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960D11" w:rsidRPr="007773C7" w14:paraId="32E957C3" w14:textId="77777777" w:rsidTr="005B0238">
        <w:trPr>
          <w:trHeight w:val="1804"/>
        </w:trPr>
        <w:tc>
          <w:tcPr>
            <w:tcW w:w="6569" w:type="dxa"/>
            <w:vAlign w:val="center"/>
          </w:tcPr>
          <w:p w14:paraId="5FC2E3FF" w14:textId="77777777" w:rsidR="00960D11" w:rsidRPr="007773C7" w:rsidRDefault="00960D11" w:rsidP="00960D11">
            <w:pPr>
              <w:pStyle w:val="Nagwek"/>
              <w:spacing w:line="240" w:lineRule="auto"/>
              <w:jc w:val="center"/>
              <w:rPr>
                <w:rFonts w:ascii="Garamond" w:hAnsi="Garamond" w:cs="Garamond"/>
                <w:b/>
                <w:bCs/>
                <w:sz w:val="20"/>
                <w:szCs w:val="20"/>
              </w:rPr>
            </w:pPr>
            <w:r w:rsidRPr="007773C7">
              <w:rPr>
                <w:rFonts w:ascii="Garamond" w:hAnsi="Garamond" w:cs="Garamond"/>
                <w:b/>
                <w:bCs/>
                <w:sz w:val="20"/>
                <w:szCs w:val="20"/>
              </w:rPr>
              <w:t>DZIAŁ ZAMÓWIEŃ PUBLICZNYCH</w:t>
            </w:r>
          </w:p>
          <w:p w14:paraId="52B1A9CB" w14:textId="77777777" w:rsidR="00960D11" w:rsidRPr="007773C7" w:rsidRDefault="00960D11" w:rsidP="00960D11">
            <w:pPr>
              <w:pStyle w:val="Nagwek"/>
              <w:spacing w:line="240" w:lineRule="auto"/>
              <w:jc w:val="center"/>
              <w:rPr>
                <w:rFonts w:ascii="Garamond" w:hAnsi="Garamond" w:cs="Garamond"/>
                <w:b/>
                <w:bCs/>
                <w:sz w:val="20"/>
                <w:szCs w:val="20"/>
              </w:rPr>
            </w:pPr>
            <w:r w:rsidRPr="007773C7">
              <w:rPr>
                <w:rFonts w:ascii="Garamond" w:hAnsi="Garamond" w:cs="Garamond"/>
                <w:b/>
                <w:bCs/>
                <w:sz w:val="20"/>
                <w:szCs w:val="20"/>
              </w:rPr>
              <w:t>UNIWERSYTETU JAGIELLOŃSKIEGO</w:t>
            </w:r>
          </w:p>
          <w:p w14:paraId="04CBA9C4" w14:textId="77777777" w:rsidR="00960D11" w:rsidRPr="00CA7364" w:rsidRDefault="00960D11" w:rsidP="00960D11">
            <w:pPr>
              <w:pStyle w:val="Stopka"/>
              <w:spacing w:line="240" w:lineRule="auto"/>
              <w:jc w:val="center"/>
              <w:rPr>
                <w:rFonts w:ascii="Garamond" w:hAnsi="Garamond" w:cs="Garamond"/>
                <w:b/>
                <w:bCs/>
                <w:sz w:val="20"/>
                <w:szCs w:val="20"/>
              </w:rPr>
            </w:pPr>
            <w:r w:rsidRPr="007773C7">
              <w:rPr>
                <w:rFonts w:ascii="Garamond" w:hAnsi="Garamond"/>
                <w:sz w:val="20"/>
                <w:szCs w:val="20"/>
              </w:rPr>
              <w:t>ul. Straszewskiego 25/3 i 4, 31-113 Kraków</w:t>
            </w:r>
          </w:p>
          <w:p w14:paraId="143C6F97" w14:textId="77777777" w:rsidR="00960D11" w:rsidRPr="007773C7" w:rsidRDefault="00960D11" w:rsidP="00960D11">
            <w:pPr>
              <w:pStyle w:val="Stopka"/>
              <w:spacing w:line="240" w:lineRule="auto"/>
              <w:jc w:val="center"/>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D91ADD9" w14:textId="77777777" w:rsidR="00960D11" w:rsidRPr="007773C7" w:rsidRDefault="00960D11" w:rsidP="00960D11">
            <w:pPr>
              <w:pStyle w:val="Nagwek"/>
              <w:spacing w:line="240" w:lineRule="auto"/>
              <w:jc w:val="center"/>
              <w:rPr>
                <w:rFonts w:ascii="Garamond" w:hAnsi="Garamond" w:cs="Garamond"/>
                <w:b/>
                <w:bCs/>
                <w:sz w:val="20"/>
                <w:szCs w:val="20"/>
                <w:lang w:val="pt-BR"/>
              </w:rPr>
            </w:pPr>
            <w:r w:rsidRPr="007773C7">
              <w:rPr>
                <w:rFonts w:ascii="Garamond" w:hAnsi="Garamond" w:cs="Garamond"/>
                <w:b/>
                <w:bCs/>
                <w:sz w:val="20"/>
                <w:szCs w:val="20"/>
                <w:lang w:val="pt-BR"/>
              </w:rPr>
              <w:t xml:space="preserve">e-mail: </w:t>
            </w:r>
            <w:r>
              <w:fldChar w:fldCharType="begin"/>
            </w:r>
            <w:r>
              <w:instrText>HYPERLINK "mailto:bzp@uj.edu.pl"</w:instrText>
            </w:r>
            <w:r>
              <w:fldChar w:fldCharType="separate"/>
            </w:r>
            <w:r w:rsidRPr="007773C7">
              <w:rPr>
                <w:rStyle w:val="Hipercze"/>
                <w:rFonts w:ascii="Garamond" w:hAnsi="Garamond" w:cs="Garamond"/>
                <w:b/>
                <w:bCs/>
                <w:sz w:val="20"/>
                <w:szCs w:val="20"/>
                <w:lang w:val="pt-BR"/>
              </w:rPr>
              <w:t>bzp@uj.edu.pl</w:t>
            </w:r>
            <w:r>
              <w:rPr>
                <w:rStyle w:val="Hipercze"/>
                <w:rFonts w:ascii="Garamond" w:hAnsi="Garamond" w:cs="Garamond"/>
                <w:b/>
                <w:bCs/>
                <w:sz w:val="20"/>
                <w:szCs w:val="20"/>
                <w:lang w:val="pt-BR"/>
              </w:rPr>
              <w:fldChar w:fldCharType="end"/>
            </w:r>
          </w:p>
          <w:p w14:paraId="08C74E4E" w14:textId="77777777" w:rsidR="00960D11" w:rsidRPr="007773C7" w:rsidRDefault="00000000" w:rsidP="00960D11">
            <w:pPr>
              <w:pStyle w:val="Nagwek"/>
              <w:spacing w:line="240" w:lineRule="auto"/>
              <w:jc w:val="center"/>
              <w:rPr>
                <w:rFonts w:ascii="Garamond" w:hAnsi="Garamond" w:cs="Garamond"/>
                <w:b/>
                <w:bCs/>
                <w:sz w:val="20"/>
                <w:szCs w:val="20"/>
                <w:lang w:val="pt-BR"/>
              </w:rPr>
            </w:pPr>
            <w:hyperlink r:id="rId11" w:history="1">
              <w:r w:rsidR="00960D11" w:rsidRPr="007773C7">
                <w:rPr>
                  <w:rStyle w:val="Hipercze"/>
                  <w:rFonts w:ascii="Garamond" w:hAnsi="Garamond" w:cs="Garamond"/>
                  <w:b/>
                  <w:bCs/>
                  <w:sz w:val="20"/>
                  <w:szCs w:val="20"/>
                  <w:lang w:val="pt-BR"/>
                </w:rPr>
                <w:t>https://www.uj.edu.pl</w:t>
              </w:r>
            </w:hyperlink>
            <w:r w:rsidR="00960D11" w:rsidRPr="007773C7">
              <w:rPr>
                <w:rFonts w:ascii="Garamond" w:hAnsi="Garamond" w:cs="Garamond"/>
                <w:b/>
                <w:bCs/>
                <w:sz w:val="20"/>
                <w:szCs w:val="20"/>
                <w:lang w:val="pt-BR"/>
              </w:rPr>
              <w:t xml:space="preserve"> ; </w:t>
            </w:r>
            <w:hyperlink r:id="rId12" w:history="1">
              <w:r w:rsidR="00960D11" w:rsidRPr="00D5759A">
                <w:rPr>
                  <w:rStyle w:val="Hipercze"/>
                  <w:rFonts w:ascii="Garamond" w:hAnsi="Garamond" w:cs="Garamond"/>
                  <w:b/>
                  <w:bCs/>
                  <w:sz w:val="20"/>
                  <w:szCs w:val="20"/>
                  <w:lang w:val="pt-BR"/>
                </w:rPr>
                <w:t>https://przetargi.uj.edu.pl</w:t>
              </w:r>
            </w:hyperlink>
          </w:p>
          <w:p w14:paraId="6113AC2C" w14:textId="77777777" w:rsidR="00960D11" w:rsidRPr="007773C7" w:rsidRDefault="00960D11" w:rsidP="00960D11">
            <w:pPr>
              <w:pStyle w:val="Nagwek"/>
              <w:spacing w:line="240" w:lineRule="auto"/>
              <w:jc w:val="center"/>
              <w:rPr>
                <w:rFonts w:ascii="Garamond" w:hAnsi="Garamond" w:cs="Garamond"/>
                <w:sz w:val="20"/>
                <w:szCs w:val="20"/>
                <w:lang w:val="pt-BR"/>
              </w:rPr>
            </w:pPr>
          </w:p>
        </w:tc>
        <w:tc>
          <w:tcPr>
            <w:tcW w:w="2322" w:type="dxa"/>
          </w:tcPr>
          <w:p w14:paraId="4AC109C5" w14:textId="77777777" w:rsidR="00960D11" w:rsidRPr="00CC0746" w:rsidRDefault="00960D11" w:rsidP="00960D11">
            <w:pPr>
              <w:pStyle w:val="Nagwek"/>
              <w:spacing w:line="240" w:lineRule="auto"/>
              <w:jc w:val="center"/>
              <w:rPr>
                <w:lang w:val="pt-BR"/>
              </w:rPr>
            </w:pPr>
          </w:p>
          <w:p w14:paraId="6AA0B915" w14:textId="77777777" w:rsidR="00960D11" w:rsidRPr="007773C7" w:rsidRDefault="00960D11" w:rsidP="00960D11">
            <w:pPr>
              <w:pStyle w:val="Nagwek"/>
              <w:spacing w:line="240" w:lineRule="auto"/>
              <w:jc w:val="center"/>
            </w:pPr>
            <w:r>
              <w:rPr>
                <w:b/>
                <w:noProof/>
                <w:lang w:val="en-US"/>
              </w:rPr>
              <w:drawing>
                <wp:inline distT="0" distB="0" distL="0" distR="0" wp14:anchorId="3CD8945B" wp14:editId="5BC02998">
                  <wp:extent cx="784860" cy="88162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0C93E54A" w14:textId="77777777" w:rsidR="00960D11" w:rsidRDefault="00960D11">
      <w:pPr>
        <w:widowControl/>
        <w:suppressAutoHyphens w:val="0"/>
        <w:ind w:left="360"/>
        <w:jc w:val="right"/>
        <w:outlineLvl w:val="0"/>
        <w:rPr>
          <w:sz w:val="22"/>
          <w:szCs w:val="22"/>
        </w:rPr>
      </w:pPr>
    </w:p>
    <w:p w14:paraId="5F7F0F36" w14:textId="51315926" w:rsidR="00BE302C" w:rsidRPr="007E36F9" w:rsidRDefault="00BE302C" w:rsidP="001F486A">
      <w:pPr>
        <w:widowControl/>
        <w:suppressAutoHyphens w:val="0"/>
        <w:ind w:left="360"/>
        <w:jc w:val="right"/>
        <w:outlineLvl w:val="0"/>
        <w:rPr>
          <w:sz w:val="22"/>
          <w:szCs w:val="22"/>
        </w:rPr>
      </w:pPr>
      <w:r w:rsidRPr="007E36F9">
        <w:rPr>
          <w:sz w:val="22"/>
          <w:szCs w:val="22"/>
        </w:rPr>
        <w:t>Kraków, dnia</w:t>
      </w:r>
      <w:r w:rsidR="00CD550C" w:rsidRPr="007E36F9">
        <w:rPr>
          <w:sz w:val="22"/>
          <w:szCs w:val="22"/>
        </w:rPr>
        <w:t xml:space="preserve"> </w:t>
      </w:r>
      <w:r w:rsidR="0031488C">
        <w:rPr>
          <w:sz w:val="22"/>
          <w:szCs w:val="22"/>
        </w:rPr>
        <w:t>14.08.</w:t>
      </w:r>
      <w:r w:rsidR="001F486A" w:rsidRPr="007E36F9">
        <w:rPr>
          <w:sz w:val="22"/>
          <w:szCs w:val="22"/>
        </w:rPr>
        <w:t>2024 r.</w:t>
      </w:r>
    </w:p>
    <w:p w14:paraId="28777C0F" w14:textId="77777777" w:rsidR="00703E8B" w:rsidRPr="0055219E" w:rsidRDefault="00703E8B">
      <w:pPr>
        <w:widowControl/>
        <w:suppressAutoHyphens w:val="0"/>
        <w:ind w:left="360"/>
        <w:outlineLvl w:val="0"/>
        <w:rPr>
          <w:b/>
          <w:bCs/>
          <w:sz w:val="22"/>
          <w:szCs w:val="22"/>
          <w:u w:val="single"/>
        </w:rPr>
      </w:pPr>
    </w:p>
    <w:p w14:paraId="0ADF2571" w14:textId="7D1D82A0" w:rsidR="00BE302C" w:rsidRPr="0055219E" w:rsidRDefault="00BE302C">
      <w:pPr>
        <w:widowControl/>
        <w:suppressAutoHyphens w:val="0"/>
        <w:ind w:left="360"/>
        <w:outlineLvl w:val="0"/>
        <w:rPr>
          <w:b/>
          <w:bCs/>
          <w:sz w:val="22"/>
          <w:szCs w:val="22"/>
          <w:u w:val="single"/>
        </w:rPr>
      </w:pPr>
      <w:r w:rsidRPr="0055219E">
        <w:rPr>
          <w:b/>
          <w:bCs/>
          <w:sz w:val="22"/>
          <w:szCs w:val="22"/>
          <w:u w:val="single"/>
        </w:rPr>
        <w:t>SPECYFIKACJA</w:t>
      </w:r>
      <w:r w:rsidR="009D74C7">
        <w:rPr>
          <w:b/>
          <w:bCs/>
          <w:sz w:val="22"/>
          <w:szCs w:val="22"/>
          <w:u w:val="single"/>
        </w:rPr>
        <w:t xml:space="preserve"> </w:t>
      </w:r>
      <w:r w:rsidRPr="0055219E">
        <w:rPr>
          <w:b/>
          <w:bCs/>
          <w:sz w:val="22"/>
          <w:szCs w:val="22"/>
          <w:u w:val="single"/>
        </w:rPr>
        <w:t>WARUNKÓW</w:t>
      </w:r>
      <w:r w:rsidR="009D74C7">
        <w:rPr>
          <w:b/>
          <w:bCs/>
          <w:sz w:val="22"/>
          <w:szCs w:val="22"/>
          <w:u w:val="single"/>
        </w:rPr>
        <w:t xml:space="preserve"> </w:t>
      </w:r>
      <w:r w:rsidRPr="0055219E">
        <w:rPr>
          <w:b/>
          <w:bCs/>
          <w:sz w:val="22"/>
          <w:szCs w:val="22"/>
          <w:u w:val="single"/>
        </w:rPr>
        <w:t>ZAMÓWIENIA</w:t>
      </w:r>
      <w:r w:rsidR="009D74C7">
        <w:rPr>
          <w:b/>
          <w:bCs/>
          <w:sz w:val="22"/>
          <w:szCs w:val="22"/>
          <w:u w:val="single"/>
        </w:rPr>
        <w:t xml:space="preserve"> </w:t>
      </w:r>
    </w:p>
    <w:p w14:paraId="2DAC194C" w14:textId="77777777" w:rsidR="00BE302C" w:rsidRPr="0055219E" w:rsidRDefault="00BE302C">
      <w:pPr>
        <w:widowControl/>
        <w:suppressAutoHyphens w:val="0"/>
        <w:ind w:left="360"/>
        <w:rPr>
          <w:b/>
          <w:bCs/>
          <w:sz w:val="22"/>
          <w:szCs w:val="22"/>
          <w:u w:val="single"/>
        </w:rPr>
      </w:pPr>
      <w:r w:rsidRPr="0055219E">
        <w:rPr>
          <w:b/>
          <w:bCs/>
          <w:sz w:val="22"/>
          <w:szCs w:val="22"/>
          <w:u w:val="single"/>
        </w:rPr>
        <w:t>zwana dalej w skrócie SWZ</w:t>
      </w:r>
    </w:p>
    <w:p w14:paraId="3E5349C2" w14:textId="77777777" w:rsidR="00954005" w:rsidRPr="0055219E" w:rsidRDefault="00954005">
      <w:pPr>
        <w:widowControl/>
        <w:suppressAutoHyphens w:val="0"/>
        <w:ind w:left="360"/>
        <w:rPr>
          <w:b/>
          <w:bCs/>
          <w:sz w:val="22"/>
          <w:szCs w:val="22"/>
          <w:u w:val="single"/>
        </w:rPr>
      </w:pPr>
    </w:p>
    <w:p w14:paraId="1C416674" w14:textId="77777777" w:rsidR="00527DEF" w:rsidRPr="0055219E" w:rsidRDefault="008463F6" w:rsidP="004C4022">
      <w:pPr>
        <w:widowControl/>
        <w:suppressAutoHyphens w:val="0"/>
        <w:jc w:val="both"/>
        <w:rPr>
          <w:b/>
          <w:bCs/>
          <w:sz w:val="22"/>
          <w:szCs w:val="22"/>
        </w:rPr>
      </w:pPr>
      <w:r w:rsidRPr="0055219E">
        <w:rPr>
          <w:b/>
          <w:bCs/>
          <w:sz w:val="22"/>
          <w:szCs w:val="22"/>
        </w:rPr>
        <w:t xml:space="preserve">Rozdział I - </w:t>
      </w:r>
      <w:r w:rsidR="00527DEF" w:rsidRPr="0055219E">
        <w:rPr>
          <w:b/>
          <w:bCs/>
          <w:sz w:val="22"/>
          <w:szCs w:val="22"/>
        </w:rPr>
        <w:t>Nazwa (firma) oraz adres Zamawiającego.</w:t>
      </w:r>
    </w:p>
    <w:p w14:paraId="140434DA" w14:textId="77777777" w:rsidR="00527DEF" w:rsidRPr="0055219E" w:rsidRDefault="00527DEF" w:rsidP="002C04FF">
      <w:pPr>
        <w:widowControl/>
        <w:numPr>
          <w:ilvl w:val="1"/>
          <w:numId w:val="1"/>
        </w:numPr>
        <w:tabs>
          <w:tab w:val="clear" w:pos="644"/>
          <w:tab w:val="num" w:pos="-708"/>
        </w:tabs>
        <w:suppressAutoHyphens w:val="0"/>
        <w:ind w:left="426" w:hanging="426"/>
        <w:jc w:val="both"/>
        <w:rPr>
          <w:sz w:val="22"/>
          <w:szCs w:val="22"/>
        </w:rPr>
      </w:pPr>
      <w:r w:rsidRPr="0055219E">
        <w:rPr>
          <w:sz w:val="22"/>
          <w:szCs w:val="22"/>
        </w:rPr>
        <w:t>Uniwersytet Jagielloński, ul. Gołębia 24, 31-007 Kraków.</w:t>
      </w:r>
    </w:p>
    <w:p w14:paraId="006C5854" w14:textId="77777777" w:rsidR="00E8711C" w:rsidRPr="0055219E" w:rsidRDefault="00527DEF" w:rsidP="002C04FF">
      <w:pPr>
        <w:widowControl/>
        <w:numPr>
          <w:ilvl w:val="1"/>
          <w:numId w:val="1"/>
        </w:numPr>
        <w:tabs>
          <w:tab w:val="clear" w:pos="644"/>
          <w:tab w:val="num" w:pos="-141"/>
        </w:tabs>
        <w:suppressAutoHyphens w:val="0"/>
        <w:ind w:left="426" w:hanging="426"/>
        <w:jc w:val="both"/>
        <w:rPr>
          <w:sz w:val="22"/>
          <w:szCs w:val="22"/>
        </w:rPr>
      </w:pPr>
      <w:r w:rsidRPr="0055219E">
        <w:rPr>
          <w:sz w:val="22"/>
          <w:szCs w:val="22"/>
          <w:u w:val="single"/>
        </w:rPr>
        <w:t>Jednostka prowadząca sprawę:</w:t>
      </w:r>
    </w:p>
    <w:p w14:paraId="57854CC8" w14:textId="04F07026" w:rsidR="00C1331F" w:rsidRPr="0055219E" w:rsidRDefault="001F486A" w:rsidP="001F486A">
      <w:pPr>
        <w:pStyle w:val="Akapitzlist"/>
        <w:ind w:left="851" w:hanging="425"/>
        <w:rPr>
          <w:bCs/>
          <w:sz w:val="22"/>
          <w:szCs w:val="22"/>
        </w:rPr>
      </w:pPr>
      <w:r w:rsidRPr="0055219E">
        <w:rPr>
          <w:sz w:val="22"/>
          <w:szCs w:val="22"/>
        </w:rPr>
        <w:t xml:space="preserve">2.1 </w:t>
      </w:r>
      <w:r w:rsidR="00527DEF" w:rsidRPr="0055219E">
        <w:rPr>
          <w:sz w:val="22"/>
          <w:szCs w:val="22"/>
        </w:rPr>
        <w:t>Dział Zamówień Publicznych UJ, ul. Straszewskiego 25/</w:t>
      </w:r>
      <w:r w:rsidR="00525733" w:rsidRPr="0055219E">
        <w:rPr>
          <w:sz w:val="22"/>
          <w:szCs w:val="22"/>
        </w:rPr>
        <w:t>3 i 4</w:t>
      </w:r>
      <w:r w:rsidR="00527DEF" w:rsidRPr="0055219E">
        <w:rPr>
          <w:sz w:val="22"/>
          <w:szCs w:val="22"/>
        </w:rPr>
        <w:t>, 31-113 Kraków</w:t>
      </w:r>
      <w:r w:rsidR="00F05941" w:rsidRPr="0055219E">
        <w:rPr>
          <w:sz w:val="22"/>
          <w:szCs w:val="22"/>
        </w:rPr>
        <w:t>,</w:t>
      </w:r>
      <w:r w:rsidR="00267408" w:rsidRPr="0055219E">
        <w:rPr>
          <w:sz w:val="22"/>
          <w:szCs w:val="22"/>
        </w:rPr>
        <w:br/>
      </w:r>
      <w:r w:rsidR="00C1331F" w:rsidRPr="0055219E">
        <w:rPr>
          <w:bCs/>
          <w:sz w:val="22"/>
          <w:szCs w:val="22"/>
        </w:rPr>
        <w:t xml:space="preserve">tel.: +4812663-39-03; </w:t>
      </w:r>
    </w:p>
    <w:p w14:paraId="58B16F5F" w14:textId="2D9C3AB3" w:rsidR="00657C8F" w:rsidRPr="0055219E" w:rsidRDefault="001F486A" w:rsidP="001F486A">
      <w:pPr>
        <w:ind w:left="851" w:hanging="424"/>
        <w:contextualSpacing/>
        <w:jc w:val="both"/>
        <w:rPr>
          <w:rFonts w:eastAsia="Calibri"/>
          <w:sz w:val="22"/>
          <w:szCs w:val="22"/>
          <w:lang w:eastAsia="en-US"/>
        </w:rPr>
      </w:pPr>
      <w:r w:rsidRPr="0055219E">
        <w:rPr>
          <w:rFonts w:eastAsia="Calibri"/>
          <w:sz w:val="22"/>
          <w:szCs w:val="22"/>
          <w:lang w:eastAsia="en-US"/>
        </w:rPr>
        <w:t xml:space="preserve">2.2 </w:t>
      </w:r>
      <w:r w:rsidRPr="0055219E">
        <w:rPr>
          <w:rFonts w:eastAsia="Calibri"/>
          <w:sz w:val="22"/>
          <w:szCs w:val="22"/>
          <w:lang w:eastAsia="en-US"/>
        </w:rPr>
        <w:tab/>
      </w:r>
      <w:r w:rsidR="00C1331F" w:rsidRPr="0055219E">
        <w:rPr>
          <w:rFonts w:eastAsia="Calibri"/>
          <w:sz w:val="22"/>
          <w:szCs w:val="22"/>
          <w:lang w:eastAsia="en-US"/>
        </w:rPr>
        <w:t>godziny urzędowania: poniedziałek-piątek; 7:30 do 15:30; z wyłączeniem sobót oraz dni ustawowo wolnych od pracy;</w:t>
      </w:r>
    </w:p>
    <w:p w14:paraId="0CE16A7C" w14:textId="5D84B6EC" w:rsidR="001F486A" w:rsidRPr="00FC4FE6" w:rsidRDefault="001F486A" w:rsidP="001F486A">
      <w:pPr>
        <w:ind w:left="851" w:hanging="424"/>
        <w:contextualSpacing/>
        <w:jc w:val="both"/>
        <w:rPr>
          <w:rFonts w:eastAsia="Calibri"/>
          <w:sz w:val="22"/>
          <w:szCs w:val="22"/>
          <w:lang w:eastAsia="en-US"/>
        </w:rPr>
      </w:pPr>
      <w:r w:rsidRPr="0055219E">
        <w:rPr>
          <w:sz w:val="22"/>
          <w:szCs w:val="22"/>
        </w:rPr>
        <w:t xml:space="preserve">2.3 </w:t>
      </w:r>
      <w:r w:rsidRPr="0055219E">
        <w:rPr>
          <w:sz w:val="22"/>
          <w:szCs w:val="22"/>
        </w:rPr>
        <w:tab/>
      </w:r>
      <w:r w:rsidR="00C1331F" w:rsidRPr="0055219E">
        <w:rPr>
          <w:sz w:val="22"/>
          <w:szCs w:val="22"/>
        </w:rPr>
        <w:t xml:space="preserve">strona internetowa (adres </w:t>
      </w:r>
      <w:proofErr w:type="spellStart"/>
      <w:r w:rsidR="00C1331F" w:rsidRPr="0055219E">
        <w:rPr>
          <w:sz w:val="22"/>
          <w:szCs w:val="22"/>
        </w:rPr>
        <w:t>url</w:t>
      </w:r>
      <w:proofErr w:type="spellEnd"/>
      <w:r w:rsidR="00C1331F" w:rsidRPr="0055219E">
        <w:rPr>
          <w:sz w:val="22"/>
          <w:szCs w:val="22"/>
        </w:rPr>
        <w:t>):</w:t>
      </w:r>
      <w:hyperlink r:id="rId14" w:history="1">
        <w:r w:rsidR="00C1331F" w:rsidRPr="00FC4FE6">
          <w:rPr>
            <w:rStyle w:val="Hipercze"/>
            <w:sz w:val="22"/>
            <w:szCs w:val="22"/>
          </w:rPr>
          <w:t>https://www.uj.edu.pl/</w:t>
        </w:r>
      </w:hyperlink>
      <w:r w:rsidR="00C1331F" w:rsidRPr="00FC4FE6">
        <w:rPr>
          <w:rStyle w:val="Hipercze"/>
          <w:sz w:val="22"/>
          <w:szCs w:val="22"/>
        </w:rPr>
        <w:t xml:space="preserve">; </w:t>
      </w:r>
      <w:hyperlink r:id="rId15" w:history="1">
        <w:r w:rsidR="00C1331F" w:rsidRPr="00FC4FE6">
          <w:rPr>
            <w:rStyle w:val="Hipercze"/>
            <w:sz w:val="22"/>
            <w:szCs w:val="22"/>
          </w:rPr>
          <w:t>https://przetargi.uj.edu.pl/</w:t>
        </w:r>
      </w:hyperlink>
    </w:p>
    <w:p w14:paraId="3DFDD475" w14:textId="476A6A07" w:rsidR="001F486A" w:rsidRPr="00FC4FE6" w:rsidRDefault="001F486A" w:rsidP="001F486A">
      <w:pPr>
        <w:ind w:left="851" w:hanging="424"/>
        <w:contextualSpacing/>
        <w:jc w:val="both"/>
        <w:rPr>
          <w:rFonts w:eastAsia="Calibri"/>
          <w:sz w:val="22"/>
          <w:szCs w:val="22"/>
          <w:lang w:eastAsia="en-US"/>
        </w:rPr>
      </w:pPr>
      <w:r w:rsidRPr="0055219E">
        <w:rPr>
          <w:rFonts w:eastAsia="Calibri"/>
          <w:sz w:val="22"/>
          <w:szCs w:val="22"/>
          <w:lang w:eastAsia="en-US"/>
        </w:rPr>
        <w:t>2.4</w:t>
      </w:r>
      <w:r w:rsidRPr="0055219E">
        <w:rPr>
          <w:rFonts w:eastAsia="Calibri"/>
          <w:sz w:val="22"/>
          <w:szCs w:val="22"/>
          <w:lang w:eastAsia="en-US"/>
        </w:rPr>
        <w:tab/>
        <w:t xml:space="preserve"> </w:t>
      </w:r>
      <w:r w:rsidR="00C1331F" w:rsidRPr="0055219E">
        <w:rPr>
          <w:sz w:val="22"/>
          <w:szCs w:val="22"/>
        </w:rPr>
        <w:t xml:space="preserve">narzędzie komercyjne do prowadzenia postępowania: </w:t>
      </w:r>
      <w:bookmarkStart w:id="0" w:name="_Hlk92882941"/>
      <w:r w:rsidR="001254AF" w:rsidRPr="00FC4FE6">
        <w:rPr>
          <w:rStyle w:val="Hipercze"/>
          <w:sz w:val="22"/>
          <w:szCs w:val="22"/>
          <w:lang w:val="pt-BR"/>
        </w:rPr>
        <w:fldChar w:fldCharType="begin"/>
      </w:r>
      <w:r w:rsidR="00C1331F" w:rsidRPr="00FC4FE6">
        <w:rPr>
          <w:rStyle w:val="Hipercze"/>
          <w:sz w:val="22"/>
          <w:szCs w:val="22"/>
        </w:rPr>
        <w:instrText xml:space="preserve"> HYPERLINK "https://platformazakupowa.pl" </w:instrText>
      </w:r>
      <w:r w:rsidR="001254AF" w:rsidRPr="00FC4FE6">
        <w:rPr>
          <w:rStyle w:val="Hipercze"/>
          <w:sz w:val="22"/>
          <w:szCs w:val="22"/>
          <w:lang w:val="pt-BR"/>
        </w:rPr>
      </w:r>
      <w:r w:rsidR="001254AF" w:rsidRPr="00FC4FE6">
        <w:rPr>
          <w:rStyle w:val="Hipercze"/>
          <w:sz w:val="22"/>
          <w:szCs w:val="22"/>
          <w:lang w:val="pt-BR"/>
        </w:rPr>
        <w:fldChar w:fldCharType="separate"/>
      </w:r>
      <w:r w:rsidR="00C1331F" w:rsidRPr="00FC4FE6">
        <w:rPr>
          <w:rStyle w:val="Hipercze"/>
          <w:sz w:val="22"/>
          <w:szCs w:val="22"/>
        </w:rPr>
        <w:t>https://platformazakupowa.pl</w:t>
      </w:r>
      <w:r w:rsidR="001254AF" w:rsidRPr="00FC4FE6">
        <w:rPr>
          <w:rStyle w:val="Hipercze"/>
          <w:sz w:val="22"/>
          <w:szCs w:val="22"/>
          <w:lang w:val="pt-BR"/>
        </w:rPr>
        <w:fldChar w:fldCharType="end"/>
      </w:r>
      <w:bookmarkEnd w:id="0"/>
    </w:p>
    <w:p w14:paraId="62FACF78" w14:textId="68D7A812" w:rsidR="00C1331F" w:rsidRDefault="001F486A" w:rsidP="001F486A">
      <w:pPr>
        <w:ind w:left="851" w:hanging="424"/>
        <w:contextualSpacing/>
        <w:jc w:val="both"/>
        <w:rPr>
          <w:sz w:val="22"/>
          <w:szCs w:val="22"/>
        </w:rPr>
      </w:pPr>
      <w:r w:rsidRPr="0055219E">
        <w:rPr>
          <w:rFonts w:eastAsia="Calibri"/>
          <w:sz w:val="22"/>
          <w:szCs w:val="22"/>
          <w:lang w:eastAsia="en-US"/>
        </w:rPr>
        <w:t>2.5</w:t>
      </w:r>
      <w:r w:rsidRPr="0055219E">
        <w:rPr>
          <w:rFonts w:eastAsia="Calibri"/>
          <w:sz w:val="22"/>
          <w:szCs w:val="22"/>
          <w:lang w:eastAsia="en-US"/>
        </w:rPr>
        <w:tab/>
        <w:t xml:space="preserve"> </w:t>
      </w:r>
      <w:r w:rsidR="00C1331F" w:rsidRPr="0055219E">
        <w:rPr>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00FA7C54" w:rsidRPr="002B1DC1">
          <w:rPr>
            <w:rStyle w:val="Hipercze"/>
            <w:sz w:val="22"/>
            <w:szCs w:val="22"/>
          </w:rPr>
          <w:t>https://platformazakupowa.pl/transakcja/968026</w:t>
        </w:r>
      </w:hyperlink>
      <w:r w:rsidR="00FA7C54">
        <w:rPr>
          <w:sz w:val="22"/>
          <w:szCs w:val="22"/>
        </w:rPr>
        <w:t>.</w:t>
      </w:r>
    </w:p>
    <w:p w14:paraId="4AF626B4" w14:textId="77777777" w:rsidR="00527DEF" w:rsidRPr="0055219E" w:rsidRDefault="00527DEF" w:rsidP="00C1331F">
      <w:pPr>
        <w:rPr>
          <w:sz w:val="22"/>
          <w:szCs w:val="22"/>
        </w:rPr>
      </w:pPr>
    </w:p>
    <w:p w14:paraId="6037A7BF" w14:textId="77777777" w:rsidR="001232D5" w:rsidRPr="0055219E" w:rsidRDefault="008463F6" w:rsidP="004C4022">
      <w:pPr>
        <w:widowControl/>
        <w:suppressAutoHyphens w:val="0"/>
        <w:jc w:val="both"/>
        <w:rPr>
          <w:sz w:val="22"/>
          <w:szCs w:val="22"/>
        </w:rPr>
      </w:pPr>
      <w:r w:rsidRPr="0055219E">
        <w:rPr>
          <w:b/>
          <w:bCs/>
          <w:sz w:val="22"/>
          <w:szCs w:val="22"/>
        </w:rPr>
        <w:t xml:space="preserve">Rozdział II - </w:t>
      </w:r>
      <w:r w:rsidR="00527DEF" w:rsidRPr="0055219E">
        <w:rPr>
          <w:b/>
          <w:bCs/>
          <w:sz w:val="22"/>
          <w:szCs w:val="22"/>
        </w:rPr>
        <w:t>Tryb udzielenia zamówienia.</w:t>
      </w:r>
    </w:p>
    <w:p w14:paraId="522B3ADA" w14:textId="2D595840" w:rsidR="00527DEF" w:rsidRPr="0055219E" w:rsidRDefault="001232D5" w:rsidP="001232D5">
      <w:pPr>
        <w:widowControl/>
        <w:numPr>
          <w:ilvl w:val="3"/>
          <w:numId w:val="1"/>
        </w:numPr>
        <w:tabs>
          <w:tab w:val="clear" w:pos="2880"/>
          <w:tab w:val="left" w:pos="426"/>
        </w:tabs>
        <w:suppressAutoHyphens w:val="0"/>
        <w:ind w:left="426" w:hanging="426"/>
        <w:jc w:val="both"/>
        <w:rPr>
          <w:sz w:val="22"/>
          <w:szCs w:val="22"/>
        </w:rPr>
      </w:pPr>
      <w:r w:rsidRPr="0055219E">
        <w:rPr>
          <w:sz w:val="22"/>
          <w:szCs w:val="22"/>
        </w:rPr>
        <w:t xml:space="preserve">Postępowanie prowadzone jest w </w:t>
      </w:r>
      <w:bookmarkStart w:id="1" w:name="_Hlk129694395"/>
      <w:r w:rsidRPr="0055219E">
        <w:rPr>
          <w:b/>
          <w:sz w:val="22"/>
          <w:szCs w:val="22"/>
        </w:rPr>
        <w:t xml:space="preserve">trybie podstawowym </w:t>
      </w:r>
      <w:r w:rsidR="0088101E" w:rsidRPr="0055219E">
        <w:rPr>
          <w:b/>
          <w:sz w:val="22"/>
          <w:szCs w:val="22"/>
        </w:rPr>
        <w:t xml:space="preserve">bez możliwości negocjacji </w:t>
      </w:r>
      <w:r w:rsidRPr="0055219E">
        <w:rPr>
          <w:sz w:val="22"/>
          <w:szCs w:val="22"/>
        </w:rPr>
        <w:t>na pod</w:t>
      </w:r>
      <w:r w:rsidR="0088101E" w:rsidRPr="0055219E">
        <w:rPr>
          <w:sz w:val="22"/>
          <w:szCs w:val="22"/>
        </w:rPr>
        <w:t>stawie</w:t>
      </w:r>
      <w:r w:rsidR="003409A4" w:rsidRPr="0055219E">
        <w:rPr>
          <w:sz w:val="22"/>
          <w:szCs w:val="22"/>
        </w:rPr>
        <w:t xml:space="preserve"> </w:t>
      </w:r>
      <w:r w:rsidRPr="0055219E">
        <w:rPr>
          <w:sz w:val="22"/>
          <w:szCs w:val="22"/>
        </w:rPr>
        <w:t>art. 275 pkt 1 ustawy z dnia 11</w:t>
      </w:r>
      <w:r w:rsidR="00960D11" w:rsidRPr="0055219E">
        <w:rPr>
          <w:sz w:val="22"/>
          <w:szCs w:val="22"/>
        </w:rPr>
        <w:t xml:space="preserve"> </w:t>
      </w:r>
      <w:r w:rsidRPr="0055219E">
        <w:rPr>
          <w:sz w:val="22"/>
          <w:szCs w:val="22"/>
        </w:rPr>
        <w:t>września</w:t>
      </w:r>
      <w:r w:rsidR="00960D11" w:rsidRPr="0055219E">
        <w:rPr>
          <w:sz w:val="22"/>
          <w:szCs w:val="22"/>
        </w:rPr>
        <w:t xml:space="preserve"> </w:t>
      </w:r>
      <w:r w:rsidRPr="0055219E">
        <w:rPr>
          <w:sz w:val="22"/>
          <w:szCs w:val="22"/>
        </w:rPr>
        <w:t xml:space="preserve">2019 r. </w:t>
      </w:r>
      <w:r w:rsidR="00DF50DD" w:rsidRPr="0055219E">
        <w:rPr>
          <w:sz w:val="22"/>
          <w:szCs w:val="22"/>
        </w:rPr>
        <w:t xml:space="preserve">– </w:t>
      </w:r>
      <w:r w:rsidRPr="0055219E">
        <w:rPr>
          <w:sz w:val="22"/>
          <w:szCs w:val="22"/>
        </w:rPr>
        <w:t>Prawo zamówień publicznych</w:t>
      </w:r>
      <w:bookmarkEnd w:id="1"/>
      <w:r w:rsidR="0086135A" w:rsidRPr="0055219E">
        <w:rPr>
          <w:sz w:val="22"/>
          <w:szCs w:val="22"/>
        </w:rPr>
        <w:br/>
      </w:r>
      <w:r w:rsidR="00A264F1" w:rsidRPr="0055219E">
        <w:rPr>
          <w:sz w:val="22"/>
          <w:szCs w:val="22"/>
        </w:rPr>
        <w:t>(</w:t>
      </w:r>
      <w:r w:rsidR="00C26DB5">
        <w:rPr>
          <w:sz w:val="22"/>
          <w:szCs w:val="22"/>
        </w:rPr>
        <w:t xml:space="preserve">t. j. </w:t>
      </w:r>
      <w:r w:rsidR="00A264F1" w:rsidRPr="0055219E">
        <w:rPr>
          <w:sz w:val="22"/>
          <w:szCs w:val="22"/>
        </w:rPr>
        <w:t>Dz. U. z</w:t>
      </w:r>
      <w:r w:rsidR="00DF50DD" w:rsidRPr="0055219E">
        <w:rPr>
          <w:sz w:val="22"/>
          <w:szCs w:val="22"/>
        </w:rPr>
        <w:t> </w:t>
      </w:r>
      <w:r w:rsidR="00A264F1" w:rsidRPr="0055219E">
        <w:rPr>
          <w:sz w:val="22"/>
          <w:szCs w:val="22"/>
        </w:rPr>
        <w:t>20</w:t>
      </w:r>
      <w:r w:rsidR="005F3634" w:rsidRPr="0055219E">
        <w:rPr>
          <w:sz w:val="22"/>
          <w:szCs w:val="22"/>
        </w:rPr>
        <w:t>2</w:t>
      </w:r>
      <w:r w:rsidR="001F486A" w:rsidRPr="0055219E">
        <w:rPr>
          <w:sz w:val="22"/>
          <w:szCs w:val="22"/>
        </w:rPr>
        <w:t>3</w:t>
      </w:r>
      <w:r w:rsidR="00A264F1" w:rsidRPr="0055219E">
        <w:rPr>
          <w:sz w:val="22"/>
          <w:szCs w:val="22"/>
        </w:rPr>
        <w:t xml:space="preserve"> r.</w:t>
      </w:r>
      <w:r w:rsidR="00960D11" w:rsidRPr="0055219E">
        <w:rPr>
          <w:sz w:val="22"/>
          <w:szCs w:val="22"/>
        </w:rPr>
        <w:t>,</w:t>
      </w:r>
      <w:r w:rsidR="00A264F1" w:rsidRPr="0055219E">
        <w:rPr>
          <w:sz w:val="22"/>
          <w:szCs w:val="22"/>
        </w:rPr>
        <w:t xml:space="preserve"> poz. </w:t>
      </w:r>
      <w:r w:rsidR="005F3634" w:rsidRPr="0055219E">
        <w:rPr>
          <w:sz w:val="22"/>
          <w:szCs w:val="22"/>
        </w:rPr>
        <w:t>1</w:t>
      </w:r>
      <w:r w:rsidR="001F486A" w:rsidRPr="0055219E">
        <w:rPr>
          <w:sz w:val="22"/>
          <w:szCs w:val="22"/>
        </w:rPr>
        <w:t>605</w:t>
      </w:r>
      <w:r w:rsidR="00A264F1" w:rsidRPr="0055219E">
        <w:rPr>
          <w:sz w:val="22"/>
          <w:szCs w:val="22"/>
        </w:rPr>
        <w:t xml:space="preserve"> z </w:t>
      </w:r>
      <w:proofErr w:type="spellStart"/>
      <w:r w:rsidR="00A264F1" w:rsidRPr="0055219E">
        <w:rPr>
          <w:sz w:val="22"/>
          <w:szCs w:val="22"/>
        </w:rPr>
        <w:t>późn</w:t>
      </w:r>
      <w:proofErr w:type="spellEnd"/>
      <w:r w:rsidR="00A264F1" w:rsidRPr="0055219E">
        <w:rPr>
          <w:sz w:val="22"/>
          <w:szCs w:val="22"/>
        </w:rPr>
        <w:t>. zm.)</w:t>
      </w:r>
      <w:r w:rsidR="000F6733" w:rsidRPr="0055219E">
        <w:rPr>
          <w:sz w:val="22"/>
          <w:szCs w:val="22"/>
        </w:rPr>
        <w:t>, zwan</w:t>
      </w:r>
      <w:r w:rsidR="00F05A2A" w:rsidRPr="0055219E">
        <w:rPr>
          <w:sz w:val="22"/>
          <w:szCs w:val="22"/>
        </w:rPr>
        <w:t>ej</w:t>
      </w:r>
      <w:r w:rsidR="000F6733" w:rsidRPr="0055219E">
        <w:rPr>
          <w:sz w:val="22"/>
          <w:szCs w:val="22"/>
        </w:rPr>
        <w:t xml:space="preserve"> dalej ustawą PZP, </w:t>
      </w:r>
      <w:r w:rsidRPr="0055219E">
        <w:rPr>
          <w:sz w:val="22"/>
          <w:szCs w:val="22"/>
        </w:rPr>
        <w:t>oraz</w:t>
      </w:r>
      <w:r w:rsidR="003409A4" w:rsidRPr="0055219E">
        <w:rPr>
          <w:sz w:val="22"/>
          <w:szCs w:val="22"/>
        </w:rPr>
        <w:t xml:space="preserve"> </w:t>
      </w:r>
      <w:r w:rsidRPr="0055219E">
        <w:rPr>
          <w:sz w:val="22"/>
          <w:szCs w:val="22"/>
        </w:rPr>
        <w:t>zgodnie z wymogami określonymi w niniejszej Specyfikacji Warunków Zamówienia, zwanej dalej</w:t>
      </w:r>
      <w:r w:rsidR="003409A4" w:rsidRPr="0055219E">
        <w:rPr>
          <w:sz w:val="22"/>
          <w:szCs w:val="22"/>
        </w:rPr>
        <w:t xml:space="preserve"> </w:t>
      </w:r>
      <w:r w:rsidRPr="0055219E">
        <w:rPr>
          <w:sz w:val="22"/>
          <w:szCs w:val="22"/>
        </w:rPr>
        <w:t>„SWZ”</w:t>
      </w:r>
      <w:r w:rsidR="00527DEF" w:rsidRPr="0055219E">
        <w:rPr>
          <w:sz w:val="22"/>
          <w:szCs w:val="22"/>
        </w:rPr>
        <w:t>.</w:t>
      </w:r>
    </w:p>
    <w:p w14:paraId="5F7DAFAF" w14:textId="2F1C3410" w:rsidR="00527DEF" w:rsidRPr="0055219E" w:rsidRDefault="00527DEF" w:rsidP="00527DEF">
      <w:pPr>
        <w:widowControl/>
        <w:numPr>
          <w:ilvl w:val="3"/>
          <w:numId w:val="1"/>
        </w:numPr>
        <w:tabs>
          <w:tab w:val="clear" w:pos="2880"/>
          <w:tab w:val="left" w:pos="426"/>
        </w:tabs>
        <w:suppressAutoHyphens w:val="0"/>
        <w:ind w:left="426" w:hanging="426"/>
        <w:jc w:val="both"/>
        <w:rPr>
          <w:sz w:val="22"/>
          <w:szCs w:val="22"/>
        </w:rPr>
      </w:pPr>
      <w:r w:rsidRPr="0055219E">
        <w:rPr>
          <w:sz w:val="22"/>
          <w:szCs w:val="22"/>
        </w:rPr>
        <w:t xml:space="preserve">Do czynności podejmowanych przez Zamawiającego i Wykonawców w postępowaniu </w:t>
      </w:r>
      <w:r w:rsidRPr="0055219E">
        <w:rPr>
          <w:sz w:val="22"/>
          <w:szCs w:val="22"/>
        </w:rPr>
        <w:br/>
        <w:t>o udzielenie zamówienia stosuje się przepisy powołanej ustawy PZP oraz aktów wykonawczych wydanych na jej podstawie, a w sprawach nieuregulowanych przepisy ustawy z dnia 23 kwietnia 1964 r. - Kodeks cywilny (</w:t>
      </w:r>
      <w:r w:rsidR="00C26DB5">
        <w:rPr>
          <w:sz w:val="22"/>
          <w:szCs w:val="22"/>
        </w:rPr>
        <w:t xml:space="preserve">t. j. </w:t>
      </w:r>
      <w:r w:rsidR="00A264F1" w:rsidRPr="0055219E">
        <w:rPr>
          <w:sz w:val="22"/>
          <w:szCs w:val="22"/>
        </w:rPr>
        <w:t>Dz. U. 202</w:t>
      </w:r>
      <w:r w:rsidR="00E21B02">
        <w:rPr>
          <w:sz w:val="22"/>
          <w:szCs w:val="22"/>
        </w:rPr>
        <w:t>4</w:t>
      </w:r>
      <w:r w:rsidR="00960D11" w:rsidRPr="0055219E">
        <w:rPr>
          <w:sz w:val="22"/>
          <w:szCs w:val="22"/>
        </w:rPr>
        <w:t xml:space="preserve"> r.,</w:t>
      </w:r>
      <w:r w:rsidR="00A264F1" w:rsidRPr="0055219E">
        <w:rPr>
          <w:sz w:val="22"/>
          <w:szCs w:val="22"/>
        </w:rPr>
        <w:t xml:space="preserve"> poz. 1</w:t>
      </w:r>
      <w:r w:rsidR="00E21B02">
        <w:rPr>
          <w:sz w:val="22"/>
          <w:szCs w:val="22"/>
        </w:rPr>
        <w:t>0</w:t>
      </w:r>
      <w:r w:rsidR="00A96850">
        <w:rPr>
          <w:sz w:val="22"/>
          <w:szCs w:val="22"/>
        </w:rPr>
        <w:t>6</w:t>
      </w:r>
      <w:r w:rsidR="00E21B02">
        <w:rPr>
          <w:sz w:val="22"/>
          <w:szCs w:val="22"/>
        </w:rPr>
        <w:t>1</w:t>
      </w:r>
      <w:r w:rsidR="00A264F1" w:rsidRPr="0055219E">
        <w:rPr>
          <w:sz w:val="22"/>
          <w:szCs w:val="22"/>
        </w:rPr>
        <w:t xml:space="preserve"> z</w:t>
      </w:r>
      <w:r w:rsidR="00960D11" w:rsidRPr="0055219E">
        <w:rPr>
          <w:sz w:val="22"/>
          <w:szCs w:val="22"/>
        </w:rPr>
        <w:t xml:space="preserve"> </w:t>
      </w:r>
      <w:proofErr w:type="spellStart"/>
      <w:r w:rsidR="00960D11" w:rsidRPr="0055219E">
        <w:rPr>
          <w:sz w:val="22"/>
          <w:szCs w:val="22"/>
        </w:rPr>
        <w:t>późn</w:t>
      </w:r>
      <w:proofErr w:type="spellEnd"/>
      <w:r w:rsidR="00960D11" w:rsidRPr="0055219E">
        <w:rPr>
          <w:sz w:val="22"/>
          <w:szCs w:val="22"/>
        </w:rPr>
        <w:t xml:space="preserve">. </w:t>
      </w:r>
      <w:r w:rsidR="00A264F1" w:rsidRPr="0055219E">
        <w:rPr>
          <w:sz w:val="22"/>
          <w:szCs w:val="22"/>
        </w:rPr>
        <w:t>zm</w:t>
      </w:r>
      <w:r w:rsidR="00370B18" w:rsidRPr="0055219E">
        <w:rPr>
          <w:sz w:val="22"/>
          <w:szCs w:val="22"/>
        </w:rPr>
        <w:t>.</w:t>
      </w:r>
      <w:r w:rsidRPr="0055219E">
        <w:rPr>
          <w:sz w:val="22"/>
          <w:szCs w:val="22"/>
        </w:rPr>
        <w:t>).</w:t>
      </w:r>
    </w:p>
    <w:p w14:paraId="73C9BB64" w14:textId="77777777" w:rsidR="00985D0F" w:rsidRPr="0055219E" w:rsidRDefault="00985D0F" w:rsidP="00985D0F">
      <w:pPr>
        <w:widowControl/>
        <w:tabs>
          <w:tab w:val="num" w:pos="2880"/>
        </w:tabs>
        <w:suppressAutoHyphens w:val="0"/>
        <w:ind w:left="567"/>
        <w:jc w:val="both"/>
        <w:rPr>
          <w:sz w:val="22"/>
          <w:szCs w:val="22"/>
        </w:rPr>
      </w:pPr>
    </w:p>
    <w:p w14:paraId="1D26DDF9" w14:textId="77777777" w:rsidR="00BE302C" w:rsidRPr="0055219E" w:rsidRDefault="008463F6" w:rsidP="004C4022">
      <w:pPr>
        <w:widowControl/>
        <w:suppressAutoHyphens w:val="0"/>
        <w:jc w:val="both"/>
        <w:rPr>
          <w:b/>
          <w:bCs/>
          <w:sz w:val="22"/>
          <w:szCs w:val="22"/>
        </w:rPr>
      </w:pPr>
      <w:r w:rsidRPr="0055219E">
        <w:rPr>
          <w:b/>
          <w:bCs/>
          <w:sz w:val="22"/>
          <w:szCs w:val="22"/>
        </w:rPr>
        <w:t xml:space="preserve">Rozdział III - </w:t>
      </w:r>
      <w:r w:rsidR="00BE302C" w:rsidRPr="0055219E">
        <w:rPr>
          <w:b/>
          <w:bCs/>
          <w:sz w:val="22"/>
          <w:szCs w:val="22"/>
        </w:rPr>
        <w:t>Opis przedmiotu zamówienia.</w:t>
      </w:r>
    </w:p>
    <w:p w14:paraId="5D01D706" w14:textId="7029342D" w:rsidR="003A1341" w:rsidRPr="00FC4FE6" w:rsidRDefault="004C1B91" w:rsidP="00FC4FE6">
      <w:pPr>
        <w:pStyle w:val="Akapitzlist"/>
        <w:numPr>
          <w:ilvl w:val="0"/>
          <w:numId w:val="9"/>
        </w:numPr>
        <w:tabs>
          <w:tab w:val="clear" w:pos="360"/>
          <w:tab w:val="num" w:pos="-207"/>
        </w:tabs>
        <w:ind w:left="426" w:hanging="426"/>
        <w:rPr>
          <w:rFonts w:eastAsia="Times New Roman"/>
          <w:sz w:val="22"/>
          <w:szCs w:val="22"/>
          <w:lang w:eastAsia="pl-PL"/>
        </w:rPr>
      </w:pPr>
      <w:bookmarkStart w:id="2" w:name="_Hlk79048605"/>
      <w:r w:rsidRPr="0055219E">
        <w:rPr>
          <w:rFonts w:eastAsia="Times New Roman"/>
          <w:sz w:val="22"/>
          <w:szCs w:val="22"/>
          <w:lang w:eastAsia="pl-PL"/>
        </w:rPr>
        <w:t>Przedmiotem postępowania jest wyłonienie Wykonawcy w zakresie wykonania przeglądu</w:t>
      </w:r>
      <w:r w:rsidR="00FC4FE6">
        <w:rPr>
          <w:rFonts w:eastAsia="Times New Roman"/>
          <w:sz w:val="22"/>
          <w:szCs w:val="22"/>
          <w:lang w:eastAsia="pl-PL"/>
        </w:rPr>
        <w:t xml:space="preserve"> i</w:t>
      </w:r>
      <w:r w:rsidRPr="0055219E">
        <w:rPr>
          <w:rFonts w:eastAsia="Times New Roman"/>
          <w:sz w:val="22"/>
          <w:szCs w:val="22"/>
          <w:lang w:eastAsia="pl-PL"/>
        </w:rPr>
        <w:t xml:space="preserve"> konserwacji,</w:t>
      </w:r>
      <w:r w:rsidR="00FC4FE6">
        <w:rPr>
          <w:rFonts w:eastAsia="Times New Roman"/>
          <w:sz w:val="22"/>
          <w:szCs w:val="22"/>
          <w:lang w:eastAsia="pl-PL"/>
        </w:rPr>
        <w:t xml:space="preserve"> 337 szt. </w:t>
      </w:r>
      <w:r w:rsidR="007104E5">
        <w:rPr>
          <w:rFonts w:eastAsia="Times New Roman"/>
          <w:sz w:val="22"/>
          <w:szCs w:val="22"/>
          <w:lang w:eastAsia="pl-PL"/>
        </w:rPr>
        <w:t xml:space="preserve">urządzeń </w:t>
      </w:r>
      <w:r w:rsidR="003B5907">
        <w:rPr>
          <w:rFonts w:eastAsia="Times New Roman"/>
          <w:sz w:val="22"/>
          <w:szCs w:val="22"/>
          <w:lang w:eastAsia="pl-PL"/>
        </w:rPr>
        <w:t>chłodniczych (klimatyzatorów)</w:t>
      </w:r>
      <w:r w:rsidR="00FC4FE6">
        <w:rPr>
          <w:rFonts w:eastAsia="Times New Roman"/>
          <w:sz w:val="22"/>
          <w:szCs w:val="22"/>
          <w:lang w:eastAsia="pl-PL"/>
        </w:rPr>
        <w:t xml:space="preserve"> eksploatowanych w budynkach Kampusu 600-lecia Odnowienia UJ w Krakowie.</w:t>
      </w:r>
      <w:r w:rsidRPr="0055219E">
        <w:rPr>
          <w:rFonts w:eastAsia="Times New Roman"/>
          <w:sz w:val="22"/>
          <w:szCs w:val="22"/>
          <w:lang w:eastAsia="pl-PL"/>
        </w:rPr>
        <w:t xml:space="preserve"> </w:t>
      </w:r>
      <w:bookmarkEnd w:id="2"/>
    </w:p>
    <w:p w14:paraId="5FFBC42F" w14:textId="74DCFDCF" w:rsidR="005F2BAE" w:rsidRPr="0055219E" w:rsidRDefault="005F2BAE" w:rsidP="00223757">
      <w:pPr>
        <w:pStyle w:val="Akapitzlist"/>
        <w:numPr>
          <w:ilvl w:val="0"/>
          <w:numId w:val="9"/>
        </w:numPr>
        <w:tabs>
          <w:tab w:val="clear" w:pos="360"/>
          <w:tab w:val="num" w:pos="66"/>
        </w:tabs>
        <w:ind w:left="426" w:hanging="426"/>
        <w:rPr>
          <w:rFonts w:eastAsia="Times New Roman"/>
          <w:sz w:val="22"/>
          <w:szCs w:val="22"/>
          <w:lang w:eastAsia="pl-PL"/>
        </w:rPr>
      </w:pPr>
      <w:r w:rsidRPr="0055219E">
        <w:rPr>
          <w:sz w:val="22"/>
          <w:szCs w:val="22"/>
        </w:rPr>
        <w:t>Szczegółowy opis przedmiotu zamówienia zawiera Załącznik A do niniejszej SWZ.</w:t>
      </w:r>
    </w:p>
    <w:p w14:paraId="5FDB234E" w14:textId="77777777" w:rsidR="00FC4FE6" w:rsidRDefault="005F2BAE" w:rsidP="00FC4FE6">
      <w:pPr>
        <w:pStyle w:val="Akapitzlist"/>
        <w:numPr>
          <w:ilvl w:val="0"/>
          <w:numId w:val="9"/>
        </w:numPr>
        <w:tabs>
          <w:tab w:val="clear" w:pos="360"/>
        </w:tabs>
        <w:ind w:left="426" w:hanging="426"/>
        <w:rPr>
          <w:i/>
          <w:iCs/>
          <w:sz w:val="22"/>
          <w:szCs w:val="22"/>
        </w:rPr>
      </w:pPr>
      <w:r w:rsidRPr="0055219E">
        <w:rPr>
          <w:sz w:val="22"/>
          <w:szCs w:val="22"/>
        </w:rPr>
        <w:t xml:space="preserve">Opis przedmiotu zamówienia zgodny z nomenklaturą Wspólnego Słownika Zamówień CPV: </w:t>
      </w:r>
      <w:r w:rsidR="00390956" w:rsidRPr="0055219E">
        <w:rPr>
          <w:sz w:val="22"/>
          <w:szCs w:val="22"/>
        </w:rPr>
        <w:br/>
      </w:r>
      <w:r w:rsidR="00390956" w:rsidRPr="00FC4FE6">
        <w:rPr>
          <w:i/>
          <w:iCs/>
          <w:sz w:val="22"/>
          <w:szCs w:val="22"/>
        </w:rPr>
        <w:t xml:space="preserve">50730000-1 Usługi w zakresie napraw i konserwacji układów chłodzących; </w:t>
      </w:r>
    </w:p>
    <w:p w14:paraId="1D93FFC6" w14:textId="5B36C973" w:rsidR="00390956" w:rsidRPr="00FC4FE6" w:rsidRDefault="00390956" w:rsidP="00FC4FE6">
      <w:pPr>
        <w:pStyle w:val="Akapitzlist"/>
        <w:ind w:left="426"/>
        <w:rPr>
          <w:i/>
          <w:iCs/>
          <w:sz w:val="22"/>
          <w:szCs w:val="22"/>
        </w:rPr>
      </w:pPr>
      <w:r w:rsidRPr="00FC4FE6">
        <w:rPr>
          <w:i/>
          <w:iCs/>
          <w:sz w:val="22"/>
          <w:szCs w:val="22"/>
        </w:rPr>
        <w:t>50700000-2 Usługi w zakresie napraw i konserwacji instalacji budynkowych</w:t>
      </w:r>
      <w:r w:rsidR="00111002" w:rsidRPr="00FC4FE6">
        <w:rPr>
          <w:i/>
          <w:iCs/>
          <w:sz w:val="22"/>
          <w:szCs w:val="22"/>
        </w:rPr>
        <w:t>.</w:t>
      </w:r>
    </w:p>
    <w:p w14:paraId="6E085110" w14:textId="4177232D" w:rsidR="00044AC2" w:rsidRPr="0055219E" w:rsidRDefault="00044AC2" w:rsidP="00223757">
      <w:pPr>
        <w:pStyle w:val="Akapitzlist"/>
        <w:numPr>
          <w:ilvl w:val="0"/>
          <w:numId w:val="9"/>
        </w:numPr>
        <w:tabs>
          <w:tab w:val="clear" w:pos="360"/>
        </w:tabs>
        <w:ind w:left="426" w:hanging="426"/>
        <w:rPr>
          <w:sz w:val="22"/>
          <w:szCs w:val="22"/>
        </w:rPr>
      </w:pPr>
      <w:r w:rsidRPr="0055219E">
        <w:rPr>
          <w:sz w:val="22"/>
          <w:szCs w:val="22"/>
        </w:rPr>
        <w:t>W przypadku, gdy Wykonawca zapowiada zatrudnienie podwykonawców do oferty musi być załączony wykaz z zakresem powierzonych im zadań (części zamówienia) oraz z nazwami ewentualnych podwykonawców, jeżeli są już znani</w:t>
      </w:r>
      <w:r w:rsidRPr="0055219E">
        <w:rPr>
          <w:bCs/>
          <w:sz w:val="22"/>
          <w:szCs w:val="22"/>
        </w:rPr>
        <w:t xml:space="preserve"> według wzoru stanowiącego załącznik nr </w:t>
      </w:r>
      <w:r w:rsidR="00D06687">
        <w:rPr>
          <w:bCs/>
          <w:sz w:val="22"/>
          <w:szCs w:val="22"/>
        </w:rPr>
        <w:t>2</w:t>
      </w:r>
      <w:r w:rsidRPr="0055219E">
        <w:rPr>
          <w:bCs/>
          <w:sz w:val="22"/>
          <w:szCs w:val="22"/>
        </w:rPr>
        <w:t xml:space="preserve"> do formularza oferty.</w:t>
      </w:r>
    </w:p>
    <w:p w14:paraId="0C60C0C8" w14:textId="426E226C" w:rsidR="00044AC2" w:rsidRPr="0055219E" w:rsidRDefault="00044AC2" w:rsidP="00CC12B8">
      <w:pPr>
        <w:pStyle w:val="Akapitzlist"/>
        <w:numPr>
          <w:ilvl w:val="0"/>
          <w:numId w:val="9"/>
        </w:numPr>
        <w:tabs>
          <w:tab w:val="clear" w:pos="360"/>
        </w:tabs>
        <w:ind w:left="426" w:hanging="426"/>
        <w:rPr>
          <w:sz w:val="22"/>
          <w:szCs w:val="22"/>
        </w:rPr>
      </w:pPr>
      <w:r w:rsidRPr="0055219E">
        <w:rPr>
          <w:sz w:val="22"/>
          <w:szCs w:val="22"/>
        </w:rPr>
        <w:t>Zamawiający wymaga, aby osoby wykonujące czynności w zakresie przeglądu, konserwacji, serwisu urządzeń objęte przedmiotem zamówienia, były zatrudnione przez Wykonawcę jako jego pracownicy w rozumieniu przepisów ustawy z dnia 26 czerwca 1974 r. – Kodeks pracy</w:t>
      </w:r>
      <w:r w:rsidR="009D74C7">
        <w:rPr>
          <w:sz w:val="22"/>
          <w:szCs w:val="22"/>
        </w:rPr>
        <w:t xml:space="preserve"> </w:t>
      </w:r>
      <w:r w:rsidRPr="0055219E">
        <w:rPr>
          <w:sz w:val="22"/>
          <w:szCs w:val="22"/>
        </w:rPr>
        <w:br/>
        <w:t>(t. j. Dz. U. 202</w:t>
      </w:r>
      <w:r w:rsidR="00111002" w:rsidRPr="0055219E">
        <w:rPr>
          <w:sz w:val="22"/>
          <w:szCs w:val="22"/>
        </w:rPr>
        <w:t>3</w:t>
      </w:r>
      <w:r w:rsidRPr="0055219E">
        <w:rPr>
          <w:sz w:val="22"/>
          <w:szCs w:val="22"/>
        </w:rPr>
        <w:t xml:space="preserve"> poz. 1</w:t>
      </w:r>
      <w:r w:rsidR="00111002" w:rsidRPr="0055219E">
        <w:rPr>
          <w:sz w:val="22"/>
          <w:szCs w:val="22"/>
        </w:rPr>
        <w:t xml:space="preserve">465 </w:t>
      </w:r>
      <w:r w:rsidRPr="0055219E">
        <w:rPr>
          <w:sz w:val="22"/>
          <w:szCs w:val="22"/>
        </w:rPr>
        <w:t xml:space="preserve">ze zm.), na odpowiednim do rodzaju ich pracy stanowisku, co najmniej </w:t>
      </w:r>
      <w:r w:rsidRPr="0055219E">
        <w:rPr>
          <w:sz w:val="22"/>
          <w:szCs w:val="22"/>
        </w:rPr>
        <w:lastRenderedPageBreak/>
        <w:t>przez okres realizacji zamówienia.</w:t>
      </w:r>
      <w:r w:rsidR="00111002" w:rsidRPr="0055219E">
        <w:t xml:space="preserve"> </w:t>
      </w:r>
      <w:r w:rsidR="00111002" w:rsidRPr="0055219E">
        <w:rPr>
          <w:sz w:val="22"/>
          <w:szCs w:val="22"/>
        </w:rPr>
        <w:t>Wymóg ten dotyczy również podwykonawców wykonujących wskazane powyżej prace. Szczegółowy opis wymagań Zamawiającego w tym zakresie zawarty został we wzorze umowy.</w:t>
      </w:r>
    </w:p>
    <w:p w14:paraId="755FD9A3" w14:textId="0372C0C8" w:rsidR="00044AC2" w:rsidRPr="0055219E" w:rsidRDefault="00044AC2" w:rsidP="00223757">
      <w:pPr>
        <w:pStyle w:val="Akapitzlist"/>
        <w:numPr>
          <w:ilvl w:val="0"/>
          <w:numId w:val="9"/>
        </w:numPr>
        <w:tabs>
          <w:tab w:val="clear" w:pos="360"/>
        </w:tabs>
        <w:ind w:left="426" w:hanging="426"/>
        <w:rPr>
          <w:sz w:val="22"/>
          <w:szCs w:val="22"/>
        </w:rPr>
      </w:pPr>
      <w:r w:rsidRPr="0055219E">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o których mowa w </w:t>
      </w:r>
      <w:r w:rsidR="00111002" w:rsidRPr="0055219E">
        <w:rPr>
          <w:sz w:val="22"/>
          <w:szCs w:val="22"/>
        </w:rPr>
        <w:t>ust</w:t>
      </w:r>
      <w:r w:rsidRPr="0055219E">
        <w:rPr>
          <w:sz w:val="22"/>
          <w:szCs w:val="22"/>
        </w:rPr>
        <w:t xml:space="preserve"> 5.</w:t>
      </w:r>
      <w:r w:rsidRPr="0055219E">
        <w:rPr>
          <w:color w:val="0000FF"/>
          <w:sz w:val="22"/>
          <w:szCs w:val="22"/>
        </w:rPr>
        <w:t xml:space="preserve"> </w:t>
      </w:r>
      <w:r w:rsidRPr="0055219E">
        <w:rPr>
          <w:sz w:val="22"/>
          <w:szCs w:val="22"/>
        </w:rPr>
        <w:t>Zamawiający uprawniony jest w szczególności do:</w:t>
      </w:r>
    </w:p>
    <w:p w14:paraId="773824F0" w14:textId="0A6E40DE" w:rsidR="00044AC2" w:rsidRPr="0055219E" w:rsidRDefault="00044AC2" w:rsidP="00111002">
      <w:pPr>
        <w:pStyle w:val="Akapitzlist"/>
        <w:numPr>
          <w:ilvl w:val="1"/>
          <w:numId w:val="9"/>
        </w:numPr>
        <w:ind w:left="851" w:hanging="426"/>
        <w:rPr>
          <w:sz w:val="22"/>
          <w:szCs w:val="22"/>
        </w:rPr>
      </w:pPr>
      <w:r w:rsidRPr="0055219E">
        <w:rPr>
          <w:sz w:val="22"/>
          <w:szCs w:val="22"/>
        </w:rPr>
        <w:t xml:space="preserve">żądania oświadczeń i dokumentów w zakresie potwierdzenia spełniania ww. wymogów </w:t>
      </w:r>
      <w:r w:rsidR="00350BCB" w:rsidRPr="0055219E">
        <w:rPr>
          <w:sz w:val="22"/>
          <w:szCs w:val="22"/>
        </w:rPr>
        <w:br/>
      </w:r>
      <w:r w:rsidRPr="0055219E">
        <w:rPr>
          <w:sz w:val="22"/>
          <w:szCs w:val="22"/>
        </w:rPr>
        <w:t>i dokonywania ich oceny,</w:t>
      </w:r>
    </w:p>
    <w:p w14:paraId="734E0786" w14:textId="77777777" w:rsidR="00044AC2" w:rsidRPr="0055219E" w:rsidRDefault="00044AC2" w:rsidP="00111002">
      <w:pPr>
        <w:pStyle w:val="Akapitzlist"/>
        <w:numPr>
          <w:ilvl w:val="1"/>
          <w:numId w:val="9"/>
        </w:numPr>
        <w:ind w:left="851" w:hanging="426"/>
        <w:rPr>
          <w:sz w:val="22"/>
          <w:szCs w:val="22"/>
        </w:rPr>
      </w:pPr>
      <w:r w:rsidRPr="0055219E">
        <w:rPr>
          <w:sz w:val="22"/>
          <w:szCs w:val="22"/>
        </w:rPr>
        <w:t>żądania wyjaśnień w przypadku wątpliwości w zakresie potwierdzenia spełniania ww. wymogów,</w:t>
      </w:r>
    </w:p>
    <w:p w14:paraId="580D9D90" w14:textId="671D8A43" w:rsidR="00044AC2" w:rsidRPr="0055219E" w:rsidRDefault="00044AC2" w:rsidP="00111002">
      <w:pPr>
        <w:pStyle w:val="Akapitzlist"/>
        <w:numPr>
          <w:ilvl w:val="1"/>
          <w:numId w:val="9"/>
        </w:numPr>
        <w:ind w:left="851" w:hanging="426"/>
        <w:rPr>
          <w:sz w:val="22"/>
          <w:szCs w:val="22"/>
        </w:rPr>
      </w:pPr>
      <w:r w:rsidRPr="0055219E">
        <w:rPr>
          <w:sz w:val="22"/>
          <w:szCs w:val="22"/>
        </w:rPr>
        <w:t>przeprowadzania kontroli na miejscu wykonywania świadczenia.</w:t>
      </w:r>
    </w:p>
    <w:p w14:paraId="61FC482C" w14:textId="438668D0" w:rsidR="00044AC2" w:rsidRPr="0055219E" w:rsidRDefault="00044AC2" w:rsidP="00111002">
      <w:pPr>
        <w:pStyle w:val="Akapitzlist"/>
        <w:numPr>
          <w:ilvl w:val="0"/>
          <w:numId w:val="9"/>
        </w:numPr>
        <w:tabs>
          <w:tab w:val="clear" w:pos="360"/>
        </w:tabs>
        <w:ind w:left="426" w:hanging="426"/>
        <w:rPr>
          <w:sz w:val="22"/>
          <w:szCs w:val="22"/>
        </w:rPr>
      </w:pPr>
      <w:r w:rsidRPr="0055219E">
        <w:rPr>
          <w:sz w:val="22"/>
          <w:szCs w:val="22"/>
        </w:rPr>
        <w:t xml:space="preserve">W trakcie realizacji zamówienia na każde wezwanie zamawiającego w wyznaczonym </w:t>
      </w:r>
      <w:r w:rsidRPr="0055219E">
        <w:rPr>
          <w:sz w:val="22"/>
          <w:szCs w:val="22"/>
        </w:rPr>
        <w:br/>
        <w:t xml:space="preserve">w tym wezwaniu terminie wykonawca przedłoży zamawiającemu wskazane w tym wezwaniu dowody w celu potwierdzenia spełnienia wymogu zatrudnienia na podstawie umowy o pracę przez wykonawcę lub podwykonawcę osób, o których mowa w </w:t>
      </w:r>
      <w:r w:rsidR="00111002" w:rsidRPr="0055219E">
        <w:rPr>
          <w:sz w:val="22"/>
          <w:szCs w:val="22"/>
        </w:rPr>
        <w:t>ust.</w:t>
      </w:r>
      <w:r w:rsidRPr="0055219E">
        <w:rPr>
          <w:sz w:val="22"/>
          <w:szCs w:val="22"/>
        </w:rPr>
        <w:t xml:space="preserve"> 6 w trakcie realizacji zamówienia. Dowodami tymi mogą być w szczególności:</w:t>
      </w:r>
    </w:p>
    <w:p w14:paraId="3F35DC84" w14:textId="70BE7B26" w:rsidR="00044AC2" w:rsidRPr="0055219E" w:rsidRDefault="00044AC2" w:rsidP="00111002">
      <w:pPr>
        <w:pStyle w:val="Akapitzlist"/>
        <w:numPr>
          <w:ilvl w:val="1"/>
          <w:numId w:val="9"/>
        </w:numPr>
        <w:ind w:left="993" w:hanging="567"/>
        <w:rPr>
          <w:sz w:val="22"/>
          <w:szCs w:val="22"/>
        </w:rPr>
      </w:pPr>
      <w:r w:rsidRPr="0055219E">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C40DFBF" w14:textId="3AA5F479" w:rsidR="00044AC2" w:rsidRPr="0055219E" w:rsidRDefault="00044AC2" w:rsidP="00111002">
      <w:pPr>
        <w:pStyle w:val="Akapitzlist"/>
        <w:numPr>
          <w:ilvl w:val="1"/>
          <w:numId w:val="9"/>
        </w:numPr>
        <w:ind w:left="993" w:hanging="567"/>
        <w:rPr>
          <w:sz w:val="22"/>
          <w:szCs w:val="22"/>
        </w:rPr>
      </w:pPr>
      <w:r w:rsidRPr="0055219E">
        <w:rPr>
          <w:sz w:val="22"/>
          <w:szCs w:val="22"/>
        </w:rPr>
        <w:t xml:space="preserve">oświadczenie/oświadczenia zatrudnionych na podstawie umowy o pracę osób wykonujących czynności, których dotyczy wezwanie Zamawiającego. Oświadczenie to powinno zawierać </w:t>
      </w:r>
      <w:r w:rsidR="0059774C" w:rsidRPr="0055219E">
        <w:rPr>
          <w:sz w:val="22"/>
          <w:szCs w:val="22"/>
        </w:rPr>
        <w:br/>
      </w:r>
      <w:r w:rsidRPr="0055219E">
        <w:rPr>
          <w:sz w:val="22"/>
          <w:szCs w:val="22"/>
        </w:rP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167123FB" w14:textId="379BCFBB" w:rsidR="00111002" w:rsidRPr="0055219E" w:rsidRDefault="00044AC2" w:rsidP="00111002">
      <w:pPr>
        <w:pStyle w:val="Akapitzlist"/>
        <w:numPr>
          <w:ilvl w:val="1"/>
          <w:numId w:val="9"/>
        </w:numPr>
        <w:ind w:left="993" w:hanging="567"/>
        <w:rPr>
          <w:sz w:val="22"/>
          <w:szCs w:val="22"/>
        </w:rPr>
      </w:pPr>
      <w:r w:rsidRPr="0055219E">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w:t>
      </w:r>
      <w:r w:rsidR="00EA69E7">
        <w:rPr>
          <w:sz w:val="22"/>
          <w:szCs w:val="22"/>
        </w:rPr>
        <w:br/>
      </w:r>
      <w:r w:rsidRPr="0055219E">
        <w:rPr>
          <w:sz w:val="22"/>
          <w:szCs w:val="22"/>
        </w:rPr>
        <w:t xml:space="preserve">i w sprawie swobodnego przepływu takich danych oraz uchylenia dyrektywy 95/46/WE </w:t>
      </w:r>
      <w:r w:rsidR="00EA69E7">
        <w:rPr>
          <w:sz w:val="22"/>
          <w:szCs w:val="22"/>
        </w:rPr>
        <w:br/>
      </w:r>
      <w:r w:rsidRPr="0055219E">
        <w:rPr>
          <w:sz w:val="22"/>
          <w:szCs w:val="22"/>
        </w:rPr>
        <w:t>(t.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E33F565" w14:textId="311A0CC9" w:rsidR="00044AC2" w:rsidRPr="0055219E" w:rsidRDefault="00044AC2" w:rsidP="00111002">
      <w:pPr>
        <w:pStyle w:val="Akapitzlist"/>
        <w:numPr>
          <w:ilvl w:val="1"/>
          <w:numId w:val="9"/>
        </w:numPr>
        <w:ind w:left="993" w:hanging="567"/>
        <w:rPr>
          <w:sz w:val="22"/>
          <w:szCs w:val="22"/>
        </w:rPr>
      </w:pPr>
      <w:r w:rsidRPr="0055219E">
        <w:rPr>
          <w:color w:val="000000"/>
          <w:sz w:val="22"/>
          <w:szCs w:val="22"/>
        </w:rPr>
        <w:t>inne dokumenty, zawierające informacje niezbędne do weryfikacji zatrudnienia na podstawie umowy o pracę, w tym w szczególności:</w:t>
      </w:r>
    </w:p>
    <w:p w14:paraId="0A5A009B" w14:textId="10B62F5C" w:rsidR="00044AC2" w:rsidRPr="00092078" w:rsidRDefault="00044AC2">
      <w:pPr>
        <w:widowControl/>
        <w:numPr>
          <w:ilvl w:val="0"/>
          <w:numId w:val="43"/>
        </w:numPr>
        <w:suppressAutoHyphens w:val="0"/>
        <w:ind w:left="1080"/>
        <w:contextualSpacing/>
        <w:jc w:val="both"/>
        <w:rPr>
          <w:rFonts w:eastAsia="Calibri"/>
          <w:sz w:val="22"/>
          <w:szCs w:val="22"/>
          <w:shd w:val="clear" w:color="auto" w:fill="FFFFFF"/>
          <w:lang w:eastAsia="en-US"/>
        </w:rPr>
      </w:pPr>
      <w:r w:rsidRPr="00092078">
        <w:rPr>
          <w:rFonts w:eastAsia="Calibri"/>
          <w:sz w:val="22"/>
          <w:szCs w:val="22"/>
          <w:shd w:val="clear" w:color="auto" w:fill="FFFFFF"/>
          <w:lang w:eastAsia="en-US"/>
        </w:rPr>
        <w:t>imię i nazwisko zatrudnionego pracownika, datę zawarcia umowy o pracę, rodzaj umowy o pracę i zakres obowiązków pracownika;</w:t>
      </w:r>
    </w:p>
    <w:p w14:paraId="39D5F6C7" w14:textId="77777777" w:rsidR="00044AC2" w:rsidRPr="0055219E" w:rsidRDefault="00044AC2">
      <w:pPr>
        <w:widowControl/>
        <w:numPr>
          <w:ilvl w:val="0"/>
          <w:numId w:val="43"/>
        </w:numPr>
        <w:suppressAutoHyphens w:val="0"/>
        <w:ind w:left="1080"/>
        <w:contextualSpacing/>
        <w:jc w:val="both"/>
        <w:rPr>
          <w:rFonts w:eastAsia="Calibri"/>
          <w:bCs/>
          <w:sz w:val="22"/>
          <w:szCs w:val="22"/>
          <w:lang w:eastAsia="en-US"/>
        </w:rPr>
      </w:pPr>
      <w:r w:rsidRPr="0055219E">
        <w:rPr>
          <w:rFonts w:eastAsia="Calibri"/>
          <w:color w:val="000000"/>
          <w:sz w:val="22"/>
          <w:szCs w:val="22"/>
          <w:lang w:eastAsia="en-US"/>
        </w:rPr>
        <w:t>poświadczone za zgodność z oryginałem odpowiednio przez Wykonawcę lub Podwykonawcę</w:t>
      </w:r>
      <w:r w:rsidRPr="0055219E">
        <w:rPr>
          <w:rFonts w:eastAsia="Calibri"/>
          <w:bCs/>
          <w:i/>
          <w:color w:val="000000"/>
          <w:sz w:val="22"/>
          <w:szCs w:val="22"/>
          <w:lang w:eastAsia="en-US"/>
        </w:rPr>
        <w:t xml:space="preserve"> </w:t>
      </w:r>
      <w:r w:rsidRPr="0055219E">
        <w:rPr>
          <w:rFonts w:eastAsia="Calibri"/>
          <w:bCs/>
          <w:color w:val="000000"/>
          <w:sz w:val="22"/>
          <w:szCs w:val="22"/>
          <w:lang w:eastAsia="en-US"/>
        </w:rPr>
        <w:t xml:space="preserve">kopie dokumentów </w:t>
      </w:r>
      <w:r w:rsidRPr="0055219E">
        <w:rPr>
          <w:rFonts w:eastAsia="Tahoma"/>
          <w:bCs/>
          <w:color w:val="000000"/>
          <w:sz w:val="22"/>
          <w:szCs w:val="22"/>
          <w:lang w:eastAsia="en-US"/>
        </w:rPr>
        <w:t xml:space="preserve">potwierdzających opłacanie składek na ubezpieczenia </w:t>
      </w:r>
      <w:r w:rsidRPr="0055219E">
        <w:rPr>
          <w:rFonts w:eastAsia="Tahoma"/>
          <w:bCs/>
          <w:color w:val="000000"/>
          <w:sz w:val="22"/>
          <w:szCs w:val="22"/>
          <w:lang w:eastAsia="en-US"/>
        </w:rPr>
        <w:lastRenderedPageBreak/>
        <w:t xml:space="preserve">społeczne i zdrowotne z tytułu zatrudnienia na podstawie umów o pracę (wraz z informacją o liczbie odprowadzonych składek) tj.: </w:t>
      </w:r>
    </w:p>
    <w:p w14:paraId="6068FA2C" w14:textId="2368DEB9" w:rsidR="00044AC2" w:rsidRPr="0055219E" w:rsidRDefault="00044AC2" w:rsidP="00044AC2">
      <w:pPr>
        <w:widowControl/>
        <w:suppressAutoHyphens w:val="0"/>
        <w:ind w:left="1080"/>
        <w:contextualSpacing/>
        <w:jc w:val="both"/>
        <w:rPr>
          <w:rFonts w:eastAsia="Calibri"/>
          <w:bCs/>
          <w:sz w:val="22"/>
          <w:szCs w:val="22"/>
          <w:lang w:eastAsia="en-US"/>
        </w:rPr>
      </w:pPr>
      <w:r w:rsidRPr="0055219E">
        <w:rPr>
          <w:rFonts w:eastAsia="Calibri"/>
          <w:bCs/>
          <w:color w:val="000000"/>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 lub</w:t>
      </w:r>
      <w:r w:rsidRPr="0055219E">
        <w:rPr>
          <w:rFonts w:eastAsia="Calibri"/>
          <w:bCs/>
          <w:i/>
          <w:color w:val="000000"/>
          <w:sz w:val="22"/>
          <w:szCs w:val="22"/>
          <w:lang w:eastAsia="en-US"/>
        </w:rPr>
        <w:t xml:space="preserve"> </w:t>
      </w:r>
      <w:r w:rsidRPr="0055219E">
        <w:rPr>
          <w:rFonts w:eastAsia="Calibri"/>
          <w:bCs/>
          <w:color w:val="000000"/>
          <w:sz w:val="22"/>
          <w:szCs w:val="22"/>
          <w:lang w:eastAsia="en-US"/>
        </w:rPr>
        <w:t xml:space="preserve">kopie dowodu potwierdzającego zgłoszenie pracownika do ubezpieczeń, </w:t>
      </w:r>
      <w:r w:rsidRPr="0055219E">
        <w:rPr>
          <w:rFonts w:eastAsia="Calibri"/>
          <w:sz w:val="22"/>
          <w:szCs w:val="22"/>
          <w:lang w:eastAsia="en-US"/>
        </w:rPr>
        <w:t xml:space="preserve">zanonimizowane w sposób zapewniający ochronę danych osobowych pracowników, zgodnie z przepisami powołanymi w </w:t>
      </w:r>
      <w:r w:rsidR="00BE339D">
        <w:rPr>
          <w:rFonts w:eastAsia="Calibri"/>
          <w:sz w:val="22"/>
          <w:szCs w:val="22"/>
          <w:lang w:eastAsia="en-US"/>
        </w:rPr>
        <w:t>ust.</w:t>
      </w:r>
      <w:r w:rsidRPr="0055219E">
        <w:rPr>
          <w:rFonts w:eastAsia="Calibri"/>
          <w:sz w:val="22"/>
          <w:szCs w:val="22"/>
          <w:lang w:eastAsia="en-US"/>
        </w:rPr>
        <w:t xml:space="preserve"> 7.3.</w:t>
      </w:r>
    </w:p>
    <w:p w14:paraId="36524792" w14:textId="1A9A0F09" w:rsidR="00044AC2" w:rsidRPr="0055219E" w:rsidRDefault="00044AC2" w:rsidP="000B07B7">
      <w:pPr>
        <w:pStyle w:val="Akapitzlist"/>
        <w:numPr>
          <w:ilvl w:val="0"/>
          <w:numId w:val="9"/>
        </w:numPr>
        <w:tabs>
          <w:tab w:val="clear" w:pos="360"/>
        </w:tabs>
        <w:ind w:left="426" w:hanging="426"/>
        <w:rPr>
          <w:sz w:val="22"/>
          <w:szCs w:val="22"/>
        </w:rPr>
      </w:pPr>
      <w:r w:rsidRPr="0055219E">
        <w:rPr>
          <w:sz w:val="22"/>
          <w:szCs w:val="22"/>
        </w:rPr>
        <w:t xml:space="preserve">Z tytułu niespełnienia przez wykonawcę lub podwykonawcę wymogu zatrudnienia na podstawie </w:t>
      </w:r>
      <w:r w:rsidR="00DE3E14">
        <w:rPr>
          <w:sz w:val="22"/>
          <w:szCs w:val="22"/>
        </w:rPr>
        <w:t>Umow</w:t>
      </w:r>
      <w:r w:rsidRPr="0055219E">
        <w:rPr>
          <w:sz w:val="22"/>
          <w:szCs w:val="22"/>
        </w:rPr>
        <w:t xml:space="preserve">y o pracę osób, o których mowa w pkt. 6 zamawiający przewiduje sankcję w postaci obowiązku zapłaty przez wykonawcę kary </w:t>
      </w:r>
      <w:r w:rsidR="00DE3E14">
        <w:rPr>
          <w:sz w:val="22"/>
          <w:szCs w:val="22"/>
        </w:rPr>
        <w:t>umown</w:t>
      </w:r>
      <w:r w:rsidRPr="0055219E">
        <w:rPr>
          <w:sz w:val="22"/>
          <w:szCs w:val="22"/>
        </w:rPr>
        <w:t xml:space="preserve">ej w wysokości określonej w istotnych postanowieniach </w:t>
      </w:r>
      <w:r w:rsidR="00DE3E14">
        <w:rPr>
          <w:sz w:val="22"/>
          <w:szCs w:val="22"/>
        </w:rPr>
        <w:t>Umow</w:t>
      </w:r>
      <w:r w:rsidRPr="0055219E">
        <w:rPr>
          <w:sz w:val="22"/>
          <w:szCs w:val="22"/>
        </w:rPr>
        <w:t xml:space="preserve">y w sprawie zamówienia publicznego. Niezłożenie przez wykonawcę </w:t>
      </w:r>
      <w:r w:rsidR="00606E9A">
        <w:rPr>
          <w:sz w:val="22"/>
          <w:szCs w:val="22"/>
        </w:rPr>
        <w:br/>
      </w:r>
      <w:r w:rsidRPr="0055219E">
        <w:rPr>
          <w:sz w:val="22"/>
          <w:szCs w:val="22"/>
        </w:rPr>
        <w:t xml:space="preserve">w wyznaczonym przez zamawiającego terminie żądanych przez zamawiającego dowodów w celu potwierdzenia spełnienia przez wykonawcę lub podwykonawcę wymogu zatrudnienia na podstawie </w:t>
      </w:r>
      <w:r w:rsidR="00706EB9">
        <w:rPr>
          <w:sz w:val="22"/>
          <w:szCs w:val="22"/>
        </w:rPr>
        <w:t>u</w:t>
      </w:r>
      <w:r w:rsidR="00DE3E14">
        <w:rPr>
          <w:sz w:val="22"/>
          <w:szCs w:val="22"/>
        </w:rPr>
        <w:t>mow</w:t>
      </w:r>
      <w:r w:rsidRPr="0055219E">
        <w:rPr>
          <w:sz w:val="22"/>
          <w:szCs w:val="22"/>
        </w:rPr>
        <w:t xml:space="preserve">y o pracę traktowane będzie jako niespełnienie przez wykonawcę lub podwykonawcę wymogu zatrudnienia na podstawie umowy o pracę osób wskazanych w </w:t>
      </w:r>
      <w:r w:rsidR="00BE339D">
        <w:rPr>
          <w:sz w:val="22"/>
          <w:szCs w:val="22"/>
        </w:rPr>
        <w:t>ust</w:t>
      </w:r>
      <w:r w:rsidR="00606E9A">
        <w:rPr>
          <w:sz w:val="22"/>
          <w:szCs w:val="22"/>
        </w:rPr>
        <w:t>.</w:t>
      </w:r>
      <w:r w:rsidR="00BE339D" w:rsidRPr="0055219E">
        <w:rPr>
          <w:sz w:val="22"/>
          <w:szCs w:val="22"/>
        </w:rPr>
        <w:t xml:space="preserve"> </w:t>
      </w:r>
      <w:r w:rsidRPr="0055219E">
        <w:rPr>
          <w:sz w:val="22"/>
          <w:szCs w:val="22"/>
        </w:rPr>
        <w:t xml:space="preserve">6. </w:t>
      </w:r>
    </w:p>
    <w:p w14:paraId="0D9080DC" w14:textId="77777777" w:rsidR="00044AC2" w:rsidRDefault="00044AC2" w:rsidP="000B07B7">
      <w:pPr>
        <w:pStyle w:val="Akapitzlist"/>
        <w:numPr>
          <w:ilvl w:val="0"/>
          <w:numId w:val="9"/>
        </w:numPr>
        <w:tabs>
          <w:tab w:val="clear" w:pos="360"/>
        </w:tabs>
        <w:ind w:left="426" w:hanging="426"/>
        <w:rPr>
          <w:sz w:val="22"/>
          <w:szCs w:val="22"/>
        </w:rPr>
      </w:pPr>
      <w:r w:rsidRPr="0055219E">
        <w:rPr>
          <w:sz w:val="22"/>
          <w:szCs w:val="22"/>
        </w:rPr>
        <w:t>W przypadku uzasadnionych wątpliwości co do przestrzegania prawa pracy przez wykonawcę lub podwykonawcę, zamawiający może zwrócić się o przeprowadzenie kontroli przez Państwową Inspekcję Pracy.</w:t>
      </w:r>
    </w:p>
    <w:p w14:paraId="0414DE06" w14:textId="108350A1" w:rsidR="00606E9A" w:rsidRPr="00EC4879" w:rsidRDefault="00606E9A" w:rsidP="000D6CC0">
      <w:pPr>
        <w:pStyle w:val="Akapitzlist"/>
        <w:numPr>
          <w:ilvl w:val="0"/>
          <w:numId w:val="9"/>
        </w:numPr>
        <w:tabs>
          <w:tab w:val="clear" w:pos="360"/>
          <w:tab w:val="num" w:pos="0"/>
        </w:tabs>
        <w:ind w:left="426" w:hanging="426"/>
        <w:rPr>
          <w:color w:val="000000" w:themeColor="text1"/>
          <w:sz w:val="22"/>
          <w:szCs w:val="22"/>
        </w:rPr>
      </w:pPr>
      <w:r w:rsidRPr="00EC4879">
        <w:rPr>
          <w:color w:val="000000" w:themeColor="text1"/>
          <w:sz w:val="22"/>
          <w:szCs w:val="22"/>
        </w:rPr>
        <w:t xml:space="preserve">Wykonawca zobowiązany jest zrealizować zamówienie na zasadach i warunkach opisanych </w:t>
      </w:r>
      <w:r w:rsidRPr="00EC4879">
        <w:rPr>
          <w:color w:val="000000" w:themeColor="text1"/>
          <w:sz w:val="22"/>
          <w:szCs w:val="22"/>
        </w:rPr>
        <w:br/>
        <w:t>w SWZ, jak i we wzorze umowy.</w:t>
      </w:r>
    </w:p>
    <w:p w14:paraId="73CD0D89" w14:textId="5D6DC042" w:rsidR="00606E9A" w:rsidRPr="00FC4FE6" w:rsidRDefault="00606E9A" w:rsidP="000D6CC0">
      <w:pPr>
        <w:pStyle w:val="Akapitzlist"/>
        <w:numPr>
          <w:ilvl w:val="0"/>
          <w:numId w:val="9"/>
        </w:numPr>
        <w:tabs>
          <w:tab w:val="clear" w:pos="360"/>
          <w:tab w:val="num" w:pos="0"/>
        </w:tabs>
        <w:ind w:left="426" w:hanging="426"/>
        <w:rPr>
          <w:color w:val="000000" w:themeColor="text1"/>
          <w:sz w:val="22"/>
          <w:szCs w:val="22"/>
        </w:rPr>
      </w:pPr>
      <w:r w:rsidRPr="00FC4FE6">
        <w:rPr>
          <w:color w:val="000000" w:themeColor="text1"/>
          <w:sz w:val="22"/>
          <w:szCs w:val="22"/>
        </w:rPr>
        <w:t>Czynności serwisowe muszą być wykonywane przez Wykonawcę zgodnie z instrukcją obsługi, wymaganiami i zaleceniami producenta urządzeń oraz obowiązującymi przepisami, w sposób zapewniający utrzymanie urządzeń w pełnej sprawności eksploatacyjnej.</w:t>
      </w:r>
    </w:p>
    <w:p w14:paraId="2F94F363" w14:textId="77777777" w:rsidR="00606E9A" w:rsidRPr="00606E9A" w:rsidRDefault="00606E9A" w:rsidP="000B07B7">
      <w:pPr>
        <w:pStyle w:val="Akapitzlist"/>
        <w:ind w:left="360"/>
        <w:rPr>
          <w:sz w:val="22"/>
          <w:szCs w:val="22"/>
        </w:rPr>
      </w:pPr>
    </w:p>
    <w:p w14:paraId="4027EDFD" w14:textId="2EE0231E" w:rsidR="00B63566" w:rsidRPr="0055219E" w:rsidRDefault="00B63566" w:rsidP="00B63566">
      <w:pPr>
        <w:widowControl/>
        <w:suppressAutoHyphens w:val="0"/>
        <w:jc w:val="both"/>
        <w:rPr>
          <w:b/>
          <w:bCs/>
          <w:sz w:val="22"/>
          <w:szCs w:val="22"/>
        </w:rPr>
      </w:pPr>
      <w:r w:rsidRPr="0055219E">
        <w:rPr>
          <w:b/>
          <w:bCs/>
          <w:sz w:val="22"/>
          <w:szCs w:val="22"/>
        </w:rPr>
        <w:t>Rozdział IV – Przedmiotowe środki dowodowe</w:t>
      </w:r>
      <w:bookmarkStart w:id="3" w:name="_Hlk129611079"/>
      <w:r w:rsidR="00BF5B56" w:rsidRPr="0055219E">
        <w:rPr>
          <w:b/>
          <w:bCs/>
          <w:sz w:val="22"/>
          <w:szCs w:val="22"/>
        </w:rPr>
        <w:t>.</w:t>
      </w:r>
      <w:bookmarkEnd w:id="3"/>
    </w:p>
    <w:p w14:paraId="62A1A9D4" w14:textId="28E831E7" w:rsidR="006D6E53" w:rsidRPr="0055219E" w:rsidRDefault="005F2BAE">
      <w:pPr>
        <w:widowControl/>
        <w:numPr>
          <w:ilvl w:val="0"/>
          <w:numId w:val="23"/>
        </w:numPr>
        <w:tabs>
          <w:tab w:val="clear" w:pos="360"/>
          <w:tab w:val="num" w:pos="-207"/>
          <w:tab w:val="left" w:pos="426"/>
        </w:tabs>
        <w:suppressAutoHyphens w:val="0"/>
        <w:jc w:val="both"/>
        <w:rPr>
          <w:sz w:val="22"/>
          <w:szCs w:val="22"/>
        </w:rPr>
      </w:pPr>
      <w:r w:rsidRPr="0055219E">
        <w:rPr>
          <w:sz w:val="22"/>
          <w:szCs w:val="22"/>
        </w:rPr>
        <w:t xml:space="preserve">Zamawiający </w:t>
      </w:r>
      <w:r w:rsidR="00390956" w:rsidRPr="0055219E">
        <w:rPr>
          <w:sz w:val="22"/>
          <w:szCs w:val="22"/>
        </w:rPr>
        <w:t>nie wymaga złożenia przedmiotowych środków dowodowych.</w:t>
      </w:r>
    </w:p>
    <w:p w14:paraId="6ECF23C9" w14:textId="77777777" w:rsidR="00390956" w:rsidRPr="0055219E" w:rsidRDefault="00390956" w:rsidP="00390956">
      <w:pPr>
        <w:widowControl/>
        <w:tabs>
          <w:tab w:val="left" w:pos="426"/>
        </w:tabs>
        <w:suppressAutoHyphens w:val="0"/>
        <w:ind w:left="360"/>
        <w:jc w:val="both"/>
        <w:rPr>
          <w:sz w:val="22"/>
          <w:szCs w:val="22"/>
        </w:rPr>
      </w:pPr>
    </w:p>
    <w:p w14:paraId="6EFD226C" w14:textId="53E81809" w:rsidR="00BE302C" w:rsidRPr="0055219E" w:rsidRDefault="008463F6" w:rsidP="004C4022">
      <w:pPr>
        <w:widowControl/>
        <w:suppressAutoHyphens w:val="0"/>
        <w:jc w:val="both"/>
        <w:rPr>
          <w:b/>
          <w:bCs/>
          <w:sz w:val="22"/>
          <w:szCs w:val="22"/>
        </w:rPr>
      </w:pPr>
      <w:r w:rsidRPr="0055219E">
        <w:rPr>
          <w:b/>
          <w:bCs/>
          <w:sz w:val="22"/>
          <w:szCs w:val="22"/>
        </w:rPr>
        <w:t>R</w:t>
      </w:r>
      <w:r w:rsidR="00B63566" w:rsidRPr="0055219E">
        <w:rPr>
          <w:b/>
          <w:bCs/>
          <w:sz w:val="22"/>
          <w:szCs w:val="22"/>
        </w:rPr>
        <w:t xml:space="preserve">ozdział </w:t>
      </w:r>
      <w:r w:rsidRPr="0055219E">
        <w:rPr>
          <w:b/>
          <w:bCs/>
          <w:sz w:val="22"/>
          <w:szCs w:val="22"/>
        </w:rPr>
        <w:t xml:space="preserve">V - </w:t>
      </w:r>
      <w:r w:rsidR="00BE302C" w:rsidRPr="0055219E">
        <w:rPr>
          <w:b/>
          <w:bCs/>
          <w:sz w:val="22"/>
          <w:szCs w:val="22"/>
        </w:rPr>
        <w:t xml:space="preserve">Termin wykonania zamówienia. </w:t>
      </w:r>
    </w:p>
    <w:p w14:paraId="693CA9C4" w14:textId="4FE5B1B6" w:rsidR="00F74386" w:rsidRPr="00E21B02" w:rsidRDefault="00F74386" w:rsidP="00F74386">
      <w:pPr>
        <w:pStyle w:val="Akapitzlist"/>
        <w:widowControl w:val="0"/>
        <w:numPr>
          <w:ilvl w:val="0"/>
          <w:numId w:val="17"/>
        </w:numPr>
        <w:suppressAutoHyphens/>
        <w:ind w:left="426" w:hanging="426"/>
        <w:rPr>
          <w:b/>
          <w:bCs/>
          <w:sz w:val="22"/>
          <w:szCs w:val="22"/>
        </w:rPr>
      </w:pPr>
      <w:r w:rsidRPr="00F74386">
        <w:rPr>
          <w:sz w:val="22"/>
          <w:szCs w:val="22"/>
        </w:rPr>
        <w:t xml:space="preserve">Zamówienie musi być zrealizowane w terminie </w:t>
      </w:r>
      <w:r w:rsidRPr="00F74386">
        <w:rPr>
          <w:b/>
          <w:bCs/>
          <w:sz w:val="22"/>
          <w:szCs w:val="22"/>
        </w:rPr>
        <w:t>do 60 dni</w:t>
      </w:r>
      <w:r w:rsidRPr="00F74386">
        <w:rPr>
          <w:sz w:val="22"/>
          <w:szCs w:val="22"/>
        </w:rPr>
        <w:t>, licząc od dnia udzielenia zamówienia tj. zawarcia umowy.</w:t>
      </w:r>
    </w:p>
    <w:p w14:paraId="008782E1" w14:textId="43E15D64" w:rsidR="00E21B02" w:rsidRPr="00984F17" w:rsidRDefault="00E21B02" w:rsidP="00E21B02">
      <w:pPr>
        <w:widowControl/>
        <w:numPr>
          <w:ilvl w:val="0"/>
          <w:numId w:val="17"/>
        </w:numPr>
        <w:suppressAutoHyphens w:val="0"/>
        <w:ind w:left="425" w:hanging="426"/>
        <w:jc w:val="left"/>
        <w:rPr>
          <w:sz w:val="22"/>
          <w:szCs w:val="22"/>
        </w:rPr>
      </w:pPr>
      <w:r w:rsidRPr="00984F17">
        <w:rPr>
          <w:sz w:val="22"/>
          <w:szCs w:val="22"/>
        </w:rPr>
        <w:t xml:space="preserve">Zamawiający zaprasza wszystkich zainteresowanych Wykonawców do dokonania </w:t>
      </w:r>
      <w:r w:rsidR="00984F17">
        <w:rPr>
          <w:sz w:val="22"/>
          <w:szCs w:val="22"/>
        </w:rPr>
        <w:t xml:space="preserve">fakultatywnej </w:t>
      </w:r>
      <w:r w:rsidRPr="00984F17">
        <w:rPr>
          <w:b/>
          <w:bCs/>
          <w:sz w:val="22"/>
          <w:szCs w:val="22"/>
        </w:rPr>
        <w:t>wizji lokalnej </w:t>
      </w:r>
      <w:r w:rsidRPr="00984F17">
        <w:rPr>
          <w:sz w:val="22"/>
          <w:szCs w:val="22"/>
        </w:rPr>
        <w:t xml:space="preserve">miejsca objętego zakresem zamówienia, która będzie miała miejsce w dniu </w:t>
      </w:r>
      <w:r w:rsidR="0031488C">
        <w:rPr>
          <w:b/>
          <w:bCs/>
          <w:sz w:val="22"/>
          <w:szCs w:val="22"/>
        </w:rPr>
        <w:t>20.08.</w:t>
      </w:r>
      <w:r w:rsidRPr="00984F17">
        <w:rPr>
          <w:b/>
          <w:bCs/>
          <w:sz w:val="22"/>
          <w:szCs w:val="22"/>
        </w:rPr>
        <w:t xml:space="preserve"> 2024 r. o godz. </w:t>
      </w:r>
      <w:r w:rsidR="0031488C">
        <w:rPr>
          <w:b/>
          <w:bCs/>
          <w:sz w:val="22"/>
          <w:szCs w:val="22"/>
        </w:rPr>
        <w:t xml:space="preserve">9:00. </w:t>
      </w:r>
      <w:r w:rsidRPr="00984F17">
        <w:rPr>
          <w:sz w:val="22"/>
          <w:szCs w:val="22"/>
        </w:rPr>
        <w:t xml:space="preserve">Spotkanie odbędzie się </w:t>
      </w:r>
      <w:r w:rsidR="00DC4321" w:rsidRPr="00984F17">
        <w:rPr>
          <w:sz w:val="22"/>
          <w:szCs w:val="22"/>
        </w:rPr>
        <w:t xml:space="preserve">w Dziale Administracji Kampusu UJ </w:t>
      </w:r>
      <w:r w:rsidRPr="00984F17">
        <w:rPr>
          <w:sz w:val="22"/>
          <w:szCs w:val="22"/>
        </w:rPr>
        <w:t>przy ul</w:t>
      </w:r>
      <w:r w:rsidRPr="00984F17">
        <w:rPr>
          <w:b/>
          <w:bCs/>
          <w:sz w:val="22"/>
          <w:szCs w:val="22"/>
        </w:rPr>
        <w:t xml:space="preserve">. </w:t>
      </w:r>
      <w:r w:rsidR="003F3C51" w:rsidRPr="00984F17">
        <w:rPr>
          <w:b/>
          <w:bCs/>
          <w:sz w:val="22"/>
          <w:szCs w:val="22"/>
        </w:rPr>
        <w:t>Gronostajowej 3 Kraków</w:t>
      </w:r>
      <w:r w:rsidRPr="00984F17">
        <w:rPr>
          <w:sz w:val="22"/>
          <w:szCs w:val="22"/>
        </w:rPr>
        <w:t xml:space="preserve">. Osoba do kontaktów: </w:t>
      </w:r>
      <w:r w:rsidR="0043686D" w:rsidRPr="00984F17">
        <w:rPr>
          <w:sz w:val="22"/>
          <w:szCs w:val="22"/>
        </w:rPr>
        <w:t>Wojciech Książek</w:t>
      </w:r>
      <w:r w:rsidRPr="00984F17">
        <w:rPr>
          <w:sz w:val="22"/>
          <w:szCs w:val="22"/>
        </w:rPr>
        <w:t xml:space="preserve">, tel.: + </w:t>
      </w:r>
      <w:r w:rsidR="0043686D" w:rsidRPr="00984F17">
        <w:rPr>
          <w:sz w:val="22"/>
          <w:szCs w:val="22"/>
        </w:rPr>
        <w:t>795 545</w:t>
      </w:r>
      <w:r w:rsidR="00984F17">
        <w:rPr>
          <w:sz w:val="22"/>
          <w:szCs w:val="22"/>
        </w:rPr>
        <w:t> </w:t>
      </w:r>
      <w:r w:rsidR="0043686D" w:rsidRPr="00984F17">
        <w:rPr>
          <w:sz w:val="22"/>
          <w:szCs w:val="22"/>
        </w:rPr>
        <w:t>708</w:t>
      </w:r>
      <w:r w:rsidR="00984F17">
        <w:rPr>
          <w:sz w:val="22"/>
          <w:szCs w:val="22"/>
        </w:rPr>
        <w:t>.</w:t>
      </w:r>
    </w:p>
    <w:p w14:paraId="5F47F959" w14:textId="05124B84" w:rsidR="005F2BAE" w:rsidRPr="0055219E" w:rsidRDefault="005F2BAE" w:rsidP="00E21B02">
      <w:pPr>
        <w:pStyle w:val="Akapitzlist1"/>
        <w:numPr>
          <w:ilvl w:val="0"/>
          <w:numId w:val="17"/>
        </w:numPr>
        <w:ind w:left="426" w:hanging="426"/>
        <w:rPr>
          <w:rFonts w:cs="Times New Roman"/>
          <w:sz w:val="22"/>
          <w:szCs w:val="22"/>
        </w:rPr>
      </w:pPr>
      <w:r w:rsidRPr="0055219E">
        <w:rPr>
          <w:rFonts w:cs="Times New Roman"/>
          <w:sz w:val="22"/>
          <w:szCs w:val="22"/>
        </w:rPr>
        <w:t>Wykonawca zapewnia gotowość do realizacji zamówienia w dniu zawarcia umowy.</w:t>
      </w:r>
    </w:p>
    <w:p w14:paraId="6735B235" w14:textId="77777777" w:rsidR="00BA16B7" w:rsidRPr="0055219E" w:rsidRDefault="00BA16B7" w:rsidP="00BA16B7">
      <w:pPr>
        <w:pStyle w:val="Akapitzlist1"/>
        <w:numPr>
          <w:ilvl w:val="0"/>
          <w:numId w:val="0"/>
        </w:numPr>
        <w:rPr>
          <w:rFonts w:cs="Times New Roman"/>
          <w:sz w:val="22"/>
          <w:szCs w:val="22"/>
        </w:rPr>
      </w:pPr>
    </w:p>
    <w:p w14:paraId="12028428" w14:textId="42FF8C76" w:rsidR="0027030D" w:rsidRPr="0055219E" w:rsidRDefault="008463F6" w:rsidP="008F5173">
      <w:pPr>
        <w:widowControl/>
        <w:suppressAutoHyphens w:val="0"/>
        <w:jc w:val="both"/>
        <w:rPr>
          <w:b/>
          <w:bCs/>
          <w:sz w:val="22"/>
          <w:szCs w:val="22"/>
        </w:rPr>
      </w:pPr>
      <w:r w:rsidRPr="0055219E">
        <w:rPr>
          <w:b/>
          <w:bCs/>
          <w:sz w:val="22"/>
          <w:szCs w:val="22"/>
        </w:rPr>
        <w:t>Rozdział V</w:t>
      </w:r>
      <w:r w:rsidR="006562A7" w:rsidRPr="0055219E">
        <w:rPr>
          <w:b/>
          <w:bCs/>
          <w:sz w:val="22"/>
          <w:szCs w:val="22"/>
        </w:rPr>
        <w:t>I</w:t>
      </w:r>
      <w:r w:rsidRPr="0055219E">
        <w:rPr>
          <w:b/>
          <w:bCs/>
          <w:sz w:val="22"/>
          <w:szCs w:val="22"/>
        </w:rPr>
        <w:t xml:space="preserve"> - </w:t>
      </w:r>
      <w:r w:rsidR="008D155A" w:rsidRPr="0055219E">
        <w:rPr>
          <w:b/>
          <w:bCs/>
          <w:sz w:val="22"/>
          <w:szCs w:val="22"/>
        </w:rPr>
        <w:t>Opis warunków podmiotowych udziału w postępowaniu</w:t>
      </w:r>
      <w:r w:rsidR="0027030D" w:rsidRPr="0055219E">
        <w:rPr>
          <w:b/>
          <w:bCs/>
          <w:sz w:val="22"/>
          <w:szCs w:val="22"/>
        </w:rPr>
        <w:t>.</w:t>
      </w:r>
    </w:p>
    <w:p w14:paraId="0594B166" w14:textId="0041B231" w:rsidR="005F2BAE" w:rsidRPr="0055219E" w:rsidRDefault="005F2BAE">
      <w:pPr>
        <w:pStyle w:val="Akapitzlist"/>
        <w:widowControl w:val="0"/>
        <w:numPr>
          <w:ilvl w:val="0"/>
          <w:numId w:val="24"/>
        </w:numPr>
        <w:suppressAutoHyphens/>
        <w:ind w:left="426" w:hanging="426"/>
        <w:rPr>
          <w:sz w:val="22"/>
          <w:szCs w:val="22"/>
        </w:rPr>
      </w:pPr>
      <w:bookmarkStart w:id="4" w:name="_Hlk160189517"/>
      <w:bookmarkStart w:id="5" w:name="_Hlk160195221"/>
      <w:bookmarkStart w:id="6" w:name="_Hlk130306322"/>
      <w:bookmarkStart w:id="7" w:name="_Hlk160182724"/>
      <w:r w:rsidRPr="0055219E">
        <w:rPr>
          <w:sz w:val="22"/>
          <w:szCs w:val="22"/>
        </w:rPr>
        <w:t xml:space="preserve">Zdolność do występowania w obrocie gospodarczym – Zamawiający nie wyznacza warunku </w:t>
      </w:r>
      <w:r w:rsidR="004529C4" w:rsidRPr="0055219E">
        <w:rPr>
          <w:sz w:val="22"/>
          <w:szCs w:val="22"/>
        </w:rPr>
        <w:br/>
      </w:r>
      <w:r w:rsidRPr="0055219E">
        <w:rPr>
          <w:sz w:val="22"/>
          <w:szCs w:val="22"/>
        </w:rPr>
        <w:t>w tym zakresie</w:t>
      </w:r>
      <w:r w:rsidR="00ED6A8D" w:rsidRPr="00F74386">
        <w:rPr>
          <w:sz w:val="22"/>
          <w:szCs w:val="22"/>
        </w:rPr>
        <w:t>.</w:t>
      </w:r>
    </w:p>
    <w:p w14:paraId="346658BE" w14:textId="053D19C2" w:rsidR="005F2BAE" w:rsidRPr="00984F17" w:rsidRDefault="005F2BAE">
      <w:pPr>
        <w:pStyle w:val="Akapitzlist"/>
        <w:widowControl w:val="0"/>
        <w:numPr>
          <w:ilvl w:val="0"/>
          <w:numId w:val="24"/>
        </w:numPr>
        <w:suppressAutoHyphens/>
        <w:ind w:left="426" w:hanging="426"/>
        <w:rPr>
          <w:sz w:val="22"/>
          <w:szCs w:val="22"/>
        </w:rPr>
      </w:pPr>
      <w:r w:rsidRPr="00984F17">
        <w:rPr>
          <w:sz w:val="22"/>
          <w:szCs w:val="22"/>
          <w:u w:val="single"/>
        </w:rPr>
        <w:t xml:space="preserve">Uprawnienia do prowadzenia określonej działalności gospodarczej lub zawodowej, o ile wynika </w:t>
      </w:r>
      <w:r w:rsidR="00684DC3" w:rsidRPr="00984F17">
        <w:rPr>
          <w:sz w:val="22"/>
          <w:szCs w:val="22"/>
          <w:u w:val="single"/>
        </w:rPr>
        <w:br/>
      </w:r>
      <w:r w:rsidRPr="00984F17">
        <w:rPr>
          <w:sz w:val="22"/>
          <w:szCs w:val="22"/>
          <w:u w:val="single"/>
        </w:rPr>
        <w:t>to z odrębnych przepisów</w:t>
      </w:r>
      <w:r w:rsidRPr="00984F17">
        <w:rPr>
          <w:sz w:val="22"/>
          <w:szCs w:val="22"/>
        </w:rPr>
        <w:t xml:space="preserve"> – </w:t>
      </w:r>
      <w:r w:rsidR="00DF5DB4" w:rsidRPr="00984F17">
        <w:rPr>
          <w:sz w:val="22"/>
          <w:szCs w:val="22"/>
        </w:rPr>
        <w:t xml:space="preserve">o udzielenie zamówienia mogą się ubiegać Wykonawcy, którzy posiadają </w:t>
      </w:r>
      <w:bookmarkStart w:id="8" w:name="_Hlk129612627"/>
      <w:r w:rsidR="00DF5DB4" w:rsidRPr="00984F17">
        <w:rPr>
          <w:sz w:val="22"/>
          <w:szCs w:val="22"/>
        </w:rPr>
        <w:t>aktualny certyfikat dla przedsiębiorcy uprawniający Wykonawcę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bookmarkEnd w:id="8"/>
      <w:r w:rsidR="00F74386" w:rsidRPr="00984F17">
        <w:rPr>
          <w:sz w:val="22"/>
          <w:szCs w:val="22"/>
        </w:rPr>
        <w:t>.</w:t>
      </w:r>
    </w:p>
    <w:p w14:paraId="587845F7" w14:textId="35282802" w:rsidR="00ED6A8D" w:rsidRPr="00512106" w:rsidRDefault="005F2BAE" w:rsidP="0031488C">
      <w:pPr>
        <w:pStyle w:val="Akapitzlist"/>
        <w:widowControl w:val="0"/>
        <w:numPr>
          <w:ilvl w:val="0"/>
          <w:numId w:val="24"/>
        </w:numPr>
        <w:suppressAutoHyphens/>
        <w:ind w:left="426" w:hanging="426"/>
        <w:rPr>
          <w:sz w:val="22"/>
          <w:szCs w:val="22"/>
        </w:rPr>
      </w:pPr>
      <w:r w:rsidRPr="0055219E">
        <w:rPr>
          <w:sz w:val="22"/>
          <w:szCs w:val="22"/>
          <w:u w:val="single"/>
        </w:rPr>
        <w:t>Sytuacja ekonomiczna lub finansowa</w:t>
      </w:r>
      <w:r w:rsidRPr="0055219E">
        <w:rPr>
          <w:sz w:val="22"/>
          <w:szCs w:val="22"/>
        </w:rPr>
        <w:t xml:space="preserve"> </w:t>
      </w:r>
      <w:r w:rsidR="00B033BE" w:rsidRPr="0055219E">
        <w:rPr>
          <w:sz w:val="22"/>
          <w:szCs w:val="22"/>
        </w:rPr>
        <w:t>–</w:t>
      </w:r>
      <w:r w:rsidRPr="0055219E">
        <w:rPr>
          <w:sz w:val="22"/>
          <w:szCs w:val="22"/>
        </w:rPr>
        <w:t xml:space="preserve"> </w:t>
      </w:r>
      <w:r w:rsidR="00DF5DB4" w:rsidRPr="0055219E">
        <w:rPr>
          <w:sz w:val="22"/>
          <w:szCs w:val="22"/>
        </w:rPr>
        <w:t>o udzielenie zamówienia mogą ubiegać się Wykonawcy, którzy wykażą, że</w:t>
      </w:r>
      <w:r w:rsidR="004B7657">
        <w:rPr>
          <w:sz w:val="22"/>
          <w:szCs w:val="22"/>
        </w:rPr>
        <w:t xml:space="preserve"> </w:t>
      </w:r>
      <w:r w:rsidR="00ED6A8D" w:rsidRPr="00092078">
        <w:rPr>
          <w:sz w:val="22"/>
          <w:szCs w:val="22"/>
        </w:rPr>
        <w:t xml:space="preserve">są ubezpieczeni od odpowiedzialności cywilnej w zakresie prowadzonej działalności związanej z przedmiotem zamówienia, przy czym kwota ubezpieczenia jest nie mniejsza niż </w:t>
      </w:r>
      <w:r w:rsidR="00F74386" w:rsidRPr="00092078">
        <w:rPr>
          <w:b/>
          <w:bCs/>
          <w:sz w:val="22"/>
          <w:szCs w:val="22"/>
        </w:rPr>
        <w:t>6</w:t>
      </w:r>
      <w:r w:rsidR="00ED6A8D" w:rsidRPr="00092078">
        <w:rPr>
          <w:b/>
          <w:bCs/>
          <w:sz w:val="22"/>
          <w:szCs w:val="22"/>
        </w:rPr>
        <w:t>0 000,00 PLN</w:t>
      </w:r>
      <w:r w:rsidR="00F74386" w:rsidRPr="00092078">
        <w:rPr>
          <w:sz w:val="22"/>
          <w:szCs w:val="22"/>
        </w:rPr>
        <w:t xml:space="preserve"> </w:t>
      </w:r>
      <w:r w:rsidR="00ED6A8D" w:rsidRPr="00512106">
        <w:rPr>
          <w:sz w:val="22"/>
          <w:szCs w:val="22"/>
        </w:rPr>
        <w:t xml:space="preserve">(słownie: </w:t>
      </w:r>
      <w:r w:rsidR="00F74386" w:rsidRPr="00512106">
        <w:rPr>
          <w:sz w:val="22"/>
          <w:szCs w:val="22"/>
        </w:rPr>
        <w:t>sześ</w:t>
      </w:r>
      <w:r w:rsidR="00E21B02" w:rsidRPr="00512106">
        <w:rPr>
          <w:sz w:val="22"/>
          <w:szCs w:val="22"/>
        </w:rPr>
        <w:t>ć</w:t>
      </w:r>
      <w:r w:rsidR="00F74386" w:rsidRPr="00512106">
        <w:rPr>
          <w:sz w:val="22"/>
          <w:szCs w:val="22"/>
        </w:rPr>
        <w:t>dziesiąt</w:t>
      </w:r>
      <w:r w:rsidR="00ED6A8D" w:rsidRPr="00512106">
        <w:rPr>
          <w:sz w:val="22"/>
          <w:szCs w:val="22"/>
        </w:rPr>
        <w:t xml:space="preserve"> tysięcy </w:t>
      </w:r>
      <w:r w:rsidR="00A44BE9" w:rsidRPr="00512106">
        <w:rPr>
          <w:sz w:val="22"/>
          <w:szCs w:val="22"/>
        </w:rPr>
        <w:t xml:space="preserve">złotych </w:t>
      </w:r>
      <w:r w:rsidR="00ED6A8D" w:rsidRPr="00512106">
        <w:rPr>
          <w:sz w:val="22"/>
          <w:szCs w:val="22"/>
          <w:vertAlign w:val="superscript"/>
        </w:rPr>
        <w:t>00</w:t>
      </w:r>
      <w:r w:rsidR="00ED6A8D" w:rsidRPr="00512106">
        <w:rPr>
          <w:sz w:val="22"/>
          <w:szCs w:val="22"/>
        </w:rPr>
        <w:t>/</w:t>
      </w:r>
      <w:r w:rsidR="00ED6A8D" w:rsidRPr="00512106">
        <w:rPr>
          <w:sz w:val="22"/>
          <w:szCs w:val="22"/>
          <w:vertAlign w:val="subscript"/>
        </w:rPr>
        <w:t>100</w:t>
      </w:r>
      <w:r w:rsidR="00ED6A8D" w:rsidRPr="00512106">
        <w:rPr>
          <w:sz w:val="22"/>
          <w:szCs w:val="22"/>
        </w:rPr>
        <w:t>);</w:t>
      </w:r>
    </w:p>
    <w:p w14:paraId="6AEB45C3" w14:textId="1B27132A" w:rsidR="00532B51" w:rsidRDefault="005F2BAE" w:rsidP="0031488C">
      <w:pPr>
        <w:pStyle w:val="Akapitzlist"/>
        <w:widowControl w:val="0"/>
        <w:numPr>
          <w:ilvl w:val="0"/>
          <w:numId w:val="24"/>
        </w:numPr>
        <w:suppressAutoHyphens/>
        <w:ind w:left="709" w:firstLine="0"/>
        <w:rPr>
          <w:sz w:val="22"/>
          <w:szCs w:val="22"/>
        </w:rPr>
      </w:pPr>
      <w:r w:rsidRPr="0055219E">
        <w:rPr>
          <w:sz w:val="22"/>
          <w:szCs w:val="22"/>
          <w:u w:val="single"/>
        </w:rPr>
        <w:t>Zdolność techniczna lub zawodowa</w:t>
      </w:r>
      <w:r w:rsidRPr="0055219E">
        <w:rPr>
          <w:sz w:val="22"/>
          <w:szCs w:val="22"/>
        </w:rPr>
        <w:t xml:space="preserve"> – </w:t>
      </w:r>
      <w:r w:rsidR="00DF5DB4" w:rsidRPr="0055219E">
        <w:rPr>
          <w:sz w:val="22"/>
          <w:szCs w:val="22"/>
        </w:rPr>
        <w:t xml:space="preserve">o udzielenie zamówienia mogą się ubiegać </w:t>
      </w:r>
      <w:r w:rsidR="00DF5DB4" w:rsidRPr="0055219E">
        <w:rPr>
          <w:sz w:val="22"/>
          <w:szCs w:val="22"/>
        </w:rPr>
        <w:lastRenderedPageBreak/>
        <w:t>Wykonawcy</w:t>
      </w:r>
      <w:r w:rsidR="00A770BD" w:rsidRPr="0055219E">
        <w:rPr>
          <w:sz w:val="22"/>
          <w:szCs w:val="22"/>
        </w:rPr>
        <w:t xml:space="preserve"> -</w:t>
      </w:r>
      <w:r w:rsidR="009D74C7">
        <w:rPr>
          <w:sz w:val="22"/>
          <w:szCs w:val="22"/>
        </w:rPr>
        <w:t xml:space="preserve"> </w:t>
      </w:r>
      <w:r w:rsidR="00DF5DB4" w:rsidRPr="0055219E">
        <w:rPr>
          <w:sz w:val="22"/>
          <w:szCs w:val="22"/>
        </w:rPr>
        <w:t>którzy</w:t>
      </w:r>
      <w:r w:rsidR="00A770BD" w:rsidRPr="0055219E">
        <w:rPr>
          <w:sz w:val="22"/>
          <w:szCs w:val="22"/>
        </w:rPr>
        <w:t xml:space="preserve"> </w:t>
      </w:r>
      <w:r w:rsidR="00DF5DB4" w:rsidRPr="0055219E">
        <w:rPr>
          <w:sz w:val="22"/>
          <w:szCs w:val="22"/>
        </w:rPr>
        <w:t>dysponują i skierują do wykonania zamówienia</w:t>
      </w:r>
      <w:r w:rsidR="00532B51">
        <w:rPr>
          <w:sz w:val="22"/>
          <w:szCs w:val="22"/>
        </w:rPr>
        <w:t>:</w:t>
      </w:r>
    </w:p>
    <w:p w14:paraId="750204DA" w14:textId="74E5F52A" w:rsidR="00532B51" w:rsidRDefault="00532B51" w:rsidP="0031488C">
      <w:pPr>
        <w:tabs>
          <w:tab w:val="left" w:pos="720"/>
        </w:tabs>
        <w:suppressAutoHyphens w:val="0"/>
        <w:adjustRightInd w:val="0"/>
        <w:ind w:left="709"/>
        <w:jc w:val="both"/>
        <w:textAlignment w:val="baseline"/>
        <w:rPr>
          <w:sz w:val="22"/>
          <w:szCs w:val="22"/>
        </w:rPr>
      </w:pPr>
      <w:r>
        <w:rPr>
          <w:b/>
          <w:sz w:val="22"/>
          <w:szCs w:val="22"/>
        </w:rPr>
        <w:t>min 4 osoby</w:t>
      </w:r>
      <w:r>
        <w:rPr>
          <w:sz w:val="22"/>
          <w:szCs w:val="22"/>
        </w:rPr>
        <w:t xml:space="preserve"> i które posiadają:</w:t>
      </w:r>
    </w:p>
    <w:p w14:paraId="69812038" w14:textId="728A277F" w:rsidR="00532B51" w:rsidRDefault="00532B51" w:rsidP="00532B51">
      <w:pPr>
        <w:pStyle w:val="Tekstpodstawowy"/>
        <w:widowControl w:val="0"/>
        <w:numPr>
          <w:ilvl w:val="0"/>
          <w:numId w:val="135"/>
        </w:numPr>
        <w:tabs>
          <w:tab w:val="left" w:pos="426"/>
        </w:tabs>
        <w:spacing w:line="240" w:lineRule="auto"/>
        <w:ind w:left="709" w:hanging="283"/>
        <w:rPr>
          <w:rFonts w:ascii="Times New Roman" w:hAnsi="Times New Roman"/>
          <w:sz w:val="22"/>
          <w:szCs w:val="22"/>
        </w:rPr>
      </w:pPr>
      <w:r>
        <w:rPr>
          <w:rFonts w:ascii="Times New Roman" w:hAnsi="Times New Roman"/>
          <w:b/>
          <w:sz w:val="22"/>
          <w:szCs w:val="22"/>
          <w:u w:val="single"/>
        </w:rPr>
        <w:t xml:space="preserve">każda osoba </w:t>
      </w:r>
      <w:r>
        <w:rPr>
          <w:rFonts w:ascii="Times New Roman" w:hAnsi="Times New Roman"/>
          <w:b/>
          <w:sz w:val="22"/>
          <w:szCs w:val="22"/>
          <w:u w:val="single"/>
          <w:lang w:eastAsia="en-US"/>
        </w:rPr>
        <w:t xml:space="preserve">z 4 (czterech) wymaganych osób </w:t>
      </w:r>
      <w:r>
        <w:rPr>
          <w:rFonts w:ascii="Times New Roman" w:hAnsi="Times New Roman"/>
          <w:sz w:val="22"/>
          <w:szCs w:val="22"/>
        </w:rPr>
        <w:t>aktualne badania BHP,</w:t>
      </w:r>
    </w:p>
    <w:p w14:paraId="437EC13B" w14:textId="280DEF40" w:rsidR="00532B51" w:rsidRPr="00E21B02" w:rsidRDefault="00772BA1" w:rsidP="00E21B02">
      <w:pPr>
        <w:pStyle w:val="Tekstpodstawowy"/>
        <w:widowControl w:val="0"/>
        <w:numPr>
          <w:ilvl w:val="0"/>
          <w:numId w:val="135"/>
        </w:numPr>
        <w:tabs>
          <w:tab w:val="left" w:pos="426"/>
        </w:tabs>
        <w:spacing w:line="240" w:lineRule="auto"/>
        <w:ind w:left="709" w:hanging="283"/>
        <w:rPr>
          <w:rFonts w:ascii="Times New Roman" w:hAnsi="Times New Roman"/>
          <w:sz w:val="22"/>
          <w:szCs w:val="22"/>
        </w:rPr>
      </w:pPr>
      <w:r>
        <w:rPr>
          <w:rFonts w:ascii="Times New Roman" w:hAnsi="Times New Roman"/>
          <w:b/>
          <w:sz w:val="22"/>
          <w:szCs w:val="22"/>
          <w:u w:val="single"/>
        </w:rPr>
        <w:t>1</w:t>
      </w:r>
      <w:r w:rsidR="00532B51">
        <w:rPr>
          <w:rFonts w:ascii="Times New Roman" w:hAnsi="Times New Roman"/>
          <w:b/>
          <w:sz w:val="22"/>
          <w:szCs w:val="22"/>
          <w:u w:val="single"/>
        </w:rPr>
        <w:t xml:space="preserve"> (</w:t>
      </w:r>
      <w:r>
        <w:rPr>
          <w:rFonts w:ascii="Times New Roman" w:hAnsi="Times New Roman"/>
          <w:b/>
          <w:sz w:val="22"/>
          <w:szCs w:val="22"/>
          <w:u w:val="single"/>
        </w:rPr>
        <w:t>jedna</w:t>
      </w:r>
      <w:r w:rsidR="00532B51">
        <w:rPr>
          <w:rFonts w:ascii="Times New Roman" w:hAnsi="Times New Roman"/>
          <w:b/>
          <w:sz w:val="22"/>
          <w:szCs w:val="22"/>
          <w:u w:val="single"/>
        </w:rPr>
        <w:t>) osob</w:t>
      </w:r>
      <w:r>
        <w:rPr>
          <w:rFonts w:ascii="Times New Roman" w:hAnsi="Times New Roman"/>
          <w:b/>
          <w:sz w:val="22"/>
          <w:szCs w:val="22"/>
          <w:u w:val="single"/>
        </w:rPr>
        <w:t>a</w:t>
      </w:r>
      <w:r w:rsidR="00532B51">
        <w:rPr>
          <w:rFonts w:ascii="Times New Roman" w:hAnsi="Times New Roman"/>
          <w:b/>
          <w:sz w:val="22"/>
          <w:szCs w:val="22"/>
          <w:u w:val="single"/>
        </w:rPr>
        <w:t xml:space="preserve"> </w:t>
      </w:r>
      <w:r w:rsidR="00532B51">
        <w:rPr>
          <w:rFonts w:ascii="Times New Roman" w:hAnsi="Times New Roman"/>
          <w:b/>
          <w:sz w:val="22"/>
          <w:szCs w:val="22"/>
          <w:u w:val="single"/>
          <w:lang w:eastAsia="en-US"/>
        </w:rPr>
        <w:t>z 4</w:t>
      </w:r>
      <w:r w:rsidR="00EA4887">
        <w:rPr>
          <w:rFonts w:ascii="Times New Roman" w:hAnsi="Times New Roman"/>
          <w:b/>
          <w:sz w:val="22"/>
          <w:szCs w:val="22"/>
          <w:u w:val="single"/>
          <w:lang w:eastAsia="en-US"/>
        </w:rPr>
        <w:t xml:space="preserve"> (czterech)</w:t>
      </w:r>
      <w:r w:rsidR="00532B51">
        <w:rPr>
          <w:rFonts w:ascii="Times New Roman" w:hAnsi="Times New Roman"/>
          <w:b/>
          <w:sz w:val="22"/>
          <w:szCs w:val="22"/>
          <w:u w:val="single"/>
          <w:lang w:eastAsia="en-US"/>
        </w:rPr>
        <w:t xml:space="preserve"> wymaganych osób</w:t>
      </w:r>
      <w:r w:rsidR="00532B51">
        <w:rPr>
          <w:rFonts w:ascii="Times New Roman" w:hAnsi="Times New Roman"/>
          <w:sz w:val="22"/>
          <w:szCs w:val="22"/>
        </w:rPr>
        <w:t xml:space="preserve"> aktualne badania wysokościowe uprawniające do pracy na wysokościach powyżej 3 m, </w:t>
      </w:r>
    </w:p>
    <w:p w14:paraId="74BBA875" w14:textId="3C766E5F" w:rsidR="005F2BAE" w:rsidRPr="00092078" w:rsidRDefault="00DF5DB4" w:rsidP="00092078">
      <w:pPr>
        <w:pStyle w:val="Akapitzlist"/>
        <w:widowControl w:val="0"/>
        <w:numPr>
          <w:ilvl w:val="0"/>
          <w:numId w:val="135"/>
        </w:numPr>
        <w:suppressAutoHyphens/>
        <w:rPr>
          <w:sz w:val="22"/>
          <w:szCs w:val="22"/>
        </w:rPr>
      </w:pPr>
      <w:bookmarkStart w:id="9" w:name="_Hlk173143807"/>
      <w:r w:rsidRPr="00EA4887">
        <w:rPr>
          <w:b/>
          <w:bCs/>
          <w:sz w:val="22"/>
          <w:szCs w:val="22"/>
        </w:rPr>
        <w:t>2 (dwie) osoby</w:t>
      </w:r>
      <w:r w:rsidR="00532B51" w:rsidRPr="00EA4887">
        <w:rPr>
          <w:b/>
          <w:bCs/>
          <w:sz w:val="22"/>
          <w:szCs w:val="22"/>
        </w:rPr>
        <w:t xml:space="preserve"> z 4 wymaganych osób</w:t>
      </w:r>
      <w:r w:rsidRPr="0055219E">
        <w:rPr>
          <w:sz w:val="22"/>
          <w:szCs w:val="22"/>
        </w:rPr>
        <w:t xml:space="preserve"> posiadają aktualne świadectwo kwalifikacji</w:t>
      </w:r>
      <w:r w:rsidR="00DC4321">
        <w:rPr>
          <w:sz w:val="22"/>
          <w:szCs w:val="22"/>
        </w:rPr>
        <w:t xml:space="preserve"> wydane na podstawie Rozporządzenia Ministra Klimatu i Środowiska z dnia 1 lipca 2022</w:t>
      </w:r>
      <w:r w:rsidR="00B435E2">
        <w:rPr>
          <w:sz w:val="22"/>
          <w:szCs w:val="22"/>
        </w:rPr>
        <w:t xml:space="preserve"> </w:t>
      </w:r>
      <w:r w:rsidR="00DC4321">
        <w:rPr>
          <w:sz w:val="22"/>
          <w:szCs w:val="22"/>
        </w:rPr>
        <w:t>r. w sprawie szczegółowych zasad stwierdzania posiadania kwalifikacji przez osoby zajmujące się eksploatacją urządzeń, instalacji i sieci</w:t>
      </w:r>
      <w:r w:rsidR="006A4719">
        <w:rPr>
          <w:sz w:val="22"/>
          <w:szCs w:val="22"/>
        </w:rPr>
        <w:t xml:space="preserve"> (</w:t>
      </w:r>
      <w:r w:rsidR="006A4719" w:rsidRPr="006A4719">
        <w:rPr>
          <w:sz w:val="22"/>
          <w:szCs w:val="22"/>
        </w:rPr>
        <w:t>Dz.</w:t>
      </w:r>
      <w:r w:rsidR="006A4719">
        <w:rPr>
          <w:sz w:val="22"/>
          <w:szCs w:val="22"/>
        </w:rPr>
        <w:t xml:space="preserve"> </w:t>
      </w:r>
      <w:r w:rsidR="006A4719" w:rsidRPr="006A4719">
        <w:rPr>
          <w:sz w:val="22"/>
          <w:szCs w:val="22"/>
        </w:rPr>
        <w:t>U.</w:t>
      </w:r>
      <w:r w:rsidR="006A4719">
        <w:rPr>
          <w:sz w:val="22"/>
          <w:szCs w:val="22"/>
        </w:rPr>
        <w:t xml:space="preserve"> </w:t>
      </w:r>
      <w:r w:rsidR="006A4719" w:rsidRPr="006A4719">
        <w:rPr>
          <w:sz w:val="22"/>
          <w:szCs w:val="22"/>
        </w:rPr>
        <w:t>2022</w:t>
      </w:r>
      <w:r w:rsidR="006A4719">
        <w:rPr>
          <w:sz w:val="22"/>
          <w:szCs w:val="22"/>
        </w:rPr>
        <w:t xml:space="preserve"> poz</w:t>
      </w:r>
      <w:r w:rsidR="006A4719" w:rsidRPr="006A4719">
        <w:rPr>
          <w:sz w:val="22"/>
          <w:szCs w:val="22"/>
        </w:rPr>
        <w:t>.</w:t>
      </w:r>
      <w:r w:rsidR="006A4719">
        <w:rPr>
          <w:sz w:val="22"/>
          <w:szCs w:val="22"/>
        </w:rPr>
        <w:t xml:space="preserve"> </w:t>
      </w:r>
      <w:r w:rsidR="006A4719" w:rsidRPr="006A4719">
        <w:rPr>
          <w:sz w:val="22"/>
          <w:szCs w:val="22"/>
        </w:rPr>
        <w:t>1392</w:t>
      </w:r>
      <w:r w:rsidR="006A4719">
        <w:rPr>
          <w:sz w:val="22"/>
          <w:szCs w:val="22"/>
        </w:rPr>
        <w:t>)</w:t>
      </w:r>
      <w:r w:rsidR="00DC4321">
        <w:rPr>
          <w:sz w:val="22"/>
          <w:szCs w:val="22"/>
        </w:rPr>
        <w:t xml:space="preserve"> </w:t>
      </w:r>
      <w:r w:rsidR="00772BA1" w:rsidRPr="00772BA1">
        <w:rPr>
          <w:sz w:val="22"/>
          <w:szCs w:val="22"/>
        </w:rPr>
        <w:t>lub wydane na podstawie wcześniej obowiązujących przepisów</w:t>
      </w:r>
      <w:r w:rsidR="00772BA1">
        <w:rPr>
          <w:sz w:val="22"/>
          <w:szCs w:val="22"/>
        </w:rPr>
        <w:t xml:space="preserve"> </w:t>
      </w:r>
      <w:r w:rsidRPr="00772BA1">
        <w:rPr>
          <w:sz w:val="22"/>
          <w:szCs w:val="22"/>
        </w:rPr>
        <w:t xml:space="preserve">uprawniające do eksploatacji i dozoru urządzeń elektroenergetycznych </w:t>
      </w:r>
      <w:r w:rsidRPr="00984F17">
        <w:rPr>
          <w:sz w:val="22"/>
          <w:szCs w:val="22"/>
        </w:rPr>
        <w:t xml:space="preserve">grupa </w:t>
      </w:r>
      <w:r w:rsidR="00DC4321" w:rsidRPr="00984F17">
        <w:rPr>
          <w:sz w:val="22"/>
          <w:szCs w:val="22"/>
        </w:rPr>
        <w:t xml:space="preserve">1 pkt. 2 i grupa 2 </w:t>
      </w:r>
      <w:r w:rsidR="0023294D" w:rsidRPr="00984F17">
        <w:rPr>
          <w:sz w:val="22"/>
          <w:szCs w:val="22"/>
        </w:rPr>
        <w:t>pkt. 12</w:t>
      </w:r>
      <w:r w:rsidR="009D74C7">
        <w:rPr>
          <w:sz w:val="22"/>
          <w:szCs w:val="22"/>
        </w:rPr>
        <w:t xml:space="preserve"> </w:t>
      </w:r>
      <w:r w:rsidRPr="00772BA1">
        <w:rPr>
          <w:sz w:val="22"/>
          <w:szCs w:val="22"/>
          <w:u w:val="single"/>
        </w:rPr>
        <w:t>a przynajmniej jedna z tych osób posiada</w:t>
      </w:r>
      <w:r w:rsidRPr="00772BA1">
        <w:rPr>
          <w:sz w:val="22"/>
          <w:szCs w:val="22"/>
        </w:rPr>
        <w:t xml:space="preserve"> aktualny certyfikat dla personelu (świadectwo kwalifikacji „F- gazowe”) uprawniające do wykonania czynności polegających na instalacji, konserwacji lub serwisowani</w:t>
      </w:r>
      <w:r w:rsidR="00DD0503" w:rsidRPr="00772BA1">
        <w:rPr>
          <w:sz w:val="22"/>
          <w:szCs w:val="22"/>
        </w:rPr>
        <w:t>u</w:t>
      </w:r>
      <w:r w:rsidRPr="00772BA1">
        <w:rPr>
          <w:sz w:val="22"/>
          <w:szCs w:val="22"/>
        </w:rPr>
        <w:t xml:space="preserve">, naprawie lub likwidacji stacjonarnych urządzeń chłodniczych, klimatyzacyjnych - zgodnie z wymogami ustawy z dnia 15 maja 2015 r. </w:t>
      </w:r>
      <w:r w:rsidRPr="00092078">
        <w:rPr>
          <w:sz w:val="22"/>
          <w:szCs w:val="22"/>
        </w:rPr>
        <w:t>o substancjach zubożających warstwę ozonową oraz o niektórych fluorowanych gazach cieplarnianych</w:t>
      </w:r>
      <w:r w:rsidR="00512106">
        <w:rPr>
          <w:sz w:val="22"/>
          <w:szCs w:val="22"/>
        </w:rPr>
        <w:t xml:space="preserve"> (t. j. Dz. U. 2020 poz. 2065)</w:t>
      </w:r>
      <w:r w:rsidRPr="00092078">
        <w:rPr>
          <w:sz w:val="22"/>
          <w:szCs w:val="22"/>
        </w:rPr>
        <w:t>.</w:t>
      </w:r>
    </w:p>
    <w:bookmarkEnd w:id="4"/>
    <w:bookmarkEnd w:id="9"/>
    <w:p w14:paraId="5E3A846B" w14:textId="2EBC93B0" w:rsidR="005F2BAE" w:rsidRPr="0055219E" w:rsidRDefault="005F2BAE">
      <w:pPr>
        <w:pStyle w:val="Akapitzlist"/>
        <w:widowControl w:val="0"/>
        <w:numPr>
          <w:ilvl w:val="0"/>
          <w:numId w:val="24"/>
        </w:numPr>
        <w:suppressAutoHyphens/>
        <w:ind w:left="426" w:hanging="426"/>
        <w:rPr>
          <w:b/>
          <w:bCs/>
          <w:sz w:val="22"/>
          <w:szCs w:val="22"/>
          <w:u w:val="single"/>
        </w:rPr>
      </w:pPr>
      <w:r w:rsidRPr="0055219E">
        <w:rPr>
          <w:b/>
          <w:bCs/>
          <w:sz w:val="22"/>
          <w:szCs w:val="22"/>
          <w:u w:val="single"/>
        </w:rPr>
        <w:t xml:space="preserve">Weryfikacji i oceny warunków udziału w postępowaniu Zamawiający dokona na podstawie oświadczeń i dokumentów składanych przez uczestniczących w postępowaniu </w:t>
      </w:r>
      <w:r w:rsidR="00A770BD" w:rsidRPr="0055219E">
        <w:rPr>
          <w:b/>
          <w:bCs/>
          <w:sz w:val="22"/>
          <w:szCs w:val="22"/>
          <w:u w:val="single"/>
        </w:rPr>
        <w:t>w</w:t>
      </w:r>
      <w:r w:rsidRPr="0055219E">
        <w:rPr>
          <w:b/>
          <w:bCs/>
          <w:sz w:val="22"/>
          <w:szCs w:val="22"/>
          <w:u w:val="single"/>
        </w:rPr>
        <w:t xml:space="preserve">ykonawców </w:t>
      </w:r>
      <w:r w:rsidR="00684DC3" w:rsidRPr="0055219E">
        <w:rPr>
          <w:b/>
          <w:bCs/>
          <w:sz w:val="22"/>
          <w:szCs w:val="22"/>
          <w:u w:val="single"/>
        </w:rPr>
        <w:br/>
      </w:r>
      <w:r w:rsidRPr="0055219E">
        <w:rPr>
          <w:b/>
          <w:bCs/>
          <w:sz w:val="22"/>
          <w:szCs w:val="22"/>
          <w:u w:val="single"/>
        </w:rPr>
        <w:t>z zachowaniem sposobu i formy, o których mowa w niniejszej SWZ.</w:t>
      </w:r>
    </w:p>
    <w:bookmarkEnd w:id="5"/>
    <w:p w14:paraId="05F6D6B7" w14:textId="77777777" w:rsidR="005F2BAE" w:rsidRPr="0055219E" w:rsidRDefault="005F2BAE">
      <w:pPr>
        <w:pStyle w:val="Akapitzlist"/>
        <w:widowControl w:val="0"/>
        <w:numPr>
          <w:ilvl w:val="0"/>
          <w:numId w:val="24"/>
        </w:numPr>
        <w:suppressAutoHyphens/>
        <w:ind w:left="426" w:hanging="426"/>
        <w:rPr>
          <w:sz w:val="22"/>
          <w:szCs w:val="22"/>
        </w:rPr>
      </w:pPr>
      <w:r w:rsidRPr="0055219E">
        <w:rPr>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CAAD8E" w14:textId="77777777" w:rsidR="00CB616B" w:rsidRPr="0055219E" w:rsidRDefault="00CB616B">
      <w:pPr>
        <w:pStyle w:val="Akapitzlist"/>
        <w:numPr>
          <w:ilvl w:val="0"/>
          <w:numId w:val="24"/>
        </w:numPr>
        <w:ind w:left="426" w:hanging="426"/>
        <w:rPr>
          <w:sz w:val="22"/>
          <w:szCs w:val="22"/>
        </w:rPr>
      </w:pPr>
      <w:r w:rsidRPr="0055219E">
        <w:rPr>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9710837" w14:textId="77777777" w:rsidR="00CB616B" w:rsidRPr="0055219E" w:rsidRDefault="00CB616B">
      <w:pPr>
        <w:pStyle w:val="Akapitzlist"/>
        <w:numPr>
          <w:ilvl w:val="0"/>
          <w:numId w:val="24"/>
        </w:numPr>
        <w:ind w:left="426" w:hanging="426"/>
        <w:rPr>
          <w:sz w:val="22"/>
          <w:szCs w:val="22"/>
        </w:rPr>
      </w:pPr>
      <w:r w:rsidRPr="0055219E">
        <w:rPr>
          <w:sz w:val="22"/>
          <w:szCs w:val="22"/>
        </w:rPr>
        <w:t>Wykonawcy mogą wspólnie ubiegać się o udzielenie zamówienia.</w:t>
      </w:r>
    </w:p>
    <w:p w14:paraId="5054E179" w14:textId="6CA9B543" w:rsidR="00CB616B" w:rsidRPr="0055219E" w:rsidRDefault="00CB616B">
      <w:pPr>
        <w:pStyle w:val="Akapitzlist"/>
        <w:numPr>
          <w:ilvl w:val="0"/>
          <w:numId w:val="24"/>
        </w:numPr>
        <w:ind w:left="426" w:hanging="426"/>
        <w:rPr>
          <w:sz w:val="22"/>
          <w:szCs w:val="22"/>
        </w:rPr>
      </w:pPr>
      <w:r w:rsidRPr="0055219E">
        <w:rPr>
          <w:sz w:val="22"/>
          <w:szCs w:val="22"/>
        </w:rPr>
        <w:t xml:space="preserve">Warunek dotyczący uprawnień do prowadzenia określonej działalności gospodarczej lub zawodowej, jest spełniony, jeżeli co najmniej jeden z wykonawców wspólnie ubiegających się </w:t>
      </w:r>
      <w:r w:rsidRPr="0055219E">
        <w:rPr>
          <w:sz w:val="22"/>
          <w:szCs w:val="22"/>
        </w:rPr>
        <w:br/>
        <w:t>o udzielenie zamówienia posiada uprawnienia do prowadzenia określonej działalności gospodarczej lub zawodowej i zrealizuje usługi, do których realizacji te uprawnienia są wymagane.</w:t>
      </w:r>
    </w:p>
    <w:p w14:paraId="635AC156" w14:textId="771145A5" w:rsidR="00CB616B" w:rsidRPr="0055219E" w:rsidRDefault="00CB616B">
      <w:pPr>
        <w:pStyle w:val="Akapitzlist"/>
        <w:numPr>
          <w:ilvl w:val="0"/>
          <w:numId w:val="24"/>
        </w:numPr>
        <w:ind w:left="426" w:hanging="426"/>
        <w:rPr>
          <w:sz w:val="22"/>
          <w:szCs w:val="22"/>
        </w:rPr>
      </w:pPr>
      <w:r w:rsidRPr="0055219E">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niniejszej SWZ.</w:t>
      </w:r>
    </w:p>
    <w:p w14:paraId="53200C21" w14:textId="5B91C0D8" w:rsidR="00B24D6A" w:rsidRPr="0055219E" w:rsidRDefault="005F2BAE">
      <w:pPr>
        <w:pStyle w:val="Akapitzlist"/>
        <w:widowControl w:val="0"/>
        <w:numPr>
          <w:ilvl w:val="0"/>
          <w:numId w:val="24"/>
        </w:numPr>
        <w:suppressAutoHyphens/>
        <w:ind w:left="426" w:hanging="426"/>
        <w:rPr>
          <w:sz w:val="22"/>
          <w:szCs w:val="22"/>
        </w:rPr>
      </w:pPr>
      <w:r w:rsidRPr="0055219E">
        <w:rPr>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6"/>
    <w:bookmarkEnd w:id="7"/>
    <w:p w14:paraId="132A70BC" w14:textId="77777777" w:rsidR="00F6280E" w:rsidRDefault="00F6280E" w:rsidP="004C4022">
      <w:pPr>
        <w:widowControl/>
        <w:suppressAutoHyphens w:val="0"/>
        <w:jc w:val="both"/>
        <w:rPr>
          <w:b/>
          <w:bCs/>
          <w:sz w:val="22"/>
          <w:szCs w:val="22"/>
        </w:rPr>
      </w:pPr>
    </w:p>
    <w:p w14:paraId="6C873D9B" w14:textId="24455714" w:rsidR="00930105" w:rsidRPr="0055219E" w:rsidRDefault="008463F6" w:rsidP="004C4022">
      <w:pPr>
        <w:widowControl/>
        <w:suppressAutoHyphens w:val="0"/>
        <w:jc w:val="both"/>
        <w:rPr>
          <w:b/>
          <w:bCs/>
          <w:sz w:val="22"/>
          <w:szCs w:val="22"/>
        </w:rPr>
      </w:pPr>
      <w:r w:rsidRPr="0055219E">
        <w:rPr>
          <w:b/>
          <w:bCs/>
          <w:sz w:val="22"/>
          <w:szCs w:val="22"/>
        </w:rPr>
        <w:t>Rozdział VI</w:t>
      </w:r>
      <w:r w:rsidR="006562A7" w:rsidRPr="0055219E">
        <w:rPr>
          <w:b/>
          <w:bCs/>
          <w:sz w:val="22"/>
          <w:szCs w:val="22"/>
        </w:rPr>
        <w:t xml:space="preserve">I </w:t>
      </w:r>
      <w:r w:rsidRPr="0055219E">
        <w:rPr>
          <w:b/>
          <w:bCs/>
          <w:sz w:val="22"/>
          <w:szCs w:val="22"/>
        </w:rPr>
        <w:t xml:space="preserve">- </w:t>
      </w:r>
      <w:r w:rsidR="00930105" w:rsidRPr="0055219E">
        <w:rPr>
          <w:b/>
          <w:bCs/>
          <w:sz w:val="22"/>
          <w:szCs w:val="22"/>
        </w:rPr>
        <w:t>Podstawy wykluczenia wykonawców.</w:t>
      </w:r>
    </w:p>
    <w:p w14:paraId="3F22F738" w14:textId="77777777" w:rsidR="00136533" w:rsidRPr="00136533" w:rsidRDefault="00136533">
      <w:pPr>
        <w:widowControl/>
        <w:numPr>
          <w:ilvl w:val="0"/>
          <w:numId w:val="112"/>
        </w:numPr>
        <w:suppressAutoHyphens w:val="0"/>
        <w:ind w:left="426" w:hanging="426"/>
        <w:contextualSpacing/>
        <w:jc w:val="both"/>
        <w:rPr>
          <w:bCs/>
          <w:sz w:val="22"/>
          <w:szCs w:val="22"/>
        </w:rPr>
      </w:pPr>
      <w:r w:rsidRPr="00136533">
        <w:rPr>
          <w:bCs/>
          <w:sz w:val="22"/>
          <w:szCs w:val="22"/>
        </w:rPr>
        <w:t>Zamawiający wykluczy wykonawcę w przypadku zaistnienia okoliczności przewidzianych postanowieniami:</w:t>
      </w:r>
    </w:p>
    <w:p w14:paraId="3B72E6C0" w14:textId="77777777" w:rsidR="00136533" w:rsidRPr="00136533" w:rsidRDefault="00136533">
      <w:pPr>
        <w:numPr>
          <w:ilvl w:val="1"/>
          <w:numId w:val="112"/>
        </w:numPr>
        <w:ind w:left="851" w:hanging="407"/>
        <w:contextualSpacing/>
        <w:jc w:val="both"/>
        <w:rPr>
          <w:bCs/>
          <w:sz w:val="22"/>
          <w:szCs w:val="22"/>
        </w:rPr>
      </w:pPr>
      <w:r w:rsidRPr="00136533">
        <w:rPr>
          <w:bCs/>
          <w:sz w:val="22"/>
          <w:szCs w:val="22"/>
        </w:rPr>
        <w:t>art. 108 ust. 1 PZP, z zastrzeżeniem art. 110 ust. 2, tj.:</w:t>
      </w:r>
    </w:p>
    <w:p w14:paraId="420B318F" w14:textId="77777777" w:rsidR="00136533" w:rsidRPr="00136533" w:rsidRDefault="00136533">
      <w:pPr>
        <w:numPr>
          <w:ilvl w:val="2"/>
          <w:numId w:val="112"/>
        </w:numPr>
        <w:ind w:left="1560"/>
        <w:contextualSpacing/>
        <w:jc w:val="both"/>
        <w:rPr>
          <w:bCs/>
          <w:sz w:val="22"/>
          <w:szCs w:val="22"/>
        </w:rPr>
      </w:pPr>
      <w:r w:rsidRPr="00136533">
        <w:rPr>
          <w:sz w:val="22"/>
          <w:szCs w:val="22"/>
        </w:rPr>
        <w:t xml:space="preserve">będącego osobą fizyczną, którego prawomocnie skazano za przestępstwo: </w:t>
      </w:r>
    </w:p>
    <w:p w14:paraId="427924AC" w14:textId="511196DA" w:rsidR="00136533" w:rsidRPr="00136533" w:rsidRDefault="00136533">
      <w:pPr>
        <w:numPr>
          <w:ilvl w:val="0"/>
          <w:numId w:val="113"/>
        </w:numPr>
        <w:ind w:left="1985" w:hanging="425"/>
        <w:contextualSpacing/>
        <w:jc w:val="both"/>
        <w:rPr>
          <w:sz w:val="22"/>
          <w:szCs w:val="22"/>
        </w:rPr>
      </w:pPr>
      <w:r w:rsidRPr="00136533">
        <w:rPr>
          <w:sz w:val="22"/>
          <w:szCs w:val="22"/>
        </w:rPr>
        <w:t xml:space="preserve">udziału w zorganizowanej grupie przestępczej albo związku mającym na celu popełnienie przestępstwa lub przestępstwa skarbowego, o którym mowa </w:t>
      </w:r>
      <w:r w:rsidRPr="0055219E">
        <w:rPr>
          <w:sz w:val="22"/>
          <w:szCs w:val="22"/>
        </w:rPr>
        <w:br/>
      </w:r>
      <w:r w:rsidRPr="00136533">
        <w:rPr>
          <w:sz w:val="22"/>
          <w:szCs w:val="22"/>
        </w:rPr>
        <w:t xml:space="preserve">w art. 258 Kodeksu karnego, </w:t>
      </w:r>
    </w:p>
    <w:p w14:paraId="3C80BFA3" w14:textId="77777777" w:rsidR="00136533" w:rsidRPr="00136533" w:rsidRDefault="00136533">
      <w:pPr>
        <w:numPr>
          <w:ilvl w:val="0"/>
          <w:numId w:val="113"/>
        </w:numPr>
        <w:ind w:left="1985" w:hanging="425"/>
        <w:contextualSpacing/>
        <w:jc w:val="both"/>
        <w:rPr>
          <w:sz w:val="22"/>
          <w:szCs w:val="22"/>
        </w:rPr>
      </w:pPr>
      <w:r w:rsidRPr="00136533">
        <w:rPr>
          <w:sz w:val="22"/>
          <w:szCs w:val="22"/>
        </w:rPr>
        <w:lastRenderedPageBreak/>
        <w:t xml:space="preserve">handlu ludźmi, o którym mowa w art. 189a Kodeksu karnego, </w:t>
      </w:r>
    </w:p>
    <w:p w14:paraId="3244B24C" w14:textId="2AD4FFAA" w:rsidR="00136533" w:rsidRPr="00136533" w:rsidRDefault="00136533">
      <w:pPr>
        <w:numPr>
          <w:ilvl w:val="0"/>
          <w:numId w:val="113"/>
        </w:numPr>
        <w:ind w:left="1985" w:hanging="425"/>
        <w:contextualSpacing/>
        <w:jc w:val="both"/>
        <w:rPr>
          <w:sz w:val="22"/>
          <w:szCs w:val="22"/>
        </w:rPr>
      </w:pPr>
      <w:r w:rsidRPr="00136533">
        <w:rPr>
          <w:sz w:val="22"/>
          <w:szCs w:val="22"/>
        </w:rPr>
        <w:t xml:space="preserve">o którym mowa w art. 228–230a, art. 250a Kodeksu karnego, w art. 46–48 ustawy z dnia 25 czerwca 2010 r. o sporcie (Dz. U. z 2022 r. poz. 1599 i 2185) lub </w:t>
      </w:r>
      <w:r w:rsidRPr="0055219E">
        <w:rPr>
          <w:sz w:val="22"/>
          <w:szCs w:val="22"/>
        </w:rPr>
        <w:br/>
      </w:r>
      <w:r w:rsidRPr="00136533">
        <w:rPr>
          <w:sz w:val="22"/>
          <w:szCs w:val="22"/>
        </w:rPr>
        <w:t xml:space="preserve">w art. 54 ust. 1–4 ustawy z dnia 12 maja 2011 r. o refundacji leków, środków spożywczych specjalnego przeznaczenia żywieniowego oraz wyrobów medycznych (Dz. U. z 2023 r. poz. 826), </w:t>
      </w:r>
    </w:p>
    <w:p w14:paraId="1078DE89" w14:textId="4860E7C3" w:rsidR="00136533" w:rsidRPr="00136533" w:rsidRDefault="00136533">
      <w:pPr>
        <w:numPr>
          <w:ilvl w:val="0"/>
          <w:numId w:val="113"/>
        </w:numPr>
        <w:ind w:left="1985" w:hanging="425"/>
        <w:contextualSpacing/>
        <w:jc w:val="both"/>
        <w:rPr>
          <w:sz w:val="22"/>
          <w:szCs w:val="22"/>
        </w:rPr>
      </w:pPr>
      <w:r w:rsidRPr="00136533">
        <w:rPr>
          <w:sz w:val="22"/>
          <w:szCs w:val="22"/>
        </w:rPr>
        <w:t xml:space="preserve">finansowania przestępstwa o charakterze terrorystycznym, o którym mowa </w:t>
      </w:r>
      <w:r w:rsidRPr="0055219E">
        <w:rPr>
          <w:sz w:val="22"/>
          <w:szCs w:val="22"/>
        </w:rPr>
        <w:br/>
      </w:r>
      <w:r w:rsidRPr="00136533">
        <w:rPr>
          <w:sz w:val="22"/>
          <w:szCs w:val="22"/>
        </w:rPr>
        <w:t xml:space="preserve">w art. 165a Kodeksu karnego, lub przestępstwo udaremniania lub utrudniania stwierdzenia przestępnego pochodzenia pieniędzy lub ukrywania ich pochodzenia, o którym mowa w art. 299 Kodeksu karnego, </w:t>
      </w:r>
    </w:p>
    <w:p w14:paraId="07FDE7D8" w14:textId="77777777" w:rsidR="00136533" w:rsidRPr="00136533" w:rsidRDefault="00136533">
      <w:pPr>
        <w:numPr>
          <w:ilvl w:val="0"/>
          <w:numId w:val="113"/>
        </w:numPr>
        <w:ind w:left="1985" w:hanging="425"/>
        <w:contextualSpacing/>
        <w:jc w:val="both"/>
        <w:rPr>
          <w:sz w:val="22"/>
          <w:szCs w:val="22"/>
        </w:rPr>
      </w:pPr>
      <w:r w:rsidRPr="00136533">
        <w:rPr>
          <w:sz w:val="22"/>
          <w:szCs w:val="22"/>
        </w:rPr>
        <w:t xml:space="preserve">o charakterze terrorystycznym, o którym mowa w art. 115 § 20 Kodeksu karnego, lub mające na celu popełnienie tego przestępstwa, </w:t>
      </w:r>
    </w:p>
    <w:p w14:paraId="32B3F42E" w14:textId="77777777" w:rsidR="00136533" w:rsidRPr="00136533" w:rsidRDefault="00136533">
      <w:pPr>
        <w:numPr>
          <w:ilvl w:val="0"/>
          <w:numId w:val="113"/>
        </w:numPr>
        <w:ind w:left="1985" w:hanging="425"/>
        <w:contextualSpacing/>
        <w:jc w:val="both"/>
        <w:rPr>
          <w:sz w:val="22"/>
          <w:szCs w:val="22"/>
        </w:rPr>
      </w:pPr>
      <w:r w:rsidRPr="00136533">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CAB50B8" w14:textId="77777777" w:rsidR="00136533" w:rsidRPr="00136533" w:rsidRDefault="00136533">
      <w:pPr>
        <w:numPr>
          <w:ilvl w:val="0"/>
          <w:numId w:val="113"/>
        </w:numPr>
        <w:ind w:left="1985" w:hanging="425"/>
        <w:contextualSpacing/>
        <w:jc w:val="both"/>
        <w:rPr>
          <w:sz w:val="22"/>
          <w:szCs w:val="22"/>
        </w:rPr>
      </w:pPr>
      <w:r w:rsidRPr="00136533">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446BAD" w14:textId="3B99AFFD" w:rsidR="00136533" w:rsidRPr="00136533" w:rsidRDefault="00136533">
      <w:pPr>
        <w:numPr>
          <w:ilvl w:val="0"/>
          <w:numId w:val="113"/>
        </w:numPr>
        <w:ind w:left="1985" w:hanging="425"/>
        <w:contextualSpacing/>
        <w:jc w:val="both"/>
        <w:rPr>
          <w:sz w:val="22"/>
          <w:szCs w:val="22"/>
        </w:rPr>
      </w:pPr>
      <w:r w:rsidRPr="00136533">
        <w:rPr>
          <w:sz w:val="22"/>
          <w:szCs w:val="22"/>
        </w:rPr>
        <w:t xml:space="preserve">o którym mowa w art. 9 ust. 1 i 3 lub art. 10 ustawy z dnia 15 czerwca 2012 r. </w:t>
      </w:r>
      <w:r w:rsidR="00EA69E7">
        <w:rPr>
          <w:sz w:val="22"/>
          <w:szCs w:val="22"/>
        </w:rPr>
        <w:br/>
      </w:r>
      <w:r w:rsidRPr="00136533">
        <w:rPr>
          <w:sz w:val="22"/>
          <w:szCs w:val="22"/>
        </w:rPr>
        <w:t xml:space="preserve">o skutkach powierzania wykonywania pracy cudzoziemcom przebywającym wbrew przepisom na terytorium Rzeczypospolitej Polskiej </w:t>
      </w:r>
    </w:p>
    <w:p w14:paraId="42E3949A" w14:textId="77777777" w:rsidR="00136533" w:rsidRPr="00136533" w:rsidRDefault="00136533" w:rsidP="00136533">
      <w:pPr>
        <w:widowControl/>
        <w:suppressAutoHyphens w:val="0"/>
        <w:autoSpaceDE w:val="0"/>
        <w:autoSpaceDN w:val="0"/>
        <w:adjustRightInd w:val="0"/>
        <w:ind w:left="1985" w:hanging="425"/>
        <w:jc w:val="both"/>
        <w:rPr>
          <w:rFonts w:eastAsiaTheme="minorHAnsi"/>
          <w:color w:val="000000"/>
          <w:sz w:val="22"/>
          <w:szCs w:val="22"/>
          <w:lang w:eastAsia="en-US"/>
        </w:rPr>
      </w:pPr>
      <w:r w:rsidRPr="00136533">
        <w:rPr>
          <w:rFonts w:eastAsiaTheme="minorHAnsi"/>
          <w:color w:val="000000"/>
          <w:sz w:val="22"/>
          <w:szCs w:val="22"/>
          <w:lang w:eastAsia="en-US"/>
        </w:rPr>
        <w:t xml:space="preserve">– lub za odpowiedni czyn zabroniony określony w przepisach prawa obcego; </w:t>
      </w:r>
    </w:p>
    <w:p w14:paraId="2FC8C019" w14:textId="1ACA1376" w:rsidR="00136533" w:rsidRPr="00136533" w:rsidRDefault="00136533">
      <w:pPr>
        <w:numPr>
          <w:ilvl w:val="2"/>
          <w:numId w:val="112"/>
        </w:numPr>
        <w:ind w:left="1560" w:hanging="709"/>
        <w:contextualSpacing/>
        <w:jc w:val="both"/>
        <w:rPr>
          <w:bCs/>
          <w:sz w:val="22"/>
          <w:szCs w:val="22"/>
        </w:rPr>
      </w:pPr>
      <w:r w:rsidRPr="00136533">
        <w:rPr>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172364">
        <w:rPr>
          <w:sz w:val="22"/>
          <w:szCs w:val="22"/>
        </w:rPr>
        <w:t>ust</w:t>
      </w:r>
      <w:r w:rsidR="00172364" w:rsidRPr="00136533">
        <w:rPr>
          <w:sz w:val="22"/>
          <w:szCs w:val="22"/>
        </w:rPr>
        <w:t xml:space="preserve"> </w:t>
      </w:r>
      <w:r w:rsidRPr="00136533">
        <w:rPr>
          <w:sz w:val="22"/>
          <w:szCs w:val="22"/>
        </w:rPr>
        <w:t>1;</w:t>
      </w:r>
    </w:p>
    <w:p w14:paraId="437E44FE" w14:textId="77777777" w:rsidR="00136533" w:rsidRPr="00136533" w:rsidRDefault="00136533">
      <w:pPr>
        <w:numPr>
          <w:ilvl w:val="2"/>
          <w:numId w:val="112"/>
        </w:numPr>
        <w:ind w:left="1560" w:hanging="709"/>
        <w:contextualSpacing/>
        <w:jc w:val="both"/>
        <w:rPr>
          <w:bCs/>
          <w:sz w:val="22"/>
          <w:szCs w:val="22"/>
        </w:rPr>
      </w:pPr>
      <w:r w:rsidRPr="00136533">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E2989CE" w14:textId="77777777" w:rsidR="00136533" w:rsidRPr="00136533" w:rsidRDefault="00136533">
      <w:pPr>
        <w:numPr>
          <w:ilvl w:val="2"/>
          <w:numId w:val="112"/>
        </w:numPr>
        <w:ind w:left="1560" w:hanging="709"/>
        <w:contextualSpacing/>
        <w:jc w:val="both"/>
        <w:rPr>
          <w:bCs/>
          <w:sz w:val="22"/>
          <w:szCs w:val="22"/>
        </w:rPr>
      </w:pPr>
      <w:r w:rsidRPr="00136533">
        <w:rPr>
          <w:sz w:val="22"/>
          <w:szCs w:val="22"/>
        </w:rPr>
        <w:t xml:space="preserve">wobec którego prawomocnie orzeczono zakaz ubiegania się o zamówienia publiczne; </w:t>
      </w:r>
    </w:p>
    <w:p w14:paraId="7A989340" w14:textId="5644D996" w:rsidR="00136533" w:rsidRPr="00136533" w:rsidRDefault="00136533">
      <w:pPr>
        <w:numPr>
          <w:ilvl w:val="2"/>
          <w:numId w:val="112"/>
        </w:numPr>
        <w:ind w:left="1560" w:hanging="709"/>
        <w:contextualSpacing/>
        <w:jc w:val="both"/>
        <w:rPr>
          <w:bCs/>
          <w:sz w:val="22"/>
          <w:szCs w:val="22"/>
        </w:rPr>
      </w:pPr>
      <w:r w:rsidRPr="00136533">
        <w:rPr>
          <w:sz w:val="22"/>
          <w:szCs w:val="22"/>
        </w:rPr>
        <w:t xml:space="preserve">jeżeli zamawiający może stwierdzić, na podstawie wiarygodnych przesłanek, </w:t>
      </w:r>
      <w:r w:rsidR="00EA69E7">
        <w:rPr>
          <w:sz w:val="22"/>
          <w:szCs w:val="22"/>
        </w:rPr>
        <w:br/>
      </w:r>
      <w:r w:rsidRPr="00136533">
        <w:rPr>
          <w:sz w:val="22"/>
          <w:szCs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EA69E7">
        <w:rPr>
          <w:sz w:val="22"/>
          <w:szCs w:val="22"/>
        </w:rPr>
        <w:br/>
      </w:r>
      <w:r w:rsidRPr="00136533">
        <w:rPr>
          <w:sz w:val="22"/>
          <w:szCs w:val="22"/>
        </w:rPr>
        <w:t xml:space="preserve">w postępowaniu, chyba że wykażą, że przygotowali te oferty lub wnioski niezależnie od siebie; </w:t>
      </w:r>
    </w:p>
    <w:p w14:paraId="4A560246" w14:textId="77777777" w:rsidR="00136533" w:rsidRPr="00136533" w:rsidRDefault="00136533">
      <w:pPr>
        <w:numPr>
          <w:ilvl w:val="2"/>
          <w:numId w:val="112"/>
        </w:numPr>
        <w:ind w:left="1560" w:hanging="709"/>
        <w:contextualSpacing/>
        <w:jc w:val="both"/>
        <w:rPr>
          <w:bCs/>
          <w:sz w:val="22"/>
          <w:szCs w:val="22"/>
        </w:rPr>
      </w:pPr>
      <w:r w:rsidRPr="00136533">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A2135D" w14:textId="77777777" w:rsidR="00136533" w:rsidRPr="00136533" w:rsidRDefault="00136533" w:rsidP="0031488C">
      <w:pPr>
        <w:ind w:left="1560"/>
        <w:contextualSpacing/>
        <w:jc w:val="both"/>
        <w:rPr>
          <w:bCs/>
          <w:sz w:val="22"/>
          <w:szCs w:val="22"/>
        </w:rPr>
      </w:pPr>
      <w:r w:rsidRPr="00136533">
        <w:rPr>
          <w:sz w:val="22"/>
          <w:szCs w:val="22"/>
          <w:u w:val="single"/>
        </w:rPr>
        <w:t xml:space="preserve">Wykonawca nie podlega wykluczeniu w okolicznościach określonych w art. 108 ust. 1 pkt 1, 2 i 5 lub art. 109 ust. 1 pkt 2‒5 i 7‒10, jeżeli udowodni zamawiającemu, że </w:t>
      </w:r>
      <w:r w:rsidRPr="00136533">
        <w:rPr>
          <w:sz w:val="22"/>
          <w:szCs w:val="22"/>
          <w:u w:val="single"/>
        </w:rPr>
        <w:lastRenderedPageBreak/>
        <w:t>spełnił łącznie przesłanki, o których mowa w art. 110 ust. 2 ustawy PZP</w:t>
      </w:r>
    </w:p>
    <w:p w14:paraId="44CDD21E" w14:textId="0DD23A5D" w:rsidR="00136533" w:rsidRPr="00136533" w:rsidRDefault="00136533">
      <w:pPr>
        <w:numPr>
          <w:ilvl w:val="1"/>
          <w:numId w:val="112"/>
        </w:numPr>
        <w:ind w:left="993" w:hanging="556"/>
        <w:contextualSpacing/>
        <w:jc w:val="both"/>
        <w:rPr>
          <w:bCs/>
          <w:sz w:val="22"/>
          <w:szCs w:val="22"/>
        </w:rPr>
      </w:pPr>
      <w:r w:rsidRPr="00136533">
        <w:rPr>
          <w:bCs/>
          <w:sz w:val="22"/>
          <w:szCs w:val="22"/>
        </w:rPr>
        <w:t>art. 7 ust. 1 ustawy z dnia 13 kwietnia 2022 r. o szczególnych rozwiązaniach w zakresie przeciwdziałania wspieraniu agresji na Ukrainę oraz służących ochronie bezpieczeństwa narodowego (</w:t>
      </w:r>
      <w:r w:rsidR="00AB07BB">
        <w:rPr>
          <w:bCs/>
          <w:sz w:val="22"/>
          <w:szCs w:val="22"/>
        </w:rPr>
        <w:t xml:space="preserve">t. j. </w:t>
      </w:r>
      <w:r w:rsidRPr="00136533">
        <w:rPr>
          <w:bCs/>
          <w:sz w:val="22"/>
          <w:szCs w:val="22"/>
        </w:rPr>
        <w:t>Dz.U. z 202</w:t>
      </w:r>
      <w:r w:rsidR="00E21B02">
        <w:rPr>
          <w:bCs/>
          <w:sz w:val="22"/>
          <w:szCs w:val="22"/>
        </w:rPr>
        <w:t>4</w:t>
      </w:r>
      <w:r w:rsidRPr="00136533">
        <w:rPr>
          <w:bCs/>
          <w:sz w:val="22"/>
          <w:szCs w:val="22"/>
        </w:rPr>
        <w:t xml:space="preserve"> r., poz. </w:t>
      </w:r>
      <w:r w:rsidR="00E21B02">
        <w:rPr>
          <w:bCs/>
          <w:sz w:val="22"/>
          <w:szCs w:val="22"/>
        </w:rPr>
        <w:t>507 ze zm.</w:t>
      </w:r>
      <w:r w:rsidRPr="00136533">
        <w:rPr>
          <w:bCs/>
          <w:sz w:val="22"/>
          <w:szCs w:val="22"/>
        </w:rPr>
        <w:t>).</w:t>
      </w:r>
    </w:p>
    <w:p w14:paraId="1E9ED54A" w14:textId="55619F32" w:rsidR="00684DC3" w:rsidRPr="0055219E" w:rsidRDefault="006A408A">
      <w:pPr>
        <w:pStyle w:val="Akapitzlist"/>
        <w:numPr>
          <w:ilvl w:val="0"/>
          <w:numId w:val="25"/>
        </w:numPr>
        <w:spacing w:after="200"/>
        <w:ind w:left="426" w:hanging="426"/>
        <w:rPr>
          <w:sz w:val="22"/>
          <w:szCs w:val="22"/>
        </w:rPr>
      </w:pPr>
      <w:r w:rsidRPr="0055219E">
        <w:rPr>
          <w:sz w:val="22"/>
          <w:szCs w:val="22"/>
        </w:rPr>
        <w:t xml:space="preserve">Stosownie do treści art. 109 ust. </w:t>
      </w:r>
      <w:r w:rsidR="00267408" w:rsidRPr="0055219E">
        <w:rPr>
          <w:sz w:val="22"/>
          <w:szCs w:val="22"/>
        </w:rPr>
        <w:t>2</w:t>
      </w:r>
      <w:r w:rsidRPr="0055219E">
        <w:rPr>
          <w:sz w:val="22"/>
          <w:szCs w:val="22"/>
        </w:rPr>
        <w:t xml:space="preserve"> ustawy PZP, Zamawiający wykluczy z postępowania Wykonawcę:</w:t>
      </w:r>
    </w:p>
    <w:p w14:paraId="4E69407D" w14:textId="2A5C34B9" w:rsidR="00684DC3" w:rsidRPr="0055219E" w:rsidRDefault="006A408A">
      <w:pPr>
        <w:pStyle w:val="Akapitzlist"/>
        <w:numPr>
          <w:ilvl w:val="1"/>
          <w:numId w:val="25"/>
        </w:numPr>
        <w:tabs>
          <w:tab w:val="left" w:pos="851"/>
        </w:tabs>
        <w:spacing w:after="200"/>
        <w:ind w:left="851" w:hanging="425"/>
        <w:rPr>
          <w:sz w:val="22"/>
          <w:szCs w:val="22"/>
        </w:rPr>
      </w:pPr>
      <w:r w:rsidRPr="0055219E">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EA69E7">
        <w:rPr>
          <w:sz w:val="22"/>
          <w:szCs w:val="22"/>
        </w:rPr>
        <w:br/>
      </w:r>
      <w:r w:rsidRPr="0055219E">
        <w:rPr>
          <w:sz w:val="22"/>
          <w:szCs w:val="22"/>
        </w:rPr>
        <w:t>z odsetkami lub grzywnami lub zawarł wiążące porozumienie w sprawie spłaty tych należności;</w:t>
      </w:r>
    </w:p>
    <w:p w14:paraId="36DBD5A0" w14:textId="77777777" w:rsidR="00684DC3" w:rsidRPr="0055219E" w:rsidRDefault="006A408A">
      <w:pPr>
        <w:pStyle w:val="Akapitzlist"/>
        <w:numPr>
          <w:ilvl w:val="1"/>
          <w:numId w:val="25"/>
        </w:numPr>
        <w:tabs>
          <w:tab w:val="left" w:pos="851"/>
        </w:tabs>
        <w:spacing w:after="200"/>
        <w:ind w:left="851" w:hanging="425"/>
        <w:rPr>
          <w:sz w:val="22"/>
          <w:szCs w:val="22"/>
        </w:rPr>
      </w:pPr>
      <w:r w:rsidRPr="0055219E">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9F2947" w14:textId="77777777" w:rsidR="00684DC3" w:rsidRPr="0055219E" w:rsidRDefault="006A408A">
      <w:pPr>
        <w:pStyle w:val="Akapitzlist"/>
        <w:numPr>
          <w:ilvl w:val="1"/>
          <w:numId w:val="25"/>
        </w:numPr>
        <w:tabs>
          <w:tab w:val="left" w:pos="851"/>
        </w:tabs>
        <w:spacing w:after="200"/>
        <w:ind w:left="851" w:hanging="425"/>
        <w:rPr>
          <w:sz w:val="22"/>
          <w:szCs w:val="22"/>
        </w:rPr>
      </w:pPr>
      <w:r w:rsidRPr="0055219E">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6FF4D94" w14:textId="118B6097" w:rsidR="00684DC3" w:rsidRPr="0055219E" w:rsidRDefault="006A408A">
      <w:pPr>
        <w:pStyle w:val="Akapitzlist"/>
        <w:numPr>
          <w:ilvl w:val="1"/>
          <w:numId w:val="25"/>
        </w:numPr>
        <w:tabs>
          <w:tab w:val="left" w:pos="851"/>
        </w:tabs>
        <w:spacing w:after="200"/>
        <w:ind w:left="851" w:hanging="425"/>
        <w:rPr>
          <w:sz w:val="22"/>
          <w:szCs w:val="22"/>
        </w:rPr>
      </w:pPr>
      <w:r w:rsidRPr="0055219E">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4FF6DC" w14:textId="2E5F5FE5" w:rsidR="00684DC3" w:rsidRPr="0055219E" w:rsidRDefault="006A408A">
      <w:pPr>
        <w:pStyle w:val="Akapitzlist"/>
        <w:numPr>
          <w:ilvl w:val="1"/>
          <w:numId w:val="25"/>
        </w:numPr>
        <w:tabs>
          <w:tab w:val="left" w:pos="851"/>
        </w:tabs>
        <w:spacing w:after="200"/>
        <w:ind w:left="851" w:hanging="425"/>
        <w:rPr>
          <w:sz w:val="22"/>
          <w:szCs w:val="22"/>
        </w:rPr>
      </w:pPr>
      <w:r w:rsidRPr="0055219E">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00EA69E7">
        <w:rPr>
          <w:sz w:val="22"/>
          <w:szCs w:val="22"/>
        </w:rPr>
        <w:br/>
      </w:r>
      <w:r w:rsidRPr="0055219E">
        <w:rPr>
          <w:sz w:val="22"/>
          <w:szCs w:val="22"/>
        </w:rPr>
        <w:t xml:space="preserve">lub który zataił te informacje lub nie jest w stanie przedstawić wymaganych podmiotowych środków dowodowych; </w:t>
      </w:r>
    </w:p>
    <w:p w14:paraId="45BE5CCB" w14:textId="77777777" w:rsidR="00684DC3" w:rsidRPr="0055219E" w:rsidRDefault="006A408A">
      <w:pPr>
        <w:pStyle w:val="Akapitzlist"/>
        <w:numPr>
          <w:ilvl w:val="1"/>
          <w:numId w:val="25"/>
        </w:numPr>
        <w:tabs>
          <w:tab w:val="left" w:pos="851"/>
        </w:tabs>
        <w:spacing w:after="200"/>
        <w:ind w:left="851" w:hanging="425"/>
        <w:rPr>
          <w:sz w:val="22"/>
          <w:szCs w:val="22"/>
        </w:rPr>
      </w:pPr>
      <w:r w:rsidRPr="0055219E">
        <w:rPr>
          <w:sz w:val="22"/>
          <w:szCs w:val="22"/>
        </w:rPr>
        <w:t>który bezprawnie wpływał lub próbował wpływać na czynności Zamawiającego lub próbował pozyskać lub pozyskał informacje poufne, mogące dać mu przewagę w postępowaniu o udzielenie zamówienia;</w:t>
      </w:r>
    </w:p>
    <w:p w14:paraId="32FAAFCA" w14:textId="77777777" w:rsidR="006A408A" w:rsidRPr="0055219E" w:rsidRDefault="006A408A">
      <w:pPr>
        <w:pStyle w:val="Akapitzlist"/>
        <w:numPr>
          <w:ilvl w:val="1"/>
          <w:numId w:val="25"/>
        </w:numPr>
        <w:tabs>
          <w:tab w:val="left" w:pos="851"/>
        </w:tabs>
        <w:spacing w:after="200"/>
        <w:ind w:left="851" w:hanging="425"/>
        <w:rPr>
          <w:sz w:val="22"/>
          <w:szCs w:val="22"/>
        </w:rPr>
      </w:pPr>
      <w:r w:rsidRPr="0055219E">
        <w:rPr>
          <w:sz w:val="22"/>
          <w:szCs w:val="22"/>
        </w:rPr>
        <w:t>który w wyniku lekkomyślności lub niedbalstwa przedstawił informacje wprowadzające w błąd, co mogło mieć istotny wpływ na decyzje podejmowane przez Zamawiającego w postępowaniu o udzielenie zamówienia.</w:t>
      </w:r>
    </w:p>
    <w:p w14:paraId="56369C44" w14:textId="4B241EF6" w:rsidR="00930105" w:rsidRPr="0055219E" w:rsidRDefault="006A408A">
      <w:pPr>
        <w:pStyle w:val="Akapitzlist"/>
        <w:numPr>
          <w:ilvl w:val="0"/>
          <w:numId w:val="25"/>
        </w:numPr>
        <w:spacing w:after="200"/>
        <w:rPr>
          <w:sz w:val="22"/>
          <w:szCs w:val="22"/>
        </w:rPr>
      </w:pPr>
      <w:r w:rsidRPr="0055219E">
        <w:rPr>
          <w:sz w:val="22"/>
          <w:szCs w:val="22"/>
        </w:rPr>
        <w:t xml:space="preserve">W przypadkach, o których mowa w ust. 2 pkt </w:t>
      </w:r>
      <w:r w:rsidR="00684DC3" w:rsidRPr="0055219E">
        <w:rPr>
          <w:sz w:val="22"/>
          <w:szCs w:val="22"/>
        </w:rPr>
        <w:t>2.</w:t>
      </w:r>
      <w:r w:rsidRPr="0055219E">
        <w:rPr>
          <w:sz w:val="22"/>
          <w:szCs w:val="22"/>
        </w:rPr>
        <w:t>1</w:t>
      </w:r>
      <w:r w:rsidR="00D1269D" w:rsidRPr="0055219E">
        <w:rPr>
          <w:sz w:val="22"/>
          <w:szCs w:val="22"/>
        </w:rPr>
        <w:t xml:space="preserve"> </w:t>
      </w:r>
      <w:r w:rsidRPr="0055219E">
        <w:rPr>
          <w:sz w:val="22"/>
          <w:szCs w:val="22"/>
        </w:rPr>
        <w:t>–</w:t>
      </w:r>
      <w:r w:rsidR="00684DC3" w:rsidRPr="0055219E">
        <w:rPr>
          <w:sz w:val="22"/>
          <w:szCs w:val="22"/>
        </w:rPr>
        <w:t xml:space="preserve"> 2.</w:t>
      </w:r>
      <w:r w:rsidRPr="0055219E">
        <w:rPr>
          <w:sz w:val="22"/>
          <w:szCs w:val="22"/>
        </w:rPr>
        <w:t>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w:t>
      </w:r>
      <w:r w:rsidR="00684DC3" w:rsidRPr="0055219E">
        <w:rPr>
          <w:sz w:val="22"/>
          <w:szCs w:val="22"/>
        </w:rPr>
        <w:t>.2</w:t>
      </w:r>
      <w:r w:rsidRPr="0055219E">
        <w:rPr>
          <w:sz w:val="22"/>
          <w:szCs w:val="22"/>
        </w:rPr>
        <w:t>, jest wystarczająca do wykonania zamówienia.</w:t>
      </w:r>
    </w:p>
    <w:p w14:paraId="0815CC46" w14:textId="6666296B" w:rsidR="00930105" w:rsidRPr="0055219E" w:rsidRDefault="008463F6" w:rsidP="004C4022">
      <w:pPr>
        <w:widowControl/>
        <w:suppressAutoHyphens w:val="0"/>
        <w:jc w:val="both"/>
        <w:rPr>
          <w:b/>
          <w:bCs/>
          <w:sz w:val="22"/>
          <w:szCs w:val="22"/>
        </w:rPr>
      </w:pPr>
      <w:r w:rsidRPr="0055219E">
        <w:rPr>
          <w:b/>
          <w:bCs/>
          <w:sz w:val="22"/>
          <w:szCs w:val="22"/>
        </w:rPr>
        <w:t>Rozdział VII</w:t>
      </w:r>
      <w:r w:rsidR="00271637" w:rsidRPr="0055219E">
        <w:rPr>
          <w:b/>
          <w:bCs/>
          <w:sz w:val="22"/>
          <w:szCs w:val="22"/>
        </w:rPr>
        <w:t>I</w:t>
      </w:r>
      <w:r w:rsidRPr="0055219E">
        <w:rPr>
          <w:b/>
          <w:bCs/>
          <w:sz w:val="22"/>
          <w:szCs w:val="22"/>
        </w:rPr>
        <w:t xml:space="preserve"> - </w:t>
      </w:r>
      <w:r w:rsidR="00930105" w:rsidRPr="0055219E">
        <w:rPr>
          <w:b/>
          <w:bCs/>
          <w:sz w:val="22"/>
          <w:szCs w:val="22"/>
        </w:rPr>
        <w:t>Wykaz oświadczeń i dokumentów, jakie mają dostarczyć Wykonawcy w celu potwierdzenia spełnienia warunków udziału w postępowaniu oraz braku podstaw do wykluczenia.</w:t>
      </w:r>
    </w:p>
    <w:p w14:paraId="474A5EAA" w14:textId="77777777" w:rsidR="00684DC3" w:rsidRPr="0055219E" w:rsidRDefault="00684DC3">
      <w:pPr>
        <w:pStyle w:val="Akapitzlist"/>
        <w:widowControl w:val="0"/>
        <w:numPr>
          <w:ilvl w:val="0"/>
          <w:numId w:val="26"/>
        </w:numPr>
        <w:suppressAutoHyphens/>
        <w:ind w:left="426" w:hanging="426"/>
        <w:rPr>
          <w:color w:val="000000"/>
          <w:sz w:val="22"/>
          <w:szCs w:val="22"/>
        </w:rPr>
      </w:pPr>
      <w:r w:rsidRPr="0055219E">
        <w:rPr>
          <w:color w:val="000000"/>
          <w:sz w:val="22"/>
          <w:szCs w:val="22"/>
        </w:rPr>
        <w:t>Oświadczenia składane obligatoryjnie wraz z ofertą:</w:t>
      </w:r>
    </w:p>
    <w:p w14:paraId="0B1E734E" w14:textId="6AE6F53F" w:rsidR="00684DC3" w:rsidRPr="0055219E" w:rsidRDefault="00684DC3">
      <w:pPr>
        <w:pStyle w:val="Akapitzlist"/>
        <w:widowControl w:val="0"/>
        <w:numPr>
          <w:ilvl w:val="1"/>
          <w:numId w:val="26"/>
        </w:numPr>
        <w:suppressAutoHyphens/>
        <w:ind w:left="993" w:hanging="567"/>
        <w:rPr>
          <w:color w:val="000000"/>
          <w:sz w:val="22"/>
          <w:szCs w:val="22"/>
        </w:rPr>
      </w:pPr>
      <w:r w:rsidRPr="0055219E">
        <w:rPr>
          <w:color w:val="000000"/>
          <w:sz w:val="22"/>
          <w:szCs w:val="22"/>
        </w:rPr>
        <w:t xml:space="preserve">W celu potwierdzenia braku podstaw do wykluczenia Wykonawcy z postępowania </w:t>
      </w:r>
      <w:r w:rsidRPr="0055219E">
        <w:rPr>
          <w:color w:val="000000"/>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2A3A3F1E" w14:textId="77777777" w:rsidR="00684DC3" w:rsidRPr="0055219E" w:rsidRDefault="00684DC3">
      <w:pPr>
        <w:pStyle w:val="Akapitzlist"/>
        <w:widowControl w:val="0"/>
        <w:numPr>
          <w:ilvl w:val="1"/>
          <w:numId w:val="26"/>
        </w:numPr>
        <w:suppressAutoHyphens/>
        <w:ind w:left="993" w:hanging="567"/>
        <w:rPr>
          <w:color w:val="000000"/>
          <w:sz w:val="22"/>
          <w:szCs w:val="22"/>
        </w:rPr>
      </w:pPr>
      <w:r w:rsidRPr="0055219E">
        <w:rPr>
          <w:color w:val="000000"/>
          <w:sz w:val="22"/>
          <w:szCs w:val="22"/>
        </w:rPr>
        <w:t xml:space="preserve">W celu potwierdzenia spełnienia warunków udziału w postępowaniu, Wykonawca musi dołączyć do oferty oświadczenie Wykonawcy o spełnieniu warunków zgodnie z wymogami </w:t>
      </w:r>
      <w:r w:rsidRPr="0055219E">
        <w:rPr>
          <w:color w:val="000000"/>
          <w:sz w:val="22"/>
          <w:szCs w:val="22"/>
        </w:rPr>
        <w:lastRenderedPageBreak/>
        <w:t>Zamawiającego określonymi w Rozdziale VI SWZ, według wzoru stanowiącego załącznik nr 1b do formularza oferty.</w:t>
      </w:r>
    </w:p>
    <w:p w14:paraId="17943C31" w14:textId="035BAA7E" w:rsidR="00684DC3" w:rsidRPr="0055219E" w:rsidRDefault="00684DC3">
      <w:pPr>
        <w:pStyle w:val="Akapitzlist"/>
        <w:widowControl w:val="0"/>
        <w:numPr>
          <w:ilvl w:val="1"/>
          <w:numId w:val="26"/>
        </w:numPr>
        <w:suppressAutoHyphens/>
        <w:ind w:left="993" w:hanging="567"/>
        <w:rPr>
          <w:color w:val="000000"/>
          <w:sz w:val="22"/>
          <w:szCs w:val="22"/>
        </w:rPr>
      </w:pPr>
      <w:r w:rsidRPr="0055219E">
        <w:rPr>
          <w:color w:val="000000"/>
          <w:sz w:val="22"/>
          <w:szCs w:val="22"/>
        </w:rPr>
        <w:t xml:space="preserve">Wykonawca, który zamierza powierzyć wykonanie części zamówienia podwykonawcom, </w:t>
      </w:r>
      <w:r w:rsidR="004529C4" w:rsidRPr="0055219E">
        <w:rPr>
          <w:color w:val="000000"/>
          <w:sz w:val="22"/>
          <w:szCs w:val="22"/>
        </w:rPr>
        <w:br/>
      </w:r>
      <w:r w:rsidRPr="0055219E">
        <w:rPr>
          <w:color w:val="000000"/>
          <w:sz w:val="22"/>
          <w:szCs w:val="22"/>
        </w:rPr>
        <w:t xml:space="preserve">w celu wykazania braku istnienia wobec nich podstaw wykluczenia, jest zobowiązany </w:t>
      </w:r>
      <w:r w:rsidR="004529C4" w:rsidRPr="0055219E">
        <w:rPr>
          <w:color w:val="000000"/>
          <w:sz w:val="22"/>
          <w:szCs w:val="22"/>
        </w:rPr>
        <w:br/>
      </w:r>
      <w:r w:rsidRPr="0055219E">
        <w:rPr>
          <w:color w:val="000000"/>
          <w:sz w:val="22"/>
          <w:szCs w:val="22"/>
        </w:rPr>
        <w:t>do złożenia oświadczenia, o którym mowa w punkcie 1.1. w części dotyczącej podwykonawców.</w:t>
      </w:r>
    </w:p>
    <w:p w14:paraId="2CD5D28F" w14:textId="5FA98456" w:rsidR="00684DC3" w:rsidRPr="0055219E" w:rsidRDefault="00684DC3">
      <w:pPr>
        <w:pStyle w:val="Akapitzlist"/>
        <w:widowControl w:val="0"/>
        <w:numPr>
          <w:ilvl w:val="1"/>
          <w:numId w:val="26"/>
        </w:numPr>
        <w:suppressAutoHyphens/>
        <w:ind w:left="993" w:hanging="567"/>
        <w:rPr>
          <w:color w:val="000000"/>
          <w:sz w:val="22"/>
          <w:szCs w:val="22"/>
        </w:rPr>
      </w:pPr>
      <w:r w:rsidRPr="0055219E">
        <w:rPr>
          <w:color w:val="000000"/>
          <w:sz w:val="22"/>
          <w:szCs w:val="22"/>
        </w:rPr>
        <w:t xml:space="preserve">W przypadku wspólnego ubiegania się o zamówienie przez Wykonawców, oświadczenie </w:t>
      </w:r>
      <w:r w:rsidR="0028726F" w:rsidRPr="0055219E">
        <w:rPr>
          <w:color w:val="000000"/>
          <w:sz w:val="22"/>
          <w:szCs w:val="22"/>
        </w:rPr>
        <w:br/>
      </w:r>
      <w:r w:rsidRPr="0055219E">
        <w:rPr>
          <w:color w:val="000000"/>
          <w:sz w:val="22"/>
          <w:szCs w:val="22"/>
        </w:rPr>
        <w:t>w celu potwierdzenia braku podstaw do wykluczenia, o których mowa w punkcie 1.1. składa każdy z Wykonawców wspólnie ubiegających się o zamówienie.</w:t>
      </w:r>
    </w:p>
    <w:p w14:paraId="474EEF82" w14:textId="77777777" w:rsidR="00684DC3" w:rsidRPr="0055219E" w:rsidRDefault="00684DC3">
      <w:pPr>
        <w:pStyle w:val="Akapitzlist"/>
        <w:widowControl w:val="0"/>
        <w:numPr>
          <w:ilvl w:val="0"/>
          <w:numId w:val="26"/>
        </w:numPr>
        <w:suppressAutoHyphens/>
        <w:ind w:left="426" w:hanging="426"/>
        <w:rPr>
          <w:color w:val="000000"/>
          <w:sz w:val="22"/>
          <w:szCs w:val="22"/>
        </w:rPr>
      </w:pPr>
      <w:r w:rsidRPr="0055219E">
        <w:rPr>
          <w:color w:val="000000"/>
          <w:sz w:val="22"/>
          <w:szCs w:val="22"/>
        </w:rPr>
        <w:t>Dodatkowe oświadczenia składane obligatoryjnie wraz z ofertą w przypadku składania oferty przez Wykonawców wspólnie ubiegających się o udzielenie zamówienia:</w:t>
      </w:r>
    </w:p>
    <w:p w14:paraId="3A472B37" w14:textId="63CBA6E2" w:rsidR="00684DC3" w:rsidRPr="0055219E" w:rsidRDefault="00684DC3">
      <w:pPr>
        <w:pStyle w:val="Akapitzlist"/>
        <w:widowControl w:val="0"/>
        <w:numPr>
          <w:ilvl w:val="1"/>
          <w:numId w:val="26"/>
        </w:numPr>
        <w:suppressAutoHyphens/>
        <w:ind w:left="720"/>
        <w:rPr>
          <w:color w:val="000000"/>
          <w:sz w:val="22"/>
          <w:szCs w:val="22"/>
        </w:rPr>
      </w:pPr>
      <w:r w:rsidRPr="0055219E">
        <w:rPr>
          <w:color w:val="000000"/>
          <w:sz w:val="22"/>
          <w:szCs w:val="22"/>
        </w:rPr>
        <w:t>Wykonawcy wspólnie ubiegający się o udzielenie zamówienia dołączają do oferty oświadczenie, z którego wynika, które dostawy lub usługi wykonają poszczególni Wykonawcy.</w:t>
      </w:r>
    </w:p>
    <w:p w14:paraId="5751A06A" w14:textId="77777777" w:rsidR="00684DC3" w:rsidRPr="0055219E" w:rsidRDefault="00684DC3">
      <w:pPr>
        <w:pStyle w:val="Akapitzlist"/>
        <w:widowControl w:val="0"/>
        <w:numPr>
          <w:ilvl w:val="0"/>
          <w:numId w:val="26"/>
        </w:numPr>
        <w:suppressAutoHyphens/>
        <w:ind w:left="426" w:hanging="426"/>
        <w:rPr>
          <w:color w:val="000000"/>
          <w:sz w:val="22"/>
          <w:szCs w:val="22"/>
        </w:rPr>
      </w:pPr>
      <w:r w:rsidRPr="0055219E">
        <w:rPr>
          <w:color w:val="000000"/>
          <w:sz w:val="22"/>
          <w:szCs w:val="22"/>
        </w:rPr>
        <w:t>Dodatkowe oświadczenia składane obligatoryjnie wraz z ofertą wymagane przy poleganiu na zasobach podmiotów je udostępniających:</w:t>
      </w:r>
    </w:p>
    <w:p w14:paraId="7183EEA0" w14:textId="6EA84B68" w:rsidR="005E3EC8" w:rsidRPr="0055219E" w:rsidRDefault="00684DC3">
      <w:pPr>
        <w:pStyle w:val="Akapitzlist"/>
        <w:widowControl w:val="0"/>
        <w:numPr>
          <w:ilvl w:val="1"/>
          <w:numId w:val="26"/>
        </w:numPr>
        <w:suppressAutoHyphens/>
        <w:ind w:left="851" w:hanging="425"/>
        <w:rPr>
          <w:color w:val="000000"/>
          <w:sz w:val="22"/>
          <w:szCs w:val="22"/>
        </w:rPr>
      </w:pPr>
      <w:r w:rsidRPr="0055219E">
        <w:rPr>
          <w:color w:val="000000"/>
          <w:sz w:val="22"/>
          <w:szCs w:val="22"/>
        </w:rPr>
        <w:t>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według wzoru stanowiącego załącznik nr 4 do formularza oferty,</w:t>
      </w:r>
    </w:p>
    <w:p w14:paraId="6D667472" w14:textId="2089E909" w:rsidR="005E3EC8" w:rsidRPr="0055219E" w:rsidRDefault="00684DC3">
      <w:pPr>
        <w:pStyle w:val="Akapitzlist"/>
        <w:widowControl w:val="0"/>
        <w:numPr>
          <w:ilvl w:val="1"/>
          <w:numId w:val="26"/>
        </w:numPr>
        <w:suppressAutoHyphens/>
        <w:ind w:left="851" w:hanging="425"/>
        <w:rPr>
          <w:color w:val="000000"/>
          <w:sz w:val="22"/>
          <w:szCs w:val="22"/>
        </w:rPr>
      </w:pPr>
      <w:r w:rsidRPr="0055219E">
        <w:rPr>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w:t>
      </w:r>
    </w:p>
    <w:p w14:paraId="0E8E313A" w14:textId="28F26931" w:rsidR="00684DC3" w:rsidRPr="0055219E" w:rsidRDefault="00684DC3">
      <w:pPr>
        <w:pStyle w:val="Akapitzlist"/>
        <w:widowControl w:val="0"/>
        <w:numPr>
          <w:ilvl w:val="1"/>
          <w:numId w:val="26"/>
        </w:numPr>
        <w:suppressAutoHyphens/>
        <w:ind w:left="851" w:hanging="425"/>
        <w:rPr>
          <w:color w:val="000000"/>
          <w:sz w:val="22"/>
          <w:szCs w:val="22"/>
        </w:rPr>
      </w:pPr>
      <w:r w:rsidRPr="0055219E">
        <w:rPr>
          <w:color w:val="000000"/>
          <w:sz w:val="22"/>
          <w:szCs w:val="22"/>
        </w:rPr>
        <w:t xml:space="preserve">Zobowiązanie podmiotu udostępniającego zasoby, o którym mowa w </w:t>
      </w:r>
      <w:r w:rsidR="005378A2" w:rsidRPr="0055219E">
        <w:rPr>
          <w:color w:val="000000"/>
          <w:sz w:val="22"/>
          <w:szCs w:val="22"/>
        </w:rPr>
        <w:t>pkt.</w:t>
      </w:r>
      <w:r w:rsidRPr="0055219E">
        <w:rPr>
          <w:color w:val="000000"/>
          <w:sz w:val="22"/>
          <w:szCs w:val="22"/>
        </w:rPr>
        <w:t xml:space="preserve"> </w:t>
      </w:r>
      <w:r w:rsidR="005E3EC8" w:rsidRPr="0055219E">
        <w:rPr>
          <w:color w:val="000000"/>
          <w:sz w:val="22"/>
          <w:szCs w:val="22"/>
        </w:rPr>
        <w:t>3.</w:t>
      </w:r>
      <w:r w:rsidRPr="0055219E">
        <w:rPr>
          <w:color w:val="000000"/>
          <w:sz w:val="22"/>
          <w:szCs w:val="22"/>
        </w:rPr>
        <w:t xml:space="preserve">2, potwierdza, </w:t>
      </w:r>
      <w:r w:rsidR="0028726F" w:rsidRPr="0055219E">
        <w:rPr>
          <w:color w:val="000000"/>
          <w:sz w:val="22"/>
          <w:szCs w:val="22"/>
        </w:rPr>
        <w:br/>
      </w:r>
      <w:r w:rsidRPr="0055219E">
        <w:rPr>
          <w:color w:val="000000"/>
          <w:sz w:val="22"/>
          <w:szCs w:val="22"/>
        </w:rPr>
        <w:t>że stosunek łączący Wykonawcę z podmiotami udostępniającymi zasoby gwarantuje rzeczywisty dostęp do tych zasobów oraz określa w szczególności:</w:t>
      </w:r>
    </w:p>
    <w:p w14:paraId="000342A2" w14:textId="1D8905DA" w:rsidR="00684DC3" w:rsidRPr="0055219E" w:rsidRDefault="00684DC3" w:rsidP="00EA69E7">
      <w:pPr>
        <w:pStyle w:val="Akapitzlist"/>
        <w:widowControl w:val="0"/>
        <w:numPr>
          <w:ilvl w:val="0"/>
          <w:numId w:val="27"/>
        </w:numPr>
        <w:suppressAutoHyphens/>
        <w:ind w:left="1276" w:hanging="425"/>
        <w:rPr>
          <w:color w:val="000000"/>
          <w:sz w:val="22"/>
          <w:szCs w:val="22"/>
        </w:rPr>
      </w:pPr>
      <w:r w:rsidRPr="0055219E">
        <w:rPr>
          <w:color w:val="000000"/>
          <w:sz w:val="22"/>
          <w:szCs w:val="22"/>
        </w:rPr>
        <w:t>zakres dostępnych Wykonawcy zasobów podmiotu udostępniającego zasoby;</w:t>
      </w:r>
    </w:p>
    <w:p w14:paraId="181FFC0C" w14:textId="77777777" w:rsidR="00684DC3" w:rsidRPr="0055219E" w:rsidRDefault="00684DC3" w:rsidP="00EA69E7">
      <w:pPr>
        <w:pStyle w:val="Akapitzlist"/>
        <w:widowControl w:val="0"/>
        <w:numPr>
          <w:ilvl w:val="0"/>
          <w:numId w:val="27"/>
        </w:numPr>
        <w:suppressAutoHyphens/>
        <w:ind w:left="1276" w:hanging="425"/>
        <w:rPr>
          <w:color w:val="000000"/>
          <w:sz w:val="22"/>
          <w:szCs w:val="22"/>
        </w:rPr>
      </w:pPr>
      <w:r w:rsidRPr="0055219E">
        <w:rPr>
          <w:color w:val="000000"/>
          <w:sz w:val="22"/>
          <w:szCs w:val="22"/>
        </w:rPr>
        <w:t>sposób i okres udostępnienia Wykonawcy i wykorzystania przez niego zasobów podmiotu udostępniającego te zasoby przy wykonywaniu zamówienia;</w:t>
      </w:r>
    </w:p>
    <w:p w14:paraId="1E151EDF" w14:textId="77777777" w:rsidR="00684DC3" w:rsidRPr="0055219E" w:rsidRDefault="00684DC3" w:rsidP="00EA69E7">
      <w:pPr>
        <w:pStyle w:val="Akapitzlist"/>
        <w:widowControl w:val="0"/>
        <w:numPr>
          <w:ilvl w:val="0"/>
          <w:numId w:val="27"/>
        </w:numPr>
        <w:suppressAutoHyphens/>
        <w:ind w:left="1276" w:hanging="425"/>
        <w:rPr>
          <w:color w:val="000000"/>
          <w:sz w:val="22"/>
          <w:szCs w:val="22"/>
        </w:rPr>
      </w:pPr>
      <w:r w:rsidRPr="0055219E">
        <w:rPr>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B4E0F64" w14:textId="3D1FE25A" w:rsidR="00684DC3" w:rsidRPr="0055219E" w:rsidRDefault="00684DC3">
      <w:pPr>
        <w:pStyle w:val="Akapitzlist"/>
        <w:widowControl w:val="0"/>
        <w:numPr>
          <w:ilvl w:val="0"/>
          <w:numId w:val="26"/>
        </w:numPr>
        <w:suppressAutoHyphens/>
        <w:ind w:left="426" w:hanging="426"/>
        <w:rPr>
          <w:color w:val="000000"/>
          <w:sz w:val="22"/>
          <w:szCs w:val="22"/>
        </w:rPr>
      </w:pPr>
      <w:r w:rsidRPr="0055219E">
        <w:rPr>
          <w:color w:val="000000"/>
          <w:sz w:val="22"/>
          <w:szCs w:val="22"/>
        </w:rPr>
        <w:t xml:space="preserve">Dokumenty i oświadczenia, które Wykonawca będzie zobowiązany złożyć na wezwanie Zamawiającego </w:t>
      </w:r>
      <w:r w:rsidR="00D560ED" w:rsidRPr="0055219E">
        <w:rPr>
          <w:color w:val="000000"/>
          <w:sz w:val="22"/>
          <w:szCs w:val="22"/>
        </w:rPr>
        <w:t>–</w:t>
      </w:r>
      <w:r w:rsidRPr="0055219E">
        <w:rPr>
          <w:color w:val="000000"/>
          <w:sz w:val="22"/>
          <w:szCs w:val="22"/>
        </w:rPr>
        <w:t xml:space="preserve"> dotyczy Wykonawcy, którego oferta została najwyżej oceniona:</w:t>
      </w:r>
    </w:p>
    <w:p w14:paraId="6CB13E43" w14:textId="2851B460" w:rsidR="005E3EC8" w:rsidRPr="0055219E" w:rsidRDefault="00684DC3">
      <w:pPr>
        <w:pStyle w:val="Akapitzlist"/>
        <w:numPr>
          <w:ilvl w:val="1"/>
          <w:numId w:val="26"/>
        </w:numPr>
        <w:ind w:left="993" w:hanging="567"/>
        <w:rPr>
          <w:color w:val="000000"/>
          <w:sz w:val="22"/>
          <w:szCs w:val="22"/>
        </w:rPr>
      </w:pPr>
      <w:r w:rsidRPr="0055219E">
        <w:rPr>
          <w:color w:val="000000"/>
          <w:sz w:val="22"/>
          <w:szCs w:val="22"/>
        </w:rPr>
        <w:t xml:space="preserve">Zamawiający wezwie Wykonawcę, którego oferta została najwyżej oceniona, do złożenia </w:t>
      </w:r>
      <w:r w:rsidR="004529C4" w:rsidRPr="0055219E">
        <w:rPr>
          <w:color w:val="000000"/>
          <w:sz w:val="22"/>
          <w:szCs w:val="22"/>
        </w:rPr>
        <w:br/>
      </w:r>
      <w:r w:rsidRPr="0055219E">
        <w:rPr>
          <w:color w:val="000000"/>
          <w:sz w:val="22"/>
          <w:szCs w:val="22"/>
        </w:rPr>
        <w:t xml:space="preserve">w wyznaczonym terminie, nie krótszym niż 5 (pięć) dni od dnia wezwania, </w:t>
      </w:r>
      <w:r w:rsidRPr="0055219E">
        <w:rPr>
          <w:color w:val="000000"/>
          <w:sz w:val="22"/>
          <w:szCs w:val="22"/>
          <w:u w:val="single"/>
        </w:rPr>
        <w:t xml:space="preserve">aktualnych na dzień złożenia </w:t>
      </w:r>
      <w:r w:rsidRPr="0055219E">
        <w:rPr>
          <w:color w:val="000000"/>
          <w:sz w:val="22"/>
          <w:szCs w:val="22"/>
        </w:rPr>
        <w:t>następujących podmiotowych środków dowodowych</w:t>
      </w:r>
      <w:r w:rsidR="00734F69" w:rsidRPr="0055219E">
        <w:rPr>
          <w:color w:val="000000"/>
          <w:sz w:val="22"/>
          <w:szCs w:val="22"/>
        </w:rPr>
        <w:t xml:space="preserve"> </w:t>
      </w:r>
    </w:p>
    <w:p w14:paraId="18DA8124" w14:textId="228CA546" w:rsidR="00734F69" w:rsidRPr="00F74386" w:rsidRDefault="00734F69">
      <w:pPr>
        <w:pStyle w:val="Akapitzlist"/>
        <w:widowControl w:val="0"/>
        <w:numPr>
          <w:ilvl w:val="2"/>
          <w:numId w:val="26"/>
        </w:numPr>
        <w:adjustRightInd w:val="0"/>
        <w:ind w:left="1701" w:hanging="708"/>
        <w:textAlignment w:val="baseline"/>
        <w:rPr>
          <w:sz w:val="22"/>
          <w:szCs w:val="22"/>
        </w:rPr>
      </w:pPr>
      <w:r w:rsidRPr="00F74386">
        <w:rPr>
          <w:rFonts w:eastAsiaTheme="minorHAnsi"/>
          <w:sz w:val="22"/>
          <w:szCs w:val="22"/>
          <w:u w:val="single"/>
        </w:rPr>
        <w:t>certyfikaty</w:t>
      </w:r>
      <w:r w:rsidRPr="00F74386">
        <w:rPr>
          <w:rFonts w:eastAsiaTheme="minorHAnsi"/>
          <w:sz w:val="22"/>
          <w:szCs w:val="22"/>
        </w:rPr>
        <w:t xml:space="preserve"> </w:t>
      </w:r>
      <w:r w:rsidRPr="00F74386">
        <w:rPr>
          <w:color w:val="000000"/>
          <w:sz w:val="22"/>
          <w:szCs w:val="22"/>
        </w:rPr>
        <w:t>potwierdzające spełnienie warunku podmiotowego udziału w postępowaniu, o którym mowa w rozdziale VI ust. 2 niniejszej SWZ;</w:t>
      </w:r>
    </w:p>
    <w:p w14:paraId="0FB3936C" w14:textId="5BE9B971" w:rsidR="009D54A2" w:rsidRPr="00F74386" w:rsidRDefault="009D54A2">
      <w:pPr>
        <w:pStyle w:val="Akapitzlist"/>
        <w:numPr>
          <w:ilvl w:val="2"/>
          <w:numId w:val="26"/>
        </w:numPr>
        <w:ind w:left="1701"/>
        <w:rPr>
          <w:color w:val="000000"/>
          <w:sz w:val="22"/>
          <w:szCs w:val="22"/>
        </w:rPr>
      </w:pPr>
      <w:r w:rsidRPr="00F74386">
        <w:rPr>
          <w:color w:val="000000"/>
          <w:sz w:val="22"/>
          <w:szCs w:val="22"/>
        </w:rPr>
        <w:t xml:space="preserve">dokumenty potwierdzające, że wykonawca jest ubezpieczony od odpowiedzialności cywilnej w zakresie prowadzonej działalności związanej z przedmiotem zamówienia na sumę gwarancyjną co najmniej w wysokości co najmniej wymaganej zapisami </w:t>
      </w:r>
      <w:r w:rsidR="00731259" w:rsidRPr="00F74386">
        <w:rPr>
          <w:color w:val="000000"/>
          <w:sz w:val="22"/>
          <w:szCs w:val="22"/>
        </w:rPr>
        <w:t xml:space="preserve">rozdziału VI ust. 3 </w:t>
      </w:r>
      <w:r w:rsidRPr="00F74386">
        <w:rPr>
          <w:color w:val="000000"/>
          <w:sz w:val="22"/>
          <w:szCs w:val="22"/>
        </w:rPr>
        <w:t>SWZ</w:t>
      </w:r>
      <w:r w:rsidR="00734F69" w:rsidRPr="00F74386">
        <w:rPr>
          <w:color w:val="000000"/>
          <w:sz w:val="22"/>
          <w:szCs w:val="22"/>
        </w:rPr>
        <w:t>,</w:t>
      </w:r>
    </w:p>
    <w:p w14:paraId="64A36BFD" w14:textId="00694146" w:rsidR="00731259" w:rsidRPr="00F74386" w:rsidRDefault="009D54A2">
      <w:pPr>
        <w:pStyle w:val="Akapitzlist"/>
        <w:numPr>
          <w:ilvl w:val="2"/>
          <w:numId w:val="26"/>
        </w:numPr>
        <w:ind w:left="1701"/>
        <w:rPr>
          <w:color w:val="000000"/>
          <w:sz w:val="22"/>
          <w:szCs w:val="22"/>
        </w:rPr>
      </w:pPr>
      <w:r w:rsidRPr="00F74386">
        <w:rPr>
          <w:color w:val="000000"/>
          <w:sz w:val="22"/>
          <w:szCs w:val="22"/>
        </w:rPr>
        <w:t xml:space="preserve">wykaz osób </w:t>
      </w:r>
      <w:r w:rsidR="00731259" w:rsidRPr="00F74386">
        <w:rPr>
          <w:color w:val="000000"/>
          <w:sz w:val="22"/>
          <w:szCs w:val="22"/>
        </w:rPr>
        <w:t xml:space="preserve">skierowanych przez wykonawcę do realizacji zamówienia, </w:t>
      </w:r>
      <w:r w:rsidR="00731259" w:rsidRPr="00F74386">
        <w:rPr>
          <w:color w:val="000000"/>
          <w:sz w:val="22"/>
          <w:szCs w:val="22"/>
        </w:rPr>
        <w:br/>
        <w:t xml:space="preserve">w szczególności odpowiedzialnych za świadczenie usług, wraz z informacjami na </w:t>
      </w:r>
      <w:r w:rsidR="00731259" w:rsidRPr="00F74386">
        <w:rPr>
          <w:color w:val="000000"/>
          <w:sz w:val="22"/>
          <w:szCs w:val="22"/>
        </w:rPr>
        <w:lastRenderedPageBreak/>
        <w:t xml:space="preserve">temat ich kwalifikacji zawodowych niezbędnych do wykonania zamówienia, </w:t>
      </w:r>
      <w:r w:rsidR="00731259" w:rsidRPr="00F74386">
        <w:rPr>
          <w:color w:val="000000"/>
          <w:sz w:val="22"/>
          <w:szCs w:val="22"/>
        </w:rPr>
        <w:br/>
        <w:t>a także zakresu wykonywanych przez nie czynności oraz informacją o podstawie do dysponowania tymi osobami, pozwalające na potwierdzenie spełnienia warunków udziału opisanych w Rozdziale VI ust. 4 SWZ.</w:t>
      </w:r>
    </w:p>
    <w:p w14:paraId="7445B73A" w14:textId="77777777" w:rsidR="00684DC3" w:rsidRPr="0055219E" w:rsidRDefault="00684DC3">
      <w:pPr>
        <w:pStyle w:val="Akapitzlist"/>
        <w:widowControl w:val="0"/>
        <w:numPr>
          <w:ilvl w:val="0"/>
          <w:numId w:val="26"/>
        </w:numPr>
        <w:suppressAutoHyphens/>
        <w:ind w:left="360"/>
        <w:rPr>
          <w:color w:val="000000"/>
          <w:sz w:val="22"/>
          <w:szCs w:val="22"/>
        </w:rPr>
      </w:pPr>
      <w:r w:rsidRPr="0055219E">
        <w:rPr>
          <w:color w:val="000000"/>
          <w:sz w:val="22"/>
          <w:szCs w:val="22"/>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1932A07" w14:textId="3D72E9A2" w:rsidR="00684DC3" w:rsidRPr="0055219E" w:rsidRDefault="00684DC3">
      <w:pPr>
        <w:pStyle w:val="Akapitzlist"/>
        <w:widowControl w:val="0"/>
        <w:numPr>
          <w:ilvl w:val="0"/>
          <w:numId w:val="26"/>
        </w:numPr>
        <w:suppressAutoHyphens/>
        <w:ind w:left="360"/>
        <w:rPr>
          <w:sz w:val="22"/>
          <w:szCs w:val="22"/>
        </w:rPr>
      </w:pPr>
      <w:r w:rsidRPr="0055219E">
        <w:rPr>
          <w:color w:val="000000"/>
          <w:sz w:val="22"/>
          <w:szCs w:val="22"/>
        </w:rPr>
        <w:t>Jeżeli</w:t>
      </w:r>
      <w:r w:rsidRPr="0055219E">
        <w:rPr>
          <w:sz w:val="22"/>
          <w:szCs w:val="22"/>
        </w:rPr>
        <w:t>, w toku postępowania, Wykonawca nie złoży oświadczenia, oświadczeń lub dokumentów niezbędnych do przeprowadzenia postępowania, złożone oświadczenia lub dokumenty</w:t>
      </w:r>
      <w:r w:rsidR="0043306C" w:rsidRPr="0055219E">
        <w:rPr>
          <w:sz w:val="22"/>
          <w:szCs w:val="22"/>
        </w:rPr>
        <w:t> </w:t>
      </w:r>
      <w:r w:rsidRPr="0055219E">
        <w:rPr>
          <w:sz w:val="22"/>
          <w:szCs w:val="22"/>
        </w:rPr>
        <w:t>są niekompletne, zawierają błędy lub budzą wskazane przez Zamawiającego wątpliwości, Zamawiający wezwie do ich złożenia, uzupełnienia, poprawienia</w:t>
      </w:r>
      <w:r w:rsidR="0043306C" w:rsidRPr="0055219E">
        <w:rPr>
          <w:sz w:val="22"/>
          <w:szCs w:val="22"/>
        </w:rPr>
        <w:t> </w:t>
      </w:r>
      <w:r w:rsidRPr="0055219E">
        <w:rPr>
          <w:sz w:val="22"/>
          <w:szCs w:val="22"/>
        </w:rPr>
        <w:t>w wyznaczonym terminie nie krótszym niż dwa (2) dni robocze, chyba że mimo ich złożenia oferta Wykonawcy podlegałaby odrzuceniu albo konieczne byłoby unieważnienie postępowania.</w:t>
      </w:r>
    </w:p>
    <w:p w14:paraId="640E74FC" w14:textId="3BD3A11F" w:rsidR="00236C1E" w:rsidRDefault="00684DC3" w:rsidP="00F74386">
      <w:pPr>
        <w:pStyle w:val="Akapitzlist"/>
        <w:widowControl w:val="0"/>
        <w:numPr>
          <w:ilvl w:val="0"/>
          <w:numId w:val="26"/>
        </w:numPr>
        <w:suppressAutoHyphens/>
        <w:ind w:left="360"/>
        <w:rPr>
          <w:sz w:val="22"/>
          <w:szCs w:val="22"/>
        </w:rPr>
      </w:pPr>
      <w:r w:rsidRPr="0055219E">
        <w:rPr>
          <w:sz w:val="22"/>
          <w:szCs w:val="22"/>
        </w:rPr>
        <w:t xml:space="preserve">Podmiotowe środki dowodowe sporządzone w języku obcym składa się wraz </w:t>
      </w:r>
      <w:r w:rsidRPr="0055219E">
        <w:rPr>
          <w:sz w:val="22"/>
          <w:szCs w:val="22"/>
        </w:rPr>
        <w:br/>
        <w:t>z tłumaczeniem na język polski.</w:t>
      </w:r>
    </w:p>
    <w:p w14:paraId="5D48D1C5" w14:textId="77777777" w:rsidR="00E21B02" w:rsidRPr="00F74386" w:rsidRDefault="00E21B02" w:rsidP="00E21B02">
      <w:pPr>
        <w:pStyle w:val="Akapitzlist"/>
        <w:widowControl w:val="0"/>
        <w:suppressAutoHyphens/>
        <w:ind w:left="360"/>
        <w:rPr>
          <w:sz w:val="22"/>
          <w:szCs w:val="22"/>
        </w:rPr>
      </w:pPr>
    </w:p>
    <w:p w14:paraId="19AACCC7" w14:textId="372737FB" w:rsidR="0051375E" w:rsidRPr="00D533F3" w:rsidRDefault="0051375E" w:rsidP="0051375E">
      <w:pPr>
        <w:widowControl/>
        <w:suppressAutoHyphens w:val="0"/>
        <w:jc w:val="both"/>
        <w:rPr>
          <w:b/>
          <w:bCs/>
          <w:sz w:val="22"/>
          <w:szCs w:val="22"/>
        </w:rPr>
      </w:pPr>
      <w:r w:rsidRPr="00D533F3">
        <w:rPr>
          <w:b/>
          <w:bCs/>
          <w:sz w:val="22"/>
          <w:szCs w:val="22"/>
        </w:rPr>
        <w:t>Rozdział IX – Informacje o sposobie porozumiewania się zamawiającego z wykonawcami oraz przekazywania oświadczeń i dokumentów wraz ze wskazaniem osób uprawnionych do kontaktów z wykonawcami</w:t>
      </w:r>
      <w:r w:rsidR="00CE1205" w:rsidRPr="00D533F3">
        <w:rPr>
          <w:b/>
          <w:bCs/>
          <w:sz w:val="22"/>
          <w:szCs w:val="22"/>
        </w:rPr>
        <w:t>.</w:t>
      </w:r>
    </w:p>
    <w:p w14:paraId="487EB0FB" w14:textId="77777777" w:rsidR="005E3EC8" w:rsidRPr="00D533F3" w:rsidRDefault="001062A6" w:rsidP="002C04FF">
      <w:pPr>
        <w:widowControl/>
        <w:numPr>
          <w:ilvl w:val="6"/>
          <w:numId w:val="10"/>
        </w:numPr>
        <w:tabs>
          <w:tab w:val="clear" w:pos="5040"/>
          <w:tab w:val="num" w:pos="4473"/>
        </w:tabs>
        <w:suppressAutoHyphens w:val="0"/>
        <w:ind w:left="426" w:hanging="426"/>
        <w:contextualSpacing/>
        <w:jc w:val="both"/>
        <w:rPr>
          <w:sz w:val="22"/>
          <w:szCs w:val="22"/>
        </w:rPr>
      </w:pPr>
      <w:r w:rsidRPr="00D533F3">
        <w:rPr>
          <w:bCs/>
          <w:sz w:val="22"/>
          <w:szCs w:val="22"/>
        </w:rPr>
        <w:t>Informacje ogólne.</w:t>
      </w:r>
    </w:p>
    <w:p w14:paraId="3F5859FC" w14:textId="7F291626" w:rsidR="005E3EC8" w:rsidRPr="00D533F3" w:rsidRDefault="001062A6">
      <w:pPr>
        <w:pStyle w:val="Akapitzlist"/>
        <w:numPr>
          <w:ilvl w:val="1"/>
          <w:numId w:val="28"/>
        </w:numPr>
        <w:ind w:left="851" w:hanging="425"/>
        <w:rPr>
          <w:sz w:val="22"/>
          <w:szCs w:val="22"/>
        </w:rPr>
      </w:pPr>
      <w:r w:rsidRPr="00D533F3">
        <w:rPr>
          <w:sz w:val="22"/>
          <w:szCs w:val="22"/>
        </w:rPr>
        <w:t xml:space="preserve">Postępowanie o udzielenie zamówienia publicznego prowadzone jest przy użyciu narzędzia komercyjnego </w:t>
      </w:r>
      <w:hyperlink r:id="rId17" w:history="1">
        <w:r w:rsidRPr="00D533F3">
          <w:rPr>
            <w:color w:val="0000FF"/>
            <w:sz w:val="22"/>
            <w:szCs w:val="22"/>
            <w:u w:val="single"/>
          </w:rPr>
          <w:t>https://platformazakupowa.pl</w:t>
        </w:r>
      </w:hyperlink>
      <w:r w:rsidRPr="00D533F3">
        <w:rPr>
          <w:sz w:val="22"/>
          <w:szCs w:val="22"/>
        </w:rPr>
        <w:t xml:space="preserve"> – adres profilu nabywcy: </w:t>
      </w:r>
      <w:hyperlink r:id="rId18" w:history="1">
        <w:r w:rsidRPr="00D533F3">
          <w:rPr>
            <w:color w:val="0000FF"/>
            <w:sz w:val="22"/>
            <w:szCs w:val="22"/>
            <w:u w:val="single"/>
          </w:rPr>
          <w:t>https://platformazakupowa.pl/pn/uj_edu</w:t>
        </w:r>
      </w:hyperlink>
      <w:r w:rsidR="001F486A">
        <w:rPr>
          <w:color w:val="0000FF"/>
          <w:sz w:val="22"/>
          <w:szCs w:val="22"/>
          <w:u w:val="single"/>
        </w:rPr>
        <w:t xml:space="preserve">, </w:t>
      </w:r>
    </w:p>
    <w:p w14:paraId="3B80F95B" w14:textId="77777777" w:rsidR="001062A6" w:rsidRPr="00D533F3" w:rsidRDefault="001062A6">
      <w:pPr>
        <w:pStyle w:val="Akapitzlist"/>
        <w:numPr>
          <w:ilvl w:val="1"/>
          <w:numId w:val="28"/>
        </w:numPr>
        <w:ind w:left="851" w:hanging="425"/>
        <w:rPr>
          <w:sz w:val="22"/>
          <w:szCs w:val="22"/>
        </w:rPr>
      </w:pPr>
      <w:r w:rsidRPr="00D533F3">
        <w:rPr>
          <w:sz w:val="22"/>
          <w:szCs w:val="22"/>
        </w:rPr>
        <w:t>Wykonawca przystępując do niniejszego postępowania o udzielenie zamówienia publicznego:</w:t>
      </w:r>
    </w:p>
    <w:p w14:paraId="5DEAE59C" w14:textId="706AAAAB" w:rsidR="005E3EC8" w:rsidRPr="00D533F3" w:rsidRDefault="001062A6">
      <w:pPr>
        <w:pStyle w:val="Akapitzlist"/>
        <w:numPr>
          <w:ilvl w:val="2"/>
          <w:numId w:val="29"/>
        </w:numPr>
        <w:tabs>
          <w:tab w:val="left" w:pos="1843"/>
        </w:tabs>
        <w:ind w:left="1560"/>
        <w:rPr>
          <w:sz w:val="22"/>
          <w:szCs w:val="22"/>
        </w:rPr>
      </w:pPr>
      <w:r w:rsidRPr="00D533F3">
        <w:rPr>
          <w:sz w:val="22"/>
          <w:szCs w:val="22"/>
        </w:rPr>
        <w:t xml:space="preserve">akceptuje warunki korzystania z </w:t>
      </w:r>
      <w:hyperlink r:id="rId19" w:history="1">
        <w:r w:rsidRPr="00D533F3">
          <w:rPr>
            <w:color w:val="0000FF"/>
            <w:sz w:val="22"/>
            <w:szCs w:val="22"/>
            <w:u w:val="single"/>
          </w:rPr>
          <w:t>https://platformazakupowa.pl</w:t>
        </w:r>
      </w:hyperlink>
      <w:r w:rsidRPr="00D533F3">
        <w:rPr>
          <w:sz w:val="22"/>
          <w:szCs w:val="22"/>
        </w:rPr>
        <w:t xml:space="preserve"> określone w regulaminie zamieszczonym w zakładce „Regulamin” oraz uznaje</w:t>
      </w:r>
      <w:r w:rsidR="00292AB8" w:rsidRPr="00D533F3">
        <w:rPr>
          <w:sz w:val="22"/>
          <w:szCs w:val="22"/>
        </w:rPr>
        <w:t> </w:t>
      </w:r>
      <w:r w:rsidRPr="00D533F3">
        <w:rPr>
          <w:sz w:val="22"/>
          <w:szCs w:val="22"/>
        </w:rPr>
        <w:t>go za wiążący;</w:t>
      </w:r>
    </w:p>
    <w:p w14:paraId="17776B70" w14:textId="191EB6C0" w:rsidR="001062A6" w:rsidRPr="00D533F3" w:rsidRDefault="001062A6">
      <w:pPr>
        <w:pStyle w:val="Akapitzlist"/>
        <w:numPr>
          <w:ilvl w:val="2"/>
          <w:numId w:val="29"/>
        </w:numPr>
        <w:tabs>
          <w:tab w:val="left" w:pos="1843"/>
        </w:tabs>
        <w:ind w:left="1560"/>
        <w:rPr>
          <w:sz w:val="22"/>
          <w:szCs w:val="22"/>
        </w:rPr>
      </w:pPr>
      <w:r w:rsidRPr="00D533F3">
        <w:rPr>
          <w:sz w:val="22"/>
          <w:szCs w:val="22"/>
        </w:rPr>
        <w:t xml:space="preserve">zapozna się z instrukcją korzystania z </w:t>
      </w:r>
      <w:hyperlink r:id="rId20" w:history="1">
        <w:r w:rsidRPr="00D533F3">
          <w:rPr>
            <w:color w:val="0000FF"/>
            <w:sz w:val="22"/>
            <w:szCs w:val="22"/>
            <w:u w:val="single"/>
          </w:rPr>
          <w:t>https://platformazakupowa.pl</w:t>
        </w:r>
      </w:hyperlink>
      <w:r w:rsidRPr="00D533F3">
        <w:rPr>
          <w:sz w:val="22"/>
          <w:szCs w:val="22"/>
        </w:rPr>
        <w:t xml:space="preserve">, a w szczególności z zasadami logowania, składania wniosków o wyjaśnienie treści SWZ, składania ofert oraz dokonywania innych czynności w niniejszym postępowaniu przy użyciu </w:t>
      </w:r>
      <w:hyperlink r:id="rId21" w:history="1">
        <w:r w:rsidRPr="00D533F3">
          <w:rPr>
            <w:color w:val="0000FF"/>
            <w:sz w:val="22"/>
            <w:szCs w:val="22"/>
            <w:u w:val="single"/>
          </w:rPr>
          <w:t>https://platformazakupowa.pl</w:t>
        </w:r>
      </w:hyperlink>
      <w:r w:rsidRPr="00D533F3">
        <w:rPr>
          <w:sz w:val="22"/>
          <w:szCs w:val="22"/>
        </w:rPr>
        <w:t xml:space="preserve"> dostępną</w:t>
      </w:r>
      <w:r w:rsidR="00292AB8" w:rsidRPr="00D533F3">
        <w:rPr>
          <w:sz w:val="22"/>
          <w:szCs w:val="22"/>
        </w:rPr>
        <w:t> </w:t>
      </w:r>
      <w:r w:rsidRPr="00D533F3">
        <w:rPr>
          <w:sz w:val="22"/>
          <w:szCs w:val="22"/>
        </w:rPr>
        <w:t xml:space="preserve">na </w:t>
      </w:r>
      <w:hyperlink r:id="rId22" w:history="1">
        <w:r w:rsidRPr="00D533F3">
          <w:rPr>
            <w:color w:val="0000FF"/>
            <w:sz w:val="22"/>
            <w:szCs w:val="22"/>
            <w:u w:val="single"/>
          </w:rPr>
          <w:t>https://platformazakupowa.pl</w:t>
        </w:r>
      </w:hyperlink>
      <w:r w:rsidRPr="00D533F3">
        <w:rPr>
          <w:sz w:val="22"/>
          <w:szCs w:val="22"/>
        </w:rPr>
        <w:t>– link poniżej:</w:t>
      </w:r>
    </w:p>
    <w:p w14:paraId="5B617264" w14:textId="77777777" w:rsidR="001062A6" w:rsidRPr="00D533F3" w:rsidRDefault="001062A6" w:rsidP="00734F69">
      <w:pPr>
        <w:widowControl/>
        <w:tabs>
          <w:tab w:val="left" w:pos="1843"/>
        </w:tabs>
        <w:suppressAutoHyphens w:val="0"/>
        <w:spacing w:line="276" w:lineRule="auto"/>
        <w:ind w:left="1560" w:right="-142" w:hanging="851"/>
        <w:jc w:val="left"/>
        <w:rPr>
          <w:sz w:val="22"/>
          <w:szCs w:val="22"/>
        </w:rPr>
      </w:pPr>
      <w:r w:rsidRPr="00D533F3">
        <w:rPr>
          <w:sz w:val="22"/>
          <w:szCs w:val="22"/>
        </w:rPr>
        <w:tab/>
      </w:r>
      <w:hyperlink r:id="rId23" w:history="1">
        <w:r w:rsidRPr="00D533F3">
          <w:rPr>
            <w:color w:val="0000FF"/>
            <w:sz w:val="22"/>
            <w:szCs w:val="22"/>
            <w:u w:val="single"/>
          </w:rPr>
          <w:t>https://drive.google.com/file/d/1Kd1DttbBeiNWt4q4slS4t76lZVKPbkyD/view</w:t>
        </w:r>
      </w:hyperlink>
    </w:p>
    <w:p w14:paraId="446E43D7" w14:textId="77777777" w:rsidR="001062A6" w:rsidRPr="00D533F3" w:rsidRDefault="001062A6" w:rsidP="00734F69">
      <w:pPr>
        <w:widowControl/>
        <w:tabs>
          <w:tab w:val="left" w:pos="1843"/>
        </w:tabs>
        <w:suppressAutoHyphens w:val="0"/>
        <w:ind w:left="1560" w:hanging="851"/>
        <w:jc w:val="left"/>
        <w:rPr>
          <w:sz w:val="22"/>
          <w:szCs w:val="22"/>
        </w:rPr>
      </w:pPr>
      <w:r w:rsidRPr="00D533F3">
        <w:rPr>
          <w:sz w:val="22"/>
          <w:szCs w:val="22"/>
        </w:rPr>
        <w:tab/>
        <w:t xml:space="preserve">lub w zakładce: </w:t>
      </w:r>
      <w:hyperlink r:id="rId24" w:history="1">
        <w:r w:rsidRPr="00D533F3">
          <w:rPr>
            <w:color w:val="0000FF"/>
            <w:sz w:val="22"/>
            <w:szCs w:val="22"/>
            <w:u w:val="single"/>
          </w:rPr>
          <w:t>https://platformazakupowa.pl/strona/45-instrukcje</w:t>
        </w:r>
      </w:hyperlink>
      <w:r w:rsidRPr="00D533F3">
        <w:rPr>
          <w:sz w:val="22"/>
          <w:szCs w:val="22"/>
        </w:rPr>
        <w:t>oraz będzie ją stosować.</w:t>
      </w:r>
    </w:p>
    <w:p w14:paraId="552D5CF4" w14:textId="63ED39ED" w:rsidR="005E3EC8" w:rsidRPr="00D533F3" w:rsidRDefault="001062A6">
      <w:pPr>
        <w:pStyle w:val="Akapitzlist"/>
        <w:numPr>
          <w:ilvl w:val="1"/>
          <w:numId w:val="28"/>
        </w:numPr>
        <w:ind w:left="851" w:hanging="425"/>
        <w:rPr>
          <w:sz w:val="22"/>
          <w:szCs w:val="22"/>
        </w:rPr>
      </w:pPr>
      <w:r w:rsidRPr="00D533F3">
        <w:rPr>
          <w:sz w:val="22"/>
          <w:szCs w:val="22"/>
        </w:rPr>
        <w:t>Wymagania techniczne i organizacyjne składania ofert, wysyłania i odbierania dokumentów elektronicznych, cyfrowego odwzorowania z dokumentem w postaci papierowej, oświadczeń oraz informacji przekazywanych z ich użyciem opisane zostały</w:t>
      </w:r>
      <w:r w:rsidR="00292AB8" w:rsidRPr="00D533F3">
        <w:rPr>
          <w:sz w:val="22"/>
          <w:szCs w:val="22"/>
        </w:rPr>
        <w:t> </w:t>
      </w:r>
      <w:r w:rsidRPr="00D533F3">
        <w:rPr>
          <w:sz w:val="22"/>
          <w:szCs w:val="22"/>
        </w:rPr>
        <w:t xml:space="preserve">na </w:t>
      </w:r>
      <w:hyperlink r:id="rId25" w:history="1">
        <w:r w:rsidRPr="00D533F3">
          <w:rPr>
            <w:color w:val="0000FF"/>
            <w:sz w:val="22"/>
            <w:szCs w:val="22"/>
            <w:u w:val="single"/>
          </w:rPr>
          <w:t>https://platformazakupowa.pl</w:t>
        </w:r>
      </w:hyperlink>
      <w:r w:rsidRPr="00D533F3">
        <w:rPr>
          <w:sz w:val="22"/>
          <w:szCs w:val="22"/>
        </w:rPr>
        <w:t>, w regulaminie zamieszczonym w zakładce „Regulamin” oraz instrukcji składania ofert (linki w ust. 1.2.2 powyżej).</w:t>
      </w:r>
    </w:p>
    <w:p w14:paraId="4853F247" w14:textId="3267D30A" w:rsidR="005E3EC8" w:rsidRPr="00734F69" w:rsidRDefault="00734F69" w:rsidP="00734F69">
      <w:pPr>
        <w:pStyle w:val="Akapitzlist"/>
        <w:ind w:left="851" w:hanging="425"/>
        <w:rPr>
          <w:sz w:val="22"/>
          <w:szCs w:val="22"/>
        </w:rPr>
      </w:pPr>
      <w:r>
        <w:rPr>
          <w:sz w:val="22"/>
          <w:szCs w:val="22"/>
        </w:rPr>
        <w:t xml:space="preserve">1.4 </w:t>
      </w:r>
      <w:r>
        <w:rPr>
          <w:sz w:val="22"/>
          <w:szCs w:val="22"/>
        </w:rPr>
        <w:tab/>
      </w:r>
      <w:r w:rsidR="001062A6" w:rsidRPr="00734F69">
        <w:rPr>
          <w:sz w:val="22"/>
          <w:szCs w:val="22"/>
        </w:rPr>
        <w:t>Wielkość plików:</w:t>
      </w:r>
    </w:p>
    <w:p w14:paraId="57826E60" w14:textId="7FE1E047" w:rsidR="005E3EC8" w:rsidRPr="00D533F3" w:rsidRDefault="001062A6">
      <w:pPr>
        <w:pStyle w:val="Akapitzlist"/>
        <w:numPr>
          <w:ilvl w:val="2"/>
          <w:numId w:val="114"/>
        </w:numPr>
        <w:ind w:left="1560"/>
        <w:rPr>
          <w:sz w:val="22"/>
          <w:szCs w:val="22"/>
        </w:rPr>
      </w:pPr>
      <w:r w:rsidRPr="00D533F3">
        <w:rPr>
          <w:sz w:val="22"/>
          <w:szCs w:val="22"/>
        </w:rPr>
        <w:t>w odniesieniu do oferty – maksymalna liczba plików to 10 po 150 MB każdy;</w:t>
      </w:r>
    </w:p>
    <w:p w14:paraId="41D137E2" w14:textId="1703B230" w:rsidR="001062A6" w:rsidRPr="00D533F3" w:rsidRDefault="001062A6">
      <w:pPr>
        <w:pStyle w:val="Akapitzlist"/>
        <w:numPr>
          <w:ilvl w:val="2"/>
          <w:numId w:val="114"/>
        </w:numPr>
        <w:ind w:left="1560"/>
        <w:rPr>
          <w:sz w:val="22"/>
          <w:szCs w:val="22"/>
        </w:rPr>
      </w:pPr>
      <w:r w:rsidRPr="00D533F3">
        <w:rPr>
          <w:sz w:val="22"/>
          <w:szCs w:val="22"/>
        </w:rPr>
        <w:t>w przypadku komunikacji – wiadomość do zamawiającego max. 500 MB;</w:t>
      </w:r>
    </w:p>
    <w:p w14:paraId="1259BF3B" w14:textId="2DAA6AC2" w:rsidR="005E3EC8" w:rsidRPr="00D533F3" w:rsidRDefault="001062A6">
      <w:pPr>
        <w:pStyle w:val="Akapitzlist"/>
        <w:numPr>
          <w:ilvl w:val="1"/>
          <w:numId w:val="114"/>
        </w:numPr>
        <w:ind w:left="851" w:hanging="425"/>
        <w:rPr>
          <w:sz w:val="22"/>
          <w:szCs w:val="22"/>
        </w:rPr>
      </w:pPr>
      <w:r w:rsidRPr="00D533F3">
        <w:rPr>
          <w:sz w:val="22"/>
          <w:szCs w:val="22"/>
        </w:rPr>
        <w:t xml:space="preserve">Komunikacja między zamawiającym i wykonawcami odbywa się </w:t>
      </w:r>
      <w:r w:rsidR="00292AB8" w:rsidRPr="00734F69">
        <w:rPr>
          <w:b/>
          <w:bCs/>
          <w:sz w:val="22"/>
          <w:szCs w:val="22"/>
          <w:u w:val="single"/>
        </w:rPr>
        <w:t>wyłącznie</w:t>
      </w:r>
      <w:r w:rsidR="00292AB8" w:rsidRPr="00D533F3">
        <w:rPr>
          <w:sz w:val="22"/>
          <w:szCs w:val="22"/>
        </w:rPr>
        <w:t xml:space="preserve"> </w:t>
      </w:r>
      <w:r w:rsidRPr="00D533F3">
        <w:rPr>
          <w:sz w:val="22"/>
          <w:szCs w:val="22"/>
        </w:rPr>
        <w:t xml:space="preserve">przy użyciu narzędzia komercyjnego </w:t>
      </w:r>
      <w:hyperlink r:id="rId26" w:history="1">
        <w:r w:rsidRPr="00D533F3">
          <w:rPr>
            <w:color w:val="0000FF"/>
            <w:sz w:val="22"/>
            <w:szCs w:val="22"/>
            <w:u w:val="single"/>
          </w:rPr>
          <w:t>https://platformazakupowa.pl</w:t>
        </w:r>
      </w:hyperlink>
      <w:r w:rsidRPr="00D533F3">
        <w:rPr>
          <w:sz w:val="22"/>
          <w:szCs w:val="22"/>
        </w:rPr>
        <w:t xml:space="preserve"> – adres profilu nabywcy: </w:t>
      </w:r>
      <w:hyperlink r:id="rId27" w:history="1">
        <w:r w:rsidRPr="00D533F3">
          <w:rPr>
            <w:color w:val="0000FF"/>
            <w:sz w:val="22"/>
            <w:szCs w:val="22"/>
            <w:u w:val="single"/>
          </w:rPr>
          <w:t>https://platformazakupowa.pl/pn/uj_edu</w:t>
        </w:r>
      </w:hyperlink>
      <w:r w:rsidR="00734F69">
        <w:rPr>
          <w:color w:val="0000FF"/>
          <w:sz w:val="22"/>
          <w:szCs w:val="22"/>
          <w:u w:val="single"/>
        </w:rPr>
        <w:t xml:space="preserve">; </w:t>
      </w:r>
    </w:p>
    <w:p w14:paraId="039E787C" w14:textId="77777777" w:rsidR="00AB72B3" w:rsidRDefault="001062A6">
      <w:pPr>
        <w:pStyle w:val="Akapitzlist"/>
        <w:numPr>
          <w:ilvl w:val="2"/>
          <w:numId w:val="114"/>
        </w:numPr>
        <w:ind w:left="1560"/>
        <w:rPr>
          <w:sz w:val="22"/>
          <w:szCs w:val="22"/>
        </w:rPr>
      </w:pPr>
      <w:r w:rsidRPr="00D533F3">
        <w:rPr>
          <w:sz w:val="22"/>
          <w:szCs w:val="22"/>
        </w:rPr>
        <w:t>W celu skrócenia czasu udzielenia odpowiedzi na pytania komunikacja między zamawiającym a wykonawcami w zakresie:</w:t>
      </w:r>
    </w:p>
    <w:p w14:paraId="5348CF2A" w14:textId="6B1CDCB0" w:rsidR="001062A6" w:rsidRPr="00AB72B3" w:rsidRDefault="001062A6">
      <w:pPr>
        <w:pStyle w:val="Akapitzlist"/>
        <w:numPr>
          <w:ilvl w:val="3"/>
          <w:numId w:val="114"/>
        </w:numPr>
        <w:ind w:left="2268"/>
        <w:rPr>
          <w:sz w:val="22"/>
          <w:szCs w:val="22"/>
        </w:rPr>
      </w:pPr>
      <w:r w:rsidRPr="00AB72B3">
        <w:rPr>
          <w:sz w:val="22"/>
          <w:szCs w:val="22"/>
        </w:rPr>
        <w:t>przesyłania zamawiającemu pytań do treści SWZ;</w:t>
      </w:r>
    </w:p>
    <w:p w14:paraId="2B406390" w14:textId="77777777" w:rsidR="001062A6" w:rsidRPr="00D533F3" w:rsidRDefault="001062A6">
      <w:pPr>
        <w:pStyle w:val="Akapitzlist"/>
        <w:numPr>
          <w:ilvl w:val="3"/>
          <w:numId w:val="114"/>
        </w:numPr>
        <w:ind w:left="2268"/>
        <w:rPr>
          <w:sz w:val="22"/>
          <w:szCs w:val="22"/>
        </w:rPr>
      </w:pPr>
      <w:r w:rsidRPr="00D533F3">
        <w:rPr>
          <w:sz w:val="22"/>
          <w:szCs w:val="22"/>
        </w:rPr>
        <w:t>przesyłania odpowiedzi na wezwanie zamawiającego do złożenia podmiotowych środków dowodowych;</w:t>
      </w:r>
    </w:p>
    <w:p w14:paraId="603854F7" w14:textId="77777777" w:rsidR="001062A6" w:rsidRPr="00D533F3" w:rsidRDefault="001062A6">
      <w:pPr>
        <w:pStyle w:val="Akapitzlist"/>
        <w:numPr>
          <w:ilvl w:val="3"/>
          <w:numId w:val="114"/>
        </w:numPr>
        <w:ind w:left="2268"/>
        <w:rPr>
          <w:sz w:val="22"/>
          <w:szCs w:val="22"/>
        </w:rPr>
      </w:pPr>
      <w:r w:rsidRPr="00AB72B3">
        <w:rPr>
          <w:sz w:val="22"/>
          <w:szCs w:val="22"/>
        </w:rPr>
        <w:lastRenderedPageBreak/>
        <w:t xml:space="preserve">przesyłania odpowiedzi na wezwanie zamawiającego </w:t>
      </w:r>
      <w:r w:rsidRPr="00AB72B3">
        <w:rPr>
          <w:sz w:val="22"/>
          <w:szCs w:val="22"/>
        </w:rPr>
        <w:br/>
        <w:t>do złożenia/poprawienia/uzupełnienia oświadczenia, o którym mowa w art. 125 ust. 1, podmiotowych środków dowodowych, innych dokumentów lub oświadczeń składanych w postępowaniu;</w:t>
      </w:r>
    </w:p>
    <w:p w14:paraId="6C2076C6" w14:textId="77777777" w:rsidR="001062A6" w:rsidRPr="00D533F3" w:rsidRDefault="001062A6">
      <w:pPr>
        <w:pStyle w:val="Akapitzlist"/>
        <w:numPr>
          <w:ilvl w:val="3"/>
          <w:numId w:val="114"/>
        </w:numPr>
        <w:ind w:left="2268"/>
        <w:rPr>
          <w:sz w:val="22"/>
          <w:szCs w:val="22"/>
        </w:rPr>
      </w:pPr>
      <w:r w:rsidRPr="00AB72B3">
        <w:rPr>
          <w:sz w:val="22"/>
          <w:szCs w:val="22"/>
        </w:rPr>
        <w:t xml:space="preserve">przesyłania odpowiedzi na wezwanie zamawiającego do złożenia wyjaśnień dotyczących treści oświadczenia, o którym mowa w art. 125 ust. 1 </w:t>
      </w:r>
      <w:r w:rsidRPr="00AB72B3">
        <w:rPr>
          <w:sz w:val="22"/>
          <w:szCs w:val="22"/>
        </w:rPr>
        <w:br/>
        <w:t>lub złożonych podmiotowych środków dowodowych lub innych dokumentów lub oświadczeń składanych w postępowaniu;</w:t>
      </w:r>
    </w:p>
    <w:p w14:paraId="34796B1D" w14:textId="77777777" w:rsidR="001062A6" w:rsidRPr="00D533F3" w:rsidRDefault="001062A6">
      <w:pPr>
        <w:pStyle w:val="Akapitzlist"/>
        <w:numPr>
          <w:ilvl w:val="3"/>
          <w:numId w:val="114"/>
        </w:numPr>
        <w:ind w:left="2268"/>
        <w:rPr>
          <w:sz w:val="22"/>
          <w:szCs w:val="22"/>
        </w:rPr>
      </w:pPr>
      <w:r w:rsidRPr="00AB72B3">
        <w:rPr>
          <w:sz w:val="22"/>
          <w:szCs w:val="22"/>
        </w:rPr>
        <w:t>przesyłania odpowiedzi na wezwanie zamawiającego do złożenia wyjaśnień dotyczących treści przedmiotowych środków dowodowych;</w:t>
      </w:r>
    </w:p>
    <w:p w14:paraId="310F01A4" w14:textId="77777777" w:rsidR="001062A6" w:rsidRPr="00D533F3" w:rsidRDefault="001062A6">
      <w:pPr>
        <w:pStyle w:val="Akapitzlist"/>
        <w:numPr>
          <w:ilvl w:val="3"/>
          <w:numId w:val="114"/>
        </w:numPr>
        <w:ind w:left="2268"/>
        <w:rPr>
          <w:sz w:val="22"/>
          <w:szCs w:val="22"/>
        </w:rPr>
      </w:pPr>
      <w:r w:rsidRPr="00AB72B3">
        <w:rPr>
          <w:sz w:val="22"/>
          <w:szCs w:val="22"/>
        </w:rPr>
        <w:t>przesłania odpowiedzi na inne wezwania zamawiającego wynikające z ustawy – Prawo zamówień publicznych;</w:t>
      </w:r>
    </w:p>
    <w:p w14:paraId="27BEBCB5" w14:textId="77777777" w:rsidR="001062A6" w:rsidRPr="00D533F3" w:rsidRDefault="001062A6">
      <w:pPr>
        <w:pStyle w:val="Akapitzlist"/>
        <w:numPr>
          <w:ilvl w:val="3"/>
          <w:numId w:val="114"/>
        </w:numPr>
        <w:ind w:left="2268"/>
        <w:rPr>
          <w:sz w:val="22"/>
          <w:szCs w:val="22"/>
        </w:rPr>
      </w:pPr>
      <w:r w:rsidRPr="00D533F3">
        <w:rPr>
          <w:sz w:val="22"/>
          <w:szCs w:val="22"/>
        </w:rPr>
        <w:t>przesyłania wniosków, informacji, oświadczeń wykonawcy;</w:t>
      </w:r>
    </w:p>
    <w:p w14:paraId="5B5A3435" w14:textId="77777777" w:rsidR="001062A6" w:rsidRPr="00D533F3" w:rsidRDefault="001062A6">
      <w:pPr>
        <w:pStyle w:val="Akapitzlist"/>
        <w:numPr>
          <w:ilvl w:val="3"/>
          <w:numId w:val="114"/>
        </w:numPr>
        <w:ind w:left="2268"/>
        <w:rPr>
          <w:sz w:val="22"/>
          <w:szCs w:val="22"/>
        </w:rPr>
      </w:pPr>
      <w:r w:rsidRPr="00D533F3">
        <w:rPr>
          <w:sz w:val="22"/>
          <w:szCs w:val="22"/>
        </w:rPr>
        <w:t>przesyłania odwołania/innych</w:t>
      </w:r>
    </w:p>
    <w:p w14:paraId="2E91C7E5" w14:textId="77777777" w:rsidR="001062A6" w:rsidRPr="00D533F3" w:rsidRDefault="001062A6" w:rsidP="00734F69">
      <w:pPr>
        <w:ind w:left="1560"/>
        <w:jc w:val="both"/>
        <w:rPr>
          <w:sz w:val="22"/>
          <w:szCs w:val="22"/>
        </w:rPr>
      </w:pPr>
      <w:r w:rsidRPr="00D533F3">
        <w:rPr>
          <w:sz w:val="22"/>
          <w:szCs w:val="22"/>
        </w:rPr>
        <w:t xml:space="preserve">odbywa się za pośrednictwem </w:t>
      </w:r>
      <w:hyperlink r:id="rId28" w:history="1">
        <w:r w:rsidRPr="00D533F3">
          <w:rPr>
            <w:color w:val="0000FF"/>
            <w:sz w:val="22"/>
            <w:szCs w:val="22"/>
            <w:u w:val="single"/>
          </w:rPr>
          <w:t>https://platformazakupowa.pl</w:t>
        </w:r>
      </w:hyperlink>
      <w:r w:rsidRPr="00D533F3">
        <w:rPr>
          <w:sz w:val="22"/>
          <w:szCs w:val="22"/>
        </w:rPr>
        <w:t xml:space="preserve"> i formularza: </w:t>
      </w:r>
      <w:r w:rsidRPr="00D533F3">
        <w:rPr>
          <w:sz w:val="22"/>
          <w:szCs w:val="22"/>
        </w:rPr>
        <w:br/>
        <w:t>„Wyślij wiadomość do zamawiającego”.</w:t>
      </w:r>
    </w:p>
    <w:p w14:paraId="29AE7296" w14:textId="296A8B11" w:rsidR="001062A6" w:rsidRPr="00D533F3" w:rsidRDefault="001062A6" w:rsidP="00734F69">
      <w:pPr>
        <w:widowControl/>
        <w:suppressAutoHyphens w:val="0"/>
        <w:ind w:left="1560"/>
        <w:jc w:val="both"/>
        <w:rPr>
          <w:sz w:val="22"/>
          <w:szCs w:val="22"/>
        </w:rPr>
      </w:pPr>
      <w:r w:rsidRPr="00D533F3">
        <w:rPr>
          <w:sz w:val="22"/>
          <w:szCs w:val="22"/>
        </w:rPr>
        <w:t xml:space="preserve">Za datę przekazania (wpływu) oświadczeń, wniosków, zawiadomień oraz informacji przyjmuje się datę ich przesłania za pośrednictwem </w:t>
      </w:r>
      <w:hyperlink r:id="rId29" w:history="1">
        <w:r w:rsidRPr="00D533F3">
          <w:rPr>
            <w:rFonts w:eastAsia="Calibri"/>
            <w:color w:val="0000FF"/>
            <w:sz w:val="22"/>
            <w:szCs w:val="22"/>
            <w:u w:val="single"/>
            <w:lang w:eastAsia="en-US"/>
          </w:rPr>
          <w:t>https://platformazakupowa.pl</w:t>
        </w:r>
      </w:hyperlink>
      <w:r w:rsidRPr="00D533F3">
        <w:rPr>
          <w:sz w:val="22"/>
          <w:szCs w:val="22"/>
        </w:rPr>
        <w:t xml:space="preserve"> poprzez kliknięcie przycisku: „Wyślij wiadomość do zamawiającego”, po którym pojawi się komunikat, że wiadomość została wysłana do zamawiającego.</w:t>
      </w:r>
    </w:p>
    <w:p w14:paraId="246EA887" w14:textId="1FF3BD82" w:rsidR="001062A6" w:rsidRPr="00D533F3" w:rsidRDefault="001062A6">
      <w:pPr>
        <w:pStyle w:val="Akapitzlist"/>
        <w:numPr>
          <w:ilvl w:val="2"/>
          <w:numId w:val="114"/>
        </w:numPr>
        <w:ind w:left="1560"/>
        <w:rPr>
          <w:sz w:val="22"/>
          <w:szCs w:val="22"/>
        </w:rPr>
      </w:pPr>
      <w:r w:rsidRPr="00D533F3">
        <w:rPr>
          <w:sz w:val="22"/>
          <w:szCs w:val="22"/>
        </w:rPr>
        <w:t xml:space="preserve">Zamawiający przekazuje wykonawcom informacje za pośrednictwem </w:t>
      </w:r>
      <w:hyperlink r:id="rId30" w:history="1">
        <w:r w:rsidRPr="00D533F3">
          <w:rPr>
            <w:color w:val="0000FF"/>
            <w:sz w:val="22"/>
            <w:szCs w:val="22"/>
            <w:u w:val="single"/>
          </w:rPr>
          <w:t>https://platformazakupowa.pl</w:t>
        </w:r>
      </w:hyperlink>
      <w:r w:rsidRPr="00D533F3">
        <w:rPr>
          <w:sz w:val="22"/>
          <w:szCs w:val="22"/>
        </w:rPr>
        <w:t xml:space="preserve">. Informacje dotyczące odpowiedzi na pytania, zmiany specyfikacji, zmiany terminu składania i otwarcia ofert zamawiający zamieszcza na platformie w sekcji: „Komunikaty”. Korespondencja, której zgodnie </w:t>
      </w:r>
      <w:r w:rsidR="004529C4" w:rsidRPr="00D533F3">
        <w:rPr>
          <w:sz w:val="22"/>
          <w:szCs w:val="22"/>
        </w:rPr>
        <w:br/>
      </w:r>
      <w:r w:rsidRPr="00D533F3">
        <w:rPr>
          <w:sz w:val="22"/>
          <w:szCs w:val="22"/>
        </w:rPr>
        <w:t xml:space="preserve">z obowiązującymi przepisami adresatem jest konkretny wykonawca, będzie przekazywana za pośrednictwem </w:t>
      </w:r>
      <w:hyperlink r:id="rId31" w:history="1">
        <w:r w:rsidRPr="00D533F3">
          <w:rPr>
            <w:color w:val="0000FF"/>
            <w:sz w:val="22"/>
            <w:szCs w:val="22"/>
            <w:u w:val="single"/>
          </w:rPr>
          <w:t>https://platformazakupowa.pl</w:t>
        </w:r>
      </w:hyperlink>
      <w:r w:rsidR="004529C4" w:rsidRPr="00D533F3">
        <w:rPr>
          <w:sz w:val="22"/>
          <w:szCs w:val="22"/>
        </w:rPr>
        <w:t xml:space="preserve"> </w:t>
      </w:r>
      <w:r w:rsidRPr="00D533F3">
        <w:rPr>
          <w:sz w:val="22"/>
          <w:szCs w:val="22"/>
        </w:rPr>
        <w:t>do konkretnego wykonawcy.</w:t>
      </w:r>
    </w:p>
    <w:p w14:paraId="44441A2F" w14:textId="3EDBE95D" w:rsidR="001062A6" w:rsidRPr="00D533F3" w:rsidRDefault="001062A6">
      <w:pPr>
        <w:pStyle w:val="Akapitzlist"/>
        <w:numPr>
          <w:ilvl w:val="2"/>
          <w:numId w:val="114"/>
        </w:numPr>
        <w:ind w:left="1560"/>
        <w:rPr>
          <w:sz w:val="22"/>
          <w:szCs w:val="22"/>
        </w:rPr>
      </w:pPr>
      <w:r w:rsidRPr="00D533F3">
        <w:rPr>
          <w:sz w:val="22"/>
          <w:szCs w:val="22"/>
        </w:rPr>
        <w:t xml:space="preserve">Wykonawca jako podmiot profesjonalny ma obowiązek sprawdzania komunikatów </w:t>
      </w:r>
      <w:r w:rsidR="004529C4" w:rsidRPr="00D533F3">
        <w:rPr>
          <w:sz w:val="22"/>
          <w:szCs w:val="22"/>
        </w:rPr>
        <w:br/>
      </w:r>
      <w:r w:rsidRPr="00D533F3">
        <w:rPr>
          <w:sz w:val="22"/>
          <w:szCs w:val="22"/>
        </w:rPr>
        <w:t xml:space="preserve">i wiadomości bezpośrednio na </w:t>
      </w:r>
      <w:hyperlink r:id="rId32" w:history="1">
        <w:r w:rsidRPr="00D533F3">
          <w:rPr>
            <w:sz w:val="22"/>
            <w:szCs w:val="22"/>
          </w:rPr>
          <w:t>https://platformazakupowa.pl</w:t>
        </w:r>
      </w:hyperlink>
      <w:r w:rsidRPr="00D533F3">
        <w:rPr>
          <w:sz w:val="22"/>
          <w:szCs w:val="22"/>
        </w:rPr>
        <w:t>przesyłanych przez zamawiającego, gdyż system powiadomień może ulec awarii lub powiadomienie może trafić do folderu SPAM.</w:t>
      </w:r>
    </w:p>
    <w:p w14:paraId="03AD606F" w14:textId="77777777" w:rsidR="001062A6" w:rsidRPr="00D533F3" w:rsidRDefault="001062A6">
      <w:pPr>
        <w:pStyle w:val="Akapitzlist"/>
        <w:numPr>
          <w:ilvl w:val="2"/>
          <w:numId w:val="114"/>
        </w:numPr>
        <w:ind w:left="1560"/>
        <w:rPr>
          <w:sz w:val="22"/>
          <w:szCs w:val="22"/>
        </w:rPr>
      </w:pPr>
      <w:r w:rsidRPr="00D533F3">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D533F3">
          <w:rPr>
            <w:sz w:val="22"/>
            <w:szCs w:val="22"/>
          </w:rPr>
          <w:t>https://platformazakupowa.pl</w:t>
        </w:r>
      </w:hyperlink>
      <w:r w:rsidRPr="00D533F3">
        <w:rPr>
          <w:sz w:val="22"/>
          <w:szCs w:val="22"/>
        </w:rPr>
        <w:t>, tj.:</w:t>
      </w:r>
    </w:p>
    <w:p w14:paraId="2D593042" w14:textId="77777777" w:rsidR="005E3EC8" w:rsidRPr="00D533F3" w:rsidRDefault="001062A6">
      <w:pPr>
        <w:pStyle w:val="Akapitzlist"/>
        <w:numPr>
          <w:ilvl w:val="3"/>
          <w:numId w:val="114"/>
        </w:numPr>
        <w:ind w:left="1985" w:hanging="425"/>
        <w:rPr>
          <w:sz w:val="22"/>
          <w:szCs w:val="22"/>
        </w:rPr>
      </w:pPr>
      <w:r w:rsidRPr="00D533F3">
        <w:rPr>
          <w:sz w:val="22"/>
          <w:szCs w:val="22"/>
        </w:rPr>
        <w:t xml:space="preserve">stały dostęp do sieci Internet o gwarantowanej przepustowości nie mniejszej niż 512 </w:t>
      </w:r>
      <w:proofErr w:type="spellStart"/>
      <w:r w:rsidRPr="00D533F3">
        <w:rPr>
          <w:sz w:val="22"/>
          <w:szCs w:val="22"/>
        </w:rPr>
        <w:t>kb</w:t>
      </w:r>
      <w:proofErr w:type="spellEnd"/>
      <w:r w:rsidRPr="00D533F3">
        <w:rPr>
          <w:sz w:val="22"/>
          <w:szCs w:val="22"/>
        </w:rPr>
        <w:t>/s;</w:t>
      </w:r>
    </w:p>
    <w:p w14:paraId="519D14B7" w14:textId="77777777" w:rsidR="005E3EC8" w:rsidRPr="00D533F3" w:rsidRDefault="001062A6">
      <w:pPr>
        <w:pStyle w:val="Akapitzlist"/>
        <w:numPr>
          <w:ilvl w:val="3"/>
          <w:numId w:val="114"/>
        </w:numPr>
        <w:ind w:left="1985" w:hanging="425"/>
        <w:rPr>
          <w:sz w:val="22"/>
          <w:szCs w:val="22"/>
        </w:rPr>
      </w:pPr>
      <w:r w:rsidRPr="00D533F3">
        <w:rPr>
          <w:sz w:val="22"/>
          <w:szCs w:val="22"/>
        </w:rPr>
        <w:t>komputer klasy PC lub MAC o następującej konfiguracji: pamięć min. 2 GB Ram, procesor Intel IV 2 GHZ lub jego nowsza wersja, jeden z systemów operacyjnych – MS Windows 7, Mac Os x 10 4, Linux, lub ich nowsze wersje;</w:t>
      </w:r>
    </w:p>
    <w:p w14:paraId="123087ED" w14:textId="77777777" w:rsidR="005E3EC8" w:rsidRPr="00D533F3" w:rsidRDefault="001062A6">
      <w:pPr>
        <w:pStyle w:val="Akapitzlist"/>
        <w:numPr>
          <w:ilvl w:val="3"/>
          <w:numId w:val="114"/>
        </w:numPr>
        <w:ind w:left="1985" w:hanging="425"/>
        <w:rPr>
          <w:sz w:val="22"/>
          <w:szCs w:val="22"/>
        </w:rPr>
      </w:pPr>
      <w:r w:rsidRPr="00D533F3">
        <w:rPr>
          <w:sz w:val="22"/>
          <w:szCs w:val="22"/>
        </w:rPr>
        <w:t>zainstalowana dowolna, inna przeglądarka internetowa niż Internet Explorer;</w:t>
      </w:r>
    </w:p>
    <w:p w14:paraId="6ADB4199" w14:textId="77777777" w:rsidR="005E3EC8" w:rsidRPr="00D533F3" w:rsidRDefault="001062A6">
      <w:pPr>
        <w:pStyle w:val="Akapitzlist"/>
        <w:numPr>
          <w:ilvl w:val="3"/>
          <w:numId w:val="114"/>
        </w:numPr>
        <w:ind w:left="1985" w:hanging="425"/>
        <w:rPr>
          <w:sz w:val="22"/>
          <w:szCs w:val="22"/>
        </w:rPr>
      </w:pPr>
      <w:r w:rsidRPr="00D533F3">
        <w:rPr>
          <w:sz w:val="22"/>
          <w:szCs w:val="22"/>
        </w:rPr>
        <w:t>włączona obsługa JavaScript,</w:t>
      </w:r>
    </w:p>
    <w:p w14:paraId="787074C1" w14:textId="77777777" w:rsidR="001062A6" w:rsidRPr="00D533F3" w:rsidRDefault="001062A6">
      <w:pPr>
        <w:pStyle w:val="Akapitzlist"/>
        <w:numPr>
          <w:ilvl w:val="3"/>
          <w:numId w:val="114"/>
        </w:numPr>
        <w:ind w:left="1985" w:hanging="425"/>
        <w:rPr>
          <w:sz w:val="22"/>
          <w:szCs w:val="22"/>
        </w:rPr>
      </w:pPr>
      <w:r w:rsidRPr="00D533F3">
        <w:rPr>
          <w:sz w:val="22"/>
          <w:szCs w:val="22"/>
        </w:rPr>
        <w:t xml:space="preserve">zainstalowany program Adobe </w:t>
      </w:r>
      <w:proofErr w:type="spellStart"/>
      <w:r w:rsidRPr="00D533F3">
        <w:rPr>
          <w:sz w:val="22"/>
          <w:szCs w:val="22"/>
        </w:rPr>
        <w:t>Acrobat</w:t>
      </w:r>
      <w:proofErr w:type="spellEnd"/>
      <w:r w:rsidRPr="00D533F3">
        <w:rPr>
          <w:sz w:val="22"/>
          <w:szCs w:val="22"/>
        </w:rPr>
        <w:t xml:space="preserve"> Reader lub inny obsługujący format plików .pdf.</w:t>
      </w:r>
    </w:p>
    <w:p w14:paraId="0D3BF8CB" w14:textId="77777777" w:rsidR="001062A6" w:rsidRPr="00D533F3" w:rsidRDefault="001062A6">
      <w:pPr>
        <w:pStyle w:val="Akapitzlist"/>
        <w:numPr>
          <w:ilvl w:val="2"/>
          <w:numId w:val="114"/>
        </w:numPr>
        <w:ind w:left="1560"/>
        <w:rPr>
          <w:sz w:val="22"/>
          <w:szCs w:val="22"/>
        </w:rPr>
      </w:pPr>
      <w:r w:rsidRPr="00D533F3">
        <w:rPr>
          <w:sz w:val="22"/>
          <w:szCs w:val="22"/>
        </w:rPr>
        <w:t xml:space="preserve">Szyfrowanie na </w:t>
      </w:r>
      <w:hyperlink r:id="rId34" w:history="1">
        <w:r w:rsidRPr="00D533F3">
          <w:rPr>
            <w:sz w:val="22"/>
            <w:szCs w:val="22"/>
          </w:rPr>
          <w:t>https://platformazakupowa.pl</w:t>
        </w:r>
      </w:hyperlink>
      <w:r w:rsidRPr="00D533F3">
        <w:rPr>
          <w:sz w:val="22"/>
          <w:szCs w:val="22"/>
        </w:rPr>
        <w:t xml:space="preserve"> odbywa się za pomocą protokołu TLS 1.3.</w:t>
      </w:r>
    </w:p>
    <w:p w14:paraId="50C42DC8" w14:textId="77777777" w:rsidR="001062A6" w:rsidRPr="00D533F3" w:rsidRDefault="001062A6">
      <w:pPr>
        <w:pStyle w:val="Akapitzlist"/>
        <w:numPr>
          <w:ilvl w:val="2"/>
          <w:numId w:val="114"/>
        </w:numPr>
        <w:ind w:left="1560"/>
        <w:rPr>
          <w:sz w:val="22"/>
          <w:szCs w:val="22"/>
        </w:rPr>
      </w:pPr>
      <w:r w:rsidRPr="00D533F3">
        <w:rPr>
          <w:sz w:val="22"/>
          <w:szCs w:val="22"/>
        </w:rPr>
        <w:t>Oznaczenie czasu odbioru danych przez platformę zakupową stanowi datę oraz dokładny czas (</w:t>
      </w:r>
      <w:proofErr w:type="spellStart"/>
      <w:r w:rsidRPr="00D533F3">
        <w:rPr>
          <w:sz w:val="22"/>
          <w:szCs w:val="22"/>
        </w:rPr>
        <w:t>hh:mm:ss</w:t>
      </w:r>
      <w:proofErr w:type="spellEnd"/>
      <w:r w:rsidRPr="00D533F3">
        <w:rPr>
          <w:sz w:val="22"/>
          <w:szCs w:val="22"/>
        </w:rPr>
        <w:t>) generowany według czasu lokalnego serwera synchronizowanego z zegarem Głównego Urzędu Miar.</w:t>
      </w:r>
    </w:p>
    <w:p w14:paraId="111D27AD" w14:textId="79E33905" w:rsidR="001062A6" w:rsidRPr="00D533F3" w:rsidRDefault="001062A6">
      <w:pPr>
        <w:pStyle w:val="Akapitzlist"/>
        <w:numPr>
          <w:ilvl w:val="1"/>
          <w:numId w:val="114"/>
        </w:numPr>
        <w:ind w:left="851" w:hanging="425"/>
        <w:rPr>
          <w:bCs/>
          <w:sz w:val="22"/>
          <w:szCs w:val="22"/>
        </w:rPr>
      </w:pPr>
      <w:r w:rsidRPr="00D533F3">
        <w:rPr>
          <w:sz w:val="22"/>
          <w:szCs w:val="22"/>
        </w:rPr>
        <w:lastRenderedPageBreak/>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004529C4" w:rsidRPr="00D533F3">
        <w:rPr>
          <w:sz w:val="22"/>
          <w:szCs w:val="22"/>
        </w:rPr>
        <w:br/>
      </w:r>
      <w:r w:rsidRPr="00D533F3">
        <w:rPr>
          <w:sz w:val="22"/>
          <w:szCs w:val="22"/>
        </w:rPr>
        <w:t>o udzielenie zamówienia publicznego lub konkursie(</w:t>
      </w:r>
      <w:proofErr w:type="spellStart"/>
      <w:r w:rsidRPr="00D533F3">
        <w:rPr>
          <w:sz w:val="22"/>
          <w:szCs w:val="22"/>
        </w:rPr>
        <w:t>t.j</w:t>
      </w:r>
      <w:proofErr w:type="spellEnd"/>
      <w:r w:rsidRPr="00D533F3">
        <w:rPr>
          <w:sz w:val="22"/>
          <w:szCs w:val="22"/>
        </w:rPr>
        <w:t xml:space="preserve">.: Dz. U. 2020 r., poz. 2452 z </w:t>
      </w:r>
      <w:proofErr w:type="spellStart"/>
      <w:r w:rsidRPr="00D533F3">
        <w:rPr>
          <w:sz w:val="22"/>
          <w:szCs w:val="22"/>
        </w:rPr>
        <w:t>późn</w:t>
      </w:r>
      <w:proofErr w:type="spellEnd"/>
      <w:r w:rsidRPr="00D533F3">
        <w:rPr>
          <w:sz w:val="22"/>
          <w:szCs w:val="22"/>
        </w:rPr>
        <w:t xml:space="preserve">. </w:t>
      </w:r>
      <w:proofErr w:type="spellStart"/>
      <w:r w:rsidRPr="00D533F3">
        <w:rPr>
          <w:sz w:val="22"/>
          <w:szCs w:val="22"/>
        </w:rPr>
        <w:t>zm</w:t>
      </w:r>
      <w:proofErr w:type="spellEnd"/>
      <w:r w:rsidRPr="00D533F3">
        <w:rPr>
          <w:sz w:val="22"/>
          <w:szCs w:val="22"/>
        </w:rPr>
        <w:t xml:space="preserve">) oraz rozporządzeniu Ministra Rozwoju, Pracy i Technologii z dnia 23 grudnia 2020 r. </w:t>
      </w:r>
      <w:r w:rsidR="00EA69E7">
        <w:rPr>
          <w:sz w:val="22"/>
          <w:szCs w:val="22"/>
        </w:rPr>
        <w:br/>
      </w:r>
      <w:r w:rsidRPr="00D533F3">
        <w:rPr>
          <w:sz w:val="22"/>
          <w:szCs w:val="22"/>
        </w:rPr>
        <w:t xml:space="preserve">w sprawie podmiotowych środków dowodowych oraz innych dokumentów lub oświadczeń, jakich może żądać zamawiający od wykonawcy(t. j.: Dz. U. 2020 r., poz. 2415 z </w:t>
      </w:r>
      <w:proofErr w:type="spellStart"/>
      <w:r w:rsidRPr="00D533F3">
        <w:rPr>
          <w:sz w:val="22"/>
          <w:szCs w:val="22"/>
        </w:rPr>
        <w:t>późn</w:t>
      </w:r>
      <w:proofErr w:type="spellEnd"/>
      <w:r w:rsidRPr="00D533F3">
        <w:rPr>
          <w:sz w:val="22"/>
          <w:szCs w:val="22"/>
        </w:rPr>
        <w:t>. zm.), tj.:</w:t>
      </w:r>
    </w:p>
    <w:p w14:paraId="2687DF68" w14:textId="0E6FCD9D" w:rsidR="005E3EC8" w:rsidRPr="00D533F3" w:rsidRDefault="001062A6">
      <w:pPr>
        <w:pStyle w:val="Akapitzlist"/>
        <w:numPr>
          <w:ilvl w:val="2"/>
          <w:numId w:val="30"/>
        </w:numPr>
        <w:ind w:left="1560"/>
        <w:rPr>
          <w:bCs/>
          <w:i/>
          <w:iCs/>
          <w:sz w:val="22"/>
          <w:szCs w:val="22"/>
          <w:u w:val="single"/>
        </w:rPr>
      </w:pPr>
      <w:r w:rsidRPr="00D533F3">
        <w:rPr>
          <w:sz w:val="22"/>
          <w:szCs w:val="22"/>
        </w:rPr>
        <w:t xml:space="preserve">dokumenty lub oświadczenia, w tym oferta, składane są </w:t>
      </w:r>
      <w:r w:rsidRPr="00D533F3">
        <w:rPr>
          <w:sz w:val="22"/>
          <w:szCs w:val="22"/>
          <w:u w:val="single"/>
        </w:rPr>
        <w:t>w oryginale w formie elektronicznej przy użyciu kwalifikowanego podpisu elektronicznego lub</w:t>
      </w:r>
      <w:r w:rsidR="00F03228" w:rsidRPr="00D533F3">
        <w:rPr>
          <w:sz w:val="22"/>
          <w:szCs w:val="22"/>
          <w:u w:val="single"/>
        </w:rPr>
        <w:t xml:space="preserve"> </w:t>
      </w:r>
      <w:r w:rsidRPr="00D533F3">
        <w:rPr>
          <w:sz w:val="22"/>
          <w:szCs w:val="22"/>
          <w:u w:val="single"/>
        </w:rPr>
        <w:t>w postaci elektronicznej opatrzonej podpisem zaufanym lub podpisem osobistym</w:t>
      </w:r>
      <w:r w:rsidRPr="00D533F3">
        <w:rPr>
          <w:sz w:val="22"/>
          <w:szCs w:val="22"/>
        </w:rPr>
        <w:t xml:space="preserve">. </w:t>
      </w:r>
      <w:r w:rsidR="004529C4" w:rsidRPr="00D533F3">
        <w:rPr>
          <w:sz w:val="22"/>
          <w:szCs w:val="22"/>
        </w:rPr>
        <w:br/>
      </w:r>
      <w:r w:rsidRPr="00D533F3">
        <w:rPr>
          <w:sz w:val="22"/>
          <w:szCs w:val="22"/>
        </w:rPr>
        <w:t xml:space="preserve">W przypadku składania podpisu kwalifikowanego i wykorzystania formatu podpisu </w:t>
      </w:r>
      <w:proofErr w:type="spellStart"/>
      <w:r w:rsidRPr="00D533F3">
        <w:rPr>
          <w:sz w:val="22"/>
          <w:szCs w:val="22"/>
        </w:rPr>
        <w:t>XAdES</w:t>
      </w:r>
      <w:proofErr w:type="spellEnd"/>
      <w:r w:rsidRPr="00D533F3">
        <w:rPr>
          <w:sz w:val="22"/>
          <w:szCs w:val="22"/>
        </w:rPr>
        <w:t xml:space="preserve"> zewnętrzny, zamawiający wymaga dołączenia odpowiedniej ilości plików, tj. podpisywanych plików z danymi oraz plików podpisu w formacie </w:t>
      </w:r>
      <w:proofErr w:type="spellStart"/>
      <w:r w:rsidRPr="00D533F3">
        <w:rPr>
          <w:sz w:val="22"/>
          <w:szCs w:val="22"/>
        </w:rPr>
        <w:t>XAdES</w:t>
      </w:r>
      <w:proofErr w:type="spellEnd"/>
      <w:r w:rsidRPr="00D533F3">
        <w:rPr>
          <w:sz w:val="22"/>
          <w:szCs w:val="22"/>
        </w:rPr>
        <w:t xml:space="preserve">. </w:t>
      </w:r>
      <w:r w:rsidRPr="00D533F3">
        <w:rPr>
          <w:b/>
          <w:i/>
          <w:iCs/>
          <w:sz w:val="22"/>
          <w:szCs w:val="22"/>
        </w:rPr>
        <w:t>Oferta złożona bez opatrzenia właściwym podpisem elektronicznym podlega odrzuceniu na podstawie art. 226 ust. 1 pkt 3 ustawy PZP, z uwagi na niezgodność z art. 63 tej ustawy;</w:t>
      </w:r>
    </w:p>
    <w:p w14:paraId="45925E2A" w14:textId="77777777" w:rsidR="005E3EC8" w:rsidRPr="00D533F3" w:rsidRDefault="001062A6">
      <w:pPr>
        <w:pStyle w:val="Akapitzlist"/>
        <w:numPr>
          <w:ilvl w:val="2"/>
          <w:numId w:val="30"/>
        </w:numPr>
        <w:ind w:left="1560"/>
        <w:rPr>
          <w:bCs/>
          <w:i/>
          <w:iCs/>
          <w:sz w:val="22"/>
          <w:szCs w:val="22"/>
          <w:u w:val="single"/>
        </w:rPr>
      </w:pPr>
      <w:r w:rsidRPr="00D533F3">
        <w:rPr>
          <w:bCs/>
          <w:sz w:val="22"/>
          <w:szCs w:val="22"/>
        </w:rPr>
        <w:t>dokumenty wystawione w formie elektronicznej przekazuje się jako dokumenty elektroniczne, zapewniając zamawiającemu możliwość weryfikacji podpisów;</w:t>
      </w:r>
    </w:p>
    <w:p w14:paraId="1B3352BE" w14:textId="77777777" w:rsidR="005E3EC8" w:rsidRPr="00D533F3" w:rsidRDefault="001062A6">
      <w:pPr>
        <w:pStyle w:val="Akapitzlist"/>
        <w:numPr>
          <w:ilvl w:val="2"/>
          <w:numId w:val="30"/>
        </w:numPr>
        <w:ind w:left="1560"/>
        <w:rPr>
          <w:bCs/>
          <w:i/>
          <w:iCs/>
          <w:sz w:val="22"/>
          <w:szCs w:val="22"/>
          <w:u w:val="single"/>
        </w:rPr>
      </w:pPr>
      <w:r w:rsidRPr="00D533F3">
        <w:rPr>
          <w:bCs/>
          <w:sz w:val="22"/>
          <w:szCs w:val="22"/>
        </w:rPr>
        <w:t>j</w:t>
      </w:r>
      <w:r w:rsidRPr="00D533F3">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1AFA0291" w14:textId="77777777" w:rsidR="005E3EC8" w:rsidRPr="00D533F3" w:rsidRDefault="001062A6">
      <w:pPr>
        <w:pStyle w:val="Akapitzlist"/>
        <w:numPr>
          <w:ilvl w:val="2"/>
          <w:numId w:val="30"/>
        </w:numPr>
        <w:ind w:left="1560"/>
        <w:rPr>
          <w:bCs/>
          <w:i/>
          <w:iCs/>
          <w:sz w:val="22"/>
          <w:szCs w:val="22"/>
          <w:u w:val="single"/>
        </w:rPr>
      </w:pPr>
      <w:r w:rsidRPr="00D533F3">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441295B" w14:textId="77777777" w:rsidR="001062A6" w:rsidRPr="00D533F3" w:rsidRDefault="001062A6">
      <w:pPr>
        <w:pStyle w:val="Akapitzlist"/>
        <w:numPr>
          <w:ilvl w:val="2"/>
          <w:numId w:val="30"/>
        </w:numPr>
        <w:ind w:left="1560"/>
        <w:rPr>
          <w:bCs/>
          <w:i/>
          <w:iCs/>
          <w:sz w:val="22"/>
          <w:szCs w:val="22"/>
          <w:u w:val="single"/>
        </w:rPr>
      </w:pPr>
      <w:r w:rsidRPr="00D533F3">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 i 6 niniejszej SWZ).</w:t>
      </w:r>
    </w:p>
    <w:p w14:paraId="52DC2FC5" w14:textId="77777777" w:rsidR="005E3EC8" w:rsidRPr="00D533F3" w:rsidRDefault="001062A6" w:rsidP="002C04FF">
      <w:pPr>
        <w:widowControl/>
        <w:numPr>
          <w:ilvl w:val="6"/>
          <w:numId w:val="10"/>
        </w:numPr>
        <w:tabs>
          <w:tab w:val="clear" w:pos="5040"/>
          <w:tab w:val="num" w:pos="4473"/>
        </w:tabs>
        <w:suppressAutoHyphens w:val="0"/>
        <w:ind w:left="426" w:hanging="426"/>
        <w:contextualSpacing/>
        <w:jc w:val="both"/>
        <w:rPr>
          <w:bCs/>
          <w:sz w:val="22"/>
          <w:szCs w:val="22"/>
        </w:rPr>
      </w:pPr>
      <w:r w:rsidRPr="00D533F3">
        <w:rPr>
          <w:bCs/>
          <w:sz w:val="22"/>
          <w:szCs w:val="22"/>
        </w:rPr>
        <w:t>Sposób porozumiewania się zamawiającego z wykonawcami w zakresie skutecznego złożenia oferty.</w:t>
      </w:r>
    </w:p>
    <w:p w14:paraId="64217CBE" w14:textId="6FCA1C56" w:rsidR="005E3EC8" w:rsidRPr="00D533F3" w:rsidRDefault="001062A6">
      <w:pPr>
        <w:pStyle w:val="Akapitzlist"/>
        <w:numPr>
          <w:ilvl w:val="1"/>
          <w:numId w:val="31"/>
        </w:numPr>
        <w:ind w:left="851" w:hanging="425"/>
        <w:rPr>
          <w:bCs/>
          <w:sz w:val="22"/>
          <w:szCs w:val="22"/>
        </w:rPr>
      </w:pPr>
      <w:r w:rsidRPr="00D533F3">
        <w:rPr>
          <w:sz w:val="22"/>
          <w:szCs w:val="22"/>
        </w:rPr>
        <w:t xml:space="preserve">Oferta musi być sporządzona z zachowaniem postaci elektronicznej w formacie danych </w:t>
      </w:r>
      <w:r w:rsidRPr="00D533F3">
        <w:rPr>
          <w:bCs/>
          <w:sz w:val="22"/>
          <w:szCs w:val="22"/>
        </w:rPr>
        <w:t xml:space="preserve">zgodnym z </w:t>
      </w:r>
      <w:r w:rsidRPr="00D533F3">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4529C4" w:rsidRPr="00D533F3">
        <w:rPr>
          <w:sz w:val="22"/>
          <w:szCs w:val="22"/>
        </w:rPr>
        <w:br/>
      </w:r>
      <w:r w:rsidRPr="00D533F3">
        <w:rPr>
          <w:sz w:val="22"/>
          <w:szCs w:val="22"/>
        </w:rPr>
        <w:t>i podpisana kwalifikowanym podpisem elektronicznym, podpisem zaufanym lub podpisem osobistym. Zaleca się wykorzystanie formatów: .</w:t>
      </w:r>
      <w:r w:rsidRPr="00D533F3">
        <w:rPr>
          <w:b/>
          <w:bCs/>
          <w:i/>
          <w:iCs/>
          <w:sz w:val="22"/>
          <w:szCs w:val="22"/>
        </w:rPr>
        <w:t>pdf, .doc., .xls, .jpg (.</w:t>
      </w:r>
      <w:proofErr w:type="spellStart"/>
      <w:r w:rsidRPr="00D533F3">
        <w:rPr>
          <w:b/>
          <w:bCs/>
          <w:i/>
          <w:iCs/>
          <w:sz w:val="22"/>
          <w:szCs w:val="22"/>
        </w:rPr>
        <w:t>jpeg</w:t>
      </w:r>
      <w:proofErr w:type="spellEnd"/>
      <w:r w:rsidRPr="00D533F3">
        <w:rPr>
          <w:b/>
          <w:bCs/>
          <w:i/>
          <w:iCs/>
          <w:sz w:val="22"/>
          <w:szCs w:val="22"/>
        </w:rPr>
        <w:t>) ze szczególnym wskazaniem na .pdf.</w:t>
      </w:r>
      <w:r w:rsidRPr="00D533F3">
        <w:rPr>
          <w:sz w:val="22"/>
          <w:szCs w:val="22"/>
        </w:rPr>
        <w:t xml:space="preserve"> W celu ewentualnej kompresji danych rekomenduje się wykorzystanie formatów: .</w:t>
      </w:r>
      <w:r w:rsidRPr="00D533F3">
        <w:rPr>
          <w:b/>
          <w:bCs/>
          <w:i/>
          <w:iCs/>
          <w:sz w:val="22"/>
          <w:szCs w:val="22"/>
        </w:rPr>
        <w:t>zip, 7Z</w:t>
      </w:r>
      <w:r w:rsidRPr="00D533F3">
        <w:rPr>
          <w:sz w:val="22"/>
          <w:szCs w:val="22"/>
        </w:rPr>
        <w:t>. Do formatów powszechnych a nieobjętych treścią rozporządzenia zalicza się: .</w:t>
      </w:r>
      <w:proofErr w:type="spellStart"/>
      <w:r w:rsidRPr="00D533F3">
        <w:rPr>
          <w:sz w:val="22"/>
          <w:szCs w:val="22"/>
        </w:rPr>
        <w:t>rar</w:t>
      </w:r>
      <w:proofErr w:type="spellEnd"/>
      <w:r w:rsidRPr="00D533F3">
        <w:rPr>
          <w:sz w:val="22"/>
          <w:szCs w:val="22"/>
        </w:rPr>
        <w:t>, .gif, .</w:t>
      </w:r>
      <w:proofErr w:type="spellStart"/>
      <w:r w:rsidRPr="00D533F3">
        <w:rPr>
          <w:sz w:val="22"/>
          <w:szCs w:val="22"/>
        </w:rPr>
        <w:t>bmp</w:t>
      </w:r>
      <w:proofErr w:type="spellEnd"/>
      <w:r w:rsidRPr="00D533F3">
        <w:rPr>
          <w:sz w:val="22"/>
          <w:szCs w:val="22"/>
        </w:rPr>
        <w:t>, .</w:t>
      </w:r>
      <w:proofErr w:type="spellStart"/>
      <w:r w:rsidRPr="00D533F3">
        <w:rPr>
          <w:sz w:val="22"/>
          <w:szCs w:val="22"/>
        </w:rPr>
        <w:t>numbers</w:t>
      </w:r>
      <w:proofErr w:type="spellEnd"/>
      <w:r w:rsidRPr="00D533F3">
        <w:rPr>
          <w:sz w:val="22"/>
          <w:szCs w:val="22"/>
        </w:rPr>
        <w:t>, .</w:t>
      </w:r>
      <w:proofErr w:type="spellStart"/>
      <w:r w:rsidRPr="00D533F3">
        <w:rPr>
          <w:sz w:val="22"/>
          <w:szCs w:val="22"/>
        </w:rPr>
        <w:t>pages</w:t>
      </w:r>
      <w:proofErr w:type="spellEnd"/>
      <w:r w:rsidRPr="00D533F3">
        <w:rPr>
          <w:sz w:val="22"/>
          <w:szCs w:val="22"/>
        </w:rPr>
        <w:t>. Dokumenty złożone w takich plikach zostaną uznane za złożone nieskutecznie.</w:t>
      </w:r>
    </w:p>
    <w:p w14:paraId="73BB7F9A" w14:textId="34CDCD6F" w:rsidR="005E3EC8" w:rsidRPr="00D533F3" w:rsidRDefault="001062A6">
      <w:pPr>
        <w:pStyle w:val="Akapitzlist"/>
        <w:numPr>
          <w:ilvl w:val="1"/>
          <w:numId w:val="31"/>
        </w:numPr>
        <w:ind w:left="851" w:hanging="425"/>
        <w:rPr>
          <w:bCs/>
          <w:sz w:val="22"/>
          <w:szCs w:val="22"/>
        </w:rPr>
      </w:pPr>
      <w:r w:rsidRPr="00D533F3">
        <w:rPr>
          <w:sz w:val="22"/>
          <w:szCs w:val="22"/>
        </w:rPr>
        <w:lastRenderedPageBreak/>
        <w:t xml:space="preserve">Wykonawca składa ofertę za pośrednictwem </w:t>
      </w:r>
      <w:hyperlink r:id="rId35" w:history="1">
        <w:r w:rsidRPr="00D533F3">
          <w:rPr>
            <w:color w:val="0000FF"/>
            <w:sz w:val="22"/>
            <w:szCs w:val="22"/>
            <w:u w:val="single"/>
          </w:rPr>
          <w:t>https://platformazakupowa.pl</w:t>
        </w:r>
      </w:hyperlink>
      <w:r w:rsidRPr="00D533F3">
        <w:rPr>
          <w:sz w:val="22"/>
          <w:szCs w:val="22"/>
        </w:rPr>
        <w:t xml:space="preserve"> – adres profilu nabywcy </w:t>
      </w:r>
      <w:hyperlink r:id="rId36" w:history="1">
        <w:r w:rsidRPr="00D533F3">
          <w:rPr>
            <w:color w:val="0000FF"/>
            <w:sz w:val="22"/>
            <w:szCs w:val="22"/>
            <w:u w:val="single"/>
          </w:rPr>
          <w:t>https://platformazakupowa.pl/pn/uj_edu</w:t>
        </w:r>
      </w:hyperlink>
      <w:r w:rsidRPr="00D533F3">
        <w:rPr>
          <w:bCs/>
          <w:sz w:val="22"/>
          <w:szCs w:val="22"/>
        </w:rPr>
        <w:t xml:space="preserve">, </w:t>
      </w:r>
      <w:r w:rsidRPr="00D533F3">
        <w:rPr>
          <w:sz w:val="22"/>
          <w:szCs w:val="22"/>
        </w:rPr>
        <w:t xml:space="preserve">zgodnie z regulaminem, o którym mowa </w:t>
      </w:r>
      <w:r w:rsidR="004529C4" w:rsidRPr="00D533F3">
        <w:rPr>
          <w:sz w:val="22"/>
          <w:szCs w:val="22"/>
        </w:rPr>
        <w:br/>
      </w:r>
      <w:r w:rsidRPr="00D533F3">
        <w:rPr>
          <w:sz w:val="22"/>
          <w:szCs w:val="22"/>
        </w:rPr>
        <w:t>w ust. 1 tego rozdziału. Zamawiający nie ponosi odpowiedzialności za</w:t>
      </w:r>
      <w:r w:rsidR="009D74C7">
        <w:rPr>
          <w:sz w:val="22"/>
          <w:szCs w:val="22"/>
        </w:rPr>
        <w:t xml:space="preserve"> </w:t>
      </w:r>
      <w:r w:rsidRPr="00D533F3">
        <w:rPr>
          <w:sz w:val="22"/>
          <w:szCs w:val="22"/>
        </w:rPr>
        <w:t xml:space="preserve">złożenie oferty </w:t>
      </w:r>
      <w:r w:rsidR="004529C4" w:rsidRPr="00D533F3">
        <w:rPr>
          <w:sz w:val="22"/>
          <w:szCs w:val="22"/>
        </w:rPr>
        <w:br/>
      </w:r>
      <w:r w:rsidRPr="00D533F3">
        <w:rPr>
          <w:sz w:val="22"/>
          <w:szCs w:val="22"/>
        </w:rPr>
        <w:t xml:space="preserve">w sposób niezgodny z instrukcją korzystania z </w:t>
      </w:r>
      <w:hyperlink r:id="rId37" w:history="1">
        <w:r w:rsidRPr="00D533F3">
          <w:rPr>
            <w:color w:val="0000FF"/>
            <w:sz w:val="22"/>
            <w:szCs w:val="22"/>
            <w:u w:val="single"/>
          </w:rPr>
          <w:t>https://platformazakupowa.pl</w:t>
        </w:r>
      </w:hyperlink>
      <w:r w:rsidRPr="00D533F3">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27E10DC" w14:textId="77777777" w:rsidR="00C802E4" w:rsidRPr="00C802E4" w:rsidRDefault="001062A6">
      <w:pPr>
        <w:pStyle w:val="Akapitzlist"/>
        <w:numPr>
          <w:ilvl w:val="1"/>
          <w:numId w:val="31"/>
        </w:numPr>
        <w:ind w:left="851" w:hanging="425"/>
        <w:rPr>
          <w:bCs/>
          <w:sz w:val="22"/>
          <w:szCs w:val="22"/>
        </w:rPr>
      </w:pPr>
      <w:r w:rsidRPr="00D533F3">
        <w:rPr>
          <w:sz w:val="22"/>
          <w:szCs w:val="22"/>
        </w:rPr>
        <w:t xml:space="preserve">Sposób zaszyfrowania oferty opisany został w instrukcji składania ofert (linki </w:t>
      </w:r>
      <w:r w:rsidRPr="00D533F3">
        <w:rPr>
          <w:sz w:val="22"/>
          <w:szCs w:val="22"/>
        </w:rPr>
        <w:br/>
        <w:t>w ust. 1.2.2 powyżej).</w:t>
      </w:r>
      <w:r w:rsidR="00292AB8" w:rsidRPr="00D533F3">
        <w:rPr>
          <w:sz w:val="22"/>
          <w:szCs w:val="22"/>
        </w:rPr>
        <w:t xml:space="preserve"> </w:t>
      </w:r>
      <w:r w:rsidR="00C802E4" w:rsidRPr="0059704D">
        <w:rPr>
          <w:color w:val="000000"/>
          <w:sz w:val="22"/>
          <w:szCs w:val="22"/>
        </w:rPr>
        <w:t xml:space="preserve">przy </w:t>
      </w:r>
      <w:r w:rsidR="00C802E4" w:rsidRPr="003374AE">
        <w:rPr>
          <w:color w:val="000000"/>
          <w:sz w:val="22"/>
          <w:szCs w:val="22"/>
          <w:u w:val="single"/>
        </w:rPr>
        <w:t>czym szyfrowanie oferty ma być dokonane jedynie za pomocą narzędzia wbudowanego w platformę zakupową.</w:t>
      </w:r>
    </w:p>
    <w:p w14:paraId="38898D9C" w14:textId="77777777" w:rsidR="00C802E4" w:rsidRDefault="001062A6">
      <w:pPr>
        <w:pStyle w:val="Akapitzlist"/>
        <w:numPr>
          <w:ilvl w:val="1"/>
          <w:numId w:val="31"/>
        </w:numPr>
        <w:ind w:left="851" w:hanging="425"/>
        <w:rPr>
          <w:bCs/>
          <w:sz w:val="22"/>
          <w:szCs w:val="22"/>
        </w:rPr>
      </w:pPr>
      <w:r w:rsidRPr="00D533F3">
        <w:rPr>
          <w:bCs/>
          <w:sz w:val="22"/>
          <w:szCs w:val="22"/>
        </w:rPr>
        <w:t>Po upływie terminu składania ofert wykonawca nie może skutecznie dokonać zmiany ani wycofać uprzednio złożonej oferty.</w:t>
      </w:r>
      <w:r w:rsidR="004529C4" w:rsidRPr="00D533F3">
        <w:rPr>
          <w:bCs/>
          <w:sz w:val="22"/>
          <w:szCs w:val="22"/>
        </w:rPr>
        <w:t xml:space="preserve"> </w:t>
      </w:r>
    </w:p>
    <w:p w14:paraId="28618679" w14:textId="183DAE14" w:rsidR="00930105" w:rsidRPr="00C802E4" w:rsidRDefault="0051375E">
      <w:pPr>
        <w:pStyle w:val="Akapitzlist"/>
        <w:numPr>
          <w:ilvl w:val="0"/>
          <w:numId w:val="31"/>
        </w:numPr>
        <w:tabs>
          <w:tab w:val="left" w:pos="900"/>
        </w:tabs>
        <w:ind w:left="426" w:hanging="426"/>
        <w:rPr>
          <w:sz w:val="22"/>
          <w:szCs w:val="22"/>
        </w:rPr>
      </w:pPr>
      <w:r w:rsidRPr="00C802E4">
        <w:rPr>
          <w:bCs/>
          <w:sz w:val="22"/>
          <w:szCs w:val="22"/>
        </w:rPr>
        <w:t>Do porozumiewania z wykonawcami</w:t>
      </w:r>
      <w:r w:rsidR="00DD69D0" w:rsidRPr="00C802E4">
        <w:rPr>
          <w:bCs/>
          <w:sz w:val="22"/>
          <w:szCs w:val="22"/>
        </w:rPr>
        <w:t xml:space="preserve"> jest</w:t>
      </w:r>
      <w:r w:rsidRPr="00C802E4">
        <w:rPr>
          <w:bCs/>
          <w:sz w:val="22"/>
          <w:szCs w:val="22"/>
        </w:rPr>
        <w:t xml:space="preserve"> upoważnion</w:t>
      </w:r>
      <w:r w:rsidR="00984F17">
        <w:rPr>
          <w:bCs/>
          <w:sz w:val="22"/>
          <w:szCs w:val="22"/>
        </w:rPr>
        <w:t>y</w:t>
      </w:r>
      <w:r w:rsidRPr="00C802E4">
        <w:rPr>
          <w:bCs/>
          <w:sz w:val="22"/>
          <w:szCs w:val="22"/>
        </w:rPr>
        <w:t xml:space="preserve"> w zakresie formalno-prawnym</w:t>
      </w:r>
      <w:r w:rsidR="004529C4" w:rsidRPr="00C802E4">
        <w:rPr>
          <w:bCs/>
          <w:sz w:val="22"/>
          <w:szCs w:val="22"/>
        </w:rPr>
        <w:t xml:space="preserve"> </w:t>
      </w:r>
      <w:r w:rsidRPr="00C802E4">
        <w:rPr>
          <w:bCs/>
          <w:sz w:val="22"/>
          <w:szCs w:val="22"/>
        </w:rPr>
        <w:t xml:space="preserve">– </w:t>
      </w:r>
      <w:r w:rsidR="00C802E4">
        <w:rPr>
          <w:bCs/>
          <w:sz w:val="22"/>
          <w:szCs w:val="22"/>
        </w:rPr>
        <w:br/>
      </w:r>
      <w:r w:rsidR="00A45765">
        <w:rPr>
          <w:b/>
          <w:bCs/>
          <w:i/>
          <w:sz w:val="22"/>
          <w:szCs w:val="22"/>
        </w:rPr>
        <w:t>Piotr Porębski</w:t>
      </w:r>
      <w:r w:rsidRPr="00C802E4">
        <w:rPr>
          <w:b/>
          <w:bCs/>
          <w:i/>
          <w:sz w:val="22"/>
          <w:szCs w:val="22"/>
        </w:rPr>
        <w:t>, tel.: +4812 663-</w:t>
      </w:r>
      <w:r w:rsidR="002552E5" w:rsidRPr="00C802E4">
        <w:rPr>
          <w:b/>
          <w:bCs/>
          <w:i/>
          <w:sz w:val="22"/>
          <w:szCs w:val="22"/>
        </w:rPr>
        <w:t>39-</w:t>
      </w:r>
      <w:r w:rsidR="00A45765">
        <w:rPr>
          <w:b/>
          <w:bCs/>
          <w:i/>
          <w:sz w:val="22"/>
          <w:szCs w:val="22"/>
        </w:rPr>
        <w:t>07</w:t>
      </w:r>
      <w:r w:rsidRPr="00C802E4">
        <w:rPr>
          <w:b/>
          <w:bCs/>
          <w:i/>
          <w:sz w:val="22"/>
          <w:szCs w:val="22"/>
        </w:rPr>
        <w:t xml:space="preserve"> </w:t>
      </w:r>
    </w:p>
    <w:p w14:paraId="64A95256" w14:textId="77777777" w:rsidR="00C802E4" w:rsidRPr="00C802E4" w:rsidRDefault="00C802E4" w:rsidP="00C802E4">
      <w:pPr>
        <w:pStyle w:val="Akapitzlist"/>
        <w:tabs>
          <w:tab w:val="left" w:pos="900"/>
        </w:tabs>
        <w:ind w:left="426"/>
        <w:rPr>
          <w:sz w:val="22"/>
          <w:szCs w:val="22"/>
        </w:rPr>
      </w:pPr>
    </w:p>
    <w:p w14:paraId="40709A23" w14:textId="6E1D8A48" w:rsidR="00BA0997" w:rsidRPr="00D533F3" w:rsidRDefault="00A671FB" w:rsidP="004C4022">
      <w:pPr>
        <w:widowControl/>
        <w:suppressAutoHyphens w:val="0"/>
        <w:jc w:val="both"/>
        <w:rPr>
          <w:b/>
          <w:bCs/>
          <w:sz w:val="22"/>
          <w:szCs w:val="22"/>
        </w:rPr>
      </w:pPr>
      <w:r w:rsidRPr="00D533F3">
        <w:rPr>
          <w:b/>
          <w:bCs/>
          <w:sz w:val="22"/>
          <w:szCs w:val="22"/>
        </w:rPr>
        <w:t xml:space="preserve">Rozdział </w:t>
      </w:r>
      <w:r w:rsidR="008463F6" w:rsidRPr="00D533F3">
        <w:rPr>
          <w:b/>
          <w:bCs/>
          <w:sz w:val="22"/>
          <w:szCs w:val="22"/>
        </w:rPr>
        <w:t xml:space="preserve">X - </w:t>
      </w:r>
      <w:r w:rsidR="00BA0997" w:rsidRPr="00D533F3">
        <w:rPr>
          <w:b/>
          <w:bCs/>
          <w:sz w:val="22"/>
          <w:szCs w:val="22"/>
        </w:rPr>
        <w:t xml:space="preserve">Wymagania dotyczące wadium. </w:t>
      </w:r>
    </w:p>
    <w:p w14:paraId="557F351A" w14:textId="50411765" w:rsidR="007B1737" w:rsidRDefault="009D54A2">
      <w:pPr>
        <w:widowControl/>
        <w:numPr>
          <w:ilvl w:val="0"/>
          <w:numId w:val="40"/>
        </w:numPr>
        <w:tabs>
          <w:tab w:val="clear" w:pos="360"/>
        </w:tabs>
        <w:suppressAutoHyphens w:val="0"/>
        <w:ind w:left="426" w:hanging="426"/>
        <w:contextualSpacing/>
        <w:jc w:val="both"/>
        <w:rPr>
          <w:sz w:val="22"/>
          <w:szCs w:val="22"/>
        </w:rPr>
      </w:pPr>
      <w:r>
        <w:rPr>
          <w:sz w:val="22"/>
          <w:szCs w:val="22"/>
        </w:rPr>
        <w:t>Zamawiający nie wymaga złożenia wadium.</w:t>
      </w:r>
    </w:p>
    <w:p w14:paraId="6C2B6B89" w14:textId="77777777" w:rsidR="009D54A2" w:rsidRPr="00D533F3" w:rsidRDefault="009D54A2" w:rsidP="009D54A2">
      <w:pPr>
        <w:widowControl/>
        <w:suppressAutoHyphens w:val="0"/>
        <w:ind w:left="360"/>
        <w:contextualSpacing/>
        <w:jc w:val="both"/>
        <w:rPr>
          <w:sz w:val="22"/>
          <w:szCs w:val="22"/>
        </w:rPr>
      </w:pPr>
    </w:p>
    <w:p w14:paraId="0C25071B" w14:textId="06511CC8" w:rsidR="00BA0997" w:rsidRPr="00D533F3" w:rsidRDefault="008463F6" w:rsidP="004C4022">
      <w:pPr>
        <w:widowControl/>
        <w:suppressAutoHyphens w:val="0"/>
        <w:jc w:val="both"/>
        <w:rPr>
          <w:b/>
          <w:bCs/>
          <w:sz w:val="22"/>
          <w:szCs w:val="22"/>
        </w:rPr>
      </w:pPr>
      <w:r w:rsidRPr="00D533F3">
        <w:rPr>
          <w:b/>
          <w:bCs/>
          <w:sz w:val="22"/>
          <w:szCs w:val="22"/>
        </w:rPr>
        <w:t>Rozdział X</w:t>
      </w:r>
      <w:r w:rsidR="0094606A" w:rsidRPr="00D533F3">
        <w:rPr>
          <w:b/>
          <w:bCs/>
          <w:sz w:val="22"/>
          <w:szCs w:val="22"/>
        </w:rPr>
        <w:t>I</w:t>
      </w:r>
      <w:r w:rsidRPr="00D533F3">
        <w:rPr>
          <w:b/>
          <w:bCs/>
          <w:sz w:val="22"/>
          <w:szCs w:val="22"/>
        </w:rPr>
        <w:t xml:space="preserve"> - </w:t>
      </w:r>
      <w:r w:rsidR="00BA0997" w:rsidRPr="00D533F3">
        <w:rPr>
          <w:b/>
          <w:bCs/>
          <w:sz w:val="22"/>
          <w:szCs w:val="22"/>
        </w:rPr>
        <w:t>Termin związania ofertą.</w:t>
      </w:r>
    </w:p>
    <w:p w14:paraId="038E566D" w14:textId="4C6F2DC9" w:rsidR="00057BB4" w:rsidRPr="00C802E4" w:rsidRDefault="00C802E4" w:rsidP="00C802E4">
      <w:pPr>
        <w:pStyle w:val="Akapitzlist"/>
        <w:ind w:left="426" w:hanging="426"/>
        <w:rPr>
          <w:sz w:val="22"/>
          <w:szCs w:val="22"/>
        </w:rPr>
      </w:pPr>
      <w:r>
        <w:rPr>
          <w:sz w:val="22"/>
          <w:szCs w:val="22"/>
        </w:rPr>
        <w:t>1.</w:t>
      </w:r>
      <w:r>
        <w:rPr>
          <w:sz w:val="22"/>
          <w:szCs w:val="22"/>
        </w:rPr>
        <w:tab/>
      </w:r>
      <w:r w:rsidR="00057BB4" w:rsidRPr="007E36F9">
        <w:rPr>
          <w:sz w:val="22"/>
          <w:szCs w:val="22"/>
        </w:rPr>
        <w:t>Wykonawca jest związany złożoną ofertą</w:t>
      </w:r>
      <w:r w:rsidR="001A57E3" w:rsidRPr="007E36F9">
        <w:rPr>
          <w:sz w:val="22"/>
          <w:szCs w:val="22"/>
        </w:rPr>
        <w:t xml:space="preserve"> 30 dni</w:t>
      </w:r>
      <w:r w:rsidR="00057BB4" w:rsidRPr="007E36F9">
        <w:rPr>
          <w:sz w:val="22"/>
          <w:szCs w:val="22"/>
        </w:rPr>
        <w:t xml:space="preserve"> od dnia upływu terminu składania ofert</w:t>
      </w:r>
      <w:r w:rsidR="00E233F8" w:rsidRPr="007E36F9">
        <w:rPr>
          <w:sz w:val="22"/>
          <w:szCs w:val="22"/>
        </w:rPr>
        <w:t>,</w:t>
      </w:r>
      <w:r w:rsidR="00F1560E" w:rsidRPr="007E36F9">
        <w:rPr>
          <w:sz w:val="22"/>
          <w:szCs w:val="22"/>
        </w:rPr>
        <w:br/>
      </w:r>
      <w:r w:rsidR="0037465B" w:rsidRPr="007E36F9">
        <w:rPr>
          <w:sz w:val="22"/>
          <w:szCs w:val="22"/>
        </w:rPr>
        <w:t>tj. do dnia</w:t>
      </w:r>
      <w:r w:rsidR="004529C4" w:rsidRPr="007E36F9">
        <w:rPr>
          <w:sz w:val="22"/>
          <w:szCs w:val="22"/>
        </w:rPr>
        <w:t xml:space="preserve"> </w:t>
      </w:r>
      <w:r w:rsidR="00EE2998">
        <w:rPr>
          <w:b/>
          <w:bCs/>
          <w:sz w:val="22"/>
          <w:szCs w:val="22"/>
        </w:rPr>
        <w:t xml:space="preserve">24.09.2024r. </w:t>
      </w:r>
      <w:r w:rsidR="0005140C" w:rsidRPr="007E36F9">
        <w:rPr>
          <w:sz w:val="22"/>
          <w:szCs w:val="22"/>
        </w:rPr>
        <w:t>włącznie</w:t>
      </w:r>
      <w:r w:rsidR="00E233F8" w:rsidRPr="00C802E4">
        <w:rPr>
          <w:sz w:val="22"/>
          <w:szCs w:val="22"/>
        </w:rPr>
        <w:t>.</w:t>
      </w:r>
    </w:p>
    <w:p w14:paraId="06964F3F" w14:textId="77777777" w:rsidR="00057BB4" w:rsidRPr="0055219E" w:rsidRDefault="00057BB4">
      <w:pPr>
        <w:widowControl/>
        <w:numPr>
          <w:ilvl w:val="0"/>
          <w:numId w:val="40"/>
        </w:numPr>
        <w:tabs>
          <w:tab w:val="clear" w:pos="360"/>
          <w:tab w:val="num" w:pos="153"/>
        </w:tabs>
        <w:suppressAutoHyphens w:val="0"/>
        <w:ind w:left="426" w:hanging="426"/>
        <w:contextualSpacing/>
        <w:jc w:val="both"/>
        <w:rPr>
          <w:sz w:val="22"/>
          <w:szCs w:val="22"/>
        </w:rPr>
      </w:pPr>
      <w:r w:rsidRPr="00D533F3">
        <w:rPr>
          <w:sz w:val="22"/>
          <w:szCs w:val="22"/>
        </w:rPr>
        <w:t>W przypadku gdy wybór najkorzystniejszej oferty nie nastąpi przed upływem terminu związania oferta określonego w SWZ, Zamawiający przed upływem terminu związania ofert</w:t>
      </w:r>
      <w:r w:rsidR="005439EB" w:rsidRPr="00D533F3">
        <w:rPr>
          <w:sz w:val="22"/>
          <w:szCs w:val="22"/>
        </w:rPr>
        <w:t>ą</w:t>
      </w:r>
      <w:r w:rsidRPr="00D533F3">
        <w:rPr>
          <w:sz w:val="22"/>
          <w:szCs w:val="22"/>
        </w:rPr>
        <w:t xml:space="preserve"> zwraca się jednokrotnie do Wykonawców o wyrażenie zgody na przedłużenie tego terminu o wskazywany </w:t>
      </w:r>
      <w:r w:rsidRPr="0055219E">
        <w:rPr>
          <w:sz w:val="22"/>
          <w:szCs w:val="22"/>
        </w:rPr>
        <w:t>przez niego okres, nie dłuższy niż 30 dni.</w:t>
      </w:r>
    </w:p>
    <w:p w14:paraId="1D78CCA2" w14:textId="77777777" w:rsidR="00930E8E" w:rsidRPr="0055219E" w:rsidRDefault="00057BB4">
      <w:pPr>
        <w:widowControl/>
        <w:numPr>
          <w:ilvl w:val="0"/>
          <w:numId w:val="40"/>
        </w:numPr>
        <w:tabs>
          <w:tab w:val="clear" w:pos="360"/>
          <w:tab w:val="num" w:pos="153"/>
        </w:tabs>
        <w:suppressAutoHyphens w:val="0"/>
        <w:ind w:left="426" w:hanging="426"/>
        <w:contextualSpacing/>
        <w:jc w:val="both"/>
        <w:rPr>
          <w:sz w:val="22"/>
          <w:szCs w:val="22"/>
        </w:rPr>
      </w:pPr>
      <w:r w:rsidRPr="0055219E">
        <w:rPr>
          <w:sz w:val="22"/>
          <w:szCs w:val="22"/>
        </w:rPr>
        <w:t>Przedłużenie terminu związania oferta, o którym mowa w ust. 2, wymaga złożenia przez Wykonawcę pisemnego oświadczenia o wyrażeniu zgody na przedłużenie terminu związania ofertą</w:t>
      </w:r>
      <w:r w:rsidR="00930E8E" w:rsidRPr="0055219E">
        <w:rPr>
          <w:sz w:val="22"/>
          <w:szCs w:val="22"/>
        </w:rPr>
        <w:t>.</w:t>
      </w:r>
    </w:p>
    <w:p w14:paraId="4E7377E0" w14:textId="77777777" w:rsidR="002054BA" w:rsidRPr="0055219E" w:rsidRDefault="002054BA" w:rsidP="004C4022">
      <w:pPr>
        <w:widowControl/>
        <w:suppressAutoHyphens w:val="0"/>
        <w:jc w:val="both"/>
        <w:rPr>
          <w:b/>
          <w:bCs/>
          <w:sz w:val="22"/>
          <w:szCs w:val="22"/>
        </w:rPr>
      </w:pPr>
    </w:p>
    <w:p w14:paraId="7DF8AD6D" w14:textId="06583F04" w:rsidR="002054BA" w:rsidRPr="0055219E" w:rsidRDefault="002054BA" w:rsidP="00B24D6A">
      <w:pPr>
        <w:widowControl/>
        <w:suppressAutoHyphens w:val="0"/>
        <w:contextualSpacing/>
        <w:jc w:val="both"/>
        <w:rPr>
          <w:bCs/>
          <w:sz w:val="22"/>
          <w:szCs w:val="22"/>
        </w:rPr>
      </w:pPr>
      <w:r w:rsidRPr="0055219E">
        <w:rPr>
          <w:b/>
          <w:bCs/>
          <w:sz w:val="22"/>
          <w:szCs w:val="22"/>
        </w:rPr>
        <w:t>Rozdział XII – Opis sposobu przygotowania ofert</w:t>
      </w:r>
      <w:r w:rsidR="00CE1205" w:rsidRPr="0055219E">
        <w:rPr>
          <w:b/>
          <w:bCs/>
          <w:sz w:val="22"/>
          <w:szCs w:val="22"/>
        </w:rPr>
        <w:t>.</w:t>
      </w:r>
    </w:p>
    <w:p w14:paraId="28610F4A" w14:textId="583B5052" w:rsidR="00C802E4" w:rsidRPr="0055219E" w:rsidRDefault="00C802E4" w:rsidP="00C802E4">
      <w:pPr>
        <w:pStyle w:val="Akapitzlist"/>
        <w:numPr>
          <w:ilvl w:val="0"/>
          <w:numId w:val="16"/>
        </w:numPr>
        <w:ind w:left="426" w:hanging="426"/>
        <w:rPr>
          <w:rFonts w:eastAsia="Times New Roman"/>
          <w:bCs/>
          <w:sz w:val="22"/>
          <w:szCs w:val="22"/>
          <w:lang w:eastAsia="pl-PL"/>
        </w:rPr>
      </w:pPr>
      <w:r w:rsidRPr="0055219E">
        <w:rPr>
          <w:rFonts w:eastAsia="Times New Roman"/>
          <w:bCs/>
          <w:sz w:val="22"/>
          <w:szCs w:val="22"/>
          <w:lang w:eastAsia="pl-PL"/>
        </w:rPr>
        <w:t>Każdy wykonawca może złożyć tylko jedną ofertę na realizację całości przedmiotu zamówienia.</w:t>
      </w:r>
    </w:p>
    <w:p w14:paraId="48223265" w14:textId="19688DE6" w:rsidR="002054BA" w:rsidRPr="0055219E" w:rsidRDefault="002054BA" w:rsidP="00C802E4">
      <w:pPr>
        <w:widowControl/>
        <w:numPr>
          <w:ilvl w:val="0"/>
          <w:numId w:val="16"/>
        </w:numPr>
        <w:suppressAutoHyphens w:val="0"/>
        <w:ind w:left="426" w:hanging="426"/>
        <w:contextualSpacing/>
        <w:jc w:val="both"/>
        <w:rPr>
          <w:bCs/>
          <w:sz w:val="22"/>
          <w:szCs w:val="22"/>
        </w:rPr>
      </w:pPr>
      <w:r w:rsidRPr="0055219E">
        <w:rPr>
          <w:bCs/>
          <w:sz w:val="22"/>
          <w:szCs w:val="22"/>
        </w:rPr>
        <w:t xml:space="preserve">Ofertę składa się z zachowaniem formy i sposobu opisanych w </w:t>
      </w:r>
      <w:r w:rsidR="003605F1" w:rsidRPr="0055219E">
        <w:rPr>
          <w:bCs/>
          <w:sz w:val="22"/>
          <w:szCs w:val="22"/>
        </w:rPr>
        <w:t>R</w:t>
      </w:r>
      <w:r w:rsidRPr="0055219E">
        <w:rPr>
          <w:bCs/>
          <w:sz w:val="22"/>
          <w:szCs w:val="22"/>
        </w:rPr>
        <w:t>ozdziale IX niniejszej SWZ.</w:t>
      </w:r>
    </w:p>
    <w:p w14:paraId="62F43A03" w14:textId="77777777" w:rsidR="002054BA" w:rsidRPr="0055219E" w:rsidRDefault="002054BA" w:rsidP="00C802E4">
      <w:pPr>
        <w:widowControl/>
        <w:numPr>
          <w:ilvl w:val="0"/>
          <w:numId w:val="16"/>
        </w:numPr>
        <w:suppressAutoHyphens w:val="0"/>
        <w:ind w:left="426" w:hanging="426"/>
        <w:contextualSpacing/>
        <w:jc w:val="both"/>
        <w:rPr>
          <w:bCs/>
          <w:sz w:val="22"/>
          <w:szCs w:val="22"/>
        </w:rPr>
      </w:pPr>
      <w:r w:rsidRPr="0055219E">
        <w:rPr>
          <w:bCs/>
          <w:sz w:val="22"/>
          <w:szCs w:val="22"/>
        </w:rPr>
        <w:t xml:space="preserve">Dopuszcza się możliwość złożenia oferty przez dwa lub więcej podmiotów wspólnie ubiegających się o udzielenie zamówienia publicznego na zasadach opisanych w treści art. 58 ustawy PZP. </w:t>
      </w:r>
    </w:p>
    <w:p w14:paraId="4E625F74" w14:textId="77777777" w:rsidR="002054BA" w:rsidRPr="0055219E" w:rsidRDefault="002054BA" w:rsidP="00C802E4">
      <w:pPr>
        <w:widowControl/>
        <w:numPr>
          <w:ilvl w:val="0"/>
          <w:numId w:val="16"/>
        </w:numPr>
        <w:suppressAutoHyphens w:val="0"/>
        <w:ind w:left="426" w:hanging="426"/>
        <w:contextualSpacing/>
        <w:jc w:val="both"/>
        <w:rPr>
          <w:bCs/>
          <w:sz w:val="22"/>
          <w:szCs w:val="22"/>
        </w:rPr>
      </w:pPr>
      <w:r w:rsidRPr="0055219E">
        <w:rPr>
          <w:bCs/>
          <w:sz w:val="22"/>
          <w:szCs w:val="22"/>
        </w:rPr>
        <w:t xml:space="preserve">Oferta musi być napisana w </w:t>
      </w:r>
      <w:r w:rsidRPr="0055219E">
        <w:rPr>
          <w:bCs/>
          <w:sz w:val="22"/>
          <w:szCs w:val="22"/>
          <w:u w:val="single"/>
        </w:rPr>
        <w:t>języku polskim.</w:t>
      </w:r>
    </w:p>
    <w:p w14:paraId="2EF4C13B" w14:textId="755DD649" w:rsidR="002054BA" w:rsidRPr="0055219E" w:rsidRDefault="002054BA" w:rsidP="00C802E4">
      <w:pPr>
        <w:widowControl/>
        <w:numPr>
          <w:ilvl w:val="0"/>
          <w:numId w:val="16"/>
        </w:numPr>
        <w:suppressAutoHyphens w:val="0"/>
        <w:ind w:left="426" w:hanging="426"/>
        <w:contextualSpacing/>
        <w:jc w:val="both"/>
        <w:rPr>
          <w:bCs/>
          <w:sz w:val="22"/>
          <w:szCs w:val="22"/>
          <w:u w:val="single"/>
        </w:rPr>
      </w:pPr>
      <w:r w:rsidRPr="0055219E">
        <w:rPr>
          <w:bCs/>
          <w:sz w:val="22"/>
          <w:szCs w:val="22"/>
        </w:rPr>
        <w:t xml:space="preserve">Oferta wraz ze wszystkimi jej załącznikami musi być podpisana przez osobę (osoby) </w:t>
      </w:r>
      <w:r w:rsidRPr="0055219E">
        <w:rPr>
          <w:bCs/>
          <w:sz w:val="22"/>
          <w:szCs w:val="22"/>
          <w:u w:val="single"/>
        </w:rPr>
        <w:t>uprawnioną do reprezentacji wykonawcy</w:t>
      </w:r>
      <w:r w:rsidRPr="0055219E">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55219E">
        <w:rPr>
          <w:sz w:val="22"/>
          <w:szCs w:val="22"/>
        </w:rPr>
        <w:t>Pełnomocnictwa sporządzone w języku obcym wykonawca składa wraz z tłumaczeniem na język polski.</w:t>
      </w:r>
    </w:p>
    <w:p w14:paraId="7EA5B0F9" w14:textId="671D7D82" w:rsidR="002054BA" w:rsidRPr="0055219E" w:rsidRDefault="002054BA" w:rsidP="00C802E4">
      <w:pPr>
        <w:widowControl/>
        <w:numPr>
          <w:ilvl w:val="0"/>
          <w:numId w:val="16"/>
        </w:numPr>
        <w:suppressAutoHyphens w:val="0"/>
        <w:ind w:left="426" w:hanging="426"/>
        <w:contextualSpacing/>
        <w:jc w:val="both"/>
        <w:rPr>
          <w:bCs/>
          <w:sz w:val="22"/>
          <w:szCs w:val="22"/>
        </w:rPr>
      </w:pPr>
      <w:r w:rsidRPr="0055219E">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58337AB" w14:textId="23964C67" w:rsidR="009364FE" w:rsidRPr="0055219E" w:rsidRDefault="002054BA" w:rsidP="00C802E4">
      <w:pPr>
        <w:widowControl/>
        <w:numPr>
          <w:ilvl w:val="0"/>
          <w:numId w:val="16"/>
        </w:numPr>
        <w:suppressAutoHyphens w:val="0"/>
        <w:ind w:left="426" w:hanging="426"/>
        <w:contextualSpacing/>
        <w:jc w:val="both"/>
        <w:rPr>
          <w:bCs/>
          <w:sz w:val="22"/>
          <w:szCs w:val="22"/>
        </w:rPr>
      </w:pPr>
      <w:r w:rsidRPr="0055219E">
        <w:rPr>
          <w:sz w:val="22"/>
          <w:szCs w:val="22"/>
        </w:rPr>
        <w:t xml:space="preserve">Pełnomocnictwo przekazuje się w postaci elektronicznej, opatrzonej kwalifikowanym podpisem elektronicznym, podpisem zaufanym lub podpisem osobistym. Pełnomocnictwo sporządzone jako </w:t>
      </w:r>
      <w:r w:rsidRPr="0055219E">
        <w:rPr>
          <w:sz w:val="22"/>
          <w:szCs w:val="22"/>
        </w:rPr>
        <w:lastRenderedPageBreak/>
        <w:t xml:space="preserve">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EA69E7">
        <w:rPr>
          <w:sz w:val="22"/>
          <w:szCs w:val="22"/>
        </w:rPr>
        <w:br/>
      </w:r>
      <w:r w:rsidRPr="0055219E">
        <w:rPr>
          <w:sz w:val="22"/>
          <w:szCs w:val="22"/>
        </w:rPr>
        <w:t xml:space="preserve">z dokumentem w postaci papierowej, przy czym poświadczenia dokonuje mocodawca lub notariusz, zgodnie z art. 97 § 2 ustawy z dnia 14 lutego 1991 r. </w:t>
      </w:r>
      <w:r w:rsidRPr="0055219E">
        <w:rPr>
          <w:b/>
          <w:bCs/>
          <w:sz w:val="22"/>
          <w:szCs w:val="22"/>
        </w:rPr>
        <w:t>–</w:t>
      </w:r>
      <w:r w:rsidRPr="0055219E">
        <w:rPr>
          <w:sz w:val="22"/>
          <w:szCs w:val="22"/>
        </w:rPr>
        <w:t xml:space="preserve"> Prawo o notariacie (</w:t>
      </w:r>
      <w:r w:rsidR="00AB07BB">
        <w:rPr>
          <w:sz w:val="22"/>
          <w:szCs w:val="22"/>
        </w:rPr>
        <w:t xml:space="preserve">t. j. </w:t>
      </w:r>
      <w:r w:rsidRPr="0055219E">
        <w:rPr>
          <w:iCs/>
          <w:sz w:val="22"/>
          <w:szCs w:val="22"/>
        </w:rPr>
        <w:t>Dz. U. 202</w:t>
      </w:r>
      <w:r w:rsidR="00E21B02">
        <w:rPr>
          <w:iCs/>
          <w:sz w:val="22"/>
          <w:szCs w:val="22"/>
        </w:rPr>
        <w:t>4</w:t>
      </w:r>
      <w:r w:rsidRPr="0055219E">
        <w:rPr>
          <w:iCs/>
          <w:sz w:val="22"/>
          <w:szCs w:val="22"/>
        </w:rPr>
        <w:t> r., poz. 1</w:t>
      </w:r>
      <w:r w:rsidR="00E21B02">
        <w:rPr>
          <w:iCs/>
          <w:sz w:val="22"/>
          <w:szCs w:val="22"/>
        </w:rPr>
        <w:t>001</w:t>
      </w:r>
      <w:r w:rsidRPr="0055219E">
        <w:rPr>
          <w:iCs/>
          <w:sz w:val="22"/>
          <w:szCs w:val="22"/>
        </w:rPr>
        <w:t xml:space="preserve"> z </w:t>
      </w:r>
      <w:proofErr w:type="spellStart"/>
      <w:r w:rsidRPr="0055219E">
        <w:rPr>
          <w:iCs/>
          <w:sz w:val="22"/>
          <w:szCs w:val="22"/>
        </w:rPr>
        <w:t>późn</w:t>
      </w:r>
      <w:proofErr w:type="spellEnd"/>
      <w:r w:rsidRPr="0055219E">
        <w:rPr>
          <w:iCs/>
          <w:sz w:val="22"/>
          <w:szCs w:val="22"/>
        </w:rPr>
        <w:t>. zm</w:t>
      </w:r>
      <w:r w:rsidRPr="0055219E">
        <w:rPr>
          <w:sz w:val="22"/>
          <w:szCs w:val="22"/>
        </w:rPr>
        <w:t>.)</w:t>
      </w:r>
      <w:r w:rsidRPr="0055219E">
        <w:rPr>
          <w:bCs/>
          <w:sz w:val="22"/>
          <w:szCs w:val="22"/>
        </w:rPr>
        <w:t>.</w:t>
      </w:r>
    </w:p>
    <w:p w14:paraId="05FB74AA" w14:textId="6ECDA067" w:rsidR="009364FE" w:rsidRPr="0055219E" w:rsidRDefault="009364FE" w:rsidP="00C802E4">
      <w:pPr>
        <w:widowControl/>
        <w:numPr>
          <w:ilvl w:val="0"/>
          <w:numId w:val="16"/>
        </w:numPr>
        <w:suppressAutoHyphens w:val="0"/>
        <w:ind w:left="426" w:hanging="426"/>
        <w:contextualSpacing/>
        <w:jc w:val="both"/>
        <w:rPr>
          <w:bCs/>
          <w:sz w:val="22"/>
          <w:szCs w:val="22"/>
        </w:rPr>
      </w:pPr>
      <w:r w:rsidRPr="0055219E">
        <w:rPr>
          <w:bCs/>
          <w:sz w:val="22"/>
          <w:szCs w:val="22"/>
        </w:rPr>
        <w:t xml:space="preserve">Oferta wraz ze stanowiącymi jej integralną część załącznikami powinna być sporządzona przez Wykonawcę według treści postanowień niniejszej SWZ oraz według treści formularza oferty </w:t>
      </w:r>
      <w:r w:rsidR="004529C4" w:rsidRPr="0055219E">
        <w:rPr>
          <w:bCs/>
          <w:sz w:val="22"/>
          <w:szCs w:val="22"/>
        </w:rPr>
        <w:br/>
      </w:r>
      <w:r w:rsidRPr="0055219E">
        <w:rPr>
          <w:bCs/>
          <w:sz w:val="22"/>
          <w:szCs w:val="22"/>
        </w:rPr>
        <w:t>i jego załączników, w szczególności oferta winna zawierać wypełniony i podpisany formularz oferty wraz z co najmniej następującymi załącznikami (wypełnionymi i uzupełnionymi lub sporządzonymi zgodnie z ich treścią):</w:t>
      </w:r>
    </w:p>
    <w:p w14:paraId="1AB7538F" w14:textId="0E8F04E9" w:rsidR="009364FE" w:rsidRPr="0055219E" w:rsidRDefault="009364FE">
      <w:pPr>
        <w:pStyle w:val="Akapitzlist"/>
        <w:numPr>
          <w:ilvl w:val="1"/>
          <w:numId w:val="115"/>
        </w:numPr>
        <w:ind w:left="993" w:hanging="567"/>
        <w:rPr>
          <w:bCs/>
          <w:sz w:val="22"/>
          <w:szCs w:val="22"/>
        </w:rPr>
      </w:pPr>
      <w:r w:rsidRPr="0055219E">
        <w:rPr>
          <w:bCs/>
          <w:sz w:val="22"/>
          <w:szCs w:val="22"/>
        </w:rPr>
        <w:t>oświadczenie Wykonawcy o niepodleganiu wykluczeniu – w przypadku wspólnego ubiegania się o zamówienie przez Wykonawców, oświadczenie o niepodleganiu wykluczeniu składa każdy z Wykonawców,</w:t>
      </w:r>
    </w:p>
    <w:p w14:paraId="4A1D3810" w14:textId="77777777" w:rsidR="00C802E4" w:rsidRPr="0055219E" w:rsidRDefault="009364FE">
      <w:pPr>
        <w:pStyle w:val="Akapitzlist"/>
        <w:numPr>
          <w:ilvl w:val="1"/>
          <w:numId w:val="115"/>
        </w:numPr>
        <w:ind w:left="993" w:hanging="567"/>
        <w:rPr>
          <w:bCs/>
          <w:sz w:val="22"/>
          <w:szCs w:val="22"/>
        </w:rPr>
      </w:pPr>
      <w:r w:rsidRPr="0055219E">
        <w:rPr>
          <w:bCs/>
          <w:sz w:val="22"/>
          <w:szCs w:val="22"/>
        </w:rPr>
        <w:t>oświadczenie Wykonawcy o spełnianiu warunków udziału w postępowaniu,</w:t>
      </w:r>
    </w:p>
    <w:p w14:paraId="7D2F8CA3" w14:textId="10814413" w:rsidR="00C802E4" w:rsidRPr="002651DB" w:rsidRDefault="00C802E4">
      <w:pPr>
        <w:pStyle w:val="Akapitzlist"/>
        <w:numPr>
          <w:ilvl w:val="1"/>
          <w:numId w:val="115"/>
        </w:numPr>
        <w:ind w:left="993" w:hanging="567"/>
        <w:rPr>
          <w:bCs/>
          <w:sz w:val="22"/>
          <w:szCs w:val="22"/>
        </w:rPr>
      </w:pPr>
      <w:r w:rsidRPr="002651DB">
        <w:rPr>
          <w:bCs/>
          <w:sz w:val="22"/>
          <w:szCs w:val="22"/>
        </w:rPr>
        <w:t>w przypadku podmiotu udostępniającego zasoby wykonawcy (o ile dotyczy), tj.:</w:t>
      </w:r>
    </w:p>
    <w:p w14:paraId="3DEA680F" w14:textId="77777777" w:rsidR="009364FE" w:rsidRPr="0055219E" w:rsidRDefault="009364FE">
      <w:pPr>
        <w:pStyle w:val="Akapitzlist"/>
        <w:numPr>
          <w:ilvl w:val="0"/>
          <w:numId w:val="32"/>
        </w:numPr>
        <w:ind w:left="1418"/>
        <w:rPr>
          <w:bCs/>
          <w:sz w:val="22"/>
          <w:szCs w:val="22"/>
        </w:rPr>
      </w:pPr>
      <w:r w:rsidRPr="0055219E">
        <w:rPr>
          <w:bCs/>
          <w:sz w:val="22"/>
          <w:szCs w:val="22"/>
        </w:rPr>
        <w:t>oświadczenie o udostępnieniu zasobów Wykonawcy wraz ze stosownym zobowiązaniem lub innym środkiem dowodowym /o ile dotyczy/;</w:t>
      </w:r>
    </w:p>
    <w:p w14:paraId="64A6D91F" w14:textId="77777777" w:rsidR="009364FE" w:rsidRPr="0055219E" w:rsidRDefault="009364FE">
      <w:pPr>
        <w:pStyle w:val="Akapitzlist"/>
        <w:numPr>
          <w:ilvl w:val="0"/>
          <w:numId w:val="32"/>
        </w:numPr>
        <w:ind w:left="1418"/>
        <w:rPr>
          <w:bCs/>
          <w:sz w:val="22"/>
          <w:szCs w:val="22"/>
        </w:rPr>
      </w:pPr>
      <w:r w:rsidRPr="0055219E">
        <w:rPr>
          <w:bCs/>
          <w:sz w:val="22"/>
          <w:szCs w:val="22"/>
        </w:rPr>
        <w:t>oświadczenie o niepodleganiu wykluczeniu;</w:t>
      </w:r>
    </w:p>
    <w:p w14:paraId="6FE453A6" w14:textId="77777777" w:rsidR="009364FE" w:rsidRPr="0055219E" w:rsidRDefault="009364FE">
      <w:pPr>
        <w:pStyle w:val="Akapitzlist"/>
        <w:numPr>
          <w:ilvl w:val="0"/>
          <w:numId w:val="32"/>
        </w:numPr>
        <w:ind w:left="1418"/>
        <w:rPr>
          <w:bCs/>
          <w:sz w:val="22"/>
          <w:szCs w:val="22"/>
        </w:rPr>
      </w:pPr>
      <w:r w:rsidRPr="0055219E">
        <w:rPr>
          <w:bCs/>
          <w:sz w:val="22"/>
          <w:szCs w:val="22"/>
        </w:rPr>
        <w:t>oświadczenie o spełnieniu warunków udziału w postępowaniu w zakresie, w jakim go dotyczą;</w:t>
      </w:r>
    </w:p>
    <w:p w14:paraId="300E61DD" w14:textId="12DAB752" w:rsidR="009364FE" w:rsidRPr="0055219E" w:rsidRDefault="009364FE">
      <w:pPr>
        <w:pStyle w:val="Akapitzlist"/>
        <w:numPr>
          <w:ilvl w:val="1"/>
          <w:numId w:val="115"/>
        </w:numPr>
        <w:ind w:left="993" w:hanging="567"/>
        <w:rPr>
          <w:bCs/>
          <w:sz w:val="22"/>
          <w:szCs w:val="22"/>
        </w:rPr>
      </w:pPr>
      <w:r w:rsidRPr="0055219E">
        <w:rPr>
          <w:bCs/>
          <w:sz w:val="22"/>
          <w:szCs w:val="22"/>
        </w:rPr>
        <w:t>pełnomocnictwo (zgodnie z ust. 4-5 powyżej) lub inny dokument potwierdzający umocowanie do reprezentowania Wykonawcy</w:t>
      </w:r>
      <w:r w:rsidR="00350BCB" w:rsidRPr="0055219E">
        <w:rPr>
          <w:bCs/>
          <w:sz w:val="22"/>
          <w:szCs w:val="22"/>
        </w:rPr>
        <w:t>.</w:t>
      </w:r>
    </w:p>
    <w:p w14:paraId="6BB777E3" w14:textId="0CC89A3C" w:rsidR="00546360" w:rsidRPr="00530C8E" w:rsidRDefault="00546360">
      <w:pPr>
        <w:pStyle w:val="Akapitzlist"/>
        <w:numPr>
          <w:ilvl w:val="1"/>
          <w:numId w:val="115"/>
        </w:numPr>
        <w:ind w:left="993" w:hanging="567"/>
        <w:rPr>
          <w:bCs/>
          <w:sz w:val="22"/>
          <w:szCs w:val="22"/>
        </w:rPr>
      </w:pPr>
      <w:r w:rsidRPr="00530C8E">
        <w:rPr>
          <w:bCs/>
          <w:sz w:val="22"/>
          <w:szCs w:val="22"/>
        </w:rPr>
        <w:t>kalkulacja cenowa oferty</w:t>
      </w:r>
      <w:r w:rsidR="00C802E4" w:rsidRPr="00530C8E">
        <w:rPr>
          <w:bCs/>
          <w:sz w:val="22"/>
          <w:szCs w:val="22"/>
        </w:rPr>
        <w:t>.</w:t>
      </w:r>
    </w:p>
    <w:p w14:paraId="0106B1A5" w14:textId="77777777" w:rsidR="002054BA" w:rsidRPr="0055219E" w:rsidRDefault="002054BA" w:rsidP="00C802E4">
      <w:pPr>
        <w:widowControl/>
        <w:numPr>
          <w:ilvl w:val="0"/>
          <w:numId w:val="16"/>
        </w:numPr>
        <w:suppressAutoHyphens w:val="0"/>
        <w:ind w:left="426" w:hanging="426"/>
        <w:contextualSpacing/>
        <w:jc w:val="both"/>
        <w:rPr>
          <w:bCs/>
          <w:sz w:val="22"/>
          <w:szCs w:val="22"/>
        </w:rPr>
      </w:pPr>
      <w:r w:rsidRPr="0055219E">
        <w:rPr>
          <w:bCs/>
          <w:sz w:val="22"/>
          <w:szCs w:val="22"/>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78D9AC67" w14:textId="77777777" w:rsidR="002054BA" w:rsidRPr="0055219E" w:rsidRDefault="002054BA" w:rsidP="00C802E4">
      <w:pPr>
        <w:widowControl/>
        <w:numPr>
          <w:ilvl w:val="0"/>
          <w:numId w:val="16"/>
        </w:numPr>
        <w:suppressAutoHyphens w:val="0"/>
        <w:ind w:left="426" w:hanging="426"/>
        <w:contextualSpacing/>
        <w:jc w:val="both"/>
        <w:rPr>
          <w:bCs/>
          <w:sz w:val="22"/>
          <w:szCs w:val="22"/>
        </w:rPr>
      </w:pPr>
      <w:r w:rsidRPr="0055219E">
        <w:rPr>
          <w:bCs/>
          <w:sz w:val="22"/>
          <w:szCs w:val="22"/>
        </w:rPr>
        <w:t>Wszystkie koszty związane z przygotowaniem i złożeniem oferty ponosi wykonawca.</w:t>
      </w:r>
    </w:p>
    <w:p w14:paraId="51B7E4BA" w14:textId="77777777" w:rsidR="00AE105B" w:rsidRPr="00D533F3" w:rsidRDefault="00AE105B" w:rsidP="00BA0997">
      <w:pPr>
        <w:widowControl/>
        <w:suppressAutoHyphens w:val="0"/>
        <w:jc w:val="both"/>
        <w:rPr>
          <w:sz w:val="22"/>
          <w:szCs w:val="22"/>
        </w:rPr>
      </w:pPr>
    </w:p>
    <w:p w14:paraId="16CE9BF3" w14:textId="47DEBD30" w:rsidR="00BA0997" w:rsidRPr="00D533F3" w:rsidRDefault="008463F6" w:rsidP="004C4022">
      <w:pPr>
        <w:widowControl/>
        <w:suppressAutoHyphens w:val="0"/>
        <w:jc w:val="both"/>
        <w:rPr>
          <w:b/>
          <w:bCs/>
          <w:sz w:val="22"/>
          <w:szCs w:val="22"/>
        </w:rPr>
      </w:pPr>
      <w:r w:rsidRPr="00D533F3">
        <w:rPr>
          <w:b/>
          <w:bCs/>
          <w:sz w:val="22"/>
          <w:szCs w:val="22"/>
        </w:rPr>
        <w:t>Rozdział XII</w:t>
      </w:r>
      <w:r w:rsidR="00B279F6" w:rsidRPr="00D533F3">
        <w:rPr>
          <w:b/>
          <w:bCs/>
          <w:sz w:val="22"/>
          <w:szCs w:val="22"/>
        </w:rPr>
        <w:t>I</w:t>
      </w:r>
      <w:r w:rsidRPr="00D533F3">
        <w:rPr>
          <w:b/>
          <w:bCs/>
          <w:sz w:val="22"/>
          <w:szCs w:val="22"/>
        </w:rPr>
        <w:t xml:space="preserve"> </w:t>
      </w:r>
      <w:r w:rsidR="00AB07BB">
        <w:rPr>
          <w:b/>
          <w:bCs/>
          <w:sz w:val="22"/>
          <w:szCs w:val="22"/>
        </w:rPr>
        <w:t>–</w:t>
      </w:r>
      <w:r w:rsidRPr="00D533F3">
        <w:rPr>
          <w:b/>
          <w:bCs/>
          <w:sz w:val="22"/>
          <w:szCs w:val="22"/>
        </w:rPr>
        <w:t xml:space="preserve"> </w:t>
      </w:r>
      <w:r w:rsidR="00AB07BB">
        <w:rPr>
          <w:b/>
          <w:bCs/>
          <w:sz w:val="22"/>
          <w:szCs w:val="22"/>
        </w:rPr>
        <w:t>Sposób i t</w:t>
      </w:r>
      <w:r w:rsidR="00BA0997" w:rsidRPr="00D533F3">
        <w:rPr>
          <w:b/>
          <w:bCs/>
          <w:sz w:val="22"/>
          <w:szCs w:val="22"/>
        </w:rPr>
        <w:t>ermin składania i otwarcia ofert</w:t>
      </w:r>
      <w:r w:rsidR="00044AC2" w:rsidRPr="00044AC2">
        <w:rPr>
          <w:b/>
          <w:bCs/>
          <w:sz w:val="22"/>
          <w:szCs w:val="22"/>
        </w:rPr>
        <w:t>.</w:t>
      </w:r>
      <w:r w:rsidR="00044AC2">
        <w:rPr>
          <w:b/>
          <w:bCs/>
          <w:sz w:val="22"/>
          <w:szCs w:val="22"/>
        </w:rPr>
        <w:t xml:space="preserve"> </w:t>
      </w:r>
    </w:p>
    <w:p w14:paraId="0F416DBB" w14:textId="72CD572A" w:rsidR="008E51A3" w:rsidRPr="007E36F9" w:rsidRDefault="008E51A3">
      <w:pPr>
        <w:widowControl/>
        <w:numPr>
          <w:ilvl w:val="0"/>
          <w:numId w:val="20"/>
        </w:numPr>
        <w:tabs>
          <w:tab w:val="num" w:pos="-141"/>
        </w:tabs>
        <w:suppressAutoHyphens w:val="0"/>
        <w:ind w:left="426" w:hanging="426"/>
        <w:jc w:val="both"/>
        <w:rPr>
          <w:sz w:val="22"/>
          <w:szCs w:val="22"/>
        </w:rPr>
      </w:pPr>
      <w:r w:rsidRPr="00D533F3">
        <w:rPr>
          <w:sz w:val="22"/>
          <w:szCs w:val="22"/>
        </w:rPr>
        <w:t xml:space="preserve">Oferty należy składać w terminie </w:t>
      </w:r>
      <w:r w:rsidRPr="00D533F3">
        <w:rPr>
          <w:b/>
          <w:bCs/>
          <w:sz w:val="22"/>
          <w:szCs w:val="22"/>
        </w:rPr>
        <w:t xml:space="preserve">do </w:t>
      </w:r>
      <w:r w:rsidRPr="007E36F9">
        <w:rPr>
          <w:b/>
          <w:bCs/>
          <w:sz w:val="22"/>
          <w:szCs w:val="22"/>
        </w:rPr>
        <w:t xml:space="preserve">dnia </w:t>
      </w:r>
      <w:r w:rsidR="00EE2998">
        <w:rPr>
          <w:b/>
          <w:bCs/>
          <w:sz w:val="22"/>
          <w:szCs w:val="22"/>
        </w:rPr>
        <w:t>26.08.2024r.</w:t>
      </w:r>
      <w:r w:rsidR="004529C4" w:rsidRPr="007E36F9">
        <w:rPr>
          <w:b/>
          <w:bCs/>
          <w:sz w:val="22"/>
          <w:szCs w:val="22"/>
        </w:rPr>
        <w:t xml:space="preserve">, </w:t>
      </w:r>
      <w:r w:rsidRPr="007E36F9">
        <w:rPr>
          <w:b/>
          <w:bCs/>
          <w:sz w:val="22"/>
          <w:szCs w:val="22"/>
        </w:rPr>
        <w:t xml:space="preserve">r. do godziny </w:t>
      </w:r>
      <w:r w:rsidR="00EE2998">
        <w:rPr>
          <w:b/>
          <w:bCs/>
          <w:sz w:val="22"/>
          <w:szCs w:val="22"/>
        </w:rPr>
        <w:t>10:00</w:t>
      </w:r>
      <w:r w:rsidR="00C802E4" w:rsidRPr="007E36F9">
        <w:rPr>
          <w:b/>
          <w:bCs/>
          <w:sz w:val="22"/>
          <w:szCs w:val="22"/>
        </w:rPr>
        <w:t xml:space="preserve"> </w:t>
      </w:r>
      <w:r w:rsidRPr="007E36F9">
        <w:rPr>
          <w:sz w:val="22"/>
          <w:szCs w:val="22"/>
        </w:rPr>
        <w:t>na zasadach opisanych w Rozdziale IX</w:t>
      </w:r>
      <w:r w:rsidR="009D74C7">
        <w:rPr>
          <w:sz w:val="22"/>
          <w:szCs w:val="22"/>
        </w:rPr>
        <w:t xml:space="preserve"> </w:t>
      </w:r>
      <w:r w:rsidRPr="007E36F9">
        <w:rPr>
          <w:sz w:val="22"/>
          <w:szCs w:val="22"/>
        </w:rPr>
        <w:t>ust. 1-2 SWZ.</w:t>
      </w:r>
    </w:p>
    <w:p w14:paraId="5C1B581A" w14:textId="77777777" w:rsidR="008E51A3" w:rsidRPr="007E36F9" w:rsidRDefault="008E51A3">
      <w:pPr>
        <w:widowControl/>
        <w:numPr>
          <w:ilvl w:val="0"/>
          <w:numId w:val="21"/>
        </w:numPr>
        <w:suppressAutoHyphens w:val="0"/>
        <w:ind w:left="426" w:hanging="426"/>
        <w:contextualSpacing/>
        <w:jc w:val="both"/>
        <w:rPr>
          <w:rFonts w:eastAsia="Calibri"/>
          <w:bCs/>
          <w:sz w:val="22"/>
          <w:szCs w:val="22"/>
          <w:lang w:eastAsia="en-US"/>
        </w:rPr>
      </w:pPr>
      <w:r w:rsidRPr="007E36F9">
        <w:rPr>
          <w:rFonts w:eastAsia="Calibri"/>
          <w:sz w:val="22"/>
          <w:szCs w:val="22"/>
          <w:lang w:eastAsia="en-US"/>
        </w:rPr>
        <w:t xml:space="preserve">Wykonawca przed upływem terminu do składania ofert może wycofać ofertę zgodnie z regulaminem na </w:t>
      </w:r>
      <w:hyperlink r:id="rId38" w:history="1">
        <w:r w:rsidRPr="007E36F9">
          <w:rPr>
            <w:rFonts w:eastAsia="Calibri"/>
            <w:color w:val="0000FF"/>
            <w:sz w:val="22"/>
            <w:szCs w:val="22"/>
            <w:u w:val="single"/>
            <w:lang w:eastAsia="en-US"/>
          </w:rPr>
          <w:t>https://platformazakupowa.pl</w:t>
        </w:r>
      </w:hyperlink>
      <w:r w:rsidRPr="007E36F9">
        <w:rPr>
          <w:rFonts w:eastAsia="Calibri"/>
          <w:sz w:val="22"/>
          <w:szCs w:val="22"/>
          <w:lang w:eastAsia="en-US"/>
        </w:rPr>
        <w:t xml:space="preserve">. </w:t>
      </w:r>
      <w:r w:rsidRPr="007E36F9">
        <w:rPr>
          <w:rFonts w:eastAsia="Calibri"/>
          <w:color w:val="000000"/>
          <w:sz w:val="22"/>
          <w:szCs w:val="22"/>
          <w:lang w:eastAsia="en-US"/>
        </w:rPr>
        <w:t xml:space="preserve">Sposób wycofania oferty zamieszczono w instrukcji dostępnej adresem: </w:t>
      </w:r>
      <w:hyperlink r:id="rId39" w:history="1">
        <w:r w:rsidRPr="007E36F9">
          <w:rPr>
            <w:rFonts w:eastAsia="Calibri"/>
            <w:color w:val="0000FF"/>
            <w:sz w:val="22"/>
            <w:szCs w:val="22"/>
            <w:u w:val="single"/>
            <w:lang w:eastAsia="en-US"/>
          </w:rPr>
          <w:t>https://platformazakupowa.pl/strona/45-instrukcje</w:t>
        </w:r>
      </w:hyperlink>
      <w:r w:rsidRPr="007E36F9">
        <w:rPr>
          <w:rFonts w:eastAsia="Calibri"/>
          <w:color w:val="000000"/>
          <w:sz w:val="22"/>
          <w:szCs w:val="22"/>
          <w:lang w:eastAsia="en-US"/>
        </w:rPr>
        <w:t xml:space="preserve">. Oferta nie może zostać wycofana po upływie terminu składania ofert. </w:t>
      </w:r>
    </w:p>
    <w:p w14:paraId="200FCDFD" w14:textId="77777777" w:rsidR="008E51A3" w:rsidRPr="007E36F9" w:rsidRDefault="008E51A3">
      <w:pPr>
        <w:widowControl/>
        <w:numPr>
          <w:ilvl w:val="0"/>
          <w:numId w:val="21"/>
        </w:numPr>
        <w:suppressAutoHyphens w:val="0"/>
        <w:ind w:left="426" w:hanging="426"/>
        <w:contextualSpacing/>
        <w:jc w:val="both"/>
        <w:rPr>
          <w:rFonts w:eastAsia="Calibri"/>
          <w:bCs/>
          <w:sz w:val="22"/>
          <w:szCs w:val="22"/>
          <w:lang w:eastAsia="en-US"/>
        </w:rPr>
      </w:pPr>
      <w:r w:rsidRPr="007E36F9">
        <w:rPr>
          <w:rFonts w:eastAsia="Calibri"/>
          <w:sz w:val="22"/>
          <w:szCs w:val="22"/>
          <w:lang w:eastAsia="en-US"/>
        </w:rPr>
        <w:t>Zamawiający odrzuci ofertę złożoną po terminie składania ofert.</w:t>
      </w:r>
    </w:p>
    <w:p w14:paraId="195E3602" w14:textId="312FF873" w:rsidR="008E51A3" w:rsidRPr="007E36F9" w:rsidRDefault="008E51A3">
      <w:pPr>
        <w:widowControl/>
        <w:numPr>
          <w:ilvl w:val="0"/>
          <w:numId w:val="21"/>
        </w:numPr>
        <w:suppressAutoHyphens w:val="0"/>
        <w:ind w:left="426" w:hanging="426"/>
        <w:contextualSpacing/>
        <w:jc w:val="both"/>
        <w:rPr>
          <w:rFonts w:eastAsia="Calibri"/>
          <w:bCs/>
          <w:sz w:val="22"/>
          <w:szCs w:val="22"/>
          <w:lang w:eastAsia="en-US"/>
        </w:rPr>
      </w:pPr>
      <w:r w:rsidRPr="007E36F9">
        <w:rPr>
          <w:rFonts w:eastAsia="Calibri"/>
          <w:sz w:val="22"/>
          <w:szCs w:val="22"/>
          <w:lang w:eastAsia="en-US"/>
        </w:rPr>
        <w:t xml:space="preserve">Otwarcie ofert nastąpi </w:t>
      </w:r>
      <w:r w:rsidRPr="007E36F9">
        <w:rPr>
          <w:rFonts w:eastAsia="Calibri"/>
          <w:b/>
          <w:sz w:val="22"/>
          <w:szCs w:val="22"/>
          <w:lang w:eastAsia="en-US"/>
        </w:rPr>
        <w:t xml:space="preserve">w </w:t>
      </w:r>
      <w:r w:rsidR="00D533F3" w:rsidRPr="007E36F9">
        <w:rPr>
          <w:rFonts w:eastAsia="Calibri"/>
          <w:b/>
          <w:bCs/>
          <w:sz w:val="22"/>
          <w:szCs w:val="22"/>
          <w:lang w:eastAsia="en-US"/>
        </w:rPr>
        <w:t>dni</w:t>
      </w:r>
      <w:r w:rsidR="00EE2998">
        <w:rPr>
          <w:rFonts w:eastAsia="Calibri"/>
          <w:b/>
          <w:bCs/>
          <w:sz w:val="22"/>
          <w:szCs w:val="22"/>
          <w:lang w:eastAsia="en-US"/>
        </w:rPr>
        <w:t>u 26.08.2024r.</w:t>
      </w:r>
      <w:r w:rsidRPr="007E36F9">
        <w:rPr>
          <w:rFonts w:eastAsia="Calibri"/>
          <w:b/>
          <w:sz w:val="22"/>
          <w:szCs w:val="22"/>
          <w:lang w:eastAsia="en-US"/>
        </w:rPr>
        <w:t xml:space="preserve">, o godzinie </w:t>
      </w:r>
      <w:r w:rsidR="00EE2998">
        <w:rPr>
          <w:rFonts w:eastAsia="Calibri"/>
          <w:b/>
          <w:sz w:val="22"/>
          <w:szCs w:val="22"/>
          <w:lang w:eastAsia="en-US"/>
        </w:rPr>
        <w:t>11:00</w:t>
      </w:r>
      <w:r w:rsidR="00C802E4" w:rsidRPr="007E36F9">
        <w:rPr>
          <w:b/>
          <w:bCs/>
          <w:sz w:val="22"/>
          <w:szCs w:val="22"/>
        </w:rPr>
        <w:t xml:space="preserve"> </w:t>
      </w:r>
      <w:r w:rsidRPr="007E36F9">
        <w:rPr>
          <w:rFonts w:eastAsia="Calibri"/>
          <w:sz w:val="22"/>
          <w:szCs w:val="22"/>
          <w:lang w:eastAsia="en-US"/>
        </w:rPr>
        <w:t xml:space="preserve">za pośrednictwem </w:t>
      </w:r>
      <w:hyperlink r:id="rId40" w:history="1">
        <w:r w:rsidRPr="007E36F9">
          <w:rPr>
            <w:rFonts w:eastAsia="Calibri"/>
            <w:color w:val="0000FF"/>
            <w:sz w:val="22"/>
            <w:szCs w:val="22"/>
            <w:u w:val="single"/>
            <w:lang w:eastAsia="en-US"/>
          </w:rPr>
          <w:t>https://platformazakupowa.pl</w:t>
        </w:r>
      </w:hyperlink>
      <w:r w:rsidR="00A45765" w:rsidRPr="007E36F9">
        <w:rPr>
          <w:rFonts w:eastAsia="Calibri"/>
          <w:bCs/>
          <w:sz w:val="22"/>
          <w:szCs w:val="22"/>
          <w:lang w:eastAsia="en-US"/>
        </w:rPr>
        <w:t xml:space="preserve"> </w:t>
      </w:r>
    </w:p>
    <w:p w14:paraId="4E4AAF10" w14:textId="4312AC53" w:rsidR="008E51A3" w:rsidRPr="00D533F3" w:rsidRDefault="008E51A3">
      <w:pPr>
        <w:widowControl/>
        <w:numPr>
          <w:ilvl w:val="0"/>
          <w:numId w:val="21"/>
        </w:numPr>
        <w:tabs>
          <w:tab w:val="center" w:pos="4536"/>
          <w:tab w:val="right" w:pos="9072"/>
        </w:tabs>
        <w:suppressAutoHyphens w:val="0"/>
        <w:ind w:left="426" w:hanging="426"/>
        <w:jc w:val="both"/>
        <w:rPr>
          <w:sz w:val="22"/>
          <w:szCs w:val="22"/>
        </w:rPr>
      </w:pPr>
      <w:r w:rsidRPr="00D533F3">
        <w:rPr>
          <w:sz w:val="22"/>
          <w:szCs w:val="22"/>
        </w:rPr>
        <w:t>W przypadku zmiany terminu składania ofert zamawiający zamieści informację o</w:t>
      </w:r>
      <w:r w:rsidR="009D74C7">
        <w:rPr>
          <w:sz w:val="22"/>
          <w:szCs w:val="22"/>
        </w:rPr>
        <w:t xml:space="preserve"> </w:t>
      </w:r>
      <w:r w:rsidRPr="00D533F3">
        <w:rPr>
          <w:sz w:val="22"/>
          <w:szCs w:val="22"/>
        </w:rPr>
        <w:t> jego</w:t>
      </w:r>
      <w:r w:rsidR="009D74C7">
        <w:rPr>
          <w:sz w:val="22"/>
          <w:szCs w:val="22"/>
        </w:rPr>
        <w:t xml:space="preserve"> </w:t>
      </w:r>
      <w:r w:rsidRPr="00D533F3">
        <w:rPr>
          <w:sz w:val="22"/>
          <w:szCs w:val="22"/>
        </w:rPr>
        <w:t xml:space="preserve"> przedłużeniu na </w:t>
      </w:r>
      <w:hyperlink r:id="rId41" w:history="1">
        <w:r w:rsidRPr="00D533F3">
          <w:rPr>
            <w:color w:val="0000FF"/>
            <w:sz w:val="22"/>
            <w:szCs w:val="22"/>
            <w:u w:val="single"/>
          </w:rPr>
          <w:t>https://platformazakupowa.pl</w:t>
        </w:r>
      </w:hyperlink>
      <w:r w:rsidRPr="00D533F3">
        <w:rPr>
          <w:sz w:val="22"/>
          <w:szCs w:val="22"/>
        </w:rPr>
        <w:t xml:space="preserve"> – adres profilu nabywcy – </w:t>
      </w:r>
      <w:hyperlink r:id="rId42" w:history="1">
        <w:r w:rsidRPr="00D533F3">
          <w:rPr>
            <w:color w:val="0000FF"/>
            <w:sz w:val="22"/>
            <w:szCs w:val="22"/>
            <w:u w:val="single"/>
          </w:rPr>
          <w:t>https://platformazakupowa.pl/pn/uj_edu</w:t>
        </w:r>
      </w:hyperlink>
      <w:r w:rsidRPr="00D533F3">
        <w:rPr>
          <w:bCs/>
          <w:sz w:val="22"/>
          <w:szCs w:val="22"/>
        </w:rPr>
        <w:t>, w zakładce właściwej dla prowadzonego postępowania, w sekcji „Komunikaty”.</w:t>
      </w:r>
    </w:p>
    <w:p w14:paraId="222AC577" w14:textId="77777777" w:rsidR="008E51A3" w:rsidRPr="00D533F3" w:rsidRDefault="008E51A3">
      <w:pPr>
        <w:widowControl/>
        <w:numPr>
          <w:ilvl w:val="0"/>
          <w:numId w:val="21"/>
        </w:numPr>
        <w:tabs>
          <w:tab w:val="center" w:pos="4536"/>
          <w:tab w:val="right" w:pos="9072"/>
        </w:tabs>
        <w:suppressAutoHyphens w:val="0"/>
        <w:ind w:left="426" w:hanging="426"/>
        <w:jc w:val="both"/>
        <w:rPr>
          <w:sz w:val="22"/>
          <w:szCs w:val="22"/>
        </w:rPr>
      </w:pPr>
      <w:r w:rsidRPr="00D533F3">
        <w:rPr>
          <w:sz w:val="22"/>
          <w:szCs w:val="22"/>
        </w:rPr>
        <w:t>W przypadku awarii systemu teleinformatycznego, skutkującej brakiem możliwości otwarcia ofert w terminie określonym przez zamawiającego, otwarcie ofert nastąpi niezwłocznie po usunięciu awarii.</w:t>
      </w:r>
    </w:p>
    <w:p w14:paraId="5DE6391A" w14:textId="7D4A5702" w:rsidR="008E51A3" w:rsidRPr="00D533F3" w:rsidRDefault="008E51A3">
      <w:pPr>
        <w:widowControl/>
        <w:numPr>
          <w:ilvl w:val="0"/>
          <w:numId w:val="21"/>
        </w:numPr>
        <w:tabs>
          <w:tab w:val="center" w:pos="4536"/>
          <w:tab w:val="right" w:pos="9072"/>
        </w:tabs>
        <w:suppressAutoHyphens w:val="0"/>
        <w:ind w:left="426" w:hanging="426"/>
        <w:jc w:val="both"/>
        <w:rPr>
          <w:sz w:val="22"/>
          <w:szCs w:val="22"/>
        </w:rPr>
      </w:pPr>
      <w:r w:rsidRPr="00D533F3">
        <w:rPr>
          <w:sz w:val="22"/>
          <w:szCs w:val="22"/>
        </w:rPr>
        <w:t xml:space="preserve">Zamawiający najpóźniej przed otwarciem ofert udostępni na </w:t>
      </w:r>
      <w:hyperlink r:id="rId43" w:history="1">
        <w:r w:rsidRPr="00D533F3">
          <w:rPr>
            <w:color w:val="0000FF"/>
            <w:sz w:val="22"/>
            <w:szCs w:val="22"/>
            <w:u w:val="single"/>
          </w:rPr>
          <w:t>https://platformazakupowa.pl</w:t>
        </w:r>
      </w:hyperlink>
      <w:r w:rsidRPr="00D533F3">
        <w:rPr>
          <w:sz w:val="22"/>
          <w:szCs w:val="22"/>
        </w:rPr>
        <w:t xml:space="preserve"> </w:t>
      </w:r>
      <w:r w:rsidR="007E36F9">
        <w:rPr>
          <w:sz w:val="22"/>
          <w:szCs w:val="22"/>
        </w:rPr>
        <w:br/>
      </w:r>
      <w:r w:rsidRPr="00D533F3">
        <w:rPr>
          <w:sz w:val="22"/>
          <w:szCs w:val="22"/>
        </w:rPr>
        <w:t xml:space="preserve">– adres profilu nabywcy </w:t>
      </w:r>
      <w:hyperlink r:id="rId44" w:history="1">
        <w:r w:rsidR="007E36F9" w:rsidRPr="00584A39">
          <w:rPr>
            <w:rStyle w:val="Hipercze"/>
            <w:sz w:val="22"/>
            <w:szCs w:val="22"/>
          </w:rPr>
          <w:t>https://platformazakupowa.pl/pn/uj_edu</w:t>
        </w:r>
      </w:hyperlink>
      <w:r w:rsidRPr="00D533F3">
        <w:rPr>
          <w:bCs/>
          <w:sz w:val="22"/>
          <w:szCs w:val="22"/>
        </w:rPr>
        <w:t>,</w:t>
      </w:r>
      <w:r w:rsidR="009D74C7">
        <w:rPr>
          <w:rFonts w:ascii="Open Sans" w:hAnsi="Open Sans" w:cs="Open Sans"/>
          <w:color w:val="666666"/>
          <w:sz w:val="19"/>
          <w:szCs w:val="19"/>
          <w:shd w:val="clear" w:color="auto" w:fill="FFFFFF"/>
        </w:rPr>
        <w:t xml:space="preserve"> </w:t>
      </w:r>
      <w:r w:rsidR="007E36F9">
        <w:rPr>
          <w:bCs/>
          <w:sz w:val="22"/>
          <w:szCs w:val="22"/>
        </w:rPr>
        <w:br/>
      </w:r>
      <w:r w:rsidRPr="00D533F3">
        <w:rPr>
          <w:bCs/>
          <w:sz w:val="22"/>
          <w:szCs w:val="22"/>
        </w:rPr>
        <w:lastRenderedPageBreak/>
        <w:t xml:space="preserve">w zakładce właściwej dla prowadzonego postępowania, w sekcji „Komunikaty”, </w:t>
      </w:r>
      <w:r w:rsidRPr="00D533F3">
        <w:rPr>
          <w:sz w:val="22"/>
          <w:szCs w:val="22"/>
        </w:rPr>
        <w:t>informację o kwocie, jaką zamierza przeznaczyć na sfinansowanie zamówienia.</w:t>
      </w:r>
    </w:p>
    <w:p w14:paraId="6429703C" w14:textId="77777777" w:rsidR="008E51A3" w:rsidRPr="00D533F3" w:rsidRDefault="008E51A3">
      <w:pPr>
        <w:widowControl/>
        <w:numPr>
          <w:ilvl w:val="0"/>
          <w:numId w:val="21"/>
        </w:numPr>
        <w:tabs>
          <w:tab w:val="center" w:pos="4536"/>
          <w:tab w:val="right" w:pos="9072"/>
        </w:tabs>
        <w:suppressAutoHyphens w:val="0"/>
        <w:ind w:left="426" w:hanging="426"/>
        <w:jc w:val="both"/>
        <w:rPr>
          <w:sz w:val="22"/>
          <w:szCs w:val="22"/>
        </w:rPr>
      </w:pPr>
      <w:r w:rsidRPr="00D533F3">
        <w:rPr>
          <w:sz w:val="22"/>
          <w:szCs w:val="22"/>
        </w:rPr>
        <w:t>Zamawiający niezwłocznie po otwarciu ofert, udostępni na stronie internetowej prowadzonego postępowania informacje o:</w:t>
      </w:r>
    </w:p>
    <w:p w14:paraId="24C3AD2D" w14:textId="77376796" w:rsidR="008E51A3" w:rsidRPr="004053E2" w:rsidRDefault="008E51A3">
      <w:pPr>
        <w:pStyle w:val="Akapitzlist"/>
        <w:numPr>
          <w:ilvl w:val="1"/>
          <w:numId w:val="116"/>
        </w:numPr>
        <w:tabs>
          <w:tab w:val="left" w:pos="491"/>
          <w:tab w:val="center" w:pos="4536"/>
          <w:tab w:val="right" w:pos="9072"/>
        </w:tabs>
        <w:ind w:left="851" w:hanging="425"/>
        <w:rPr>
          <w:sz w:val="22"/>
          <w:szCs w:val="22"/>
        </w:rPr>
      </w:pPr>
      <w:r w:rsidRPr="004053E2">
        <w:rPr>
          <w:bCs/>
          <w:sz w:val="22"/>
          <w:szCs w:val="22"/>
        </w:rPr>
        <w:t>nazwach albo imionach i nazwiskach oraz siedzibach lub miejscach prowadzonej działalności</w:t>
      </w:r>
      <w:r w:rsidR="004529C4" w:rsidRPr="004053E2">
        <w:rPr>
          <w:bCs/>
          <w:sz w:val="22"/>
          <w:szCs w:val="22"/>
        </w:rPr>
        <w:t xml:space="preserve"> </w:t>
      </w:r>
      <w:r w:rsidRPr="004053E2">
        <w:rPr>
          <w:bCs/>
          <w:sz w:val="22"/>
          <w:szCs w:val="22"/>
        </w:rPr>
        <w:t>gospodarczej</w:t>
      </w:r>
      <w:r w:rsidRPr="004053E2">
        <w:rPr>
          <w:sz w:val="22"/>
          <w:szCs w:val="22"/>
        </w:rPr>
        <w:t xml:space="preserve"> albo miejscach zamieszkania wykonawców, których oferty zostały</w:t>
      </w:r>
      <w:r w:rsidR="004529C4" w:rsidRPr="004053E2">
        <w:rPr>
          <w:sz w:val="22"/>
          <w:szCs w:val="22"/>
        </w:rPr>
        <w:t xml:space="preserve"> </w:t>
      </w:r>
      <w:r w:rsidRPr="004053E2">
        <w:rPr>
          <w:sz w:val="22"/>
          <w:szCs w:val="22"/>
        </w:rPr>
        <w:t>otwarte;</w:t>
      </w:r>
    </w:p>
    <w:p w14:paraId="01D76919" w14:textId="45B68860" w:rsidR="008E51A3" w:rsidRPr="004053E2" w:rsidRDefault="008E51A3">
      <w:pPr>
        <w:pStyle w:val="Akapitzlist"/>
        <w:numPr>
          <w:ilvl w:val="1"/>
          <w:numId w:val="116"/>
        </w:numPr>
        <w:tabs>
          <w:tab w:val="left" w:pos="491"/>
          <w:tab w:val="center" w:pos="4536"/>
          <w:tab w:val="right" w:pos="9072"/>
        </w:tabs>
        <w:ind w:left="851" w:hanging="425"/>
        <w:rPr>
          <w:sz w:val="22"/>
          <w:szCs w:val="22"/>
        </w:rPr>
      </w:pPr>
      <w:r w:rsidRPr="004053E2">
        <w:rPr>
          <w:sz w:val="22"/>
          <w:szCs w:val="22"/>
        </w:rPr>
        <w:t>cenach lub kosztach zawartych w</w:t>
      </w:r>
      <w:r w:rsidR="004529C4" w:rsidRPr="004053E2">
        <w:rPr>
          <w:sz w:val="22"/>
          <w:szCs w:val="22"/>
        </w:rPr>
        <w:t xml:space="preserve"> </w:t>
      </w:r>
      <w:r w:rsidRPr="004053E2">
        <w:rPr>
          <w:sz w:val="22"/>
          <w:szCs w:val="22"/>
        </w:rPr>
        <w:t>ofertach.</w:t>
      </w:r>
    </w:p>
    <w:p w14:paraId="3FE79E14" w14:textId="77777777" w:rsidR="008E51A3" w:rsidRPr="00D533F3" w:rsidRDefault="008E51A3">
      <w:pPr>
        <w:widowControl/>
        <w:numPr>
          <w:ilvl w:val="0"/>
          <w:numId w:val="22"/>
        </w:numPr>
        <w:tabs>
          <w:tab w:val="clear" w:pos="720"/>
          <w:tab w:val="num" w:pos="153"/>
        </w:tabs>
        <w:suppressAutoHyphens w:val="0"/>
        <w:ind w:left="426" w:hanging="426"/>
        <w:jc w:val="both"/>
        <w:rPr>
          <w:sz w:val="22"/>
          <w:szCs w:val="22"/>
        </w:rPr>
      </w:pPr>
      <w:r w:rsidRPr="00D533F3">
        <w:rPr>
          <w:sz w:val="22"/>
          <w:szCs w:val="22"/>
          <w:u w:val="single"/>
        </w:rPr>
        <w:t>Zamawiający nie przewiduje przeprowadzania jawnej sesji otwarcia ofert z udziałem wykonawców, jak też transmitowania sesji otwarcia za pośrednictwem elektronicznych narzędzi do przekazu wideo on-line.</w:t>
      </w:r>
    </w:p>
    <w:p w14:paraId="1ADBC0FC" w14:textId="77777777" w:rsidR="009364FE" w:rsidRPr="00D533F3" w:rsidRDefault="009364FE" w:rsidP="004529C4">
      <w:pPr>
        <w:pStyle w:val="Nagwek"/>
        <w:spacing w:line="240" w:lineRule="auto"/>
        <w:jc w:val="both"/>
        <w:rPr>
          <w:rFonts w:ascii="Times New Roman" w:hAnsi="Times New Roman" w:cs="Times New Roman"/>
          <w:sz w:val="22"/>
          <w:szCs w:val="22"/>
        </w:rPr>
      </w:pPr>
    </w:p>
    <w:p w14:paraId="173CBE1D" w14:textId="0E767B79" w:rsidR="009D54A2" w:rsidRDefault="008463F6" w:rsidP="009D54A2">
      <w:pPr>
        <w:widowControl/>
        <w:suppressAutoHyphens w:val="0"/>
        <w:jc w:val="both"/>
        <w:rPr>
          <w:b/>
          <w:bCs/>
          <w:sz w:val="22"/>
          <w:szCs w:val="22"/>
        </w:rPr>
      </w:pPr>
      <w:r w:rsidRPr="00D533F3">
        <w:rPr>
          <w:b/>
          <w:bCs/>
          <w:sz w:val="22"/>
          <w:szCs w:val="22"/>
        </w:rPr>
        <w:t>Rozdział XI</w:t>
      </w:r>
      <w:r w:rsidR="00B279F6" w:rsidRPr="00D533F3">
        <w:rPr>
          <w:b/>
          <w:bCs/>
          <w:sz w:val="22"/>
          <w:szCs w:val="22"/>
        </w:rPr>
        <w:t>V</w:t>
      </w:r>
      <w:r w:rsidRPr="00D533F3">
        <w:rPr>
          <w:b/>
          <w:bCs/>
          <w:sz w:val="22"/>
          <w:szCs w:val="22"/>
        </w:rPr>
        <w:t xml:space="preserve"> - </w:t>
      </w:r>
      <w:r w:rsidR="004E1EB0" w:rsidRPr="00D533F3">
        <w:rPr>
          <w:b/>
          <w:bCs/>
          <w:sz w:val="22"/>
          <w:szCs w:val="22"/>
        </w:rPr>
        <w:t>Opis sposobu obliczenia ceny</w:t>
      </w:r>
      <w:r w:rsidR="00044AC2" w:rsidRPr="00044AC2">
        <w:rPr>
          <w:b/>
          <w:bCs/>
          <w:sz w:val="22"/>
          <w:szCs w:val="22"/>
        </w:rPr>
        <w:t>.</w:t>
      </w:r>
    </w:p>
    <w:p w14:paraId="38A8E9D0" w14:textId="1786EDD9" w:rsidR="009D54A2" w:rsidRPr="009D54A2" w:rsidRDefault="009D54A2">
      <w:pPr>
        <w:widowControl/>
        <w:numPr>
          <w:ilvl w:val="0"/>
          <w:numId w:val="41"/>
        </w:numPr>
        <w:tabs>
          <w:tab w:val="clear" w:pos="720"/>
          <w:tab w:val="num" w:pos="153"/>
        </w:tabs>
        <w:suppressAutoHyphens w:val="0"/>
        <w:ind w:left="426" w:hanging="426"/>
        <w:jc w:val="both"/>
        <w:rPr>
          <w:b/>
          <w:bCs/>
          <w:sz w:val="22"/>
          <w:szCs w:val="22"/>
        </w:rPr>
      </w:pPr>
      <w:r w:rsidRPr="009D54A2">
        <w:rPr>
          <w:sz w:val="22"/>
          <w:szCs w:val="22"/>
        </w:rPr>
        <w:t>Ce</w:t>
      </w:r>
      <w:r>
        <w:rPr>
          <w:sz w:val="22"/>
          <w:szCs w:val="22"/>
        </w:rPr>
        <w:t>n</w:t>
      </w:r>
      <w:r w:rsidRPr="009D54A2">
        <w:rPr>
          <w:sz w:val="22"/>
          <w:szCs w:val="22"/>
        </w:rPr>
        <w:t>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w:t>
      </w:r>
      <w:r w:rsidR="00546360">
        <w:rPr>
          <w:sz w:val="22"/>
          <w:szCs w:val="22"/>
        </w:rPr>
        <w:t xml:space="preserve"> </w:t>
      </w:r>
    </w:p>
    <w:p w14:paraId="1327B644" w14:textId="77777777" w:rsidR="009D54A2" w:rsidRDefault="009D54A2">
      <w:pPr>
        <w:widowControl/>
        <w:numPr>
          <w:ilvl w:val="0"/>
          <w:numId w:val="41"/>
        </w:numPr>
        <w:tabs>
          <w:tab w:val="clear" w:pos="720"/>
          <w:tab w:val="num" w:pos="153"/>
        </w:tabs>
        <w:suppressAutoHyphens w:val="0"/>
        <w:ind w:left="426" w:hanging="426"/>
        <w:jc w:val="both"/>
        <w:rPr>
          <w:sz w:val="22"/>
          <w:szCs w:val="22"/>
        </w:rPr>
      </w:pPr>
      <w:r w:rsidRPr="009D54A2">
        <w:rPr>
          <w:sz w:val="22"/>
          <w:szCs w:val="22"/>
        </w:rPr>
        <w:t>Sumaryczna cena brutto wyliczona na podstawie indywidualnej kalkulacji Wykonawcy winna odpowiadać cenie podanej przez Wykonawcę w formularzu oferty.</w:t>
      </w:r>
    </w:p>
    <w:p w14:paraId="7176EB92" w14:textId="77777777" w:rsidR="009D54A2" w:rsidRDefault="009D54A2">
      <w:pPr>
        <w:widowControl/>
        <w:numPr>
          <w:ilvl w:val="0"/>
          <w:numId w:val="41"/>
        </w:numPr>
        <w:tabs>
          <w:tab w:val="clear" w:pos="720"/>
          <w:tab w:val="num" w:pos="153"/>
        </w:tabs>
        <w:suppressAutoHyphens w:val="0"/>
        <w:ind w:left="426" w:hanging="426"/>
        <w:jc w:val="both"/>
        <w:rPr>
          <w:sz w:val="22"/>
          <w:szCs w:val="22"/>
        </w:rPr>
      </w:pPr>
      <w:r w:rsidRPr="009D54A2">
        <w:rPr>
          <w:sz w:val="22"/>
          <w:szCs w:val="22"/>
        </w:rPr>
        <w:t>Ceny muszą być podane i wyliczone w zaokrągleniu do dwóch miejsc po przecinku (zasada zaokrąglenia – poniżej 5 należy końcówkę pominąć, powyżej i równe 5 należy zaokrąglić w górę).</w:t>
      </w:r>
    </w:p>
    <w:p w14:paraId="733860A0" w14:textId="77777777" w:rsidR="009D54A2" w:rsidRDefault="009D54A2">
      <w:pPr>
        <w:widowControl/>
        <w:numPr>
          <w:ilvl w:val="0"/>
          <w:numId w:val="41"/>
        </w:numPr>
        <w:tabs>
          <w:tab w:val="clear" w:pos="720"/>
          <w:tab w:val="num" w:pos="153"/>
        </w:tabs>
        <w:suppressAutoHyphens w:val="0"/>
        <w:ind w:left="426" w:hanging="426"/>
        <w:jc w:val="both"/>
        <w:rPr>
          <w:sz w:val="22"/>
          <w:szCs w:val="22"/>
        </w:rPr>
      </w:pPr>
      <w:r w:rsidRPr="009D54A2">
        <w:rPr>
          <w:sz w:val="22"/>
          <w:szCs w:val="22"/>
        </w:rPr>
        <w:t>Jeżeli złożono ofertę, której wybór prowadziłby do powstania u Zamawiającego obowiązku podatkowego zgodnie z przepisami o podatku od towarów i usług</w:t>
      </w:r>
      <w:r>
        <w:rPr>
          <w:sz w:val="22"/>
          <w:szCs w:val="22"/>
        </w:rPr>
        <w:t>.</w:t>
      </w:r>
    </w:p>
    <w:p w14:paraId="10772BC6" w14:textId="77777777" w:rsidR="009D54A2" w:rsidRDefault="009D54A2">
      <w:pPr>
        <w:widowControl/>
        <w:numPr>
          <w:ilvl w:val="0"/>
          <w:numId w:val="41"/>
        </w:numPr>
        <w:tabs>
          <w:tab w:val="clear" w:pos="720"/>
          <w:tab w:val="num" w:pos="153"/>
        </w:tabs>
        <w:suppressAutoHyphens w:val="0"/>
        <w:ind w:left="426" w:hanging="426"/>
        <w:jc w:val="both"/>
        <w:rPr>
          <w:sz w:val="22"/>
          <w:szCs w:val="22"/>
        </w:rPr>
      </w:pPr>
      <w:r w:rsidRPr="009D54A2">
        <w:rPr>
          <w:sz w:val="22"/>
          <w:szCs w:val="22"/>
        </w:rPr>
        <w:t>Zamawiający w celu oceny takiej oferty dolicza do przedstawionej w niej ceny podatek od towarów i usług, który miałby obowiązek rozliczyć zgodnie z tymi przepisami.</w:t>
      </w:r>
    </w:p>
    <w:p w14:paraId="32A5716A" w14:textId="34DBE48E" w:rsidR="00B20A3D" w:rsidRPr="009D54A2" w:rsidRDefault="009D54A2">
      <w:pPr>
        <w:widowControl/>
        <w:numPr>
          <w:ilvl w:val="0"/>
          <w:numId w:val="41"/>
        </w:numPr>
        <w:tabs>
          <w:tab w:val="clear" w:pos="720"/>
          <w:tab w:val="num" w:pos="153"/>
        </w:tabs>
        <w:suppressAutoHyphens w:val="0"/>
        <w:ind w:left="426" w:hanging="426"/>
        <w:jc w:val="both"/>
        <w:rPr>
          <w:sz w:val="22"/>
          <w:szCs w:val="22"/>
        </w:rPr>
      </w:pPr>
      <w:r w:rsidRPr="009D54A2">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D54A2">
        <w:rPr>
          <w:sz w:val="22"/>
          <w:szCs w:val="22"/>
        </w:rPr>
        <w:cr/>
      </w:r>
    </w:p>
    <w:p w14:paraId="0FFCB5B8" w14:textId="693801E4" w:rsidR="0055045B" w:rsidRPr="00D533F3" w:rsidRDefault="008463F6" w:rsidP="004C4022">
      <w:pPr>
        <w:widowControl/>
        <w:suppressAutoHyphens w:val="0"/>
        <w:jc w:val="both"/>
        <w:rPr>
          <w:b/>
          <w:bCs/>
          <w:sz w:val="22"/>
          <w:szCs w:val="22"/>
        </w:rPr>
      </w:pPr>
      <w:r w:rsidRPr="00D533F3">
        <w:rPr>
          <w:b/>
          <w:bCs/>
          <w:sz w:val="22"/>
          <w:szCs w:val="22"/>
        </w:rPr>
        <w:t xml:space="preserve">Rozdział XV - </w:t>
      </w:r>
      <w:r w:rsidR="0055045B" w:rsidRPr="00D533F3">
        <w:rPr>
          <w:b/>
          <w:bCs/>
          <w:sz w:val="22"/>
          <w:szCs w:val="22"/>
        </w:rPr>
        <w:t>Opis kryteriów, którymi Zamawiający będzie się kierował przy wyborze oferty wraz z podaniem znaczenia tych kryteriów i sposobu oceny ofert.</w:t>
      </w:r>
    </w:p>
    <w:p w14:paraId="6CD40EE3" w14:textId="77777777" w:rsidR="009364FE" w:rsidRPr="0055219E" w:rsidRDefault="009364FE">
      <w:pPr>
        <w:numPr>
          <w:ilvl w:val="0"/>
          <w:numId w:val="33"/>
        </w:numPr>
        <w:ind w:left="360"/>
        <w:contextualSpacing/>
        <w:jc w:val="both"/>
        <w:rPr>
          <w:bCs/>
          <w:sz w:val="22"/>
          <w:szCs w:val="22"/>
        </w:rPr>
      </w:pPr>
      <w:r w:rsidRPr="0055219E">
        <w:rPr>
          <w:bCs/>
          <w:sz w:val="22"/>
          <w:szCs w:val="22"/>
        </w:rPr>
        <w:t>Kryteria oceny ofert:</w:t>
      </w:r>
    </w:p>
    <w:p w14:paraId="361ED4A4" w14:textId="1D6C0243" w:rsidR="009D54A2" w:rsidRPr="0055219E" w:rsidRDefault="004053E2" w:rsidP="009D54A2">
      <w:pPr>
        <w:ind w:left="720" w:hanging="360"/>
        <w:jc w:val="both"/>
        <w:rPr>
          <w:bCs/>
          <w:sz w:val="22"/>
          <w:szCs w:val="22"/>
        </w:rPr>
      </w:pPr>
      <w:r w:rsidRPr="0055219E">
        <w:rPr>
          <w:b/>
          <w:bCs/>
          <w:sz w:val="22"/>
          <w:szCs w:val="22"/>
        </w:rPr>
        <w:t xml:space="preserve">1.1 </w:t>
      </w:r>
      <w:r w:rsidR="009364FE" w:rsidRPr="0055219E">
        <w:rPr>
          <w:b/>
          <w:bCs/>
          <w:sz w:val="22"/>
          <w:szCs w:val="22"/>
        </w:rPr>
        <w:t xml:space="preserve">Cena za całość przedmiotu zamówienia – </w:t>
      </w:r>
      <w:r w:rsidR="009D54A2" w:rsidRPr="0055219E">
        <w:rPr>
          <w:b/>
          <w:bCs/>
          <w:sz w:val="22"/>
          <w:szCs w:val="22"/>
        </w:rPr>
        <w:t>10</w:t>
      </w:r>
      <w:r w:rsidR="009364FE" w:rsidRPr="0055219E">
        <w:rPr>
          <w:b/>
          <w:bCs/>
          <w:sz w:val="22"/>
          <w:szCs w:val="22"/>
        </w:rPr>
        <w:t>0%</w:t>
      </w:r>
    </w:p>
    <w:p w14:paraId="14E663FA" w14:textId="775294AE" w:rsidR="002C1752" w:rsidRPr="0055219E" w:rsidRDefault="009364FE">
      <w:pPr>
        <w:numPr>
          <w:ilvl w:val="0"/>
          <w:numId w:val="33"/>
        </w:numPr>
        <w:ind w:left="360"/>
        <w:contextualSpacing/>
        <w:jc w:val="both"/>
        <w:rPr>
          <w:bCs/>
          <w:sz w:val="22"/>
          <w:szCs w:val="22"/>
        </w:rPr>
      </w:pPr>
      <w:r w:rsidRPr="0055219E">
        <w:rPr>
          <w:sz w:val="22"/>
          <w:szCs w:val="22"/>
        </w:rPr>
        <w:t xml:space="preserve">Punkty przyznawane za kryterium </w:t>
      </w:r>
      <w:r w:rsidRPr="0055219E">
        <w:rPr>
          <w:b/>
          <w:bCs/>
          <w:sz w:val="22"/>
          <w:szCs w:val="22"/>
          <w:u w:val="single"/>
        </w:rPr>
        <w:t>„Cena brutto za całość przedmiotu zamówienia”</w:t>
      </w:r>
      <w:r w:rsidRPr="0055219E">
        <w:rPr>
          <w:sz w:val="22"/>
          <w:szCs w:val="22"/>
        </w:rPr>
        <w:t xml:space="preserve"> będą liczone wg następującego wzoru:</w:t>
      </w:r>
    </w:p>
    <w:p w14:paraId="53941213" w14:textId="222AA422" w:rsidR="004053E2" w:rsidRPr="0055219E" w:rsidRDefault="004053E2" w:rsidP="004053E2">
      <w:pPr>
        <w:ind w:left="720"/>
        <w:contextualSpacing/>
        <w:jc w:val="both"/>
        <w:rPr>
          <w:b/>
          <w:bCs/>
          <w:sz w:val="22"/>
          <w:szCs w:val="22"/>
        </w:rPr>
      </w:pPr>
      <w:r w:rsidRPr="0055219E">
        <w:rPr>
          <w:b/>
          <w:bCs/>
          <w:sz w:val="22"/>
          <w:szCs w:val="22"/>
        </w:rPr>
        <w:t xml:space="preserve"> C = (</w:t>
      </w:r>
      <w:proofErr w:type="spellStart"/>
      <w:r w:rsidRPr="0055219E">
        <w:rPr>
          <w:b/>
          <w:bCs/>
          <w:sz w:val="22"/>
          <w:szCs w:val="22"/>
        </w:rPr>
        <w:t>Cnaj</w:t>
      </w:r>
      <w:proofErr w:type="spellEnd"/>
      <w:r w:rsidRPr="0055219E">
        <w:rPr>
          <w:b/>
          <w:bCs/>
          <w:sz w:val="22"/>
          <w:szCs w:val="22"/>
        </w:rPr>
        <w:t xml:space="preserve"> : Co) x 100</w:t>
      </w:r>
    </w:p>
    <w:p w14:paraId="72865637" w14:textId="49CB1786" w:rsidR="004053E2" w:rsidRPr="0055219E" w:rsidRDefault="004053E2" w:rsidP="004053E2">
      <w:pPr>
        <w:ind w:left="720"/>
        <w:contextualSpacing/>
        <w:jc w:val="both"/>
        <w:rPr>
          <w:sz w:val="22"/>
          <w:szCs w:val="22"/>
        </w:rPr>
      </w:pPr>
      <w:r w:rsidRPr="0055219E">
        <w:rPr>
          <w:sz w:val="22"/>
          <w:szCs w:val="22"/>
        </w:rPr>
        <w:t xml:space="preserve"> gdzie:</w:t>
      </w:r>
    </w:p>
    <w:p w14:paraId="26A66ABA" w14:textId="27F8DFB0" w:rsidR="004053E2" w:rsidRPr="0055219E" w:rsidRDefault="009D74C7" w:rsidP="004053E2">
      <w:pPr>
        <w:ind w:left="720"/>
        <w:contextualSpacing/>
        <w:jc w:val="both"/>
        <w:rPr>
          <w:sz w:val="22"/>
          <w:szCs w:val="22"/>
        </w:rPr>
      </w:pPr>
      <w:r>
        <w:rPr>
          <w:sz w:val="22"/>
          <w:szCs w:val="22"/>
        </w:rPr>
        <w:t xml:space="preserve"> </w:t>
      </w:r>
      <w:r w:rsidR="004053E2" w:rsidRPr="0055219E">
        <w:rPr>
          <w:sz w:val="22"/>
          <w:szCs w:val="22"/>
        </w:rPr>
        <w:t>C - liczba punktów przyznana danej ofercie,</w:t>
      </w:r>
    </w:p>
    <w:p w14:paraId="59592707" w14:textId="11AA3570" w:rsidR="004053E2" w:rsidRPr="0055219E" w:rsidRDefault="009D74C7" w:rsidP="004053E2">
      <w:pPr>
        <w:ind w:left="720"/>
        <w:contextualSpacing/>
        <w:jc w:val="both"/>
        <w:rPr>
          <w:sz w:val="22"/>
          <w:szCs w:val="22"/>
        </w:rPr>
      </w:pPr>
      <w:r>
        <w:rPr>
          <w:sz w:val="22"/>
          <w:szCs w:val="22"/>
        </w:rPr>
        <w:t xml:space="preserve"> </w:t>
      </w:r>
      <w:proofErr w:type="spellStart"/>
      <w:r w:rsidR="004053E2" w:rsidRPr="0055219E">
        <w:rPr>
          <w:sz w:val="22"/>
          <w:szCs w:val="22"/>
        </w:rPr>
        <w:t>Cnaj</w:t>
      </w:r>
      <w:proofErr w:type="spellEnd"/>
      <w:r w:rsidR="004053E2" w:rsidRPr="0055219E">
        <w:rPr>
          <w:sz w:val="22"/>
          <w:szCs w:val="22"/>
        </w:rPr>
        <w:t xml:space="preserve"> – najniższa cena spośród ważnych ofert,</w:t>
      </w:r>
    </w:p>
    <w:p w14:paraId="4C3B1FFE" w14:textId="49D0BCA3" w:rsidR="004053E2" w:rsidRPr="0055219E" w:rsidRDefault="009D74C7" w:rsidP="004053E2">
      <w:pPr>
        <w:ind w:left="720"/>
        <w:contextualSpacing/>
        <w:jc w:val="both"/>
        <w:rPr>
          <w:sz w:val="22"/>
          <w:szCs w:val="22"/>
        </w:rPr>
      </w:pPr>
      <w:r>
        <w:rPr>
          <w:sz w:val="22"/>
          <w:szCs w:val="22"/>
        </w:rPr>
        <w:t xml:space="preserve"> </w:t>
      </w:r>
      <w:r w:rsidR="004053E2" w:rsidRPr="0055219E">
        <w:rPr>
          <w:sz w:val="22"/>
          <w:szCs w:val="22"/>
        </w:rPr>
        <w:t>Co - cena podana przez Wykonawcę dla którego wynik jest obliczany,</w:t>
      </w:r>
    </w:p>
    <w:p w14:paraId="1347350F" w14:textId="77777777" w:rsidR="004053E2" w:rsidRPr="0055219E" w:rsidRDefault="004053E2" w:rsidP="004053E2">
      <w:pPr>
        <w:ind w:left="720"/>
        <w:contextualSpacing/>
        <w:jc w:val="both"/>
        <w:rPr>
          <w:sz w:val="22"/>
          <w:szCs w:val="22"/>
        </w:rPr>
      </w:pPr>
    </w:p>
    <w:p w14:paraId="264C36D9" w14:textId="77777777" w:rsidR="004053E2" w:rsidRPr="0055219E" w:rsidRDefault="004053E2" w:rsidP="004053E2">
      <w:pPr>
        <w:ind w:left="720"/>
        <w:contextualSpacing/>
        <w:jc w:val="both"/>
        <w:rPr>
          <w:b/>
          <w:bCs/>
          <w:sz w:val="22"/>
          <w:szCs w:val="22"/>
          <w:u w:val="single"/>
        </w:rPr>
      </w:pPr>
      <w:r w:rsidRPr="0055219E">
        <w:rPr>
          <w:b/>
          <w:bCs/>
          <w:sz w:val="22"/>
          <w:szCs w:val="22"/>
          <w:u w:val="single"/>
        </w:rPr>
        <w:t xml:space="preserve">Maksymalna liczba punktów, które Wykonawca może uzyskać w tym kryterium wynosi 100. </w:t>
      </w:r>
    </w:p>
    <w:p w14:paraId="08506EF5" w14:textId="77777777" w:rsidR="009364FE" w:rsidRPr="0055219E" w:rsidRDefault="009364FE">
      <w:pPr>
        <w:numPr>
          <w:ilvl w:val="0"/>
          <w:numId w:val="33"/>
        </w:numPr>
        <w:ind w:left="360"/>
        <w:contextualSpacing/>
        <w:jc w:val="both"/>
        <w:rPr>
          <w:sz w:val="22"/>
          <w:szCs w:val="22"/>
        </w:rPr>
      </w:pPr>
      <w:r w:rsidRPr="0055219E">
        <w:rPr>
          <w:sz w:val="22"/>
          <w:szCs w:val="22"/>
        </w:rPr>
        <w:t>Wszystkie obliczenia punktów będą dokonywane z dokładnością do dwóch miejsc po przecinku (bez zaokrągleń).</w:t>
      </w:r>
    </w:p>
    <w:p w14:paraId="10BD6128" w14:textId="77777777" w:rsidR="009364FE" w:rsidRPr="0055219E" w:rsidRDefault="009364FE">
      <w:pPr>
        <w:numPr>
          <w:ilvl w:val="0"/>
          <w:numId w:val="33"/>
        </w:numPr>
        <w:ind w:left="360"/>
        <w:contextualSpacing/>
        <w:jc w:val="both"/>
        <w:rPr>
          <w:sz w:val="22"/>
          <w:szCs w:val="22"/>
        </w:rPr>
      </w:pPr>
      <w:r w:rsidRPr="0055219E">
        <w:rPr>
          <w:sz w:val="22"/>
          <w:szCs w:val="22"/>
        </w:rPr>
        <w:t>Oferta Wykonawcy, która uzyska najwyższą sumaryczną liczbą punktów, uznana zostanie za najkorzystniejszą.</w:t>
      </w:r>
    </w:p>
    <w:p w14:paraId="4C44FF31" w14:textId="77777777" w:rsidR="009364FE" w:rsidRPr="0055219E" w:rsidRDefault="009364FE">
      <w:pPr>
        <w:numPr>
          <w:ilvl w:val="0"/>
          <w:numId w:val="33"/>
        </w:numPr>
        <w:ind w:left="360"/>
        <w:contextualSpacing/>
        <w:jc w:val="both"/>
        <w:rPr>
          <w:sz w:val="22"/>
          <w:szCs w:val="22"/>
        </w:rPr>
      </w:pPr>
      <w:r w:rsidRPr="0055219E">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DFED578" w14:textId="77777777" w:rsidR="00275DC7" w:rsidRPr="0055219E" w:rsidRDefault="00275DC7" w:rsidP="00CB4CC7">
      <w:pPr>
        <w:widowControl/>
        <w:suppressAutoHyphens w:val="0"/>
        <w:ind w:left="426"/>
        <w:jc w:val="both"/>
        <w:rPr>
          <w:sz w:val="22"/>
          <w:szCs w:val="22"/>
        </w:rPr>
      </w:pPr>
    </w:p>
    <w:p w14:paraId="045007D5" w14:textId="5D36A85C" w:rsidR="0055045B" w:rsidRPr="0055219E" w:rsidRDefault="008463F6" w:rsidP="004C4022">
      <w:pPr>
        <w:widowControl/>
        <w:suppressAutoHyphens w:val="0"/>
        <w:jc w:val="both"/>
        <w:rPr>
          <w:b/>
          <w:bCs/>
          <w:sz w:val="22"/>
          <w:szCs w:val="22"/>
        </w:rPr>
      </w:pPr>
      <w:r w:rsidRPr="0055219E">
        <w:rPr>
          <w:b/>
          <w:bCs/>
          <w:sz w:val="22"/>
          <w:szCs w:val="22"/>
        </w:rPr>
        <w:t>Rozdział XV</w:t>
      </w:r>
      <w:r w:rsidR="00A9714D" w:rsidRPr="0055219E">
        <w:rPr>
          <w:b/>
          <w:bCs/>
          <w:sz w:val="22"/>
          <w:szCs w:val="22"/>
        </w:rPr>
        <w:t>I</w:t>
      </w:r>
      <w:r w:rsidRPr="0055219E">
        <w:rPr>
          <w:b/>
          <w:bCs/>
          <w:sz w:val="22"/>
          <w:szCs w:val="22"/>
        </w:rPr>
        <w:t xml:space="preserve"> - </w:t>
      </w:r>
      <w:r w:rsidR="0055045B" w:rsidRPr="0055219E">
        <w:rPr>
          <w:b/>
          <w:bCs/>
          <w:sz w:val="22"/>
          <w:szCs w:val="22"/>
        </w:rPr>
        <w:t>Informacje o formalnościach, jakie powinny zostać dopełnione po wyborze oferty w celu zawarcia umowy w sprawie zamówienia publicznego</w:t>
      </w:r>
      <w:r w:rsidR="00044AC2" w:rsidRPr="0055219E">
        <w:rPr>
          <w:b/>
          <w:bCs/>
          <w:sz w:val="22"/>
          <w:szCs w:val="22"/>
        </w:rPr>
        <w:t>.</w:t>
      </w:r>
    </w:p>
    <w:p w14:paraId="0D492271" w14:textId="161316E1" w:rsidR="009364FE" w:rsidRPr="0055219E" w:rsidRDefault="0055045B">
      <w:pPr>
        <w:widowControl/>
        <w:numPr>
          <w:ilvl w:val="3"/>
          <w:numId w:val="8"/>
        </w:numPr>
        <w:suppressAutoHyphens w:val="0"/>
        <w:ind w:left="426" w:hanging="426"/>
        <w:jc w:val="both"/>
        <w:rPr>
          <w:color w:val="000000"/>
          <w:sz w:val="22"/>
          <w:szCs w:val="22"/>
        </w:rPr>
      </w:pPr>
      <w:r w:rsidRPr="0055219E">
        <w:rPr>
          <w:color w:val="000000"/>
          <w:sz w:val="22"/>
          <w:szCs w:val="22"/>
        </w:rPr>
        <w:t>Przed podpisaniem umowy wykonawca powinien złożyć:</w:t>
      </w:r>
    </w:p>
    <w:p w14:paraId="49BAF509" w14:textId="37636603" w:rsidR="009364FE" w:rsidRPr="0055219E" w:rsidRDefault="0055045B">
      <w:pPr>
        <w:pStyle w:val="Akapitzlist"/>
        <w:numPr>
          <w:ilvl w:val="1"/>
          <w:numId w:val="34"/>
        </w:numPr>
        <w:ind w:left="851" w:hanging="425"/>
        <w:rPr>
          <w:color w:val="000000"/>
          <w:sz w:val="22"/>
          <w:szCs w:val="22"/>
        </w:rPr>
      </w:pPr>
      <w:r w:rsidRPr="0055219E">
        <w:rPr>
          <w:sz w:val="22"/>
          <w:szCs w:val="22"/>
        </w:rPr>
        <w:t>kopię umowy(-ów) określającej podstawy i zasady wspólnego ubiegania się o udzielenie zamówienia publicznego – w przypadku złożenia oferty przez podmioty występujące wspólnie (tj. konsorcjum)</w:t>
      </w:r>
      <w:r w:rsidR="009364FE" w:rsidRPr="0055219E">
        <w:rPr>
          <w:sz w:val="22"/>
          <w:szCs w:val="22"/>
        </w:rPr>
        <w:t>,</w:t>
      </w:r>
    </w:p>
    <w:p w14:paraId="245725A6" w14:textId="01A982C1" w:rsidR="0055045B" w:rsidRPr="0055219E" w:rsidRDefault="0055045B">
      <w:pPr>
        <w:pStyle w:val="Akapitzlist"/>
        <w:numPr>
          <w:ilvl w:val="1"/>
          <w:numId w:val="34"/>
        </w:numPr>
        <w:ind w:left="851" w:hanging="425"/>
        <w:rPr>
          <w:color w:val="000000"/>
          <w:sz w:val="22"/>
          <w:szCs w:val="22"/>
        </w:rPr>
      </w:pPr>
      <w:r w:rsidRPr="0055219E">
        <w:rPr>
          <w:sz w:val="22"/>
          <w:szCs w:val="22"/>
        </w:rPr>
        <w:t xml:space="preserve">wykaz podwykonawców z zakresem powierzanych im zadań, o ile przewiduje się ich udział </w:t>
      </w:r>
      <w:r w:rsidR="009364FE" w:rsidRPr="0055219E">
        <w:rPr>
          <w:sz w:val="22"/>
          <w:szCs w:val="22"/>
        </w:rPr>
        <w:br/>
      </w:r>
      <w:r w:rsidRPr="0055219E">
        <w:rPr>
          <w:sz w:val="22"/>
          <w:szCs w:val="22"/>
        </w:rPr>
        <w:t>w realizacji zamówienia</w:t>
      </w:r>
      <w:r w:rsidR="004529C4" w:rsidRPr="0055219E">
        <w:rPr>
          <w:sz w:val="22"/>
          <w:szCs w:val="22"/>
        </w:rPr>
        <w:t>,</w:t>
      </w:r>
    </w:p>
    <w:p w14:paraId="3E4C20CE" w14:textId="3108B754" w:rsidR="009364FE" w:rsidRPr="0055219E" w:rsidRDefault="009364FE">
      <w:pPr>
        <w:pStyle w:val="Akapitzlist"/>
        <w:numPr>
          <w:ilvl w:val="1"/>
          <w:numId w:val="34"/>
        </w:numPr>
        <w:ind w:left="851" w:hanging="425"/>
        <w:rPr>
          <w:color w:val="000000"/>
          <w:sz w:val="22"/>
          <w:szCs w:val="22"/>
        </w:rPr>
      </w:pPr>
      <w:r w:rsidRPr="0055219E">
        <w:rPr>
          <w:color w:val="000000"/>
          <w:sz w:val="22"/>
          <w:szCs w:val="22"/>
        </w:rPr>
        <w:t xml:space="preserve">oświadczenie o niepodleganiu wykluczeniu – art. 7 ust. 1 ustawy z dnia 13 kwietnia 2022 r. </w:t>
      </w:r>
      <w:r w:rsidRPr="0055219E">
        <w:rPr>
          <w:color w:val="000000"/>
          <w:sz w:val="22"/>
          <w:szCs w:val="22"/>
        </w:rPr>
        <w:br/>
        <w:t>o szczególnych rozwiązaniach w zakresie przeciwdziałania wspieraniu agresji na Ukrainę oraz służących ochronie bezpieczeństwa narodowego (</w:t>
      </w:r>
      <w:r w:rsidR="00BD2183">
        <w:rPr>
          <w:color w:val="000000"/>
          <w:sz w:val="22"/>
          <w:szCs w:val="22"/>
        </w:rPr>
        <w:t xml:space="preserve">t. j. </w:t>
      </w:r>
      <w:r w:rsidRPr="0055219E">
        <w:rPr>
          <w:color w:val="000000"/>
          <w:sz w:val="22"/>
          <w:szCs w:val="22"/>
        </w:rPr>
        <w:t>Dz.</w:t>
      </w:r>
      <w:r w:rsidR="00BD2183">
        <w:rPr>
          <w:color w:val="000000"/>
          <w:sz w:val="22"/>
          <w:szCs w:val="22"/>
        </w:rPr>
        <w:t xml:space="preserve"> </w:t>
      </w:r>
      <w:r w:rsidRPr="0055219E">
        <w:rPr>
          <w:color w:val="000000"/>
          <w:sz w:val="22"/>
          <w:szCs w:val="22"/>
        </w:rPr>
        <w:t>U. z 202</w:t>
      </w:r>
      <w:r w:rsidR="00A96850">
        <w:rPr>
          <w:color w:val="000000"/>
          <w:sz w:val="22"/>
          <w:szCs w:val="22"/>
        </w:rPr>
        <w:t>4</w:t>
      </w:r>
      <w:r w:rsidRPr="0055219E">
        <w:rPr>
          <w:color w:val="000000"/>
          <w:sz w:val="22"/>
          <w:szCs w:val="22"/>
        </w:rPr>
        <w:t xml:space="preserve"> r., poz. </w:t>
      </w:r>
      <w:r w:rsidR="00A96850">
        <w:rPr>
          <w:color w:val="000000"/>
          <w:sz w:val="22"/>
          <w:szCs w:val="22"/>
        </w:rPr>
        <w:t>507 ze zm.</w:t>
      </w:r>
      <w:r w:rsidRPr="0055219E">
        <w:rPr>
          <w:color w:val="000000"/>
          <w:sz w:val="22"/>
          <w:szCs w:val="22"/>
        </w:rPr>
        <w:t xml:space="preserve">) </w:t>
      </w:r>
      <w:r w:rsidR="004529C4" w:rsidRPr="0055219E">
        <w:rPr>
          <w:color w:val="000000"/>
          <w:sz w:val="22"/>
          <w:szCs w:val="22"/>
        </w:rPr>
        <w:br/>
      </w:r>
      <w:r w:rsidRPr="0055219E">
        <w:rPr>
          <w:color w:val="000000"/>
          <w:sz w:val="22"/>
          <w:szCs w:val="22"/>
        </w:rPr>
        <w:t>– w przypadku wykonawców wspólnie ubiegających się o zamówienie oświadczenie składa każdy z nich</w:t>
      </w:r>
      <w:r w:rsidR="004529C4" w:rsidRPr="0055219E">
        <w:rPr>
          <w:color w:val="000000"/>
          <w:sz w:val="22"/>
          <w:szCs w:val="22"/>
        </w:rPr>
        <w:t>.</w:t>
      </w:r>
    </w:p>
    <w:p w14:paraId="09934DF7" w14:textId="0FC499A2" w:rsidR="0055045B" w:rsidRPr="0055219E" w:rsidRDefault="0055045B">
      <w:pPr>
        <w:widowControl/>
        <w:numPr>
          <w:ilvl w:val="3"/>
          <w:numId w:val="8"/>
        </w:numPr>
        <w:suppressAutoHyphens w:val="0"/>
        <w:ind w:left="426" w:hanging="426"/>
        <w:jc w:val="both"/>
        <w:rPr>
          <w:color w:val="000000"/>
          <w:sz w:val="22"/>
          <w:szCs w:val="22"/>
        </w:rPr>
      </w:pPr>
      <w:r w:rsidRPr="0055219E">
        <w:rPr>
          <w:color w:val="000000"/>
          <w:sz w:val="22"/>
          <w:szCs w:val="22"/>
        </w:rPr>
        <w:t>Wybrany Wykonawca jest zobowiązany do zawarcia umowy w terminie i miejscu wyznaczonym przez Zamawiającego.</w:t>
      </w:r>
    </w:p>
    <w:p w14:paraId="7322A903" w14:textId="77777777" w:rsidR="0055045B" w:rsidRPr="0055219E" w:rsidRDefault="0055045B" w:rsidP="0055045B">
      <w:pPr>
        <w:widowControl/>
        <w:suppressAutoHyphens w:val="0"/>
        <w:jc w:val="both"/>
        <w:rPr>
          <w:sz w:val="22"/>
          <w:szCs w:val="22"/>
        </w:rPr>
      </w:pPr>
    </w:p>
    <w:p w14:paraId="13BABF58" w14:textId="15FCE62E" w:rsidR="00BE302C" w:rsidRPr="0055219E" w:rsidRDefault="008463F6" w:rsidP="004C4022">
      <w:pPr>
        <w:widowControl/>
        <w:suppressAutoHyphens w:val="0"/>
        <w:jc w:val="both"/>
        <w:rPr>
          <w:b/>
          <w:bCs/>
          <w:sz w:val="22"/>
          <w:szCs w:val="22"/>
        </w:rPr>
      </w:pPr>
      <w:r w:rsidRPr="0055219E">
        <w:rPr>
          <w:b/>
          <w:bCs/>
          <w:sz w:val="22"/>
          <w:szCs w:val="22"/>
        </w:rPr>
        <w:t>Rozdział XVI</w:t>
      </w:r>
      <w:r w:rsidR="00A9714D" w:rsidRPr="0055219E">
        <w:rPr>
          <w:b/>
          <w:bCs/>
          <w:sz w:val="22"/>
          <w:szCs w:val="22"/>
        </w:rPr>
        <w:t>I</w:t>
      </w:r>
      <w:r w:rsidRPr="0055219E">
        <w:rPr>
          <w:b/>
          <w:bCs/>
          <w:sz w:val="22"/>
          <w:szCs w:val="22"/>
        </w:rPr>
        <w:t xml:space="preserve"> - </w:t>
      </w:r>
      <w:r w:rsidR="00BE302C" w:rsidRPr="0055219E">
        <w:rPr>
          <w:b/>
          <w:bCs/>
          <w:sz w:val="22"/>
          <w:szCs w:val="22"/>
        </w:rPr>
        <w:t>Wymagania dotyczące zabezpieczenia należytego wykonania umowy</w:t>
      </w:r>
      <w:r w:rsidR="00044AC2" w:rsidRPr="0055219E">
        <w:rPr>
          <w:b/>
          <w:bCs/>
          <w:sz w:val="22"/>
          <w:szCs w:val="22"/>
        </w:rPr>
        <w:t xml:space="preserve"> </w:t>
      </w:r>
      <w:r w:rsidR="00BE302C" w:rsidRPr="0055219E">
        <w:rPr>
          <w:b/>
          <w:bCs/>
          <w:sz w:val="22"/>
          <w:szCs w:val="22"/>
        </w:rPr>
        <w:t>.</w:t>
      </w:r>
    </w:p>
    <w:p w14:paraId="7E4B5221" w14:textId="571638DE" w:rsidR="00BE302C" w:rsidRPr="0055219E" w:rsidRDefault="00275DC7" w:rsidP="00275DC7">
      <w:pPr>
        <w:widowControl/>
        <w:suppressAutoHyphens w:val="0"/>
        <w:ind w:left="426" w:hanging="426"/>
        <w:jc w:val="both"/>
        <w:rPr>
          <w:sz w:val="22"/>
          <w:szCs w:val="22"/>
        </w:rPr>
      </w:pPr>
      <w:r w:rsidRPr="0055219E">
        <w:rPr>
          <w:sz w:val="22"/>
          <w:szCs w:val="22"/>
        </w:rPr>
        <w:t xml:space="preserve">1. </w:t>
      </w:r>
      <w:r w:rsidRPr="0055219E">
        <w:rPr>
          <w:sz w:val="22"/>
          <w:szCs w:val="22"/>
        </w:rPr>
        <w:tab/>
      </w:r>
      <w:r w:rsidR="00BE302C" w:rsidRPr="0055219E">
        <w:rPr>
          <w:sz w:val="22"/>
          <w:szCs w:val="22"/>
        </w:rPr>
        <w:t>Zamawiający nie przewiduje konieczności wniesienia zabezpieczenia należytego wykonania umowy.</w:t>
      </w:r>
    </w:p>
    <w:p w14:paraId="2A9AC0EA" w14:textId="77777777" w:rsidR="00C51049" w:rsidRPr="0055219E" w:rsidRDefault="00C51049" w:rsidP="00C51049">
      <w:pPr>
        <w:widowControl/>
        <w:suppressAutoHyphens w:val="0"/>
        <w:jc w:val="both"/>
        <w:rPr>
          <w:sz w:val="22"/>
          <w:szCs w:val="22"/>
        </w:rPr>
      </w:pPr>
    </w:p>
    <w:p w14:paraId="0DE78D7A" w14:textId="082A2CA8" w:rsidR="0055045B" w:rsidRPr="0055219E" w:rsidRDefault="008463F6" w:rsidP="004C4022">
      <w:pPr>
        <w:widowControl/>
        <w:suppressAutoHyphens w:val="0"/>
        <w:jc w:val="both"/>
        <w:rPr>
          <w:b/>
          <w:bCs/>
          <w:sz w:val="22"/>
          <w:szCs w:val="22"/>
        </w:rPr>
      </w:pPr>
      <w:r w:rsidRPr="0055219E">
        <w:rPr>
          <w:b/>
          <w:bCs/>
          <w:sz w:val="22"/>
          <w:szCs w:val="22"/>
        </w:rPr>
        <w:t>Rozdział XVII</w:t>
      </w:r>
      <w:r w:rsidR="00A9714D" w:rsidRPr="0055219E">
        <w:rPr>
          <w:b/>
          <w:bCs/>
          <w:sz w:val="22"/>
          <w:szCs w:val="22"/>
        </w:rPr>
        <w:t>I</w:t>
      </w:r>
      <w:r w:rsidRPr="0055219E">
        <w:rPr>
          <w:b/>
          <w:bCs/>
          <w:sz w:val="22"/>
          <w:szCs w:val="22"/>
        </w:rPr>
        <w:t xml:space="preserve"> - </w:t>
      </w:r>
      <w:r w:rsidR="0004505E" w:rsidRPr="0055219E">
        <w:rPr>
          <w:b/>
          <w:bCs/>
          <w:sz w:val="22"/>
          <w:szCs w:val="22"/>
        </w:rPr>
        <w:t xml:space="preserve">Projektowane postanowienia umowy </w:t>
      </w:r>
      <w:r w:rsidR="0055045B" w:rsidRPr="0055219E">
        <w:rPr>
          <w:b/>
          <w:bCs/>
          <w:sz w:val="22"/>
          <w:szCs w:val="22"/>
        </w:rPr>
        <w:t xml:space="preserve">– </w:t>
      </w:r>
      <w:r w:rsidR="00AA5491" w:rsidRPr="0055219E">
        <w:rPr>
          <w:b/>
          <w:bCs/>
          <w:sz w:val="22"/>
          <w:szCs w:val="22"/>
        </w:rPr>
        <w:t>Z</w:t>
      </w:r>
      <w:r w:rsidR="0055045B" w:rsidRPr="0055219E">
        <w:rPr>
          <w:b/>
          <w:bCs/>
          <w:sz w:val="22"/>
          <w:szCs w:val="22"/>
        </w:rPr>
        <w:t xml:space="preserve">ałącznik </w:t>
      </w:r>
      <w:r w:rsidR="00AA5491" w:rsidRPr="0055219E">
        <w:rPr>
          <w:b/>
          <w:bCs/>
          <w:sz w:val="22"/>
          <w:szCs w:val="22"/>
        </w:rPr>
        <w:t>n</w:t>
      </w:r>
      <w:r w:rsidR="0055045B" w:rsidRPr="0055219E">
        <w:rPr>
          <w:b/>
          <w:bCs/>
          <w:sz w:val="22"/>
          <w:szCs w:val="22"/>
        </w:rPr>
        <w:t xml:space="preserve">r </w:t>
      </w:r>
      <w:r w:rsidR="00B57C60" w:rsidRPr="0055219E">
        <w:rPr>
          <w:b/>
          <w:bCs/>
          <w:sz w:val="22"/>
          <w:szCs w:val="22"/>
        </w:rPr>
        <w:t>2</w:t>
      </w:r>
      <w:r w:rsidR="0055045B" w:rsidRPr="0055219E">
        <w:rPr>
          <w:b/>
          <w:bCs/>
          <w:sz w:val="22"/>
          <w:szCs w:val="22"/>
        </w:rPr>
        <w:t xml:space="preserve"> do </w:t>
      </w:r>
      <w:r w:rsidR="001232D5" w:rsidRPr="0055219E">
        <w:rPr>
          <w:b/>
          <w:bCs/>
          <w:sz w:val="22"/>
          <w:szCs w:val="22"/>
        </w:rPr>
        <w:t>SWZ</w:t>
      </w:r>
      <w:r w:rsidR="0055045B" w:rsidRPr="0055219E">
        <w:rPr>
          <w:b/>
          <w:bCs/>
          <w:sz w:val="22"/>
          <w:szCs w:val="22"/>
        </w:rPr>
        <w:t>.</w:t>
      </w:r>
    </w:p>
    <w:p w14:paraId="072B4B34" w14:textId="77777777" w:rsidR="0055045B" w:rsidRPr="0055219E" w:rsidRDefault="0055045B" w:rsidP="0055045B">
      <w:pPr>
        <w:widowControl/>
        <w:suppressAutoHyphens w:val="0"/>
        <w:ind w:left="720"/>
        <w:jc w:val="both"/>
        <w:rPr>
          <w:b/>
          <w:bCs/>
          <w:sz w:val="22"/>
          <w:szCs w:val="22"/>
        </w:rPr>
      </w:pPr>
    </w:p>
    <w:p w14:paraId="22F0C11D" w14:textId="4746E229" w:rsidR="0055045B" w:rsidRPr="0055219E" w:rsidRDefault="008463F6" w:rsidP="004C4022">
      <w:pPr>
        <w:widowControl/>
        <w:suppressAutoHyphens w:val="0"/>
        <w:jc w:val="both"/>
        <w:rPr>
          <w:b/>
          <w:bCs/>
          <w:sz w:val="22"/>
          <w:szCs w:val="22"/>
        </w:rPr>
      </w:pPr>
      <w:r w:rsidRPr="0055219E">
        <w:rPr>
          <w:b/>
          <w:bCs/>
          <w:sz w:val="22"/>
          <w:szCs w:val="22"/>
        </w:rPr>
        <w:t>Rozdział X</w:t>
      </w:r>
      <w:r w:rsidR="00A9714D" w:rsidRPr="0055219E">
        <w:rPr>
          <w:b/>
          <w:bCs/>
          <w:sz w:val="22"/>
          <w:szCs w:val="22"/>
        </w:rPr>
        <w:t>IX</w:t>
      </w:r>
      <w:r w:rsidRPr="0055219E">
        <w:rPr>
          <w:b/>
          <w:bCs/>
          <w:sz w:val="22"/>
          <w:szCs w:val="22"/>
        </w:rPr>
        <w:t xml:space="preserve"> - </w:t>
      </w:r>
      <w:r w:rsidR="0055045B" w:rsidRPr="0055219E">
        <w:rPr>
          <w:b/>
          <w:bCs/>
          <w:sz w:val="22"/>
          <w:szCs w:val="22"/>
        </w:rPr>
        <w:t>Pouczenie o środkach ochrony prawnej przysługujących Wykonawcy w toku postępowania o udzielenie zamówienia</w:t>
      </w:r>
      <w:r w:rsidR="00044AC2" w:rsidRPr="0055219E">
        <w:rPr>
          <w:b/>
          <w:bCs/>
          <w:sz w:val="22"/>
          <w:szCs w:val="22"/>
        </w:rPr>
        <w:t xml:space="preserve">. </w:t>
      </w:r>
    </w:p>
    <w:p w14:paraId="474B5636" w14:textId="290AEC80" w:rsidR="004053E2" w:rsidRPr="004053E2" w:rsidRDefault="004053E2" w:rsidP="004053E2">
      <w:pPr>
        <w:widowControl/>
        <w:numPr>
          <w:ilvl w:val="0"/>
          <w:numId w:val="11"/>
        </w:numPr>
        <w:suppressAutoHyphens w:val="0"/>
        <w:ind w:left="426" w:hanging="426"/>
        <w:contextualSpacing/>
        <w:jc w:val="both"/>
        <w:rPr>
          <w:rFonts w:eastAsia="Calibri"/>
          <w:sz w:val="22"/>
          <w:szCs w:val="22"/>
          <w:lang w:eastAsia="en-US"/>
        </w:rPr>
      </w:pPr>
      <w:r w:rsidRPr="004053E2">
        <w:rPr>
          <w:rFonts w:eastAsia="Calibri"/>
          <w:spacing w:val="-1"/>
          <w:sz w:val="22"/>
          <w:szCs w:val="22"/>
          <w:lang w:eastAsia="en-US"/>
        </w:rPr>
        <w:t>Ś</w:t>
      </w:r>
      <w:r w:rsidRPr="004053E2">
        <w:rPr>
          <w:rFonts w:eastAsia="Calibri"/>
          <w:spacing w:val="-3"/>
          <w:sz w:val="22"/>
          <w:szCs w:val="22"/>
          <w:lang w:eastAsia="en-US"/>
        </w:rPr>
        <w:t>r</w:t>
      </w:r>
      <w:r w:rsidRPr="004053E2">
        <w:rPr>
          <w:rFonts w:eastAsia="Calibri"/>
          <w:sz w:val="22"/>
          <w:szCs w:val="22"/>
          <w:lang w:eastAsia="en-US"/>
        </w:rPr>
        <w:t>od</w:t>
      </w:r>
      <w:r w:rsidRPr="004053E2">
        <w:rPr>
          <w:rFonts w:eastAsia="Calibri"/>
          <w:spacing w:val="-5"/>
          <w:sz w:val="22"/>
          <w:szCs w:val="22"/>
          <w:lang w:eastAsia="en-US"/>
        </w:rPr>
        <w:t>k</w:t>
      </w:r>
      <w:r w:rsidRPr="004053E2">
        <w:rPr>
          <w:rFonts w:eastAsia="Calibri"/>
          <w:sz w:val="22"/>
          <w:szCs w:val="22"/>
          <w:lang w:eastAsia="en-US"/>
        </w:rPr>
        <w:t>i</w:t>
      </w:r>
      <w:r w:rsidRPr="004053E2">
        <w:rPr>
          <w:rFonts w:eastAsia="Calibri"/>
          <w:spacing w:val="15"/>
          <w:sz w:val="22"/>
          <w:szCs w:val="22"/>
          <w:lang w:eastAsia="en-US"/>
        </w:rPr>
        <w:t xml:space="preserve"> </w:t>
      </w:r>
      <w:r w:rsidRPr="004053E2">
        <w:rPr>
          <w:rFonts w:eastAsia="Calibri"/>
          <w:sz w:val="22"/>
          <w:szCs w:val="22"/>
          <w:lang w:eastAsia="en-US"/>
        </w:rPr>
        <w:t>o</w:t>
      </w:r>
      <w:r w:rsidRPr="004053E2">
        <w:rPr>
          <w:rFonts w:eastAsia="Calibri"/>
          <w:spacing w:val="-2"/>
          <w:sz w:val="22"/>
          <w:szCs w:val="22"/>
          <w:lang w:eastAsia="en-US"/>
        </w:rPr>
        <w:t>c</w:t>
      </w:r>
      <w:r w:rsidRPr="004053E2">
        <w:rPr>
          <w:rFonts w:eastAsia="Calibri"/>
          <w:spacing w:val="-3"/>
          <w:sz w:val="22"/>
          <w:szCs w:val="22"/>
          <w:lang w:eastAsia="en-US"/>
        </w:rPr>
        <w:t>h</w:t>
      </w:r>
      <w:r w:rsidRPr="004053E2">
        <w:rPr>
          <w:rFonts w:eastAsia="Calibri"/>
          <w:sz w:val="22"/>
          <w:szCs w:val="22"/>
          <w:lang w:eastAsia="en-US"/>
        </w:rPr>
        <w:t>r</w:t>
      </w:r>
      <w:r w:rsidRPr="004053E2">
        <w:rPr>
          <w:rFonts w:eastAsia="Calibri"/>
          <w:spacing w:val="-3"/>
          <w:sz w:val="22"/>
          <w:szCs w:val="22"/>
          <w:lang w:eastAsia="en-US"/>
        </w:rPr>
        <w:t>o</w:t>
      </w:r>
      <w:r w:rsidRPr="004053E2">
        <w:rPr>
          <w:rFonts w:eastAsia="Calibri"/>
          <w:sz w:val="22"/>
          <w:szCs w:val="22"/>
          <w:lang w:eastAsia="en-US"/>
        </w:rPr>
        <w:t>ny</w:t>
      </w:r>
      <w:r w:rsidR="009D74C7">
        <w:rPr>
          <w:rFonts w:eastAsia="Calibri"/>
          <w:sz w:val="22"/>
          <w:szCs w:val="22"/>
          <w:lang w:eastAsia="en-US"/>
        </w:rPr>
        <w:t xml:space="preserve"> </w:t>
      </w:r>
      <w:r w:rsidRPr="004053E2">
        <w:rPr>
          <w:rFonts w:eastAsia="Calibri"/>
          <w:spacing w:val="-3"/>
          <w:sz w:val="22"/>
          <w:szCs w:val="22"/>
          <w:lang w:eastAsia="en-US"/>
        </w:rPr>
        <w:t>p</w:t>
      </w:r>
      <w:r w:rsidRPr="004053E2">
        <w:rPr>
          <w:rFonts w:eastAsia="Calibri"/>
          <w:spacing w:val="-2"/>
          <w:sz w:val="22"/>
          <w:szCs w:val="22"/>
          <w:lang w:eastAsia="en-US"/>
        </w:rPr>
        <w:t>r</w:t>
      </w:r>
      <w:r w:rsidRPr="004053E2">
        <w:rPr>
          <w:rFonts w:eastAsia="Calibri"/>
          <w:sz w:val="22"/>
          <w:szCs w:val="22"/>
          <w:lang w:eastAsia="en-US"/>
        </w:rPr>
        <w:t>a</w:t>
      </w:r>
      <w:r w:rsidRPr="004053E2">
        <w:rPr>
          <w:rFonts w:eastAsia="Calibri"/>
          <w:spacing w:val="-4"/>
          <w:sz w:val="22"/>
          <w:szCs w:val="22"/>
          <w:lang w:eastAsia="en-US"/>
        </w:rPr>
        <w:t>w</w:t>
      </w:r>
      <w:r w:rsidRPr="004053E2">
        <w:rPr>
          <w:rFonts w:eastAsia="Calibri"/>
          <w:sz w:val="22"/>
          <w:szCs w:val="22"/>
          <w:lang w:eastAsia="en-US"/>
        </w:rPr>
        <w:t>n</w:t>
      </w:r>
      <w:r w:rsidRPr="004053E2">
        <w:rPr>
          <w:rFonts w:eastAsia="Calibri"/>
          <w:spacing w:val="-2"/>
          <w:sz w:val="22"/>
          <w:szCs w:val="22"/>
          <w:lang w:eastAsia="en-US"/>
        </w:rPr>
        <w:t>e</w:t>
      </w:r>
      <w:r w:rsidRPr="004053E2">
        <w:rPr>
          <w:rFonts w:eastAsia="Calibri"/>
          <w:sz w:val="22"/>
          <w:szCs w:val="22"/>
          <w:lang w:eastAsia="en-US"/>
        </w:rPr>
        <w:t>j</w:t>
      </w:r>
      <w:r w:rsidR="009D74C7">
        <w:rPr>
          <w:rFonts w:eastAsia="Calibri"/>
          <w:sz w:val="22"/>
          <w:szCs w:val="22"/>
          <w:lang w:eastAsia="en-US"/>
        </w:rPr>
        <w:t xml:space="preserve"> </w:t>
      </w:r>
      <w:r w:rsidRPr="004053E2">
        <w:rPr>
          <w:rFonts w:eastAsia="Calibri"/>
          <w:sz w:val="22"/>
          <w:szCs w:val="22"/>
          <w:lang w:eastAsia="en-US"/>
        </w:rPr>
        <w:t>pr</w:t>
      </w:r>
      <w:r w:rsidRPr="004053E2">
        <w:rPr>
          <w:rFonts w:eastAsia="Calibri"/>
          <w:spacing w:val="-2"/>
          <w:sz w:val="22"/>
          <w:szCs w:val="22"/>
          <w:lang w:eastAsia="en-US"/>
        </w:rPr>
        <w:t>z</w:t>
      </w:r>
      <w:r w:rsidRPr="004053E2">
        <w:rPr>
          <w:rFonts w:eastAsia="Calibri"/>
          <w:spacing w:val="-5"/>
          <w:sz w:val="22"/>
          <w:szCs w:val="22"/>
          <w:lang w:eastAsia="en-US"/>
        </w:rPr>
        <w:t>y</w:t>
      </w:r>
      <w:r w:rsidRPr="004053E2">
        <w:rPr>
          <w:rFonts w:eastAsia="Calibri"/>
          <w:spacing w:val="-1"/>
          <w:sz w:val="22"/>
          <w:szCs w:val="22"/>
          <w:lang w:eastAsia="en-US"/>
        </w:rPr>
        <w:t>sł</w:t>
      </w:r>
      <w:r w:rsidRPr="004053E2">
        <w:rPr>
          <w:rFonts w:eastAsia="Calibri"/>
          <w:sz w:val="22"/>
          <w:szCs w:val="22"/>
          <w:lang w:eastAsia="en-US"/>
        </w:rPr>
        <w:t>u</w:t>
      </w:r>
      <w:r w:rsidRPr="004053E2">
        <w:rPr>
          <w:rFonts w:eastAsia="Calibri"/>
          <w:spacing w:val="-3"/>
          <w:sz w:val="22"/>
          <w:szCs w:val="22"/>
          <w:lang w:eastAsia="en-US"/>
        </w:rPr>
        <w:t>gu</w:t>
      </w:r>
      <w:r w:rsidRPr="004053E2">
        <w:rPr>
          <w:rFonts w:eastAsia="Calibri"/>
          <w:sz w:val="22"/>
          <w:szCs w:val="22"/>
          <w:lang w:eastAsia="en-US"/>
        </w:rPr>
        <w:t>ją</w:t>
      </w:r>
      <w:r w:rsidRPr="004053E2">
        <w:rPr>
          <w:rFonts w:eastAsia="Calibri"/>
          <w:spacing w:val="-2"/>
          <w:sz w:val="22"/>
          <w:szCs w:val="22"/>
          <w:lang w:eastAsia="en-US"/>
        </w:rPr>
        <w:t xml:space="preserve"> </w:t>
      </w:r>
      <w:r w:rsidRPr="004053E2">
        <w:rPr>
          <w:rFonts w:eastAsia="Calibri"/>
          <w:sz w:val="22"/>
          <w:szCs w:val="22"/>
          <w:lang w:eastAsia="en-US"/>
        </w:rPr>
        <w:t>W</w:t>
      </w:r>
      <w:r w:rsidRPr="004053E2">
        <w:rPr>
          <w:rFonts w:eastAsia="Calibri"/>
          <w:spacing w:val="-2"/>
          <w:sz w:val="22"/>
          <w:szCs w:val="22"/>
          <w:lang w:eastAsia="en-US"/>
        </w:rPr>
        <w:t>y</w:t>
      </w:r>
      <w:r w:rsidRPr="004053E2">
        <w:rPr>
          <w:rFonts w:eastAsia="Calibri"/>
          <w:spacing w:val="-3"/>
          <w:sz w:val="22"/>
          <w:szCs w:val="22"/>
          <w:lang w:eastAsia="en-US"/>
        </w:rPr>
        <w:t>ko</w:t>
      </w:r>
      <w:r w:rsidRPr="004053E2">
        <w:rPr>
          <w:rFonts w:eastAsia="Calibri"/>
          <w:sz w:val="22"/>
          <w:szCs w:val="22"/>
          <w:lang w:eastAsia="en-US"/>
        </w:rPr>
        <w:t>n</w:t>
      </w:r>
      <w:r w:rsidRPr="004053E2">
        <w:rPr>
          <w:rFonts w:eastAsia="Calibri"/>
          <w:spacing w:val="-2"/>
          <w:sz w:val="22"/>
          <w:szCs w:val="22"/>
          <w:lang w:eastAsia="en-US"/>
        </w:rPr>
        <w:t>aw</w:t>
      </w:r>
      <w:r w:rsidRPr="004053E2">
        <w:rPr>
          <w:rFonts w:eastAsia="Calibri"/>
          <w:sz w:val="22"/>
          <w:szCs w:val="22"/>
          <w:lang w:eastAsia="en-US"/>
        </w:rPr>
        <w:t>c</w:t>
      </w:r>
      <w:r w:rsidRPr="004053E2">
        <w:rPr>
          <w:rFonts w:eastAsia="Calibri"/>
          <w:spacing w:val="-2"/>
          <w:sz w:val="22"/>
          <w:szCs w:val="22"/>
          <w:lang w:eastAsia="en-US"/>
        </w:rPr>
        <w:t>y</w:t>
      </w:r>
      <w:r w:rsidRPr="004053E2">
        <w:rPr>
          <w:rFonts w:eastAsia="Calibri"/>
          <w:sz w:val="22"/>
          <w:szCs w:val="22"/>
          <w:lang w:eastAsia="en-US"/>
        </w:rPr>
        <w:t>,</w:t>
      </w:r>
      <w:r w:rsidR="009D74C7">
        <w:rPr>
          <w:rFonts w:eastAsia="Calibri"/>
          <w:sz w:val="22"/>
          <w:szCs w:val="22"/>
          <w:lang w:eastAsia="en-US"/>
        </w:rPr>
        <w:t xml:space="preserve"> </w:t>
      </w:r>
      <w:r w:rsidRPr="004053E2">
        <w:rPr>
          <w:rFonts w:eastAsia="Calibri"/>
          <w:sz w:val="22"/>
          <w:szCs w:val="22"/>
          <w:lang w:eastAsia="en-US"/>
        </w:rPr>
        <w:t>je</w:t>
      </w:r>
      <w:r w:rsidRPr="004053E2">
        <w:rPr>
          <w:rFonts w:eastAsia="Calibri"/>
          <w:spacing w:val="-2"/>
          <w:sz w:val="22"/>
          <w:szCs w:val="22"/>
          <w:lang w:eastAsia="en-US"/>
        </w:rPr>
        <w:t>żel</w:t>
      </w:r>
      <w:r w:rsidRPr="004053E2">
        <w:rPr>
          <w:rFonts w:eastAsia="Calibri"/>
          <w:spacing w:val="1"/>
          <w:sz w:val="22"/>
          <w:szCs w:val="22"/>
          <w:lang w:eastAsia="en-US"/>
        </w:rPr>
        <w:t>i</w:t>
      </w:r>
      <w:r w:rsidRPr="004053E2">
        <w:rPr>
          <w:rFonts w:eastAsia="Calibri"/>
          <w:sz w:val="22"/>
          <w:szCs w:val="22"/>
          <w:lang w:eastAsia="en-US"/>
        </w:rPr>
        <w:t>̇</w:t>
      </w:r>
      <w:r w:rsidR="009D74C7">
        <w:rPr>
          <w:rFonts w:eastAsia="Calibri"/>
          <w:sz w:val="22"/>
          <w:szCs w:val="22"/>
          <w:lang w:eastAsia="en-US"/>
        </w:rPr>
        <w:t xml:space="preserve"> </w:t>
      </w:r>
      <w:r w:rsidRPr="004053E2">
        <w:rPr>
          <w:rFonts w:eastAsia="Calibri"/>
          <w:spacing w:val="-4"/>
          <w:sz w:val="22"/>
          <w:szCs w:val="22"/>
          <w:lang w:eastAsia="en-US"/>
        </w:rPr>
        <w:t>m</w:t>
      </w:r>
      <w:r w:rsidRPr="004053E2">
        <w:rPr>
          <w:rFonts w:eastAsia="Calibri"/>
          <w:sz w:val="22"/>
          <w:szCs w:val="22"/>
          <w:lang w:eastAsia="en-US"/>
        </w:rPr>
        <w:t>a</w:t>
      </w:r>
      <w:r w:rsidR="009D74C7">
        <w:rPr>
          <w:rFonts w:eastAsia="Calibri"/>
          <w:sz w:val="22"/>
          <w:szCs w:val="22"/>
          <w:lang w:eastAsia="en-US"/>
        </w:rPr>
        <w:t xml:space="preserve"> </w:t>
      </w:r>
      <w:r w:rsidRPr="004053E2">
        <w:rPr>
          <w:rFonts w:eastAsia="Calibri"/>
          <w:sz w:val="22"/>
          <w:szCs w:val="22"/>
          <w:lang w:eastAsia="en-US"/>
        </w:rPr>
        <w:t>l</w:t>
      </w:r>
      <w:r w:rsidRPr="004053E2">
        <w:rPr>
          <w:rFonts w:eastAsia="Calibri"/>
          <w:spacing w:val="-3"/>
          <w:sz w:val="22"/>
          <w:szCs w:val="22"/>
          <w:lang w:eastAsia="en-US"/>
        </w:rPr>
        <w:t>u</w:t>
      </w:r>
      <w:r w:rsidRPr="004053E2">
        <w:rPr>
          <w:rFonts w:eastAsia="Calibri"/>
          <w:sz w:val="22"/>
          <w:szCs w:val="22"/>
          <w:lang w:eastAsia="en-US"/>
        </w:rPr>
        <w:t>b</w:t>
      </w:r>
      <w:r w:rsidR="009D74C7">
        <w:rPr>
          <w:rFonts w:eastAsia="Calibri"/>
          <w:sz w:val="22"/>
          <w:szCs w:val="22"/>
          <w:lang w:eastAsia="en-US"/>
        </w:rPr>
        <w:t xml:space="preserve"> </w:t>
      </w:r>
      <w:r w:rsidRPr="004053E2">
        <w:rPr>
          <w:rFonts w:eastAsia="Calibri"/>
          <w:spacing w:val="-4"/>
          <w:sz w:val="22"/>
          <w:szCs w:val="22"/>
          <w:lang w:eastAsia="en-US"/>
        </w:rPr>
        <w:t>m</w:t>
      </w:r>
      <w:r w:rsidRPr="004053E2">
        <w:rPr>
          <w:rFonts w:eastAsia="Calibri"/>
          <w:spacing w:val="-2"/>
          <w:sz w:val="22"/>
          <w:szCs w:val="22"/>
          <w:lang w:eastAsia="en-US"/>
        </w:rPr>
        <w:t>ia</w:t>
      </w:r>
      <w:r w:rsidRPr="004053E2">
        <w:rPr>
          <w:rFonts w:eastAsia="Calibri"/>
          <w:sz w:val="22"/>
          <w:szCs w:val="22"/>
          <w:lang w:eastAsia="en-US"/>
        </w:rPr>
        <w:t>ł</w:t>
      </w:r>
      <w:r w:rsidR="009D74C7">
        <w:rPr>
          <w:rFonts w:eastAsia="Calibri"/>
          <w:sz w:val="22"/>
          <w:szCs w:val="22"/>
          <w:lang w:eastAsia="en-US"/>
        </w:rPr>
        <w:t xml:space="preserve"> </w:t>
      </w:r>
      <w:r w:rsidRPr="004053E2">
        <w:rPr>
          <w:rFonts w:eastAsia="Calibri"/>
          <w:sz w:val="22"/>
          <w:szCs w:val="22"/>
          <w:lang w:eastAsia="en-US"/>
        </w:rPr>
        <w:t>i</w:t>
      </w:r>
      <w:r w:rsidRPr="004053E2">
        <w:rPr>
          <w:rFonts w:eastAsia="Calibri"/>
          <w:spacing w:val="-3"/>
          <w:sz w:val="22"/>
          <w:szCs w:val="22"/>
          <w:lang w:eastAsia="en-US"/>
        </w:rPr>
        <w:t>n</w:t>
      </w:r>
      <w:r w:rsidRPr="004053E2">
        <w:rPr>
          <w:rFonts w:eastAsia="Calibri"/>
          <w:spacing w:val="-2"/>
          <w:sz w:val="22"/>
          <w:szCs w:val="22"/>
          <w:lang w:eastAsia="en-US"/>
        </w:rPr>
        <w:t>ter</w:t>
      </w:r>
      <w:r w:rsidRPr="004053E2">
        <w:rPr>
          <w:rFonts w:eastAsia="Calibri"/>
          <w:sz w:val="22"/>
          <w:szCs w:val="22"/>
          <w:lang w:eastAsia="en-US"/>
        </w:rPr>
        <w:t>es</w:t>
      </w:r>
      <w:r w:rsidR="009D74C7">
        <w:rPr>
          <w:rFonts w:eastAsia="Calibri"/>
          <w:sz w:val="22"/>
          <w:szCs w:val="22"/>
          <w:lang w:eastAsia="en-US"/>
        </w:rPr>
        <w:t xml:space="preserve"> </w:t>
      </w:r>
      <w:r w:rsidRPr="004053E2">
        <w:rPr>
          <w:rFonts w:eastAsia="Calibri"/>
          <w:sz w:val="22"/>
          <w:szCs w:val="22"/>
          <w:lang w:eastAsia="en-US"/>
        </w:rPr>
        <w:t>w</w:t>
      </w:r>
      <w:r w:rsidR="009D74C7">
        <w:rPr>
          <w:rFonts w:eastAsia="Calibri"/>
          <w:sz w:val="22"/>
          <w:szCs w:val="22"/>
          <w:lang w:eastAsia="en-US"/>
        </w:rPr>
        <w:t xml:space="preserve"> </w:t>
      </w:r>
      <w:r w:rsidRPr="004053E2">
        <w:rPr>
          <w:rFonts w:eastAsia="Calibri"/>
          <w:sz w:val="22"/>
          <w:szCs w:val="22"/>
          <w:lang w:eastAsia="en-US"/>
        </w:rPr>
        <w:t>u</w:t>
      </w:r>
      <w:r w:rsidRPr="004053E2">
        <w:rPr>
          <w:rFonts w:eastAsia="Calibri"/>
          <w:spacing w:val="-2"/>
          <w:sz w:val="22"/>
          <w:szCs w:val="22"/>
          <w:lang w:eastAsia="en-US"/>
        </w:rPr>
        <w:t>z</w:t>
      </w:r>
      <w:r w:rsidRPr="004053E2">
        <w:rPr>
          <w:rFonts w:eastAsia="Calibri"/>
          <w:spacing w:val="-3"/>
          <w:sz w:val="22"/>
          <w:szCs w:val="22"/>
          <w:lang w:eastAsia="en-US"/>
        </w:rPr>
        <w:t>y</w:t>
      </w:r>
      <w:r w:rsidRPr="004053E2">
        <w:rPr>
          <w:rFonts w:eastAsia="Calibri"/>
          <w:spacing w:val="-1"/>
          <w:sz w:val="22"/>
          <w:szCs w:val="22"/>
          <w:lang w:eastAsia="en-US"/>
        </w:rPr>
        <w:t>s</w:t>
      </w:r>
      <w:r w:rsidRPr="004053E2">
        <w:rPr>
          <w:rFonts w:eastAsia="Calibri"/>
          <w:spacing w:val="-5"/>
          <w:sz w:val="22"/>
          <w:szCs w:val="22"/>
          <w:lang w:eastAsia="en-US"/>
        </w:rPr>
        <w:t>k</w:t>
      </w:r>
      <w:r w:rsidRPr="004053E2">
        <w:rPr>
          <w:rFonts w:eastAsia="Calibri"/>
          <w:sz w:val="22"/>
          <w:szCs w:val="22"/>
          <w:lang w:eastAsia="en-US"/>
        </w:rPr>
        <w:t>a</w:t>
      </w:r>
      <w:r w:rsidRPr="004053E2">
        <w:rPr>
          <w:rFonts w:eastAsia="Calibri"/>
          <w:spacing w:val="-2"/>
          <w:sz w:val="22"/>
          <w:szCs w:val="22"/>
          <w:lang w:eastAsia="en-US"/>
        </w:rPr>
        <w:t>n</w:t>
      </w:r>
      <w:r w:rsidRPr="004053E2">
        <w:rPr>
          <w:rFonts w:eastAsia="Calibri"/>
          <w:spacing w:val="-4"/>
          <w:sz w:val="22"/>
          <w:szCs w:val="22"/>
          <w:lang w:eastAsia="en-US"/>
        </w:rPr>
        <w:t>i</w:t>
      </w:r>
      <w:r w:rsidRPr="004053E2">
        <w:rPr>
          <w:rFonts w:eastAsia="Calibri"/>
          <w:sz w:val="22"/>
          <w:szCs w:val="22"/>
          <w:lang w:eastAsia="en-US"/>
        </w:rPr>
        <w:t>u zamówienia oraz poniósł́ lub możė ponieść́ szkodę w wyniku naruszenia przez Zamawiającegǫ przepisów ustawy PZP.</w:t>
      </w:r>
    </w:p>
    <w:p w14:paraId="30371E39" w14:textId="77777777" w:rsidR="004053E2" w:rsidRPr="004053E2" w:rsidRDefault="004053E2" w:rsidP="004053E2">
      <w:pPr>
        <w:widowControl/>
        <w:numPr>
          <w:ilvl w:val="0"/>
          <w:numId w:val="11"/>
        </w:numPr>
        <w:suppressAutoHyphens w:val="0"/>
        <w:ind w:left="426" w:hanging="426"/>
        <w:contextualSpacing/>
        <w:jc w:val="both"/>
        <w:rPr>
          <w:rFonts w:eastAsia="Calibri"/>
          <w:sz w:val="22"/>
          <w:szCs w:val="22"/>
          <w:lang w:eastAsia="en-US"/>
        </w:rPr>
      </w:pPr>
      <w:r w:rsidRPr="004053E2">
        <w:rPr>
          <w:rFonts w:eastAsia="Calibri"/>
          <w:sz w:val="22"/>
          <w:szCs w:val="22"/>
          <w:lang w:eastAsia="en-US"/>
        </w:rPr>
        <w:t>Odwołanie przysługuje na:</w:t>
      </w:r>
    </w:p>
    <w:p w14:paraId="4D8F4AEC" w14:textId="44761541" w:rsidR="004053E2" w:rsidRPr="004053E2" w:rsidRDefault="004053E2" w:rsidP="004053E2">
      <w:pPr>
        <w:widowControl/>
        <w:numPr>
          <w:ilvl w:val="0"/>
          <w:numId w:val="12"/>
        </w:numPr>
        <w:suppressAutoHyphens w:val="0"/>
        <w:ind w:left="851" w:hanging="425"/>
        <w:contextualSpacing/>
        <w:jc w:val="both"/>
        <w:rPr>
          <w:rFonts w:eastAsia="Calibri"/>
          <w:spacing w:val="-1"/>
          <w:sz w:val="22"/>
          <w:szCs w:val="22"/>
          <w:lang w:eastAsia="en-US"/>
        </w:rPr>
      </w:pPr>
      <w:r w:rsidRPr="004053E2">
        <w:rPr>
          <w:rFonts w:eastAsia="Calibri"/>
          <w:sz w:val="22"/>
          <w:szCs w:val="22"/>
          <w:lang w:eastAsia="en-US"/>
        </w:rPr>
        <w:t xml:space="preserve">niezgodna z przepisami ustawy czynność Zamawiającego, podjętą w postepowanių </w:t>
      </w:r>
      <w:r w:rsidRPr="004053E2">
        <w:rPr>
          <w:rFonts w:eastAsia="Calibri"/>
          <w:sz w:val="22"/>
          <w:szCs w:val="22"/>
          <w:lang w:eastAsia="en-US"/>
        </w:rPr>
        <w:br/>
        <w:t>o udzielenie zamówienia, w tym na projektowane postanowienie</w:t>
      </w:r>
      <w:r w:rsidRPr="004053E2">
        <w:rPr>
          <w:rFonts w:eastAsia="Calibri"/>
          <w:spacing w:val="-26"/>
          <w:sz w:val="22"/>
          <w:szCs w:val="22"/>
          <w:lang w:eastAsia="en-US"/>
        </w:rPr>
        <w:t xml:space="preserve"> </w:t>
      </w:r>
      <w:r w:rsidRPr="004053E2">
        <w:rPr>
          <w:rFonts w:eastAsia="Calibri"/>
          <w:sz w:val="22"/>
          <w:szCs w:val="22"/>
          <w:lang w:eastAsia="en-US"/>
        </w:rPr>
        <w:t>umowy;</w:t>
      </w:r>
    </w:p>
    <w:p w14:paraId="0D3A0DE3" w14:textId="77777777" w:rsidR="004053E2" w:rsidRPr="004053E2" w:rsidRDefault="004053E2" w:rsidP="004053E2">
      <w:pPr>
        <w:widowControl/>
        <w:numPr>
          <w:ilvl w:val="0"/>
          <w:numId w:val="12"/>
        </w:numPr>
        <w:suppressAutoHyphens w:val="0"/>
        <w:ind w:left="851" w:hanging="425"/>
        <w:contextualSpacing/>
        <w:jc w:val="both"/>
        <w:rPr>
          <w:rFonts w:eastAsia="Calibri"/>
          <w:sz w:val="22"/>
          <w:szCs w:val="22"/>
          <w:lang w:eastAsia="en-US"/>
        </w:rPr>
      </w:pPr>
      <w:r w:rsidRPr="004053E2">
        <w:rPr>
          <w:rFonts w:eastAsia="Calibri"/>
          <w:sz w:val="22"/>
          <w:szCs w:val="22"/>
          <w:lang w:eastAsia="en-US"/>
        </w:rPr>
        <w:t>zaniechanie czynnoścí w postepowanių o udzielenie zamówienia, do której́ Zamawiający̨ był obowiązany̨ na podstawie ustawy PZP.</w:t>
      </w:r>
    </w:p>
    <w:p w14:paraId="07338241" w14:textId="77777777" w:rsidR="004053E2" w:rsidRPr="004053E2" w:rsidRDefault="004053E2" w:rsidP="004053E2">
      <w:pPr>
        <w:widowControl/>
        <w:numPr>
          <w:ilvl w:val="0"/>
          <w:numId w:val="11"/>
        </w:numPr>
        <w:suppressAutoHyphens w:val="0"/>
        <w:ind w:left="426" w:hanging="426"/>
        <w:contextualSpacing/>
        <w:jc w:val="both"/>
        <w:rPr>
          <w:rFonts w:eastAsia="Calibri"/>
          <w:sz w:val="22"/>
          <w:szCs w:val="22"/>
          <w:lang w:eastAsia="en-US"/>
        </w:rPr>
      </w:pPr>
      <w:r w:rsidRPr="004053E2">
        <w:rPr>
          <w:rFonts w:eastAsia="Calibri"/>
          <w:sz w:val="22"/>
          <w:szCs w:val="22"/>
          <w:lang w:eastAsia="en-US"/>
        </w:rPr>
        <w:t>Odwołanie wnosi się, do Prezesa Krajowej Izby Odwoławczej w formie pisemnej albo w formie elektronicznej albo w postaci elektronicznej opatrzone podpisem zaufanym.</w:t>
      </w:r>
    </w:p>
    <w:p w14:paraId="5E18A159" w14:textId="77777777" w:rsidR="004053E2" w:rsidRPr="004053E2" w:rsidRDefault="004053E2" w:rsidP="004053E2">
      <w:pPr>
        <w:widowControl/>
        <w:numPr>
          <w:ilvl w:val="0"/>
          <w:numId w:val="11"/>
        </w:numPr>
        <w:suppressAutoHyphens w:val="0"/>
        <w:ind w:left="426" w:hanging="426"/>
        <w:contextualSpacing/>
        <w:jc w:val="both"/>
        <w:rPr>
          <w:rFonts w:eastAsia="Calibri"/>
          <w:sz w:val="22"/>
          <w:szCs w:val="22"/>
          <w:lang w:eastAsia="en-US"/>
        </w:rPr>
      </w:pPr>
      <w:r w:rsidRPr="004053E2">
        <w:rPr>
          <w:rFonts w:eastAsia="Calibri"/>
          <w:sz w:val="22"/>
          <w:szCs w:val="22"/>
          <w:lang w:eastAsia="en-US"/>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010C0E70" w14:textId="384AF349" w:rsidR="0055045B" w:rsidRDefault="004053E2" w:rsidP="00F6280E">
      <w:pPr>
        <w:widowControl/>
        <w:numPr>
          <w:ilvl w:val="0"/>
          <w:numId w:val="11"/>
        </w:numPr>
        <w:suppressAutoHyphens w:val="0"/>
        <w:spacing w:after="240"/>
        <w:ind w:left="426" w:hanging="426"/>
        <w:contextualSpacing/>
        <w:jc w:val="both"/>
        <w:rPr>
          <w:rFonts w:eastAsia="Calibri"/>
          <w:sz w:val="22"/>
          <w:szCs w:val="22"/>
          <w:lang w:eastAsia="en-US"/>
        </w:rPr>
      </w:pPr>
      <w:r w:rsidRPr="004053E2">
        <w:rPr>
          <w:rFonts w:eastAsia="Calibri"/>
          <w:sz w:val="22"/>
          <w:szCs w:val="22"/>
          <w:lang w:eastAsia="en-US"/>
        </w:rPr>
        <w:t>Szczegółowe informacje dotyczące środków ochrony prawnej określone są w Dziale IX „Środki ochrony prawnej” ustawy PZP.</w:t>
      </w:r>
    </w:p>
    <w:p w14:paraId="0AB5B111" w14:textId="77777777" w:rsidR="00984F17" w:rsidRPr="00F6280E" w:rsidRDefault="00984F17" w:rsidP="00984F17">
      <w:pPr>
        <w:widowControl/>
        <w:suppressAutoHyphens w:val="0"/>
        <w:spacing w:after="240"/>
        <w:ind w:left="426"/>
        <w:contextualSpacing/>
        <w:jc w:val="both"/>
        <w:rPr>
          <w:rFonts w:eastAsia="Calibri"/>
          <w:sz w:val="22"/>
          <w:szCs w:val="22"/>
          <w:lang w:eastAsia="en-US"/>
        </w:rPr>
      </w:pPr>
    </w:p>
    <w:p w14:paraId="4692A259" w14:textId="23697039" w:rsidR="0055045B" w:rsidRDefault="008463F6" w:rsidP="004C4022">
      <w:pPr>
        <w:widowControl/>
        <w:suppressAutoHyphens w:val="0"/>
        <w:jc w:val="both"/>
        <w:rPr>
          <w:b/>
          <w:bCs/>
          <w:sz w:val="22"/>
          <w:szCs w:val="22"/>
        </w:rPr>
      </w:pPr>
      <w:r w:rsidRPr="0055219E">
        <w:rPr>
          <w:b/>
          <w:bCs/>
          <w:sz w:val="22"/>
          <w:szCs w:val="22"/>
        </w:rPr>
        <w:t xml:space="preserve">Rozdział XX - </w:t>
      </w:r>
      <w:r w:rsidR="0055045B" w:rsidRPr="0055219E">
        <w:rPr>
          <w:b/>
          <w:bCs/>
          <w:sz w:val="22"/>
          <w:szCs w:val="22"/>
        </w:rPr>
        <w:t>Postanowienia ogólne.</w:t>
      </w:r>
    </w:p>
    <w:p w14:paraId="04632A19" w14:textId="77777777" w:rsidR="003A695B" w:rsidRDefault="003A695B" w:rsidP="004C4022">
      <w:pPr>
        <w:widowControl/>
        <w:suppressAutoHyphens w:val="0"/>
        <w:jc w:val="both"/>
        <w:rPr>
          <w:b/>
          <w:bCs/>
          <w:sz w:val="22"/>
          <w:szCs w:val="22"/>
        </w:rPr>
      </w:pPr>
    </w:p>
    <w:p w14:paraId="5207C649" w14:textId="77777777" w:rsidR="003A695B" w:rsidRPr="003A695B" w:rsidRDefault="003A695B" w:rsidP="003A695B">
      <w:pPr>
        <w:widowControl/>
        <w:numPr>
          <w:ilvl w:val="0"/>
          <w:numId w:val="132"/>
        </w:numPr>
        <w:tabs>
          <w:tab w:val="num" w:pos="426"/>
        </w:tabs>
        <w:suppressAutoHyphens w:val="0"/>
        <w:ind w:left="567" w:hanging="567"/>
        <w:jc w:val="both"/>
        <w:rPr>
          <w:sz w:val="22"/>
          <w:szCs w:val="22"/>
        </w:rPr>
      </w:pPr>
      <w:r w:rsidRPr="003A695B">
        <w:rPr>
          <w:sz w:val="22"/>
          <w:szCs w:val="22"/>
        </w:rPr>
        <w:t>Zamawiający nie dopuszcza składania ofert częściowych.</w:t>
      </w:r>
    </w:p>
    <w:p w14:paraId="0F4ECA0C" w14:textId="77777777" w:rsidR="003A695B" w:rsidRPr="003A695B" w:rsidRDefault="003A695B" w:rsidP="00984F17">
      <w:pPr>
        <w:widowControl/>
        <w:suppressAutoHyphens w:val="0"/>
        <w:ind w:left="426"/>
        <w:jc w:val="both"/>
        <w:rPr>
          <w:sz w:val="22"/>
          <w:szCs w:val="22"/>
        </w:rPr>
      </w:pPr>
      <w:r w:rsidRPr="003A695B">
        <w:rPr>
          <w:sz w:val="22"/>
          <w:szCs w:val="22"/>
        </w:rPr>
        <w:t xml:space="preserve">Powody niedokonania podziału zamówienia na części: </w:t>
      </w:r>
      <w:r w:rsidRPr="003A695B">
        <w:rPr>
          <w:bCs/>
          <w:i/>
          <w:sz w:val="22"/>
          <w:szCs w:val="22"/>
        </w:rPr>
        <w:t xml:space="preserve">ze względu na specyfikę udzielanego zamówienia, w tym w szczególności konieczność objęcia jedną obsługą techniczną wszystkich lokalizacji, a także ze względu na możliwość uzyskania lepszych cen i efektów przy udzieleniu zamówienia o większym zakresie przedmiotowym. </w:t>
      </w:r>
    </w:p>
    <w:p w14:paraId="5CA9D492" w14:textId="3DEAC7CD" w:rsidR="003A695B" w:rsidRPr="003A695B" w:rsidRDefault="003A695B" w:rsidP="003A695B">
      <w:pPr>
        <w:widowControl/>
        <w:numPr>
          <w:ilvl w:val="0"/>
          <w:numId w:val="132"/>
        </w:numPr>
        <w:tabs>
          <w:tab w:val="num" w:pos="567"/>
        </w:tabs>
        <w:suppressAutoHyphens w:val="0"/>
        <w:ind w:left="426" w:hanging="426"/>
        <w:jc w:val="both"/>
        <w:rPr>
          <w:sz w:val="22"/>
          <w:szCs w:val="22"/>
        </w:rPr>
      </w:pPr>
      <w:r w:rsidRPr="003A695B">
        <w:rPr>
          <w:sz w:val="22"/>
          <w:szCs w:val="22"/>
        </w:rPr>
        <w:t>Zamawiający nie przewiduje możliwości zawarcia umowy ramowej.</w:t>
      </w:r>
    </w:p>
    <w:p w14:paraId="7A4CD74D" w14:textId="77777777" w:rsidR="003A695B" w:rsidRPr="003A695B" w:rsidRDefault="003A695B" w:rsidP="003A695B">
      <w:pPr>
        <w:widowControl/>
        <w:numPr>
          <w:ilvl w:val="0"/>
          <w:numId w:val="132"/>
        </w:numPr>
        <w:tabs>
          <w:tab w:val="num" w:pos="567"/>
        </w:tabs>
        <w:suppressAutoHyphens w:val="0"/>
        <w:ind w:left="426" w:hanging="426"/>
        <w:jc w:val="both"/>
        <w:rPr>
          <w:sz w:val="22"/>
          <w:szCs w:val="22"/>
        </w:rPr>
      </w:pPr>
      <w:r w:rsidRPr="003A695B">
        <w:rPr>
          <w:sz w:val="22"/>
          <w:szCs w:val="22"/>
        </w:rPr>
        <w:lastRenderedPageBreak/>
        <w:t>Zamawiający nie przewiduje możliwości udzielenie zamówienia polegającego na powtórzeniu podobnych usług na podstawie art. 214 ust. 1 pkt 7 ustawy PZP.</w:t>
      </w:r>
    </w:p>
    <w:p w14:paraId="70ECA53F" w14:textId="77777777" w:rsidR="003A695B" w:rsidRPr="003A695B" w:rsidRDefault="003A695B" w:rsidP="003A695B">
      <w:pPr>
        <w:widowControl/>
        <w:numPr>
          <w:ilvl w:val="0"/>
          <w:numId w:val="132"/>
        </w:numPr>
        <w:tabs>
          <w:tab w:val="num" w:pos="567"/>
        </w:tabs>
        <w:suppressAutoHyphens w:val="0"/>
        <w:ind w:left="426" w:hanging="426"/>
        <w:jc w:val="both"/>
        <w:rPr>
          <w:sz w:val="22"/>
          <w:szCs w:val="22"/>
        </w:rPr>
      </w:pPr>
      <w:r w:rsidRPr="003A695B">
        <w:rPr>
          <w:sz w:val="22"/>
          <w:szCs w:val="22"/>
        </w:rPr>
        <w:t>Zamawiający nie dopuszcza składania ofert wariantowych.</w:t>
      </w:r>
    </w:p>
    <w:p w14:paraId="418C60E4" w14:textId="77777777" w:rsidR="003A695B" w:rsidRPr="003A695B" w:rsidRDefault="003A695B" w:rsidP="003A695B">
      <w:pPr>
        <w:widowControl/>
        <w:numPr>
          <w:ilvl w:val="0"/>
          <w:numId w:val="132"/>
        </w:numPr>
        <w:tabs>
          <w:tab w:val="num" w:pos="567"/>
        </w:tabs>
        <w:suppressAutoHyphens w:val="0"/>
        <w:ind w:left="426" w:hanging="426"/>
        <w:jc w:val="both"/>
        <w:rPr>
          <w:sz w:val="22"/>
          <w:szCs w:val="22"/>
        </w:rPr>
      </w:pPr>
      <w:r w:rsidRPr="003A695B">
        <w:rPr>
          <w:sz w:val="22"/>
          <w:szCs w:val="22"/>
        </w:rPr>
        <w:t xml:space="preserve">Rozliczenia pomiędzy Wykonawcą a Zamawiającym będą dokonywane w złotych polskich (PLN). </w:t>
      </w:r>
    </w:p>
    <w:p w14:paraId="416DE02C" w14:textId="77777777" w:rsidR="003A695B" w:rsidRPr="003A695B" w:rsidRDefault="003A695B" w:rsidP="003A695B">
      <w:pPr>
        <w:widowControl/>
        <w:numPr>
          <w:ilvl w:val="0"/>
          <w:numId w:val="132"/>
        </w:numPr>
        <w:tabs>
          <w:tab w:val="num" w:pos="567"/>
        </w:tabs>
        <w:suppressAutoHyphens w:val="0"/>
        <w:ind w:left="426" w:hanging="426"/>
        <w:jc w:val="both"/>
        <w:rPr>
          <w:sz w:val="22"/>
          <w:szCs w:val="22"/>
        </w:rPr>
      </w:pPr>
      <w:r w:rsidRPr="003A695B">
        <w:rPr>
          <w:bCs/>
          <w:sz w:val="22"/>
          <w:szCs w:val="22"/>
        </w:rPr>
        <w:t>Zamawiający nie przewiduje aukcji elektronicznej.</w:t>
      </w:r>
    </w:p>
    <w:p w14:paraId="2F3DCD8E" w14:textId="77777777" w:rsidR="003A695B" w:rsidRPr="003A695B" w:rsidRDefault="003A695B" w:rsidP="003A695B">
      <w:pPr>
        <w:widowControl/>
        <w:numPr>
          <w:ilvl w:val="0"/>
          <w:numId w:val="132"/>
        </w:numPr>
        <w:tabs>
          <w:tab w:val="num" w:pos="567"/>
        </w:tabs>
        <w:suppressAutoHyphens w:val="0"/>
        <w:ind w:left="426" w:hanging="426"/>
        <w:jc w:val="both"/>
        <w:rPr>
          <w:sz w:val="22"/>
          <w:szCs w:val="22"/>
        </w:rPr>
      </w:pPr>
      <w:r w:rsidRPr="003A695B">
        <w:rPr>
          <w:bCs/>
          <w:sz w:val="22"/>
          <w:szCs w:val="22"/>
        </w:rPr>
        <w:t>Zamawiający nie przewiduje zwrotu kosztów udziału w postępowaniu.</w:t>
      </w:r>
    </w:p>
    <w:p w14:paraId="710384B1" w14:textId="77777777" w:rsidR="003A695B" w:rsidRPr="003A695B" w:rsidRDefault="003A695B" w:rsidP="003A695B">
      <w:pPr>
        <w:widowControl/>
        <w:numPr>
          <w:ilvl w:val="0"/>
          <w:numId w:val="132"/>
        </w:numPr>
        <w:tabs>
          <w:tab w:val="num" w:pos="567"/>
        </w:tabs>
        <w:suppressAutoHyphens w:val="0"/>
        <w:ind w:left="426" w:hanging="426"/>
        <w:jc w:val="both"/>
        <w:rPr>
          <w:sz w:val="22"/>
          <w:szCs w:val="22"/>
        </w:rPr>
      </w:pPr>
      <w:r w:rsidRPr="003A695B">
        <w:rPr>
          <w:bCs/>
          <w:sz w:val="22"/>
          <w:szCs w:val="22"/>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odpowiednio nr 2 i nr 3 do formularza oferty.</w:t>
      </w:r>
    </w:p>
    <w:p w14:paraId="0C89D0EF" w14:textId="77777777" w:rsidR="00A90F09" w:rsidRPr="0055219E" w:rsidRDefault="00A90F09" w:rsidP="00A90F09">
      <w:pPr>
        <w:widowControl/>
        <w:suppressAutoHyphens w:val="0"/>
        <w:jc w:val="both"/>
        <w:rPr>
          <w:sz w:val="22"/>
          <w:szCs w:val="22"/>
        </w:rPr>
      </w:pPr>
    </w:p>
    <w:p w14:paraId="1E212A7B" w14:textId="5ED54C8D" w:rsidR="00A90F09" w:rsidRPr="0055219E" w:rsidRDefault="008463F6" w:rsidP="004C4022">
      <w:pPr>
        <w:widowControl/>
        <w:suppressAutoHyphens w:val="0"/>
        <w:jc w:val="both"/>
        <w:rPr>
          <w:b/>
          <w:bCs/>
          <w:sz w:val="22"/>
          <w:szCs w:val="22"/>
        </w:rPr>
      </w:pPr>
      <w:r w:rsidRPr="0055219E">
        <w:rPr>
          <w:b/>
          <w:bCs/>
          <w:sz w:val="22"/>
          <w:szCs w:val="22"/>
        </w:rPr>
        <w:t>Rozdział XX</w:t>
      </w:r>
      <w:r w:rsidR="00A9714D" w:rsidRPr="0055219E">
        <w:rPr>
          <w:b/>
          <w:bCs/>
          <w:sz w:val="22"/>
          <w:szCs w:val="22"/>
        </w:rPr>
        <w:t>I</w:t>
      </w:r>
      <w:r w:rsidRPr="0055219E">
        <w:rPr>
          <w:b/>
          <w:bCs/>
          <w:sz w:val="22"/>
          <w:szCs w:val="22"/>
        </w:rPr>
        <w:t xml:space="preserve"> - </w:t>
      </w:r>
      <w:r w:rsidR="00A90F09" w:rsidRPr="0055219E">
        <w:rPr>
          <w:b/>
          <w:bCs/>
          <w:sz w:val="22"/>
          <w:szCs w:val="22"/>
        </w:rPr>
        <w:t>Informacja o przetwarzaniu danych osobowych - dotyczy wykonawcy będącego osobą fizyczną</w:t>
      </w:r>
      <w:r w:rsidR="00044AC2" w:rsidRPr="0055219E">
        <w:rPr>
          <w:b/>
          <w:bCs/>
          <w:sz w:val="22"/>
          <w:szCs w:val="22"/>
        </w:rPr>
        <w:t xml:space="preserve">. </w:t>
      </w:r>
    </w:p>
    <w:p w14:paraId="7967795C" w14:textId="77777777" w:rsidR="0000732F" w:rsidRPr="0055219E" w:rsidRDefault="0000732F" w:rsidP="0000732F">
      <w:pPr>
        <w:tabs>
          <w:tab w:val="left" w:pos="567"/>
        </w:tabs>
        <w:spacing w:before="60"/>
        <w:jc w:val="both"/>
        <w:rPr>
          <w:sz w:val="22"/>
          <w:szCs w:val="22"/>
        </w:rPr>
      </w:pPr>
      <w:r w:rsidRPr="0055219E">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11A7C5F8" w14:textId="77777777" w:rsidR="0000732F" w:rsidRPr="0055219E" w:rsidRDefault="0000732F">
      <w:pPr>
        <w:pStyle w:val="Akapitzlist"/>
        <w:numPr>
          <w:ilvl w:val="3"/>
          <w:numId w:val="5"/>
        </w:numPr>
        <w:ind w:left="567" w:hanging="567"/>
        <w:rPr>
          <w:sz w:val="22"/>
          <w:szCs w:val="22"/>
        </w:rPr>
      </w:pPr>
      <w:r w:rsidRPr="0055219E">
        <w:rPr>
          <w:b/>
          <w:sz w:val="22"/>
          <w:szCs w:val="22"/>
        </w:rPr>
        <w:t>Administratorem</w:t>
      </w:r>
      <w:r w:rsidRPr="0055219E">
        <w:rPr>
          <w:sz w:val="22"/>
          <w:szCs w:val="22"/>
        </w:rPr>
        <w:t xml:space="preserve"> Pani/Pana danych osobowych jest Uniwersytet Jagielloński, </w:t>
      </w:r>
      <w:r w:rsidRPr="0055219E">
        <w:rPr>
          <w:sz w:val="22"/>
          <w:szCs w:val="22"/>
        </w:rPr>
        <w:br/>
        <w:t>ul. Gołębia 24, 31-007 Kraków, reprezentowany przez Rektora UJ.</w:t>
      </w:r>
    </w:p>
    <w:p w14:paraId="6C628532" w14:textId="7245F459" w:rsidR="0000732F" w:rsidRPr="0055219E" w:rsidRDefault="0000732F">
      <w:pPr>
        <w:pStyle w:val="Akapitzlist"/>
        <w:numPr>
          <w:ilvl w:val="3"/>
          <w:numId w:val="5"/>
        </w:numPr>
        <w:ind w:left="567" w:hanging="567"/>
        <w:rPr>
          <w:sz w:val="22"/>
          <w:szCs w:val="22"/>
        </w:rPr>
      </w:pPr>
      <w:r w:rsidRPr="0055219E">
        <w:rPr>
          <w:b/>
          <w:sz w:val="22"/>
          <w:szCs w:val="22"/>
        </w:rPr>
        <w:t>Uniwersytet Jagielloński wyznaczył Inspektora Ochrony Danych</w:t>
      </w:r>
      <w:r w:rsidRPr="0055219E">
        <w:rPr>
          <w:sz w:val="22"/>
          <w:szCs w:val="22"/>
        </w:rPr>
        <w:t xml:space="preserve">, ul. </w:t>
      </w:r>
      <w:r w:rsidR="00BD2183">
        <w:rPr>
          <w:sz w:val="22"/>
          <w:szCs w:val="22"/>
        </w:rPr>
        <w:t xml:space="preserve">Czapskich </w:t>
      </w:r>
      <w:r w:rsidRPr="0055219E">
        <w:rPr>
          <w:sz w:val="22"/>
          <w:szCs w:val="22"/>
        </w:rPr>
        <w:t>4, 31-</w:t>
      </w:r>
      <w:r w:rsidR="00BD2183">
        <w:rPr>
          <w:sz w:val="22"/>
          <w:szCs w:val="22"/>
        </w:rPr>
        <w:t>11</w:t>
      </w:r>
      <w:r w:rsidRPr="0055219E">
        <w:rPr>
          <w:sz w:val="22"/>
          <w:szCs w:val="22"/>
        </w:rPr>
        <w:t xml:space="preserve">0 Kraków, pokój nr </w:t>
      </w:r>
      <w:r w:rsidR="00BD2183">
        <w:rPr>
          <w:sz w:val="22"/>
          <w:szCs w:val="22"/>
        </w:rPr>
        <w:t>27</w:t>
      </w:r>
      <w:r w:rsidRPr="0055219E">
        <w:rPr>
          <w:sz w:val="22"/>
          <w:szCs w:val="22"/>
        </w:rPr>
        <w:t xml:space="preserve">. Kontakt z Inspektorem możliwy jest przez e-mail: </w:t>
      </w:r>
      <w:hyperlink r:id="rId45" w:history="1">
        <w:r w:rsidRPr="0055219E">
          <w:rPr>
            <w:rStyle w:val="Hipercze"/>
            <w:sz w:val="22"/>
            <w:szCs w:val="22"/>
          </w:rPr>
          <w:t>iod@uj.edu.pl</w:t>
        </w:r>
      </w:hyperlink>
      <w:r w:rsidRPr="0055219E">
        <w:rPr>
          <w:sz w:val="22"/>
          <w:szCs w:val="22"/>
        </w:rPr>
        <w:t xml:space="preserve"> lub pod nr telefonu +4812 663 12 25.</w:t>
      </w:r>
    </w:p>
    <w:p w14:paraId="1A9CC1A8" w14:textId="453FCE73" w:rsidR="0000732F" w:rsidRPr="0055219E" w:rsidRDefault="0000732F">
      <w:pPr>
        <w:pStyle w:val="Akapitzlist"/>
        <w:numPr>
          <w:ilvl w:val="3"/>
          <w:numId w:val="5"/>
        </w:numPr>
        <w:ind w:left="567" w:hanging="567"/>
        <w:rPr>
          <w:i/>
          <w:sz w:val="22"/>
          <w:szCs w:val="22"/>
        </w:rPr>
      </w:pPr>
      <w:r w:rsidRPr="0055219E">
        <w:rPr>
          <w:sz w:val="22"/>
          <w:szCs w:val="22"/>
        </w:rPr>
        <w:t>Pani/Pana dane osobowe przetwarzane będą na podstawie art. 6 ust. 1 lit. c) RODO w celu związanym z postępowaniem o udzielenie zamówienia publicznego</w:t>
      </w:r>
      <w:r w:rsidRPr="0055219E">
        <w:rPr>
          <w:i/>
          <w:sz w:val="22"/>
          <w:szCs w:val="22"/>
        </w:rPr>
        <w:t xml:space="preserve">, nr sprawy </w:t>
      </w:r>
      <w:r w:rsidRPr="0055219E">
        <w:rPr>
          <w:b/>
          <w:bCs/>
          <w:i/>
          <w:sz w:val="22"/>
          <w:szCs w:val="22"/>
        </w:rPr>
        <w:t>80.272</w:t>
      </w:r>
      <w:r w:rsidR="005735BB" w:rsidRPr="0055219E">
        <w:rPr>
          <w:b/>
          <w:bCs/>
          <w:i/>
          <w:sz w:val="22"/>
          <w:szCs w:val="22"/>
        </w:rPr>
        <w:t>.</w:t>
      </w:r>
      <w:r w:rsidR="00A45765">
        <w:rPr>
          <w:b/>
          <w:bCs/>
          <w:i/>
          <w:sz w:val="22"/>
          <w:szCs w:val="22"/>
        </w:rPr>
        <w:t>252</w:t>
      </w:r>
      <w:r w:rsidR="0055219E" w:rsidRPr="0055219E">
        <w:rPr>
          <w:b/>
          <w:bCs/>
          <w:i/>
          <w:sz w:val="22"/>
          <w:szCs w:val="22"/>
        </w:rPr>
        <w:t>.2024</w:t>
      </w:r>
      <w:r w:rsidRPr="0055219E">
        <w:rPr>
          <w:sz w:val="22"/>
          <w:szCs w:val="22"/>
        </w:rPr>
        <w:t>.</w:t>
      </w:r>
    </w:p>
    <w:p w14:paraId="0ABE127E" w14:textId="77777777" w:rsidR="0000732F" w:rsidRPr="0055219E" w:rsidRDefault="0000732F">
      <w:pPr>
        <w:pStyle w:val="Akapitzlist"/>
        <w:numPr>
          <w:ilvl w:val="3"/>
          <w:numId w:val="5"/>
        </w:numPr>
        <w:ind w:left="567" w:hanging="567"/>
        <w:rPr>
          <w:sz w:val="22"/>
          <w:szCs w:val="22"/>
        </w:rPr>
      </w:pPr>
      <w:r w:rsidRPr="0055219E">
        <w:rPr>
          <w:sz w:val="22"/>
          <w:szCs w:val="22"/>
        </w:rPr>
        <w:t xml:space="preserve">Podanie przez Panią/Pana danych osobowych jest wymogiem ustawowym określonym </w:t>
      </w:r>
      <w:r w:rsidRPr="0055219E">
        <w:rPr>
          <w:sz w:val="22"/>
          <w:szCs w:val="22"/>
        </w:rPr>
        <w:br/>
        <w:t xml:space="preserve">w przepisach ustawy PZP związanym z udziałem w postępowaniu o udzielenie zamówienia publicznego. </w:t>
      </w:r>
    </w:p>
    <w:p w14:paraId="38D811B0" w14:textId="77777777" w:rsidR="0000732F" w:rsidRPr="0055219E" w:rsidRDefault="0000732F">
      <w:pPr>
        <w:pStyle w:val="Akapitzlist"/>
        <w:numPr>
          <w:ilvl w:val="3"/>
          <w:numId w:val="5"/>
        </w:numPr>
        <w:ind w:left="567" w:hanging="567"/>
        <w:rPr>
          <w:sz w:val="22"/>
          <w:szCs w:val="22"/>
        </w:rPr>
      </w:pPr>
      <w:r w:rsidRPr="0055219E">
        <w:rPr>
          <w:sz w:val="22"/>
          <w:szCs w:val="22"/>
        </w:rPr>
        <w:t>Konsekwencje niepodania danych osobowych wynikają z ustawy PZP.</w:t>
      </w:r>
    </w:p>
    <w:p w14:paraId="542B6354" w14:textId="77777777" w:rsidR="0000732F" w:rsidRPr="0055219E" w:rsidRDefault="0000732F">
      <w:pPr>
        <w:pStyle w:val="Akapitzlist"/>
        <w:numPr>
          <w:ilvl w:val="3"/>
          <w:numId w:val="5"/>
        </w:numPr>
        <w:ind w:left="567" w:hanging="567"/>
        <w:rPr>
          <w:sz w:val="22"/>
          <w:szCs w:val="22"/>
        </w:rPr>
      </w:pPr>
      <w:r w:rsidRPr="0055219E">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F8E77EB" w14:textId="77777777" w:rsidR="0000732F" w:rsidRPr="0055219E" w:rsidRDefault="0000732F">
      <w:pPr>
        <w:pStyle w:val="Akapitzlist"/>
        <w:numPr>
          <w:ilvl w:val="3"/>
          <w:numId w:val="5"/>
        </w:numPr>
        <w:ind w:left="567" w:hanging="567"/>
        <w:rPr>
          <w:sz w:val="22"/>
          <w:szCs w:val="22"/>
        </w:rPr>
      </w:pPr>
      <w:r w:rsidRPr="0055219E">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79B2326" w14:textId="77777777" w:rsidR="0000732F" w:rsidRPr="0055219E" w:rsidRDefault="0000732F">
      <w:pPr>
        <w:pStyle w:val="Akapitzlist"/>
        <w:numPr>
          <w:ilvl w:val="3"/>
          <w:numId w:val="5"/>
        </w:numPr>
        <w:ind w:left="567" w:hanging="567"/>
        <w:rPr>
          <w:sz w:val="22"/>
          <w:szCs w:val="22"/>
        </w:rPr>
      </w:pPr>
      <w:r w:rsidRPr="0055219E">
        <w:rPr>
          <w:sz w:val="22"/>
          <w:szCs w:val="22"/>
        </w:rPr>
        <w:t xml:space="preserve">Posiada Pani/Pan prawo do: </w:t>
      </w:r>
    </w:p>
    <w:p w14:paraId="55A04C29" w14:textId="77777777" w:rsidR="0000732F" w:rsidRPr="0055219E" w:rsidRDefault="0000732F">
      <w:pPr>
        <w:pStyle w:val="Akapitzlist"/>
        <w:numPr>
          <w:ilvl w:val="0"/>
          <w:numId w:val="13"/>
        </w:numPr>
        <w:ind w:left="993" w:hanging="425"/>
        <w:rPr>
          <w:sz w:val="22"/>
          <w:szCs w:val="22"/>
        </w:rPr>
      </w:pPr>
      <w:r w:rsidRPr="0055219E">
        <w:rPr>
          <w:sz w:val="22"/>
          <w:szCs w:val="22"/>
        </w:rPr>
        <w:t>na podstawie art. 15 RODO prawo dostępu do danych osobowych Pani/Pana dotyczących;</w:t>
      </w:r>
    </w:p>
    <w:p w14:paraId="01969531" w14:textId="77777777" w:rsidR="0000732F" w:rsidRPr="0055219E" w:rsidRDefault="0000732F">
      <w:pPr>
        <w:pStyle w:val="Akapitzlist"/>
        <w:numPr>
          <w:ilvl w:val="0"/>
          <w:numId w:val="13"/>
        </w:numPr>
        <w:ind w:left="993" w:hanging="425"/>
        <w:rPr>
          <w:sz w:val="22"/>
          <w:szCs w:val="22"/>
        </w:rPr>
      </w:pPr>
      <w:r w:rsidRPr="0055219E">
        <w:rPr>
          <w:sz w:val="22"/>
          <w:szCs w:val="22"/>
        </w:rPr>
        <w:t>na podstawie art. 16 RODO prawo do sprostowania Pani/Pana danych osobowych;</w:t>
      </w:r>
    </w:p>
    <w:p w14:paraId="08E6398B" w14:textId="77777777" w:rsidR="0000732F" w:rsidRPr="0055219E" w:rsidRDefault="0000732F">
      <w:pPr>
        <w:pStyle w:val="Akapitzlist"/>
        <w:numPr>
          <w:ilvl w:val="0"/>
          <w:numId w:val="13"/>
        </w:numPr>
        <w:ind w:left="993" w:hanging="425"/>
        <w:rPr>
          <w:sz w:val="22"/>
          <w:szCs w:val="22"/>
        </w:rPr>
      </w:pPr>
      <w:r w:rsidRPr="0055219E">
        <w:rPr>
          <w:sz w:val="22"/>
          <w:szCs w:val="22"/>
        </w:rPr>
        <w:t>na podstawie art. 18 RODO prawo żądania od administratora ograniczenia przetwarzania danych osobowych,</w:t>
      </w:r>
    </w:p>
    <w:p w14:paraId="033A3A94" w14:textId="77777777" w:rsidR="0000732F" w:rsidRPr="0055219E" w:rsidRDefault="0000732F">
      <w:pPr>
        <w:pStyle w:val="Akapitzlist"/>
        <w:numPr>
          <w:ilvl w:val="0"/>
          <w:numId w:val="13"/>
        </w:numPr>
        <w:ind w:left="993" w:hanging="425"/>
        <w:rPr>
          <w:sz w:val="22"/>
          <w:szCs w:val="22"/>
        </w:rPr>
      </w:pPr>
      <w:r w:rsidRPr="0055219E">
        <w:rPr>
          <w:sz w:val="22"/>
          <w:szCs w:val="22"/>
        </w:rPr>
        <w:t>prawo do wniesienia skargi do Prezesa Urzędu Ochrony Danych Osobowych, gdy uzna Pani/Pan, że przetwarzanie danych osobowych Pani/Pana dotyczących narusza przepisy RODO.</w:t>
      </w:r>
    </w:p>
    <w:p w14:paraId="6BE5FDC4" w14:textId="77777777" w:rsidR="0000732F" w:rsidRPr="0055219E" w:rsidRDefault="0000732F">
      <w:pPr>
        <w:pStyle w:val="Akapitzlist"/>
        <w:numPr>
          <w:ilvl w:val="3"/>
          <w:numId w:val="5"/>
        </w:numPr>
        <w:ind w:left="567" w:hanging="567"/>
        <w:rPr>
          <w:sz w:val="22"/>
          <w:szCs w:val="22"/>
        </w:rPr>
      </w:pPr>
      <w:r w:rsidRPr="0055219E">
        <w:rPr>
          <w:sz w:val="22"/>
          <w:szCs w:val="22"/>
        </w:rPr>
        <w:t>Nie przysługuje Pani/Panu prawo do:</w:t>
      </w:r>
    </w:p>
    <w:p w14:paraId="71454106" w14:textId="77777777" w:rsidR="0000732F" w:rsidRPr="0055219E" w:rsidRDefault="0000732F">
      <w:pPr>
        <w:pStyle w:val="Akapitzlist"/>
        <w:numPr>
          <w:ilvl w:val="0"/>
          <w:numId w:val="14"/>
        </w:numPr>
        <w:ind w:left="1134" w:hanging="567"/>
        <w:rPr>
          <w:sz w:val="22"/>
          <w:szCs w:val="22"/>
        </w:rPr>
      </w:pPr>
      <w:r w:rsidRPr="0055219E">
        <w:rPr>
          <w:sz w:val="22"/>
          <w:szCs w:val="22"/>
        </w:rPr>
        <w:t>prawo do usunięcia danych osobowych w zw. z art. 17 ust. 3 lit. b), d) lub e) RODO,</w:t>
      </w:r>
    </w:p>
    <w:p w14:paraId="08DC833C" w14:textId="77777777" w:rsidR="0000732F" w:rsidRPr="0055219E" w:rsidRDefault="0000732F">
      <w:pPr>
        <w:pStyle w:val="Akapitzlist"/>
        <w:numPr>
          <w:ilvl w:val="0"/>
          <w:numId w:val="14"/>
        </w:numPr>
        <w:ind w:left="1134" w:hanging="567"/>
        <w:rPr>
          <w:sz w:val="22"/>
          <w:szCs w:val="22"/>
        </w:rPr>
      </w:pPr>
      <w:r w:rsidRPr="0055219E">
        <w:rPr>
          <w:sz w:val="22"/>
          <w:szCs w:val="22"/>
        </w:rPr>
        <w:t>prawo do przenoszenia danych osobowych, o którym mowa w art. 20 RODO,</w:t>
      </w:r>
    </w:p>
    <w:p w14:paraId="0EA3589C" w14:textId="77777777" w:rsidR="0000732F" w:rsidRPr="0055219E" w:rsidRDefault="0000732F">
      <w:pPr>
        <w:pStyle w:val="Akapitzlist"/>
        <w:numPr>
          <w:ilvl w:val="0"/>
          <w:numId w:val="14"/>
        </w:numPr>
        <w:ind w:left="1134" w:hanging="567"/>
        <w:rPr>
          <w:sz w:val="22"/>
          <w:szCs w:val="22"/>
        </w:rPr>
      </w:pPr>
      <w:r w:rsidRPr="0055219E">
        <w:rPr>
          <w:sz w:val="22"/>
          <w:szCs w:val="22"/>
        </w:rPr>
        <w:t>prawo sprzeciwu, wobec przetwarzania danych osobowych, gdyż podstawą prawną przetwarzania Pani/Pana danych osobowych jest art. 6 ust. 1 lit. c) w zw. z art. 21 RODO.</w:t>
      </w:r>
    </w:p>
    <w:p w14:paraId="2B8B1AE9" w14:textId="77777777" w:rsidR="0000732F" w:rsidRPr="0055219E" w:rsidRDefault="0000732F">
      <w:pPr>
        <w:pStyle w:val="Akapitzlist"/>
        <w:numPr>
          <w:ilvl w:val="3"/>
          <w:numId w:val="5"/>
        </w:numPr>
        <w:ind w:left="567" w:hanging="567"/>
        <w:rPr>
          <w:sz w:val="22"/>
          <w:szCs w:val="22"/>
        </w:rPr>
      </w:pPr>
      <w:r w:rsidRPr="0055219E">
        <w:rPr>
          <w:b/>
          <w:sz w:val="22"/>
          <w:szCs w:val="22"/>
        </w:rPr>
        <w:lastRenderedPageBreak/>
        <w:t>Pana/Pani dane osobowe, o których mowa w art. 10 RODO</w:t>
      </w:r>
      <w:r w:rsidRPr="0055219E">
        <w:rPr>
          <w:sz w:val="22"/>
          <w:szCs w:val="22"/>
        </w:rPr>
        <w:t xml:space="preserve">, mogą zostać udostępnione, </w:t>
      </w:r>
      <w:r w:rsidR="002713D4" w:rsidRPr="0055219E">
        <w:rPr>
          <w:sz w:val="22"/>
          <w:szCs w:val="22"/>
        </w:rPr>
        <w:br/>
      </w:r>
      <w:r w:rsidRPr="0055219E">
        <w:rPr>
          <w:sz w:val="22"/>
          <w:szCs w:val="22"/>
        </w:rPr>
        <w:t>w celu umożliwienia korzystania ze środków ochrony prawnej, o których mowa w Dziale IX ustawy PZP, do upływu terminu na ich wniesienie.</w:t>
      </w:r>
    </w:p>
    <w:p w14:paraId="12942601" w14:textId="77777777" w:rsidR="0000732F" w:rsidRPr="0055219E" w:rsidRDefault="0000732F">
      <w:pPr>
        <w:pStyle w:val="Akapitzlist"/>
        <w:numPr>
          <w:ilvl w:val="3"/>
          <w:numId w:val="5"/>
        </w:numPr>
        <w:ind w:left="567" w:hanging="567"/>
        <w:rPr>
          <w:sz w:val="22"/>
          <w:szCs w:val="22"/>
        </w:rPr>
      </w:pPr>
      <w:r w:rsidRPr="0055219E">
        <w:rPr>
          <w:sz w:val="22"/>
          <w:szCs w:val="22"/>
        </w:rPr>
        <w:t xml:space="preserve">Zamawiający informuje, że </w:t>
      </w:r>
      <w:r w:rsidRPr="0055219E">
        <w:rPr>
          <w:b/>
          <w:sz w:val="22"/>
          <w:szCs w:val="22"/>
        </w:rPr>
        <w:t>w odniesieniu do Pani/Pana danych osobowych</w:t>
      </w:r>
      <w:r w:rsidRPr="0055219E">
        <w:rPr>
          <w:sz w:val="22"/>
          <w:szCs w:val="22"/>
        </w:rPr>
        <w:t xml:space="preserve"> decyzje nie będą podejmowane w sposób zautomatyzowany, stosownie do art. 22 RODO.</w:t>
      </w:r>
    </w:p>
    <w:p w14:paraId="5882A12B" w14:textId="77777777" w:rsidR="0000732F" w:rsidRPr="0055219E" w:rsidRDefault="0000732F">
      <w:pPr>
        <w:pStyle w:val="Akapitzlist"/>
        <w:numPr>
          <w:ilvl w:val="3"/>
          <w:numId w:val="5"/>
        </w:numPr>
        <w:ind w:left="567" w:hanging="567"/>
        <w:rPr>
          <w:sz w:val="22"/>
          <w:szCs w:val="22"/>
        </w:rPr>
      </w:pPr>
      <w:r w:rsidRPr="0055219E">
        <w:rPr>
          <w:sz w:val="22"/>
          <w:szCs w:val="22"/>
        </w:rPr>
        <w:t xml:space="preserve">W przypadku gdy wykonanie obowiązków, o których mowa w art. 15 ust. 1 - 3 RODO, celem realizacji Pani/Pana uprawnienia wskazanego pkt 8 lit. a) powyżej, wymagałoby niewspółmiernie dużego wysiłku, </w:t>
      </w:r>
      <w:r w:rsidRPr="0055219E">
        <w:rPr>
          <w:b/>
          <w:sz w:val="22"/>
          <w:szCs w:val="22"/>
        </w:rPr>
        <w:t>Zamawiający może żądać od Pana/Pani</w:t>
      </w:r>
      <w:r w:rsidRPr="0055219E">
        <w:rPr>
          <w:sz w:val="22"/>
          <w:szCs w:val="22"/>
        </w:rPr>
        <w:t>, wskazania dodatkowych informacji mających na celu sprecyzowanie żądania, w szczególności podania nazwy lub daty wszczętego albo zakończonego postępowania o udzielenie zamówienia publicznego.</w:t>
      </w:r>
    </w:p>
    <w:p w14:paraId="266DE04A" w14:textId="4686A01C" w:rsidR="008F5173" w:rsidRPr="0055219E" w:rsidRDefault="0000732F">
      <w:pPr>
        <w:pStyle w:val="Akapitzlist"/>
        <w:numPr>
          <w:ilvl w:val="3"/>
          <w:numId w:val="5"/>
        </w:numPr>
        <w:ind w:left="567" w:hanging="567"/>
        <w:rPr>
          <w:sz w:val="22"/>
          <w:szCs w:val="22"/>
        </w:rPr>
      </w:pPr>
      <w:r w:rsidRPr="0055219E">
        <w:rPr>
          <w:b/>
          <w:sz w:val="22"/>
          <w:szCs w:val="22"/>
        </w:rPr>
        <w:t>Skorzystanie przez Panią/Pana</w:t>
      </w:r>
      <w:r w:rsidRPr="0055219E">
        <w:rPr>
          <w:sz w:val="22"/>
          <w:szCs w:val="22"/>
        </w:rPr>
        <w:t xml:space="preserve">, z uprawnienia wskazanego pkt 8 lit. b) powyżej, </w:t>
      </w:r>
      <w:r w:rsidR="002713D4" w:rsidRPr="0055219E">
        <w:rPr>
          <w:sz w:val="22"/>
          <w:szCs w:val="22"/>
        </w:rPr>
        <w:br/>
      </w:r>
      <w:r w:rsidRPr="0055219E">
        <w:rPr>
          <w:sz w:val="22"/>
          <w:szCs w:val="22"/>
        </w:rPr>
        <w:t xml:space="preserve">do sprostowania lub uzupełnienia danych osobowych, o którym mowa w art. 16 RODO, </w:t>
      </w:r>
      <w:r w:rsidR="002713D4" w:rsidRPr="0055219E">
        <w:rPr>
          <w:sz w:val="22"/>
          <w:szCs w:val="22"/>
        </w:rPr>
        <w:br/>
      </w:r>
      <w:r w:rsidRPr="0055219E">
        <w:rPr>
          <w:sz w:val="22"/>
          <w:szCs w:val="22"/>
        </w:rPr>
        <w:t xml:space="preserve">nie może skutkować zmianą wyniku postępowania o udzielenie zamówienia publicznego, </w:t>
      </w:r>
      <w:r w:rsidR="002713D4" w:rsidRPr="0055219E">
        <w:rPr>
          <w:sz w:val="22"/>
          <w:szCs w:val="22"/>
        </w:rPr>
        <w:br/>
      </w:r>
      <w:r w:rsidRPr="0055219E">
        <w:rPr>
          <w:sz w:val="22"/>
          <w:szCs w:val="22"/>
        </w:rPr>
        <w:t>ani zmianą postanowień umowy w zakresie niezgodnym z ustawą PZP, ani nie może naruszać integralności protokołu postępowania o udzielenie zamówienia publicznego oraz jego załączników.</w:t>
      </w:r>
    </w:p>
    <w:p w14:paraId="60423F69" w14:textId="608FE5B1" w:rsidR="00A90F09" w:rsidRPr="0055219E" w:rsidRDefault="0000732F">
      <w:pPr>
        <w:pStyle w:val="Akapitzlist"/>
        <w:numPr>
          <w:ilvl w:val="3"/>
          <w:numId w:val="5"/>
        </w:numPr>
        <w:ind w:left="567" w:hanging="567"/>
        <w:rPr>
          <w:sz w:val="22"/>
          <w:szCs w:val="22"/>
        </w:rPr>
      </w:pPr>
      <w:r w:rsidRPr="0055219E">
        <w:rPr>
          <w:b/>
          <w:sz w:val="22"/>
          <w:szCs w:val="22"/>
        </w:rPr>
        <w:t>Skorzystanie przez Panią/Pana</w:t>
      </w:r>
      <w:r w:rsidRPr="0055219E">
        <w:rPr>
          <w:sz w:val="22"/>
          <w:szCs w:val="22"/>
        </w:rPr>
        <w:t>, z uprawnienia wskazanego pkt 8 lit. c) powyżej,</w:t>
      </w:r>
      <w:r w:rsidR="00AF0A18" w:rsidRPr="0055219E">
        <w:rPr>
          <w:sz w:val="22"/>
          <w:szCs w:val="22"/>
        </w:rPr>
        <w:t xml:space="preserve"> </w:t>
      </w:r>
      <w:r w:rsidRPr="0055219E">
        <w:rPr>
          <w:sz w:val="22"/>
          <w:szCs w:val="22"/>
        </w:rPr>
        <w:t>polegającym na</w:t>
      </w:r>
      <w:r w:rsidR="00AF0A18" w:rsidRPr="0055219E">
        <w:rPr>
          <w:sz w:val="22"/>
          <w:szCs w:val="22"/>
        </w:rPr>
        <w:t xml:space="preserve"> </w:t>
      </w:r>
      <w:r w:rsidRPr="0055219E">
        <w:rPr>
          <w:sz w:val="22"/>
          <w:szCs w:val="22"/>
        </w:rPr>
        <w:t>żądaniu ograniczenia przetwarzania danych, o którym mowa w art. 18 ust. 1 R</w:t>
      </w:r>
      <w:r w:rsidR="0004505E" w:rsidRPr="0055219E">
        <w:rPr>
          <w:sz w:val="22"/>
          <w:szCs w:val="22"/>
        </w:rPr>
        <w:t>ODO</w:t>
      </w:r>
      <w:r w:rsidRPr="0055219E">
        <w:rPr>
          <w:sz w:val="22"/>
          <w:szCs w:val="22"/>
        </w:rPr>
        <w:t>, nie ogranicza przetwarzania danych osobowych do czasu zakończenia postępowania o udzielenie zamówienia publicznego oraz również po postępowania w przypadku wystąpienia okoliczności, o których mowa w art. 18 ust. 2 RODO (</w:t>
      </w:r>
      <w:r w:rsidRPr="0055219E">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5219E">
        <w:rPr>
          <w:sz w:val="22"/>
          <w:szCs w:val="22"/>
        </w:rPr>
        <w:t>).</w:t>
      </w:r>
    </w:p>
    <w:p w14:paraId="688798C0" w14:textId="77777777" w:rsidR="00E233F8" w:rsidRPr="0055219E" w:rsidRDefault="00E233F8" w:rsidP="004C4022">
      <w:pPr>
        <w:widowControl/>
        <w:suppressAutoHyphens w:val="0"/>
        <w:jc w:val="both"/>
        <w:rPr>
          <w:b/>
          <w:bCs/>
          <w:sz w:val="22"/>
          <w:szCs w:val="22"/>
        </w:rPr>
      </w:pPr>
    </w:p>
    <w:p w14:paraId="34FBF663" w14:textId="77777777" w:rsidR="008F5173" w:rsidRPr="0055219E" w:rsidRDefault="008F5173" w:rsidP="004C4022">
      <w:pPr>
        <w:widowControl/>
        <w:suppressAutoHyphens w:val="0"/>
        <w:jc w:val="both"/>
        <w:rPr>
          <w:b/>
          <w:bCs/>
          <w:sz w:val="22"/>
          <w:szCs w:val="22"/>
        </w:rPr>
      </w:pPr>
    </w:p>
    <w:p w14:paraId="4127F860" w14:textId="77777777" w:rsidR="003A08E9" w:rsidRPr="0055219E" w:rsidRDefault="00551F59" w:rsidP="004C4022">
      <w:pPr>
        <w:widowControl/>
        <w:suppressAutoHyphens w:val="0"/>
        <w:jc w:val="both"/>
        <w:rPr>
          <w:b/>
          <w:bCs/>
          <w:sz w:val="22"/>
          <w:szCs w:val="22"/>
        </w:rPr>
      </w:pPr>
      <w:r w:rsidRPr="0055219E">
        <w:rPr>
          <w:b/>
          <w:bCs/>
          <w:sz w:val="22"/>
          <w:szCs w:val="22"/>
        </w:rPr>
        <w:t>Rozdział XXI</w:t>
      </w:r>
      <w:r w:rsidR="00A9714D" w:rsidRPr="0055219E">
        <w:rPr>
          <w:b/>
          <w:bCs/>
          <w:sz w:val="22"/>
          <w:szCs w:val="22"/>
        </w:rPr>
        <w:t>I</w:t>
      </w:r>
      <w:r w:rsidRPr="0055219E">
        <w:rPr>
          <w:b/>
          <w:bCs/>
          <w:sz w:val="22"/>
          <w:szCs w:val="22"/>
        </w:rPr>
        <w:t xml:space="preserve"> - </w:t>
      </w:r>
      <w:r w:rsidR="005D0FC0" w:rsidRPr="0055219E">
        <w:rPr>
          <w:b/>
          <w:bCs/>
          <w:sz w:val="22"/>
          <w:szCs w:val="22"/>
        </w:rPr>
        <w:t xml:space="preserve">Załączniki </w:t>
      </w:r>
      <w:r w:rsidR="003A08E9" w:rsidRPr="0055219E">
        <w:rPr>
          <w:b/>
          <w:bCs/>
          <w:sz w:val="22"/>
          <w:szCs w:val="22"/>
        </w:rPr>
        <w:t xml:space="preserve">do </w:t>
      </w:r>
      <w:r w:rsidR="001232D5" w:rsidRPr="0055219E">
        <w:rPr>
          <w:b/>
          <w:bCs/>
          <w:sz w:val="22"/>
          <w:szCs w:val="22"/>
        </w:rPr>
        <w:t>SWZ</w:t>
      </w:r>
    </w:p>
    <w:p w14:paraId="35704E7F" w14:textId="77777777" w:rsidR="005D0FC0" w:rsidRPr="0055219E" w:rsidRDefault="005D0FC0" w:rsidP="003A08E9">
      <w:pPr>
        <w:widowControl/>
        <w:suppressAutoHyphens w:val="0"/>
        <w:jc w:val="both"/>
        <w:rPr>
          <w:sz w:val="22"/>
          <w:szCs w:val="22"/>
        </w:rPr>
      </w:pPr>
      <w:bookmarkStart w:id="10" w:name="_Hlk65572198"/>
      <w:r w:rsidRPr="0055219E">
        <w:rPr>
          <w:sz w:val="22"/>
          <w:szCs w:val="22"/>
        </w:rPr>
        <w:t>Załącznik nr 1 – Formularz oferty</w:t>
      </w:r>
      <w:r w:rsidR="00417794" w:rsidRPr="0055219E">
        <w:rPr>
          <w:sz w:val="22"/>
          <w:szCs w:val="22"/>
        </w:rPr>
        <w:t>;</w:t>
      </w:r>
    </w:p>
    <w:bookmarkEnd w:id="10"/>
    <w:p w14:paraId="30802CE3" w14:textId="3C0CECA3" w:rsidR="005D0FC0" w:rsidRPr="0055219E" w:rsidRDefault="005D0FC0" w:rsidP="005D0FC0">
      <w:pPr>
        <w:widowControl/>
        <w:suppressAutoHyphens w:val="0"/>
        <w:jc w:val="both"/>
        <w:rPr>
          <w:b/>
          <w:bCs/>
          <w:sz w:val="22"/>
          <w:szCs w:val="22"/>
        </w:rPr>
      </w:pPr>
      <w:r w:rsidRPr="0055219E">
        <w:rPr>
          <w:sz w:val="22"/>
          <w:szCs w:val="22"/>
        </w:rPr>
        <w:t xml:space="preserve">Załącznik nr </w:t>
      </w:r>
      <w:r w:rsidR="00503971" w:rsidRPr="0055219E">
        <w:rPr>
          <w:sz w:val="22"/>
          <w:szCs w:val="22"/>
        </w:rPr>
        <w:t>2</w:t>
      </w:r>
      <w:r w:rsidRPr="0055219E">
        <w:rPr>
          <w:sz w:val="22"/>
          <w:szCs w:val="22"/>
        </w:rPr>
        <w:t xml:space="preserve"> – Wzór umow</w:t>
      </w:r>
      <w:r w:rsidR="00F6280E">
        <w:rPr>
          <w:sz w:val="22"/>
          <w:szCs w:val="22"/>
        </w:rPr>
        <w:t>y;</w:t>
      </w:r>
    </w:p>
    <w:p w14:paraId="4046D6A2" w14:textId="38E56B96" w:rsidR="002273F1" w:rsidRDefault="002273F1" w:rsidP="002273F1">
      <w:pPr>
        <w:widowControl/>
        <w:suppressAutoHyphens w:val="0"/>
        <w:jc w:val="left"/>
        <w:rPr>
          <w:sz w:val="22"/>
          <w:szCs w:val="22"/>
        </w:rPr>
      </w:pPr>
      <w:r w:rsidRPr="0055219E">
        <w:rPr>
          <w:sz w:val="22"/>
          <w:szCs w:val="22"/>
        </w:rPr>
        <w:t xml:space="preserve">Załącznik </w:t>
      </w:r>
      <w:r w:rsidR="004A297B" w:rsidRPr="0055219E">
        <w:rPr>
          <w:sz w:val="22"/>
          <w:szCs w:val="22"/>
        </w:rPr>
        <w:t>A</w:t>
      </w:r>
      <w:r w:rsidRPr="0055219E">
        <w:rPr>
          <w:sz w:val="22"/>
          <w:szCs w:val="22"/>
        </w:rPr>
        <w:t xml:space="preserve"> – </w:t>
      </w:r>
      <w:r w:rsidR="00A55F8D">
        <w:rPr>
          <w:sz w:val="22"/>
          <w:szCs w:val="22"/>
        </w:rPr>
        <w:t>O</w:t>
      </w:r>
      <w:r w:rsidRPr="0055219E">
        <w:rPr>
          <w:sz w:val="22"/>
          <w:szCs w:val="22"/>
        </w:rPr>
        <w:t>pis przedmiotu zamówienia</w:t>
      </w:r>
      <w:r w:rsidR="00F6280E">
        <w:rPr>
          <w:sz w:val="22"/>
          <w:szCs w:val="22"/>
        </w:rPr>
        <w:t>;</w:t>
      </w:r>
    </w:p>
    <w:p w14:paraId="7BE5D777" w14:textId="1D3CCEF6" w:rsidR="00F6280E" w:rsidRDefault="00F6280E" w:rsidP="002273F1">
      <w:pPr>
        <w:widowControl/>
        <w:suppressAutoHyphens w:val="0"/>
        <w:jc w:val="left"/>
        <w:rPr>
          <w:sz w:val="22"/>
          <w:szCs w:val="22"/>
        </w:rPr>
      </w:pPr>
      <w:r>
        <w:rPr>
          <w:sz w:val="22"/>
          <w:szCs w:val="22"/>
        </w:rPr>
        <w:t>Załącznik B – Zestawienie obiektów;</w:t>
      </w:r>
    </w:p>
    <w:p w14:paraId="17E82DA0" w14:textId="5B61481D" w:rsidR="00F6280E" w:rsidRPr="00D533F3" w:rsidRDefault="00F6280E" w:rsidP="002273F1">
      <w:pPr>
        <w:widowControl/>
        <w:suppressAutoHyphens w:val="0"/>
        <w:jc w:val="left"/>
        <w:rPr>
          <w:sz w:val="22"/>
          <w:szCs w:val="22"/>
        </w:rPr>
      </w:pPr>
      <w:r>
        <w:rPr>
          <w:sz w:val="22"/>
          <w:szCs w:val="22"/>
        </w:rPr>
        <w:t>Załącznik C – Kalkulacja cenowa.</w:t>
      </w:r>
    </w:p>
    <w:p w14:paraId="7E0C7B33" w14:textId="661C9334" w:rsidR="0055219E" w:rsidRDefault="0055219E" w:rsidP="00F6280E">
      <w:pPr>
        <w:widowControl/>
        <w:suppressAutoHyphens w:val="0"/>
        <w:jc w:val="left"/>
        <w:rPr>
          <w:b/>
          <w:bCs/>
          <w:sz w:val="22"/>
          <w:szCs w:val="22"/>
        </w:rPr>
      </w:pPr>
    </w:p>
    <w:p w14:paraId="75D40122" w14:textId="77777777" w:rsidR="00F6280E" w:rsidRDefault="00F6280E" w:rsidP="00F6280E">
      <w:pPr>
        <w:widowControl/>
        <w:suppressAutoHyphens w:val="0"/>
        <w:jc w:val="left"/>
        <w:rPr>
          <w:b/>
          <w:bCs/>
          <w:sz w:val="22"/>
          <w:szCs w:val="22"/>
        </w:rPr>
      </w:pPr>
    </w:p>
    <w:p w14:paraId="685C8FFC" w14:textId="77777777" w:rsidR="00F6280E" w:rsidRDefault="00F6280E" w:rsidP="00F6280E">
      <w:pPr>
        <w:widowControl/>
        <w:suppressAutoHyphens w:val="0"/>
        <w:jc w:val="left"/>
        <w:rPr>
          <w:b/>
          <w:bCs/>
          <w:sz w:val="22"/>
          <w:szCs w:val="22"/>
        </w:rPr>
      </w:pPr>
    </w:p>
    <w:p w14:paraId="7A5BF17B" w14:textId="77777777" w:rsidR="00F6280E" w:rsidRDefault="00F6280E" w:rsidP="00F6280E">
      <w:pPr>
        <w:widowControl/>
        <w:suppressAutoHyphens w:val="0"/>
        <w:jc w:val="left"/>
        <w:rPr>
          <w:b/>
          <w:bCs/>
          <w:sz w:val="22"/>
          <w:szCs w:val="22"/>
        </w:rPr>
      </w:pPr>
    </w:p>
    <w:p w14:paraId="63C2D159" w14:textId="77777777" w:rsidR="00F6280E" w:rsidRDefault="00F6280E" w:rsidP="00F6280E">
      <w:pPr>
        <w:widowControl/>
        <w:suppressAutoHyphens w:val="0"/>
        <w:jc w:val="left"/>
        <w:rPr>
          <w:b/>
          <w:bCs/>
          <w:sz w:val="22"/>
          <w:szCs w:val="22"/>
        </w:rPr>
      </w:pPr>
    </w:p>
    <w:p w14:paraId="71276E0E" w14:textId="77777777" w:rsidR="00F6280E" w:rsidRDefault="00F6280E" w:rsidP="00F6280E">
      <w:pPr>
        <w:widowControl/>
        <w:suppressAutoHyphens w:val="0"/>
        <w:jc w:val="left"/>
        <w:rPr>
          <w:b/>
          <w:bCs/>
          <w:sz w:val="22"/>
          <w:szCs w:val="22"/>
        </w:rPr>
      </w:pPr>
    </w:p>
    <w:p w14:paraId="3116D6D8" w14:textId="77777777" w:rsidR="00F6280E" w:rsidRDefault="00F6280E" w:rsidP="00F6280E">
      <w:pPr>
        <w:widowControl/>
        <w:suppressAutoHyphens w:val="0"/>
        <w:jc w:val="left"/>
        <w:rPr>
          <w:b/>
          <w:bCs/>
          <w:sz w:val="22"/>
          <w:szCs w:val="22"/>
        </w:rPr>
      </w:pPr>
    </w:p>
    <w:p w14:paraId="3FC53D43" w14:textId="77777777" w:rsidR="00F6280E" w:rsidRDefault="00F6280E" w:rsidP="00F6280E">
      <w:pPr>
        <w:widowControl/>
        <w:suppressAutoHyphens w:val="0"/>
        <w:jc w:val="left"/>
        <w:rPr>
          <w:b/>
          <w:bCs/>
          <w:sz w:val="22"/>
          <w:szCs w:val="22"/>
        </w:rPr>
      </w:pPr>
    </w:p>
    <w:p w14:paraId="0B254F42" w14:textId="77777777" w:rsidR="00F6280E" w:rsidRDefault="00F6280E" w:rsidP="00F6280E">
      <w:pPr>
        <w:widowControl/>
        <w:suppressAutoHyphens w:val="0"/>
        <w:jc w:val="left"/>
        <w:rPr>
          <w:b/>
          <w:bCs/>
          <w:sz w:val="22"/>
          <w:szCs w:val="22"/>
        </w:rPr>
      </w:pPr>
    </w:p>
    <w:p w14:paraId="08ABBDB4" w14:textId="77777777" w:rsidR="00F6280E" w:rsidRDefault="00F6280E" w:rsidP="00F6280E">
      <w:pPr>
        <w:widowControl/>
        <w:suppressAutoHyphens w:val="0"/>
        <w:jc w:val="left"/>
        <w:rPr>
          <w:b/>
          <w:bCs/>
          <w:sz w:val="22"/>
          <w:szCs w:val="22"/>
        </w:rPr>
      </w:pPr>
    </w:p>
    <w:p w14:paraId="7B9C337E" w14:textId="77777777" w:rsidR="00F6280E" w:rsidRDefault="00F6280E" w:rsidP="00F6280E">
      <w:pPr>
        <w:widowControl/>
        <w:suppressAutoHyphens w:val="0"/>
        <w:jc w:val="left"/>
        <w:rPr>
          <w:b/>
          <w:bCs/>
          <w:sz w:val="22"/>
          <w:szCs w:val="22"/>
        </w:rPr>
      </w:pPr>
    </w:p>
    <w:p w14:paraId="1ECE2141" w14:textId="77777777" w:rsidR="00F6280E" w:rsidRDefault="00F6280E" w:rsidP="00F6280E">
      <w:pPr>
        <w:widowControl/>
        <w:suppressAutoHyphens w:val="0"/>
        <w:jc w:val="left"/>
        <w:rPr>
          <w:b/>
          <w:bCs/>
          <w:sz w:val="22"/>
          <w:szCs w:val="22"/>
        </w:rPr>
      </w:pPr>
    </w:p>
    <w:p w14:paraId="2968C479" w14:textId="77777777" w:rsidR="00984F17" w:rsidRDefault="00984F17" w:rsidP="003600E1">
      <w:pPr>
        <w:widowControl/>
        <w:suppressAutoHyphens w:val="0"/>
        <w:jc w:val="right"/>
        <w:rPr>
          <w:b/>
          <w:bCs/>
          <w:sz w:val="22"/>
          <w:szCs w:val="22"/>
        </w:rPr>
      </w:pPr>
    </w:p>
    <w:p w14:paraId="21E1AD9E" w14:textId="77777777" w:rsidR="00984F17" w:rsidRDefault="00984F17" w:rsidP="003600E1">
      <w:pPr>
        <w:widowControl/>
        <w:suppressAutoHyphens w:val="0"/>
        <w:jc w:val="right"/>
        <w:rPr>
          <w:b/>
          <w:bCs/>
          <w:sz w:val="22"/>
          <w:szCs w:val="22"/>
        </w:rPr>
      </w:pPr>
    </w:p>
    <w:p w14:paraId="2AA2B49D" w14:textId="77777777" w:rsidR="00984F17" w:rsidRDefault="00984F17" w:rsidP="003600E1">
      <w:pPr>
        <w:widowControl/>
        <w:suppressAutoHyphens w:val="0"/>
        <w:jc w:val="right"/>
        <w:rPr>
          <w:b/>
          <w:bCs/>
          <w:sz w:val="22"/>
          <w:szCs w:val="22"/>
        </w:rPr>
      </w:pPr>
    </w:p>
    <w:p w14:paraId="7C763DA1" w14:textId="77777777" w:rsidR="00EE2998" w:rsidRDefault="00EE2998" w:rsidP="003600E1">
      <w:pPr>
        <w:widowControl/>
        <w:suppressAutoHyphens w:val="0"/>
        <w:jc w:val="right"/>
        <w:rPr>
          <w:b/>
          <w:bCs/>
          <w:sz w:val="22"/>
          <w:szCs w:val="22"/>
        </w:rPr>
      </w:pPr>
    </w:p>
    <w:p w14:paraId="7F01171D" w14:textId="77777777" w:rsidR="00EE2998" w:rsidRDefault="00EE2998" w:rsidP="003600E1">
      <w:pPr>
        <w:widowControl/>
        <w:suppressAutoHyphens w:val="0"/>
        <w:jc w:val="right"/>
        <w:rPr>
          <w:b/>
          <w:bCs/>
          <w:sz w:val="22"/>
          <w:szCs w:val="22"/>
        </w:rPr>
      </w:pPr>
    </w:p>
    <w:p w14:paraId="3208CF3C" w14:textId="77777777" w:rsidR="00EE2998" w:rsidRDefault="00EE2998" w:rsidP="003600E1">
      <w:pPr>
        <w:widowControl/>
        <w:suppressAutoHyphens w:val="0"/>
        <w:jc w:val="right"/>
        <w:rPr>
          <w:b/>
          <w:bCs/>
          <w:sz w:val="22"/>
          <w:szCs w:val="22"/>
        </w:rPr>
      </w:pPr>
    </w:p>
    <w:p w14:paraId="67AB2431" w14:textId="77777777" w:rsidR="00EE2998" w:rsidRDefault="00EE2998" w:rsidP="003600E1">
      <w:pPr>
        <w:widowControl/>
        <w:suppressAutoHyphens w:val="0"/>
        <w:jc w:val="right"/>
        <w:rPr>
          <w:b/>
          <w:bCs/>
          <w:sz w:val="22"/>
          <w:szCs w:val="22"/>
        </w:rPr>
      </w:pPr>
    </w:p>
    <w:p w14:paraId="0D83416F" w14:textId="77777777" w:rsidR="00EE2998" w:rsidRDefault="00EE2998" w:rsidP="003600E1">
      <w:pPr>
        <w:widowControl/>
        <w:suppressAutoHyphens w:val="0"/>
        <w:jc w:val="right"/>
        <w:rPr>
          <w:b/>
          <w:bCs/>
          <w:sz w:val="22"/>
          <w:szCs w:val="22"/>
        </w:rPr>
      </w:pPr>
    </w:p>
    <w:p w14:paraId="265C45D2" w14:textId="2B9851B4" w:rsidR="00417794" w:rsidRPr="00D533F3" w:rsidRDefault="003A08E9" w:rsidP="003600E1">
      <w:pPr>
        <w:widowControl/>
        <w:suppressAutoHyphens w:val="0"/>
        <w:jc w:val="right"/>
        <w:rPr>
          <w:b/>
          <w:bCs/>
          <w:sz w:val="22"/>
          <w:szCs w:val="22"/>
          <w:u w:val="single"/>
        </w:rPr>
      </w:pPr>
      <w:r w:rsidRPr="00D533F3">
        <w:rPr>
          <w:b/>
          <w:bCs/>
          <w:sz w:val="22"/>
          <w:szCs w:val="22"/>
        </w:rPr>
        <w:lastRenderedPageBreak/>
        <w:t xml:space="preserve">Załącznik nr 1 do </w:t>
      </w:r>
      <w:r w:rsidR="001232D5" w:rsidRPr="00D533F3">
        <w:rPr>
          <w:b/>
          <w:bCs/>
          <w:sz w:val="22"/>
          <w:szCs w:val="22"/>
        </w:rPr>
        <w:t>SWZ</w:t>
      </w:r>
    </w:p>
    <w:p w14:paraId="42358111" w14:textId="77777777" w:rsidR="0091750E" w:rsidRDefault="0091750E" w:rsidP="00417794">
      <w:pPr>
        <w:ind w:left="567" w:firstLine="3"/>
        <w:rPr>
          <w:b/>
          <w:bCs/>
          <w:sz w:val="22"/>
          <w:szCs w:val="22"/>
          <w:u w:val="single"/>
        </w:rPr>
      </w:pPr>
    </w:p>
    <w:p w14:paraId="3CEF56EA" w14:textId="5AA554DF" w:rsidR="00417794" w:rsidRPr="007A6CEC" w:rsidRDefault="00417794" w:rsidP="00417794">
      <w:pPr>
        <w:ind w:left="567" w:firstLine="3"/>
        <w:rPr>
          <w:b/>
          <w:bCs/>
          <w:sz w:val="22"/>
          <w:szCs w:val="22"/>
        </w:rPr>
      </w:pPr>
      <w:r w:rsidRPr="007A6CEC">
        <w:rPr>
          <w:b/>
          <w:bCs/>
          <w:sz w:val="22"/>
          <w:szCs w:val="22"/>
          <w:u w:val="single"/>
        </w:rPr>
        <w:t>FORMULARZ OFERTY – Znak sprawy 80.272.</w:t>
      </w:r>
      <w:r w:rsidR="00A45765">
        <w:rPr>
          <w:b/>
          <w:bCs/>
          <w:sz w:val="22"/>
          <w:szCs w:val="22"/>
          <w:u w:val="single"/>
        </w:rPr>
        <w:t>252</w:t>
      </w:r>
      <w:r w:rsidR="0055219E" w:rsidRPr="007A6CEC">
        <w:rPr>
          <w:b/>
          <w:bCs/>
          <w:sz w:val="22"/>
          <w:szCs w:val="22"/>
          <w:u w:val="single"/>
        </w:rPr>
        <w:t>.2024</w:t>
      </w:r>
    </w:p>
    <w:p w14:paraId="44E62FBE" w14:textId="77777777" w:rsidR="00417794" w:rsidRPr="007A6CEC" w:rsidRDefault="00417794" w:rsidP="00417794">
      <w:pPr>
        <w:ind w:left="426"/>
        <w:jc w:val="both"/>
        <w:rPr>
          <w:b/>
          <w:bCs/>
          <w:sz w:val="22"/>
          <w:szCs w:val="22"/>
        </w:rPr>
      </w:pPr>
      <w:r w:rsidRPr="007A6CEC">
        <w:rPr>
          <w:b/>
          <w:bCs/>
          <w:sz w:val="22"/>
          <w:szCs w:val="22"/>
        </w:rPr>
        <w:t>_____________________________________________________________________________</w:t>
      </w:r>
    </w:p>
    <w:p w14:paraId="4DC2529B" w14:textId="77777777" w:rsidR="00417794" w:rsidRPr="007A6CEC" w:rsidRDefault="00417794" w:rsidP="00417794">
      <w:pPr>
        <w:ind w:left="540"/>
        <w:jc w:val="both"/>
        <w:outlineLvl w:val="0"/>
        <w:rPr>
          <w:i/>
          <w:iCs/>
          <w:sz w:val="22"/>
          <w:szCs w:val="22"/>
          <w:u w:val="single"/>
        </w:rPr>
      </w:pPr>
    </w:p>
    <w:p w14:paraId="32E7E232" w14:textId="77777777" w:rsidR="00417794" w:rsidRPr="007A6CEC" w:rsidRDefault="00417794" w:rsidP="00417794">
      <w:pPr>
        <w:ind w:left="540"/>
        <w:jc w:val="both"/>
        <w:outlineLvl w:val="0"/>
        <w:rPr>
          <w:b/>
          <w:bCs/>
          <w:i/>
          <w:iCs/>
          <w:sz w:val="22"/>
          <w:szCs w:val="22"/>
        </w:rPr>
      </w:pPr>
      <w:r w:rsidRPr="007A6CEC">
        <w:rPr>
          <w:i/>
          <w:iCs/>
          <w:sz w:val="22"/>
          <w:szCs w:val="22"/>
          <w:u w:val="single"/>
        </w:rPr>
        <w:t>ZAMAWIAJĄCY</w:t>
      </w:r>
      <w:r w:rsidRPr="007A6CEC">
        <w:rPr>
          <w:i/>
          <w:iCs/>
          <w:sz w:val="22"/>
          <w:szCs w:val="22"/>
        </w:rPr>
        <w:t>:</w:t>
      </w:r>
      <w:r w:rsidRPr="007A6CEC">
        <w:rPr>
          <w:b/>
          <w:bCs/>
          <w:sz w:val="22"/>
          <w:szCs w:val="22"/>
        </w:rPr>
        <w:tab/>
      </w:r>
      <w:r w:rsidRPr="007A6CEC">
        <w:rPr>
          <w:b/>
          <w:bCs/>
          <w:sz w:val="22"/>
          <w:szCs w:val="22"/>
        </w:rPr>
        <w:tab/>
      </w:r>
      <w:r w:rsidRPr="007A6CEC">
        <w:rPr>
          <w:b/>
          <w:bCs/>
          <w:sz w:val="22"/>
          <w:szCs w:val="22"/>
        </w:rPr>
        <w:tab/>
      </w:r>
      <w:r w:rsidRPr="007A6CEC">
        <w:rPr>
          <w:b/>
          <w:bCs/>
          <w:i/>
          <w:iCs/>
          <w:sz w:val="22"/>
          <w:szCs w:val="22"/>
        </w:rPr>
        <w:t xml:space="preserve">Uniwersytet Jagielloński </w:t>
      </w:r>
    </w:p>
    <w:p w14:paraId="04DD627F" w14:textId="77777777" w:rsidR="00417794" w:rsidRPr="007A6CEC" w:rsidRDefault="00417794" w:rsidP="00417794">
      <w:pPr>
        <w:ind w:left="3544"/>
        <w:jc w:val="both"/>
        <w:rPr>
          <w:b/>
          <w:bCs/>
          <w:sz w:val="22"/>
          <w:szCs w:val="22"/>
        </w:rPr>
      </w:pPr>
      <w:r w:rsidRPr="007A6CEC">
        <w:rPr>
          <w:b/>
          <w:bCs/>
          <w:i/>
          <w:iCs/>
          <w:sz w:val="22"/>
          <w:szCs w:val="22"/>
        </w:rPr>
        <w:t>ul. Gołębia 24, 31 – 007 Kraków</w:t>
      </w:r>
      <w:r w:rsidRPr="007A6CEC">
        <w:rPr>
          <w:b/>
          <w:bCs/>
          <w:sz w:val="22"/>
          <w:szCs w:val="22"/>
        </w:rPr>
        <w:t>;</w:t>
      </w:r>
    </w:p>
    <w:p w14:paraId="3C185CCE" w14:textId="77777777" w:rsidR="00417794" w:rsidRPr="007A6CEC" w:rsidRDefault="00417794" w:rsidP="00417794">
      <w:pPr>
        <w:ind w:left="540"/>
        <w:jc w:val="both"/>
        <w:rPr>
          <w:b/>
          <w:bCs/>
          <w:i/>
          <w:iCs/>
          <w:sz w:val="22"/>
          <w:szCs w:val="22"/>
        </w:rPr>
      </w:pPr>
      <w:r w:rsidRPr="007A6CEC">
        <w:rPr>
          <w:i/>
          <w:iCs/>
          <w:sz w:val="22"/>
          <w:szCs w:val="22"/>
          <w:u w:val="single"/>
        </w:rPr>
        <w:t>Jednostka prowadząca sprawę</w:t>
      </w:r>
      <w:r w:rsidRPr="007A6CEC">
        <w:rPr>
          <w:i/>
          <w:iCs/>
          <w:sz w:val="22"/>
          <w:szCs w:val="22"/>
        </w:rPr>
        <w:t xml:space="preserve">: </w:t>
      </w:r>
      <w:r w:rsidRPr="007A6CEC">
        <w:rPr>
          <w:b/>
          <w:bCs/>
          <w:sz w:val="22"/>
          <w:szCs w:val="22"/>
        </w:rPr>
        <w:tab/>
      </w:r>
      <w:r w:rsidRPr="007A6CEC">
        <w:rPr>
          <w:b/>
          <w:bCs/>
          <w:i/>
          <w:iCs/>
          <w:sz w:val="22"/>
          <w:szCs w:val="22"/>
        </w:rPr>
        <w:t>Dział Zamówień Publicznych UJ</w:t>
      </w:r>
    </w:p>
    <w:p w14:paraId="0DAD2D4C" w14:textId="77777777" w:rsidR="00417794" w:rsidRPr="007A6CEC" w:rsidRDefault="00417794" w:rsidP="00417794">
      <w:pPr>
        <w:ind w:left="3544"/>
        <w:jc w:val="both"/>
        <w:outlineLvl w:val="0"/>
        <w:rPr>
          <w:b/>
          <w:bCs/>
          <w:sz w:val="22"/>
          <w:szCs w:val="22"/>
        </w:rPr>
      </w:pPr>
      <w:r w:rsidRPr="007A6CEC">
        <w:rPr>
          <w:b/>
          <w:bCs/>
          <w:i/>
          <w:iCs/>
          <w:sz w:val="22"/>
          <w:szCs w:val="22"/>
        </w:rPr>
        <w:t>ul. Straszewskiego 25/</w:t>
      </w:r>
      <w:r w:rsidR="00525733" w:rsidRPr="007A6CEC">
        <w:rPr>
          <w:b/>
          <w:bCs/>
          <w:i/>
          <w:iCs/>
          <w:sz w:val="22"/>
          <w:szCs w:val="22"/>
        </w:rPr>
        <w:t>3 i 4</w:t>
      </w:r>
      <w:r w:rsidRPr="007A6CEC">
        <w:rPr>
          <w:b/>
          <w:bCs/>
          <w:i/>
          <w:iCs/>
          <w:sz w:val="22"/>
          <w:szCs w:val="22"/>
        </w:rPr>
        <w:t>, 31-113 Kraków</w:t>
      </w:r>
    </w:p>
    <w:p w14:paraId="47AF63A6" w14:textId="77777777" w:rsidR="00417794" w:rsidRPr="007A6CEC" w:rsidRDefault="00417794" w:rsidP="00417794">
      <w:pPr>
        <w:ind w:left="426"/>
        <w:jc w:val="both"/>
        <w:outlineLvl w:val="0"/>
        <w:rPr>
          <w:b/>
          <w:bCs/>
          <w:sz w:val="22"/>
          <w:szCs w:val="22"/>
          <w:u w:val="single"/>
        </w:rPr>
      </w:pPr>
      <w:r w:rsidRPr="007A6CEC">
        <w:rPr>
          <w:b/>
          <w:bCs/>
          <w:sz w:val="22"/>
          <w:szCs w:val="22"/>
        </w:rPr>
        <w:t>_____________________________________________________________________________</w:t>
      </w:r>
    </w:p>
    <w:p w14:paraId="2E8EA322" w14:textId="77777777" w:rsidR="00417794" w:rsidRPr="007A6CEC" w:rsidRDefault="00417794" w:rsidP="00417794">
      <w:pPr>
        <w:ind w:left="540"/>
        <w:jc w:val="both"/>
        <w:rPr>
          <w:sz w:val="22"/>
          <w:szCs w:val="22"/>
        </w:rPr>
      </w:pPr>
      <w:r w:rsidRPr="007A6CEC">
        <w:rPr>
          <w:i/>
          <w:iCs/>
          <w:sz w:val="22"/>
          <w:szCs w:val="22"/>
          <w:u w:val="single"/>
        </w:rPr>
        <w:t>Nazwa (Firma) wykonawcy:</w:t>
      </w:r>
      <w:r w:rsidRPr="007A6CEC">
        <w:rPr>
          <w:sz w:val="22"/>
          <w:szCs w:val="22"/>
        </w:rPr>
        <w:tab/>
      </w:r>
      <w:r w:rsidRPr="007A6CEC">
        <w:rPr>
          <w:sz w:val="22"/>
          <w:szCs w:val="22"/>
        </w:rPr>
        <w:tab/>
      </w:r>
    </w:p>
    <w:p w14:paraId="3115224C" w14:textId="77777777" w:rsidR="00417794" w:rsidRPr="007A6CEC" w:rsidRDefault="00417794" w:rsidP="00417794">
      <w:pPr>
        <w:ind w:left="540"/>
        <w:jc w:val="right"/>
        <w:rPr>
          <w:sz w:val="22"/>
          <w:szCs w:val="22"/>
          <w:u w:val="single"/>
        </w:rPr>
      </w:pPr>
      <w:r w:rsidRPr="007A6CEC">
        <w:rPr>
          <w:sz w:val="22"/>
          <w:szCs w:val="22"/>
          <w:u w:val="single"/>
        </w:rPr>
        <w:t>................................................................................</w:t>
      </w:r>
    </w:p>
    <w:p w14:paraId="12D19A60" w14:textId="77777777" w:rsidR="00417794" w:rsidRPr="007A6CEC" w:rsidRDefault="00417794" w:rsidP="00417794">
      <w:pPr>
        <w:ind w:left="540"/>
        <w:jc w:val="right"/>
        <w:rPr>
          <w:sz w:val="22"/>
          <w:szCs w:val="22"/>
          <w:u w:val="single"/>
        </w:rPr>
      </w:pPr>
      <w:r w:rsidRPr="007A6CEC">
        <w:rPr>
          <w:sz w:val="22"/>
          <w:szCs w:val="22"/>
          <w:u w:val="single"/>
        </w:rPr>
        <w:t>................................................................................</w:t>
      </w:r>
    </w:p>
    <w:p w14:paraId="0E1C0369" w14:textId="77777777" w:rsidR="00417794" w:rsidRPr="007A6CEC" w:rsidRDefault="00417794" w:rsidP="00417794">
      <w:pPr>
        <w:ind w:left="540"/>
        <w:jc w:val="both"/>
        <w:rPr>
          <w:sz w:val="22"/>
          <w:szCs w:val="22"/>
        </w:rPr>
      </w:pPr>
      <w:r w:rsidRPr="007A6CEC">
        <w:rPr>
          <w:i/>
          <w:iCs/>
          <w:sz w:val="22"/>
          <w:szCs w:val="22"/>
          <w:u w:val="single"/>
        </w:rPr>
        <w:t xml:space="preserve">Adres siedziby: </w:t>
      </w:r>
      <w:r w:rsidRPr="007A6CEC">
        <w:rPr>
          <w:sz w:val="22"/>
          <w:szCs w:val="22"/>
        </w:rPr>
        <w:tab/>
      </w:r>
      <w:r w:rsidRPr="007A6CEC">
        <w:rPr>
          <w:sz w:val="22"/>
          <w:szCs w:val="22"/>
        </w:rPr>
        <w:tab/>
      </w:r>
      <w:r w:rsidRPr="007A6CEC">
        <w:rPr>
          <w:sz w:val="22"/>
          <w:szCs w:val="22"/>
        </w:rPr>
        <w:tab/>
      </w:r>
      <w:r w:rsidRPr="007A6CEC">
        <w:rPr>
          <w:sz w:val="22"/>
          <w:szCs w:val="22"/>
        </w:rPr>
        <w:tab/>
      </w:r>
    </w:p>
    <w:p w14:paraId="63BB7EE7" w14:textId="77777777" w:rsidR="00417794" w:rsidRPr="007A6CEC" w:rsidRDefault="00417794" w:rsidP="00417794">
      <w:pPr>
        <w:ind w:left="540"/>
        <w:jc w:val="right"/>
        <w:rPr>
          <w:sz w:val="22"/>
          <w:szCs w:val="22"/>
          <w:u w:val="single"/>
        </w:rPr>
      </w:pPr>
      <w:r w:rsidRPr="007A6CEC">
        <w:rPr>
          <w:sz w:val="22"/>
          <w:szCs w:val="22"/>
          <w:u w:val="single"/>
        </w:rPr>
        <w:t>................................................................................</w:t>
      </w:r>
    </w:p>
    <w:p w14:paraId="2B0040C1" w14:textId="77777777" w:rsidR="00417794" w:rsidRPr="007A6CEC" w:rsidRDefault="00417794" w:rsidP="00417794">
      <w:pPr>
        <w:ind w:left="540"/>
        <w:jc w:val="right"/>
        <w:rPr>
          <w:sz w:val="22"/>
          <w:szCs w:val="22"/>
          <w:u w:val="single"/>
        </w:rPr>
      </w:pPr>
      <w:r w:rsidRPr="007A6CEC">
        <w:rPr>
          <w:sz w:val="22"/>
          <w:szCs w:val="22"/>
          <w:u w:val="single"/>
        </w:rPr>
        <w:t>................................................................................</w:t>
      </w:r>
    </w:p>
    <w:p w14:paraId="43C107FA" w14:textId="77777777" w:rsidR="00417794" w:rsidRPr="007A6CEC" w:rsidRDefault="00417794" w:rsidP="00417794">
      <w:pPr>
        <w:ind w:left="540"/>
        <w:jc w:val="both"/>
        <w:rPr>
          <w:sz w:val="22"/>
          <w:szCs w:val="22"/>
        </w:rPr>
      </w:pPr>
      <w:r w:rsidRPr="007A6CEC">
        <w:rPr>
          <w:i/>
          <w:iCs/>
          <w:sz w:val="22"/>
          <w:szCs w:val="22"/>
          <w:u w:val="single"/>
        </w:rPr>
        <w:t>Adres do korespondencji:</w:t>
      </w:r>
      <w:r w:rsidRPr="007A6CEC">
        <w:rPr>
          <w:sz w:val="22"/>
          <w:szCs w:val="22"/>
        </w:rPr>
        <w:tab/>
      </w:r>
      <w:r w:rsidRPr="007A6CEC">
        <w:rPr>
          <w:sz w:val="22"/>
          <w:szCs w:val="22"/>
        </w:rPr>
        <w:tab/>
      </w:r>
    </w:p>
    <w:p w14:paraId="5F5BCFD2" w14:textId="77777777" w:rsidR="00417794" w:rsidRPr="007A6CEC" w:rsidRDefault="00417794" w:rsidP="00417794">
      <w:pPr>
        <w:ind w:left="540"/>
        <w:jc w:val="right"/>
        <w:rPr>
          <w:sz w:val="22"/>
          <w:szCs w:val="22"/>
          <w:u w:val="single"/>
          <w:lang w:val="da-DK"/>
        </w:rPr>
      </w:pPr>
      <w:r w:rsidRPr="007A6CEC">
        <w:rPr>
          <w:sz w:val="22"/>
          <w:szCs w:val="22"/>
          <w:u w:val="single"/>
          <w:lang w:val="da-DK"/>
        </w:rPr>
        <w:t>................................................................................</w:t>
      </w:r>
    </w:p>
    <w:p w14:paraId="60408880" w14:textId="77777777" w:rsidR="00417794" w:rsidRPr="007A6CEC" w:rsidRDefault="00417794" w:rsidP="00417794">
      <w:pPr>
        <w:ind w:left="540"/>
        <w:jc w:val="right"/>
        <w:rPr>
          <w:i/>
          <w:iCs/>
          <w:sz w:val="22"/>
          <w:szCs w:val="22"/>
          <w:u w:val="single"/>
          <w:lang w:val="de-DE"/>
        </w:rPr>
      </w:pPr>
      <w:r w:rsidRPr="007A6CEC">
        <w:rPr>
          <w:sz w:val="22"/>
          <w:szCs w:val="22"/>
          <w:u w:val="single"/>
          <w:lang w:val="de-DE"/>
        </w:rPr>
        <w:t>................................................................................</w:t>
      </w:r>
    </w:p>
    <w:p w14:paraId="26C16ED8" w14:textId="77777777" w:rsidR="00417794" w:rsidRPr="007A6CEC" w:rsidRDefault="00417794" w:rsidP="00417794">
      <w:pPr>
        <w:ind w:left="540"/>
        <w:jc w:val="both"/>
        <w:rPr>
          <w:i/>
          <w:iCs/>
          <w:sz w:val="22"/>
          <w:szCs w:val="22"/>
          <w:u w:val="single"/>
          <w:lang w:val="de-DE"/>
        </w:rPr>
      </w:pPr>
      <w:r w:rsidRPr="007A6CEC">
        <w:rPr>
          <w:i/>
          <w:iCs/>
          <w:sz w:val="22"/>
          <w:szCs w:val="22"/>
          <w:u w:val="single"/>
          <w:lang w:val="de-DE"/>
        </w:rPr>
        <w:t>Kontakt:</w:t>
      </w:r>
    </w:p>
    <w:p w14:paraId="65C60DDD" w14:textId="77777777" w:rsidR="00417794" w:rsidRPr="007A6CEC" w:rsidRDefault="00417794" w:rsidP="00417794">
      <w:pPr>
        <w:ind w:left="540"/>
        <w:jc w:val="right"/>
        <w:outlineLvl w:val="0"/>
        <w:rPr>
          <w:sz w:val="22"/>
          <w:szCs w:val="22"/>
          <w:u w:val="single"/>
          <w:lang w:val="de-DE"/>
        </w:rPr>
      </w:pPr>
      <w:r w:rsidRPr="007A6CEC">
        <w:rPr>
          <w:i/>
          <w:iCs/>
          <w:sz w:val="22"/>
          <w:szCs w:val="22"/>
          <w:u w:val="single"/>
          <w:lang w:val="de-DE"/>
        </w:rPr>
        <w:t>tel.:</w:t>
      </w:r>
      <w:r w:rsidRPr="007A6CEC">
        <w:rPr>
          <w:i/>
          <w:iCs/>
          <w:sz w:val="22"/>
          <w:szCs w:val="22"/>
          <w:lang w:val="de-DE"/>
        </w:rPr>
        <w:tab/>
      </w:r>
      <w:r w:rsidRPr="007A6CEC">
        <w:rPr>
          <w:sz w:val="22"/>
          <w:szCs w:val="22"/>
          <w:u w:val="single"/>
          <w:lang w:val="de-DE"/>
        </w:rPr>
        <w:t>...................................................................</w:t>
      </w:r>
    </w:p>
    <w:p w14:paraId="7A0EB65E" w14:textId="77777777" w:rsidR="00417794" w:rsidRPr="007A6CEC" w:rsidRDefault="00417794" w:rsidP="00417794">
      <w:pPr>
        <w:ind w:left="540"/>
        <w:jc w:val="right"/>
        <w:outlineLvl w:val="0"/>
        <w:rPr>
          <w:sz w:val="22"/>
          <w:szCs w:val="22"/>
          <w:u w:val="single"/>
          <w:lang w:val="de-DE"/>
        </w:rPr>
      </w:pPr>
      <w:r w:rsidRPr="007A6CEC">
        <w:rPr>
          <w:i/>
          <w:iCs/>
          <w:sz w:val="22"/>
          <w:szCs w:val="22"/>
          <w:u w:val="single"/>
          <w:lang w:val="de-DE"/>
        </w:rPr>
        <w:t>fax:</w:t>
      </w:r>
      <w:r w:rsidRPr="007A6CEC">
        <w:rPr>
          <w:sz w:val="22"/>
          <w:szCs w:val="22"/>
          <w:lang w:val="de-DE"/>
        </w:rPr>
        <w:tab/>
      </w:r>
      <w:r w:rsidRPr="007A6CEC">
        <w:rPr>
          <w:sz w:val="22"/>
          <w:szCs w:val="22"/>
          <w:u w:val="single"/>
          <w:lang w:val="de-DE"/>
        </w:rPr>
        <w:t>...................................................................</w:t>
      </w:r>
    </w:p>
    <w:p w14:paraId="2177213F" w14:textId="77777777" w:rsidR="00417794" w:rsidRPr="007A6CEC" w:rsidRDefault="00417794" w:rsidP="0055219E">
      <w:pPr>
        <w:ind w:left="3540" w:firstLine="708"/>
        <w:outlineLvl w:val="0"/>
        <w:rPr>
          <w:sz w:val="22"/>
          <w:szCs w:val="22"/>
          <w:u w:val="single"/>
          <w:lang w:val="da-DK"/>
        </w:rPr>
      </w:pPr>
      <w:r w:rsidRPr="007A6CEC">
        <w:rPr>
          <w:i/>
          <w:iCs/>
          <w:sz w:val="22"/>
          <w:szCs w:val="22"/>
          <w:u w:val="single"/>
          <w:lang w:val="da-DK"/>
        </w:rPr>
        <w:t>e-mail:</w:t>
      </w:r>
      <w:r w:rsidRPr="007A6CEC">
        <w:rPr>
          <w:sz w:val="22"/>
          <w:szCs w:val="22"/>
          <w:u w:val="single"/>
          <w:lang w:val="da-DK"/>
        </w:rPr>
        <w:t>...................................................................</w:t>
      </w:r>
    </w:p>
    <w:p w14:paraId="72433358" w14:textId="77777777" w:rsidR="00417794" w:rsidRPr="007A6CEC" w:rsidRDefault="00417794" w:rsidP="00417794">
      <w:pPr>
        <w:ind w:left="540"/>
        <w:jc w:val="both"/>
        <w:outlineLvl w:val="0"/>
        <w:rPr>
          <w:i/>
          <w:iCs/>
          <w:sz w:val="22"/>
          <w:szCs w:val="22"/>
          <w:u w:val="single"/>
        </w:rPr>
      </w:pPr>
      <w:r w:rsidRPr="007A6CEC">
        <w:rPr>
          <w:i/>
          <w:iCs/>
          <w:sz w:val="22"/>
          <w:szCs w:val="22"/>
          <w:u w:val="single"/>
        </w:rPr>
        <w:t>Inne dane:</w:t>
      </w:r>
    </w:p>
    <w:p w14:paraId="17159F6C" w14:textId="1720ECE9" w:rsidR="00417794" w:rsidRPr="007A6CEC" w:rsidRDefault="002D6092" w:rsidP="0055219E">
      <w:pPr>
        <w:ind w:left="4620"/>
        <w:jc w:val="both"/>
        <w:outlineLvl w:val="0"/>
        <w:rPr>
          <w:sz w:val="22"/>
          <w:szCs w:val="22"/>
          <w:u w:val="single"/>
        </w:rPr>
      </w:pPr>
      <w:r>
        <w:rPr>
          <w:i/>
          <w:iCs/>
          <w:sz w:val="22"/>
          <w:szCs w:val="22"/>
          <w:u w:val="single"/>
        </w:rPr>
        <w:t>NIP / PESEL *</w:t>
      </w:r>
      <w:r w:rsidR="00417794" w:rsidRPr="007A6CEC">
        <w:rPr>
          <w:sz w:val="22"/>
          <w:szCs w:val="22"/>
        </w:rPr>
        <w:t>:</w:t>
      </w:r>
      <w:r w:rsidR="00417794" w:rsidRPr="007A6CEC">
        <w:rPr>
          <w:sz w:val="22"/>
          <w:szCs w:val="22"/>
        </w:rPr>
        <w:tab/>
      </w:r>
      <w:r w:rsidR="00417794" w:rsidRPr="007A6CEC">
        <w:rPr>
          <w:sz w:val="22"/>
          <w:szCs w:val="22"/>
          <w:u w:val="single"/>
        </w:rPr>
        <w:t>.................................................</w:t>
      </w:r>
    </w:p>
    <w:p w14:paraId="3391ADCE" w14:textId="77777777" w:rsidR="00417794" w:rsidRPr="007A6CEC" w:rsidRDefault="00417794" w:rsidP="0055219E">
      <w:pPr>
        <w:ind w:left="4080" w:firstLine="168"/>
        <w:outlineLvl w:val="0"/>
        <w:rPr>
          <w:sz w:val="22"/>
          <w:szCs w:val="22"/>
          <w:u w:val="single"/>
        </w:rPr>
      </w:pPr>
      <w:r w:rsidRPr="007A6CEC">
        <w:rPr>
          <w:i/>
          <w:iCs/>
          <w:sz w:val="22"/>
          <w:szCs w:val="22"/>
          <w:u w:val="single"/>
        </w:rPr>
        <w:t>REGON</w:t>
      </w:r>
      <w:r w:rsidRPr="007A6CEC">
        <w:rPr>
          <w:sz w:val="22"/>
          <w:szCs w:val="22"/>
        </w:rPr>
        <w:t>:</w:t>
      </w:r>
      <w:r w:rsidRPr="007A6CEC">
        <w:rPr>
          <w:sz w:val="22"/>
          <w:szCs w:val="22"/>
          <w:u w:val="single"/>
        </w:rPr>
        <w:t>...............................................................</w:t>
      </w:r>
    </w:p>
    <w:p w14:paraId="04AB3549" w14:textId="77777777" w:rsidR="00D06687" w:rsidRPr="007A6CEC" w:rsidRDefault="00D06687" w:rsidP="00EC5E70">
      <w:pPr>
        <w:widowControl/>
        <w:jc w:val="both"/>
        <w:outlineLvl w:val="0"/>
        <w:rPr>
          <w:bCs/>
          <w:i/>
          <w:iCs/>
          <w:sz w:val="22"/>
          <w:szCs w:val="22"/>
          <w:u w:val="single"/>
        </w:rPr>
      </w:pPr>
    </w:p>
    <w:p w14:paraId="1105B2F8" w14:textId="600D98C9" w:rsidR="00EC5E70" w:rsidRPr="007A6CEC" w:rsidRDefault="00EC5E70" w:rsidP="00EC5E70">
      <w:pPr>
        <w:widowControl/>
        <w:jc w:val="both"/>
        <w:outlineLvl w:val="0"/>
        <w:rPr>
          <w:bCs/>
          <w:i/>
          <w:iCs/>
          <w:sz w:val="22"/>
          <w:szCs w:val="22"/>
        </w:rPr>
      </w:pPr>
      <w:r w:rsidRPr="007A6CEC">
        <w:rPr>
          <w:bCs/>
          <w:i/>
          <w:iCs/>
          <w:sz w:val="22"/>
          <w:szCs w:val="22"/>
          <w:u w:val="single"/>
        </w:rPr>
        <w:t>Dane umożliwiające dostęp do dokumentów potwierdzających umocowanie osoby działającej w imieniu wykonawcy</w:t>
      </w:r>
      <w:r w:rsidRPr="007A6CEC">
        <w:rPr>
          <w:bCs/>
          <w:i/>
          <w:iCs/>
          <w:sz w:val="22"/>
          <w:szCs w:val="22"/>
        </w:rPr>
        <w:t xml:space="preserve"> (należy zaznaczyć właściwe i ewentualnie uzupełnić): </w:t>
      </w:r>
    </w:p>
    <w:p w14:paraId="22AF7E21" w14:textId="1213229F" w:rsidR="00EC5E70" w:rsidRPr="007A6CEC" w:rsidRDefault="00000000" w:rsidP="00EC5E70">
      <w:pPr>
        <w:jc w:val="both"/>
        <w:outlineLvl w:val="0"/>
        <w:rPr>
          <w:bCs/>
          <w:i/>
          <w:iCs/>
          <w:sz w:val="22"/>
          <w:szCs w:val="22"/>
        </w:rPr>
      </w:pPr>
      <w:sdt>
        <w:sdtPr>
          <w:rPr>
            <w:bCs/>
            <w:iCs/>
            <w:sz w:val="22"/>
            <w:szCs w:val="22"/>
          </w:rPr>
          <w:id w:val="-1546976721"/>
        </w:sdtPr>
        <w:sdtContent>
          <w:r w:rsidR="00EC5E70" w:rsidRPr="007A6CEC">
            <w:rPr>
              <w:rFonts w:ascii="Segoe UI Symbol" w:eastAsia="MS Gothic" w:hAnsi="Segoe UI Symbol" w:cs="Segoe UI Symbol"/>
              <w:bCs/>
              <w:iCs/>
              <w:sz w:val="22"/>
              <w:szCs w:val="22"/>
            </w:rPr>
            <w:t>☐</w:t>
          </w:r>
        </w:sdtContent>
      </w:sdt>
      <w:r w:rsidR="0055219E" w:rsidRPr="007A6CEC">
        <w:rPr>
          <w:bCs/>
          <w:iCs/>
          <w:sz w:val="22"/>
          <w:szCs w:val="22"/>
        </w:rPr>
        <w:t xml:space="preserve"> </w:t>
      </w:r>
      <w:r w:rsidR="00EC5E70" w:rsidRPr="007A6CEC">
        <w:rPr>
          <w:bCs/>
          <w:i/>
          <w:iCs/>
          <w:sz w:val="22"/>
          <w:szCs w:val="22"/>
        </w:rPr>
        <w:t xml:space="preserve">wyszukiwarka KRS: </w:t>
      </w:r>
      <w:r w:rsidR="00EC5E70" w:rsidRPr="007A6CEC">
        <w:rPr>
          <w:bCs/>
          <w:iCs/>
          <w:color w:val="0000FF"/>
          <w:sz w:val="22"/>
          <w:szCs w:val="22"/>
          <w:u w:val="single"/>
        </w:rPr>
        <w:t>https://ekrs.ms.gov.pl/web/wyszukiwarka-krs/strona-glowna/</w:t>
      </w:r>
      <w:r w:rsidR="00EC5E70" w:rsidRPr="007A6CEC">
        <w:rPr>
          <w:bCs/>
          <w:i/>
          <w:iCs/>
          <w:sz w:val="22"/>
          <w:szCs w:val="22"/>
        </w:rPr>
        <w:t>,</w:t>
      </w:r>
    </w:p>
    <w:p w14:paraId="41868E02" w14:textId="0323E909" w:rsidR="00EC5E70" w:rsidRPr="007A6CEC" w:rsidRDefault="00000000" w:rsidP="00EC5E70">
      <w:pPr>
        <w:jc w:val="both"/>
        <w:outlineLvl w:val="0"/>
        <w:rPr>
          <w:bCs/>
          <w:i/>
          <w:iCs/>
          <w:sz w:val="22"/>
          <w:szCs w:val="22"/>
        </w:rPr>
      </w:pPr>
      <w:sdt>
        <w:sdtPr>
          <w:rPr>
            <w:bCs/>
            <w:iCs/>
            <w:sz w:val="22"/>
            <w:szCs w:val="22"/>
          </w:rPr>
          <w:id w:val="112413015"/>
        </w:sdtPr>
        <w:sdtContent>
          <w:r w:rsidR="00EC5E70" w:rsidRPr="007A6CEC">
            <w:rPr>
              <w:rFonts w:ascii="Segoe UI Symbol" w:eastAsia="MS Gothic" w:hAnsi="Segoe UI Symbol" w:cs="Segoe UI Symbol"/>
              <w:bCs/>
              <w:iCs/>
              <w:sz w:val="22"/>
              <w:szCs w:val="22"/>
            </w:rPr>
            <w:t>☐</w:t>
          </w:r>
        </w:sdtContent>
      </w:sdt>
      <w:r w:rsidR="0055219E" w:rsidRPr="007A6CEC">
        <w:rPr>
          <w:bCs/>
          <w:iCs/>
          <w:sz w:val="22"/>
          <w:szCs w:val="22"/>
        </w:rPr>
        <w:t xml:space="preserve"> </w:t>
      </w:r>
      <w:r w:rsidR="00EC5E70" w:rsidRPr="007A6CEC">
        <w:rPr>
          <w:bCs/>
          <w:i/>
          <w:iCs/>
          <w:sz w:val="22"/>
          <w:szCs w:val="22"/>
        </w:rPr>
        <w:t xml:space="preserve">przeglądanie wpisów CEIDG: </w:t>
      </w:r>
      <w:hyperlink r:id="rId46" w:history="1">
        <w:r w:rsidR="00EC5E70" w:rsidRPr="007A6CEC">
          <w:rPr>
            <w:bCs/>
            <w:iCs/>
            <w:color w:val="0000FF"/>
            <w:sz w:val="22"/>
            <w:szCs w:val="22"/>
            <w:u w:val="single"/>
          </w:rPr>
          <w:t>https://aplikacja.ceidg.gov.pl/ceidg/ceidg.public.ui/search.aspx</w:t>
        </w:r>
      </w:hyperlink>
      <w:r w:rsidR="00EC5E70" w:rsidRPr="007A6CEC">
        <w:rPr>
          <w:bCs/>
          <w:i/>
          <w:iCs/>
          <w:sz w:val="22"/>
          <w:szCs w:val="22"/>
        </w:rPr>
        <w:t xml:space="preserve">, </w:t>
      </w:r>
    </w:p>
    <w:p w14:paraId="6202AA48" w14:textId="06007DBD" w:rsidR="00EC5E70" w:rsidRPr="007A6CEC" w:rsidRDefault="00000000" w:rsidP="00EC5E70">
      <w:pPr>
        <w:ind w:left="284" w:hanging="284"/>
        <w:jc w:val="left"/>
        <w:outlineLvl w:val="0"/>
        <w:rPr>
          <w:bCs/>
          <w:i/>
          <w:iCs/>
          <w:sz w:val="22"/>
          <w:szCs w:val="22"/>
        </w:rPr>
      </w:pPr>
      <w:sdt>
        <w:sdtPr>
          <w:rPr>
            <w:bCs/>
            <w:iCs/>
            <w:sz w:val="22"/>
            <w:szCs w:val="22"/>
          </w:rPr>
          <w:id w:val="-209572642"/>
        </w:sdtPr>
        <w:sdtContent>
          <w:r w:rsidR="00EC5E70" w:rsidRPr="007A6CEC">
            <w:rPr>
              <w:rFonts w:ascii="Segoe UI Symbol" w:eastAsia="MS Gothic" w:hAnsi="Segoe UI Symbol" w:cs="Segoe UI Symbol"/>
              <w:bCs/>
              <w:iCs/>
              <w:sz w:val="22"/>
              <w:szCs w:val="22"/>
            </w:rPr>
            <w:t>☐</w:t>
          </w:r>
        </w:sdtContent>
      </w:sdt>
      <w:r w:rsidR="0055219E" w:rsidRPr="007A6CEC">
        <w:rPr>
          <w:bCs/>
          <w:iCs/>
          <w:sz w:val="22"/>
          <w:szCs w:val="22"/>
        </w:rPr>
        <w:t xml:space="preserve"> </w:t>
      </w:r>
      <w:r w:rsidR="00EC5E70" w:rsidRPr="007A6CEC">
        <w:rPr>
          <w:bCs/>
          <w:i/>
          <w:iCs/>
          <w:sz w:val="22"/>
          <w:szCs w:val="22"/>
        </w:rPr>
        <w:t xml:space="preserve">znajdują się w bezpłatnych i ogólnodostępnych bazach danych dostępnych pod następującym </w:t>
      </w:r>
      <w:r w:rsidR="00EC5E70" w:rsidRPr="007A6CEC">
        <w:rPr>
          <w:bCs/>
          <w:i/>
          <w:iCs/>
          <w:sz w:val="22"/>
          <w:szCs w:val="22"/>
        </w:rPr>
        <w:br/>
      </w:r>
      <w:r w:rsidR="009D74C7">
        <w:rPr>
          <w:bCs/>
          <w:i/>
          <w:iCs/>
          <w:sz w:val="22"/>
          <w:szCs w:val="22"/>
        </w:rPr>
        <w:t xml:space="preserve"> </w:t>
      </w:r>
      <w:r w:rsidR="00EC5E70" w:rsidRPr="007A6CEC">
        <w:rPr>
          <w:bCs/>
          <w:i/>
          <w:iCs/>
          <w:sz w:val="22"/>
          <w:szCs w:val="22"/>
        </w:rPr>
        <w:t xml:space="preserve">adresem internetowym (podać adres internetowy): </w:t>
      </w:r>
      <w:r w:rsidR="00EC5E70" w:rsidRPr="007A6CEC">
        <w:rPr>
          <w:bCs/>
          <w:i/>
          <w:iCs/>
          <w:sz w:val="22"/>
          <w:szCs w:val="22"/>
          <w:u w:val="single"/>
        </w:rPr>
        <w:t>https://........................................</w:t>
      </w:r>
      <w:r w:rsidR="00EC5E70" w:rsidRPr="007A6CEC">
        <w:rPr>
          <w:bCs/>
          <w:i/>
          <w:iCs/>
          <w:sz w:val="22"/>
          <w:szCs w:val="22"/>
        </w:rPr>
        <w:t>,</w:t>
      </w:r>
    </w:p>
    <w:p w14:paraId="1B4B77E8" w14:textId="3510A67F" w:rsidR="00EC5E70" w:rsidRPr="007A6CEC" w:rsidRDefault="00000000" w:rsidP="00EC5E70">
      <w:pPr>
        <w:ind w:left="284" w:hanging="284"/>
        <w:jc w:val="left"/>
        <w:outlineLvl w:val="0"/>
        <w:rPr>
          <w:bCs/>
          <w:i/>
          <w:iCs/>
          <w:sz w:val="22"/>
          <w:szCs w:val="22"/>
        </w:rPr>
      </w:pPr>
      <w:sdt>
        <w:sdtPr>
          <w:rPr>
            <w:bCs/>
            <w:iCs/>
            <w:sz w:val="22"/>
            <w:szCs w:val="22"/>
          </w:rPr>
          <w:id w:val="-1673563957"/>
        </w:sdtPr>
        <w:sdtContent>
          <w:r w:rsidR="00EC5E70" w:rsidRPr="007A6CEC">
            <w:rPr>
              <w:rFonts w:ascii="Segoe UI Symbol" w:eastAsia="MS Gothic" w:hAnsi="Segoe UI Symbol" w:cs="Segoe UI Symbol"/>
              <w:bCs/>
              <w:iCs/>
              <w:sz w:val="22"/>
              <w:szCs w:val="22"/>
            </w:rPr>
            <w:t>☐</w:t>
          </w:r>
          <w:r w:rsidR="009D5229">
            <w:rPr>
              <w:rFonts w:ascii="Segoe UI Symbol" w:eastAsia="MS Gothic" w:hAnsi="Segoe UI Symbol" w:cs="Segoe UI Symbol"/>
              <w:bCs/>
              <w:iCs/>
              <w:sz w:val="22"/>
              <w:szCs w:val="22"/>
            </w:rPr>
            <w:t xml:space="preserve"> </w:t>
          </w:r>
        </w:sdtContent>
      </w:sdt>
      <w:r w:rsidR="00EC5E70" w:rsidRPr="007A6CEC">
        <w:rPr>
          <w:bCs/>
          <w:i/>
          <w:iCs/>
          <w:sz w:val="22"/>
          <w:szCs w:val="22"/>
        </w:rPr>
        <w:t>znajdują się w dokumencie/</w:t>
      </w:r>
      <w:proofErr w:type="spellStart"/>
      <w:r w:rsidR="00EC5E70" w:rsidRPr="007A6CEC">
        <w:rPr>
          <w:bCs/>
          <w:i/>
          <w:iCs/>
          <w:sz w:val="22"/>
          <w:szCs w:val="22"/>
        </w:rPr>
        <w:t>tach</w:t>
      </w:r>
      <w:proofErr w:type="spellEnd"/>
      <w:r w:rsidR="00EC5E70" w:rsidRPr="007A6CEC">
        <w:rPr>
          <w:bCs/>
          <w:i/>
          <w:iCs/>
          <w:sz w:val="22"/>
          <w:szCs w:val="22"/>
        </w:rPr>
        <w:t xml:space="preserve"> dołączonym/</w:t>
      </w:r>
      <w:proofErr w:type="spellStart"/>
      <w:r w:rsidR="00EC5E70" w:rsidRPr="007A6CEC">
        <w:rPr>
          <w:bCs/>
          <w:i/>
          <w:iCs/>
          <w:sz w:val="22"/>
          <w:szCs w:val="22"/>
        </w:rPr>
        <w:t>ch</w:t>
      </w:r>
      <w:proofErr w:type="spellEnd"/>
      <w:r w:rsidR="00EC5E70" w:rsidRPr="007A6CEC">
        <w:rPr>
          <w:bCs/>
          <w:i/>
          <w:iCs/>
          <w:sz w:val="22"/>
          <w:szCs w:val="22"/>
        </w:rPr>
        <w:t xml:space="preserve"> do oferty.</w:t>
      </w:r>
    </w:p>
    <w:p w14:paraId="0DAEBD29" w14:textId="77777777" w:rsidR="00D06687" w:rsidRPr="007A6CEC" w:rsidRDefault="00D06687" w:rsidP="0055219E">
      <w:pPr>
        <w:pStyle w:val="Nagwek"/>
        <w:spacing w:line="276" w:lineRule="auto"/>
        <w:jc w:val="both"/>
        <w:rPr>
          <w:rFonts w:ascii="Times New Roman" w:hAnsi="Times New Roman" w:cs="Times New Roman"/>
          <w:i/>
          <w:iCs/>
          <w:sz w:val="22"/>
          <w:szCs w:val="22"/>
          <w:u w:val="single"/>
        </w:rPr>
      </w:pPr>
    </w:p>
    <w:p w14:paraId="7652C0F4" w14:textId="7AB3EBCD" w:rsidR="002F37A5" w:rsidRPr="008F085C" w:rsidRDefault="002F37A5" w:rsidP="0055219E">
      <w:pPr>
        <w:pStyle w:val="Nagwek"/>
        <w:spacing w:line="276" w:lineRule="auto"/>
        <w:jc w:val="both"/>
        <w:rPr>
          <w:rFonts w:ascii="Times New Roman" w:hAnsi="Times New Roman" w:cs="Times New Roman"/>
          <w:i/>
          <w:iCs/>
          <w:sz w:val="22"/>
          <w:szCs w:val="22"/>
          <w:u w:val="single"/>
        </w:rPr>
      </w:pPr>
      <w:r w:rsidRPr="007A6CEC">
        <w:rPr>
          <w:rFonts w:ascii="Times New Roman" w:hAnsi="Times New Roman" w:cs="Times New Roman"/>
          <w:i/>
          <w:iCs/>
          <w:sz w:val="22"/>
          <w:szCs w:val="22"/>
          <w:u w:val="single"/>
        </w:rPr>
        <w:t xml:space="preserve">Nawiązując do ogłoszonego postępowania w trybie podstawowym bez możliwości negocjacji </w:t>
      </w:r>
      <w:r w:rsidRPr="007A6CEC">
        <w:rPr>
          <w:rFonts w:ascii="Times New Roman" w:hAnsi="Times New Roman" w:cs="Times New Roman"/>
          <w:i/>
          <w:iCs/>
          <w:sz w:val="22"/>
          <w:szCs w:val="22"/>
          <w:u w:val="single"/>
        </w:rPr>
        <w:br/>
      </w:r>
      <w:r w:rsidRPr="007A6CEC">
        <w:rPr>
          <w:rFonts w:ascii="Times New Roman" w:hAnsi="Times New Roman" w:cs="Times New Roman"/>
          <w:i/>
          <w:sz w:val="22"/>
          <w:szCs w:val="22"/>
          <w:u w:val="single"/>
        </w:rPr>
        <w:t xml:space="preserve">na </w:t>
      </w:r>
      <w:r w:rsidR="0055219E" w:rsidRPr="007A6CEC">
        <w:rPr>
          <w:rFonts w:ascii="Times New Roman" w:hAnsi="Times New Roman" w:cs="Times New Roman"/>
          <w:i/>
          <w:sz w:val="22"/>
          <w:szCs w:val="22"/>
          <w:u w:val="single"/>
        </w:rPr>
        <w:t>wyłonienie wykonawcy w zakresie</w:t>
      </w:r>
      <w:r w:rsidR="001840A9">
        <w:rPr>
          <w:rFonts w:ascii="Times New Roman" w:hAnsi="Times New Roman" w:cs="Times New Roman"/>
          <w:i/>
          <w:sz w:val="22"/>
          <w:szCs w:val="22"/>
          <w:u w:val="single"/>
        </w:rPr>
        <w:t xml:space="preserve"> wykonania</w:t>
      </w:r>
      <w:r w:rsidR="0055219E" w:rsidRPr="007A6CEC">
        <w:rPr>
          <w:rFonts w:ascii="Times New Roman" w:hAnsi="Times New Roman" w:cs="Times New Roman"/>
          <w:i/>
          <w:sz w:val="22"/>
          <w:szCs w:val="22"/>
          <w:u w:val="single"/>
        </w:rPr>
        <w:t xml:space="preserve"> </w:t>
      </w:r>
      <w:r w:rsidR="001840A9">
        <w:rPr>
          <w:rFonts w:ascii="Times New Roman" w:hAnsi="Times New Roman" w:cs="Times New Roman"/>
          <w:i/>
          <w:sz w:val="22"/>
          <w:szCs w:val="22"/>
          <w:u w:val="single"/>
        </w:rPr>
        <w:t xml:space="preserve">przeglądu i konserwacji 337 szt. </w:t>
      </w:r>
      <w:r w:rsidR="00A45FA6">
        <w:rPr>
          <w:rFonts w:ascii="Times New Roman" w:hAnsi="Times New Roman" w:cs="Times New Roman"/>
          <w:i/>
          <w:sz w:val="22"/>
          <w:szCs w:val="22"/>
          <w:u w:val="single"/>
        </w:rPr>
        <w:t>urządzeń chłodniczych (</w:t>
      </w:r>
      <w:r w:rsidR="001840A9">
        <w:rPr>
          <w:rFonts w:ascii="Times New Roman" w:hAnsi="Times New Roman" w:cs="Times New Roman"/>
          <w:i/>
          <w:sz w:val="22"/>
          <w:szCs w:val="22"/>
          <w:u w:val="single"/>
        </w:rPr>
        <w:t>klimatyzatorów</w:t>
      </w:r>
      <w:r w:rsidR="00A45FA6">
        <w:rPr>
          <w:rFonts w:ascii="Times New Roman" w:hAnsi="Times New Roman" w:cs="Times New Roman"/>
          <w:i/>
          <w:sz w:val="22"/>
          <w:szCs w:val="22"/>
          <w:u w:val="single"/>
        </w:rPr>
        <w:t>)</w:t>
      </w:r>
      <w:r w:rsidR="001840A9">
        <w:rPr>
          <w:rFonts w:ascii="Times New Roman" w:hAnsi="Times New Roman" w:cs="Times New Roman"/>
          <w:i/>
          <w:sz w:val="22"/>
          <w:szCs w:val="22"/>
          <w:u w:val="single"/>
        </w:rPr>
        <w:t xml:space="preserve"> eksploatowanych w budynkach Kampusu 600-lecia Odnowienia UJ w Krakowie</w:t>
      </w:r>
      <w:r w:rsidR="0055219E" w:rsidRPr="007A6CEC">
        <w:rPr>
          <w:rFonts w:ascii="Times New Roman" w:hAnsi="Times New Roman" w:cs="Times New Roman"/>
          <w:i/>
          <w:sz w:val="22"/>
          <w:szCs w:val="22"/>
          <w:u w:val="single"/>
        </w:rPr>
        <w:t>.</w:t>
      </w:r>
      <w:r w:rsidRPr="007A6CEC">
        <w:rPr>
          <w:rFonts w:ascii="Times New Roman" w:hAnsi="Times New Roman" w:cs="Times New Roman"/>
          <w:i/>
          <w:iCs/>
          <w:sz w:val="22"/>
          <w:szCs w:val="22"/>
          <w:u w:val="single"/>
        </w:rPr>
        <w:t>, składamy poniższą ofertę:</w:t>
      </w:r>
    </w:p>
    <w:p w14:paraId="5FC1520A" w14:textId="77777777" w:rsidR="006B43AA" w:rsidRPr="00D533F3" w:rsidRDefault="006B43AA" w:rsidP="00B03FCD">
      <w:pPr>
        <w:widowControl/>
        <w:suppressAutoHyphens w:val="0"/>
        <w:ind w:left="426" w:hanging="426"/>
        <w:jc w:val="both"/>
        <w:rPr>
          <w:i/>
          <w:iCs/>
          <w:sz w:val="22"/>
          <w:szCs w:val="22"/>
          <w:u w:val="single"/>
        </w:rPr>
      </w:pPr>
    </w:p>
    <w:p w14:paraId="16753E26" w14:textId="4669878F" w:rsidR="00EC5E70" w:rsidRPr="001840A9" w:rsidRDefault="008F085C" w:rsidP="001840A9">
      <w:pPr>
        <w:widowControl/>
        <w:numPr>
          <w:ilvl w:val="5"/>
          <w:numId w:val="35"/>
        </w:numPr>
        <w:tabs>
          <w:tab w:val="clear" w:pos="360"/>
        </w:tabs>
        <w:suppressAutoHyphens w:val="0"/>
        <w:spacing w:line="276" w:lineRule="auto"/>
        <w:ind w:left="426" w:hanging="426"/>
        <w:jc w:val="both"/>
        <w:rPr>
          <w:sz w:val="22"/>
          <w:szCs w:val="22"/>
        </w:rPr>
      </w:pPr>
      <w:r w:rsidRPr="008F085C">
        <w:rPr>
          <w:b/>
          <w:bCs/>
          <w:sz w:val="22"/>
          <w:szCs w:val="22"/>
        </w:rPr>
        <w:t xml:space="preserve">oferujemy łączną cenę za realizację całości przedmiotu zamówienia </w:t>
      </w:r>
      <w:r w:rsidRPr="008F085C">
        <w:rPr>
          <w:sz w:val="22"/>
          <w:szCs w:val="22"/>
        </w:rPr>
        <w:t>za kwotę netto …………………*, plus należny podatek VAT w wysokości .</w:t>
      </w:r>
      <w:r w:rsidR="0055219E">
        <w:rPr>
          <w:sz w:val="22"/>
          <w:szCs w:val="22"/>
        </w:rPr>
        <w:t>..</w:t>
      </w:r>
      <w:r w:rsidRPr="008F085C">
        <w:rPr>
          <w:sz w:val="22"/>
          <w:szCs w:val="22"/>
        </w:rPr>
        <w:t>.% co daje kwotę brutto …....................... * (słownie ………………………………….... *),</w:t>
      </w:r>
      <w:r w:rsidR="0055219E" w:rsidRPr="0055219E">
        <w:t xml:space="preserve"> </w:t>
      </w:r>
      <w:r w:rsidR="0055219E" w:rsidRPr="0055219E">
        <w:rPr>
          <w:sz w:val="22"/>
          <w:szCs w:val="22"/>
        </w:rPr>
        <w:t>ustaloną na podstawie szczegółowej kalkulacji cenowej oferty opartej na wytycznych, o których mowa w treści rozdziału XIV SWZ</w:t>
      </w:r>
      <w:r w:rsidR="0055219E">
        <w:rPr>
          <w:sz w:val="22"/>
          <w:szCs w:val="22"/>
        </w:rPr>
        <w:t>,</w:t>
      </w:r>
    </w:p>
    <w:p w14:paraId="2ADDFC97" w14:textId="77777777"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oświadczamy, iż oferujemy przedmiot zamówienia zgodny z wymaganiami i warunkami opisanymi przez Zamawiającego w SWZ,</w:t>
      </w:r>
    </w:p>
    <w:p w14:paraId="212FFCF5" w14:textId="063EEAF6"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 xml:space="preserve">oświadczamy, iż oferujemy termin realizacji przedmiotu zamówienia zgodny </w:t>
      </w:r>
      <w:r w:rsidR="00AF0A18" w:rsidRPr="00D533F3">
        <w:rPr>
          <w:sz w:val="22"/>
          <w:szCs w:val="22"/>
        </w:rPr>
        <w:br/>
      </w:r>
      <w:r w:rsidRPr="00D533F3">
        <w:rPr>
          <w:sz w:val="22"/>
          <w:szCs w:val="22"/>
        </w:rPr>
        <w:t>z wymaganiami SWZ;</w:t>
      </w:r>
    </w:p>
    <w:p w14:paraId="528772D8" w14:textId="6FEE2D13"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lastRenderedPageBreak/>
        <w:t>oświadczamy, iż zapoznaliśmy się z dołączonym do SWZ wzorem umowy, zawartymi w nim istotnymi postanowieniami umowy, które aprobujemy w pełni nie wnosząc zastrzeżeń;</w:t>
      </w:r>
    </w:p>
    <w:p w14:paraId="314DB2B8" w14:textId="4FDDBA7F"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oferujemy termin płatności zgodny z postanowieniami wzoru umowy załączonego do SWZ;</w:t>
      </w:r>
    </w:p>
    <w:p w14:paraId="0CCE060D" w14:textId="77777777"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oświadczamy, że wybór oferty:</w:t>
      </w:r>
    </w:p>
    <w:p w14:paraId="56CAE5F5" w14:textId="30A96F9E" w:rsidR="00EC5E70" w:rsidRPr="00D533F3" w:rsidRDefault="00EC5E70">
      <w:pPr>
        <w:widowControl/>
        <w:numPr>
          <w:ilvl w:val="0"/>
          <w:numId w:val="36"/>
        </w:numPr>
        <w:suppressAutoHyphens w:val="0"/>
        <w:ind w:left="851"/>
        <w:jc w:val="both"/>
        <w:rPr>
          <w:sz w:val="22"/>
          <w:szCs w:val="22"/>
        </w:rPr>
      </w:pPr>
      <w:r w:rsidRPr="00D533F3">
        <w:rPr>
          <w:sz w:val="22"/>
          <w:szCs w:val="22"/>
        </w:rPr>
        <w:t xml:space="preserve">nie będzie prowadził do powstania u Zamawiającego obowiązku podatkowego zgodnie </w:t>
      </w:r>
      <w:r w:rsidR="00AF0A18" w:rsidRPr="00D533F3">
        <w:rPr>
          <w:sz w:val="22"/>
          <w:szCs w:val="22"/>
        </w:rPr>
        <w:br/>
      </w:r>
      <w:r w:rsidRPr="00D533F3">
        <w:rPr>
          <w:sz w:val="22"/>
          <w:szCs w:val="22"/>
        </w:rPr>
        <w:t>z przepisami ustawy o podatku od towarów i usług*</w:t>
      </w:r>
    </w:p>
    <w:p w14:paraId="40E4BB8D" w14:textId="77777777" w:rsidR="00EC5E70" w:rsidRPr="00D533F3" w:rsidRDefault="00EC5E70">
      <w:pPr>
        <w:widowControl/>
        <w:numPr>
          <w:ilvl w:val="0"/>
          <w:numId w:val="36"/>
        </w:numPr>
        <w:suppressAutoHyphens w:val="0"/>
        <w:ind w:left="851"/>
        <w:jc w:val="both"/>
        <w:rPr>
          <w:sz w:val="22"/>
          <w:szCs w:val="22"/>
        </w:rPr>
      </w:pPr>
      <w:r w:rsidRPr="00D533F3">
        <w:rPr>
          <w:sz w:val="22"/>
          <w:szCs w:val="22"/>
        </w:rPr>
        <w:t xml:space="preserve">będzie prowadził do powstania u Zamawiającego obowiązku podatkowego zgodnie z przepisami ustawy o podatku od towarów i usług. Powyższy obowiązek podatkowy będzie dotyczył </w:t>
      </w:r>
      <w:r w:rsidRPr="00D533F3">
        <w:rPr>
          <w:i/>
          <w:sz w:val="22"/>
          <w:szCs w:val="22"/>
        </w:rPr>
        <w:t>……………………………………………………………………………………………….*</w:t>
      </w:r>
    </w:p>
    <w:p w14:paraId="21FBD802" w14:textId="77777777" w:rsidR="00EC5E70" w:rsidRPr="00D533F3" w:rsidRDefault="00EC5E70" w:rsidP="0055219E">
      <w:pPr>
        <w:widowControl/>
        <w:suppressAutoHyphens w:val="0"/>
        <w:ind w:left="851"/>
        <w:jc w:val="both"/>
        <w:rPr>
          <w:sz w:val="22"/>
          <w:szCs w:val="22"/>
        </w:rPr>
      </w:pPr>
      <w:r w:rsidRPr="00D533F3">
        <w:rPr>
          <w:i/>
          <w:sz w:val="22"/>
          <w:szCs w:val="22"/>
        </w:rPr>
        <w:t>[*1/niepotrzebne skreślić; 2/wpisać nazwę/rodzaj towaru lub usługi, które będą prowadziły do powstania u Zamawiającego obowiązku podatkowego, zgodnie z przepisami obowiązującej ustawy o podatku od towarów i usług VAT]</w:t>
      </w:r>
    </w:p>
    <w:p w14:paraId="46C015D5" w14:textId="77777777"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oświadczamy, że uważamy się za związanych niniejszą ofertą na czas wskazany w rozdziale XI SWZ;</w:t>
      </w:r>
    </w:p>
    <w:p w14:paraId="5212695D" w14:textId="6F2BBAB1"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 xml:space="preserve">oświadczamy, że wypełniliśmy obowiązki informacyjne przewidziane w art. 13 lub art. 14 </w:t>
      </w:r>
      <w:r w:rsidRPr="00D533F3">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00AF0A18" w:rsidRPr="00D533F3">
        <w:rPr>
          <w:bCs/>
          <w:sz w:val="22"/>
          <w:szCs w:val="22"/>
        </w:rPr>
        <w:t xml:space="preserve"> </w:t>
      </w:r>
      <w:r w:rsidRPr="00D533F3">
        <w:rPr>
          <w:bCs/>
          <w:sz w:val="22"/>
          <w:szCs w:val="22"/>
        </w:rPr>
        <w:t xml:space="preserve">wobec osób fizycznych, </w:t>
      </w:r>
      <w:r w:rsidRPr="00D533F3">
        <w:rPr>
          <w:sz w:val="22"/>
          <w:szCs w:val="22"/>
        </w:rPr>
        <w:t>od których dane osobowe bezpośrednio lub pośrednio pozyskaliśmy w celu ubiegania się o udzielenie zamówienia publicznego w niniejszym postępowaniu;</w:t>
      </w:r>
    </w:p>
    <w:p w14:paraId="2760FE96" w14:textId="2976FFD5"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w przypadku udzielenia nam zamówienia – zobowiązujemy się do zawarcia umowy w miejscu i terminie wyznaczonym przez Zamawiającego;</w:t>
      </w:r>
    </w:p>
    <w:p w14:paraId="4F138640" w14:textId="77777777"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 xml:space="preserve">oświadczam, że jestem </w:t>
      </w:r>
      <w:r w:rsidRPr="00D533F3">
        <w:rPr>
          <w:i/>
          <w:iCs/>
          <w:sz w:val="22"/>
          <w:szCs w:val="22"/>
        </w:rPr>
        <w:t>(należy wybrać z listy)</w:t>
      </w:r>
    </w:p>
    <w:p w14:paraId="3B122336" w14:textId="77777777" w:rsidR="00EC5E70" w:rsidRPr="00D533F3" w:rsidRDefault="00EC5E70">
      <w:pPr>
        <w:pStyle w:val="Akapitzlist"/>
        <w:numPr>
          <w:ilvl w:val="0"/>
          <w:numId w:val="38"/>
        </w:numPr>
        <w:ind w:left="851"/>
        <w:rPr>
          <w:sz w:val="22"/>
          <w:szCs w:val="22"/>
        </w:rPr>
      </w:pPr>
      <w:r w:rsidRPr="00D533F3">
        <w:rPr>
          <w:sz w:val="22"/>
          <w:szCs w:val="22"/>
        </w:rPr>
        <w:t xml:space="preserve">mikroprzedsiębiorstwem, </w:t>
      </w:r>
    </w:p>
    <w:p w14:paraId="41DD9FEA" w14:textId="77777777" w:rsidR="00EC5E70" w:rsidRPr="00D533F3" w:rsidRDefault="00EC5E70">
      <w:pPr>
        <w:pStyle w:val="Akapitzlist"/>
        <w:numPr>
          <w:ilvl w:val="0"/>
          <w:numId w:val="38"/>
        </w:numPr>
        <w:ind w:left="851"/>
        <w:rPr>
          <w:sz w:val="22"/>
          <w:szCs w:val="22"/>
        </w:rPr>
      </w:pPr>
      <w:r w:rsidRPr="00D533F3">
        <w:rPr>
          <w:sz w:val="22"/>
          <w:szCs w:val="22"/>
        </w:rPr>
        <w:t xml:space="preserve">małym przedsiębiorstwem, </w:t>
      </w:r>
    </w:p>
    <w:p w14:paraId="6E4CB0EB" w14:textId="77777777" w:rsidR="00EC5E70" w:rsidRPr="00D533F3" w:rsidRDefault="00EC5E70">
      <w:pPr>
        <w:pStyle w:val="Akapitzlist"/>
        <w:numPr>
          <w:ilvl w:val="0"/>
          <w:numId w:val="38"/>
        </w:numPr>
        <w:ind w:left="851"/>
        <w:rPr>
          <w:sz w:val="22"/>
          <w:szCs w:val="22"/>
        </w:rPr>
      </w:pPr>
      <w:r w:rsidRPr="00D533F3">
        <w:rPr>
          <w:sz w:val="22"/>
          <w:szCs w:val="22"/>
        </w:rPr>
        <w:t xml:space="preserve">średnim przedsiębiorstwem, </w:t>
      </w:r>
    </w:p>
    <w:p w14:paraId="0F2C0A34" w14:textId="77777777" w:rsidR="00EC5E70" w:rsidRPr="00D533F3" w:rsidRDefault="00EC5E70">
      <w:pPr>
        <w:pStyle w:val="Akapitzlist"/>
        <w:numPr>
          <w:ilvl w:val="0"/>
          <w:numId w:val="38"/>
        </w:numPr>
        <w:ind w:left="851"/>
        <w:rPr>
          <w:sz w:val="22"/>
          <w:szCs w:val="22"/>
        </w:rPr>
      </w:pPr>
      <w:r w:rsidRPr="00D533F3">
        <w:rPr>
          <w:sz w:val="22"/>
          <w:szCs w:val="22"/>
        </w:rPr>
        <w:t xml:space="preserve">jednoosobową działalność gospodarcza, </w:t>
      </w:r>
    </w:p>
    <w:p w14:paraId="279036D9" w14:textId="77777777" w:rsidR="00EC5E70" w:rsidRPr="00D533F3" w:rsidRDefault="00EC5E70">
      <w:pPr>
        <w:pStyle w:val="Akapitzlist"/>
        <w:numPr>
          <w:ilvl w:val="0"/>
          <w:numId w:val="38"/>
        </w:numPr>
        <w:ind w:left="851"/>
        <w:rPr>
          <w:sz w:val="22"/>
          <w:szCs w:val="22"/>
        </w:rPr>
      </w:pPr>
      <w:r w:rsidRPr="00D533F3">
        <w:rPr>
          <w:sz w:val="22"/>
          <w:szCs w:val="22"/>
        </w:rPr>
        <w:t xml:space="preserve">osoba fizyczna nieprowadząca działalności gospodarczej, </w:t>
      </w:r>
    </w:p>
    <w:p w14:paraId="6294E105" w14:textId="77777777" w:rsidR="00EC5E70" w:rsidRPr="00D533F3" w:rsidRDefault="00EC5E70">
      <w:pPr>
        <w:pStyle w:val="Akapitzlist"/>
        <w:numPr>
          <w:ilvl w:val="0"/>
          <w:numId w:val="38"/>
        </w:numPr>
        <w:ind w:left="851"/>
        <w:rPr>
          <w:sz w:val="22"/>
          <w:szCs w:val="22"/>
        </w:rPr>
      </w:pPr>
      <w:r w:rsidRPr="00D533F3">
        <w:rPr>
          <w:sz w:val="22"/>
          <w:szCs w:val="22"/>
        </w:rPr>
        <w:t>inny rodzaj,</w:t>
      </w:r>
    </w:p>
    <w:p w14:paraId="048973E2" w14:textId="77777777"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 xml:space="preserve">osobą upoważnioną do kontaktów z Zamawiającym w zakresie złożonej oferty oraz </w:t>
      </w:r>
      <w:r w:rsidRPr="00D533F3">
        <w:rPr>
          <w:sz w:val="22"/>
          <w:szCs w:val="22"/>
        </w:rPr>
        <w:br/>
        <w:t>w sprawach związanych z realizacją zamówienia jest: ………………………………………………….</w:t>
      </w:r>
    </w:p>
    <w:p w14:paraId="282F4A45" w14:textId="77777777" w:rsidR="00EC5E70" w:rsidRPr="00D533F3" w:rsidRDefault="00EC5E70" w:rsidP="00EC5E70">
      <w:pPr>
        <w:widowControl/>
        <w:suppressAutoHyphens w:val="0"/>
        <w:jc w:val="both"/>
        <w:rPr>
          <w:sz w:val="22"/>
          <w:szCs w:val="22"/>
        </w:rPr>
      </w:pPr>
      <w:r w:rsidRPr="00D533F3">
        <w:rPr>
          <w:i/>
          <w:sz w:val="22"/>
          <w:szCs w:val="22"/>
        </w:rPr>
        <w:t>[*wypełnić dane personalne i adresowe – tel.; e-mail]</w:t>
      </w:r>
    </w:p>
    <w:p w14:paraId="0B495BF7" w14:textId="77777777" w:rsidR="00EC5E70" w:rsidRPr="00D533F3" w:rsidRDefault="00EC5E70">
      <w:pPr>
        <w:widowControl/>
        <w:numPr>
          <w:ilvl w:val="5"/>
          <w:numId w:val="35"/>
        </w:numPr>
        <w:tabs>
          <w:tab w:val="clear" w:pos="360"/>
          <w:tab w:val="num" w:pos="-207"/>
        </w:tabs>
        <w:suppressAutoHyphens w:val="0"/>
        <w:ind w:left="426" w:hanging="426"/>
        <w:jc w:val="both"/>
        <w:rPr>
          <w:sz w:val="22"/>
          <w:szCs w:val="22"/>
        </w:rPr>
      </w:pPr>
      <w:r w:rsidRPr="00D533F3">
        <w:rPr>
          <w:sz w:val="22"/>
          <w:szCs w:val="22"/>
        </w:rPr>
        <w:t>załącznikami do niniejszego formularza są:</w:t>
      </w:r>
    </w:p>
    <w:p w14:paraId="1859BFC4" w14:textId="77777777" w:rsidR="00EC5E70" w:rsidRPr="0055219E" w:rsidRDefault="00EC5E70">
      <w:pPr>
        <w:widowControl/>
        <w:numPr>
          <w:ilvl w:val="0"/>
          <w:numId w:val="37"/>
        </w:numPr>
        <w:suppressAutoHyphens w:val="0"/>
        <w:jc w:val="both"/>
        <w:rPr>
          <w:i/>
          <w:sz w:val="22"/>
          <w:szCs w:val="22"/>
          <w:u w:val="single"/>
        </w:rPr>
      </w:pPr>
      <w:r w:rsidRPr="0055219E">
        <w:rPr>
          <w:i/>
          <w:sz w:val="22"/>
          <w:szCs w:val="22"/>
          <w:u w:val="single"/>
        </w:rPr>
        <w:t>załącznik nr 1a – oświadczenie Wykonawcy o niepodleganiu wykluczeniu,</w:t>
      </w:r>
    </w:p>
    <w:p w14:paraId="461E7C0C" w14:textId="77777777" w:rsidR="00EC5E70" w:rsidRPr="0055219E" w:rsidRDefault="00EC5E70">
      <w:pPr>
        <w:widowControl/>
        <w:numPr>
          <w:ilvl w:val="0"/>
          <w:numId w:val="37"/>
        </w:numPr>
        <w:suppressAutoHyphens w:val="0"/>
        <w:jc w:val="both"/>
        <w:rPr>
          <w:i/>
          <w:sz w:val="22"/>
          <w:szCs w:val="22"/>
          <w:u w:val="single"/>
        </w:rPr>
      </w:pPr>
      <w:r w:rsidRPr="0055219E">
        <w:rPr>
          <w:i/>
          <w:sz w:val="22"/>
          <w:szCs w:val="22"/>
          <w:u w:val="single"/>
        </w:rPr>
        <w:t>załącznik nr 1b – oświadczenie Wykonawcy o spełnieniu warunków udziału w postępowaniu,</w:t>
      </w:r>
    </w:p>
    <w:p w14:paraId="3F76193C" w14:textId="68E93704" w:rsidR="00EC5E70" w:rsidRPr="0055219E" w:rsidRDefault="00EC5E70">
      <w:pPr>
        <w:widowControl/>
        <w:numPr>
          <w:ilvl w:val="0"/>
          <w:numId w:val="37"/>
        </w:numPr>
        <w:suppressAutoHyphens w:val="0"/>
        <w:jc w:val="both"/>
        <w:rPr>
          <w:i/>
          <w:sz w:val="22"/>
          <w:szCs w:val="22"/>
          <w:u w:val="single"/>
        </w:rPr>
      </w:pPr>
      <w:r w:rsidRPr="0055219E">
        <w:rPr>
          <w:i/>
          <w:sz w:val="22"/>
          <w:szCs w:val="22"/>
          <w:u w:val="single"/>
        </w:rPr>
        <w:t xml:space="preserve">załącznik nr </w:t>
      </w:r>
      <w:r w:rsidR="008F085C" w:rsidRPr="0055219E">
        <w:rPr>
          <w:i/>
          <w:sz w:val="22"/>
          <w:szCs w:val="22"/>
          <w:u w:val="single"/>
        </w:rPr>
        <w:t>2</w:t>
      </w:r>
      <w:r w:rsidRPr="0055219E">
        <w:rPr>
          <w:i/>
          <w:sz w:val="22"/>
          <w:szCs w:val="22"/>
          <w:u w:val="single"/>
        </w:rPr>
        <w:t xml:space="preserve"> – wykaz podwykonawców (o ile dotyczy),</w:t>
      </w:r>
    </w:p>
    <w:p w14:paraId="30B2E61E" w14:textId="4C1E72E4" w:rsidR="00EC5E70" w:rsidRPr="0055219E" w:rsidRDefault="00EC5E70">
      <w:pPr>
        <w:widowControl/>
        <w:numPr>
          <w:ilvl w:val="0"/>
          <w:numId w:val="37"/>
        </w:numPr>
        <w:suppressAutoHyphens w:val="0"/>
        <w:jc w:val="both"/>
        <w:rPr>
          <w:i/>
          <w:sz w:val="22"/>
          <w:szCs w:val="22"/>
          <w:u w:val="single"/>
        </w:rPr>
      </w:pPr>
      <w:r w:rsidRPr="0055219E">
        <w:rPr>
          <w:i/>
          <w:sz w:val="22"/>
          <w:szCs w:val="22"/>
          <w:u w:val="single"/>
        </w:rPr>
        <w:t xml:space="preserve">załącznik nr </w:t>
      </w:r>
      <w:r w:rsidR="008F085C" w:rsidRPr="0055219E">
        <w:rPr>
          <w:i/>
          <w:sz w:val="22"/>
          <w:szCs w:val="22"/>
          <w:u w:val="single"/>
        </w:rPr>
        <w:t>3</w:t>
      </w:r>
      <w:r w:rsidR="00271847" w:rsidRPr="0055219E">
        <w:rPr>
          <w:i/>
          <w:sz w:val="22"/>
          <w:szCs w:val="22"/>
          <w:u w:val="single"/>
        </w:rPr>
        <w:t xml:space="preserve"> - </w:t>
      </w:r>
      <w:r w:rsidRPr="0055219E">
        <w:rPr>
          <w:i/>
          <w:sz w:val="22"/>
          <w:szCs w:val="22"/>
          <w:u w:val="single"/>
        </w:rPr>
        <w:t>Wykonawcy wspólnie ubiegający się o udzielenie zamówienia dołączają do oferty oświadczenie, z którego wynika, które roboty budowlane, dostawy lub usługi wykonają poszczególni Wykonawcy (o ile dotyczy).</w:t>
      </w:r>
    </w:p>
    <w:p w14:paraId="681D2D56" w14:textId="32A77AB5" w:rsidR="00546360" w:rsidRPr="0055219E" w:rsidRDefault="00546360">
      <w:pPr>
        <w:widowControl/>
        <w:numPr>
          <w:ilvl w:val="0"/>
          <w:numId w:val="37"/>
        </w:numPr>
        <w:suppressAutoHyphens w:val="0"/>
        <w:jc w:val="both"/>
        <w:rPr>
          <w:i/>
          <w:sz w:val="22"/>
          <w:szCs w:val="22"/>
          <w:u w:val="single"/>
        </w:rPr>
      </w:pPr>
      <w:r w:rsidRPr="0055219E">
        <w:rPr>
          <w:i/>
          <w:sz w:val="22"/>
          <w:szCs w:val="22"/>
          <w:u w:val="single"/>
        </w:rPr>
        <w:t xml:space="preserve">Załącznik nr 4 – Kalkulacja cenowa oferty (osobny plik </w:t>
      </w:r>
      <w:proofErr w:type="spellStart"/>
      <w:r w:rsidRPr="0055219E">
        <w:rPr>
          <w:i/>
          <w:sz w:val="22"/>
          <w:szCs w:val="22"/>
          <w:u w:val="single"/>
        </w:rPr>
        <w:t>exel</w:t>
      </w:r>
      <w:proofErr w:type="spellEnd"/>
      <w:r w:rsidRPr="0055219E">
        <w:rPr>
          <w:i/>
          <w:sz w:val="22"/>
          <w:szCs w:val="22"/>
          <w:u w:val="single"/>
        </w:rPr>
        <w:t>)</w:t>
      </w:r>
    </w:p>
    <w:p w14:paraId="5A32E623" w14:textId="77777777" w:rsidR="00EC5E70" w:rsidRPr="0055219E" w:rsidRDefault="00EC5E70">
      <w:pPr>
        <w:widowControl/>
        <w:numPr>
          <w:ilvl w:val="0"/>
          <w:numId w:val="37"/>
        </w:numPr>
        <w:suppressAutoHyphens w:val="0"/>
        <w:jc w:val="both"/>
        <w:rPr>
          <w:i/>
          <w:sz w:val="22"/>
          <w:szCs w:val="22"/>
          <w:u w:val="single"/>
        </w:rPr>
      </w:pPr>
      <w:r w:rsidRPr="0055219E">
        <w:rPr>
          <w:i/>
          <w:sz w:val="22"/>
          <w:szCs w:val="22"/>
          <w:u w:val="single"/>
        </w:rPr>
        <w:t>inne – .................................................................*.</w:t>
      </w:r>
    </w:p>
    <w:p w14:paraId="4CD3E3BE" w14:textId="77777777" w:rsidR="00BB28E7" w:rsidRPr="00D533F3" w:rsidRDefault="00BB28E7" w:rsidP="00BE0A65">
      <w:pPr>
        <w:widowControl/>
        <w:suppressAutoHyphens w:val="0"/>
        <w:jc w:val="both"/>
        <w:rPr>
          <w:b/>
          <w:bCs/>
          <w:i/>
          <w:iCs/>
          <w:sz w:val="22"/>
          <w:szCs w:val="22"/>
          <w:u w:val="single"/>
        </w:rPr>
      </w:pPr>
    </w:p>
    <w:p w14:paraId="3C78B09E" w14:textId="77777777" w:rsidR="006B43AA" w:rsidRPr="00D06687" w:rsidRDefault="006B43AA" w:rsidP="001E2D95">
      <w:pPr>
        <w:widowControl/>
        <w:suppressAutoHyphens w:val="0"/>
        <w:jc w:val="both"/>
        <w:rPr>
          <w:sz w:val="22"/>
          <w:szCs w:val="22"/>
        </w:rPr>
      </w:pPr>
      <w:r w:rsidRPr="00D06687">
        <w:rPr>
          <w:b/>
          <w:bCs/>
          <w:i/>
          <w:iCs/>
          <w:sz w:val="22"/>
          <w:szCs w:val="22"/>
          <w:u w:val="single"/>
        </w:rPr>
        <w:t>Uwaga! Miejsca wykropkowane i/lub oznaczone „*” we wzorze formularza oferty i wzorach jego załączników Wykonawca zobowiązany jest odpowiednio do ich treści wypełnić lub skreślić.</w:t>
      </w:r>
    </w:p>
    <w:p w14:paraId="5E60A341" w14:textId="77777777" w:rsidR="00EC5E70" w:rsidRPr="00D06687" w:rsidRDefault="00574D2D" w:rsidP="00EC5E70">
      <w:pPr>
        <w:jc w:val="right"/>
        <w:outlineLvl w:val="0"/>
        <w:rPr>
          <w:b/>
          <w:bCs/>
          <w:i/>
          <w:iCs/>
          <w:sz w:val="22"/>
          <w:szCs w:val="22"/>
        </w:rPr>
      </w:pPr>
      <w:r w:rsidRPr="00D533F3">
        <w:rPr>
          <w:b/>
          <w:bCs/>
          <w:sz w:val="22"/>
          <w:szCs w:val="22"/>
        </w:rPr>
        <w:br w:type="page"/>
      </w:r>
      <w:r w:rsidR="00EC5E70" w:rsidRPr="00D06687">
        <w:rPr>
          <w:b/>
          <w:bCs/>
          <w:i/>
          <w:iCs/>
          <w:sz w:val="22"/>
          <w:szCs w:val="22"/>
        </w:rPr>
        <w:lastRenderedPageBreak/>
        <w:t>Załącznik nr 1a do formularza oferty</w:t>
      </w:r>
    </w:p>
    <w:p w14:paraId="3C63E562" w14:textId="77777777" w:rsidR="00EC5E70" w:rsidRPr="00D533F3" w:rsidRDefault="00EC5E70" w:rsidP="00EC5E70">
      <w:pPr>
        <w:widowControl/>
        <w:suppressAutoHyphens w:val="0"/>
        <w:jc w:val="right"/>
        <w:outlineLvl w:val="0"/>
        <w:rPr>
          <w:b/>
          <w:bCs/>
          <w:sz w:val="22"/>
          <w:szCs w:val="22"/>
        </w:rPr>
      </w:pPr>
    </w:p>
    <w:p w14:paraId="5F63A23D" w14:textId="77777777" w:rsidR="00EC5E70" w:rsidRPr="00D533F3" w:rsidRDefault="00EC5E70" w:rsidP="00EC5E70">
      <w:pPr>
        <w:widowControl/>
        <w:suppressAutoHyphens w:val="0"/>
        <w:ind w:left="540"/>
        <w:outlineLvl w:val="0"/>
        <w:rPr>
          <w:b/>
          <w:sz w:val="22"/>
          <w:szCs w:val="22"/>
          <w:u w:val="single"/>
        </w:rPr>
      </w:pPr>
      <w:r w:rsidRPr="00D533F3">
        <w:rPr>
          <w:b/>
          <w:bCs/>
          <w:sz w:val="22"/>
          <w:szCs w:val="22"/>
        </w:rPr>
        <w:t>OŚWIADCZENIE</w:t>
      </w:r>
    </w:p>
    <w:p w14:paraId="0C53DC80" w14:textId="77777777" w:rsidR="00EC5E70" w:rsidRPr="00D533F3" w:rsidRDefault="00EC5E70" w:rsidP="00EC5E70">
      <w:pPr>
        <w:widowControl/>
        <w:suppressAutoHyphens w:val="0"/>
        <w:ind w:left="540"/>
        <w:outlineLvl w:val="0"/>
        <w:rPr>
          <w:b/>
          <w:sz w:val="22"/>
          <w:szCs w:val="22"/>
          <w:u w:val="single"/>
        </w:rPr>
      </w:pPr>
      <w:r w:rsidRPr="00D533F3">
        <w:rPr>
          <w:b/>
          <w:sz w:val="22"/>
          <w:szCs w:val="22"/>
          <w:u w:val="single"/>
        </w:rPr>
        <w:t>O NIEPODLEGANIU WYKLUCZENIU Z POSTĘPOWANIA</w:t>
      </w:r>
    </w:p>
    <w:p w14:paraId="083EC1EB" w14:textId="77777777" w:rsidR="00EC5E70" w:rsidRPr="00D533F3" w:rsidRDefault="00EC5E70" w:rsidP="00EC5E70">
      <w:pPr>
        <w:widowControl/>
        <w:suppressAutoHyphens w:val="0"/>
        <w:ind w:left="540"/>
        <w:outlineLvl w:val="0"/>
        <w:rPr>
          <w:b/>
          <w:bCs/>
          <w:sz w:val="22"/>
          <w:szCs w:val="22"/>
        </w:rPr>
      </w:pPr>
    </w:p>
    <w:p w14:paraId="6AA1F650" w14:textId="4896EDC0" w:rsidR="00EC5E70" w:rsidRPr="008F085C" w:rsidRDefault="00EC5E70" w:rsidP="00D06687">
      <w:pPr>
        <w:widowControl/>
        <w:tabs>
          <w:tab w:val="center" w:pos="4536"/>
          <w:tab w:val="right" w:pos="9072"/>
        </w:tabs>
        <w:suppressAutoHyphens w:val="0"/>
        <w:jc w:val="both"/>
        <w:rPr>
          <w:i/>
          <w:iCs/>
          <w:sz w:val="22"/>
          <w:szCs w:val="22"/>
          <w:u w:val="single"/>
        </w:rPr>
      </w:pPr>
      <w:r w:rsidRPr="00D533F3">
        <w:rPr>
          <w:sz w:val="22"/>
          <w:szCs w:val="22"/>
        </w:rPr>
        <w:t xml:space="preserve">Składając ofertę w postępowaniu </w:t>
      </w:r>
      <w:r w:rsidRPr="00D533F3">
        <w:rPr>
          <w:i/>
          <w:sz w:val="22"/>
          <w:szCs w:val="22"/>
          <w:u w:val="single"/>
        </w:rPr>
        <w:t xml:space="preserve">na </w:t>
      </w:r>
      <w:r w:rsidR="00D06687" w:rsidRPr="00D06687">
        <w:rPr>
          <w:i/>
          <w:iCs/>
          <w:sz w:val="22"/>
          <w:szCs w:val="22"/>
          <w:u w:val="single"/>
        </w:rPr>
        <w:t>wyłonienie wykonawcy w zakresie wykonania przeglądu</w:t>
      </w:r>
      <w:r w:rsidR="003600E1">
        <w:rPr>
          <w:i/>
          <w:iCs/>
          <w:sz w:val="22"/>
          <w:szCs w:val="22"/>
          <w:u w:val="single"/>
        </w:rPr>
        <w:t xml:space="preserve"> i</w:t>
      </w:r>
      <w:r w:rsidR="009D74C7">
        <w:rPr>
          <w:i/>
          <w:iCs/>
          <w:sz w:val="22"/>
          <w:szCs w:val="22"/>
          <w:u w:val="single"/>
        </w:rPr>
        <w:t xml:space="preserve"> </w:t>
      </w:r>
      <w:r w:rsidR="00D06687" w:rsidRPr="00D06687">
        <w:rPr>
          <w:i/>
          <w:iCs/>
          <w:sz w:val="22"/>
          <w:szCs w:val="22"/>
          <w:u w:val="single"/>
        </w:rPr>
        <w:t>konserwacji</w:t>
      </w:r>
      <w:r w:rsidR="003600E1">
        <w:rPr>
          <w:i/>
          <w:iCs/>
          <w:sz w:val="22"/>
          <w:szCs w:val="22"/>
          <w:u w:val="single"/>
        </w:rPr>
        <w:t xml:space="preserve"> 337 szt. </w:t>
      </w:r>
      <w:r w:rsidR="00A45FA6">
        <w:rPr>
          <w:i/>
          <w:iCs/>
          <w:sz w:val="22"/>
          <w:szCs w:val="22"/>
          <w:u w:val="single"/>
        </w:rPr>
        <w:t>urządzeń chłodniczych (k</w:t>
      </w:r>
      <w:r w:rsidR="003600E1">
        <w:rPr>
          <w:i/>
          <w:iCs/>
          <w:sz w:val="22"/>
          <w:szCs w:val="22"/>
          <w:u w:val="single"/>
        </w:rPr>
        <w:t>limatyzatorów</w:t>
      </w:r>
      <w:r w:rsidR="00A45FA6">
        <w:rPr>
          <w:i/>
          <w:iCs/>
          <w:sz w:val="22"/>
          <w:szCs w:val="22"/>
          <w:u w:val="single"/>
        </w:rPr>
        <w:t>)</w:t>
      </w:r>
      <w:r w:rsidR="003600E1">
        <w:rPr>
          <w:i/>
          <w:iCs/>
          <w:sz w:val="22"/>
          <w:szCs w:val="22"/>
          <w:u w:val="single"/>
        </w:rPr>
        <w:t xml:space="preserve"> eksploatowanych w budynkach Kampusu 600-lecia Odnowienia UJ w Krakowie.</w:t>
      </w:r>
    </w:p>
    <w:p w14:paraId="62733FC4" w14:textId="77777777" w:rsidR="00EC5E70" w:rsidRDefault="00EC5E70" w:rsidP="00EC5E70">
      <w:pPr>
        <w:spacing w:line="360" w:lineRule="auto"/>
        <w:jc w:val="both"/>
        <w:rPr>
          <w:sz w:val="22"/>
          <w:szCs w:val="22"/>
          <w:highlight w:val="yellow"/>
        </w:rPr>
      </w:pPr>
    </w:p>
    <w:p w14:paraId="6F38AF55" w14:textId="77777777" w:rsidR="001840A9" w:rsidRPr="00464F85" w:rsidRDefault="001840A9" w:rsidP="001840A9">
      <w:pPr>
        <w:numPr>
          <w:ilvl w:val="4"/>
          <w:numId w:val="18"/>
        </w:numPr>
        <w:spacing w:line="360" w:lineRule="auto"/>
        <w:ind w:left="0" w:firstLine="0"/>
        <w:jc w:val="both"/>
        <w:rPr>
          <w:b/>
          <w:sz w:val="22"/>
          <w:szCs w:val="22"/>
        </w:rPr>
      </w:pPr>
      <w:r w:rsidRPr="00464F85">
        <w:rPr>
          <w:b/>
          <w:sz w:val="22"/>
          <w:szCs w:val="22"/>
        </w:rPr>
        <w:t>OŚWIADCZENIA DOTYCZĄCE WYKONAWCY</w:t>
      </w:r>
    </w:p>
    <w:p w14:paraId="6CAB3002" w14:textId="77777777" w:rsidR="001840A9" w:rsidRPr="00464F85" w:rsidRDefault="001840A9" w:rsidP="001840A9">
      <w:pPr>
        <w:pStyle w:val="Akapitzlist"/>
        <w:numPr>
          <w:ilvl w:val="0"/>
          <w:numId w:val="19"/>
        </w:numPr>
        <w:rPr>
          <w:sz w:val="22"/>
          <w:lang w:eastAsia="pl-PL"/>
        </w:rPr>
      </w:pPr>
      <w:r w:rsidRPr="00464F85">
        <w:rPr>
          <w:sz w:val="22"/>
          <w:lang w:eastAsia="pl-PL"/>
        </w:rPr>
        <w:t>Oświadczam, że nie podlegam wykluczeniu z postępowania na podstawie art. 108 ust. 1 ustawy PZP.</w:t>
      </w:r>
    </w:p>
    <w:p w14:paraId="7E5DBEB9" w14:textId="77777777" w:rsidR="001840A9" w:rsidRPr="00464F85" w:rsidRDefault="001840A9" w:rsidP="001840A9">
      <w:pPr>
        <w:pStyle w:val="Akapitzlist"/>
        <w:numPr>
          <w:ilvl w:val="0"/>
          <w:numId w:val="19"/>
        </w:numPr>
        <w:rPr>
          <w:sz w:val="22"/>
          <w:lang w:eastAsia="pl-PL"/>
        </w:rPr>
      </w:pPr>
      <w:r w:rsidRPr="00464F85">
        <w:rPr>
          <w:sz w:val="22"/>
          <w:lang w:eastAsia="pl-PL"/>
        </w:rPr>
        <w:t>Oświadczam, że nie podlegam wykluczeniu z postępowania na podstawie art. 109 ust. 1 pkt 1, 4. 5, i od 7 do 10 ustawy PZP.</w:t>
      </w:r>
    </w:p>
    <w:p w14:paraId="6D6AC51A" w14:textId="77777777" w:rsidR="001840A9" w:rsidRPr="00464F85" w:rsidRDefault="001840A9" w:rsidP="001840A9">
      <w:pPr>
        <w:pStyle w:val="Akapitzlist"/>
        <w:numPr>
          <w:ilvl w:val="0"/>
          <w:numId w:val="19"/>
        </w:numPr>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Pr>
          <w:sz w:val="22"/>
          <w:lang w:eastAsia="pl-PL"/>
        </w:rPr>
        <w:t>t. j. Dz. U. 2024 poz. 507 ze zm.</w:t>
      </w:r>
      <w:r w:rsidRPr="00464F85">
        <w:rPr>
          <w:sz w:val="22"/>
          <w:lang w:eastAsia="pl-PL"/>
        </w:rPr>
        <w:t>), tj.:</w:t>
      </w:r>
    </w:p>
    <w:p w14:paraId="34186710" w14:textId="77777777" w:rsidR="001840A9" w:rsidRPr="00464F85" w:rsidRDefault="001840A9" w:rsidP="001840A9">
      <w:pPr>
        <w:widowControl/>
        <w:numPr>
          <w:ilvl w:val="0"/>
          <w:numId w:val="133"/>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736AAF4" w14:textId="77777777" w:rsidR="001840A9" w:rsidRPr="00464F85" w:rsidRDefault="001840A9" w:rsidP="001840A9">
      <w:pPr>
        <w:widowControl/>
        <w:numPr>
          <w:ilvl w:val="0"/>
          <w:numId w:val="133"/>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w:t>
      </w:r>
      <w:r>
        <w:rPr>
          <w:sz w:val="22"/>
          <w:szCs w:val="22"/>
        </w:rPr>
        <w:t>3</w:t>
      </w:r>
      <w:r w:rsidRPr="00464F85">
        <w:rPr>
          <w:sz w:val="22"/>
          <w:szCs w:val="22"/>
        </w:rPr>
        <w:t xml:space="preserve"> r., poz. </w:t>
      </w:r>
      <w:r>
        <w:rPr>
          <w:sz w:val="22"/>
          <w:szCs w:val="22"/>
        </w:rPr>
        <w:t>1124, 1285,1723 i 1843</w:t>
      </w:r>
      <w:r w:rsidRPr="00464F8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74919D2" w14:textId="77777777" w:rsidR="001840A9" w:rsidRPr="00464F85" w:rsidRDefault="001840A9" w:rsidP="001840A9">
      <w:pPr>
        <w:widowControl/>
        <w:numPr>
          <w:ilvl w:val="0"/>
          <w:numId w:val="133"/>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w:t>
      </w:r>
      <w:r>
        <w:rPr>
          <w:sz w:val="22"/>
          <w:szCs w:val="22"/>
        </w:rPr>
        <w:t>3</w:t>
      </w:r>
      <w:r w:rsidRPr="00464F85">
        <w:rPr>
          <w:sz w:val="22"/>
          <w:szCs w:val="22"/>
        </w:rPr>
        <w:t xml:space="preserve"> r., poz. </w:t>
      </w:r>
      <w:r>
        <w:rPr>
          <w:sz w:val="22"/>
          <w:szCs w:val="22"/>
        </w:rPr>
        <w:t>120,295 i 1598</w:t>
      </w:r>
      <w:r w:rsidRPr="00464F8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A707C8F" w14:textId="77777777" w:rsidR="001840A9" w:rsidRPr="00464F85" w:rsidRDefault="001840A9" w:rsidP="001840A9">
      <w:pPr>
        <w:spacing w:line="360" w:lineRule="auto"/>
        <w:ind w:left="5664" w:firstLine="708"/>
        <w:jc w:val="both"/>
        <w:rPr>
          <w:i/>
          <w:sz w:val="22"/>
          <w:szCs w:val="22"/>
        </w:rPr>
      </w:pPr>
    </w:p>
    <w:p w14:paraId="586749BF" w14:textId="77777777" w:rsidR="001840A9" w:rsidRPr="00464F85" w:rsidRDefault="001840A9" w:rsidP="001840A9">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0D850F63" w14:textId="77777777" w:rsidR="001840A9" w:rsidRPr="00464F85" w:rsidRDefault="001840A9" w:rsidP="001840A9">
      <w:pPr>
        <w:spacing w:line="360" w:lineRule="auto"/>
        <w:jc w:val="both"/>
        <w:rPr>
          <w:sz w:val="22"/>
          <w:szCs w:val="22"/>
        </w:rPr>
      </w:pPr>
      <w:r w:rsidRPr="00464F85">
        <w:rPr>
          <w:sz w:val="22"/>
          <w:szCs w:val="22"/>
        </w:rPr>
        <w:t>…………………………………………………………………………………………..…………………...........…………………………………………………………………………………………………..…………………...........…………………………………………………………………………………</w:t>
      </w:r>
    </w:p>
    <w:p w14:paraId="44AC0B20" w14:textId="77777777" w:rsidR="001840A9" w:rsidRPr="00464F85" w:rsidRDefault="001840A9" w:rsidP="001840A9">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Pr>
          <w:sz w:val="22"/>
          <w:szCs w:val="22"/>
        </w:rPr>
        <w:t>t. j. Dz. U. 2024 poz. 507</w:t>
      </w:r>
      <w:r w:rsidRPr="00464F85">
        <w:rPr>
          <w:sz w:val="22"/>
          <w:szCs w:val="22"/>
        </w:rPr>
        <w:t xml:space="preserve">), </w:t>
      </w:r>
      <w:r w:rsidRPr="00464F85">
        <w:rPr>
          <w:i/>
          <w:sz w:val="22"/>
          <w:szCs w:val="22"/>
        </w:rPr>
        <w:t>(podać mającą zastosowanie podstawę wykluczenia spośród wskazanych powyżej)</w:t>
      </w:r>
    </w:p>
    <w:p w14:paraId="1733B361" w14:textId="77777777" w:rsidR="001840A9" w:rsidRPr="00464F85" w:rsidRDefault="001840A9" w:rsidP="001840A9">
      <w:pPr>
        <w:spacing w:line="276" w:lineRule="auto"/>
        <w:rPr>
          <w:sz w:val="22"/>
          <w:szCs w:val="22"/>
        </w:rPr>
      </w:pPr>
      <w:r w:rsidRPr="00464F85">
        <w:rPr>
          <w:sz w:val="22"/>
          <w:szCs w:val="22"/>
        </w:rPr>
        <w:t>…………………………………………………………………………………………..…………………...........……………………………….…………………………………………………………………</w:t>
      </w:r>
    </w:p>
    <w:p w14:paraId="3575412B" w14:textId="77777777" w:rsidR="001840A9" w:rsidRPr="00464F85" w:rsidRDefault="001840A9" w:rsidP="001840A9">
      <w:pPr>
        <w:pStyle w:val="Tekstpodstawowy"/>
        <w:spacing w:line="240" w:lineRule="auto"/>
        <w:jc w:val="right"/>
        <w:rPr>
          <w:i/>
          <w:sz w:val="22"/>
          <w:szCs w:val="22"/>
        </w:rPr>
      </w:pPr>
    </w:p>
    <w:p w14:paraId="6E51D98C" w14:textId="77777777" w:rsidR="001840A9" w:rsidRPr="00464F85" w:rsidRDefault="001840A9" w:rsidP="001840A9">
      <w:pPr>
        <w:numPr>
          <w:ilvl w:val="4"/>
          <w:numId w:val="18"/>
        </w:numPr>
        <w:spacing w:line="276" w:lineRule="auto"/>
        <w:ind w:left="0" w:firstLine="0"/>
        <w:jc w:val="both"/>
        <w:rPr>
          <w:b/>
          <w:sz w:val="22"/>
          <w:szCs w:val="22"/>
        </w:rPr>
      </w:pPr>
      <w:r w:rsidRPr="00464F85">
        <w:rPr>
          <w:b/>
          <w:sz w:val="22"/>
          <w:szCs w:val="22"/>
        </w:rPr>
        <w:lastRenderedPageBreak/>
        <w:t>OŚWIADCZENIE DOTYCZĄCE PODWYKONAWCY NIEBĘDĄCEGO PODMIOTEM, NA KTÓREGO ZASOBY POWOŁUJE SIĘ WYKONAWCA*</w:t>
      </w:r>
    </w:p>
    <w:p w14:paraId="5513C246" w14:textId="77777777" w:rsidR="001840A9" w:rsidRPr="00464F85" w:rsidRDefault="001840A9" w:rsidP="001840A9">
      <w:pPr>
        <w:spacing w:line="276" w:lineRule="auto"/>
        <w:jc w:val="both"/>
        <w:rPr>
          <w:sz w:val="22"/>
          <w:szCs w:val="22"/>
        </w:rPr>
      </w:pPr>
    </w:p>
    <w:p w14:paraId="7210DF5A" w14:textId="77777777" w:rsidR="001840A9" w:rsidRPr="00464F85" w:rsidRDefault="001840A9" w:rsidP="001840A9">
      <w:pPr>
        <w:spacing w:line="276" w:lineRule="auto"/>
        <w:jc w:val="both"/>
        <w:rPr>
          <w:sz w:val="22"/>
          <w:szCs w:val="22"/>
        </w:rPr>
      </w:pPr>
      <w:r w:rsidRPr="00464F85">
        <w:rPr>
          <w:sz w:val="22"/>
          <w:szCs w:val="22"/>
        </w:rPr>
        <w:t>Oświadczam, że w stosunku do następującego/</w:t>
      </w:r>
      <w:proofErr w:type="spellStart"/>
      <w:r w:rsidRPr="00464F85">
        <w:rPr>
          <w:sz w:val="22"/>
          <w:szCs w:val="22"/>
        </w:rPr>
        <w:t>ych</w:t>
      </w:r>
      <w:proofErr w:type="spellEnd"/>
      <w:r w:rsidRPr="00464F85">
        <w:rPr>
          <w:sz w:val="22"/>
          <w:szCs w:val="22"/>
        </w:rPr>
        <w:t xml:space="preserve"> podmiotu/</w:t>
      </w:r>
      <w:proofErr w:type="spellStart"/>
      <w:r w:rsidRPr="00464F85">
        <w:rPr>
          <w:sz w:val="22"/>
          <w:szCs w:val="22"/>
        </w:rPr>
        <w:t>tów</w:t>
      </w:r>
      <w:proofErr w:type="spellEnd"/>
      <w:r w:rsidRPr="00464F85">
        <w:rPr>
          <w:sz w:val="22"/>
          <w:szCs w:val="22"/>
        </w:rPr>
        <w:t>, będącego/</w:t>
      </w:r>
      <w:proofErr w:type="spellStart"/>
      <w:r w:rsidRPr="00464F85">
        <w:rPr>
          <w:sz w:val="22"/>
          <w:szCs w:val="22"/>
        </w:rPr>
        <w:t>ych</w:t>
      </w:r>
      <w:proofErr w:type="spellEnd"/>
      <w:r w:rsidRPr="00464F85">
        <w:rPr>
          <w:sz w:val="22"/>
          <w:szCs w:val="22"/>
        </w:rPr>
        <w:t xml:space="preserve"> podwykonawcą/</w:t>
      </w:r>
      <w:proofErr w:type="spellStart"/>
      <w:r w:rsidRPr="00464F85">
        <w:rPr>
          <w:sz w:val="22"/>
          <w:szCs w:val="22"/>
        </w:rPr>
        <w:t>ami</w:t>
      </w:r>
      <w:proofErr w:type="spellEnd"/>
      <w:r w:rsidRPr="00464F85">
        <w:rPr>
          <w:sz w:val="22"/>
          <w:szCs w:val="22"/>
        </w:rPr>
        <w:t xml:space="preserve">: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r w:rsidRPr="00464F85">
        <w:rPr>
          <w:sz w:val="22"/>
          <w:szCs w:val="22"/>
        </w:rPr>
        <w:t>,</w:t>
      </w:r>
    </w:p>
    <w:p w14:paraId="0C557D6E" w14:textId="77777777" w:rsidR="001840A9" w:rsidRPr="00464F85" w:rsidRDefault="001840A9" w:rsidP="001840A9">
      <w:pPr>
        <w:spacing w:line="276" w:lineRule="auto"/>
        <w:jc w:val="both"/>
        <w:rPr>
          <w:sz w:val="22"/>
          <w:szCs w:val="22"/>
        </w:rPr>
      </w:pPr>
      <w:r w:rsidRPr="00464F85">
        <w:rPr>
          <w:sz w:val="22"/>
          <w:szCs w:val="22"/>
        </w:rPr>
        <w:t xml:space="preserve"> ……………………………………………………………………..….…… </w:t>
      </w:r>
    </w:p>
    <w:p w14:paraId="46B990A5" w14:textId="77777777" w:rsidR="001840A9" w:rsidRPr="00464F85" w:rsidRDefault="001840A9" w:rsidP="001840A9">
      <w:pPr>
        <w:spacing w:line="276" w:lineRule="auto"/>
        <w:jc w:val="both"/>
        <w:rPr>
          <w:sz w:val="22"/>
          <w:szCs w:val="22"/>
        </w:rPr>
      </w:pPr>
      <w:r w:rsidRPr="00464F85">
        <w:rPr>
          <w:sz w:val="22"/>
          <w:szCs w:val="22"/>
        </w:rPr>
        <w:t>nie zachodzą podstawy wykluczenia z postępowania o udzielenie zamówienia.</w:t>
      </w:r>
    </w:p>
    <w:p w14:paraId="57EEDFCF" w14:textId="77777777" w:rsidR="001840A9" w:rsidRPr="00464F85" w:rsidRDefault="001840A9" w:rsidP="001840A9">
      <w:pPr>
        <w:spacing w:line="360" w:lineRule="auto"/>
        <w:jc w:val="both"/>
        <w:rPr>
          <w:rFonts w:ascii="Arial" w:hAnsi="Arial" w:cs="Arial"/>
          <w:sz w:val="22"/>
          <w:szCs w:val="22"/>
        </w:rPr>
      </w:pPr>
    </w:p>
    <w:p w14:paraId="020CE830" w14:textId="77777777" w:rsidR="001840A9" w:rsidRPr="003600E1" w:rsidRDefault="001840A9" w:rsidP="001840A9">
      <w:pPr>
        <w:pStyle w:val="Tekstpodstawowy"/>
        <w:spacing w:line="240" w:lineRule="auto"/>
        <w:jc w:val="center"/>
        <w:rPr>
          <w:rFonts w:ascii="Times New Roman" w:hAnsi="Times New Roman" w:cs="Times New Roman"/>
          <w:b/>
          <w:bCs/>
          <w:sz w:val="22"/>
          <w:szCs w:val="22"/>
        </w:rPr>
      </w:pPr>
      <w:r w:rsidRPr="003600E1">
        <w:rPr>
          <w:rFonts w:ascii="Times New Roman" w:hAnsi="Times New Roman" w:cs="Times New Roman"/>
          <w:b/>
          <w:bCs/>
          <w:sz w:val="22"/>
          <w:szCs w:val="22"/>
        </w:rPr>
        <w:t>OŚWIADCZENIE</w:t>
      </w:r>
    </w:p>
    <w:p w14:paraId="443420B3" w14:textId="77777777" w:rsidR="001840A9" w:rsidRPr="00464F85" w:rsidRDefault="001840A9" w:rsidP="001840A9">
      <w:pPr>
        <w:pStyle w:val="Tekstpodstawowy"/>
        <w:spacing w:line="240" w:lineRule="auto"/>
        <w:ind w:left="540"/>
        <w:jc w:val="right"/>
        <w:rPr>
          <w:i/>
          <w:sz w:val="22"/>
          <w:szCs w:val="22"/>
        </w:rPr>
      </w:pPr>
    </w:p>
    <w:p w14:paraId="1ED753C4" w14:textId="77777777" w:rsidR="001840A9" w:rsidRPr="00464F85" w:rsidRDefault="001840A9" w:rsidP="001840A9">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p>
    <w:p w14:paraId="45B53D6D" w14:textId="77777777" w:rsidR="001840A9" w:rsidRPr="00464F85" w:rsidRDefault="001840A9" w:rsidP="001840A9">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5502536A" w14:textId="77777777" w:rsidR="001840A9" w:rsidRPr="00464F85" w:rsidRDefault="001840A9" w:rsidP="001840A9">
      <w:pPr>
        <w:spacing w:line="360" w:lineRule="auto"/>
        <w:jc w:val="both"/>
        <w:rPr>
          <w:rFonts w:ascii="Arial" w:hAnsi="Arial" w:cs="Arial"/>
          <w:b/>
          <w:sz w:val="22"/>
          <w:szCs w:val="22"/>
        </w:rPr>
      </w:pPr>
      <w:r w:rsidRPr="00464F85">
        <w:rPr>
          <w:sz w:val="22"/>
          <w:szCs w:val="22"/>
        </w:rPr>
        <w:t>…………………………………………………………………………………………..…………………...........…………………………………………………………………………………………………..…………………...........…………………………………………………………………………………………………..…………………...........………………………………………………………………...</w:t>
      </w:r>
    </w:p>
    <w:p w14:paraId="5546FB06" w14:textId="77777777" w:rsidR="001840A9" w:rsidRPr="00464F85" w:rsidRDefault="001840A9" w:rsidP="001840A9">
      <w:pPr>
        <w:spacing w:line="360" w:lineRule="auto"/>
        <w:jc w:val="both"/>
        <w:rPr>
          <w:rFonts w:ascii="Arial" w:hAnsi="Arial" w:cs="Arial"/>
          <w:b/>
          <w:sz w:val="22"/>
          <w:szCs w:val="22"/>
        </w:rPr>
      </w:pPr>
    </w:p>
    <w:p w14:paraId="1F18F624" w14:textId="77777777" w:rsidR="001840A9" w:rsidRPr="00464F85" w:rsidRDefault="001840A9" w:rsidP="001840A9">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38DE6E32" w14:textId="670D83FA" w:rsidR="00543C80" w:rsidRPr="001840A9" w:rsidRDefault="001840A9" w:rsidP="001840A9">
      <w:pPr>
        <w:spacing w:line="276" w:lineRule="auto"/>
        <w:jc w:val="both"/>
        <w:rPr>
          <w:sz w:val="22"/>
          <w:szCs w:val="22"/>
        </w:rPr>
      </w:pPr>
      <w:r w:rsidRPr="00464F85">
        <w:rPr>
          <w:sz w:val="22"/>
          <w:szCs w:val="22"/>
        </w:rPr>
        <w:br w:type="page"/>
      </w:r>
    </w:p>
    <w:p w14:paraId="2E146A39" w14:textId="64374EFF" w:rsidR="00EC5E70" w:rsidRPr="00D06687" w:rsidRDefault="00EC5E70" w:rsidP="00EC5E70">
      <w:pPr>
        <w:widowControl/>
        <w:suppressAutoHyphens w:val="0"/>
        <w:jc w:val="right"/>
        <w:outlineLvl w:val="0"/>
        <w:rPr>
          <w:b/>
          <w:bCs/>
          <w:i/>
          <w:iCs/>
          <w:sz w:val="22"/>
          <w:szCs w:val="22"/>
        </w:rPr>
      </w:pPr>
      <w:r w:rsidRPr="00D06687">
        <w:rPr>
          <w:b/>
          <w:bCs/>
          <w:i/>
          <w:iCs/>
          <w:sz w:val="22"/>
          <w:szCs w:val="22"/>
        </w:rPr>
        <w:lastRenderedPageBreak/>
        <w:t>Załącznik nr 1b do formularza oferty</w:t>
      </w:r>
    </w:p>
    <w:p w14:paraId="02E747D4" w14:textId="2F6FA01E" w:rsidR="00543C80" w:rsidRDefault="00543C80" w:rsidP="00543C80">
      <w:pPr>
        <w:widowControl/>
        <w:suppressAutoHyphens w:val="0"/>
        <w:spacing w:line="360" w:lineRule="auto"/>
        <w:jc w:val="both"/>
        <w:rPr>
          <w:b/>
          <w:sz w:val="22"/>
          <w:szCs w:val="22"/>
        </w:rPr>
      </w:pPr>
    </w:p>
    <w:p w14:paraId="466E79B8" w14:textId="7E8C570E" w:rsidR="00737C09" w:rsidRPr="003600E1" w:rsidRDefault="00737C09" w:rsidP="003600E1">
      <w:pPr>
        <w:widowControl/>
        <w:suppressAutoHyphens w:val="0"/>
        <w:spacing w:after="160" w:line="259" w:lineRule="auto"/>
        <w:rPr>
          <w:b/>
          <w:bCs/>
          <w:sz w:val="22"/>
          <w:szCs w:val="22"/>
        </w:rPr>
      </w:pPr>
      <w:r w:rsidRPr="007D2778">
        <w:rPr>
          <w:b/>
          <w:bCs/>
          <w:sz w:val="22"/>
          <w:szCs w:val="22"/>
          <w:u w:val="single"/>
        </w:rPr>
        <w:t>OŚWIADCZENIE</w:t>
      </w:r>
    </w:p>
    <w:p w14:paraId="17405CF7" w14:textId="77777777" w:rsidR="00737C09" w:rsidRDefault="00737C09" w:rsidP="00737C09">
      <w:pPr>
        <w:pStyle w:val="Tekstpodstawowy"/>
        <w:spacing w:line="240" w:lineRule="auto"/>
        <w:jc w:val="center"/>
        <w:outlineLvl w:val="0"/>
        <w:rPr>
          <w:rFonts w:ascii="Times New Roman" w:hAnsi="Times New Roman"/>
          <w:b/>
          <w:sz w:val="22"/>
          <w:szCs w:val="22"/>
        </w:rPr>
      </w:pPr>
      <w:r w:rsidRPr="007D2778">
        <w:rPr>
          <w:rFonts w:ascii="Times New Roman" w:hAnsi="Times New Roman"/>
          <w:b/>
          <w:sz w:val="22"/>
          <w:szCs w:val="22"/>
          <w:u w:val="single"/>
        </w:rPr>
        <w:t>O SPEŁNIANIU WARUNKÓW UDZIAŁU W POSTĘPOWANIU</w:t>
      </w:r>
      <w:r w:rsidRPr="007D2778">
        <w:rPr>
          <w:rFonts w:ascii="Times New Roman" w:hAnsi="Times New Roman"/>
          <w:b/>
          <w:sz w:val="22"/>
          <w:szCs w:val="22"/>
        </w:rPr>
        <w:t xml:space="preserve"> </w:t>
      </w:r>
    </w:p>
    <w:p w14:paraId="48BC632A" w14:textId="77777777" w:rsidR="00737C09" w:rsidRPr="00D533F3" w:rsidRDefault="00737C09" w:rsidP="00737C09">
      <w:pPr>
        <w:widowControl/>
        <w:suppressAutoHyphens w:val="0"/>
        <w:ind w:left="540"/>
        <w:outlineLvl w:val="0"/>
        <w:rPr>
          <w:b/>
          <w:bCs/>
          <w:sz w:val="22"/>
          <w:szCs w:val="22"/>
        </w:rPr>
      </w:pPr>
    </w:p>
    <w:p w14:paraId="480F89D6" w14:textId="770E0236" w:rsidR="003600E1" w:rsidRDefault="00737C09" w:rsidP="00737C09">
      <w:pPr>
        <w:jc w:val="both"/>
        <w:rPr>
          <w:i/>
          <w:iCs/>
          <w:sz w:val="22"/>
          <w:szCs w:val="22"/>
          <w:u w:val="single"/>
        </w:rPr>
      </w:pPr>
      <w:r w:rsidRPr="00D533F3">
        <w:rPr>
          <w:sz w:val="22"/>
          <w:szCs w:val="22"/>
        </w:rPr>
        <w:t xml:space="preserve">Składając ofertę w postępowaniu </w:t>
      </w:r>
      <w:r w:rsidRPr="00D533F3">
        <w:rPr>
          <w:i/>
          <w:sz w:val="22"/>
          <w:szCs w:val="22"/>
          <w:u w:val="single"/>
        </w:rPr>
        <w:t xml:space="preserve">na </w:t>
      </w:r>
      <w:r w:rsidRPr="00D06687">
        <w:rPr>
          <w:i/>
          <w:iCs/>
          <w:sz w:val="22"/>
          <w:szCs w:val="22"/>
          <w:u w:val="single"/>
        </w:rPr>
        <w:t>wyłonienie wykonawcy w zakresie wykonania przeglądu</w:t>
      </w:r>
      <w:r w:rsidR="003600E1">
        <w:rPr>
          <w:i/>
          <w:iCs/>
          <w:sz w:val="22"/>
          <w:szCs w:val="22"/>
          <w:u w:val="single"/>
        </w:rPr>
        <w:t xml:space="preserve"> i</w:t>
      </w:r>
      <w:r w:rsidRPr="00D06687">
        <w:rPr>
          <w:i/>
          <w:iCs/>
          <w:sz w:val="22"/>
          <w:szCs w:val="22"/>
          <w:u w:val="single"/>
        </w:rPr>
        <w:t xml:space="preserve"> konserwacji, </w:t>
      </w:r>
      <w:r w:rsidR="003600E1">
        <w:rPr>
          <w:i/>
          <w:iCs/>
          <w:sz w:val="22"/>
          <w:szCs w:val="22"/>
          <w:u w:val="single"/>
        </w:rPr>
        <w:t xml:space="preserve">337 szt. </w:t>
      </w:r>
      <w:r w:rsidR="00A45FA6">
        <w:rPr>
          <w:i/>
          <w:iCs/>
          <w:sz w:val="22"/>
          <w:szCs w:val="22"/>
          <w:u w:val="single"/>
        </w:rPr>
        <w:t>urządzeń chłodniczych (</w:t>
      </w:r>
      <w:r w:rsidR="003600E1">
        <w:rPr>
          <w:i/>
          <w:iCs/>
          <w:sz w:val="22"/>
          <w:szCs w:val="22"/>
          <w:u w:val="single"/>
        </w:rPr>
        <w:t>klimatyzatorów</w:t>
      </w:r>
      <w:r w:rsidR="00A45FA6">
        <w:rPr>
          <w:i/>
          <w:iCs/>
          <w:sz w:val="22"/>
          <w:szCs w:val="22"/>
          <w:u w:val="single"/>
        </w:rPr>
        <w:t>)</w:t>
      </w:r>
      <w:r w:rsidR="003600E1">
        <w:rPr>
          <w:i/>
          <w:iCs/>
          <w:sz w:val="22"/>
          <w:szCs w:val="22"/>
          <w:u w:val="single"/>
        </w:rPr>
        <w:t xml:space="preserve"> eksploatowanych w budynkach Kampusu 600-lecia Odnowienia UJ w Krakowie.</w:t>
      </w:r>
    </w:p>
    <w:p w14:paraId="56FC7752" w14:textId="77777777" w:rsidR="00737C09" w:rsidRPr="00D533F3" w:rsidRDefault="00737C09" w:rsidP="00737C09">
      <w:pPr>
        <w:widowControl/>
        <w:suppressAutoHyphens w:val="0"/>
        <w:jc w:val="both"/>
        <w:rPr>
          <w:sz w:val="22"/>
          <w:szCs w:val="22"/>
        </w:rPr>
      </w:pPr>
    </w:p>
    <w:p w14:paraId="2E7A70E9" w14:textId="65A0ECD6" w:rsidR="00737C09" w:rsidRPr="00D06687" w:rsidRDefault="00737C09">
      <w:pPr>
        <w:pStyle w:val="Akapitzlist"/>
        <w:numPr>
          <w:ilvl w:val="3"/>
          <w:numId w:val="22"/>
        </w:numPr>
        <w:adjustRightInd w:val="0"/>
        <w:spacing w:after="160" w:line="259" w:lineRule="auto"/>
        <w:ind w:left="426" w:hanging="426"/>
        <w:textAlignment w:val="baseline"/>
        <w:rPr>
          <w:sz w:val="22"/>
          <w:szCs w:val="22"/>
        </w:rPr>
      </w:pPr>
      <w:r w:rsidRPr="00D06687">
        <w:rPr>
          <w:sz w:val="22"/>
          <w:szCs w:val="22"/>
        </w:rPr>
        <w:t xml:space="preserve">W zakresie uprawnień do prowadzenia określonej działalności gospodarczej lub zawodowej, o ile wynika to z odrębnych przepisów – posiadam aktualny certyfikat dla przedsiębiorcy uprawniający Wykonawcę do wykonania czynności polegających na instalacji, konserwacji lub serwisowania, naprawie lub likwidacji stacjonarnych urządzeń chłodniczych, klimatyzacyjnych - zgodnie </w:t>
      </w:r>
      <w:r w:rsidRPr="00D06687">
        <w:rPr>
          <w:sz w:val="22"/>
          <w:szCs w:val="22"/>
        </w:rPr>
        <w:br/>
        <w:t xml:space="preserve">z wymogami ustawy z dnia 15 maja 2015 r. o substancjach zubożających warstwę ozonową oraz </w:t>
      </w:r>
      <w:r w:rsidRPr="00D06687">
        <w:rPr>
          <w:sz w:val="22"/>
          <w:szCs w:val="22"/>
        </w:rPr>
        <w:br/>
        <w:t>o niektórych fluorowanych gazach cieplarnianych (t j. Dz. U. 2020 poz. 2065 ze zm.)</w:t>
      </w:r>
    </w:p>
    <w:p w14:paraId="2A4A789B" w14:textId="05406C58" w:rsidR="00737C09" w:rsidRDefault="003600E1" w:rsidP="00737C09">
      <w:pPr>
        <w:ind w:left="426"/>
        <w:jc w:val="both"/>
        <w:rPr>
          <w:sz w:val="22"/>
          <w:szCs w:val="22"/>
        </w:rPr>
      </w:pPr>
      <w:r w:rsidRPr="003600E1">
        <w:rPr>
          <w:b/>
          <w:bCs/>
          <w:sz w:val="22"/>
          <w:szCs w:val="22"/>
        </w:rPr>
        <w:t xml:space="preserve">(W przypadku </w:t>
      </w:r>
      <w:r>
        <w:rPr>
          <w:b/>
          <w:bCs/>
          <w:sz w:val="22"/>
          <w:szCs w:val="22"/>
        </w:rPr>
        <w:t>wykonawców wspólnie ubiegających się o udzielenie zamówienia</w:t>
      </w:r>
      <w:r>
        <w:rPr>
          <w:sz w:val="22"/>
          <w:szCs w:val="22"/>
        </w:rPr>
        <w:t>) p</w:t>
      </w:r>
      <w:r w:rsidR="00737C09" w:rsidRPr="007D2778">
        <w:rPr>
          <w:sz w:val="22"/>
          <w:szCs w:val="22"/>
        </w:rPr>
        <w:t>owyższ</w:t>
      </w:r>
      <w:r>
        <w:rPr>
          <w:sz w:val="22"/>
          <w:szCs w:val="22"/>
        </w:rPr>
        <w:t>y</w:t>
      </w:r>
      <w:r w:rsidR="00737C09" w:rsidRPr="007D2778">
        <w:rPr>
          <w:sz w:val="22"/>
          <w:szCs w:val="22"/>
        </w:rPr>
        <w:t xml:space="preserve"> warun</w:t>
      </w:r>
      <w:r>
        <w:rPr>
          <w:sz w:val="22"/>
          <w:szCs w:val="22"/>
        </w:rPr>
        <w:t>ek</w:t>
      </w:r>
      <w:r w:rsidR="00737C09" w:rsidRPr="007D2778">
        <w:rPr>
          <w:sz w:val="22"/>
          <w:szCs w:val="22"/>
        </w:rPr>
        <w:t xml:space="preserve"> spełnia:</w:t>
      </w:r>
    </w:p>
    <w:p w14:paraId="6D0B6F1C" w14:textId="036E3DB7" w:rsidR="003600E1" w:rsidRPr="003600E1" w:rsidRDefault="003600E1" w:rsidP="003600E1">
      <w:pPr>
        <w:ind w:left="426"/>
        <w:jc w:val="both"/>
        <w:rPr>
          <w:sz w:val="22"/>
          <w:szCs w:val="22"/>
        </w:rPr>
      </w:pPr>
      <w:r w:rsidRPr="003600E1">
        <w:rPr>
          <w:sz w:val="22"/>
          <w:szCs w:val="22"/>
        </w:rPr>
        <w:t>Firma………………………………………………………………………………………………………………………………………………………………………………………………………</w:t>
      </w:r>
    </w:p>
    <w:p w14:paraId="571C0FE5" w14:textId="77777777" w:rsidR="003600E1" w:rsidRPr="003600E1" w:rsidRDefault="003600E1" w:rsidP="003600E1">
      <w:pPr>
        <w:spacing w:after="200" w:line="276" w:lineRule="auto"/>
        <w:rPr>
          <w:sz w:val="22"/>
          <w:szCs w:val="22"/>
        </w:rPr>
      </w:pPr>
    </w:p>
    <w:p w14:paraId="599330D4" w14:textId="2F579109" w:rsidR="00737C09" w:rsidRPr="001916EA" w:rsidRDefault="00737C09">
      <w:pPr>
        <w:pStyle w:val="Akapitzlist"/>
        <w:numPr>
          <w:ilvl w:val="3"/>
          <w:numId w:val="22"/>
        </w:numPr>
        <w:adjustRightInd w:val="0"/>
        <w:spacing w:after="160" w:line="259" w:lineRule="auto"/>
        <w:ind w:left="426" w:hanging="426"/>
        <w:textAlignment w:val="baseline"/>
        <w:rPr>
          <w:sz w:val="22"/>
          <w:szCs w:val="22"/>
        </w:rPr>
      </w:pPr>
      <w:r>
        <w:rPr>
          <w:sz w:val="22"/>
          <w:szCs w:val="22"/>
        </w:rPr>
        <w:t xml:space="preserve">W </w:t>
      </w:r>
      <w:r w:rsidRPr="001916EA">
        <w:rPr>
          <w:sz w:val="22"/>
          <w:szCs w:val="22"/>
        </w:rPr>
        <w:t xml:space="preserve">zakresie </w:t>
      </w:r>
      <w:r w:rsidRPr="001916EA">
        <w:rPr>
          <w:sz w:val="22"/>
          <w:szCs w:val="22"/>
          <w:u w:val="single"/>
        </w:rPr>
        <w:t>sytuacji ekonomicznej lub finansowej</w:t>
      </w:r>
      <w:r w:rsidRPr="001916EA">
        <w:rPr>
          <w:sz w:val="22"/>
          <w:szCs w:val="22"/>
        </w:rPr>
        <w:t xml:space="preserve"> - jestem ubezpieczony od odpowiedzialności cywilnej w zakresie prowadzonej działalności związanej z przedmiotem zamówienia, przy czym kwota ubezpieczenia jest nie mniejsza niż </w:t>
      </w:r>
      <w:r w:rsidR="003600E1">
        <w:rPr>
          <w:sz w:val="22"/>
          <w:szCs w:val="22"/>
        </w:rPr>
        <w:t>6</w:t>
      </w:r>
      <w:r w:rsidRPr="001916EA">
        <w:rPr>
          <w:sz w:val="22"/>
          <w:szCs w:val="22"/>
        </w:rPr>
        <w:t xml:space="preserve">0 000,00 </w:t>
      </w:r>
      <w:r>
        <w:rPr>
          <w:sz w:val="22"/>
          <w:szCs w:val="22"/>
        </w:rPr>
        <w:t>zł</w:t>
      </w:r>
      <w:r w:rsidRPr="001916EA">
        <w:rPr>
          <w:sz w:val="22"/>
          <w:szCs w:val="22"/>
        </w:rPr>
        <w:t xml:space="preserve"> (słownie: </w:t>
      </w:r>
      <w:r w:rsidR="003600E1">
        <w:rPr>
          <w:sz w:val="22"/>
          <w:szCs w:val="22"/>
        </w:rPr>
        <w:t>sześćdziesiąt</w:t>
      </w:r>
      <w:r w:rsidRPr="001916EA">
        <w:rPr>
          <w:sz w:val="22"/>
          <w:szCs w:val="22"/>
        </w:rPr>
        <w:t xml:space="preserve"> tysięcy </w:t>
      </w:r>
      <w:r>
        <w:rPr>
          <w:sz w:val="22"/>
          <w:szCs w:val="22"/>
        </w:rPr>
        <w:t xml:space="preserve">złotych </w:t>
      </w:r>
      <w:r w:rsidRPr="00092078">
        <w:rPr>
          <w:sz w:val="22"/>
          <w:szCs w:val="22"/>
          <w:vertAlign w:val="superscript"/>
        </w:rPr>
        <w:t>00</w:t>
      </w:r>
      <w:r w:rsidRPr="001916EA">
        <w:rPr>
          <w:sz w:val="22"/>
          <w:szCs w:val="22"/>
        </w:rPr>
        <w:t>/</w:t>
      </w:r>
      <w:r w:rsidRPr="00092078">
        <w:rPr>
          <w:sz w:val="22"/>
          <w:szCs w:val="22"/>
          <w:vertAlign w:val="subscript"/>
        </w:rPr>
        <w:t>100</w:t>
      </w:r>
      <w:r w:rsidRPr="001916EA">
        <w:rPr>
          <w:sz w:val="22"/>
          <w:szCs w:val="22"/>
        </w:rPr>
        <w:t>)</w:t>
      </w:r>
    </w:p>
    <w:p w14:paraId="7EC514C5" w14:textId="77777777" w:rsidR="00737C09" w:rsidRPr="007D2778" w:rsidRDefault="00737C09" w:rsidP="00737C09">
      <w:pPr>
        <w:ind w:left="426"/>
        <w:jc w:val="both"/>
        <w:rPr>
          <w:sz w:val="22"/>
          <w:szCs w:val="22"/>
        </w:rPr>
      </w:pPr>
      <w:r w:rsidRPr="007D2778">
        <w:rPr>
          <w:sz w:val="22"/>
          <w:szCs w:val="22"/>
        </w:rPr>
        <w:t>Powyższe warunki spełniamy:</w:t>
      </w:r>
    </w:p>
    <w:p w14:paraId="69BACF03" w14:textId="17FAD5DF" w:rsidR="00737C09" w:rsidRPr="005240FF" w:rsidRDefault="009D74C7" w:rsidP="005240FF">
      <w:pPr>
        <w:spacing w:after="200" w:line="276" w:lineRule="auto"/>
        <w:jc w:val="both"/>
        <w:rPr>
          <w:sz w:val="22"/>
          <w:szCs w:val="22"/>
        </w:rPr>
      </w:pPr>
      <w:r>
        <w:rPr>
          <w:sz w:val="22"/>
          <w:szCs w:val="22"/>
        </w:rPr>
        <w:t xml:space="preserve">    </w:t>
      </w:r>
      <w:r w:rsidR="00737C09" w:rsidRPr="005240FF">
        <w:rPr>
          <w:sz w:val="22"/>
          <w:szCs w:val="22"/>
        </w:rPr>
        <w:t>samodzielnie – w pełnym zakresie;</w:t>
      </w:r>
    </w:p>
    <w:p w14:paraId="4AB23DC4" w14:textId="77777777" w:rsidR="00737C09" w:rsidRPr="007D2778" w:rsidRDefault="00737C09" w:rsidP="00737C09">
      <w:pPr>
        <w:ind w:left="426"/>
        <w:jc w:val="both"/>
        <w:rPr>
          <w:sz w:val="22"/>
          <w:szCs w:val="22"/>
        </w:rPr>
      </w:pPr>
      <w:r w:rsidRPr="007D2778">
        <w:rPr>
          <w:sz w:val="22"/>
          <w:szCs w:val="22"/>
        </w:rPr>
        <w:t xml:space="preserve">W celu spełnienia tego warunku polegam na zasadach określonych w art. 118 ustawy PZP, </w:t>
      </w:r>
      <w:r>
        <w:rPr>
          <w:sz w:val="22"/>
          <w:szCs w:val="22"/>
        </w:rPr>
        <w:br/>
      </w:r>
      <w:r w:rsidRPr="007D2778">
        <w:rPr>
          <w:sz w:val="22"/>
          <w:szCs w:val="22"/>
        </w:rPr>
        <w:t>na następującym podmiocie*:</w:t>
      </w:r>
    </w:p>
    <w:p w14:paraId="32F86C89" w14:textId="77777777" w:rsidR="00737C09" w:rsidRPr="007D2778" w:rsidRDefault="00737C09" w:rsidP="00737C09">
      <w:pPr>
        <w:pStyle w:val="Tekstpodstawowy"/>
        <w:spacing w:line="240" w:lineRule="auto"/>
        <w:ind w:firstLine="426"/>
        <w:rPr>
          <w:rFonts w:ascii="Times New Roman" w:hAnsi="Times New Roman"/>
          <w:sz w:val="22"/>
          <w:szCs w:val="22"/>
        </w:rPr>
      </w:pPr>
      <w:r w:rsidRPr="007D2778">
        <w:rPr>
          <w:rFonts w:ascii="Times New Roman" w:hAnsi="Times New Roman"/>
          <w:sz w:val="22"/>
          <w:szCs w:val="22"/>
        </w:rPr>
        <w:t>……………………………………………………………………..………………………</w:t>
      </w:r>
    </w:p>
    <w:p w14:paraId="7F687F8F" w14:textId="77777777" w:rsidR="00737C09" w:rsidRPr="007D2778" w:rsidRDefault="00737C09" w:rsidP="00737C09">
      <w:pPr>
        <w:pStyle w:val="Tekstpodstawowy"/>
        <w:spacing w:line="240" w:lineRule="auto"/>
        <w:ind w:left="426"/>
        <w:rPr>
          <w:rFonts w:ascii="Times New Roman" w:hAnsi="Times New Roman"/>
          <w:sz w:val="22"/>
          <w:szCs w:val="22"/>
        </w:rPr>
      </w:pPr>
      <w:r w:rsidRPr="007D2778">
        <w:rPr>
          <w:rFonts w:ascii="Times New Roman" w:hAnsi="Times New Roman"/>
          <w:i/>
          <w:sz w:val="22"/>
          <w:szCs w:val="22"/>
        </w:rPr>
        <w:t>(należy podać pełną nazwę/firmę, adres, a także w zależności od podmiotu: NIP/PESEL, KRS/</w:t>
      </w:r>
      <w:proofErr w:type="spellStart"/>
      <w:r w:rsidRPr="007D2778">
        <w:rPr>
          <w:rFonts w:ascii="Times New Roman" w:hAnsi="Times New Roman"/>
          <w:i/>
          <w:sz w:val="22"/>
          <w:szCs w:val="22"/>
        </w:rPr>
        <w:t>CEiDG</w:t>
      </w:r>
      <w:proofErr w:type="spellEnd"/>
      <w:r w:rsidRPr="007D2778">
        <w:rPr>
          <w:rFonts w:ascii="Times New Roman" w:hAnsi="Times New Roman"/>
          <w:i/>
          <w:sz w:val="22"/>
          <w:szCs w:val="22"/>
        </w:rPr>
        <w:t>)</w:t>
      </w:r>
    </w:p>
    <w:p w14:paraId="66F28F34" w14:textId="77777777" w:rsidR="00737C09" w:rsidRPr="007D2778" w:rsidRDefault="00737C09" w:rsidP="00737C09">
      <w:pPr>
        <w:pStyle w:val="Tekstpodstawowy"/>
        <w:spacing w:line="240" w:lineRule="auto"/>
        <w:rPr>
          <w:rFonts w:ascii="Times New Roman" w:hAnsi="Times New Roman"/>
          <w:sz w:val="22"/>
          <w:szCs w:val="22"/>
        </w:rPr>
      </w:pPr>
    </w:p>
    <w:p w14:paraId="026C9A48" w14:textId="77777777" w:rsidR="00737C09" w:rsidRPr="007D2778" w:rsidRDefault="00737C09" w:rsidP="00737C09">
      <w:pPr>
        <w:pStyle w:val="Tekstpodstawowy"/>
        <w:spacing w:line="240" w:lineRule="auto"/>
        <w:ind w:firstLine="426"/>
        <w:rPr>
          <w:rFonts w:ascii="Times New Roman" w:hAnsi="Times New Roman"/>
          <w:sz w:val="22"/>
          <w:szCs w:val="22"/>
        </w:rPr>
      </w:pPr>
      <w:r w:rsidRPr="007D2778">
        <w:rPr>
          <w:rFonts w:ascii="Times New Roman" w:hAnsi="Times New Roman"/>
          <w:sz w:val="22"/>
          <w:szCs w:val="22"/>
        </w:rPr>
        <w:t>w następującym zakresie:</w:t>
      </w:r>
    </w:p>
    <w:p w14:paraId="1B676E36" w14:textId="77777777" w:rsidR="00737C09" w:rsidRPr="007D2778" w:rsidRDefault="00737C09" w:rsidP="00737C09">
      <w:pPr>
        <w:pStyle w:val="Tekstpodstawowy"/>
        <w:spacing w:line="240" w:lineRule="auto"/>
        <w:ind w:firstLine="426"/>
        <w:rPr>
          <w:rFonts w:ascii="Times New Roman" w:hAnsi="Times New Roman"/>
          <w:sz w:val="22"/>
          <w:szCs w:val="22"/>
        </w:rPr>
      </w:pPr>
      <w:r w:rsidRPr="007D2778">
        <w:rPr>
          <w:rFonts w:ascii="Times New Roman" w:hAnsi="Times New Roman"/>
          <w:sz w:val="22"/>
          <w:szCs w:val="22"/>
        </w:rPr>
        <w:t>…………………………………………………………..</w:t>
      </w:r>
    </w:p>
    <w:p w14:paraId="69FBCDFB" w14:textId="77777777" w:rsidR="00737C09" w:rsidRPr="007D2778" w:rsidRDefault="00737C09" w:rsidP="00737C09">
      <w:pPr>
        <w:pStyle w:val="Tekstpodstawowy"/>
        <w:spacing w:line="240" w:lineRule="auto"/>
        <w:ind w:left="540"/>
        <w:rPr>
          <w:rFonts w:ascii="Times New Roman" w:hAnsi="Times New Roman"/>
          <w:sz w:val="22"/>
          <w:szCs w:val="22"/>
        </w:rPr>
      </w:pPr>
    </w:p>
    <w:p w14:paraId="7C1A0825" w14:textId="77777777" w:rsidR="00737C09" w:rsidRPr="007D2778" w:rsidRDefault="00737C09" w:rsidP="00737C09">
      <w:pPr>
        <w:pStyle w:val="Tekstpodstawowy"/>
        <w:spacing w:line="240" w:lineRule="auto"/>
        <w:ind w:left="539"/>
        <w:rPr>
          <w:rFonts w:ascii="Times New Roman" w:hAnsi="Times New Roman"/>
          <w:i/>
          <w:sz w:val="22"/>
          <w:szCs w:val="22"/>
          <w:u w:val="single"/>
        </w:rPr>
      </w:pPr>
      <w:r w:rsidRPr="007D2778">
        <w:rPr>
          <w:rFonts w:ascii="Times New Roman" w:hAnsi="Times New Roman"/>
          <w:i/>
          <w:sz w:val="22"/>
          <w:szCs w:val="22"/>
        </w:rPr>
        <w:t>* niepotrzebne skreślić</w:t>
      </w:r>
    </w:p>
    <w:p w14:paraId="0DB77E36" w14:textId="77777777" w:rsidR="00737C09" w:rsidRPr="002302D1" w:rsidRDefault="00737C09" w:rsidP="00737C09">
      <w:pPr>
        <w:widowControl/>
        <w:suppressAutoHyphens w:val="0"/>
        <w:jc w:val="both"/>
        <w:rPr>
          <w:rFonts w:eastAsia="Calibri"/>
          <w:i/>
          <w:sz w:val="18"/>
          <w:szCs w:val="18"/>
          <w:lang w:eastAsia="en-US"/>
        </w:rPr>
      </w:pPr>
    </w:p>
    <w:p w14:paraId="0F102AA6" w14:textId="73732348" w:rsidR="00772BA1" w:rsidRDefault="00737C09" w:rsidP="00772BA1">
      <w:pPr>
        <w:pStyle w:val="Akapitzlist"/>
        <w:widowControl w:val="0"/>
        <w:numPr>
          <w:ilvl w:val="3"/>
          <w:numId w:val="22"/>
        </w:numPr>
        <w:suppressAutoHyphens/>
        <w:adjustRightInd w:val="0"/>
        <w:spacing w:after="160" w:line="259" w:lineRule="auto"/>
        <w:ind w:left="426" w:hanging="426"/>
        <w:textAlignment w:val="baseline"/>
        <w:rPr>
          <w:sz w:val="22"/>
          <w:szCs w:val="22"/>
        </w:rPr>
      </w:pPr>
      <w:r w:rsidRPr="00D06687">
        <w:rPr>
          <w:sz w:val="22"/>
          <w:szCs w:val="22"/>
        </w:rPr>
        <w:t xml:space="preserve">W zakresie </w:t>
      </w:r>
      <w:r w:rsidRPr="00D06687">
        <w:rPr>
          <w:sz w:val="22"/>
          <w:szCs w:val="22"/>
          <w:u w:val="single"/>
        </w:rPr>
        <w:t>zdolności technicznej lub zawodowej</w:t>
      </w:r>
      <w:r w:rsidRPr="00D06687">
        <w:rPr>
          <w:sz w:val="22"/>
          <w:szCs w:val="22"/>
        </w:rPr>
        <w:t xml:space="preserve"> – oświadczam, że dysponuję i skieruję do wykonania zamówienia</w:t>
      </w:r>
      <w:r w:rsidR="00772BA1">
        <w:rPr>
          <w:sz w:val="22"/>
          <w:szCs w:val="22"/>
        </w:rPr>
        <w:t xml:space="preserve"> osoby:</w:t>
      </w:r>
    </w:p>
    <w:p w14:paraId="1B81DAFB" w14:textId="27495D58" w:rsidR="00772BA1" w:rsidRPr="007D4BE2" w:rsidRDefault="00772BA1" w:rsidP="007D4BE2">
      <w:pPr>
        <w:pStyle w:val="Akapitzlist"/>
        <w:widowControl w:val="0"/>
        <w:suppressAutoHyphens/>
        <w:adjustRightInd w:val="0"/>
        <w:spacing w:after="160" w:line="259" w:lineRule="auto"/>
        <w:ind w:left="426"/>
        <w:textAlignment w:val="baseline"/>
        <w:rPr>
          <w:sz w:val="22"/>
          <w:szCs w:val="22"/>
        </w:rPr>
      </w:pPr>
      <w:r w:rsidRPr="00772BA1">
        <w:rPr>
          <w:sz w:val="22"/>
          <w:szCs w:val="22"/>
        </w:rPr>
        <w:t>posiadają</w:t>
      </w:r>
      <w:r>
        <w:rPr>
          <w:sz w:val="22"/>
          <w:szCs w:val="22"/>
        </w:rPr>
        <w:t>ce</w:t>
      </w:r>
      <w:r w:rsidRPr="00772BA1">
        <w:rPr>
          <w:sz w:val="22"/>
          <w:szCs w:val="22"/>
        </w:rPr>
        <w:t xml:space="preserve"> aktualne świadectwo kwalifikacji wydane na podstawie Rozporządzenia Ministra Klimatu i Środowiska z dnia 1 lipca 2022</w:t>
      </w:r>
      <w:r w:rsidR="00AE5DDF">
        <w:rPr>
          <w:sz w:val="22"/>
          <w:szCs w:val="22"/>
        </w:rPr>
        <w:t xml:space="preserve"> </w:t>
      </w:r>
      <w:r w:rsidRPr="00772BA1">
        <w:rPr>
          <w:sz w:val="22"/>
          <w:szCs w:val="22"/>
        </w:rPr>
        <w:t>r. w sprawie szczegółowych zasad stwierdzania posiadania kwalifikacji przez osoby zajmujące się eksploatacją urządzeń, instalacji i sieci</w:t>
      </w:r>
      <w:r>
        <w:rPr>
          <w:sz w:val="22"/>
          <w:szCs w:val="22"/>
        </w:rPr>
        <w:t xml:space="preserve"> </w:t>
      </w:r>
      <w:bookmarkStart w:id="11" w:name="_Hlk173136445"/>
      <w:r w:rsidR="00C966A9">
        <w:rPr>
          <w:sz w:val="22"/>
          <w:szCs w:val="22"/>
        </w:rPr>
        <w:t xml:space="preserve">(Dz. U. 2022 poz. 1392) </w:t>
      </w:r>
      <w:r>
        <w:rPr>
          <w:sz w:val="22"/>
          <w:szCs w:val="22"/>
        </w:rPr>
        <w:t>lub wydane na podstawie wcześniej obowiązujących przepisów</w:t>
      </w:r>
      <w:bookmarkEnd w:id="11"/>
      <w:r>
        <w:rPr>
          <w:sz w:val="22"/>
          <w:szCs w:val="22"/>
        </w:rPr>
        <w:t>,</w:t>
      </w:r>
      <w:r w:rsidRPr="00772BA1">
        <w:rPr>
          <w:sz w:val="22"/>
          <w:szCs w:val="22"/>
        </w:rPr>
        <w:t xml:space="preserve"> uprawniające do eksploatacji i dozoru urządzeń elektroenergetycznych </w:t>
      </w:r>
      <w:r w:rsidRPr="007D4BE2">
        <w:rPr>
          <w:sz w:val="22"/>
          <w:szCs w:val="22"/>
        </w:rPr>
        <w:t>grupa 1 pkt. 2 i grupa 2 pkt.</w:t>
      </w:r>
      <w:r w:rsidR="00C966A9">
        <w:rPr>
          <w:sz w:val="22"/>
          <w:szCs w:val="22"/>
        </w:rPr>
        <w:t xml:space="preserve"> </w:t>
      </w:r>
      <w:r w:rsidRPr="007D4BE2">
        <w:rPr>
          <w:sz w:val="22"/>
          <w:szCs w:val="22"/>
        </w:rPr>
        <w:t>12</w:t>
      </w:r>
      <w:r w:rsidR="007D4BE2">
        <w:rPr>
          <w:sz w:val="22"/>
          <w:szCs w:val="22"/>
        </w:rPr>
        <w:t xml:space="preserve"> </w:t>
      </w:r>
      <w:r w:rsidRPr="00772BA1">
        <w:rPr>
          <w:sz w:val="22"/>
          <w:szCs w:val="22"/>
          <w:u w:val="single"/>
        </w:rPr>
        <w:t>a przynajmniej jedna z tych osób posiada</w:t>
      </w:r>
      <w:r w:rsidRPr="00772BA1">
        <w:rPr>
          <w:sz w:val="22"/>
          <w:szCs w:val="22"/>
        </w:rPr>
        <w:t xml:space="preserve"> aktualny certyfikat dla personelu (świadectwo kwalifikacji „F- gazowe”) uprawniające do wykonania czynności polegających na instalacji, konserwacji lub serwisowaniu, naprawie lub likwidacji stacjonarnych urządzeń chłodniczych, klimatyzacyjnych - </w:t>
      </w:r>
      <w:r w:rsidRPr="00772BA1">
        <w:rPr>
          <w:sz w:val="22"/>
          <w:szCs w:val="22"/>
        </w:rPr>
        <w:lastRenderedPageBreak/>
        <w:t>zgodnie z wymogami ustawy z dnia 15 maja 2015 r. o substancjach zubożających warstwę ozonową oraz o niektórych fluorowanych gazach</w:t>
      </w:r>
      <w:r w:rsidR="007D4BE2">
        <w:rPr>
          <w:sz w:val="22"/>
          <w:szCs w:val="22"/>
        </w:rPr>
        <w:t xml:space="preserve"> </w:t>
      </w:r>
      <w:r w:rsidRPr="007D4BE2">
        <w:rPr>
          <w:sz w:val="22"/>
          <w:szCs w:val="22"/>
        </w:rPr>
        <w:t>cieplarnianych.</w:t>
      </w:r>
    </w:p>
    <w:p w14:paraId="49227D02" w14:textId="77777777" w:rsidR="00737C09" w:rsidRPr="00F6280E" w:rsidRDefault="00737C09" w:rsidP="00F6280E">
      <w:pPr>
        <w:jc w:val="both"/>
        <w:rPr>
          <w:sz w:val="22"/>
          <w:szCs w:val="22"/>
        </w:rPr>
      </w:pPr>
    </w:p>
    <w:p w14:paraId="4B22926A" w14:textId="77777777" w:rsidR="00737C09" w:rsidRPr="007D2778" w:rsidRDefault="00737C09" w:rsidP="00737C09">
      <w:pPr>
        <w:ind w:left="426"/>
        <w:jc w:val="both"/>
        <w:rPr>
          <w:sz w:val="22"/>
          <w:szCs w:val="22"/>
        </w:rPr>
      </w:pPr>
      <w:r w:rsidRPr="007D2778">
        <w:rPr>
          <w:sz w:val="22"/>
          <w:szCs w:val="22"/>
        </w:rPr>
        <w:t>Powyższe warunki spełniamy:</w:t>
      </w:r>
    </w:p>
    <w:p w14:paraId="0857BA70" w14:textId="77777777" w:rsidR="00737C09" w:rsidRPr="007D2778" w:rsidRDefault="00737C09" w:rsidP="00EC4879">
      <w:pPr>
        <w:pStyle w:val="Akapitzlist"/>
        <w:numPr>
          <w:ilvl w:val="0"/>
          <w:numId w:val="131"/>
        </w:numPr>
        <w:spacing w:after="200" w:line="276" w:lineRule="auto"/>
        <w:ind w:hanging="218"/>
        <w:rPr>
          <w:sz w:val="22"/>
          <w:szCs w:val="22"/>
        </w:rPr>
      </w:pPr>
      <w:r w:rsidRPr="007D2778">
        <w:rPr>
          <w:sz w:val="22"/>
          <w:szCs w:val="22"/>
        </w:rPr>
        <w:t xml:space="preserve"> samodzielnie – w pełnym zakresie;</w:t>
      </w:r>
    </w:p>
    <w:p w14:paraId="28980A92" w14:textId="77777777" w:rsidR="00737C09" w:rsidRPr="007D2778" w:rsidRDefault="00737C09" w:rsidP="00EC4879">
      <w:pPr>
        <w:pStyle w:val="Akapitzlist"/>
        <w:numPr>
          <w:ilvl w:val="0"/>
          <w:numId w:val="131"/>
        </w:numPr>
        <w:spacing w:after="200" w:line="276" w:lineRule="auto"/>
        <w:ind w:hanging="218"/>
        <w:rPr>
          <w:sz w:val="22"/>
          <w:szCs w:val="22"/>
        </w:rPr>
      </w:pPr>
      <w:r w:rsidRPr="007D2778">
        <w:rPr>
          <w:sz w:val="22"/>
          <w:szCs w:val="22"/>
        </w:rPr>
        <w:t xml:space="preserve"> częściowo – w zakresie: ……………………………………………………………… . </w:t>
      </w:r>
    </w:p>
    <w:p w14:paraId="6BDA3923" w14:textId="77777777" w:rsidR="00737C09" w:rsidRPr="007D2778" w:rsidRDefault="00737C09" w:rsidP="00737C09">
      <w:pPr>
        <w:ind w:left="426"/>
        <w:jc w:val="both"/>
        <w:rPr>
          <w:sz w:val="22"/>
          <w:szCs w:val="22"/>
        </w:rPr>
      </w:pPr>
      <w:r w:rsidRPr="007D2778">
        <w:rPr>
          <w:sz w:val="22"/>
          <w:szCs w:val="22"/>
        </w:rPr>
        <w:t xml:space="preserve">W celu spełnienia tego warunku polegam na zasadach określonych w art. 118 ustawy PZP, </w:t>
      </w:r>
      <w:r>
        <w:rPr>
          <w:sz w:val="22"/>
          <w:szCs w:val="22"/>
        </w:rPr>
        <w:br/>
      </w:r>
      <w:r w:rsidRPr="007D2778">
        <w:rPr>
          <w:sz w:val="22"/>
          <w:szCs w:val="22"/>
        </w:rPr>
        <w:t>na następującym podmiocie*:</w:t>
      </w:r>
    </w:p>
    <w:p w14:paraId="2DCED31A" w14:textId="77777777" w:rsidR="00737C09" w:rsidRPr="007D2778" w:rsidRDefault="00737C09" w:rsidP="00737C09">
      <w:pPr>
        <w:pStyle w:val="Tekstpodstawowy"/>
        <w:spacing w:line="240" w:lineRule="auto"/>
        <w:ind w:firstLine="426"/>
        <w:rPr>
          <w:rFonts w:ascii="Times New Roman" w:hAnsi="Times New Roman"/>
          <w:sz w:val="22"/>
          <w:szCs w:val="22"/>
        </w:rPr>
      </w:pPr>
      <w:r w:rsidRPr="007D2778">
        <w:rPr>
          <w:rFonts w:ascii="Times New Roman" w:hAnsi="Times New Roman"/>
          <w:sz w:val="22"/>
          <w:szCs w:val="22"/>
        </w:rPr>
        <w:t>……………………………………………………………………..………………………</w:t>
      </w:r>
    </w:p>
    <w:p w14:paraId="728548C3" w14:textId="77777777" w:rsidR="00737C09" w:rsidRPr="007D2778" w:rsidRDefault="00737C09" w:rsidP="00737C09">
      <w:pPr>
        <w:pStyle w:val="Tekstpodstawowy"/>
        <w:spacing w:line="240" w:lineRule="auto"/>
        <w:ind w:left="426"/>
        <w:rPr>
          <w:rFonts w:ascii="Times New Roman" w:hAnsi="Times New Roman"/>
          <w:sz w:val="22"/>
          <w:szCs w:val="22"/>
        </w:rPr>
      </w:pPr>
      <w:r w:rsidRPr="007D2778">
        <w:rPr>
          <w:rFonts w:ascii="Times New Roman" w:hAnsi="Times New Roman"/>
          <w:i/>
          <w:sz w:val="22"/>
          <w:szCs w:val="22"/>
        </w:rPr>
        <w:t>(należy podać pełną nazwę/firmę, adres, a także w zależności od podmiotu: NIP/PESEL, KRS/</w:t>
      </w:r>
      <w:proofErr w:type="spellStart"/>
      <w:r w:rsidRPr="007D2778">
        <w:rPr>
          <w:rFonts w:ascii="Times New Roman" w:hAnsi="Times New Roman"/>
          <w:i/>
          <w:sz w:val="22"/>
          <w:szCs w:val="22"/>
        </w:rPr>
        <w:t>CEiDG</w:t>
      </w:r>
      <w:proofErr w:type="spellEnd"/>
      <w:r w:rsidRPr="007D2778">
        <w:rPr>
          <w:rFonts w:ascii="Times New Roman" w:hAnsi="Times New Roman"/>
          <w:i/>
          <w:sz w:val="22"/>
          <w:szCs w:val="22"/>
        </w:rPr>
        <w:t>)</w:t>
      </w:r>
    </w:p>
    <w:p w14:paraId="7E454324" w14:textId="77777777" w:rsidR="00737C09" w:rsidRPr="007D2778" w:rsidRDefault="00737C09" w:rsidP="00737C09">
      <w:pPr>
        <w:pStyle w:val="Tekstpodstawowy"/>
        <w:spacing w:line="240" w:lineRule="auto"/>
        <w:rPr>
          <w:rFonts w:ascii="Times New Roman" w:hAnsi="Times New Roman"/>
          <w:sz w:val="22"/>
          <w:szCs w:val="22"/>
        </w:rPr>
      </w:pPr>
    </w:p>
    <w:p w14:paraId="422DC845" w14:textId="77777777" w:rsidR="00737C09" w:rsidRPr="007D2778" w:rsidRDefault="00737C09" w:rsidP="00737C09">
      <w:pPr>
        <w:pStyle w:val="Tekstpodstawowy"/>
        <w:spacing w:line="240" w:lineRule="auto"/>
        <w:ind w:firstLine="426"/>
        <w:rPr>
          <w:rFonts w:ascii="Times New Roman" w:hAnsi="Times New Roman"/>
          <w:sz w:val="22"/>
          <w:szCs w:val="22"/>
        </w:rPr>
      </w:pPr>
      <w:r w:rsidRPr="007D2778">
        <w:rPr>
          <w:rFonts w:ascii="Times New Roman" w:hAnsi="Times New Roman"/>
          <w:sz w:val="22"/>
          <w:szCs w:val="22"/>
        </w:rPr>
        <w:t>w następującym zakresie:</w:t>
      </w:r>
    </w:p>
    <w:p w14:paraId="7168D335" w14:textId="77777777" w:rsidR="00737C09" w:rsidRPr="007D2778" w:rsidRDefault="00737C09" w:rsidP="00737C09">
      <w:pPr>
        <w:pStyle w:val="Tekstpodstawowy"/>
        <w:spacing w:line="240" w:lineRule="auto"/>
        <w:ind w:firstLine="426"/>
        <w:rPr>
          <w:rFonts w:ascii="Times New Roman" w:hAnsi="Times New Roman"/>
          <w:sz w:val="22"/>
          <w:szCs w:val="22"/>
        </w:rPr>
      </w:pPr>
      <w:r w:rsidRPr="007D2778">
        <w:rPr>
          <w:rFonts w:ascii="Times New Roman" w:hAnsi="Times New Roman"/>
          <w:sz w:val="22"/>
          <w:szCs w:val="22"/>
        </w:rPr>
        <w:t>…………………………………………………………..</w:t>
      </w:r>
    </w:p>
    <w:p w14:paraId="5D7B97C8" w14:textId="77777777" w:rsidR="00737C09" w:rsidRPr="007D2778" w:rsidRDefault="00737C09" w:rsidP="00737C09">
      <w:pPr>
        <w:pStyle w:val="Tekstpodstawowy"/>
        <w:spacing w:line="240" w:lineRule="auto"/>
        <w:ind w:left="540"/>
        <w:rPr>
          <w:rFonts w:ascii="Times New Roman" w:hAnsi="Times New Roman"/>
          <w:sz w:val="22"/>
          <w:szCs w:val="22"/>
        </w:rPr>
      </w:pPr>
    </w:p>
    <w:p w14:paraId="697AB37D" w14:textId="77777777" w:rsidR="00737C09" w:rsidRPr="007D2778" w:rsidRDefault="00737C09" w:rsidP="00737C09">
      <w:pPr>
        <w:pStyle w:val="Tekstpodstawowy"/>
        <w:spacing w:line="240" w:lineRule="auto"/>
        <w:ind w:left="539"/>
        <w:rPr>
          <w:rFonts w:ascii="Times New Roman" w:hAnsi="Times New Roman"/>
          <w:i/>
          <w:sz w:val="22"/>
          <w:szCs w:val="22"/>
          <w:u w:val="single"/>
        </w:rPr>
      </w:pPr>
      <w:r w:rsidRPr="007D2778">
        <w:rPr>
          <w:rFonts w:ascii="Times New Roman" w:hAnsi="Times New Roman"/>
          <w:i/>
          <w:sz w:val="22"/>
          <w:szCs w:val="22"/>
        </w:rPr>
        <w:t>* niepotrzebne skreślić</w:t>
      </w:r>
    </w:p>
    <w:p w14:paraId="2344A877" w14:textId="77777777" w:rsidR="00737C09" w:rsidRPr="002302D1" w:rsidRDefault="00737C09" w:rsidP="00737C09">
      <w:pPr>
        <w:adjustRightInd w:val="0"/>
        <w:spacing w:after="160" w:line="259" w:lineRule="auto"/>
        <w:jc w:val="both"/>
        <w:textAlignment w:val="baseline"/>
        <w:rPr>
          <w:sz w:val="22"/>
          <w:szCs w:val="22"/>
        </w:rPr>
      </w:pPr>
    </w:p>
    <w:p w14:paraId="1BFF9FD8" w14:textId="77777777" w:rsidR="00737C09" w:rsidRPr="00D533F3" w:rsidRDefault="00737C09" w:rsidP="00737C09">
      <w:pPr>
        <w:jc w:val="both"/>
        <w:rPr>
          <w:sz w:val="22"/>
          <w:szCs w:val="22"/>
        </w:rPr>
      </w:pPr>
      <w:r w:rsidRPr="00D533F3">
        <w:rPr>
          <w:sz w:val="22"/>
          <w:szCs w:val="22"/>
        </w:rPr>
        <w:t xml:space="preserve">Oświadczam, że wszystkie informacje podane w powyższych oświadczeniach są aktualne </w:t>
      </w:r>
      <w:r w:rsidRPr="00D533F3">
        <w:rPr>
          <w:sz w:val="22"/>
          <w:szCs w:val="22"/>
        </w:rPr>
        <w:br/>
        <w:t>i zgodne z prawdą oraz zostały przedstawione z pełną świadomością konsekwencji wprowadzenia Zamawiającego w błąd przy przedstawianiu informacji.</w:t>
      </w:r>
    </w:p>
    <w:p w14:paraId="38A3E74D" w14:textId="77777777" w:rsidR="00737C09" w:rsidRPr="00D533F3" w:rsidRDefault="00737C09" w:rsidP="00737C09">
      <w:pPr>
        <w:widowControl/>
        <w:suppressAutoHyphens w:val="0"/>
        <w:ind w:left="540"/>
        <w:jc w:val="both"/>
        <w:rPr>
          <w:sz w:val="22"/>
          <w:szCs w:val="22"/>
        </w:rPr>
      </w:pPr>
    </w:p>
    <w:p w14:paraId="02ED59E8" w14:textId="77777777" w:rsidR="00737C09" w:rsidRPr="00D533F3" w:rsidRDefault="00737C09" w:rsidP="00737C09">
      <w:pPr>
        <w:widowControl/>
        <w:suppressAutoHyphens w:val="0"/>
        <w:spacing w:after="160" w:line="259" w:lineRule="auto"/>
        <w:jc w:val="left"/>
        <w:rPr>
          <w:b/>
          <w:bCs/>
          <w:sz w:val="22"/>
          <w:szCs w:val="22"/>
        </w:rPr>
      </w:pPr>
      <w:r w:rsidRPr="00D533F3">
        <w:rPr>
          <w:b/>
          <w:bCs/>
          <w:sz w:val="22"/>
          <w:szCs w:val="22"/>
        </w:rPr>
        <w:br w:type="page"/>
      </w:r>
    </w:p>
    <w:p w14:paraId="6DF47270" w14:textId="428E2E83" w:rsidR="00737C09" w:rsidRPr="005240FF" w:rsidRDefault="00EC5E70" w:rsidP="005240FF">
      <w:pPr>
        <w:widowControl/>
        <w:suppressAutoHyphens w:val="0"/>
        <w:spacing w:line="360" w:lineRule="auto"/>
        <w:ind w:left="5664"/>
        <w:jc w:val="both"/>
        <w:rPr>
          <w:b/>
          <w:i/>
          <w:iCs/>
          <w:sz w:val="22"/>
          <w:szCs w:val="22"/>
        </w:rPr>
      </w:pPr>
      <w:r w:rsidRPr="00737C09">
        <w:rPr>
          <w:b/>
          <w:i/>
          <w:iCs/>
          <w:sz w:val="22"/>
          <w:szCs w:val="22"/>
        </w:rPr>
        <w:lastRenderedPageBreak/>
        <w:t xml:space="preserve">Załącznik nr </w:t>
      </w:r>
      <w:r w:rsidR="008F085C" w:rsidRPr="00737C09">
        <w:rPr>
          <w:b/>
          <w:i/>
          <w:iCs/>
          <w:sz w:val="22"/>
          <w:szCs w:val="22"/>
        </w:rPr>
        <w:t>2</w:t>
      </w:r>
      <w:r w:rsidRPr="00737C09">
        <w:rPr>
          <w:b/>
          <w:i/>
          <w:iCs/>
          <w:sz w:val="22"/>
          <w:szCs w:val="22"/>
        </w:rPr>
        <w:t xml:space="preserve"> do formularza oferty</w:t>
      </w:r>
    </w:p>
    <w:p w14:paraId="57D0FC5A" w14:textId="15D02A53" w:rsidR="00EC5E70" w:rsidRPr="00D533F3" w:rsidRDefault="00EC5E70" w:rsidP="00EC5E70">
      <w:pPr>
        <w:widowControl/>
        <w:suppressAutoHyphens w:val="0"/>
        <w:ind w:left="540"/>
        <w:jc w:val="both"/>
        <w:rPr>
          <w:i/>
          <w:sz w:val="22"/>
          <w:szCs w:val="22"/>
        </w:rPr>
      </w:pPr>
      <w:r w:rsidRPr="00D533F3">
        <w:rPr>
          <w:i/>
          <w:sz w:val="22"/>
          <w:szCs w:val="22"/>
        </w:rPr>
        <w:t>(Pieczęć firmowa Wykonawcy)</w:t>
      </w:r>
    </w:p>
    <w:p w14:paraId="076DE29D" w14:textId="77777777" w:rsidR="00EC5E70" w:rsidRPr="00D533F3" w:rsidRDefault="00EC5E70" w:rsidP="00EC5E70">
      <w:pPr>
        <w:widowControl/>
        <w:suppressAutoHyphens w:val="0"/>
        <w:ind w:left="540"/>
        <w:jc w:val="both"/>
        <w:rPr>
          <w:i/>
          <w:sz w:val="22"/>
          <w:szCs w:val="22"/>
        </w:rPr>
      </w:pPr>
    </w:p>
    <w:p w14:paraId="1D9B5351" w14:textId="77777777" w:rsidR="00EC5E70" w:rsidRPr="00D533F3" w:rsidRDefault="00EC5E70" w:rsidP="00EC5E70">
      <w:pPr>
        <w:widowControl/>
        <w:suppressAutoHyphens w:val="0"/>
        <w:ind w:left="540"/>
        <w:jc w:val="both"/>
        <w:rPr>
          <w:sz w:val="22"/>
          <w:szCs w:val="22"/>
        </w:rPr>
      </w:pPr>
    </w:p>
    <w:p w14:paraId="6AD7F954" w14:textId="77777777" w:rsidR="00EC5E70" w:rsidRPr="00D533F3" w:rsidRDefault="00EC5E70" w:rsidP="00EC5E70">
      <w:pPr>
        <w:widowControl/>
        <w:suppressAutoHyphens w:val="0"/>
        <w:ind w:left="540"/>
        <w:rPr>
          <w:b/>
          <w:iCs/>
          <w:color w:val="000000"/>
          <w:sz w:val="22"/>
          <w:szCs w:val="22"/>
        </w:rPr>
      </w:pPr>
      <w:r w:rsidRPr="00D533F3">
        <w:rPr>
          <w:b/>
          <w:iCs/>
          <w:color w:val="000000"/>
          <w:sz w:val="22"/>
          <w:szCs w:val="22"/>
        </w:rPr>
        <w:t>OŚWIADCZENIE</w:t>
      </w:r>
    </w:p>
    <w:p w14:paraId="7A85007A" w14:textId="77777777" w:rsidR="00EC5E70" w:rsidRPr="00D533F3" w:rsidRDefault="00EC5E70" w:rsidP="00EC5E70">
      <w:pPr>
        <w:widowControl/>
        <w:suppressAutoHyphens w:val="0"/>
        <w:ind w:left="540"/>
        <w:rPr>
          <w:b/>
          <w:iCs/>
          <w:color w:val="000000"/>
          <w:sz w:val="22"/>
          <w:szCs w:val="22"/>
        </w:rPr>
      </w:pPr>
      <w:r w:rsidRPr="00D533F3">
        <w:rPr>
          <w:b/>
          <w:iCs/>
          <w:color w:val="000000"/>
          <w:sz w:val="22"/>
          <w:szCs w:val="22"/>
        </w:rPr>
        <w:t>(wykaz podwykonawców)</w:t>
      </w:r>
    </w:p>
    <w:p w14:paraId="5B7036FD" w14:textId="77777777" w:rsidR="00EC5E70" w:rsidRPr="00D533F3" w:rsidRDefault="00EC5E70" w:rsidP="00EC5E70">
      <w:pPr>
        <w:widowControl/>
        <w:suppressAutoHyphens w:val="0"/>
        <w:ind w:left="540"/>
        <w:jc w:val="both"/>
        <w:rPr>
          <w:sz w:val="22"/>
          <w:szCs w:val="22"/>
        </w:rPr>
      </w:pPr>
    </w:p>
    <w:p w14:paraId="7AFA6CAF" w14:textId="77777777" w:rsidR="00EC5E70" w:rsidRPr="00D533F3" w:rsidRDefault="00EC5E70" w:rsidP="00EC5E70">
      <w:pPr>
        <w:widowControl/>
        <w:suppressAutoHyphens w:val="0"/>
        <w:ind w:firstLine="540"/>
        <w:jc w:val="both"/>
        <w:rPr>
          <w:sz w:val="22"/>
          <w:szCs w:val="22"/>
        </w:rPr>
      </w:pPr>
      <w:r w:rsidRPr="00D533F3">
        <w:rPr>
          <w:sz w:val="22"/>
          <w:szCs w:val="22"/>
        </w:rPr>
        <w:t>Oświadczamy, że:</w:t>
      </w:r>
    </w:p>
    <w:p w14:paraId="7428818A" w14:textId="77777777" w:rsidR="00EC5E70" w:rsidRPr="00D533F3" w:rsidRDefault="00EC5E70" w:rsidP="00EC5E70">
      <w:pPr>
        <w:widowControl/>
        <w:suppressAutoHyphens w:val="0"/>
        <w:ind w:left="540"/>
        <w:jc w:val="both"/>
        <w:rPr>
          <w:sz w:val="22"/>
          <w:szCs w:val="22"/>
        </w:rPr>
      </w:pPr>
    </w:p>
    <w:p w14:paraId="50FE70A9" w14:textId="77777777" w:rsidR="00EC5E70" w:rsidRPr="00D533F3" w:rsidRDefault="00EC5E70" w:rsidP="00EC5E70">
      <w:pPr>
        <w:widowControl/>
        <w:suppressAutoHyphens w:val="0"/>
        <w:ind w:left="540"/>
        <w:jc w:val="both"/>
        <w:rPr>
          <w:sz w:val="22"/>
          <w:szCs w:val="22"/>
        </w:rPr>
      </w:pPr>
      <w:r w:rsidRPr="00D533F3">
        <w:rPr>
          <w:sz w:val="22"/>
          <w:szCs w:val="22"/>
        </w:rPr>
        <w:t>- powierzamy* następującym podwykonawcom wykonanie następujących części (zakresu) zamówienia</w:t>
      </w:r>
    </w:p>
    <w:p w14:paraId="4C34E207" w14:textId="77777777" w:rsidR="00EC5E70" w:rsidRPr="00D533F3" w:rsidRDefault="00EC5E70" w:rsidP="00EC5E70">
      <w:pPr>
        <w:widowControl/>
        <w:suppressAutoHyphens w:val="0"/>
        <w:ind w:left="540"/>
        <w:jc w:val="both"/>
        <w:rPr>
          <w:sz w:val="22"/>
          <w:szCs w:val="22"/>
        </w:rPr>
      </w:pPr>
    </w:p>
    <w:p w14:paraId="23D01032" w14:textId="77777777" w:rsidR="00EC5E70" w:rsidRPr="00D533F3" w:rsidRDefault="00EC5E70">
      <w:pPr>
        <w:widowControl/>
        <w:numPr>
          <w:ilvl w:val="0"/>
          <w:numId w:val="39"/>
        </w:numPr>
        <w:suppressAutoHyphens w:val="0"/>
        <w:spacing w:after="160" w:line="259" w:lineRule="auto"/>
        <w:contextualSpacing/>
        <w:jc w:val="both"/>
        <w:rPr>
          <w:sz w:val="22"/>
          <w:szCs w:val="22"/>
        </w:rPr>
      </w:pPr>
      <w:r w:rsidRPr="00D533F3">
        <w:rPr>
          <w:sz w:val="22"/>
          <w:szCs w:val="22"/>
        </w:rPr>
        <w:t xml:space="preserve">Podwykonawca </w:t>
      </w:r>
      <w:r w:rsidRPr="00D533F3">
        <w:rPr>
          <w:i/>
          <w:sz w:val="22"/>
          <w:szCs w:val="22"/>
        </w:rPr>
        <w:t>(podać pełną nazwę/firmę, adres, a także w zależności od podmiotu: NIP/PESEL, KRS/</w:t>
      </w:r>
      <w:proofErr w:type="spellStart"/>
      <w:r w:rsidRPr="00D533F3">
        <w:rPr>
          <w:i/>
          <w:sz w:val="22"/>
          <w:szCs w:val="22"/>
        </w:rPr>
        <w:t>CEiDG</w:t>
      </w:r>
      <w:proofErr w:type="spellEnd"/>
      <w:r w:rsidRPr="00D533F3">
        <w:rPr>
          <w:i/>
          <w:sz w:val="22"/>
          <w:szCs w:val="22"/>
        </w:rPr>
        <w:t xml:space="preserve">) - </w:t>
      </w:r>
      <w:r w:rsidRPr="00D533F3">
        <w:rPr>
          <w:sz w:val="22"/>
          <w:szCs w:val="22"/>
        </w:rPr>
        <w:t>…………………………………………………………………………………………</w:t>
      </w:r>
    </w:p>
    <w:p w14:paraId="000A05FD" w14:textId="77777777" w:rsidR="00EC5E70" w:rsidRPr="00D533F3" w:rsidRDefault="00EC5E70" w:rsidP="00EC5E70">
      <w:pPr>
        <w:widowControl/>
        <w:suppressAutoHyphens w:val="0"/>
        <w:ind w:left="720"/>
        <w:jc w:val="both"/>
        <w:rPr>
          <w:sz w:val="22"/>
          <w:szCs w:val="22"/>
        </w:rPr>
      </w:pPr>
      <w:r w:rsidRPr="00D533F3">
        <w:rPr>
          <w:sz w:val="22"/>
          <w:szCs w:val="22"/>
        </w:rPr>
        <w:t xml:space="preserve">zakres zamówienia: </w:t>
      </w:r>
    </w:p>
    <w:p w14:paraId="1B947AC0" w14:textId="77777777" w:rsidR="00EC5E70" w:rsidRPr="00D533F3" w:rsidRDefault="00EC5E70" w:rsidP="00EC5E70">
      <w:pPr>
        <w:widowControl/>
        <w:suppressAutoHyphens w:val="0"/>
        <w:ind w:left="720"/>
        <w:jc w:val="both"/>
        <w:rPr>
          <w:sz w:val="22"/>
          <w:szCs w:val="22"/>
        </w:rPr>
      </w:pPr>
      <w:r w:rsidRPr="00D533F3">
        <w:rPr>
          <w:sz w:val="22"/>
          <w:szCs w:val="22"/>
        </w:rPr>
        <w:t>………………………………………………..........................</w:t>
      </w:r>
    </w:p>
    <w:p w14:paraId="2A35E84D" w14:textId="77777777" w:rsidR="00EC5E70" w:rsidRPr="00D533F3" w:rsidRDefault="00EC5E70" w:rsidP="00EC5E70">
      <w:pPr>
        <w:widowControl/>
        <w:suppressAutoHyphens w:val="0"/>
        <w:ind w:left="720"/>
        <w:jc w:val="both"/>
        <w:rPr>
          <w:sz w:val="22"/>
          <w:szCs w:val="22"/>
        </w:rPr>
      </w:pPr>
    </w:p>
    <w:p w14:paraId="711D9D33" w14:textId="2BC46897" w:rsidR="00EC5E70" w:rsidRPr="00D533F3" w:rsidRDefault="00EC5E70">
      <w:pPr>
        <w:widowControl/>
        <w:numPr>
          <w:ilvl w:val="0"/>
          <w:numId w:val="39"/>
        </w:numPr>
        <w:suppressAutoHyphens w:val="0"/>
        <w:spacing w:after="160" w:line="259" w:lineRule="auto"/>
        <w:contextualSpacing/>
        <w:jc w:val="both"/>
        <w:rPr>
          <w:i/>
          <w:sz w:val="22"/>
          <w:szCs w:val="22"/>
        </w:rPr>
      </w:pPr>
      <w:r w:rsidRPr="00D533F3">
        <w:rPr>
          <w:sz w:val="22"/>
          <w:szCs w:val="22"/>
        </w:rPr>
        <w:t xml:space="preserve">Podwykonawca </w:t>
      </w:r>
      <w:r w:rsidRPr="00D533F3">
        <w:rPr>
          <w:i/>
          <w:sz w:val="22"/>
          <w:szCs w:val="22"/>
        </w:rPr>
        <w:t>(podać pełną nazwę/firmę, adres, a także w zależności od podmiotu: NIP/PESEL, KRS/</w:t>
      </w:r>
      <w:proofErr w:type="spellStart"/>
      <w:r w:rsidRPr="00D533F3">
        <w:rPr>
          <w:i/>
          <w:sz w:val="22"/>
          <w:szCs w:val="22"/>
        </w:rPr>
        <w:t>CEiDG</w:t>
      </w:r>
      <w:proofErr w:type="spellEnd"/>
      <w:r w:rsidRPr="00D533F3">
        <w:rPr>
          <w:i/>
          <w:sz w:val="22"/>
          <w:szCs w:val="22"/>
        </w:rPr>
        <w:t>) -</w:t>
      </w:r>
      <w:r w:rsidR="009D74C7">
        <w:rPr>
          <w:i/>
          <w:sz w:val="22"/>
          <w:szCs w:val="22"/>
        </w:rPr>
        <w:t xml:space="preserve">      </w:t>
      </w:r>
      <w:r w:rsidRPr="00D533F3">
        <w:rPr>
          <w:i/>
          <w:sz w:val="22"/>
          <w:szCs w:val="22"/>
        </w:rPr>
        <w:t xml:space="preserve"> </w:t>
      </w:r>
    </w:p>
    <w:p w14:paraId="18249575" w14:textId="72C0A733" w:rsidR="00EC5E70" w:rsidRPr="00D533F3" w:rsidRDefault="009D74C7" w:rsidP="00EC5E70">
      <w:pPr>
        <w:widowControl/>
        <w:suppressAutoHyphens w:val="0"/>
        <w:jc w:val="both"/>
        <w:rPr>
          <w:sz w:val="22"/>
          <w:szCs w:val="22"/>
        </w:rPr>
      </w:pPr>
      <w:r>
        <w:rPr>
          <w:sz w:val="22"/>
          <w:szCs w:val="22"/>
        </w:rPr>
        <w:t xml:space="preserve">       </w:t>
      </w:r>
      <w:r w:rsidR="00872D7D" w:rsidRPr="00D533F3">
        <w:rPr>
          <w:sz w:val="22"/>
          <w:szCs w:val="22"/>
        </w:rPr>
        <w:t xml:space="preserve"> </w:t>
      </w:r>
      <w:r w:rsidR="00EC5E70" w:rsidRPr="00D533F3">
        <w:rPr>
          <w:sz w:val="22"/>
          <w:szCs w:val="22"/>
        </w:rPr>
        <w:t>…………………………………………………………………………………………</w:t>
      </w:r>
    </w:p>
    <w:p w14:paraId="4E865A95" w14:textId="77777777" w:rsidR="00EC5E70" w:rsidRPr="00D533F3" w:rsidRDefault="00EC5E70" w:rsidP="00EC5E70">
      <w:pPr>
        <w:widowControl/>
        <w:suppressAutoHyphens w:val="0"/>
        <w:ind w:left="720"/>
        <w:jc w:val="both"/>
        <w:rPr>
          <w:sz w:val="22"/>
          <w:szCs w:val="22"/>
        </w:rPr>
      </w:pPr>
      <w:r w:rsidRPr="00D533F3">
        <w:rPr>
          <w:sz w:val="22"/>
          <w:szCs w:val="22"/>
        </w:rPr>
        <w:t xml:space="preserve">zakres zamówienia: </w:t>
      </w:r>
    </w:p>
    <w:p w14:paraId="134DDEFF" w14:textId="77777777" w:rsidR="00EC5E70" w:rsidRPr="00D533F3" w:rsidRDefault="00EC5E70" w:rsidP="00EC5E70">
      <w:pPr>
        <w:widowControl/>
        <w:suppressAutoHyphens w:val="0"/>
        <w:ind w:left="720"/>
        <w:jc w:val="both"/>
        <w:rPr>
          <w:sz w:val="22"/>
          <w:szCs w:val="22"/>
        </w:rPr>
      </w:pPr>
      <w:r w:rsidRPr="00D533F3">
        <w:rPr>
          <w:sz w:val="22"/>
          <w:szCs w:val="22"/>
        </w:rPr>
        <w:t>………………………………………………..........................</w:t>
      </w:r>
    </w:p>
    <w:p w14:paraId="2D70A073" w14:textId="77777777" w:rsidR="00EC5E70" w:rsidRPr="00D533F3" w:rsidRDefault="00EC5E70" w:rsidP="00EC5E70">
      <w:pPr>
        <w:widowControl/>
        <w:suppressAutoHyphens w:val="0"/>
        <w:ind w:left="540"/>
        <w:jc w:val="both"/>
        <w:rPr>
          <w:sz w:val="22"/>
          <w:szCs w:val="22"/>
        </w:rPr>
      </w:pPr>
    </w:p>
    <w:p w14:paraId="54C81E03" w14:textId="63DB5712" w:rsidR="00EC5E70" w:rsidRPr="00D533F3" w:rsidRDefault="00EC5E70" w:rsidP="00EC5E70">
      <w:pPr>
        <w:widowControl/>
        <w:suppressAutoHyphens w:val="0"/>
        <w:ind w:left="540"/>
        <w:jc w:val="both"/>
        <w:rPr>
          <w:sz w:val="22"/>
          <w:szCs w:val="22"/>
        </w:rPr>
      </w:pPr>
      <w:r w:rsidRPr="00D533F3">
        <w:rPr>
          <w:sz w:val="22"/>
          <w:szCs w:val="22"/>
        </w:rPr>
        <w:t>-</w:t>
      </w:r>
      <w:r w:rsidR="009D74C7">
        <w:rPr>
          <w:sz w:val="22"/>
          <w:szCs w:val="22"/>
        </w:rPr>
        <w:t xml:space="preserve"> </w:t>
      </w:r>
      <w:r w:rsidRPr="00D533F3">
        <w:rPr>
          <w:sz w:val="22"/>
          <w:szCs w:val="22"/>
        </w:rPr>
        <w:t xml:space="preserve"> nie powierzamy* podwykonawcom żadnej części (zakresu) zamówienia</w:t>
      </w:r>
    </w:p>
    <w:p w14:paraId="1C3448CF" w14:textId="77777777" w:rsidR="00EC5E70" w:rsidRPr="00D533F3" w:rsidRDefault="00EC5E70" w:rsidP="00EC5E70">
      <w:pPr>
        <w:widowControl/>
        <w:suppressAutoHyphens w:val="0"/>
        <w:ind w:left="540"/>
        <w:jc w:val="both"/>
        <w:rPr>
          <w:sz w:val="22"/>
          <w:szCs w:val="22"/>
        </w:rPr>
      </w:pPr>
    </w:p>
    <w:p w14:paraId="1CDA005F" w14:textId="63334804" w:rsidR="00EC5E70" w:rsidRPr="00D533F3" w:rsidRDefault="00EC5E70" w:rsidP="00EC5E70">
      <w:pPr>
        <w:widowControl/>
        <w:suppressAutoHyphens w:val="0"/>
        <w:ind w:left="540"/>
        <w:jc w:val="both"/>
        <w:rPr>
          <w:sz w:val="22"/>
          <w:szCs w:val="22"/>
        </w:rPr>
      </w:pPr>
      <w:r w:rsidRPr="00D533F3">
        <w:rPr>
          <w:sz w:val="22"/>
          <w:szCs w:val="22"/>
        </w:rPr>
        <w:t>(jeżeli Wykonawca nie wykreśli żadnej z powyższych opcji, Zamawiający uzna, że nie powierza podwykonawcom wykonania żadnych prac objętych niniejszym zamówieniem)</w:t>
      </w:r>
    </w:p>
    <w:p w14:paraId="724D07D0" w14:textId="77777777" w:rsidR="00EC5E70" w:rsidRPr="00D533F3" w:rsidRDefault="00EC5E70" w:rsidP="00EC5E70">
      <w:pPr>
        <w:widowControl/>
        <w:suppressAutoHyphens w:val="0"/>
        <w:ind w:left="540"/>
        <w:jc w:val="both"/>
        <w:rPr>
          <w:sz w:val="22"/>
          <w:szCs w:val="22"/>
        </w:rPr>
      </w:pPr>
    </w:p>
    <w:p w14:paraId="1031A576" w14:textId="77777777" w:rsidR="00EC5E70" w:rsidRPr="00D533F3" w:rsidRDefault="00EC5E70" w:rsidP="00EC5E70">
      <w:pPr>
        <w:widowControl/>
        <w:suppressAutoHyphens w:val="0"/>
        <w:spacing w:line="360" w:lineRule="auto"/>
        <w:ind w:left="540"/>
        <w:jc w:val="both"/>
        <w:rPr>
          <w:sz w:val="22"/>
          <w:szCs w:val="22"/>
        </w:rPr>
      </w:pPr>
    </w:p>
    <w:p w14:paraId="5BA54CBF" w14:textId="77777777" w:rsidR="00EC5E70" w:rsidRPr="00D533F3" w:rsidRDefault="00EC5E70" w:rsidP="00EC5E70">
      <w:pPr>
        <w:widowControl/>
        <w:suppressAutoHyphens w:val="0"/>
        <w:ind w:left="540"/>
        <w:jc w:val="both"/>
        <w:rPr>
          <w:sz w:val="22"/>
          <w:szCs w:val="22"/>
        </w:rPr>
      </w:pPr>
    </w:p>
    <w:p w14:paraId="6F7E3405" w14:textId="77777777" w:rsidR="00EC5E70" w:rsidRPr="00D533F3" w:rsidRDefault="00EC5E70" w:rsidP="00EC5E70">
      <w:pPr>
        <w:widowControl/>
        <w:suppressAutoHyphens w:val="0"/>
        <w:ind w:left="540"/>
        <w:jc w:val="both"/>
        <w:rPr>
          <w:sz w:val="22"/>
          <w:szCs w:val="22"/>
        </w:rPr>
      </w:pPr>
    </w:p>
    <w:p w14:paraId="579E8E97" w14:textId="77777777" w:rsidR="00EC5E70" w:rsidRPr="00D533F3" w:rsidRDefault="00EC5E70" w:rsidP="00EC5E70">
      <w:pPr>
        <w:widowControl/>
        <w:suppressAutoHyphens w:val="0"/>
        <w:ind w:left="540"/>
        <w:jc w:val="both"/>
        <w:rPr>
          <w:i/>
          <w:iCs/>
          <w:sz w:val="22"/>
          <w:szCs w:val="22"/>
        </w:rPr>
      </w:pPr>
    </w:p>
    <w:p w14:paraId="78D10A8C" w14:textId="77777777" w:rsidR="00EC5E70" w:rsidRPr="00D533F3" w:rsidRDefault="00EC5E70" w:rsidP="00EC5E70">
      <w:pPr>
        <w:widowControl/>
        <w:suppressAutoHyphens w:val="0"/>
        <w:ind w:left="539"/>
        <w:jc w:val="both"/>
        <w:rPr>
          <w:i/>
          <w:sz w:val="22"/>
          <w:szCs w:val="22"/>
          <w:u w:val="single"/>
        </w:rPr>
      </w:pPr>
      <w:r w:rsidRPr="00D533F3">
        <w:rPr>
          <w:i/>
          <w:sz w:val="22"/>
          <w:szCs w:val="22"/>
        </w:rPr>
        <w:t>* niepotrzebne skreślić</w:t>
      </w:r>
    </w:p>
    <w:p w14:paraId="6A733E8B" w14:textId="77777777" w:rsidR="002302D1" w:rsidRDefault="002302D1" w:rsidP="00271847">
      <w:pPr>
        <w:widowControl/>
        <w:suppressAutoHyphens w:val="0"/>
        <w:ind w:left="540"/>
        <w:jc w:val="right"/>
        <w:rPr>
          <w:b/>
          <w:sz w:val="22"/>
          <w:szCs w:val="22"/>
          <w:highlight w:val="yellow"/>
        </w:rPr>
      </w:pPr>
    </w:p>
    <w:p w14:paraId="638520BA" w14:textId="77777777" w:rsidR="002302D1" w:rsidRDefault="002302D1" w:rsidP="00271847">
      <w:pPr>
        <w:widowControl/>
        <w:suppressAutoHyphens w:val="0"/>
        <w:ind w:left="540"/>
        <w:jc w:val="right"/>
        <w:rPr>
          <w:b/>
          <w:sz w:val="22"/>
          <w:szCs w:val="22"/>
          <w:highlight w:val="yellow"/>
        </w:rPr>
      </w:pPr>
    </w:p>
    <w:p w14:paraId="55B10732" w14:textId="77777777" w:rsidR="002302D1" w:rsidRDefault="002302D1" w:rsidP="00271847">
      <w:pPr>
        <w:widowControl/>
        <w:suppressAutoHyphens w:val="0"/>
        <w:ind w:left="540"/>
        <w:jc w:val="right"/>
        <w:rPr>
          <w:b/>
          <w:sz w:val="22"/>
          <w:szCs w:val="22"/>
          <w:highlight w:val="yellow"/>
        </w:rPr>
      </w:pPr>
    </w:p>
    <w:p w14:paraId="2C597021" w14:textId="77777777" w:rsidR="002302D1" w:rsidRDefault="002302D1" w:rsidP="00271847">
      <w:pPr>
        <w:widowControl/>
        <w:suppressAutoHyphens w:val="0"/>
        <w:ind w:left="540"/>
        <w:jc w:val="right"/>
        <w:rPr>
          <w:b/>
          <w:sz w:val="22"/>
          <w:szCs w:val="22"/>
          <w:highlight w:val="yellow"/>
        </w:rPr>
      </w:pPr>
    </w:p>
    <w:p w14:paraId="7ABD5314" w14:textId="77777777" w:rsidR="002302D1" w:rsidRDefault="002302D1" w:rsidP="00271847">
      <w:pPr>
        <w:widowControl/>
        <w:suppressAutoHyphens w:val="0"/>
        <w:ind w:left="540"/>
        <w:jc w:val="right"/>
        <w:rPr>
          <w:b/>
          <w:sz w:val="22"/>
          <w:szCs w:val="22"/>
          <w:highlight w:val="yellow"/>
        </w:rPr>
      </w:pPr>
    </w:p>
    <w:p w14:paraId="5FF52F84" w14:textId="77777777" w:rsidR="002302D1" w:rsidRDefault="002302D1" w:rsidP="00271847">
      <w:pPr>
        <w:widowControl/>
        <w:suppressAutoHyphens w:val="0"/>
        <w:ind w:left="540"/>
        <w:jc w:val="right"/>
        <w:rPr>
          <w:b/>
          <w:sz w:val="22"/>
          <w:szCs w:val="22"/>
          <w:highlight w:val="yellow"/>
        </w:rPr>
      </w:pPr>
    </w:p>
    <w:p w14:paraId="39B64634" w14:textId="77777777" w:rsidR="002302D1" w:rsidRDefault="002302D1" w:rsidP="00271847">
      <w:pPr>
        <w:widowControl/>
        <w:suppressAutoHyphens w:val="0"/>
        <w:ind w:left="540"/>
        <w:jc w:val="right"/>
        <w:rPr>
          <w:b/>
          <w:sz w:val="22"/>
          <w:szCs w:val="22"/>
          <w:highlight w:val="yellow"/>
        </w:rPr>
      </w:pPr>
    </w:p>
    <w:p w14:paraId="1D94C411" w14:textId="77777777" w:rsidR="002302D1" w:rsidRDefault="002302D1" w:rsidP="00271847">
      <w:pPr>
        <w:widowControl/>
        <w:suppressAutoHyphens w:val="0"/>
        <w:ind w:left="540"/>
        <w:jc w:val="right"/>
        <w:rPr>
          <w:b/>
          <w:sz w:val="22"/>
          <w:szCs w:val="22"/>
          <w:highlight w:val="yellow"/>
        </w:rPr>
      </w:pPr>
    </w:p>
    <w:p w14:paraId="7DB6BD66" w14:textId="77777777" w:rsidR="002302D1" w:rsidRDefault="002302D1" w:rsidP="00271847">
      <w:pPr>
        <w:widowControl/>
        <w:suppressAutoHyphens w:val="0"/>
        <w:ind w:left="540"/>
        <w:jc w:val="right"/>
        <w:rPr>
          <w:b/>
          <w:sz w:val="22"/>
          <w:szCs w:val="22"/>
          <w:highlight w:val="yellow"/>
        </w:rPr>
      </w:pPr>
    </w:p>
    <w:p w14:paraId="44A488D9" w14:textId="77777777" w:rsidR="002302D1" w:rsidRDefault="002302D1" w:rsidP="00271847">
      <w:pPr>
        <w:widowControl/>
        <w:suppressAutoHyphens w:val="0"/>
        <w:ind w:left="540"/>
        <w:jc w:val="right"/>
        <w:rPr>
          <w:b/>
          <w:sz w:val="22"/>
          <w:szCs w:val="22"/>
          <w:highlight w:val="yellow"/>
        </w:rPr>
      </w:pPr>
    </w:p>
    <w:p w14:paraId="0E12504E" w14:textId="77777777" w:rsidR="002302D1" w:rsidRDefault="002302D1" w:rsidP="00271847">
      <w:pPr>
        <w:widowControl/>
        <w:suppressAutoHyphens w:val="0"/>
        <w:ind w:left="540"/>
        <w:jc w:val="right"/>
        <w:rPr>
          <w:b/>
          <w:sz w:val="22"/>
          <w:szCs w:val="22"/>
          <w:highlight w:val="yellow"/>
        </w:rPr>
      </w:pPr>
    </w:p>
    <w:p w14:paraId="52394F19" w14:textId="77777777" w:rsidR="002302D1" w:rsidRDefault="002302D1" w:rsidP="00271847">
      <w:pPr>
        <w:widowControl/>
        <w:suppressAutoHyphens w:val="0"/>
        <w:ind w:left="540"/>
        <w:jc w:val="right"/>
        <w:rPr>
          <w:b/>
          <w:sz w:val="22"/>
          <w:szCs w:val="22"/>
          <w:highlight w:val="yellow"/>
        </w:rPr>
      </w:pPr>
    </w:p>
    <w:p w14:paraId="36306D5F" w14:textId="77777777" w:rsidR="002302D1" w:rsidRDefault="002302D1" w:rsidP="00271847">
      <w:pPr>
        <w:widowControl/>
        <w:suppressAutoHyphens w:val="0"/>
        <w:ind w:left="540"/>
        <w:jc w:val="right"/>
        <w:rPr>
          <w:b/>
          <w:sz w:val="22"/>
          <w:szCs w:val="22"/>
          <w:highlight w:val="yellow"/>
        </w:rPr>
      </w:pPr>
    </w:p>
    <w:p w14:paraId="19775893" w14:textId="77777777" w:rsidR="002302D1" w:rsidRDefault="002302D1" w:rsidP="00271847">
      <w:pPr>
        <w:widowControl/>
        <w:suppressAutoHyphens w:val="0"/>
        <w:ind w:left="540"/>
        <w:jc w:val="right"/>
        <w:rPr>
          <w:b/>
          <w:sz w:val="22"/>
          <w:szCs w:val="22"/>
          <w:highlight w:val="yellow"/>
        </w:rPr>
      </w:pPr>
    </w:p>
    <w:p w14:paraId="25C94341" w14:textId="77777777" w:rsidR="002302D1" w:rsidRPr="00737C09" w:rsidRDefault="002302D1" w:rsidP="00271847">
      <w:pPr>
        <w:widowControl/>
        <w:suppressAutoHyphens w:val="0"/>
        <w:ind w:left="540"/>
        <w:jc w:val="right"/>
        <w:rPr>
          <w:b/>
          <w:i/>
          <w:iCs/>
          <w:sz w:val="22"/>
          <w:szCs w:val="22"/>
          <w:highlight w:val="yellow"/>
        </w:rPr>
      </w:pPr>
    </w:p>
    <w:p w14:paraId="559005F1" w14:textId="77777777" w:rsidR="005240FF" w:rsidRDefault="005240FF" w:rsidP="00271847">
      <w:pPr>
        <w:widowControl/>
        <w:suppressAutoHyphens w:val="0"/>
        <w:ind w:left="540"/>
        <w:jc w:val="right"/>
        <w:rPr>
          <w:b/>
          <w:i/>
          <w:iCs/>
          <w:sz w:val="22"/>
          <w:szCs w:val="22"/>
        </w:rPr>
      </w:pPr>
    </w:p>
    <w:p w14:paraId="530350F2" w14:textId="77777777" w:rsidR="005240FF" w:rsidRDefault="005240FF" w:rsidP="00F6280E">
      <w:pPr>
        <w:widowControl/>
        <w:suppressAutoHyphens w:val="0"/>
        <w:jc w:val="both"/>
        <w:rPr>
          <w:b/>
          <w:i/>
          <w:iCs/>
          <w:sz w:val="22"/>
          <w:szCs w:val="22"/>
        </w:rPr>
      </w:pPr>
    </w:p>
    <w:p w14:paraId="31EA7537" w14:textId="3C31868B" w:rsidR="002302D1" w:rsidRDefault="002302D1" w:rsidP="00271847">
      <w:pPr>
        <w:widowControl/>
        <w:suppressAutoHyphens w:val="0"/>
        <w:ind w:left="540"/>
        <w:jc w:val="right"/>
        <w:rPr>
          <w:b/>
          <w:i/>
          <w:iCs/>
          <w:sz w:val="22"/>
          <w:szCs w:val="22"/>
        </w:rPr>
      </w:pPr>
      <w:r w:rsidRPr="00737C09">
        <w:rPr>
          <w:b/>
          <w:i/>
          <w:iCs/>
          <w:sz w:val="22"/>
          <w:szCs w:val="22"/>
        </w:rPr>
        <w:lastRenderedPageBreak/>
        <w:t>Załącznik nr 3 do formularza oferty</w:t>
      </w:r>
    </w:p>
    <w:p w14:paraId="2407D91B" w14:textId="77777777" w:rsidR="00737C09" w:rsidRDefault="00737C09" w:rsidP="00271847">
      <w:pPr>
        <w:widowControl/>
        <w:suppressAutoHyphens w:val="0"/>
        <w:ind w:left="540"/>
        <w:jc w:val="right"/>
        <w:rPr>
          <w:b/>
          <w:i/>
          <w:iCs/>
          <w:sz w:val="22"/>
          <w:szCs w:val="22"/>
        </w:rPr>
      </w:pPr>
    </w:p>
    <w:p w14:paraId="7139AC73" w14:textId="64AE5291" w:rsidR="00737C09" w:rsidRPr="00737C09" w:rsidRDefault="00737C09" w:rsidP="00737C09">
      <w:pPr>
        <w:widowControl/>
        <w:suppressAutoHyphens w:val="0"/>
        <w:outlineLvl w:val="0"/>
        <w:rPr>
          <w:b/>
          <w:bCs/>
          <w:sz w:val="22"/>
          <w:szCs w:val="22"/>
          <w:u w:val="single"/>
        </w:rPr>
      </w:pPr>
      <w:r w:rsidRPr="00737C09">
        <w:rPr>
          <w:b/>
          <w:bCs/>
          <w:sz w:val="22"/>
          <w:szCs w:val="22"/>
          <w:u w:val="single"/>
        </w:rPr>
        <w:t>OŚWIADCZENIE</w:t>
      </w:r>
    </w:p>
    <w:p w14:paraId="4C99B9ED" w14:textId="77777777" w:rsidR="00737C09" w:rsidRPr="00737C09" w:rsidRDefault="00737C09" w:rsidP="00737C09">
      <w:pPr>
        <w:widowControl/>
        <w:suppressAutoHyphens w:val="0"/>
        <w:outlineLvl w:val="0"/>
        <w:rPr>
          <w:b/>
          <w:bCs/>
          <w:sz w:val="22"/>
          <w:szCs w:val="22"/>
          <w:u w:val="single"/>
        </w:rPr>
      </w:pPr>
      <w:r w:rsidRPr="00737C09">
        <w:rPr>
          <w:b/>
          <w:bCs/>
          <w:sz w:val="22"/>
          <w:szCs w:val="22"/>
          <w:u w:val="single"/>
        </w:rPr>
        <w:t>DOTYCZĄCE PODMIOTU UDOSTĘPNIAJĄCEGO ZASOBY WYKONAWCY</w:t>
      </w:r>
    </w:p>
    <w:p w14:paraId="407EA691" w14:textId="77777777" w:rsidR="00737C09" w:rsidRPr="00737C09" w:rsidRDefault="00737C09" w:rsidP="00737C09">
      <w:pPr>
        <w:widowControl/>
        <w:suppressAutoHyphens w:val="0"/>
        <w:jc w:val="both"/>
        <w:outlineLvl w:val="0"/>
        <w:rPr>
          <w:b/>
          <w:bCs/>
          <w:sz w:val="22"/>
          <w:szCs w:val="22"/>
          <w:u w:val="single"/>
        </w:rPr>
      </w:pPr>
    </w:p>
    <w:p w14:paraId="55C8F0FA" w14:textId="77777777" w:rsidR="00737C09" w:rsidRPr="00737C09" w:rsidRDefault="00737C09" w:rsidP="00737C09">
      <w:pPr>
        <w:widowControl/>
        <w:suppressAutoHyphens w:val="0"/>
        <w:jc w:val="both"/>
        <w:outlineLvl w:val="0"/>
        <w:rPr>
          <w:b/>
          <w:sz w:val="22"/>
          <w:szCs w:val="22"/>
          <w:u w:val="single"/>
        </w:rPr>
      </w:pPr>
      <w:r w:rsidRPr="00737C09">
        <w:rPr>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737C09" w:rsidRPr="00737C09" w14:paraId="53653F50" w14:textId="77777777" w:rsidTr="00E26C60">
        <w:trPr>
          <w:trHeight w:val="426"/>
        </w:trPr>
        <w:tc>
          <w:tcPr>
            <w:tcW w:w="1986" w:type="dxa"/>
            <w:vAlign w:val="bottom"/>
            <w:hideMark/>
          </w:tcPr>
          <w:p w14:paraId="18D17AAB" w14:textId="77777777" w:rsidR="00737C09" w:rsidRPr="00737C09" w:rsidRDefault="00737C09" w:rsidP="00737C09">
            <w:pPr>
              <w:autoSpaceDE w:val="0"/>
              <w:autoSpaceDN w:val="0"/>
              <w:adjustRightInd w:val="0"/>
              <w:spacing w:before="60" w:line="256" w:lineRule="auto"/>
              <w:jc w:val="both"/>
              <w:rPr>
                <w:sz w:val="22"/>
                <w:szCs w:val="22"/>
                <w:lang w:eastAsia="en-US"/>
              </w:rPr>
            </w:pPr>
            <w:r w:rsidRPr="00737C09">
              <w:rPr>
                <w:sz w:val="22"/>
                <w:szCs w:val="22"/>
                <w:lang w:eastAsia="en-US"/>
              </w:rPr>
              <w:t xml:space="preserve">Nazwa </w:t>
            </w:r>
          </w:p>
        </w:tc>
        <w:tc>
          <w:tcPr>
            <w:tcW w:w="7225" w:type="dxa"/>
            <w:vAlign w:val="bottom"/>
            <w:hideMark/>
          </w:tcPr>
          <w:p w14:paraId="375BAF6A" w14:textId="77777777" w:rsidR="00737C09" w:rsidRPr="00737C09" w:rsidRDefault="00737C09" w:rsidP="00737C09">
            <w:pPr>
              <w:autoSpaceDE w:val="0"/>
              <w:autoSpaceDN w:val="0"/>
              <w:adjustRightInd w:val="0"/>
              <w:spacing w:before="60" w:line="256" w:lineRule="auto"/>
              <w:ind w:left="-1342"/>
              <w:rPr>
                <w:spacing w:val="40"/>
                <w:sz w:val="22"/>
                <w:szCs w:val="22"/>
                <w:lang w:eastAsia="en-US"/>
              </w:rPr>
            </w:pPr>
            <w:r w:rsidRPr="00737C09">
              <w:rPr>
                <w:spacing w:val="40"/>
                <w:sz w:val="22"/>
                <w:szCs w:val="22"/>
                <w:lang w:eastAsia="en-US"/>
              </w:rPr>
              <w:t>......................................................................</w:t>
            </w:r>
          </w:p>
        </w:tc>
      </w:tr>
      <w:tr w:rsidR="00737C09" w:rsidRPr="00737C09" w14:paraId="6DB54505" w14:textId="77777777" w:rsidTr="00E26C60">
        <w:trPr>
          <w:trHeight w:val="427"/>
        </w:trPr>
        <w:tc>
          <w:tcPr>
            <w:tcW w:w="1986" w:type="dxa"/>
            <w:vAlign w:val="bottom"/>
            <w:hideMark/>
          </w:tcPr>
          <w:p w14:paraId="6E3AB6AD" w14:textId="77777777" w:rsidR="00737C09" w:rsidRPr="00737C09" w:rsidRDefault="00737C09" w:rsidP="00737C09">
            <w:pPr>
              <w:autoSpaceDE w:val="0"/>
              <w:autoSpaceDN w:val="0"/>
              <w:adjustRightInd w:val="0"/>
              <w:spacing w:before="60" w:line="256" w:lineRule="auto"/>
              <w:jc w:val="both"/>
              <w:rPr>
                <w:sz w:val="22"/>
                <w:szCs w:val="22"/>
                <w:lang w:eastAsia="en-US"/>
              </w:rPr>
            </w:pPr>
            <w:r w:rsidRPr="00737C09">
              <w:rPr>
                <w:sz w:val="22"/>
                <w:szCs w:val="22"/>
                <w:lang w:eastAsia="en-US"/>
              </w:rPr>
              <w:t xml:space="preserve">Adres </w:t>
            </w:r>
          </w:p>
        </w:tc>
        <w:tc>
          <w:tcPr>
            <w:tcW w:w="7225" w:type="dxa"/>
            <w:vAlign w:val="bottom"/>
            <w:hideMark/>
          </w:tcPr>
          <w:p w14:paraId="5D7F0A26" w14:textId="77777777" w:rsidR="00737C09" w:rsidRPr="00737C09" w:rsidRDefault="00737C09" w:rsidP="00737C09">
            <w:pPr>
              <w:autoSpaceDE w:val="0"/>
              <w:autoSpaceDN w:val="0"/>
              <w:adjustRightInd w:val="0"/>
              <w:spacing w:before="60" w:line="256" w:lineRule="auto"/>
              <w:ind w:left="-1342"/>
              <w:rPr>
                <w:sz w:val="22"/>
                <w:szCs w:val="22"/>
                <w:lang w:eastAsia="en-US"/>
              </w:rPr>
            </w:pPr>
            <w:r w:rsidRPr="00737C09">
              <w:rPr>
                <w:spacing w:val="40"/>
                <w:sz w:val="22"/>
                <w:szCs w:val="22"/>
                <w:lang w:eastAsia="en-US"/>
              </w:rPr>
              <w:t>......................................................................</w:t>
            </w:r>
          </w:p>
        </w:tc>
      </w:tr>
    </w:tbl>
    <w:p w14:paraId="5E25BC43" w14:textId="77777777" w:rsidR="00737C09" w:rsidRPr="00737C09" w:rsidRDefault="00737C09" w:rsidP="00737C09">
      <w:pPr>
        <w:spacing w:before="60"/>
        <w:ind w:left="284"/>
        <w:jc w:val="both"/>
        <w:rPr>
          <w:sz w:val="22"/>
          <w:szCs w:val="22"/>
        </w:rPr>
      </w:pPr>
    </w:p>
    <w:p w14:paraId="68B44276" w14:textId="77777777" w:rsidR="00737C09" w:rsidRPr="00737C09" w:rsidRDefault="00737C09" w:rsidP="00737C09">
      <w:pPr>
        <w:autoSpaceDE w:val="0"/>
        <w:autoSpaceDN w:val="0"/>
        <w:adjustRightInd w:val="0"/>
        <w:jc w:val="left"/>
        <w:rPr>
          <w:sz w:val="22"/>
          <w:szCs w:val="22"/>
        </w:rPr>
      </w:pPr>
      <w:r w:rsidRPr="00737C09">
        <w:rPr>
          <w:sz w:val="22"/>
          <w:szCs w:val="22"/>
        </w:rPr>
        <w:t>Ja (My) niżej podpisany (ni)</w:t>
      </w:r>
    </w:p>
    <w:p w14:paraId="666686D3" w14:textId="77777777" w:rsidR="00737C09" w:rsidRPr="00737C09" w:rsidRDefault="00737C09" w:rsidP="00737C09">
      <w:pPr>
        <w:autoSpaceDE w:val="0"/>
        <w:autoSpaceDN w:val="0"/>
        <w:adjustRightInd w:val="0"/>
        <w:rPr>
          <w:sz w:val="22"/>
          <w:szCs w:val="22"/>
        </w:rPr>
      </w:pPr>
    </w:p>
    <w:p w14:paraId="064F4451" w14:textId="77777777" w:rsidR="00737C09" w:rsidRPr="00737C09" w:rsidRDefault="00737C09" w:rsidP="00737C09">
      <w:pPr>
        <w:autoSpaceDE w:val="0"/>
        <w:autoSpaceDN w:val="0"/>
        <w:adjustRightInd w:val="0"/>
        <w:rPr>
          <w:sz w:val="22"/>
          <w:szCs w:val="22"/>
        </w:rPr>
      </w:pPr>
      <w:r w:rsidRPr="00737C09">
        <w:rPr>
          <w:sz w:val="22"/>
          <w:szCs w:val="22"/>
        </w:rPr>
        <w:t>……………………………………………………………………………………………………………</w:t>
      </w:r>
    </w:p>
    <w:p w14:paraId="29FC8DFA" w14:textId="77777777" w:rsidR="00737C09" w:rsidRPr="00737C09" w:rsidRDefault="00737C09" w:rsidP="00737C09">
      <w:pPr>
        <w:autoSpaceDE w:val="0"/>
        <w:autoSpaceDN w:val="0"/>
        <w:adjustRightInd w:val="0"/>
        <w:rPr>
          <w:sz w:val="22"/>
          <w:szCs w:val="22"/>
        </w:rPr>
      </w:pPr>
    </w:p>
    <w:p w14:paraId="58DF6C49" w14:textId="2832A8A3" w:rsidR="00737C09" w:rsidRPr="00737C09" w:rsidRDefault="00737C09" w:rsidP="00737C09">
      <w:pPr>
        <w:autoSpaceDE w:val="0"/>
        <w:autoSpaceDN w:val="0"/>
        <w:adjustRightInd w:val="0"/>
        <w:jc w:val="left"/>
        <w:rPr>
          <w:sz w:val="22"/>
          <w:szCs w:val="22"/>
        </w:rPr>
      </w:pPr>
      <w:r w:rsidRPr="00737C09">
        <w:rPr>
          <w:sz w:val="22"/>
          <w:szCs w:val="22"/>
        </w:rPr>
        <w:t>działając w imieniu i na rzecz: …………………………………………………………………………………………………………………………………………………………………………………………………………………………</w:t>
      </w:r>
      <w:r w:rsidR="009D74C7">
        <w:rPr>
          <w:sz w:val="22"/>
          <w:szCs w:val="22"/>
        </w:rPr>
        <w:t xml:space="preserve">       </w:t>
      </w:r>
      <w:r w:rsidRPr="00737C09">
        <w:rPr>
          <w:sz w:val="22"/>
          <w:szCs w:val="22"/>
        </w:rPr>
        <w:t xml:space="preserve"> </w:t>
      </w:r>
    </w:p>
    <w:p w14:paraId="0E4A1CC4" w14:textId="77777777" w:rsidR="00737C09" w:rsidRPr="00737C09" w:rsidRDefault="00737C09" w:rsidP="00737C09">
      <w:pPr>
        <w:tabs>
          <w:tab w:val="center" w:pos="4536"/>
          <w:tab w:val="right" w:pos="9072"/>
        </w:tabs>
        <w:jc w:val="both"/>
        <w:rPr>
          <w:sz w:val="22"/>
          <w:szCs w:val="22"/>
        </w:rPr>
      </w:pPr>
      <w:r w:rsidRPr="00737C09">
        <w:rPr>
          <w:sz w:val="22"/>
          <w:szCs w:val="22"/>
        </w:rPr>
        <w:t>w związku tym, iż wykonawca:</w:t>
      </w:r>
    </w:p>
    <w:p w14:paraId="4C3E426D" w14:textId="77777777" w:rsidR="00737C09" w:rsidRPr="00737C09" w:rsidRDefault="00737C09" w:rsidP="00737C09">
      <w:pPr>
        <w:autoSpaceDE w:val="0"/>
        <w:autoSpaceDN w:val="0"/>
        <w:adjustRightInd w:val="0"/>
        <w:rPr>
          <w:sz w:val="22"/>
          <w:szCs w:val="22"/>
        </w:rPr>
      </w:pPr>
      <w:r w:rsidRPr="00737C09">
        <w:rPr>
          <w:sz w:val="22"/>
          <w:szCs w:val="22"/>
        </w:rPr>
        <w:t>………………………………………………………………………………………………………….</w:t>
      </w:r>
    </w:p>
    <w:p w14:paraId="0B87246C" w14:textId="77777777" w:rsidR="00737C09" w:rsidRPr="00737C09" w:rsidRDefault="00737C09" w:rsidP="00737C09">
      <w:pPr>
        <w:autoSpaceDE w:val="0"/>
        <w:autoSpaceDN w:val="0"/>
        <w:adjustRightInd w:val="0"/>
        <w:rPr>
          <w:i/>
          <w:sz w:val="22"/>
          <w:szCs w:val="22"/>
        </w:rPr>
      </w:pPr>
      <w:r w:rsidRPr="00737C09">
        <w:rPr>
          <w:i/>
          <w:sz w:val="22"/>
          <w:szCs w:val="22"/>
        </w:rPr>
        <w:t>[pełna nazwa wykonawcy i adres/siedziba wykonawcy]</w:t>
      </w:r>
    </w:p>
    <w:p w14:paraId="5A8CE806" w14:textId="77777777" w:rsidR="00737C09" w:rsidRPr="00737C09" w:rsidRDefault="00737C09" w:rsidP="00737C09">
      <w:pPr>
        <w:widowControl/>
        <w:suppressAutoHyphens w:val="0"/>
        <w:jc w:val="both"/>
        <w:outlineLvl w:val="0"/>
        <w:rPr>
          <w:b/>
          <w:sz w:val="22"/>
          <w:szCs w:val="22"/>
          <w:u w:val="single"/>
        </w:rPr>
      </w:pPr>
    </w:p>
    <w:p w14:paraId="6AAE0F22" w14:textId="77777777" w:rsidR="00737C09" w:rsidRPr="00737C09" w:rsidRDefault="00737C09" w:rsidP="00737C09">
      <w:pPr>
        <w:widowControl/>
        <w:suppressAutoHyphens w:val="0"/>
        <w:jc w:val="both"/>
        <w:outlineLvl w:val="0"/>
        <w:rPr>
          <w:b/>
          <w:sz w:val="22"/>
          <w:szCs w:val="22"/>
          <w:u w:val="single"/>
        </w:rPr>
      </w:pPr>
      <w:r w:rsidRPr="00737C09">
        <w:rPr>
          <w:b/>
          <w:sz w:val="22"/>
          <w:szCs w:val="22"/>
          <w:u w:val="single"/>
        </w:rPr>
        <w:t>polega na naszych zasobach oświadczam, że:</w:t>
      </w:r>
    </w:p>
    <w:p w14:paraId="32878D34" w14:textId="77777777" w:rsidR="00737C09" w:rsidRPr="00737C09" w:rsidRDefault="00737C09" w:rsidP="00737C09">
      <w:pPr>
        <w:jc w:val="both"/>
        <w:rPr>
          <w:b/>
          <w:sz w:val="22"/>
          <w:szCs w:val="22"/>
          <w:u w:val="single"/>
        </w:rPr>
      </w:pPr>
    </w:p>
    <w:p w14:paraId="1540D56A" w14:textId="77777777" w:rsidR="00737C09" w:rsidRPr="00737C09" w:rsidRDefault="00737C09">
      <w:pPr>
        <w:widowControl/>
        <w:numPr>
          <w:ilvl w:val="2"/>
          <w:numId w:val="120"/>
        </w:numPr>
        <w:suppressAutoHyphens w:val="0"/>
        <w:ind w:left="426" w:hanging="426"/>
        <w:contextualSpacing/>
        <w:jc w:val="both"/>
        <w:rPr>
          <w:rFonts w:eastAsia="Calibri"/>
          <w:i/>
          <w:sz w:val="22"/>
          <w:szCs w:val="22"/>
          <w:lang w:eastAsia="en-US"/>
        </w:rPr>
      </w:pPr>
      <w:r w:rsidRPr="00737C09">
        <w:rPr>
          <w:rFonts w:eastAsia="Calibri"/>
          <w:b/>
          <w:sz w:val="22"/>
          <w:szCs w:val="22"/>
          <w:u w:val="single"/>
          <w:lang w:eastAsia="en-US"/>
        </w:rPr>
        <w:t>nie podlegam wykluczeniu</w:t>
      </w:r>
      <w:r w:rsidRPr="00737C09">
        <w:rPr>
          <w:rFonts w:eastAsia="Calibri"/>
          <w:sz w:val="22"/>
          <w:szCs w:val="22"/>
          <w:lang w:eastAsia="en-US"/>
        </w:rPr>
        <w:t xml:space="preserve"> z postępowania na podstawie art. 108 ust. 1 oraz art. 109 ust. 1 pkt 1, 4. 5, i 7-10 ustawy PZP.</w:t>
      </w:r>
    </w:p>
    <w:p w14:paraId="73480EF5" w14:textId="77777777" w:rsidR="00737C09" w:rsidRPr="00737C09" w:rsidRDefault="00737C09" w:rsidP="00737C09">
      <w:pPr>
        <w:widowControl/>
        <w:suppressAutoHyphens w:val="0"/>
        <w:ind w:left="426"/>
        <w:contextualSpacing/>
        <w:jc w:val="both"/>
        <w:rPr>
          <w:rFonts w:eastAsia="Calibri"/>
          <w:i/>
          <w:sz w:val="22"/>
          <w:szCs w:val="22"/>
          <w:lang w:eastAsia="en-US"/>
        </w:rPr>
      </w:pPr>
    </w:p>
    <w:p w14:paraId="2E72C9D6" w14:textId="77777777" w:rsidR="00737C09" w:rsidRPr="00737C09" w:rsidRDefault="00737C09" w:rsidP="00737C09">
      <w:pPr>
        <w:jc w:val="both"/>
        <w:rPr>
          <w:i/>
          <w:sz w:val="22"/>
          <w:szCs w:val="22"/>
        </w:rPr>
      </w:pPr>
      <w:r w:rsidRPr="00737C09">
        <w:rPr>
          <w:sz w:val="22"/>
          <w:szCs w:val="22"/>
        </w:rPr>
        <w:t>Oświadczam, że zachodzą w stosunku do mnie podstawy wykluczenia z postępowania na podstawie art. …………. ustawy PZP [</w:t>
      </w:r>
      <w:r w:rsidRPr="00737C09">
        <w:rPr>
          <w:i/>
          <w:sz w:val="22"/>
          <w:szCs w:val="22"/>
        </w:rPr>
        <w:t>podać mającą zastosowanie podstawę wykluczenia spośród wskazanych powyżej].</w:t>
      </w:r>
    </w:p>
    <w:p w14:paraId="04B5E1E6" w14:textId="77777777" w:rsidR="00737C09" w:rsidRPr="00737C09" w:rsidRDefault="00737C09" w:rsidP="00737C09">
      <w:pPr>
        <w:jc w:val="both"/>
        <w:rPr>
          <w:sz w:val="22"/>
          <w:szCs w:val="22"/>
        </w:rPr>
      </w:pPr>
      <w:r w:rsidRPr="00737C09">
        <w:rPr>
          <w:sz w:val="22"/>
          <w:szCs w:val="22"/>
        </w:rPr>
        <w:t>Jednocześnie oświadczam, że w związku z ww. okolicznością, na podstawie art. 110 ust. 2 ustawy PZP podjąłem następujące środki naprawcze:</w:t>
      </w:r>
    </w:p>
    <w:p w14:paraId="50A7EF26" w14:textId="77777777" w:rsidR="00737C09" w:rsidRPr="00737C09" w:rsidRDefault="00737C09" w:rsidP="00737C09">
      <w:pPr>
        <w:widowControl/>
        <w:suppressAutoHyphens w:val="0"/>
        <w:jc w:val="both"/>
        <w:rPr>
          <w:i/>
          <w:sz w:val="22"/>
          <w:szCs w:val="22"/>
        </w:rPr>
      </w:pPr>
      <w:r w:rsidRPr="00737C09">
        <w:rPr>
          <w:sz w:val="22"/>
          <w:szCs w:val="22"/>
        </w:rPr>
        <w:t>…………………………………………………………………………………………..…………………...........……………………………………………………………………………………...</w:t>
      </w:r>
    </w:p>
    <w:p w14:paraId="558E604B" w14:textId="77777777" w:rsidR="00737C09" w:rsidRPr="00737C09" w:rsidRDefault="00737C09" w:rsidP="00737C09">
      <w:pPr>
        <w:widowControl/>
        <w:suppressAutoHyphens w:val="0"/>
        <w:jc w:val="both"/>
        <w:rPr>
          <w:i/>
          <w:sz w:val="22"/>
          <w:szCs w:val="22"/>
        </w:rPr>
      </w:pPr>
    </w:p>
    <w:p w14:paraId="5210EEC4" w14:textId="76422902" w:rsidR="00737C09" w:rsidRPr="00737C09" w:rsidRDefault="00737C09">
      <w:pPr>
        <w:widowControl/>
        <w:numPr>
          <w:ilvl w:val="2"/>
          <w:numId w:val="121"/>
        </w:numPr>
        <w:suppressAutoHyphens w:val="0"/>
        <w:ind w:left="426" w:hanging="426"/>
        <w:contextualSpacing/>
        <w:jc w:val="both"/>
        <w:rPr>
          <w:rFonts w:eastAsia="Calibri"/>
          <w:b/>
          <w:sz w:val="22"/>
          <w:szCs w:val="22"/>
          <w:u w:val="single"/>
          <w:lang w:eastAsia="en-US"/>
        </w:rPr>
      </w:pPr>
      <w:r w:rsidRPr="00737C09">
        <w:rPr>
          <w:rFonts w:eastAsia="Calibri"/>
          <w:b/>
          <w:bCs/>
          <w:iCs/>
          <w:sz w:val="22"/>
          <w:szCs w:val="22"/>
          <w:u w:val="single"/>
          <w:lang w:eastAsia="en-US"/>
        </w:rPr>
        <w:t>nie podlegam wykluczeniu</w:t>
      </w:r>
      <w:r w:rsidRPr="00737C09">
        <w:rPr>
          <w:rFonts w:eastAsia="Calibri"/>
          <w:iCs/>
          <w:sz w:val="22"/>
          <w:szCs w:val="22"/>
          <w:lang w:eastAsia="en-US"/>
        </w:rPr>
        <w:t xml:space="preserve"> z postępowania na podstawie art. </w:t>
      </w:r>
      <w:r w:rsidRPr="00737C09">
        <w:rPr>
          <w:rFonts w:eastAsia="Calibri"/>
          <w:bCs/>
          <w:sz w:val="22"/>
          <w:szCs w:val="22"/>
          <w:lang w:eastAsia="en-US"/>
        </w:rPr>
        <w:t xml:space="preserve">7 ust. 1 ustawy </w:t>
      </w:r>
      <w:r w:rsidRPr="00737C09">
        <w:rPr>
          <w:rFonts w:eastAsia="Calibri"/>
          <w:sz w:val="22"/>
          <w:szCs w:val="22"/>
          <w:lang w:eastAsia="en-US"/>
        </w:rPr>
        <w:t>z dnia 13 kwietnia 2022 r. o szczególnych rozwiązaniach w zakresie przeciwdziałania wspieraniu agresji na Ukrainę oraz służących ochronie bezpieczeństwa narodowego (</w:t>
      </w:r>
      <w:r w:rsidR="001C0545">
        <w:rPr>
          <w:rFonts w:eastAsia="Calibri"/>
          <w:sz w:val="22"/>
          <w:szCs w:val="22"/>
          <w:lang w:eastAsia="en-US"/>
        </w:rPr>
        <w:t xml:space="preserve">t. j. </w:t>
      </w:r>
      <w:r w:rsidRPr="00737C09">
        <w:rPr>
          <w:rFonts w:eastAsia="Calibri"/>
          <w:sz w:val="22"/>
          <w:szCs w:val="22"/>
          <w:lang w:eastAsia="en-US"/>
        </w:rPr>
        <w:t>Dz.U. z 202</w:t>
      </w:r>
      <w:r w:rsidR="00F6280E">
        <w:rPr>
          <w:rFonts w:eastAsia="Calibri"/>
          <w:sz w:val="22"/>
          <w:szCs w:val="22"/>
          <w:lang w:eastAsia="en-US"/>
        </w:rPr>
        <w:t>4</w:t>
      </w:r>
      <w:r w:rsidRPr="00737C09">
        <w:rPr>
          <w:rFonts w:eastAsia="Calibri"/>
          <w:sz w:val="22"/>
          <w:szCs w:val="22"/>
          <w:lang w:eastAsia="en-US"/>
        </w:rPr>
        <w:t xml:space="preserve"> r., poz. </w:t>
      </w:r>
      <w:r w:rsidR="00F6280E">
        <w:rPr>
          <w:rFonts w:eastAsia="Calibri"/>
          <w:sz w:val="22"/>
          <w:szCs w:val="22"/>
          <w:lang w:eastAsia="en-US"/>
        </w:rPr>
        <w:t>507 ze zm.</w:t>
      </w:r>
      <w:r w:rsidRPr="00737C09">
        <w:rPr>
          <w:rFonts w:eastAsia="Calibri"/>
          <w:sz w:val="22"/>
          <w:szCs w:val="22"/>
          <w:lang w:eastAsia="en-US"/>
        </w:rPr>
        <w:t>), tj.:</w:t>
      </w:r>
    </w:p>
    <w:p w14:paraId="6EA4C704" w14:textId="77777777" w:rsidR="00737C09" w:rsidRPr="00737C09" w:rsidRDefault="00737C09">
      <w:pPr>
        <w:widowControl/>
        <w:numPr>
          <w:ilvl w:val="0"/>
          <w:numId w:val="122"/>
        </w:numPr>
        <w:tabs>
          <w:tab w:val="left" w:pos="1276"/>
        </w:tabs>
        <w:suppressAutoHyphens w:val="0"/>
        <w:ind w:left="1134" w:hanging="425"/>
        <w:contextualSpacing/>
        <w:jc w:val="both"/>
        <w:rPr>
          <w:rFonts w:eastAsia="Calibri"/>
          <w:sz w:val="22"/>
          <w:szCs w:val="22"/>
          <w:lang w:eastAsia="en-US"/>
        </w:rPr>
      </w:pPr>
      <w:r w:rsidRPr="00737C09">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273E149" w14:textId="77777777" w:rsidR="00737C09" w:rsidRPr="00737C09" w:rsidRDefault="00737C09">
      <w:pPr>
        <w:widowControl/>
        <w:numPr>
          <w:ilvl w:val="0"/>
          <w:numId w:val="122"/>
        </w:numPr>
        <w:tabs>
          <w:tab w:val="left" w:pos="1276"/>
        </w:tabs>
        <w:suppressAutoHyphens w:val="0"/>
        <w:ind w:left="1134" w:hanging="425"/>
        <w:contextualSpacing/>
        <w:jc w:val="both"/>
        <w:rPr>
          <w:rFonts w:eastAsia="Calibri"/>
          <w:sz w:val="22"/>
          <w:szCs w:val="22"/>
          <w:lang w:eastAsia="en-US"/>
        </w:rPr>
      </w:pPr>
      <w:r w:rsidRPr="00737C09">
        <w:rPr>
          <w:rFonts w:eastAsia="Calibri"/>
          <w:sz w:val="22"/>
          <w:szCs w:val="22"/>
          <w:lang w:eastAsia="en-US"/>
        </w:rPr>
        <w:t xml:space="preserve">nie jestem wykonawcą, którego beneficjentem rzeczywistym w rozumieniu ustawy z dnia 1 marca 2018 r. o przeciwdziałaniu praniu pieniędzy oraz finansowaniu terroryzmu (Dz.U z 2022 r., poz. 593 i 655) jest osoba wymieniona w wykazach określonych </w:t>
      </w:r>
      <w:r w:rsidRPr="00737C09">
        <w:rPr>
          <w:rFonts w:eastAsia="Calibri"/>
          <w:sz w:val="22"/>
          <w:szCs w:val="22"/>
          <w:lang w:eastAsia="en-US"/>
        </w:rPr>
        <w:b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737C09">
        <w:rPr>
          <w:rFonts w:eastAsia="Calibri"/>
          <w:sz w:val="22"/>
          <w:szCs w:val="22"/>
          <w:lang w:eastAsia="en-US"/>
        </w:rPr>
        <w:br/>
        <w:t>o którym mowa w art. 1 pkt 3 cyt. ustawy;</w:t>
      </w:r>
    </w:p>
    <w:p w14:paraId="729678AB" w14:textId="77777777" w:rsidR="00737C09" w:rsidRPr="00737C09" w:rsidRDefault="00737C09">
      <w:pPr>
        <w:widowControl/>
        <w:numPr>
          <w:ilvl w:val="0"/>
          <w:numId w:val="122"/>
        </w:numPr>
        <w:tabs>
          <w:tab w:val="left" w:pos="1276"/>
        </w:tabs>
        <w:suppressAutoHyphens w:val="0"/>
        <w:ind w:left="1134" w:hanging="425"/>
        <w:contextualSpacing/>
        <w:jc w:val="both"/>
        <w:rPr>
          <w:rFonts w:eastAsia="Calibri"/>
          <w:sz w:val="22"/>
          <w:szCs w:val="22"/>
          <w:lang w:eastAsia="en-US"/>
        </w:rPr>
      </w:pPr>
      <w:r w:rsidRPr="00737C09">
        <w:rPr>
          <w:rFonts w:eastAsia="Calibri"/>
          <w:sz w:val="22"/>
          <w:szCs w:val="22"/>
          <w:lang w:eastAsia="en-US"/>
        </w:rPr>
        <w:t xml:space="preserve">nie jestem wykonawcą, którego jednostką dominującą w rozumieniu art. 3 ust. 1 pkt 37 ustawy z dnia 29 września 1994 r. o rachunkowości (Dz.U. z 2021 r., poz. 217, 2105 </w:t>
      </w:r>
      <w:r w:rsidRPr="00737C09">
        <w:rPr>
          <w:rFonts w:eastAsia="Calibri"/>
          <w:sz w:val="22"/>
          <w:szCs w:val="22"/>
          <w:lang w:eastAsia="en-US"/>
        </w:rPr>
        <w:br/>
      </w:r>
      <w:r w:rsidRPr="00737C09">
        <w:rPr>
          <w:rFonts w:eastAsia="Calibri"/>
          <w:sz w:val="22"/>
          <w:szCs w:val="22"/>
          <w:lang w:eastAsia="en-US"/>
        </w:rPr>
        <w:lastRenderedPageBreak/>
        <w:t xml:space="preserve">i 2106), jest podmiot wymieniony w wykazach określonych w rozporządzeniu 765/2006 </w:t>
      </w:r>
      <w:r w:rsidRPr="00737C09">
        <w:rPr>
          <w:rFonts w:eastAsia="Calibri"/>
          <w:sz w:val="22"/>
          <w:szCs w:val="22"/>
          <w:lang w:eastAsia="en-US"/>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1A03F72" w14:textId="77777777" w:rsidR="00737C09" w:rsidRPr="00737C09" w:rsidRDefault="00737C09" w:rsidP="00737C09">
      <w:pPr>
        <w:widowControl/>
        <w:tabs>
          <w:tab w:val="left" w:pos="1276"/>
        </w:tabs>
        <w:suppressAutoHyphens w:val="0"/>
        <w:ind w:left="1134"/>
        <w:contextualSpacing/>
        <w:jc w:val="both"/>
        <w:rPr>
          <w:rFonts w:eastAsia="Calibri"/>
          <w:sz w:val="22"/>
          <w:szCs w:val="22"/>
          <w:lang w:eastAsia="en-US"/>
        </w:rPr>
      </w:pPr>
    </w:p>
    <w:p w14:paraId="4BAEADB0" w14:textId="1B8C2D97" w:rsidR="00737C09" w:rsidRPr="00737C09" w:rsidRDefault="00737C09" w:rsidP="00737C09">
      <w:pPr>
        <w:widowControl/>
        <w:suppressAutoHyphens w:val="0"/>
        <w:jc w:val="both"/>
        <w:outlineLvl w:val="0"/>
        <w:rPr>
          <w:i/>
          <w:sz w:val="22"/>
          <w:szCs w:val="22"/>
        </w:rPr>
      </w:pPr>
      <w:r w:rsidRPr="00737C09">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sidR="001C0545">
        <w:rPr>
          <w:sz w:val="22"/>
          <w:szCs w:val="22"/>
        </w:rPr>
        <w:t xml:space="preserve">t. j. </w:t>
      </w:r>
      <w:r w:rsidRPr="00737C09">
        <w:rPr>
          <w:sz w:val="22"/>
          <w:szCs w:val="22"/>
        </w:rPr>
        <w:t>Dz.U. z 202</w:t>
      </w:r>
      <w:r w:rsidR="00F6280E">
        <w:rPr>
          <w:sz w:val="22"/>
          <w:szCs w:val="22"/>
        </w:rPr>
        <w:t>4</w:t>
      </w:r>
      <w:r w:rsidRPr="00737C09">
        <w:rPr>
          <w:sz w:val="22"/>
          <w:szCs w:val="22"/>
        </w:rPr>
        <w:t xml:space="preserve"> r., poz. </w:t>
      </w:r>
      <w:r w:rsidR="00F6280E">
        <w:rPr>
          <w:sz w:val="22"/>
          <w:szCs w:val="22"/>
        </w:rPr>
        <w:t>507 ze zm.</w:t>
      </w:r>
      <w:r w:rsidRPr="00737C09">
        <w:rPr>
          <w:sz w:val="22"/>
          <w:szCs w:val="22"/>
        </w:rPr>
        <w:t>) [</w:t>
      </w:r>
      <w:r w:rsidRPr="00737C09">
        <w:rPr>
          <w:i/>
          <w:sz w:val="22"/>
          <w:szCs w:val="22"/>
        </w:rPr>
        <w:t>podać mającą zastosowanie podstawę wykluczenia spośród wskazanych powyżej];</w:t>
      </w:r>
    </w:p>
    <w:p w14:paraId="074A1866" w14:textId="77777777" w:rsidR="00737C09" w:rsidRPr="00737C09" w:rsidRDefault="00737C09" w:rsidP="00737C09">
      <w:pPr>
        <w:widowControl/>
        <w:suppressAutoHyphens w:val="0"/>
        <w:jc w:val="both"/>
        <w:rPr>
          <w:b/>
          <w:sz w:val="22"/>
          <w:szCs w:val="22"/>
          <w:u w:val="single"/>
        </w:rPr>
      </w:pPr>
    </w:p>
    <w:p w14:paraId="4096C444" w14:textId="77777777" w:rsidR="00737C09" w:rsidRPr="00737C09" w:rsidRDefault="00737C09">
      <w:pPr>
        <w:widowControl/>
        <w:numPr>
          <w:ilvl w:val="2"/>
          <w:numId w:val="121"/>
        </w:numPr>
        <w:suppressAutoHyphens w:val="0"/>
        <w:ind w:left="426" w:hanging="426"/>
        <w:contextualSpacing/>
        <w:jc w:val="both"/>
        <w:rPr>
          <w:rFonts w:eastAsia="Calibri"/>
          <w:b/>
          <w:sz w:val="22"/>
          <w:szCs w:val="22"/>
          <w:u w:val="single"/>
          <w:lang w:eastAsia="en-US"/>
        </w:rPr>
      </w:pPr>
      <w:r w:rsidRPr="00737C09">
        <w:rPr>
          <w:rFonts w:eastAsia="Calibri"/>
          <w:b/>
          <w:sz w:val="22"/>
          <w:szCs w:val="22"/>
          <w:u w:val="single"/>
          <w:lang w:eastAsia="en-US"/>
        </w:rPr>
        <w:t>zobowiązuję się udostępnić swoje zasoby ww. wykonawcy.</w:t>
      </w:r>
    </w:p>
    <w:p w14:paraId="72F43BEB" w14:textId="77777777" w:rsidR="00737C09" w:rsidRPr="00737C09" w:rsidRDefault="00737C09" w:rsidP="00737C09">
      <w:pPr>
        <w:autoSpaceDE w:val="0"/>
        <w:autoSpaceDN w:val="0"/>
        <w:adjustRightInd w:val="0"/>
        <w:rPr>
          <w:sz w:val="22"/>
          <w:szCs w:val="22"/>
        </w:rPr>
      </w:pPr>
    </w:p>
    <w:p w14:paraId="1EAB90B2" w14:textId="77777777" w:rsidR="00737C09" w:rsidRPr="00737C09" w:rsidRDefault="00737C09" w:rsidP="00737C09">
      <w:pPr>
        <w:autoSpaceDE w:val="0"/>
        <w:autoSpaceDN w:val="0"/>
        <w:adjustRightInd w:val="0"/>
        <w:jc w:val="both"/>
        <w:rPr>
          <w:sz w:val="22"/>
          <w:szCs w:val="22"/>
        </w:rPr>
      </w:pPr>
      <w:r w:rsidRPr="00737C09">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36DACCEA" w14:textId="77777777" w:rsidR="00737C09" w:rsidRPr="00737C09" w:rsidRDefault="00737C09" w:rsidP="00737C09">
      <w:pPr>
        <w:autoSpaceDE w:val="0"/>
        <w:autoSpaceDN w:val="0"/>
        <w:adjustRightInd w:val="0"/>
        <w:rPr>
          <w:sz w:val="22"/>
          <w:szCs w:val="22"/>
        </w:rPr>
      </w:pPr>
    </w:p>
    <w:p w14:paraId="02F3F518" w14:textId="77777777" w:rsidR="00737C09" w:rsidRPr="00737C09" w:rsidRDefault="00737C09">
      <w:pPr>
        <w:widowControl/>
        <w:numPr>
          <w:ilvl w:val="0"/>
          <w:numId w:val="45"/>
        </w:numPr>
        <w:suppressAutoHyphens w:val="0"/>
        <w:autoSpaceDE w:val="0"/>
        <w:autoSpaceDN w:val="0"/>
        <w:adjustRightInd w:val="0"/>
        <w:ind w:hanging="1260"/>
        <w:jc w:val="left"/>
        <w:rPr>
          <w:sz w:val="22"/>
          <w:szCs w:val="22"/>
        </w:rPr>
      </w:pPr>
      <w:r w:rsidRPr="00737C09">
        <w:rPr>
          <w:sz w:val="22"/>
          <w:szCs w:val="22"/>
        </w:rPr>
        <w:t>zakres moich zasobów dostępnych wykonawcy:</w:t>
      </w:r>
    </w:p>
    <w:p w14:paraId="640E4327" w14:textId="77777777" w:rsidR="00737C09" w:rsidRPr="00737C09" w:rsidRDefault="00737C09" w:rsidP="00737C09">
      <w:pPr>
        <w:autoSpaceDE w:val="0"/>
        <w:autoSpaceDN w:val="0"/>
        <w:adjustRightInd w:val="0"/>
        <w:ind w:left="567"/>
        <w:rPr>
          <w:sz w:val="22"/>
          <w:szCs w:val="22"/>
        </w:rPr>
      </w:pPr>
      <w:r w:rsidRPr="00737C09">
        <w:rPr>
          <w:sz w:val="22"/>
          <w:szCs w:val="22"/>
        </w:rPr>
        <w:t>………………………………………………………………………………………………….</w:t>
      </w:r>
    </w:p>
    <w:p w14:paraId="12331A2C" w14:textId="77777777" w:rsidR="00737C09" w:rsidRPr="00737C09" w:rsidRDefault="00737C09" w:rsidP="00737C09">
      <w:pPr>
        <w:autoSpaceDE w:val="0"/>
        <w:autoSpaceDN w:val="0"/>
        <w:adjustRightInd w:val="0"/>
        <w:ind w:left="567"/>
        <w:rPr>
          <w:sz w:val="22"/>
          <w:szCs w:val="22"/>
        </w:rPr>
      </w:pPr>
      <w:r w:rsidRPr="00737C09">
        <w:rPr>
          <w:sz w:val="22"/>
          <w:szCs w:val="22"/>
        </w:rPr>
        <w:t>…………………………………………………………………………………………………</w:t>
      </w:r>
    </w:p>
    <w:p w14:paraId="4D7FBCC9" w14:textId="77777777" w:rsidR="00737C09" w:rsidRPr="00737C09" w:rsidRDefault="00737C09" w:rsidP="00737C09">
      <w:pPr>
        <w:autoSpaceDE w:val="0"/>
        <w:autoSpaceDN w:val="0"/>
        <w:adjustRightInd w:val="0"/>
        <w:ind w:left="567"/>
        <w:rPr>
          <w:sz w:val="22"/>
          <w:szCs w:val="22"/>
        </w:rPr>
      </w:pPr>
    </w:p>
    <w:p w14:paraId="387A4AB4" w14:textId="77777777" w:rsidR="00737C09" w:rsidRPr="00737C09" w:rsidRDefault="00737C09">
      <w:pPr>
        <w:widowControl/>
        <w:numPr>
          <w:ilvl w:val="0"/>
          <w:numId w:val="45"/>
        </w:numPr>
        <w:suppressAutoHyphens w:val="0"/>
        <w:autoSpaceDE w:val="0"/>
        <w:autoSpaceDN w:val="0"/>
        <w:adjustRightInd w:val="0"/>
        <w:ind w:left="851" w:hanging="851"/>
        <w:jc w:val="left"/>
        <w:rPr>
          <w:sz w:val="22"/>
          <w:szCs w:val="22"/>
        </w:rPr>
      </w:pPr>
      <w:r w:rsidRPr="00737C09">
        <w:rPr>
          <w:sz w:val="22"/>
          <w:szCs w:val="22"/>
        </w:rPr>
        <w:t>sposób wykorzystania moich zasobów przez wykonawcę przy wykonywaniu zamówienia:</w:t>
      </w:r>
    </w:p>
    <w:p w14:paraId="4690B382" w14:textId="77777777" w:rsidR="00737C09" w:rsidRPr="00737C09" w:rsidRDefault="00737C09" w:rsidP="00737C09">
      <w:pPr>
        <w:autoSpaceDE w:val="0"/>
        <w:autoSpaceDN w:val="0"/>
        <w:adjustRightInd w:val="0"/>
        <w:ind w:left="567"/>
        <w:rPr>
          <w:sz w:val="22"/>
          <w:szCs w:val="22"/>
        </w:rPr>
      </w:pPr>
      <w:r w:rsidRPr="00737C09">
        <w:rPr>
          <w:sz w:val="22"/>
          <w:szCs w:val="22"/>
        </w:rPr>
        <w:t>……………………………………………………………………………………………………</w:t>
      </w:r>
    </w:p>
    <w:p w14:paraId="38434D15" w14:textId="77777777" w:rsidR="00737C09" w:rsidRPr="00737C09" w:rsidRDefault="00737C09" w:rsidP="00737C09">
      <w:pPr>
        <w:autoSpaceDE w:val="0"/>
        <w:autoSpaceDN w:val="0"/>
        <w:adjustRightInd w:val="0"/>
        <w:ind w:left="567"/>
        <w:rPr>
          <w:sz w:val="22"/>
          <w:szCs w:val="22"/>
        </w:rPr>
      </w:pPr>
      <w:r w:rsidRPr="00737C09">
        <w:rPr>
          <w:sz w:val="22"/>
          <w:szCs w:val="22"/>
        </w:rPr>
        <w:t>……………………………………………………………………………………………………</w:t>
      </w:r>
    </w:p>
    <w:p w14:paraId="08F0E3B7" w14:textId="77777777" w:rsidR="00737C09" w:rsidRPr="00737C09" w:rsidRDefault="00737C09" w:rsidP="00737C09">
      <w:pPr>
        <w:autoSpaceDE w:val="0"/>
        <w:autoSpaceDN w:val="0"/>
        <w:adjustRightInd w:val="0"/>
        <w:ind w:left="567"/>
        <w:jc w:val="both"/>
        <w:rPr>
          <w:sz w:val="22"/>
          <w:szCs w:val="22"/>
        </w:rPr>
      </w:pPr>
    </w:p>
    <w:p w14:paraId="1C5CA917" w14:textId="77777777" w:rsidR="00737C09" w:rsidRPr="00737C09" w:rsidRDefault="00737C09">
      <w:pPr>
        <w:widowControl/>
        <w:numPr>
          <w:ilvl w:val="0"/>
          <w:numId w:val="45"/>
        </w:numPr>
        <w:suppressAutoHyphens w:val="0"/>
        <w:autoSpaceDE w:val="0"/>
        <w:autoSpaceDN w:val="0"/>
        <w:adjustRightInd w:val="0"/>
        <w:ind w:hanging="1260"/>
        <w:jc w:val="left"/>
        <w:rPr>
          <w:sz w:val="22"/>
          <w:szCs w:val="22"/>
        </w:rPr>
      </w:pPr>
      <w:r w:rsidRPr="00737C09">
        <w:rPr>
          <w:sz w:val="22"/>
          <w:szCs w:val="22"/>
        </w:rPr>
        <w:t>charakteru stosunku, jaki będzie mnie łączył z wykonawcą:</w:t>
      </w:r>
    </w:p>
    <w:p w14:paraId="29CFA761" w14:textId="77777777" w:rsidR="00737C09" w:rsidRPr="00737C09" w:rsidRDefault="00737C09" w:rsidP="00737C09">
      <w:pPr>
        <w:autoSpaceDE w:val="0"/>
        <w:autoSpaceDN w:val="0"/>
        <w:adjustRightInd w:val="0"/>
        <w:ind w:left="567"/>
        <w:rPr>
          <w:sz w:val="22"/>
          <w:szCs w:val="22"/>
        </w:rPr>
      </w:pPr>
      <w:r w:rsidRPr="00737C09">
        <w:rPr>
          <w:sz w:val="22"/>
          <w:szCs w:val="22"/>
        </w:rPr>
        <w:t>……………………………………………………………………………………………………</w:t>
      </w:r>
    </w:p>
    <w:p w14:paraId="1E550DC8" w14:textId="77777777" w:rsidR="00737C09" w:rsidRPr="00737C09" w:rsidRDefault="00737C09" w:rsidP="00737C09">
      <w:pPr>
        <w:autoSpaceDE w:val="0"/>
        <w:autoSpaceDN w:val="0"/>
        <w:adjustRightInd w:val="0"/>
        <w:ind w:left="567"/>
        <w:rPr>
          <w:sz w:val="22"/>
          <w:szCs w:val="22"/>
        </w:rPr>
      </w:pPr>
      <w:r w:rsidRPr="00737C09">
        <w:rPr>
          <w:sz w:val="22"/>
          <w:szCs w:val="22"/>
        </w:rPr>
        <w:t>……………………………………………………………………………………………………</w:t>
      </w:r>
    </w:p>
    <w:p w14:paraId="3FFE6775" w14:textId="77777777" w:rsidR="00737C09" w:rsidRPr="00737C09" w:rsidRDefault="00737C09" w:rsidP="00737C09">
      <w:pPr>
        <w:autoSpaceDE w:val="0"/>
        <w:autoSpaceDN w:val="0"/>
        <w:adjustRightInd w:val="0"/>
        <w:rPr>
          <w:sz w:val="22"/>
          <w:szCs w:val="22"/>
        </w:rPr>
      </w:pPr>
    </w:p>
    <w:p w14:paraId="1DD3B704" w14:textId="77777777" w:rsidR="00737C09" w:rsidRPr="00737C09" w:rsidRDefault="00737C09">
      <w:pPr>
        <w:widowControl/>
        <w:numPr>
          <w:ilvl w:val="0"/>
          <w:numId w:val="45"/>
        </w:numPr>
        <w:suppressAutoHyphens w:val="0"/>
        <w:autoSpaceDE w:val="0"/>
        <w:autoSpaceDN w:val="0"/>
        <w:adjustRightInd w:val="0"/>
        <w:ind w:hanging="1260"/>
        <w:jc w:val="left"/>
        <w:rPr>
          <w:sz w:val="22"/>
          <w:szCs w:val="22"/>
        </w:rPr>
      </w:pPr>
      <w:r w:rsidRPr="00737C09">
        <w:rPr>
          <w:sz w:val="22"/>
          <w:szCs w:val="22"/>
        </w:rPr>
        <w:t>zakres i okres mojego udziału przy wykonywaniu zamówienia:</w:t>
      </w:r>
    </w:p>
    <w:p w14:paraId="5E20E12E" w14:textId="77777777" w:rsidR="00737C09" w:rsidRPr="00737C09" w:rsidRDefault="00737C09" w:rsidP="00737C09">
      <w:pPr>
        <w:autoSpaceDE w:val="0"/>
        <w:autoSpaceDN w:val="0"/>
        <w:adjustRightInd w:val="0"/>
        <w:ind w:left="567"/>
        <w:rPr>
          <w:sz w:val="22"/>
          <w:szCs w:val="22"/>
        </w:rPr>
      </w:pPr>
      <w:r w:rsidRPr="00737C09">
        <w:rPr>
          <w:sz w:val="22"/>
          <w:szCs w:val="22"/>
        </w:rPr>
        <w:t>……………………………………………………………………………………………………</w:t>
      </w:r>
    </w:p>
    <w:p w14:paraId="2E6B7B8D" w14:textId="77777777" w:rsidR="00737C09" w:rsidRPr="00737C09" w:rsidRDefault="00737C09" w:rsidP="00737C09">
      <w:pPr>
        <w:autoSpaceDE w:val="0"/>
        <w:autoSpaceDN w:val="0"/>
        <w:adjustRightInd w:val="0"/>
        <w:ind w:left="567"/>
        <w:rPr>
          <w:sz w:val="22"/>
          <w:szCs w:val="22"/>
        </w:rPr>
      </w:pPr>
      <w:r w:rsidRPr="00737C09">
        <w:rPr>
          <w:sz w:val="22"/>
          <w:szCs w:val="22"/>
        </w:rPr>
        <w:t>……………………………………………………………………………………………………</w:t>
      </w:r>
    </w:p>
    <w:p w14:paraId="6C6FA1E4" w14:textId="77777777" w:rsidR="00737C09" w:rsidRPr="00737C09" w:rsidRDefault="00737C09" w:rsidP="00737C09">
      <w:pPr>
        <w:jc w:val="both"/>
        <w:rPr>
          <w:b/>
          <w:sz w:val="22"/>
          <w:szCs w:val="22"/>
        </w:rPr>
      </w:pPr>
    </w:p>
    <w:p w14:paraId="11A2A796" w14:textId="77777777" w:rsidR="00737C09" w:rsidRPr="00737C09" w:rsidRDefault="00737C09">
      <w:pPr>
        <w:numPr>
          <w:ilvl w:val="2"/>
          <w:numId w:val="121"/>
        </w:numPr>
        <w:tabs>
          <w:tab w:val="left" w:pos="426"/>
        </w:tabs>
        <w:ind w:left="426"/>
        <w:contextualSpacing/>
        <w:jc w:val="both"/>
        <w:rPr>
          <w:rFonts w:eastAsia="Calibri"/>
          <w:b/>
          <w:sz w:val="22"/>
          <w:szCs w:val="22"/>
          <w:u w:val="single"/>
          <w:lang w:eastAsia="en-US"/>
        </w:rPr>
      </w:pPr>
      <w:r w:rsidRPr="00737C09">
        <w:rPr>
          <w:rFonts w:eastAsia="Calibri"/>
          <w:b/>
          <w:sz w:val="22"/>
          <w:szCs w:val="22"/>
          <w:u w:val="single"/>
          <w:lang w:eastAsia="en-US"/>
        </w:rPr>
        <w:t>spełniam warunki udziału w postępowaniu w zakresie, w którym mnie dotyczą, tj.:</w:t>
      </w:r>
    </w:p>
    <w:p w14:paraId="2803CD6E" w14:textId="77777777" w:rsidR="00737C09" w:rsidRPr="00737C09" w:rsidRDefault="00737C09" w:rsidP="00737C09">
      <w:pPr>
        <w:tabs>
          <w:tab w:val="left" w:pos="426"/>
        </w:tabs>
        <w:ind w:left="720" w:hanging="360"/>
        <w:rPr>
          <w:sz w:val="22"/>
          <w:szCs w:val="22"/>
        </w:rPr>
      </w:pPr>
      <w:r w:rsidRPr="00737C09">
        <w:rPr>
          <w:sz w:val="22"/>
          <w:szCs w:val="22"/>
        </w:rPr>
        <w:t>……………………………………………………………………………………………………….</w:t>
      </w:r>
    </w:p>
    <w:p w14:paraId="34ECC7AF" w14:textId="77777777" w:rsidR="00737C09" w:rsidRPr="00737C09" w:rsidRDefault="00737C09" w:rsidP="00737C09">
      <w:pPr>
        <w:suppressAutoHyphens w:val="0"/>
        <w:adjustRightInd w:val="0"/>
        <w:ind w:left="426"/>
        <w:jc w:val="right"/>
        <w:textAlignment w:val="baseline"/>
        <w:rPr>
          <w:sz w:val="22"/>
          <w:szCs w:val="22"/>
        </w:rPr>
      </w:pPr>
      <w:r w:rsidRPr="00737C09">
        <w:rPr>
          <w:sz w:val="22"/>
          <w:szCs w:val="22"/>
        </w:rPr>
        <w:t>………………………………………………………………………………………………………………………………………………………………………………………………………………</w:t>
      </w:r>
    </w:p>
    <w:p w14:paraId="573B82E2" w14:textId="7AB54C6D" w:rsidR="00546360" w:rsidRDefault="00737C09" w:rsidP="00737C09">
      <w:pPr>
        <w:widowControl/>
        <w:suppressAutoHyphens w:val="0"/>
        <w:jc w:val="right"/>
        <w:rPr>
          <w:b/>
          <w:sz w:val="22"/>
          <w:szCs w:val="22"/>
        </w:rPr>
      </w:pPr>
      <w:r w:rsidRPr="00737C09">
        <w:rPr>
          <w:sz w:val="22"/>
          <w:szCs w:val="22"/>
        </w:rPr>
        <w:br w:type="page"/>
      </w:r>
    </w:p>
    <w:p w14:paraId="38684850" w14:textId="3A7C452A" w:rsidR="00822BEA" w:rsidRPr="00822BEA" w:rsidRDefault="00822BEA" w:rsidP="00822BEA">
      <w:pPr>
        <w:widowControl/>
        <w:suppressAutoHyphens w:val="0"/>
        <w:jc w:val="right"/>
        <w:rPr>
          <w:b/>
          <w:bCs/>
          <w:noProof/>
          <w:sz w:val="22"/>
          <w:szCs w:val="22"/>
        </w:rPr>
      </w:pPr>
      <w:r w:rsidRPr="00822BEA">
        <w:rPr>
          <w:b/>
          <w:bCs/>
          <w:noProof/>
          <w:sz w:val="22"/>
          <w:szCs w:val="22"/>
        </w:rPr>
        <w:lastRenderedPageBreak/>
        <w:t xml:space="preserve">Załącznik nr 2 do </w:t>
      </w:r>
      <w:r w:rsidR="00D51C94">
        <w:rPr>
          <w:b/>
          <w:bCs/>
          <w:noProof/>
          <w:sz w:val="22"/>
          <w:szCs w:val="22"/>
        </w:rPr>
        <w:t xml:space="preserve">SWZ- Projektowane postanowienia </w:t>
      </w:r>
      <w:r w:rsidR="00DE3E14">
        <w:rPr>
          <w:b/>
          <w:bCs/>
          <w:noProof/>
          <w:sz w:val="22"/>
          <w:szCs w:val="22"/>
        </w:rPr>
        <w:t>umown</w:t>
      </w:r>
      <w:r w:rsidR="00D51C94">
        <w:rPr>
          <w:b/>
          <w:bCs/>
          <w:noProof/>
          <w:sz w:val="22"/>
          <w:szCs w:val="22"/>
        </w:rPr>
        <w:t>e</w:t>
      </w:r>
    </w:p>
    <w:p w14:paraId="2D6A602A" w14:textId="77777777" w:rsidR="00822BEA" w:rsidRDefault="00822BEA" w:rsidP="00822BEA">
      <w:pPr>
        <w:widowControl/>
        <w:suppressAutoHyphens w:val="0"/>
        <w:jc w:val="left"/>
        <w:rPr>
          <w:noProof/>
          <w:sz w:val="22"/>
          <w:szCs w:val="22"/>
        </w:rPr>
      </w:pPr>
    </w:p>
    <w:p w14:paraId="191F2ACF" w14:textId="5BBA0E28" w:rsidR="00822BEA" w:rsidRDefault="00822BEA" w:rsidP="00822BEA">
      <w:pPr>
        <w:widowControl/>
        <w:suppressAutoHyphens w:val="0"/>
        <w:jc w:val="left"/>
        <w:rPr>
          <w:b/>
          <w:sz w:val="22"/>
          <w:szCs w:val="22"/>
        </w:rPr>
      </w:pPr>
      <w:r w:rsidRPr="00590632">
        <w:rPr>
          <w:noProof/>
          <w:sz w:val="22"/>
          <w:szCs w:val="22"/>
        </w:rPr>
        <w:drawing>
          <wp:inline distT="0" distB="0" distL="0" distR="0" wp14:anchorId="0BBDEEE6" wp14:editId="1082A348">
            <wp:extent cx="676275" cy="885825"/>
            <wp:effectExtent l="0" t="0" r="9525" b="9525"/>
            <wp:docPr id="4" name="Obraz 4"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4868FB7B" w14:textId="77777777" w:rsidR="00822BEA" w:rsidRDefault="00822BEA" w:rsidP="00822BEA">
      <w:pPr>
        <w:jc w:val="both"/>
        <w:rPr>
          <w:b/>
          <w:color w:val="000000"/>
          <w:sz w:val="22"/>
          <w:szCs w:val="22"/>
          <w:u w:val="single"/>
        </w:rPr>
      </w:pPr>
    </w:p>
    <w:p w14:paraId="4AF29BBD" w14:textId="2D07C370" w:rsidR="00822BEA" w:rsidRPr="00822BEA" w:rsidRDefault="00822BEA" w:rsidP="00822BEA">
      <w:pPr>
        <w:rPr>
          <w:b/>
          <w:color w:val="000000"/>
          <w:sz w:val="22"/>
          <w:szCs w:val="22"/>
          <w:u w:val="single"/>
        </w:rPr>
      </w:pPr>
      <w:r w:rsidRPr="00822BEA">
        <w:rPr>
          <w:b/>
          <w:color w:val="000000"/>
          <w:sz w:val="22"/>
          <w:szCs w:val="22"/>
          <w:u w:val="single"/>
        </w:rPr>
        <w:t>UMOWA 80.272.</w:t>
      </w:r>
      <w:r>
        <w:rPr>
          <w:b/>
          <w:color w:val="000000"/>
          <w:sz w:val="22"/>
          <w:szCs w:val="22"/>
          <w:u w:val="single"/>
        </w:rPr>
        <w:t>252</w:t>
      </w:r>
      <w:r w:rsidRPr="00822BEA">
        <w:rPr>
          <w:b/>
          <w:color w:val="000000"/>
          <w:sz w:val="22"/>
          <w:szCs w:val="22"/>
          <w:u w:val="single"/>
        </w:rPr>
        <w:t>.2024</w:t>
      </w:r>
    </w:p>
    <w:p w14:paraId="584D7FD8" w14:textId="08423A82" w:rsidR="00822BEA" w:rsidRPr="00822BEA" w:rsidRDefault="00822BEA" w:rsidP="00822BEA">
      <w:pPr>
        <w:rPr>
          <w:b/>
          <w:color w:val="000000"/>
          <w:sz w:val="22"/>
          <w:szCs w:val="22"/>
          <w:u w:val="single"/>
        </w:rPr>
      </w:pPr>
    </w:p>
    <w:p w14:paraId="302E67AC" w14:textId="77777777" w:rsidR="00822BEA" w:rsidRPr="00822BEA" w:rsidRDefault="00822BEA" w:rsidP="00822BEA">
      <w:pPr>
        <w:rPr>
          <w:sz w:val="22"/>
          <w:szCs w:val="22"/>
        </w:rPr>
      </w:pPr>
    </w:p>
    <w:p w14:paraId="7F4C0207" w14:textId="77777777" w:rsidR="00822BEA" w:rsidRPr="00822BEA" w:rsidRDefault="00822BEA" w:rsidP="00822BEA">
      <w:pPr>
        <w:jc w:val="both"/>
        <w:rPr>
          <w:b/>
          <w:sz w:val="22"/>
          <w:szCs w:val="22"/>
        </w:rPr>
      </w:pPr>
      <w:r w:rsidRPr="00822BEA">
        <w:rPr>
          <w:b/>
          <w:sz w:val="22"/>
          <w:szCs w:val="22"/>
        </w:rPr>
        <w:t>zawarta w Krakowie w dniu ................ r. pomiędzy:</w:t>
      </w:r>
    </w:p>
    <w:p w14:paraId="21F6D0DD" w14:textId="77777777" w:rsidR="00822BEA" w:rsidRPr="00822BEA" w:rsidRDefault="00822BEA" w:rsidP="00822BEA">
      <w:pPr>
        <w:jc w:val="both"/>
        <w:rPr>
          <w:b/>
          <w:bCs/>
          <w:sz w:val="22"/>
          <w:szCs w:val="22"/>
        </w:rPr>
      </w:pPr>
      <w:r w:rsidRPr="00822BEA">
        <w:rPr>
          <w:b/>
          <w:sz w:val="22"/>
          <w:szCs w:val="22"/>
        </w:rPr>
        <w:t xml:space="preserve">Uniwersytetem </w:t>
      </w:r>
      <w:r w:rsidRPr="00822BEA">
        <w:rPr>
          <w:b/>
          <w:bCs/>
          <w:sz w:val="22"/>
          <w:szCs w:val="22"/>
        </w:rPr>
        <w:t xml:space="preserve">Jagiellońskim z siedzibą przy ul. Gołębiej 24, 31-007 Kraków, </w:t>
      </w:r>
    </w:p>
    <w:p w14:paraId="14B76DC1" w14:textId="77777777" w:rsidR="00822BEA" w:rsidRPr="00822BEA" w:rsidRDefault="00822BEA" w:rsidP="00822BEA">
      <w:pPr>
        <w:jc w:val="both"/>
        <w:rPr>
          <w:b/>
          <w:sz w:val="22"/>
          <w:szCs w:val="22"/>
        </w:rPr>
      </w:pPr>
      <w:r w:rsidRPr="00822BEA">
        <w:rPr>
          <w:b/>
          <w:bCs/>
          <w:sz w:val="22"/>
          <w:szCs w:val="22"/>
        </w:rPr>
        <w:t>NIP 675-000-22-36, zwanym dalej „Zamawiającym”, reprezentowanym przez:</w:t>
      </w:r>
      <w:r w:rsidRPr="00822BEA">
        <w:rPr>
          <w:b/>
          <w:sz w:val="22"/>
          <w:szCs w:val="22"/>
        </w:rPr>
        <w:t xml:space="preserve"> </w:t>
      </w:r>
    </w:p>
    <w:p w14:paraId="5BFA32D1" w14:textId="77777777" w:rsidR="00822BEA" w:rsidRPr="00822BEA" w:rsidRDefault="00822BEA" w:rsidP="00822BEA">
      <w:pPr>
        <w:widowControl/>
        <w:jc w:val="both"/>
        <w:rPr>
          <w:b/>
          <w:sz w:val="22"/>
          <w:szCs w:val="22"/>
        </w:rPr>
      </w:pPr>
      <w:r w:rsidRPr="00822BEA">
        <w:rPr>
          <w:b/>
          <w:sz w:val="22"/>
          <w:szCs w:val="22"/>
        </w:rPr>
        <w:t>………………. – ………………….. UJ, przy kontrasygnacie finansowej Kwestora UJ</w:t>
      </w:r>
    </w:p>
    <w:p w14:paraId="287C747D" w14:textId="77777777" w:rsidR="00822BEA" w:rsidRPr="00822BEA" w:rsidRDefault="00822BEA" w:rsidP="00822BEA">
      <w:pPr>
        <w:widowControl/>
        <w:suppressAutoHyphens w:val="0"/>
        <w:jc w:val="both"/>
        <w:rPr>
          <w:b/>
          <w:sz w:val="22"/>
          <w:szCs w:val="22"/>
        </w:rPr>
      </w:pPr>
      <w:r w:rsidRPr="00822BEA">
        <w:rPr>
          <w:b/>
          <w:sz w:val="22"/>
          <w:szCs w:val="22"/>
        </w:rPr>
        <w:t xml:space="preserve">a </w:t>
      </w:r>
    </w:p>
    <w:p w14:paraId="498D9CDA" w14:textId="77777777" w:rsidR="00822BEA" w:rsidRPr="00822BEA" w:rsidRDefault="00822BEA" w:rsidP="00822BEA">
      <w:pPr>
        <w:widowControl/>
        <w:suppressAutoHyphens w:val="0"/>
        <w:jc w:val="both"/>
        <w:rPr>
          <w:b/>
          <w:sz w:val="22"/>
          <w:szCs w:val="22"/>
        </w:rPr>
      </w:pPr>
      <w:r w:rsidRPr="00822BEA">
        <w:rPr>
          <w:b/>
          <w:sz w:val="22"/>
          <w:szCs w:val="22"/>
        </w:rPr>
        <w:t xml:space="preserve">………………………, wpisanym do ………., NIP: ………., REGON: ………, zwanym dalej „Wykonawcą”, reprezentowanym przez: </w:t>
      </w:r>
    </w:p>
    <w:p w14:paraId="58C72EEF" w14:textId="77777777" w:rsidR="00822BEA" w:rsidRPr="00822BEA" w:rsidRDefault="00822BEA" w:rsidP="00822BEA">
      <w:pPr>
        <w:widowControl/>
        <w:suppressAutoHyphens w:val="0"/>
        <w:jc w:val="both"/>
        <w:rPr>
          <w:b/>
          <w:sz w:val="22"/>
          <w:szCs w:val="22"/>
        </w:rPr>
      </w:pPr>
      <w:r w:rsidRPr="00822BEA">
        <w:rPr>
          <w:b/>
          <w:bCs/>
          <w:sz w:val="22"/>
          <w:szCs w:val="22"/>
        </w:rPr>
        <w:t>1. ………..</w:t>
      </w:r>
    </w:p>
    <w:p w14:paraId="6C607B8F" w14:textId="77777777" w:rsidR="00822BEA" w:rsidRPr="00822BEA" w:rsidRDefault="00822BEA" w:rsidP="00822BEA">
      <w:pPr>
        <w:widowControl/>
        <w:suppressAutoHyphens w:val="0"/>
        <w:jc w:val="both"/>
        <w:rPr>
          <w:sz w:val="22"/>
          <w:szCs w:val="22"/>
        </w:rPr>
      </w:pPr>
    </w:p>
    <w:p w14:paraId="4C711D00" w14:textId="77777777" w:rsidR="00822BEA" w:rsidRPr="00822BEA" w:rsidRDefault="00822BEA" w:rsidP="00822BEA">
      <w:pPr>
        <w:widowControl/>
        <w:suppressAutoHyphens w:val="0"/>
        <w:jc w:val="both"/>
        <w:rPr>
          <w:i/>
          <w:sz w:val="22"/>
          <w:szCs w:val="22"/>
        </w:rPr>
      </w:pPr>
      <w:r w:rsidRPr="00822BEA">
        <w:rPr>
          <w:i/>
          <w:sz w:val="22"/>
          <w:szCs w:val="22"/>
        </w:rPr>
        <w:t>W wyniku przeprowadzenia postępowania w trybie podstawowym bez możliwości przeprowadzenia negocjacji, na podstawie art. 275 pkt 1 ustawy z dnia 11 września 2019 r. – Prawo zamówień publicznych (t. j. Dz. U. 2023 poz. 1605 ze zm.), zawarto Umowę następującej treści:</w:t>
      </w:r>
    </w:p>
    <w:p w14:paraId="2A72732D" w14:textId="77777777" w:rsidR="00822BEA" w:rsidRPr="00822BEA" w:rsidRDefault="00822BEA" w:rsidP="00822BEA">
      <w:pPr>
        <w:keepNext/>
        <w:keepLines/>
        <w:tabs>
          <w:tab w:val="left" w:pos="709"/>
        </w:tabs>
        <w:spacing w:before="240"/>
        <w:outlineLvl w:val="1"/>
        <w:rPr>
          <w:rFonts w:eastAsiaTheme="majorEastAsia"/>
          <w:b/>
          <w:bCs/>
          <w:sz w:val="22"/>
          <w:szCs w:val="22"/>
        </w:rPr>
      </w:pPr>
      <w:r w:rsidRPr="00822BEA">
        <w:rPr>
          <w:rFonts w:eastAsiaTheme="majorEastAsia"/>
          <w:b/>
          <w:bCs/>
          <w:sz w:val="22"/>
          <w:szCs w:val="22"/>
        </w:rPr>
        <w:t xml:space="preserve">§ 1 Przedmiot Umowy </w:t>
      </w:r>
    </w:p>
    <w:p w14:paraId="03B94797" w14:textId="1C31C1F8" w:rsidR="00822BEA" w:rsidRPr="00822BEA" w:rsidRDefault="00822BEA" w:rsidP="00F6280E">
      <w:pPr>
        <w:widowControl/>
        <w:numPr>
          <w:ilvl w:val="0"/>
          <w:numId w:val="147"/>
        </w:numPr>
        <w:suppressAutoHyphens w:val="0"/>
        <w:contextualSpacing/>
        <w:jc w:val="both"/>
        <w:rPr>
          <w:rFonts w:eastAsia="Calibri"/>
          <w:sz w:val="22"/>
          <w:szCs w:val="22"/>
          <w:lang w:eastAsia="en-US"/>
        </w:rPr>
      </w:pPr>
      <w:r w:rsidRPr="00822BEA">
        <w:rPr>
          <w:rFonts w:eastAsia="Calibri"/>
          <w:sz w:val="22"/>
          <w:szCs w:val="22"/>
          <w:lang w:eastAsia="en-US"/>
        </w:rPr>
        <w:t xml:space="preserve">Przedmiotem Umowy </w:t>
      </w:r>
      <w:r>
        <w:rPr>
          <w:rFonts w:eastAsia="Calibri"/>
          <w:sz w:val="22"/>
          <w:szCs w:val="22"/>
          <w:lang w:eastAsia="en-US"/>
        </w:rPr>
        <w:t xml:space="preserve">jest </w:t>
      </w:r>
      <w:r w:rsidRPr="00822BEA">
        <w:rPr>
          <w:rFonts w:eastAsia="Calibri"/>
          <w:sz w:val="22"/>
          <w:szCs w:val="22"/>
          <w:lang w:eastAsia="en-US"/>
        </w:rPr>
        <w:t>świadczenie usług polegających na przegląd</w:t>
      </w:r>
      <w:r w:rsidR="00F6280E">
        <w:rPr>
          <w:rFonts w:eastAsia="Calibri"/>
          <w:sz w:val="22"/>
          <w:szCs w:val="22"/>
          <w:lang w:eastAsia="en-US"/>
        </w:rPr>
        <w:t xml:space="preserve">zie i konserwacji 337 </w:t>
      </w:r>
      <w:r w:rsidR="009A2668">
        <w:rPr>
          <w:rFonts w:eastAsia="Calibri"/>
          <w:sz w:val="22"/>
          <w:szCs w:val="22"/>
          <w:lang w:eastAsia="en-US"/>
        </w:rPr>
        <w:t xml:space="preserve">(trzysta trzydzieści siedem) </w:t>
      </w:r>
      <w:r w:rsidR="00F6280E">
        <w:rPr>
          <w:rFonts w:eastAsia="Calibri"/>
          <w:sz w:val="22"/>
          <w:szCs w:val="22"/>
          <w:lang w:eastAsia="en-US"/>
        </w:rPr>
        <w:t xml:space="preserve">sztuk </w:t>
      </w:r>
      <w:r w:rsidR="008D2A93">
        <w:rPr>
          <w:rFonts w:eastAsia="Calibri"/>
          <w:sz w:val="22"/>
          <w:szCs w:val="22"/>
          <w:lang w:eastAsia="en-US"/>
        </w:rPr>
        <w:t xml:space="preserve">urządzeń </w:t>
      </w:r>
      <w:r w:rsidR="00A45FA6">
        <w:rPr>
          <w:rFonts w:eastAsia="Calibri"/>
          <w:sz w:val="22"/>
          <w:szCs w:val="22"/>
          <w:lang w:eastAsia="en-US"/>
        </w:rPr>
        <w:t>chłodniczych (klimatyzatorów)</w:t>
      </w:r>
      <w:r w:rsidR="00F6280E">
        <w:rPr>
          <w:rFonts w:eastAsia="Calibri"/>
          <w:sz w:val="22"/>
          <w:szCs w:val="22"/>
          <w:lang w:eastAsia="en-US"/>
        </w:rPr>
        <w:t xml:space="preserve"> </w:t>
      </w:r>
      <w:r w:rsidRPr="00822BEA">
        <w:rPr>
          <w:rFonts w:eastAsia="Calibri"/>
          <w:sz w:val="22"/>
          <w:szCs w:val="22"/>
          <w:lang w:eastAsia="en-US"/>
        </w:rPr>
        <w:t>w budynkach Uniwersytetu Jagiellońskiego w Krakowie.</w:t>
      </w:r>
    </w:p>
    <w:p w14:paraId="75FC0ED8" w14:textId="77777777" w:rsidR="00822BEA" w:rsidRPr="00822BEA" w:rsidRDefault="00822BEA" w:rsidP="00822BEA">
      <w:pPr>
        <w:widowControl/>
        <w:numPr>
          <w:ilvl w:val="0"/>
          <w:numId w:val="147"/>
        </w:numPr>
        <w:suppressAutoHyphens w:val="0"/>
        <w:contextualSpacing/>
        <w:jc w:val="both"/>
        <w:rPr>
          <w:rFonts w:eastAsia="Calibri"/>
          <w:color w:val="000000" w:themeColor="text1"/>
          <w:sz w:val="22"/>
          <w:szCs w:val="22"/>
          <w:lang w:eastAsia="en-US"/>
        </w:rPr>
      </w:pPr>
      <w:r w:rsidRPr="00822BEA">
        <w:rPr>
          <w:rFonts w:eastAsia="Calibri"/>
          <w:sz w:val="22"/>
          <w:szCs w:val="22"/>
          <w:lang w:eastAsia="en-US"/>
        </w:rPr>
        <w:t xml:space="preserve">Wykaz urządzeń objętych Umową wraz z ich lokalizacją w poszczególnych budynkach należących do zasobów nieruchomości Zamawiającego, położonych na terenie Krakowa, określa Załącznik </w:t>
      </w:r>
      <w:r w:rsidRPr="00822BEA">
        <w:rPr>
          <w:rFonts w:eastAsia="Calibri"/>
          <w:sz w:val="22"/>
          <w:szCs w:val="22"/>
          <w:lang w:eastAsia="en-US"/>
        </w:rPr>
        <w:br/>
        <w:t xml:space="preserve">nr 1 do niniejszej Umowy, stanowiący jej </w:t>
      </w:r>
      <w:r w:rsidRPr="00822BEA">
        <w:rPr>
          <w:rFonts w:eastAsia="Calibri"/>
          <w:color w:val="000000" w:themeColor="text1"/>
          <w:sz w:val="22"/>
          <w:szCs w:val="22"/>
          <w:lang w:eastAsia="en-US"/>
        </w:rPr>
        <w:t xml:space="preserve">integralną część. </w:t>
      </w:r>
    </w:p>
    <w:p w14:paraId="61D26E00" w14:textId="60EA5E87" w:rsidR="00822BEA" w:rsidRPr="00822BEA" w:rsidRDefault="00F6280E" w:rsidP="00F6280E">
      <w:pPr>
        <w:widowControl/>
        <w:numPr>
          <w:ilvl w:val="0"/>
          <w:numId w:val="147"/>
        </w:numPr>
        <w:suppressAutoHyphens w:val="0"/>
        <w:jc w:val="both"/>
        <w:rPr>
          <w:color w:val="000000" w:themeColor="text1"/>
          <w:sz w:val="22"/>
          <w:szCs w:val="22"/>
        </w:rPr>
      </w:pPr>
      <w:r w:rsidRPr="00F6280E">
        <w:rPr>
          <w:color w:val="000000" w:themeColor="text1"/>
          <w:sz w:val="22"/>
          <w:szCs w:val="22"/>
        </w:rPr>
        <w:t xml:space="preserve">Wykonawca zobowiązany jest zrealizować przedmiot Umowy w terminie </w:t>
      </w:r>
      <w:r w:rsidRPr="00A45FA6">
        <w:rPr>
          <w:b/>
          <w:bCs/>
          <w:color w:val="000000" w:themeColor="text1"/>
          <w:sz w:val="22"/>
          <w:szCs w:val="22"/>
        </w:rPr>
        <w:t>do 60 dni</w:t>
      </w:r>
      <w:r w:rsidRPr="00F6280E">
        <w:rPr>
          <w:color w:val="000000" w:themeColor="text1"/>
          <w:sz w:val="22"/>
          <w:szCs w:val="22"/>
        </w:rPr>
        <w:t xml:space="preserve"> licząc od udzielenia zamówienia, tj. zawarcia Umowy.</w:t>
      </w:r>
    </w:p>
    <w:p w14:paraId="60D2E7D0" w14:textId="77777777" w:rsidR="00822BEA" w:rsidRPr="00822BEA" w:rsidRDefault="00822BEA" w:rsidP="00822BEA">
      <w:pPr>
        <w:widowControl/>
        <w:numPr>
          <w:ilvl w:val="0"/>
          <w:numId w:val="147"/>
        </w:numPr>
        <w:suppressAutoHyphens w:val="0"/>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t xml:space="preserve">Zamawiający zastrzega sobie prawo do czasowego lub stałego wyłączenia z usług serwisowych poszczególnych urządzeń klimatyzacyjnych w przypadku wyłączenia urządzenia z eksploatacji </w:t>
      </w:r>
      <w:r w:rsidRPr="00822BEA">
        <w:rPr>
          <w:rFonts w:eastAsia="Calibri"/>
          <w:color w:val="000000" w:themeColor="text1"/>
          <w:sz w:val="22"/>
          <w:szCs w:val="22"/>
          <w:lang w:eastAsia="en-US"/>
        </w:rPr>
        <w:br/>
        <w:t xml:space="preserve">z powodu prac remontowo – budowlanych w budynku, rezygnacji z naprawy albo w przypadku wymiany urządzenia. Wyłączenie urządzenia z usług serwisowych nastąpi po uprzednim powiadomieniu Wykonawcy za pośrednictwem poczty elektronicznej dostępnej pod adresem wskazanym w § 6 ust. 1.2 Umowy. </w:t>
      </w:r>
    </w:p>
    <w:p w14:paraId="16141365" w14:textId="1938F209" w:rsidR="00822BEA" w:rsidRPr="00822BEA" w:rsidRDefault="00822BEA" w:rsidP="00822BEA">
      <w:pPr>
        <w:widowControl/>
        <w:numPr>
          <w:ilvl w:val="0"/>
          <w:numId w:val="147"/>
        </w:numPr>
        <w:suppressAutoHyphens w:val="0"/>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t xml:space="preserve">Zamawiający zobowiązuję się do zlecenia Wykonawcy usług objętych przedmiotem zamówienia stanowiących równowartość </w:t>
      </w:r>
      <w:r w:rsidR="008D0B99">
        <w:rPr>
          <w:rFonts w:eastAsia="Calibri"/>
          <w:color w:val="000000" w:themeColor="text1"/>
          <w:sz w:val="22"/>
          <w:szCs w:val="22"/>
          <w:lang w:eastAsia="en-US"/>
        </w:rPr>
        <w:t>6</w:t>
      </w:r>
      <w:r w:rsidR="00890DE7" w:rsidRPr="00822BEA">
        <w:rPr>
          <w:rFonts w:eastAsia="Calibri"/>
          <w:color w:val="000000" w:themeColor="text1"/>
          <w:sz w:val="22"/>
          <w:szCs w:val="22"/>
          <w:lang w:eastAsia="en-US"/>
        </w:rPr>
        <w:t>0</w:t>
      </w:r>
      <w:r w:rsidRPr="00822BEA">
        <w:rPr>
          <w:rFonts w:eastAsia="Calibri"/>
          <w:color w:val="000000" w:themeColor="text1"/>
          <w:sz w:val="22"/>
          <w:szCs w:val="22"/>
          <w:lang w:eastAsia="en-US"/>
        </w:rPr>
        <w:t xml:space="preserve">% wartości wynagrodzenia ryczałtowego brutto ustalonego § 3 ust. 1 Umowy, będącego minimalnym zakresem świadczenia Stron Umowy. Wykonawca nie będzie podnosił przeciwko Zamawiającemu roszczeń lub żądań z tytułu zlecenia usług objętych przedmiotem niniejszej Umowy ponad minimalny zakres świadczenia wskazany powyżej, </w:t>
      </w:r>
      <w:r w:rsidRPr="00822BEA">
        <w:rPr>
          <w:rFonts w:eastAsia="Calibri"/>
          <w:color w:val="000000" w:themeColor="text1"/>
          <w:sz w:val="22"/>
          <w:szCs w:val="22"/>
          <w:lang w:eastAsia="en-US"/>
        </w:rPr>
        <w:br/>
        <w:t>z przyczyn wynikających z bieżących potrzeb Zamawiającego.</w:t>
      </w:r>
    </w:p>
    <w:p w14:paraId="1B38D4B2" w14:textId="77777777" w:rsidR="00822BEA" w:rsidRPr="00822BEA" w:rsidRDefault="00822BEA" w:rsidP="00822BEA">
      <w:pPr>
        <w:widowControl/>
        <w:numPr>
          <w:ilvl w:val="0"/>
          <w:numId w:val="147"/>
        </w:numPr>
        <w:suppressAutoHyphens w:val="0"/>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t xml:space="preserve">Czynności serwisowe muszą być wykonywane z należytą starannością, zgodnie z obowiązującymi przepisami, w szczególności ustawy z dnia 10 kwietnia 1997 r. – Prawo energetyczne (t. j. Dz. U. 2024 poz. 266 ze zm.) oraz ustawy z dnia 15 maja 2015 r. o substancjach zubożających warstwę ozonową oraz o niektórych fluorowanych gazach cieplarnianych (t. j. Dz. U. 2020 poz. 2065 ze zm.), jak również normami, wytycznymi DTR, zasadami wiedzy technicznej, przy przestrzeganiu przepisów bezpieczeństwa i higieny pracy oraz ochrony przeciwpożarowej, w sposób zapewniający utrzymanie urządzeń klimatyzacyjnych w pełnej sprawności technicznej. </w:t>
      </w:r>
    </w:p>
    <w:p w14:paraId="6E4483AF" w14:textId="5C3ACCFA" w:rsidR="00822BEA" w:rsidRPr="00822BEA" w:rsidRDefault="00822BEA" w:rsidP="00822BEA">
      <w:pPr>
        <w:widowControl/>
        <w:numPr>
          <w:ilvl w:val="0"/>
          <w:numId w:val="147"/>
        </w:numPr>
        <w:suppressAutoHyphens w:val="0"/>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lastRenderedPageBreak/>
        <w:t>W ramach przeglądu</w:t>
      </w:r>
      <w:r w:rsidR="00F6280E">
        <w:rPr>
          <w:rFonts w:eastAsia="Calibri"/>
          <w:color w:val="000000" w:themeColor="text1"/>
          <w:sz w:val="22"/>
          <w:szCs w:val="22"/>
          <w:lang w:eastAsia="en-US"/>
        </w:rPr>
        <w:t xml:space="preserve"> i k</w:t>
      </w:r>
      <w:r w:rsidR="008D2A93">
        <w:rPr>
          <w:rFonts w:eastAsia="Calibri"/>
          <w:color w:val="000000" w:themeColor="text1"/>
          <w:sz w:val="22"/>
          <w:szCs w:val="22"/>
          <w:lang w:eastAsia="en-US"/>
        </w:rPr>
        <w:t>onserwacji</w:t>
      </w:r>
      <w:r w:rsidRPr="00822BEA">
        <w:rPr>
          <w:rFonts w:eastAsia="Calibri"/>
          <w:color w:val="000000" w:themeColor="text1"/>
          <w:sz w:val="22"/>
          <w:szCs w:val="22"/>
          <w:lang w:eastAsia="en-US"/>
        </w:rPr>
        <w:t xml:space="preserve"> </w:t>
      </w:r>
      <w:r w:rsidRPr="00822BEA">
        <w:rPr>
          <w:rFonts w:eastAsia="Calibri"/>
          <w:b/>
          <w:bCs/>
          <w:color w:val="000000" w:themeColor="text1"/>
          <w:sz w:val="22"/>
          <w:szCs w:val="22"/>
          <w:lang w:eastAsia="en-US"/>
        </w:rPr>
        <w:t xml:space="preserve">urządzeń </w:t>
      </w:r>
      <w:r w:rsidR="00A45FA6">
        <w:rPr>
          <w:rFonts w:eastAsia="Calibri"/>
          <w:b/>
          <w:bCs/>
          <w:color w:val="000000" w:themeColor="text1"/>
          <w:sz w:val="22"/>
          <w:szCs w:val="22"/>
          <w:lang w:eastAsia="en-US"/>
        </w:rPr>
        <w:t>chłodniczych</w:t>
      </w:r>
      <w:r w:rsidRPr="00822BEA">
        <w:rPr>
          <w:rFonts w:eastAsia="Calibri"/>
          <w:color w:val="000000" w:themeColor="text1"/>
          <w:sz w:val="22"/>
          <w:szCs w:val="22"/>
          <w:lang w:eastAsia="en-US"/>
        </w:rPr>
        <w:t xml:space="preserve"> Wykonawca jest zobowiązany do: </w:t>
      </w:r>
    </w:p>
    <w:p w14:paraId="2C1DE52F" w14:textId="3127373A" w:rsidR="00822BEA" w:rsidRPr="003129AD" w:rsidRDefault="00822BEA" w:rsidP="003129AD">
      <w:pPr>
        <w:widowControl/>
        <w:numPr>
          <w:ilvl w:val="0"/>
          <w:numId w:val="146"/>
        </w:numPr>
        <w:suppressAutoHyphens w:val="0"/>
        <w:jc w:val="both"/>
        <w:rPr>
          <w:rFonts w:eastAsia="Calibri"/>
          <w:sz w:val="22"/>
          <w:szCs w:val="22"/>
          <w:lang w:eastAsia="en-US"/>
        </w:rPr>
      </w:pPr>
      <w:r w:rsidRPr="003129AD">
        <w:rPr>
          <w:rFonts w:eastAsia="Calibri"/>
          <w:sz w:val="22"/>
          <w:szCs w:val="22"/>
          <w:lang w:eastAsia="en-US"/>
        </w:rPr>
        <w:t xml:space="preserve">przeprowadzania konserwacji w terminach ustalonych przez uprawnionego przedstawiciela Zamawiającego, który zostanie potwierdzony za pośrednictwem poczty elektronicznej dostępnej pod adresami wskazanymi w § 6 ust. 1 Umowy. </w:t>
      </w:r>
    </w:p>
    <w:p w14:paraId="75BD2453" w14:textId="0D42E218" w:rsidR="00822BEA" w:rsidRPr="00822BEA" w:rsidRDefault="003129AD" w:rsidP="003129AD">
      <w:pPr>
        <w:widowControl/>
        <w:tabs>
          <w:tab w:val="left" w:pos="993"/>
        </w:tabs>
        <w:suppressAutoHyphens w:val="0"/>
        <w:spacing w:after="160"/>
        <w:ind w:firstLine="142"/>
        <w:contextualSpacing/>
        <w:jc w:val="left"/>
        <w:rPr>
          <w:rFonts w:eastAsia="Calibri"/>
          <w:sz w:val="22"/>
          <w:szCs w:val="22"/>
          <w:lang w:eastAsia="en-US"/>
        </w:rPr>
      </w:pPr>
      <w:r>
        <w:rPr>
          <w:rFonts w:eastAsia="Calibri"/>
          <w:sz w:val="22"/>
          <w:szCs w:val="22"/>
          <w:lang w:eastAsia="en-US"/>
        </w:rPr>
        <w:t xml:space="preserve">8. </w:t>
      </w:r>
      <w:r w:rsidR="00822BEA" w:rsidRPr="0043686D">
        <w:rPr>
          <w:rFonts w:eastAsia="Calibri"/>
          <w:sz w:val="22"/>
          <w:szCs w:val="22"/>
          <w:lang w:eastAsia="en-US"/>
        </w:rPr>
        <w:t>Wykonawca w ramach przeglądu</w:t>
      </w:r>
      <w:r w:rsidR="00A45FA6" w:rsidRPr="0043686D">
        <w:rPr>
          <w:rFonts w:eastAsia="Calibri"/>
          <w:sz w:val="22"/>
          <w:szCs w:val="22"/>
          <w:lang w:eastAsia="en-US"/>
        </w:rPr>
        <w:t xml:space="preserve"> i konserwacji</w:t>
      </w:r>
      <w:r w:rsidR="00822BEA" w:rsidRPr="0043686D">
        <w:rPr>
          <w:rFonts w:eastAsia="Calibri"/>
          <w:sz w:val="22"/>
          <w:szCs w:val="22"/>
          <w:lang w:eastAsia="en-US"/>
        </w:rPr>
        <w:t xml:space="preserve"> urządzeń zobowiązany jest w szczególności do:</w:t>
      </w:r>
    </w:p>
    <w:p w14:paraId="74277225" w14:textId="3770DE3C" w:rsidR="00822BEA" w:rsidRPr="0043686D" w:rsidRDefault="00A45FA6" w:rsidP="0043686D">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43686D">
        <w:rPr>
          <w:rFonts w:eastAsia="Calibri"/>
          <w:sz w:val="22"/>
          <w:szCs w:val="22"/>
          <w:lang w:eastAsia="en-US"/>
        </w:rPr>
        <w:t>oczyszczenia skraplaczy i parowników</w:t>
      </w:r>
    </w:p>
    <w:p w14:paraId="2852E829" w14:textId="454CAA1C" w:rsidR="00822BEA" w:rsidRPr="00822BEA" w:rsidRDefault="00A45FA6"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775C07">
        <w:rPr>
          <w:rFonts w:eastAsia="Calibri"/>
          <w:sz w:val="22"/>
          <w:szCs w:val="22"/>
          <w:lang w:eastAsia="en-US"/>
        </w:rPr>
        <w:t>dezynfekcję i odgrzybienie chłodnicy w jednostce wewnętrznej środkiem atestowanym</w:t>
      </w:r>
    </w:p>
    <w:p w14:paraId="0FA123F8" w14:textId="77667EE9" w:rsidR="00822BEA" w:rsidRPr="00822BEA" w:rsidRDefault="00A45FA6"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775C07">
        <w:rPr>
          <w:rFonts w:eastAsia="Calibri"/>
          <w:sz w:val="22"/>
          <w:szCs w:val="22"/>
          <w:lang w:eastAsia="en-US"/>
        </w:rPr>
        <w:t>oczyszczenie filtrów lub wymiana filtrów (dostarczenie filtrów przez Wykonawcę)</w:t>
      </w:r>
    </w:p>
    <w:p w14:paraId="33EDA7FA" w14:textId="6093308C" w:rsidR="00822BEA" w:rsidRPr="00822BEA" w:rsidRDefault="00822BEA"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822BEA">
        <w:rPr>
          <w:rFonts w:eastAsia="Calibri"/>
          <w:sz w:val="22"/>
          <w:szCs w:val="22"/>
          <w:lang w:eastAsia="en-US"/>
        </w:rPr>
        <w:t xml:space="preserve">sprawdzenie </w:t>
      </w:r>
      <w:r w:rsidR="00A45FA6" w:rsidRPr="00775C07">
        <w:rPr>
          <w:rFonts w:eastAsia="Calibri"/>
          <w:sz w:val="22"/>
          <w:szCs w:val="22"/>
          <w:lang w:eastAsia="en-US"/>
        </w:rPr>
        <w:t>poprawności połączeń instalacji elektrycznej</w:t>
      </w:r>
    </w:p>
    <w:p w14:paraId="3F51F537" w14:textId="416C465E" w:rsidR="00822BEA" w:rsidRPr="00822BEA" w:rsidRDefault="00822BEA"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822BEA">
        <w:rPr>
          <w:rFonts w:eastAsia="Calibri"/>
          <w:sz w:val="22"/>
          <w:szCs w:val="22"/>
          <w:lang w:eastAsia="en-US"/>
        </w:rPr>
        <w:t xml:space="preserve">sprawdzenie </w:t>
      </w:r>
      <w:r w:rsidR="00A45FA6" w:rsidRPr="00775C07">
        <w:rPr>
          <w:rFonts w:eastAsia="Calibri"/>
          <w:sz w:val="22"/>
          <w:szCs w:val="22"/>
          <w:lang w:eastAsia="en-US"/>
        </w:rPr>
        <w:t>szczelności instalacji</w:t>
      </w:r>
    </w:p>
    <w:p w14:paraId="46391F30" w14:textId="680F3740" w:rsidR="00822BEA" w:rsidRPr="00822BEA" w:rsidRDefault="00822BEA"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822BEA">
        <w:rPr>
          <w:rFonts w:eastAsia="Calibri"/>
          <w:sz w:val="22"/>
          <w:szCs w:val="22"/>
          <w:lang w:eastAsia="en-US"/>
        </w:rPr>
        <w:t xml:space="preserve">sprawdzenie </w:t>
      </w:r>
      <w:r w:rsidR="00A45FA6" w:rsidRPr="00775C07">
        <w:rPr>
          <w:rFonts w:eastAsia="Calibri"/>
          <w:sz w:val="22"/>
          <w:szCs w:val="22"/>
          <w:lang w:eastAsia="en-US"/>
        </w:rPr>
        <w:t>ciśnienia w układzie chłodniczym</w:t>
      </w:r>
    </w:p>
    <w:p w14:paraId="186E56F9" w14:textId="7F3A1403" w:rsidR="00822BEA" w:rsidRPr="00822BEA" w:rsidRDefault="00822BEA"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822BEA">
        <w:rPr>
          <w:rFonts w:eastAsia="Calibri"/>
          <w:sz w:val="22"/>
          <w:szCs w:val="22"/>
          <w:lang w:eastAsia="en-US"/>
        </w:rPr>
        <w:t xml:space="preserve">sprawdzenie </w:t>
      </w:r>
      <w:r w:rsidR="00A45FA6" w:rsidRPr="00775C07">
        <w:rPr>
          <w:rFonts w:eastAsia="Calibri"/>
          <w:sz w:val="22"/>
          <w:szCs w:val="22"/>
          <w:lang w:eastAsia="en-US"/>
        </w:rPr>
        <w:t>i uzupełnienie izolacji termicznej</w:t>
      </w:r>
    </w:p>
    <w:p w14:paraId="5C0B3C76" w14:textId="6D1ACCB5" w:rsidR="00822BEA" w:rsidRPr="00775C07" w:rsidRDefault="00A45FA6"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775C07">
        <w:rPr>
          <w:rFonts w:eastAsia="Calibri"/>
          <w:sz w:val="22"/>
          <w:szCs w:val="22"/>
          <w:lang w:eastAsia="en-US"/>
        </w:rPr>
        <w:t>sprawdzenie drożności instalacji odprowadzania skroplin</w:t>
      </w:r>
    </w:p>
    <w:p w14:paraId="100B6589" w14:textId="710A8EF3" w:rsidR="00A45FA6" w:rsidRPr="00775C07" w:rsidRDefault="00A45FA6"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775C07">
        <w:rPr>
          <w:rFonts w:eastAsia="Calibri"/>
          <w:sz w:val="22"/>
          <w:szCs w:val="22"/>
          <w:lang w:eastAsia="en-US"/>
        </w:rPr>
        <w:t>sprawdzenie działania pływaka i pompki skroplin w przypadku gdy jest zamontowana</w:t>
      </w:r>
    </w:p>
    <w:p w14:paraId="342C5811" w14:textId="4055B3A0" w:rsidR="00A45FA6" w:rsidRPr="00775C07" w:rsidRDefault="00A45FA6" w:rsidP="00822BEA">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775C07">
        <w:rPr>
          <w:rFonts w:eastAsia="Calibri"/>
          <w:sz w:val="22"/>
          <w:szCs w:val="22"/>
          <w:lang w:eastAsia="en-US"/>
        </w:rPr>
        <w:t>kontrola pracy urządzeń</w:t>
      </w:r>
    </w:p>
    <w:p w14:paraId="3915B550" w14:textId="34064ED2" w:rsidR="00A45FA6" w:rsidRPr="00775C07" w:rsidRDefault="00A45FA6" w:rsidP="00A45FA6">
      <w:pPr>
        <w:widowControl/>
        <w:numPr>
          <w:ilvl w:val="1"/>
          <w:numId w:val="145"/>
        </w:numPr>
        <w:tabs>
          <w:tab w:val="left" w:pos="993"/>
        </w:tabs>
        <w:suppressAutoHyphens w:val="0"/>
        <w:spacing w:after="160"/>
        <w:ind w:left="993" w:hanging="567"/>
        <w:contextualSpacing/>
        <w:jc w:val="left"/>
        <w:rPr>
          <w:rFonts w:eastAsia="Calibri"/>
          <w:sz w:val="22"/>
          <w:szCs w:val="22"/>
          <w:lang w:eastAsia="en-US"/>
        </w:rPr>
      </w:pPr>
      <w:r w:rsidRPr="00775C07">
        <w:rPr>
          <w:rFonts w:eastAsia="Calibri"/>
          <w:sz w:val="22"/>
          <w:szCs w:val="22"/>
          <w:lang w:eastAsia="en-US"/>
        </w:rPr>
        <w:t>wykonanie prób i testów sprawdzających poprawność działania urządzeń</w:t>
      </w:r>
    </w:p>
    <w:p w14:paraId="3B5A5C7E" w14:textId="77777777" w:rsidR="00822BEA" w:rsidRPr="00822BEA" w:rsidRDefault="00822BEA" w:rsidP="003129AD">
      <w:pPr>
        <w:widowControl/>
        <w:numPr>
          <w:ilvl w:val="0"/>
          <w:numId w:val="156"/>
        </w:numPr>
        <w:suppressAutoHyphens w:val="0"/>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t xml:space="preserve">Wykonawca po przeprowadzonych pracach serwisowych udziela 12 miesięcznej gwarancji na wykonane prace. W przypadku zgłoszenia wady lub awarii po przeprowadzonych pracach serwisowych w okresie ww. gwarancji, licząc od następnego dnia po upływie odbioru danej usługi serwisowej dotyczącej danego urządzenia, potwierdzonej podpisanym protokołem odbioru częściowego bez zastrzeżeń. Wykonawca w ramach świadczeń gwarancyjnych jest zobowiązany do przeprowadzenia oględzin urządzeń w ciągu 48 godzin, licząc od uzyskanego zgłoszenia dokonania zgłoszenia za pośrednictwem poczty elektronicznej Wykonawcy dostępnej pod adresem wskazanym w § 6 ust. 1.2 Umowy, a w przypadku potwierdzenia zasadności zgłoszenia do usunięcia wady lub awarii (usterki) urządzenia w terminie wyznaczonym przez Zamawiającego, jednak nie dłuższym niż 14 dni, od chwili otrzymania zgłodzenia, przy uwzględnieniu poniższych zasad i trybu realizacji świadczenia gwarancyjnego: </w:t>
      </w:r>
    </w:p>
    <w:p w14:paraId="149B1FAC" w14:textId="77777777" w:rsidR="00822BEA" w:rsidRPr="00822BEA" w:rsidRDefault="00822BEA" w:rsidP="00822BEA">
      <w:pPr>
        <w:widowControl/>
        <w:numPr>
          <w:ilvl w:val="0"/>
          <w:numId w:val="82"/>
        </w:numPr>
        <w:suppressAutoHyphens w:val="0"/>
        <w:ind w:left="993" w:hanging="567"/>
        <w:jc w:val="both"/>
        <w:rPr>
          <w:rFonts w:eastAsia="Calibri"/>
          <w:color w:val="000000" w:themeColor="text1"/>
          <w:sz w:val="22"/>
          <w:szCs w:val="22"/>
          <w:lang w:eastAsia="en-US"/>
        </w:rPr>
      </w:pPr>
      <w:r w:rsidRPr="00822BEA">
        <w:rPr>
          <w:rFonts w:eastAsia="Calibri"/>
          <w:color w:val="000000" w:themeColor="text1"/>
          <w:sz w:val="22"/>
          <w:szCs w:val="22"/>
          <w:lang w:eastAsia="en-US"/>
        </w:rPr>
        <w:t xml:space="preserve">W przypadku zdiagnozowania usterki zawierającej się w przedmiocie Zamówienia Wykonawca na własny koszt usunie usterkę. </w:t>
      </w:r>
    </w:p>
    <w:p w14:paraId="1E1AD16B" w14:textId="77777777" w:rsidR="00822BEA" w:rsidRPr="00822BEA" w:rsidRDefault="00822BEA" w:rsidP="00822BEA">
      <w:pPr>
        <w:widowControl/>
        <w:numPr>
          <w:ilvl w:val="0"/>
          <w:numId w:val="82"/>
        </w:numPr>
        <w:suppressAutoHyphens w:val="0"/>
        <w:ind w:left="993" w:hanging="567"/>
        <w:jc w:val="both"/>
        <w:rPr>
          <w:rFonts w:eastAsia="Calibri"/>
          <w:color w:val="000000" w:themeColor="text1"/>
          <w:sz w:val="22"/>
          <w:szCs w:val="22"/>
          <w:lang w:eastAsia="en-US"/>
        </w:rPr>
      </w:pPr>
      <w:r w:rsidRPr="00822BEA">
        <w:rPr>
          <w:rFonts w:eastAsia="Calibri"/>
          <w:color w:val="000000" w:themeColor="text1"/>
          <w:sz w:val="22"/>
          <w:szCs w:val="22"/>
          <w:lang w:eastAsia="en-US"/>
        </w:rPr>
        <w:t>W przypadku zdiagnozowania usterki nie zawierającej się w przedmiocie zamówienia Wykonawca jest zobowiązany do przedstawienia protokołu zawierającego wszelkie niezbędne dane pozwalające zidentyfikować pełny zakres czynności, jaki należy wykonać oraz części zamienne konieczne do wymiany w celu przywrócenia urządzenia do stanu sprzed awarii. Wykonawca przedstawi kosztorysy na dostawę części oraz naprawę urządzenia. Na podstawie otrzymanych ofert cenowych Zamawiający podejmie decyzję co do dalszej realizacji naprawy urządzenia, która zostanie przekazana za pośrednictwem poczty elektronicznej dostępnej pod adresem wskazanym w § 6 ust. 1.2 Umowy.</w:t>
      </w:r>
    </w:p>
    <w:p w14:paraId="05E0B7BD" w14:textId="77777777" w:rsidR="00822BEA" w:rsidRPr="00822BEA" w:rsidRDefault="00822BEA" w:rsidP="00822BEA">
      <w:pPr>
        <w:widowControl/>
        <w:numPr>
          <w:ilvl w:val="0"/>
          <w:numId w:val="82"/>
        </w:numPr>
        <w:suppressAutoHyphens w:val="0"/>
        <w:ind w:left="993" w:hanging="567"/>
        <w:jc w:val="both"/>
        <w:rPr>
          <w:rFonts w:eastAsia="Calibri"/>
          <w:sz w:val="22"/>
          <w:szCs w:val="22"/>
          <w:lang w:eastAsia="en-US"/>
        </w:rPr>
      </w:pPr>
      <w:r w:rsidRPr="00822BEA">
        <w:rPr>
          <w:rFonts w:eastAsia="Calibri"/>
          <w:color w:val="000000" w:themeColor="text1"/>
          <w:sz w:val="22"/>
          <w:szCs w:val="22"/>
          <w:lang w:eastAsia="en-US"/>
        </w:rPr>
        <w:t xml:space="preserve">Zamawiający może wykonywać uprawnienia z tytułu rękojmi za wady fizyczne rzeczy niezależnie od uprawnień </w:t>
      </w:r>
      <w:r w:rsidRPr="00822BEA">
        <w:rPr>
          <w:rFonts w:eastAsia="Calibri"/>
          <w:sz w:val="22"/>
          <w:szCs w:val="22"/>
          <w:lang w:eastAsia="en-US"/>
        </w:rPr>
        <w:t xml:space="preserve">wynikających z gwarancji. Uprawnienia z tytułu rękojmi za wady fizyczne wygasają po upływie 48 miesięcy od momentu dostarczenia Zamawiającemu danej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 </w:t>
      </w:r>
    </w:p>
    <w:p w14:paraId="18F5742D" w14:textId="77777777" w:rsidR="00822BEA" w:rsidRPr="00822BEA" w:rsidRDefault="00822BEA" w:rsidP="003129AD">
      <w:pPr>
        <w:widowControl/>
        <w:numPr>
          <w:ilvl w:val="0"/>
          <w:numId w:val="156"/>
        </w:numPr>
        <w:suppressAutoHyphens w:val="0"/>
        <w:ind w:left="426" w:hanging="426"/>
        <w:contextualSpacing/>
        <w:jc w:val="both"/>
        <w:rPr>
          <w:rFonts w:eastAsia="Calibri"/>
          <w:color w:val="000000" w:themeColor="text1"/>
          <w:sz w:val="22"/>
          <w:szCs w:val="22"/>
          <w:lang w:eastAsia="en-US"/>
        </w:rPr>
      </w:pPr>
      <w:r w:rsidRPr="00822BEA">
        <w:rPr>
          <w:rFonts w:eastAsia="Calibri"/>
          <w:sz w:val="22"/>
          <w:szCs w:val="22"/>
          <w:lang w:eastAsia="en-US"/>
        </w:rPr>
        <w:t xml:space="preserve">Wykonawca we własnym zakresie zapewnia wszystkie </w:t>
      </w:r>
      <w:r w:rsidRPr="00822BEA">
        <w:rPr>
          <w:rFonts w:eastAsia="Calibri"/>
          <w:color w:val="000000" w:themeColor="text1"/>
          <w:sz w:val="22"/>
          <w:szCs w:val="22"/>
          <w:lang w:eastAsia="en-US"/>
        </w:rPr>
        <w:t>niezbędne materiały i sprzęt do wykonania przedmiotu Umowy</w:t>
      </w:r>
    </w:p>
    <w:p w14:paraId="1B76A3C3" w14:textId="77777777" w:rsidR="00822BEA" w:rsidRPr="00822BEA" w:rsidRDefault="00822BEA" w:rsidP="003129AD">
      <w:pPr>
        <w:widowControl/>
        <w:numPr>
          <w:ilvl w:val="0"/>
          <w:numId w:val="156"/>
        </w:numPr>
        <w:suppressAutoHyphens w:val="0"/>
        <w:ind w:left="426" w:hanging="426"/>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t>Wykonawca zobowiązuje się do wykonania przedmiotu Umowy, zgodnie z zasadami wiedzy technicznej i sztuki budowlanej, obowiązującymi przepisami i polskimi normami w szczególności przepisów bhp, p.poż i ochrony środowiska oraz oddania przedmiotu niniejszej Umowy Zamawiającemu w terminie w niej uzgodnionym.</w:t>
      </w:r>
    </w:p>
    <w:p w14:paraId="31753945" w14:textId="77777777" w:rsidR="00822BEA" w:rsidRPr="00822BEA" w:rsidRDefault="00822BEA" w:rsidP="003129AD">
      <w:pPr>
        <w:widowControl/>
        <w:numPr>
          <w:ilvl w:val="0"/>
          <w:numId w:val="156"/>
        </w:numPr>
        <w:suppressAutoHyphens w:val="0"/>
        <w:ind w:left="426" w:hanging="426"/>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lastRenderedPageBreak/>
        <w:t xml:space="preserve">Wykonawca jest zobowiązany do używania materiałów fabrycznie nowych, o parametrach nie gorszych niż dotychczas stosowane w urządzeniach oraz do utylizacji materiałów eksploatacyjnych i materiałów dodatkowych wymienionych lub zużytych podczas wykonywania czynności serwisowych jako wytwórca ww. odpadów, w rozumieniu art. 3 pkt 32 ustawy z dnia 14 grudnia 2012 r. o odpadach (t. j. Dz. U 2023 poz. 1587 ze zm.), a w konsekwencji na nim spoczywa odpowiedzialność za gospodarowanie powstałymi odpadami. W związku z tym, będzie on na własny koszt i własnym staraniem na bieżąco wywoził ww. odpady z terenu budynków wskazanych w Załączniku nr 1 do Umowy – siedzib jednostek organizacyjnych Zamawiającego, </w:t>
      </w:r>
      <w:r w:rsidRPr="00822BEA">
        <w:rPr>
          <w:rFonts w:eastAsia="Calibri"/>
          <w:color w:val="000000" w:themeColor="text1"/>
          <w:sz w:val="22"/>
          <w:szCs w:val="22"/>
          <w:lang w:eastAsia="en-US"/>
        </w:rPr>
        <w:br/>
        <w:t>z uwzględnieniem ewentualnych zagrożeń biologicznych.</w:t>
      </w:r>
    </w:p>
    <w:p w14:paraId="7922E634" w14:textId="77777777" w:rsidR="00822BEA" w:rsidRPr="00822BEA" w:rsidRDefault="00822BEA" w:rsidP="003129AD">
      <w:pPr>
        <w:widowControl/>
        <w:numPr>
          <w:ilvl w:val="0"/>
          <w:numId w:val="156"/>
        </w:numPr>
        <w:suppressAutoHyphens w:val="0"/>
        <w:ind w:left="426" w:hanging="426"/>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t>Każdorazowo po zakończeniu czynności objętych przedmiotem zamówienia Wykonawca pozostawi porządek w miejscu wykonywania prac.</w:t>
      </w:r>
    </w:p>
    <w:p w14:paraId="4AE6466F" w14:textId="485EBF14" w:rsidR="00822BEA" w:rsidRPr="003129AD" w:rsidRDefault="00822BEA" w:rsidP="003129AD">
      <w:pPr>
        <w:widowControl/>
        <w:numPr>
          <w:ilvl w:val="0"/>
          <w:numId w:val="156"/>
        </w:numPr>
        <w:suppressAutoHyphens w:val="0"/>
        <w:ind w:left="426" w:hanging="426"/>
        <w:contextualSpacing/>
        <w:jc w:val="both"/>
        <w:rPr>
          <w:rFonts w:eastAsia="Calibri"/>
          <w:sz w:val="22"/>
          <w:szCs w:val="22"/>
          <w:lang w:eastAsia="en-US"/>
        </w:rPr>
      </w:pPr>
      <w:r w:rsidRPr="003129AD">
        <w:rPr>
          <w:rFonts w:eastAsia="Calibri"/>
          <w:sz w:val="22"/>
          <w:szCs w:val="22"/>
          <w:lang w:eastAsia="en-US"/>
        </w:rPr>
        <w:t xml:space="preserve">Z przeprowadzonych konserwacji Wykonawca sporządzi i przedłoży Zamawiającemu w dwóch egzemplarzach protokół przeglądu dla każdego urządzenia, zgodnie z wzorem stanowiącym </w:t>
      </w:r>
      <w:r w:rsidRPr="003129AD">
        <w:rPr>
          <w:rFonts w:eastAsia="Calibri"/>
          <w:i/>
          <w:sz w:val="22"/>
          <w:szCs w:val="22"/>
          <w:lang w:eastAsia="en-US"/>
        </w:rPr>
        <w:t>Załącznik nr 2 do Umowy</w:t>
      </w:r>
      <w:r w:rsidRPr="003129AD">
        <w:rPr>
          <w:rFonts w:eastAsia="Calibri"/>
          <w:sz w:val="22"/>
          <w:szCs w:val="22"/>
          <w:lang w:eastAsia="en-US"/>
        </w:rPr>
        <w:t>, a także dokona w uzgodnieniu z Operatorem urządzeń, odpowiednich wpisów w Karcie Urządzenia, o których mowa w ustawie z dnia 15 maja 2015 r. o substancjach zubożających warstwę ozonową oraz o niektórych fluorowanych gazach cieplarnianych (t. j. Dz. U. 2020 poz. 2065 ze zm.). Zamawiający potwierdzi w protokole przeprowadzenie prac serwisowych.</w:t>
      </w:r>
    </w:p>
    <w:p w14:paraId="7F28FFBD" w14:textId="77777777" w:rsidR="00822BEA" w:rsidRPr="00822BEA" w:rsidRDefault="00822BEA" w:rsidP="003129AD">
      <w:pPr>
        <w:widowControl/>
        <w:numPr>
          <w:ilvl w:val="0"/>
          <w:numId w:val="156"/>
        </w:numPr>
        <w:suppressAutoHyphens w:val="0"/>
        <w:ind w:left="426" w:hanging="426"/>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t>Wykonawca oświadcza, iż przedmiot Umowy wykona z zachowaniem wysokiej jakości użytych materiałów i zrealizowanych prac oraz dotrzyma umówionych terminów przy zachowaniu należytej staranności uwzględniając zawodowy charakter prowadzonej przez niego działalności.</w:t>
      </w:r>
    </w:p>
    <w:p w14:paraId="62E7F9AF" w14:textId="77777777" w:rsidR="00822BEA" w:rsidRPr="00822BEA" w:rsidRDefault="00822BEA" w:rsidP="003129AD">
      <w:pPr>
        <w:widowControl/>
        <w:numPr>
          <w:ilvl w:val="0"/>
          <w:numId w:val="156"/>
        </w:numPr>
        <w:suppressAutoHyphens w:val="0"/>
        <w:ind w:left="426" w:hanging="426"/>
        <w:contextualSpacing/>
        <w:jc w:val="both"/>
        <w:rPr>
          <w:rFonts w:eastAsia="Calibri"/>
          <w:color w:val="000000" w:themeColor="text1"/>
          <w:sz w:val="22"/>
          <w:szCs w:val="22"/>
          <w:lang w:eastAsia="en-US"/>
        </w:rPr>
      </w:pPr>
      <w:r w:rsidRPr="00822BEA">
        <w:rPr>
          <w:rFonts w:eastAsia="Calibri"/>
          <w:color w:val="000000" w:themeColor="text1"/>
          <w:sz w:val="22"/>
          <w:szCs w:val="22"/>
          <w:lang w:eastAsia="en-US"/>
        </w:rPr>
        <w:t>Integralną częścią niniejszej Umowy jest dokumentacja postępowania, a w tym w szczególności SWZ wraz z załącznikami i oferta Wykonawcy z dnia ……… 2024 r.</w:t>
      </w:r>
    </w:p>
    <w:p w14:paraId="78628A82" w14:textId="77777777" w:rsidR="00822BEA" w:rsidRPr="00822BEA" w:rsidRDefault="00822BEA" w:rsidP="003129AD">
      <w:pPr>
        <w:widowControl/>
        <w:numPr>
          <w:ilvl w:val="0"/>
          <w:numId w:val="156"/>
        </w:numPr>
        <w:suppressAutoHyphens w:val="0"/>
        <w:ind w:left="426" w:hanging="426"/>
        <w:contextualSpacing/>
        <w:jc w:val="both"/>
        <w:rPr>
          <w:color w:val="000000" w:themeColor="text1"/>
          <w:sz w:val="22"/>
          <w:szCs w:val="22"/>
        </w:rPr>
      </w:pPr>
      <w:r w:rsidRPr="00822BEA">
        <w:rPr>
          <w:rFonts w:eastAsia="Calibri"/>
          <w:color w:val="000000" w:themeColor="text1"/>
          <w:sz w:val="22"/>
          <w:szCs w:val="22"/>
          <w:lang w:eastAsia="en-US"/>
        </w:rPr>
        <w:t>Jeśli Wykonawca w toku postępowania o udzielenie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w:t>
      </w:r>
    </w:p>
    <w:p w14:paraId="7768988E" w14:textId="77777777" w:rsidR="00822BEA" w:rsidRPr="00822BEA" w:rsidRDefault="00822BEA" w:rsidP="00822BEA">
      <w:pPr>
        <w:widowControl/>
        <w:suppressAutoHyphens w:val="0"/>
        <w:ind w:left="426"/>
        <w:contextualSpacing/>
        <w:jc w:val="both"/>
        <w:rPr>
          <w:color w:val="000000" w:themeColor="text1"/>
          <w:sz w:val="22"/>
          <w:szCs w:val="22"/>
        </w:rPr>
      </w:pPr>
    </w:p>
    <w:p w14:paraId="02B17F31" w14:textId="77777777" w:rsidR="00822BEA" w:rsidRPr="00822BEA" w:rsidRDefault="00822BEA" w:rsidP="00822BEA">
      <w:pPr>
        <w:widowControl/>
        <w:suppressAutoHyphens w:val="0"/>
        <w:contextualSpacing/>
        <w:rPr>
          <w:b/>
          <w:bCs/>
          <w:color w:val="000000" w:themeColor="text1"/>
          <w:sz w:val="22"/>
          <w:szCs w:val="22"/>
        </w:rPr>
      </w:pPr>
      <w:r w:rsidRPr="00822BEA">
        <w:rPr>
          <w:b/>
          <w:bCs/>
          <w:color w:val="000000" w:themeColor="text1"/>
          <w:sz w:val="22"/>
          <w:szCs w:val="22"/>
        </w:rPr>
        <w:t>§ 2</w:t>
      </w:r>
    </w:p>
    <w:p w14:paraId="6E693B29" w14:textId="6CEF5B4C" w:rsidR="00822BEA" w:rsidRPr="00822BEA" w:rsidRDefault="00822BEA" w:rsidP="00822BEA">
      <w:pPr>
        <w:numPr>
          <w:ilvl w:val="0"/>
          <w:numId w:val="140"/>
        </w:numPr>
        <w:tabs>
          <w:tab w:val="left" w:pos="426"/>
        </w:tabs>
        <w:suppressAutoHyphens w:val="0"/>
        <w:ind w:left="426" w:hanging="426"/>
        <w:jc w:val="both"/>
        <w:rPr>
          <w:color w:val="000000" w:themeColor="text1"/>
          <w:sz w:val="22"/>
          <w:szCs w:val="22"/>
          <w:lang w:val="x-none" w:eastAsia="en-US"/>
        </w:rPr>
      </w:pPr>
      <w:r w:rsidRPr="00822BEA">
        <w:rPr>
          <w:color w:val="000000" w:themeColor="text1"/>
          <w:sz w:val="22"/>
          <w:szCs w:val="22"/>
          <w:lang w:val="x-none" w:eastAsia="en-US"/>
        </w:rPr>
        <w:t xml:space="preserve">Wykonawca oświadcza, że posiada odpowiednią wiedzę, doświadczenie i dysponuje stosowną bazą do wykonania przedmiotu Umowy, w szczególności </w:t>
      </w:r>
      <w:r w:rsidR="00DA29BB" w:rsidRPr="00092078">
        <w:rPr>
          <w:b/>
          <w:bCs/>
          <w:color w:val="000000" w:themeColor="text1"/>
          <w:sz w:val="22"/>
          <w:szCs w:val="22"/>
          <w:lang w:val="x-none" w:eastAsia="en-US"/>
        </w:rPr>
        <w:t>4</w:t>
      </w:r>
      <w:r w:rsidRPr="00092078">
        <w:rPr>
          <w:b/>
          <w:bCs/>
          <w:color w:val="000000" w:themeColor="text1"/>
          <w:sz w:val="22"/>
          <w:szCs w:val="22"/>
          <w:lang w:val="x-none" w:eastAsia="en-US"/>
        </w:rPr>
        <w:t xml:space="preserve"> (</w:t>
      </w:r>
      <w:r w:rsidR="00D40500" w:rsidRPr="00092078">
        <w:rPr>
          <w:b/>
          <w:bCs/>
          <w:color w:val="000000" w:themeColor="text1"/>
          <w:sz w:val="22"/>
          <w:szCs w:val="22"/>
          <w:lang w:val="x-none" w:eastAsia="en-US"/>
        </w:rPr>
        <w:t>cztery</w:t>
      </w:r>
      <w:r w:rsidRPr="00092078">
        <w:rPr>
          <w:b/>
          <w:bCs/>
          <w:color w:val="000000" w:themeColor="text1"/>
          <w:sz w:val="22"/>
          <w:szCs w:val="22"/>
          <w:lang w:val="x-none" w:eastAsia="en-US"/>
        </w:rPr>
        <w:t>) osob</w:t>
      </w:r>
      <w:r w:rsidRPr="00092078">
        <w:rPr>
          <w:b/>
          <w:bCs/>
          <w:color w:val="000000" w:themeColor="text1"/>
          <w:sz w:val="22"/>
          <w:szCs w:val="22"/>
          <w:lang w:eastAsia="en-US"/>
        </w:rPr>
        <w:t>y</w:t>
      </w:r>
      <w:r w:rsidRPr="00822BEA">
        <w:rPr>
          <w:color w:val="000000" w:themeColor="text1"/>
          <w:sz w:val="22"/>
          <w:szCs w:val="22"/>
          <w:lang w:val="x-none" w:eastAsia="en-US"/>
        </w:rPr>
        <w:t xml:space="preserve"> personelu Wykonawcy posiada</w:t>
      </w:r>
      <w:r w:rsidRPr="00822BEA">
        <w:rPr>
          <w:color w:val="000000" w:themeColor="text1"/>
          <w:sz w:val="22"/>
          <w:szCs w:val="22"/>
          <w:lang w:eastAsia="en-US"/>
        </w:rPr>
        <w:t>ją</w:t>
      </w:r>
      <w:r w:rsidRPr="00822BEA">
        <w:rPr>
          <w:color w:val="000000" w:themeColor="text1"/>
          <w:sz w:val="22"/>
          <w:szCs w:val="22"/>
          <w:lang w:val="x-none" w:eastAsia="en-US"/>
        </w:rPr>
        <w:t>:</w:t>
      </w:r>
    </w:p>
    <w:p w14:paraId="5DA630AD" w14:textId="6C7C4EA3" w:rsidR="00DA29BB" w:rsidRPr="00DA29BB" w:rsidRDefault="00DA29BB" w:rsidP="00DA29BB">
      <w:pPr>
        <w:numPr>
          <w:ilvl w:val="0"/>
          <w:numId w:val="67"/>
        </w:numPr>
        <w:tabs>
          <w:tab w:val="left" w:pos="426"/>
        </w:tabs>
        <w:suppressAutoHyphens w:val="0"/>
        <w:jc w:val="both"/>
        <w:rPr>
          <w:color w:val="000000" w:themeColor="text1"/>
          <w:sz w:val="22"/>
          <w:szCs w:val="22"/>
          <w:lang w:eastAsia="x-none"/>
        </w:rPr>
      </w:pPr>
      <w:r w:rsidRPr="00092078">
        <w:rPr>
          <w:b/>
          <w:bCs/>
          <w:color w:val="000000" w:themeColor="text1"/>
          <w:sz w:val="22"/>
          <w:szCs w:val="22"/>
          <w:lang w:eastAsia="x-none"/>
        </w:rPr>
        <w:t>każda osoba z 4 (czterech)</w:t>
      </w:r>
      <w:r w:rsidRPr="00DA29BB">
        <w:rPr>
          <w:color w:val="000000" w:themeColor="text1"/>
          <w:sz w:val="22"/>
          <w:szCs w:val="22"/>
          <w:lang w:eastAsia="x-none"/>
        </w:rPr>
        <w:t xml:space="preserve"> wymaganych osób aktualne badania BHP,</w:t>
      </w:r>
    </w:p>
    <w:p w14:paraId="4BA63B42" w14:textId="7F69BD11" w:rsidR="00DA29BB" w:rsidRPr="00DA29BB" w:rsidRDefault="00D40500" w:rsidP="00DA29BB">
      <w:pPr>
        <w:numPr>
          <w:ilvl w:val="0"/>
          <w:numId w:val="67"/>
        </w:numPr>
        <w:tabs>
          <w:tab w:val="left" w:pos="426"/>
        </w:tabs>
        <w:suppressAutoHyphens w:val="0"/>
        <w:jc w:val="both"/>
        <w:rPr>
          <w:color w:val="000000" w:themeColor="text1"/>
          <w:sz w:val="22"/>
          <w:szCs w:val="22"/>
          <w:lang w:eastAsia="x-none"/>
        </w:rPr>
      </w:pPr>
      <w:r>
        <w:rPr>
          <w:b/>
          <w:bCs/>
          <w:color w:val="000000" w:themeColor="text1"/>
          <w:sz w:val="22"/>
          <w:szCs w:val="22"/>
          <w:lang w:eastAsia="x-none"/>
        </w:rPr>
        <w:t xml:space="preserve">przynajmniej </w:t>
      </w:r>
      <w:r w:rsidR="00DA29BB" w:rsidRPr="00092078">
        <w:rPr>
          <w:b/>
          <w:bCs/>
          <w:color w:val="000000" w:themeColor="text1"/>
          <w:sz w:val="22"/>
          <w:szCs w:val="22"/>
          <w:lang w:eastAsia="x-none"/>
        </w:rPr>
        <w:t>1 (jedna) osoba z 4 (czterech)</w:t>
      </w:r>
      <w:r w:rsidR="00DA29BB" w:rsidRPr="00DA29BB">
        <w:rPr>
          <w:color w:val="000000" w:themeColor="text1"/>
          <w:sz w:val="22"/>
          <w:szCs w:val="22"/>
          <w:lang w:eastAsia="x-none"/>
        </w:rPr>
        <w:t xml:space="preserve"> wymaganych osób aktualne badania wysokościowe uprawniające do pracy na wysokościach powyżej 3 m, </w:t>
      </w:r>
    </w:p>
    <w:p w14:paraId="2EDC89E5" w14:textId="4148ED51" w:rsidR="00822BEA" w:rsidRPr="00822BEA" w:rsidRDefault="00D40500" w:rsidP="00DA29BB">
      <w:pPr>
        <w:numPr>
          <w:ilvl w:val="0"/>
          <w:numId w:val="67"/>
        </w:numPr>
        <w:tabs>
          <w:tab w:val="left" w:pos="426"/>
        </w:tabs>
        <w:suppressAutoHyphens w:val="0"/>
        <w:jc w:val="both"/>
        <w:rPr>
          <w:color w:val="000000" w:themeColor="text1"/>
          <w:sz w:val="22"/>
          <w:szCs w:val="22"/>
          <w:lang w:eastAsia="x-none"/>
        </w:rPr>
      </w:pPr>
      <w:r>
        <w:rPr>
          <w:b/>
          <w:bCs/>
          <w:color w:val="000000" w:themeColor="text1"/>
          <w:sz w:val="22"/>
          <w:szCs w:val="22"/>
          <w:lang w:eastAsia="x-none"/>
        </w:rPr>
        <w:t xml:space="preserve">przynajmniej </w:t>
      </w:r>
      <w:r w:rsidR="00DA29BB" w:rsidRPr="00092078">
        <w:rPr>
          <w:b/>
          <w:bCs/>
          <w:color w:val="000000" w:themeColor="text1"/>
          <w:sz w:val="22"/>
          <w:szCs w:val="22"/>
          <w:lang w:eastAsia="x-none"/>
        </w:rPr>
        <w:t>2 (dwie) osoby z 4 wymaganych osób</w:t>
      </w:r>
      <w:r w:rsidR="00DA29BB" w:rsidRPr="00DA29BB">
        <w:rPr>
          <w:color w:val="000000" w:themeColor="text1"/>
          <w:sz w:val="22"/>
          <w:szCs w:val="22"/>
          <w:lang w:eastAsia="x-none"/>
        </w:rPr>
        <w:t xml:space="preserve"> posiadają aktualne świadectwo kwalifikacji wydane na podstawie Rozporządzenia Ministra Klimatu i Środowiska z dnia 1 lipca 2022 r. w sprawie szczegółowych zasad stwierdzania posiadania kwalifikacji przez osoby zajmujące się eksploatacją urządzeń, instalacji i sieci (Dz. U. 2022 poz. 1392) lub wydane na podstawie wcześniej obowiązujących przepisów uprawniające do eksploatacji i dozoru urządzeń elektroenergetycznych grupa 1 pkt. 2 i grupa 2 pkt. 12</w:t>
      </w:r>
      <w:r w:rsidR="00DA29BB">
        <w:rPr>
          <w:color w:val="000000" w:themeColor="text1"/>
          <w:sz w:val="22"/>
          <w:szCs w:val="22"/>
          <w:lang w:eastAsia="x-none"/>
        </w:rPr>
        <w:t>,</w:t>
      </w:r>
      <w:r w:rsidR="009D74C7">
        <w:rPr>
          <w:color w:val="000000" w:themeColor="text1"/>
          <w:sz w:val="22"/>
          <w:szCs w:val="22"/>
          <w:lang w:eastAsia="x-none"/>
        </w:rPr>
        <w:t xml:space="preserve"> </w:t>
      </w:r>
      <w:r w:rsidR="00DA29BB" w:rsidRPr="00DA29BB">
        <w:rPr>
          <w:color w:val="000000" w:themeColor="text1"/>
          <w:sz w:val="22"/>
          <w:szCs w:val="22"/>
          <w:lang w:eastAsia="x-none"/>
        </w:rPr>
        <w:t>a przynajmniej jedna z tych osób posiada aktualny certyfikat dla personelu (świadectwo kwalifikacji „F- gazowe”) uprawniające do wykonania czynności polegających na instalacji, konserwacji lub serwisowaniu, naprawie lub likwidacji stacjonarnych urządzeń chłodniczych, klimatyzacyjnych - zgodnie z wymogami ustawy z dnia 15 maja 2015 r. o substancjach zubożających warstwę ozonową oraz o niektórych fluorowanych gazach cieplarnianych (t. j. Dz. U. 2020 poz. 2065</w:t>
      </w:r>
      <w:r w:rsidR="00DA29BB">
        <w:rPr>
          <w:color w:val="000000" w:themeColor="text1"/>
          <w:sz w:val="22"/>
          <w:szCs w:val="22"/>
          <w:lang w:eastAsia="x-none"/>
        </w:rPr>
        <w:t>).</w:t>
      </w:r>
    </w:p>
    <w:p w14:paraId="5DA2D607" w14:textId="77777777" w:rsidR="00822BEA" w:rsidRPr="00822BEA" w:rsidRDefault="00822BEA" w:rsidP="00822BEA">
      <w:pPr>
        <w:tabs>
          <w:tab w:val="left" w:pos="426"/>
        </w:tabs>
        <w:suppressAutoHyphens w:val="0"/>
        <w:ind w:left="426"/>
        <w:jc w:val="both"/>
        <w:rPr>
          <w:color w:val="000000" w:themeColor="text1"/>
          <w:sz w:val="22"/>
          <w:szCs w:val="22"/>
          <w:lang w:val="x-none" w:eastAsia="x-none"/>
        </w:rPr>
      </w:pPr>
      <w:r w:rsidRPr="00822BEA">
        <w:rPr>
          <w:color w:val="000000" w:themeColor="text1"/>
          <w:sz w:val="22"/>
          <w:szCs w:val="22"/>
          <w:lang w:val="x-none" w:eastAsia="x-none"/>
        </w:rPr>
        <w:t>Wykonawca na potwierdzenie posiadania uprawnień przez ww. osoby Wykonawca w dniu zawarcia Umowy przedłoży</w:t>
      </w:r>
      <w:r w:rsidRPr="00822BEA">
        <w:rPr>
          <w:color w:val="000000" w:themeColor="text1"/>
          <w:sz w:val="22"/>
          <w:szCs w:val="22"/>
          <w:lang w:eastAsia="x-none"/>
        </w:rPr>
        <w:t xml:space="preserve"> na żądanie Zamawiającego</w:t>
      </w:r>
      <w:r w:rsidRPr="00822BEA">
        <w:rPr>
          <w:color w:val="000000" w:themeColor="text1"/>
          <w:sz w:val="22"/>
          <w:szCs w:val="22"/>
          <w:lang w:val="x-none" w:eastAsia="x-none"/>
        </w:rPr>
        <w:t xml:space="preserve"> potwierdzone za zgodność oryginałem kopie tych dokumentów, a w przypadku, gdy którykolwiek z nich straci ważność niezwłocznie powiadomi o tym fakcie Zamawiającego poprzez dostarczenie aktualnego dokumentu najpóźniej </w:t>
      </w:r>
      <w:r w:rsidRPr="00822BEA">
        <w:rPr>
          <w:color w:val="000000" w:themeColor="text1"/>
          <w:sz w:val="22"/>
          <w:szCs w:val="22"/>
          <w:lang w:val="x-none" w:eastAsia="x-none"/>
        </w:rPr>
        <w:lastRenderedPageBreak/>
        <w:t>w ciągu 7 dni od jego otrzymania przez Wykonawcę.</w:t>
      </w:r>
    </w:p>
    <w:p w14:paraId="4AF9C174" w14:textId="77777777" w:rsidR="00822BEA" w:rsidRPr="00822BEA" w:rsidRDefault="00822BEA" w:rsidP="00822BEA">
      <w:pPr>
        <w:numPr>
          <w:ilvl w:val="0"/>
          <w:numId w:val="140"/>
        </w:numPr>
        <w:tabs>
          <w:tab w:val="left" w:pos="426"/>
        </w:tabs>
        <w:suppressAutoHyphens w:val="0"/>
        <w:ind w:left="426" w:hanging="426"/>
        <w:jc w:val="both"/>
        <w:rPr>
          <w:color w:val="000000" w:themeColor="text1"/>
          <w:sz w:val="22"/>
          <w:szCs w:val="22"/>
        </w:rPr>
      </w:pPr>
      <w:r w:rsidRPr="00822BEA">
        <w:rPr>
          <w:color w:val="000000" w:themeColor="text1"/>
          <w:sz w:val="22"/>
          <w:szCs w:val="22"/>
        </w:rPr>
        <w:t xml:space="preserve">Wykonawca zobowiązuje się wykonać przedmiot Umowy z należytą starannością uwzględniając zawodowy charakter </w:t>
      </w:r>
      <w:r w:rsidRPr="00822BEA">
        <w:rPr>
          <w:color w:val="000000" w:themeColor="text1"/>
          <w:sz w:val="22"/>
          <w:szCs w:val="22"/>
          <w:lang w:val="x-none" w:eastAsia="en-US"/>
        </w:rPr>
        <w:t>prowadzonej</w:t>
      </w:r>
      <w:r w:rsidRPr="00822BEA">
        <w:rPr>
          <w:color w:val="000000" w:themeColor="text1"/>
          <w:sz w:val="22"/>
          <w:szCs w:val="22"/>
        </w:rPr>
        <w:t xml:space="preserve"> przez niego działalności, wedle swojej najlepszej wiedzy, popartej stosownym doświadczeniem.</w:t>
      </w:r>
    </w:p>
    <w:p w14:paraId="6A7F6318" w14:textId="77777777" w:rsidR="00822BEA" w:rsidRPr="00822BEA" w:rsidRDefault="00822BEA" w:rsidP="00822BEA">
      <w:pPr>
        <w:numPr>
          <w:ilvl w:val="0"/>
          <w:numId w:val="140"/>
        </w:numPr>
        <w:tabs>
          <w:tab w:val="left" w:pos="426"/>
        </w:tabs>
        <w:suppressAutoHyphens w:val="0"/>
        <w:ind w:left="426" w:hanging="426"/>
        <w:jc w:val="both"/>
        <w:rPr>
          <w:color w:val="000000" w:themeColor="text1"/>
          <w:sz w:val="22"/>
          <w:szCs w:val="22"/>
        </w:rPr>
      </w:pPr>
      <w:r w:rsidRPr="00822BEA">
        <w:rPr>
          <w:color w:val="000000" w:themeColor="text1"/>
          <w:sz w:val="22"/>
          <w:szCs w:val="22"/>
        </w:rPr>
        <w:t>Przedmiot Umowy będzie realizowany przez Wykonawcę siłami własnymi albo przy pomocy podwykonawców.</w:t>
      </w:r>
    </w:p>
    <w:p w14:paraId="34097566" w14:textId="2408E9DF" w:rsidR="00822BEA" w:rsidRPr="00822BEA" w:rsidRDefault="00822BEA" w:rsidP="00822BEA">
      <w:pPr>
        <w:numPr>
          <w:ilvl w:val="0"/>
          <w:numId w:val="140"/>
        </w:numPr>
        <w:tabs>
          <w:tab w:val="left" w:pos="426"/>
        </w:tabs>
        <w:suppressAutoHyphens w:val="0"/>
        <w:ind w:left="426" w:hanging="426"/>
        <w:jc w:val="both"/>
        <w:rPr>
          <w:color w:val="000000" w:themeColor="text1"/>
          <w:sz w:val="22"/>
          <w:szCs w:val="22"/>
        </w:rPr>
      </w:pPr>
      <w:r w:rsidRPr="00822BEA">
        <w:rPr>
          <w:rFonts w:eastAsia="Calibri"/>
          <w:color w:val="000000" w:themeColor="text1"/>
          <w:sz w:val="22"/>
          <w:szCs w:val="22"/>
          <w:lang w:eastAsia="en-US"/>
        </w:rPr>
        <w:t xml:space="preserve">Wykonawca oświadcza, że jest ubezpieczony od odpowiedzialności cywilnej w zakresie prowadzonej działalności związanej z przedmiotem zamówienia, przy czym kwota ubezpieczenia jest nie mniejsza niż </w:t>
      </w:r>
      <w:r w:rsidR="00E41FD3">
        <w:rPr>
          <w:rFonts w:eastAsia="Calibri"/>
          <w:color w:val="000000" w:themeColor="text1"/>
          <w:sz w:val="22"/>
          <w:szCs w:val="22"/>
          <w:lang w:eastAsia="en-US"/>
        </w:rPr>
        <w:t>6</w:t>
      </w:r>
      <w:r w:rsidRPr="00822BEA">
        <w:rPr>
          <w:rFonts w:eastAsia="Calibri"/>
          <w:color w:val="000000" w:themeColor="text1"/>
          <w:sz w:val="22"/>
          <w:szCs w:val="22"/>
          <w:lang w:eastAsia="en-US"/>
        </w:rPr>
        <w:t xml:space="preserve">0 000,00 PLN (słownie: </w:t>
      </w:r>
      <w:r w:rsidR="00E41FD3">
        <w:rPr>
          <w:rFonts w:eastAsia="Calibri"/>
          <w:color w:val="000000" w:themeColor="text1"/>
          <w:sz w:val="22"/>
          <w:szCs w:val="22"/>
          <w:lang w:eastAsia="en-US"/>
        </w:rPr>
        <w:t>sześćdziesiąt</w:t>
      </w:r>
      <w:r w:rsidRPr="00822BEA">
        <w:rPr>
          <w:rFonts w:eastAsia="Calibri"/>
          <w:color w:val="000000" w:themeColor="text1"/>
          <w:sz w:val="22"/>
          <w:szCs w:val="22"/>
          <w:lang w:eastAsia="en-US"/>
        </w:rPr>
        <w:t xml:space="preserve"> tysięcy </w:t>
      </w:r>
      <w:r w:rsidRPr="00822BEA">
        <w:rPr>
          <w:rFonts w:eastAsia="Calibri"/>
          <w:color w:val="000000" w:themeColor="text1"/>
          <w:sz w:val="22"/>
          <w:szCs w:val="22"/>
          <w:vertAlign w:val="superscript"/>
          <w:lang w:eastAsia="en-US"/>
        </w:rPr>
        <w:t>00</w:t>
      </w:r>
      <w:r w:rsidRPr="00822BEA">
        <w:rPr>
          <w:rFonts w:eastAsia="Calibri"/>
          <w:color w:val="000000" w:themeColor="text1"/>
          <w:sz w:val="22"/>
          <w:szCs w:val="22"/>
          <w:lang w:eastAsia="en-US"/>
        </w:rPr>
        <w:t>/</w:t>
      </w:r>
      <w:r w:rsidRPr="00822BEA">
        <w:rPr>
          <w:rFonts w:eastAsia="Calibri"/>
          <w:color w:val="000000" w:themeColor="text1"/>
          <w:sz w:val="22"/>
          <w:szCs w:val="22"/>
          <w:vertAlign w:val="subscript"/>
          <w:lang w:eastAsia="en-US"/>
        </w:rPr>
        <w:t>100</w:t>
      </w:r>
      <w:r w:rsidRPr="00822BEA">
        <w:rPr>
          <w:rFonts w:eastAsia="Calibri"/>
          <w:color w:val="000000" w:themeColor="text1"/>
          <w:sz w:val="22"/>
          <w:szCs w:val="22"/>
          <w:lang w:eastAsia="en-US"/>
        </w:rPr>
        <w:t>).</w:t>
      </w:r>
    </w:p>
    <w:p w14:paraId="69E9902F" w14:textId="77777777" w:rsidR="00822BEA" w:rsidRPr="00822BEA" w:rsidRDefault="00822BEA" w:rsidP="00822BEA">
      <w:pPr>
        <w:numPr>
          <w:ilvl w:val="0"/>
          <w:numId w:val="140"/>
        </w:numPr>
        <w:tabs>
          <w:tab w:val="left" w:pos="426"/>
        </w:tabs>
        <w:suppressAutoHyphens w:val="0"/>
        <w:ind w:left="426" w:hanging="426"/>
        <w:jc w:val="both"/>
        <w:rPr>
          <w:color w:val="000000" w:themeColor="text1"/>
          <w:sz w:val="22"/>
          <w:szCs w:val="22"/>
        </w:rPr>
      </w:pPr>
      <w:r w:rsidRPr="00822BEA">
        <w:rPr>
          <w:color w:val="000000" w:themeColor="text1"/>
          <w:sz w:val="22"/>
          <w:szCs w:val="22"/>
        </w:rPr>
        <w:t>Zlecenie wykonania części przedmiotu Umowy podwykonawcom nie zmienia zobowiązania Wykonawcy względem Zamawiającego za należyte wykonanie tej części.</w:t>
      </w:r>
    </w:p>
    <w:p w14:paraId="404D5BE0" w14:textId="77777777" w:rsidR="00822BEA" w:rsidRPr="00822BEA" w:rsidRDefault="00822BEA" w:rsidP="00822BEA">
      <w:pPr>
        <w:numPr>
          <w:ilvl w:val="0"/>
          <w:numId w:val="140"/>
        </w:numPr>
        <w:tabs>
          <w:tab w:val="left" w:pos="426"/>
        </w:tabs>
        <w:suppressAutoHyphens w:val="0"/>
        <w:ind w:left="426" w:hanging="426"/>
        <w:jc w:val="both"/>
        <w:rPr>
          <w:color w:val="000000" w:themeColor="text1"/>
          <w:sz w:val="22"/>
          <w:szCs w:val="22"/>
        </w:rPr>
      </w:pPr>
      <w:r w:rsidRPr="00822BEA">
        <w:rPr>
          <w:color w:val="000000" w:themeColor="text1"/>
          <w:sz w:val="22"/>
          <w:szCs w:val="22"/>
        </w:rPr>
        <w:t xml:space="preserve">Wykonawca jest odpowiedzialny za działania, uchybienia i zaniedbania podwykonawców w takim samym stopniu, jak za działania, uchybienia i zaniedbania własne. </w:t>
      </w:r>
    </w:p>
    <w:p w14:paraId="72CA836D" w14:textId="77777777" w:rsidR="00822BEA" w:rsidRDefault="00822BEA" w:rsidP="00822BEA">
      <w:pPr>
        <w:numPr>
          <w:ilvl w:val="0"/>
          <w:numId w:val="140"/>
        </w:numPr>
        <w:tabs>
          <w:tab w:val="left" w:pos="426"/>
        </w:tabs>
        <w:suppressAutoHyphens w:val="0"/>
        <w:ind w:left="426" w:hanging="426"/>
        <w:jc w:val="both"/>
        <w:rPr>
          <w:color w:val="000000" w:themeColor="text1"/>
          <w:sz w:val="22"/>
          <w:szCs w:val="22"/>
        </w:rPr>
      </w:pPr>
      <w:r w:rsidRPr="00822BEA">
        <w:rPr>
          <w:color w:val="000000" w:themeColor="text1"/>
          <w:sz w:val="22"/>
          <w:szCs w:val="22"/>
        </w:rPr>
        <w:t xml:space="preserve">Wykonawca ponosi odpowiedzialność materialną i prawną za powstałe u Zamawiającego, </w:t>
      </w:r>
      <w:r w:rsidRPr="00822BEA">
        <w:rPr>
          <w:color w:val="000000" w:themeColor="text1"/>
          <w:sz w:val="22"/>
          <w:szCs w:val="22"/>
        </w:rPr>
        <w:br/>
        <w:t>jak i osób trzecich, szkody powstałe w związku z wykonywaniem niniejszej Umowy, niezależnie od tego, czy szkoda powstała z winy Wykonawcy.</w:t>
      </w:r>
    </w:p>
    <w:p w14:paraId="6EFABAFE" w14:textId="77777777" w:rsidR="009D74C7" w:rsidRDefault="009D74C7" w:rsidP="009D74C7">
      <w:pPr>
        <w:numPr>
          <w:ilvl w:val="0"/>
          <w:numId w:val="140"/>
        </w:numPr>
        <w:tabs>
          <w:tab w:val="left" w:pos="426"/>
        </w:tabs>
        <w:suppressAutoHyphens w:val="0"/>
        <w:ind w:left="426" w:hanging="426"/>
        <w:jc w:val="both"/>
        <w:rPr>
          <w:color w:val="000000" w:themeColor="text1"/>
          <w:sz w:val="22"/>
          <w:szCs w:val="22"/>
        </w:rPr>
      </w:pPr>
      <w:r w:rsidRPr="009D74C7">
        <w:rPr>
          <w:color w:val="000000" w:themeColor="text1"/>
          <w:sz w:val="22"/>
          <w:szCs w:val="22"/>
        </w:rPr>
        <w:t>Wykonawca zapewnia właściwą organizację prac zgodnie z obowiązującymi przepisami prawa i normami, w szczególności zgodnie z przepisami BHP i PPOŻ, oraz ponosi wyłączną odpowiedzialność</w:t>
      </w:r>
      <w:r>
        <w:rPr>
          <w:color w:val="000000" w:themeColor="text1"/>
          <w:sz w:val="22"/>
          <w:szCs w:val="22"/>
        </w:rPr>
        <w:t xml:space="preserve"> </w:t>
      </w:r>
      <w:r w:rsidRPr="009D74C7">
        <w:rPr>
          <w:color w:val="000000" w:themeColor="text1"/>
          <w:sz w:val="22"/>
          <w:szCs w:val="22"/>
        </w:rPr>
        <w:t>za naruszenie</w:t>
      </w:r>
      <w:r>
        <w:rPr>
          <w:color w:val="000000" w:themeColor="text1"/>
          <w:sz w:val="22"/>
          <w:szCs w:val="22"/>
        </w:rPr>
        <w:t xml:space="preserve"> </w:t>
      </w:r>
      <w:r w:rsidRPr="009D74C7">
        <w:rPr>
          <w:color w:val="000000" w:themeColor="text1"/>
          <w:sz w:val="22"/>
          <w:szCs w:val="22"/>
        </w:rPr>
        <w:t>przepisów</w:t>
      </w:r>
      <w:r>
        <w:rPr>
          <w:color w:val="000000" w:themeColor="text1"/>
          <w:sz w:val="22"/>
          <w:szCs w:val="22"/>
        </w:rPr>
        <w:t xml:space="preserve"> </w:t>
      </w:r>
      <w:r w:rsidRPr="009D74C7">
        <w:rPr>
          <w:color w:val="000000" w:themeColor="text1"/>
          <w:sz w:val="22"/>
          <w:szCs w:val="22"/>
        </w:rPr>
        <w:t>BHP i PPOŻ, w tym:</w:t>
      </w:r>
    </w:p>
    <w:p w14:paraId="29348294" w14:textId="341B1DA3" w:rsidR="009D74C7" w:rsidRPr="00092078" w:rsidRDefault="009D74C7" w:rsidP="00092078">
      <w:pPr>
        <w:pStyle w:val="Akapitzlist"/>
        <w:numPr>
          <w:ilvl w:val="1"/>
          <w:numId w:val="157"/>
        </w:numPr>
        <w:tabs>
          <w:tab w:val="left" w:pos="426"/>
        </w:tabs>
        <w:rPr>
          <w:color w:val="000000" w:themeColor="text1"/>
          <w:sz w:val="22"/>
          <w:szCs w:val="22"/>
        </w:rPr>
      </w:pPr>
      <w:r w:rsidRPr="00092078">
        <w:rPr>
          <w:color w:val="000000" w:themeColor="text1"/>
          <w:sz w:val="22"/>
          <w:szCs w:val="22"/>
        </w:rPr>
        <w:t xml:space="preserve">prowadzi prace tak, aby nie stwarzały bezpośredniego zagrożenia dla osób je wykonujących, użytkowników obiektu oraz osób trzecich, </w:t>
      </w:r>
    </w:p>
    <w:p w14:paraId="5E8233EE" w14:textId="77777777" w:rsidR="009D74C7" w:rsidRPr="009D74C7" w:rsidRDefault="009D74C7" w:rsidP="00092078">
      <w:pPr>
        <w:pStyle w:val="Akapitzlist"/>
        <w:numPr>
          <w:ilvl w:val="1"/>
          <w:numId w:val="157"/>
        </w:numPr>
        <w:tabs>
          <w:tab w:val="left" w:pos="426"/>
        </w:tabs>
        <w:rPr>
          <w:color w:val="000000" w:themeColor="text1"/>
          <w:sz w:val="22"/>
          <w:szCs w:val="22"/>
        </w:rPr>
      </w:pPr>
      <w:r w:rsidRPr="009D74C7">
        <w:rPr>
          <w:color w:val="000000" w:themeColor="text1"/>
          <w:sz w:val="22"/>
          <w:szCs w:val="22"/>
        </w:rPr>
        <w:t xml:space="preserve">organizuje właściwe urządzenie i zabezpieczenie terenu prowadzonych prac, w tym jego wygrodzenie i oznakowanie, zabezpieczenie przed wejściem osób niepowołanych, </w:t>
      </w:r>
    </w:p>
    <w:p w14:paraId="440F1095" w14:textId="77777777" w:rsidR="009D74C7" w:rsidRPr="009D74C7" w:rsidRDefault="009D74C7" w:rsidP="00092078">
      <w:pPr>
        <w:pStyle w:val="Akapitzlist"/>
        <w:numPr>
          <w:ilvl w:val="1"/>
          <w:numId w:val="157"/>
        </w:numPr>
        <w:tabs>
          <w:tab w:val="left" w:pos="426"/>
        </w:tabs>
        <w:rPr>
          <w:color w:val="000000" w:themeColor="text1"/>
          <w:sz w:val="22"/>
          <w:szCs w:val="22"/>
        </w:rPr>
      </w:pPr>
      <w:r w:rsidRPr="009D74C7">
        <w:rPr>
          <w:color w:val="000000" w:themeColor="text1"/>
          <w:sz w:val="22"/>
          <w:szCs w:val="22"/>
        </w:rPr>
        <w:t>a w uzasadnionych przypadkach zapewnia dozór,</w:t>
      </w:r>
    </w:p>
    <w:p w14:paraId="10FC017E" w14:textId="77777777" w:rsidR="009D74C7" w:rsidRPr="009D74C7" w:rsidRDefault="009D74C7" w:rsidP="00092078">
      <w:pPr>
        <w:pStyle w:val="Akapitzlist"/>
        <w:numPr>
          <w:ilvl w:val="1"/>
          <w:numId w:val="157"/>
        </w:numPr>
        <w:tabs>
          <w:tab w:val="left" w:pos="426"/>
        </w:tabs>
        <w:rPr>
          <w:color w:val="000000" w:themeColor="text1"/>
          <w:sz w:val="22"/>
          <w:szCs w:val="22"/>
        </w:rPr>
      </w:pPr>
      <w:r w:rsidRPr="009D74C7">
        <w:rPr>
          <w:color w:val="000000" w:themeColor="text1"/>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2ED1FEB0" w14:textId="77777777" w:rsidR="009D74C7" w:rsidRPr="009D74C7" w:rsidRDefault="009D74C7" w:rsidP="00092078">
      <w:pPr>
        <w:pStyle w:val="Akapitzlist"/>
        <w:numPr>
          <w:ilvl w:val="1"/>
          <w:numId w:val="157"/>
        </w:numPr>
        <w:tabs>
          <w:tab w:val="left" w:pos="426"/>
        </w:tabs>
        <w:rPr>
          <w:color w:val="000000" w:themeColor="text1"/>
          <w:sz w:val="22"/>
          <w:szCs w:val="22"/>
        </w:rPr>
      </w:pPr>
      <w:r w:rsidRPr="009D74C7">
        <w:rPr>
          <w:color w:val="000000" w:themeColor="text1"/>
          <w:sz w:val="22"/>
          <w:szCs w:val="22"/>
        </w:rPr>
        <w:t>utrzymuje porządek w rejonie prowadzonych prac,</w:t>
      </w:r>
    </w:p>
    <w:p w14:paraId="49247D74" w14:textId="32EEDEC3" w:rsidR="009D74C7" w:rsidRPr="009D74C7" w:rsidRDefault="009D74C7" w:rsidP="00092078">
      <w:pPr>
        <w:pStyle w:val="Akapitzlist"/>
        <w:numPr>
          <w:ilvl w:val="1"/>
          <w:numId w:val="157"/>
        </w:numPr>
        <w:tabs>
          <w:tab w:val="left" w:pos="426"/>
        </w:tabs>
        <w:rPr>
          <w:color w:val="000000" w:themeColor="text1"/>
          <w:sz w:val="22"/>
          <w:szCs w:val="22"/>
        </w:rPr>
      </w:pPr>
      <w:r w:rsidRPr="009D74C7">
        <w:rPr>
          <w:color w:val="000000" w:themeColor="text1"/>
          <w:sz w:val="22"/>
          <w:szCs w:val="22"/>
        </w:rPr>
        <w:t xml:space="preserve">oświadcza, że zapoznał się z dostępną u administratora obiektu „Instrukcją bezpieczeństwa pożarowego” opracowaną dla obiektu, w którym planowane są prace będące przedmiotem </w:t>
      </w:r>
      <w:r w:rsidR="00DE3E14">
        <w:rPr>
          <w:color w:val="000000" w:themeColor="text1"/>
          <w:sz w:val="22"/>
          <w:szCs w:val="22"/>
        </w:rPr>
        <w:t>Umow</w:t>
      </w:r>
      <w:r w:rsidRPr="009D74C7">
        <w:rPr>
          <w:color w:val="000000" w:themeColor="text1"/>
          <w:sz w:val="22"/>
          <w:szCs w:val="22"/>
        </w:rPr>
        <w:t xml:space="preserve">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067E7C34" w14:textId="389ECC40" w:rsidR="009D74C7" w:rsidRPr="00C25F4D" w:rsidRDefault="009D74C7" w:rsidP="00092078">
      <w:pPr>
        <w:numPr>
          <w:ilvl w:val="0"/>
          <w:numId w:val="140"/>
        </w:numPr>
        <w:tabs>
          <w:tab w:val="left" w:pos="426"/>
        </w:tabs>
        <w:suppressAutoHyphens w:val="0"/>
        <w:ind w:left="426" w:hanging="426"/>
        <w:jc w:val="both"/>
        <w:rPr>
          <w:color w:val="000000" w:themeColor="text1"/>
          <w:sz w:val="22"/>
          <w:szCs w:val="22"/>
        </w:rPr>
      </w:pPr>
      <w:r w:rsidRPr="00C25F4D">
        <w:rPr>
          <w:color w:val="000000" w:themeColor="text1"/>
          <w:sz w:val="22"/>
          <w:szCs w:val="22"/>
        </w:rPr>
        <w:t>W przypadku wykonywania prac w obiekcie czynnym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3D6F9CB9" w14:textId="2E774073" w:rsidR="009D74C7" w:rsidRPr="009D74C7" w:rsidRDefault="009D74C7" w:rsidP="00092078">
      <w:pPr>
        <w:numPr>
          <w:ilvl w:val="0"/>
          <w:numId w:val="140"/>
        </w:numPr>
        <w:tabs>
          <w:tab w:val="left" w:pos="426"/>
        </w:tabs>
        <w:suppressAutoHyphens w:val="0"/>
        <w:ind w:left="426" w:hanging="426"/>
        <w:jc w:val="both"/>
        <w:rPr>
          <w:color w:val="000000" w:themeColor="text1"/>
          <w:sz w:val="22"/>
          <w:szCs w:val="22"/>
        </w:rPr>
      </w:pPr>
      <w:r w:rsidRPr="009D74C7">
        <w:rPr>
          <w:color w:val="000000" w:themeColor="text1"/>
          <w:sz w:val="22"/>
          <w:szCs w:val="22"/>
        </w:rPr>
        <w:t xml:space="preserve">Wykonawca jest zobowiązany niezwłocznie informować Zamawiającego o wszelkich okolicznościach, które mogą przeszkodzić prawidłowemu, terminowemu i bezpiecznemu wykonaniu przedmiotu </w:t>
      </w:r>
      <w:r w:rsidR="00DE3E14">
        <w:rPr>
          <w:color w:val="000000" w:themeColor="text1"/>
          <w:sz w:val="22"/>
          <w:szCs w:val="22"/>
        </w:rPr>
        <w:t>Umow</w:t>
      </w:r>
      <w:r w:rsidRPr="009D74C7">
        <w:rPr>
          <w:color w:val="000000" w:themeColor="text1"/>
          <w:sz w:val="22"/>
          <w:szCs w:val="22"/>
        </w:rPr>
        <w:t>y.</w:t>
      </w:r>
      <w:r>
        <w:rPr>
          <w:color w:val="000000" w:themeColor="text1"/>
          <w:sz w:val="22"/>
          <w:szCs w:val="22"/>
        </w:rPr>
        <w:t xml:space="preserve"> </w:t>
      </w:r>
    </w:p>
    <w:p w14:paraId="21E0C155" w14:textId="2F5C9F3D" w:rsidR="009D74C7" w:rsidRPr="00E13F22" w:rsidRDefault="009D74C7" w:rsidP="00521E40">
      <w:pPr>
        <w:numPr>
          <w:ilvl w:val="0"/>
          <w:numId w:val="140"/>
        </w:numPr>
        <w:tabs>
          <w:tab w:val="left" w:pos="426"/>
        </w:tabs>
        <w:suppressAutoHyphens w:val="0"/>
        <w:ind w:left="426" w:hanging="426"/>
        <w:jc w:val="both"/>
        <w:rPr>
          <w:color w:val="000000" w:themeColor="text1"/>
          <w:sz w:val="22"/>
          <w:szCs w:val="22"/>
        </w:rPr>
      </w:pPr>
      <w:r w:rsidRPr="00C25F4D">
        <w:rPr>
          <w:color w:val="000000" w:themeColor="text1"/>
          <w:sz w:val="22"/>
          <w:szCs w:val="22"/>
        </w:rPr>
        <w:t xml:space="preserve">Inspektor nadzoru lub inny upoważniony przedstawiciel Zamawiającego, w tym koordynator BHP jeżeli został ustanowiony, wstrzymuje prace jeżeli są one realizowane przez Wykonawcę niezgodnie z </w:t>
      </w:r>
      <w:r w:rsidR="00DE3E14">
        <w:rPr>
          <w:color w:val="000000" w:themeColor="text1"/>
          <w:sz w:val="22"/>
          <w:szCs w:val="22"/>
        </w:rPr>
        <w:t>Umow</w:t>
      </w:r>
      <w:r w:rsidRPr="00C25F4D">
        <w:rPr>
          <w:color w:val="000000" w:themeColor="text1"/>
          <w:sz w:val="22"/>
          <w:szCs w:val="22"/>
        </w:rPr>
        <w:t xml:space="preserve">ą, przekazaną dokumentacją, przepisami prawa i normami lub zasadami </w:t>
      </w:r>
      <w:r w:rsidRPr="00C25F4D">
        <w:rPr>
          <w:color w:val="000000" w:themeColor="text1"/>
          <w:sz w:val="22"/>
          <w:szCs w:val="22"/>
        </w:rPr>
        <w:lastRenderedPageBreak/>
        <w:t xml:space="preserve">współczesnej wiedzy technicznej. Osoby wymienione powyżej mogą również żądać od Wykonawcy usunięcia z terenu prac każdej osoby, która nie przestrzega przepisów i zasad BHP </w:t>
      </w:r>
      <w:r w:rsidRPr="00E13F22">
        <w:rPr>
          <w:color w:val="000000" w:themeColor="text1"/>
          <w:sz w:val="22"/>
          <w:szCs w:val="22"/>
        </w:rPr>
        <w:t>lub PPOŻ.</w:t>
      </w:r>
    </w:p>
    <w:p w14:paraId="45E70F94" w14:textId="77777777" w:rsidR="00E13F22" w:rsidRPr="00C25F4D" w:rsidRDefault="00E13F22" w:rsidP="00092078">
      <w:pPr>
        <w:tabs>
          <w:tab w:val="left" w:pos="426"/>
        </w:tabs>
        <w:suppressAutoHyphens w:val="0"/>
        <w:ind w:left="426"/>
        <w:jc w:val="both"/>
        <w:rPr>
          <w:color w:val="000000" w:themeColor="text1"/>
          <w:sz w:val="22"/>
          <w:szCs w:val="22"/>
        </w:rPr>
      </w:pPr>
    </w:p>
    <w:p w14:paraId="30E6FDAF" w14:textId="03B9E8AD" w:rsidR="00822BEA" w:rsidRPr="00822BEA" w:rsidRDefault="00822BEA" w:rsidP="00822BEA">
      <w:pPr>
        <w:ind w:left="720" w:hanging="360"/>
        <w:rPr>
          <w:rFonts w:eastAsiaTheme="majorEastAsia"/>
          <w:b/>
          <w:bCs/>
          <w:color w:val="000000" w:themeColor="text1"/>
          <w:sz w:val="22"/>
          <w:szCs w:val="22"/>
        </w:rPr>
      </w:pPr>
      <w:r w:rsidRPr="00822BEA">
        <w:rPr>
          <w:rFonts w:eastAsiaTheme="majorEastAsia"/>
          <w:b/>
          <w:bCs/>
          <w:color w:val="000000" w:themeColor="text1"/>
          <w:sz w:val="22"/>
          <w:szCs w:val="22"/>
        </w:rPr>
        <w:t>§</w:t>
      </w:r>
      <w:r w:rsidR="00E13F22">
        <w:rPr>
          <w:rFonts w:eastAsiaTheme="majorEastAsia"/>
          <w:b/>
          <w:bCs/>
          <w:color w:val="000000" w:themeColor="text1"/>
          <w:sz w:val="22"/>
          <w:szCs w:val="22"/>
        </w:rPr>
        <w:t xml:space="preserve"> </w:t>
      </w:r>
      <w:r w:rsidRPr="00822BEA">
        <w:rPr>
          <w:rFonts w:eastAsiaTheme="majorEastAsia"/>
          <w:b/>
          <w:bCs/>
          <w:color w:val="000000" w:themeColor="text1"/>
          <w:sz w:val="22"/>
          <w:szCs w:val="22"/>
        </w:rPr>
        <w:t xml:space="preserve">3 </w:t>
      </w:r>
    </w:p>
    <w:p w14:paraId="289EFF7D" w14:textId="77777777" w:rsidR="00822BEA" w:rsidRPr="00822BEA" w:rsidRDefault="00822BEA" w:rsidP="00822BEA">
      <w:pPr>
        <w:widowControl/>
        <w:numPr>
          <w:ilvl w:val="0"/>
          <w:numId w:val="70"/>
        </w:numPr>
        <w:suppressAutoHyphens w:val="0"/>
        <w:contextualSpacing/>
        <w:jc w:val="both"/>
        <w:rPr>
          <w:rFonts w:eastAsiaTheme="majorEastAsia"/>
          <w:bCs/>
          <w:color w:val="000000" w:themeColor="text1"/>
          <w:sz w:val="22"/>
          <w:szCs w:val="22"/>
        </w:rPr>
      </w:pPr>
      <w:r w:rsidRPr="00822BEA">
        <w:rPr>
          <w:rFonts w:eastAsiaTheme="majorEastAsia"/>
          <w:bCs/>
          <w:color w:val="000000" w:themeColor="text1"/>
          <w:sz w:val="22"/>
          <w:szCs w:val="22"/>
        </w:rPr>
        <w:t xml:space="preserve">Wysokość maksymalnego wynagrodzenia przysługującego Wykonawcy za wykonanie całego przedmiotu Umowy ustalona została na podstawie przedłożonej oferty na ryczałtową cenę netto, wynoszącą: …………. PLN (słownie: ………………… złotych </w:t>
      </w:r>
      <w:r w:rsidRPr="00822BEA">
        <w:rPr>
          <w:rFonts w:eastAsiaTheme="majorEastAsia"/>
          <w:bCs/>
          <w:color w:val="000000" w:themeColor="text1"/>
          <w:sz w:val="22"/>
          <w:szCs w:val="22"/>
          <w:vertAlign w:val="superscript"/>
        </w:rPr>
        <w:t>00</w:t>
      </w:r>
      <w:r w:rsidRPr="00822BEA">
        <w:rPr>
          <w:rFonts w:eastAsiaTheme="majorEastAsia"/>
          <w:bCs/>
          <w:color w:val="000000" w:themeColor="text1"/>
          <w:sz w:val="22"/>
          <w:szCs w:val="22"/>
        </w:rPr>
        <w:t>/</w:t>
      </w:r>
      <w:r w:rsidRPr="00822BEA">
        <w:rPr>
          <w:rFonts w:eastAsiaTheme="majorEastAsia"/>
          <w:bCs/>
          <w:color w:val="000000" w:themeColor="text1"/>
          <w:sz w:val="22"/>
          <w:szCs w:val="22"/>
          <w:vertAlign w:val="subscript"/>
        </w:rPr>
        <w:t>100</w:t>
      </w:r>
      <w:r w:rsidRPr="00822BEA">
        <w:rPr>
          <w:rFonts w:eastAsiaTheme="majorEastAsia"/>
          <w:bCs/>
          <w:color w:val="000000" w:themeColor="text1"/>
          <w:sz w:val="22"/>
          <w:szCs w:val="22"/>
        </w:rPr>
        <w:t xml:space="preserve">), co wraz z należnym podatkiem od towarów i usług VAT, stanowi cenę brutto: ……………….. PLN (słownie: ……………………. złotych </w:t>
      </w:r>
      <w:r w:rsidRPr="00822BEA">
        <w:rPr>
          <w:rFonts w:eastAsiaTheme="majorEastAsia"/>
          <w:bCs/>
          <w:color w:val="000000" w:themeColor="text1"/>
          <w:sz w:val="22"/>
          <w:szCs w:val="22"/>
          <w:vertAlign w:val="superscript"/>
        </w:rPr>
        <w:t>00</w:t>
      </w:r>
      <w:r w:rsidRPr="00822BEA">
        <w:rPr>
          <w:rFonts w:eastAsiaTheme="majorEastAsia"/>
          <w:bCs/>
          <w:color w:val="000000" w:themeColor="text1"/>
          <w:sz w:val="22"/>
          <w:szCs w:val="22"/>
        </w:rPr>
        <w:t>/</w:t>
      </w:r>
      <w:r w:rsidRPr="00822BEA">
        <w:rPr>
          <w:rFonts w:eastAsiaTheme="majorEastAsia"/>
          <w:bCs/>
          <w:color w:val="000000" w:themeColor="text1"/>
          <w:sz w:val="22"/>
          <w:szCs w:val="22"/>
          <w:vertAlign w:val="subscript"/>
        </w:rPr>
        <w:t>100</w:t>
      </w:r>
      <w:r w:rsidRPr="00822BEA">
        <w:rPr>
          <w:rFonts w:eastAsiaTheme="majorEastAsia"/>
          <w:bCs/>
          <w:color w:val="000000" w:themeColor="text1"/>
          <w:sz w:val="22"/>
          <w:szCs w:val="22"/>
        </w:rPr>
        <w:t>).</w:t>
      </w:r>
    </w:p>
    <w:p w14:paraId="76BC1AE0" w14:textId="77777777" w:rsidR="00822BEA" w:rsidRPr="00822BEA" w:rsidRDefault="00822BEA" w:rsidP="00822BEA">
      <w:pPr>
        <w:widowControl/>
        <w:numPr>
          <w:ilvl w:val="0"/>
          <w:numId w:val="70"/>
        </w:numPr>
        <w:suppressAutoHyphens w:val="0"/>
        <w:contextualSpacing/>
        <w:jc w:val="both"/>
        <w:rPr>
          <w:rFonts w:eastAsiaTheme="majorEastAsia"/>
          <w:bCs/>
          <w:sz w:val="22"/>
          <w:szCs w:val="22"/>
        </w:rPr>
      </w:pPr>
      <w:r w:rsidRPr="00822BEA">
        <w:rPr>
          <w:rFonts w:eastAsiaTheme="majorEastAsia"/>
          <w:bCs/>
          <w:sz w:val="22"/>
          <w:szCs w:val="22"/>
        </w:rPr>
        <w:t>Strony zgodnie ustalają, że wysokość wynagrodzenia należnego Wykonawcy za wykonanie poszczególnej usługi ustalona zostanie jako iloczyn urządzeń klimatyzacyjnych faktycznie poddanych przeglądowi oraz konserwacji oraz cen jednostkowych usługi świadczonej odpowiednio przeglądu lub konserwacji urządzenia przez Wykonawcę w zakresie poszczególnego budynku, wskazanego w Załączniku nr 1 do Umowy.</w:t>
      </w:r>
    </w:p>
    <w:p w14:paraId="295FF39F" w14:textId="77777777" w:rsidR="00822BEA" w:rsidRPr="00822BEA" w:rsidRDefault="00822BEA" w:rsidP="00822BEA">
      <w:pPr>
        <w:widowControl/>
        <w:numPr>
          <w:ilvl w:val="0"/>
          <w:numId w:val="70"/>
        </w:numPr>
        <w:suppressAutoHyphens w:val="0"/>
        <w:contextualSpacing/>
        <w:jc w:val="both"/>
        <w:rPr>
          <w:rFonts w:eastAsiaTheme="majorEastAsia"/>
          <w:bCs/>
          <w:sz w:val="22"/>
          <w:szCs w:val="22"/>
        </w:rPr>
      </w:pPr>
      <w:r w:rsidRPr="00822BEA">
        <w:rPr>
          <w:rFonts w:eastAsiaTheme="majorEastAsia"/>
          <w:bCs/>
          <w:sz w:val="22"/>
          <w:szCs w:val="22"/>
        </w:rPr>
        <w:t xml:space="preserve">Wysokość wynagrodzenia ryczałtowego przysługującego Wykonawcy za wykonanie przedmiotu ora cen jednostkowych brutto wskazanych w Załączniku nr 1 do Umowy, nie podlega waloryzacji oraz uwzględnia w szczególności wszystkie koszty wykonania wszelkich prac i dostaw, niezbędnych do wykonania przedmiotu Umowy, koszty prac przygotowawczych, wykończeniowych, porządkowych, koszty zabezpieczeń w celu świadczenia usług serwisowych, </w:t>
      </w:r>
      <w:r w:rsidRPr="00822BEA">
        <w:rPr>
          <w:rFonts w:eastAsiaTheme="majorEastAsia"/>
          <w:bCs/>
          <w:sz w:val="22"/>
          <w:szCs w:val="22"/>
        </w:rPr>
        <w:br/>
        <w:t>w tym przeglądu i konserwacji urządzeń, wymagane opłaty i koszty niezbędne do zrealizowania całości przedmiotu Umowy, bez względu na okoliczności i źródła ich powstania oraz usunięcia wad i usterek w okresie gwarancji.</w:t>
      </w:r>
    </w:p>
    <w:p w14:paraId="6111D222" w14:textId="77777777" w:rsidR="00822BEA" w:rsidRPr="00822BEA" w:rsidRDefault="00822BEA" w:rsidP="00822BEA">
      <w:pPr>
        <w:widowControl/>
        <w:suppressAutoHyphens w:val="0"/>
        <w:ind w:left="360"/>
        <w:contextualSpacing/>
        <w:jc w:val="both"/>
        <w:rPr>
          <w:rFonts w:eastAsiaTheme="majorEastAsia"/>
          <w:bCs/>
          <w:sz w:val="22"/>
          <w:szCs w:val="22"/>
        </w:rPr>
      </w:pPr>
    </w:p>
    <w:p w14:paraId="03B7451C" w14:textId="77777777" w:rsidR="00822BEA" w:rsidRPr="00822BEA" w:rsidRDefault="00822BEA" w:rsidP="00822BEA">
      <w:pPr>
        <w:widowControl/>
        <w:suppressAutoHyphens w:val="0"/>
        <w:ind w:left="360"/>
        <w:contextualSpacing/>
        <w:rPr>
          <w:rFonts w:eastAsiaTheme="majorEastAsia"/>
          <w:b/>
          <w:bCs/>
          <w:sz w:val="22"/>
          <w:szCs w:val="22"/>
        </w:rPr>
      </w:pPr>
      <w:r w:rsidRPr="00822BEA">
        <w:rPr>
          <w:rFonts w:eastAsiaTheme="majorEastAsia"/>
          <w:b/>
          <w:bCs/>
          <w:sz w:val="22"/>
          <w:szCs w:val="22"/>
        </w:rPr>
        <w:t>§ 4</w:t>
      </w:r>
    </w:p>
    <w:p w14:paraId="28E30616" w14:textId="77777777" w:rsidR="00822BEA" w:rsidRPr="003129AD" w:rsidRDefault="00822BEA" w:rsidP="00822BEA">
      <w:pPr>
        <w:widowControl/>
        <w:numPr>
          <w:ilvl w:val="0"/>
          <w:numId w:val="138"/>
        </w:numPr>
        <w:suppressAutoHyphens w:val="0"/>
        <w:contextualSpacing/>
        <w:jc w:val="both"/>
        <w:rPr>
          <w:rFonts w:eastAsiaTheme="majorEastAsia"/>
          <w:bCs/>
          <w:sz w:val="22"/>
          <w:szCs w:val="22"/>
        </w:rPr>
      </w:pPr>
      <w:r w:rsidRPr="003129AD">
        <w:rPr>
          <w:rFonts w:eastAsiaTheme="majorEastAsia"/>
          <w:bCs/>
          <w:sz w:val="22"/>
          <w:szCs w:val="22"/>
        </w:rPr>
        <w:t xml:space="preserve">Wykonawca otrzyma wynagrodzenie po wykonaniu przedmiotu danej części zamówienia </w:t>
      </w:r>
      <w:r w:rsidRPr="003129AD">
        <w:rPr>
          <w:rFonts w:eastAsiaTheme="majorEastAsia"/>
          <w:bCs/>
          <w:sz w:val="22"/>
          <w:szCs w:val="22"/>
        </w:rPr>
        <w:br/>
        <w:t xml:space="preserve">w zakresie poszczególnego budynku wskazanego w </w:t>
      </w:r>
      <w:r w:rsidRPr="003129AD">
        <w:rPr>
          <w:rFonts w:eastAsiaTheme="majorEastAsia"/>
          <w:bCs/>
          <w:i/>
          <w:sz w:val="22"/>
          <w:szCs w:val="22"/>
        </w:rPr>
        <w:t>Załączniku nr 1 do Umowy</w:t>
      </w:r>
      <w:r w:rsidRPr="003129AD">
        <w:rPr>
          <w:rFonts w:eastAsiaTheme="majorEastAsia"/>
          <w:bCs/>
          <w:sz w:val="22"/>
          <w:szCs w:val="22"/>
        </w:rPr>
        <w:t>, i złożeniu faktury częściowej wystawionej na podstawie podpisanego protokołu odbioru częściowego, bez zastrzeżeń.</w:t>
      </w:r>
    </w:p>
    <w:p w14:paraId="286D3556" w14:textId="77777777" w:rsidR="00822BEA" w:rsidRPr="003129AD" w:rsidRDefault="00822BEA" w:rsidP="00822BEA">
      <w:pPr>
        <w:widowControl/>
        <w:numPr>
          <w:ilvl w:val="0"/>
          <w:numId w:val="138"/>
        </w:numPr>
        <w:suppressAutoHyphens w:val="0"/>
        <w:contextualSpacing/>
        <w:jc w:val="both"/>
        <w:rPr>
          <w:rFonts w:eastAsiaTheme="majorEastAsia"/>
          <w:bCs/>
          <w:sz w:val="22"/>
          <w:szCs w:val="22"/>
        </w:rPr>
      </w:pPr>
      <w:r w:rsidRPr="003129AD">
        <w:rPr>
          <w:rFonts w:eastAsiaTheme="majorEastAsia"/>
          <w:bCs/>
          <w:sz w:val="22"/>
          <w:szCs w:val="22"/>
        </w:rPr>
        <w:t>Warunkiem podpisania protokołu odbioru częściowego w zakresie dotyczącym poszczególnego budynku wskazanego w Załączniku nr 1 do Umowy, jest sporządzenie i przedłożenie Zamawiającemu wszystkich indywidualnych protokołów serwisowych w dwóch egzemplarzach, odrębnie dla każdego urządzenia klimatyzacyjnego poddanemu usłudze konserwacji przez Wykonawcę.</w:t>
      </w:r>
    </w:p>
    <w:p w14:paraId="00A3F8B1" w14:textId="77777777" w:rsidR="00822BEA" w:rsidRPr="003129AD" w:rsidRDefault="00822BEA" w:rsidP="00822BEA">
      <w:pPr>
        <w:widowControl/>
        <w:numPr>
          <w:ilvl w:val="0"/>
          <w:numId w:val="138"/>
        </w:numPr>
        <w:suppressAutoHyphens w:val="0"/>
        <w:contextualSpacing/>
        <w:jc w:val="both"/>
        <w:rPr>
          <w:rFonts w:eastAsiaTheme="majorEastAsia"/>
          <w:bCs/>
          <w:sz w:val="22"/>
          <w:szCs w:val="22"/>
        </w:rPr>
      </w:pPr>
      <w:r w:rsidRPr="003129AD">
        <w:rPr>
          <w:rFonts w:eastAsiaTheme="majorEastAsia"/>
          <w:bCs/>
          <w:sz w:val="22"/>
          <w:szCs w:val="22"/>
        </w:rPr>
        <w:t xml:space="preserve">Termin zapłaty faktury częściowej za wykonany i odebrany przedmiot Umowy ustala się do 30 dni, licząc od daty dostarczenia Zamawiającemu prawidłowo wystawionej faktury do Działu Administracji Kampusu 600 – </w:t>
      </w:r>
      <w:proofErr w:type="spellStart"/>
      <w:r w:rsidRPr="003129AD">
        <w:rPr>
          <w:rFonts w:eastAsiaTheme="majorEastAsia"/>
          <w:bCs/>
          <w:sz w:val="22"/>
          <w:szCs w:val="22"/>
        </w:rPr>
        <w:t>lecia</w:t>
      </w:r>
      <w:proofErr w:type="spellEnd"/>
      <w:r w:rsidRPr="003129AD">
        <w:rPr>
          <w:rFonts w:eastAsiaTheme="majorEastAsia"/>
          <w:bCs/>
          <w:sz w:val="22"/>
          <w:szCs w:val="22"/>
        </w:rPr>
        <w:t xml:space="preserve"> Odnowienia UJ w Krakowie (30-387) przy ul. Gronostajowej 3.</w:t>
      </w:r>
    </w:p>
    <w:p w14:paraId="2D88469D"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Wynagrodzenie przysługujące Wykonawcy jest płatne przelewem z rachunku Zamawiającego na konto Wykonawcy wskazane na fakturze, z zastrzeżeniem ust. 10 i 11 poniżej.</w:t>
      </w:r>
    </w:p>
    <w:p w14:paraId="6009C43C"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Zamawiający jest podatnikiem VAT i posiada NIP 675-000-22-36.</w:t>
      </w:r>
    </w:p>
    <w:p w14:paraId="71BA16E9"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Wykonawca jest podatnikiem VAT i posiada NIP ......................... lub nie jest podatnikiem VAT na terytorium Rzeczypospolitej Polskiej.</w:t>
      </w:r>
    </w:p>
    <w:p w14:paraId="0B0DDA64"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 xml:space="preserve">W przypadku wystawiania przez Wykonawcę ustrukturyzowanych faktur elektronicznych </w:t>
      </w:r>
      <w:r w:rsidRPr="00822BEA">
        <w:rPr>
          <w:rFonts w:eastAsiaTheme="majorEastAsia"/>
          <w:bCs/>
          <w:sz w:val="22"/>
          <w:szCs w:val="22"/>
        </w:rPr>
        <w:br/>
        <w:t xml:space="preserve">w rozumieniu art. 6 ust. 1 ustawy z dnia 9 listopada 2018 r. o elektronicznym fakturowaniu </w:t>
      </w:r>
      <w:r w:rsidRPr="00822BEA">
        <w:rPr>
          <w:rFonts w:eastAsiaTheme="majorEastAsia"/>
          <w:bCs/>
          <w:sz w:val="22"/>
          <w:szCs w:val="22"/>
        </w:rPr>
        <w:br/>
        <w:t xml:space="preserve">w zamówieniach publicznych, koncesjach na roboty budowlane lub usługi oraz partnerstwie publiczno-prywatnym (t. j. Dz. U. 2020 poz. 1666 ze zm.) za pośrednictwem Platformy Elektronicznego Fakturowania dostępnej pod adresem: </w:t>
      </w:r>
      <w:hyperlink r:id="rId48" w:history="1">
        <w:r w:rsidRPr="00822BEA">
          <w:rPr>
            <w:rFonts w:eastAsia="Calibri"/>
            <w:color w:val="0000FF"/>
            <w:sz w:val="22"/>
            <w:szCs w:val="22"/>
            <w:u w:val="single"/>
            <w:lang w:eastAsia="en-US"/>
          </w:rPr>
          <w:t>https://efaktura.gov.pl/</w:t>
        </w:r>
      </w:hyperlink>
      <w:r w:rsidRPr="00822BEA">
        <w:rPr>
          <w:rFonts w:eastAsiaTheme="majorEastAsia"/>
          <w:bCs/>
          <w:sz w:val="22"/>
          <w:szCs w:val="22"/>
        </w:rPr>
        <w:t>, w polu „referencja”, Wykonawca wpisze następujący adres e-mail: ………@uj.edu.pl.</w:t>
      </w:r>
    </w:p>
    <w:p w14:paraId="2D7FD79D"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Miejscem płatności jest Bank Zamawiającego, a zapłata następuje w dniu zlecenia przelewu przez Zamawiającego.</w:t>
      </w:r>
    </w:p>
    <w:p w14:paraId="1C7F7F19" w14:textId="1372D1B5"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 xml:space="preserve">Wykonawca zobowiązany jest do wskazania na fakturze numeru rachunku, który został ujawniony w wykazie podmiotów zarejestrowanych jako podatnicy VAT, niezarejestrowanych oraz </w:t>
      </w:r>
      <w:r w:rsidRPr="00822BEA">
        <w:rPr>
          <w:rFonts w:eastAsiaTheme="majorEastAsia"/>
          <w:bCs/>
          <w:sz w:val="22"/>
          <w:szCs w:val="22"/>
        </w:rPr>
        <w:lastRenderedPageBreak/>
        <w:t>wykreślonych i przywróconych do rejestru VAT prowadzonym przez Szefa Krajowej Administracji Skarbowej (tzw. „Biała lista” – art. 96b ust. 1 ustawy z dnia 11 marca 2004 r. o podatku od towarów i usług – t. j. Dz. U. 202</w:t>
      </w:r>
      <w:r w:rsidR="009644E3">
        <w:rPr>
          <w:rFonts w:eastAsiaTheme="majorEastAsia"/>
          <w:bCs/>
          <w:sz w:val="22"/>
          <w:szCs w:val="22"/>
        </w:rPr>
        <w:t>4</w:t>
      </w:r>
      <w:r w:rsidRPr="00822BEA">
        <w:rPr>
          <w:rFonts w:eastAsiaTheme="majorEastAsia"/>
          <w:bCs/>
          <w:sz w:val="22"/>
          <w:szCs w:val="22"/>
        </w:rPr>
        <w:t xml:space="preserve"> poz. </w:t>
      </w:r>
      <w:r w:rsidR="009644E3">
        <w:rPr>
          <w:rFonts w:eastAsiaTheme="majorEastAsia"/>
          <w:bCs/>
          <w:sz w:val="22"/>
          <w:szCs w:val="22"/>
        </w:rPr>
        <w:t>36</w:t>
      </w:r>
      <w:r w:rsidRPr="00822BEA">
        <w:rPr>
          <w:rFonts w:eastAsiaTheme="majorEastAsia"/>
          <w:bCs/>
          <w:sz w:val="22"/>
          <w:szCs w:val="22"/>
        </w:rPr>
        <w:t>1 ze zm.).</w:t>
      </w:r>
    </w:p>
    <w:p w14:paraId="623BAC7C"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2654F90D" w14:textId="5C85CFC2"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(t. j. Dz. U. 202</w:t>
      </w:r>
      <w:r w:rsidR="009644E3">
        <w:rPr>
          <w:rFonts w:eastAsiaTheme="majorEastAsia"/>
          <w:bCs/>
          <w:sz w:val="22"/>
          <w:szCs w:val="22"/>
        </w:rPr>
        <w:t>4</w:t>
      </w:r>
      <w:r w:rsidRPr="00822BEA">
        <w:rPr>
          <w:rFonts w:eastAsiaTheme="majorEastAsia"/>
          <w:bCs/>
          <w:sz w:val="22"/>
          <w:szCs w:val="22"/>
        </w:rPr>
        <w:t xml:space="preserve"> poz. </w:t>
      </w:r>
      <w:r w:rsidR="009644E3">
        <w:rPr>
          <w:rFonts w:eastAsiaTheme="majorEastAsia"/>
          <w:bCs/>
          <w:sz w:val="22"/>
          <w:szCs w:val="22"/>
        </w:rPr>
        <w:t>36</w:t>
      </w:r>
      <w:r w:rsidRPr="00822BEA">
        <w:rPr>
          <w:rFonts w:eastAsiaTheme="majorEastAsia"/>
          <w:bCs/>
          <w:sz w:val="22"/>
          <w:szCs w:val="22"/>
        </w:rPr>
        <w:t>1 ze zm.). Postanowień zdania 1. nie stosuje się, gdy przedmiot Umowy stanowi czynność zwolnioną z podatku VAT albo jest on objęty 0% stawką podatku VAT.</w:t>
      </w:r>
    </w:p>
    <w:p w14:paraId="24E31FB2"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Wykonawca potwierdza, iż ujawniony na fakturze bankowy rachunek rozliczeniowy służy mu wyłącznie dla celów rozliczeń z tytułu prowadzonej przez niego działalności gospodarczej, dla którego prowadzony jest rachunek VAT.</w:t>
      </w:r>
    </w:p>
    <w:p w14:paraId="3843BD71"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Faktura winna być wystawiana w następujący sposób:</w:t>
      </w:r>
    </w:p>
    <w:p w14:paraId="19C7605C" w14:textId="77777777" w:rsidR="00822BEA" w:rsidRPr="00822BEA" w:rsidRDefault="00822BEA" w:rsidP="00822BEA">
      <w:pPr>
        <w:widowControl/>
        <w:suppressAutoHyphens w:val="0"/>
        <w:ind w:left="360"/>
        <w:contextualSpacing/>
        <w:jc w:val="both"/>
        <w:rPr>
          <w:rFonts w:eastAsiaTheme="majorEastAsia"/>
          <w:b/>
          <w:bCs/>
          <w:sz w:val="22"/>
          <w:szCs w:val="22"/>
        </w:rPr>
      </w:pPr>
      <w:r w:rsidRPr="00822BEA">
        <w:rPr>
          <w:rFonts w:eastAsiaTheme="majorEastAsia"/>
          <w:b/>
          <w:bCs/>
          <w:sz w:val="22"/>
          <w:szCs w:val="22"/>
        </w:rPr>
        <w:t>Uniwersytet Jagielloński, ul Gołębia 24, 31-007 Kraków.</w:t>
      </w:r>
    </w:p>
    <w:p w14:paraId="10C867C4" w14:textId="77777777" w:rsidR="00822BEA" w:rsidRPr="00822BEA" w:rsidRDefault="00822BEA" w:rsidP="00822BEA">
      <w:pPr>
        <w:widowControl/>
        <w:suppressAutoHyphens w:val="0"/>
        <w:ind w:left="360"/>
        <w:contextualSpacing/>
        <w:jc w:val="both"/>
        <w:rPr>
          <w:rFonts w:eastAsiaTheme="majorEastAsia"/>
          <w:b/>
          <w:bCs/>
          <w:sz w:val="22"/>
          <w:szCs w:val="22"/>
        </w:rPr>
      </w:pPr>
      <w:r w:rsidRPr="00822BEA">
        <w:rPr>
          <w:rFonts w:eastAsiaTheme="majorEastAsia"/>
          <w:b/>
          <w:bCs/>
          <w:sz w:val="22"/>
          <w:szCs w:val="22"/>
        </w:rPr>
        <w:t>i opatrzona dopiskiem, dla jakiej Jednostki Zamawiającego zamówienie zrealizowano.</w:t>
      </w:r>
    </w:p>
    <w:p w14:paraId="73418279" w14:textId="77777777" w:rsidR="00822BEA" w:rsidRPr="00822BEA" w:rsidRDefault="00822BEA" w:rsidP="00822BEA">
      <w:pPr>
        <w:widowControl/>
        <w:numPr>
          <w:ilvl w:val="0"/>
          <w:numId w:val="138"/>
        </w:numPr>
        <w:suppressAutoHyphens w:val="0"/>
        <w:contextualSpacing/>
        <w:jc w:val="both"/>
        <w:rPr>
          <w:rFonts w:eastAsiaTheme="majorEastAsia"/>
          <w:bCs/>
          <w:sz w:val="22"/>
          <w:szCs w:val="22"/>
        </w:rPr>
      </w:pPr>
      <w:r w:rsidRPr="00822BEA">
        <w:rPr>
          <w:rFonts w:eastAsiaTheme="majorEastAsia"/>
          <w:bCs/>
          <w:sz w:val="22"/>
          <w:szCs w:val="22"/>
        </w:rPr>
        <w:t>Przekroczenie terminu płatności przez Zamawiającego upoważnia Wykonawcę do naliczenia ustawowych odsetek za opóźnienie.</w:t>
      </w:r>
    </w:p>
    <w:p w14:paraId="3337459B" w14:textId="77777777" w:rsidR="00822BEA" w:rsidRPr="00822BEA" w:rsidRDefault="00822BEA" w:rsidP="00822BEA">
      <w:pPr>
        <w:widowControl/>
        <w:numPr>
          <w:ilvl w:val="0"/>
          <w:numId w:val="138"/>
        </w:numPr>
        <w:suppressAutoHyphens w:val="0"/>
        <w:contextualSpacing/>
        <w:jc w:val="both"/>
        <w:rPr>
          <w:rFonts w:eastAsia="Tahoma"/>
          <w:sz w:val="22"/>
          <w:szCs w:val="22"/>
          <w:lang w:val="pl" w:eastAsia="en-US"/>
        </w:rPr>
      </w:pPr>
      <w:r w:rsidRPr="00822BEA">
        <w:rPr>
          <w:rFonts w:eastAsiaTheme="majorEastAsia"/>
          <w:bCs/>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822BEA">
        <w:rPr>
          <w:rFonts w:eastAsia="Tahoma"/>
          <w:sz w:val="22"/>
          <w:szCs w:val="22"/>
          <w:lang w:val="pl" w:eastAsia="en-US"/>
        </w:rPr>
        <w:t>.</w:t>
      </w:r>
    </w:p>
    <w:p w14:paraId="6A7629A4" w14:textId="77777777" w:rsidR="00822BEA" w:rsidRPr="00822BEA" w:rsidRDefault="00822BEA" w:rsidP="00822BEA">
      <w:pPr>
        <w:keepNext/>
        <w:keepLines/>
        <w:spacing w:before="240"/>
        <w:outlineLvl w:val="1"/>
        <w:rPr>
          <w:rFonts w:eastAsiaTheme="majorEastAsia"/>
          <w:b/>
          <w:bCs/>
          <w:sz w:val="22"/>
          <w:szCs w:val="22"/>
        </w:rPr>
      </w:pPr>
      <w:r w:rsidRPr="00822BEA">
        <w:rPr>
          <w:rFonts w:eastAsiaTheme="majorEastAsia"/>
          <w:b/>
          <w:bCs/>
          <w:sz w:val="22"/>
          <w:szCs w:val="22"/>
        </w:rPr>
        <w:t>§ 5</w:t>
      </w:r>
    </w:p>
    <w:p w14:paraId="52286CB7" w14:textId="11DC7C7F" w:rsidR="00822BEA" w:rsidRPr="00822BEA" w:rsidRDefault="00822BEA" w:rsidP="00822BEA">
      <w:pPr>
        <w:widowControl/>
        <w:numPr>
          <w:ilvl w:val="0"/>
          <w:numId w:val="71"/>
        </w:numPr>
        <w:suppressAutoHyphens w:val="0"/>
        <w:contextualSpacing/>
        <w:jc w:val="both"/>
        <w:rPr>
          <w:rFonts w:eastAsia="Calibri"/>
          <w:sz w:val="22"/>
          <w:szCs w:val="22"/>
          <w:lang w:eastAsia="en-US"/>
        </w:rPr>
      </w:pPr>
      <w:r w:rsidRPr="00822BEA">
        <w:rPr>
          <w:rFonts w:eastAsia="Calibri"/>
          <w:sz w:val="22"/>
          <w:szCs w:val="22"/>
          <w:lang w:eastAsia="en-US"/>
        </w:rPr>
        <w:t xml:space="preserve">Zamawiający wymaga zatrudnienia na podstawie Umowy o pracę, w rozumieniu przepisów ustawy z dnia 26 czerwca 1974 r. – Kodeks pracy (t. j. Dz.U. 2023 poz. 1465 ze zm.) przez Wykonawcę lub Podwykonawcę osób </w:t>
      </w:r>
      <w:r w:rsidR="000E407C" w:rsidRPr="000E407C">
        <w:rPr>
          <w:rFonts w:eastAsia="Calibri"/>
          <w:sz w:val="22"/>
          <w:szCs w:val="22"/>
          <w:lang w:eastAsia="en-US"/>
        </w:rPr>
        <w:t>wykonujące czynności w zakresie przeglądu, konserwacji, serwisu urządzeń objęte przedmiotem zamówienia</w:t>
      </w:r>
      <w:r w:rsidRPr="00822BEA">
        <w:rPr>
          <w:rFonts w:eastAsia="Calibri"/>
          <w:sz w:val="22"/>
          <w:szCs w:val="22"/>
          <w:lang w:eastAsia="en-US"/>
        </w:rPr>
        <w:t xml:space="preserve">, których wykonanie polega na wykonywaniu pracy w sposób określony w art. 22 § 1 ustawy Kodeks pracy. W przypadku wystąpienia zmian dotyczących zatrudnienia na podstawie Umowy o pracę osób wykonujących czynności wskazane przez Zamawiającego, </w:t>
      </w:r>
      <w:r w:rsidR="00FB0558">
        <w:rPr>
          <w:rFonts w:eastAsia="Calibri"/>
          <w:sz w:val="22"/>
          <w:szCs w:val="22"/>
          <w:lang w:eastAsia="en-US"/>
        </w:rPr>
        <w:t>W</w:t>
      </w:r>
      <w:r w:rsidRPr="00822BEA">
        <w:rPr>
          <w:rFonts w:eastAsia="Calibri"/>
          <w:sz w:val="22"/>
          <w:szCs w:val="22"/>
          <w:lang w:eastAsia="en-US"/>
        </w:rPr>
        <w:t>ykonawca ma obowiązek w terminie do 7 dni od ich zaistnienia zgłosić na piśmie zmianę Zamawiającemu.</w:t>
      </w:r>
    </w:p>
    <w:p w14:paraId="73DF9726" w14:textId="77777777" w:rsidR="00822BEA" w:rsidRPr="00822BEA" w:rsidRDefault="00822BEA" w:rsidP="00822BEA">
      <w:pPr>
        <w:widowControl/>
        <w:numPr>
          <w:ilvl w:val="0"/>
          <w:numId w:val="71"/>
        </w:numPr>
        <w:suppressAutoHyphens w:val="0"/>
        <w:ind w:right="4"/>
        <w:jc w:val="both"/>
        <w:rPr>
          <w:sz w:val="22"/>
          <w:szCs w:val="22"/>
        </w:rPr>
      </w:pPr>
      <w:r w:rsidRPr="00822BEA">
        <w:rPr>
          <w:sz w:val="22"/>
          <w:szCs w:val="22"/>
        </w:rPr>
        <w:t xml:space="preserve">W trakcie realizacji zamówienia na każde wezwanie Zamawiającego w wyznaczonym </w:t>
      </w:r>
      <w:r w:rsidRPr="00822BEA">
        <w:rPr>
          <w:sz w:val="22"/>
          <w:szCs w:val="22"/>
        </w:rPr>
        <w:br/>
        <w:t xml:space="preserve">w tym wezwaniu terminie, nie dłuższym niż 5 dni, Wykonawca przedłoży Zamawiającemu wskazane w tym wezwaniu dowody w celu potwierdzenia spełnienia wymogu zatrudnienia na podstawie Umowy o </w:t>
      </w:r>
      <w:r w:rsidRPr="00822BEA">
        <w:rPr>
          <w:color w:val="000000"/>
          <w:sz w:val="22"/>
          <w:szCs w:val="22"/>
        </w:rPr>
        <w:t>pracę</w:t>
      </w:r>
      <w:r w:rsidRPr="00822BEA">
        <w:rPr>
          <w:sz w:val="22"/>
          <w:szCs w:val="22"/>
        </w:rPr>
        <w:t xml:space="preserve"> przez Wykonawcę lub podwykonawcę osób wykonujących wskazane </w:t>
      </w:r>
      <w:r w:rsidRPr="00822BEA">
        <w:rPr>
          <w:sz w:val="22"/>
          <w:szCs w:val="22"/>
        </w:rPr>
        <w:br/>
        <w:t>w ust. 1 czynności w trakcie realizacji zamówienia. Dowodami tymi mogą w szczególności być:</w:t>
      </w:r>
    </w:p>
    <w:p w14:paraId="63B67182" w14:textId="77777777" w:rsidR="00822BEA" w:rsidRPr="00822BEA" w:rsidRDefault="00822BEA" w:rsidP="00822BEA">
      <w:pPr>
        <w:widowControl/>
        <w:numPr>
          <w:ilvl w:val="1"/>
          <w:numId w:val="68"/>
        </w:numPr>
        <w:tabs>
          <w:tab w:val="left" w:pos="851"/>
        </w:tabs>
        <w:suppressAutoHyphens w:val="0"/>
        <w:contextualSpacing/>
        <w:jc w:val="both"/>
        <w:rPr>
          <w:rFonts w:eastAsia="Calibri"/>
          <w:sz w:val="22"/>
          <w:szCs w:val="22"/>
          <w:lang w:eastAsia="en-US"/>
        </w:rPr>
      </w:pPr>
      <w:r w:rsidRPr="00822BEA">
        <w:rPr>
          <w:rFonts w:eastAsia="Calibri"/>
          <w:sz w:val="22"/>
          <w:szCs w:val="22"/>
          <w:lang w:eastAsia="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822BEA">
        <w:rPr>
          <w:rFonts w:eastAsia="Calibri"/>
          <w:sz w:val="22"/>
          <w:szCs w:val="22"/>
          <w:lang w:eastAsia="en-US"/>
        </w:rPr>
        <w:br/>
        <w:t>i nazwisk tych osób, rodzaju Umowy o pracę i wymiaru etatu oraz podpis osoby uprawnionej do złożenia oświadczenia w imieniu Wykonawcy lub podwykonawcy;</w:t>
      </w:r>
    </w:p>
    <w:p w14:paraId="692D66DC" w14:textId="77777777" w:rsidR="00822BEA" w:rsidRPr="00822BEA" w:rsidRDefault="00822BEA" w:rsidP="00822BEA">
      <w:pPr>
        <w:widowControl/>
        <w:numPr>
          <w:ilvl w:val="1"/>
          <w:numId w:val="68"/>
        </w:numPr>
        <w:tabs>
          <w:tab w:val="left" w:pos="851"/>
        </w:tabs>
        <w:suppressAutoHyphens w:val="0"/>
        <w:contextualSpacing/>
        <w:jc w:val="both"/>
        <w:rPr>
          <w:rFonts w:eastAsia="Calibri"/>
          <w:sz w:val="22"/>
          <w:szCs w:val="22"/>
          <w:lang w:eastAsia="en-US"/>
        </w:rPr>
      </w:pPr>
      <w:r w:rsidRPr="00822BEA">
        <w:rPr>
          <w:rFonts w:eastAsia="Calibri"/>
          <w:sz w:val="22"/>
          <w:szCs w:val="22"/>
          <w:lang w:eastAsia="en-US"/>
        </w:rPr>
        <w:t xml:space="preserve">oświadczenie/oświadczenia zatrudnionych na podstawie Umowy o pracę osób wykonujących czynności, których dotyczy wezwanie Zamawiającego. Oświadczenie to powinno zawierać </w:t>
      </w:r>
      <w:r w:rsidRPr="00822BEA">
        <w:rPr>
          <w:rFonts w:eastAsia="Calibri"/>
          <w:sz w:val="22"/>
          <w:szCs w:val="22"/>
          <w:lang w:eastAsia="en-US"/>
        </w:rPr>
        <w:br/>
        <w:t xml:space="preserve">w szczególności: dokładne określenie podmiotu składającego oświadczenie (imię i nazwisko zatrudnionego pracownika), datę złożenia oświadczenia, wskazanie przez tę osobę, że objęte wezwaniem czynności wykonuje na podstawie Umowy o pracę, rodzaju Umowy, datę zawarcia </w:t>
      </w:r>
      <w:r w:rsidRPr="00822BEA">
        <w:rPr>
          <w:rFonts w:eastAsia="Calibri"/>
          <w:sz w:val="22"/>
          <w:szCs w:val="22"/>
          <w:lang w:eastAsia="en-US"/>
        </w:rPr>
        <w:lastRenderedPageBreak/>
        <w:t>Umowy o pracę, zakres obowiązków tej osoby jako pracownika oraz czytelny podpis osoby składającej oświadczenie;</w:t>
      </w:r>
    </w:p>
    <w:p w14:paraId="0DCFEF93" w14:textId="77777777" w:rsidR="00822BEA" w:rsidRPr="00822BEA" w:rsidRDefault="00822BEA" w:rsidP="00822BEA">
      <w:pPr>
        <w:widowControl/>
        <w:numPr>
          <w:ilvl w:val="1"/>
          <w:numId w:val="68"/>
        </w:numPr>
        <w:tabs>
          <w:tab w:val="left" w:pos="851"/>
        </w:tabs>
        <w:suppressAutoHyphens w:val="0"/>
        <w:contextualSpacing/>
        <w:jc w:val="both"/>
        <w:rPr>
          <w:rFonts w:eastAsia="Calibri"/>
          <w:sz w:val="22"/>
          <w:szCs w:val="22"/>
          <w:lang w:eastAsia="en-US"/>
        </w:rPr>
      </w:pPr>
      <w:r w:rsidRPr="00822BEA">
        <w:rPr>
          <w:rFonts w:eastAsia="Calibri"/>
          <w:sz w:val="22"/>
          <w:szCs w:val="22"/>
          <w:lang w:eastAsia="en-US"/>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822BEA">
        <w:rPr>
          <w:rFonts w:eastAsia="Calibri"/>
          <w:sz w:val="22"/>
          <w:szCs w:val="22"/>
          <w:lang w:eastAsia="en-US"/>
        </w:rPr>
        <w:br/>
        <w:t xml:space="preserve">w sprawie ochrony osób fizycznych w związku z przetwarzaniem danych osobowych </w:t>
      </w:r>
      <w:r w:rsidRPr="00822BEA">
        <w:rPr>
          <w:rFonts w:eastAsia="Calibri"/>
          <w:sz w:val="22"/>
          <w:szCs w:val="22"/>
          <w:lang w:eastAsia="en-US"/>
        </w:rPr>
        <w:br/>
        <w:t>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7D269238" w14:textId="77777777" w:rsidR="00822BEA" w:rsidRPr="00822BEA" w:rsidRDefault="00822BEA" w:rsidP="00822BEA">
      <w:pPr>
        <w:widowControl/>
        <w:numPr>
          <w:ilvl w:val="1"/>
          <w:numId w:val="68"/>
        </w:numPr>
        <w:tabs>
          <w:tab w:val="left" w:pos="851"/>
        </w:tabs>
        <w:suppressAutoHyphens w:val="0"/>
        <w:contextualSpacing/>
        <w:jc w:val="both"/>
        <w:rPr>
          <w:rFonts w:eastAsia="Calibri"/>
          <w:sz w:val="22"/>
          <w:szCs w:val="22"/>
          <w:lang w:eastAsia="en-US"/>
        </w:rPr>
      </w:pPr>
      <w:r w:rsidRPr="00822BEA">
        <w:rPr>
          <w:rFonts w:eastAsia="Calibri"/>
          <w:color w:val="000000"/>
          <w:sz w:val="22"/>
          <w:szCs w:val="22"/>
          <w:lang w:eastAsia="en-US"/>
        </w:rPr>
        <w:t>inne dokumenty, zawierające informacje niezbędne do weryfikacji zatrudnienia na podstawie Umowy o pracę, w tym w szczególności:</w:t>
      </w:r>
    </w:p>
    <w:p w14:paraId="4BC47AE9" w14:textId="77777777" w:rsidR="00822BEA" w:rsidRPr="00092078" w:rsidRDefault="00822BEA" w:rsidP="00822BEA">
      <w:pPr>
        <w:widowControl/>
        <w:numPr>
          <w:ilvl w:val="2"/>
          <w:numId w:val="72"/>
        </w:numPr>
        <w:suppressAutoHyphens w:val="0"/>
        <w:contextualSpacing/>
        <w:jc w:val="both"/>
        <w:rPr>
          <w:rFonts w:eastAsia="Calibri"/>
          <w:sz w:val="22"/>
          <w:szCs w:val="22"/>
          <w:shd w:val="clear" w:color="auto" w:fill="FFFFFF"/>
          <w:lang w:eastAsia="en-US"/>
        </w:rPr>
      </w:pPr>
      <w:r w:rsidRPr="00092078">
        <w:rPr>
          <w:rFonts w:eastAsia="Calibri"/>
          <w:sz w:val="22"/>
          <w:szCs w:val="22"/>
          <w:shd w:val="clear" w:color="auto" w:fill="FFFFFF"/>
          <w:lang w:eastAsia="en-US"/>
        </w:rPr>
        <w:t>imię i nazwisko zatrudnionego pracownika, datę zawarcia Umowy o pracę, rodzaj Umowy o pracę i zakres obowiązków pracownika,</w:t>
      </w:r>
    </w:p>
    <w:p w14:paraId="4BAC0D31" w14:textId="77777777" w:rsidR="00822BEA" w:rsidRPr="00822BEA" w:rsidRDefault="00822BEA" w:rsidP="00822BEA">
      <w:pPr>
        <w:widowControl/>
        <w:numPr>
          <w:ilvl w:val="2"/>
          <w:numId w:val="72"/>
        </w:numPr>
        <w:suppressAutoHyphens w:val="0"/>
        <w:contextualSpacing/>
        <w:jc w:val="both"/>
        <w:rPr>
          <w:rFonts w:eastAsia="Calibri"/>
          <w:color w:val="333333"/>
          <w:sz w:val="22"/>
          <w:szCs w:val="22"/>
          <w:shd w:val="clear" w:color="auto" w:fill="FFFFFF"/>
          <w:lang w:eastAsia="en-US"/>
        </w:rPr>
      </w:pPr>
      <w:r w:rsidRPr="00822BEA">
        <w:rPr>
          <w:rFonts w:eastAsia="Calibri"/>
          <w:color w:val="000000"/>
          <w:sz w:val="22"/>
          <w:szCs w:val="22"/>
          <w:lang w:eastAsia="en-US"/>
        </w:rPr>
        <w:t>poświadczone za zgodność z oryginałem odpowiednio przez Wykonawcę lub podwykonawcę</w:t>
      </w:r>
      <w:r w:rsidRPr="00822BEA">
        <w:rPr>
          <w:rFonts w:eastAsia="Calibri"/>
          <w:bCs/>
          <w:i/>
          <w:color w:val="000000"/>
          <w:sz w:val="22"/>
          <w:szCs w:val="22"/>
          <w:lang w:eastAsia="en-US"/>
        </w:rPr>
        <w:t xml:space="preserve"> </w:t>
      </w:r>
      <w:r w:rsidRPr="00822BEA">
        <w:rPr>
          <w:rFonts w:eastAsia="Calibri"/>
          <w:bCs/>
          <w:color w:val="000000"/>
          <w:sz w:val="22"/>
          <w:szCs w:val="22"/>
          <w:lang w:eastAsia="en-US"/>
        </w:rPr>
        <w:t xml:space="preserve">kopie dokumentów </w:t>
      </w:r>
      <w:r w:rsidRPr="00822BEA">
        <w:rPr>
          <w:rFonts w:eastAsia="Tahoma"/>
          <w:bCs/>
          <w:color w:val="000000"/>
          <w:sz w:val="22"/>
          <w:szCs w:val="22"/>
          <w:lang w:eastAsia="en-US"/>
        </w:rPr>
        <w:t xml:space="preserve">potwierdzających opłacanie składek na ubezpieczenia społeczne i zdrowotne z tytułu zatrudnienia na podstawie umów </w:t>
      </w:r>
      <w:r w:rsidRPr="00822BEA">
        <w:rPr>
          <w:rFonts w:eastAsia="Tahoma"/>
          <w:bCs/>
          <w:color w:val="000000"/>
          <w:sz w:val="22"/>
          <w:szCs w:val="22"/>
          <w:lang w:eastAsia="en-US"/>
        </w:rPr>
        <w:br/>
        <w:t xml:space="preserve">o pracę (wraz z informacją o liczbie odprowadzonych składek) tj.: </w:t>
      </w:r>
      <w:r w:rsidRPr="00822BEA">
        <w:rPr>
          <w:rFonts w:eastAsia="Calibri"/>
          <w:bCs/>
          <w:color w:val="000000"/>
          <w:sz w:val="22"/>
          <w:szCs w:val="22"/>
          <w:lang w:eastAsia="en-US"/>
        </w:rPr>
        <w:t>zaświadczenie właściwego oddziału ZUS, potwierdzające opłacanie przez Wykonawcę, podwykonawcę składek na ubezpieczenia społeczne i zdrowotne z tytułu zatrudnienia na podstawie umów o pracę za ostatni okres rozliczeniowy lub</w:t>
      </w:r>
      <w:r w:rsidRPr="00822BEA">
        <w:rPr>
          <w:rFonts w:eastAsia="Calibri"/>
          <w:bCs/>
          <w:i/>
          <w:color w:val="000000"/>
          <w:sz w:val="22"/>
          <w:szCs w:val="22"/>
          <w:lang w:eastAsia="en-US"/>
        </w:rPr>
        <w:t xml:space="preserve"> </w:t>
      </w:r>
      <w:r w:rsidRPr="00822BEA">
        <w:rPr>
          <w:rFonts w:eastAsia="Calibri"/>
          <w:bCs/>
          <w:color w:val="000000"/>
          <w:sz w:val="22"/>
          <w:szCs w:val="22"/>
          <w:lang w:eastAsia="en-US"/>
        </w:rPr>
        <w:t xml:space="preserve">kopie dowodu potwierdzającego zgłoszenie pracownika do ubezpieczeń, </w:t>
      </w:r>
      <w:r w:rsidRPr="00822BEA">
        <w:rPr>
          <w:rFonts w:eastAsia="Calibri"/>
          <w:sz w:val="22"/>
          <w:szCs w:val="22"/>
          <w:lang w:eastAsia="en-US"/>
        </w:rPr>
        <w:t>zanonimizowane w sposób zapewniający ochronę danych osobowych pracowników, zgodnie z przepisami powołanymi w ust. 2.3 powyżej.</w:t>
      </w:r>
    </w:p>
    <w:p w14:paraId="2282F4C2" w14:textId="00C5794B" w:rsidR="00822BEA" w:rsidRPr="00822BEA" w:rsidRDefault="00822BEA" w:rsidP="00822BEA">
      <w:pPr>
        <w:widowControl/>
        <w:numPr>
          <w:ilvl w:val="0"/>
          <w:numId w:val="71"/>
        </w:numPr>
        <w:suppressAutoHyphens w:val="0"/>
        <w:ind w:right="4"/>
        <w:jc w:val="both"/>
        <w:rPr>
          <w:sz w:val="22"/>
          <w:szCs w:val="22"/>
        </w:rPr>
      </w:pPr>
      <w:r w:rsidRPr="00822BEA">
        <w:rPr>
          <w:sz w:val="22"/>
          <w:szCs w:val="22"/>
        </w:rPr>
        <w:t xml:space="preserve">Nieprzedłożenie przez Wykonawcę kopii dokumentów zawartych przez Wykonawcę </w:t>
      </w:r>
      <w:r w:rsidRPr="00822BEA">
        <w:rPr>
          <w:sz w:val="22"/>
          <w:szCs w:val="22"/>
        </w:rPr>
        <w:br/>
        <w:t xml:space="preserve">z ww. pracownikami w terminie i zakresie wskazanym przez Zamawiającego zgodnie </w:t>
      </w:r>
      <w:r w:rsidRPr="00822BEA">
        <w:rPr>
          <w:sz w:val="22"/>
          <w:szCs w:val="22"/>
        </w:rPr>
        <w:br/>
        <w:t xml:space="preserve">z ust. 2, będzie traktowane jako niewypełnienie obowiązku zatrudnienia pracowników na podstawie Umowy o pracę, co będzie skutkować naliczeniem kar </w:t>
      </w:r>
      <w:r w:rsidR="00DE3E14">
        <w:rPr>
          <w:sz w:val="22"/>
          <w:szCs w:val="22"/>
        </w:rPr>
        <w:t>umown</w:t>
      </w:r>
      <w:r w:rsidRPr="00822BEA">
        <w:rPr>
          <w:sz w:val="22"/>
          <w:szCs w:val="22"/>
        </w:rPr>
        <w:t>ych zgodnie z § 7 ust. 2.5 Umowy.</w:t>
      </w:r>
    </w:p>
    <w:p w14:paraId="14F475CB" w14:textId="77777777" w:rsidR="00822BEA" w:rsidRPr="00822BEA" w:rsidRDefault="00822BEA" w:rsidP="00822BEA">
      <w:pPr>
        <w:widowControl/>
        <w:numPr>
          <w:ilvl w:val="0"/>
          <w:numId w:val="71"/>
        </w:numPr>
        <w:suppressAutoHyphens w:val="0"/>
        <w:ind w:right="4"/>
        <w:jc w:val="both"/>
        <w:rPr>
          <w:color w:val="000000"/>
          <w:sz w:val="22"/>
          <w:szCs w:val="22"/>
        </w:rPr>
      </w:pPr>
      <w:r w:rsidRPr="00822BEA">
        <w:rPr>
          <w:sz w:val="22"/>
          <w:szCs w:val="22"/>
        </w:rPr>
        <w:t>W przypadku uzasadnionych wątpliwości co do przestrzegania prawa pracy przez Wykonawcę lub podwykonawcę, Zamawiający może zwrócić się o przeprowadzenie stosownej kontroli przez Państwową Inspekcję Pracy</w:t>
      </w:r>
      <w:r w:rsidRPr="00822BEA">
        <w:rPr>
          <w:color w:val="000000"/>
          <w:sz w:val="22"/>
          <w:szCs w:val="22"/>
        </w:rPr>
        <w:t>.</w:t>
      </w:r>
    </w:p>
    <w:p w14:paraId="1C763C2E" w14:textId="405CC36B" w:rsidR="00822BEA" w:rsidRPr="003129AD" w:rsidRDefault="00822BEA" w:rsidP="003129AD">
      <w:pPr>
        <w:widowControl/>
        <w:numPr>
          <w:ilvl w:val="0"/>
          <w:numId w:val="71"/>
        </w:numPr>
        <w:suppressAutoHyphens w:val="0"/>
        <w:ind w:right="4"/>
        <w:jc w:val="both"/>
        <w:rPr>
          <w:color w:val="000000"/>
          <w:sz w:val="22"/>
          <w:szCs w:val="22"/>
        </w:rPr>
      </w:pPr>
      <w:r w:rsidRPr="00822BEA">
        <w:rPr>
          <w:sz w:val="22"/>
          <w:szCs w:val="22"/>
        </w:rPr>
        <w:t>Wymogi określone w ust. 1 – 4 powyżej, dotyczą również podwykonawców wykonujących wskazane wyżej czynności, przy czym w celu umożliwienia realizacji przedmiotowego wymogu Wykonawca lub podwykonawca zobowiązany jest do uzyskania od pracowników zgody na przetwarzanie</w:t>
      </w:r>
      <w:r w:rsidRPr="00822BEA">
        <w:rPr>
          <w:color w:val="000000"/>
          <w:sz w:val="22"/>
          <w:szCs w:val="22"/>
        </w:rPr>
        <w:t xml:space="preserve"> danych osobowych zgodnie z przepisami Rozporządzenia Parlamentu Europejskiego i Rady (UE) 2016/679 z dnia 27 kwietnia 2016 r. w sprawie ochrony osób fizycznych w związku </w:t>
      </w:r>
      <w:r w:rsidRPr="00822BEA">
        <w:rPr>
          <w:color w:val="000000"/>
          <w:sz w:val="22"/>
          <w:szCs w:val="22"/>
        </w:rPr>
        <w:br/>
        <w:t>z przetwarzaniem danych osobowych i w sprawie swobodnego przepływu takich danych oraz uchylenia dyrektywy 95/46/WE</w:t>
      </w:r>
      <w:r w:rsidR="003129AD">
        <w:rPr>
          <w:sz w:val="22"/>
          <w:szCs w:val="22"/>
        </w:rPr>
        <w:t>.</w:t>
      </w:r>
    </w:p>
    <w:p w14:paraId="7EEF6D67" w14:textId="77777777" w:rsidR="00822BEA" w:rsidRPr="00822BEA" w:rsidRDefault="00822BEA" w:rsidP="00822BEA">
      <w:pPr>
        <w:rPr>
          <w:sz w:val="22"/>
          <w:szCs w:val="22"/>
        </w:rPr>
      </w:pPr>
      <w:r w:rsidRPr="00822BEA">
        <w:rPr>
          <w:b/>
          <w:sz w:val="22"/>
          <w:szCs w:val="22"/>
        </w:rPr>
        <w:t>§ 6</w:t>
      </w:r>
    </w:p>
    <w:p w14:paraId="4244F2B4" w14:textId="77777777" w:rsidR="00822BEA" w:rsidRPr="00822BEA" w:rsidRDefault="00822BEA" w:rsidP="00822BEA">
      <w:pPr>
        <w:widowControl/>
        <w:numPr>
          <w:ilvl w:val="0"/>
          <w:numId w:val="141"/>
        </w:numPr>
        <w:suppressAutoHyphens w:val="0"/>
        <w:autoSpaceDE w:val="0"/>
        <w:autoSpaceDN w:val="0"/>
        <w:adjustRightInd w:val="0"/>
        <w:ind w:left="426" w:hanging="426"/>
        <w:jc w:val="both"/>
        <w:rPr>
          <w:sz w:val="22"/>
          <w:szCs w:val="22"/>
        </w:rPr>
      </w:pPr>
      <w:r w:rsidRPr="00822BEA">
        <w:rPr>
          <w:sz w:val="22"/>
          <w:szCs w:val="22"/>
        </w:rPr>
        <w:t xml:space="preserve">Wszelkie sprawy wymagające uzgodnień i konsultacji dotyczących realizacji Umowy pomiędzy Wykonawcą a Zamawiającym prowadzi: </w:t>
      </w:r>
    </w:p>
    <w:p w14:paraId="6A1FC35F" w14:textId="77777777" w:rsidR="00822BEA" w:rsidRPr="00822BEA" w:rsidRDefault="00822BEA" w:rsidP="00822BEA">
      <w:pPr>
        <w:widowControl/>
        <w:numPr>
          <w:ilvl w:val="0"/>
          <w:numId w:val="142"/>
        </w:numPr>
        <w:suppressAutoHyphens w:val="0"/>
        <w:autoSpaceDE w:val="0"/>
        <w:autoSpaceDN w:val="0"/>
        <w:adjustRightInd w:val="0"/>
        <w:ind w:left="851" w:hanging="425"/>
        <w:jc w:val="both"/>
        <w:rPr>
          <w:sz w:val="22"/>
          <w:szCs w:val="22"/>
        </w:rPr>
      </w:pPr>
      <w:r w:rsidRPr="00822BEA">
        <w:rPr>
          <w:sz w:val="22"/>
          <w:szCs w:val="22"/>
        </w:rPr>
        <w:t>ze strony Zamawiającego – ………………….</w:t>
      </w:r>
    </w:p>
    <w:p w14:paraId="5F970780" w14:textId="77777777" w:rsidR="00822BEA" w:rsidRPr="00822BEA" w:rsidRDefault="00822BEA" w:rsidP="00822BEA">
      <w:pPr>
        <w:widowControl/>
        <w:numPr>
          <w:ilvl w:val="0"/>
          <w:numId w:val="142"/>
        </w:numPr>
        <w:suppressAutoHyphens w:val="0"/>
        <w:autoSpaceDE w:val="0"/>
        <w:autoSpaceDN w:val="0"/>
        <w:adjustRightInd w:val="0"/>
        <w:ind w:left="851" w:hanging="425"/>
        <w:jc w:val="both"/>
        <w:rPr>
          <w:sz w:val="22"/>
          <w:szCs w:val="22"/>
        </w:rPr>
      </w:pPr>
      <w:r w:rsidRPr="00822BEA">
        <w:rPr>
          <w:sz w:val="22"/>
          <w:szCs w:val="22"/>
        </w:rPr>
        <w:t>ze strony Wykonawcy – ………………………</w:t>
      </w:r>
    </w:p>
    <w:p w14:paraId="40079A3C" w14:textId="32CADC48" w:rsidR="00822BEA" w:rsidRPr="00822BEA" w:rsidRDefault="00822BEA" w:rsidP="00822BEA">
      <w:pPr>
        <w:widowControl/>
        <w:numPr>
          <w:ilvl w:val="0"/>
          <w:numId w:val="141"/>
        </w:numPr>
        <w:suppressAutoHyphens w:val="0"/>
        <w:autoSpaceDE w:val="0"/>
        <w:autoSpaceDN w:val="0"/>
        <w:adjustRightInd w:val="0"/>
        <w:ind w:left="426" w:hanging="426"/>
        <w:jc w:val="both"/>
        <w:rPr>
          <w:sz w:val="22"/>
          <w:szCs w:val="22"/>
        </w:rPr>
      </w:pPr>
      <w:r w:rsidRPr="00822BEA">
        <w:rPr>
          <w:sz w:val="22"/>
          <w:szCs w:val="22"/>
        </w:rPr>
        <w:t xml:space="preserve">Przedstawiciel Zamawiającego prowadzi nadzór nad realizacją Umowy i ma prawo do żądania od Wykonawcy stosownych dokumentów potwierdzających prawidłowość i rzetelność prowadzonych prac oraz sprawdzania ich treści. </w:t>
      </w:r>
    </w:p>
    <w:p w14:paraId="7EB4B660" w14:textId="77777777" w:rsidR="00822BEA" w:rsidRPr="00822BEA" w:rsidRDefault="00822BEA" w:rsidP="00822BEA">
      <w:pPr>
        <w:widowControl/>
        <w:numPr>
          <w:ilvl w:val="0"/>
          <w:numId w:val="141"/>
        </w:numPr>
        <w:suppressAutoHyphens w:val="0"/>
        <w:autoSpaceDE w:val="0"/>
        <w:autoSpaceDN w:val="0"/>
        <w:adjustRightInd w:val="0"/>
        <w:ind w:left="426" w:hanging="426"/>
        <w:jc w:val="both"/>
        <w:rPr>
          <w:sz w:val="22"/>
          <w:szCs w:val="22"/>
        </w:rPr>
      </w:pPr>
      <w:r w:rsidRPr="00822BEA">
        <w:rPr>
          <w:color w:val="000000"/>
          <w:sz w:val="22"/>
          <w:szCs w:val="22"/>
        </w:rPr>
        <w:lastRenderedPageBreak/>
        <w:t>Wykonawca zobowiązany jest zawiadomić Zamawiającego w formie pisemnej pod rygorem nieważności o gotowości dokonania protokolarnego odbioru danej części przedmiotu Umowy na co najmniej 4 dni</w:t>
      </w:r>
      <w:r w:rsidRPr="00822BEA">
        <w:rPr>
          <w:color w:val="0070C0"/>
          <w:sz w:val="22"/>
          <w:szCs w:val="22"/>
        </w:rPr>
        <w:t xml:space="preserve"> </w:t>
      </w:r>
      <w:r w:rsidRPr="00822BEA">
        <w:rPr>
          <w:color w:val="000000"/>
          <w:sz w:val="22"/>
          <w:szCs w:val="22"/>
        </w:rPr>
        <w:t>przed terminem, o którym mowa w § 1 ust. 3 niniejszej Umowy.</w:t>
      </w:r>
    </w:p>
    <w:p w14:paraId="75C5851F" w14:textId="77777777" w:rsidR="00822BEA" w:rsidRPr="00822BEA" w:rsidRDefault="00822BEA" w:rsidP="00822BEA">
      <w:pPr>
        <w:widowControl/>
        <w:numPr>
          <w:ilvl w:val="0"/>
          <w:numId w:val="141"/>
        </w:numPr>
        <w:suppressAutoHyphens w:val="0"/>
        <w:autoSpaceDE w:val="0"/>
        <w:autoSpaceDN w:val="0"/>
        <w:adjustRightInd w:val="0"/>
        <w:ind w:left="426" w:hanging="426"/>
        <w:jc w:val="both"/>
        <w:rPr>
          <w:sz w:val="22"/>
          <w:szCs w:val="22"/>
        </w:rPr>
      </w:pPr>
      <w:r w:rsidRPr="00822BEA">
        <w:rPr>
          <w:color w:val="000000"/>
          <w:sz w:val="22"/>
          <w:szCs w:val="22"/>
        </w:rPr>
        <w:t xml:space="preserve">Odbiór danej części przedmiotu Umowy zostanie potwierdzony protokołem odbioru częściowego bez zastrzeżeń, podpisanym przez przedstawicieli obu stron Umowy, którego wzór stanowi </w:t>
      </w:r>
      <w:r w:rsidRPr="00822BEA">
        <w:rPr>
          <w:i/>
          <w:color w:val="000000"/>
          <w:sz w:val="22"/>
          <w:szCs w:val="22"/>
        </w:rPr>
        <w:t>Załącznik nr 3 do Umowy</w:t>
      </w:r>
      <w:r w:rsidRPr="00822BEA" w:rsidDel="008C0074">
        <w:rPr>
          <w:color w:val="000000"/>
          <w:sz w:val="22"/>
          <w:szCs w:val="22"/>
        </w:rPr>
        <w:t xml:space="preserve"> </w:t>
      </w:r>
      <w:r w:rsidRPr="00822BEA">
        <w:rPr>
          <w:color w:val="000000"/>
          <w:sz w:val="22"/>
          <w:szCs w:val="22"/>
        </w:rPr>
        <w:t>.</w:t>
      </w:r>
    </w:p>
    <w:p w14:paraId="3590E708" w14:textId="77777777" w:rsidR="00822BEA" w:rsidRPr="00822BEA" w:rsidRDefault="00822BEA" w:rsidP="00822BEA">
      <w:pPr>
        <w:widowControl/>
        <w:numPr>
          <w:ilvl w:val="0"/>
          <w:numId w:val="141"/>
        </w:numPr>
        <w:suppressAutoHyphens w:val="0"/>
        <w:autoSpaceDE w:val="0"/>
        <w:autoSpaceDN w:val="0"/>
        <w:adjustRightInd w:val="0"/>
        <w:ind w:left="426" w:hanging="426"/>
        <w:jc w:val="both"/>
        <w:rPr>
          <w:sz w:val="22"/>
          <w:szCs w:val="22"/>
        </w:rPr>
      </w:pPr>
      <w:r w:rsidRPr="00822BEA">
        <w:rPr>
          <w:color w:val="000000"/>
          <w:sz w:val="22"/>
          <w:szCs w:val="22"/>
        </w:rPr>
        <w:t>Zamawiający wyznaczy i rozpocznie czynności odbioru przedmiotu Umowy w terminie do 2 dni roboczych od daty otrzymania zawiadomienia o osiągnięciu gotowości do odbioru przez Wykonawcę.</w:t>
      </w:r>
    </w:p>
    <w:p w14:paraId="12FBDF9F" w14:textId="77777777" w:rsidR="00822BEA" w:rsidRPr="00822BEA" w:rsidRDefault="00822BEA" w:rsidP="00822BEA">
      <w:pPr>
        <w:widowControl/>
        <w:numPr>
          <w:ilvl w:val="0"/>
          <w:numId w:val="141"/>
        </w:numPr>
        <w:suppressAutoHyphens w:val="0"/>
        <w:autoSpaceDE w:val="0"/>
        <w:autoSpaceDN w:val="0"/>
        <w:adjustRightInd w:val="0"/>
        <w:ind w:left="426" w:hanging="426"/>
        <w:jc w:val="both"/>
        <w:rPr>
          <w:sz w:val="22"/>
          <w:szCs w:val="22"/>
        </w:rPr>
      </w:pPr>
      <w:r w:rsidRPr="00822BEA">
        <w:rPr>
          <w:color w:val="000000"/>
          <w:sz w:val="22"/>
          <w:szCs w:val="22"/>
        </w:rPr>
        <w:t>Jeżeli w toku czynności odbioru zostanie stwierdzone, że dane urządzenie nie osiągnęło gotowości do odbioru z powodu niezakończenia prac lub niewywiązania się przez Wykonawcę z obowiązków, o których mowa w niniejszej Umowie, Zamawiający może odmówić dokonania odbioru. W takim przypadku Zamawiający wyznaczy Wykonawcy dodatkowy termin, nie dłuższy niż 4 dni robocze dla należytego wykonania przedmiotu Umowy w całości. Oświadczenie Zamawiającego o odmowie odbioru przedmiotu Umowy zostanie złożone w formie pisemnej pod rygorem nieważności.</w:t>
      </w:r>
    </w:p>
    <w:p w14:paraId="63BE95B3" w14:textId="2B718C2D" w:rsidR="00822BEA" w:rsidRPr="00822BEA" w:rsidRDefault="00822BEA" w:rsidP="00822BEA">
      <w:pPr>
        <w:widowControl/>
        <w:numPr>
          <w:ilvl w:val="0"/>
          <w:numId w:val="141"/>
        </w:numPr>
        <w:suppressAutoHyphens w:val="0"/>
        <w:autoSpaceDE w:val="0"/>
        <w:autoSpaceDN w:val="0"/>
        <w:adjustRightInd w:val="0"/>
        <w:ind w:left="426" w:hanging="426"/>
        <w:jc w:val="both"/>
        <w:rPr>
          <w:color w:val="000000"/>
          <w:sz w:val="22"/>
          <w:szCs w:val="22"/>
        </w:rPr>
      </w:pPr>
      <w:r w:rsidRPr="00822BEA">
        <w:rPr>
          <w:sz w:val="22"/>
          <w:szCs w:val="22"/>
        </w:rPr>
        <w:t xml:space="preserve">Za dzień </w:t>
      </w:r>
      <w:r w:rsidRPr="00822BEA">
        <w:rPr>
          <w:color w:val="000000"/>
          <w:sz w:val="22"/>
          <w:szCs w:val="22"/>
        </w:rPr>
        <w:t>odbioru danej części przedmiotu Umowy Strony uważać będą dzień faktycznej realizacji przez Wykonawcę</w:t>
      </w:r>
      <w:r w:rsidR="00FE0279">
        <w:rPr>
          <w:color w:val="000000"/>
          <w:sz w:val="22"/>
          <w:szCs w:val="22"/>
        </w:rPr>
        <w:t xml:space="preserve"> wszelkich </w:t>
      </w:r>
      <w:r w:rsidRPr="00822BEA">
        <w:rPr>
          <w:color w:val="000000"/>
          <w:sz w:val="22"/>
          <w:szCs w:val="22"/>
        </w:rPr>
        <w:t>czynności składających się na daną część przedmiotu zamówienia, który zostanie odnotowany ww. protokole.</w:t>
      </w:r>
    </w:p>
    <w:p w14:paraId="2181E40C" w14:textId="77777777" w:rsidR="00822BEA" w:rsidRPr="003129AD" w:rsidRDefault="00822BEA" w:rsidP="00822BEA">
      <w:pPr>
        <w:widowControl/>
        <w:numPr>
          <w:ilvl w:val="0"/>
          <w:numId w:val="141"/>
        </w:numPr>
        <w:suppressAutoHyphens w:val="0"/>
        <w:autoSpaceDE w:val="0"/>
        <w:autoSpaceDN w:val="0"/>
        <w:adjustRightInd w:val="0"/>
        <w:ind w:left="426" w:hanging="426"/>
        <w:jc w:val="both"/>
        <w:rPr>
          <w:sz w:val="22"/>
          <w:szCs w:val="22"/>
        </w:rPr>
      </w:pPr>
      <w:r w:rsidRPr="003129AD">
        <w:rPr>
          <w:sz w:val="22"/>
          <w:szCs w:val="22"/>
        </w:rPr>
        <w:t xml:space="preserve">Warunkiem odbioru danej części przedmiotu Umowy i podpisania przez przedstawiciela Zamawiającego protokołu odbioru częściowego w zakresie danego budynku wskazanego w Załączniku nr 1 do Umowy, będzie wykonanie usług zgodnie z zasadami wiedzy technicznej i sztuki budowlanej, obowiązującymi przepisami i polskimi normami zapisami Umowy oraz SWZ, jak również dokonanie w uzgodnieniu z Operatorem urządzeń, odpowiednich wpisów w Karcie Urządzenia, o których mowa w ustawie </w:t>
      </w:r>
      <w:r w:rsidRPr="003129AD">
        <w:rPr>
          <w:sz w:val="22"/>
          <w:szCs w:val="22"/>
          <w:lang w:eastAsia="x-none"/>
        </w:rPr>
        <w:t>z dnia 15 maja 2015 r. o substancjach zubożających warstwę ozonową oraz o niektórych fluorowanych gazach cieplarnianych (t. j. Dz. U. 2020 poz. 2065 ze zm.), oraz sporządzenie i przedłożenie Zamawiającemu w dwóch egzemplarzach protokołu z przeprowadzonych usług konserwacji danego urządzenia. Zamawiający potwierdzi w protokole przeprowadzenie konserwacji</w:t>
      </w:r>
      <w:r w:rsidRPr="003129AD">
        <w:rPr>
          <w:sz w:val="22"/>
          <w:szCs w:val="22"/>
        </w:rPr>
        <w:t>.</w:t>
      </w:r>
    </w:p>
    <w:p w14:paraId="0F16690B" w14:textId="77777777" w:rsidR="00822BEA" w:rsidRPr="003129AD" w:rsidRDefault="00822BEA" w:rsidP="00822BEA">
      <w:pPr>
        <w:widowControl/>
        <w:numPr>
          <w:ilvl w:val="0"/>
          <w:numId w:val="141"/>
        </w:numPr>
        <w:suppressAutoHyphens w:val="0"/>
        <w:autoSpaceDE w:val="0"/>
        <w:autoSpaceDN w:val="0"/>
        <w:adjustRightInd w:val="0"/>
        <w:ind w:left="426" w:hanging="426"/>
        <w:jc w:val="both"/>
        <w:rPr>
          <w:sz w:val="22"/>
          <w:szCs w:val="22"/>
        </w:rPr>
      </w:pPr>
      <w:r w:rsidRPr="003129AD">
        <w:rPr>
          <w:sz w:val="22"/>
          <w:szCs w:val="22"/>
        </w:rPr>
        <w:t>Odbiór danej części przedmiotu Umowy nie wyłącza roszczeń Zamawiającego z tytułu nienależytego wykonania Umowy, w szczególności w przypadku wykrycia wad danej części przedmiotu Umowy przez Zamawiającego po dokonaniu odbioru.</w:t>
      </w:r>
    </w:p>
    <w:p w14:paraId="69C885D0" w14:textId="77777777" w:rsidR="00822BEA" w:rsidRPr="00822BEA" w:rsidRDefault="00822BEA" w:rsidP="00822BEA">
      <w:pPr>
        <w:keepNext/>
        <w:keepLines/>
        <w:spacing w:before="240"/>
        <w:outlineLvl w:val="1"/>
        <w:rPr>
          <w:rFonts w:eastAsiaTheme="majorEastAsia"/>
          <w:b/>
          <w:bCs/>
          <w:sz w:val="22"/>
          <w:szCs w:val="22"/>
        </w:rPr>
      </w:pPr>
      <w:r w:rsidRPr="00822BEA">
        <w:rPr>
          <w:rFonts w:eastAsiaTheme="majorEastAsia"/>
          <w:b/>
          <w:bCs/>
          <w:sz w:val="22"/>
          <w:szCs w:val="22"/>
        </w:rPr>
        <w:t>§ 7</w:t>
      </w:r>
    </w:p>
    <w:p w14:paraId="4CC26CF4" w14:textId="3D4102D0" w:rsidR="00822BEA" w:rsidRPr="00822BEA" w:rsidRDefault="00822BEA" w:rsidP="00822BEA">
      <w:pPr>
        <w:widowControl/>
        <w:numPr>
          <w:ilvl w:val="0"/>
          <w:numId w:val="137"/>
        </w:numPr>
        <w:suppressAutoHyphens w:val="0"/>
        <w:autoSpaceDE w:val="0"/>
        <w:autoSpaceDN w:val="0"/>
        <w:adjustRightInd w:val="0"/>
        <w:ind w:left="426" w:hanging="426"/>
        <w:jc w:val="both"/>
        <w:rPr>
          <w:sz w:val="22"/>
          <w:szCs w:val="22"/>
        </w:rPr>
      </w:pPr>
      <w:r w:rsidRPr="00822BEA">
        <w:rPr>
          <w:color w:val="000000"/>
          <w:sz w:val="22"/>
          <w:szCs w:val="22"/>
        </w:rPr>
        <w:t>Strony</w:t>
      </w:r>
      <w:r w:rsidRPr="00822BEA">
        <w:rPr>
          <w:sz w:val="22"/>
          <w:szCs w:val="22"/>
        </w:rPr>
        <w:t xml:space="preserve"> zastrzegają sobie prawo do dochodzenia kar </w:t>
      </w:r>
      <w:r w:rsidR="00DE3E14">
        <w:rPr>
          <w:sz w:val="22"/>
          <w:szCs w:val="22"/>
        </w:rPr>
        <w:t>umown</w:t>
      </w:r>
      <w:r w:rsidRPr="00822BEA">
        <w:rPr>
          <w:sz w:val="22"/>
          <w:szCs w:val="22"/>
        </w:rPr>
        <w:t xml:space="preserve">ych za niewykonanie lub nienależyte wykonanie zobowiązań wynikających z Umowy. </w:t>
      </w:r>
    </w:p>
    <w:p w14:paraId="59DAB829" w14:textId="25247FB8" w:rsidR="00822BEA" w:rsidRPr="00822BEA" w:rsidRDefault="00822BEA" w:rsidP="00822BEA">
      <w:pPr>
        <w:widowControl/>
        <w:numPr>
          <w:ilvl w:val="0"/>
          <w:numId w:val="137"/>
        </w:numPr>
        <w:suppressAutoHyphens w:val="0"/>
        <w:autoSpaceDE w:val="0"/>
        <w:autoSpaceDN w:val="0"/>
        <w:adjustRightInd w:val="0"/>
        <w:ind w:left="426" w:hanging="426"/>
        <w:jc w:val="both"/>
        <w:rPr>
          <w:color w:val="000000"/>
          <w:sz w:val="22"/>
          <w:szCs w:val="22"/>
        </w:rPr>
      </w:pPr>
      <w:r w:rsidRPr="00822BEA">
        <w:rPr>
          <w:color w:val="000000"/>
          <w:sz w:val="22"/>
          <w:szCs w:val="22"/>
        </w:rPr>
        <w:t xml:space="preserve">Wykonawca, z wyjątkiem, gdy postawę naliczenia kar </w:t>
      </w:r>
      <w:r w:rsidR="00DE3E14">
        <w:rPr>
          <w:color w:val="000000"/>
          <w:sz w:val="22"/>
          <w:szCs w:val="22"/>
        </w:rPr>
        <w:t>umown</w:t>
      </w:r>
      <w:r w:rsidRPr="00822BEA">
        <w:rPr>
          <w:color w:val="000000"/>
          <w:sz w:val="22"/>
          <w:szCs w:val="22"/>
        </w:rPr>
        <w:t xml:space="preserve">ych stanowią jego zachowania niezwiązane bezpośrednio lub pośrednio z przedmiotem Umowy lub jej prawidłowym wykonaniem, oraz z zastrzeżeniem ust. 5 niniejszego paragrafu, zapłaci Zamawiającemu karę </w:t>
      </w:r>
      <w:r w:rsidR="00DE3E14">
        <w:rPr>
          <w:color w:val="000000"/>
          <w:sz w:val="22"/>
          <w:szCs w:val="22"/>
        </w:rPr>
        <w:t>umown</w:t>
      </w:r>
      <w:r w:rsidRPr="00822BEA">
        <w:rPr>
          <w:color w:val="000000"/>
          <w:sz w:val="22"/>
          <w:szCs w:val="22"/>
        </w:rPr>
        <w:t xml:space="preserve">ą w poniższej wysokości w przypadku: </w:t>
      </w:r>
    </w:p>
    <w:p w14:paraId="36D7EFD6" w14:textId="77777777" w:rsidR="00822BEA" w:rsidRPr="00822BEA" w:rsidRDefault="00822BEA" w:rsidP="00822BEA">
      <w:pPr>
        <w:widowControl/>
        <w:numPr>
          <w:ilvl w:val="1"/>
          <w:numId w:val="139"/>
        </w:numPr>
        <w:suppressAutoHyphens w:val="0"/>
        <w:autoSpaceDE w:val="0"/>
        <w:autoSpaceDN w:val="0"/>
        <w:adjustRightInd w:val="0"/>
        <w:jc w:val="both"/>
        <w:rPr>
          <w:sz w:val="22"/>
          <w:szCs w:val="22"/>
        </w:rPr>
      </w:pPr>
      <w:r w:rsidRPr="00822BEA">
        <w:rPr>
          <w:color w:val="000000"/>
          <w:sz w:val="22"/>
          <w:szCs w:val="22"/>
        </w:rPr>
        <w:t>odstąpienia od Umowy z przyczyn leżących po stronie Wykonawcy w wysokości 10% wartości brutto niewykonanego zakresu Umowy,</w:t>
      </w:r>
    </w:p>
    <w:p w14:paraId="1518B0A6" w14:textId="04447E87" w:rsidR="00822BEA" w:rsidRPr="00822BEA" w:rsidRDefault="00822BEA" w:rsidP="00822BEA">
      <w:pPr>
        <w:widowControl/>
        <w:numPr>
          <w:ilvl w:val="1"/>
          <w:numId w:val="139"/>
        </w:numPr>
        <w:suppressAutoHyphens w:val="0"/>
        <w:autoSpaceDE w:val="0"/>
        <w:autoSpaceDN w:val="0"/>
        <w:adjustRightInd w:val="0"/>
        <w:jc w:val="both"/>
        <w:rPr>
          <w:sz w:val="22"/>
          <w:szCs w:val="22"/>
        </w:rPr>
      </w:pPr>
      <w:r w:rsidRPr="00822BEA">
        <w:rPr>
          <w:color w:val="000000"/>
          <w:sz w:val="22"/>
          <w:szCs w:val="22"/>
        </w:rPr>
        <w:t>każdego nienależytego wykonania danej części Umowy w wysokości 10% wynagrodzenia brutto, o którym mowa odpowiednio w § 3 ust. 2 Umowy, przy czym przez „nienależyte wykonanie Umowy”</w:t>
      </w:r>
      <w:r w:rsidRPr="00822BEA">
        <w:rPr>
          <w:i/>
          <w:color w:val="000000"/>
          <w:sz w:val="22"/>
          <w:szCs w:val="22"/>
        </w:rPr>
        <w:t xml:space="preserve"> </w:t>
      </w:r>
      <w:r w:rsidRPr="00822BEA">
        <w:rPr>
          <w:color w:val="000000"/>
          <w:sz w:val="22"/>
          <w:szCs w:val="22"/>
        </w:rPr>
        <w:t xml:space="preserve">rozumieć należy naruszenie przez Wykonawcę ustalonych przez Zamawiającego w treści SWZ </w:t>
      </w:r>
      <w:r w:rsidR="001D4EAB">
        <w:rPr>
          <w:color w:val="000000"/>
          <w:sz w:val="22"/>
          <w:szCs w:val="22"/>
        </w:rPr>
        <w:t xml:space="preserve">wraz z załącznikami </w:t>
      </w:r>
      <w:r w:rsidRPr="00822BEA">
        <w:rPr>
          <w:color w:val="000000"/>
          <w:sz w:val="22"/>
          <w:szCs w:val="22"/>
        </w:rPr>
        <w:t>lub Umowie zasad realizacji przedmiotu Umowy albo, w przypadku, gdy dane urządzenie nie osiągnęło gotowości do odbioru z powodu niezakończenia prac,</w:t>
      </w:r>
    </w:p>
    <w:p w14:paraId="6F3D83DA" w14:textId="77777777" w:rsidR="00822BEA" w:rsidRPr="00822BEA" w:rsidRDefault="00822BEA" w:rsidP="00822BEA">
      <w:pPr>
        <w:widowControl/>
        <w:numPr>
          <w:ilvl w:val="1"/>
          <w:numId w:val="139"/>
        </w:numPr>
        <w:suppressAutoHyphens w:val="0"/>
        <w:autoSpaceDE w:val="0"/>
        <w:autoSpaceDN w:val="0"/>
        <w:adjustRightInd w:val="0"/>
        <w:jc w:val="both"/>
        <w:rPr>
          <w:sz w:val="22"/>
          <w:szCs w:val="22"/>
        </w:rPr>
      </w:pPr>
      <w:r w:rsidRPr="00822BEA">
        <w:rPr>
          <w:color w:val="000000"/>
          <w:sz w:val="22"/>
          <w:szCs w:val="22"/>
        </w:rPr>
        <w:t xml:space="preserve">zwłoki w realizacji przedmiotu Umowy, a także jego określonej części w wysokości 0,2% wynagrodzenia brutto, o którym mowa odpowiednio w § 3 ust. 1 albo § 3 ust. 2 Umowy, za każdy rozpoczęty dzień zwłoki, licząc od dnia następnego po upływie wyznaczonego końcowego realizacji Umowy określonego w § 1 ust. 3 albo terminu cząstkowego realizacji </w:t>
      </w:r>
      <w:r w:rsidRPr="00822BEA">
        <w:rPr>
          <w:color w:val="000000"/>
          <w:sz w:val="22"/>
          <w:szCs w:val="22"/>
        </w:rPr>
        <w:lastRenderedPageBreak/>
        <w:t>poszczególnej części Umowy (danej usługi), nie więcej niż 20% wynagrodzenia brutto ustalonego odpowiednio w § 3 ust. 1 Umowy,</w:t>
      </w:r>
    </w:p>
    <w:p w14:paraId="25F84133" w14:textId="52B6BBDC" w:rsidR="00822BEA" w:rsidRPr="00822BEA" w:rsidRDefault="00822BEA" w:rsidP="00822BEA">
      <w:pPr>
        <w:widowControl/>
        <w:numPr>
          <w:ilvl w:val="1"/>
          <w:numId w:val="139"/>
        </w:numPr>
        <w:suppressAutoHyphens w:val="0"/>
        <w:autoSpaceDE w:val="0"/>
        <w:autoSpaceDN w:val="0"/>
        <w:adjustRightInd w:val="0"/>
        <w:jc w:val="both"/>
        <w:rPr>
          <w:sz w:val="22"/>
          <w:szCs w:val="22"/>
        </w:rPr>
      </w:pPr>
      <w:r w:rsidRPr="00822BEA">
        <w:rPr>
          <w:color w:val="000000"/>
          <w:sz w:val="22"/>
          <w:szCs w:val="22"/>
        </w:rPr>
        <w:t>zwłoki w zakończeniu usunięciu wad danej części przedmiotu Umowy w wysokości 10% wynagrodzenia brutto za daną część przedmiotu, za każdy rozpoczęty dzień zwłoki, licząc od następnego dnia po upływie terminu określonego przez Zamawiającego w celu usunięcia wad, nie więcej niż 20% wynagrodzenia brutto ustalonego w § 3 ust. 1 Umowy,</w:t>
      </w:r>
    </w:p>
    <w:p w14:paraId="3FEA16DF" w14:textId="4751D750" w:rsidR="00822BEA" w:rsidRPr="00822BEA" w:rsidRDefault="00822BEA" w:rsidP="00822BEA">
      <w:pPr>
        <w:widowControl/>
        <w:numPr>
          <w:ilvl w:val="1"/>
          <w:numId w:val="139"/>
        </w:numPr>
        <w:suppressAutoHyphens w:val="0"/>
        <w:autoSpaceDE w:val="0"/>
        <w:autoSpaceDN w:val="0"/>
        <w:adjustRightInd w:val="0"/>
        <w:jc w:val="both"/>
        <w:rPr>
          <w:color w:val="000000"/>
          <w:sz w:val="22"/>
          <w:szCs w:val="22"/>
        </w:rPr>
      </w:pPr>
      <w:r w:rsidRPr="00822BEA">
        <w:rPr>
          <w:color w:val="000000"/>
          <w:sz w:val="22"/>
          <w:szCs w:val="22"/>
        </w:rPr>
        <w:t xml:space="preserve">zwłoki w przedłożeniu zanonimizowanych kopii dokumentów pracowników wykonujących czynności wskazane w § 5 ust. </w:t>
      </w:r>
      <w:r w:rsidR="005A55E3">
        <w:rPr>
          <w:color w:val="000000"/>
          <w:sz w:val="22"/>
          <w:szCs w:val="22"/>
        </w:rPr>
        <w:t>1</w:t>
      </w:r>
      <w:r w:rsidR="005A55E3" w:rsidRPr="00822BEA">
        <w:rPr>
          <w:color w:val="000000"/>
          <w:sz w:val="22"/>
          <w:szCs w:val="22"/>
        </w:rPr>
        <w:t xml:space="preserve"> </w:t>
      </w:r>
      <w:r w:rsidRPr="00822BEA">
        <w:rPr>
          <w:color w:val="000000"/>
          <w:sz w:val="22"/>
          <w:szCs w:val="22"/>
        </w:rPr>
        <w:t>Umowy na wezwanie Zamawiającego, w wysokości 1% wynagrodzenia brutto należnego Wykonawcy za dostarczenie danego zlecenia na odbiór i transport odpadów, za każdy dzień zwłoki, licząc od dnia następnego po upływie terminu określonego w § 5 ust. 2 Umowy, jednak nie więcej niż 20% wynagrodzenia brutto ustalonego w § 3 ust. 1 Umowy,</w:t>
      </w:r>
    </w:p>
    <w:p w14:paraId="43799E3D" w14:textId="7ED1A470" w:rsidR="00822BEA" w:rsidRPr="00822BEA" w:rsidRDefault="00822BEA" w:rsidP="00822BEA">
      <w:pPr>
        <w:widowControl/>
        <w:suppressAutoHyphens w:val="0"/>
        <w:autoSpaceDE w:val="0"/>
        <w:autoSpaceDN w:val="0"/>
        <w:adjustRightInd w:val="0"/>
        <w:ind w:left="709"/>
        <w:jc w:val="both"/>
        <w:rPr>
          <w:sz w:val="22"/>
          <w:szCs w:val="22"/>
        </w:rPr>
      </w:pPr>
      <w:r w:rsidRPr="00822BEA">
        <w:rPr>
          <w:color w:val="000000"/>
          <w:sz w:val="22"/>
          <w:szCs w:val="22"/>
        </w:rPr>
        <w:t xml:space="preserve">przy czym łączna maksymalna wysokość kar </w:t>
      </w:r>
      <w:r w:rsidR="00DE3E14">
        <w:rPr>
          <w:color w:val="000000"/>
          <w:sz w:val="22"/>
          <w:szCs w:val="22"/>
        </w:rPr>
        <w:t>umown</w:t>
      </w:r>
      <w:r w:rsidRPr="00822BEA">
        <w:rPr>
          <w:color w:val="000000"/>
          <w:sz w:val="22"/>
          <w:szCs w:val="22"/>
        </w:rPr>
        <w:t xml:space="preserve">ych ze wszystkich tytułów wskazanych powyżej nie może przekroczyć 50% wynagrodzenia brutto ustalonego w § 3 ust. 1 Umowy. </w:t>
      </w:r>
    </w:p>
    <w:p w14:paraId="2BB86846" w14:textId="15642852" w:rsidR="00822BEA" w:rsidRPr="00822BEA" w:rsidRDefault="00822BEA" w:rsidP="00822BEA">
      <w:pPr>
        <w:widowControl/>
        <w:numPr>
          <w:ilvl w:val="0"/>
          <w:numId w:val="137"/>
        </w:numPr>
        <w:suppressAutoHyphens w:val="0"/>
        <w:autoSpaceDE w:val="0"/>
        <w:autoSpaceDN w:val="0"/>
        <w:adjustRightInd w:val="0"/>
        <w:ind w:left="426" w:hanging="426"/>
        <w:jc w:val="both"/>
        <w:rPr>
          <w:color w:val="000000"/>
          <w:sz w:val="22"/>
          <w:szCs w:val="22"/>
        </w:rPr>
      </w:pPr>
      <w:r w:rsidRPr="00822BEA">
        <w:rPr>
          <w:color w:val="000000"/>
          <w:sz w:val="22"/>
          <w:szCs w:val="22"/>
        </w:rPr>
        <w:t xml:space="preserve">Zamawiający zapłaci Wykonawcy karę </w:t>
      </w:r>
      <w:r w:rsidR="00DE3E14">
        <w:rPr>
          <w:color w:val="000000"/>
          <w:sz w:val="22"/>
          <w:szCs w:val="22"/>
        </w:rPr>
        <w:t>umown</w:t>
      </w:r>
      <w:r w:rsidRPr="00822BEA">
        <w:rPr>
          <w:color w:val="000000"/>
          <w:sz w:val="22"/>
          <w:szCs w:val="22"/>
        </w:rPr>
        <w:t xml:space="preserve">ą w przydatku odstąpienia od niniejszej Umowy przez Wykonawcę z przyczyn leżących wyłącznie po stronie Zamawiającego w wysokości 10% wartości brutto niewykonanego zakresu Umowy. </w:t>
      </w:r>
    </w:p>
    <w:p w14:paraId="5C84FE4D" w14:textId="3DA2365A" w:rsidR="00822BEA" w:rsidRPr="00822BEA" w:rsidRDefault="00822BEA" w:rsidP="00822BEA">
      <w:pPr>
        <w:widowControl/>
        <w:numPr>
          <w:ilvl w:val="0"/>
          <w:numId w:val="137"/>
        </w:numPr>
        <w:suppressAutoHyphens w:val="0"/>
        <w:autoSpaceDE w:val="0"/>
        <w:autoSpaceDN w:val="0"/>
        <w:adjustRightInd w:val="0"/>
        <w:ind w:left="426" w:hanging="426"/>
        <w:jc w:val="both"/>
        <w:rPr>
          <w:color w:val="000000"/>
          <w:sz w:val="22"/>
          <w:szCs w:val="22"/>
        </w:rPr>
      </w:pPr>
      <w:r w:rsidRPr="00822BEA">
        <w:rPr>
          <w:color w:val="000000"/>
          <w:sz w:val="22"/>
          <w:szCs w:val="22"/>
        </w:rPr>
        <w:t xml:space="preserve">Zamawiający zastrzega sobie prawo potrącenia ewentualnych kar </w:t>
      </w:r>
      <w:r w:rsidR="00DE3E14">
        <w:rPr>
          <w:color w:val="000000"/>
          <w:sz w:val="22"/>
          <w:szCs w:val="22"/>
        </w:rPr>
        <w:t>umown</w:t>
      </w:r>
      <w:r w:rsidRPr="00822BEA">
        <w:rPr>
          <w:color w:val="000000"/>
          <w:sz w:val="22"/>
          <w:szCs w:val="22"/>
        </w:rPr>
        <w:t xml:space="preserve">ych z należnej faktury lub innych ewentualnych wierzytelności Wykonawcy wobec Zamawiającego, na co Wykonawca wyraża zgodę. </w:t>
      </w:r>
    </w:p>
    <w:p w14:paraId="751CA4A4" w14:textId="73CC421B" w:rsidR="00822BEA" w:rsidRPr="00822BEA" w:rsidRDefault="00822BEA" w:rsidP="00822BEA">
      <w:pPr>
        <w:widowControl/>
        <w:numPr>
          <w:ilvl w:val="0"/>
          <w:numId w:val="137"/>
        </w:numPr>
        <w:suppressAutoHyphens w:val="0"/>
        <w:autoSpaceDE w:val="0"/>
        <w:autoSpaceDN w:val="0"/>
        <w:adjustRightInd w:val="0"/>
        <w:ind w:left="426" w:hanging="426"/>
        <w:jc w:val="both"/>
        <w:rPr>
          <w:color w:val="000000"/>
          <w:sz w:val="22"/>
          <w:szCs w:val="22"/>
        </w:rPr>
      </w:pPr>
      <w:r w:rsidRPr="00822BEA">
        <w:rPr>
          <w:color w:val="000000"/>
          <w:sz w:val="22"/>
          <w:szCs w:val="22"/>
        </w:rPr>
        <w:t xml:space="preserve">Jeżeli zastrzeżona w niniejszej Umowie kara </w:t>
      </w:r>
      <w:r w:rsidR="00DE3E14">
        <w:rPr>
          <w:color w:val="000000"/>
          <w:sz w:val="22"/>
          <w:szCs w:val="22"/>
        </w:rPr>
        <w:t>umown</w:t>
      </w:r>
      <w:r w:rsidRPr="00822BEA">
        <w:rPr>
          <w:color w:val="000000"/>
          <w:sz w:val="22"/>
          <w:szCs w:val="22"/>
        </w:rPr>
        <w:t xml:space="preserve">a nie pokrywa poniesionej szkody, Strona, która poniosła szkodę może dochodzić na zasadach ogólnych odszkodowania uzupełniającego, przy kary </w:t>
      </w:r>
      <w:r w:rsidR="00DE3E14">
        <w:rPr>
          <w:color w:val="000000"/>
          <w:sz w:val="22"/>
          <w:szCs w:val="22"/>
        </w:rPr>
        <w:t>umown</w:t>
      </w:r>
      <w:r w:rsidRPr="00822BEA">
        <w:rPr>
          <w:color w:val="000000"/>
          <w:sz w:val="22"/>
          <w:szCs w:val="22"/>
        </w:rPr>
        <w:t xml:space="preserve">e wskazane w ust. 2 i 3 powyżej mają charakter </w:t>
      </w:r>
      <w:proofErr w:type="spellStart"/>
      <w:r w:rsidRPr="00822BEA">
        <w:rPr>
          <w:color w:val="000000"/>
          <w:sz w:val="22"/>
          <w:szCs w:val="22"/>
        </w:rPr>
        <w:t>zaliczalny</w:t>
      </w:r>
      <w:proofErr w:type="spellEnd"/>
      <w:r w:rsidRPr="00822BEA">
        <w:rPr>
          <w:color w:val="000000"/>
          <w:sz w:val="22"/>
          <w:szCs w:val="22"/>
        </w:rPr>
        <w:t xml:space="preserve"> na poczet dochodzonego daną Stronę Umowy odszkodowania uzupełniającego. </w:t>
      </w:r>
    </w:p>
    <w:p w14:paraId="66E50B28" w14:textId="6E7C6EB2" w:rsidR="00822BEA" w:rsidRPr="00822BEA" w:rsidRDefault="00822BEA" w:rsidP="00822BEA">
      <w:pPr>
        <w:widowControl/>
        <w:numPr>
          <w:ilvl w:val="0"/>
          <w:numId w:val="137"/>
        </w:numPr>
        <w:suppressAutoHyphens w:val="0"/>
        <w:autoSpaceDE w:val="0"/>
        <w:autoSpaceDN w:val="0"/>
        <w:adjustRightInd w:val="0"/>
        <w:ind w:left="426" w:hanging="426"/>
        <w:jc w:val="both"/>
        <w:rPr>
          <w:color w:val="000000"/>
          <w:sz w:val="22"/>
          <w:szCs w:val="22"/>
        </w:rPr>
      </w:pPr>
      <w:r w:rsidRPr="00822BEA">
        <w:rPr>
          <w:color w:val="000000"/>
          <w:sz w:val="22"/>
          <w:szCs w:val="22"/>
        </w:rPr>
        <w:t xml:space="preserve">Roszczenie o zapłatę kar </w:t>
      </w:r>
      <w:r w:rsidR="00DE3E14">
        <w:rPr>
          <w:color w:val="000000"/>
          <w:sz w:val="22"/>
          <w:szCs w:val="22"/>
        </w:rPr>
        <w:t>umown</w:t>
      </w:r>
      <w:r w:rsidRPr="00822BEA">
        <w:rPr>
          <w:color w:val="000000"/>
          <w:sz w:val="22"/>
          <w:szCs w:val="22"/>
        </w:rPr>
        <w:t xml:space="preserve">ych staje się wymagalne począwszy od dnia następnego po dniu, w którym miały miejsce okoliczności faktyczne określone w niniejszej Umowie stanowiące podstawę do ich naliczenia. </w:t>
      </w:r>
    </w:p>
    <w:p w14:paraId="7BE9E6CD" w14:textId="098101FD" w:rsidR="00822BEA" w:rsidRPr="00822BEA" w:rsidRDefault="00822BEA" w:rsidP="00822BEA">
      <w:pPr>
        <w:widowControl/>
        <w:numPr>
          <w:ilvl w:val="0"/>
          <w:numId w:val="137"/>
        </w:numPr>
        <w:suppressAutoHyphens w:val="0"/>
        <w:autoSpaceDE w:val="0"/>
        <w:autoSpaceDN w:val="0"/>
        <w:adjustRightInd w:val="0"/>
        <w:ind w:left="426" w:hanging="426"/>
        <w:jc w:val="both"/>
        <w:rPr>
          <w:sz w:val="22"/>
          <w:szCs w:val="22"/>
        </w:rPr>
      </w:pPr>
      <w:r w:rsidRPr="00822BEA">
        <w:rPr>
          <w:color w:val="000000"/>
          <w:sz w:val="22"/>
          <w:szCs w:val="22"/>
        </w:rPr>
        <w:t>Zapłata kar</w:t>
      </w:r>
      <w:r w:rsidRPr="00822BEA">
        <w:rPr>
          <w:sz w:val="22"/>
          <w:szCs w:val="22"/>
        </w:rPr>
        <w:t xml:space="preserve"> </w:t>
      </w:r>
      <w:r w:rsidR="00DE3E14">
        <w:rPr>
          <w:sz w:val="22"/>
          <w:szCs w:val="22"/>
        </w:rPr>
        <w:t>umown</w:t>
      </w:r>
      <w:r w:rsidRPr="00822BEA">
        <w:rPr>
          <w:sz w:val="22"/>
          <w:szCs w:val="22"/>
        </w:rPr>
        <w:t>ych nie zwalnia Wykonawcy od obowiązku wykonania Umowy</w:t>
      </w:r>
      <w:r w:rsidR="00054053">
        <w:rPr>
          <w:sz w:val="22"/>
          <w:szCs w:val="22"/>
        </w:rPr>
        <w:t>.</w:t>
      </w:r>
    </w:p>
    <w:p w14:paraId="57484E8B" w14:textId="77777777" w:rsidR="00822BEA" w:rsidRPr="00822BEA" w:rsidRDefault="00822BEA" w:rsidP="00822BEA">
      <w:pPr>
        <w:keepNext/>
        <w:keepLines/>
        <w:spacing w:before="240"/>
        <w:outlineLvl w:val="1"/>
        <w:rPr>
          <w:rFonts w:eastAsiaTheme="majorEastAsia"/>
          <w:b/>
          <w:bCs/>
          <w:sz w:val="22"/>
          <w:szCs w:val="22"/>
        </w:rPr>
      </w:pPr>
      <w:r w:rsidRPr="00822BEA">
        <w:rPr>
          <w:rFonts w:eastAsiaTheme="majorEastAsia"/>
          <w:b/>
          <w:bCs/>
          <w:sz w:val="22"/>
          <w:szCs w:val="22"/>
        </w:rPr>
        <w:t>§ 8</w:t>
      </w:r>
    </w:p>
    <w:p w14:paraId="0BF9FEF2" w14:textId="77777777" w:rsidR="00822BEA" w:rsidRPr="00822BEA" w:rsidRDefault="00822BEA" w:rsidP="00822BEA">
      <w:pPr>
        <w:widowControl/>
        <w:numPr>
          <w:ilvl w:val="0"/>
          <w:numId w:val="69"/>
        </w:numPr>
        <w:suppressAutoHyphens w:val="0"/>
        <w:autoSpaceDE w:val="0"/>
        <w:autoSpaceDN w:val="0"/>
        <w:adjustRightInd w:val="0"/>
        <w:ind w:left="426" w:hanging="426"/>
        <w:jc w:val="both"/>
        <w:rPr>
          <w:sz w:val="22"/>
          <w:szCs w:val="22"/>
        </w:rPr>
      </w:pPr>
      <w:r w:rsidRPr="00822BEA">
        <w:rPr>
          <w:sz w:val="22"/>
          <w:szCs w:val="22"/>
        </w:rPr>
        <w:t>Zamawiający może odstąpić od Umowy nie wcześniej niż w terminie 7 dni i nie później niż w terminie 30 dnia od dnia powzięcia wiadomości o tym, że:</w:t>
      </w:r>
    </w:p>
    <w:p w14:paraId="10B6323B" w14:textId="77777777" w:rsidR="00822BEA" w:rsidRPr="00822BEA" w:rsidRDefault="00822BEA" w:rsidP="00822BEA">
      <w:pPr>
        <w:widowControl/>
        <w:numPr>
          <w:ilvl w:val="0"/>
          <w:numId w:val="143"/>
        </w:numPr>
        <w:suppressAutoHyphens w:val="0"/>
        <w:autoSpaceDE w:val="0"/>
        <w:autoSpaceDN w:val="0"/>
        <w:adjustRightInd w:val="0"/>
        <w:ind w:left="851" w:hanging="425"/>
        <w:jc w:val="both"/>
        <w:rPr>
          <w:sz w:val="22"/>
          <w:szCs w:val="22"/>
        </w:rPr>
      </w:pPr>
      <w:r w:rsidRPr="00822BEA">
        <w:rPr>
          <w:sz w:val="22"/>
          <w:szCs w:val="22"/>
        </w:rPr>
        <w:t>Wykonawca na skutek swojej niewypłacalności nie wykonuje zobowiązań pieniężnych przez okres co najmniej 3 miesięcy,</w:t>
      </w:r>
    </w:p>
    <w:p w14:paraId="38B1AA45" w14:textId="77777777" w:rsidR="00822BEA" w:rsidRPr="00822BEA" w:rsidRDefault="00822BEA" w:rsidP="00822BEA">
      <w:pPr>
        <w:widowControl/>
        <w:numPr>
          <w:ilvl w:val="0"/>
          <w:numId w:val="143"/>
        </w:numPr>
        <w:suppressAutoHyphens w:val="0"/>
        <w:autoSpaceDE w:val="0"/>
        <w:autoSpaceDN w:val="0"/>
        <w:adjustRightInd w:val="0"/>
        <w:ind w:left="851" w:hanging="425"/>
        <w:jc w:val="both"/>
        <w:rPr>
          <w:sz w:val="22"/>
          <w:szCs w:val="22"/>
        </w:rPr>
      </w:pPr>
      <w:r w:rsidRPr="00822BEA">
        <w:rPr>
          <w:sz w:val="22"/>
          <w:szCs w:val="22"/>
        </w:rPr>
        <w:t>zostanie podjęta likwidacja Wykonawcy albo nastąpi rozwiązanie Wykonawcy bez przeprowadzania likwidacji, bądź nastąpi zakończenie prowadzenia działalności gospodarczej przez Wykonawcę albo wykreślenie Wykonawcy jako przedsiębiorcy z CEIDG, bądź śmierć osoby fizycznej będącej Wykonawcą,</w:t>
      </w:r>
    </w:p>
    <w:p w14:paraId="12DDF2AF" w14:textId="77777777" w:rsidR="00822BEA" w:rsidRPr="00822BEA" w:rsidRDefault="00822BEA" w:rsidP="00822BEA">
      <w:pPr>
        <w:widowControl/>
        <w:numPr>
          <w:ilvl w:val="0"/>
          <w:numId w:val="143"/>
        </w:numPr>
        <w:suppressAutoHyphens w:val="0"/>
        <w:autoSpaceDE w:val="0"/>
        <w:autoSpaceDN w:val="0"/>
        <w:adjustRightInd w:val="0"/>
        <w:ind w:left="851" w:hanging="425"/>
        <w:jc w:val="both"/>
        <w:rPr>
          <w:sz w:val="22"/>
          <w:szCs w:val="22"/>
        </w:rPr>
      </w:pPr>
      <w:r w:rsidRPr="00822BEA">
        <w:rPr>
          <w:sz w:val="22"/>
          <w:szCs w:val="22"/>
        </w:rPr>
        <w:t>został wydany nakaz zajęcia majątku Wykonawcy, w stopniu uniemożliwiającym wykonanie Umowy,</w:t>
      </w:r>
    </w:p>
    <w:p w14:paraId="67B3E057" w14:textId="77777777" w:rsidR="00822BEA" w:rsidRPr="00822BEA" w:rsidRDefault="00822BEA" w:rsidP="00822BEA">
      <w:pPr>
        <w:widowControl/>
        <w:numPr>
          <w:ilvl w:val="0"/>
          <w:numId w:val="143"/>
        </w:numPr>
        <w:suppressAutoHyphens w:val="0"/>
        <w:autoSpaceDE w:val="0"/>
        <w:autoSpaceDN w:val="0"/>
        <w:adjustRightInd w:val="0"/>
        <w:ind w:left="851" w:hanging="425"/>
        <w:jc w:val="both"/>
        <w:rPr>
          <w:sz w:val="22"/>
          <w:szCs w:val="22"/>
        </w:rPr>
      </w:pPr>
      <w:r w:rsidRPr="00822BEA">
        <w:rPr>
          <w:sz w:val="22"/>
          <w:szCs w:val="22"/>
        </w:rPr>
        <w:t xml:space="preserve">wystąpiły u Wykonawcy duże trudności finansowych, w szczególności wystąpiły zajęcia komornicze lub inne zajęcia uprawnionych organów o łącznej wartości przekraczającej 100 000,00 PLN (słownie: sto tysięcy złotych </w:t>
      </w:r>
      <w:r w:rsidRPr="00822BEA">
        <w:rPr>
          <w:sz w:val="22"/>
          <w:szCs w:val="22"/>
          <w:vertAlign w:val="superscript"/>
        </w:rPr>
        <w:t>00</w:t>
      </w:r>
      <w:r w:rsidRPr="00822BEA">
        <w:rPr>
          <w:sz w:val="22"/>
          <w:szCs w:val="22"/>
        </w:rPr>
        <w:t>/</w:t>
      </w:r>
      <w:r w:rsidRPr="00822BEA">
        <w:rPr>
          <w:sz w:val="22"/>
          <w:szCs w:val="22"/>
          <w:vertAlign w:val="subscript"/>
        </w:rPr>
        <w:t>100</w:t>
      </w:r>
      <w:r w:rsidRPr="00822BEA">
        <w:rPr>
          <w:sz w:val="22"/>
          <w:szCs w:val="22"/>
        </w:rPr>
        <w:t>),</w:t>
      </w:r>
    </w:p>
    <w:p w14:paraId="7AB24F5B" w14:textId="77777777" w:rsidR="00822BEA" w:rsidRPr="00822BEA" w:rsidRDefault="00822BEA" w:rsidP="00822BEA">
      <w:pPr>
        <w:widowControl/>
        <w:numPr>
          <w:ilvl w:val="0"/>
          <w:numId w:val="143"/>
        </w:numPr>
        <w:suppressAutoHyphens w:val="0"/>
        <w:autoSpaceDE w:val="0"/>
        <w:autoSpaceDN w:val="0"/>
        <w:adjustRightInd w:val="0"/>
        <w:ind w:left="851" w:hanging="425"/>
        <w:jc w:val="both"/>
        <w:rPr>
          <w:sz w:val="22"/>
          <w:szCs w:val="22"/>
        </w:rPr>
      </w:pPr>
      <w:r w:rsidRPr="00822BEA">
        <w:rPr>
          <w:sz w:val="22"/>
          <w:szCs w:val="22"/>
        </w:rPr>
        <w:t>Wykonawca zaniechał realizacji przedmiotu Umowy, tj. w sposób nieprzerwany nie realizuje go przez okres 30 dni, z przyczyn, za które odpowiada Wykonawca,</w:t>
      </w:r>
    </w:p>
    <w:p w14:paraId="259B4986" w14:textId="77777777" w:rsidR="00822BEA" w:rsidRPr="00822BEA" w:rsidRDefault="00822BEA" w:rsidP="00822BEA">
      <w:pPr>
        <w:widowControl/>
        <w:numPr>
          <w:ilvl w:val="0"/>
          <w:numId w:val="143"/>
        </w:numPr>
        <w:suppressAutoHyphens w:val="0"/>
        <w:autoSpaceDE w:val="0"/>
        <w:autoSpaceDN w:val="0"/>
        <w:adjustRightInd w:val="0"/>
        <w:ind w:left="851" w:hanging="425"/>
        <w:jc w:val="both"/>
        <w:rPr>
          <w:sz w:val="22"/>
          <w:szCs w:val="22"/>
        </w:rPr>
      </w:pPr>
      <w:r w:rsidRPr="00822BEA">
        <w:rPr>
          <w:sz w:val="22"/>
          <w:szCs w:val="22"/>
        </w:rPr>
        <w:t xml:space="preserve">Wykonawca bez uzasadnionego powodu nie rozpoczął realizacji przedmiotu Umowy lub w przypadku wstrzymania prac przez Zamawiającego, nie podął ich w ciągu 7 dni od chwili otrzymania decyzji o ich podjęciu od Zamawiającego, </w:t>
      </w:r>
    </w:p>
    <w:p w14:paraId="51607012" w14:textId="77777777" w:rsidR="00822BEA" w:rsidRPr="00822BEA" w:rsidRDefault="00822BEA" w:rsidP="00822BEA">
      <w:pPr>
        <w:widowControl/>
        <w:numPr>
          <w:ilvl w:val="0"/>
          <w:numId w:val="143"/>
        </w:numPr>
        <w:suppressAutoHyphens w:val="0"/>
        <w:autoSpaceDE w:val="0"/>
        <w:autoSpaceDN w:val="0"/>
        <w:adjustRightInd w:val="0"/>
        <w:ind w:left="851" w:hanging="425"/>
        <w:jc w:val="both"/>
        <w:rPr>
          <w:sz w:val="22"/>
          <w:szCs w:val="22"/>
        </w:rPr>
      </w:pPr>
      <w:r w:rsidRPr="00822BEA">
        <w:rPr>
          <w:sz w:val="22"/>
          <w:szCs w:val="22"/>
        </w:rPr>
        <w:t>Wykonawca wykonuje przedmiot Umowy wadliwie pomimo pisemnego wezwania skierowanego przez Zamawiającego do zmiany sposobu wykonania przedmiotu Umowy w wyznaczonym terminie,</w:t>
      </w:r>
    </w:p>
    <w:p w14:paraId="7BB84CEF" w14:textId="77777777" w:rsidR="00822BEA" w:rsidRPr="00822BEA" w:rsidRDefault="00822BEA" w:rsidP="00822BEA">
      <w:pPr>
        <w:widowControl/>
        <w:numPr>
          <w:ilvl w:val="0"/>
          <w:numId w:val="143"/>
        </w:numPr>
        <w:suppressAutoHyphens w:val="0"/>
        <w:autoSpaceDE w:val="0"/>
        <w:autoSpaceDN w:val="0"/>
        <w:adjustRightInd w:val="0"/>
        <w:ind w:left="851" w:hanging="425"/>
        <w:jc w:val="both"/>
        <w:rPr>
          <w:sz w:val="22"/>
          <w:szCs w:val="22"/>
        </w:rPr>
      </w:pPr>
      <w:r w:rsidRPr="00822BEA">
        <w:rPr>
          <w:sz w:val="22"/>
          <w:szCs w:val="22"/>
        </w:rPr>
        <w:lastRenderedPageBreak/>
        <w:t>Wykonawca spowodował zwłokę w wykonaniu przedmiotu Umowy w stosunku do terminu końcowego realizacji przedmiotu Umowy powyżej 1 miesiąca, bez konieczności wyznaczania Wykonawcy dodatkowego terminu.</w:t>
      </w:r>
    </w:p>
    <w:p w14:paraId="686C6A54" w14:textId="77777777" w:rsidR="00822BEA" w:rsidRPr="00822BEA" w:rsidRDefault="00822BEA" w:rsidP="00822BEA">
      <w:pPr>
        <w:widowControl/>
        <w:numPr>
          <w:ilvl w:val="0"/>
          <w:numId w:val="69"/>
        </w:numPr>
        <w:suppressAutoHyphens w:val="0"/>
        <w:jc w:val="both"/>
        <w:rPr>
          <w:sz w:val="22"/>
          <w:szCs w:val="22"/>
        </w:rPr>
      </w:pPr>
      <w:r w:rsidRPr="00822BEA">
        <w:rPr>
          <w:sz w:val="22"/>
          <w:szCs w:val="22"/>
        </w:rPr>
        <w:t>Ponadto Zamawiający może również odstąpić od Umowy w przypadku, gdy:</w:t>
      </w:r>
    </w:p>
    <w:p w14:paraId="2237FBF3" w14:textId="77777777" w:rsidR="00822BEA" w:rsidRPr="00822BEA" w:rsidRDefault="00822BEA" w:rsidP="00822BEA">
      <w:pPr>
        <w:widowControl/>
        <w:numPr>
          <w:ilvl w:val="1"/>
          <w:numId w:val="69"/>
        </w:numPr>
        <w:tabs>
          <w:tab w:val="left" w:pos="851"/>
        </w:tabs>
        <w:suppressAutoHyphens w:val="0"/>
        <w:ind w:left="720"/>
        <w:contextualSpacing/>
        <w:jc w:val="both"/>
        <w:rPr>
          <w:rFonts w:eastAsia="Calibri"/>
          <w:sz w:val="22"/>
          <w:szCs w:val="22"/>
          <w:lang w:eastAsia="en-US"/>
        </w:rPr>
      </w:pPr>
      <w:r w:rsidRPr="00822BEA">
        <w:rPr>
          <w:rFonts w:eastAsia="Calibri"/>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PZP),</w:t>
      </w:r>
    </w:p>
    <w:p w14:paraId="58C94E2D" w14:textId="77777777" w:rsidR="00822BEA" w:rsidRPr="00822BEA" w:rsidRDefault="00822BEA" w:rsidP="00822BEA">
      <w:pPr>
        <w:widowControl/>
        <w:numPr>
          <w:ilvl w:val="1"/>
          <w:numId w:val="69"/>
        </w:numPr>
        <w:tabs>
          <w:tab w:val="left" w:pos="851"/>
        </w:tabs>
        <w:suppressAutoHyphens w:val="0"/>
        <w:ind w:left="720"/>
        <w:contextualSpacing/>
        <w:jc w:val="both"/>
        <w:rPr>
          <w:rFonts w:eastAsia="Calibri"/>
          <w:sz w:val="22"/>
          <w:szCs w:val="22"/>
          <w:lang w:eastAsia="en-US"/>
        </w:rPr>
      </w:pPr>
      <w:r w:rsidRPr="00822BEA">
        <w:rPr>
          <w:rFonts w:eastAsia="Calibri"/>
          <w:sz w:val="22"/>
          <w:szCs w:val="22"/>
          <w:lang w:eastAsia="en-US"/>
        </w:rPr>
        <w:t>dokonano zmiany Umowy z naruszeniem art. 454 i art. 455 PZP,</w:t>
      </w:r>
    </w:p>
    <w:p w14:paraId="3DC8F754" w14:textId="77777777" w:rsidR="00822BEA" w:rsidRPr="00822BEA" w:rsidRDefault="00822BEA" w:rsidP="00822BEA">
      <w:pPr>
        <w:widowControl/>
        <w:numPr>
          <w:ilvl w:val="1"/>
          <w:numId w:val="69"/>
        </w:numPr>
        <w:tabs>
          <w:tab w:val="left" w:pos="851"/>
        </w:tabs>
        <w:suppressAutoHyphens w:val="0"/>
        <w:ind w:left="720"/>
        <w:contextualSpacing/>
        <w:jc w:val="both"/>
        <w:rPr>
          <w:rFonts w:eastAsia="Calibri"/>
          <w:sz w:val="22"/>
          <w:szCs w:val="22"/>
          <w:lang w:eastAsia="en-US"/>
        </w:rPr>
      </w:pPr>
      <w:r w:rsidRPr="00822BEA">
        <w:rPr>
          <w:rFonts w:eastAsia="Calibri"/>
          <w:sz w:val="22"/>
          <w:szCs w:val="22"/>
          <w:lang w:eastAsia="en-US"/>
        </w:rPr>
        <w:t>wykonawca w chwili zawarcia Umowy podlegał wykluczeniu na podstawie art. 108 PZP,</w:t>
      </w:r>
    </w:p>
    <w:p w14:paraId="61C52954" w14:textId="77777777" w:rsidR="00822BEA" w:rsidRPr="00822BEA" w:rsidRDefault="00822BEA" w:rsidP="00822BEA">
      <w:pPr>
        <w:widowControl/>
        <w:numPr>
          <w:ilvl w:val="1"/>
          <w:numId w:val="69"/>
        </w:numPr>
        <w:tabs>
          <w:tab w:val="left" w:pos="851"/>
        </w:tabs>
        <w:suppressAutoHyphens w:val="0"/>
        <w:ind w:left="720"/>
        <w:contextualSpacing/>
        <w:jc w:val="both"/>
        <w:rPr>
          <w:rFonts w:eastAsia="Calibri"/>
          <w:sz w:val="22"/>
          <w:szCs w:val="22"/>
          <w:lang w:eastAsia="en-US"/>
        </w:rPr>
      </w:pPr>
      <w:r w:rsidRPr="00822BEA">
        <w:rPr>
          <w:rFonts w:eastAsia="Calibri"/>
          <w:sz w:val="22"/>
          <w:szCs w:val="22"/>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3CF7738" w14:textId="77777777" w:rsidR="00822BEA" w:rsidRPr="00822BEA" w:rsidRDefault="00822BEA" w:rsidP="00822BEA">
      <w:pPr>
        <w:widowControl/>
        <w:numPr>
          <w:ilvl w:val="0"/>
          <w:numId w:val="69"/>
        </w:numPr>
        <w:suppressAutoHyphens w:val="0"/>
        <w:autoSpaceDE w:val="0"/>
        <w:autoSpaceDN w:val="0"/>
        <w:adjustRightInd w:val="0"/>
        <w:ind w:left="426" w:hanging="426"/>
        <w:jc w:val="both"/>
        <w:rPr>
          <w:sz w:val="22"/>
          <w:szCs w:val="22"/>
        </w:rPr>
      </w:pPr>
      <w:r w:rsidRPr="00822BEA">
        <w:rPr>
          <w:sz w:val="22"/>
          <w:szCs w:val="22"/>
        </w:rPr>
        <w:t>W przypadkach określonych w ust. 2 niniejszego paragrafu Umowy, Wykonawca może żądać wyłącznie wynagrodzenia należnego z tytułu wykonania części przedmiotu Umowy.</w:t>
      </w:r>
    </w:p>
    <w:p w14:paraId="291D9B47" w14:textId="77777777" w:rsidR="00822BEA" w:rsidRPr="00822BEA" w:rsidRDefault="00822BEA" w:rsidP="00822BEA">
      <w:pPr>
        <w:widowControl/>
        <w:numPr>
          <w:ilvl w:val="0"/>
          <w:numId w:val="69"/>
        </w:numPr>
        <w:suppressAutoHyphens w:val="0"/>
        <w:autoSpaceDE w:val="0"/>
        <w:autoSpaceDN w:val="0"/>
        <w:adjustRightInd w:val="0"/>
        <w:ind w:left="426" w:hanging="426"/>
        <w:jc w:val="both"/>
        <w:rPr>
          <w:sz w:val="22"/>
          <w:szCs w:val="22"/>
        </w:rPr>
      </w:pPr>
      <w:r w:rsidRPr="00822BEA">
        <w:rPr>
          <w:sz w:val="22"/>
          <w:szCs w:val="22"/>
        </w:rPr>
        <w:t>Wykonawcy nie przysługuje odszkodowanie za odstąpienie Zamawiającego od Umowy z powodu zaistnienia okoliczności wskazanych w ust. 2 i 3 powyżej oraz z winy Wykonawcy.</w:t>
      </w:r>
    </w:p>
    <w:p w14:paraId="6FDAB6E6" w14:textId="77777777" w:rsidR="00822BEA" w:rsidRPr="00822BEA" w:rsidRDefault="00822BEA" w:rsidP="00822BEA">
      <w:pPr>
        <w:widowControl/>
        <w:numPr>
          <w:ilvl w:val="0"/>
          <w:numId w:val="69"/>
        </w:numPr>
        <w:suppressAutoHyphens w:val="0"/>
        <w:autoSpaceDE w:val="0"/>
        <w:autoSpaceDN w:val="0"/>
        <w:adjustRightInd w:val="0"/>
        <w:ind w:left="426" w:hanging="426"/>
        <w:jc w:val="both"/>
        <w:rPr>
          <w:sz w:val="22"/>
          <w:szCs w:val="22"/>
        </w:rPr>
      </w:pPr>
      <w:r w:rsidRPr="00822BEA">
        <w:rPr>
          <w:sz w:val="22"/>
          <w:szCs w:val="22"/>
        </w:rPr>
        <w:t>Odstąpienie od Umowy powinno nastąpić w formie pisemnej pod rygorem nieważności takiego oświadczenia i powinno zawierać uzasadnienie.</w:t>
      </w:r>
    </w:p>
    <w:p w14:paraId="34A79A07" w14:textId="77777777" w:rsidR="00822BEA" w:rsidRPr="00822BEA" w:rsidRDefault="00822BEA" w:rsidP="00822BEA">
      <w:pPr>
        <w:widowControl/>
        <w:numPr>
          <w:ilvl w:val="0"/>
          <w:numId w:val="69"/>
        </w:numPr>
        <w:suppressAutoHyphens w:val="0"/>
        <w:autoSpaceDE w:val="0"/>
        <w:autoSpaceDN w:val="0"/>
        <w:adjustRightInd w:val="0"/>
        <w:ind w:left="426" w:hanging="426"/>
        <w:jc w:val="both"/>
        <w:rPr>
          <w:sz w:val="22"/>
          <w:szCs w:val="22"/>
        </w:rPr>
      </w:pPr>
      <w:r w:rsidRPr="00822BEA">
        <w:rPr>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1CCCDDC8" w14:textId="718EA83F" w:rsidR="00822BEA" w:rsidRPr="00822BEA" w:rsidRDefault="00822BEA" w:rsidP="00822BEA">
      <w:pPr>
        <w:widowControl/>
        <w:numPr>
          <w:ilvl w:val="0"/>
          <w:numId w:val="69"/>
        </w:numPr>
        <w:suppressAutoHyphens w:val="0"/>
        <w:autoSpaceDE w:val="0"/>
        <w:autoSpaceDN w:val="0"/>
        <w:adjustRightInd w:val="0"/>
        <w:ind w:left="426" w:hanging="426"/>
        <w:jc w:val="both"/>
        <w:rPr>
          <w:color w:val="000000"/>
          <w:sz w:val="22"/>
          <w:szCs w:val="22"/>
        </w:rPr>
      </w:pPr>
      <w:r w:rsidRPr="00822BEA">
        <w:rPr>
          <w:sz w:val="22"/>
          <w:szCs w:val="22"/>
        </w:rPr>
        <w:t xml:space="preserve">W przypadku odstąpienia od Umowy Zamawiający zachowuje prawo egzekucji kar </w:t>
      </w:r>
      <w:r w:rsidR="00DE3E14">
        <w:rPr>
          <w:sz w:val="22"/>
          <w:szCs w:val="22"/>
        </w:rPr>
        <w:t>umown</w:t>
      </w:r>
      <w:r w:rsidRPr="00822BEA">
        <w:rPr>
          <w:sz w:val="22"/>
          <w:szCs w:val="22"/>
        </w:rPr>
        <w:t>ych.</w:t>
      </w:r>
    </w:p>
    <w:p w14:paraId="7BDA6F53" w14:textId="77777777" w:rsidR="00500195" w:rsidRDefault="00500195" w:rsidP="003129AD">
      <w:pPr>
        <w:widowControl/>
        <w:suppressAutoHyphens w:val="0"/>
        <w:autoSpaceDE w:val="0"/>
        <w:autoSpaceDN w:val="0"/>
        <w:adjustRightInd w:val="0"/>
        <w:jc w:val="both"/>
        <w:rPr>
          <w:b/>
          <w:color w:val="000000"/>
          <w:sz w:val="22"/>
          <w:szCs w:val="22"/>
        </w:rPr>
      </w:pPr>
    </w:p>
    <w:p w14:paraId="0D5693F3" w14:textId="150BAC37" w:rsidR="00822BEA" w:rsidRPr="00822BEA" w:rsidRDefault="00822BEA" w:rsidP="00822BEA">
      <w:pPr>
        <w:widowControl/>
        <w:suppressAutoHyphens w:val="0"/>
        <w:autoSpaceDE w:val="0"/>
        <w:autoSpaceDN w:val="0"/>
        <w:adjustRightInd w:val="0"/>
        <w:rPr>
          <w:b/>
          <w:color w:val="000000"/>
          <w:sz w:val="22"/>
          <w:szCs w:val="22"/>
        </w:rPr>
      </w:pPr>
      <w:r w:rsidRPr="00822BEA">
        <w:rPr>
          <w:b/>
          <w:color w:val="000000"/>
          <w:sz w:val="22"/>
          <w:szCs w:val="22"/>
        </w:rPr>
        <w:t>§ 9</w:t>
      </w:r>
    </w:p>
    <w:p w14:paraId="4D769430" w14:textId="5ECF1A75" w:rsidR="00822BEA" w:rsidRPr="00822BEA" w:rsidRDefault="00822BEA" w:rsidP="00822BEA">
      <w:pPr>
        <w:widowControl/>
        <w:numPr>
          <w:ilvl w:val="0"/>
          <w:numId w:val="155"/>
        </w:numPr>
        <w:suppressAutoHyphens w:val="0"/>
        <w:ind w:right="4" w:hanging="427"/>
        <w:jc w:val="both"/>
        <w:rPr>
          <w:color w:val="000000"/>
          <w:sz w:val="22"/>
          <w:szCs w:val="22"/>
        </w:rPr>
      </w:pPr>
      <w:r w:rsidRPr="00822BEA">
        <w:rPr>
          <w:color w:val="000000"/>
          <w:sz w:val="22"/>
          <w:szCs w:val="22"/>
        </w:rPr>
        <w:t xml:space="preserve">Przez okoliczności siły wyższej Strony rozumieją zdarzenie zewnętrzne o charakterze nadzwyczajnym, którego nie można było przewidzieć ani jemu zapobiec, w szczególności takie jak: pożar, powódź, </w:t>
      </w:r>
      <w:r w:rsidR="0072564D">
        <w:rPr>
          <w:color w:val="000000"/>
          <w:sz w:val="22"/>
          <w:szCs w:val="22"/>
        </w:rPr>
        <w:t xml:space="preserve">ogłoszenie </w:t>
      </w:r>
      <w:r w:rsidRPr="00822BEA">
        <w:rPr>
          <w:color w:val="000000"/>
          <w:sz w:val="22"/>
          <w:szCs w:val="22"/>
        </w:rPr>
        <w:t>stan</w:t>
      </w:r>
      <w:r w:rsidR="0072564D">
        <w:rPr>
          <w:color w:val="000000"/>
          <w:sz w:val="22"/>
          <w:szCs w:val="22"/>
        </w:rPr>
        <w:t>u</w:t>
      </w:r>
      <w:r w:rsidRPr="00822BEA">
        <w:rPr>
          <w:color w:val="000000"/>
          <w:sz w:val="22"/>
          <w:szCs w:val="22"/>
        </w:rPr>
        <w:t xml:space="preserve"> zagrożenia epidemiologicznego, w wyniku którego wprowadzono stosowne ograniczenia albo zakazu celem ochrony życia lub zdrowia ludzi</w:t>
      </w:r>
      <w:r w:rsidR="0072564D">
        <w:rPr>
          <w:color w:val="000000"/>
          <w:sz w:val="22"/>
          <w:szCs w:val="22"/>
        </w:rPr>
        <w:t xml:space="preserve"> albo </w:t>
      </w:r>
      <w:r w:rsidR="000C2BF7" w:rsidRPr="0072564D">
        <w:rPr>
          <w:color w:val="000000"/>
          <w:sz w:val="22"/>
          <w:szCs w:val="22"/>
        </w:rPr>
        <w:t>ogłoszenie stanu epidemii,</w:t>
      </w:r>
      <w:r w:rsidR="000C2BF7">
        <w:rPr>
          <w:color w:val="000000"/>
          <w:sz w:val="22"/>
          <w:szCs w:val="22"/>
        </w:rPr>
        <w:t xml:space="preserve"> w tym </w:t>
      </w:r>
      <w:r w:rsidR="000C2BF7" w:rsidRPr="00822BEA">
        <w:rPr>
          <w:color w:val="000000"/>
          <w:sz w:val="22"/>
          <w:szCs w:val="22"/>
        </w:rPr>
        <w:t>epidemi</w:t>
      </w:r>
      <w:r w:rsidR="000C2BF7">
        <w:rPr>
          <w:color w:val="000000"/>
          <w:sz w:val="22"/>
          <w:szCs w:val="22"/>
        </w:rPr>
        <w:t>i</w:t>
      </w:r>
      <w:r w:rsidR="000C2BF7" w:rsidRPr="00822BEA">
        <w:rPr>
          <w:color w:val="000000"/>
          <w:sz w:val="22"/>
          <w:szCs w:val="22"/>
        </w:rPr>
        <w:t xml:space="preserve"> choroby zagrażającej życiu lub zdrowiu ludzi,</w:t>
      </w:r>
      <w:r w:rsidRPr="00822BEA">
        <w:rPr>
          <w:color w:val="000000"/>
          <w:sz w:val="22"/>
          <w:szCs w:val="22"/>
        </w:rPr>
        <w:t xml:space="preserve"> wojna, stan wojenny, stan wyjątkowy lub stan klęski żywiołowej. </w:t>
      </w:r>
    </w:p>
    <w:p w14:paraId="591FD725" w14:textId="38AA5588" w:rsidR="00822BEA" w:rsidRPr="00822BEA" w:rsidRDefault="00822BEA" w:rsidP="00822BEA">
      <w:pPr>
        <w:widowControl/>
        <w:numPr>
          <w:ilvl w:val="0"/>
          <w:numId w:val="155"/>
        </w:numPr>
        <w:suppressAutoHyphens w:val="0"/>
        <w:ind w:right="4" w:hanging="427"/>
        <w:jc w:val="both"/>
        <w:rPr>
          <w:color w:val="000000"/>
          <w:sz w:val="22"/>
          <w:szCs w:val="22"/>
        </w:rPr>
      </w:pPr>
      <w:r w:rsidRPr="00822BEA">
        <w:rPr>
          <w:color w:val="000000"/>
          <w:sz w:val="22"/>
          <w:szCs w:val="22"/>
        </w:rPr>
        <w:t xml:space="preserve">Jeżeli wskutek okoliczności siły wyższej Strona nie będzie mogła wykonywać swoich obowiązków </w:t>
      </w:r>
      <w:r w:rsidR="00DE3E14">
        <w:rPr>
          <w:color w:val="000000"/>
          <w:sz w:val="22"/>
          <w:szCs w:val="22"/>
        </w:rPr>
        <w:t>umown</w:t>
      </w:r>
      <w:r w:rsidRPr="00822BEA">
        <w:rPr>
          <w:color w:val="000000"/>
          <w:sz w:val="22"/>
          <w:szCs w:val="22"/>
        </w:rPr>
        <w:t xml:space="preserve">ych w całości lub w części, niezwłocznie powiadomi o tym drugą stronę. W takim przypadku Strony uzgodnią sposób i zasady dalszego wykonywania Umowy, czasowo zawieszą jej realizację lub Umowa zostanie rozwiązana. </w:t>
      </w:r>
    </w:p>
    <w:p w14:paraId="738DA546" w14:textId="586B5844" w:rsidR="00822BEA" w:rsidRDefault="00822BEA" w:rsidP="003129AD">
      <w:pPr>
        <w:widowControl/>
        <w:numPr>
          <w:ilvl w:val="0"/>
          <w:numId w:val="155"/>
        </w:numPr>
        <w:suppressAutoHyphens w:val="0"/>
        <w:ind w:right="4" w:hanging="427"/>
        <w:jc w:val="both"/>
        <w:rPr>
          <w:color w:val="000000"/>
          <w:sz w:val="22"/>
          <w:szCs w:val="22"/>
        </w:rPr>
      </w:pPr>
      <w:r w:rsidRPr="00822BEA">
        <w:rPr>
          <w:color w:val="000000"/>
          <w:sz w:val="22"/>
          <w:szCs w:val="22"/>
        </w:rPr>
        <w:t xml:space="preserve">Bieg terminów określonych w niniejszej Umowie ulega zawieszeniu przez czas trwania przeszkody spowodowanej siłą wyższą. </w:t>
      </w:r>
    </w:p>
    <w:p w14:paraId="4FB92873" w14:textId="77777777" w:rsidR="00EE2998" w:rsidRPr="003129AD" w:rsidRDefault="00EE2998" w:rsidP="00EE2998">
      <w:pPr>
        <w:widowControl/>
        <w:suppressAutoHyphens w:val="0"/>
        <w:ind w:left="427" w:right="4"/>
        <w:jc w:val="both"/>
        <w:rPr>
          <w:color w:val="000000"/>
          <w:sz w:val="22"/>
          <w:szCs w:val="22"/>
        </w:rPr>
      </w:pPr>
    </w:p>
    <w:p w14:paraId="1C0A6E69" w14:textId="77777777" w:rsidR="00822BEA" w:rsidRPr="00822BEA" w:rsidRDefault="00822BEA" w:rsidP="00822BEA">
      <w:pPr>
        <w:widowControl/>
        <w:suppressAutoHyphens w:val="0"/>
        <w:ind w:right="4"/>
        <w:rPr>
          <w:rFonts w:eastAsia="Calibri"/>
          <w:b/>
          <w:bCs/>
          <w:sz w:val="22"/>
          <w:szCs w:val="22"/>
          <w:lang w:eastAsia="en-US"/>
        </w:rPr>
      </w:pPr>
      <w:r w:rsidRPr="00822BEA">
        <w:rPr>
          <w:rFonts w:eastAsia="Calibri"/>
          <w:b/>
          <w:bCs/>
          <w:sz w:val="22"/>
          <w:szCs w:val="22"/>
          <w:lang w:eastAsia="en-US"/>
        </w:rPr>
        <w:t>§ 10</w:t>
      </w:r>
    </w:p>
    <w:p w14:paraId="573A6EE9" w14:textId="77777777" w:rsidR="00822BEA" w:rsidRPr="00822BEA" w:rsidRDefault="00822BEA" w:rsidP="00822BEA">
      <w:pPr>
        <w:widowControl/>
        <w:numPr>
          <w:ilvl w:val="0"/>
          <w:numId w:val="152"/>
        </w:numPr>
        <w:suppressAutoHyphens w:val="0"/>
        <w:ind w:right="4" w:hanging="427"/>
        <w:jc w:val="both"/>
        <w:rPr>
          <w:color w:val="000000"/>
          <w:sz w:val="22"/>
          <w:szCs w:val="22"/>
        </w:rPr>
      </w:pPr>
      <w:r w:rsidRPr="00822BEA">
        <w:rPr>
          <w:rFonts w:eastAsia="Calibri"/>
          <w:sz w:val="22"/>
          <w:szCs w:val="22"/>
          <w:lang w:eastAsia="en-US"/>
        </w:rPr>
        <w:t>Strony, przy zachowaniu niezmienności wysokości wynagrodzenia ryczałtowego brutto, dopuszczają możliwość istotnej zmiany Umowy po uprzednim sporządzeniu protokołu</w:t>
      </w:r>
      <w:r w:rsidRPr="00822BEA">
        <w:rPr>
          <w:color w:val="000000"/>
          <w:sz w:val="22"/>
          <w:szCs w:val="22"/>
        </w:rPr>
        <w:t xml:space="preserve"> konieczności, poprzez podpisanie aneksu do Umowy, w przypadkach wskazanych w treści art. 455 ust. 1 pkt 2 – 4 oraz art. 455 ust. 2 ustawy PZP oraz poniżej: </w:t>
      </w:r>
    </w:p>
    <w:p w14:paraId="77BDC665" w14:textId="77777777" w:rsidR="00822BEA" w:rsidRPr="00822BEA" w:rsidRDefault="00822BEA" w:rsidP="00822BEA">
      <w:pPr>
        <w:widowControl/>
        <w:numPr>
          <w:ilvl w:val="1"/>
          <w:numId w:val="144"/>
        </w:numPr>
        <w:suppressAutoHyphens w:val="0"/>
        <w:ind w:right="4"/>
        <w:jc w:val="both"/>
        <w:rPr>
          <w:color w:val="000000"/>
          <w:sz w:val="22"/>
          <w:szCs w:val="22"/>
        </w:rPr>
      </w:pPr>
      <w:r w:rsidRPr="00822BEA">
        <w:rPr>
          <w:color w:val="000000"/>
          <w:sz w:val="22"/>
          <w:szCs w:val="22"/>
        </w:rPr>
        <w:t xml:space="preserve">zmiany terminu końcowego realizacji przedmiotu Umowy albo terminu cząstkowego realizacji danej części przedmiotu Umowy, poprzez jego skrócenie w przypadku zgodnej woli Stron, lub poprzez jego przedłużenie ze względu na przyczyny leżące po stronie Zamawiającego dotyczące w szczególności braku udostępnienia Wykonawcy pomieszczeń, bądź braku dostarczeniu Wykonawcy części zamiennych do urządzeń niezbędnych do realizacji przedmiotu Umowy, oraz </w:t>
      </w:r>
      <w:r w:rsidRPr="00822BEA">
        <w:rPr>
          <w:color w:val="000000"/>
          <w:sz w:val="22"/>
          <w:szCs w:val="22"/>
        </w:rPr>
        <w:lastRenderedPageBreak/>
        <w:t xml:space="preserve">inne niezawinione przez Strony przyczyny spowodowane przez siłę wyższą w rozumieniu § 9 Umowy, </w:t>
      </w:r>
    </w:p>
    <w:p w14:paraId="46710428" w14:textId="0E90ACC0" w:rsidR="00822BEA" w:rsidRPr="00822BEA" w:rsidRDefault="00822BEA" w:rsidP="00822BEA">
      <w:pPr>
        <w:widowControl/>
        <w:numPr>
          <w:ilvl w:val="1"/>
          <w:numId w:val="144"/>
        </w:numPr>
        <w:suppressAutoHyphens w:val="0"/>
        <w:ind w:right="4"/>
        <w:jc w:val="both"/>
        <w:rPr>
          <w:color w:val="000000"/>
          <w:sz w:val="22"/>
          <w:szCs w:val="22"/>
        </w:rPr>
      </w:pPr>
      <w:r w:rsidRPr="00822BEA">
        <w:rPr>
          <w:color w:val="000000"/>
          <w:sz w:val="22"/>
          <w:szCs w:val="22"/>
        </w:rPr>
        <w:t xml:space="preserve">zmiany warunków realizacji i zakresu przedmiotowego Umowy niezbędne do prawidłowej realizacji zamówienia związane z: zaistnieniem niemożliwych do wcześniejszego przewidzenia i niezależnych od stron Umowy okoliczności powodujących rezygnację lub wyłączenie </w:t>
      </w:r>
      <w:r w:rsidRPr="00822BEA">
        <w:rPr>
          <w:color w:val="000000"/>
          <w:sz w:val="22"/>
          <w:szCs w:val="22"/>
        </w:rPr>
        <w:br/>
        <w:t xml:space="preserve">z realizacji określonego zakresu przedmiotu zamówienia korzystnych z punktu widzenia Zamawiającego, przy jednoczesnym obniżeniu wynagrodzenia </w:t>
      </w:r>
      <w:r w:rsidR="00DE3E14">
        <w:rPr>
          <w:color w:val="000000"/>
          <w:sz w:val="22"/>
          <w:szCs w:val="22"/>
        </w:rPr>
        <w:t>umown</w:t>
      </w:r>
      <w:r w:rsidRPr="00822BEA">
        <w:rPr>
          <w:color w:val="000000"/>
          <w:sz w:val="22"/>
          <w:szCs w:val="22"/>
        </w:rPr>
        <w:t xml:space="preserve">ego o wartość niezrealizowanych elementów przedmiotu zamówienia, z uwzględnieniem § 1 ust. 5 Umowy, </w:t>
      </w:r>
    </w:p>
    <w:p w14:paraId="78B948EC" w14:textId="77777777" w:rsidR="00822BEA" w:rsidRPr="00822BEA" w:rsidRDefault="00822BEA" w:rsidP="00822BEA">
      <w:pPr>
        <w:widowControl/>
        <w:numPr>
          <w:ilvl w:val="1"/>
          <w:numId w:val="144"/>
        </w:numPr>
        <w:suppressAutoHyphens w:val="0"/>
        <w:ind w:right="4"/>
        <w:jc w:val="both"/>
        <w:rPr>
          <w:color w:val="000000"/>
          <w:sz w:val="22"/>
          <w:szCs w:val="22"/>
        </w:rPr>
      </w:pPr>
      <w:r w:rsidRPr="00822BEA">
        <w:rPr>
          <w:color w:val="000000"/>
          <w:sz w:val="22"/>
          <w:szCs w:val="22"/>
        </w:rPr>
        <w:t>zmiany powszechnie obowiązujących przepisów prawa mających zastosowanie do usługi stanowiącej przedmiot Umowy,</w:t>
      </w:r>
    </w:p>
    <w:p w14:paraId="47B28D7E" w14:textId="5F4007CE" w:rsidR="00822BEA" w:rsidRPr="00822BEA" w:rsidRDefault="00822BEA" w:rsidP="00E41FD3">
      <w:pPr>
        <w:widowControl/>
        <w:numPr>
          <w:ilvl w:val="1"/>
          <w:numId w:val="144"/>
        </w:numPr>
        <w:suppressAutoHyphens w:val="0"/>
        <w:ind w:right="4"/>
        <w:jc w:val="both"/>
        <w:rPr>
          <w:color w:val="000000"/>
          <w:sz w:val="22"/>
          <w:szCs w:val="22"/>
        </w:rPr>
      </w:pPr>
      <w:r w:rsidRPr="00822BEA">
        <w:rPr>
          <w:color w:val="000000"/>
          <w:sz w:val="22"/>
          <w:szCs w:val="22"/>
        </w:rPr>
        <w:t xml:space="preserve">zmiany podwykonawcy ze względów losowych lub innych korzystnych dla Zamawiającego, </w:t>
      </w:r>
      <w:r w:rsidRPr="00822BEA">
        <w:rPr>
          <w:color w:val="000000"/>
          <w:sz w:val="22"/>
          <w:szCs w:val="22"/>
        </w:rPr>
        <w:br/>
        <w:t xml:space="preserve">w przypadku zadeklarowania przez Wykonawcę realizacji zamówienia przy pomocy podwykonawców, z zastrzeżeniem § 1 ust. </w:t>
      </w:r>
      <w:r w:rsidR="004B2CCD">
        <w:rPr>
          <w:color w:val="000000"/>
          <w:sz w:val="22"/>
          <w:szCs w:val="22"/>
        </w:rPr>
        <w:t>17</w:t>
      </w:r>
      <w:r w:rsidR="004B2CCD" w:rsidRPr="00822BEA">
        <w:rPr>
          <w:color w:val="000000"/>
          <w:sz w:val="22"/>
          <w:szCs w:val="22"/>
        </w:rPr>
        <w:t xml:space="preserve"> </w:t>
      </w:r>
      <w:r w:rsidRPr="00822BEA">
        <w:rPr>
          <w:color w:val="000000"/>
          <w:sz w:val="22"/>
          <w:szCs w:val="22"/>
        </w:rPr>
        <w:t>Umowy.</w:t>
      </w:r>
    </w:p>
    <w:p w14:paraId="27EAF8A9" w14:textId="77777777" w:rsidR="00822BEA" w:rsidRPr="00822BEA" w:rsidRDefault="00822BEA" w:rsidP="00822BEA">
      <w:pPr>
        <w:widowControl/>
        <w:numPr>
          <w:ilvl w:val="0"/>
          <w:numId w:val="152"/>
        </w:numPr>
        <w:suppressAutoHyphens w:val="0"/>
        <w:ind w:right="4" w:hanging="427"/>
        <w:jc w:val="both"/>
        <w:rPr>
          <w:rFonts w:eastAsia="Calibri"/>
          <w:sz w:val="22"/>
          <w:szCs w:val="22"/>
          <w:lang w:eastAsia="en-US"/>
        </w:rPr>
      </w:pPr>
      <w:r w:rsidRPr="00822BEA">
        <w:rPr>
          <w:rFonts w:eastAsia="Calibri"/>
          <w:sz w:val="22"/>
          <w:szCs w:val="22"/>
          <w:lang w:eastAsia="en-US"/>
        </w:rPr>
        <w:t xml:space="preserve">Ponadto dopuszcza się zastąpienie dotychczasowego Wykonawcy niniejszej Umowy przez inny podmiot spełniający warunki udziału w </w:t>
      </w:r>
      <w:r w:rsidRPr="00822BEA">
        <w:rPr>
          <w:rFonts w:eastAsia="Calibri"/>
          <w:bCs/>
          <w:color w:val="000000"/>
          <w:sz w:val="22"/>
          <w:szCs w:val="22"/>
          <w:lang w:eastAsia="en-US"/>
        </w:rPr>
        <w:t>postępowaniu</w:t>
      </w:r>
      <w:r w:rsidRPr="00822BEA">
        <w:rPr>
          <w:rFonts w:eastAsia="Calibri"/>
          <w:sz w:val="22"/>
          <w:szCs w:val="22"/>
          <w:lang w:eastAsia="en-US"/>
        </w:rPr>
        <w:t xml:space="preserve">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6E6C2224" w14:textId="672BBAF7" w:rsidR="00822BEA" w:rsidRPr="00822BEA" w:rsidRDefault="00822BEA" w:rsidP="00E41FD3">
      <w:pPr>
        <w:widowControl/>
        <w:numPr>
          <w:ilvl w:val="0"/>
          <w:numId w:val="152"/>
        </w:numPr>
        <w:suppressAutoHyphens w:val="0"/>
        <w:ind w:right="4" w:hanging="427"/>
        <w:jc w:val="both"/>
        <w:rPr>
          <w:rFonts w:eastAsia="Calibri"/>
          <w:sz w:val="22"/>
          <w:szCs w:val="22"/>
          <w:lang w:eastAsia="en-US"/>
        </w:rPr>
      </w:pPr>
      <w:r w:rsidRPr="00822BEA">
        <w:rPr>
          <w:rFonts w:eastAsia="Calibri"/>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10E7A8F0" w14:textId="43947E4C" w:rsidR="00822BEA" w:rsidRDefault="00822BEA" w:rsidP="00500195">
      <w:pPr>
        <w:widowControl/>
        <w:numPr>
          <w:ilvl w:val="0"/>
          <w:numId w:val="152"/>
        </w:numPr>
        <w:suppressAutoHyphens w:val="0"/>
        <w:ind w:right="4" w:hanging="427"/>
        <w:jc w:val="both"/>
        <w:rPr>
          <w:color w:val="000000"/>
          <w:sz w:val="22"/>
          <w:szCs w:val="22"/>
        </w:rPr>
      </w:pPr>
      <w:r w:rsidRPr="00822BEA">
        <w:rPr>
          <w:sz w:val="22"/>
          <w:szCs w:val="22"/>
        </w:rPr>
        <w:t xml:space="preserve">Zmiany niedotyczące </w:t>
      </w:r>
      <w:r w:rsidRPr="00822BEA">
        <w:rPr>
          <w:rFonts w:eastAsia="Calibri"/>
          <w:sz w:val="22"/>
          <w:szCs w:val="22"/>
          <w:lang w:eastAsia="en-US"/>
        </w:rPr>
        <w:t>postanowień</w:t>
      </w:r>
      <w:r w:rsidRPr="00822BEA">
        <w:rPr>
          <w:sz w:val="22"/>
          <w:szCs w:val="22"/>
        </w:rPr>
        <w:t xml:space="preserve"> </w:t>
      </w:r>
      <w:r w:rsidR="00DE3E14">
        <w:rPr>
          <w:sz w:val="22"/>
          <w:szCs w:val="22"/>
        </w:rPr>
        <w:t>umown</w:t>
      </w:r>
      <w:r w:rsidRPr="00822BEA">
        <w:rPr>
          <w:sz w:val="22"/>
          <w:szCs w:val="22"/>
        </w:rPr>
        <w:t xml:space="preserve">ych np. gdy z przyczyn organizacyjnych skutkujące koniecznością zmiany </w:t>
      </w:r>
      <w:r w:rsidRPr="00822BEA">
        <w:rPr>
          <w:rFonts w:eastAsia="Calibri"/>
          <w:sz w:val="22"/>
          <w:szCs w:val="22"/>
          <w:lang w:eastAsia="en-US"/>
        </w:rPr>
        <w:t>danych</w:t>
      </w:r>
      <w:r w:rsidRPr="00822BEA">
        <w:rPr>
          <w:sz w:val="22"/>
          <w:szCs w:val="22"/>
        </w:rPr>
        <w:t xml:space="preserve"> teleadresowych określonych w Umowie, w szczególności zmiana numeru konta bankowego jednej ze Stron, nie wymagają zawarcia pisemnego aneksu do Umowy, dlatego nastąpią poprzez przekazanie pisemnego oświadczenie Strony, której te zmiany dotyczą, drugiej Stronie</w:t>
      </w:r>
      <w:r w:rsidRPr="00822BEA">
        <w:rPr>
          <w:color w:val="000000"/>
          <w:sz w:val="22"/>
          <w:szCs w:val="22"/>
        </w:rPr>
        <w:t xml:space="preserve">. </w:t>
      </w:r>
    </w:p>
    <w:p w14:paraId="0E43D1A5" w14:textId="77777777" w:rsidR="00EE2998" w:rsidRPr="00822BEA" w:rsidRDefault="00EE2998" w:rsidP="00EE2998">
      <w:pPr>
        <w:widowControl/>
        <w:suppressAutoHyphens w:val="0"/>
        <w:ind w:left="427" w:right="4"/>
        <w:jc w:val="both"/>
        <w:rPr>
          <w:color w:val="000000"/>
          <w:sz w:val="22"/>
          <w:szCs w:val="22"/>
        </w:rPr>
      </w:pPr>
    </w:p>
    <w:p w14:paraId="2248CA91" w14:textId="77777777" w:rsidR="00822BEA" w:rsidRPr="00822BEA" w:rsidRDefault="00822BEA" w:rsidP="00822BEA">
      <w:pPr>
        <w:widowControl/>
        <w:suppressAutoHyphens w:val="0"/>
        <w:ind w:right="4"/>
        <w:rPr>
          <w:color w:val="000000"/>
          <w:sz w:val="22"/>
          <w:szCs w:val="22"/>
        </w:rPr>
      </w:pPr>
      <w:r w:rsidRPr="00822BEA">
        <w:rPr>
          <w:b/>
          <w:color w:val="000000"/>
          <w:sz w:val="22"/>
          <w:szCs w:val="22"/>
        </w:rPr>
        <w:t>§ 11</w:t>
      </w:r>
    </w:p>
    <w:p w14:paraId="5D8FEC2C" w14:textId="77777777" w:rsidR="00822BEA" w:rsidRPr="00822BEA" w:rsidRDefault="00822BEA" w:rsidP="00822BEA">
      <w:pPr>
        <w:widowControl/>
        <w:numPr>
          <w:ilvl w:val="0"/>
          <w:numId w:val="149"/>
        </w:numPr>
        <w:suppressAutoHyphens w:val="0"/>
        <w:ind w:right="4" w:hanging="566"/>
        <w:jc w:val="both"/>
        <w:rPr>
          <w:color w:val="000000"/>
          <w:sz w:val="22"/>
          <w:szCs w:val="22"/>
        </w:rPr>
      </w:pPr>
      <w:r w:rsidRPr="00822BEA">
        <w:rPr>
          <w:color w:val="000000"/>
          <w:sz w:val="22"/>
          <w:szCs w:val="22"/>
        </w:rPr>
        <w:t xml:space="preserve">Wszelkie oświadczenia Stron Umowy będą składane na piśmie pod rygorem nieważności listem poleconym lub za potwierdzeniem ich złożenia. </w:t>
      </w:r>
    </w:p>
    <w:p w14:paraId="75644978" w14:textId="4B8D4137" w:rsidR="00822BEA" w:rsidRPr="00822BEA" w:rsidRDefault="00822BEA" w:rsidP="00822BEA">
      <w:pPr>
        <w:widowControl/>
        <w:numPr>
          <w:ilvl w:val="0"/>
          <w:numId w:val="149"/>
        </w:numPr>
        <w:suppressAutoHyphens w:val="0"/>
        <w:ind w:right="4" w:hanging="566"/>
        <w:jc w:val="both"/>
        <w:rPr>
          <w:color w:val="000000"/>
          <w:sz w:val="22"/>
          <w:szCs w:val="22"/>
        </w:rPr>
      </w:pPr>
      <w:r w:rsidRPr="00822BEA">
        <w:rPr>
          <w:color w:val="000000"/>
          <w:sz w:val="22"/>
          <w:szCs w:val="22"/>
        </w:rPr>
        <w:t xml:space="preserve">Ewentualna nieważność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1 lub </w:t>
      </w:r>
      <w:r w:rsidR="004B2CCD">
        <w:rPr>
          <w:color w:val="000000"/>
          <w:sz w:val="22"/>
          <w:szCs w:val="22"/>
        </w:rPr>
        <w:t>2</w:t>
      </w:r>
      <w:r w:rsidR="004B2CCD" w:rsidRPr="00822BEA">
        <w:rPr>
          <w:color w:val="000000"/>
          <w:sz w:val="22"/>
          <w:szCs w:val="22"/>
        </w:rPr>
        <w:t xml:space="preserve"> </w:t>
      </w:r>
      <w:r w:rsidRPr="00822BEA">
        <w:rPr>
          <w:color w:val="000000"/>
          <w:sz w:val="22"/>
          <w:szCs w:val="22"/>
        </w:rPr>
        <w:t xml:space="preserve">niniejszej Umowy podlegają unieważnieniu, w takim przypadku w miejsce unieważnionych zmodyfikowanych postanowień Umowy stosuje się postanowienia </w:t>
      </w:r>
      <w:r w:rsidR="00DE3E14">
        <w:rPr>
          <w:color w:val="000000"/>
          <w:sz w:val="22"/>
          <w:szCs w:val="22"/>
        </w:rPr>
        <w:t>umown</w:t>
      </w:r>
      <w:r w:rsidRPr="00822BEA">
        <w:rPr>
          <w:color w:val="000000"/>
          <w:sz w:val="22"/>
          <w:szCs w:val="22"/>
        </w:rPr>
        <w:t xml:space="preserve">e w ich pierwotnym brzmieniu. </w:t>
      </w:r>
    </w:p>
    <w:p w14:paraId="2363799B" w14:textId="77777777" w:rsidR="00822BEA" w:rsidRPr="00822BEA" w:rsidRDefault="00822BEA" w:rsidP="00822BEA">
      <w:pPr>
        <w:widowControl/>
        <w:suppressAutoHyphens w:val="0"/>
        <w:ind w:right="4"/>
        <w:rPr>
          <w:color w:val="000000"/>
          <w:sz w:val="22"/>
          <w:szCs w:val="22"/>
        </w:rPr>
      </w:pPr>
    </w:p>
    <w:p w14:paraId="3A3CF046" w14:textId="77777777" w:rsidR="00822BEA" w:rsidRPr="00822BEA" w:rsidRDefault="00822BEA" w:rsidP="00822BEA">
      <w:pPr>
        <w:widowControl/>
        <w:suppressAutoHyphens w:val="0"/>
        <w:ind w:right="4"/>
        <w:rPr>
          <w:color w:val="000000"/>
          <w:sz w:val="22"/>
          <w:szCs w:val="22"/>
        </w:rPr>
      </w:pPr>
      <w:r w:rsidRPr="00822BEA">
        <w:rPr>
          <w:b/>
          <w:color w:val="000000"/>
          <w:sz w:val="22"/>
          <w:szCs w:val="22"/>
        </w:rPr>
        <w:t>§ 12</w:t>
      </w:r>
    </w:p>
    <w:p w14:paraId="4EDA736A" w14:textId="77777777" w:rsidR="00822BEA" w:rsidRPr="00822BEA" w:rsidRDefault="00822BEA" w:rsidP="00822BEA">
      <w:pPr>
        <w:widowControl/>
        <w:numPr>
          <w:ilvl w:val="0"/>
          <w:numId w:val="148"/>
        </w:numPr>
        <w:suppressAutoHyphens w:val="0"/>
        <w:ind w:right="4" w:hanging="566"/>
        <w:jc w:val="both"/>
        <w:rPr>
          <w:color w:val="000000"/>
          <w:sz w:val="22"/>
          <w:szCs w:val="22"/>
        </w:rPr>
      </w:pPr>
      <w:r w:rsidRPr="00822BEA">
        <w:rPr>
          <w:color w:val="000000"/>
          <w:sz w:val="22"/>
          <w:szCs w:val="22"/>
        </w:rPr>
        <w:t xml:space="preserve">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 </w:t>
      </w:r>
    </w:p>
    <w:p w14:paraId="2D8A7603" w14:textId="77777777" w:rsidR="00822BEA" w:rsidRPr="00822BEA" w:rsidRDefault="00822BEA" w:rsidP="00822BEA">
      <w:pPr>
        <w:widowControl/>
        <w:numPr>
          <w:ilvl w:val="0"/>
          <w:numId w:val="148"/>
        </w:numPr>
        <w:suppressAutoHyphens w:val="0"/>
        <w:ind w:right="4" w:hanging="566"/>
        <w:jc w:val="both"/>
        <w:rPr>
          <w:color w:val="000000"/>
          <w:sz w:val="22"/>
          <w:szCs w:val="22"/>
        </w:rPr>
      </w:pPr>
      <w:r w:rsidRPr="00822BEA">
        <w:rPr>
          <w:color w:val="000000"/>
          <w:sz w:val="22"/>
          <w:szCs w:val="22"/>
        </w:rPr>
        <w:t xml:space="preserve">Wykonawca zobowiązany jest do uzyskania pisemnej zgody Zamawiającego na przeniesienie praw i obowiązków z niniejszej Umowy także w przypadku zmiany formy prawnej Wykonawcy. </w:t>
      </w:r>
    </w:p>
    <w:p w14:paraId="33DE1606" w14:textId="77777777" w:rsidR="00822BEA" w:rsidRPr="00822BEA" w:rsidRDefault="00822BEA" w:rsidP="00822BEA">
      <w:pPr>
        <w:widowControl/>
        <w:numPr>
          <w:ilvl w:val="0"/>
          <w:numId w:val="148"/>
        </w:numPr>
        <w:suppressAutoHyphens w:val="0"/>
        <w:ind w:right="4" w:hanging="566"/>
        <w:jc w:val="both"/>
        <w:rPr>
          <w:color w:val="000000"/>
          <w:sz w:val="22"/>
          <w:szCs w:val="22"/>
        </w:rPr>
      </w:pPr>
      <w:r w:rsidRPr="00822BEA">
        <w:rPr>
          <w:color w:val="000000"/>
          <w:sz w:val="22"/>
          <w:szCs w:val="22"/>
        </w:rPr>
        <w:t xml:space="preserve">W przypadku zaistnienia pomiędzy stronami sporu, wynikającego z Umowy lub pozostającego w związku z Umową, strony zobowiązują się do podjęcia próby jego rozwiązania w drodze mediacji prowadzonej przez Mediatorów Stałych Sądu Polubownego przy Prokuratorii </w:t>
      </w:r>
      <w:r w:rsidRPr="00822BEA">
        <w:rPr>
          <w:color w:val="000000"/>
          <w:sz w:val="22"/>
          <w:szCs w:val="22"/>
        </w:rPr>
        <w:lastRenderedPageBreak/>
        <w:t xml:space="preserve">Generalnej RP </w:t>
      </w:r>
      <w:r w:rsidRPr="00822BEA">
        <w:rPr>
          <w:color w:val="000000"/>
          <w:sz w:val="22"/>
          <w:szCs w:val="22"/>
          <w:vertAlign w:val="superscript"/>
        </w:rPr>
        <w:footnoteReference w:id="1"/>
      </w:r>
      <w:r w:rsidRPr="00822BEA">
        <w:rPr>
          <w:color w:val="000000"/>
          <w:sz w:val="22"/>
          <w:szCs w:val="22"/>
        </w:rPr>
        <w:t xml:space="preserve">, zgodnie z Regulaminem tego Sądu, a dopiero w przypadku braku zawarcia ugody przed Mediatorem Stałym Sądu Polubownego przy Prokuratorii Generalnej RP, spór będzie poddany rozstrzygnięciu przez sąd powszechny właściwy miejscowo dla siedziby Zamawiającego. </w:t>
      </w:r>
    </w:p>
    <w:p w14:paraId="69FFC236" w14:textId="24563FCA" w:rsidR="00822BEA" w:rsidRPr="00822BEA" w:rsidRDefault="00822BEA" w:rsidP="00822BEA">
      <w:pPr>
        <w:widowControl/>
        <w:numPr>
          <w:ilvl w:val="0"/>
          <w:numId w:val="148"/>
        </w:numPr>
        <w:suppressAutoHyphens w:val="0"/>
        <w:ind w:right="4" w:hanging="566"/>
        <w:jc w:val="both"/>
        <w:rPr>
          <w:color w:val="000000"/>
          <w:sz w:val="22"/>
          <w:szCs w:val="22"/>
        </w:rPr>
      </w:pPr>
      <w:r w:rsidRPr="00822BEA">
        <w:rPr>
          <w:color w:val="000000"/>
          <w:sz w:val="22"/>
          <w:szCs w:val="22"/>
        </w:rPr>
        <w:t>W sprawach nieuregulowanych niniejszą Umową mają zastosowanie przepisy ustawy z dnia 11 września 2019 r. – Prawo zamówień publicznych (t. j. Dz. U. 2023 poz. 1605 ze zm.)</w:t>
      </w:r>
      <w:r w:rsidR="000F3056" w:rsidRPr="000F3056">
        <w:rPr>
          <w:color w:val="000000"/>
          <w:sz w:val="22"/>
          <w:szCs w:val="22"/>
        </w:rPr>
        <w:t>, ustawy z dnia 2 marca 2020 r. o szczególnych rozwiązaniach związanych z zapobieganiem, przeciwdziałaniem i zwalczaniem COVID-19, innych chorób zakaźnych oraz wywołanych nimi sytuacji kryzysowych (t. j. Dz. U. 2024 poz. 340 ze zm.)</w:t>
      </w:r>
      <w:r w:rsidRPr="00822BEA">
        <w:rPr>
          <w:color w:val="000000"/>
          <w:sz w:val="22"/>
          <w:szCs w:val="22"/>
        </w:rPr>
        <w:t xml:space="preserve"> oraz ustawy z dnia 23 kwietnia 1964 r. – Kodeks cywilny (t. j. Dz. U. 202</w:t>
      </w:r>
      <w:r w:rsidR="00514685">
        <w:rPr>
          <w:color w:val="000000"/>
          <w:sz w:val="22"/>
          <w:szCs w:val="22"/>
        </w:rPr>
        <w:t>4</w:t>
      </w:r>
      <w:r w:rsidRPr="00822BEA">
        <w:rPr>
          <w:color w:val="000000"/>
          <w:sz w:val="22"/>
          <w:szCs w:val="22"/>
        </w:rPr>
        <w:t xml:space="preserve"> poz. 1</w:t>
      </w:r>
      <w:r w:rsidR="00514685">
        <w:rPr>
          <w:color w:val="000000"/>
          <w:sz w:val="22"/>
          <w:szCs w:val="22"/>
        </w:rPr>
        <w:t>061</w:t>
      </w:r>
      <w:r w:rsidRPr="00822BEA">
        <w:rPr>
          <w:color w:val="000000"/>
          <w:sz w:val="22"/>
          <w:szCs w:val="22"/>
        </w:rPr>
        <w:t xml:space="preserve"> ze zm.). </w:t>
      </w:r>
    </w:p>
    <w:p w14:paraId="13CA9040" w14:textId="77777777" w:rsidR="00822BEA" w:rsidRPr="00822BEA" w:rsidRDefault="00822BEA" w:rsidP="00822BEA">
      <w:pPr>
        <w:widowControl/>
        <w:numPr>
          <w:ilvl w:val="0"/>
          <w:numId w:val="148"/>
        </w:numPr>
        <w:suppressAutoHyphens w:val="0"/>
        <w:ind w:right="4" w:hanging="566"/>
        <w:jc w:val="both"/>
        <w:rPr>
          <w:color w:val="000000"/>
          <w:sz w:val="22"/>
          <w:szCs w:val="22"/>
        </w:rPr>
      </w:pPr>
      <w:r w:rsidRPr="00822BEA">
        <w:rPr>
          <w:color w:val="000000"/>
          <w:sz w:val="22"/>
          <w:szCs w:val="22"/>
        </w:rPr>
        <w:t>Niniejszą Umowę sporządzono pisemnie na zasadach określonych w art. 78 i 78</w:t>
      </w:r>
      <w:r w:rsidRPr="00822BEA">
        <w:rPr>
          <w:color w:val="000000"/>
          <w:sz w:val="22"/>
          <w:szCs w:val="22"/>
          <w:vertAlign w:val="superscript"/>
        </w:rPr>
        <w:t>1</w:t>
      </w:r>
      <w:r w:rsidRPr="00822BEA">
        <w:rPr>
          <w:color w:val="000000"/>
          <w:sz w:val="22"/>
          <w:szCs w:val="22"/>
        </w:rPr>
        <w:t xml:space="preserve"> Kodeksu cywilnego tj. poprzez opatrzenie przez upoważnionych przedstawicieli obu Stron podpisami kwalifikowanymi lub podpisami własnoręcznymi w dwóch (2) jednobrzmiących egzemplarzach, po jednym (1) dla każdej ze Stron, z zastrzeżeniem ust. 6. </w:t>
      </w:r>
    </w:p>
    <w:p w14:paraId="5D0C99AD" w14:textId="77777777" w:rsidR="00822BEA" w:rsidRPr="00822BEA" w:rsidRDefault="00822BEA" w:rsidP="00822BEA">
      <w:pPr>
        <w:widowControl/>
        <w:numPr>
          <w:ilvl w:val="0"/>
          <w:numId w:val="148"/>
        </w:numPr>
        <w:suppressAutoHyphens w:val="0"/>
        <w:ind w:right="4" w:hanging="566"/>
        <w:jc w:val="both"/>
        <w:rPr>
          <w:color w:val="000000"/>
          <w:sz w:val="22"/>
          <w:szCs w:val="22"/>
        </w:rPr>
      </w:pPr>
      <w:r w:rsidRPr="00822BEA">
        <w:rPr>
          <w:color w:val="000000"/>
          <w:sz w:val="22"/>
          <w:szCs w:val="22"/>
        </w:rPr>
        <w:t>Strony zgodnie oświadczają, że w przypadku zawarcia niniejszej Umowy w formie elektronicznej za pomocą kwalifikowanego podpisu elektronicznego, będącej zgodnie z art. 78</w:t>
      </w:r>
      <w:r w:rsidRPr="00822BEA">
        <w:rPr>
          <w:color w:val="000000"/>
          <w:sz w:val="22"/>
          <w:szCs w:val="22"/>
          <w:vertAlign w:val="superscript"/>
        </w:rPr>
        <w:t>1</w:t>
      </w:r>
      <w:r w:rsidRPr="00822BEA">
        <w:rPr>
          <w:color w:val="000000"/>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 </w:t>
      </w:r>
    </w:p>
    <w:p w14:paraId="593027E9" w14:textId="77777777" w:rsidR="00514685" w:rsidRDefault="00514685" w:rsidP="00822BEA">
      <w:pPr>
        <w:widowControl/>
        <w:suppressAutoHyphens w:val="0"/>
        <w:jc w:val="left"/>
        <w:rPr>
          <w:b/>
          <w:color w:val="000000"/>
          <w:sz w:val="22"/>
          <w:szCs w:val="22"/>
          <w:u w:val="single" w:color="000000"/>
        </w:rPr>
      </w:pPr>
    </w:p>
    <w:p w14:paraId="3DE19072" w14:textId="4986F34A" w:rsidR="00822BEA" w:rsidRPr="00822BEA" w:rsidRDefault="00822BEA" w:rsidP="00822BEA">
      <w:pPr>
        <w:widowControl/>
        <w:suppressAutoHyphens w:val="0"/>
        <w:jc w:val="left"/>
        <w:rPr>
          <w:color w:val="000000"/>
          <w:sz w:val="22"/>
          <w:szCs w:val="22"/>
        </w:rPr>
      </w:pPr>
      <w:r w:rsidRPr="00822BEA">
        <w:rPr>
          <w:b/>
          <w:color w:val="000000"/>
          <w:sz w:val="22"/>
          <w:szCs w:val="22"/>
          <w:u w:val="single" w:color="000000"/>
        </w:rPr>
        <w:t>Załączniki:</w:t>
      </w:r>
    </w:p>
    <w:p w14:paraId="116F2E66" w14:textId="77777777" w:rsidR="00822BEA" w:rsidRPr="00822BEA" w:rsidRDefault="00822BEA" w:rsidP="00822BEA">
      <w:pPr>
        <w:widowControl/>
        <w:suppressAutoHyphens w:val="0"/>
        <w:ind w:right="-11"/>
        <w:jc w:val="both"/>
        <w:rPr>
          <w:i/>
          <w:color w:val="000000"/>
          <w:sz w:val="22"/>
          <w:szCs w:val="22"/>
        </w:rPr>
      </w:pPr>
      <w:r w:rsidRPr="00822BEA">
        <w:rPr>
          <w:color w:val="000000"/>
          <w:sz w:val="22"/>
          <w:szCs w:val="22"/>
        </w:rPr>
        <w:t xml:space="preserve">Załącznik nr 1 do Umowy – </w:t>
      </w:r>
      <w:r w:rsidRPr="00822BEA">
        <w:rPr>
          <w:i/>
          <w:color w:val="000000"/>
          <w:sz w:val="22"/>
          <w:szCs w:val="22"/>
        </w:rPr>
        <w:t>Wykaz urządzeń objętych Umową.</w:t>
      </w:r>
    </w:p>
    <w:p w14:paraId="7153AF61" w14:textId="4F820985" w:rsidR="00822BEA" w:rsidRPr="003129AD" w:rsidRDefault="00822BEA" w:rsidP="00822BEA">
      <w:pPr>
        <w:widowControl/>
        <w:suppressAutoHyphens w:val="0"/>
        <w:ind w:right="-11"/>
        <w:jc w:val="both"/>
        <w:rPr>
          <w:i/>
          <w:sz w:val="22"/>
          <w:szCs w:val="22"/>
        </w:rPr>
      </w:pPr>
      <w:r w:rsidRPr="003129AD">
        <w:rPr>
          <w:sz w:val="22"/>
          <w:szCs w:val="22"/>
        </w:rPr>
        <w:t xml:space="preserve">Załącznik nr 2 do Umowy – </w:t>
      </w:r>
      <w:r w:rsidRPr="003129AD">
        <w:rPr>
          <w:i/>
          <w:sz w:val="22"/>
          <w:szCs w:val="22"/>
        </w:rPr>
        <w:t>Protokół przeglądu.</w:t>
      </w:r>
    </w:p>
    <w:p w14:paraId="327C2283" w14:textId="77777777" w:rsidR="00822BEA" w:rsidRPr="00822BEA" w:rsidRDefault="00822BEA" w:rsidP="00822BEA">
      <w:pPr>
        <w:widowControl/>
        <w:suppressAutoHyphens w:val="0"/>
        <w:ind w:right="-11"/>
        <w:jc w:val="both"/>
        <w:rPr>
          <w:i/>
          <w:color w:val="000000"/>
          <w:sz w:val="22"/>
          <w:szCs w:val="22"/>
        </w:rPr>
      </w:pPr>
      <w:r w:rsidRPr="00822BEA">
        <w:rPr>
          <w:color w:val="000000"/>
          <w:sz w:val="22"/>
          <w:szCs w:val="22"/>
        </w:rPr>
        <w:t xml:space="preserve">Załącznik nr 3 do Umowy – </w:t>
      </w:r>
      <w:r w:rsidRPr="00822BEA">
        <w:rPr>
          <w:i/>
          <w:color w:val="000000"/>
          <w:sz w:val="22"/>
          <w:szCs w:val="22"/>
        </w:rPr>
        <w:t>Protokół odbioru.</w:t>
      </w:r>
    </w:p>
    <w:p w14:paraId="0C2BB8E1" w14:textId="77777777" w:rsidR="00514685" w:rsidRDefault="00514685" w:rsidP="00500195">
      <w:pPr>
        <w:jc w:val="both"/>
        <w:rPr>
          <w:sz w:val="22"/>
          <w:szCs w:val="22"/>
        </w:rPr>
      </w:pPr>
    </w:p>
    <w:p w14:paraId="7BD168B8" w14:textId="77777777" w:rsidR="00514685" w:rsidRDefault="00514685" w:rsidP="00822BEA">
      <w:pPr>
        <w:ind w:left="284"/>
        <w:rPr>
          <w:sz w:val="22"/>
          <w:szCs w:val="22"/>
        </w:rPr>
      </w:pPr>
    </w:p>
    <w:p w14:paraId="6BDCCFBD" w14:textId="04604205" w:rsidR="00822BEA" w:rsidRPr="00822BEA" w:rsidRDefault="00822BEA" w:rsidP="00822BEA">
      <w:pPr>
        <w:ind w:left="284"/>
        <w:rPr>
          <w:sz w:val="22"/>
          <w:szCs w:val="22"/>
        </w:rPr>
      </w:pPr>
      <w:r w:rsidRPr="00822BEA">
        <w:rPr>
          <w:sz w:val="22"/>
          <w:szCs w:val="22"/>
        </w:rPr>
        <w:t>.............................................................</w:t>
      </w:r>
      <w:r w:rsidRPr="00822BEA">
        <w:rPr>
          <w:sz w:val="22"/>
          <w:szCs w:val="22"/>
        </w:rPr>
        <w:tab/>
      </w:r>
      <w:r w:rsidRPr="00822BEA">
        <w:rPr>
          <w:sz w:val="22"/>
          <w:szCs w:val="22"/>
        </w:rPr>
        <w:tab/>
      </w:r>
      <w:r w:rsidRPr="00822BEA">
        <w:rPr>
          <w:sz w:val="22"/>
          <w:szCs w:val="22"/>
        </w:rPr>
        <w:tab/>
        <w:t>..................................................</w:t>
      </w:r>
    </w:p>
    <w:p w14:paraId="7FDE0AB9" w14:textId="1220A5A7" w:rsidR="002214F6" w:rsidRPr="00500195" w:rsidRDefault="00822BEA" w:rsidP="00500195">
      <w:pPr>
        <w:widowControl/>
        <w:suppressAutoHyphens w:val="0"/>
        <w:spacing w:after="160" w:line="259" w:lineRule="auto"/>
        <w:jc w:val="left"/>
        <w:rPr>
          <w:b/>
          <w:bCs/>
          <w:i/>
          <w:iCs/>
          <w:sz w:val="22"/>
          <w:szCs w:val="22"/>
        </w:rPr>
      </w:pPr>
      <w:r w:rsidRPr="00822BEA">
        <w:rPr>
          <w:b/>
          <w:bCs/>
          <w:i/>
          <w:iCs/>
          <w:sz w:val="22"/>
          <w:szCs w:val="22"/>
        </w:rPr>
        <w:tab/>
      </w:r>
      <w:r w:rsidRPr="00822BEA">
        <w:rPr>
          <w:b/>
          <w:bCs/>
          <w:i/>
          <w:iCs/>
          <w:sz w:val="22"/>
          <w:szCs w:val="22"/>
        </w:rPr>
        <w:tab/>
        <w:t>Zamawiający</w:t>
      </w:r>
      <w:r w:rsidRPr="00822BEA">
        <w:rPr>
          <w:b/>
          <w:bCs/>
          <w:i/>
          <w:iCs/>
          <w:sz w:val="22"/>
          <w:szCs w:val="22"/>
        </w:rPr>
        <w:tab/>
      </w:r>
      <w:r w:rsidRPr="00822BEA">
        <w:rPr>
          <w:b/>
          <w:bCs/>
          <w:i/>
          <w:iCs/>
          <w:sz w:val="22"/>
          <w:szCs w:val="22"/>
        </w:rPr>
        <w:tab/>
      </w:r>
      <w:r w:rsidRPr="00822BEA">
        <w:rPr>
          <w:b/>
          <w:bCs/>
          <w:i/>
          <w:iCs/>
          <w:sz w:val="22"/>
          <w:szCs w:val="22"/>
        </w:rPr>
        <w:tab/>
      </w:r>
      <w:r w:rsidRPr="00822BEA">
        <w:rPr>
          <w:b/>
          <w:bCs/>
          <w:i/>
          <w:iCs/>
          <w:sz w:val="22"/>
          <w:szCs w:val="22"/>
        </w:rPr>
        <w:tab/>
      </w:r>
      <w:r w:rsidRPr="00822BEA">
        <w:rPr>
          <w:b/>
          <w:bCs/>
          <w:i/>
          <w:iCs/>
          <w:sz w:val="22"/>
          <w:szCs w:val="22"/>
        </w:rPr>
        <w:tab/>
      </w:r>
      <w:r w:rsidRPr="00822BEA">
        <w:rPr>
          <w:b/>
          <w:bCs/>
          <w:i/>
          <w:iCs/>
          <w:sz w:val="22"/>
          <w:szCs w:val="22"/>
        </w:rPr>
        <w:tab/>
        <w:t>Wykonawc</w:t>
      </w:r>
      <w:r w:rsidR="00500195">
        <w:rPr>
          <w:b/>
          <w:bCs/>
          <w:i/>
          <w:iCs/>
          <w:sz w:val="22"/>
          <w:szCs w:val="22"/>
        </w:rPr>
        <w:t>a</w:t>
      </w:r>
    </w:p>
    <w:sectPr w:rsidR="002214F6" w:rsidRPr="00500195" w:rsidSect="00822BEA">
      <w:headerReference w:type="default" r:id="rId49"/>
      <w:footerReference w:type="even" r:id="rId50"/>
      <w:footerReference w:type="default" r:id="rId51"/>
      <w:pgSz w:w="11906" w:h="16838"/>
      <w:pgMar w:top="212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42A05" w14:textId="77777777" w:rsidR="00421762" w:rsidRDefault="00421762">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551BB65" w14:textId="77777777" w:rsidR="00421762" w:rsidRDefault="00421762">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9511EF" w:rsidRPr="009328EB" w14:paraId="4EECB9AA" w14:textId="77777777" w:rsidTr="006420BC">
      <w:tc>
        <w:tcPr>
          <w:tcW w:w="5570" w:type="dxa"/>
        </w:tcPr>
        <w:p w14:paraId="506351F4" w14:textId="77777777" w:rsidR="009511EF" w:rsidRPr="009328EB" w:rsidRDefault="009511EF" w:rsidP="006420BC">
          <w:pPr>
            <w:pStyle w:val="Stopka"/>
            <w:rPr>
              <w:rFonts w:ascii="Arial Narrow" w:hAnsi="Arial Narrow" w:cs="Tahoma"/>
              <w:i/>
              <w:sz w:val="16"/>
              <w:szCs w:val="18"/>
            </w:rPr>
          </w:pPr>
          <w:r w:rsidRPr="009328EB">
            <w:rPr>
              <w:rFonts w:ascii="Arial Narrow" w:hAnsi="Arial Narrow" w:cs="Tahoma"/>
              <w:i/>
              <w:sz w:val="16"/>
              <w:szCs w:val="18"/>
            </w:rPr>
            <w:t>……………………………………..</w:t>
          </w:r>
        </w:p>
        <w:p w14:paraId="0D4BE977" w14:textId="77777777" w:rsidR="009511EF" w:rsidRPr="009328EB" w:rsidRDefault="009511E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4483C51" w14:textId="77777777" w:rsidR="009511EF" w:rsidRPr="009328EB" w:rsidRDefault="009511E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23ED135" w14:textId="77777777" w:rsidR="009511EF" w:rsidRPr="009328EB" w:rsidRDefault="009511E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A9B9FAC" w14:textId="77777777" w:rsidR="009511EF" w:rsidRDefault="009511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2853" w14:textId="77777777" w:rsidR="009511EF" w:rsidRPr="00A76BCB" w:rsidRDefault="009511E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7D9ED1E" w14:textId="77777777" w:rsidR="009511EF" w:rsidRPr="00CE7D23" w:rsidRDefault="009511E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F5735B">
      <w:rPr>
        <w:rFonts w:ascii="Times New Roman" w:hAnsi="Times New Roman" w:cs="Times New Roman"/>
        <w:b/>
        <w:i/>
        <w:noProof/>
        <w:sz w:val="20"/>
        <w:szCs w:val="20"/>
      </w:rPr>
      <w:t>5</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F5735B">
      <w:rPr>
        <w:rFonts w:ascii="Times New Roman" w:hAnsi="Times New Roman" w:cs="Times New Roman"/>
        <w:b/>
        <w:i/>
        <w:noProof/>
        <w:sz w:val="20"/>
        <w:szCs w:val="20"/>
      </w:rPr>
      <w:t>36</w:t>
    </w:r>
    <w:r w:rsidRPr="00CE7D23">
      <w:rPr>
        <w:rFonts w:ascii="Times New Roman" w:hAnsi="Times New Roman" w:cs="Times New Roman"/>
        <w:b/>
        <w:i/>
        <w:sz w:val="20"/>
        <w:szCs w:val="20"/>
      </w:rPr>
      <w:fldChar w:fldCharType="end"/>
    </w:r>
  </w:p>
  <w:p w14:paraId="6E6A6034" w14:textId="77777777" w:rsidR="009511EF" w:rsidRPr="00B773B4" w:rsidRDefault="009511EF"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A4B8" w14:textId="77777777" w:rsidR="00421762" w:rsidRDefault="00421762">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C8DFDBD" w14:textId="77777777" w:rsidR="00421762" w:rsidRDefault="00421762">
      <w:pPr>
        <w:widowControl/>
        <w:suppressAutoHyphens w:val="0"/>
        <w:spacing w:line="360" w:lineRule="auto"/>
        <w:jc w:val="left"/>
        <w:rPr>
          <w:rFonts w:ascii="Arial" w:hAnsi="Arial" w:cs="Arial"/>
        </w:rPr>
      </w:pPr>
      <w:r>
        <w:rPr>
          <w:rFonts w:ascii="Arial" w:hAnsi="Arial" w:cs="Arial"/>
        </w:rPr>
        <w:continuationSeparator/>
      </w:r>
    </w:p>
  </w:footnote>
  <w:footnote w:id="1">
    <w:p w14:paraId="2D5150E9" w14:textId="77777777" w:rsidR="00822BEA" w:rsidRDefault="00822BEA" w:rsidP="00822BEA">
      <w:pPr>
        <w:pStyle w:val="footnotedescription"/>
        <w:spacing w:after="474"/>
      </w:pPr>
      <w:r>
        <w:rPr>
          <w:rStyle w:val="footnotemark"/>
        </w:rPr>
        <w:footnoteRef/>
      </w:r>
      <w:r>
        <w:t xml:space="preserve"> Sąd Polubowny przy Prokuratorii Generalnej RP – adres strony ww</w:t>
      </w:r>
      <w:hyperlink r:id="rId1">
        <w:r>
          <w:t xml:space="preserve">w </w:t>
        </w:r>
      </w:hyperlink>
      <w:hyperlink r:id="rId2">
        <w:r>
          <w:rPr>
            <w:color w:val="0000FF"/>
            <w:u w:val="single" w:color="0000FF"/>
          </w:rPr>
          <w:t>https://sp.prokuratoria.gov.pl/</w:t>
        </w:r>
      </w:hyperlink>
      <w:hyperlink r:id="rId3">
        <w:r>
          <w:rPr>
            <w:i w:val="0"/>
          </w:rPr>
          <w:t xml:space="preserve"> </w:t>
        </w:r>
      </w:hyperlink>
    </w:p>
    <w:p w14:paraId="2399D5AF" w14:textId="77777777" w:rsidR="00822BEA" w:rsidRDefault="00822BEA" w:rsidP="00822BEA">
      <w:pPr>
        <w:pStyle w:val="footnotedescription"/>
        <w:ind w:right="632"/>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D868" w14:textId="0E8D5B10" w:rsidR="00FC4FE6" w:rsidRDefault="009511EF" w:rsidP="009161FC">
    <w:pPr>
      <w:pStyle w:val="Normalny1"/>
      <w:tabs>
        <w:tab w:val="center" w:pos="4536"/>
        <w:tab w:val="right" w:pos="9072"/>
      </w:tabs>
      <w:spacing w:line="240" w:lineRule="auto"/>
      <w:jc w:val="both"/>
      <w:rPr>
        <w:rFonts w:ascii="Times New Roman" w:hAnsi="Times New Roman" w:cs="Times New Roman"/>
        <w:i/>
        <w:sz w:val="20"/>
        <w:szCs w:val="20"/>
        <w:u w:val="single"/>
      </w:rPr>
    </w:pPr>
    <w:r w:rsidRPr="009A1A5D">
      <w:rPr>
        <w:rFonts w:ascii="Times New Roman" w:hAnsi="Times New Roman" w:cs="Times New Roman"/>
        <w:i/>
        <w:iCs/>
        <w:sz w:val="20"/>
        <w:szCs w:val="20"/>
        <w:u w:val="single"/>
      </w:rPr>
      <w:t>SWZ</w:t>
    </w:r>
    <w:r w:rsidR="003409A4">
      <w:rPr>
        <w:rFonts w:ascii="Times New Roman" w:hAnsi="Times New Roman" w:cs="Times New Roman"/>
        <w:i/>
        <w:iCs/>
        <w:sz w:val="20"/>
        <w:szCs w:val="20"/>
        <w:u w:val="single"/>
      </w:rPr>
      <w:t xml:space="preserve"> </w:t>
    </w:r>
    <w:r w:rsidRPr="00147B5C">
      <w:rPr>
        <w:rFonts w:ascii="Times New Roman" w:hAnsi="Times New Roman" w:cs="Times New Roman"/>
        <w:i/>
        <w:sz w:val="20"/>
        <w:szCs w:val="20"/>
        <w:u w:val="single"/>
      </w:rPr>
      <w:t xml:space="preserve">na wyłonienie </w:t>
    </w:r>
    <w:r w:rsidR="00446C56">
      <w:rPr>
        <w:rFonts w:ascii="Times New Roman" w:hAnsi="Times New Roman" w:cs="Times New Roman"/>
        <w:i/>
        <w:sz w:val="20"/>
        <w:szCs w:val="20"/>
        <w:u w:val="single"/>
      </w:rPr>
      <w:t>w</w:t>
    </w:r>
    <w:r w:rsidRPr="00147B5C">
      <w:rPr>
        <w:rFonts w:ascii="Times New Roman" w:hAnsi="Times New Roman" w:cs="Times New Roman"/>
        <w:i/>
        <w:sz w:val="20"/>
        <w:szCs w:val="20"/>
        <w:u w:val="single"/>
      </w:rPr>
      <w:t xml:space="preserve">ykonawcy </w:t>
    </w:r>
    <w:bookmarkStart w:id="12" w:name="_Hlk74137611"/>
    <w:bookmarkStart w:id="13" w:name="_Hlk63254569"/>
    <w:bookmarkStart w:id="14" w:name="_Hlk74142068"/>
    <w:r w:rsidR="004C1B91" w:rsidRPr="004C1B91">
      <w:rPr>
        <w:rFonts w:ascii="Times New Roman" w:hAnsi="Times New Roman" w:cs="Times New Roman"/>
        <w:i/>
        <w:sz w:val="20"/>
        <w:szCs w:val="20"/>
        <w:u w:val="single"/>
      </w:rPr>
      <w:t>w zakresie wykonania przeglądu</w:t>
    </w:r>
    <w:r w:rsidR="00FC4FE6">
      <w:rPr>
        <w:rFonts w:ascii="Times New Roman" w:hAnsi="Times New Roman" w:cs="Times New Roman"/>
        <w:i/>
        <w:sz w:val="20"/>
        <w:szCs w:val="20"/>
        <w:u w:val="single"/>
      </w:rPr>
      <w:t xml:space="preserve"> i </w:t>
    </w:r>
    <w:r w:rsidR="004C1B91" w:rsidRPr="004C1B91">
      <w:rPr>
        <w:rFonts w:ascii="Times New Roman" w:hAnsi="Times New Roman" w:cs="Times New Roman"/>
        <w:i/>
        <w:sz w:val="20"/>
        <w:szCs w:val="20"/>
        <w:u w:val="single"/>
      </w:rPr>
      <w:t>konserwacji,</w:t>
    </w:r>
    <w:r w:rsidR="00FC4FE6">
      <w:rPr>
        <w:rFonts w:ascii="Times New Roman" w:hAnsi="Times New Roman" w:cs="Times New Roman"/>
        <w:i/>
        <w:sz w:val="20"/>
        <w:szCs w:val="20"/>
        <w:u w:val="single"/>
      </w:rPr>
      <w:t xml:space="preserve"> 337 szt. </w:t>
    </w:r>
    <w:r w:rsidR="008D2A93">
      <w:rPr>
        <w:rFonts w:ascii="Times New Roman" w:hAnsi="Times New Roman" w:cs="Times New Roman"/>
        <w:i/>
        <w:sz w:val="20"/>
        <w:szCs w:val="20"/>
        <w:u w:val="single"/>
      </w:rPr>
      <w:t xml:space="preserve">urządzeń </w:t>
    </w:r>
    <w:r w:rsidR="003B5907">
      <w:rPr>
        <w:rFonts w:ascii="Times New Roman" w:hAnsi="Times New Roman" w:cs="Times New Roman"/>
        <w:i/>
        <w:sz w:val="20"/>
        <w:szCs w:val="20"/>
        <w:u w:val="single"/>
      </w:rPr>
      <w:t>chłodniczych (klimatyzatorów)</w:t>
    </w:r>
    <w:r w:rsidR="00FC4FE6">
      <w:rPr>
        <w:rFonts w:ascii="Times New Roman" w:hAnsi="Times New Roman" w:cs="Times New Roman"/>
        <w:i/>
        <w:sz w:val="20"/>
        <w:szCs w:val="20"/>
        <w:u w:val="single"/>
      </w:rPr>
      <w:t xml:space="preserve"> eksploatowanych w budynkach Kampusu 600-lecia Odnowienia UJ w Krakowie.</w:t>
    </w:r>
    <w:r w:rsidR="004C1B91" w:rsidRPr="004C1B91">
      <w:rPr>
        <w:rFonts w:ascii="Times New Roman" w:hAnsi="Times New Roman" w:cs="Times New Roman"/>
        <w:i/>
        <w:sz w:val="20"/>
        <w:szCs w:val="20"/>
        <w:u w:val="single"/>
      </w:rPr>
      <w:t xml:space="preserve"> </w:t>
    </w:r>
  </w:p>
  <w:bookmarkEnd w:id="12"/>
  <w:bookmarkEnd w:id="13"/>
  <w:bookmarkEnd w:id="14"/>
  <w:p w14:paraId="5CFD3C8C" w14:textId="79EF01B2" w:rsidR="00960D11" w:rsidRDefault="009161FC" w:rsidP="009161FC">
    <w:pPr>
      <w:pStyle w:val="Normalny1"/>
      <w:tabs>
        <w:tab w:val="center" w:pos="4536"/>
        <w:tab w:val="right" w:pos="9072"/>
      </w:tabs>
      <w:spacing w:line="240" w:lineRule="auto"/>
      <w:jc w:val="both"/>
      <w:rPr>
        <w:rFonts w:ascii="Times New Roman" w:hAnsi="Times New Roman"/>
        <w:sz w:val="20"/>
      </w:rPr>
    </w:pPr>
    <w:r w:rsidRPr="009161FC">
      <w:rPr>
        <w:rFonts w:ascii="Times New Roman" w:hAnsi="Times New Roman" w:cs="Times New Roman"/>
        <w:iCs/>
        <w:sz w:val="20"/>
        <w:szCs w:val="20"/>
      </w:rPr>
      <w:tab/>
    </w:r>
    <w:r w:rsidR="009511EF">
      <w:rPr>
        <w:rFonts w:ascii="Times New Roman" w:hAnsi="Times New Roman"/>
        <w:sz w:val="20"/>
      </w:rPr>
      <w:tab/>
    </w:r>
  </w:p>
  <w:p w14:paraId="2E6633CF" w14:textId="759A6E73" w:rsidR="0055219E" w:rsidRPr="00AD4108" w:rsidRDefault="009511EF" w:rsidP="00822BEA">
    <w:pPr>
      <w:pStyle w:val="Normalny1"/>
      <w:tabs>
        <w:tab w:val="center" w:pos="4536"/>
        <w:tab w:val="right" w:pos="9072"/>
      </w:tabs>
      <w:spacing w:line="240" w:lineRule="auto"/>
      <w:jc w:val="right"/>
      <w:rPr>
        <w:rFonts w:ascii="Times New Roman" w:hAnsi="Times New Roman"/>
        <w:sz w:val="20"/>
      </w:rPr>
    </w:pPr>
    <w:r w:rsidRPr="00BC05B0">
      <w:rPr>
        <w:rFonts w:ascii="Times New Roman" w:hAnsi="Times New Roman"/>
        <w:sz w:val="20"/>
      </w:rPr>
      <w:t>Nr sprawy: 80.272.</w:t>
    </w:r>
    <w:r w:rsidR="00FC4FE6">
      <w:rPr>
        <w:rFonts w:ascii="Times New Roman" w:hAnsi="Times New Roman"/>
        <w:sz w:val="20"/>
      </w:rPr>
      <w:t>252</w:t>
    </w:r>
    <w:r w:rsidR="001F486A">
      <w:rPr>
        <w:rFonts w:ascii="Times New Roman" w:hAnsi="Times New Roman"/>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96221A48"/>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E"/>
    <w:multiLevelType w:val="multilevel"/>
    <w:tmpl w:val="3808ED98"/>
    <w:name w:val="WW8Num3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A7322B"/>
    <w:multiLevelType w:val="multilevel"/>
    <w:tmpl w:val="AC34E8F6"/>
    <w:lvl w:ilvl="0">
      <w:start w:val="1"/>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lowerLetter"/>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240" w:hanging="1440"/>
      </w:pPr>
      <w:rPr>
        <w:rFonts w:hint="default"/>
      </w:rPr>
    </w:lvl>
  </w:abstractNum>
  <w:abstractNum w:abstractNumId="1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18F7641"/>
    <w:multiLevelType w:val="multilevel"/>
    <w:tmpl w:val="EA7078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021F1FEF"/>
    <w:multiLevelType w:val="hybridMultilevel"/>
    <w:tmpl w:val="8BB2998C"/>
    <w:lvl w:ilvl="0" w:tplc="78A0F23A">
      <w:start w:val="1"/>
      <w:numFmt w:val="decimal"/>
      <w:lvlText w:val="1.%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28557D8"/>
    <w:multiLevelType w:val="hybridMultilevel"/>
    <w:tmpl w:val="B9825F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934C5A"/>
    <w:multiLevelType w:val="hybridMultilevel"/>
    <w:tmpl w:val="C12410B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063677B9"/>
    <w:multiLevelType w:val="multilevel"/>
    <w:tmpl w:val="9558CE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0877678B"/>
    <w:multiLevelType w:val="hybridMultilevel"/>
    <w:tmpl w:val="1068E7F2"/>
    <w:lvl w:ilvl="0" w:tplc="FFFFFFFF">
      <w:start w:val="1"/>
      <w:numFmt w:val="decimal"/>
      <w:lvlText w:val="7.%1."/>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890212A"/>
    <w:multiLevelType w:val="multilevel"/>
    <w:tmpl w:val="69BE0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08BC4D1B"/>
    <w:multiLevelType w:val="hybridMultilevel"/>
    <w:tmpl w:val="D8D6323E"/>
    <w:lvl w:ilvl="0" w:tplc="FFFFFFFF">
      <w:start w:val="1"/>
      <w:numFmt w:val="decimal"/>
      <w:lvlText w:val="%1."/>
      <w:lvlJc w:val="left"/>
      <w:pPr>
        <w:ind w:left="1068" w:hanging="360"/>
      </w:pPr>
      <w:rPr>
        <w:rFonts w:hint="default"/>
        <w:b/>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08C63F8E"/>
    <w:multiLevelType w:val="hybridMultilevel"/>
    <w:tmpl w:val="D8D6323E"/>
    <w:lvl w:ilvl="0" w:tplc="FFFFFFFF">
      <w:start w:val="1"/>
      <w:numFmt w:val="decimal"/>
      <w:lvlText w:val="%1."/>
      <w:lvlJc w:val="left"/>
      <w:pPr>
        <w:ind w:left="1068" w:hanging="360"/>
      </w:pPr>
      <w:rPr>
        <w:rFonts w:hint="default"/>
        <w:b/>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093734D9"/>
    <w:multiLevelType w:val="multilevel"/>
    <w:tmpl w:val="481A6A0C"/>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0" w15:restartNumberingAfterBreak="0">
    <w:nsid w:val="0A0166C2"/>
    <w:multiLevelType w:val="hybridMultilevel"/>
    <w:tmpl w:val="4BA2F2FC"/>
    <w:lvl w:ilvl="0" w:tplc="C5E43C58">
      <w:start w:val="1"/>
      <w:numFmt w:val="decimal"/>
      <w:lvlText w:val="2.%1"/>
      <w:lvlJc w:val="left"/>
      <w:pPr>
        <w:ind w:left="644" w:hanging="360"/>
      </w:pPr>
      <w:rPr>
        <w:rFonts w:hint="default"/>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A784EC1"/>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BDD45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BFE4503"/>
    <w:multiLevelType w:val="hybridMultilevel"/>
    <w:tmpl w:val="A3F69362"/>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5" w15:restartNumberingAfterBreak="0">
    <w:nsid w:val="0BFF5B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C2236C1"/>
    <w:multiLevelType w:val="hybridMultilevel"/>
    <w:tmpl w:val="81E6BF4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D064840"/>
    <w:multiLevelType w:val="multilevel"/>
    <w:tmpl w:val="0AE0A8C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106944A8"/>
    <w:multiLevelType w:val="hybridMultilevel"/>
    <w:tmpl w:val="B818E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358F604">
      <w:start w:val="1"/>
      <w:numFmt w:val="decimal"/>
      <w:lvlText w:val="1.%4."/>
      <w:lvlJc w:val="left"/>
      <w:pPr>
        <w:ind w:left="5322" w:hanging="360"/>
      </w:pPr>
      <w:rPr>
        <w:rFonts w:hint="default"/>
        <w:sz w:val="24"/>
        <w:szCs w:val="24"/>
      </w:rPr>
    </w:lvl>
    <w:lvl w:ilvl="4" w:tplc="40A8C30A">
      <w:start w:val="19"/>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7320F5"/>
    <w:multiLevelType w:val="multilevel"/>
    <w:tmpl w:val="FD72C7D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1217285B"/>
    <w:multiLevelType w:val="hybridMultilevel"/>
    <w:tmpl w:val="BFA6C9C6"/>
    <w:lvl w:ilvl="0" w:tplc="2C647A4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E687A"/>
    <w:multiLevelType w:val="hybridMultilevel"/>
    <w:tmpl w:val="4BA2F2FC"/>
    <w:lvl w:ilvl="0" w:tplc="C5E43C58">
      <w:start w:val="1"/>
      <w:numFmt w:val="decimal"/>
      <w:lvlText w:val="2.%1"/>
      <w:lvlJc w:val="left"/>
      <w:pPr>
        <w:ind w:left="644" w:hanging="360"/>
      </w:pPr>
      <w:rPr>
        <w:rFonts w:hint="default"/>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15:restartNumberingAfterBreak="0">
    <w:nsid w:val="151154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54C3D9C"/>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159C381B"/>
    <w:multiLevelType w:val="multilevel"/>
    <w:tmpl w:val="8B6AC34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17D870E5"/>
    <w:multiLevelType w:val="hybridMultilevel"/>
    <w:tmpl w:val="1068E7F2"/>
    <w:lvl w:ilvl="0" w:tplc="39F4B2BA">
      <w:start w:val="1"/>
      <w:numFmt w:val="decimal"/>
      <w:lvlText w:val="7.%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E25B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7EE31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A526C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AD05508"/>
    <w:multiLevelType w:val="multilevel"/>
    <w:tmpl w:val="0DA23B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1B0374E1"/>
    <w:multiLevelType w:val="multilevel"/>
    <w:tmpl w:val="5A12CE52"/>
    <w:lvl w:ilvl="0">
      <w:start w:val="10"/>
      <w:numFmt w:val="decimal"/>
      <w:lvlText w:val="%1"/>
      <w:lvlJc w:val="left"/>
      <w:pPr>
        <w:ind w:left="420" w:hanging="420"/>
      </w:pPr>
      <w:rPr>
        <w:rFonts w:hint="default"/>
        <w:color w:val="FF0000"/>
      </w:rPr>
    </w:lvl>
    <w:lvl w:ilvl="1">
      <w:start w:val="1"/>
      <w:numFmt w:val="decimal"/>
      <w:lvlText w:val="%1.%2"/>
      <w:lvlJc w:val="left"/>
      <w:pPr>
        <w:ind w:left="846" w:hanging="420"/>
      </w:pPr>
      <w:rPr>
        <w:rFonts w:hint="default"/>
        <w:color w:val="FF0000"/>
      </w:rPr>
    </w:lvl>
    <w:lvl w:ilvl="2">
      <w:start w:val="1"/>
      <w:numFmt w:val="lowerLetter"/>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4848" w:hanging="1440"/>
      </w:pPr>
      <w:rPr>
        <w:rFonts w:hint="default"/>
        <w:color w:val="FF0000"/>
      </w:rPr>
    </w:lvl>
  </w:abstractNum>
  <w:abstractNum w:abstractNumId="55"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56" w15:restartNumberingAfterBreak="0">
    <w:nsid w:val="1BAC5E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1BF11F12"/>
    <w:multiLevelType w:val="hybridMultilevel"/>
    <w:tmpl w:val="9E800B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1C5E7095"/>
    <w:multiLevelType w:val="hybridMultilevel"/>
    <w:tmpl w:val="03727A1E"/>
    <w:lvl w:ilvl="0" w:tplc="6100BE62">
      <w:start w:val="1"/>
      <w:numFmt w:val="decimal"/>
      <w:lvlText w:val="%1."/>
      <w:lvlJc w:val="left"/>
      <w:pPr>
        <w:tabs>
          <w:tab w:val="num" w:pos="720"/>
        </w:tabs>
        <w:ind w:left="720" w:hanging="360"/>
      </w:pPr>
      <w:rPr>
        <w:rFonts w:cs="Times New Roman"/>
        <w:b w:val="0"/>
      </w:rPr>
    </w:lvl>
    <w:lvl w:ilvl="1" w:tplc="25045CD0">
      <w:start w:val="1"/>
      <w:numFmt w:val="decimal"/>
      <w:lvlText w:val="%2."/>
      <w:lvlJc w:val="left"/>
      <w:pPr>
        <w:tabs>
          <w:tab w:val="num" w:pos="1440"/>
        </w:tabs>
        <w:ind w:left="1440" w:hanging="360"/>
      </w:pPr>
      <w:rPr>
        <w:rFonts w:cs="Times New Roman"/>
        <w:b w:val="0"/>
        <w:bCs w:val="0"/>
      </w:rPr>
    </w:lvl>
    <w:lvl w:ilvl="2" w:tplc="A5E84F14">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1C5F0F28"/>
    <w:multiLevelType w:val="multilevel"/>
    <w:tmpl w:val="8A16CEBE"/>
    <w:lvl w:ilvl="0">
      <w:start w:val="1"/>
      <w:numFmt w:val="decimal"/>
      <w:lvlText w:val="%1."/>
      <w:lvlJc w:val="left"/>
      <w:pPr>
        <w:ind w:left="360" w:hanging="360"/>
      </w:pPr>
    </w:lvl>
    <w:lvl w:ilvl="1">
      <w:start w:val="1"/>
      <w:numFmt w:val="decimal"/>
      <w:lvlText w:val="2.%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1D730386"/>
    <w:multiLevelType w:val="multilevel"/>
    <w:tmpl w:val="B3DEE9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2" w15:restartNumberingAfterBreak="0">
    <w:nsid w:val="1DD114E4"/>
    <w:multiLevelType w:val="hybridMultilevel"/>
    <w:tmpl w:val="9E800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1FAA7ADE"/>
    <w:multiLevelType w:val="hybridMultilevel"/>
    <w:tmpl w:val="F28C724A"/>
    <w:lvl w:ilvl="0" w:tplc="FFFFFFFF">
      <w:start w:val="1"/>
      <w:numFmt w:val="decimal"/>
      <w:lvlText w:val="%1."/>
      <w:lvlJc w:val="left"/>
      <w:pPr>
        <w:ind w:left="720" w:hanging="360"/>
      </w:p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666C67"/>
    <w:multiLevelType w:val="hybridMultilevel"/>
    <w:tmpl w:val="F28C724A"/>
    <w:lvl w:ilvl="0" w:tplc="FFFFFFFF">
      <w:start w:val="1"/>
      <w:numFmt w:val="decimal"/>
      <w:lvlText w:val="%1."/>
      <w:lvlJc w:val="left"/>
      <w:pPr>
        <w:ind w:left="720" w:hanging="360"/>
      </w:p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2931CA4"/>
    <w:multiLevelType w:val="multilevel"/>
    <w:tmpl w:val="3C0022F2"/>
    <w:lvl w:ilvl="0">
      <w:start w:val="3"/>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4848" w:hanging="1440"/>
      </w:pPr>
      <w:rPr>
        <w:rFonts w:hint="default"/>
        <w:u w:val="single"/>
      </w:rPr>
    </w:lvl>
  </w:abstractNum>
  <w:abstractNum w:abstractNumId="67" w15:restartNumberingAfterBreak="0">
    <w:nsid w:val="237C7714"/>
    <w:multiLevelType w:val="multilevel"/>
    <w:tmpl w:val="A2D06E9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239535D4"/>
    <w:multiLevelType w:val="hybridMultilevel"/>
    <w:tmpl w:val="F28C724A"/>
    <w:lvl w:ilvl="0" w:tplc="0415000F">
      <w:start w:val="1"/>
      <w:numFmt w:val="decimal"/>
      <w:lvlText w:val="%1."/>
      <w:lvlJc w:val="left"/>
      <w:pPr>
        <w:ind w:left="720" w:hanging="360"/>
      </w:pPr>
    </w:lvl>
    <w:lvl w:ilvl="1" w:tplc="7C9A9CA4">
      <w:start w:val="1"/>
      <w:numFmt w:val="decimal"/>
      <w:lvlText w:val="2.%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B9647C"/>
    <w:multiLevelType w:val="hybridMultilevel"/>
    <w:tmpl w:val="F28C724A"/>
    <w:lvl w:ilvl="0" w:tplc="0415000F">
      <w:start w:val="1"/>
      <w:numFmt w:val="decimal"/>
      <w:lvlText w:val="%1."/>
      <w:lvlJc w:val="left"/>
      <w:pPr>
        <w:ind w:left="720" w:hanging="360"/>
      </w:pPr>
    </w:lvl>
    <w:lvl w:ilvl="1" w:tplc="7C9A9CA4">
      <w:start w:val="1"/>
      <w:numFmt w:val="decimal"/>
      <w:lvlText w:val="2.%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F70E69"/>
    <w:multiLevelType w:val="multilevel"/>
    <w:tmpl w:val="EBC8F856"/>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bCs w:val="0"/>
        <w:strike w:val="0"/>
        <w:color w:val="auto"/>
        <w:sz w:val="24"/>
        <w:szCs w:val="24"/>
      </w:rPr>
    </w:lvl>
    <w:lvl w:ilvl="2">
      <w:start w:val="1"/>
      <w:numFmt w:val="decimal"/>
      <w:lvlText w:val="14.%3."/>
      <w:lvlJc w:val="left"/>
      <w:pPr>
        <w:ind w:left="2880" w:hanging="360"/>
      </w:pPr>
      <w:rPr>
        <w:rFonts w:hint="default"/>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9C700E8"/>
    <w:multiLevelType w:val="multilevel"/>
    <w:tmpl w:val="1A8486CC"/>
    <w:lvl w:ilvl="0">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lowerLetter"/>
      <w:isLgl/>
      <w:lvlText w:val="%4)"/>
      <w:lvlJc w:val="left"/>
      <w:pPr>
        <w:ind w:left="3240" w:hanging="720"/>
      </w:pPr>
      <w:rPr>
        <w:rFonts w:ascii="Times New Roman" w:eastAsia="Times New Roman" w:hAnsi="Times New Roman" w:cs="Times New Roman"/>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2" w15:restartNumberingAfterBreak="0">
    <w:nsid w:val="2C4B79BE"/>
    <w:multiLevelType w:val="hybridMultilevel"/>
    <w:tmpl w:val="09EC1206"/>
    <w:lvl w:ilvl="0" w:tplc="E7F07FDC">
      <w:start w:val="1"/>
      <w:numFmt w:val="decimal"/>
      <w:lvlText w:val="%1."/>
      <w:lvlJc w:val="left"/>
      <w:pPr>
        <w:tabs>
          <w:tab w:val="num" w:pos="720"/>
        </w:tabs>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F866E29"/>
    <w:multiLevelType w:val="hybridMultilevel"/>
    <w:tmpl w:val="C5AA8B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2FA626E4"/>
    <w:multiLevelType w:val="hybridMultilevel"/>
    <w:tmpl w:val="F28C724A"/>
    <w:lvl w:ilvl="0" w:tplc="FFFFFFFF">
      <w:start w:val="1"/>
      <w:numFmt w:val="decimal"/>
      <w:lvlText w:val="%1."/>
      <w:lvlJc w:val="left"/>
      <w:pPr>
        <w:ind w:left="720" w:hanging="360"/>
      </w:p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FB156F4"/>
    <w:multiLevelType w:val="multilevel"/>
    <w:tmpl w:val="15162E16"/>
    <w:lvl w:ilvl="0">
      <w:start w:val="1"/>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0074A60"/>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524769"/>
    <w:multiLevelType w:val="multilevel"/>
    <w:tmpl w:val="B51A59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1F37F6F"/>
    <w:multiLevelType w:val="hybridMultilevel"/>
    <w:tmpl w:val="0D328946"/>
    <w:lvl w:ilvl="0" w:tplc="AD94B84E">
      <w:start w:val="1"/>
      <w:numFmt w:val="ordinal"/>
      <w:lvlText w:val="9.%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7074B64"/>
    <w:multiLevelType w:val="hybridMultilevel"/>
    <w:tmpl w:val="06E4D9F0"/>
    <w:lvl w:ilvl="0" w:tplc="A164FE28">
      <w:start w:val="1"/>
      <w:numFmt w:val="decimal"/>
      <w:lvlText w:val="2.4.%1."/>
      <w:lvlJc w:val="left"/>
      <w:pPr>
        <w:ind w:left="1211" w:hanging="360"/>
      </w:pPr>
      <w:rPr>
        <w:rFonts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1"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8432D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8FC48ED"/>
    <w:multiLevelType w:val="multilevel"/>
    <w:tmpl w:val="D1B830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480CFA"/>
    <w:multiLevelType w:val="multilevel"/>
    <w:tmpl w:val="25E8A7B6"/>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3BAB5B57"/>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D495B45"/>
    <w:multiLevelType w:val="multilevel"/>
    <w:tmpl w:val="BF940D30"/>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4" w:hanging="360"/>
      </w:pPr>
      <w:rPr>
        <w:rFonts w:hint="default"/>
        <w:sz w:val="22"/>
        <w:szCs w:val="22"/>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3DCB59F7"/>
    <w:multiLevelType w:val="multilevel"/>
    <w:tmpl w:val="32962604"/>
    <w:lvl w:ilvl="0">
      <w:start w:val="3"/>
      <w:numFmt w:val="decimal"/>
      <w:lvlText w:val="%1."/>
      <w:lvlJc w:val="left"/>
      <w:pPr>
        <w:ind w:left="540" w:hanging="540"/>
      </w:pPr>
      <w:rPr>
        <w:rFonts w:hint="default"/>
        <w:sz w:val="22"/>
      </w:rPr>
    </w:lvl>
    <w:lvl w:ilvl="1">
      <w:start w:val="4"/>
      <w:numFmt w:val="decimal"/>
      <w:lvlText w:val="%1.%2."/>
      <w:lvlJc w:val="left"/>
      <w:pPr>
        <w:ind w:left="540" w:hanging="540"/>
      </w:pPr>
      <w:rPr>
        <w:rFonts w:hint="default"/>
        <w:sz w:val="22"/>
      </w:rPr>
    </w:lvl>
    <w:lvl w:ilvl="2">
      <w:start w:val="1"/>
      <w:numFmt w:val="decimal"/>
      <w:lvlText w:val="14.4.%3."/>
      <w:lvlJc w:val="left"/>
      <w:pPr>
        <w:ind w:left="1069" w:hanging="360"/>
      </w:pPr>
      <w:rPr>
        <w:rFonts w:hint="default"/>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0" w15:restartNumberingAfterBreak="0">
    <w:nsid w:val="402A48BC"/>
    <w:multiLevelType w:val="hybridMultilevel"/>
    <w:tmpl w:val="27483B2E"/>
    <w:lvl w:ilvl="0" w:tplc="78A0F23A">
      <w:start w:val="1"/>
      <w:numFmt w:val="decimal"/>
      <w:lvlText w:val="1.%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2"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931EEE"/>
    <w:multiLevelType w:val="multilevel"/>
    <w:tmpl w:val="8A16CEBE"/>
    <w:lvl w:ilvl="0">
      <w:start w:val="1"/>
      <w:numFmt w:val="decimal"/>
      <w:lvlText w:val="%1."/>
      <w:lvlJc w:val="left"/>
      <w:pPr>
        <w:ind w:left="360" w:hanging="360"/>
      </w:pPr>
    </w:lvl>
    <w:lvl w:ilvl="1">
      <w:start w:val="1"/>
      <w:numFmt w:val="decimal"/>
      <w:lvlText w:val="2.%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3C93C64"/>
    <w:multiLevelType w:val="hybridMultilevel"/>
    <w:tmpl w:val="365CE9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466F56AF"/>
    <w:multiLevelType w:val="multilevel"/>
    <w:tmpl w:val="5956A4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6" w15:restartNumberingAfterBreak="0">
    <w:nsid w:val="46A44E48"/>
    <w:multiLevelType w:val="hybridMultilevel"/>
    <w:tmpl w:val="9D762E9E"/>
    <w:lvl w:ilvl="0" w:tplc="C7D01CA6">
      <w:start w:val="1"/>
      <w:numFmt w:val="lowerLetter"/>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46D927A4"/>
    <w:multiLevelType w:val="hybridMultilevel"/>
    <w:tmpl w:val="DC7ADB60"/>
    <w:lvl w:ilvl="0" w:tplc="D50A8476">
      <w:start w:val="100"/>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9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8676AFA"/>
    <w:multiLevelType w:val="hybridMultilevel"/>
    <w:tmpl w:val="78D4D958"/>
    <w:lvl w:ilvl="0" w:tplc="78A0F23A">
      <w:start w:val="1"/>
      <w:numFmt w:val="decimal"/>
      <w:lvlText w:val="1.%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A53143A"/>
    <w:multiLevelType w:val="hybridMultilevel"/>
    <w:tmpl w:val="9E800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C092B7C"/>
    <w:multiLevelType w:val="hybridMultilevel"/>
    <w:tmpl w:val="D8D6323E"/>
    <w:lvl w:ilvl="0" w:tplc="2CB21FEC">
      <w:start w:val="1"/>
      <w:numFmt w:val="decimal"/>
      <w:lvlText w:val="%1."/>
      <w:lvlJc w:val="left"/>
      <w:pPr>
        <w:ind w:left="1068" w:hanging="360"/>
      </w:pPr>
      <w:rPr>
        <w:rFonts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15:restartNumberingAfterBreak="0">
    <w:nsid w:val="4C5408E6"/>
    <w:multiLevelType w:val="hybridMultilevel"/>
    <w:tmpl w:val="8BB2998C"/>
    <w:lvl w:ilvl="0" w:tplc="78A0F23A">
      <w:start w:val="1"/>
      <w:numFmt w:val="decimal"/>
      <w:lvlText w:val="1.%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CE41E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DA20E4E"/>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DC077FF"/>
    <w:multiLevelType w:val="hybridMultilevel"/>
    <w:tmpl w:val="3E5E2DC0"/>
    <w:lvl w:ilvl="0" w:tplc="FFFFFFFF">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E376706"/>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10" w15:restartNumberingAfterBreak="0">
    <w:nsid w:val="4F4E2008"/>
    <w:multiLevelType w:val="hybridMultilevel"/>
    <w:tmpl w:val="C12410B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F523421"/>
    <w:multiLevelType w:val="multilevel"/>
    <w:tmpl w:val="1C86C7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0FA4F56"/>
    <w:multiLevelType w:val="multilevel"/>
    <w:tmpl w:val="DD7C998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33B3475"/>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565946"/>
    <w:multiLevelType w:val="multilevel"/>
    <w:tmpl w:val="605046E6"/>
    <w:lvl w:ilvl="0">
      <w:start w:val="1"/>
      <w:numFmt w:val="decimal"/>
      <w:lvlText w:val="%1"/>
      <w:lvlJc w:val="left"/>
      <w:pPr>
        <w:ind w:left="480" w:hanging="480"/>
      </w:pPr>
      <w:rPr>
        <w:rFonts w:hint="default"/>
      </w:rPr>
    </w:lvl>
    <w:lvl w:ilvl="1">
      <w:start w:val="4"/>
      <w:numFmt w:val="decimal"/>
      <w:lvlText w:val="%1.%2"/>
      <w:lvlJc w:val="left"/>
      <w:pPr>
        <w:ind w:left="1479" w:hanging="480"/>
      </w:pPr>
      <w:rPr>
        <w:rFonts w:hint="default"/>
      </w:rPr>
    </w:lvl>
    <w:lvl w:ilvl="2">
      <w:start w:val="1"/>
      <w:numFmt w:val="decimal"/>
      <w:lvlText w:val="%1.%2.%3"/>
      <w:lvlJc w:val="left"/>
      <w:pPr>
        <w:ind w:left="2718" w:hanging="720"/>
      </w:pPr>
      <w:rPr>
        <w:rFonts w:hint="default"/>
      </w:rPr>
    </w:lvl>
    <w:lvl w:ilvl="3">
      <w:start w:val="1"/>
      <w:numFmt w:val="lowerLetter"/>
      <w:lvlText w:val="%4."/>
      <w:lvlJc w:val="left"/>
      <w:pPr>
        <w:ind w:left="3717" w:hanging="720"/>
      </w:pPr>
      <w:rPr>
        <w:rFonts w:ascii="Times New Roman" w:eastAsia="Calibri" w:hAnsi="Times New Roman" w:cs="Times New Roman"/>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432" w:hanging="1440"/>
      </w:pPr>
      <w:rPr>
        <w:rFonts w:hint="default"/>
      </w:rPr>
    </w:lvl>
  </w:abstractNum>
  <w:abstractNum w:abstractNumId="118" w15:restartNumberingAfterBreak="0">
    <w:nsid w:val="53AD5CC5"/>
    <w:multiLevelType w:val="multilevel"/>
    <w:tmpl w:val="DDB4F6F2"/>
    <w:lvl w:ilvl="0">
      <w:start w:val="1"/>
      <w:numFmt w:val="decimal"/>
      <w:lvlText w:val="%1"/>
      <w:lvlJc w:val="left"/>
      <w:pPr>
        <w:ind w:left="444" w:hanging="444"/>
      </w:pPr>
      <w:rPr>
        <w:rFonts w:hint="default"/>
        <w:i w:val="0"/>
        <w:u w:val="none"/>
      </w:rPr>
    </w:lvl>
    <w:lvl w:ilvl="1">
      <w:start w:val="5"/>
      <w:numFmt w:val="decimal"/>
      <w:lvlText w:val="%1.%2"/>
      <w:lvlJc w:val="left"/>
      <w:pPr>
        <w:ind w:left="940" w:hanging="444"/>
      </w:pPr>
      <w:rPr>
        <w:rFonts w:hint="default"/>
        <w:i w:val="0"/>
        <w:u w:val="none"/>
      </w:rPr>
    </w:lvl>
    <w:lvl w:ilvl="2">
      <w:start w:val="1"/>
      <w:numFmt w:val="lowerLetter"/>
      <w:lvlText w:val="%3)"/>
      <w:lvlJc w:val="left"/>
      <w:pPr>
        <w:ind w:left="1712" w:hanging="720"/>
      </w:pPr>
      <w:rPr>
        <w:rFonts w:ascii="Times New Roman" w:eastAsia="Calibri" w:hAnsi="Times New Roman" w:cs="Times New Roman"/>
        <w:i w:val="0"/>
        <w:u w:val="none"/>
      </w:rPr>
    </w:lvl>
    <w:lvl w:ilvl="3">
      <w:start w:val="1"/>
      <w:numFmt w:val="decimal"/>
      <w:lvlText w:val="%1.%2.%3.%4"/>
      <w:lvlJc w:val="left"/>
      <w:pPr>
        <w:ind w:left="2208" w:hanging="720"/>
      </w:pPr>
      <w:rPr>
        <w:rFonts w:hint="default"/>
        <w:i w:val="0"/>
        <w:u w:val="none"/>
      </w:rPr>
    </w:lvl>
    <w:lvl w:ilvl="4">
      <w:start w:val="1"/>
      <w:numFmt w:val="decimal"/>
      <w:lvlText w:val="%1.%2.%3.%4.%5"/>
      <w:lvlJc w:val="left"/>
      <w:pPr>
        <w:ind w:left="3064" w:hanging="1080"/>
      </w:pPr>
      <w:rPr>
        <w:rFonts w:hint="default"/>
        <w:i w:val="0"/>
        <w:u w:val="none"/>
      </w:rPr>
    </w:lvl>
    <w:lvl w:ilvl="5">
      <w:start w:val="1"/>
      <w:numFmt w:val="decimal"/>
      <w:lvlText w:val="%1.%2.%3.%4.%5.%6"/>
      <w:lvlJc w:val="left"/>
      <w:pPr>
        <w:ind w:left="3560" w:hanging="1080"/>
      </w:pPr>
      <w:rPr>
        <w:rFonts w:hint="default"/>
        <w:i w:val="0"/>
        <w:u w:val="none"/>
      </w:rPr>
    </w:lvl>
    <w:lvl w:ilvl="6">
      <w:start w:val="1"/>
      <w:numFmt w:val="decimal"/>
      <w:lvlText w:val="%1.%2.%3.%4.%5.%6.%7"/>
      <w:lvlJc w:val="left"/>
      <w:pPr>
        <w:ind w:left="4416" w:hanging="1440"/>
      </w:pPr>
      <w:rPr>
        <w:rFonts w:hint="default"/>
        <w:i w:val="0"/>
        <w:u w:val="none"/>
      </w:rPr>
    </w:lvl>
    <w:lvl w:ilvl="7">
      <w:start w:val="1"/>
      <w:numFmt w:val="decimal"/>
      <w:lvlText w:val="%1.%2.%3.%4.%5.%6.%7.%8"/>
      <w:lvlJc w:val="left"/>
      <w:pPr>
        <w:ind w:left="4912" w:hanging="1440"/>
      </w:pPr>
      <w:rPr>
        <w:rFonts w:hint="default"/>
        <w:i w:val="0"/>
        <w:u w:val="none"/>
      </w:rPr>
    </w:lvl>
    <w:lvl w:ilvl="8">
      <w:start w:val="1"/>
      <w:numFmt w:val="decimal"/>
      <w:lvlText w:val="%1.%2.%3.%4.%5.%6.%7.%8.%9"/>
      <w:lvlJc w:val="left"/>
      <w:pPr>
        <w:ind w:left="5408" w:hanging="1440"/>
      </w:pPr>
      <w:rPr>
        <w:rFonts w:hint="default"/>
        <w:i w:val="0"/>
        <w:u w:val="none"/>
      </w:rPr>
    </w:lvl>
  </w:abstractNum>
  <w:abstractNum w:abstractNumId="119" w15:restartNumberingAfterBreak="0">
    <w:nsid w:val="543D6386"/>
    <w:multiLevelType w:val="hybridMultilevel"/>
    <w:tmpl w:val="A2DEB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5747C85"/>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64C6EE8"/>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DF61F1"/>
    <w:multiLevelType w:val="hybridMultilevel"/>
    <w:tmpl w:val="F28C724A"/>
    <w:lvl w:ilvl="0" w:tplc="0415000F">
      <w:start w:val="1"/>
      <w:numFmt w:val="decimal"/>
      <w:lvlText w:val="%1."/>
      <w:lvlJc w:val="left"/>
      <w:pPr>
        <w:ind w:left="720" w:hanging="360"/>
      </w:pPr>
    </w:lvl>
    <w:lvl w:ilvl="1" w:tplc="7C9A9CA4">
      <w:start w:val="1"/>
      <w:numFmt w:val="decimal"/>
      <w:lvlText w:val="2.%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8C01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C173A8D"/>
    <w:multiLevelType w:val="hybridMultilevel"/>
    <w:tmpl w:val="00F62E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A0F23A">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196FAC"/>
    <w:multiLevelType w:val="multilevel"/>
    <w:tmpl w:val="3872D0F0"/>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ascii="Times New Roman" w:hAnsi="Times New Roman" w:cs="Times New Roman"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6" w15:restartNumberingAfterBreak="0">
    <w:nsid w:val="5E16433B"/>
    <w:multiLevelType w:val="multilevel"/>
    <w:tmpl w:val="E6280E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15:restartNumberingAfterBreak="0">
    <w:nsid w:val="600614BE"/>
    <w:multiLevelType w:val="multilevel"/>
    <w:tmpl w:val="FA2C2FB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28" w15:restartNumberingAfterBreak="0">
    <w:nsid w:val="603A4EE1"/>
    <w:multiLevelType w:val="hybridMultilevel"/>
    <w:tmpl w:val="8BB2998C"/>
    <w:lvl w:ilvl="0" w:tplc="78A0F23A">
      <w:start w:val="1"/>
      <w:numFmt w:val="decimal"/>
      <w:lvlText w:val="1.%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0450044"/>
    <w:multiLevelType w:val="hybridMultilevel"/>
    <w:tmpl w:val="96CC8978"/>
    <w:lvl w:ilvl="0" w:tplc="24706856">
      <w:start w:val="1"/>
      <w:numFmt w:val="decimal"/>
      <w:lvlText w:val="7.%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0D9360F"/>
    <w:multiLevelType w:val="hybridMultilevel"/>
    <w:tmpl w:val="AC3E6BFA"/>
    <w:lvl w:ilvl="0" w:tplc="0276A29E">
      <w:start w:val="1"/>
      <w:numFmt w:val="decimal"/>
      <w:lvlText w:val="%1)"/>
      <w:lvlJc w:val="left"/>
      <w:pPr>
        <w:tabs>
          <w:tab w:val="num" w:pos="1260"/>
        </w:tabs>
        <w:ind w:left="1260" w:hanging="360"/>
      </w:pPr>
    </w:lvl>
    <w:lvl w:ilvl="1" w:tplc="0415000F">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31" w15:restartNumberingAfterBreak="0">
    <w:nsid w:val="622D2DAE"/>
    <w:multiLevelType w:val="multilevel"/>
    <w:tmpl w:val="A1A4A45A"/>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decimal"/>
      <w:isLgl/>
      <w:lvlText w:val="%1.%2."/>
      <w:lvlJc w:val="left"/>
      <w:pPr>
        <w:ind w:left="1211"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2" w15:restartNumberingAfterBreak="0">
    <w:nsid w:val="62AB046A"/>
    <w:multiLevelType w:val="multilevel"/>
    <w:tmpl w:val="F3F008A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b w:val="0"/>
        <w:bCs/>
        <w:i w:val="0"/>
        <w:iCs w:val="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33" w15:restartNumberingAfterBreak="0">
    <w:nsid w:val="63BD0429"/>
    <w:multiLevelType w:val="multilevel"/>
    <w:tmpl w:val="27844508"/>
    <w:lvl w:ilvl="0">
      <w:start w:val="1"/>
      <w:numFmt w:val="decimal"/>
      <w:lvlText w:val="%1."/>
      <w:lvlJc w:val="left"/>
      <w:pPr>
        <w:ind w:left="900" w:hanging="360"/>
      </w:pPr>
      <w:rPr>
        <w:i w:val="0"/>
        <w:iCs/>
        <w:sz w:val="20"/>
        <w:szCs w:val="2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4" w15:restartNumberingAfterBreak="0">
    <w:nsid w:val="63EF1315"/>
    <w:multiLevelType w:val="hybridMultilevel"/>
    <w:tmpl w:val="3C3AD53C"/>
    <w:lvl w:ilvl="0" w:tplc="14125F7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40E2F4D"/>
    <w:multiLevelType w:val="multilevel"/>
    <w:tmpl w:val="9684CE40"/>
    <w:lvl w:ilvl="0">
      <w:start w:val="1"/>
      <w:numFmt w:val="decimal"/>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4491455"/>
    <w:multiLevelType w:val="hybridMultilevel"/>
    <w:tmpl w:val="1D3A9744"/>
    <w:lvl w:ilvl="0" w:tplc="9C60AA38">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64816C8A"/>
    <w:multiLevelType w:val="multilevel"/>
    <w:tmpl w:val="84EE2B3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8" w15:restartNumberingAfterBreak="0">
    <w:nsid w:val="650237BF"/>
    <w:multiLevelType w:val="multilevel"/>
    <w:tmpl w:val="A2D06E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654F5D43"/>
    <w:multiLevelType w:val="multilevel"/>
    <w:tmpl w:val="761235EE"/>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0"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1" w15:restartNumberingAfterBreak="0">
    <w:nsid w:val="670874FE"/>
    <w:multiLevelType w:val="multilevel"/>
    <w:tmpl w:val="B79EA1D4"/>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2" w15:restartNumberingAfterBreak="0">
    <w:nsid w:val="676730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86C359B"/>
    <w:multiLevelType w:val="hybridMultilevel"/>
    <w:tmpl w:val="48DEC6A8"/>
    <w:lvl w:ilvl="0" w:tplc="D6089FB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8A72851"/>
    <w:multiLevelType w:val="hybridMultilevel"/>
    <w:tmpl w:val="0D328946"/>
    <w:lvl w:ilvl="0" w:tplc="AD94B84E">
      <w:start w:val="1"/>
      <w:numFmt w:val="ordinal"/>
      <w:lvlText w:val="9.%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8CA5D15"/>
    <w:multiLevelType w:val="multilevel"/>
    <w:tmpl w:val="4E6600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69971FF2"/>
    <w:multiLevelType w:val="hybridMultilevel"/>
    <w:tmpl w:val="3E5E2DC0"/>
    <w:lvl w:ilvl="0" w:tplc="629420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6F3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CE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C6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E0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414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89C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881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4D6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A4B0509"/>
    <w:multiLevelType w:val="hybridMultilevel"/>
    <w:tmpl w:val="03727A1E"/>
    <w:lvl w:ilvl="0" w:tplc="6100BE62">
      <w:start w:val="1"/>
      <w:numFmt w:val="decimal"/>
      <w:lvlText w:val="%1."/>
      <w:lvlJc w:val="left"/>
      <w:pPr>
        <w:tabs>
          <w:tab w:val="num" w:pos="720"/>
        </w:tabs>
        <w:ind w:left="720" w:hanging="360"/>
      </w:pPr>
      <w:rPr>
        <w:rFonts w:cs="Times New Roman"/>
        <w:b w:val="0"/>
      </w:rPr>
    </w:lvl>
    <w:lvl w:ilvl="1" w:tplc="25045CD0">
      <w:start w:val="1"/>
      <w:numFmt w:val="decimal"/>
      <w:lvlText w:val="%2."/>
      <w:lvlJc w:val="left"/>
      <w:pPr>
        <w:tabs>
          <w:tab w:val="num" w:pos="1440"/>
        </w:tabs>
        <w:ind w:left="1440" w:hanging="360"/>
      </w:pPr>
      <w:rPr>
        <w:rFonts w:cs="Times New Roman"/>
        <w:b w:val="0"/>
        <w:bCs w:val="0"/>
      </w:rPr>
    </w:lvl>
    <w:lvl w:ilvl="2" w:tplc="A5E84F14">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8" w15:restartNumberingAfterBreak="0">
    <w:nsid w:val="6A7D0D1E"/>
    <w:multiLevelType w:val="hybridMultilevel"/>
    <w:tmpl w:val="B6B6E28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BB676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D5404A6"/>
    <w:multiLevelType w:val="multilevel"/>
    <w:tmpl w:val="011E132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2" w15:restartNumberingAfterBreak="0">
    <w:nsid w:val="6DE35BC0"/>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53" w15:restartNumberingAfterBreak="0">
    <w:nsid w:val="6E4E6F4A"/>
    <w:multiLevelType w:val="multilevel"/>
    <w:tmpl w:val="90B05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5" w15:restartNumberingAfterBreak="0">
    <w:nsid w:val="6E882D7F"/>
    <w:multiLevelType w:val="multilevel"/>
    <w:tmpl w:val="AD2CDD9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6" w15:restartNumberingAfterBreak="0">
    <w:nsid w:val="6EC37751"/>
    <w:multiLevelType w:val="hybridMultilevel"/>
    <w:tmpl w:val="7C30A76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EEC2C6D"/>
    <w:multiLevelType w:val="hybridMultilevel"/>
    <w:tmpl w:val="1F2C3DDA"/>
    <w:lvl w:ilvl="0" w:tplc="2A2C4ECE">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F2C2D83"/>
    <w:multiLevelType w:val="hybridMultilevel"/>
    <w:tmpl w:val="99D87832"/>
    <w:lvl w:ilvl="0" w:tplc="784C70EC">
      <w:start w:val="1"/>
      <w:numFmt w:val="decimal"/>
      <w:lvlText w:val="8.%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F433333"/>
    <w:multiLevelType w:val="multilevel"/>
    <w:tmpl w:val="F0E068B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703E54F8"/>
    <w:multiLevelType w:val="multilevel"/>
    <w:tmpl w:val="0CB6F506"/>
    <w:lvl w:ilvl="0">
      <w:start w:val="7"/>
      <w:numFmt w:val="decimal"/>
      <w:lvlText w:val="%1"/>
      <w:lvlJc w:val="left"/>
      <w:pPr>
        <w:ind w:left="360" w:hanging="360"/>
      </w:pPr>
      <w:rPr>
        <w:rFonts w:hint="default"/>
      </w:rPr>
    </w:lvl>
    <w:lvl w:ilvl="1">
      <w:start w:val="1"/>
      <w:numFmt w:val="decimal"/>
      <w:lvlText w:val="2.%2"/>
      <w:lvlJc w:val="left"/>
      <w:pPr>
        <w:ind w:left="720" w:hanging="360"/>
      </w:pPr>
      <w:rPr>
        <w:rFonts w:hint="default"/>
        <w:color w:val="auto"/>
      </w:rPr>
    </w:lvl>
    <w:lvl w:ilvl="2">
      <w:start w:val="7"/>
      <w:numFmt w:val="decimal"/>
      <w:lvlText w:val="2.4.%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1" w15:restartNumberingAfterBreak="0">
    <w:nsid w:val="70D03C24"/>
    <w:multiLevelType w:val="multilevel"/>
    <w:tmpl w:val="A028BA2C"/>
    <w:lvl w:ilvl="0">
      <w:start w:val="7"/>
      <w:numFmt w:val="decimal"/>
      <w:lvlText w:val="%1"/>
      <w:lvlJc w:val="left"/>
      <w:pPr>
        <w:ind w:left="360" w:hanging="360"/>
      </w:pPr>
      <w:rPr>
        <w:rFonts w:hint="default"/>
      </w:rPr>
    </w:lvl>
    <w:lvl w:ilvl="1">
      <w:start w:val="4"/>
      <w:numFmt w:val="decimal"/>
      <w:lvlText w:val="2.%2"/>
      <w:lvlJc w:val="left"/>
      <w:pPr>
        <w:ind w:left="720" w:hanging="360"/>
      </w:pPr>
      <w:rPr>
        <w:rFonts w:hint="default"/>
        <w:color w:val="auto"/>
      </w:rPr>
    </w:lvl>
    <w:lvl w:ilvl="2">
      <w:start w:val="1"/>
      <w:numFmt w:val="decimal"/>
      <w:lvlText w:val="2.4.%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2" w15:restartNumberingAfterBreak="0">
    <w:nsid w:val="726C69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3746C59"/>
    <w:multiLevelType w:val="hybridMultilevel"/>
    <w:tmpl w:val="9E800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759D5C13"/>
    <w:multiLevelType w:val="hybridMultilevel"/>
    <w:tmpl w:val="62B63CEE"/>
    <w:lvl w:ilvl="0" w:tplc="FFFFFFFF">
      <w:start w:val="1"/>
      <w:numFmt w:val="decimal"/>
      <w:lvlText w:val="2.5.%1"/>
      <w:lvlJc w:val="left"/>
      <w:pPr>
        <w:ind w:left="1211" w:hanging="360"/>
      </w:pPr>
      <w:rPr>
        <w:rFonts w:hint="default"/>
        <w:sz w:val="22"/>
        <w:szCs w:val="22"/>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5" w15:restartNumberingAfterBreak="0">
    <w:nsid w:val="75DD5E87"/>
    <w:multiLevelType w:val="multilevel"/>
    <w:tmpl w:val="89D8CC38"/>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6FB5854"/>
    <w:multiLevelType w:val="multilevel"/>
    <w:tmpl w:val="6B54EED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7" w15:restartNumberingAfterBreak="0">
    <w:nsid w:val="78FA5FCB"/>
    <w:multiLevelType w:val="hybridMultilevel"/>
    <w:tmpl w:val="9E800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91332FA"/>
    <w:multiLevelType w:val="hybridMultilevel"/>
    <w:tmpl w:val="C1DE0060"/>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BEAA3B04">
      <w:start w:val="1"/>
      <w:numFmt w:val="decimal"/>
      <w:lvlText w:val="%6)"/>
      <w:lvlJc w:val="left"/>
      <w:pPr>
        <w:tabs>
          <w:tab w:val="num" w:pos="360"/>
        </w:tabs>
        <w:ind w:left="360" w:hanging="360"/>
      </w:pPr>
      <w:rPr>
        <w:rFonts w:hint="default"/>
        <w:i w:val="0"/>
        <w:iCs w:val="0"/>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9" w15:restartNumberingAfterBreak="0">
    <w:nsid w:val="79AC1135"/>
    <w:multiLevelType w:val="hybridMultilevel"/>
    <w:tmpl w:val="78D4D958"/>
    <w:lvl w:ilvl="0" w:tplc="78A0F23A">
      <w:start w:val="1"/>
      <w:numFmt w:val="decimal"/>
      <w:lvlText w:val="1.%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7C312F81"/>
    <w:multiLevelType w:val="hybridMultilevel"/>
    <w:tmpl w:val="53E4BE72"/>
    <w:lvl w:ilvl="0" w:tplc="1CBC9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E0F5ADA"/>
    <w:multiLevelType w:val="hybridMultilevel"/>
    <w:tmpl w:val="4B38F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132705103">
    <w:abstractNumId w:val="63"/>
  </w:num>
  <w:num w:numId="2" w16cid:durableId="844055612">
    <w:abstractNumId w:val="47"/>
  </w:num>
  <w:num w:numId="3" w16cid:durableId="1749040804">
    <w:abstractNumId w:val="99"/>
  </w:num>
  <w:num w:numId="4" w16cid:durableId="1027758686">
    <w:abstractNumId w:val="73"/>
  </w:num>
  <w:num w:numId="5" w16cid:durableId="844952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7051851">
    <w:abstractNumId w:val="154"/>
  </w:num>
  <w:num w:numId="7" w16cid:durableId="1776710357">
    <w:abstractNumId w:val="48"/>
  </w:num>
  <w:num w:numId="8" w16cid:durableId="725687906">
    <w:abstractNumId w:val="92"/>
  </w:num>
  <w:num w:numId="9" w16cid:durableId="1177303468">
    <w:abstractNumId w:val="131"/>
  </w:num>
  <w:num w:numId="10" w16cid:durableId="989988766">
    <w:abstractNumId w:val="140"/>
  </w:num>
  <w:num w:numId="11" w16cid:durableId="1800371583">
    <w:abstractNumId w:val="22"/>
  </w:num>
  <w:num w:numId="12" w16cid:durableId="538205609">
    <w:abstractNumId w:val="84"/>
  </w:num>
  <w:num w:numId="13" w16cid:durableId="1152792878">
    <w:abstractNumId w:val="42"/>
  </w:num>
  <w:num w:numId="14" w16cid:durableId="675032822">
    <w:abstractNumId w:val="16"/>
  </w:num>
  <w:num w:numId="15" w16cid:durableId="2064981995">
    <w:abstractNumId w:val="115"/>
  </w:num>
  <w:num w:numId="16" w16cid:durableId="423259234">
    <w:abstractNumId w:val="24"/>
  </w:num>
  <w:num w:numId="17" w16cid:durableId="448939060">
    <w:abstractNumId w:val="40"/>
  </w:num>
  <w:num w:numId="18" w16cid:durableId="675420729">
    <w:abstractNumId w:val="88"/>
  </w:num>
  <w:num w:numId="19" w16cid:durableId="2009089779">
    <w:abstractNumId w:val="21"/>
  </w:num>
  <w:num w:numId="20" w16cid:durableId="1259800476">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721884">
    <w:abstractNumId w:val="41"/>
  </w:num>
  <w:num w:numId="22" w16cid:durableId="884610019">
    <w:abstractNumId w:val="17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7087571">
    <w:abstractNumId w:val="139"/>
  </w:num>
  <w:num w:numId="24" w16cid:durableId="508760788">
    <w:abstractNumId w:val="136"/>
  </w:num>
  <w:num w:numId="25" w16cid:durableId="209732072">
    <w:abstractNumId w:val="145"/>
  </w:num>
  <w:num w:numId="26" w16cid:durableId="1756705328">
    <w:abstractNumId w:val="23"/>
  </w:num>
  <w:num w:numId="27" w16cid:durableId="1551770174">
    <w:abstractNumId w:val="96"/>
  </w:num>
  <w:num w:numId="28" w16cid:durableId="1416392307">
    <w:abstractNumId w:val="83"/>
  </w:num>
  <w:num w:numId="29" w16cid:durableId="66342374">
    <w:abstractNumId w:val="76"/>
  </w:num>
  <w:num w:numId="30" w16cid:durableId="1779056208">
    <w:abstractNumId w:val="118"/>
  </w:num>
  <w:num w:numId="31" w16cid:durableId="223376818">
    <w:abstractNumId w:val="17"/>
  </w:num>
  <w:num w:numId="32" w16cid:durableId="1964382979">
    <w:abstractNumId w:val="97"/>
  </w:num>
  <w:num w:numId="33" w16cid:durableId="877938094">
    <w:abstractNumId w:val="172"/>
  </w:num>
  <w:num w:numId="34" w16cid:durableId="654575103">
    <w:abstractNumId w:val="95"/>
  </w:num>
  <w:num w:numId="35" w16cid:durableId="369577712">
    <w:abstractNumId w:val="168"/>
  </w:num>
  <w:num w:numId="36" w16cid:durableId="1942492274">
    <w:abstractNumId w:val="148"/>
  </w:num>
  <w:num w:numId="37" w16cid:durableId="1622419090">
    <w:abstractNumId w:val="102"/>
  </w:num>
  <w:num w:numId="38" w16cid:durableId="108746050">
    <w:abstractNumId w:val="171"/>
  </w:num>
  <w:num w:numId="39" w16cid:durableId="917593274">
    <w:abstractNumId w:val="133"/>
  </w:num>
  <w:num w:numId="40" w16cid:durableId="1057171715">
    <w:abstractNumId w:val="155"/>
  </w:num>
  <w:num w:numId="41" w16cid:durableId="472210862">
    <w:abstractNumId w:val="72"/>
  </w:num>
  <w:num w:numId="42" w16cid:durableId="1840610269">
    <w:abstractNumId w:val="81"/>
  </w:num>
  <w:num w:numId="43" w16cid:durableId="1309214238">
    <w:abstractNumId w:val="55"/>
  </w:num>
  <w:num w:numId="44" w16cid:durableId="825361410">
    <w:abstractNumId w:val="141"/>
  </w:num>
  <w:num w:numId="45" w16cid:durableId="884334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0715986">
    <w:abstractNumId w:val="120"/>
  </w:num>
  <w:num w:numId="47" w16cid:durableId="1426341066">
    <w:abstractNumId w:val="124"/>
  </w:num>
  <w:num w:numId="48" w16cid:durableId="1547335309">
    <w:abstractNumId w:val="135"/>
  </w:num>
  <w:num w:numId="49" w16cid:durableId="1326543464">
    <w:abstractNumId w:val="122"/>
  </w:num>
  <w:num w:numId="50" w16cid:durableId="1462573633">
    <w:abstractNumId w:val="38"/>
  </w:num>
  <w:num w:numId="51" w16cid:durableId="1484078333">
    <w:abstractNumId w:val="33"/>
  </w:num>
  <w:num w:numId="52" w16cid:durableId="1837115139">
    <w:abstractNumId w:val="101"/>
  </w:num>
  <w:num w:numId="53" w16cid:durableId="1786120524">
    <w:abstractNumId w:val="52"/>
  </w:num>
  <w:num w:numId="54" w16cid:durableId="1356955019">
    <w:abstractNumId w:val="128"/>
  </w:num>
  <w:num w:numId="55" w16cid:durableId="402219034">
    <w:abstractNumId w:val="147"/>
  </w:num>
  <w:num w:numId="56" w16cid:durableId="340472274">
    <w:abstractNumId w:val="158"/>
  </w:num>
  <w:num w:numId="57" w16cid:durableId="995457842">
    <w:abstractNumId w:val="43"/>
  </w:num>
  <w:num w:numId="58" w16cid:durableId="597908237">
    <w:abstractNumId w:val="79"/>
  </w:num>
  <w:num w:numId="59" w16cid:durableId="1153793337">
    <w:abstractNumId w:val="129"/>
  </w:num>
  <w:num w:numId="60" w16cid:durableId="552078611">
    <w:abstractNumId w:val="142"/>
  </w:num>
  <w:num w:numId="61" w16cid:durableId="877546457">
    <w:abstractNumId w:val="126"/>
  </w:num>
  <w:num w:numId="62" w16cid:durableId="1764374677">
    <w:abstractNumId w:val="65"/>
  </w:num>
  <w:num w:numId="63" w16cid:durableId="1518234620">
    <w:abstractNumId w:val="64"/>
  </w:num>
  <w:num w:numId="64" w16cid:durableId="1522088602">
    <w:abstractNumId w:val="85"/>
  </w:num>
  <w:num w:numId="65" w16cid:durableId="1787770087">
    <w:abstractNumId w:val="111"/>
  </w:num>
  <w:num w:numId="66" w16cid:durableId="1285193716">
    <w:abstractNumId w:val="105"/>
  </w:num>
  <w:num w:numId="67" w16cid:durableId="926425601">
    <w:abstractNumId w:val="104"/>
  </w:num>
  <w:num w:numId="68" w16cid:durableId="1227568784">
    <w:abstractNumId w:val="160"/>
  </w:num>
  <w:num w:numId="69" w16cid:durableId="1584025158">
    <w:abstractNumId w:val="69"/>
  </w:num>
  <w:num w:numId="70" w16cid:durableId="766853716">
    <w:abstractNumId w:val="167"/>
  </w:num>
  <w:num w:numId="71" w16cid:durableId="1620524388">
    <w:abstractNumId w:val="50"/>
  </w:num>
  <w:num w:numId="72" w16cid:durableId="1930113612">
    <w:abstractNumId w:val="161"/>
  </w:num>
  <w:num w:numId="73" w16cid:durableId="783381998">
    <w:abstractNumId w:val="162"/>
  </w:num>
  <w:num w:numId="74" w16cid:durableId="710225668">
    <w:abstractNumId w:val="57"/>
  </w:num>
  <w:num w:numId="75" w16cid:durableId="2048751264">
    <w:abstractNumId w:val="149"/>
  </w:num>
  <w:num w:numId="76" w16cid:durableId="1504054421">
    <w:abstractNumId w:val="56"/>
  </w:num>
  <w:num w:numId="77" w16cid:durableId="382365789">
    <w:abstractNumId w:val="82"/>
  </w:num>
  <w:num w:numId="78" w16cid:durableId="7954345">
    <w:abstractNumId w:val="123"/>
  </w:num>
  <w:num w:numId="79" w16cid:durableId="1660886179">
    <w:abstractNumId w:val="49"/>
  </w:num>
  <w:num w:numId="80" w16cid:durableId="1445688935">
    <w:abstractNumId w:val="44"/>
  </w:num>
  <w:num w:numId="81" w16cid:durableId="800196216">
    <w:abstractNumId w:val="138"/>
  </w:num>
  <w:num w:numId="82" w16cid:durableId="1615406321">
    <w:abstractNumId w:val="144"/>
  </w:num>
  <w:num w:numId="83" w16cid:durableId="1615818696">
    <w:abstractNumId w:val="26"/>
  </w:num>
  <w:num w:numId="84" w16cid:durableId="212935133">
    <w:abstractNumId w:val="18"/>
  </w:num>
  <w:num w:numId="85" w16cid:durableId="1244486577">
    <w:abstractNumId w:val="58"/>
  </w:num>
  <w:num w:numId="86" w16cid:durableId="1747336473">
    <w:abstractNumId w:val="62"/>
  </w:num>
  <w:num w:numId="87" w16cid:durableId="734819729">
    <w:abstractNumId w:val="51"/>
  </w:num>
  <w:num w:numId="88" w16cid:durableId="120803232">
    <w:abstractNumId w:val="30"/>
  </w:num>
  <w:num w:numId="89" w16cid:durableId="2102096063">
    <w:abstractNumId w:val="80"/>
  </w:num>
  <w:num w:numId="90" w16cid:durableId="293801395">
    <w:abstractNumId w:val="166"/>
  </w:num>
  <w:num w:numId="91" w16cid:durableId="1951813313">
    <w:abstractNumId w:val="68"/>
  </w:num>
  <w:num w:numId="92" w16cid:durableId="2088839414">
    <w:abstractNumId w:val="100"/>
  </w:num>
  <w:num w:numId="93" w16cid:durableId="441846012">
    <w:abstractNumId w:val="146"/>
  </w:num>
  <w:num w:numId="94" w16cid:durableId="1213536154">
    <w:abstractNumId w:val="93"/>
  </w:num>
  <w:num w:numId="95" w16cid:durableId="1985314019">
    <w:abstractNumId w:val="137"/>
  </w:num>
  <w:num w:numId="96" w16cid:durableId="1817260376">
    <w:abstractNumId w:val="159"/>
  </w:num>
  <w:num w:numId="97" w16cid:durableId="749430991">
    <w:abstractNumId w:val="36"/>
  </w:num>
  <w:num w:numId="98" w16cid:durableId="355426897">
    <w:abstractNumId w:val="94"/>
  </w:num>
  <w:num w:numId="99" w16cid:durableId="671029435">
    <w:abstractNumId w:val="75"/>
  </w:num>
  <w:num w:numId="100" w16cid:durableId="1158114450">
    <w:abstractNumId w:val="156"/>
  </w:num>
  <w:num w:numId="101" w16cid:durableId="1647125324">
    <w:abstractNumId w:val="19"/>
  </w:num>
  <w:num w:numId="102" w16cid:durableId="1371111383">
    <w:abstractNumId w:val="103"/>
  </w:num>
  <w:num w:numId="103" w16cid:durableId="1946380773">
    <w:abstractNumId w:val="119"/>
  </w:num>
  <w:num w:numId="104" w16cid:durableId="932085446">
    <w:abstractNumId w:val="37"/>
  </w:num>
  <w:num w:numId="105" w16cid:durableId="2074043852">
    <w:abstractNumId w:val="39"/>
  </w:num>
  <w:num w:numId="106" w16cid:durableId="601838439">
    <w:abstractNumId w:val="113"/>
  </w:num>
  <w:num w:numId="107" w16cid:durableId="484318346">
    <w:abstractNumId w:val="34"/>
  </w:num>
  <w:num w:numId="108" w16cid:durableId="1111129378">
    <w:abstractNumId w:val="27"/>
  </w:num>
  <w:num w:numId="109" w16cid:durableId="1016811983">
    <w:abstractNumId w:val="107"/>
  </w:num>
  <w:num w:numId="110" w16cid:durableId="1864588200">
    <w:abstractNumId w:val="28"/>
  </w:num>
  <w:num w:numId="111" w16cid:durableId="1959558385">
    <w:abstractNumId w:val="66"/>
  </w:num>
  <w:num w:numId="112" w16cid:durableId="445348547">
    <w:abstractNumId w:val="91"/>
  </w:num>
  <w:num w:numId="113" w16cid:durableId="1717703489">
    <w:abstractNumId w:val="173"/>
  </w:num>
  <w:num w:numId="114" w16cid:durableId="1402871992">
    <w:abstractNumId w:val="117"/>
  </w:num>
  <w:num w:numId="115" w16cid:durableId="965742037">
    <w:abstractNumId w:val="151"/>
  </w:num>
  <w:num w:numId="116" w16cid:durableId="550993335">
    <w:abstractNumId w:val="127"/>
  </w:num>
  <w:num w:numId="117" w16cid:durableId="1850096617">
    <w:abstractNumId w:val="71"/>
  </w:num>
  <w:num w:numId="118" w16cid:durableId="854809950">
    <w:abstractNumId w:val="112"/>
  </w:num>
  <w:num w:numId="119" w16cid:durableId="1127704188">
    <w:abstractNumId w:val="20"/>
  </w:num>
  <w:num w:numId="120" w16cid:durableId="1988894002">
    <w:abstractNumId w:val="154"/>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21" w16cid:durableId="315034313">
    <w:abstractNumId w:val="154"/>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22" w16cid:durableId="614824322">
    <w:abstractNumId w:val="109"/>
    <w:lvlOverride w:ilvl="0">
      <w:startOverride w:val="1"/>
    </w:lvlOverride>
    <w:lvlOverride w:ilvl="1"/>
    <w:lvlOverride w:ilvl="2"/>
    <w:lvlOverride w:ilvl="3"/>
    <w:lvlOverride w:ilvl="4"/>
    <w:lvlOverride w:ilvl="5"/>
    <w:lvlOverride w:ilvl="6"/>
    <w:lvlOverride w:ilvl="7"/>
    <w:lvlOverride w:ilvl="8"/>
  </w:num>
  <w:num w:numId="123" w16cid:durableId="394547952">
    <w:abstractNumId w:val="125"/>
  </w:num>
  <w:num w:numId="124" w16cid:durableId="1944023563">
    <w:abstractNumId w:val="98"/>
  </w:num>
  <w:num w:numId="125" w16cid:durableId="1517767324">
    <w:abstractNumId w:val="61"/>
  </w:num>
  <w:num w:numId="126" w16cid:durableId="1649286202">
    <w:abstractNumId w:val="15"/>
  </w:num>
  <w:num w:numId="127" w16cid:durableId="1398478936">
    <w:abstractNumId w:val="54"/>
  </w:num>
  <w:num w:numId="128" w16cid:durableId="1642154864">
    <w:abstractNumId w:val="86"/>
  </w:num>
  <w:num w:numId="129" w16cid:durableId="95366047">
    <w:abstractNumId w:val="32"/>
  </w:num>
  <w:num w:numId="130" w16cid:durableId="2027561311">
    <w:abstractNumId w:val="110"/>
  </w:num>
  <w:num w:numId="131" w16cid:durableId="137572594">
    <w:abstractNumId w:val="106"/>
  </w:num>
  <w:num w:numId="132" w16cid:durableId="941453380">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12351177">
    <w:abstractNumId w:val="150"/>
  </w:num>
  <w:num w:numId="134" w16cid:durableId="25848437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455097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04272063">
    <w:abstractNumId w:val="153"/>
  </w:num>
  <w:num w:numId="137" w16cid:durableId="2045858614">
    <w:abstractNumId w:val="121"/>
  </w:num>
  <w:num w:numId="138" w16cid:durableId="1480881392">
    <w:abstractNumId w:val="163"/>
  </w:num>
  <w:num w:numId="139" w16cid:durableId="1825780807">
    <w:abstractNumId w:val="59"/>
  </w:num>
  <w:num w:numId="140" w16cid:durableId="1630358983">
    <w:abstractNumId w:val="53"/>
  </w:num>
  <w:num w:numId="141" w16cid:durableId="6442267">
    <w:abstractNumId w:val="77"/>
  </w:num>
  <w:num w:numId="142" w16cid:durableId="372459601">
    <w:abstractNumId w:val="90"/>
  </w:num>
  <w:num w:numId="143" w16cid:durableId="956523029">
    <w:abstractNumId w:val="169"/>
  </w:num>
  <w:num w:numId="144" w16cid:durableId="1045981905">
    <w:abstractNumId w:val="87"/>
  </w:num>
  <w:num w:numId="145" w16cid:durableId="63721875">
    <w:abstractNumId w:val="67"/>
  </w:num>
  <w:num w:numId="146" w16cid:durableId="287902793">
    <w:abstractNumId w:val="25"/>
  </w:num>
  <w:num w:numId="147" w16cid:durableId="922834937">
    <w:abstractNumId w:val="35"/>
  </w:num>
  <w:num w:numId="148" w16cid:durableId="1006178766">
    <w:abstractNumId w:val="134"/>
  </w:num>
  <w:num w:numId="149" w16cid:durableId="394204512">
    <w:abstractNumId w:val="157"/>
  </w:num>
  <w:num w:numId="150" w16cid:durableId="407927252">
    <w:abstractNumId w:val="108"/>
  </w:num>
  <w:num w:numId="151" w16cid:durableId="1977836262">
    <w:abstractNumId w:val="132"/>
  </w:num>
  <w:num w:numId="152" w16cid:durableId="834224640">
    <w:abstractNumId w:val="165"/>
  </w:num>
  <w:num w:numId="153" w16cid:durableId="227309330">
    <w:abstractNumId w:val="152"/>
  </w:num>
  <w:num w:numId="154" w16cid:durableId="314991960">
    <w:abstractNumId w:val="164"/>
  </w:num>
  <w:num w:numId="155" w16cid:durableId="964583459">
    <w:abstractNumId w:val="143"/>
  </w:num>
  <w:num w:numId="156" w16cid:durableId="163322097">
    <w:abstractNumId w:val="46"/>
  </w:num>
  <w:num w:numId="157" w16cid:durableId="1964077242">
    <w:abstractNumId w:val="78"/>
  </w:num>
  <w:num w:numId="158" w16cid:durableId="121353631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565652595">
    <w:abstractNumId w:val="70"/>
  </w:num>
  <w:num w:numId="160" w16cid:durableId="346912684">
    <w:abstractNumId w:val="1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72658883">
    <w:abstractNumId w:val="8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A"/>
    <w:rsid w:val="0000053C"/>
    <w:rsid w:val="000006B1"/>
    <w:rsid w:val="00000ABF"/>
    <w:rsid w:val="00002BB1"/>
    <w:rsid w:val="0000496D"/>
    <w:rsid w:val="000053F7"/>
    <w:rsid w:val="00006E4D"/>
    <w:rsid w:val="0000732F"/>
    <w:rsid w:val="00007D6D"/>
    <w:rsid w:val="00010AB7"/>
    <w:rsid w:val="00010F39"/>
    <w:rsid w:val="000119D5"/>
    <w:rsid w:val="00012A90"/>
    <w:rsid w:val="00013A64"/>
    <w:rsid w:val="0001433C"/>
    <w:rsid w:val="000171B1"/>
    <w:rsid w:val="00017624"/>
    <w:rsid w:val="00020BDD"/>
    <w:rsid w:val="00023F87"/>
    <w:rsid w:val="00024864"/>
    <w:rsid w:val="00026D1E"/>
    <w:rsid w:val="000350D2"/>
    <w:rsid w:val="00037012"/>
    <w:rsid w:val="00037A97"/>
    <w:rsid w:val="00042CB2"/>
    <w:rsid w:val="00042D0E"/>
    <w:rsid w:val="000440A1"/>
    <w:rsid w:val="000440C3"/>
    <w:rsid w:val="0004449B"/>
    <w:rsid w:val="00044549"/>
    <w:rsid w:val="00044AC2"/>
    <w:rsid w:val="0004505E"/>
    <w:rsid w:val="00045579"/>
    <w:rsid w:val="0004619E"/>
    <w:rsid w:val="000468A1"/>
    <w:rsid w:val="00047BAA"/>
    <w:rsid w:val="0005049B"/>
    <w:rsid w:val="0005140C"/>
    <w:rsid w:val="00051CB3"/>
    <w:rsid w:val="000526E5"/>
    <w:rsid w:val="00053908"/>
    <w:rsid w:val="00054053"/>
    <w:rsid w:val="00054B03"/>
    <w:rsid w:val="00055B24"/>
    <w:rsid w:val="00055EB4"/>
    <w:rsid w:val="0005647F"/>
    <w:rsid w:val="00057A74"/>
    <w:rsid w:val="00057BB4"/>
    <w:rsid w:val="0006078A"/>
    <w:rsid w:val="00062F49"/>
    <w:rsid w:val="0006313D"/>
    <w:rsid w:val="00063728"/>
    <w:rsid w:val="00070AE8"/>
    <w:rsid w:val="00070EBA"/>
    <w:rsid w:val="00071D06"/>
    <w:rsid w:val="00072BA6"/>
    <w:rsid w:val="00073068"/>
    <w:rsid w:val="00073CF4"/>
    <w:rsid w:val="000758EE"/>
    <w:rsid w:val="000759DD"/>
    <w:rsid w:val="0007771B"/>
    <w:rsid w:val="000801C2"/>
    <w:rsid w:val="00080C08"/>
    <w:rsid w:val="00080E8D"/>
    <w:rsid w:val="000813C0"/>
    <w:rsid w:val="000821BD"/>
    <w:rsid w:val="000829C9"/>
    <w:rsid w:val="00082E48"/>
    <w:rsid w:val="00084F1D"/>
    <w:rsid w:val="000852F8"/>
    <w:rsid w:val="0008607C"/>
    <w:rsid w:val="00086902"/>
    <w:rsid w:val="00087827"/>
    <w:rsid w:val="00087869"/>
    <w:rsid w:val="00090487"/>
    <w:rsid w:val="00090DDC"/>
    <w:rsid w:val="00092078"/>
    <w:rsid w:val="00095340"/>
    <w:rsid w:val="00095F0C"/>
    <w:rsid w:val="0009662C"/>
    <w:rsid w:val="00097F3A"/>
    <w:rsid w:val="000A00BB"/>
    <w:rsid w:val="000A028D"/>
    <w:rsid w:val="000A18C7"/>
    <w:rsid w:val="000A2099"/>
    <w:rsid w:val="000A2346"/>
    <w:rsid w:val="000A332A"/>
    <w:rsid w:val="000A38B0"/>
    <w:rsid w:val="000A3B99"/>
    <w:rsid w:val="000A4CDE"/>
    <w:rsid w:val="000A7123"/>
    <w:rsid w:val="000A77EA"/>
    <w:rsid w:val="000B07B7"/>
    <w:rsid w:val="000B0C1C"/>
    <w:rsid w:val="000B1341"/>
    <w:rsid w:val="000B1853"/>
    <w:rsid w:val="000B21BD"/>
    <w:rsid w:val="000B40BC"/>
    <w:rsid w:val="000C00B5"/>
    <w:rsid w:val="000C14FE"/>
    <w:rsid w:val="000C185D"/>
    <w:rsid w:val="000C2BF7"/>
    <w:rsid w:val="000C4C36"/>
    <w:rsid w:val="000C588F"/>
    <w:rsid w:val="000C62A3"/>
    <w:rsid w:val="000D037D"/>
    <w:rsid w:val="000D12E9"/>
    <w:rsid w:val="000D1887"/>
    <w:rsid w:val="000D21FC"/>
    <w:rsid w:val="000D2356"/>
    <w:rsid w:val="000D26F0"/>
    <w:rsid w:val="000D3B10"/>
    <w:rsid w:val="000D3B13"/>
    <w:rsid w:val="000D6CC0"/>
    <w:rsid w:val="000D7EFB"/>
    <w:rsid w:val="000E129E"/>
    <w:rsid w:val="000E2ACA"/>
    <w:rsid w:val="000E407C"/>
    <w:rsid w:val="000E4520"/>
    <w:rsid w:val="000E74E0"/>
    <w:rsid w:val="000E78A1"/>
    <w:rsid w:val="000E7EAA"/>
    <w:rsid w:val="000F1261"/>
    <w:rsid w:val="000F1659"/>
    <w:rsid w:val="000F2E1E"/>
    <w:rsid w:val="000F2FF3"/>
    <w:rsid w:val="000F3056"/>
    <w:rsid w:val="000F3297"/>
    <w:rsid w:val="000F3E02"/>
    <w:rsid w:val="000F443B"/>
    <w:rsid w:val="000F45FB"/>
    <w:rsid w:val="000F4C7A"/>
    <w:rsid w:val="000F5A68"/>
    <w:rsid w:val="000F6733"/>
    <w:rsid w:val="000F67D9"/>
    <w:rsid w:val="00101154"/>
    <w:rsid w:val="0010147A"/>
    <w:rsid w:val="00103A8B"/>
    <w:rsid w:val="0010406F"/>
    <w:rsid w:val="00105700"/>
    <w:rsid w:val="00105DD5"/>
    <w:rsid w:val="00105E8D"/>
    <w:rsid w:val="001062A6"/>
    <w:rsid w:val="0010766E"/>
    <w:rsid w:val="00111002"/>
    <w:rsid w:val="0011156E"/>
    <w:rsid w:val="001119C8"/>
    <w:rsid w:val="001125C0"/>
    <w:rsid w:val="00115A0C"/>
    <w:rsid w:val="00115CF8"/>
    <w:rsid w:val="00116B77"/>
    <w:rsid w:val="0011773C"/>
    <w:rsid w:val="001202EE"/>
    <w:rsid w:val="001232D5"/>
    <w:rsid w:val="00123583"/>
    <w:rsid w:val="00124865"/>
    <w:rsid w:val="00125462"/>
    <w:rsid w:val="001254AF"/>
    <w:rsid w:val="00126493"/>
    <w:rsid w:val="001274C9"/>
    <w:rsid w:val="00127806"/>
    <w:rsid w:val="0012781A"/>
    <w:rsid w:val="00130D85"/>
    <w:rsid w:val="00130EF9"/>
    <w:rsid w:val="00131331"/>
    <w:rsid w:val="00132730"/>
    <w:rsid w:val="00133C45"/>
    <w:rsid w:val="00133F48"/>
    <w:rsid w:val="00134AB2"/>
    <w:rsid w:val="00134EFF"/>
    <w:rsid w:val="001350DB"/>
    <w:rsid w:val="001363DE"/>
    <w:rsid w:val="00136533"/>
    <w:rsid w:val="0013791A"/>
    <w:rsid w:val="001403DF"/>
    <w:rsid w:val="00140601"/>
    <w:rsid w:val="00141E0E"/>
    <w:rsid w:val="001439BF"/>
    <w:rsid w:val="001503CC"/>
    <w:rsid w:val="001506F2"/>
    <w:rsid w:val="001532DB"/>
    <w:rsid w:val="001537FA"/>
    <w:rsid w:val="00153B36"/>
    <w:rsid w:val="00157009"/>
    <w:rsid w:val="00157366"/>
    <w:rsid w:val="00157F0F"/>
    <w:rsid w:val="00160A13"/>
    <w:rsid w:val="001618B9"/>
    <w:rsid w:val="00162CB8"/>
    <w:rsid w:val="00162E08"/>
    <w:rsid w:val="00163533"/>
    <w:rsid w:val="00164AC5"/>
    <w:rsid w:val="001668DD"/>
    <w:rsid w:val="00166F66"/>
    <w:rsid w:val="00167A37"/>
    <w:rsid w:val="00167FCF"/>
    <w:rsid w:val="0017014C"/>
    <w:rsid w:val="00170848"/>
    <w:rsid w:val="00172364"/>
    <w:rsid w:val="00172AEF"/>
    <w:rsid w:val="00172DDC"/>
    <w:rsid w:val="0017332C"/>
    <w:rsid w:val="00173DF7"/>
    <w:rsid w:val="00174AFB"/>
    <w:rsid w:val="001750F5"/>
    <w:rsid w:val="0017547E"/>
    <w:rsid w:val="001767ED"/>
    <w:rsid w:val="00176D25"/>
    <w:rsid w:val="00177BED"/>
    <w:rsid w:val="00180074"/>
    <w:rsid w:val="001840A9"/>
    <w:rsid w:val="001843AC"/>
    <w:rsid w:val="00184E7D"/>
    <w:rsid w:val="001858B9"/>
    <w:rsid w:val="00187FEB"/>
    <w:rsid w:val="00190F78"/>
    <w:rsid w:val="001916EA"/>
    <w:rsid w:val="00191F7A"/>
    <w:rsid w:val="00192371"/>
    <w:rsid w:val="00192F3F"/>
    <w:rsid w:val="0019592B"/>
    <w:rsid w:val="001A0595"/>
    <w:rsid w:val="001A15DB"/>
    <w:rsid w:val="001A15F0"/>
    <w:rsid w:val="001A1915"/>
    <w:rsid w:val="001A1ECB"/>
    <w:rsid w:val="001A2186"/>
    <w:rsid w:val="001A23DD"/>
    <w:rsid w:val="001A251D"/>
    <w:rsid w:val="001A2AB2"/>
    <w:rsid w:val="001A3043"/>
    <w:rsid w:val="001A393F"/>
    <w:rsid w:val="001A483D"/>
    <w:rsid w:val="001A4FC2"/>
    <w:rsid w:val="001A57E3"/>
    <w:rsid w:val="001A5A18"/>
    <w:rsid w:val="001A756F"/>
    <w:rsid w:val="001A7683"/>
    <w:rsid w:val="001B0255"/>
    <w:rsid w:val="001B1751"/>
    <w:rsid w:val="001B2B16"/>
    <w:rsid w:val="001B2C9A"/>
    <w:rsid w:val="001B3681"/>
    <w:rsid w:val="001B5BA6"/>
    <w:rsid w:val="001B739C"/>
    <w:rsid w:val="001B77FA"/>
    <w:rsid w:val="001C0545"/>
    <w:rsid w:val="001C08C5"/>
    <w:rsid w:val="001C12B3"/>
    <w:rsid w:val="001C17B5"/>
    <w:rsid w:val="001C229D"/>
    <w:rsid w:val="001C5927"/>
    <w:rsid w:val="001C6A32"/>
    <w:rsid w:val="001C6E83"/>
    <w:rsid w:val="001C70E4"/>
    <w:rsid w:val="001C744B"/>
    <w:rsid w:val="001D0B7F"/>
    <w:rsid w:val="001D1232"/>
    <w:rsid w:val="001D1FB0"/>
    <w:rsid w:val="001D298A"/>
    <w:rsid w:val="001D369A"/>
    <w:rsid w:val="001D44D4"/>
    <w:rsid w:val="001D4DEF"/>
    <w:rsid w:val="001D4EAB"/>
    <w:rsid w:val="001D5BBE"/>
    <w:rsid w:val="001D6D29"/>
    <w:rsid w:val="001D72A7"/>
    <w:rsid w:val="001D730B"/>
    <w:rsid w:val="001E0F1D"/>
    <w:rsid w:val="001E0F5A"/>
    <w:rsid w:val="001E169A"/>
    <w:rsid w:val="001E1977"/>
    <w:rsid w:val="001E2D95"/>
    <w:rsid w:val="001E78A7"/>
    <w:rsid w:val="001E7A88"/>
    <w:rsid w:val="001F222B"/>
    <w:rsid w:val="001F33E2"/>
    <w:rsid w:val="001F37E1"/>
    <w:rsid w:val="001F486A"/>
    <w:rsid w:val="001F5294"/>
    <w:rsid w:val="001F5457"/>
    <w:rsid w:val="001F57F1"/>
    <w:rsid w:val="001F59D0"/>
    <w:rsid w:val="001F6280"/>
    <w:rsid w:val="001F7562"/>
    <w:rsid w:val="001F75E1"/>
    <w:rsid w:val="001F7882"/>
    <w:rsid w:val="001F7A12"/>
    <w:rsid w:val="00200483"/>
    <w:rsid w:val="00203AE6"/>
    <w:rsid w:val="00204560"/>
    <w:rsid w:val="002054BA"/>
    <w:rsid w:val="00205681"/>
    <w:rsid w:val="002071FA"/>
    <w:rsid w:val="002075A1"/>
    <w:rsid w:val="002113EC"/>
    <w:rsid w:val="00212B63"/>
    <w:rsid w:val="0021341F"/>
    <w:rsid w:val="002134F0"/>
    <w:rsid w:val="00214A4A"/>
    <w:rsid w:val="0021521A"/>
    <w:rsid w:val="00217DD1"/>
    <w:rsid w:val="002214F6"/>
    <w:rsid w:val="0022159D"/>
    <w:rsid w:val="0022356F"/>
    <w:rsid w:val="00223757"/>
    <w:rsid w:val="00223761"/>
    <w:rsid w:val="00223940"/>
    <w:rsid w:val="002242CD"/>
    <w:rsid w:val="00226A5D"/>
    <w:rsid w:val="00226AD0"/>
    <w:rsid w:val="0022739A"/>
    <w:rsid w:val="002273F1"/>
    <w:rsid w:val="002277FB"/>
    <w:rsid w:val="00227A47"/>
    <w:rsid w:val="00227FEA"/>
    <w:rsid w:val="002302D1"/>
    <w:rsid w:val="00231CA5"/>
    <w:rsid w:val="0023220C"/>
    <w:rsid w:val="00232582"/>
    <w:rsid w:val="0023294D"/>
    <w:rsid w:val="00233931"/>
    <w:rsid w:val="00235F33"/>
    <w:rsid w:val="002362B0"/>
    <w:rsid w:val="00236C1E"/>
    <w:rsid w:val="0024063B"/>
    <w:rsid w:val="00241368"/>
    <w:rsid w:val="0024169C"/>
    <w:rsid w:val="00241AA2"/>
    <w:rsid w:val="00242ED3"/>
    <w:rsid w:val="00245667"/>
    <w:rsid w:val="00245849"/>
    <w:rsid w:val="002472A2"/>
    <w:rsid w:val="00247939"/>
    <w:rsid w:val="00247ACB"/>
    <w:rsid w:val="00250075"/>
    <w:rsid w:val="00250562"/>
    <w:rsid w:val="00250910"/>
    <w:rsid w:val="00250C26"/>
    <w:rsid w:val="00251B2E"/>
    <w:rsid w:val="00252CBB"/>
    <w:rsid w:val="002535B9"/>
    <w:rsid w:val="00254D14"/>
    <w:rsid w:val="002552E5"/>
    <w:rsid w:val="00256048"/>
    <w:rsid w:val="0025699F"/>
    <w:rsid w:val="00256CB5"/>
    <w:rsid w:val="002577A0"/>
    <w:rsid w:val="00257DFC"/>
    <w:rsid w:val="00261783"/>
    <w:rsid w:val="00261D3C"/>
    <w:rsid w:val="00262387"/>
    <w:rsid w:val="00262F49"/>
    <w:rsid w:val="0026312C"/>
    <w:rsid w:val="002651A6"/>
    <w:rsid w:val="002651DB"/>
    <w:rsid w:val="00267408"/>
    <w:rsid w:val="00267B90"/>
    <w:rsid w:val="00267BD3"/>
    <w:rsid w:val="00267D4D"/>
    <w:rsid w:val="0027030D"/>
    <w:rsid w:val="00270DCE"/>
    <w:rsid w:val="002713D4"/>
    <w:rsid w:val="00271637"/>
    <w:rsid w:val="002717AE"/>
    <w:rsid w:val="00271847"/>
    <w:rsid w:val="00272150"/>
    <w:rsid w:val="00272164"/>
    <w:rsid w:val="00273CE3"/>
    <w:rsid w:val="0027462C"/>
    <w:rsid w:val="00274721"/>
    <w:rsid w:val="00275BD8"/>
    <w:rsid w:val="00275DC7"/>
    <w:rsid w:val="00276A17"/>
    <w:rsid w:val="002778F0"/>
    <w:rsid w:val="00277A2B"/>
    <w:rsid w:val="00280660"/>
    <w:rsid w:val="00280FA0"/>
    <w:rsid w:val="00280FBB"/>
    <w:rsid w:val="00281F82"/>
    <w:rsid w:val="0028265A"/>
    <w:rsid w:val="00284B23"/>
    <w:rsid w:val="00284D5C"/>
    <w:rsid w:val="00285C0D"/>
    <w:rsid w:val="00286036"/>
    <w:rsid w:val="00286A9F"/>
    <w:rsid w:val="0028726F"/>
    <w:rsid w:val="002875F0"/>
    <w:rsid w:val="00287B31"/>
    <w:rsid w:val="002922C8"/>
    <w:rsid w:val="00292AB8"/>
    <w:rsid w:val="002953B3"/>
    <w:rsid w:val="0029566C"/>
    <w:rsid w:val="00295852"/>
    <w:rsid w:val="002960C3"/>
    <w:rsid w:val="00296393"/>
    <w:rsid w:val="00296CED"/>
    <w:rsid w:val="002A02D8"/>
    <w:rsid w:val="002A0728"/>
    <w:rsid w:val="002A07A0"/>
    <w:rsid w:val="002A36F2"/>
    <w:rsid w:val="002A3A40"/>
    <w:rsid w:val="002A3A4B"/>
    <w:rsid w:val="002A3BD4"/>
    <w:rsid w:val="002A4AB2"/>
    <w:rsid w:val="002A4ACC"/>
    <w:rsid w:val="002A5D3A"/>
    <w:rsid w:val="002A6F06"/>
    <w:rsid w:val="002B0296"/>
    <w:rsid w:val="002B129F"/>
    <w:rsid w:val="002B1F81"/>
    <w:rsid w:val="002B2AA9"/>
    <w:rsid w:val="002B2B1E"/>
    <w:rsid w:val="002B55E6"/>
    <w:rsid w:val="002B59AE"/>
    <w:rsid w:val="002B5ECD"/>
    <w:rsid w:val="002C04FF"/>
    <w:rsid w:val="002C07A2"/>
    <w:rsid w:val="002C1752"/>
    <w:rsid w:val="002C24A0"/>
    <w:rsid w:val="002C2F6C"/>
    <w:rsid w:val="002C64DD"/>
    <w:rsid w:val="002C663B"/>
    <w:rsid w:val="002C66B6"/>
    <w:rsid w:val="002D174F"/>
    <w:rsid w:val="002D1BF9"/>
    <w:rsid w:val="002D2647"/>
    <w:rsid w:val="002D2E2F"/>
    <w:rsid w:val="002D3326"/>
    <w:rsid w:val="002D3BB2"/>
    <w:rsid w:val="002D5400"/>
    <w:rsid w:val="002D6092"/>
    <w:rsid w:val="002D681B"/>
    <w:rsid w:val="002D740B"/>
    <w:rsid w:val="002E053F"/>
    <w:rsid w:val="002E20B9"/>
    <w:rsid w:val="002E2460"/>
    <w:rsid w:val="002E2625"/>
    <w:rsid w:val="002E2E6F"/>
    <w:rsid w:val="002E315A"/>
    <w:rsid w:val="002E3F4C"/>
    <w:rsid w:val="002E5CA1"/>
    <w:rsid w:val="002E68D9"/>
    <w:rsid w:val="002E75D6"/>
    <w:rsid w:val="002F0141"/>
    <w:rsid w:val="002F1A96"/>
    <w:rsid w:val="002F25CA"/>
    <w:rsid w:val="002F37A5"/>
    <w:rsid w:val="002F5054"/>
    <w:rsid w:val="002F5A0C"/>
    <w:rsid w:val="002F5CC4"/>
    <w:rsid w:val="002F767E"/>
    <w:rsid w:val="002F779D"/>
    <w:rsid w:val="0030046F"/>
    <w:rsid w:val="003028D1"/>
    <w:rsid w:val="00302CAF"/>
    <w:rsid w:val="003054F7"/>
    <w:rsid w:val="00306F5A"/>
    <w:rsid w:val="00307632"/>
    <w:rsid w:val="0030799F"/>
    <w:rsid w:val="003105C4"/>
    <w:rsid w:val="0031116F"/>
    <w:rsid w:val="003114BE"/>
    <w:rsid w:val="003117EB"/>
    <w:rsid w:val="003129AD"/>
    <w:rsid w:val="003132E7"/>
    <w:rsid w:val="0031375D"/>
    <w:rsid w:val="0031488C"/>
    <w:rsid w:val="00314990"/>
    <w:rsid w:val="0031593F"/>
    <w:rsid w:val="00317149"/>
    <w:rsid w:val="00322BEA"/>
    <w:rsid w:val="00323748"/>
    <w:rsid w:val="00323880"/>
    <w:rsid w:val="003238B7"/>
    <w:rsid w:val="00324826"/>
    <w:rsid w:val="00324F92"/>
    <w:rsid w:val="00330531"/>
    <w:rsid w:val="00331549"/>
    <w:rsid w:val="003333B4"/>
    <w:rsid w:val="003334E7"/>
    <w:rsid w:val="00333B41"/>
    <w:rsid w:val="003345B5"/>
    <w:rsid w:val="003347DE"/>
    <w:rsid w:val="00335694"/>
    <w:rsid w:val="00335DD7"/>
    <w:rsid w:val="00336E7B"/>
    <w:rsid w:val="00337D67"/>
    <w:rsid w:val="003409A4"/>
    <w:rsid w:val="003413FE"/>
    <w:rsid w:val="00341593"/>
    <w:rsid w:val="003415E4"/>
    <w:rsid w:val="00341C09"/>
    <w:rsid w:val="00343E90"/>
    <w:rsid w:val="0034423A"/>
    <w:rsid w:val="00345D35"/>
    <w:rsid w:val="003462F9"/>
    <w:rsid w:val="0034643D"/>
    <w:rsid w:val="00346F38"/>
    <w:rsid w:val="003473FA"/>
    <w:rsid w:val="003503BA"/>
    <w:rsid w:val="00350BCB"/>
    <w:rsid w:val="00351A4B"/>
    <w:rsid w:val="00351EB9"/>
    <w:rsid w:val="00352421"/>
    <w:rsid w:val="003537AA"/>
    <w:rsid w:val="00356D71"/>
    <w:rsid w:val="00357C5D"/>
    <w:rsid w:val="003600E1"/>
    <w:rsid w:val="00360540"/>
    <w:rsid w:val="003605F1"/>
    <w:rsid w:val="0036149D"/>
    <w:rsid w:val="00362E0D"/>
    <w:rsid w:val="00363907"/>
    <w:rsid w:val="00365FA5"/>
    <w:rsid w:val="00366885"/>
    <w:rsid w:val="00370B18"/>
    <w:rsid w:val="00371856"/>
    <w:rsid w:val="003727B8"/>
    <w:rsid w:val="00372DB9"/>
    <w:rsid w:val="003732F7"/>
    <w:rsid w:val="003741EB"/>
    <w:rsid w:val="0037465B"/>
    <w:rsid w:val="00375515"/>
    <w:rsid w:val="003775A3"/>
    <w:rsid w:val="00380A4A"/>
    <w:rsid w:val="0038337B"/>
    <w:rsid w:val="00385B05"/>
    <w:rsid w:val="00385BB0"/>
    <w:rsid w:val="00385DD6"/>
    <w:rsid w:val="00385FEA"/>
    <w:rsid w:val="0038779F"/>
    <w:rsid w:val="00390956"/>
    <w:rsid w:val="00390F6B"/>
    <w:rsid w:val="00393388"/>
    <w:rsid w:val="00394893"/>
    <w:rsid w:val="00394B1E"/>
    <w:rsid w:val="0039552F"/>
    <w:rsid w:val="00395B3F"/>
    <w:rsid w:val="00396230"/>
    <w:rsid w:val="003965E2"/>
    <w:rsid w:val="0039798C"/>
    <w:rsid w:val="003A01EF"/>
    <w:rsid w:val="003A08E9"/>
    <w:rsid w:val="003A0DA3"/>
    <w:rsid w:val="003A1341"/>
    <w:rsid w:val="003A6543"/>
    <w:rsid w:val="003A66F4"/>
    <w:rsid w:val="003A695B"/>
    <w:rsid w:val="003A6B60"/>
    <w:rsid w:val="003B01EB"/>
    <w:rsid w:val="003B0F3F"/>
    <w:rsid w:val="003B16B9"/>
    <w:rsid w:val="003B3108"/>
    <w:rsid w:val="003B5907"/>
    <w:rsid w:val="003B6816"/>
    <w:rsid w:val="003C051A"/>
    <w:rsid w:val="003C0B48"/>
    <w:rsid w:val="003C21C6"/>
    <w:rsid w:val="003C21E2"/>
    <w:rsid w:val="003C3042"/>
    <w:rsid w:val="003C334F"/>
    <w:rsid w:val="003C34D1"/>
    <w:rsid w:val="003C40CB"/>
    <w:rsid w:val="003D0278"/>
    <w:rsid w:val="003D37F8"/>
    <w:rsid w:val="003D3CFB"/>
    <w:rsid w:val="003D3E5D"/>
    <w:rsid w:val="003D51DA"/>
    <w:rsid w:val="003D5523"/>
    <w:rsid w:val="003D5F63"/>
    <w:rsid w:val="003D74BD"/>
    <w:rsid w:val="003D7575"/>
    <w:rsid w:val="003E00A8"/>
    <w:rsid w:val="003E21C5"/>
    <w:rsid w:val="003E225B"/>
    <w:rsid w:val="003E2642"/>
    <w:rsid w:val="003E4E08"/>
    <w:rsid w:val="003E61C9"/>
    <w:rsid w:val="003E632F"/>
    <w:rsid w:val="003E6BD0"/>
    <w:rsid w:val="003E72E5"/>
    <w:rsid w:val="003E7443"/>
    <w:rsid w:val="003F0972"/>
    <w:rsid w:val="003F0D35"/>
    <w:rsid w:val="003F232C"/>
    <w:rsid w:val="003F37A3"/>
    <w:rsid w:val="003F3C51"/>
    <w:rsid w:val="003F4648"/>
    <w:rsid w:val="003F7011"/>
    <w:rsid w:val="00400191"/>
    <w:rsid w:val="00400F08"/>
    <w:rsid w:val="00401751"/>
    <w:rsid w:val="0040224A"/>
    <w:rsid w:val="004022ED"/>
    <w:rsid w:val="0040370B"/>
    <w:rsid w:val="00403852"/>
    <w:rsid w:val="00404F6D"/>
    <w:rsid w:val="004053E2"/>
    <w:rsid w:val="00406381"/>
    <w:rsid w:val="00406AC9"/>
    <w:rsid w:val="00407CE5"/>
    <w:rsid w:val="004116E7"/>
    <w:rsid w:val="004128C2"/>
    <w:rsid w:val="004140B0"/>
    <w:rsid w:val="00414389"/>
    <w:rsid w:val="00415294"/>
    <w:rsid w:val="00415332"/>
    <w:rsid w:val="00416006"/>
    <w:rsid w:val="00416691"/>
    <w:rsid w:val="00416832"/>
    <w:rsid w:val="00417500"/>
    <w:rsid w:val="0041766E"/>
    <w:rsid w:val="00417794"/>
    <w:rsid w:val="00420240"/>
    <w:rsid w:val="00421762"/>
    <w:rsid w:val="00421AB6"/>
    <w:rsid w:val="00421E87"/>
    <w:rsid w:val="00423A61"/>
    <w:rsid w:val="00423CAE"/>
    <w:rsid w:val="0042519D"/>
    <w:rsid w:val="004261F0"/>
    <w:rsid w:val="00426B07"/>
    <w:rsid w:val="00430057"/>
    <w:rsid w:val="00431125"/>
    <w:rsid w:val="0043125B"/>
    <w:rsid w:val="00433029"/>
    <w:rsid w:val="00433069"/>
    <w:rsid w:val="0043306C"/>
    <w:rsid w:val="004365D1"/>
    <w:rsid w:val="0043686D"/>
    <w:rsid w:val="0044052A"/>
    <w:rsid w:val="00440952"/>
    <w:rsid w:val="00441C4B"/>
    <w:rsid w:val="00442894"/>
    <w:rsid w:val="0044550F"/>
    <w:rsid w:val="0044579C"/>
    <w:rsid w:val="00446AF1"/>
    <w:rsid w:val="00446C56"/>
    <w:rsid w:val="00446E48"/>
    <w:rsid w:val="00450FE2"/>
    <w:rsid w:val="004529C4"/>
    <w:rsid w:val="00454233"/>
    <w:rsid w:val="004558E2"/>
    <w:rsid w:val="00455991"/>
    <w:rsid w:val="00455C8E"/>
    <w:rsid w:val="004603DF"/>
    <w:rsid w:val="004624E9"/>
    <w:rsid w:val="00462768"/>
    <w:rsid w:val="004652EB"/>
    <w:rsid w:val="00465340"/>
    <w:rsid w:val="00465B21"/>
    <w:rsid w:val="00466475"/>
    <w:rsid w:val="0047174B"/>
    <w:rsid w:val="00471C9A"/>
    <w:rsid w:val="00475848"/>
    <w:rsid w:val="0047710D"/>
    <w:rsid w:val="00477481"/>
    <w:rsid w:val="00480117"/>
    <w:rsid w:val="00480BA1"/>
    <w:rsid w:val="004814B3"/>
    <w:rsid w:val="004878B2"/>
    <w:rsid w:val="0049099C"/>
    <w:rsid w:val="00491E99"/>
    <w:rsid w:val="00491EAB"/>
    <w:rsid w:val="0049233E"/>
    <w:rsid w:val="004924C1"/>
    <w:rsid w:val="004925DD"/>
    <w:rsid w:val="00493534"/>
    <w:rsid w:val="00495EE8"/>
    <w:rsid w:val="0049729F"/>
    <w:rsid w:val="004A17AD"/>
    <w:rsid w:val="004A187E"/>
    <w:rsid w:val="004A1880"/>
    <w:rsid w:val="004A188B"/>
    <w:rsid w:val="004A264D"/>
    <w:rsid w:val="004A297B"/>
    <w:rsid w:val="004A2B9C"/>
    <w:rsid w:val="004A44EA"/>
    <w:rsid w:val="004A5ED3"/>
    <w:rsid w:val="004B2CCD"/>
    <w:rsid w:val="004B3B65"/>
    <w:rsid w:val="004B4FBA"/>
    <w:rsid w:val="004B538A"/>
    <w:rsid w:val="004B54EB"/>
    <w:rsid w:val="004B598C"/>
    <w:rsid w:val="004B656F"/>
    <w:rsid w:val="004B7657"/>
    <w:rsid w:val="004C0343"/>
    <w:rsid w:val="004C0817"/>
    <w:rsid w:val="004C0AE2"/>
    <w:rsid w:val="004C1B91"/>
    <w:rsid w:val="004C2002"/>
    <w:rsid w:val="004C288C"/>
    <w:rsid w:val="004C31BD"/>
    <w:rsid w:val="004C3203"/>
    <w:rsid w:val="004C4022"/>
    <w:rsid w:val="004C48FE"/>
    <w:rsid w:val="004C63E3"/>
    <w:rsid w:val="004C71B7"/>
    <w:rsid w:val="004D16DD"/>
    <w:rsid w:val="004D3B8E"/>
    <w:rsid w:val="004D4F92"/>
    <w:rsid w:val="004D6310"/>
    <w:rsid w:val="004D72C1"/>
    <w:rsid w:val="004D7E53"/>
    <w:rsid w:val="004E0190"/>
    <w:rsid w:val="004E082E"/>
    <w:rsid w:val="004E0903"/>
    <w:rsid w:val="004E12F3"/>
    <w:rsid w:val="004E146E"/>
    <w:rsid w:val="004E1EB0"/>
    <w:rsid w:val="004E3E82"/>
    <w:rsid w:val="004E5494"/>
    <w:rsid w:val="004E5C93"/>
    <w:rsid w:val="004E63EC"/>
    <w:rsid w:val="004E78CB"/>
    <w:rsid w:val="004E7DAD"/>
    <w:rsid w:val="004F24AD"/>
    <w:rsid w:val="004F48B0"/>
    <w:rsid w:val="004F5C92"/>
    <w:rsid w:val="004F78AE"/>
    <w:rsid w:val="00500195"/>
    <w:rsid w:val="00501155"/>
    <w:rsid w:val="00501836"/>
    <w:rsid w:val="0050222C"/>
    <w:rsid w:val="00503158"/>
    <w:rsid w:val="005033A7"/>
    <w:rsid w:val="00503448"/>
    <w:rsid w:val="00503971"/>
    <w:rsid w:val="005043BE"/>
    <w:rsid w:val="00504E35"/>
    <w:rsid w:val="005053BC"/>
    <w:rsid w:val="00506C3A"/>
    <w:rsid w:val="005075E2"/>
    <w:rsid w:val="005079FD"/>
    <w:rsid w:val="00510EB2"/>
    <w:rsid w:val="005120B2"/>
    <w:rsid w:val="00512106"/>
    <w:rsid w:val="00512D82"/>
    <w:rsid w:val="00513084"/>
    <w:rsid w:val="00513449"/>
    <w:rsid w:val="0051375E"/>
    <w:rsid w:val="00513A53"/>
    <w:rsid w:val="00513B56"/>
    <w:rsid w:val="005141BC"/>
    <w:rsid w:val="005144E4"/>
    <w:rsid w:val="005145B3"/>
    <w:rsid w:val="00514685"/>
    <w:rsid w:val="00515FB5"/>
    <w:rsid w:val="00516344"/>
    <w:rsid w:val="00520343"/>
    <w:rsid w:val="0052112B"/>
    <w:rsid w:val="00521251"/>
    <w:rsid w:val="00522DEF"/>
    <w:rsid w:val="005231F4"/>
    <w:rsid w:val="005240FF"/>
    <w:rsid w:val="00525733"/>
    <w:rsid w:val="005269C8"/>
    <w:rsid w:val="0052796B"/>
    <w:rsid w:val="00527DEF"/>
    <w:rsid w:val="00530C8E"/>
    <w:rsid w:val="00532A03"/>
    <w:rsid w:val="00532B51"/>
    <w:rsid w:val="005331B7"/>
    <w:rsid w:val="005331E1"/>
    <w:rsid w:val="00533AA0"/>
    <w:rsid w:val="0053419F"/>
    <w:rsid w:val="005343B2"/>
    <w:rsid w:val="005355A1"/>
    <w:rsid w:val="00535FCB"/>
    <w:rsid w:val="005378A2"/>
    <w:rsid w:val="00537D98"/>
    <w:rsid w:val="00537DFF"/>
    <w:rsid w:val="00540E96"/>
    <w:rsid w:val="00540F9D"/>
    <w:rsid w:val="005430D0"/>
    <w:rsid w:val="005439EB"/>
    <w:rsid w:val="00543C80"/>
    <w:rsid w:val="00544356"/>
    <w:rsid w:val="00544358"/>
    <w:rsid w:val="00545026"/>
    <w:rsid w:val="00546360"/>
    <w:rsid w:val="00546C13"/>
    <w:rsid w:val="00547A25"/>
    <w:rsid w:val="0055045B"/>
    <w:rsid w:val="00550B8B"/>
    <w:rsid w:val="005518A1"/>
    <w:rsid w:val="00551F59"/>
    <w:rsid w:val="0055219E"/>
    <w:rsid w:val="005526A1"/>
    <w:rsid w:val="0055340F"/>
    <w:rsid w:val="00553FFE"/>
    <w:rsid w:val="00555B62"/>
    <w:rsid w:val="00555E33"/>
    <w:rsid w:val="00556F9B"/>
    <w:rsid w:val="00561ECE"/>
    <w:rsid w:val="00562375"/>
    <w:rsid w:val="00562ABD"/>
    <w:rsid w:val="00563A5A"/>
    <w:rsid w:val="005653A9"/>
    <w:rsid w:val="00565EE9"/>
    <w:rsid w:val="00566EE2"/>
    <w:rsid w:val="00570096"/>
    <w:rsid w:val="005704FB"/>
    <w:rsid w:val="005711D3"/>
    <w:rsid w:val="00571AC1"/>
    <w:rsid w:val="005723DF"/>
    <w:rsid w:val="0057327F"/>
    <w:rsid w:val="005735BB"/>
    <w:rsid w:val="00574D2D"/>
    <w:rsid w:val="0057679E"/>
    <w:rsid w:val="005773ED"/>
    <w:rsid w:val="00580121"/>
    <w:rsid w:val="00580B0C"/>
    <w:rsid w:val="00583605"/>
    <w:rsid w:val="0058580C"/>
    <w:rsid w:val="00585A5E"/>
    <w:rsid w:val="00585C93"/>
    <w:rsid w:val="00586B6F"/>
    <w:rsid w:val="005875C6"/>
    <w:rsid w:val="00592E8A"/>
    <w:rsid w:val="0059774C"/>
    <w:rsid w:val="005A0B13"/>
    <w:rsid w:val="005A0DDD"/>
    <w:rsid w:val="005A2480"/>
    <w:rsid w:val="005A442D"/>
    <w:rsid w:val="005A4A1D"/>
    <w:rsid w:val="005A55E3"/>
    <w:rsid w:val="005A60E3"/>
    <w:rsid w:val="005A71A2"/>
    <w:rsid w:val="005A7503"/>
    <w:rsid w:val="005B01A1"/>
    <w:rsid w:val="005B0B37"/>
    <w:rsid w:val="005B0D35"/>
    <w:rsid w:val="005B29B6"/>
    <w:rsid w:val="005B4471"/>
    <w:rsid w:val="005B5738"/>
    <w:rsid w:val="005B7402"/>
    <w:rsid w:val="005C1812"/>
    <w:rsid w:val="005C2C58"/>
    <w:rsid w:val="005C325F"/>
    <w:rsid w:val="005C3713"/>
    <w:rsid w:val="005C5586"/>
    <w:rsid w:val="005C5A33"/>
    <w:rsid w:val="005C7C81"/>
    <w:rsid w:val="005D0087"/>
    <w:rsid w:val="005D0FC0"/>
    <w:rsid w:val="005D2F73"/>
    <w:rsid w:val="005D4446"/>
    <w:rsid w:val="005D4624"/>
    <w:rsid w:val="005D4A42"/>
    <w:rsid w:val="005D5176"/>
    <w:rsid w:val="005D548B"/>
    <w:rsid w:val="005D6D0D"/>
    <w:rsid w:val="005D755F"/>
    <w:rsid w:val="005E0843"/>
    <w:rsid w:val="005E1427"/>
    <w:rsid w:val="005E1884"/>
    <w:rsid w:val="005E1D7B"/>
    <w:rsid w:val="005E3EC8"/>
    <w:rsid w:val="005E43E2"/>
    <w:rsid w:val="005E5EC9"/>
    <w:rsid w:val="005E7777"/>
    <w:rsid w:val="005F0ED9"/>
    <w:rsid w:val="005F2BAE"/>
    <w:rsid w:val="005F31E9"/>
    <w:rsid w:val="005F3634"/>
    <w:rsid w:val="005F4A46"/>
    <w:rsid w:val="005F5145"/>
    <w:rsid w:val="005F5CA7"/>
    <w:rsid w:val="005F695A"/>
    <w:rsid w:val="005F7555"/>
    <w:rsid w:val="005F7C5D"/>
    <w:rsid w:val="0060037E"/>
    <w:rsid w:val="006007A9"/>
    <w:rsid w:val="0060241E"/>
    <w:rsid w:val="006024B8"/>
    <w:rsid w:val="0060294E"/>
    <w:rsid w:val="006034FF"/>
    <w:rsid w:val="0060410A"/>
    <w:rsid w:val="00604BC3"/>
    <w:rsid w:val="0060530B"/>
    <w:rsid w:val="00605F76"/>
    <w:rsid w:val="00606B0A"/>
    <w:rsid w:val="00606E9A"/>
    <w:rsid w:val="00607323"/>
    <w:rsid w:val="0060788C"/>
    <w:rsid w:val="006079E1"/>
    <w:rsid w:val="00612B50"/>
    <w:rsid w:val="006134D7"/>
    <w:rsid w:val="00614B23"/>
    <w:rsid w:val="00617EB7"/>
    <w:rsid w:val="006221EC"/>
    <w:rsid w:val="00622695"/>
    <w:rsid w:val="0062371B"/>
    <w:rsid w:val="00624176"/>
    <w:rsid w:val="006265BF"/>
    <w:rsid w:val="00626F25"/>
    <w:rsid w:val="00630286"/>
    <w:rsid w:val="00630404"/>
    <w:rsid w:val="0063167B"/>
    <w:rsid w:val="00632F1E"/>
    <w:rsid w:val="00633492"/>
    <w:rsid w:val="00633631"/>
    <w:rsid w:val="006342AC"/>
    <w:rsid w:val="00635088"/>
    <w:rsid w:val="00640F11"/>
    <w:rsid w:val="00641503"/>
    <w:rsid w:val="00641847"/>
    <w:rsid w:val="00641A61"/>
    <w:rsid w:val="00641EFE"/>
    <w:rsid w:val="006420BC"/>
    <w:rsid w:val="00642A59"/>
    <w:rsid w:val="00647539"/>
    <w:rsid w:val="00647B80"/>
    <w:rsid w:val="00651267"/>
    <w:rsid w:val="0065146A"/>
    <w:rsid w:val="00651B67"/>
    <w:rsid w:val="00652697"/>
    <w:rsid w:val="00652DCF"/>
    <w:rsid w:val="00653500"/>
    <w:rsid w:val="00653F00"/>
    <w:rsid w:val="006545BD"/>
    <w:rsid w:val="006562A7"/>
    <w:rsid w:val="00657BCB"/>
    <w:rsid w:val="00657C8F"/>
    <w:rsid w:val="0066320B"/>
    <w:rsid w:val="006635DF"/>
    <w:rsid w:val="00664552"/>
    <w:rsid w:val="00664DDE"/>
    <w:rsid w:val="00664E30"/>
    <w:rsid w:val="006655A7"/>
    <w:rsid w:val="00665649"/>
    <w:rsid w:val="00666D28"/>
    <w:rsid w:val="006700AE"/>
    <w:rsid w:val="00671F2C"/>
    <w:rsid w:val="00673444"/>
    <w:rsid w:val="00673745"/>
    <w:rsid w:val="00673F22"/>
    <w:rsid w:val="00676220"/>
    <w:rsid w:val="00676444"/>
    <w:rsid w:val="00676596"/>
    <w:rsid w:val="0067707C"/>
    <w:rsid w:val="006776F6"/>
    <w:rsid w:val="0067797E"/>
    <w:rsid w:val="00680F6A"/>
    <w:rsid w:val="006823F1"/>
    <w:rsid w:val="006830BC"/>
    <w:rsid w:val="00684DC3"/>
    <w:rsid w:val="00685DF9"/>
    <w:rsid w:val="0068743C"/>
    <w:rsid w:val="0068779D"/>
    <w:rsid w:val="00687E7C"/>
    <w:rsid w:val="00693E53"/>
    <w:rsid w:val="00693E94"/>
    <w:rsid w:val="00694226"/>
    <w:rsid w:val="00694698"/>
    <w:rsid w:val="0069485A"/>
    <w:rsid w:val="00695364"/>
    <w:rsid w:val="00695592"/>
    <w:rsid w:val="006955F4"/>
    <w:rsid w:val="0069605D"/>
    <w:rsid w:val="00696E7F"/>
    <w:rsid w:val="0069760B"/>
    <w:rsid w:val="00697E78"/>
    <w:rsid w:val="006A1359"/>
    <w:rsid w:val="006A23F6"/>
    <w:rsid w:val="006A30FD"/>
    <w:rsid w:val="006A408A"/>
    <w:rsid w:val="006A4719"/>
    <w:rsid w:val="006A50E4"/>
    <w:rsid w:val="006A5EEF"/>
    <w:rsid w:val="006A61F0"/>
    <w:rsid w:val="006A6266"/>
    <w:rsid w:val="006A6E1F"/>
    <w:rsid w:val="006B0A7B"/>
    <w:rsid w:val="006B1E83"/>
    <w:rsid w:val="006B37A1"/>
    <w:rsid w:val="006B3C62"/>
    <w:rsid w:val="006B43AA"/>
    <w:rsid w:val="006B6F21"/>
    <w:rsid w:val="006C0CBE"/>
    <w:rsid w:val="006C15FD"/>
    <w:rsid w:val="006C2A0C"/>
    <w:rsid w:val="006C3A73"/>
    <w:rsid w:val="006C4854"/>
    <w:rsid w:val="006C4F71"/>
    <w:rsid w:val="006C6010"/>
    <w:rsid w:val="006C7759"/>
    <w:rsid w:val="006C7A04"/>
    <w:rsid w:val="006C7BAF"/>
    <w:rsid w:val="006D0270"/>
    <w:rsid w:val="006D16E0"/>
    <w:rsid w:val="006D1C5A"/>
    <w:rsid w:val="006D2B9B"/>
    <w:rsid w:val="006D2BD2"/>
    <w:rsid w:val="006D4DCF"/>
    <w:rsid w:val="006D6472"/>
    <w:rsid w:val="006D6E53"/>
    <w:rsid w:val="006D6F6D"/>
    <w:rsid w:val="006D7D6E"/>
    <w:rsid w:val="006E0491"/>
    <w:rsid w:val="006E0987"/>
    <w:rsid w:val="006E3BE4"/>
    <w:rsid w:val="006E4416"/>
    <w:rsid w:val="006E6DF9"/>
    <w:rsid w:val="006F1071"/>
    <w:rsid w:val="006F2055"/>
    <w:rsid w:val="006F2E67"/>
    <w:rsid w:val="006F3915"/>
    <w:rsid w:val="006F3C01"/>
    <w:rsid w:val="006F43EF"/>
    <w:rsid w:val="006F4A4A"/>
    <w:rsid w:val="006F5943"/>
    <w:rsid w:val="006F6297"/>
    <w:rsid w:val="007016F3"/>
    <w:rsid w:val="00702EFD"/>
    <w:rsid w:val="00703E8B"/>
    <w:rsid w:val="00704297"/>
    <w:rsid w:val="00705C72"/>
    <w:rsid w:val="00706EB9"/>
    <w:rsid w:val="007104E5"/>
    <w:rsid w:val="00713EFB"/>
    <w:rsid w:val="00714ABA"/>
    <w:rsid w:val="007157A5"/>
    <w:rsid w:val="0071670C"/>
    <w:rsid w:val="00717568"/>
    <w:rsid w:val="0071769E"/>
    <w:rsid w:val="00717D7B"/>
    <w:rsid w:val="00717FA7"/>
    <w:rsid w:val="00721D74"/>
    <w:rsid w:val="00722C65"/>
    <w:rsid w:val="00722F8A"/>
    <w:rsid w:val="007245F7"/>
    <w:rsid w:val="007246E7"/>
    <w:rsid w:val="00725631"/>
    <w:rsid w:val="0072564D"/>
    <w:rsid w:val="00725831"/>
    <w:rsid w:val="0072705D"/>
    <w:rsid w:val="007272B4"/>
    <w:rsid w:val="007273CF"/>
    <w:rsid w:val="00727F6B"/>
    <w:rsid w:val="0073028E"/>
    <w:rsid w:val="007304C3"/>
    <w:rsid w:val="007304E0"/>
    <w:rsid w:val="00731259"/>
    <w:rsid w:val="00731990"/>
    <w:rsid w:val="00731D5D"/>
    <w:rsid w:val="00732B1B"/>
    <w:rsid w:val="007330A8"/>
    <w:rsid w:val="0073425D"/>
    <w:rsid w:val="00734F69"/>
    <w:rsid w:val="007356EA"/>
    <w:rsid w:val="007361EA"/>
    <w:rsid w:val="007365CB"/>
    <w:rsid w:val="00736A18"/>
    <w:rsid w:val="00736B17"/>
    <w:rsid w:val="00737C09"/>
    <w:rsid w:val="007408FD"/>
    <w:rsid w:val="007411C5"/>
    <w:rsid w:val="00741371"/>
    <w:rsid w:val="00742969"/>
    <w:rsid w:val="00743407"/>
    <w:rsid w:val="00743858"/>
    <w:rsid w:val="00743D45"/>
    <w:rsid w:val="0074584E"/>
    <w:rsid w:val="00746362"/>
    <w:rsid w:val="00746BEB"/>
    <w:rsid w:val="0074785F"/>
    <w:rsid w:val="007504E4"/>
    <w:rsid w:val="00750607"/>
    <w:rsid w:val="00751534"/>
    <w:rsid w:val="007517EE"/>
    <w:rsid w:val="00752BEA"/>
    <w:rsid w:val="00753E3F"/>
    <w:rsid w:val="00753F55"/>
    <w:rsid w:val="0075447A"/>
    <w:rsid w:val="007545B4"/>
    <w:rsid w:val="00757CAA"/>
    <w:rsid w:val="00757DAE"/>
    <w:rsid w:val="007607ED"/>
    <w:rsid w:val="007615F7"/>
    <w:rsid w:val="007628A7"/>
    <w:rsid w:val="00762B35"/>
    <w:rsid w:val="00763114"/>
    <w:rsid w:val="0076350A"/>
    <w:rsid w:val="007641EE"/>
    <w:rsid w:val="00764D3F"/>
    <w:rsid w:val="0076564E"/>
    <w:rsid w:val="0076567D"/>
    <w:rsid w:val="00766459"/>
    <w:rsid w:val="0077148E"/>
    <w:rsid w:val="00772552"/>
    <w:rsid w:val="00772764"/>
    <w:rsid w:val="00772BA1"/>
    <w:rsid w:val="007741FC"/>
    <w:rsid w:val="00775AC7"/>
    <w:rsid w:val="00775C07"/>
    <w:rsid w:val="007771D8"/>
    <w:rsid w:val="00777C36"/>
    <w:rsid w:val="007804BF"/>
    <w:rsid w:val="00780CE6"/>
    <w:rsid w:val="00780EE3"/>
    <w:rsid w:val="007838B5"/>
    <w:rsid w:val="00785B01"/>
    <w:rsid w:val="007869C0"/>
    <w:rsid w:val="00786F61"/>
    <w:rsid w:val="0078761A"/>
    <w:rsid w:val="0079047F"/>
    <w:rsid w:val="00793EAB"/>
    <w:rsid w:val="00793ECD"/>
    <w:rsid w:val="00794604"/>
    <w:rsid w:val="00794A5E"/>
    <w:rsid w:val="00794BE4"/>
    <w:rsid w:val="0079505D"/>
    <w:rsid w:val="007961A1"/>
    <w:rsid w:val="00796F63"/>
    <w:rsid w:val="00797029"/>
    <w:rsid w:val="007976F6"/>
    <w:rsid w:val="007A13E4"/>
    <w:rsid w:val="007A4566"/>
    <w:rsid w:val="007A556B"/>
    <w:rsid w:val="007A6A8E"/>
    <w:rsid w:val="007A6CEC"/>
    <w:rsid w:val="007A7AD4"/>
    <w:rsid w:val="007B1737"/>
    <w:rsid w:val="007B1CCE"/>
    <w:rsid w:val="007B2249"/>
    <w:rsid w:val="007B23CB"/>
    <w:rsid w:val="007B2709"/>
    <w:rsid w:val="007B3A62"/>
    <w:rsid w:val="007B5FD7"/>
    <w:rsid w:val="007B64E5"/>
    <w:rsid w:val="007B6C64"/>
    <w:rsid w:val="007B6DC9"/>
    <w:rsid w:val="007C1F83"/>
    <w:rsid w:val="007C2E98"/>
    <w:rsid w:val="007C60DF"/>
    <w:rsid w:val="007C7CDA"/>
    <w:rsid w:val="007D00E2"/>
    <w:rsid w:val="007D0371"/>
    <w:rsid w:val="007D2478"/>
    <w:rsid w:val="007D39A4"/>
    <w:rsid w:val="007D484B"/>
    <w:rsid w:val="007D4BE2"/>
    <w:rsid w:val="007D66FA"/>
    <w:rsid w:val="007D6ECE"/>
    <w:rsid w:val="007E357D"/>
    <w:rsid w:val="007E36F9"/>
    <w:rsid w:val="007E39AB"/>
    <w:rsid w:val="007E4402"/>
    <w:rsid w:val="007E452B"/>
    <w:rsid w:val="007E6254"/>
    <w:rsid w:val="007E64E6"/>
    <w:rsid w:val="007E71CB"/>
    <w:rsid w:val="007E7830"/>
    <w:rsid w:val="007F0345"/>
    <w:rsid w:val="007F050F"/>
    <w:rsid w:val="007F071E"/>
    <w:rsid w:val="007F1D41"/>
    <w:rsid w:val="007F1F8E"/>
    <w:rsid w:val="007F2BDE"/>
    <w:rsid w:val="007F2F12"/>
    <w:rsid w:val="007F2F38"/>
    <w:rsid w:val="007F30F7"/>
    <w:rsid w:val="007F5BCE"/>
    <w:rsid w:val="007F6EF7"/>
    <w:rsid w:val="007F72B2"/>
    <w:rsid w:val="007F759A"/>
    <w:rsid w:val="00801297"/>
    <w:rsid w:val="008026B4"/>
    <w:rsid w:val="00804D0A"/>
    <w:rsid w:val="00806636"/>
    <w:rsid w:val="00807767"/>
    <w:rsid w:val="00812219"/>
    <w:rsid w:val="00812525"/>
    <w:rsid w:val="0081335E"/>
    <w:rsid w:val="00813712"/>
    <w:rsid w:val="008149C4"/>
    <w:rsid w:val="00816174"/>
    <w:rsid w:val="00821984"/>
    <w:rsid w:val="00821C31"/>
    <w:rsid w:val="00822221"/>
    <w:rsid w:val="00822BEA"/>
    <w:rsid w:val="00822CAB"/>
    <w:rsid w:val="00822D91"/>
    <w:rsid w:val="00822DAF"/>
    <w:rsid w:val="00823136"/>
    <w:rsid w:val="008240F4"/>
    <w:rsid w:val="008241B4"/>
    <w:rsid w:val="0082447D"/>
    <w:rsid w:val="00827140"/>
    <w:rsid w:val="008302EF"/>
    <w:rsid w:val="0083100C"/>
    <w:rsid w:val="00832094"/>
    <w:rsid w:val="008369EB"/>
    <w:rsid w:val="00836EB9"/>
    <w:rsid w:val="00836F03"/>
    <w:rsid w:val="008373D4"/>
    <w:rsid w:val="0084087C"/>
    <w:rsid w:val="008413C1"/>
    <w:rsid w:val="00844543"/>
    <w:rsid w:val="0084567C"/>
    <w:rsid w:val="008463F6"/>
    <w:rsid w:val="008467C2"/>
    <w:rsid w:val="00847875"/>
    <w:rsid w:val="00850317"/>
    <w:rsid w:val="00850B9A"/>
    <w:rsid w:val="0085101D"/>
    <w:rsid w:val="00852F3A"/>
    <w:rsid w:val="008532F1"/>
    <w:rsid w:val="008539A4"/>
    <w:rsid w:val="00854205"/>
    <w:rsid w:val="008557C0"/>
    <w:rsid w:val="00856542"/>
    <w:rsid w:val="008578DD"/>
    <w:rsid w:val="008606C9"/>
    <w:rsid w:val="0086135A"/>
    <w:rsid w:val="00861746"/>
    <w:rsid w:val="0086368D"/>
    <w:rsid w:val="00863FDF"/>
    <w:rsid w:val="0086529D"/>
    <w:rsid w:val="0086582D"/>
    <w:rsid w:val="00870B89"/>
    <w:rsid w:val="00872D7D"/>
    <w:rsid w:val="00872F13"/>
    <w:rsid w:val="00873BBF"/>
    <w:rsid w:val="00876AB6"/>
    <w:rsid w:val="00876FB8"/>
    <w:rsid w:val="0088101E"/>
    <w:rsid w:val="00881D39"/>
    <w:rsid w:val="008832E3"/>
    <w:rsid w:val="00884771"/>
    <w:rsid w:val="00887521"/>
    <w:rsid w:val="0089099D"/>
    <w:rsid w:val="00890DE7"/>
    <w:rsid w:val="00892893"/>
    <w:rsid w:val="00894A7C"/>
    <w:rsid w:val="008A0E80"/>
    <w:rsid w:val="008A3ED6"/>
    <w:rsid w:val="008A43F6"/>
    <w:rsid w:val="008A47FE"/>
    <w:rsid w:val="008A56EB"/>
    <w:rsid w:val="008A6974"/>
    <w:rsid w:val="008A6D57"/>
    <w:rsid w:val="008A7306"/>
    <w:rsid w:val="008B083E"/>
    <w:rsid w:val="008B1CFD"/>
    <w:rsid w:val="008B1E7B"/>
    <w:rsid w:val="008B26C0"/>
    <w:rsid w:val="008B3C9F"/>
    <w:rsid w:val="008B47CF"/>
    <w:rsid w:val="008B5BEC"/>
    <w:rsid w:val="008B7281"/>
    <w:rsid w:val="008C04FD"/>
    <w:rsid w:val="008C2AF1"/>
    <w:rsid w:val="008C312E"/>
    <w:rsid w:val="008C36CC"/>
    <w:rsid w:val="008C3860"/>
    <w:rsid w:val="008C4122"/>
    <w:rsid w:val="008C41F8"/>
    <w:rsid w:val="008C562C"/>
    <w:rsid w:val="008C57DF"/>
    <w:rsid w:val="008C5B58"/>
    <w:rsid w:val="008C684A"/>
    <w:rsid w:val="008C69E5"/>
    <w:rsid w:val="008C6C80"/>
    <w:rsid w:val="008C7F05"/>
    <w:rsid w:val="008D0B99"/>
    <w:rsid w:val="008D129D"/>
    <w:rsid w:val="008D155A"/>
    <w:rsid w:val="008D1CFD"/>
    <w:rsid w:val="008D2A93"/>
    <w:rsid w:val="008D2DCC"/>
    <w:rsid w:val="008D3208"/>
    <w:rsid w:val="008D36F0"/>
    <w:rsid w:val="008D3F04"/>
    <w:rsid w:val="008D3F58"/>
    <w:rsid w:val="008D5480"/>
    <w:rsid w:val="008D5DB8"/>
    <w:rsid w:val="008D7864"/>
    <w:rsid w:val="008D7CDD"/>
    <w:rsid w:val="008E0352"/>
    <w:rsid w:val="008E05FF"/>
    <w:rsid w:val="008E0B99"/>
    <w:rsid w:val="008E1697"/>
    <w:rsid w:val="008E30D5"/>
    <w:rsid w:val="008E310C"/>
    <w:rsid w:val="008E39C4"/>
    <w:rsid w:val="008E453A"/>
    <w:rsid w:val="008E45E1"/>
    <w:rsid w:val="008E51A3"/>
    <w:rsid w:val="008E57AF"/>
    <w:rsid w:val="008E5A33"/>
    <w:rsid w:val="008F0629"/>
    <w:rsid w:val="008F085C"/>
    <w:rsid w:val="008F0935"/>
    <w:rsid w:val="008F09E8"/>
    <w:rsid w:val="008F16F3"/>
    <w:rsid w:val="008F1741"/>
    <w:rsid w:val="008F2B8F"/>
    <w:rsid w:val="008F37FB"/>
    <w:rsid w:val="008F5173"/>
    <w:rsid w:val="008F6051"/>
    <w:rsid w:val="008F613B"/>
    <w:rsid w:val="008F7997"/>
    <w:rsid w:val="008F7A4B"/>
    <w:rsid w:val="008F7A8E"/>
    <w:rsid w:val="00901B41"/>
    <w:rsid w:val="00902D78"/>
    <w:rsid w:val="00903014"/>
    <w:rsid w:val="009032A8"/>
    <w:rsid w:val="009040A3"/>
    <w:rsid w:val="00906436"/>
    <w:rsid w:val="00906B19"/>
    <w:rsid w:val="00907264"/>
    <w:rsid w:val="009133A6"/>
    <w:rsid w:val="00913538"/>
    <w:rsid w:val="00915D3C"/>
    <w:rsid w:val="009161FC"/>
    <w:rsid w:val="00916A54"/>
    <w:rsid w:val="0091750E"/>
    <w:rsid w:val="009176BB"/>
    <w:rsid w:val="0092088E"/>
    <w:rsid w:val="00922037"/>
    <w:rsid w:val="00922C1C"/>
    <w:rsid w:val="00922C66"/>
    <w:rsid w:val="00923B5A"/>
    <w:rsid w:val="00924277"/>
    <w:rsid w:val="0092481C"/>
    <w:rsid w:val="009252F9"/>
    <w:rsid w:val="00930105"/>
    <w:rsid w:val="00930BD4"/>
    <w:rsid w:val="00930E8E"/>
    <w:rsid w:val="00931641"/>
    <w:rsid w:val="00931AF0"/>
    <w:rsid w:val="00932ED8"/>
    <w:rsid w:val="009350AE"/>
    <w:rsid w:val="009356B5"/>
    <w:rsid w:val="009364FE"/>
    <w:rsid w:val="00941119"/>
    <w:rsid w:val="009424FA"/>
    <w:rsid w:val="00942678"/>
    <w:rsid w:val="00942749"/>
    <w:rsid w:val="00942898"/>
    <w:rsid w:val="00942954"/>
    <w:rsid w:val="00942D45"/>
    <w:rsid w:val="00943E19"/>
    <w:rsid w:val="009457EB"/>
    <w:rsid w:val="0094606A"/>
    <w:rsid w:val="009475C4"/>
    <w:rsid w:val="00947662"/>
    <w:rsid w:val="00947C84"/>
    <w:rsid w:val="009509AA"/>
    <w:rsid w:val="009511EF"/>
    <w:rsid w:val="00954005"/>
    <w:rsid w:val="00956545"/>
    <w:rsid w:val="0095658B"/>
    <w:rsid w:val="009566FB"/>
    <w:rsid w:val="009577DC"/>
    <w:rsid w:val="00960D11"/>
    <w:rsid w:val="00960ED6"/>
    <w:rsid w:val="00963D78"/>
    <w:rsid w:val="009644E3"/>
    <w:rsid w:val="009660FB"/>
    <w:rsid w:val="009669A1"/>
    <w:rsid w:val="00970A40"/>
    <w:rsid w:val="00971695"/>
    <w:rsid w:val="00972195"/>
    <w:rsid w:val="0097389A"/>
    <w:rsid w:val="009773B2"/>
    <w:rsid w:val="0097751D"/>
    <w:rsid w:val="00980D42"/>
    <w:rsid w:val="00981DE9"/>
    <w:rsid w:val="009849A6"/>
    <w:rsid w:val="00984F17"/>
    <w:rsid w:val="00985D0F"/>
    <w:rsid w:val="00985FBC"/>
    <w:rsid w:val="009865C0"/>
    <w:rsid w:val="00986666"/>
    <w:rsid w:val="00986C4F"/>
    <w:rsid w:val="00987128"/>
    <w:rsid w:val="009874B2"/>
    <w:rsid w:val="009907FA"/>
    <w:rsid w:val="0099117A"/>
    <w:rsid w:val="0099161D"/>
    <w:rsid w:val="00991D31"/>
    <w:rsid w:val="00993188"/>
    <w:rsid w:val="00993709"/>
    <w:rsid w:val="00995BA4"/>
    <w:rsid w:val="00996F5A"/>
    <w:rsid w:val="009A0151"/>
    <w:rsid w:val="009A0473"/>
    <w:rsid w:val="009A1A5D"/>
    <w:rsid w:val="009A22BC"/>
    <w:rsid w:val="009A2668"/>
    <w:rsid w:val="009A2D31"/>
    <w:rsid w:val="009A3AAA"/>
    <w:rsid w:val="009A4126"/>
    <w:rsid w:val="009A4D3C"/>
    <w:rsid w:val="009A53F8"/>
    <w:rsid w:val="009A548D"/>
    <w:rsid w:val="009A6FF4"/>
    <w:rsid w:val="009A7545"/>
    <w:rsid w:val="009B0422"/>
    <w:rsid w:val="009B42A3"/>
    <w:rsid w:val="009B48B2"/>
    <w:rsid w:val="009B4C04"/>
    <w:rsid w:val="009B605A"/>
    <w:rsid w:val="009B653D"/>
    <w:rsid w:val="009C0A82"/>
    <w:rsid w:val="009C12E8"/>
    <w:rsid w:val="009C160D"/>
    <w:rsid w:val="009C3504"/>
    <w:rsid w:val="009C3619"/>
    <w:rsid w:val="009C491E"/>
    <w:rsid w:val="009C500B"/>
    <w:rsid w:val="009C5100"/>
    <w:rsid w:val="009C5255"/>
    <w:rsid w:val="009C5856"/>
    <w:rsid w:val="009C5B44"/>
    <w:rsid w:val="009C67D0"/>
    <w:rsid w:val="009C7364"/>
    <w:rsid w:val="009D0EB5"/>
    <w:rsid w:val="009D1DA2"/>
    <w:rsid w:val="009D2098"/>
    <w:rsid w:val="009D2EF0"/>
    <w:rsid w:val="009D459D"/>
    <w:rsid w:val="009D5229"/>
    <w:rsid w:val="009D54A2"/>
    <w:rsid w:val="009D74C7"/>
    <w:rsid w:val="009D7A4B"/>
    <w:rsid w:val="009E00F0"/>
    <w:rsid w:val="009E1440"/>
    <w:rsid w:val="009E602E"/>
    <w:rsid w:val="009F09E8"/>
    <w:rsid w:val="009F0CB1"/>
    <w:rsid w:val="009F2808"/>
    <w:rsid w:val="009F2EEC"/>
    <w:rsid w:val="009F334C"/>
    <w:rsid w:val="009F6DAD"/>
    <w:rsid w:val="00A027EB"/>
    <w:rsid w:val="00A02A12"/>
    <w:rsid w:val="00A02FD5"/>
    <w:rsid w:val="00A0449B"/>
    <w:rsid w:val="00A04ADF"/>
    <w:rsid w:val="00A05076"/>
    <w:rsid w:val="00A05DE8"/>
    <w:rsid w:val="00A06F09"/>
    <w:rsid w:val="00A076C0"/>
    <w:rsid w:val="00A107AC"/>
    <w:rsid w:val="00A115D6"/>
    <w:rsid w:val="00A129C0"/>
    <w:rsid w:val="00A1356D"/>
    <w:rsid w:val="00A13E44"/>
    <w:rsid w:val="00A17529"/>
    <w:rsid w:val="00A17CF7"/>
    <w:rsid w:val="00A2000C"/>
    <w:rsid w:val="00A20DEF"/>
    <w:rsid w:val="00A259C7"/>
    <w:rsid w:val="00A264F1"/>
    <w:rsid w:val="00A26BD0"/>
    <w:rsid w:val="00A30E99"/>
    <w:rsid w:val="00A312D3"/>
    <w:rsid w:val="00A31323"/>
    <w:rsid w:val="00A3313B"/>
    <w:rsid w:val="00A36275"/>
    <w:rsid w:val="00A368C9"/>
    <w:rsid w:val="00A36C92"/>
    <w:rsid w:val="00A375AE"/>
    <w:rsid w:val="00A37AF7"/>
    <w:rsid w:val="00A43328"/>
    <w:rsid w:val="00A447EE"/>
    <w:rsid w:val="00A44BE9"/>
    <w:rsid w:val="00A452D9"/>
    <w:rsid w:val="00A45765"/>
    <w:rsid w:val="00A45FA6"/>
    <w:rsid w:val="00A4651A"/>
    <w:rsid w:val="00A50DEB"/>
    <w:rsid w:val="00A52A17"/>
    <w:rsid w:val="00A53AF0"/>
    <w:rsid w:val="00A54178"/>
    <w:rsid w:val="00A54440"/>
    <w:rsid w:val="00A554BC"/>
    <w:rsid w:val="00A55A2C"/>
    <w:rsid w:val="00A55D6C"/>
    <w:rsid w:val="00A55F8D"/>
    <w:rsid w:val="00A560A7"/>
    <w:rsid w:val="00A573C1"/>
    <w:rsid w:val="00A62671"/>
    <w:rsid w:val="00A62D23"/>
    <w:rsid w:val="00A631BE"/>
    <w:rsid w:val="00A66555"/>
    <w:rsid w:val="00A671FB"/>
    <w:rsid w:val="00A679FD"/>
    <w:rsid w:val="00A67A88"/>
    <w:rsid w:val="00A70DEE"/>
    <w:rsid w:val="00A70F94"/>
    <w:rsid w:val="00A7192F"/>
    <w:rsid w:val="00A71D4B"/>
    <w:rsid w:val="00A74767"/>
    <w:rsid w:val="00A75A9E"/>
    <w:rsid w:val="00A75D1A"/>
    <w:rsid w:val="00A76744"/>
    <w:rsid w:val="00A770BD"/>
    <w:rsid w:val="00A807BC"/>
    <w:rsid w:val="00A827DD"/>
    <w:rsid w:val="00A84906"/>
    <w:rsid w:val="00A9005B"/>
    <w:rsid w:val="00A9036F"/>
    <w:rsid w:val="00A904CE"/>
    <w:rsid w:val="00A90A18"/>
    <w:rsid w:val="00A90F09"/>
    <w:rsid w:val="00A910AB"/>
    <w:rsid w:val="00A92DA7"/>
    <w:rsid w:val="00A93362"/>
    <w:rsid w:val="00A94320"/>
    <w:rsid w:val="00A94996"/>
    <w:rsid w:val="00A94BEE"/>
    <w:rsid w:val="00A94F67"/>
    <w:rsid w:val="00A96395"/>
    <w:rsid w:val="00A96850"/>
    <w:rsid w:val="00A9714D"/>
    <w:rsid w:val="00A97C9D"/>
    <w:rsid w:val="00AA0916"/>
    <w:rsid w:val="00AA1428"/>
    <w:rsid w:val="00AA153C"/>
    <w:rsid w:val="00AA223F"/>
    <w:rsid w:val="00AA3428"/>
    <w:rsid w:val="00AA4195"/>
    <w:rsid w:val="00AA4668"/>
    <w:rsid w:val="00AA4B67"/>
    <w:rsid w:val="00AA4F00"/>
    <w:rsid w:val="00AA5491"/>
    <w:rsid w:val="00AA6B1B"/>
    <w:rsid w:val="00AB07BB"/>
    <w:rsid w:val="00AB1E58"/>
    <w:rsid w:val="00AB43FE"/>
    <w:rsid w:val="00AB4F65"/>
    <w:rsid w:val="00AB55B5"/>
    <w:rsid w:val="00AB64E2"/>
    <w:rsid w:val="00AB72B3"/>
    <w:rsid w:val="00AC0010"/>
    <w:rsid w:val="00AC037E"/>
    <w:rsid w:val="00AC0A02"/>
    <w:rsid w:val="00AC1245"/>
    <w:rsid w:val="00AC124D"/>
    <w:rsid w:val="00AC12D2"/>
    <w:rsid w:val="00AC1549"/>
    <w:rsid w:val="00AC5538"/>
    <w:rsid w:val="00AC5A2F"/>
    <w:rsid w:val="00AC721F"/>
    <w:rsid w:val="00AD1546"/>
    <w:rsid w:val="00AD1A22"/>
    <w:rsid w:val="00AD1D0D"/>
    <w:rsid w:val="00AD2A47"/>
    <w:rsid w:val="00AD3A2F"/>
    <w:rsid w:val="00AD3AF6"/>
    <w:rsid w:val="00AD3E87"/>
    <w:rsid w:val="00AD4108"/>
    <w:rsid w:val="00AD4FA7"/>
    <w:rsid w:val="00AD5F3F"/>
    <w:rsid w:val="00AE08E4"/>
    <w:rsid w:val="00AE0BA1"/>
    <w:rsid w:val="00AE105B"/>
    <w:rsid w:val="00AE141C"/>
    <w:rsid w:val="00AE14BE"/>
    <w:rsid w:val="00AE1709"/>
    <w:rsid w:val="00AE572A"/>
    <w:rsid w:val="00AE5BAE"/>
    <w:rsid w:val="00AE5DDF"/>
    <w:rsid w:val="00AE7EB7"/>
    <w:rsid w:val="00AF0978"/>
    <w:rsid w:val="00AF0A18"/>
    <w:rsid w:val="00AF2EC2"/>
    <w:rsid w:val="00AF2FD4"/>
    <w:rsid w:val="00AF316F"/>
    <w:rsid w:val="00AF4505"/>
    <w:rsid w:val="00AF5E88"/>
    <w:rsid w:val="00AF605B"/>
    <w:rsid w:val="00B005B3"/>
    <w:rsid w:val="00B00AAA"/>
    <w:rsid w:val="00B01864"/>
    <w:rsid w:val="00B01C33"/>
    <w:rsid w:val="00B033BE"/>
    <w:rsid w:val="00B03535"/>
    <w:rsid w:val="00B03FCD"/>
    <w:rsid w:val="00B04D25"/>
    <w:rsid w:val="00B052A4"/>
    <w:rsid w:val="00B0628B"/>
    <w:rsid w:val="00B0680E"/>
    <w:rsid w:val="00B07F1E"/>
    <w:rsid w:val="00B10BEE"/>
    <w:rsid w:val="00B1324E"/>
    <w:rsid w:val="00B133B6"/>
    <w:rsid w:val="00B13B2D"/>
    <w:rsid w:val="00B1553E"/>
    <w:rsid w:val="00B15AC9"/>
    <w:rsid w:val="00B200AC"/>
    <w:rsid w:val="00B208B8"/>
    <w:rsid w:val="00B20A3D"/>
    <w:rsid w:val="00B2173C"/>
    <w:rsid w:val="00B247C8"/>
    <w:rsid w:val="00B24A4A"/>
    <w:rsid w:val="00B24D6A"/>
    <w:rsid w:val="00B26FD3"/>
    <w:rsid w:val="00B279F6"/>
    <w:rsid w:val="00B332E4"/>
    <w:rsid w:val="00B3482C"/>
    <w:rsid w:val="00B37C26"/>
    <w:rsid w:val="00B40E31"/>
    <w:rsid w:val="00B4131D"/>
    <w:rsid w:val="00B415DE"/>
    <w:rsid w:val="00B42FDE"/>
    <w:rsid w:val="00B435E2"/>
    <w:rsid w:val="00B44DDF"/>
    <w:rsid w:val="00B44E2C"/>
    <w:rsid w:val="00B45D5B"/>
    <w:rsid w:val="00B47835"/>
    <w:rsid w:val="00B511D5"/>
    <w:rsid w:val="00B546EF"/>
    <w:rsid w:val="00B55B49"/>
    <w:rsid w:val="00B564C7"/>
    <w:rsid w:val="00B57C60"/>
    <w:rsid w:val="00B60D26"/>
    <w:rsid w:val="00B6329D"/>
    <w:rsid w:val="00B63566"/>
    <w:rsid w:val="00B63B1C"/>
    <w:rsid w:val="00B64377"/>
    <w:rsid w:val="00B645C9"/>
    <w:rsid w:val="00B6646B"/>
    <w:rsid w:val="00B6795F"/>
    <w:rsid w:val="00B70893"/>
    <w:rsid w:val="00B72DA0"/>
    <w:rsid w:val="00B72F08"/>
    <w:rsid w:val="00B7322D"/>
    <w:rsid w:val="00B74D71"/>
    <w:rsid w:val="00B74F52"/>
    <w:rsid w:val="00B759E7"/>
    <w:rsid w:val="00B80777"/>
    <w:rsid w:val="00B81FE4"/>
    <w:rsid w:val="00B834A2"/>
    <w:rsid w:val="00B84627"/>
    <w:rsid w:val="00B86A66"/>
    <w:rsid w:val="00B875F0"/>
    <w:rsid w:val="00B90668"/>
    <w:rsid w:val="00B90ECA"/>
    <w:rsid w:val="00B911AE"/>
    <w:rsid w:val="00B9377C"/>
    <w:rsid w:val="00B94C6E"/>
    <w:rsid w:val="00B960AA"/>
    <w:rsid w:val="00BA02EF"/>
    <w:rsid w:val="00BA0515"/>
    <w:rsid w:val="00BA0997"/>
    <w:rsid w:val="00BA16B7"/>
    <w:rsid w:val="00BA1714"/>
    <w:rsid w:val="00BA4B4C"/>
    <w:rsid w:val="00BA757B"/>
    <w:rsid w:val="00BB078D"/>
    <w:rsid w:val="00BB0BC1"/>
    <w:rsid w:val="00BB0BDC"/>
    <w:rsid w:val="00BB10F9"/>
    <w:rsid w:val="00BB28E7"/>
    <w:rsid w:val="00BB6C93"/>
    <w:rsid w:val="00BB7E1D"/>
    <w:rsid w:val="00BC05B0"/>
    <w:rsid w:val="00BC0C20"/>
    <w:rsid w:val="00BC0F90"/>
    <w:rsid w:val="00BC2F85"/>
    <w:rsid w:val="00BC50D0"/>
    <w:rsid w:val="00BC558C"/>
    <w:rsid w:val="00BC584C"/>
    <w:rsid w:val="00BC6350"/>
    <w:rsid w:val="00BC67AE"/>
    <w:rsid w:val="00BC7049"/>
    <w:rsid w:val="00BC7989"/>
    <w:rsid w:val="00BC7DB5"/>
    <w:rsid w:val="00BD0B5B"/>
    <w:rsid w:val="00BD2183"/>
    <w:rsid w:val="00BD2706"/>
    <w:rsid w:val="00BD31B8"/>
    <w:rsid w:val="00BD3931"/>
    <w:rsid w:val="00BD3DEA"/>
    <w:rsid w:val="00BD421F"/>
    <w:rsid w:val="00BD425A"/>
    <w:rsid w:val="00BD45E2"/>
    <w:rsid w:val="00BD5B60"/>
    <w:rsid w:val="00BD627C"/>
    <w:rsid w:val="00BD7593"/>
    <w:rsid w:val="00BD7AA2"/>
    <w:rsid w:val="00BE07D0"/>
    <w:rsid w:val="00BE0861"/>
    <w:rsid w:val="00BE0A65"/>
    <w:rsid w:val="00BE302C"/>
    <w:rsid w:val="00BE3057"/>
    <w:rsid w:val="00BE339D"/>
    <w:rsid w:val="00BE34EF"/>
    <w:rsid w:val="00BE4071"/>
    <w:rsid w:val="00BE5BE2"/>
    <w:rsid w:val="00BE5CA9"/>
    <w:rsid w:val="00BF0669"/>
    <w:rsid w:val="00BF1C7E"/>
    <w:rsid w:val="00BF261C"/>
    <w:rsid w:val="00BF2D65"/>
    <w:rsid w:val="00BF55A5"/>
    <w:rsid w:val="00BF5B56"/>
    <w:rsid w:val="00BF5BD7"/>
    <w:rsid w:val="00BF69D5"/>
    <w:rsid w:val="00BF7590"/>
    <w:rsid w:val="00C00C1C"/>
    <w:rsid w:val="00C03548"/>
    <w:rsid w:val="00C03CC5"/>
    <w:rsid w:val="00C03D5F"/>
    <w:rsid w:val="00C04281"/>
    <w:rsid w:val="00C0437A"/>
    <w:rsid w:val="00C04E33"/>
    <w:rsid w:val="00C04FE7"/>
    <w:rsid w:val="00C06984"/>
    <w:rsid w:val="00C10748"/>
    <w:rsid w:val="00C10905"/>
    <w:rsid w:val="00C10B3C"/>
    <w:rsid w:val="00C120F2"/>
    <w:rsid w:val="00C1331F"/>
    <w:rsid w:val="00C14319"/>
    <w:rsid w:val="00C16124"/>
    <w:rsid w:val="00C17836"/>
    <w:rsid w:val="00C17D65"/>
    <w:rsid w:val="00C17F83"/>
    <w:rsid w:val="00C20B10"/>
    <w:rsid w:val="00C24C7F"/>
    <w:rsid w:val="00C25F4D"/>
    <w:rsid w:val="00C26B1B"/>
    <w:rsid w:val="00C26DB5"/>
    <w:rsid w:val="00C27284"/>
    <w:rsid w:val="00C275EE"/>
    <w:rsid w:val="00C30E37"/>
    <w:rsid w:val="00C31064"/>
    <w:rsid w:val="00C31D10"/>
    <w:rsid w:val="00C33403"/>
    <w:rsid w:val="00C36923"/>
    <w:rsid w:val="00C370A0"/>
    <w:rsid w:val="00C3730A"/>
    <w:rsid w:val="00C37B9B"/>
    <w:rsid w:val="00C37E3A"/>
    <w:rsid w:val="00C40826"/>
    <w:rsid w:val="00C408BB"/>
    <w:rsid w:val="00C43B1C"/>
    <w:rsid w:val="00C468BB"/>
    <w:rsid w:val="00C47792"/>
    <w:rsid w:val="00C506D7"/>
    <w:rsid w:val="00C50D43"/>
    <w:rsid w:val="00C50DA4"/>
    <w:rsid w:val="00C51049"/>
    <w:rsid w:val="00C51804"/>
    <w:rsid w:val="00C5287A"/>
    <w:rsid w:val="00C52F05"/>
    <w:rsid w:val="00C5318F"/>
    <w:rsid w:val="00C54B27"/>
    <w:rsid w:val="00C550EE"/>
    <w:rsid w:val="00C55255"/>
    <w:rsid w:val="00C55A59"/>
    <w:rsid w:val="00C56770"/>
    <w:rsid w:val="00C57B79"/>
    <w:rsid w:val="00C60574"/>
    <w:rsid w:val="00C60EA0"/>
    <w:rsid w:val="00C652E1"/>
    <w:rsid w:val="00C66C7B"/>
    <w:rsid w:val="00C678DB"/>
    <w:rsid w:val="00C70BD9"/>
    <w:rsid w:val="00C71029"/>
    <w:rsid w:val="00C72665"/>
    <w:rsid w:val="00C7340A"/>
    <w:rsid w:val="00C73D85"/>
    <w:rsid w:val="00C757EC"/>
    <w:rsid w:val="00C7633F"/>
    <w:rsid w:val="00C76ABB"/>
    <w:rsid w:val="00C77C4C"/>
    <w:rsid w:val="00C802E4"/>
    <w:rsid w:val="00C8183F"/>
    <w:rsid w:val="00C82D1C"/>
    <w:rsid w:val="00C83C90"/>
    <w:rsid w:val="00C862E3"/>
    <w:rsid w:val="00C90061"/>
    <w:rsid w:val="00C901D6"/>
    <w:rsid w:val="00C9049F"/>
    <w:rsid w:val="00C91FD1"/>
    <w:rsid w:val="00C93C45"/>
    <w:rsid w:val="00C945B9"/>
    <w:rsid w:val="00C966A9"/>
    <w:rsid w:val="00CA172C"/>
    <w:rsid w:val="00CA2B8A"/>
    <w:rsid w:val="00CA6EAD"/>
    <w:rsid w:val="00CA7C1B"/>
    <w:rsid w:val="00CB06C4"/>
    <w:rsid w:val="00CB0955"/>
    <w:rsid w:val="00CB372A"/>
    <w:rsid w:val="00CB4199"/>
    <w:rsid w:val="00CB4CC7"/>
    <w:rsid w:val="00CB5CD2"/>
    <w:rsid w:val="00CB616B"/>
    <w:rsid w:val="00CB67FD"/>
    <w:rsid w:val="00CB71DF"/>
    <w:rsid w:val="00CB7B19"/>
    <w:rsid w:val="00CC0746"/>
    <w:rsid w:val="00CC12B8"/>
    <w:rsid w:val="00CC19B8"/>
    <w:rsid w:val="00CC1B94"/>
    <w:rsid w:val="00CC2358"/>
    <w:rsid w:val="00CC2FF5"/>
    <w:rsid w:val="00CC4AF8"/>
    <w:rsid w:val="00CC5D98"/>
    <w:rsid w:val="00CC63BB"/>
    <w:rsid w:val="00CD0427"/>
    <w:rsid w:val="00CD0F13"/>
    <w:rsid w:val="00CD16BF"/>
    <w:rsid w:val="00CD1A14"/>
    <w:rsid w:val="00CD3AB2"/>
    <w:rsid w:val="00CD550C"/>
    <w:rsid w:val="00CD693F"/>
    <w:rsid w:val="00CD7BBA"/>
    <w:rsid w:val="00CE0DBC"/>
    <w:rsid w:val="00CE1205"/>
    <w:rsid w:val="00CE134B"/>
    <w:rsid w:val="00CE1E41"/>
    <w:rsid w:val="00CE252A"/>
    <w:rsid w:val="00CE3DEC"/>
    <w:rsid w:val="00CE629B"/>
    <w:rsid w:val="00CE6654"/>
    <w:rsid w:val="00CE78DF"/>
    <w:rsid w:val="00CE7D23"/>
    <w:rsid w:val="00CF0317"/>
    <w:rsid w:val="00CF12A0"/>
    <w:rsid w:val="00CF1A83"/>
    <w:rsid w:val="00CF1B5C"/>
    <w:rsid w:val="00CF3135"/>
    <w:rsid w:val="00CF38AC"/>
    <w:rsid w:val="00CF39B9"/>
    <w:rsid w:val="00CF5999"/>
    <w:rsid w:val="00CF62BE"/>
    <w:rsid w:val="00CF694E"/>
    <w:rsid w:val="00D00146"/>
    <w:rsid w:val="00D01D39"/>
    <w:rsid w:val="00D0245F"/>
    <w:rsid w:val="00D027E9"/>
    <w:rsid w:val="00D0570E"/>
    <w:rsid w:val="00D06687"/>
    <w:rsid w:val="00D066E8"/>
    <w:rsid w:val="00D06CBD"/>
    <w:rsid w:val="00D07030"/>
    <w:rsid w:val="00D07067"/>
    <w:rsid w:val="00D07915"/>
    <w:rsid w:val="00D10904"/>
    <w:rsid w:val="00D1106B"/>
    <w:rsid w:val="00D1269D"/>
    <w:rsid w:val="00D13A73"/>
    <w:rsid w:val="00D14CAF"/>
    <w:rsid w:val="00D14D0C"/>
    <w:rsid w:val="00D15AB3"/>
    <w:rsid w:val="00D15CAA"/>
    <w:rsid w:val="00D160F8"/>
    <w:rsid w:val="00D170DA"/>
    <w:rsid w:val="00D17250"/>
    <w:rsid w:val="00D17CD6"/>
    <w:rsid w:val="00D17EF7"/>
    <w:rsid w:val="00D21259"/>
    <w:rsid w:val="00D21EFC"/>
    <w:rsid w:val="00D224CB"/>
    <w:rsid w:val="00D22B78"/>
    <w:rsid w:val="00D23A55"/>
    <w:rsid w:val="00D23CE7"/>
    <w:rsid w:val="00D23FEF"/>
    <w:rsid w:val="00D25385"/>
    <w:rsid w:val="00D2612B"/>
    <w:rsid w:val="00D26289"/>
    <w:rsid w:val="00D2664C"/>
    <w:rsid w:val="00D274F6"/>
    <w:rsid w:val="00D300B8"/>
    <w:rsid w:val="00D30D55"/>
    <w:rsid w:val="00D33F3A"/>
    <w:rsid w:val="00D34A34"/>
    <w:rsid w:val="00D34DC6"/>
    <w:rsid w:val="00D34F5A"/>
    <w:rsid w:val="00D35623"/>
    <w:rsid w:val="00D35D21"/>
    <w:rsid w:val="00D36625"/>
    <w:rsid w:val="00D374C5"/>
    <w:rsid w:val="00D40500"/>
    <w:rsid w:val="00D40A09"/>
    <w:rsid w:val="00D40DFF"/>
    <w:rsid w:val="00D41B1D"/>
    <w:rsid w:val="00D43C1E"/>
    <w:rsid w:val="00D44066"/>
    <w:rsid w:val="00D44326"/>
    <w:rsid w:val="00D4442B"/>
    <w:rsid w:val="00D446EC"/>
    <w:rsid w:val="00D45A74"/>
    <w:rsid w:val="00D45FF0"/>
    <w:rsid w:val="00D504BF"/>
    <w:rsid w:val="00D51B4A"/>
    <w:rsid w:val="00D51C94"/>
    <w:rsid w:val="00D533F3"/>
    <w:rsid w:val="00D53592"/>
    <w:rsid w:val="00D54ACB"/>
    <w:rsid w:val="00D5598F"/>
    <w:rsid w:val="00D55E8F"/>
    <w:rsid w:val="00D560ED"/>
    <w:rsid w:val="00D572C0"/>
    <w:rsid w:val="00D5761C"/>
    <w:rsid w:val="00D57B3E"/>
    <w:rsid w:val="00D57E67"/>
    <w:rsid w:val="00D60E91"/>
    <w:rsid w:val="00D6120D"/>
    <w:rsid w:val="00D61354"/>
    <w:rsid w:val="00D63FCA"/>
    <w:rsid w:val="00D64720"/>
    <w:rsid w:val="00D669EF"/>
    <w:rsid w:val="00D66DC2"/>
    <w:rsid w:val="00D7068A"/>
    <w:rsid w:val="00D70BDD"/>
    <w:rsid w:val="00D717E5"/>
    <w:rsid w:val="00D7248C"/>
    <w:rsid w:val="00D73EC7"/>
    <w:rsid w:val="00D74307"/>
    <w:rsid w:val="00D75076"/>
    <w:rsid w:val="00D77162"/>
    <w:rsid w:val="00D803D9"/>
    <w:rsid w:val="00D81332"/>
    <w:rsid w:val="00D8396E"/>
    <w:rsid w:val="00D849BC"/>
    <w:rsid w:val="00D84E01"/>
    <w:rsid w:val="00D877FB"/>
    <w:rsid w:val="00D901E9"/>
    <w:rsid w:val="00D911D4"/>
    <w:rsid w:val="00D91D76"/>
    <w:rsid w:val="00D91F20"/>
    <w:rsid w:val="00D9495A"/>
    <w:rsid w:val="00D95BDF"/>
    <w:rsid w:val="00D95F2F"/>
    <w:rsid w:val="00D97035"/>
    <w:rsid w:val="00D97CF6"/>
    <w:rsid w:val="00DA0053"/>
    <w:rsid w:val="00DA29BB"/>
    <w:rsid w:val="00DA2CCC"/>
    <w:rsid w:val="00DA40DA"/>
    <w:rsid w:val="00DA4D74"/>
    <w:rsid w:val="00DA5253"/>
    <w:rsid w:val="00DA6580"/>
    <w:rsid w:val="00DA759F"/>
    <w:rsid w:val="00DB4105"/>
    <w:rsid w:val="00DB42F6"/>
    <w:rsid w:val="00DB48F1"/>
    <w:rsid w:val="00DB5349"/>
    <w:rsid w:val="00DB5783"/>
    <w:rsid w:val="00DB6692"/>
    <w:rsid w:val="00DB73CD"/>
    <w:rsid w:val="00DB748A"/>
    <w:rsid w:val="00DB7F2D"/>
    <w:rsid w:val="00DC01AE"/>
    <w:rsid w:val="00DC036D"/>
    <w:rsid w:val="00DC0F1E"/>
    <w:rsid w:val="00DC240D"/>
    <w:rsid w:val="00DC331E"/>
    <w:rsid w:val="00DC3B8F"/>
    <w:rsid w:val="00DC4321"/>
    <w:rsid w:val="00DC4C84"/>
    <w:rsid w:val="00DC5BB4"/>
    <w:rsid w:val="00DC7859"/>
    <w:rsid w:val="00DC7D0F"/>
    <w:rsid w:val="00DD0503"/>
    <w:rsid w:val="00DD2338"/>
    <w:rsid w:val="00DD35E2"/>
    <w:rsid w:val="00DD5E6A"/>
    <w:rsid w:val="00DD6679"/>
    <w:rsid w:val="00DD69D0"/>
    <w:rsid w:val="00DD6E4A"/>
    <w:rsid w:val="00DD719E"/>
    <w:rsid w:val="00DE0AC0"/>
    <w:rsid w:val="00DE1874"/>
    <w:rsid w:val="00DE32FB"/>
    <w:rsid w:val="00DE3E14"/>
    <w:rsid w:val="00DE52D7"/>
    <w:rsid w:val="00DE5860"/>
    <w:rsid w:val="00DF077E"/>
    <w:rsid w:val="00DF24B7"/>
    <w:rsid w:val="00DF2A00"/>
    <w:rsid w:val="00DF3FCD"/>
    <w:rsid w:val="00DF4955"/>
    <w:rsid w:val="00DF50DD"/>
    <w:rsid w:val="00DF51B5"/>
    <w:rsid w:val="00DF5DB4"/>
    <w:rsid w:val="00DF6D68"/>
    <w:rsid w:val="00DF6FBE"/>
    <w:rsid w:val="00E005DA"/>
    <w:rsid w:val="00E041B9"/>
    <w:rsid w:val="00E0483E"/>
    <w:rsid w:val="00E04C34"/>
    <w:rsid w:val="00E0515B"/>
    <w:rsid w:val="00E0529F"/>
    <w:rsid w:val="00E07CD2"/>
    <w:rsid w:val="00E10E26"/>
    <w:rsid w:val="00E12F61"/>
    <w:rsid w:val="00E13268"/>
    <w:rsid w:val="00E13F22"/>
    <w:rsid w:val="00E14FCF"/>
    <w:rsid w:val="00E1536A"/>
    <w:rsid w:val="00E16AE9"/>
    <w:rsid w:val="00E17BB5"/>
    <w:rsid w:val="00E21804"/>
    <w:rsid w:val="00E21B02"/>
    <w:rsid w:val="00E233F8"/>
    <w:rsid w:val="00E23E0B"/>
    <w:rsid w:val="00E2448B"/>
    <w:rsid w:val="00E2497E"/>
    <w:rsid w:val="00E24E18"/>
    <w:rsid w:val="00E263EF"/>
    <w:rsid w:val="00E33346"/>
    <w:rsid w:val="00E336A1"/>
    <w:rsid w:val="00E345FE"/>
    <w:rsid w:val="00E358C1"/>
    <w:rsid w:val="00E362B6"/>
    <w:rsid w:val="00E404F4"/>
    <w:rsid w:val="00E4092D"/>
    <w:rsid w:val="00E41697"/>
    <w:rsid w:val="00E41E45"/>
    <w:rsid w:val="00E41FD3"/>
    <w:rsid w:val="00E42E22"/>
    <w:rsid w:val="00E4316D"/>
    <w:rsid w:val="00E43368"/>
    <w:rsid w:val="00E43566"/>
    <w:rsid w:val="00E451F2"/>
    <w:rsid w:val="00E46039"/>
    <w:rsid w:val="00E4603F"/>
    <w:rsid w:val="00E47CA4"/>
    <w:rsid w:val="00E50631"/>
    <w:rsid w:val="00E506C2"/>
    <w:rsid w:val="00E5378D"/>
    <w:rsid w:val="00E54A07"/>
    <w:rsid w:val="00E55E3F"/>
    <w:rsid w:val="00E5649D"/>
    <w:rsid w:val="00E569BD"/>
    <w:rsid w:val="00E5742A"/>
    <w:rsid w:val="00E5745E"/>
    <w:rsid w:val="00E60588"/>
    <w:rsid w:val="00E614FE"/>
    <w:rsid w:val="00E63DA1"/>
    <w:rsid w:val="00E65318"/>
    <w:rsid w:val="00E656C3"/>
    <w:rsid w:val="00E65AF5"/>
    <w:rsid w:val="00E666AF"/>
    <w:rsid w:val="00E67B51"/>
    <w:rsid w:val="00E67E78"/>
    <w:rsid w:val="00E71165"/>
    <w:rsid w:val="00E71D64"/>
    <w:rsid w:val="00E727CD"/>
    <w:rsid w:val="00E727DE"/>
    <w:rsid w:val="00E73261"/>
    <w:rsid w:val="00E767F8"/>
    <w:rsid w:val="00E76B51"/>
    <w:rsid w:val="00E77A35"/>
    <w:rsid w:val="00E804DB"/>
    <w:rsid w:val="00E81BD0"/>
    <w:rsid w:val="00E8203F"/>
    <w:rsid w:val="00E82E74"/>
    <w:rsid w:val="00E851CC"/>
    <w:rsid w:val="00E870B1"/>
    <w:rsid w:val="00E8711C"/>
    <w:rsid w:val="00E8736F"/>
    <w:rsid w:val="00E87D27"/>
    <w:rsid w:val="00E940F8"/>
    <w:rsid w:val="00E94D32"/>
    <w:rsid w:val="00E95A2B"/>
    <w:rsid w:val="00EA0B18"/>
    <w:rsid w:val="00EA1D0E"/>
    <w:rsid w:val="00EA24A2"/>
    <w:rsid w:val="00EA3067"/>
    <w:rsid w:val="00EA38C5"/>
    <w:rsid w:val="00EA3DE4"/>
    <w:rsid w:val="00EA3E3B"/>
    <w:rsid w:val="00EA4887"/>
    <w:rsid w:val="00EA5157"/>
    <w:rsid w:val="00EA5266"/>
    <w:rsid w:val="00EA60D5"/>
    <w:rsid w:val="00EA69E7"/>
    <w:rsid w:val="00EA6A5A"/>
    <w:rsid w:val="00EA6E86"/>
    <w:rsid w:val="00EA74DC"/>
    <w:rsid w:val="00EB0B87"/>
    <w:rsid w:val="00EB3EBF"/>
    <w:rsid w:val="00EB4ED7"/>
    <w:rsid w:val="00EB79EB"/>
    <w:rsid w:val="00EC0634"/>
    <w:rsid w:val="00EC1B7F"/>
    <w:rsid w:val="00EC1C6F"/>
    <w:rsid w:val="00EC2C6B"/>
    <w:rsid w:val="00EC32BC"/>
    <w:rsid w:val="00EC4118"/>
    <w:rsid w:val="00EC450F"/>
    <w:rsid w:val="00EC4879"/>
    <w:rsid w:val="00EC4AE1"/>
    <w:rsid w:val="00EC5E70"/>
    <w:rsid w:val="00EC780F"/>
    <w:rsid w:val="00ED04E4"/>
    <w:rsid w:val="00ED1C5B"/>
    <w:rsid w:val="00ED1EE7"/>
    <w:rsid w:val="00ED25F7"/>
    <w:rsid w:val="00ED2B4F"/>
    <w:rsid w:val="00ED3C34"/>
    <w:rsid w:val="00ED5CBC"/>
    <w:rsid w:val="00ED6A8D"/>
    <w:rsid w:val="00EE2998"/>
    <w:rsid w:val="00EE2FEF"/>
    <w:rsid w:val="00EE4433"/>
    <w:rsid w:val="00EE4EB2"/>
    <w:rsid w:val="00EE5330"/>
    <w:rsid w:val="00EE54EC"/>
    <w:rsid w:val="00EE6A36"/>
    <w:rsid w:val="00EE7515"/>
    <w:rsid w:val="00EF04F2"/>
    <w:rsid w:val="00EF0AF5"/>
    <w:rsid w:val="00EF0E99"/>
    <w:rsid w:val="00EF5C1B"/>
    <w:rsid w:val="00F005D7"/>
    <w:rsid w:val="00F0182F"/>
    <w:rsid w:val="00F01C2C"/>
    <w:rsid w:val="00F01F88"/>
    <w:rsid w:val="00F03228"/>
    <w:rsid w:val="00F0410E"/>
    <w:rsid w:val="00F05941"/>
    <w:rsid w:val="00F059CE"/>
    <w:rsid w:val="00F05A2A"/>
    <w:rsid w:val="00F05FD9"/>
    <w:rsid w:val="00F063B9"/>
    <w:rsid w:val="00F10CF7"/>
    <w:rsid w:val="00F12A8A"/>
    <w:rsid w:val="00F134E9"/>
    <w:rsid w:val="00F146D8"/>
    <w:rsid w:val="00F1560E"/>
    <w:rsid w:val="00F15BFC"/>
    <w:rsid w:val="00F16056"/>
    <w:rsid w:val="00F168FB"/>
    <w:rsid w:val="00F16B83"/>
    <w:rsid w:val="00F20C55"/>
    <w:rsid w:val="00F22FB7"/>
    <w:rsid w:val="00F23BAD"/>
    <w:rsid w:val="00F247CA"/>
    <w:rsid w:val="00F24ABF"/>
    <w:rsid w:val="00F257C8"/>
    <w:rsid w:val="00F26A71"/>
    <w:rsid w:val="00F26C42"/>
    <w:rsid w:val="00F30E37"/>
    <w:rsid w:val="00F323D9"/>
    <w:rsid w:val="00F32B0F"/>
    <w:rsid w:val="00F3390C"/>
    <w:rsid w:val="00F35031"/>
    <w:rsid w:val="00F35409"/>
    <w:rsid w:val="00F35C5A"/>
    <w:rsid w:val="00F36424"/>
    <w:rsid w:val="00F4012B"/>
    <w:rsid w:val="00F412E5"/>
    <w:rsid w:val="00F428C8"/>
    <w:rsid w:val="00F42A35"/>
    <w:rsid w:val="00F42B09"/>
    <w:rsid w:val="00F44A6E"/>
    <w:rsid w:val="00F451DF"/>
    <w:rsid w:val="00F45AB6"/>
    <w:rsid w:val="00F47743"/>
    <w:rsid w:val="00F51204"/>
    <w:rsid w:val="00F51F4F"/>
    <w:rsid w:val="00F52125"/>
    <w:rsid w:val="00F5217F"/>
    <w:rsid w:val="00F532E4"/>
    <w:rsid w:val="00F534D2"/>
    <w:rsid w:val="00F54CBF"/>
    <w:rsid w:val="00F5522E"/>
    <w:rsid w:val="00F55698"/>
    <w:rsid w:val="00F55EDA"/>
    <w:rsid w:val="00F5619B"/>
    <w:rsid w:val="00F569D8"/>
    <w:rsid w:val="00F5702F"/>
    <w:rsid w:val="00F5735B"/>
    <w:rsid w:val="00F57506"/>
    <w:rsid w:val="00F61238"/>
    <w:rsid w:val="00F61608"/>
    <w:rsid w:val="00F62109"/>
    <w:rsid w:val="00F6280E"/>
    <w:rsid w:val="00F65198"/>
    <w:rsid w:val="00F66E1E"/>
    <w:rsid w:val="00F67419"/>
    <w:rsid w:val="00F67C58"/>
    <w:rsid w:val="00F7175E"/>
    <w:rsid w:val="00F72B3A"/>
    <w:rsid w:val="00F72D3F"/>
    <w:rsid w:val="00F72DAA"/>
    <w:rsid w:val="00F7348D"/>
    <w:rsid w:val="00F74386"/>
    <w:rsid w:val="00F75134"/>
    <w:rsid w:val="00F75365"/>
    <w:rsid w:val="00F7549C"/>
    <w:rsid w:val="00F76AC6"/>
    <w:rsid w:val="00F76AF7"/>
    <w:rsid w:val="00F76CE5"/>
    <w:rsid w:val="00F77E77"/>
    <w:rsid w:val="00F77EF4"/>
    <w:rsid w:val="00F80708"/>
    <w:rsid w:val="00F8097F"/>
    <w:rsid w:val="00F80DA7"/>
    <w:rsid w:val="00F8332B"/>
    <w:rsid w:val="00F83B56"/>
    <w:rsid w:val="00F8405A"/>
    <w:rsid w:val="00F84A16"/>
    <w:rsid w:val="00F854D8"/>
    <w:rsid w:val="00F854F9"/>
    <w:rsid w:val="00F859E0"/>
    <w:rsid w:val="00F86170"/>
    <w:rsid w:val="00F8791B"/>
    <w:rsid w:val="00F911B9"/>
    <w:rsid w:val="00F927D5"/>
    <w:rsid w:val="00F92A1E"/>
    <w:rsid w:val="00F92B25"/>
    <w:rsid w:val="00F92E14"/>
    <w:rsid w:val="00F939F3"/>
    <w:rsid w:val="00F95D86"/>
    <w:rsid w:val="00FA0197"/>
    <w:rsid w:val="00FA08DD"/>
    <w:rsid w:val="00FA0D0E"/>
    <w:rsid w:val="00FA1DC3"/>
    <w:rsid w:val="00FA6A49"/>
    <w:rsid w:val="00FA6D92"/>
    <w:rsid w:val="00FA72B8"/>
    <w:rsid w:val="00FA768D"/>
    <w:rsid w:val="00FA7C54"/>
    <w:rsid w:val="00FA7D9C"/>
    <w:rsid w:val="00FA7EE7"/>
    <w:rsid w:val="00FB0558"/>
    <w:rsid w:val="00FB1DCE"/>
    <w:rsid w:val="00FB3F8D"/>
    <w:rsid w:val="00FB5168"/>
    <w:rsid w:val="00FB51BE"/>
    <w:rsid w:val="00FB5790"/>
    <w:rsid w:val="00FB5DFC"/>
    <w:rsid w:val="00FB5FFF"/>
    <w:rsid w:val="00FB64E5"/>
    <w:rsid w:val="00FB6C75"/>
    <w:rsid w:val="00FB7EC6"/>
    <w:rsid w:val="00FC201E"/>
    <w:rsid w:val="00FC433B"/>
    <w:rsid w:val="00FC4A92"/>
    <w:rsid w:val="00FC4E54"/>
    <w:rsid w:val="00FC4FE6"/>
    <w:rsid w:val="00FC54DE"/>
    <w:rsid w:val="00FC6008"/>
    <w:rsid w:val="00FC6CC6"/>
    <w:rsid w:val="00FC7ED4"/>
    <w:rsid w:val="00FD13A7"/>
    <w:rsid w:val="00FD2F81"/>
    <w:rsid w:val="00FD2F87"/>
    <w:rsid w:val="00FD47A5"/>
    <w:rsid w:val="00FD79F8"/>
    <w:rsid w:val="00FE0279"/>
    <w:rsid w:val="00FE15EA"/>
    <w:rsid w:val="00FE1FF2"/>
    <w:rsid w:val="00FE22F6"/>
    <w:rsid w:val="00FE3155"/>
    <w:rsid w:val="00FE3B90"/>
    <w:rsid w:val="00FE3DB3"/>
    <w:rsid w:val="00FE45CA"/>
    <w:rsid w:val="00FE5FF6"/>
    <w:rsid w:val="00FE6641"/>
    <w:rsid w:val="00FE667C"/>
    <w:rsid w:val="00FF02E9"/>
    <w:rsid w:val="00FF3F0F"/>
    <w:rsid w:val="00FF430C"/>
    <w:rsid w:val="00FF4C30"/>
    <w:rsid w:val="00FF55B8"/>
    <w:rsid w:val="00FF6FBB"/>
    <w:rsid w:val="00FF7A35"/>
    <w:rsid w:val="00FF7D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D6C57"/>
  <w15:docId w15:val="{4FAFCAB0-4B27-48AA-9726-731E809D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D627C"/>
    <w:pPr>
      <w:widowControl w:val="0"/>
      <w:suppressAutoHyphens/>
      <w:jc w:val="center"/>
    </w:pPr>
    <w:rPr>
      <w:sz w:val="24"/>
      <w:szCs w:val="24"/>
    </w:rPr>
  </w:style>
  <w:style w:type="paragraph" w:styleId="Nagwek1">
    <w:name w:val="heading 1"/>
    <w:basedOn w:val="Normalny"/>
    <w:next w:val="Normalny"/>
    <w:link w:val="Nagwek1Znak"/>
    <w:qFormat/>
    <w:rsid w:val="001254AF"/>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1254AF"/>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1254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1254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1254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1254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1254AF"/>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1254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1254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254AF"/>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rsid w:val="001254AF"/>
    <w:pPr>
      <w:widowControl/>
      <w:suppressAutoHyphens w:val="0"/>
      <w:spacing w:line="360" w:lineRule="auto"/>
      <w:jc w:val="both"/>
    </w:pPr>
    <w:rPr>
      <w:rFonts w:ascii="Arial" w:hAnsi="Arial" w:cs="Arial"/>
    </w:rPr>
  </w:style>
  <w:style w:type="character" w:styleId="Hipercze">
    <w:name w:val="Hyperlink"/>
    <w:uiPriority w:val="99"/>
    <w:rsid w:val="001254AF"/>
    <w:rPr>
      <w:rFonts w:cs="Times New Roman"/>
      <w:color w:val="0000FF"/>
      <w:u w:val="single"/>
    </w:rPr>
  </w:style>
  <w:style w:type="paragraph" w:customStyle="1" w:styleId="ust">
    <w:name w:val="ust"/>
    <w:rsid w:val="001254AF"/>
    <w:pPr>
      <w:spacing w:before="60" w:after="60"/>
      <w:ind w:left="426" w:hanging="284"/>
      <w:jc w:val="both"/>
    </w:pPr>
    <w:rPr>
      <w:sz w:val="24"/>
      <w:szCs w:val="24"/>
    </w:rPr>
  </w:style>
  <w:style w:type="character" w:customStyle="1" w:styleId="akapitdomyslny">
    <w:name w:val="akapitdomyslny"/>
    <w:rsid w:val="001254AF"/>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254AF"/>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1254AF"/>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1254AF"/>
    <w:pPr>
      <w:widowControl/>
      <w:suppressAutoHyphens w:val="0"/>
      <w:spacing w:line="360" w:lineRule="auto"/>
      <w:jc w:val="both"/>
    </w:pPr>
    <w:rPr>
      <w:sz w:val="26"/>
      <w:szCs w:val="26"/>
    </w:rPr>
  </w:style>
  <w:style w:type="character" w:customStyle="1" w:styleId="grame">
    <w:name w:val="grame"/>
    <w:rsid w:val="001254AF"/>
    <w:rPr>
      <w:rFonts w:cs="Times New Roman"/>
    </w:rPr>
  </w:style>
  <w:style w:type="paragraph" w:styleId="Tekstdymka">
    <w:name w:val="Balloon Text"/>
    <w:basedOn w:val="Normalny"/>
    <w:link w:val="TekstdymkaZnak"/>
    <w:semiHidden/>
    <w:rsid w:val="001254AF"/>
    <w:pPr>
      <w:widowControl/>
      <w:suppressAutoHyphens w:val="0"/>
      <w:spacing w:line="360" w:lineRule="auto"/>
      <w:jc w:val="left"/>
    </w:pPr>
    <w:rPr>
      <w:rFonts w:ascii="Tahoma" w:hAnsi="Tahoma" w:cs="Tahoma"/>
      <w:sz w:val="16"/>
      <w:szCs w:val="16"/>
    </w:rPr>
  </w:style>
  <w:style w:type="character" w:customStyle="1" w:styleId="oznaczenie">
    <w:name w:val="oznaczenie"/>
    <w:rsid w:val="001254AF"/>
    <w:rPr>
      <w:rFonts w:cs="Times New Roman"/>
    </w:rPr>
  </w:style>
  <w:style w:type="paragraph" w:styleId="Tytu">
    <w:name w:val="Title"/>
    <w:basedOn w:val="Normalny"/>
    <w:link w:val="TytuZnak"/>
    <w:qFormat/>
    <w:rsid w:val="001254AF"/>
    <w:pPr>
      <w:widowControl/>
      <w:suppressAutoHyphens w:val="0"/>
    </w:pPr>
    <w:rPr>
      <w:b/>
      <w:bCs/>
    </w:rPr>
  </w:style>
  <w:style w:type="paragraph" w:styleId="Tekstpodstawowy3">
    <w:name w:val="Body Text 3"/>
    <w:basedOn w:val="Normalny"/>
    <w:link w:val="Tekstpodstawowy3Znak"/>
    <w:rsid w:val="001254AF"/>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1254AF"/>
    <w:pPr>
      <w:suppressAutoHyphens w:val="0"/>
      <w:jc w:val="both"/>
    </w:pPr>
    <w:rPr>
      <w:rFonts w:ascii="Arial" w:hAnsi="Arial" w:cs="Arial"/>
      <w:sz w:val="22"/>
      <w:szCs w:val="22"/>
    </w:rPr>
  </w:style>
  <w:style w:type="paragraph" w:styleId="Nagwekwykazurde">
    <w:name w:val="toa heading"/>
    <w:basedOn w:val="Normalny"/>
    <w:next w:val="Normalny"/>
    <w:semiHidden/>
    <w:rsid w:val="001254AF"/>
    <w:pPr>
      <w:widowControl/>
      <w:suppressAutoHyphens w:val="0"/>
      <w:spacing w:before="120"/>
      <w:jc w:val="both"/>
    </w:pPr>
    <w:rPr>
      <w:rFonts w:ascii="Arial" w:hAnsi="Arial" w:cs="Arial"/>
      <w:b/>
      <w:bCs/>
    </w:rPr>
  </w:style>
  <w:style w:type="paragraph" w:styleId="Podtytu">
    <w:name w:val="Subtitle"/>
    <w:basedOn w:val="Normalny"/>
    <w:link w:val="PodtytuZnak"/>
    <w:qFormat/>
    <w:rsid w:val="001254AF"/>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1254AF"/>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1254AF"/>
    <w:rPr>
      <w:rFonts w:cs="Times New Roman"/>
      <w:vertAlign w:val="superscript"/>
    </w:rPr>
  </w:style>
  <w:style w:type="paragraph" w:styleId="Tekstpodstawowywcity3">
    <w:name w:val="Body Text Indent 3"/>
    <w:basedOn w:val="Normalny"/>
    <w:link w:val="Tekstpodstawowywcity3Znak"/>
    <w:rsid w:val="001254AF"/>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1254AF"/>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1254AF"/>
    <w:pPr>
      <w:widowControl/>
      <w:suppressAutoHyphens w:val="0"/>
      <w:spacing w:before="100" w:beforeAutospacing="1" w:after="100" w:afterAutospacing="1"/>
      <w:jc w:val="left"/>
    </w:pPr>
  </w:style>
  <w:style w:type="paragraph" w:customStyle="1" w:styleId="listanawias">
    <w:name w:val="listanawias"/>
    <w:basedOn w:val="Normalny"/>
    <w:rsid w:val="001254AF"/>
    <w:pPr>
      <w:widowControl/>
      <w:suppressAutoHyphens w:val="0"/>
      <w:spacing w:before="100" w:beforeAutospacing="1" w:after="100" w:afterAutospacing="1"/>
      <w:jc w:val="left"/>
    </w:pPr>
  </w:style>
  <w:style w:type="paragraph" w:styleId="Spistreci1">
    <w:name w:val="toc 1"/>
    <w:basedOn w:val="Normalny"/>
    <w:next w:val="Normalny"/>
    <w:autoRedefine/>
    <w:semiHidden/>
    <w:rsid w:val="001254AF"/>
    <w:pPr>
      <w:widowControl/>
      <w:numPr>
        <w:numId w:val="3"/>
      </w:numPr>
      <w:suppressAutoHyphens w:val="0"/>
      <w:jc w:val="both"/>
    </w:pPr>
    <w:rPr>
      <w:rFonts w:eastAsia="MS Mincho"/>
      <w:noProof/>
    </w:rPr>
  </w:style>
  <w:style w:type="paragraph" w:customStyle="1" w:styleId="Akapitzlist1">
    <w:name w:val="Akapit z listą1"/>
    <w:basedOn w:val="Normalny"/>
    <w:uiPriority w:val="99"/>
    <w:qFormat/>
    <w:rsid w:val="00B63566"/>
    <w:pPr>
      <w:widowControl/>
      <w:numPr>
        <w:numId w:val="15"/>
      </w:numPr>
      <w:suppressAutoHyphens w:val="0"/>
      <w:contextualSpacing/>
      <w:jc w:val="both"/>
    </w:pPr>
    <w:rPr>
      <w:rFonts w:cs="Calibri"/>
      <w:lang w:eastAsia="en-US"/>
    </w:rPr>
  </w:style>
  <w:style w:type="paragraph" w:customStyle="1" w:styleId="Texte-mail">
    <w:name w:val="Text e-mail"/>
    <w:basedOn w:val="Normalny"/>
    <w:rsid w:val="001254AF"/>
    <w:pPr>
      <w:widowControl/>
      <w:suppressAutoHyphens w:val="0"/>
      <w:jc w:val="both"/>
    </w:pPr>
    <w:rPr>
      <w:rFonts w:ascii="Arial" w:hAnsi="Arial" w:cs="Arial"/>
      <w:sz w:val="20"/>
      <w:szCs w:val="20"/>
    </w:rPr>
  </w:style>
  <w:style w:type="paragraph" w:styleId="NormalnyWeb">
    <w:name w:val="Normal (Web)"/>
    <w:basedOn w:val="Normalny"/>
    <w:uiPriority w:val="99"/>
    <w:qFormat/>
    <w:rsid w:val="001254AF"/>
    <w:pPr>
      <w:widowControl/>
      <w:suppressAutoHyphens w:val="0"/>
      <w:spacing w:before="100" w:beforeAutospacing="1" w:after="100" w:afterAutospacing="1"/>
      <w:jc w:val="left"/>
    </w:pPr>
  </w:style>
  <w:style w:type="character" w:styleId="Pogrubienie">
    <w:name w:val="Strong"/>
    <w:uiPriority w:val="22"/>
    <w:qFormat/>
    <w:rsid w:val="001254AF"/>
    <w:rPr>
      <w:rFonts w:cs="Times New Roman"/>
      <w:b/>
      <w:bCs/>
    </w:rPr>
  </w:style>
  <w:style w:type="character" w:customStyle="1" w:styleId="ZnakZnak2">
    <w:name w:val="Znak Znak2"/>
    <w:semiHidden/>
    <w:rsid w:val="001254AF"/>
    <w:rPr>
      <w:rFonts w:ascii="Arial" w:hAnsi="Arial" w:cs="Arial"/>
      <w:sz w:val="24"/>
      <w:szCs w:val="24"/>
      <w:lang w:val="pl-PL" w:eastAsia="pl-PL"/>
    </w:rPr>
  </w:style>
  <w:style w:type="paragraph" w:styleId="Legenda">
    <w:name w:val="caption"/>
    <w:basedOn w:val="Normalny"/>
    <w:next w:val="Normalny"/>
    <w:qFormat/>
    <w:rsid w:val="001254AF"/>
    <w:rPr>
      <w:b/>
      <w:bCs/>
      <w:sz w:val="20"/>
      <w:szCs w:val="20"/>
    </w:rPr>
  </w:style>
  <w:style w:type="character" w:styleId="Odwoaniedokomentarza">
    <w:name w:val="annotation reference"/>
    <w:uiPriority w:val="99"/>
    <w:semiHidden/>
    <w:rsid w:val="001254AF"/>
    <w:rPr>
      <w:rFonts w:cs="Times New Roman"/>
      <w:sz w:val="16"/>
      <w:szCs w:val="16"/>
    </w:rPr>
  </w:style>
  <w:style w:type="paragraph" w:styleId="Tekstkomentarza">
    <w:name w:val="annotation text"/>
    <w:basedOn w:val="Normalny"/>
    <w:link w:val="TekstkomentarzaZnak"/>
    <w:uiPriority w:val="99"/>
    <w:rsid w:val="001254AF"/>
    <w:pPr>
      <w:widowControl/>
      <w:suppressAutoHyphens w:val="0"/>
      <w:spacing w:line="360" w:lineRule="auto"/>
      <w:jc w:val="left"/>
    </w:pPr>
    <w:rPr>
      <w:rFonts w:ascii="Arial" w:hAnsi="Arial" w:cs="Arial"/>
      <w:sz w:val="20"/>
      <w:szCs w:val="20"/>
    </w:rPr>
  </w:style>
  <w:style w:type="character" w:customStyle="1" w:styleId="ZnakZnak1">
    <w:name w:val="Znak Znak1"/>
    <w:rsid w:val="001254AF"/>
    <w:rPr>
      <w:rFonts w:ascii="Arial" w:hAnsi="Arial" w:cs="Arial"/>
    </w:rPr>
  </w:style>
  <w:style w:type="paragraph" w:styleId="Tematkomentarza">
    <w:name w:val="annotation subject"/>
    <w:basedOn w:val="Tekstkomentarza"/>
    <w:next w:val="Tekstkomentarza"/>
    <w:link w:val="TematkomentarzaZnak"/>
    <w:semiHidden/>
    <w:rsid w:val="001254AF"/>
    <w:rPr>
      <w:b/>
      <w:bCs/>
    </w:rPr>
  </w:style>
  <w:style w:type="character" w:customStyle="1" w:styleId="ZnakZnak">
    <w:name w:val="Znak Znak"/>
    <w:rsid w:val="001254AF"/>
    <w:rPr>
      <w:rFonts w:ascii="Arial" w:hAnsi="Arial" w:cs="Arial"/>
      <w:b/>
      <w:bCs/>
    </w:rPr>
  </w:style>
  <w:style w:type="paragraph" w:customStyle="1" w:styleId="Poprawka1">
    <w:name w:val="Poprawka1"/>
    <w:hidden/>
    <w:semiHidden/>
    <w:rsid w:val="001254AF"/>
    <w:rPr>
      <w:rFonts w:ascii="Arial" w:hAnsi="Arial" w:cs="Arial"/>
      <w:sz w:val="24"/>
      <w:szCs w:val="24"/>
    </w:rPr>
  </w:style>
  <w:style w:type="paragraph" w:customStyle="1" w:styleId="ListParagraph1">
    <w:name w:val="List Paragraph1"/>
    <w:basedOn w:val="Normalny"/>
    <w:rsid w:val="001254AF"/>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1254AF"/>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4"/>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B63566"/>
    <w:pPr>
      <w:widowControl/>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5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6"/>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locked/>
    <w:rsid w:val="00F51F4F"/>
    <w:rPr>
      <w:sz w:val="22"/>
      <w:lang w:val="pl-PL" w:eastAsia="en-US"/>
    </w:rPr>
  </w:style>
  <w:style w:type="paragraph" w:customStyle="1" w:styleId="Moje1">
    <w:name w:val="Moje 1"/>
    <w:basedOn w:val="Normalny"/>
    <w:rsid w:val="00080C08"/>
    <w:pPr>
      <w:numPr>
        <w:numId w:val="7"/>
      </w:numPr>
    </w:pPr>
  </w:style>
  <w:style w:type="paragraph" w:customStyle="1" w:styleId="moje21">
    <w:name w:val="moje 2.1"/>
    <w:basedOn w:val="Normalny"/>
    <w:rsid w:val="00080C08"/>
    <w:pPr>
      <w:numPr>
        <w:ilvl w:val="1"/>
        <w:numId w:val="7"/>
      </w:numPr>
    </w:pPr>
  </w:style>
  <w:style w:type="paragraph" w:customStyle="1" w:styleId="Moje222">
    <w:name w:val="Moje 2.2.2"/>
    <w:basedOn w:val="Normalny"/>
    <w:rsid w:val="00080C08"/>
    <w:pPr>
      <w:numPr>
        <w:ilvl w:val="2"/>
        <w:numId w:val="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paragraph" w:customStyle="1" w:styleId="Default">
    <w:name w:val="Default"/>
    <w:rsid w:val="00BF55A5"/>
    <w:pPr>
      <w:autoSpaceDE w:val="0"/>
      <w:autoSpaceDN w:val="0"/>
      <w:adjustRightInd w:val="0"/>
    </w:pPr>
    <w:rPr>
      <w:color w:val="000000"/>
      <w:sz w:val="24"/>
      <w:szCs w:val="24"/>
    </w:rPr>
  </w:style>
  <w:style w:type="paragraph" w:customStyle="1" w:styleId="footnotedescription">
    <w:name w:val="footnote description"/>
    <w:next w:val="Normalny"/>
    <w:link w:val="footnotedescriptionChar"/>
    <w:hidden/>
    <w:rsid w:val="008C3860"/>
    <w:pPr>
      <w:spacing w:line="259" w:lineRule="auto"/>
    </w:pPr>
    <w:rPr>
      <w:i/>
      <w:color w:val="000000"/>
      <w:szCs w:val="22"/>
    </w:rPr>
  </w:style>
  <w:style w:type="character" w:customStyle="1" w:styleId="footnotedescriptionChar">
    <w:name w:val="footnote description Char"/>
    <w:link w:val="footnotedescription"/>
    <w:rsid w:val="008C3860"/>
    <w:rPr>
      <w:i/>
      <w:color w:val="000000"/>
      <w:szCs w:val="22"/>
    </w:rPr>
  </w:style>
  <w:style w:type="character" w:customStyle="1" w:styleId="footnotemark">
    <w:name w:val="footnote mark"/>
    <w:hidden/>
    <w:rsid w:val="008C3860"/>
    <w:rPr>
      <w:rFonts w:ascii="Times New Roman" w:eastAsia="Times New Roman" w:hAnsi="Times New Roman" w:cs="Times New Roman"/>
      <w:i/>
      <w:color w:val="000000"/>
      <w:sz w:val="20"/>
      <w:vertAlign w:val="superscript"/>
    </w:rPr>
  </w:style>
  <w:style w:type="paragraph" w:styleId="Lista">
    <w:name w:val="List"/>
    <w:basedOn w:val="Normalny"/>
    <w:uiPriority w:val="99"/>
    <w:unhideWhenUsed/>
    <w:rsid w:val="00E23E0B"/>
    <w:pPr>
      <w:ind w:left="283" w:hanging="283"/>
      <w:contextualSpacing/>
    </w:pPr>
  </w:style>
  <w:style w:type="numbering" w:customStyle="1" w:styleId="1111112">
    <w:name w:val="1 / 1.1 / 1.1.12"/>
    <w:basedOn w:val="Bezlisty"/>
    <w:next w:val="111111"/>
    <w:uiPriority w:val="99"/>
    <w:semiHidden/>
    <w:unhideWhenUsed/>
    <w:rsid w:val="00737C09"/>
  </w:style>
  <w:style w:type="character" w:styleId="Nierozpoznanawzmianka">
    <w:name w:val="Unresolved Mention"/>
    <w:basedOn w:val="Domylnaczcionkaakapitu"/>
    <w:uiPriority w:val="99"/>
    <w:semiHidden/>
    <w:unhideWhenUsed/>
    <w:rsid w:val="007E3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21110148">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1096114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87345517">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84251840">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47803491">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768846370">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1993829314">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68026"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p.prokuratoria.gov.pl/" TargetMode="External"/><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72AF06D7B3E14E89FC027BBE092BBE" ma:contentTypeVersion="10" ma:contentTypeDescription="Utwórz nowy dokument." ma:contentTypeScope="" ma:versionID="c27f8aa3785394a7eaea47f78d4e22e2">
  <xsd:schema xmlns:xsd="http://www.w3.org/2001/XMLSchema" xmlns:xs="http://www.w3.org/2001/XMLSchema" xmlns:p="http://schemas.microsoft.com/office/2006/metadata/properties" xmlns:ns3="f8643c82-a0d4-49c8-8dcf-43679726209b" targetNamespace="http://schemas.microsoft.com/office/2006/metadata/properties" ma:root="true" ma:fieldsID="94f5a026eb1fa36e30dd2e6af864227f" ns3:_="">
    <xsd:import namespace="f8643c82-a0d4-49c8-8dcf-436797262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3c82-a0d4-49c8-8dcf-436797262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4B53D-BB0E-4BAC-A8A1-9C0ACFC0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3c82-a0d4-49c8-8dcf-43679726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997B23D6-CC4A-465F-81AD-5A69E99BECD4}">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37</Pages>
  <Words>16826</Words>
  <Characters>100961</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117552</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Piotr Porębski</cp:lastModifiedBy>
  <cp:revision>7</cp:revision>
  <cp:lastPrinted>2024-03-13T08:37:00Z</cp:lastPrinted>
  <dcterms:created xsi:type="dcterms:W3CDTF">2024-08-13T06:51:00Z</dcterms:created>
  <dcterms:modified xsi:type="dcterms:W3CDTF">2024-08-14T06:55:00Z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0x0101008272AF06D7B3E14E89FC027BBE092BBE</vt:lpwstr>
  </property>
</Properties>
</file>