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B8FC" w14:textId="26FB3A87" w:rsidR="00E35F8F" w:rsidRDefault="00362735" w:rsidP="00C07E74">
      <w:pPr>
        <w:jc w:val="right"/>
        <w:rPr>
          <w:bCs/>
        </w:rPr>
      </w:pPr>
      <w:r w:rsidRPr="00C07E74">
        <w:rPr>
          <w:bCs/>
        </w:rPr>
        <w:t>Z</w:t>
      </w:r>
      <w:r w:rsidR="00377324" w:rsidRPr="00C07E74">
        <w:rPr>
          <w:bCs/>
        </w:rPr>
        <w:t xml:space="preserve">ałącznik nr 1 do </w:t>
      </w:r>
      <w:r w:rsidR="00965FC2">
        <w:rPr>
          <w:bCs/>
        </w:rPr>
        <w:t>Z</w:t>
      </w:r>
      <w:r w:rsidR="00C07E74" w:rsidRPr="00C07E74">
        <w:rPr>
          <w:bCs/>
        </w:rPr>
        <w:t xml:space="preserve">apytania </w:t>
      </w:r>
      <w:r w:rsidR="00965FC2">
        <w:rPr>
          <w:bCs/>
        </w:rPr>
        <w:t>O</w:t>
      </w:r>
      <w:r w:rsidR="00C07E74" w:rsidRPr="00C07E74">
        <w:rPr>
          <w:bCs/>
        </w:rPr>
        <w:t>fertowego</w:t>
      </w:r>
    </w:p>
    <w:p w14:paraId="5494FAD9" w14:textId="73626F33" w:rsidR="00BD0E54" w:rsidRPr="00BD0E54" w:rsidRDefault="00BD0E54" w:rsidP="00BD0E54">
      <w:pPr>
        <w:jc w:val="center"/>
        <w:rPr>
          <w:b/>
        </w:rPr>
      </w:pPr>
      <w:r w:rsidRPr="00BD0E54">
        <w:rPr>
          <w:b/>
        </w:rPr>
        <w:t>OFERTA WYKONAWCY</w:t>
      </w:r>
    </w:p>
    <w:p w14:paraId="68BFFF6F" w14:textId="0F10F29D" w:rsidR="008528F2" w:rsidRPr="00CF2678" w:rsidRDefault="008528F2" w:rsidP="00A72EAF">
      <w:pPr>
        <w:pStyle w:val="Akapitzlist"/>
        <w:spacing w:after="0" w:line="240" w:lineRule="auto"/>
        <w:ind w:left="4962"/>
      </w:pPr>
    </w:p>
    <w:p w14:paraId="6195B8A5" w14:textId="27BB3148" w:rsidR="00C07E74" w:rsidRPr="00BD0E54" w:rsidRDefault="00C07E74" w:rsidP="00C07E74">
      <w:pPr>
        <w:pStyle w:val="Akapitzlist"/>
        <w:numPr>
          <w:ilvl w:val="0"/>
          <w:numId w:val="72"/>
        </w:numPr>
        <w:spacing w:after="0"/>
        <w:ind w:left="284" w:hanging="284"/>
        <w:rPr>
          <w:bCs/>
        </w:rPr>
      </w:pPr>
      <w:r w:rsidRPr="00BD0E54">
        <w:rPr>
          <w:bCs/>
        </w:rPr>
        <w:t>Treść Oferty:</w:t>
      </w:r>
    </w:p>
    <w:p w14:paraId="52FDAD94" w14:textId="68BC0414" w:rsidR="005B268A" w:rsidRPr="00C07E74" w:rsidRDefault="00C07E74" w:rsidP="00C07E74">
      <w:pPr>
        <w:pStyle w:val="Akapitzlist"/>
        <w:spacing w:after="0"/>
        <w:ind w:left="284"/>
        <w:rPr>
          <w:b/>
        </w:rPr>
      </w:pPr>
      <w:r w:rsidRPr="00C07E74">
        <w:rPr>
          <w:b/>
        </w:rPr>
        <w:t xml:space="preserve">Dane dotyczące </w:t>
      </w:r>
      <w:r w:rsidR="000576F2" w:rsidRPr="00C07E74">
        <w:rPr>
          <w:b/>
        </w:rPr>
        <w:t>Wykonawc</w:t>
      </w:r>
      <w:r w:rsidRPr="00C07E74">
        <w:rPr>
          <w:b/>
        </w:rPr>
        <w:t>y</w:t>
      </w:r>
      <w:r w:rsidR="00CF2678" w:rsidRPr="00C07E74">
        <w:rPr>
          <w:b/>
        </w:rPr>
        <w:t>:</w:t>
      </w:r>
    </w:p>
    <w:p w14:paraId="0AAF38C2" w14:textId="1D8F9791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25DC2BDD" w14:textId="77777777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2F8563B4" w14:textId="0D1F1862" w:rsidR="00CF2678" w:rsidRPr="00BD0E54" w:rsidRDefault="00CF2678" w:rsidP="00BD0E54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</w:t>
      </w:r>
      <w:r w:rsidR="00BD0E54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 xml:space="preserve">, 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adres siedziby</w:t>
      </w:r>
      <w:r w:rsidR="00C07E74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 xml:space="preserve"> firmy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)</w:t>
      </w:r>
    </w:p>
    <w:p w14:paraId="2B4ECE94" w14:textId="77777777" w:rsidR="00CF2678" w:rsidRPr="00CF2678" w:rsidRDefault="00CF2678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7A689E84" w14:textId="3E96B739" w:rsid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lang w:eastAsia="pl-PL" w:bidi="hi-IN"/>
        </w:rPr>
        <w:t>NIP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</w:t>
      </w:r>
      <w:r>
        <w:rPr>
          <w:rFonts w:ascii="Calibri" w:eastAsia="Times New Roman" w:hAnsi="Calibri" w:cs="Calibri"/>
          <w:kern w:val="3"/>
          <w:lang w:eastAsia="pl-PL" w:bidi="hi-IN"/>
        </w:rPr>
        <w:tab/>
        <w:t xml:space="preserve">     </w:t>
      </w:r>
      <w:r w:rsidRPr="007F34B3">
        <w:rPr>
          <w:rFonts w:ascii="Calibri" w:eastAsia="Times New Roman" w:hAnsi="Calibri" w:cs="Calibri"/>
          <w:kern w:val="3"/>
          <w:lang w:eastAsia="pl-PL" w:bidi="hi-IN"/>
        </w:rPr>
        <w:t xml:space="preserve">REGON 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_________________________________________</w:t>
      </w:r>
    </w:p>
    <w:p w14:paraId="7310E0A7" w14:textId="77777777" w:rsidR="007F34B3" w:rsidRP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2A12FDAF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Nr KRS___________________________________</w:t>
      </w:r>
    </w:p>
    <w:p w14:paraId="66B151DF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</w:p>
    <w:p w14:paraId="44443E40" w14:textId="3594D743" w:rsidR="007F34B3" w:rsidRDefault="007F34B3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Nr kont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a bankowego _______________________________________________________________________</w:t>
      </w:r>
    </w:p>
    <w:p w14:paraId="10F5982E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</w:p>
    <w:p w14:paraId="6A1A28C9" w14:textId="14431EC5" w:rsidR="00CF2678" w:rsidRPr="007F34B3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Numer telefonu: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</w:t>
      </w:r>
      <w:r w:rsidR="00625367">
        <w:rPr>
          <w:rFonts w:ascii="Calibri" w:eastAsia="Times New Roman" w:hAnsi="Calibri" w:cs="Calibri"/>
          <w:kern w:val="3"/>
          <w:szCs w:val="24"/>
          <w:lang w:eastAsia="pl-PL" w:bidi="hi-IN"/>
        </w:rPr>
        <w:t>____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</w:t>
      </w:r>
      <w:r w:rsidR="00625367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</w:t>
      </w:r>
      <w:r w:rsidR="003B683F">
        <w:rPr>
          <w:rFonts w:ascii="Calibri" w:eastAsia="Times New Roman" w:hAnsi="Calibri" w:cs="Calibri"/>
          <w:kern w:val="3"/>
          <w:szCs w:val="24"/>
          <w:lang w:eastAsia="pl-PL" w:bidi="hi-IN"/>
        </w:rPr>
        <w:t>___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</w:t>
      </w:r>
    </w:p>
    <w:p w14:paraId="7F5AFE04" w14:textId="25FE4C20" w:rsidR="00C07E74" w:rsidRPr="00C07E74" w:rsidRDefault="00C07E74" w:rsidP="00C07E74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</w:p>
    <w:p w14:paraId="566A9E28" w14:textId="1DB119EE" w:rsidR="00145440" w:rsidRPr="00BD1421" w:rsidRDefault="00C07E74" w:rsidP="00BD1421">
      <w:pPr>
        <w:pStyle w:val="Akapitzlist"/>
        <w:numPr>
          <w:ilvl w:val="0"/>
          <w:numId w:val="72"/>
        </w:numPr>
        <w:spacing w:after="120" w:line="240" w:lineRule="auto"/>
        <w:ind w:left="284" w:hanging="284"/>
        <w:jc w:val="both"/>
      </w:pP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W nawiązaniu do </w:t>
      </w:r>
      <w:r w:rsidR="00965FC2">
        <w:rPr>
          <w:rFonts w:ascii="Calibri" w:eastAsia="Times New Roman" w:hAnsi="Calibri" w:cs="Calibri"/>
          <w:kern w:val="3"/>
          <w:lang w:eastAsia="pl-PL" w:bidi="hi-IN"/>
        </w:rPr>
        <w:t>Z</w:t>
      </w: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apytania </w:t>
      </w:r>
      <w:r w:rsidR="00965FC2">
        <w:rPr>
          <w:rFonts w:ascii="Calibri" w:eastAsia="Times New Roman" w:hAnsi="Calibri" w:cs="Calibri"/>
          <w:kern w:val="3"/>
          <w:lang w:eastAsia="pl-PL" w:bidi="hi-IN"/>
        </w:rPr>
        <w:t>O</w:t>
      </w: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fertowego dot. </w:t>
      </w:r>
      <w:r w:rsidR="00E04820">
        <w:rPr>
          <w:rFonts w:ascii="Calibri" w:eastAsia="Times New Roman" w:hAnsi="Calibri" w:cs="Calibri"/>
          <w:kern w:val="3"/>
          <w:lang w:eastAsia="pl-PL" w:bidi="hi-IN"/>
        </w:rPr>
        <w:t>,,D</w:t>
      </w:r>
      <w:r w:rsidR="003B683F" w:rsidRPr="00BD1421">
        <w:t>ostaw</w:t>
      </w:r>
      <w:r w:rsidRPr="00BD1421">
        <w:t>y</w:t>
      </w:r>
      <w:r w:rsidR="003B683F" w:rsidRPr="00BD1421">
        <w:t xml:space="preserve"> nowych worków foliowych do koszy ulicznych i selektywnej zbiórki odpadów</w:t>
      </w:r>
      <w:r w:rsidR="00E04820">
        <w:t>”</w:t>
      </w:r>
      <w:r w:rsidR="00CF2678" w:rsidRPr="00BD1421">
        <w:rPr>
          <w:rFonts w:ascii="Calibri" w:eastAsia="SimSun" w:hAnsi="Calibri" w:cs="Calibri"/>
          <w:kern w:val="3"/>
          <w:lang w:eastAsia="zh-CN" w:bidi="hi-IN"/>
        </w:rPr>
        <w:t>,</w:t>
      </w:r>
      <w:r w:rsidR="00CF2678" w:rsidRPr="00BD1421">
        <w:rPr>
          <w:rFonts w:ascii="Calibri" w:eastAsia="Times New Roman" w:hAnsi="Calibri" w:cs="Calibri"/>
          <w:kern w:val="3"/>
          <w:lang w:eastAsia="ar-SA" w:bidi="hi-IN"/>
        </w:rPr>
        <w:t xml:space="preserve"> o</w:t>
      </w:r>
      <w:r w:rsidR="00BD1421" w:rsidRPr="00BD1421">
        <w:rPr>
          <w:rFonts w:ascii="Calibri" w:eastAsia="Times New Roman" w:hAnsi="Calibri" w:cs="Calibri"/>
          <w:kern w:val="3"/>
          <w:lang w:eastAsia="ar-SA" w:bidi="hi-IN"/>
        </w:rPr>
        <w:t>feruję wykonanie przedmiotu niniejszego zamówienia</w:t>
      </w:r>
      <w:bookmarkStart w:id="0" w:name="_Hlk9242176"/>
      <w:bookmarkStart w:id="1" w:name="_Hlk46391371"/>
      <w:r w:rsidR="00A75FA0" w:rsidRPr="00BD1421">
        <w:t>: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958"/>
        <w:gridCol w:w="1159"/>
        <w:gridCol w:w="941"/>
        <w:gridCol w:w="1535"/>
        <w:gridCol w:w="1238"/>
        <w:gridCol w:w="1709"/>
      </w:tblGrid>
      <w:tr w:rsidR="00D6082E" w14:paraId="1D9D4BCA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FE9E" w14:textId="77777777" w:rsidR="00D6082E" w:rsidRPr="00F63995" w:rsidRDefault="00D6082E" w:rsidP="00F63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63995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E94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Przedmiot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7E7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Ilość szacunkowa</w:t>
            </w:r>
          </w:p>
          <w:p w14:paraId="2DD36DE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szt.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11B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Cena netto</w:t>
            </w:r>
          </w:p>
          <w:p w14:paraId="4652EC6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zł/szt.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EB6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 netto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AD2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</w:t>
            </w:r>
          </w:p>
          <w:p w14:paraId="189C4F0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VAT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4B1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 brutto</w:t>
            </w:r>
          </w:p>
        </w:tc>
      </w:tr>
      <w:tr w:rsidR="00D6082E" w14:paraId="3F62081A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44C" w14:textId="77777777" w:rsidR="00D6082E" w:rsidRDefault="00D6082E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1.</w:t>
            </w:r>
          </w:p>
          <w:p w14:paraId="3255EF20" w14:textId="77777777" w:rsidR="00D6082E" w:rsidRDefault="00D6082E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5C37E7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48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7608148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2F099E2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1F04D65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pojemność: 160 L</w:t>
            </w:r>
          </w:p>
          <w:p w14:paraId="17A0C7B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0E19883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  <w:p w14:paraId="0304BF18" w14:textId="08D2FFC9" w:rsidR="00D6082E" w:rsidRPr="00F63995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4D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CDC792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12021E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8C2AF1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F325F8F" w14:textId="77777777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0.000</w:t>
            </w:r>
          </w:p>
          <w:p w14:paraId="5FC389C6" w14:textId="5D01CBDB" w:rsidR="0006214B" w:rsidRDefault="000621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665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A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A7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3C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04F61" w14:paraId="51385842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479" w14:textId="7B24FD52" w:rsidR="00D04F61" w:rsidRDefault="00D04F61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46D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44DD8411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01204D6E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4F4732DA" w14:textId="747AB2D5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pojemność: 1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D04F61">
              <w:rPr>
                <w:rFonts w:ascii="Arial" w:hAnsi="Arial" w:cs="Arial"/>
                <w:sz w:val="16"/>
                <w:szCs w:val="20"/>
              </w:rPr>
              <w:t>0 L</w:t>
            </w:r>
          </w:p>
          <w:p w14:paraId="7976B062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59598714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2DF47B75" w14:textId="5A9FDE42" w:rsid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43F" w14:textId="32EDC3CD" w:rsidR="00D04F61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3B2802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D04F61">
              <w:rPr>
                <w:rFonts w:ascii="Arial" w:hAnsi="Arial" w:cs="Arial"/>
                <w:b/>
                <w:sz w:val="18"/>
                <w:szCs w:val="20"/>
              </w:rPr>
              <w:t>0.000</w:t>
            </w:r>
          </w:p>
          <w:p w14:paraId="17310582" w14:textId="0581124B" w:rsidR="00B05528" w:rsidRDefault="00B055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313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83E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249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3D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04F61" w14:paraId="14B241E8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CAE" w14:textId="14788442" w:rsidR="00D04F61" w:rsidRDefault="001F7138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A37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2ACD185F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192CB1F9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62B46799" w14:textId="41223CA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20"/>
              </w:rPr>
              <w:t>80</w:t>
            </w:r>
            <w:r w:rsidRPr="001F7138">
              <w:rPr>
                <w:rFonts w:ascii="Arial" w:hAnsi="Arial" w:cs="Arial"/>
                <w:sz w:val="16"/>
                <w:szCs w:val="20"/>
              </w:rPr>
              <w:t xml:space="preserve"> L</w:t>
            </w:r>
          </w:p>
          <w:p w14:paraId="3DF73B60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50ADAB7D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33DC2D8D" w14:textId="3198BD8B" w:rsidR="00D04F61" w:rsidRPr="00D04F61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58DC" w14:textId="2633B3F9" w:rsidR="00D04F61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F713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B335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671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CE3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760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F7138" w14:paraId="114615E8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D3B" w14:textId="576E74AE" w:rsidR="001F7138" w:rsidRDefault="001F7138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694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5AA6444B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3796EADB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lastRenderedPageBreak/>
              <w:t>grubość: 0,045 µ</w:t>
            </w:r>
          </w:p>
          <w:p w14:paraId="33BCA5D5" w14:textId="54F1079B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F7138">
              <w:rPr>
                <w:rFonts w:ascii="Arial" w:hAnsi="Arial" w:cs="Arial"/>
                <w:sz w:val="16"/>
                <w:szCs w:val="20"/>
              </w:rPr>
              <w:t>0 L</w:t>
            </w:r>
          </w:p>
          <w:p w14:paraId="6732A0C9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1C4F3901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5941A1E3" w14:textId="264AAA1D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56CF" w14:textId="2744D081" w:rsidR="001F7138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1</w:t>
            </w:r>
            <w:r w:rsidR="001F713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8C5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1AE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27F4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13D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6082E" w14:paraId="3CD31B2B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A75C" w14:textId="7C8473FA" w:rsidR="00D6082E" w:rsidRDefault="001F713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4D1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11B341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3BA9D83B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7DD917BC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0C70925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ZIELONY</w:t>
            </w:r>
          </w:p>
          <w:p w14:paraId="55ABD86B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C9A6A8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4E8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FD16AB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FF74BF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E8A1FBE" w14:textId="0D88C0F3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3B2802"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094B06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  <w:p w14:paraId="6D291A37" w14:textId="68463D0B" w:rsidR="000B7719" w:rsidRDefault="000B7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9CA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8EA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5F0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7360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40CC8" w14:paraId="1E27E09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501" w14:textId="46B049D3" w:rsidR="00240CC8" w:rsidRDefault="00240CC8" w:rsidP="00240CC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259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F7AA5A3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1F315F1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4419DF61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2F9B66E7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ZIELONY</w:t>
            </w:r>
          </w:p>
          <w:p w14:paraId="77C77D83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7C4F9A3" w14:textId="3B270360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4C38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ADF215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2D057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AA9A6A1" w14:textId="2DCF260F" w:rsidR="00240CC8" w:rsidRDefault="00A05A70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240CC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1BB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3D22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DF4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BC8B" w14:textId="77777777" w:rsidR="00240CC8" w:rsidRDefault="00240CC8" w:rsidP="0024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6C53FEF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0CAD" w14:textId="694869BD" w:rsidR="00D6082E" w:rsidRDefault="00A05A70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0A57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0D5655A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4204A9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5DA972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4DE5057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NIEBIESKI</w:t>
            </w:r>
          </w:p>
          <w:p w14:paraId="660F615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435CDD6" w14:textId="0227BC6B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8E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D2D0DF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47DFFE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714A1F3" w14:textId="77777777" w:rsidR="00D6082E" w:rsidRDefault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0.</w:t>
            </w:r>
            <w:r w:rsidR="00094B06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  <w:p w14:paraId="00CFBAE2" w14:textId="4DF48FB4" w:rsidR="0002617A" w:rsidRDefault="0002617A" w:rsidP="005F738F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1C8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B98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E2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4D6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40CC8" w14:paraId="1D0F01B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847" w14:textId="72AD151F" w:rsidR="00240CC8" w:rsidRDefault="00A05A70" w:rsidP="00240CC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  <w:r w:rsidR="00240CC8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A7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F6ADE8C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1E8A2B6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14B6F1B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4963CBE7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NIEBIESKI</w:t>
            </w:r>
          </w:p>
          <w:p w14:paraId="14922F44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54AE4DA9" w14:textId="472C0F15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822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7E6891C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226F030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DE62A21" w14:textId="11BC2AF6" w:rsidR="00240CC8" w:rsidRDefault="00A05A70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240CC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16B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04B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551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68DF" w14:textId="77777777" w:rsidR="00240CC8" w:rsidRDefault="00240CC8" w:rsidP="0024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1CAD9DE1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3E49" w14:textId="0E9BECF2" w:rsidR="00D6082E" w:rsidRDefault="00A05A70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9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6B06" w14:textId="27154523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  <w:r w:rsidR="009F1DA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9F1DAE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="009F1DAE">
              <w:rPr>
                <w:rFonts w:ascii="Arial" w:hAnsi="Arial" w:cs="Arial"/>
                <w:sz w:val="16"/>
                <w:szCs w:val="18"/>
              </w:rPr>
              <w:t xml:space="preserve"> wykonany zgodnie z normą PN-EN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 13432 </w:t>
            </w:r>
            <w:r w:rsidR="009F1DAE">
              <w:rPr>
                <w:rFonts w:ascii="Arial" w:hAnsi="Arial" w:cs="Arial"/>
                <w:sz w:val="16"/>
                <w:szCs w:val="18"/>
              </w:rPr>
              <w:t xml:space="preserve"> lub równoważną</w:t>
            </w:r>
          </w:p>
          <w:p w14:paraId="48759ABF" w14:textId="038627E2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</w:t>
            </w:r>
            <w:r w:rsidR="00403CF2">
              <w:rPr>
                <w:rFonts w:ascii="Arial" w:hAnsi="Arial" w:cs="Arial"/>
                <w:sz w:val="16"/>
                <w:szCs w:val="18"/>
              </w:rPr>
              <w:t>3</w:t>
            </w:r>
            <w:r>
              <w:rPr>
                <w:rFonts w:ascii="Arial" w:hAnsi="Arial" w:cs="Arial"/>
                <w:sz w:val="16"/>
                <w:szCs w:val="18"/>
              </w:rPr>
              <w:t xml:space="preserve"> µ</w:t>
            </w:r>
          </w:p>
          <w:p w14:paraId="62BE7BDC" w14:textId="4CAAABD3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</w:t>
            </w:r>
            <w:r w:rsidR="00403CF2">
              <w:rPr>
                <w:rFonts w:ascii="Arial" w:hAnsi="Arial" w:cs="Arial"/>
                <w:sz w:val="16"/>
                <w:szCs w:val="18"/>
              </w:rPr>
              <w:t>0</w:t>
            </w:r>
            <w:r>
              <w:rPr>
                <w:rFonts w:ascii="Arial" w:hAnsi="Arial" w:cs="Arial"/>
                <w:sz w:val="16"/>
                <w:szCs w:val="18"/>
              </w:rPr>
              <w:t>0 L</w:t>
            </w:r>
          </w:p>
          <w:p w14:paraId="40A28508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35D6632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0EA8F2F8" w14:textId="3706278A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70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0AE231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3843DF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881DCE9" w14:textId="77777777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  <w:p w14:paraId="234AD23A" w14:textId="764E2AA1" w:rsidR="00173B63" w:rsidRDefault="00173B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C13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25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F39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6D2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03CF2" w14:paraId="023267C0" w14:textId="77777777" w:rsidTr="00403CF2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10E" w14:textId="68B98633" w:rsidR="00403CF2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FD64F1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7404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1337712" w14:textId="4A4F010E" w:rsidR="00403CF2" w:rsidRPr="00403CF2" w:rsidRDefault="009E4D1B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E4D1B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Pr="009E4D1B">
              <w:rPr>
                <w:rFonts w:ascii="Arial" w:hAnsi="Arial" w:cs="Arial"/>
                <w:sz w:val="16"/>
                <w:szCs w:val="18"/>
              </w:rPr>
              <w:t xml:space="preserve"> wykonany zgodnie z normą PN-EN 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13432 </w:t>
            </w:r>
            <w:r w:rsidRPr="009E4D1B">
              <w:rPr>
                <w:rFonts w:ascii="Arial" w:hAnsi="Arial" w:cs="Arial"/>
                <w:sz w:val="16"/>
                <w:szCs w:val="18"/>
              </w:rPr>
              <w:t>lub równoważną</w:t>
            </w:r>
          </w:p>
          <w:p w14:paraId="5E6BE187" w14:textId="572C8279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grubość: 0,0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µ</w:t>
            </w:r>
          </w:p>
          <w:p w14:paraId="6BB7D8C6" w14:textId="52DA896A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18"/>
              </w:rPr>
              <w:t>35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L</w:t>
            </w:r>
          </w:p>
          <w:p w14:paraId="070410E1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42083F69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nadruk: </w:t>
            </w:r>
          </w:p>
          <w:p w14:paraId="6C1C694B" w14:textId="51757769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lastRenderedPageBreak/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5FD4" w14:textId="3356E9D6" w:rsidR="00403CF2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1</w:t>
            </w:r>
            <w:r w:rsidR="00403CF2" w:rsidRPr="00403CF2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0BFA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5F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8C0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1AC" w14:textId="77777777" w:rsidR="00403CF2" w:rsidRDefault="0040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03CF2" w14:paraId="25B3BECB" w14:textId="77777777" w:rsidTr="00403CF2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F55" w14:textId="130B6D9C" w:rsidR="00403CF2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E06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547D423B" w14:textId="4EAA39C0" w:rsidR="00403CF2" w:rsidRPr="00403CF2" w:rsidRDefault="009E4D1B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E4D1B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Pr="009E4D1B">
              <w:rPr>
                <w:rFonts w:ascii="Arial" w:hAnsi="Arial" w:cs="Arial"/>
                <w:sz w:val="16"/>
                <w:szCs w:val="18"/>
              </w:rPr>
              <w:t xml:space="preserve"> wykonany zgodnie z normą PN-EN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13432 </w:t>
            </w:r>
            <w:r w:rsidRPr="009E4D1B">
              <w:rPr>
                <w:rFonts w:ascii="Arial" w:hAnsi="Arial" w:cs="Arial"/>
                <w:sz w:val="16"/>
                <w:szCs w:val="18"/>
              </w:rPr>
              <w:t xml:space="preserve"> lub równoważną</w:t>
            </w:r>
          </w:p>
          <w:p w14:paraId="6462BA68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grubość: 0,02 µ</w:t>
            </w:r>
          </w:p>
          <w:p w14:paraId="3A9613FA" w14:textId="128B2ED1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L</w:t>
            </w:r>
          </w:p>
          <w:p w14:paraId="2A8942C0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6ED28CEC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nadruk: </w:t>
            </w:r>
          </w:p>
          <w:p w14:paraId="6AA7E794" w14:textId="1E753D63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0197" w14:textId="75FD1145" w:rsidR="00403CF2" w:rsidRPr="00403CF2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403CF2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C1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1B6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B92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E0A" w14:textId="77777777" w:rsidR="00403CF2" w:rsidRDefault="0040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141EF7F1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7051" w14:textId="0B0160AD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BA6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3635E4B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C952E2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0,045 µ</w:t>
            </w:r>
          </w:p>
          <w:p w14:paraId="1217916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 kosza: 60 L</w:t>
            </w:r>
          </w:p>
          <w:p w14:paraId="2D3258C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99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DCD8EE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1F0958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CD9F62D" w14:textId="297ED242" w:rsidR="00D6082E" w:rsidRDefault="005C1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  <w:p w14:paraId="45A532CF" w14:textId="0E8B6016" w:rsidR="008D0191" w:rsidRDefault="008D0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161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BFC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0B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C27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05849EC5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EE1" w14:textId="67F25A38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3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  <w:p w14:paraId="2CE7F54D" w14:textId="77777777" w:rsidR="00D6082E" w:rsidRDefault="00D6082E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6137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5E306E72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0309E1BC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D25A65D" w14:textId="4973FBD5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pojemnik typ</w:t>
            </w:r>
            <w:r w:rsidR="003B3E80">
              <w:rPr>
                <w:rFonts w:ascii="Arial" w:hAnsi="Arial" w:cs="Arial"/>
                <w:sz w:val="16"/>
                <w:szCs w:val="18"/>
              </w:rPr>
              <w:t>u</w:t>
            </w:r>
            <w:r>
              <w:rPr>
                <w:rFonts w:ascii="Arial" w:hAnsi="Arial" w:cs="Arial"/>
                <w:sz w:val="16"/>
                <w:szCs w:val="18"/>
              </w:rPr>
              <w:t xml:space="preserve"> MGB: 120 L</w:t>
            </w:r>
          </w:p>
          <w:p w14:paraId="186C190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B59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3308DB8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8B9A20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892295" w14:textId="77DBB565" w:rsidR="00D6082E" w:rsidRDefault="006F06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1A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61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C27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D99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77646ED4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AC87" w14:textId="48FC29C5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A363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16D6FFD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51215350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0686021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 kosza: 160 L</w:t>
            </w:r>
          </w:p>
          <w:p w14:paraId="5E0B515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C1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73E347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E3E4AB2" w14:textId="7EC8DBE8" w:rsidR="00D6082E" w:rsidRDefault="00094B06" w:rsidP="00094B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1.5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C5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7F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F9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877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652E7CB9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8EE2" w14:textId="55D5D92E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570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293CB893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1981B8D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09DF1D8" w14:textId="3390D304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pojemnik typ</w:t>
            </w:r>
            <w:r w:rsidR="003B3E80">
              <w:rPr>
                <w:rFonts w:ascii="Arial" w:hAnsi="Arial" w:cs="Arial"/>
                <w:sz w:val="16"/>
                <w:szCs w:val="18"/>
              </w:rPr>
              <w:t>u</w:t>
            </w:r>
            <w:r>
              <w:rPr>
                <w:rFonts w:ascii="Arial" w:hAnsi="Arial" w:cs="Arial"/>
                <w:sz w:val="16"/>
                <w:szCs w:val="18"/>
              </w:rPr>
              <w:t xml:space="preserve"> MGB: 340 L</w:t>
            </w:r>
          </w:p>
          <w:p w14:paraId="6653B31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8CC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A604779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A2ACD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DCEBE87" w14:textId="02CB1EA5" w:rsidR="00D6082E" w:rsidRDefault="00FD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0E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76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99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623D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2D3A85A6" w14:textId="77777777" w:rsidTr="00D6082E">
        <w:trPr>
          <w:trHeight w:val="287"/>
        </w:trPr>
        <w:tc>
          <w:tcPr>
            <w:tcW w:w="39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73B8B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02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0BF60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5E975A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RAZEM</w:t>
            </w:r>
          </w:p>
          <w:p w14:paraId="18537A1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F5F8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81A1F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2EDF8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…………………..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2791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02B430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6B7A38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089A0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B08E1C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CB02E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………………..…</w:t>
            </w:r>
          </w:p>
        </w:tc>
      </w:tr>
    </w:tbl>
    <w:p w14:paraId="2405250D" w14:textId="77777777" w:rsidR="000F118B" w:rsidRDefault="000F118B" w:rsidP="003B683F">
      <w:pPr>
        <w:spacing w:after="120" w:line="240" w:lineRule="auto"/>
        <w:rPr>
          <w:b/>
        </w:rPr>
      </w:pPr>
    </w:p>
    <w:p w14:paraId="3D8EEE5A" w14:textId="28479DC8" w:rsidR="00C24FBC" w:rsidRPr="001545D1" w:rsidRDefault="00C24FBC" w:rsidP="00C24FBC">
      <w:pPr>
        <w:pStyle w:val="Akapitzlist"/>
        <w:numPr>
          <w:ilvl w:val="0"/>
          <w:numId w:val="73"/>
        </w:numPr>
        <w:spacing w:after="0" w:line="480" w:lineRule="auto"/>
        <w:jc w:val="both"/>
        <w:rPr>
          <w:rFonts w:cstheme="minorHAnsi"/>
        </w:rPr>
      </w:pPr>
      <w:r w:rsidRPr="001545D1">
        <w:rPr>
          <w:rFonts w:cstheme="minorHAnsi"/>
          <w:b/>
          <w:bCs/>
        </w:rPr>
        <w:t>za łączną cenę w kwocie brutto:</w:t>
      </w:r>
      <w:r w:rsidRPr="001545D1">
        <w:rPr>
          <w:rFonts w:cstheme="minorHAnsi"/>
        </w:rPr>
        <w:t>………………………………………</w:t>
      </w:r>
      <w:r>
        <w:rPr>
          <w:rFonts w:cstheme="minorHAnsi"/>
        </w:rPr>
        <w:t>…………….</w:t>
      </w:r>
      <w:r w:rsidRPr="001545D1">
        <w:rPr>
          <w:rFonts w:cstheme="minorHAnsi"/>
        </w:rPr>
        <w:t>……..</w:t>
      </w:r>
      <w:r w:rsidRPr="001545D1">
        <w:rPr>
          <w:rFonts w:cstheme="minorHAnsi"/>
          <w:b/>
          <w:bCs/>
        </w:rPr>
        <w:t>zł,</w:t>
      </w:r>
    </w:p>
    <w:p w14:paraId="2F5AD7DA" w14:textId="7901B41A" w:rsidR="00C24FBC" w:rsidRPr="001545D1" w:rsidRDefault="00C24FBC" w:rsidP="00C24FBC">
      <w:pPr>
        <w:pStyle w:val="Akapitzlist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1545D1">
        <w:rPr>
          <w:rFonts w:cstheme="minorHAnsi"/>
        </w:rPr>
        <w:t>słownie:…………………………………………………</w:t>
      </w:r>
      <w:r>
        <w:rPr>
          <w:rFonts w:cstheme="minorHAnsi"/>
        </w:rPr>
        <w:t>………………………………………………………….</w:t>
      </w:r>
      <w:r w:rsidRPr="001545D1">
        <w:rPr>
          <w:rFonts w:cstheme="minorHAnsi"/>
        </w:rPr>
        <w:t>…zł…</w:t>
      </w:r>
      <w:r>
        <w:rPr>
          <w:rFonts w:cstheme="minorHAnsi"/>
        </w:rPr>
        <w:t>……….</w:t>
      </w:r>
      <w:r w:rsidRPr="001545D1">
        <w:rPr>
          <w:rFonts w:cstheme="minorHAnsi"/>
        </w:rPr>
        <w:t>……/100</w:t>
      </w:r>
      <w:r>
        <w:rPr>
          <w:rFonts w:cstheme="minorHAnsi"/>
        </w:rPr>
        <w:t>)</w:t>
      </w:r>
      <w:r w:rsidRPr="001545D1">
        <w:rPr>
          <w:rFonts w:cstheme="minorHAnsi"/>
        </w:rPr>
        <w:t xml:space="preserve">, w tym wartość netto:……………………………………..zł i kwota podatku </w:t>
      </w:r>
      <w:r>
        <w:rPr>
          <w:rFonts w:cstheme="minorHAnsi"/>
        </w:rPr>
        <w:t xml:space="preserve">VAT </w:t>
      </w:r>
      <w:r w:rsidRPr="001545D1">
        <w:rPr>
          <w:rFonts w:cstheme="minorHAnsi"/>
        </w:rPr>
        <w:t>w stawce obowiązującej na dzień składania oferty:……………….zł,</w:t>
      </w:r>
    </w:p>
    <w:p w14:paraId="4B1781EA" w14:textId="29D04FFF" w:rsidR="00C24FBC" w:rsidRPr="001545D1" w:rsidRDefault="00C24FBC" w:rsidP="00C24FBC">
      <w:pPr>
        <w:pStyle w:val="Akapitzlist"/>
        <w:numPr>
          <w:ilvl w:val="0"/>
          <w:numId w:val="73"/>
        </w:numPr>
        <w:spacing w:after="0" w:line="480" w:lineRule="auto"/>
        <w:jc w:val="both"/>
        <w:rPr>
          <w:rFonts w:cstheme="minorHAnsi"/>
        </w:rPr>
      </w:pPr>
      <w:r w:rsidRPr="001545D1">
        <w:rPr>
          <w:rFonts w:cstheme="minorHAnsi"/>
          <w:b/>
          <w:bCs/>
        </w:rPr>
        <w:t>w terminie do</w:t>
      </w:r>
      <w:r>
        <w:rPr>
          <w:rFonts w:cstheme="minorHAnsi"/>
          <w:b/>
          <w:bCs/>
        </w:rPr>
        <w:t xml:space="preserve"> </w:t>
      </w:r>
      <w:r w:rsidRPr="001545D1">
        <w:rPr>
          <w:rFonts w:cstheme="minorHAnsi"/>
        </w:rPr>
        <w:t>……………………………………………………</w:t>
      </w:r>
    </w:p>
    <w:p w14:paraId="09E34AD3" w14:textId="77777777" w:rsidR="00414577" w:rsidRDefault="00414577" w:rsidP="00414577">
      <w:pPr>
        <w:pStyle w:val="Akapitzlist"/>
        <w:numPr>
          <w:ilvl w:val="0"/>
          <w:numId w:val="72"/>
        </w:numPr>
        <w:spacing w:after="120" w:line="240" w:lineRule="auto"/>
        <w:ind w:left="142" w:hanging="294"/>
        <w:rPr>
          <w:bCs/>
        </w:rPr>
      </w:pPr>
      <w:r>
        <w:rPr>
          <w:bCs/>
        </w:rPr>
        <w:t>Na wykonany przedmiot zamówienia udzielam gwarancji na 12 miesięcy od daty bezusterkowego odbioru przedmiotu zamówienia.</w:t>
      </w:r>
    </w:p>
    <w:p w14:paraId="7CE78357" w14:textId="7D8F9F68" w:rsidR="00414577" w:rsidRPr="00414577" w:rsidRDefault="00414577" w:rsidP="00414577">
      <w:pPr>
        <w:pStyle w:val="Akapitzlist"/>
        <w:spacing w:after="120" w:line="240" w:lineRule="auto"/>
        <w:ind w:left="142"/>
        <w:rPr>
          <w:bCs/>
        </w:rPr>
      </w:pPr>
      <w:r>
        <w:rPr>
          <w:bCs/>
        </w:rPr>
        <w:t xml:space="preserve"> </w:t>
      </w:r>
    </w:p>
    <w:p w14:paraId="2807613A" w14:textId="77777777" w:rsidR="00414577" w:rsidRDefault="00414577" w:rsidP="00414577">
      <w:pPr>
        <w:pStyle w:val="Akapitzlist"/>
        <w:numPr>
          <w:ilvl w:val="0"/>
          <w:numId w:val="72"/>
        </w:numPr>
        <w:ind w:left="142" w:hanging="284"/>
        <w:rPr>
          <w:bCs/>
        </w:rPr>
      </w:pPr>
      <w:r w:rsidRPr="00414577">
        <w:rPr>
          <w:bCs/>
        </w:rPr>
        <w:t>Wyrażam zgodę na warunki płatności określone w zapytaniu ofertowym.</w:t>
      </w:r>
      <w:bookmarkEnd w:id="0"/>
      <w:bookmarkEnd w:id="1"/>
    </w:p>
    <w:p w14:paraId="3E29AE82" w14:textId="77777777" w:rsidR="00414577" w:rsidRDefault="00414577" w:rsidP="00414577">
      <w:pPr>
        <w:pStyle w:val="Akapitzlist"/>
      </w:pPr>
    </w:p>
    <w:p w14:paraId="0F5148E7" w14:textId="7EAA35DC" w:rsidR="00A11302" w:rsidRPr="00EB3D24" w:rsidRDefault="009F79AC" w:rsidP="00EB3D24">
      <w:pPr>
        <w:pStyle w:val="Akapitzlist"/>
        <w:numPr>
          <w:ilvl w:val="0"/>
          <w:numId w:val="72"/>
        </w:numPr>
        <w:ind w:left="142" w:hanging="284"/>
        <w:rPr>
          <w:bCs/>
        </w:rPr>
      </w:pPr>
      <w:r w:rsidRPr="006A4DBC">
        <w:t>Oświadczam, że:</w:t>
      </w:r>
    </w:p>
    <w:p w14:paraId="7BE6BEC3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zapoznałem się z treścią zapytania ofertowego i nie wnoszę do niego zastrzeżeń,</w:t>
      </w:r>
    </w:p>
    <w:p w14:paraId="5E31464F" w14:textId="77777777" w:rsidR="00414577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uzyskałem konieczne informacje do przygotowania oferty,</w:t>
      </w:r>
    </w:p>
    <w:p w14:paraId="54576EFE" w14:textId="6C6149E6" w:rsidR="00EB3D24" w:rsidRPr="00EB3D24" w:rsidRDefault="00EB3D24" w:rsidP="00EB3D24">
      <w:pPr>
        <w:pStyle w:val="Akapitzlist"/>
        <w:ind w:left="786"/>
        <w:rPr>
          <w:rFonts w:cstheme="minorHAnsi"/>
        </w:rPr>
      </w:pPr>
    </w:p>
    <w:p w14:paraId="23632E20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2EED4AE8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uważam się za związanego złożoną ofertą przez okres 30 dni licząc od upływu terminu składania ofert.</w:t>
      </w:r>
    </w:p>
    <w:p w14:paraId="605F727B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wypełniłem obowiązki informacyjne przewidziane w art. 13 lub art. 14 RODO</w:t>
      </w:r>
    </w:p>
    <w:p w14:paraId="4E78C01D" w14:textId="25C3CB87" w:rsidR="00414577" w:rsidRPr="001545D1" w:rsidRDefault="00414577" w:rsidP="00414577">
      <w:pPr>
        <w:pStyle w:val="Akapitzlist"/>
        <w:spacing w:after="0"/>
        <w:ind w:left="786"/>
        <w:jc w:val="both"/>
        <w:rPr>
          <w:rFonts w:cstheme="minorHAnsi"/>
        </w:rPr>
      </w:pPr>
      <w:r w:rsidRPr="00414577">
        <w:rPr>
          <w:rFonts w:cstheme="minorHAnsi"/>
          <w:sz w:val="16"/>
          <w:szCs w:val="16"/>
        </w:rPr>
        <w:t xml:space="preserve"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</w:t>
      </w:r>
      <w:proofErr w:type="spellStart"/>
      <w:r w:rsidRPr="00414577">
        <w:rPr>
          <w:rFonts w:cstheme="minorHAnsi"/>
          <w:sz w:val="16"/>
          <w:szCs w:val="16"/>
        </w:rPr>
        <w:t>str</w:t>
      </w:r>
      <w:proofErr w:type="spellEnd"/>
      <w:r w:rsidRPr="00414577">
        <w:rPr>
          <w:rFonts w:cstheme="minorHAnsi"/>
          <w:sz w:val="16"/>
          <w:szCs w:val="16"/>
        </w:rPr>
        <w:t xml:space="preserve"> 1).</w:t>
      </w:r>
      <w:r>
        <w:rPr>
          <w:rFonts w:cstheme="minorHAnsi"/>
          <w:sz w:val="16"/>
          <w:szCs w:val="16"/>
        </w:rPr>
        <w:t xml:space="preserve"> </w:t>
      </w:r>
      <w:r w:rsidRPr="001545D1">
        <w:rPr>
          <w:rFonts w:cstheme="minorHAnsi"/>
        </w:rPr>
        <w:t>wobec osób fizycznych, od których dane osobowe bezpośrednio lub pośrednio pozyskałem w celu ubiegania się o udzielenie zamówienia publicznego w niniejszym postepowaniu.</w:t>
      </w:r>
    </w:p>
    <w:p w14:paraId="14E6F0A4" w14:textId="77777777" w:rsidR="001B754C" w:rsidRDefault="001B754C" w:rsidP="00EB3D24">
      <w:pPr>
        <w:spacing w:after="0" w:line="240" w:lineRule="auto"/>
        <w:rPr>
          <w:bCs/>
        </w:rPr>
      </w:pPr>
    </w:p>
    <w:p w14:paraId="2649FB26" w14:textId="713BCBA8" w:rsidR="00EB3D24" w:rsidRDefault="00EB3D24" w:rsidP="00EB3D24">
      <w:pPr>
        <w:pStyle w:val="Akapitzlist"/>
        <w:numPr>
          <w:ilvl w:val="0"/>
          <w:numId w:val="72"/>
        </w:numPr>
        <w:spacing w:after="0" w:line="240" w:lineRule="auto"/>
        <w:ind w:left="142" w:hanging="284"/>
        <w:rPr>
          <w:bCs/>
        </w:rPr>
      </w:pPr>
      <w:r>
        <w:rPr>
          <w:bCs/>
        </w:rPr>
        <w:t>Załącznikami do niniejsze</w:t>
      </w:r>
      <w:r w:rsidR="00051532">
        <w:rPr>
          <w:bCs/>
        </w:rPr>
        <w:t>j oferty są:</w:t>
      </w:r>
    </w:p>
    <w:p w14:paraId="20FB5395" w14:textId="77777777" w:rsidR="00051532" w:rsidRDefault="00051532" w:rsidP="00051532">
      <w:pPr>
        <w:pStyle w:val="Akapitzlist"/>
        <w:spacing w:after="0" w:line="240" w:lineRule="auto"/>
        <w:ind w:left="142"/>
        <w:rPr>
          <w:bCs/>
        </w:rPr>
      </w:pPr>
    </w:p>
    <w:p w14:paraId="4BE4CD13" w14:textId="77777777" w:rsidR="00051532" w:rsidRDefault="00051532" w:rsidP="00051532">
      <w:pPr>
        <w:pStyle w:val="Akapitzlist"/>
        <w:numPr>
          <w:ilvl w:val="0"/>
          <w:numId w:val="75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……………………………………….</w:t>
      </w:r>
    </w:p>
    <w:p w14:paraId="373A894D" w14:textId="77777777" w:rsidR="00051532" w:rsidRDefault="00051532" w:rsidP="00051532">
      <w:pPr>
        <w:pStyle w:val="Akapitzlist"/>
        <w:spacing w:after="0" w:line="259" w:lineRule="auto"/>
        <w:ind w:left="786"/>
        <w:jc w:val="both"/>
        <w:rPr>
          <w:rFonts w:cstheme="minorHAnsi"/>
        </w:rPr>
      </w:pPr>
    </w:p>
    <w:p w14:paraId="0BA4BDE7" w14:textId="5EDEB1F1" w:rsidR="00051532" w:rsidRPr="001545D1" w:rsidRDefault="00051532" w:rsidP="00051532">
      <w:pPr>
        <w:pStyle w:val="Akapitzlist"/>
        <w:numPr>
          <w:ilvl w:val="0"/>
          <w:numId w:val="75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484DA533" w14:textId="65C77030" w:rsidR="00051532" w:rsidRDefault="00051532" w:rsidP="00051532">
      <w:pPr>
        <w:spacing w:after="0"/>
        <w:ind w:left="786"/>
        <w:jc w:val="both"/>
        <w:rPr>
          <w:rFonts w:cstheme="minorHAnsi"/>
        </w:rPr>
      </w:pPr>
    </w:p>
    <w:p w14:paraId="26CBF07A" w14:textId="77777777" w:rsidR="00051532" w:rsidRDefault="00051532" w:rsidP="00051532">
      <w:pPr>
        <w:spacing w:after="0"/>
        <w:jc w:val="both"/>
        <w:rPr>
          <w:rFonts w:cstheme="minorHAnsi"/>
        </w:rPr>
      </w:pPr>
    </w:p>
    <w:p w14:paraId="239C230D" w14:textId="2F27D966" w:rsidR="00051532" w:rsidRPr="001545D1" w:rsidRDefault="00051532" w:rsidP="00051532">
      <w:pPr>
        <w:spacing w:after="0"/>
        <w:jc w:val="both"/>
        <w:rPr>
          <w:rFonts w:cstheme="minorHAnsi"/>
        </w:rPr>
      </w:pPr>
      <w:r w:rsidRPr="001545D1">
        <w:rPr>
          <w:rFonts w:cstheme="minorHAnsi"/>
        </w:rPr>
        <w:t>…………………….., dnia ………….</w:t>
      </w:r>
    </w:p>
    <w:p w14:paraId="37F978B3" w14:textId="77777777" w:rsidR="00051532" w:rsidRPr="001545D1" w:rsidRDefault="00051532" w:rsidP="00051532">
      <w:pPr>
        <w:spacing w:after="0"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………………………………………………..</w:t>
      </w:r>
    </w:p>
    <w:p w14:paraId="78982FBC" w14:textId="77777777" w:rsidR="00051532" w:rsidRPr="001545D1" w:rsidRDefault="00051532" w:rsidP="00051532">
      <w:pPr>
        <w:spacing w:after="0"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podpis Wykonawcy lub osób upoważnionych</w:t>
      </w:r>
    </w:p>
    <w:p w14:paraId="016C2ECB" w14:textId="77777777" w:rsidR="00051532" w:rsidRPr="001545D1" w:rsidRDefault="00051532" w:rsidP="00051532">
      <w:pPr>
        <w:spacing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Imienna pieczątka</w:t>
      </w:r>
    </w:p>
    <w:p w14:paraId="3CF47186" w14:textId="77777777" w:rsidR="00051532" w:rsidRPr="00EB3D24" w:rsidRDefault="00051532" w:rsidP="00051532">
      <w:pPr>
        <w:pStyle w:val="Akapitzlist"/>
        <w:spacing w:after="0" w:line="240" w:lineRule="auto"/>
        <w:ind w:left="142"/>
        <w:rPr>
          <w:bCs/>
        </w:rPr>
      </w:pPr>
    </w:p>
    <w:p w14:paraId="6930F653" w14:textId="77777777" w:rsidR="00083ED4" w:rsidRDefault="00083ED4" w:rsidP="007D7E79">
      <w:pPr>
        <w:spacing w:after="0" w:line="240" w:lineRule="auto"/>
      </w:pPr>
    </w:p>
    <w:sectPr w:rsidR="00083ED4" w:rsidSect="00131A34">
      <w:headerReference w:type="default" r:id="rId8"/>
      <w:footerReference w:type="default" r:id="rId9"/>
      <w:headerReference w:type="first" r:id="rId10"/>
      <w:pgSz w:w="11906" w:h="16838"/>
      <w:pgMar w:top="1418" w:right="1080" w:bottom="1276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6761" w14:textId="77777777" w:rsidR="000B0B75" w:rsidRDefault="000B0B75" w:rsidP="00597E0F">
      <w:pPr>
        <w:spacing w:after="0" w:line="240" w:lineRule="auto"/>
      </w:pPr>
      <w:r>
        <w:separator/>
      </w:r>
    </w:p>
  </w:endnote>
  <w:endnote w:type="continuationSeparator" w:id="0">
    <w:p w14:paraId="74AFED67" w14:textId="77777777" w:rsidR="000B0B75" w:rsidRDefault="000B0B75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04A67E26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2737" w14:textId="77777777" w:rsidR="000B0B75" w:rsidRDefault="000B0B75" w:rsidP="00597E0F">
      <w:pPr>
        <w:spacing w:after="0" w:line="240" w:lineRule="auto"/>
      </w:pPr>
      <w:r>
        <w:separator/>
      </w:r>
    </w:p>
  </w:footnote>
  <w:footnote w:type="continuationSeparator" w:id="0">
    <w:p w14:paraId="18173878" w14:textId="77777777" w:rsidR="000B0B75" w:rsidRDefault="000B0B75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AB96" w14:textId="77777777" w:rsidR="007F34B3" w:rsidRDefault="007F34B3" w:rsidP="007F34B3">
    <w:pPr>
      <w:pStyle w:val="Nagwek"/>
      <w:jc w:val="right"/>
      <w:rPr>
        <w:rFonts w:cs="Calibri"/>
        <w:b/>
        <w:sz w:val="20"/>
        <w:szCs w:val="20"/>
      </w:rPr>
    </w:pPr>
  </w:p>
  <w:p w14:paraId="6ADBB194" w14:textId="4B921E0E" w:rsidR="00EA19EE" w:rsidRPr="007D7E79" w:rsidRDefault="00EA19EE" w:rsidP="007D7E79">
    <w:pPr>
      <w:pStyle w:val="Nagwek"/>
      <w:rPr>
        <w:rFonts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11FA664C"/>
    <w:multiLevelType w:val="hybridMultilevel"/>
    <w:tmpl w:val="0608CA04"/>
    <w:lvl w:ilvl="0" w:tplc="E4204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7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1C3107"/>
    <w:multiLevelType w:val="hybridMultilevel"/>
    <w:tmpl w:val="D29A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3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3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2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3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6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9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80675">
    <w:abstractNumId w:val="76"/>
  </w:num>
  <w:num w:numId="2" w16cid:durableId="636644358">
    <w:abstractNumId w:val="39"/>
  </w:num>
  <w:num w:numId="3" w16cid:durableId="621956363">
    <w:abstractNumId w:val="69"/>
  </w:num>
  <w:num w:numId="4" w16cid:durableId="416902831">
    <w:abstractNumId w:val="53"/>
  </w:num>
  <w:num w:numId="5" w16cid:durableId="378358112">
    <w:abstractNumId w:val="50"/>
  </w:num>
  <w:num w:numId="6" w16cid:durableId="1315992390">
    <w:abstractNumId w:val="84"/>
  </w:num>
  <w:num w:numId="7" w16cid:durableId="1240285465">
    <w:abstractNumId w:val="19"/>
  </w:num>
  <w:num w:numId="8" w16cid:durableId="1155149844">
    <w:abstractNumId w:val="56"/>
  </w:num>
  <w:num w:numId="9" w16cid:durableId="530414746">
    <w:abstractNumId w:val="0"/>
  </w:num>
  <w:num w:numId="10" w16cid:durableId="293754874">
    <w:abstractNumId w:val="1"/>
  </w:num>
  <w:num w:numId="11" w16cid:durableId="1760641004">
    <w:abstractNumId w:val="2"/>
  </w:num>
  <w:num w:numId="12" w16cid:durableId="1383751853">
    <w:abstractNumId w:val="3"/>
  </w:num>
  <w:num w:numId="13" w16cid:durableId="1308436401">
    <w:abstractNumId w:val="4"/>
  </w:num>
  <w:num w:numId="14" w16cid:durableId="944046281">
    <w:abstractNumId w:val="7"/>
  </w:num>
  <w:num w:numId="15" w16cid:durableId="1102845885">
    <w:abstractNumId w:val="9"/>
  </w:num>
  <w:num w:numId="16" w16cid:durableId="11735010">
    <w:abstractNumId w:val="10"/>
  </w:num>
  <w:num w:numId="17" w16cid:durableId="1344815975">
    <w:abstractNumId w:val="11"/>
  </w:num>
  <w:num w:numId="18" w16cid:durableId="994183297">
    <w:abstractNumId w:val="12"/>
  </w:num>
  <w:num w:numId="19" w16cid:durableId="1938755301">
    <w:abstractNumId w:val="16"/>
  </w:num>
  <w:num w:numId="20" w16cid:durableId="629243700">
    <w:abstractNumId w:val="17"/>
  </w:num>
  <w:num w:numId="21" w16cid:durableId="1880702020">
    <w:abstractNumId w:val="18"/>
  </w:num>
  <w:num w:numId="22" w16cid:durableId="2014380150">
    <w:abstractNumId w:val="20"/>
  </w:num>
  <w:num w:numId="23" w16cid:durableId="607468422">
    <w:abstractNumId w:val="21"/>
  </w:num>
  <w:num w:numId="24" w16cid:durableId="755370885">
    <w:abstractNumId w:val="22"/>
  </w:num>
  <w:num w:numId="25" w16cid:durableId="174654813">
    <w:abstractNumId w:val="23"/>
  </w:num>
  <w:num w:numId="26" w16cid:durableId="24260938">
    <w:abstractNumId w:val="24"/>
  </w:num>
  <w:num w:numId="27" w16cid:durableId="1370686345">
    <w:abstractNumId w:val="25"/>
  </w:num>
  <w:num w:numId="28" w16cid:durableId="1605764927">
    <w:abstractNumId w:val="55"/>
  </w:num>
  <w:num w:numId="29" w16cid:durableId="1399325344">
    <w:abstractNumId w:val="80"/>
  </w:num>
  <w:num w:numId="30" w16cid:durableId="1099565710">
    <w:abstractNumId w:val="63"/>
  </w:num>
  <w:num w:numId="31" w16cid:durableId="758062164">
    <w:abstractNumId w:val="66"/>
  </w:num>
  <w:num w:numId="32" w16cid:durableId="1125151633">
    <w:abstractNumId w:val="35"/>
  </w:num>
  <w:num w:numId="33" w16cid:durableId="1178234667">
    <w:abstractNumId w:val="51"/>
  </w:num>
  <w:num w:numId="34" w16cid:durableId="1489980472">
    <w:abstractNumId w:val="77"/>
  </w:num>
  <w:num w:numId="35" w16cid:durableId="572398655">
    <w:abstractNumId w:val="49"/>
  </w:num>
  <w:num w:numId="36" w16cid:durableId="2067409440">
    <w:abstractNumId w:val="88"/>
  </w:num>
  <w:num w:numId="37" w16cid:durableId="946078091">
    <w:abstractNumId w:val="61"/>
  </w:num>
  <w:num w:numId="38" w16cid:durableId="16664871">
    <w:abstractNumId w:val="40"/>
  </w:num>
  <w:num w:numId="39" w16cid:durableId="370887976">
    <w:abstractNumId w:val="83"/>
  </w:num>
  <w:num w:numId="40" w16cid:durableId="1505896311">
    <w:abstractNumId w:val="74"/>
  </w:num>
  <w:num w:numId="41" w16cid:durableId="1471901936">
    <w:abstractNumId w:val="36"/>
  </w:num>
  <w:num w:numId="42" w16cid:durableId="431124888">
    <w:abstractNumId w:val="90"/>
  </w:num>
  <w:num w:numId="43" w16cid:durableId="1821538596">
    <w:abstractNumId w:val="85"/>
  </w:num>
  <w:num w:numId="44" w16cid:durableId="374350738">
    <w:abstractNumId w:val="46"/>
  </w:num>
  <w:num w:numId="45" w16cid:durableId="1517118284">
    <w:abstractNumId w:val="37"/>
  </w:num>
  <w:num w:numId="46" w16cid:durableId="1143159528">
    <w:abstractNumId w:val="79"/>
  </w:num>
  <w:num w:numId="47" w16cid:durableId="422803051">
    <w:abstractNumId w:val="72"/>
  </w:num>
  <w:num w:numId="48" w16cid:durableId="335495143">
    <w:abstractNumId w:val="60"/>
  </w:num>
  <w:num w:numId="49" w16cid:durableId="2012833929">
    <w:abstractNumId w:val="87"/>
  </w:num>
  <w:num w:numId="50" w16cid:durableId="411395960">
    <w:abstractNumId w:val="62"/>
  </w:num>
  <w:num w:numId="51" w16cid:durableId="1935554397">
    <w:abstractNumId w:val="38"/>
  </w:num>
  <w:num w:numId="52" w16cid:durableId="1592160185">
    <w:abstractNumId w:val="54"/>
  </w:num>
  <w:num w:numId="53" w16cid:durableId="1792477414">
    <w:abstractNumId w:val="92"/>
  </w:num>
  <w:num w:numId="54" w16cid:durableId="905915034">
    <w:abstractNumId w:val="73"/>
  </w:num>
  <w:num w:numId="55" w16cid:durableId="922883103">
    <w:abstractNumId w:val="68"/>
  </w:num>
  <w:num w:numId="56" w16cid:durableId="1354258593">
    <w:abstractNumId w:val="71"/>
  </w:num>
  <w:num w:numId="57" w16cid:durableId="1146361798">
    <w:abstractNumId w:val="82"/>
  </w:num>
  <w:num w:numId="58" w16cid:durableId="191915907">
    <w:abstractNumId w:val="42"/>
  </w:num>
  <w:num w:numId="59" w16cid:durableId="1255630887">
    <w:abstractNumId w:val="81"/>
  </w:num>
  <w:num w:numId="60" w16cid:durableId="899487840">
    <w:abstractNumId w:val="91"/>
  </w:num>
  <w:num w:numId="61" w16cid:durableId="948313986">
    <w:abstractNumId w:val="89"/>
  </w:num>
  <w:num w:numId="62" w16cid:durableId="315962716">
    <w:abstractNumId w:val="64"/>
  </w:num>
  <w:num w:numId="63" w16cid:durableId="842865629">
    <w:abstractNumId w:val="70"/>
  </w:num>
  <w:num w:numId="64" w16cid:durableId="843593190">
    <w:abstractNumId w:val="45"/>
  </w:num>
  <w:num w:numId="65" w16cid:durableId="63526577">
    <w:abstractNumId w:val="44"/>
  </w:num>
  <w:num w:numId="66" w16cid:durableId="1792087491">
    <w:abstractNumId w:val="57"/>
  </w:num>
  <w:num w:numId="67" w16cid:durableId="636495492">
    <w:abstractNumId w:val="58"/>
  </w:num>
  <w:num w:numId="68" w16cid:durableId="159078530">
    <w:abstractNumId w:val="78"/>
  </w:num>
  <w:num w:numId="69" w16cid:durableId="318854185">
    <w:abstractNumId w:val="67"/>
  </w:num>
  <w:num w:numId="70" w16cid:durableId="2072733050">
    <w:abstractNumId w:val="52"/>
  </w:num>
  <w:num w:numId="71" w16cid:durableId="1745295785">
    <w:abstractNumId w:val="43"/>
  </w:num>
  <w:num w:numId="72" w16cid:durableId="266625606">
    <w:abstractNumId w:val="59"/>
  </w:num>
  <w:num w:numId="73" w16cid:durableId="510264421">
    <w:abstractNumId w:val="48"/>
  </w:num>
  <w:num w:numId="74" w16cid:durableId="739712138">
    <w:abstractNumId w:val="47"/>
  </w:num>
  <w:num w:numId="75" w16cid:durableId="645401920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17A"/>
    <w:rsid w:val="000265F3"/>
    <w:rsid w:val="00026A26"/>
    <w:rsid w:val="00026B79"/>
    <w:rsid w:val="00026E22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532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214B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A6C"/>
    <w:rsid w:val="00072E57"/>
    <w:rsid w:val="000736EF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3ED4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B06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7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19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118B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E8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1A34"/>
    <w:rsid w:val="00133035"/>
    <w:rsid w:val="00133E77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5440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B63"/>
    <w:rsid w:val="00173D8D"/>
    <w:rsid w:val="0017444E"/>
    <w:rsid w:val="00174914"/>
    <w:rsid w:val="0017497F"/>
    <w:rsid w:val="001759E8"/>
    <w:rsid w:val="001762AF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B97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138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CC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2C"/>
    <w:rsid w:val="00254A6B"/>
    <w:rsid w:val="00255BE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D38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095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5D4E"/>
    <w:rsid w:val="0035603B"/>
    <w:rsid w:val="00356135"/>
    <w:rsid w:val="00357D23"/>
    <w:rsid w:val="00360D8A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A80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802"/>
    <w:rsid w:val="003B2B43"/>
    <w:rsid w:val="003B36C7"/>
    <w:rsid w:val="003B36F4"/>
    <w:rsid w:val="003B39F6"/>
    <w:rsid w:val="003B3E4C"/>
    <w:rsid w:val="003B3E80"/>
    <w:rsid w:val="003B49C9"/>
    <w:rsid w:val="003B4E6E"/>
    <w:rsid w:val="003B50BF"/>
    <w:rsid w:val="003B5FC7"/>
    <w:rsid w:val="003B6289"/>
    <w:rsid w:val="003B62FF"/>
    <w:rsid w:val="003B64FA"/>
    <w:rsid w:val="003B683F"/>
    <w:rsid w:val="003B74AB"/>
    <w:rsid w:val="003B762A"/>
    <w:rsid w:val="003B784D"/>
    <w:rsid w:val="003B78D4"/>
    <w:rsid w:val="003B7CB4"/>
    <w:rsid w:val="003B7FFB"/>
    <w:rsid w:val="003C0EA5"/>
    <w:rsid w:val="003C0F2D"/>
    <w:rsid w:val="003C18FA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7B2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50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3CF2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4577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28AD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4C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55F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1FB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2C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59F1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38F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367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2F4C"/>
    <w:rsid w:val="00663279"/>
    <w:rsid w:val="00663A22"/>
    <w:rsid w:val="00665225"/>
    <w:rsid w:val="00665729"/>
    <w:rsid w:val="00666014"/>
    <w:rsid w:val="006660C1"/>
    <w:rsid w:val="00666D9D"/>
    <w:rsid w:val="00666FB8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6EF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AD8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5AF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0638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37FF8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1A4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79"/>
    <w:rsid w:val="007932A3"/>
    <w:rsid w:val="007936BD"/>
    <w:rsid w:val="00793B18"/>
    <w:rsid w:val="00793BC9"/>
    <w:rsid w:val="00794856"/>
    <w:rsid w:val="00795391"/>
    <w:rsid w:val="0079636D"/>
    <w:rsid w:val="0079655A"/>
    <w:rsid w:val="00797687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4EA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D7E79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0A24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35D9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A5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0E55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191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6C6C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3DE6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5FC2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040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4AC3"/>
    <w:rsid w:val="009B5591"/>
    <w:rsid w:val="009B56B1"/>
    <w:rsid w:val="009B5A03"/>
    <w:rsid w:val="009B680A"/>
    <w:rsid w:val="009B737C"/>
    <w:rsid w:val="009B7716"/>
    <w:rsid w:val="009B7CC9"/>
    <w:rsid w:val="009C0F9D"/>
    <w:rsid w:val="009C1102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21C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4D1B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1D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A70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25D"/>
    <w:rsid w:val="00A32CC0"/>
    <w:rsid w:val="00A34AD0"/>
    <w:rsid w:val="00A34FF0"/>
    <w:rsid w:val="00A35116"/>
    <w:rsid w:val="00A352F1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19"/>
    <w:rsid w:val="00A60528"/>
    <w:rsid w:val="00A61786"/>
    <w:rsid w:val="00A619BC"/>
    <w:rsid w:val="00A620FC"/>
    <w:rsid w:val="00A6221A"/>
    <w:rsid w:val="00A6358C"/>
    <w:rsid w:val="00A641DF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2A06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25"/>
    <w:rsid w:val="00B01D37"/>
    <w:rsid w:val="00B03486"/>
    <w:rsid w:val="00B051D8"/>
    <w:rsid w:val="00B053A3"/>
    <w:rsid w:val="00B05528"/>
    <w:rsid w:val="00B068AB"/>
    <w:rsid w:val="00B068D5"/>
    <w:rsid w:val="00B06BA9"/>
    <w:rsid w:val="00B074A5"/>
    <w:rsid w:val="00B075C0"/>
    <w:rsid w:val="00B1062A"/>
    <w:rsid w:val="00B12B47"/>
    <w:rsid w:val="00B12BDF"/>
    <w:rsid w:val="00B1327C"/>
    <w:rsid w:val="00B14726"/>
    <w:rsid w:val="00B15251"/>
    <w:rsid w:val="00B16452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571"/>
    <w:rsid w:val="00B27B33"/>
    <w:rsid w:val="00B27B54"/>
    <w:rsid w:val="00B27BA1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A764D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0E54"/>
    <w:rsid w:val="00BD10A0"/>
    <w:rsid w:val="00BD1421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E7521"/>
    <w:rsid w:val="00BF0038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07E74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4FBC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724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D65"/>
    <w:rsid w:val="00C76401"/>
    <w:rsid w:val="00C76D9B"/>
    <w:rsid w:val="00C77AA5"/>
    <w:rsid w:val="00C77BFB"/>
    <w:rsid w:val="00C8013D"/>
    <w:rsid w:val="00C80538"/>
    <w:rsid w:val="00C819A5"/>
    <w:rsid w:val="00C82707"/>
    <w:rsid w:val="00C82D6A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4F61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1D59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82E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53C"/>
    <w:rsid w:val="00D63B61"/>
    <w:rsid w:val="00D64164"/>
    <w:rsid w:val="00D654CA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4C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820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3F32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3F7"/>
    <w:rsid w:val="00EB0654"/>
    <w:rsid w:val="00EB0F10"/>
    <w:rsid w:val="00EB2CD9"/>
    <w:rsid w:val="00EB2F18"/>
    <w:rsid w:val="00EB31B9"/>
    <w:rsid w:val="00EB3522"/>
    <w:rsid w:val="00EB3ABE"/>
    <w:rsid w:val="00EB3D24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82E"/>
    <w:rsid w:val="00ED7F79"/>
    <w:rsid w:val="00EE11C8"/>
    <w:rsid w:val="00EE2AE3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6A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3995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23D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4F1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Jacek Buksakowski</cp:lastModifiedBy>
  <cp:revision>56</cp:revision>
  <cp:lastPrinted>2024-03-25T09:52:00Z</cp:lastPrinted>
  <dcterms:created xsi:type="dcterms:W3CDTF">2020-04-27T20:49:00Z</dcterms:created>
  <dcterms:modified xsi:type="dcterms:W3CDTF">2024-12-06T12:33:00Z</dcterms:modified>
</cp:coreProperties>
</file>