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B82CA3" w14:paraId="145F0120" w14:textId="77777777" w:rsidTr="00D961B7">
        <w:trPr>
          <w:trHeight w:val="1648"/>
        </w:trPr>
        <w:tc>
          <w:tcPr>
            <w:tcW w:w="7088" w:type="dxa"/>
          </w:tcPr>
          <w:p w14:paraId="71A64CA3"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B82CA3">
              <w:rPr>
                <w:rFonts w:ascii="Times New Roman" w:eastAsia="Times New Roman" w:hAnsi="Times New Roman" w:cs="Times New Roman"/>
                <w:b/>
                <w:bCs/>
                <w:sz w:val="20"/>
                <w:szCs w:val="20"/>
                <w:lang w:eastAsia="pl-PL"/>
              </w:rPr>
              <w:t>DZIAŁ ZAMÓWIEŃ PUBLICZNYCH</w:t>
            </w:r>
          </w:p>
          <w:p w14:paraId="307F01B7"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B82CA3">
              <w:rPr>
                <w:rFonts w:ascii="Times New Roman" w:eastAsia="Times New Roman" w:hAnsi="Times New Roman" w:cs="Times New Roman"/>
                <w:b/>
                <w:bCs/>
                <w:sz w:val="20"/>
                <w:szCs w:val="20"/>
                <w:lang w:eastAsia="pl-PL"/>
              </w:rPr>
              <w:t>UNIWERSYTETU JAGIELLOŃSKIEGO</w:t>
            </w:r>
          </w:p>
          <w:p w14:paraId="1371880C"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B82CA3">
              <w:rPr>
                <w:rFonts w:ascii="Times New Roman" w:eastAsia="Times New Roman" w:hAnsi="Times New Roman" w:cs="Times New Roman"/>
                <w:sz w:val="20"/>
                <w:szCs w:val="20"/>
                <w:lang w:eastAsia="pl-PL"/>
              </w:rPr>
              <w:t>ul. Straszewskiego 25/3 i 4, 31-113 Kraków</w:t>
            </w:r>
          </w:p>
          <w:p w14:paraId="057D018A"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B82CA3">
              <w:rPr>
                <w:rFonts w:ascii="Times New Roman" w:eastAsia="Times New Roman" w:hAnsi="Times New Roman" w:cs="Times New Roman"/>
                <w:b/>
                <w:bCs/>
                <w:sz w:val="20"/>
                <w:szCs w:val="20"/>
                <w:lang w:val="pt-BR" w:eastAsia="pl-PL"/>
              </w:rPr>
              <w:t>tel.</w:t>
            </w:r>
            <w:r w:rsidRPr="00B82CA3">
              <w:rPr>
                <w:rFonts w:ascii="Times New Roman" w:eastAsia="Times New Roman" w:hAnsi="Times New Roman" w:cs="Times New Roman"/>
                <w:sz w:val="20"/>
                <w:szCs w:val="20"/>
                <w:lang w:val="pt-BR" w:eastAsia="pl-PL"/>
              </w:rPr>
              <w:t xml:space="preserve"> +4812-663-39-03</w:t>
            </w:r>
          </w:p>
          <w:p w14:paraId="27B0C20F"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B82CA3">
              <w:rPr>
                <w:rFonts w:ascii="Times New Roman" w:eastAsia="Times New Roman" w:hAnsi="Times New Roman" w:cs="Times New Roman"/>
                <w:b/>
                <w:bCs/>
                <w:sz w:val="20"/>
                <w:szCs w:val="20"/>
                <w:lang w:val="pt-BR" w:eastAsia="pl-PL"/>
              </w:rPr>
              <w:t xml:space="preserve">e-mail: </w:t>
            </w:r>
            <w:r>
              <w:fldChar w:fldCharType="begin"/>
            </w:r>
            <w:r>
              <w:instrText>HYPERLINK "mailto:bzp@uj.edu.pl"</w:instrText>
            </w:r>
            <w:r>
              <w:fldChar w:fldCharType="separate"/>
            </w:r>
            <w:r w:rsidRPr="00B82CA3">
              <w:rPr>
                <w:rFonts w:ascii="Times New Roman" w:eastAsia="Times New Roman" w:hAnsi="Times New Roman" w:cs="Times New Roman"/>
                <w:b/>
                <w:bCs/>
                <w:color w:val="0000FF"/>
                <w:sz w:val="20"/>
                <w:szCs w:val="20"/>
                <w:u w:val="single"/>
                <w:lang w:val="pt-BR" w:eastAsia="pl-PL"/>
              </w:rPr>
              <w:t>bzp@uj.edu.pl</w:t>
            </w:r>
            <w:r>
              <w:rPr>
                <w:rFonts w:ascii="Times New Roman" w:eastAsia="Times New Roman" w:hAnsi="Times New Roman" w:cs="Times New Roman"/>
                <w:b/>
                <w:bCs/>
                <w:color w:val="0000FF"/>
                <w:sz w:val="20"/>
                <w:szCs w:val="20"/>
                <w:u w:val="single"/>
                <w:lang w:val="pt-BR" w:eastAsia="pl-PL"/>
              </w:rPr>
              <w:fldChar w:fldCharType="end"/>
            </w:r>
          </w:p>
          <w:p w14:paraId="43117265"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8" w:history="1">
              <w:r w:rsidRPr="00B82CA3">
                <w:rPr>
                  <w:rFonts w:ascii="Times New Roman" w:eastAsia="Times New Roman" w:hAnsi="Times New Roman" w:cs="Times New Roman"/>
                  <w:b/>
                  <w:bCs/>
                  <w:color w:val="0000FF"/>
                  <w:sz w:val="20"/>
                  <w:szCs w:val="20"/>
                  <w:u w:val="single"/>
                  <w:lang w:val="pt-BR" w:eastAsia="pl-PL"/>
                </w:rPr>
                <w:t>https://www.uj.edu.pl</w:t>
              </w:r>
            </w:hyperlink>
            <w:r w:rsidRPr="00B82CA3">
              <w:rPr>
                <w:rFonts w:ascii="Times New Roman" w:eastAsia="Times New Roman" w:hAnsi="Times New Roman" w:cs="Times New Roman"/>
                <w:b/>
                <w:bCs/>
                <w:sz w:val="20"/>
                <w:szCs w:val="20"/>
                <w:lang w:val="pt-BR" w:eastAsia="pl-PL"/>
              </w:rPr>
              <w:t xml:space="preserve"> ; </w:t>
            </w:r>
            <w:hyperlink r:id="rId9" w:history="1">
              <w:r w:rsidRPr="00B82CA3">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B82CA3"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B82CA3">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B82CA3" w:rsidRDefault="00D6127F" w:rsidP="00D6127F">
      <w:pPr>
        <w:tabs>
          <w:tab w:val="left" w:pos="1260"/>
        </w:tabs>
        <w:spacing w:after="0" w:line="240" w:lineRule="auto"/>
        <w:rPr>
          <w:rFonts w:ascii="Times New Roman" w:hAnsi="Times New Roman" w:cs="Times New Roman"/>
        </w:rPr>
      </w:pPr>
    </w:p>
    <w:p w14:paraId="0E3356CD" w14:textId="375609FB" w:rsidR="00FD6A7A" w:rsidRPr="00B82CA3" w:rsidRDefault="00AD6206" w:rsidP="00FD6A7A">
      <w:pPr>
        <w:tabs>
          <w:tab w:val="left" w:pos="1260"/>
        </w:tabs>
        <w:spacing w:after="0" w:line="240" w:lineRule="auto"/>
        <w:jc w:val="right"/>
        <w:rPr>
          <w:rFonts w:ascii="Times New Roman" w:hAnsi="Times New Roman" w:cs="Times New Roman"/>
        </w:rPr>
      </w:pPr>
      <w:r w:rsidRPr="00B82CA3">
        <w:rPr>
          <w:rFonts w:ascii="Times New Roman" w:hAnsi="Times New Roman" w:cs="Times New Roman"/>
        </w:rPr>
        <w:t>Kr</w:t>
      </w:r>
      <w:r w:rsidR="00767502" w:rsidRPr="00B82CA3">
        <w:rPr>
          <w:rFonts w:ascii="Times New Roman" w:hAnsi="Times New Roman" w:cs="Times New Roman"/>
        </w:rPr>
        <w:t>aków, dnia</w:t>
      </w:r>
      <w:r w:rsidR="00157697" w:rsidRPr="00B82CA3">
        <w:rPr>
          <w:rFonts w:ascii="Times New Roman" w:hAnsi="Times New Roman" w:cs="Times New Roman"/>
        </w:rPr>
        <w:t xml:space="preserve"> </w:t>
      </w:r>
      <w:r w:rsidR="00DA3DE6">
        <w:rPr>
          <w:rFonts w:ascii="Times New Roman" w:hAnsi="Times New Roman" w:cs="Times New Roman"/>
        </w:rPr>
        <w:t>4 grudnia</w:t>
      </w:r>
      <w:r w:rsidR="00E522B6" w:rsidRPr="00B82CA3">
        <w:rPr>
          <w:rFonts w:ascii="Times New Roman" w:hAnsi="Times New Roman" w:cs="Times New Roman"/>
        </w:rPr>
        <w:t xml:space="preserve"> </w:t>
      </w:r>
      <w:r w:rsidR="003A0F51" w:rsidRPr="00B82CA3">
        <w:rPr>
          <w:rFonts w:ascii="Times New Roman" w:hAnsi="Times New Roman" w:cs="Times New Roman"/>
        </w:rPr>
        <w:t>2024</w:t>
      </w:r>
      <w:r w:rsidR="003A2FA0" w:rsidRPr="00B82CA3">
        <w:rPr>
          <w:rFonts w:ascii="Times New Roman" w:hAnsi="Times New Roman" w:cs="Times New Roman"/>
        </w:rPr>
        <w:t xml:space="preserve"> r.</w:t>
      </w:r>
    </w:p>
    <w:p w14:paraId="4593C990" w14:textId="6295BFD3" w:rsidR="00AD6206" w:rsidRPr="00B82CA3" w:rsidRDefault="003A2FA0" w:rsidP="00FD6A7A">
      <w:pPr>
        <w:tabs>
          <w:tab w:val="left" w:pos="1260"/>
        </w:tabs>
        <w:spacing w:after="0" w:line="240" w:lineRule="auto"/>
        <w:jc w:val="right"/>
        <w:rPr>
          <w:rFonts w:ascii="Times New Roman" w:hAnsi="Times New Roman" w:cs="Times New Roman"/>
        </w:rPr>
      </w:pPr>
      <w:r w:rsidRPr="00B82CA3">
        <w:rPr>
          <w:rFonts w:ascii="Times New Roman" w:hAnsi="Times New Roman" w:cs="Times New Roman"/>
        </w:rPr>
        <w:t xml:space="preserve"> </w:t>
      </w:r>
    </w:p>
    <w:p w14:paraId="51A861C4" w14:textId="77777777" w:rsidR="00AD6206" w:rsidRPr="00B82CA3"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B82CA3">
        <w:rPr>
          <w:rFonts w:ascii="Times New Roman" w:eastAsia="Times New Roman" w:hAnsi="Times New Roman" w:cs="Times New Roman"/>
          <w:b/>
          <w:bCs/>
          <w:u w:val="single"/>
          <w:lang w:eastAsia="pl-PL"/>
        </w:rPr>
        <w:t>SPECYFIKACJA  WARUNKÓW  ZAMÓWIENIA</w:t>
      </w:r>
    </w:p>
    <w:p w14:paraId="43BB8ED8" w14:textId="77777777" w:rsidR="00AD6206" w:rsidRPr="00B82CA3" w:rsidRDefault="00AD6206" w:rsidP="00E679A2">
      <w:pPr>
        <w:spacing w:after="0" w:line="240" w:lineRule="auto"/>
        <w:jc w:val="center"/>
        <w:rPr>
          <w:rFonts w:ascii="Times New Roman" w:eastAsia="Times New Roman" w:hAnsi="Times New Roman" w:cs="Times New Roman"/>
          <w:b/>
          <w:bCs/>
          <w:u w:val="single"/>
          <w:lang w:eastAsia="pl-PL"/>
        </w:rPr>
      </w:pPr>
      <w:r w:rsidRPr="00B82CA3">
        <w:rPr>
          <w:rFonts w:ascii="Times New Roman" w:eastAsia="Times New Roman" w:hAnsi="Times New Roman" w:cs="Times New Roman"/>
          <w:b/>
          <w:bCs/>
          <w:u w:val="single"/>
          <w:lang w:eastAsia="pl-PL"/>
        </w:rPr>
        <w:t>zwana dalej w skrócie SWZ</w:t>
      </w:r>
    </w:p>
    <w:p w14:paraId="0D63CADD" w14:textId="77777777" w:rsidR="00AD6206" w:rsidRPr="00B82CA3"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I – Nazwa (firma) oraz adres zamawiającego</w:t>
      </w:r>
    </w:p>
    <w:p w14:paraId="2FCBD4EF" w14:textId="77777777" w:rsidR="00AD6206" w:rsidRPr="00B82CA3"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Uniwersytet Jagielloński, ul. Gołębia 24, 31-007 Kraków.</w:t>
      </w:r>
    </w:p>
    <w:p w14:paraId="39B491D1" w14:textId="77777777" w:rsidR="00AD6206" w:rsidRPr="00B82CA3"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B82CA3">
        <w:rPr>
          <w:rFonts w:ascii="Times New Roman" w:eastAsia="Times New Roman" w:hAnsi="Times New Roman" w:cs="Times New Roman"/>
          <w:bCs/>
          <w:u w:val="single"/>
          <w:lang w:eastAsia="pl-PL"/>
        </w:rPr>
        <w:t>Jednostka prowadząca sprawę:</w:t>
      </w:r>
    </w:p>
    <w:p w14:paraId="5F4AD338" w14:textId="49AEAD61" w:rsidR="00AD6206" w:rsidRPr="00B82CA3"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B82CA3">
        <w:rPr>
          <w:rFonts w:ascii="Times New Roman" w:eastAsia="Times New Roman" w:hAnsi="Times New Roman" w:cs="Times New Roman"/>
          <w:bCs/>
          <w:lang w:eastAsia="pl-PL"/>
        </w:rPr>
        <w:t>Dział Zamówień Publicznych, ul. Straszewskiego 25/</w:t>
      </w:r>
      <w:r w:rsidR="00911AF6" w:rsidRPr="00B82CA3">
        <w:rPr>
          <w:rFonts w:ascii="Times New Roman" w:eastAsia="Times New Roman" w:hAnsi="Times New Roman" w:cs="Times New Roman"/>
          <w:bCs/>
          <w:lang w:eastAsia="pl-PL"/>
        </w:rPr>
        <w:t>3 i 4</w:t>
      </w:r>
      <w:r w:rsidRPr="00B82CA3">
        <w:rPr>
          <w:rFonts w:ascii="Times New Roman" w:eastAsia="Times New Roman" w:hAnsi="Times New Roman" w:cs="Times New Roman"/>
          <w:bCs/>
          <w:lang w:eastAsia="pl-PL"/>
        </w:rPr>
        <w:t>, 31-113 Kraków;</w:t>
      </w:r>
    </w:p>
    <w:p w14:paraId="5495F272" w14:textId="58634779" w:rsidR="00AD6206" w:rsidRPr="00B82CA3" w:rsidRDefault="00AD6206" w:rsidP="003D4AC5">
      <w:pPr>
        <w:spacing w:after="0" w:line="240" w:lineRule="auto"/>
        <w:ind w:left="1418"/>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tel.: +4812 663-39-03; </w:t>
      </w:r>
    </w:p>
    <w:p w14:paraId="1782D6DC" w14:textId="056119F4" w:rsidR="00AD6206" w:rsidRPr="00B82CA3" w:rsidRDefault="00AD6206" w:rsidP="003D4AC5">
      <w:pPr>
        <w:spacing w:after="0" w:line="240" w:lineRule="auto"/>
        <w:ind w:left="1418"/>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godziny urzędowania: </w:t>
      </w:r>
      <w:r w:rsidR="00961F2B" w:rsidRPr="00B82CA3">
        <w:rPr>
          <w:rFonts w:ascii="Times New Roman" w:eastAsia="Times New Roman" w:hAnsi="Times New Roman" w:cs="Times New Roman"/>
          <w:bCs/>
          <w:lang w:eastAsia="pl-PL"/>
        </w:rPr>
        <w:t>poniedziałek-piątek; 7:30 do 15:30;</w:t>
      </w:r>
      <w:r w:rsidRPr="00B82CA3">
        <w:rPr>
          <w:rFonts w:ascii="Times New Roman" w:eastAsia="Times New Roman" w:hAnsi="Times New Roman" w:cs="Times New Roman"/>
          <w:bCs/>
          <w:lang w:eastAsia="pl-PL"/>
        </w:rPr>
        <w:t xml:space="preserve"> z wyłączenie</w:t>
      </w:r>
      <w:r w:rsidR="00416B86" w:rsidRPr="00B82CA3">
        <w:rPr>
          <w:rFonts w:ascii="Times New Roman" w:eastAsia="Times New Roman" w:hAnsi="Times New Roman" w:cs="Times New Roman"/>
          <w:bCs/>
          <w:lang w:eastAsia="pl-PL"/>
        </w:rPr>
        <w:t>m dni ustawowo wolnych od pracy;</w:t>
      </w:r>
    </w:p>
    <w:p w14:paraId="46FC7169" w14:textId="2579A037" w:rsidR="0024168B" w:rsidRPr="00B82CA3"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B82CA3">
        <w:rPr>
          <w:rFonts w:ascii="Times New Roman" w:hAnsi="Times New Roman" w:cs="Times New Roman"/>
          <w:bCs/>
        </w:rPr>
        <w:t xml:space="preserve">strona internetowa (adres </w:t>
      </w:r>
      <w:proofErr w:type="spellStart"/>
      <w:r w:rsidRPr="00B82CA3">
        <w:rPr>
          <w:rFonts w:ascii="Times New Roman" w:hAnsi="Times New Roman" w:cs="Times New Roman"/>
          <w:bCs/>
        </w:rPr>
        <w:t>url</w:t>
      </w:r>
      <w:proofErr w:type="spellEnd"/>
      <w:r w:rsidRPr="00B82CA3">
        <w:rPr>
          <w:rFonts w:ascii="Times New Roman" w:hAnsi="Times New Roman" w:cs="Times New Roman"/>
          <w:bCs/>
        </w:rPr>
        <w:t>):</w:t>
      </w:r>
      <w:r w:rsidRPr="00B82CA3">
        <w:rPr>
          <w:rFonts w:ascii="Times New Roman" w:hAnsi="Times New Roman" w:cs="Times New Roman"/>
        </w:rPr>
        <w:t xml:space="preserve"> </w:t>
      </w:r>
      <w:hyperlink r:id="rId11" w:history="1">
        <w:r w:rsidRPr="00B82CA3">
          <w:rPr>
            <w:rStyle w:val="Hipercze"/>
            <w:rFonts w:ascii="Times New Roman" w:hAnsi="Times New Roman" w:cs="Times New Roman"/>
          </w:rPr>
          <w:t>https://www.uj.edu.pl/</w:t>
        </w:r>
      </w:hyperlink>
      <w:r w:rsidR="00BB5144" w:rsidRPr="00B82CA3">
        <w:rPr>
          <w:rStyle w:val="Hipercze"/>
          <w:rFonts w:ascii="Times New Roman" w:hAnsi="Times New Roman" w:cs="Times New Roman"/>
        </w:rPr>
        <w:t>; https://przetargi.uj.edu.pl/</w:t>
      </w:r>
    </w:p>
    <w:p w14:paraId="66221F1A" w14:textId="4C077DDE" w:rsidR="007F03DA" w:rsidRPr="00B82CA3" w:rsidRDefault="0024168B" w:rsidP="00506232">
      <w:pPr>
        <w:pStyle w:val="Akapitzlist"/>
        <w:numPr>
          <w:ilvl w:val="1"/>
          <w:numId w:val="1"/>
        </w:numPr>
        <w:spacing w:after="0" w:line="240" w:lineRule="auto"/>
        <w:ind w:left="1418" w:hanging="709"/>
        <w:rPr>
          <w:rFonts w:ascii="Times New Roman" w:hAnsi="Times New Roman" w:cs="Times New Roman"/>
          <w:bCs/>
        </w:rPr>
      </w:pPr>
      <w:r w:rsidRPr="00B82CA3">
        <w:rPr>
          <w:rFonts w:ascii="Times New Roman" w:hAnsi="Times New Roman" w:cs="Times New Roman"/>
          <w:bCs/>
        </w:rPr>
        <w:t xml:space="preserve">narzędzie komercyjne do prowadzenia postępowania: </w:t>
      </w:r>
      <w:bookmarkStart w:id="0" w:name="_Hlk92882941"/>
      <w:r w:rsidRPr="00B82CA3">
        <w:rPr>
          <w:rFonts w:ascii="Times New Roman" w:hAnsi="Times New Roman" w:cs="Times New Roman"/>
          <w:bCs/>
        </w:rPr>
        <w:fldChar w:fldCharType="begin"/>
      </w:r>
      <w:r w:rsidRPr="00B82CA3">
        <w:rPr>
          <w:rFonts w:ascii="Times New Roman" w:hAnsi="Times New Roman" w:cs="Times New Roman"/>
          <w:bCs/>
        </w:rPr>
        <w:instrText xml:space="preserve"> HYPERLINK "https://platformazakupowa.pl" </w:instrText>
      </w:r>
      <w:r w:rsidRPr="00B82CA3">
        <w:rPr>
          <w:rFonts w:ascii="Times New Roman" w:hAnsi="Times New Roman" w:cs="Times New Roman"/>
          <w:bCs/>
        </w:rPr>
      </w:r>
      <w:r w:rsidRPr="00B82CA3">
        <w:rPr>
          <w:rFonts w:ascii="Times New Roman" w:hAnsi="Times New Roman" w:cs="Times New Roman"/>
          <w:bCs/>
        </w:rPr>
        <w:fldChar w:fldCharType="separate"/>
      </w:r>
      <w:r w:rsidRPr="00B82CA3">
        <w:rPr>
          <w:rStyle w:val="Hipercze"/>
          <w:rFonts w:ascii="Times New Roman" w:hAnsi="Times New Roman" w:cs="Times New Roman"/>
          <w:bCs/>
        </w:rPr>
        <w:t>https://platformazakupowa.pl</w:t>
      </w:r>
      <w:r w:rsidRPr="00B82CA3">
        <w:rPr>
          <w:rFonts w:ascii="Times New Roman" w:hAnsi="Times New Roman" w:cs="Times New Roman"/>
          <w:bCs/>
        </w:rPr>
        <w:fldChar w:fldCharType="end"/>
      </w:r>
      <w:r w:rsidRPr="00B82CA3">
        <w:rPr>
          <w:rFonts w:ascii="Times New Roman" w:hAnsi="Times New Roman" w:cs="Times New Roman"/>
          <w:bCs/>
        </w:rPr>
        <w:t xml:space="preserve">  </w:t>
      </w:r>
    </w:p>
    <w:bookmarkEnd w:id="0"/>
    <w:p w14:paraId="22F8F1BA" w14:textId="4B57C7B0" w:rsidR="007F03DA" w:rsidRPr="00DA3DE6" w:rsidRDefault="0024168B" w:rsidP="00500A12">
      <w:pPr>
        <w:pStyle w:val="Akapitzlist"/>
        <w:numPr>
          <w:ilvl w:val="1"/>
          <w:numId w:val="1"/>
        </w:numPr>
        <w:spacing w:after="0" w:line="240" w:lineRule="auto"/>
        <w:ind w:left="1418" w:hanging="709"/>
        <w:rPr>
          <w:rFonts w:ascii="Times New Roman" w:hAnsi="Times New Roman" w:cs="Times New Roman"/>
          <w:bCs/>
          <w:u w:val="single"/>
        </w:rPr>
      </w:pPr>
      <w:r w:rsidRPr="00B82CA3">
        <w:rPr>
          <w:rFonts w:ascii="Times New Roman" w:hAnsi="Times New Roman" w:cs="Times New Roman"/>
          <w:bCs/>
        </w:rPr>
        <w:t>adres strony internetowej prowadzonego postępowania, na której udostępniane będą  </w:t>
      </w:r>
      <w:r w:rsidR="00B53864" w:rsidRPr="00B82CA3">
        <w:rPr>
          <w:rFonts w:ascii="Times New Roman" w:hAnsi="Times New Roman" w:cs="Times New Roman"/>
          <w:bCs/>
        </w:rPr>
        <w:t xml:space="preserve"> </w:t>
      </w:r>
      <w:r w:rsidRPr="00B82CA3">
        <w:rPr>
          <w:rFonts w:ascii="Times New Roman" w:hAnsi="Times New Roman" w:cs="Times New Roman"/>
          <w:bCs/>
        </w:rPr>
        <w:t>zmiany i wyjaśnienia treści SWZ oraz inne dokumenty zamówienia bezpośrednio    związane z postępowaniem (adres profilu nabywcy</w:t>
      </w:r>
      <w:r w:rsidR="00D351B0" w:rsidRPr="00B82CA3">
        <w:rPr>
          <w:rFonts w:ascii="Times New Roman" w:hAnsi="Times New Roman" w:cs="Times New Roman"/>
          <w:bCs/>
        </w:rPr>
        <w:t xml:space="preserve"> – narzędzie komer</w:t>
      </w:r>
      <w:r w:rsidR="00FF0F9D" w:rsidRPr="00B82CA3">
        <w:rPr>
          <w:rFonts w:ascii="Times New Roman" w:hAnsi="Times New Roman" w:cs="Times New Roman"/>
          <w:bCs/>
        </w:rPr>
        <w:t>cyjne</w:t>
      </w:r>
      <w:r w:rsidRPr="00B82CA3">
        <w:rPr>
          <w:rFonts w:ascii="Times New Roman" w:hAnsi="Times New Roman" w:cs="Times New Roman"/>
          <w:bCs/>
        </w:rPr>
        <w:t>)</w:t>
      </w:r>
      <w:r w:rsidR="007F03DA" w:rsidRPr="00B82CA3">
        <w:rPr>
          <w:rFonts w:ascii="Times New Roman" w:hAnsi="Times New Roman" w:cs="Times New Roman"/>
          <w:bCs/>
        </w:rPr>
        <w:t>:</w:t>
      </w:r>
      <w:r w:rsidR="007F03DA" w:rsidRPr="00DA3DE6">
        <w:rPr>
          <w:rFonts w:ascii="Times New Roman" w:hAnsi="Times New Roman" w:cs="Times New Roman"/>
          <w:bCs/>
        </w:rPr>
        <w:t xml:space="preserve"> </w:t>
      </w:r>
      <w:hyperlink r:id="rId12" w:history="1">
        <w:r w:rsidR="00DA3DE6" w:rsidRPr="00DA3DE6">
          <w:rPr>
            <w:rStyle w:val="Hipercze"/>
            <w:rFonts w:ascii="Times New Roman" w:hAnsi="Times New Roman" w:cs="Times New Roman"/>
          </w:rPr>
          <w:t>https://platformazakupowa.pl/transakcja/1027824</w:t>
        </w:r>
      </w:hyperlink>
    </w:p>
    <w:p w14:paraId="73161343" w14:textId="77777777" w:rsidR="00DA3DE6" w:rsidRPr="00B82CA3" w:rsidRDefault="00DA3DE6" w:rsidP="00DA3DE6">
      <w:pPr>
        <w:pStyle w:val="Akapitzlist"/>
        <w:spacing w:after="0" w:line="240" w:lineRule="auto"/>
        <w:ind w:left="1418"/>
        <w:rPr>
          <w:rFonts w:ascii="Times New Roman" w:hAnsi="Times New Roman" w:cs="Times New Roman"/>
          <w:bCs/>
          <w:u w:val="single"/>
        </w:rPr>
      </w:pPr>
    </w:p>
    <w:p w14:paraId="0415E7F6"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II – Tryb udzielenia zamówienia</w:t>
      </w:r>
    </w:p>
    <w:p w14:paraId="5770752C" w14:textId="55D0ACDC" w:rsidR="00AD6206" w:rsidRPr="00B82CA3"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Postępowanie prowadzone jest w </w:t>
      </w:r>
      <w:r w:rsidR="0022648E" w:rsidRPr="00B82CA3">
        <w:rPr>
          <w:rFonts w:ascii="Times New Roman" w:eastAsia="Times New Roman" w:hAnsi="Times New Roman" w:cs="Times New Roman"/>
          <w:b/>
          <w:bCs/>
          <w:lang w:eastAsia="pl-PL"/>
        </w:rPr>
        <w:t>trybie przetargu nie</w:t>
      </w:r>
      <w:r w:rsidR="00C86F10" w:rsidRPr="00B82CA3">
        <w:rPr>
          <w:rFonts w:ascii="Times New Roman" w:eastAsia="Times New Roman" w:hAnsi="Times New Roman" w:cs="Times New Roman"/>
          <w:b/>
          <w:bCs/>
          <w:lang w:eastAsia="pl-PL"/>
        </w:rPr>
        <w:t>ograniczonego</w:t>
      </w:r>
      <w:r w:rsidR="0051371A" w:rsidRPr="00B82CA3">
        <w:rPr>
          <w:rFonts w:ascii="Times New Roman" w:eastAsia="Times New Roman" w:hAnsi="Times New Roman" w:cs="Times New Roman"/>
          <w:bCs/>
          <w:lang w:eastAsia="pl-PL"/>
        </w:rPr>
        <w:t xml:space="preserve">, na </w:t>
      </w:r>
      <w:r w:rsidR="00D5685E" w:rsidRPr="00B82CA3">
        <w:rPr>
          <w:rFonts w:ascii="Times New Roman" w:eastAsia="Times New Roman" w:hAnsi="Times New Roman" w:cs="Times New Roman"/>
          <w:bCs/>
          <w:lang w:eastAsia="pl-PL"/>
        </w:rPr>
        <w:t xml:space="preserve">podstawie art. 132 </w:t>
      </w:r>
      <w:r w:rsidRPr="00B82CA3">
        <w:rPr>
          <w:rFonts w:ascii="Times New Roman" w:eastAsia="Times New Roman" w:hAnsi="Times New Roman" w:cs="Times New Roman"/>
          <w:bCs/>
          <w:lang w:eastAsia="pl-PL"/>
        </w:rPr>
        <w:t>ustawy z dnia 11 września 2019 r. – Prawo zamówień publicznych (</w:t>
      </w:r>
      <w:proofErr w:type="spellStart"/>
      <w:r w:rsidR="00B25301" w:rsidRPr="00B82CA3">
        <w:rPr>
          <w:rFonts w:ascii="Times New Roman" w:eastAsia="Times New Roman" w:hAnsi="Times New Roman" w:cs="Times New Roman"/>
          <w:bCs/>
          <w:lang w:eastAsia="pl-PL"/>
        </w:rPr>
        <w:t>t</w:t>
      </w:r>
      <w:r w:rsidR="007F7AA4" w:rsidRPr="00B82CA3">
        <w:rPr>
          <w:rFonts w:ascii="Times New Roman" w:eastAsia="Times New Roman" w:hAnsi="Times New Roman" w:cs="Times New Roman"/>
          <w:bCs/>
          <w:lang w:eastAsia="pl-PL"/>
        </w:rPr>
        <w:t>.</w:t>
      </w:r>
      <w:r w:rsidR="00B25301" w:rsidRPr="00B82CA3">
        <w:rPr>
          <w:rFonts w:ascii="Times New Roman" w:eastAsia="Times New Roman" w:hAnsi="Times New Roman" w:cs="Times New Roman"/>
          <w:bCs/>
          <w:lang w:eastAsia="pl-PL"/>
        </w:rPr>
        <w:t>j</w:t>
      </w:r>
      <w:proofErr w:type="spellEnd"/>
      <w:r w:rsidR="00B25301" w:rsidRPr="00B82CA3">
        <w:rPr>
          <w:rFonts w:ascii="Times New Roman" w:eastAsia="Times New Roman" w:hAnsi="Times New Roman" w:cs="Times New Roman"/>
          <w:bCs/>
          <w:lang w:eastAsia="pl-PL"/>
        </w:rPr>
        <w:t>.</w:t>
      </w:r>
      <w:r w:rsidR="00215C31" w:rsidRPr="00B82CA3">
        <w:rPr>
          <w:rFonts w:ascii="Times New Roman" w:eastAsia="Times New Roman" w:hAnsi="Times New Roman" w:cs="Times New Roman"/>
          <w:bCs/>
          <w:lang w:eastAsia="pl-PL"/>
        </w:rPr>
        <w:t>:</w:t>
      </w:r>
      <w:r w:rsidR="00B25301" w:rsidRPr="00B82CA3">
        <w:rPr>
          <w:rFonts w:ascii="Times New Roman" w:eastAsia="Times New Roman" w:hAnsi="Times New Roman" w:cs="Times New Roman"/>
          <w:bCs/>
          <w:lang w:eastAsia="pl-PL"/>
        </w:rPr>
        <w:t xml:space="preserve"> Dz.U. z 202</w:t>
      </w:r>
      <w:r w:rsidR="009B0B44" w:rsidRPr="00B82CA3">
        <w:rPr>
          <w:rFonts w:ascii="Times New Roman" w:eastAsia="Times New Roman" w:hAnsi="Times New Roman" w:cs="Times New Roman"/>
          <w:bCs/>
          <w:lang w:eastAsia="pl-PL"/>
        </w:rPr>
        <w:t>4</w:t>
      </w:r>
      <w:r w:rsidR="00B25301" w:rsidRPr="00B82CA3">
        <w:rPr>
          <w:rFonts w:ascii="Times New Roman" w:eastAsia="Times New Roman" w:hAnsi="Times New Roman" w:cs="Times New Roman"/>
          <w:bCs/>
          <w:lang w:eastAsia="pl-PL"/>
        </w:rPr>
        <w:t xml:space="preserve"> r., poz.</w:t>
      </w:r>
      <w:r w:rsidR="00296D70" w:rsidRPr="00B82CA3">
        <w:rPr>
          <w:rFonts w:ascii="Times New Roman" w:eastAsia="Times New Roman" w:hAnsi="Times New Roman" w:cs="Times New Roman"/>
          <w:bCs/>
          <w:lang w:eastAsia="pl-PL"/>
        </w:rPr>
        <w:t> </w:t>
      </w:r>
      <w:r w:rsidR="009B0B44" w:rsidRPr="00B82CA3">
        <w:rPr>
          <w:rFonts w:ascii="Times New Roman" w:eastAsia="Times New Roman" w:hAnsi="Times New Roman" w:cs="Times New Roman"/>
          <w:bCs/>
          <w:lang w:eastAsia="pl-PL"/>
        </w:rPr>
        <w:t>1320</w:t>
      </w:r>
      <w:r w:rsidR="00A23BDF" w:rsidRPr="00B82CA3">
        <w:rPr>
          <w:rFonts w:ascii="Times New Roman" w:eastAsia="Times New Roman" w:hAnsi="Times New Roman" w:cs="Times New Roman"/>
          <w:bCs/>
          <w:lang w:eastAsia="pl-PL"/>
        </w:rPr>
        <w:t xml:space="preserve"> ze zm.</w:t>
      </w:r>
      <w:r w:rsidRPr="00B82CA3">
        <w:rPr>
          <w:rFonts w:ascii="Times New Roman" w:eastAsia="Times New Roman" w:hAnsi="Times New Roman" w:cs="Times New Roman"/>
          <w:bCs/>
          <w:lang w:eastAsia="pl-PL"/>
        </w:rPr>
        <w:t>), zwanej dalej „ustawą PZP”, oraz</w:t>
      </w:r>
      <w:r w:rsidR="00774B35" w:rsidRPr="00B82CA3">
        <w:rPr>
          <w:rFonts w:ascii="Times New Roman" w:eastAsia="Times New Roman" w:hAnsi="Times New Roman" w:cs="Times New Roman"/>
          <w:bCs/>
          <w:lang w:eastAsia="pl-PL"/>
        </w:rPr>
        <w:t xml:space="preserve"> </w:t>
      </w:r>
      <w:r w:rsidRPr="00B82CA3">
        <w:rPr>
          <w:rFonts w:ascii="Times New Roman" w:eastAsia="Times New Roman" w:hAnsi="Times New Roman" w:cs="Times New Roman"/>
          <w:bCs/>
          <w:lang w:eastAsia="pl-PL"/>
        </w:rPr>
        <w:t>zgodnie z wymogami określonymi w</w:t>
      </w:r>
      <w:r w:rsidR="00B45EB3" w:rsidRPr="00B82CA3">
        <w:rPr>
          <w:rFonts w:ascii="Times New Roman" w:eastAsia="Times New Roman" w:hAnsi="Times New Roman" w:cs="Times New Roman"/>
          <w:bCs/>
          <w:lang w:eastAsia="pl-PL"/>
        </w:rPr>
        <w:t> </w:t>
      </w:r>
      <w:r w:rsidRPr="00B82CA3">
        <w:rPr>
          <w:rFonts w:ascii="Times New Roman" w:eastAsia="Times New Roman" w:hAnsi="Times New Roman" w:cs="Times New Roman"/>
          <w:bCs/>
          <w:lang w:eastAsia="pl-PL"/>
        </w:rPr>
        <w:t>niniejszej SWZ.</w:t>
      </w:r>
    </w:p>
    <w:p w14:paraId="104C0AA7" w14:textId="53622D93" w:rsidR="00AD6206" w:rsidRPr="00B82CA3"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sidRPr="00B82CA3">
        <w:rPr>
          <w:rFonts w:ascii="Times New Roman" w:eastAsia="Times New Roman" w:hAnsi="Times New Roman" w:cs="Times New Roman"/>
          <w:bCs/>
          <w:lang w:eastAsia="pl-PL"/>
        </w:rPr>
        <w:t>4</w:t>
      </w:r>
      <w:r w:rsidRPr="00B82CA3">
        <w:rPr>
          <w:rFonts w:ascii="Times New Roman" w:eastAsia="Times New Roman" w:hAnsi="Times New Roman" w:cs="Times New Roman"/>
          <w:bCs/>
          <w:lang w:eastAsia="pl-PL"/>
        </w:rPr>
        <w:t xml:space="preserve"> r., poz. 1</w:t>
      </w:r>
      <w:r w:rsidR="00CB2A74" w:rsidRPr="00B82CA3">
        <w:rPr>
          <w:rFonts w:ascii="Times New Roman" w:eastAsia="Times New Roman" w:hAnsi="Times New Roman" w:cs="Times New Roman"/>
          <w:bCs/>
          <w:lang w:eastAsia="pl-PL"/>
        </w:rPr>
        <w:t>061</w:t>
      </w:r>
      <w:r w:rsidR="004468A4" w:rsidRPr="00B82CA3">
        <w:rPr>
          <w:rFonts w:ascii="Times New Roman" w:eastAsia="Times New Roman" w:hAnsi="Times New Roman" w:cs="Times New Roman"/>
          <w:bCs/>
          <w:lang w:eastAsia="pl-PL"/>
        </w:rPr>
        <w:t xml:space="preserve"> ze zm.</w:t>
      </w:r>
      <w:r w:rsidRPr="00B82CA3">
        <w:rPr>
          <w:rFonts w:ascii="Times New Roman" w:eastAsia="Times New Roman" w:hAnsi="Times New Roman" w:cs="Times New Roman"/>
          <w:bCs/>
          <w:lang w:eastAsia="pl-PL"/>
        </w:rPr>
        <w:t>).</w:t>
      </w:r>
    </w:p>
    <w:p w14:paraId="50417133" w14:textId="77777777" w:rsidR="0022648E" w:rsidRPr="00B82CA3" w:rsidRDefault="0022648E" w:rsidP="0022648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III – Opis przedmiotu zamówienia</w:t>
      </w:r>
    </w:p>
    <w:p w14:paraId="6B8E3E54" w14:textId="23C47A42" w:rsidR="00903105" w:rsidRPr="00B82CA3"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B82CA3">
        <w:rPr>
          <w:rFonts w:ascii="Times New Roman" w:hAnsi="Times New Roman" w:cs="Times New Roman"/>
        </w:rPr>
        <w:t xml:space="preserve">Przedmiotem postępowania i zamówienia </w:t>
      </w:r>
      <w:r w:rsidR="00977F55" w:rsidRPr="00B82CA3">
        <w:rPr>
          <w:rFonts w:ascii="Times New Roman" w:hAnsi="Times New Roman" w:cs="Times New Roman"/>
        </w:rPr>
        <w:t xml:space="preserve">jest </w:t>
      </w:r>
      <w:r w:rsidR="00ED4B3F" w:rsidRPr="00B82CA3">
        <w:rPr>
          <w:rFonts w:ascii="Times New Roman" w:hAnsi="Times New Roman" w:cs="Times New Roman"/>
        </w:rPr>
        <w:t xml:space="preserve">zakup, dostawa i montaż </w:t>
      </w:r>
      <w:r w:rsidR="007D2A13" w:rsidRPr="00B82CA3">
        <w:rPr>
          <w:rFonts w:ascii="Times New Roman" w:hAnsi="Times New Roman" w:cs="Times New Roman"/>
        </w:rPr>
        <w:t>serwer</w:t>
      </w:r>
      <w:r w:rsidR="009B0B44" w:rsidRPr="00B82CA3">
        <w:rPr>
          <w:rFonts w:ascii="Times New Roman" w:hAnsi="Times New Roman" w:cs="Times New Roman"/>
        </w:rPr>
        <w:t>ów</w:t>
      </w:r>
      <w:r w:rsidR="007D2A13" w:rsidRPr="00B82CA3">
        <w:rPr>
          <w:rFonts w:ascii="Times New Roman" w:hAnsi="Times New Roman" w:cs="Times New Roman"/>
        </w:rPr>
        <w:t xml:space="preserve"> plików dla Małopolskiego Centrum Biotechnologii Uniwersytetu Jagiellońskiego</w:t>
      </w:r>
      <w:r w:rsidR="00014680" w:rsidRPr="00B82CA3">
        <w:rPr>
          <w:rFonts w:ascii="Times New Roman" w:hAnsi="Times New Roman" w:cs="Times New Roman"/>
        </w:rPr>
        <w:t>, mieszczącego się w</w:t>
      </w:r>
      <w:r w:rsidR="006B18B0" w:rsidRPr="00B82CA3">
        <w:rPr>
          <w:rFonts w:ascii="Times New Roman" w:hAnsi="Times New Roman" w:cs="Times New Roman"/>
        </w:rPr>
        <w:t> </w:t>
      </w:r>
      <w:r w:rsidR="00014680" w:rsidRPr="00B82CA3">
        <w:rPr>
          <w:rFonts w:ascii="Times New Roman" w:hAnsi="Times New Roman" w:cs="Times New Roman"/>
        </w:rPr>
        <w:t xml:space="preserve">Krakowie, kod: </w:t>
      </w:r>
      <w:r w:rsidR="008D2A89" w:rsidRPr="00B82CA3">
        <w:rPr>
          <w:rFonts w:ascii="Times New Roman" w:hAnsi="Times New Roman" w:cs="Times New Roman"/>
        </w:rPr>
        <w:t>30-</w:t>
      </w:r>
      <w:r w:rsidR="007D2A13" w:rsidRPr="00B82CA3">
        <w:rPr>
          <w:rFonts w:ascii="Times New Roman" w:hAnsi="Times New Roman" w:cs="Times New Roman"/>
        </w:rPr>
        <w:t>387</w:t>
      </w:r>
      <w:r w:rsidR="008D2A89" w:rsidRPr="00B82CA3">
        <w:rPr>
          <w:rFonts w:ascii="Times New Roman" w:hAnsi="Times New Roman" w:cs="Times New Roman"/>
        </w:rPr>
        <w:t>, ul.</w:t>
      </w:r>
      <w:r w:rsidR="003042CC" w:rsidRPr="00B82CA3">
        <w:rPr>
          <w:rFonts w:ascii="Times New Roman" w:hAnsi="Times New Roman" w:cs="Times New Roman"/>
        </w:rPr>
        <w:t> </w:t>
      </w:r>
      <w:r w:rsidR="007D2A13" w:rsidRPr="00B82CA3">
        <w:rPr>
          <w:rFonts w:ascii="Times New Roman" w:hAnsi="Times New Roman" w:cs="Times New Roman"/>
        </w:rPr>
        <w:t>Gronostajowa 7A</w:t>
      </w:r>
      <w:r w:rsidR="00B549D3" w:rsidRPr="00B82CA3">
        <w:rPr>
          <w:rFonts w:ascii="Times New Roman" w:hAnsi="Times New Roman" w:cs="Times New Roman"/>
        </w:rPr>
        <w:t xml:space="preserve">. </w:t>
      </w:r>
    </w:p>
    <w:p w14:paraId="505AA4C8" w14:textId="3705B024" w:rsidR="00B02BB2" w:rsidRPr="00B82CA3"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B82CA3">
        <w:rPr>
          <w:rFonts w:ascii="Times New Roman" w:hAnsi="Times New Roman" w:cs="Times New Roman"/>
          <w:bCs/>
        </w:rPr>
        <w:t xml:space="preserve">Szczegółowy opis przedmiotu zamówienia </w:t>
      </w:r>
      <w:r w:rsidR="00B02BB2" w:rsidRPr="00B82CA3">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16F4EE19" w14:textId="35CF5025" w:rsidR="003358D7" w:rsidRPr="00B82CA3" w:rsidRDefault="003358D7"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B82CA3">
        <w:rPr>
          <w:rFonts w:ascii="Times New Roman" w:hAnsi="Times New Roman" w:cs="Times New Roman"/>
          <w:i/>
          <w:iCs/>
        </w:rPr>
        <w:lastRenderedPageBreak/>
        <w:t>Zamówienie udzielane jest w ramach realizacji w Uniwersytecie Jagiellońskim Programu Strategicznego Inicjatywa Doskonałości – Ucze</w:t>
      </w:r>
      <w:r w:rsidR="00A75446" w:rsidRPr="00B82CA3">
        <w:rPr>
          <w:rFonts w:ascii="Times New Roman" w:hAnsi="Times New Roman" w:cs="Times New Roman"/>
          <w:i/>
          <w:iCs/>
        </w:rPr>
        <w:t>l</w:t>
      </w:r>
      <w:r w:rsidRPr="00B82CA3">
        <w:rPr>
          <w:rFonts w:ascii="Times New Roman" w:hAnsi="Times New Roman" w:cs="Times New Roman"/>
          <w:i/>
          <w:iCs/>
        </w:rPr>
        <w:t xml:space="preserve">nia Badawcza </w:t>
      </w:r>
      <w:hyperlink r:id="rId13" w:history="1">
        <w:r w:rsidRPr="00B82CA3">
          <w:rPr>
            <w:rStyle w:val="Hipercze"/>
            <w:rFonts w:ascii="Times New Roman" w:hAnsi="Times New Roman" w:cs="Times New Roman"/>
            <w:i/>
            <w:iCs/>
          </w:rPr>
          <w:t>https://id.uj.edu.pl</w:t>
        </w:r>
      </w:hyperlink>
      <w:r w:rsidRPr="00B82CA3">
        <w:rPr>
          <w:rFonts w:ascii="Times New Roman" w:hAnsi="Times New Roman" w:cs="Times New Roman"/>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B82CA3">
        <w:rPr>
          <w:rFonts w:ascii="Times New Roman" w:hAnsi="Times New Roman" w:cs="Times New Roman"/>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r w:rsidRPr="00B82CA3">
        <w:rPr>
          <w:rFonts w:ascii="Times New Roman" w:hAnsi="Times New Roman" w:cs="Times New Roman"/>
          <w:i/>
          <w:iCs/>
          <w:color w:val="FF0000"/>
        </w:rPr>
        <w:t>.</w:t>
      </w:r>
    </w:p>
    <w:p w14:paraId="7D6E36B9" w14:textId="2B5FD82D" w:rsidR="00B021FB" w:rsidRPr="00B82CA3"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B82CA3">
        <w:rPr>
          <w:rFonts w:ascii="Times New Roman" w:hAnsi="Times New Roman" w:cs="Times New Roman"/>
          <w:b/>
          <w:u w:val="single"/>
        </w:rPr>
        <w:t>Wymagania ogólne dla całości zamówienia</w:t>
      </w:r>
      <w:r w:rsidRPr="00B82CA3">
        <w:rPr>
          <w:rFonts w:ascii="Times New Roman" w:hAnsi="Times New Roman" w:cs="Times New Roman"/>
        </w:rPr>
        <w:t>:</w:t>
      </w:r>
    </w:p>
    <w:p w14:paraId="435EAD0F" w14:textId="7368650D" w:rsidR="00B021FB" w:rsidRPr="00B82CA3" w:rsidRDefault="007F57AC" w:rsidP="00B021FB">
      <w:pPr>
        <w:pStyle w:val="Akapitzlist"/>
        <w:autoSpaceDE w:val="0"/>
        <w:autoSpaceDN w:val="0"/>
        <w:adjustRightInd w:val="0"/>
        <w:ind w:left="1134" w:hanging="425"/>
        <w:rPr>
          <w:rFonts w:ascii="Times New Roman" w:hAnsi="Times New Roman" w:cs="Times New Roman"/>
        </w:rPr>
      </w:pPr>
      <w:r w:rsidRPr="00B82CA3">
        <w:rPr>
          <w:rFonts w:ascii="Times New Roman" w:hAnsi="Times New Roman" w:cs="Times New Roman"/>
        </w:rPr>
        <w:t>3</w:t>
      </w:r>
      <w:r w:rsidR="00B021FB" w:rsidRPr="00B82CA3">
        <w:rPr>
          <w:rFonts w:ascii="Times New Roman" w:hAnsi="Times New Roman" w:cs="Times New Roman"/>
        </w:rPr>
        <w:t xml:space="preserve">.1 </w:t>
      </w:r>
      <w:r w:rsidR="00B021FB" w:rsidRPr="00B82CA3">
        <w:rPr>
          <w:rFonts w:ascii="Times New Roman" w:hAnsi="Times New Roman" w:cs="Times New Roman"/>
        </w:rPr>
        <w:tab/>
        <w:t>Urządzenia mają być fabrycznie nowe (nieużywane) oraz dostarczone w odpowiednich opakowaniach.</w:t>
      </w:r>
    </w:p>
    <w:p w14:paraId="2221F583" w14:textId="2F7D6A97" w:rsidR="00B021FB" w:rsidRPr="00B82CA3" w:rsidRDefault="007F57AC" w:rsidP="00B021FB">
      <w:pPr>
        <w:pStyle w:val="Akapitzlist"/>
        <w:autoSpaceDE w:val="0"/>
        <w:autoSpaceDN w:val="0"/>
        <w:adjustRightInd w:val="0"/>
        <w:ind w:left="1134" w:hanging="425"/>
        <w:rPr>
          <w:rFonts w:ascii="Times New Roman" w:hAnsi="Times New Roman" w:cs="Times New Roman"/>
        </w:rPr>
      </w:pPr>
      <w:r w:rsidRPr="00B82CA3">
        <w:rPr>
          <w:rFonts w:ascii="Times New Roman" w:hAnsi="Times New Roman" w:cs="Times New Roman"/>
        </w:rPr>
        <w:t>3</w:t>
      </w:r>
      <w:r w:rsidR="00B021FB" w:rsidRPr="00B82CA3">
        <w:rPr>
          <w:rFonts w:ascii="Times New Roman" w:hAnsi="Times New Roman" w:cs="Times New Roman"/>
        </w:rPr>
        <w:t xml:space="preserve">.2 </w:t>
      </w:r>
      <w:r w:rsidR="00B021FB" w:rsidRPr="00B82CA3">
        <w:rPr>
          <w:rFonts w:ascii="Times New Roman" w:hAnsi="Times New Roman" w:cs="Times New Roman"/>
        </w:rPr>
        <w:tab/>
        <w:t>Oferta musi być jednoznaczna i kompleksowa, tj. musi obejmować cały asortyment przedmiotu zamówienia</w:t>
      </w:r>
      <w:r w:rsidR="004C6586" w:rsidRPr="00B82CA3">
        <w:rPr>
          <w:rFonts w:ascii="Times New Roman" w:hAnsi="Times New Roman" w:cs="Times New Roman"/>
        </w:rPr>
        <w:t>.</w:t>
      </w:r>
    </w:p>
    <w:p w14:paraId="0BD46CFF" w14:textId="6D619BD2" w:rsidR="00B021FB" w:rsidRPr="00B82CA3"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B82CA3">
        <w:rPr>
          <w:rFonts w:ascii="Times New Roman" w:hAnsi="Times New Roman" w:cs="Times New Roman"/>
        </w:rPr>
        <w:t>4</w:t>
      </w:r>
      <w:r w:rsidR="00B021FB" w:rsidRPr="00B82CA3">
        <w:rPr>
          <w:rFonts w:ascii="Times New Roman" w:hAnsi="Times New Roman" w:cs="Times New Roman"/>
        </w:rPr>
        <w:t xml:space="preserve">.3 </w:t>
      </w:r>
      <w:r w:rsidR="00B021FB" w:rsidRPr="00B82CA3">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sidRPr="00B82CA3">
        <w:rPr>
          <w:rFonts w:ascii="Times New Roman" w:hAnsi="Times New Roman" w:cs="Times New Roman"/>
        </w:rPr>
        <w:t xml:space="preserve">zgodnie z załącznikiem nr 3 do formularza oferty, </w:t>
      </w:r>
      <w:r w:rsidR="00B021FB" w:rsidRPr="00B82CA3">
        <w:rPr>
          <w:rFonts w:ascii="Times New Roman" w:hAnsi="Times New Roman" w:cs="Times New Roman"/>
        </w:rPr>
        <w:t xml:space="preserve">przedmiotowe środki dowodowe określone w </w:t>
      </w:r>
      <w:r w:rsidR="004C6586" w:rsidRPr="00B82CA3">
        <w:rPr>
          <w:rFonts w:ascii="Times New Roman" w:hAnsi="Times New Roman" w:cs="Times New Roman"/>
        </w:rPr>
        <w:t>r</w:t>
      </w:r>
      <w:r w:rsidR="00B021FB" w:rsidRPr="00B82CA3">
        <w:rPr>
          <w:rFonts w:ascii="Times New Roman" w:hAnsi="Times New Roman" w:cs="Times New Roman"/>
        </w:rPr>
        <w:t>ozdziale IV SWZ, służące potwierdzeniu zgodności oferowan</w:t>
      </w:r>
      <w:r w:rsidR="004C6586" w:rsidRPr="00B82CA3">
        <w:rPr>
          <w:rFonts w:ascii="Times New Roman" w:hAnsi="Times New Roman" w:cs="Times New Roman"/>
        </w:rPr>
        <w:t>ych</w:t>
      </w:r>
      <w:r w:rsidR="00B021FB" w:rsidRPr="00B82CA3">
        <w:rPr>
          <w:rFonts w:ascii="Times New Roman" w:hAnsi="Times New Roman" w:cs="Times New Roman"/>
        </w:rPr>
        <w:t xml:space="preserve"> urządze</w:t>
      </w:r>
      <w:r w:rsidR="004C6586" w:rsidRPr="00B82CA3">
        <w:rPr>
          <w:rFonts w:ascii="Times New Roman" w:hAnsi="Times New Roman" w:cs="Times New Roman"/>
        </w:rPr>
        <w:t>ń</w:t>
      </w:r>
      <w:r w:rsidR="00B021FB" w:rsidRPr="00B82CA3">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sidRPr="00B82CA3">
        <w:rPr>
          <w:rFonts w:ascii="Times New Roman" w:hAnsi="Times New Roman" w:cs="Times New Roman"/>
        </w:rPr>
        <w:t> </w:t>
      </w:r>
      <w:r w:rsidR="00B021FB" w:rsidRPr="00B82CA3">
        <w:rPr>
          <w:rFonts w:ascii="Times New Roman" w:hAnsi="Times New Roman" w:cs="Times New Roman"/>
        </w:rPr>
        <w:t>szczególności w oparciu o typ, rodzaj, model, producenta oferowanego sprzętu oraz o</w:t>
      </w:r>
      <w:r w:rsidR="004C6586" w:rsidRPr="00B82CA3">
        <w:rPr>
          <w:rFonts w:ascii="Times New Roman" w:hAnsi="Times New Roman" w:cs="Times New Roman"/>
        </w:rPr>
        <w:t> </w:t>
      </w:r>
      <w:r w:rsidR="00B021FB" w:rsidRPr="00B82CA3">
        <w:rPr>
          <w:rFonts w:ascii="Times New Roman" w:hAnsi="Times New Roman" w:cs="Times New Roman"/>
        </w:rPr>
        <w:t>przedmiotowe środk</w:t>
      </w:r>
      <w:r w:rsidR="00830567" w:rsidRPr="00B82CA3">
        <w:rPr>
          <w:rFonts w:ascii="Times New Roman" w:hAnsi="Times New Roman" w:cs="Times New Roman"/>
        </w:rPr>
        <w:t>i</w:t>
      </w:r>
      <w:r w:rsidR="00B021FB" w:rsidRPr="00B82CA3">
        <w:rPr>
          <w:rFonts w:ascii="Times New Roman" w:hAnsi="Times New Roman" w:cs="Times New Roman"/>
        </w:rPr>
        <w:t xml:space="preserve"> dowodowe określone w </w:t>
      </w:r>
      <w:r w:rsidR="00BE1552" w:rsidRPr="00B82CA3">
        <w:rPr>
          <w:rFonts w:ascii="Times New Roman" w:hAnsi="Times New Roman" w:cs="Times New Roman"/>
        </w:rPr>
        <w:t>r</w:t>
      </w:r>
      <w:r w:rsidR="00B021FB" w:rsidRPr="00B82CA3">
        <w:rPr>
          <w:rFonts w:ascii="Times New Roman" w:hAnsi="Times New Roman" w:cs="Times New Roman"/>
        </w:rPr>
        <w:t>ozdziale IV SWZ.</w:t>
      </w:r>
    </w:p>
    <w:p w14:paraId="6F663445" w14:textId="1E17ECDD" w:rsidR="00B021FB" w:rsidRPr="00B82CA3"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B82CA3">
        <w:rPr>
          <w:rFonts w:ascii="Times New Roman" w:hAnsi="Times New Roman" w:cs="Times New Roman"/>
        </w:rPr>
        <w:t>4.4</w:t>
      </w:r>
      <w:r w:rsidRPr="00B82CA3">
        <w:rPr>
          <w:rFonts w:ascii="Times New Roman" w:hAnsi="Times New Roman" w:cs="Times New Roman"/>
        </w:rPr>
        <w:tab/>
      </w:r>
      <w:r w:rsidR="00B021FB" w:rsidRPr="00B82CA3">
        <w:rPr>
          <w:rFonts w:ascii="Times New Roman" w:hAnsi="Times New Roman" w:cs="Times New Roman"/>
        </w:rPr>
        <w:t>Wykonawca musi skalkulować w cenie oferty</w:t>
      </w:r>
      <w:r w:rsidRPr="00B82CA3">
        <w:rPr>
          <w:rFonts w:ascii="Times New Roman" w:hAnsi="Times New Roman" w:cs="Times New Roman"/>
        </w:rPr>
        <w:t xml:space="preserve">, w szczególności </w:t>
      </w:r>
      <w:r w:rsidR="00B021FB" w:rsidRPr="00B82CA3">
        <w:rPr>
          <w:rFonts w:ascii="Times New Roman" w:hAnsi="Times New Roman" w:cs="Times New Roman"/>
        </w:rPr>
        <w:t xml:space="preserve">koszt </w:t>
      </w:r>
      <w:bookmarkStart w:id="1" w:name="_Hlk177036037"/>
      <w:r w:rsidR="00B021FB" w:rsidRPr="00B82CA3">
        <w:rPr>
          <w:rFonts w:ascii="Times New Roman" w:hAnsi="Times New Roman" w:cs="Times New Roman"/>
        </w:rPr>
        <w:t xml:space="preserve">pakowania, ubezpieczenia, transportu, dostawy, wniesienia </w:t>
      </w:r>
      <w:r w:rsidRPr="00B82CA3">
        <w:rPr>
          <w:rFonts w:ascii="Times New Roman" w:hAnsi="Times New Roman" w:cs="Times New Roman"/>
        </w:rPr>
        <w:t xml:space="preserve">sprzętu </w:t>
      </w:r>
      <w:r w:rsidR="00B021FB" w:rsidRPr="00B82CA3">
        <w:rPr>
          <w:rFonts w:ascii="Times New Roman" w:hAnsi="Times New Roman" w:cs="Times New Roman"/>
        </w:rPr>
        <w:t xml:space="preserve">do jednostki organizacyjnej zamawiającego, koszty gwarancyjne – zgodnie z SWZ i wzorem umowy oraz celne </w:t>
      </w:r>
      <w:r w:rsidRPr="00B82CA3">
        <w:rPr>
          <w:rFonts w:ascii="Times New Roman" w:hAnsi="Times New Roman" w:cs="Times New Roman"/>
        </w:rPr>
        <w:t>(</w:t>
      </w:r>
      <w:r w:rsidR="00B021FB" w:rsidRPr="00B82CA3">
        <w:rPr>
          <w:rFonts w:ascii="Times New Roman" w:hAnsi="Times New Roman" w:cs="Times New Roman"/>
        </w:rPr>
        <w:t>o ile dotyczą),</w:t>
      </w:r>
      <w:bookmarkEnd w:id="1"/>
      <w:r w:rsidR="00B021FB" w:rsidRPr="00B82CA3">
        <w:rPr>
          <w:rFonts w:ascii="Times New Roman" w:hAnsi="Times New Roman" w:cs="Times New Roman"/>
        </w:rPr>
        <w:t xml:space="preserve"> rabaty, upusty itp., których wykonawca zamierza udzielić. </w:t>
      </w:r>
    </w:p>
    <w:p w14:paraId="3EF03FC4" w14:textId="60C754BF" w:rsidR="00B021FB" w:rsidRPr="00B82CA3" w:rsidRDefault="009235B9" w:rsidP="00B021FB">
      <w:pPr>
        <w:autoSpaceDE w:val="0"/>
        <w:autoSpaceDN w:val="0"/>
        <w:adjustRightInd w:val="0"/>
        <w:spacing w:after="0" w:line="240" w:lineRule="auto"/>
        <w:ind w:left="1134" w:hanging="425"/>
        <w:rPr>
          <w:rFonts w:ascii="Times New Roman" w:hAnsi="Times New Roman" w:cs="Times New Roman"/>
        </w:rPr>
      </w:pPr>
      <w:r w:rsidRPr="00B82CA3">
        <w:rPr>
          <w:rFonts w:ascii="Times New Roman" w:hAnsi="Times New Roman" w:cs="Times New Roman"/>
        </w:rPr>
        <w:t>4</w:t>
      </w:r>
      <w:r w:rsidR="00B021FB" w:rsidRPr="00B82CA3">
        <w:rPr>
          <w:rFonts w:ascii="Times New Roman" w:hAnsi="Times New Roman" w:cs="Times New Roman"/>
        </w:rPr>
        <w:t>.5</w:t>
      </w:r>
      <w:r w:rsidR="004C6586" w:rsidRPr="00B82CA3">
        <w:rPr>
          <w:rFonts w:ascii="Times New Roman" w:hAnsi="Times New Roman" w:cs="Times New Roman"/>
        </w:rPr>
        <w:tab/>
      </w:r>
      <w:r w:rsidR="00B021FB" w:rsidRPr="00B82CA3">
        <w:rPr>
          <w:rFonts w:ascii="Times New Roman" w:hAnsi="Times New Roman" w:cs="Times New Roman"/>
        </w:rPr>
        <w:t xml:space="preserve">Wykonawca musi zapewnić termin, sposób i zasady płatności, o których mowa w treści  załączonego do niniejszej SWZ wzoru </w:t>
      </w:r>
      <w:r w:rsidR="004C6586" w:rsidRPr="00B82CA3">
        <w:rPr>
          <w:rFonts w:ascii="Times New Roman" w:hAnsi="Times New Roman" w:cs="Times New Roman"/>
        </w:rPr>
        <w:t>u</w:t>
      </w:r>
      <w:r w:rsidR="00B021FB" w:rsidRPr="00B82CA3">
        <w:rPr>
          <w:rFonts w:ascii="Times New Roman" w:hAnsi="Times New Roman" w:cs="Times New Roman"/>
        </w:rPr>
        <w:t>mowy (Załącznik nr 2 do SWZ).</w:t>
      </w:r>
    </w:p>
    <w:p w14:paraId="21CB100E" w14:textId="3031270B" w:rsidR="00B021FB" w:rsidRPr="00B82CA3" w:rsidRDefault="009235B9" w:rsidP="00B021FB">
      <w:pPr>
        <w:spacing w:after="0" w:line="240" w:lineRule="auto"/>
        <w:ind w:left="1134" w:hanging="425"/>
        <w:rPr>
          <w:rFonts w:ascii="Times New Roman" w:hAnsi="Times New Roman" w:cs="Times New Roman"/>
          <w:bCs/>
          <w:u w:val="single"/>
        </w:rPr>
      </w:pPr>
      <w:r w:rsidRPr="00B82CA3">
        <w:rPr>
          <w:rFonts w:ascii="Times New Roman" w:hAnsi="Times New Roman" w:cs="Times New Roman"/>
          <w:bCs/>
        </w:rPr>
        <w:t>4</w:t>
      </w:r>
      <w:r w:rsidR="00B021FB" w:rsidRPr="00B82CA3">
        <w:rPr>
          <w:rFonts w:ascii="Times New Roman" w:hAnsi="Times New Roman" w:cs="Times New Roman"/>
          <w:bCs/>
        </w:rPr>
        <w:t>.6</w:t>
      </w:r>
      <w:r w:rsidR="00B021FB" w:rsidRPr="00B82CA3">
        <w:rPr>
          <w:rFonts w:ascii="Times New Roman" w:hAnsi="Times New Roman" w:cs="Times New Roman"/>
          <w:bCs/>
        </w:rPr>
        <w:tab/>
        <w:t>Składanie ofert równoważnych – przedmiot zamówienia został opisany w sposób precyzyjny i</w:t>
      </w:r>
      <w:r w:rsidR="004C6586" w:rsidRPr="00B82CA3">
        <w:rPr>
          <w:rFonts w:ascii="Times New Roman" w:hAnsi="Times New Roman" w:cs="Times New Roman"/>
          <w:bCs/>
        </w:rPr>
        <w:t xml:space="preserve"> </w:t>
      </w:r>
      <w:r w:rsidR="00B021FB" w:rsidRPr="00B82CA3">
        <w:rPr>
          <w:rFonts w:ascii="Times New Roman" w:hAnsi="Times New Roman" w:cs="Times New Roman"/>
          <w:bCs/>
        </w:rPr>
        <w:t xml:space="preserve">zrozumiały, bez </w:t>
      </w:r>
      <w:r w:rsidR="00B021FB" w:rsidRPr="00B82CA3">
        <w:rPr>
          <w:rFonts w:ascii="Times New Roman" w:hAnsi="Times New Roman" w:cs="Times New Roman"/>
          <w:color w:val="000000"/>
        </w:rPr>
        <w:t>wskazania znaków towarowych, patentów lub pochodzenia, źródła lub</w:t>
      </w:r>
      <w:r w:rsidR="004C6586" w:rsidRPr="00B82CA3">
        <w:rPr>
          <w:rFonts w:ascii="Times New Roman" w:hAnsi="Times New Roman" w:cs="Times New Roman"/>
          <w:color w:val="000000"/>
        </w:rPr>
        <w:t xml:space="preserve"> </w:t>
      </w:r>
      <w:r w:rsidR="00B021FB" w:rsidRPr="00B82CA3">
        <w:rPr>
          <w:rFonts w:ascii="Times New Roman" w:hAnsi="Times New Roman" w:cs="Times New Roman"/>
          <w:color w:val="000000"/>
        </w:rPr>
        <w:t>szczególnego procesu, który charakteryzuje produkty dostarczane przez konkretnego wykonawcę.</w:t>
      </w:r>
    </w:p>
    <w:p w14:paraId="0633B85D" w14:textId="3C6087B4" w:rsidR="00B021FB" w:rsidRPr="00B82CA3"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sidRPr="00B82CA3">
        <w:rPr>
          <w:rFonts w:ascii="Times New Roman" w:hAnsi="Times New Roman" w:cs="Times New Roman"/>
          <w:bCs/>
        </w:rPr>
        <w:t>4</w:t>
      </w:r>
      <w:r w:rsidR="00B021FB" w:rsidRPr="00B82CA3">
        <w:rPr>
          <w:rFonts w:ascii="Times New Roman" w:hAnsi="Times New Roman" w:cs="Times New Roman"/>
          <w:bCs/>
        </w:rPr>
        <w:t>.6.1</w:t>
      </w:r>
      <w:r w:rsidR="004C6586" w:rsidRPr="00B82CA3">
        <w:rPr>
          <w:rFonts w:ascii="Times New Roman" w:hAnsi="Times New Roman" w:cs="Times New Roman"/>
          <w:bCs/>
        </w:rPr>
        <w:tab/>
      </w:r>
      <w:r w:rsidR="00B021FB" w:rsidRPr="00B82CA3">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B82CA3" w:rsidRDefault="009235B9" w:rsidP="00B021FB">
      <w:pPr>
        <w:pStyle w:val="Akapitzlist"/>
        <w:suppressAutoHyphens/>
        <w:spacing w:after="0" w:line="240" w:lineRule="auto"/>
        <w:ind w:left="1843" w:hanging="709"/>
        <w:contextualSpacing w:val="0"/>
        <w:rPr>
          <w:rFonts w:ascii="Times New Roman" w:hAnsi="Times New Roman" w:cs="Times New Roman"/>
          <w:bCs/>
        </w:rPr>
      </w:pPr>
      <w:r w:rsidRPr="00B82CA3">
        <w:rPr>
          <w:rFonts w:ascii="Times New Roman" w:hAnsi="Times New Roman" w:cs="Times New Roman"/>
          <w:bCs/>
        </w:rPr>
        <w:t>4</w:t>
      </w:r>
      <w:r w:rsidR="00B021FB" w:rsidRPr="00B82CA3">
        <w:rPr>
          <w:rFonts w:ascii="Times New Roman" w:hAnsi="Times New Roman" w:cs="Times New Roman"/>
          <w:bCs/>
        </w:rPr>
        <w:t>.6.2</w:t>
      </w:r>
      <w:r w:rsidR="004C6586" w:rsidRPr="00B82CA3">
        <w:rPr>
          <w:rFonts w:ascii="Times New Roman" w:hAnsi="Times New Roman" w:cs="Times New Roman"/>
          <w:bCs/>
        </w:rPr>
        <w:t xml:space="preserve"> </w:t>
      </w:r>
      <w:r w:rsidR="004C6586" w:rsidRPr="00B82CA3">
        <w:rPr>
          <w:rFonts w:ascii="Times New Roman" w:hAnsi="Times New Roman" w:cs="Times New Roman"/>
          <w:bCs/>
        </w:rPr>
        <w:tab/>
      </w:r>
      <w:r w:rsidR="00B021FB" w:rsidRPr="00B82CA3">
        <w:rPr>
          <w:rFonts w:ascii="Times New Roman" w:hAnsi="Times New Roman" w:cs="Times New Roman"/>
          <w:bCs/>
        </w:rPr>
        <w:t>P</w:t>
      </w:r>
      <w:r w:rsidR="00B021FB" w:rsidRPr="00B82CA3">
        <w:rPr>
          <w:rFonts w:ascii="Times New Roman" w:hAnsi="Times New Roman" w:cs="Times New Roman"/>
        </w:rPr>
        <w:t>od pojęciem „równoważności</w:t>
      </w:r>
      <w:r w:rsidR="00B021FB" w:rsidRPr="00B82CA3">
        <w:rPr>
          <w:rFonts w:ascii="Times New Roman" w:hAnsi="Times New Roman" w:cs="Times New Roman"/>
          <w:i/>
        </w:rPr>
        <w:t>”</w:t>
      </w:r>
      <w:r w:rsidR="00B021FB" w:rsidRPr="00B82CA3">
        <w:rPr>
          <w:rFonts w:ascii="Times New Roman" w:hAnsi="Times New Roman" w:cs="Times New Roman"/>
        </w:rPr>
        <w:t xml:space="preserve"> rozumie się </w:t>
      </w:r>
      <w:r w:rsidR="00B021FB" w:rsidRPr="00B82CA3">
        <w:rPr>
          <w:rFonts w:ascii="Times New Roman" w:hAnsi="Times New Roman" w:cs="Times New Roman"/>
          <w:color w:val="000000"/>
        </w:rPr>
        <w:t>oferowanie sprzętu posiadającego:</w:t>
      </w:r>
    </w:p>
    <w:p w14:paraId="3E6C3F5F" w14:textId="41E0CCD8" w:rsidR="00B021FB" w:rsidRPr="00B82CA3"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B82CA3">
        <w:rPr>
          <w:rFonts w:ascii="Times New Roman" w:hAnsi="Times New Roman" w:cs="Times New Roman"/>
          <w:color w:val="000000"/>
        </w:rPr>
        <w:t xml:space="preserve">a) </w:t>
      </w:r>
      <w:r w:rsidR="004C6586" w:rsidRPr="00B82CA3">
        <w:rPr>
          <w:rFonts w:ascii="Times New Roman" w:hAnsi="Times New Roman" w:cs="Times New Roman"/>
          <w:color w:val="000000"/>
        </w:rPr>
        <w:tab/>
      </w:r>
      <w:r w:rsidRPr="00B82CA3">
        <w:rPr>
          <w:rFonts w:ascii="Times New Roman" w:hAnsi="Times New Roman" w:cs="Times New Roman"/>
          <w:color w:val="000000"/>
        </w:rPr>
        <w:t>co najmniej te same cechy (tj. właściwości funkcjonalne i użytkowe), co</w:t>
      </w:r>
      <w:r w:rsidR="00516444" w:rsidRPr="00B82CA3">
        <w:rPr>
          <w:rFonts w:ascii="Times New Roman" w:hAnsi="Times New Roman" w:cs="Times New Roman"/>
          <w:color w:val="000000"/>
        </w:rPr>
        <w:t> </w:t>
      </w:r>
      <w:r w:rsidRPr="00B82CA3">
        <w:rPr>
          <w:rFonts w:ascii="Times New Roman" w:hAnsi="Times New Roman" w:cs="Times New Roman"/>
          <w:color w:val="000000"/>
        </w:rPr>
        <w:t>podane w załącznik A do SWZ i</w:t>
      </w:r>
    </w:p>
    <w:p w14:paraId="59C805A3" w14:textId="150C0B36" w:rsidR="00B021FB" w:rsidRPr="00B82CA3" w:rsidRDefault="00B021FB" w:rsidP="005025EA">
      <w:pPr>
        <w:spacing w:after="0" w:line="240" w:lineRule="auto"/>
        <w:ind w:left="2552" w:hanging="709"/>
        <w:rPr>
          <w:rFonts w:ascii="Times New Roman" w:hAnsi="Times New Roman" w:cs="Times New Roman"/>
          <w:bCs/>
        </w:rPr>
      </w:pPr>
      <w:r w:rsidRPr="00B82CA3">
        <w:rPr>
          <w:rFonts w:ascii="Times New Roman" w:hAnsi="Times New Roman" w:cs="Times New Roman"/>
          <w:color w:val="000000"/>
        </w:rPr>
        <w:t>b)</w:t>
      </w:r>
      <w:r w:rsidR="004C6586" w:rsidRPr="00B82CA3">
        <w:rPr>
          <w:rFonts w:ascii="Times New Roman" w:hAnsi="Times New Roman" w:cs="Times New Roman"/>
          <w:color w:val="000000"/>
        </w:rPr>
        <w:tab/>
      </w:r>
      <w:r w:rsidRPr="00B82CA3">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sidRPr="00B82CA3">
        <w:rPr>
          <w:rFonts w:ascii="Times New Roman" w:hAnsi="Times New Roman" w:cs="Times New Roman"/>
          <w:color w:val="000000"/>
        </w:rPr>
        <w:t> </w:t>
      </w:r>
      <w:r w:rsidRPr="00B82CA3">
        <w:rPr>
          <w:rFonts w:ascii="Times New Roman" w:hAnsi="Times New Roman" w:cs="Times New Roman"/>
          <w:color w:val="000000"/>
        </w:rPr>
        <w:t>unowocześnienia technologicznej linii produkcyjnej).</w:t>
      </w:r>
    </w:p>
    <w:p w14:paraId="698D2E28" w14:textId="0E75CD49" w:rsidR="00B021FB" w:rsidRPr="00B82CA3" w:rsidRDefault="009235B9" w:rsidP="00B021FB">
      <w:pPr>
        <w:spacing w:after="0" w:line="240" w:lineRule="auto"/>
        <w:ind w:left="1276" w:hanging="567"/>
        <w:rPr>
          <w:rFonts w:ascii="Times New Roman" w:hAnsi="Times New Roman" w:cs="Times New Roman"/>
        </w:rPr>
      </w:pPr>
      <w:r w:rsidRPr="00B82CA3">
        <w:rPr>
          <w:rFonts w:ascii="Times New Roman" w:hAnsi="Times New Roman" w:cs="Times New Roman"/>
          <w:color w:val="000000"/>
        </w:rPr>
        <w:lastRenderedPageBreak/>
        <w:t>4</w:t>
      </w:r>
      <w:r w:rsidR="00B021FB" w:rsidRPr="00B82CA3">
        <w:rPr>
          <w:rFonts w:ascii="Times New Roman" w:hAnsi="Times New Roman" w:cs="Times New Roman"/>
          <w:color w:val="000000"/>
        </w:rPr>
        <w:t xml:space="preserve">.7 </w:t>
      </w:r>
      <w:r w:rsidR="004C6586" w:rsidRPr="00B82CA3">
        <w:rPr>
          <w:rFonts w:ascii="Times New Roman" w:hAnsi="Times New Roman" w:cs="Times New Roman"/>
          <w:color w:val="000000"/>
        </w:rPr>
        <w:tab/>
      </w:r>
      <w:r w:rsidR="00B021FB" w:rsidRPr="00B82CA3">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68309C9B" w14:textId="1DA81E3B" w:rsidR="00B021FB" w:rsidRPr="00B82CA3"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sidRPr="00B82CA3">
        <w:rPr>
          <w:rFonts w:ascii="Times New Roman" w:hAnsi="Times New Roman" w:cs="Times New Roman"/>
        </w:rPr>
        <w:t>4</w:t>
      </w:r>
      <w:r w:rsidR="00B021FB" w:rsidRPr="00B82CA3">
        <w:rPr>
          <w:rFonts w:ascii="Times New Roman" w:hAnsi="Times New Roman" w:cs="Times New Roman"/>
        </w:rPr>
        <w:t xml:space="preserve">.8  </w:t>
      </w:r>
      <w:r w:rsidR="00B021FB" w:rsidRPr="00B82CA3">
        <w:rPr>
          <w:rFonts w:ascii="Times New Roman" w:hAnsi="Times New Roman" w:cs="Times New Roman"/>
        </w:rPr>
        <w:tab/>
        <w:t>Wykonawca musi wskazać cenę za sprzęt wykazany w Załączniku A do SWZ,</w:t>
      </w:r>
      <w:r w:rsidR="002A6279" w:rsidRPr="00B82CA3">
        <w:rPr>
          <w:rFonts w:ascii="Times New Roman" w:hAnsi="Times New Roman" w:cs="Times New Roman"/>
        </w:rPr>
        <w:t xml:space="preserve"> </w:t>
      </w:r>
      <w:r w:rsidR="00B021FB" w:rsidRPr="00B82CA3">
        <w:rPr>
          <w:rFonts w:ascii="Times New Roman" w:hAnsi="Times New Roman" w:cs="Times New Roman"/>
        </w:rPr>
        <w:t xml:space="preserve">w odniesieniu do całości przedmiotu zamówienia. </w:t>
      </w:r>
    </w:p>
    <w:p w14:paraId="2BF4CB9D" w14:textId="3713FF48" w:rsidR="00B021FB" w:rsidRPr="00B82CA3"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sidRPr="00B82CA3">
        <w:rPr>
          <w:rFonts w:ascii="Times New Roman" w:hAnsi="Times New Roman" w:cs="Times New Roman"/>
        </w:rPr>
        <w:t>4</w:t>
      </w:r>
      <w:r w:rsidR="00B021FB" w:rsidRPr="00B82CA3">
        <w:rPr>
          <w:rFonts w:ascii="Times New Roman" w:hAnsi="Times New Roman" w:cs="Times New Roman"/>
        </w:rPr>
        <w:t>.9</w:t>
      </w:r>
      <w:r w:rsidR="002A6279" w:rsidRPr="00B82CA3">
        <w:rPr>
          <w:rFonts w:ascii="Times New Roman" w:hAnsi="Times New Roman" w:cs="Times New Roman"/>
        </w:rPr>
        <w:tab/>
      </w:r>
      <w:r w:rsidR="00B021FB" w:rsidRPr="00B82CA3">
        <w:rPr>
          <w:rFonts w:ascii="Times New Roman" w:hAnsi="Times New Roman" w:cs="Times New Roman"/>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B82CA3" w:rsidRDefault="009235B9" w:rsidP="0047591C">
      <w:pPr>
        <w:autoSpaceDE w:val="0"/>
        <w:autoSpaceDN w:val="0"/>
        <w:adjustRightInd w:val="0"/>
        <w:spacing w:after="0" w:line="240" w:lineRule="auto"/>
        <w:ind w:left="1276" w:hanging="567"/>
        <w:rPr>
          <w:rFonts w:ascii="Times New Roman" w:hAnsi="Times New Roman" w:cs="Times New Roman"/>
        </w:rPr>
      </w:pPr>
      <w:r w:rsidRPr="00B82CA3">
        <w:rPr>
          <w:rFonts w:ascii="Times New Roman" w:hAnsi="Times New Roman" w:cs="Times New Roman"/>
        </w:rPr>
        <w:t>4</w:t>
      </w:r>
      <w:r w:rsidR="00B021FB" w:rsidRPr="00B82CA3">
        <w:rPr>
          <w:rFonts w:ascii="Times New Roman" w:hAnsi="Times New Roman" w:cs="Times New Roman"/>
        </w:rPr>
        <w:t xml:space="preserve">.10 </w:t>
      </w:r>
      <w:r w:rsidR="0047591C" w:rsidRPr="00B82CA3">
        <w:rPr>
          <w:rFonts w:ascii="Times New Roman" w:hAnsi="Times New Roman" w:cs="Times New Roman"/>
        </w:rPr>
        <w:tab/>
      </w:r>
      <w:r w:rsidR="00B021FB" w:rsidRPr="00B82CA3">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05561811" w:rsidR="00B021FB" w:rsidRPr="00B82CA3"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B82CA3">
        <w:rPr>
          <w:rFonts w:ascii="Times New Roman" w:hAnsi="Times New Roman" w:cs="Times New Roman"/>
        </w:rPr>
        <w:t xml:space="preserve">W przypadku, gdy </w:t>
      </w:r>
      <w:r w:rsidR="00621CDA" w:rsidRPr="00B82CA3">
        <w:rPr>
          <w:rFonts w:ascii="Times New Roman" w:hAnsi="Times New Roman" w:cs="Times New Roman"/>
        </w:rPr>
        <w:t>w</w:t>
      </w:r>
      <w:r w:rsidRPr="00B82CA3">
        <w:rPr>
          <w:rFonts w:ascii="Times New Roman" w:hAnsi="Times New Roman" w:cs="Times New Roman"/>
        </w:rPr>
        <w:t>ykonawca zapowiada zatrudnienie podwykonawców do oferty musi być załączony wykaz z zakresem powierzonych im zadań (części zamówienia)</w:t>
      </w:r>
      <w:r w:rsidR="001D1A92" w:rsidRPr="00B82CA3">
        <w:rPr>
          <w:rFonts w:ascii="Times New Roman" w:hAnsi="Times New Roman" w:cs="Times New Roman"/>
        </w:rPr>
        <w:t>.</w:t>
      </w:r>
    </w:p>
    <w:p w14:paraId="67352C50" w14:textId="77777777" w:rsidR="000025F1" w:rsidRPr="00B82CA3" w:rsidRDefault="008D24DA" w:rsidP="007729C2">
      <w:pPr>
        <w:pStyle w:val="Akapitzlist"/>
        <w:numPr>
          <w:ilvl w:val="0"/>
          <w:numId w:val="3"/>
        </w:numPr>
        <w:spacing w:after="0" w:line="240" w:lineRule="auto"/>
        <w:rPr>
          <w:rFonts w:ascii="Times New Roman" w:hAnsi="Times New Roman" w:cs="Times New Roman"/>
        </w:rPr>
      </w:pPr>
      <w:r w:rsidRPr="00B82CA3">
        <w:rPr>
          <w:rFonts w:ascii="Times New Roman" w:hAnsi="Times New Roman" w:cs="Times New Roman"/>
        </w:rPr>
        <w:t xml:space="preserve">Opis przedmiotu zamówienia zgodny z nomenklaturą Wspólnego Słownika Zamówień Publicznych (CPV): </w:t>
      </w:r>
    </w:p>
    <w:p w14:paraId="49744F44" w14:textId="2D62F3D1" w:rsidR="00910E34" w:rsidRPr="00B82CA3" w:rsidRDefault="002341F8" w:rsidP="000025F1">
      <w:pPr>
        <w:pStyle w:val="Akapitzlist"/>
        <w:spacing w:after="0" w:line="240" w:lineRule="auto"/>
        <w:rPr>
          <w:rFonts w:ascii="Times New Roman" w:hAnsi="Times New Roman" w:cs="Times New Roman"/>
        </w:rPr>
      </w:pPr>
      <w:r w:rsidRPr="00B82CA3">
        <w:rPr>
          <w:rFonts w:ascii="Times New Roman" w:hAnsi="Times New Roman" w:cs="Times New Roman"/>
          <w:i/>
          <w:iCs/>
        </w:rPr>
        <w:t xml:space="preserve">48800000-6 </w:t>
      </w:r>
      <w:r w:rsidR="00F87A09" w:rsidRPr="00B82CA3">
        <w:rPr>
          <w:rFonts w:ascii="Times New Roman" w:hAnsi="Times New Roman" w:cs="Times New Roman"/>
          <w:i/>
          <w:iCs/>
        </w:rPr>
        <w:t>– systemy i serwery informacyjne, 48820000-2 – serwery.</w:t>
      </w:r>
    </w:p>
    <w:p w14:paraId="1DACD199" w14:textId="77777777" w:rsidR="00AD6206" w:rsidRPr="00B82CA3"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IV – Przedmiotowe środki dowodowe (składane wraz z ofertą)</w:t>
      </w:r>
    </w:p>
    <w:p w14:paraId="33611EBF" w14:textId="4075646E" w:rsidR="0078392B" w:rsidRPr="00B82CA3" w:rsidRDefault="00AD6206" w:rsidP="0078392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Zamawiający </w:t>
      </w:r>
      <w:r w:rsidR="005D3663" w:rsidRPr="00B82CA3">
        <w:rPr>
          <w:rFonts w:ascii="Times New Roman" w:eastAsia="Times New Roman" w:hAnsi="Times New Roman" w:cs="Times New Roman"/>
          <w:bCs/>
          <w:lang w:eastAsia="pl-PL"/>
        </w:rPr>
        <w:t xml:space="preserve">wymaga </w:t>
      </w:r>
      <w:r w:rsidRPr="00B82CA3">
        <w:rPr>
          <w:rFonts w:ascii="Times New Roman" w:eastAsia="Times New Roman" w:hAnsi="Times New Roman" w:cs="Times New Roman"/>
          <w:bCs/>
          <w:lang w:eastAsia="pl-PL"/>
        </w:rPr>
        <w:t xml:space="preserve">złożenia </w:t>
      </w:r>
      <w:r w:rsidR="005D3663" w:rsidRPr="00B82CA3">
        <w:rPr>
          <w:rFonts w:ascii="Times New Roman" w:eastAsia="Times New Roman" w:hAnsi="Times New Roman" w:cs="Times New Roman"/>
          <w:bCs/>
          <w:lang w:eastAsia="pl-PL"/>
        </w:rPr>
        <w:t xml:space="preserve">wraz z ofertą </w:t>
      </w:r>
      <w:r w:rsidRPr="00B82CA3">
        <w:rPr>
          <w:rFonts w:ascii="Times New Roman" w:eastAsia="Times New Roman" w:hAnsi="Times New Roman" w:cs="Times New Roman"/>
          <w:bCs/>
          <w:lang w:eastAsia="pl-PL"/>
        </w:rPr>
        <w:t xml:space="preserve">przedmiotowych </w:t>
      </w:r>
      <w:r w:rsidR="005D3663" w:rsidRPr="00B82CA3">
        <w:rPr>
          <w:rFonts w:ascii="Times New Roman" w:eastAsia="Times New Roman" w:hAnsi="Times New Roman" w:cs="Times New Roman"/>
          <w:bCs/>
          <w:lang w:eastAsia="pl-PL"/>
        </w:rPr>
        <w:t>środków dowodowych</w:t>
      </w:r>
      <w:r w:rsidR="006460C2" w:rsidRPr="00B82CA3">
        <w:rPr>
          <w:rFonts w:ascii="Times New Roman" w:eastAsia="Times New Roman" w:hAnsi="Times New Roman" w:cs="Times New Roman"/>
          <w:bCs/>
          <w:lang w:eastAsia="pl-PL"/>
        </w:rPr>
        <w:t>, tj.:</w:t>
      </w:r>
    </w:p>
    <w:p w14:paraId="6F9FEC18" w14:textId="2B27B498" w:rsidR="005741DC" w:rsidRPr="00B82CA3" w:rsidRDefault="00DD3BF5" w:rsidP="005741DC">
      <w:pPr>
        <w:pStyle w:val="Akapitzlist"/>
        <w:numPr>
          <w:ilvl w:val="1"/>
          <w:numId w:val="4"/>
        </w:numPr>
        <w:spacing w:after="0" w:line="240" w:lineRule="auto"/>
        <w:ind w:left="1276" w:hanging="567"/>
        <w:rPr>
          <w:rFonts w:ascii="Times New Roman" w:hAnsi="Times New Roman" w:cs="Times New Roman"/>
        </w:rPr>
      </w:pPr>
      <w:bookmarkStart w:id="2" w:name="_Hlk167781574"/>
      <w:r w:rsidRPr="00B82CA3">
        <w:rPr>
          <w:rFonts w:ascii="Times New Roman" w:hAnsi="Times New Roman" w:cs="Times New Roman"/>
        </w:rPr>
        <w:t>o</w:t>
      </w:r>
      <w:r w:rsidR="0078392B" w:rsidRPr="00B82CA3">
        <w:rPr>
          <w:rFonts w:ascii="Times New Roman" w:hAnsi="Times New Roman" w:cs="Times New Roman"/>
        </w:rPr>
        <w:t>pisu/ów technicznego/</w:t>
      </w:r>
      <w:proofErr w:type="spellStart"/>
      <w:r w:rsidR="0078392B" w:rsidRPr="00B82CA3">
        <w:rPr>
          <w:rFonts w:ascii="Times New Roman" w:hAnsi="Times New Roman" w:cs="Times New Roman"/>
        </w:rPr>
        <w:t>ych</w:t>
      </w:r>
      <w:proofErr w:type="spellEnd"/>
      <w:r w:rsidR="0078392B" w:rsidRPr="00B82CA3">
        <w:rPr>
          <w:rFonts w:ascii="Times New Roman" w:hAnsi="Times New Roman" w:cs="Times New Roman"/>
        </w:rPr>
        <w:t xml:space="preserve"> sporządzonych przez producenta i/lub wydruk/i ze stron internetowych producenta, bądź katalog/i producenta/ów, pozwalających na ocenę zgodności oferowanych urządzeń oraz </w:t>
      </w:r>
      <w:r w:rsidRPr="00B82CA3">
        <w:rPr>
          <w:rFonts w:ascii="Times New Roman" w:hAnsi="Times New Roman" w:cs="Times New Roman"/>
        </w:rPr>
        <w:t>ich</w:t>
      </w:r>
      <w:r w:rsidR="0078392B" w:rsidRPr="00B82CA3">
        <w:rPr>
          <w:rFonts w:ascii="Times New Roman" w:hAnsi="Times New Roman" w:cs="Times New Roman"/>
        </w:rPr>
        <w:t xml:space="preserve"> parametrów z</w:t>
      </w:r>
      <w:r w:rsidRPr="00B82CA3">
        <w:rPr>
          <w:rFonts w:ascii="Times New Roman" w:hAnsi="Times New Roman" w:cs="Times New Roman"/>
        </w:rPr>
        <w:t xml:space="preserve"> </w:t>
      </w:r>
      <w:r w:rsidR="0078392B" w:rsidRPr="00B82CA3">
        <w:rPr>
          <w:rFonts w:ascii="Times New Roman" w:hAnsi="Times New Roman" w:cs="Times New Roman"/>
        </w:rPr>
        <w:t>wymaganiami SWZ (Załącznik A do SWZ). Zamawiający wymaga, aby w sytuacji załączenia do oferty ww.</w:t>
      </w:r>
      <w:r w:rsidR="00EF7CFF" w:rsidRPr="00B82CA3">
        <w:rPr>
          <w:rFonts w:ascii="Times New Roman" w:hAnsi="Times New Roman" w:cs="Times New Roman"/>
        </w:rPr>
        <w:t> </w:t>
      </w:r>
      <w:r w:rsidR="0078392B" w:rsidRPr="00B82CA3">
        <w:rPr>
          <w:rFonts w:ascii="Times New Roman" w:hAnsi="Times New Roman" w:cs="Times New Roman"/>
        </w:rPr>
        <w:t xml:space="preserve">dokumentów zawierających informacje o różnych modelach, typach, konfiguracjach i rodzajach urządzeń </w:t>
      </w:r>
      <w:r w:rsidR="00606F07" w:rsidRPr="00B82CA3">
        <w:rPr>
          <w:rFonts w:ascii="Times New Roman" w:hAnsi="Times New Roman" w:cs="Times New Roman"/>
          <w:u w:val="single"/>
        </w:rPr>
        <w:t>w</w:t>
      </w:r>
      <w:r w:rsidR="0078392B" w:rsidRPr="00B82CA3">
        <w:rPr>
          <w:rFonts w:ascii="Times New Roman" w:hAnsi="Times New Roman" w:cs="Times New Roman"/>
          <w:u w:val="single"/>
        </w:rPr>
        <w:t>ykonawca w niniejszych materiałach lub dodatkowo w ofercie obowiązkowo i jednoznacznie wskazał, której pozycji dotyczą materiały.</w:t>
      </w:r>
      <w:r w:rsidR="0078392B" w:rsidRPr="00B82CA3">
        <w:rPr>
          <w:rFonts w:ascii="Times New Roman" w:hAnsi="Times New Roman" w:cs="Times New Roman"/>
        </w:rPr>
        <w:t xml:space="preserve"> </w:t>
      </w:r>
      <w:bookmarkStart w:id="3" w:name="_Hlk178073589"/>
      <w:bookmarkEnd w:id="2"/>
      <w:r w:rsidR="005741DC" w:rsidRPr="00B82CA3">
        <w:rPr>
          <w:rFonts w:ascii="Times New Roman" w:hAnsi="Times New Roman" w:cs="Times New Roman"/>
        </w:rPr>
        <w:t>Przedmiotowe środki dowodowe nie muszą dotyczyć certyfikatów</w:t>
      </w:r>
      <w:r w:rsidR="00ED4B3F" w:rsidRPr="00B82CA3">
        <w:rPr>
          <w:rFonts w:ascii="Times New Roman" w:hAnsi="Times New Roman" w:cs="Times New Roman"/>
        </w:rPr>
        <w:t>;</w:t>
      </w:r>
    </w:p>
    <w:p w14:paraId="6B09414B" w14:textId="2B0AA169" w:rsidR="00E522B6" w:rsidRPr="00B82CA3" w:rsidRDefault="0044046C" w:rsidP="005741DC">
      <w:pPr>
        <w:pStyle w:val="Akapitzlist"/>
        <w:numPr>
          <w:ilvl w:val="1"/>
          <w:numId w:val="4"/>
        </w:numPr>
        <w:spacing w:after="0" w:line="240" w:lineRule="auto"/>
        <w:ind w:left="1276" w:hanging="567"/>
        <w:rPr>
          <w:rFonts w:ascii="Times New Roman" w:hAnsi="Times New Roman" w:cs="Times New Roman"/>
        </w:rPr>
      </w:pPr>
      <w:r w:rsidRPr="00B82CA3">
        <w:rPr>
          <w:rFonts w:ascii="Times New Roman" w:hAnsi="Times New Roman" w:cs="Times New Roman"/>
        </w:rPr>
        <w:t xml:space="preserve">kopii </w:t>
      </w:r>
      <w:r w:rsidR="00ED4B3F" w:rsidRPr="00B82CA3">
        <w:rPr>
          <w:rFonts w:ascii="Times New Roman" w:hAnsi="Times New Roman" w:cs="Times New Roman"/>
        </w:rPr>
        <w:t>c</w:t>
      </w:r>
      <w:r w:rsidR="00E522B6" w:rsidRPr="00B82CA3">
        <w:rPr>
          <w:rFonts w:ascii="Times New Roman" w:hAnsi="Times New Roman" w:cs="Times New Roman"/>
        </w:rPr>
        <w:t>ertyfikatów określonych w załączniku A do SWZ (opis przedmiotu zamówienia) lub certyfikatów równoważnych do wskazanych w załączniku A do SWZ,</w:t>
      </w:r>
    </w:p>
    <w:bookmarkEnd w:id="3"/>
    <w:p w14:paraId="57BBBD49" w14:textId="77777777" w:rsidR="007434FD" w:rsidRPr="00B82CA3" w:rsidRDefault="007434FD" w:rsidP="00B021FB">
      <w:pPr>
        <w:pStyle w:val="Akapitzlist1"/>
        <w:numPr>
          <w:ilvl w:val="0"/>
          <w:numId w:val="4"/>
        </w:numPr>
        <w:rPr>
          <w:rFonts w:cs="Times New Roman"/>
          <w:sz w:val="22"/>
          <w:szCs w:val="22"/>
        </w:rPr>
      </w:pPr>
      <w:r w:rsidRPr="00B82CA3">
        <w:rPr>
          <w:rFonts w:cs="Times New Roman"/>
          <w:sz w:val="22"/>
          <w:szCs w:val="22"/>
        </w:rPr>
        <w:t xml:space="preserve">W przypadku, gdy zaproponowane przez wykonawcę rozwiązania w równoważnym stopniu spełniają wymagania określone w opisie przedmiotu zamówienia, </w:t>
      </w:r>
      <w:r w:rsidRPr="00B82CA3">
        <w:rPr>
          <w:rFonts w:cs="Times New Roman"/>
          <w:sz w:val="22"/>
          <w:szCs w:val="22"/>
          <w:u w:val="single"/>
        </w:rPr>
        <w:t>wykonawca musi udowodnić w ofercie</w:t>
      </w:r>
      <w:r w:rsidRPr="00B82CA3">
        <w:rPr>
          <w:rFonts w:cs="Times New Roman"/>
          <w:sz w:val="22"/>
          <w:szCs w:val="22"/>
        </w:rPr>
        <w:t>, w szczególności za pomocą przedmiotowych środków dowodowych, że oferowane dostawy spełniają określone przez zamawiającego wymagania, cechy lub kryteria.</w:t>
      </w:r>
    </w:p>
    <w:p w14:paraId="7D2C6540" w14:textId="3599714C" w:rsidR="007434FD" w:rsidRPr="00B82CA3" w:rsidRDefault="00E522B6" w:rsidP="007434FD">
      <w:pPr>
        <w:pStyle w:val="Akapitzlist1"/>
        <w:numPr>
          <w:ilvl w:val="0"/>
          <w:numId w:val="4"/>
        </w:numPr>
        <w:rPr>
          <w:rFonts w:cs="Times New Roman"/>
          <w:sz w:val="22"/>
          <w:szCs w:val="22"/>
          <w:u w:val="single"/>
        </w:rPr>
      </w:pPr>
      <w:r w:rsidRPr="00B82CA3">
        <w:rPr>
          <w:rFonts w:cs="Times New Roman"/>
          <w:sz w:val="22"/>
          <w:szCs w:val="22"/>
          <w:u w:val="single"/>
        </w:rPr>
        <w:t>Zamawiający nie przewiduje uzupełnień przedmiotowych środków dowodowych.</w:t>
      </w:r>
    </w:p>
    <w:p w14:paraId="63818F41" w14:textId="78911A9C" w:rsidR="00007E5D" w:rsidRPr="00B82CA3" w:rsidRDefault="007434FD" w:rsidP="000025F1">
      <w:pPr>
        <w:pStyle w:val="Akapitzlist1"/>
        <w:numPr>
          <w:ilvl w:val="0"/>
          <w:numId w:val="4"/>
        </w:numPr>
        <w:rPr>
          <w:rFonts w:cs="Times New Roman"/>
          <w:sz w:val="22"/>
          <w:szCs w:val="22"/>
        </w:rPr>
      </w:pPr>
      <w:r w:rsidRPr="00B82CA3">
        <w:rPr>
          <w:rFonts w:cs="Times New Roman"/>
          <w:sz w:val="22"/>
          <w:szCs w:val="22"/>
        </w:rPr>
        <w:t>Zamawiający może żądać od wykonawców wyjaśnień dotyczących treści przedmiotowych środków dowodowych.</w:t>
      </w:r>
    </w:p>
    <w:p w14:paraId="316AE44C" w14:textId="77777777" w:rsidR="00AF317A" w:rsidRPr="00B82CA3" w:rsidRDefault="00AF317A" w:rsidP="002C4FF3">
      <w:pPr>
        <w:pStyle w:val="Akapitzlist1"/>
        <w:numPr>
          <w:ilvl w:val="0"/>
          <w:numId w:val="0"/>
        </w:numPr>
        <w:ind w:left="720"/>
        <w:rPr>
          <w:rFonts w:cs="Times New Roman"/>
          <w:sz w:val="22"/>
          <w:szCs w:val="22"/>
        </w:rPr>
      </w:pPr>
    </w:p>
    <w:p w14:paraId="5ED43292" w14:textId="77777777" w:rsidR="003358D7" w:rsidRPr="00B82CA3" w:rsidRDefault="003358D7" w:rsidP="002C4FF3">
      <w:pPr>
        <w:pStyle w:val="Akapitzlist1"/>
        <w:numPr>
          <w:ilvl w:val="0"/>
          <w:numId w:val="0"/>
        </w:numPr>
        <w:ind w:left="720"/>
        <w:rPr>
          <w:rFonts w:cs="Times New Roman"/>
          <w:sz w:val="22"/>
          <w:szCs w:val="22"/>
        </w:rPr>
      </w:pPr>
    </w:p>
    <w:p w14:paraId="0BB668DA" w14:textId="77777777" w:rsidR="003358D7" w:rsidRPr="00B82CA3" w:rsidRDefault="003358D7" w:rsidP="002C4FF3">
      <w:pPr>
        <w:pStyle w:val="Akapitzlist1"/>
        <w:numPr>
          <w:ilvl w:val="0"/>
          <w:numId w:val="0"/>
        </w:numPr>
        <w:ind w:left="720"/>
        <w:rPr>
          <w:rFonts w:cs="Times New Roman"/>
          <w:sz w:val="22"/>
          <w:szCs w:val="22"/>
        </w:rPr>
      </w:pPr>
    </w:p>
    <w:p w14:paraId="05968679"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lastRenderedPageBreak/>
        <w:t>Rozdział V – Termin wykonania zamówienia</w:t>
      </w:r>
    </w:p>
    <w:p w14:paraId="29127D3B" w14:textId="48423488" w:rsidR="00BE797A" w:rsidRPr="00B82CA3" w:rsidRDefault="00BE797A" w:rsidP="004C6586">
      <w:pPr>
        <w:pStyle w:val="Akapitzlist1"/>
        <w:numPr>
          <w:ilvl w:val="0"/>
          <w:numId w:val="44"/>
        </w:numPr>
        <w:ind w:left="851" w:hanging="425"/>
        <w:rPr>
          <w:rFonts w:cs="Times New Roman"/>
          <w:sz w:val="22"/>
          <w:szCs w:val="22"/>
        </w:rPr>
      </w:pPr>
      <w:r w:rsidRPr="00B82CA3">
        <w:rPr>
          <w:rFonts w:cs="Times New Roman"/>
          <w:sz w:val="22"/>
          <w:szCs w:val="22"/>
        </w:rPr>
        <w:t xml:space="preserve">Zamówienie musi być zrealizowane w terminie </w:t>
      </w:r>
      <w:r w:rsidRPr="00B82CA3">
        <w:rPr>
          <w:rFonts w:cs="Times New Roman"/>
          <w:b/>
          <w:bCs/>
          <w:sz w:val="22"/>
          <w:szCs w:val="22"/>
        </w:rPr>
        <w:t xml:space="preserve">do </w:t>
      </w:r>
      <w:r w:rsidR="00470D4A" w:rsidRPr="00B82CA3">
        <w:rPr>
          <w:rFonts w:cs="Times New Roman"/>
          <w:b/>
          <w:bCs/>
          <w:sz w:val="22"/>
          <w:szCs w:val="22"/>
        </w:rPr>
        <w:t>6</w:t>
      </w:r>
      <w:r w:rsidR="00E522B6" w:rsidRPr="00B82CA3">
        <w:rPr>
          <w:rFonts w:cs="Times New Roman"/>
          <w:b/>
          <w:bCs/>
          <w:sz w:val="22"/>
          <w:szCs w:val="22"/>
        </w:rPr>
        <w:t>0</w:t>
      </w:r>
      <w:r w:rsidRPr="00B82CA3">
        <w:rPr>
          <w:rFonts w:cs="Times New Roman"/>
          <w:b/>
          <w:bCs/>
          <w:sz w:val="22"/>
          <w:szCs w:val="22"/>
        </w:rPr>
        <w:t xml:space="preserve"> dni</w:t>
      </w:r>
      <w:r w:rsidR="00E522B6" w:rsidRPr="00B82CA3">
        <w:rPr>
          <w:rFonts w:cs="Times New Roman"/>
          <w:b/>
          <w:bCs/>
          <w:sz w:val="22"/>
          <w:szCs w:val="22"/>
        </w:rPr>
        <w:t xml:space="preserve"> kalendarzowych</w:t>
      </w:r>
      <w:r w:rsidRPr="00B82CA3">
        <w:rPr>
          <w:rFonts w:cs="Times New Roman"/>
          <w:b/>
          <w:bCs/>
          <w:sz w:val="22"/>
          <w:szCs w:val="22"/>
        </w:rPr>
        <w:t>,</w:t>
      </w:r>
      <w:r w:rsidRPr="00B82CA3">
        <w:rPr>
          <w:rFonts w:cs="Times New Roman"/>
          <w:sz w:val="22"/>
          <w:szCs w:val="22"/>
        </w:rPr>
        <w:t xml:space="preserve"> licząc od dnia udzielenia zamówienia tj. zawarcia umowy.</w:t>
      </w:r>
    </w:p>
    <w:p w14:paraId="455B1328" w14:textId="7E2CEE79" w:rsidR="00BE797A" w:rsidRPr="00B82CA3" w:rsidRDefault="00BE797A" w:rsidP="004C6586">
      <w:pPr>
        <w:pStyle w:val="Akapitzlist1"/>
        <w:numPr>
          <w:ilvl w:val="0"/>
          <w:numId w:val="44"/>
        </w:numPr>
        <w:ind w:left="426" w:firstLine="0"/>
        <w:rPr>
          <w:rFonts w:cs="Times New Roman"/>
          <w:sz w:val="22"/>
          <w:szCs w:val="22"/>
        </w:rPr>
      </w:pPr>
      <w:r w:rsidRPr="00B82CA3">
        <w:rPr>
          <w:rFonts w:cs="Times New Roman"/>
          <w:sz w:val="22"/>
          <w:szCs w:val="22"/>
        </w:rPr>
        <w:t xml:space="preserve">  Wykonawca zapewnia gotowość do realizacji zamówienia w dniu zawarcia </w:t>
      </w:r>
      <w:r w:rsidR="008B0F9B" w:rsidRPr="00B82CA3">
        <w:rPr>
          <w:rFonts w:cs="Times New Roman"/>
          <w:sz w:val="22"/>
          <w:szCs w:val="22"/>
        </w:rPr>
        <w:t>u</w:t>
      </w:r>
      <w:r w:rsidRPr="00B82CA3">
        <w:rPr>
          <w:rFonts w:cs="Times New Roman"/>
          <w:sz w:val="22"/>
          <w:szCs w:val="22"/>
        </w:rPr>
        <w:t>mowy.</w:t>
      </w:r>
    </w:p>
    <w:p w14:paraId="51FAAD63" w14:textId="75E1DDD9" w:rsidR="00BE797A" w:rsidRPr="00B82CA3" w:rsidRDefault="00BE797A" w:rsidP="004C6586">
      <w:pPr>
        <w:pStyle w:val="Akapitzlist1"/>
        <w:numPr>
          <w:ilvl w:val="0"/>
          <w:numId w:val="44"/>
        </w:numPr>
        <w:ind w:left="851" w:hanging="425"/>
        <w:rPr>
          <w:rFonts w:cs="Times New Roman"/>
          <w:sz w:val="22"/>
          <w:szCs w:val="22"/>
        </w:rPr>
      </w:pPr>
      <w:r w:rsidRPr="00B82CA3">
        <w:rPr>
          <w:rFonts w:cs="Times New Roman"/>
          <w:sz w:val="22"/>
          <w:szCs w:val="22"/>
        </w:rPr>
        <w:t>Zamawiający dopuszcza wcześniejszą realizację zamówienia składającego się na przedmiot Umowy.</w:t>
      </w:r>
    </w:p>
    <w:p w14:paraId="4447876B" w14:textId="77777777" w:rsidR="00260888" w:rsidRPr="00B82CA3"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VI – Opis warunków podmiotowych udziału w postępowaniu</w:t>
      </w:r>
    </w:p>
    <w:p w14:paraId="05376313" w14:textId="77777777" w:rsidR="00AD6206" w:rsidRPr="00B82CA3"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B82CA3"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B82CA3">
        <w:rPr>
          <w:rFonts w:ascii="Times New Roman" w:eastAsia="Times New Roman" w:hAnsi="Times New Roman" w:cs="Times New Roman"/>
          <w:bCs/>
          <w:lang w:eastAsia="pl-PL"/>
        </w:rPr>
        <w:t>zamawiający nie wyznacza warunku w tym zakresie;</w:t>
      </w:r>
    </w:p>
    <w:p w14:paraId="1494236B" w14:textId="71C351E0" w:rsidR="006609F6" w:rsidRPr="00B82CA3"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Sytuacja eko</w:t>
      </w:r>
      <w:r w:rsidR="005F53D3" w:rsidRPr="00B82CA3">
        <w:rPr>
          <w:rFonts w:ascii="Times New Roman" w:eastAsia="Times New Roman" w:hAnsi="Times New Roman" w:cs="Times New Roman"/>
          <w:bCs/>
          <w:lang w:eastAsia="pl-PL"/>
        </w:rPr>
        <w:t xml:space="preserve">nomiczna lub finansowa </w:t>
      </w:r>
      <w:r w:rsidR="003857A3" w:rsidRPr="00B82CA3">
        <w:rPr>
          <w:rFonts w:ascii="Times New Roman" w:eastAsia="Times New Roman" w:hAnsi="Times New Roman" w:cs="Times New Roman"/>
          <w:bCs/>
          <w:lang w:eastAsia="pl-PL"/>
        </w:rPr>
        <w:t xml:space="preserve">– </w:t>
      </w:r>
      <w:r w:rsidR="006609F6" w:rsidRPr="00B82CA3">
        <w:rPr>
          <w:rFonts w:ascii="Times New Roman" w:eastAsia="Times New Roman" w:hAnsi="Times New Roman" w:cs="Times New Roman"/>
          <w:bCs/>
          <w:lang w:eastAsia="pl-PL"/>
        </w:rPr>
        <w:t>zamawiający nie wyznacza warunku w tym zakresie;</w:t>
      </w:r>
    </w:p>
    <w:p w14:paraId="111CD6C7" w14:textId="4680A502" w:rsidR="00343FA5" w:rsidRPr="00B82CA3"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Zdolność techniczna lub zawodowa – </w:t>
      </w:r>
      <w:r w:rsidR="0020665B" w:rsidRPr="00B82CA3">
        <w:rPr>
          <w:rFonts w:ascii="Times New Roman" w:eastAsia="Times New Roman" w:hAnsi="Times New Roman" w:cs="Times New Roman"/>
          <w:bCs/>
          <w:lang w:eastAsia="pl-PL"/>
        </w:rPr>
        <w:t>zamawiający nie wyznacza warunku w tym zakresie;</w:t>
      </w:r>
    </w:p>
    <w:p w14:paraId="3BA0B1C4"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VII – Podstawy wykluczenia wykonawców</w:t>
      </w:r>
    </w:p>
    <w:p w14:paraId="30582B3E" w14:textId="77777777" w:rsidR="00896DC1" w:rsidRPr="00B82CA3"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wykluczy wykonawcę w przypadku zaistnienia okoliczności przewidzianych post</w:t>
      </w:r>
      <w:r w:rsidR="00D56921" w:rsidRPr="00B82CA3">
        <w:rPr>
          <w:rFonts w:ascii="Times New Roman" w:eastAsia="Times New Roman" w:hAnsi="Times New Roman" w:cs="Times New Roman"/>
          <w:bCs/>
          <w:lang w:eastAsia="pl-PL"/>
        </w:rPr>
        <w:t>anowieniami</w:t>
      </w:r>
      <w:r w:rsidR="00896DC1" w:rsidRPr="00B82CA3">
        <w:rPr>
          <w:rFonts w:ascii="Times New Roman" w:eastAsia="Times New Roman" w:hAnsi="Times New Roman" w:cs="Times New Roman"/>
          <w:bCs/>
          <w:lang w:eastAsia="pl-PL"/>
        </w:rPr>
        <w:t>:</w:t>
      </w:r>
    </w:p>
    <w:p w14:paraId="3E2F42A3" w14:textId="5859B34E" w:rsidR="00AD6206" w:rsidRPr="00B82CA3"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art. 108 ust. 1 PZP, z zastrzeżeniem art. 110 ust. 2</w:t>
      </w:r>
      <w:r w:rsidR="00036115" w:rsidRPr="00B82CA3">
        <w:rPr>
          <w:rFonts w:ascii="Times New Roman" w:eastAsia="Times New Roman" w:hAnsi="Times New Roman" w:cs="Times New Roman"/>
          <w:bCs/>
          <w:lang w:eastAsia="pl-PL"/>
        </w:rPr>
        <w:t>, tj.:</w:t>
      </w:r>
    </w:p>
    <w:p w14:paraId="21135BD4" w14:textId="77777777" w:rsidR="00036115" w:rsidRPr="00B82CA3"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B82CA3">
        <w:rPr>
          <w:rFonts w:ascii="Times New Roman" w:hAnsi="Times New Roman" w:cs="Times New Roman"/>
        </w:rPr>
        <w:t xml:space="preserve">będącego osobą fizyczną, którego prawomocnie skazano za przestępstwo: </w:t>
      </w:r>
    </w:p>
    <w:p w14:paraId="7EB6A7A2"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handlu ludźmi, o którym mowa w art. 189a Kodeksu karnego, </w:t>
      </w:r>
    </w:p>
    <w:p w14:paraId="6E2E67F8" w14:textId="4FD7A976"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o którym mowa w art. 228–230a, art. 250a Kodeksu karnego, w art. 46–48 ustawy z dnia 25 czerwca 2010 r. o sporcie (Dz. U. z 202</w:t>
      </w:r>
      <w:r w:rsidR="003358D7" w:rsidRPr="00B82CA3">
        <w:rPr>
          <w:rFonts w:ascii="Times New Roman" w:hAnsi="Times New Roman" w:cs="Times New Roman"/>
        </w:rPr>
        <w:t>3</w:t>
      </w:r>
      <w:r w:rsidRPr="00B82CA3">
        <w:rPr>
          <w:rFonts w:ascii="Times New Roman" w:hAnsi="Times New Roman" w:cs="Times New Roman"/>
        </w:rPr>
        <w:t xml:space="preserve"> r. poz. </w:t>
      </w:r>
      <w:r w:rsidR="003358D7" w:rsidRPr="00B82CA3">
        <w:rPr>
          <w:rFonts w:ascii="Times New Roman" w:hAnsi="Times New Roman" w:cs="Times New Roman"/>
        </w:rPr>
        <w:t xml:space="preserve">2048 z </w:t>
      </w:r>
      <w:proofErr w:type="spellStart"/>
      <w:r w:rsidR="003358D7" w:rsidRPr="00B82CA3">
        <w:rPr>
          <w:rFonts w:ascii="Times New Roman" w:hAnsi="Times New Roman" w:cs="Times New Roman"/>
        </w:rPr>
        <w:t>późn</w:t>
      </w:r>
      <w:proofErr w:type="spellEnd"/>
      <w:r w:rsidR="003358D7" w:rsidRPr="00B82CA3">
        <w:rPr>
          <w:rFonts w:ascii="Times New Roman" w:hAnsi="Times New Roman" w:cs="Times New Roman"/>
        </w:rPr>
        <w:t>. zm.</w:t>
      </w:r>
      <w:r w:rsidRPr="00B82CA3">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055797EC"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o charakterze terrorystycznym, o którym mowa w art. 115 § 20 Kodeksu karnego, lub mające na celu popełnienie tego przestępstwa, </w:t>
      </w:r>
    </w:p>
    <w:p w14:paraId="242C1B76" w14:textId="11869FCD"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3358D7" w:rsidRPr="00B82CA3">
        <w:rPr>
          <w:rFonts w:ascii="Times New Roman" w:hAnsi="Times New Roman" w:cs="Times New Roman"/>
        </w:rPr>
        <w:t xml:space="preserve"> z </w:t>
      </w:r>
      <w:proofErr w:type="spellStart"/>
      <w:r w:rsidR="003358D7" w:rsidRPr="00B82CA3">
        <w:rPr>
          <w:rFonts w:ascii="Times New Roman" w:hAnsi="Times New Roman" w:cs="Times New Roman"/>
        </w:rPr>
        <w:t>późn</w:t>
      </w:r>
      <w:proofErr w:type="spellEnd"/>
      <w:r w:rsidR="003358D7" w:rsidRPr="00B82CA3">
        <w:rPr>
          <w:rFonts w:ascii="Times New Roman" w:hAnsi="Times New Roman" w:cs="Times New Roman"/>
        </w:rPr>
        <w:t>. zm.</w:t>
      </w:r>
      <w:r w:rsidRPr="00B82CA3">
        <w:rPr>
          <w:rFonts w:ascii="Times New Roman" w:hAnsi="Times New Roman" w:cs="Times New Roman"/>
        </w:rPr>
        <w:t xml:space="preserve">), </w:t>
      </w:r>
    </w:p>
    <w:p w14:paraId="4B2650F6"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B82CA3"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B82CA3">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B82CA3" w:rsidRDefault="00036115" w:rsidP="00036115">
      <w:pPr>
        <w:pStyle w:val="Default"/>
        <w:ind w:left="2552" w:hanging="425"/>
        <w:jc w:val="both"/>
        <w:rPr>
          <w:rFonts w:ascii="Times New Roman" w:hAnsi="Times New Roman" w:cs="Times New Roman"/>
          <w:sz w:val="22"/>
          <w:szCs w:val="22"/>
        </w:rPr>
      </w:pPr>
      <w:r w:rsidRPr="00B82CA3">
        <w:rPr>
          <w:rFonts w:ascii="Times New Roman" w:hAnsi="Times New Roman" w:cs="Times New Roman"/>
          <w:sz w:val="22"/>
          <w:szCs w:val="22"/>
        </w:rPr>
        <w:t xml:space="preserve">– lub za odpowiedni czyn zabroniony określony w przepisach prawa obcego; </w:t>
      </w:r>
    </w:p>
    <w:p w14:paraId="5FCD27E2" w14:textId="77777777" w:rsidR="00036115" w:rsidRPr="00B82CA3"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B82CA3">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B82CA3"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B82CA3">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B82CA3"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B82CA3">
        <w:rPr>
          <w:rFonts w:ascii="Times New Roman" w:hAnsi="Times New Roman" w:cs="Times New Roman"/>
        </w:rPr>
        <w:t xml:space="preserve">wobec którego prawomocnie orzeczono zakaz ubiegania się o zamówienia publiczne; </w:t>
      </w:r>
    </w:p>
    <w:p w14:paraId="31921B05" w14:textId="77777777" w:rsidR="00036115" w:rsidRPr="00B82CA3"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B82CA3">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B82CA3"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B82CA3">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B82CA3" w:rsidRDefault="00036115" w:rsidP="00B33AF3">
      <w:pPr>
        <w:pStyle w:val="Default"/>
        <w:ind w:left="1418"/>
        <w:jc w:val="both"/>
        <w:rPr>
          <w:rFonts w:ascii="Times New Roman" w:hAnsi="Times New Roman" w:cs="Times New Roman"/>
          <w:sz w:val="22"/>
          <w:szCs w:val="22"/>
          <w:u w:val="single"/>
        </w:rPr>
      </w:pPr>
      <w:r w:rsidRPr="00B82CA3">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B82CA3"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B82CA3">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proofErr w:type="spellStart"/>
      <w:r w:rsidR="0023710A" w:rsidRPr="00B82CA3">
        <w:rPr>
          <w:rFonts w:ascii="Times New Roman" w:hAnsi="Times New Roman"/>
          <w:bCs/>
          <w:lang w:eastAsia="pl-PL"/>
        </w:rPr>
        <w:t>t.j</w:t>
      </w:r>
      <w:proofErr w:type="spellEnd"/>
      <w:r w:rsidR="0023710A" w:rsidRPr="00B82CA3">
        <w:rPr>
          <w:rFonts w:ascii="Times New Roman" w:hAnsi="Times New Roman"/>
          <w:bCs/>
          <w:lang w:eastAsia="pl-PL"/>
        </w:rPr>
        <w:t xml:space="preserve">.: </w:t>
      </w:r>
      <w:r w:rsidRPr="00B82CA3">
        <w:rPr>
          <w:rFonts w:ascii="Times New Roman" w:hAnsi="Times New Roman"/>
          <w:bCs/>
          <w:lang w:eastAsia="pl-PL"/>
        </w:rPr>
        <w:t>Dz.U. z 20</w:t>
      </w:r>
      <w:r w:rsidR="0023710A" w:rsidRPr="00B82CA3">
        <w:rPr>
          <w:rFonts w:ascii="Times New Roman" w:hAnsi="Times New Roman"/>
          <w:bCs/>
          <w:lang w:eastAsia="pl-PL"/>
        </w:rPr>
        <w:t>24</w:t>
      </w:r>
      <w:r w:rsidRPr="00B82CA3">
        <w:rPr>
          <w:rFonts w:ascii="Times New Roman" w:hAnsi="Times New Roman"/>
          <w:bCs/>
          <w:lang w:eastAsia="pl-PL"/>
        </w:rPr>
        <w:t xml:space="preserve"> r., poz. </w:t>
      </w:r>
      <w:r w:rsidR="0023710A" w:rsidRPr="00B82CA3">
        <w:rPr>
          <w:rFonts w:ascii="Times New Roman" w:hAnsi="Times New Roman"/>
          <w:bCs/>
          <w:lang w:eastAsia="pl-PL"/>
        </w:rPr>
        <w:t>507</w:t>
      </w:r>
      <w:r w:rsidR="00C16652" w:rsidRPr="00B82CA3">
        <w:rPr>
          <w:rFonts w:ascii="Times New Roman" w:hAnsi="Times New Roman"/>
          <w:bCs/>
          <w:lang w:eastAsia="pl-PL"/>
        </w:rPr>
        <w:t xml:space="preserve"> ze zm.</w:t>
      </w:r>
      <w:r w:rsidRPr="00B82CA3">
        <w:rPr>
          <w:rFonts w:ascii="Times New Roman" w:hAnsi="Times New Roman"/>
          <w:bCs/>
          <w:lang w:eastAsia="pl-PL"/>
        </w:rPr>
        <w:t>) – zwanej dalej „Ustawą sankcyjną”;</w:t>
      </w:r>
    </w:p>
    <w:p w14:paraId="287BCE60" w14:textId="77777777" w:rsidR="00974106" w:rsidRPr="00B82CA3" w:rsidRDefault="00974106" w:rsidP="00974106">
      <w:pPr>
        <w:pStyle w:val="Akapitzlist"/>
        <w:widowControl w:val="0"/>
        <w:numPr>
          <w:ilvl w:val="1"/>
          <w:numId w:val="7"/>
        </w:numPr>
        <w:suppressAutoHyphens/>
        <w:spacing w:after="0" w:line="240" w:lineRule="auto"/>
        <w:rPr>
          <w:rFonts w:ascii="Times New Roman" w:hAnsi="Times New Roman"/>
          <w:bCs/>
          <w:lang w:eastAsia="pl-PL"/>
        </w:rPr>
      </w:pPr>
      <w:r w:rsidRPr="00B82CA3">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B82CA3" w:rsidRDefault="00974106" w:rsidP="00974106">
      <w:pPr>
        <w:pStyle w:val="Akapitzlist"/>
        <w:widowControl w:val="0"/>
        <w:numPr>
          <w:ilvl w:val="1"/>
          <w:numId w:val="7"/>
        </w:numPr>
        <w:suppressAutoHyphens/>
        <w:spacing w:after="0" w:line="240" w:lineRule="auto"/>
        <w:rPr>
          <w:rFonts w:ascii="Times New Roman" w:hAnsi="Times New Roman"/>
          <w:iCs/>
          <w:lang w:eastAsia="pl-PL"/>
        </w:rPr>
      </w:pPr>
      <w:r w:rsidRPr="00B82CA3">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B82CA3"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 xml:space="preserve">który naruszył obowiązki dotyczące płatności podatków, opłat lub składek na </w:t>
      </w:r>
      <w:r w:rsidRPr="00B82CA3">
        <w:rPr>
          <w:rFonts w:ascii="Times New Roman" w:eastAsia="Times New Roman" w:hAnsi="Times New Roman" w:cs="Times New Roman"/>
          <w:color w:val="000000"/>
          <w:lang w:eastAsia="pl-PL"/>
        </w:rPr>
        <w:lastRenderedPageBreak/>
        <w:t xml:space="preserve">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82CA3">
        <w:rPr>
          <w:rFonts w:ascii="Times New Roman" w:eastAsia="Times New Roman" w:hAnsi="Times New Roman" w:cs="Times New Roman"/>
          <w:bCs/>
          <w:lang w:eastAsia="pl-PL"/>
        </w:rPr>
        <w:t>(art. 109 ust. 1 pkt 1);</w:t>
      </w:r>
    </w:p>
    <w:p w14:paraId="30A3B806"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w stosunku do którego otwarto likwidację, ogłoszono </w:t>
      </w:r>
      <w:r w:rsidRPr="00B82CA3">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B82CA3"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B82CA3"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B82CA3">
        <w:rPr>
          <w:rFonts w:ascii="Times New Roman" w:eastAsia="Times New Roman" w:hAnsi="Times New Roman" w:cs="Times New Roman"/>
          <w:color w:val="000000"/>
          <w:lang w:eastAsia="pl-PL"/>
        </w:rPr>
        <w:t>,</w:t>
      </w:r>
      <w:r w:rsidRPr="00B82CA3">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B82CA3"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Oświadczenia składane obligatoryjnie wraz z ofertą:</w:t>
      </w:r>
    </w:p>
    <w:p w14:paraId="339AFC1D" w14:textId="466F2EC4" w:rsidR="00EE1B5A" w:rsidRPr="00B82CA3" w:rsidRDefault="00AD6206" w:rsidP="00A41EA9">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w celu potwierdzenia </w:t>
      </w:r>
      <w:r w:rsidR="00157365" w:rsidRPr="00B82CA3">
        <w:rPr>
          <w:rFonts w:ascii="Times New Roman" w:eastAsia="Times New Roman" w:hAnsi="Times New Roman" w:cs="Times New Roman"/>
          <w:bCs/>
          <w:lang w:eastAsia="pl-PL"/>
        </w:rPr>
        <w:t>spe</w:t>
      </w:r>
      <w:r w:rsidR="0023654A" w:rsidRPr="00B82CA3">
        <w:rPr>
          <w:rFonts w:ascii="Times New Roman" w:eastAsia="Times New Roman" w:hAnsi="Times New Roman" w:cs="Times New Roman"/>
          <w:bCs/>
          <w:lang w:eastAsia="pl-PL"/>
        </w:rPr>
        <w:t>łnienia warunków udziału w postę</w:t>
      </w:r>
      <w:r w:rsidR="00157365" w:rsidRPr="00B82CA3">
        <w:rPr>
          <w:rFonts w:ascii="Times New Roman" w:eastAsia="Times New Roman" w:hAnsi="Times New Roman" w:cs="Times New Roman"/>
          <w:bCs/>
          <w:lang w:eastAsia="pl-PL"/>
        </w:rPr>
        <w:t xml:space="preserve">powaniu oraz </w:t>
      </w:r>
      <w:r w:rsidRPr="00B82CA3">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B82CA3">
        <w:rPr>
          <w:rFonts w:ascii="Times New Roman" w:hAnsi="Times New Roman" w:cs="Times New Roman"/>
          <w:color w:val="000000" w:themeColor="text1"/>
        </w:rPr>
        <w:t xml:space="preserve">jednolity dokument (JEDZ), którego wzór stanowi załącznik nr 1 do formularza ofertowego. </w:t>
      </w:r>
      <w:r w:rsidR="006A7653" w:rsidRPr="00B82CA3">
        <w:rPr>
          <w:rFonts w:ascii="Times New Roman" w:hAnsi="Times New Roman" w:cs="Times New Roman"/>
        </w:rPr>
        <w:t xml:space="preserve">Celem uzupełnienia oświadczenia w formie JEDZ należy go pobrać ze strony </w:t>
      </w:r>
      <w:hyperlink r:id="rId14" w:history="1">
        <w:r w:rsidR="00EC200F" w:rsidRPr="00B82CA3">
          <w:rPr>
            <w:rFonts w:ascii="Times New Roman" w:eastAsia="Times New Roman" w:hAnsi="Times New Roman" w:cs="Times New Roman"/>
            <w:color w:val="0000FF"/>
            <w:u w:val="single"/>
            <w:lang w:val="pt-BR"/>
          </w:rPr>
          <w:t>https://platformazakupowa.pl/pn/uj_edu</w:t>
        </w:r>
      </w:hyperlink>
      <w:r w:rsidR="00A41EA9" w:rsidRPr="00B82CA3">
        <w:rPr>
          <w:rStyle w:val="Hipercze"/>
          <w:rFonts w:ascii="Times New Roman" w:hAnsi="Times New Roman" w:cs="Times New Roman"/>
        </w:rPr>
        <w:t>,</w:t>
      </w:r>
      <w:r w:rsidR="006A7653" w:rsidRPr="00B82CA3">
        <w:rPr>
          <w:rFonts w:ascii="Times New Roman" w:hAnsi="Times New Roman" w:cs="Times New Roman"/>
        </w:rPr>
        <w:t xml:space="preserve"> zapisać na dysku, a następnie zaimportować i uzupełnić poprzez serwis ESPD dostępny pod adresem:</w:t>
      </w:r>
      <w:r w:rsidR="006A7653" w:rsidRPr="00B82CA3">
        <w:rPr>
          <w:rStyle w:val="Hipercze"/>
          <w:rFonts w:ascii="Times New Roman" w:hAnsi="Times New Roman" w:cs="Times New Roman"/>
          <w:u w:val="none"/>
        </w:rPr>
        <w:t xml:space="preserve"> </w:t>
      </w:r>
      <w:r w:rsidR="006A7653" w:rsidRPr="00B82CA3">
        <w:rPr>
          <w:rStyle w:val="Hipercze"/>
          <w:rFonts w:ascii="Times New Roman" w:hAnsi="Times New Roman" w:cs="Times New Roman"/>
        </w:rPr>
        <w:lastRenderedPageBreak/>
        <w:t>http://espd.uzp.gov.pl</w:t>
      </w:r>
      <w:r w:rsidR="006A7653" w:rsidRPr="00B82CA3">
        <w:rPr>
          <w:rFonts w:ascii="Times New Roman" w:hAnsi="Times New Roman" w:cs="Times New Roman"/>
        </w:rPr>
        <w:t xml:space="preserve"> Uzupełniony ESPD należy podpisać podpisem kwalifikowanym. Serwis ESPD nie archiwizuje plików. </w:t>
      </w:r>
    </w:p>
    <w:p w14:paraId="5CB690E2" w14:textId="75B67BC5" w:rsidR="00F02380" w:rsidRPr="00B82CA3"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B82CA3">
        <w:rPr>
          <w:rFonts w:ascii="Times New Roman" w:hAnsi="Times New Roman" w:cs="Times New Roman"/>
          <w:color w:val="000000" w:themeColor="text1"/>
        </w:rPr>
        <w:t>Zamawiający informuje, iż na stronie Urzędu Zamówień Publicznych:</w:t>
      </w:r>
      <w:r w:rsidRPr="00B82CA3">
        <w:rPr>
          <w:rFonts w:ascii="Times New Roman" w:eastAsia="Times New Roman" w:hAnsi="Times New Roman" w:cs="Times New Roman"/>
          <w:bCs/>
          <w:lang w:eastAsia="pl-PL"/>
        </w:rPr>
        <w:t xml:space="preserve"> </w:t>
      </w:r>
    </w:p>
    <w:p w14:paraId="71ECC145" w14:textId="065CC724" w:rsidR="000004B7" w:rsidRPr="00B82CA3" w:rsidRDefault="00B90E2E" w:rsidP="00F02380">
      <w:pPr>
        <w:pStyle w:val="Akapitzlist"/>
        <w:spacing w:after="0" w:line="240" w:lineRule="auto"/>
        <w:ind w:left="1418" w:right="-57"/>
        <w:rPr>
          <w:rFonts w:ascii="Times New Roman" w:hAnsi="Times New Roman" w:cs="Times New Roman"/>
          <w:b/>
          <w:bCs/>
          <w:u w:val="single"/>
        </w:rPr>
      </w:pPr>
      <w:hyperlink r:id="rId15" w:tgtFrame="_blank" w:history="1">
        <w:r w:rsidRPr="00B82CA3">
          <w:rPr>
            <w:rStyle w:val="Hipercze"/>
            <w:rFonts w:ascii="Times New Roman" w:hAnsi="Times New Roman" w:cs="Times New Roman"/>
            <w:bdr w:val="none" w:sz="0" w:space="0" w:color="auto" w:frame="1"/>
            <w:shd w:val="clear" w:color="auto" w:fill="FFFFFF"/>
          </w:rPr>
          <w:t>https://www.gov.pl/web/uzp/jednolity-europejski-dokument-zamowienia</w:t>
        </w:r>
      </w:hyperlink>
      <w:r w:rsidRPr="00B82CA3">
        <w:t xml:space="preserve"> </w:t>
      </w:r>
      <w:r w:rsidR="00F02380" w:rsidRPr="00B82CA3">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Pr="00B82CA3"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B82CA3">
        <w:rPr>
          <w:rFonts w:ascii="Times New Roman" w:hAnsi="Times New Roman" w:cs="Times New Roman"/>
          <w:b/>
          <w:i/>
          <w:color w:val="000000" w:themeColor="text1"/>
        </w:rPr>
        <w:t xml:space="preserve">Zamawiający podkreśla, że </w:t>
      </w:r>
      <w:r w:rsidR="003E24B6" w:rsidRPr="00B82CA3">
        <w:rPr>
          <w:rFonts w:ascii="Times New Roman" w:hAnsi="Times New Roman" w:cs="Times New Roman"/>
          <w:b/>
          <w:i/>
          <w:color w:val="000000" w:themeColor="text1"/>
        </w:rPr>
        <w:t>Jednolity Europejski Dokument Zamówienia (JEDZ) składa się w formie elektronicznej opatrzonej kwalifikowanym podpisem elektronicznym</w:t>
      </w:r>
      <w:r w:rsidR="00C51E2A" w:rsidRPr="00B82CA3">
        <w:rPr>
          <w:rFonts w:ascii="Times New Roman" w:hAnsi="Times New Roman" w:cs="Times New Roman"/>
          <w:b/>
          <w:i/>
          <w:color w:val="000000" w:themeColor="text1"/>
        </w:rPr>
        <w:t>;</w:t>
      </w:r>
    </w:p>
    <w:p w14:paraId="26985EE6" w14:textId="621E8860" w:rsidR="00C51E2A" w:rsidRPr="00B82CA3" w:rsidRDefault="00C51E2A" w:rsidP="00C51E2A">
      <w:pPr>
        <w:pStyle w:val="Akapitzlist"/>
        <w:widowControl w:val="0"/>
        <w:numPr>
          <w:ilvl w:val="1"/>
          <w:numId w:val="8"/>
        </w:numPr>
        <w:suppressAutoHyphens/>
        <w:spacing w:after="0" w:line="240" w:lineRule="auto"/>
        <w:rPr>
          <w:rFonts w:ascii="Times New Roman" w:hAnsi="Times New Roman"/>
          <w:bCs/>
          <w:iCs/>
          <w:color w:val="000000"/>
        </w:rPr>
      </w:pPr>
      <w:r w:rsidRPr="00B82CA3">
        <w:rPr>
          <w:rFonts w:ascii="Times New Roman" w:hAnsi="Times New Roman"/>
          <w:bCs/>
          <w:iCs/>
          <w:color w:val="000000"/>
        </w:rPr>
        <w:t xml:space="preserve">w celu potwierdzenia braku dodatkowych podstaw do wykluczenia wykonawca musi dołączyć do oferty </w:t>
      </w:r>
      <w:r w:rsidRPr="00B82CA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4E59D2" w:rsidRPr="00B82CA3">
        <w:rPr>
          <w:rFonts w:ascii="Times New Roman" w:hAnsi="Times New Roman"/>
          <w:bCs/>
          <w:lang w:eastAsia="pl-PL"/>
        </w:rPr>
        <w:t>t.j</w:t>
      </w:r>
      <w:proofErr w:type="spellEnd"/>
      <w:r w:rsidR="004E59D2" w:rsidRPr="00B82CA3">
        <w:rPr>
          <w:rFonts w:ascii="Times New Roman" w:hAnsi="Times New Roman"/>
          <w:bCs/>
          <w:lang w:eastAsia="pl-PL"/>
        </w:rPr>
        <w:t xml:space="preserve">.: </w:t>
      </w:r>
      <w:r w:rsidRPr="00B82CA3">
        <w:rPr>
          <w:rFonts w:ascii="Times New Roman" w:hAnsi="Times New Roman"/>
          <w:bCs/>
          <w:lang w:eastAsia="pl-PL"/>
        </w:rPr>
        <w:t>Dz.U. z 202</w:t>
      </w:r>
      <w:r w:rsidR="004E59D2" w:rsidRPr="00B82CA3">
        <w:rPr>
          <w:rFonts w:ascii="Times New Roman" w:hAnsi="Times New Roman"/>
          <w:bCs/>
          <w:lang w:eastAsia="pl-PL"/>
        </w:rPr>
        <w:t>4</w:t>
      </w:r>
      <w:r w:rsidRPr="00B82CA3">
        <w:rPr>
          <w:rFonts w:ascii="Times New Roman" w:hAnsi="Times New Roman"/>
          <w:bCs/>
          <w:lang w:eastAsia="pl-PL"/>
        </w:rPr>
        <w:t xml:space="preserve"> r., poz. </w:t>
      </w:r>
      <w:r w:rsidR="004E59D2" w:rsidRPr="00B82CA3">
        <w:rPr>
          <w:rFonts w:ascii="Times New Roman" w:hAnsi="Times New Roman"/>
          <w:bCs/>
          <w:lang w:eastAsia="pl-PL"/>
        </w:rPr>
        <w:t>507</w:t>
      </w:r>
      <w:r w:rsidR="00C16652" w:rsidRPr="00B82CA3">
        <w:rPr>
          <w:rFonts w:ascii="Times New Roman" w:hAnsi="Times New Roman"/>
          <w:bCs/>
          <w:lang w:eastAsia="pl-PL"/>
        </w:rPr>
        <w:t xml:space="preserve"> ze zm.</w:t>
      </w:r>
      <w:r w:rsidRPr="00B82CA3">
        <w:rPr>
          <w:rFonts w:ascii="Times New Roman" w:hAnsi="Times New Roman"/>
          <w:bCs/>
          <w:lang w:eastAsia="pl-PL"/>
        </w:rPr>
        <w:t>)</w:t>
      </w:r>
      <w:r w:rsidR="002F0C70" w:rsidRPr="00B82CA3">
        <w:rPr>
          <w:rFonts w:ascii="Times New Roman" w:hAnsi="Times New Roman"/>
          <w:bCs/>
          <w:lang w:eastAsia="pl-PL"/>
        </w:rPr>
        <w:t xml:space="preserve"> – zwanej dalej „Ustawą sankcyjną”;</w:t>
      </w:r>
    </w:p>
    <w:p w14:paraId="032E69AA" w14:textId="6BBB614D" w:rsidR="00C51E2A" w:rsidRPr="00B82CA3" w:rsidRDefault="00C51E2A" w:rsidP="00A76760">
      <w:pPr>
        <w:pStyle w:val="Akapitzlist"/>
        <w:widowControl w:val="0"/>
        <w:numPr>
          <w:ilvl w:val="1"/>
          <w:numId w:val="8"/>
        </w:numPr>
        <w:suppressAutoHyphens/>
        <w:spacing w:after="0" w:line="240" w:lineRule="auto"/>
        <w:rPr>
          <w:rFonts w:ascii="Times New Roman" w:hAnsi="Times New Roman"/>
          <w:bCs/>
          <w:iCs/>
          <w:lang w:eastAsia="pl-PL"/>
        </w:rPr>
      </w:pPr>
      <w:r w:rsidRPr="00B82CA3">
        <w:rPr>
          <w:rFonts w:ascii="Times New Roman" w:hAnsi="Times New Roman"/>
          <w:bCs/>
          <w:iCs/>
          <w:color w:val="000000"/>
        </w:rPr>
        <w:t xml:space="preserve">w celu potwierdzenia braku dodatkowych podstaw do wykluczenia wykonawca musi dołączyć do oferty </w:t>
      </w:r>
      <w:r w:rsidRPr="00B82CA3">
        <w:rPr>
          <w:rFonts w:ascii="Times New Roman" w:hAnsi="Times New Roman"/>
          <w:bCs/>
          <w:lang w:eastAsia="pl-PL"/>
        </w:rPr>
        <w:t xml:space="preserve">oświadczenie o niepodleganiu wykluczeniu – art. </w:t>
      </w:r>
      <w:r w:rsidRPr="00B82CA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r w:rsidR="00481B48" w:rsidRPr="00B82CA3">
        <w:rPr>
          <w:rFonts w:ascii="Times New Roman" w:hAnsi="Times New Roman"/>
        </w:rPr>
        <w:t xml:space="preserve"> – zwanej dalej „Rozporządzeniem sankcyjnym”.</w:t>
      </w:r>
    </w:p>
    <w:p w14:paraId="2369A902" w14:textId="77777777" w:rsidR="00AD6206" w:rsidRPr="00B82CA3"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Dodatkowe oświadczenia składane obligatoryjnie wraz z ofertą:</w:t>
      </w:r>
    </w:p>
    <w:p w14:paraId="50C9736E" w14:textId="45F47D2E" w:rsidR="00665F29" w:rsidRPr="00B82CA3" w:rsidRDefault="00665F29" w:rsidP="00EC20F6">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B82CA3">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B82CA3">
        <w:rPr>
          <w:rFonts w:ascii="Times New Roman" w:hAnsi="Times New Roman"/>
          <w:b/>
          <w:i/>
          <w:color w:val="000000"/>
        </w:rPr>
        <w:t>Jednolity Europejski Dokument Zamówienia (JEDZ) składa się w formie elektronicznej opatrzonej kwalifikowanym podpisem elektronicznym;</w:t>
      </w:r>
    </w:p>
    <w:p w14:paraId="46E986A3" w14:textId="77777777" w:rsidR="00AD6206" w:rsidRPr="00B82CA3" w:rsidRDefault="00AD6206" w:rsidP="00AD6206">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sidRPr="00B82CA3">
        <w:rPr>
          <w:rFonts w:ascii="Times New Roman" w:eastAsia="Times New Roman" w:hAnsi="Times New Roman" w:cs="Times New Roman"/>
          <w:bCs/>
          <w:lang w:eastAsia="pl-PL"/>
        </w:rPr>
        <w:t xml:space="preserve"> </w:t>
      </w:r>
      <w:r w:rsidRPr="00B82CA3">
        <w:rPr>
          <w:rFonts w:ascii="Times New Roman" w:eastAsia="Times New Roman" w:hAnsi="Times New Roman" w:cs="Times New Roman"/>
          <w:bCs/>
          <w:lang w:eastAsia="pl-PL"/>
        </w:rPr>
        <w:t>wykonają poszczególni wykonawcy;</w:t>
      </w:r>
    </w:p>
    <w:p w14:paraId="64E7E52A" w14:textId="77777777" w:rsidR="00AD6206" w:rsidRPr="00B82CA3" w:rsidRDefault="00AD6206" w:rsidP="007B7A9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11D36315" w:rsidR="00A26042" w:rsidRPr="00B82CA3" w:rsidRDefault="00A26042" w:rsidP="00A26042">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B82CA3">
        <w:rPr>
          <w:rFonts w:ascii="Times New Roman" w:hAnsi="Times New Roman" w:cs="Times New Roman"/>
          <w:bCs/>
        </w:rPr>
        <w:t xml:space="preserve">Stosownie do zapisów art. 139 ustawy PZP, zamawiający najpierw dokona </w:t>
      </w:r>
      <w:r w:rsidR="00E43BFB" w:rsidRPr="00B82CA3">
        <w:rPr>
          <w:rFonts w:ascii="Times New Roman" w:hAnsi="Times New Roman" w:cs="Times New Roman"/>
          <w:bCs/>
        </w:rPr>
        <w:t>badania i </w:t>
      </w:r>
      <w:r w:rsidRPr="00B82CA3">
        <w:rPr>
          <w:rFonts w:ascii="Times New Roman" w:hAnsi="Times New Roman" w:cs="Times New Roman"/>
          <w:bCs/>
          <w:color w:val="000000"/>
        </w:rPr>
        <w:t xml:space="preserve">oceny ofert, </w:t>
      </w:r>
      <w:r w:rsidR="00EB3BC9" w:rsidRPr="00B82CA3">
        <w:rPr>
          <w:rFonts w:ascii="Times New Roman" w:hAnsi="Times New Roman" w:cs="Times New Roman"/>
          <w:bCs/>
          <w:color w:val="000000"/>
        </w:rPr>
        <w:t>a następnie</w:t>
      </w:r>
      <w:r w:rsidR="009E2CC5" w:rsidRPr="00B82CA3">
        <w:rPr>
          <w:rFonts w:ascii="Times New Roman" w:hAnsi="Times New Roman" w:cs="Times New Roman"/>
          <w:bCs/>
          <w:color w:val="000000"/>
        </w:rPr>
        <w:t xml:space="preserve"> dokona kwalifikacji podmiotowej wykonawcy, którego oferta została</w:t>
      </w:r>
      <w:r w:rsidR="00DE6645" w:rsidRPr="00B82CA3">
        <w:rPr>
          <w:rFonts w:ascii="Times New Roman" w:hAnsi="Times New Roman" w:cs="Times New Roman"/>
          <w:bCs/>
          <w:color w:val="000000"/>
        </w:rPr>
        <w:t xml:space="preserve"> najwyżej oceniona, w zakresie braku podstaw do wykluczenia oraz spełnienia warunków udziału </w:t>
      </w:r>
      <w:r w:rsidR="00134A7E" w:rsidRPr="00B82CA3">
        <w:rPr>
          <w:rFonts w:ascii="Times New Roman" w:hAnsi="Times New Roman" w:cs="Times New Roman"/>
          <w:bCs/>
          <w:color w:val="000000"/>
        </w:rPr>
        <w:t xml:space="preserve">w postępowaniu. </w:t>
      </w:r>
    </w:p>
    <w:p w14:paraId="32322EB9" w14:textId="64942BC2" w:rsidR="00EF1E7B" w:rsidRPr="00B82CA3" w:rsidRDefault="00AD6206" w:rsidP="007B7A97">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B82CA3">
        <w:rPr>
          <w:rFonts w:ascii="Times New Roman" w:eastAsia="Times New Roman" w:hAnsi="Times New Roman" w:cs="Times New Roman"/>
          <w:color w:val="000000"/>
          <w:lang w:eastAsia="pl-PL"/>
        </w:rPr>
        <w:t>Zamawiający wzywa wykonawcę, którego oferta została najwyżej oceniona, do</w:t>
      </w:r>
      <w:r w:rsidR="003D7511" w:rsidRPr="00B82CA3">
        <w:rPr>
          <w:rFonts w:ascii="Times New Roman" w:eastAsia="Times New Roman" w:hAnsi="Times New Roman" w:cs="Times New Roman"/>
          <w:color w:val="000000"/>
          <w:lang w:eastAsia="pl-PL"/>
        </w:rPr>
        <w:t> </w:t>
      </w:r>
      <w:r w:rsidRPr="00B82CA3">
        <w:rPr>
          <w:rFonts w:ascii="Times New Roman" w:eastAsia="Times New Roman" w:hAnsi="Times New Roman" w:cs="Times New Roman"/>
          <w:color w:val="000000"/>
          <w:lang w:eastAsia="pl-PL"/>
        </w:rPr>
        <w:t xml:space="preserve">złożenia w wyznaczonym terminie, nie krótszym niż </w:t>
      </w:r>
      <w:r w:rsidR="00222B19" w:rsidRPr="00B82CA3">
        <w:rPr>
          <w:rFonts w:ascii="Times New Roman" w:eastAsia="Times New Roman" w:hAnsi="Times New Roman" w:cs="Times New Roman"/>
          <w:color w:val="000000"/>
          <w:lang w:eastAsia="pl-PL"/>
        </w:rPr>
        <w:t>dziesięć</w:t>
      </w:r>
      <w:r w:rsidRPr="00B82CA3">
        <w:rPr>
          <w:rFonts w:ascii="Times New Roman" w:eastAsia="Times New Roman" w:hAnsi="Times New Roman" w:cs="Times New Roman"/>
          <w:color w:val="000000"/>
          <w:lang w:eastAsia="pl-PL"/>
        </w:rPr>
        <w:t xml:space="preserve"> (</w:t>
      </w:r>
      <w:r w:rsidR="00222B19" w:rsidRPr="00B82CA3">
        <w:rPr>
          <w:rFonts w:ascii="Times New Roman" w:eastAsia="Times New Roman" w:hAnsi="Times New Roman" w:cs="Times New Roman"/>
          <w:color w:val="000000"/>
          <w:lang w:eastAsia="pl-PL"/>
        </w:rPr>
        <w:t>10</w:t>
      </w:r>
      <w:r w:rsidRPr="00B82CA3">
        <w:rPr>
          <w:rFonts w:ascii="Times New Roman" w:eastAsia="Times New Roman" w:hAnsi="Times New Roman" w:cs="Times New Roman"/>
          <w:color w:val="000000"/>
          <w:lang w:eastAsia="pl-PL"/>
        </w:rPr>
        <w:t>) dni od dnia wezwania, podmiotowych środków dowodowych</w:t>
      </w:r>
      <w:r w:rsidR="00F90D27" w:rsidRPr="00B82CA3">
        <w:rPr>
          <w:rFonts w:ascii="Times New Roman" w:eastAsia="Times New Roman" w:hAnsi="Times New Roman" w:cs="Times New Roman"/>
          <w:color w:val="000000"/>
          <w:lang w:eastAsia="pl-PL"/>
        </w:rPr>
        <w:t xml:space="preserve"> (aktualnych na dzień złożenia)</w:t>
      </w:r>
      <w:r w:rsidRPr="00B82CA3">
        <w:rPr>
          <w:rFonts w:ascii="Times New Roman" w:eastAsia="Times New Roman" w:hAnsi="Times New Roman" w:cs="Times New Roman"/>
          <w:color w:val="000000"/>
          <w:lang w:eastAsia="pl-PL"/>
        </w:rPr>
        <w:t>, tj.:</w:t>
      </w:r>
    </w:p>
    <w:p w14:paraId="1A52126C" w14:textId="6A8C72D1" w:rsidR="001A48D6" w:rsidRPr="00B82CA3" w:rsidRDefault="001A48D6" w:rsidP="001938D9">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bCs/>
        </w:rPr>
        <w:t>informacji z Krajowego Rejestru Karnego w zakresie określon</w:t>
      </w:r>
      <w:r w:rsidR="00BF1059" w:rsidRPr="00B82CA3">
        <w:rPr>
          <w:rFonts w:ascii="Times New Roman" w:hAnsi="Times New Roman" w:cs="Times New Roman"/>
          <w:bCs/>
        </w:rPr>
        <w:t xml:space="preserve">ym w art. 108 ust. 1 pkt. 1 i 2 </w:t>
      </w:r>
      <w:r w:rsidRPr="00B82CA3">
        <w:rPr>
          <w:rFonts w:ascii="Times New Roman" w:hAnsi="Times New Roman" w:cs="Times New Roman"/>
          <w:bCs/>
        </w:rPr>
        <w:t>ustawy P</w:t>
      </w:r>
      <w:r w:rsidR="00BF1059" w:rsidRPr="00B82CA3">
        <w:rPr>
          <w:rFonts w:ascii="Times New Roman" w:hAnsi="Times New Roman" w:cs="Times New Roman"/>
          <w:bCs/>
        </w:rPr>
        <w:t>ZP oraz w art. 108 ust. 1 pkt 4</w:t>
      </w:r>
      <w:r w:rsidRPr="00B82CA3">
        <w:rPr>
          <w:rFonts w:ascii="Times New Roman" w:hAnsi="Times New Roman" w:cs="Times New Roman"/>
          <w:bCs/>
        </w:rPr>
        <w:t xml:space="preserve"> ustawy PZP, dotyczącej orzeczenia zakazu ubiegania się o zamówienie publiczne tytułem środka karnego – sporządzonej </w:t>
      </w:r>
      <w:r w:rsidRPr="00B82CA3">
        <w:rPr>
          <w:rFonts w:ascii="Times New Roman" w:hAnsi="Times New Roman" w:cs="Times New Roman"/>
          <w:bCs/>
          <w:u w:val="single"/>
        </w:rPr>
        <w:t>nie wcześniej niż 6 miesięcy przed jej złożeniem;</w:t>
      </w:r>
    </w:p>
    <w:p w14:paraId="59998A75" w14:textId="7ADA59A4" w:rsidR="001A48D6" w:rsidRPr="00B82CA3" w:rsidRDefault="001A48D6" w:rsidP="001938D9">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bCs/>
        </w:rPr>
        <w:t>oświadczeni</w:t>
      </w:r>
      <w:r w:rsidR="00971F80" w:rsidRPr="00B82CA3">
        <w:rPr>
          <w:rFonts w:ascii="Times New Roman" w:hAnsi="Times New Roman" w:cs="Times New Roman"/>
          <w:bCs/>
        </w:rPr>
        <w:t>a</w:t>
      </w:r>
      <w:r w:rsidRPr="00B82CA3">
        <w:rPr>
          <w:rFonts w:ascii="Times New Roman" w:hAnsi="Times New Roman" w:cs="Times New Roman"/>
          <w:bCs/>
        </w:rPr>
        <w:t xml:space="preserve"> wykonawcy, w zakresie art. 108 ust. 1 pkt 5 ustawy, o braku przynależności do tej samej grupy kapitałowe</w:t>
      </w:r>
      <w:r w:rsidR="00BF1059" w:rsidRPr="00B82CA3">
        <w:rPr>
          <w:rFonts w:ascii="Times New Roman" w:hAnsi="Times New Roman" w:cs="Times New Roman"/>
          <w:bCs/>
        </w:rPr>
        <w:t>j w rozumieniu ustawy z dnia 16 </w:t>
      </w:r>
      <w:r w:rsidRPr="00B82CA3">
        <w:rPr>
          <w:rFonts w:ascii="Times New Roman" w:hAnsi="Times New Roman" w:cs="Times New Roman"/>
          <w:bCs/>
        </w:rPr>
        <w:t>lutego 2007 r. o ochronie konkurencji i kon</w:t>
      </w:r>
      <w:r w:rsidR="00BF1059" w:rsidRPr="00B82CA3">
        <w:rPr>
          <w:rFonts w:ascii="Times New Roman" w:hAnsi="Times New Roman" w:cs="Times New Roman"/>
          <w:bCs/>
        </w:rPr>
        <w:t>sumentów (Dz. U. z 202</w:t>
      </w:r>
      <w:r w:rsidR="003358D7" w:rsidRPr="00B82CA3">
        <w:rPr>
          <w:rFonts w:ascii="Times New Roman" w:hAnsi="Times New Roman" w:cs="Times New Roman"/>
          <w:bCs/>
        </w:rPr>
        <w:t>3</w:t>
      </w:r>
      <w:r w:rsidR="00BF1059" w:rsidRPr="00B82CA3">
        <w:rPr>
          <w:rFonts w:ascii="Times New Roman" w:hAnsi="Times New Roman" w:cs="Times New Roman"/>
          <w:bCs/>
        </w:rPr>
        <w:t xml:space="preserve"> r. poz. </w:t>
      </w:r>
      <w:r w:rsidR="003358D7" w:rsidRPr="00B82CA3">
        <w:rPr>
          <w:rFonts w:ascii="Times New Roman" w:hAnsi="Times New Roman" w:cs="Times New Roman"/>
          <w:bCs/>
        </w:rPr>
        <w:t xml:space="preserve">1550 z </w:t>
      </w:r>
      <w:proofErr w:type="spellStart"/>
      <w:r w:rsidR="003358D7" w:rsidRPr="00B82CA3">
        <w:rPr>
          <w:rFonts w:ascii="Times New Roman" w:hAnsi="Times New Roman" w:cs="Times New Roman"/>
          <w:bCs/>
        </w:rPr>
        <w:t>późn</w:t>
      </w:r>
      <w:proofErr w:type="spellEnd"/>
      <w:r w:rsidR="003358D7" w:rsidRPr="00B82CA3">
        <w:rPr>
          <w:rFonts w:ascii="Times New Roman" w:hAnsi="Times New Roman" w:cs="Times New Roman"/>
          <w:bCs/>
        </w:rPr>
        <w:t>. zm.</w:t>
      </w:r>
      <w:r w:rsidRPr="00B82CA3">
        <w:rPr>
          <w:rFonts w:ascii="Times New Roman" w:hAnsi="Times New Roman" w:cs="Times New Roman"/>
          <w:bCs/>
        </w:rPr>
        <w:t xml:space="preserve">), z innym wykonawcą, który złożył odrębną ofertę, ofertę </w:t>
      </w:r>
      <w:r w:rsidRPr="00B82CA3">
        <w:rPr>
          <w:rFonts w:ascii="Times New Roman" w:hAnsi="Times New Roman" w:cs="Times New Roman"/>
          <w:bCs/>
        </w:rPr>
        <w:lastRenderedPageBreak/>
        <w:t xml:space="preserve">częściową, albo oświadczenia o przynależności do tej samej grupy kapitałowej wraz z dokumentami lub informacjami potwierdzającymi przygotowanie oferty, oferty częściowej niezależnie od innego </w:t>
      </w:r>
      <w:r w:rsidR="00F10585" w:rsidRPr="00B82CA3">
        <w:rPr>
          <w:rFonts w:ascii="Times New Roman" w:hAnsi="Times New Roman" w:cs="Times New Roman"/>
          <w:bCs/>
        </w:rPr>
        <w:t>w</w:t>
      </w:r>
      <w:r w:rsidRPr="00B82CA3">
        <w:rPr>
          <w:rFonts w:ascii="Times New Roman" w:hAnsi="Times New Roman" w:cs="Times New Roman"/>
          <w:bCs/>
        </w:rPr>
        <w:t>ykonawcy należącego do tej samej grupy kapitałowej;</w:t>
      </w:r>
    </w:p>
    <w:p w14:paraId="72618072" w14:textId="6715FF52" w:rsidR="001A48D6" w:rsidRPr="00B82CA3" w:rsidRDefault="001A48D6" w:rsidP="00C77456">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B82CA3">
        <w:rPr>
          <w:rFonts w:ascii="Times New Roman" w:hAnsi="Times New Roman" w:cs="Times New Roman"/>
          <w:bCs/>
          <w:u w:val="single"/>
        </w:rPr>
        <w:t>nie wcześniej niż 3 miesiące przed jego złożeniem</w:t>
      </w:r>
      <w:r w:rsidRPr="00B82CA3">
        <w:rPr>
          <w:rFonts w:ascii="Times New Roman" w:hAnsi="Times New Roman" w:cs="Times New Roman"/>
          <w:bCs/>
        </w:rPr>
        <w:t>, a w przypadku zalegania z opłac</w:t>
      </w:r>
      <w:r w:rsidR="00DB3ADA" w:rsidRPr="00B82CA3">
        <w:rPr>
          <w:rFonts w:ascii="Times New Roman" w:hAnsi="Times New Roman" w:cs="Times New Roman"/>
          <w:bCs/>
        </w:rPr>
        <w:t>aniem podatków lub opłat wraz </w:t>
      </w:r>
      <w:r w:rsidR="005876AC" w:rsidRPr="00B82CA3">
        <w:rPr>
          <w:rFonts w:ascii="Times New Roman" w:hAnsi="Times New Roman" w:cs="Times New Roman"/>
          <w:bCs/>
        </w:rPr>
        <w:t xml:space="preserve"> </w:t>
      </w:r>
      <w:r w:rsidR="00DB3ADA" w:rsidRPr="00B82CA3">
        <w:rPr>
          <w:rFonts w:ascii="Times New Roman" w:hAnsi="Times New Roman" w:cs="Times New Roman"/>
          <w:bCs/>
        </w:rPr>
        <w:t>z </w:t>
      </w:r>
      <w:r w:rsidR="005876AC" w:rsidRPr="00B82CA3">
        <w:rPr>
          <w:rFonts w:ascii="Times New Roman" w:hAnsi="Times New Roman" w:cs="Times New Roman"/>
          <w:bCs/>
        </w:rPr>
        <w:t xml:space="preserve"> </w:t>
      </w:r>
      <w:r w:rsidRPr="00B82CA3">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B82CA3">
        <w:rPr>
          <w:rFonts w:ascii="Times New Roman" w:hAnsi="Times New Roman" w:cs="Times New Roman"/>
          <w:bCs/>
        </w:rPr>
        <w:t>w </w:t>
      </w:r>
      <w:r w:rsidRPr="00B82CA3">
        <w:rPr>
          <w:rFonts w:ascii="Times New Roman" w:hAnsi="Times New Roman" w:cs="Times New Roman"/>
          <w:bCs/>
        </w:rPr>
        <w:t>sprawie spłat tych należności;</w:t>
      </w:r>
    </w:p>
    <w:p w14:paraId="21897C5E" w14:textId="1D7E6326" w:rsidR="001A48D6" w:rsidRPr="00B82CA3" w:rsidRDefault="001A48D6" w:rsidP="00C77456">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B82CA3">
        <w:rPr>
          <w:rFonts w:ascii="Times New Roman" w:hAnsi="Times New Roman" w:cs="Times New Roman"/>
          <w:bCs/>
        </w:rPr>
        <w:t>cego, że wykonawca nie zalega z </w:t>
      </w:r>
      <w:r w:rsidRPr="00B82CA3">
        <w:rPr>
          <w:rFonts w:ascii="Times New Roman" w:hAnsi="Times New Roman" w:cs="Times New Roman"/>
          <w:bCs/>
        </w:rPr>
        <w:t>opłacaniem składek na ubezpieczenia społecz</w:t>
      </w:r>
      <w:r w:rsidR="00D54F2C" w:rsidRPr="00B82CA3">
        <w:rPr>
          <w:rFonts w:ascii="Times New Roman" w:hAnsi="Times New Roman" w:cs="Times New Roman"/>
          <w:bCs/>
        </w:rPr>
        <w:t>ne i zdrowotne, w zakresie art. </w:t>
      </w:r>
      <w:r w:rsidRPr="00B82CA3">
        <w:rPr>
          <w:rFonts w:ascii="Times New Roman" w:hAnsi="Times New Roman" w:cs="Times New Roman"/>
          <w:bCs/>
        </w:rPr>
        <w:t xml:space="preserve">109 ust. 1 pkt 1 ustawy, wystawionego </w:t>
      </w:r>
      <w:r w:rsidRPr="00B82CA3">
        <w:rPr>
          <w:rFonts w:ascii="Times New Roman" w:hAnsi="Times New Roman" w:cs="Times New Roman"/>
          <w:bCs/>
          <w:u w:val="single"/>
        </w:rPr>
        <w:t>nie wcześniej niż 3 miesiące przed jego złożeniem</w:t>
      </w:r>
      <w:r w:rsidR="0080545E" w:rsidRPr="00B82CA3">
        <w:rPr>
          <w:rFonts w:ascii="Times New Roman" w:hAnsi="Times New Roman" w:cs="Times New Roman"/>
          <w:bCs/>
        </w:rPr>
        <w:t xml:space="preserve">, a w </w:t>
      </w:r>
      <w:r w:rsidRPr="00B82CA3">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B82CA3">
        <w:rPr>
          <w:rFonts w:ascii="Times New Roman" w:hAnsi="Times New Roman" w:cs="Times New Roman"/>
          <w:bCs/>
        </w:rPr>
        <w:t>dokumentów potwierdzających, że </w:t>
      </w:r>
      <w:r w:rsidRPr="00B82CA3">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B82CA3" w:rsidRDefault="00FF4166" w:rsidP="00DD7A6B">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B82CA3">
        <w:rPr>
          <w:rFonts w:ascii="Times New Roman" w:hAnsi="Times New Roman" w:cs="Times New Roman"/>
          <w:bCs/>
          <w:u w:val="single"/>
        </w:rPr>
        <w:t>nie wcześniej niż 3 miesiące przed jej złożeniem</w:t>
      </w:r>
      <w:r w:rsidRPr="00B82CA3">
        <w:rPr>
          <w:rFonts w:ascii="Times New Roman" w:hAnsi="Times New Roman" w:cs="Times New Roman"/>
          <w:bCs/>
        </w:rPr>
        <w:t xml:space="preserve">, jeżeli odrębne przepisy wymagają wpisu do rejestru lub ewidencji, </w:t>
      </w:r>
      <w:r w:rsidRPr="00B82CA3">
        <w:rPr>
          <w:rFonts w:ascii="Times New Roman" w:hAnsi="Times New Roman"/>
          <w:bCs/>
          <w:u w:val="single"/>
        </w:rPr>
        <w:t>chyba że wykonawca wskazał w treści JEDZ dane umożliwiające dostęp do bezpłatnych i ogólnodostępnych baz danych, z których zamawiający może je uzyskać</w:t>
      </w:r>
      <w:r w:rsidRPr="00B82CA3">
        <w:rPr>
          <w:rFonts w:ascii="Times New Roman" w:hAnsi="Times New Roman"/>
          <w:bCs/>
        </w:rPr>
        <w:t>;</w:t>
      </w:r>
    </w:p>
    <w:p w14:paraId="4A870684" w14:textId="78053CF9" w:rsidR="001A48D6" w:rsidRPr="00B82CA3" w:rsidRDefault="001A48D6" w:rsidP="00DD7A6B">
      <w:pPr>
        <w:pStyle w:val="Akapitzlist"/>
        <w:numPr>
          <w:ilvl w:val="2"/>
          <w:numId w:val="8"/>
        </w:numPr>
        <w:spacing w:after="0"/>
        <w:ind w:left="2127"/>
        <w:rPr>
          <w:rFonts w:ascii="Times New Roman" w:hAnsi="Times New Roman" w:cs="Times New Roman"/>
          <w:color w:val="000000"/>
          <w:u w:val="single"/>
        </w:rPr>
      </w:pPr>
      <w:r w:rsidRPr="00B82CA3">
        <w:rPr>
          <w:rFonts w:ascii="Times New Roman" w:hAnsi="Times New Roman" w:cs="Times New Roman"/>
        </w:rPr>
        <w:t>oświadczenia wykonawcy o aktualności informacji zawartych w oświa</w:t>
      </w:r>
      <w:r w:rsidR="00194A0F" w:rsidRPr="00B82CA3">
        <w:rPr>
          <w:rFonts w:ascii="Times New Roman" w:hAnsi="Times New Roman" w:cs="Times New Roman"/>
        </w:rPr>
        <w:t>dczeniu</w:t>
      </w:r>
      <w:r w:rsidRPr="00B82CA3">
        <w:rPr>
          <w:rFonts w:ascii="Times New Roman" w:hAnsi="Times New Roman" w:cs="Times New Roman"/>
        </w:rPr>
        <w:t xml:space="preserve"> JEDZ złożonym do oferty, w zakresie podstaw </w:t>
      </w:r>
      <w:r w:rsidR="00697CA2" w:rsidRPr="00B82CA3">
        <w:rPr>
          <w:rFonts w:ascii="Times New Roman" w:hAnsi="Times New Roman" w:cs="Times New Roman"/>
        </w:rPr>
        <w:t xml:space="preserve">do </w:t>
      </w:r>
      <w:r w:rsidRPr="00B82CA3">
        <w:rPr>
          <w:rFonts w:ascii="Times New Roman" w:hAnsi="Times New Roman" w:cs="Times New Roman"/>
        </w:rPr>
        <w:t xml:space="preserve">wykluczenia z postępowania wskazanych przez zamawiającego, o których mowa w art. 108 ust. 1 pkt 3, </w:t>
      </w:r>
      <w:r w:rsidR="00697CA2" w:rsidRPr="00B82CA3">
        <w:rPr>
          <w:rFonts w:ascii="Times New Roman" w:hAnsi="Times New Roman" w:cs="Times New Roman"/>
        </w:rPr>
        <w:t>art. </w:t>
      </w:r>
      <w:r w:rsidRPr="00B82CA3">
        <w:rPr>
          <w:rFonts w:ascii="Times New Roman" w:hAnsi="Times New Roman" w:cs="Times New Roman"/>
        </w:rPr>
        <w:t xml:space="preserve">108 ust. 1 pkt 4, art. 108 ust. 1 pkt 5, </w:t>
      </w:r>
      <w:r w:rsidR="00697CA2" w:rsidRPr="00B82CA3">
        <w:rPr>
          <w:rFonts w:ascii="Times New Roman" w:hAnsi="Times New Roman" w:cs="Times New Roman"/>
        </w:rPr>
        <w:t>art. 108 ust. 1 pkt 6</w:t>
      </w:r>
      <w:r w:rsidRPr="00B82CA3">
        <w:rPr>
          <w:rFonts w:ascii="Times New Roman" w:hAnsi="Times New Roman" w:cs="Times New Roman"/>
        </w:rPr>
        <w:t>, art. 109</w:t>
      </w:r>
      <w:r w:rsidR="004D1EBE" w:rsidRPr="00B82CA3">
        <w:rPr>
          <w:rFonts w:ascii="Times New Roman" w:hAnsi="Times New Roman" w:cs="Times New Roman"/>
        </w:rPr>
        <w:t xml:space="preserve"> ust. 1 pkt </w:t>
      </w:r>
      <w:r w:rsidR="00697CA2" w:rsidRPr="00B82CA3">
        <w:rPr>
          <w:rFonts w:ascii="Times New Roman" w:hAnsi="Times New Roman" w:cs="Times New Roman"/>
        </w:rPr>
        <w:t>1</w:t>
      </w:r>
      <w:r w:rsidRPr="00B82CA3">
        <w:rPr>
          <w:rFonts w:ascii="Times New Roman" w:hAnsi="Times New Roman" w:cs="Times New Roman"/>
        </w:rPr>
        <w:t>, art. 109 ust. 1 pkt 5 i od 7 do 10 ustawy PZP.</w:t>
      </w:r>
    </w:p>
    <w:p w14:paraId="3911D723" w14:textId="65676CC0" w:rsidR="004E2FBA" w:rsidRPr="00B82CA3" w:rsidRDefault="004E2FBA" w:rsidP="00383604">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B82CA3">
        <w:rPr>
          <w:rFonts w:ascii="Times New Roman" w:hAnsi="Times New Roman" w:cs="Times New Roman"/>
        </w:rPr>
        <w:t xml:space="preserve">Jeżeli wykonawca ma siedzibę lub miejsce zamieszkania </w:t>
      </w:r>
      <w:r w:rsidR="00F51C0E" w:rsidRPr="00B82CA3">
        <w:rPr>
          <w:rFonts w:ascii="Times New Roman" w:hAnsi="Times New Roman" w:cs="Times New Roman"/>
        </w:rPr>
        <w:t>lub miejsce zamieszkania ma osoba</w:t>
      </w:r>
      <w:r w:rsidR="009D3724" w:rsidRPr="00B82CA3">
        <w:rPr>
          <w:rFonts w:ascii="Times New Roman" w:hAnsi="Times New Roman" w:cs="Times New Roman"/>
        </w:rPr>
        <w:t xml:space="preserve">, której dotyczy informacja albo dokument </w:t>
      </w:r>
      <w:r w:rsidRPr="00B82CA3">
        <w:rPr>
          <w:rFonts w:ascii="Times New Roman" w:hAnsi="Times New Roman" w:cs="Times New Roman"/>
        </w:rPr>
        <w:t>poza terytorium Rzeczpospolitej Polskiej, zamiast:</w:t>
      </w:r>
    </w:p>
    <w:p w14:paraId="7C7723BE" w14:textId="5CD7D116" w:rsidR="004E2FBA" w:rsidRPr="00B82CA3" w:rsidRDefault="004E2FBA" w:rsidP="00383604">
      <w:pPr>
        <w:pStyle w:val="Akapitzlist"/>
        <w:numPr>
          <w:ilvl w:val="1"/>
          <w:numId w:val="8"/>
        </w:numPr>
        <w:spacing w:after="0"/>
        <w:rPr>
          <w:rFonts w:ascii="Times New Roman" w:hAnsi="Times New Roman" w:cs="Times New Roman"/>
          <w:u w:val="single"/>
        </w:rPr>
      </w:pPr>
      <w:r w:rsidRPr="00B82CA3">
        <w:rPr>
          <w:rFonts w:ascii="Times New Roman" w:hAnsi="Times New Roman" w:cs="Times New Roman"/>
        </w:rPr>
        <w:t>informacji z Krajowego Rejestru Karne</w:t>
      </w:r>
      <w:r w:rsidR="00BE3917" w:rsidRPr="00B82CA3">
        <w:rPr>
          <w:rFonts w:ascii="Times New Roman" w:hAnsi="Times New Roman" w:cs="Times New Roman"/>
        </w:rPr>
        <w:t xml:space="preserve">go, o której mowa w </w:t>
      </w:r>
      <w:r w:rsidR="005212A5" w:rsidRPr="00B82CA3">
        <w:rPr>
          <w:rFonts w:ascii="Times New Roman" w:hAnsi="Times New Roman" w:cs="Times New Roman"/>
        </w:rPr>
        <w:t>r</w:t>
      </w:r>
      <w:r w:rsidR="00BE3917" w:rsidRPr="00B82CA3">
        <w:rPr>
          <w:rFonts w:ascii="Times New Roman" w:hAnsi="Times New Roman" w:cs="Times New Roman"/>
        </w:rPr>
        <w:t xml:space="preserve">ozdziale VIII ust. </w:t>
      </w:r>
      <w:r w:rsidR="001E5160" w:rsidRPr="00B82CA3">
        <w:rPr>
          <w:rFonts w:ascii="Times New Roman" w:hAnsi="Times New Roman" w:cs="Times New Roman"/>
        </w:rPr>
        <w:t>3.</w:t>
      </w:r>
      <w:r w:rsidR="00240E40" w:rsidRPr="00B82CA3">
        <w:rPr>
          <w:rFonts w:ascii="Times New Roman" w:hAnsi="Times New Roman" w:cs="Times New Roman"/>
        </w:rPr>
        <w:t>2</w:t>
      </w:r>
      <w:r w:rsidR="001E5160" w:rsidRPr="00B82CA3">
        <w:rPr>
          <w:rFonts w:ascii="Times New Roman" w:hAnsi="Times New Roman" w:cs="Times New Roman"/>
        </w:rPr>
        <w:t>.</w:t>
      </w:r>
      <w:r w:rsidR="0054427A" w:rsidRPr="00B82CA3">
        <w:rPr>
          <w:rFonts w:ascii="Times New Roman" w:hAnsi="Times New Roman" w:cs="Times New Roman"/>
        </w:rPr>
        <w:t>1</w:t>
      </w:r>
      <w:r w:rsidR="00061036" w:rsidRPr="00B82CA3">
        <w:rPr>
          <w:rFonts w:ascii="Times New Roman" w:hAnsi="Times New Roman" w:cs="Times New Roman"/>
        </w:rPr>
        <w:t xml:space="preserve"> powyżej</w:t>
      </w:r>
      <w:r w:rsidRPr="00B82CA3">
        <w:rPr>
          <w:rFonts w:ascii="Times New Roman" w:hAnsi="Times New Roman" w:cs="Times New Roman"/>
        </w:rPr>
        <w:t xml:space="preserve"> – składa informację z odpowiedniego rejestru, taki</w:t>
      </w:r>
      <w:r w:rsidR="00061036" w:rsidRPr="00B82CA3">
        <w:rPr>
          <w:rFonts w:ascii="Times New Roman" w:hAnsi="Times New Roman" w:cs="Times New Roman"/>
        </w:rPr>
        <w:t>ego jak rejestr sądowy, albo, w </w:t>
      </w:r>
      <w:r w:rsidRPr="00B82CA3">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B82CA3">
        <w:rPr>
          <w:rFonts w:ascii="Times New Roman" w:hAnsi="Times New Roman" w:cs="Times New Roman"/>
        </w:rPr>
        <w:t>ia</w:t>
      </w:r>
      <w:r w:rsidR="00DE6DD7" w:rsidRPr="00B82CA3">
        <w:rPr>
          <w:rFonts w:ascii="Times New Roman" w:hAnsi="Times New Roman" w:cs="Times New Roman"/>
        </w:rPr>
        <w:t xml:space="preserve"> lub </w:t>
      </w:r>
      <w:r w:rsidR="0081542D" w:rsidRPr="00B82CA3">
        <w:rPr>
          <w:rFonts w:ascii="Times New Roman" w:hAnsi="Times New Roman" w:cs="Times New Roman"/>
        </w:rPr>
        <w:t xml:space="preserve">miejsce zamieszkania ma osoba, której dotyczy </w:t>
      </w:r>
      <w:r w:rsidR="0081542D" w:rsidRPr="00B82CA3">
        <w:rPr>
          <w:rFonts w:ascii="Times New Roman" w:hAnsi="Times New Roman" w:cs="Times New Roman"/>
        </w:rPr>
        <w:lastRenderedPageBreak/>
        <w:t>informacja albo dokument</w:t>
      </w:r>
      <w:r w:rsidR="00061036" w:rsidRPr="00B82CA3">
        <w:rPr>
          <w:rFonts w:ascii="Times New Roman" w:hAnsi="Times New Roman" w:cs="Times New Roman"/>
        </w:rPr>
        <w:t xml:space="preserve"> – </w:t>
      </w:r>
      <w:r w:rsidR="00D12FDC" w:rsidRPr="00B82CA3">
        <w:rPr>
          <w:rFonts w:ascii="Times New Roman" w:hAnsi="Times New Roman" w:cs="Times New Roman"/>
          <w:u w:val="single"/>
        </w:rPr>
        <w:t>wystawione</w:t>
      </w:r>
      <w:r w:rsidRPr="00B82CA3">
        <w:rPr>
          <w:rFonts w:ascii="Times New Roman" w:hAnsi="Times New Roman" w:cs="Times New Roman"/>
          <w:u w:val="single"/>
        </w:rPr>
        <w:t xml:space="preserve"> nie wcześniej niż 6 miesięcy przed jego złożeniem</w:t>
      </w:r>
      <w:r w:rsidR="00D00C83" w:rsidRPr="00B82CA3">
        <w:rPr>
          <w:rFonts w:ascii="Times New Roman" w:hAnsi="Times New Roman" w:cs="Times New Roman"/>
          <w:u w:val="single"/>
        </w:rPr>
        <w:t>;</w:t>
      </w:r>
    </w:p>
    <w:p w14:paraId="01A31B8D" w14:textId="1EF09BC8" w:rsidR="004E2FBA" w:rsidRPr="00B82CA3" w:rsidRDefault="004E2FBA" w:rsidP="00383604">
      <w:pPr>
        <w:pStyle w:val="Akapitzlist"/>
        <w:numPr>
          <w:ilvl w:val="1"/>
          <w:numId w:val="8"/>
        </w:numPr>
        <w:spacing w:after="0"/>
        <w:rPr>
          <w:rFonts w:ascii="Times New Roman" w:hAnsi="Times New Roman" w:cs="Times New Roman"/>
        </w:rPr>
      </w:pPr>
      <w:r w:rsidRPr="00B82CA3">
        <w:rPr>
          <w:rFonts w:ascii="Times New Roman" w:hAnsi="Times New Roman" w:cs="Times New Roman"/>
        </w:rPr>
        <w:t>zaświadczenia</w:t>
      </w:r>
      <w:r w:rsidR="00E66D97" w:rsidRPr="00B82CA3">
        <w:rPr>
          <w:rFonts w:ascii="Times New Roman" w:hAnsi="Times New Roman" w:cs="Times New Roman"/>
        </w:rPr>
        <w:t xml:space="preserve">, o który mowa w </w:t>
      </w:r>
      <w:r w:rsidR="00F45408" w:rsidRPr="00B82CA3">
        <w:rPr>
          <w:rFonts w:ascii="Times New Roman" w:hAnsi="Times New Roman" w:cs="Times New Roman"/>
        </w:rPr>
        <w:t>r</w:t>
      </w:r>
      <w:r w:rsidR="00E66D97" w:rsidRPr="00B82CA3">
        <w:rPr>
          <w:rFonts w:ascii="Times New Roman" w:hAnsi="Times New Roman" w:cs="Times New Roman"/>
        </w:rPr>
        <w:t>ozdziale VIII ust. 3.</w:t>
      </w:r>
      <w:r w:rsidR="00240E40" w:rsidRPr="00B82CA3">
        <w:rPr>
          <w:rFonts w:ascii="Times New Roman" w:hAnsi="Times New Roman" w:cs="Times New Roman"/>
        </w:rPr>
        <w:t>2</w:t>
      </w:r>
      <w:r w:rsidR="00E66D97" w:rsidRPr="00B82CA3">
        <w:rPr>
          <w:rFonts w:ascii="Times New Roman" w:hAnsi="Times New Roman" w:cs="Times New Roman"/>
        </w:rPr>
        <w:t>.3, zaś</w:t>
      </w:r>
      <w:r w:rsidR="003A2579" w:rsidRPr="00B82CA3">
        <w:rPr>
          <w:rFonts w:ascii="Times New Roman" w:hAnsi="Times New Roman" w:cs="Times New Roman"/>
        </w:rPr>
        <w:t>wiadczenia</w:t>
      </w:r>
      <w:r w:rsidRPr="00B82CA3">
        <w:rPr>
          <w:rFonts w:ascii="Times New Roman" w:hAnsi="Times New Roman" w:cs="Times New Roman"/>
        </w:rPr>
        <w:t xml:space="preserve"> albo innego dokumentu potwierdzającego, że wy</w:t>
      </w:r>
      <w:r w:rsidR="00E2568E" w:rsidRPr="00B82CA3">
        <w:rPr>
          <w:rFonts w:ascii="Times New Roman" w:hAnsi="Times New Roman" w:cs="Times New Roman"/>
        </w:rPr>
        <w:t>konawca nie zalega z</w:t>
      </w:r>
      <w:r w:rsidR="009C52E7" w:rsidRPr="00B82CA3">
        <w:rPr>
          <w:rFonts w:ascii="Times New Roman" w:hAnsi="Times New Roman" w:cs="Times New Roman"/>
        </w:rPr>
        <w:t xml:space="preserve"> </w:t>
      </w:r>
      <w:r w:rsidRPr="00B82CA3">
        <w:rPr>
          <w:rFonts w:ascii="Times New Roman" w:hAnsi="Times New Roman" w:cs="Times New Roman"/>
        </w:rPr>
        <w:t>opłacaniem składek na ubezpieczenia społeczne lub zdrowotne, o których mowa</w:t>
      </w:r>
      <w:r w:rsidR="00F17426" w:rsidRPr="00B82CA3">
        <w:rPr>
          <w:rFonts w:ascii="Times New Roman" w:hAnsi="Times New Roman" w:cs="Times New Roman"/>
        </w:rPr>
        <w:t xml:space="preserve"> w</w:t>
      </w:r>
      <w:r w:rsidR="009C52E7" w:rsidRPr="00B82CA3">
        <w:rPr>
          <w:rFonts w:ascii="Times New Roman" w:hAnsi="Times New Roman" w:cs="Times New Roman"/>
        </w:rPr>
        <w:t xml:space="preserve"> </w:t>
      </w:r>
      <w:r w:rsidR="00DA09C5" w:rsidRPr="00B82CA3">
        <w:rPr>
          <w:rFonts w:ascii="Times New Roman" w:hAnsi="Times New Roman" w:cs="Times New Roman"/>
        </w:rPr>
        <w:t>r</w:t>
      </w:r>
      <w:r w:rsidR="00BE3917" w:rsidRPr="00B82CA3">
        <w:rPr>
          <w:rFonts w:ascii="Times New Roman" w:hAnsi="Times New Roman" w:cs="Times New Roman"/>
        </w:rPr>
        <w:t>ozdziale VIII ust.</w:t>
      </w:r>
      <w:r w:rsidRPr="00B82CA3">
        <w:rPr>
          <w:rFonts w:ascii="Times New Roman" w:hAnsi="Times New Roman" w:cs="Times New Roman"/>
        </w:rPr>
        <w:t xml:space="preserve"> </w:t>
      </w:r>
      <w:r w:rsidR="006E3EEA" w:rsidRPr="00B82CA3">
        <w:rPr>
          <w:rFonts w:ascii="Times New Roman" w:hAnsi="Times New Roman" w:cs="Times New Roman"/>
        </w:rPr>
        <w:t>3.</w:t>
      </w:r>
      <w:r w:rsidR="00240E40" w:rsidRPr="00B82CA3">
        <w:rPr>
          <w:rFonts w:ascii="Times New Roman" w:hAnsi="Times New Roman" w:cs="Times New Roman"/>
        </w:rPr>
        <w:t>2</w:t>
      </w:r>
      <w:r w:rsidR="006E3EEA" w:rsidRPr="00B82CA3">
        <w:rPr>
          <w:rFonts w:ascii="Times New Roman" w:hAnsi="Times New Roman" w:cs="Times New Roman"/>
        </w:rPr>
        <w:t>.</w:t>
      </w:r>
      <w:r w:rsidR="009151CD" w:rsidRPr="00B82CA3">
        <w:rPr>
          <w:rFonts w:ascii="Times New Roman" w:hAnsi="Times New Roman" w:cs="Times New Roman"/>
        </w:rPr>
        <w:t>4</w:t>
      </w:r>
      <w:r w:rsidR="006E3EEA" w:rsidRPr="00B82CA3">
        <w:rPr>
          <w:rFonts w:ascii="Times New Roman" w:hAnsi="Times New Roman" w:cs="Times New Roman"/>
        </w:rPr>
        <w:t xml:space="preserve"> powyżej</w:t>
      </w:r>
      <w:r w:rsidRPr="00B82CA3">
        <w:rPr>
          <w:rFonts w:ascii="Times New Roman" w:hAnsi="Times New Roman" w:cs="Times New Roman"/>
        </w:rPr>
        <w:t>, lub odpisu albo informacji z Krajowego Rejestru Sądowego lub z Centralnej Ewidencji i Informacji</w:t>
      </w:r>
      <w:r w:rsidR="00F17426" w:rsidRPr="00B82CA3">
        <w:rPr>
          <w:rFonts w:ascii="Times New Roman" w:hAnsi="Times New Roman" w:cs="Times New Roman"/>
        </w:rPr>
        <w:t xml:space="preserve"> o Działalności Gospodarczej, o</w:t>
      </w:r>
      <w:r w:rsidR="009C52E7" w:rsidRPr="00B82CA3">
        <w:rPr>
          <w:rFonts w:ascii="Times New Roman" w:hAnsi="Times New Roman" w:cs="Times New Roman"/>
        </w:rPr>
        <w:t xml:space="preserve"> </w:t>
      </w:r>
      <w:r w:rsidRPr="00B82CA3">
        <w:rPr>
          <w:rFonts w:ascii="Times New Roman" w:hAnsi="Times New Roman" w:cs="Times New Roman"/>
        </w:rPr>
        <w:t xml:space="preserve">których mowa w </w:t>
      </w:r>
      <w:r w:rsidR="00F17426" w:rsidRPr="00B82CA3">
        <w:rPr>
          <w:rFonts w:ascii="Times New Roman" w:hAnsi="Times New Roman" w:cs="Times New Roman"/>
        </w:rPr>
        <w:t xml:space="preserve">ust. </w:t>
      </w:r>
      <w:r w:rsidR="003E436A" w:rsidRPr="00B82CA3">
        <w:rPr>
          <w:rFonts w:ascii="Times New Roman" w:hAnsi="Times New Roman" w:cs="Times New Roman"/>
        </w:rPr>
        <w:t>3.</w:t>
      </w:r>
      <w:r w:rsidR="00240E40" w:rsidRPr="00B82CA3">
        <w:rPr>
          <w:rFonts w:ascii="Times New Roman" w:hAnsi="Times New Roman" w:cs="Times New Roman"/>
        </w:rPr>
        <w:t>2</w:t>
      </w:r>
      <w:r w:rsidR="003E436A" w:rsidRPr="00B82CA3">
        <w:rPr>
          <w:rFonts w:ascii="Times New Roman" w:hAnsi="Times New Roman" w:cs="Times New Roman"/>
        </w:rPr>
        <w:t>.</w:t>
      </w:r>
      <w:r w:rsidR="009151CD" w:rsidRPr="00B82CA3">
        <w:rPr>
          <w:rFonts w:ascii="Times New Roman" w:hAnsi="Times New Roman" w:cs="Times New Roman"/>
        </w:rPr>
        <w:t>5</w:t>
      </w:r>
      <w:r w:rsidR="006E3EEA" w:rsidRPr="00B82CA3">
        <w:rPr>
          <w:rFonts w:ascii="Times New Roman" w:hAnsi="Times New Roman" w:cs="Times New Roman"/>
        </w:rPr>
        <w:t xml:space="preserve"> powyżej</w:t>
      </w:r>
      <w:r w:rsidRPr="00B82CA3">
        <w:rPr>
          <w:rFonts w:ascii="Times New Roman" w:hAnsi="Times New Roman" w:cs="Times New Roman"/>
        </w:rPr>
        <w:t xml:space="preserve"> – składa doku</w:t>
      </w:r>
      <w:r w:rsidR="00F17426" w:rsidRPr="00B82CA3">
        <w:rPr>
          <w:rFonts w:ascii="Times New Roman" w:hAnsi="Times New Roman" w:cs="Times New Roman"/>
        </w:rPr>
        <w:t>ment lub dokumenty wystawione w</w:t>
      </w:r>
      <w:r w:rsidR="009C52E7" w:rsidRPr="00B82CA3">
        <w:rPr>
          <w:rFonts w:ascii="Times New Roman" w:hAnsi="Times New Roman" w:cs="Times New Roman"/>
        </w:rPr>
        <w:t xml:space="preserve"> </w:t>
      </w:r>
      <w:r w:rsidRPr="00B82CA3">
        <w:rPr>
          <w:rFonts w:ascii="Times New Roman" w:hAnsi="Times New Roman" w:cs="Times New Roman"/>
        </w:rPr>
        <w:t xml:space="preserve">kraju, w którym wykonawca ma siedzibę lub miejsce zamieszkania, potwierdzające odpowiednio, że: </w:t>
      </w:r>
    </w:p>
    <w:p w14:paraId="69649682" w14:textId="77777777" w:rsidR="004E2FBA" w:rsidRPr="00B82CA3" w:rsidRDefault="004E2FBA" w:rsidP="00BE6F5F">
      <w:pPr>
        <w:pStyle w:val="Akapitzlist"/>
        <w:numPr>
          <w:ilvl w:val="0"/>
          <w:numId w:val="29"/>
        </w:numPr>
        <w:spacing w:after="0"/>
        <w:ind w:left="1843" w:hanging="426"/>
        <w:rPr>
          <w:rFonts w:ascii="Times New Roman" w:hAnsi="Times New Roman" w:cs="Times New Roman"/>
        </w:rPr>
      </w:pPr>
      <w:r w:rsidRPr="00B82CA3">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B82CA3" w:rsidRDefault="004E2FBA" w:rsidP="00BE6F5F">
      <w:pPr>
        <w:pStyle w:val="Akapitzlist"/>
        <w:numPr>
          <w:ilvl w:val="0"/>
          <w:numId w:val="29"/>
        </w:numPr>
        <w:spacing w:after="0"/>
        <w:ind w:left="1843" w:hanging="426"/>
        <w:rPr>
          <w:rFonts w:ascii="Times New Roman" w:hAnsi="Times New Roman" w:cs="Times New Roman"/>
        </w:rPr>
      </w:pPr>
      <w:r w:rsidRPr="00B82CA3">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B82CA3">
        <w:rPr>
          <w:rFonts w:ascii="Times New Roman" w:hAnsi="Times New Roman" w:cs="Times New Roman"/>
        </w:rPr>
        <w:t xml:space="preserve">iejsca wszczęcia tej procedury – </w:t>
      </w:r>
      <w:r w:rsidR="000225DA" w:rsidRPr="00B82CA3">
        <w:rPr>
          <w:rFonts w:ascii="Times New Roman" w:hAnsi="Times New Roman" w:cs="Times New Roman"/>
          <w:u w:val="single"/>
        </w:rPr>
        <w:t>wystawione</w:t>
      </w:r>
      <w:r w:rsidRPr="00B82CA3">
        <w:rPr>
          <w:rFonts w:ascii="Times New Roman" w:hAnsi="Times New Roman" w:cs="Times New Roman"/>
          <w:u w:val="single"/>
        </w:rPr>
        <w:t xml:space="preserve"> nie wcześniej niż 3 miesiące przed ich złożeniem.</w:t>
      </w:r>
    </w:p>
    <w:p w14:paraId="12D1EEA0" w14:textId="2EF462DE" w:rsidR="004E2FBA" w:rsidRPr="00B82CA3" w:rsidRDefault="004E2FBA" w:rsidP="00383604">
      <w:pPr>
        <w:pStyle w:val="Akapitzlist"/>
        <w:numPr>
          <w:ilvl w:val="1"/>
          <w:numId w:val="8"/>
        </w:numPr>
        <w:spacing w:after="0"/>
        <w:rPr>
          <w:rFonts w:ascii="Times New Roman" w:hAnsi="Times New Roman" w:cs="Times New Roman"/>
        </w:rPr>
      </w:pPr>
      <w:r w:rsidRPr="00B82CA3">
        <w:rPr>
          <w:rFonts w:ascii="Times New Roman" w:hAnsi="Times New Roman" w:cs="Times New Roman"/>
        </w:rPr>
        <w:t>Jeżeli w kraju, w którym wykonawca ma siedzibę lub miejsce zamieszkania</w:t>
      </w:r>
      <w:r w:rsidR="00637B7A" w:rsidRPr="00B82CA3">
        <w:rPr>
          <w:rFonts w:ascii="Times New Roman" w:hAnsi="Times New Roman" w:cs="Times New Roman"/>
        </w:rPr>
        <w:t xml:space="preserve"> lub miejsce zamieszkania</w:t>
      </w:r>
      <w:r w:rsidR="00741615" w:rsidRPr="00B82CA3">
        <w:rPr>
          <w:rFonts w:ascii="Times New Roman" w:hAnsi="Times New Roman" w:cs="Times New Roman"/>
        </w:rPr>
        <w:t xml:space="preserve"> ma osoba</w:t>
      </w:r>
      <w:r w:rsidRPr="00B82CA3">
        <w:rPr>
          <w:rFonts w:ascii="Times New Roman" w:hAnsi="Times New Roman" w:cs="Times New Roman"/>
        </w:rPr>
        <w:t>,</w:t>
      </w:r>
      <w:r w:rsidR="00C26B91" w:rsidRPr="00B82CA3">
        <w:rPr>
          <w:rFonts w:ascii="Times New Roman" w:hAnsi="Times New Roman" w:cs="Times New Roman"/>
        </w:rPr>
        <w:t xml:space="preserve"> której dokument dotyczy</w:t>
      </w:r>
      <w:r w:rsidR="0050731F" w:rsidRPr="00B82CA3">
        <w:rPr>
          <w:rFonts w:ascii="Times New Roman" w:hAnsi="Times New Roman" w:cs="Times New Roman"/>
        </w:rPr>
        <w:t>,</w:t>
      </w:r>
      <w:r w:rsidRPr="00B82CA3">
        <w:rPr>
          <w:rFonts w:ascii="Times New Roman" w:hAnsi="Times New Roman" w:cs="Times New Roman"/>
        </w:rPr>
        <w:t xml:space="preserve"> nie wydaje się dokumentów, o</w:t>
      </w:r>
      <w:r w:rsidR="0050731F" w:rsidRPr="00B82CA3">
        <w:rPr>
          <w:rFonts w:ascii="Times New Roman" w:hAnsi="Times New Roman" w:cs="Times New Roman"/>
        </w:rPr>
        <w:t> </w:t>
      </w:r>
      <w:r w:rsidRPr="00B82CA3">
        <w:rPr>
          <w:rFonts w:ascii="Times New Roman" w:hAnsi="Times New Roman" w:cs="Times New Roman"/>
        </w:rPr>
        <w:t xml:space="preserve">których mowa w </w:t>
      </w:r>
      <w:r w:rsidR="001E5160" w:rsidRPr="00B82CA3">
        <w:rPr>
          <w:rFonts w:ascii="Times New Roman" w:hAnsi="Times New Roman" w:cs="Times New Roman"/>
        </w:rPr>
        <w:t>r</w:t>
      </w:r>
      <w:r w:rsidR="004A7025" w:rsidRPr="00B82CA3">
        <w:rPr>
          <w:rFonts w:ascii="Times New Roman" w:hAnsi="Times New Roman" w:cs="Times New Roman"/>
        </w:rPr>
        <w:t>ozdziale VIII ust. 4</w:t>
      </w:r>
      <w:r w:rsidR="00955CA3" w:rsidRPr="00B82CA3">
        <w:rPr>
          <w:rFonts w:ascii="Times New Roman" w:hAnsi="Times New Roman" w:cs="Times New Roman"/>
        </w:rPr>
        <w:t>.1-4.2</w:t>
      </w:r>
      <w:r w:rsidRPr="00B82CA3">
        <w:rPr>
          <w:rFonts w:ascii="Times New Roman" w:hAnsi="Times New Roman" w:cs="Times New Roman"/>
        </w:rPr>
        <w:t>, lub gdy dokumenty te nie odnoszą się do wszyst</w:t>
      </w:r>
      <w:r w:rsidR="00C534FA" w:rsidRPr="00B82CA3">
        <w:rPr>
          <w:rFonts w:ascii="Times New Roman" w:hAnsi="Times New Roman" w:cs="Times New Roman"/>
        </w:rPr>
        <w:t>kich przypadków z</w:t>
      </w:r>
      <w:r w:rsidRPr="00B82CA3">
        <w:rPr>
          <w:rFonts w:ascii="Times New Roman" w:hAnsi="Times New Roman" w:cs="Times New Roman"/>
        </w:rPr>
        <w:t xml:space="preserve"> art. 108 ust. 1 pkt 1, 2 i 4, </w:t>
      </w:r>
      <w:r w:rsidR="00C534FA" w:rsidRPr="00B82CA3">
        <w:rPr>
          <w:rFonts w:ascii="Times New Roman" w:hAnsi="Times New Roman" w:cs="Times New Roman"/>
        </w:rPr>
        <w:t>oraz </w:t>
      </w:r>
      <w:r w:rsidRPr="00B82CA3">
        <w:rPr>
          <w:rFonts w:ascii="Times New Roman" w:hAnsi="Times New Roman" w:cs="Times New Roman"/>
        </w:rPr>
        <w:t xml:space="preserve">w </w:t>
      </w:r>
      <w:r w:rsidR="00C534FA" w:rsidRPr="00B82CA3">
        <w:rPr>
          <w:rFonts w:ascii="Times New Roman" w:hAnsi="Times New Roman" w:cs="Times New Roman"/>
        </w:rPr>
        <w:t>art. 109 ust. </w:t>
      </w:r>
      <w:r w:rsidRPr="00B82CA3">
        <w:rPr>
          <w:rFonts w:ascii="Times New Roman" w:hAnsi="Times New Roman" w:cs="Times New Roman"/>
        </w:rPr>
        <w:t>1 pkt</w:t>
      </w:r>
      <w:r w:rsidR="00FC32C3" w:rsidRPr="00B82CA3">
        <w:rPr>
          <w:rFonts w:ascii="Times New Roman" w:hAnsi="Times New Roman" w:cs="Times New Roman"/>
        </w:rPr>
        <w:t xml:space="preserve"> 1 ustawy, które wskazane są w r</w:t>
      </w:r>
      <w:r w:rsidR="009E44D9" w:rsidRPr="00B82CA3">
        <w:rPr>
          <w:rFonts w:ascii="Times New Roman" w:hAnsi="Times New Roman" w:cs="Times New Roman"/>
        </w:rPr>
        <w:t xml:space="preserve">ozdziale VII ust. 2 </w:t>
      </w:r>
      <w:r w:rsidRPr="00B82CA3">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B82CA3">
        <w:rPr>
          <w:rFonts w:ascii="Times New Roman" w:hAnsi="Times New Roman" w:cs="Times New Roman"/>
        </w:rPr>
        <w:t>m</w:t>
      </w:r>
      <w:r w:rsidRPr="00B82CA3">
        <w:rPr>
          <w:rFonts w:ascii="Times New Roman" w:hAnsi="Times New Roman" w:cs="Times New Roman"/>
        </w:rPr>
        <w:t xml:space="preserve"> osoby, której dokument miał dotyczyć, złożo</w:t>
      </w:r>
      <w:r w:rsidR="00C534FA" w:rsidRPr="00B82CA3">
        <w:rPr>
          <w:rFonts w:ascii="Times New Roman" w:hAnsi="Times New Roman" w:cs="Times New Roman"/>
        </w:rPr>
        <w:t xml:space="preserve">nym pod przysięgą, lub, jeżeli w </w:t>
      </w:r>
      <w:r w:rsidRPr="00B82CA3">
        <w:rPr>
          <w:rFonts w:ascii="Times New Roman" w:hAnsi="Times New Roman" w:cs="Times New Roman"/>
        </w:rPr>
        <w:t>kraju, w</w:t>
      </w:r>
      <w:r w:rsidR="00ED31E5" w:rsidRPr="00B82CA3">
        <w:rPr>
          <w:rFonts w:ascii="Times New Roman" w:hAnsi="Times New Roman" w:cs="Times New Roman"/>
        </w:rPr>
        <w:t> </w:t>
      </w:r>
      <w:r w:rsidRPr="00B82CA3">
        <w:rPr>
          <w:rFonts w:ascii="Times New Roman" w:hAnsi="Times New Roman" w:cs="Times New Roman"/>
        </w:rPr>
        <w:t xml:space="preserve">którym wykonawca ma siedzibę lub miejsce zamieszkania </w:t>
      </w:r>
      <w:r w:rsidR="00FB075A" w:rsidRPr="00B82CA3">
        <w:rPr>
          <w:rFonts w:ascii="Times New Roman" w:hAnsi="Times New Roman" w:cs="Times New Roman"/>
        </w:rPr>
        <w:t>lub miejsce zamieszkania ma osoba</w:t>
      </w:r>
      <w:r w:rsidR="00682BEB" w:rsidRPr="00B82CA3">
        <w:rPr>
          <w:rFonts w:ascii="Times New Roman" w:hAnsi="Times New Roman" w:cs="Times New Roman"/>
        </w:rPr>
        <w:t xml:space="preserve">, której dokument miał dotyczyć </w:t>
      </w:r>
      <w:r w:rsidRPr="00B82CA3">
        <w:rPr>
          <w:rFonts w:ascii="Times New Roman" w:hAnsi="Times New Roman" w:cs="Times New Roman"/>
        </w:rPr>
        <w:t>nie ma przepisów o</w:t>
      </w:r>
      <w:r w:rsidR="00936340" w:rsidRPr="00B82CA3">
        <w:rPr>
          <w:rFonts w:ascii="Times New Roman" w:hAnsi="Times New Roman" w:cs="Times New Roman"/>
        </w:rPr>
        <w:t xml:space="preserve"> </w:t>
      </w:r>
      <w:r w:rsidRPr="00B82CA3">
        <w:rPr>
          <w:rFonts w:ascii="Times New Roman" w:hAnsi="Times New Roman" w:cs="Times New Roman"/>
        </w:rPr>
        <w:t>ośw</w:t>
      </w:r>
      <w:r w:rsidR="00C534FA" w:rsidRPr="00B82CA3">
        <w:rPr>
          <w:rFonts w:ascii="Times New Roman" w:hAnsi="Times New Roman" w:cs="Times New Roman"/>
        </w:rPr>
        <w:t>iadczeniu pod przysięgą, złożonym</w:t>
      </w:r>
      <w:r w:rsidRPr="00B82CA3">
        <w:rPr>
          <w:rFonts w:ascii="Times New Roman" w:hAnsi="Times New Roman" w:cs="Times New Roman"/>
        </w:rPr>
        <w:t xml:space="preserve"> przed organem sądowym lub administracyjnym, notariuszem, organem samorządu zawodowego lub gospodarczego, właściwym ze względu na siedzibę lub miejsce zamieszkania wykonawcy</w:t>
      </w:r>
      <w:r w:rsidR="00E204E1" w:rsidRPr="00B82CA3">
        <w:rPr>
          <w:rFonts w:ascii="Times New Roman" w:hAnsi="Times New Roman" w:cs="Times New Roman"/>
        </w:rPr>
        <w:t xml:space="preserve"> lub miejsce zamieszkania</w:t>
      </w:r>
      <w:r w:rsidR="00C950EF" w:rsidRPr="00B82CA3">
        <w:rPr>
          <w:rFonts w:ascii="Times New Roman" w:hAnsi="Times New Roman" w:cs="Times New Roman"/>
        </w:rPr>
        <w:t xml:space="preserve"> osoby, której dokument miał dotyczyć</w:t>
      </w:r>
      <w:r w:rsidRPr="00B82CA3">
        <w:rPr>
          <w:rFonts w:ascii="Times New Roman" w:hAnsi="Times New Roman" w:cs="Times New Roman"/>
        </w:rPr>
        <w:t>. Zapisy dotyczące ważności dokumentów wsk</w:t>
      </w:r>
      <w:r w:rsidR="009E44D9" w:rsidRPr="00B82CA3">
        <w:rPr>
          <w:rFonts w:ascii="Times New Roman" w:hAnsi="Times New Roman" w:cs="Times New Roman"/>
        </w:rPr>
        <w:t>azane r</w:t>
      </w:r>
      <w:r w:rsidR="000F5ABB" w:rsidRPr="00B82CA3">
        <w:rPr>
          <w:rFonts w:ascii="Times New Roman" w:hAnsi="Times New Roman" w:cs="Times New Roman"/>
        </w:rPr>
        <w:t>ozdziale VIII ust. 4.1 i</w:t>
      </w:r>
      <w:r w:rsidR="00C950EF" w:rsidRPr="00B82CA3">
        <w:rPr>
          <w:rFonts w:ascii="Times New Roman" w:hAnsi="Times New Roman" w:cs="Times New Roman"/>
        </w:rPr>
        <w:t> </w:t>
      </w:r>
      <w:r w:rsidR="000F5ABB" w:rsidRPr="00B82CA3">
        <w:rPr>
          <w:rFonts w:ascii="Times New Roman" w:hAnsi="Times New Roman" w:cs="Times New Roman"/>
        </w:rPr>
        <w:t xml:space="preserve">4.2 </w:t>
      </w:r>
      <w:r w:rsidRPr="00B82CA3">
        <w:rPr>
          <w:rFonts w:ascii="Times New Roman" w:hAnsi="Times New Roman" w:cs="Times New Roman"/>
        </w:rPr>
        <w:t>stosuje się odpowiednio.</w:t>
      </w:r>
    </w:p>
    <w:p w14:paraId="40B6E536" w14:textId="77777777" w:rsidR="00AD6206" w:rsidRPr="00B82CA3" w:rsidRDefault="00AD6206" w:rsidP="00383604">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Jeżeli wy</w:t>
      </w:r>
      <w:r w:rsidR="00480911" w:rsidRPr="00B82CA3">
        <w:rPr>
          <w:rFonts w:ascii="Times New Roman" w:eastAsia="Times New Roman" w:hAnsi="Times New Roman" w:cs="Times New Roman"/>
          <w:color w:val="000000"/>
          <w:lang w:eastAsia="pl-PL"/>
        </w:rPr>
        <w:t>konawca nie złożył JEDZ</w:t>
      </w:r>
      <w:r w:rsidRPr="00B82CA3">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B82CA3">
        <w:rPr>
          <w:rFonts w:ascii="Times New Roman" w:eastAsia="Times New Roman" w:hAnsi="Times New Roman" w:cs="Times New Roman"/>
          <w:color w:val="000000"/>
          <w:szCs w:val="24"/>
          <w:lang w:eastAsia="pl-PL"/>
        </w:rPr>
        <w:t xml:space="preserve"> wyznaczonym terminie nie krótszym niż dwa (2) dni robocze, chyba że </w:t>
      </w:r>
      <w:r w:rsidRPr="00B82CA3">
        <w:rPr>
          <w:rFonts w:ascii="Times New Roman" w:eastAsia="Times New Roman" w:hAnsi="Times New Roman" w:cs="Times New Roman"/>
          <w:color w:val="000000"/>
          <w:lang w:eastAsia="pl-PL"/>
        </w:rPr>
        <w:t>oferta wyk</w:t>
      </w:r>
      <w:r w:rsidRPr="00B82CA3">
        <w:rPr>
          <w:rFonts w:ascii="Times New Roman" w:eastAsia="Times New Roman" w:hAnsi="Times New Roman" w:cs="Times New Roman"/>
          <w:color w:val="000000"/>
          <w:szCs w:val="24"/>
          <w:lang w:eastAsia="pl-PL"/>
        </w:rPr>
        <w:t>onawcy podlega</w:t>
      </w:r>
      <w:r w:rsidRPr="00B82CA3">
        <w:rPr>
          <w:rFonts w:ascii="Times New Roman" w:eastAsia="Times New Roman" w:hAnsi="Times New Roman" w:cs="Times New Roman"/>
          <w:color w:val="000000"/>
          <w:lang w:eastAsia="pl-PL"/>
        </w:rPr>
        <w:t xml:space="preserve"> odrzuceniu bez względu na ich złożenie, uzupełnienie lub poprawienie lub</w:t>
      </w:r>
      <w:r w:rsidRPr="00B82CA3">
        <w:rPr>
          <w:rFonts w:ascii="Times New Roman" w:eastAsia="Times New Roman" w:hAnsi="Times New Roman" w:cs="Times New Roman"/>
          <w:szCs w:val="24"/>
          <w:lang w:eastAsia="pl-PL"/>
        </w:rPr>
        <w:t xml:space="preserve"> </w:t>
      </w:r>
      <w:r w:rsidRPr="00B82CA3">
        <w:rPr>
          <w:rFonts w:ascii="Times New Roman" w:eastAsia="Times New Roman" w:hAnsi="Times New Roman" w:cs="Times New Roman"/>
          <w:color w:val="000000"/>
          <w:lang w:eastAsia="pl-PL"/>
        </w:rPr>
        <w:t>zachodzą przesłanki unieważnienia postępowania.</w:t>
      </w:r>
    </w:p>
    <w:p w14:paraId="3C8CF24F" w14:textId="7E9B0405" w:rsidR="00AD6206" w:rsidRPr="00B82CA3"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B82CA3"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B82CA3" w:rsidRDefault="000C1760" w:rsidP="000C1760">
      <w:pPr>
        <w:pStyle w:val="Akapitzlist"/>
        <w:numPr>
          <w:ilvl w:val="0"/>
          <w:numId w:val="9"/>
        </w:numPr>
        <w:spacing w:after="0" w:line="240" w:lineRule="auto"/>
        <w:rPr>
          <w:rFonts w:ascii="Times New Roman" w:hAnsi="Times New Roman" w:cs="Times New Roman"/>
          <w:bCs/>
        </w:rPr>
      </w:pPr>
      <w:r w:rsidRPr="00B82CA3">
        <w:rPr>
          <w:rFonts w:ascii="Times New Roman" w:hAnsi="Times New Roman" w:cs="Times New Roman"/>
          <w:bCs/>
        </w:rPr>
        <w:t>Informacje ogólne.</w:t>
      </w:r>
    </w:p>
    <w:p w14:paraId="031B9FCE" w14:textId="684EDB8C" w:rsidR="000C1760" w:rsidRPr="00B82CA3" w:rsidRDefault="000C1760" w:rsidP="000C1760">
      <w:pPr>
        <w:pStyle w:val="Akapitzlist"/>
        <w:numPr>
          <w:ilvl w:val="1"/>
          <w:numId w:val="9"/>
        </w:numPr>
        <w:spacing w:after="0" w:line="240" w:lineRule="auto"/>
        <w:rPr>
          <w:rFonts w:ascii="Times New Roman" w:hAnsi="Times New Roman" w:cs="Times New Roman"/>
        </w:rPr>
      </w:pPr>
      <w:r w:rsidRPr="00B82CA3">
        <w:rPr>
          <w:rFonts w:ascii="Times New Roman" w:hAnsi="Times New Roman" w:cs="Times New Roman"/>
        </w:rPr>
        <w:t xml:space="preserve">Postępowanie o udzielenie zamówienia publicznego prowadzone jest przy użyciu narzędzia komercyjnego </w:t>
      </w:r>
      <w:hyperlink r:id="rId16"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 adres profilu nabywcy: </w:t>
      </w:r>
      <w:hyperlink r:id="rId17" w:history="1">
        <w:r w:rsidRPr="00B82CA3">
          <w:rPr>
            <w:rStyle w:val="Hipercze"/>
            <w:rFonts w:ascii="Times New Roman" w:hAnsi="Times New Roman" w:cs="Times New Roman"/>
            <w:bCs/>
          </w:rPr>
          <w:t>https://platformazakupowa.pl/pn/uj_edu</w:t>
        </w:r>
      </w:hyperlink>
      <w:r w:rsidR="00C24A78" w:rsidRPr="00B82CA3">
        <w:rPr>
          <w:rStyle w:val="Hipercze"/>
          <w:rFonts w:ascii="Times New Roman" w:hAnsi="Times New Roman" w:cs="Times New Roman"/>
          <w:bCs/>
          <w:u w:val="none"/>
        </w:rPr>
        <w:t xml:space="preserve"> </w:t>
      </w:r>
      <w:r w:rsidR="00C24A78" w:rsidRPr="00B82CA3">
        <w:rPr>
          <w:rStyle w:val="Hipercze"/>
          <w:rFonts w:ascii="Times New Roman" w:hAnsi="Times New Roman" w:cs="Times New Roman"/>
          <w:bCs/>
          <w:color w:val="auto"/>
          <w:u w:val="none"/>
        </w:rPr>
        <w:t>(link do transakcji podano</w:t>
      </w:r>
      <w:r w:rsidR="00497E7E" w:rsidRPr="00B82CA3">
        <w:rPr>
          <w:rStyle w:val="Hipercze"/>
          <w:rFonts w:ascii="Times New Roman" w:hAnsi="Times New Roman" w:cs="Times New Roman"/>
          <w:bCs/>
          <w:color w:val="auto"/>
          <w:u w:val="none"/>
        </w:rPr>
        <w:t xml:space="preserve"> w rozdziale I ust.</w:t>
      </w:r>
      <w:r w:rsidR="00867712" w:rsidRPr="00B82CA3">
        <w:rPr>
          <w:rStyle w:val="Hipercze"/>
          <w:rFonts w:ascii="Times New Roman" w:hAnsi="Times New Roman" w:cs="Times New Roman"/>
          <w:bCs/>
          <w:color w:val="auto"/>
          <w:u w:val="none"/>
        </w:rPr>
        <w:t> </w:t>
      </w:r>
      <w:r w:rsidR="00497E7E" w:rsidRPr="00B82CA3">
        <w:rPr>
          <w:rStyle w:val="Hipercze"/>
          <w:rFonts w:ascii="Times New Roman" w:hAnsi="Times New Roman" w:cs="Times New Roman"/>
          <w:bCs/>
          <w:color w:val="auto"/>
          <w:u w:val="none"/>
        </w:rPr>
        <w:t>2.4 niniejszej SWZ).</w:t>
      </w:r>
    </w:p>
    <w:p w14:paraId="55CE5EC0" w14:textId="77777777" w:rsidR="000C1760" w:rsidRPr="00B82CA3" w:rsidRDefault="000C1760" w:rsidP="000C1760">
      <w:pPr>
        <w:pStyle w:val="Akapitzlist"/>
        <w:numPr>
          <w:ilvl w:val="1"/>
          <w:numId w:val="9"/>
        </w:numPr>
        <w:spacing w:after="0" w:line="240" w:lineRule="auto"/>
        <w:rPr>
          <w:rFonts w:ascii="Times New Roman" w:hAnsi="Times New Roman" w:cs="Times New Roman"/>
        </w:rPr>
      </w:pPr>
      <w:r w:rsidRPr="00B82CA3">
        <w:rPr>
          <w:rFonts w:ascii="Times New Roman" w:hAnsi="Times New Roman" w:cs="Times New Roman"/>
          <w:color w:val="000000"/>
        </w:rPr>
        <w:t>Wykonawca przystępując do niniejszego postępowania o udzielenie zamówienia publicznego:</w:t>
      </w:r>
    </w:p>
    <w:p w14:paraId="6915DF70"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color w:val="000000"/>
        </w:rPr>
      </w:pPr>
      <w:r w:rsidRPr="00B82CA3">
        <w:rPr>
          <w:rFonts w:ascii="Times New Roman" w:hAnsi="Times New Roman" w:cs="Times New Roman"/>
          <w:color w:val="000000"/>
        </w:rPr>
        <w:t xml:space="preserve">akceptuje warunki korzystania z </w:t>
      </w:r>
      <w:hyperlink r:id="rId18"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color w:val="000000"/>
        </w:rPr>
      </w:pPr>
      <w:r w:rsidRPr="00B82CA3">
        <w:rPr>
          <w:rFonts w:ascii="Times New Roman" w:hAnsi="Times New Roman" w:cs="Times New Roman"/>
          <w:color w:val="000000"/>
        </w:rPr>
        <w:t xml:space="preserve">zapozna się z instrukcją korzystania z </w:t>
      </w:r>
      <w:hyperlink r:id="rId19"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dostępną na </w:t>
      </w:r>
      <w:hyperlink r:id="rId21"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 link poniżej:</w:t>
      </w:r>
    </w:p>
    <w:p w14:paraId="69CD5802" w14:textId="77777777" w:rsidR="000C1760" w:rsidRPr="00B82CA3" w:rsidRDefault="000C1760" w:rsidP="000C1760">
      <w:pPr>
        <w:pStyle w:val="Akapitzlist"/>
        <w:ind w:left="2127" w:right="-142"/>
        <w:rPr>
          <w:rFonts w:ascii="Times New Roman" w:hAnsi="Times New Roman" w:cs="Times New Roman"/>
          <w:color w:val="000000"/>
        </w:rPr>
      </w:pPr>
      <w:hyperlink r:id="rId22" w:history="1">
        <w:r w:rsidRPr="00B82CA3">
          <w:rPr>
            <w:rStyle w:val="Hipercze"/>
            <w:rFonts w:ascii="Times New Roman" w:hAnsi="Times New Roman" w:cs="Times New Roman"/>
          </w:rPr>
          <w:t>https://drive.google.com/file/d/1Kd1DttbBeiNWt4q4slS4t76lZVKPbkyD/view</w:t>
        </w:r>
      </w:hyperlink>
      <w:r w:rsidRPr="00B82CA3">
        <w:rPr>
          <w:rFonts w:ascii="Times New Roman" w:hAnsi="Times New Roman" w:cs="Times New Roman"/>
          <w:color w:val="000000"/>
        </w:rPr>
        <w:t xml:space="preserve"> </w:t>
      </w:r>
    </w:p>
    <w:p w14:paraId="05B621F1" w14:textId="77777777" w:rsidR="000C1760" w:rsidRPr="00B82CA3" w:rsidRDefault="000C1760" w:rsidP="000C1760">
      <w:pPr>
        <w:pStyle w:val="Akapitzlist"/>
        <w:ind w:left="2127"/>
        <w:rPr>
          <w:rFonts w:ascii="Times New Roman" w:hAnsi="Times New Roman" w:cs="Times New Roman"/>
          <w:color w:val="000000"/>
        </w:rPr>
      </w:pPr>
      <w:r w:rsidRPr="00B82CA3">
        <w:rPr>
          <w:rFonts w:ascii="Times New Roman" w:hAnsi="Times New Roman" w:cs="Times New Roman"/>
          <w:color w:val="000000"/>
        </w:rPr>
        <w:t xml:space="preserve">lub w zakładce: </w:t>
      </w:r>
      <w:hyperlink r:id="rId23" w:history="1">
        <w:r w:rsidRPr="00B82CA3">
          <w:rPr>
            <w:rStyle w:val="Hipercze"/>
            <w:rFonts w:ascii="Times New Roman" w:hAnsi="Times New Roman" w:cs="Times New Roman"/>
          </w:rPr>
          <w:t>https://platformazakupowa.pl/strona/45-instrukcje</w:t>
        </w:r>
      </w:hyperlink>
      <w:r w:rsidRPr="00B82CA3">
        <w:rPr>
          <w:rFonts w:ascii="Times New Roman" w:hAnsi="Times New Roman" w:cs="Times New Roman"/>
          <w:color w:val="000000"/>
        </w:rPr>
        <w:t xml:space="preserve"> oraz będzie ją stosować.</w:t>
      </w:r>
    </w:p>
    <w:p w14:paraId="3740CC87" w14:textId="77777777" w:rsidR="000C1760" w:rsidRPr="00B82CA3" w:rsidRDefault="000C1760" w:rsidP="000C1760">
      <w:pPr>
        <w:pStyle w:val="Akapitzlist"/>
        <w:numPr>
          <w:ilvl w:val="1"/>
          <w:numId w:val="9"/>
        </w:numPr>
        <w:spacing w:after="0" w:line="240" w:lineRule="auto"/>
        <w:rPr>
          <w:rFonts w:ascii="Times New Roman" w:hAnsi="Times New Roman" w:cs="Times New Roman"/>
        </w:rPr>
      </w:pPr>
      <w:r w:rsidRPr="00B82CA3">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w:t>
      </w:r>
      <w:r w:rsidRPr="00B82CA3">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B82CA3" w:rsidRDefault="000C1760" w:rsidP="000C1760">
      <w:pPr>
        <w:pStyle w:val="Akapitzlist"/>
        <w:numPr>
          <w:ilvl w:val="1"/>
          <w:numId w:val="9"/>
        </w:numPr>
        <w:spacing w:after="0" w:line="240" w:lineRule="auto"/>
        <w:rPr>
          <w:rFonts w:ascii="Times New Roman" w:hAnsi="Times New Roman" w:cs="Times New Roman"/>
        </w:rPr>
      </w:pPr>
      <w:r w:rsidRPr="00B82CA3">
        <w:rPr>
          <w:rFonts w:ascii="Times New Roman" w:hAnsi="Times New Roman" w:cs="Times New Roman"/>
        </w:rPr>
        <w:t>Wielkość plików:</w:t>
      </w:r>
    </w:p>
    <w:p w14:paraId="4C8A358E"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rPr>
      </w:pPr>
      <w:r w:rsidRPr="00B82CA3">
        <w:rPr>
          <w:rFonts w:ascii="Times New Roman" w:hAnsi="Times New Roman" w:cs="Times New Roman"/>
        </w:rPr>
        <w:t>w odniesieniu do oferty – maksymalna liczba plików to 10 po 150 MB każdy;</w:t>
      </w:r>
    </w:p>
    <w:p w14:paraId="6D3575AE"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rPr>
      </w:pPr>
      <w:r w:rsidRPr="00B82CA3">
        <w:rPr>
          <w:rFonts w:ascii="Times New Roman" w:hAnsi="Times New Roman" w:cs="Times New Roman"/>
        </w:rPr>
        <w:t>w przypadku komunikacji – wiadomość do zamawiającego max. 500 MB;</w:t>
      </w:r>
    </w:p>
    <w:p w14:paraId="36F08009" w14:textId="3A3B2E4F" w:rsidR="000C1760" w:rsidRPr="00B82CA3" w:rsidRDefault="000C1760" w:rsidP="000C1760">
      <w:pPr>
        <w:pStyle w:val="Akapitzlist"/>
        <w:numPr>
          <w:ilvl w:val="1"/>
          <w:numId w:val="9"/>
        </w:numPr>
        <w:spacing w:after="0" w:line="240" w:lineRule="auto"/>
        <w:rPr>
          <w:rFonts w:ascii="Times New Roman" w:hAnsi="Times New Roman" w:cs="Times New Roman"/>
        </w:rPr>
      </w:pPr>
      <w:r w:rsidRPr="00B82CA3">
        <w:rPr>
          <w:rFonts w:ascii="Times New Roman" w:hAnsi="Times New Roman" w:cs="Times New Roman"/>
        </w:rPr>
        <w:t xml:space="preserve">Komunikacja między zamawiającym i wykonawcami odbywa się </w:t>
      </w:r>
      <w:r w:rsidR="00C6041E" w:rsidRPr="00B82CA3">
        <w:rPr>
          <w:rFonts w:ascii="Times New Roman" w:hAnsi="Times New Roman" w:cs="Times New Roman"/>
          <w:u w:val="single"/>
        </w:rPr>
        <w:t>wyłącznie</w:t>
      </w:r>
      <w:r w:rsidR="00C6041E" w:rsidRPr="00B82CA3">
        <w:rPr>
          <w:rFonts w:ascii="Times New Roman" w:hAnsi="Times New Roman" w:cs="Times New Roman"/>
        </w:rPr>
        <w:t xml:space="preserve"> </w:t>
      </w:r>
      <w:r w:rsidRPr="00B82CA3">
        <w:rPr>
          <w:rFonts w:ascii="Times New Roman" w:hAnsi="Times New Roman" w:cs="Times New Roman"/>
        </w:rPr>
        <w:t xml:space="preserve">przy użyciu narzędzia komercyjnego </w:t>
      </w:r>
      <w:hyperlink r:id="rId25"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 adres profilu nabywcy: </w:t>
      </w:r>
      <w:hyperlink r:id="rId26" w:history="1">
        <w:r w:rsidRPr="00B82CA3">
          <w:rPr>
            <w:rStyle w:val="Hipercze"/>
            <w:rFonts w:ascii="Times New Roman" w:hAnsi="Times New Roman" w:cs="Times New Roman"/>
            <w:bCs/>
          </w:rPr>
          <w:t>https://platformazakupowa.pl/pn/uj_edu</w:t>
        </w:r>
      </w:hyperlink>
    </w:p>
    <w:p w14:paraId="436C9B6E"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bCs/>
        </w:rPr>
      </w:pPr>
      <w:r w:rsidRPr="00B82CA3">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przesyłania zamawiającemu pytań do treści SWZ;</w:t>
      </w:r>
    </w:p>
    <w:p w14:paraId="15622469"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rPr>
        <w:t>przesyłania odpowiedzi na wezwanie zamawiającego do złożenia podmiotowych środków dowodowych;</w:t>
      </w:r>
    </w:p>
    <w:p w14:paraId="711B9B12"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rPr>
        <w:t>przesyłania wniosków, informacji, oświadczeń wykonawcy;</w:t>
      </w:r>
    </w:p>
    <w:p w14:paraId="25E3B120" w14:textId="77777777" w:rsidR="000C1760" w:rsidRPr="00B82CA3"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B82CA3">
        <w:rPr>
          <w:rFonts w:ascii="Times New Roman" w:hAnsi="Times New Roman" w:cs="Times New Roman"/>
        </w:rPr>
        <w:t>przesyłania odwołania/innych</w:t>
      </w:r>
    </w:p>
    <w:p w14:paraId="2B0EF17E" w14:textId="77777777" w:rsidR="000C1760" w:rsidRPr="00B82CA3" w:rsidRDefault="000C1760" w:rsidP="001A7CBD">
      <w:pPr>
        <w:pStyle w:val="Akapitzlist"/>
        <w:spacing w:after="0" w:line="240" w:lineRule="auto"/>
        <w:ind w:left="2126"/>
        <w:rPr>
          <w:rFonts w:ascii="Times New Roman" w:hAnsi="Times New Roman" w:cs="Times New Roman"/>
        </w:rPr>
      </w:pPr>
      <w:r w:rsidRPr="00B82CA3">
        <w:rPr>
          <w:rFonts w:ascii="Times New Roman" w:hAnsi="Times New Roman" w:cs="Times New Roman"/>
        </w:rPr>
        <w:t xml:space="preserve">odbywa się za pośrednictwem </w:t>
      </w:r>
      <w:hyperlink r:id="rId27"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i formularza: „Wyślij wiadomość do zamawiającego”.</w:t>
      </w:r>
    </w:p>
    <w:p w14:paraId="77533295" w14:textId="77777777" w:rsidR="000C1760" w:rsidRPr="00B82CA3" w:rsidRDefault="000C1760" w:rsidP="001A7CBD">
      <w:pPr>
        <w:pStyle w:val="NormalnyWeb"/>
        <w:spacing w:before="0" w:beforeAutospacing="0" w:after="0" w:afterAutospacing="0"/>
        <w:ind w:left="2126"/>
        <w:rPr>
          <w:sz w:val="22"/>
          <w:szCs w:val="22"/>
        </w:rPr>
      </w:pPr>
      <w:r w:rsidRPr="00B82CA3">
        <w:rPr>
          <w:color w:val="000000"/>
          <w:sz w:val="22"/>
          <w:szCs w:val="22"/>
        </w:rPr>
        <w:t xml:space="preserve">Za datę przekazania (wpływu) oświadczeń, wniosków, zawiadomień oraz informacji przyjmuje się datę ich przesłania za pośrednictwem </w:t>
      </w:r>
      <w:hyperlink r:id="rId28" w:history="1">
        <w:r w:rsidRPr="00B82CA3">
          <w:rPr>
            <w:rStyle w:val="Hipercze"/>
            <w:sz w:val="22"/>
            <w:szCs w:val="22"/>
          </w:rPr>
          <w:t>https://platformazakupowa.pl</w:t>
        </w:r>
      </w:hyperlink>
      <w:r w:rsidRPr="00B82CA3">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rPr>
      </w:pPr>
      <w:r w:rsidRPr="00B82CA3">
        <w:rPr>
          <w:rFonts w:ascii="Times New Roman" w:hAnsi="Times New Roman" w:cs="Times New Roman"/>
        </w:rPr>
        <w:t xml:space="preserve">Zamawiający przekazuje wykonawcom informacje za pośrednictwem </w:t>
      </w:r>
      <w:hyperlink r:id="rId29"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w:t>
      </w:r>
      <w:r w:rsidRPr="00B82CA3">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do konkretnego wykonawcy.</w:t>
      </w:r>
    </w:p>
    <w:p w14:paraId="1C19DD4A"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rPr>
      </w:pPr>
      <w:r w:rsidRPr="00B82CA3">
        <w:rPr>
          <w:rFonts w:ascii="Times New Roman" w:hAnsi="Times New Roman" w:cs="Times New Roman"/>
          <w:color w:val="000000"/>
        </w:rPr>
        <w:t xml:space="preserve">Wykonawca jako podmiot profesjonalny ma obowiązek sprawdzania komunikatów i wiadomości bezpośrednio na </w:t>
      </w:r>
      <w:hyperlink r:id="rId31"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B82CA3" w:rsidRDefault="000C1760" w:rsidP="000C1760">
      <w:pPr>
        <w:pStyle w:val="Akapitzlist"/>
        <w:numPr>
          <w:ilvl w:val="2"/>
          <w:numId w:val="9"/>
        </w:numPr>
        <w:spacing w:after="0" w:line="240" w:lineRule="auto"/>
        <w:ind w:left="2127"/>
        <w:rPr>
          <w:rFonts w:ascii="Times New Roman" w:hAnsi="Times New Roman" w:cs="Times New Roman"/>
        </w:rPr>
      </w:pPr>
      <w:r w:rsidRPr="00B82CA3">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tj.:</w:t>
      </w:r>
    </w:p>
    <w:p w14:paraId="0AF26B64" w14:textId="77777777" w:rsidR="000C1760" w:rsidRPr="00B82CA3"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 xml:space="preserve">stały dostęp do sieci Internet o gwarantowanej przepustowości nie mniejszej niż 512 </w:t>
      </w:r>
      <w:proofErr w:type="spellStart"/>
      <w:r w:rsidRPr="00B82CA3">
        <w:rPr>
          <w:rFonts w:ascii="Times New Roman" w:hAnsi="Times New Roman" w:cs="Times New Roman"/>
          <w:color w:val="000000"/>
        </w:rPr>
        <w:t>kb</w:t>
      </w:r>
      <w:proofErr w:type="spellEnd"/>
      <w:r w:rsidRPr="00B82CA3">
        <w:rPr>
          <w:rFonts w:ascii="Times New Roman" w:hAnsi="Times New Roman" w:cs="Times New Roman"/>
          <w:color w:val="000000"/>
        </w:rPr>
        <w:t>/s;</w:t>
      </w:r>
    </w:p>
    <w:p w14:paraId="110EA3DD" w14:textId="77777777" w:rsidR="000C1760" w:rsidRPr="00B82CA3"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B82CA3"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zainstalowana dowolna, inna przeglądarka internetowa niż Internet Explorer;</w:t>
      </w:r>
    </w:p>
    <w:p w14:paraId="16ACFDE5" w14:textId="77777777" w:rsidR="000C1760" w:rsidRPr="00B82CA3"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włączona obsługa JavaScript,</w:t>
      </w:r>
    </w:p>
    <w:p w14:paraId="0594FEC1" w14:textId="77777777" w:rsidR="000C1760" w:rsidRPr="00B82CA3"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B82CA3">
        <w:rPr>
          <w:rFonts w:ascii="Times New Roman" w:hAnsi="Times New Roman" w:cs="Times New Roman"/>
          <w:color w:val="000000"/>
        </w:rPr>
        <w:t xml:space="preserve">zainstalowany program Adobe </w:t>
      </w:r>
      <w:proofErr w:type="spellStart"/>
      <w:r w:rsidRPr="00B82CA3">
        <w:rPr>
          <w:rFonts w:ascii="Times New Roman" w:hAnsi="Times New Roman" w:cs="Times New Roman"/>
          <w:color w:val="000000"/>
        </w:rPr>
        <w:t>Acrobat</w:t>
      </w:r>
      <w:proofErr w:type="spellEnd"/>
      <w:r w:rsidRPr="00B82CA3">
        <w:rPr>
          <w:rFonts w:ascii="Times New Roman" w:hAnsi="Times New Roman" w:cs="Times New Roman"/>
          <w:color w:val="000000"/>
        </w:rPr>
        <w:t xml:space="preserve"> Reader lub inny obsługujący format plików .pdf.</w:t>
      </w:r>
    </w:p>
    <w:p w14:paraId="3FFDED4F" w14:textId="77777777" w:rsidR="000C1760" w:rsidRPr="00B82CA3"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B82CA3">
        <w:rPr>
          <w:color w:val="000000"/>
          <w:sz w:val="22"/>
          <w:szCs w:val="22"/>
        </w:rPr>
        <w:t xml:space="preserve">Szyfrowanie na </w:t>
      </w:r>
      <w:hyperlink r:id="rId33" w:history="1">
        <w:r w:rsidRPr="00B82CA3">
          <w:rPr>
            <w:rStyle w:val="Hipercze"/>
            <w:sz w:val="22"/>
            <w:szCs w:val="22"/>
          </w:rPr>
          <w:t>https://platformazakupowa.pl</w:t>
        </w:r>
      </w:hyperlink>
      <w:r w:rsidRPr="00B82CA3">
        <w:rPr>
          <w:color w:val="000000"/>
          <w:sz w:val="22"/>
          <w:szCs w:val="22"/>
        </w:rPr>
        <w:t xml:space="preserve"> odbywa się za pomocą protokołu TLS 1.3.</w:t>
      </w:r>
    </w:p>
    <w:p w14:paraId="0B85B636" w14:textId="77777777" w:rsidR="000C1760" w:rsidRPr="00B82CA3"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B82CA3">
        <w:rPr>
          <w:color w:val="000000"/>
          <w:sz w:val="22"/>
          <w:szCs w:val="22"/>
        </w:rPr>
        <w:t>Oznaczenie czasu odbioru danych przez platformę zakupową stanowi datę oraz  dokładny czas (</w:t>
      </w:r>
      <w:proofErr w:type="spellStart"/>
      <w:r w:rsidRPr="00B82CA3">
        <w:rPr>
          <w:color w:val="000000"/>
          <w:sz w:val="22"/>
          <w:szCs w:val="22"/>
        </w:rPr>
        <w:t>hh:mm:ss</w:t>
      </w:r>
      <w:proofErr w:type="spellEnd"/>
      <w:r w:rsidRPr="00B82CA3">
        <w:rPr>
          <w:color w:val="000000"/>
          <w:sz w:val="22"/>
          <w:szCs w:val="22"/>
        </w:rPr>
        <w:t>) generowany według czasu lokalnego serwera synchronizowanego z zegarem Głównego Urzędu Miar.</w:t>
      </w:r>
    </w:p>
    <w:p w14:paraId="23ABE62C" w14:textId="77777777" w:rsidR="000C1760" w:rsidRPr="00B82CA3" w:rsidRDefault="000C1760" w:rsidP="000C1760">
      <w:pPr>
        <w:pStyle w:val="Akapitzlist"/>
        <w:numPr>
          <w:ilvl w:val="1"/>
          <w:numId w:val="9"/>
        </w:numPr>
        <w:spacing w:after="0" w:line="240" w:lineRule="auto"/>
        <w:rPr>
          <w:rFonts w:ascii="Times New Roman" w:hAnsi="Times New Roman" w:cs="Times New Roman"/>
          <w:bCs/>
        </w:rPr>
      </w:pPr>
      <w:r w:rsidRPr="00B82CA3">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82CA3" w:rsidDel="008C4122">
        <w:rPr>
          <w:rFonts w:ascii="Times New Roman" w:hAnsi="Times New Roman" w:cs="Times New Roman"/>
        </w:rPr>
        <w:t xml:space="preserve"> </w:t>
      </w:r>
      <w:r w:rsidRPr="00B82CA3">
        <w:rPr>
          <w:rFonts w:ascii="Times New Roman" w:hAnsi="Times New Roman" w:cs="Times New Roman"/>
        </w:rPr>
        <w:t>(</w:t>
      </w:r>
      <w:proofErr w:type="spellStart"/>
      <w:r w:rsidRPr="00B82CA3">
        <w:rPr>
          <w:rFonts w:ascii="Times New Roman" w:hAnsi="Times New Roman" w:cs="Times New Roman"/>
        </w:rPr>
        <w:t>t.j</w:t>
      </w:r>
      <w:proofErr w:type="spellEnd"/>
      <w:r w:rsidRPr="00B82CA3">
        <w:rPr>
          <w:rFonts w:ascii="Times New Roman" w:hAnsi="Times New Roman" w:cs="Times New Roman"/>
        </w:rPr>
        <w:t xml:space="preserve">.: Dz. U. 2020 r., poz. 2452 z </w:t>
      </w:r>
      <w:proofErr w:type="spellStart"/>
      <w:r w:rsidRPr="00B82CA3">
        <w:rPr>
          <w:rFonts w:ascii="Times New Roman" w:hAnsi="Times New Roman" w:cs="Times New Roman"/>
        </w:rPr>
        <w:t>późn</w:t>
      </w:r>
      <w:proofErr w:type="spellEnd"/>
      <w:r w:rsidRPr="00B82CA3">
        <w:rPr>
          <w:rFonts w:ascii="Times New Roman" w:hAnsi="Times New Roman" w:cs="Times New Roman"/>
        </w:rPr>
        <w:t xml:space="preserve">. </w:t>
      </w:r>
      <w:proofErr w:type="spellStart"/>
      <w:r w:rsidRPr="00B82CA3">
        <w:rPr>
          <w:rFonts w:ascii="Times New Roman" w:hAnsi="Times New Roman" w:cs="Times New Roman"/>
        </w:rPr>
        <w:t>zm</w:t>
      </w:r>
      <w:proofErr w:type="spellEnd"/>
      <w:r w:rsidRPr="00B82CA3">
        <w:rPr>
          <w:rFonts w:ascii="Times New Roman"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B82CA3" w:rsidDel="008C4122">
        <w:rPr>
          <w:rFonts w:ascii="Times New Roman" w:hAnsi="Times New Roman" w:cs="Times New Roman"/>
        </w:rPr>
        <w:t xml:space="preserve"> </w:t>
      </w:r>
      <w:r w:rsidRPr="00B82CA3">
        <w:rPr>
          <w:rFonts w:ascii="Times New Roman" w:hAnsi="Times New Roman" w:cs="Times New Roman"/>
        </w:rPr>
        <w:t xml:space="preserve">(t. j.: Dz. U. 2020 r., poz. 2415 z </w:t>
      </w:r>
      <w:proofErr w:type="spellStart"/>
      <w:r w:rsidRPr="00B82CA3">
        <w:rPr>
          <w:rFonts w:ascii="Times New Roman" w:hAnsi="Times New Roman" w:cs="Times New Roman"/>
        </w:rPr>
        <w:t>późn</w:t>
      </w:r>
      <w:proofErr w:type="spellEnd"/>
      <w:r w:rsidRPr="00B82CA3">
        <w:rPr>
          <w:rFonts w:ascii="Times New Roman" w:hAnsi="Times New Roman" w:cs="Times New Roman"/>
        </w:rPr>
        <w:t>. zm.), tj.:</w:t>
      </w:r>
    </w:p>
    <w:p w14:paraId="14A9F470" w14:textId="5CD7DAA2" w:rsidR="000C1760" w:rsidRPr="00B82CA3" w:rsidRDefault="000C1760" w:rsidP="004C6586">
      <w:pPr>
        <w:pStyle w:val="Akapitzlist"/>
        <w:numPr>
          <w:ilvl w:val="1"/>
          <w:numId w:val="38"/>
        </w:numPr>
        <w:spacing w:after="0" w:line="240" w:lineRule="auto"/>
        <w:ind w:left="2127" w:hanging="709"/>
        <w:rPr>
          <w:rFonts w:ascii="Times New Roman" w:hAnsi="Times New Roman" w:cs="Times New Roman"/>
          <w:bCs/>
          <w:i/>
          <w:iCs/>
          <w:u w:val="single"/>
        </w:rPr>
      </w:pPr>
      <w:r w:rsidRPr="00B82CA3">
        <w:rPr>
          <w:rFonts w:ascii="Times New Roman" w:hAnsi="Times New Roman" w:cs="Times New Roman"/>
        </w:rPr>
        <w:t xml:space="preserve">dokumenty lub oświadczenia, w tym oferta, składane są </w:t>
      </w:r>
      <w:r w:rsidRPr="00B82CA3">
        <w:rPr>
          <w:rFonts w:ascii="Times New Roman" w:hAnsi="Times New Roman" w:cs="Times New Roman"/>
          <w:u w:val="single"/>
        </w:rPr>
        <w:t>w oryginale w formie elektronicznej przy użyciu kwalifikowanego podpisu elektronicznego</w:t>
      </w:r>
      <w:r w:rsidR="000577A1" w:rsidRPr="00B82CA3">
        <w:rPr>
          <w:rFonts w:ascii="Times New Roman" w:hAnsi="Times New Roman" w:cs="Times New Roman"/>
          <w:u w:val="single"/>
        </w:rPr>
        <w:t>.</w:t>
      </w:r>
      <w:r w:rsidRPr="00B82CA3">
        <w:rPr>
          <w:rFonts w:ascii="Times New Roman" w:hAnsi="Times New Roman" w:cs="Times New Roman"/>
        </w:rPr>
        <w:t xml:space="preserve"> </w:t>
      </w:r>
      <w:r w:rsidRPr="00B82CA3">
        <w:rPr>
          <w:rFonts w:ascii="Times New Roman" w:hAnsi="Times New Roman" w:cs="Times New Roman"/>
          <w:color w:val="000000"/>
        </w:rPr>
        <w:lastRenderedPageBreak/>
        <w:t>W</w:t>
      </w:r>
      <w:r w:rsidR="00F817FC" w:rsidRPr="00B82CA3">
        <w:rPr>
          <w:rFonts w:ascii="Times New Roman" w:hAnsi="Times New Roman" w:cs="Times New Roman"/>
          <w:color w:val="000000"/>
        </w:rPr>
        <w:t> </w:t>
      </w:r>
      <w:r w:rsidRPr="00B82CA3">
        <w:rPr>
          <w:rFonts w:ascii="Times New Roman" w:hAnsi="Times New Roman" w:cs="Times New Roman"/>
          <w:color w:val="000000"/>
        </w:rPr>
        <w:t xml:space="preserve">przypadku składania podpisu kwalifikowanego i wykorzystania formatu podpisu </w:t>
      </w:r>
      <w:proofErr w:type="spellStart"/>
      <w:r w:rsidRPr="00B82CA3">
        <w:rPr>
          <w:rFonts w:ascii="Times New Roman" w:hAnsi="Times New Roman" w:cs="Times New Roman"/>
          <w:color w:val="000000"/>
        </w:rPr>
        <w:t>XAdES</w:t>
      </w:r>
      <w:proofErr w:type="spellEnd"/>
      <w:r w:rsidRPr="00B82CA3">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B82CA3">
        <w:rPr>
          <w:rFonts w:ascii="Times New Roman" w:hAnsi="Times New Roman" w:cs="Times New Roman"/>
          <w:color w:val="000000"/>
        </w:rPr>
        <w:t> </w:t>
      </w:r>
      <w:r w:rsidRPr="00B82CA3">
        <w:rPr>
          <w:rFonts w:ascii="Times New Roman" w:hAnsi="Times New Roman" w:cs="Times New Roman"/>
          <w:color w:val="000000"/>
        </w:rPr>
        <w:t xml:space="preserve">formacie </w:t>
      </w:r>
      <w:proofErr w:type="spellStart"/>
      <w:r w:rsidRPr="00B82CA3">
        <w:rPr>
          <w:rFonts w:ascii="Times New Roman" w:hAnsi="Times New Roman" w:cs="Times New Roman"/>
          <w:color w:val="000000"/>
        </w:rPr>
        <w:t>XAdES</w:t>
      </w:r>
      <w:proofErr w:type="spellEnd"/>
      <w:r w:rsidRPr="00B82CA3">
        <w:rPr>
          <w:rFonts w:ascii="Times New Roman" w:hAnsi="Times New Roman" w:cs="Times New Roman"/>
          <w:color w:val="000000"/>
        </w:rPr>
        <w:t xml:space="preserve">. </w:t>
      </w:r>
      <w:r w:rsidRPr="00B82CA3">
        <w:rPr>
          <w:rFonts w:ascii="Times New Roman" w:hAnsi="Times New Roman" w:cs="Times New Roman"/>
          <w:b/>
          <w:i/>
          <w:iCs/>
          <w:lang w:val="x-none"/>
        </w:rPr>
        <w:t>Oferta</w:t>
      </w:r>
      <w:r w:rsidRPr="00B82CA3">
        <w:rPr>
          <w:rFonts w:ascii="Times New Roman" w:hAnsi="Times New Roman" w:cs="Times New Roman"/>
          <w:b/>
          <w:i/>
          <w:iCs/>
        </w:rPr>
        <w:t xml:space="preserve"> </w:t>
      </w:r>
      <w:r w:rsidRPr="00B82CA3">
        <w:rPr>
          <w:rFonts w:ascii="Times New Roman" w:hAnsi="Times New Roman" w:cs="Times New Roman"/>
          <w:b/>
          <w:i/>
          <w:iCs/>
          <w:lang w:val="x-none"/>
        </w:rPr>
        <w:t>złożona bez opatrzenia właściwym podpisem elektronicznym podlega odrzuceniu na podstawie art. 226 ust. 1 pkt</w:t>
      </w:r>
      <w:r w:rsidRPr="00B82CA3">
        <w:rPr>
          <w:rFonts w:ascii="Times New Roman" w:hAnsi="Times New Roman" w:cs="Times New Roman"/>
          <w:b/>
          <w:i/>
          <w:iCs/>
        </w:rPr>
        <w:t> </w:t>
      </w:r>
      <w:r w:rsidRPr="00B82CA3">
        <w:rPr>
          <w:rFonts w:ascii="Times New Roman" w:hAnsi="Times New Roman" w:cs="Times New Roman"/>
          <w:b/>
          <w:i/>
          <w:iCs/>
          <w:lang w:val="x-none"/>
        </w:rPr>
        <w:t>3 ustawy P</w:t>
      </w:r>
      <w:r w:rsidRPr="00B82CA3">
        <w:rPr>
          <w:rFonts w:ascii="Times New Roman" w:hAnsi="Times New Roman" w:cs="Times New Roman"/>
          <w:b/>
          <w:i/>
          <w:iCs/>
        </w:rPr>
        <w:t>ZP,</w:t>
      </w:r>
      <w:r w:rsidRPr="00B82CA3">
        <w:rPr>
          <w:rFonts w:ascii="Times New Roman" w:hAnsi="Times New Roman" w:cs="Times New Roman"/>
          <w:b/>
          <w:i/>
          <w:iCs/>
          <w:lang w:val="x-none"/>
        </w:rPr>
        <w:t xml:space="preserve"> z uwagi na niezgodność z art. 63 </w:t>
      </w:r>
      <w:r w:rsidRPr="00B82CA3">
        <w:rPr>
          <w:rFonts w:ascii="Times New Roman" w:hAnsi="Times New Roman" w:cs="Times New Roman"/>
          <w:b/>
          <w:i/>
          <w:iCs/>
        </w:rPr>
        <w:t>tej ustawy;</w:t>
      </w:r>
    </w:p>
    <w:p w14:paraId="571326FB" w14:textId="77777777" w:rsidR="000C1760" w:rsidRPr="00B82CA3" w:rsidRDefault="000C1760" w:rsidP="004C6586">
      <w:pPr>
        <w:pStyle w:val="Akapitzlist"/>
        <w:numPr>
          <w:ilvl w:val="1"/>
          <w:numId w:val="38"/>
        </w:numPr>
        <w:spacing w:after="0" w:line="240" w:lineRule="auto"/>
        <w:ind w:left="2127" w:hanging="709"/>
        <w:rPr>
          <w:rFonts w:ascii="Times New Roman" w:hAnsi="Times New Roman" w:cs="Times New Roman"/>
          <w:bCs/>
        </w:rPr>
      </w:pPr>
      <w:r w:rsidRPr="00B82CA3">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B82CA3" w:rsidRDefault="000C1760" w:rsidP="004C6586">
      <w:pPr>
        <w:pStyle w:val="Akapitzlist"/>
        <w:numPr>
          <w:ilvl w:val="1"/>
          <w:numId w:val="38"/>
        </w:numPr>
        <w:spacing w:after="0" w:line="240" w:lineRule="auto"/>
        <w:ind w:left="2127" w:hanging="709"/>
        <w:rPr>
          <w:rFonts w:ascii="Times New Roman" w:hAnsi="Times New Roman" w:cs="Times New Roman"/>
          <w:bCs/>
        </w:rPr>
      </w:pPr>
      <w:r w:rsidRPr="00B82CA3">
        <w:rPr>
          <w:rFonts w:ascii="Times New Roman" w:hAnsi="Times New Roman" w:cs="Times New Roman"/>
          <w:bCs/>
        </w:rPr>
        <w:t>j</w:t>
      </w:r>
      <w:r w:rsidRPr="00B82CA3">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B82CA3">
        <w:rPr>
          <w:rFonts w:ascii="Times New Roman" w:hAnsi="Times New Roman" w:cs="Times New Roman"/>
          <w:color w:val="FF0000"/>
        </w:rPr>
        <w:t xml:space="preserve"> </w:t>
      </w:r>
      <w:r w:rsidRPr="00B82CA3">
        <w:rPr>
          <w:rFonts w:ascii="Times New Roman" w:hAnsi="Times New Roman" w:cs="Times New Roman"/>
          <w:color w:val="000000" w:themeColor="text1"/>
        </w:rPr>
        <w:t>z dokumentem lub oświadczeniem w postaci papierowej,</w:t>
      </w:r>
      <w:r w:rsidRPr="00B82CA3">
        <w:rPr>
          <w:rFonts w:ascii="Times New Roman" w:hAnsi="Times New Roman" w:cs="Times New Roman"/>
        </w:rPr>
        <w:t xml:space="preserve"> opatrując je kwalifikowanym podpisem elektronicznym</w:t>
      </w:r>
      <w:r w:rsidR="00F817FC" w:rsidRPr="00B82CA3">
        <w:rPr>
          <w:rFonts w:ascii="Times New Roman" w:hAnsi="Times New Roman" w:cs="Times New Roman"/>
        </w:rPr>
        <w:t>,</w:t>
      </w:r>
      <w:r w:rsidRPr="00B82CA3">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B82CA3" w:rsidRDefault="000C1760" w:rsidP="004C6586">
      <w:pPr>
        <w:pStyle w:val="Akapitzlist"/>
        <w:numPr>
          <w:ilvl w:val="1"/>
          <w:numId w:val="38"/>
        </w:numPr>
        <w:spacing w:after="0" w:line="240" w:lineRule="auto"/>
        <w:ind w:left="2127" w:hanging="709"/>
        <w:rPr>
          <w:rFonts w:ascii="Times New Roman" w:hAnsi="Times New Roman" w:cs="Times New Roman"/>
          <w:bCs/>
        </w:rPr>
      </w:pPr>
      <w:r w:rsidRPr="00B82CA3">
        <w:rPr>
          <w:rFonts w:ascii="Times New Roman" w:hAnsi="Times New Roman" w:cs="Times New Roman"/>
        </w:rPr>
        <w:t>w przypadku przekazywania przez wykonawcę cyfrowego odwzorowania z dokumentem w postaci papierowej, opatrzenie go kwalifikowanym podpisem elektronicznym</w:t>
      </w:r>
      <w:r w:rsidR="00B01C6F" w:rsidRPr="00B82CA3">
        <w:rPr>
          <w:rFonts w:ascii="Times New Roman" w:hAnsi="Times New Roman" w:cs="Times New Roman"/>
        </w:rPr>
        <w:t xml:space="preserve"> </w:t>
      </w:r>
      <w:r w:rsidRPr="00B82CA3">
        <w:rPr>
          <w:rFonts w:ascii="Times New Roman" w:hAnsi="Times New Roman" w:cs="Times New Roman"/>
        </w:rPr>
        <w:t>przez wykonawcę albo odpowiednio przez podmiot, na którego zdolnościach lub sytuacji polega wykonawca na zasadach określonych w</w:t>
      </w:r>
      <w:r w:rsidR="00D210AB" w:rsidRPr="00B82CA3">
        <w:rPr>
          <w:rFonts w:ascii="Times New Roman" w:hAnsi="Times New Roman" w:cs="Times New Roman"/>
        </w:rPr>
        <w:t> </w:t>
      </w:r>
      <w:r w:rsidRPr="00B82CA3">
        <w:rPr>
          <w:rFonts w:ascii="Times New Roman" w:hAnsi="Times New Roman" w:cs="Times New Roman"/>
        </w:rPr>
        <w:t>art.</w:t>
      </w:r>
      <w:r w:rsidR="00D210AB" w:rsidRPr="00B82CA3">
        <w:rPr>
          <w:rFonts w:ascii="Times New Roman" w:hAnsi="Times New Roman" w:cs="Times New Roman"/>
        </w:rPr>
        <w:t> </w:t>
      </w:r>
      <w:r w:rsidRPr="00B82CA3">
        <w:rPr>
          <w:rFonts w:ascii="Times New Roman" w:hAnsi="Times New Roman" w:cs="Times New Roman"/>
        </w:rPr>
        <w:t>118 ustawy PZP, albo przez podwykonawcę jest równoznaczne z</w:t>
      </w:r>
      <w:r w:rsidR="00B01C6F" w:rsidRPr="00B82CA3">
        <w:rPr>
          <w:rFonts w:ascii="Times New Roman" w:hAnsi="Times New Roman" w:cs="Times New Roman"/>
        </w:rPr>
        <w:t> </w:t>
      </w:r>
      <w:r w:rsidRPr="00B82CA3">
        <w:rPr>
          <w:rFonts w:ascii="Times New Roman" w:hAnsi="Times New Roman" w:cs="Times New Roman"/>
        </w:rPr>
        <w:t>poświadczeniem za zgodność z oryginałem.</w:t>
      </w:r>
    </w:p>
    <w:p w14:paraId="216C2EE0" w14:textId="77777777" w:rsidR="000C1760" w:rsidRPr="00B82CA3" w:rsidRDefault="000C1760" w:rsidP="004C6586">
      <w:pPr>
        <w:pStyle w:val="Akapitzlist"/>
        <w:numPr>
          <w:ilvl w:val="1"/>
          <w:numId w:val="38"/>
        </w:numPr>
        <w:spacing w:after="0" w:line="240" w:lineRule="auto"/>
        <w:ind w:left="2127" w:hanging="709"/>
        <w:rPr>
          <w:rFonts w:ascii="Times New Roman" w:hAnsi="Times New Roman" w:cs="Times New Roman"/>
          <w:bCs/>
        </w:rPr>
      </w:pPr>
      <w:r w:rsidRPr="00B82CA3">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B82CA3" w:rsidRDefault="000C1760" w:rsidP="000C1760">
      <w:pPr>
        <w:pStyle w:val="Akapitzlist"/>
        <w:numPr>
          <w:ilvl w:val="0"/>
          <w:numId w:val="9"/>
        </w:numPr>
        <w:spacing w:after="0" w:line="240" w:lineRule="auto"/>
        <w:rPr>
          <w:rFonts w:ascii="Times New Roman" w:hAnsi="Times New Roman" w:cs="Times New Roman"/>
          <w:bCs/>
        </w:rPr>
      </w:pPr>
      <w:r w:rsidRPr="00B82CA3">
        <w:rPr>
          <w:rFonts w:ascii="Times New Roman" w:hAnsi="Times New Roman" w:cs="Times New Roman"/>
          <w:bCs/>
        </w:rPr>
        <w:t>Sposób porozumiewania się zamawiającego z wykonawcami w zakresie skutecznego złożenia oferty.</w:t>
      </w:r>
    </w:p>
    <w:p w14:paraId="48955C60" w14:textId="77777777" w:rsidR="000C1760" w:rsidRPr="00B82CA3" w:rsidRDefault="000C1760" w:rsidP="000C1760">
      <w:pPr>
        <w:pStyle w:val="Akapitzlist"/>
        <w:numPr>
          <w:ilvl w:val="1"/>
          <w:numId w:val="9"/>
        </w:numPr>
        <w:spacing w:after="0" w:line="240" w:lineRule="auto"/>
        <w:rPr>
          <w:rFonts w:ascii="Times New Roman" w:hAnsi="Times New Roman" w:cs="Times New Roman"/>
          <w:bCs/>
        </w:rPr>
      </w:pPr>
      <w:r w:rsidRPr="00B82CA3">
        <w:rPr>
          <w:rFonts w:ascii="Times New Roman" w:hAnsi="Times New Roman" w:cs="Times New Roman"/>
        </w:rPr>
        <w:t xml:space="preserve">Oferta musi być sporządzona z zachowaniem postaci elektronicznej w formacie danych </w:t>
      </w:r>
    </w:p>
    <w:p w14:paraId="25059A68" w14:textId="63CCC8B6" w:rsidR="000C1760" w:rsidRPr="00B82CA3" w:rsidRDefault="000C1760" w:rsidP="000C1760">
      <w:pPr>
        <w:pStyle w:val="Akapitzlist"/>
        <w:ind w:left="1410"/>
        <w:rPr>
          <w:rFonts w:ascii="Times New Roman" w:hAnsi="Times New Roman" w:cs="Times New Roman"/>
          <w:bCs/>
        </w:rPr>
      </w:pPr>
      <w:r w:rsidRPr="00B82CA3">
        <w:rPr>
          <w:rFonts w:ascii="Times New Roman" w:hAnsi="Times New Roman" w:cs="Times New Roman"/>
          <w:bCs/>
        </w:rPr>
        <w:t xml:space="preserve">zgodnym z </w:t>
      </w:r>
      <w:r w:rsidRPr="00B82CA3">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B82CA3">
        <w:rPr>
          <w:rFonts w:ascii="Times New Roman" w:hAnsi="Times New Roman" w:cs="Times New Roman"/>
        </w:rPr>
        <w:t>i podpisana kwalifikowanym podpisem elektronicznym</w:t>
      </w:r>
      <w:r w:rsidR="00B01C6F" w:rsidRPr="00B82CA3">
        <w:rPr>
          <w:rFonts w:ascii="Times New Roman" w:hAnsi="Times New Roman" w:cs="Times New Roman"/>
        </w:rPr>
        <w:t>.</w:t>
      </w:r>
      <w:r w:rsidRPr="00B82CA3">
        <w:rPr>
          <w:rFonts w:ascii="Times New Roman" w:hAnsi="Times New Roman" w:cs="Times New Roman"/>
        </w:rPr>
        <w:t xml:space="preserve"> Zaleca się wykorzystanie formatów: .</w:t>
      </w:r>
      <w:r w:rsidRPr="00B82CA3">
        <w:rPr>
          <w:rFonts w:ascii="Times New Roman" w:hAnsi="Times New Roman" w:cs="Times New Roman"/>
          <w:b/>
          <w:bCs/>
          <w:i/>
          <w:iCs/>
        </w:rPr>
        <w:t>pdf, .doc., .xls, .jpg (.</w:t>
      </w:r>
      <w:proofErr w:type="spellStart"/>
      <w:r w:rsidRPr="00B82CA3">
        <w:rPr>
          <w:rFonts w:ascii="Times New Roman" w:hAnsi="Times New Roman" w:cs="Times New Roman"/>
          <w:b/>
          <w:bCs/>
          <w:i/>
          <w:iCs/>
        </w:rPr>
        <w:t>jpeg</w:t>
      </w:r>
      <w:proofErr w:type="spellEnd"/>
      <w:r w:rsidRPr="00B82CA3">
        <w:rPr>
          <w:rFonts w:ascii="Times New Roman" w:hAnsi="Times New Roman" w:cs="Times New Roman"/>
          <w:b/>
          <w:bCs/>
          <w:i/>
          <w:iCs/>
        </w:rPr>
        <w:t>) ze szczególnym wskazaniem na .pdf.</w:t>
      </w:r>
      <w:r w:rsidRPr="00B82CA3">
        <w:rPr>
          <w:rFonts w:ascii="Times New Roman" w:hAnsi="Times New Roman" w:cs="Times New Roman"/>
        </w:rPr>
        <w:t xml:space="preserve"> W celu ewentualnej kompresji danych rekomenduje się wykorzystanie formatów: .</w:t>
      </w:r>
      <w:r w:rsidRPr="00B82CA3">
        <w:rPr>
          <w:rFonts w:ascii="Times New Roman" w:hAnsi="Times New Roman" w:cs="Times New Roman"/>
          <w:b/>
          <w:bCs/>
          <w:i/>
          <w:iCs/>
        </w:rPr>
        <w:t>zip, 7Z</w:t>
      </w:r>
      <w:r w:rsidRPr="00B82CA3">
        <w:rPr>
          <w:rFonts w:ascii="Times New Roman" w:hAnsi="Times New Roman" w:cs="Times New Roman"/>
        </w:rPr>
        <w:t>. Do formatów powszechnych a nieobjętych treścią rozporządzenia zalicza się: .</w:t>
      </w:r>
      <w:proofErr w:type="spellStart"/>
      <w:r w:rsidRPr="00B82CA3">
        <w:rPr>
          <w:rFonts w:ascii="Times New Roman" w:hAnsi="Times New Roman" w:cs="Times New Roman"/>
        </w:rPr>
        <w:t>rar</w:t>
      </w:r>
      <w:proofErr w:type="spellEnd"/>
      <w:r w:rsidRPr="00B82CA3">
        <w:rPr>
          <w:rFonts w:ascii="Times New Roman" w:hAnsi="Times New Roman" w:cs="Times New Roman"/>
        </w:rPr>
        <w:t>, .gif, .</w:t>
      </w:r>
      <w:proofErr w:type="spellStart"/>
      <w:r w:rsidRPr="00B82CA3">
        <w:rPr>
          <w:rFonts w:ascii="Times New Roman" w:hAnsi="Times New Roman" w:cs="Times New Roman"/>
        </w:rPr>
        <w:t>bmp</w:t>
      </w:r>
      <w:proofErr w:type="spellEnd"/>
      <w:r w:rsidRPr="00B82CA3">
        <w:rPr>
          <w:rFonts w:ascii="Times New Roman" w:hAnsi="Times New Roman" w:cs="Times New Roman"/>
        </w:rPr>
        <w:t>, .</w:t>
      </w:r>
      <w:proofErr w:type="spellStart"/>
      <w:r w:rsidRPr="00B82CA3">
        <w:rPr>
          <w:rFonts w:ascii="Times New Roman" w:hAnsi="Times New Roman" w:cs="Times New Roman"/>
        </w:rPr>
        <w:t>numbers</w:t>
      </w:r>
      <w:proofErr w:type="spellEnd"/>
      <w:r w:rsidRPr="00B82CA3">
        <w:rPr>
          <w:rFonts w:ascii="Times New Roman" w:hAnsi="Times New Roman" w:cs="Times New Roman"/>
        </w:rPr>
        <w:t>, .</w:t>
      </w:r>
      <w:proofErr w:type="spellStart"/>
      <w:r w:rsidRPr="00B82CA3">
        <w:rPr>
          <w:rFonts w:ascii="Times New Roman" w:hAnsi="Times New Roman" w:cs="Times New Roman"/>
        </w:rPr>
        <w:t>pages</w:t>
      </w:r>
      <w:proofErr w:type="spellEnd"/>
      <w:r w:rsidRPr="00B82CA3">
        <w:rPr>
          <w:rFonts w:ascii="Times New Roman" w:hAnsi="Times New Roman" w:cs="Times New Roman"/>
        </w:rPr>
        <w:t>. Dokumenty złożone w</w:t>
      </w:r>
      <w:r w:rsidR="00F6007F" w:rsidRPr="00B82CA3">
        <w:rPr>
          <w:rFonts w:ascii="Times New Roman" w:hAnsi="Times New Roman" w:cs="Times New Roman"/>
        </w:rPr>
        <w:t> </w:t>
      </w:r>
      <w:r w:rsidRPr="00B82CA3">
        <w:rPr>
          <w:rFonts w:ascii="Times New Roman" w:hAnsi="Times New Roman" w:cs="Times New Roman"/>
        </w:rPr>
        <w:t xml:space="preserve">takich plikach zostaną uznane za złożone nieskutecznie. </w:t>
      </w:r>
    </w:p>
    <w:p w14:paraId="63013EDA" w14:textId="77777777" w:rsidR="000C1760" w:rsidRPr="00B82CA3" w:rsidRDefault="000C1760" w:rsidP="000C1760">
      <w:pPr>
        <w:pStyle w:val="Akapitzlist"/>
        <w:numPr>
          <w:ilvl w:val="1"/>
          <w:numId w:val="9"/>
        </w:numPr>
        <w:spacing w:after="0" w:line="240" w:lineRule="auto"/>
        <w:rPr>
          <w:rFonts w:ascii="Times New Roman" w:hAnsi="Times New Roman" w:cs="Times New Roman"/>
          <w:bCs/>
        </w:rPr>
      </w:pPr>
      <w:r w:rsidRPr="00B82CA3">
        <w:rPr>
          <w:rFonts w:ascii="Times New Roman" w:hAnsi="Times New Roman" w:cs="Times New Roman"/>
        </w:rPr>
        <w:t xml:space="preserve">Wykonawca składa ofertę za pośrednictwem </w:t>
      </w:r>
      <w:hyperlink r:id="rId34"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 adres profilu nabywcy </w:t>
      </w:r>
      <w:hyperlink r:id="rId35" w:history="1">
        <w:r w:rsidRPr="00B82CA3">
          <w:rPr>
            <w:rStyle w:val="Hipercze"/>
            <w:rFonts w:ascii="Times New Roman" w:hAnsi="Times New Roman" w:cs="Times New Roman"/>
            <w:bCs/>
          </w:rPr>
          <w:t>https://platformazakupowa.pl/pn/uj_edu</w:t>
        </w:r>
      </w:hyperlink>
      <w:r w:rsidRPr="00B82CA3">
        <w:rPr>
          <w:rFonts w:ascii="Times New Roman" w:hAnsi="Times New Roman" w:cs="Times New Roman"/>
          <w:bCs/>
        </w:rPr>
        <w:t xml:space="preserve">, </w:t>
      </w:r>
      <w:r w:rsidRPr="00B82CA3">
        <w:rPr>
          <w:rFonts w:ascii="Times New Roman" w:hAnsi="Times New Roman" w:cs="Times New Roman"/>
        </w:rPr>
        <w:t xml:space="preserve">zgodnie z regulaminem, o którym mowa w ust. 1 tego rozdziału. </w:t>
      </w:r>
      <w:r w:rsidRPr="00B82CA3">
        <w:rPr>
          <w:rFonts w:ascii="Times New Roman" w:hAnsi="Times New Roman" w:cs="Times New Roman"/>
          <w:color w:val="000000"/>
        </w:rPr>
        <w:t>Zamawiający nie ponosi odpowiedzialności za   złożenie oferty w sposób niezgodny z instrukcją korzystania z  </w:t>
      </w:r>
      <w:hyperlink r:id="rId36" w:history="1">
        <w:r w:rsidRPr="00B82CA3">
          <w:rPr>
            <w:rStyle w:val="Hipercze"/>
            <w:rFonts w:ascii="Times New Roman" w:hAnsi="Times New Roman" w:cs="Times New Roman"/>
          </w:rPr>
          <w:t>https://platformazakupowa.pl</w:t>
        </w:r>
      </w:hyperlink>
      <w:r w:rsidRPr="00B82CA3">
        <w:rPr>
          <w:rFonts w:ascii="Times New Roman" w:hAnsi="Times New Roman" w:cs="Times New Roman"/>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B82CA3">
        <w:rPr>
          <w:rFonts w:ascii="Times New Roman" w:hAnsi="Times New Roman" w:cs="Times New Roman"/>
          <w:color w:val="000000"/>
        </w:rPr>
        <w:lastRenderedPageBreak/>
        <w:t>postępowaniu ponieważ nie został spełniony obowiązek narzucony w art. 221 ustawy – Prawo zamówień publicznych.</w:t>
      </w:r>
    </w:p>
    <w:p w14:paraId="41D51E71" w14:textId="6CCE762F" w:rsidR="000C1760" w:rsidRPr="00B82CA3" w:rsidRDefault="000C1760" w:rsidP="000C1760">
      <w:pPr>
        <w:pStyle w:val="Akapitzlist"/>
        <w:numPr>
          <w:ilvl w:val="1"/>
          <w:numId w:val="9"/>
        </w:numPr>
        <w:spacing w:after="0" w:line="240" w:lineRule="auto"/>
        <w:rPr>
          <w:rFonts w:ascii="Times New Roman" w:hAnsi="Times New Roman" w:cs="Times New Roman"/>
          <w:b/>
          <w:bCs/>
        </w:rPr>
      </w:pPr>
      <w:r w:rsidRPr="00B82CA3">
        <w:rPr>
          <w:rFonts w:ascii="Times New Roman" w:hAnsi="Times New Roman" w:cs="Times New Roman"/>
        </w:rPr>
        <w:t xml:space="preserve">Sposób zaszyfrowania oferty opisany został w </w:t>
      </w:r>
      <w:r w:rsidRPr="00B82CA3">
        <w:rPr>
          <w:rFonts w:ascii="Times New Roman" w:hAnsi="Times New Roman" w:cs="Times New Roman"/>
          <w:color w:val="000000"/>
        </w:rPr>
        <w:t>instrukcji składania ofert (linki w</w:t>
      </w:r>
      <w:r w:rsidR="00FE4476" w:rsidRPr="00B82CA3">
        <w:rPr>
          <w:rFonts w:ascii="Times New Roman" w:hAnsi="Times New Roman" w:cs="Times New Roman"/>
          <w:color w:val="000000"/>
        </w:rPr>
        <w:t> </w:t>
      </w:r>
      <w:r w:rsidRPr="00B82CA3">
        <w:rPr>
          <w:rFonts w:ascii="Times New Roman" w:hAnsi="Times New Roman" w:cs="Times New Roman"/>
          <w:color w:val="000000"/>
        </w:rPr>
        <w:t>ust. 1.2.2 powyżej).</w:t>
      </w:r>
      <w:r w:rsidR="00B53283" w:rsidRPr="00B82CA3">
        <w:rPr>
          <w:rFonts w:ascii="Times New Roman" w:hAnsi="Times New Roman" w:cs="Times New Roman"/>
          <w:color w:val="000000"/>
        </w:rPr>
        <w:t xml:space="preserve"> </w:t>
      </w:r>
      <w:r w:rsidR="00B53283" w:rsidRPr="00B82CA3">
        <w:rPr>
          <w:rFonts w:ascii="Times New Roman" w:hAnsi="Times New Roman" w:cs="Times New Roman"/>
          <w:b/>
          <w:bCs/>
          <w:i/>
          <w:iCs/>
          <w:color w:val="000000"/>
        </w:rPr>
        <w:t xml:space="preserve">Zamawiający zastrzega, że szyfrowanie oferty ma być dokonane </w:t>
      </w:r>
      <w:r w:rsidR="00FD25D8" w:rsidRPr="00B82CA3">
        <w:rPr>
          <w:rFonts w:ascii="Times New Roman" w:hAnsi="Times New Roman" w:cs="Times New Roman"/>
          <w:b/>
          <w:bCs/>
          <w:i/>
          <w:iCs/>
          <w:color w:val="000000"/>
        </w:rPr>
        <w:t>za pomocą narzędzia wbudowanego w platformę zakupową.</w:t>
      </w:r>
    </w:p>
    <w:p w14:paraId="27FDA873" w14:textId="77777777" w:rsidR="000C1760" w:rsidRPr="00B82CA3" w:rsidRDefault="000C1760" w:rsidP="000C1760">
      <w:pPr>
        <w:pStyle w:val="Akapitzlist"/>
        <w:numPr>
          <w:ilvl w:val="1"/>
          <w:numId w:val="9"/>
        </w:numPr>
        <w:spacing w:after="0" w:line="240" w:lineRule="auto"/>
        <w:rPr>
          <w:rFonts w:ascii="Times New Roman" w:hAnsi="Times New Roman" w:cs="Times New Roman"/>
          <w:bCs/>
        </w:rPr>
      </w:pPr>
      <w:r w:rsidRPr="00B82CA3">
        <w:rPr>
          <w:rFonts w:ascii="Times New Roman" w:hAnsi="Times New Roman" w:cs="Times New Roman"/>
          <w:bCs/>
        </w:rPr>
        <w:t>Po upływie terminu składania ofert wykonawca nie może skutecznie dokonać zmiany ani wycofać uprzednio złożonej oferty.</w:t>
      </w:r>
    </w:p>
    <w:p w14:paraId="4933FD9F" w14:textId="1E510204" w:rsidR="000C1760" w:rsidRPr="00B82CA3" w:rsidRDefault="000C1760" w:rsidP="000C1760">
      <w:pPr>
        <w:pStyle w:val="Akapitzlist"/>
        <w:numPr>
          <w:ilvl w:val="0"/>
          <w:numId w:val="9"/>
        </w:numPr>
        <w:spacing w:after="0" w:line="240" w:lineRule="auto"/>
        <w:rPr>
          <w:rFonts w:ascii="Times New Roman" w:hAnsi="Times New Roman" w:cs="Times New Roman"/>
          <w:b/>
          <w:bCs/>
          <w:i/>
        </w:rPr>
      </w:pPr>
      <w:r w:rsidRPr="00B82CA3">
        <w:rPr>
          <w:rFonts w:ascii="Times New Roman" w:hAnsi="Times New Roman" w:cs="Times New Roman"/>
          <w:bCs/>
        </w:rPr>
        <w:t>Do porozumiewania z wykonawcami upoważnion</w:t>
      </w:r>
      <w:r w:rsidR="001E7743" w:rsidRPr="00B82CA3">
        <w:rPr>
          <w:rFonts w:ascii="Times New Roman" w:hAnsi="Times New Roman" w:cs="Times New Roman"/>
          <w:bCs/>
        </w:rPr>
        <w:t>y</w:t>
      </w:r>
      <w:r w:rsidRPr="00B82CA3">
        <w:rPr>
          <w:rFonts w:ascii="Times New Roman" w:hAnsi="Times New Roman" w:cs="Times New Roman"/>
          <w:bCs/>
        </w:rPr>
        <w:t xml:space="preserve"> w zakresie formalno-prawnym jest – </w:t>
      </w:r>
      <w:r w:rsidR="00E522B6" w:rsidRPr="00B82CA3">
        <w:rPr>
          <w:rFonts w:ascii="Times New Roman" w:hAnsi="Times New Roman" w:cs="Times New Roman"/>
          <w:b/>
          <w:bCs/>
          <w:i/>
        </w:rPr>
        <w:t>Mateusz Zieliński</w:t>
      </w:r>
      <w:r w:rsidRPr="00B82CA3">
        <w:rPr>
          <w:rFonts w:ascii="Times New Roman" w:hAnsi="Times New Roman" w:cs="Times New Roman"/>
          <w:b/>
          <w:bCs/>
          <w:i/>
        </w:rPr>
        <w:t>, tel.: +48</w:t>
      </w:r>
      <w:r w:rsidR="00E522B6" w:rsidRPr="00B82CA3">
        <w:rPr>
          <w:rFonts w:ascii="Times New Roman" w:hAnsi="Times New Roman" w:cs="Times New Roman"/>
          <w:b/>
          <w:bCs/>
          <w:i/>
        </w:rPr>
        <w:t xml:space="preserve"> </w:t>
      </w:r>
      <w:r w:rsidRPr="00B82CA3">
        <w:rPr>
          <w:rFonts w:ascii="Times New Roman" w:hAnsi="Times New Roman" w:cs="Times New Roman"/>
          <w:b/>
          <w:bCs/>
          <w:i/>
        </w:rPr>
        <w:t>12 663-39-</w:t>
      </w:r>
      <w:r w:rsidR="00C16652" w:rsidRPr="00B82CA3">
        <w:rPr>
          <w:rFonts w:ascii="Times New Roman" w:hAnsi="Times New Roman" w:cs="Times New Roman"/>
          <w:b/>
          <w:bCs/>
          <w:i/>
        </w:rPr>
        <w:t>0</w:t>
      </w:r>
      <w:r w:rsidR="00E522B6" w:rsidRPr="00B82CA3">
        <w:rPr>
          <w:rFonts w:ascii="Times New Roman" w:hAnsi="Times New Roman" w:cs="Times New Roman"/>
          <w:b/>
          <w:bCs/>
          <w:i/>
        </w:rPr>
        <w:t>5</w:t>
      </w:r>
      <w:r w:rsidRPr="00B82CA3">
        <w:rPr>
          <w:rFonts w:ascii="Times New Roman" w:hAnsi="Times New Roman" w:cs="Times New Roman"/>
          <w:b/>
          <w:bCs/>
          <w:i/>
        </w:rPr>
        <w:t>.</w:t>
      </w:r>
    </w:p>
    <w:p w14:paraId="6F5AB4D6" w14:textId="77777777" w:rsidR="00AD6206" w:rsidRPr="00B82CA3"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 – Wymagania dotyczące wadium</w:t>
      </w:r>
    </w:p>
    <w:p w14:paraId="22DFC6B8" w14:textId="5C5C203F" w:rsidR="00AD6206" w:rsidRPr="00B82CA3" w:rsidRDefault="001945E2" w:rsidP="00BA5AC6">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B82CA3">
        <w:rPr>
          <w:rFonts w:ascii="Times New Roman" w:hAnsi="Times New Roman" w:cs="Times New Roman"/>
        </w:rPr>
        <w:t>Zamawiający nie wymaga wniesienia wadium.</w:t>
      </w:r>
    </w:p>
    <w:p w14:paraId="2A04780B" w14:textId="77777777" w:rsidR="00A75446" w:rsidRPr="00B82CA3" w:rsidRDefault="00A75446" w:rsidP="00A75446">
      <w:pPr>
        <w:widowControl w:val="0"/>
        <w:suppressAutoHyphens/>
        <w:spacing w:after="0" w:line="240" w:lineRule="auto"/>
        <w:ind w:left="720"/>
        <w:contextualSpacing/>
        <w:rPr>
          <w:rFonts w:ascii="Times New Roman" w:eastAsia="Times New Roman" w:hAnsi="Times New Roman" w:cs="Times New Roman"/>
          <w:lang w:eastAsia="pl-PL"/>
        </w:rPr>
      </w:pPr>
    </w:p>
    <w:p w14:paraId="7DD75296"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XI – Termin związania ofertą</w:t>
      </w:r>
    </w:p>
    <w:p w14:paraId="48884B37" w14:textId="6ECB4DC1" w:rsidR="00AD6206" w:rsidRPr="00B82CA3"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Wykonawca jest związany złożoną ofertą od dnia upływu terminu składania ofert (włącznie) do dnia </w:t>
      </w:r>
      <w:r w:rsidR="009041B1">
        <w:rPr>
          <w:rFonts w:ascii="Times New Roman" w:eastAsia="Times New Roman" w:hAnsi="Times New Roman" w:cs="Times New Roman"/>
          <w:b/>
          <w:bCs/>
          <w:i/>
          <w:lang w:eastAsia="pl-PL"/>
        </w:rPr>
        <w:t>11 kwietnia</w:t>
      </w:r>
      <w:r w:rsidR="00E522B6" w:rsidRPr="00B82CA3">
        <w:rPr>
          <w:rFonts w:ascii="Times New Roman" w:eastAsia="Times New Roman" w:hAnsi="Times New Roman" w:cs="Times New Roman"/>
          <w:b/>
          <w:bCs/>
          <w:i/>
          <w:lang w:eastAsia="pl-PL"/>
        </w:rPr>
        <w:t xml:space="preserve"> </w:t>
      </w:r>
      <w:r w:rsidR="000662DB" w:rsidRPr="00B82CA3">
        <w:rPr>
          <w:rFonts w:ascii="Times New Roman" w:eastAsia="Times New Roman" w:hAnsi="Times New Roman" w:cs="Times New Roman"/>
          <w:b/>
          <w:bCs/>
          <w:i/>
          <w:lang w:eastAsia="pl-PL"/>
        </w:rPr>
        <w:t>202</w:t>
      </w:r>
      <w:r w:rsidR="006817B3" w:rsidRPr="00B82CA3">
        <w:rPr>
          <w:rFonts w:ascii="Times New Roman" w:eastAsia="Times New Roman" w:hAnsi="Times New Roman" w:cs="Times New Roman"/>
          <w:b/>
          <w:bCs/>
          <w:i/>
          <w:lang w:eastAsia="pl-PL"/>
        </w:rPr>
        <w:t>5</w:t>
      </w:r>
      <w:r w:rsidR="00BA2398" w:rsidRPr="00B82CA3">
        <w:rPr>
          <w:rFonts w:ascii="Times New Roman" w:eastAsia="Times New Roman" w:hAnsi="Times New Roman" w:cs="Times New Roman"/>
          <w:b/>
          <w:bCs/>
          <w:i/>
          <w:lang w:eastAsia="pl-PL"/>
        </w:rPr>
        <w:t xml:space="preserve"> r.</w:t>
      </w:r>
    </w:p>
    <w:p w14:paraId="2FBA473C" w14:textId="77777777" w:rsidR="00AD6206" w:rsidRPr="00B82CA3"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B82CA3" w:rsidRDefault="00D16AB8" w:rsidP="00F83378">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B82CA3">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B82CA3">
        <w:rPr>
          <w:rFonts w:ascii="Times New Roman" w:hAnsi="Times New Roman" w:cs="Times New Roman"/>
        </w:rPr>
        <w:t>.</w:t>
      </w:r>
    </w:p>
    <w:p w14:paraId="55FEEBF8" w14:textId="77777777" w:rsidR="00A46827" w:rsidRPr="00B82CA3"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XII – Opis sposobu przygotowania ofert</w:t>
      </w:r>
    </w:p>
    <w:p w14:paraId="20F4B165" w14:textId="647B4009"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Każdy wykonawca może złożyć tylko jedną ofertę na realizacj</w:t>
      </w:r>
      <w:r w:rsidR="006A2177" w:rsidRPr="00B82CA3">
        <w:rPr>
          <w:rFonts w:ascii="Times New Roman" w:eastAsia="Times New Roman" w:hAnsi="Times New Roman" w:cs="Times New Roman"/>
          <w:bCs/>
          <w:lang w:eastAsia="pl-PL"/>
        </w:rPr>
        <w:t xml:space="preserve">ę </w:t>
      </w:r>
      <w:r w:rsidRPr="00B82CA3">
        <w:rPr>
          <w:rFonts w:ascii="Times New Roman" w:eastAsia="Times New Roman" w:hAnsi="Times New Roman" w:cs="Times New Roman"/>
          <w:bCs/>
          <w:lang w:eastAsia="pl-PL"/>
        </w:rPr>
        <w:t>całości</w:t>
      </w:r>
      <w:r w:rsidR="002E56F7" w:rsidRPr="00B82CA3">
        <w:rPr>
          <w:rFonts w:ascii="Times New Roman" w:eastAsia="Times New Roman" w:hAnsi="Times New Roman" w:cs="Times New Roman"/>
          <w:bCs/>
          <w:lang w:eastAsia="pl-PL"/>
        </w:rPr>
        <w:t xml:space="preserve"> </w:t>
      </w:r>
      <w:r w:rsidRPr="00B82CA3">
        <w:rPr>
          <w:rFonts w:ascii="Times New Roman" w:eastAsia="Times New Roman" w:hAnsi="Times New Roman" w:cs="Times New Roman"/>
          <w:bCs/>
          <w:lang w:eastAsia="pl-PL"/>
        </w:rPr>
        <w:t>przedmiotu zamówienia.</w:t>
      </w:r>
    </w:p>
    <w:p w14:paraId="664630E1" w14:textId="7777777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Oferta musi być napisana w </w:t>
      </w:r>
      <w:r w:rsidRPr="00B82CA3">
        <w:rPr>
          <w:rFonts w:ascii="Times New Roman" w:eastAsia="Times New Roman" w:hAnsi="Times New Roman" w:cs="Times New Roman"/>
          <w:bCs/>
          <w:u w:val="single"/>
          <w:lang w:eastAsia="pl-PL"/>
        </w:rPr>
        <w:t>języku polskim.</w:t>
      </w:r>
    </w:p>
    <w:p w14:paraId="71BBB379" w14:textId="093D0271" w:rsidR="006A7003" w:rsidRPr="00B82CA3" w:rsidRDefault="006A7003" w:rsidP="006A700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B82CA3">
        <w:rPr>
          <w:rFonts w:ascii="Times New Roman" w:hAnsi="Times New Roman" w:cs="Times New Roman"/>
          <w:bCs/>
        </w:rPr>
        <w:t xml:space="preserve">Oferta wraz ze wszystkimi jej załącznikami musi być podpisana przez osobę (osoby) </w:t>
      </w:r>
      <w:r w:rsidRPr="00B82CA3">
        <w:rPr>
          <w:rFonts w:ascii="Times New Roman" w:hAnsi="Times New Roman" w:cs="Times New Roman"/>
          <w:bCs/>
          <w:u w:val="single"/>
        </w:rPr>
        <w:t>uprawnioną do reprezentacji wykonawcy</w:t>
      </w:r>
      <w:r w:rsidRPr="00B82CA3">
        <w:rPr>
          <w:rFonts w:ascii="Times New Roman" w:hAnsi="Times New Roman" w:cs="Times New Roman"/>
          <w:bCs/>
        </w:rPr>
        <w:t xml:space="preserve">, zgodnie z wpisem do Krajowego Rejestru Sądowego, Centralnej Ewidencji i Informacji o Działalności Gospodarczej lub do innego, właściwego rejestru. </w:t>
      </w:r>
      <w:r w:rsidRPr="00B82CA3">
        <w:rPr>
          <w:rFonts w:ascii="Times New Roman" w:hAnsi="Times New Roman" w:cs="Times New Roman"/>
          <w:bCs/>
          <w:u w:val="single"/>
        </w:rPr>
        <w:t xml:space="preserve">KRS lub </w:t>
      </w:r>
      <w:proofErr w:type="spellStart"/>
      <w:r w:rsidRPr="00B82CA3">
        <w:rPr>
          <w:rFonts w:ascii="Times New Roman" w:hAnsi="Times New Roman" w:cs="Times New Roman"/>
          <w:bCs/>
          <w:u w:val="single"/>
        </w:rPr>
        <w:t>CEiDG</w:t>
      </w:r>
      <w:proofErr w:type="spellEnd"/>
      <w:r w:rsidRPr="00B82CA3">
        <w:rPr>
          <w:rFonts w:ascii="Times New Roman" w:hAnsi="Times New Roman" w:cs="Times New Roman"/>
          <w:bCs/>
          <w:u w:val="single"/>
        </w:rPr>
        <w:t xml:space="preserve"> wykonawca załącza wraz z ofertą</w:t>
      </w:r>
      <w:r w:rsidRPr="00B82CA3">
        <w:rPr>
          <w:rFonts w:ascii="Times New Roman" w:hAnsi="Times New Roman" w:cs="Times New Roman"/>
          <w:bCs/>
        </w:rPr>
        <w:t>, chyba że z</w:t>
      </w:r>
      <w:r w:rsidR="00175A18" w:rsidRPr="00B82CA3">
        <w:rPr>
          <w:rFonts w:ascii="Times New Roman" w:hAnsi="Times New Roman" w:cs="Times New Roman"/>
          <w:bCs/>
        </w:rPr>
        <w:t>a</w:t>
      </w:r>
      <w:r w:rsidRPr="00B82CA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B82CA3">
        <w:rPr>
          <w:rFonts w:ascii="Times New Roman" w:hAnsi="Times New Roman" w:cs="Times New Roman"/>
        </w:rPr>
        <w:t>Pełnomocnictwa sporządzone w języku obcym wykonawca składa wraz z tłumaczeniem na język polski.</w:t>
      </w:r>
    </w:p>
    <w:p w14:paraId="17974655" w14:textId="7777777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Pełnomocnictwo przekazuje się w postaci elektronicznej, opatrzonej kwalifik</w:t>
      </w:r>
      <w:r w:rsidR="00E06E06" w:rsidRPr="00B82CA3">
        <w:rPr>
          <w:rFonts w:ascii="Times New Roman" w:eastAsia="Times New Roman" w:hAnsi="Times New Roman" w:cs="Times New Roman"/>
          <w:lang w:eastAsia="pl-PL"/>
        </w:rPr>
        <w:t xml:space="preserve">owanym podpisem elektronicznym. </w:t>
      </w:r>
      <w:r w:rsidRPr="00B82CA3">
        <w:rPr>
          <w:rFonts w:ascii="Times New Roman" w:eastAsia="Times New Roman" w:hAnsi="Times New Roman" w:cs="Times New Roman"/>
          <w:lang w:eastAsia="pl-PL"/>
        </w:rPr>
        <w:t xml:space="preserve">Pełnomocnictwo sporządzone jako dokument w postaci papierowej i opatrzony własnoręcznym podpisem przekazuje się jako cyfrowe odwzorowanie tego </w:t>
      </w:r>
      <w:r w:rsidRPr="00B82CA3">
        <w:rPr>
          <w:rFonts w:ascii="Times New Roman" w:eastAsia="Times New Roman" w:hAnsi="Times New Roman" w:cs="Times New Roman"/>
          <w:lang w:eastAsia="pl-PL"/>
        </w:rPr>
        <w:lastRenderedPageBreak/>
        <w:t>dokumentu opatrzone kwalifikowanym podpisem elektronicznym, poświadczającym zgodność cyfrow</w:t>
      </w:r>
      <w:r w:rsidR="007E2397" w:rsidRPr="00B82CA3">
        <w:rPr>
          <w:rFonts w:ascii="Times New Roman" w:eastAsia="Times New Roman" w:hAnsi="Times New Roman" w:cs="Times New Roman"/>
          <w:lang w:eastAsia="pl-PL"/>
        </w:rPr>
        <w:t>ego odwzorowania z dokumentem w </w:t>
      </w:r>
      <w:r w:rsidRPr="00B82CA3">
        <w:rPr>
          <w:rFonts w:ascii="Times New Roman" w:eastAsia="Times New Roman" w:hAnsi="Times New Roman" w:cs="Times New Roman"/>
          <w:lang w:eastAsia="pl-PL"/>
        </w:rPr>
        <w:t>postaci papierowej, przy czym poświadczenia dokonuje moc</w:t>
      </w:r>
      <w:r w:rsidR="007E2397" w:rsidRPr="00B82CA3">
        <w:rPr>
          <w:rFonts w:ascii="Times New Roman" w:eastAsia="Times New Roman" w:hAnsi="Times New Roman" w:cs="Times New Roman"/>
          <w:lang w:eastAsia="pl-PL"/>
        </w:rPr>
        <w:t>odawca lub notariusz, zgodnie z </w:t>
      </w:r>
      <w:r w:rsidRPr="00B82CA3">
        <w:rPr>
          <w:rFonts w:ascii="Times New Roman" w:eastAsia="Times New Roman" w:hAnsi="Times New Roman" w:cs="Times New Roman"/>
          <w:lang w:eastAsia="pl-PL"/>
        </w:rPr>
        <w:t xml:space="preserve">art. 97 § 2 ustawy z dnia 14 lutego 1991 r.  </w:t>
      </w:r>
      <w:r w:rsidRPr="00B82CA3">
        <w:rPr>
          <w:rFonts w:ascii="Times New Roman" w:eastAsia="Times New Roman" w:hAnsi="Times New Roman" w:cs="Times New Roman"/>
          <w:b/>
          <w:bCs/>
          <w:lang w:eastAsia="pl-PL"/>
        </w:rPr>
        <w:t>–</w:t>
      </w:r>
      <w:r w:rsidRPr="00B82CA3">
        <w:rPr>
          <w:rFonts w:ascii="Times New Roman" w:eastAsia="Times New Roman" w:hAnsi="Times New Roman" w:cs="Times New Roman"/>
          <w:lang w:eastAsia="pl-PL"/>
        </w:rPr>
        <w:t xml:space="preserve"> Prawo  o notariacie (</w:t>
      </w:r>
      <w:proofErr w:type="spellStart"/>
      <w:r w:rsidR="006A6BEF" w:rsidRPr="00B82CA3">
        <w:rPr>
          <w:rFonts w:ascii="Times New Roman" w:eastAsia="Times New Roman" w:hAnsi="Times New Roman" w:cs="Times New Roman"/>
          <w:lang w:eastAsia="pl-PL"/>
        </w:rPr>
        <w:t>t.j</w:t>
      </w:r>
      <w:proofErr w:type="spellEnd"/>
      <w:r w:rsidR="006A6BEF" w:rsidRPr="00B82CA3">
        <w:rPr>
          <w:rFonts w:ascii="Times New Roman" w:eastAsia="Times New Roman" w:hAnsi="Times New Roman" w:cs="Times New Roman"/>
          <w:lang w:eastAsia="pl-PL"/>
        </w:rPr>
        <w:t xml:space="preserve">.: </w:t>
      </w:r>
      <w:r w:rsidR="007E2397" w:rsidRPr="00B82CA3">
        <w:rPr>
          <w:rFonts w:ascii="Times New Roman" w:eastAsia="Times New Roman" w:hAnsi="Times New Roman" w:cs="Times New Roman"/>
          <w:iCs/>
          <w:lang w:eastAsia="pl-PL"/>
        </w:rPr>
        <w:t>Dz. U. 202</w:t>
      </w:r>
      <w:r w:rsidR="00417418" w:rsidRPr="00B82CA3">
        <w:rPr>
          <w:rFonts w:ascii="Times New Roman" w:eastAsia="Times New Roman" w:hAnsi="Times New Roman" w:cs="Times New Roman"/>
          <w:iCs/>
          <w:lang w:eastAsia="pl-PL"/>
        </w:rPr>
        <w:t>4</w:t>
      </w:r>
      <w:r w:rsidR="007E2397" w:rsidRPr="00B82CA3">
        <w:rPr>
          <w:rFonts w:ascii="Times New Roman" w:eastAsia="Times New Roman" w:hAnsi="Times New Roman" w:cs="Times New Roman"/>
          <w:iCs/>
          <w:lang w:eastAsia="pl-PL"/>
        </w:rPr>
        <w:t> r., poz. 1</w:t>
      </w:r>
      <w:r w:rsidR="00417418" w:rsidRPr="00B82CA3">
        <w:rPr>
          <w:rFonts w:ascii="Times New Roman" w:eastAsia="Times New Roman" w:hAnsi="Times New Roman" w:cs="Times New Roman"/>
          <w:iCs/>
          <w:lang w:eastAsia="pl-PL"/>
        </w:rPr>
        <w:t>001</w:t>
      </w:r>
      <w:r w:rsidR="007E2397" w:rsidRPr="00B82CA3">
        <w:rPr>
          <w:rFonts w:ascii="Times New Roman" w:eastAsia="Times New Roman" w:hAnsi="Times New Roman" w:cs="Times New Roman"/>
          <w:iCs/>
          <w:lang w:eastAsia="pl-PL"/>
        </w:rPr>
        <w:t xml:space="preserve"> z </w:t>
      </w:r>
      <w:proofErr w:type="spellStart"/>
      <w:r w:rsidRPr="00B82CA3">
        <w:rPr>
          <w:rFonts w:ascii="Times New Roman" w:eastAsia="Times New Roman" w:hAnsi="Times New Roman" w:cs="Times New Roman"/>
          <w:iCs/>
          <w:lang w:eastAsia="pl-PL"/>
        </w:rPr>
        <w:t>późn</w:t>
      </w:r>
      <w:proofErr w:type="spellEnd"/>
      <w:r w:rsidRPr="00B82CA3">
        <w:rPr>
          <w:rFonts w:ascii="Times New Roman" w:eastAsia="Times New Roman" w:hAnsi="Times New Roman" w:cs="Times New Roman"/>
          <w:iCs/>
          <w:lang w:eastAsia="pl-PL"/>
        </w:rPr>
        <w:t>. zm</w:t>
      </w:r>
      <w:r w:rsidRPr="00B82CA3">
        <w:rPr>
          <w:rFonts w:ascii="Times New Roman" w:eastAsia="Times New Roman" w:hAnsi="Times New Roman" w:cs="Times New Roman"/>
          <w:lang w:eastAsia="pl-PL"/>
        </w:rPr>
        <w:t>.)</w:t>
      </w:r>
      <w:r w:rsidRPr="00B82CA3">
        <w:rPr>
          <w:rFonts w:ascii="Times New Roman" w:eastAsia="Times New Roman" w:hAnsi="Times New Roman" w:cs="Times New Roman"/>
          <w:bCs/>
          <w:lang w:eastAsia="pl-PL"/>
        </w:rPr>
        <w:t xml:space="preserve">. </w:t>
      </w:r>
    </w:p>
    <w:p w14:paraId="2A718374" w14:textId="77777777" w:rsidR="00AD6206" w:rsidRPr="00B82CA3"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Oferta </w:t>
      </w:r>
      <w:r w:rsidRPr="00B82CA3">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B82CA3" w:rsidRDefault="00AD6206" w:rsidP="00FC41D7">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formularz oferty wraz z załącznikami, w tym:</w:t>
      </w:r>
    </w:p>
    <w:p w14:paraId="4DC70FE0" w14:textId="77777777" w:rsidR="002458B9" w:rsidRPr="00B82CA3" w:rsidRDefault="002458B9" w:rsidP="00F77EF4">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rPr>
        <w:t xml:space="preserve">Jednolity Europejski Dokument Zamówienia (JEDZ) w formie elektronicznej opatrzonej kwalifikowanym podpisem elektronicznym – </w:t>
      </w:r>
      <w:r w:rsidRPr="00B82CA3">
        <w:rPr>
          <w:rFonts w:ascii="Times New Roman" w:eastAsia="Calibri" w:hAnsi="Times New Roman" w:cs="Times New Roman"/>
        </w:rPr>
        <w:t>w przypadku wykonawców wspólnie ubiegających się o</w:t>
      </w:r>
      <w:r w:rsidR="00FE5506" w:rsidRPr="00B82CA3">
        <w:rPr>
          <w:rFonts w:ascii="Times New Roman" w:eastAsia="Calibri" w:hAnsi="Times New Roman" w:cs="Times New Roman"/>
        </w:rPr>
        <w:t xml:space="preserve"> zamówienie JEDZ składa każdy z </w:t>
      </w:r>
      <w:r w:rsidR="00A06316" w:rsidRPr="00B82CA3">
        <w:rPr>
          <w:rFonts w:ascii="Times New Roman" w:eastAsia="Calibri" w:hAnsi="Times New Roman" w:cs="Times New Roman"/>
        </w:rPr>
        <w:t>nich;</w:t>
      </w:r>
    </w:p>
    <w:p w14:paraId="4900F7EE" w14:textId="520C6FA8" w:rsidR="00AB23E4" w:rsidRPr="00B82CA3" w:rsidRDefault="00AB23E4" w:rsidP="00A71B82">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bCs/>
          <w:lang w:eastAsia="pl-PL"/>
        </w:rPr>
        <w:t>oświadczenie o niepodleganiu wykluczeniu – art. 7 ust. 1 ustawy z dnia 13</w:t>
      </w:r>
      <w:r w:rsidR="00C87EB2" w:rsidRPr="00B82CA3">
        <w:rPr>
          <w:rFonts w:ascii="Times New Roman" w:hAnsi="Times New Roman"/>
          <w:bCs/>
          <w:lang w:eastAsia="pl-PL"/>
        </w:rPr>
        <w:t> </w:t>
      </w:r>
      <w:r w:rsidRPr="00B82CA3">
        <w:rPr>
          <w:rFonts w:ascii="Times New Roman" w:hAnsi="Times New Roman"/>
          <w:bCs/>
          <w:lang w:eastAsia="pl-PL"/>
        </w:rPr>
        <w:t>kwietnia 2022  r. o szczególnych rozwiązaniach w zakresie przeciwdziałania wspieraniu agresji na Ukrainę oraz służących ochronie bezpieczeństwa narodowego (</w:t>
      </w:r>
      <w:proofErr w:type="spellStart"/>
      <w:r w:rsidR="001229D8" w:rsidRPr="00B82CA3">
        <w:rPr>
          <w:rFonts w:ascii="Times New Roman" w:hAnsi="Times New Roman"/>
          <w:bCs/>
          <w:lang w:eastAsia="pl-PL"/>
        </w:rPr>
        <w:t>t.j</w:t>
      </w:r>
      <w:proofErr w:type="spellEnd"/>
      <w:r w:rsidR="001229D8" w:rsidRPr="00B82CA3">
        <w:rPr>
          <w:rFonts w:ascii="Times New Roman" w:hAnsi="Times New Roman"/>
          <w:bCs/>
          <w:lang w:eastAsia="pl-PL"/>
        </w:rPr>
        <w:t xml:space="preserve">.: </w:t>
      </w:r>
      <w:r w:rsidRPr="00B82CA3">
        <w:rPr>
          <w:rFonts w:ascii="Times New Roman" w:hAnsi="Times New Roman"/>
          <w:bCs/>
          <w:lang w:eastAsia="pl-PL"/>
        </w:rPr>
        <w:t>Dz.</w:t>
      </w:r>
      <w:r w:rsidR="00C87EB2" w:rsidRPr="00B82CA3">
        <w:rPr>
          <w:rFonts w:ascii="Times New Roman" w:hAnsi="Times New Roman"/>
          <w:bCs/>
          <w:lang w:eastAsia="pl-PL"/>
        </w:rPr>
        <w:t xml:space="preserve"> </w:t>
      </w:r>
      <w:r w:rsidRPr="00B82CA3">
        <w:rPr>
          <w:rFonts w:ascii="Times New Roman" w:hAnsi="Times New Roman"/>
          <w:bCs/>
          <w:lang w:eastAsia="pl-PL"/>
        </w:rPr>
        <w:t>U. z 202</w:t>
      </w:r>
      <w:r w:rsidR="001229D8" w:rsidRPr="00B82CA3">
        <w:rPr>
          <w:rFonts w:ascii="Times New Roman" w:hAnsi="Times New Roman"/>
          <w:bCs/>
          <w:lang w:eastAsia="pl-PL"/>
        </w:rPr>
        <w:t>4</w:t>
      </w:r>
      <w:r w:rsidRPr="00B82CA3">
        <w:rPr>
          <w:rFonts w:ascii="Times New Roman" w:hAnsi="Times New Roman"/>
          <w:bCs/>
          <w:lang w:eastAsia="pl-PL"/>
        </w:rPr>
        <w:t xml:space="preserve"> r., poz. </w:t>
      </w:r>
      <w:r w:rsidR="001229D8" w:rsidRPr="00B82CA3">
        <w:rPr>
          <w:rFonts w:ascii="Times New Roman" w:hAnsi="Times New Roman"/>
          <w:bCs/>
          <w:lang w:eastAsia="pl-PL"/>
        </w:rPr>
        <w:t>507</w:t>
      </w:r>
      <w:r w:rsidR="00C16652" w:rsidRPr="00B82CA3">
        <w:rPr>
          <w:rFonts w:ascii="Times New Roman" w:hAnsi="Times New Roman"/>
          <w:bCs/>
          <w:lang w:eastAsia="pl-PL"/>
        </w:rPr>
        <w:t xml:space="preserve"> ze zm.</w:t>
      </w:r>
      <w:r w:rsidRPr="00B82CA3">
        <w:rPr>
          <w:rFonts w:ascii="Times New Roman" w:hAnsi="Times New Roman"/>
          <w:bCs/>
          <w:lang w:eastAsia="pl-PL"/>
        </w:rPr>
        <w:t xml:space="preserve">) – </w:t>
      </w:r>
      <w:r w:rsidRPr="00B82CA3">
        <w:rPr>
          <w:rFonts w:ascii="Times New Roman" w:hAnsi="Times New Roman"/>
        </w:rPr>
        <w:t>w przypadku wykonawców wspólnie ubiegających się o zamówienie oświadczenie składa każdy z nich;</w:t>
      </w:r>
    </w:p>
    <w:p w14:paraId="4B63A6C0" w14:textId="408B72F0" w:rsidR="00AB23E4" w:rsidRPr="00B82CA3" w:rsidRDefault="00AB23E4" w:rsidP="002374D7">
      <w:pPr>
        <w:pStyle w:val="Akapitzlist"/>
        <w:numPr>
          <w:ilvl w:val="2"/>
          <w:numId w:val="12"/>
        </w:numPr>
        <w:spacing w:after="0" w:line="240" w:lineRule="auto"/>
        <w:ind w:left="2126"/>
        <w:rPr>
          <w:rFonts w:ascii="Times New Roman" w:hAnsi="Times New Roman"/>
        </w:rPr>
      </w:pPr>
      <w:r w:rsidRPr="00B82CA3">
        <w:rPr>
          <w:rFonts w:ascii="Times New Roman" w:hAnsi="Times New Roman"/>
          <w:bCs/>
          <w:lang w:eastAsia="pl-PL"/>
        </w:rPr>
        <w:t xml:space="preserve">oświadczenie o niepodleganiu wykluczeniu – art. </w:t>
      </w:r>
      <w:r w:rsidRPr="00B82CA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86FEE92" w14:textId="0109C20F" w:rsidR="000A1FF1" w:rsidRPr="00B82CA3" w:rsidRDefault="000A1FF1" w:rsidP="00F77EF4">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rPr>
        <w:t>indywidualną kalkulację cenową oferty, uwzględniającą wymagania i zapisy SWZ</w:t>
      </w:r>
      <w:r w:rsidRPr="00B82CA3">
        <w:rPr>
          <w:rFonts w:ascii="Times New Roman" w:hAnsi="Times New Roman" w:cs="Times New Roman"/>
          <w:bCs/>
        </w:rPr>
        <w:t>;</w:t>
      </w:r>
    </w:p>
    <w:p w14:paraId="6A72B4AE" w14:textId="77777777" w:rsidR="00AD6206" w:rsidRPr="00B82CA3" w:rsidRDefault="00AD6206" w:rsidP="00F77EF4">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bCs/>
        </w:rPr>
        <w:t>pełnomocnictwo (zgodnie z ust. 5-7 powyżej) lub inny dokument potwierdzający umocowanie do reprezentowania wykonawcy;</w:t>
      </w:r>
    </w:p>
    <w:p w14:paraId="4D8A746A" w14:textId="333DAD49" w:rsidR="00F818A5" w:rsidRPr="00B82CA3" w:rsidRDefault="003545E5" w:rsidP="00F77EF4">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bCs/>
        </w:rPr>
        <w:t>wykaz podwykonawców;</w:t>
      </w:r>
    </w:p>
    <w:p w14:paraId="602D89E2" w14:textId="49FA9497" w:rsidR="00595B29" w:rsidRPr="00B82CA3" w:rsidRDefault="00595B29" w:rsidP="00F77EF4">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bCs/>
        </w:rPr>
        <w:t>przedmiotowe środki dowodowe, zgodnie z zapisami rozdziału IV;</w:t>
      </w:r>
    </w:p>
    <w:p w14:paraId="10626889" w14:textId="32A33FC5" w:rsidR="00604A7F" w:rsidRPr="00B82CA3" w:rsidRDefault="00595B29" w:rsidP="00CB2A0D">
      <w:pPr>
        <w:pStyle w:val="Akapitzlist"/>
        <w:numPr>
          <w:ilvl w:val="2"/>
          <w:numId w:val="12"/>
        </w:numPr>
        <w:spacing w:after="0" w:line="240" w:lineRule="auto"/>
        <w:ind w:left="2126"/>
        <w:rPr>
          <w:rFonts w:ascii="Times New Roman" w:eastAsia="Calibri" w:hAnsi="Times New Roman" w:cs="Times New Roman"/>
        </w:rPr>
      </w:pPr>
      <w:r w:rsidRPr="00B82CA3">
        <w:rPr>
          <w:rFonts w:ascii="Times New Roman" w:hAnsi="Times New Roman" w:cs="Times New Roman"/>
          <w:bCs/>
        </w:rPr>
        <w:t xml:space="preserve">KRS lub </w:t>
      </w:r>
      <w:proofErr w:type="spellStart"/>
      <w:r w:rsidRPr="00B82CA3">
        <w:rPr>
          <w:rFonts w:ascii="Times New Roman" w:hAnsi="Times New Roman" w:cs="Times New Roman"/>
          <w:bCs/>
        </w:rPr>
        <w:t>CEiDG</w:t>
      </w:r>
      <w:proofErr w:type="spellEnd"/>
      <w:r w:rsidRPr="00B82CA3">
        <w:rPr>
          <w:rFonts w:ascii="Times New Roman" w:hAnsi="Times New Roman" w:cs="Times New Roman"/>
          <w:bCs/>
        </w:rPr>
        <w:t xml:space="preserve"> – o ile nie podano </w:t>
      </w:r>
      <w:r w:rsidR="00046E85" w:rsidRPr="00B82CA3">
        <w:rPr>
          <w:rFonts w:ascii="Times New Roman" w:hAnsi="Times New Roman" w:cs="Times New Roman"/>
          <w:bCs/>
        </w:rPr>
        <w:t xml:space="preserve">w </w:t>
      </w:r>
      <w:r w:rsidR="00E54018" w:rsidRPr="00B82CA3">
        <w:rPr>
          <w:rFonts w:ascii="Times New Roman" w:hAnsi="Times New Roman" w:cs="Times New Roman"/>
          <w:bCs/>
        </w:rPr>
        <w:t xml:space="preserve">JEDZ </w:t>
      </w:r>
      <w:r w:rsidRPr="00B82CA3">
        <w:rPr>
          <w:rFonts w:ascii="Times New Roman" w:hAnsi="Times New Roman" w:cs="Times New Roman"/>
          <w:bCs/>
        </w:rPr>
        <w:t>danych do ogólnodostępnych baz</w:t>
      </w:r>
      <w:r w:rsidR="00604A7F" w:rsidRPr="00B82CA3">
        <w:rPr>
          <w:rFonts w:ascii="Times New Roman" w:hAnsi="Times New Roman" w:cs="Times New Roman"/>
          <w:bCs/>
        </w:rPr>
        <w:t>;</w:t>
      </w:r>
    </w:p>
    <w:p w14:paraId="53A0F45A" w14:textId="77777777" w:rsidR="00AD6206" w:rsidRPr="00B82CA3"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B82CA3"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XIII – Miejsce oraz termin składania i otwarcia ofert</w:t>
      </w:r>
    </w:p>
    <w:p w14:paraId="00C308A1" w14:textId="3695970F" w:rsidR="004667D9" w:rsidRPr="00B82CA3" w:rsidRDefault="00AD6206" w:rsidP="00B5528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 xml:space="preserve">Oferty należy składać w terminie </w:t>
      </w:r>
      <w:r w:rsidRPr="00B82CA3">
        <w:rPr>
          <w:rFonts w:ascii="Times New Roman" w:eastAsia="Times New Roman" w:hAnsi="Times New Roman" w:cs="Times New Roman"/>
          <w:b/>
          <w:bCs/>
          <w:i/>
          <w:lang w:eastAsia="pl-PL"/>
        </w:rPr>
        <w:t xml:space="preserve">do dnia </w:t>
      </w:r>
      <w:r w:rsidR="009041B1">
        <w:rPr>
          <w:rFonts w:ascii="Times New Roman" w:eastAsia="Times New Roman" w:hAnsi="Times New Roman" w:cs="Times New Roman"/>
          <w:b/>
          <w:bCs/>
          <w:i/>
          <w:lang w:eastAsia="pl-PL"/>
        </w:rPr>
        <w:t xml:space="preserve">10 stycznia 2025 </w:t>
      </w:r>
      <w:r w:rsidRPr="00B82CA3">
        <w:rPr>
          <w:rFonts w:ascii="Times New Roman" w:eastAsia="Times New Roman" w:hAnsi="Times New Roman" w:cs="Times New Roman"/>
          <w:b/>
          <w:bCs/>
          <w:i/>
          <w:lang w:eastAsia="pl-PL"/>
        </w:rPr>
        <w:t>r., do godziny 1</w:t>
      </w:r>
      <w:r w:rsidR="005E4080" w:rsidRPr="00B82CA3">
        <w:rPr>
          <w:rFonts w:ascii="Times New Roman" w:eastAsia="Times New Roman" w:hAnsi="Times New Roman" w:cs="Times New Roman"/>
          <w:b/>
          <w:bCs/>
          <w:i/>
          <w:lang w:eastAsia="pl-PL"/>
        </w:rPr>
        <w:t>0</w:t>
      </w:r>
      <w:r w:rsidRPr="00B82CA3">
        <w:rPr>
          <w:rFonts w:ascii="Times New Roman" w:eastAsia="Times New Roman" w:hAnsi="Times New Roman" w:cs="Times New Roman"/>
          <w:b/>
          <w:bCs/>
          <w:i/>
          <w:lang w:eastAsia="pl-PL"/>
        </w:rPr>
        <w:t>:00,</w:t>
      </w:r>
      <w:r w:rsidRPr="00B82CA3">
        <w:rPr>
          <w:rFonts w:ascii="Times New Roman" w:eastAsia="Times New Roman" w:hAnsi="Times New Roman" w:cs="Times New Roman"/>
          <w:b/>
          <w:bCs/>
          <w:lang w:eastAsia="pl-PL"/>
        </w:rPr>
        <w:t xml:space="preserve"> </w:t>
      </w:r>
      <w:r w:rsidRPr="00B82CA3">
        <w:rPr>
          <w:rFonts w:ascii="Times New Roman" w:eastAsia="Times New Roman" w:hAnsi="Times New Roman" w:cs="Times New Roman"/>
          <w:bCs/>
          <w:lang w:eastAsia="pl-PL"/>
        </w:rPr>
        <w:t>na zasadach, opisanych w rozdziale IX ust. 2-3 SWZ.</w:t>
      </w:r>
    </w:p>
    <w:p w14:paraId="3559B766" w14:textId="77777777" w:rsidR="004667D9" w:rsidRPr="00B82CA3" w:rsidRDefault="004667D9" w:rsidP="004667D9">
      <w:pPr>
        <w:pStyle w:val="Akapitzlist"/>
        <w:numPr>
          <w:ilvl w:val="0"/>
          <w:numId w:val="13"/>
        </w:numPr>
        <w:spacing w:after="0" w:line="240" w:lineRule="auto"/>
        <w:rPr>
          <w:rFonts w:ascii="Times New Roman" w:hAnsi="Times New Roman" w:cs="Times New Roman"/>
          <w:bCs/>
        </w:rPr>
      </w:pPr>
      <w:r w:rsidRPr="00B82CA3">
        <w:rPr>
          <w:rFonts w:ascii="Times New Roman" w:hAnsi="Times New Roman" w:cs="Times New Roman"/>
        </w:rPr>
        <w:t xml:space="preserve">Wykonawca przed upływem terminu do składania ofert może wycofać ofertę zgodnie z regulaminem na </w:t>
      </w:r>
      <w:hyperlink r:id="rId37"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w:t>
      </w:r>
      <w:r w:rsidRPr="00B82CA3">
        <w:rPr>
          <w:rFonts w:ascii="Times New Roman" w:hAnsi="Times New Roman" w:cs="Times New Roman"/>
          <w:color w:val="000000"/>
        </w:rPr>
        <w:t xml:space="preserve">Sposób wycofania oferty zamieszczono </w:t>
      </w:r>
      <w:r w:rsidRPr="00B82CA3">
        <w:rPr>
          <w:rFonts w:ascii="Times New Roman" w:hAnsi="Times New Roman" w:cs="Times New Roman"/>
          <w:color w:val="000000"/>
        </w:rPr>
        <w:lastRenderedPageBreak/>
        <w:t xml:space="preserve">w instrukcji dostępnej adresem: </w:t>
      </w:r>
      <w:hyperlink r:id="rId38" w:history="1">
        <w:r w:rsidRPr="00B82CA3">
          <w:rPr>
            <w:rStyle w:val="Hipercze"/>
            <w:rFonts w:ascii="Times New Roman" w:hAnsi="Times New Roman" w:cs="Times New Roman"/>
          </w:rPr>
          <w:t>https://platformazakupowa.pl/strona/45-instrukcje</w:t>
        </w:r>
      </w:hyperlink>
      <w:r w:rsidRPr="00B82CA3">
        <w:rPr>
          <w:rFonts w:ascii="Times New Roman" w:hAnsi="Times New Roman" w:cs="Times New Roman"/>
          <w:color w:val="000000"/>
        </w:rPr>
        <w:t xml:space="preserve">. Oferta nie może zostać wycofana po upływie terminu składania ofert. </w:t>
      </w:r>
    </w:p>
    <w:p w14:paraId="4DDDA28A" w14:textId="77777777" w:rsidR="004667D9" w:rsidRPr="00B82CA3" w:rsidRDefault="004667D9" w:rsidP="004667D9">
      <w:pPr>
        <w:pStyle w:val="Akapitzlist"/>
        <w:numPr>
          <w:ilvl w:val="0"/>
          <w:numId w:val="13"/>
        </w:numPr>
        <w:spacing w:after="0" w:line="240" w:lineRule="auto"/>
        <w:rPr>
          <w:rFonts w:ascii="Times New Roman" w:hAnsi="Times New Roman" w:cs="Times New Roman"/>
          <w:bCs/>
        </w:rPr>
      </w:pPr>
      <w:r w:rsidRPr="00B82CA3">
        <w:rPr>
          <w:rFonts w:ascii="Times New Roman" w:hAnsi="Times New Roman" w:cs="Times New Roman"/>
        </w:rPr>
        <w:t>Zamawiający odrzuci ofertę złożoną po terminie składania ofert.</w:t>
      </w:r>
    </w:p>
    <w:p w14:paraId="4AB163D8" w14:textId="20EDFB6E" w:rsidR="004667D9" w:rsidRPr="00B82CA3" w:rsidRDefault="004667D9" w:rsidP="004667D9">
      <w:pPr>
        <w:pStyle w:val="Akapitzlist"/>
        <w:numPr>
          <w:ilvl w:val="0"/>
          <w:numId w:val="13"/>
        </w:numPr>
        <w:spacing w:after="0" w:line="240" w:lineRule="auto"/>
        <w:rPr>
          <w:rFonts w:ascii="Times New Roman" w:hAnsi="Times New Roman" w:cs="Times New Roman"/>
          <w:bCs/>
        </w:rPr>
      </w:pPr>
      <w:r w:rsidRPr="00B82CA3">
        <w:rPr>
          <w:rFonts w:ascii="Times New Roman" w:hAnsi="Times New Roman" w:cs="Times New Roman"/>
        </w:rPr>
        <w:t xml:space="preserve">Otwarcie ofert nastąpi </w:t>
      </w:r>
      <w:r w:rsidRPr="00B82CA3">
        <w:rPr>
          <w:rFonts w:ascii="Times New Roman" w:hAnsi="Times New Roman" w:cs="Times New Roman"/>
          <w:b/>
          <w:i/>
          <w:iCs/>
        </w:rPr>
        <w:t>w dniu</w:t>
      </w:r>
      <w:r w:rsidR="00F87A09" w:rsidRPr="00B82CA3">
        <w:rPr>
          <w:rFonts w:ascii="Times New Roman" w:hAnsi="Times New Roman" w:cs="Times New Roman"/>
          <w:b/>
          <w:i/>
          <w:iCs/>
        </w:rPr>
        <w:t xml:space="preserve"> </w:t>
      </w:r>
      <w:r w:rsidR="009041B1">
        <w:rPr>
          <w:rFonts w:ascii="Times New Roman" w:hAnsi="Times New Roman" w:cs="Times New Roman"/>
          <w:b/>
          <w:i/>
          <w:iCs/>
        </w:rPr>
        <w:t xml:space="preserve">10 stycznia </w:t>
      </w:r>
      <w:r w:rsidR="00E83E65" w:rsidRPr="00B82CA3">
        <w:rPr>
          <w:rFonts w:ascii="Times New Roman" w:hAnsi="Times New Roman" w:cs="Times New Roman"/>
          <w:b/>
          <w:i/>
          <w:iCs/>
        </w:rPr>
        <w:t>202</w:t>
      </w:r>
      <w:r w:rsidR="009041B1">
        <w:rPr>
          <w:rFonts w:ascii="Times New Roman" w:hAnsi="Times New Roman" w:cs="Times New Roman"/>
          <w:b/>
          <w:i/>
          <w:iCs/>
        </w:rPr>
        <w:t>5</w:t>
      </w:r>
      <w:r w:rsidRPr="00B82CA3">
        <w:rPr>
          <w:rFonts w:ascii="Times New Roman" w:hAnsi="Times New Roman" w:cs="Times New Roman"/>
          <w:b/>
          <w:i/>
          <w:iCs/>
        </w:rPr>
        <w:t xml:space="preserve"> r., o godzinie 1</w:t>
      </w:r>
      <w:r w:rsidR="00E522B6" w:rsidRPr="00B82CA3">
        <w:rPr>
          <w:rFonts w:ascii="Times New Roman" w:hAnsi="Times New Roman" w:cs="Times New Roman"/>
          <w:b/>
          <w:i/>
          <w:iCs/>
        </w:rPr>
        <w:t>0</w:t>
      </w:r>
      <w:r w:rsidRPr="00B82CA3">
        <w:rPr>
          <w:rFonts w:ascii="Times New Roman" w:hAnsi="Times New Roman" w:cs="Times New Roman"/>
          <w:b/>
          <w:i/>
          <w:iCs/>
        </w:rPr>
        <w:t>:</w:t>
      </w:r>
      <w:r w:rsidR="00E522B6" w:rsidRPr="00B82CA3">
        <w:rPr>
          <w:rFonts w:ascii="Times New Roman" w:hAnsi="Times New Roman" w:cs="Times New Roman"/>
          <w:b/>
          <w:i/>
          <w:iCs/>
        </w:rPr>
        <w:t>1</w:t>
      </w:r>
      <w:r w:rsidRPr="00B82CA3">
        <w:rPr>
          <w:rFonts w:ascii="Times New Roman" w:hAnsi="Times New Roman" w:cs="Times New Roman"/>
          <w:b/>
          <w:i/>
          <w:iCs/>
        </w:rPr>
        <w:t>0</w:t>
      </w:r>
      <w:r w:rsidRPr="00B82CA3">
        <w:rPr>
          <w:rFonts w:ascii="Times New Roman" w:hAnsi="Times New Roman" w:cs="Times New Roman"/>
          <w:b/>
        </w:rPr>
        <w:t xml:space="preserve"> </w:t>
      </w:r>
      <w:r w:rsidRPr="00B82CA3">
        <w:rPr>
          <w:rFonts w:ascii="Times New Roman" w:hAnsi="Times New Roman" w:cs="Times New Roman"/>
        </w:rPr>
        <w:t xml:space="preserve">za pośrednictwem </w:t>
      </w:r>
      <w:hyperlink r:id="rId39"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w:t>
      </w:r>
    </w:p>
    <w:p w14:paraId="12503BE6" w14:textId="77777777" w:rsidR="004667D9" w:rsidRPr="00B82CA3" w:rsidRDefault="004667D9" w:rsidP="004667D9">
      <w:pPr>
        <w:pStyle w:val="Nagwek"/>
        <w:numPr>
          <w:ilvl w:val="0"/>
          <w:numId w:val="13"/>
        </w:numPr>
        <w:rPr>
          <w:rFonts w:ascii="Times New Roman" w:hAnsi="Times New Roman" w:cs="Times New Roman"/>
        </w:rPr>
      </w:pPr>
      <w:r w:rsidRPr="00B82CA3">
        <w:rPr>
          <w:rFonts w:ascii="Times New Roman" w:hAnsi="Times New Roman" w:cs="Times New Roman"/>
        </w:rPr>
        <w:t xml:space="preserve">W przypadku zmiany terminu składania ofert zamawiający zamieści informację o   jego   przedłużeniu na </w:t>
      </w:r>
      <w:hyperlink r:id="rId40"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 adres profilu nabywcy – </w:t>
      </w:r>
      <w:hyperlink r:id="rId41" w:history="1">
        <w:r w:rsidRPr="00B82CA3">
          <w:rPr>
            <w:rStyle w:val="Hipercze"/>
            <w:rFonts w:ascii="Times New Roman" w:hAnsi="Times New Roman" w:cs="Times New Roman"/>
            <w:bCs/>
          </w:rPr>
          <w:t>https://platformazakupowa.pl/pn/uj_edu</w:t>
        </w:r>
      </w:hyperlink>
      <w:r w:rsidRPr="00B82CA3">
        <w:rPr>
          <w:rFonts w:ascii="Times New Roman" w:hAnsi="Times New Roman" w:cs="Times New Roman"/>
          <w:bCs/>
        </w:rPr>
        <w:t>, w zakładce właściwej dla prowadzonego postępowania, w sekcji „Komunikaty”.</w:t>
      </w:r>
    </w:p>
    <w:p w14:paraId="2B16A5A5" w14:textId="77777777" w:rsidR="004667D9" w:rsidRPr="00B82CA3" w:rsidRDefault="004667D9" w:rsidP="004667D9">
      <w:pPr>
        <w:pStyle w:val="Nagwek"/>
        <w:numPr>
          <w:ilvl w:val="0"/>
          <w:numId w:val="13"/>
        </w:numPr>
        <w:rPr>
          <w:rFonts w:ascii="Times New Roman" w:hAnsi="Times New Roman" w:cs="Times New Roman"/>
        </w:rPr>
      </w:pPr>
      <w:r w:rsidRPr="00B82CA3">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B82CA3" w:rsidRDefault="004667D9" w:rsidP="004667D9">
      <w:pPr>
        <w:pStyle w:val="Nagwek"/>
        <w:numPr>
          <w:ilvl w:val="0"/>
          <w:numId w:val="13"/>
        </w:numPr>
        <w:rPr>
          <w:rFonts w:ascii="Times New Roman" w:hAnsi="Times New Roman" w:cs="Times New Roman"/>
        </w:rPr>
      </w:pPr>
      <w:r w:rsidRPr="00B82CA3">
        <w:rPr>
          <w:rFonts w:ascii="Times New Roman" w:hAnsi="Times New Roman" w:cs="Times New Roman"/>
        </w:rPr>
        <w:t xml:space="preserve">Zamawiający najpóźniej przed otwarciem ofert udostępni na </w:t>
      </w:r>
      <w:hyperlink r:id="rId42" w:history="1">
        <w:r w:rsidRPr="00B82CA3">
          <w:rPr>
            <w:rStyle w:val="Hipercze"/>
            <w:rFonts w:ascii="Times New Roman" w:hAnsi="Times New Roman" w:cs="Times New Roman"/>
          </w:rPr>
          <w:t>https://platformazakupowa.pl</w:t>
        </w:r>
      </w:hyperlink>
      <w:r w:rsidRPr="00B82CA3">
        <w:rPr>
          <w:rFonts w:ascii="Times New Roman" w:hAnsi="Times New Roman" w:cs="Times New Roman"/>
        </w:rPr>
        <w:t xml:space="preserve"> – adres profilu nabywcy – </w:t>
      </w:r>
      <w:hyperlink r:id="rId43" w:history="1">
        <w:r w:rsidRPr="00B82CA3">
          <w:rPr>
            <w:rStyle w:val="Hipercze"/>
            <w:rFonts w:ascii="Times New Roman" w:hAnsi="Times New Roman" w:cs="Times New Roman"/>
            <w:bCs/>
          </w:rPr>
          <w:t>https://platformazakupowa.pl/pn/uj_edu</w:t>
        </w:r>
      </w:hyperlink>
      <w:r w:rsidRPr="00B82CA3">
        <w:rPr>
          <w:rFonts w:ascii="Times New Roman" w:hAnsi="Times New Roman" w:cs="Times New Roman"/>
          <w:bCs/>
        </w:rPr>
        <w:t xml:space="preserve">, w zakładce właściwej dla prowadzonego postępowania, w sekcji „Komunikaty”, </w:t>
      </w:r>
      <w:r w:rsidRPr="00B82CA3">
        <w:rPr>
          <w:rFonts w:ascii="Times New Roman" w:hAnsi="Times New Roman" w:cs="Times New Roman"/>
        </w:rPr>
        <w:t>informację o kwocie, jaką zamierza przeznaczyć na sfinansowanie zamówienia.</w:t>
      </w:r>
    </w:p>
    <w:p w14:paraId="32E58236" w14:textId="77777777" w:rsidR="004667D9" w:rsidRPr="00B82CA3" w:rsidRDefault="004667D9" w:rsidP="004667D9">
      <w:pPr>
        <w:pStyle w:val="Nagwek"/>
        <w:numPr>
          <w:ilvl w:val="0"/>
          <w:numId w:val="13"/>
        </w:numPr>
        <w:rPr>
          <w:rFonts w:ascii="Times New Roman" w:hAnsi="Times New Roman" w:cs="Times New Roman"/>
        </w:rPr>
      </w:pPr>
      <w:r w:rsidRPr="00B82CA3">
        <w:rPr>
          <w:rFonts w:ascii="Times New Roman" w:hAnsi="Times New Roman" w:cs="Times New Roman"/>
        </w:rPr>
        <w:t>Zamawiający niezwłocznie po otwarciu ofert, udostępni na stronie internetowej prowadzonego postępowania informacje o:</w:t>
      </w:r>
    </w:p>
    <w:p w14:paraId="29C10D30" w14:textId="77777777" w:rsidR="004667D9" w:rsidRPr="00B82CA3" w:rsidRDefault="004667D9" w:rsidP="004667D9">
      <w:pPr>
        <w:pStyle w:val="Nagwek"/>
        <w:numPr>
          <w:ilvl w:val="1"/>
          <w:numId w:val="13"/>
        </w:numPr>
        <w:tabs>
          <w:tab w:val="clear" w:pos="4536"/>
          <w:tab w:val="clear" w:pos="9072"/>
        </w:tabs>
        <w:rPr>
          <w:rFonts w:ascii="Times New Roman" w:hAnsi="Times New Roman" w:cs="Times New Roman"/>
        </w:rPr>
      </w:pPr>
      <w:r w:rsidRPr="00B82CA3">
        <w:rPr>
          <w:rFonts w:ascii="Times New Roman" w:hAnsi="Times New Roman" w:cs="Times New Roman"/>
        </w:rPr>
        <w:t>nazwach albo imionach i nazwiskach oraz siedzibach lub miejscach prowadzonej działalności gospodarczej albo miejscach zamieszkania wykonawców, których oferty zostały</w:t>
      </w:r>
      <w:r w:rsidRPr="00B82CA3">
        <w:rPr>
          <w:rFonts w:ascii="Times New Roman" w:hAnsi="Times New Roman" w:cs="Times New Roman"/>
          <w:spacing w:val="-3"/>
        </w:rPr>
        <w:t xml:space="preserve"> </w:t>
      </w:r>
      <w:r w:rsidRPr="00B82CA3">
        <w:rPr>
          <w:rFonts w:ascii="Times New Roman" w:hAnsi="Times New Roman" w:cs="Times New Roman"/>
        </w:rPr>
        <w:t>otwarte;</w:t>
      </w:r>
    </w:p>
    <w:p w14:paraId="6E23AD6C" w14:textId="77777777" w:rsidR="004667D9" w:rsidRPr="00B82CA3" w:rsidRDefault="004667D9" w:rsidP="004667D9">
      <w:pPr>
        <w:pStyle w:val="Nagwek"/>
        <w:numPr>
          <w:ilvl w:val="1"/>
          <w:numId w:val="13"/>
        </w:numPr>
        <w:tabs>
          <w:tab w:val="clear" w:pos="4536"/>
          <w:tab w:val="clear" w:pos="9072"/>
        </w:tabs>
        <w:rPr>
          <w:rFonts w:ascii="Times New Roman" w:hAnsi="Times New Roman" w:cs="Times New Roman"/>
        </w:rPr>
      </w:pPr>
      <w:r w:rsidRPr="00B82CA3">
        <w:rPr>
          <w:rFonts w:ascii="Times New Roman" w:hAnsi="Times New Roman" w:cs="Times New Roman"/>
        </w:rPr>
        <w:t>cenach lub kosztach zawartych w</w:t>
      </w:r>
      <w:r w:rsidRPr="00B82CA3">
        <w:rPr>
          <w:rFonts w:ascii="Times New Roman" w:hAnsi="Times New Roman" w:cs="Times New Roman"/>
          <w:spacing w:val="-4"/>
        </w:rPr>
        <w:t xml:space="preserve"> </w:t>
      </w:r>
      <w:r w:rsidRPr="00B82CA3">
        <w:rPr>
          <w:rFonts w:ascii="Times New Roman" w:hAnsi="Times New Roman" w:cs="Times New Roman"/>
        </w:rPr>
        <w:t>ofertach.</w:t>
      </w:r>
    </w:p>
    <w:p w14:paraId="69C0F0E8" w14:textId="77777777" w:rsidR="004667D9" w:rsidRPr="00B82CA3" w:rsidRDefault="004667D9" w:rsidP="004667D9">
      <w:pPr>
        <w:pStyle w:val="Akapitzlist"/>
        <w:numPr>
          <w:ilvl w:val="0"/>
          <w:numId w:val="13"/>
        </w:numPr>
        <w:spacing w:after="0" w:line="240" w:lineRule="auto"/>
        <w:rPr>
          <w:rFonts w:ascii="Times New Roman" w:hAnsi="Times New Roman" w:cs="Times New Roman"/>
          <w:bCs/>
          <w:u w:val="single"/>
        </w:rPr>
      </w:pPr>
      <w:r w:rsidRPr="00B82CA3">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B82CA3"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XIV – Opis sposobu obliczania ceny</w:t>
      </w:r>
    </w:p>
    <w:p w14:paraId="06C48BDA" w14:textId="0EC99B57" w:rsidR="00EB66B6" w:rsidRPr="00B82CA3" w:rsidRDefault="00EB66B6" w:rsidP="00735A17">
      <w:pPr>
        <w:widowControl w:val="0"/>
        <w:numPr>
          <w:ilvl w:val="0"/>
          <w:numId w:val="14"/>
        </w:numPr>
        <w:suppressAutoHyphens/>
        <w:spacing w:after="0" w:line="240" w:lineRule="auto"/>
        <w:contextualSpacing/>
        <w:rPr>
          <w:rFonts w:ascii="Times New Roman" w:eastAsia="Times New Roman" w:hAnsi="Times New Roman" w:cs="Times New Roman"/>
          <w:i/>
          <w:iCs/>
          <w:lang w:eastAsia="pl-PL"/>
        </w:rPr>
      </w:pPr>
      <w:r w:rsidRPr="00B82CA3">
        <w:rPr>
          <w:rFonts w:ascii="Times New Roman" w:hAnsi="Times New Roman" w:cs="Times New Roman"/>
          <w:color w:val="000000"/>
        </w:rPr>
        <w:t>Wykonawca musi przedstawić wyrażoną w PLN cenę za realizację całośc</w:t>
      </w:r>
      <w:r w:rsidR="00066CEC" w:rsidRPr="00B82CA3">
        <w:rPr>
          <w:rFonts w:ascii="Times New Roman" w:hAnsi="Times New Roman" w:cs="Times New Roman"/>
          <w:color w:val="000000"/>
        </w:rPr>
        <w:t>i</w:t>
      </w:r>
      <w:r w:rsidRPr="00B82CA3">
        <w:rPr>
          <w:rFonts w:ascii="Times New Roman" w:hAnsi="Times New Roman" w:cs="Times New Roman"/>
          <w:color w:val="000000"/>
        </w:rPr>
        <w:t xml:space="preserve"> przedmiotu zamówienia </w:t>
      </w:r>
      <w:r w:rsidRPr="00B82CA3">
        <w:rPr>
          <w:rFonts w:ascii="Times New Roman" w:hAnsi="Times New Roman" w:cs="Times New Roman"/>
          <w:i/>
          <w:iCs/>
          <w:u w:val="single"/>
        </w:rPr>
        <w:t>z podaniem:</w:t>
      </w:r>
      <w:r w:rsidRPr="00B82CA3">
        <w:rPr>
          <w:rFonts w:ascii="Times New Roman" w:hAnsi="Times New Roman" w:cs="Times New Roman"/>
          <w:i/>
          <w:iCs/>
        </w:rPr>
        <w:t xml:space="preserve"> </w:t>
      </w:r>
    </w:p>
    <w:p w14:paraId="3D35EB89" w14:textId="77777777" w:rsidR="00EB66B6" w:rsidRPr="00B82CA3" w:rsidRDefault="00EB66B6" w:rsidP="00BE6F5F">
      <w:pPr>
        <w:numPr>
          <w:ilvl w:val="1"/>
          <w:numId w:val="34"/>
        </w:numPr>
        <w:spacing w:after="0" w:line="240" w:lineRule="auto"/>
        <w:ind w:left="1418" w:hanging="709"/>
        <w:rPr>
          <w:rFonts w:ascii="Times New Roman" w:hAnsi="Times New Roman" w:cs="Times New Roman"/>
          <w:color w:val="000000"/>
        </w:rPr>
      </w:pPr>
      <w:r w:rsidRPr="00B82CA3">
        <w:rPr>
          <w:rFonts w:ascii="Times New Roman" w:hAnsi="Times New Roman" w:cs="Times New Roman"/>
        </w:rPr>
        <w:t xml:space="preserve">ceny jednostkowej i sumarycznej netto, </w:t>
      </w:r>
    </w:p>
    <w:p w14:paraId="5899A93B" w14:textId="77777777" w:rsidR="00EB66B6" w:rsidRPr="00B82CA3" w:rsidRDefault="00EB66B6" w:rsidP="00BE6F5F">
      <w:pPr>
        <w:numPr>
          <w:ilvl w:val="1"/>
          <w:numId w:val="34"/>
        </w:numPr>
        <w:spacing w:after="0" w:line="240" w:lineRule="auto"/>
        <w:ind w:left="1418" w:hanging="709"/>
        <w:rPr>
          <w:rFonts w:ascii="Times New Roman" w:hAnsi="Times New Roman" w:cs="Times New Roman"/>
          <w:color w:val="000000"/>
        </w:rPr>
      </w:pPr>
      <w:r w:rsidRPr="00B82CA3">
        <w:rPr>
          <w:rFonts w:ascii="Times New Roman" w:hAnsi="Times New Roman" w:cs="Times New Roman"/>
        </w:rPr>
        <w:t xml:space="preserve">wysokości należnego podatku od towarów i usług VAT oraz </w:t>
      </w:r>
    </w:p>
    <w:p w14:paraId="19FE1AB2" w14:textId="0114A216" w:rsidR="00EB66B6" w:rsidRPr="00B82CA3" w:rsidRDefault="00EB66B6" w:rsidP="00BE6F5F">
      <w:pPr>
        <w:numPr>
          <w:ilvl w:val="1"/>
          <w:numId w:val="34"/>
        </w:numPr>
        <w:spacing w:after="0" w:line="240" w:lineRule="auto"/>
        <w:ind w:left="1418" w:hanging="709"/>
        <w:rPr>
          <w:rFonts w:ascii="Times New Roman" w:hAnsi="Times New Roman" w:cs="Times New Roman"/>
          <w:color w:val="000000"/>
        </w:rPr>
      </w:pPr>
      <w:r w:rsidRPr="00B82CA3">
        <w:rPr>
          <w:rFonts w:ascii="Times New Roman" w:hAnsi="Times New Roman" w:cs="Times New Roman"/>
        </w:rPr>
        <w:t xml:space="preserve">ceny </w:t>
      </w:r>
      <w:r w:rsidR="003358D7" w:rsidRPr="00B82CA3">
        <w:rPr>
          <w:rFonts w:ascii="Times New Roman" w:hAnsi="Times New Roman" w:cs="Times New Roman"/>
        </w:rPr>
        <w:t xml:space="preserve">jednostkowych i </w:t>
      </w:r>
      <w:r w:rsidRPr="00B82CA3">
        <w:rPr>
          <w:rFonts w:ascii="Times New Roman" w:hAnsi="Times New Roman" w:cs="Times New Roman"/>
        </w:rPr>
        <w:t xml:space="preserve">sumarycznej brutto, </w:t>
      </w:r>
    </w:p>
    <w:p w14:paraId="4452E579" w14:textId="3F9D3DE7" w:rsidR="00EB66B6" w:rsidRPr="00B82CA3" w:rsidRDefault="00EB66B6" w:rsidP="00E0483A">
      <w:pPr>
        <w:tabs>
          <w:tab w:val="left" w:pos="900"/>
        </w:tabs>
        <w:spacing w:after="0" w:line="240" w:lineRule="auto"/>
        <w:ind w:left="709"/>
        <w:rPr>
          <w:rFonts w:ascii="Times New Roman" w:hAnsi="Times New Roman" w:cs="Times New Roman"/>
          <w:color w:val="000000"/>
        </w:rPr>
      </w:pPr>
      <w:r w:rsidRPr="00B82CA3">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B82CA3" w:rsidRDefault="00FE3194" w:rsidP="005858F5">
      <w:pPr>
        <w:pStyle w:val="Akapitzlist"/>
        <w:numPr>
          <w:ilvl w:val="0"/>
          <w:numId w:val="14"/>
        </w:numPr>
        <w:spacing w:after="0" w:line="240" w:lineRule="auto"/>
        <w:rPr>
          <w:rFonts w:ascii="Times New Roman" w:hAnsi="Times New Roman" w:cs="Times New Roman"/>
          <w:color w:val="000000"/>
        </w:rPr>
      </w:pPr>
      <w:r w:rsidRPr="00B82CA3">
        <w:rPr>
          <w:rFonts w:ascii="Times New Roman" w:eastAsia="Times New Roman" w:hAnsi="Times New Roman" w:cs="Times New Roman"/>
          <w:color w:val="000000"/>
          <w:lang w:eastAsia="pl-PL"/>
        </w:rPr>
        <w:t>Sumaryczna cena za realizację całości</w:t>
      </w:r>
      <w:r w:rsidRPr="00B82CA3">
        <w:rPr>
          <w:rFonts w:ascii="Times New Roman" w:eastAsia="Times New Roman" w:hAnsi="Times New Roman" w:cs="Times New Roman"/>
          <w:lang w:eastAsia="pl-PL"/>
        </w:rPr>
        <w:t xml:space="preserve"> przedmiotu zamówienia</w:t>
      </w:r>
      <w:r w:rsidRPr="00B82CA3">
        <w:rPr>
          <w:rFonts w:ascii="Times New Roman" w:eastAsia="Times New Roman" w:hAnsi="Times New Roman" w:cs="Times New Roman"/>
          <w:color w:val="000000"/>
          <w:lang w:eastAsia="pl-PL"/>
        </w:rPr>
        <w:t xml:space="preserve"> musi uwzględniać wszystkie koszty</w:t>
      </w:r>
      <w:r w:rsidR="004B4251" w:rsidRPr="00B82CA3">
        <w:rPr>
          <w:rFonts w:ascii="Times New Roman" w:eastAsia="Times New Roman" w:hAnsi="Times New Roman" w:cs="Times New Roman"/>
          <w:color w:val="000000"/>
          <w:lang w:eastAsia="pl-PL"/>
        </w:rPr>
        <w:t xml:space="preserve">, w tym koszt </w:t>
      </w:r>
      <w:r w:rsidR="00165CBF" w:rsidRPr="00B82CA3">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B82CA3">
        <w:rPr>
          <w:rFonts w:ascii="Times New Roman" w:hAnsi="Times New Roman" w:cs="Times New Roman"/>
        </w:rPr>
        <w:t xml:space="preserve"> </w:t>
      </w:r>
      <w:r w:rsidRPr="00B82CA3">
        <w:rPr>
          <w:rFonts w:ascii="Times New Roman" w:eastAsia="Times New Roman" w:hAnsi="Times New Roman" w:cs="Times New Roman"/>
          <w:color w:val="000000"/>
          <w:lang w:eastAsia="pl-PL"/>
        </w:rPr>
        <w:t>rabaty, opusty itp., których wykonawca zamierza udzielić.</w:t>
      </w:r>
    </w:p>
    <w:p w14:paraId="3FD2D6EE" w14:textId="574C2D63" w:rsidR="00EB66B6" w:rsidRPr="00B82CA3" w:rsidRDefault="00EB66B6" w:rsidP="00533182">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color w:val="000000"/>
        </w:rPr>
        <w:t>Nie przewiduje się żadnych przedpłat ani zaliczek na poczet realizacji przedmiotu umowy.</w:t>
      </w:r>
    </w:p>
    <w:p w14:paraId="168C4A9F" w14:textId="021795B7" w:rsidR="00EB66B6" w:rsidRPr="00B82CA3" w:rsidRDefault="00EB66B6" w:rsidP="00533182">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B82CA3" w:rsidRDefault="00EB66B6" w:rsidP="00533182">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B82CA3" w:rsidRDefault="00EB66B6" w:rsidP="008C0E73">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rPr>
        <w:t xml:space="preserve">Jeżeli złożono ofertę, której wybór prowadziłby do powstania u zamawiającego obowiązku podatkowego zgodnie z przepisami o podatku od towarów i usług, zamawiający w celu oceny </w:t>
      </w:r>
      <w:r w:rsidRPr="00B82CA3">
        <w:rPr>
          <w:rFonts w:ascii="Times New Roman" w:hAnsi="Times New Roman" w:cs="Times New Roman"/>
          <w:bCs/>
          <w:iCs/>
        </w:rPr>
        <w:lastRenderedPageBreak/>
        <w:t>takiej oferty dolicza do przedstawionej w niej ceny podatek od towarów i usług, który miałby obowiązek rozliczyć zgodnie z tymi przepisami.</w:t>
      </w:r>
    </w:p>
    <w:p w14:paraId="60DEABD1" w14:textId="1B8A7A2A" w:rsidR="006064F2" w:rsidRPr="00B82CA3" w:rsidRDefault="00EB66B6" w:rsidP="00CB2A0D">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1AC2EE22" w:rsidR="00CB2A0D" w:rsidRPr="00B82CA3" w:rsidRDefault="00CB2A0D" w:rsidP="00CB2A0D">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color w:val="000000"/>
        </w:rPr>
        <w:t>Zamawiający oświadcza, iż zgodnie z ustawą z dnia 11 marca 2004 r. o podatku od towarów i</w:t>
      </w:r>
      <w:r w:rsidR="00320F75" w:rsidRPr="00B82CA3">
        <w:rPr>
          <w:rFonts w:ascii="Times New Roman" w:hAnsi="Times New Roman" w:cs="Times New Roman"/>
          <w:bCs/>
          <w:iCs/>
          <w:color w:val="000000"/>
        </w:rPr>
        <w:t> </w:t>
      </w:r>
      <w:r w:rsidRPr="00B82CA3">
        <w:rPr>
          <w:rFonts w:ascii="Times New Roman" w:hAnsi="Times New Roman" w:cs="Times New Roman"/>
          <w:bCs/>
          <w:iCs/>
          <w:color w:val="000000"/>
        </w:rPr>
        <w:t>usług (t. j. Dz. U. 2024 poz. 361 ze zm.), będzie ubiegał się o zgodę na zastosowanie 0% stawki</w:t>
      </w:r>
      <w:r w:rsidR="00320F75" w:rsidRPr="00B82CA3">
        <w:rPr>
          <w:rFonts w:ascii="Times New Roman" w:hAnsi="Times New Roman" w:cs="Times New Roman"/>
          <w:bCs/>
          <w:iCs/>
          <w:color w:val="000000"/>
        </w:rPr>
        <w:t> </w:t>
      </w:r>
      <w:r w:rsidRPr="00B82CA3">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B82CA3" w:rsidRDefault="00CB2A0D" w:rsidP="00CB2A0D">
      <w:pPr>
        <w:pStyle w:val="Akapitzlist"/>
        <w:numPr>
          <w:ilvl w:val="0"/>
          <w:numId w:val="14"/>
        </w:numPr>
        <w:spacing w:after="0" w:line="240" w:lineRule="auto"/>
        <w:rPr>
          <w:rFonts w:ascii="Times New Roman" w:hAnsi="Times New Roman" w:cs="Times New Roman"/>
          <w:bCs/>
          <w:iCs/>
          <w:color w:val="000000"/>
        </w:rPr>
      </w:pPr>
      <w:r w:rsidRPr="00B82CA3">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sidRPr="00B82CA3">
        <w:rPr>
          <w:rFonts w:ascii="Times New Roman" w:hAnsi="Times New Roman" w:cs="Times New Roman"/>
          <w:bCs/>
          <w:iCs/>
          <w:color w:val="000000"/>
        </w:rPr>
        <w:t> </w:t>
      </w:r>
      <w:r w:rsidRPr="00B82CA3">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sidRPr="00B82CA3">
        <w:rPr>
          <w:rFonts w:ascii="Times New Roman" w:hAnsi="Times New Roman" w:cs="Times New Roman"/>
          <w:bCs/>
          <w:iCs/>
          <w:color w:val="000000"/>
        </w:rPr>
        <w:t>u</w:t>
      </w:r>
      <w:r w:rsidRPr="00B82CA3">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sidRPr="00B82CA3">
        <w:rPr>
          <w:rFonts w:ascii="Times New Roman" w:hAnsi="Times New Roman" w:cs="Times New Roman"/>
          <w:bCs/>
          <w:iCs/>
          <w:color w:val="000000"/>
        </w:rPr>
        <w:t>w</w:t>
      </w:r>
      <w:r w:rsidRPr="00B82CA3">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B82CA3" w:rsidRDefault="00BE1B66"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hAnsi="Times New Roman" w:cs="Times New Roman"/>
          <w:bCs/>
          <w:color w:val="000000"/>
        </w:rPr>
        <w:t>W</w:t>
      </w:r>
      <w:r w:rsidRPr="00B82CA3">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B82CA3">
        <w:rPr>
          <w:rFonts w:ascii="Times New Roman" w:hAnsi="Times New Roman" w:cs="Times New Roman"/>
        </w:rPr>
        <w:t>iniejszej S</w:t>
      </w:r>
      <w:r w:rsidRPr="00B82CA3">
        <w:rPr>
          <w:rFonts w:ascii="Times New Roman" w:hAnsi="Times New Roman" w:cs="Times New Roman"/>
        </w:rPr>
        <w:t>WZ wzoru umowy.</w:t>
      </w:r>
    </w:p>
    <w:p w14:paraId="420EE67A" w14:textId="77777777" w:rsidR="00BE1B66" w:rsidRPr="00B82CA3"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B82CA3" w:rsidRDefault="00CC1BEA" w:rsidP="00BE6F5F">
      <w:pPr>
        <w:numPr>
          <w:ilvl w:val="0"/>
          <w:numId w:val="32"/>
        </w:numPr>
        <w:tabs>
          <w:tab w:val="clear" w:pos="360"/>
        </w:tabs>
        <w:spacing w:after="0" w:line="240" w:lineRule="auto"/>
        <w:ind w:left="709" w:hanging="357"/>
        <w:rPr>
          <w:rFonts w:ascii="Times New Roman" w:hAnsi="Times New Roman" w:cs="Times New Roman"/>
        </w:rPr>
      </w:pPr>
      <w:r w:rsidRPr="00B82CA3">
        <w:rPr>
          <w:rFonts w:ascii="Times New Roman" w:hAnsi="Times New Roman" w:cs="Times New Roman"/>
        </w:rPr>
        <w:t>Kryteria oceny ofert i ich znaczenie:</w:t>
      </w:r>
    </w:p>
    <w:p w14:paraId="68D38E53" w14:textId="49248F4C" w:rsidR="00743269" w:rsidRPr="00B82CA3" w:rsidRDefault="0065591D" w:rsidP="00A12B1C">
      <w:pPr>
        <w:numPr>
          <w:ilvl w:val="1"/>
          <w:numId w:val="32"/>
        </w:numPr>
        <w:tabs>
          <w:tab w:val="clear" w:pos="360"/>
        </w:tabs>
        <w:spacing w:after="0" w:line="240" w:lineRule="auto"/>
        <w:ind w:left="1418" w:hanging="708"/>
        <w:rPr>
          <w:rFonts w:ascii="Times New Roman" w:hAnsi="Times New Roman" w:cs="Times New Roman"/>
        </w:rPr>
      </w:pPr>
      <w:r w:rsidRPr="00B82CA3">
        <w:rPr>
          <w:rFonts w:ascii="Times New Roman" w:hAnsi="Times New Roman" w:cs="Times New Roman"/>
          <w:b/>
          <w:bCs/>
          <w:i/>
          <w:iCs/>
          <w:color w:val="000000"/>
        </w:rPr>
        <w:t>Cena brutto</w:t>
      </w:r>
      <w:r w:rsidRPr="00B82CA3">
        <w:rPr>
          <w:rFonts w:ascii="Times New Roman" w:hAnsi="Times New Roman" w:cs="Times New Roman"/>
          <w:color w:val="000000"/>
        </w:rPr>
        <w:t xml:space="preserve"> </w:t>
      </w:r>
      <w:r w:rsidRPr="00B82CA3">
        <w:rPr>
          <w:rFonts w:ascii="Times New Roman" w:hAnsi="Times New Roman" w:cs="Times New Roman"/>
          <w:b/>
          <w:i/>
          <w:color w:val="000000"/>
        </w:rPr>
        <w:t>za przedmiot zamówienia</w:t>
      </w:r>
      <w:r w:rsidRPr="00B82CA3">
        <w:rPr>
          <w:rFonts w:ascii="Times New Roman" w:hAnsi="Times New Roman" w:cs="Times New Roman"/>
          <w:color w:val="000000"/>
        </w:rPr>
        <w:t xml:space="preserve"> </w:t>
      </w:r>
      <w:r w:rsidRPr="00B82CA3">
        <w:rPr>
          <w:rFonts w:ascii="Times New Roman" w:hAnsi="Times New Roman" w:cs="Times New Roman"/>
          <w:b/>
          <w:color w:val="000000"/>
        </w:rPr>
        <w:t xml:space="preserve">– </w:t>
      </w:r>
      <w:r w:rsidR="00A12B1C" w:rsidRPr="00B82CA3">
        <w:rPr>
          <w:rFonts w:ascii="Times New Roman" w:hAnsi="Times New Roman" w:cs="Times New Roman"/>
          <w:b/>
          <w:i/>
          <w:iCs/>
          <w:color w:val="000000"/>
        </w:rPr>
        <w:t>100</w:t>
      </w:r>
      <w:r w:rsidR="00743269" w:rsidRPr="00B82CA3">
        <w:rPr>
          <w:rFonts w:ascii="Times New Roman" w:hAnsi="Times New Roman" w:cs="Times New Roman"/>
          <w:b/>
          <w:i/>
          <w:iCs/>
          <w:color w:val="000000"/>
        </w:rPr>
        <w:t>%</w:t>
      </w:r>
      <w:r w:rsidR="00A12B1C" w:rsidRPr="00B82CA3">
        <w:rPr>
          <w:rFonts w:ascii="Times New Roman" w:hAnsi="Times New Roman" w:cs="Times New Roman"/>
          <w:b/>
          <w:i/>
          <w:iCs/>
          <w:color w:val="000000"/>
        </w:rPr>
        <w:t>.</w:t>
      </w:r>
    </w:p>
    <w:p w14:paraId="70DC5465" w14:textId="77777777" w:rsidR="00743269" w:rsidRPr="00B82CA3" w:rsidRDefault="00743269" w:rsidP="00F53CB9">
      <w:pPr>
        <w:pStyle w:val="Akapitzlist"/>
        <w:numPr>
          <w:ilvl w:val="0"/>
          <w:numId w:val="32"/>
        </w:numPr>
        <w:tabs>
          <w:tab w:val="clear" w:pos="360"/>
        </w:tabs>
        <w:spacing w:after="0" w:line="240" w:lineRule="auto"/>
        <w:ind w:left="709"/>
        <w:rPr>
          <w:rFonts w:ascii="Times New Roman" w:hAnsi="Times New Roman" w:cs="Times New Roman"/>
        </w:rPr>
      </w:pPr>
      <w:r w:rsidRPr="00B82CA3">
        <w:rPr>
          <w:rFonts w:ascii="Times New Roman" w:hAnsi="Times New Roman" w:cs="Times New Roman"/>
        </w:rPr>
        <w:t xml:space="preserve">Punkty przyznawane w kryterium nr 1 </w:t>
      </w:r>
      <w:r w:rsidRPr="00B82CA3">
        <w:rPr>
          <w:rFonts w:ascii="Times New Roman" w:hAnsi="Times New Roman" w:cs="Times New Roman"/>
          <w:i/>
        </w:rPr>
        <w:t>„</w:t>
      </w:r>
      <w:r w:rsidRPr="00B82CA3">
        <w:rPr>
          <w:rFonts w:ascii="Times New Roman" w:hAnsi="Times New Roman" w:cs="Times New Roman"/>
          <w:i/>
          <w:iCs/>
        </w:rPr>
        <w:t>Cena brutto za przedmiot zamówienia</w:t>
      </w:r>
      <w:r w:rsidRPr="00B82CA3">
        <w:rPr>
          <w:rFonts w:ascii="Times New Roman" w:hAnsi="Times New Roman" w:cs="Times New Roman"/>
        </w:rPr>
        <w:t>”, będą liczone wg następującego wzoru:</w:t>
      </w:r>
    </w:p>
    <w:p w14:paraId="4F9E99DB" w14:textId="77777777" w:rsidR="00743269" w:rsidRPr="00B82CA3" w:rsidRDefault="00743269" w:rsidP="00743269">
      <w:pPr>
        <w:spacing w:after="0" w:line="240" w:lineRule="auto"/>
        <w:ind w:left="709"/>
        <w:rPr>
          <w:rFonts w:ascii="Times New Roman" w:hAnsi="Times New Roman" w:cs="Times New Roman"/>
        </w:rPr>
      </w:pPr>
    </w:p>
    <w:p w14:paraId="12814772" w14:textId="0988A220" w:rsidR="00743269" w:rsidRPr="00B82CA3" w:rsidRDefault="00743269" w:rsidP="00743269">
      <w:pPr>
        <w:pStyle w:val="Zwykytekst"/>
        <w:tabs>
          <w:tab w:val="left" w:pos="426"/>
        </w:tabs>
        <w:suppressAutoHyphens/>
        <w:ind w:left="1418"/>
        <w:jc w:val="both"/>
        <w:rPr>
          <w:rFonts w:ascii="Times New Roman" w:hAnsi="Times New Roman"/>
          <w:b/>
          <w:bCs/>
          <w:i/>
          <w:iCs/>
          <w:sz w:val="22"/>
          <w:szCs w:val="22"/>
        </w:rPr>
      </w:pPr>
      <w:r w:rsidRPr="00B82CA3">
        <w:rPr>
          <w:rFonts w:ascii="Times New Roman" w:hAnsi="Times New Roman"/>
          <w:b/>
          <w:bCs/>
          <w:i/>
          <w:iCs/>
          <w:sz w:val="22"/>
          <w:szCs w:val="22"/>
        </w:rPr>
        <w:t>C = (</w:t>
      </w:r>
      <w:proofErr w:type="spellStart"/>
      <w:r w:rsidRPr="00B82CA3">
        <w:rPr>
          <w:rFonts w:ascii="Times New Roman" w:hAnsi="Times New Roman"/>
          <w:b/>
          <w:bCs/>
          <w:i/>
          <w:iCs/>
          <w:sz w:val="22"/>
          <w:szCs w:val="22"/>
        </w:rPr>
        <w:t>C</w:t>
      </w:r>
      <w:r w:rsidRPr="00B82CA3">
        <w:rPr>
          <w:rFonts w:ascii="Times New Roman" w:hAnsi="Times New Roman"/>
          <w:b/>
          <w:bCs/>
          <w:i/>
          <w:iCs/>
          <w:sz w:val="22"/>
          <w:szCs w:val="22"/>
          <w:vertAlign w:val="subscript"/>
        </w:rPr>
        <w:t>naj</w:t>
      </w:r>
      <w:proofErr w:type="spellEnd"/>
      <w:r w:rsidRPr="00B82CA3">
        <w:rPr>
          <w:rFonts w:ascii="Times New Roman" w:hAnsi="Times New Roman"/>
          <w:b/>
          <w:bCs/>
          <w:i/>
          <w:iCs/>
          <w:sz w:val="22"/>
          <w:szCs w:val="22"/>
        </w:rPr>
        <w:t xml:space="preserve"> /C</w:t>
      </w:r>
      <w:r w:rsidRPr="00B82CA3">
        <w:rPr>
          <w:rFonts w:ascii="Times New Roman" w:hAnsi="Times New Roman"/>
          <w:b/>
          <w:bCs/>
          <w:i/>
          <w:iCs/>
          <w:sz w:val="22"/>
          <w:szCs w:val="22"/>
          <w:vertAlign w:val="subscript"/>
        </w:rPr>
        <w:t>o</w:t>
      </w:r>
      <w:r w:rsidRPr="00B82CA3">
        <w:rPr>
          <w:rFonts w:ascii="Times New Roman" w:hAnsi="Times New Roman"/>
          <w:b/>
          <w:bCs/>
          <w:i/>
          <w:iCs/>
          <w:sz w:val="22"/>
          <w:szCs w:val="22"/>
        </w:rPr>
        <w:t xml:space="preserve">) x </w:t>
      </w:r>
      <w:r w:rsidR="0089038D" w:rsidRPr="00B82CA3">
        <w:rPr>
          <w:rFonts w:ascii="Times New Roman" w:hAnsi="Times New Roman"/>
          <w:b/>
          <w:bCs/>
          <w:i/>
          <w:iCs/>
          <w:sz w:val="22"/>
          <w:szCs w:val="22"/>
        </w:rPr>
        <w:t>100</w:t>
      </w:r>
    </w:p>
    <w:p w14:paraId="049E8E93" w14:textId="77777777" w:rsidR="00743269" w:rsidRPr="00B82CA3"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B82CA3">
        <w:rPr>
          <w:rFonts w:ascii="Times New Roman" w:hAnsi="Times New Roman"/>
          <w:sz w:val="22"/>
          <w:szCs w:val="22"/>
        </w:rPr>
        <w:t>gdzie:</w:t>
      </w:r>
    </w:p>
    <w:p w14:paraId="51D04CAE" w14:textId="77777777" w:rsidR="00743269" w:rsidRPr="00B82CA3" w:rsidRDefault="00743269" w:rsidP="00743269">
      <w:pPr>
        <w:pStyle w:val="Zwykytekst"/>
        <w:suppressAutoHyphens/>
        <w:ind w:left="1418"/>
        <w:jc w:val="both"/>
        <w:rPr>
          <w:rFonts w:ascii="Times New Roman" w:hAnsi="Times New Roman"/>
          <w:sz w:val="22"/>
          <w:szCs w:val="22"/>
        </w:rPr>
      </w:pPr>
      <w:r w:rsidRPr="00B82CA3">
        <w:rPr>
          <w:rFonts w:ascii="Times New Roman" w:hAnsi="Times New Roman"/>
          <w:sz w:val="22"/>
          <w:szCs w:val="22"/>
        </w:rPr>
        <w:t>C – liczba punktów przyznana danej ofercie;</w:t>
      </w:r>
    </w:p>
    <w:p w14:paraId="3F1AA0A7" w14:textId="77777777" w:rsidR="00743269" w:rsidRPr="00B82CA3" w:rsidRDefault="00743269" w:rsidP="00743269">
      <w:pPr>
        <w:pStyle w:val="Zwykytekst"/>
        <w:suppressAutoHyphens/>
        <w:ind w:left="1418"/>
        <w:jc w:val="both"/>
        <w:rPr>
          <w:rFonts w:ascii="Times New Roman" w:hAnsi="Times New Roman"/>
          <w:sz w:val="22"/>
          <w:szCs w:val="22"/>
        </w:rPr>
      </w:pPr>
      <w:proofErr w:type="spellStart"/>
      <w:r w:rsidRPr="00B82CA3">
        <w:rPr>
          <w:rFonts w:ascii="Times New Roman" w:hAnsi="Times New Roman"/>
          <w:sz w:val="22"/>
          <w:szCs w:val="22"/>
        </w:rPr>
        <w:t>C</w:t>
      </w:r>
      <w:r w:rsidRPr="00B82CA3">
        <w:rPr>
          <w:rFonts w:ascii="Times New Roman" w:hAnsi="Times New Roman"/>
          <w:sz w:val="22"/>
          <w:szCs w:val="22"/>
          <w:vertAlign w:val="subscript"/>
        </w:rPr>
        <w:t>naj</w:t>
      </w:r>
      <w:proofErr w:type="spellEnd"/>
      <w:r w:rsidRPr="00B82CA3">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B82CA3" w:rsidRDefault="00743269" w:rsidP="00B65C1E">
      <w:pPr>
        <w:pStyle w:val="Zwykytekst"/>
        <w:suppressAutoHyphens/>
        <w:ind w:left="1418"/>
        <w:jc w:val="both"/>
        <w:rPr>
          <w:rFonts w:ascii="Times New Roman" w:hAnsi="Times New Roman"/>
          <w:sz w:val="22"/>
          <w:szCs w:val="22"/>
        </w:rPr>
      </w:pPr>
      <w:r w:rsidRPr="00B82CA3">
        <w:rPr>
          <w:rFonts w:ascii="Times New Roman" w:hAnsi="Times New Roman"/>
          <w:sz w:val="22"/>
          <w:szCs w:val="22"/>
        </w:rPr>
        <w:t>C</w:t>
      </w:r>
      <w:r w:rsidRPr="00B82CA3">
        <w:rPr>
          <w:rFonts w:ascii="Times New Roman" w:hAnsi="Times New Roman"/>
          <w:sz w:val="22"/>
          <w:szCs w:val="22"/>
          <w:vertAlign w:val="subscript"/>
        </w:rPr>
        <w:t>o</w:t>
      </w:r>
      <w:r w:rsidRPr="00B82CA3">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B82CA3" w:rsidRDefault="00743269" w:rsidP="00BA0564">
      <w:pPr>
        <w:pStyle w:val="Zwykytekst"/>
        <w:suppressAutoHyphens/>
        <w:ind w:firstLine="708"/>
        <w:jc w:val="both"/>
        <w:rPr>
          <w:rFonts w:ascii="Times New Roman" w:hAnsi="Times New Roman"/>
          <w:b/>
          <w:bCs/>
          <w:i/>
          <w:iCs/>
          <w:sz w:val="22"/>
          <w:szCs w:val="22"/>
          <w:u w:val="single"/>
        </w:rPr>
      </w:pPr>
      <w:r w:rsidRPr="00B82CA3">
        <w:rPr>
          <w:rFonts w:ascii="Times New Roman" w:hAnsi="Times New Roman"/>
          <w:b/>
          <w:bCs/>
          <w:i/>
          <w:iCs/>
          <w:sz w:val="22"/>
          <w:szCs w:val="22"/>
          <w:u w:val="single"/>
        </w:rPr>
        <w:t xml:space="preserve">Maksymalna liczba punktów, które wykonawca może uzyskać w tym kryterium wynosi </w:t>
      </w:r>
      <w:r w:rsidR="0089038D" w:rsidRPr="00B82CA3">
        <w:rPr>
          <w:rFonts w:ascii="Times New Roman" w:hAnsi="Times New Roman"/>
          <w:b/>
          <w:bCs/>
          <w:i/>
          <w:iCs/>
          <w:sz w:val="22"/>
          <w:szCs w:val="22"/>
          <w:u w:val="single"/>
        </w:rPr>
        <w:t>100.</w:t>
      </w:r>
    </w:p>
    <w:p w14:paraId="7A943877" w14:textId="2D98038E" w:rsidR="00CB2295" w:rsidRPr="00B82CA3"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B82CA3">
        <w:rPr>
          <w:rFonts w:ascii="Times New Roman" w:hAnsi="Times New Roman"/>
          <w:color w:val="000000"/>
        </w:rPr>
        <w:t>Wszystkie obliczenia punktów będą dokonywane z dokładnością do dwóch miejsc po przecinku (bez zaokrągleń).</w:t>
      </w:r>
    </w:p>
    <w:p w14:paraId="23472964" w14:textId="0F0824FC" w:rsidR="00CB2295" w:rsidRPr="00B82CA3"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B82CA3">
        <w:rPr>
          <w:rFonts w:ascii="Times New Roman" w:hAnsi="Times New Roman"/>
          <w:color w:val="000000"/>
        </w:rPr>
        <w:t xml:space="preserve">Oferta wykonawcy, która uzyska najwyższą sumaryczną liczbę punktów, uznana zostanie za najkorzystniejszą. </w:t>
      </w:r>
    </w:p>
    <w:p w14:paraId="1131D86A" w14:textId="2A82783B" w:rsidR="00EB7E51" w:rsidRPr="00B82CA3" w:rsidRDefault="00EB7E51" w:rsidP="00B0545D">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B82CA3">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lastRenderedPageBreak/>
        <w:t>Rozdział XVI – Informacje o formalnościach, jakie powinny zostać dopełnione po wyborze oferty w celu zawarcia umowy w sprawie zamówienia publicznego</w:t>
      </w:r>
    </w:p>
    <w:p w14:paraId="5D3FC644" w14:textId="77777777" w:rsidR="00AD6206" w:rsidRPr="00B82CA3"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Przed podpisaniem umowy wykonawca powinien złożyć:</w:t>
      </w:r>
    </w:p>
    <w:p w14:paraId="72A6129D" w14:textId="78AC8D61" w:rsidR="00AD6206" w:rsidRPr="00B82CA3"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 xml:space="preserve">1.1 </w:t>
      </w:r>
      <w:r w:rsidRPr="00B82CA3">
        <w:rPr>
          <w:rFonts w:ascii="Times New Roman" w:eastAsia="Times New Roman" w:hAnsi="Times New Roman" w:cs="Times New Roman"/>
          <w:lang w:eastAsia="pl-PL"/>
        </w:rPr>
        <w:tab/>
      </w:r>
      <w:r w:rsidR="00AD6206" w:rsidRPr="00B82CA3">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29D84B6F" w:rsidR="00AD6206" w:rsidRPr="00B82CA3"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 xml:space="preserve">1.2 </w:t>
      </w:r>
      <w:r w:rsidRPr="00B82CA3">
        <w:rPr>
          <w:rFonts w:ascii="Times New Roman" w:eastAsia="Times New Roman" w:hAnsi="Times New Roman" w:cs="Times New Roman"/>
          <w:lang w:eastAsia="pl-PL"/>
        </w:rPr>
        <w:tab/>
      </w:r>
      <w:r w:rsidR="00AD6206" w:rsidRPr="00B82CA3">
        <w:rPr>
          <w:rFonts w:ascii="Times New Roman" w:eastAsia="Times New Roman" w:hAnsi="Times New Roman" w:cs="Times New Roman"/>
          <w:lang w:eastAsia="pl-PL"/>
        </w:rPr>
        <w:t>wykaz podwykonawców z zakresem powierzanych im zadań, o ile przewiduje się ich udział w realizacji zamówienia</w:t>
      </w:r>
      <w:r w:rsidR="00F14E85" w:rsidRPr="00B82CA3">
        <w:rPr>
          <w:rFonts w:ascii="Times New Roman" w:eastAsia="Times New Roman" w:hAnsi="Times New Roman" w:cs="Times New Roman"/>
          <w:lang w:eastAsia="pl-PL"/>
        </w:rPr>
        <w:t>;</w:t>
      </w:r>
    </w:p>
    <w:p w14:paraId="4F0DA95C" w14:textId="3E5CAC43" w:rsidR="00F14E85" w:rsidRPr="00B82CA3" w:rsidRDefault="00F14E85" w:rsidP="004C6586">
      <w:pPr>
        <w:pStyle w:val="Akapitzlist"/>
        <w:numPr>
          <w:ilvl w:val="1"/>
          <w:numId w:val="40"/>
        </w:numPr>
        <w:spacing w:after="0" w:line="240" w:lineRule="auto"/>
        <w:ind w:left="1418" w:hanging="709"/>
        <w:rPr>
          <w:rFonts w:ascii="Times New Roman" w:hAnsi="Times New Roman"/>
        </w:rPr>
      </w:pPr>
      <w:r w:rsidRPr="00B82CA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A84D4C" w:rsidRPr="00B82CA3">
        <w:rPr>
          <w:rFonts w:ascii="Times New Roman" w:hAnsi="Times New Roman"/>
          <w:bCs/>
          <w:lang w:eastAsia="pl-PL"/>
        </w:rPr>
        <w:t>t.j</w:t>
      </w:r>
      <w:proofErr w:type="spellEnd"/>
      <w:r w:rsidR="00A84D4C" w:rsidRPr="00B82CA3">
        <w:rPr>
          <w:rFonts w:ascii="Times New Roman" w:hAnsi="Times New Roman"/>
          <w:bCs/>
          <w:lang w:eastAsia="pl-PL"/>
        </w:rPr>
        <w:t xml:space="preserve">.: </w:t>
      </w:r>
      <w:r w:rsidRPr="00B82CA3">
        <w:rPr>
          <w:rFonts w:ascii="Times New Roman" w:hAnsi="Times New Roman"/>
          <w:bCs/>
          <w:lang w:eastAsia="pl-PL"/>
        </w:rPr>
        <w:t>Dz.U. z 202</w:t>
      </w:r>
      <w:r w:rsidR="00A84D4C" w:rsidRPr="00B82CA3">
        <w:rPr>
          <w:rFonts w:ascii="Times New Roman" w:hAnsi="Times New Roman"/>
          <w:bCs/>
          <w:lang w:eastAsia="pl-PL"/>
        </w:rPr>
        <w:t>4</w:t>
      </w:r>
      <w:r w:rsidRPr="00B82CA3">
        <w:rPr>
          <w:rFonts w:ascii="Times New Roman" w:hAnsi="Times New Roman"/>
          <w:bCs/>
          <w:lang w:eastAsia="pl-PL"/>
        </w:rPr>
        <w:t xml:space="preserve"> r., poz. </w:t>
      </w:r>
      <w:r w:rsidR="00A84D4C" w:rsidRPr="00B82CA3">
        <w:rPr>
          <w:rFonts w:ascii="Times New Roman" w:hAnsi="Times New Roman"/>
          <w:bCs/>
          <w:lang w:eastAsia="pl-PL"/>
        </w:rPr>
        <w:t>507</w:t>
      </w:r>
      <w:r w:rsidR="00D97F5F" w:rsidRPr="00B82CA3">
        <w:rPr>
          <w:rFonts w:ascii="Times New Roman" w:hAnsi="Times New Roman"/>
          <w:bCs/>
          <w:lang w:eastAsia="pl-PL"/>
        </w:rPr>
        <w:t xml:space="preserve"> ze zm.</w:t>
      </w:r>
      <w:r w:rsidRPr="00B82CA3">
        <w:rPr>
          <w:rFonts w:ascii="Times New Roman" w:hAnsi="Times New Roman"/>
          <w:bCs/>
          <w:lang w:eastAsia="pl-PL"/>
        </w:rPr>
        <w:t xml:space="preserve">) – </w:t>
      </w:r>
      <w:r w:rsidRPr="00B82CA3">
        <w:rPr>
          <w:rFonts w:ascii="Times New Roman" w:hAnsi="Times New Roman"/>
        </w:rPr>
        <w:t>w przypadku wykonawców wspólnie ubiegających się o zamówienie oświadczenie składa każdy z nich;</w:t>
      </w:r>
    </w:p>
    <w:p w14:paraId="5A2708C9" w14:textId="77777777" w:rsidR="00F14E85" w:rsidRPr="00B82CA3" w:rsidRDefault="00F14E85" w:rsidP="004C6586">
      <w:pPr>
        <w:pStyle w:val="Akapitzlist"/>
        <w:numPr>
          <w:ilvl w:val="1"/>
          <w:numId w:val="40"/>
        </w:numPr>
        <w:spacing w:after="0" w:line="240" w:lineRule="auto"/>
        <w:ind w:left="1418" w:hanging="709"/>
        <w:rPr>
          <w:rFonts w:ascii="Times New Roman" w:hAnsi="Times New Roman"/>
        </w:rPr>
      </w:pPr>
      <w:r w:rsidRPr="00B82CA3">
        <w:rPr>
          <w:rFonts w:ascii="Times New Roman" w:hAnsi="Times New Roman"/>
          <w:bCs/>
          <w:lang w:eastAsia="pl-PL"/>
        </w:rPr>
        <w:t xml:space="preserve">oświadczenie o niepodleganiu wykluczeniu – art. </w:t>
      </w:r>
      <w:r w:rsidRPr="00B82CA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B82CA3" w:rsidRDefault="00F14E85" w:rsidP="00F14E85">
      <w:pPr>
        <w:widowControl w:val="0"/>
        <w:tabs>
          <w:tab w:val="left" w:pos="1418"/>
        </w:tabs>
        <w:suppressAutoHyphens/>
        <w:spacing w:after="0" w:line="240" w:lineRule="auto"/>
        <w:ind w:left="1418" w:hanging="709"/>
        <w:contextualSpacing/>
        <w:rPr>
          <w:rFonts w:ascii="Times New Roman" w:hAnsi="Times New Roman"/>
          <w:bCs/>
          <w:lang w:eastAsia="pl-PL"/>
        </w:rPr>
      </w:pPr>
      <w:r w:rsidRPr="00B82CA3">
        <w:rPr>
          <w:rFonts w:ascii="Times New Roman" w:hAnsi="Times New Roman"/>
          <w:iCs/>
        </w:rPr>
        <w:t>1.5</w:t>
      </w:r>
      <w:r w:rsidRPr="00B82CA3">
        <w:rPr>
          <w:rFonts w:ascii="Times New Roman" w:hAnsi="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77777777" w:rsidR="00AD6206" w:rsidRPr="00B82CA3"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B82CA3" w:rsidRDefault="005E0134" w:rsidP="005E0134">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B82CA3"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XVI</w:t>
      </w:r>
      <w:r w:rsidR="00D9367A" w:rsidRPr="00B82CA3">
        <w:rPr>
          <w:rFonts w:ascii="Times New Roman" w:eastAsia="Times New Roman" w:hAnsi="Times New Roman" w:cs="Times New Roman"/>
          <w:b/>
          <w:bCs/>
          <w:lang w:eastAsia="pl-PL"/>
        </w:rPr>
        <w:t>II – Wzór umowy</w:t>
      </w:r>
      <w:r w:rsidR="00AA7050" w:rsidRPr="00B82CA3">
        <w:rPr>
          <w:rFonts w:ascii="Times New Roman" w:eastAsia="Times New Roman" w:hAnsi="Times New Roman" w:cs="Times New Roman"/>
          <w:b/>
          <w:bCs/>
          <w:lang w:eastAsia="pl-PL"/>
        </w:rPr>
        <w:t xml:space="preserve"> /projektowane postanowienia umow</w:t>
      </w:r>
      <w:r w:rsidR="00902403" w:rsidRPr="00B82CA3">
        <w:rPr>
          <w:rFonts w:ascii="Times New Roman" w:eastAsia="Times New Roman" w:hAnsi="Times New Roman" w:cs="Times New Roman"/>
          <w:b/>
          <w:bCs/>
          <w:lang w:eastAsia="pl-PL"/>
        </w:rPr>
        <w:t>y</w:t>
      </w:r>
      <w:r w:rsidR="00AA7050" w:rsidRPr="00B82CA3">
        <w:rPr>
          <w:rFonts w:ascii="Times New Roman" w:eastAsia="Times New Roman" w:hAnsi="Times New Roman" w:cs="Times New Roman"/>
          <w:b/>
          <w:bCs/>
          <w:lang w:eastAsia="pl-PL"/>
        </w:rPr>
        <w:t>/</w:t>
      </w:r>
      <w:r w:rsidR="00D9367A" w:rsidRPr="00B82CA3">
        <w:rPr>
          <w:rFonts w:ascii="Times New Roman" w:eastAsia="Times New Roman" w:hAnsi="Times New Roman" w:cs="Times New Roman"/>
          <w:b/>
          <w:bCs/>
          <w:lang w:eastAsia="pl-PL"/>
        </w:rPr>
        <w:t xml:space="preserve"> – załącznik nr 2</w:t>
      </w:r>
      <w:r w:rsidRPr="00B82CA3">
        <w:rPr>
          <w:rFonts w:ascii="Times New Roman" w:eastAsia="Times New Roman" w:hAnsi="Times New Roman" w:cs="Times New Roman"/>
          <w:b/>
          <w:bCs/>
          <w:lang w:eastAsia="pl-PL"/>
        </w:rPr>
        <w:t xml:space="preserve"> do SWZ</w:t>
      </w:r>
      <w:r w:rsidR="00FE5B23" w:rsidRPr="00B82CA3">
        <w:rPr>
          <w:rFonts w:ascii="Times New Roman" w:eastAsia="Times New Roman" w:hAnsi="Times New Roman" w:cs="Times New Roman"/>
          <w:b/>
          <w:bCs/>
          <w:lang w:eastAsia="pl-PL"/>
        </w:rPr>
        <w:t>.</w:t>
      </w:r>
    </w:p>
    <w:p w14:paraId="58792638" w14:textId="77777777" w:rsidR="00BF56C2" w:rsidRPr="00B82CA3"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XIX – Pouczenie o</w:t>
      </w:r>
      <w:r w:rsidR="00BE172B" w:rsidRPr="00B82CA3">
        <w:rPr>
          <w:rFonts w:ascii="Times New Roman" w:eastAsia="Times New Roman" w:hAnsi="Times New Roman" w:cs="Times New Roman"/>
          <w:b/>
          <w:bCs/>
          <w:lang w:eastAsia="pl-PL"/>
        </w:rPr>
        <w:t xml:space="preserve"> </w:t>
      </w:r>
      <w:r w:rsidRPr="00B82CA3">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B82CA3"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spacing w:val="-1"/>
          <w:lang w:eastAsia="pl-PL"/>
        </w:rPr>
        <w:t>Ś</w:t>
      </w:r>
      <w:r w:rsidRPr="00B82CA3">
        <w:rPr>
          <w:rFonts w:ascii="Times New Roman" w:eastAsia="Times New Roman" w:hAnsi="Times New Roman" w:cs="Times New Roman"/>
          <w:spacing w:val="-3"/>
          <w:lang w:eastAsia="pl-PL"/>
        </w:rPr>
        <w:t>r</w:t>
      </w:r>
      <w:r w:rsidRPr="00B82CA3">
        <w:rPr>
          <w:rFonts w:ascii="Times New Roman" w:eastAsia="Times New Roman" w:hAnsi="Times New Roman" w:cs="Times New Roman"/>
          <w:lang w:eastAsia="pl-PL"/>
        </w:rPr>
        <w:t>od</w:t>
      </w:r>
      <w:r w:rsidRPr="00B82CA3">
        <w:rPr>
          <w:rFonts w:ascii="Times New Roman" w:eastAsia="Times New Roman" w:hAnsi="Times New Roman" w:cs="Times New Roman"/>
          <w:spacing w:val="-5"/>
          <w:lang w:eastAsia="pl-PL"/>
        </w:rPr>
        <w:t>k</w:t>
      </w:r>
      <w:r w:rsidRPr="00B82CA3">
        <w:rPr>
          <w:rFonts w:ascii="Times New Roman" w:eastAsia="Times New Roman" w:hAnsi="Times New Roman" w:cs="Times New Roman"/>
          <w:lang w:eastAsia="pl-PL"/>
        </w:rPr>
        <w:t>i o</w:t>
      </w:r>
      <w:r w:rsidRPr="00B82CA3">
        <w:rPr>
          <w:rFonts w:ascii="Times New Roman" w:eastAsia="Times New Roman" w:hAnsi="Times New Roman" w:cs="Times New Roman"/>
          <w:spacing w:val="-2"/>
          <w:lang w:eastAsia="pl-PL"/>
        </w:rPr>
        <w:t>c</w:t>
      </w:r>
      <w:r w:rsidRPr="00B82CA3">
        <w:rPr>
          <w:rFonts w:ascii="Times New Roman" w:eastAsia="Times New Roman" w:hAnsi="Times New Roman" w:cs="Times New Roman"/>
          <w:spacing w:val="-3"/>
          <w:lang w:eastAsia="pl-PL"/>
        </w:rPr>
        <w:t>h</w:t>
      </w:r>
      <w:r w:rsidRPr="00B82CA3">
        <w:rPr>
          <w:rFonts w:ascii="Times New Roman" w:eastAsia="Times New Roman" w:hAnsi="Times New Roman" w:cs="Times New Roman"/>
          <w:lang w:eastAsia="pl-PL"/>
        </w:rPr>
        <w:t>r</w:t>
      </w:r>
      <w:r w:rsidRPr="00B82CA3">
        <w:rPr>
          <w:rFonts w:ascii="Times New Roman" w:eastAsia="Times New Roman" w:hAnsi="Times New Roman" w:cs="Times New Roman"/>
          <w:spacing w:val="-3"/>
          <w:lang w:eastAsia="pl-PL"/>
        </w:rPr>
        <w:t>o</w:t>
      </w:r>
      <w:r w:rsidRPr="00B82CA3">
        <w:rPr>
          <w:rFonts w:ascii="Times New Roman" w:eastAsia="Times New Roman" w:hAnsi="Times New Roman" w:cs="Times New Roman"/>
          <w:lang w:eastAsia="pl-PL"/>
        </w:rPr>
        <w:t xml:space="preserve">ny </w:t>
      </w:r>
      <w:r w:rsidRPr="00B82CA3">
        <w:rPr>
          <w:rFonts w:ascii="Times New Roman" w:eastAsia="Times New Roman" w:hAnsi="Times New Roman" w:cs="Times New Roman"/>
          <w:spacing w:val="-3"/>
          <w:lang w:eastAsia="pl-PL"/>
        </w:rPr>
        <w:t>p</w:t>
      </w:r>
      <w:r w:rsidRPr="00B82CA3">
        <w:rPr>
          <w:rFonts w:ascii="Times New Roman" w:eastAsia="Times New Roman" w:hAnsi="Times New Roman" w:cs="Times New Roman"/>
          <w:spacing w:val="-2"/>
          <w:lang w:eastAsia="pl-PL"/>
        </w:rPr>
        <w:t>r</w:t>
      </w:r>
      <w:r w:rsidRPr="00B82CA3">
        <w:rPr>
          <w:rFonts w:ascii="Times New Roman" w:eastAsia="Times New Roman" w:hAnsi="Times New Roman" w:cs="Times New Roman"/>
          <w:lang w:eastAsia="pl-PL"/>
        </w:rPr>
        <w:t>a</w:t>
      </w:r>
      <w:r w:rsidRPr="00B82CA3">
        <w:rPr>
          <w:rFonts w:ascii="Times New Roman" w:eastAsia="Times New Roman" w:hAnsi="Times New Roman" w:cs="Times New Roman"/>
          <w:spacing w:val="-4"/>
          <w:lang w:eastAsia="pl-PL"/>
        </w:rPr>
        <w:t>w</w:t>
      </w:r>
      <w:r w:rsidRPr="00B82CA3">
        <w:rPr>
          <w:rFonts w:ascii="Times New Roman" w:eastAsia="Times New Roman" w:hAnsi="Times New Roman" w:cs="Times New Roman"/>
          <w:lang w:eastAsia="pl-PL"/>
        </w:rPr>
        <w:t>n</w:t>
      </w:r>
      <w:r w:rsidRPr="00B82CA3">
        <w:rPr>
          <w:rFonts w:ascii="Times New Roman" w:eastAsia="Times New Roman" w:hAnsi="Times New Roman" w:cs="Times New Roman"/>
          <w:spacing w:val="-2"/>
          <w:lang w:eastAsia="pl-PL"/>
        </w:rPr>
        <w:t>e</w:t>
      </w:r>
      <w:r w:rsidRPr="00B82CA3">
        <w:rPr>
          <w:rFonts w:ascii="Times New Roman" w:eastAsia="Times New Roman" w:hAnsi="Times New Roman" w:cs="Times New Roman"/>
          <w:lang w:eastAsia="pl-PL"/>
        </w:rPr>
        <w:t>j pr</w:t>
      </w:r>
      <w:r w:rsidRPr="00B82CA3">
        <w:rPr>
          <w:rFonts w:ascii="Times New Roman" w:eastAsia="Times New Roman" w:hAnsi="Times New Roman" w:cs="Times New Roman"/>
          <w:spacing w:val="-2"/>
          <w:lang w:eastAsia="pl-PL"/>
        </w:rPr>
        <w:t>z</w:t>
      </w:r>
      <w:r w:rsidRPr="00B82CA3">
        <w:rPr>
          <w:rFonts w:ascii="Times New Roman" w:eastAsia="Times New Roman" w:hAnsi="Times New Roman" w:cs="Times New Roman"/>
          <w:spacing w:val="-5"/>
          <w:lang w:eastAsia="pl-PL"/>
        </w:rPr>
        <w:t>y</w:t>
      </w:r>
      <w:r w:rsidRPr="00B82CA3">
        <w:rPr>
          <w:rFonts w:ascii="Times New Roman" w:eastAsia="Times New Roman" w:hAnsi="Times New Roman" w:cs="Times New Roman"/>
          <w:spacing w:val="-1"/>
          <w:lang w:eastAsia="pl-PL"/>
        </w:rPr>
        <w:t>sł</w:t>
      </w:r>
      <w:r w:rsidRPr="00B82CA3">
        <w:rPr>
          <w:rFonts w:ascii="Times New Roman" w:eastAsia="Times New Roman" w:hAnsi="Times New Roman" w:cs="Times New Roman"/>
          <w:lang w:eastAsia="pl-PL"/>
        </w:rPr>
        <w:t>u</w:t>
      </w:r>
      <w:r w:rsidRPr="00B82CA3">
        <w:rPr>
          <w:rFonts w:ascii="Times New Roman" w:eastAsia="Times New Roman" w:hAnsi="Times New Roman" w:cs="Times New Roman"/>
          <w:spacing w:val="-3"/>
          <w:lang w:eastAsia="pl-PL"/>
        </w:rPr>
        <w:t>gu</w:t>
      </w:r>
      <w:r w:rsidRPr="00B82CA3">
        <w:rPr>
          <w:rFonts w:ascii="Times New Roman" w:eastAsia="Times New Roman" w:hAnsi="Times New Roman" w:cs="Times New Roman"/>
          <w:lang w:eastAsia="pl-PL"/>
        </w:rPr>
        <w:t>ją</w:t>
      </w:r>
      <w:r w:rsidRPr="00B82CA3">
        <w:rPr>
          <w:rFonts w:ascii="Times New Roman" w:eastAsia="Times New Roman" w:hAnsi="Times New Roman" w:cs="Times New Roman"/>
          <w:spacing w:val="-2"/>
          <w:lang w:eastAsia="pl-PL"/>
        </w:rPr>
        <w:t xml:space="preserve"> </w:t>
      </w:r>
      <w:r w:rsidRPr="00B82CA3">
        <w:rPr>
          <w:rFonts w:ascii="Times New Roman" w:eastAsia="Times New Roman" w:hAnsi="Times New Roman" w:cs="Times New Roman"/>
          <w:lang w:eastAsia="pl-PL"/>
        </w:rPr>
        <w:t>w</w:t>
      </w:r>
      <w:r w:rsidRPr="00B82CA3">
        <w:rPr>
          <w:rFonts w:ascii="Times New Roman" w:eastAsia="Times New Roman" w:hAnsi="Times New Roman" w:cs="Times New Roman"/>
          <w:spacing w:val="-2"/>
          <w:lang w:eastAsia="pl-PL"/>
        </w:rPr>
        <w:t>y</w:t>
      </w:r>
      <w:r w:rsidRPr="00B82CA3">
        <w:rPr>
          <w:rFonts w:ascii="Times New Roman" w:eastAsia="Times New Roman" w:hAnsi="Times New Roman" w:cs="Times New Roman"/>
          <w:spacing w:val="-3"/>
          <w:lang w:eastAsia="pl-PL"/>
        </w:rPr>
        <w:t>ko</w:t>
      </w:r>
      <w:r w:rsidRPr="00B82CA3">
        <w:rPr>
          <w:rFonts w:ascii="Times New Roman" w:eastAsia="Times New Roman" w:hAnsi="Times New Roman" w:cs="Times New Roman"/>
          <w:lang w:eastAsia="pl-PL"/>
        </w:rPr>
        <w:t>n</w:t>
      </w:r>
      <w:r w:rsidRPr="00B82CA3">
        <w:rPr>
          <w:rFonts w:ascii="Times New Roman" w:eastAsia="Times New Roman" w:hAnsi="Times New Roman" w:cs="Times New Roman"/>
          <w:spacing w:val="-2"/>
          <w:lang w:eastAsia="pl-PL"/>
        </w:rPr>
        <w:t>aw</w:t>
      </w:r>
      <w:r w:rsidRPr="00B82CA3">
        <w:rPr>
          <w:rFonts w:ascii="Times New Roman" w:eastAsia="Times New Roman" w:hAnsi="Times New Roman" w:cs="Times New Roman"/>
          <w:lang w:eastAsia="pl-PL"/>
        </w:rPr>
        <w:t>c</w:t>
      </w:r>
      <w:r w:rsidRPr="00B82CA3">
        <w:rPr>
          <w:rFonts w:ascii="Times New Roman" w:eastAsia="Times New Roman" w:hAnsi="Times New Roman" w:cs="Times New Roman"/>
          <w:spacing w:val="-2"/>
          <w:lang w:eastAsia="pl-PL"/>
        </w:rPr>
        <w:t>y</w:t>
      </w:r>
      <w:r w:rsidRPr="00B82CA3">
        <w:rPr>
          <w:rFonts w:ascii="Times New Roman" w:eastAsia="Times New Roman" w:hAnsi="Times New Roman" w:cs="Times New Roman"/>
          <w:lang w:eastAsia="pl-PL"/>
        </w:rPr>
        <w:t>, je</w:t>
      </w:r>
      <w:r w:rsidRPr="00B82CA3">
        <w:rPr>
          <w:rFonts w:ascii="Times New Roman" w:eastAsia="Times New Roman" w:hAnsi="Times New Roman" w:cs="Times New Roman"/>
          <w:spacing w:val="-2"/>
          <w:lang w:eastAsia="pl-PL"/>
        </w:rPr>
        <w:t>żel</w:t>
      </w:r>
      <w:r w:rsidRPr="00B82CA3">
        <w:rPr>
          <w:rFonts w:ascii="Times New Roman" w:eastAsia="Times New Roman" w:hAnsi="Times New Roman" w:cs="Times New Roman"/>
          <w:spacing w:val="1"/>
          <w:lang w:eastAsia="pl-PL"/>
        </w:rPr>
        <w:t>i</w:t>
      </w:r>
      <w:r w:rsidRPr="00B82CA3">
        <w:rPr>
          <w:rFonts w:ascii="Times New Roman" w:eastAsia="Times New Roman" w:hAnsi="Times New Roman" w:cs="Times New Roman"/>
          <w:lang w:eastAsia="pl-PL"/>
        </w:rPr>
        <w:t xml:space="preserve"> </w:t>
      </w:r>
      <w:r w:rsidRPr="00B82CA3">
        <w:rPr>
          <w:rFonts w:ascii="Times New Roman" w:eastAsia="Times New Roman" w:hAnsi="Times New Roman" w:cs="Times New Roman"/>
          <w:spacing w:val="-4"/>
          <w:lang w:eastAsia="pl-PL"/>
        </w:rPr>
        <w:t>m</w:t>
      </w:r>
      <w:r w:rsidRPr="00B82CA3">
        <w:rPr>
          <w:rFonts w:ascii="Times New Roman" w:eastAsia="Times New Roman" w:hAnsi="Times New Roman" w:cs="Times New Roman"/>
          <w:lang w:eastAsia="pl-PL"/>
        </w:rPr>
        <w:t>a l</w:t>
      </w:r>
      <w:r w:rsidRPr="00B82CA3">
        <w:rPr>
          <w:rFonts w:ascii="Times New Roman" w:eastAsia="Times New Roman" w:hAnsi="Times New Roman" w:cs="Times New Roman"/>
          <w:spacing w:val="-3"/>
          <w:lang w:eastAsia="pl-PL"/>
        </w:rPr>
        <w:t>u</w:t>
      </w:r>
      <w:r w:rsidRPr="00B82CA3">
        <w:rPr>
          <w:rFonts w:ascii="Times New Roman" w:eastAsia="Times New Roman" w:hAnsi="Times New Roman" w:cs="Times New Roman"/>
          <w:lang w:eastAsia="pl-PL"/>
        </w:rPr>
        <w:t xml:space="preserve">b </w:t>
      </w:r>
      <w:r w:rsidRPr="00B82CA3">
        <w:rPr>
          <w:rFonts w:ascii="Times New Roman" w:eastAsia="Times New Roman" w:hAnsi="Times New Roman" w:cs="Times New Roman"/>
          <w:spacing w:val="-4"/>
          <w:lang w:eastAsia="pl-PL"/>
        </w:rPr>
        <w:t>m</w:t>
      </w:r>
      <w:r w:rsidRPr="00B82CA3">
        <w:rPr>
          <w:rFonts w:ascii="Times New Roman" w:eastAsia="Times New Roman" w:hAnsi="Times New Roman" w:cs="Times New Roman"/>
          <w:spacing w:val="-2"/>
          <w:lang w:eastAsia="pl-PL"/>
        </w:rPr>
        <w:t>ia</w:t>
      </w:r>
      <w:r w:rsidRPr="00B82CA3">
        <w:rPr>
          <w:rFonts w:ascii="Times New Roman" w:eastAsia="Times New Roman" w:hAnsi="Times New Roman" w:cs="Times New Roman"/>
          <w:lang w:eastAsia="pl-PL"/>
        </w:rPr>
        <w:t>ł i</w:t>
      </w:r>
      <w:r w:rsidRPr="00B82CA3">
        <w:rPr>
          <w:rFonts w:ascii="Times New Roman" w:eastAsia="Times New Roman" w:hAnsi="Times New Roman" w:cs="Times New Roman"/>
          <w:spacing w:val="-3"/>
          <w:lang w:eastAsia="pl-PL"/>
        </w:rPr>
        <w:t>n</w:t>
      </w:r>
      <w:r w:rsidRPr="00B82CA3">
        <w:rPr>
          <w:rFonts w:ascii="Times New Roman" w:eastAsia="Times New Roman" w:hAnsi="Times New Roman" w:cs="Times New Roman"/>
          <w:spacing w:val="-2"/>
          <w:lang w:eastAsia="pl-PL"/>
        </w:rPr>
        <w:t>ter</w:t>
      </w:r>
      <w:r w:rsidRPr="00B82CA3">
        <w:rPr>
          <w:rFonts w:ascii="Times New Roman" w:eastAsia="Times New Roman" w:hAnsi="Times New Roman" w:cs="Times New Roman"/>
          <w:lang w:eastAsia="pl-PL"/>
        </w:rPr>
        <w:t>es w u</w:t>
      </w:r>
      <w:r w:rsidRPr="00B82CA3">
        <w:rPr>
          <w:rFonts w:ascii="Times New Roman" w:eastAsia="Times New Roman" w:hAnsi="Times New Roman" w:cs="Times New Roman"/>
          <w:spacing w:val="-2"/>
          <w:lang w:eastAsia="pl-PL"/>
        </w:rPr>
        <w:t>z</w:t>
      </w:r>
      <w:r w:rsidRPr="00B82CA3">
        <w:rPr>
          <w:rFonts w:ascii="Times New Roman" w:eastAsia="Times New Roman" w:hAnsi="Times New Roman" w:cs="Times New Roman"/>
          <w:spacing w:val="-3"/>
          <w:lang w:eastAsia="pl-PL"/>
        </w:rPr>
        <w:t>y</w:t>
      </w:r>
      <w:r w:rsidRPr="00B82CA3">
        <w:rPr>
          <w:rFonts w:ascii="Times New Roman" w:eastAsia="Times New Roman" w:hAnsi="Times New Roman" w:cs="Times New Roman"/>
          <w:spacing w:val="-1"/>
          <w:lang w:eastAsia="pl-PL"/>
        </w:rPr>
        <w:t>s</w:t>
      </w:r>
      <w:r w:rsidRPr="00B82CA3">
        <w:rPr>
          <w:rFonts w:ascii="Times New Roman" w:eastAsia="Times New Roman" w:hAnsi="Times New Roman" w:cs="Times New Roman"/>
          <w:spacing w:val="-5"/>
          <w:lang w:eastAsia="pl-PL"/>
        </w:rPr>
        <w:t>k</w:t>
      </w:r>
      <w:r w:rsidRPr="00B82CA3">
        <w:rPr>
          <w:rFonts w:ascii="Times New Roman" w:eastAsia="Times New Roman" w:hAnsi="Times New Roman" w:cs="Times New Roman"/>
          <w:lang w:eastAsia="pl-PL"/>
        </w:rPr>
        <w:t>a</w:t>
      </w:r>
      <w:r w:rsidRPr="00B82CA3">
        <w:rPr>
          <w:rFonts w:ascii="Times New Roman" w:eastAsia="Times New Roman" w:hAnsi="Times New Roman" w:cs="Times New Roman"/>
          <w:spacing w:val="-2"/>
          <w:lang w:eastAsia="pl-PL"/>
        </w:rPr>
        <w:t>n</w:t>
      </w:r>
      <w:r w:rsidRPr="00B82CA3">
        <w:rPr>
          <w:rFonts w:ascii="Times New Roman" w:eastAsia="Times New Roman" w:hAnsi="Times New Roman" w:cs="Times New Roman"/>
          <w:spacing w:val="-4"/>
          <w:lang w:eastAsia="pl-PL"/>
        </w:rPr>
        <w:t>i</w:t>
      </w:r>
      <w:r w:rsidRPr="00B82CA3">
        <w:rPr>
          <w:rFonts w:ascii="Times New Roman" w:eastAsia="Times New Roman" w:hAnsi="Times New Roman" w:cs="Times New Roman"/>
          <w:lang w:eastAsia="pl-PL"/>
        </w:rPr>
        <w:t xml:space="preserve">u zamówienia </w:t>
      </w:r>
      <w:r w:rsidR="0052331D" w:rsidRPr="00B82CA3">
        <w:rPr>
          <w:rFonts w:ascii="Times New Roman" w:eastAsia="Times New Roman" w:hAnsi="Times New Roman" w:cs="Times New Roman"/>
          <w:lang w:eastAsia="pl-PL"/>
        </w:rPr>
        <w:t>oraz poniós</w:t>
      </w:r>
      <w:r w:rsidR="003317BE" w:rsidRPr="00B82CA3">
        <w:rPr>
          <w:rFonts w:ascii="Times New Roman" w:eastAsia="Times New Roman" w:hAnsi="Times New Roman" w:cs="Times New Roman"/>
          <w:lang w:eastAsia="pl-PL"/>
        </w:rPr>
        <w:t>ł</w:t>
      </w:r>
      <w:r w:rsidR="0052331D" w:rsidRPr="00B82CA3">
        <w:rPr>
          <w:rFonts w:ascii="Times New Roman" w:eastAsia="Times New Roman" w:hAnsi="Times New Roman" w:cs="Times New Roman"/>
          <w:lang w:eastAsia="pl-PL"/>
        </w:rPr>
        <w:t xml:space="preserve"> lub może</w:t>
      </w:r>
      <w:r w:rsidR="00CA41C4" w:rsidRPr="00B82CA3">
        <w:rPr>
          <w:rFonts w:ascii="Times New Roman" w:eastAsia="Times New Roman" w:hAnsi="Times New Roman" w:cs="Times New Roman"/>
          <w:lang w:eastAsia="pl-PL"/>
        </w:rPr>
        <w:t xml:space="preserve"> ponieść</w:t>
      </w:r>
      <w:r w:rsidRPr="00B82CA3">
        <w:rPr>
          <w:rFonts w:ascii="Times New Roman" w:eastAsia="Times New Roman" w:hAnsi="Times New Roman" w:cs="Times New Roman"/>
          <w:lang w:eastAsia="pl-PL"/>
        </w:rPr>
        <w:t xml:space="preserve"> szkodę w wyniku</w:t>
      </w:r>
      <w:r w:rsidR="00CA41C4" w:rsidRPr="00B82CA3">
        <w:rPr>
          <w:rFonts w:ascii="Times New Roman" w:eastAsia="Times New Roman" w:hAnsi="Times New Roman" w:cs="Times New Roman"/>
          <w:lang w:eastAsia="pl-PL"/>
        </w:rPr>
        <w:t xml:space="preserve"> naruszenia przez zamawiającego</w:t>
      </w:r>
      <w:r w:rsidRPr="00B82CA3">
        <w:rPr>
          <w:rFonts w:ascii="Times New Roman" w:eastAsia="Times New Roman" w:hAnsi="Times New Roman" w:cs="Times New Roman"/>
          <w:lang w:eastAsia="pl-PL"/>
        </w:rPr>
        <w:t xml:space="preserve"> przepisów ustawy PZP.</w:t>
      </w:r>
    </w:p>
    <w:p w14:paraId="51159D63" w14:textId="77777777" w:rsidR="00AD6206" w:rsidRPr="00B82CA3"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spacing w:val="-1"/>
          <w:lang w:eastAsia="pl-PL"/>
        </w:rPr>
        <w:t>Odwołanie przysługuje na:</w:t>
      </w:r>
    </w:p>
    <w:p w14:paraId="4543C83D" w14:textId="3FE1E1F9" w:rsidR="00AD6206" w:rsidRPr="00B82CA3" w:rsidRDefault="00AD6206"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B82CA3">
        <w:rPr>
          <w:rFonts w:ascii="Times New Roman" w:eastAsia="Times New Roman" w:hAnsi="Times New Roman" w:cs="Times New Roman"/>
          <w:lang w:eastAsia="pl-PL"/>
        </w:rPr>
        <w:t>niezgod</w:t>
      </w:r>
      <w:r w:rsidR="00C332E9" w:rsidRPr="00B82CA3">
        <w:rPr>
          <w:rFonts w:ascii="Times New Roman" w:eastAsia="Times New Roman" w:hAnsi="Times New Roman" w:cs="Times New Roman"/>
          <w:lang w:eastAsia="pl-PL"/>
        </w:rPr>
        <w:t>ną z przepisami ustawy czynność zamawiającego, podjętą w postępowaniu</w:t>
      </w:r>
      <w:r w:rsidR="0052331D" w:rsidRPr="00B82CA3">
        <w:rPr>
          <w:rFonts w:ascii="Times New Roman" w:eastAsia="Times New Roman" w:hAnsi="Times New Roman" w:cs="Times New Roman"/>
          <w:lang w:eastAsia="pl-PL"/>
        </w:rPr>
        <w:t xml:space="preserve"> o udzielenie zamówienia,</w:t>
      </w:r>
      <w:r w:rsidRPr="00B82CA3">
        <w:rPr>
          <w:rFonts w:ascii="Times New Roman" w:eastAsia="Times New Roman" w:hAnsi="Times New Roman" w:cs="Times New Roman"/>
          <w:lang w:eastAsia="pl-PL"/>
        </w:rPr>
        <w:t xml:space="preserve"> w tym na projektowane postanowienie</w:t>
      </w:r>
      <w:r w:rsidRPr="00B82CA3">
        <w:rPr>
          <w:rFonts w:ascii="Times New Roman" w:eastAsia="Times New Roman" w:hAnsi="Times New Roman" w:cs="Times New Roman"/>
          <w:spacing w:val="-26"/>
          <w:lang w:eastAsia="pl-PL"/>
        </w:rPr>
        <w:t xml:space="preserve"> </w:t>
      </w:r>
      <w:r w:rsidRPr="00B82CA3">
        <w:rPr>
          <w:rFonts w:ascii="Times New Roman" w:eastAsia="Times New Roman" w:hAnsi="Times New Roman" w:cs="Times New Roman"/>
          <w:lang w:eastAsia="pl-PL"/>
        </w:rPr>
        <w:t>umowy;</w:t>
      </w:r>
    </w:p>
    <w:p w14:paraId="5465ADDE" w14:textId="053D70D6" w:rsidR="00AD6206" w:rsidRPr="00B82CA3" w:rsidRDefault="0052331D"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B82CA3">
        <w:rPr>
          <w:rFonts w:ascii="Times New Roman" w:eastAsia="Times New Roman" w:hAnsi="Times New Roman" w:cs="Times New Roman"/>
          <w:lang w:eastAsia="pl-PL"/>
        </w:rPr>
        <w:t>zaniechanie czynności w postępowaniu</w:t>
      </w:r>
      <w:r w:rsidR="002E7D41" w:rsidRPr="00B82CA3">
        <w:rPr>
          <w:rFonts w:ascii="Times New Roman" w:eastAsia="Times New Roman" w:hAnsi="Times New Roman" w:cs="Times New Roman"/>
          <w:lang w:eastAsia="pl-PL"/>
        </w:rPr>
        <w:t xml:space="preserve"> o udzielenie zamówienia, do której</w:t>
      </w:r>
      <w:r w:rsidR="00620798" w:rsidRPr="00B82CA3">
        <w:rPr>
          <w:rFonts w:ascii="Times New Roman" w:eastAsia="Times New Roman" w:hAnsi="Times New Roman" w:cs="Times New Roman"/>
          <w:lang w:eastAsia="pl-PL"/>
        </w:rPr>
        <w:t xml:space="preserve"> </w:t>
      </w:r>
      <w:r w:rsidR="002E7D41" w:rsidRPr="00B82CA3">
        <w:rPr>
          <w:rFonts w:ascii="Times New Roman" w:eastAsia="Times New Roman" w:hAnsi="Times New Roman" w:cs="Times New Roman"/>
          <w:lang w:eastAsia="pl-PL"/>
        </w:rPr>
        <w:t>zamawiający</w:t>
      </w:r>
      <w:r w:rsidR="00AD6206" w:rsidRPr="00B82CA3">
        <w:rPr>
          <w:rFonts w:ascii="Times New Roman" w:eastAsia="Times New Roman" w:hAnsi="Times New Roman" w:cs="Times New Roman"/>
          <w:lang w:eastAsia="pl-PL"/>
        </w:rPr>
        <w:t xml:space="preserve"> był obowiązan</w:t>
      </w:r>
      <w:r w:rsidR="003317BE" w:rsidRPr="00B82CA3">
        <w:rPr>
          <w:rFonts w:ascii="Times New Roman" w:eastAsia="Times New Roman" w:hAnsi="Times New Roman" w:cs="Times New Roman"/>
          <w:lang w:eastAsia="pl-PL"/>
        </w:rPr>
        <w:t>y</w:t>
      </w:r>
      <w:r w:rsidR="00AD6206" w:rsidRPr="00B82CA3">
        <w:rPr>
          <w:rFonts w:ascii="Times New Roman" w:eastAsia="Times New Roman" w:hAnsi="Times New Roman" w:cs="Times New Roman"/>
          <w:lang w:eastAsia="pl-PL"/>
        </w:rPr>
        <w:t xml:space="preserve"> na podstawie ustawy PZP.</w:t>
      </w:r>
    </w:p>
    <w:p w14:paraId="5BCBF217" w14:textId="73FF9BA2" w:rsidR="00AD6206" w:rsidRPr="00B82CA3" w:rsidRDefault="00AD6206" w:rsidP="00F7788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B82CA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B82CA3"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B82CA3">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B82CA3">
        <w:rPr>
          <w:rFonts w:ascii="Times New Roman" w:eastAsia="Times New Roman" w:hAnsi="Times New Roman" w:cs="Times New Roman"/>
          <w:spacing w:val="-1"/>
          <w:lang w:eastAsia="pl-PL"/>
        </w:rPr>
        <w:t>m</w:t>
      </w:r>
      <w:r w:rsidRPr="00B82CA3">
        <w:rPr>
          <w:rFonts w:ascii="Times New Roman" w:eastAsia="Times New Roman" w:hAnsi="Times New Roman" w:cs="Times New Roman"/>
          <w:spacing w:val="-1"/>
          <w:lang w:eastAsia="pl-PL"/>
        </w:rPr>
        <w:t xml:space="preserve"> mowa w art. 519 ust. 1 ustawy PZP, stronom oraz ucze</w:t>
      </w:r>
      <w:r w:rsidR="002E7D41" w:rsidRPr="00B82CA3">
        <w:rPr>
          <w:rFonts w:ascii="Times New Roman" w:eastAsia="Times New Roman" w:hAnsi="Times New Roman" w:cs="Times New Roman"/>
          <w:spacing w:val="-1"/>
          <w:lang w:eastAsia="pl-PL"/>
        </w:rPr>
        <w:t>stnikom post</w:t>
      </w:r>
      <w:r w:rsidR="00502221" w:rsidRPr="00B82CA3">
        <w:rPr>
          <w:rFonts w:ascii="Times New Roman" w:eastAsia="Times New Roman" w:hAnsi="Times New Roman" w:cs="Times New Roman"/>
          <w:spacing w:val="-1"/>
          <w:lang w:eastAsia="pl-PL"/>
        </w:rPr>
        <w:t>ę</w:t>
      </w:r>
      <w:r w:rsidR="002E7D41" w:rsidRPr="00B82CA3">
        <w:rPr>
          <w:rFonts w:ascii="Times New Roman" w:eastAsia="Times New Roman" w:hAnsi="Times New Roman" w:cs="Times New Roman"/>
          <w:spacing w:val="-1"/>
          <w:lang w:eastAsia="pl-PL"/>
        </w:rPr>
        <w:t>powania odwoławczeg</w:t>
      </w:r>
      <w:r w:rsidRPr="00B82CA3">
        <w:rPr>
          <w:rFonts w:ascii="Times New Roman" w:eastAsia="Times New Roman" w:hAnsi="Times New Roman" w:cs="Times New Roman"/>
          <w:spacing w:val="-1"/>
          <w:lang w:eastAsia="pl-PL"/>
        </w:rPr>
        <w:t>o przysługuje skar</w:t>
      </w:r>
      <w:r w:rsidR="002E7D41" w:rsidRPr="00B82CA3">
        <w:rPr>
          <w:rFonts w:ascii="Times New Roman" w:eastAsia="Times New Roman" w:hAnsi="Times New Roman" w:cs="Times New Roman"/>
          <w:spacing w:val="-1"/>
          <w:lang w:eastAsia="pl-PL"/>
        </w:rPr>
        <w:t>ga do sadu. Skargę̨ wnosi się</w:t>
      </w:r>
      <w:r w:rsidRPr="00B82CA3">
        <w:rPr>
          <w:rFonts w:ascii="Times New Roman" w:eastAsia="Times New Roman" w:hAnsi="Times New Roman" w:cs="Times New Roman"/>
          <w:spacing w:val="-1"/>
          <w:lang w:eastAsia="pl-PL"/>
        </w:rPr>
        <w:t xml:space="preserve"> do Sądu Okręgowego </w:t>
      </w:r>
      <w:r w:rsidRPr="00B82CA3">
        <w:rPr>
          <w:rFonts w:ascii="Times New Roman" w:eastAsia="Times New Roman" w:hAnsi="Times New Roman" w:cs="Times New Roman"/>
          <w:spacing w:val="-1"/>
          <w:lang w:eastAsia="pl-PL"/>
        </w:rPr>
        <w:lastRenderedPageBreak/>
        <w:t>w Warszawie – sądu zamówień publicznych za pośrednictwem Prezesa Krajowej Izby Odwoławczej.</w:t>
      </w:r>
    </w:p>
    <w:p w14:paraId="12265EE5" w14:textId="77777777" w:rsidR="00AD6206" w:rsidRPr="00B82CA3"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B82CA3">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XX – Postanowienia ogólne</w:t>
      </w:r>
    </w:p>
    <w:p w14:paraId="3A230E77" w14:textId="790FD068" w:rsidR="00AD6206" w:rsidRPr="00B82CA3" w:rsidRDefault="00425E0D"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w:t>
      </w:r>
      <w:r w:rsidR="00AD6206" w:rsidRPr="00B82CA3">
        <w:rPr>
          <w:rFonts w:ascii="Times New Roman" w:eastAsia="Times New Roman" w:hAnsi="Times New Roman" w:cs="Times New Roman"/>
          <w:bCs/>
          <w:lang w:eastAsia="pl-PL"/>
        </w:rPr>
        <w:t xml:space="preserve"> </w:t>
      </w:r>
      <w:r w:rsidR="009416CE" w:rsidRPr="00B82CA3">
        <w:rPr>
          <w:rFonts w:ascii="Times New Roman" w:eastAsia="Times New Roman" w:hAnsi="Times New Roman" w:cs="Times New Roman"/>
          <w:bCs/>
          <w:lang w:eastAsia="pl-PL"/>
        </w:rPr>
        <w:t xml:space="preserve">nie </w:t>
      </w:r>
      <w:r w:rsidR="00AD6206" w:rsidRPr="00B82CA3">
        <w:rPr>
          <w:rFonts w:ascii="Times New Roman" w:eastAsia="Times New Roman" w:hAnsi="Times New Roman" w:cs="Times New Roman"/>
          <w:bCs/>
          <w:lang w:eastAsia="pl-PL"/>
        </w:rPr>
        <w:t>dopusz</w:t>
      </w:r>
      <w:r w:rsidRPr="00B82CA3">
        <w:rPr>
          <w:rFonts w:ascii="Times New Roman" w:eastAsia="Times New Roman" w:hAnsi="Times New Roman" w:cs="Times New Roman"/>
          <w:bCs/>
          <w:lang w:eastAsia="pl-PL"/>
        </w:rPr>
        <w:t>cza składani</w:t>
      </w:r>
      <w:r w:rsidR="009416CE" w:rsidRPr="00B82CA3">
        <w:rPr>
          <w:rFonts w:ascii="Times New Roman" w:eastAsia="Times New Roman" w:hAnsi="Times New Roman" w:cs="Times New Roman"/>
          <w:bCs/>
          <w:lang w:eastAsia="pl-PL"/>
        </w:rPr>
        <w:t>a</w:t>
      </w:r>
      <w:r w:rsidRPr="00B82CA3">
        <w:rPr>
          <w:rFonts w:ascii="Times New Roman" w:eastAsia="Times New Roman" w:hAnsi="Times New Roman" w:cs="Times New Roman"/>
          <w:bCs/>
          <w:lang w:eastAsia="pl-PL"/>
        </w:rPr>
        <w:t xml:space="preserve"> ofert częściowych</w:t>
      </w:r>
      <w:r w:rsidR="00662D56" w:rsidRPr="00B82CA3">
        <w:rPr>
          <w:rFonts w:ascii="Times New Roman" w:eastAsia="Times New Roman" w:hAnsi="Times New Roman" w:cs="Times New Roman"/>
          <w:bCs/>
          <w:lang w:eastAsia="pl-PL"/>
        </w:rPr>
        <w:t>.</w:t>
      </w:r>
    </w:p>
    <w:p w14:paraId="78A2FC0C" w14:textId="51AB4CE5" w:rsidR="00F87A09" w:rsidRPr="00B82CA3" w:rsidRDefault="00AD6206" w:rsidP="00F87A09">
      <w:pPr>
        <w:pStyle w:val="Akapitzlist"/>
        <w:widowControl w:val="0"/>
        <w:numPr>
          <w:ilvl w:val="1"/>
          <w:numId w:val="16"/>
        </w:numPr>
        <w:suppressAutoHyphens/>
        <w:spacing w:after="0" w:line="240" w:lineRule="auto"/>
        <w:ind w:left="1418" w:hanging="709"/>
        <w:rPr>
          <w:rFonts w:ascii="Times New Roman" w:eastAsia="Times New Roman" w:hAnsi="Times New Roman" w:cs="Times New Roman"/>
          <w:bCs/>
          <w:i/>
          <w:iCs/>
          <w:lang w:eastAsia="pl-PL"/>
        </w:rPr>
      </w:pPr>
      <w:r w:rsidRPr="00B82CA3">
        <w:rPr>
          <w:rFonts w:ascii="Times New Roman" w:eastAsia="Times New Roman" w:hAnsi="Times New Roman" w:cs="Times New Roman"/>
          <w:bCs/>
          <w:lang w:eastAsia="pl-PL"/>
        </w:rPr>
        <w:t>Powody niedokonania podziału zamówienia na c</w:t>
      </w:r>
      <w:r w:rsidR="00150986" w:rsidRPr="00B82CA3">
        <w:rPr>
          <w:rFonts w:ascii="Times New Roman" w:eastAsia="Times New Roman" w:hAnsi="Times New Roman" w:cs="Times New Roman"/>
          <w:bCs/>
          <w:lang w:eastAsia="pl-PL"/>
        </w:rPr>
        <w:t xml:space="preserve">zęści: </w:t>
      </w:r>
      <w:r w:rsidR="00F87A09" w:rsidRPr="00B82CA3">
        <w:rPr>
          <w:rFonts w:ascii="Times New Roman" w:eastAsia="Arial" w:hAnsi="Times New Roman" w:cs="Times New Roman"/>
          <w:i/>
          <w:iCs/>
          <w:lang w:bidi="pl-PL"/>
        </w:rPr>
        <w:t>postępowanie obejmuje zakup elementów urządzenia stanowiących jeden system i  współpracujących ze sobą. W związku z tym nie jest możliwy podział na części, gdyż wówczas nie będzie możliwe wprowadzenie wymogu zapewnienia ich właściwej współpracy i pełnej kompatybilności</w:t>
      </w:r>
    </w:p>
    <w:p w14:paraId="1AF5E28F" w14:textId="77777777"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nie przewiduje zawarcia umowy ramowej.</w:t>
      </w:r>
    </w:p>
    <w:p w14:paraId="66014B88" w14:textId="30F44032"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Zamawiający nie przewiduje możliwości udzieleni</w:t>
      </w:r>
      <w:r w:rsidR="008B7BCD" w:rsidRPr="00B82CA3">
        <w:rPr>
          <w:rFonts w:ascii="Times New Roman" w:eastAsia="Times New Roman" w:hAnsi="Times New Roman" w:cs="Times New Roman"/>
          <w:lang w:eastAsia="pl-PL"/>
        </w:rPr>
        <w:t>a</w:t>
      </w:r>
      <w:r w:rsidRPr="00B82CA3">
        <w:rPr>
          <w:rFonts w:ascii="Times New Roman" w:eastAsia="Times New Roman" w:hAnsi="Times New Roman" w:cs="Times New Roman"/>
          <w:lang w:eastAsia="pl-PL"/>
        </w:rPr>
        <w:t xml:space="preserve"> zamówienia</w:t>
      </w:r>
      <w:r w:rsidR="009E1904" w:rsidRPr="00B82CA3">
        <w:rPr>
          <w:rFonts w:ascii="Times New Roman" w:eastAsia="Times New Roman" w:hAnsi="Times New Roman" w:cs="Times New Roman"/>
          <w:lang w:eastAsia="pl-PL"/>
        </w:rPr>
        <w:t xml:space="preserve"> na dodatkowe dostawy</w:t>
      </w:r>
      <w:r w:rsidRPr="00B82CA3">
        <w:rPr>
          <w:rFonts w:ascii="Times New Roman" w:eastAsia="Times New Roman" w:hAnsi="Times New Roman" w:cs="Times New Roman"/>
          <w:lang w:eastAsia="pl-PL"/>
        </w:rPr>
        <w:t xml:space="preserve"> na pod</w:t>
      </w:r>
      <w:r w:rsidR="00E73399" w:rsidRPr="00B82CA3">
        <w:rPr>
          <w:rFonts w:ascii="Times New Roman" w:eastAsia="Times New Roman" w:hAnsi="Times New Roman" w:cs="Times New Roman"/>
          <w:lang w:eastAsia="pl-PL"/>
        </w:rPr>
        <w:t xml:space="preserve">stawie art. 214 ust. 1 pkt </w:t>
      </w:r>
      <w:r w:rsidR="00226A58" w:rsidRPr="00B82CA3">
        <w:rPr>
          <w:rFonts w:ascii="Times New Roman" w:eastAsia="Times New Roman" w:hAnsi="Times New Roman" w:cs="Times New Roman"/>
          <w:lang w:eastAsia="pl-PL"/>
        </w:rPr>
        <w:t>8</w:t>
      </w:r>
      <w:r w:rsidRPr="00B82CA3">
        <w:rPr>
          <w:rFonts w:ascii="Times New Roman" w:eastAsia="Times New Roman" w:hAnsi="Times New Roman" w:cs="Times New Roman"/>
          <w:lang w:eastAsia="pl-PL"/>
        </w:rPr>
        <w:t xml:space="preserve"> ustawy PZP.</w:t>
      </w:r>
    </w:p>
    <w:p w14:paraId="5ABB9A77" w14:textId="77777777"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Zamawiający nie dopuszcza składania ofert wariantowych.</w:t>
      </w:r>
    </w:p>
    <w:p w14:paraId="6A219CF2" w14:textId="77777777"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nie przewiduje aukcji elektronicznej.</w:t>
      </w:r>
    </w:p>
    <w:p w14:paraId="53738E05" w14:textId="77777777"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nie przewiduje zwrotu kosztów udziału w postępowaniu.</w:t>
      </w:r>
    </w:p>
    <w:p w14:paraId="131C35CD" w14:textId="6D9D0493" w:rsidR="00AD6206" w:rsidRPr="00B82CA3"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B82CA3">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B82CA3">
        <w:rPr>
          <w:rFonts w:ascii="Times New Roman" w:eastAsia="Times New Roman" w:hAnsi="Times New Roman" w:cs="Times New Roman"/>
          <w:bCs/>
          <w:lang w:eastAsia="pl-PL"/>
        </w:rPr>
        <w:t>m.</w:t>
      </w:r>
    </w:p>
    <w:p w14:paraId="3C48C719" w14:textId="77777777" w:rsidR="00AD6206" w:rsidRPr="00B82CA3"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B82CA3" w:rsidRDefault="00AD6206" w:rsidP="00AD6206">
      <w:pPr>
        <w:spacing w:after="0" w:line="240" w:lineRule="auto"/>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XXI – Informacje o przetwarzaniu danych osobowych</w:t>
      </w:r>
    </w:p>
    <w:p w14:paraId="70DF1A81" w14:textId="7AE6BC00" w:rsidR="00AD6206" w:rsidRPr="00B82CA3" w:rsidRDefault="00AD6206" w:rsidP="00AD6206">
      <w:pPr>
        <w:spacing w:after="0" w:line="240" w:lineRule="auto"/>
        <w:rPr>
          <w:rFonts w:ascii="Times New Roman" w:eastAsia="Times New Roman" w:hAnsi="Times New Roman" w:cs="Times New Roman"/>
          <w:bCs/>
          <w:lang w:eastAsia="pl-PL"/>
        </w:rPr>
      </w:pPr>
      <w:r w:rsidRPr="00B82CA3">
        <w:rPr>
          <w:rFonts w:ascii="Times New Roman" w:eastAsia="Times New Roman" w:hAnsi="Times New Roman" w:cs="Times New Roman"/>
          <w:lang w:eastAsia="pl-PL"/>
        </w:rPr>
        <w:t xml:space="preserve">Zgodnie z art. 13 </w:t>
      </w:r>
      <w:r w:rsidR="006415A1" w:rsidRPr="00B82CA3">
        <w:rPr>
          <w:rFonts w:ascii="Times New Roman" w:eastAsia="Times New Roman" w:hAnsi="Times New Roman" w:cs="Times New Roman"/>
          <w:lang w:eastAsia="pl-PL"/>
        </w:rPr>
        <w:t>i 14</w:t>
      </w:r>
      <w:r w:rsidRPr="00B82CA3">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b/>
          <w:lang w:eastAsia="pl-PL"/>
        </w:rPr>
        <w:t>Administratorem</w:t>
      </w:r>
      <w:r w:rsidRPr="00B82CA3">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b/>
          <w:lang w:eastAsia="pl-PL"/>
        </w:rPr>
        <w:t>Uniwersytet Jagielloński wyznaczył Inspektora Ochrony Danych</w:t>
      </w:r>
      <w:r w:rsidRPr="00B82CA3">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B82CA3">
          <w:rPr>
            <w:rFonts w:ascii="Times New Roman" w:eastAsia="Times New Roman" w:hAnsi="Times New Roman" w:cs="Times New Roman"/>
            <w:color w:val="0000FF"/>
            <w:u w:val="single"/>
            <w:lang w:eastAsia="pl-PL"/>
          </w:rPr>
          <w:t>iod@uj.edu.pl</w:t>
        </w:r>
      </w:hyperlink>
      <w:r w:rsidRPr="00B82CA3">
        <w:rPr>
          <w:rFonts w:ascii="Times New Roman" w:eastAsia="Times New Roman" w:hAnsi="Times New Roman" w:cs="Times New Roman"/>
          <w:lang w:eastAsia="pl-PL"/>
        </w:rPr>
        <w:t xml:space="preserve"> lub pod nr telefonu +4812 663 12 25.</w:t>
      </w:r>
    </w:p>
    <w:p w14:paraId="7F3C9C2F" w14:textId="4263AF4B"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B82CA3">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B82CA3">
        <w:rPr>
          <w:rFonts w:ascii="Times New Roman" w:eastAsia="Times New Roman" w:hAnsi="Times New Roman" w:cs="Times New Roman"/>
          <w:i/>
          <w:lang w:eastAsia="pl-PL"/>
        </w:rPr>
        <w:t xml:space="preserve">, nr sprawy </w:t>
      </w:r>
      <w:r w:rsidR="008D2B71" w:rsidRPr="00B82CA3">
        <w:rPr>
          <w:rFonts w:ascii="Times New Roman" w:eastAsia="Times New Roman" w:hAnsi="Times New Roman" w:cs="Times New Roman"/>
          <w:b/>
          <w:lang w:eastAsia="pl-PL"/>
        </w:rPr>
        <w:t>80.272</w:t>
      </w:r>
      <w:r w:rsidR="00427087" w:rsidRPr="00B82CA3">
        <w:rPr>
          <w:rFonts w:ascii="Times New Roman" w:eastAsia="Times New Roman" w:hAnsi="Times New Roman" w:cs="Times New Roman"/>
          <w:b/>
          <w:lang w:eastAsia="pl-PL"/>
        </w:rPr>
        <w:t>.</w:t>
      </w:r>
      <w:r w:rsidR="00E522B6" w:rsidRPr="00B82CA3">
        <w:rPr>
          <w:rFonts w:ascii="Times New Roman" w:eastAsia="Times New Roman" w:hAnsi="Times New Roman" w:cs="Times New Roman"/>
          <w:b/>
          <w:lang w:eastAsia="pl-PL"/>
        </w:rPr>
        <w:t>403</w:t>
      </w:r>
      <w:r w:rsidR="00564714" w:rsidRPr="00B82CA3">
        <w:rPr>
          <w:rFonts w:ascii="Times New Roman" w:eastAsia="Times New Roman" w:hAnsi="Times New Roman" w:cs="Times New Roman"/>
          <w:b/>
          <w:lang w:eastAsia="pl-PL"/>
        </w:rPr>
        <w:t>.2024.</w:t>
      </w:r>
    </w:p>
    <w:p w14:paraId="5340BBC5"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Konsekwencje niepodania danych osobowych wynikają z ustawy PZP.</w:t>
      </w:r>
    </w:p>
    <w:p w14:paraId="74708FED"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lastRenderedPageBreak/>
        <w:t xml:space="preserve">Posiada Pani/Pan prawo do: </w:t>
      </w:r>
    </w:p>
    <w:p w14:paraId="6B47FF24" w14:textId="77777777" w:rsidR="00AD6206" w:rsidRPr="00B82CA3"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B82CA3"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na podstawie art. 16 RODO prawo do sprostowania Pani/Pana danych osobowych;</w:t>
      </w:r>
    </w:p>
    <w:p w14:paraId="4C9D65C9" w14:textId="77777777" w:rsidR="00AD6206" w:rsidRPr="00B82CA3"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B82CA3"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Nie przysługuje Pani/Panu prawo do:</w:t>
      </w:r>
    </w:p>
    <w:p w14:paraId="6BB3EF01" w14:textId="77777777" w:rsidR="00AD6206" w:rsidRPr="00B82CA3"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prawo do usunięcia danych osobowych w zw. z art. 17 ust. 3 lit. b), d) lub e) RODO,</w:t>
      </w:r>
    </w:p>
    <w:p w14:paraId="70E4DD8A" w14:textId="77777777" w:rsidR="00AD6206" w:rsidRPr="00B82CA3"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prawo do przenoszenia danych osobowych, o którym mowa w art. 20 RODO,</w:t>
      </w:r>
    </w:p>
    <w:p w14:paraId="1713F1CB" w14:textId="77777777" w:rsidR="00AD6206" w:rsidRPr="00B82CA3"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b/>
          <w:lang w:eastAsia="pl-PL"/>
        </w:rPr>
        <w:t>Pana/Pani dane osobowe, o których mowa w art. 10 RODO</w:t>
      </w:r>
      <w:r w:rsidRPr="00B82CA3">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 xml:space="preserve">Zamawiający informuje, że </w:t>
      </w:r>
      <w:r w:rsidRPr="00B82CA3">
        <w:rPr>
          <w:rFonts w:ascii="Times New Roman" w:eastAsia="Times New Roman" w:hAnsi="Times New Roman" w:cs="Times New Roman"/>
          <w:b/>
          <w:lang w:eastAsia="pl-PL"/>
        </w:rPr>
        <w:t>w odniesieniu do Pani/Pana danych osobowych</w:t>
      </w:r>
      <w:r w:rsidRPr="00B82CA3">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lang w:eastAsia="pl-PL"/>
        </w:rPr>
        <w:t xml:space="preserve">W przypadku gdy wykonanie obowiązków, o których mowa w art. 15 ust. 1 </w:t>
      </w:r>
      <w:r w:rsidR="002B0962" w:rsidRPr="00B82CA3">
        <w:rPr>
          <w:rFonts w:ascii="Times New Roman" w:eastAsia="Times New Roman" w:hAnsi="Times New Roman" w:cs="Times New Roman"/>
          <w:lang w:eastAsia="pl-PL"/>
        </w:rPr>
        <w:t>–</w:t>
      </w:r>
      <w:r w:rsidRPr="00B82CA3">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B82CA3">
        <w:rPr>
          <w:rFonts w:ascii="Times New Roman" w:eastAsia="Times New Roman" w:hAnsi="Times New Roman" w:cs="Times New Roman"/>
          <w:b/>
          <w:lang w:eastAsia="pl-PL"/>
        </w:rPr>
        <w:t>z</w:t>
      </w:r>
      <w:r w:rsidRPr="00B82CA3">
        <w:rPr>
          <w:rFonts w:ascii="Times New Roman" w:eastAsia="Times New Roman" w:hAnsi="Times New Roman" w:cs="Times New Roman"/>
          <w:b/>
          <w:lang w:eastAsia="pl-PL"/>
        </w:rPr>
        <w:t>amawiający może żądać od Pana/Pani</w:t>
      </w:r>
      <w:r w:rsidRPr="00B82CA3">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B82CA3">
        <w:rPr>
          <w:rFonts w:ascii="Times New Roman" w:eastAsia="Times New Roman" w:hAnsi="Times New Roman" w:cs="Times New Roman"/>
          <w:b/>
          <w:lang w:eastAsia="pl-PL"/>
        </w:rPr>
        <w:t>Skorzystanie przez Panią/Pana</w:t>
      </w:r>
      <w:r w:rsidRPr="00B82CA3">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B82CA3"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B82CA3">
        <w:rPr>
          <w:rFonts w:ascii="Times New Roman" w:eastAsia="Times New Roman" w:hAnsi="Times New Roman" w:cs="Times New Roman"/>
          <w:b/>
          <w:lang w:eastAsia="pl-PL"/>
        </w:rPr>
        <w:t>Skorzystanie przez Panią/Pana</w:t>
      </w:r>
      <w:r w:rsidRPr="00B82CA3">
        <w:rPr>
          <w:rFonts w:ascii="Times New Roman" w:eastAsia="Times New Roman" w:hAnsi="Times New Roman" w:cs="Times New Roman"/>
          <w:lang w:eastAsia="pl-PL"/>
        </w:rPr>
        <w:t>, z uprawnienia wskazanego pkt 8 lit. c) powyżej,</w:t>
      </w:r>
      <w:r w:rsidRPr="00B82CA3">
        <w:rPr>
          <w:rFonts w:ascii="Times New Roman" w:eastAsia="Times New Roman" w:hAnsi="Times New Roman" w:cs="Times New Roman"/>
          <w:b/>
          <w:lang w:eastAsia="pl-PL"/>
        </w:rPr>
        <w:t xml:space="preserve"> </w:t>
      </w:r>
      <w:r w:rsidRPr="00B82CA3">
        <w:rPr>
          <w:rFonts w:ascii="Times New Roman" w:eastAsia="Times New Roman" w:hAnsi="Times New Roman" w:cs="Times New Roman"/>
          <w:lang w:eastAsia="pl-PL"/>
        </w:rPr>
        <w:t>polegającym na</w:t>
      </w:r>
      <w:r w:rsidRPr="00B82CA3">
        <w:rPr>
          <w:rFonts w:ascii="Times New Roman" w:eastAsia="Times New Roman" w:hAnsi="Times New Roman" w:cs="Times New Roman"/>
          <w:b/>
          <w:lang w:eastAsia="pl-PL"/>
        </w:rPr>
        <w:t xml:space="preserve"> </w:t>
      </w:r>
      <w:r w:rsidRPr="00B82CA3">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82CA3">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B82CA3"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Pr="00B82CA3" w:rsidRDefault="00854F15"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Pr="00B82CA3" w:rsidRDefault="00AD6206" w:rsidP="00AD6206">
      <w:pPr>
        <w:spacing w:after="0" w:line="240" w:lineRule="auto"/>
        <w:contextualSpacing/>
        <w:rPr>
          <w:rFonts w:ascii="Times New Roman" w:eastAsia="Times New Roman" w:hAnsi="Times New Roman" w:cs="Times New Roman"/>
          <w:b/>
          <w:bCs/>
          <w:lang w:eastAsia="pl-PL"/>
        </w:rPr>
      </w:pPr>
      <w:r w:rsidRPr="00B82CA3">
        <w:rPr>
          <w:rFonts w:ascii="Times New Roman" w:eastAsia="Times New Roman" w:hAnsi="Times New Roman" w:cs="Times New Roman"/>
          <w:b/>
          <w:bCs/>
          <w:lang w:eastAsia="pl-PL"/>
        </w:rPr>
        <w:t>Rozdział XXII – Załączniki do SWZ</w:t>
      </w:r>
    </w:p>
    <w:p w14:paraId="637FBEFF" w14:textId="0C843409" w:rsidR="007C3B67" w:rsidRPr="00B82CA3" w:rsidRDefault="007C3B67" w:rsidP="00AD6206">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82CA3">
        <w:rPr>
          <w:rFonts w:ascii="Times New Roman" w:eastAsia="Times New Roman" w:hAnsi="Times New Roman" w:cs="Times New Roman"/>
          <w:bCs/>
          <w:lang w:eastAsia="pl-PL"/>
        </w:rPr>
        <w:t>Załącznik A – Opis przedmiotu zamówienia;</w:t>
      </w:r>
    </w:p>
    <w:p w14:paraId="4FBEF449" w14:textId="77777777" w:rsidR="00AD6206" w:rsidRPr="00B82CA3"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82CA3">
        <w:rPr>
          <w:rFonts w:ascii="Times New Roman" w:eastAsia="Times New Roman" w:hAnsi="Times New Roman" w:cs="Times New Roman"/>
          <w:bCs/>
          <w:lang w:eastAsia="pl-PL"/>
        </w:rPr>
        <w:t>Załącznik nr 1 – Formularz oferty;</w:t>
      </w:r>
    </w:p>
    <w:p w14:paraId="1E39CC2F" w14:textId="1C9E5694" w:rsidR="00AD6206" w:rsidRPr="00B82CA3"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82CA3">
        <w:rPr>
          <w:rFonts w:ascii="Times New Roman" w:eastAsia="Times New Roman" w:hAnsi="Times New Roman" w:cs="Times New Roman"/>
          <w:bCs/>
          <w:lang w:eastAsia="pl-PL"/>
        </w:rPr>
        <w:t>Załącznik nr 2 – Wzór umowy</w:t>
      </w:r>
      <w:r w:rsidR="00BB3F4D" w:rsidRPr="00B82CA3">
        <w:rPr>
          <w:rFonts w:ascii="Times New Roman" w:eastAsia="Times New Roman" w:hAnsi="Times New Roman" w:cs="Times New Roman"/>
          <w:bCs/>
          <w:lang w:eastAsia="pl-PL"/>
        </w:rPr>
        <w:t xml:space="preserve"> </w:t>
      </w:r>
      <w:r w:rsidR="003A515B" w:rsidRPr="00B82CA3">
        <w:rPr>
          <w:rFonts w:ascii="Times New Roman" w:eastAsia="Times New Roman" w:hAnsi="Times New Roman" w:cs="Times New Roman"/>
          <w:bCs/>
          <w:lang w:eastAsia="pl-PL"/>
        </w:rPr>
        <w:t>(</w:t>
      </w:r>
      <w:r w:rsidR="00BB3F4D" w:rsidRPr="00B82CA3">
        <w:rPr>
          <w:rFonts w:ascii="Times New Roman" w:eastAsia="Times New Roman" w:hAnsi="Times New Roman" w:cs="Times New Roman"/>
          <w:bCs/>
          <w:lang w:eastAsia="pl-PL"/>
        </w:rPr>
        <w:t>projektowane postanowienia umow</w:t>
      </w:r>
      <w:r w:rsidR="00AA4248" w:rsidRPr="00B82CA3">
        <w:rPr>
          <w:rFonts w:ascii="Times New Roman" w:eastAsia="Times New Roman" w:hAnsi="Times New Roman" w:cs="Times New Roman"/>
          <w:bCs/>
          <w:lang w:eastAsia="pl-PL"/>
        </w:rPr>
        <w:t>y</w:t>
      </w:r>
      <w:r w:rsidR="003A515B" w:rsidRPr="00B82CA3">
        <w:rPr>
          <w:rFonts w:ascii="Times New Roman" w:eastAsia="Times New Roman" w:hAnsi="Times New Roman" w:cs="Times New Roman"/>
          <w:bCs/>
          <w:lang w:eastAsia="pl-PL"/>
        </w:rPr>
        <w:t>)</w:t>
      </w:r>
      <w:r w:rsidR="00830764" w:rsidRPr="00B82CA3">
        <w:rPr>
          <w:rFonts w:ascii="Times New Roman" w:eastAsia="Times New Roman" w:hAnsi="Times New Roman" w:cs="Times New Roman"/>
          <w:bCs/>
          <w:lang w:eastAsia="pl-PL"/>
        </w:rPr>
        <w:t>;</w:t>
      </w:r>
    </w:p>
    <w:p w14:paraId="553CF84C" w14:textId="77777777" w:rsidR="007C3B67" w:rsidRPr="00B82CA3" w:rsidRDefault="007149A2" w:rsidP="00AA35B8">
      <w:pPr>
        <w:jc w:val="center"/>
      </w:pPr>
      <w:r w:rsidRPr="00B82CA3">
        <w:br w:type="page"/>
      </w:r>
    </w:p>
    <w:p w14:paraId="6D1EAA29" w14:textId="77777777" w:rsidR="007C3B67" w:rsidRPr="00B82CA3"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B82CA3">
        <w:rPr>
          <w:rFonts w:ascii="Times New Roman" w:eastAsia="Times New Roman" w:hAnsi="Times New Roman" w:cs="Times New Roman"/>
          <w:b/>
          <w:bCs/>
          <w:i/>
          <w:lang w:eastAsia="pl-PL"/>
        </w:rPr>
        <w:lastRenderedPageBreak/>
        <w:t>Załącznik A do SWZ</w:t>
      </w:r>
    </w:p>
    <w:p w14:paraId="4C72D411" w14:textId="77777777" w:rsidR="007C3B67" w:rsidRPr="00B82CA3"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B82CA3" w:rsidRDefault="007C3B67" w:rsidP="007C3B67">
      <w:pPr>
        <w:spacing w:after="0" w:line="240" w:lineRule="auto"/>
        <w:jc w:val="center"/>
        <w:rPr>
          <w:rFonts w:ascii="Times New Roman" w:hAnsi="Times New Roman" w:cs="Times New Roman"/>
          <w:b/>
          <w:bCs/>
          <w:u w:val="single"/>
        </w:rPr>
      </w:pPr>
      <w:r w:rsidRPr="00B82CA3">
        <w:rPr>
          <w:rFonts w:ascii="Times New Roman" w:hAnsi="Times New Roman" w:cs="Times New Roman"/>
          <w:b/>
          <w:bCs/>
          <w:u w:val="single"/>
        </w:rPr>
        <w:t>SZCZEGÓŁOWY OPIS PRZEDMIOTU ZAMÓWIENIA</w:t>
      </w:r>
    </w:p>
    <w:p w14:paraId="32E5DC93" w14:textId="77777777" w:rsidR="007C3B67" w:rsidRPr="00B82CA3" w:rsidRDefault="007C3B67" w:rsidP="007C3B67">
      <w:pPr>
        <w:spacing w:after="0" w:line="240" w:lineRule="auto"/>
        <w:jc w:val="center"/>
        <w:rPr>
          <w:rFonts w:ascii="Times New Roman" w:hAnsi="Times New Roman" w:cs="Times New Roman"/>
          <w:b/>
          <w:bCs/>
        </w:rPr>
      </w:pPr>
      <w:r w:rsidRPr="00B82CA3">
        <w:rPr>
          <w:rFonts w:ascii="Times New Roman" w:hAnsi="Times New Roman" w:cs="Times New Roman"/>
          <w:b/>
          <w:bCs/>
          <w:u w:val="single"/>
        </w:rPr>
        <w:t>– SPECYFIKACJA TECHNICZNA</w:t>
      </w:r>
    </w:p>
    <w:p w14:paraId="60170728" w14:textId="77777777" w:rsidR="00632948" w:rsidRPr="00B82CA3" w:rsidRDefault="00632948" w:rsidP="00632948">
      <w:pPr>
        <w:autoSpaceDE w:val="0"/>
        <w:autoSpaceDN w:val="0"/>
        <w:adjustRightInd w:val="0"/>
        <w:spacing w:after="0" w:line="240" w:lineRule="auto"/>
        <w:jc w:val="left"/>
        <w:rPr>
          <w:rFonts w:ascii="Calibri" w:hAnsi="Calibri" w:cs="Calibri"/>
          <w:color w:val="000000"/>
          <w:sz w:val="20"/>
          <w:szCs w:val="20"/>
        </w:rPr>
      </w:pPr>
    </w:p>
    <w:p w14:paraId="732B73BB" w14:textId="77777777" w:rsidR="00841D56" w:rsidRPr="00B82CA3" w:rsidRDefault="00841D56" w:rsidP="00162605">
      <w:pPr>
        <w:spacing w:after="0" w:line="240" w:lineRule="auto"/>
        <w:rPr>
          <w:rFonts w:ascii="Times New Roman" w:hAnsi="Times New Roman" w:cs="Times New Roman"/>
        </w:rPr>
      </w:pPr>
    </w:p>
    <w:tbl>
      <w:tblPr>
        <w:tblStyle w:val="Tabela-Siatka"/>
        <w:tblW w:w="9648" w:type="dxa"/>
        <w:tblLook w:val="04A0" w:firstRow="1" w:lastRow="0" w:firstColumn="1" w:lastColumn="0" w:noHBand="0" w:noVBand="1"/>
      </w:tblPr>
      <w:tblGrid>
        <w:gridCol w:w="595"/>
        <w:gridCol w:w="1952"/>
        <w:gridCol w:w="7101"/>
      </w:tblGrid>
      <w:tr w:rsidR="00B82EF9" w:rsidRPr="00B82CA3" w14:paraId="15F8CEDE" w14:textId="77777777" w:rsidTr="00C8783C">
        <w:tc>
          <w:tcPr>
            <w:tcW w:w="9648" w:type="dxa"/>
            <w:gridSpan w:val="3"/>
            <w:shd w:val="clear" w:color="auto" w:fill="auto"/>
          </w:tcPr>
          <w:p w14:paraId="48378BBE" w14:textId="77777777" w:rsidR="00B82EF9" w:rsidRPr="00B82CA3" w:rsidRDefault="00B82EF9" w:rsidP="00C8783C">
            <w:pPr>
              <w:ind w:left="70" w:hanging="141"/>
              <w:rPr>
                <w:rFonts w:ascii="Times New Roman" w:hAnsi="Times New Roman" w:cs="Times New Roman"/>
                <w:b/>
                <w:bCs/>
              </w:rPr>
            </w:pPr>
            <w:r w:rsidRPr="00B82CA3">
              <w:rPr>
                <w:rFonts w:ascii="Times New Roman" w:hAnsi="Times New Roman" w:cs="Times New Roman"/>
                <w:b/>
                <w:bCs/>
              </w:rPr>
              <w:t>Serwer plików: Macierz A</w:t>
            </w:r>
          </w:p>
        </w:tc>
      </w:tr>
      <w:tr w:rsidR="00B82EF9" w:rsidRPr="00B82CA3" w14:paraId="05E5E85E" w14:textId="77777777" w:rsidTr="00C8783C">
        <w:trPr>
          <w:trHeight w:val="164"/>
        </w:trPr>
        <w:tc>
          <w:tcPr>
            <w:tcW w:w="595" w:type="dxa"/>
            <w:shd w:val="clear" w:color="auto" w:fill="auto"/>
          </w:tcPr>
          <w:p w14:paraId="0524E222"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L.p.</w:t>
            </w:r>
          </w:p>
        </w:tc>
        <w:tc>
          <w:tcPr>
            <w:tcW w:w="1952" w:type="dxa"/>
            <w:shd w:val="clear" w:color="auto" w:fill="auto"/>
          </w:tcPr>
          <w:p w14:paraId="7303F0C4"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Parametr</w:t>
            </w:r>
          </w:p>
        </w:tc>
        <w:tc>
          <w:tcPr>
            <w:tcW w:w="7101" w:type="dxa"/>
          </w:tcPr>
          <w:p w14:paraId="793874CD" w14:textId="77777777" w:rsidR="00B82EF9" w:rsidRPr="00B82CA3" w:rsidRDefault="00B82EF9" w:rsidP="00C8783C">
            <w:pPr>
              <w:ind w:left="-71"/>
              <w:rPr>
                <w:rFonts w:ascii="Times New Roman" w:hAnsi="Times New Roman" w:cs="Times New Roman"/>
              </w:rPr>
            </w:pPr>
            <w:r w:rsidRPr="00B82CA3">
              <w:rPr>
                <w:rFonts w:ascii="Times New Roman" w:hAnsi="Times New Roman" w:cs="Times New Roman"/>
              </w:rPr>
              <w:t>Charakterystyka (wymagania minimalne)</w:t>
            </w:r>
          </w:p>
        </w:tc>
      </w:tr>
      <w:tr w:rsidR="00B82EF9" w:rsidRPr="00B82CA3" w14:paraId="4D7E8024" w14:textId="77777777" w:rsidTr="00C8783C">
        <w:tc>
          <w:tcPr>
            <w:tcW w:w="595" w:type="dxa"/>
            <w:shd w:val="clear" w:color="auto" w:fill="auto"/>
          </w:tcPr>
          <w:p w14:paraId="6010166B"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A01</w:t>
            </w:r>
          </w:p>
        </w:tc>
        <w:tc>
          <w:tcPr>
            <w:tcW w:w="1952" w:type="dxa"/>
            <w:shd w:val="clear" w:color="auto" w:fill="auto"/>
          </w:tcPr>
          <w:p w14:paraId="6438F085"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Obudowa</w:t>
            </w:r>
          </w:p>
        </w:tc>
        <w:tc>
          <w:tcPr>
            <w:tcW w:w="7101" w:type="dxa"/>
          </w:tcPr>
          <w:p w14:paraId="776FFC80"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Macierz będzie musiała być zainstalowania w standardowej szafie </w:t>
            </w:r>
            <w:proofErr w:type="spellStart"/>
            <w:r w:rsidRPr="00B82CA3">
              <w:rPr>
                <w:rFonts w:ascii="Times New Roman" w:hAnsi="Times New Roman" w:cs="Times New Roman"/>
                <w:sz w:val="22"/>
                <w:szCs w:val="22"/>
              </w:rPr>
              <w:t>rack</w:t>
            </w:r>
            <w:proofErr w:type="spellEnd"/>
            <w:r w:rsidRPr="00B82CA3">
              <w:rPr>
                <w:rFonts w:ascii="Times New Roman" w:hAnsi="Times New Roman" w:cs="Times New Roman"/>
                <w:sz w:val="22"/>
                <w:szCs w:val="22"/>
              </w:rPr>
              <w:t xml:space="preserve"> 19".</w:t>
            </w:r>
          </w:p>
          <w:p w14:paraId="1E36A0B4"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Rozmiar jednostki sterującej macierzą nie może przekraczać 2U. Rozmiar całego rozwiązania wraz z półkami rozszerzeń nie może przekroczyć 4U. W momencie dostawy macierz musi mieć możliwość zainstalowania do 12 dysków 3,5” oraz 24 dysków 2,5”(wynika z dostępnego miejsca u zamawiającego) </w:t>
            </w:r>
          </w:p>
          <w:p w14:paraId="30BFE9F1"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Dodawanie kolejnych półek lub dysków musi odbywać się bezprzerwowo.</w:t>
            </w:r>
          </w:p>
        </w:tc>
      </w:tr>
      <w:tr w:rsidR="00B82EF9" w:rsidRPr="00B82CA3" w14:paraId="27CBA602" w14:textId="77777777" w:rsidTr="00C8783C">
        <w:tc>
          <w:tcPr>
            <w:tcW w:w="595" w:type="dxa"/>
            <w:shd w:val="clear" w:color="auto" w:fill="auto"/>
          </w:tcPr>
          <w:p w14:paraId="0906CAC2"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A02</w:t>
            </w:r>
          </w:p>
        </w:tc>
        <w:tc>
          <w:tcPr>
            <w:tcW w:w="1952" w:type="dxa"/>
            <w:shd w:val="clear" w:color="auto" w:fill="auto"/>
          </w:tcPr>
          <w:p w14:paraId="649D3A9C"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Kontrolery</w:t>
            </w:r>
          </w:p>
        </w:tc>
        <w:tc>
          <w:tcPr>
            <w:tcW w:w="7101" w:type="dxa"/>
          </w:tcPr>
          <w:p w14:paraId="7EDE4D1B"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Wymagane dwa moduły sterujące macierzą pracujące w trybie </w:t>
            </w:r>
            <w:proofErr w:type="spellStart"/>
            <w:r w:rsidRPr="00B82CA3">
              <w:rPr>
                <w:rFonts w:ascii="Times New Roman" w:hAnsi="Times New Roman" w:cs="Times New Roman"/>
                <w:sz w:val="22"/>
                <w:szCs w:val="22"/>
              </w:rPr>
              <w:t>active-active</w:t>
            </w:r>
            <w:proofErr w:type="spellEnd"/>
            <w:r w:rsidRPr="00B82CA3">
              <w:rPr>
                <w:rFonts w:ascii="Times New Roman" w:hAnsi="Times New Roman" w:cs="Times New Roman"/>
                <w:sz w:val="22"/>
                <w:szCs w:val="22"/>
              </w:rPr>
              <w:t xml:space="preserve">. </w:t>
            </w:r>
          </w:p>
          <w:p w14:paraId="31410E3A"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W przypadku wystąpienia awarii sprawny moduł musi automatycznie przejąć obsługę wszystkich zasobów prezentowanych przez macierz.</w:t>
            </w:r>
          </w:p>
        </w:tc>
      </w:tr>
      <w:tr w:rsidR="00B82EF9" w:rsidRPr="00B82CA3" w14:paraId="29F6364B" w14:textId="77777777" w:rsidTr="00C8783C">
        <w:tc>
          <w:tcPr>
            <w:tcW w:w="595" w:type="dxa"/>
            <w:shd w:val="clear" w:color="auto" w:fill="auto"/>
          </w:tcPr>
          <w:p w14:paraId="4AAC5386"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A03</w:t>
            </w:r>
          </w:p>
        </w:tc>
        <w:tc>
          <w:tcPr>
            <w:tcW w:w="1952" w:type="dxa"/>
            <w:shd w:val="clear" w:color="auto" w:fill="auto"/>
          </w:tcPr>
          <w:p w14:paraId="500D0961"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Dostępne porty</w:t>
            </w:r>
          </w:p>
        </w:tc>
        <w:tc>
          <w:tcPr>
            <w:tcW w:w="7101" w:type="dxa"/>
          </w:tcPr>
          <w:p w14:paraId="1F2DB5F1"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Oferowana macierz musi posiadać w chwili dostawy minimum po 4 porty 16Gb FC / 10GbE na kontroler (w sumie 8 portów na macierz). Każdy port musi być wyposażony we wkładkę SFP+ 10Gb / 16Gb. Oferowana macierz musi mieć możliwość wymiany portów (poprzez wymianę karty rozszerzeń) na:</w:t>
            </w:r>
          </w:p>
          <w:p w14:paraId="37A9A103"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r w:rsidRPr="00B82CA3">
              <w:rPr>
                <w:rFonts w:ascii="Times New Roman" w:hAnsi="Times New Roman" w:cs="Times New Roman"/>
                <w:color w:val="auto"/>
                <w:sz w:val="22"/>
                <w:szCs w:val="22"/>
              </w:rPr>
              <w:t>karty posiadające 4 porty SAS 12Gb każda</w:t>
            </w:r>
          </w:p>
          <w:p w14:paraId="0192CE5B"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r w:rsidRPr="00B82CA3">
              <w:rPr>
                <w:rFonts w:ascii="Times New Roman" w:hAnsi="Times New Roman" w:cs="Times New Roman"/>
                <w:color w:val="auto"/>
                <w:sz w:val="22"/>
                <w:szCs w:val="22"/>
              </w:rPr>
              <w:t xml:space="preserve">karty posiadające 4 porty 10/25Gb </w:t>
            </w:r>
            <w:proofErr w:type="spellStart"/>
            <w:r w:rsidRPr="00B82CA3">
              <w:rPr>
                <w:rFonts w:ascii="Times New Roman" w:hAnsi="Times New Roman" w:cs="Times New Roman"/>
                <w:color w:val="auto"/>
                <w:sz w:val="22"/>
                <w:szCs w:val="22"/>
              </w:rPr>
              <w:t>iSCSI</w:t>
            </w:r>
            <w:proofErr w:type="spellEnd"/>
            <w:r w:rsidRPr="00B82CA3">
              <w:rPr>
                <w:rFonts w:ascii="Times New Roman" w:hAnsi="Times New Roman" w:cs="Times New Roman"/>
                <w:color w:val="auto"/>
                <w:sz w:val="22"/>
                <w:szCs w:val="22"/>
              </w:rPr>
              <w:t xml:space="preserve"> każda</w:t>
            </w:r>
          </w:p>
          <w:p w14:paraId="78031980"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sz w:val="22"/>
                <w:szCs w:val="22"/>
              </w:rPr>
            </w:pPr>
            <w:r w:rsidRPr="00B82CA3">
              <w:rPr>
                <w:rFonts w:ascii="Times New Roman" w:hAnsi="Times New Roman" w:cs="Times New Roman"/>
                <w:color w:val="auto"/>
                <w:sz w:val="22"/>
                <w:szCs w:val="22"/>
              </w:rPr>
              <w:t>karty posiadające 2 porty 10Gb Base-T każda</w:t>
            </w:r>
          </w:p>
        </w:tc>
      </w:tr>
      <w:tr w:rsidR="00B82EF9" w:rsidRPr="00B82CA3" w14:paraId="7667C8C4" w14:textId="77777777" w:rsidTr="00C8783C">
        <w:tc>
          <w:tcPr>
            <w:tcW w:w="595" w:type="dxa"/>
            <w:shd w:val="clear" w:color="auto" w:fill="auto"/>
          </w:tcPr>
          <w:p w14:paraId="658DA4C0"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A04</w:t>
            </w:r>
          </w:p>
        </w:tc>
        <w:tc>
          <w:tcPr>
            <w:tcW w:w="1952" w:type="dxa"/>
            <w:shd w:val="clear" w:color="auto" w:fill="auto"/>
          </w:tcPr>
          <w:p w14:paraId="05F63ADC"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Cache</w:t>
            </w:r>
          </w:p>
        </w:tc>
        <w:tc>
          <w:tcPr>
            <w:tcW w:w="7101" w:type="dxa"/>
          </w:tcPr>
          <w:p w14:paraId="523CCCFB"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Każdy z modułów sterujących musi być wyposażony w min 32GB pamięci cache zabezpieczonej mechanizmem mirroringu.</w:t>
            </w:r>
          </w:p>
          <w:p w14:paraId="0190A8D5"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Pamięć podręczna musi być zabezpieczona przed utratą danych w przypadku zaniku zasilania. Rozwiązania wykorzystujące do tego celu wyłącznie tzw. podtrzymanie cache za pomocą baterii nie są akceptowalne. Bateria może być użyta wyłącznie na czas zrzutu danych z cache na pamięć nieulotną.</w:t>
            </w:r>
          </w:p>
          <w:p w14:paraId="25A99938"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Ponadto macierz musi umożliwiać utworzenie dedykowanej przestrzeni SSD stanowiącej pamięć cache pośredniczącą w operacjach odczytów danych z macierzy. Wymaga się możliwości utworzenia takiej przestrzeni o wielkości 5TB.</w:t>
            </w:r>
          </w:p>
        </w:tc>
      </w:tr>
      <w:tr w:rsidR="00B82EF9" w:rsidRPr="00B82CA3" w14:paraId="3CC666BD" w14:textId="77777777" w:rsidTr="00C8783C">
        <w:tc>
          <w:tcPr>
            <w:tcW w:w="595" w:type="dxa"/>
            <w:shd w:val="clear" w:color="auto" w:fill="auto"/>
          </w:tcPr>
          <w:p w14:paraId="068E013A"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A05</w:t>
            </w:r>
          </w:p>
        </w:tc>
        <w:tc>
          <w:tcPr>
            <w:tcW w:w="1952" w:type="dxa"/>
            <w:shd w:val="clear" w:color="auto" w:fill="auto"/>
          </w:tcPr>
          <w:p w14:paraId="10D1CD3D"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Dyski</w:t>
            </w:r>
          </w:p>
        </w:tc>
        <w:tc>
          <w:tcPr>
            <w:tcW w:w="7101" w:type="dxa"/>
          </w:tcPr>
          <w:p w14:paraId="5BBB555B"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Macierz musi obsługiwać dyski SSD, SSD FIPS, SAS, NL-SAS, NL-SAS FIPS, SAS FIPS. Macierz w momencie dostarczenia musi być wyposażona w minimum 12 dysków 3,5” o pojemności minimum 22TB każdy oraz 12 dysków 800GB SSD. Dyski SSD muszą mieć współczynnik DWPD na poziomie min. 3. Dopuszcza się zastosowanie półek dyskowych.</w:t>
            </w:r>
          </w:p>
        </w:tc>
      </w:tr>
      <w:tr w:rsidR="00B82EF9" w:rsidRPr="00B82CA3" w14:paraId="41E671FD" w14:textId="77777777" w:rsidTr="00C8783C">
        <w:tc>
          <w:tcPr>
            <w:tcW w:w="595" w:type="dxa"/>
            <w:tcBorders>
              <w:bottom w:val="single" w:sz="4" w:space="0" w:color="auto"/>
            </w:tcBorders>
            <w:shd w:val="clear" w:color="auto" w:fill="auto"/>
          </w:tcPr>
          <w:p w14:paraId="226042F8"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A06</w:t>
            </w:r>
          </w:p>
        </w:tc>
        <w:tc>
          <w:tcPr>
            <w:tcW w:w="1952" w:type="dxa"/>
            <w:tcBorders>
              <w:bottom w:val="single" w:sz="4" w:space="0" w:color="auto"/>
            </w:tcBorders>
            <w:shd w:val="clear" w:color="auto" w:fill="auto"/>
          </w:tcPr>
          <w:p w14:paraId="61F5E38E"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Funkcjonalność</w:t>
            </w:r>
          </w:p>
        </w:tc>
        <w:tc>
          <w:tcPr>
            <w:tcW w:w="7101" w:type="dxa"/>
          </w:tcPr>
          <w:p w14:paraId="3127B905"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Macierz musi obsługiwać typy protekcji RAID 0,1,3,5,6,10 oraz powinna posiadać funkcjonalność zarzadzania informacjami o parzystości oraz dyskami </w:t>
            </w:r>
            <w:proofErr w:type="spellStart"/>
            <w:r w:rsidRPr="00B82CA3">
              <w:rPr>
                <w:rFonts w:ascii="Times New Roman" w:hAnsi="Times New Roman" w:cs="Times New Roman"/>
                <w:sz w:val="22"/>
                <w:szCs w:val="22"/>
              </w:rPr>
              <w:t>spare</w:t>
            </w:r>
            <w:proofErr w:type="spellEnd"/>
            <w:r w:rsidRPr="00B82CA3">
              <w:rPr>
                <w:rFonts w:ascii="Times New Roman" w:hAnsi="Times New Roman" w:cs="Times New Roman"/>
                <w:sz w:val="22"/>
                <w:szCs w:val="22"/>
              </w:rPr>
              <w:t xml:space="preserve"> w całej puli dysków utworzonej ze wszystkich dysków które mogą zastać zainstalowane w macierzy. W przypadki awarii dysku, do jego obudowy musi być używany każdy dysk z takiej puli</w:t>
            </w:r>
          </w:p>
          <w:p w14:paraId="5BF1C703"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lastRenderedPageBreak/>
              <w:t>Macierz musi umożliwiać zwiększanie i zmniejszanie online pojemności poszczególnych wolumenów logicznych oraz dynamiczne alokowanie przestrzeni dyskowej (tzw. „</w:t>
            </w:r>
            <w:proofErr w:type="spellStart"/>
            <w:r w:rsidRPr="00B82CA3">
              <w:rPr>
                <w:rFonts w:ascii="Times New Roman" w:hAnsi="Times New Roman" w:cs="Times New Roman"/>
                <w:i/>
                <w:iCs/>
                <w:sz w:val="22"/>
                <w:szCs w:val="22"/>
              </w:rPr>
              <w:t>thin</w:t>
            </w:r>
            <w:proofErr w:type="spellEnd"/>
            <w:r w:rsidRPr="00B82CA3">
              <w:rPr>
                <w:rFonts w:ascii="Times New Roman" w:hAnsi="Times New Roman" w:cs="Times New Roman"/>
                <w:i/>
                <w:iCs/>
                <w:sz w:val="22"/>
                <w:szCs w:val="22"/>
              </w:rPr>
              <w:t xml:space="preserve"> </w:t>
            </w:r>
            <w:proofErr w:type="spellStart"/>
            <w:r w:rsidRPr="00B82CA3">
              <w:rPr>
                <w:rFonts w:ascii="Times New Roman" w:hAnsi="Times New Roman" w:cs="Times New Roman"/>
                <w:i/>
                <w:iCs/>
                <w:sz w:val="22"/>
                <w:szCs w:val="22"/>
              </w:rPr>
              <w:t>provisioning</w:t>
            </w:r>
            <w:proofErr w:type="spellEnd"/>
            <w:r w:rsidRPr="00B82CA3">
              <w:rPr>
                <w:rFonts w:ascii="Times New Roman" w:hAnsi="Times New Roman" w:cs="Times New Roman"/>
                <w:sz w:val="22"/>
                <w:szCs w:val="22"/>
              </w:rPr>
              <w:t>”).</w:t>
            </w:r>
          </w:p>
          <w:p w14:paraId="656CA1E4"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Macierz musi posiadać funkcjonalność sprawdzania integralności zapisywanych danych poprzez odczyt sumy kontrolnej z karty HBA podłączonego serwera.</w:t>
            </w:r>
          </w:p>
          <w:p w14:paraId="138BA5EF"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Macierz musi mieć możliwość wykonywania minimum 512 kopii migawkowych typu </w:t>
            </w:r>
            <w:proofErr w:type="spellStart"/>
            <w:r w:rsidRPr="00B82CA3">
              <w:rPr>
                <w:rFonts w:ascii="Times New Roman" w:hAnsi="Times New Roman" w:cs="Times New Roman"/>
                <w:sz w:val="22"/>
                <w:szCs w:val="22"/>
              </w:rPr>
              <w:t>copy</w:t>
            </w:r>
            <w:proofErr w:type="spellEnd"/>
            <w:r w:rsidRPr="00B82CA3">
              <w:rPr>
                <w:rFonts w:ascii="Times New Roman" w:hAnsi="Times New Roman" w:cs="Times New Roman"/>
                <w:sz w:val="22"/>
                <w:szCs w:val="22"/>
              </w:rPr>
              <w:t>-on-</w:t>
            </w:r>
            <w:proofErr w:type="spellStart"/>
            <w:r w:rsidRPr="00B82CA3">
              <w:rPr>
                <w:rFonts w:ascii="Times New Roman" w:hAnsi="Times New Roman" w:cs="Times New Roman"/>
                <w:sz w:val="22"/>
                <w:szCs w:val="22"/>
              </w:rPr>
              <w:t>write</w:t>
            </w:r>
            <w:proofErr w:type="spellEnd"/>
            <w:r w:rsidRPr="00B82CA3">
              <w:rPr>
                <w:rFonts w:ascii="Times New Roman" w:hAnsi="Times New Roman" w:cs="Times New Roman"/>
                <w:sz w:val="22"/>
                <w:szCs w:val="22"/>
              </w:rPr>
              <w:t>. Nie wymaga się funkcjonalności replikacji w momencie dostawy.</w:t>
            </w:r>
          </w:p>
          <w:p w14:paraId="6F699032"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Wymagana możliwość definiowania maksymalnej ilości kopii migawkowych. W przypadku osiągniecia zdefiniowanej ilości kopii system musi automatyczne kasować kopie najstarsze.</w:t>
            </w:r>
          </w:p>
          <w:p w14:paraId="3FCDCE38"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Ponadto macierz powinna posiadać funkcjonalność tworzenia </w:t>
            </w:r>
            <w:proofErr w:type="spellStart"/>
            <w:r w:rsidRPr="00B82CA3">
              <w:rPr>
                <w:rFonts w:ascii="Times New Roman" w:hAnsi="Times New Roman" w:cs="Times New Roman"/>
                <w:sz w:val="22"/>
                <w:szCs w:val="22"/>
              </w:rPr>
              <w:t>konsystentnych</w:t>
            </w:r>
            <w:proofErr w:type="spellEnd"/>
            <w:r w:rsidRPr="00B82CA3">
              <w:rPr>
                <w:rFonts w:ascii="Times New Roman" w:hAnsi="Times New Roman" w:cs="Times New Roman"/>
                <w:sz w:val="22"/>
                <w:szCs w:val="22"/>
              </w:rPr>
              <w:t xml:space="preserve"> kopii migawkowych ze wskazanych przestrzeni dyskowych. Macierz musi mieć możliwość replikacji danych po FC w trybie asynchronicznym i synchronicznym. </w:t>
            </w:r>
          </w:p>
          <w:p w14:paraId="556CFE27"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Macierz musi pozwalać na wykonanie do 32 jednoczesnych replikacji bez używania systemów zewnętrznych wykonujących replikację.  </w:t>
            </w:r>
          </w:p>
          <w:p w14:paraId="515F06C4"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Nie wymaga się funkcjonalności replikacji w momencie dostawy.</w:t>
            </w:r>
          </w:p>
          <w:p w14:paraId="45937CEC" w14:textId="77777777" w:rsidR="00B82EF9" w:rsidRPr="00B82CA3" w:rsidRDefault="00B82EF9" w:rsidP="00B82EF9">
            <w:pPr>
              <w:pStyle w:val="Akapitzlist"/>
              <w:numPr>
                <w:ilvl w:val="0"/>
                <w:numId w:val="95"/>
              </w:numPr>
              <w:ind w:left="70" w:hanging="141"/>
              <w:jc w:val="left"/>
              <w:rPr>
                <w:rFonts w:ascii="Times New Roman" w:hAnsi="Times New Roman" w:cs="Times New Roman"/>
                <w:color w:val="000000"/>
              </w:rPr>
            </w:pPr>
            <w:r w:rsidRPr="00B82CA3">
              <w:rPr>
                <w:rFonts w:ascii="Times New Roman" w:hAnsi="Times New Roman" w:cs="Times New Roman"/>
                <w:color w:val="000000"/>
              </w:rPr>
              <w:t>Macierz musi posiadać funkcjonalność partycjonowania macierzy na odseparowane od siebie logicznie systemy na których zamontowano osobne dyski logiczne dla heterogenicznych systemów. Licencja na macierzy musi pozwalać na wykonanie do 512 partycji.</w:t>
            </w:r>
          </w:p>
          <w:p w14:paraId="462C3CE8"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Wymagana możliwość definiowania globalnych dysków hot-</w:t>
            </w:r>
            <w:proofErr w:type="spellStart"/>
            <w:r w:rsidRPr="00B82CA3">
              <w:rPr>
                <w:rFonts w:ascii="Times New Roman" w:hAnsi="Times New Roman" w:cs="Times New Roman"/>
                <w:sz w:val="22"/>
                <w:szCs w:val="22"/>
              </w:rPr>
              <w:t>spare</w:t>
            </w:r>
            <w:proofErr w:type="spellEnd"/>
            <w:r w:rsidRPr="00B82CA3">
              <w:rPr>
                <w:rFonts w:ascii="Times New Roman" w:hAnsi="Times New Roman" w:cs="Times New Roman"/>
                <w:sz w:val="22"/>
                <w:szCs w:val="22"/>
              </w:rPr>
              <w:t>. Wymagana możliwość logicznej zamiany dysków z wykorzystaniem dysków nieprzypisanych.</w:t>
            </w:r>
          </w:p>
          <w:p w14:paraId="2A295B96"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 xml:space="preserve">Macierz musi posiadać automatyczny monitoring z możliwością informowania o awariach poprzez protokół </w:t>
            </w:r>
            <w:proofErr w:type="spellStart"/>
            <w:r w:rsidRPr="00B82CA3">
              <w:rPr>
                <w:rFonts w:ascii="Times New Roman" w:hAnsi="Times New Roman" w:cs="Times New Roman"/>
                <w:color w:val="auto"/>
                <w:sz w:val="22"/>
                <w:szCs w:val="22"/>
              </w:rPr>
              <w:t>smtp</w:t>
            </w:r>
            <w:proofErr w:type="spellEnd"/>
            <w:r w:rsidRPr="00B82CA3">
              <w:rPr>
                <w:rFonts w:ascii="Times New Roman" w:hAnsi="Times New Roman" w:cs="Times New Roman"/>
                <w:color w:val="auto"/>
                <w:sz w:val="22"/>
                <w:szCs w:val="22"/>
              </w:rPr>
              <w:t xml:space="preserve"> oraz </w:t>
            </w:r>
            <w:proofErr w:type="spellStart"/>
            <w:r w:rsidRPr="00B82CA3">
              <w:rPr>
                <w:rFonts w:ascii="Times New Roman" w:hAnsi="Times New Roman" w:cs="Times New Roman"/>
                <w:color w:val="auto"/>
                <w:sz w:val="22"/>
                <w:szCs w:val="22"/>
              </w:rPr>
              <w:t>snmp</w:t>
            </w:r>
            <w:proofErr w:type="spellEnd"/>
            <w:r w:rsidRPr="00B82CA3">
              <w:rPr>
                <w:rFonts w:ascii="Times New Roman" w:hAnsi="Times New Roman" w:cs="Times New Roman"/>
                <w:color w:val="auto"/>
                <w:sz w:val="22"/>
                <w:szCs w:val="22"/>
              </w:rPr>
              <w:t xml:space="preserve"> oraz możliwość wysyłania powiadomień awarii do wskazanych odbiorców. Wysyłane powiadomienia muszą zawierać nazwę macierzy, informacje o typie zdarzenia, datę i czas wystąpienia zdarzenia oraz krótki opis zdarzenia. Macierz musi mieć możliwość definiowania poziomu zajętości miejsca, po osiągnieciu którego nastąpi wysłanie powiadomienia pod wskazane adresy email.</w:t>
            </w:r>
          </w:p>
          <w:p w14:paraId="0FAB5207"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System zarzadzania powinien posiadać funkcjonalność kreatora konfiguracji uruchamianego automatycznie w przypadku braku zdefiniowanych pul dyskowych i wolumenów, w przypadku braku zdefiniowanych powiadomień oraz braku wykrycia jakichkolwiek zadań wykonywanych na macierzy.</w:t>
            </w:r>
          </w:p>
          <w:p w14:paraId="3A76836D"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Macierz musi mieć funkcjonalność automatycznej detekcji podłączonych hostów (nazwa hosta oraz typ systemu operacyjnego). Musi być możliwość edycji hostów dodanych w sposób automatyczny.</w:t>
            </w:r>
          </w:p>
          <w:p w14:paraId="6F9CBEDE"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 xml:space="preserve">Wymagana jest funkcjonalność automatycznego tworzenia przestrzeni dyskowych zoptymalizowanych pod kątem używanych na nich aplikacji jak SQL Server, Exchange oraz Vmware </w:t>
            </w:r>
            <w:proofErr w:type="spellStart"/>
            <w:r w:rsidRPr="00B82CA3">
              <w:rPr>
                <w:rFonts w:ascii="Times New Roman" w:hAnsi="Times New Roman" w:cs="Times New Roman"/>
                <w:color w:val="auto"/>
                <w:sz w:val="22"/>
                <w:szCs w:val="22"/>
              </w:rPr>
              <w:t>vmfs</w:t>
            </w:r>
            <w:proofErr w:type="spellEnd"/>
            <w:r w:rsidRPr="00B82CA3">
              <w:rPr>
                <w:rFonts w:ascii="Times New Roman" w:hAnsi="Times New Roman" w:cs="Times New Roman"/>
                <w:color w:val="auto"/>
                <w:sz w:val="22"/>
                <w:szCs w:val="22"/>
              </w:rPr>
              <w:t>.</w:t>
            </w:r>
          </w:p>
          <w:p w14:paraId="6B53356B"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Wymagana jest możliwość automatycznego logicznego grupowania dysków macierzy (dodawanie dysków do istniejącej grupy oraz tworzenie nowej grupy z dodanych dysków).</w:t>
            </w:r>
          </w:p>
          <w:p w14:paraId="723543ED"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color w:val="auto"/>
                <w:sz w:val="22"/>
                <w:szCs w:val="22"/>
              </w:rPr>
              <w:lastRenderedPageBreak/>
              <w:t>Macierz musi mieć możliwość definiowania priorytetu operacji wprowadzanych zmian konfiguracji w odniesieniu do obciążenia generowanego przez podłączone hosty.</w:t>
            </w:r>
          </w:p>
          <w:p w14:paraId="007BD742"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Wymagana jest możliwość sprawdzenia aktualnych zadań macierzy.</w:t>
            </w:r>
          </w:p>
          <w:p w14:paraId="29FDB1B4"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Macierz musi umożliwiać szyfrowanie zapisywanych na niej danych. Nie wymaga się tej funkcjonalności w chwili dostawy.</w:t>
            </w:r>
          </w:p>
          <w:p w14:paraId="04971F1C"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Macierz musi posiadać możliwość fizycznej identyfikacji (dioda LED) aktywowanej z interfejsu zarzadzania oraz funkcjonalność fizycznego identyfikowania dysków (dioda LED) należących do jednej przestrzeni logicznej.</w:t>
            </w:r>
          </w:p>
          <w:p w14:paraId="3491368C"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Macierz musi mieć możliwość przypisania wolumenu danych tylko do wybranego hosta należącego do zdefiniowanego klastra.</w:t>
            </w:r>
          </w:p>
        </w:tc>
      </w:tr>
      <w:tr w:rsidR="00B82EF9" w:rsidRPr="00B82CA3" w14:paraId="058FF5F2" w14:textId="77777777" w:rsidTr="00C8783C">
        <w:tc>
          <w:tcPr>
            <w:tcW w:w="595" w:type="dxa"/>
            <w:shd w:val="clear" w:color="auto" w:fill="auto"/>
          </w:tcPr>
          <w:p w14:paraId="40AFBFEE"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lastRenderedPageBreak/>
              <w:t>A07</w:t>
            </w:r>
          </w:p>
          <w:p w14:paraId="3162D47F" w14:textId="77777777" w:rsidR="00B82EF9" w:rsidRPr="00B82CA3" w:rsidRDefault="00B82EF9" w:rsidP="00C8783C">
            <w:pPr>
              <w:rPr>
                <w:rFonts w:ascii="Times New Roman" w:hAnsi="Times New Roman" w:cs="Times New Roman"/>
              </w:rPr>
            </w:pPr>
          </w:p>
        </w:tc>
        <w:tc>
          <w:tcPr>
            <w:tcW w:w="1952" w:type="dxa"/>
            <w:shd w:val="clear" w:color="auto" w:fill="auto"/>
          </w:tcPr>
          <w:p w14:paraId="377EC71B"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Wydajność</w:t>
            </w:r>
          </w:p>
        </w:tc>
        <w:tc>
          <w:tcPr>
            <w:tcW w:w="7101" w:type="dxa"/>
          </w:tcPr>
          <w:p w14:paraId="15A92EC7" w14:textId="77777777" w:rsidR="00B82EF9" w:rsidRPr="00B82CA3" w:rsidRDefault="00B82EF9" w:rsidP="00B82EF9">
            <w:pPr>
              <w:pStyle w:val="Akapitzlist"/>
              <w:numPr>
                <w:ilvl w:val="0"/>
                <w:numId w:val="95"/>
              </w:numPr>
              <w:ind w:left="70" w:hanging="141"/>
              <w:jc w:val="left"/>
              <w:rPr>
                <w:rFonts w:ascii="Times New Roman" w:hAnsi="Times New Roman" w:cs="Times New Roman"/>
              </w:rPr>
            </w:pPr>
            <w:r w:rsidRPr="00B82CA3">
              <w:rPr>
                <w:rFonts w:ascii="Times New Roman" w:hAnsi="Times New Roman" w:cs="Times New Roman"/>
              </w:rPr>
              <w:t>Wymaga się możliwości rozbudowania macierzy do poziomu wydajności przynajmniej 299 000 operacji wejścia wyjścia dla losowego odczytu oraz przynajmniej 108 000 operacji wejścia wyjścia dla losowego zapisu.</w:t>
            </w:r>
          </w:p>
          <w:p w14:paraId="16744536" w14:textId="77777777" w:rsidR="00B82EF9" w:rsidRPr="00B82CA3" w:rsidRDefault="00B82EF9" w:rsidP="00B82EF9">
            <w:pPr>
              <w:pStyle w:val="Akapitzlist"/>
              <w:numPr>
                <w:ilvl w:val="0"/>
                <w:numId w:val="95"/>
              </w:numPr>
              <w:ind w:left="70" w:hanging="141"/>
              <w:jc w:val="left"/>
              <w:rPr>
                <w:rFonts w:ascii="Times New Roman" w:hAnsi="Times New Roman" w:cs="Times New Roman"/>
              </w:rPr>
            </w:pPr>
            <w:r w:rsidRPr="00B82CA3">
              <w:rPr>
                <w:rFonts w:ascii="Times New Roman" w:hAnsi="Times New Roman" w:cs="Times New Roman"/>
              </w:rPr>
              <w:t>Wymagana pojemność dla wolumenów z dynamiczna alokacją przestrzeni to przynajmniej 256 TB</w:t>
            </w:r>
          </w:p>
        </w:tc>
      </w:tr>
      <w:tr w:rsidR="00B82EF9" w:rsidRPr="00B82CA3" w14:paraId="71A2F9C2" w14:textId="77777777" w:rsidTr="00C8783C">
        <w:tc>
          <w:tcPr>
            <w:tcW w:w="595" w:type="dxa"/>
            <w:shd w:val="clear" w:color="auto" w:fill="auto"/>
          </w:tcPr>
          <w:p w14:paraId="7EDB09C5"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A08</w:t>
            </w:r>
          </w:p>
        </w:tc>
        <w:tc>
          <w:tcPr>
            <w:tcW w:w="1952" w:type="dxa"/>
            <w:shd w:val="clear" w:color="auto" w:fill="auto"/>
          </w:tcPr>
          <w:p w14:paraId="3412C7FF"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Zarzadzanie macierzą</w:t>
            </w:r>
          </w:p>
        </w:tc>
        <w:tc>
          <w:tcPr>
            <w:tcW w:w="7101" w:type="dxa"/>
          </w:tcPr>
          <w:p w14:paraId="4F8F5E2C" w14:textId="77777777" w:rsidR="00B82EF9" w:rsidRPr="00B82CA3" w:rsidRDefault="00B82EF9" w:rsidP="00B82EF9">
            <w:pPr>
              <w:pStyle w:val="Akapitzlist"/>
              <w:numPr>
                <w:ilvl w:val="0"/>
                <w:numId w:val="95"/>
              </w:numPr>
              <w:ind w:left="70" w:hanging="141"/>
              <w:jc w:val="left"/>
              <w:rPr>
                <w:rFonts w:ascii="Times New Roman" w:hAnsi="Times New Roman" w:cs="Times New Roman"/>
              </w:rPr>
            </w:pPr>
            <w:r w:rsidRPr="00B82CA3">
              <w:rPr>
                <w:rFonts w:ascii="Times New Roman" w:hAnsi="Times New Roman" w:cs="Times New Roman"/>
              </w:rPr>
              <w:t xml:space="preserve">Dostępne dwa porty 1Gbe Base-T w trybie </w:t>
            </w:r>
            <w:proofErr w:type="spellStart"/>
            <w:r w:rsidRPr="00B82CA3">
              <w:rPr>
                <w:rFonts w:ascii="Times New Roman" w:hAnsi="Times New Roman" w:cs="Times New Roman"/>
              </w:rPr>
              <w:t>primary</w:t>
            </w:r>
            <w:proofErr w:type="spellEnd"/>
            <w:r w:rsidRPr="00B82CA3">
              <w:rPr>
                <w:rFonts w:ascii="Times New Roman" w:hAnsi="Times New Roman" w:cs="Times New Roman"/>
              </w:rPr>
              <w:t>/</w:t>
            </w:r>
            <w:proofErr w:type="spellStart"/>
            <w:r w:rsidRPr="00B82CA3">
              <w:rPr>
                <w:rFonts w:ascii="Times New Roman" w:hAnsi="Times New Roman" w:cs="Times New Roman"/>
              </w:rPr>
              <w:t>redundant</w:t>
            </w:r>
            <w:proofErr w:type="spellEnd"/>
            <w:r w:rsidRPr="00B82CA3">
              <w:rPr>
                <w:rFonts w:ascii="Times New Roman" w:hAnsi="Times New Roman" w:cs="Times New Roman"/>
              </w:rPr>
              <w:t>.</w:t>
            </w:r>
          </w:p>
          <w:p w14:paraId="4A1CA456"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 xml:space="preserve">Zarzadzanie macierzą powinno być możliwe za pomocą graficznego interfejsu użytkownika dostępnego poprzez protokół </w:t>
            </w:r>
            <w:proofErr w:type="spellStart"/>
            <w:r w:rsidRPr="00B82CA3">
              <w:rPr>
                <w:rFonts w:ascii="Times New Roman" w:hAnsi="Times New Roman" w:cs="Times New Roman"/>
                <w:color w:val="auto"/>
                <w:sz w:val="22"/>
                <w:szCs w:val="22"/>
              </w:rPr>
              <w:t>https</w:t>
            </w:r>
            <w:proofErr w:type="spellEnd"/>
            <w:r w:rsidRPr="00B82CA3">
              <w:rPr>
                <w:rFonts w:ascii="Times New Roman" w:hAnsi="Times New Roman" w:cs="Times New Roman"/>
                <w:color w:val="auto"/>
                <w:sz w:val="22"/>
                <w:szCs w:val="22"/>
              </w:rPr>
              <w:t xml:space="preserve">, oraz za pomocą linii komend cli osiągalnej poprzez protokół </w:t>
            </w:r>
            <w:proofErr w:type="spellStart"/>
            <w:r w:rsidRPr="00B82CA3">
              <w:rPr>
                <w:rFonts w:ascii="Times New Roman" w:hAnsi="Times New Roman" w:cs="Times New Roman"/>
                <w:color w:val="auto"/>
                <w:sz w:val="22"/>
                <w:szCs w:val="22"/>
              </w:rPr>
              <w:t>ssh</w:t>
            </w:r>
            <w:proofErr w:type="spellEnd"/>
            <w:r w:rsidRPr="00B82CA3">
              <w:rPr>
                <w:rFonts w:ascii="Times New Roman" w:hAnsi="Times New Roman" w:cs="Times New Roman"/>
                <w:color w:val="auto"/>
                <w:sz w:val="22"/>
                <w:szCs w:val="22"/>
              </w:rPr>
              <w:t>.</w:t>
            </w:r>
          </w:p>
          <w:p w14:paraId="47D955BA"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Interfejs zarzadzania powinien wylogować sesje po maksymalnie 15 minutach bezczynności. Maksymalna ilość prób podania hasła administratora nie może być większa niż 5 do momentu zablokowania dostępu.</w:t>
            </w:r>
          </w:p>
          <w:p w14:paraId="77BA9C48"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Wymagana możliwość autentykacji poprzez LDAP oraz funkcjonalność role-</w:t>
            </w:r>
            <w:proofErr w:type="spellStart"/>
            <w:r w:rsidRPr="00B82CA3">
              <w:rPr>
                <w:rFonts w:ascii="Times New Roman" w:hAnsi="Times New Roman" w:cs="Times New Roman"/>
                <w:color w:val="auto"/>
                <w:sz w:val="22"/>
                <w:szCs w:val="22"/>
              </w:rPr>
              <w:t>based</w:t>
            </w:r>
            <w:proofErr w:type="spellEnd"/>
            <w:r w:rsidRPr="00B82CA3">
              <w:rPr>
                <w:rFonts w:ascii="Times New Roman" w:hAnsi="Times New Roman" w:cs="Times New Roman"/>
                <w:color w:val="auto"/>
                <w:sz w:val="22"/>
                <w:szCs w:val="22"/>
              </w:rPr>
              <w:t xml:space="preserve"> </w:t>
            </w:r>
            <w:proofErr w:type="spellStart"/>
            <w:r w:rsidRPr="00B82CA3">
              <w:rPr>
                <w:rFonts w:ascii="Times New Roman" w:hAnsi="Times New Roman" w:cs="Times New Roman"/>
                <w:color w:val="auto"/>
                <w:sz w:val="22"/>
                <w:szCs w:val="22"/>
              </w:rPr>
              <w:t>access</w:t>
            </w:r>
            <w:proofErr w:type="spellEnd"/>
            <w:r w:rsidRPr="00B82CA3">
              <w:rPr>
                <w:rFonts w:ascii="Times New Roman" w:hAnsi="Times New Roman" w:cs="Times New Roman"/>
                <w:color w:val="auto"/>
                <w:sz w:val="22"/>
                <w:szCs w:val="22"/>
              </w:rPr>
              <w:t xml:space="preserve"> </w:t>
            </w:r>
            <w:proofErr w:type="spellStart"/>
            <w:r w:rsidRPr="00B82CA3">
              <w:rPr>
                <w:rFonts w:ascii="Times New Roman" w:hAnsi="Times New Roman" w:cs="Times New Roman"/>
                <w:color w:val="auto"/>
                <w:sz w:val="22"/>
                <w:szCs w:val="22"/>
              </w:rPr>
              <w:t>control</w:t>
            </w:r>
            <w:proofErr w:type="spellEnd"/>
            <w:r w:rsidRPr="00B82CA3">
              <w:rPr>
                <w:rFonts w:ascii="Times New Roman" w:hAnsi="Times New Roman" w:cs="Times New Roman"/>
                <w:color w:val="auto"/>
                <w:sz w:val="22"/>
                <w:szCs w:val="22"/>
              </w:rPr>
              <w:t>.</w:t>
            </w:r>
          </w:p>
          <w:p w14:paraId="4D0A5C95"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Wymaga się możliwości definiowania przynajmniej następujących poziomów dostępu do macierzy:</w:t>
            </w:r>
          </w:p>
          <w:p w14:paraId="218EA5A9"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proofErr w:type="spellStart"/>
            <w:r w:rsidRPr="00B82CA3">
              <w:rPr>
                <w:rFonts w:ascii="Times New Roman" w:hAnsi="Times New Roman" w:cs="Times New Roman"/>
                <w:color w:val="auto"/>
                <w:sz w:val="22"/>
                <w:szCs w:val="22"/>
              </w:rPr>
              <w:t>storage</w:t>
            </w:r>
            <w:proofErr w:type="spellEnd"/>
            <w:r w:rsidRPr="00B82CA3">
              <w:rPr>
                <w:rFonts w:ascii="Times New Roman" w:hAnsi="Times New Roman" w:cs="Times New Roman"/>
                <w:color w:val="auto"/>
                <w:sz w:val="22"/>
                <w:szCs w:val="22"/>
              </w:rPr>
              <w:t xml:space="preserve"> admin – pełen dostęp z wyłączeniem ustawień bezpieczeństwa</w:t>
            </w:r>
          </w:p>
          <w:p w14:paraId="7875FC96"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proofErr w:type="spellStart"/>
            <w:r w:rsidRPr="00B82CA3">
              <w:rPr>
                <w:rFonts w:ascii="Times New Roman" w:hAnsi="Times New Roman" w:cs="Times New Roman"/>
                <w:color w:val="auto"/>
                <w:sz w:val="22"/>
                <w:szCs w:val="22"/>
              </w:rPr>
              <w:t>security</w:t>
            </w:r>
            <w:proofErr w:type="spellEnd"/>
            <w:r w:rsidRPr="00B82CA3">
              <w:rPr>
                <w:rFonts w:ascii="Times New Roman" w:hAnsi="Times New Roman" w:cs="Times New Roman"/>
                <w:color w:val="auto"/>
                <w:sz w:val="22"/>
                <w:szCs w:val="22"/>
              </w:rPr>
              <w:t xml:space="preserve"> admin – dostęp do ustawień bezpieczeństwa</w:t>
            </w:r>
          </w:p>
          <w:p w14:paraId="61680F89"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proofErr w:type="spellStart"/>
            <w:r w:rsidRPr="00B82CA3">
              <w:rPr>
                <w:rFonts w:ascii="Times New Roman" w:hAnsi="Times New Roman" w:cs="Times New Roman"/>
                <w:color w:val="auto"/>
                <w:sz w:val="22"/>
                <w:szCs w:val="22"/>
              </w:rPr>
              <w:t>upport</w:t>
            </w:r>
            <w:proofErr w:type="spellEnd"/>
            <w:r w:rsidRPr="00B82CA3">
              <w:rPr>
                <w:rFonts w:ascii="Times New Roman" w:hAnsi="Times New Roman" w:cs="Times New Roman"/>
                <w:color w:val="auto"/>
                <w:sz w:val="22"/>
                <w:szCs w:val="22"/>
              </w:rPr>
              <w:t xml:space="preserve"> admin – pełen dostęp serwisowy</w:t>
            </w:r>
          </w:p>
          <w:p w14:paraId="7028DD26" w14:textId="77777777" w:rsidR="00B82EF9" w:rsidRPr="00B82CA3" w:rsidRDefault="00B82EF9" w:rsidP="00B82EF9">
            <w:pPr>
              <w:pStyle w:val="Default"/>
              <w:numPr>
                <w:ilvl w:val="1"/>
                <w:numId w:val="95"/>
              </w:numPr>
              <w:tabs>
                <w:tab w:val="left" w:pos="75"/>
              </w:tabs>
              <w:ind w:left="359" w:hanging="284"/>
              <w:rPr>
                <w:rFonts w:ascii="Times New Roman" w:hAnsi="Times New Roman" w:cs="Times New Roman"/>
                <w:color w:val="auto"/>
                <w:sz w:val="22"/>
                <w:szCs w:val="22"/>
              </w:rPr>
            </w:pPr>
            <w:r w:rsidRPr="00B82CA3">
              <w:rPr>
                <w:rFonts w:ascii="Times New Roman" w:hAnsi="Times New Roman" w:cs="Times New Roman"/>
                <w:color w:val="auto"/>
                <w:sz w:val="22"/>
                <w:szCs w:val="22"/>
              </w:rPr>
              <w:t>monitor – możliwość odczytu konfiguracji</w:t>
            </w:r>
          </w:p>
          <w:p w14:paraId="6AB8E799"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 xml:space="preserve">Producent powinien udostępniać konsolę umożliwiająca dodawanie do domeny zarzadzania wielu macierzy jednocześnie. </w:t>
            </w:r>
          </w:p>
          <w:p w14:paraId="5299CEE5" w14:textId="77777777" w:rsidR="00B82EF9" w:rsidRPr="00B82CA3" w:rsidRDefault="00B82EF9" w:rsidP="00B82EF9">
            <w:pPr>
              <w:pStyle w:val="Default"/>
              <w:numPr>
                <w:ilvl w:val="0"/>
                <w:numId w:val="95"/>
              </w:numPr>
              <w:ind w:left="70" w:hanging="141"/>
              <w:rPr>
                <w:rFonts w:ascii="Times New Roman" w:hAnsi="Times New Roman" w:cs="Times New Roman"/>
                <w:color w:val="auto"/>
                <w:sz w:val="22"/>
                <w:szCs w:val="22"/>
              </w:rPr>
            </w:pPr>
            <w:r w:rsidRPr="00B82CA3">
              <w:rPr>
                <w:rFonts w:ascii="Times New Roman" w:hAnsi="Times New Roman" w:cs="Times New Roman"/>
                <w:color w:val="auto"/>
                <w:sz w:val="22"/>
                <w:szCs w:val="22"/>
              </w:rPr>
              <w:t>Wymaga się możliwości importu konfiguracji z jednej macierzy na inne.</w:t>
            </w:r>
          </w:p>
        </w:tc>
      </w:tr>
      <w:tr w:rsidR="00B82EF9" w:rsidRPr="00B82CA3" w14:paraId="0280AA6B" w14:textId="77777777" w:rsidTr="00C8783C">
        <w:tc>
          <w:tcPr>
            <w:tcW w:w="595" w:type="dxa"/>
            <w:shd w:val="clear" w:color="auto" w:fill="auto"/>
          </w:tcPr>
          <w:p w14:paraId="14548E20"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A09</w:t>
            </w:r>
          </w:p>
        </w:tc>
        <w:tc>
          <w:tcPr>
            <w:tcW w:w="1952" w:type="dxa"/>
            <w:shd w:val="clear" w:color="auto" w:fill="auto"/>
          </w:tcPr>
          <w:p w14:paraId="0ADD24D7"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Inne</w:t>
            </w:r>
          </w:p>
        </w:tc>
        <w:tc>
          <w:tcPr>
            <w:tcW w:w="7101" w:type="dxa"/>
          </w:tcPr>
          <w:p w14:paraId="60DAFCF5"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Wymagana jest bezprzerwowa wymiana następujących elementów macierzy: kontrolery, moduły I/O, dyski, zasilacze oraz moduły SFP+.</w:t>
            </w:r>
          </w:p>
          <w:p w14:paraId="4C272D54"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Wymaga się możliwości integracji macierzy z systemem zarządzania infrastrukturą, opisanym w sekcji Serwery</w:t>
            </w:r>
          </w:p>
          <w:p w14:paraId="1602BFB1"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Obsługa systemów operacyjnych hosta: Microsoft Windows Server; Red </w:t>
            </w:r>
            <w:proofErr w:type="spellStart"/>
            <w:r w:rsidRPr="00B82CA3">
              <w:rPr>
                <w:rFonts w:ascii="Times New Roman" w:hAnsi="Times New Roman" w:cs="Times New Roman"/>
                <w:sz w:val="22"/>
                <w:szCs w:val="22"/>
              </w:rPr>
              <w:t>Hat</w:t>
            </w:r>
            <w:proofErr w:type="spellEnd"/>
            <w:r w:rsidRPr="00B82CA3">
              <w:rPr>
                <w:rFonts w:ascii="Times New Roman" w:hAnsi="Times New Roman" w:cs="Times New Roman"/>
                <w:sz w:val="22"/>
                <w:szCs w:val="22"/>
              </w:rPr>
              <w:t xml:space="preserve"> Enterprise Linux (RHEL); SUSE Linux Enterprise Server (SLES);  </w:t>
            </w:r>
            <w:proofErr w:type="spellStart"/>
            <w:r w:rsidRPr="00B82CA3">
              <w:rPr>
                <w:rFonts w:ascii="Times New Roman" w:hAnsi="Times New Roman" w:cs="Times New Roman"/>
                <w:sz w:val="22"/>
                <w:szCs w:val="22"/>
              </w:rPr>
              <w:t>VMware</w:t>
            </w:r>
            <w:proofErr w:type="spellEnd"/>
            <w:r w:rsidRPr="00B82CA3">
              <w:rPr>
                <w:rFonts w:ascii="Times New Roman" w:hAnsi="Times New Roman" w:cs="Times New Roman"/>
                <w:sz w:val="22"/>
                <w:szCs w:val="22"/>
              </w:rPr>
              <w:t xml:space="preserve"> </w:t>
            </w:r>
            <w:proofErr w:type="spellStart"/>
            <w:r w:rsidRPr="00B82CA3">
              <w:rPr>
                <w:rFonts w:ascii="Times New Roman" w:hAnsi="Times New Roman" w:cs="Times New Roman"/>
                <w:sz w:val="22"/>
                <w:szCs w:val="22"/>
              </w:rPr>
              <w:t>vSphere</w:t>
            </w:r>
            <w:proofErr w:type="spellEnd"/>
          </w:p>
        </w:tc>
      </w:tr>
      <w:tr w:rsidR="00B82EF9" w:rsidRPr="00B82CA3" w14:paraId="6EF5E1A4" w14:textId="77777777" w:rsidTr="00C8783C">
        <w:tc>
          <w:tcPr>
            <w:tcW w:w="595" w:type="dxa"/>
            <w:shd w:val="clear" w:color="auto" w:fill="auto"/>
          </w:tcPr>
          <w:p w14:paraId="1D16786E"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A10</w:t>
            </w:r>
          </w:p>
        </w:tc>
        <w:tc>
          <w:tcPr>
            <w:tcW w:w="1952" w:type="dxa"/>
            <w:shd w:val="clear" w:color="auto" w:fill="auto"/>
          </w:tcPr>
          <w:p w14:paraId="0216D83A"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Gwarancja</w:t>
            </w:r>
          </w:p>
        </w:tc>
        <w:tc>
          <w:tcPr>
            <w:tcW w:w="7101" w:type="dxa"/>
          </w:tcPr>
          <w:p w14:paraId="4171DF65"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36 miesięcy gwarancji producenta on-</w:t>
            </w:r>
            <w:proofErr w:type="spellStart"/>
            <w:r w:rsidRPr="00B82CA3">
              <w:rPr>
                <w:rFonts w:ascii="Times New Roman" w:hAnsi="Times New Roman" w:cs="Times New Roman"/>
              </w:rPr>
              <w:t>site</w:t>
            </w:r>
            <w:proofErr w:type="spellEnd"/>
            <w:r w:rsidRPr="00B82CA3">
              <w:rPr>
                <w:rFonts w:ascii="Times New Roman" w:hAnsi="Times New Roman" w:cs="Times New Roman"/>
              </w:rPr>
              <w:t xml:space="preserve"> z oknem serwisowym 24x7 oraz gwarantowanym czasem naprawy w ciągu 24 godzin. Możliwość wykupienia dodatkowego wsparcia z gwarantowanym czasem naprawy w ciągu 6 godzin. </w:t>
            </w:r>
          </w:p>
          <w:p w14:paraId="4893F39E"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lastRenderedPageBreak/>
              <w:t>Serwis świadczony przez producenta macierzy lub przez autoryzowanego partnera serwisowego.</w:t>
            </w:r>
          </w:p>
        </w:tc>
      </w:tr>
      <w:tr w:rsidR="00B82EF9" w:rsidRPr="00B82CA3" w14:paraId="07B5FB94" w14:textId="77777777" w:rsidTr="00C8783C">
        <w:tc>
          <w:tcPr>
            <w:tcW w:w="595" w:type="dxa"/>
            <w:shd w:val="clear" w:color="auto" w:fill="auto"/>
          </w:tcPr>
          <w:p w14:paraId="69DE4A56"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lastRenderedPageBreak/>
              <w:t>A11</w:t>
            </w:r>
          </w:p>
        </w:tc>
        <w:tc>
          <w:tcPr>
            <w:tcW w:w="1952" w:type="dxa"/>
            <w:shd w:val="clear" w:color="auto" w:fill="auto"/>
          </w:tcPr>
          <w:p w14:paraId="0FD6A587"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Wymagania dodatkowe</w:t>
            </w:r>
          </w:p>
        </w:tc>
        <w:tc>
          <w:tcPr>
            <w:tcW w:w="7101" w:type="dxa"/>
          </w:tcPr>
          <w:p w14:paraId="7C2F3AC8" w14:textId="77777777" w:rsidR="000B3A69" w:rsidRPr="00B82CA3" w:rsidRDefault="000B3A69" w:rsidP="000B3A6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Wykonawca przedstawił potwierdzenie, że oferowany produkt jest zgodny z oczekiwaną konfiguracją oraz specyfikacjami technicznymi. Potwierdzenie musi być dostarczone w formie dokumentacji producenta (</w:t>
            </w:r>
            <w:proofErr w:type="spellStart"/>
            <w:r w:rsidRPr="00B82CA3">
              <w:rPr>
                <w:rFonts w:ascii="Times New Roman" w:hAnsi="Times New Roman" w:cs="Times New Roman"/>
              </w:rPr>
              <w:t>datasheet</w:t>
            </w:r>
            <w:proofErr w:type="spellEnd"/>
            <w:r w:rsidRPr="00B82CA3">
              <w:rPr>
                <w:rFonts w:ascii="Times New Roman" w:hAnsi="Times New Roman" w:cs="Times New Roman"/>
              </w:rPr>
              <w:t>) lub oficjalnego oświadczenia producenta.</w:t>
            </w:r>
          </w:p>
          <w:p w14:paraId="3AEEF32F" w14:textId="77777777" w:rsidR="000B3A69" w:rsidRPr="00B82CA3" w:rsidRDefault="000B3A69" w:rsidP="000B3A6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Wykonawca przedłożył oświadczenie producenta potwierdzające gwarancję producenta na oferowane urządzenie zgodne z wymaganiami gwarancyjnymi określonymi w opisie przedmiotu zamówienia. Takie oświadczenie jest dowodem, że producent zapewnia serwis oraz spełnia określone standardy jakości na czas trwania gwarancji.</w:t>
            </w:r>
          </w:p>
          <w:p w14:paraId="7BF41488" w14:textId="77777777" w:rsidR="000B3A69" w:rsidRPr="00B82CA3" w:rsidRDefault="000B3A69" w:rsidP="000B3A6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oferowane rozwiązania A i B były ze sobą w pełni kompatybilne. Kompatybilność rozumiana jest jako możliwość współpracy obu rozwiązań bez potrzeby dodatkowych modyfikacji lub adaptacji, z zachowaniem pełnej funkcjonalności i efektywności. Wykonawca zobowiązany jest dostarczyć dokumentację producenta lub oświadczenie producenta/wytwórcy, które potwierdza kompatybilność obu rozwiązań.</w:t>
            </w:r>
          </w:p>
          <w:p w14:paraId="5DC4AA07" w14:textId="77777777" w:rsidR="000B3A69" w:rsidRPr="00B82CA3" w:rsidRDefault="000B3A69" w:rsidP="000B3A6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Wykonawca przedstawił certyfikaty:</w:t>
            </w:r>
          </w:p>
          <w:p w14:paraId="5CBBBBB6" w14:textId="77777777" w:rsidR="000B3A69" w:rsidRPr="00B82CA3" w:rsidRDefault="000B3A69" w:rsidP="000B3A69">
            <w:pPr>
              <w:pStyle w:val="Akapitzlist"/>
              <w:autoSpaceDE w:val="0"/>
              <w:autoSpaceDN w:val="0"/>
              <w:adjustRightInd w:val="0"/>
              <w:ind w:left="70"/>
              <w:rPr>
                <w:rFonts w:ascii="Times New Roman" w:hAnsi="Times New Roman" w:cs="Times New Roman"/>
              </w:rPr>
            </w:pPr>
            <w:r w:rsidRPr="00B82CA3">
              <w:rPr>
                <w:rFonts w:ascii="Times New Roman" w:hAnsi="Times New Roman" w:cs="Times New Roman"/>
              </w:rPr>
              <w:t xml:space="preserve">Deklaracja zgodności UE </w:t>
            </w:r>
          </w:p>
          <w:p w14:paraId="291D27E9" w14:textId="77777777" w:rsidR="000B3A69" w:rsidRPr="00B82CA3" w:rsidRDefault="000B3A69" w:rsidP="000B3A69">
            <w:pPr>
              <w:pStyle w:val="Akapitzlist"/>
              <w:autoSpaceDE w:val="0"/>
              <w:autoSpaceDN w:val="0"/>
              <w:adjustRightInd w:val="0"/>
              <w:ind w:left="70"/>
              <w:rPr>
                <w:rFonts w:ascii="Times New Roman" w:hAnsi="Times New Roman" w:cs="Times New Roman"/>
              </w:rPr>
            </w:pPr>
            <w:r w:rsidRPr="00B82CA3">
              <w:rPr>
                <w:rFonts w:ascii="Times New Roman" w:hAnsi="Times New Roman" w:cs="Times New Roman"/>
              </w:rPr>
              <w:t>ISO 9001   - System Zarządzania Jakością lub równoważny</w:t>
            </w:r>
          </w:p>
          <w:p w14:paraId="5E90D39C" w14:textId="77777777" w:rsidR="000B3A69" w:rsidRPr="00B82CA3" w:rsidRDefault="000B3A69" w:rsidP="000B3A69">
            <w:pPr>
              <w:pStyle w:val="Akapitzlist"/>
              <w:autoSpaceDE w:val="0"/>
              <w:autoSpaceDN w:val="0"/>
              <w:adjustRightInd w:val="0"/>
              <w:ind w:left="70"/>
              <w:rPr>
                <w:rFonts w:ascii="Times New Roman" w:hAnsi="Times New Roman" w:cs="Times New Roman"/>
              </w:rPr>
            </w:pPr>
            <w:r w:rsidRPr="00B82CA3">
              <w:rPr>
                <w:rFonts w:ascii="Times New Roman" w:hAnsi="Times New Roman" w:cs="Times New Roman"/>
              </w:rPr>
              <w:t>ISO 14001 - System Zarządzania Środowiskowego lub równoważny</w:t>
            </w:r>
          </w:p>
          <w:p w14:paraId="0798B074" w14:textId="7512E9D3" w:rsidR="00B82EF9" w:rsidRPr="00B82CA3" w:rsidRDefault="000B3A69" w:rsidP="000B3A6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ISO 27001 -  System Zarządzania Bezpieczeństwem Informacji  lub równoważny.</w:t>
            </w:r>
          </w:p>
        </w:tc>
      </w:tr>
      <w:tr w:rsidR="00B82EF9" w:rsidRPr="00B82CA3" w14:paraId="53EB2E94" w14:textId="77777777" w:rsidTr="00C8783C">
        <w:tc>
          <w:tcPr>
            <w:tcW w:w="9648" w:type="dxa"/>
            <w:gridSpan w:val="3"/>
            <w:shd w:val="clear" w:color="auto" w:fill="auto"/>
          </w:tcPr>
          <w:p w14:paraId="6B812166" w14:textId="77777777" w:rsidR="00B82EF9" w:rsidRPr="00B82CA3" w:rsidRDefault="00B82EF9" w:rsidP="00C8783C">
            <w:pPr>
              <w:ind w:left="-71"/>
              <w:rPr>
                <w:rFonts w:ascii="Times New Roman" w:hAnsi="Times New Roman" w:cs="Times New Roman"/>
              </w:rPr>
            </w:pPr>
            <w:r w:rsidRPr="00B82CA3">
              <w:rPr>
                <w:rFonts w:ascii="Times New Roman" w:hAnsi="Times New Roman" w:cs="Times New Roman"/>
                <w:b/>
                <w:bCs/>
              </w:rPr>
              <w:t>Serwer plików: Macierz B</w:t>
            </w:r>
          </w:p>
        </w:tc>
      </w:tr>
      <w:tr w:rsidR="00B82EF9" w:rsidRPr="00B82CA3" w14:paraId="3AAFBE8E" w14:textId="77777777" w:rsidTr="00C8783C">
        <w:tc>
          <w:tcPr>
            <w:tcW w:w="595" w:type="dxa"/>
            <w:shd w:val="clear" w:color="auto" w:fill="auto"/>
          </w:tcPr>
          <w:p w14:paraId="0066CC98"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L.p.</w:t>
            </w:r>
          </w:p>
        </w:tc>
        <w:tc>
          <w:tcPr>
            <w:tcW w:w="1952" w:type="dxa"/>
            <w:shd w:val="clear" w:color="auto" w:fill="auto"/>
          </w:tcPr>
          <w:p w14:paraId="02C39B1F"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Parametr</w:t>
            </w:r>
          </w:p>
        </w:tc>
        <w:tc>
          <w:tcPr>
            <w:tcW w:w="7101" w:type="dxa"/>
          </w:tcPr>
          <w:p w14:paraId="252294B6" w14:textId="77777777" w:rsidR="00B82EF9" w:rsidRPr="00B82CA3" w:rsidRDefault="00B82EF9" w:rsidP="00B82EF9">
            <w:pPr>
              <w:pStyle w:val="Akapitzlist"/>
              <w:numPr>
                <w:ilvl w:val="0"/>
                <w:numId w:val="95"/>
              </w:numPr>
              <w:ind w:left="70" w:hanging="141"/>
              <w:jc w:val="left"/>
              <w:rPr>
                <w:rFonts w:ascii="Times New Roman" w:hAnsi="Times New Roman" w:cs="Times New Roman"/>
              </w:rPr>
            </w:pPr>
            <w:r w:rsidRPr="00B82CA3">
              <w:rPr>
                <w:rFonts w:ascii="Times New Roman" w:hAnsi="Times New Roman" w:cs="Times New Roman"/>
              </w:rPr>
              <w:t>Charakterystyka (wymagania minimalne)</w:t>
            </w:r>
          </w:p>
        </w:tc>
      </w:tr>
      <w:tr w:rsidR="00B82EF9" w:rsidRPr="00B82CA3" w14:paraId="6DC92D2E" w14:textId="77777777" w:rsidTr="00C8783C">
        <w:tc>
          <w:tcPr>
            <w:tcW w:w="595" w:type="dxa"/>
            <w:shd w:val="clear" w:color="auto" w:fill="auto"/>
          </w:tcPr>
          <w:p w14:paraId="032E2D3C"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B01</w:t>
            </w:r>
          </w:p>
        </w:tc>
        <w:tc>
          <w:tcPr>
            <w:tcW w:w="1952" w:type="dxa"/>
            <w:shd w:val="clear" w:color="auto" w:fill="auto"/>
          </w:tcPr>
          <w:p w14:paraId="1D8A1849"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Obudowa</w:t>
            </w:r>
          </w:p>
        </w:tc>
        <w:tc>
          <w:tcPr>
            <w:tcW w:w="7101" w:type="dxa"/>
          </w:tcPr>
          <w:p w14:paraId="55D278EB"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Półka dyskowa będzie musiała być zainstalowania w standardowej szafie </w:t>
            </w:r>
            <w:proofErr w:type="spellStart"/>
            <w:r w:rsidRPr="00B82CA3">
              <w:rPr>
                <w:rFonts w:ascii="Times New Roman" w:hAnsi="Times New Roman" w:cs="Times New Roman"/>
                <w:sz w:val="22"/>
                <w:szCs w:val="22"/>
              </w:rPr>
              <w:t>rack</w:t>
            </w:r>
            <w:proofErr w:type="spellEnd"/>
            <w:r w:rsidRPr="00B82CA3">
              <w:rPr>
                <w:rFonts w:ascii="Times New Roman" w:hAnsi="Times New Roman" w:cs="Times New Roman"/>
                <w:sz w:val="22"/>
                <w:szCs w:val="22"/>
              </w:rPr>
              <w:t xml:space="preserve"> 19".</w:t>
            </w:r>
          </w:p>
          <w:p w14:paraId="0675BC65"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Rozmiar półki nie może przekraczać 4U. W momencie dostawy półka musi mieć możliwość zainstalowania do 60 dysków 3,5”.</w:t>
            </w:r>
          </w:p>
        </w:tc>
      </w:tr>
      <w:tr w:rsidR="00B82EF9" w:rsidRPr="00B82CA3" w14:paraId="4DCA95F0" w14:textId="77777777" w:rsidTr="00C8783C">
        <w:tc>
          <w:tcPr>
            <w:tcW w:w="595" w:type="dxa"/>
            <w:shd w:val="clear" w:color="auto" w:fill="auto"/>
          </w:tcPr>
          <w:p w14:paraId="59D72A48"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B02</w:t>
            </w:r>
          </w:p>
        </w:tc>
        <w:tc>
          <w:tcPr>
            <w:tcW w:w="1952" w:type="dxa"/>
            <w:shd w:val="clear" w:color="auto" w:fill="auto"/>
          </w:tcPr>
          <w:p w14:paraId="2E7DEDA4"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Kontrolery</w:t>
            </w:r>
          </w:p>
        </w:tc>
        <w:tc>
          <w:tcPr>
            <w:tcW w:w="7101" w:type="dxa"/>
          </w:tcPr>
          <w:p w14:paraId="30126C1E"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Wymagane dwa moduły połączeniowe (moduły I/O). W przypadku wystąpienia awarii sprawny moduł musi automatycznie przejąć obsługę wszystkich zasobów prezentowanych przez półkę. Półka musi mieć możliwość redundantnego połączenia z macierzą Lenovo DE4000H będącej w posiadaniu zamawiającego w związku z tym musi być w pełni kompatybilna z posiadanym urządzeniem.  </w:t>
            </w:r>
          </w:p>
        </w:tc>
      </w:tr>
      <w:tr w:rsidR="00B82EF9" w:rsidRPr="00B82CA3" w14:paraId="3CC01DC6" w14:textId="77777777" w:rsidTr="00C8783C">
        <w:tc>
          <w:tcPr>
            <w:tcW w:w="595" w:type="dxa"/>
            <w:shd w:val="clear" w:color="auto" w:fill="auto"/>
          </w:tcPr>
          <w:p w14:paraId="6FE6E643"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B03</w:t>
            </w:r>
          </w:p>
        </w:tc>
        <w:tc>
          <w:tcPr>
            <w:tcW w:w="1952" w:type="dxa"/>
            <w:shd w:val="clear" w:color="auto" w:fill="auto"/>
          </w:tcPr>
          <w:p w14:paraId="081C7C86"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Dostępne porty</w:t>
            </w:r>
          </w:p>
        </w:tc>
        <w:tc>
          <w:tcPr>
            <w:tcW w:w="7101" w:type="dxa"/>
          </w:tcPr>
          <w:p w14:paraId="47E1CE9C"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Oferowana półka musi posiadać w chwili dostawy minimum po 4 porty SAS 12Gb na moduł I/O (w sumie 8 portów na półkę)</w:t>
            </w:r>
          </w:p>
        </w:tc>
      </w:tr>
      <w:tr w:rsidR="00B82EF9" w:rsidRPr="00B82CA3" w14:paraId="2EDB6709" w14:textId="77777777" w:rsidTr="00C8783C">
        <w:tc>
          <w:tcPr>
            <w:tcW w:w="595" w:type="dxa"/>
            <w:shd w:val="clear" w:color="auto" w:fill="auto"/>
          </w:tcPr>
          <w:p w14:paraId="31430C5F"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B04</w:t>
            </w:r>
          </w:p>
        </w:tc>
        <w:tc>
          <w:tcPr>
            <w:tcW w:w="1952" w:type="dxa"/>
            <w:shd w:val="clear" w:color="auto" w:fill="auto"/>
          </w:tcPr>
          <w:p w14:paraId="743E7160"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Dyski</w:t>
            </w:r>
          </w:p>
        </w:tc>
        <w:tc>
          <w:tcPr>
            <w:tcW w:w="7101" w:type="dxa"/>
          </w:tcPr>
          <w:p w14:paraId="1A905A0D"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Półka w momencie dostarczenia musi być wyposażona w minimum 60 dysków 3,5” o pojemności minimum 22TB każdy </w:t>
            </w:r>
          </w:p>
        </w:tc>
      </w:tr>
      <w:tr w:rsidR="00B82EF9" w:rsidRPr="00B82CA3" w14:paraId="2A2A6866" w14:textId="77777777" w:rsidTr="00C8783C">
        <w:tc>
          <w:tcPr>
            <w:tcW w:w="595" w:type="dxa"/>
            <w:shd w:val="clear" w:color="auto" w:fill="auto"/>
          </w:tcPr>
          <w:p w14:paraId="320C9498"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B05</w:t>
            </w:r>
          </w:p>
        </w:tc>
        <w:tc>
          <w:tcPr>
            <w:tcW w:w="1952" w:type="dxa"/>
            <w:shd w:val="clear" w:color="auto" w:fill="auto"/>
          </w:tcPr>
          <w:p w14:paraId="27AD5A45"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Zasilanie I chłodzenie</w:t>
            </w:r>
          </w:p>
        </w:tc>
        <w:tc>
          <w:tcPr>
            <w:tcW w:w="7101" w:type="dxa"/>
          </w:tcPr>
          <w:p w14:paraId="406CD4BF"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Półka musi posiadać dwa redundantne zasilacze o mocy minimalnej 2325W oraz dwa moduły chłodzące z czego każdy po dwa wentylatory. </w:t>
            </w:r>
          </w:p>
        </w:tc>
      </w:tr>
      <w:tr w:rsidR="00B82EF9" w:rsidRPr="00B82CA3" w14:paraId="26FD0078" w14:textId="77777777" w:rsidTr="00C8783C">
        <w:tc>
          <w:tcPr>
            <w:tcW w:w="595" w:type="dxa"/>
            <w:shd w:val="clear" w:color="auto" w:fill="auto"/>
          </w:tcPr>
          <w:p w14:paraId="37F3CFB2"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B06</w:t>
            </w:r>
          </w:p>
        </w:tc>
        <w:tc>
          <w:tcPr>
            <w:tcW w:w="1952" w:type="dxa"/>
            <w:shd w:val="clear" w:color="auto" w:fill="auto"/>
          </w:tcPr>
          <w:p w14:paraId="1F73B3D0"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Elementy hot-</w:t>
            </w:r>
            <w:proofErr w:type="spellStart"/>
            <w:r w:rsidRPr="00B82CA3">
              <w:rPr>
                <w:rFonts w:ascii="Times New Roman" w:hAnsi="Times New Roman" w:cs="Times New Roman"/>
              </w:rPr>
              <w:t>swap</w:t>
            </w:r>
            <w:proofErr w:type="spellEnd"/>
          </w:p>
        </w:tc>
        <w:tc>
          <w:tcPr>
            <w:tcW w:w="7101" w:type="dxa"/>
          </w:tcPr>
          <w:p w14:paraId="34C5E55D" w14:textId="77777777" w:rsidR="00B82EF9" w:rsidRPr="00B82CA3" w:rsidRDefault="00B82EF9" w:rsidP="00B82EF9">
            <w:pPr>
              <w:pStyle w:val="Default"/>
              <w:numPr>
                <w:ilvl w:val="0"/>
                <w:numId w:val="95"/>
              </w:numPr>
              <w:ind w:left="70" w:hanging="141"/>
              <w:rPr>
                <w:rFonts w:ascii="Times New Roman" w:hAnsi="Times New Roman" w:cs="Times New Roman"/>
                <w:sz w:val="22"/>
                <w:szCs w:val="22"/>
              </w:rPr>
            </w:pPr>
            <w:r w:rsidRPr="00B82CA3">
              <w:rPr>
                <w:rFonts w:ascii="Times New Roman" w:hAnsi="Times New Roman" w:cs="Times New Roman"/>
                <w:sz w:val="22"/>
                <w:szCs w:val="22"/>
              </w:rPr>
              <w:t xml:space="preserve">Zasilacze, moduły chłodzące, moduły I/O, </w:t>
            </w:r>
          </w:p>
        </w:tc>
      </w:tr>
      <w:tr w:rsidR="00B82EF9" w:rsidRPr="00B82CA3" w14:paraId="66B4EA41" w14:textId="77777777" w:rsidTr="00C8783C">
        <w:tc>
          <w:tcPr>
            <w:tcW w:w="595" w:type="dxa"/>
            <w:shd w:val="clear" w:color="auto" w:fill="auto"/>
          </w:tcPr>
          <w:p w14:paraId="5307D3B5"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B07</w:t>
            </w:r>
          </w:p>
        </w:tc>
        <w:tc>
          <w:tcPr>
            <w:tcW w:w="1952" w:type="dxa"/>
            <w:shd w:val="clear" w:color="auto" w:fill="auto"/>
          </w:tcPr>
          <w:p w14:paraId="6E51B7F8"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 xml:space="preserve">Gwarancja </w:t>
            </w:r>
          </w:p>
        </w:tc>
        <w:tc>
          <w:tcPr>
            <w:tcW w:w="7101" w:type="dxa"/>
          </w:tcPr>
          <w:p w14:paraId="500B908A"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36 miesięcy gwarancji producenta on-</w:t>
            </w:r>
            <w:proofErr w:type="spellStart"/>
            <w:r w:rsidRPr="00B82CA3">
              <w:rPr>
                <w:rFonts w:ascii="Times New Roman" w:hAnsi="Times New Roman" w:cs="Times New Roman"/>
              </w:rPr>
              <w:t>site</w:t>
            </w:r>
            <w:proofErr w:type="spellEnd"/>
            <w:r w:rsidRPr="00B82CA3">
              <w:rPr>
                <w:rFonts w:ascii="Times New Roman" w:hAnsi="Times New Roman" w:cs="Times New Roman"/>
              </w:rPr>
              <w:t xml:space="preserve"> z oknem serwisowym 24x7 oraz gwarantowanym czasem naprawy w ciągu 24 godzin. Serwis świadczony przez producenta macierzy lub przez autoryzowanego partnera serwisowego. </w:t>
            </w:r>
          </w:p>
        </w:tc>
      </w:tr>
      <w:tr w:rsidR="00B82EF9" w:rsidRPr="00B82CA3" w14:paraId="131D7520" w14:textId="77777777" w:rsidTr="00C8783C">
        <w:tc>
          <w:tcPr>
            <w:tcW w:w="595" w:type="dxa"/>
            <w:shd w:val="clear" w:color="auto" w:fill="auto"/>
          </w:tcPr>
          <w:p w14:paraId="458B9D93"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B08</w:t>
            </w:r>
          </w:p>
        </w:tc>
        <w:tc>
          <w:tcPr>
            <w:tcW w:w="1952" w:type="dxa"/>
            <w:shd w:val="clear" w:color="auto" w:fill="auto"/>
          </w:tcPr>
          <w:p w14:paraId="1828E1B4" w14:textId="77777777" w:rsidR="00B82EF9" w:rsidRPr="00B82CA3" w:rsidRDefault="00B82EF9" w:rsidP="00C8783C">
            <w:pPr>
              <w:rPr>
                <w:rFonts w:ascii="Times New Roman" w:hAnsi="Times New Roman" w:cs="Times New Roman"/>
              </w:rPr>
            </w:pPr>
            <w:r w:rsidRPr="00B82CA3">
              <w:rPr>
                <w:rFonts w:ascii="Times New Roman" w:hAnsi="Times New Roman" w:cs="Times New Roman"/>
              </w:rPr>
              <w:t xml:space="preserve">Wymagania dodatkowe </w:t>
            </w:r>
          </w:p>
        </w:tc>
        <w:tc>
          <w:tcPr>
            <w:tcW w:w="7101" w:type="dxa"/>
          </w:tcPr>
          <w:p w14:paraId="73676CF0"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 xml:space="preserve">Wymaga się, aby Wykonawca przedstawił potwierdzenie, że oferowany produkt jest zgodny z oczekiwaną konfiguracją oraz specyfikacjami </w:t>
            </w:r>
            <w:r w:rsidRPr="00B82CA3">
              <w:rPr>
                <w:rFonts w:ascii="Times New Roman" w:hAnsi="Times New Roman" w:cs="Times New Roman"/>
              </w:rPr>
              <w:lastRenderedPageBreak/>
              <w:t>technicznymi. Potwierdzenie musi być dostarczone w formie dokumentacji producenta (</w:t>
            </w:r>
            <w:proofErr w:type="spellStart"/>
            <w:r w:rsidRPr="00B82CA3">
              <w:rPr>
                <w:rFonts w:ascii="Times New Roman" w:hAnsi="Times New Roman" w:cs="Times New Roman"/>
              </w:rPr>
              <w:t>datasheet</w:t>
            </w:r>
            <w:proofErr w:type="spellEnd"/>
            <w:r w:rsidRPr="00B82CA3">
              <w:rPr>
                <w:rFonts w:ascii="Times New Roman" w:hAnsi="Times New Roman" w:cs="Times New Roman"/>
              </w:rPr>
              <w:t>) lub oficjalnego oświadczenia.</w:t>
            </w:r>
          </w:p>
          <w:p w14:paraId="61CB1604"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Wykonawca przedłożył oświadczenie potwierdzające gwarancję producenta na oferowane urządzenie zgodne z wymaganiami gwarancyjnymi określonymi w opisie przedmiotu zamówienia. Takie oświadczenie jest dowodem, że producent zapewnia serwis oraz spełnia określone standardy jakości na czas trwania gwarancji.</w:t>
            </w:r>
          </w:p>
          <w:p w14:paraId="471887C5" w14:textId="77777777" w:rsidR="00B82EF9" w:rsidRPr="00B82CA3" w:rsidRDefault="00B82EF9" w:rsidP="00B82EF9">
            <w:pPr>
              <w:pStyle w:val="Akapitzlist"/>
              <w:numPr>
                <w:ilvl w:val="0"/>
                <w:numId w:val="95"/>
              </w:numPr>
              <w:autoSpaceDE w:val="0"/>
              <w:autoSpaceDN w:val="0"/>
              <w:adjustRightInd w:val="0"/>
              <w:ind w:left="70" w:hanging="141"/>
              <w:jc w:val="left"/>
              <w:rPr>
                <w:rFonts w:ascii="Times New Roman" w:hAnsi="Times New Roman" w:cs="Times New Roman"/>
              </w:rPr>
            </w:pPr>
            <w:r w:rsidRPr="00B82CA3">
              <w:rPr>
                <w:rFonts w:ascii="Times New Roman" w:hAnsi="Times New Roman" w:cs="Times New Roman"/>
              </w:rPr>
              <w:t>Wymaga się, aby oferowane rozwiązania A i B były ze sobą w pełni kompatybilne. Kompatybilność rozumiana jest jako możliwość współpracy obu rozwiązań bez potrzeby dodatkowych modyfikacji lub adaptacji, z zachowaniem pełnej funkcjonalności i efektywności. Wykonawca zobowiązany jest dostarczyć dokumentację producenta lub oświadczenie producenta/wytwórcy, które potwierdza kompatybilność obu rozwiązań.</w:t>
            </w:r>
          </w:p>
        </w:tc>
      </w:tr>
    </w:tbl>
    <w:p w14:paraId="6C22F6F5" w14:textId="77777777" w:rsidR="00B82EF9" w:rsidRPr="00B82CA3" w:rsidRDefault="00B82EF9" w:rsidP="00B82EF9">
      <w:pPr>
        <w:rPr>
          <w:rFonts w:ascii="Times New Roman" w:hAnsi="Times New Roman" w:cs="Times New Roman"/>
        </w:rPr>
      </w:pPr>
    </w:p>
    <w:p w14:paraId="3062E1BF" w14:textId="77777777" w:rsidR="00B82EF9" w:rsidRPr="00B82CA3" w:rsidRDefault="00B82EF9" w:rsidP="00B82EF9">
      <w:pPr>
        <w:rPr>
          <w:rFonts w:ascii="Times New Roman" w:hAnsi="Times New Roman" w:cs="Times New Roman"/>
        </w:rPr>
      </w:pPr>
    </w:p>
    <w:p w14:paraId="7D91641A" w14:textId="77777777" w:rsidR="00B82EF9" w:rsidRPr="00B82CA3" w:rsidRDefault="00B82EF9" w:rsidP="00B82EF9">
      <w:pPr>
        <w:rPr>
          <w:rFonts w:ascii="Times New Roman" w:hAnsi="Times New Roman" w:cs="Times New Roman"/>
        </w:rPr>
      </w:pPr>
    </w:p>
    <w:p w14:paraId="7B007588" w14:textId="77777777" w:rsidR="00B82EF9" w:rsidRPr="00B82CA3" w:rsidRDefault="00B82EF9" w:rsidP="00B82EF9">
      <w:pPr>
        <w:rPr>
          <w:rFonts w:ascii="Times New Roman" w:hAnsi="Times New Roman" w:cs="Times New Roman"/>
        </w:rPr>
      </w:pPr>
    </w:p>
    <w:p w14:paraId="208F5F2D" w14:textId="77777777" w:rsidR="00B82EF9" w:rsidRPr="00B82CA3" w:rsidRDefault="00B82EF9" w:rsidP="00B82EF9">
      <w:pPr>
        <w:rPr>
          <w:rFonts w:ascii="Times New Roman" w:hAnsi="Times New Roman" w:cs="Times New Roman"/>
        </w:rPr>
      </w:pPr>
    </w:p>
    <w:p w14:paraId="205DA151" w14:textId="77777777" w:rsidR="00B82EF9" w:rsidRPr="00B82CA3" w:rsidRDefault="00B82EF9" w:rsidP="00B82EF9">
      <w:pPr>
        <w:rPr>
          <w:rFonts w:ascii="Times New Roman" w:hAnsi="Times New Roman" w:cs="Times New Roman"/>
        </w:rPr>
      </w:pPr>
    </w:p>
    <w:p w14:paraId="4C7BE987" w14:textId="77777777" w:rsidR="00B82EF9" w:rsidRPr="00B82CA3" w:rsidRDefault="00B82EF9" w:rsidP="00B82EF9">
      <w:pPr>
        <w:rPr>
          <w:rFonts w:ascii="Times New Roman" w:hAnsi="Times New Roman" w:cs="Times New Roman"/>
        </w:rPr>
      </w:pPr>
    </w:p>
    <w:p w14:paraId="3F45FB97" w14:textId="77777777" w:rsidR="00B82EF9" w:rsidRPr="00B82CA3" w:rsidRDefault="00B82EF9" w:rsidP="00B82EF9">
      <w:pPr>
        <w:rPr>
          <w:rFonts w:ascii="Times New Roman" w:hAnsi="Times New Roman" w:cs="Times New Roman"/>
        </w:rPr>
      </w:pPr>
    </w:p>
    <w:p w14:paraId="5A7BAB69" w14:textId="77777777" w:rsidR="00B82EF9" w:rsidRPr="00B82CA3" w:rsidRDefault="00B82EF9" w:rsidP="00B82EF9">
      <w:pPr>
        <w:rPr>
          <w:rFonts w:ascii="Times New Roman" w:hAnsi="Times New Roman" w:cs="Times New Roman"/>
        </w:rPr>
      </w:pPr>
    </w:p>
    <w:p w14:paraId="20B77176" w14:textId="77777777" w:rsidR="00B82EF9" w:rsidRPr="00B82CA3" w:rsidRDefault="00B82EF9" w:rsidP="00B82EF9">
      <w:pPr>
        <w:rPr>
          <w:rFonts w:ascii="Times New Roman" w:hAnsi="Times New Roman" w:cs="Times New Roman"/>
        </w:rPr>
      </w:pPr>
    </w:p>
    <w:p w14:paraId="684370B0" w14:textId="77777777" w:rsidR="00B82EF9" w:rsidRPr="00B82CA3" w:rsidRDefault="00B82EF9" w:rsidP="00B82EF9">
      <w:pPr>
        <w:rPr>
          <w:rFonts w:ascii="Times New Roman" w:hAnsi="Times New Roman" w:cs="Times New Roman"/>
        </w:rPr>
      </w:pPr>
    </w:p>
    <w:p w14:paraId="023B40B1" w14:textId="77777777" w:rsidR="00B82EF9" w:rsidRPr="00B82CA3" w:rsidRDefault="00B82EF9" w:rsidP="00B82EF9">
      <w:pPr>
        <w:rPr>
          <w:rFonts w:ascii="Times New Roman" w:hAnsi="Times New Roman" w:cs="Times New Roman"/>
        </w:rPr>
      </w:pPr>
    </w:p>
    <w:p w14:paraId="0A521136" w14:textId="77777777" w:rsidR="00B82EF9" w:rsidRPr="00B82CA3" w:rsidRDefault="00B82EF9" w:rsidP="00B82EF9">
      <w:pPr>
        <w:rPr>
          <w:rFonts w:ascii="Times New Roman" w:hAnsi="Times New Roman" w:cs="Times New Roman"/>
        </w:rPr>
      </w:pPr>
    </w:p>
    <w:p w14:paraId="688E58F3" w14:textId="77777777" w:rsidR="00B82EF9" w:rsidRPr="00B82CA3" w:rsidRDefault="00B82EF9" w:rsidP="00B82EF9">
      <w:pPr>
        <w:rPr>
          <w:rFonts w:ascii="Times New Roman" w:hAnsi="Times New Roman" w:cs="Times New Roman"/>
        </w:rPr>
      </w:pPr>
    </w:p>
    <w:p w14:paraId="23A1B2DF" w14:textId="77777777" w:rsidR="00B82EF9" w:rsidRPr="00B82CA3" w:rsidRDefault="00B82EF9" w:rsidP="00B82EF9">
      <w:pPr>
        <w:rPr>
          <w:rFonts w:ascii="Times New Roman" w:hAnsi="Times New Roman" w:cs="Times New Roman"/>
        </w:rPr>
      </w:pPr>
    </w:p>
    <w:p w14:paraId="010E5766" w14:textId="77777777" w:rsidR="00B82EF9" w:rsidRPr="00B82CA3" w:rsidRDefault="00B82EF9" w:rsidP="00B82EF9">
      <w:pPr>
        <w:rPr>
          <w:rFonts w:ascii="Times New Roman" w:hAnsi="Times New Roman" w:cs="Times New Roman"/>
        </w:rPr>
      </w:pPr>
    </w:p>
    <w:p w14:paraId="6DBE3EC3" w14:textId="77777777" w:rsidR="00B82EF9" w:rsidRPr="00B82CA3" w:rsidRDefault="00B82EF9" w:rsidP="00B82EF9">
      <w:pPr>
        <w:rPr>
          <w:rFonts w:ascii="Times New Roman" w:hAnsi="Times New Roman" w:cs="Times New Roman"/>
        </w:rPr>
      </w:pPr>
    </w:p>
    <w:p w14:paraId="1916434A" w14:textId="77777777" w:rsidR="00B82EF9" w:rsidRPr="00B82CA3" w:rsidRDefault="00B82EF9" w:rsidP="00B82EF9">
      <w:pPr>
        <w:rPr>
          <w:rFonts w:ascii="Times New Roman" w:hAnsi="Times New Roman" w:cs="Times New Roman"/>
        </w:rPr>
      </w:pPr>
    </w:p>
    <w:p w14:paraId="1A1CB30D" w14:textId="77777777" w:rsidR="00B82EF9" w:rsidRPr="00B82CA3" w:rsidRDefault="00B82EF9" w:rsidP="00B82EF9">
      <w:pPr>
        <w:rPr>
          <w:rFonts w:ascii="Times New Roman" w:hAnsi="Times New Roman" w:cs="Times New Roman"/>
        </w:rPr>
      </w:pPr>
    </w:p>
    <w:p w14:paraId="5E51FA4E" w14:textId="77777777" w:rsidR="00B82EF9" w:rsidRPr="00B82CA3" w:rsidRDefault="00B82EF9" w:rsidP="00B82EF9">
      <w:pPr>
        <w:rPr>
          <w:rFonts w:ascii="Times New Roman" w:hAnsi="Times New Roman" w:cs="Times New Roman"/>
        </w:rPr>
      </w:pPr>
    </w:p>
    <w:p w14:paraId="31B69887" w14:textId="77777777" w:rsidR="00B82EF9" w:rsidRPr="00B82CA3" w:rsidRDefault="00B82EF9" w:rsidP="00B82EF9">
      <w:pPr>
        <w:rPr>
          <w:rFonts w:ascii="Times New Roman" w:hAnsi="Times New Roman" w:cs="Times New Roman"/>
        </w:rPr>
      </w:pPr>
    </w:p>
    <w:p w14:paraId="129B75FC" w14:textId="636AA8FC" w:rsidR="00720724" w:rsidRPr="00B82CA3" w:rsidRDefault="00720724" w:rsidP="00AA35B8">
      <w:pPr>
        <w:jc w:val="center"/>
        <w:rPr>
          <w:rFonts w:ascii="Times New Roman" w:hAnsi="Times New Roman" w:cs="Times New Roman"/>
          <w:b/>
          <w:bCs/>
        </w:rPr>
      </w:pPr>
      <w:r w:rsidRPr="00B82CA3">
        <w:rPr>
          <w:rFonts w:ascii="Times New Roman" w:hAnsi="Times New Roman" w:cs="Times New Roman"/>
          <w:b/>
          <w:bCs/>
          <w:u w:val="single"/>
        </w:rPr>
        <w:lastRenderedPageBreak/>
        <w:t>FORMULARZ OFERTY</w:t>
      </w:r>
    </w:p>
    <w:p w14:paraId="7109F9D1" w14:textId="77777777" w:rsidR="00720724" w:rsidRPr="00B82CA3" w:rsidRDefault="00720724" w:rsidP="00EC3109">
      <w:pPr>
        <w:spacing w:after="0" w:line="240" w:lineRule="auto"/>
        <w:ind w:left="426"/>
        <w:rPr>
          <w:rFonts w:ascii="Times New Roman" w:hAnsi="Times New Roman" w:cs="Times New Roman"/>
          <w:b/>
          <w:bCs/>
        </w:rPr>
      </w:pPr>
      <w:r w:rsidRPr="00B82CA3">
        <w:rPr>
          <w:rFonts w:ascii="Times New Roman" w:hAnsi="Times New Roman" w:cs="Times New Roman"/>
          <w:b/>
          <w:bCs/>
        </w:rPr>
        <w:t>_____________________________________________________________________________</w:t>
      </w:r>
    </w:p>
    <w:p w14:paraId="26C1CCC0" w14:textId="77777777" w:rsidR="00720724" w:rsidRPr="00B82CA3"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B82CA3" w:rsidRDefault="00720724" w:rsidP="00EC3109">
      <w:pPr>
        <w:spacing w:after="0" w:line="240" w:lineRule="auto"/>
        <w:ind w:left="426"/>
        <w:outlineLvl w:val="0"/>
        <w:rPr>
          <w:rFonts w:ascii="Times New Roman" w:hAnsi="Times New Roman" w:cs="Times New Roman"/>
          <w:b/>
          <w:bCs/>
          <w:i/>
          <w:iCs/>
        </w:rPr>
      </w:pPr>
      <w:r w:rsidRPr="00B82CA3">
        <w:rPr>
          <w:rFonts w:ascii="Times New Roman" w:hAnsi="Times New Roman" w:cs="Times New Roman"/>
          <w:i/>
          <w:iCs/>
          <w:u w:val="single"/>
        </w:rPr>
        <w:t>ZAMAWIAJĄCY</w:t>
      </w:r>
      <w:r w:rsidRPr="00B82CA3">
        <w:rPr>
          <w:rFonts w:ascii="Times New Roman" w:hAnsi="Times New Roman" w:cs="Times New Roman"/>
          <w:i/>
          <w:iCs/>
        </w:rPr>
        <w:t>:</w:t>
      </w:r>
      <w:r w:rsidR="00EC3109" w:rsidRPr="00B82CA3">
        <w:rPr>
          <w:rFonts w:ascii="Times New Roman" w:hAnsi="Times New Roman" w:cs="Times New Roman"/>
          <w:b/>
          <w:bCs/>
        </w:rPr>
        <w:tab/>
      </w:r>
      <w:r w:rsidRPr="00B82CA3">
        <w:rPr>
          <w:rFonts w:ascii="Times New Roman" w:hAnsi="Times New Roman" w:cs="Times New Roman"/>
          <w:b/>
          <w:bCs/>
          <w:i/>
          <w:iCs/>
        </w:rPr>
        <w:t xml:space="preserve">Uniwersytet Jagielloński </w:t>
      </w:r>
    </w:p>
    <w:p w14:paraId="59430853" w14:textId="77777777" w:rsidR="00720724" w:rsidRPr="00B82CA3" w:rsidRDefault="00720724" w:rsidP="00EC3109">
      <w:pPr>
        <w:spacing w:after="0" w:line="240" w:lineRule="auto"/>
        <w:ind w:left="1842" w:firstLine="282"/>
        <w:rPr>
          <w:rFonts w:ascii="Times New Roman" w:hAnsi="Times New Roman" w:cs="Times New Roman"/>
          <w:b/>
          <w:bCs/>
        </w:rPr>
      </w:pPr>
      <w:r w:rsidRPr="00B82CA3">
        <w:rPr>
          <w:rFonts w:ascii="Times New Roman" w:hAnsi="Times New Roman" w:cs="Times New Roman"/>
          <w:b/>
          <w:bCs/>
          <w:i/>
          <w:iCs/>
        </w:rPr>
        <w:t>ul. Gołębia 24, 31 – 007 Kraków</w:t>
      </w:r>
      <w:r w:rsidRPr="00B82CA3">
        <w:rPr>
          <w:rFonts w:ascii="Times New Roman" w:hAnsi="Times New Roman" w:cs="Times New Roman"/>
          <w:b/>
          <w:bCs/>
        </w:rPr>
        <w:t>;</w:t>
      </w:r>
    </w:p>
    <w:p w14:paraId="7BA33A61" w14:textId="77777777" w:rsidR="00720724" w:rsidRPr="00B82CA3" w:rsidRDefault="00720724" w:rsidP="00EC3109">
      <w:pPr>
        <w:spacing w:after="0" w:line="240" w:lineRule="auto"/>
        <w:ind w:left="426"/>
        <w:rPr>
          <w:rFonts w:ascii="Times New Roman" w:hAnsi="Times New Roman" w:cs="Times New Roman"/>
          <w:b/>
          <w:bCs/>
          <w:i/>
          <w:iCs/>
        </w:rPr>
      </w:pPr>
      <w:r w:rsidRPr="00B82CA3">
        <w:rPr>
          <w:rFonts w:ascii="Times New Roman" w:hAnsi="Times New Roman" w:cs="Times New Roman"/>
          <w:i/>
          <w:iCs/>
          <w:u w:val="single"/>
        </w:rPr>
        <w:t>Jednostka prowadząca sprawę</w:t>
      </w:r>
      <w:r w:rsidRPr="00B82CA3">
        <w:rPr>
          <w:rFonts w:ascii="Times New Roman" w:hAnsi="Times New Roman" w:cs="Times New Roman"/>
          <w:i/>
          <w:iCs/>
        </w:rPr>
        <w:t xml:space="preserve">: </w:t>
      </w:r>
      <w:r w:rsidRPr="00B82CA3">
        <w:rPr>
          <w:rFonts w:ascii="Times New Roman" w:hAnsi="Times New Roman" w:cs="Times New Roman"/>
          <w:b/>
          <w:bCs/>
          <w:i/>
          <w:iCs/>
        </w:rPr>
        <w:t>Dział Zamówień Publicznych UJ</w:t>
      </w:r>
    </w:p>
    <w:p w14:paraId="4003A076" w14:textId="586CE884" w:rsidR="00720724" w:rsidRPr="00B82CA3" w:rsidRDefault="00720724" w:rsidP="00EC3109">
      <w:pPr>
        <w:spacing w:after="0" w:line="240" w:lineRule="auto"/>
        <w:ind w:left="3258"/>
        <w:outlineLvl w:val="0"/>
        <w:rPr>
          <w:rFonts w:ascii="Times New Roman" w:hAnsi="Times New Roman" w:cs="Times New Roman"/>
          <w:b/>
          <w:bCs/>
        </w:rPr>
      </w:pPr>
      <w:r w:rsidRPr="00B82CA3">
        <w:rPr>
          <w:rFonts w:ascii="Times New Roman" w:hAnsi="Times New Roman" w:cs="Times New Roman"/>
          <w:b/>
          <w:bCs/>
          <w:i/>
          <w:iCs/>
        </w:rPr>
        <w:t>ul. Straszewskiego 25/</w:t>
      </w:r>
      <w:r w:rsidR="00C8503F" w:rsidRPr="00B82CA3">
        <w:rPr>
          <w:rFonts w:ascii="Times New Roman" w:hAnsi="Times New Roman" w:cs="Times New Roman"/>
          <w:b/>
          <w:bCs/>
          <w:i/>
          <w:iCs/>
        </w:rPr>
        <w:t>3 i 4</w:t>
      </w:r>
      <w:r w:rsidRPr="00B82CA3">
        <w:rPr>
          <w:rFonts w:ascii="Times New Roman" w:hAnsi="Times New Roman" w:cs="Times New Roman"/>
          <w:b/>
          <w:bCs/>
          <w:i/>
          <w:iCs/>
        </w:rPr>
        <w:t>, 31-113 Kraków</w:t>
      </w:r>
    </w:p>
    <w:p w14:paraId="662FA735" w14:textId="77777777" w:rsidR="00720724" w:rsidRPr="00B82CA3" w:rsidRDefault="00720724" w:rsidP="00EC3109">
      <w:pPr>
        <w:spacing w:after="0" w:line="240" w:lineRule="auto"/>
        <w:ind w:left="426"/>
        <w:outlineLvl w:val="0"/>
        <w:rPr>
          <w:rFonts w:ascii="Times New Roman" w:hAnsi="Times New Roman" w:cs="Times New Roman"/>
          <w:b/>
          <w:bCs/>
          <w:u w:val="single"/>
        </w:rPr>
      </w:pPr>
      <w:r w:rsidRPr="00B82CA3">
        <w:rPr>
          <w:rFonts w:ascii="Times New Roman" w:hAnsi="Times New Roman" w:cs="Times New Roman"/>
          <w:b/>
          <w:bCs/>
        </w:rPr>
        <w:t>_____________________________________________________________________________</w:t>
      </w:r>
    </w:p>
    <w:p w14:paraId="4D2E7C03" w14:textId="77777777" w:rsidR="00720724" w:rsidRPr="00B82CA3" w:rsidRDefault="00720724" w:rsidP="00EC3109">
      <w:pPr>
        <w:spacing w:after="0" w:line="240" w:lineRule="auto"/>
        <w:ind w:left="426"/>
        <w:rPr>
          <w:rFonts w:ascii="Times New Roman" w:hAnsi="Times New Roman" w:cs="Times New Roman"/>
        </w:rPr>
      </w:pPr>
      <w:r w:rsidRPr="00B82CA3">
        <w:rPr>
          <w:rFonts w:ascii="Times New Roman" w:hAnsi="Times New Roman" w:cs="Times New Roman"/>
          <w:i/>
          <w:iCs/>
          <w:u w:val="single"/>
        </w:rPr>
        <w:t>Nazwa (Firma) wykonawcy:</w:t>
      </w:r>
      <w:r w:rsidRPr="00B82CA3">
        <w:rPr>
          <w:rFonts w:ascii="Times New Roman" w:hAnsi="Times New Roman" w:cs="Times New Roman"/>
        </w:rPr>
        <w:tab/>
      </w:r>
      <w:r w:rsidRPr="00B82CA3">
        <w:rPr>
          <w:rFonts w:ascii="Times New Roman" w:hAnsi="Times New Roman" w:cs="Times New Roman"/>
        </w:rPr>
        <w:tab/>
      </w:r>
    </w:p>
    <w:p w14:paraId="0B585E2D" w14:textId="77777777" w:rsidR="00720724" w:rsidRPr="00B82CA3" w:rsidRDefault="00720724" w:rsidP="00EC3109">
      <w:pPr>
        <w:spacing w:after="0" w:line="240" w:lineRule="auto"/>
        <w:ind w:left="426"/>
        <w:jc w:val="right"/>
        <w:rPr>
          <w:rFonts w:ascii="Times New Roman" w:hAnsi="Times New Roman" w:cs="Times New Roman"/>
          <w:u w:val="single"/>
        </w:rPr>
      </w:pPr>
      <w:r w:rsidRPr="00B82CA3">
        <w:rPr>
          <w:rFonts w:ascii="Times New Roman" w:hAnsi="Times New Roman" w:cs="Times New Roman"/>
          <w:u w:val="single"/>
        </w:rPr>
        <w:t>................................................................................</w:t>
      </w:r>
    </w:p>
    <w:p w14:paraId="5821AB14" w14:textId="77777777" w:rsidR="00720724" w:rsidRPr="00B82CA3" w:rsidRDefault="00720724" w:rsidP="00EC3109">
      <w:pPr>
        <w:spacing w:after="0" w:line="240" w:lineRule="auto"/>
        <w:ind w:left="426"/>
        <w:jc w:val="right"/>
        <w:rPr>
          <w:rFonts w:ascii="Times New Roman" w:hAnsi="Times New Roman" w:cs="Times New Roman"/>
          <w:u w:val="single"/>
        </w:rPr>
      </w:pPr>
      <w:r w:rsidRPr="00B82CA3">
        <w:rPr>
          <w:rFonts w:ascii="Times New Roman" w:hAnsi="Times New Roman" w:cs="Times New Roman"/>
          <w:u w:val="single"/>
        </w:rPr>
        <w:t>................................................................................</w:t>
      </w:r>
    </w:p>
    <w:p w14:paraId="1EAD0A17" w14:textId="77777777" w:rsidR="00720724" w:rsidRPr="00B82CA3" w:rsidRDefault="00720724" w:rsidP="00EC3109">
      <w:pPr>
        <w:spacing w:after="0" w:line="240" w:lineRule="auto"/>
        <w:ind w:left="426"/>
        <w:rPr>
          <w:rFonts w:ascii="Times New Roman" w:hAnsi="Times New Roman" w:cs="Times New Roman"/>
        </w:rPr>
      </w:pPr>
      <w:r w:rsidRPr="00B82CA3">
        <w:rPr>
          <w:rFonts w:ascii="Times New Roman" w:hAnsi="Times New Roman" w:cs="Times New Roman"/>
          <w:i/>
          <w:iCs/>
          <w:u w:val="single"/>
        </w:rPr>
        <w:t xml:space="preserve">Adres siedziby: </w:t>
      </w:r>
      <w:r w:rsidRPr="00B82CA3">
        <w:rPr>
          <w:rFonts w:ascii="Times New Roman" w:hAnsi="Times New Roman" w:cs="Times New Roman"/>
        </w:rPr>
        <w:tab/>
      </w:r>
      <w:r w:rsidRPr="00B82CA3">
        <w:rPr>
          <w:rFonts w:ascii="Times New Roman" w:hAnsi="Times New Roman" w:cs="Times New Roman"/>
        </w:rPr>
        <w:tab/>
      </w:r>
      <w:r w:rsidRPr="00B82CA3">
        <w:rPr>
          <w:rFonts w:ascii="Times New Roman" w:hAnsi="Times New Roman" w:cs="Times New Roman"/>
        </w:rPr>
        <w:tab/>
      </w:r>
      <w:r w:rsidRPr="00B82CA3">
        <w:rPr>
          <w:rFonts w:ascii="Times New Roman" w:hAnsi="Times New Roman" w:cs="Times New Roman"/>
        </w:rPr>
        <w:tab/>
      </w:r>
    </w:p>
    <w:p w14:paraId="6F68D671" w14:textId="77777777" w:rsidR="00720724" w:rsidRPr="00B82CA3" w:rsidRDefault="00720724" w:rsidP="00EC3109">
      <w:pPr>
        <w:spacing w:after="0" w:line="240" w:lineRule="auto"/>
        <w:ind w:left="426"/>
        <w:jc w:val="right"/>
        <w:rPr>
          <w:rFonts w:ascii="Times New Roman" w:hAnsi="Times New Roman" w:cs="Times New Roman"/>
          <w:u w:val="single"/>
        </w:rPr>
      </w:pPr>
      <w:r w:rsidRPr="00B82CA3">
        <w:rPr>
          <w:rFonts w:ascii="Times New Roman" w:hAnsi="Times New Roman" w:cs="Times New Roman"/>
          <w:u w:val="single"/>
        </w:rPr>
        <w:t>................................................................................</w:t>
      </w:r>
    </w:p>
    <w:p w14:paraId="23F78ED6" w14:textId="77777777" w:rsidR="00720724" w:rsidRPr="00B82CA3" w:rsidRDefault="00720724" w:rsidP="00EC3109">
      <w:pPr>
        <w:spacing w:after="0" w:line="240" w:lineRule="auto"/>
        <w:ind w:left="426"/>
        <w:jc w:val="right"/>
        <w:rPr>
          <w:rFonts w:ascii="Times New Roman" w:hAnsi="Times New Roman" w:cs="Times New Roman"/>
          <w:u w:val="single"/>
        </w:rPr>
      </w:pPr>
      <w:r w:rsidRPr="00B82CA3">
        <w:rPr>
          <w:rFonts w:ascii="Times New Roman" w:hAnsi="Times New Roman" w:cs="Times New Roman"/>
          <w:u w:val="single"/>
        </w:rPr>
        <w:t>................................................................................</w:t>
      </w:r>
    </w:p>
    <w:p w14:paraId="6B2F5CDD" w14:textId="77777777" w:rsidR="00720724" w:rsidRPr="00B82CA3" w:rsidRDefault="00720724" w:rsidP="00EC3109">
      <w:pPr>
        <w:spacing w:after="0" w:line="240" w:lineRule="auto"/>
        <w:ind w:left="426"/>
        <w:rPr>
          <w:rFonts w:ascii="Times New Roman" w:hAnsi="Times New Roman" w:cs="Times New Roman"/>
        </w:rPr>
      </w:pPr>
      <w:r w:rsidRPr="00B82CA3">
        <w:rPr>
          <w:rFonts w:ascii="Times New Roman" w:hAnsi="Times New Roman" w:cs="Times New Roman"/>
          <w:i/>
          <w:iCs/>
          <w:u w:val="single"/>
        </w:rPr>
        <w:t>Adres do korespondencji:</w:t>
      </w:r>
      <w:r w:rsidRPr="00B82CA3">
        <w:rPr>
          <w:rFonts w:ascii="Times New Roman" w:hAnsi="Times New Roman" w:cs="Times New Roman"/>
        </w:rPr>
        <w:tab/>
      </w:r>
      <w:r w:rsidRPr="00B82CA3">
        <w:rPr>
          <w:rFonts w:ascii="Times New Roman" w:hAnsi="Times New Roman" w:cs="Times New Roman"/>
        </w:rPr>
        <w:tab/>
      </w:r>
    </w:p>
    <w:p w14:paraId="130A822C" w14:textId="77777777" w:rsidR="00720724" w:rsidRPr="00B82CA3" w:rsidRDefault="00720724" w:rsidP="00EC3109">
      <w:pPr>
        <w:spacing w:after="0" w:line="240" w:lineRule="auto"/>
        <w:ind w:left="426"/>
        <w:jc w:val="right"/>
        <w:rPr>
          <w:rFonts w:ascii="Times New Roman" w:hAnsi="Times New Roman" w:cs="Times New Roman"/>
          <w:u w:val="single"/>
          <w:lang w:val="da-DK"/>
        </w:rPr>
      </w:pPr>
      <w:r w:rsidRPr="00B82CA3">
        <w:rPr>
          <w:rFonts w:ascii="Times New Roman" w:hAnsi="Times New Roman" w:cs="Times New Roman"/>
          <w:u w:val="single"/>
          <w:lang w:val="da-DK"/>
        </w:rPr>
        <w:t>................................................................................</w:t>
      </w:r>
    </w:p>
    <w:p w14:paraId="15309D71" w14:textId="77777777" w:rsidR="00720724" w:rsidRPr="00B82CA3" w:rsidRDefault="00720724" w:rsidP="00EC3109">
      <w:pPr>
        <w:spacing w:after="0" w:line="240" w:lineRule="auto"/>
        <w:ind w:left="426"/>
        <w:jc w:val="right"/>
        <w:rPr>
          <w:rFonts w:ascii="Times New Roman" w:hAnsi="Times New Roman" w:cs="Times New Roman"/>
          <w:i/>
          <w:iCs/>
          <w:u w:val="single"/>
          <w:lang w:val="de-DE"/>
        </w:rPr>
      </w:pPr>
      <w:r w:rsidRPr="00B82CA3">
        <w:rPr>
          <w:rFonts w:ascii="Times New Roman" w:hAnsi="Times New Roman" w:cs="Times New Roman"/>
          <w:u w:val="single"/>
          <w:lang w:val="de-DE"/>
        </w:rPr>
        <w:t>................................................................................</w:t>
      </w:r>
    </w:p>
    <w:p w14:paraId="0514A829" w14:textId="77777777" w:rsidR="00720724" w:rsidRPr="00B82CA3" w:rsidRDefault="00720724" w:rsidP="00EC3109">
      <w:pPr>
        <w:spacing w:after="0" w:line="240" w:lineRule="auto"/>
        <w:ind w:left="426"/>
        <w:rPr>
          <w:rFonts w:ascii="Times New Roman" w:hAnsi="Times New Roman" w:cs="Times New Roman"/>
          <w:i/>
          <w:iCs/>
          <w:u w:val="single"/>
          <w:lang w:val="de-DE"/>
        </w:rPr>
      </w:pPr>
      <w:r w:rsidRPr="00B82CA3">
        <w:rPr>
          <w:rFonts w:ascii="Times New Roman" w:hAnsi="Times New Roman" w:cs="Times New Roman"/>
          <w:i/>
          <w:iCs/>
          <w:u w:val="single"/>
          <w:lang w:val="de-DE"/>
        </w:rPr>
        <w:t>Kontakt:</w:t>
      </w:r>
    </w:p>
    <w:p w14:paraId="0483D18A" w14:textId="77777777" w:rsidR="00720724" w:rsidRPr="00B82CA3" w:rsidRDefault="00720724" w:rsidP="007F7EA9">
      <w:pPr>
        <w:spacing w:after="0" w:line="240" w:lineRule="auto"/>
        <w:ind w:left="426" w:firstLine="282"/>
        <w:jc w:val="right"/>
        <w:outlineLvl w:val="0"/>
        <w:rPr>
          <w:rFonts w:ascii="Times New Roman" w:hAnsi="Times New Roman" w:cs="Times New Roman"/>
          <w:u w:val="single"/>
          <w:lang w:val="de-DE"/>
        </w:rPr>
      </w:pPr>
      <w:r w:rsidRPr="00B82CA3">
        <w:rPr>
          <w:rFonts w:ascii="Times New Roman" w:hAnsi="Times New Roman" w:cs="Times New Roman"/>
          <w:i/>
          <w:iCs/>
          <w:u w:val="single"/>
          <w:lang w:val="de-DE"/>
        </w:rPr>
        <w:t>tel.:</w:t>
      </w:r>
      <w:r w:rsidRPr="00B82CA3">
        <w:rPr>
          <w:rFonts w:ascii="Times New Roman" w:hAnsi="Times New Roman" w:cs="Times New Roman"/>
          <w:i/>
          <w:iCs/>
          <w:lang w:val="de-DE"/>
        </w:rPr>
        <w:tab/>
      </w:r>
      <w:r w:rsidRPr="00B82CA3">
        <w:rPr>
          <w:rFonts w:ascii="Times New Roman" w:hAnsi="Times New Roman" w:cs="Times New Roman"/>
          <w:u w:val="single"/>
          <w:lang w:val="de-DE"/>
        </w:rPr>
        <w:t>...................................................................</w:t>
      </w:r>
    </w:p>
    <w:p w14:paraId="500A47CA" w14:textId="77777777" w:rsidR="00720724" w:rsidRPr="00B82CA3" w:rsidRDefault="00720724" w:rsidP="007F7EA9">
      <w:pPr>
        <w:spacing w:after="0" w:line="240" w:lineRule="auto"/>
        <w:ind w:left="426" w:firstLine="282"/>
        <w:jc w:val="right"/>
        <w:outlineLvl w:val="0"/>
        <w:rPr>
          <w:rFonts w:ascii="Times New Roman" w:hAnsi="Times New Roman" w:cs="Times New Roman"/>
          <w:u w:val="single"/>
          <w:lang w:val="de-DE"/>
        </w:rPr>
      </w:pPr>
      <w:r w:rsidRPr="00B82CA3">
        <w:rPr>
          <w:rFonts w:ascii="Times New Roman" w:hAnsi="Times New Roman" w:cs="Times New Roman"/>
          <w:i/>
          <w:iCs/>
          <w:u w:val="single"/>
          <w:lang w:val="de-DE"/>
        </w:rPr>
        <w:t>fax:</w:t>
      </w:r>
      <w:r w:rsidRPr="00B82CA3">
        <w:rPr>
          <w:rFonts w:ascii="Times New Roman" w:hAnsi="Times New Roman" w:cs="Times New Roman"/>
          <w:lang w:val="de-DE"/>
        </w:rPr>
        <w:tab/>
      </w:r>
      <w:r w:rsidRPr="00B82CA3">
        <w:rPr>
          <w:rFonts w:ascii="Times New Roman" w:hAnsi="Times New Roman" w:cs="Times New Roman"/>
          <w:u w:val="single"/>
          <w:lang w:val="de-DE"/>
        </w:rPr>
        <w:t>...................................................................</w:t>
      </w:r>
    </w:p>
    <w:p w14:paraId="3570F41D" w14:textId="77777777" w:rsidR="00720724" w:rsidRPr="00B82CA3" w:rsidRDefault="007F7EA9" w:rsidP="007F7EA9">
      <w:pPr>
        <w:spacing w:after="0" w:line="240" w:lineRule="auto"/>
        <w:ind w:left="4674" w:hanging="279"/>
        <w:jc w:val="center"/>
        <w:outlineLvl w:val="0"/>
        <w:rPr>
          <w:rFonts w:ascii="Times New Roman" w:hAnsi="Times New Roman" w:cs="Times New Roman"/>
          <w:u w:val="single"/>
          <w:lang w:val="da-DK"/>
        </w:rPr>
      </w:pPr>
      <w:r w:rsidRPr="00B82CA3">
        <w:rPr>
          <w:rFonts w:ascii="Times New Roman" w:hAnsi="Times New Roman" w:cs="Times New Roman"/>
          <w:i/>
          <w:iCs/>
          <w:lang w:val="da-DK"/>
        </w:rPr>
        <w:t xml:space="preserve">  </w:t>
      </w:r>
      <w:r w:rsidR="00720724" w:rsidRPr="00B82CA3">
        <w:rPr>
          <w:rFonts w:ascii="Times New Roman" w:hAnsi="Times New Roman" w:cs="Times New Roman"/>
          <w:i/>
          <w:iCs/>
          <w:u w:val="single"/>
          <w:lang w:val="da-DK"/>
        </w:rPr>
        <w:t>e-mail:</w:t>
      </w:r>
      <w:r w:rsidR="00720724" w:rsidRPr="00B82CA3">
        <w:rPr>
          <w:rFonts w:ascii="Times New Roman" w:hAnsi="Times New Roman" w:cs="Times New Roman"/>
          <w:lang w:val="da-DK"/>
        </w:rPr>
        <w:t xml:space="preserve">   </w:t>
      </w:r>
      <w:r w:rsidR="00720724" w:rsidRPr="00B82CA3">
        <w:rPr>
          <w:rFonts w:ascii="Times New Roman" w:hAnsi="Times New Roman" w:cs="Times New Roman"/>
          <w:u w:val="single"/>
          <w:lang w:val="da-DK"/>
        </w:rPr>
        <w:t>...................................</w:t>
      </w:r>
      <w:r w:rsidRPr="00B82CA3">
        <w:rPr>
          <w:rFonts w:ascii="Times New Roman" w:hAnsi="Times New Roman" w:cs="Times New Roman"/>
          <w:u w:val="single"/>
          <w:lang w:val="da-DK"/>
        </w:rPr>
        <w:t>................................</w:t>
      </w:r>
    </w:p>
    <w:p w14:paraId="4951CD4F" w14:textId="77777777" w:rsidR="00720724" w:rsidRPr="00B82CA3" w:rsidRDefault="00720724" w:rsidP="00EC3109">
      <w:pPr>
        <w:spacing w:after="0" w:line="240" w:lineRule="auto"/>
        <w:ind w:left="426"/>
        <w:outlineLvl w:val="0"/>
        <w:rPr>
          <w:rFonts w:ascii="Times New Roman" w:hAnsi="Times New Roman" w:cs="Times New Roman"/>
          <w:i/>
          <w:iCs/>
          <w:u w:val="single"/>
        </w:rPr>
      </w:pPr>
      <w:r w:rsidRPr="00B82CA3">
        <w:rPr>
          <w:rFonts w:ascii="Times New Roman" w:hAnsi="Times New Roman" w:cs="Times New Roman"/>
          <w:i/>
          <w:iCs/>
          <w:u w:val="single"/>
        </w:rPr>
        <w:t>Inne dane:</w:t>
      </w:r>
    </w:p>
    <w:p w14:paraId="623E2232" w14:textId="77777777" w:rsidR="00720724" w:rsidRPr="00B82CA3" w:rsidRDefault="00720724" w:rsidP="00EC3109">
      <w:pPr>
        <w:spacing w:after="0" w:line="240" w:lineRule="auto"/>
        <w:ind w:left="426"/>
        <w:jc w:val="right"/>
        <w:outlineLvl w:val="0"/>
        <w:rPr>
          <w:rFonts w:ascii="Times New Roman" w:hAnsi="Times New Roman" w:cs="Times New Roman"/>
          <w:u w:val="single"/>
        </w:rPr>
      </w:pPr>
      <w:r w:rsidRPr="00B82CA3">
        <w:rPr>
          <w:rFonts w:ascii="Times New Roman" w:hAnsi="Times New Roman" w:cs="Times New Roman"/>
          <w:i/>
          <w:iCs/>
          <w:u w:val="single"/>
        </w:rPr>
        <w:t>NIP</w:t>
      </w:r>
      <w:r w:rsidRPr="00B82CA3">
        <w:rPr>
          <w:rFonts w:ascii="Times New Roman" w:hAnsi="Times New Roman" w:cs="Times New Roman"/>
        </w:rPr>
        <w:t>:</w:t>
      </w:r>
      <w:r w:rsidRPr="00B82CA3">
        <w:rPr>
          <w:rFonts w:ascii="Times New Roman" w:hAnsi="Times New Roman" w:cs="Times New Roman"/>
        </w:rPr>
        <w:tab/>
      </w:r>
      <w:r w:rsidRPr="00B82CA3">
        <w:rPr>
          <w:rFonts w:ascii="Times New Roman" w:hAnsi="Times New Roman" w:cs="Times New Roman"/>
          <w:i/>
          <w:iCs/>
        </w:rPr>
        <w:t xml:space="preserve"> </w:t>
      </w:r>
      <w:r w:rsidRPr="00B82CA3">
        <w:rPr>
          <w:rFonts w:ascii="Times New Roman" w:hAnsi="Times New Roman" w:cs="Times New Roman"/>
          <w:u w:val="single"/>
        </w:rPr>
        <w:t>.............................................................</w:t>
      </w:r>
    </w:p>
    <w:p w14:paraId="439086CC" w14:textId="15B61005" w:rsidR="007C2CB1" w:rsidRPr="00B82CA3" w:rsidRDefault="00720724" w:rsidP="007C2CB1">
      <w:pPr>
        <w:spacing w:after="0" w:line="240" w:lineRule="auto"/>
        <w:ind w:left="426"/>
        <w:jc w:val="right"/>
        <w:outlineLvl w:val="0"/>
        <w:rPr>
          <w:rFonts w:ascii="Times New Roman" w:hAnsi="Times New Roman" w:cs="Times New Roman"/>
          <w:u w:val="single"/>
        </w:rPr>
      </w:pPr>
      <w:r w:rsidRPr="00B82CA3">
        <w:rPr>
          <w:rFonts w:ascii="Times New Roman" w:hAnsi="Times New Roman" w:cs="Times New Roman"/>
          <w:i/>
          <w:iCs/>
          <w:u w:val="single"/>
        </w:rPr>
        <w:t>REGON</w:t>
      </w:r>
      <w:r w:rsidRPr="00B82CA3">
        <w:rPr>
          <w:rFonts w:ascii="Times New Roman" w:hAnsi="Times New Roman" w:cs="Times New Roman"/>
        </w:rPr>
        <w:t xml:space="preserve">:   </w:t>
      </w:r>
      <w:r w:rsidRPr="00B82CA3">
        <w:rPr>
          <w:rFonts w:ascii="Times New Roman" w:hAnsi="Times New Roman" w:cs="Times New Roman"/>
          <w:u w:val="single"/>
        </w:rPr>
        <w:t>...............................................................</w:t>
      </w:r>
    </w:p>
    <w:p w14:paraId="27A77546" w14:textId="77777777" w:rsidR="007C2CB1" w:rsidRPr="00B82CA3" w:rsidRDefault="007C2CB1" w:rsidP="007C2CB1">
      <w:pPr>
        <w:spacing w:after="0" w:line="240" w:lineRule="auto"/>
        <w:ind w:left="709"/>
        <w:rPr>
          <w:rFonts w:ascii="Times New Roman" w:hAnsi="Times New Roman" w:cs="Times New Roman"/>
        </w:rPr>
      </w:pPr>
    </w:p>
    <w:p w14:paraId="7FDEA685" w14:textId="7A608068" w:rsidR="007C2CB1" w:rsidRPr="00B82CA3" w:rsidRDefault="0044046C" w:rsidP="00FD7AFE">
      <w:pPr>
        <w:ind w:left="360"/>
        <w:rPr>
          <w:rFonts w:ascii="Times New Roman" w:hAnsi="Times New Roman" w:cs="Times New Roman"/>
          <w:i/>
          <w:iCs/>
          <w:u w:val="single"/>
        </w:rPr>
      </w:pPr>
      <w:r w:rsidRPr="00B82CA3">
        <w:rPr>
          <w:rFonts w:ascii="Times New Roman" w:hAnsi="Times New Roman" w:cs="Times New Roman"/>
          <w:i/>
          <w:iCs/>
          <w:u w:val="single"/>
        </w:rPr>
        <w:t xml:space="preserve">W związku z postępowaniem na </w:t>
      </w:r>
      <w:r w:rsidR="009E1904" w:rsidRPr="00B82CA3">
        <w:rPr>
          <w:rFonts w:ascii="Times New Roman" w:hAnsi="Times New Roman" w:cs="Times New Roman"/>
          <w:i/>
          <w:iCs/>
          <w:u w:val="single"/>
        </w:rPr>
        <w:t>zakup, dostawę i montaż serwer</w:t>
      </w:r>
      <w:r w:rsidR="004350BE" w:rsidRPr="00B82CA3">
        <w:rPr>
          <w:rFonts w:ascii="Times New Roman" w:hAnsi="Times New Roman" w:cs="Times New Roman"/>
          <w:i/>
          <w:iCs/>
          <w:u w:val="single"/>
        </w:rPr>
        <w:t>ów</w:t>
      </w:r>
      <w:r w:rsidR="009E1904" w:rsidRPr="00B82CA3">
        <w:rPr>
          <w:rFonts w:ascii="Times New Roman" w:hAnsi="Times New Roman" w:cs="Times New Roman"/>
          <w:i/>
          <w:iCs/>
          <w:u w:val="single"/>
        </w:rPr>
        <w:t xml:space="preserve"> plików dla Małopolskiego Centrum Biotechnologii UJ, składamy poniższą ofertę:</w:t>
      </w:r>
    </w:p>
    <w:p w14:paraId="417934AD" w14:textId="7B1837CE" w:rsidR="002007A7" w:rsidRPr="00B82CA3" w:rsidRDefault="002007A7" w:rsidP="00FB3E42">
      <w:pPr>
        <w:pStyle w:val="Akapitzlist"/>
        <w:numPr>
          <w:ilvl w:val="5"/>
          <w:numId w:val="23"/>
        </w:numPr>
        <w:spacing w:after="0" w:line="240" w:lineRule="auto"/>
        <w:ind w:left="709"/>
        <w:rPr>
          <w:rFonts w:ascii="Tahoma" w:hAnsi="Tahoma" w:cs="Tahoma"/>
          <w:sz w:val="18"/>
          <w:szCs w:val="18"/>
        </w:rPr>
      </w:pPr>
      <w:r w:rsidRPr="00B82CA3">
        <w:rPr>
          <w:rFonts w:ascii="Times New Roman" w:hAnsi="Times New Roman" w:cs="Times New Roman"/>
        </w:rPr>
        <w:t>o</w:t>
      </w:r>
      <w:r w:rsidR="007C2CB1" w:rsidRPr="00B82CA3">
        <w:rPr>
          <w:rFonts w:ascii="Times New Roman" w:hAnsi="Times New Roman" w:cs="Times New Roman"/>
        </w:rPr>
        <w:t>ferujemy</w:t>
      </w:r>
      <w:r w:rsidRPr="00B82CA3">
        <w:rPr>
          <w:rFonts w:ascii="Times New Roman" w:hAnsi="Times New Roman" w:cs="Times New Roman"/>
        </w:rPr>
        <w:t xml:space="preserve"> wykonanie </w:t>
      </w:r>
      <w:r w:rsidRPr="00B82CA3">
        <w:rPr>
          <w:rFonts w:ascii="Times New Roman" w:hAnsi="Times New Roman" w:cs="Times New Roman"/>
          <w:b/>
          <w:bCs/>
        </w:rPr>
        <w:t>C</w:t>
      </w:r>
      <w:r w:rsidR="00DB7F54" w:rsidRPr="00B82CA3">
        <w:rPr>
          <w:rFonts w:ascii="Times New Roman" w:hAnsi="Times New Roman" w:cs="Times New Roman"/>
          <w:b/>
          <w:bCs/>
        </w:rPr>
        <w:t>AŁOŚCI</w:t>
      </w:r>
      <w:r w:rsidRPr="00B82CA3">
        <w:rPr>
          <w:rFonts w:ascii="Times New Roman" w:hAnsi="Times New Roman" w:cs="Times New Roman"/>
          <w:b/>
          <w:bCs/>
        </w:rPr>
        <w:t xml:space="preserve"> PRZEDMIOTU ZAMÓWIENIA</w:t>
      </w:r>
      <w:r w:rsidRPr="00B82CA3">
        <w:rPr>
          <w:rFonts w:ascii="Times New Roman" w:hAnsi="Times New Roman" w:cs="Times New Roman"/>
        </w:rPr>
        <w:t xml:space="preserve"> za cenę netto …………………………… PLN, a wraz z należnym podatkiem od towarów i usług VAT w</w:t>
      </w:r>
      <w:r w:rsidR="00371968" w:rsidRPr="00B82CA3">
        <w:rPr>
          <w:rFonts w:ascii="Times New Roman" w:hAnsi="Times New Roman" w:cs="Times New Roman"/>
        </w:rPr>
        <w:t> </w:t>
      </w:r>
      <w:r w:rsidRPr="00B82CA3">
        <w:rPr>
          <w:rFonts w:ascii="Times New Roman" w:hAnsi="Times New Roman" w:cs="Times New Roman"/>
        </w:rPr>
        <w:t>wysokości …………</w:t>
      </w:r>
      <w:r w:rsidR="001A0A5C" w:rsidRPr="00B82CA3">
        <w:rPr>
          <w:rFonts w:ascii="Times New Roman" w:hAnsi="Times New Roman" w:cs="Times New Roman"/>
        </w:rPr>
        <w:t>…</w:t>
      </w:r>
      <w:r w:rsidRPr="00B82CA3">
        <w:rPr>
          <w:rFonts w:ascii="Times New Roman" w:hAnsi="Times New Roman" w:cs="Times New Roman"/>
        </w:rPr>
        <w:t>..</w:t>
      </w:r>
      <w:r w:rsidR="001A0A5C" w:rsidRPr="00B82CA3">
        <w:rPr>
          <w:rFonts w:ascii="Times New Roman" w:hAnsi="Times New Roman" w:cs="Times New Roman"/>
        </w:rPr>
        <w:t xml:space="preserve"> </w:t>
      </w:r>
      <w:r w:rsidRPr="00B82CA3">
        <w:rPr>
          <w:rFonts w:ascii="Times New Roman" w:hAnsi="Times New Roman" w:cs="Times New Roman"/>
        </w:rPr>
        <w:t>%, za cenę brutto ............</w:t>
      </w:r>
      <w:r w:rsidR="001A0A5C" w:rsidRPr="00B82CA3">
        <w:rPr>
          <w:rFonts w:ascii="Times New Roman" w:hAnsi="Times New Roman" w:cs="Times New Roman"/>
        </w:rPr>
        <w:t>..........</w:t>
      </w:r>
      <w:r w:rsidRPr="00B82CA3">
        <w:rPr>
          <w:rFonts w:ascii="Times New Roman" w:hAnsi="Times New Roman" w:cs="Times New Roman"/>
        </w:rPr>
        <w:t>............................... PLN (słownie:.........................................................................................................................</w:t>
      </w:r>
      <w:r w:rsidR="00CC2E98" w:rsidRPr="00B82CA3">
        <w:rPr>
          <w:rFonts w:ascii="Times New Roman" w:hAnsi="Times New Roman" w:cs="Times New Roman"/>
        </w:rPr>
        <w:t xml:space="preserve"> </w:t>
      </w:r>
      <w:r w:rsidRPr="00B82CA3">
        <w:rPr>
          <w:rFonts w:ascii="Times New Roman" w:hAnsi="Times New Roman" w:cs="Times New Roman"/>
        </w:rPr>
        <w:t>...../100),</w:t>
      </w:r>
      <w:r w:rsidR="004B4BA7" w:rsidRPr="00B82CA3">
        <w:rPr>
          <w:rFonts w:ascii="Times New Roman" w:hAnsi="Times New Roman" w:cs="Times New Roman"/>
        </w:rPr>
        <w:t xml:space="preserve"> </w:t>
      </w:r>
      <w:r w:rsidRPr="00B82CA3">
        <w:rPr>
          <w:rFonts w:ascii="Times New Roman" w:hAnsi="Times New Roman" w:cs="Times New Roman"/>
        </w:rPr>
        <w:t>ustaloną na podstawie szczegółowej kalkulacji cenowej oferty opartej na wytycznych, o których mowa w treści rozdziału XIV SWZ;</w:t>
      </w:r>
    </w:p>
    <w:p w14:paraId="70C97E0C" w14:textId="6508F7EC" w:rsidR="001A1079" w:rsidRPr="00B82CA3" w:rsidRDefault="001A1079"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oświadczamy, iż oferujemy przedmiot zamówienia zgodny z wymaganiami i warunkami określonymi przez zamawiającego w specyfikacji warunków zamówienia i jej załącznikach;</w:t>
      </w:r>
    </w:p>
    <w:p w14:paraId="3E2CC454" w14:textId="39FD50A0" w:rsidR="00B32B6E" w:rsidRPr="00B82CA3" w:rsidRDefault="001D704F" w:rsidP="00A2379A">
      <w:pPr>
        <w:numPr>
          <w:ilvl w:val="5"/>
          <w:numId w:val="23"/>
        </w:numPr>
        <w:spacing w:after="0" w:line="240" w:lineRule="auto"/>
        <w:ind w:left="709"/>
        <w:rPr>
          <w:rFonts w:ascii="Times New Roman" w:hAnsi="Times New Roman" w:cs="Times New Roman"/>
          <w:color w:val="000000" w:themeColor="text1"/>
        </w:rPr>
      </w:pPr>
      <w:r w:rsidRPr="00B82CA3">
        <w:rPr>
          <w:rFonts w:ascii="Times New Roman" w:hAnsi="Times New Roman" w:cs="Times New Roman"/>
          <w:color w:val="000000" w:themeColor="text1"/>
        </w:rPr>
        <w:t>oświadczamy, iż oferujemy okres i warunki gwarancji na cały przedmiot zamówienia zgodny z wymaganiami opisanymi w SWZ tj. wynoszący</w:t>
      </w:r>
      <w:r w:rsidR="00A2379A" w:rsidRPr="00B82CA3">
        <w:rPr>
          <w:rFonts w:ascii="Times New Roman" w:hAnsi="Times New Roman" w:cs="Times New Roman"/>
          <w:color w:val="000000" w:themeColor="text1"/>
        </w:rPr>
        <w:t xml:space="preserve"> </w:t>
      </w:r>
      <w:r w:rsidR="00B82EF9" w:rsidRPr="00B82CA3">
        <w:rPr>
          <w:rFonts w:ascii="Times New Roman" w:hAnsi="Times New Roman" w:cs="Times New Roman"/>
          <w:color w:val="000000" w:themeColor="text1"/>
        </w:rPr>
        <w:t>36</w:t>
      </w:r>
      <w:r w:rsidR="005741DC" w:rsidRPr="00B82CA3">
        <w:rPr>
          <w:rFonts w:ascii="Times New Roman" w:hAnsi="Times New Roman" w:cs="Times New Roman"/>
          <w:color w:val="000000" w:themeColor="text1"/>
        </w:rPr>
        <w:t xml:space="preserve"> miesięcy</w:t>
      </w:r>
      <w:r w:rsidR="00253C1C" w:rsidRPr="00B82CA3">
        <w:rPr>
          <w:rFonts w:ascii="Times New Roman" w:hAnsi="Times New Roman" w:cs="Times New Roman"/>
          <w:color w:val="000000" w:themeColor="text1"/>
        </w:rPr>
        <w:t>, licząc od daty podpisania przez Zamawiającego protokołu odbioru</w:t>
      </w:r>
      <w:r w:rsidR="003D0323" w:rsidRPr="00B82CA3">
        <w:rPr>
          <w:rFonts w:ascii="Times New Roman" w:hAnsi="Times New Roman" w:cs="Times New Roman"/>
          <w:color w:val="000000" w:themeColor="text1"/>
        </w:rPr>
        <w:t>;</w:t>
      </w:r>
    </w:p>
    <w:p w14:paraId="5D422ED5" w14:textId="249FD19B" w:rsidR="00A32FCA" w:rsidRPr="00B82CA3" w:rsidRDefault="001D704F" w:rsidP="003904A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iCs/>
        </w:rPr>
        <w:t>oferujemy termin realizacji zamówienia zgodny z wymaganiami opisanymi w rozdziale V SWZ</w:t>
      </w:r>
      <w:r w:rsidR="00473CEC" w:rsidRPr="00B82CA3">
        <w:rPr>
          <w:rFonts w:ascii="Times New Roman" w:hAnsi="Times New Roman" w:cs="Times New Roman"/>
          <w:iCs/>
        </w:rPr>
        <w:t>;</w:t>
      </w:r>
    </w:p>
    <w:p w14:paraId="46909573" w14:textId="4C47ED85" w:rsidR="007C2CB1" w:rsidRPr="00B82CA3" w:rsidRDefault="007C2CB1"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 xml:space="preserve">oferujemy termin płatności zgodny z wymaganiami określonymi </w:t>
      </w:r>
      <w:r w:rsidR="00703A09" w:rsidRPr="00B82CA3">
        <w:rPr>
          <w:rFonts w:ascii="Times New Roman" w:hAnsi="Times New Roman" w:cs="Times New Roman"/>
        </w:rPr>
        <w:t xml:space="preserve">we </w:t>
      </w:r>
      <w:r w:rsidRPr="00B82CA3">
        <w:rPr>
          <w:rFonts w:ascii="Times New Roman" w:hAnsi="Times New Roman" w:cs="Times New Roman"/>
        </w:rPr>
        <w:t>wzor</w:t>
      </w:r>
      <w:r w:rsidR="00703A09" w:rsidRPr="00B82CA3">
        <w:rPr>
          <w:rFonts w:ascii="Times New Roman" w:hAnsi="Times New Roman" w:cs="Times New Roman"/>
        </w:rPr>
        <w:t>ze</w:t>
      </w:r>
      <w:r w:rsidRPr="00B82CA3">
        <w:rPr>
          <w:rFonts w:ascii="Times New Roman" w:hAnsi="Times New Roman" w:cs="Times New Roman"/>
        </w:rPr>
        <w:t xml:space="preserve"> umowy</w:t>
      </w:r>
      <w:r w:rsidR="00A1798C" w:rsidRPr="00B82CA3">
        <w:rPr>
          <w:rFonts w:ascii="Times New Roman" w:hAnsi="Times New Roman" w:cs="Times New Roman"/>
        </w:rPr>
        <w:t xml:space="preserve"> (projektowanych postanowie</w:t>
      </w:r>
      <w:r w:rsidR="00703A09" w:rsidRPr="00B82CA3">
        <w:rPr>
          <w:rFonts w:ascii="Times New Roman" w:hAnsi="Times New Roman" w:cs="Times New Roman"/>
        </w:rPr>
        <w:t>niach</w:t>
      </w:r>
      <w:r w:rsidR="00A1798C" w:rsidRPr="00B82CA3">
        <w:rPr>
          <w:rFonts w:ascii="Times New Roman" w:hAnsi="Times New Roman" w:cs="Times New Roman"/>
        </w:rPr>
        <w:t xml:space="preserve"> umow</w:t>
      </w:r>
      <w:r w:rsidR="00B75C97" w:rsidRPr="00B82CA3">
        <w:rPr>
          <w:rFonts w:ascii="Times New Roman" w:hAnsi="Times New Roman" w:cs="Times New Roman"/>
        </w:rPr>
        <w:t>y</w:t>
      </w:r>
      <w:r w:rsidR="00A1798C" w:rsidRPr="00B82CA3">
        <w:rPr>
          <w:rFonts w:ascii="Times New Roman" w:hAnsi="Times New Roman" w:cs="Times New Roman"/>
        </w:rPr>
        <w:t>)</w:t>
      </w:r>
      <w:r w:rsidRPr="00B82CA3">
        <w:rPr>
          <w:rFonts w:ascii="Times New Roman" w:hAnsi="Times New Roman" w:cs="Times New Roman"/>
        </w:rPr>
        <w:t>;</w:t>
      </w:r>
    </w:p>
    <w:p w14:paraId="05C78998" w14:textId="6071C8B1" w:rsidR="0011472E" w:rsidRPr="00B82CA3" w:rsidRDefault="00FF3401" w:rsidP="00465536">
      <w:pPr>
        <w:numPr>
          <w:ilvl w:val="5"/>
          <w:numId w:val="23"/>
        </w:numPr>
        <w:spacing w:after="0" w:line="240" w:lineRule="auto"/>
        <w:ind w:left="709"/>
        <w:rPr>
          <w:rFonts w:ascii="Times New Roman" w:hAnsi="Times New Roman"/>
        </w:rPr>
      </w:pPr>
      <w:r w:rsidRPr="00B82CA3">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7AED89AC" w:rsidR="007C2CB1" w:rsidRPr="00B82CA3" w:rsidRDefault="007C2CB1"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oświadczamy, że wybór oferty:</w:t>
      </w:r>
    </w:p>
    <w:p w14:paraId="363F9606" w14:textId="77777777" w:rsidR="007C2CB1" w:rsidRPr="00B82CA3" w:rsidRDefault="007C2CB1" w:rsidP="00BE6F5F">
      <w:pPr>
        <w:numPr>
          <w:ilvl w:val="0"/>
          <w:numId w:val="24"/>
        </w:numPr>
        <w:spacing w:after="0" w:line="240" w:lineRule="auto"/>
        <w:rPr>
          <w:rFonts w:ascii="Times New Roman" w:hAnsi="Times New Roman" w:cs="Times New Roman"/>
        </w:rPr>
      </w:pPr>
      <w:r w:rsidRPr="00B82CA3">
        <w:rPr>
          <w:rFonts w:ascii="Times New Roman" w:hAnsi="Times New Roman" w:cs="Times New Roman"/>
        </w:rPr>
        <w:t>nie będzie prowadził do powstania u zamawiającego obowiązku podatkowego zgodnie z przepisami ustawy o podatku od towarów i usług*</w:t>
      </w:r>
    </w:p>
    <w:p w14:paraId="406B3999" w14:textId="77777777" w:rsidR="007C2CB1" w:rsidRPr="00B82CA3" w:rsidRDefault="007C2CB1" w:rsidP="00BE6F5F">
      <w:pPr>
        <w:numPr>
          <w:ilvl w:val="0"/>
          <w:numId w:val="24"/>
        </w:numPr>
        <w:spacing w:after="0" w:line="240" w:lineRule="auto"/>
        <w:rPr>
          <w:rFonts w:ascii="Times New Roman" w:hAnsi="Times New Roman" w:cs="Times New Roman"/>
        </w:rPr>
      </w:pPr>
      <w:r w:rsidRPr="00B82CA3">
        <w:rPr>
          <w:rFonts w:ascii="Times New Roman" w:hAnsi="Times New Roman" w:cs="Times New Roman"/>
        </w:rPr>
        <w:lastRenderedPageBreak/>
        <w:t xml:space="preserve">będzie prowadził do powstania u zamawiającego obowiązku podatkowego zgodnie z przepisami ustawy o podatku od towarów i usług. Powyższy obowiązek podatkowy będzie dotyczył  </w:t>
      </w:r>
      <w:r w:rsidRPr="00B82CA3">
        <w:rPr>
          <w:rFonts w:ascii="Times New Roman" w:hAnsi="Times New Roman" w:cs="Times New Roman"/>
          <w:i/>
        </w:rPr>
        <w:t>……………………………………………………………………..………….</w:t>
      </w:r>
    </w:p>
    <w:p w14:paraId="7841DDE2" w14:textId="2CD8F737" w:rsidR="007C2CB1" w:rsidRPr="00B82CA3" w:rsidRDefault="007C2CB1" w:rsidP="007E6243">
      <w:pPr>
        <w:spacing w:line="240" w:lineRule="auto"/>
        <w:ind w:left="1429"/>
        <w:rPr>
          <w:rFonts w:ascii="Times New Roman" w:hAnsi="Times New Roman" w:cs="Times New Roman"/>
          <w:i/>
        </w:rPr>
      </w:pPr>
      <w:r w:rsidRPr="00B82CA3">
        <w:rPr>
          <w:rFonts w:ascii="Times New Roman" w:hAnsi="Times New Roman" w:cs="Times New Roman"/>
          <w:i/>
        </w:rPr>
        <w:t>…………………………………………………………………………………………………….*</w:t>
      </w:r>
    </w:p>
    <w:p w14:paraId="11EA10C1" w14:textId="77777777" w:rsidR="007C2CB1" w:rsidRPr="00B82CA3" w:rsidRDefault="007C2CB1" w:rsidP="007E6243">
      <w:pPr>
        <w:pStyle w:val="Tekstpodstawowy"/>
        <w:spacing w:line="240" w:lineRule="auto"/>
        <w:ind w:left="1429"/>
        <w:rPr>
          <w:rFonts w:ascii="Tahoma" w:hAnsi="Tahoma" w:cs="Tahoma"/>
          <w:i/>
          <w:sz w:val="18"/>
          <w:szCs w:val="18"/>
        </w:rPr>
      </w:pPr>
      <w:r w:rsidRPr="00B82CA3">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5B917415" w14:textId="2797A577" w:rsidR="007C2CB1" w:rsidRPr="00B82CA3" w:rsidRDefault="007C2CB1"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oświadczamy, że uważamy się za związanych niniejszą ofertą na czas wskazany w </w:t>
      </w:r>
      <w:r w:rsidR="002050DE" w:rsidRPr="00B82CA3">
        <w:rPr>
          <w:rFonts w:ascii="Times New Roman" w:hAnsi="Times New Roman" w:cs="Times New Roman"/>
        </w:rPr>
        <w:t xml:space="preserve">rozdziale XI </w:t>
      </w:r>
      <w:r w:rsidRPr="00B82CA3">
        <w:rPr>
          <w:rFonts w:ascii="Times New Roman" w:hAnsi="Times New Roman" w:cs="Times New Roman"/>
        </w:rPr>
        <w:t>specyfikacji warunków zamówienia;</w:t>
      </w:r>
    </w:p>
    <w:p w14:paraId="498198A6" w14:textId="1287E519" w:rsidR="00433D57" w:rsidRPr="00B82CA3" w:rsidRDefault="00433D57"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 xml:space="preserve">oświadczamy, że wypełniliśmy obowiązki informacyjne przewidziane w art. 13 lub art. 14 </w:t>
      </w:r>
      <w:r w:rsidRPr="00B82CA3">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B82CA3">
        <w:rPr>
          <w:rFonts w:ascii="Times New Roman" w:hAnsi="Times New Roman" w:cs="Times New Roman"/>
          <w:bCs/>
          <w:i/>
        </w:rPr>
        <w:t xml:space="preserve"> </w:t>
      </w:r>
      <w:r w:rsidRPr="00B82CA3">
        <w:rPr>
          <w:rFonts w:ascii="Times New Roman" w:hAnsi="Times New Roman" w:cs="Times New Roman"/>
          <w:bCs/>
        </w:rPr>
        <w:t xml:space="preserve">wobec osób fizycznych, </w:t>
      </w:r>
      <w:r w:rsidRPr="00B82CA3">
        <w:rPr>
          <w:rFonts w:ascii="Times New Roman" w:hAnsi="Times New Roman" w:cs="Times New Roman"/>
        </w:rPr>
        <w:t>od których dane osobowe bezpośrednio lub pośrednio pozyskaliśmy w celu ubiegania się o udzielenie zamówienia publicznego w niniejszym postępowaniu;</w:t>
      </w:r>
    </w:p>
    <w:p w14:paraId="5E8E5404" w14:textId="4A334A64" w:rsidR="00243B9E" w:rsidRPr="00B82CA3" w:rsidRDefault="00243B9E" w:rsidP="00243B9E">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oświadczam, że jestem:</w:t>
      </w:r>
    </w:p>
    <w:p w14:paraId="153A1484"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mikroprzedsiębiorstwem;</w:t>
      </w:r>
    </w:p>
    <w:p w14:paraId="7031D77A"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małym przedsiębiorstwem;</w:t>
      </w:r>
    </w:p>
    <w:p w14:paraId="4324671F"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średnim przedsiębiorstwem;</w:t>
      </w:r>
    </w:p>
    <w:p w14:paraId="6694D737"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jednoosobową działalnością gospodarczą;</w:t>
      </w:r>
    </w:p>
    <w:p w14:paraId="771159B4"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osobą fizyczną nieprowadzącą działalności gospodarczej;</w:t>
      </w:r>
    </w:p>
    <w:p w14:paraId="6FAB50D7" w14:textId="77777777" w:rsidR="00243B9E" w:rsidRPr="00B82CA3" w:rsidRDefault="00243B9E" w:rsidP="004C6586">
      <w:pPr>
        <w:pStyle w:val="Akapitzlist"/>
        <w:numPr>
          <w:ilvl w:val="0"/>
          <w:numId w:val="41"/>
        </w:numPr>
        <w:spacing w:after="0" w:line="240" w:lineRule="auto"/>
        <w:rPr>
          <w:rFonts w:ascii="Times New Roman" w:hAnsi="Times New Roman" w:cs="Times New Roman"/>
        </w:rPr>
      </w:pPr>
      <w:r w:rsidRPr="00B82CA3">
        <w:rPr>
          <w:rFonts w:ascii="Times New Roman" w:hAnsi="Times New Roman" w:cs="Times New Roman"/>
        </w:rPr>
        <w:t>inny rodzaj …………………….. ;</w:t>
      </w:r>
    </w:p>
    <w:p w14:paraId="64B067E3" w14:textId="2CB9AA4F" w:rsidR="00243B9E" w:rsidRPr="00B82CA3" w:rsidRDefault="00243B9E" w:rsidP="001137A5">
      <w:pPr>
        <w:pStyle w:val="Akapitzlist"/>
        <w:spacing w:after="0" w:line="240" w:lineRule="auto"/>
        <w:ind w:left="1429"/>
      </w:pPr>
      <w:r w:rsidRPr="00B82CA3">
        <w:rPr>
          <w:rFonts w:ascii="Tahoma" w:hAnsi="Tahoma" w:cs="Tahoma"/>
          <w:i/>
          <w:sz w:val="18"/>
          <w:szCs w:val="18"/>
        </w:rPr>
        <w:t>[*zaznaczyć właściwe i wypełnić o ile dotyczy, a niepotrzebne skreślić]</w:t>
      </w:r>
    </w:p>
    <w:p w14:paraId="761F3DC4" w14:textId="3279C544" w:rsidR="007C2CB1" w:rsidRPr="00B82CA3" w:rsidRDefault="007C2CB1" w:rsidP="001137A5">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B82CA3" w:rsidRDefault="004546C8"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osobą upoważnioną do kontaktów z zamawiającym w zakresie złożonej oferty oraz w sprawach związanych z realizacją zamówienia jest: ……………………………………………………….</w:t>
      </w:r>
    </w:p>
    <w:p w14:paraId="279176E0" w14:textId="328D2639" w:rsidR="007C2CB1" w:rsidRPr="00B82CA3" w:rsidRDefault="004D0D2D" w:rsidP="004D0D2D">
      <w:pPr>
        <w:spacing w:after="0"/>
      </w:pPr>
      <w:r>
        <w:rPr>
          <w:i/>
        </w:rPr>
        <w:t xml:space="preserve">              </w:t>
      </w:r>
      <w:r w:rsidR="004546C8" w:rsidRPr="004D0D2D">
        <w:rPr>
          <w:i/>
        </w:rPr>
        <w:t>[*wypełnić dane personalne i adresowe – tel.; e-mail]</w:t>
      </w:r>
    </w:p>
    <w:p w14:paraId="0F85E845" w14:textId="742C1352" w:rsidR="00A7575F" w:rsidRPr="00B82CA3" w:rsidRDefault="007C2CB1" w:rsidP="00BE6F5F">
      <w:pPr>
        <w:numPr>
          <w:ilvl w:val="5"/>
          <w:numId w:val="23"/>
        </w:numPr>
        <w:spacing w:after="0" w:line="240" w:lineRule="auto"/>
        <w:ind w:left="709"/>
        <w:rPr>
          <w:rFonts w:ascii="Times New Roman" w:hAnsi="Times New Roman" w:cs="Times New Roman"/>
        </w:rPr>
      </w:pPr>
      <w:r w:rsidRPr="00B82CA3">
        <w:rPr>
          <w:rFonts w:ascii="Times New Roman" w:hAnsi="Times New Roman" w:cs="Times New Roman"/>
        </w:rPr>
        <w:t>załącznikami do niniejszego formularza są:</w:t>
      </w:r>
      <w:r w:rsidR="007D5653" w:rsidRPr="00B82CA3">
        <w:rPr>
          <w:rFonts w:ascii="Times New Roman" w:hAnsi="Times New Roman" w:cs="Times New Roman"/>
        </w:rPr>
        <w:t xml:space="preserve"> </w:t>
      </w:r>
    </w:p>
    <w:p w14:paraId="624A6D4A" w14:textId="0B608BD1" w:rsidR="00720724" w:rsidRPr="00B82CA3" w:rsidRDefault="00506081" w:rsidP="00BE6F5F">
      <w:pPr>
        <w:numPr>
          <w:ilvl w:val="0"/>
          <w:numId w:val="25"/>
        </w:numPr>
        <w:spacing w:after="0" w:line="240" w:lineRule="auto"/>
        <w:ind w:left="1418"/>
        <w:rPr>
          <w:rFonts w:ascii="Times New Roman" w:hAnsi="Times New Roman" w:cs="Times New Roman"/>
        </w:rPr>
      </w:pPr>
      <w:r w:rsidRPr="00B82CA3">
        <w:rPr>
          <w:rFonts w:ascii="Times New Roman" w:hAnsi="Times New Roman" w:cs="Times New Roman"/>
          <w:i/>
          <w:u w:val="single"/>
        </w:rPr>
        <w:t>Załącznik nr 1</w:t>
      </w:r>
      <w:r w:rsidR="00720724" w:rsidRPr="00B82CA3">
        <w:rPr>
          <w:rFonts w:ascii="Times New Roman" w:hAnsi="Times New Roman" w:cs="Times New Roman"/>
          <w:b/>
        </w:rPr>
        <w:t xml:space="preserve"> </w:t>
      </w:r>
      <w:r w:rsidR="00126527" w:rsidRPr="00B82CA3">
        <w:rPr>
          <w:rFonts w:ascii="Times New Roman" w:hAnsi="Times New Roman" w:cs="Times New Roman"/>
        </w:rPr>
        <w:t>– JEDZ;</w:t>
      </w:r>
    </w:p>
    <w:p w14:paraId="6C6073E2" w14:textId="75539128" w:rsidR="00327DA5" w:rsidRPr="00B82CA3" w:rsidRDefault="00327DA5" w:rsidP="00327DA5">
      <w:pPr>
        <w:numPr>
          <w:ilvl w:val="0"/>
          <w:numId w:val="25"/>
        </w:numPr>
        <w:spacing w:after="0" w:line="240" w:lineRule="auto"/>
        <w:ind w:left="1418"/>
        <w:rPr>
          <w:rFonts w:ascii="Times New Roman" w:hAnsi="Times New Roman" w:cs="Times New Roman"/>
          <w:bCs/>
        </w:rPr>
      </w:pPr>
      <w:r w:rsidRPr="00B82CA3">
        <w:rPr>
          <w:rFonts w:ascii="Times New Roman" w:hAnsi="Times New Roman" w:cs="Times New Roman"/>
          <w:bCs/>
          <w:i/>
          <w:u w:val="single"/>
        </w:rPr>
        <w:t>Załącznik nr 2</w:t>
      </w:r>
      <w:r w:rsidRPr="00B82CA3">
        <w:rPr>
          <w:rFonts w:ascii="Times New Roman" w:hAnsi="Times New Roman" w:cs="Times New Roman"/>
          <w:bCs/>
          <w:i/>
        </w:rPr>
        <w:t xml:space="preserve"> –</w:t>
      </w:r>
      <w:r w:rsidRPr="00B82CA3">
        <w:rPr>
          <w:rFonts w:ascii="Times New Roman" w:hAnsi="Times New Roman" w:cs="Times New Roman"/>
          <w:bCs/>
        </w:rPr>
        <w:t xml:space="preserve"> </w:t>
      </w:r>
      <w:r w:rsidRPr="00B82CA3">
        <w:rPr>
          <w:rFonts w:ascii="Times New Roman" w:hAnsi="Times New Roman" w:cs="Times New Roman"/>
        </w:rPr>
        <w:t xml:space="preserve">indywidualna kalkulacja cenowa oferty, uwzględniająca wymagania i zapisy SWZ </w:t>
      </w:r>
      <w:r w:rsidRPr="00B82CA3">
        <w:rPr>
          <w:rFonts w:ascii="Times New Roman" w:hAnsi="Times New Roman" w:cs="Times New Roman"/>
          <w:color w:val="000000"/>
        </w:rPr>
        <w:t xml:space="preserve">wraz z </w:t>
      </w:r>
      <w:r w:rsidRPr="00B82CA3">
        <w:rPr>
          <w:rFonts w:ascii="Times New Roman" w:hAnsi="Times New Roman" w:cs="Times New Roman"/>
          <w:bCs/>
        </w:rPr>
        <w:t>zestawieniem oferowane</w:t>
      </w:r>
      <w:r w:rsidR="00FE48FD" w:rsidRPr="00B82CA3">
        <w:rPr>
          <w:rFonts w:ascii="Times New Roman" w:hAnsi="Times New Roman" w:cs="Times New Roman"/>
          <w:bCs/>
        </w:rPr>
        <w:t>go sprzętu</w:t>
      </w:r>
      <w:r w:rsidRPr="00B82CA3">
        <w:rPr>
          <w:rFonts w:ascii="Times New Roman" w:hAnsi="Times New Roman" w:cs="Times New Roman"/>
          <w:bCs/>
        </w:rPr>
        <w:t xml:space="preserve">, zawierającym </w:t>
      </w:r>
      <w:r w:rsidR="00FE48FD" w:rsidRPr="00B82CA3">
        <w:rPr>
          <w:rFonts w:ascii="Times New Roman" w:hAnsi="Times New Roman" w:cs="Times New Roman"/>
          <w:bCs/>
        </w:rPr>
        <w:t>typ/ rodzaj/ model/ producent ilość urządzeń, ceny netto i brutto</w:t>
      </w:r>
      <w:r w:rsidRPr="00B82CA3">
        <w:rPr>
          <w:rFonts w:ascii="Times New Roman" w:hAnsi="Times New Roman" w:cs="Times New Roman"/>
          <w:bCs/>
        </w:rPr>
        <w:t xml:space="preserve"> /TREŚĆ OFERTY/;</w:t>
      </w:r>
    </w:p>
    <w:p w14:paraId="3FE2E885" w14:textId="1DCE0355" w:rsidR="00327DA5" w:rsidRPr="00B82CA3" w:rsidRDefault="00327DA5" w:rsidP="00FE48FD">
      <w:pPr>
        <w:numPr>
          <w:ilvl w:val="0"/>
          <w:numId w:val="25"/>
        </w:numPr>
        <w:spacing w:after="0" w:line="240" w:lineRule="auto"/>
        <w:ind w:left="1418"/>
        <w:rPr>
          <w:rFonts w:ascii="Times New Roman" w:hAnsi="Times New Roman" w:cs="Times New Roman"/>
          <w:bCs/>
          <w:iCs/>
        </w:rPr>
      </w:pPr>
      <w:r w:rsidRPr="00B82CA3">
        <w:rPr>
          <w:rFonts w:ascii="Times New Roman" w:hAnsi="Times New Roman" w:cs="Times New Roman"/>
          <w:bCs/>
          <w:i/>
          <w:u w:val="single"/>
        </w:rPr>
        <w:t>Załącznik nr 3</w:t>
      </w:r>
      <w:r w:rsidRPr="00B82CA3">
        <w:rPr>
          <w:rFonts w:ascii="Times New Roman" w:hAnsi="Times New Roman" w:cs="Times New Roman"/>
          <w:bCs/>
        </w:rPr>
        <w:t xml:space="preserve"> – </w:t>
      </w:r>
      <w:r w:rsidR="00FE48FD" w:rsidRPr="00B82CA3">
        <w:rPr>
          <w:rFonts w:ascii="Times New Roman" w:hAnsi="Times New Roman" w:cs="Times New Roman"/>
          <w:bCs/>
        </w:rPr>
        <w:t>opis/y techniczny/e sporządzony/e przez producenta i/lub wydruk/i ze stron internetowych producenta, bądź katalog/i producenta/ów, pozwalających na ocenę zgodności oferowanych urządzeń oraz ich parametrów z wymaganiami SWZ</w:t>
      </w:r>
      <w:r w:rsidRPr="00B82CA3">
        <w:rPr>
          <w:rFonts w:ascii="Times New Roman" w:hAnsi="Times New Roman" w:cs="Times New Roman"/>
          <w:bCs/>
          <w:iCs/>
        </w:rPr>
        <w:t>;</w:t>
      </w:r>
    </w:p>
    <w:p w14:paraId="3313BAA6" w14:textId="0275F071" w:rsidR="00020D1A" w:rsidRPr="00B82CA3" w:rsidRDefault="005B107F" w:rsidP="00BE6F5F">
      <w:pPr>
        <w:pStyle w:val="Akapitzlist"/>
        <w:numPr>
          <w:ilvl w:val="0"/>
          <w:numId w:val="31"/>
        </w:numPr>
        <w:spacing w:after="0" w:line="240" w:lineRule="auto"/>
        <w:ind w:left="1418"/>
        <w:rPr>
          <w:rFonts w:ascii="Times New Roman" w:hAnsi="Times New Roman" w:cs="Times New Roman"/>
          <w:bCs/>
        </w:rPr>
      </w:pPr>
      <w:r w:rsidRPr="00B82CA3">
        <w:rPr>
          <w:rFonts w:ascii="Times New Roman" w:hAnsi="Times New Roman" w:cs="Times New Roman"/>
          <w:bCs/>
          <w:i/>
          <w:iCs/>
          <w:u w:val="single"/>
        </w:rPr>
        <w:t xml:space="preserve">Załącznik nr </w:t>
      </w:r>
      <w:r w:rsidR="00327DA5" w:rsidRPr="00B82CA3">
        <w:rPr>
          <w:rFonts w:ascii="Times New Roman" w:hAnsi="Times New Roman" w:cs="Times New Roman"/>
          <w:bCs/>
          <w:i/>
          <w:iCs/>
          <w:u w:val="single"/>
        </w:rPr>
        <w:t>4</w:t>
      </w:r>
      <w:r w:rsidRPr="00B82CA3">
        <w:rPr>
          <w:rFonts w:ascii="Times New Roman" w:hAnsi="Times New Roman" w:cs="Times New Roman"/>
          <w:bCs/>
        </w:rPr>
        <w:t xml:space="preserve"> – </w:t>
      </w:r>
      <w:r w:rsidR="00020D1A" w:rsidRPr="00B82CA3">
        <w:rPr>
          <w:rFonts w:ascii="Times New Roman" w:hAnsi="Times New Roman" w:cs="Times New Roman"/>
          <w:bCs/>
        </w:rPr>
        <w:t>oświadczenie o powierzeniu podwykonawcom wykonania części przedmiotu zamówienia (</w:t>
      </w:r>
      <w:r w:rsidRPr="00B82CA3">
        <w:rPr>
          <w:rFonts w:ascii="Times New Roman" w:hAnsi="Times New Roman" w:cs="Times New Roman"/>
          <w:bCs/>
        </w:rPr>
        <w:t>W</w:t>
      </w:r>
      <w:r w:rsidR="00020D1A" w:rsidRPr="00B82CA3">
        <w:rPr>
          <w:rFonts w:ascii="Times New Roman" w:hAnsi="Times New Roman" w:cs="Times New Roman"/>
          <w:bCs/>
        </w:rPr>
        <w:t>ykaz podwykonawców – o ile dotyczy);</w:t>
      </w:r>
    </w:p>
    <w:p w14:paraId="1E10A398" w14:textId="68A99A05" w:rsidR="00D327AC" w:rsidRPr="00B82CA3" w:rsidRDefault="00D327AC" w:rsidP="00D327AC">
      <w:pPr>
        <w:numPr>
          <w:ilvl w:val="0"/>
          <w:numId w:val="25"/>
        </w:numPr>
        <w:spacing w:after="0" w:line="240" w:lineRule="auto"/>
        <w:ind w:left="1418"/>
        <w:rPr>
          <w:rFonts w:ascii="Times New Roman" w:hAnsi="Times New Roman"/>
          <w:bCs/>
        </w:rPr>
      </w:pPr>
      <w:r w:rsidRPr="00B82CA3">
        <w:rPr>
          <w:rFonts w:ascii="Times New Roman" w:hAnsi="Times New Roman"/>
          <w:bCs/>
          <w:i/>
          <w:u w:val="single"/>
        </w:rPr>
        <w:t xml:space="preserve">Załącznik nr </w:t>
      </w:r>
      <w:r w:rsidR="00327DA5" w:rsidRPr="00B82CA3">
        <w:rPr>
          <w:rFonts w:ascii="Times New Roman" w:hAnsi="Times New Roman"/>
          <w:bCs/>
          <w:i/>
          <w:u w:val="single"/>
        </w:rPr>
        <w:t>5</w:t>
      </w:r>
      <w:r w:rsidRPr="00B82CA3">
        <w:rPr>
          <w:rFonts w:ascii="Times New Roman" w:hAnsi="Times New Roman"/>
          <w:bCs/>
          <w:i/>
        </w:rPr>
        <w:t xml:space="preserve"> –</w:t>
      </w:r>
      <w:r w:rsidRPr="00B82CA3">
        <w:rPr>
          <w:rFonts w:ascii="Times New Roman" w:hAnsi="Times New Roman"/>
          <w:bCs/>
        </w:rPr>
        <w:t xml:space="preserve"> </w:t>
      </w:r>
      <w:r w:rsidRPr="00B82CA3">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1E2879" w:rsidRPr="00B82CA3">
        <w:rPr>
          <w:rFonts w:ascii="Times New Roman" w:hAnsi="Times New Roman"/>
          <w:bCs/>
          <w:lang w:eastAsia="pl-PL"/>
        </w:rPr>
        <w:t>t.j</w:t>
      </w:r>
      <w:proofErr w:type="spellEnd"/>
      <w:r w:rsidR="001E2879" w:rsidRPr="00B82CA3">
        <w:rPr>
          <w:rFonts w:ascii="Times New Roman" w:hAnsi="Times New Roman"/>
          <w:bCs/>
          <w:lang w:eastAsia="pl-PL"/>
        </w:rPr>
        <w:t xml:space="preserve">.: </w:t>
      </w:r>
      <w:r w:rsidRPr="00B82CA3">
        <w:rPr>
          <w:rFonts w:ascii="Times New Roman" w:hAnsi="Times New Roman"/>
          <w:bCs/>
          <w:lang w:eastAsia="pl-PL"/>
        </w:rPr>
        <w:t>Dz.U. z 202</w:t>
      </w:r>
      <w:r w:rsidR="00503753" w:rsidRPr="00B82CA3">
        <w:rPr>
          <w:rFonts w:ascii="Times New Roman" w:hAnsi="Times New Roman"/>
          <w:bCs/>
          <w:lang w:eastAsia="pl-PL"/>
        </w:rPr>
        <w:t>4</w:t>
      </w:r>
      <w:r w:rsidRPr="00B82CA3">
        <w:rPr>
          <w:rFonts w:ascii="Times New Roman" w:hAnsi="Times New Roman"/>
          <w:bCs/>
          <w:lang w:eastAsia="pl-PL"/>
        </w:rPr>
        <w:t xml:space="preserve"> r., poz. </w:t>
      </w:r>
      <w:r w:rsidR="00503753" w:rsidRPr="00B82CA3">
        <w:rPr>
          <w:rFonts w:ascii="Times New Roman" w:hAnsi="Times New Roman"/>
          <w:bCs/>
          <w:lang w:eastAsia="pl-PL"/>
        </w:rPr>
        <w:t>507</w:t>
      </w:r>
      <w:r w:rsidR="00D97F5F" w:rsidRPr="00B82CA3">
        <w:rPr>
          <w:rFonts w:ascii="Times New Roman" w:hAnsi="Times New Roman"/>
          <w:bCs/>
          <w:lang w:eastAsia="pl-PL"/>
        </w:rPr>
        <w:t xml:space="preserve"> ze zm.</w:t>
      </w:r>
      <w:r w:rsidRPr="00B82CA3">
        <w:rPr>
          <w:rFonts w:ascii="Times New Roman" w:hAnsi="Times New Roman"/>
          <w:bCs/>
          <w:lang w:eastAsia="pl-PL"/>
        </w:rPr>
        <w:t xml:space="preserve">) – </w:t>
      </w:r>
      <w:r w:rsidRPr="00B82CA3">
        <w:rPr>
          <w:rFonts w:ascii="Times New Roman" w:hAnsi="Times New Roman"/>
        </w:rPr>
        <w:t>w przypadku wykonawców wspólnie ubiegających się o zamówienie oświadczenie składa każdy z nich;</w:t>
      </w:r>
    </w:p>
    <w:p w14:paraId="28B10B92" w14:textId="42E987B5" w:rsidR="00D327AC" w:rsidRPr="00B82CA3" w:rsidRDefault="00D327AC" w:rsidP="00BB5967">
      <w:pPr>
        <w:numPr>
          <w:ilvl w:val="0"/>
          <w:numId w:val="25"/>
        </w:numPr>
        <w:spacing w:after="0" w:line="240" w:lineRule="auto"/>
        <w:ind w:left="1418"/>
        <w:rPr>
          <w:rFonts w:ascii="Times New Roman" w:hAnsi="Times New Roman"/>
          <w:bCs/>
        </w:rPr>
      </w:pPr>
      <w:r w:rsidRPr="00B82CA3">
        <w:rPr>
          <w:rFonts w:ascii="Times New Roman" w:hAnsi="Times New Roman"/>
          <w:bCs/>
          <w:i/>
          <w:u w:val="single"/>
        </w:rPr>
        <w:t xml:space="preserve">Załącznik nr </w:t>
      </w:r>
      <w:r w:rsidR="00327DA5" w:rsidRPr="00B82CA3">
        <w:rPr>
          <w:rFonts w:ascii="Times New Roman" w:hAnsi="Times New Roman"/>
          <w:bCs/>
          <w:i/>
          <w:u w:val="single"/>
        </w:rPr>
        <w:t>6</w:t>
      </w:r>
      <w:r w:rsidRPr="00B82CA3">
        <w:rPr>
          <w:rFonts w:ascii="Times New Roman" w:hAnsi="Times New Roman"/>
          <w:bCs/>
          <w:i/>
        </w:rPr>
        <w:t xml:space="preserve"> –</w:t>
      </w:r>
      <w:r w:rsidRPr="00B82CA3">
        <w:rPr>
          <w:rFonts w:ascii="Times New Roman" w:hAnsi="Times New Roman"/>
          <w:bCs/>
        </w:rPr>
        <w:t xml:space="preserve"> </w:t>
      </w:r>
      <w:r w:rsidRPr="00B82CA3">
        <w:rPr>
          <w:rFonts w:ascii="Times New Roman" w:hAnsi="Times New Roman"/>
          <w:bCs/>
          <w:lang w:eastAsia="pl-PL"/>
        </w:rPr>
        <w:t xml:space="preserve">oświadczenie o niepodleganiu wykluczeniu – art. </w:t>
      </w:r>
      <w:r w:rsidRPr="00B82CA3">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w:t>
      </w:r>
      <w:r w:rsidRPr="00B82CA3">
        <w:rPr>
          <w:rFonts w:ascii="Times New Roman" w:hAnsi="Times New Roman"/>
        </w:rPr>
        <w:lastRenderedPageBreak/>
        <w:t>(Dz. Urz. UE nr L 111 z 8 kwietnia 2022 r., str. 1) – w przypadku wykonawców wspólnie ubiegających się o zamówienie oświadczenie składa każdy z nich;</w:t>
      </w:r>
    </w:p>
    <w:p w14:paraId="5BF268E4" w14:textId="6B1BE870" w:rsidR="00D3137E" w:rsidRPr="00B82CA3" w:rsidRDefault="00D3137E" w:rsidP="00BE6F5F">
      <w:pPr>
        <w:numPr>
          <w:ilvl w:val="0"/>
          <w:numId w:val="25"/>
        </w:numPr>
        <w:spacing w:after="0" w:line="240" w:lineRule="auto"/>
        <w:ind w:left="1418"/>
        <w:rPr>
          <w:rFonts w:ascii="Times New Roman" w:hAnsi="Times New Roman" w:cs="Times New Roman"/>
        </w:rPr>
      </w:pPr>
      <w:r w:rsidRPr="00B82CA3">
        <w:rPr>
          <w:rFonts w:ascii="Times New Roman" w:hAnsi="Times New Roman" w:cs="Times New Roman"/>
        </w:rPr>
        <w:t>Inne:</w:t>
      </w:r>
    </w:p>
    <w:p w14:paraId="3F51823D" w14:textId="211A38BA" w:rsidR="00FF62F3" w:rsidRPr="00B82CA3"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B82CA3">
        <w:rPr>
          <w:rFonts w:ascii="Times New Roman" w:hAnsi="Times New Roman" w:cs="Times New Roman"/>
          <w:bCs/>
        </w:rPr>
        <w:t xml:space="preserve">pełnomocnictwo (zgodnie z ust. 5-7 </w:t>
      </w:r>
      <w:r w:rsidR="00FB4D3A" w:rsidRPr="00B82CA3">
        <w:rPr>
          <w:rFonts w:ascii="Times New Roman" w:hAnsi="Times New Roman" w:cs="Times New Roman"/>
          <w:bCs/>
        </w:rPr>
        <w:t xml:space="preserve">rozdziału </w:t>
      </w:r>
      <w:r w:rsidR="00383E8C" w:rsidRPr="00B82CA3">
        <w:rPr>
          <w:rFonts w:ascii="Times New Roman" w:hAnsi="Times New Roman" w:cs="Times New Roman"/>
          <w:bCs/>
        </w:rPr>
        <w:t>XII</w:t>
      </w:r>
      <w:r w:rsidRPr="00B82CA3">
        <w:rPr>
          <w:rFonts w:ascii="Times New Roman" w:hAnsi="Times New Roman" w:cs="Times New Roman"/>
          <w:bCs/>
        </w:rPr>
        <w:t>) lub inny dokument potwierdzający umocowanie do reprezentowania wykonawcy;</w:t>
      </w:r>
    </w:p>
    <w:p w14:paraId="37295076" w14:textId="66BDC1AC" w:rsidR="00FF62F3" w:rsidRPr="00B82CA3"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B82CA3">
        <w:rPr>
          <w:rFonts w:ascii="Times New Roman" w:hAnsi="Times New Roman" w:cs="Times New Roman"/>
          <w:bCs/>
        </w:rPr>
        <w:t xml:space="preserve">KRS lub </w:t>
      </w:r>
      <w:proofErr w:type="spellStart"/>
      <w:r w:rsidRPr="00B82CA3">
        <w:rPr>
          <w:rFonts w:ascii="Times New Roman" w:hAnsi="Times New Roman" w:cs="Times New Roman"/>
          <w:bCs/>
        </w:rPr>
        <w:t>CEiDG</w:t>
      </w:r>
      <w:proofErr w:type="spellEnd"/>
      <w:r w:rsidRPr="00B82CA3">
        <w:rPr>
          <w:rFonts w:ascii="Times New Roman" w:hAnsi="Times New Roman" w:cs="Times New Roman"/>
          <w:bCs/>
        </w:rPr>
        <w:t xml:space="preserve"> – o ile nie podano </w:t>
      </w:r>
      <w:r w:rsidR="00712EF4" w:rsidRPr="00B82CA3">
        <w:rPr>
          <w:rFonts w:ascii="Times New Roman" w:hAnsi="Times New Roman" w:cs="Times New Roman"/>
          <w:bCs/>
        </w:rPr>
        <w:t xml:space="preserve">w JEDZ </w:t>
      </w:r>
      <w:r w:rsidRPr="00B82CA3">
        <w:rPr>
          <w:rFonts w:ascii="Times New Roman" w:hAnsi="Times New Roman" w:cs="Times New Roman"/>
          <w:bCs/>
        </w:rPr>
        <w:t>danych do ogólnodostępnych baz;</w:t>
      </w:r>
    </w:p>
    <w:p w14:paraId="4095B0F6" w14:textId="6A818F37" w:rsidR="00BB5967" w:rsidRPr="00B82CA3" w:rsidRDefault="00920C0E" w:rsidP="00920C0E">
      <w:pPr>
        <w:tabs>
          <w:tab w:val="left" w:pos="1843"/>
        </w:tabs>
        <w:spacing w:after="0" w:line="240" w:lineRule="auto"/>
        <w:ind w:left="1778"/>
        <w:rPr>
          <w:rFonts w:ascii="Times New Roman" w:hAnsi="Times New Roman" w:cs="Times New Roman"/>
          <w:bCs/>
        </w:rPr>
      </w:pPr>
      <w:r w:rsidRPr="00B82CA3">
        <w:rPr>
          <w:rFonts w:ascii="Times New Roman" w:hAnsi="Times New Roman" w:cs="Times New Roman"/>
          <w:iCs/>
          <w:color w:val="000000"/>
        </w:rPr>
        <w:t>c.</w:t>
      </w:r>
      <w:r w:rsidRPr="00B82CA3">
        <w:rPr>
          <w:rFonts w:ascii="Times New Roman" w:hAnsi="Times New Roman" w:cs="Times New Roman"/>
          <w:iCs/>
          <w:color w:val="000000"/>
        </w:rPr>
        <w:tab/>
        <w:t>przedmiotowe środki dowodowe, zgodnie z rozdziałem IV.</w:t>
      </w:r>
    </w:p>
    <w:p w14:paraId="7F22BD87" w14:textId="77777777" w:rsidR="00FD4690" w:rsidRPr="00B82CA3" w:rsidRDefault="00FD4690" w:rsidP="001C2774">
      <w:pPr>
        <w:tabs>
          <w:tab w:val="left" w:pos="1260"/>
        </w:tabs>
        <w:spacing w:after="0" w:line="240" w:lineRule="auto"/>
        <w:rPr>
          <w:rFonts w:ascii="Times New Roman" w:hAnsi="Times New Roman" w:cs="Times New Roman"/>
          <w:b/>
        </w:rPr>
        <w:sectPr w:rsidR="00FD4690" w:rsidRPr="00B82CA3" w:rsidSect="00FD4690">
          <w:headerReference w:type="even" r:id="rId45"/>
          <w:headerReference w:type="default" r:id="rId46"/>
          <w:footerReference w:type="even" r:id="rId47"/>
          <w:footerReference w:type="default" r:id="rId48"/>
          <w:headerReference w:type="first" r:id="rId49"/>
          <w:footerReference w:type="first" r:id="rId50"/>
          <w:pgSz w:w="11906" w:h="16838"/>
          <w:pgMar w:top="1418" w:right="1418" w:bottom="1276" w:left="1418" w:header="0" w:footer="573" w:gutter="0"/>
          <w:cols w:space="708"/>
          <w:docGrid w:linePitch="360"/>
        </w:sectPr>
      </w:pPr>
    </w:p>
    <w:p w14:paraId="27DE871A" w14:textId="79D4560F" w:rsidR="00FD4690" w:rsidRPr="00B82CA3" w:rsidRDefault="00FD4690" w:rsidP="00FD4690">
      <w:pPr>
        <w:pStyle w:val="Tekstpodstawowy"/>
        <w:spacing w:line="240" w:lineRule="auto"/>
        <w:ind w:left="540"/>
        <w:jc w:val="right"/>
        <w:outlineLvl w:val="0"/>
        <w:rPr>
          <w:rFonts w:ascii="Times New Roman" w:hAnsi="Times New Roman" w:cs="Times New Roman"/>
          <w:b/>
          <w:bCs/>
          <w:sz w:val="22"/>
          <w:szCs w:val="22"/>
        </w:rPr>
      </w:pPr>
      <w:r w:rsidRPr="00B82CA3">
        <w:rPr>
          <w:rFonts w:ascii="Times New Roman" w:hAnsi="Times New Roman" w:cs="Times New Roman"/>
          <w:b/>
          <w:bCs/>
          <w:sz w:val="22"/>
          <w:szCs w:val="22"/>
        </w:rPr>
        <w:lastRenderedPageBreak/>
        <w:t>Załącznik nr 2 do formularza oferty</w:t>
      </w:r>
    </w:p>
    <w:p w14:paraId="1EF1B814" w14:textId="77777777" w:rsidR="00FD4690" w:rsidRPr="00B82CA3"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3A2FA39E" w14:textId="77777777" w:rsidR="00FD4690" w:rsidRPr="00B82CA3" w:rsidRDefault="00FD4690" w:rsidP="00FD4690">
      <w:pPr>
        <w:pStyle w:val="Tekstpodstawowy"/>
        <w:spacing w:line="240" w:lineRule="auto"/>
        <w:ind w:left="540"/>
        <w:jc w:val="center"/>
        <w:outlineLvl w:val="0"/>
        <w:rPr>
          <w:rFonts w:ascii="Times New Roman" w:hAnsi="Times New Roman" w:cs="Times New Roman"/>
          <w:b/>
          <w:bCs/>
          <w:sz w:val="22"/>
          <w:szCs w:val="22"/>
        </w:rPr>
      </w:pPr>
      <w:r w:rsidRPr="00B82CA3">
        <w:rPr>
          <w:rFonts w:ascii="Times New Roman" w:hAnsi="Times New Roman" w:cs="Times New Roman"/>
          <w:b/>
          <w:bCs/>
          <w:sz w:val="22"/>
          <w:szCs w:val="22"/>
        </w:rPr>
        <w:t>SZCZEGÓŁOWA KALKULACJA CENOWA</w:t>
      </w:r>
    </w:p>
    <w:p w14:paraId="50A4C1C2" w14:textId="77777777" w:rsidR="00FD4690" w:rsidRPr="00B82CA3"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5BAA15C1" w14:textId="77777777" w:rsidR="00FD4690" w:rsidRPr="00B82CA3" w:rsidRDefault="00FD4690" w:rsidP="00FD4690">
      <w:pPr>
        <w:pStyle w:val="Tekstpodstawowy"/>
        <w:spacing w:line="240" w:lineRule="auto"/>
        <w:rPr>
          <w:rFonts w:ascii="Times New Roman" w:hAnsi="Times New Roman" w:cs="Times New Roman"/>
          <w:sz w:val="22"/>
          <w:szCs w:val="22"/>
        </w:rPr>
      </w:pPr>
      <w:r w:rsidRPr="00B82CA3">
        <w:rPr>
          <w:rFonts w:ascii="Times New Roman" w:hAnsi="Times New Roman" w:cs="Times New Roman"/>
          <w:sz w:val="22"/>
          <w:szCs w:val="22"/>
        </w:rPr>
        <w:t>Niniejszy załącznik zawiera szczegółowy opis techniczny oferowanego sprzętu oraz jego szczegółową kalkulację cenową.</w:t>
      </w:r>
    </w:p>
    <w:p w14:paraId="271164A2" w14:textId="77777777" w:rsidR="00FD4690" w:rsidRPr="00B82CA3" w:rsidRDefault="00FD4690" w:rsidP="00FD4690">
      <w:pPr>
        <w:pStyle w:val="Tekstpodstawowy"/>
        <w:spacing w:line="240" w:lineRule="auto"/>
        <w:rPr>
          <w:rFonts w:ascii="Times New Roman" w:hAnsi="Times New Roman" w:cs="Times New Roman"/>
          <w:b/>
          <w:bCs/>
          <w:sz w:val="22"/>
          <w:szCs w:val="22"/>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FD4690" w:rsidRPr="00B82CA3" w14:paraId="3F15814C" w14:textId="77777777" w:rsidTr="0018689A">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E5452" w14:textId="77777777" w:rsidR="00FD4690" w:rsidRPr="00B82CA3" w:rsidRDefault="00FD4690" w:rsidP="001C2774">
            <w:pPr>
              <w:jc w:val="center"/>
              <w:rPr>
                <w:rFonts w:ascii="Times New Roman" w:hAnsi="Times New Roman" w:cs="Times New Roman"/>
                <w:b/>
                <w:bCs/>
              </w:rPr>
            </w:pPr>
            <w:r w:rsidRPr="00B82CA3">
              <w:rPr>
                <w:rFonts w:ascii="Times New Roman" w:hAnsi="Times New Roman" w:cs="Times New Roman"/>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05B3D8" w14:textId="77777777" w:rsidR="00FD4690" w:rsidRPr="00B82CA3" w:rsidRDefault="00FD4690" w:rsidP="001C2774">
            <w:pPr>
              <w:ind w:hanging="127"/>
              <w:jc w:val="center"/>
              <w:rPr>
                <w:rFonts w:ascii="Times New Roman" w:hAnsi="Times New Roman" w:cs="Times New Roman"/>
                <w:b/>
                <w:bCs/>
              </w:rPr>
            </w:pPr>
            <w:r w:rsidRPr="00B82CA3">
              <w:rPr>
                <w:rFonts w:ascii="Times New Roman" w:hAnsi="Times New Roman" w:cs="Times New Roman"/>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12815" w14:textId="77777777" w:rsidR="00FD4690" w:rsidRPr="00B82CA3" w:rsidRDefault="00FD4690" w:rsidP="001C2774">
            <w:pPr>
              <w:jc w:val="center"/>
              <w:rPr>
                <w:rFonts w:ascii="Times New Roman" w:hAnsi="Times New Roman" w:cs="Times New Roman"/>
                <w:b/>
                <w:bCs/>
              </w:rPr>
            </w:pPr>
            <w:r w:rsidRPr="00B82CA3">
              <w:rPr>
                <w:rFonts w:ascii="Times New Roman" w:hAnsi="Times New Roman" w:cs="Times New Roman"/>
                <w:b/>
                <w:bCs/>
              </w:rPr>
              <w:t xml:space="preserve">Cena netto </w:t>
            </w:r>
            <w:r w:rsidRPr="00B82CA3">
              <w:rPr>
                <w:rFonts w:ascii="Times New Roman" w:hAnsi="Times New Roman" w:cs="Times New Roman"/>
                <w:b/>
                <w:bCs/>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FB7376" w14:textId="77777777" w:rsidR="00FD4690" w:rsidRPr="00B82CA3" w:rsidRDefault="00FD4690" w:rsidP="001C2774">
            <w:pPr>
              <w:ind w:left="175" w:hanging="210"/>
              <w:jc w:val="center"/>
              <w:rPr>
                <w:rFonts w:ascii="Times New Roman" w:hAnsi="Times New Roman" w:cs="Times New Roman"/>
                <w:b/>
                <w:bCs/>
              </w:rPr>
            </w:pPr>
            <w:r w:rsidRPr="00B82CA3">
              <w:rPr>
                <w:rFonts w:ascii="Times New Roman" w:hAnsi="Times New Roman" w:cs="Times New Roman"/>
                <w:b/>
                <w:bCs/>
              </w:rPr>
              <w:t xml:space="preserve">Cena brutto </w:t>
            </w:r>
            <w:r w:rsidRPr="00B82CA3">
              <w:rPr>
                <w:rFonts w:ascii="Times New Roman" w:hAnsi="Times New Roman" w:cs="Times New Roman"/>
                <w:b/>
                <w:bCs/>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9895ACB" w14:textId="77777777" w:rsidR="00FD4690" w:rsidRPr="00B82CA3" w:rsidRDefault="00FD4690" w:rsidP="001C2774">
            <w:pPr>
              <w:ind w:left="34" w:hanging="34"/>
              <w:jc w:val="center"/>
              <w:rPr>
                <w:rFonts w:ascii="Times New Roman" w:hAnsi="Times New Roman" w:cs="Times New Roman"/>
                <w:b/>
                <w:bCs/>
              </w:rPr>
            </w:pPr>
            <w:r w:rsidRPr="00B82CA3">
              <w:rPr>
                <w:rFonts w:ascii="Times New Roman" w:hAnsi="Times New Roman" w:cs="Times New Roman"/>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256D115D" w14:textId="77777777" w:rsidR="00FD4690" w:rsidRPr="00B82CA3" w:rsidRDefault="00FD4690" w:rsidP="001C2774">
            <w:pPr>
              <w:pStyle w:val="Tekstpodstawowy"/>
              <w:spacing w:line="240" w:lineRule="auto"/>
              <w:ind w:left="141"/>
              <w:jc w:val="center"/>
              <w:rPr>
                <w:rFonts w:ascii="Times New Roman" w:hAnsi="Times New Roman" w:cs="Times New Roman"/>
                <w:b/>
                <w:bCs/>
                <w:sz w:val="22"/>
                <w:szCs w:val="22"/>
              </w:rPr>
            </w:pPr>
            <w:r w:rsidRPr="00B82CA3">
              <w:rPr>
                <w:rFonts w:ascii="Times New Roman" w:hAnsi="Times New Roman" w:cs="Times New Roman"/>
                <w:b/>
                <w:bCs/>
                <w:sz w:val="22"/>
                <w:szCs w:val="22"/>
              </w:rPr>
              <w:t>Wartość netto zamówienia</w:t>
            </w:r>
          </w:p>
          <w:p w14:paraId="643FDAC0" w14:textId="77777777" w:rsidR="00FD4690" w:rsidRPr="00B82CA3" w:rsidRDefault="00FD4690" w:rsidP="001C2774">
            <w:pPr>
              <w:ind w:left="141"/>
              <w:jc w:val="center"/>
              <w:rPr>
                <w:rFonts w:ascii="Times New Roman" w:hAnsi="Times New Roman" w:cs="Times New Roman"/>
                <w:b/>
                <w:bCs/>
              </w:rPr>
            </w:pPr>
            <w:r w:rsidRPr="00B82CA3">
              <w:rPr>
                <w:rFonts w:ascii="Times New Roman" w:hAnsi="Times New Roman" w:cs="Times New Roman"/>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B7D9E9" w14:textId="77777777" w:rsidR="00FD4690" w:rsidRPr="00B82CA3" w:rsidRDefault="00FD4690" w:rsidP="001C2774">
            <w:pPr>
              <w:pStyle w:val="Tekstpodstawowy"/>
              <w:spacing w:line="240" w:lineRule="auto"/>
              <w:ind w:left="34" w:hanging="34"/>
              <w:jc w:val="center"/>
              <w:rPr>
                <w:rFonts w:ascii="Times New Roman" w:hAnsi="Times New Roman" w:cs="Times New Roman"/>
                <w:b/>
                <w:bCs/>
                <w:sz w:val="22"/>
                <w:szCs w:val="22"/>
              </w:rPr>
            </w:pPr>
            <w:r w:rsidRPr="00B82CA3">
              <w:rPr>
                <w:rFonts w:ascii="Times New Roman" w:hAnsi="Times New Roman" w:cs="Times New Roman"/>
                <w:b/>
                <w:bCs/>
                <w:sz w:val="22"/>
                <w:szCs w:val="22"/>
              </w:rPr>
              <w:t>Wartość brutto zamówienia</w:t>
            </w:r>
          </w:p>
          <w:p w14:paraId="282F712D" w14:textId="77777777" w:rsidR="00FD4690" w:rsidRPr="00B82CA3" w:rsidRDefault="00FD4690" w:rsidP="001C2774">
            <w:pPr>
              <w:ind w:left="34" w:hanging="34"/>
              <w:jc w:val="center"/>
              <w:rPr>
                <w:rFonts w:ascii="Times New Roman" w:hAnsi="Times New Roman" w:cs="Times New Roman"/>
                <w:b/>
                <w:bCs/>
              </w:rPr>
            </w:pPr>
            <w:r w:rsidRPr="00B82CA3">
              <w:rPr>
                <w:rFonts w:ascii="Times New Roman" w:hAnsi="Times New Roman" w:cs="Times New Roman"/>
                <w:b/>
                <w:bCs/>
              </w:rPr>
              <w:t>(kolumna 4 x kolumna 5)</w:t>
            </w:r>
          </w:p>
        </w:tc>
      </w:tr>
      <w:tr w:rsidR="00FD4690" w:rsidRPr="00B82CA3" w14:paraId="0556BE3B" w14:textId="77777777" w:rsidTr="0018689A">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E1D8F" w14:textId="77777777" w:rsidR="00FD4690" w:rsidRPr="00B82CA3" w:rsidRDefault="00FD4690" w:rsidP="001C2774">
            <w:pPr>
              <w:spacing w:line="360" w:lineRule="auto"/>
              <w:jc w:val="center"/>
              <w:rPr>
                <w:rFonts w:ascii="Times New Roman" w:hAnsi="Times New Roman" w:cs="Times New Roman"/>
              </w:rPr>
            </w:pPr>
            <w:r w:rsidRPr="00B82CA3">
              <w:rPr>
                <w:rFonts w:ascii="Times New Roman" w:hAnsi="Times New Roman" w:cs="Times New Roman"/>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390CA1F" w14:textId="77777777" w:rsidR="00FD4690" w:rsidRPr="00B82CA3" w:rsidRDefault="00FD4690" w:rsidP="001C2774">
            <w:pPr>
              <w:ind w:hanging="127"/>
              <w:jc w:val="center"/>
              <w:rPr>
                <w:rFonts w:ascii="Times New Roman" w:hAnsi="Times New Roman" w:cs="Times New Roman"/>
              </w:rPr>
            </w:pPr>
            <w:r w:rsidRPr="00B82CA3">
              <w:rPr>
                <w:rFonts w:ascii="Times New Roman" w:hAnsi="Times New Roman" w:cs="Times New Roman"/>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A6D290" w14:textId="77777777" w:rsidR="00FD4690" w:rsidRPr="00B82CA3" w:rsidRDefault="00FD4690" w:rsidP="001C2774">
            <w:pPr>
              <w:jc w:val="center"/>
              <w:rPr>
                <w:rFonts w:ascii="Times New Roman" w:hAnsi="Times New Roman" w:cs="Times New Roman"/>
              </w:rPr>
            </w:pPr>
            <w:r w:rsidRPr="00B82CA3">
              <w:rPr>
                <w:rFonts w:ascii="Times New Roman" w:hAnsi="Times New Roman" w:cs="Times New Roman"/>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E8CD35" w14:textId="77777777" w:rsidR="00FD4690" w:rsidRPr="00B82CA3" w:rsidRDefault="00FD4690" w:rsidP="001C2774">
            <w:pPr>
              <w:ind w:left="175" w:hanging="210"/>
              <w:jc w:val="center"/>
              <w:rPr>
                <w:rFonts w:ascii="Times New Roman" w:hAnsi="Times New Roman" w:cs="Times New Roman"/>
              </w:rPr>
            </w:pPr>
            <w:r w:rsidRPr="00B82CA3">
              <w:rPr>
                <w:rFonts w:ascii="Times New Roman" w:hAnsi="Times New Roman" w:cs="Times New Roman"/>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64153D7F" w14:textId="77777777" w:rsidR="00FD4690" w:rsidRPr="00B82CA3" w:rsidRDefault="00FD4690" w:rsidP="001C2774">
            <w:pPr>
              <w:ind w:left="34" w:hanging="34"/>
              <w:jc w:val="center"/>
              <w:rPr>
                <w:rFonts w:ascii="Times New Roman" w:hAnsi="Times New Roman" w:cs="Times New Roman"/>
              </w:rPr>
            </w:pPr>
            <w:r w:rsidRPr="00B82CA3">
              <w:rPr>
                <w:rFonts w:ascii="Times New Roman" w:hAnsi="Times New Roman" w:cs="Times New Roman"/>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1DE529C6" w14:textId="77777777" w:rsidR="00FD4690" w:rsidRPr="00B82CA3" w:rsidRDefault="00FD4690" w:rsidP="001C2774">
            <w:pPr>
              <w:ind w:left="141"/>
              <w:jc w:val="center"/>
              <w:rPr>
                <w:rFonts w:ascii="Times New Roman" w:hAnsi="Times New Roman" w:cs="Times New Roman"/>
              </w:rPr>
            </w:pPr>
            <w:r w:rsidRPr="00B82CA3">
              <w:rPr>
                <w:rFonts w:ascii="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05556" w14:textId="77777777" w:rsidR="00FD4690" w:rsidRPr="00B82CA3" w:rsidRDefault="00FD4690" w:rsidP="001C2774">
            <w:pPr>
              <w:ind w:left="34" w:hanging="34"/>
              <w:jc w:val="center"/>
              <w:rPr>
                <w:rFonts w:ascii="Times New Roman" w:hAnsi="Times New Roman" w:cs="Times New Roman"/>
              </w:rPr>
            </w:pPr>
            <w:r w:rsidRPr="00B82CA3">
              <w:rPr>
                <w:rFonts w:ascii="Times New Roman" w:hAnsi="Times New Roman" w:cs="Times New Roman"/>
              </w:rPr>
              <w:t>7</w:t>
            </w:r>
          </w:p>
        </w:tc>
      </w:tr>
      <w:tr w:rsidR="00FD4690" w:rsidRPr="00B82CA3" w14:paraId="6BDB91EE" w14:textId="77777777" w:rsidTr="00FE48FD">
        <w:trPr>
          <w:trHeight w:val="425"/>
        </w:trPr>
        <w:tc>
          <w:tcPr>
            <w:tcW w:w="1843" w:type="dxa"/>
            <w:tcBorders>
              <w:top w:val="single" w:sz="4" w:space="0" w:color="000000"/>
              <w:left w:val="single" w:sz="4" w:space="0" w:color="000000"/>
              <w:bottom w:val="single" w:sz="4" w:space="0" w:color="000000"/>
            </w:tcBorders>
            <w:shd w:val="clear" w:color="auto" w:fill="auto"/>
            <w:vAlign w:val="center"/>
          </w:tcPr>
          <w:p w14:paraId="6BCC85D1" w14:textId="217146CF" w:rsidR="00FD4690" w:rsidRPr="00B82CA3" w:rsidRDefault="001E2336" w:rsidP="001C2774">
            <w:pPr>
              <w:snapToGrid w:val="0"/>
              <w:jc w:val="center"/>
              <w:rPr>
                <w:rFonts w:ascii="Times New Roman" w:hAnsi="Times New Roman" w:cs="Times New Roman"/>
                <w:b/>
                <w:bCs/>
                <w:color w:val="000000" w:themeColor="text1"/>
              </w:rPr>
            </w:pPr>
            <w:r w:rsidRPr="00B82CA3">
              <w:rPr>
                <w:rFonts w:ascii="Times New Roman" w:hAnsi="Times New Roman" w:cs="Times New Roman"/>
                <w:b/>
                <w:bCs/>
                <w:color w:val="000000" w:themeColor="text1"/>
              </w:rPr>
              <w:t>Serwer</w:t>
            </w:r>
            <w:r w:rsidR="00B82EF9" w:rsidRPr="00B82CA3">
              <w:rPr>
                <w:rFonts w:ascii="Times New Roman" w:hAnsi="Times New Roman" w:cs="Times New Roman"/>
                <w:b/>
                <w:bCs/>
                <w:color w:val="000000" w:themeColor="text1"/>
              </w:rPr>
              <w:t xml:space="preserve"> plików A</w:t>
            </w:r>
          </w:p>
        </w:tc>
        <w:tc>
          <w:tcPr>
            <w:tcW w:w="3259" w:type="dxa"/>
            <w:tcBorders>
              <w:top w:val="single" w:sz="4" w:space="0" w:color="000000"/>
              <w:left w:val="single" w:sz="4" w:space="0" w:color="000000"/>
              <w:bottom w:val="single" w:sz="4" w:space="0" w:color="000000"/>
            </w:tcBorders>
            <w:shd w:val="clear" w:color="auto" w:fill="auto"/>
            <w:vAlign w:val="center"/>
          </w:tcPr>
          <w:p w14:paraId="20369F75" w14:textId="77777777" w:rsidR="00FD4690" w:rsidRPr="00B82CA3" w:rsidRDefault="00FD4690" w:rsidP="0018689A">
            <w:pPr>
              <w:snapToGrid w:val="0"/>
              <w:spacing w:line="360" w:lineRule="auto"/>
              <w:jc w:val="left"/>
              <w:rPr>
                <w:rFonts w:ascii="Times New Roman" w:hAnsi="Times New Roman" w:cs="Times New Roman"/>
              </w:rPr>
            </w:pPr>
          </w:p>
          <w:p w14:paraId="365479E2" w14:textId="77777777" w:rsidR="00FD4690" w:rsidRPr="00B82CA3" w:rsidRDefault="00FD4690" w:rsidP="0018689A">
            <w:pPr>
              <w:snapToGrid w:val="0"/>
              <w:spacing w:line="360" w:lineRule="auto"/>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1D4AD17" w14:textId="77777777" w:rsidR="00FD4690" w:rsidRPr="00B82CA3"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7012AF7" w14:textId="77777777" w:rsidR="00FD4690" w:rsidRPr="00B82CA3"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42DA16E1" w14:textId="3CDBDE95" w:rsidR="00FD4690" w:rsidRPr="00B82CA3" w:rsidRDefault="00320031" w:rsidP="001C2774">
            <w:pPr>
              <w:snapToGrid w:val="0"/>
              <w:spacing w:line="360" w:lineRule="auto"/>
              <w:ind w:left="30"/>
              <w:jc w:val="center"/>
              <w:rPr>
                <w:rFonts w:ascii="Times New Roman" w:hAnsi="Times New Roman" w:cs="Times New Roman"/>
                <w:b/>
                <w:bCs/>
              </w:rPr>
            </w:pPr>
            <w:r w:rsidRPr="00B82CA3">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43AC84B6" w14:textId="77777777" w:rsidR="00FD4690" w:rsidRPr="00B82CA3"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2530" w14:textId="77777777" w:rsidR="00FD4690" w:rsidRPr="00B82CA3" w:rsidRDefault="00FD4690" w:rsidP="0018689A">
            <w:pPr>
              <w:snapToGrid w:val="0"/>
              <w:spacing w:line="360" w:lineRule="auto"/>
              <w:rPr>
                <w:rFonts w:ascii="Times New Roman" w:hAnsi="Times New Roman" w:cs="Times New Roman"/>
              </w:rPr>
            </w:pPr>
          </w:p>
        </w:tc>
      </w:tr>
      <w:tr w:rsidR="00B82EF9" w:rsidRPr="00B82CA3" w14:paraId="4D906AA9" w14:textId="77777777" w:rsidTr="00FE48FD">
        <w:trPr>
          <w:trHeight w:val="425"/>
        </w:trPr>
        <w:tc>
          <w:tcPr>
            <w:tcW w:w="1843" w:type="dxa"/>
            <w:tcBorders>
              <w:top w:val="single" w:sz="4" w:space="0" w:color="000000"/>
              <w:left w:val="single" w:sz="4" w:space="0" w:color="000000"/>
              <w:bottom w:val="single" w:sz="4" w:space="0" w:color="000000"/>
            </w:tcBorders>
            <w:shd w:val="clear" w:color="auto" w:fill="auto"/>
            <w:vAlign w:val="center"/>
          </w:tcPr>
          <w:p w14:paraId="56AC54CE" w14:textId="38FCD872" w:rsidR="00B82EF9" w:rsidRPr="00B82CA3" w:rsidRDefault="00B82EF9" w:rsidP="001C2774">
            <w:pPr>
              <w:snapToGrid w:val="0"/>
              <w:jc w:val="center"/>
              <w:rPr>
                <w:rFonts w:ascii="Times New Roman" w:hAnsi="Times New Roman" w:cs="Times New Roman"/>
                <w:b/>
                <w:bCs/>
                <w:color w:val="000000" w:themeColor="text1"/>
              </w:rPr>
            </w:pPr>
            <w:r w:rsidRPr="00B82CA3">
              <w:rPr>
                <w:rFonts w:ascii="Times New Roman" w:hAnsi="Times New Roman" w:cs="Times New Roman"/>
                <w:b/>
                <w:bCs/>
                <w:color w:val="000000" w:themeColor="text1"/>
              </w:rPr>
              <w:t>Serwer plików B</w:t>
            </w:r>
          </w:p>
        </w:tc>
        <w:tc>
          <w:tcPr>
            <w:tcW w:w="3259" w:type="dxa"/>
            <w:tcBorders>
              <w:top w:val="single" w:sz="4" w:space="0" w:color="000000"/>
              <w:left w:val="single" w:sz="4" w:space="0" w:color="000000"/>
              <w:bottom w:val="single" w:sz="4" w:space="0" w:color="000000"/>
            </w:tcBorders>
            <w:shd w:val="clear" w:color="auto" w:fill="auto"/>
            <w:vAlign w:val="center"/>
          </w:tcPr>
          <w:p w14:paraId="2C3E4704" w14:textId="77777777" w:rsidR="00B82EF9" w:rsidRPr="00B82CA3" w:rsidRDefault="00B82EF9" w:rsidP="0018689A">
            <w:pPr>
              <w:snapToGrid w:val="0"/>
              <w:spacing w:line="360" w:lineRule="auto"/>
              <w:jc w:val="left"/>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C3738AC" w14:textId="77777777" w:rsidR="00B82EF9" w:rsidRPr="00B82CA3" w:rsidRDefault="00B82EF9"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1D85FE9F" w14:textId="77777777" w:rsidR="00B82EF9" w:rsidRPr="00B82CA3" w:rsidRDefault="00B82EF9"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3885CF09" w14:textId="5D3DD560" w:rsidR="00B82EF9" w:rsidRPr="00B82CA3" w:rsidRDefault="00B82EF9" w:rsidP="001C2774">
            <w:pPr>
              <w:snapToGrid w:val="0"/>
              <w:spacing w:line="360" w:lineRule="auto"/>
              <w:ind w:left="30"/>
              <w:jc w:val="center"/>
              <w:rPr>
                <w:rFonts w:ascii="Times New Roman" w:hAnsi="Times New Roman" w:cs="Times New Roman"/>
                <w:b/>
                <w:bCs/>
              </w:rPr>
            </w:pPr>
            <w:r w:rsidRPr="00B82CA3">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00646BBB" w14:textId="77777777" w:rsidR="00B82EF9" w:rsidRPr="00B82CA3" w:rsidRDefault="00B82EF9"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A825" w14:textId="77777777" w:rsidR="00B82EF9" w:rsidRPr="00B82CA3" w:rsidRDefault="00B82EF9" w:rsidP="0018689A">
            <w:pPr>
              <w:snapToGrid w:val="0"/>
              <w:spacing w:line="360" w:lineRule="auto"/>
              <w:rPr>
                <w:rFonts w:ascii="Times New Roman" w:hAnsi="Times New Roman" w:cs="Times New Roman"/>
              </w:rPr>
            </w:pPr>
          </w:p>
        </w:tc>
      </w:tr>
      <w:tr w:rsidR="00FD4690" w:rsidRPr="00B82CA3" w14:paraId="61634160" w14:textId="77777777" w:rsidTr="00FE48FD">
        <w:trPr>
          <w:trHeight w:val="425"/>
        </w:trPr>
        <w:tc>
          <w:tcPr>
            <w:tcW w:w="10067" w:type="dxa"/>
            <w:gridSpan w:val="5"/>
            <w:tcBorders>
              <w:top w:val="single" w:sz="4" w:space="0" w:color="000000"/>
              <w:left w:val="single" w:sz="4" w:space="0" w:color="000000"/>
              <w:bottom w:val="single" w:sz="4" w:space="0" w:color="000000"/>
              <w:right w:val="single" w:sz="4" w:space="0" w:color="auto"/>
            </w:tcBorders>
          </w:tcPr>
          <w:p w14:paraId="4B92ADBC" w14:textId="77777777" w:rsidR="00FD4690" w:rsidRPr="00B82CA3" w:rsidRDefault="00FD4690" w:rsidP="0018689A">
            <w:pPr>
              <w:spacing w:line="360" w:lineRule="auto"/>
              <w:jc w:val="right"/>
              <w:rPr>
                <w:rFonts w:ascii="Times New Roman" w:hAnsi="Times New Roman" w:cs="Times New Roman"/>
                <w:b/>
                <w:bCs/>
              </w:rPr>
            </w:pPr>
            <w:r w:rsidRPr="00B82CA3">
              <w:rPr>
                <w:rFonts w:ascii="Times New Roman" w:hAnsi="Times New Roman" w:cs="Times New Roman"/>
                <w:b/>
                <w:bCs/>
                <w:u w:val="single"/>
              </w:rPr>
              <w:t>Razem:</w:t>
            </w:r>
          </w:p>
        </w:tc>
        <w:tc>
          <w:tcPr>
            <w:tcW w:w="2253" w:type="dxa"/>
            <w:tcBorders>
              <w:top w:val="single" w:sz="4" w:space="0" w:color="000000"/>
              <w:left w:val="single" w:sz="4" w:space="0" w:color="auto"/>
              <w:bottom w:val="single" w:sz="4" w:space="0" w:color="000000"/>
            </w:tcBorders>
          </w:tcPr>
          <w:p w14:paraId="551FE966" w14:textId="77777777" w:rsidR="00FD4690" w:rsidRPr="00B82CA3" w:rsidRDefault="00FD4690" w:rsidP="0018689A">
            <w:pPr>
              <w:spacing w:line="360" w:lineRule="auto"/>
              <w:jc w:val="right"/>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E1AB" w14:textId="77777777" w:rsidR="00FD4690" w:rsidRPr="00B82CA3" w:rsidRDefault="00FD4690" w:rsidP="0018689A">
            <w:pPr>
              <w:snapToGrid w:val="0"/>
              <w:spacing w:line="360" w:lineRule="auto"/>
              <w:rPr>
                <w:rFonts w:ascii="Times New Roman" w:hAnsi="Times New Roman" w:cs="Times New Roman"/>
              </w:rPr>
            </w:pPr>
          </w:p>
        </w:tc>
      </w:tr>
    </w:tbl>
    <w:p w14:paraId="3C13D0D3" w14:textId="38524CFA" w:rsidR="00FD4690" w:rsidRPr="00B82CA3" w:rsidRDefault="00FD4690" w:rsidP="00FD4690">
      <w:pPr>
        <w:pStyle w:val="Tekstpodstawowy"/>
        <w:spacing w:line="240" w:lineRule="auto"/>
        <w:ind w:right="806"/>
        <w:rPr>
          <w:rFonts w:ascii="Times New Roman" w:hAnsi="Times New Roman" w:cs="Times New Roman"/>
          <w:b/>
          <w:color w:val="000000"/>
          <w:sz w:val="20"/>
          <w:szCs w:val="20"/>
        </w:rPr>
      </w:pPr>
      <w:r w:rsidRPr="00B82CA3">
        <w:rPr>
          <w:rFonts w:ascii="Times New Roman" w:hAnsi="Times New Roman" w:cs="Times New Roman"/>
          <w:b/>
          <w:color w:val="000000"/>
          <w:sz w:val="20"/>
          <w:szCs w:val="20"/>
        </w:rPr>
        <w:t xml:space="preserve">Wykonawca musi zaoferować sprzęt spełniający w stopniu minimalnym wymagania </w:t>
      </w:r>
      <w:r w:rsidR="0071682C" w:rsidRPr="00B82CA3">
        <w:rPr>
          <w:rFonts w:ascii="Times New Roman" w:hAnsi="Times New Roman" w:cs="Times New Roman"/>
          <w:b/>
          <w:color w:val="000000"/>
          <w:sz w:val="20"/>
          <w:szCs w:val="20"/>
        </w:rPr>
        <w:t>z</w:t>
      </w:r>
      <w:r w:rsidRPr="00B82CA3">
        <w:rPr>
          <w:rFonts w:ascii="Times New Roman" w:hAnsi="Times New Roman" w:cs="Times New Roman"/>
          <w:b/>
          <w:color w:val="000000"/>
          <w:sz w:val="20"/>
          <w:szCs w:val="20"/>
        </w:rPr>
        <w:t xml:space="preserve">amawiającego określone w Załączniku A do SWZ. </w:t>
      </w:r>
    </w:p>
    <w:p w14:paraId="108617D4" w14:textId="77777777" w:rsidR="00FD4690" w:rsidRPr="00B82CA3" w:rsidRDefault="00FD4690" w:rsidP="00FD4690">
      <w:pPr>
        <w:tabs>
          <w:tab w:val="left" w:pos="851"/>
        </w:tabs>
        <w:rPr>
          <w:rFonts w:ascii="Times New Roman" w:hAnsi="Times New Roman" w:cs="Times New Roman"/>
          <w:b/>
          <w:color w:val="000000"/>
          <w:sz w:val="20"/>
          <w:szCs w:val="20"/>
        </w:rPr>
      </w:pPr>
      <w:r w:rsidRPr="00B82CA3">
        <w:rPr>
          <w:rFonts w:ascii="Times New Roman" w:hAnsi="Times New Roman" w:cs="Times New Roman"/>
          <w:b/>
          <w:color w:val="000000"/>
          <w:sz w:val="20"/>
          <w:szCs w:val="20"/>
          <w:u w:val="single"/>
        </w:rPr>
        <w:t>Do kalkulacji cenowej winny być dołączone</w:t>
      </w:r>
      <w:r w:rsidRPr="00B82CA3">
        <w:rPr>
          <w:rFonts w:ascii="Times New Roman" w:hAnsi="Times New Roman" w:cs="Times New Roman"/>
          <w:b/>
          <w:color w:val="000000"/>
          <w:sz w:val="20"/>
          <w:szCs w:val="20"/>
        </w:rPr>
        <w:t>:</w:t>
      </w:r>
    </w:p>
    <w:p w14:paraId="08309B8F" w14:textId="375CB643" w:rsidR="00FE48FD" w:rsidRPr="00B82CA3" w:rsidRDefault="00FE48FD" w:rsidP="00FE48FD">
      <w:pPr>
        <w:ind w:left="284" w:hanging="284"/>
        <w:rPr>
          <w:rFonts w:ascii="Times New Roman" w:hAnsi="Times New Roman" w:cs="Times New Roman"/>
          <w:sz w:val="20"/>
          <w:szCs w:val="20"/>
        </w:rPr>
      </w:pPr>
      <w:r w:rsidRPr="00B82CA3">
        <w:rPr>
          <w:rFonts w:ascii="Times New Roman" w:hAnsi="Times New Roman" w:cs="Times New Roman"/>
          <w:sz w:val="20"/>
          <w:szCs w:val="20"/>
        </w:rPr>
        <w:t>1.1</w:t>
      </w:r>
      <w:r w:rsidRPr="00B82CA3">
        <w:rPr>
          <w:rFonts w:ascii="Times New Roman" w:hAnsi="Times New Roman" w:cs="Times New Roman"/>
          <w:sz w:val="20"/>
          <w:szCs w:val="20"/>
        </w:rPr>
        <w:tab/>
        <w:t>opisu/ów technicznego/</w:t>
      </w:r>
      <w:proofErr w:type="spellStart"/>
      <w:r w:rsidRPr="00B82CA3">
        <w:rPr>
          <w:rFonts w:ascii="Times New Roman" w:hAnsi="Times New Roman" w:cs="Times New Roman"/>
          <w:sz w:val="20"/>
          <w:szCs w:val="20"/>
        </w:rPr>
        <w:t>ych</w:t>
      </w:r>
      <w:proofErr w:type="spellEnd"/>
      <w:r w:rsidRPr="00B82CA3">
        <w:rPr>
          <w:rFonts w:ascii="Times New Roman" w:hAnsi="Times New Roman" w:cs="Times New Roman"/>
          <w:sz w:val="20"/>
          <w:szCs w:val="20"/>
        </w:rPr>
        <w:t xml:space="preserve"> sporządzonych przez producenta i/lub wydruk/i ze stron internetowych producenta, bądź katalog/i producenta/ów, pozwalających na ocenę zgodności oferowanych urządzeń oraz ich parametrów z wymaganiami SWZ (Załącznik A do SWZ). Zamawiający wymaga, aby w sytuacji załączenia do oferty ww. dokumentów zawierających informacje o różnych modelach, typach, konfiguracjach i rodzajach urządzeń wykonawca w niniejszych materiałach lub dodatkowo w ofercie obowiązkowo i jednoznacznie wskazał, której pozycji dotyczą materiały. Przedmiotowe środki dowodowe nie muszą dotyczyć certyfikatów;</w:t>
      </w:r>
    </w:p>
    <w:p w14:paraId="233A23B2" w14:textId="4BCC6A21" w:rsidR="00FD4690" w:rsidRPr="00B82CA3" w:rsidRDefault="00FE48FD" w:rsidP="00FE48FD">
      <w:pPr>
        <w:ind w:left="284" w:hanging="284"/>
        <w:rPr>
          <w:rFonts w:ascii="Times New Roman" w:hAnsi="Times New Roman" w:cs="Times New Roman"/>
          <w:color w:val="000000"/>
        </w:rPr>
        <w:sectPr w:rsidR="00FD4690" w:rsidRPr="00B82CA3" w:rsidSect="00FD4690">
          <w:pgSz w:w="16838" w:h="11906" w:orient="landscape"/>
          <w:pgMar w:top="1418" w:right="1418" w:bottom="1418" w:left="1276" w:header="0" w:footer="573" w:gutter="0"/>
          <w:cols w:space="708"/>
          <w:docGrid w:linePitch="360"/>
        </w:sectPr>
      </w:pPr>
      <w:r w:rsidRPr="00B82CA3">
        <w:rPr>
          <w:rFonts w:ascii="Times New Roman" w:hAnsi="Times New Roman" w:cs="Times New Roman"/>
          <w:sz w:val="20"/>
          <w:szCs w:val="20"/>
        </w:rPr>
        <w:t>1.2</w:t>
      </w:r>
      <w:r w:rsidRPr="00B82CA3">
        <w:rPr>
          <w:rFonts w:ascii="Times New Roman" w:hAnsi="Times New Roman" w:cs="Times New Roman"/>
          <w:sz w:val="20"/>
          <w:szCs w:val="20"/>
        </w:rPr>
        <w:tab/>
        <w:t>kopii certyfikatów  określonych w załączniku A do SWZ (opis przedmiotu zamówienia) lub certyfikatów równoważnych do wskazanych w załączniku A do SWZ,</w:t>
      </w:r>
      <w:r w:rsidR="001E2336" w:rsidRPr="00B82CA3">
        <w:rPr>
          <w:rFonts w:ascii="Times New Roman" w:hAnsi="Times New Roman" w:cs="Times New Roman"/>
          <w:sz w:val="20"/>
          <w:szCs w:val="20"/>
          <w:u w:val="single"/>
        </w:rPr>
        <w:t>.</w:t>
      </w:r>
      <w:r w:rsidR="007767AB" w:rsidRPr="00B82CA3">
        <w:rPr>
          <w:sz w:val="20"/>
          <w:szCs w:val="20"/>
        </w:rPr>
        <w:t xml:space="preserve"> </w:t>
      </w:r>
    </w:p>
    <w:p w14:paraId="5D97B211" w14:textId="77777777" w:rsidR="006906E6" w:rsidRPr="00B82CA3" w:rsidRDefault="006906E6" w:rsidP="005773E8">
      <w:pPr>
        <w:tabs>
          <w:tab w:val="left" w:pos="1260"/>
        </w:tabs>
        <w:spacing w:after="0" w:line="240" w:lineRule="auto"/>
        <w:rPr>
          <w:rFonts w:ascii="Times New Roman" w:hAnsi="Times New Roman"/>
          <w:b/>
          <w:i/>
        </w:rPr>
      </w:pPr>
    </w:p>
    <w:p w14:paraId="79E43A93" w14:textId="77777777" w:rsidR="00327DA5" w:rsidRPr="00B82CA3" w:rsidRDefault="00327DA5" w:rsidP="00327DA5">
      <w:pPr>
        <w:widowControl w:val="0"/>
        <w:suppressAutoHyphens/>
        <w:spacing w:after="0" w:line="240" w:lineRule="auto"/>
        <w:jc w:val="right"/>
        <w:rPr>
          <w:rFonts w:ascii="Times New Roman" w:eastAsia="Times New Roman" w:hAnsi="Times New Roman" w:cs="Times New Roman"/>
          <w:b/>
          <w:lang w:eastAsia="pl-PL"/>
        </w:rPr>
      </w:pPr>
      <w:r w:rsidRPr="00B82CA3">
        <w:rPr>
          <w:rFonts w:ascii="Times New Roman" w:eastAsia="Times New Roman" w:hAnsi="Times New Roman" w:cs="Times New Roman"/>
          <w:b/>
          <w:lang w:eastAsia="pl-PL"/>
        </w:rPr>
        <w:t xml:space="preserve">Załącznik nr 3 do formularza oferty – Opis oferowanego przedmiotu zamówienia </w:t>
      </w:r>
    </w:p>
    <w:p w14:paraId="43A8170F" w14:textId="77777777" w:rsidR="00327DA5" w:rsidRPr="00B82CA3" w:rsidRDefault="00327DA5" w:rsidP="00FE48FD">
      <w:pPr>
        <w:widowControl w:val="0"/>
        <w:tabs>
          <w:tab w:val="left" w:pos="1260"/>
        </w:tabs>
        <w:suppressAutoHyphens/>
        <w:spacing w:after="0" w:line="240" w:lineRule="auto"/>
        <w:rPr>
          <w:rFonts w:ascii="Times New Roman" w:eastAsia="Times New Roman" w:hAnsi="Times New Roman" w:cs="Times New Roman"/>
          <w:b/>
          <w:lang w:eastAsia="pl-PL"/>
        </w:rPr>
      </w:pPr>
    </w:p>
    <w:p w14:paraId="26A3A6D6" w14:textId="783C0296" w:rsidR="00FE48FD" w:rsidRPr="00B82CA3" w:rsidRDefault="00FE48FD" w:rsidP="00FE48FD">
      <w:pPr>
        <w:rPr>
          <w:rFonts w:ascii="Times New Roman" w:eastAsia="Times New Roman" w:hAnsi="Times New Roman" w:cs="Times New Roman"/>
          <w:b/>
          <w:i/>
          <w:iCs/>
          <w:lang w:eastAsia="pl-PL"/>
        </w:rPr>
      </w:pPr>
      <w:r w:rsidRPr="00B82CA3">
        <w:rPr>
          <w:rFonts w:ascii="Times New Roman" w:eastAsia="Times New Roman" w:hAnsi="Times New Roman" w:cs="Times New Roman"/>
          <w:b/>
          <w:i/>
          <w:iCs/>
          <w:lang w:eastAsia="pl-PL"/>
        </w:rPr>
        <w:t>1.1</w:t>
      </w:r>
      <w:r w:rsidRPr="00B82CA3">
        <w:rPr>
          <w:rFonts w:ascii="Times New Roman" w:eastAsia="Times New Roman" w:hAnsi="Times New Roman" w:cs="Times New Roman"/>
          <w:b/>
          <w:i/>
          <w:iCs/>
          <w:lang w:eastAsia="pl-PL"/>
        </w:rPr>
        <w:tab/>
        <w:t>opis/y techniczny/e sporządzony/e przez producenta i/lub wydruk/i ze stron internetowych producenta, bądź katalog/i producenta/ów, pozwalających na ocenę zgodności oferowanych urządzeń oraz ich parametrów z wymaganiami SWZ (Załącznik A do SWZ). Zamawiający wymaga, aby w sytuacji załączenia do oferty ww. dokumentów zawierających informacje o różnych modelach, typach, konfiguracjach i rodzajach urządzeń wykonawca w niniejszych materiałach lub dodatkowo w ofercie obowiązkowo i jednoznacznie wskazał, której pozycji dotyczą materiały. Przedmiotowe środki dowodowe nie muszą dotyczyć certyfikatów;</w:t>
      </w:r>
    </w:p>
    <w:p w14:paraId="1543FEB3" w14:textId="6B967B3D" w:rsidR="00327DA5" w:rsidRPr="00B82CA3" w:rsidRDefault="00FE48FD" w:rsidP="00FE48FD">
      <w:pPr>
        <w:rPr>
          <w:rFonts w:ascii="Times New Roman" w:hAnsi="Times New Roman" w:cs="Times New Roman"/>
          <w:b/>
        </w:rPr>
      </w:pPr>
      <w:r w:rsidRPr="00B82CA3">
        <w:rPr>
          <w:rFonts w:ascii="Times New Roman" w:eastAsia="Times New Roman" w:hAnsi="Times New Roman" w:cs="Times New Roman"/>
          <w:b/>
          <w:i/>
          <w:iCs/>
          <w:lang w:eastAsia="pl-PL"/>
        </w:rPr>
        <w:t>1.2</w:t>
      </w:r>
      <w:r w:rsidRPr="00B82CA3">
        <w:rPr>
          <w:rFonts w:ascii="Times New Roman" w:eastAsia="Times New Roman" w:hAnsi="Times New Roman" w:cs="Times New Roman"/>
          <w:b/>
          <w:i/>
          <w:iCs/>
          <w:lang w:eastAsia="pl-PL"/>
        </w:rPr>
        <w:tab/>
        <w:t>kopie certyfikatów  określonych w załączniku A do SWZ (opis przedmiotu zamówienia) lub certyfikatów równoważnych do wskazanych w załączniku A do SWZ,</w:t>
      </w:r>
    </w:p>
    <w:p w14:paraId="7A790F91" w14:textId="77777777" w:rsidR="00327DA5" w:rsidRPr="00B82CA3" w:rsidRDefault="00327DA5" w:rsidP="00CC602B">
      <w:pPr>
        <w:jc w:val="right"/>
        <w:rPr>
          <w:rFonts w:ascii="Times New Roman" w:hAnsi="Times New Roman" w:cs="Times New Roman"/>
          <w:b/>
        </w:rPr>
      </w:pPr>
    </w:p>
    <w:p w14:paraId="7CF8F2F0" w14:textId="26F07218" w:rsidR="00595D07" w:rsidRPr="00B82CA3" w:rsidRDefault="00595D07">
      <w:pPr>
        <w:rPr>
          <w:rFonts w:ascii="Times New Roman" w:hAnsi="Times New Roman" w:cs="Times New Roman"/>
          <w:b/>
        </w:rPr>
      </w:pPr>
      <w:r w:rsidRPr="00B82CA3">
        <w:rPr>
          <w:rFonts w:ascii="Times New Roman" w:hAnsi="Times New Roman" w:cs="Times New Roman"/>
          <w:b/>
        </w:rPr>
        <w:br w:type="page"/>
      </w:r>
    </w:p>
    <w:p w14:paraId="371A29EF" w14:textId="59BEFAD3" w:rsidR="00F37213" w:rsidRPr="00B82CA3" w:rsidRDefault="006626BC" w:rsidP="00CC602B">
      <w:pPr>
        <w:jc w:val="right"/>
        <w:rPr>
          <w:rFonts w:ascii="Times New Roman" w:hAnsi="Times New Roman" w:cs="Times New Roman"/>
          <w:b/>
        </w:rPr>
      </w:pPr>
      <w:r w:rsidRPr="00B82CA3">
        <w:rPr>
          <w:rFonts w:ascii="Times New Roman" w:hAnsi="Times New Roman" w:cs="Times New Roman"/>
          <w:b/>
        </w:rPr>
        <w:lastRenderedPageBreak/>
        <w:t xml:space="preserve">Załącznik </w:t>
      </w:r>
      <w:r w:rsidR="00C54F36" w:rsidRPr="00B82CA3">
        <w:rPr>
          <w:rFonts w:ascii="Times New Roman" w:hAnsi="Times New Roman" w:cs="Times New Roman"/>
          <w:b/>
        </w:rPr>
        <w:t xml:space="preserve">nr </w:t>
      </w:r>
      <w:r w:rsidR="00327DA5" w:rsidRPr="00B82CA3">
        <w:rPr>
          <w:rFonts w:ascii="Times New Roman" w:hAnsi="Times New Roman" w:cs="Times New Roman"/>
          <w:b/>
        </w:rPr>
        <w:t>4</w:t>
      </w:r>
      <w:r w:rsidRPr="00B82CA3">
        <w:rPr>
          <w:rFonts w:ascii="Times New Roman" w:hAnsi="Times New Roman" w:cs="Times New Roman"/>
          <w:b/>
        </w:rPr>
        <w:t xml:space="preserve"> do formularza oferty</w:t>
      </w:r>
    </w:p>
    <w:p w14:paraId="13F7315D" w14:textId="0D2D6A1F" w:rsidR="001E7E3F" w:rsidRPr="00B82CA3" w:rsidRDefault="001E7E3F" w:rsidP="00482872">
      <w:pPr>
        <w:spacing w:after="0" w:line="240" w:lineRule="auto"/>
        <w:jc w:val="right"/>
        <w:rPr>
          <w:rFonts w:ascii="Times New Roman" w:hAnsi="Times New Roman" w:cs="Times New Roman"/>
          <w:b/>
        </w:rPr>
      </w:pPr>
    </w:p>
    <w:p w14:paraId="78D23D71" w14:textId="77777777" w:rsidR="001E7E3F" w:rsidRPr="00B82CA3" w:rsidRDefault="001E7E3F" w:rsidP="001E7E3F">
      <w:pPr>
        <w:pStyle w:val="Tekstpodstawowy"/>
        <w:spacing w:line="240" w:lineRule="auto"/>
        <w:jc w:val="center"/>
        <w:rPr>
          <w:rFonts w:ascii="Times New Roman" w:hAnsi="Times New Roman"/>
          <w:b/>
          <w:iCs/>
          <w:color w:val="000000"/>
          <w:sz w:val="22"/>
          <w:szCs w:val="22"/>
          <w:u w:val="single"/>
        </w:rPr>
      </w:pPr>
      <w:r w:rsidRPr="00B82CA3">
        <w:rPr>
          <w:rFonts w:ascii="Times New Roman" w:hAnsi="Times New Roman"/>
          <w:b/>
          <w:iCs/>
          <w:color w:val="000000"/>
          <w:sz w:val="22"/>
          <w:szCs w:val="22"/>
          <w:u w:val="single"/>
        </w:rPr>
        <w:t>OŚWIADCZENIE</w:t>
      </w:r>
    </w:p>
    <w:p w14:paraId="348C1448" w14:textId="77777777" w:rsidR="001E7E3F" w:rsidRPr="00B82CA3" w:rsidRDefault="001E7E3F" w:rsidP="001E7E3F">
      <w:pPr>
        <w:pStyle w:val="Tekstpodstawowy"/>
        <w:spacing w:line="240" w:lineRule="auto"/>
        <w:jc w:val="center"/>
        <w:rPr>
          <w:rFonts w:ascii="Times New Roman" w:hAnsi="Times New Roman"/>
          <w:b/>
          <w:i/>
          <w:iCs/>
          <w:color w:val="000000"/>
          <w:sz w:val="22"/>
          <w:szCs w:val="22"/>
          <w:u w:val="single"/>
        </w:rPr>
      </w:pPr>
      <w:r w:rsidRPr="00B82CA3">
        <w:rPr>
          <w:rFonts w:ascii="Times New Roman" w:hAnsi="Times New Roman"/>
          <w:b/>
          <w:i/>
          <w:iCs/>
          <w:color w:val="000000"/>
          <w:sz w:val="22"/>
          <w:szCs w:val="22"/>
          <w:u w:val="single"/>
        </w:rPr>
        <w:t>(wykaz podwykonawców)</w:t>
      </w:r>
    </w:p>
    <w:p w14:paraId="7CF2EE49" w14:textId="77777777" w:rsidR="001E7E3F" w:rsidRPr="00B82CA3" w:rsidRDefault="001E7E3F" w:rsidP="001E7E3F">
      <w:pPr>
        <w:pStyle w:val="Tekstpodstawowy"/>
        <w:spacing w:line="240" w:lineRule="auto"/>
        <w:rPr>
          <w:rFonts w:ascii="Times New Roman" w:hAnsi="Times New Roman"/>
          <w:sz w:val="22"/>
          <w:szCs w:val="22"/>
        </w:rPr>
      </w:pPr>
      <w:r w:rsidRPr="00B82CA3">
        <w:rPr>
          <w:rFonts w:ascii="Times New Roman" w:hAnsi="Times New Roman"/>
          <w:sz w:val="22"/>
          <w:szCs w:val="22"/>
        </w:rPr>
        <w:t>Oświadczamy, że:</w:t>
      </w:r>
    </w:p>
    <w:p w14:paraId="0EAC6873" w14:textId="77777777" w:rsidR="001E7E3F" w:rsidRPr="00B82CA3" w:rsidRDefault="001E7E3F" w:rsidP="001E7E3F">
      <w:pPr>
        <w:pStyle w:val="Tekstpodstawowy"/>
        <w:spacing w:line="240" w:lineRule="auto"/>
        <w:rPr>
          <w:rFonts w:ascii="Times New Roman" w:hAnsi="Times New Roman"/>
          <w:sz w:val="22"/>
          <w:szCs w:val="22"/>
        </w:rPr>
      </w:pPr>
    </w:p>
    <w:p w14:paraId="072FB60F" w14:textId="77777777" w:rsidR="001E7E3F" w:rsidRPr="00B82CA3" w:rsidRDefault="001E7E3F" w:rsidP="001E7E3F">
      <w:pPr>
        <w:pStyle w:val="Tekstpodstawowy"/>
        <w:numPr>
          <w:ilvl w:val="0"/>
          <w:numId w:val="26"/>
        </w:numPr>
        <w:spacing w:line="240" w:lineRule="auto"/>
        <w:ind w:left="426"/>
        <w:rPr>
          <w:rFonts w:ascii="Times New Roman" w:hAnsi="Times New Roman"/>
          <w:sz w:val="22"/>
          <w:szCs w:val="22"/>
        </w:rPr>
      </w:pPr>
      <w:r w:rsidRPr="00B82CA3">
        <w:rPr>
          <w:rFonts w:ascii="Times New Roman" w:hAnsi="Times New Roman"/>
          <w:b/>
          <w:bCs/>
          <w:sz w:val="22"/>
          <w:szCs w:val="22"/>
        </w:rPr>
        <w:t>powierzamy*</w:t>
      </w:r>
      <w:r w:rsidRPr="00B82CA3">
        <w:rPr>
          <w:rFonts w:ascii="Times New Roman" w:hAnsi="Times New Roman"/>
          <w:sz w:val="22"/>
          <w:szCs w:val="22"/>
        </w:rPr>
        <w:t xml:space="preserve"> następującym podwykonawcom wykonanie następujących części (zakresu) zamówienia:</w:t>
      </w:r>
    </w:p>
    <w:p w14:paraId="4C680C5B" w14:textId="77777777" w:rsidR="001E7E3F" w:rsidRPr="00B82CA3" w:rsidRDefault="001E7E3F" w:rsidP="001E7E3F">
      <w:pPr>
        <w:pStyle w:val="Tekstpodstawowy"/>
        <w:spacing w:line="240" w:lineRule="auto"/>
        <w:ind w:left="426"/>
        <w:rPr>
          <w:rFonts w:ascii="Times New Roman" w:hAnsi="Times New Roman"/>
          <w:sz w:val="22"/>
          <w:szCs w:val="22"/>
        </w:rPr>
      </w:pPr>
    </w:p>
    <w:p w14:paraId="4EAECDA8" w14:textId="77777777" w:rsidR="001E7E3F" w:rsidRPr="00B82CA3" w:rsidRDefault="001E7E3F" w:rsidP="001E7E3F">
      <w:pPr>
        <w:pStyle w:val="Tekstpodstawowy"/>
        <w:numPr>
          <w:ilvl w:val="0"/>
          <w:numId w:val="27"/>
        </w:numPr>
        <w:spacing w:line="240" w:lineRule="auto"/>
        <w:rPr>
          <w:rFonts w:ascii="Times New Roman" w:hAnsi="Times New Roman"/>
          <w:sz w:val="22"/>
          <w:szCs w:val="22"/>
        </w:rPr>
      </w:pPr>
      <w:r w:rsidRPr="00B82CA3">
        <w:rPr>
          <w:rFonts w:ascii="Times New Roman" w:hAnsi="Times New Roman"/>
          <w:sz w:val="22"/>
          <w:szCs w:val="22"/>
        </w:rPr>
        <w:t>Podwykonawca: ………………………………………………………………………………..</w:t>
      </w:r>
    </w:p>
    <w:p w14:paraId="231494A1" w14:textId="77777777" w:rsidR="001E7E3F" w:rsidRPr="00B82CA3" w:rsidRDefault="001E7E3F" w:rsidP="001E7E3F">
      <w:pPr>
        <w:ind w:left="786"/>
      </w:pPr>
      <w:r w:rsidRPr="00B82CA3">
        <w:rPr>
          <w:rFonts w:ascii="Tahoma" w:hAnsi="Tahoma" w:cs="Tahoma"/>
          <w:i/>
          <w:sz w:val="18"/>
          <w:szCs w:val="18"/>
        </w:rPr>
        <w:t>[*podać: pełną nazwę/firmę; adres; w zależności od podmiotu: NIP/PESEL, numer KRS/CEIDG]</w:t>
      </w:r>
    </w:p>
    <w:p w14:paraId="67969BDC"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Zakres zamówienia ……………………………………………………………………………..</w:t>
      </w:r>
    </w:p>
    <w:p w14:paraId="17E629AE"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w:t>
      </w:r>
    </w:p>
    <w:p w14:paraId="73D9BB1E"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w:t>
      </w:r>
    </w:p>
    <w:p w14:paraId="02EC75F9" w14:textId="77777777" w:rsidR="001E7E3F" w:rsidRPr="00B82CA3" w:rsidRDefault="001E7E3F" w:rsidP="001E7E3F">
      <w:pPr>
        <w:pStyle w:val="Tekstpodstawowy"/>
        <w:spacing w:line="240" w:lineRule="auto"/>
        <w:ind w:left="709"/>
        <w:rPr>
          <w:rFonts w:ascii="Tahoma" w:hAnsi="Tahoma" w:cs="Tahoma"/>
          <w:i/>
          <w:sz w:val="18"/>
          <w:szCs w:val="18"/>
        </w:rPr>
      </w:pPr>
      <w:r w:rsidRPr="00B82CA3">
        <w:rPr>
          <w:rFonts w:ascii="Tahoma" w:hAnsi="Tahoma" w:cs="Tahoma"/>
          <w:i/>
          <w:sz w:val="18"/>
          <w:szCs w:val="18"/>
        </w:rPr>
        <w:t>[*podać]</w:t>
      </w:r>
    </w:p>
    <w:p w14:paraId="44767F8A" w14:textId="77777777" w:rsidR="001E7E3F" w:rsidRPr="00B82CA3" w:rsidRDefault="001E7E3F" w:rsidP="001E7E3F">
      <w:pPr>
        <w:pStyle w:val="Tekstpodstawowy"/>
        <w:spacing w:line="240" w:lineRule="auto"/>
        <w:ind w:left="709"/>
        <w:rPr>
          <w:rFonts w:ascii="Tahoma" w:hAnsi="Tahoma" w:cs="Tahoma"/>
          <w:i/>
          <w:sz w:val="18"/>
          <w:szCs w:val="18"/>
        </w:rPr>
      </w:pPr>
    </w:p>
    <w:p w14:paraId="11079FD0" w14:textId="77777777" w:rsidR="001E7E3F" w:rsidRPr="00B82CA3" w:rsidRDefault="001E7E3F" w:rsidP="001E7E3F">
      <w:pPr>
        <w:pStyle w:val="Tekstpodstawowy"/>
        <w:spacing w:line="240" w:lineRule="auto"/>
        <w:ind w:left="709"/>
        <w:rPr>
          <w:rFonts w:ascii="Times New Roman" w:hAnsi="Times New Roman"/>
          <w:b/>
          <w:bCs/>
          <w:iCs/>
          <w:sz w:val="22"/>
          <w:szCs w:val="22"/>
        </w:rPr>
      </w:pPr>
      <w:r w:rsidRPr="00B82CA3">
        <w:rPr>
          <w:rFonts w:ascii="Times New Roman" w:hAnsi="Times New Roman"/>
          <w:b/>
          <w:bCs/>
          <w:iCs/>
          <w:sz w:val="22"/>
          <w:szCs w:val="22"/>
        </w:rPr>
        <w:t>Na ww. podwykonawcę przypada …….. % wartości zamówienia.</w:t>
      </w:r>
    </w:p>
    <w:p w14:paraId="6C8AAE66" w14:textId="77777777" w:rsidR="001E7E3F" w:rsidRPr="00B82CA3" w:rsidRDefault="001E7E3F" w:rsidP="001E7E3F">
      <w:pPr>
        <w:pStyle w:val="Tekstpodstawowy"/>
        <w:spacing w:line="240" w:lineRule="auto"/>
        <w:ind w:left="709"/>
        <w:rPr>
          <w:rFonts w:ascii="Tahoma" w:hAnsi="Tahoma" w:cs="Tahoma"/>
          <w:i/>
          <w:sz w:val="18"/>
          <w:szCs w:val="18"/>
        </w:rPr>
      </w:pPr>
      <w:r w:rsidRPr="00B82CA3">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1F5175F8" w14:textId="77777777" w:rsidR="001E7E3F" w:rsidRPr="00B82CA3" w:rsidRDefault="001E7E3F" w:rsidP="001E7E3F">
      <w:pPr>
        <w:pStyle w:val="Tekstpodstawowy"/>
        <w:spacing w:line="240" w:lineRule="auto"/>
        <w:rPr>
          <w:rFonts w:ascii="Times New Roman" w:hAnsi="Times New Roman"/>
          <w:sz w:val="22"/>
          <w:szCs w:val="22"/>
        </w:rPr>
      </w:pPr>
    </w:p>
    <w:p w14:paraId="132768C3" w14:textId="77777777" w:rsidR="001E7E3F" w:rsidRPr="00B82CA3" w:rsidRDefault="001E7E3F" w:rsidP="001E7E3F">
      <w:pPr>
        <w:pStyle w:val="Tekstpodstawowy"/>
        <w:numPr>
          <w:ilvl w:val="0"/>
          <w:numId w:val="27"/>
        </w:numPr>
        <w:spacing w:line="240" w:lineRule="auto"/>
        <w:rPr>
          <w:rFonts w:ascii="Times New Roman" w:hAnsi="Times New Roman"/>
          <w:sz w:val="22"/>
          <w:szCs w:val="22"/>
        </w:rPr>
      </w:pPr>
      <w:r w:rsidRPr="00B82CA3">
        <w:rPr>
          <w:rFonts w:ascii="Times New Roman" w:hAnsi="Times New Roman"/>
          <w:sz w:val="22"/>
          <w:szCs w:val="22"/>
        </w:rPr>
        <w:t>Podwykonawca: ………………………………………………………………………………..</w:t>
      </w:r>
    </w:p>
    <w:p w14:paraId="69EAC71F" w14:textId="77777777" w:rsidR="001E7E3F" w:rsidRPr="00B82CA3" w:rsidRDefault="001E7E3F" w:rsidP="001E7E3F">
      <w:pPr>
        <w:ind w:left="786"/>
      </w:pPr>
      <w:r w:rsidRPr="00B82CA3">
        <w:rPr>
          <w:rFonts w:ascii="Tahoma" w:hAnsi="Tahoma" w:cs="Tahoma"/>
          <w:i/>
          <w:sz w:val="18"/>
          <w:szCs w:val="18"/>
        </w:rPr>
        <w:t>[*podać: pełną nazwę/firmę; adres; w zależności od podmiotu: NIP/PESEL, numer KRS/CEIDG]</w:t>
      </w:r>
    </w:p>
    <w:p w14:paraId="6EE5D8A2"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Zakres zamówienia …………………………………………………………………………..…</w:t>
      </w:r>
    </w:p>
    <w:p w14:paraId="02B4C008"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w:t>
      </w:r>
    </w:p>
    <w:p w14:paraId="6B37AC13" w14:textId="77777777" w:rsidR="001E7E3F" w:rsidRPr="00B82CA3" w:rsidRDefault="001E7E3F" w:rsidP="001E7E3F">
      <w:pPr>
        <w:pStyle w:val="Tekstpodstawowy"/>
        <w:spacing w:line="240" w:lineRule="auto"/>
        <w:ind w:left="709"/>
        <w:rPr>
          <w:rFonts w:ascii="Times New Roman" w:hAnsi="Times New Roman"/>
          <w:sz w:val="22"/>
          <w:szCs w:val="22"/>
        </w:rPr>
      </w:pPr>
      <w:r w:rsidRPr="00B82CA3">
        <w:rPr>
          <w:rFonts w:ascii="Times New Roman" w:hAnsi="Times New Roman"/>
          <w:sz w:val="22"/>
          <w:szCs w:val="22"/>
        </w:rPr>
        <w:t>………………………………………………………………………………………………….</w:t>
      </w:r>
    </w:p>
    <w:p w14:paraId="51D14572" w14:textId="77777777" w:rsidR="001E7E3F" w:rsidRPr="00B82CA3" w:rsidRDefault="001E7E3F" w:rsidP="001E7E3F">
      <w:pPr>
        <w:pStyle w:val="Tekstpodstawowy"/>
        <w:spacing w:line="240" w:lineRule="auto"/>
        <w:ind w:left="709"/>
        <w:rPr>
          <w:rFonts w:ascii="Tahoma" w:hAnsi="Tahoma" w:cs="Tahoma"/>
          <w:i/>
          <w:sz w:val="18"/>
          <w:szCs w:val="18"/>
        </w:rPr>
      </w:pPr>
      <w:r w:rsidRPr="00B82CA3">
        <w:rPr>
          <w:rFonts w:ascii="Tahoma" w:hAnsi="Tahoma" w:cs="Tahoma"/>
          <w:i/>
          <w:sz w:val="18"/>
          <w:szCs w:val="18"/>
        </w:rPr>
        <w:t>[*podać]</w:t>
      </w:r>
    </w:p>
    <w:p w14:paraId="64621096" w14:textId="77777777" w:rsidR="001E7E3F" w:rsidRPr="00B82CA3" w:rsidRDefault="001E7E3F" w:rsidP="001E7E3F">
      <w:pPr>
        <w:pStyle w:val="Tekstpodstawowy"/>
        <w:spacing w:line="240" w:lineRule="auto"/>
        <w:ind w:left="709"/>
        <w:rPr>
          <w:rFonts w:ascii="Tahoma" w:hAnsi="Tahoma" w:cs="Tahoma"/>
          <w:i/>
          <w:sz w:val="18"/>
          <w:szCs w:val="18"/>
        </w:rPr>
      </w:pPr>
    </w:p>
    <w:p w14:paraId="21233318" w14:textId="77777777" w:rsidR="001E7E3F" w:rsidRPr="00B82CA3" w:rsidRDefault="001E7E3F" w:rsidP="001E7E3F">
      <w:pPr>
        <w:pStyle w:val="Tekstpodstawowy"/>
        <w:spacing w:line="240" w:lineRule="auto"/>
        <w:ind w:left="709"/>
        <w:rPr>
          <w:rFonts w:ascii="Times New Roman" w:hAnsi="Times New Roman"/>
          <w:b/>
          <w:bCs/>
          <w:iCs/>
          <w:sz w:val="22"/>
          <w:szCs w:val="22"/>
        </w:rPr>
      </w:pPr>
      <w:r w:rsidRPr="00B82CA3">
        <w:rPr>
          <w:rFonts w:ascii="Times New Roman" w:hAnsi="Times New Roman"/>
          <w:b/>
          <w:bCs/>
          <w:iCs/>
          <w:sz w:val="22"/>
          <w:szCs w:val="22"/>
        </w:rPr>
        <w:t>Na ww. podwykonawcę przypada …….. % wartości zamówienia.</w:t>
      </w:r>
    </w:p>
    <w:p w14:paraId="5E6BE912" w14:textId="77777777" w:rsidR="001E7E3F" w:rsidRPr="00B82CA3" w:rsidRDefault="001E7E3F" w:rsidP="001E7E3F">
      <w:pPr>
        <w:pStyle w:val="Tekstpodstawowy"/>
        <w:spacing w:line="240" w:lineRule="auto"/>
        <w:ind w:left="709"/>
        <w:rPr>
          <w:rFonts w:ascii="Tahoma" w:hAnsi="Tahoma" w:cs="Tahoma"/>
          <w:i/>
          <w:sz w:val="18"/>
          <w:szCs w:val="18"/>
        </w:rPr>
      </w:pPr>
      <w:r w:rsidRPr="00B82CA3">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6CD95112" w14:textId="77777777" w:rsidR="001E7E3F" w:rsidRPr="00B82CA3" w:rsidRDefault="001E7E3F" w:rsidP="001E7E3F">
      <w:pPr>
        <w:pStyle w:val="Tekstpodstawowy"/>
        <w:spacing w:line="240" w:lineRule="auto"/>
        <w:rPr>
          <w:rFonts w:ascii="Times New Roman" w:hAnsi="Times New Roman"/>
          <w:sz w:val="22"/>
          <w:szCs w:val="22"/>
        </w:rPr>
      </w:pPr>
    </w:p>
    <w:p w14:paraId="68081134" w14:textId="77777777" w:rsidR="001E7E3F" w:rsidRPr="00B82CA3" w:rsidRDefault="001E7E3F" w:rsidP="001E7E3F">
      <w:pPr>
        <w:pStyle w:val="Tekstpodstawowy"/>
        <w:numPr>
          <w:ilvl w:val="0"/>
          <w:numId w:val="26"/>
        </w:numPr>
        <w:spacing w:line="240" w:lineRule="auto"/>
        <w:ind w:left="426"/>
        <w:rPr>
          <w:rFonts w:ascii="Times New Roman" w:hAnsi="Times New Roman"/>
          <w:sz w:val="22"/>
          <w:szCs w:val="22"/>
        </w:rPr>
      </w:pPr>
      <w:r w:rsidRPr="00B82CA3">
        <w:rPr>
          <w:rFonts w:ascii="Times New Roman" w:hAnsi="Times New Roman"/>
          <w:b/>
          <w:bCs/>
          <w:sz w:val="22"/>
          <w:szCs w:val="22"/>
        </w:rPr>
        <w:t>nie powierzamy*</w:t>
      </w:r>
      <w:r w:rsidRPr="00B82CA3">
        <w:rPr>
          <w:rFonts w:ascii="Times New Roman" w:hAnsi="Times New Roman"/>
          <w:sz w:val="22"/>
          <w:szCs w:val="22"/>
        </w:rPr>
        <w:t xml:space="preserve"> podwykonawcom żadnej części (zakresu) zamówienia</w:t>
      </w:r>
    </w:p>
    <w:p w14:paraId="1888E6DD" w14:textId="77777777" w:rsidR="001E7E3F" w:rsidRPr="00B82CA3" w:rsidRDefault="001E7E3F" w:rsidP="001E7E3F">
      <w:pPr>
        <w:pStyle w:val="Tekstpodstawowy"/>
        <w:spacing w:line="240" w:lineRule="auto"/>
        <w:ind w:left="709"/>
        <w:rPr>
          <w:rFonts w:ascii="Tahoma" w:hAnsi="Tahoma" w:cs="Tahoma"/>
          <w:i/>
          <w:sz w:val="18"/>
          <w:szCs w:val="18"/>
        </w:rPr>
      </w:pPr>
      <w:r w:rsidRPr="00B82CA3">
        <w:rPr>
          <w:rFonts w:ascii="Tahoma" w:hAnsi="Tahoma" w:cs="Tahoma"/>
          <w:i/>
          <w:sz w:val="18"/>
          <w:szCs w:val="18"/>
        </w:rPr>
        <w:t>[*w razie braku podwykonawców – niepotrzebne skreślić]</w:t>
      </w:r>
    </w:p>
    <w:p w14:paraId="570D6022" w14:textId="77777777" w:rsidR="001E7E3F" w:rsidRPr="00B82CA3" w:rsidRDefault="001E7E3F" w:rsidP="001E7E3F">
      <w:pPr>
        <w:pStyle w:val="Tekstpodstawowy"/>
        <w:spacing w:line="240" w:lineRule="auto"/>
        <w:rPr>
          <w:rFonts w:ascii="Times New Roman" w:hAnsi="Times New Roman"/>
          <w:sz w:val="22"/>
          <w:szCs w:val="22"/>
        </w:rPr>
      </w:pPr>
    </w:p>
    <w:p w14:paraId="372DECDE" w14:textId="77777777" w:rsidR="001E7E3F" w:rsidRPr="00B82CA3" w:rsidRDefault="001E7E3F" w:rsidP="001E7E3F">
      <w:pPr>
        <w:pStyle w:val="Tekstpodstawowy"/>
        <w:spacing w:line="240" w:lineRule="auto"/>
        <w:rPr>
          <w:rFonts w:ascii="Tahoma" w:hAnsi="Tahoma" w:cs="Tahoma"/>
          <w:b/>
          <w:i/>
          <w:sz w:val="18"/>
          <w:szCs w:val="18"/>
        </w:rPr>
      </w:pPr>
      <w:r w:rsidRPr="00B82CA3">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224CD69E" w14:textId="77777777" w:rsidR="001E7E3F" w:rsidRPr="00B82CA3" w:rsidRDefault="001E7E3F" w:rsidP="00482872">
      <w:pPr>
        <w:spacing w:after="0" w:line="240" w:lineRule="auto"/>
        <w:jc w:val="right"/>
        <w:rPr>
          <w:rFonts w:ascii="Times New Roman" w:hAnsi="Times New Roman" w:cs="Times New Roman"/>
          <w:b/>
        </w:rPr>
      </w:pPr>
    </w:p>
    <w:p w14:paraId="3176287F" w14:textId="198EE2CC" w:rsidR="00A44764" w:rsidRPr="00B82CA3" w:rsidRDefault="00A44764">
      <w:pPr>
        <w:rPr>
          <w:rFonts w:ascii="Times New Roman" w:eastAsia="Times New Roman" w:hAnsi="Times New Roman" w:cs="Times New Roman"/>
          <w:b/>
          <w:iCs/>
          <w:color w:val="000000"/>
          <w:u w:val="single"/>
          <w:lang w:eastAsia="pl-PL"/>
        </w:rPr>
      </w:pPr>
      <w:r w:rsidRPr="00B82CA3">
        <w:rPr>
          <w:rFonts w:ascii="Times New Roman" w:hAnsi="Times New Roman" w:cs="Times New Roman"/>
          <w:b/>
          <w:iCs/>
          <w:color w:val="000000"/>
          <w:u w:val="single"/>
        </w:rPr>
        <w:br w:type="page"/>
      </w:r>
    </w:p>
    <w:p w14:paraId="199F6668" w14:textId="77777777" w:rsidR="00615B8D" w:rsidRPr="00B82CA3"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1DE96BBE" w14:textId="0F621809" w:rsidR="007B3315" w:rsidRPr="00B82CA3" w:rsidRDefault="007B3315" w:rsidP="007B3315">
      <w:pPr>
        <w:tabs>
          <w:tab w:val="left" w:pos="1260"/>
        </w:tabs>
        <w:spacing w:after="0" w:line="240" w:lineRule="auto"/>
        <w:jc w:val="right"/>
        <w:rPr>
          <w:rFonts w:ascii="Times New Roman" w:hAnsi="Times New Roman"/>
          <w:b/>
        </w:rPr>
      </w:pPr>
      <w:r w:rsidRPr="00B82CA3">
        <w:rPr>
          <w:rFonts w:ascii="Times New Roman" w:hAnsi="Times New Roman"/>
          <w:b/>
        </w:rPr>
        <w:t xml:space="preserve">Załącznik nr </w:t>
      </w:r>
      <w:r w:rsidR="00327DA5" w:rsidRPr="00B82CA3">
        <w:rPr>
          <w:rFonts w:ascii="Times New Roman" w:hAnsi="Times New Roman"/>
          <w:b/>
        </w:rPr>
        <w:t>5</w:t>
      </w:r>
      <w:r w:rsidRPr="00B82CA3">
        <w:rPr>
          <w:rFonts w:ascii="Times New Roman" w:hAnsi="Times New Roman"/>
          <w:b/>
        </w:rPr>
        <w:t xml:space="preserve"> do formularza oferty – </w:t>
      </w:r>
    </w:p>
    <w:p w14:paraId="1ED7220E" w14:textId="77777777" w:rsidR="007B3315" w:rsidRPr="00B82CA3" w:rsidRDefault="007B3315" w:rsidP="007B3315">
      <w:pPr>
        <w:tabs>
          <w:tab w:val="left" w:pos="1260"/>
        </w:tabs>
        <w:spacing w:after="0" w:line="240" w:lineRule="auto"/>
        <w:jc w:val="right"/>
        <w:rPr>
          <w:rFonts w:ascii="Times New Roman" w:hAnsi="Times New Roman"/>
          <w:b/>
        </w:rPr>
      </w:pPr>
    </w:p>
    <w:p w14:paraId="3E42383F" w14:textId="77777777" w:rsidR="007B3315" w:rsidRPr="00B82CA3" w:rsidRDefault="007B3315" w:rsidP="007B3315">
      <w:pPr>
        <w:spacing w:after="0" w:line="240" w:lineRule="auto"/>
        <w:jc w:val="center"/>
        <w:rPr>
          <w:rFonts w:ascii="Times New Roman" w:hAnsi="Times New Roman"/>
          <w:b/>
          <w:bCs/>
          <w:i/>
          <w:color w:val="000000"/>
          <w:u w:val="single"/>
        </w:rPr>
      </w:pPr>
      <w:r w:rsidRPr="00B82CA3">
        <w:rPr>
          <w:rFonts w:ascii="Times New Roman" w:hAnsi="Times New Roman"/>
          <w:b/>
          <w:bCs/>
          <w:i/>
          <w:color w:val="000000"/>
          <w:u w:val="single"/>
        </w:rPr>
        <w:t>OŚWIADCZENIE</w:t>
      </w:r>
    </w:p>
    <w:p w14:paraId="0D749578" w14:textId="77777777" w:rsidR="007B3315" w:rsidRPr="00B82CA3" w:rsidRDefault="007B3315" w:rsidP="007B3315">
      <w:pPr>
        <w:spacing w:after="0" w:line="240" w:lineRule="auto"/>
        <w:jc w:val="center"/>
        <w:rPr>
          <w:rFonts w:ascii="Times New Roman" w:hAnsi="Times New Roman"/>
          <w:b/>
          <w:bCs/>
          <w:i/>
          <w:color w:val="000000"/>
          <w:u w:val="single"/>
        </w:rPr>
      </w:pPr>
      <w:r w:rsidRPr="00B82CA3">
        <w:rPr>
          <w:rFonts w:ascii="Times New Roman" w:hAnsi="Times New Roman"/>
          <w:b/>
          <w:bCs/>
          <w:i/>
          <w:color w:val="000000"/>
          <w:u w:val="single"/>
        </w:rPr>
        <w:t>O NIEPODLEGANIU WYKLUCZENIU NA PODSTAWIE DODATKOWYCH PRZESŁANEK</w:t>
      </w:r>
    </w:p>
    <w:p w14:paraId="4C96C222" w14:textId="77777777" w:rsidR="007B3315" w:rsidRPr="00B82CA3" w:rsidRDefault="007B3315" w:rsidP="007B3315">
      <w:pPr>
        <w:spacing w:after="0" w:line="240" w:lineRule="auto"/>
        <w:jc w:val="center"/>
        <w:rPr>
          <w:rFonts w:ascii="Times New Roman" w:hAnsi="Times New Roman"/>
          <w:b/>
          <w:bCs/>
          <w:i/>
          <w:color w:val="000000"/>
          <w:u w:val="single"/>
        </w:rPr>
      </w:pPr>
    </w:p>
    <w:p w14:paraId="4EA26C44" w14:textId="6679B4FC" w:rsidR="007B3315" w:rsidRPr="00B82CA3" w:rsidRDefault="007B3315" w:rsidP="007B3315">
      <w:pPr>
        <w:pStyle w:val="Tekstpodstawowy"/>
        <w:spacing w:line="240" w:lineRule="auto"/>
        <w:outlineLvl w:val="0"/>
        <w:rPr>
          <w:rFonts w:ascii="Times New Roman" w:hAnsi="Times New Roman"/>
          <w:i/>
          <w:iCs/>
          <w:sz w:val="22"/>
          <w:szCs w:val="22"/>
          <w:u w:val="single"/>
        </w:rPr>
      </w:pPr>
      <w:bookmarkStart w:id="5" w:name="_Hlk164106023"/>
      <w:bookmarkStart w:id="6" w:name="_Hlk173831254"/>
      <w:r w:rsidRPr="00B82CA3">
        <w:rPr>
          <w:rFonts w:ascii="Times New Roman" w:hAnsi="Times New Roman"/>
          <w:i/>
          <w:iCs/>
          <w:sz w:val="22"/>
          <w:szCs w:val="22"/>
          <w:u w:val="single"/>
        </w:rPr>
        <w:t>Składając ofertę w postępowaniu prowadzonym w trybie przetargu nieograniczonego</w:t>
      </w:r>
      <w:r w:rsidR="00D53E59" w:rsidRPr="00B82CA3">
        <w:rPr>
          <w:rFonts w:ascii="Times New Roman" w:hAnsi="Times New Roman"/>
          <w:i/>
          <w:iCs/>
          <w:sz w:val="22"/>
          <w:szCs w:val="22"/>
          <w:u w:val="single"/>
        </w:rPr>
        <w:t xml:space="preserve"> </w:t>
      </w:r>
      <w:r w:rsidR="00A36436" w:rsidRPr="00B82CA3">
        <w:rPr>
          <w:rFonts w:ascii="Times New Roman" w:hAnsi="Times New Roman"/>
          <w:i/>
          <w:iCs/>
          <w:sz w:val="22"/>
          <w:szCs w:val="22"/>
          <w:u w:val="single"/>
        </w:rPr>
        <w:t>na za</w:t>
      </w:r>
      <w:r w:rsidR="00950D62" w:rsidRPr="00B82CA3">
        <w:rPr>
          <w:rFonts w:ascii="Times New Roman" w:hAnsi="Times New Roman"/>
          <w:i/>
          <w:iCs/>
          <w:sz w:val="22"/>
          <w:szCs w:val="22"/>
          <w:u w:val="single"/>
        </w:rPr>
        <w:t>kup</w:t>
      </w:r>
      <w:r w:rsidR="00A36436" w:rsidRPr="00B82CA3">
        <w:rPr>
          <w:rFonts w:ascii="Times New Roman" w:hAnsi="Times New Roman"/>
          <w:i/>
          <w:iCs/>
          <w:sz w:val="22"/>
          <w:szCs w:val="22"/>
          <w:u w:val="single"/>
        </w:rPr>
        <w:t xml:space="preserve">, dostawę i montaż </w:t>
      </w:r>
      <w:r w:rsidR="00B82EF9" w:rsidRPr="00B82CA3">
        <w:rPr>
          <w:rFonts w:ascii="Times New Roman" w:hAnsi="Times New Roman"/>
          <w:i/>
          <w:iCs/>
          <w:sz w:val="22"/>
          <w:szCs w:val="22"/>
          <w:u w:val="single"/>
        </w:rPr>
        <w:t>serwer</w:t>
      </w:r>
      <w:r w:rsidR="00A36436" w:rsidRPr="00B82CA3">
        <w:rPr>
          <w:rFonts w:ascii="Times New Roman" w:hAnsi="Times New Roman"/>
          <w:i/>
          <w:iCs/>
          <w:sz w:val="22"/>
          <w:szCs w:val="22"/>
          <w:u w:val="single"/>
        </w:rPr>
        <w:t>ów</w:t>
      </w:r>
      <w:r w:rsidR="00B82EF9" w:rsidRPr="00B82CA3">
        <w:rPr>
          <w:rFonts w:ascii="Times New Roman" w:hAnsi="Times New Roman"/>
          <w:i/>
          <w:iCs/>
          <w:sz w:val="22"/>
          <w:szCs w:val="22"/>
          <w:u w:val="single"/>
        </w:rPr>
        <w:t xml:space="preserve"> plików dla Małopolskiego Centrum Biotechnologii Uniwersytetu Jagiellońskiego,</w:t>
      </w:r>
      <w:r w:rsidR="009B4793" w:rsidRPr="00B82CA3">
        <w:rPr>
          <w:rFonts w:ascii="Times New Roman" w:hAnsi="Times New Roman"/>
          <w:i/>
          <w:iCs/>
          <w:sz w:val="22"/>
          <w:szCs w:val="22"/>
          <w:u w:val="single"/>
        </w:rPr>
        <w:t xml:space="preserve"> </w:t>
      </w:r>
      <w:r w:rsidR="00F07A10" w:rsidRPr="00B82CA3">
        <w:rPr>
          <w:rFonts w:ascii="Times New Roman" w:hAnsi="Times New Roman"/>
          <w:i/>
          <w:sz w:val="22"/>
          <w:szCs w:val="22"/>
          <w:u w:val="single"/>
        </w:rPr>
        <w:t>z</w:t>
      </w:r>
      <w:r w:rsidRPr="00B82CA3">
        <w:rPr>
          <w:rFonts w:ascii="Times New Roman" w:hAnsi="Times New Roman"/>
          <w:i/>
          <w:sz w:val="22"/>
          <w:szCs w:val="22"/>
          <w:u w:val="single"/>
        </w:rPr>
        <w:t>nak sprawy 80.272</w:t>
      </w:r>
      <w:r w:rsidR="00AA1915" w:rsidRPr="00B82CA3">
        <w:rPr>
          <w:rFonts w:ascii="Times New Roman" w:hAnsi="Times New Roman"/>
          <w:i/>
          <w:sz w:val="22"/>
          <w:szCs w:val="22"/>
          <w:u w:val="single"/>
        </w:rPr>
        <w:t>.</w:t>
      </w:r>
      <w:r w:rsidR="00B82EF9" w:rsidRPr="00B82CA3">
        <w:rPr>
          <w:rFonts w:ascii="Times New Roman" w:hAnsi="Times New Roman"/>
          <w:i/>
          <w:sz w:val="22"/>
          <w:szCs w:val="22"/>
          <w:u w:val="single"/>
        </w:rPr>
        <w:t>403</w:t>
      </w:r>
      <w:r w:rsidR="00AA1915" w:rsidRPr="00B82CA3">
        <w:rPr>
          <w:rFonts w:ascii="Times New Roman" w:hAnsi="Times New Roman"/>
          <w:i/>
          <w:sz w:val="22"/>
          <w:szCs w:val="22"/>
          <w:u w:val="single"/>
        </w:rPr>
        <w:t>.</w:t>
      </w:r>
      <w:r w:rsidR="00F5366C" w:rsidRPr="00B82CA3">
        <w:rPr>
          <w:rFonts w:ascii="Times New Roman" w:hAnsi="Times New Roman"/>
          <w:i/>
          <w:sz w:val="22"/>
          <w:szCs w:val="22"/>
          <w:u w:val="single"/>
        </w:rPr>
        <w:t>202</w:t>
      </w:r>
      <w:r w:rsidR="00A83187" w:rsidRPr="00B82CA3">
        <w:rPr>
          <w:rFonts w:ascii="Times New Roman" w:hAnsi="Times New Roman"/>
          <w:i/>
          <w:sz w:val="22"/>
          <w:szCs w:val="22"/>
          <w:u w:val="single"/>
        </w:rPr>
        <w:t>4</w:t>
      </w:r>
      <w:bookmarkEnd w:id="5"/>
      <w:r w:rsidRPr="00B82CA3">
        <w:rPr>
          <w:rFonts w:ascii="Times New Roman" w:hAnsi="Times New Roman"/>
          <w:i/>
          <w:sz w:val="22"/>
          <w:szCs w:val="22"/>
        </w:rPr>
        <w:t xml:space="preserve">, </w:t>
      </w:r>
      <w:bookmarkEnd w:id="6"/>
      <w:r w:rsidRPr="00B82CA3">
        <w:rPr>
          <w:rFonts w:ascii="Times New Roman" w:hAnsi="Times New Roman"/>
          <w:iCs/>
          <w:sz w:val="22"/>
          <w:szCs w:val="22"/>
        </w:rPr>
        <w:t>w związku z wejściem w życie dnia 16 kwietnia 2022 r. ustawy z dnia 13</w:t>
      </w:r>
      <w:r w:rsidR="00E90583" w:rsidRPr="00B82CA3">
        <w:rPr>
          <w:rFonts w:ascii="Times New Roman" w:hAnsi="Times New Roman"/>
          <w:iCs/>
          <w:sz w:val="22"/>
          <w:szCs w:val="22"/>
        </w:rPr>
        <w:t> </w:t>
      </w:r>
      <w:r w:rsidRPr="00B82CA3">
        <w:rPr>
          <w:rFonts w:ascii="Times New Roman" w:hAnsi="Times New Roman"/>
          <w:iCs/>
          <w:sz w:val="22"/>
          <w:szCs w:val="22"/>
        </w:rPr>
        <w:t xml:space="preserve">kwietnia 2022 r. o </w:t>
      </w:r>
      <w:r w:rsidRPr="00B82CA3">
        <w:rPr>
          <w:rFonts w:ascii="Times New Roman" w:hAnsi="Times New Roman"/>
          <w:sz w:val="22"/>
          <w:szCs w:val="22"/>
        </w:rPr>
        <w:t> szczególnych rozwiązaniach w</w:t>
      </w:r>
      <w:r w:rsidR="00900BF4" w:rsidRPr="00B82CA3">
        <w:rPr>
          <w:rFonts w:ascii="Times New Roman" w:hAnsi="Times New Roman"/>
          <w:sz w:val="22"/>
          <w:szCs w:val="22"/>
        </w:rPr>
        <w:t> </w:t>
      </w:r>
      <w:r w:rsidRPr="00B82CA3">
        <w:rPr>
          <w:rFonts w:ascii="Times New Roman" w:hAnsi="Times New Roman"/>
          <w:sz w:val="22"/>
          <w:szCs w:val="22"/>
        </w:rPr>
        <w:t>zakresie przeciwdziałania wspieraniu agresji na Ukrainę oraz służących ochronie bezpieczeństwa narodowego (</w:t>
      </w:r>
      <w:proofErr w:type="spellStart"/>
      <w:r w:rsidR="00692AF3" w:rsidRPr="00B82CA3">
        <w:rPr>
          <w:rFonts w:ascii="Times New Roman" w:hAnsi="Times New Roman"/>
          <w:sz w:val="22"/>
          <w:szCs w:val="22"/>
        </w:rPr>
        <w:t>t.j</w:t>
      </w:r>
      <w:proofErr w:type="spellEnd"/>
      <w:r w:rsidR="00692AF3" w:rsidRPr="00B82CA3">
        <w:rPr>
          <w:rFonts w:ascii="Times New Roman" w:hAnsi="Times New Roman"/>
          <w:sz w:val="22"/>
          <w:szCs w:val="22"/>
        </w:rPr>
        <w:t xml:space="preserve">.: </w:t>
      </w:r>
      <w:r w:rsidRPr="00B82CA3">
        <w:rPr>
          <w:rFonts w:ascii="Times New Roman" w:hAnsi="Times New Roman"/>
          <w:sz w:val="22"/>
          <w:szCs w:val="22"/>
        </w:rPr>
        <w:t>Dz.U. z 202</w:t>
      </w:r>
      <w:r w:rsidR="00692AF3" w:rsidRPr="00B82CA3">
        <w:rPr>
          <w:rFonts w:ascii="Times New Roman" w:hAnsi="Times New Roman"/>
          <w:sz w:val="22"/>
          <w:szCs w:val="22"/>
        </w:rPr>
        <w:t>4</w:t>
      </w:r>
      <w:r w:rsidRPr="00B82CA3">
        <w:rPr>
          <w:rFonts w:ascii="Times New Roman" w:hAnsi="Times New Roman"/>
          <w:sz w:val="22"/>
          <w:szCs w:val="22"/>
        </w:rPr>
        <w:t xml:space="preserve"> r., poz. </w:t>
      </w:r>
      <w:r w:rsidR="00692AF3" w:rsidRPr="00B82CA3">
        <w:rPr>
          <w:rFonts w:ascii="Times New Roman" w:hAnsi="Times New Roman"/>
          <w:sz w:val="22"/>
          <w:szCs w:val="22"/>
        </w:rPr>
        <w:t>507</w:t>
      </w:r>
      <w:r w:rsidR="00F07A10" w:rsidRPr="00B82CA3">
        <w:rPr>
          <w:rFonts w:ascii="Times New Roman" w:hAnsi="Times New Roman"/>
          <w:sz w:val="22"/>
          <w:szCs w:val="22"/>
        </w:rPr>
        <w:t xml:space="preserve"> ze zm.</w:t>
      </w:r>
      <w:r w:rsidRPr="00B82CA3">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117767" w:rsidRPr="00B82CA3">
        <w:rPr>
          <w:rFonts w:ascii="Times New Roman" w:hAnsi="Times New Roman"/>
          <w:sz w:val="22"/>
          <w:szCs w:val="22"/>
        </w:rPr>
        <w:t>t.j</w:t>
      </w:r>
      <w:proofErr w:type="spellEnd"/>
      <w:r w:rsidR="00117767" w:rsidRPr="00B82CA3">
        <w:rPr>
          <w:rFonts w:ascii="Times New Roman" w:hAnsi="Times New Roman"/>
          <w:sz w:val="22"/>
          <w:szCs w:val="22"/>
        </w:rPr>
        <w:t xml:space="preserve">.: </w:t>
      </w:r>
      <w:r w:rsidRPr="00B82CA3">
        <w:rPr>
          <w:rFonts w:ascii="Times New Roman" w:hAnsi="Times New Roman"/>
          <w:sz w:val="22"/>
          <w:szCs w:val="22"/>
        </w:rPr>
        <w:t>Dz.U. z 202</w:t>
      </w:r>
      <w:r w:rsidR="00117767" w:rsidRPr="00B82CA3">
        <w:rPr>
          <w:rFonts w:ascii="Times New Roman" w:hAnsi="Times New Roman"/>
          <w:sz w:val="22"/>
          <w:szCs w:val="22"/>
        </w:rPr>
        <w:t>4</w:t>
      </w:r>
      <w:r w:rsidRPr="00B82CA3">
        <w:rPr>
          <w:rFonts w:ascii="Times New Roman" w:hAnsi="Times New Roman"/>
          <w:sz w:val="22"/>
          <w:szCs w:val="22"/>
        </w:rPr>
        <w:t xml:space="preserve"> r., poz. </w:t>
      </w:r>
      <w:r w:rsidR="00117767" w:rsidRPr="00B82CA3">
        <w:rPr>
          <w:rFonts w:ascii="Times New Roman" w:hAnsi="Times New Roman"/>
          <w:sz w:val="22"/>
          <w:szCs w:val="22"/>
        </w:rPr>
        <w:t>507</w:t>
      </w:r>
      <w:r w:rsidR="00F07A10" w:rsidRPr="00B82CA3">
        <w:rPr>
          <w:rFonts w:ascii="Times New Roman" w:hAnsi="Times New Roman"/>
          <w:sz w:val="22"/>
          <w:szCs w:val="22"/>
        </w:rPr>
        <w:t xml:space="preserve"> ze zm.</w:t>
      </w:r>
      <w:r w:rsidRPr="00B82CA3">
        <w:rPr>
          <w:rFonts w:ascii="Times New Roman" w:hAnsi="Times New Roman"/>
          <w:sz w:val="22"/>
          <w:szCs w:val="22"/>
        </w:rPr>
        <w:t>), tj.:</w:t>
      </w:r>
    </w:p>
    <w:p w14:paraId="48204558" w14:textId="77777777" w:rsidR="007B3315" w:rsidRPr="00B82CA3" w:rsidRDefault="007B3315" w:rsidP="004C6586">
      <w:pPr>
        <w:pStyle w:val="Akapitzlist"/>
        <w:numPr>
          <w:ilvl w:val="0"/>
          <w:numId w:val="39"/>
        </w:numPr>
        <w:spacing w:after="0" w:line="240" w:lineRule="auto"/>
        <w:ind w:left="709" w:hanging="567"/>
        <w:rPr>
          <w:rFonts w:ascii="Times New Roman" w:hAnsi="Times New Roman"/>
        </w:rPr>
      </w:pPr>
      <w:r w:rsidRPr="00B82CA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B82CA3" w:rsidRDefault="007B3315" w:rsidP="004C6586">
      <w:pPr>
        <w:pStyle w:val="Akapitzlist"/>
        <w:numPr>
          <w:ilvl w:val="0"/>
          <w:numId w:val="39"/>
        </w:numPr>
        <w:spacing w:after="0" w:line="240" w:lineRule="auto"/>
        <w:ind w:left="709" w:hanging="567"/>
        <w:rPr>
          <w:rFonts w:ascii="Times New Roman" w:hAnsi="Times New Roman"/>
        </w:rPr>
      </w:pPr>
      <w:r w:rsidRPr="00B82CA3">
        <w:rPr>
          <w:rFonts w:ascii="Times New Roman" w:hAnsi="Times New Roman"/>
        </w:rPr>
        <w:t>nie jestem wykonawcą, którego beneficjentem rzeczywistym w rozumieniu ustawy z dnia 1 marca 2018 r. o przeciwdziałaniu praniu pieniędzy oraz finansowaniu terroryzmu (Dz.U z 202</w:t>
      </w:r>
      <w:r w:rsidR="00D91797" w:rsidRPr="00B82CA3">
        <w:rPr>
          <w:rFonts w:ascii="Times New Roman" w:hAnsi="Times New Roman"/>
        </w:rPr>
        <w:t>3</w:t>
      </w:r>
      <w:r w:rsidRPr="00B82CA3">
        <w:rPr>
          <w:rFonts w:ascii="Times New Roman" w:hAnsi="Times New Roman"/>
        </w:rPr>
        <w:t xml:space="preserve">  r., poz. </w:t>
      </w:r>
      <w:r w:rsidR="00D91797" w:rsidRPr="00B82CA3">
        <w:rPr>
          <w:rFonts w:ascii="Times New Roman" w:hAnsi="Times New Roman"/>
        </w:rPr>
        <w:t>1124,</w:t>
      </w:r>
      <w:r w:rsidR="006A3126" w:rsidRPr="00B82CA3">
        <w:rPr>
          <w:rFonts w:ascii="Times New Roman" w:hAnsi="Times New Roman"/>
        </w:rPr>
        <w:t xml:space="preserve"> </w:t>
      </w:r>
      <w:r w:rsidR="00D91797" w:rsidRPr="00B82CA3">
        <w:rPr>
          <w:rFonts w:ascii="Times New Roman" w:hAnsi="Times New Roman"/>
        </w:rPr>
        <w:t>1285,</w:t>
      </w:r>
      <w:r w:rsidR="006A3126" w:rsidRPr="00B82CA3">
        <w:rPr>
          <w:rFonts w:ascii="Times New Roman" w:hAnsi="Times New Roman"/>
        </w:rPr>
        <w:t xml:space="preserve"> </w:t>
      </w:r>
      <w:r w:rsidR="002607A5" w:rsidRPr="00B82CA3">
        <w:rPr>
          <w:rFonts w:ascii="Times New Roman" w:hAnsi="Times New Roman"/>
        </w:rPr>
        <w:t>1723 i 1843</w:t>
      </w:r>
      <w:r w:rsidRPr="00B82CA3">
        <w:rPr>
          <w:rFonts w:ascii="Times New Roman" w:hAnsi="Times New Roman"/>
        </w:rPr>
        <w:t>) jest osoba wymieniona w wykazach określonych w</w:t>
      </w:r>
      <w:r w:rsidR="006A3126" w:rsidRPr="00B82CA3">
        <w:rPr>
          <w:rFonts w:ascii="Times New Roman" w:hAnsi="Times New Roman"/>
        </w:rPr>
        <w:t> </w:t>
      </w:r>
      <w:r w:rsidRPr="00B82CA3">
        <w:rPr>
          <w:rFonts w:ascii="Times New Roman" w:hAnsi="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B82CA3" w:rsidRDefault="007B3315" w:rsidP="004C6586">
      <w:pPr>
        <w:pStyle w:val="Akapitzlist"/>
        <w:numPr>
          <w:ilvl w:val="0"/>
          <w:numId w:val="39"/>
        </w:numPr>
        <w:spacing w:after="0" w:line="240" w:lineRule="auto"/>
        <w:ind w:left="709" w:hanging="567"/>
        <w:rPr>
          <w:rFonts w:ascii="Times New Roman" w:hAnsi="Times New Roman"/>
        </w:rPr>
      </w:pPr>
      <w:r w:rsidRPr="00B82CA3">
        <w:rPr>
          <w:rFonts w:ascii="Times New Roman" w:hAnsi="Times New Roman"/>
        </w:rPr>
        <w:t>nie jestem wykonawcą, którego jednostką dominującą w rozumieniu art. 3 ust. 1 pkt 37 ustawy z dnia 29 września 1994 r. o rachunkowości (Dz.U. z 202</w:t>
      </w:r>
      <w:r w:rsidR="00013166" w:rsidRPr="00B82CA3">
        <w:rPr>
          <w:rFonts w:ascii="Times New Roman" w:hAnsi="Times New Roman"/>
        </w:rPr>
        <w:t>3</w:t>
      </w:r>
      <w:r w:rsidRPr="00B82CA3">
        <w:rPr>
          <w:rFonts w:ascii="Times New Roman" w:hAnsi="Times New Roman"/>
        </w:rPr>
        <w:t xml:space="preserve"> r., poz. </w:t>
      </w:r>
      <w:r w:rsidR="00013166" w:rsidRPr="00B82CA3">
        <w:rPr>
          <w:rFonts w:ascii="Times New Roman" w:hAnsi="Times New Roman"/>
        </w:rPr>
        <w:t>120,</w:t>
      </w:r>
      <w:r w:rsidR="00027BEF" w:rsidRPr="00B82CA3">
        <w:rPr>
          <w:rFonts w:ascii="Times New Roman" w:hAnsi="Times New Roman"/>
        </w:rPr>
        <w:t xml:space="preserve"> </w:t>
      </w:r>
      <w:r w:rsidR="00013166" w:rsidRPr="00B82CA3">
        <w:rPr>
          <w:rFonts w:ascii="Times New Roman" w:hAnsi="Times New Roman"/>
        </w:rPr>
        <w:t>295</w:t>
      </w:r>
      <w:r w:rsidR="00E61671" w:rsidRPr="00B82CA3">
        <w:rPr>
          <w:rFonts w:ascii="Times New Roman" w:hAnsi="Times New Roman"/>
        </w:rPr>
        <w:t xml:space="preserve"> i 1598</w:t>
      </w:r>
      <w:r w:rsidRPr="00B82CA3">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B82CA3" w:rsidRDefault="007B3315" w:rsidP="007B3315">
      <w:pPr>
        <w:spacing w:after="0" w:line="240" w:lineRule="auto"/>
        <w:rPr>
          <w:rFonts w:ascii="Times New Roman" w:hAnsi="Times New Roman"/>
        </w:rPr>
      </w:pPr>
    </w:p>
    <w:p w14:paraId="33E25D47" w14:textId="77777777" w:rsidR="007B3315" w:rsidRPr="00B82CA3" w:rsidRDefault="007B3315" w:rsidP="007B3315">
      <w:pPr>
        <w:spacing w:line="240" w:lineRule="auto"/>
        <w:ind w:firstLine="349"/>
        <w:rPr>
          <w:rFonts w:ascii="Times New Roman" w:hAnsi="Times New Roman"/>
        </w:rPr>
      </w:pPr>
      <w:r w:rsidRPr="00B82CA3">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E212930" w14:textId="77777777" w:rsidR="007B3315" w:rsidRPr="00B82CA3" w:rsidRDefault="007B3315" w:rsidP="007B3315">
      <w:pPr>
        <w:spacing w:line="240" w:lineRule="auto"/>
        <w:ind w:firstLine="349"/>
        <w:rPr>
          <w:rFonts w:ascii="Times New Roman" w:hAnsi="Times New Roman"/>
        </w:rPr>
      </w:pPr>
    </w:p>
    <w:p w14:paraId="2935D95A" w14:textId="77777777" w:rsidR="007B3315" w:rsidRPr="00B82CA3" w:rsidRDefault="007B3315" w:rsidP="007B3315">
      <w:pPr>
        <w:pStyle w:val="Akapitzlist"/>
        <w:spacing w:after="0" w:line="240" w:lineRule="auto"/>
        <w:ind w:left="0"/>
        <w:rPr>
          <w:rFonts w:cstheme="minorHAnsi"/>
          <w:i/>
          <w:iCs/>
          <w:sz w:val="18"/>
          <w:szCs w:val="18"/>
        </w:rPr>
      </w:pPr>
    </w:p>
    <w:p w14:paraId="11E00D0B" w14:textId="77777777" w:rsidR="007B3315" w:rsidRPr="00B82CA3" w:rsidRDefault="007B3315" w:rsidP="007B3315">
      <w:pPr>
        <w:pStyle w:val="Akapitzlist"/>
        <w:spacing w:after="0" w:line="240" w:lineRule="auto"/>
        <w:ind w:left="0"/>
        <w:rPr>
          <w:rFonts w:cstheme="minorHAnsi"/>
          <w:i/>
          <w:iCs/>
          <w:sz w:val="18"/>
          <w:szCs w:val="18"/>
        </w:rPr>
      </w:pPr>
    </w:p>
    <w:p w14:paraId="2A4619D6" w14:textId="211DE0D7" w:rsidR="007B3315" w:rsidRPr="00B82CA3" w:rsidRDefault="006B5F9E" w:rsidP="00F07A10">
      <w:pPr>
        <w:rPr>
          <w:rFonts w:ascii="Times New Roman" w:eastAsia="Times New Roman" w:hAnsi="Times New Roman" w:cs="Arial"/>
          <w:b/>
          <w:i/>
          <w:lang w:eastAsia="pl-PL"/>
        </w:rPr>
      </w:pPr>
      <w:r w:rsidRPr="00B82CA3">
        <w:rPr>
          <w:rFonts w:ascii="Times New Roman" w:hAnsi="Times New Roman"/>
          <w:b/>
          <w:i/>
        </w:rPr>
        <w:br w:type="page"/>
      </w:r>
    </w:p>
    <w:p w14:paraId="5E59FACF" w14:textId="6D91DC01" w:rsidR="007B3315" w:rsidRPr="00B82CA3" w:rsidRDefault="007B3315" w:rsidP="007B3315">
      <w:pPr>
        <w:tabs>
          <w:tab w:val="left" w:pos="1260"/>
        </w:tabs>
        <w:spacing w:after="0" w:line="240" w:lineRule="auto"/>
        <w:jc w:val="right"/>
        <w:rPr>
          <w:rFonts w:ascii="Times New Roman" w:hAnsi="Times New Roman"/>
          <w:b/>
        </w:rPr>
      </w:pPr>
      <w:r w:rsidRPr="00B82CA3">
        <w:rPr>
          <w:rFonts w:ascii="Times New Roman" w:hAnsi="Times New Roman"/>
          <w:b/>
        </w:rPr>
        <w:lastRenderedPageBreak/>
        <w:t xml:space="preserve">Załącznik nr </w:t>
      </w:r>
      <w:r w:rsidR="00327DA5" w:rsidRPr="00B82CA3">
        <w:rPr>
          <w:rFonts w:ascii="Times New Roman" w:hAnsi="Times New Roman"/>
          <w:b/>
        </w:rPr>
        <w:t>6</w:t>
      </w:r>
      <w:r w:rsidRPr="00B82CA3">
        <w:rPr>
          <w:rFonts w:ascii="Times New Roman" w:hAnsi="Times New Roman"/>
          <w:b/>
        </w:rPr>
        <w:t xml:space="preserve"> do formularza oferty – </w:t>
      </w:r>
    </w:p>
    <w:p w14:paraId="3CF7CFC2" w14:textId="77777777" w:rsidR="007B3315" w:rsidRPr="00B82CA3" w:rsidRDefault="007B3315" w:rsidP="007B3315">
      <w:pPr>
        <w:tabs>
          <w:tab w:val="left" w:pos="1260"/>
        </w:tabs>
        <w:spacing w:after="0" w:line="240" w:lineRule="auto"/>
        <w:jc w:val="right"/>
        <w:rPr>
          <w:rFonts w:ascii="Times New Roman" w:hAnsi="Times New Roman"/>
          <w:b/>
        </w:rPr>
      </w:pPr>
    </w:p>
    <w:p w14:paraId="09EA2949" w14:textId="77777777" w:rsidR="007B3315" w:rsidRPr="00B82CA3" w:rsidRDefault="007B3315" w:rsidP="007B3315">
      <w:pPr>
        <w:spacing w:after="0" w:line="240" w:lineRule="auto"/>
        <w:jc w:val="center"/>
        <w:rPr>
          <w:rFonts w:ascii="Times New Roman" w:hAnsi="Times New Roman"/>
          <w:b/>
          <w:bCs/>
          <w:i/>
          <w:color w:val="000000"/>
          <w:u w:val="single"/>
        </w:rPr>
      </w:pPr>
      <w:r w:rsidRPr="00B82CA3">
        <w:rPr>
          <w:rFonts w:ascii="Times New Roman" w:hAnsi="Times New Roman"/>
          <w:b/>
          <w:bCs/>
          <w:i/>
          <w:color w:val="000000"/>
          <w:u w:val="single"/>
        </w:rPr>
        <w:t>OŚWIADCZENIE</w:t>
      </w:r>
    </w:p>
    <w:p w14:paraId="773E86E5" w14:textId="77777777" w:rsidR="007B3315" w:rsidRPr="00B82CA3" w:rsidRDefault="007B3315" w:rsidP="007B3315">
      <w:pPr>
        <w:spacing w:after="0" w:line="240" w:lineRule="auto"/>
        <w:jc w:val="center"/>
        <w:rPr>
          <w:rFonts w:ascii="Times New Roman" w:hAnsi="Times New Roman"/>
          <w:b/>
          <w:bCs/>
          <w:i/>
          <w:color w:val="000000"/>
          <w:u w:val="single"/>
        </w:rPr>
      </w:pPr>
      <w:r w:rsidRPr="00B82CA3">
        <w:rPr>
          <w:rFonts w:ascii="Times New Roman" w:hAnsi="Times New Roman"/>
          <w:b/>
          <w:bCs/>
          <w:i/>
          <w:color w:val="000000"/>
          <w:u w:val="single"/>
        </w:rPr>
        <w:t>O NIEPODLEGANIU WYKLUCZENIU NA PODSTAWIE DODATKOWYCH PRZESŁANEK</w:t>
      </w:r>
    </w:p>
    <w:p w14:paraId="34C9F3EE" w14:textId="77777777" w:rsidR="007B3315" w:rsidRPr="00B82CA3" w:rsidRDefault="007B3315" w:rsidP="007B3315">
      <w:pPr>
        <w:spacing w:after="0" w:line="240" w:lineRule="auto"/>
        <w:jc w:val="center"/>
        <w:rPr>
          <w:rFonts w:ascii="Times New Roman" w:hAnsi="Times New Roman"/>
          <w:b/>
          <w:bCs/>
          <w:i/>
          <w:color w:val="000000"/>
          <w:u w:val="single"/>
        </w:rPr>
      </w:pPr>
    </w:p>
    <w:p w14:paraId="77508F97" w14:textId="77777777" w:rsidR="009B4793" w:rsidRPr="00B82CA3" w:rsidRDefault="009B4793" w:rsidP="00F07A10">
      <w:pPr>
        <w:pStyle w:val="Tekstpodstawowy"/>
        <w:spacing w:line="240" w:lineRule="auto"/>
        <w:outlineLvl w:val="0"/>
        <w:rPr>
          <w:rFonts w:ascii="Times New Roman" w:hAnsi="Times New Roman"/>
          <w:i/>
          <w:iCs/>
          <w:sz w:val="22"/>
          <w:szCs w:val="22"/>
          <w:u w:val="single"/>
        </w:rPr>
      </w:pPr>
    </w:p>
    <w:p w14:paraId="429FCB4D" w14:textId="244FFFAB" w:rsidR="007B3315" w:rsidRPr="00B82CA3" w:rsidRDefault="009B4793" w:rsidP="009B4793">
      <w:pPr>
        <w:pStyle w:val="Tekstpodstawowy"/>
        <w:spacing w:line="240" w:lineRule="auto"/>
        <w:outlineLvl w:val="0"/>
        <w:rPr>
          <w:rFonts w:ascii="Times New Roman" w:hAnsi="Times New Roman"/>
          <w:i/>
          <w:iCs/>
          <w:sz w:val="22"/>
          <w:szCs w:val="22"/>
          <w:u w:val="single"/>
        </w:rPr>
      </w:pPr>
      <w:r w:rsidRPr="00B82CA3">
        <w:rPr>
          <w:rFonts w:ascii="Times New Roman" w:hAnsi="Times New Roman"/>
          <w:i/>
          <w:iCs/>
          <w:sz w:val="22"/>
          <w:szCs w:val="22"/>
          <w:u w:val="single"/>
        </w:rPr>
        <w:t xml:space="preserve">Składając ofertę w postępowaniu prowadzonym w trybie przetargu nieograniczonego na </w:t>
      </w:r>
      <w:r w:rsidR="00A36436" w:rsidRPr="00B82CA3">
        <w:rPr>
          <w:rFonts w:ascii="Times New Roman" w:hAnsi="Times New Roman"/>
          <w:i/>
          <w:iCs/>
          <w:sz w:val="22"/>
          <w:szCs w:val="22"/>
          <w:u w:val="single"/>
        </w:rPr>
        <w:t xml:space="preserve">zakup, dostawę i montaż </w:t>
      </w:r>
      <w:r w:rsidR="00B82EF9" w:rsidRPr="00B82CA3">
        <w:rPr>
          <w:rFonts w:ascii="Times New Roman" w:hAnsi="Times New Roman"/>
          <w:i/>
          <w:iCs/>
          <w:sz w:val="22"/>
          <w:szCs w:val="22"/>
          <w:u w:val="single"/>
        </w:rPr>
        <w:t>serwer</w:t>
      </w:r>
      <w:r w:rsidR="00A36436" w:rsidRPr="00B82CA3">
        <w:rPr>
          <w:rFonts w:ascii="Times New Roman" w:hAnsi="Times New Roman"/>
          <w:i/>
          <w:iCs/>
          <w:sz w:val="22"/>
          <w:szCs w:val="22"/>
          <w:u w:val="single"/>
        </w:rPr>
        <w:t>ów</w:t>
      </w:r>
      <w:r w:rsidR="00B82EF9" w:rsidRPr="00B82CA3">
        <w:rPr>
          <w:rFonts w:ascii="Times New Roman" w:hAnsi="Times New Roman"/>
          <w:i/>
          <w:iCs/>
          <w:sz w:val="22"/>
          <w:szCs w:val="22"/>
          <w:u w:val="single"/>
        </w:rPr>
        <w:t xml:space="preserve"> plików dla Małopolskiego Centrum Biotechnologii Uniwersytetu Jagiellońskiego</w:t>
      </w:r>
      <w:r w:rsidR="00ED51F9" w:rsidRPr="00B82CA3">
        <w:rPr>
          <w:rFonts w:ascii="Times New Roman" w:hAnsi="Times New Roman"/>
          <w:i/>
          <w:iCs/>
          <w:sz w:val="22"/>
          <w:szCs w:val="22"/>
          <w:u w:val="single"/>
        </w:rPr>
        <w:t xml:space="preserve">, </w:t>
      </w:r>
      <w:r w:rsidR="00ED51F9" w:rsidRPr="00B82CA3">
        <w:rPr>
          <w:rFonts w:ascii="Times New Roman" w:hAnsi="Times New Roman"/>
          <w:i/>
          <w:sz w:val="22"/>
          <w:szCs w:val="22"/>
          <w:u w:val="single"/>
        </w:rPr>
        <w:t>znak sprawy 80.272.</w:t>
      </w:r>
      <w:r w:rsidR="00B82EF9" w:rsidRPr="00B82CA3">
        <w:rPr>
          <w:rFonts w:ascii="Times New Roman" w:hAnsi="Times New Roman"/>
          <w:i/>
          <w:sz w:val="22"/>
          <w:szCs w:val="22"/>
          <w:u w:val="single"/>
        </w:rPr>
        <w:t>403</w:t>
      </w:r>
      <w:r w:rsidR="00ED51F9" w:rsidRPr="00B82CA3">
        <w:rPr>
          <w:rFonts w:ascii="Times New Roman" w:hAnsi="Times New Roman"/>
          <w:i/>
          <w:sz w:val="22"/>
          <w:szCs w:val="22"/>
          <w:u w:val="single"/>
        </w:rPr>
        <w:t>.2024</w:t>
      </w:r>
      <w:r w:rsidRPr="00B82CA3">
        <w:rPr>
          <w:rFonts w:ascii="Times New Roman" w:hAnsi="Times New Roman"/>
          <w:i/>
          <w:sz w:val="22"/>
          <w:szCs w:val="22"/>
        </w:rPr>
        <w:t xml:space="preserve">, </w:t>
      </w:r>
      <w:r w:rsidR="007B3315" w:rsidRPr="00B82CA3">
        <w:rPr>
          <w:rFonts w:ascii="Times New Roman" w:hAnsi="Times New Roman"/>
          <w:iCs/>
          <w:sz w:val="22"/>
          <w:szCs w:val="22"/>
        </w:rPr>
        <w:t xml:space="preserve">oświadczam, iż nie podlegam wykluczeniu na podstawie </w:t>
      </w:r>
      <w:r w:rsidR="007B3315" w:rsidRPr="00B82CA3">
        <w:rPr>
          <w:rFonts w:ascii="Times New Roman" w:hAnsi="Times New Roman"/>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B82CA3" w:rsidRDefault="007B3315" w:rsidP="004C6586">
      <w:pPr>
        <w:pStyle w:val="Tekstprzypisudolnego"/>
        <w:widowControl/>
        <w:numPr>
          <w:ilvl w:val="0"/>
          <w:numId w:val="42"/>
        </w:numPr>
        <w:suppressAutoHyphens w:val="0"/>
        <w:jc w:val="left"/>
        <w:rPr>
          <w:sz w:val="22"/>
          <w:szCs w:val="22"/>
        </w:rPr>
      </w:pPr>
      <w:r w:rsidRPr="00B82CA3">
        <w:rPr>
          <w:sz w:val="22"/>
          <w:szCs w:val="22"/>
        </w:rPr>
        <w:t>obywateli rosyjskich lub osób fizycznych lub prawnych, podmiotów lub organów z siedzibą w Rosji;</w:t>
      </w:r>
    </w:p>
    <w:p w14:paraId="4DD60555" w14:textId="77777777" w:rsidR="007B3315" w:rsidRPr="00B82CA3" w:rsidRDefault="007B3315" w:rsidP="004C6586">
      <w:pPr>
        <w:pStyle w:val="Tekstprzypisudolnego"/>
        <w:widowControl/>
        <w:numPr>
          <w:ilvl w:val="0"/>
          <w:numId w:val="42"/>
        </w:numPr>
        <w:suppressAutoHyphens w:val="0"/>
        <w:jc w:val="left"/>
        <w:rPr>
          <w:sz w:val="22"/>
          <w:szCs w:val="22"/>
        </w:rPr>
      </w:pPr>
      <w:bookmarkStart w:id="7" w:name="_Hlk102557314"/>
      <w:r w:rsidRPr="00B82CA3">
        <w:rPr>
          <w:sz w:val="22"/>
          <w:szCs w:val="22"/>
        </w:rPr>
        <w:t>osób prawnych, podmiotów lub organów, do których prawa własności bezpośrednio lub pośrednio w ponad 50 % należą do podmiotu, o którym mowa w lit. a) niniejszego ustępu; lub</w:t>
      </w:r>
      <w:bookmarkEnd w:id="7"/>
    </w:p>
    <w:p w14:paraId="26975C1B" w14:textId="77777777" w:rsidR="007B3315" w:rsidRPr="00B82CA3" w:rsidRDefault="007B3315" w:rsidP="004C6586">
      <w:pPr>
        <w:pStyle w:val="Tekstprzypisudolnego"/>
        <w:widowControl/>
        <w:numPr>
          <w:ilvl w:val="0"/>
          <w:numId w:val="42"/>
        </w:numPr>
        <w:suppressAutoHyphens w:val="0"/>
        <w:jc w:val="left"/>
        <w:rPr>
          <w:sz w:val="22"/>
          <w:szCs w:val="22"/>
        </w:rPr>
      </w:pPr>
      <w:r w:rsidRPr="00B82CA3">
        <w:rPr>
          <w:sz w:val="22"/>
          <w:szCs w:val="22"/>
        </w:rPr>
        <w:t>osób fizycznych lub prawnych, podmiotów lub organów działających w imieniu lub pod kierunkiem podmiotu, o którym mowa w lit. a) lub b) niniejszego ustępu,</w:t>
      </w:r>
    </w:p>
    <w:p w14:paraId="17B54390" w14:textId="77777777" w:rsidR="007B3315" w:rsidRPr="00B82CA3" w:rsidRDefault="007B3315" w:rsidP="007B3315">
      <w:pPr>
        <w:pStyle w:val="Tekstprzypisudolnego"/>
        <w:jc w:val="both"/>
        <w:rPr>
          <w:sz w:val="22"/>
          <w:szCs w:val="22"/>
        </w:rPr>
      </w:pPr>
      <w:r w:rsidRPr="00B82CA3">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B82CA3" w:rsidRDefault="007B3315" w:rsidP="007B3315">
      <w:pPr>
        <w:pStyle w:val="Akapitzlist"/>
        <w:spacing w:after="0" w:line="240" w:lineRule="auto"/>
        <w:ind w:left="0"/>
        <w:rPr>
          <w:rFonts w:ascii="Times New Roman" w:hAnsi="Times New Roman"/>
        </w:rPr>
      </w:pPr>
    </w:p>
    <w:p w14:paraId="4CF9107B" w14:textId="77777777" w:rsidR="009470B5" w:rsidRPr="00B82CA3" w:rsidRDefault="009470B5" w:rsidP="009470B5">
      <w:pPr>
        <w:spacing w:line="240" w:lineRule="auto"/>
        <w:ind w:firstLine="349"/>
        <w:rPr>
          <w:rFonts w:ascii="Times New Roman" w:hAnsi="Times New Roman"/>
        </w:rPr>
      </w:pPr>
      <w:r w:rsidRPr="00B82CA3">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C489DBA" w14:textId="77777777" w:rsidR="007B3315" w:rsidRPr="00B82CA3" w:rsidRDefault="007B3315" w:rsidP="007B3315">
      <w:pPr>
        <w:pStyle w:val="Akapitzlist"/>
        <w:spacing w:after="0" w:line="240" w:lineRule="auto"/>
        <w:ind w:left="0"/>
        <w:rPr>
          <w:rFonts w:ascii="Times New Roman" w:hAnsi="Times New Roman"/>
        </w:rPr>
      </w:pPr>
    </w:p>
    <w:p w14:paraId="3DBCF301" w14:textId="484BFAC0" w:rsidR="007B3315" w:rsidRPr="00B82CA3" w:rsidRDefault="00E90583" w:rsidP="00FA1AF3">
      <w:pPr>
        <w:rPr>
          <w:rFonts w:ascii="Times New Roman" w:hAnsi="Times New Roman" w:cs="Times New Roman"/>
          <w:b/>
          <w:i/>
        </w:rPr>
      </w:pPr>
      <w:r w:rsidRPr="00B82CA3">
        <w:rPr>
          <w:rFonts w:ascii="Times New Roman" w:hAnsi="Times New Roman" w:cs="Times New Roman"/>
          <w:b/>
          <w:i/>
        </w:rPr>
        <w:br w:type="page"/>
      </w:r>
    </w:p>
    <w:p w14:paraId="0DB020E0" w14:textId="71008921" w:rsidR="006476B3" w:rsidRPr="00B82CA3" w:rsidRDefault="006476B3" w:rsidP="00F810C1">
      <w:pPr>
        <w:ind w:left="540"/>
        <w:jc w:val="right"/>
        <w:rPr>
          <w:rFonts w:ascii="Times New Roman" w:hAnsi="Times New Roman" w:cs="Times New Roman"/>
        </w:rPr>
      </w:pPr>
      <w:r w:rsidRPr="00B82CA3">
        <w:rPr>
          <w:rFonts w:ascii="Times New Roman" w:hAnsi="Times New Roman" w:cs="Times New Roman"/>
          <w:b/>
          <w:bCs/>
        </w:rPr>
        <w:lastRenderedPageBreak/>
        <w:t>Załącznik nr 2 do SWZ</w:t>
      </w:r>
    </w:p>
    <w:p w14:paraId="38E9F08A" w14:textId="38323F6B" w:rsidR="006476B3" w:rsidRPr="00B82CA3" w:rsidRDefault="006476B3" w:rsidP="006476B3">
      <w:pPr>
        <w:rPr>
          <w:b/>
          <w:bCs/>
          <w:sz w:val="16"/>
        </w:rPr>
      </w:pPr>
    </w:p>
    <w:p w14:paraId="01BDBCB2" w14:textId="2C0FFA45" w:rsidR="006476B3" w:rsidRPr="00B82CA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B82CA3">
        <w:rPr>
          <w:rFonts w:ascii="Times New Roman" w:hAnsi="Times New Roman" w:cs="Times New Roman"/>
          <w:b/>
          <w:sz w:val="22"/>
          <w:szCs w:val="22"/>
          <w:u w:val="single"/>
        </w:rPr>
        <w:t>UMOWA 80.272.</w:t>
      </w:r>
      <w:r w:rsidR="00A36436" w:rsidRPr="00B82CA3">
        <w:rPr>
          <w:rFonts w:ascii="Times New Roman" w:hAnsi="Times New Roman" w:cs="Times New Roman"/>
          <w:b/>
          <w:sz w:val="22"/>
          <w:szCs w:val="22"/>
          <w:u w:val="single"/>
        </w:rPr>
        <w:t>403.</w:t>
      </w:r>
      <w:r w:rsidRPr="00B82CA3">
        <w:rPr>
          <w:rFonts w:ascii="Times New Roman" w:hAnsi="Times New Roman" w:cs="Times New Roman"/>
          <w:b/>
          <w:sz w:val="22"/>
          <w:szCs w:val="22"/>
          <w:u w:val="single"/>
        </w:rPr>
        <w:t>.2024</w:t>
      </w:r>
    </w:p>
    <w:p w14:paraId="66FCB4FB" w14:textId="77777777" w:rsidR="006476B3" w:rsidRPr="00B82CA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B82CA3">
        <w:rPr>
          <w:rFonts w:ascii="Times New Roman" w:hAnsi="Times New Roman" w:cs="Times New Roman"/>
          <w:b/>
          <w:sz w:val="22"/>
          <w:szCs w:val="22"/>
          <w:u w:val="single"/>
        </w:rPr>
        <w:t>– wzór (projektowane postanowienia Umowy)</w:t>
      </w:r>
    </w:p>
    <w:p w14:paraId="07B7E37F" w14:textId="77777777" w:rsidR="006476B3" w:rsidRPr="00B82CA3" w:rsidRDefault="006476B3" w:rsidP="006476B3">
      <w:pPr>
        <w:pStyle w:val="Tekstpodstawowy"/>
        <w:spacing w:line="240" w:lineRule="auto"/>
        <w:ind w:left="540"/>
        <w:jc w:val="center"/>
        <w:outlineLvl w:val="0"/>
        <w:rPr>
          <w:rFonts w:ascii="Times New Roman" w:hAnsi="Times New Roman" w:cs="Times New Roman"/>
          <w:b/>
          <w:sz w:val="22"/>
          <w:szCs w:val="22"/>
          <w:u w:val="single"/>
        </w:rPr>
      </w:pPr>
    </w:p>
    <w:p w14:paraId="349F2F3E" w14:textId="77777777" w:rsidR="006476B3" w:rsidRPr="00B82CA3" w:rsidRDefault="006476B3" w:rsidP="006476B3">
      <w:pPr>
        <w:spacing w:after="0" w:line="240" w:lineRule="auto"/>
        <w:rPr>
          <w:rFonts w:ascii="Times New Roman" w:hAnsi="Times New Roman" w:cs="Times New Roman"/>
          <w:b/>
        </w:rPr>
      </w:pPr>
      <w:r w:rsidRPr="00B82CA3">
        <w:rPr>
          <w:rFonts w:ascii="Times New Roman" w:hAnsi="Times New Roman" w:cs="Times New Roman"/>
          <w:b/>
        </w:rPr>
        <w:t>zawarta w Krakowie w dniu ................ r. pomiędzy:</w:t>
      </w:r>
    </w:p>
    <w:p w14:paraId="59E42887" w14:textId="77777777" w:rsidR="006476B3" w:rsidRPr="00B82CA3" w:rsidRDefault="006476B3" w:rsidP="006476B3">
      <w:pPr>
        <w:tabs>
          <w:tab w:val="right" w:pos="9070"/>
        </w:tabs>
        <w:spacing w:after="0" w:line="240" w:lineRule="auto"/>
        <w:rPr>
          <w:rFonts w:ascii="Times New Roman" w:hAnsi="Times New Roman" w:cs="Times New Roman"/>
          <w:b/>
        </w:rPr>
      </w:pPr>
      <w:r w:rsidRPr="00B82CA3">
        <w:rPr>
          <w:rFonts w:ascii="Times New Roman" w:hAnsi="Times New Roman" w:cs="Times New Roman"/>
          <w:b/>
        </w:rPr>
        <w:t xml:space="preserve">Uniwersytetem </w:t>
      </w:r>
      <w:r w:rsidRPr="00B82CA3">
        <w:rPr>
          <w:rFonts w:ascii="Times New Roman" w:hAnsi="Times New Roman" w:cs="Times New Roman"/>
          <w:b/>
          <w:bCs/>
        </w:rPr>
        <w:t>Jagiellońskim z siedzibą przy ul. Gołębiej 24, 31-007 Kraków, NIP 675-000-22-36, zwanym dalej „Zamawiającym”, reprezentowanym przez:</w:t>
      </w:r>
      <w:r w:rsidRPr="00B82CA3">
        <w:rPr>
          <w:rFonts w:ascii="Times New Roman" w:hAnsi="Times New Roman" w:cs="Times New Roman"/>
          <w:b/>
        </w:rPr>
        <w:t xml:space="preserve"> </w:t>
      </w:r>
    </w:p>
    <w:p w14:paraId="20F39611" w14:textId="77777777" w:rsidR="006476B3" w:rsidRPr="00B82CA3" w:rsidRDefault="006476B3" w:rsidP="006476B3">
      <w:pPr>
        <w:pStyle w:val="Tekstpodstawowy31"/>
        <w:spacing w:after="0" w:line="240" w:lineRule="auto"/>
        <w:jc w:val="both"/>
        <w:rPr>
          <w:rFonts w:ascii="Times New Roman" w:hAnsi="Times New Roman"/>
          <w:b/>
          <w:sz w:val="22"/>
          <w:szCs w:val="22"/>
          <w:lang w:eastAsia="pl-PL"/>
        </w:rPr>
      </w:pPr>
      <w:r w:rsidRPr="00B82CA3">
        <w:rPr>
          <w:rFonts w:ascii="Times New Roman" w:hAnsi="Times New Roman"/>
          <w:b/>
          <w:sz w:val="22"/>
          <w:szCs w:val="22"/>
          <w:lang w:eastAsia="pl-PL"/>
        </w:rPr>
        <w:t>……………….  – ………………….. UJ, przy kontrasygnacie finansowej Kwestora UJ</w:t>
      </w:r>
    </w:p>
    <w:p w14:paraId="3BD0C78B" w14:textId="77777777" w:rsidR="006476B3" w:rsidRPr="00B82CA3" w:rsidRDefault="006476B3" w:rsidP="006476B3">
      <w:pPr>
        <w:spacing w:after="0" w:line="240" w:lineRule="auto"/>
        <w:rPr>
          <w:rFonts w:ascii="Times New Roman" w:hAnsi="Times New Roman" w:cs="Times New Roman"/>
          <w:b/>
        </w:rPr>
      </w:pPr>
      <w:r w:rsidRPr="00B82CA3">
        <w:rPr>
          <w:rFonts w:ascii="Times New Roman" w:hAnsi="Times New Roman" w:cs="Times New Roman"/>
          <w:b/>
        </w:rPr>
        <w:t xml:space="preserve">a </w:t>
      </w:r>
    </w:p>
    <w:p w14:paraId="5383F045" w14:textId="77777777" w:rsidR="006476B3" w:rsidRPr="00B82CA3" w:rsidRDefault="006476B3" w:rsidP="006476B3">
      <w:pPr>
        <w:spacing w:after="0" w:line="240" w:lineRule="auto"/>
        <w:rPr>
          <w:rFonts w:ascii="Times New Roman" w:hAnsi="Times New Roman" w:cs="Times New Roman"/>
          <w:b/>
        </w:rPr>
      </w:pPr>
      <w:r w:rsidRPr="00B82CA3">
        <w:rPr>
          <w:rFonts w:ascii="Times New Roman" w:hAnsi="Times New Roman" w:cs="Times New Roman"/>
          <w:b/>
        </w:rPr>
        <w:t xml:space="preserve">………………………, wpisanym do ………., NIP: ………., REGON: ………, zwanym dalej „Wykonawcą”, reprezentowanym przez: </w:t>
      </w:r>
    </w:p>
    <w:p w14:paraId="4B267F0C" w14:textId="72036B51" w:rsidR="000C3CC7" w:rsidRPr="00B82CA3" w:rsidRDefault="006476B3" w:rsidP="006476B3">
      <w:pPr>
        <w:pStyle w:val="BodyText21"/>
        <w:widowControl/>
        <w:rPr>
          <w:rFonts w:ascii="Times New Roman" w:hAnsi="Times New Roman"/>
          <w:b/>
          <w:szCs w:val="22"/>
        </w:rPr>
      </w:pPr>
      <w:r w:rsidRPr="00B82CA3">
        <w:rPr>
          <w:rFonts w:ascii="Times New Roman" w:hAnsi="Times New Roman"/>
          <w:b/>
          <w:bCs/>
          <w:szCs w:val="22"/>
        </w:rPr>
        <w:t>1. ………..</w:t>
      </w:r>
    </w:p>
    <w:p w14:paraId="08CA251C" w14:textId="7562CD54" w:rsidR="00CC020D" w:rsidRPr="00B82CA3" w:rsidRDefault="00CC020D" w:rsidP="006161E2">
      <w:pPr>
        <w:tabs>
          <w:tab w:val="num" w:pos="567"/>
          <w:tab w:val="left" w:pos="993"/>
        </w:tabs>
        <w:spacing w:after="0" w:line="240" w:lineRule="auto"/>
        <w:rPr>
          <w:rFonts w:ascii="Times New Roman" w:hAnsi="Times New Roman" w:cs="Times New Roman"/>
          <w:b/>
          <w:iCs/>
        </w:rPr>
      </w:pPr>
      <w:r w:rsidRPr="00B82CA3">
        <w:rPr>
          <w:rFonts w:ascii="Times New Roman" w:hAnsi="Times New Roman" w:cs="Times New Roman"/>
          <w:b/>
          <w:iCs/>
        </w:rPr>
        <w:t xml:space="preserve">zwanym dalej w treści </w:t>
      </w:r>
      <w:r w:rsidR="00255065" w:rsidRPr="00B82CA3">
        <w:rPr>
          <w:rFonts w:ascii="Times New Roman" w:hAnsi="Times New Roman" w:cs="Times New Roman"/>
          <w:b/>
          <w:iCs/>
        </w:rPr>
        <w:t>U</w:t>
      </w:r>
      <w:r w:rsidRPr="00B82CA3">
        <w:rPr>
          <w:rFonts w:ascii="Times New Roman" w:hAnsi="Times New Roman" w:cs="Times New Roman"/>
          <w:b/>
          <w:iCs/>
        </w:rPr>
        <w:t>mowy „Wykonawcą”.</w:t>
      </w:r>
    </w:p>
    <w:p w14:paraId="4DFE463D" w14:textId="77777777" w:rsidR="00CC020D" w:rsidRPr="00B82CA3" w:rsidRDefault="00CC020D" w:rsidP="006161E2">
      <w:pPr>
        <w:tabs>
          <w:tab w:val="num" w:pos="567"/>
          <w:tab w:val="left" w:pos="993"/>
        </w:tabs>
        <w:spacing w:line="240" w:lineRule="auto"/>
        <w:rPr>
          <w:rFonts w:ascii="Times New Roman" w:hAnsi="Times New Roman" w:cs="Times New Roman"/>
          <w:i/>
          <w:lang w:val="sq-AL"/>
        </w:rPr>
      </w:pPr>
    </w:p>
    <w:p w14:paraId="5C6FE2B0" w14:textId="33120D8E" w:rsidR="00780352" w:rsidRPr="00B82CA3" w:rsidRDefault="00CC020D" w:rsidP="00A9033F">
      <w:pPr>
        <w:tabs>
          <w:tab w:val="num" w:pos="567"/>
          <w:tab w:val="left" w:pos="993"/>
        </w:tabs>
        <w:spacing w:after="0" w:line="240" w:lineRule="auto"/>
        <w:rPr>
          <w:rFonts w:ascii="Times New Roman" w:hAnsi="Times New Roman" w:cs="Times New Roman"/>
          <w:bCs/>
          <w:i/>
          <w:spacing w:val="-6"/>
          <w:kern w:val="2"/>
        </w:rPr>
      </w:pPr>
      <w:r w:rsidRPr="00B82CA3">
        <w:rPr>
          <w:rFonts w:ascii="Times New Roman" w:hAnsi="Times New Roman" w:cs="Times New Roman"/>
          <w:i/>
          <w:lang w:val="sq-AL"/>
        </w:rPr>
        <w:t xml:space="preserve">Niniejsza </w:t>
      </w:r>
      <w:r w:rsidR="00255065" w:rsidRPr="00B82CA3">
        <w:rPr>
          <w:rFonts w:ascii="Times New Roman" w:hAnsi="Times New Roman" w:cs="Times New Roman"/>
          <w:i/>
          <w:lang w:val="sq-AL"/>
        </w:rPr>
        <w:t>U</w:t>
      </w:r>
      <w:r w:rsidRPr="00B82CA3">
        <w:rPr>
          <w:rFonts w:ascii="Times New Roman" w:hAnsi="Times New Roman" w:cs="Times New Roman"/>
          <w:i/>
          <w:lang w:val="sq-AL"/>
        </w:rPr>
        <w:t>mowa jest wynikiem przeprowadzonego postępowania o udzielenie zamówienia publicznego w trybie przetargu nieograniczonego zgodnie z ustawą z dnia 11 wrze</w:t>
      </w:r>
      <w:r w:rsidR="00C248EE" w:rsidRPr="00B82CA3">
        <w:rPr>
          <w:rFonts w:ascii="Times New Roman" w:hAnsi="Times New Roman" w:cs="Times New Roman"/>
          <w:i/>
          <w:lang w:val="sq-AL"/>
        </w:rPr>
        <w:t>ś</w:t>
      </w:r>
      <w:r w:rsidRPr="00B82CA3">
        <w:rPr>
          <w:rFonts w:ascii="Times New Roman" w:hAnsi="Times New Roman" w:cs="Times New Roman"/>
          <w:i/>
          <w:lang w:val="sq-AL"/>
        </w:rPr>
        <w:t xml:space="preserve">nia 2019 r. – Prawo zamówień publicznych </w:t>
      </w:r>
      <w:r w:rsidRPr="00B82CA3">
        <w:rPr>
          <w:rFonts w:ascii="Times New Roman" w:hAnsi="Times New Roman" w:cs="Times New Roman"/>
          <w:bCs/>
          <w:i/>
        </w:rPr>
        <w:t>(</w:t>
      </w:r>
      <w:proofErr w:type="spellStart"/>
      <w:r w:rsidR="008C0D34" w:rsidRPr="00B82CA3">
        <w:rPr>
          <w:rFonts w:ascii="Times New Roman" w:hAnsi="Times New Roman" w:cs="Times New Roman"/>
          <w:bCs/>
          <w:i/>
        </w:rPr>
        <w:t>t</w:t>
      </w:r>
      <w:r w:rsidR="00255065" w:rsidRPr="00B82CA3">
        <w:rPr>
          <w:rFonts w:ascii="Times New Roman" w:hAnsi="Times New Roman" w:cs="Times New Roman"/>
          <w:bCs/>
          <w:i/>
        </w:rPr>
        <w:t>.</w:t>
      </w:r>
      <w:r w:rsidR="008C0D34" w:rsidRPr="00B82CA3">
        <w:rPr>
          <w:rFonts w:ascii="Times New Roman" w:hAnsi="Times New Roman" w:cs="Times New Roman"/>
          <w:bCs/>
          <w:i/>
        </w:rPr>
        <w:t>j</w:t>
      </w:r>
      <w:proofErr w:type="spellEnd"/>
      <w:r w:rsidR="008C0D34" w:rsidRPr="00B82CA3">
        <w:rPr>
          <w:rFonts w:ascii="Times New Roman" w:hAnsi="Times New Roman" w:cs="Times New Roman"/>
          <w:bCs/>
          <w:i/>
        </w:rPr>
        <w:t>.</w:t>
      </w:r>
      <w:r w:rsidR="00255065" w:rsidRPr="00B82CA3">
        <w:rPr>
          <w:rFonts w:ascii="Times New Roman" w:hAnsi="Times New Roman" w:cs="Times New Roman"/>
          <w:bCs/>
          <w:i/>
        </w:rPr>
        <w:t>:</w:t>
      </w:r>
      <w:r w:rsidR="008C0D34" w:rsidRPr="00B82CA3">
        <w:rPr>
          <w:rFonts w:ascii="Times New Roman" w:hAnsi="Times New Roman" w:cs="Times New Roman"/>
          <w:bCs/>
          <w:i/>
        </w:rPr>
        <w:t xml:space="preserve"> Dz.U. z 202</w:t>
      </w:r>
      <w:r w:rsidR="005511D8" w:rsidRPr="00B82CA3">
        <w:rPr>
          <w:rFonts w:ascii="Times New Roman" w:hAnsi="Times New Roman" w:cs="Times New Roman"/>
          <w:bCs/>
          <w:i/>
        </w:rPr>
        <w:t>4</w:t>
      </w:r>
      <w:r w:rsidR="008C0D34" w:rsidRPr="00B82CA3">
        <w:rPr>
          <w:rFonts w:ascii="Times New Roman" w:hAnsi="Times New Roman" w:cs="Times New Roman"/>
          <w:bCs/>
          <w:i/>
        </w:rPr>
        <w:t xml:space="preserve"> r.</w:t>
      </w:r>
      <w:r w:rsidR="002E4C21" w:rsidRPr="00B82CA3">
        <w:rPr>
          <w:rFonts w:ascii="Times New Roman" w:hAnsi="Times New Roman" w:cs="Times New Roman"/>
          <w:bCs/>
          <w:i/>
        </w:rPr>
        <w:t>,</w:t>
      </w:r>
      <w:r w:rsidR="008C0D34" w:rsidRPr="00B82CA3">
        <w:rPr>
          <w:rFonts w:ascii="Times New Roman" w:hAnsi="Times New Roman" w:cs="Times New Roman"/>
          <w:bCs/>
          <w:i/>
        </w:rPr>
        <w:t xml:space="preserve"> poz. 1</w:t>
      </w:r>
      <w:r w:rsidR="005511D8" w:rsidRPr="00B82CA3">
        <w:rPr>
          <w:rFonts w:ascii="Times New Roman" w:hAnsi="Times New Roman" w:cs="Times New Roman"/>
          <w:bCs/>
          <w:i/>
        </w:rPr>
        <w:t>320</w:t>
      </w:r>
      <w:r w:rsidR="006720C6" w:rsidRPr="00B82CA3">
        <w:rPr>
          <w:rFonts w:ascii="Times New Roman" w:hAnsi="Times New Roman" w:cs="Times New Roman"/>
          <w:bCs/>
          <w:i/>
        </w:rPr>
        <w:t xml:space="preserve"> ze zm.</w:t>
      </w:r>
      <w:r w:rsidRPr="00B82CA3">
        <w:rPr>
          <w:rFonts w:ascii="Times New Roman" w:hAnsi="Times New Roman" w:cs="Times New Roman"/>
          <w:bCs/>
          <w:i/>
        </w:rPr>
        <w:t xml:space="preserve">), </w:t>
      </w:r>
      <w:r w:rsidRPr="00B82CA3">
        <w:rPr>
          <w:rFonts w:ascii="Times New Roman" w:hAnsi="Times New Roman" w:cs="Times New Roman"/>
          <w:bCs/>
          <w:i/>
          <w:spacing w:val="-6"/>
          <w:kern w:val="2"/>
        </w:rPr>
        <w:t xml:space="preserve">zwaną też w dalszej części </w:t>
      </w:r>
      <w:r w:rsidR="00BD5430" w:rsidRPr="00B82CA3">
        <w:rPr>
          <w:rFonts w:ascii="Times New Roman" w:hAnsi="Times New Roman" w:cs="Times New Roman"/>
          <w:bCs/>
          <w:i/>
          <w:spacing w:val="-6"/>
          <w:kern w:val="2"/>
        </w:rPr>
        <w:t>U</w:t>
      </w:r>
      <w:r w:rsidRPr="00B82CA3">
        <w:rPr>
          <w:rFonts w:ascii="Times New Roman" w:hAnsi="Times New Roman" w:cs="Times New Roman"/>
          <w:bCs/>
          <w:i/>
          <w:spacing w:val="-6"/>
          <w:kern w:val="2"/>
        </w:rPr>
        <w:t>mowy PZP.</w:t>
      </w:r>
    </w:p>
    <w:p w14:paraId="105ECB4C" w14:textId="77777777" w:rsidR="00BD5430" w:rsidRPr="00B82CA3" w:rsidRDefault="00BD5430" w:rsidP="00E31E8B">
      <w:pPr>
        <w:spacing w:after="0"/>
        <w:jc w:val="center"/>
        <w:outlineLvl w:val="0"/>
        <w:rPr>
          <w:rFonts w:ascii="Times New Roman" w:hAnsi="Times New Roman" w:cs="Times New Roman"/>
          <w:b/>
          <w:bCs/>
        </w:rPr>
      </w:pPr>
    </w:p>
    <w:p w14:paraId="2F6FE97A" w14:textId="77777777" w:rsidR="009B4793" w:rsidRPr="00B82CA3" w:rsidRDefault="009B4793" w:rsidP="009B4793">
      <w:pPr>
        <w:ind w:left="540"/>
        <w:jc w:val="center"/>
        <w:outlineLvl w:val="0"/>
        <w:rPr>
          <w:rFonts w:ascii="Times New Roman" w:hAnsi="Times New Roman" w:cs="Times New Roman"/>
          <w:b/>
          <w:bCs/>
        </w:rPr>
      </w:pPr>
      <w:r w:rsidRPr="00B82CA3">
        <w:rPr>
          <w:rFonts w:ascii="Times New Roman" w:hAnsi="Times New Roman" w:cs="Times New Roman"/>
          <w:b/>
          <w:bCs/>
        </w:rPr>
        <w:t>§ 1</w:t>
      </w:r>
    </w:p>
    <w:p w14:paraId="55FDAAE8" w14:textId="3728039E" w:rsidR="00CE2A98" w:rsidRPr="00B82CA3" w:rsidRDefault="009B4793" w:rsidP="00281CF4">
      <w:pPr>
        <w:numPr>
          <w:ilvl w:val="0"/>
          <w:numId w:val="45"/>
        </w:numPr>
        <w:tabs>
          <w:tab w:val="clear" w:pos="720"/>
        </w:tabs>
        <w:spacing w:after="0" w:line="240" w:lineRule="auto"/>
        <w:ind w:left="426" w:hanging="429"/>
        <w:outlineLvl w:val="0"/>
        <w:rPr>
          <w:rFonts w:ascii="Times New Roman" w:hAnsi="Times New Roman" w:cs="Times New Roman"/>
          <w:bCs/>
        </w:rPr>
      </w:pPr>
      <w:r w:rsidRPr="00B82CA3">
        <w:rPr>
          <w:rFonts w:ascii="Times New Roman" w:hAnsi="Times New Roman" w:cs="Times New Roman"/>
        </w:rPr>
        <w:t xml:space="preserve">Zamawiający powierza a Wykonawca przyjmuje do zrealizowania </w:t>
      </w:r>
      <w:r w:rsidR="00A75446" w:rsidRPr="00B82CA3">
        <w:rPr>
          <w:rFonts w:ascii="Times New Roman" w:hAnsi="Times New Roman" w:cs="Times New Roman"/>
        </w:rPr>
        <w:t xml:space="preserve">zakup, </w:t>
      </w:r>
      <w:r w:rsidRPr="00B82CA3">
        <w:rPr>
          <w:rFonts w:ascii="Times New Roman" w:hAnsi="Times New Roman" w:cs="Times New Roman"/>
        </w:rPr>
        <w:t xml:space="preserve">dostawę </w:t>
      </w:r>
      <w:r w:rsidR="00A75446" w:rsidRPr="00B82CA3">
        <w:rPr>
          <w:rFonts w:ascii="Times New Roman" w:hAnsi="Times New Roman" w:cs="Times New Roman"/>
        </w:rPr>
        <w:t xml:space="preserve">oraz montaż </w:t>
      </w:r>
      <w:r w:rsidR="005511D8" w:rsidRPr="00B82CA3">
        <w:rPr>
          <w:rFonts w:ascii="Times New Roman" w:hAnsi="Times New Roman" w:cs="Times New Roman"/>
        </w:rPr>
        <w:t>serwer</w:t>
      </w:r>
      <w:r w:rsidR="00A36436" w:rsidRPr="00B82CA3">
        <w:rPr>
          <w:rFonts w:ascii="Times New Roman" w:hAnsi="Times New Roman" w:cs="Times New Roman"/>
        </w:rPr>
        <w:t>ów</w:t>
      </w:r>
      <w:r w:rsidR="005511D8" w:rsidRPr="00B82CA3">
        <w:rPr>
          <w:rFonts w:ascii="Times New Roman" w:hAnsi="Times New Roman" w:cs="Times New Roman"/>
        </w:rPr>
        <w:t xml:space="preserve"> </w:t>
      </w:r>
      <w:r w:rsidR="00B82EF9" w:rsidRPr="00B82CA3">
        <w:rPr>
          <w:rFonts w:ascii="Times New Roman" w:hAnsi="Times New Roman" w:cs="Times New Roman"/>
        </w:rPr>
        <w:t xml:space="preserve">plików </w:t>
      </w:r>
      <w:r w:rsidRPr="00B82CA3">
        <w:rPr>
          <w:rFonts w:ascii="Times New Roman" w:hAnsi="Times New Roman" w:cs="Times New Roman"/>
        </w:rPr>
        <w:t xml:space="preserve">dla </w:t>
      </w:r>
      <w:r w:rsidR="00B82EF9" w:rsidRPr="00B82CA3">
        <w:rPr>
          <w:rFonts w:ascii="Times New Roman" w:hAnsi="Times New Roman" w:cs="Times New Roman"/>
        </w:rPr>
        <w:t>Małopolskiego Centrum Biotechnologii Uniwersytetu Jagiellońskiego,</w:t>
      </w:r>
      <w:r w:rsidR="005511D8" w:rsidRPr="00B82CA3">
        <w:rPr>
          <w:rFonts w:ascii="Times New Roman" w:hAnsi="Times New Roman" w:cs="Times New Roman"/>
        </w:rPr>
        <w:t xml:space="preserve"> </w:t>
      </w:r>
      <w:r w:rsidR="00B70FC5" w:rsidRPr="00B82CA3">
        <w:rPr>
          <w:rFonts w:ascii="Times New Roman" w:hAnsi="Times New Roman" w:cs="Times New Roman"/>
        </w:rPr>
        <w:t>o których mowa w SWZ i ofercie wykonawcy.</w:t>
      </w:r>
      <w:r w:rsidR="00281CF4" w:rsidRPr="00B82CA3">
        <w:rPr>
          <w:rFonts w:ascii="Times New Roman" w:hAnsi="Times New Roman" w:cs="Times New Roman"/>
        </w:rPr>
        <w:t xml:space="preserve"> </w:t>
      </w:r>
    </w:p>
    <w:p w14:paraId="49CFBBE0" w14:textId="0270F160" w:rsidR="009B4793" w:rsidRPr="00B82CA3" w:rsidRDefault="009B4793" w:rsidP="004C6586">
      <w:pPr>
        <w:numPr>
          <w:ilvl w:val="0"/>
          <w:numId w:val="45"/>
        </w:numPr>
        <w:tabs>
          <w:tab w:val="clear" w:pos="720"/>
        </w:tabs>
        <w:spacing w:after="0" w:line="240" w:lineRule="auto"/>
        <w:ind w:left="426" w:hanging="429"/>
        <w:outlineLvl w:val="0"/>
        <w:rPr>
          <w:rFonts w:ascii="Times New Roman" w:hAnsi="Times New Roman" w:cs="Times New Roman"/>
        </w:rPr>
      </w:pPr>
      <w:r w:rsidRPr="00B82CA3">
        <w:rPr>
          <w:rFonts w:ascii="Times New Roman" w:hAnsi="Times New Roman" w:cs="Times New Roman"/>
        </w:rPr>
        <w:t>Wykonawca oświadcza, że znana jest mu sytuacja społeczno-gospodarcza zaistniała w dniu złożenia oferty w postępowaniu o udzielenie niniejszego zamówienia publicznego oraz w dniu zawarcia niniejszej Umowy, a ewentualne ryzyko związane z niedostępnością zaoferowan</w:t>
      </w:r>
      <w:r w:rsidR="00EC3A2B" w:rsidRPr="00B82CA3">
        <w:rPr>
          <w:rFonts w:ascii="Times New Roman" w:hAnsi="Times New Roman" w:cs="Times New Roman"/>
        </w:rPr>
        <w:t>ych</w:t>
      </w:r>
      <w:r w:rsidRPr="00B82CA3">
        <w:rPr>
          <w:rFonts w:ascii="Times New Roman" w:hAnsi="Times New Roman" w:cs="Times New Roman"/>
        </w:rPr>
        <w:t xml:space="preserve"> model</w:t>
      </w:r>
      <w:r w:rsidR="00EC3A2B" w:rsidRPr="00B82CA3">
        <w:rPr>
          <w:rFonts w:ascii="Times New Roman" w:hAnsi="Times New Roman" w:cs="Times New Roman"/>
        </w:rPr>
        <w:t>i</w:t>
      </w:r>
      <w:r w:rsidRPr="00B82CA3">
        <w:rPr>
          <w:rFonts w:ascii="Times New Roman" w:hAnsi="Times New Roman" w:cs="Times New Roman"/>
        </w:rPr>
        <w:t xml:space="preserve"> </w:t>
      </w:r>
      <w:r w:rsidR="00B9031D" w:rsidRPr="00B82CA3">
        <w:rPr>
          <w:rFonts w:ascii="Times New Roman" w:hAnsi="Times New Roman" w:cs="Times New Roman"/>
        </w:rPr>
        <w:t>urz</w:t>
      </w:r>
      <w:r w:rsidR="00346182" w:rsidRPr="00B82CA3">
        <w:rPr>
          <w:rFonts w:ascii="Times New Roman" w:hAnsi="Times New Roman" w:cs="Times New Roman"/>
        </w:rPr>
        <w:t>ą</w:t>
      </w:r>
      <w:r w:rsidR="00B9031D" w:rsidRPr="00B82CA3">
        <w:rPr>
          <w:rFonts w:ascii="Times New Roman" w:hAnsi="Times New Roman" w:cs="Times New Roman"/>
        </w:rPr>
        <w:t>dzeń</w:t>
      </w:r>
      <w:r w:rsidRPr="00B82CA3">
        <w:rPr>
          <w:rFonts w:ascii="Times New Roman" w:hAnsi="Times New Roman" w:cs="Times New Roman"/>
        </w:rPr>
        <w:t xml:space="preserve"> lub koniecznością zaoferowania model</w:t>
      </w:r>
      <w:r w:rsidR="00EC3A2B" w:rsidRPr="00B82CA3">
        <w:rPr>
          <w:rFonts w:ascii="Times New Roman" w:hAnsi="Times New Roman" w:cs="Times New Roman"/>
        </w:rPr>
        <w:t>i</w:t>
      </w:r>
      <w:r w:rsidRPr="00B82CA3">
        <w:rPr>
          <w:rFonts w:ascii="Times New Roman" w:hAnsi="Times New Roman" w:cs="Times New Roman"/>
        </w:rPr>
        <w:t xml:space="preserve"> o nie gorszych parametrach technicznych niż w model</w:t>
      </w:r>
      <w:r w:rsidR="00EC3A2B" w:rsidRPr="00B82CA3">
        <w:rPr>
          <w:rFonts w:ascii="Times New Roman" w:hAnsi="Times New Roman" w:cs="Times New Roman"/>
        </w:rPr>
        <w:t>ach</w:t>
      </w:r>
      <w:r w:rsidRPr="00B82CA3">
        <w:rPr>
          <w:rFonts w:ascii="Times New Roman" w:hAnsi="Times New Roman" w:cs="Times New Roman"/>
        </w:rPr>
        <w:t xml:space="preserve"> objętym Umową wkalkulował w cenę oferty. Szczegółowy opis przedmiotu zamówienia znajduje się w Rozdziale III SWZ, w Załączniku A do SWZ oraz w ofercie Wykonawcy. </w:t>
      </w:r>
    </w:p>
    <w:p w14:paraId="41676468" w14:textId="60C75028" w:rsidR="009B4793" w:rsidRPr="00B82CA3" w:rsidRDefault="009B4793" w:rsidP="004C6586">
      <w:pPr>
        <w:pStyle w:val="Akapitzlist"/>
        <w:numPr>
          <w:ilvl w:val="0"/>
          <w:numId w:val="45"/>
        </w:numPr>
        <w:tabs>
          <w:tab w:val="clear" w:pos="720"/>
        </w:tabs>
        <w:spacing w:after="0" w:line="240" w:lineRule="auto"/>
        <w:ind w:left="426" w:hanging="429"/>
        <w:rPr>
          <w:rFonts w:ascii="Times New Roman" w:hAnsi="Times New Roman" w:cs="Times New Roman"/>
        </w:rPr>
      </w:pPr>
      <w:r w:rsidRPr="00B82CA3">
        <w:rPr>
          <w:rFonts w:ascii="Times New Roman" w:hAnsi="Times New Roman" w:cs="Times New Roman"/>
        </w:rPr>
        <w:t xml:space="preserve">Przedmiot Umowy zostanie dostarczony do następującej siedziby jednostki organizacyjnej Zamawiającego: </w:t>
      </w:r>
      <w:r w:rsidR="00470D4A" w:rsidRPr="00B82CA3">
        <w:rPr>
          <w:rFonts w:ascii="Times New Roman" w:hAnsi="Times New Roman" w:cs="Times New Roman"/>
        </w:rPr>
        <w:t xml:space="preserve">Małopolskie Centrum Biotechnologii Uniwersytetu Jagiellońskiego, mieszczącego się w Krakowie, kod: 30-387, ul. Gronostajowa 7A. </w:t>
      </w:r>
      <w:r w:rsidR="00B77331" w:rsidRPr="00B82CA3">
        <w:rPr>
          <w:rFonts w:ascii="Times New Roman" w:hAnsi="Times New Roman" w:cs="Times New Roman"/>
        </w:rPr>
        <w:t>oraz wniesiony na miejsce wskazane przez Zamawiającego</w:t>
      </w:r>
      <w:r w:rsidRPr="00B82CA3">
        <w:rPr>
          <w:rFonts w:ascii="Times New Roman" w:hAnsi="Times New Roman" w:cs="Times New Roman"/>
        </w:rPr>
        <w:t>.</w:t>
      </w:r>
    </w:p>
    <w:p w14:paraId="3683B011" w14:textId="4BAB982E" w:rsidR="009B4793" w:rsidRPr="00B82CA3" w:rsidRDefault="009B4793" w:rsidP="004C6586">
      <w:pPr>
        <w:pStyle w:val="Akapitzlist"/>
        <w:numPr>
          <w:ilvl w:val="0"/>
          <w:numId w:val="45"/>
        </w:numPr>
        <w:tabs>
          <w:tab w:val="clear" w:pos="720"/>
          <w:tab w:val="num" w:pos="426"/>
        </w:tabs>
        <w:spacing w:after="0" w:line="240" w:lineRule="auto"/>
        <w:ind w:left="426" w:hanging="429"/>
        <w:rPr>
          <w:rFonts w:ascii="Times New Roman" w:hAnsi="Times New Roman" w:cs="Times New Roman"/>
        </w:rPr>
      </w:pPr>
      <w:r w:rsidRPr="00B82CA3">
        <w:rPr>
          <w:rFonts w:ascii="Times New Roman" w:hAnsi="Times New Roman" w:cs="Times New Roman"/>
        </w:rPr>
        <w:t xml:space="preserve">Wykonawca zobowiązany jest zrealizować przedmiot Umowy w terminie </w:t>
      </w:r>
      <w:r w:rsidRPr="00B82CA3">
        <w:rPr>
          <w:rFonts w:ascii="Times New Roman" w:hAnsi="Times New Roman" w:cs="Times New Roman"/>
          <w:b/>
          <w:bCs/>
        </w:rPr>
        <w:t xml:space="preserve">do </w:t>
      </w:r>
      <w:r w:rsidR="00470D4A" w:rsidRPr="00B82CA3">
        <w:rPr>
          <w:rFonts w:ascii="Times New Roman" w:hAnsi="Times New Roman" w:cs="Times New Roman"/>
          <w:b/>
          <w:bCs/>
        </w:rPr>
        <w:t>6</w:t>
      </w:r>
      <w:r w:rsidR="00B82EF9" w:rsidRPr="00B82CA3">
        <w:rPr>
          <w:rFonts w:ascii="Times New Roman" w:hAnsi="Times New Roman" w:cs="Times New Roman"/>
          <w:b/>
          <w:bCs/>
        </w:rPr>
        <w:t>0</w:t>
      </w:r>
      <w:r w:rsidRPr="00B82CA3">
        <w:rPr>
          <w:rFonts w:ascii="Times New Roman" w:hAnsi="Times New Roman" w:cs="Times New Roman"/>
          <w:b/>
          <w:bCs/>
        </w:rPr>
        <w:t xml:space="preserve"> dni</w:t>
      </w:r>
      <w:r w:rsidR="00B82EF9" w:rsidRPr="00B82CA3">
        <w:rPr>
          <w:rFonts w:ascii="Times New Roman" w:hAnsi="Times New Roman" w:cs="Times New Roman"/>
          <w:b/>
          <w:bCs/>
        </w:rPr>
        <w:t xml:space="preserve"> kalendarzowych</w:t>
      </w:r>
      <w:r w:rsidR="00F670B1" w:rsidRPr="00B82CA3">
        <w:rPr>
          <w:rFonts w:ascii="Times New Roman" w:hAnsi="Times New Roman" w:cs="Times New Roman"/>
          <w:b/>
          <w:bCs/>
        </w:rPr>
        <w:t>,</w:t>
      </w:r>
      <w:r w:rsidRPr="00B82CA3">
        <w:rPr>
          <w:rFonts w:ascii="Times New Roman" w:hAnsi="Times New Roman" w:cs="Times New Roman"/>
        </w:rPr>
        <w:t xml:space="preserve"> licząc od udzielenia zamówienia, tj. zawarcia Umowy.</w:t>
      </w:r>
    </w:p>
    <w:p w14:paraId="75063E2F" w14:textId="77777777" w:rsidR="009B4793" w:rsidRPr="00B82CA3" w:rsidRDefault="009B4793" w:rsidP="004C6586">
      <w:pPr>
        <w:pStyle w:val="Akapitzlist"/>
        <w:numPr>
          <w:ilvl w:val="0"/>
          <w:numId w:val="45"/>
        </w:numPr>
        <w:spacing w:after="0" w:line="240" w:lineRule="auto"/>
        <w:ind w:left="426" w:hanging="429"/>
        <w:rPr>
          <w:rFonts w:ascii="Times New Roman" w:hAnsi="Times New Roman" w:cs="Times New Roman"/>
        </w:rPr>
      </w:pPr>
      <w:r w:rsidRPr="00B82CA3">
        <w:rPr>
          <w:rFonts w:ascii="Times New Roman" w:hAnsi="Times New Roman" w:cs="Times New Roman"/>
        </w:rPr>
        <w:t>Wykonawca zobowiązuje się wykonać wszelkie niezbędne czynności dla zrealizowania przedmiotu Umowy określonego w ust. 1.</w:t>
      </w:r>
    </w:p>
    <w:p w14:paraId="0B8C9241" w14:textId="626BAA75" w:rsidR="009B4793" w:rsidRPr="00B82CA3" w:rsidRDefault="009B4793" w:rsidP="004C6586">
      <w:pPr>
        <w:pStyle w:val="Akapitzlist"/>
        <w:numPr>
          <w:ilvl w:val="0"/>
          <w:numId w:val="45"/>
        </w:numPr>
        <w:spacing w:after="0" w:line="240" w:lineRule="auto"/>
        <w:ind w:left="426" w:hanging="429"/>
        <w:rPr>
          <w:rFonts w:ascii="Times New Roman" w:hAnsi="Times New Roman" w:cs="Times New Roman"/>
        </w:rPr>
      </w:pPr>
      <w:r w:rsidRPr="00B82CA3">
        <w:rPr>
          <w:rFonts w:ascii="Times New Roman" w:hAnsi="Times New Roman" w:cs="Times New Roman"/>
        </w:rPr>
        <w:t>Integralną częścią niniejszej Umowy są dokumenty postępowania o udzielenie zamówienia, w tym w szczególności SWZ wraz z załącznikami i oferta Wykonawcy z dnia …….…………… r.</w:t>
      </w:r>
    </w:p>
    <w:p w14:paraId="2AD380C9" w14:textId="77777777" w:rsidR="009B4793" w:rsidRPr="00B82CA3" w:rsidRDefault="009B4793" w:rsidP="004C6586">
      <w:pPr>
        <w:pStyle w:val="Akapitzlist"/>
        <w:numPr>
          <w:ilvl w:val="0"/>
          <w:numId w:val="45"/>
        </w:numPr>
        <w:spacing w:after="0" w:line="240" w:lineRule="auto"/>
        <w:ind w:left="426" w:hanging="429"/>
        <w:rPr>
          <w:rFonts w:ascii="Times New Roman" w:hAnsi="Times New Roman" w:cs="Times New Roman"/>
        </w:rPr>
      </w:pPr>
      <w:r w:rsidRPr="00B82CA3">
        <w:rPr>
          <w:rFonts w:ascii="Times New Roman" w:hAnsi="Times New Roman" w:cs="Times New Roman"/>
        </w:rPr>
        <w:t>Wykonawca ponosi całkowitą odpowiedzialność materialną i prawną za powstałe u Zamawiającego, jak i osób trzecich, szkody spowodowane działaniem lub zaniechaniem Wykonawcy lub osób, którymi się posługuje przy realizacji niniejszej Umowy.</w:t>
      </w:r>
    </w:p>
    <w:p w14:paraId="2CF2C2FA" w14:textId="77777777" w:rsidR="00CE2A98" w:rsidRPr="00B82CA3" w:rsidRDefault="009B4793" w:rsidP="00CE2A98">
      <w:pPr>
        <w:pStyle w:val="Akapitzlist"/>
        <w:numPr>
          <w:ilvl w:val="0"/>
          <w:numId w:val="45"/>
        </w:numPr>
        <w:spacing w:after="0" w:line="240" w:lineRule="auto"/>
        <w:ind w:left="426" w:hanging="429"/>
        <w:rPr>
          <w:rFonts w:ascii="Times New Roman" w:hAnsi="Times New Roman" w:cs="Times New Roman"/>
        </w:rPr>
      </w:pPr>
      <w:r w:rsidRPr="00B82CA3">
        <w:rPr>
          <w:rFonts w:ascii="Times New Roman" w:hAnsi="Times New Roman" w:cs="Times New Roman"/>
        </w:rPr>
        <w:t xml:space="preserve">Zlecenie wykonania części Umowy podwykonawcom nie zmienia zobowiązań Wykonawcy wobec Zamawiającego za wykonanie tej części Umowy. Wykonawca jest </w:t>
      </w:r>
      <w:r w:rsidRPr="00B82CA3">
        <w:rPr>
          <w:rFonts w:ascii="Times New Roman" w:hAnsi="Times New Roman" w:cs="Times New Roman"/>
          <w:lang w:val="x-none"/>
        </w:rPr>
        <w:t>odpowiedzialny</w:t>
      </w:r>
      <w:r w:rsidRPr="00B82CA3">
        <w:rPr>
          <w:rFonts w:ascii="Times New Roman" w:hAnsi="Times New Roman" w:cs="Times New Roman"/>
        </w:rPr>
        <w:t xml:space="preserve"> za działania, </w:t>
      </w:r>
      <w:r w:rsidRPr="00B82CA3">
        <w:rPr>
          <w:rFonts w:ascii="Times New Roman" w:hAnsi="Times New Roman" w:cs="Times New Roman"/>
        </w:rPr>
        <w:lastRenderedPageBreak/>
        <w:t>uchybienia i zaniedbania podwykonawców i ich pracowników w takim samym stopniu, jakby to były działania, uchybienia lub zaniedbania własne.</w:t>
      </w:r>
    </w:p>
    <w:p w14:paraId="2CAE273C" w14:textId="1AE9003A" w:rsidR="00CE2A98" w:rsidRPr="00B82CA3" w:rsidRDefault="00CE2A98" w:rsidP="00CE2A98">
      <w:pPr>
        <w:pStyle w:val="Akapitzlist"/>
        <w:numPr>
          <w:ilvl w:val="0"/>
          <w:numId w:val="45"/>
        </w:numPr>
        <w:spacing w:after="0" w:line="240" w:lineRule="auto"/>
        <w:ind w:left="426" w:hanging="429"/>
        <w:rPr>
          <w:rFonts w:ascii="Times New Roman" w:hAnsi="Times New Roman" w:cs="Times New Roman"/>
        </w:rPr>
      </w:pPr>
      <w:r w:rsidRPr="00B82CA3">
        <w:rPr>
          <w:rFonts w:ascii="Times New Roman" w:hAnsi="Times New Roman" w:cs="Times New Roman"/>
        </w:rPr>
        <w:t>Zamówienie udzielane jest w ramach realizacji w Uniwersytecie Jagiellońskim Programu Strategicznego Inicjatywa Doskonałości – Ucze</w:t>
      </w:r>
      <w:r w:rsidR="00A75446" w:rsidRPr="00B82CA3">
        <w:rPr>
          <w:rFonts w:ascii="Times New Roman" w:hAnsi="Times New Roman" w:cs="Times New Roman"/>
        </w:rPr>
        <w:t>l</w:t>
      </w:r>
      <w:r w:rsidRPr="00B82CA3">
        <w:rPr>
          <w:rFonts w:ascii="Times New Roman" w:hAnsi="Times New Roman" w:cs="Times New Roman"/>
        </w:rPr>
        <w:t>nia Badawcza https://id.uj.edu.pl Pełny opis Programu Strategicznego Inicjatywa Doskonałości – Uczelnia Badawcza w Uniwersytecie Jagiellońskim dostępny jest na stronie: https://id.uj.edu.pl/wniosek  Program Strategiczny Inicjatywa Doskonałości – Uczenia Badawcza w Uniwersytecie Jagiellońskim realizowany jest 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p>
    <w:p w14:paraId="2CE74AA1" w14:textId="77777777" w:rsidR="00CE2A98" w:rsidRPr="00B82CA3" w:rsidRDefault="00CE2A98" w:rsidP="00CE2A98">
      <w:pPr>
        <w:pStyle w:val="Akapitzlist"/>
        <w:spacing w:after="0" w:line="240" w:lineRule="auto"/>
        <w:ind w:left="426"/>
        <w:rPr>
          <w:rFonts w:ascii="Times New Roman" w:hAnsi="Times New Roman" w:cs="Times New Roman"/>
        </w:rPr>
      </w:pPr>
    </w:p>
    <w:p w14:paraId="350BE742" w14:textId="77777777" w:rsidR="00346182" w:rsidRPr="00B82CA3" w:rsidRDefault="00346182" w:rsidP="00346182">
      <w:pPr>
        <w:pStyle w:val="Akapitzlist"/>
        <w:spacing w:after="0" w:line="240" w:lineRule="auto"/>
        <w:ind w:left="426"/>
        <w:rPr>
          <w:rFonts w:ascii="Times New Roman" w:hAnsi="Times New Roman" w:cs="Times New Roman"/>
        </w:rPr>
      </w:pPr>
    </w:p>
    <w:p w14:paraId="67156A75" w14:textId="351010FF" w:rsidR="009B4793" w:rsidRPr="00B82CA3" w:rsidRDefault="009B4793" w:rsidP="009B4793">
      <w:pPr>
        <w:jc w:val="center"/>
        <w:rPr>
          <w:rFonts w:ascii="Times New Roman" w:hAnsi="Times New Roman" w:cs="Times New Roman"/>
        </w:rPr>
      </w:pPr>
      <w:r w:rsidRPr="00B82CA3">
        <w:rPr>
          <w:rFonts w:ascii="Times New Roman" w:hAnsi="Times New Roman" w:cs="Times New Roman"/>
          <w:b/>
          <w:lang w:val="x-none"/>
        </w:rPr>
        <w:t>§ 2</w:t>
      </w:r>
    </w:p>
    <w:p w14:paraId="3BA1FD85" w14:textId="77777777" w:rsidR="009B4793" w:rsidRPr="00B82CA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B82CA3">
        <w:rPr>
          <w:rFonts w:ascii="Times New Roman" w:hAnsi="Times New Roman" w:cs="Times New Roman"/>
        </w:rPr>
        <w:t>Wykonawca oświadcza, że posiada odpowiednią wiedzę, doświadczenie i dysponuje stosowną bazą do wykonania przedmiotu Umowy.</w:t>
      </w:r>
    </w:p>
    <w:p w14:paraId="5087AA30" w14:textId="77777777" w:rsidR="009B4793" w:rsidRPr="00B82CA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B82CA3">
        <w:rPr>
          <w:rFonts w:ascii="Times New Roman" w:hAnsi="Times New Roman" w:cs="Times New Roman"/>
        </w:rPr>
        <w:t>Wykonawca oświadcza, iż przedmiot Umowy wykona z zachowaniem wysokiej jakości użytych materiałów oraz dotrzyma umówionych terminów przy zachowaniu</w:t>
      </w:r>
      <w:r w:rsidRPr="00B82CA3">
        <w:rPr>
          <w:rFonts w:ascii="Times New Roman" w:hAnsi="Times New Roman" w:cs="Times New Roman"/>
          <w:lang w:val="x-none"/>
        </w:rPr>
        <w:t xml:space="preserve"> należytej staranności uwzględniając zawodowy charakter prowadzonej przez niego działalności.</w:t>
      </w:r>
    </w:p>
    <w:p w14:paraId="7F98C93A" w14:textId="77777777" w:rsidR="009B4793" w:rsidRPr="00B82CA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B82CA3">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oraz spełnia normy w Załączniku A do SWZ, a w zakresie bezpieczeństwa odpowiada normom CE w zakresie bezpieczeństwa urządzeń elektrycznych.</w:t>
      </w:r>
    </w:p>
    <w:p w14:paraId="236CB573" w14:textId="77777777" w:rsidR="009B4793" w:rsidRPr="00B82CA3" w:rsidRDefault="009B4793" w:rsidP="009B4793">
      <w:pPr>
        <w:ind w:left="357"/>
        <w:rPr>
          <w:rFonts w:ascii="Times New Roman" w:hAnsi="Times New Roman" w:cs="Times New Roman"/>
        </w:rPr>
      </w:pPr>
    </w:p>
    <w:p w14:paraId="1C79CE87" w14:textId="77777777" w:rsidR="009B4793" w:rsidRPr="00B82CA3" w:rsidRDefault="009B4793" w:rsidP="009B4793">
      <w:pPr>
        <w:jc w:val="center"/>
        <w:rPr>
          <w:rFonts w:ascii="Times New Roman" w:hAnsi="Times New Roman" w:cs="Times New Roman"/>
        </w:rPr>
      </w:pPr>
      <w:r w:rsidRPr="00B82CA3">
        <w:rPr>
          <w:rFonts w:ascii="Times New Roman" w:hAnsi="Times New Roman" w:cs="Times New Roman"/>
          <w:b/>
          <w:lang w:val="x-none"/>
        </w:rPr>
        <w:t>§ 3</w:t>
      </w:r>
    </w:p>
    <w:p w14:paraId="07F4CB0B"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Wysokość wynagrodzenia przysługującego Wykonawcy za wykonanie przedmiotu Umowy ustalona została na podstawie oferty Wykonawcy.</w:t>
      </w:r>
    </w:p>
    <w:p w14:paraId="551E08BC"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Wynagrodzenie ryczałtowe za przedmiot Umowy ustala się na</w:t>
      </w:r>
      <w:r w:rsidRPr="00B82CA3">
        <w:rPr>
          <w:rFonts w:ascii="Times New Roman" w:hAnsi="Times New Roman" w:cs="Times New Roman"/>
        </w:rPr>
        <w:t xml:space="preserve"> </w:t>
      </w:r>
      <w:r w:rsidRPr="00B82CA3">
        <w:rPr>
          <w:rFonts w:ascii="Times New Roman" w:hAnsi="Times New Roman" w:cs="Times New Roman"/>
          <w:b/>
          <w:lang w:val="x-none"/>
        </w:rPr>
        <w:t xml:space="preserve">kwotę netto: </w:t>
      </w:r>
      <w:r w:rsidRPr="00B82CA3">
        <w:rPr>
          <w:rFonts w:ascii="Times New Roman" w:hAnsi="Times New Roman" w:cs="Times New Roman"/>
          <w:b/>
        </w:rPr>
        <w:t>……….</w:t>
      </w:r>
      <w:r w:rsidRPr="00B82CA3">
        <w:rPr>
          <w:rFonts w:ascii="Times New Roman" w:hAnsi="Times New Roman" w:cs="Times New Roman"/>
          <w:b/>
          <w:lang w:val="x-none"/>
        </w:rPr>
        <w:t>....</w:t>
      </w:r>
      <w:r w:rsidRPr="00B82CA3">
        <w:rPr>
          <w:rFonts w:ascii="Times New Roman" w:hAnsi="Times New Roman" w:cs="Times New Roman"/>
          <w:b/>
        </w:rPr>
        <w:t>...............</w:t>
      </w:r>
      <w:r w:rsidRPr="00B82CA3">
        <w:rPr>
          <w:rFonts w:ascii="Times New Roman" w:hAnsi="Times New Roman" w:cs="Times New Roman"/>
          <w:b/>
          <w:lang w:val="x-none"/>
        </w:rPr>
        <w:t>............ PLN</w:t>
      </w:r>
      <w:r w:rsidRPr="00B82CA3">
        <w:rPr>
          <w:rFonts w:ascii="Times New Roman" w:hAnsi="Times New Roman" w:cs="Times New Roman"/>
          <w:lang w:val="x-none"/>
        </w:rPr>
        <w:t xml:space="preserve"> </w:t>
      </w:r>
      <w:r w:rsidRPr="00B82CA3">
        <w:rPr>
          <w:rFonts w:ascii="Times New Roman" w:hAnsi="Times New Roman" w:cs="Times New Roman"/>
        </w:rPr>
        <w:t>(</w:t>
      </w:r>
      <w:r w:rsidRPr="00B82CA3">
        <w:rPr>
          <w:rFonts w:ascii="Times New Roman" w:hAnsi="Times New Roman" w:cs="Times New Roman"/>
          <w:lang w:val="x-none"/>
        </w:rPr>
        <w:t xml:space="preserve">słownie: ............................................ złotych </w:t>
      </w:r>
      <w:r w:rsidRPr="00B82CA3">
        <w:rPr>
          <w:rFonts w:ascii="Times New Roman" w:hAnsi="Times New Roman" w:cs="Times New Roman"/>
          <w:vertAlign w:val="superscript"/>
          <w:lang w:val="x-none"/>
        </w:rPr>
        <w:t>00</w:t>
      </w:r>
      <w:r w:rsidRPr="00B82CA3">
        <w:rPr>
          <w:rFonts w:ascii="Times New Roman" w:hAnsi="Times New Roman" w:cs="Times New Roman"/>
          <w:lang w:val="x-none"/>
        </w:rPr>
        <w:t>/</w:t>
      </w:r>
      <w:r w:rsidRPr="00B82CA3">
        <w:rPr>
          <w:rFonts w:ascii="Times New Roman" w:hAnsi="Times New Roman" w:cs="Times New Roman"/>
          <w:vertAlign w:val="subscript"/>
          <w:lang w:val="x-none"/>
        </w:rPr>
        <w:t>100</w:t>
      </w:r>
      <w:r w:rsidRPr="00B82CA3">
        <w:rPr>
          <w:rFonts w:ascii="Times New Roman" w:hAnsi="Times New Roman" w:cs="Times New Roman"/>
        </w:rPr>
        <w:t>)</w:t>
      </w:r>
      <w:r w:rsidRPr="00B82CA3">
        <w:rPr>
          <w:rFonts w:ascii="Times New Roman" w:hAnsi="Times New Roman" w:cs="Times New Roman"/>
          <w:lang w:val="x-none"/>
        </w:rPr>
        <w:t xml:space="preserve">, co po doliczeniu należnej stawki podatku VAT </w:t>
      </w:r>
      <w:r w:rsidRPr="00B82CA3">
        <w:rPr>
          <w:rFonts w:ascii="Times New Roman" w:hAnsi="Times New Roman" w:cs="Times New Roman"/>
        </w:rPr>
        <w:t xml:space="preserve">w wysokości ……. % </w:t>
      </w:r>
      <w:r w:rsidRPr="00B82CA3">
        <w:rPr>
          <w:rFonts w:ascii="Times New Roman" w:hAnsi="Times New Roman" w:cs="Times New Roman"/>
          <w:lang w:val="x-none"/>
        </w:rPr>
        <w:t xml:space="preserve">daje </w:t>
      </w:r>
      <w:r w:rsidRPr="00B82CA3">
        <w:rPr>
          <w:rFonts w:ascii="Times New Roman" w:hAnsi="Times New Roman" w:cs="Times New Roman"/>
          <w:b/>
          <w:lang w:val="x-none"/>
        </w:rPr>
        <w:t>kwotę brutto: ......</w:t>
      </w:r>
      <w:r w:rsidRPr="00B82CA3">
        <w:rPr>
          <w:rFonts w:ascii="Times New Roman" w:hAnsi="Times New Roman" w:cs="Times New Roman"/>
          <w:b/>
        </w:rPr>
        <w:t>.......</w:t>
      </w:r>
      <w:r w:rsidRPr="00B82CA3">
        <w:rPr>
          <w:rFonts w:ascii="Times New Roman" w:hAnsi="Times New Roman" w:cs="Times New Roman"/>
          <w:b/>
          <w:lang w:val="x-none"/>
        </w:rPr>
        <w:t>....</w:t>
      </w:r>
      <w:r w:rsidRPr="00B82CA3">
        <w:rPr>
          <w:rFonts w:ascii="Times New Roman" w:hAnsi="Times New Roman" w:cs="Times New Roman"/>
          <w:b/>
        </w:rPr>
        <w:t>..............</w:t>
      </w:r>
      <w:r w:rsidRPr="00B82CA3">
        <w:rPr>
          <w:rFonts w:ascii="Times New Roman" w:hAnsi="Times New Roman" w:cs="Times New Roman"/>
          <w:b/>
          <w:lang w:val="x-none"/>
        </w:rPr>
        <w:t>..... PLN</w:t>
      </w:r>
      <w:r w:rsidRPr="00B82CA3">
        <w:rPr>
          <w:rFonts w:ascii="Times New Roman" w:hAnsi="Times New Roman" w:cs="Times New Roman"/>
          <w:lang w:val="x-none"/>
        </w:rPr>
        <w:t xml:space="preserve"> </w:t>
      </w:r>
      <w:r w:rsidRPr="00B82CA3">
        <w:rPr>
          <w:rFonts w:ascii="Times New Roman" w:hAnsi="Times New Roman" w:cs="Times New Roman"/>
        </w:rPr>
        <w:t>(</w:t>
      </w:r>
      <w:r w:rsidRPr="00B82CA3">
        <w:rPr>
          <w:rFonts w:ascii="Times New Roman" w:hAnsi="Times New Roman" w:cs="Times New Roman"/>
          <w:lang w:val="x-none"/>
        </w:rPr>
        <w:t xml:space="preserve">słownie: ...................... złotych </w:t>
      </w:r>
      <w:r w:rsidRPr="00B82CA3">
        <w:rPr>
          <w:rFonts w:ascii="Times New Roman" w:hAnsi="Times New Roman" w:cs="Times New Roman"/>
          <w:vertAlign w:val="superscript"/>
          <w:lang w:val="x-none"/>
        </w:rPr>
        <w:t>00</w:t>
      </w:r>
      <w:r w:rsidRPr="00B82CA3">
        <w:rPr>
          <w:rFonts w:ascii="Times New Roman" w:hAnsi="Times New Roman" w:cs="Times New Roman"/>
          <w:lang w:val="x-none"/>
        </w:rPr>
        <w:t>/</w:t>
      </w:r>
      <w:r w:rsidRPr="00B82CA3">
        <w:rPr>
          <w:rFonts w:ascii="Times New Roman" w:hAnsi="Times New Roman" w:cs="Times New Roman"/>
          <w:vertAlign w:val="subscript"/>
          <w:lang w:val="x-none"/>
        </w:rPr>
        <w:t>100</w:t>
      </w:r>
      <w:r w:rsidRPr="00B82CA3">
        <w:rPr>
          <w:rFonts w:ascii="Times New Roman" w:hAnsi="Times New Roman" w:cs="Times New Roman"/>
        </w:rPr>
        <w:t>).</w:t>
      </w:r>
    </w:p>
    <w:p w14:paraId="7C4206C9" w14:textId="77777777" w:rsidR="009B4793" w:rsidRPr="00B82CA3" w:rsidRDefault="009B4793" w:rsidP="004C6586">
      <w:pPr>
        <w:numPr>
          <w:ilvl w:val="6"/>
          <w:numId w:val="51"/>
        </w:numPr>
        <w:tabs>
          <w:tab w:val="clear" w:pos="720"/>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Zamawiający oświadcza, iż zgodnie z ustawą z dnia 11 marca 2004 r. o podatku od towarów i usług (t. j. Dz. U. 2024 poz. 361 ze zm.) będzie ubiegał się o zgodę na zastosowanie 0% stawki podatku od towarów i usług VAT na zamawiany serwer w zakresie objętym ww. stawką podatkową – zgodnie z art. 83 ust. 1 pkt 26 przywołanej ustawy.</w:t>
      </w:r>
    </w:p>
    <w:p w14:paraId="0C0B3BD8" w14:textId="25EDB67C"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w:t>
      </w:r>
      <w:r w:rsidRPr="00B82CA3">
        <w:rPr>
          <w:rFonts w:ascii="Times New Roman" w:hAnsi="Times New Roman" w:cs="Times New Roman"/>
        </w:rPr>
        <w:t xml:space="preserve"> ze zm.</w:t>
      </w:r>
      <w:r w:rsidRPr="00B82CA3">
        <w:rPr>
          <w:rFonts w:ascii="Times New Roman" w:hAnsi="Times New Roman" w:cs="Times New Roman"/>
          <w:lang w:val="x-none"/>
        </w:rPr>
        <w:t xml:space="preserve">), </w:t>
      </w:r>
      <w:r w:rsidRPr="00B82CA3">
        <w:rPr>
          <w:rFonts w:ascii="Times New Roman" w:hAnsi="Times New Roman" w:cs="Times New Roman"/>
        </w:rPr>
        <w:t xml:space="preserve">wystawi i </w:t>
      </w:r>
      <w:r w:rsidRPr="00B82CA3">
        <w:rPr>
          <w:rFonts w:ascii="Times New Roman" w:hAnsi="Times New Roman" w:cs="Times New Roman"/>
          <w:lang w:val="x-none"/>
        </w:rPr>
        <w:t xml:space="preserve">doręczy </w:t>
      </w:r>
      <w:r w:rsidRPr="00B82CA3">
        <w:rPr>
          <w:rFonts w:ascii="Times New Roman" w:hAnsi="Times New Roman" w:cs="Times New Roman"/>
        </w:rPr>
        <w:t xml:space="preserve">Zamawiającemu </w:t>
      </w:r>
      <w:r w:rsidRPr="00B82CA3">
        <w:rPr>
          <w:rFonts w:ascii="Times New Roman" w:hAnsi="Times New Roman" w:cs="Times New Roman"/>
          <w:lang w:val="x-none"/>
        </w:rPr>
        <w:t>wystawioną korektę faktury opiewającą na kwotę netto wskazaną w § 3 ust. 2 Umowy w zakresie objętym stawką 0% VAT do siedziby Działu Zaopatrzenia - Sekcji Aparatury UJ w Krakowie (30-060) przy ul.</w:t>
      </w:r>
      <w:r w:rsidR="00B841EF" w:rsidRPr="00B82CA3">
        <w:rPr>
          <w:rFonts w:ascii="Times New Roman" w:hAnsi="Times New Roman" w:cs="Times New Roman"/>
          <w:lang w:val="x-none"/>
        </w:rPr>
        <w:t> </w:t>
      </w:r>
      <w:r w:rsidRPr="00B82CA3">
        <w:rPr>
          <w:rFonts w:ascii="Times New Roman" w:hAnsi="Times New Roman" w:cs="Times New Roman"/>
          <w:lang w:val="x-none"/>
        </w:rPr>
        <w:t>Ingardena 3, pokój nr 5</w:t>
      </w:r>
      <w:r w:rsidRPr="00B82CA3">
        <w:rPr>
          <w:rFonts w:ascii="Times New Roman" w:hAnsi="Times New Roman" w:cs="Times New Roman"/>
        </w:rPr>
        <w:t>. P</w:t>
      </w:r>
      <w:r w:rsidRPr="00B82CA3">
        <w:rPr>
          <w:rFonts w:ascii="Times New Roman" w:hAnsi="Times New Roman" w:cs="Times New Roman"/>
          <w:lang w:val="x-none"/>
        </w:rPr>
        <w:t>ostanowienia zdania pierwszego nie stosuje się w przypadku, gdy Wykonawca wystawił fakturę opiewającą na kwotę wynagrodzenia netto</w:t>
      </w:r>
      <w:r w:rsidRPr="00B82CA3">
        <w:rPr>
          <w:rFonts w:ascii="Times New Roman" w:hAnsi="Times New Roman" w:cs="Times New Roman"/>
        </w:rPr>
        <w:t xml:space="preserve"> </w:t>
      </w:r>
      <w:r w:rsidRPr="00B82CA3">
        <w:rPr>
          <w:rFonts w:ascii="Times New Roman" w:hAnsi="Times New Roman" w:cs="Times New Roman"/>
          <w:lang w:val="x-none"/>
        </w:rPr>
        <w:t xml:space="preserve">w zakresie objętym stawką </w:t>
      </w:r>
      <w:r w:rsidRPr="00B82CA3">
        <w:rPr>
          <w:rFonts w:ascii="Times New Roman" w:hAnsi="Times New Roman" w:cs="Times New Roman"/>
          <w:lang w:val="x-none"/>
        </w:rPr>
        <w:lastRenderedPageBreak/>
        <w:t>0%</w:t>
      </w:r>
      <w:r w:rsidRPr="00B82CA3">
        <w:rPr>
          <w:rFonts w:ascii="Times New Roman" w:hAnsi="Times New Roman" w:cs="Times New Roman"/>
        </w:rPr>
        <w:t xml:space="preserve"> VAT</w:t>
      </w:r>
      <w:r w:rsidRPr="00B82CA3">
        <w:rPr>
          <w:rFonts w:ascii="Times New Roman" w:hAnsi="Times New Roman" w:cs="Times New Roman"/>
          <w:lang w:val="x-none"/>
        </w:rPr>
        <w:t>.</w:t>
      </w:r>
      <w:r w:rsidRPr="00B82CA3">
        <w:rPr>
          <w:rFonts w:ascii="Times New Roman" w:hAnsi="Times New Roman" w:cs="Times New Roman"/>
        </w:rPr>
        <w:t xml:space="preserve"> Wykonawca dokona zwrotu należności wskazanej w powyższej fakturze korygującej na wskazany przez Zamawiającego rachunek bankowy w terminie do 21 dni, licząc od dnia jej wystawienia.</w:t>
      </w:r>
    </w:p>
    <w:p w14:paraId="26037376"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Wynagrodzenie określone w ust. 2 obejmuje wszystkie koszty, które Wykonawca powinien był przewidzieć w celu prawidłowego wykonania Umowy.</w:t>
      </w:r>
    </w:p>
    <w:p w14:paraId="6D712CDD"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 xml:space="preserve">Zamawiający jest </w:t>
      </w:r>
      <w:r w:rsidRPr="00B82CA3">
        <w:rPr>
          <w:rFonts w:ascii="Times New Roman" w:hAnsi="Times New Roman" w:cs="Times New Roman"/>
        </w:rPr>
        <w:t>podatnikiem</w:t>
      </w:r>
      <w:r w:rsidRPr="00B82CA3">
        <w:rPr>
          <w:rFonts w:ascii="Times New Roman" w:hAnsi="Times New Roman" w:cs="Times New Roman"/>
          <w:lang w:val="x-none"/>
        </w:rPr>
        <w:t xml:space="preserve"> VAT i posiada NIP 675-000-22-36.</w:t>
      </w:r>
    </w:p>
    <w:p w14:paraId="29D30090"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B82CA3">
        <w:rPr>
          <w:rFonts w:ascii="Times New Roman" w:hAnsi="Times New Roman" w:cs="Times New Roman"/>
          <w:lang w:val="x-none"/>
        </w:rPr>
        <w:t>Wykonawca jest p</w:t>
      </w:r>
      <w:r w:rsidRPr="00B82CA3">
        <w:rPr>
          <w:rFonts w:ascii="Times New Roman" w:hAnsi="Times New Roman" w:cs="Times New Roman"/>
        </w:rPr>
        <w:t>odatnikiem</w:t>
      </w:r>
      <w:r w:rsidRPr="00B82CA3">
        <w:rPr>
          <w:rFonts w:ascii="Times New Roman" w:hAnsi="Times New Roman" w:cs="Times New Roman"/>
          <w:lang w:val="x-none"/>
        </w:rPr>
        <w:t xml:space="preserve"> VAT i posiada NIP ................................ lub nie jest </w:t>
      </w:r>
      <w:r w:rsidRPr="00B82CA3">
        <w:rPr>
          <w:rFonts w:ascii="Times New Roman" w:hAnsi="Times New Roman" w:cs="Times New Roman"/>
        </w:rPr>
        <w:t>podatnikiem</w:t>
      </w:r>
      <w:r w:rsidRPr="00B82CA3">
        <w:rPr>
          <w:rFonts w:ascii="Times New Roman" w:hAnsi="Times New Roman" w:cs="Times New Roman"/>
          <w:lang w:val="x-none"/>
        </w:rPr>
        <w:t xml:space="preserve"> VAT na terytorium Rzeczypospolitej Polskiej. </w:t>
      </w:r>
    </w:p>
    <w:p w14:paraId="1EC96BE8" w14:textId="77777777" w:rsidR="009B4793" w:rsidRPr="00B82CA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lang w:val="x-none"/>
        </w:rPr>
      </w:pPr>
      <w:r w:rsidRPr="00B82CA3">
        <w:rPr>
          <w:rFonts w:ascii="Times New Roman" w:hAnsi="Times New Roman" w:cs="Times New Roman"/>
        </w:rPr>
        <w:t xml:space="preserve">Należny od kwoty wynagrodzenia podatek od towarów i usług VAT, pokryje Zamawiający na konto właściwego </w:t>
      </w:r>
      <w:r w:rsidRPr="00B82CA3">
        <w:rPr>
          <w:rFonts w:ascii="Times New Roman" w:hAnsi="Times New Roman" w:cs="Times New Roman"/>
          <w:lang w:val="x-none"/>
        </w:rPr>
        <w:t>Urzędu</w:t>
      </w:r>
      <w:r w:rsidRPr="00B82CA3">
        <w:rPr>
          <w:rFonts w:ascii="Times New Roman" w:hAnsi="Times New Roman" w:cs="Times New Roman"/>
        </w:rPr>
        <w:t xml:space="preserve"> Skarbowego w przypadku powstania u Zamawiającego obowiązku podatkowego zgodnie z przepisami o podatku od towarów i usług.</w:t>
      </w:r>
      <w:r w:rsidRPr="00B82CA3">
        <w:rPr>
          <w:rStyle w:val="Znakiprzypiswdolnych"/>
          <w:rFonts w:ascii="Times New Roman" w:hAnsi="Times New Roman" w:cs="Times New Roman"/>
        </w:rPr>
        <w:footnoteReference w:id="1"/>
      </w:r>
    </w:p>
    <w:p w14:paraId="6A326832" w14:textId="77777777" w:rsidR="007A04A5" w:rsidRPr="00B82CA3" w:rsidRDefault="007A04A5" w:rsidP="009B4793">
      <w:pPr>
        <w:jc w:val="center"/>
        <w:rPr>
          <w:rFonts w:ascii="Times New Roman" w:hAnsi="Times New Roman" w:cs="Times New Roman"/>
          <w:b/>
          <w:lang w:val="x-none"/>
        </w:rPr>
      </w:pPr>
    </w:p>
    <w:p w14:paraId="3E276BC7" w14:textId="64068BE9" w:rsidR="009B4793" w:rsidRPr="00B82CA3" w:rsidRDefault="009B4793" w:rsidP="009B4793">
      <w:pPr>
        <w:jc w:val="center"/>
        <w:rPr>
          <w:rFonts w:ascii="Times New Roman" w:hAnsi="Times New Roman" w:cs="Times New Roman"/>
          <w:b/>
          <w:lang w:val="x-none"/>
        </w:rPr>
      </w:pPr>
      <w:r w:rsidRPr="00B82CA3">
        <w:rPr>
          <w:rFonts w:ascii="Times New Roman" w:hAnsi="Times New Roman" w:cs="Times New Roman"/>
          <w:b/>
          <w:lang w:val="x-none"/>
        </w:rPr>
        <w:t>§ 4</w:t>
      </w:r>
    </w:p>
    <w:p w14:paraId="095E7448" w14:textId="7D1906D4" w:rsidR="009B4793" w:rsidRPr="00B82CA3" w:rsidRDefault="009B4793" w:rsidP="004C6586">
      <w:pPr>
        <w:pStyle w:val="Akapitzlist"/>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rPr>
        <w:t xml:space="preserve">Wynagrodzenie, o którym mowa w § 3 Umowy zostanie zapłacone jednorazowo po dostawie </w:t>
      </w:r>
      <w:r w:rsidR="00E14104" w:rsidRPr="00B82CA3">
        <w:rPr>
          <w:rFonts w:ascii="Times New Roman" w:hAnsi="Times New Roman" w:cs="Times New Roman"/>
        </w:rPr>
        <w:t xml:space="preserve">i wykonaniu </w:t>
      </w:r>
      <w:r w:rsidRPr="00B82CA3">
        <w:rPr>
          <w:rFonts w:ascii="Times New Roman" w:hAnsi="Times New Roman" w:cs="Times New Roman"/>
        </w:rPr>
        <w:t>całości przedmiotu Umowy do Zamawiającego, potwierdzonej protokołem odbioru lub poprzez dokonanie przez przedstawiciela Zamawiającego odpowiedniej adnotacji na doręczonej fakturze bez zastrzeżeń.</w:t>
      </w:r>
    </w:p>
    <w:p w14:paraId="079FB079" w14:textId="77777777" w:rsidR="009B4793" w:rsidRPr="00B82CA3" w:rsidRDefault="009B4793" w:rsidP="004C6586">
      <w:pPr>
        <w:pStyle w:val="Akapitzlist"/>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B82CA3">
        <w:rPr>
          <w:rFonts w:ascii="Times New Roman" w:hAnsi="Times New Roman" w:cs="Times New Roman"/>
          <w:lang w:eastAsia="x-none"/>
        </w:rPr>
        <w:t>1</w:t>
      </w:r>
      <w:r w:rsidRPr="00B82CA3">
        <w:rPr>
          <w:rFonts w:ascii="Times New Roman" w:hAnsi="Times New Roman" w:cs="Times New Roman"/>
          <w:lang w:val="x-none" w:eastAsia="x-none"/>
        </w:rPr>
        <w:t xml:space="preserve">1 ust. </w:t>
      </w:r>
      <w:r w:rsidRPr="00B82CA3">
        <w:rPr>
          <w:rFonts w:ascii="Times New Roman" w:hAnsi="Times New Roman" w:cs="Times New Roman"/>
          <w:lang w:eastAsia="x-none"/>
        </w:rPr>
        <w:t>1.1</w:t>
      </w:r>
      <w:r w:rsidRPr="00B82CA3">
        <w:rPr>
          <w:rFonts w:ascii="Times New Roman" w:hAnsi="Times New Roman" w:cs="Times New Roman"/>
          <w:lang w:val="x-none" w:eastAsia="x-none"/>
        </w:rPr>
        <w:t xml:space="preserve"> Umowy na co najmniej 3 dni robocze przed planowanym terminem odbioru.</w:t>
      </w:r>
    </w:p>
    <w:p w14:paraId="1441BBEB"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Za dzień odbioru przedmiotu Umowy Strony uważać będą dzień faktycznej realizacji przez Wykonawcę</w:t>
      </w:r>
      <w:r w:rsidRPr="00B82CA3">
        <w:rPr>
          <w:rFonts w:ascii="Times New Roman" w:hAnsi="Times New Roman" w:cs="Times New Roman"/>
          <w:lang w:eastAsia="x-none"/>
        </w:rPr>
        <w:t xml:space="preserve"> wszelkich</w:t>
      </w:r>
      <w:r w:rsidRPr="00B82CA3">
        <w:rPr>
          <w:rFonts w:ascii="Times New Roman" w:hAnsi="Times New Roman" w:cs="Times New Roman"/>
          <w:lang w:val="x-none" w:eastAsia="x-none"/>
        </w:rPr>
        <w:t xml:space="preserve"> czynności składających się na </w:t>
      </w:r>
      <w:r w:rsidRPr="00B82CA3">
        <w:rPr>
          <w:rFonts w:ascii="Times New Roman" w:hAnsi="Times New Roman" w:cs="Times New Roman"/>
          <w:lang w:eastAsia="x-none"/>
        </w:rPr>
        <w:t xml:space="preserve">cały </w:t>
      </w:r>
      <w:r w:rsidRPr="00B82CA3">
        <w:rPr>
          <w:rFonts w:ascii="Times New Roman" w:hAnsi="Times New Roman" w:cs="Times New Roman"/>
          <w:lang w:val="x-none" w:eastAsia="x-none"/>
        </w:rPr>
        <w:t>przedmiot zamówienia, który zostanie odnotowany w protokole.</w:t>
      </w:r>
    </w:p>
    <w:p w14:paraId="38D2F56C"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101DFBEA"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9560504"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W wypadku, gdy przedmiot Umowy dotrze do Zamawiającego uszkodzony albo wadliwy, Zamawiający wskaże uszkodzenia lub wady w protokole</w:t>
      </w:r>
      <w:r w:rsidRPr="00B82CA3">
        <w:rPr>
          <w:rFonts w:ascii="Times New Roman" w:hAnsi="Times New Roman" w:cs="Times New Roman"/>
          <w:lang w:eastAsia="x-none"/>
        </w:rPr>
        <w:t xml:space="preserve"> albo składając na odpowiednią adnotację na doręczonej fakturze</w:t>
      </w:r>
      <w:r w:rsidRPr="00B82CA3">
        <w:rPr>
          <w:rFonts w:ascii="Times New Roman" w:hAnsi="Times New Roman" w:cs="Times New Roman"/>
          <w:lang w:val="x-none" w:eastAsia="x-none"/>
        </w:rPr>
        <w:t xml:space="preserve">, przy czym taki protokół odbioru nie potwierdza wykonania Umowy i nie stanowi podstawy do zapłaty wynagrodzenia Wykonawcy, chyba, że Zamawiający wyraźnie wskaże w protokole </w:t>
      </w:r>
      <w:r w:rsidRPr="00B82CA3">
        <w:rPr>
          <w:rFonts w:ascii="Times New Roman" w:hAnsi="Times New Roman" w:cs="Times New Roman"/>
          <w:lang w:eastAsia="x-none"/>
        </w:rPr>
        <w:t xml:space="preserve">/ na doręczonej fakturze </w:t>
      </w:r>
      <w:r w:rsidRPr="00B82CA3">
        <w:rPr>
          <w:rFonts w:ascii="Times New Roman" w:hAnsi="Times New Roman" w:cs="Times New Roman"/>
          <w:lang w:val="x-none" w:eastAsia="x-none"/>
        </w:rPr>
        <w:t>inaczej.</w:t>
      </w:r>
    </w:p>
    <w:p w14:paraId="240B4F75"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Protokół odbioru przedmiotu Umowy będzie sporządzony z udziałem upoważnionych przedstawicieli stron Umowy</w:t>
      </w:r>
      <w:r w:rsidRPr="00B82CA3">
        <w:rPr>
          <w:rFonts w:ascii="Times New Roman" w:hAnsi="Times New Roman" w:cs="Times New Roman"/>
          <w:lang w:eastAsia="x-none"/>
        </w:rPr>
        <w:t xml:space="preserve"> albo poprzez dokonanie przez przedstawiciela Zamawiającego odpowiedniej adnotacji na doręczonej fakturze</w:t>
      </w:r>
      <w:r w:rsidRPr="00B82CA3">
        <w:rPr>
          <w:rFonts w:ascii="Times New Roman" w:hAnsi="Times New Roman" w:cs="Times New Roman"/>
          <w:lang w:val="x-none" w:eastAsia="x-none"/>
        </w:rPr>
        <w:t>, po sprawdzeniu zgodności realizacji przedmiotu Umowy zgodnie z warunkami Umowy, SWZ i ofertą Wykonawcy oraz przeprowadzeniu uruchomienia</w:t>
      </w:r>
      <w:r w:rsidRPr="00B82CA3">
        <w:rPr>
          <w:rFonts w:ascii="Times New Roman" w:hAnsi="Times New Roman" w:cs="Times New Roman"/>
          <w:lang w:eastAsia="x-none"/>
        </w:rPr>
        <w:t>. Wykonawca przedstawi również wymagane dokumenty, oświadczenia, certyfikaty oraz normy dotyczące urządzenia – jeśli były wymagane zapisami SWZ.</w:t>
      </w:r>
    </w:p>
    <w:p w14:paraId="60F40FA6"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Zamawiający dokona odbioru całości przedmiotu zamówienia w terminie do 7 dni od dnia otrzymania przez niego zawiadomienia Wykonawcy</w:t>
      </w:r>
      <w:r w:rsidRPr="00B82CA3">
        <w:rPr>
          <w:rFonts w:ascii="Times New Roman" w:hAnsi="Times New Roman" w:cs="Times New Roman"/>
          <w:lang w:eastAsia="x-none"/>
        </w:rPr>
        <w:t xml:space="preserve"> wskazanego w ust 2 powyżej</w:t>
      </w:r>
      <w:r w:rsidRPr="00B82CA3">
        <w:rPr>
          <w:rFonts w:ascii="Times New Roman" w:hAnsi="Times New Roman" w:cs="Times New Roman"/>
          <w:lang w:val="x-none" w:eastAsia="x-none"/>
        </w:rPr>
        <w:t>, pod warunkiem, iż przedmiot Umowy będzie wolny od wad.</w:t>
      </w:r>
    </w:p>
    <w:p w14:paraId="0E092C79"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lastRenderedPageBreak/>
        <w:t xml:space="preserve">Dostawa </w:t>
      </w:r>
      <w:r w:rsidRPr="00B82CA3">
        <w:rPr>
          <w:rFonts w:ascii="Times New Roman" w:hAnsi="Times New Roman" w:cs="Times New Roman"/>
          <w:lang w:eastAsia="x-none"/>
        </w:rPr>
        <w:t>poszczególnych elementów (</w:t>
      </w:r>
      <w:r w:rsidRPr="00B82CA3">
        <w:rPr>
          <w:rFonts w:ascii="Times New Roman" w:hAnsi="Times New Roman" w:cs="Times New Roman"/>
          <w:lang w:val="x-none" w:eastAsia="x-none"/>
        </w:rPr>
        <w:t>części</w:t>
      </w:r>
      <w:r w:rsidRPr="00B82CA3">
        <w:rPr>
          <w:rFonts w:ascii="Times New Roman" w:hAnsi="Times New Roman" w:cs="Times New Roman"/>
          <w:lang w:eastAsia="x-none"/>
        </w:rPr>
        <w:t>)</w:t>
      </w:r>
      <w:r w:rsidRPr="00B82CA3">
        <w:rPr>
          <w:rFonts w:ascii="Times New Roman" w:hAnsi="Times New Roman" w:cs="Times New Roman"/>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10FBD748" w14:textId="77777777" w:rsidR="009B4793" w:rsidRPr="00B82CA3" w:rsidRDefault="009B4793" w:rsidP="004C6586">
      <w:pPr>
        <w:numPr>
          <w:ilvl w:val="0"/>
          <w:numId w:val="53"/>
        </w:numPr>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 xml:space="preserve">Podpisanie protokołu </w:t>
      </w:r>
      <w:r w:rsidRPr="00B82CA3">
        <w:rPr>
          <w:rFonts w:ascii="Times New Roman" w:hAnsi="Times New Roman" w:cs="Times New Roman"/>
          <w:lang w:eastAsia="x-none"/>
        </w:rPr>
        <w:t xml:space="preserve">albo dokonanie przez przedstawiciela Zamawiającego odpowiedniej adnotacji na doręczonej fakturze, </w:t>
      </w:r>
      <w:r w:rsidRPr="00B82CA3">
        <w:rPr>
          <w:rFonts w:ascii="Times New Roman" w:hAnsi="Times New Roman" w:cs="Times New Roman"/>
          <w:lang w:val="x-none" w:eastAsia="x-none"/>
        </w:rPr>
        <w:t>nie wyłącza dochodzenia przez Zamawiającego roszczeń z tytułu nienależytego wykonania Umowy, w szczególności w przypadku wykrycia wad przedmiotu Umowy przez Zamawiającego po dokonaniu odbioru.</w:t>
      </w:r>
    </w:p>
    <w:p w14:paraId="287E96E9" w14:textId="77777777" w:rsidR="009B4793" w:rsidRPr="00B82CA3" w:rsidRDefault="009B4793" w:rsidP="004C6586">
      <w:pPr>
        <w:pStyle w:val="Akapitzlist"/>
        <w:numPr>
          <w:ilvl w:val="0"/>
          <w:numId w:val="53"/>
        </w:numPr>
        <w:spacing w:after="0" w:line="240" w:lineRule="auto"/>
        <w:rPr>
          <w:rFonts w:ascii="Times New Roman" w:hAnsi="Times New Roman" w:cs="Times New Roman"/>
        </w:rPr>
      </w:pPr>
      <w:r w:rsidRPr="00B82CA3">
        <w:rPr>
          <w:rFonts w:ascii="Times New Roman" w:hAnsi="Times New Roman" w:cs="Times New Roman"/>
          <w:color w:val="000000"/>
        </w:rPr>
        <w:t xml:space="preserve">Płatność zostanie dokonana </w:t>
      </w:r>
      <w:r w:rsidRPr="00B82CA3">
        <w:rPr>
          <w:rFonts w:ascii="Times New Roman" w:hAnsi="Times New Roman" w:cs="Times New Roman"/>
          <w:b/>
          <w:bCs/>
          <w:color w:val="000000"/>
        </w:rPr>
        <w:t>do 30 dni</w:t>
      </w:r>
      <w:r w:rsidRPr="00B82CA3">
        <w:rPr>
          <w:rFonts w:ascii="Times New Roman" w:hAnsi="Times New Roman" w:cs="Times New Roman"/>
          <w:color w:val="000000"/>
        </w:rPr>
        <w:t xml:space="preserve"> od daty doręczenia prawidłowo wystawionej faktury Zamawiającemu po wykonaniu całości przedmiotu Umowy wraz z podpisanym przez Zamawiającego protokołu odbioru bez zastrzeżeń albo opatrzenie ww. faktury </w:t>
      </w:r>
      <w:r w:rsidRPr="00B82CA3">
        <w:rPr>
          <w:rFonts w:ascii="Times New Roman" w:hAnsi="Times New Roman" w:cs="Times New Roman"/>
        </w:rPr>
        <w:t>przez przedstawiciela Zamawiającego odpowiedniej adnotacją</w:t>
      </w:r>
      <w:r w:rsidRPr="00B82CA3">
        <w:rPr>
          <w:rFonts w:ascii="Times New Roman" w:hAnsi="Times New Roman" w:cs="Times New Roman"/>
          <w:color w:val="000000"/>
        </w:rPr>
        <w:t xml:space="preserve">. </w:t>
      </w:r>
    </w:p>
    <w:p w14:paraId="1B703380" w14:textId="77777777" w:rsidR="009B4793" w:rsidRPr="00B82CA3" w:rsidRDefault="009B4793" w:rsidP="004C6586">
      <w:pPr>
        <w:numPr>
          <w:ilvl w:val="0"/>
          <w:numId w:val="53"/>
        </w:numPr>
        <w:spacing w:after="0" w:line="240" w:lineRule="auto"/>
        <w:rPr>
          <w:rFonts w:ascii="Times New Roman" w:hAnsi="Times New Roman" w:cs="Times New Roman"/>
          <w:u w:val="single"/>
          <w:lang w:val="x-none" w:eastAsia="x-none"/>
        </w:rPr>
      </w:pPr>
      <w:r w:rsidRPr="00B82CA3">
        <w:rPr>
          <w:rFonts w:ascii="Times New Roman" w:hAnsi="Times New Roman" w:cs="Times New Roman"/>
          <w:lang w:val="x-none" w:eastAsia="x-none"/>
        </w:rPr>
        <w:t>Miejscem płatności jest Bank Zamawiającego, a zapłata następuje w dniu zlecenia przelewu przez Zamawiającego</w:t>
      </w:r>
    </w:p>
    <w:p w14:paraId="3A747A96" w14:textId="77777777" w:rsidR="009B4793" w:rsidRPr="00B82CA3" w:rsidRDefault="009B4793" w:rsidP="004C6586">
      <w:pPr>
        <w:pStyle w:val="Akapitzlist"/>
        <w:numPr>
          <w:ilvl w:val="0"/>
          <w:numId w:val="53"/>
        </w:numPr>
        <w:spacing w:after="200" w:line="240" w:lineRule="auto"/>
        <w:rPr>
          <w:rFonts w:ascii="Times New Roman" w:hAnsi="Times New Roman" w:cs="Times New Roman"/>
        </w:rPr>
      </w:pPr>
      <w:r w:rsidRPr="00B82CA3">
        <w:rPr>
          <w:rFonts w:ascii="Times New Roman" w:hAnsi="Times New Roman" w:cs="Times New Roman"/>
        </w:rPr>
        <w:t>Faktura winna być wystawiona w następujący sposób:</w:t>
      </w:r>
    </w:p>
    <w:p w14:paraId="218F921A" w14:textId="77777777" w:rsidR="009B4793" w:rsidRPr="00B82CA3" w:rsidRDefault="009B4793" w:rsidP="009B4793">
      <w:pPr>
        <w:pStyle w:val="Akapitzlist"/>
        <w:spacing w:after="200"/>
        <w:ind w:left="360"/>
        <w:rPr>
          <w:rFonts w:ascii="Times New Roman" w:hAnsi="Times New Roman" w:cs="Times New Roman"/>
          <w:b/>
        </w:rPr>
      </w:pPr>
      <w:r w:rsidRPr="00B82CA3">
        <w:rPr>
          <w:rFonts w:ascii="Times New Roman" w:hAnsi="Times New Roman" w:cs="Times New Roman"/>
          <w:b/>
        </w:rPr>
        <w:t>Uniwersytet Jagielloński, ul. Gołębia 24, 31-007 Kraków, Polska</w:t>
      </w:r>
    </w:p>
    <w:p w14:paraId="1BE4BF79" w14:textId="77777777" w:rsidR="009B4793" w:rsidRPr="00B82CA3" w:rsidRDefault="009B4793" w:rsidP="009B4793">
      <w:pPr>
        <w:pStyle w:val="Akapitzlist"/>
        <w:ind w:left="360"/>
        <w:rPr>
          <w:rFonts w:ascii="Times New Roman" w:hAnsi="Times New Roman" w:cs="Times New Roman"/>
          <w:b/>
        </w:rPr>
      </w:pPr>
      <w:r w:rsidRPr="00B82CA3">
        <w:rPr>
          <w:rFonts w:ascii="Times New Roman" w:hAnsi="Times New Roman" w:cs="Times New Roman"/>
          <w:b/>
        </w:rPr>
        <w:t>NIP: 675-000-22-36, REGON: 000001270</w:t>
      </w:r>
    </w:p>
    <w:p w14:paraId="31923822" w14:textId="77777777" w:rsidR="009B4793" w:rsidRPr="00B82CA3" w:rsidRDefault="009B4793" w:rsidP="009B4793">
      <w:pPr>
        <w:pStyle w:val="Akapitzlist"/>
        <w:ind w:left="360"/>
        <w:rPr>
          <w:rFonts w:ascii="Times New Roman" w:hAnsi="Times New Roman" w:cs="Times New Roman"/>
        </w:rPr>
      </w:pPr>
      <w:r w:rsidRPr="00B82CA3">
        <w:rPr>
          <w:rFonts w:ascii="Times New Roman" w:hAnsi="Times New Roman" w:cs="Times New Roman"/>
          <w:u w:val="single"/>
        </w:rPr>
        <w:t>i opatrzona dopiskiem, dla jakiej Jednostki Zamawiającego zamówienie zrealizowano.</w:t>
      </w:r>
    </w:p>
    <w:p w14:paraId="51804C83" w14:textId="77777777" w:rsidR="009B4793" w:rsidRPr="00B82CA3" w:rsidRDefault="009B4793" w:rsidP="004C6586">
      <w:pPr>
        <w:widowControl w:val="0"/>
        <w:numPr>
          <w:ilvl w:val="0"/>
          <w:numId w:val="53"/>
        </w:numPr>
        <w:suppressAutoHyphens/>
        <w:spacing w:after="0" w:line="240" w:lineRule="auto"/>
        <w:rPr>
          <w:rFonts w:ascii="Times New Roman" w:hAnsi="Times New Roman" w:cs="Times New Roman"/>
        </w:rPr>
      </w:pPr>
      <w:r w:rsidRPr="00B82CA3">
        <w:rPr>
          <w:rFonts w:ascii="Times New Roman" w:hAnsi="Times New Roman" w:cs="Times New Roman"/>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1" w:history="1">
        <w:r w:rsidRPr="00B82CA3">
          <w:rPr>
            <w:rStyle w:val="Hipercze"/>
            <w:rFonts w:ascii="Times New Roman" w:hAnsi="Times New Roman" w:cs="Times New Roman"/>
          </w:rPr>
          <w:t>https://efaktura.gov.pl/</w:t>
        </w:r>
      </w:hyperlink>
      <w:r w:rsidRPr="00B82CA3">
        <w:rPr>
          <w:rFonts w:ascii="Times New Roman" w:hAnsi="Times New Roman" w:cs="Times New Roman"/>
        </w:rPr>
        <w:t xml:space="preserve">, w polu „referencja”, Wykonawca wpisze następujący adres e-mail: …………………………… . </w:t>
      </w:r>
    </w:p>
    <w:p w14:paraId="42042777" w14:textId="77777777" w:rsidR="009B4793" w:rsidRPr="00B82CA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Pr="00B82CA3">
        <w:rPr>
          <w:rFonts w:ascii="Times New Roman" w:hAnsi="Times New Roman" w:cs="Times New Roman"/>
          <w:lang w:eastAsia="x-none"/>
        </w:rPr>
        <w:t>2024 poz. 361</w:t>
      </w:r>
      <w:r w:rsidRPr="00B82CA3">
        <w:rPr>
          <w:rFonts w:ascii="Times New Roman" w:hAnsi="Times New Roman" w:cs="Times New Roman"/>
          <w:lang w:val="x-none" w:eastAsia="x-none"/>
        </w:rPr>
        <w:t xml:space="preserve"> ze zm.).</w:t>
      </w:r>
    </w:p>
    <w:p w14:paraId="346ACCF5" w14:textId="77777777" w:rsidR="009B4793" w:rsidRPr="00B82CA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045ACD9" w14:textId="77777777" w:rsidR="009B4793" w:rsidRPr="00B82CA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B82CA3">
        <w:rPr>
          <w:rFonts w:ascii="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B82CA3">
        <w:rPr>
          <w:rFonts w:ascii="Times New Roman" w:hAnsi="Times New Roman" w:cs="Times New Roman"/>
          <w:lang w:eastAsia="x-none"/>
        </w:rPr>
        <w:t>2024 poz. 361ze zm.</w:t>
      </w:r>
      <w:r w:rsidRPr="00B82CA3">
        <w:rPr>
          <w:rFonts w:ascii="Times New Roman" w:hAnsi="Times New Roman" w:cs="Times New Roman"/>
          <w:lang w:val="x-none" w:eastAsia="x-none"/>
        </w:rPr>
        <w:t>). Postanowień zdania 1. nie stosuje się, gdy przedmiot Umowy stanowi czynność zwolnioną z podatku VAT albo jest on objęty 0% stawką podatku VAT.</w:t>
      </w:r>
    </w:p>
    <w:p w14:paraId="0C04AC25" w14:textId="77777777" w:rsidR="009B4793" w:rsidRPr="00B82CA3" w:rsidRDefault="009B4793" w:rsidP="004C6586">
      <w:pPr>
        <w:pStyle w:val="Akapitzlist"/>
        <w:numPr>
          <w:ilvl w:val="0"/>
          <w:numId w:val="53"/>
        </w:numPr>
        <w:spacing w:after="0" w:line="240" w:lineRule="auto"/>
        <w:rPr>
          <w:rFonts w:ascii="Times New Roman" w:hAnsi="Times New Roman" w:cs="Times New Roman"/>
          <w:lang w:eastAsia="x-none"/>
        </w:rPr>
      </w:pPr>
      <w:r w:rsidRPr="00B82CA3">
        <w:rPr>
          <w:rFonts w:ascii="Times New Roman" w:hAnsi="Times New Roman" w:cs="Times New Roman"/>
          <w:lang w:val="x-none" w:eastAsia="x-none"/>
        </w:rPr>
        <w:t>Wynagrodzenie przysługujące Wykonawcy jest płatne przelewem z rachunku Zamawiającego, na rachunek bankowy Wykonawcy wskazany w fakturze</w:t>
      </w:r>
      <w:r w:rsidRPr="00B82CA3">
        <w:rPr>
          <w:rFonts w:ascii="Times New Roman" w:hAnsi="Times New Roman" w:cs="Times New Roman"/>
          <w:lang w:eastAsia="x-none"/>
        </w:rPr>
        <w:t>, z zastrzeżeniem ust. 16 i 17 powyżej.</w:t>
      </w:r>
    </w:p>
    <w:p w14:paraId="5C9A6A32" w14:textId="2B7D1A0B" w:rsidR="009B4793" w:rsidRPr="00B82CA3" w:rsidRDefault="009B4793" w:rsidP="004C6586">
      <w:pPr>
        <w:pStyle w:val="Akapitzlist"/>
        <w:numPr>
          <w:ilvl w:val="0"/>
          <w:numId w:val="53"/>
        </w:numPr>
        <w:spacing w:after="0" w:line="240" w:lineRule="auto"/>
        <w:rPr>
          <w:rFonts w:ascii="Times New Roman" w:hAnsi="Times New Roman" w:cs="Times New Roman"/>
          <w:lang w:eastAsia="x-none"/>
        </w:rPr>
      </w:pPr>
      <w:r w:rsidRPr="00B82CA3">
        <w:rPr>
          <w:rFonts w:ascii="Times New Roman" w:hAnsi="Times New Roman" w:cs="Times New Roman"/>
          <w:lang w:eastAsia="x-none"/>
        </w:rPr>
        <w:t>Wykonawca potwierdza, iż ujawniony na fakturze bankowy rachunek rozliczeniowy służy mu wyłącznie dla celów rozliczeń z tytułu prowadzonej przez niego działalności gospodarczej, dla którego prowadzony jest rachunek VAT.</w:t>
      </w:r>
    </w:p>
    <w:p w14:paraId="7CD91A5E" w14:textId="77777777" w:rsidR="00BB205F" w:rsidRPr="00B82CA3" w:rsidRDefault="00BB205F" w:rsidP="00BB205F">
      <w:pPr>
        <w:pStyle w:val="Akapitzlist"/>
        <w:spacing w:after="0" w:line="240" w:lineRule="auto"/>
        <w:ind w:left="360"/>
        <w:rPr>
          <w:rFonts w:ascii="Times New Roman" w:hAnsi="Times New Roman" w:cs="Times New Roman"/>
          <w:lang w:eastAsia="x-none"/>
        </w:rPr>
      </w:pPr>
    </w:p>
    <w:p w14:paraId="3708BD85" w14:textId="77777777" w:rsidR="00A75446" w:rsidRPr="00B82CA3" w:rsidRDefault="00A75446" w:rsidP="00BB205F">
      <w:pPr>
        <w:pStyle w:val="Akapitzlist"/>
        <w:spacing w:after="0" w:line="240" w:lineRule="auto"/>
        <w:ind w:left="360"/>
        <w:rPr>
          <w:rFonts w:ascii="Times New Roman" w:hAnsi="Times New Roman" w:cs="Times New Roman"/>
          <w:lang w:eastAsia="x-none"/>
        </w:rPr>
      </w:pPr>
    </w:p>
    <w:p w14:paraId="7E02D4DE" w14:textId="77777777" w:rsidR="00A75446" w:rsidRPr="00B82CA3" w:rsidRDefault="00A75446" w:rsidP="00BB205F">
      <w:pPr>
        <w:pStyle w:val="Akapitzlist"/>
        <w:spacing w:after="0" w:line="240" w:lineRule="auto"/>
        <w:ind w:left="360"/>
        <w:rPr>
          <w:rFonts w:ascii="Times New Roman" w:hAnsi="Times New Roman" w:cs="Times New Roman"/>
          <w:lang w:eastAsia="x-none"/>
        </w:rPr>
      </w:pPr>
    </w:p>
    <w:p w14:paraId="09C85C6E" w14:textId="77777777" w:rsidR="00A75446" w:rsidRPr="00B82CA3" w:rsidRDefault="00A75446" w:rsidP="00BB205F">
      <w:pPr>
        <w:pStyle w:val="Akapitzlist"/>
        <w:spacing w:after="0" w:line="240" w:lineRule="auto"/>
        <w:ind w:left="360"/>
        <w:rPr>
          <w:rFonts w:ascii="Times New Roman" w:hAnsi="Times New Roman" w:cs="Times New Roman"/>
          <w:lang w:eastAsia="x-none"/>
        </w:rPr>
      </w:pPr>
    </w:p>
    <w:p w14:paraId="2AE8DE3D" w14:textId="77777777" w:rsidR="009B4793" w:rsidRPr="00B82CA3" w:rsidRDefault="009B4793" w:rsidP="009B4793">
      <w:pPr>
        <w:jc w:val="center"/>
        <w:rPr>
          <w:rFonts w:ascii="Times New Roman" w:hAnsi="Times New Roman" w:cs="Times New Roman"/>
        </w:rPr>
      </w:pPr>
      <w:r w:rsidRPr="00B82CA3">
        <w:rPr>
          <w:rFonts w:ascii="Times New Roman" w:hAnsi="Times New Roman" w:cs="Times New Roman"/>
          <w:b/>
          <w:lang w:val="x-none"/>
        </w:rPr>
        <w:lastRenderedPageBreak/>
        <w:t>§ 5</w:t>
      </w:r>
    </w:p>
    <w:p w14:paraId="42A292B1" w14:textId="77777777" w:rsidR="009B4793" w:rsidRPr="00B82CA3" w:rsidRDefault="009B4793" w:rsidP="00EC3A2B">
      <w:pPr>
        <w:tabs>
          <w:tab w:val="left" w:pos="284"/>
        </w:tabs>
        <w:spacing w:after="0" w:line="240" w:lineRule="auto"/>
        <w:ind w:left="284" w:hanging="284"/>
        <w:rPr>
          <w:rFonts w:ascii="Times New Roman" w:hAnsi="Times New Roman" w:cs="Times New Roman"/>
          <w:lang w:val="x-none"/>
        </w:rPr>
      </w:pPr>
      <w:r w:rsidRPr="00B82CA3">
        <w:rPr>
          <w:rFonts w:ascii="Times New Roman" w:hAnsi="Times New Roman" w:cs="Times New Roman"/>
        </w:rPr>
        <w:t xml:space="preserve">1. </w:t>
      </w:r>
      <w:r w:rsidRPr="00B82CA3">
        <w:rPr>
          <w:rFonts w:ascii="Times New Roman" w:hAnsi="Times New Roman" w:cs="Times New Roman"/>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71E2638B" w14:textId="4130A658" w:rsidR="009B4793" w:rsidRPr="00B82CA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B82CA3">
        <w:rPr>
          <w:rFonts w:ascii="Times New Roman" w:hAnsi="Times New Roman" w:cs="Times New Roman"/>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B82CA3">
        <w:rPr>
          <w:rFonts w:ascii="Times New Roman" w:hAnsi="Times New Roman" w:cs="Times New Roman"/>
        </w:rPr>
        <w:t> </w:t>
      </w:r>
      <w:r w:rsidRPr="00B82CA3">
        <w:rPr>
          <w:rFonts w:ascii="Times New Roman" w:hAnsi="Times New Roman" w:cs="Times New Roman"/>
          <w:lang w:val="x-none"/>
        </w:rPr>
        <w:t xml:space="preserve">razie stwierdzenia wady fizycznej, a także stwierdzenie, że gwarancja nie wyłącza, nie ogranicza ani nie zawiesza uprawnień Zamawiającego wynikających z przepisów o rękojmi za wady przedmiotu </w:t>
      </w:r>
      <w:r w:rsidRPr="00B82CA3">
        <w:rPr>
          <w:rFonts w:ascii="Times New Roman" w:hAnsi="Times New Roman" w:cs="Times New Roman"/>
          <w:color w:val="000000" w:themeColor="text1"/>
          <w:lang w:val="x-none"/>
        </w:rPr>
        <w:t>Umowy.</w:t>
      </w:r>
    </w:p>
    <w:p w14:paraId="1511C422" w14:textId="0B8FF5F9" w:rsidR="009B4793" w:rsidRPr="00B82CA3" w:rsidRDefault="009B4793" w:rsidP="000D4F10">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B82CA3">
        <w:rPr>
          <w:rFonts w:ascii="Times New Roman" w:hAnsi="Times New Roman" w:cs="Times New Roman"/>
          <w:color w:val="000000" w:themeColor="text1"/>
          <w:lang w:val="x-none"/>
        </w:rPr>
        <w:t xml:space="preserve">Wykonawca udziela </w:t>
      </w:r>
      <w:r w:rsidR="00037B63" w:rsidRPr="00B82CA3">
        <w:rPr>
          <w:rFonts w:ascii="Times New Roman" w:hAnsi="Times New Roman" w:cs="Times New Roman"/>
          <w:b/>
          <w:bCs/>
          <w:color w:val="000000" w:themeColor="text1"/>
        </w:rPr>
        <w:t>36</w:t>
      </w:r>
      <w:r w:rsidR="005511D8" w:rsidRPr="00B82CA3">
        <w:rPr>
          <w:rFonts w:ascii="Times New Roman" w:hAnsi="Times New Roman" w:cs="Times New Roman"/>
          <w:b/>
          <w:bCs/>
          <w:color w:val="000000" w:themeColor="text1"/>
        </w:rPr>
        <w:t xml:space="preserve"> miesięcznej</w:t>
      </w:r>
      <w:r w:rsidRPr="00B82CA3">
        <w:rPr>
          <w:rFonts w:ascii="Times New Roman" w:hAnsi="Times New Roman" w:cs="Times New Roman"/>
          <w:b/>
          <w:bCs/>
          <w:color w:val="000000" w:themeColor="text1"/>
        </w:rPr>
        <w:t xml:space="preserve"> gwarancji producenta</w:t>
      </w:r>
      <w:r w:rsidRPr="00B82CA3">
        <w:rPr>
          <w:rFonts w:ascii="Times New Roman" w:hAnsi="Times New Roman" w:cs="Times New Roman"/>
          <w:color w:val="000000" w:themeColor="text1"/>
        </w:rPr>
        <w:t xml:space="preserve"> </w:t>
      </w:r>
      <w:r w:rsidR="00E14104" w:rsidRPr="00B82CA3">
        <w:rPr>
          <w:rFonts w:ascii="Times New Roman" w:hAnsi="Times New Roman" w:cs="Times New Roman"/>
          <w:color w:val="000000" w:themeColor="text1"/>
        </w:rPr>
        <w:t>on-</w:t>
      </w:r>
      <w:proofErr w:type="spellStart"/>
      <w:r w:rsidR="00E14104" w:rsidRPr="00B82CA3">
        <w:rPr>
          <w:rFonts w:ascii="Times New Roman" w:hAnsi="Times New Roman" w:cs="Times New Roman"/>
          <w:color w:val="000000" w:themeColor="text1"/>
        </w:rPr>
        <w:t>site</w:t>
      </w:r>
      <w:proofErr w:type="spellEnd"/>
      <w:r w:rsidR="00E14104" w:rsidRPr="00B82CA3">
        <w:rPr>
          <w:rFonts w:ascii="Times New Roman" w:hAnsi="Times New Roman" w:cs="Times New Roman"/>
          <w:color w:val="000000" w:themeColor="text1"/>
        </w:rPr>
        <w:t xml:space="preserve"> </w:t>
      </w:r>
      <w:r w:rsidRPr="00B82CA3">
        <w:rPr>
          <w:rFonts w:ascii="Times New Roman" w:hAnsi="Times New Roman" w:cs="Times New Roman"/>
          <w:color w:val="000000" w:themeColor="text1"/>
        </w:rPr>
        <w:t xml:space="preserve">na przedmiot zamówienia, </w:t>
      </w:r>
      <w:r w:rsidRPr="00B82CA3">
        <w:rPr>
          <w:rFonts w:ascii="Times New Roman" w:hAnsi="Times New Roman" w:cs="Times New Roman"/>
          <w:color w:val="000000" w:themeColor="text1"/>
          <w:lang w:val="x-none"/>
        </w:rPr>
        <w:t>licząc od daty wykonania Umowy</w:t>
      </w:r>
      <w:r w:rsidRPr="00B82CA3">
        <w:rPr>
          <w:rFonts w:ascii="Times New Roman" w:hAnsi="Times New Roman" w:cs="Times New Roman"/>
          <w:color w:val="000000" w:themeColor="text1"/>
        </w:rPr>
        <w:t>,</w:t>
      </w:r>
      <w:r w:rsidRPr="00B82CA3">
        <w:rPr>
          <w:rFonts w:ascii="Times New Roman" w:hAnsi="Times New Roman" w:cs="Times New Roman"/>
          <w:color w:val="000000" w:themeColor="text1"/>
          <w:lang w:val="x-none"/>
        </w:rPr>
        <w:t xml:space="preserve"> tj. od daty odbioru przedmiotu Umowy, potwierdzonego protokołem odbioru bez zastrzeżeń</w:t>
      </w:r>
      <w:r w:rsidR="000D4F10" w:rsidRPr="00B82CA3">
        <w:rPr>
          <w:rFonts w:ascii="Times New Roman" w:hAnsi="Times New Roman" w:cs="Times New Roman"/>
          <w:b/>
          <w:bCs/>
          <w:color w:val="000000" w:themeColor="text1"/>
          <w:lang w:val="x-none"/>
        </w:rPr>
        <w:t>, zgodnie z</w:t>
      </w:r>
      <w:r w:rsidR="00D36243" w:rsidRPr="00B82CA3">
        <w:rPr>
          <w:rFonts w:ascii="Times New Roman" w:hAnsi="Times New Roman" w:cs="Times New Roman"/>
          <w:b/>
          <w:bCs/>
          <w:color w:val="000000" w:themeColor="text1"/>
          <w:lang w:val="x-none"/>
        </w:rPr>
        <w:t>e szczegółowym</w:t>
      </w:r>
      <w:r w:rsidR="000D4F10" w:rsidRPr="00B82CA3">
        <w:rPr>
          <w:rFonts w:ascii="Times New Roman" w:hAnsi="Times New Roman" w:cs="Times New Roman"/>
          <w:b/>
          <w:bCs/>
          <w:color w:val="000000" w:themeColor="text1"/>
          <w:lang w:val="x-none"/>
        </w:rPr>
        <w:t xml:space="preserve"> opisem przedmiotu zamówienia </w:t>
      </w:r>
      <w:r w:rsidR="00D36243" w:rsidRPr="00B82CA3">
        <w:rPr>
          <w:rFonts w:ascii="Times New Roman" w:hAnsi="Times New Roman" w:cs="Times New Roman"/>
          <w:b/>
          <w:bCs/>
          <w:color w:val="000000" w:themeColor="text1"/>
          <w:lang w:val="x-none"/>
        </w:rPr>
        <w:t>z Załącznika A do SWZ</w:t>
      </w:r>
      <w:r w:rsidRPr="00B82CA3">
        <w:rPr>
          <w:rFonts w:ascii="Times New Roman" w:hAnsi="Times New Roman" w:cs="Times New Roman"/>
          <w:color w:val="000000" w:themeColor="text1"/>
        </w:rPr>
        <w:t>. W</w:t>
      </w:r>
      <w:r w:rsidRPr="00B82CA3">
        <w:rPr>
          <w:rFonts w:ascii="Times New Roman" w:hAnsi="Times New Roman" w:cs="Times New Roman"/>
          <w:color w:val="000000" w:themeColor="text1"/>
          <w:lang w:val="x-none"/>
        </w:rPr>
        <w:t xml:space="preserve"> ramach gwarancji Wykonawca będzie zobowiązany m.in. do nieodpłatnej (wliczonej w cenę oferty) bieżącej konserwacji, serwisu</w:t>
      </w:r>
      <w:r w:rsidR="00E14104" w:rsidRPr="00B82CA3">
        <w:rPr>
          <w:rFonts w:ascii="Times New Roman" w:hAnsi="Times New Roman" w:cs="Times New Roman"/>
          <w:color w:val="000000" w:themeColor="text1"/>
          <w:lang w:val="x-none"/>
        </w:rPr>
        <w:t xml:space="preserve"> 24/7</w:t>
      </w:r>
      <w:r w:rsidRPr="00B82CA3">
        <w:rPr>
          <w:rFonts w:ascii="Times New Roman" w:hAnsi="Times New Roman" w:cs="Times New Roman"/>
          <w:color w:val="000000" w:themeColor="text1"/>
          <w:lang w:val="x-none"/>
        </w:rPr>
        <w:t xml:space="preserve"> i przeglądów technicznych wynikających z warunków gwarancji i naprawy przedmiotu Umowy w okresie gwarancyjnym. </w:t>
      </w:r>
      <w:r w:rsidRPr="00B82CA3">
        <w:rPr>
          <w:rFonts w:ascii="Times New Roman" w:hAnsi="Times New Roman" w:cs="Times New Roman"/>
          <w:color w:val="000000" w:themeColor="text1"/>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659E10E9" w14:textId="77777777" w:rsidR="009B4793" w:rsidRPr="00B82CA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B82CA3">
        <w:rPr>
          <w:rFonts w:ascii="Times New Roman" w:hAnsi="Times New Roman" w:cs="Times New Roman"/>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7EA43D65" w14:textId="5D5C6B0B" w:rsidR="009B4793" w:rsidRPr="00B82CA3" w:rsidRDefault="009B4793" w:rsidP="0046553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B82CA3">
        <w:rPr>
          <w:rFonts w:ascii="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B82CA3">
        <w:rPr>
          <w:rFonts w:ascii="Times New Roman" w:hAnsi="Times New Roman" w:cs="Times New Roman"/>
        </w:rPr>
        <w:t>u</w:t>
      </w:r>
      <w:r w:rsidRPr="00B82CA3">
        <w:rPr>
          <w:rFonts w:ascii="Times New Roman" w:hAnsi="Times New Roman" w:cs="Times New Roman"/>
          <w:lang w:val="x-none"/>
        </w:rPr>
        <w:t xml:space="preserve"> gwarancyjnego (oświadczeni</w:t>
      </w:r>
      <w:r w:rsidRPr="00B82CA3">
        <w:rPr>
          <w:rFonts w:ascii="Times New Roman" w:hAnsi="Times New Roman" w:cs="Times New Roman"/>
        </w:rPr>
        <w:t>u</w:t>
      </w:r>
      <w:r w:rsidRPr="00B82CA3">
        <w:rPr>
          <w:rFonts w:ascii="Times New Roman" w:hAnsi="Times New Roman" w:cs="Times New Roman"/>
          <w:lang w:val="x-none"/>
        </w:rPr>
        <w:t xml:space="preserve"> gwaranta) wskazanego w ust. 2 powyżej, z uwzględnieniem zapisów niniejszego paragrafu Umowy.</w:t>
      </w:r>
    </w:p>
    <w:p w14:paraId="0DBA72B2" w14:textId="1836EBC7" w:rsidR="00E31E92" w:rsidRPr="00B82CA3" w:rsidRDefault="00E31E92" w:rsidP="00E31E92">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B82CA3">
        <w:rPr>
          <w:rFonts w:ascii="Times New Roman" w:hAnsi="Times New Roman" w:cs="Times New Roman"/>
          <w:lang w:val="x-none"/>
        </w:rPr>
        <w:t>W przypadku stwierdzenia wad w wykonanym przedmiocie Umowy Wykonawca zobowiązuje się do jego nieodpłatnej wymiany lub usunięcia wad w miejscu użytkowania przedmiotowego sprzętu (on-</w:t>
      </w:r>
      <w:proofErr w:type="spellStart"/>
      <w:r w:rsidRPr="00B82CA3">
        <w:rPr>
          <w:rFonts w:ascii="Times New Roman" w:hAnsi="Times New Roman" w:cs="Times New Roman"/>
          <w:lang w:val="x-none"/>
        </w:rPr>
        <w:t>site</w:t>
      </w:r>
      <w:proofErr w:type="spellEnd"/>
      <w:r w:rsidRPr="00B82CA3">
        <w:rPr>
          <w:rFonts w:ascii="Times New Roman" w:hAnsi="Times New Roman" w:cs="Times New Roman"/>
          <w:lang w:val="x-none"/>
        </w:rPr>
        <w:t xml:space="preserve">) w terminie uzgodnionym przez Strony, nie dłuższym jednak niż </w:t>
      </w:r>
      <w:r w:rsidR="00A75446" w:rsidRPr="00B82CA3">
        <w:rPr>
          <w:rFonts w:ascii="Times New Roman" w:hAnsi="Times New Roman" w:cs="Times New Roman"/>
        </w:rPr>
        <w:t>24 godziny</w:t>
      </w:r>
      <w:r w:rsidRPr="00B82CA3">
        <w:rPr>
          <w:rFonts w:ascii="Times New Roman" w:hAnsi="Times New Roman" w:cs="Times New Roman"/>
          <w:lang w:val="x-none"/>
        </w:rPr>
        <w:t>, przy czym reakcja serwisu musi nastąpić do 24 godzin</w:t>
      </w:r>
      <w:r w:rsidRPr="00B82CA3">
        <w:rPr>
          <w:rFonts w:ascii="Times New Roman" w:hAnsi="Times New Roman" w:cs="Times New Roman"/>
        </w:rPr>
        <w:t xml:space="preserve"> </w:t>
      </w:r>
      <w:r w:rsidRPr="00B82CA3">
        <w:rPr>
          <w:rFonts w:ascii="Times New Roman" w:hAnsi="Times New Roman" w:cs="Times New Roman"/>
          <w:lang w:val="x-none"/>
        </w:rPr>
        <w:t xml:space="preserve">od chwili zgłoszenia telefonicznie, faxem lub emailem (tzw. </w:t>
      </w:r>
      <w:proofErr w:type="spellStart"/>
      <w:r w:rsidRPr="00B82CA3">
        <w:rPr>
          <w:rFonts w:ascii="Times New Roman" w:hAnsi="Times New Roman" w:cs="Times New Roman"/>
          <w:lang w:val="x-none"/>
        </w:rPr>
        <w:t>Next</w:t>
      </w:r>
      <w:proofErr w:type="spellEnd"/>
      <w:r w:rsidRPr="00B82CA3">
        <w:rPr>
          <w:rFonts w:ascii="Times New Roman" w:hAnsi="Times New Roman" w:cs="Times New Roman"/>
          <w:lang w:val="x-none"/>
        </w:rPr>
        <w:t xml:space="preserve"> Business Day), przy czym wszelkie działania organizacyjne i koszty związane ze świadczeniem usługi gwarancyjnej poza miejscem wykonania Umowy ponosi Wykonawca. </w:t>
      </w:r>
    </w:p>
    <w:p w14:paraId="7DD4490B" w14:textId="77777777" w:rsidR="009B4793" w:rsidRPr="00B82CA3" w:rsidRDefault="009B4793" w:rsidP="004C6586">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B82CA3">
        <w:rPr>
          <w:rFonts w:ascii="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540326DA" w14:textId="77777777" w:rsidR="009B4793" w:rsidRPr="00B82CA3" w:rsidRDefault="009B4793" w:rsidP="004C6586">
      <w:pPr>
        <w:pStyle w:val="Akapitzlist"/>
        <w:numPr>
          <w:ilvl w:val="0"/>
          <w:numId w:val="51"/>
        </w:numPr>
        <w:tabs>
          <w:tab w:val="clear" w:pos="720"/>
          <w:tab w:val="left" w:pos="0"/>
        </w:tabs>
        <w:spacing w:after="0" w:line="240" w:lineRule="auto"/>
        <w:ind w:left="284" w:hanging="284"/>
        <w:rPr>
          <w:rFonts w:ascii="Times New Roman" w:hAnsi="Times New Roman" w:cs="Times New Roman"/>
        </w:rPr>
      </w:pPr>
      <w:r w:rsidRPr="00B82CA3">
        <w:rPr>
          <w:rFonts w:ascii="Times New Roman" w:hAnsi="Times New Roman" w:cs="Times New Roman"/>
          <w:lang w:val="x-none"/>
        </w:rPr>
        <w:t xml:space="preserve">Bieg terminu gwarancji rozpoczyna się w dniu następnym, po odbiorze przedmiotu Umowy, przy czym w przypadku wymiany wadliwego przedmiotu Umowy (jego elementu lub modułu) na nowy albo dokonania usunięcia istotnej wady (usterki) termin gwarancji biegnie na nowo od chwili </w:t>
      </w:r>
      <w:r w:rsidRPr="00B82CA3">
        <w:rPr>
          <w:rFonts w:ascii="Times New Roman" w:hAnsi="Times New Roman" w:cs="Times New Roman"/>
          <w:lang w:val="x-none"/>
        </w:rPr>
        <w:lastRenderedPageBreak/>
        <w:t>ponownego dostarczenia Zamawiającemu naprawionych rzeczy (odpowiednio przedmiotu Umowy, jego elementu lub modułu).</w:t>
      </w:r>
    </w:p>
    <w:p w14:paraId="17F65CC7"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rPr>
      </w:pPr>
      <w:r w:rsidRPr="00B82CA3">
        <w:rPr>
          <w:rFonts w:ascii="Times New Roman" w:hAnsi="Times New Roman" w:cs="Times New Roman"/>
          <w:lang w:val="x-none"/>
        </w:rPr>
        <w:t xml:space="preserve">Okres gwarancji ulega automatycznie przedłużeniu o okres naprawy, tj. czas liczony od zgłoszenia do usunięcia awarii czy usterki określony w ust. </w:t>
      </w:r>
      <w:r w:rsidRPr="00B82CA3">
        <w:rPr>
          <w:rFonts w:ascii="Times New Roman" w:hAnsi="Times New Roman" w:cs="Times New Roman"/>
        </w:rPr>
        <w:t>6</w:t>
      </w:r>
      <w:r w:rsidRPr="00B82CA3">
        <w:rPr>
          <w:rFonts w:ascii="Times New Roman" w:hAnsi="Times New Roman" w:cs="Times New Roman"/>
          <w:lang w:val="x-none"/>
        </w:rPr>
        <w:t xml:space="preserve"> niniejszego paragrafu Umowy.</w:t>
      </w:r>
      <w:r w:rsidRPr="00B82CA3">
        <w:rPr>
          <w:rFonts w:ascii="Times New Roman" w:hAnsi="Times New Roman" w:cs="Times New Roman"/>
        </w:rPr>
        <w:t xml:space="preserve"> </w:t>
      </w:r>
    </w:p>
    <w:p w14:paraId="61520121"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220229BB"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 xml:space="preserve">Zamawiającemu w ramach wykonywania uprawnień z tytułu rękojmi za wady fizyczne rzeczy, będzie domagał się wymiany </w:t>
      </w:r>
      <w:r w:rsidRPr="00B82CA3">
        <w:rPr>
          <w:rFonts w:ascii="Times New Roman" w:hAnsi="Times New Roman" w:cs="Times New Roman"/>
        </w:rPr>
        <w:t xml:space="preserve">rzeczy </w:t>
      </w:r>
      <w:r w:rsidRPr="00B82CA3">
        <w:rPr>
          <w:rFonts w:ascii="Times New Roman" w:hAnsi="Times New Roman" w:cs="Times New Roman"/>
          <w:lang w:val="x-none"/>
        </w:rPr>
        <w:t>na wolną od wad lub usunięciu wady. W razie niewykonania tego obowiązku przez Wykonawcę ust. 1</w:t>
      </w:r>
      <w:r w:rsidRPr="00B82CA3">
        <w:rPr>
          <w:rFonts w:ascii="Times New Roman" w:hAnsi="Times New Roman" w:cs="Times New Roman"/>
        </w:rPr>
        <w:t>2</w:t>
      </w:r>
      <w:r w:rsidRPr="00B82CA3">
        <w:rPr>
          <w:rFonts w:ascii="Times New Roman" w:hAnsi="Times New Roman" w:cs="Times New Roman"/>
          <w:lang w:val="x-none"/>
        </w:rPr>
        <w:t xml:space="preserve"> niniejszego paragrafu Umowy stosuje się odpowiednio.</w:t>
      </w:r>
    </w:p>
    <w:p w14:paraId="48079D23"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7241603"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6E6D6A2C" w14:textId="77777777" w:rsidR="009B4793" w:rsidRPr="00B82CA3" w:rsidRDefault="009B4793" w:rsidP="004C6586">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2AA9CEDB" w14:textId="095510B5" w:rsidR="005511D8" w:rsidRPr="00B82CA3" w:rsidRDefault="009B4793" w:rsidP="00232578">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B82CA3">
        <w:rPr>
          <w:rFonts w:ascii="Times New Roman" w:hAnsi="Times New Roman" w:cs="Times New Roman"/>
          <w:lang w:val="x-none"/>
        </w:rPr>
        <w:t xml:space="preserve">Wykonawca w ramach świadczenie gwarancyjnego przez cały okres gwarancji wskazany w ust. 3 powyżej, będzie świadczył Zamawiającemu usługi wsparcia technicznego w dni robocze, za wyjątkiem dni ustawowo wolnych od pracy w rozumieniu art. 1 lub art. 1a ustawy z dnia 18 stycznia 1951 r. o dniach wolnych od pracy (t. j. Dz. U. 2020 poz. 1920) w godzinach od 8:00 do 16:00, polegającego na pomocy zdalnej i telefonicznej przy konfiguracji </w:t>
      </w:r>
      <w:r w:rsidR="00B9031D" w:rsidRPr="00B82CA3">
        <w:rPr>
          <w:rFonts w:ascii="Times New Roman" w:hAnsi="Times New Roman" w:cs="Times New Roman"/>
          <w:lang w:val="x-none"/>
        </w:rPr>
        <w:t>a także czynności wskazane w załączniku A do SWZ</w:t>
      </w:r>
      <w:r w:rsidRPr="00B82CA3">
        <w:rPr>
          <w:rFonts w:ascii="Times New Roman" w:hAnsi="Times New Roman" w:cs="Times New Roman"/>
          <w:lang w:val="x-none"/>
        </w:rPr>
        <w:t>.</w:t>
      </w:r>
    </w:p>
    <w:p w14:paraId="19357B90" w14:textId="77777777" w:rsidR="00346182" w:rsidRPr="00B82CA3" w:rsidRDefault="00346182" w:rsidP="009B4793">
      <w:pPr>
        <w:jc w:val="center"/>
        <w:rPr>
          <w:rFonts w:ascii="Times New Roman" w:hAnsi="Times New Roman" w:cs="Times New Roman"/>
          <w:b/>
          <w:lang w:val="x-none"/>
        </w:rPr>
      </w:pPr>
    </w:p>
    <w:p w14:paraId="2A5526C0" w14:textId="24B39A5C" w:rsidR="009B4793" w:rsidRPr="00B82CA3" w:rsidRDefault="009B4793" w:rsidP="009B4793">
      <w:pPr>
        <w:jc w:val="center"/>
        <w:rPr>
          <w:rFonts w:ascii="Times New Roman" w:hAnsi="Times New Roman" w:cs="Times New Roman"/>
        </w:rPr>
      </w:pPr>
      <w:r w:rsidRPr="00B82CA3">
        <w:rPr>
          <w:rFonts w:ascii="Times New Roman" w:hAnsi="Times New Roman" w:cs="Times New Roman"/>
          <w:b/>
          <w:lang w:val="x-none"/>
        </w:rPr>
        <w:t>§ 6</w:t>
      </w:r>
    </w:p>
    <w:p w14:paraId="1FBC57A3" w14:textId="77777777" w:rsidR="009B4793" w:rsidRPr="00B82CA3" w:rsidRDefault="009B4793" w:rsidP="004C6586">
      <w:pPr>
        <w:numPr>
          <w:ilvl w:val="3"/>
          <w:numId w:val="52"/>
        </w:numPr>
        <w:tabs>
          <w:tab w:val="left" w:pos="567"/>
          <w:tab w:val="left" w:pos="709"/>
        </w:tabs>
        <w:suppressAutoHyphens/>
        <w:spacing w:after="0" w:line="240" w:lineRule="auto"/>
        <w:ind w:left="284" w:hanging="284"/>
        <w:rPr>
          <w:rFonts w:ascii="Times New Roman" w:hAnsi="Times New Roman" w:cs="Times New Roman"/>
        </w:rPr>
      </w:pPr>
      <w:r w:rsidRPr="00B82CA3">
        <w:rPr>
          <w:rFonts w:ascii="Times New Roman" w:hAnsi="Times New Roman" w:cs="Times New Roman"/>
          <w:lang w:val="x-none"/>
        </w:rPr>
        <w:t xml:space="preserve">Strony zastrzegają sobie prawo do dochodzenia kar umownych za </w:t>
      </w:r>
      <w:r w:rsidRPr="00B82CA3">
        <w:rPr>
          <w:rFonts w:ascii="Times New Roman" w:hAnsi="Times New Roman" w:cs="Times New Roman"/>
        </w:rPr>
        <w:t xml:space="preserve">niewykonanie </w:t>
      </w:r>
      <w:r w:rsidRPr="00B82CA3">
        <w:rPr>
          <w:rFonts w:ascii="Times New Roman" w:hAnsi="Times New Roman" w:cs="Times New Roman"/>
          <w:lang w:val="x-none"/>
        </w:rPr>
        <w:t>lub nienależyte wykonanie zobowiązań z wynikających</w:t>
      </w:r>
      <w:r w:rsidRPr="00B82CA3">
        <w:rPr>
          <w:rFonts w:ascii="Times New Roman" w:hAnsi="Times New Roman" w:cs="Times New Roman"/>
        </w:rPr>
        <w:t xml:space="preserve"> Umowy</w:t>
      </w:r>
      <w:r w:rsidRPr="00B82CA3">
        <w:rPr>
          <w:rFonts w:ascii="Times New Roman" w:hAnsi="Times New Roman" w:cs="Times New Roman"/>
          <w:lang w:val="x-none"/>
        </w:rPr>
        <w:t>.</w:t>
      </w:r>
    </w:p>
    <w:p w14:paraId="177AD16C" w14:textId="77777777"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rPr>
        <w:t>Wykonawca, z wyjątkiem, gdy podstawę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5DC0E177" w14:textId="77777777"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B82CA3">
        <w:rPr>
          <w:rFonts w:ascii="Times New Roman" w:hAnsi="Times New Roman" w:cs="Times New Roman"/>
          <w:lang w:val="x-none"/>
        </w:rPr>
        <w:t>odstąpienia od Umowy wskutek okoliczności od Zamawiającego niezależnych w wysokości 10% wynagrodzenia brutto ustalonego w § 3 ust. 2 Umowy,</w:t>
      </w:r>
    </w:p>
    <w:p w14:paraId="4B968C23" w14:textId="77777777"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B82CA3">
        <w:rPr>
          <w:rFonts w:ascii="Times New Roman" w:hAnsi="Times New Roman" w:cs="Times New Roman"/>
          <w:lang w:val="x-none"/>
        </w:rPr>
        <w:t>niewykonania lub nienależytego</w:t>
      </w:r>
      <w:r w:rsidRPr="00B82CA3">
        <w:rPr>
          <w:rFonts w:ascii="Times New Roman" w:hAnsi="Times New Roman" w:cs="Times New Roman"/>
        </w:rPr>
        <w:t xml:space="preserve"> </w:t>
      </w:r>
      <w:r w:rsidRPr="00B82CA3">
        <w:rPr>
          <w:rFonts w:ascii="Times New Roman" w:hAnsi="Times New Roman" w:cs="Times New Roman"/>
          <w:lang w:val="x-none"/>
        </w:rPr>
        <w:t>wykonania Umowy w wysokości 10% wynagrodzenia brutto ustalonego w § 3 ust. 2 Umowy, przy czym nienależyte</w:t>
      </w:r>
      <w:r w:rsidRPr="00B82CA3">
        <w:rPr>
          <w:rFonts w:ascii="Times New Roman" w:hAnsi="Times New Roman" w:cs="Times New Roman"/>
        </w:rPr>
        <w:t xml:space="preserve"> </w:t>
      </w:r>
      <w:r w:rsidRPr="00B82CA3">
        <w:rPr>
          <w:rFonts w:ascii="Times New Roman" w:hAnsi="Times New Roman" w:cs="Times New Roman"/>
          <w:lang w:val="x-none"/>
        </w:rPr>
        <w:t xml:space="preserve">wykonanie Umowy to jej realizacja, </w:t>
      </w:r>
      <w:r w:rsidRPr="00B82CA3">
        <w:rPr>
          <w:rFonts w:ascii="Times New Roman" w:hAnsi="Times New Roman" w:cs="Times New Roman"/>
          <w:lang w:val="x-none"/>
        </w:rPr>
        <w:lastRenderedPageBreak/>
        <w:t>która pozostaje w sprzeczności z zapisami Umowy lub ofertą Wykonawcy,</w:t>
      </w:r>
      <w:r w:rsidRPr="00B82CA3">
        <w:rPr>
          <w:rFonts w:ascii="Times New Roman" w:hAnsi="Times New Roman" w:cs="Times New Roman"/>
        </w:rPr>
        <w:t xml:space="preserve"> </w:t>
      </w:r>
      <w:r w:rsidRPr="00B82CA3">
        <w:rPr>
          <w:rFonts w:ascii="Times New Roman" w:hAnsi="Times New Roman" w:cs="Times New Roman"/>
          <w:lang w:val="x-none"/>
        </w:rPr>
        <w:t>albo też nie zapewnia osiągnięcia wymaganych parametrów, funkcjonalności i zakresów wynikających z </w:t>
      </w:r>
      <w:r w:rsidRPr="00B82CA3">
        <w:rPr>
          <w:rFonts w:ascii="Times New Roman" w:hAnsi="Times New Roman" w:cs="Times New Roman"/>
        </w:rPr>
        <w:t xml:space="preserve">Załącznika A do </w:t>
      </w:r>
      <w:r w:rsidRPr="00B82CA3">
        <w:rPr>
          <w:rFonts w:ascii="Times New Roman" w:hAnsi="Times New Roman" w:cs="Times New Roman"/>
          <w:lang w:val="x-none"/>
        </w:rPr>
        <w:t>SWZ</w:t>
      </w:r>
      <w:r w:rsidRPr="00B82CA3">
        <w:rPr>
          <w:rFonts w:ascii="Times New Roman" w:hAnsi="Times New Roman" w:cs="Times New Roman"/>
        </w:rPr>
        <w:t xml:space="preserve"> </w:t>
      </w:r>
      <w:r w:rsidRPr="00B82CA3">
        <w:rPr>
          <w:rFonts w:ascii="Times New Roman" w:hAnsi="Times New Roman" w:cs="Times New Roman"/>
          <w:lang w:val="x-none"/>
        </w:rPr>
        <w:t>i użytkowych przedmiotu Umowy,</w:t>
      </w:r>
    </w:p>
    <w:p w14:paraId="698B08DB" w14:textId="526BB264"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B82CA3">
        <w:rPr>
          <w:rFonts w:ascii="Times New Roman" w:hAnsi="Times New Roman" w:cs="Times New Roman"/>
          <w:lang w:val="x-none"/>
        </w:rPr>
        <w:t xml:space="preserve">zwłoki w wykonaniu przedmiotu Umowy w wysokości </w:t>
      </w:r>
      <w:r w:rsidRPr="00B82CA3">
        <w:rPr>
          <w:rFonts w:ascii="Times New Roman" w:hAnsi="Times New Roman" w:cs="Times New Roman"/>
        </w:rPr>
        <w:t>0,5</w:t>
      </w:r>
      <w:r w:rsidRPr="00B82CA3">
        <w:rPr>
          <w:rFonts w:ascii="Times New Roman" w:hAnsi="Times New Roman" w:cs="Times New Roman"/>
          <w:lang w:val="x-none"/>
        </w:rPr>
        <w:t>% wynagrodzenia brutto ustalonego w § 3 ust. 2 Umowy</w:t>
      </w:r>
      <w:r w:rsidRPr="00B82CA3">
        <w:rPr>
          <w:rFonts w:ascii="Times New Roman" w:hAnsi="Times New Roman" w:cs="Times New Roman"/>
        </w:rPr>
        <w:t xml:space="preserve">, lecz nie mniej niż </w:t>
      </w:r>
      <w:r w:rsidR="003F70DB" w:rsidRPr="00B82CA3">
        <w:rPr>
          <w:rFonts w:ascii="Times New Roman" w:hAnsi="Times New Roman" w:cs="Times New Roman"/>
        </w:rPr>
        <w:t>500</w:t>
      </w:r>
      <w:r w:rsidRPr="00B82CA3">
        <w:rPr>
          <w:rFonts w:ascii="Times New Roman" w:hAnsi="Times New Roman" w:cs="Times New Roman"/>
        </w:rPr>
        <w:t>0,00 PLN,</w:t>
      </w:r>
      <w:r w:rsidRPr="00B82CA3">
        <w:rPr>
          <w:rFonts w:ascii="Times New Roman" w:hAnsi="Times New Roman" w:cs="Times New Roman"/>
          <w:lang w:val="x-none"/>
        </w:rPr>
        <w:t xml:space="preserve"> za każdy dzień zwłoki licząc od dnia następnego w stosunku do terminu zakończenia realizacji przedmiotu Umowy, określonego w § 1 ust. </w:t>
      </w:r>
      <w:r w:rsidR="003F70DB" w:rsidRPr="00B82CA3">
        <w:rPr>
          <w:rFonts w:ascii="Times New Roman" w:hAnsi="Times New Roman" w:cs="Times New Roman"/>
          <w:lang w:val="x-none"/>
        </w:rPr>
        <w:t>4</w:t>
      </w:r>
      <w:r w:rsidRPr="00B82CA3">
        <w:rPr>
          <w:rFonts w:ascii="Times New Roman" w:hAnsi="Times New Roman" w:cs="Times New Roman"/>
          <w:lang w:val="x-none"/>
        </w:rPr>
        <w:t xml:space="preserve"> Umowy,</w:t>
      </w:r>
      <w:r w:rsidRPr="00B82CA3">
        <w:rPr>
          <w:rFonts w:ascii="Times New Roman" w:hAnsi="Times New Roman" w:cs="Times New Roman"/>
        </w:rPr>
        <w:t xml:space="preserve"> jednak nie więcej niż 20% wynagrodzenia brutto ustalonego w § 3 ust. 2 Umowy</w:t>
      </w:r>
      <w:r w:rsidRPr="00B82CA3">
        <w:rPr>
          <w:rFonts w:ascii="Times New Roman" w:hAnsi="Times New Roman" w:cs="Times New Roman"/>
          <w:lang w:val="x-none"/>
        </w:rPr>
        <w:t>,</w:t>
      </w:r>
    </w:p>
    <w:p w14:paraId="15DFBA37" w14:textId="1B7CD3D9"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B82CA3">
        <w:rPr>
          <w:rFonts w:ascii="Times New Roman" w:hAnsi="Times New Roman" w:cs="Times New Roman"/>
          <w:lang w:val="x-none"/>
        </w:rPr>
        <w:t xml:space="preserve">zwłoki w usunięciu wad przedmiotu, Umowy stwierdzonych przy odbiorze, w wysokości </w:t>
      </w:r>
      <w:r w:rsidRPr="00B82CA3">
        <w:rPr>
          <w:rFonts w:ascii="Times New Roman" w:hAnsi="Times New Roman" w:cs="Times New Roman"/>
        </w:rPr>
        <w:t>0,5</w:t>
      </w:r>
      <w:r w:rsidRPr="00B82CA3">
        <w:rPr>
          <w:rFonts w:ascii="Times New Roman" w:hAnsi="Times New Roman" w:cs="Times New Roman"/>
          <w:lang w:val="x-none"/>
        </w:rPr>
        <w:t>% wynagrodzenia brutto ustalonego w § 3 ust. 2</w:t>
      </w:r>
      <w:r w:rsidRPr="00B82CA3">
        <w:rPr>
          <w:rFonts w:ascii="Times New Roman" w:hAnsi="Times New Roman" w:cs="Times New Roman"/>
        </w:rPr>
        <w:t>, lecz nie mniej niż 5</w:t>
      </w:r>
      <w:r w:rsidR="003F70DB" w:rsidRPr="00B82CA3">
        <w:rPr>
          <w:rFonts w:ascii="Times New Roman" w:hAnsi="Times New Roman" w:cs="Times New Roman"/>
        </w:rPr>
        <w:t>00</w:t>
      </w:r>
      <w:r w:rsidRPr="00B82CA3">
        <w:rPr>
          <w:rFonts w:ascii="Times New Roman" w:hAnsi="Times New Roman" w:cs="Times New Roman"/>
        </w:rPr>
        <w:t>0,00 PLN,</w:t>
      </w:r>
      <w:r w:rsidRPr="00B82CA3">
        <w:rPr>
          <w:rFonts w:ascii="Times New Roman" w:hAnsi="Times New Roman" w:cs="Times New Roman"/>
          <w:lang w:val="x-none"/>
        </w:rPr>
        <w:t xml:space="preserve"> Umowy za każdy dzień zwłoki, licząc od następnego dnia po upływie terminu określonego przez Zamawiającego w celu usunięcia wad,</w:t>
      </w:r>
      <w:r w:rsidRPr="00B82CA3">
        <w:rPr>
          <w:rFonts w:ascii="Times New Roman" w:hAnsi="Times New Roman" w:cs="Times New Roman"/>
        </w:rPr>
        <w:t xml:space="preserve"> jednak nie więcej niż 20% wynagrodzenia brutto ustalonego w § 3 ust. 2 Umowy</w:t>
      </w:r>
      <w:r w:rsidRPr="00B82CA3">
        <w:rPr>
          <w:rFonts w:ascii="Times New Roman" w:hAnsi="Times New Roman" w:cs="Times New Roman"/>
          <w:lang w:val="x-none"/>
        </w:rPr>
        <w:t>,</w:t>
      </w:r>
    </w:p>
    <w:p w14:paraId="42F77EBC" w14:textId="24DB2CB0"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B82CA3">
        <w:rPr>
          <w:rFonts w:ascii="Times New Roman" w:hAnsi="Times New Roman" w:cs="Times New Roman"/>
          <w:lang w:val="x-none"/>
        </w:rPr>
        <w:t>zwłoki w usunięciu wad stwierdzonych w okresie gwarancji lub rękojmi w wysokości 0</w:t>
      </w:r>
      <w:r w:rsidRPr="00B82CA3">
        <w:rPr>
          <w:rFonts w:ascii="Times New Roman" w:hAnsi="Times New Roman" w:cs="Times New Roman"/>
        </w:rPr>
        <w:t>,5</w:t>
      </w:r>
      <w:r w:rsidRPr="00B82CA3">
        <w:rPr>
          <w:rFonts w:ascii="Times New Roman" w:hAnsi="Times New Roman" w:cs="Times New Roman"/>
          <w:lang w:val="x-none"/>
        </w:rPr>
        <w:t xml:space="preserve">% wynagrodzenia brutto </w:t>
      </w:r>
      <w:r w:rsidR="005D446F" w:rsidRPr="00B82CA3">
        <w:rPr>
          <w:rFonts w:ascii="Times New Roman" w:hAnsi="Times New Roman" w:cs="Times New Roman"/>
        </w:rPr>
        <w:t>urządzeń</w:t>
      </w:r>
      <w:r w:rsidRPr="00B82CA3">
        <w:rPr>
          <w:rFonts w:ascii="Times New Roman" w:hAnsi="Times New Roman" w:cs="Times New Roman"/>
        </w:rPr>
        <w:t xml:space="preserve"> objętego wadą </w:t>
      </w:r>
      <w:r w:rsidRPr="00B82CA3">
        <w:rPr>
          <w:rFonts w:ascii="Times New Roman" w:hAnsi="Times New Roman" w:cs="Times New Roman"/>
          <w:lang w:val="x-none"/>
        </w:rPr>
        <w:t>ustalonego w § 3 ust. 2 Umowy za każdy dzień zwłoki</w:t>
      </w:r>
      <w:r w:rsidRPr="00B82CA3">
        <w:rPr>
          <w:rFonts w:ascii="Times New Roman" w:hAnsi="Times New Roman" w:cs="Times New Roman"/>
        </w:rPr>
        <w:t>, lecz nie mniej niż 5</w:t>
      </w:r>
      <w:r w:rsidR="00E44906" w:rsidRPr="00B82CA3">
        <w:rPr>
          <w:rFonts w:ascii="Times New Roman" w:hAnsi="Times New Roman" w:cs="Times New Roman"/>
        </w:rPr>
        <w:t>00</w:t>
      </w:r>
      <w:r w:rsidRPr="00B82CA3">
        <w:rPr>
          <w:rFonts w:ascii="Times New Roman" w:hAnsi="Times New Roman" w:cs="Times New Roman"/>
        </w:rPr>
        <w:t>0,00 PLN,</w:t>
      </w:r>
      <w:r w:rsidRPr="00B82CA3">
        <w:rPr>
          <w:rFonts w:ascii="Times New Roman" w:hAnsi="Times New Roman" w:cs="Times New Roman"/>
          <w:lang w:val="x-none"/>
        </w:rPr>
        <w:t xml:space="preserve"> liczony od dnia następnego w stosunku do terminu (dnia) ustalonego zgodnie z treścią § 5 Umowy albo w pisemnym oświadczeniu Stron</w:t>
      </w:r>
      <w:r w:rsidRPr="00B82CA3">
        <w:rPr>
          <w:rFonts w:ascii="Times New Roman" w:hAnsi="Times New Roman" w:cs="Times New Roman"/>
        </w:rPr>
        <w:t xml:space="preserve">, </w:t>
      </w:r>
      <w:r w:rsidRPr="00B82CA3">
        <w:rPr>
          <w:rFonts w:ascii="Times New Roman" w:hAnsi="Times New Roman" w:cs="Times New Roman"/>
          <w:lang w:val="x-none"/>
        </w:rPr>
        <w:t>jednak nie więcej niż 20% wynagrodzenia brutto ustalonego w § 3 ust. 2 Umowy</w:t>
      </w:r>
      <w:r w:rsidRPr="00B82CA3">
        <w:rPr>
          <w:rFonts w:ascii="Times New Roman" w:hAnsi="Times New Roman" w:cs="Times New Roman"/>
        </w:rPr>
        <w:t>,</w:t>
      </w:r>
    </w:p>
    <w:p w14:paraId="2BC5D953" w14:textId="77777777" w:rsidR="009B4793" w:rsidRPr="00B82CA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B82CA3">
        <w:rPr>
          <w:rFonts w:ascii="Times New Roman" w:hAnsi="Times New Roman" w:cs="Times New Roman"/>
        </w:rPr>
        <w:t>braku doręczenia wystawionej korekty faktury w terminie określonym w § 3 ust. 4 Umowy - w wysokości stanowiącej równowartość należnego podatku od towarów i usług VAT z tytułu przedmiotowej dostawy,</w:t>
      </w:r>
    </w:p>
    <w:p w14:paraId="602F15A0" w14:textId="77777777" w:rsidR="009B4793" w:rsidRPr="00B82CA3" w:rsidRDefault="009B4793" w:rsidP="00EC3A2B">
      <w:pPr>
        <w:spacing w:after="0" w:line="240" w:lineRule="auto"/>
        <w:ind w:left="284" w:right="-40"/>
        <w:rPr>
          <w:rFonts w:ascii="Times New Roman" w:hAnsi="Times New Roman" w:cs="Times New Roman"/>
        </w:rPr>
      </w:pPr>
      <w:r w:rsidRPr="00B82CA3">
        <w:rPr>
          <w:rFonts w:ascii="Times New Roman" w:hAnsi="Times New Roman" w:cs="Times New Roman"/>
        </w:rPr>
        <w:t>przy czym łączna maksymalna wysokość kar umownych ze wszystkich tytułów wskazanych powyżej nie może przekroczyć 25% wynagrodzenia brutto ustalonego w § 3 ust. 2 Umowy.</w:t>
      </w:r>
    </w:p>
    <w:p w14:paraId="095D781D" w14:textId="77777777"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rPr>
        <w:t>Zamawiający zapłaci Wykonawcy karę umowną w przypadku odstąpienia od niniejszej Umowy przez Wykonawcę z przyczyn leżących wyłącznie po stronie Zamawiającego, z wyłączeniem okoliczności wskazanej w art. 456 ust. 1 ustawy PZP, w wysokości 10%</w:t>
      </w:r>
      <w:r w:rsidRPr="00B82CA3">
        <w:rPr>
          <w:rFonts w:ascii="Times New Roman" w:hAnsi="Times New Roman" w:cs="Times New Roman"/>
          <w:lang w:val="x-none"/>
        </w:rPr>
        <w:t xml:space="preserve"> wynagrodzenia brutto ustalonego w § 3 ust. 2 Umowy</w:t>
      </w:r>
      <w:r w:rsidRPr="00B82CA3">
        <w:rPr>
          <w:rFonts w:ascii="Times New Roman" w:hAnsi="Times New Roman" w:cs="Times New Roman"/>
        </w:rPr>
        <w:t>.</w:t>
      </w:r>
    </w:p>
    <w:p w14:paraId="61D5B3F8" w14:textId="77777777"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B82CA3">
        <w:rPr>
          <w:rFonts w:ascii="Times New Roman" w:hAnsi="Times New Roman" w:cs="Times New Roman"/>
        </w:rPr>
        <w:t xml:space="preserve">przy czym kary umowne określone w ust. 2 i 3 mają charakter </w:t>
      </w:r>
      <w:proofErr w:type="spellStart"/>
      <w:r w:rsidRPr="00B82CA3">
        <w:rPr>
          <w:rFonts w:ascii="Times New Roman" w:hAnsi="Times New Roman" w:cs="Times New Roman"/>
        </w:rPr>
        <w:t>zaliczalny</w:t>
      </w:r>
      <w:proofErr w:type="spellEnd"/>
      <w:r w:rsidRPr="00B82CA3">
        <w:rPr>
          <w:rFonts w:ascii="Times New Roman" w:hAnsi="Times New Roman" w:cs="Times New Roman"/>
        </w:rPr>
        <w:t xml:space="preserve"> na poczet przedmiotowego odszkodowania uzupełniającego.</w:t>
      </w:r>
    </w:p>
    <w:p w14:paraId="5E661D37" w14:textId="77777777"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0E7BA4F2" w14:textId="6CE203AF"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lang w:val="x-none"/>
        </w:rPr>
        <w:t>Zamawiający jest uprawniony do potrącenia ewentualnych kar umownych z należnej Wykonawcy kwoty wynagrodzenia określonej w fakturze</w:t>
      </w:r>
      <w:r w:rsidRPr="00B82CA3">
        <w:rPr>
          <w:rFonts w:ascii="Times New Roman" w:hAnsi="Times New Roman" w:cs="Times New Roman"/>
        </w:rPr>
        <w:t xml:space="preserve"> lub innych ewentualnych wierzytelności Wykonawcy względem Zamawiającego, na co Wykonawca wyraża zgodę</w:t>
      </w:r>
      <w:r w:rsidR="00E44906" w:rsidRPr="00B82CA3">
        <w:rPr>
          <w:rFonts w:ascii="Times New Roman" w:hAnsi="Times New Roman" w:cs="Times New Roman"/>
        </w:rPr>
        <w:t xml:space="preserve"> w niniejszej umowie</w:t>
      </w:r>
      <w:r w:rsidRPr="00B82CA3">
        <w:rPr>
          <w:rFonts w:ascii="Times New Roman" w:hAnsi="Times New Roman" w:cs="Times New Roman"/>
        </w:rPr>
        <w:t>.</w:t>
      </w:r>
    </w:p>
    <w:p w14:paraId="426F9BBE" w14:textId="60CBBD1E" w:rsidR="009B4793" w:rsidRPr="00B82CA3" w:rsidRDefault="009B4793" w:rsidP="004C6586">
      <w:pPr>
        <w:numPr>
          <w:ilvl w:val="3"/>
          <w:numId w:val="52"/>
        </w:numPr>
        <w:suppressAutoHyphens/>
        <w:spacing w:after="0" w:line="240" w:lineRule="auto"/>
        <w:ind w:left="284" w:hanging="284"/>
        <w:rPr>
          <w:rFonts w:ascii="Times New Roman" w:hAnsi="Times New Roman" w:cs="Times New Roman"/>
        </w:rPr>
      </w:pPr>
      <w:r w:rsidRPr="00B82CA3">
        <w:rPr>
          <w:rFonts w:ascii="Times New Roman" w:hAnsi="Times New Roman" w:cs="Times New Roman"/>
          <w:lang w:val="x-none"/>
        </w:rPr>
        <w:t>Zapłata kar umownych nie zwalnia Wykonawcy od obowiązku wykonania Umowy.</w:t>
      </w:r>
    </w:p>
    <w:p w14:paraId="761F869D" w14:textId="77777777" w:rsidR="005D446F" w:rsidRPr="00B82CA3" w:rsidRDefault="005D446F" w:rsidP="005D446F">
      <w:pPr>
        <w:suppressAutoHyphens/>
        <w:spacing w:after="0" w:line="240" w:lineRule="auto"/>
        <w:ind w:left="284"/>
        <w:rPr>
          <w:rFonts w:ascii="Times New Roman" w:hAnsi="Times New Roman" w:cs="Times New Roman"/>
        </w:rPr>
      </w:pPr>
    </w:p>
    <w:p w14:paraId="4EB6AADA" w14:textId="77777777" w:rsidR="009B4793" w:rsidRPr="00B82CA3" w:rsidRDefault="009B4793" w:rsidP="009B4793">
      <w:pPr>
        <w:tabs>
          <w:tab w:val="left" w:pos="0"/>
        </w:tabs>
        <w:jc w:val="center"/>
        <w:rPr>
          <w:rFonts w:ascii="Times New Roman" w:hAnsi="Times New Roman" w:cs="Times New Roman"/>
        </w:rPr>
      </w:pPr>
      <w:r w:rsidRPr="00B82CA3">
        <w:rPr>
          <w:rFonts w:ascii="Times New Roman" w:hAnsi="Times New Roman" w:cs="Times New Roman"/>
          <w:b/>
          <w:bCs/>
        </w:rPr>
        <w:t>§ 7</w:t>
      </w:r>
    </w:p>
    <w:p w14:paraId="50C55D70" w14:textId="77777777"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Oprócz przypadków wymienionych w Kodeksie cywilnym Stronom przysługuje prawo odstąpienia od niniejszej Umowy w razie zaistnienia okoliczności wskazanych w ust. 2 poniżej.</w:t>
      </w:r>
    </w:p>
    <w:p w14:paraId="3E9E6F46" w14:textId="6EA2744C"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Zamawiający może odstąpić od Umowy</w:t>
      </w:r>
      <w:r w:rsidR="00D36243" w:rsidRPr="00B82CA3">
        <w:rPr>
          <w:rFonts w:ascii="Times New Roman" w:hAnsi="Times New Roman" w:cs="Times New Roman"/>
        </w:rPr>
        <w:t xml:space="preserve"> w terminie 30 dni, licząc od dnia </w:t>
      </w:r>
      <w:r w:rsidRPr="00B82CA3">
        <w:rPr>
          <w:rFonts w:ascii="Times New Roman" w:hAnsi="Times New Roman" w:cs="Times New Roman"/>
        </w:rPr>
        <w:t>powzięcia wiadomości o zaistnieniu jednej z poniższych okoliczności, to jest gdy:</w:t>
      </w:r>
    </w:p>
    <w:p w14:paraId="5F1FA53F" w14:textId="77777777" w:rsidR="009B4793" w:rsidRPr="00B82CA3" w:rsidRDefault="009B4793" w:rsidP="004C6586">
      <w:pPr>
        <w:numPr>
          <w:ilvl w:val="2"/>
          <w:numId w:val="48"/>
        </w:numPr>
        <w:tabs>
          <w:tab w:val="left" w:pos="0"/>
          <w:tab w:val="num" w:pos="284"/>
        </w:tabs>
        <w:suppressAutoHyphens/>
        <w:spacing w:after="0" w:line="240" w:lineRule="auto"/>
        <w:ind w:left="851" w:hanging="567"/>
        <w:rPr>
          <w:rFonts w:ascii="Times New Roman" w:hAnsi="Times New Roman" w:cs="Times New Roman"/>
        </w:rPr>
      </w:pPr>
      <w:r w:rsidRPr="00B82CA3">
        <w:rPr>
          <w:rFonts w:ascii="Times New Roman" w:hAnsi="Times New Roman" w:cs="Times New Roman"/>
        </w:rPr>
        <w:t>Wykonawca na skutek swojej niewypłacalności nie wykonuje zobowiązań pieniężnych przez okres co najmniej 3 miesięcy,</w:t>
      </w:r>
    </w:p>
    <w:p w14:paraId="5C135367" w14:textId="77777777" w:rsidR="009B4793" w:rsidRPr="00B82CA3"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B82CA3">
        <w:rPr>
          <w:rFonts w:ascii="Times New Roman" w:hAnsi="Times New Roman" w:cs="Times New Roman"/>
        </w:rPr>
        <w:t xml:space="preserve">została podjęta likwidacja Wykonawcy lub nastąpiło rozwiązanie Wykonawcy bez przeprowadzenia likwidacji, bądź zakończenie prowadzenia działalności gospodarczej przez </w:t>
      </w:r>
      <w:r w:rsidRPr="00B82CA3">
        <w:rPr>
          <w:rFonts w:ascii="Times New Roman" w:hAnsi="Times New Roman" w:cs="Times New Roman"/>
        </w:rPr>
        <w:lastRenderedPageBreak/>
        <w:t>Wykonawcę bądź wykreślenie Wykonawcy jako przedsiębiorcy z CEIDG albo śmierć Wykonawcy będącego osobą fizyczną,</w:t>
      </w:r>
    </w:p>
    <w:p w14:paraId="6C73775F" w14:textId="77777777" w:rsidR="009B4793" w:rsidRPr="00B82CA3"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B82CA3">
        <w:rPr>
          <w:rFonts w:ascii="Times New Roman" w:hAnsi="Times New Roman" w:cs="Times New Roman"/>
        </w:rPr>
        <w:t>w stopniu uniemożliwiającym należyte wykonanie przedmiotu zamówienia,</w:t>
      </w:r>
    </w:p>
    <w:p w14:paraId="24B7795D" w14:textId="337E6DBD" w:rsidR="009B4793" w:rsidRPr="00B82CA3"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B82CA3">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B82CA3">
        <w:rPr>
          <w:rFonts w:ascii="Times New Roman" w:eastAsia="Garamond" w:hAnsi="Times New Roman" w:cs="Times New Roman"/>
          <w:vertAlign w:val="superscript"/>
        </w:rPr>
        <w:t>00</w:t>
      </w:r>
      <w:r w:rsidRPr="00B82CA3">
        <w:rPr>
          <w:rFonts w:ascii="Times New Roman" w:eastAsia="Garamond" w:hAnsi="Times New Roman" w:cs="Times New Roman"/>
        </w:rPr>
        <w:t>/</w:t>
      </w:r>
      <w:r w:rsidRPr="00B82CA3">
        <w:rPr>
          <w:rFonts w:ascii="Times New Roman" w:eastAsia="Garamond" w:hAnsi="Times New Roman" w:cs="Times New Roman"/>
          <w:vertAlign w:val="subscript"/>
        </w:rPr>
        <w:t>100</w:t>
      </w:r>
      <w:r w:rsidRPr="00B82CA3">
        <w:rPr>
          <w:rFonts w:ascii="Times New Roman" w:eastAsia="Garamond" w:hAnsi="Times New Roman" w:cs="Times New Roman"/>
        </w:rPr>
        <w:t>)</w:t>
      </w:r>
      <w:r w:rsidR="002D7133" w:rsidRPr="00B82CA3">
        <w:rPr>
          <w:rFonts w:ascii="Times New Roman" w:hAnsi="Times New Roman" w:cs="Times New Roman"/>
        </w:rPr>
        <w:t>;</w:t>
      </w:r>
    </w:p>
    <w:p w14:paraId="4B18A913" w14:textId="3BA6C92C" w:rsidR="002D7133" w:rsidRPr="00B82CA3" w:rsidRDefault="002D7133" w:rsidP="002D7133">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B82CA3">
        <w:rPr>
          <w:rFonts w:ascii="Times New Roman" w:hAnsi="Times New Roman" w:cs="Times New Roman"/>
        </w:rPr>
        <w:t xml:space="preserve">gdy Wykonawca dostarczy </w:t>
      </w:r>
      <w:r w:rsidR="00A75446" w:rsidRPr="00B82CA3">
        <w:rPr>
          <w:rFonts w:ascii="Times New Roman" w:hAnsi="Times New Roman" w:cs="Times New Roman"/>
        </w:rPr>
        <w:t>sprzęt</w:t>
      </w:r>
      <w:r w:rsidRPr="00B82CA3">
        <w:rPr>
          <w:rFonts w:ascii="Times New Roman" w:hAnsi="Times New Roman" w:cs="Times New Roman"/>
        </w:rPr>
        <w:t xml:space="preserve"> nieodpowiadając</w:t>
      </w:r>
      <w:r w:rsidR="00A75446" w:rsidRPr="00B82CA3">
        <w:rPr>
          <w:rFonts w:ascii="Times New Roman" w:hAnsi="Times New Roman" w:cs="Times New Roman"/>
        </w:rPr>
        <w:t>y</w:t>
      </w:r>
      <w:r w:rsidRPr="00B82CA3">
        <w:rPr>
          <w:rFonts w:ascii="Times New Roman" w:hAnsi="Times New Roman" w:cs="Times New Roman"/>
        </w:rPr>
        <w:t xml:space="preserve"> treści Umowy lub przekroczy termin wykonania Umowy o 10 dni, bez konieczności wyznaczonym mu przez Zamawiającego dodatkowego terminu na wykonanie umowy zgodnie z jej postanowieniami;</w:t>
      </w:r>
    </w:p>
    <w:p w14:paraId="2BAD5B72" w14:textId="581F52DE" w:rsidR="002D7133" w:rsidRPr="00B82CA3" w:rsidRDefault="002D7133" w:rsidP="002D7133">
      <w:pPr>
        <w:numPr>
          <w:ilvl w:val="2"/>
          <w:numId w:val="48"/>
        </w:numPr>
        <w:tabs>
          <w:tab w:val="left" w:pos="0"/>
          <w:tab w:val="left" w:pos="851"/>
          <w:tab w:val="num" w:pos="1778"/>
        </w:tabs>
        <w:suppressAutoHyphens/>
        <w:spacing w:after="0" w:line="240" w:lineRule="auto"/>
        <w:ind w:left="851" w:hanging="567"/>
        <w:rPr>
          <w:rFonts w:ascii="Times New Roman" w:hAnsi="Times New Roman" w:cs="Times New Roman"/>
        </w:rPr>
      </w:pPr>
      <w:r w:rsidRPr="00B82CA3">
        <w:rPr>
          <w:rFonts w:ascii="Times New Roman" w:hAnsi="Times New Roman" w:cs="Times New Roman"/>
        </w:rPr>
        <w:t>łączna wysokość prognozowanych kar umownych przekroczy 5% wynagrodzenia określonego w § 3 ust. 2 Umowy.</w:t>
      </w:r>
    </w:p>
    <w:p w14:paraId="172E24D4" w14:textId="6DF322EC" w:rsidR="009B4793" w:rsidRPr="00B82CA3" w:rsidRDefault="009B4793" w:rsidP="00405233">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B82CA3">
        <w:rPr>
          <w:rFonts w:ascii="Times New Roman" w:hAnsi="Times New Roman" w:cs="Times New Roman"/>
          <w:lang w:bidi="pl-PL"/>
        </w:rPr>
        <w:t xml:space="preserve">Ponadto Zamawiający może odstąpić od Umowy, w terminie 30 dni licząc od powzięcia wiadomości o tym, iż Wykonawca dostarczył sprzęt nie odpowiadający warunkom Umowy lub przekroczył terminu realizacji Umowy o </w:t>
      </w:r>
      <w:r w:rsidR="00D36243" w:rsidRPr="00B82CA3">
        <w:rPr>
          <w:rFonts w:ascii="Times New Roman" w:hAnsi="Times New Roman" w:cs="Times New Roman"/>
          <w:lang w:bidi="pl-PL"/>
        </w:rPr>
        <w:t>14</w:t>
      </w:r>
      <w:r w:rsidRPr="00B82CA3">
        <w:rPr>
          <w:rFonts w:ascii="Times New Roman" w:hAnsi="Times New Roman" w:cs="Times New Roman"/>
          <w:lang w:bidi="pl-PL"/>
        </w:rPr>
        <w:t xml:space="preserve"> dni, bez konieczności wskazania przez Zamawiającego dodatkowego terminu dostawy.</w:t>
      </w:r>
    </w:p>
    <w:p w14:paraId="60478E23" w14:textId="77777777"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Wykonawcy nie przysługuje odszkodowanie z tytułu odstąpienia przez Zamawiającego od Umowy z powodu okoliczności leżących po stronie Wykonawcy lub na podstawie ust. 2, 3 lub 4 powyżej.</w:t>
      </w:r>
    </w:p>
    <w:p w14:paraId="3424CC9A" w14:textId="77777777"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Zamawiający, korzystając z umownego lub ustawowego prawa odstąpienia od Umowy może odstąpić – zgodnie ze swoim wyborem – od całości Umowy lub od jej części.</w:t>
      </w:r>
    </w:p>
    <w:p w14:paraId="02C9FB67" w14:textId="77777777"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 xml:space="preserve">Odstąpienie od Umowy powinno nastąpić w formie pisemnej pod rygorem nieważności takiego oświadczenia i powinno zawierać uzasadnienie. </w:t>
      </w:r>
    </w:p>
    <w:p w14:paraId="19BE4E86" w14:textId="77777777" w:rsidR="009B4793" w:rsidRPr="00B82CA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Odstąpienie od Umowy nie wpływa na istnienie i skuteczność roszczeń o zapłatę kar umownych.</w:t>
      </w:r>
    </w:p>
    <w:p w14:paraId="34D735B0" w14:textId="77777777" w:rsidR="009B4793" w:rsidRPr="00B82CA3" w:rsidRDefault="009B4793" w:rsidP="009B4793">
      <w:pPr>
        <w:tabs>
          <w:tab w:val="left" w:pos="2160"/>
        </w:tabs>
        <w:rPr>
          <w:rFonts w:ascii="Times New Roman" w:hAnsi="Times New Roman" w:cs="Times New Roman"/>
          <w:b/>
          <w:bCs/>
        </w:rPr>
      </w:pPr>
    </w:p>
    <w:p w14:paraId="3F336499" w14:textId="77777777" w:rsidR="009B4793" w:rsidRPr="00B82CA3" w:rsidRDefault="009B4793" w:rsidP="009B4793">
      <w:pPr>
        <w:tabs>
          <w:tab w:val="left" w:pos="2160"/>
        </w:tabs>
        <w:jc w:val="center"/>
        <w:rPr>
          <w:rFonts w:ascii="Times New Roman" w:hAnsi="Times New Roman" w:cs="Times New Roman"/>
        </w:rPr>
      </w:pPr>
      <w:r w:rsidRPr="00B82CA3">
        <w:rPr>
          <w:rFonts w:ascii="Times New Roman" w:hAnsi="Times New Roman" w:cs="Times New Roman"/>
          <w:b/>
          <w:bCs/>
        </w:rPr>
        <w:t>§ 8</w:t>
      </w:r>
    </w:p>
    <w:p w14:paraId="31A71C3F" w14:textId="77777777" w:rsidR="009B4793" w:rsidRPr="00B82CA3" w:rsidRDefault="009B4793" w:rsidP="004C6586">
      <w:pPr>
        <w:pStyle w:val="Akapitzlist"/>
        <w:numPr>
          <w:ilvl w:val="0"/>
          <w:numId w:val="54"/>
        </w:numPr>
        <w:spacing w:after="0" w:line="240" w:lineRule="auto"/>
        <w:ind w:left="284" w:hanging="284"/>
        <w:rPr>
          <w:rFonts w:ascii="Times New Roman" w:hAnsi="Times New Roman" w:cs="Times New Roman"/>
        </w:rPr>
      </w:pPr>
      <w:r w:rsidRPr="00B82CA3">
        <w:rPr>
          <w:rFonts w:ascii="Times New Roman" w:hAnsi="Times New Roman" w:cs="Times New Roman"/>
          <w:lang w:bidi="pl-PL"/>
        </w:rPr>
        <w:t xml:space="preserve">Przez okoliczności siły wyższej Strony rozumieją zdarzenie zewnętrzne o charakterze </w:t>
      </w:r>
      <w:r w:rsidRPr="00B82CA3">
        <w:rPr>
          <w:rFonts w:ascii="Times New Roman" w:hAnsi="Times New Roman" w:cs="Times New Roman"/>
        </w:rPr>
        <w:t>nadzwyczajnym</w:t>
      </w:r>
      <w:r w:rsidRPr="00B82CA3">
        <w:rPr>
          <w:rFonts w:ascii="Times New Roman" w:hAnsi="Times New Roman" w:cs="Times New Roman"/>
          <w:lang w:bidi="pl-PL"/>
        </w:rPr>
        <w:t xml:space="preserve">, którego nie można było przewidzieć ani jemu zapobiec, w szczególności takie jak: pożar, powódź, </w:t>
      </w:r>
      <w:r w:rsidRPr="00B82CA3">
        <w:rPr>
          <w:rFonts w:ascii="Times New Roman" w:hAnsi="Times New Roman" w:cs="Times New Roman"/>
        </w:rPr>
        <w:t xml:space="preserve">ogłoszenie stanu zagrożenia epidemiologicznego albo ogłoszenie stanu epidemii, w tym epidemii choroby zagrażającej życiu lub zdrowiu ludzi, </w:t>
      </w:r>
      <w:r w:rsidRPr="00B82CA3">
        <w:rPr>
          <w:rFonts w:ascii="Times New Roman" w:hAnsi="Times New Roman" w:cs="Times New Roman"/>
          <w:lang w:bidi="pl-PL"/>
        </w:rPr>
        <w:t>wojna, stan wojenny, stan wyjątkowy lub stan klęski żywiołowej.</w:t>
      </w:r>
    </w:p>
    <w:p w14:paraId="72F36E7B" w14:textId="77777777" w:rsidR="009B4793" w:rsidRPr="00B82CA3" w:rsidRDefault="009B4793" w:rsidP="004C6586">
      <w:pPr>
        <w:pStyle w:val="Akapitzlist"/>
        <w:numPr>
          <w:ilvl w:val="0"/>
          <w:numId w:val="54"/>
        </w:numPr>
        <w:spacing w:after="0" w:line="240" w:lineRule="auto"/>
        <w:ind w:left="284" w:hanging="284"/>
        <w:rPr>
          <w:rFonts w:ascii="Times New Roman" w:hAnsi="Times New Roman" w:cs="Times New Roman"/>
        </w:rPr>
      </w:pPr>
      <w:r w:rsidRPr="00B82CA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A2896F1" w14:textId="66B10ED4" w:rsidR="009B4793" w:rsidRPr="00B82CA3" w:rsidRDefault="009B4793" w:rsidP="00AE55CF">
      <w:pPr>
        <w:pStyle w:val="Akapitzlist"/>
        <w:numPr>
          <w:ilvl w:val="0"/>
          <w:numId w:val="54"/>
        </w:numPr>
        <w:spacing w:after="0" w:line="240" w:lineRule="auto"/>
        <w:ind w:left="284" w:hanging="284"/>
        <w:rPr>
          <w:rFonts w:ascii="Times New Roman" w:hAnsi="Times New Roman" w:cs="Times New Roman"/>
        </w:rPr>
      </w:pPr>
      <w:r w:rsidRPr="00B82CA3">
        <w:rPr>
          <w:rFonts w:ascii="Times New Roman" w:hAnsi="Times New Roman" w:cs="Times New Roman"/>
        </w:rPr>
        <w:t>Bieg terminów określonych w niniejszej Umowie ulega zawieszeniu przez czas trwania przeszkody spowodowanej siłą wyższą.</w:t>
      </w:r>
    </w:p>
    <w:p w14:paraId="7675C717" w14:textId="77777777" w:rsidR="00350B57" w:rsidRPr="00B82CA3" w:rsidRDefault="00350B57" w:rsidP="00350B57">
      <w:pPr>
        <w:pStyle w:val="Akapitzlist"/>
        <w:spacing w:after="0" w:line="240" w:lineRule="auto"/>
        <w:ind w:left="284"/>
        <w:rPr>
          <w:rFonts w:ascii="Times New Roman" w:hAnsi="Times New Roman" w:cs="Times New Roman"/>
        </w:rPr>
      </w:pPr>
    </w:p>
    <w:p w14:paraId="72336700" w14:textId="77777777" w:rsidR="009B4793" w:rsidRPr="00B82CA3" w:rsidRDefault="009B4793" w:rsidP="009B4793">
      <w:pPr>
        <w:jc w:val="center"/>
        <w:rPr>
          <w:rFonts w:ascii="Times New Roman" w:hAnsi="Times New Roman" w:cs="Times New Roman"/>
        </w:rPr>
      </w:pPr>
      <w:r w:rsidRPr="00B82CA3">
        <w:rPr>
          <w:rFonts w:ascii="Times New Roman" w:hAnsi="Times New Roman" w:cs="Times New Roman"/>
          <w:b/>
          <w:bCs/>
        </w:rPr>
        <w:t>§ 9</w:t>
      </w:r>
    </w:p>
    <w:p w14:paraId="390367D5"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52B32188"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Wykonawca udziela licencji niewyłącznej, tj. prawa do korzystania z oprogramowania w zakresie wskazanym w ust. 1, w chwili podpisania protokołu odbioru bez zastrzeżeń, bez konieczności składania przez Strony dodatkowego oświadczenia woli.</w:t>
      </w:r>
    </w:p>
    <w:p w14:paraId="3D1A3F5D"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lastRenderedPageBreak/>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2FDAE46"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 ramach wynagrodzenia, o którym mowa w § 3 ust. 2 Umowy.</w:t>
      </w:r>
    </w:p>
    <w:p w14:paraId="491384F4"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0CE05019"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46D7F30"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Wykonawca udziela licencji, o której mowa powyżej, w chwili podpisania bez zastrzeżeń protokołu odbioru, bez konieczności składania przez Strony dodatkowego oświadczenia woli.</w:t>
      </w:r>
    </w:p>
    <w:p w14:paraId="47B51F71" w14:textId="77777777"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5C36746" w14:textId="4983D708" w:rsidR="009B4793" w:rsidRPr="00B82CA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3553F59" w14:textId="77777777" w:rsidR="005D446F" w:rsidRPr="00B82CA3" w:rsidRDefault="005D446F" w:rsidP="009B4793">
      <w:pPr>
        <w:jc w:val="center"/>
        <w:rPr>
          <w:rFonts w:ascii="Times New Roman" w:hAnsi="Times New Roman" w:cs="Times New Roman"/>
          <w:b/>
          <w:bCs/>
        </w:rPr>
      </w:pPr>
    </w:p>
    <w:p w14:paraId="345D92D7" w14:textId="327C3DA2" w:rsidR="009B4793" w:rsidRPr="00B82CA3" w:rsidRDefault="009B4793" w:rsidP="009B4793">
      <w:pPr>
        <w:jc w:val="center"/>
        <w:rPr>
          <w:rFonts w:ascii="Times New Roman" w:hAnsi="Times New Roman" w:cs="Times New Roman"/>
        </w:rPr>
      </w:pPr>
      <w:r w:rsidRPr="00B82CA3">
        <w:rPr>
          <w:rFonts w:ascii="Times New Roman" w:hAnsi="Times New Roman" w:cs="Times New Roman"/>
          <w:b/>
          <w:bCs/>
        </w:rPr>
        <w:t>§ 10</w:t>
      </w:r>
    </w:p>
    <w:p w14:paraId="04D7149B" w14:textId="77777777" w:rsidR="009B4793" w:rsidRPr="00B82CA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B82CA3">
        <w:rPr>
          <w:rFonts w:ascii="Times New Roman" w:hAnsi="Times New Roman" w:cs="Times New Roman"/>
          <w:lang w:eastAsia="pl-PL"/>
        </w:rPr>
        <w:t>Wszelkie zmiany lub uzupełnienia niniejszej Umowy mogą nastąpić za zgodą Stron w formie pisemnego aneksu pod rygorem nieważności.</w:t>
      </w:r>
    </w:p>
    <w:p w14:paraId="4A3E3142" w14:textId="77777777" w:rsidR="009B4793" w:rsidRPr="00B82CA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B82CA3">
        <w:rPr>
          <w:rFonts w:ascii="Times New Roman" w:hAnsi="Times New Roman" w:cs="Times New Roman"/>
        </w:rPr>
        <w:lastRenderedPageBreak/>
        <w:t>Strony przewidują możliwość istotnej zmiany Umowy poprzez zawarcie pisemnego aneksu pod rygorem nieważności, przy zachowaniu ryczałtowego charakteru ceny Umowy, w następujących przypadkach:</w:t>
      </w:r>
    </w:p>
    <w:p w14:paraId="4EF49E99" w14:textId="33D992B8" w:rsidR="009B4793" w:rsidRPr="00B82CA3" w:rsidRDefault="009B4793" w:rsidP="004C6586">
      <w:pPr>
        <w:pStyle w:val="Akapitzlist"/>
        <w:numPr>
          <w:ilvl w:val="1"/>
          <w:numId w:val="55"/>
        </w:numPr>
        <w:spacing w:after="0" w:line="240" w:lineRule="auto"/>
        <w:rPr>
          <w:rFonts w:ascii="Times New Roman" w:hAnsi="Times New Roman" w:cs="Times New Roman"/>
        </w:rPr>
      </w:pPr>
      <w:r w:rsidRPr="00B82CA3">
        <w:rPr>
          <w:rFonts w:ascii="Times New Roman" w:hAnsi="Times New Roman" w:cs="Times New Roman"/>
        </w:rPr>
        <w:t xml:space="preserve">zmiany terminu </w:t>
      </w:r>
      <w:r w:rsidR="00267FC1" w:rsidRPr="00B82CA3">
        <w:rPr>
          <w:rFonts w:ascii="Times New Roman" w:hAnsi="Times New Roman" w:cs="Times New Roman"/>
        </w:rPr>
        <w:t xml:space="preserve">i/lub sposobu </w:t>
      </w:r>
      <w:r w:rsidRPr="00B82CA3">
        <w:rPr>
          <w:rFonts w:ascii="Times New Roman" w:hAnsi="Times New Roman" w:cs="Times New Roman"/>
        </w:rPr>
        <w:t xml:space="preserve">realizacji zamówienia poprzez jego przedłużenie </w:t>
      </w:r>
      <w:r w:rsidR="00267FC1" w:rsidRPr="00B82CA3">
        <w:rPr>
          <w:rFonts w:ascii="Times New Roman" w:hAnsi="Times New Roman" w:cs="Times New Roman"/>
        </w:rPr>
        <w:t xml:space="preserve">lub wprowadzenie etapów realizacji (z uwzględnieniem odpowiadającym dostawom płatności częściowych) </w:t>
      </w:r>
      <w:r w:rsidRPr="00B82CA3">
        <w:rPr>
          <w:rFonts w:ascii="Times New Roman" w:hAnsi="Times New Roman" w:cs="Times New Roman"/>
        </w:rPr>
        <w:t>ze względu na przyczyny leżące po stronie Zamawiającego dotyczące np. braku przygotowania/ przekazania miejsca realizacji/dostawy lub przyczyny le</w:t>
      </w:r>
      <w:r w:rsidR="00EE1828" w:rsidRPr="00B82CA3">
        <w:rPr>
          <w:rFonts w:ascii="Times New Roman" w:hAnsi="Times New Roman" w:cs="Times New Roman"/>
        </w:rPr>
        <w:t>ż</w:t>
      </w:r>
      <w:r w:rsidRPr="00B82CA3">
        <w:rPr>
          <w:rFonts w:ascii="Times New Roman" w:hAnsi="Times New Roman" w:cs="Times New Roman"/>
        </w:rPr>
        <w:t xml:space="preserve">ące po stronie producenta lub dystrybutora sprzętu w przypadku </w:t>
      </w:r>
      <w:r w:rsidR="00EE1828" w:rsidRPr="00B82CA3">
        <w:rPr>
          <w:rFonts w:ascii="Times New Roman" w:hAnsi="Times New Roman" w:cs="Times New Roman"/>
        </w:rPr>
        <w:t xml:space="preserve">zaniechania lub </w:t>
      </w:r>
      <w:r w:rsidRPr="00B82CA3">
        <w:rPr>
          <w:rFonts w:ascii="Times New Roman" w:hAnsi="Times New Roman" w:cs="Times New Roman"/>
        </w:rPr>
        <w:t>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19752375" w14:textId="77777777" w:rsidR="009B4793" w:rsidRPr="00B82CA3" w:rsidRDefault="009B4793" w:rsidP="004C6586">
      <w:pPr>
        <w:pStyle w:val="Akapitzlist"/>
        <w:numPr>
          <w:ilvl w:val="1"/>
          <w:numId w:val="55"/>
        </w:numPr>
        <w:spacing w:after="0" w:line="240" w:lineRule="auto"/>
        <w:rPr>
          <w:rFonts w:ascii="Times New Roman" w:hAnsi="Times New Roman" w:cs="Times New Roman"/>
        </w:rPr>
      </w:pPr>
      <w:r w:rsidRPr="00B82CA3">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DDE0B1B" w14:textId="77777777" w:rsidR="009B4793" w:rsidRPr="00B82CA3" w:rsidRDefault="009B4793" w:rsidP="004C6586">
      <w:pPr>
        <w:pStyle w:val="Akapitzlist"/>
        <w:numPr>
          <w:ilvl w:val="1"/>
          <w:numId w:val="55"/>
        </w:numPr>
        <w:spacing w:after="0" w:line="240" w:lineRule="auto"/>
        <w:rPr>
          <w:rFonts w:ascii="Times New Roman" w:hAnsi="Times New Roman" w:cs="Times New Roman"/>
        </w:rPr>
      </w:pPr>
      <w:r w:rsidRPr="00B82CA3">
        <w:rPr>
          <w:rFonts w:ascii="Times New Roman" w:hAnsi="Times New Roman" w:cs="Times New Roman"/>
        </w:rPr>
        <w:t>aktualizacji rozwiązań z uwagi na postęp technologiczny lub zmiany obowiązujących przepisów,</w:t>
      </w:r>
    </w:p>
    <w:p w14:paraId="0A5CEF37" w14:textId="77777777" w:rsidR="009B4793" w:rsidRPr="00B82CA3" w:rsidRDefault="009B4793" w:rsidP="004C6586">
      <w:pPr>
        <w:pStyle w:val="Akapitzlist"/>
        <w:numPr>
          <w:ilvl w:val="1"/>
          <w:numId w:val="55"/>
        </w:numPr>
        <w:spacing w:after="0" w:line="240" w:lineRule="auto"/>
        <w:rPr>
          <w:rFonts w:ascii="Times New Roman" w:hAnsi="Times New Roman" w:cs="Times New Roman"/>
        </w:rPr>
      </w:pPr>
      <w:r w:rsidRPr="00B82CA3">
        <w:rPr>
          <w:rFonts w:ascii="Times New Roman" w:hAnsi="Times New Roman" w:cs="Times New Roman"/>
        </w:rPr>
        <w:t>zmiany podwykonawcy, w szczególności ze względów losowych lub innych korzystnych dla Zamawiającego.</w:t>
      </w:r>
    </w:p>
    <w:p w14:paraId="2A51D3BE" w14:textId="77777777" w:rsidR="009B4793" w:rsidRPr="00B82CA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B82CA3">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034F3CC" w14:textId="77777777" w:rsidR="009B4793" w:rsidRPr="00B82CA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B82CA3">
        <w:rPr>
          <w:rFonts w:ascii="Times New Roman" w:hAnsi="Times New Roman" w:cs="Times New Roman"/>
        </w:rPr>
        <w:t>Niezależnie od postanowień ust. 2 oraz 3 powyżej, Strony Umowy mogą dokonywać nieistotnych zmian Umowy, nie stanowiących istotnej zmiany Umowy w rozumieniu art. 454 ust. 2 ustawy PZP, poprzez zawarcie pisemnego aneksu pod rygorem nieważności.</w:t>
      </w:r>
    </w:p>
    <w:p w14:paraId="2A798F6F" w14:textId="77777777" w:rsidR="009B4793" w:rsidRPr="00B82CA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B82CA3">
        <w:rPr>
          <w:rFonts w:ascii="Times New Roman" w:hAnsi="Times New Roman" w:cs="Times New Roman"/>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494D00EF" w14:textId="3B78FC48" w:rsidR="005D446F" w:rsidRPr="00B82CA3" w:rsidRDefault="009B4793" w:rsidP="004068D9">
      <w:pPr>
        <w:pStyle w:val="Akapitzlist"/>
        <w:numPr>
          <w:ilvl w:val="3"/>
          <w:numId w:val="49"/>
        </w:numPr>
        <w:tabs>
          <w:tab w:val="clear" w:pos="3087"/>
        </w:tabs>
        <w:spacing w:after="0" w:line="240" w:lineRule="auto"/>
        <w:ind w:left="284"/>
        <w:rPr>
          <w:rFonts w:ascii="Times New Roman" w:hAnsi="Times New Roman" w:cs="Times New Roman"/>
        </w:rPr>
      </w:pPr>
      <w:r w:rsidRPr="00B82CA3">
        <w:rPr>
          <w:rFonts w:ascii="Times New Roman" w:hAnsi="Times New Roman" w:cs="Times New Roman"/>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B82CA3">
        <w:rPr>
          <w:rFonts w:ascii="Times New Roman" w:hAnsi="Times New Roman" w:cs="Times New Roman"/>
          <w:vertAlign w:val="superscript"/>
        </w:rPr>
        <w:t>1</w:t>
      </w:r>
      <w:r w:rsidRPr="00B82CA3">
        <w:rPr>
          <w:rFonts w:ascii="Times New Roman" w:hAnsi="Times New Roman" w:cs="Times New Roman"/>
        </w:rPr>
        <w:t xml:space="preserve"> Kodeksu cywilnego.</w:t>
      </w:r>
    </w:p>
    <w:p w14:paraId="4E18E364" w14:textId="77777777" w:rsidR="00350B57" w:rsidRPr="00B82CA3" w:rsidRDefault="00350B57" w:rsidP="00350B57">
      <w:pPr>
        <w:pStyle w:val="Akapitzlist"/>
        <w:spacing w:after="0" w:line="240" w:lineRule="auto"/>
        <w:ind w:left="284"/>
        <w:rPr>
          <w:rFonts w:ascii="Times New Roman" w:hAnsi="Times New Roman" w:cs="Times New Roman"/>
        </w:rPr>
      </w:pPr>
    </w:p>
    <w:p w14:paraId="0558123D" w14:textId="586C2ED2" w:rsidR="009B4793" w:rsidRPr="00B82CA3" w:rsidRDefault="009B4793" w:rsidP="009B4793">
      <w:pPr>
        <w:jc w:val="center"/>
        <w:rPr>
          <w:rFonts w:ascii="Times New Roman" w:hAnsi="Times New Roman" w:cs="Times New Roman"/>
          <w:b/>
          <w:bCs/>
        </w:rPr>
      </w:pPr>
      <w:r w:rsidRPr="00B82CA3">
        <w:rPr>
          <w:rFonts w:ascii="Times New Roman" w:hAnsi="Times New Roman" w:cs="Times New Roman"/>
          <w:b/>
          <w:bCs/>
        </w:rPr>
        <w:t>§ 11</w:t>
      </w:r>
    </w:p>
    <w:p w14:paraId="1EC0672F" w14:textId="77777777" w:rsidR="009B4793" w:rsidRPr="00B82CA3" w:rsidRDefault="009B4793" w:rsidP="004C6586">
      <w:pPr>
        <w:pStyle w:val="Akapitzlist"/>
        <w:numPr>
          <w:ilvl w:val="0"/>
          <w:numId w:val="56"/>
        </w:numPr>
        <w:tabs>
          <w:tab w:val="clear" w:pos="0"/>
        </w:tabs>
        <w:suppressAutoHyphens/>
        <w:spacing w:after="0" w:line="240" w:lineRule="auto"/>
        <w:rPr>
          <w:rFonts w:ascii="Times New Roman" w:hAnsi="Times New Roman" w:cs="Times New Roman"/>
        </w:rPr>
      </w:pPr>
      <w:r w:rsidRPr="00B82CA3">
        <w:rPr>
          <w:rFonts w:ascii="Times New Roman" w:hAnsi="Times New Roman" w:cs="Times New Roman"/>
          <w:color w:val="000000"/>
        </w:rPr>
        <w:t>Strony ustalają, iż do bezpośrednich kontaktów, mających na celu zapewnienie prawidłowej realizacji przedmiotu Umowy, jego bieżący nadzór, odbiór oraz weryfikację, upoważnione zostają następujące osoby samodzielnie:</w:t>
      </w:r>
    </w:p>
    <w:p w14:paraId="56433251" w14:textId="77777777" w:rsidR="009B4793" w:rsidRPr="00B82CA3" w:rsidRDefault="009B4793" w:rsidP="004C6586">
      <w:pPr>
        <w:pStyle w:val="Akapitzlist"/>
        <w:numPr>
          <w:ilvl w:val="1"/>
          <w:numId w:val="57"/>
        </w:numPr>
        <w:suppressAutoHyphens/>
        <w:spacing w:after="0" w:line="240" w:lineRule="auto"/>
        <w:rPr>
          <w:rFonts w:ascii="Times New Roman" w:hAnsi="Times New Roman" w:cs="Times New Roman"/>
        </w:rPr>
      </w:pPr>
      <w:r w:rsidRPr="00B82CA3">
        <w:rPr>
          <w:rFonts w:ascii="Times New Roman" w:hAnsi="Times New Roman" w:cs="Times New Roman"/>
          <w:color w:val="000000"/>
        </w:rPr>
        <w:lastRenderedPageBreak/>
        <w:t>ze strony Zamawiającego: …………..</w:t>
      </w:r>
      <w:r w:rsidRPr="00B82CA3">
        <w:rPr>
          <w:rFonts w:ascii="Times New Roman" w:hAnsi="Times New Roman" w:cs="Times New Roman"/>
          <w:i/>
          <w:iCs/>
          <w:color w:val="000000"/>
        </w:rPr>
        <w:t xml:space="preserve"> </w:t>
      </w:r>
      <w:r w:rsidRPr="00B82CA3">
        <w:rPr>
          <w:rFonts w:ascii="Times New Roman" w:hAnsi="Times New Roman" w:cs="Times New Roman"/>
          <w:color w:val="000000"/>
        </w:rPr>
        <w:t xml:space="preserve">– </w:t>
      </w:r>
      <w:r w:rsidRPr="00B82CA3">
        <w:rPr>
          <w:rFonts w:ascii="Times New Roman" w:hAnsi="Times New Roman" w:cs="Times New Roman"/>
          <w:i/>
          <w:iCs/>
          <w:color w:val="000000"/>
        </w:rPr>
        <w:t xml:space="preserve">tel. ………., e-mail: ………. </w:t>
      </w:r>
      <w:r w:rsidRPr="00B82CA3">
        <w:rPr>
          <w:rFonts w:ascii="Times New Roman" w:hAnsi="Times New Roman" w:cs="Times New Roman"/>
        </w:rPr>
        <w:t>lub inna osoba z ww. jednostki organizacyjnej UJ wskazana przez Zamawiającego;</w:t>
      </w:r>
    </w:p>
    <w:p w14:paraId="6AEE28C3" w14:textId="77777777" w:rsidR="009B4793" w:rsidRPr="00B82CA3" w:rsidRDefault="009B4793" w:rsidP="004C6586">
      <w:pPr>
        <w:pStyle w:val="Akapitzlist"/>
        <w:numPr>
          <w:ilvl w:val="1"/>
          <w:numId w:val="57"/>
        </w:numPr>
        <w:spacing w:after="0" w:line="240" w:lineRule="auto"/>
        <w:rPr>
          <w:rFonts w:ascii="Times New Roman" w:hAnsi="Times New Roman" w:cs="Times New Roman"/>
          <w:color w:val="000000"/>
        </w:rPr>
      </w:pPr>
      <w:r w:rsidRPr="00B82CA3">
        <w:rPr>
          <w:rFonts w:ascii="Times New Roman" w:hAnsi="Times New Roman" w:cs="Times New Roman"/>
          <w:color w:val="000000"/>
        </w:rPr>
        <w:t>ze strony Wykonawcy – …………..</w:t>
      </w:r>
      <w:r w:rsidRPr="00B82CA3">
        <w:rPr>
          <w:rFonts w:ascii="Times New Roman" w:hAnsi="Times New Roman" w:cs="Times New Roman"/>
          <w:i/>
          <w:iCs/>
          <w:color w:val="000000"/>
        </w:rPr>
        <w:t xml:space="preserve"> </w:t>
      </w:r>
      <w:r w:rsidRPr="00B82CA3">
        <w:rPr>
          <w:rFonts w:ascii="Times New Roman" w:hAnsi="Times New Roman" w:cs="Times New Roman"/>
          <w:color w:val="000000"/>
        </w:rPr>
        <w:t xml:space="preserve">– </w:t>
      </w:r>
      <w:r w:rsidRPr="00B82CA3">
        <w:rPr>
          <w:rFonts w:ascii="Times New Roman" w:hAnsi="Times New Roman" w:cs="Times New Roman"/>
          <w:i/>
          <w:iCs/>
          <w:color w:val="000000"/>
        </w:rPr>
        <w:t>tel. ………., e-mail: ……….;</w:t>
      </w:r>
      <w:r w:rsidRPr="00B82CA3">
        <w:rPr>
          <w:rFonts w:ascii="Times New Roman" w:hAnsi="Times New Roman" w:cs="Times New Roman"/>
        </w:rPr>
        <w:t>z zastrzeżeniem możliwości dokonania zmiany ww. osób - zmiana osób zostanie dokonana w formie pisemnej, co nie będzie traktowane jako zmiana Umowy i nie będzie wymagało sporządzania pisemnego aneksu do Umowy.</w:t>
      </w:r>
    </w:p>
    <w:p w14:paraId="4D9EAACA" w14:textId="77777777" w:rsidR="009B4793" w:rsidRPr="00B82CA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B82CA3">
        <w:rPr>
          <w:rFonts w:ascii="Times New Roman" w:hAnsi="Times New Roman" w:cs="Times New Roman"/>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B0ADB3A" w14:textId="77777777" w:rsidR="009B4793" w:rsidRPr="00B82CA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B82CA3">
        <w:rPr>
          <w:rFonts w:ascii="Times New Roman" w:hAnsi="Times New Roman" w:cs="Times New Roman"/>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4A8923BA" w14:textId="77777777" w:rsidR="009B4793" w:rsidRPr="00B82CA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B82CA3">
        <w:rPr>
          <w:rFonts w:ascii="Times New Roman" w:hAnsi="Times New Roman" w:cs="Times New Roman"/>
        </w:rPr>
        <w:t>W przypadku, o którym mowa w ust. 3, za dzień otrzymania przez Stronę pisma uważa się dzień wysłania go pocztą elektroniczną.</w:t>
      </w:r>
    </w:p>
    <w:p w14:paraId="0A2C6061" w14:textId="77777777" w:rsidR="009B4793" w:rsidRPr="00B82CA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B82CA3">
        <w:rPr>
          <w:rFonts w:ascii="Times New Roman" w:hAnsi="Times New Roman" w:cs="Times New Roman"/>
        </w:rPr>
        <w:t>Do doręczania oświadczeń obejmujących ewentualne odstąpienie od Umowy albo wypowiedzenie Umowy, nie mają zastosowania postanowienia ust. 3 i ust. 4 niniejszego paragrafu Umowy.</w:t>
      </w:r>
    </w:p>
    <w:p w14:paraId="637A197E" w14:textId="77777777" w:rsidR="009B4793" w:rsidRPr="00B82CA3" w:rsidRDefault="009B4793" w:rsidP="009B4793">
      <w:pPr>
        <w:rPr>
          <w:rFonts w:ascii="Times New Roman" w:hAnsi="Times New Roman" w:cs="Times New Roman"/>
          <w:b/>
          <w:bCs/>
        </w:rPr>
      </w:pPr>
    </w:p>
    <w:p w14:paraId="5E30CFB6" w14:textId="77777777" w:rsidR="009B4793" w:rsidRPr="00B82CA3" w:rsidRDefault="009B4793" w:rsidP="009B4793">
      <w:pPr>
        <w:jc w:val="center"/>
        <w:rPr>
          <w:rFonts w:ascii="Times New Roman" w:hAnsi="Times New Roman" w:cs="Times New Roman"/>
          <w:b/>
          <w:bCs/>
        </w:rPr>
      </w:pPr>
      <w:r w:rsidRPr="00B82CA3">
        <w:rPr>
          <w:rFonts w:ascii="Times New Roman" w:hAnsi="Times New Roman" w:cs="Times New Roman"/>
          <w:b/>
          <w:bCs/>
        </w:rPr>
        <w:t>§ 12</w:t>
      </w:r>
    </w:p>
    <w:p w14:paraId="119D6A43" w14:textId="77777777" w:rsidR="009B4793" w:rsidRPr="00B82CA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lang w:val="x-none"/>
        </w:rPr>
        <w:t>Żadna ze Stron nie jest uprawniona do przeniesienia swoich praw i zobowiązań z</w:t>
      </w:r>
      <w:r w:rsidRPr="00B82CA3">
        <w:rPr>
          <w:rFonts w:ascii="Times New Roman" w:hAnsi="Times New Roman" w:cs="Times New Roman"/>
        </w:rPr>
        <w:t xml:space="preserve"> </w:t>
      </w:r>
      <w:r w:rsidRPr="00B82CA3">
        <w:rPr>
          <w:rFonts w:ascii="Times New Roman" w:hAnsi="Times New Roman" w:cs="Times New Roman"/>
          <w:lang w:val="x-none"/>
        </w:rPr>
        <w:t>tytułu niniejszej Umowy bez uzyskania pisemnej zgody drugiej Strony, w szczególności Wykonawcy nie przysługuje prawo przenoszenia wierzytelności wynikających z niniejszej Umowy bez uprzedniej pisemnej zgody Zamawiającego.</w:t>
      </w:r>
    </w:p>
    <w:p w14:paraId="5F024A74" w14:textId="77777777" w:rsidR="009B4793" w:rsidRPr="00B82CA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75EF343B" w14:textId="77777777" w:rsidR="009B4793" w:rsidRPr="00B82CA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40B1D5AC" w14:textId="7B7A2096" w:rsidR="009B4793" w:rsidRPr="00B82CA3" w:rsidRDefault="009B4793" w:rsidP="00405233">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r w:rsidR="00405233" w:rsidRPr="00B82CA3">
        <w:rPr>
          <w:rFonts w:ascii="Times New Roman" w:hAnsi="Times New Roman" w:cs="Times New Roman"/>
        </w:rPr>
        <w:t>.</w:t>
      </w:r>
    </w:p>
    <w:p w14:paraId="7B44B567" w14:textId="77777777" w:rsidR="003A145A" w:rsidRPr="00B82CA3" w:rsidRDefault="003A145A" w:rsidP="003A145A">
      <w:pPr>
        <w:numPr>
          <w:ilvl w:val="0"/>
          <w:numId w:val="46"/>
        </w:numPr>
        <w:suppressAutoHyphens/>
        <w:spacing w:after="0" w:line="240" w:lineRule="auto"/>
        <w:rPr>
          <w:rFonts w:ascii="Times New Roman" w:hAnsi="Times New Roman"/>
        </w:rPr>
      </w:pPr>
      <w:r w:rsidRPr="00B82CA3">
        <w:rPr>
          <w:rFonts w:ascii="Times New Roman" w:hAnsi="Times New Roman"/>
        </w:rPr>
        <w:t>W razie rozbieżności pomiędzy treścią SWZ a postanowieniami Umowy oraz w sprawach nieuregulowanych niniejszą Umową priorytet nadaje się zapisom SWZ i jej załącznikom.</w:t>
      </w:r>
    </w:p>
    <w:p w14:paraId="015EEBF9" w14:textId="546E616D" w:rsidR="009B4793" w:rsidRPr="00B82CA3" w:rsidRDefault="009B4793" w:rsidP="004C6586">
      <w:pPr>
        <w:numPr>
          <w:ilvl w:val="0"/>
          <w:numId w:val="46"/>
        </w:numPr>
        <w:tabs>
          <w:tab w:val="left" w:pos="426"/>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W sprawach nieuregulowanych niniejszą Umową mają zastosowanie przepisy ustawy z dnia 11 września 2019 r. – Prawo zamówień publicznych (t. j. Dz. U. 202</w:t>
      </w:r>
      <w:r w:rsidR="00350B57" w:rsidRPr="00B82CA3">
        <w:rPr>
          <w:rFonts w:ascii="Times New Roman" w:hAnsi="Times New Roman" w:cs="Times New Roman"/>
        </w:rPr>
        <w:t>4</w:t>
      </w:r>
      <w:r w:rsidRPr="00B82CA3">
        <w:rPr>
          <w:rFonts w:ascii="Times New Roman" w:hAnsi="Times New Roman" w:cs="Times New Roman"/>
        </w:rPr>
        <w:t xml:space="preserve"> poz. 1</w:t>
      </w:r>
      <w:r w:rsidR="00350B57" w:rsidRPr="00B82CA3">
        <w:rPr>
          <w:rFonts w:ascii="Times New Roman" w:hAnsi="Times New Roman" w:cs="Times New Roman"/>
        </w:rPr>
        <w:t>320</w:t>
      </w:r>
      <w:r w:rsidRPr="00B82CA3">
        <w:rPr>
          <w:rFonts w:ascii="Times New Roman" w:hAnsi="Times New Roman" w:cs="Times New Roman"/>
        </w:rPr>
        <w:t xml:space="preserve"> ze zm.), oraz ustawy z dnia 23 kwietnia 1964 r. – Kodeks cywilny (t. j. Dz. U. 202</w:t>
      </w:r>
      <w:r w:rsidR="00350B57" w:rsidRPr="00B82CA3">
        <w:rPr>
          <w:rFonts w:ascii="Times New Roman" w:hAnsi="Times New Roman" w:cs="Times New Roman"/>
        </w:rPr>
        <w:t>4</w:t>
      </w:r>
      <w:r w:rsidRPr="00B82CA3">
        <w:rPr>
          <w:rFonts w:ascii="Times New Roman" w:hAnsi="Times New Roman" w:cs="Times New Roman"/>
        </w:rPr>
        <w:t xml:space="preserve"> poz. 1</w:t>
      </w:r>
      <w:r w:rsidR="00350B57" w:rsidRPr="00B82CA3">
        <w:rPr>
          <w:rFonts w:ascii="Times New Roman" w:hAnsi="Times New Roman" w:cs="Times New Roman"/>
        </w:rPr>
        <w:t>061 ze zm.</w:t>
      </w:r>
      <w:r w:rsidRPr="00B82CA3">
        <w:rPr>
          <w:rFonts w:ascii="Times New Roman" w:hAnsi="Times New Roman" w:cs="Times New Roman"/>
        </w:rPr>
        <w:t>).</w:t>
      </w:r>
    </w:p>
    <w:p w14:paraId="318F63AF" w14:textId="77777777" w:rsidR="009B4793" w:rsidRPr="00B82CA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left="284" w:right="-2" w:hanging="360"/>
        <w:contextualSpacing w:val="0"/>
        <w:rPr>
          <w:rFonts w:ascii="Times New Roman" w:hAnsi="Times New Roman" w:cs="Times New Roman"/>
        </w:rPr>
      </w:pPr>
      <w:r w:rsidRPr="00B82CA3">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B82CA3">
        <w:rPr>
          <w:rFonts w:ascii="Times New Roman" w:hAnsi="Times New Roman" w:cs="Times New Roman"/>
          <w:spacing w:val="-8"/>
        </w:rPr>
        <w:t xml:space="preserve"> </w:t>
      </w:r>
      <w:r w:rsidRPr="00B82CA3">
        <w:rPr>
          <w:rFonts w:ascii="Times New Roman" w:hAnsi="Times New Roman" w:cs="Times New Roman"/>
        </w:rPr>
        <w:t>z</w:t>
      </w:r>
      <w:r w:rsidRPr="00B82CA3">
        <w:rPr>
          <w:rFonts w:ascii="Times New Roman" w:hAnsi="Times New Roman" w:cs="Times New Roman"/>
          <w:spacing w:val="-7"/>
        </w:rPr>
        <w:t xml:space="preserve"> </w:t>
      </w:r>
      <w:r w:rsidRPr="00B82CA3">
        <w:rPr>
          <w:rFonts w:ascii="Times New Roman" w:hAnsi="Times New Roman" w:cs="Times New Roman"/>
        </w:rPr>
        <w:t>Regulaminem</w:t>
      </w:r>
      <w:r w:rsidRPr="00B82CA3">
        <w:rPr>
          <w:rFonts w:ascii="Times New Roman" w:hAnsi="Times New Roman" w:cs="Times New Roman"/>
          <w:spacing w:val="-7"/>
        </w:rPr>
        <w:t xml:space="preserve"> </w:t>
      </w:r>
      <w:r w:rsidRPr="00B82CA3">
        <w:rPr>
          <w:rFonts w:ascii="Times New Roman" w:hAnsi="Times New Roman" w:cs="Times New Roman"/>
        </w:rPr>
        <w:t>tego</w:t>
      </w:r>
      <w:r w:rsidRPr="00B82CA3">
        <w:rPr>
          <w:rFonts w:ascii="Times New Roman" w:hAnsi="Times New Roman" w:cs="Times New Roman"/>
          <w:spacing w:val="-8"/>
        </w:rPr>
        <w:t xml:space="preserve"> </w:t>
      </w:r>
      <w:r w:rsidRPr="00B82CA3">
        <w:rPr>
          <w:rFonts w:ascii="Times New Roman" w:hAnsi="Times New Roman" w:cs="Times New Roman"/>
        </w:rPr>
        <w:t>Sądu,</w:t>
      </w:r>
      <w:r w:rsidRPr="00B82CA3">
        <w:rPr>
          <w:rFonts w:ascii="Times New Roman" w:hAnsi="Times New Roman" w:cs="Times New Roman"/>
          <w:spacing w:val="-9"/>
        </w:rPr>
        <w:t xml:space="preserve"> </w:t>
      </w:r>
      <w:r w:rsidRPr="00B82CA3">
        <w:rPr>
          <w:rFonts w:ascii="Times New Roman" w:hAnsi="Times New Roman" w:cs="Times New Roman"/>
        </w:rPr>
        <w:t>a</w:t>
      </w:r>
      <w:r w:rsidRPr="00B82CA3">
        <w:rPr>
          <w:rFonts w:ascii="Times New Roman" w:hAnsi="Times New Roman" w:cs="Times New Roman"/>
          <w:spacing w:val="-7"/>
        </w:rPr>
        <w:t xml:space="preserve"> </w:t>
      </w:r>
      <w:r w:rsidRPr="00B82CA3">
        <w:rPr>
          <w:rFonts w:ascii="Times New Roman" w:hAnsi="Times New Roman" w:cs="Times New Roman"/>
        </w:rPr>
        <w:t>dopiero</w:t>
      </w:r>
      <w:r w:rsidRPr="00B82CA3">
        <w:rPr>
          <w:rFonts w:ascii="Times New Roman" w:hAnsi="Times New Roman" w:cs="Times New Roman"/>
          <w:spacing w:val="-8"/>
        </w:rPr>
        <w:t xml:space="preserve"> </w:t>
      </w:r>
      <w:r w:rsidRPr="00B82CA3">
        <w:rPr>
          <w:rFonts w:ascii="Times New Roman" w:hAnsi="Times New Roman" w:cs="Times New Roman"/>
        </w:rPr>
        <w:t>w</w:t>
      </w:r>
      <w:r w:rsidRPr="00B82CA3">
        <w:rPr>
          <w:rFonts w:ascii="Times New Roman" w:hAnsi="Times New Roman" w:cs="Times New Roman"/>
          <w:spacing w:val="-9"/>
        </w:rPr>
        <w:t xml:space="preserve"> </w:t>
      </w:r>
      <w:r w:rsidRPr="00B82CA3">
        <w:rPr>
          <w:rFonts w:ascii="Times New Roman" w:hAnsi="Times New Roman" w:cs="Times New Roman"/>
        </w:rPr>
        <w:t>przypadku</w:t>
      </w:r>
      <w:r w:rsidRPr="00B82CA3">
        <w:rPr>
          <w:rFonts w:ascii="Times New Roman" w:hAnsi="Times New Roman" w:cs="Times New Roman"/>
          <w:spacing w:val="-9"/>
        </w:rPr>
        <w:t xml:space="preserve"> </w:t>
      </w:r>
      <w:r w:rsidRPr="00B82CA3">
        <w:rPr>
          <w:rFonts w:ascii="Times New Roman" w:hAnsi="Times New Roman" w:cs="Times New Roman"/>
        </w:rPr>
        <w:t>braku</w:t>
      </w:r>
      <w:r w:rsidRPr="00B82CA3">
        <w:rPr>
          <w:rFonts w:ascii="Times New Roman" w:hAnsi="Times New Roman" w:cs="Times New Roman"/>
          <w:spacing w:val="-7"/>
        </w:rPr>
        <w:t xml:space="preserve"> </w:t>
      </w:r>
      <w:r w:rsidRPr="00B82CA3">
        <w:rPr>
          <w:rFonts w:ascii="Times New Roman" w:hAnsi="Times New Roman" w:cs="Times New Roman"/>
        </w:rPr>
        <w:t>zawarcia</w:t>
      </w:r>
      <w:r w:rsidRPr="00B82CA3">
        <w:rPr>
          <w:rFonts w:ascii="Times New Roman" w:hAnsi="Times New Roman" w:cs="Times New Roman"/>
          <w:spacing w:val="-7"/>
        </w:rPr>
        <w:t xml:space="preserve"> </w:t>
      </w:r>
      <w:r w:rsidRPr="00B82CA3">
        <w:rPr>
          <w:rFonts w:ascii="Times New Roman" w:hAnsi="Times New Roman" w:cs="Times New Roman"/>
        </w:rPr>
        <w:t>ugody</w:t>
      </w:r>
      <w:r w:rsidRPr="00B82CA3">
        <w:rPr>
          <w:rFonts w:ascii="Times New Roman" w:hAnsi="Times New Roman" w:cs="Times New Roman"/>
          <w:spacing w:val="-10"/>
        </w:rPr>
        <w:t xml:space="preserve"> </w:t>
      </w:r>
      <w:r w:rsidRPr="00B82CA3">
        <w:rPr>
          <w:rFonts w:ascii="Times New Roman" w:hAnsi="Times New Roman" w:cs="Times New Roman"/>
        </w:rPr>
        <w:t>przed</w:t>
      </w:r>
      <w:r w:rsidRPr="00B82CA3">
        <w:rPr>
          <w:rFonts w:ascii="Times New Roman" w:hAnsi="Times New Roman" w:cs="Times New Roman"/>
          <w:spacing w:val="-11"/>
        </w:rPr>
        <w:t xml:space="preserve"> </w:t>
      </w:r>
      <w:r w:rsidRPr="00B82CA3">
        <w:rPr>
          <w:rFonts w:ascii="Times New Roman" w:hAnsi="Times New Roman" w:cs="Times New Roman"/>
        </w:rPr>
        <w:t>Mediatorem Stałym Sądu Polubownego przy Prokuratorii Generalnej RP, spór będzie poddany rozstrzygnięciu przez sąd powszechny właściwy miejscowo dla siedziby</w:t>
      </w:r>
      <w:r w:rsidRPr="00B82CA3">
        <w:rPr>
          <w:rFonts w:ascii="Times New Roman" w:hAnsi="Times New Roman" w:cs="Times New Roman"/>
          <w:spacing w:val="-7"/>
        </w:rPr>
        <w:t xml:space="preserve"> </w:t>
      </w:r>
      <w:r w:rsidRPr="00B82CA3">
        <w:rPr>
          <w:rFonts w:ascii="Times New Roman" w:hAnsi="Times New Roman" w:cs="Times New Roman"/>
        </w:rPr>
        <w:t>Zamawiającego.</w:t>
      </w:r>
    </w:p>
    <w:p w14:paraId="64EFFB34" w14:textId="2FB25457" w:rsidR="009B4793" w:rsidRPr="00B82CA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right="-2"/>
        <w:contextualSpacing w:val="0"/>
        <w:rPr>
          <w:rFonts w:ascii="Times New Roman" w:hAnsi="Times New Roman" w:cs="Times New Roman"/>
        </w:rPr>
      </w:pPr>
      <w:r w:rsidRPr="00B82CA3">
        <w:rPr>
          <w:rFonts w:ascii="Times New Roman" w:hAnsi="Times New Roman" w:cs="Times New Roman"/>
        </w:rPr>
        <w:t xml:space="preserve">Umowa niniejsza została sporządzona pisemnie na zasadach określonych w art. 78 i </w:t>
      </w:r>
      <w:r w:rsidRPr="00B82CA3">
        <w:rPr>
          <w:rFonts w:ascii="Times New Roman" w:hAnsi="Times New Roman" w:cs="Times New Roman"/>
          <w:spacing w:val="2"/>
        </w:rPr>
        <w:t>78</w:t>
      </w:r>
      <w:r w:rsidRPr="00B82CA3">
        <w:rPr>
          <w:rFonts w:ascii="Times New Roman" w:hAnsi="Times New Roman" w:cs="Times New Roman"/>
          <w:spacing w:val="2"/>
          <w:vertAlign w:val="superscript"/>
        </w:rPr>
        <w:t>1</w:t>
      </w:r>
      <w:r w:rsidRPr="00B82CA3">
        <w:rPr>
          <w:rFonts w:ascii="Times New Roman" w:hAnsi="Times New Roman" w:cs="Times New Roman"/>
          <w:spacing w:val="2"/>
          <w:position w:val="8"/>
        </w:rPr>
        <w:t xml:space="preserve"> </w:t>
      </w:r>
      <w:r w:rsidRPr="00B82CA3">
        <w:rPr>
          <w:rFonts w:ascii="Times New Roman" w:hAnsi="Times New Roman" w:cs="Times New Roman"/>
        </w:rPr>
        <w:t xml:space="preserve">Kodeksu </w:t>
      </w:r>
      <w:r w:rsidRPr="00B82CA3">
        <w:rPr>
          <w:rFonts w:ascii="Times New Roman" w:hAnsi="Times New Roman" w:cs="Times New Roman"/>
        </w:rPr>
        <w:lastRenderedPageBreak/>
        <w:t xml:space="preserve">cywilnego tj. opatrzona przez upoważnionych przedstawicieli obu Stron podpisami kwalifikowanymi lub podpisami własnoręcznymi w dwóch (2) jednobrzmiących egzemplarzach, po jednym (1) dla każdej ze Stron, z zastrzeżeniem ust. </w:t>
      </w:r>
      <w:r w:rsidR="003A145A" w:rsidRPr="00B82CA3">
        <w:rPr>
          <w:rFonts w:ascii="Times New Roman" w:hAnsi="Times New Roman" w:cs="Times New Roman"/>
        </w:rPr>
        <w:t>9</w:t>
      </w:r>
      <w:r w:rsidR="00EE1828" w:rsidRPr="00B82CA3">
        <w:rPr>
          <w:rFonts w:ascii="Times New Roman" w:hAnsi="Times New Roman" w:cs="Times New Roman"/>
        </w:rPr>
        <w:t xml:space="preserve"> </w:t>
      </w:r>
      <w:r w:rsidRPr="00B82CA3">
        <w:rPr>
          <w:rFonts w:ascii="Times New Roman" w:hAnsi="Times New Roman" w:cs="Times New Roman"/>
        </w:rPr>
        <w:t>poniżej.</w:t>
      </w:r>
    </w:p>
    <w:p w14:paraId="6584DBEF" w14:textId="675A5A68" w:rsidR="009B4793" w:rsidRPr="00B82CA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B82CA3">
        <w:rPr>
          <w:rFonts w:ascii="Times New Roman" w:hAnsi="Times New Roman" w:cs="Times New Roman"/>
        </w:rPr>
        <w:t>Strony</w:t>
      </w:r>
      <w:r w:rsidRPr="00B82CA3">
        <w:rPr>
          <w:rFonts w:ascii="Times New Roman" w:hAnsi="Times New Roman" w:cs="Times New Roman"/>
          <w:spacing w:val="-10"/>
        </w:rPr>
        <w:t xml:space="preserve"> </w:t>
      </w:r>
      <w:r w:rsidRPr="00B82CA3">
        <w:rPr>
          <w:rFonts w:ascii="Times New Roman" w:hAnsi="Times New Roman" w:cs="Times New Roman"/>
        </w:rPr>
        <w:t>zgodnie</w:t>
      </w:r>
      <w:r w:rsidRPr="00B82CA3">
        <w:rPr>
          <w:rFonts w:ascii="Times New Roman" w:hAnsi="Times New Roman" w:cs="Times New Roman"/>
          <w:spacing w:val="-10"/>
        </w:rPr>
        <w:t xml:space="preserve"> </w:t>
      </w:r>
      <w:r w:rsidRPr="00B82CA3">
        <w:rPr>
          <w:rFonts w:ascii="Times New Roman" w:hAnsi="Times New Roman" w:cs="Times New Roman"/>
        </w:rPr>
        <w:t>oświadczają,</w:t>
      </w:r>
      <w:r w:rsidRPr="00B82CA3">
        <w:rPr>
          <w:rFonts w:ascii="Times New Roman" w:hAnsi="Times New Roman" w:cs="Times New Roman"/>
          <w:spacing w:val="-9"/>
        </w:rPr>
        <w:t xml:space="preserve"> </w:t>
      </w:r>
      <w:r w:rsidRPr="00B82CA3">
        <w:rPr>
          <w:rFonts w:ascii="Times New Roman" w:hAnsi="Times New Roman" w:cs="Times New Roman"/>
        </w:rPr>
        <w:t>że</w:t>
      </w:r>
      <w:r w:rsidRPr="00B82CA3">
        <w:rPr>
          <w:rFonts w:ascii="Times New Roman" w:hAnsi="Times New Roman" w:cs="Times New Roman"/>
          <w:spacing w:val="-8"/>
        </w:rPr>
        <w:t xml:space="preserve"> </w:t>
      </w:r>
      <w:r w:rsidRPr="00B82CA3">
        <w:rPr>
          <w:rFonts w:ascii="Times New Roman" w:hAnsi="Times New Roman" w:cs="Times New Roman"/>
        </w:rPr>
        <w:t>w</w:t>
      </w:r>
      <w:r w:rsidRPr="00B82CA3">
        <w:rPr>
          <w:rFonts w:ascii="Times New Roman" w:hAnsi="Times New Roman" w:cs="Times New Roman"/>
          <w:spacing w:val="-10"/>
        </w:rPr>
        <w:t xml:space="preserve"> </w:t>
      </w:r>
      <w:r w:rsidRPr="00B82CA3">
        <w:rPr>
          <w:rFonts w:ascii="Times New Roman" w:hAnsi="Times New Roman" w:cs="Times New Roman"/>
        </w:rPr>
        <w:t>przypadku</w:t>
      </w:r>
      <w:r w:rsidRPr="00B82CA3">
        <w:rPr>
          <w:rFonts w:ascii="Times New Roman" w:hAnsi="Times New Roman" w:cs="Times New Roman"/>
          <w:spacing w:val="-9"/>
        </w:rPr>
        <w:t xml:space="preserve"> </w:t>
      </w:r>
      <w:r w:rsidRPr="00B82CA3">
        <w:rPr>
          <w:rFonts w:ascii="Times New Roman" w:hAnsi="Times New Roman" w:cs="Times New Roman"/>
        </w:rPr>
        <w:t>zawarcia</w:t>
      </w:r>
      <w:r w:rsidRPr="00B82CA3">
        <w:rPr>
          <w:rFonts w:ascii="Times New Roman" w:hAnsi="Times New Roman" w:cs="Times New Roman"/>
          <w:spacing w:val="-10"/>
        </w:rPr>
        <w:t xml:space="preserve"> </w:t>
      </w:r>
      <w:r w:rsidRPr="00B82CA3">
        <w:rPr>
          <w:rFonts w:ascii="Times New Roman" w:hAnsi="Times New Roman" w:cs="Times New Roman"/>
        </w:rPr>
        <w:t>niniejszej</w:t>
      </w:r>
      <w:r w:rsidRPr="00B82CA3">
        <w:rPr>
          <w:rFonts w:ascii="Times New Roman" w:hAnsi="Times New Roman" w:cs="Times New Roman"/>
          <w:spacing w:val="-5"/>
        </w:rPr>
        <w:t xml:space="preserve"> </w:t>
      </w:r>
      <w:r w:rsidRPr="00B82CA3">
        <w:rPr>
          <w:rFonts w:ascii="Times New Roman" w:hAnsi="Times New Roman" w:cs="Times New Roman"/>
        </w:rPr>
        <w:t>Umowy</w:t>
      </w:r>
      <w:r w:rsidRPr="00B82CA3">
        <w:rPr>
          <w:rFonts w:ascii="Times New Roman" w:hAnsi="Times New Roman" w:cs="Times New Roman"/>
          <w:spacing w:val="-9"/>
        </w:rPr>
        <w:t xml:space="preserve"> </w:t>
      </w:r>
      <w:r w:rsidRPr="00B82CA3">
        <w:rPr>
          <w:rFonts w:ascii="Times New Roman" w:hAnsi="Times New Roman" w:cs="Times New Roman"/>
        </w:rPr>
        <w:t>w</w:t>
      </w:r>
      <w:r w:rsidRPr="00B82CA3">
        <w:rPr>
          <w:rFonts w:ascii="Times New Roman" w:hAnsi="Times New Roman" w:cs="Times New Roman"/>
          <w:spacing w:val="-12"/>
        </w:rPr>
        <w:t xml:space="preserve"> </w:t>
      </w:r>
      <w:r w:rsidRPr="00B82CA3">
        <w:rPr>
          <w:rFonts w:ascii="Times New Roman" w:hAnsi="Times New Roman" w:cs="Times New Roman"/>
        </w:rPr>
        <w:t>formie</w:t>
      </w:r>
      <w:r w:rsidRPr="00B82CA3">
        <w:rPr>
          <w:rFonts w:ascii="Times New Roman" w:hAnsi="Times New Roman" w:cs="Times New Roman"/>
          <w:spacing w:val="-11"/>
        </w:rPr>
        <w:t xml:space="preserve"> </w:t>
      </w:r>
      <w:r w:rsidRPr="00B82CA3">
        <w:rPr>
          <w:rFonts w:ascii="Times New Roman" w:hAnsi="Times New Roman" w:cs="Times New Roman"/>
        </w:rPr>
        <w:t>elektronicznej</w:t>
      </w:r>
      <w:r w:rsidRPr="00B82CA3">
        <w:rPr>
          <w:rFonts w:ascii="Times New Roman" w:hAnsi="Times New Roman" w:cs="Times New Roman"/>
          <w:spacing w:val="-8"/>
        </w:rPr>
        <w:t xml:space="preserve"> </w:t>
      </w:r>
      <w:r w:rsidRPr="00B82CA3">
        <w:rPr>
          <w:rFonts w:ascii="Times New Roman" w:hAnsi="Times New Roman" w:cs="Times New Roman"/>
        </w:rPr>
        <w:t>za pomocą kwalifikowanego podpisu elektronicznego, będącej zgodnie z art. 78</w:t>
      </w:r>
      <w:r w:rsidRPr="00B82CA3">
        <w:rPr>
          <w:rFonts w:ascii="Times New Roman" w:hAnsi="Times New Roman" w:cs="Times New Roman"/>
          <w:vertAlign w:val="superscript"/>
        </w:rPr>
        <w:t>1</w:t>
      </w:r>
      <w:r w:rsidRPr="00B82CA3">
        <w:rPr>
          <w:rFonts w:ascii="Times New Roman" w:hAnsi="Times New Roman" w:cs="Times New Roman"/>
          <w:position w:val="8"/>
        </w:rPr>
        <w:t xml:space="preserve"> </w:t>
      </w:r>
      <w:r w:rsidRPr="00B82CA3">
        <w:rPr>
          <w:rFonts w:ascii="Times New Roman" w:hAnsi="Times New Roman" w:cs="Times New Roman"/>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B82CA3">
        <w:rPr>
          <w:rFonts w:ascii="Times New Roman" w:hAnsi="Times New Roman" w:cs="Times New Roman"/>
          <w:spacing w:val="1"/>
        </w:rPr>
        <w:t xml:space="preserve"> </w:t>
      </w:r>
      <w:r w:rsidRPr="00B82CA3">
        <w:rPr>
          <w:rFonts w:ascii="Times New Roman" w:hAnsi="Times New Roman" w:cs="Times New Roman"/>
        </w:rPr>
        <w:t>Stron.</w:t>
      </w:r>
    </w:p>
    <w:p w14:paraId="34F6407C" w14:textId="77777777" w:rsidR="009B4793" w:rsidRPr="00B82CA3" w:rsidRDefault="009B4793" w:rsidP="009B4793">
      <w:pPr>
        <w:jc w:val="left"/>
        <w:rPr>
          <w:rFonts w:ascii="Times New Roman" w:hAnsi="Times New Roman" w:cs="Times New Roman"/>
          <w:i/>
          <w:iCs/>
        </w:rPr>
      </w:pPr>
    </w:p>
    <w:p w14:paraId="661494A9" w14:textId="77777777" w:rsidR="009B4793" w:rsidRPr="00B82CA3" w:rsidRDefault="009B4793" w:rsidP="00393F36">
      <w:pPr>
        <w:spacing w:after="0" w:line="240" w:lineRule="auto"/>
        <w:jc w:val="left"/>
        <w:rPr>
          <w:rFonts w:ascii="Times New Roman" w:hAnsi="Times New Roman" w:cs="Times New Roman"/>
        </w:rPr>
      </w:pPr>
      <w:r w:rsidRPr="00B82CA3">
        <w:rPr>
          <w:rFonts w:ascii="Times New Roman" w:hAnsi="Times New Roman" w:cs="Times New Roman"/>
          <w:i/>
          <w:iCs/>
        </w:rPr>
        <w:t>Załącznik do Umowy stanowi:</w:t>
      </w:r>
    </w:p>
    <w:p w14:paraId="43F95711" w14:textId="10517F75" w:rsidR="009B4793" w:rsidRPr="00B82CA3" w:rsidRDefault="009B4793" w:rsidP="00393F36">
      <w:pPr>
        <w:spacing w:after="0" w:line="240" w:lineRule="auto"/>
        <w:jc w:val="left"/>
        <w:rPr>
          <w:rFonts w:ascii="Times New Roman" w:hAnsi="Times New Roman" w:cs="Times New Roman"/>
          <w:i/>
          <w:iCs/>
        </w:rPr>
      </w:pPr>
      <w:r w:rsidRPr="00B82CA3">
        <w:rPr>
          <w:rFonts w:ascii="Times New Roman" w:hAnsi="Times New Roman" w:cs="Times New Roman"/>
          <w:i/>
          <w:iCs/>
        </w:rPr>
        <w:t>1. Wzór protokołu odbioru.</w:t>
      </w:r>
    </w:p>
    <w:p w14:paraId="4F8DF7DF" w14:textId="77777777" w:rsidR="009B4793" w:rsidRPr="00B82CA3" w:rsidRDefault="009B4793" w:rsidP="009B4793">
      <w:pPr>
        <w:rPr>
          <w:rFonts w:ascii="Times New Roman" w:hAnsi="Times New Roman" w:cs="Times New Roman"/>
          <w:i/>
          <w:iCs/>
          <w:lang w:val="x-none"/>
        </w:rPr>
      </w:pPr>
    </w:p>
    <w:p w14:paraId="146B17E8" w14:textId="46910B97" w:rsidR="009B4793" w:rsidRPr="00B82CA3" w:rsidRDefault="009B4793" w:rsidP="009B4793">
      <w:pPr>
        <w:rPr>
          <w:rFonts w:ascii="Times New Roman" w:hAnsi="Times New Roman" w:cs="Times New Roman"/>
        </w:rPr>
      </w:pPr>
      <w:r w:rsidRPr="00B82CA3">
        <w:rPr>
          <w:rFonts w:ascii="Times New Roman" w:hAnsi="Times New Roman" w:cs="Times New Roman"/>
          <w:i/>
          <w:iCs/>
          <w:lang w:val="x-none"/>
        </w:rPr>
        <w:t xml:space="preserve">            .............................</w:t>
      </w:r>
      <w:r w:rsidRPr="00B82CA3">
        <w:rPr>
          <w:rFonts w:ascii="Times New Roman" w:hAnsi="Times New Roman" w:cs="Times New Roman"/>
          <w:i/>
          <w:iCs/>
        </w:rPr>
        <w:t>........</w:t>
      </w:r>
      <w:r w:rsidRPr="00B82CA3">
        <w:rPr>
          <w:rFonts w:ascii="Times New Roman" w:hAnsi="Times New Roman" w:cs="Times New Roman"/>
          <w:i/>
          <w:iCs/>
          <w:lang w:val="x-none"/>
        </w:rPr>
        <w:t>..                          .                                           ....................................</w:t>
      </w:r>
    </w:p>
    <w:p w14:paraId="6B80D65A" w14:textId="20B1F7E1" w:rsidR="009B4793" w:rsidRPr="00B82CA3" w:rsidRDefault="009B4793" w:rsidP="009B4793">
      <w:pPr>
        <w:ind w:left="360"/>
        <w:jc w:val="left"/>
        <w:rPr>
          <w:rFonts w:ascii="Times New Roman" w:hAnsi="Times New Roman" w:cs="Times New Roman"/>
          <w:i/>
          <w:iCs/>
          <w:lang w:val="x-none"/>
        </w:rPr>
      </w:pPr>
      <w:r w:rsidRPr="00B82CA3">
        <w:rPr>
          <w:rFonts w:ascii="Times New Roman" w:hAnsi="Times New Roman" w:cs="Times New Roman"/>
          <w:i/>
          <w:iCs/>
          <w:lang w:val="x-none"/>
        </w:rPr>
        <w:t xml:space="preserve">             Zamawiający</w:t>
      </w:r>
      <w:r w:rsidRPr="00B82CA3">
        <w:rPr>
          <w:rFonts w:ascii="Times New Roman" w:hAnsi="Times New Roman" w:cs="Times New Roman"/>
          <w:i/>
          <w:iCs/>
          <w:lang w:val="x-none"/>
        </w:rPr>
        <w:tab/>
      </w:r>
      <w:r w:rsidRPr="00B82CA3">
        <w:rPr>
          <w:rFonts w:ascii="Times New Roman" w:hAnsi="Times New Roman" w:cs="Times New Roman"/>
          <w:i/>
          <w:iCs/>
          <w:lang w:val="x-none"/>
        </w:rPr>
        <w:tab/>
        <w:t xml:space="preserve">                                                                   Wykonawca</w:t>
      </w:r>
    </w:p>
    <w:p w14:paraId="48AC27F1" w14:textId="2F3540E1" w:rsidR="009B4793" w:rsidRPr="00B82CA3" w:rsidRDefault="009B4793" w:rsidP="009B4793">
      <w:pPr>
        <w:jc w:val="right"/>
        <w:rPr>
          <w:rFonts w:ascii="Times New Roman" w:hAnsi="Times New Roman" w:cs="Times New Roman"/>
          <w:i/>
          <w:iCs/>
          <w:lang w:val="x-none"/>
        </w:rPr>
      </w:pPr>
      <w:r w:rsidRPr="00B82CA3">
        <w:rPr>
          <w:i/>
          <w:iCs/>
          <w:lang w:val="x-none"/>
        </w:rPr>
        <w:br w:type="page"/>
      </w:r>
      <w:r w:rsidRPr="00B82CA3">
        <w:rPr>
          <w:rFonts w:ascii="Times New Roman" w:hAnsi="Times New Roman" w:cs="Times New Roman"/>
          <w:color w:val="000000"/>
        </w:rPr>
        <w:lastRenderedPageBreak/>
        <w:t>Załącznik nr 1 do Umowy nr 80.272.</w:t>
      </w:r>
      <w:r w:rsidR="00037B63" w:rsidRPr="00B82CA3">
        <w:rPr>
          <w:rFonts w:ascii="Times New Roman" w:hAnsi="Times New Roman" w:cs="Times New Roman"/>
          <w:color w:val="000000"/>
        </w:rPr>
        <w:t>403</w:t>
      </w:r>
      <w:r w:rsidRPr="00B82CA3">
        <w:rPr>
          <w:rFonts w:ascii="Times New Roman" w:hAnsi="Times New Roman" w:cs="Times New Roman"/>
          <w:color w:val="000000"/>
        </w:rPr>
        <w:t>.2024</w:t>
      </w:r>
    </w:p>
    <w:p w14:paraId="0F851C19" w14:textId="77777777" w:rsidR="009B4793" w:rsidRPr="00B82CA3" w:rsidRDefault="009B4793" w:rsidP="009B4793">
      <w:pPr>
        <w:autoSpaceDE w:val="0"/>
        <w:autoSpaceDN w:val="0"/>
        <w:adjustRightInd w:val="0"/>
        <w:jc w:val="left"/>
        <w:rPr>
          <w:rFonts w:ascii="Times New Roman" w:hAnsi="Times New Roman" w:cs="Times New Roman"/>
          <w:bCs/>
          <w:color w:val="000000"/>
        </w:rPr>
      </w:pPr>
      <w:r w:rsidRPr="00B82CA3">
        <w:rPr>
          <w:rFonts w:ascii="Times New Roman" w:hAnsi="Times New Roman" w:cs="Times New Roman"/>
          <w:bCs/>
          <w:color w:val="000000"/>
        </w:rPr>
        <w:t>……………………………………………….</w:t>
      </w:r>
    </w:p>
    <w:p w14:paraId="3D41A293" w14:textId="6C440B61" w:rsidR="009B4793" w:rsidRPr="00B82CA3" w:rsidRDefault="009B4793" w:rsidP="009B4793">
      <w:pPr>
        <w:autoSpaceDE w:val="0"/>
        <w:autoSpaceDN w:val="0"/>
        <w:adjustRightInd w:val="0"/>
        <w:jc w:val="left"/>
        <w:rPr>
          <w:rFonts w:ascii="Times New Roman" w:hAnsi="Times New Roman" w:cs="Times New Roman"/>
          <w:bCs/>
          <w:color w:val="000000"/>
        </w:rPr>
      </w:pPr>
      <w:r w:rsidRPr="00B82CA3">
        <w:rPr>
          <w:rFonts w:ascii="Times New Roman" w:hAnsi="Times New Roman" w:cs="Times New Roman"/>
          <w:bCs/>
          <w:color w:val="000000"/>
        </w:rPr>
        <w:t>pieczątka Jednostki UJ</w:t>
      </w:r>
    </w:p>
    <w:p w14:paraId="1A06B686" w14:textId="77777777" w:rsidR="009B4793" w:rsidRPr="00B82CA3" w:rsidRDefault="009B4793" w:rsidP="009B4793">
      <w:pPr>
        <w:autoSpaceDE w:val="0"/>
        <w:autoSpaceDN w:val="0"/>
        <w:adjustRightInd w:val="0"/>
        <w:spacing w:after="240"/>
        <w:rPr>
          <w:rFonts w:ascii="Times New Roman" w:hAnsi="Times New Roman" w:cs="Times New Roman"/>
          <w:b/>
          <w:bCs/>
          <w:color w:val="000000"/>
        </w:rPr>
      </w:pPr>
      <w:r w:rsidRPr="00B82CA3">
        <w:rPr>
          <w:rFonts w:ascii="Times New Roman" w:hAnsi="Times New Roman" w:cs="Times New Roman"/>
          <w:b/>
          <w:bCs/>
          <w:color w:val="000000"/>
        </w:rPr>
        <w:t xml:space="preserve">Protokół odbioru towaru / wykonania usługi …………, </w:t>
      </w:r>
    </w:p>
    <w:p w14:paraId="0E94FECF" w14:textId="77777777" w:rsidR="009B4793" w:rsidRPr="00B82CA3" w:rsidRDefault="009B4793" w:rsidP="009B4793">
      <w:pPr>
        <w:autoSpaceDE w:val="0"/>
        <w:autoSpaceDN w:val="0"/>
        <w:adjustRightInd w:val="0"/>
        <w:spacing w:after="240"/>
        <w:rPr>
          <w:rFonts w:ascii="Times New Roman" w:hAnsi="Times New Roman" w:cs="Times New Roman"/>
          <w:color w:val="000000"/>
        </w:rPr>
      </w:pPr>
      <w:r w:rsidRPr="00B82CA3">
        <w:rPr>
          <w:rFonts w:ascii="Times New Roman" w:hAnsi="Times New Roman" w:cs="Times New Roman"/>
          <w:b/>
          <w:bCs/>
          <w:color w:val="000000"/>
        </w:rPr>
        <w:t>dotyczy Zapotrzebowania …………………………………………………………………..</w:t>
      </w:r>
    </w:p>
    <w:p w14:paraId="6EFEE04E" w14:textId="54B62F5E"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 xml:space="preserve">W dniu ………………………. r. w związku z Umową nr ………….…………..…....….. z dnia ……………………..…….. </w:t>
      </w:r>
    </w:p>
    <w:p w14:paraId="0E3315D5" w14:textId="7F244149" w:rsidR="009B4793" w:rsidRPr="00B82CA3" w:rsidRDefault="009B4793" w:rsidP="009B4793">
      <w:pPr>
        <w:tabs>
          <w:tab w:val="right" w:pos="9070"/>
        </w:tabs>
        <w:autoSpaceDE w:val="0"/>
        <w:autoSpaceDN w:val="0"/>
        <w:adjustRightInd w:val="0"/>
        <w:jc w:val="left"/>
        <w:rPr>
          <w:rFonts w:ascii="Times New Roman" w:hAnsi="Times New Roman" w:cs="Times New Roman"/>
          <w:color w:val="000000"/>
        </w:rPr>
      </w:pPr>
      <w:r w:rsidRPr="00B82CA3">
        <w:rPr>
          <w:rFonts w:ascii="Times New Roman" w:hAnsi="Times New Roman" w:cs="Times New Roman"/>
          <w:b/>
          <w:bCs/>
          <w:color w:val="000000"/>
        </w:rPr>
        <w:t xml:space="preserve">DOKONANO / NIE DOKONANO* odbioru: </w:t>
      </w:r>
      <w:r w:rsidRPr="00B82CA3">
        <w:rPr>
          <w:rFonts w:ascii="Times New Roman" w:hAnsi="Times New Roman" w:cs="Times New Roman"/>
          <w:b/>
          <w:bCs/>
          <w:color w:val="000000"/>
        </w:rPr>
        <w:tab/>
      </w:r>
    </w:p>
    <w:p w14:paraId="22175EDC" w14:textId="29C06382"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Dane Wykonawcy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9B4793" w:rsidRPr="00B82CA3" w14:paraId="639B4745" w14:textId="77777777" w:rsidTr="0018689A">
        <w:tc>
          <w:tcPr>
            <w:tcW w:w="543" w:type="dxa"/>
          </w:tcPr>
          <w:p w14:paraId="759EF297"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Lp.</w:t>
            </w:r>
          </w:p>
        </w:tc>
        <w:tc>
          <w:tcPr>
            <w:tcW w:w="6866" w:type="dxa"/>
            <w:gridSpan w:val="6"/>
          </w:tcPr>
          <w:p w14:paraId="6DCD6E6F"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Specyfikacja dostarczonego sprzętu</w:t>
            </w:r>
          </w:p>
        </w:tc>
        <w:tc>
          <w:tcPr>
            <w:tcW w:w="1376" w:type="dxa"/>
            <w:vMerge w:val="restart"/>
          </w:tcPr>
          <w:p w14:paraId="7D128198"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Data odbioru ilościowego</w:t>
            </w:r>
          </w:p>
        </w:tc>
        <w:tc>
          <w:tcPr>
            <w:tcW w:w="1563" w:type="dxa"/>
            <w:vMerge w:val="restart"/>
          </w:tcPr>
          <w:p w14:paraId="4A02AC5D"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Data odbioru Jakościowego</w:t>
            </w:r>
          </w:p>
        </w:tc>
      </w:tr>
      <w:tr w:rsidR="009B4793" w:rsidRPr="00B82CA3" w14:paraId="286F4E9F" w14:textId="77777777" w:rsidTr="0018689A">
        <w:tc>
          <w:tcPr>
            <w:tcW w:w="543" w:type="dxa"/>
          </w:tcPr>
          <w:p w14:paraId="570A19F3"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214" w:type="dxa"/>
          </w:tcPr>
          <w:p w14:paraId="39927118"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Nazwa</w:t>
            </w:r>
          </w:p>
        </w:tc>
        <w:tc>
          <w:tcPr>
            <w:tcW w:w="683" w:type="dxa"/>
          </w:tcPr>
          <w:p w14:paraId="42097C30"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Ilość</w:t>
            </w:r>
          </w:p>
        </w:tc>
        <w:tc>
          <w:tcPr>
            <w:tcW w:w="1190" w:type="dxa"/>
          </w:tcPr>
          <w:p w14:paraId="00EE0872"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Producent</w:t>
            </w:r>
          </w:p>
        </w:tc>
        <w:tc>
          <w:tcPr>
            <w:tcW w:w="1216" w:type="dxa"/>
          </w:tcPr>
          <w:p w14:paraId="46C6AA12"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Model/typ</w:t>
            </w:r>
          </w:p>
        </w:tc>
        <w:tc>
          <w:tcPr>
            <w:tcW w:w="1308" w:type="dxa"/>
          </w:tcPr>
          <w:p w14:paraId="4E775845"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Nr fabryczny</w:t>
            </w:r>
          </w:p>
        </w:tc>
        <w:tc>
          <w:tcPr>
            <w:tcW w:w="1255" w:type="dxa"/>
          </w:tcPr>
          <w:p w14:paraId="53822B4D" w14:textId="77777777" w:rsidR="009B4793" w:rsidRPr="00B82CA3" w:rsidRDefault="009B4793" w:rsidP="0018689A">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Data produkcji sprzętu</w:t>
            </w:r>
          </w:p>
        </w:tc>
        <w:tc>
          <w:tcPr>
            <w:tcW w:w="1376" w:type="dxa"/>
            <w:vMerge/>
          </w:tcPr>
          <w:p w14:paraId="43C419D1"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563" w:type="dxa"/>
            <w:vMerge/>
          </w:tcPr>
          <w:p w14:paraId="551F2F88" w14:textId="77777777" w:rsidR="009B4793" w:rsidRPr="00B82CA3" w:rsidRDefault="009B4793" w:rsidP="0018689A">
            <w:pPr>
              <w:autoSpaceDE w:val="0"/>
              <w:autoSpaceDN w:val="0"/>
              <w:adjustRightInd w:val="0"/>
              <w:jc w:val="left"/>
              <w:rPr>
                <w:rFonts w:ascii="Times New Roman" w:hAnsi="Times New Roman" w:cs="Times New Roman"/>
                <w:color w:val="000000"/>
              </w:rPr>
            </w:pPr>
          </w:p>
        </w:tc>
      </w:tr>
      <w:tr w:rsidR="009B4793" w:rsidRPr="00B82CA3" w14:paraId="779DB60A" w14:textId="77777777" w:rsidTr="0018689A">
        <w:tc>
          <w:tcPr>
            <w:tcW w:w="543" w:type="dxa"/>
          </w:tcPr>
          <w:p w14:paraId="5127F7E9" w14:textId="77777777" w:rsidR="009B4793" w:rsidRPr="00B82CA3" w:rsidRDefault="009B4793" w:rsidP="0018689A">
            <w:pPr>
              <w:autoSpaceDE w:val="0"/>
              <w:autoSpaceDN w:val="0"/>
              <w:adjustRightInd w:val="0"/>
              <w:jc w:val="left"/>
              <w:rPr>
                <w:rFonts w:ascii="Times New Roman" w:hAnsi="Times New Roman" w:cs="Times New Roman"/>
                <w:color w:val="000000"/>
              </w:rPr>
            </w:pPr>
          </w:p>
          <w:p w14:paraId="055E90CC"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214" w:type="dxa"/>
          </w:tcPr>
          <w:p w14:paraId="17E58BD9"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683" w:type="dxa"/>
          </w:tcPr>
          <w:p w14:paraId="5C32BDFA"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190" w:type="dxa"/>
          </w:tcPr>
          <w:p w14:paraId="21AEF7DD"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216" w:type="dxa"/>
          </w:tcPr>
          <w:p w14:paraId="50679D2B"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308" w:type="dxa"/>
          </w:tcPr>
          <w:p w14:paraId="32056A31"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255" w:type="dxa"/>
          </w:tcPr>
          <w:p w14:paraId="14C79F0A"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376" w:type="dxa"/>
          </w:tcPr>
          <w:p w14:paraId="492CEFD0" w14:textId="77777777" w:rsidR="009B4793" w:rsidRPr="00B82CA3" w:rsidRDefault="009B4793" w:rsidP="0018689A">
            <w:pPr>
              <w:autoSpaceDE w:val="0"/>
              <w:autoSpaceDN w:val="0"/>
              <w:adjustRightInd w:val="0"/>
              <w:jc w:val="left"/>
              <w:rPr>
                <w:rFonts w:ascii="Times New Roman" w:hAnsi="Times New Roman" w:cs="Times New Roman"/>
                <w:color w:val="000000"/>
              </w:rPr>
            </w:pPr>
          </w:p>
        </w:tc>
        <w:tc>
          <w:tcPr>
            <w:tcW w:w="1563" w:type="dxa"/>
          </w:tcPr>
          <w:p w14:paraId="5BF8ECB5" w14:textId="77777777" w:rsidR="009B4793" w:rsidRPr="00B82CA3" w:rsidRDefault="009B4793" w:rsidP="0018689A">
            <w:pPr>
              <w:autoSpaceDE w:val="0"/>
              <w:autoSpaceDN w:val="0"/>
              <w:adjustRightInd w:val="0"/>
              <w:jc w:val="left"/>
              <w:rPr>
                <w:rFonts w:ascii="Times New Roman" w:hAnsi="Times New Roman" w:cs="Times New Roman"/>
                <w:color w:val="000000"/>
              </w:rPr>
            </w:pPr>
          </w:p>
        </w:tc>
      </w:tr>
    </w:tbl>
    <w:p w14:paraId="423268DC" w14:textId="000B1BF5"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 xml:space="preserve">Zgodnie z Umową odbiór Sprzętu powinien nastąpić do dnia .............................. </w:t>
      </w:r>
    </w:p>
    <w:p w14:paraId="11B4AE0E" w14:textId="5D127FDF"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 xml:space="preserve">Odbiór Sprzętu został wykonany w terminie/nie został wykonany w terminie* </w:t>
      </w:r>
    </w:p>
    <w:p w14:paraId="5B861538" w14:textId="77777777"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b/>
          <w:color w:val="000000"/>
        </w:rPr>
        <w:t>BEZ UWAG I ZASTRZEŻEŃ / UWAGI I ZASTRZEŻENIA</w:t>
      </w:r>
      <w:r w:rsidRPr="00B82CA3">
        <w:rPr>
          <w:rFonts w:ascii="Times New Roman" w:hAnsi="Times New Roman" w:cs="Times New Roman"/>
          <w:color w:val="000000"/>
        </w:rPr>
        <w:t xml:space="preserve">* </w:t>
      </w:r>
    </w:p>
    <w:p w14:paraId="63B5CAE6" w14:textId="161FCD45"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w:t>
      </w:r>
    </w:p>
    <w:p w14:paraId="5035D124" w14:textId="77777777" w:rsidR="009B4793" w:rsidRPr="00B82CA3" w:rsidRDefault="009B4793" w:rsidP="009B4793">
      <w:pPr>
        <w:autoSpaceDE w:val="0"/>
        <w:autoSpaceDN w:val="0"/>
        <w:adjustRightInd w:val="0"/>
        <w:spacing w:after="120"/>
        <w:jc w:val="left"/>
        <w:rPr>
          <w:rFonts w:ascii="Times New Roman" w:hAnsi="Times New Roman" w:cs="Times New Roman"/>
          <w:color w:val="000000"/>
        </w:rPr>
      </w:pPr>
      <w:r w:rsidRPr="00B82CA3">
        <w:rPr>
          <w:rFonts w:ascii="Times New Roman" w:hAnsi="Times New Roman" w:cs="Times New Roman"/>
          <w:color w:val="000000"/>
        </w:rPr>
        <w:t>Dotyczy faktury nr ……………………………………………..….. z dnia …………………………………..</w:t>
      </w:r>
    </w:p>
    <w:p w14:paraId="3BA52805" w14:textId="77777777" w:rsidR="009B4793" w:rsidRPr="00B82CA3" w:rsidRDefault="009B4793" w:rsidP="009B4793">
      <w:pPr>
        <w:autoSpaceDE w:val="0"/>
        <w:autoSpaceDN w:val="0"/>
        <w:adjustRightInd w:val="0"/>
        <w:spacing w:after="120"/>
        <w:jc w:val="left"/>
        <w:rPr>
          <w:rFonts w:ascii="Times New Roman" w:hAnsi="Times New Roman" w:cs="Times New Roman"/>
          <w:color w:val="000000"/>
        </w:rPr>
      </w:pPr>
      <w:r w:rsidRPr="00B82CA3">
        <w:rPr>
          <w:rFonts w:ascii="Times New Roman" w:hAnsi="Times New Roman" w:cs="Times New Roman"/>
          <w:color w:val="000000"/>
        </w:rPr>
        <w:t>Nr dokumentu SAP ……………………………………………………………………………..…………………..</w:t>
      </w:r>
    </w:p>
    <w:p w14:paraId="10F80513" w14:textId="56E0EA6A" w:rsidR="009B4793" w:rsidRPr="00B82CA3" w:rsidRDefault="009B4793" w:rsidP="004046CD">
      <w:pPr>
        <w:autoSpaceDE w:val="0"/>
        <w:autoSpaceDN w:val="0"/>
        <w:adjustRightInd w:val="0"/>
        <w:spacing w:after="120"/>
        <w:jc w:val="left"/>
        <w:rPr>
          <w:rFonts w:ascii="Times New Roman" w:hAnsi="Times New Roman" w:cs="Times New Roman"/>
          <w:color w:val="000000"/>
        </w:rPr>
      </w:pPr>
      <w:r w:rsidRPr="00B82CA3">
        <w:rPr>
          <w:rFonts w:ascii="Times New Roman" w:hAnsi="Times New Roman" w:cs="Times New Roman"/>
          <w:color w:val="000000"/>
        </w:rPr>
        <w:t>Wartość towaru/usługi ……………………………………………………………………………………………..</w:t>
      </w:r>
    </w:p>
    <w:p w14:paraId="690CF75D" w14:textId="77777777"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 xml:space="preserve">……………………………………….. </w:t>
      </w:r>
      <w:r w:rsidRPr="00B82CA3">
        <w:rPr>
          <w:rFonts w:ascii="Times New Roman" w:hAnsi="Times New Roman" w:cs="Times New Roman"/>
          <w:color w:val="000000"/>
        </w:rPr>
        <w:tab/>
      </w:r>
      <w:r w:rsidRPr="00B82CA3">
        <w:rPr>
          <w:rFonts w:ascii="Times New Roman" w:hAnsi="Times New Roman" w:cs="Times New Roman"/>
          <w:color w:val="000000"/>
        </w:rPr>
        <w:tab/>
      </w:r>
      <w:r w:rsidRPr="00B82CA3">
        <w:rPr>
          <w:rFonts w:ascii="Times New Roman" w:hAnsi="Times New Roman" w:cs="Times New Roman"/>
          <w:color w:val="000000"/>
        </w:rPr>
        <w:tab/>
      </w:r>
      <w:r w:rsidRPr="00B82CA3">
        <w:rPr>
          <w:rFonts w:ascii="Times New Roman" w:hAnsi="Times New Roman" w:cs="Times New Roman"/>
          <w:color w:val="000000"/>
        </w:rPr>
        <w:tab/>
        <w:t>……………………………</w:t>
      </w:r>
    </w:p>
    <w:p w14:paraId="317A9A6E" w14:textId="77777777" w:rsidR="009B4793" w:rsidRPr="00B82CA3" w:rsidRDefault="009B4793" w:rsidP="004046CD">
      <w:pPr>
        <w:spacing w:after="0" w:line="240" w:lineRule="auto"/>
        <w:jc w:val="left"/>
        <w:rPr>
          <w:rFonts w:ascii="Times New Roman" w:hAnsi="Times New Roman" w:cs="Times New Roman"/>
          <w:color w:val="000000"/>
        </w:rPr>
      </w:pPr>
      <w:r w:rsidRPr="00B82CA3">
        <w:rPr>
          <w:rFonts w:ascii="Times New Roman" w:hAnsi="Times New Roman" w:cs="Times New Roman"/>
          <w:color w:val="000000"/>
        </w:rPr>
        <w:t xml:space="preserve">podpis osoby odbierającej towar/usługę </w:t>
      </w:r>
    </w:p>
    <w:p w14:paraId="47833A2A" w14:textId="06FEA720" w:rsidR="009B4793" w:rsidRPr="00B82CA3" w:rsidRDefault="009B4793" w:rsidP="004046CD">
      <w:pPr>
        <w:spacing w:after="0" w:line="240" w:lineRule="auto"/>
        <w:jc w:val="left"/>
        <w:rPr>
          <w:rFonts w:ascii="Times New Roman" w:hAnsi="Times New Roman" w:cs="Times New Roman"/>
          <w:color w:val="000000"/>
        </w:rPr>
      </w:pPr>
      <w:r w:rsidRPr="00B82CA3">
        <w:rPr>
          <w:rFonts w:ascii="Times New Roman" w:hAnsi="Times New Roman" w:cs="Times New Roman"/>
          <w:color w:val="000000"/>
        </w:rPr>
        <w:t xml:space="preserve">w imieniu Zamawiającego </w:t>
      </w:r>
      <w:r w:rsidRPr="00B82CA3">
        <w:rPr>
          <w:rFonts w:ascii="Times New Roman" w:hAnsi="Times New Roman" w:cs="Times New Roman"/>
          <w:color w:val="000000"/>
        </w:rPr>
        <w:tab/>
      </w:r>
      <w:r w:rsidRPr="00B82CA3">
        <w:rPr>
          <w:rFonts w:ascii="Times New Roman" w:hAnsi="Times New Roman" w:cs="Times New Roman"/>
          <w:color w:val="000000"/>
        </w:rPr>
        <w:tab/>
      </w:r>
      <w:r w:rsidRPr="00B82CA3">
        <w:rPr>
          <w:rFonts w:ascii="Times New Roman" w:hAnsi="Times New Roman" w:cs="Times New Roman"/>
          <w:color w:val="000000"/>
        </w:rPr>
        <w:tab/>
      </w:r>
      <w:r w:rsidR="004046CD" w:rsidRPr="00B82CA3">
        <w:rPr>
          <w:rFonts w:ascii="Times New Roman" w:hAnsi="Times New Roman" w:cs="Times New Roman"/>
          <w:color w:val="000000"/>
        </w:rPr>
        <w:t xml:space="preserve">                              </w:t>
      </w:r>
      <w:r w:rsidRPr="00B82CA3">
        <w:rPr>
          <w:rFonts w:ascii="Times New Roman" w:hAnsi="Times New Roman" w:cs="Times New Roman"/>
          <w:color w:val="000000"/>
        </w:rPr>
        <w:t>W imieniu Wykonawcy</w:t>
      </w:r>
    </w:p>
    <w:p w14:paraId="14CDFDBC" w14:textId="77777777"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Telefon kontaktowy: ……………………………………………..</w:t>
      </w:r>
    </w:p>
    <w:p w14:paraId="3D8BC5B3" w14:textId="77777777" w:rsidR="009B4793" w:rsidRPr="00B82CA3" w:rsidRDefault="009B4793" w:rsidP="009B4793">
      <w:pPr>
        <w:autoSpaceDE w:val="0"/>
        <w:autoSpaceDN w:val="0"/>
        <w:adjustRightInd w:val="0"/>
        <w:jc w:val="left"/>
        <w:rPr>
          <w:rFonts w:ascii="Times New Roman" w:hAnsi="Times New Roman" w:cs="Times New Roman"/>
          <w:color w:val="000000"/>
        </w:rPr>
      </w:pPr>
      <w:r w:rsidRPr="00B82CA3">
        <w:rPr>
          <w:rFonts w:ascii="Times New Roman" w:hAnsi="Times New Roman" w:cs="Times New Roman"/>
          <w:color w:val="000000"/>
        </w:rPr>
        <w:t>Adres e-mail: ………………………………………………………..</w:t>
      </w:r>
    </w:p>
    <w:p w14:paraId="24E461A2" w14:textId="77B73E61" w:rsidR="009B4793" w:rsidRPr="009B4793" w:rsidRDefault="009B4793" w:rsidP="009B4793">
      <w:pPr>
        <w:tabs>
          <w:tab w:val="left" w:pos="3105"/>
        </w:tabs>
        <w:rPr>
          <w:rFonts w:ascii="Times New Roman" w:hAnsi="Times New Roman" w:cs="Times New Roman"/>
        </w:rPr>
      </w:pPr>
      <w:r w:rsidRPr="00B82CA3">
        <w:rPr>
          <w:rFonts w:ascii="Times New Roman" w:hAnsi="Times New Roman" w:cs="Times New Roman"/>
          <w:color w:val="000000"/>
        </w:rPr>
        <w:t>*Niepotrzebne skreślić</w:t>
      </w:r>
    </w:p>
    <w:sectPr w:rsidR="009B4793" w:rsidRPr="009B4793" w:rsidSect="00FD4690">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1AED" w14:textId="77777777" w:rsidR="00352179" w:rsidRDefault="00352179" w:rsidP="00AD6206">
      <w:pPr>
        <w:spacing w:after="0" w:line="240" w:lineRule="auto"/>
      </w:pPr>
      <w:r>
        <w:separator/>
      </w:r>
    </w:p>
  </w:endnote>
  <w:endnote w:type="continuationSeparator" w:id="0">
    <w:p w14:paraId="11D6EE78" w14:textId="77777777" w:rsidR="00352179" w:rsidRDefault="00352179"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modern"/>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3E02" w14:textId="77777777" w:rsidR="002F6BC4" w:rsidRDefault="002F6B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3B8A" w14:textId="77777777" w:rsidR="002F6BC4" w:rsidRDefault="002F6B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4EA19" w14:textId="77777777" w:rsidR="00352179" w:rsidRDefault="00352179" w:rsidP="00AD6206">
      <w:pPr>
        <w:spacing w:after="0" w:line="240" w:lineRule="auto"/>
      </w:pPr>
      <w:r>
        <w:separator/>
      </w:r>
    </w:p>
  </w:footnote>
  <w:footnote w:type="continuationSeparator" w:id="0">
    <w:p w14:paraId="0F80BBD9" w14:textId="77777777" w:rsidR="00352179" w:rsidRDefault="00352179" w:rsidP="00AD6206">
      <w:pPr>
        <w:spacing w:after="0" w:line="240" w:lineRule="auto"/>
      </w:pPr>
      <w:r>
        <w:continuationSeparator/>
      </w:r>
    </w:p>
  </w:footnote>
  <w:footnote w:id="1">
    <w:p w14:paraId="5C4268D1" w14:textId="77777777" w:rsidR="009B4793" w:rsidRPr="00A34FD1" w:rsidRDefault="009B4793" w:rsidP="009B4793">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EDF4" w14:textId="77777777" w:rsidR="002F6BC4" w:rsidRDefault="002F6B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681145EC" w:rsidR="00F83378" w:rsidRDefault="00F83378" w:rsidP="00E133D9">
    <w:pPr>
      <w:pStyle w:val="Nagwek"/>
      <w:rPr>
        <w:rFonts w:ascii="Times New Roman" w:hAnsi="Times New Roman"/>
        <w:i/>
      </w:rPr>
    </w:pPr>
  </w:p>
  <w:p w14:paraId="464FA86A" w14:textId="77777777" w:rsidR="00C770CC" w:rsidRDefault="00C770CC" w:rsidP="00FE0F7D">
    <w:pPr>
      <w:pStyle w:val="Nagwek"/>
      <w:rPr>
        <w:rFonts w:ascii="Times New Roman" w:hAnsi="Times New Roman"/>
        <w:i/>
        <w:sz w:val="16"/>
        <w:szCs w:val="16"/>
      </w:rPr>
    </w:pPr>
  </w:p>
  <w:p w14:paraId="16C87C31" w14:textId="77777777" w:rsidR="00C770CC" w:rsidRDefault="00C770CC" w:rsidP="00FE0F7D">
    <w:pPr>
      <w:pStyle w:val="Nagwek"/>
      <w:rPr>
        <w:rFonts w:ascii="Times New Roman" w:hAnsi="Times New Roman"/>
        <w:i/>
        <w:sz w:val="16"/>
        <w:szCs w:val="16"/>
      </w:rPr>
    </w:pPr>
  </w:p>
  <w:p w14:paraId="7564B67A" w14:textId="4C0D64A5"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4" w:name="_Hlk164072145"/>
    <w:r w:rsidR="007D2A13" w:rsidRPr="007D2A13">
      <w:rPr>
        <w:rFonts w:ascii="Times New Roman" w:hAnsi="Times New Roman" w:cs="Times New Roman"/>
        <w:i/>
        <w:iCs/>
        <w:sz w:val="20"/>
        <w:szCs w:val="20"/>
      </w:rPr>
      <w:t>Wyłonienie Wykonawcy w zakresie dostawy wraz z montażem serwer</w:t>
    </w:r>
    <w:r w:rsidR="004350BE">
      <w:rPr>
        <w:rFonts w:ascii="Times New Roman" w:hAnsi="Times New Roman" w:cs="Times New Roman"/>
        <w:i/>
        <w:iCs/>
        <w:sz w:val="20"/>
        <w:szCs w:val="20"/>
      </w:rPr>
      <w:t>ów</w:t>
    </w:r>
    <w:r w:rsidR="007D2A13" w:rsidRPr="007D2A13">
      <w:rPr>
        <w:rFonts w:ascii="Times New Roman" w:hAnsi="Times New Roman" w:cs="Times New Roman"/>
        <w:i/>
        <w:iCs/>
        <w:sz w:val="20"/>
        <w:szCs w:val="20"/>
      </w:rPr>
      <w:t xml:space="preserve"> plików dla Małopolskiego Centrum Biotechnologii Uniwersytetu Jagiellońskiego</w:t>
    </w:r>
  </w:p>
  <w:p w14:paraId="0B81F1BE" w14:textId="7FEEFD60" w:rsidR="00E522B6" w:rsidRDefault="00E522B6" w:rsidP="00FE0F7D">
    <w:pPr>
      <w:pStyle w:val="Nagwek"/>
      <w:rPr>
        <w:rFonts w:ascii="Times New Roman" w:hAnsi="Times New Roman" w:cs="Times New Roman"/>
        <w:i/>
        <w:iCs/>
        <w:sz w:val="20"/>
        <w:szCs w:val="20"/>
      </w:rPr>
    </w:pPr>
    <w:r w:rsidRPr="00426E37">
      <w:rPr>
        <w:noProof/>
      </w:rPr>
      <w:drawing>
        <wp:inline distT="0" distB="0" distL="0" distR="0" wp14:anchorId="0E7B3E25" wp14:editId="290BC512">
          <wp:extent cx="1893278" cy="837411"/>
          <wp:effectExtent l="0" t="0" r="0" b="1270"/>
          <wp:docPr id="837096623" name="Obraz 837096623"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p>
  <w:bookmarkEnd w:id="4"/>
  <w:p w14:paraId="5932AB38" w14:textId="77777777" w:rsidR="00C770CC" w:rsidRDefault="00C770CC" w:rsidP="00AD6206">
    <w:pPr>
      <w:pStyle w:val="Nagwek"/>
      <w:jc w:val="right"/>
      <w:rPr>
        <w:rFonts w:ascii="Times New Roman" w:hAnsi="Times New Roman"/>
        <w:i/>
        <w:sz w:val="20"/>
        <w:szCs w:val="20"/>
      </w:rPr>
    </w:pPr>
  </w:p>
  <w:p w14:paraId="7DB29EB9" w14:textId="45762DD4"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7D2A13">
      <w:rPr>
        <w:rFonts w:ascii="Times New Roman" w:hAnsi="Times New Roman"/>
        <w:i/>
        <w:sz w:val="20"/>
        <w:szCs w:val="20"/>
      </w:rPr>
      <w:t>403</w:t>
    </w:r>
    <w:r w:rsidR="003A0F51">
      <w:rPr>
        <w:rFonts w:ascii="Times New Roman" w:hAnsi="Times New Roman"/>
        <w:i/>
        <w:sz w:val="20"/>
        <w:szCs w:val="20"/>
      </w:rPr>
      <w:t>.2024</w:t>
    </w:r>
  </w:p>
  <w:p w14:paraId="48802973" w14:textId="77777777" w:rsidR="00F83378" w:rsidRPr="009C4A42" w:rsidRDefault="00F83378">
    <w:pPr>
      <w:pStyle w:val="Nagwek"/>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4CBF" w14:textId="77777777" w:rsidR="002F6BC4" w:rsidRDefault="002F6B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0"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4" w15:restartNumberingAfterBreak="0">
    <w:nsid w:val="00A3240D"/>
    <w:multiLevelType w:val="hybridMultilevel"/>
    <w:tmpl w:val="728C0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A47178"/>
    <w:multiLevelType w:val="hybridMultilevel"/>
    <w:tmpl w:val="CA08390C"/>
    <w:lvl w:ilvl="0" w:tplc="078282C2">
      <w:start w:val="1"/>
      <w:numFmt w:val="lowerRoman"/>
      <w:lvlText w:val="%1."/>
      <w:lvlJc w:val="left"/>
      <w:pPr>
        <w:ind w:left="720" w:hanging="360"/>
      </w:pPr>
    </w:lvl>
    <w:lvl w:ilvl="1" w:tplc="C4347180">
      <w:start w:val="1"/>
      <w:numFmt w:val="lowerLetter"/>
      <w:lvlText w:val="%2."/>
      <w:lvlJc w:val="left"/>
      <w:pPr>
        <w:ind w:left="1440" w:hanging="360"/>
      </w:pPr>
    </w:lvl>
    <w:lvl w:ilvl="2" w:tplc="BF8AA91C">
      <w:start w:val="1"/>
      <w:numFmt w:val="lowerRoman"/>
      <w:lvlText w:val="%3."/>
      <w:lvlJc w:val="right"/>
      <w:pPr>
        <w:ind w:left="2160" w:hanging="180"/>
      </w:pPr>
    </w:lvl>
    <w:lvl w:ilvl="3" w:tplc="0756A734">
      <w:start w:val="1"/>
      <w:numFmt w:val="decimal"/>
      <w:lvlText w:val="%4."/>
      <w:lvlJc w:val="left"/>
      <w:pPr>
        <w:ind w:left="2880" w:hanging="360"/>
      </w:pPr>
    </w:lvl>
    <w:lvl w:ilvl="4" w:tplc="24EAA252">
      <w:start w:val="1"/>
      <w:numFmt w:val="lowerLetter"/>
      <w:lvlText w:val="%5."/>
      <w:lvlJc w:val="left"/>
      <w:pPr>
        <w:ind w:left="3600" w:hanging="360"/>
      </w:pPr>
    </w:lvl>
    <w:lvl w:ilvl="5" w:tplc="C79E8A56">
      <w:start w:val="1"/>
      <w:numFmt w:val="lowerRoman"/>
      <w:lvlText w:val="%6."/>
      <w:lvlJc w:val="right"/>
      <w:pPr>
        <w:ind w:left="4320" w:hanging="180"/>
      </w:pPr>
    </w:lvl>
    <w:lvl w:ilvl="6" w:tplc="8D404EE0">
      <w:start w:val="1"/>
      <w:numFmt w:val="decimal"/>
      <w:lvlText w:val="%7."/>
      <w:lvlJc w:val="left"/>
      <w:pPr>
        <w:ind w:left="5040" w:hanging="360"/>
      </w:pPr>
    </w:lvl>
    <w:lvl w:ilvl="7" w:tplc="457CF306">
      <w:start w:val="1"/>
      <w:numFmt w:val="lowerLetter"/>
      <w:lvlText w:val="%8."/>
      <w:lvlJc w:val="left"/>
      <w:pPr>
        <w:ind w:left="5760" w:hanging="360"/>
      </w:pPr>
    </w:lvl>
    <w:lvl w:ilvl="8" w:tplc="F5206BA6">
      <w:start w:val="1"/>
      <w:numFmt w:val="lowerRoman"/>
      <w:lvlText w:val="%9."/>
      <w:lvlJc w:val="right"/>
      <w:pPr>
        <w:ind w:left="6480" w:hanging="180"/>
      </w:p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26DF1"/>
    <w:multiLevelType w:val="hybridMultilevel"/>
    <w:tmpl w:val="FD2E800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0344308"/>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11F109C9"/>
    <w:multiLevelType w:val="hybridMultilevel"/>
    <w:tmpl w:val="99B064B0"/>
    <w:lvl w:ilvl="0" w:tplc="74F429A4">
      <w:start w:val="1"/>
      <w:numFmt w:val="decimal"/>
      <w:lvlText w:val="%1."/>
      <w:lvlJc w:val="left"/>
      <w:pPr>
        <w:ind w:left="360" w:hanging="360"/>
      </w:pPr>
    </w:lvl>
    <w:lvl w:ilvl="1" w:tplc="ED267B34">
      <w:start w:val="1"/>
      <w:numFmt w:val="lowerLetter"/>
      <w:lvlText w:val="%2."/>
      <w:lvlJc w:val="left"/>
      <w:pPr>
        <w:ind w:left="1080" w:hanging="360"/>
      </w:pPr>
    </w:lvl>
    <w:lvl w:ilvl="2" w:tplc="13F634B0">
      <w:start w:val="1"/>
      <w:numFmt w:val="lowerRoman"/>
      <w:lvlText w:val="%3."/>
      <w:lvlJc w:val="right"/>
      <w:pPr>
        <w:ind w:left="1800" w:hanging="180"/>
      </w:pPr>
    </w:lvl>
    <w:lvl w:ilvl="3" w:tplc="9DDEE89A">
      <w:start w:val="1"/>
      <w:numFmt w:val="decimal"/>
      <w:lvlText w:val="%4."/>
      <w:lvlJc w:val="left"/>
      <w:pPr>
        <w:ind w:left="2520" w:hanging="360"/>
      </w:pPr>
    </w:lvl>
    <w:lvl w:ilvl="4" w:tplc="12E64834">
      <w:start w:val="1"/>
      <w:numFmt w:val="lowerLetter"/>
      <w:lvlText w:val="%5."/>
      <w:lvlJc w:val="left"/>
      <w:pPr>
        <w:ind w:left="3240" w:hanging="360"/>
      </w:pPr>
    </w:lvl>
    <w:lvl w:ilvl="5" w:tplc="6E0A1740">
      <w:start w:val="1"/>
      <w:numFmt w:val="lowerRoman"/>
      <w:lvlText w:val="%6."/>
      <w:lvlJc w:val="right"/>
      <w:pPr>
        <w:ind w:left="3960" w:hanging="180"/>
      </w:pPr>
    </w:lvl>
    <w:lvl w:ilvl="6" w:tplc="4C9C516E">
      <w:start w:val="1"/>
      <w:numFmt w:val="decimal"/>
      <w:lvlText w:val="%7."/>
      <w:lvlJc w:val="left"/>
      <w:pPr>
        <w:ind w:left="4680" w:hanging="360"/>
      </w:pPr>
    </w:lvl>
    <w:lvl w:ilvl="7" w:tplc="683E7B54">
      <w:start w:val="1"/>
      <w:numFmt w:val="lowerLetter"/>
      <w:lvlText w:val="%8."/>
      <w:lvlJc w:val="left"/>
      <w:pPr>
        <w:ind w:left="5400" w:hanging="360"/>
      </w:pPr>
    </w:lvl>
    <w:lvl w:ilvl="8" w:tplc="D79AB834">
      <w:start w:val="1"/>
      <w:numFmt w:val="lowerRoman"/>
      <w:lvlText w:val="%9."/>
      <w:lvlJc w:val="right"/>
      <w:pPr>
        <w:ind w:left="6120" w:hanging="18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28206C"/>
    <w:multiLevelType w:val="multilevel"/>
    <w:tmpl w:val="65469BB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1" w15:restartNumberingAfterBreak="0">
    <w:nsid w:val="1432798B"/>
    <w:multiLevelType w:val="hybridMultilevel"/>
    <w:tmpl w:val="99B064B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15D71679"/>
    <w:multiLevelType w:val="hybridMultilevel"/>
    <w:tmpl w:val="A8CC1B22"/>
    <w:lvl w:ilvl="0" w:tplc="4094D5EC">
      <w:start w:val="1"/>
      <w:numFmt w:val="lowerLetter"/>
      <w:lvlText w:val="%1."/>
      <w:lvlJc w:val="left"/>
      <w:pPr>
        <w:ind w:left="720" w:hanging="360"/>
      </w:pPr>
    </w:lvl>
    <w:lvl w:ilvl="1" w:tplc="7452FD7C">
      <w:start w:val="1"/>
      <w:numFmt w:val="lowerLetter"/>
      <w:lvlText w:val="%2."/>
      <w:lvlJc w:val="left"/>
      <w:pPr>
        <w:ind w:left="1440" w:hanging="360"/>
      </w:pPr>
    </w:lvl>
    <w:lvl w:ilvl="2" w:tplc="3EB4CB18">
      <w:start w:val="1"/>
      <w:numFmt w:val="lowerRoman"/>
      <w:lvlText w:val="%3."/>
      <w:lvlJc w:val="right"/>
      <w:pPr>
        <w:ind w:left="2160" w:hanging="180"/>
      </w:pPr>
    </w:lvl>
    <w:lvl w:ilvl="3" w:tplc="1232520E">
      <w:start w:val="1"/>
      <w:numFmt w:val="decimal"/>
      <w:lvlText w:val="%4."/>
      <w:lvlJc w:val="left"/>
      <w:pPr>
        <w:ind w:left="2880" w:hanging="360"/>
      </w:pPr>
    </w:lvl>
    <w:lvl w:ilvl="4" w:tplc="41B2A68A">
      <w:start w:val="1"/>
      <w:numFmt w:val="lowerLetter"/>
      <w:lvlText w:val="%5."/>
      <w:lvlJc w:val="left"/>
      <w:pPr>
        <w:ind w:left="3600" w:hanging="360"/>
      </w:pPr>
    </w:lvl>
    <w:lvl w:ilvl="5" w:tplc="71E6E610">
      <w:start w:val="1"/>
      <w:numFmt w:val="lowerRoman"/>
      <w:lvlText w:val="%6."/>
      <w:lvlJc w:val="right"/>
      <w:pPr>
        <w:ind w:left="4320" w:hanging="180"/>
      </w:pPr>
    </w:lvl>
    <w:lvl w:ilvl="6" w:tplc="A69C524E">
      <w:start w:val="1"/>
      <w:numFmt w:val="decimal"/>
      <w:lvlText w:val="%7."/>
      <w:lvlJc w:val="left"/>
      <w:pPr>
        <w:ind w:left="5040" w:hanging="360"/>
      </w:pPr>
    </w:lvl>
    <w:lvl w:ilvl="7" w:tplc="D0168110">
      <w:start w:val="1"/>
      <w:numFmt w:val="lowerLetter"/>
      <w:lvlText w:val="%8."/>
      <w:lvlJc w:val="left"/>
      <w:pPr>
        <w:ind w:left="5760" w:hanging="360"/>
      </w:pPr>
    </w:lvl>
    <w:lvl w:ilvl="8" w:tplc="B142B83A">
      <w:start w:val="1"/>
      <w:numFmt w:val="lowerRoman"/>
      <w:lvlText w:val="%9."/>
      <w:lvlJc w:val="right"/>
      <w:pPr>
        <w:ind w:left="6480" w:hanging="180"/>
      </w:pPr>
    </w:lvl>
  </w:abstractNum>
  <w:abstractNum w:abstractNumId="3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195D2BB0"/>
    <w:multiLevelType w:val="hybridMultilevel"/>
    <w:tmpl w:val="79E24BFA"/>
    <w:lvl w:ilvl="0" w:tplc="3AE85968">
      <w:start w:val="1"/>
      <w:numFmt w:val="lowerRoman"/>
      <w:lvlText w:val="%1."/>
      <w:lvlJc w:val="left"/>
      <w:pPr>
        <w:ind w:left="720" w:hanging="360"/>
      </w:pPr>
    </w:lvl>
    <w:lvl w:ilvl="1" w:tplc="692EAB1A">
      <w:start w:val="1"/>
      <w:numFmt w:val="lowerLetter"/>
      <w:lvlText w:val="%2."/>
      <w:lvlJc w:val="left"/>
      <w:pPr>
        <w:ind w:left="1440" w:hanging="360"/>
      </w:pPr>
    </w:lvl>
    <w:lvl w:ilvl="2" w:tplc="AAD4F622">
      <w:start w:val="1"/>
      <w:numFmt w:val="lowerRoman"/>
      <w:lvlText w:val="%3."/>
      <w:lvlJc w:val="right"/>
      <w:pPr>
        <w:ind w:left="2160" w:hanging="180"/>
      </w:pPr>
    </w:lvl>
    <w:lvl w:ilvl="3" w:tplc="2EE8F2B0">
      <w:start w:val="1"/>
      <w:numFmt w:val="decimal"/>
      <w:lvlText w:val="%4."/>
      <w:lvlJc w:val="left"/>
      <w:pPr>
        <w:ind w:left="2880" w:hanging="360"/>
      </w:pPr>
    </w:lvl>
    <w:lvl w:ilvl="4" w:tplc="F904AD96">
      <w:start w:val="1"/>
      <w:numFmt w:val="lowerLetter"/>
      <w:lvlText w:val="%5."/>
      <w:lvlJc w:val="left"/>
      <w:pPr>
        <w:ind w:left="3600" w:hanging="360"/>
      </w:pPr>
    </w:lvl>
    <w:lvl w:ilvl="5" w:tplc="C9E4D03A">
      <w:start w:val="1"/>
      <w:numFmt w:val="lowerRoman"/>
      <w:lvlText w:val="%6."/>
      <w:lvlJc w:val="right"/>
      <w:pPr>
        <w:ind w:left="4320" w:hanging="180"/>
      </w:pPr>
    </w:lvl>
    <w:lvl w:ilvl="6" w:tplc="D960C526">
      <w:start w:val="1"/>
      <w:numFmt w:val="decimal"/>
      <w:lvlText w:val="%7."/>
      <w:lvlJc w:val="left"/>
      <w:pPr>
        <w:ind w:left="5040" w:hanging="360"/>
      </w:pPr>
    </w:lvl>
    <w:lvl w:ilvl="7" w:tplc="F6C46670">
      <w:start w:val="1"/>
      <w:numFmt w:val="lowerLetter"/>
      <w:lvlText w:val="%8."/>
      <w:lvlJc w:val="left"/>
      <w:pPr>
        <w:ind w:left="5760" w:hanging="360"/>
      </w:pPr>
    </w:lvl>
    <w:lvl w:ilvl="8" w:tplc="456EE736">
      <w:start w:val="1"/>
      <w:numFmt w:val="lowerRoman"/>
      <w:lvlText w:val="%9."/>
      <w:lvlJc w:val="right"/>
      <w:pPr>
        <w:ind w:left="6480" w:hanging="180"/>
      </w:pPr>
    </w:lvl>
  </w:abstractNum>
  <w:abstractNum w:abstractNumId="38" w15:restartNumberingAfterBreak="0">
    <w:nsid w:val="19B5775B"/>
    <w:multiLevelType w:val="hybridMultilevel"/>
    <w:tmpl w:val="5330B346"/>
    <w:lvl w:ilvl="0" w:tplc="0F800370">
      <w:start w:val="1"/>
      <w:numFmt w:val="decimal"/>
      <w:lvlText w:val="%1."/>
      <w:lvlJc w:val="left"/>
      <w:pPr>
        <w:ind w:left="720" w:hanging="360"/>
      </w:pPr>
    </w:lvl>
    <w:lvl w:ilvl="1" w:tplc="5534253C">
      <w:start w:val="1"/>
      <w:numFmt w:val="lowerLetter"/>
      <w:lvlText w:val="%2."/>
      <w:lvlJc w:val="left"/>
      <w:pPr>
        <w:ind w:left="1440" w:hanging="360"/>
      </w:pPr>
    </w:lvl>
    <w:lvl w:ilvl="2" w:tplc="F71200A8">
      <w:start w:val="1"/>
      <w:numFmt w:val="lowerRoman"/>
      <w:lvlText w:val="%3."/>
      <w:lvlJc w:val="left"/>
      <w:pPr>
        <w:ind w:left="2160" w:hanging="180"/>
      </w:pPr>
    </w:lvl>
    <w:lvl w:ilvl="3" w:tplc="9CCA99D4">
      <w:start w:val="1"/>
      <w:numFmt w:val="lowerRoman"/>
      <w:lvlText w:val="%4."/>
      <w:lvlJc w:val="right"/>
      <w:pPr>
        <w:ind w:left="2880" w:hanging="360"/>
      </w:pPr>
    </w:lvl>
    <w:lvl w:ilvl="4" w:tplc="EBCC9F34">
      <w:start w:val="1"/>
      <w:numFmt w:val="lowerLetter"/>
      <w:lvlText w:val="%5."/>
      <w:lvlJc w:val="left"/>
      <w:pPr>
        <w:ind w:left="3600" w:hanging="360"/>
      </w:pPr>
    </w:lvl>
    <w:lvl w:ilvl="5" w:tplc="1908A558">
      <w:start w:val="1"/>
      <w:numFmt w:val="lowerRoman"/>
      <w:lvlText w:val="%6."/>
      <w:lvlJc w:val="right"/>
      <w:pPr>
        <w:ind w:left="4320" w:hanging="180"/>
      </w:pPr>
    </w:lvl>
    <w:lvl w:ilvl="6" w:tplc="920EA7C8">
      <w:start w:val="1"/>
      <w:numFmt w:val="decimal"/>
      <w:lvlText w:val="%7."/>
      <w:lvlJc w:val="left"/>
      <w:pPr>
        <w:ind w:left="5040" w:hanging="360"/>
      </w:pPr>
    </w:lvl>
    <w:lvl w:ilvl="7" w:tplc="19728A1C">
      <w:start w:val="1"/>
      <w:numFmt w:val="lowerLetter"/>
      <w:lvlText w:val="%8."/>
      <w:lvlJc w:val="left"/>
      <w:pPr>
        <w:ind w:left="5760" w:hanging="360"/>
      </w:pPr>
    </w:lvl>
    <w:lvl w:ilvl="8" w:tplc="F2DA4CA6">
      <w:start w:val="1"/>
      <w:numFmt w:val="lowerRoman"/>
      <w:lvlText w:val="%9."/>
      <w:lvlJc w:val="right"/>
      <w:pPr>
        <w:ind w:left="6480" w:hanging="180"/>
      </w:pPr>
    </w:lvl>
  </w:abstractNum>
  <w:abstractNum w:abstractNumId="39" w15:restartNumberingAfterBreak="0">
    <w:nsid w:val="1AB419EA"/>
    <w:multiLevelType w:val="hybridMultilevel"/>
    <w:tmpl w:val="6D442F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C065B0"/>
    <w:multiLevelType w:val="hybridMultilevel"/>
    <w:tmpl w:val="D9D096EA"/>
    <w:lvl w:ilvl="0" w:tplc="38AEB490">
      <w:start w:val="1"/>
      <w:numFmt w:val="lowerRoman"/>
      <w:lvlText w:val="%1."/>
      <w:lvlJc w:val="left"/>
      <w:pPr>
        <w:ind w:left="720" w:hanging="360"/>
      </w:pPr>
    </w:lvl>
    <w:lvl w:ilvl="1" w:tplc="A3DEEAC2">
      <w:start w:val="1"/>
      <w:numFmt w:val="lowerLetter"/>
      <w:lvlText w:val="%2."/>
      <w:lvlJc w:val="left"/>
      <w:pPr>
        <w:ind w:left="1440" w:hanging="360"/>
      </w:pPr>
    </w:lvl>
    <w:lvl w:ilvl="2" w:tplc="BB1A4D30">
      <w:start w:val="1"/>
      <w:numFmt w:val="lowerRoman"/>
      <w:lvlText w:val="%3."/>
      <w:lvlJc w:val="right"/>
      <w:pPr>
        <w:ind w:left="2160" w:hanging="180"/>
      </w:pPr>
    </w:lvl>
    <w:lvl w:ilvl="3" w:tplc="B53072D6">
      <w:start w:val="1"/>
      <w:numFmt w:val="decimal"/>
      <w:lvlText w:val="%4."/>
      <w:lvlJc w:val="left"/>
      <w:pPr>
        <w:ind w:left="2880" w:hanging="360"/>
      </w:pPr>
    </w:lvl>
    <w:lvl w:ilvl="4" w:tplc="1DCC885C">
      <w:start w:val="1"/>
      <w:numFmt w:val="lowerLetter"/>
      <w:lvlText w:val="%5."/>
      <w:lvlJc w:val="left"/>
      <w:pPr>
        <w:ind w:left="3600" w:hanging="360"/>
      </w:pPr>
    </w:lvl>
    <w:lvl w:ilvl="5" w:tplc="AFEEF4AC">
      <w:start w:val="1"/>
      <w:numFmt w:val="lowerRoman"/>
      <w:lvlText w:val="%6."/>
      <w:lvlJc w:val="right"/>
      <w:pPr>
        <w:ind w:left="4320" w:hanging="180"/>
      </w:pPr>
    </w:lvl>
    <w:lvl w:ilvl="6" w:tplc="04FEF82A">
      <w:start w:val="1"/>
      <w:numFmt w:val="decimal"/>
      <w:lvlText w:val="%7."/>
      <w:lvlJc w:val="left"/>
      <w:pPr>
        <w:ind w:left="5040" w:hanging="360"/>
      </w:pPr>
    </w:lvl>
    <w:lvl w:ilvl="7" w:tplc="149056DC">
      <w:start w:val="1"/>
      <w:numFmt w:val="lowerLetter"/>
      <w:lvlText w:val="%8."/>
      <w:lvlJc w:val="left"/>
      <w:pPr>
        <w:ind w:left="5760" w:hanging="360"/>
      </w:pPr>
    </w:lvl>
    <w:lvl w:ilvl="8" w:tplc="A5B82624">
      <w:start w:val="1"/>
      <w:numFmt w:val="lowerRoman"/>
      <w:lvlText w:val="%9."/>
      <w:lvlJc w:val="right"/>
      <w:pPr>
        <w:ind w:left="6480" w:hanging="180"/>
      </w:pPr>
    </w:lvl>
  </w:abstractNum>
  <w:abstractNum w:abstractNumId="4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4" w15:restartNumberingAfterBreak="0">
    <w:nsid w:val="1FD55361"/>
    <w:multiLevelType w:val="hybridMultilevel"/>
    <w:tmpl w:val="04069368"/>
    <w:lvl w:ilvl="0" w:tplc="68840038">
      <w:start w:val="1"/>
      <w:numFmt w:val="lowerLetter"/>
      <w:lvlText w:val="%1."/>
      <w:lvlJc w:val="left"/>
      <w:pPr>
        <w:ind w:left="720" w:hanging="360"/>
      </w:pPr>
    </w:lvl>
    <w:lvl w:ilvl="1" w:tplc="D8B071F6">
      <w:start w:val="1"/>
      <w:numFmt w:val="lowerLetter"/>
      <w:lvlText w:val="%2."/>
      <w:lvlJc w:val="left"/>
      <w:pPr>
        <w:ind w:left="1440" w:hanging="360"/>
      </w:pPr>
    </w:lvl>
    <w:lvl w:ilvl="2" w:tplc="4F4A4D84">
      <w:start w:val="1"/>
      <w:numFmt w:val="lowerRoman"/>
      <w:lvlText w:val="%3."/>
      <w:lvlJc w:val="right"/>
      <w:pPr>
        <w:ind w:left="2160" w:hanging="180"/>
      </w:pPr>
    </w:lvl>
    <w:lvl w:ilvl="3" w:tplc="4224D056">
      <w:start w:val="1"/>
      <w:numFmt w:val="decimal"/>
      <w:lvlText w:val="%4."/>
      <w:lvlJc w:val="left"/>
      <w:pPr>
        <w:ind w:left="2880" w:hanging="360"/>
      </w:pPr>
    </w:lvl>
    <w:lvl w:ilvl="4" w:tplc="1BBC3F0E">
      <w:start w:val="1"/>
      <w:numFmt w:val="lowerLetter"/>
      <w:lvlText w:val="%5."/>
      <w:lvlJc w:val="left"/>
      <w:pPr>
        <w:ind w:left="3600" w:hanging="360"/>
      </w:pPr>
    </w:lvl>
    <w:lvl w:ilvl="5" w:tplc="6E30C4F8">
      <w:start w:val="1"/>
      <w:numFmt w:val="lowerRoman"/>
      <w:lvlText w:val="%6."/>
      <w:lvlJc w:val="right"/>
      <w:pPr>
        <w:ind w:left="4320" w:hanging="180"/>
      </w:pPr>
    </w:lvl>
    <w:lvl w:ilvl="6" w:tplc="D8A01B06">
      <w:start w:val="1"/>
      <w:numFmt w:val="decimal"/>
      <w:lvlText w:val="%7."/>
      <w:lvlJc w:val="left"/>
      <w:pPr>
        <w:ind w:left="5040" w:hanging="360"/>
      </w:pPr>
    </w:lvl>
    <w:lvl w:ilvl="7" w:tplc="3ADEC05E">
      <w:start w:val="1"/>
      <w:numFmt w:val="lowerLetter"/>
      <w:lvlText w:val="%8."/>
      <w:lvlJc w:val="left"/>
      <w:pPr>
        <w:ind w:left="5760" w:hanging="360"/>
      </w:pPr>
    </w:lvl>
    <w:lvl w:ilvl="8" w:tplc="6B2CF612">
      <w:start w:val="1"/>
      <w:numFmt w:val="lowerRoman"/>
      <w:lvlText w:val="%9."/>
      <w:lvlJc w:val="right"/>
      <w:pPr>
        <w:ind w:left="6480" w:hanging="180"/>
      </w:pPr>
    </w:lvl>
  </w:abstractNum>
  <w:abstractNum w:abstractNumId="45"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6"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8"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50"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AC6C5E"/>
    <w:multiLevelType w:val="hybridMultilevel"/>
    <w:tmpl w:val="113EBA2A"/>
    <w:lvl w:ilvl="0" w:tplc="FFFFFFFF">
      <w:start w:val="1"/>
      <w:numFmt w:val="decimal"/>
      <w:lvlText w:val="%1."/>
      <w:lvlJc w:val="left"/>
      <w:pPr>
        <w:ind w:left="720" w:hanging="360"/>
      </w:pPr>
    </w:lvl>
    <w:lvl w:ilvl="1" w:tplc="FFFFFFFF">
      <w:start w:val="1"/>
      <w:numFmt w:val="lowerLetter"/>
      <w:lvlText w:val="%2."/>
      <w:lvlJc w:val="left"/>
      <w:pPr>
        <w:ind w:left="1495"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BA9306A"/>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7" w15:restartNumberingAfterBreak="0">
    <w:nsid w:val="327149D2"/>
    <w:multiLevelType w:val="hybridMultilevel"/>
    <w:tmpl w:val="99EC7296"/>
    <w:lvl w:ilvl="0" w:tplc="6328587C">
      <w:start w:val="1"/>
      <w:numFmt w:val="decimal"/>
      <w:lvlText w:val="%1."/>
      <w:lvlJc w:val="left"/>
      <w:pPr>
        <w:ind w:left="720" w:hanging="360"/>
      </w:pPr>
    </w:lvl>
    <w:lvl w:ilvl="1" w:tplc="1E0285F6">
      <w:start w:val="1"/>
      <w:numFmt w:val="lowerLetter"/>
      <w:lvlText w:val="%2."/>
      <w:lvlJc w:val="left"/>
      <w:pPr>
        <w:ind w:left="1440" w:hanging="360"/>
      </w:pPr>
    </w:lvl>
    <w:lvl w:ilvl="2" w:tplc="B1B62092">
      <w:start w:val="1"/>
      <w:numFmt w:val="lowerRoman"/>
      <w:lvlText w:val="%3."/>
      <w:lvlJc w:val="left"/>
      <w:pPr>
        <w:ind w:left="2160" w:hanging="180"/>
      </w:pPr>
    </w:lvl>
    <w:lvl w:ilvl="3" w:tplc="F8E4C7F2">
      <w:start w:val="1"/>
      <w:numFmt w:val="decimal"/>
      <w:lvlText w:val="%4."/>
      <w:lvlJc w:val="left"/>
      <w:pPr>
        <w:ind w:left="2880" w:hanging="360"/>
      </w:pPr>
    </w:lvl>
    <w:lvl w:ilvl="4" w:tplc="4A04F6F2">
      <w:start w:val="1"/>
      <w:numFmt w:val="lowerLetter"/>
      <w:lvlText w:val="%5."/>
      <w:lvlJc w:val="left"/>
      <w:pPr>
        <w:ind w:left="3600" w:hanging="360"/>
      </w:pPr>
    </w:lvl>
    <w:lvl w:ilvl="5" w:tplc="34A86302">
      <w:start w:val="1"/>
      <w:numFmt w:val="lowerRoman"/>
      <w:lvlText w:val="%6."/>
      <w:lvlJc w:val="right"/>
      <w:pPr>
        <w:ind w:left="4320" w:hanging="180"/>
      </w:pPr>
    </w:lvl>
    <w:lvl w:ilvl="6" w:tplc="E3F6070E">
      <w:start w:val="1"/>
      <w:numFmt w:val="decimal"/>
      <w:lvlText w:val="%7."/>
      <w:lvlJc w:val="left"/>
      <w:pPr>
        <w:ind w:left="5040" w:hanging="360"/>
      </w:pPr>
    </w:lvl>
    <w:lvl w:ilvl="7" w:tplc="03869A3C">
      <w:start w:val="1"/>
      <w:numFmt w:val="lowerLetter"/>
      <w:lvlText w:val="%8."/>
      <w:lvlJc w:val="left"/>
      <w:pPr>
        <w:ind w:left="5760" w:hanging="360"/>
      </w:pPr>
    </w:lvl>
    <w:lvl w:ilvl="8" w:tplc="7A688132">
      <w:start w:val="1"/>
      <w:numFmt w:val="lowerRoman"/>
      <w:lvlText w:val="%9."/>
      <w:lvlJc w:val="right"/>
      <w:pPr>
        <w:ind w:left="6480" w:hanging="180"/>
      </w:pPr>
    </w:lvl>
  </w:abstractNum>
  <w:abstractNum w:abstractNumId="58" w15:restartNumberingAfterBreak="0">
    <w:nsid w:val="36BA426A"/>
    <w:multiLevelType w:val="hybridMultilevel"/>
    <w:tmpl w:val="300CAA54"/>
    <w:lvl w:ilvl="0" w:tplc="ED464A6A">
      <w:start w:val="1"/>
      <w:numFmt w:val="lowerRoman"/>
      <w:lvlText w:val="%1."/>
      <w:lvlJc w:val="left"/>
      <w:pPr>
        <w:ind w:left="720" w:hanging="360"/>
      </w:pPr>
    </w:lvl>
    <w:lvl w:ilvl="1" w:tplc="47142162">
      <w:start w:val="1"/>
      <w:numFmt w:val="lowerLetter"/>
      <w:lvlText w:val="%2."/>
      <w:lvlJc w:val="left"/>
      <w:pPr>
        <w:ind w:left="1440" w:hanging="360"/>
      </w:pPr>
    </w:lvl>
    <w:lvl w:ilvl="2" w:tplc="22382E32">
      <w:start w:val="1"/>
      <w:numFmt w:val="lowerRoman"/>
      <w:lvlText w:val="%3."/>
      <w:lvlJc w:val="right"/>
      <w:pPr>
        <w:ind w:left="2160" w:hanging="180"/>
      </w:pPr>
    </w:lvl>
    <w:lvl w:ilvl="3" w:tplc="A1A254DA">
      <w:start w:val="1"/>
      <w:numFmt w:val="decimal"/>
      <w:lvlText w:val="%4."/>
      <w:lvlJc w:val="left"/>
      <w:pPr>
        <w:ind w:left="2880" w:hanging="360"/>
      </w:pPr>
    </w:lvl>
    <w:lvl w:ilvl="4" w:tplc="AD58982E">
      <w:start w:val="1"/>
      <w:numFmt w:val="lowerLetter"/>
      <w:lvlText w:val="%5."/>
      <w:lvlJc w:val="left"/>
      <w:pPr>
        <w:ind w:left="3600" w:hanging="360"/>
      </w:pPr>
    </w:lvl>
    <w:lvl w:ilvl="5" w:tplc="8AC42C6A">
      <w:start w:val="1"/>
      <w:numFmt w:val="lowerRoman"/>
      <w:lvlText w:val="%6."/>
      <w:lvlJc w:val="right"/>
      <w:pPr>
        <w:ind w:left="4320" w:hanging="180"/>
      </w:pPr>
    </w:lvl>
    <w:lvl w:ilvl="6" w:tplc="334A1754">
      <w:start w:val="1"/>
      <w:numFmt w:val="decimal"/>
      <w:lvlText w:val="%7."/>
      <w:lvlJc w:val="left"/>
      <w:pPr>
        <w:ind w:left="5040" w:hanging="360"/>
      </w:pPr>
    </w:lvl>
    <w:lvl w:ilvl="7" w:tplc="69ECD8CC">
      <w:start w:val="1"/>
      <w:numFmt w:val="lowerLetter"/>
      <w:lvlText w:val="%8."/>
      <w:lvlJc w:val="left"/>
      <w:pPr>
        <w:ind w:left="5760" w:hanging="360"/>
      </w:pPr>
    </w:lvl>
    <w:lvl w:ilvl="8" w:tplc="8312DAB0">
      <w:start w:val="1"/>
      <w:numFmt w:val="lowerRoman"/>
      <w:lvlText w:val="%9."/>
      <w:lvlJc w:val="right"/>
      <w:pPr>
        <w:ind w:left="6480" w:hanging="180"/>
      </w:pPr>
    </w:lvl>
  </w:abstractNum>
  <w:abstractNum w:abstractNumId="59"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0" w15:restartNumberingAfterBreak="0">
    <w:nsid w:val="38735553"/>
    <w:multiLevelType w:val="hybridMultilevel"/>
    <w:tmpl w:val="1674DBE8"/>
    <w:lvl w:ilvl="0" w:tplc="0B1A23B8">
      <w:start w:val="1"/>
      <w:numFmt w:val="lowerRoman"/>
      <w:lvlText w:val="%1."/>
      <w:lvlJc w:val="left"/>
      <w:pPr>
        <w:ind w:left="720" w:hanging="360"/>
      </w:pPr>
    </w:lvl>
    <w:lvl w:ilvl="1" w:tplc="91A25B8A">
      <w:start w:val="1"/>
      <w:numFmt w:val="lowerLetter"/>
      <w:lvlText w:val="%2."/>
      <w:lvlJc w:val="left"/>
      <w:pPr>
        <w:ind w:left="1440" w:hanging="360"/>
      </w:pPr>
    </w:lvl>
    <w:lvl w:ilvl="2" w:tplc="50BE14D2">
      <w:start w:val="1"/>
      <w:numFmt w:val="lowerRoman"/>
      <w:lvlText w:val="%3."/>
      <w:lvlJc w:val="right"/>
      <w:pPr>
        <w:ind w:left="2160" w:hanging="180"/>
      </w:pPr>
    </w:lvl>
    <w:lvl w:ilvl="3" w:tplc="0EF07EF8">
      <w:start w:val="1"/>
      <w:numFmt w:val="decimal"/>
      <w:lvlText w:val="%4."/>
      <w:lvlJc w:val="left"/>
      <w:pPr>
        <w:ind w:left="2880" w:hanging="360"/>
      </w:pPr>
    </w:lvl>
    <w:lvl w:ilvl="4" w:tplc="8E667FD4">
      <w:start w:val="1"/>
      <w:numFmt w:val="lowerLetter"/>
      <w:lvlText w:val="%5."/>
      <w:lvlJc w:val="left"/>
      <w:pPr>
        <w:ind w:left="3600" w:hanging="360"/>
      </w:pPr>
    </w:lvl>
    <w:lvl w:ilvl="5" w:tplc="45729522">
      <w:start w:val="1"/>
      <w:numFmt w:val="lowerRoman"/>
      <w:lvlText w:val="%6."/>
      <w:lvlJc w:val="right"/>
      <w:pPr>
        <w:ind w:left="4320" w:hanging="180"/>
      </w:pPr>
    </w:lvl>
    <w:lvl w:ilvl="6" w:tplc="C04A5A2E">
      <w:start w:val="1"/>
      <w:numFmt w:val="decimal"/>
      <w:lvlText w:val="%7."/>
      <w:lvlJc w:val="left"/>
      <w:pPr>
        <w:ind w:left="5040" w:hanging="360"/>
      </w:pPr>
    </w:lvl>
    <w:lvl w:ilvl="7" w:tplc="23549EFE">
      <w:start w:val="1"/>
      <w:numFmt w:val="lowerLetter"/>
      <w:lvlText w:val="%8."/>
      <w:lvlJc w:val="left"/>
      <w:pPr>
        <w:ind w:left="5760" w:hanging="360"/>
      </w:pPr>
    </w:lvl>
    <w:lvl w:ilvl="8" w:tplc="086C7F8C">
      <w:start w:val="1"/>
      <w:numFmt w:val="lowerRoman"/>
      <w:lvlText w:val="%9."/>
      <w:lvlJc w:val="right"/>
      <w:pPr>
        <w:ind w:left="6480" w:hanging="180"/>
      </w:pPr>
    </w:lvl>
  </w:abstractNum>
  <w:abstractNum w:abstractNumId="61" w15:restartNumberingAfterBreak="0">
    <w:nsid w:val="391B0387"/>
    <w:multiLevelType w:val="hybridMultilevel"/>
    <w:tmpl w:val="E7D6852E"/>
    <w:lvl w:ilvl="0" w:tplc="D1368C9C">
      <w:start w:val="1"/>
      <w:numFmt w:val="lowerLetter"/>
      <w:lvlText w:val="%1."/>
      <w:lvlJc w:val="left"/>
      <w:pPr>
        <w:ind w:left="720" w:hanging="360"/>
      </w:pPr>
    </w:lvl>
    <w:lvl w:ilvl="1" w:tplc="9F12ED7E">
      <w:start w:val="1"/>
      <w:numFmt w:val="lowerLetter"/>
      <w:lvlText w:val="%2."/>
      <w:lvlJc w:val="left"/>
      <w:pPr>
        <w:ind w:left="1440" w:hanging="360"/>
      </w:pPr>
    </w:lvl>
    <w:lvl w:ilvl="2" w:tplc="7CAA24D6">
      <w:start w:val="1"/>
      <w:numFmt w:val="lowerRoman"/>
      <w:lvlText w:val="%3."/>
      <w:lvlJc w:val="right"/>
      <w:pPr>
        <w:ind w:left="2160" w:hanging="180"/>
      </w:pPr>
    </w:lvl>
    <w:lvl w:ilvl="3" w:tplc="784EE020">
      <w:start w:val="1"/>
      <w:numFmt w:val="decimal"/>
      <w:lvlText w:val="%4."/>
      <w:lvlJc w:val="left"/>
      <w:pPr>
        <w:ind w:left="2880" w:hanging="360"/>
      </w:pPr>
    </w:lvl>
    <w:lvl w:ilvl="4" w:tplc="E7286D90">
      <w:start w:val="1"/>
      <w:numFmt w:val="lowerLetter"/>
      <w:lvlText w:val="%5."/>
      <w:lvlJc w:val="left"/>
      <w:pPr>
        <w:ind w:left="3600" w:hanging="360"/>
      </w:pPr>
    </w:lvl>
    <w:lvl w:ilvl="5" w:tplc="86C2446C">
      <w:start w:val="1"/>
      <w:numFmt w:val="lowerRoman"/>
      <w:lvlText w:val="%6."/>
      <w:lvlJc w:val="right"/>
      <w:pPr>
        <w:ind w:left="4320" w:hanging="180"/>
      </w:pPr>
    </w:lvl>
    <w:lvl w:ilvl="6" w:tplc="62E45C0A">
      <w:start w:val="1"/>
      <w:numFmt w:val="decimal"/>
      <w:lvlText w:val="%7."/>
      <w:lvlJc w:val="left"/>
      <w:pPr>
        <w:ind w:left="5040" w:hanging="360"/>
      </w:pPr>
    </w:lvl>
    <w:lvl w:ilvl="7" w:tplc="42E823EE">
      <w:start w:val="1"/>
      <w:numFmt w:val="lowerLetter"/>
      <w:lvlText w:val="%8."/>
      <w:lvlJc w:val="left"/>
      <w:pPr>
        <w:ind w:left="5760" w:hanging="360"/>
      </w:pPr>
    </w:lvl>
    <w:lvl w:ilvl="8" w:tplc="E1C011F4">
      <w:start w:val="1"/>
      <w:numFmt w:val="lowerRoman"/>
      <w:lvlText w:val="%9."/>
      <w:lvlJc w:val="right"/>
      <w:pPr>
        <w:ind w:left="6480" w:hanging="180"/>
      </w:pPr>
    </w:lvl>
  </w:abstractNum>
  <w:abstractNum w:abstractNumId="62"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3" w15:restartNumberingAfterBreak="0">
    <w:nsid w:val="3FE1632E"/>
    <w:multiLevelType w:val="hybridMultilevel"/>
    <w:tmpl w:val="6B1467A8"/>
    <w:lvl w:ilvl="0" w:tplc="32960BD8">
      <w:start w:val="1"/>
      <w:numFmt w:val="upperLetter"/>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422B2705"/>
    <w:multiLevelType w:val="multilevel"/>
    <w:tmpl w:val="6C009CCC"/>
    <w:lvl w:ilvl="0">
      <w:start w:val="1"/>
      <w:numFmt w:val="decimal"/>
      <w:lvlText w:val="%1."/>
      <w:lvlJc w:val="left"/>
      <w:pPr>
        <w:tabs>
          <w:tab w:val="num" w:pos="1080"/>
        </w:tabs>
        <w:ind w:left="1080" w:hanging="1080"/>
      </w:pPr>
      <w:rPr>
        <w:sz w:val="20"/>
        <w:szCs w:val="20"/>
      </w:r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66" w15:restartNumberingAfterBreak="0">
    <w:nsid w:val="43A556DB"/>
    <w:multiLevelType w:val="hybridMultilevel"/>
    <w:tmpl w:val="AE407772"/>
    <w:lvl w:ilvl="0" w:tplc="0D247602">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367BD4"/>
    <w:multiLevelType w:val="hybridMultilevel"/>
    <w:tmpl w:val="A63A71E6"/>
    <w:lvl w:ilvl="0" w:tplc="26B8BEDC">
      <w:start w:val="1"/>
      <w:numFmt w:val="lowerLetter"/>
      <w:lvlText w:val="%1."/>
      <w:lvlJc w:val="left"/>
      <w:pPr>
        <w:ind w:left="720" w:hanging="360"/>
      </w:pPr>
    </w:lvl>
    <w:lvl w:ilvl="1" w:tplc="76F89DD6">
      <w:start w:val="1"/>
      <w:numFmt w:val="lowerLetter"/>
      <w:lvlText w:val="%2."/>
      <w:lvlJc w:val="left"/>
      <w:pPr>
        <w:ind w:left="1440" w:hanging="360"/>
      </w:pPr>
    </w:lvl>
    <w:lvl w:ilvl="2" w:tplc="B33A28DC">
      <w:start w:val="1"/>
      <w:numFmt w:val="lowerRoman"/>
      <w:lvlText w:val="%3."/>
      <w:lvlJc w:val="right"/>
      <w:pPr>
        <w:ind w:left="2160" w:hanging="180"/>
      </w:pPr>
    </w:lvl>
    <w:lvl w:ilvl="3" w:tplc="D9341AA0">
      <w:start w:val="1"/>
      <w:numFmt w:val="decimal"/>
      <w:lvlText w:val="%4."/>
      <w:lvlJc w:val="left"/>
      <w:pPr>
        <w:ind w:left="2880" w:hanging="360"/>
      </w:pPr>
    </w:lvl>
    <w:lvl w:ilvl="4" w:tplc="B83E9214">
      <w:start w:val="1"/>
      <w:numFmt w:val="lowerLetter"/>
      <w:lvlText w:val="%5."/>
      <w:lvlJc w:val="left"/>
      <w:pPr>
        <w:ind w:left="3600" w:hanging="360"/>
      </w:pPr>
    </w:lvl>
    <w:lvl w:ilvl="5" w:tplc="AFCC93E8">
      <w:start w:val="1"/>
      <w:numFmt w:val="lowerRoman"/>
      <w:lvlText w:val="%6."/>
      <w:lvlJc w:val="right"/>
      <w:pPr>
        <w:ind w:left="4320" w:hanging="180"/>
      </w:pPr>
    </w:lvl>
    <w:lvl w:ilvl="6" w:tplc="C4405E9E">
      <w:start w:val="1"/>
      <w:numFmt w:val="decimal"/>
      <w:lvlText w:val="%7."/>
      <w:lvlJc w:val="left"/>
      <w:pPr>
        <w:ind w:left="5040" w:hanging="360"/>
      </w:pPr>
    </w:lvl>
    <w:lvl w:ilvl="7" w:tplc="333CFD66">
      <w:start w:val="1"/>
      <w:numFmt w:val="lowerLetter"/>
      <w:lvlText w:val="%8."/>
      <w:lvlJc w:val="left"/>
      <w:pPr>
        <w:ind w:left="5760" w:hanging="360"/>
      </w:pPr>
    </w:lvl>
    <w:lvl w:ilvl="8" w:tplc="BC8829E8">
      <w:start w:val="1"/>
      <w:numFmt w:val="lowerRoman"/>
      <w:lvlText w:val="%9."/>
      <w:lvlJc w:val="right"/>
      <w:pPr>
        <w:ind w:left="6480" w:hanging="180"/>
      </w:pPr>
    </w:lvl>
  </w:abstractNum>
  <w:abstractNum w:abstractNumId="68" w15:restartNumberingAfterBreak="0">
    <w:nsid w:val="47670F36"/>
    <w:multiLevelType w:val="hybridMultilevel"/>
    <w:tmpl w:val="85243134"/>
    <w:lvl w:ilvl="0" w:tplc="25BCF2E4">
      <w:start w:val="1"/>
      <w:numFmt w:val="decimal"/>
      <w:lvlText w:val="2.%1."/>
      <w:lvlJc w:val="left"/>
      <w:pPr>
        <w:tabs>
          <w:tab w:val="num" w:pos="1778"/>
        </w:tabs>
        <w:ind w:left="1778"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4D562855"/>
    <w:multiLevelType w:val="hybridMultilevel"/>
    <w:tmpl w:val="1D580174"/>
    <w:lvl w:ilvl="0" w:tplc="3D4E2A46">
      <w:start w:val="1"/>
      <w:numFmt w:val="lowerRoman"/>
      <w:lvlText w:val="%1."/>
      <w:lvlJc w:val="left"/>
      <w:pPr>
        <w:ind w:left="720" w:hanging="360"/>
      </w:pPr>
    </w:lvl>
    <w:lvl w:ilvl="1" w:tplc="0336AC24">
      <w:start w:val="1"/>
      <w:numFmt w:val="lowerLetter"/>
      <w:lvlText w:val="%2."/>
      <w:lvlJc w:val="left"/>
      <w:pPr>
        <w:ind w:left="1440" w:hanging="360"/>
      </w:pPr>
    </w:lvl>
    <w:lvl w:ilvl="2" w:tplc="91FCF27C">
      <w:start w:val="1"/>
      <w:numFmt w:val="lowerRoman"/>
      <w:lvlText w:val="%3."/>
      <w:lvlJc w:val="right"/>
      <w:pPr>
        <w:ind w:left="2160" w:hanging="180"/>
      </w:pPr>
    </w:lvl>
    <w:lvl w:ilvl="3" w:tplc="09123FEE">
      <w:start w:val="1"/>
      <w:numFmt w:val="decimal"/>
      <w:lvlText w:val="%4."/>
      <w:lvlJc w:val="left"/>
      <w:pPr>
        <w:ind w:left="2880" w:hanging="360"/>
      </w:pPr>
    </w:lvl>
    <w:lvl w:ilvl="4" w:tplc="0B44AE48">
      <w:start w:val="1"/>
      <w:numFmt w:val="lowerLetter"/>
      <w:lvlText w:val="%5."/>
      <w:lvlJc w:val="left"/>
      <w:pPr>
        <w:ind w:left="3600" w:hanging="360"/>
      </w:pPr>
    </w:lvl>
    <w:lvl w:ilvl="5" w:tplc="7D049592">
      <w:start w:val="1"/>
      <w:numFmt w:val="lowerRoman"/>
      <w:lvlText w:val="%6."/>
      <w:lvlJc w:val="right"/>
      <w:pPr>
        <w:ind w:left="4320" w:hanging="180"/>
      </w:pPr>
    </w:lvl>
    <w:lvl w:ilvl="6" w:tplc="8922671E">
      <w:start w:val="1"/>
      <w:numFmt w:val="decimal"/>
      <w:lvlText w:val="%7."/>
      <w:lvlJc w:val="left"/>
      <w:pPr>
        <w:ind w:left="5040" w:hanging="360"/>
      </w:pPr>
    </w:lvl>
    <w:lvl w:ilvl="7" w:tplc="69D22184">
      <w:start w:val="1"/>
      <w:numFmt w:val="lowerLetter"/>
      <w:lvlText w:val="%8."/>
      <w:lvlJc w:val="left"/>
      <w:pPr>
        <w:ind w:left="5760" w:hanging="360"/>
      </w:pPr>
    </w:lvl>
    <w:lvl w:ilvl="8" w:tplc="121E702A">
      <w:start w:val="1"/>
      <w:numFmt w:val="lowerRoman"/>
      <w:lvlText w:val="%9."/>
      <w:lvlJc w:val="right"/>
      <w:pPr>
        <w:ind w:left="6480" w:hanging="180"/>
      </w:pPr>
    </w:lvl>
  </w:abstractNum>
  <w:abstractNum w:abstractNumId="73"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6234CD6"/>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8"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79" w15:restartNumberingAfterBreak="0">
    <w:nsid w:val="576C128E"/>
    <w:multiLevelType w:val="hybridMultilevel"/>
    <w:tmpl w:val="1C38F06A"/>
    <w:lvl w:ilvl="0" w:tplc="FFFFFFFF">
      <w:start w:val="1"/>
      <w:numFmt w:val="decimal"/>
      <w:lvlText w:val="%1."/>
      <w:lvlJc w:val="left"/>
      <w:pPr>
        <w:ind w:left="108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1" w15:restartNumberingAfterBreak="0">
    <w:nsid w:val="5918245B"/>
    <w:multiLevelType w:val="hybridMultilevel"/>
    <w:tmpl w:val="EA7AE468"/>
    <w:lvl w:ilvl="0" w:tplc="086C9802">
      <w:start w:val="1"/>
      <w:numFmt w:val="lowerLetter"/>
      <w:lvlText w:val="%1."/>
      <w:lvlJc w:val="left"/>
      <w:pPr>
        <w:ind w:left="720" w:hanging="360"/>
      </w:pPr>
    </w:lvl>
    <w:lvl w:ilvl="1" w:tplc="FF1A0C50">
      <w:start w:val="1"/>
      <w:numFmt w:val="lowerLetter"/>
      <w:lvlText w:val="%2."/>
      <w:lvlJc w:val="left"/>
      <w:pPr>
        <w:ind w:left="1440" w:hanging="360"/>
      </w:pPr>
    </w:lvl>
    <w:lvl w:ilvl="2" w:tplc="DD0EE900">
      <w:start w:val="1"/>
      <w:numFmt w:val="lowerRoman"/>
      <w:lvlText w:val="%3."/>
      <w:lvlJc w:val="right"/>
      <w:pPr>
        <w:ind w:left="2160" w:hanging="180"/>
      </w:pPr>
    </w:lvl>
    <w:lvl w:ilvl="3" w:tplc="6AAEF674">
      <w:start w:val="1"/>
      <w:numFmt w:val="decimal"/>
      <w:lvlText w:val="%4."/>
      <w:lvlJc w:val="left"/>
      <w:pPr>
        <w:ind w:left="2880" w:hanging="360"/>
      </w:pPr>
    </w:lvl>
    <w:lvl w:ilvl="4" w:tplc="5A061504">
      <w:start w:val="1"/>
      <w:numFmt w:val="lowerLetter"/>
      <w:lvlText w:val="%5."/>
      <w:lvlJc w:val="left"/>
      <w:pPr>
        <w:ind w:left="3600" w:hanging="360"/>
      </w:pPr>
    </w:lvl>
    <w:lvl w:ilvl="5" w:tplc="A8F09008">
      <w:start w:val="1"/>
      <w:numFmt w:val="lowerRoman"/>
      <w:lvlText w:val="%6."/>
      <w:lvlJc w:val="right"/>
      <w:pPr>
        <w:ind w:left="4320" w:hanging="180"/>
      </w:pPr>
    </w:lvl>
    <w:lvl w:ilvl="6" w:tplc="EDCEB362">
      <w:start w:val="1"/>
      <w:numFmt w:val="decimal"/>
      <w:lvlText w:val="%7."/>
      <w:lvlJc w:val="left"/>
      <w:pPr>
        <w:ind w:left="5040" w:hanging="360"/>
      </w:pPr>
    </w:lvl>
    <w:lvl w:ilvl="7" w:tplc="23245EA6">
      <w:start w:val="1"/>
      <w:numFmt w:val="lowerLetter"/>
      <w:lvlText w:val="%8."/>
      <w:lvlJc w:val="left"/>
      <w:pPr>
        <w:ind w:left="5760" w:hanging="360"/>
      </w:pPr>
    </w:lvl>
    <w:lvl w:ilvl="8" w:tplc="6A34AAD0">
      <w:start w:val="1"/>
      <w:numFmt w:val="lowerRoman"/>
      <w:lvlText w:val="%9."/>
      <w:lvlJc w:val="right"/>
      <w:pPr>
        <w:ind w:left="6480" w:hanging="180"/>
      </w:pPr>
    </w:lvl>
  </w:abstractNum>
  <w:abstractNum w:abstractNumId="82"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87" w15:restartNumberingAfterBreak="0">
    <w:nsid w:val="65790F06"/>
    <w:multiLevelType w:val="hybridMultilevel"/>
    <w:tmpl w:val="1990EA98"/>
    <w:lvl w:ilvl="0" w:tplc="8DAECFE0">
      <w:start w:val="1"/>
      <w:numFmt w:val="lowerLetter"/>
      <w:lvlText w:val="%1."/>
      <w:lvlJc w:val="left"/>
      <w:pPr>
        <w:ind w:left="720" w:hanging="360"/>
      </w:pPr>
    </w:lvl>
    <w:lvl w:ilvl="1" w:tplc="400EAB46">
      <w:start w:val="1"/>
      <w:numFmt w:val="lowerLetter"/>
      <w:lvlText w:val="%2."/>
      <w:lvlJc w:val="left"/>
      <w:pPr>
        <w:ind w:left="1440" w:hanging="360"/>
      </w:pPr>
    </w:lvl>
    <w:lvl w:ilvl="2" w:tplc="16F06E18">
      <w:start w:val="1"/>
      <w:numFmt w:val="lowerRoman"/>
      <w:lvlText w:val="%3."/>
      <w:lvlJc w:val="right"/>
      <w:pPr>
        <w:ind w:left="2160" w:hanging="180"/>
      </w:pPr>
    </w:lvl>
    <w:lvl w:ilvl="3" w:tplc="F838FCE6">
      <w:start w:val="1"/>
      <w:numFmt w:val="decimal"/>
      <w:lvlText w:val="%4."/>
      <w:lvlJc w:val="left"/>
      <w:pPr>
        <w:ind w:left="2880" w:hanging="360"/>
      </w:pPr>
    </w:lvl>
    <w:lvl w:ilvl="4" w:tplc="BF1E6E56">
      <w:start w:val="1"/>
      <w:numFmt w:val="lowerLetter"/>
      <w:lvlText w:val="%5."/>
      <w:lvlJc w:val="left"/>
      <w:pPr>
        <w:ind w:left="3600" w:hanging="360"/>
      </w:pPr>
    </w:lvl>
    <w:lvl w:ilvl="5" w:tplc="6EB211D0">
      <w:start w:val="1"/>
      <w:numFmt w:val="lowerRoman"/>
      <w:lvlText w:val="%6."/>
      <w:lvlJc w:val="right"/>
      <w:pPr>
        <w:ind w:left="4320" w:hanging="180"/>
      </w:pPr>
    </w:lvl>
    <w:lvl w:ilvl="6" w:tplc="AFC6F39E">
      <w:start w:val="1"/>
      <w:numFmt w:val="decimal"/>
      <w:lvlText w:val="%7."/>
      <w:lvlJc w:val="left"/>
      <w:pPr>
        <w:ind w:left="5040" w:hanging="360"/>
      </w:pPr>
    </w:lvl>
    <w:lvl w:ilvl="7" w:tplc="A6EE8F58">
      <w:start w:val="1"/>
      <w:numFmt w:val="lowerLetter"/>
      <w:lvlText w:val="%8."/>
      <w:lvlJc w:val="left"/>
      <w:pPr>
        <w:ind w:left="5760" w:hanging="360"/>
      </w:pPr>
    </w:lvl>
    <w:lvl w:ilvl="8" w:tplc="9CD4F0A6">
      <w:start w:val="1"/>
      <w:numFmt w:val="lowerRoman"/>
      <w:lvlText w:val="%9."/>
      <w:lvlJc w:val="right"/>
      <w:pPr>
        <w:ind w:left="6480" w:hanging="180"/>
      </w:pPr>
    </w:lvl>
  </w:abstractNum>
  <w:abstractNum w:abstractNumId="88"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EC39AD"/>
    <w:multiLevelType w:val="hybridMultilevel"/>
    <w:tmpl w:val="AA76F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3"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6"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219712E"/>
    <w:multiLevelType w:val="hybridMultilevel"/>
    <w:tmpl w:val="9A22B6BE"/>
    <w:lvl w:ilvl="0" w:tplc="22D6BFBA">
      <w:start w:val="1"/>
      <w:numFmt w:val="lowerLetter"/>
      <w:lvlText w:val="%1."/>
      <w:lvlJc w:val="left"/>
      <w:pPr>
        <w:ind w:left="720" w:hanging="360"/>
      </w:pPr>
    </w:lvl>
    <w:lvl w:ilvl="1" w:tplc="F8DA6FFE">
      <w:start w:val="1"/>
      <w:numFmt w:val="lowerLetter"/>
      <w:lvlText w:val="%2."/>
      <w:lvlJc w:val="left"/>
      <w:pPr>
        <w:ind w:left="1440" w:hanging="360"/>
      </w:pPr>
    </w:lvl>
    <w:lvl w:ilvl="2" w:tplc="DF600E68">
      <w:start w:val="1"/>
      <w:numFmt w:val="lowerRoman"/>
      <w:lvlText w:val="%3."/>
      <w:lvlJc w:val="right"/>
      <w:pPr>
        <w:ind w:left="2160" w:hanging="180"/>
      </w:pPr>
    </w:lvl>
    <w:lvl w:ilvl="3" w:tplc="EB221716">
      <w:start w:val="1"/>
      <w:numFmt w:val="decimal"/>
      <w:lvlText w:val="%4."/>
      <w:lvlJc w:val="left"/>
      <w:pPr>
        <w:ind w:left="2880" w:hanging="360"/>
      </w:pPr>
    </w:lvl>
    <w:lvl w:ilvl="4" w:tplc="E938A1DE">
      <w:start w:val="1"/>
      <w:numFmt w:val="lowerLetter"/>
      <w:lvlText w:val="%5."/>
      <w:lvlJc w:val="left"/>
      <w:pPr>
        <w:ind w:left="3600" w:hanging="360"/>
      </w:pPr>
    </w:lvl>
    <w:lvl w:ilvl="5" w:tplc="29ECC724">
      <w:start w:val="1"/>
      <w:numFmt w:val="lowerRoman"/>
      <w:lvlText w:val="%6."/>
      <w:lvlJc w:val="right"/>
      <w:pPr>
        <w:ind w:left="4320" w:hanging="180"/>
      </w:pPr>
    </w:lvl>
    <w:lvl w:ilvl="6" w:tplc="339E84F2">
      <w:start w:val="1"/>
      <w:numFmt w:val="decimal"/>
      <w:lvlText w:val="%7."/>
      <w:lvlJc w:val="left"/>
      <w:pPr>
        <w:ind w:left="5040" w:hanging="360"/>
      </w:pPr>
    </w:lvl>
    <w:lvl w:ilvl="7" w:tplc="CA4075D6">
      <w:start w:val="1"/>
      <w:numFmt w:val="lowerLetter"/>
      <w:lvlText w:val="%8."/>
      <w:lvlJc w:val="left"/>
      <w:pPr>
        <w:ind w:left="5760" w:hanging="360"/>
      </w:pPr>
    </w:lvl>
    <w:lvl w:ilvl="8" w:tplc="0FEC3D3C">
      <w:start w:val="1"/>
      <w:numFmt w:val="lowerRoman"/>
      <w:lvlText w:val="%9."/>
      <w:lvlJc w:val="right"/>
      <w:pPr>
        <w:ind w:left="6480" w:hanging="180"/>
      </w:pPr>
    </w:lvl>
  </w:abstractNum>
  <w:abstractNum w:abstractNumId="98"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AF54B7"/>
    <w:multiLevelType w:val="hybridMultilevel"/>
    <w:tmpl w:val="CF1605EC"/>
    <w:lvl w:ilvl="0" w:tplc="04150019">
      <w:start w:val="1"/>
      <w:numFmt w:val="lowerLetter"/>
      <w:lvlText w:val="%1."/>
      <w:lvlJc w:val="lef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01" w15:restartNumberingAfterBreak="0">
    <w:nsid w:val="791332FA"/>
    <w:multiLevelType w:val="hybridMultilevel"/>
    <w:tmpl w:val="D6421A1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7A34BF4C">
      <w:start w:val="1"/>
      <w:numFmt w:val="decimal"/>
      <w:lvlText w:val="%6."/>
      <w:lvlJc w:val="left"/>
      <w:pPr>
        <w:tabs>
          <w:tab w:val="num" w:pos="4472"/>
        </w:tabs>
        <w:ind w:left="4472" w:hanging="360"/>
      </w:pPr>
      <w:rPr>
        <w:rFonts w:ascii="Times New Roman" w:eastAsiaTheme="minorEastAsia" w:hAnsi="Times New Roman" w:cs="Times New Roman"/>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79BD205D"/>
    <w:multiLevelType w:val="hybridMultilevel"/>
    <w:tmpl w:val="943C6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4" w15:restartNumberingAfterBreak="0">
    <w:nsid w:val="7A9F0B28"/>
    <w:multiLevelType w:val="hybridMultilevel"/>
    <w:tmpl w:val="3EEC4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78"/>
  </w:num>
  <w:num w:numId="2" w16cid:durableId="700013317">
    <w:abstractNumId w:val="52"/>
  </w:num>
  <w:num w:numId="3" w16cid:durableId="983200757">
    <w:abstractNumId w:val="48"/>
  </w:num>
  <w:num w:numId="4" w16cid:durableId="1802726091">
    <w:abstractNumId w:val="83"/>
  </w:num>
  <w:num w:numId="5" w16cid:durableId="240601091">
    <w:abstractNumId w:val="26"/>
  </w:num>
  <w:num w:numId="6" w16cid:durableId="405960255">
    <w:abstractNumId w:val="18"/>
  </w:num>
  <w:num w:numId="7" w16cid:durableId="93791587">
    <w:abstractNumId w:val="64"/>
  </w:num>
  <w:num w:numId="8" w16cid:durableId="1504123382">
    <w:abstractNumId w:val="28"/>
  </w:num>
  <w:num w:numId="9" w16cid:durableId="129253499">
    <w:abstractNumId w:val="91"/>
  </w:num>
  <w:num w:numId="10" w16cid:durableId="1457413171">
    <w:abstractNumId w:val="90"/>
  </w:num>
  <w:num w:numId="11" w16cid:durableId="856894973">
    <w:abstractNumId w:val="41"/>
  </w:num>
  <w:num w:numId="12" w16cid:durableId="1413310804">
    <w:abstractNumId w:val="19"/>
  </w:num>
  <w:num w:numId="13" w16cid:durableId="775095451">
    <w:abstractNumId w:val="32"/>
  </w:num>
  <w:num w:numId="14" w16cid:durableId="160507062">
    <w:abstractNumId w:val="42"/>
  </w:num>
  <w:num w:numId="15" w16cid:durableId="253056610">
    <w:abstractNumId w:val="98"/>
  </w:num>
  <w:num w:numId="16" w16cid:durableId="214631260">
    <w:abstractNumId w:val="47"/>
  </w:num>
  <w:num w:numId="17" w16cid:durableId="1887521201">
    <w:abstractNumId w:val="22"/>
  </w:num>
  <w:num w:numId="18" w16cid:durableId="1117868898">
    <w:abstractNumId w:val="88"/>
  </w:num>
  <w:num w:numId="19"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33"/>
  </w:num>
  <w:num w:numId="21" w16cid:durableId="1826584019">
    <w:abstractNumId w:val="15"/>
  </w:num>
  <w:num w:numId="22" w16cid:durableId="1435327691">
    <w:abstractNumId w:val="82"/>
  </w:num>
  <w:num w:numId="23" w16cid:durableId="1401906941">
    <w:abstractNumId w:val="101"/>
  </w:num>
  <w:num w:numId="24" w16cid:durableId="1365331872">
    <w:abstractNumId w:val="93"/>
  </w:num>
  <w:num w:numId="25" w16cid:durableId="1291089224">
    <w:abstractNumId w:val="70"/>
  </w:num>
  <w:num w:numId="26" w16cid:durableId="1326124844">
    <w:abstractNumId w:val="92"/>
  </w:num>
  <w:num w:numId="27" w16cid:durableId="698355924">
    <w:abstractNumId w:val="51"/>
  </w:num>
  <w:num w:numId="28" w16cid:durableId="1200975797">
    <w:abstractNumId w:val="75"/>
  </w:num>
  <w:num w:numId="29" w16cid:durableId="1417240210">
    <w:abstractNumId w:val="71"/>
  </w:num>
  <w:num w:numId="30" w16cid:durableId="2050295229">
    <w:abstractNumId w:val="94"/>
  </w:num>
  <w:num w:numId="31" w16cid:durableId="377781704">
    <w:abstractNumId w:val="56"/>
  </w:num>
  <w:num w:numId="32" w16cid:durableId="2053379647">
    <w:abstractNumId w:val="103"/>
  </w:num>
  <w:num w:numId="33" w16cid:durableId="341708276">
    <w:abstractNumId w:val="13"/>
  </w:num>
  <w:num w:numId="34" w16cid:durableId="29570688">
    <w:abstractNumId w:val="62"/>
  </w:num>
  <w:num w:numId="35" w16cid:durableId="356469464">
    <w:abstractNumId w:val="50"/>
  </w:num>
  <w:num w:numId="36" w16cid:durableId="1325395">
    <w:abstractNumId w:val="80"/>
  </w:num>
  <w:num w:numId="37" w16cid:durableId="929200814">
    <w:abstractNumId w:val="43"/>
  </w:num>
  <w:num w:numId="38" w16cid:durableId="1208303108">
    <w:abstractNumId w:val="59"/>
  </w:num>
  <w:num w:numId="39" w16cid:durableId="974212914">
    <w:abstractNumId w:val="73"/>
  </w:num>
  <w:num w:numId="40" w16cid:durableId="1550386340">
    <w:abstractNumId w:val="95"/>
  </w:num>
  <w:num w:numId="41" w16cid:durableId="247152510">
    <w:abstractNumId w:val="76"/>
  </w:num>
  <w:num w:numId="42" w16cid:durableId="20375364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703489">
    <w:abstractNumId w:val="105"/>
  </w:num>
  <w:num w:numId="44" w16cid:durableId="917439657">
    <w:abstractNumId w:val="69"/>
  </w:num>
  <w:num w:numId="45" w16cid:durableId="1744647507">
    <w:abstractNumId w:val="74"/>
  </w:num>
  <w:num w:numId="46" w16cid:durableId="1007249815">
    <w:abstractNumId w:val="0"/>
  </w:num>
  <w:num w:numId="47" w16cid:durableId="2126458768">
    <w:abstractNumId w:val="2"/>
  </w:num>
  <w:num w:numId="48" w16cid:durableId="537624572">
    <w:abstractNumId w:val="3"/>
  </w:num>
  <w:num w:numId="49" w16cid:durableId="1401903944">
    <w:abstractNumId w:val="7"/>
  </w:num>
  <w:num w:numId="50" w16cid:durableId="1609506874">
    <w:abstractNumId w:val="9"/>
  </w:num>
  <w:num w:numId="51" w16cid:durableId="251011553">
    <w:abstractNumId w:val="10"/>
  </w:num>
  <w:num w:numId="52" w16cid:durableId="518547522">
    <w:abstractNumId w:val="11"/>
  </w:num>
  <w:num w:numId="53" w16cid:durableId="2033261097">
    <w:abstractNumId w:val="29"/>
  </w:num>
  <w:num w:numId="54" w16cid:durableId="1057779657">
    <w:abstractNumId w:val="85"/>
  </w:num>
  <w:num w:numId="55" w16cid:durableId="1140226930">
    <w:abstractNumId w:val="46"/>
  </w:num>
  <w:num w:numId="56" w16cid:durableId="1824004737">
    <w:abstractNumId w:val="36"/>
  </w:num>
  <w:num w:numId="57" w16cid:durableId="806698850">
    <w:abstractNumId w:val="84"/>
  </w:num>
  <w:num w:numId="58" w16cid:durableId="2008090328">
    <w:abstractNumId w:val="1"/>
  </w:num>
  <w:num w:numId="59" w16cid:durableId="1987737828">
    <w:abstractNumId w:val="16"/>
  </w:num>
  <w:num w:numId="60" w16cid:durableId="1038167497">
    <w:abstractNumId w:val="100"/>
  </w:num>
  <w:num w:numId="61" w16cid:durableId="199829365">
    <w:abstractNumId w:val="40"/>
  </w:num>
  <w:num w:numId="62" w16cid:durableId="2016611389">
    <w:abstractNumId w:val="21"/>
  </w:num>
  <w:num w:numId="63" w16cid:durableId="1985618697">
    <w:abstractNumId w:val="60"/>
  </w:num>
  <w:num w:numId="64" w16cid:durableId="271665799">
    <w:abstractNumId w:val="81"/>
  </w:num>
  <w:num w:numId="65" w16cid:durableId="199321197">
    <w:abstractNumId w:val="67"/>
  </w:num>
  <w:num w:numId="66" w16cid:durableId="1195772977">
    <w:abstractNumId w:val="34"/>
  </w:num>
  <w:num w:numId="67" w16cid:durableId="1195579550">
    <w:abstractNumId w:val="44"/>
  </w:num>
  <w:num w:numId="68" w16cid:durableId="348025255">
    <w:abstractNumId w:val="61"/>
  </w:num>
  <w:num w:numId="69" w16cid:durableId="4209850">
    <w:abstractNumId w:val="72"/>
  </w:num>
  <w:num w:numId="70" w16cid:durableId="1454205072">
    <w:abstractNumId w:val="37"/>
  </w:num>
  <w:num w:numId="71" w16cid:durableId="775826371">
    <w:abstractNumId w:val="58"/>
  </w:num>
  <w:num w:numId="72" w16cid:durableId="1597833757">
    <w:abstractNumId w:val="57"/>
  </w:num>
  <w:num w:numId="73" w16cid:durableId="1362437883">
    <w:abstractNumId w:val="87"/>
  </w:num>
  <w:num w:numId="74" w16cid:durableId="1949315146">
    <w:abstractNumId w:val="97"/>
  </w:num>
  <w:num w:numId="75" w16cid:durableId="1120958979">
    <w:abstractNumId w:val="38"/>
  </w:num>
  <w:num w:numId="76" w16cid:durableId="374549514">
    <w:abstractNumId w:val="25"/>
  </w:num>
  <w:num w:numId="77" w16cid:durableId="407968081">
    <w:abstractNumId w:val="53"/>
  </w:num>
  <w:num w:numId="78" w16cid:durableId="1324312080">
    <w:abstractNumId w:val="66"/>
  </w:num>
  <w:num w:numId="79" w16cid:durableId="637422664">
    <w:abstractNumId w:val="31"/>
  </w:num>
  <w:num w:numId="80" w16cid:durableId="1533609079">
    <w:abstractNumId w:val="14"/>
  </w:num>
  <w:num w:numId="81" w16cid:durableId="2085369813">
    <w:abstractNumId w:val="63"/>
  </w:num>
  <w:num w:numId="82" w16cid:durableId="32921365">
    <w:abstractNumId w:val="77"/>
  </w:num>
  <w:num w:numId="83" w16cid:durableId="370150036">
    <w:abstractNumId w:val="54"/>
  </w:num>
  <w:num w:numId="84" w16cid:durableId="378941865">
    <w:abstractNumId w:val="79"/>
  </w:num>
  <w:num w:numId="85" w16cid:durableId="1212231365">
    <w:abstractNumId w:val="99"/>
  </w:num>
  <w:num w:numId="86" w16cid:durableId="2008241610">
    <w:abstractNumId w:val="23"/>
  </w:num>
  <w:num w:numId="87" w16cid:durableId="1163467063">
    <w:abstractNumId w:val="24"/>
  </w:num>
  <w:num w:numId="88" w16cid:durableId="68040916">
    <w:abstractNumId w:val="89"/>
  </w:num>
  <w:num w:numId="89" w16cid:durableId="1218473812">
    <w:abstractNumId w:val="35"/>
  </w:num>
  <w:num w:numId="90" w16cid:durableId="1580360527">
    <w:abstractNumId w:val="39"/>
  </w:num>
  <w:num w:numId="91" w16cid:durableId="1258901841">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75283707">
    <w:abstractNumId w:val="102"/>
  </w:num>
  <w:num w:numId="93" w16cid:durableId="908416592">
    <w:abstractNumId w:val="27"/>
  </w:num>
  <w:num w:numId="94" w16cid:durableId="1863280180">
    <w:abstractNumId w:val="45"/>
  </w:num>
  <w:num w:numId="95" w16cid:durableId="1666738085">
    <w:abstractNumId w:val="104"/>
  </w:num>
  <w:num w:numId="96" w16cid:durableId="1929538868">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428D"/>
    <w:rsid w:val="00005241"/>
    <w:rsid w:val="000053BB"/>
    <w:rsid w:val="00005468"/>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B63"/>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370F"/>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0462"/>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3A69"/>
    <w:rsid w:val="000B440D"/>
    <w:rsid w:val="000B459C"/>
    <w:rsid w:val="000B4BF2"/>
    <w:rsid w:val="000B4C10"/>
    <w:rsid w:val="000B4CF7"/>
    <w:rsid w:val="000B5320"/>
    <w:rsid w:val="000B55F6"/>
    <w:rsid w:val="000B585D"/>
    <w:rsid w:val="000B5CA5"/>
    <w:rsid w:val="000B60E8"/>
    <w:rsid w:val="000B642F"/>
    <w:rsid w:val="000B67F5"/>
    <w:rsid w:val="000C067E"/>
    <w:rsid w:val="000C0A95"/>
    <w:rsid w:val="000C1233"/>
    <w:rsid w:val="000C1471"/>
    <w:rsid w:val="000C1760"/>
    <w:rsid w:val="000C2317"/>
    <w:rsid w:val="000C3CC7"/>
    <w:rsid w:val="000C3E83"/>
    <w:rsid w:val="000C432C"/>
    <w:rsid w:val="000C7905"/>
    <w:rsid w:val="000D0B12"/>
    <w:rsid w:val="000D2873"/>
    <w:rsid w:val="000D3A1B"/>
    <w:rsid w:val="000D4138"/>
    <w:rsid w:val="000D43C3"/>
    <w:rsid w:val="000D4772"/>
    <w:rsid w:val="000D4F10"/>
    <w:rsid w:val="000D504E"/>
    <w:rsid w:val="000D6255"/>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16C"/>
    <w:rsid w:val="000F6361"/>
    <w:rsid w:val="000F6961"/>
    <w:rsid w:val="000F7406"/>
    <w:rsid w:val="000F79B2"/>
    <w:rsid w:val="00100B66"/>
    <w:rsid w:val="001019A1"/>
    <w:rsid w:val="00102068"/>
    <w:rsid w:val="00103700"/>
    <w:rsid w:val="001039C5"/>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0D39"/>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0796"/>
    <w:rsid w:val="001B18BB"/>
    <w:rsid w:val="001B24CC"/>
    <w:rsid w:val="001B34FE"/>
    <w:rsid w:val="001B3589"/>
    <w:rsid w:val="001B38F4"/>
    <w:rsid w:val="001B3D30"/>
    <w:rsid w:val="001B4799"/>
    <w:rsid w:val="001B4F8C"/>
    <w:rsid w:val="001B50EC"/>
    <w:rsid w:val="001B6684"/>
    <w:rsid w:val="001B6878"/>
    <w:rsid w:val="001B742D"/>
    <w:rsid w:val="001B744C"/>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64E"/>
    <w:rsid w:val="001E0E02"/>
    <w:rsid w:val="001E19F0"/>
    <w:rsid w:val="001E1C35"/>
    <w:rsid w:val="001E2336"/>
    <w:rsid w:val="001E25E6"/>
    <w:rsid w:val="001E2879"/>
    <w:rsid w:val="001E3049"/>
    <w:rsid w:val="001E3DD7"/>
    <w:rsid w:val="001E4FE2"/>
    <w:rsid w:val="001E5160"/>
    <w:rsid w:val="001E60CC"/>
    <w:rsid w:val="001E61F5"/>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CB9"/>
    <w:rsid w:val="00201A0A"/>
    <w:rsid w:val="00201A0F"/>
    <w:rsid w:val="0020287C"/>
    <w:rsid w:val="0020321F"/>
    <w:rsid w:val="00204091"/>
    <w:rsid w:val="002049CD"/>
    <w:rsid w:val="002050DE"/>
    <w:rsid w:val="002055C8"/>
    <w:rsid w:val="002056CF"/>
    <w:rsid w:val="002062F7"/>
    <w:rsid w:val="0020665B"/>
    <w:rsid w:val="00206998"/>
    <w:rsid w:val="00206CCB"/>
    <w:rsid w:val="00207127"/>
    <w:rsid w:val="002072C7"/>
    <w:rsid w:val="00207342"/>
    <w:rsid w:val="00210A69"/>
    <w:rsid w:val="00211163"/>
    <w:rsid w:val="002116F7"/>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578"/>
    <w:rsid w:val="00232F0A"/>
    <w:rsid w:val="0023335D"/>
    <w:rsid w:val="002341F8"/>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4CA"/>
    <w:rsid w:val="00265865"/>
    <w:rsid w:val="00265AB9"/>
    <w:rsid w:val="00265C00"/>
    <w:rsid w:val="00265F0D"/>
    <w:rsid w:val="0026756E"/>
    <w:rsid w:val="0026765A"/>
    <w:rsid w:val="00267FC1"/>
    <w:rsid w:val="00270ACA"/>
    <w:rsid w:val="0027143B"/>
    <w:rsid w:val="00271456"/>
    <w:rsid w:val="002716CB"/>
    <w:rsid w:val="0027211B"/>
    <w:rsid w:val="0027215F"/>
    <w:rsid w:val="0027283A"/>
    <w:rsid w:val="00273438"/>
    <w:rsid w:val="002734FB"/>
    <w:rsid w:val="00275A8F"/>
    <w:rsid w:val="0027635D"/>
    <w:rsid w:val="00276F29"/>
    <w:rsid w:val="0027741F"/>
    <w:rsid w:val="002778A0"/>
    <w:rsid w:val="00277BC9"/>
    <w:rsid w:val="00280243"/>
    <w:rsid w:val="002810C3"/>
    <w:rsid w:val="002819ED"/>
    <w:rsid w:val="00281CF4"/>
    <w:rsid w:val="00282412"/>
    <w:rsid w:val="00282C8E"/>
    <w:rsid w:val="00283783"/>
    <w:rsid w:val="00283A2A"/>
    <w:rsid w:val="00284315"/>
    <w:rsid w:val="002844B0"/>
    <w:rsid w:val="002846CA"/>
    <w:rsid w:val="0028486C"/>
    <w:rsid w:val="002850B1"/>
    <w:rsid w:val="002858F6"/>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3262"/>
    <w:rsid w:val="002A4D43"/>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2D96"/>
    <w:rsid w:val="002D30F7"/>
    <w:rsid w:val="002D3160"/>
    <w:rsid w:val="002D453C"/>
    <w:rsid w:val="002D4ED9"/>
    <w:rsid w:val="002D5096"/>
    <w:rsid w:val="002D527C"/>
    <w:rsid w:val="002D64E8"/>
    <w:rsid w:val="002D6509"/>
    <w:rsid w:val="002D66BD"/>
    <w:rsid w:val="002D6D9D"/>
    <w:rsid w:val="002D7012"/>
    <w:rsid w:val="002D7133"/>
    <w:rsid w:val="002D7B1B"/>
    <w:rsid w:val="002E0336"/>
    <w:rsid w:val="002E09FF"/>
    <w:rsid w:val="002E0DC2"/>
    <w:rsid w:val="002E0F5E"/>
    <w:rsid w:val="002E17D2"/>
    <w:rsid w:val="002E1867"/>
    <w:rsid w:val="002E2AEF"/>
    <w:rsid w:val="002E33C0"/>
    <w:rsid w:val="002E4C21"/>
    <w:rsid w:val="002E4D6F"/>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BC4"/>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0C3"/>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5579"/>
    <w:rsid w:val="003258C3"/>
    <w:rsid w:val="00326087"/>
    <w:rsid w:val="003261DD"/>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8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182"/>
    <w:rsid w:val="003464F5"/>
    <w:rsid w:val="00346747"/>
    <w:rsid w:val="00347157"/>
    <w:rsid w:val="0034762D"/>
    <w:rsid w:val="00347681"/>
    <w:rsid w:val="00350B57"/>
    <w:rsid w:val="00350E46"/>
    <w:rsid w:val="00350F08"/>
    <w:rsid w:val="00351555"/>
    <w:rsid w:val="00351584"/>
    <w:rsid w:val="00352179"/>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5451"/>
    <w:rsid w:val="003658CA"/>
    <w:rsid w:val="0036601A"/>
    <w:rsid w:val="00366B16"/>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145A"/>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0A5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5E57"/>
    <w:rsid w:val="003F6942"/>
    <w:rsid w:val="003F6FD6"/>
    <w:rsid w:val="003F70DB"/>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835"/>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0BE"/>
    <w:rsid w:val="00435E28"/>
    <w:rsid w:val="00436116"/>
    <w:rsid w:val="00436D70"/>
    <w:rsid w:val="00436F89"/>
    <w:rsid w:val="0044046C"/>
    <w:rsid w:val="00440489"/>
    <w:rsid w:val="00440853"/>
    <w:rsid w:val="00440B87"/>
    <w:rsid w:val="00440D30"/>
    <w:rsid w:val="0044162A"/>
    <w:rsid w:val="00441A35"/>
    <w:rsid w:val="004435D9"/>
    <w:rsid w:val="00444C3A"/>
    <w:rsid w:val="004453C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0D4A"/>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0D2D"/>
    <w:rsid w:val="004D1287"/>
    <w:rsid w:val="004D175A"/>
    <w:rsid w:val="004D1EBE"/>
    <w:rsid w:val="004D2958"/>
    <w:rsid w:val="004D3CAD"/>
    <w:rsid w:val="004D3F4C"/>
    <w:rsid w:val="004D3FBB"/>
    <w:rsid w:val="004D5427"/>
    <w:rsid w:val="004D5985"/>
    <w:rsid w:val="004D5C1F"/>
    <w:rsid w:val="004D5EAA"/>
    <w:rsid w:val="004D5F2C"/>
    <w:rsid w:val="004D6759"/>
    <w:rsid w:val="004D6A07"/>
    <w:rsid w:val="004D75D1"/>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60A"/>
    <w:rsid w:val="004F3A3E"/>
    <w:rsid w:val="004F4621"/>
    <w:rsid w:val="004F469C"/>
    <w:rsid w:val="004F5087"/>
    <w:rsid w:val="004F69DD"/>
    <w:rsid w:val="004F69DF"/>
    <w:rsid w:val="004F7226"/>
    <w:rsid w:val="00500A12"/>
    <w:rsid w:val="00500BEE"/>
    <w:rsid w:val="00500CB0"/>
    <w:rsid w:val="00500E24"/>
    <w:rsid w:val="00501008"/>
    <w:rsid w:val="0050209B"/>
    <w:rsid w:val="00502221"/>
    <w:rsid w:val="005025EA"/>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11D8"/>
    <w:rsid w:val="00552C20"/>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2642"/>
    <w:rsid w:val="00573004"/>
    <w:rsid w:val="005733EC"/>
    <w:rsid w:val="005741D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28C"/>
    <w:rsid w:val="005823A8"/>
    <w:rsid w:val="005823B3"/>
    <w:rsid w:val="0058279F"/>
    <w:rsid w:val="00583070"/>
    <w:rsid w:val="0058332C"/>
    <w:rsid w:val="005848E1"/>
    <w:rsid w:val="005858F5"/>
    <w:rsid w:val="00585AAA"/>
    <w:rsid w:val="00586837"/>
    <w:rsid w:val="005872CD"/>
    <w:rsid w:val="00587393"/>
    <w:rsid w:val="005876AC"/>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53D3"/>
    <w:rsid w:val="005F5E26"/>
    <w:rsid w:val="005F7A55"/>
    <w:rsid w:val="006009BE"/>
    <w:rsid w:val="00600DA6"/>
    <w:rsid w:val="006018BD"/>
    <w:rsid w:val="00602348"/>
    <w:rsid w:val="006026B4"/>
    <w:rsid w:val="006026FE"/>
    <w:rsid w:val="00603DCE"/>
    <w:rsid w:val="00604A7F"/>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D7E42"/>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5F33"/>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767AB"/>
    <w:rsid w:val="00780352"/>
    <w:rsid w:val="00780592"/>
    <w:rsid w:val="007809F0"/>
    <w:rsid w:val="007815E5"/>
    <w:rsid w:val="00782499"/>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66CF"/>
    <w:rsid w:val="007B6FA8"/>
    <w:rsid w:val="007B793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2A13"/>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5E2F"/>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7AC"/>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995"/>
    <w:rsid w:val="00811D31"/>
    <w:rsid w:val="00812088"/>
    <w:rsid w:val="00812271"/>
    <w:rsid w:val="00813229"/>
    <w:rsid w:val="008143F3"/>
    <w:rsid w:val="00814C66"/>
    <w:rsid w:val="008151F0"/>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1D56"/>
    <w:rsid w:val="00843DE6"/>
    <w:rsid w:val="00844844"/>
    <w:rsid w:val="008448B1"/>
    <w:rsid w:val="00845997"/>
    <w:rsid w:val="008474CD"/>
    <w:rsid w:val="008479F2"/>
    <w:rsid w:val="00850AD0"/>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4AFB"/>
    <w:rsid w:val="00864B58"/>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5E2"/>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9D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671"/>
    <w:rsid w:val="008C077B"/>
    <w:rsid w:val="008C0D34"/>
    <w:rsid w:val="008C0E12"/>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E7BCB"/>
    <w:rsid w:val="008F0768"/>
    <w:rsid w:val="008F09D0"/>
    <w:rsid w:val="008F16A8"/>
    <w:rsid w:val="008F1EB6"/>
    <w:rsid w:val="008F40B3"/>
    <w:rsid w:val="008F40E3"/>
    <w:rsid w:val="008F4571"/>
    <w:rsid w:val="008F5B47"/>
    <w:rsid w:val="008F5DF2"/>
    <w:rsid w:val="008F5EF7"/>
    <w:rsid w:val="008F73D0"/>
    <w:rsid w:val="008F75E4"/>
    <w:rsid w:val="008F77CE"/>
    <w:rsid w:val="00900796"/>
    <w:rsid w:val="00900BF4"/>
    <w:rsid w:val="00901EB5"/>
    <w:rsid w:val="00901F98"/>
    <w:rsid w:val="00902080"/>
    <w:rsid w:val="00902403"/>
    <w:rsid w:val="009025B3"/>
    <w:rsid w:val="00903105"/>
    <w:rsid w:val="00903635"/>
    <w:rsid w:val="00903EF1"/>
    <w:rsid w:val="009041B1"/>
    <w:rsid w:val="00904278"/>
    <w:rsid w:val="00904E3D"/>
    <w:rsid w:val="00904FCD"/>
    <w:rsid w:val="00905003"/>
    <w:rsid w:val="009066E3"/>
    <w:rsid w:val="009067DC"/>
    <w:rsid w:val="00906B3E"/>
    <w:rsid w:val="00906CA1"/>
    <w:rsid w:val="0090745F"/>
    <w:rsid w:val="00907ADD"/>
    <w:rsid w:val="00907D8F"/>
    <w:rsid w:val="00907FBF"/>
    <w:rsid w:val="009102FF"/>
    <w:rsid w:val="009108DA"/>
    <w:rsid w:val="00910E34"/>
    <w:rsid w:val="00911074"/>
    <w:rsid w:val="009110A6"/>
    <w:rsid w:val="00911389"/>
    <w:rsid w:val="009117C9"/>
    <w:rsid w:val="00911868"/>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AD6"/>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425D"/>
    <w:rsid w:val="0094427F"/>
    <w:rsid w:val="00944CF1"/>
    <w:rsid w:val="00945112"/>
    <w:rsid w:val="009467F3"/>
    <w:rsid w:val="009470B5"/>
    <w:rsid w:val="0094715F"/>
    <w:rsid w:val="009476D0"/>
    <w:rsid w:val="00950D62"/>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BFE"/>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6CF"/>
    <w:rsid w:val="00995DB1"/>
    <w:rsid w:val="00996BE7"/>
    <w:rsid w:val="009979EA"/>
    <w:rsid w:val="009A1E06"/>
    <w:rsid w:val="009A22A8"/>
    <w:rsid w:val="009A22AD"/>
    <w:rsid w:val="009A317E"/>
    <w:rsid w:val="009A3EB3"/>
    <w:rsid w:val="009A5268"/>
    <w:rsid w:val="009A7C90"/>
    <w:rsid w:val="009B017D"/>
    <w:rsid w:val="009B0A3E"/>
    <w:rsid w:val="009B0B44"/>
    <w:rsid w:val="009B144A"/>
    <w:rsid w:val="009B28BA"/>
    <w:rsid w:val="009B324D"/>
    <w:rsid w:val="009B361B"/>
    <w:rsid w:val="009B3E0C"/>
    <w:rsid w:val="009B4793"/>
    <w:rsid w:val="009B531F"/>
    <w:rsid w:val="009B60FD"/>
    <w:rsid w:val="009B6310"/>
    <w:rsid w:val="009C03B4"/>
    <w:rsid w:val="009C05E2"/>
    <w:rsid w:val="009C1177"/>
    <w:rsid w:val="009C154C"/>
    <w:rsid w:val="009C2A8F"/>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4D5"/>
    <w:rsid w:val="009D563B"/>
    <w:rsid w:val="009D56AD"/>
    <w:rsid w:val="009D5849"/>
    <w:rsid w:val="009D5910"/>
    <w:rsid w:val="009D5E14"/>
    <w:rsid w:val="009D6097"/>
    <w:rsid w:val="009D64AF"/>
    <w:rsid w:val="009D6670"/>
    <w:rsid w:val="009D78E1"/>
    <w:rsid w:val="009D7A1B"/>
    <w:rsid w:val="009E1006"/>
    <w:rsid w:val="009E1498"/>
    <w:rsid w:val="009E1904"/>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149A"/>
    <w:rsid w:val="00A0274D"/>
    <w:rsid w:val="00A02AE6"/>
    <w:rsid w:val="00A02CD8"/>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36"/>
    <w:rsid w:val="00A3644C"/>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9B6"/>
    <w:rsid w:val="00A5559D"/>
    <w:rsid w:val="00A55C92"/>
    <w:rsid w:val="00A55DC6"/>
    <w:rsid w:val="00A561D0"/>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464D"/>
    <w:rsid w:val="00A753CE"/>
    <w:rsid w:val="00A75446"/>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A7"/>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A35"/>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67A47"/>
    <w:rsid w:val="00B70FC5"/>
    <w:rsid w:val="00B712E5"/>
    <w:rsid w:val="00B71D2B"/>
    <w:rsid w:val="00B72363"/>
    <w:rsid w:val="00B73D0F"/>
    <w:rsid w:val="00B74ABD"/>
    <w:rsid w:val="00B74C3B"/>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276F"/>
    <w:rsid w:val="00B82CA3"/>
    <w:rsid w:val="00B82EF9"/>
    <w:rsid w:val="00B8401E"/>
    <w:rsid w:val="00B841EF"/>
    <w:rsid w:val="00B85081"/>
    <w:rsid w:val="00B850FD"/>
    <w:rsid w:val="00B85CF8"/>
    <w:rsid w:val="00B9009D"/>
    <w:rsid w:val="00B9031D"/>
    <w:rsid w:val="00B90A90"/>
    <w:rsid w:val="00B90B2C"/>
    <w:rsid w:val="00B90E2E"/>
    <w:rsid w:val="00B924AF"/>
    <w:rsid w:val="00B9301B"/>
    <w:rsid w:val="00B93C4F"/>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6162"/>
    <w:rsid w:val="00BA74D5"/>
    <w:rsid w:val="00BB07DC"/>
    <w:rsid w:val="00BB09C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02B"/>
    <w:rsid w:val="00BC4412"/>
    <w:rsid w:val="00BC497D"/>
    <w:rsid w:val="00BC4F0B"/>
    <w:rsid w:val="00BC50B1"/>
    <w:rsid w:val="00BC53F5"/>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6AA"/>
    <w:rsid w:val="00C107E7"/>
    <w:rsid w:val="00C13849"/>
    <w:rsid w:val="00C13F01"/>
    <w:rsid w:val="00C143F9"/>
    <w:rsid w:val="00C14958"/>
    <w:rsid w:val="00C14A57"/>
    <w:rsid w:val="00C14B40"/>
    <w:rsid w:val="00C15301"/>
    <w:rsid w:val="00C164CF"/>
    <w:rsid w:val="00C16652"/>
    <w:rsid w:val="00C16AFE"/>
    <w:rsid w:val="00C16DF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C6F"/>
    <w:rsid w:val="00C41E2F"/>
    <w:rsid w:val="00C4219E"/>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AA4"/>
    <w:rsid w:val="00C54F36"/>
    <w:rsid w:val="00C55058"/>
    <w:rsid w:val="00C55C71"/>
    <w:rsid w:val="00C55FAF"/>
    <w:rsid w:val="00C5654A"/>
    <w:rsid w:val="00C56CE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1CEC"/>
    <w:rsid w:val="00C723A8"/>
    <w:rsid w:val="00C72C1A"/>
    <w:rsid w:val="00C72DA2"/>
    <w:rsid w:val="00C732B8"/>
    <w:rsid w:val="00C7444C"/>
    <w:rsid w:val="00C759C4"/>
    <w:rsid w:val="00C75CEE"/>
    <w:rsid w:val="00C76336"/>
    <w:rsid w:val="00C76C48"/>
    <w:rsid w:val="00C76E39"/>
    <w:rsid w:val="00C770CC"/>
    <w:rsid w:val="00C77456"/>
    <w:rsid w:val="00C77B65"/>
    <w:rsid w:val="00C77C5F"/>
    <w:rsid w:val="00C77F64"/>
    <w:rsid w:val="00C81B15"/>
    <w:rsid w:val="00C84CA8"/>
    <w:rsid w:val="00C8503F"/>
    <w:rsid w:val="00C851F9"/>
    <w:rsid w:val="00C855BB"/>
    <w:rsid w:val="00C85725"/>
    <w:rsid w:val="00C85B71"/>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72E9"/>
    <w:rsid w:val="00CC750F"/>
    <w:rsid w:val="00CC78F5"/>
    <w:rsid w:val="00CC7F68"/>
    <w:rsid w:val="00CD0395"/>
    <w:rsid w:val="00CD1170"/>
    <w:rsid w:val="00CD1E9E"/>
    <w:rsid w:val="00CD1EC7"/>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A98"/>
    <w:rsid w:val="00CE2C4C"/>
    <w:rsid w:val="00CE3C66"/>
    <w:rsid w:val="00CE407C"/>
    <w:rsid w:val="00CE4A4D"/>
    <w:rsid w:val="00CE5553"/>
    <w:rsid w:val="00CE58E9"/>
    <w:rsid w:val="00CE605D"/>
    <w:rsid w:val="00CE64F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5EA6"/>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4662"/>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0F33"/>
    <w:rsid w:val="00DA1281"/>
    <w:rsid w:val="00DA2714"/>
    <w:rsid w:val="00DA2C8D"/>
    <w:rsid w:val="00DA30A7"/>
    <w:rsid w:val="00DA3357"/>
    <w:rsid w:val="00DA3DE6"/>
    <w:rsid w:val="00DA58D0"/>
    <w:rsid w:val="00DA7574"/>
    <w:rsid w:val="00DA7FE3"/>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A47"/>
    <w:rsid w:val="00DC397F"/>
    <w:rsid w:val="00DC4277"/>
    <w:rsid w:val="00DC4A75"/>
    <w:rsid w:val="00DC5538"/>
    <w:rsid w:val="00DC56D6"/>
    <w:rsid w:val="00DC5CA5"/>
    <w:rsid w:val="00DC635B"/>
    <w:rsid w:val="00DD0E92"/>
    <w:rsid w:val="00DD1183"/>
    <w:rsid w:val="00DD123C"/>
    <w:rsid w:val="00DD15F6"/>
    <w:rsid w:val="00DD2FF0"/>
    <w:rsid w:val="00DD3BF5"/>
    <w:rsid w:val="00DD3DF7"/>
    <w:rsid w:val="00DD5304"/>
    <w:rsid w:val="00DD5EDD"/>
    <w:rsid w:val="00DD6F33"/>
    <w:rsid w:val="00DD6F6D"/>
    <w:rsid w:val="00DD7A6B"/>
    <w:rsid w:val="00DE0074"/>
    <w:rsid w:val="00DE0505"/>
    <w:rsid w:val="00DE246D"/>
    <w:rsid w:val="00DE3570"/>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1EF8"/>
    <w:rsid w:val="00E133D9"/>
    <w:rsid w:val="00E14104"/>
    <w:rsid w:val="00E15650"/>
    <w:rsid w:val="00E16982"/>
    <w:rsid w:val="00E16A32"/>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1E92"/>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06"/>
    <w:rsid w:val="00E44946"/>
    <w:rsid w:val="00E450D8"/>
    <w:rsid w:val="00E45AF3"/>
    <w:rsid w:val="00E45E8C"/>
    <w:rsid w:val="00E4689E"/>
    <w:rsid w:val="00E46ADE"/>
    <w:rsid w:val="00E47270"/>
    <w:rsid w:val="00E50241"/>
    <w:rsid w:val="00E506B2"/>
    <w:rsid w:val="00E50874"/>
    <w:rsid w:val="00E50AE6"/>
    <w:rsid w:val="00E50C68"/>
    <w:rsid w:val="00E522B6"/>
    <w:rsid w:val="00E52407"/>
    <w:rsid w:val="00E53DA5"/>
    <w:rsid w:val="00E53E26"/>
    <w:rsid w:val="00E54018"/>
    <w:rsid w:val="00E5402F"/>
    <w:rsid w:val="00E54583"/>
    <w:rsid w:val="00E54705"/>
    <w:rsid w:val="00E55B28"/>
    <w:rsid w:val="00E55F53"/>
    <w:rsid w:val="00E60362"/>
    <w:rsid w:val="00E60997"/>
    <w:rsid w:val="00E60E00"/>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1F3"/>
    <w:rsid w:val="00EA63D3"/>
    <w:rsid w:val="00EA6725"/>
    <w:rsid w:val="00EB181D"/>
    <w:rsid w:val="00EB1C88"/>
    <w:rsid w:val="00EB270B"/>
    <w:rsid w:val="00EB2750"/>
    <w:rsid w:val="00EB2ED0"/>
    <w:rsid w:val="00EB38F4"/>
    <w:rsid w:val="00EB3BC9"/>
    <w:rsid w:val="00EB3FB8"/>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C7C72"/>
    <w:rsid w:val="00ED016C"/>
    <w:rsid w:val="00ED0D04"/>
    <w:rsid w:val="00ED11DA"/>
    <w:rsid w:val="00ED23CB"/>
    <w:rsid w:val="00ED2B2C"/>
    <w:rsid w:val="00ED2CE8"/>
    <w:rsid w:val="00ED31E5"/>
    <w:rsid w:val="00ED33A6"/>
    <w:rsid w:val="00ED3ABA"/>
    <w:rsid w:val="00ED495F"/>
    <w:rsid w:val="00ED4B3F"/>
    <w:rsid w:val="00ED5146"/>
    <w:rsid w:val="00ED51F9"/>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1065"/>
    <w:rsid w:val="00F222E7"/>
    <w:rsid w:val="00F22679"/>
    <w:rsid w:val="00F22ECE"/>
    <w:rsid w:val="00F2310E"/>
    <w:rsid w:val="00F234C0"/>
    <w:rsid w:val="00F23D61"/>
    <w:rsid w:val="00F23E05"/>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CB9"/>
    <w:rsid w:val="00F53E37"/>
    <w:rsid w:val="00F55B4F"/>
    <w:rsid w:val="00F56F5F"/>
    <w:rsid w:val="00F6007F"/>
    <w:rsid w:val="00F6038C"/>
    <w:rsid w:val="00F605AB"/>
    <w:rsid w:val="00F609F5"/>
    <w:rsid w:val="00F62044"/>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985"/>
    <w:rsid w:val="00F81A48"/>
    <w:rsid w:val="00F831F2"/>
    <w:rsid w:val="00F83378"/>
    <w:rsid w:val="00F83412"/>
    <w:rsid w:val="00F83DC1"/>
    <w:rsid w:val="00F8602E"/>
    <w:rsid w:val="00F862D0"/>
    <w:rsid w:val="00F8791C"/>
    <w:rsid w:val="00F87A09"/>
    <w:rsid w:val="00F87A8B"/>
    <w:rsid w:val="00F9050F"/>
    <w:rsid w:val="00F90D27"/>
    <w:rsid w:val="00F90D61"/>
    <w:rsid w:val="00F910C3"/>
    <w:rsid w:val="00F9273D"/>
    <w:rsid w:val="00F928D0"/>
    <w:rsid w:val="00F93206"/>
    <w:rsid w:val="00F93284"/>
    <w:rsid w:val="00F93511"/>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48FD"/>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CF4"/>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5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 w:type="paragraph" w:customStyle="1" w:styleId="Normalny1">
    <w:name w:val="Normalny1"/>
    <w:basedOn w:val="Normalny"/>
    <w:rsid w:val="00841D56"/>
    <w:pPr>
      <w:widowControl w:val="0"/>
      <w:suppressAutoHyphens/>
      <w:spacing w:after="0" w:line="240" w:lineRule="auto"/>
      <w:jc w:val="left"/>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841D56"/>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2.xml"/><Relationship Id="rId8" Type="http://schemas.openxmlformats.org/officeDocument/2006/relationships/hyperlink" Target="https://www.uj.edu.pl" TargetMode="External"/><Relationship Id="rId51" Type="http://schemas.openxmlformats.org/officeDocument/2006/relationships/hyperlink" Target="https://efaktura.gov.pl/" TargetMode="External"/><Relationship Id="rId3" Type="http://schemas.openxmlformats.org/officeDocument/2006/relationships/styles" Target="styles.xml"/><Relationship Id="rId12" Type="http://schemas.openxmlformats.org/officeDocument/2006/relationships/hyperlink" Target="https://platformazakupowa.pl/transakcja/1027824"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16928</Words>
  <Characters>111191</Characters>
  <Application>Microsoft Office Word</Application>
  <DocSecurity>0</DocSecurity>
  <Lines>926</Lines>
  <Paragraphs>255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Mateusz Zieliński</cp:lastModifiedBy>
  <cp:revision>9</cp:revision>
  <cp:lastPrinted>2024-05-23T07:47:00Z</cp:lastPrinted>
  <dcterms:created xsi:type="dcterms:W3CDTF">2024-11-26T00:01:00Z</dcterms:created>
  <dcterms:modified xsi:type="dcterms:W3CDTF">2024-12-04T06:52:00Z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