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96" w:rsidRPr="002462BD" w:rsidRDefault="008A4696" w:rsidP="002462BD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8A4696" w:rsidRPr="002462BD" w:rsidRDefault="00DC33A9" w:rsidP="002462BD">
      <w:pPr>
        <w:pStyle w:val="Nagwek1"/>
        <w:jc w:val="center"/>
        <w:rPr>
          <w:rFonts w:cstheme="majorHAnsi"/>
          <w:sz w:val="24"/>
          <w:szCs w:val="24"/>
        </w:rPr>
      </w:pPr>
      <w:r w:rsidRPr="002462BD">
        <w:rPr>
          <w:rFonts w:cstheme="majorHAnsi"/>
          <w:sz w:val="24"/>
          <w:szCs w:val="24"/>
        </w:rPr>
        <w:t>Opis Przedmiotu Zamówienia</w:t>
      </w:r>
    </w:p>
    <w:p w:rsidR="00797017" w:rsidRPr="002462BD" w:rsidRDefault="00797017" w:rsidP="002462BD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7B1CBA" w:rsidRPr="002462BD" w:rsidRDefault="00DC33A9" w:rsidP="002462BD">
      <w:pPr>
        <w:pStyle w:val="Akapitzlist"/>
        <w:numPr>
          <w:ilvl w:val="0"/>
          <w:numId w:val="9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462BD">
        <w:rPr>
          <w:rFonts w:asciiTheme="majorHAnsi" w:hAnsiTheme="majorHAnsi" w:cstheme="majorHAnsi"/>
          <w:sz w:val="24"/>
          <w:szCs w:val="24"/>
        </w:rPr>
        <w:t>Przedmiotem zamówienia jest</w:t>
      </w:r>
      <w:r w:rsidR="007B1CBA" w:rsidRPr="002462BD">
        <w:rPr>
          <w:rFonts w:asciiTheme="majorHAnsi" w:hAnsiTheme="majorHAnsi" w:cstheme="majorHAnsi"/>
          <w:sz w:val="24"/>
          <w:szCs w:val="24"/>
        </w:rPr>
        <w:t xml:space="preserve"> </w:t>
      </w:r>
      <w:r w:rsidRPr="002462BD">
        <w:rPr>
          <w:rFonts w:asciiTheme="majorHAnsi" w:hAnsiTheme="majorHAnsi" w:cstheme="majorHAnsi"/>
          <w:sz w:val="24"/>
          <w:szCs w:val="24"/>
        </w:rPr>
        <w:t>opracowanie</w:t>
      </w:r>
      <w:r w:rsidR="007B1CBA" w:rsidRPr="002462BD">
        <w:rPr>
          <w:rFonts w:asciiTheme="majorHAnsi" w:hAnsiTheme="majorHAnsi" w:cstheme="majorHAnsi"/>
          <w:sz w:val="24"/>
          <w:szCs w:val="24"/>
        </w:rPr>
        <w:t xml:space="preserve"> </w:t>
      </w:r>
      <w:r w:rsidR="00B3015D" w:rsidRPr="002462BD">
        <w:rPr>
          <w:rFonts w:asciiTheme="majorHAnsi" w:hAnsiTheme="majorHAnsi" w:cstheme="majorHAnsi"/>
          <w:sz w:val="24"/>
          <w:szCs w:val="24"/>
        </w:rPr>
        <w:t>wstępnych dokumentów projektowych</w:t>
      </w:r>
      <w:r w:rsidRPr="002462BD">
        <w:rPr>
          <w:rFonts w:asciiTheme="majorHAnsi" w:hAnsiTheme="majorHAnsi" w:cstheme="majorHAnsi"/>
          <w:sz w:val="24"/>
          <w:szCs w:val="24"/>
        </w:rPr>
        <w:t xml:space="preserve"> </w:t>
      </w:r>
      <w:r w:rsidR="00B3015D" w:rsidRPr="002462BD">
        <w:rPr>
          <w:rFonts w:asciiTheme="majorHAnsi" w:hAnsiTheme="majorHAnsi" w:cstheme="majorHAnsi"/>
          <w:sz w:val="24"/>
          <w:szCs w:val="24"/>
        </w:rPr>
        <w:t xml:space="preserve">dla instalacji fotowoltaicznej 350kW oraz uzyskania </w:t>
      </w:r>
      <w:r w:rsidR="009C6E0B" w:rsidRPr="002462BD">
        <w:rPr>
          <w:rFonts w:asciiTheme="majorHAnsi" w:hAnsiTheme="majorHAnsi" w:cstheme="majorHAnsi"/>
          <w:sz w:val="24"/>
          <w:szCs w:val="24"/>
        </w:rPr>
        <w:t>niezbędnych warunków zabudowy i podłączenia do sieci energetycznej</w:t>
      </w:r>
      <w:r w:rsidRPr="002462BD">
        <w:rPr>
          <w:rFonts w:asciiTheme="majorHAnsi" w:hAnsiTheme="majorHAnsi" w:cstheme="majorHAnsi"/>
          <w:sz w:val="24"/>
          <w:szCs w:val="24"/>
        </w:rPr>
        <w:t xml:space="preserve"> </w:t>
      </w:r>
      <w:r w:rsidR="0038690A" w:rsidRPr="002462BD">
        <w:rPr>
          <w:rFonts w:asciiTheme="majorHAnsi" w:hAnsiTheme="majorHAnsi" w:cstheme="majorHAnsi"/>
          <w:sz w:val="24"/>
          <w:szCs w:val="24"/>
        </w:rPr>
        <w:t>z uwzględnieniem zaleceń</w:t>
      </w:r>
      <w:r w:rsidR="004E2199" w:rsidRPr="002462BD">
        <w:rPr>
          <w:rFonts w:asciiTheme="majorHAnsi" w:hAnsiTheme="majorHAnsi" w:cstheme="majorHAnsi"/>
          <w:sz w:val="24"/>
          <w:szCs w:val="24"/>
        </w:rPr>
        <w:t xml:space="preserve"> i uwag</w:t>
      </w:r>
      <w:r w:rsidR="0038690A" w:rsidRPr="002462BD">
        <w:rPr>
          <w:rFonts w:asciiTheme="majorHAnsi" w:hAnsiTheme="majorHAnsi" w:cstheme="majorHAnsi"/>
          <w:sz w:val="24"/>
          <w:szCs w:val="24"/>
        </w:rPr>
        <w:t xml:space="preserve"> Zamawiającego</w:t>
      </w:r>
      <w:r w:rsidRPr="002462BD">
        <w:rPr>
          <w:rFonts w:asciiTheme="majorHAnsi" w:hAnsiTheme="majorHAnsi" w:cstheme="majorHAnsi"/>
          <w:sz w:val="24"/>
          <w:szCs w:val="24"/>
        </w:rPr>
        <w:t>.</w:t>
      </w:r>
    </w:p>
    <w:p w:rsidR="002462BD" w:rsidRPr="002462BD" w:rsidRDefault="002462BD" w:rsidP="002462BD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</w:p>
    <w:p w:rsidR="00B3015D" w:rsidRPr="002462BD" w:rsidRDefault="00317F84" w:rsidP="002462BD">
      <w:pPr>
        <w:pStyle w:val="Akapitzlist"/>
        <w:numPr>
          <w:ilvl w:val="0"/>
          <w:numId w:val="9"/>
        </w:numPr>
        <w:tabs>
          <w:tab w:val="left" w:pos="284"/>
        </w:tabs>
        <w:spacing w:before="240"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462BD">
        <w:rPr>
          <w:rFonts w:asciiTheme="majorHAnsi" w:hAnsiTheme="majorHAnsi" w:cstheme="majorHAnsi"/>
          <w:sz w:val="24"/>
          <w:szCs w:val="24"/>
        </w:rPr>
        <w:t xml:space="preserve">Zakres </w:t>
      </w:r>
      <w:r w:rsidR="00DC33A9" w:rsidRPr="002462BD">
        <w:rPr>
          <w:rFonts w:asciiTheme="majorHAnsi" w:hAnsiTheme="majorHAnsi" w:cstheme="majorHAnsi"/>
          <w:sz w:val="24"/>
          <w:szCs w:val="24"/>
        </w:rPr>
        <w:t>zamówienia</w:t>
      </w:r>
      <w:r w:rsidRPr="002462BD">
        <w:rPr>
          <w:rFonts w:asciiTheme="majorHAnsi" w:hAnsiTheme="majorHAnsi" w:cstheme="majorHAnsi"/>
          <w:sz w:val="24"/>
          <w:szCs w:val="24"/>
        </w:rPr>
        <w:t xml:space="preserve"> obejmuje w szczególności:</w:t>
      </w:r>
    </w:p>
    <w:p w:rsidR="00E317B3" w:rsidRPr="002462BD" w:rsidRDefault="00325DFD" w:rsidP="002462BD">
      <w:pPr>
        <w:pStyle w:val="Akapitzlist"/>
        <w:numPr>
          <w:ilvl w:val="1"/>
          <w:numId w:val="9"/>
        </w:numPr>
        <w:tabs>
          <w:tab w:val="left" w:pos="284"/>
        </w:tabs>
        <w:spacing w:before="240"/>
        <w:jc w:val="both"/>
        <w:rPr>
          <w:rFonts w:asciiTheme="majorHAnsi" w:hAnsiTheme="majorHAnsi" w:cstheme="majorHAnsi"/>
          <w:sz w:val="24"/>
          <w:szCs w:val="24"/>
        </w:rPr>
      </w:pPr>
      <w:r w:rsidRPr="002462BD">
        <w:rPr>
          <w:rFonts w:asciiTheme="majorHAnsi" w:hAnsiTheme="majorHAnsi" w:cstheme="majorHAnsi"/>
          <w:sz w:val="24"/>
          <w:szCs w:val="24"/>
        </w:rPr>
        <w:t>Opracowanie koncepcji instalacji fotowoltaicznej (50kW dach + ok 300kW na carportach - w zależności od możliwości)</w:t>
      </w:r>
      <w:r w:rsidR="00E317B3" w:rsidRPr="002462BD">
        <w:rPr>
          <w:rFonts w:asciiTheme="majorHAnsi" w:hAnsiTheme="majorHAnsi" w:cstheme="majorHAnsi"/>
          <w:sz w:val="24"/>
          <w:szCs w:val="24"/>
        </w:rPr>
        <w:t xml:space="preserve"> zawierająca w szczególności :</w:t>
      </w:r>
    </w:p>
    <w:p w:rsidR="00E317B3" w:rsidRPr="002462BD" w:rsidRDefault="00E317B3" w:rsidP="002462BD">
      <w:pPr>
        <w:pStyle w:val="Akapitzlist"/>
        <w:numPr>
          <w:ilvl w:val="2"/>
          <w:numId w:val="9"/>
        </w:numPr>
        <w:tabs>
          <w:tab w:val="left" w:pos="284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2462BD">
        <w:rPr>
          <w:rFonts w:asciiTheme="majorHAnsi" w:hAnsiTheme="majorHAnsi" w:cstheme="majorHAnsi"/>
          <w:sz w:val="24"/>
          <w:szCs w:val="24"/>
        </w:rPr>
        <w:t>bilans zapotrzebowania na energię elektryczną sporządzony w oparciu o uzgodnienia z Zamawiającym</w:t>
      </w:r>
    </w:p>
    <w:p w:rsidR="00E317B3" w:rsidRPr="002462BD" w:rsidRDefault="00E317B3" w:rsidP="002462BD">
      <w:pPr>
        <w:pStyle w:val="Akapitzlist"/>
        <w:numPr>
          <w:ilvl w:val="2"/>
          <w:numId w:val="9"/>
        </w:numPr>
        <w:tabs>
          <w:tab w:val="left" w:pos="284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2462BD">
        <w:rPr>
          <w:rFonts w:asciiTheme="majorHAnsi" w:hAnsiTheme="majorHAnsi" w:cstheme="majorHAnsi"/>
          <w:sz w:val="24"/>
          <w:szCs w:val="24"/>
        </w:rPr>
        <w:t>obliczenie możliwego do osiągnięcia uzysku energii elektrycznej dla warunków panujących na działce Zamawiającego.</w:t>
      </w:r>
    </w:p>
    <w:p w:rsidR="00B3015D" w:rsidRPr="002462BD" w:rsidRDefault="00E317B3" w:rsidP="002462BD">
      <w:pPr>
        <w:pStyle w:val="Akapitzlist"/>
        <w:numPr>
          <w:ilvl w:val="2"/>
          <w:numId w:val="9"/>
        </w:num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462BD">
        <w:rPr>
          <w:rFonts w:asciiTheme="majorHAnsi" w:hAnsiTheme="majorHAnsi" w:cstheme="majorHAnsi"/>
          <w:sz w:val="24"/>
          <w:szCs w:val="24"/>
        </w:rPr>
        <w:t>szacunkowy koszt wykonania instalacji</w:t>
      </w:r>
    </w:p>
    <w:p w:rsidR="00B3015D" w:rsidRPr="002462BD" w:rsidRDefault="00325DFD" w:rsidP="002462BD">
      <w:pPr>
        <w:pStyle w:val="Akapitzlist"/>
        <w:numPr>
          <w:ilvl w:val="1"/>
          <w:numId w:val="9"/>
        </w:num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462BD">
        <w:rPr>
          <w:rFonts w:asciiTheme="majorHAnsi" w:hAnsiTheme="majorHAnsi" w:cstheme="majorHAnsi"/>
          <w:sz w:val="24"/>
          <w:szCs w:val="24"/>
        </w:rPr>
        <w:t>Uzyskanie mapy zasadniczej</w:t>
      </w:r>
    </w:p>
    <w:p w:rsidR="009C6E0B" w:rsidRPr="002462BD" w:rsidRDefault="009C6E0B" w:rsidP="002462BD">
      <w:pPr>
        <w:pStyle w:val="Akapitzlist"/>
        <w:numPr>
          <w:ilvl w:val="1"/>
          <w:numId w:val="9"/>
        </w:num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462BD">
        <w:rPr>
          <w:rFonts w:asciiTheme="majorHAnsi" w:hAnsiTheme="majorHAnsi" w:cstheme="majorHAnsi"/>
          <w:sz w:val="24"/>
          <w:szCs w:val="24"/>
        </w:rPr>
        <w:t>Opracowanie w</w:t>
      </w:r>
      <w:r w:rsidR="00325DFD" w:rsidRPr="002462BD">
        <w:rPr>
          <w:rFonts w:asciiTheme="majorHAnsi" w:hAnsiTheme="majorHAnsi" w:cstheme="majorHAnsi"/>
          <w:sz w:val="24"/>
          <w:szCs w:val="24"/>
        </w:rPr>
        <w:t>niosk</w:t>
      </w:r>
      <w:r w:rsidRPr="002462BD">
        <w:rPr>
          <w:rFonts w:asciiTheme="majorHAnsi" w:hAnsiTheme="majorHAnsi" w:cstheme="majorHAnsi"/>
          <w:sz w:val="24"/>
          <w:szCs w:val="24"/>
        </w:rPr>
        <w:t>u</w:t>
      </w:r>
      <w:r w:rsidR="00325DFD" w:rsidRPr="002462BD">
        <w:rPr>
          <w:rFonts w:asciiTheme="majorHAnsi" w:hAnsiTheme="majorHAnsi" w:cstheme="majorHAnsi"/>
          <w:sz w:val="24"/>
          <w:szCs w:val="24"/>
        </w:rPr>
        <w:t xml:space="preserve"> o warunki zabudowy </w:t>
      </w:r>
    </w:p>
    <w:p w:rsidR="00B3015D" w:rsidRPr="002462BD" w:rsidRDefault="00E317B3" w:rsidP="002462BD">
      <w:pPr>
        <w:pStyle w:val="Akapitzlist"/>
        <w:numPr>
          <w:ilvl w:val="1"/>
          <w:numId w:val="9"/>
        </w:num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462BD">
        <w:rPr>
          <w:rFonts w:asciiTheme="majorHAnsi" w:hAnsiTheme="majorHAnsi" w:cstheme="majorHAnsi"/>
          <w:sz w:val="24"/>
          <w:szCs w:val="24"/>
        </w:rPr>
        <w:t>u</w:t>
      </w:r>
      <w:r w:rsidR="00325DFD" w:rsidRPr="002462BD">
        <w:rPr>
          <w:rFonts w:asciiTheme="majorHAnsi" w:hAnsiTheme="majorHAnsi" w:cstheme="majorHAnsi"/>
          <w:sz w:val="24"/>
          <w:szCs w:val="24"/>
        </w:rPr>
        <w:t xml:space="preserve">zyskanie </w:t>
      </w:r>
      <w:r w:rsidR="009C6E0B" w:rsidRPr="002462BD">
        <w:rPr>
          <w:rFonts w:asciiTheme="majorHAnsi" w:hAnsiTheme="majorHAnsi" w:cstheme="majorHAnsi"/>
          <w:sz w:val="24"/>
          <w:szCs w:val="24"/>
        </w:rPr>
        <w:t xml:space="preserve">w imieniu Zamawiającego decyzji o </w:t>
      </w:r>
      <w:r w:rsidR="00325DFD" w:rsidRPr="002462BD">
        <w:rPr>
          <w:rFonts w:asciiTheme="majorHAnsi" w:hAnsiTheme="majorHAnsi" w:cstheme="majorHAnsi"/>
          <w:sz w:val="24"/>
          <w:szCs w:val="24"/>
        </w:rPr>
        <w:t>warunk</w:t>
      </w:r>
      <w:r w:rsidR="009C6E0B" w:rsidRPr="002462BD">
        <w:rPr>
          <w:rFonts w:asciiTheme="majorHAnsi" w:hAnsiTheme="majorHAnsi" w:cstheme="majorHAnsi"/>
          <w:sz w:val="24"/>
          <w:szCs w:val="24"/>
        </w:rPr>
        <w:t>ach</w:t>
      </w:r>
      <w:r w:rsidR="00325DFD" w:rsidRPr="002462BD">
        <w:rPr>
          <w:rFonts w:asciiTheme="majorHAnsi" w:hAnsiTheme="majorHAnsi" w:cstheme="majorHAnsi"/>
          <w:sz w:val="24"/>
          <w:szCs w:val="24"/>
        </w:rPr>
        <w:t xml:space="preserve"> zabudowy</w:t>
      </w:r>
    </w:p>
    <w:p w:rsidR="00B3015D" w:rsidRPr="002462BD" w:rsidRDefault="00325DFD" w:rsidP="002462BD">
      <w:pPr>
        <w:pStyle w:val="Akapitzlist"/>
        <w:numPr>
          <w:ilvl w:val="1"/>
          <w:numId w:val="9"/>
        </w:num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0" w:name="_Hlk174685053"/>
      <w:bookmarkStart w:id="1" w:name="_Hlk174683332"/>
      <w:r w:rsidRPr="002462BD">
        <w:rPr>
          <w:rFonts w:asciiTheme="majorHAnsi" w:hAnsiTheme="majorHAnsi" w:cstheme="majorHAnsi"/>
          <w:sz w:val="24"/>
          <w:szCs w:val="24"/>
        </w:rPr>
        <w:t xml:space="preserve">Opracowanie wniosku przyłączeniowego do </w:t>
      </w:r>
      <w:r w:rsidR="00E317B3" w:rsidRPr="002462BD">
        <w:rPr>
          <w:rFonts w:asciiTheme="majorHAnsi" w:hAnsiTheme="majorHAnsi" w:cstheme="majorHAnsi"/>
          <w:sz w:val="24"/>
          <w:szCs w:val="24"/>
        </w:rPr>
        <w:t>sieci elektroenergetycznej</w:t>
      </w:r>
      <w:r w:rsidRPr="002462BD">
        <w:rPr>
          <w:rFonts w:asciiTheme="majorHAnsi" w:hAnsiTheme="majorHAnsi" w:cstheme="majorHAnsi"/>
          <w:sz w:val="24"/>
          <w:szCs w:val="24"/>
        </w:rPr>
        <w:t xml:space="preserve"> wraz ze schematami oraz niezbędnymi załącznikami. (opłata przyłączeniowa 30zł/kW po stronie inwestora)</w:t>
      </w:r>
    </w:p>
    <w:bookmarkEnd w:id="0"/>
    <w:p w:rsidR="00D423B9" w:rsidRPr="002462BD" w:rsidRDefault="00E317B3" w:rsidP="002462BD">
      <w:pPr>
        <w:pStyle w:val="Akapitzlist"/>
        <w:numPr>
          <w:ilvl w:val="1"/>
          <w:numId w:val="9"/>
        </w:num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462BD">
        <w:rPr>
          <w:rFonts w:asciiTheme="majorHAnsi" w:hAnsiTheme="majorHAnsi" w:cstheme="majorHAnsi"/>
          <w:sz w:val="24"/>
          <w:szCs w:val="24"/>
        </w:rPr>
        <w:t>u</w:t>
      </w:r>
      <w:r w:rsidR="00E227BA" w:rsidRPr="002462BD">
        <w:rPr>
          <w:rFonts w:asciiTheme="majorHAnsi" w:hAnsiTheme="majorHAnsi" w:cstheme="majorHAnsi"/>
          <w:sz w:val="24"/>
          <w:szCs w:val="24"/>
        </w:rPr>
        <w:t xml:space="preserve">zyskanie w imieniu Zamawiającego </w:t>
      </w:r>
      <w:r w:rsidR="00D423B9" w:rsidRPr="002462BD">
        <w:rPr>
          <w:rFonts w:asciiTheme="majorHAnsi" w:hAnsiTheme="majorHAnsi" w:cstheme="majorHAnsi"/>
          <w:sz w:val="24"/>
          <w:szCs w:val="24"/>
        </w:rPr>
        <w:t>Warunk</w:t>
      </w:r>
      <w:r w:rsidR="00E227BA" w:rsidRPr="002462BD">
        <w:rPr>
          <w:rFonts w:asciiTheme="majorHAnsi" w:hAnsiTheme="majorHAnsi" w:cstheme="majorHAnsi"/>
          <w:sz w:val="24"/>
          <w:szCs w:val="24"/>
        </w:rPr>
        <w:t xml:space="preserve">ów </w:t>
      </w:r>
      <w:r w:rsidR="00D423B9" w:rsidRPr="002462BD">
        <w:rPr>
          <w:rFonts w:asciiTheme="majorHAnsi" w:hAnsiTheme="majorHAnsi" w:cstheme="majorHAnsi"/>
          <w:sz w:val="24"/>
          <w:szCs w:val="24"/>
        </w:rPr>
        <w:t xml:space="preserve">przyłączenia </w:t>
      </w:r>
      <w:r w:rsidRPr="002462BD">
        <w:rPr>
          <w:rFonts w:asciiTheme="majorHAnsi" w:hAnsiTheme="majorHAnsi" w:cstheme="majorHAnsi"/>
          <w:sz w:val="24"/>
          <w:szCs w:val="24"/>
        </w:rPr>
        <w:t>do sieci elektroenergetycznej</w:t>
      </w:r>
      <w:bookmarkEnd w:id="1"/>
      <w:r w:rsidR="00D423B9" w:rsidRPr="002462BD">
        <w:rPr>
          <w:rFonts w:asciiTheme="majorHAnsi" w:hAnsiTheme="majorHAnsi" w:cstheme="majorHAnsi"/>
          <w:sz w:val="24"/>
          <w:szCs w:val="24"/>
        </w:rPr>
        <w:t>.</w:t>
      </w:r>
    </w:p>
    <w:p w:rsidR="002462BD" w:rsidRPr="002462BD" w:rsidRDefault="002462BD" w:rsidP="002462BD">
      <w:pPr>
        <w:pStyle w:val="Akapitzlist"/>
        <w:tabs>
          <w:tab w:val="left" w:pos="284"/>
        </w:tabs>
        <w:spacing w:after="0" w:line="240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:rsidR="00B3015D" w:rsidRPr="002462BD" w:rsidRDefault="00B3015D" w:rsidP="002462BD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462BD">
        <w:rPr>
          <w:rFonts w:asciiTheme="majorHAnsi" w:hAnsiTheme="majorHAnsi" w:cstheme="majorHAnsi"/>
          <w:sz w:val="24"/>
          <w:szCs w:val="24"/>
        </w:rPr>
        <w:t>Wykonawca zobowiązany jest sporządzić Dokumentację Projektową zgodnie z obowiązującymi normami i przepisami prawa, w tym w szczególności</w:t>
      </w:r>
      <w:r w:rsidR="00E227BA" w:rsidRPr="002462BD">
        <w:rPr>
          <w:rFonts w:asciiTheme="majorHAnsi" w:hAnsiTheme="majorHAnsi" w:cstheme="majorHAnsi"/>
          <w:sz w:val="24"/>
          <w:szCs w:val="24"/>
        </w:rPr>
        <w:t>:</w:t>
      </w:r>
    </w:p>
    <w:p w:rsidR="00B3015D" w:rsidRPr="002462BD" w:rsidRDefault="00B3015D" w:rsidP="002462BD">
      <w:pPr>
        <w:pStyle w:val="WW-Tekstpodstawowy3"/>
        <w:numPr>
          <w:ilvl w:val="1"/>
          <w:numId w:val="9"/>
        </w:numPr>
        <w:tabs>
          <w:tab w:val="left" w:pos="4536"/>
        </w:tabs>
        <w:spacing w:before="120"/>
        <w:contextualSpacing/>
        <w:rPr>
          <w:rFonts w:asciiTheme="majorHAnsi" w:hAnsiTheme="majorHAnsi" w:cstheme="majorHAnsi"/>
          <w:szCs w:val="24"/>
          <w:lang w:val="pl-PL"/>
        </w:rPr>
      </w:pPr>
      <w:r w:rsidRPr="002462BD">
        <w:rPr>
          <w:rFonts w:asciiTheme="majorHAnsi" w:hAnsiTheme="majorHAnsi" w:cstheme="majorHAnsi"/>
          <w:szCs w:val="24"/>
          <w:lang w:val="pl-PL"/>
        </w:rPr>
        <w:t>Rozporządzeniem Ministra Infrastruktury z dnia 2 września 2004 r. w sprawie szczegółowego zakresu i formy dokumentacji projektowej, specyfikacji technicznych wykonania i odbioru robót budowlanych oraz programu funkcjonalno – użytkowego,</w:t>
      </w:r>
    </w:p>
    <w:p w:rsidR="00B3015D" w:rsidRPr="002462BD" w:rsidRDefault="00B3015D" w:rsidP="002462BD">
      <w:pPr>
        <w:pStyle w:val="WW-Tekstpodstawowy3"/>
        <w:numPr>
          <w:ilvl w:val="1"/>
          <w:numId w:val="9"/>
        </w:numPr>
        <w:tabs>
          <w:tab w:val="left" w:pos="4536"/>
        </w:tabs>
        <w:spacing w:before="120"/>
        <w:contextualSpacing/>
        <w:rPr>
          <w:rFonts w:asciiTheme="majorHAnsi" w:hAnsiTheme="majorHAnsi" w:cstheme="majorHAnsi"/>
          <w:szCs w:val="24"/>
          <w:lang w:val="pl-PL"/>
        </w:rPr>
      </w:pPr>
      <w:r w:rsidRPr="002462BD">
        <w:rPr>
          <w:rFonts w:asciiTheme="majorHAnsi" w:hAnsiTheme="majorHAnsi" w:cstheme="majorHAnsi"/>
          <w:szCs w:val="24"/>
          <w:lang w:val="pl-PL"/>
        </w:rPr>
        <w:t xml:space="preserve"> Ustawą z dnia 7 lipca 1994 Prawo budowlane,</w:t>
      </w:r>
    </w:p>
    <w:p w:rsidR="00B3015D" w:rsidRPr="002462BD" w:rsidRDefault="00B3015D" w:rsidP="002462BD">
      <w:pPr>
        <w:pStyle w:val="WW-Tekstpodstawowy3"/>
        <w:numPr>
          <w:ilvl w:val="1"/>
          <w:numId w:val="9"/>
        </w:numPr>
        <w:tabs>
          <w:tab w:val="left" w:pos="4536"/>
        </w:tabs>
        <w:spacing w:before="120"/>
        <w:contextualSpacing/>
        <w:rPr>
          <w:rFonts w:asciiTheme="majorHAnsi" w:hAnsiTheme="majorHAnsi" w:cstheme="majorHAnsi"/>
          <w:szCs w:val="24"/>
          <w:lang w:val="pl-PL"/>
        </w:rPr>
      </w:pPr>
      <w:r w:rsidRPr="002462BD">
        <w:rPr>
          <w:rFonts w:asciiTheme="majorHAnsi" w:hAnsiTheme="majorHAnsi" w:cstheme="majorHAnsi"/>
          <w:szCs w:val="24"/>
          <w:lang w:val="pl-PL"/>
        </w:rPr>
        <w:t>Rozporządzeniem Ministra Infrastruktury z dnia 3 lipca 2003 r. w sprawie szczegółowego zakresu i formy projektu budowlanego.</w:t>
      </w:r>
    </w:p>
    <w:p w:rsidR="00DC33A9" w:rsidRPr="002462BD" w:rsidRDefault="00B3015D" w:rsidP="002462BD">
      <w:pPr>
        <w:pStyle w:val="WW-Tekstpodstawowy3"/>
        <w:numPr>
          <w:ilvl w:val="1"/>
          <w:numId w:val="9"/>
        </w:numPr>
        <w:tabs>
          <w:tab w:val="left" w:pos="4536"/>
        </w:tabs>
        <w:spacing w:before="120"/>
        <w:contextualSpacing/>
        <w:rPr>
          <w:rFonts w:asciiTheme="majorHAnsi" w:hAnsiTheme="majorHAnsi" w:cstheme="majorHAnsi"/>
          <w:szCs w:val="24"/>
          <w:lang w:val="pl-PL"/>
        </w:rPr>
      </w:pPr>
      <w:r w:rsidRPr="002462BD">
        <w:rPr>
          <w:rFonts w:asciiTheme="majorHAnsi" w:hAnsiTheme="majorHAnsi" w:cstheme="majorHAnsi"/>
          <w:szCs w:val="24"/>
          <w:lang w:val="pl-PL"/>
        </w:rPr>
        <w:t>przepisami bhp i p.poż.</w:t>
      </w:r>
    </w:p>
    <w:p w:rsidR="00DC33A9" w:rsidRPr="002462BD" w:rsidRDefault="00B3015D" w:rsidP="002462BD">
      <w:pPr>
        <w:pStyle w:val="WW-Tekstpodstawowy3"/>
        <w:numPr>
          <w:ilvl w:val="1"/>
          <w:numId w:val="9"/>
        </w:numPr>
        <w:tabs>
          <w:tab w:val="left" w:pos="4536"/>
        </w:tabs>
        <w:spacing w:before="120"/>
        <w:contextualSpacing/>
        <w:rPr>
          <w:rFonts w:asciiTheme="majorHAnsi" w:hAnsiTheme="majorHAnsi" w:cstheme="majorHAnsi"/>
          <w:szCs w:val="24"/>
          <w:lang w:val="pl-PL"/>
        </w:rPr>
      </w:pPr>
      <w:r w:rsidRPr="002462BD">
        <w:rPr>
          <w:rFonts w:asciiTheme="majorHAnsi" w:hAnsiTheme="majorHAnsi" w:cstheme="majorHAnsi"/>
          <w:szCs w:val="24"/>
          <w:lang w:val="pl-PL"/>
        </w:rPr>
        <w:t>wytycznymi Zamawiającego.</w:t>
      </w:r>
    </w:p>
    <w:p w:rsidR="002462BD" w:rsidRPr="002462BD" w:rsidRDefault="002462BD" w:rsidP="002462BD">
      <w:pPr>
        <w:pStyle w:val="WW-Tekstpodstawowy3"/>
        <w:tabs>
          <w:tab w:val="left" w:pos="4536"/>
        </w:tabs>
        <w:spacing w:before="120"/>
        <w:ind w:left="1080"/>
        <w:contextualSpacing/>
        <w:rPr>
          <w:rFonts w:asciiTheme="majorHAnsi" w:hAnsiTheme="majorHAnsi" w:cstheme="majorHAnsi"/>
          <w:szCs w:val="24"/>
          <w:lang w:val="pl-PL"/>
        </w:rPr>
      </w:pPr>
    </w:p>
    <w:p w:rsidR="00DC33A9" w:rsidRPr="002462BD" w:rsidRDefault="00E227BA" w:rsidP="002462BD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462BD">
        <w:rPr>
          <w:rFonts w:asciiTheme="majorHAnsi" w:hAnsiTheme="majorHAnsi" w:cstheme="majorHAnsi"/>
          <w:sz w:val="24"/>
          <w:szCs w:val="24"/>
        </w:rPr>
        <w:t>Wykonawca</w:t>
      </w:r>
      <w:r w:rsidR="00D70C8F" w:rsidRPr="002462BD">
        <w:rPr>
          <w:rFonts w:asciiTheme="majorHAnsi" w:hAnsiTheme="majorHAnsi" w:cstheme="majorHAnsi"/>
          <w:sz w:val="24"/>
          <w:szCs w:val="24"/>
        </w:rPr>
        <w:t xml:space="preserve"> </w:t>
      </w:r>
      <w:r w:rsidR="00DC33A9" w:rsidRPr="002462BD">
        <w:rPr>
          <w:rFonts w:asciiTheme="majorHAnsi" w:hAnsiTheme="majorHAnsi" w:cstheme="majorHAnsi"/>
          <w:sz w:val="24"/>
          <w:szCs w:val="24"/>
        </w:rPr>
        <w:t>winien</w:t>
      </w:r>
      <w:r w:rsidR="00D70C8F" w:rsidRPr="002462BD">
        <w:rPr>
          <w:rFonts w:asciiTheme="majorHAnsi" w:hAnsiTheme="majorHAnsi" w:cstheme="majorHAnsi"/>
          <w:sz w:val="24"/>
          <w:szCs w:val="24"/>
        </w:rPr>
        <w:t>:</w:t>
      </w:r>
    </w:p>
    <w:p w:rsidR="00D70C8F" w:rsidRPr="002462BD" w:rsidRDefault="00DC33A9" w:rsidP="002462BD">
      <w:pPr>
        <w:pStyle w:val="WW-Tekstpodstawowy3"/>
        <w:numPr>
          <w:ilvl w:val="1"/>
          <w:numId w:val="9"/>
        </w:numPr>
        <w:tabs>
          <w:tab w:val="left" w:pos="4536"/>
        </w:tabs>
        <w:spacing w:before="120"/>
        <w:contextualSpacing/>
        <w:rPr>
          <w:rFonts w:asciiTheme="majorHAnsi" w:hAnsiTheme="majorHAnsi" w:cstheme="majorHAnsi"/>
          <w:szCs w:val="24"/>
          <w:lang w:val="pl-PL"/>
        </w:rPr>
      </w:pPr>
      <w:r w:rsidRPr="002462BD">
        <w:rPr>
          <w:rFonts w:asciiTheme="majorHAnsi" w:hAnsiTheme="majorHAnsi" w:cstheme="majorHAnsi"/>
          <w:szCs w:val="24"/>
        </w:rPr>
        <w:t>zapoznać</w:t>
      </w:r>
      <w:r w:rsidR="00D70C8F" w:rsidRPr="002462BD">
        <w:rPr>
          <w:rFonts w:asciiTheme="majorHAnsi" w:hAnsiTheme="majorHAnsi" w:cstheme="majorHAnsi"/>
          <w:szCs w:val="24"/>
        </w:rPr>
        <w:t xml:space="preserve"> się z oczekiwaniami Zamawiającego</w:t>
      </w:r>
      <w:r w:rsidRPr="002462BD">
        <w:rPr>
          <w:rFonts w:asciiTheme="majorHAnsi" w:hAnsiTheme="majorHAnsi" w:cstheme="majorHAnsi"/>
          <w:szCs w:val="24"/>
        </w:rPr>
        <w:t>, wykonać</w:t>
      </w:r>
      <w:r w:rsidR="005D1D62" w:rsidRPr="002462BD">
        <w:rPr>
          <w:rFonts w:asciiTheme="majorHAnsi" w:hAnsiTheme="majorHAnsi" w:cstheme="majorHAnsi"/>
          <w:szCs w:val="24"/>
        </w:rPr>
        <w:t xml:space="preserve"> wizję lokalną</w:t>
      </w:r>
      <w:r w:rsidR="00D70C8F" w:rsidRPr="002462BD">
        <w:rPr>
          <w:rFonts w:asciiTheme="majorHAnsi" w:hAnsiTheme="majorHAnsi" w:cstheme="majorHAnsi"/>
          <w:szCs w:val="24"/>
        </w:rPr>
        <w:t xml:space="preserve"> oraz </w:t>
      </w:r>
      <w:r w:rsidR="00D70C8F" w:rsidRPr="002462BD">
        <w:rPr>
          <w:rFonts w:asciiTheme="majorHAnsi" w:hAnsiTheme="majorHAnsi" w:cstheme="majorHAnsi"/>
          <w:szCs w:val="24"/>
          <w:lang w:val="pl-PL"/>
        </w:rPr>
        <w:t>odebra</w:t>
      </w:r>
      <w:r w:rsidRPr="002462BD">
        <w:rPr>
          <w:rFonts w:asciiTheme="majorHAnsi" w:hAnsiTheme="majorHAnsi" w:cstheme="majorHAnsi"/>
          <w:szCs w:val="24"/>
          <w:lang w:val="pl-PL"/>
        </w:rPr>
        <w:t>ć</w:t>
      </w:r>
      <w:r w:rsidR="00D70C8F" w:rsidRPr="002462BD">
        <w:rPr>
          <w:rFonts w:asciiTheme="majorHAnsi" w:hAnsiTheme="majorHAnsi" w:cstheme="majorHAnsi"/>
          <w:szCs w:val="24"/>
          <w:lang w:val="pl-PL"/>
        </w:rPr>
        <w:t xml:space="preserve"> od Zamawiającego niezbędne informacje na potrzeby wykonania przedmiotu umowy</w:t>
      </w:r>
    </w:p>
    <w:p w:rsidR="00D70C8F" w:rsidRPr="002462BD" w:rsidRDefault="00D70C8F" w:rsidP="002462BD">
      <w:pPr>
        <w:pStyle w:val="WW-Tekstpodstawowy3"/>
        <w:numPr>
          <w:ilvl w:val="1"/>
          <w:numId w:val="9"/>
        </w:numPr>
        <w:tabs>
          <w:tab w:val="left" w:pos="4536"/>
        </w:tabs>
        <w:spacing w:before="120"/>
        <w:contextualSpacing/>
        <w:rPr>
          <w:rFonts w:asciiTheme="majorHAnsi" w:hAnsiTheme="majorHAnsi" w:cstheme="majorHAnsi"/>
          <w:szCs w:val="24"/>
          <w:lang w:val="pl-PL"/>
        </w:rPr>
      </w:pPr>
      <w:r w:rsidRPr="002462BD">
        <w:rPr>
          <w:rFonts w:asciiTheme="majorHAnsi" w:hAnsiTheme="majorHAnsi" w:cstheme="majorHAnsi"/>
          <w:szCs w:val="24"/>
          <w:lang w:val="pl-PL"/>
        </w:rPr>
        <w:t>posiada</w:t>
      </w:r>
      <w:r w:rsidR="00DC33A9" w:rsidRPr="002462BD">
        <w:rPr>
          <w:rFonts w:asciiTheme="majorHAnsi" w:hAnsiTheme="majorHAnsi" w:cstheme="majorHAnsi"/>
          <w:szCs w:val="24"/>
          <w:lang w:val="pl-PL"/>
        </w:rPr>
        <w:t>ć</w:t>
      </w:r>
      <w:r w:rsidRPr="002462BD">
        <w:rPr>
          <w:rFonts w:asciiTheme="majorHAnsi" w:hAnsiTheme="majorHAnsi" w:cstheme="majorHAnsi"/>
          <w:szCs w:val="24"/>
          <w:lang w:val="pl-PL"/>
        </w:rPr>
        <w:t xml:space="preserve"> uprawnienia wymagane prawem, niezbędne do wykonania </w:t>
      </w:r>
      <w:r w:rsidR="00DC33A9" w:rsidRPr="002462BD">
        <w:rPr>
          <w:rFonts w:asciiTheme="majorHAnsi" w:hAnsiTheme="majorHAnsi" w:cstheme="majorHAnsi"/>
          <w:szCs w:val="24"/>
          <w:lang w:val="pl-PL"/>
        </w:rPr>
        <w:t>zamówienia</w:t>
      </w:r>
      <w:r w:rsidRPr="002462BD">
        <w:rPr>
          <w:rFonts w:asciiTheme="majorHAnsi" w:hAnsiTheme="majorHAnsi" w:cstheme="majorHAnsi"/>
          <w:szCs w:val="24"/>
          <w:lang w:val="pl-PL"/>
        </w:rPr>
        <w:t xml:space="preserve"> i</w:t>
      </w:r>
      <w:r w:rsidR="00DC33A9" w:rsidRPr="002462BD">
        <w:rPr>
          <w:rFonts w:asciiTheme="majorHAnsi" w:hAnsiTheme="majorHAnsi" w:cstheme="majorHAnsi"/>
          <w:szCs w:val="24"/>
          <w:lang w:val="pl-PL"/>
        </w:rPr>
        <w:t> </w:t>
      </w:r>
      <w:r w:rsidRPr="002462BD">
        <w:rPr>
          <w:rFonts w:asciiTheme="majorHAnsi" w:hAnsiTheme="majorHAnsi" w:cstheme="majorHAnsi"/>
          <w:szCs w:val="24"/>
          <w:lang w:val="pl-PL"/>
        </w:rPr>
        <w:t>dyspon</w:t>
      </w:r>
      <w:r w:rsidR="00DC33A9" w:rsidRPr="002462BD">
        <w:rPr>
          <w:rFonts w:asciiTheme="majorHAnsi" w:hAnsiTheme="majorHAnsi" w:cstheme="majorHAnsi"/>
          <w:szCs w:val="24"/>
          <w:lang w:val="pl-PL"/>
        </w:rPr>
        <w:t>ować</w:t>
      </w:r>
      <w:r w:rsidRPr="002462BD">
        <w:rPr>
          <w:rFonts w:asciiTheme="majorHAnsi" w:hAnsiTheme="majorHAnsi" w:cstheme="majorHAnsi"/>
          <w:szCs w:val="24"/>
          <w:lang w:val="pl-PL"/>
        </w:rPr>
        <w:t xml:space="preserve"> odpowiednim potencjałem ludzkim oraz zapleczem finan</w:t>
      </w:r>
      <w:r w:rsidR="00DC33A9" w:rsidRPr="002462BD">
        <w:rPr>
          <w:rFonts w:asciiTheme="majorHAnsi" w:hAnsiTheme="majorHAnsi" w:cstheme="majorHAnsi"/>
          <w:szCs w:val="24"/>
          <w:lang w:val="pl-PL"/>
        </w:rPr>
        <w:t>sowym do jego</w:t>
      </w:r>
      <w:r w:rsidRPr="002462BD">
        <w:rPr>
          <w:rFonts w:asciiTheme="majorHAnsi" w:hAnsiTheme="majorHAnsi" w:cstheme="majorHAnsi"/>
          <w:szCs w:val="24"/>
          <w:lang w:val="pl-PL"/>
        </w:rPr>
        <w:t xml:space="preserve"> prawidłowego wykonania,</w:t>
      </w:r>
    </w:p>
    <w:p w:rsidR="002462BD" w:rsidRPr="002462BD" w:rsidRDefault="002462BD" w:rsidP="002462BD">
      <w:pPr>
        <w:pStyle w:val="WW-Tekstpodstawowy3"/>
        <w:tabs>
          <w:tab w:val="left" w:pos="4536"/>
        </w:tabs>
        <w:spacing w:before="120"/>
        <w:ind w:left="1080"/>
        <w:contextualSpacing/>
        <w:rPr>
          <w:rFonts w:asciiTheme="majorHAnsi" w:hAnsiTheme="majorHAnsi" w:cstheme="majorHAnsi"/>
          <w:szCs w:val="24"/>
          <w:lang w:val="pl-PL"/>
        </w:rPr>
      </w:pPr>
    </w:p>
    <w:p w:rsidR="00A43950" w:rsidRPr="002462BD" w:rsidRDefault="00A43950" w:rsidP="002462BD">
      <w:pPr>
        <w:pStyle w:val="WW-Tekstpodstawowy3"/>
        <w:numPr>
          <w:ilvl w:val="0"/>
          <w:numId w:val="9"/>
        </w:numPr>
        <w:tabs>
          <w:tab w:val="left" w:pos="4536"/>
        </w:tabs>
        <w:spacing w:before="120"/>
        <w:contextualSpacing/>
        <w:rPr>
          <w:rFonts w:asciiTheme="majorHAnsi" w:hAnsiTheme="majorHAnsi" w:cstheme="majorHAnsi"/>
          <w:szCs w:val="24"/>
          <w:lang w:val="pl-PL"/>
        </w:rPr>
      </w:pPr>
      <w:r w:rsidRPr="002462BD">
        <w:rPr>
          <w:rFonts w:asciiTheme="majorHAnsi" w:hAnsiTheme="majorHAnsi" w:cstheme="majorHAnsi"/>
          <w:szCs w:val="24"/>
          <w:lang w:val="pl-PL"/>
        </w:rPr>
        <w:t>Termin realizacji zamówienia:</w:t>
      </w:r>
    </w:p>
    <w:p w:rsidR="00A43950" w:rsidRPr="002462BD" w:rsidRDefault="00A43950" w:rsidP="002462BD">
      <w:pPr>
        <w:pStyle w:val="WW-Tekstpodstawowy3"/>
        <w:numPr>
          <w:ilvl w:val="1"/>
          <w:numId w:val="9"/>
        </w:numPr>
        <w:tabs>
          <w:tab w:val="left" w:pos="4536"/>
        </w:tabs>
        <w:spacing w:before="120"/>
        <w:contextualSpacing/>
        <w:rPr>
          <w:rFonts w:asciiTheme="majorHAnsi" w:hAnsiTheme="majorHAnsi" w:cstheme="majorHAnsi"/>
          <w:szCs w:val="24"/>
          <w:lang w:val="pl-PL"/>
        </w:rPr>
      </w:pPr>
      <w:r w:rsidRPr="002462BD">
        <w:rPr>
          <w:rFonts w:asciiTheme="majorHAnsi" w:hAnsiTheme="majorHAnsi" w:cstheme="majorHAnsi"/>
          <w:szCs w:val="24"/>
          <w:lang w:val="pl-PL"/>
        </w:rPr>
        <w:lastRenderedPageBreak/>
        <w:t>Przyjmujący zamówienie zobowiązuje się do wykonania całości przedmiotu zamówienia w terminie  do dnia 20 stycznia 2025 r.</w:t>
      </w:r>
    </w:p>
    <w:p w:rsidR="00A43950" w:rsidRPr="002462BD" w:rsidRDefault="00A43950" w:rsidP="002462BD">
      <w:pPr>
        <w:pStyle w:val="WW-Tekstpodstawowy3"/>
        <w:numPr>
          <w:ilvl w:val="1"/>
          <w:numId w:val="9"/>
        </w:numPr>
        <w:tabs>
          <w:tab w:val="left" w:pos="4536"/>
        </w:tabs>
        <w:spacing w:before="120"/>
        <w:contextualSpacing/>
        <w:rPr>
          <w:rFonts w:asciiTheme="majorHAnsi" w:hAnsiTheme="majorHAnsi" w:cstheme="majorHAnsi"/>
          <w:szCs w:val="24"/>
          <w:lang w:val="pl-PL"/>
        </w:rPr>
      </w:pPr>
      <w:r w:rsidRPr="002462BD">
        <w:rPr>
          <w:rFonts w:asciiTheme="majorHAnsi" w:hAnsiTheme="majorHAnsi" w:cstheme="majorHAnsi"/>
          <w:szCs w:val="24"/>
          <w:lang w:val="pl-PL"/>
        </w:rPr>
        <w:t>wykonanie przedmiotu zamówienia nastąpi w następujących po sobie etapach:</w:t>
      </w:r>
    </w:p>
    <w:p w:rsidR="00A43950" w:rsidRPr="002462BD" w:rsidRDefault="00A43950" w:rsidP="002462BD">
      <w:pPr>
        <w:pStyle w:val="WW-Tekstpodstawowy3"/>
        <w:numPr>
          <w:ilvl w:val="2"/>
          <w:numId w:val="9"/>
        </w:numPr>
        <w:tabs>
          <w:tab w:val="left" w:pos="4536"/>
        </w:tabs>
        <w:spacing w:before="120"/>
        <w:contextualSpacing/>
        <w:rPr>
          <w:rFonts w:asciiTheme="majorHAnsi" w:hAnsiTheme="majorHAnsi" w:cstheme="majorHAnsi"/>
          <w:szCs w:val="24"/>
          <w:lang w:val="pl-PL"/>
        </w:rPr>
      </w:pPr>
      <w:r w:rsidRPr="002462BD">
        <w:rPr>
          <w:rFonts w:asciiTheme="majorHAnsi" w:hAnsiTheme="majorHAnsi" w:cstheme="majorHAnsi"/>
          <w:szCs w:val="24"/>
          <w:lang w:val="pl-PL"/>
        </w:rPr>
        <w:t>I Etap:  Opracowanie koncepcji instalacji fotowoltaicznej, Uzyskanie mapy zasadniczej, Opracowanie wniosku o warunki zabudowy - wykonany w terminie do dnia 10.09.2024 r.</w:t>
      </w:r>
    </w:p>
    <w:p w:rsidR="00A43950" w:rsidRPr="002462BD" w:rsidRDefault="00A43950" w:rsidP="002462BD">
      <w:pPr>
        <w:pStyle w:val="WW-Tekstpodstawowy3"/>
        <w:numPr>
          <w:ilvl w:val="2"/>
          <w:numId w:val="9"/>
        </w:numPr>
        <w:tabs>
          <w:tab w:val="left" w:pos="4536"/>
        </w:tabs>
        <w:spacing w:before="120"/>
        <w:contextualSpacing/>
        <w:rPr>
          <w:rFonts w:asciiTheme="majorHAnsi" w:hAnsiTheme="majorHAnsi" w:cstheme="majorHAnsi"/>
          <w:szCs w:val="24"/>
          <w:lang w:val="pl-PL"/>
        </w:rPr>
      </w:pPr>
      <w:r w:rsidRPr="002462BD">
        <w:rPr>
          <w:rFonts w:asciiTheme="majorHAnsi" w:hAnsiTheme="majorHAnsi" w:cstheme="majorHAnsi"/>
          <w:szCs w:val="24"/>
          <w:lang w:val="pl-PL"/>
        </w:rPr>
        <w:t>II Etap: Uzyskanie w imieniu Zamawiającego decyzji o warunkach zabudowy - wykonany w terminie do dnia 20.11.2025 r.</w:t>
      </w:r>
    </w:p>
    <w:p w:rsidR="00A43950" w:rsidRPr="002462BD" w:rsidRDefault="00A43950" w:rsidP="002462BD">
      <w:pPr>
        <w:pStyle w:val="WW-Tekstpodstawowy3"/>
        <w:numPr>
          <w:ilvl w:val="2"/>
          <w:numId w:val="9"/>
        </w:numPr>
        <w:tabs>
          <w:tab w:val="left" w:pos="4536"/>
        </w:tabs>
        <w:spacing w:before="120"/>
        <w:contextualSpacing/>
        <w:rPr>
          <w:rFonts w:asciiTheme="majorHAnsi" w:hAnsiTheme="majorHAnsi" w:cstheme="majorHAnsi"/>
          <w:szCs w:val="24"/>
          <w:lang w:val="pl-PL"/>
        </w:rPr>
      </w:pPr>
      <w:r w:rsidRPr="002462BD">
        <w:rPr>
          <w:rFonts w:asciiTheme="majorHAnsi" w:hAnsiTheme="majorHAnsi" w:cstheme="majorHAnsi"/>
          <w:szCs w:val="24"/>
          <w:lang w:val="pl-PL"/>
        </w:rPr>
        <w:t>III Etap: Opracowanie wniosku przyłączeniowego do sieci elektroenergetycznej oraz uzyskanie w imieniu Zamawiającego Warunków przyłączenia do sieci elektroenergetycznej WTP - wykonany  w terminie 2 (dwóch) miesięcy od dnia uzyskania decyzji o warunkach zabudowy dla instalacji.</w:t>
      </w:r>
    </w:p>
    <w:p w:rsidR="00B8092C" w:rsidRPr="002462BD" w:rsidRDefault="00A43950" w:rsidP="002462BD">
      <w:pPr>
        <w:pStyle w:val="WW-Tekstpodstawowy3"/>
        <w:numPr>
          <w:ilvl w:val="0"/>
          <w:numId w:val="9"/>
        </w:numPr>
        <w:tabs>
          <w:tab w:val="left" w:pos="4536"/>
        </w:tabs>
        <w:spacing w:before="120"/>
        <w:ind w:left="993" w:hanging="283"/>
        <w:contextualSpacing/>
        <w:rPr>
          <w:rFonts w:asciiTheme="majorHAnsi" w:hAnsiTheme="majorHAnsi" w:cstheme="majorHAnsi"/>
          <w:bCs/>
          <w:szCs w:val="24"/>
          <w:lang w:val="pl-PL"/>
        </w:rPr>
      </w:pPr>
      <w:r w:rsidRPr="002462BD">
        <w:rPr>
          <w:rFonts w:asciiTheme="majorHAnsi" w:hAnsiTheme="majorHAnsi" w:cstheme="majorHAnsi"/>
          <w:szCs w:val="24"/>
          <w:lang w:val="pl-PL"/>
        </w:rPr>
        <w:t>Osoba do kontaktu ze strony Zamaw</w:t>
      </w:r>
      <w:r w:rsidR="00B8092C" w:rsidRPr="002462BD">
        <w:rPr>
          <w:rFonts w:asciiTheme="majorHAnsi" w:hAnsiTheme="majorHAnsi" w:cstheme="majorHAnsi"/>
          <w:szCs w:val="24"/>
          <w:lang w:val="pl-PL"/>
        </w:rPr>
        <w:t>iającego:</w:t>
      </w:r>
      <w:r w:rsidRPr="002462BD">
        <w:rPr>
          <w:rFonts w:asciiTheme="majorHAnsi" w:hAnsiTheme="majorHAnsi" w:cstheme="majorHAnsi"/>
          <w:szCs w:val="24"/>
          <w:lang w:val="pl-PL"/>
        </w:rPr>
        <w:t xml:space="preserve"> </w:t>
      </w:r>
      <w:r w:rsidR="0030440B" w:rsidRPr="002462BD">
        <w:rPr>
          <w:rFonts w:asciiTheme="majorHAnsi" w:hAnsiTheme="majorHAnsi" w:cstheme="majorHAnsi"/>
          <w:szCs w:val="24"/>
          <w:lang w:val="pl-PL"/>
        </w:rPr>
        <w:t>Szymon Mazurkiewicz</w:t>
      </w:r>
      <w:r w:rsidRPr="002462BD">
        <w:rPr>
          <w:rFonts w:asciiTheme="majorHAnsi" w:hAnsiTheme="majorHAnsi" w:cstheme="majorHAnsi"/>
          <w:szCs w:val="24"/>
          <w:lang w:val="pl-PL"/>
        </w:rPr>
        <w:t xml:space="preserve">, </w:t>
      </w:r>
      <w:r w:rsidR="00B8092C" w:rsidRPr="002462BD">
        <w:rPr>
          <w:rFonts w:asciiTheme="majorHAnsi" w:hAnsiTheme="majorHAnsi" w:cstheme="majorHAnsi"/>
          <w:bCs/>
          <w:szCs w:val="24"/>
          <w:lang w:val="pl-PL"/>
        </w:rPr>
        <w:t xml:space="preserve">e-mail: </w:t>
      </w:r>
      <w:hyperlink r:id="rId8" w:history="1">
        <w:r w:rsidR="0030440B" w:rsidRPr="002462BD">
          <w:rPr>
            <w:rStyle w:val="Hipercze"/>
            <w:rFonts w:asciiTheme="majorHAnsi" w:hAnsiTheme="majorHAnsi" w:cstheme="majorHAnsi"/>
            <w:bCs/>
            <w:szCs w:val="24"/>
            <w:lang w:val="pl-PL"/>
          </w:rPr>
          <w:t>s.mazurkiewicz@zozmswiakielce.pl</w:t>
        </w:r>
      </w:hyperlink>
      <w:r w:rsidR="00B8092C" w:rsidRPr="002462BD">
        <w:rPr>
          <w:rFonts w:asciiTheme="majorHAnsi" w:hAnsiTheme="majorHAnsi" w:cstheme="majorHAnsi"/>
          <w:bCs/>
          <w:szCs w:val="24"/>
          <w:lang w:val="pl-PL"/>
        </w:rPr>
        <w:t xml:space="preserve">, tel.: </w:t>
      </w:r>
      <w:r w:rsidR="00F02347" w:rsidRPr="002462BD">
        <w:rPr>
          <w:rFonts w:asciiTheme="majorHAnsi" w:hAnsiTheme="majorHAnsi" w:cstheme="majorHAnsi"/>
          <w:bCs/>
          <w:szCs w:val="24"/>
          <w:lang w:val="pl-PL"/>
        </w:rPr>
        <w:t>41 260 42 17</w:t>
      </w:r>
    </w:p>
    <w:p w:rsidR="00E317B3" w:rsidRPr="002462BD" w:rsidRDefault="00E317B3" w:rsidP="002462BD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C6129A" w:rsidRPr="002462BD" w:rsidRDefault="00C6129A" w:rsidP="002462BD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:rsidR="00134C22" w:rsidRPr="002462BD" w:rsidRDefault="00134C22" w:rsidP="002462BD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FD4414" w:rsidRPr="002462BD" w:rsidRDefault="00FD4414" w:rsidP="002462B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81CA4" w:rsidRPr="002462BD" w:rsidRDefault="00681CA4" w:rsidP="002462BD">
      <w:pPr>
        <w:pStyle w:val="Standard"/>
        <w:widowControl/>
        <w:jc w:val="both"/>
        <w:rPr>
          <w:rFonts w:asciiTheme="majorHAnsi" w:hAnsiTheme="majorHAnsi" w:cstheme="majorHAnsi"/>
          <w:sz w:val="24"/>
          <w:szCs w:val="24"/>
        </w:rPr>
      </w:pPr>
    </w:p>
    <w:sectPr w:rsidR="00681CA4" w:rsidRPr="002462BD" w:rsidSect="0000399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2C6" w:rsidRDefault="00A902C6" w:rsidP="004B3925">
      <w:pPr>
        <w:spacing w:after="0" w:line="240" w:lineRule="auto"/>
      </w:pPr>
      <w:r>
        <w:separator/>
      </w:r>
    </w:p>
  </w:endnote>
  <w:endnote w:type="continuationSeparator" w:id="0">
    <w:p w:rsidR="00A902C6" w:rsidRDefault="00A902C6" w:rsidP="004B3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2C6" w:rsidRDefault="00A902C6" w:rsidP="004B3925">
      <w:pPr>
        <w:spacing w:after="0" w:line="240" w:lineRule="auto"/>
      </w:pPr>
      <w:r>
        <w:separator/>
      </w:r>
    </w:p>
  </w:footnote>
  <w:footnote w:type="continuationSeparator" w:id="0">
    <w:p w:rsidR="00A902C6" w:rsidRDefault="00A902C6" w:rsidP="004B3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7E3415B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 Math" w:hAnsi="Cambria Math" w:hint="default"/>
        <w:sz w:val="22"/>
        <w:szCs w:val="22"/>
        <w:lang w:val="de-DE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auto"/>
      </w:rPr>
    </w:lvl>
  </w:abstractNum>
  <w:abstractNum w:abstractNumId="3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5F53230"/>
    <w:multiLevelType w:val="hybridMultilevel"/>
    <w:tmpl w:val="5734F5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720" w:hanging="360"/>
      </w:pPr>
    </w:lvl>
    <w:lvl w:ilvl="2" w:tplc="FFFFFFFF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431E6"/>
    <w:multiLevelType w:val="hybridMultilevel"/>
    <w:tmpl w:val="F8FECB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BE42B2"/>
    <w:multiLevelType w:val="multilevel"/>
    <w:tmpl w:val="6846DEF6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14EE2F57"/>
    <w:multiLevelType w:val="hybridMultilevel"/>
    <w:tmpl w:val="B9520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50BA2"/>
    <w:multiLevelType w:val="multilevel"/>
    <w:tmpl w:val="C088A7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230B14ED"/>
    <w:multiLevelType w:val="hybridMultilevel"/>
    <w:tmpl w:val="D604D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619F1"/>
    <w:multiLevelType w:val="hybridMultilevel"/>
    <w:tmpl w:val="ACFCC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F7972"/>
    <w:multiLevelType w:val="hybridMultilevel"/>
    <w:tmpl w:val="9850E4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D0169"/>
    <w:multiLevelType w:val="hybridMultilevel"/>
    <w:tmpl w:val="F336E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80769"/>
    <w:multiLevelType w:val="hybridMultilevel"/>
    <w:tmpl w:val="F336F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A0008"/>
    <w:multiLevelType w:val="hybridMultilevel"/>
    <w:tmpl w:val="AF1092E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3BBE2E8A"/>
    <w:multiLevelType w:val="hybridMultilevel"/>
    <w:tmpl w:val="5B2AE6B0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>
    <w:nsid w:val="3F931BFA"/>
    <w:multiLevelType w:val="hybridMultilevel"/>
    <w:tmpl w:val="995246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F7398"/>
    <w:multiLevelType w:val="hybridMultilevel"/>
    <w:tmpl w:val="C9960F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16DB7"/>
    <w:multiLevelType w:val="hybridMultilevel"/>
    <w:tmpl w:val="1A245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0D3541"/>
    <w:multiLevelType w:val="hybridMultilevel"/>
    <w:tmpl w:val="5CA0D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DA4121"/>
    <w:multiLevelType w:val="hybridMultilevel"/>
    <w:tmpl w:val="63DC7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D82500"/>
    <w:multiLevelType w:val="hybridMultilevel"/>
    <w:tmpl w:val="6156856E"/>
    <w:lvl w:ilvl="0" w:tplc="FCBC86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AB41A8"/>
    <w:multiLevelType w:val="multilevel"/>
    <w:tmpl w:val="1986AF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9"/>
  </w:num>
  <w:num w:numId="2">
    <w:abstractNumId w:val="9"/>
  </w:num>
  <w:num w:numId="3">
    <w:abstractNumId w:val="15"/>
  </w:num>
  <w:num w:numId="4">
    <w:abstractNumId w:val="17"/>
  </w:num>
  <w:num w:numId="5">
    <w:abstractNumId w:val="13"/>
  </w:num>
  <w:num w:numId="6">
    <w:abstractNumId w:val="11"/>
  </w:num>
  <w:num w:numId="7">
    <w:abstractNumId w:val="21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12"/>
  </w:num>
  <w:num w:numId="13">
    <w:abstractNumId w:val="18"/>
  </w:num>
  <w:num w:numId="14">
    <w:abstractNumId w:val="14"/>
  </w:num>
  <w:num w:numId="15">
    <w:abstractNumId w:val="5"/>
  </w:num>
  <w:num w:numId="16">
    <w:abstractNumId w:val="16"/>
  </w:num>
  <w:num w:numId="17">
    <w:abstractNumId w:val="4"/>
  </w:num>
  <w:num w:numId="18">
    <w:abstractNumId w:val="3"/>
  </w:num>
  <w:num w:numId="19">
    <w:abstractNumId w:val="22"/>
  </w:num>
  <w:num w:numId="20">
    <w:abstractNumId w:val="20"/>
  </w:num>
  <w:num w:numId="21">
    <w:abstractNumId w:val="0"/>
  </w:num>
  <w:num w:numId="22">
    <w:abstractNumId w:val="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DIzNzAxMjcysjCztDRU0lEKTi0uzszPAykwrAUAOHMWYCwAAAA="/>
  </w:docVars>
  <w:rsids>
    <w:rsidRoot w:val="008A4696"/>
    <w:rsid w:val="00000FAA"/>
    <w:rsid w:val="00000FFA"/>
    <w:rsid w:val="0000399C"/>
    <w:rsid w:val="00013A02"/>
    <w:rsid w:val="000161E2"/>
    <w:rsid w:val="00032675"/>
    <w:rsid w:val="00032694"/>
    <w:rsid w:val="0003707A"/>
    <w:rsid w:val="00063B99"/>
    <w:rsid w:val="000700CA"/>
    <w:rsid w:val="000A6C49"/>
    <w:rsid w:val="000B0F9D"/>
    <w:rsid w:val="000B4FE9"/>
    <w:rsid w:val="000B50F5"/>
    <w:rsid w:val="000C66D4"/>
    <w:rsid w:val="000E2BFE"/>
    <w:rsid w:val="00105AF5"/>
    <w:rsid w:val="00122285"/>
    <w:rsid w:val="00124A9D"/>
    <w:rsid w:val="00134C22"/>
    <w:rsid w:val="00142F9F"/>
    <w:rsid w:val="0016073F"/>
    <w:rsid w:val="00160D9F"/>
    <w:rsid w:val="00174018"/>
    <w:rsid w:val="001843AE"/>
    <w:rsid w:val="00195160"/>
    <w:rsid w:val="001B70A9"/>
    <w:rsid w:val="001D1EBE"/>
    <w:rsid w:val="001D1FA5"/>
    <w:rsid w:val="001E019D"/>
    <w:rsid w:val="002027C1"/>
    <w:rsid w:val="0020428F"/>
    <w:rsid w:val="00205654"/>
    <w:rsid w:val="0021570B"/>
    <w:rsid w:val="002158E6"/>
    <w:rsid w:val="00222157"/>
    <w:rsid w:val="00230F58"/>
    <w:rsid w:val="00245797"/>
    <w:rsid w:val="002462BD"/>
    <w:rsid w:val="00252C83"/>
    <w:rsid w:val="00256E2A"/>
    <w:rsid w:val="00264A6C"/>
    <w:rsid w:val="00280A0B"/>
    <w:rsid w:val="00292AF6"/>
    <w:rsid w:val="002B09D1"/>
    <w:rsid w:val="002B40A4"/>
    <w:rsid w:val="002B506A"/>
    <w:rsid w:val="002B55E4"/>
    <w:rsid w:val="002B73B9"/>
    <w:rsid w:val="002D1026"/>
    <w:rsid w:val="002D4545"/>
    <w:rsid w:val="002E06C9"/>
    <w:rsid w:val="002E45E6"/>
    <w:rsid w:val="002E4CB1"/>
    <w:rsid w:val="0030440B"/>
    <w:rsid w:val="00307B94"/>
    <w:rsid w:val="00311834"/>
    <w:rsid w:val="00311BBE"/>
    <w:rsid w:val="003171E0"/>
    <w:rsid w:val="00317F84"/>
    <w:rsid w:val="00325DFD"/>
    <w:rsid w:val="0033085D"/>
    <w:rsid w:val="00334197"/>
    <w:rsid w:val="00336733"/>
    <w:rsid w:val="003433D3"/>
    <w:rsid w:val="00343BC3"/>
    <w:rsid w:val="00344836"/>
    <w:rsid w:val="0034512D"/>
    <w:rsid w:val="00352B3C"/>
    <w:rsid w:val="00354E6F"/>
    <w:rsid w:val="00363F53"/>
    <w:rsid w:val="00374178"/>
    <w:rsid w:val="0037751A"/>
    <w:rsid w:val="0038690A"/>
    <w:rsid w:val="0039299A"/>
    <w:rsid w:val="003B3D3B"/>
    <w:rsid w:val="003C4A5B"/>
    <w:rsid w:val="003D31B9"/>
    <w:rsid w:val="004024E8"/>
    <w:rsid w:val="00411F34"/>
    <w:rsid w:val="004137BA"/>
    <w:rsid w:val="0041400D"/>
    <w:rsid w:val="00422CC4"/>
    <w:rsid w:val="00441986"/>
    <w:rsid w:val="00444995"/>
    <w:rsid w:val="00456185"/>
    <w:rsid w:val="00464A85"/>
    <w:rsid w:val="00466A16"/>
    <w:rsid w:val="004701C1"/>
    <w:rsid w:val="00471A92"/>
    <w:rsid w:val="00475729"/>
    <w:rsid w:val="004839E8"/>
    <w:rsid w:val="00483CA0"/>
    <w:rsid w:val="00484F43"/>
    <w:rsid w:val="004B031D"/>
    <w:rsid w:val="004B3496"/>
    <w:rsid w:val="004B3925"/>
    <w:rsid w:val="004B4C37"/>
    <w:rsid w:val="004B6AB8"/>
    <w:rsid w:val="004C42A9"/>
    <w:rsid w:val="004C6838"/>
    <w:rsid w:val="004E2199"/>
    <w:rsid w:val="004E4653"/>
    <w:rsid w:val="004F0103"/>
    <w:rsid w:val="004F4DD4"/>
    <w:rsid w:val="004F689D"/>
    <w:rsid w:val="004F7137"/>
    <w:rsid w:val="005003A2"/>
    <w:rsid w:val="00503775"/>
    <w:rsid w:val="00513148"/>
    <w:rsid w:val="00513E78"/>
    <w:rsid w:val="005315C9"/>
    <w:rsid w:val="00532B33"/>
    <w:rsid w:val="00540159"/>
    <w:rsid w:val="00540CB2"/>
    <w:rsid w:val="005427D4"/>
    <w:rsid w:val="0055062B"/>
    <w:rsid w:val="00556FB1"/>
    <w:rsid w:val="00557DD6"/>
    <w:rsid w:val="00561A71"/>
    <w:rsid w:val="00561E11"/>
    <w:rsid w:val="00564F0A"/>
    <w:rsid w:val="005701E9"/>
    <w:rsid w:val="00574157"/>
    <w:rsid w:val="00583DD8"/>
    <w:rsid w:val="0059176F"/>
    <w:rsid w:val="005970E7"/>
    <w:rsid w:val="005B66C3"/>
    <w:rsid w:val="005B776B"/>
    <w:rsid w:val="005C469C"/>
    <w:rsid w:val="005C6DFE"/>
    <w:rsid w:val="005D1D62"/>
    <w:rsid w:val="005D6FEF"/>
    <w:rsid w:val="005E3A45"/>
    <w:rsid w:val="00616A86"/>
    <w:rsid w:val="0062465F"/>
    <w:rsid w:val="00637ADC"/>
    <w:rsid w:val="00640F19"/>
    <w:rsid w:val="00643045"/>
    <w:rsid w:val="00656268"/>
    <w:rsid w:val="00673DAA"/>
    <w:rsid w:val="00681CA4"/>
    <w:rsid w:val="006C5A01"/>
    <w:rsid w:val="006D3C31"/>
    <w:rsid w:val="006E05BB"/>
    <w:rsid w:val="006E262B"/>
    <w:rsid w:val="006E6C9B"/>
    <w:rsid w:val="006F7295"/>
    <w:rsid w:val="006F778C"/>
    <w:rsid w:val="007027F0"/>
    <w:rsid w:val="00720BBD"/>
    <w:rsid w:val="00724A72"/>
    <w:rsid w:val="00726B00"/>
    <w:rsid w:val="00730DAD"/>
    <w:rsid w:val="00741107"/>
    <w:rsid w:val="0078026A"/>
    <w:rsid w:val="00784CD5"/>
    <w:rsid w:val="00787B88"/>
    <w:rsid w:val="00787DB0"/>
    <w:rsid w:val="00793567"/>
    <w:rsid w:val="00797017"/>
    <w:rsid w:val="007A130A"/>
    <w:rsid w:val="007B0A41"/>
    <w:rsid w:val="007B1CBA"/>
    <w:rsid w:val="007B3DAC"/>
    <w:rsid w:val="007C555B"/>
    <w:rsid w:val="007D07E0"/>
    <w:rsid w:val="007D403D"/>
    <w:rsid w:val="007D5428"/>
    <w:rsid w:val="007E48F5"/>
    <w:rsid w:val="007F1D93"/>
    <w:rsid w:val="00812D4B"/>
    <w:rsid w:val="00825B8C"/>
    <w:rsid w:val="00844A89"/>
    <w:rsid w:val="00851C07"/>
    <w:rsid w:val="00866222"/>
    <w:rsid w:val="008731D1"/>
    <w:rsid w:val="008734DB"/>
    <w:rsid w:val="00875891"/>
    <w:rsid w:val="008A4374"/>
    <w:rsid w:val="008A4696"/>
    <w:rsid w:val="008B1801"/>
    <w:rsid w:val="008B1C92"/>
    <w:rsid w:val="008B6762"/>
    <w:rsid w:val="008D0747"/>
    <w:rsid w:val="008E55A1"/>
    <w:rsid w:val="008E5E7E"/>
    <w:rsid w:val="008F102A"/>
    <w:rsid w:val="009000BE"/>
    <w:rsid w:val="00903358"/>
    <w:rsid w:val="009264A3"/>
    <w:rsid w:val="00934282"/>
    <w:rsid w:val="009358A4"/>
    <w:rsid w:val="00940214"/>
    <w:rsid w:val="00943A83"/>
    <w:rsid w:val="009478B7"/>
    <w:rsid w:val="00954F72"/>
    <w:rsid w:val="0095604E"/>
    <w:rsid w:val="0097624D"/>
    <w:rsid w:val="009C4CB5"/>
    <w:rsid w:val="009C6E0B"/>
    <w:rsid w:val="009D5C70"/>
    <w:rsid w:val="009D5E52"/>
    <w:rsid w:val="00A118FC"/>
    <w:rsid w:val="00A15DE6"/>
    <w:rsid w:val="00A21E2D"/>
    <w:rsid w:val="00A33FE2"/>
    <w:rsid w:val="00A43950"/>
    <w:rsid w:val="00A8404A"/>
    <w:rsid w:val="00A842BC"/>
    <w:rsid w:val="00A902C6"/>
    <w:rsid w:val="00A938D0"/>
    <w:rsid w:val="00AA18B9"/>
    <w:rsid w:val="00AB0359"/>
    <w:rsid w:val="00AC3231"/>
    <w:rsid w:val="00AC799B"/>
    <w:rsid w:val="00B01325"/>
    <w:rsid w:val="00B04089"/>
    <w:rsid w:val="00B3015D"/>
    <w:rsid w:val="00B30440"/>
    <w:rsid w:val="00B33D9A"/>
    <w:rsid w:val="00B35138"/>
    <w:rsid w:val="00B42363"/>
    <w:rsid w:val="00B527C0"/>
    <w:rsid w:val="00B533C1"/>
    <w:rsid w:val="00B571E9"/>
    <w:rsid w:val="00B70E8E"/>
    <w:rsid w:val="00B77D6A"/>
    <w:rsid w:val="00B8092C"/>
    <w:rsid w:val="00BA0FFF"/>
    <w:rsid w:val="00BA63C3"/>
    <w:rsid w:val="00BC05D9"/>
    <w:rsid w:val="00BC0655"/>
    <w:rsid w:val="00BD025A"/>
    <w:rsid w:val="00BD3479"/>
    <w:rsid w:val="00BE2C24"/>
    <w:rsid w:val="00BF43D8"/>
    <w:rsid w:val="00C10D2C"/>
    <w:rsid w:val="00C10F18"/>
    <w:rsid w:val="00C15873"/>
    <w:rsid w:val="00C35351"/>
    <w:rsid w:val="00C40BF9"/>
    <w:rsid w:val="00C6129A"/>
    <w:rsid w:val="00C6441B"/>
    <w:rsid w:val="00C67C39"/>
    <w:rsid w:val="00C74192"/>
    <w:rsid w:val="00C8115A"/>
    <w:rsid w:val="00C837F5"/>
    <w:rsid w:val="00C9371F"/>
    <w:rsid w:val="00C961D8"/>
    <w:rsid w:val="00CA7DBB"/>
    <w:rsid w:val="00CB12EF"/>
    <w:rsid w:val="00CE3D68"/>
    <w:rsid w:val="00CF7B5C"/>
    <w:rsid w:val="00CF7C2A"/>
    <w:rsid w:val="00D00A3B"/>
    <w:rsid w:val="00D00DEA"/>
    <w:rsid w:val="00D0699C"/>
    <w:rsid w:val="00D116E2"/>
    <w:rsid w:val="00D20376"/>
    <w:rsid w:val="00D356CA"/>
    <w:rsid w:val="00D40311"/>
    <w:rsid w:val="00D41D6E"/>
    <w:rsid w:val="00D423B9"/>
    <w:rsid w:val="00D64930"/>
    <w:rsid w:val="00D70C8F"/>
    <w:rsid w:val="00D92D4D"/>
    <w:rsid w:val="00DA65BB"/>
    <w:rsid w:val="00DB5816"/>
    <w:rsid w:val="00DC33A9"/>
    <w:rsid w:val="00DD0B21"/>
    <w:rsid w:val="00DD3BAD"/>
    <w:rsid w:val="00DD59D5"/>
    <w:rsid w:val="00DD6EF6"/>
    <w:rsid w:val="00DF6D64"/>
    <w:rsid w:val="00E153A3"/>
    <w:rsid w:val="00E227BA"/>
    <w:rsid w:val="00E30A6B"/>
    <w:rsid w:val="00E317B3"/>
    <w:rsid w:val="00E4358B"/>
    <w:rsid w:val="00E50392"/>
    <w:rsid w:val="00E55683"/>
    <w:rsid w:val="00E648F4"/>
    <w:rsid w:val="00E71640"/>
    <w:rsid w:val="00E75178"/>
    <w:rsid w:val="00E832A7"/>
    <w:rsid w:val="00E849DC"/>
    <w:rsid w:val="00E9528D"/>
    <w:rsid w:val="00E96CEC"/>
    <w:rsid w:val="00E9740B"/>
    <w:rsid w:val="00EA2DA5"/>
    <w:rsid w:val="00EB5E56"/>
    <w:rsid w:val="00EC0A7E"/>
    <w:rsid w:val="00EC397D"/>
    <w:rsid w:val="00EC5F37"/>
    <w:rsid w:val="00ED375A"/>
    <w:rsid w:val="00EE27E7"/>
    <w:rsid w:val="00EE6AAC"/>
    <w:rsid w:val="00F02347"/>
    <w:rsid w:val="00F07685"/>
    <w:rsid w:val="00F127DA"/>
    <w:rsid w:val="00F144A3"/>
    <w:rsid w:val="00F248BB"/>
    <w:rsid w:val="00F2790E"/>
    <w:rsid w:val="00F30461"/>
    <w:rsid w:val="00F31B59"/>
    <w:rsid w:val="00F33DB7"/>
    <w:rsid w:val="00F60444"/>
    <w:rsid w:val="00F65355"/>
    <w:rsid w:val="00F65D24"/>
    <w:rsid w:val="00F76D66"/>
    <w:rsid w:val="00F96591"/>
    <w:rsid w:val="00F96C1F"/>
    <w:rsid w:val="00FA5FD3"/>
    <w:rsid w:val="00FA7F3A"/>
    <w:rsid w:val="00FB7D4F"/>
    <w:rsid w:val="00FC1DA0"/>
    <w:rsid w:val="00FC2466"/>
    <w:rsid w:val="00FC2878"/>
    <w:rsid w:val="00FC5A2F"/>
    <w:rsid w:val="00FD4414"/>
    <w:rsid w:val="00FD55C9"/>
    <w:rsid w:val="00FD5DB4"/>
    <w:rsid w:val="00FD5E30"/>
    <w:rsid w:val="00FF0030"/>
    <w:rsid w:val="00FF2C9C"/>
    <w:rsid w:val="00FF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DB7"/>
  </w:style>
  <w:style w:type="paragraph" w:styleId="Nagwek1">
    <w:name w:val="heading 1"/>
    <w:basedOn w:val="Normalny"/>
    <w:next w:val="Normalny"/>
    <w:link w:val="Nagwek1Znak"/>
    <w:uiPriority w:val="9"/>
    <w:qFormat/>
    <w:rsid w:val="00B809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49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A46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3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5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1E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1E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1E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E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E11"/>
    <w:rPr>
      <w:b/>
      <w:bCs/>
      <w:sz w:val="20"/>
      <w:szCs w:val="20"/>
    </w:rPr>
  </w:style>
  <w:style w:type="paragraph" w:customStyle="1" w:styleId="Text">
    <w:name w:val="Text"/>
    <w:basedOn w:val="Normalny"/>
    <w:rsid w:val="00643045"/>
    <w:pPr>
      <w:tabs>
        <w:tab w:val="left" w:pos="426"/>
        <w:tab w:val="left" w:pos="851"/>
      </w:tabs>
      <w:spacing w:after="200" w:line="26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456185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2B09D1"/>
    <w:rPr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CA7DBB"/>
  </w:style>
  <w:style w:type="paragraph" w:customStyle="1" w:styleId="Standard">
    <w:name w:val="Standard"/>
    <w:rsid w:val="001D1F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ListArabic1">
    <w:name w:val="List Arabic 1"/>
    <w:basedOn w:val="Standard"/>
    <w:rsid w:val="0033085D"/>
    <w:pPr>
      <w:widowControl/>
      <w:tabs>
        <w:tab w:val="left" w:pos="22"/>
      </w:tabs>
      <w:spacing w:after="200" w:line="288" w:lineRule="auto"/>
      <w:jc w:val="both"/>
    </w:pPr>
    <w:rPr>
      <w:sz w:val="22"/>
      <w:szCs w:val="22"/>
      <w:lang w:val="en-GB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5683"/>
    <w:pPr>
      <w:spacing w:after="120" w:line="240" w:lineRule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5683"/>
    <w:rPr>
      <w:sz w:val="24"/>
      <w:szCs w:val="24"/>
    </w:rPr>
  </w:style>
  <w:style w:type="paragraph" w:styleId="Poprawka">
    <w:name w:val="Revision"/>
    <w:hidden/>
    <w:uiPriority w:val="99"/>
    <w:semiHidden/>
    <w:rsid w:val="006C5A01"/>
    <w:pPr>
      <w:spacing w:after="0" w:line="240" w:lineRule="auto"/>
    </w:pPr>
  </w:style>
  <w:style w:type="paragraph" w:customStyle="1" w:styleId="Akapitzlist1">
    <w:name w:val="Akapit z listą1"/>
    <w:basedOn w:val="Normalny"/>
    <w:rsid w:val="002E06C9"/>
    <w:pPr>
      <w:suppressAutoHyphens/>
      <w:spacing w:after="0" w:line="240" w:lineRule="auto"/>
      <w:ind w:left="720"/>
    </w:pPr>
    <w:rPr>
      <w:rFonts w:ascii="Calibri" w:eastAsia="SimSun" w:hAnsi="Calibri" w:cs="Calibri"/>
      <w:color w:val="000000"/>
      <w:sz w:val="24"/>
      <w:szCs w:val="2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39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39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3925"/>
    <w:rPr>
      <w:vertAlign w:val="superscript"/>
    </w:rPr>
  </w:style>
  <w:style w:type="character" w:customStyle="1" w:styleId="DefaultTextChar">
    <w:name w:val="Default Text Char"/>
    <w:link w:val="DefaultText"/>
    <w:locked/>
    <w:rsid w:val="00E96CEC"/>
    <w:rPr>
      <w:snapToGrid w:val="0"/>
      <w:sz w:val="24"/>
      <w:lang w:val="en-US"/>
    </w:rPr>
  </w:style>
  <w:style w:type="paragraph" w:customStyle="1" w:styleId="DefaultText">
    <w:name w:val="Default Text"/>
    <w:basedOn w:val="Normalny"/>
    <w:link w:val="DefaultTextChar"/>
    <w:rsid w:val="00E96CEC"/>
    <w:pPr>
      <w:snapToGrid w:val="0"/>
      <w:spacing w:after="0" w:line="240" w:lineRule="auto"/>
    </w:pPr>
    <w:rPr>
      <w:snapToGrid w:val="0"/>
      <w:sz w:val="24"/>
      <w:lang w:val="en-US"/>
    </w:rPr>
  </w:style>
  <w:style w:type="paragraph" w:customStyle="1" w:styleId="Standardowy1">
    <w:name w:val="Standardowy1"/>
    <w:basedOn w:val="Normalny"/>
    <w:rsid w:val="00E96CEC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zh-CN"/>
    </w:rPr>
  </w:style>
  <w:style w:type="table" w:customStyle="1" w:styleId="TableGrid0">
    <w:name w:val="Table Grid0"/>
    <w:rsid w:val="00681CA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E849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W-Tekstpodstawowy3">
    <w:name w:val="WW-Tekst podstawowy 3"/>
    <w:basedOn w:val="Normalny"/>
    <w:rsid w:val="00ED375A"/>
    <w:pPr>
      <w:widowControl w:val="0"/>
      <w:suppressAutoHyphens/>
      <w:spacing w:after="0" w:line="240" w:lineRule="auto"/>
      <w:jc w:val="both"/>
    </w:pPr>
    <w:rPr>
      <w:rFonts w:ascii="Comic Sans MS" w:eastAsia="Arial" w:hAnsi="Comic Sans MS" w:cs="Times New Roman"/>
      <w:sz w:val="24"/>
      <w:szCs w:val="20"/>
      <w:lang w:val="de-DE"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809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12">
    <w:name w:val="Font Style12"/>
    <w:rsid w:val="00105AF5"/>
    <w:rPr>
      <w:rFonts w:ascii="Sylfaen" w:hAnsi="Sylfaen" w:cs="Sylfaen"/>
      <w:sz w:val="20"/>
      <w:szCs w:val="20"/>
    </w:rPr>
  </w:style>
  <w:style w:type="paragraph" w:customStyle="1" w:styleId="Style6">
    <w:name w:val="Style6"/>
    <w:basedOn w:val="Normalny"/>
    <w:rsid w:val="00105AF5"/>
    <w:pPr>
      <w:widowControl w:val="0"/>
      <w:autoSpaceDE w:val="0"/>
      <w:spacing w:after="0" w:line="293" w:lineRule="exact"/>
      <w:ind w:hanging="350"/>
      <w:jc w:val="both"/>
    </w:pPr>
    <w:rPr>
      <w:rFonts w:ascii="Sylfaen" w:eastAsia="Times New Roman" w:hAnsi="Sylfaen" w:cs="Times New Roman"/>
      <w:sz w:val="24"/>
      <w:szCs w:val="24"/>
      <w:lang w:eastAsia="ar-SA"/>
    </w:rPr>
  </w:style>
  <w:style w:type="paragraph" w:customStyle="1" w:styleId="Domy">
    <w:name w:val="Domy"/>
    <w:rsid w:val="00C961D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30440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440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mazurkiewicz@zozmswia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83713-5754-4C32-A6DE-A9415B29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PCWO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PCWO</dc:creator>
  <cp:lastModifiedBy>Maciej Sołkiewicz</cp:lastModifiedBy>
  <cp:revision>2</cp:revision>
  <cp:lastPrinted>2024-08-20T09:42:00Z</cp:lastPrinted>
  <dcterms:created xsi:type="dcterms:W3CDTF">2024-08-20T11:49:00Z</dcterms:created>
  <dcterms:modified xsi:type="dcterms:W3CDTF">2024-08-20T11:49:00Z</dcterms:modified>
</cp:coreProperties>
</file>