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20E1" w14:textId="77777777" w:rsidR="000B473C" w:rsidRDefault="000B473C" w:rsidP="000B473C">
      <w:pPr>
        <w:pStyle w:val="Nagwek30"/>
        <w:spacing w:before="0" w:after="0"/>
        <w:rPr>
          <w:rFonts w:ascii="Georgia" w:hAnsi="Georgia" w:cs="Georgia"/>
          <w:sz w:val="22"/>
          <w:szCs w:val="22"/>
        </w:rPr>
      </w:pPr>
      <w:bookmarkStart w:id="0" w:name="_Hlk59192356"/>
    </w:p>
    <w:p w14:paraId="318FFE49" w14:textId="77777777" w:rsidR="0048578E" w:rsidRPr="0048578E" w:rsidRDefault="0048578E" w:rsidP="0048578E">
      <w:pPr>
        <w:pStyle w:val="Textbody"/>
        <w:rPr>
          <w:lang w:val="pl-PL"/>
        </w:rPr>
      </w:pPr>
    </w:p>
    <w:p w14:paraId="4D3A22D1" w14:textId="69EE122F" w:rsidR="000B473C" w:rsidRPr="00A06338" w:rsidRDefault="000A34E0" w:rsidP="000B473C">
      <w:pPr>
        <w:pStyle w:val="Nagwek30"/>
        <w:spacing w:before="0" w:after="0"/>
        <w:rPr>
          <w:rFonts w:ascii="Georgia" w:hAnsi="Georgia" w:cs="Georgia"/>
          <w:sz w:val="22"/>
          <w:szCs w:val="22"/>
        </w:rPr>
      </w:pPr>
      <w:r>
        <w:rPr>
          <w:noProof/>
        </w:rPr>
        <w:drawing>
          <wp:inline distT="0" distB="0" distL="0" distR="0" wp14:anchorId="6D3C791A" wp14:editId="43FEC717">
            <wp:extent cx="1194435" cy="14478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435" cy="1447800"/>
                    </a:xfrm>
                    <a:prstGeom prst="rect">
                      <a:avLst/>
                    </a:prstGeom>
                    <a:noFill/>
                  </pic:spPr>
                </pic:pic>
              </a:graphicData>
            </a:graphic>
          </wp:inline>
        </w:drawing>
      </w:r>
    </w:p>
    <w:p w14:paraId="4A5685EA" w14:textId="77777777" w:rsidR="000B473C" w:rsidRPr="00E60300" w:rsidRDefault="000B473C" w:rsidP="000B473C">
      <w:pPr>
        <w:pStyle w:val="Legenda1"/>
        <w:spacing w:after="0" w:line="360" w:lineRule="auto"/>
      </w:pPr>
    </w:p>
    <w:p w14:paraId="124E1B8D" w14:textId="481873C0" w:rsidR="000B473C" w:rsidRPr="00F52A19" w:rsidRDefault="00F52A19" w:rsidP="00F52A19">
      <w:pPr>
        <w:pStyle w:val="Nagwek30"/>
        <w:spacing w:before="0" w:after="0"/>
        <w:jc w:val="center"/>
        <w:rPr>
          <w:rFonts w:ascii="Georgia" w:hAnsi="Georgia" w:cs="Georgia"/>
          <w:b/>
          <w:bCs/>
          <w:i/>
          <w:iCs/>
          <w:color w:val="C00000"/>
          <w:sz w:val="22"/>
          <w:szCs w:val="22"/>
        </w:rPr>
      </w:pPr>
      <w:r w:rsidRPr="00F52A19">
        <w:rPr>
          <w:rFonts w:ascii="Georgia" w:hAnsi="Georgia" w:cs="Georgia"/>
          <w:b/>
          <w:bCs/>
          <w:i/>
          <w:iCs/>
          <w:color w:val="C00000"/>
          <w:sz w:val="22"/>
          <w:szCs w:val="22"/>
        </w:rPr>
        <w:t>Modyfikacja 07.11.2025r.</w:t>
      </w:r>
    </w:p>
    <w:p w14:paraId="0910D3B4" w14:textId="77777777" w:rsidR="000B473C" w:rsidRPr="00E60300" w:rsidRDefault="000B473C" w:rsidP="000B473C">
      <w:pPr>
        <w:spacing w:line="360" w:lineRule="auto"/>
        <w:rPr>
          <w:rFonts w:ascii="Georgia" w:hAnsi="Georgia" w:cs="Georgia"/>
          <w:b/>
          <w:bCs/>
          <w:sz w:val="20"/>
          <w:szCs w:val="20"/>
        </w:rPr>
      </w:pPr>
    </w:p>
    <w:p w14:paraId="208D0868" w14:textId="77777777" w:rsidR="00C873BF" w:rsidRPr="00CF2CAC" w:rsidRDefault="000B473C" w:rsidP="000B473C">
      <w:pPr>
        <w:spacing w:line="360" w:lineRule="auto"/>
        <w:jc w:val="center"/>
        <w:rPr>
          <w:rFonts w:ascii="Georgia" w:hAnsi="Georgia" w:cs="Georgia"/>
          <w:b/>
          <w:bCs/>
          <w:i/>
          <w:color w:val="000000" w:themeColor="text1"/>
        </w:rPr>
      </w:pPr>
      <w:r w:rsidRPr="00CF2CAC">
        <w:rPr>
          <w:rFonts w:ascii="Georgia" w:hAnsi="Georgia" w:cs="Georgia"/>
          <w:b/>
          <w:bCs/>
          <w:i/>
          <w:color w:val="000000" w:themeColor="text1"/>
        </w:rPr>
        <w:t>SPECYFIKACJA WARUNKÓW ZAMÓWIENIA</w:t>
      </w:r>
      <w:r w:rsidR="00C873BF" w:rsidRPr="00CF2CAC">
        <w:rPr>
          <w:rFonts w:ascii="Georgia" w:hAnsi="Georgia" w:cs="Georgia"/>
          <w:b/>
          <w:bCs/>
          <w:i/>
          <w:color w:val="000000" w:themeColor="text1"/>
        </w:rPr>
        <w:t xml:space="preserve"> </w:t>
      </w:r>
    </w:p>
    <w:p w14:paraId="53025E7C" w14:textId="77777777" w:rsidR="000B473C" w:rsidRDefault="000B473C" w:rsidP="000B473C">
      <w:pPr>
        <w:spacing w:line="360" w:lineRule="auto"/>
        <w:rPr>
          <w:rFonts w:ascii="Georgia" w:hAnsi="Georgia" w:cs="Georgia"/>
          <w:sz w:val="20"/>
          <w:szCs w:val="20"/>
        </w:rPr>
      </w:pPr>
    </w:p>
    <w:p w14:paraId="1CEF932A" w14:textId="77777777" w:rsidR="000B473C" w:rsidRPr="00E60300" w:rsidRDefault="000B473C" w:rsidP="000B473C">
      <w:pPr>
        <w:spacing w:line="360" w:lineRule="auto"/>
        <w:rPr>
          <w:rFonts w:ascii="Georgia" w:hAnsi="Georgia" w:cs="Georgia"/>
          <w:sz w:val="20"/>
          <w:szCs w:val="20"/>
        </w:rPr>
      </w:pPr>
    </w:p>
    <w:p w14:paraId="2DED7D1D" w14:textId="77777777" w:rsidR="000B473C" w:rsidRPr="00E60300" w:rsidRDefault="00000000" w:rsidP="000B473C">
      <w:pPr>
        <w:spacing w:line="360" w:lineRule="auto"/>
        <w:rPr>
          <w:rFonts w:ascii="Georgia" w:hAnsi="Georgia" w:cs="Georgia"/>
          <w:sz w:val="20"/>
          <w:szCs w:val="20"/>
        </w:rPr>
      </w:pPr>
      <w:r>
        <w:rPr>
          <w:rFonts w:ascii="Georgia" w:hAnsi="Georgia"/>
          <w:noProof/>
          <w:lang w:eastAsia="pl-PL"/>
        </w:rPr>
        <w:pict w14:anchorId="18BD8AB9">
          <v:shapetype id="_x0000_t202" coordsize="21600,21600" o:spt="202" path="m,l,21600r21600,l21600,xe">
            <v:stroke joinstyle="miter"/>
            <v:path gradientshapeok="t" o:connecttype="rect"/>
          </v:shapetype>
          <v:shape id="Pole tekstowe 2" o:spid="_x0000_s2050" type="#_x0000_t202" style="position:absolute;margin-left:12pt;margin-top:3.9pt;width:492pt;height:191.4pt;z-index:25165772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" strokeweight=".5pt">
            <v:textbox style="mso-next-textbox:#Pole tekstowe 2" inset="7.45pt,3.85pt,7.45pt,3.85pt">
              <w:txbxContent>
                <w:p w14:paraId="770D5C9A" w14:textId="77777777" w:rsidR="002E7E92" w:rsidRDefault="002E7E92" w:rsidP="00F850E6">
                  <w:pPr>
                    <w:autoSpaceDE w:val="0"/>
                    <w:spacing w:line="480" w:lineRule="auto"/>
                    <w:jc w:val="center"/>
                    <w:rPr>
                      <w:rFonts w:ascii="Georgia" w:hAnsi="Georgia" w:cs="Georgia"/>
                      <w:i/>
                      <w:iCs/>
                    </w:rPr>
                  </w:pPr>
                </w:p>
                <w:p w14:paraId="29594748" w14:textId="5F4ECD95" w:rsidR="00F850E6" w:rsidRPr="00103CC0" w:rsidRDefault="00F850E6" w:rsidP="00F850E6">
                  <w:pPr>
                    <w:autoSpaceDE w:val="0"/>
                    <w:spacing w:line="480" w:lineRule="auto"/>
                    <w:jc w:val="center"/>
                    <w:rPr>
                      <w:rStyle w:val="Domylnaczcionkaakapitu2"/>
                      <w:rFonts w:ascii="Georgia" w:hAnsi="Georgia" w:cs="Georgia"/>
                      <w:i/>
                      <w:iCs/>
                    </w:rPr>
                  </w:pPr>
                  <w:r>
                    <w:rPr>
                      <w:rFonts w:ascii="Georgia" w:hAnsi="Georgia" w:cs="Georgia"/>
                      <w:i/>
                      <w:iCs/>
                    </w:rPr>
                    <w:t>P</w:t>
                  </w:r>
                  <w:r w:rsidRPr="003F2DC4">
                    <w:rPr>
                      <w:rFonts w:ascii="Georgia" w:hAnsi="Georgia" w:cs="Georgia"/>
                      <w:i/>
                      <w:iCs/>
                    </w:rPr>
                    <w:t>ostępowanie o udzielenie zamówienia publicznego</w:t>
                  </w:r>
                  <w:r>
                    <w:rPr>
                      <w:rFonts w:ascii="Georgia" w:hAnsi="Georgia" w:cs="Georgia"/>
                      <w:i/>
                      <w:iCs/>
                    </w:rPr>
                    <w:t xml:space="preserve"> </w:t>
                  </w:r>
                  <w:r w:rsidRPr="003F2DC4">
                    <w:rPr>
                      <w:rFonts w:ascii="Georgia" w:hAnsi="Georgia" w:cs="Georgia"/>
                      <w:i/>
                      <w:iCs/>
                    </w:rPr>
                    <w:t>prowadzone w trybie przetargu nieograniczonego</w:t>
                  </w:r>
                  <w:r>
                    <w:rPr>
                      <w:rFonts w:ascii="Georgia" w:hAnsi="Georgia" w:cs="Georgia"/>
                      <w:i/>
                      <w:iCs/>
                    </w:rPr>
                    <w:t xml:space="preserve"> </w:t>
                  </w:r>
                  <w:r w:rsidRPr="003F2DC4">
                    <w:rPr>
                      <w:rFonts w:ascii="Georgia" w:hAnsi="Georgia" w:cs="Georgia"/>
                      <w:i/>
                      <w:iCs/>
                    </w:rPr>
                    <w:t xml:space="preserve">o </w:t>
                  </w:r>
                  <w:r w:rsidRPr="003F2DC4">
                    <w:rPr>
                      <w:rFonts w:ascii="Georgia" w:hAnsi="Georgia" w:cs="Arial"/>
                      <w:i/>
                      <w:shd w:val="clear" w:color="auto" w:fill="FFFFFF"/>
                    </w:rPr>
                    <w:t>wartości zamówienia przekraczającej progi</w:t>
                  </w:r>
                  <w:r>
                    <w:rPr>
                      <w:rFonts w:ascii="Georgia" w:hAnsi="Georgia" w:cs="Arial"/>
                      <w:i/>
                      <w:shd w:val="clear" w:color="auto" w:fill="FFFFFF"/>
                    </w:rPr>
                    <w:t xml:space="preserve"> </w:t>
                  </w:r>
                  <w:r w:rsidRPr="003F2DC4">
                    <w:rPr>
                      <w:rFonts w:ascii="Georgia" w:hAnsi="Georgia" w:cs="Arial"/>
                      <w:i/>
                      <w:shd w:val="clear" w:color="auto" w:fill="FFFFFF"/>
                    </w:rPr>
                    <w:t>unijne</w:t>
                  </w:r>
                  <w:r w:rsidR="00497A4A">
                    <w:rPr>
                      <w:rFonts w:ascii="Georgia" w:hAnsi="Georgia" w:cs="Arial"/>
                      <w:i/>
                      <w:shd w:val="clear" w:color="auto" w:fill="FFFFFF"/>
                    </w:rPr>
                    <w:br/>
                  </w:r>
                  <w:r w:rsidRPr="003F2DC4">
                    <w:rPr>
                      <w:rFonts w:ascii="Georgia" w:hAnsi="Georgia" w:cs="Arial"/>
                      <w:i/>
                      <w:shd w:val="clear" w:color="auto" w:fill="FFFFFF"/>
                    </w:rPr>
                    <w:t>o jakich stanowi art. 3 ustawy z 1</w:t>
                  </w:r>
                  <w:r w:rsidR="00497A4A">
                    <w:rPr>
                      <w:rFonts w:ascii="Georgia" w:hAnsi="Georgia" w:cs="Arial"/>
                      <w:i/>
                      <w:shd w:val="clear" w:color="auto" w:fill="FFFFFF"/>
                    </w:rPr>
                    <w:t xml:space="preserve">1 września </w:t>
                  </w:r>
                  <w:r w:rsidRPr="003F2DC4">
                    <w:rPr>
                      <w:rFonts w:ascii="Georgia" w:hAnsi="Georgia" w:cs="Arial"/>
                      <w:i/>
                      <w:shd w:val="clear" w:color="auto" w:fill="FFFFFF"/>
                    </w:rPr>
                    <w:t>2019r. -Prawo zamówień publicznych</w:t>
                  </w:r>
                  <w:r>
                    <w:rPr>
                      <w:rFonts w:ascii="Georgia" w:hAnsi="Georgia" w:cs="Arial"/>
                      <w:i/>
                      <w:shd w:val="clear" w:color="auto" w:fill="FFFFFF"/>
                    </w:rPr>
                    <w:br/>
                  </w:r>
                  <w:r w:rsidRPr="003F2DC4">
                    <w:rPr>
                      <w:rFonts w:ascii="Georgia" w:hAnsi="Georgia" w:cs="Arial"/>
                      <w:i/>
                      <w:shd w:val="clear" w:color="auto" w:fill="FFFFFF"/>
                    </w:rPr>
                    <w:t>(</w:t>
                  </w:r>
                  <w:r w:rsidR="00E0573F">
                    <w:rPr>
                      <w:rFonts w:ascii="Georgia" w:hAnsi="Georgia" w:cs="Arial"/>
                      <w:i/>
                      <w:shd w:val="clear" w:color="auto" w:fill="FFFFFF"/>
                    </w:rPr>
                    <w:t xml:space="preserve"> </w:t>
                  </w:r>
                  <w:r w:rsidRPr="003F2DC4">
                    <w:rPr>
                      <w:rFonts w:ascii="Georgia" w:hAnsi="Georgia" w:cs="Arial"/>
                      <w:i/>
                      <w:shd w:val="clear" w:color="auto" w:fill="FFFFFF"/>
                    </w:rPr>
                    <w:t>Dz. U. z 20</w:t>
                  </w:r>
                  <w:r>
                    <w:rPr>
                      <w:rFonts w:ascii="Georgia" w:hAnsi="Georgia" w:cs="Arial"/>
                      <w:i/>
                      <w:shd w:val="clear" w:color="auto" w:fill="FFFFFF"/>
                    </w:rPr>
                    <w:t>2</w:t>
                  </w:r>
                  <w:r w:rsidR="002605AA">
                    <w:rPr>
                      <w:rFonts w:ascii="Georgia" w:hAnsi="Georgia" w:cs="Arial"/>
                      <w:i/>
                      <w:shd w:val="clear" w:color="auto" w:fill="FFFFFF"/>
                    </w:rPr>
                    <w:t>4</w:t>
                  </w:r>
                  <w:r>
                    <w:rPr>
                      <w:rFonts w:ascii="Georgia" w:hAnsi="Georgia" w:cs="Arial"/>
                      <w:i/>
                      <w:shd w:val="clear" w:color="auto" w:fill="FFFFFF"/>
                    </w:rPr>
                    <w:t xml:space="preserve"> </w:t>
                  </w:r>
                  <w:r w:rsidRPr="003F2DC4">
                    <w:rPr>
                      <w:rFonts w:ascii="Georgia" w:hAnsi="Georgia" w:cs="Arial"/>
                      <w:i/>
                      <w:shd w:val="clear" w:color="auto" w:fill="FFFFFF"/>
                    </w:rPr>
                    <w:t xml:space="preserve">r. poz. </w:t>
                  </w:r>
                  <w:r>
                    <w:rPr>
                      <w:rFonts w:ascii="Georgia" w:hAnsi="Georgia" w:cs="Arial"/>
                      <w:i/>
                      <w:shd w:val="clear" w:color="auto" w:fill="FFFFFF"/>
                    </w:rPr>
                    <w:t>1</w:t>
                  </w:r>
                  <w:r w:rsidR="002605AA">
                    <w:rPr>
                      <w:rFonts w:ascii="Georgia" w:hAnsi="Georgia" w:cs="Arial"/>
                      <w:i/>
                      <w:shd w:val="clear" w:color="auto" w:fill="FFFFFF"/>
                    </w:rPr>
                    <w:t>320</w:t>
                  </w:r>
                  <w:r w:rsidR="00CF7C5C">
                    <w:rPr>
                      <w:rFonts w:ascii="Georgia" w:hAnsi="Georgia" w:cs="Arial"/>
                      <w:i/>
                      <w:shd w:val="clear" w:color="auto" w:fill="FFFFFF"/>
                    </w:rPr>
                    <w:t xml:space="preserve"> ze zm.</w:t>
                  </w:r>
                  <w:r w:rsidRPr="003F2DC4">
                    <w:rPr>
                      <w:rFonts w:ascii="Georgia" w:hAnsi="Georgia" w:cs="Arial"/>
                      <w:i/>
                      <w:shd w:val="clear" w:color="auto" w:fill="FFFFFF"/>
                    </w:rPr>
                    <w:t xml:space="preserve">) </w:t>
                  </w:r>
                  <w:r w:rsidRPr="003F2DC4">
                    <w:rPr>
                      <w:rStyle w:val="Domylnaczcionkaakapitu2"/>
                      <w:rFonts w:ascii="Georgia" w:hAnsi="Georgia"/>
                      <w:i/>
                      <w:iCs/>
                    </w:rPr>
                    <w:t>zwanej dalej "ustawą</w:t>
                  </w:r>
                  <w:r w:rsidRPr="00EC0F89">
                    <w:rPr>
                      <w:rStyle w:val="Domylnaczcionkaakapitu2"/>
                      <w:rFonts w:ascii="Georgia" w:hAnsi="Georgia"/>
                      <w:i/>
                      <w:iCs/>
                    </w:rPr>
                    <w:t>"</w:t>
                  </w:r>
                </w:p>
                <w:p w14:paraId="6D4C4EBA" w14:textId="77777777" w:rsidR="00D26485" w:rsidRDefault="00F850E6" w:rsidP="001A77A4">
                  <w:pPr>
                    <w:pStyle w:val="Standard"/>
                    <w:autoSpaceDE w:val="0"/>
                    <w:spacing w:after="0" w:line="360" w:lineRule="auto"/>
                    <w:jc w:val="center"/>
                    <w:rPr>
                      <w:sz w:val="24"/>
                      <w:szCs w:val="24"/>
                    </w:rPr>
                  </w:pPr>
                  <w:r>
                    <w:rPr>
                      <w:rFonts w:cs="Times New Roman"/>
                      <w:bCs w:val="0"/>
                      <w:sz w:val="24"/>
                      <w:szCs w:val="24"/>
                    </w:rPr>
                    <w:t>pn.</w:t>
                  </w:r>
                  <w:r w:rsidR="001A77A4">
                    <w:rPr>
                      <w:rFonts w:cs="Times New Roman"/>
                      <w:bCs w:val="0"/>
                      <w:sz w:val="24"/>
                      <w:szCs w:val="24"/>
                    </w:rPr>
                    <w:t xml:space="preserve"> </w:t>
                  </w:r>
                  <w:r w:rsidR="001A77A4">
                    <w:t>„</w:t>
                  </w:r>
                  <w:bookmarkStart w:id="1" w:name="_Hlk127355981"/>
                  <w:r w:rsidR="001A77A4">
                    <w:rPr>
                      <w:sz w:val="24"/>
                      <w:szCs w:val="24"/>
                    </w:rPr>
                    <w:t>D</w:t>
                  </w:r>
                  <w:r w:rsidR="001A77A4" w:rsidRPr="0076601C">
                    <w:rPr>
                      <w:sz w:val="24"/>
                      <w:szCs w:val="24"/>
                    </w:rPr>
                    <w:t xml:space="preserve">ostawa </w:t>
                  </w:r>
                  <w:r w:rsidR="00D26485">
                    <w:rPr>
                      <w:sz w:val="24"/>
                      <w:szCs w:val="24"/>
                    </w:rPr>
                    <w:t>sprzętu medycznego jednorazowego użytku</w:t>
                  </w:r>
                </w:p>
                <w:p w14:paraId="52485D2F" w14:textId="02540B90" w:rsidR="001A77A4" w:rsidRPr="005F0D20" w:rsidRDefault="001A77A4" w:rsidP="001A77A4">
                  <w:pPr>
                    <w:pStyle w:val="Standard"/>
                    <w:autoSpaceDE w:val="0"/>
                    <w:spacing w:after="0" w:line="360" w:lineRule="auto"/>
                    <w:jc w:val="center"/>
                    <w:rPr>
                      <w:rStyle w:val="Domylnaczcionkaakapitu2"/>
                      <w:sz w:val="24"/>
                      <w:szCs w:val="24"/>
                    </w:rPr>
                  </w:pPr>
                  <w:r>
                    <w:rPr>
                      <w:sz w:val="24"/>
                      <w:szCs w:val="24"/>
                    </w:rPr>
                    <w:t xml:space="preserve"> </w:t>
                  </w:r>
                  <w:r w:rsidRPr="0076601C">
                    <w:rPr>
                      <w:sz w:val="24"/>
                      <w:szCs w:val="24"/>
                    </w:rPr>
                    <w:t>dla ZZOZ w Wadowicach</w:t>
                  </w:r>
                  <w:bookmarkEnd w:id="1"/>
                  <w:r>
                    <w:rPr>
                      <w:sz w:val="24"/>
                      <w:szCs w:val="24"/>
                    </w:rPr>
                    <w:t>”</w:t>
                  </w:r>
                </w:p>
                <w:p w14:paraId="2C32BDD3" w14:textId="7F8A94B1" w:rsidR="00303C83" w:rsidRPr="0076601C" w:rsidRDefault="00303C83" w:rsidP="002E7E92">
                  <w:pPr>
                    <w:pStyle w:val="Standard"/>
                    <w:autoSpaceDE w:val="0"/>
                    <w:spacing w:after="0" w:line="360" w:lineRule="auto"/>
                    <w:jc w:val="center"/>
                    <w:rPr>
                      <w:rStyle w:val="Domylnaczcionkaakapitu2"/>
                      <w:sz w:val="24"/>
                      <w:szCs w:val="24"/>
                    </w:rPr>
                  </w:pPr>
                </w:p>
              </w:txbxContent>
            </v:textbox>
          </v:shape>
        </w:pict>
      </w:r>
    </w:p>
    <w:p w14:paraId="0AE5869F" w14:textId="77777777" w:rsidR="000B473C" w:rsidRPr="00E60300" w:rsidRDefault="000B473C" w:rsidP="000B473C">
      <w:pPr>
        <w:spacing w:line="360" w:lineRule="auto"/>
        <w:rPr>
          <w:rFonts w:ascii="Georgia" w:hAnsi="Georgia" w:cs="Georgia"/>
          <w:sz w:val="20"/>
          <w:szCs w:val="20"/>
        </w:rPr>
      </w:pPr>
    </w:p>
    <w:p w14:paraId="226A475F" w14:textId="77777777" w:rsidR="000B473C" w:rsidRPr="00E60300" w:rsidRDefault="000B473C" w:rsidP="000B473C">
      <w:pPr>
        <w:spacing w:line="360" w:lineRule="auto"/>
        <w:rPr>
          <w:rFonts w:ascii="Georgia" w:hAnsi="Georgia" w:cs="Georgia"/>
          <w:sz w:val="20"/>
          <w:szCs w:val="20"/>
        </w:rPr>
      </w:pPr>
    </w:p>
    <w:p w14:paraId="6240D789" w14:textId="77777777" w:rsidR="000B473C" w:rsidRPr="00E60300" w:rsidRDefault="000B473C" w:rsidP="000B473C">
      <w:pPr>
        <w:spacing w:line="360" w:lineRule="auto"/>
        <w:rPr>
          <w:rFonts w:ascii="Georgia" w:hAnsi="Georgia" w:cs="Georgia"/>
          <w:sz w:val="20"/>
          <w:szCs w:val="20"/>
        </w:rPr>
      </w:pPr>
    </w:p>
    <w:p w14:paraId="6C997C4E" w14:textId="77777777" w:rsidR="000B473C" w:rsidRPr="00E60300" w:rsidRDefault="000B473C" w:rsidP="000B473C">
      <w:pPr>
        <w:spacing w:line="360" w:lineRule="auto"/>
        <w:rPr>
          <w:rFonts w:ascii="Georgia" w:hAnsi="Georgia" w:cs="Georgia"/>
          <w:sz w:val="20"/>
          <w:szCs w:val="20"/>
        </w:rPr>
      </w:pPr>
    </w:p>
    <w:p w14:paraId="5742BEDC" w14:textId="77777777" w:rsidR="000B473C" w:rsidRPr="00E60300" w:rsidRDefault="000B473C" w:rsidP="000B473C">
      <w:pPr>
        <w:spacing w:line="360" w:lineRule="auto"/>
        <w:rPr>
          <w:rFonts w:ascii="Georgia" w:hAnsi="Georgia" w:cs="Georgia"/>
          <w:sz w:val="20"/>
          <w:szCs w:val="20"/>
        </w:rPr>
      </w:pPr>
    </w:p>
    <w:p w14:paraId="36A0E7F2" w14:textId="77777777" w:rsidR="000B473C" w:rsidRPr="00E60300" w:rsidRDefault="000B473C" w:rsidP="000B473C">
      <w:pPr>
        <w:spacing w:line="360" w:lineRule="auto"/>
        <w:rPr>
          <w:rFonts w:ascii="Georgia" w:hAnsi="Georgia" w:cs="Georgia"/>
          <w:sz w:val="20"/>
          <w:szCs w:val="20"/>
        </w:rPr>
      </w:pPr>
    </w:p>
    <w:p w14:paraId="55EF0994" w14:textId="77777777" w:rsidR="000B473C" w:rsidRPr="00E60300" w:rsidRDefault="000B473C" w:rsidP="000B473C">
      <w:pPr>
        <w:spacing w:line="360" w:lineRule="auto"/>
        <w:rPr>
          <w:rFonts w:ascii="Georgia" w:hAnsi="Georgia" w:cs="Georgia"/>
          <w:sz w:val="20"/>
          <w:szCs w:val="20"/>
        </w:rPr>
      </w:pPr>
    </w:p>
    <w:p w14:paraId="4E4F445D" w14:textId="77777777" w:rsidR="000B473C" w:rsidRPr="00E60300" w:rsidRDefault="000B473C" w:rsidP="000B473C">
      <w:pPr>
        <w:spacing w:line="360" w:lineRule="auto"/>
        <w:rPr>
          <w:rFonts w:ascii="Georgia" w:hAnsi="Georgia" w:cs="Georgia"/>
          <w:sz w:val="20"/>
          <w:szCs w:val="20"/>
        </w:rPr>
      </w:pPr>
    </w:p>
    <w:p w14:paraId="51FE7635" w14:textId="77777777" w:rsidR="000B473C" w:rsidRPr="00E60300" w:rsidRDefault="000B473C" w:rsidP="000B473C">
      <w:pPr>
        <w:spacing w:line="360" w:lineRule="auto"/>
        <w:rPr>
          <w:rFonts w:ascii="Georgia" w:hAnsi="Georgia" w:cs="Georgia"/>
          <w:sz w:val="20"/>
          <w:szCs w:val="20"/>
        </w:rPr>
      </w:pPr>
    </w:p>
    <w:p w14:paraId="2A09A19A" w14:textId="77777777" w:rsidR="000B473C" w:rsidRPr="00E60300" w:rsidRDefault="000B473C" w:rsidP="000B473C">
      <w:pPr>
        <w:spacing w:line="360" w:lineRule="auto"/>
        <w:rPr>
          <w:rFonts w:ascii="Georgia" w:hAnsi="Georgia" w:cs="Georgia"/>
          <w:sz w:val="20"/>
          <w:szCs w:val="20"/>
        </w:rPr>
      </w:pPr>
    </w:p>
    <w:p w14:paraId="4E895C53" w14:textId="77777777" w:rsidR="000B473C" w:rsidRPr="00E60300" w:rsidRDefault="000B473C" w:rsidP="000B473C">
      <w:pPr>
        <w:spacing w:line="360" w:lineRule="auto"/>
        <w:rPr>
          <w:rFonts w:ascii="Georgia" w:hAnsi="Georgia" w:cs="Georgia"/>
          <w:sz w:val="20"/>
          <w:szCs w:val="20"/>
        </w:rPr>
      </w:pPr>
    </w:p>
    <w:p w14:paraId="06A7ABA8" w14:textId="77777777" w:rsidR="000B473C" w:rsidRDefault="000B473C" w:rsidP="000B473C">
      <w:pPr>
        <w:autoSpaceDE w:val="0"/>
        <w:spacing w:line="360" w:lineRule="auto"/>
        <w:rPr>
          <w:rStyle w:val="Domylnaczcionkaakapitu2"/>
          <w:rFonts w:ascii="Georgia" w:hAnsi="Georgia"/>
          <w:sz w:val="20"/>
          <w:szCs w:val="20"/>
        </w:rPr>
      </w:pPr>
    </w:p>
    <w:p w14:paraId="6970F4CA" w14:textId="77777777" w:rsidR="000B473C" w:rsidRPr="00103CC0" w:rsidRDefault="000B473C" w:rsidP="000B473C">
      <w:pPr>
        <w:autoSpaceDE w:val="0"/>
        <w:spacing w:line="360" w:lineRule="auto"/>
        <w:jc w:val="both"/>
        <w:rPr>
          <w:rStyle w:val="Domylnaczcionkaakapitu2"/>
          <w:rFonts w:ascii="Georgia" w:hAnsi="Georgia"/>
          <w:sz w:val="22"/>
          <w:szCs w:val="22"/>
        </w:rPr>
      </w:pPr>
      <w:r w:rsidRPr="00103CC0">
        <w:rPr>
          <w:rFonts w:ascii="Georgia" w:hAnsi="Georgia" w:cs="Arial"/>
          <w:sz w:val="22"/>
          <w:szCs w:val="22"/>
          <w:shd w:val="clear" w:color="auto" w:fill="FFFFFF"/>
        </w:rPr>
        <w:t xml:space="preserve">Przedmiotowe postępowanie prowadzone jest przy użyciu środków komunikacji elektronicznej. Składanie ofert następuje za pośrednictwem platformy zakupowej dostępnej pod adresem internetowym: </w:t>
      </w:r>
      <w:hyperlink r:id="rId9" w:history="1">
        <w:r w:rsidRPr="00A06338">
          <w:rPr>
            <w:rStyle w:val="Hipercze"/>
            <w:rFonts w:ascii="Georgia" w:hAnsi="Georgia" w:cs="Georgia"/>
            <w:sz w:val="20"/>
            <w:szCs w:val="20"/>
          </w:rPr>
          <w:t>www.platformazakupowa.pl/pn/zzozwadowice</w:t>
        </w:r>
      </w:hyperlink>
    </w:p>
    <w:p w14:paraId="2D6BE265" w14:textId="77777777" w:rsidR="000B473C" w:rsidRDefault="000B473C" w:rsidP="000B473C">
      <w:pPr>
        <w:autoSpaceDE w:val="0"/>
        <w:spacing w:line="360" w:lineRule="auto"/>
        <w:rPr>
          <w:rStyle w:val="Domylnaczcionkaakapitu2"/>
          <w:rFonts w:ascii="Georgia" w:hAnsi="Georgia"/>
          <w:sz w:val="20"/>
          <w:szCs w:val="20"/>
        </w:rPr>
      </w:pPr>
    </w:p>
    <w:p w14:paraId="1ED8FD95" w14:textId="67A88D58" w:rsidR="000B473C" w:rsidRDefault="000B473C" w:rsidP="000B473C">
      <w:pPr>
        <w:autoSpaceDE w:val="0"/>
        <w:spacing w:line="360" w:lineRule="auto"/>
        <w:rPr>
          <w:rStyle w:val="Domylnaczcionkaakapitu2"/>
          <w:rFonts w:ascii="Georgia" w:hAnsi="Georgia"/>
          <w:sz w:val="20"/>
          <w:szCs w:val="20"/>
        </w:rPr>
      </w:pPr>
    </w:p>
    <w:p w14:paraId="48435D7B" w14:textId="77777777" w:rsidR="000A34E0" w:rsidRDefault="000A34E0" w:rsidP="000B473C">
      <w:pPr>
        <w:autoSpaceDE w:val="0"/>
        <w:spacing w:line="360" w:lineRule="auto"/>
        <w:rPr>
          <w:rStyle w:val="Domylnaczcionkaakapitu2"/>
          <w:rFonts w:ascii="Georgia" w:hAnsi="Georgia"/>
          <w:sz w:val="20"/>
          <w:szCs w:val="20"/>
        </w:rPr>
      </w:pPr>
    </w:p>
    <w:p w14:paraId="31D898BD" w14:textId="77777777" w:rsidR="000B473C" w:rsidRPr="00123693" w:rsidRDefault="000B473C" w:rsidP="000B473C">
      <w:pPr>
        <w:autoSpaceDE w:val="0"/>
        <w:spacing w:line="360" w:lineRule="auto"/>
        <w:rPr>
          <w:rStyle w:val="Domylnaczcionkaakapitu2"/>
          <w:rFonts w:ascii="Georgia" w:hAnsi="Georgia"/>
          <w:sz w:val="20"/>
          <w:szCs w:val="20"/>
        </w:rPr>
      </w:pPr>
    </w:p>
    <w:p w14:paraId="5D6845DA" w14:textId="77777777" w:rsidR="000B473C" w:rsidRDefault="000B473C" w:rsidP="000B473C">
      <w:pPr>
        <w:autoSpaceDE w:val="0"/>
        <w:spacing w:line="360" w:lineRule="auto"/>
        <w:rPr>
          <w:rStyle w:val="Domylnaczcionkaakapitu2"/>
          <w:rFonts w:ascii="Georgia" w:hAnsi="Georgia"/>
          <w:sz w:val="20"/>
          <w:szCs w:val="20"/>
        </w:rPr>
      </w:pPr>
      <w:r>
        <w:rPr>
          <w:rStyle w:val="Domylnaczcionkaakapitu2"/>
          <w:rFonts w:ascii="Georgia" w:hAnsi="Georgia"/>
          <w:sz w:val="20"/>
          <w:szCs w:val="20"/>
        </w:rPr>
        <w:t>Zamawiający</w:t>
      </w:r>
      <w:r w:rsidRPr="00123693">
        <w:rPr>
          <w:rStyle w:val="Domylnaczcionkaakapitu2"/>
          <w:rFonts w:ascii="Georgia" w:hAnsi="Georgia"/>
          <w:sz w:val="20"/>
          <w:szCs w:val="20"/>
        </w:rPr>
        <w:t>:</w:t>
      </w:r>
    </w:p>
    <w:p w14:paraId="044CA912" w14:textId="77777777" w:rsidR="000B473C" w:rsidRPr="00A06338" w:rsidRDefault="000B473C" w:rsidP="000B473C">
      <w:pPr>
        <w:autoSpaceDE w:val="0"/>
        <w:spacing w:line="360" w:lineRule="auto"/>
        <w:rPr>
          <w:rStyle w:val="Domylnaczcionkaakapitu2"/>
          <w:rFonts w:ascii="Georgia" w:hAnsi="Georgia"/>
          <w:b/>
          <w:bCs/>
          <w:sz w:val="20"/>
          <w:szCs w:val="20"/>
        </w:rPr>
      </w:pPr>
      <w:r w:rsidRPr="00A06338">
        <w:rPr>
          <w:rStyle w:val="Domylnaczcionkaakapitu2"/>
          <w:rFonts w:ascii="Georgia" w:hAnsi="Georgia"/>
          <w:b/>
          <w:bCs/>
          <w:sz w:val="20"/>
          <w:szCs w:val="20"/>
        </w:rPr>
        <w:t>Zespół Zakładów Opieki Zdrowotnej w Wadowicach</w:t>
      </w:r>
    </w:p>
    <w:p w14:paraId="0BFEC819" w14:textId="77777777" w:rsidR="000B473C" w:rsidRPr="00A06338" w:rsidRDefault="000B473C" w:rsidP="000B473C">
      <w:pPr>
        <w:autoSpaceDE w:val="0"/>
        <w:spacing w:line="360" w:lineRule="auto"/>
        <w:rPr>
          <w:rFonts w:ascii="Georgia" w:hAnsi="Georgia" w:cs="Georgia"/>
          <w:b/>
          <w:sz w:val="20"/>
          <w:szCs w:val="20"/>
        </w:rPr>
      </w:pPr>
      <w:r w:rsidRPr="00A06338">
        <w:rPr>
          <w:rFonts w:ascii="Georgia" w:hAnsi="Georgia" w:cs="Georgia"/>
          <w:b/>
          <w:sz w:val="20"/>
          <w:szCs w:val="20"/>
        </w:rPr>
        <w:t>ul. Karmelicka 5</w:t>
      </w:r>
    </w:p>
    <w:p w14:paraId="484F0F2B" w14:textId="77777777" w:rsidR="000B473C" w:rsidRPr="00A06338" w:rsidRDefault="000B473C" w:rsidP="000B473C">
      <w:pPr>
        <w:autoSpaceDE w:val="0"/>
        <w:spacing w:line="360" w:lineRule="auto"/>
        <w:rPr>
          <w:rStyle w:val="Domylnaczcionkaakapitu2"/>
          <w:rFonts w:ascii="Georgia" w:hAnsi="Georgia"/>
          <w:b/>
          <w:bCs/>
          <w:sz w:val="20"/>
          <w:szCs w:val="20"/>
        </w:rPr>
      </w:pPr>
      <w:r w:rsidRPr="00A06338">
        <w:rPr>
          <w:rFonts w:ascii="Georgia" w:hAnsi="Georgia" w:cs="Georgia"/>
          <w:b/>
          <w:sz w:val="20"/>
          <w:szCs w:val="20"/>
        </w:rPr>
        <w:t>34 – 100 Wadowice</w:t>
      </w:r>
    </w:p>
    <w:p w14:paraId="1C05C548" w14:textId="77777777" w:rsidR="000B473C" w:rsidRDefault="000B473C" w:rsidP="000B473C">
      <w:pPr>
        <w:autoSpaceDE w:val="0"/>
        <w:spacing w:line="360" w:lineRule="auto"/>
        <w:rPr>
          <w:rFonts w:ascii="Georgia" w:hAnsi="Georgia" w:cs="Georgia"/>
          <w:sz w:val="20"/>
          <w:szCs w:val="20"/>
        </w:rPr>
      </w:pPr>
      <w:r>
        <w:rPr>
          <w:rFonts w:ascii="Georgia" w:hAnsi="Georgia" w:cs="Georgia"/>
          <w:sz w:val="20"/>
          <w:szCs w:val="20"/>
        </w:rPr>
        <w:t>Adres strony internetowej Zamawiającego</w:t>
      </w:r>
      <w:r w:rsidRPr="00A06338">
        <w:rPr>
          <w:rFonts w:ascii="Georgia" w:hAnsi="Georgia" w:cs="Georgia"/>
          <w:sz w:val="20"/>
          <w:szCs w:val="20"/>
        </w:rPr>
        <w:t xml:space="preserve">: </w:t>
      </w:r>
      <w:hyperlink r:id="rId10" w:history="1">
        <w:r w:rsidRPr="00EB2DA1">
          <w:rPr>
            <w:rStyle w:val="Hipercze"/>
            <w:rFonts w:ascii="Georgia" w:hAnsi="Georgia" w:cs="Georgia"/>
            <w:sz w:val="20"/>
            <w:szCs w:val="20"/>
          </w:rPr>
          <w:t>www.zzozwadowice.pl</w:t>
        </w:r>
      </w:hyperlink>
    </w:p>
    <w:p w14:paraId="246E1AC6" w14:textId="77777777" w:rsidR="000B473C" w:rsidRPr="00C90530" w:rsidRDefault="000B473C" w:rsidP="000B473C">
      <w:pPr>
        <w:autoSpaceDE w:val="0"/>
        <w:spacing w:line="360" w:lineRule="auto"/>
        <w:rPr>
          <w:rFonts w:ascii="Georgia" w:hAnsi="Georgia" w:cs="Georgia"/>
          <w:sz w:val="20"/>
          <w:szCs w:val="20"/>
          <w:lang w:val="en-US"/>
        </w:rPr>
      </w:pPr>
      <w:r w:rsidRPr="00C90530">
        <w:rPr>
          <w:rFonts w:ascii="Georgia" w:hAnsi="Georgia" w:cs="Georgia"/>
          <w:sz w:val="20"/>
          <w:szCs w:val="20"/>
          <w:lang w:val="en-US"/>
        </w:rPr>
        <w:t>e-mail: zp@zzozwadowice.pl</w:t>
      </w:r>
    </w:p>
    <w:p w14:paraId="2F05D993" w14:textId="77777777" w:rsidR="000B473C" w:rsidRPr="007651A1" w:rsidRDefault="000B473C" w:rsidP="00FC0FAD">
      <w:pPr>
        <w:autoSpaceDE w:val="0"/>
        <w:spacing w:line="360" w:lineRule="auto"/>
        <w:jc w:val="both"/>
        <w:rPr>
          <w:rFonts w:ascii="Georgia" w:hAnsi="Georgia" w:cs="Georgia"/>
          <w:sz w:val="20"/>
          <w:szCs w:val="20"/>
          <w:lang w:val="en-US"/>
        </w:rPr>
      </w:pPr>
      <w:r w:rsidRPr="00C90530">
        <w:rPr>
          <w:rFonts w:ascii="Georgia" w:hAnsi="Georgia"/>
          <w:lang w:val="en-US"/>
        </w:rPr>
        <w:br w:type="page"/>
      </w:r>
      <w:r w:rsidRPr="007651A1">
        <w:rPr>
          <w:rFonts w:ascii="Georgia" w:hAnsi="Georgia"/>
          <w:color w:val="000000"/>
          <w:sz w:val="20"/>
          <w:szCs w:val="20"/>
          <w:lang w:val="en-US"/>
        </w:rPr>
        <w:lastRenderedPageBreak/>
        <w:t>SPIS TREŚCI</w:t>
      </w:r>
    </w:p>
    <w:p w14:paraId="4DFF1201" w14:textId="6D789261" w:rsidR="007651A1" w:rsidRPr="007651A1" w:rsidRDefault="00D97577"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caps/>
          <w:color w:val="000000"/>
          <w:kern w:val="20"/>
          <w:sz w:val="20"/>
          <w:szCs w:val="20"/>
          <w:highlight w:val="yellow"/>
        </w:rPr>
        <w:fldChar w:fldCharType="begin"/>
      </w:r>
      <w:r w:rsidR="000B473C" w:rsidRPr="007651A1">
        <w:rPr>
          <w:caps/>
          <w:color w:val="000000"/>
          <w:kern w:val="20"/>
          <w:sz w:val="20"/>
          <w:szCs w:val="20"/>
          <w:highlight w:val="yellow"/>
        </w:rPr>
        <w:instrText xml:space="preserve"> TOC </w:instrText>
      </w:r>
      <w:r w:rsidRPr="007651A1">
        <w:rPr>
          <w:caps/>
          <w:color w:val="000000"/>
          <w:kern w:val="20"/>
          <w:sz w:val="20"/>
          <w:szCs w:val="20"/>
          <w:highlight w:val="yellow"/>
        </w:rPr>
        <w:fldChar w:fldCharType="separate"/>
      </w:r>
      <w:r w:rsidR="007651A1" w:rsidRPr="007651A1">
        <w:rPr>
          <w:noProof/>
          <w:sz w:val="20"/>
          <w:szCs w:val="20"/>
        </w:rPr>
        <w:t>I. Nazwa oraz adres Zamawiającego:</w:t>
      </w:r>
      <w:r w:rsidR="007651A1" w:rsidRPr="007651A1">
        <w:rPr>
          <w:noProof/>
          <w:sz w:val="20"/>
          <w:szCs w:val="20"/>
        </w:rPr>
        <w:tab/>
      </w:r>
      <w:r w:rsidR="007651A1" w:rsidRPr="007651A1">
        <w:rPr>
          <w:noProof/>
          <w:sz w:val="20"/>
          <w:szCs w:val="20"/>
        </w:rPr>
        <w:fldChar w:fldCharType="begin"/>
      </w:r>
      <w:r w:rsidR="007651A1" w:rsidRPr="007651A1">
        <w:rPr>
          <w:noProof/>
          <w:sz w:val="20"/>
          <w:szCs w:val="20"/>
        </w:rPr>
        <w:instrText xml:space="preserve"> PAGEREF _Toc208567102 \h </w:instrText>
      </w:r>
      <w:r w:rsidR="007651A1" w:rsidRPr="007651A1">
        <w:rPr>
          <w:noProof/>
          <w:sz w:val="20"/>
          <w:szCs w:val="20"/>
        </w:rPr>
      </w:r>
      <w:r w:rsidR="007651A1" w:rsidRPr="007651A1">
        <w:rPr>
          <w:noProof/>
          <w:sz w:val="20"/>
          <w:szCs w:val="20"/>
        </w:rPr>
        <w:fldChar w:fldCharType="separate"/>
      </w:r>
      <w:r w:rsidR="004758A3">
        <w:rPr>
          <w:noProof/>
          <w:sz w:val="20"/>
          <w:szCs w:val="20"/>
        </w:rPr>
        <w:t>3</w:t>
      </w:r>
      <w:r w:rsidR="007651A1" w:rsidRPr="007651A1">
        <w:rPr>
          <w:noProof/>
          <w:sz w:val="20"/>
          <w:szCs w:val="20"/>
        </w:rPr>
        <w:fldChar w:fldCharType="end"/>
      </w:r>
    </w:p>
    <w:p w14:paraId="4D62828F" w14:textId="6BE9D5D6"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sz w:val="20"/>
          <w:szCs w:val="20"/>
        </w:rPr>
        <w:t>II. Tryb udzielenia zamówienia:</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_Toc208567103 \h </w:instrText>
      </w:r>
      <w:r w:rsidRPr="007651A1">
        <w:rPr>
          <w:noProof/>
          <w:sz w:val="20"/>
          <w:szCs w:val="20"/>
        </w:rPr>
      </w:r>
      <w:r w:rsidRPr="007651A1">
        <w:rPr>
          <w:noProof/>
          <w:sz w:val="20"/>
          <w:szCs w:val="20"/>
        </w:rPr>
        <w:fldChar w:fldCharType="separate"/>
      </w:r>
      <w:r w:rsidR="004758A3">
        <w:rPr>
          <w:noProof/>
          <w:sz w:val="20"/>
          <w:szCs w:val="20"/>
        </w:rPr>
        <w:t>3</w:t>
      </w:r>
      <w:r w:rsidRPr="007651A1">
        <w:rPr>
          <w:noProof/>
          <w:sz w:val="20"/>
          <w:szCs w:val="20"/>
        </w:rPr>
        <w:fldChar w:fldCharType="end"/>
      </w:r>
    </w:p>
    <w:p w14:paraId="57378BC1" w14:textId="6F8E46A9"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sz w:val="20"/>
          <w:szCs w:val="20"/>
        </w:rPr>
        <w:t>III. Opis przedmiotu zamówienia</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_Toc208567104 \h </w:instrText>
      </w:r>
      <w:r w:rsidRPr="007651A1">
        <w:rPr>
          <w:noProof/>
          <w:sz w:val="20"/>
          <w:szCs w:val="20"/>
        </w:rPr>
      </w:r>
      <w:r w:rsidRPr="007651A1">
        <w:rPr>
          <w:noProof/>
          <w:sz w:val="20"/>
          <w:szCs w:val="20"/>
        </w:rPr>
        <w:fldChar w:fldCharType="separate"/>
      </w:r>
      <w:r w:rsidR="004758A3">
        <w:rPr>
          <w:noProof/>
          <w:sz w:val="20"/>
          <w:szCs w:val="20"/>
        </w:rPr>
        <w:t>3</w:t>
      </w:r>
      <w:r w:rsidRPr="007651A1">
        <w:rPr>
          <w:noProof/>
          <w:sz w:val="20"/>
          <w:szCs w:val="20"/>
        </w:rPr>
        <w:fldChar w:fldCharType="end"/>
      </w:r>
    </w:p>
    <w:p w14:paraId="08F942DC" w14:textId="00F6113B"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IV. Termin realizacji zamówienia</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_Toc208567105 \h </w:instrText>
      </w:r>
      <w:r w:rsidRPr="007651A1">
        <w:rPr>
          <w:noProof/>
          <w:sz w:val="20"/>
          <w:szCs w:val="20"/>
        </w:rPr>
      </w:r>
      <w:r w:rsidRPr="007651A1">
        <w:rPr>
          <w:noProof/>
          <w:sz w:val="20"/>
          <w:szCs w:val="20"/>
        </w:rPr>
        <w:fldChar w:fldCharType="separate"/>
      </w:r>
      <w:r w:rsidR="004758A3">
        <w:rPr>
          <w:noProof/>
          <w:sz w:val="20"/>
          <w:szCs w:val="20"/>
        </w:rPr>
        <w:t>4</w:t>
      </w:r>
      <w:r w:rsidRPr="007651A1">
        <w:rPr>
          <w:noProof/>
          <w:sz w:val="20"/>
          <w:szCs w:val="20"/>
        </w:rPr>
        <w:fldChar w:fldCharType="end"/>
      </w:r>
    </w:p>
    <w:p w14:paraId="5D8699EF" w14:textId="3D36EEBA"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V. W</w:t>
      </w:r>
      <w:r w:rsidRPr="007651A1">
        <w:rPr>
          <w:noProof/>
          <w:sz w:val="20"/>
          <w:szCs w:val="20"/>
        </w:rPr>
        <w:t>arunki udziału w postępowaniu</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_Toc208567106 \h </w:instrText>
      </w:r>
      <w:r w:rsidRPr="007651A1">
        <w:rPr>
          <w:noProof/>
          <w:sz w:val="20"/>
          <w:szCs w:val="20"/>
        </w:rPr>
      </w:r>
      <w:r w:rsidRPr="007651A1">
        <w:rPr>
          <w:noProof/>
          <w:sz w:val="20"/>
          <w:szCs w:val="20"/>
        </w:rPr>
        <w:fldChar w:fldCharType="separate"/>
      </w:r>
      <w:r w:rsidR="004758A3">
        <w:rPr>
          <w:noProof/>
          <w:sz w:val="20"/>
          <w:szCs w:val="20"/>
        </w:rPr>
        <w:t>4</w:t>
      </w:r>
      <w:r w:rsidRPr="007651A1">
        <w:rPr>
          <w:noProof/>
          <w:sz w:val="20"/>
          <w:szCs w:val="20"/>
        </w:rPr>
        <w:fldChar w:fldCharType="end"/>
      </w:r>
    </w:p>
    <w:p w14:paraId="0FCC3F84" w14:textId="32ADB268"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VI. Podstawy wykluczenia z postępowania</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_Toc208567107 \h </w:instrText>
      </w:r>
      <w:r w:rsidRPr="007651A1">
        <w:rPr>
          <w:noProof/>
          <w:sz w:val="20"/>
          <w:szCs w:val="20"/>
        </w:rPr>
      </w:r>
      <w:r w:rsidRPr="007651A1">
        <w:rPr>
          <w:noProof/>
          <w:sz w:val="20"/>
          <w:szCs w:val="20"/>
        </w:rPr>
        <w:fldChar w:fldCharType="separate"/>
      </w:r>
      <w:r w:rsidR="004758A3">
        <w:rPr>
          <w:noProof/>
          <w:sz w:val="20"/>
          <w:szCs w:val="20"/>
        </w:rPr>
        <w:t>5</w:t>
      </w:r>
      <w:r w:rsidRPr="007651A1">
        <w:rPr>
          <w:noProof/>
          <w:sz w:val="20"/>
          <w:szCs w:val="20"/>
        </w:rPr>
        <w:fldChar w:fldCharType="end"/>
      </w:r>
    </w:p>
    <w:p w14:paraId="29AD6EB1" w14:textId="7F7354D0"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VII. Podmiotowe środki  dowodowe i wykaz oświadczeń lub dokumentów, potwierdzających spełnienie warunków udziału w postępowaniu oraz braku podstaw wykluczenia.</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_Toc208567108 \h </w:instrText>
      </w:r>
      <w:r w:rsidRPr="007651A1">
        <w:rPr>
          <w:noProof/>
          <w:sz w:val="20"/>
          <w:szCs w:val="20"/>
        </w:rPr>
      </w:r>
      <w:r w:rsidRPr="007651A1">
        <w:rPr>
          <w:noProof/>
          <w:sz w:val="20"/>
          <w:szCs w:val="20"/>
        </w:rPr>
        <w:fldChar w:fldCharType="separate"/>
      </w:r>
      <w:r w:rsidR="004758A3">
        <w:rPr>
          <w:noProof/>
          <w:sz w:val="20"/>
          <w:szCs w:val="20"/>
        </w:rPr>
        <w:t>6</w:t>
      </w:r>
      <w:r w:rsidRPr="007651A1">
        <w:rPr>
          <w:noProof/>
          <w:sz w:val="20"/>
          <w:szCs w:val="20"/>
        </w:rPr>
        <w:fldChar w:fldCharType="end"/>
      </w:r>
    </w:p>
    <w:p w14:paraId="7D7C3791" w14:textId="6A990A6A"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VIII. Przedmiotowe środki dowodowe</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_Toc208567109 \h </w:instrText>
      </w:r>
      <w:r w:rsidRPr="007651A1">
        <w:rPr>
          <w:noProof/>
          <w:sz w:val="20"/>
          <w:szCs w:val="20"/>
        </w:rPr>
      </w:r>
      <w:r w:rsidRPr="007651A1">
        <w:rPr>
          <w:noProof/>
          <w:sz w:val="20"/>
          <w:szCs w:val="20"/>
        </w:rPr>
        <w:fldChar w:fldCharType="separate"/>
      </w:r>
      <w:r w:rsidR="004758A3">
        <w:rPr>
          <w:noProof/>
          <w:sz w:val="20"/>
          <w:szCs w:val="20"/>
        </w:rPr>
        <w:t>8</w:t>
      </w:r>
      <w:r w:rsidRPr="007651A1">
        <w:rPr>
          <w:noProof/>
          <w:sz w:val="20"/>
          <w:szCs w:val="20"/>
        </w:rPr>
        <w:fldChar w:fldCharType="end"/>
      </w:r>
    </w:p>
    <w:p w14:paraId="216CA984" w14:textId="60198A2E"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IX. Poleganie na zasobach innych podmiotów</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_Toc208567110 \h </w:instrText>
      </w:r>
      <w:r w:rsidRPr="007651A1">
        <w:rPr>
          <w:noProof/>
          <w:sz w:val="20"/>
          <w:szCs w:val="20"/>
        </w:rPr>
      </w:r>
      <w:r w:rsidRPr="007651A1">
        <w:rPr>
          <w:noProof/>
          <w:sz w:val="20"/>
          <w:szCs w:val="20"/>
        </w:rPr>
        <w:fldChar w:fldCharType="separate"/>
      </w:r>
      <w:r w:rsidR="004758A3">
        <w:rPr>
          <w:noProof/>
          <w:sz w:val="20"/>
          <w:szCs w:val="20"/>
        </w:rPr>
        <w:t>8</w:t>
      </w:r>
      <w:r w:rsidRPr="007651A1">
        <w:rPr>
          <w:noProof/>
          <w:sz w:val="20"/>
          <w:szCs w:val="20"/>
        </w:rPr>
        <w:fldChar w:fldCharType="end"/>
      </w:r>
    </w:p>
    <w:p w14:paraId="60AFFFE6" w14:textId="25C76382"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 Informacja dla Wykonawców wspólnie ubiegających się o udzielenia zamówienia (spółki cywilne/konsorcja)</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_Toc208567111 \h </w:instrText>
      </w:r>
      <w:r w:rsidRPr="007651A1">
        <w:rPr>
          <w:noProof/>
          <w:sz w:val="20"/>
          <w:szCs w:val="20"/>
        </w:rPr>
      </w:r>
      <w:r w:rsidRPr="007651A1">
        <w:rPr>
          <w:noProof/>
          <w:sz w:val="20"/>
          <w:szCs w:val="20"/>
        </w:rPr>
        <w:fldChar w:fldCharType="separate"/>
      </w:r>
      <w:r w:rsidR="004758A3">
        <w:rPr>
          <w:noProof/>
          <w:sz w:val="20"/>
          <w:szCs w:val="20"/>
        </w:rPr>
        <w:t>10</w:t>
      </w:r>
      <w:r w:rsidRPr="007651A1">
        <w:rPr>
          <w:noProof/>
          <w:sz w:val="20"/>
          <w:szCs w:val="20"/>
        </w:rPr>
        <w:fldChar w:fldCharType="end"/>
      </w:r>
    </w:p>
    <w:p w14:paraId="5AF8F751" w14:textId="787E0E7B"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XI. Informacja o sposobie porozumiewania się Zamawiającego z wykonawcami oraz przekazywania oświadczeń i dokumentów, a także wskazanie osób uprawnionych do porozumiewania się z Wykonawcami</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_Toc208567112 \h </w:instrText>
      </w:r>
      <w:r w:rsidRPr="007651A1">
        <w:rPr>
          <w:noProof/>
          <w:sz w:val="20"/>
          <w:szCs w:val="20"/>
        </w:rPr>
      </w:r>
      <w:r w:rsidRPr="007651A1">
        <w:rPr>
          <w:noProof/>
          <w:sz w:val="20"/>
          <w:szCs w:val="20"/>
        </w:rPr>
        <w:fldChar w:fldCharType="separate"/>
      </w:r>
      <w:r w:rsidR="004758A3">
        <w:rPr>
          <w:noProof/>
          <w:sz w:val="20"/>
          <w:szCs w:val="20"/>
        </w:rPr>
        <w:t>10</w:t>
      </w:r>
      <w:r w:rsidRPr="007651A1">
        <w:rPr>
          <w:noProof/>
          <w:sz w:val="20"/>
          <w:szCs w:val="20"/>
        </w:rPr>
        <w:fldChar w:fldCharType="end"/>
      </w:r>
    </w:p>
    <w:p w14:paraId="1C34B352" w14:textId="3B935D5A"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XII. Wymagania dotyczące wadium</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_Toc208567113 \h </w:instrText>
      </w:r>
      <w:r w:rsidRPr="007651A1">
        <w:rPr>
          <w:noProof/>
          <w:sz w:val="20"/>
          <w:szCs w:val="20"/>
        </w:rPr>
      </w:r>
      <w:r w:rsidRPr="007651A1">
        <w:rPr>
          <w:noProof/>
          <w:sz w:val="20"/>
          <w:szCs w:val="20"/>
        </w:rPr>
        <w:fldChar w:fldCharType="separate"/>
      </w:r>
      <w:r w:rsidR="004758A3">
        <w:rPr>
          <w:noProof/>
          <w:sz w:val="20"/>
          <w:szCs w:val="20"/>
        </w:rPr>
        <w:t>13</w:t>
      </w:r>
      <w:r w:rsidRPr="007651A1">
        <w:rPr>
          <w:noProof/>
          <w:sz w:val="20"/>
          <w:szCs w:val="20"/>
        </w:rPr>
        <w:fldChar w:fldCharType="end"/>
      </w:r>
    </w:p>
    <w:p w14:paraId="2CD022E9" w14:textId="523837EA"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XIII. Termin związania ofertą</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_Toc208567114 \h </w:instrText>
      </w:r>
      <w:r w:rsidRPr="007651A1">
        <w:rPr>
          <w:noProof/>
          <w:sz w:val="20"/>
          <w:szCs w:val="20"/>
        </w:rPr>
      </w:r>
      <w:r w:rsidRPr="007651A1">
        <w:rPr>
          <w:noProof/>
          <w:sz w:val="20"/>
          <w:szCs w:val="20"/>
        </w:rPr>
        <w:fldChar w:fldCharType="separate"/>
      </w:r>
      <w:r w:rsidR="004758A3">
        <w:rPr>
          <w:noProof/>
          <w:sz w:val="20"/>
          <w:szCs w:val="20"/>
        </w:rPr>
        <w:t>14</w:t>
      </w:r>
      <w:r w:rsidRPr="007651A1">
        <w:rPr>
          <w:noProof/>
          <w:sz w:val="20"/>
          <w:szCs w:val="20"/>
        </w:rPr>
        <w:fldChar w:fldCharType="end"/>
      </w:r>
    </w:p>
    <w:p w14:paraId="47D8217B" w14:textId="315FD860"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XIV. Opis sposobu przygotowania ofert</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_Toc208567115 \h </w:instrText>
      </w:r>
      <w:r w:rsidRPr="007651A1">
        <w:rPr>
          <w:noProof/>
          <w:sz w:val="20"/>
          <w:szCs w:val="20"/>
        </w:rPr>
      </w:r>
      <w:r w:rsidRPr="007651A1">
        <w:rPr>
          <w:noProof/>
          <w:sz w:val="20"/>
          <w:szCs w:val="20"/>
        </w:rPr>
        <w:fldChar w:fldCharType="separate"/>
      </w:r>
      <w:r w:rsidR="004758A3">
        <w:rPr>
          <w:noProof/>
          <w:sz w:val="20"/>
          <w:szCs w:val="20"/>
        </w:rPr>
        <w:t>14</w:t>
      </w:r>
      <w:r w:rsidRPr="007651A1">
        <w:rPr>
          <w:noProof/>
          <w:sz w:val="20"/>
          <w:szCs w:val="20"/>
        </w:rPr>
        <w:fldChar w:fldCharType="end"/>
      </w:r>
    </w:p>
    <w:p w14:paraId="4989478C" w14:textId="2A57E890"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XV. Miejsce oraz termin składania i otwarcia ofert</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_Toc208567116 \h </w:instrText>
      </w:r>
      <w:r w:rsidRPr="007651A1">
        <w:rPr>
          <w:noProof/>
          <w:sz w:val="20"/>
          <w:szCs w:val="20"/>
        </w:rPr>
      </w:r>
      <w:r w:rsidRPr="007651A1">
        <w:rPr>
          <w:noProof/>
          <w:sz w:val="20"/>
          <w:szCs w:val="20"/>
        </w:rPr>
        <w:fldChar w:fldCharType="separate"/>
      </w:r>
      <w:r w:rsidR="004758A3">
        <w:rPr>
          <w:noProof/>
          <w:sz w:val="20"/>
          <w:szCs w:val="20"/>
        </w:rPr>
        <w:t>16</w:t>
      </w:r>
      <w:r w:rsidRPr="007651A1">
        <w:rPr>
          <w:noProof/>
          <w:sz w:val="20"/>
          <w:szCs w:val="20"/>
        </w:rPr>
        <w:fldChar w:fldCharType="end"/>
      </w:r>
    </w:p>
    <w:p w14:paraId="328A93DC" w14:textId="4F97AEF4"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XVI. Opis sposobu obliczenia ceny</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_Toc208567117 \h </w:instrText>
      </w:r>
      <w:r w:rsidRPr="007651A1">
        <w:rPr>
          <w:noProof/>
          <w:sz w:val="20"/>
          <w:szCs w:val="20"/>
        </w:rPr>
      </w:r>
      <w:r w:rsidRPr="007651A1">
        <w:rPr>
          <w:noProof/>
          <w:sz w:val="20"/>
          <w:szCs w:val="20"/>
        </w:rPr>
        <w:fldChar w:fldCharType="separate"/>
      </w:r>
      <w:r w:rsidR="004758A3">
        <w:rPr>
          <w:noProof/>
          <w:sz w:val="20"/>
          <w:szCs w:val="20"/>
        </w:rPr>
        <w:t>17</w:t>
      </w:r>
      <w:r w:rsidRPr="007651A1">
        <w:rPr>
          <w:noProof/>
          <w:sz w:val="20"/>
          <w:szCs w:val="20"/>
        </w:rPr>
        <w:fldChar w:fldCharType="end"/>
      </w:r>
    </w:p>
    <w:p w14:paraId="09573C23" w14:textId="1CC40736"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XVII. Opis kryteriów, którymi Zamawiający będzie się kierował przy wyborze oferty, wraz z podaniem znaczenia tych kryteriów i sposobu oceny ofert</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_Toc208567118 \h </w:instrText>
      </w:r>
      <w:r w:rsidRPr="007651A1">
        <w:rPr>
          <w:noProof/>
          <w:sz w:val="20"/>
          <w:szCs w:val="20"/>
        </w:rPr>
      </w:r>
      <w:r w:rsidRPr="007651A1">
        <w:rPr>
          <w:noProof/>
          <w:sz w:val="20"/>
          <w:szCs w:val="20"/>
        </w:rPr>
        <w:fldChar w:fldCharType="separate"/>
      </w:r>
      <w:r w:rsidR="004758A3">
        <w:rPr>
          <w:noProof/>
          <w:sz w:val="20"/>
          <w:szCs w:val="20"/>
        </w:rPr>
        <w:t>17</w:t>
      </w:r>
      <w:r w:rsidRPr="007651A1">
        <w:rPr>
          <w:noProof/>
          <w:sz w:val="20"/>
          <w:szCs w:val="20"/>
        </w:rPr>
        <w:fldChar w:fldCharType="end"/>
      </w:r>
    </w:p>
    <w:p w14:paraId="72AABCB0" w14:textId="13BFDB42"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sz w:val="20"/>
          <w:szCs w:val="20"/>
        </w:rPr>
        <w:t>XVIII. Informacje o formalnościach, jakie powinny zostać dopełnione po wyborze oferty w celu zawarcia umowy w sprawie zamówienia publicznego.</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_Toc208567119 \h </w:instrText>
      </w:r>
      <w:r w:rsidRPr="007651A1">
        <w:rPr>
          <w:noProof/>
          <w:sz w:val="20"/>
          <w:szCs w:val="20"/>
        </w:rPr>
      </w:r>
      <w:r w:rsidRPr="007651A1">
        <w:rPr>
          <w:noProof/>
          <w:sz w:val="20"/>
          <w:szCs w:val="20"/>
        </w:rPr>
        <w:fldChar w:fldCharType="separate"/>
      </w:r>
      <w:r w:rsidR="004758A3">
        <w:rPr>
          <w:noProof/>
          <w:sz w:val="20"/>
          <w:szCs w:val="20"/>
        </w:rPr>
        <w:t>18</w:t>
      </w:r>
      <w:r w:rsidRPr="007651A1">
        <w:rPr>
          <w:noProof/>
          <w:sz w:val="20"/>
          <w:szCs w:val="20"/>
        </w:rPr>
        <w:fldChar w:fldCharType="end"/>
      </w:r>
    </w:p>
    <w:p w14:paraId="1B15B210" w14:textId="5AEC00D5"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XIX. Wymagania dotyczące zabezpieczenia należytego wykonania umowy.</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_Toc208567120 \h </w:instrText>
      </w:r>
      <w:r w:rsidRPr="007651A1">
        <w:rPr>
          <w:noProof/>
          <w:sz w:val="20"/>
          <w:szCs w:val="20"/>
        </w:rPr>
      </w:r>
      <w:r w:rsidRPr="007651A1">
        <w:rPr>
          <w:noProof/>
          <w:sz w:val="20"/>
          <w:szCs w:val="20"/>
        </w:rPr>
        <w:fldChar w:fldCharType="separate"/>
      </w:r>
      <w:r w:rsidR="004758A3">
        <w:rPr>
          <w:noProof/>
          <w:sz w:val="20"/>
          <w:szCs w:val="20"/>
        </w:rPr>
        <w:t>19</w:t>
      </w:r>
      <w:r w:rsidRPr="007651A1">
        <w:rPr>
          <w:noProof/>
          <w:sz w:val="20"/>
          <w:szCs w:val="20"/>
        </w:rPr>
        <w:fldChar w:fldCharType="end"/>
      </w:r>
    </w:p>
    <w:p w14:paraId="2A5CC8AF" w14:textId="424F7F92"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XX. Pouczenie o środkach ochrony prawnej przysługujących Wykonawcy w toku postępowania o udzielenie zamówienia.</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_Toc208567121 \h </w:instrText>
      </w:r>
      <w:r w:rsidRPr="007651A1">
        <w:rPr>
          <w:noProof/>
          <w:sz w:val="20"/>
          <w:szCs w:val="20"/>
        </w:rPr>
      </w:r>
      <w:r w:rsidRPr="007651A1">
        <w:rPr>
          <w:noProof/>
          <w:sz w:val="20"/>
          <w:szCs w:val="20"/>
        </w:rPr>
        <w:fldChar w:fldCharType="separate"/>
      </w:r>
      <w:r w:rsidR="004758A3">
        <w:rPr>
          <w:noProof/>
          <w:sz w:val="20"/>
          <w:szCs w:val="20"/>
        </w:rPr>
        <w:t>19</w:t>
      </w:r>
      <w:r w:rsidRPr="007651A1">
        <w:rPr>
          <w:noProof/>
          <w:sz w:val="20"/>
          <w:szCs w:val="20"/>
        </w:rPr>
        <w:fldChar w:fldCharType="end"/>
      </w:r>
    </w:p>
    <w:p w14:paraId="448BB63E" w14:textId="21E0638A"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 xml:space="preserve">XXI. </w:t>
      </w:r>
      <w:r w:rsidRPr="007651A1">
        <w:rPr>
          <w:rFonts w:cs="Arial"/>
          <w:noProof/>
          <w:sz w:val="20"/>
          <w:szCs w:val="20"/>
          <w:u w:val="single"/>
        </w:rPr>
        <w:t>Ochrona danych osobowych</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_Toc208567122 \h </w:instrText>
      </w:r>
      <w:r w:rsidRPr="007651A1">
        <w:rPr>
          <w:noProof/>
          <w:sz w:val="20"/>
          <w:szCs w:val="20"/>
        </w:rPr>
      </w:r>
      <w:r w:rsidRPr="007651A1">
        <w:rPr>
          <w:noProof/>
          <w:sz w:val="20"/>
          <w:szCs w:val="20"/>
        </w:rPr>
        <w:fldChar w:fldCharType="separate"/>
      </w:r>
      <w:r w:rsidR="004758A3">
        <w:rPr>
          <w:noProof/>
          <w:sz w:val="20"/>
          <w:szCs w:val="20"/>
        </w:rPr>
        <w:t>20</w:t>
      </w:r>
      <w:r w:rsidRPr="007651A1">
        <w:rPr>
          <w:noProof/>
          <w:sz w:val="20"/>
          <w:szCs w:val="20"/>
        </w:rPr>
        <w:fldChar w:fldCharType="end"/>
      </w:r>
    </w:p>
    <w:p w14:paraId="3EDB4C1B" w14:textId="0D984030"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XXII. Załączniki:</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_Toc208567123 \h </w:instrText>
      </w:r>
      <w:r w:rsidRPr="007651A1">
        <w:rPr>
          <w:noProof/>
          <w:sz w:val="20"/>
          <w:szCs w:val="20"/>
        </w:rPr>
      </w:r>
      <w:r w:rsidRPr="007651A1">
        <w:rPr>
          <w:noProof/>
          <w:sz w:val="20"/>
          <w:szCs w:val="20"/>
        </w:rPr>
        <w:fldChar w:fldCharType="separate"/>
      </w:r>
      <w:r w:rsidR="004758A3">
        <w:rPr>
          <w:noProof/>
          <w:sz w:val="20"/>
          <w:szCs w:val="20"/>
        </w:rPr>
        <w:t>21</w:t>
      </w:r>
      <w:r w:rsidRPr="007651A1">
        <w:rPr>
          <w:noProof/>
          <w:sz w:val="20"/>
          <w:szCs w:val="20"/>
        </w:rPr>
        <w:fldChar w:fldCharType="end"/>
      </w:r>
    </w:p>
    <w:p w14:paraId="7E036AA4" w14:textId="38DDF8C0"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sz w:val="20"/>
          <w:szCs w:val="20"/>
        </w:rPr>
        <w:t>Załącznik nr 1 do SWZ</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_Toc208567124 \h </w:instrText>
      </w:r>
      <w:r w:rsidRPr="007651A1">
        <w:rPr>
          <w:noProof/>
          <w:sz w:val="20"/>
          <w:szCs w:val="20"/>
        </w:rPr>
      </w:r>
      <w:r w:rsidRPr="007651A1">
        <w:rPr>
          <w:noProof/>
          <w:sz w:val="20"/>
          <w:szCs w:val="20"/>
        </w:rPr>
        <w:fldChar w:fldCharType="separate"/>
      </w:r>
      <w:r w:rsidR="004758A3">
        <w:rPr>
          <w:noProof/>
          <w:sz w:val="20"/>
          <w:szCs w:val="20"/>
        </w:rPr>
        <w:t>22</w:t>
      </w:r>
      <w:r w:rsidRPr="007651A1">
        <w:rPr>
          <w:noProof/>
          <w:sz w:val="20"/>
          <w:szCs w:val="20"/>
        </w:rPr>
        <w:fldChar w:fldCharType="end"/>
      </w:r>
    </w:p>
    <w:p w14:paraId="641F16AD" w14:textId="338CC0ED"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sz w:val="20"/>
          <w:szCs w:val="20"/>
        </w:rPr>
        <w:t>Załącznik nr 2a do SWZ</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_Toc208567125 \h </w:instrText>
      </w:r>
      <w:r w:rsidRPr="007651A1">
        <w:rPr>
          <w:noProof/>
          <w:sz w:val="20"/>
          <w:szCs w:val="20"/>
        </w:rPr>
      </w:r>
      <w:r w:rsidRPr="007651A1">
        <w:rPr>
          <w:noProof/>
          <w:sz w:val="20"/>
          <w:szCs w:val="20"/>
        </w:rPr>
        <w:fldChar w:fldCharType="separate"/>
      </w:r>
      <w:r w:rsidR="004758A3">
        <w:rPr>
          <w:noProof/>
          <w:sz w:val="20"/>
          <w:szCs w:val="20"/>
        </w:rPr>
        <w:t>24</w:t>
      </w:r>
      <w:r w:rsidRPr="007651A1">
        <w:rPr>
          <w:noProof/>
          <w:sz w:val="20"/>
          <w:szCs w:val="20"/>
        </w:rPr>
        <w:fldChar w:fldCharType="end"/>
      </w:r>
    </w:p>
    <w:p w14:paraId="17B5E9DB" w14:textId="4D68CB22"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sz w:val="20"/>
          <w:szCs w:val="20"/>
        </w:rPr>
        <w:t>Załącznik nr 2b do SWZ</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_Toc208567126 \h </w:instrText>
      </w:r>
      <w:r w:rsidRPr="007651A1">
        <w:rPr>
          <w:noProof/>
          <w:sz w:val="20"/>
          <w:szCs w:val="20"/>
        </w:rPr>
      </w:r>
      <w:r w:rsidRPr="007651A1">
        <w:rPr>
          <w:noProof/>
          <w:sz w:val="20"/>
          <w:szCs w:val="20"/>
        </w:rPr>
        <w:fldChar w:fldCharType="separate"/>
      </w:r>
      <w:r w:rsidR="004758A3">
        <w:rPr>
          <w:noProof/>
          <w:sz w:val="20"/>
          <w:szCs w:val="20"/>
        </w:rPr>
        <w:t>25</w:t>
      </w:r>
      <w:r w:rsidRPr="007651A1">
        <w:rPr>
          <w:noProof/>
          <w:sz w:val="20"/>
          <w:szCs w:val="20"/>
        </w:rPr>
        <w:fldChar w:fldCharType="end"/>
      </w:r>
    </w:p>
    <w:p w14:paraId="7D7F14D4" w14:textId="36FB9BD5"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Załącznik nr 3 do SWZ</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_Toc208567128 \h </w:instrText>
      </w:r>
      <w:r w:rsidRPr="007651A1">
        <w:rPr>
          <w:noProof/>
          <w:sz w:val="20"/>
          <w:szCs w:val="20"/>
        </w:rPr>
      </w:r>
      <w:r w:rsidRPr="007651A1">
        <w:rPr>
          <w:noProof/>
          <w:sz w:val="20"/>
          <w:szCs w:val="20"/>
        </w:rPr>
        <w:fldChar w:fldCharType="separate"/>
      </w:r>
      <w:r w:rsidR="004758A3">
        <w:rPr>
          <w:noProof/>
          <w:sz w:val="20"/>
          <w:szCs w:val="20"/>
        </w:rPr>
        <w:t>26</w:t>
      </w:r>
      <w:r w:rsidRPr="007651A1">
        <w:rPr>
          <w:noProof/>
          <w:sz w:val="20"/>
          <w:szCs w:val="20"/>
        </w:rPr>
        <w:fldChar w:fldCharType="end"/>
      </w:r>
    </w:p>
    <w:p w14:paraId="0F4EF79D" w14:textId="30C38354"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Załącznik nr 4 do SWZ</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_Toc208567129 \h </w:instrText>
      </w:r>
      <w:r w:rsidRPr="007651A1">
        <w:rPr>
          <w:noProof/>
          <w:sz w:val="20"/>
          <w:szCs w:val="20"/>
        </w:rPr>
      </w:r>
      <w:r w:rsidRPr="007651A1">
        <w:rPr>
          <w:noProof/>
          <w:sz w:val="20"/>
          <w:szCs w:val="20"/>
        </w:rPr>
        <w:fldChar w:fldCharType="separate"/>
      </w:r>
      <w:r w:rsidR="004758A3">
        <w:rPr>
          <w:noProof/>
          <w:sz w:val="20"/>
          <w:szCs w:val="20"/>
        </w:rPr>
        <w:t>27</w:t>
      </w:r>
      <w:r w:rsidRPr="007651A1">
        <w:rPr>
          <w:noProof/>
          <w:sz w:val="20"/>
          <w:szCs w:val="20"/>
        </w:rPr>
        <w:fldChar w:fldCharType="end"/>
      </w:r>
    </w:p>
    <w:p w14:paraId="637DF968" w14:textId="169E91D7"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Załącznik nr 5 do SWZ</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_Toc208567130 \h </w:instrText>
      </w:r>
      <w:r w:rsidRPr="007651A1">
        <w:rPr>
          <w:noProof/>
          <w:sz w:val="20"/>
          <w:szCs w:val="20"/>
        </w:rPr>
      </w:r>
      <w:r w:rsidRPr="007651A1">
        <w:rPr>
          <w:noProof/>
          <w:sz w:val="20"/>
          <w:szCs w:val="20"/>
        </w:rPr>
        <w:fldChar w:fldCharType="separate"/>
      </w:r>
      <w:r w:rsidR="004758A3">
        <w:rPr>
          <w:noProof/>
          <w:sz w:val="20"/>
          <w:szCs w:val="20"/>
        </w:rPr>
        <w:t>28</w:t>
      </w:r>
      <w:r w:rsidRPr="007651A1">
        <w:rPr>
          <w:noProof/>
          <w:sz w:val="20"/>
          <w:szCs w:val="20"/>
        </w:rPr>
        <w:fldChar w:fldCharType="end"/>
      </w:r>
    </w:p>
    <w:p w14:paraId="72D5ED89" w14:textId="280B9BFE"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Załącznik nr 6 do SWZ</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_Toc208567131 \h </w:instrText>
      </w:r>
      <w:r w:rsidRPr="007651A1">
        <w:rPr>
          <w:noProof/>
          <w:sz w:val="20"/>
          <w:szCs w:val="20"/>
        </w:rPr>
      </w:r>
      <w:r w:rsidRPr="007651A1">
        <w:rPr>
          <w:noProof/>
          <w:sz w:val="20"/>
          <w:szCs w:val="20"/>
        </w:rPr>
        <w:fldChar w:fldCharType="separate"/>
      </w:r>
      <w:r w:rsidR="004758A3">
        <w:rPr>
          <w:noProof/>
          <w:sz w:val="20"/>
          <w:szCs w:val="20"/>
        </w:rPr>
        <w:t>30</w:t>
      </w:r>
      <w:r w:rsidRPr="007651A1">
        <w:rPr>
          <w:noProof/>
          <w:sz w:val="20"/>
          <w:szCs w:val="20"/>
        </w:rPr>
        <w:fldChar w:fldCharType="end"/>
      </w:r>
    </w:p>
    <w:p w14:paraId="14068A0C" w14:textId="2FE1015A"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color w:val="000000"/>
          <w:sz w:val="20"/>
          <w:szCs w:val="20"/>
        </w:rPr>
        <w:t>Załącznik nr 7 do SWZ</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_Toc208567132 \h </w:instrText>
      </w:r>
      <w:r w:rsidRPr="007651A1">
        <w:rPr>
          <w:noProof/>
          <w:sz w:val="20"/>
          <w:szCs w:val="20"/>
        </w:rPr>
      </w:r>
      <w:r w:rsidRPr="007651A1">
        <w:rPr>
          <w:noProof/>
          <w:sz w:val="20"/>
          <w:szCs w:val="20"/>
        </w:rPr>
        <w:fldChar w:fldCharType="separate"/>
      </w:r>
      <w:r w:rsidR="004758A3">
        <w:rPr>
          <w:noProof/>
          <w:sz w:val="20"/>
          <w:szCs w:val="20"/>
        </w:rPr>
        <w:t>31</w:t>
      </w:r>
      <w:r w:rsidRPr="007651A1">
        <w:rPr>
          <w:noProof/>
          <w:sz w:val="20"/>
          <w:szCs w:val="20"/>
        </w:rPr>
        <w:fldChar w:fldCharType="end"/>
      </w:r>
    </w:p>
    <w:p w14:paraId="59EAA9C7" w14:textId="4D1D4BA3" w:rsidR="007651A1" w:rsidRPr="007651A1" w:rsidRDefault="007651A1" w:rsidP="00FC0FAD">
      <w:pPr>
        <w:pStyle w:val="Spistreci1"/>
        <w:spacing w:line="360" w:lineRule="auto"/>
        <w:rPr>
          <w:rFonts w:asciiTheme="minorHAnsi" w:eastAsiaTheme="minorEastAsia" w:hAnsiTheme="minorHAnsi" w:cstheme="minorBidi"/>
          <w:noProof/>
          <w:kern w:val="2"/>
          <w:sz w:val="20"/>
          <w:szCs w:val="20"/>
          <w:lang w:eastAsia="pl-PL"/>
          <w14:ligatures w14:val="standardContextual"/>
        </w:rPr>
      </w:pPr>
      <w:r w:rsidRPr="007651A1">
        <w:rPr>
          <w:noProof/>
          <w:sz w:val="20"/>
          <w:szCs w:val="20"/>
        </w:rPr>
        <w:t>Załącznik nr 8 do SWZ</w:t>
      </w:r>
      <w:r w:rsidRPr="007651A1">
        <w:rPr>
          <w:noProof/>
          <w:sz w:val="20"/>
          <w:szCs w:val="20"/>
        </w:rPr>
        <w:tab/>
      </w:r>
      <w:r w:rsidRPr="007651A1">
        <w:rPr>
          <w:noProof/>
          <w:sz w:val="20"/>
          <w:szCs w:val="20"/>
        </w:rPr>
        <w:fldChar w:fldCharType="begin"/>
      </w:r>
      <w:r w:rsidRPr="007651A1">
        <w:rPr>
          <w:noProof/>
          <w:sz w:val="20"/>
          <w:szCs w:val="20"/>
        </w:rPr>
        <w:instrText xml:space="preserve"> PAGEREF _Toc208567133 \h </w:instrText>
      </w:r>
      <w:r w:rsidRPr="007651A1">
        <w:rPr>
          <w:noProof/>
          <w:sz w:val="20"/>
          <w:szCs w:val="20"/>
        </w:rPr>
      </w:r>
      <w:r w:rsidRPr="007651A1">
        <w:rPr>
          <w:noProof/>
          <w:sz w:val="20"/>
          <w:szCs w:val="20"/>
        </w:rPr>
        <w:fldChar w:fldCharType="separate"/>
      </w:r>
      <w:r w:rsidR="004758A3">
        <w:rPr>
          <w:noProof/>
          <w:sz w:val="20"/>
          <w:szCs w:val="20"/>
        </w:rPr>
        <w:t>31</w:t>
      </w:r>
      <w:r w:rsidRPr="007651A1">
        <w:rPr>
          <w:noProof/>
          <w:sz w:val="20"/>
          <w:szCs w:val="20"/>
        </w:rPr>
        <w:fldChar w:fldCharType="end"/>
      </w:r>
    </w:p>
    <w:p w14:paraId="2BCD69FB" w14:textId="3E5A744F" w:rsidR="00A37D33" w:rsidRDefault="00D97577" w:rsidP="00FC0FAD">
      <w:pPr>
        <w:pStyle w:val="Spistreci8"/>
        <w:jc w:val="both"/>
      </w:pPr>
      <w:r w:rsidRPr="007651A1">
        <w:rPr>
          <w:i w:val="0"/>
          <w:iCs w:val="0"/>
          <w:caps/>
          <w:color w:val="000000"/>
          <w:kern w:val="20"/>
          <w:szCs w:val="20"/>
          <w:highlight w:val="yellow"/>
        </w:rPr>
        <w:fldChar w:fldCharType="end"/>
      </w:r>
    </w:p>
    <w:p w14:paraId="7BCB798F" w14:textId="51B6FFA4" w:rsidR="00CB1666" w:rsidRDefault="00CB1666">
      <w:pPr>
        <w:suppressAutoHyphens w:val="0"/>
        <w:spacing w:after="160" w:line="259" w:lineRule="auto"/>
        <w:textAlignment w:val="auto"/>
      </w:pPr>
      <w:r>
        <w:br w:type="page"/>
      </w:r>
    </w:p>
    <w:p w14:paraId="54ECFB75" w14:textId="77777777" w:rsidR="000B473C" w:rsidRPr="00E60300" w:rsidRDefault="000B473C" w:rsidP="000B473C">
      <w:pPr>
        <w:pStyle w:val="Nagwek1"/>
        <w:shd w:val="clear" w:color="auto" w:fill="F2F2F2"/>
        <w:tabs>
          <w:tab w:val="left" w:pos="399"/>
        </w:tabs>
        <w:spacing w:before="0" w:after="0" w:line="360" w:lineRule="auto"/>
        <w:rPr>
          <w:rFonts w:ascii="Georgia" w:hAnsi="Georgia" w:cs="Georgia"/>
          <w:b/>
          <w:bCs w:val="0"/>
          <w:sz w:val="20"/>
          <w:szCs w:val="20"/>
        </w:rPr>
      </w:pPr>
      <w:bookmarkStart w:id="2" w:name="_Toc208567102"/>
      <w:r w:rsidRPr="00E60300">
        <w:rPr>
          <w:rFonts w:ascii="Georgia" w:hAnsi="Georgia" w:cs="Georgia"/>
          <w:b/>
          <w:bCs w:val="0"/>
          <w:sz w:val="20"/>
          <w:szCs w:val="20"/>
        </w:rPr>
        <w:lastRenderedPageBreak/>
        <w:t xml:space="preserve">I. </w:t>
      </w:r>
      <w:bookmarkStart w:id="3" w:name="_Toc266275239"/>
      <w:r w:rsidRPr="00E60300">
        <w:rPr>
          <w:rFonts w:ascii="Georgia" w:hAnsi="Georgia" w:cs="Georgia"/>
          <w:b/>
          <w:bCs w:val="0"/>
          <w:sz w:val="20"/>
          <w:szCs w:val="20"/>
        </w:rPr>
        <w:t>Nazwa oraz adres Zamawiającego:</w:t>
      </w:r>
      <w:bookmarkEnd w:id="2"/>
      <w:bookmarkEnd w:id="3"/>
    </w:p>
    <w:p w14:paraId="2277892E" w14:textId="77777777" w:rsidR="000B473C" w:rsidRPr="002F4938" w:rsidRDefault="000B473C" w:rsidP="000B473C">
      <w:pPr>
        <w:spacing w:line="360" w:lineRule="auto"/>
        <w:rPr>
          <w:rFonts w:ascii="Georgia" w:hAnsi="Georgia" w:cs="Georgia"/>
          <w:sz w:val="20"/>
          <w:szCs w:val="20"/>
        </w:rPr>
      </w:pPr>
      <w:r w:rsidRPr="002F4938">
        <w:rPr>
          <w:rFonts w:ascii="Georgia" w:hAnsi="Georgia" w:cs="Georgia"/>
          <w:sz w:val="20"/>
          <w:szCs w:val="20"/>
        </w:rPr>
        <w:t>Zespół Zakładów Opieki Zdrowotnej w Wadowicach</w:t>
      </w:r>
    </w:p>
    <w:p w14:paraId="5ED65CBC" w14:textId="77777777" w:rsidR="000B473C" w:rsidRPr="002F4938" w:rsidRDefault="000B473C" w:rsidP="000B473C">
      <w:pPr>
        <w:spacing w:line="360" w:lineRule="auto"/>
        <w:rPr>
          <w:rFonts w:ascii="Georgia" w:hAnsi="Georgia" w:cs="Georgia"/>
          <w:sz w:val="20"/>
          <w:szCs w:val="20"/>
        </w:rPr>
      </w:pPr>
      <w:r w:rsidRPr="002F4938">
        <w:rPr>
          <w:rFonts w:ascii="Georgia" w:hAnsi="Georgia" w:cs="Georgia"/>
          <w:sz w:val="20"/>
          <w:szCs w:val="20"/>
        </w:rPr>
        <w:t>ul. Karmelicka 5; 34-100 Wadowice</w:t>
      </w:r>
    </w:p>
    <w:p w14:paraId="60B08CE2" w14:textId="77777777" w:rsidR="000B473C" w:rsidRDefault="000B473C" w:rsidP="000B473C">
      <w:pPr>
        <w:spacing w:line="360" w:lineRule="auto"/>
        <w:rPr>
          <w:rFonts w:ascii="Georgia" w:hAnsi="Georgia" w:cs="Georgia"/>
          <w:sz w:val="20"/>
          <w:szCs w:val="20"/>
        </w:rPr>
      </w:pPr>
      <w:r w:rsidRPr="002F4938">
        <w:rPr>
          <w:rFonts w:ascii="Georgia" w:hAnsi="Georgia" w:cs="Georgia"/>
          <w:sz w:val="20"/>
          <w:szCs w:val="20"/>
        </w:rPr>
        <w:t>tel. 33 87 21 200; 87 21 300; fax. 823 22 30</w:t>
      </w:r>
    </w:p>
    <w:p w14:paraId="7019AC37" w14:textId="77777777" w:rsidR="000B473C" w:rsidRPr="002F4938" w:rsidRDefault="000B473C" w:rsidP="000B473C">
      <w:pPr>
        <w:spacing w:line="360" w:lineRule="auto"/>
        <w:rPr>
          <w:rFonts w:ascii="Georgia" w:hAnsi="Georgia" w:cs="Georgia"/>
          <w:sz w:val="20"/>
          <w:szCs w:val="20"/>
        </w:rPr>
      </w:pPr>
      <w:r>
        <w:rPr>
          <w:rFonts w:ascii="Georgia" w:hAnsi="Georgia" w:cs="Georgia"/>
          <w:sz w:val="20"/>
          <w:szCs w:val="20"/>
        </w:rPr>
        <w:t>e-mail: zp@zzozwadowice.pl</w:t>
      </w:r>
    </w:p>
    <w:p w14:paraId="23F0AC53" w14:textId="77777777" w:rsidR="000B473C" w:rsidRDefault="000B473C" w:rsidP="000B473C">
      <w:pPr>
        <w:spacing w:line="360" w:lineRule="auto"/>
        <w:rPr>
          <w:rFonts w:ascii="Georgia" w:hAnsi="Georgia"/>
          <w:sz w:val="20"/>
          <w:szCs w:val="20"/>
        </w:rPr>
      </w:pPr>
      <w:r>
        <w:rPr>
          <w:rFonts w:ascii="Georgia" w:hAnsi="Georgia"/>
          <w:sz w:val="20"/>
          <w:szCs w:val="20"/>
        </w:rPr>
        <w:t>a</w:t>
      </w:r>
      <w:r w:rsidRPr="002F4938">
        <w:rPr>
          <w:rFonts w:ascii="Georgia" w:hAnsi="Georgia"/>
          <w:sz w:val="20"/>
          <w:szCs w:val="20"/>
        </w:rPr>
        <w:t>dres strony internetowej</w:t>
      </w:r>
      <w:r>
        <w:rPr>
          <w:rFonts w:ascii="Georgia" w:hAnsi="Georgia"/>
          <w:sz w:val="20"/>
          <w:szCs w:val="20"/>
        </w:rPr>
        <w:t xml:space="preserve">: </w:t>
      </w:r>
      <w:hyperlink r:id="rId11" w:history="1">
        <w:r w:rsidRPr="001D0DFA">
          <w:rPr>
            <w:rStyle w:val="Hipercze"/>
            <w:rFonts w:ascii="Georgia" w:hAnsi="Georgia"/>
            <w:sz w:val="20"/>
            <w:szCs w:val="20"/>
          </w:rPr>
          <w:t>https://zzozwadowice.pl/</w:t>
        </w:r>
      </w:hyperlink>
      <w:r>
        <w:rPr>
          <w:rFonts w:ascii="Georgia" w:hAnsi="Georgia"/>
          <w:sz w:val="20"/>
          <w:szCs w:val="20"/>
        </w:rPr>
        <w:t xml:space="preserve"> </w:t>
      </w:r>
    </w:p>
    <w:p w14:paraId="6A7FA8BE" w14:textId="62B627C8" w:rsidR="000B473C" w:rsidRDefault="000B473C" w:rsidP="000B473C">
      <w:pPr>
        <w:spacing w:line="360" w:lineRule="auto"/>
        <w:rPr>
          <w:rFonts w:ascii="Georgia" w:hAnsi="Georgia"/>
          <w:sz w:val="20"/>
          <w:szCs w:val="20"/>
        </w:rPr>
      </w:pPr>
      <w:r>
        <w:rPr>
          <w:rFonts w:ascii="Georgia" w:hAnsi="Georgia"/>
          <w:sz w:val="20"/>
          <w:szCs w:val="20"/>
        </w:rPr>
        <w:t xml:space="preserve">Godziny urzędowania: od 7.00 do 15.00 </w:t>
      </w:r>
    </w:p>
    <w:p w14:paraId="3E7974CA" w14:textId="77777777" w:rsidR="000B473C" w:rsidRPr="006C3A13" w:rsidRDefault="000B473C" w:rsidP="000B473C">
      <w:pPr>
        <w:spacing w:line="360" w:lineRule="auto"/>
        <w:rPr>
          <w:rFonts w:ascii="Georgia" w:hAnsi="Georgia"/>
          <w:sz w:val="20"/>
          <w:szCs w:val="20"/>
        </w:rPr>
      </w:pPr>
      <w:r w:rsidRPr="006C3A13">
        <w:rPr>
          <w:rFonts w:ascii="Georgia" w:hAnsi="Georgia" w:cs="Arial"/>
          <w:sz w:val="20"/>
          <w:szCs w:val="20"/>
          <w:shd w:val="clear" w:color="auto" w:fill="FFFFFF"/>
        </w:rPr>
        <w:t>Adres strony internetowej, na której jest prowadzone postępow</w:t>
      </w:r>
      <w:r>
        <w:rPr>
          <w:rFonts w:ascii="Georgia" w:hAnsi="Georgia" w:cs="Arial"/>
          <w:sz w:val="20"/>
          <w:szCs w:val="20"/>
          <w:shd w:val="clear" w:color="auto" w:fill="FFFFFF"/>
        </w:rPr>
        <w:t xml:space="preserve">anie i na której będą dostępne wszelkie dokumenty związane z prowadzoną </w:t>
      </w:r>
      <w:r w:rsidRPr="006C3A13">
        <w:rPr>
          <w:rFonts w:ascii="Georgia" w:hAnsi="Georgia" w:cs="Arial"/>
          <w:sz w:val="20"/>
          <w:szCs w:val="20"/>
          <w:shd w:val="clear" w:color="auto" w:fill="FFFFFF"/>
        </w:rPr>
        <w:t xml:space="preserve">procedurą: </w:t>
      </w:r>
      <w:hyperlink r:id="rId12" w:history="1">
        <w:r w:rsidRPr="00A06338">
          <w:rPr>
            <w:rStyle w:val="Hipercze"/>
            <w:rFonts w:ascii="Georgia" w:hAnsi="Georgia" w:cs="Georgia"/>
            <w:sz w:val="20"/>
            <w:szCs w:val="20"/>
          </w:rPr>
          <w:t>www.platformazakupowa.pl/pn/zzozwadowice</w:t>
        </w:r>
      </w:hyperlink>
    </w:p>
    <w:p w14:paraId="54823536" w14:textId="77777777" w:rsidR="000B473C" w:rsidRPr="00E60300" w:rsidRDefault="000B473C" w:rsidP="000B473C">
      <w:pPr>
        <w:spacing w:line="360" w:lineRule="auto"/>
        <w:rPr>
          <w:rFonts w:ascii="Georgia" w:hAnsi="Georgia" w:cs="Georgia"/>
          <w:sz w:val="20"/>
          <w:szCs w:val="20"/>
        </w:rPr>
      </w:pPr>
    </w:p>
    <w:p w14:paraId="22402B91" w14:textId="77777777" w:rsidR="000B473C" w:rsidRPr="003D62A2" w:rsidRDefault="000B473C" w:rsidP="000B473C">
      <w:pPr>
        <w:pStyle w:val="Nagwek1"/>
        <w:shd w:val="clear" w:color="auto" w:fill="F2F2F2"/>
        <w:tabs>
          <w:tab w:val="left" w:pos="399"/>
        </w:tabs>
        <w:spacing w:before="0" w:after="0" w:line="360" w:lineRule="auto"/>
        <w:rPr>
          <w:rFonts w:ascii="Georgia" w:hAnsi="Georgia" w:cs="Georgia"/>
          <w:b/>
          <w:bCs w:val="0"/>
          <w:sz w:val="20"/>
          <w:szCs w:val="20"/>
        </w:rPr>
      </w:pPr>
      <w:bookmarkStart w:id="4" w:name="_Toc208567103"/>
      <w:r w:rsidRPr="003D62A2">
        <w:rPr>
          <w:rFonts w:ascii="Georgia" w:hAnsi="Georgia" w:cs="Georgia"/>
          <w:b/>
          <w:bCs w:val="0"/>
          <w:sz w:val="20"/>
          <w:szCs w:val="20"/>
        </w:rPr>
        <w:t xml:space="preserve">II. </w:t>
      </w:r>
      <w:bookmarkStart w:id="5" w:name="_Toc266275240"/>
      <w:r w:rsidRPr="003D62A2">
        <w:rPr>
          <w:rFonts w:ascii="Georgia" w:hAnsi="Georgia" w:cs="Georgia"/>
          <w:b/>
          <w:bCs w:val="0"/>
          <w:sz w:val="20"/>
          <w:szCs w:val="20"/>
        </w:rPr>
        <w:t>Tryb udzielenia zamówienia:</w:t>
      </w:r>
      <w:bookmarkEnd w:id="4"/>
      <w:bookmarkEnd w:id="5"/>
    </w:p>
    <w:p w14:paraId="6607AB63" w14:textId="5366397A" w:rsidR="00F850E6" w:rsidRPr="00BF3297" w:rsidRDefault="00F850E6" w:rsidP="00F850E6">
      <w:pPr>
        <w:pStyle w:val="Tekstpodstawowywcity22"/>
        <w:numPr>
          <w:ilvl w:val="0"/>
          <w:numId w:val="11"/>
        </w:numPr>
        <w:spacing w:after="0"/>
        <w:ind w:left="0" w:firstLine="0"/>
        <w:rPr>
          <w:rFonts w:cs="Arial"/>
          <w:shd w:val="clear" w:color="auto" w:fill="FFFFFF"/>
        </w:rPr>
      </w:pPr>
      <w:r>
        <w:rPr>
          <w:rFonts w:cs="Arial"/>
          <w:shd w:val="clear" w:color="auto" w:fill="FFFFFF"/>
        </w:rPr>
        <w:t>Niniejsze</w:t>
      </w:r>
      <w:r w:rsidRPr="00BF3297">
        <w:rPr>
          <w:rFonts w:cs="Arial"/>
          <w:shd w:val="clear" w:color="auto" w:fill="FFFFFF"/>
        </w:rPr>
        <w:t xml:space="preserve"> po</w:t>
      </w:r>
      <w:r>
        <w:rPr>
          <w:rFonts w:cs="Arial"/>
          <w:shd w:val="clear" w:color="auto" w:fill="FFFFFF"/>
        </w:rPr>
        <w:t>stępowanie prowadzone jest w</w:t>
      </w:r>
      <w:r w:rsidRPr="00BF3297">
        <w:rPr>
          <w:rFonts w:cs="Arial"/>
          <w:shd w:val="clear" w:color="auto" w:fill="FFFFFF"/>
        </w:rPr>
        <w:t xml:space="preserve"> trybi</w:t>
      </w:r>
      <w:r>
        <w:rPr>
          <w:rFonts w:cs="Arial"/>
          <w:shd w:val="clear" w:color="auto" w:fill="FFFFFF"/>
        </w:rPr>
        <w:t xml:space="preserve">e przetargu nieograniczonego </w:t>
      </w:r>
      <w:r w:rsidRPr="00BF3297">
        <w:rPr>
          <w:rFonts w:cs="Arial"/>
          <w:shd w:val="clear" w:color="auto" w:fill="FFFFFF"/>
        </w:rPr>
        <w:t>na podsta</w:t>
      </w:r>
      <w:r>
        <w:rPr>
          <w:rFonts w:cs="Arial"/>
          <w:shd w:val="clear" w:color="auto" w:fill="FFFFFF"/>
        </w:rPr>
        <w:t xml:space="preserve">wie ustawy z dnia 11 września 2019 </w:t>
      </w:r>
      <w:r w:rsidRPr="00BF3297">
        <w:rPr>
          <w:rFonts w:cs="Arial"/>
          <w:shd w:val="clear" w:color="auto" w:fill="FFFFFF"/>
        </w:rPr>
        <w:t>r.</w:t>
      </w:r>
      <w:r>
        <w:rPr>
          <w:rFonts w:cs="Arial"/>
          <w:shd w:val="clear" w:color="auto" w:fill="FFFFFF"/>
        </w:rPr>
        <w:t xml:space="preserve"> -</w:t>
      </w:r>
      <w:r w:rsidRPr="00BF3297">
        <w:rPr>
          <w:rFonts w:cs="Arial"/>
          <w:shd w:val="clear" w:color="auto" w:fill="FFFFFF"/>
        </w:rPr>
        <w:t xml:space="preserve"> Prawo zamówień publicznych (Dz. U. z 2</w:t>
      </w:r>
      <w:r>
        <w:rPr>
          <w:rFonts w:cs="Arial"/>
          <w:shd w:val="clear" w:color="auto" w:fill="FFFFFF"/>
        </w:rPr>
        <w:t>02</w:t>
      </w:r>
      <w:r w:rsidR="006A3395">
        <w:rPr>
          <w:rFonts w:cs="Arial"/>
          <w:shd w:val="clear" w:color="auto" w:fill="FFFFFF"/>
        </w:rPr>
        <w:t>4</w:t>
      </w:r>
      <w:r w:rsidRPr="00BF3297">
        <w:rPr>
          <w:rFonts w:cs="Arial"/>
          <w:shd w:val="clear" w:color="auto" w:fill="FFFFFF"/>
        </w:rPr>
        <w:t>r. poz.</w:t>
      </w:r>
      <w:r w:rsidR="009011DD">
        <w:rPr>
          <w:rFonts w:cs="Arial"/>
          <w:shd w:val="clear" w:color="auto" w:fill="FFFFFF"/>
        </w:rPr>
        <w:t xml:space="preserve"> </w:t>
      </w:r>
      <w:r>
        <w:rPr>
          <w:rFonts w:cs="Arial"/>
          <w:shd w:val="clear" w:color="auto" w:fill="FFFFFF"/>
        </w:rPr>
        <w:t>1</w:t>
      </w:r>
      <w:r w:rsidR="006A3395">
        <w:rPr>
          <w:rFonts w:cs="Arial"/>
          <w:shd w:val="clear" w:color="auto" w:fill="FFFFFF"/>
        </w:rPr>
        <w:t>320</w:t>
      </w:r>
      <w:r w:rsidR="00DC063C">
        <w:rPr>
          <w:rFonts w:cs="Arial"/>
          <w:shd w:val="clear" w:color="auto" w:fill="FFFFFF"/>
        </w:rPr>
        <w:t xml:space="preserve"> ze zm.</w:t>
      </w:r>
      <w:r>
        <w:rPr>
          <w:rFonts w:cs="Arial"/>
          <w:shd w:val="clear" w:color="auto" w:fill="FFFFFF"/>
        </w:rPr>
        <w:t xml:space="preserve">) zwanej </w:t>
      </w:r>
      <w:r w:rsidRPr="00BF3297">
        <w:rPr>
          <w:rFonts w:cs="Arial"/>
          <w:shd w:val="clear" w:color="auto" w:fill="FFFFFF"/>
        </w:rPr>
        <w:t>dalej "Ustawą Pzp”</w:t>
      </w:r>
      <w:r>
        <w:rPr>
          <w:rFonts w:cs="Arial"/>
          <w:shd w:val="clear" w:color="auto" w:fill="FFFFFF"/>
        </w:rPr>
        <w:t>.</w:t>
      </w:r>
    </w:p>
    <w:p w14:paraId="4F46D9F8" w14:textId="77777777" w:rsidR="00F850E6" w:rsidRPr="003D654A" w:rsidRDefault="00F850E6" w:rsidP="003D654A">
      <w:pPr>
        <w:pStyle w:val="Tekstpodstawowywcity22"/>
        <w:numPr>
          <w:ilvl w:val="0"/>
          <w:numId w:val="11"/>
        </w:numPr>
        <w:spacing w:after="0"/>
        <w:ind w:left="0" w:firstLine="0"/>
        <w:rPr>
          <w:rFonts w:cs="Arial"/>
          <w:shd w:val="clear" w:color="auto" w:fill="FFFFFF"/>
        </w:rPr>
      </w:pPr>
      <w:r w:rsidRPr="00BF3297">
        <w:rPr>
          <w:rFonts w:cs="Arial"/>
          <w:shd w:val="clear" w:color="auto" w:fill="FFFFFF"/>
        </w:rPr>
        <w:t xml:space="preserve">Szacunkowa wartość zamówienia przekracza kwotę określoną w obwieszczeniu Prezesa Urzędu Zamówień </w:t>
      </w:r>
      <w:r w:rsidRPr="003D654A">
        <w:rPr>
          <w:rFonts w:cs="Arial"/>
          <w:shd w:val="clear" w:color="auto" w:fill="FFFFFF"/>
        </w:rPr>
        <w:t>Publicznych wydanym na podstawie art. 3 ust. 2 Ustawy Pzp.</w:t>
      </w:r>
    </w:p>
    <w:p w14:paraId="6C24D33C" w14:textId="5746EA2B" w:rsidR="00F850E6" w:rsidRPr="003D654A" w:rsidRDefault="00F850E6" w:rsidP="003D654A">
      <w:pPr>
        <w:pStyle w:val="Tekstpodstawowywcity22"/>
        <w:numPr>
          <w:ilvl w:val="0"/>
          <w:numId w:val="11"/>
        </w:numPr>
        <w:spacing w:after="0"/>
        <w:ind w:left="0" w:firstLine="0"/>
        <w:rPr>
          <w:rFonts w:cs="Calibri Light"/>
          <w:lang w:eastAsia="pl-PL"/>
        </w:rPr>
      </w:pPr>
      <w:r w:rsidRPr="003D654A">
        <w:rPr>
          <w:rFonts w:cs="Calibri Light"/>
          <w:lang w:eastAsia="pl-PL"/>
        </w:rPr>
        <w:t>W postępowaniu mają zastosowanie przepisy Ustawy Pzp oraz akty wykonawcze wydane na jej podstawie</w:t>
      </w:r>
      <w:r w:rsidR="009C7B86">
        <w:rPr>
          <w:rFonts w:cs="Calibri Light"/>
          <w:lang w:eastAsia="pl-PL"/>
        </w:rPr>
        <w:br/>
      </w:r>
      <w:r w:rsidRPr="003D654A">
        <w:rPr>
          <w:rFonts w:cs="Calibri Light"/>
          <w:lang w:eastAsia="pl-PL"/>
        </w:rPr>
        <w:t>a w sprawach nieuregulowanych przepisy Ustawy z dnia 23 kwietnia 1964 r – Kodeks Cywilny (Dz. U. z 202</w:t>
      </w:r>
      <w:r w:rsidR="003D654A" w:rsidRPr="003D654A">
        <w:rPr>
          <w:rFonts w:cs="Calibri Light"/>
          <w:lang w:eastAsia="pl-PL"/>
        </w:rPr>
        <w:t>4</w:t>
      </w:r>
      <w:r w:rsidRPr="003D654A">
        <w:rPr>
          <w:rFonts w:cs="Calibri Light"/>
          <w:lang w:eastAsia="pl-PL"/>
        </w:rPr>
        <w:t xml:space="preserve"> r., poz. </w:t>
      </w:r>
      <w:r w:rsidR="003D654A" w:rsidRPr="003D654A">
        <w:rPr>
          <w:rFonts w:cs="Calibri Light"/>
          <w:lang w:eastAsia="pl-PL"/>
        </w:rPr>
        <w:t>1061</w:t>
      </w:r>
      <w:r w:rsidRPr="003D654A">
        <w:rPr>
          <w:rFonts w:cs="Calibri Light"/>
          <w:lang w:eastAsia="pl-PL"/>
        </w:rPr>
        <w:t xml:space="preserve"> ze zm.).</w:t>
      </w:r>
    </w:p>
    <w:p w14:paraId="5BC8A453" w14:textId="5C633409" w:rsidR="00F850E6" w:rsidRPr="00B32B5C" w:rsidRDefault="00F850E6" w:rsidP="003D654A">
      <w:pPr>
        <w:pStyle w:val="Tekstpodstawowywcity22"/>
        <w:numPr>
          <w:ilvl w:val="0"/>
          <w:numId w:val="11"/>
        </w:numPr>
        <w:spacing w:after="0"/>
        <w:ind w:left="0" w:firstLine="0"/>
        <w:rPr>
          <w:rFonts w:cs="Arial"/>
          <w:shd w:val="clear" w:color="auto" w:fill="FFFFFF"/>
        </w:rPr>
      </w:pPr>
      <w:r w:rsidRPr="003D654A">
        <w:rPr>
          <w:rFonts w:cs="Arial"/>
          <w:shd w:val="clear" w:color="auto" w:fill="FFFFFF"/>
        </w:rPr>
        <w:t xml:space="preserve">Zamawiający </w:t>
      </w:r>
      <w:r w:rsidR="00A050EF" w:rsidRPr="003D654A">
        <w:rPr>
          <w:rFonts w:cs="Arial"/>
          <w:shd w:val="clear" w:color="auto" w:fill="FFFFFF"/>
        </w:rPr>
        <w:t>będzie stosował procedurę,</w:t>
      </w:r>
      <w:r w:rsidRPr="003D654A">
        <w:rPr>
          <w:rFonts w:cs="Arial"/>
          <w:shd w:val="clear" w:color="auto" w:fill="FFFFFF"/>
        </w:rPr>
        <w:t xml:space="preserve"> o której mowa w art. 139 ust. 1 Ustawy Pzp, tj. Zamawiający najpierw dokona badania i oceny ofert, a następnie dokona kwalifikacji podmiotowej wykonawcy, którego oferta została najwyżej oceniona</w:t>
      </w:r>
      <w:r w:rsidRPr="00B32B5C">
        <w:rPr>
          <w:rFonts w:cs="Arial"/>
          <w:shd w:val="clear" w:color="auto" w:fill="FFFFFF"/>
        </w:rPr>
        <w:t>, w zakresie braku podstaw wykluczenia oraz spełniania warunków udziału w postępowaniu.</w:t>
      </w:r>
    </w:p>
    <w:p w14:paraId="3B54E3FC" w14:textId="77777777" w:rsidR="00F850E6" w:rsidRPr="008A7DE9" w:rsidRDefault="00F850E6" w:rsidP="00F850E6">
      <w:pPr>
        <w:pStyle w:val="Tekstpodstawowywcity22"/>
        <w:numPr>
          <w:ilvl w:val="0"/>
          <w:numId w:val="11"/>
        </w:numPr>
        <w:spacing w:after="0"/>
        <w:ind w:left="0" w:firstLine="0"/>
        <w:rPr>
          <w:rFonts w:cs="Arial"/>
          <w:shd w:val="clear" w:color="auto" w:fill="FFFFFF"/>
        </w:rPr>
      </w:pPr>
      <w:r w:rsidRPr="008A7DE9">
        <w:rPr>
          <w:rFonts w:cs="Arial"/>
        </w:rPr>
        <w:t xml:space="preserve">Zamawiający nie przewiduje możliwości żądania JEDZ wyłącznie od </w:t>
      </w:r>
      <w:r>
        <w:rPr>
          <w:rFonts w:cs="Arial"/>
        </w:rPr>
        <w:t>w</w:t>
      </w:r>
      <w:r w:rsidRPr="008A7DE9">
        <w:rPr>
          <w:rFonts w:cs="Arial"/>
        </w:rPr>
        <w:t>ykonawcy, którego oferta została najwyżej oceniona.</w:t>
      </w:r>
    </w:p>
    <w:p w14:paraId="42BB2099" w14:textId="77777777" w:rsidR="00F850E6" w:rsidRPr="008A7DE9" w:rsidRDefault="00F850E6" w:rsidP="00F850E6">
      <w:pPr>
        <w:pStyle w:val="Tekstpodstawowywcity22"/>
        <w:numPr>
          <w:ilvl w:val="0"/>
          <w:numId w:val="11"/>
        </w:numPr>
        <w:spacing w:after="0"/>
        <w:ind w:left="0" w:firstLine="0"/>
        <w:rPr>
          <w:rFonts w:cs="Arial"/>
          <w:shd w:val="clear" w:color="auto" w:fill="FFFFFF"/>
        </w:rPr>
      </w:pPr>
      <w:r w:rsidRPr="008A7DE9">
        <w:rPr>
          <w:rFonts w:cs="Arial"/>
        </w:rPr>
        <w:t>Zamawiający nie przewiduje aukcji elektronicznej.</w:t>
      </w:r>
    </w:p>
    <w:p w14:paraId="1FDE768F" w14:textId="77777777" w:rsidR="00F850E6" w:rsidRPr="00B357F1" w:rsidRDefault="00F850E6" w:rsidP="00F850E6">
      <w:pPr>
        <w:pStyle w:val="Tekstpodstawowywcity22"/>
        <w:numPr>
          <w:ilvl w:val="0"/>
          <w:numId w:val="11"/>
        </w:numPr>
        <w:spacing w:after="0"/>
        <w:ind w:left="0" w:firstLine="0"/>
        <w:rPr>
          <w:rFonts w:cs="Arial"/>
          <w:shd w:val="clear" w:color="auto" w:fill="FFFFFF"/>
        </w:rPr>
      </w:pPr>
      <w:r w:rsidRPr="00B357F1">
        <w:rPr>
          <w:rFonts w:cs="Garamond"/>
          <w:color w:val="000000"/>
        </w:rPr>
        <w:t>Zamawiający nie dopuszcza składania ofert wariantowych.</w:t>
      </w:r>
    </w:p>
    <w:p w14:paraId="347711C9" w14:textId="77777777" w:rsidR="00F850E6" w:rsidRPr="00B357F1" w:rsidRDefault="00F850E6" w:rsidP="00F850E6">
      <w:pPr>
        <w:pStyle w:val="Tekstpodstawowywcity22"/>
        <w:numPr>
          <w:ilvl w:val="0"/>
          <w:numId w:val="11"/>
        </w:numPr>
        <w:spacing w:after="0"/>
        <w:ind w:left="0" w:firstLine="0"/>
        <w:rPr>
          <w:rFonts w:cs="Arial"/>
          <w:shd w:val="clear" w:color="auto" w:fill="FFFFFF"/>
        </w:rPr>
      </w:pPr>
      <w:r w:rsidRPr="00B357F1">
        <w:rPr>
          <w:rFonts w:cs="Garamond"/>
          <w:color w:val="000000"/>
        </w:rPr>
        <w:t>Zamawiający nie dopuszcza do rozliczeń w walutach obcych.</w:t>
      </w:r>
    </w:p>
    <w:p w14:paraId="56F20A95" w14:textId="77777777" w:rsidR="00F850E6" w:rsidRPr="00703608" w:rsidRDefault="00F850E6" w:rsidP="00F850E6">
      <w:pPr>
        <w:pStyle w:val="Tekstpodstawowywcity22"/>
        <w:numPr>
          <w:ilvl w:val="0"/>
          <w:numId w:val="11"/>
        </w:numPr>
        <w:spacing w:after="0"/>
        <w:ind w:left="0" w:firstLine="0"/>
        <w:rPr>
          <w:rFonts w:cs="Arial"/>
          <w:shd w:val="clear" w:color="auto" w:fill="FFFFFF"/>
        </w:rPr>
      </w:pPr>
      <w:r w:rsidRPr="00703608">
        <w:rPr>
          <w:rFonts w:cs="Arial"/>
        </w:rPr>
        <w:t>Zamawiający nie prowadzi postępowania w celu zawarcia umowy ramowej.</w:t>
      </w:r>
    </w:p>
    <w:p w14:paraId="1E8CE9AC" w14:textId="77777777" w:rsidR="00F850E6" w:rsidRPr="00703608" w:rsidRDefault="00F850E6" w:rsidP="00F850E6">
      <w:pPr>
        <w:pStyle w:val="Tekstpodstawowywcity22"/>
        <w:numPr>
          <w:ilvl w:val="0"/>
          <w:numId w:val="11"/>
        </w:numPr>
        <w:spacing w:after="0"/>
        <w:ind w:left="0" w:firstLine="0"/>
        <w:rPr>
          <w:rFonts w:cs="Arial"/>
          <w:shd w:val="clear" w:color="auto" w:fill="FFFFFF"/>
        </w:rPr>
      </w:pPr>
      <w:r w:rsidRPr="00703608">
        <w:rPr>
          <w:rFonts w:cs="Garamond"/>
          <w:color w:val="000000"/>
        </w:rPr>
        <w:t>Zamawiający nie przewiduje zwrotu kosztów udziału w postępowaniu.</w:t>
      </w:r>
    </w:p>
    <w:p w14:paraId="1EED2269" w14:textId="77777777" w:rsidR="00F850E6" w:rsidRPr="00A050EF" w:rsidRDefault="00F850E6" w:rsidP="00F850E6">
      <w:pPr>
        <w:pStyle w:val="Tekstpodstawowywcity22"/>
        <w:numPr>
          <w:ilvl w:val="0"/>
          <w:numId w:val="11"/>
        </w:numPr>
        <w:spacing w:after="0"/>
        <w:ind w:left="0" w:firstLine="0"/>
        <w:rPr>
          <w:rFonts w:cs="Arial"/>
          <w:shd w:val="clear" w:color="auto" w:fill="FFFFFF"/>
        </w:rPr>
      </w:pPr>
      <w:r w:rsidRPr="00390254">
        <w:rPr>
          <w:rFonts w:eastAsia="Arial" w:cs="Arial"/>
          <w:color w:val="000000"/>
        </w:rPr>
        <w:t xml:space="preserve">Zamawiający </w:t>
      </w:r>
      <w:r w:rsidRPr="00C851D6">
        <w:rPr>
          <w:rFonts w:eastAsia="Arial" w:cs="Arial"/>
          <w:color w:val="000000"/>
        </w:rPr>
        <w:t xml:space="preserve">nie przewiduje możliwości udzielenia zamówień podobnych, o których mowa w art. 214 ust. 1 </w:t>
      </w:r>
      <w:r w:rsidRPr="00604531">
        <w:rPr>
          <w:rFonts w:eastAsia="Arial" w:cs="Arial"/>
          <w:color w:val="000000"/>
        </w:rPr>
        <w:t xml:space="preserve">pkt 7 i 8 </w:t>
      </w:r>
      <w:r w:rsidRPr="00604531">
        <w:rPr>
          <w:rFonts w:eastAsia="Arial" w:cs="Arial"/>
          <w:color w:val="000000" w:themeColor="text1"/>
        </w:rPr>
        <w:t>Ustawy Pzp .</w:t>
      </w:r>
    </w:p>
    <w:p w14:paraId="303EDD31" w14:textId="45BC1163" w:rsidR="00A050EF" w:rsidRPr="00604531" w:rsidRDefault="00A050EF" w:rsidP="00F850E6">
      <w:pPr>
        <w:pStyle w:val="Tekstpodstawowywcity22"/>
        <w:numPr>
          <w:ilvl w:val="0"/>
          <w:numId w:val="11"/>
        </w:numPr>
        <w:spacing w:after="0"/>
        <w:ind w:left="0" w:firstLine="0"/>
        <w:rPr>
          <w:rFonts w:cs="Arial"/>
          <w:shd w:val="clear" w:color="auto" w:fill="FFFFFF"/>
        </w:rPr>
      </w:pPr>
      <w:r>
        <w:rPr>
          <w:rFonts w:eastAsia="Arial" w:cs="Arial"/>
          <w:color w:val="000000" w:themeColor="text1"/>
        </w:rPr>
        <w:t xml:space="preserve">Zamawiający nie przewiduje wizji lokalnej lub sprawdzenia przez Wykonawcę dokumentów niezbędnych do realizacji zamówienia dostępnych na miejscu u Zamawiającego. </w:t>
      </w:r>
    </w:p>
    <w:p w14:paraId="271E2B0B" w14:textId="77777777" w:rsidR="00672BE4" w:rsidRPr="00990E10" w:rsidRDefault="00672BE4" w:rsidP="000B473C">
      <w:pPr>
        <w:pStyle w:val="pkt"/>
        <w:spacing w:before="0" w:after="0" w:line="360" w:lineRule="auto"/>
        <w:ind w:left="556" w:firstLine="0"/>
        <w:rPr>
          <w:rFonts w:ascii="Georgia" w:hAnsi="Georgia" w:cs="Arial"/>
          <w:sz w:val="20"/>
          <w:highlight w:val="yellow"/>
        </w:rPr>
      </w:pPr>
    </w:p>
    <w:p w14:paraId="5AE3EF21" w14:textId="77777777" w:rsidR="000B473C" w:rsidRPr="00987EE1" w:rsidRDefault="000B473C" w:rsidP="000B473C">
      <w:pPr>
        <w:pStyle w:val="Nagwek1"/>
        <w:shd w:val="clear" w:color="auto" w:fill="F2F2F2"/>
        <w:tabs>
          <w:tab w:val="left" w:pos="399"/>
        </w:tabs>
        <w:spacing w:before="0" w:after="0" w:line="360" w:lineRule="auto"/>
        <w:rPr>
          <w:rFonts w:ascii="Georgia" w:hAnsi="Georgia" w:cs="Georgia"/>
          <w:b/>
          <w:bCs w:val="0"/>
          <w:sz w:val="20"/>
          <w:szCs w:val="20"/>
        </w:rPr>
      </w:pPr>
      <w:bookmarkStart w:id="6" w:name="_Toc208567104"/>
      <w:r w:rsidRPr="00987EE1">
        <w:rPr>
          <w:rFonts w:ascii="Georgia" w:hAnsi="Georgia" w:cs="Georgia"/>
          <w:b/>
          <w:bCs w:val="0"/>
          <w:sz w:val="20"/>
          <w:szCs w:val="20"/>
        </w:rPr>
        <w:t>I</w:t>
      </w:r>
      <w:r>
        <w:rPr>
          <w:rFonts w:ascii="Georgia" w:hAnsi="Georgia" w:cs="Georgia"/>
          <w:b/>
          <w:bCs w:val="0"/>
          <w:sz w:val="20"/>
          <w:szCs w:val="20"/>
        </w:rPr>
        <w:t>II</w:t>
      </w:r>
      <w:r w:rsidRPr="00987EE1">
        <w:rPr>
          <w:rFonts w:ascii="Georgia" w:hAnsi="Georgia" w:cs="Georgia"/>
          <w:b/>
          <w:bCs w:val="0"/>
          <w:sz w:val="20"/>
          <w:szCs w:val="20"/>
        </w:rPr>
        <w:t>. Opis przedmiotu zamówienia</w:t>
      </w:r>
      <w:bookmarkEnd w:id="6"/>
    </w:p>
    <w:p w14:paraId="33FA3CDE" w14:textId="77777777" w:rsidR="000C2848" w:rsidRPr="00802793" w:rsidRDefault="000C2848" w:rsidP="00DE12AB">
      <w:pPr>
        <w:spacing w:line="360" w:lineRule="auto"/>
        <w:jc w:val="both"/>
        <w:rPr>
          <w:rFonts w:ascii="Georgia" w:hAnsi="Georgia" w:cs="Georgia"/>
          <w:color w:val="000000"/>
          <w:kern w:val="2"/>
          <w:sz w:val="20"/>
          <w:szCs w:val="20"/>
        </w:rPr>
      </w:pPr>
      <w:bookmarkStart w:id="7" w:name="_Hlk205810458"/>
      <w:r w:rsidRPr="000C2848">
        <w:rPr>
          <w:rFonts w:ascii="Georgia" w:hAnsi="Georgia" w:cs="Georgia"/>
          <w:color w:val="000000"/>
          <w:kern w:val="2"/>
          <w:sz w:val="20"/>
          <w:szCs w:val="20"/>
        </w:rPr>
        <w:t xml:space="preserve">Kod wg </w:t>
      </w:r>
      <w:r w:rsidRPr="00802793">
        <w:rPr>
          <w:rFonts w:ascii="Georgia" w:hAnsi="Georgia" w:cs="Georgia"/>
          <w:color w:val="000000"/>
          <w:kern w:val="2"/>
          <w:sz w:val="20"/>
          <w:szCs w:val="20"/>
        </w:rPr>
        <w:t>Wspólnego Słownika Zamówień (CPV):</w:t>
      </w:r>
      <w:bookmarkStart w:id="8" w:name="_Hlk51656413"/>
      <w:bookmarkEnd w:id="8"/>
    </w:p>
    <w:bookmarkEnd w:id="7"/>
    <w:p w14:paraId="7B0779E6" w14:textId="77777777" w:rsidR="00D26485" w:rsidRPr="00A44A07" w:rsidRDefault="00D26485" w:rsidP="00D26485">
      <w:pPr>
        <w:spacing w:line="360" w:lineRule="auto"/>
        <w:jc w:val="both"/>
        <w:rPr>
          <w:rFonts w:ascii="Georgia" w:hAnsi="Georgia" w:cs="Georgia"/>
          <w:sz w:val="20"/>
          <w:szCs w:val="20"/>
        </w:rPr>
      </w:pPr>
      <w:r w:rsidRPr="00A44A07">
        <w:rPr>
          <w:rFonts w:ascii="Georgia" w:hAnsi="Georgia"/>
          <w:bCs/>
          <w:sz w:val="20"/>
          <w:szCs w:val="20"/>
        </w:rPr>
        <w:t xml:space="preserve">Główny kod CPV: </w:t>
      </w:r>
      <w:r w:rsidRPr="00A44A07">
        <w:rPr>
          <w:rFonts w:ascii="Georgia" w:hAnsi="Georgia"/>
          <w:bCs/>
          <w:sz w:val="20"/>
          <w:szCs w:val="20"/>
        </w:rPr>
        <w:tab/>
      </w:r>
      <w:r w:rsidRPr="00A44A07">
        <w:rPr>
          <w:rFonts w:ascii="Georgia" w:hAnsi="Georgia" w:cs="Georgia"/>
          <w:sz w:val="20"/>
          <w:szCs w:val="20"/>
        </w:rPr>
        <w:t xml:space="preserve">33141000-0 - jednorazowe, niechemiczne artykuły medyczne i hematologiczne, </w:t>
      </w:r>
    </w:p>
    <w:p w14:paraId="68DC78E5" w14:textId="77777777" w:rsidR="00D26485" w:rsidRPr="007476A7" w:rsidRDefault="00D26485" w:rsidP="00D26485">
      <w:pPr>
        <w:spacing w:line="360" w:lineRule="auto"/>
        <w:jc w:val="both"/>
        <w:rPr>
          <w:rFonts w:ascii="Georgia" w:hAnsi="Georgia" w:cs="Georgia"/>
          <w:sz w:val="20"/>
          <w:szCs w:val="20"/>
        </w:rPr>
      </w:pPr>
      <w:r w:rsidRPr="00A44A07">
        <w:rPr>
          <w:rFonts w:ascii="Georgia" w:hAnsi="Georgia"/>
          <w:bCs/>
          <w:sz w:val="20"/>
          <w:szCs w:val="20"/>
        </w:rPr>
        <w:t>Dodatkowe kody CPV:</w:t>
      </w:r>
      <w:r w:rsidRPr="00A44A07">
        <w:rPr>
          <w:rFonts w:ascii="Georgia" w:hAnsi="Georgia"/>
          <w:bCs/>
          <w:sz w:val="20"/>
          <w:szCs w:val="20"/>
        </w:rPr>
        <w:tab/>
      </w:r>
      <w:r w:rsidRPr="00A44A07">
        <w:rPr>
          <w:rFonts w:ascii="Georgia" w:hAnsi="Georgia" w:cs="Georgia"/>
          <w:sz w:val="20"/>
          <w:szCs w:val="20"/>
        </w:rPr>
        <w:t>33141620-2 - zestawy medyczne,</w:t>
      </w:r>
    </w:p>
    <w:p w14:paraId="21E37412" w14:textId="213E6519" w:rsidR="000C2848" w:rsidRDefault="000C2848" w:rsidP="00F237A3">
      <w:pPr>
        <w:spacing w:line="360" w:lineRule="auto"/>
        <w:jc w:val="both"/>
        <w:rPr>
          <w:rFonts w:ascii="Georgia" w:hAnsi="Georgia" w:cs="Georgia"/>
          <w:color w:val="000000"/>
          <w:kern w:val="2"/>
          <w:sz w:val="20"/>
          <w:szCs w:val="20"/>
        </w:rPr>
      </w:pPr>
    </w:p>
    <w:p w14:paraId="1A70EE46" w14:textId="77777777" w:rsidR="00751F70" w:rsidRPr="00317534" w:rsidRDefault="00120AFE" w:rsidP="00F07D77">
      <w:pPr>
        <w:pStyle w:val="Standard"/>
        <w:numPr>
          <w:ilvl w:val="3"/>
          <w:numId w:val="3"/>
        </w:numPr>
        <w:tabs>
          <w:tab w:val="clear" w:pos="568"/>
          <w:tab w:val="num" w:pos="709"/>
        </w:tabs>
        <w:spacing w:after="0" w:line="360" w:lineRule="auto"/>
        <w:ind w:left="426" w:hanging="426"/>
        <w:jc w:val="both"/>
        <w:rPr>
          <w:rFonts w:eastAsia="Lucida Sans Unicode" w:cs="Tahoma"/>
          <w:b w:val="0"/>
          <w:i w:val="0"/>
          <w:color w:val="000000"/>
          <w:sz w:val="20"/>
          <w:szCs w:val="20"/>
        </w:rPr>
      </w:pPr>
      <w:r w:rsidRPr="00317534">
        <w:rPr>
          <w:b w:val="0"/>
          <w:i w:val="0"/>
          <w:sz w:val="20"/>
          <w:szCs w:val="20"/>
        </w:rPr>
        <w:t>O</w:t>
      </w:r>
      <w:r w:rsidR="00F850E6" w:rsidRPr="00317534">
        <w:rPr>
          <w:b w:val="0"/>
          <w:i w:val="0"/>
          <w:sz w:val="20"/>
          <w:szCs w:val="20"/>
        </w:rPr>
        <w:t xml:space="preserve">pis wymagań Zamawiającego określa </w:t>
      </w:r>
      <w:r w:rsidR="00F850E6" w:rsidRPr="00317534">
        <w:rPr>
          <w:bCs w:val="0"/>
          <w:i w:val="0"/>
          <w:sz w:val="20"/>
          <w:szCs w:val="20"/>
        </w:rPr>
        <w:t>załącznik nr 1 do SWZ.</w:t>
      </w:r>
    </w:p>
    <w:p w14:paraId="7CB23222" w14:textId="0148F6B8" w:rsidR="00E0573F" w:rsidRPr="00317534" w:rsidRDefault="00E0573F" w:rsidP="00E0573F">
      <w:pPr>
        <w:pStyle w:val="Standard"/>
        <w:numPr>
          <w:ilvl w:val="3"/>
          <w:numId w:val="3"/>
        </w:numPr>
        <w:tabs>
          <w:tab w:val="clear" w:pos="568"/>
          <w:tab w:val="num" w:pos="426"/>
          <w:tab w:val="num" w:pos="709"/>
        </w:tabs>
        <w:spacing w:after="0" w:line="360" w:lineRule="auto"/>
        <w:ind w:left="0"/>
        <w:jc w:val="both"/>
        <w:rPr>
          <w:rFonts w:cs="Arial"/>
          <w:sz w:val="20"/>
          <w:szCs w:val="20"/>
        </w:rPr>
      </w:pPr>
      <w:r w:rsidRPr="00317534">
        <w:rPr>
          <w:rFonts w:cs="Arial"/>
          <w:b w:val="0"/>
          <w:i w:val="0"/>
          <w:sz w:val="20"/>
          <w:szCs w:val="20"/>
        </w:rPr>
        <w:t xml:space="preserve">Przedmiot zamówienia został podzielony na części. Liczba </w:t>
      </w:r>
      <w:r w:rsidRPr="00317534">
        <w:rPr>
          <w:rFonts w:cs="Arial"/>
          <w:b w:val="0"/>
          <w:bCs w:val="0"/>
          <w:i w:val="0"/>
          <w:iCs w:val="0"/>
          <w:sz w:val="20"/>
          <w:szCs w:val="20"/>
        </w:rPr>
        <w:t xml:space="preserve">części </w:t>
      </w:r>
      <w:r w:rsidR="009E43F3">
        <w:rPr>
          <w:rFonts w:cs="Arial"/>
          <w:b w:val="0"/>
          <w:bCs w:val="0"/>
          <w:i w:val="0"/>
          <w:iCs w:val="0"/>
          <w:sz w:val="20"/>
          <w:szCs w:val="20"/>
        </w:rPr>
        <w:t>5.</w:t>
      </w:r>
    </w:p>
    <w:p w14:paraId="5B3A4E64" w14:textId="77777777" w:rsidR="00E0573F" w:rsidRPr="00317534" w:rsidRDefault="00E0573F" w:rsidP="00E0573F">
      <w:pPr>
        <w:pStyle w:val="Standard"/>
        <w:numPr>
          <w:ilvl w:val="3"/>
          <w:numId w:val="3"/>
        </w:numPr>
        <w:tabs>
          <w:tab w:val="clear" w:pos="568"/>
          <w:tab w:val="num" w:pos="426"/>
          <w:tab w:val="num" w:pos="709"/>
        </w:tabs>
        <w:spacing w:after="0" w:line="360" w:lineRule="auto"/>
        <w:ind w:left="0"/>
        <w:jc w:val="both"/>
        <w:rPr>
          <w:rFonts w:eastAsia="Lucida Sans Unicode" w:cs="Tahoma"/>
          <w:b w:val="0"/>
          <w:bCs w:val="0"/>
          <w:i w:val="0"/>
          <w:iCs w:val="0"/>
          <w:color w:val="000000"/>
          <w:sz w:val="20"/>
          <w:szCs w:val="20"/>
        </w:rPr>
      </w:pPr>
      <w:r w:rsidRPr="00317534">
        <w:rPr>
          <w:b w:val="0"/>
          <w:bCs w:val="0"/>
          <w:i w:val="0"/>
          <w:iCs w:val="0"/>
          <w:sz w:val="20"/>
        </w:rPr>
        <w:t>Zamawiający dopuszcza składania ofert częściowych na poszczególne pakiety.</w:t>
      </w:r>
    </w:p>
    <w:p w14:paraId="66DE3EE6" w14:textId="77777777" w:rsidR="00E0573F" w:rsidRPr="00317534" w:rsidRDefault="00E0573F" w:rsidP="00E0573F">
      <w:pPr>
        <w:pStyle w:val="Standard"/>
        <w:numPr>
          <w:ilvl w:val="3"/>
          <w:numId w:val="3"/>
        </w:numPr>
        <w:tabs>
          <w:tab w:val="clear" w:pos="568"/>
          <w:tab w:val="num" w:pos="426"/>
          <w:tab w:val="num" w:pos="709"/>
        </w:tabs>
        <w:spacing w:after="0" w:line="360" w:lineRule="auto"/>
        <w:ind w:left="0"/>
        <w:jc w:val="both"/>
        <w:rPr>
          <w:rFonts w:eastAsia="Lucida Sans Unicode" w:cs="Tahoma"/>
          <w:b w:val="0"/>
          <w:bCs w:val="0"/>
          <w:i w:val="0"/>
          <w:iCs w:val="0"/>
          <w:color w:val="000000"/>
          <w:sz w:val="20"/>
          <w:szCs w:val="20"/>
        </w:rPr>
      </w:pPr>
      <w:r w:rsidRPr="00317534">
        <w:rPr>
          <w:b w:val="0"/>
          <w:bCs w:val="0"/>
          <w:i w:val="0"/>
          <w:iCs w:val="0"/>
          <w:sz w:val="20"/>
        </w:rPr>
        <w:t>Zamawiający nie dopuszcza składania ofert częściowych na poszczególne pozycje w pakietach.</w:t>
      </w:r>
    </w:p>
    <w:p w14:paraId="1CB9624E" w14:textId="77777777" w:rsidR="00E0573F" w:rsidRPr="00C0035C" w:rsidRDefault="00E0573F" w:rsidP="00E0573F">
      <w:pPr>
        <w:pStyle w:val="Standard"/>
        <w:numPr>
          <w:ilvl w:val="3"/>
          <w:numId w:val="3"/>
        </w:numPr>
        <w:tabs>
          <w:tab w:val="clear" w:pos="568"/>
          <w:tab w:val="num" w:pos="426"/>
          <w:tab w:val="num" w:pos="709"/>
        </w:tabs>
        <w:spacing w:after="0" w:line="360" w:lineRule="auto"/>
        <w:ind w:left="0"/>
        <w:jc w:val="both"/>
        <w:rPr>
          <w:rFonts w:eastAsia="Lucida Sans Unicode" w:cs="Tahoma"/>
          <w:b w:val="0"/>
          <w:i w:val="0"/>
          <w:color w:val="000000"/>
          <w:sz w:val="20"/>
          <w:szCs w:val="20"/>
        </w:rPr>
      </w:pPr>
      <w:r w:rsidRPr="00C0035C">
        <w:rPr>
          <w:b w:val="0"/>
          <w:bCs w:val="0"/>
          <w:i w:val="0"/>
          <w:sz w:val="20"/>
          <w:szCs w:val="20"/>
        </w:rPr>
        <w:t>Zamawiający nie zastrzega obowiązku osobistego wykonania przez Wykonawcę kluczowych części zamówienia.</w:t>
      </w:r>
    </w:p>
    <w:p w14:paraId="0EFD0336" w14:textId="75195C6E" w:rsidR="00E0573F" w:rsidRPr="003E1CD1" w:rsidRDefault="00E0573F" w:rsidP="00E0573F">
      <w:pPr>
        <w:pStyle w:val="Standard"/>
        <w:numPr>
          <w:ilvl w:val="3"/>
          <w:numId w:val="3"/>
        </w:numPr>
        <w:tabs>
          <w:tab w:val="clear" w:pos="568"/>
          <w:tab w:val="num" w:pos="426"/>
          <w:tab w:val="num" w:pos="709"/>
        </w:tabs>
        <w:spacing w:after="0" w:line="360" w:lineRule="auto"/>
        <w:ind w:left="0"/>
        <w:jc w:val="both"/>
        <w:rPr>
          <w:rFonts w:eastAsia="Lucida Sans Unicode" w:cs="Tahoma"/>
          <w:b w:val="0"/>
          <w:bCs w:val="0"/>
          <w:i w:val="0"/>
          <w:iCs w:val="0"/>
          <w:color w:val="000000"/>
          <w:sz w:val="20"/>
          <w:szCs w:val="20"/>
        </w:rPr>
      </w:pPr>
      <w:r w:rsidRPr="003E1CD1">
        <w:rPr>
          <w:b w:val="0"/>
          <w:bCs w:val="0"/>
          <w:i w:val="0"/>
          <w:iCs w:val="0"/>
          <w:color w:val="000000"/>
          <w:sz w:val="20"/>
          <w:szCs w:val="20"/>
        </w:rPr>
        <w:lastRenderedPageBreak/>
        <w:t>Zamawiający dopuszcza udział podwykonawców w realizacji niniejszego zamówienia.</w:t>
      </w:r>
      <w:r>
        <w:rPr>
          <w:b w:val="0"/>
          <w:bCs w:val="0"/>
          <w:i w:val="0"/>
          <w:iCs w:val="0"/>
          <w:color w:val="000000"/>
          <w:sz w:val="20"/>
          <w:szCs w:val="20"/>
        </w:rPr>
        <w:t xml:space="preserve"> </w:t>
      </w:r>
      <w:r w:rsidRPr="003E1CD1">
        <w:rPr>
          <w:b w:val="0"/>
          <w:bCs w:val="0"/>
          <w:i w:val="0"/>
          <w:iCs w:val="0"/>
          <w:color w:val="000000"/>
          <w:sz w:val="20"/>
          <w:szCs w:val="20"/>
        </w:rPr>
        <w:t xml:space="preserve">W przypadku powierzenia wykonania części zamówienia Podwykonawcy, </w:t>
      </w:r>
      <w:r w:rsidRPr="003E1CD1">
        <w:rPr>
          <w:b w:val="0"/>
          <w:bCs w:val="0"/>
          <w:i w:val="0"/>
          <w:iCs w:val="0"/>
          <w:color w:val="000000"/>
          <w:sz w:val="20"/>
          <w:szCs w:val="20"/>
          <w:u w:val="single"/>
        </w:rPr>
        <w:t xml:space="preserve">Wykonawca zobowiązany jest do wskazania w ofercie tej części </w:t>
      </w:r>
      <w:r w:rsidRPr="003E1CD1">
        <w:rPr>
          <w:b w:val="0"/>
          <w:bCs w:val="0"/>
          <w:i w:val="0"/>
          <w:iCs w:val="0"/>
          <w:color w:val="000000"/>
          <w:sz w:val="20"/>
          <w:szCs w:val="20"/>
        </w:rPr>
        <w:t>zamówienia, której realizację powierzy podwykonawcy, jak również wskazać nazwę firmy podwykonawcy (tabela</w:t>
      </w:r>
      <w:r w:rsidR="00C61FC6">
        <w:rPr>
          <w:b w:val="0"/>
          <w:bCs w:val="0"/>
          <w:i w:val="0"/>
          <w:iCs w:val="0"/>
          <w:color w:val="000000"/>
          <w:sz w:val="20"/>
          <w:szCs w:val="20"/>
        </w:rPr>
        <w:br/>
      </w:r>
      <w:r w:rsidRPr="003E1CD1">
        <w:rPr>
          <w:b w:val="0"/>
          <w:bCs w:val="0"/>
          <w:i w:val="0"/>
          <w:iCs w:val="0"/>
          <w:color w:val="000000"/>
          <w:sz w:val="20"/>
          <w:szCs w:val="20"/>
        </w:rPr>
        <w:t xml:space="preserve">w formularzu ofertowym). </w:t>
      </w:r>
    </w:p>
    <w:p w14:paraId="1C0165FC" w14:textId="2E43CEF0" w:rsidR="00E0573F" w:rsidRPr="00B7560F" w:rsidRDefault="00E0573F" w:rsidP="00B7560F">
      <w:pPr>
        <w:pStyle w:val="Standard"/>
        <w:numPr>
          <w:ilvl w:val="3"/>
          <w:numId w:val="3"/>
        </w:numPr>
        <w:tabs>
          <w:tab w:val="clear" w:pos="568"/>
          <w:tab w:val="num" w:pos="426"/>
          <w:tab w:val="num" w:pos="709"/>
        </w:tabs>
        <w:spacing w:after="0" w:line="360" w:lineRule="auto"/>
        <w:ind w:left="0"/>
        <w:jc w:val="both"/>
        <w:rPr>
          <w:rFonts w:eastAsia="Lucida Sans Unicode" w:cs="Tahoma"/>
          <w:b w:val="0"/>
          <w:bCs w:val="0"/>
          <w:i w:val="0"/>
          <w:iCs w:val="0"/>
          <w:color w:val="000000"/>
          <w:sz w:val="20"/>
          <w:szCs w:val="20"/>
        </w:rPr>
      </w:pPr>
      <w:r w:rsidRPr="003E1CD1">
        <w:rPr>
          <w:b w:val="0"/>
          <w:bCs w:val="0"/>
          <w:i w:val="0"/>
          <w:iCs w:val="0"/>
          <w:sz w:val="20"/>
        </w:rPr>
        <w:t>Powierzenie części zamówienia podwykonawcom nie zwalnia Wykonawcy z odpowiedzialności za należyte wykonanie zamówienia.</w:t>
      </w:r>
    </w:p>
    <w:p w14:paraId="24DAE8A4" w14:textId="2093C133" w:rsidR="00F850E6" w:rsidRDefault="00F850E6" w:rsidP="00F850E6">
      <w:pPr>
        <w:pStyle w:val="Standard"/>
        <w:numPr>
          <w:ilvl w:val="3"/>
          <w:numId w:val="3"/>
        </w:numPr>
        <w:tabs>
          <w:tab w:val="clear" w:pos="568"/>
          <w:tab w:val="left" w:pos="426"/>
          <w:tab w:val="left" w:pos="851"/>
        </w:tabs>
        <w:autoSpaceDN/>
        <w:spacing w:after="0" w:line="360" w:lineRule="auto"/>
        <w:ind w:left="0"/>
        <w:jc w:val="both"/>
        <w:rPr>
          <w:rFonts w:eastAsia="SimSun"/>
          <w:b w:val="0"/>
          <w:i w:val="0"/>
          <w:iCs w:val="0"/>
          <w:sz w:val="20"/>
          <w:szCs w:val="20"/>
        </w:rPr>
      </w:pPr>
      <w:r>
        <w:rPr>
          <w:rStyle w:val="Odwoaniedokomentarza"/>
          <w:rFonts w:cs="Times New Roman"/>
          <w:b w:val="0"/>
          <w:i w:val="0"/>
          <w:iCs w:val="0"/>
          <w:sz w:val="20"/>
          <w:szCs w:val="20"/>
          <w:lang w:eastAsia="ar-SA"/>
        </w:rPr>
        <w:t>W</w:t>
      </w:r>
      <w:r>
        <w:rPr>
          <w:b w:val="0"/>
          <w:i w:val="0"/>
          <w:iCs w:val="0"/>
          <w:sz w:val="20"/>
          <w:szCs w:val="20"/>
        </w:rPr>
        <w:t>szędzie tam, gdzie Zamawiający opisuje przedmiot zamówienia poprzez wskazanie znaków towarowych, patentów lub odniesienie do norm, europejskich ocen technicznych, aprobat, pochodzenia, specyfikacji technicznych i/lub systemów referencji technicznych, Zamawiający dopuszcza rozwiązania równoważne opisywanym. Intencją Zamawiającego było przedstawienie „typu” towaru spełniającego wymagania Zamawiającego. Rozwiązania równoważne zaproponowane przez Wykonawcę będą posiadały co najmniej takie same lub lepsze parametry techniczne</w:t>
      </w:r>
      <w:r w:rsidR="00C61FC6">
        <w:rPr>
          <w:b w:val="0"/>
          <w:i w:val="0"/>
          <w:iCs w:val="0"/>
          <w:sz w:val="20"/>
          <w:szCs w:val="20"/>
        </w:rPr>
        <w:br/>
      </w:r>
      <w:r>
        <w:rPr>
          <w:b w:val="0"/>
          <w:i w:val="0"/>
          <w:iCs w:val="0"/>
          <w:sz w:val="20"/>
          <w:szCs w:val="20"/>
        </w:rPr>
        <w:t>i funkcjonalne, co najmniej w zakresie opisanym danym znakiem towarowym lub daną normą i nie obniżą określonych przez Zamawiającego standardów. Pod pojęciem „równoważności” rozwiązania,</w:t>
      </w:r>
      <w:r w:rsidR="009C7B86">
        <w:rPr>
          <w:b w:val="0"/>
          <w:i w:val="0"/>
          <w:iCs w:val="0"/>
          <w:sz w:val="20"/>
          <w:szCs w:val="20"/>
        </w:rPr>
        <w:t xml:space="preserve"> </w:t>
      </w:r>
      <w:r>
        <w:rPr>
          <w:b w:val="0"/>
          <w:i w:val="0"/>
          <w:iCs w:val="0"/>
          <w:sz w:val="20"/>
          <w:szCs w:val="20"/>
        </w:rPr>
        <w:t>w szczególności rozumie się: wskazanie, że oferowane rozwiązanie posiada co najmniej takie same lub lepsze – opisane daną normą lub znakiem – parametry techniczne i funkcjonalne cechy jakościowe, które dotyczą wartości użytkowych przedmiotu zamówienia, odpowiednich dla zastosowanego materiału, komponentu, produktu takie jak: funkcjonalność, wydajność, wytrzymałość, żywotność, odporność, łatwość obsługi, bezpieczeństwo, komfort użytkowania, standard wykończenia oraz cechy, które opisują fizyczne właściwości przedmiotu zamówienia, takie jak wielkość (długość, szerokość, wysokość), kubaturę, gęstość, kształt, kolorystykę, strukturę, rodzaj materiału</w:t>
      </w:r>
      <w:r w:rsidR="009C7B86">
        <w:rPr>
          <w:b w:val="0"/>
          <w:i w:val="0"/>
          <w:iCs w:val="0"/>
          <w:sz w:val="20"/>
          <w:szCs w:val="20"/>
        </w:rPr>
        <w:t xml:space="preserve"> </w:t>
      </w:r>
      <w:r>
        <w:rPr>
          <w:b w:val="0"/>
          <w:i w:val="0"/>
          <w:iCs w:val="0"/>
          <w:sz w:val="20"/>
          <w:szCs w:val="20"/>
        </w:rPr>
        <w:t>i komponentu. Wykonawca, który powołuje się na rozwiązania równoważne, jest zobowiązany wykazać, że oferowane przez niego dostawy, usługi lub roboty budowlane spełniają wymagania określone przez Zmawiającego. W przypadku zaoferowania rozwiązań równoważnych – innych niż określone w SWZ – do oferty należy załączyć dokumenty potwierdzające, że zastosowane rozwiązania równoważne spełniają wymogi Zamawiającego (np. opisy, karty katalogowe, karty techniczne).</w:t>
      </w:r>
    </w:p>
    <w:p w14:paraId="598F2141" w14:textId="77777777" w:rsidR="00963A3F" w:rsidRPr="00987EE1" w:rsidRDefault="00963A3F" w:rsidP="00802793">
      <w:pPr>
        <w:suppressAutoHyphens w:val="0"/>
        <w:spacing w:line="360" w:lineRule="auto"/>
        <w:jc w:val="both"/>
        <w:rPr>
          <w:rFonts w:ascii="Georgia" w:hAnsi="Georgia" w:cs="Georgia"/>
          <w:color w:val="000000"/>
          <w:sz w:val="20"/>
          <w:szCs w:val="20"/>
          <w:lang w:eastAsia="pl-PL"/>
        </w:rPr>
      </w:pPr>
    </w:p>
    <w:p w14:paraId="41551162" w14:textId="63204DF6" w:rsidR="00D83233" w:rsidRPr="00802793" w:rsidRDefault="000B473C" w:rsidP="00802793">
      <w:pPr>
        <w:pStyle w:val="Nagwek1"/>
        <w:shd w:val="clear" w:color="auto" w:fill="F2F2F2"/>
        <w:tabs>
          <w:tab w:val="left" w:pos="399"/>
        </w:tabs>
        <w:spacing w:before="0" w:after="0" w:line="360" w:lineRule="auto"/>
        <w:rPr>
          <w:rFonts w:ascii="Georgia" w:hAnsi="Georgia" w:cs="Georgia"/>
          <w:b/>
          <w:bCs w:val="0"/>
          <w:color w:val="000000"/>
          <w:sz w:val="20"/>
          <w:szCs w:val="20"/>
        </w:rPr>
      </w:pPr>
      <w:bookmarkStart w:id="9" w:name="_Toc266275243"/>
      <w:bookmarkStart w:id="10" w:name="_Toc208567105"/>
      <w:r>
        <w:rPr>
          <w:rFonts w:ascii="Georgia" w:hAnsi="Georgia" w:cs="Georgia"/>
          <w:b/>
          <w:bCs w:val="0"/>
          <w:color w:val="000000"/>
          <w:sz w:val="20"/>
          <w:szCs w:val="20"/>
        </w:rPr>
        <w:t>I</w:t>
      </w:r>
      <w:r w:rsidRPr="00987EE1">
        <w:rPr>
          <w:rFonts w:ascii="Georgia" w:hAnsi="Georgia" w:cs="Georgia"/>
          <w:b/>
          <w:bCs w:val="0"/>
          <w:color w:val="000000"/>
          <w:sz w:val="20"/>
          <w:szCs w:val="20"/>
        </w:rPr>
        <w:t xml:space="preserve">V. Termin </w:t>
      </w:r>
      <w:r w:rsidRPr="00802793">
        <w:rPr>
          <w:rFonts w:ascii="Georgia" w:hAnsi="Georgia" w:cs="Georgia"/>
          <w:b/>
          <w:bCs w:val="0"/>
          <w:color w:val="000000"/>
          <w:sz w:val="20"/>
          <w:szCs w:val="20"/>
        </w:rPr>
        <w:t xml:space="preserve">realizacji </w:t>
      </w:r>
      <w:bookmarkEnd w:id="9"/>
      <w:r w:rsidRPr="00802793">
        <w:rPr>
          <w:rFonts w:ascii="Georgia" w:hAnsi="Georgia" w:cs="Georgia"/>
          <w:b/>
          <w:bCs w:val="0"/>
          <w:color w:val="000000"/>
          <w:sz w:val="20"/>
          <w:szCs w:val="20"/>
        </w:rPr>
        <w:t>zamówienia</w:t>
      </w:r>
      <w:bookmarkStart w:id="11" w:name="_Hlk123729760"/>
      <w:bookmarkEnd w:id="10"/>
    </w:p>
    <w:p w14:paraId="72EC05E3" w14:textId="5F3DF160" w:rsidR="009330AC" w:rsidRPr="00E377E0" w:rsidRDefault="00E01DF2" w:rsidP="006E5325">
      <w:pPr>
        <w:pStyle w:val="Akapitzlist"/>
        <w:widowControl w:val="0"/>
        <w:tabs>
          <w:tab w:val="left" w:pos="567"/>
        </w:tabs>
        <w:suppressAutoHyphens w:val="0"/>
        <w:autoSpaceDE w:val="0"/>
        <w:autoSpaceDN w:val="0"/>
        <w:spacing w:line="360" w:lineRule="auto"/>
        <w:ind w:left="0"/>
        <w:jc w:val="both"/>
        <w:textAlignment w:val="auto"/>
        <w:rPr>
          <w:rFonts w:ascii="Georgia" w:hAnsi="Georgia"/>
          <w:bCs/>
          <w:sz w:val="20"/>
        </w:rPr>
      </w:pPr>
      <w:r w:rsidRPr="00FC0FAD">
        <w:rPr>
          <w:rFonts w:ascii="Georgia" w:hAnsi="Georgia"/>
          <w:bCs/>
          <w:color w:val="000000"/>
          <w:sz w:val="20"/>
          <w:szCs w:val="20"/>
        </w:rPr>
        <w:t>Termin realizacji zamówienia</w:t>
      </w:r>
      <w:bookmarkStart w:id="12" w:name="_Hlk205810489"/>
      <w:r w:rsidRPr="00FC0FAD">
        <w:rPr>
          <w:rFonts w:ascii="Georgia" w:hAnsi="Georgia"/>
          <w:bCs/>
          <w:color w:val="000000"/>
          <w:sz w:val="20"/>
          <w:szCs w:val="20"/>
        </w:rPr>
        <w:t>:</w:t>
      </w:r>
      <w:r w:rsidRPr="00FC0FAD">
        <w:rPr>
          <w:rFonts w:ascii="Georgia" w:hAnsi="Georgia"/>
          <w:b/>
          <w:bCs/>
          <w:color w:val="000000"/>
          <w:sz w:val="20"/>
          <w:szCs w:val="20"/>
        </w:rPr>
        <w:t xml:space="preserve"> </w:t>
      </w:r>
      <w:bookmarkEnd w:id="12"/>
      <w:r w:rsidR="000441E0" w:rsidRPr="00FC0FAD">
        <w:rPr>
          <w:rFonts w:ascii="Georgia" w:hAnsi="Georgia"/>
          <w:b/>
          <w:bCs/>
          <w:color w:val="000000"/>
          <w:sz w:val="20"/>
          <w:szCs w:val="20"/>
        </w:rPr>
        <w:t>20 miesięcy jednak nie dłużej niż do 31.07.2027r.</w:t>
      </w:r>
    </w:p>
    <w:bookmarkEnd w:id="11"/>
    <w:p w14:paraId="6CD1FB9F" w14:textId="77777777" w:rsidR="005A1533" w:rsidRPr="001205A9" w:rsidRDefault="005A1533" w:rsidP="001205A9">
      <w:pPr>
        <w:tabs>
          <w:tab w:val="left" w:pos="0"/>
          <w:tab w:val="left" w:pos="426"/>
        </w:tabs>
        <w:spacing w:line="360" w:lineRule="auto"/>
        <w:jc w:val="both"/>
        <w:textAlignment w:val="auto"/>
        <w:rPr>
          <w:rFonts w:ascii="Georgia" w:hAnsi="Georgia"/>
          <w:color w:val="000000"/>
          <w:sz w:val="20"/>
          <w:szCs w:val="20"/>
        </w:rPr>
      </w:pPr>
    </w:p>
    <w:p w14:paraId="0C76DE0D" w14:textId="77777777" w:rsidR="000B473C" w:rsidRPr="00802793" w:rsidRDefault="000B473C" w:rsidP="00802793">
      <w:pPr>
        <w:pStyle w:val="Nagwek1"/>
        <w:shd w:val="clear" w:color="auto" w:fill="F2F2F2"/>
        <w:tabs>
          <w:tab w:val="left" w:pos="399"/>
        </w:tabs>
        <w:spacing w:before="0" w:after="0" w:line="360" w:lineRule="auto"/>
        <w:jc w:val="both"/>
        <w:rPr>
          <w:rStyle w:val="Domylnaczcionkaakapitu2"/>
          <w:rFonts w:ascii="Georgia" w:hAnsi="Georgia"/>
          <w:color w:val="000000"/>
          <w:sz w:val="20"/>
          <w:szCs w:val="20"/>
        </w:rPr>
      </w:pPr>
      <w:bookmarkStart w:id="13" w:name="_Toc208567106"/>
      <w:r w:rsidRPr="00802793">
        <w:rPr>
          <w:rFonts w:ascii="Georgia" w:hAnsi="Georgia" w:cs="Georgia"/>
          <w:b/>
          <w:bCs w:val="0"/>
          <w:color w:val="000000"/>
          <w:sz w:val="20"/>
          <w:szCs w:val="20"/>
        </w:rPr>
        <w:t>V. W</w:t>
      </w:r>
      <w:r w:rsidRPr="00802793">
        <w:rPr>
          <w:rFonts w:ascii="Georgia" w:hAnsi="Georgia" w:cs="Georgia"/>
          <w:b/>
          <w:sz w:val="20"/>
          <w:szCs w:val="20"/>
        </w:rPr>
        <w:t>arunki udziału w postępowaniu</w:t>
      </w:r>
      <w:bookmarkEnd w:id="13"/>
      <w:r w:rsidRPr="00802793">
        <w:rPr>
          <w:rStyle w:val="Domylnaczcionkaakapitu2"/>
          <w:rFonts w:ascii="Georgia" w:hAnsi="Georgia"/>
          <w:color w:val="000000"/>
          <w:sz w:val="20"/>
          <w:szCs w:val="20"/>
        </w:rPr>
        <w:t xml:space="preserve"> </w:t>
      </w:r>
    </w:p>
    <w:p w14:paraId="1F7D06E4" w14:textId="77777777" w:rsidR="00FF048E" w:rsidRPr="00DE526A" w:rsidRDefault="00FF048E" w:rsidP="00802793">
      <w:pPr>
        <w:pStyle w:val="pkt"/>
        <w:numPr>
          <w:ilvl w:val="0"/>
          <w:numId w:val="2"/>
        </w:numPr>
        <w:tabs>
          <w:tab w:val="left" w:pos="426"/>
        </w:tabs>
        <w:spacing w:before="0" w:after="0" w:line="360" w:lineRule="auto"/>
        <w:ind w:left="0" w:firstLine="0"/>
        <w:rPr>
          <w:rFonts w:ascii="Georgia" w:hAnsi="Georgia" w:cs="Verdana"/>
          <w:sz w:val="20"/>
          <w:shd w:val="clear" w:color="auto" w:fill="FFFFFF"/>
        </w:rPr>
      </w:pPr>
      <w:bookmarkStart w:id="14" w:name="bookmark3"/>
      <w:r w:rsidRPr="00DE526A">
        <w:rPr>
          <w:rFonts w:ascii="Georgia" w:hAnsi="Georgia"/>
          <w:sz w:val="20"/>
        </w:rPr>
        <w:t xml:space="preserve">O udzielenie zamówienia mogą ubiegać się </w:t>
      </w:r>
      <w:r>
        <w:rPr>
          <w:rFonts w:ascii="Georgia" w:hAnsi="Georgia"/>
          <w:sz w:val="20"/>
        </w:rPr>
        <w:t>w</w:t>
      </w:r>
      <w:r w:rsidRPr="00DE526A">
        <w:rPr>
          <w:rFonts w:ascii="Georgia" w:hAnsi="Georgia"/>
          <w:sz w:val="20"/>
        </w:rPr>
        <w:t>ykonawcy, którzy spełniają warunki dotyczące:</w:t>
      </w:r>
    </w:p>
    <w:p w14:paraId="1A7E1C1E" w14:textId="77777777" w:rsidR="00FF048E" w:rsidRPr="00DE526A" w:rsidRDefault="00FF048E">
      <w:pPr>
        <w:pStyle w:val="Teksttreci0"/>
        <w:numPr>
          <w:ilvl w:val="1"/>
          <w:numId w:val="24"/>
        </w:numPr>
        <w:shd w:val="clear" w:color="auto" w:fill="auto"/>
        <w:spacing w:line="360" w:lineRule="auto"/>
        <w:ind w:right="20"/>
        <w:jc w:val="both"/>
        <w:rPr>
          <w:rFonts w:ascii="Georgia" w:hAnsi="Georgia" w:cs="Times New Roman"/>
          <w:sz w:val="20"/>
          <w:szCs w:val="20"/>
        </w:rPr>
      </w:pPr>
      <w:r w:rsidRPr="00DE526A">
        <w:rPr>
          <w:rFonts w:ascii="Georgia" w:hAnsi="Georgia" w:cs="Times New Roman"/>
          <w:sz w:val="20"/>
          <w:szCs w:val="20"/>
        </w:rPr>
        <w:t>zdolności do występowania w obrocie gospodarczym:</w:t>
      </w:r>
    </w:p>
    <w:p w14:paraId="730962B8" w14:textId="77777777" w:rsidR="00FF048E" w:rsidRPr="00DE526A" w:rsidRDefault="00FF048E" w:rsidP="00FF048E">
      <w:pPr>
        <w:pStyle w:val="Teksttreci0"/>
        <w:shd w:val="clear" w:color="auto" w:fill="auto"/>
        <w:spacing w:line="360" w:lineRule="auto"/>
        <w:ind w:right="20" w:firstLine="0"/>
        <w:jc w:val="both"/>
        <w:rPr>
          <w:rFonts w:ascii="Georgia" w:hAnsi="Georgia" w:cs="Times New Roman"/>
          <w:sz w:val="20"/>
          <w:szCs w:val="20"/>
        </w:rPr>
      </w:pPr>
      <w:r w:rsidRPr="00DE526A">
        <w:rPr>
          <w:rFonts w:ascii="Georgia" w:hAnsi="Georgia" w:cs="Times New Roman"/>
          <w:sz w:val="20"/>
          <w:szCs w:val="20"/>
        </w:rPr>
        <w:t>Zamawiający nie stawia warunku w powyższym zakresie.</w:t>
      </w:r>
    </w:p>
    <w:p w14:paraId="4A1D130C" w14:textId="08D637BF" w:rsidR="00FF048E" w:rsidRPr="00DE526A" w:rsidRDefault="00FF048E">
      <w:pPr>
        <w:pStyle w:val="Teksttreci0"/>
        <w:numPr>
          <w:ilvl w:val="1"/>
          <w:numId w:val="24"/>
        </w:numPr>
        <w:shd w:val="clear" w:color="auto" w:fill="auto"/>
        <w:spacing w:line="360" w:lineRule="auto"/>
        <w:ind w:left="0" w:right="23" w:firstLine="0"/>
        <w:jc w:val="both"/>
        <w:rPr>
          <w:rFonts w:ascii="Georgia" w:hAnsi="Georgia" w:cs="Times New Roman"/>
          <w:sz w:val="20"/>
          <w:szCs w:val="20"/>
        </w:rPr>
      </w:pPr>
      <w:r w:rsidRPr="00DE526A">
        <w:rPr>
          <w:rFonts w:ascii="Georgia" w:hAnsi="Georgia" w:cs="Times New Roman"/>
          <w:sz w:val="20"/>
          <w:szCs w:val="20"/>
        </w:rPr>
        <w:t>uprawnień do prowadzenia określonej działalności gospodarczej lub zawodowej, o ile wynika to</w:t>
      </w:r>
      <w:r w:rsidR="009C7B86">
        <w:rPr>
          <w:rFonts w:ascii="Georgia" w:hAnsi="Georgia" w:cs="Times New Roman"/>
          <w:sz w:val="20"/>
          <w:szCs w:val="20"/>
        </w:rPr>
        <w:t xml:space="preserve"> </w:t>
      </w:r>
      <w:r w:rsidRPr="00DE526A">
        <w:rPr>
          <w:rFonts w:ascii="Georgia" w:hAnsi="Georgia" w:cs="Times New Roman"/>
          <w:sz w:val="20"/>
          <w:szCs w:val="20"/>
        </w:rPr>
        <w:t>z odrębnych przepisów:</w:t>
      </w:r>
    </w:p>
    <w:p w14:paraId="6EA8AFA6" w14:textId="77777777" w:rsidR="00ED6139" w:rsidRPr="00DE526A" w:rsidRDefault="00ED6139" w:rsidP="00ED6139">
      <w:pPr>
        <w:pStyle w:val="Teksttreci0"/>
        <w:shd w:val="clear" w:color="auto" w:fill="auto"/>
        <w:spacing w:line="360" w:lineRule="auto"/>
        <w:ind w:right="20" w:firstLine="0"/>
        <w:jc w:val="both"/>
        <w:rPr>
          <w:rFonts w:ascii="Georgia" w:hAnsi="Georgia" w:cs="Times New Roman"/>
          <w:sz w:val="20"/>
          <w:szCs w:val="20"/>
        </w:rPr>
      </w:pPr>
      <w:r w:rsidRPr="00DE526A">
        <w:rPr>
          <w:rFonts w:ascii="Georgia" w:hAnsi="Georgia" w:cs="Times New Roman"/>
          <w:sz w:val="20"/>
          <w:szCs w:val="20"/>
        </w:rPr>
        <w:t>Zamawiający nie stawia warunku w powyższym zakresie.</w:t>
      </w:r>
    </w:p>
    <w:p w14:paraId="6F813F3C" w14:textId="06ED737B" w:rsidR="00FF048E" w:rsidRPr="00D76464" w:rsidRDefault="00FF048E" w:rsidP="00802793">
      <w:pPr>
        <w:pStyle w:val="Teksttreci0"/>
        <w:numPr>
          <w:ilvl w:val="1"/>
          <w:numId w:val="24"/>
        </w:numPr>
        <w:shd w:val="clear" w:color="auto" w:fill="auto"/>
        <w:spacing w:line="360" w:lineRule="auto"/>
        <w:ind w:right="20"/>
        <w:jc w:val="both"/>
        <w:rPr>
          <w:rFonts w:ascii="Georgia" w:hAnsi="Georgia" w:cs="Times New Roman"/>
          <w:sz w:val="20"/>
          <w:szCs w:val="20"/>
        </w:rPr>
      </w:pPr>
      <w:r w:rsidRPr="00DE526A">
        <w:rPr>
          <w:rFonts w:ascii="Georgia" w:hAnsi="Georgia" w:cs="Times New Roman"/>
          <w:sz w:val="20"/>
          <w:szCs w:val="20"/>
        </w:rPr>
        <w:t xml:space="preserve">sytuacji ekonomicznej lub </w:t>
      </w:r>
      <w:r w:rsidRPr="00E144C3">
        <w:rPr>
          <w:rFonts w:ascii="Georgia" w:hAnsi="Georgia" w:cs="Times New Roman"/>
          <w:sz w:val="20"/>
          <w:szCs w:val="20"/>
        </w:rPr>
        <w:t>finansowej:</w:t>
      </w:r>
      <w:r>
        <w:rPr>
          <w:rFonts w:ascii="Georgia" w:hAnsi="Georgia" w:cs="Times New Roman"/>
          <w:sz w:val="20"/>
          <w:szCs w:val="20"/>
        </w:rPr>
        <w:t xml:space="preserve"> </w:t>
      </w:r>
    </w:p>
    <w:p w14:paraId="4C63C679" w14:textId="77777777" w:rsidR="00FF048E" w:rsidRPr="00DE526A" w:rsidRDefault="00FF048E" w:rsidP="00FF048E">
      <w:pPr>
        <w:pStyle w:val="Teksttreci0"/>
        <w:shd w:val="clear" w:color="auto" w:fill="auto"/>
        <w:spacing w:line="360" w:lineRule="auto"/>
        <w:ind w:right="20" w:firstLine="0"/>
        <w:jc w:val="both"/>
        <w:rPr>
          <w:rFonts w:ascii="Georgia" w:hAnsi="Georgia" w:cs="Times New Roman"/>
          <w:sz w:val="20"/>
          <w:szCs w:val="20"/>
        </w:rPr>
      </w:pPr>
      <w:r w:rsidRPr="00DE526A">
        <w:rPr>
          <w:rFonts w:ascii="Georgia" w:hAnsi="Georgia" w:cs="Times New Roman"/>
          <w:sz w:val="20"/>
          <w:szCs w:val="20"/>
        </w:rPr>
        <w:t>Zamawiający nie stawia warunku w powyższym zakresie.</w:t>
      </w:r>
    </w:p>
    <w:p w14:paraId="2AC1FC88" w14:textId="77777777" w:rsidR="00FF048E" w:rsidRDefault="00FF048E">
      <w:pPr>
        <w:pStyle w:val="Teksttreci0"/>
        <w:numPr>
          <w:ilvl w:val="1"/>
          <w:numId w:val="24"/>
        </w:numPr>
        <w:shd w:val="clear" w:color="auto" w:fill="auto"/>
        <w:spacing w:line="360" w:lineRule="auto"/>
        <w:ind w:right="23"/>
        <w:jc w:val="both"/>
        <w:rPr>
          <w:rFonts w:ascii="Georgia" w:hAnsi="Georgia" w:cs="Times New Roman"/>
          <w:bCs/>
          <w:sz w:val="20"/>
          <w:szCs w:val="20"/>
        </w:rPr>
      </w:pPr>
      <w:r w:rsidRPr="00F876E8">
        <w:rPr>
          <w:rFonts w:ascii="Georgia" w:hAnsi="Georgia" w:cs="Times New Roman"/>
          <w:bCs/>
          <w:sz w:val="20"/>
          <w:szCs w:val="20"/>
        </w:rPr>
        <w:t>zdolności technicznej lub zawodowej:</w:t>
      </w:r>
      <w:r>
        <w:rPr>
          <w:rFonts w:ascii="Georgia" w:hAnsi="Georgia" w:cs="Times New Roman"/>
          <w:bCs/>
          <w:sz w:val="20"/>
          <w:szCs w:val="20"/>
        </w:rPr>
        <w:t xml:space="preserve"> </w:t>
      </w:r>
    </w:p>
    <w:p w14:paraId="6F01A872" w14:textId="77777777" w:rsidR="00FF048E" w:rsidRPr="00D76464" w:rsidRDefault="00FF048E" w:rsidP="00FF048E">
      <w:pPr>
        <w:pStyle w:val="Teksttreci0"/>
        <w:shd w:val="clear" w:color="auto" w:fill="auto"/>
        <w:spacing w:line="360" w:lineRule="auto"/>
        <w:ind w:right="20" w:firstLine="0"/>
        <w:jc w:val="both"/>
        <w:rPr>
          <w:rFonts w:ascii="Georgia" w:hAnsi="Georgia" w:cs="Times New Roman"/>
          <w:sz w:val="20"/>
          <w:szCs w:val="20"/>
        </w:rPr>
      </w:pPr>
      <w:r w:rsidRPr="00DE526A">
        <w:rPr>
          <w:rFonts w:ascii="Georgia" w:hAnsi="Georgia" w:cs="Times New Roman"/>
          <w:sz w:val="20"/>
          <w:szCs w:val="20"/>
        </w:rPr>
        <w:t>Zamawiający nie stawia warunku w powyższym zakresie.</w:t>
      </w:r>
    </w:p>
    <w:p w14:paraId="2DA822B7" w14:textId="77777777" w:rsidR="00FF048E" w:rsidRPr="00B0452E" w:rsidRDefault="00FF048E">
      <w:pPr>
        <w:pStyle w:val="Akapitzlist"/>
        <w:numPr>
          <w:ilvl w:val="0"/>
          <w:numId w:val="24"/>
        </w:numPr>
        <w:overflowPunct w:val="0"/>
        <w:autoSpaceDE w:val="0"/>
        <w:autoSpaceDN w:val="0"/>
        <w:adjustRightInd w:val="0"/>
        <w:spacing w:line="360" w:lineRule="auto"/>
        <w:ind w:left="0" w:firstLine="0"/>
        <w:jc w:val="both"/>
        <w:rPr>
          <w:rFonts w:ascii="Georgia" w:hAnsi="Georgia" w:cs="Arial"/>
          <w:bCs/>
          <w:iCs/>
          <w:sz w:val="20"/>
          <w:szCs w:val="20"/>
        </w:rPr>
      </w:pPr>
      <w:r w:rsidRPr="00364491">
        <w:rPr>
          <w:rFonts w:ascii="Georgia" w:hAnsi="Georgia" w:cs="Arial"/>
          <w:bCs/>
          <w:iCs/>
          <w:sz w:val="20"/>
          <w:szCs w:val="20"/>
        </w:rPr>
        <w:t xml:space="preserve">Zamawiający może na każdym etapie postępowania uznać, że </w:t>
      </w:r>
      <w:r>
        <w:rPr>
          <w:rFonts w:ascii="Georgia" w:hAnsi="Georgia" w:cs="Arial"/>
          <w:bCs/>
          <w:iCs/>
          <w:sz w:val="20"/>
          <w:szCs w:val="20"/>
        </w:rPr>
        <w:t>w</w:t>
      </w:r>
      <w:r w:rsidRPr="00364491">
        <w:rPr>
          <w:rFonts w:ascii="Georgia" w:hAnsi="Georgia" w:cs="Arial"/>
          <w:bCs/>
          <w:iCs/>
          <w:sz w:val="20"/>
          <w:szCs w:val="20"/>
        </w:rPr>
        <w:t xml:space="preserve">ykonawca nie posiada wymaganych zdolności, jeżeli zaangażowanie zasobów technicznych </w:t>
      </w:r>
      <w:r>
        <w:rPr>
          <w:rFonts w:ascii="Georgia" w:hAnsi="Georgia" w:cs="Arial"/>
          <w:bCs/>
          <w:iCs/>
          <w:sz w:val="20"/>
          <w:szCs w:val="20"/>
        </w:rPr>
        <w:t>lub zawodowych w</w:t>
      </w:r>
      <w:r w:rsidRPr="00364491">
        <w:rPr>
          <w:rFonts w:ascii="Georgia" w:hAnsi="Georgia" w:cs="Arial"/>
          <w:bCs/>
          <w:iCs/>
          <w:sz w:val="20"/>
          <w:szCs w:val="20"/>
        </w:rPr>
        <w:t xml:space="preserve">ykonawcy w inne przedsięwzięcia gospodarcze </w:t>
      </w:r>
      <w:r>
        <w:rPr>
          <w:rFonts w:ascii="Georgia" w:hAnsi="Georgia" w:cs="Arial"/>
          <w:bCs/>
          <w:iCs/>
          <w:sz w:val="20"/>
          <w:szCs w:val="20"/>
        </w:rPr>
        <w:t>w</w:t>
      </w:r>
      <w:r w:rsidRPr="00364491">
        <w:rPr>
          <w:rFonts w:ascii="Georgia" w:hAnsi="Georgia" w:cs="Arial"/>
          <w:bCs/>
          <w:iCs/>
          <w:sz w:val="20"/>
          <w:szCs w:val="20"/>
        </w:rPr>
        <w:t xml:space="preserve">ykonawcy może mieć negatywny wpływ na realizację </w:t>
      </w:r>
      <w:r>
        <w:rPr>
          <w:rFonts w:ascii="Georgia" w:hAnsi="Georgia" w:cs="Arial"/>
          <w:bCs/>
          <w:iCs/>
          <w:sz w:val="20"/>
          <w:szCs w:val="20"/>
        </w:rPr>
        <w:t>z</w:t>
      </w:r>
      <w:r w:rsidRPr="00364491">
        <w:rPr>
          <w:rFonts w:ascii="Georgia" w:hAnsi="Georgia" w:cs="Arial"/>
          <w:bCs/>
          <w:iCs/>
          <w:sz w:val="20"/>
          <w:szCs w:val="20"/>
        </w:rPr>
        <w:t>amówienia.</w:t>
      </w:r>
    </w:p>
    <w:p w14:paraId="26487F5A" w14:textId="2261B21C" w:rsidR="00FF048E" w:rsidRPr="00723ED4" w:rsidRDefault="00FF048E">
      <w:pPr>
        <w:pStyle w:val="Akapitzlist"/>
        <w:numPr>
          <w:ilvl w:val="0"/>
          <w:numId w:val="24"/>
        </w:numPr>
        <w:suppressAutoHyphens w:val="0"/>
        <w:spacing w:line="360" w:lineRule="auto"/>
        <w:ind w:left="0" w:firstLine="0"/>
        <w:jc w:val="both"/>
        <w:textAlignment w:val="auto"/>
        <w:rPr>
          <w:rFonts w:ascii="Georgia" w:hAnsi="Georgia" w:cs="Arial"/>
          <w:bCs/>
          <w:i/>
          <w:iCs/>
          <w:sz w:val="20"/>
          <w:szCs w:val="20"/>
        </w:rPr>
      </w:pPr>
      <w:r w:rsidRPr="000A6EE2">
        <w:rPr>
          <w:rFonts w:ascii="Georgia" w:hAnsi="Georgia" w:cs="Arial"/>
          <w:sz w:val="20"/>
          <w:szCs w:val="20"/>
        </w:rPr>
        <w:t>Ocena spełnienia ww. warunków dokonana zostanie zgodnie z formułą „spełnia – nie spełnia”, w oparciu</w:t>
      </w:r>
      <w:r w:rsidR="00C61FC6">
        <w:rPr>
          <w:rFonts w:ascii="Georgia" w:hAnsi="Georgia" w:cs="Arial"/>
          <w:sz w:val="20"/>
          <w:szCs w:val="20"/>
        </w:rPr>
        <w:br/>
      </w:r>
      <w:r w:rsidRPr="000A6EE2">
        <w:rPr>
          <w:rFonts w:ascii="Georgia" w:hAnsi="Georgia" w:cs="Arial"/>
          <w:sz w:val="20"/>
          <w:szCs w:val="20"/>
        </w:rPr>
        <w:t xml:space="preserve">o informacje zawarte w JEDZ oraz oświadczeniach i dokumentach, jakie mają dostarczyć </w:t>
      </w:r>
      <w:r>
        <w:rPr>
          <w:rFonts w:ascii="Georgia" w:hAnsi="Georgia" w:cs="Arial"/>
          <w:sz w:val="20"/>
          <w:szCs w:val="20"/>
        </w:rPr>
        <w:t>w</w:t>
      </w:r>
      <w:r w:rsidRPr="000A6EE2">
        <w:rPr>
          <w:rFonts w:ascii="Georgia" w:hAnsi="Georgia" w:cs="Arial"/>
          <w:sz w:val="20"/>
          <w:szCs w:val="20"/>
        </w:rPr>
        <w:t>ykonawcy w celu potwierdzenia spełnienia warunków udziału w postępowaniu.</w:t>
      </w:r>
    </w:p>
    <w:p w14:paraId="464A745D" w14:textId="27BABDF5" w:rsidR="00FF048E" w:rsidRPr="00803815" w:rsidRDefault="00FF048E">
      <w:pPr>
        <w:pStyle w:val="Akapitzlist"/>
        <w:numPr>
          <w:ilvl w:val="0"/>
          <w:numId w:val="24"/>
        </w:numPr>
        <w:suppressAutoHyphens w:val="0"/>
        <w:spacing w:line="360" w:lineRule="auto"/>
        <w:ind w:left="0" w:firstLine="0"/>
        <w:jc w:val="both"/>
        <w:textAlignment w:val="auto"/>
        <w:rPr>
          <w:rFonts w:ascii="Georgia" w:hAnsi="Georgia" w:cs="Arial"/>
          <w:bCs/>
          <w:i/>
          <w:iCs/>
          <w:sz w:val="20"/>
          <w:szCs w:val="20"/>
        </w:rPr>
      </w:pPr>
      <w:r w:rsidRPr="00723ED4">
        <w:rPr>
          <w:rFonts w:ascii="Georgia" w:eastAsia="Arial" w:hAnsi="Georgia" w:cs="Arial"/>
          <w:color w:val="000000"/>
          <w:sz w:val="20"/>
          <w:szCs w:val="20"/>
        </w:rPr>
        <w:lastRenderedPageBreak/>
        <w:t>W celu potwierdzenia spełniania warunków udziału w postępowaniu oraz braku podstaw do wykluczenia</w:t>
      </w:r>
      <w:r w:rsidR="009C7B86">
        <w:rPr>
          <w:rFonts w:ascii="Georgia" w:eastAsia="Arial" w:hAnsi="Georgia" w:cs="Arial"/>
          <w:color w:val="000000"/>
          <w:sz w:val="20"/>
          <w:szCs w:val="20"/>
        </w:rPr>
        <w:br/>
      </w:r>
      <w:r w:rsidRPr="00723ED4">
        <w:rPr>
          <w:rFonts w:ascii="Georgia" w:eastAsia="Arial" w:hAnsi="Georgia" w:cs="Arial"/>
          <w:color w:val="000000"/>
          <w:sz w:val="20"/>
          <w:szCs w:val="20"/>
        </w:rPr>
        <w:t xml:space="preserve">z postępowania, Zamawiający wymaga, złożenia oświadczenia własnego </w:t>
      </w:r>
      <w:r>
        <w:rPr>
          <w:rFonts w:ascii="Georgia" w:eastAsia="Arial" w:hAnsi="Georgia" w:cs="Arial"/>
          <w:color w:val="000000"/>
          <w:sz w:val="20"/>
          <w:szCs w:val="20"/>
        </w:rPr>
        <w:t>w</w:t>
      </w:r>
      <w:r w:rsidRPr="00723ED4">
        <w:rPr>
          <w:rFonts w:ascii="Georgia" w:eastAsia="Arial" w:hAnsi="Georgia" w:cs="Arial"/>
          <w:color w:val="000000"/>
          <w:sz w:val="20"/>
          <w:szCs w:val="20"/>
        </w:rPr>
        <w:t xml:space="preserve">ykonawcy w postaci jednolitego europejskiego dokumentu zamówienia (JEDZ). W przypadku </w:t>
      </w:r>
      <w:r>
        <w:rPr>
          <w:rFonts w:ascii="Georgia" w:eastAsia="Arial" w:hAnsi="Georgia" w:cs="Arial"/>
          <w:color w:val="000000"/>
          <w:sz w:val="20"/>
          <w:szCs w:val="20"/>
        </w:rPr>
        <w:t>w</w:t>
      </w:r>
      <w:r w:rsidRPr="00723ED4">
        <w:rPr>
          <w:rFonts w:ascii="Georgia" w:eastAsia="Arial" w:hAnsi="Georgia" w:cs="Arial"/>
          <w:color w:val="000000"/>
          <w:sz w:val="20"/>
          <w:szCs w:val="20"/>
        </w:rPr>
        <w:t xml:space="preserve">ykonawców wspólnie ubiegających się o udzielenie zamówienia formularz JEDZ składa każdy z </w:t>
      </w:r>
      <w:r>
        <w:rPr>
          <w:rFonts w:ascii="Georgia" w:eastAsia="Arial" w:hAnsi="Georgia" w:cs="Arial"/>
          <w:color w:val="000000"/>
          <w:sz w:val="20"/>
          <w:szCs w:val="20"/>
        </w:rPr>
        <w:t>w</w:t>
      </w:r>
      <w:r w:rsidRPr="00723ED4">
        <w:rPr>
          <w:rFonts w:ascii="Georgia" w:eastAsia="Arial" w:hAnsi="Georgia" w:cs="Arial"/>
          <w:color w:val="000000"/>
          <w:sz w:val="20"/>
          <w:szCs w:val="20"/>
        </w:rPr>
        <w:t xml:space="preserve">ykonawców. Wzór formularza JEDZ określa Rozporządzenie Wykonawcze Komisji (UE) 2016/7 z dnia 5 stycznia 2016 r. (Dz. Urz. UE L 3/16), którego wzór </w:t>
      </w:r>
      <w:r w:rsidRPr="007A3A7D">
        <w:rPr>
          <w:rFonts w:ascii="Georgia" w:eastAsia="Arial" w:hAnsi="Georgia" w:cs="Arial"/>
          <w:color w:val="000000"/>
          <w:sz w:val="20"/>
          <w:szCs w:val="20"/>
        </w:rPr>
        <w:t xml:space="preserve">stanowi </w:t>
      </w:r>
      <w:r w:rsidRPr="0053629F">
        <w:rPr>
          <w:rFonts w:ascii="Georgia" w:eastAsia="Arial" w:hAnsi="Georgia" w:cs="Arial"/>
          <w:b/>
          <w:bCs/>
          <w:color w:val="000000"/>
          <w:sz w:val="20"/>
          <w:szCs w:val="20"/>
        </w:rPr>
        <w:t>Załącznik nr 2 do SWZ.</w:t>
      </w:r>
      <w:r w:rsidRPr="00723ED4">
        <w:rPr>
          <w:rFonts w:ascii="Georgia" w:eastAsia="Arial" w:hAnsi="Georgia" w:cs="Arial"/>
          <w:b/>
          <w:color w:val="000000"/>
          <w:sz w:val="20"/>
          <w:szCs w:val="20"/>
        </w:rPr>
        <w:t xml:space="preserve"> </w:t>
      </w:r>
    </w:p>
    <w:bookmarkEnd w:id="14"/>
    <w:p w14:paraId="402CD738" w14:textId="77777777" w:rsidR="000B473C" w:rsidRDefault="000B473C" w:rsidP="000B473C">
      <w:pPr>
        <w:pStyle w:val="pkt"/>
        <w:spacing w:before="0" w:after="0" w:line="360" w:lineRule="auto"/>
        <w:ind w:left="0" w:firstLine="0"/>
        <w:rPr>
          <w:rStyle w:val="Domylnaczcionkaakapitu2"/>
          <w:rFonts w:ascii="Georgia" w:hAnsi="Georgia"/>
          <w:bCs/>
          <w:sz w:val="20"/>
          <w:highlight w:val="yellow"/>
        </w:rPr>
      </w:pPr>
    </w:p>
    <w:p w14:paraId="13494E19" w14:textId="77777777" w:rsidR="000B473C" w:rsidRPr="00CE322B" w:rsidRDefault="000B473C" w:rsidP="000B473C">
      <w:pPr>
        <w:pStyle w:val="Nagwek1"/>
        <w:shd w:val="clear" w:color="auto" w:fill="F2F2F2"/>
        <w:tabs>
          <w:tab w:val="left" w:pos="399"/>
        </w:tabs>
        <w:spacing w:before="0" w:after="0" w:line="360" w:lineRule="auto"/>
        <w:jc w:val="both"/>
        <w:rPr>
          <w:rStyle w:val="Domylnaczcionkaakapitu2"/>
          <w:rFonts w:ascii="Georgia" w:hAnsi="Georgia"/>
          <w:color w:val="000000"/>
          <w:sz w:val="20"/>
          <w:szCs w:val="20"/>
        </w:rPr>
      </w:pPr>
      <w:bookmarkStart w:id="15" w:name="_Toc208567107"/>
      <w:r w:rsidRPr="00CE322B">
        <w:rPr>
          <w:rFonts w:ascii="Georgia" w:hAnsi="Georgia" w:cs="Georgia"/>
          <w:b/>
          <w:bCs w:val="0"/>
          <w:color w:val="000000"/>
          <w:sz w:val="20"/>
          <w:szCs w:val="20"/>
        </w:rPr>
        <w:t>VI. Podstawy wykluczenia z postępowania</w:t>
      </w:r>
      <w:bookmarkEnd w:id="15"/>
    </w:p>
    <w:p w14:paraId="2D14F3B8" w14:textId="7C546FB9" w:rsidR="00FF048E" w:rsidRPr="00FC0874" w:rsidRDefault="00FF048E">
      <w:pPr>
        <w:pStyle w:val="pkt"/>
        <w:numPr>
          <w:ilvl w:val="3"/>
          <w:numId w:val="15"/>
        </w:numPr>
        <w:spacing w:before="0" w:after="0" w:line="360" w:lineRule="auto"/>
        <w:ind w:left="0" w:firstLine="0"/>
        <w:rPr>
          <w:rFonts w:ascii="Georgia" w:hAnsi="Georgia"/>
          <w:sz w:val="20"/>
        </w:rPr>
      </w:pPr>
      <w:r w:rsidRPr="00FC0874">
        <w:rPr>
          <w:rFonts w:ascii="Georgia" w:hAnsi="Georgia"/>
          <w:sz w:val="20"/>
        </w:rPr>
        <w:t xml:space="preserve">Z postępowania o udzielenie </w:t>
      </w:r>
      <w:r w:rsidRPr="00053345">
        <w:rPr>
          <w:rFonts w:ascii="Georgia" w:hAnsi="Georgia"/>
          <w:sz w:val="20"/>
        </w:rPr>
        <w:t xml:space="preserve">zamówienia wyklucza się </w:t>
      </w:r>
      <w:r>
        <w:rPr>
          <w:rFonts w:ascii="Georgia" w:hAnsi="Georgia"/>
          <w:sz w:val="20"/>
        </w:rPr>
        <w:t>w</w:t>
      </w:r>
      <w:r w:rsidRPr="00053345">
        <w:rPr>
          <w:rFonts w:ascii="Georgia" w:hAnsi="Georgia"/>
          <w:sz w:val="20"/>
        </w:rPr>
        <w:t xml:space="preserve">ykonawców, w stosunku do których zachodzi którakolwiek z okoliczności wskazanych </w:t>
      </w:r>
      <w:r w:rsidRPr="0053629F">
        <w:rPr>
          <w:rFonts w:ascii="Georgia" w:hAnsi="Georgia"/>
          <w:sz w:val="20"/>
        </w:rPr>
        <w:t>w art. 108 ust. 1</w:t>
      </w:r>
      <w:r w:rsidR="00A050EF">
        <w:rPr>
          <w:rFonts w:ascii="Georgia" w:hAnsi="Georgia"/>
          <w:sz w:val="20"/>
        </w:rPr>
        <w:t xml:space="preserve"> </w:t>
      </w:r>
      <w:r w:rsidR="0002393D" w:rsidRPr="0053629F">
        <w:rPr>
          <w:rFonts w:ascii="Georgia" w:hAnsi="Georgia"/>
          <w:sz w:val="20"/>
        </w:rPr>
        <w:t>oraz art. 109 ust. 1</w:t>
      </w:r>
      <w:r w:rsidR="0002393D" w:rsidRPr="00053345">
        <w:rPr>
          <w:rFonts w:ascii="Georgia" w:hAnsi="Georgia"/>
          <w:sz w:val="20"/>
        </w:rPr>
        <w:t xml:space="preserve"> </w:t>
      </w:r>
      <w:r w:rsidR="0002393D">
        <w:rPr>
          <w:rFonts w:ascii="Georgia" w:hAnsi="Georgia"/>
          <w:sz w:val="20"/>
        </w:rPr>
        <w:t xml:space="preserve">pkt 4 </w:t>
      </w:r>
      <w:r w:rsidR="0002393D" w:rsidRPr="00FC0874">
        <w:rPr>
          <w:rFonts w:ascii="Georgia" w:hAnsi="Georgia"/>
          <w:sz w:val="20"/>
        </w:rPr>
        <w:t>Ustawy Pzp.</w:t>
      </w:r>
    </w:p>
    <w:p w14:paraId="17D694BD" w14:textId="77777777" w:rsidR="00FF048E" w:rsidRPr="00FC0874" w:rsidRDefault="00FF048E">
      <w:pPr>
        <w:pStyle w:val="pkt"/>
        <w:numPr>
          <w:ilvl w:val="3"/>
          <w:numId w:val="15"/>
        </w:numPr>
        <w:spacing w:before="0" w:after="0" w:line="360" w:lineRule="auto"/>
        <w:ind w:left="0" w:firstLine="0"/>
        <w:rPr>
          <w:rFonts w:ascii="Georgia" w:hAnsi="Georgia"/>
          <w:sz w:val="20"/>
        </w:rPr>
      </w:pPr>
      <w:r w:rsidRPr="00FC0874">
        <w:rPr>
          <w:rFonts w:ascii="Georgia" w:hAnsi="Georgia"/>
          <w:sz w:val="20"/>
        </w:rPr>
        <w:t xml:space="preserve">Wykluczenie </w:t>
      </w:r>
      <w:r>
        <w:rPr>
          <w:rFonts w:ascii="Georgia" w:hAnsi="Georgia"/>
          <w:sz w:val="20"/>
        </w:rPr>
        <w:t>w</w:t>
      </w:r>
      <w:r w:rsidRPr="00FC0874">
        <w:rPr>
          <w:rFonts w:ascii="Georgia" w:hAnsi="Georgia"/>
          <w:sz w:val="20"/>
        </w:rPr>
        <w:t xml:space="preserve">ykonawcy następuje zgodnie z art. 111 Ustawy Pzp. </w:t>
      </w:r>
    </w:p>
    <w:p w14:paraId="1E14E7A9" w14:textId="77777777" w:rsidR="00FF048E" w:rsidRPr="00FC0874" w:rsidRDefault="00FF048E">
      <w:pPr>
        <w:pStyle w:val="pkt"/>
        <w:numPr>
          <w:ilvl w:val="3"/>
          <w:numId w:val="15"/>
        </w:numPr>
        <w:spacing w:before="0" w:after="0" w:line="360" w:lineRule="auto"/>
        <w:ind w:left="0" w:firstLine="0"/>
        <w:rPr>
          <w:rFonts w:ascii="Georgia" w:hAnsi="Georgia"/>
          <w:sz w:val="20"/>
        </w:rPr>
      </w:pPr>
      <w:r w:rsidRPr="00FC0874">
        <w:rPr>
          <w:rFonts w:ascii="Georgia" w:hAnsi="Georgia"/>
          <w:sz w:val="20"/>
          <w:shd w:val="clear" w:color="auto" w:fill="FFFFFF"/>
        </w:rPr>
        <w:t xml:space="preserve">Wykonawca nie podlega </w:t>
      </w:r>
      <w:r w:rsidRPr="00FC0874">
        <w:rPr>
          <w:rFonts w:ascii="Georgia" w:hAnsi="Georgia"/>
          <w:sz w:val="20"/>
        </w:rPr>
        <w:t>wykluczeniu</w:t>
      </w:r>
      <w:r w:rsidRPr="00FC0874">
        <w:rPr>
          <w:rFonts w:ascii="Georgia" w:hAnsi="Georgia"/>
          <w:sz w:val="20"/>
          <w:shd w:val="clear" w:color="auto" w:fill="FFFFFF"/>
        </w:rPr>
        <w:t xml:space="preserve"> w okolicznościach określonych w art. 108 ust. 1 pkt 1, 2 i 5 </w:t>
      </w:r>
      <w:r>
        <w:rPr>
          <w:rFonts w:ascii="Georgia" w:hAnsi="Georgia"/>
          <w:sz w:val="20"/>
          <w:shd w:val="clear" w:color="auto" w:fill="FFFFFF"/>
        </w:rPr>
        <w:t xml:space="preserve">lub art. 109 ust 1 pkt 4 </w:t>
      </w:r>
      <w:r w:rsidRPr="00FC0874">
        <w:rPr>
          <w:rFonts w:ascii="Georgia" w:hAnsi="Georgia"/>
          <w:sz w:val="20"/>
          <w:shd w:val="clear" w:color="auto" w:fill="FFFFFF"/>
        </w:rPr>
        <w:t>Ustawy Pzp, jeżeli udowodni zamawiającemu, że spełnił łącznie przesłanki:</w:t>
      </w:r>
    </w:p>
    <w:p w14:paraId="2307FF6F" w14:textId="77777777" w:rsidR="00FF048E" w:rsidRPr="00BF0D63" w:rsidRDefault="00FF048E" w:rsidP="00FF048E">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Pr>
          <w:rFonts w:ascii="Georgia" w:eastAsiaTheme="minorHAnsi" w:hAnsi="Georgia"/>
          <w:color w:val="000000"/>
          <w:kern w:val="0"/>
          <w:sz w:val="20"/>
          <w:szCs w:val="20"/>
          <w:lang w:eastAsia="en-US"/>
        </w:rPr>
        <w:t xml:space="preserve">3.1. </w:t>
      </w:r>
      <w:r w:rsidRPr="00BF0D63">
        <w:rPr>
          <w:rFonts w:ascii="Georgia" w:eastAsiaTheme="minorHAnsi" w:hAnsi="Georgia"/>
          <w:color w:val="000000"/>
          <w:kern w:val="0"/>
          <w:sz w:val="20"/>
          <w:szCs w:val="20"/>
          <w:lang w:eastAsia="en-US"/>
        </w:rPr>
        <w:t xml:space="preserve">naprawił lub zobowiązał się do naprawienia szkody wyrządzonej przestępstwem, wykroczeniem lub swoim nieprawidłowym postępowaniem, w tym poprzez zadośćuczynienie pieniężne; </w:t>
      </w:r>
    </w:p>
    <w:p w14:paraId="04DF1248" w14:textId="64802125" w:rsidR="00FF048E" w:rsidRPr="00CE322B" w:rsidRDefault="00FF048E" w:rsidP="00FF048E">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Pr>
          <w:rFonts w:ascii="Georgia" w:eastAsiaTheme="minorHAnsi" w:hAnsi="Georgia"/>
          <w:color w:val="000000"/>
          <w:kern w:val="0"/>
          <w:sz w:val="20"/>
          <w:szCs w:val="20"/>
          <w:lang w:eastAsia="en-US"/>
        </w:rPr>
        <w:t xml:space="preserve">3.2. </w:t>
      </w:r>
      <w:r w:rsidRPr="00CE322B">
        <w:rPr>
          <w:rFonts w:ascii="Georgia" w:eastAsiaTheme="minorHAnsi" w:hAnsi="Georgia"/>
          <w:color w:val="000000"/>
          <w:kern w:val="0"/>
          <w:sz w:val="20"/>
          <w:szCs w:val="20"/>
          <w:lang w:eastAsia="en-US"/>
        </w:rPr>
        <w:t>wyczerpująco wyjaśnił fakty i okoliczności związane z przestępstwem, wykroczeniem lub swoim nieprawidłowym postępowaniem oraz spowodowanymi przez nie szkodami, aktywnie współpracując odpowiednio</w:t>
      </w:r>
      <w:r w:rsidR="009C7B86">
        <w:rPr>
          <w:rFonts w:ascii="Georgia" w:eastAsiaTheme="minorHAnsi" w:hAnsi="Georgia"/>
          <w:color w:val="000000"/>
          <w:kern w:val="0"/>
          <w:sz w:val="20"/>
          <w:szCs w:val="20"/>
          <w:lang w:eastAsia="en-US"/>
        </w:rPr>
        <w:t xml:space="preserve"> </w:t>
      </w:r>
      <w:r w:rsidRPr="00CE322B">
        <w:rPr>
          <w:rFonts w:ascii="Georgia" w:eastAsiaTheme="minorHAnsi" w:hAnsi="Georgia"/>
          <w:color w:val="000000"/>
          <w:kern w:val="0"/>
          <w:sz w:val="20"/>
          <w:szCs w:val="20"/>
          <w:lang w:eastAsia="en-US"/>
        </w:rPr>
        <w:t>z właściwymi organami, w tym organami ścigania, lub zamawiającym;</w:t>
      </w:r>
    </w:p>
    <w:p w14:paraId="7CCCF62C" w14:textId="77777777" w:rsidR="00FF048E" w:rsidRPr="00BF0D63" w:rsidRDefault="00FF048E" w:rsidP="00FF048E">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Pr>
          <w:rFonts w:ascii="Georgia" w:eastAsiaTheme="minorHAnsi" w:hAnsi="Georgia"/>
          <w:color w:val="000000"/>
          <w:kern w:val="0"/>
          <w:sz w:val="20"/>
          <w:szCs w:val="20"/>
          <w:lang w:eastAsia="en-US"/>
        </w:rPr>
        <w:t xml:space="preserve">3.3. </w:t>
      </w:r>
      <w:r w:rsidRPr="00BF0D63">
        <w:rPr>
          <w:rFonts w:ascii="Georgia" w:eastAsiaTheme="minorHAnsi" w:hAnsi="Georgia"/>
          <w:color w:val="000000"/>
          <w:kern w:val="0"/>
          <w:sz w:val="20"/>
          <w:szCs w:val="20"/>
          <w:lang w:eastAsia="en-US"/>
        </w:rPr>
        <w:t xml:space="preserve">podjął konkretne środki techniczne, organizacyjne i kadrowe, odpowiednie dla zapobiegania dalszym przestępstwom, wykroczeniom lub nieprawidłowemu postępowaniu, w szczególności: </w:t>
      </w:r>
    </w:p>
    <w:p w14:paraId="5E0CE1A8" w14:textId="77777777" w:rsidR="00FF048E" w:rsidRPr="00BF0D63" w:rsidRDefault="00FF048E" w:rsidP="00FF048E">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BF0D63">
        <w:rPr>
          <w:rFonts w:ascii="Georgia" w:eastAsiaTheme="minorHAnsi" w:hAnsi="Georgia"/>
          <w:color w:val="000000"/>
          <w:kern w:val="0"/>
          <w:sz w:val="20"/>
          <w:szCs w:val="20"/>
          <w:lang w:eastAsia="en-US"/>
        </w:rPr>
        <w:t xml:space="preserve">a) zerwał wszelkie powiązania z osobami lub podmiotami odpowiedzialnymi za nieprawidłowe postępowanie wykonawcy, </w:t>
      </w:r>
    </w:p>
    <w:p w14:paraId="2F39C49F" w14:textId="77777777" w:rsidR="00FF048E" w:rsidRPr="00CE322B" w:rsidRDefault="00FF048E" w:rsidP="00FF048E">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BF0D63">
        <w:rPr>
          <w:rFonts w:ascii="Georgia" w:eastAsiaTheme="minorHAnsi" w:hAnsi="Georgia"/>
          <w:color w:val="000000"/>
          <w:kern w:val="0"/>
          <w:sz w:val="20"/>
          <w:szCs w:val="20"/>
          <w:lang w:eastAsia="en-US"/>
        </w:rPr>
        <w:t xml:space="preserve">b) zreorganizował personel, </w:t>
      </w:r>
    </w:p>
    <w:p w14:paraId="5638D264" w14:textId="77777777" w:rsidR="00FF048E" w:rsidRPr="00CE322B" w:rsidRDefault="00FF048E" w:rsidP="00FF048E">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CE322B">
        <w:rPr>
          <w:rFonts w:ascii="Georgia" w:eastAsiaTheme="minorHAnsi" w:hAnsi="Georgia"/>
          <w:color w:val="000000"/>
          <w:kern w:val="0"/>
          <w:sz w:val="20"/>
          <w:szCs w:val="20"/>
          <w:lang w:eastAsia="en-US"/>
        </w:rPr>
        <w:t xml:space="preserve">c) wdrożył system sprawozdawczości i kontroli, </w:t>
      </w:r>
    </w:p>
    <w:p w14:paraId="5CEC1CDE" w14:textId="77777777" w:rsidR="00FF048E" w:rsidRPr="00CE322B" w:rsidRDefault="00FF048E" w:rsidP="00FF048E">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CE322B">
        <w:rPr>
          <w:rFonts w:ascii="Georgia" w:eastAsiaTheme="minorHAnsi" w:hAnsi="Georgia"/>
          <w:color w:val="000000"/>
          <w:kern w:val="0"/>
          <w:sz w:val="20"/>
          <w:szCs w:val="20"/>
          <w:lang w:eastAsia="en-US"/>
        </w:rPr>
        <w:t xml:space="preserve">d) utworzył struktury audytu wewnętrznego do monitorowania przestrzegania przepisów, wewnętrznych regulacji lub standardów, </w:t>
      </w:r>
    </w:p>
    <w:p w14:paraId="691C68FB" w14:textId="77777777" w:rsidR="00FF048E" w:rsidRPr="006E78E7" w:rsidRDefault="00FF048E" w:rsidP="00FF048E">
      <w:pPr>
        <w:suppressAutoHyphens w:val="0"/>
        <w:autoSpaceDE w:val="0"/>
        <w:autoSpaceDN w:val="0"/>
        <w:adjustRightInd w:val="0"/>
        <w:spacing w:line="360" w:lineRule="auto"/>
        <w:jc w:val="both"/>
        <w:textAlignment w:val="auto"/>
        <w:rPr>
          <w:rFonts w:ascii="Georgia" w:eastAsiaTheme="minorHAnsi" w:hAnsi="Georgia"/>
          <w:color w:val="000000"/>
          <w:kern w:val="0"/>
          <w:sz w:val="20"/>
          <w:szCs w:val="20"/>
          <w:lang w:eastAsia="en-US"/>
        </w:rPr>
      </w:pPr>
      <w:r w:rsidRPr="00CE322B">
        <w:rPr>
          <w:rFonts w:ascii="Georgia" w:eastAsiaTheme="minorHAnsi" w:hAnsi="Georgia"/>
          <w:color w:val="000000"/>
          <w:kern w:val="0"/>
          <w:sz w:val="20"/>
          <w:szCs w:val="20"/>
          <w:lang w:eastAsia="en-US"/>
        </w:rPr>
        <w:t>e) wprowadził wewnętrzne regulacje dotyczące odpowiedzialności i odszkodowań za nieprzestrzeganie przepisów, wewnętrznych regulacji lub standardów.</w:t>
      </w:r>
    </w:p>
    <w:p w14:paraId="01F45A73" w14:textId="638D81DC" w:rsidR="00FF048E" w:rsidRDefault="00FF048E">
      <w:pPr>
        <w:pStyle w:val="Akapitzlist"/>
        <w:numPr>
          <w:ilvl w:val="0"/>
          <w:numId w:val="16"/>
        </w:numPr>
        <w:suppressAutoHyphens w:val="0"/>
        <w:autoSpaceDE w:val="0"/>
        <w:autoSpaceDN w:val="0"/>
        <w:adjustRightInd w:val="0"/>
        <w:spacing w:line="360" w:lineRule="auto"/>
        <w:ind w:left="0" w:firstLine="0"/>
        <w:jc w:val="both"/>
        <w:textAlignment w:val="auto"/>
        <w:rPr>
          <w:rFonts w:ascii="Georgia" w:eastAsiaTheme="minorHAnsi" w:hAnsi="Georgia"/>
          <w:kern w:val="0"/>
          <w:sz w:val="20"/>
          <w:szCs w:val="20"/>
          <w:lang w:eastAsia="en-US"/>
        </w:rPr>
      </w:pPr>
      <w:r w:rsidRPr="00CE322B">
        <w:rPr>
          <w:rFonts w:ascii="Georgia" w:eastAsiaTheme="minorHAnsi" w:hAnsi="Georgia"/>
          <w:kern w:val="0"/>
          <w:sz w:val="20"/>
          <w:szCs w:val="20"/>
          <w:lang w:eastAsia="en-US"/>
        </w:rPr>
        <w:t xml:space="preserve">Zamawiający ocenia, czy podjęte przez </w:t>
      </w:r>
      <w:r w:rsidRPr="00416343">
        <w:rPr>
          <w:rFonts w:ascii="Georgia" w:eastAsiaTheme="minorHAnsi" w:hAnsi="Georgia"/>
          <w:kern w:val="0"/>
          <w:sz w:val="20"/>
          <w:szCs w:val="20"/>
          <w:lang w:eastAsia="en-US"/>
        </w:rPr>
        <w:t>wykonawcę czynności, o których mowa w pkt 3, są wystarczające do wykazania jego rzetelności, uwzględniając wagę i szczególne okoliczności czynu wykonawcy. Jeżeli podjęte przez wykonawcę czynności, o których mowa w pkt</w:t>
      </w:r>
      <w:r w:rsidRPr="00CE322B">
        <w:rPr>
          <w:rFonts w:ascii="Georgia" w:eastAsiaTheme="minorHAnsi" w:hAnsi="Georgia"/>
          <w:kern w:val="0"/>
          <w:sz w:val="20"/>
          <w:szCs w:val="20"/>
          <w:lang w:eastAsia="en-US"/>
        </w:rPr>
        <w:t xml:space="preserve"> </w:t>
      </w:r>
      <w:r>
        <w:rPr>
          <w:rFonts w:ascii="Georgia" w:eastAsiaTheme="minorHAnsi" w:hAnsi="Georgia"/>
          <w:kern w:val="0"/>
          <w:sz w:val="20"/>
          <w:szCs w:val="20"/>
          <w:lang w:eastAsia="en-US"/>
        </w:rPr>
        <w:t>3</w:t>
      </w:r>
      <w:r w:rsidRPr="00CE322B">
        <w:rPr>
          <w:rFonts w:ascii="Georgia" w:eastAsiaTheme="minorHAnsi" w:hAnsi="Georgia"/>
          <w:kern w:val="0"/>
          <w:sz w:val="20"/>
          <w:szCs w:val="20"/>
          <w:lang w:eastAsia="en-US"/>
        </w:rPr>
        <w:t>, nie są wystarczające do wykazania jego rzetelności, zamawiający wyklucza wykonawcę.</w:t>
      </w:r>
    </w:p>
    <w:p w14:paraId="1F339B1A" w14:textId="77777777" w:rsidR="00B84E40" w:rsidRPr="00B84E40" w:rsidRDefault="00B84E40" w:rsidP="00B84E40">
      <w:pPr>
        <w:pStyle w:val="Akapitzlist"/>
        <w:numPr>
          <w:ilvl w:val="0"/>
          <w:numId w:val="16"/>
        </w:numPr>
        <w:suppressAutoHyphens w:val="0"/>
        <w:autoSpaceDE w:val="0"/>
        <w:autoSpaceDN w:val="0"/>
        <w:adjustRightInd w:val="0"/>
        <w:spacing w:line="360" w:lineRule="auto"/>
        <w:ind w:left="0" w:firstLine="0"/>
        <w:jc w:val="both"/>
        <w:textAlignment w:val="auto"/>
        <w:rPr>
          <w:rFonts w:ascii="Georgia" w:eastAsiaTheme="minorHAnsi" w:hAnsi="Georgia"/>
          <w:kern w:val="0"/>
          <w:sz w:val="20"/>
          <w:szCs w:val="20"/>
          <w:lang w:eastAsia="en-US"/>
        </w:rPr>
      </w:pPr>
      <w:r w:rsidRPr="00B84E40">
        <w:rPr>
          <w:rFonts w:ascii="Georgia" w:hAnsi="Georgia" w:cs="Arial"/>
          <w:sz w:val="20"/>
          <w:szCs w:val="20"/>
        </w:rPr>
        <w:t>Z postępowania o udzielenie zamówienia wyklucza się również Wykonawcę,</w:t>
      </w:r>
      <w:r w:rsidRPr="00B84E40">
        <w:rPr>
          <w:rFonts w:ascii="Georgia" w:hAnsi="Georgia"/>
          <w:sz w:val="20"/>
          <w:szCs w:val="20"/>
        </w:rPr>
        <w:t xml:space="preserve"> </w:t>
      </w:r>
      <w:r w:rsidRPr="00B84E40">
        <w:rPr>
          <w:rFonts w:ascii="Georgia" w:hAnsi="Georgia" w:cs="Arial"/>
          <w:sz w:val="20"/>
          <w:szCs w:val="20"/>
        </w:rPr>
        <w:t>w stosunku do którego zachodzą okoliczności, o których mowa w:</w:t>
      </w:r>
    </w:p>
    <w:p w14:paraId="504FF43C" w14:textId="22AAE0DD" w:rsidR="005A223C" w:rsidRPr="005A223C" w:rsidRDefault="005A223C" w:rsidP="005A223C">
      <w:pPr>
        <w:pStyle w:val="Akapitzlist"/>
        <w:numPr>
          <w:ilvl w:val="1"/>
          <w:numId w:val="16"/>
        </w:numPr>
        <w:suppressAutoHyphens w:val="0"/>
        <w:autoSpaceDE w:val="0"/>
        <w:autoSpaceDN w:val="0"/>
        <w:adjustRightInd w:val="0"/>
        <w:spacing w:line="360" w:lineRule="auto"/>
        <w:ind w:left="0" w:firstLine="0"/>
        <w:jc w:val="both"/>
        <w:textAlignment w:val="auto"/>
        <w:rPr>
          <w:rFonts w:ascii="Georgia" w:eastAsiaTheme="minorHAnsi" w:hAnsi="Georgia"/>
          <w:kern w:val="0"/>
          <w:sz w:val="20"/>
          <w:szCs w:val="20"/>
          <w:lang w:eastAsia="en-US"/>
        </w:rPr>
      </w:pPr>
      <w:r w:rsidRPr="005A223C">
        <w:rPr>
          <w:rFonts w:ascii="Georgia" w:hAnsi="Georgia" w:cs="Verdana"/>
          <w:bCs/>
          <w:sz w:val="20"/>
          <w:szCs w:val="20"/>
        </w:rPr>
        <w:t>art. 7 ust. 1 ustawy o szczególnych rozwiązaniach w zakresie przeciwdziałania wspieraniu agresji na Ukrainę oraz służących ochronie bezpieczeństwa narodowego</w:t>
      </w:r>
      <w:r w:rsidRPr="005A223C">
        <w:rPr>
          <w:rFonts w:ascii="Georgia" w:hAnsi="Georgia"/>
          <w:sz w:val="20"/>
          <w:szCs w:val="20"/>
          <w:vertAlign w:val="superscript"/>
        </w:rPr>
        <w:footnoteReference w:id="1"/>
      </w:r>
      <w:r w:rsidRPr="005A223C">
        <w:rPr>
          <w:rFonts w:ascii="Georgia" w:hAnsi="Georgia" w:cs="Verdana"/>
          <w:bCs/>
          <w:sz w:val="20"/>
          <w:szCs w:val="20"/>
        </w:rPr>
        <w:t>;</w:t>
      </w:r>
    </w:p>
    <w:p w14:paraId="7521642C" w14:textId="73AC9F9A" w:rsidR="00B84E40" w:rsidRPr="00B84E40" w:rsidRDefault="00B84E40" w:rsidP="00B84E40">
      <w:pPr>
        <w:pStyle w:val="Akapitzlist"/>
        <w:numPr>
          <w:ilvl w:val="1"/>
          <w:numId w:val="16"/>
        </w:numPr>
        <w:suppressAutoHyphens w:val="0"/>
        <w:autoSpaceDE w:val="0"/>
        <w:autoSpaceDN w:val="0"/>
        <w:adjustRightInd w:val="0"/>
        <w:spacing w:line="360" w:lineRule="auto"/>
        <w:ind w:left="0" w:firstLine="0"/>
        <w:jc w:val="both"/>
        <w:textAlignment w:val="auto"/>
        <w:rPr>
          <w:rFonts w:ascii="Georgia" w:eastAsiaTheme="minorHAnsi" w:hAnsi="Georgia"/>
          <w:kern w:val="0"/>
          <w:sz w:val="20"/>
          <w:szCs w:val="20"/>
          <w:lang w:eastAsia="en-US"/>
        </w:rPr>
      </w:pPr>
      <w:r w:rsidRPr="00B84E40">
        <w:rPr>
          <w:rFonts w:ascii="Georgia" w:hAnsi="Georgia" w:cs="Arial"/>
          <w:sz w:val="20"/>
          <w:szCs w:val="20"/>
        </w:rPr>
        <w:t>ar</w:t>
      </w:r>
      <w:r w:rsidRPr="00542E0B">
        <w:rPr>
          <w:rFonts w:ascii="Georgia" w:hAnsi="Georgia" w:cs="Arial"/>
          <w:sz w:val="20"/>
          <w:szCs w:val="20"/>
        </w:rPr>
        <w:t>t. 5k rozporządzenia Rady (UE) nr 833/2014 z dnia 31 lipca 2014 r. dotyczącego</w:t>
      </w:r>
      <w:r w:rsidRPr="00542E0B">
        <w:rPr>
          <w:rFonts w:ascii="Georgia" w:hAnsi="Georgia"/>
          <w:sz w:val="20"/>
          <w:szCs w:val="20"/>
        </w:rPr>
        <w:t xml:space="preserve"> </w:t>
      </w:r>
      <w:r w:rsidRPr="00542E0B">
        <w:rPr>
          <w:rFonts w:ascii="Georgia" w:hAnsi="Georgia" w:cs="Arial"/>
          <w:sz w:val="20"/>
          <w:szCs w:val="20"/>
        </w:rPr>
        <w:t>środków ograniczających</w:t>
      </w:r>
      <w:r w:rsidR="0048578E">
        <w:rPr>
          <w:rFonts w:ascii="Georgia" w:hAnsi="Georgia" w:cs="Arial"/>
          <w:sz w:val="20"/>
          <w:szCs w:val="20"/>
        </w:rPr>
        <w:br/>
      </w:r>
      <w:r w:rsidRPr="00542E0B">
        <w:rPr>
          <w:rFonts w:ascii="Georgia" w:hAnsi="Georgia" w:cs="Arial"/>
          <w:sz w:val="20"/>
          <w:szCs w:val="20"/>
        </w:rPr>
        <w:t>w związku z działaniami Rosji destabilizującymi sytuację</w:t>
      </w:r>
      <w:r w:rsidRPr="00542E0B">
        <w:rPr>
          <w:rFonts w:ascii="Georgia" w:hAnsi="Georgia"/>
          <w:sz w:val="20"/>
          <w:szCs w:val="20"/>
        </w:rPr>
        <w:t xml:space="preserve"> </w:t>
      </w:r>
      <w:r w:rsidRPr="00542E0B">
        <w:rPr>
          <w:rFonts w:ascii="Georgia" w:hAnsi="Georgia" w:cs="Arial"/>
          <w:sz w:val="20"/>
          <w:szCs w:val="20"/>
        </w:rPr>
        <w:t>na Ukrainie</w:t>
      </w:r>
      <w:r w:rsidR="00542E0B" w:rsidRPr="00542E0B">
        <w:rPr>
          <w:rFonts w:ascii="Georgia" w:hAnsi="Georgia" w:cs="Arial"/>
          <w:sz w:val="20"/>
          <w:szCs w:val="20"/>
        </w:rPr>
        <w:t>, w brzmieniu nadanym rozporządzeniem 2022/576.</w:t>
      </w:r>
    </w:p>
    <w:p w14:paraId="41778E07" w14:textId="0BA27721" w:rsidR="00B84E40" w:rsidRPr="00B84E40" w:rsidRDefault="00B84E40" w:rsidP="00B84E40">
      <w:pPr>
        <w:pStyle w:val="Akapitzlist"/>
        <w:numPr>
          <w:ilvl w:val="0"/>
          <w:numId w:val="16"/>
        </w:numPr>
        <w:suppressAutoHyphens w:val="0"/>
        <w:autoSpaceDE w:val="0"/>
        <w:autoSpaceDN w:val="0"/>
        <w:adjustRightInd w:val="0"/>
        <w:spacing w:line="360" w:lineRule="auto"/>
        <w:ind w:left="0" w:firstLine="0"/>
        <w:jc w:val="both"/>
        <w:textAlignment w:val="auto"/>
        <w:rPr>
          <w:rFonts w:ascii="Georgia" w:eastAsiaTheme="minorHAnsi" w:hAnsi="Georgia"/>
          <w:kern w:val="0"/>
          <w:sz w:val="20"/>
          <w:szCs w:val="20"/>
          <w:lang w:eastAsia="en-US"/>
        </w:rPr>
      </w:pPr>
      <w:r w:rsidRPr="00B84E40">
        <w:rPr>
          <w:rFonts w:ascii="Georgia" w:hAnsi="Georgia" w:cs="Arial"/>
          <w:sz w:val="20"/>
          <w:szCs w:val="20"/>
        </w:rPr>
        <w:t xml:space="preserve">Zamawiający wskazuje, że w zakresie przesłanki wykluczenia, o której mowa w </w:t>
      </w:r>
      <w:r>
        <w:rPr>
          <w:rFonts w:ascii="Georgia" w:hAnsi="Georgia" w:cs="Arial"/>
          <w:sz w:val="20"/>
          <w:szCs w:val="20"/>
        </w:rPr>
        <w:t>pkt 5</w:t>
      </w:r>
      <w:r w:rsidRPr="00B84E40">
        <w:rPr>
          <w:rFonts w:ascii="Georgia" w:hAnsi="Georgia" w:cs="Arial"/>
          <w:sz w:val="20"/>
          <w:szCs w:val="20"/>
        </w:rPr>
        <w:t xml:space="preserve"> powyżej Wykonawca składa oświadczenie w Części III Sekcja D jednolitego</w:t>
      </w:r>
      <w:r>
        <w:rPr>
          <w:rFonts w:ascii="Georgia" w:hAnsi="Georgia"/>
          <w:sz w:val="20"/>
          <w:szCs w:val="20"/>
        </w:rPr>
        <w:t xml:space="preserve"> </w:t>
      </w:r>
      <w:r w:rsidRPr="00B84E40">
        <w:rPr>
          <w:rFonts w:ascii="Georgia" w:hAnsi="Georgia" w:cs="Arial"/>
          <w:sz w:val="20"/>
          <w:szCs w:val="20"/>
        </w:rPr>
        <w:t>dokumentu „Podstawy wykluczenia o charakterze wyłącznie krajowym”</w:t>
      </w:r>
      <w:r>
        <w:rPr>
          <w:rFonts w:ascii="Georgia" w:hAnsi="Georgia" w:cs="Arial"/>
          <w:sz w:val="20"/>
          <w:szCs w:val="20"/>
        </w:rPr>
        <w:t>.</w:t>
      </w:r>
    </w:p>
    <w:p w14:paraId="46BBC4DD" w14:textId="5C54EF92" w:rsidR="00B84E40" w:rsidRPr="00B84E40" w:rsidRDefault="00B84E40" w:rsidP="00B84E40">
      <w:pPr>
        <w:pStyle w:val="Akapitzlist"/>
        <w:suppressAutoHyphens w:val="0"/>
        <w:autoSpaceDE w:val="0"/>
        <w:autoSpaceDN w:val="0"/>
        <w:adjustRightInd w:val="0"/>
        <w:spacing w:line="360" w:lineRule="auto"/>
        <w:ind w:left="0"/>
        <w:jc w:val="both"/>
        <w:textAlignment w:val="auto"/>
        <w:rPr>
          <w:rFonts w:ascii="Georgia" w:eastAsiaTheme="minorHAnsi" w:hAnsi="Georgia"/>
          <w:kern w:val="0"/>
          <w:sz w:val="20"/>
          <w:szCs w:val="20"/>
          <w:lang w:eastAsia="en-US"/>
        </w:rPr>
      </w:pPr>
      <w:r w:rsidRPr="00B84E40">
        <w:rPr>
          <w:rFonts w:ascii="Georgia" w:hAnsi="Georgia" w:cs="Arial"/>
          <w:sz w:val="20"/>
          <w:szCs w:val="20"/>
        </w:rPr>
        <w:t>Ponadto Zamawiający, w ramach weryfikacji przesłanek wykluczenia, o których</w:t>
      </w:r>
      <w:r w:rsidRPr="00B84E40">
        <w:rPr>
          <w:rFonts w:ascii="Georgia" w:hAnsi="Georgia"/>
          <w:sz w:val="20"/>
          <w:szCs w:val="20"/>
        </w:rPr>
        <w:t xml:space="preserve"> </w:t>
      </w:r>
      <w:r w:rsidRPr="00B84E40">
        <w:rPr>
          <w:rFonts w:ascii="Georgia" w:hAnsi="Georgia" w:cs="Arial"/>
          <w:sz w:val="20"/>
          <w:szCs w:val="20"/>
        </w:rPr>
        <w:t>mowa powyżej, zastrzega możliwość wezwania Wykonawcy do złożenia wyjaśnień.</w:t>
      </w:r>
    </w:p>
    <w:p w14:paraId="0EFD14DA" w14:textId="0ECEC296" w:rsidR="00FF048E" w:rsidRPr="00FC3C6D" w:rsidRDefault="00FF048E">
      <w:pPr>
        <w:pStyle w:val="Akapitzlist"/>
        <w:numPr>
          <w:ilvl w:val="0"/>
          <w:numId w:val="16"/>
        </w:numPr>
        <w:suppressAutoHyphens w:val="0"/>
        <w:autoSpaceDE w:val="0"/>
        <w:autoSpaceDN w:val="0"/>
        <w:adjustRightInd w:val="0"/>
        <w:spacing w:line="360" w:lineRule="auto"/>
        <w:ind w:left="0" w:firstLine="0"/>
        <w:jc w:val="both"/>
        <w:textAlignment w:val="auto"/>
        <w:rPr>
          <w:rFonts w:ascii="Georgia" w:eastAsiaTheme="minorHAnsi" w:hAnsi="Georgia"/>
          <w:kern w:val="0"/>
          <w:sz w:val="20"/>
          <w:szCs w:val="20"/>
          <w:lang w:eastAsia="en-US"/>
        </w:rPr>
      </w:pPr>
      <w:r w:rsidRPr="0098176F">
        <w:rPr>
          <w:rFonts w:ascii="Georgia" w:eastAsiaTheme="minorHAnsi" w:hAnsi="Georgia"/>
          <w:kern w:val="0"/>
          <w:sz w:val="20"/>
          <w:szCs w:val="20"/>
          <w:lang w:eastAsia="en-US"/>
        </w:rPr>
        <w:lastRenderedPageBreak/>
        <w:t>Zamawiający może wykluczyć wykonawcę na każdym etapie postępowania o udzielenie zamówienia</w:t>
      </w:r>
      <w:r w:rsidR="006564C3">
        <w:rPr>
          <w:rFonts w:ascii="Georgia" w:eastAsiaTheme="minorHAnsi" w:hAnsi="Georgia"/>
          <w:kern w:val="0"/>
          <w:sz w:val="20"/>
          <w:szCs w:val="20"/>
          <w:lang w:eastAsia="en-US"/>
        </w:rPr>
        <w:t>.</w:t>
      </w:r>
    </w:p>
    <w:p w14:paraId="051BE6A9" w14:textId="1A6C9061" w:rsidR="00FF048E" w:rsidRDefault="00FF048E" w:rsidP="0091154F">
      <w:pPr>
        <w:pStyle w:val="pkt"/>
        <w:spacing w:before="0" w:after="0" w:line="360" w:lineRule="auto"/>
        <w:ind w:left="0" w:firstLine="0"/>
        <w:rPr>
          <w:rFonts w:ascii="Georgia" w:hAnsi="Georgia"/>
          <w:sz w:val="20"/>
        </w:rPr>
      </w:pPr>
    </w:p>
    <w:p w14:paraId="0899613D" w14:textId="0A03D5DC" w:rsidR="000B473C" w:rsidRPr="00A60453" w:rsidRDefault="000B473C" w:rsidP="000B473C">
      <w:pPr>
        <w:pStyle w:val="Nagwek1"/>
        <w:shd w:val="clear" w:color="auto" w:fill="F2F2F2"/>
        <w:tabs>
          <w:tab w:val="left" w:pos="399"/>
        </w:tabs>
        <w:spacing w:before="0" w:after="0" w:line="360" w:lineRule="auto"/>
        <w:jc w:val="both"/>
        <w:rPr>
          <w:rFonts w:ascii="Georgia" w:hAnsi="Georgia"/>
          <w:color w:val="000000"/>
          <w:sz w:val="20"/>
          <w:szCs w:val="20"/>
        </w:rPr>
      </w:pPr>
      <w:bookmarkStart w:id="16" w:name="_Toc208567108"/>
      <w:r w:rsidRPr="00CE322B">
        <w:rPr>
          <w:rFonts w:ascii="Georgia" w:hAnsi="Georgia" w:cs="Georgia"/>
          <w:b/>
          <w:bCs w:val="0"/>
          <w:color w:val="000000"/>
          <w:sz w:val="20"/>
          <w:szCs w:val="20"/>
        </w:rPr>
        <w:t>V</w:t>
      </w:r>
      <w:r>
        <w:rPr>
          <w:rFonts w:ascii="Georgia" w:hAnsi="Georgia" w:cs="Georgia"/>
          <w:b/>
          <w:bCs w:val="0"/>
          <w:color w:val="000000"/>
          <w:sz w:val="20"/>
          <w:szCs w:val="20"/>
        </w:rPr>
        <w:t>II</w:t>
      </w:r>
      <w:r w:rsidRPr="00CE322B">
        <w:rPr>
          <w:rFonts w:ascii="Georgia" w:hAnsi="Georgia" w:cs="Georgia"/>
          <w:b/>
          <w:bCs w:val="0"/>
          <w:color w:val="000000"/>
          <w:sz w:val="20"/>
          <w:szCs w:val="20"/>
        </w:rPr>
        <w:t xml:space="preserve">. </w:t>
      </w:r>
      <w:r w:rsidR="003F4D36">
        <w:rPr>
          <w:rFonts w:ascii="Georgia" w:hAnsi="Georgia" w:cs="Georgia"/>
          <w:b/>
          <w:bCs w:val="0"/>
          <w:color w:val="000000"/>
          <w:sz w:val="20"/>
          <w:szCs w:val="20"/>
        </w:rPr>
        <w:t xml:space="preserve">Podmiotowe środki </w:t>
      </w:r>
      <w:r w:rsidR="008041EF">
        <w:rPr>
          <w:rFonts w:ascii="Georgia" w:hAnsi="Georgia" w:cs="Georgia"/>
          <w:b/>
          <w:bCs w:val="0"/>
          <w:color w:val="000000"/>
          <w:sz w:val="20"/>
          <w:szCs w:val="20"/>
        </w:rPr>
        <w:t xml:space="preserve"> dowodowe i wykaz oświadczeń lub dokumentów, potwierdzających spełnienie warunków udziału w postępowaniu </w:t>
      </w:r>
      <w:r>
        <w:rPr>
          <w:rFonts w:ascii="Georgia" w:hAnsi="Georgia" w:cs="Georgia"/>
          <w:b/>
          <w:bCs w:val="0"/>
          <w:color w:val="000000"/>
          <w:sz w:val="20"/>
          <w:szCs w:val="20"/>
        </w:rPr>
        <w:t>oraz braku podstaw wykluczenia.</w:t>
      </w:r>
      <w:bookmarkEnd w:id="16"/>
      <w:r>
        <w:rPr>
          <w:rFonts w:ascii="Georgia" w:hAnsi="Georgia"/>
          <w:color w:val="000000"/>
          <w:sz w:val="20"/>
          <w:szCs w:val="20"/>
        </w:rPr>
        <w:t xml:space="preserve"> </w:t>
      </w:r>
    </w:p>
    <w:p w14:paraId="39EB5219" w14:textId="77777777" w:rsidR="003F4D36" w:rsidRPr="00A60453" w:rsidRDefault="003F4D36" w:rsidP="003F4D36">
      <w:pPr>
        <w:spacing w:line="360" w:lineRule="auto"/>
        <w:rPr>
          <w:rFonts w:ascii="Georgia" w:hAnsi="Georgia" w:cs="Arial"/>
          <w:sz w:val="20"/>
          <w:szCs w:val="20"/>
          <w:lang w:eastAsia="en-US"/>
        </w:rPr>
      </w:pPr>
      <w:bookmarkStart w:id="17" w:name="_Hlk123729656"/>
      <w:r w:rsidRPr="00A60453">
        <w:rPr>
          <w:rFonts w:ascii="Georgia" w:hAnsi="Georgia" w:cs="Arial"/>
          <w:b/>
          <w:sz w:val="20"/>
          <w:szCs w:val="20"/>
          <w:lang w:eastAsia="en-US"/>
        </w:rPr>
        <w:t>Część A</w:t>
      </w:r>
    </w:p>
    <w:p w14:paraId="13B95031" w14:textId="193327CF" w:rsidR="003F4D36" w:rsidRPr="00A60453" w:rsidRDefault="003F4D36">
      <w:pPr>
        <w:pStyle w:val="Akapitzlist"/>
        <w:numPr>
          <w:ilvl w:val="1"/>
          <w:numId w:val="31"/>
        </w:numPr>
        <w:suppressAutoHyphens w:val="0"/>
        <w:spacing w:line="360" w:lineRule="auto"/>
        <w:jc w:val="both"/>
        <w:textAlignment w:val="auto"/>
        <w:rPr>
          <w:rFonts w:ascii="Georgia" w:hAnsi="Georgia" w:cs="Arial"/>
          <w:sz w:val="20"/>
          <w:szCs w:val="20"/>
          <w:lang w:eastAsia="en-US"/>
        </w:rPr>
      </w:pPr>
      <w:r w:rsidRPr="00A60453">
        <w:rPr>
          <w:rFonts w:ascii="Georgia" w:hAnsi="Georgia" w:cs="Arial"/>
          <w:sz w:val="20"/>
          <w:szCs w:val="20"/>
          <w:lang w:eastAsia="en-US"/>
        </w:rPr>
        <w:t xml:space="preserve">W celu wstępnego potwierdzenia, że </w:t>
      </w:r>
      <w:r>
        <w:rPr>
          <w:rFonts w:ascii="Georgia" w:hAnsi="Georgia" w:cs="Arial"/>
          <w:sz w:val="20"/>
          <w:szCs w:val="20"/>
          <w:lang w:eastAsia="en-US"/>
        </w:rPr>
        <w:t>w</w:t>
      </w:r>
      <w:r w:rsidRPr="00A60453">
        <w:rPr>
          <w:rFonts w:ascii="Georgia" w:hAnsi="Georgia" w:cs="Arial"/>
          <w:sz w:val="20"/>
          <w:szCs w:val="20"/>
          <w:lang w:eastAsia="en-US"/>
        </w:rPr>
        <w:t>ykonawca nie podlega wykluczeniu oraz spełnia warunki udziału</w:t>
      </w:r>
      <w:r w:rsidR="009C7B86">
        <w:rPr>
          <w:rFonts w:ascii="Georgia" w:hAnsi="Georgia" w:cs="Arial"/>
          <w:sz w:val="20"/>
          <w:szCs w:val="20"/>
          <w:lang w:eastAsia="en-US"/>
        </w:rPr>
        <w:br/>
      </w:r>
      <w:r w:rsidRPr="00A60453">
        <w:rPr>
          <w:rFonts w:ascii="Georgia" w:hAnsi="Georgia" w:cs="Arial"/>
          <w:sz w:val="20"/>
          <w:szCs w:val="20"/>
          <w:lang w:eastAsia="en-US"/>
        </w:rPr>
        <w:t xml:space="preserve">w postępowaniu, </w:t>
      </w:r>
      <w:r>
        <w:rPr>
          <w:rFonts w:ascii="Georgia" w:hAnsi="Georgia" w:cs="Arial"/>
          <w:sz w:val="20"/>
          <w:szCs w:val="20"/>
          <w:lang w:eastAsia="en-US"/>
        </w:rPr>
        <w:t>w</w:t>
      </w:r>
      <w:r w:rsidRPr="00A60453">
        <w:rPr>
          <w:rFonts w:ascii="Georgia" w:hAnsi="Georgia" w:cs="Arial"/>
          <w:sz w:val="20"/>
          <w:szCs w:val="20"/>
          <w:lang w:eastAsia="en-US"/>
        </w:rPr>
        <w:t xml:space="preserve">ykonawca składa </w:t>
      </w:r>
      <w:r w:rsidRPr="00A60453">
        <w:rPr>
          <w:rFonts w:ascii="Georgia" w:hAnsi="Georgia" w:cs="Arial"/>
          <w:bCs/>
          <w:iCs/>
          <w:sz w:val="20"/>
          <w:szCs w:val="20"/>
        </w:rPr>
        <w:t xml:space="preserve">aktualne na dzień składania ofert oświadczenie w formie JEDZ, które sporządza się, zgodnie ze wzorem standardowego formularza </w:t>
      </w:r>
      <w:r w:rsidRPr="00416343">
        <w:rPr>
          <w:rFonts w:ascii="Georgia" w:hAnsi="Georgia" w:cs="Arial"/>
          <w:bCs/>
          <w:iCs/>
          <w:sz w:val="20"/>
          <w:szCs w:val="20"/>
        </w:rPr>
        <w:t>określonego w rozporządzeniu wykonawczym Komisji Europejskiej wydanym na podstawie art. 59 ust. 2 dyrektywy</w:t>
      </w:r>
      <w:r w:rsidRPr="00A60453">
        <w:rPr>
          <w:rFonts w:ascii="Georgia" w:hAnsi="Georgia" w:cs="Arial"/>
          <w:bCs/>
          <w:iCs/>
          <w:sz w:val="20"/>
          <w:szCs w:val="20"/>
        </w:rPr>
        <w:t xml:space="preserve"> 2014/24/UE oraz art. 80 </w:t>
      </w:r>
      <w:r>
        <w:rPr>
          <w:rFonts w:ascii="Georgia" w:hAnsi="Georgia" w:cs="Arial"/>
          <w:bCs/>
          <w:iCs/>
          <w:sz w:val="20"/>
          <w:szCs w:val="20"/>
        </w:rPr>
        <w:t>ust.</w:t>
      </w:r>
      <w:r w:rsidRPr="00A60453">
        <w:rPr>
          <w:rFonts w:ascii="Georgia" w:hAnsi="Georgia" w:cs="Arial"/>
          <w:bCs/>
          <w:iCs/>
          <w:sz w:val="20"/>
          <w:szCs w:val="20"/>
        </w:rPr>
        <w:t xml:space="preserve"> 3 dyrektywy 2014/25/UE. </w:t>
      </w:r>
    </w:p>
    <w:p w14:paraId="474629BD" w14:textId="77777777" w:rsidR="003F4D36" w:rsidRDefault="003F4D36">
      <w:pPr>
        <w:pStyle w:val="Akapitzlist"/>
        <w:numPr>
          <w:ilvl w:val="1"/>
          <w:numId w:val="31"/>
        </w:numPr>
        <w:suppressAutoHyphens w:val="0"/>
        <w:spacing w:line="360" w:lineRule="auto"/>
        <w:jc w:val="both"/>
        <w:textAlignment w:val="auto"/>
        <w:rPr>
          <w:rFonts w:ascii="Georgia" w:hAnsi="Georgia" w:cs="Arial"/>
          <w:sz w:val="20"/>
          <w:szCs w:val="20"/>
          <w:lang w:eastAsia="en-US"/>
        </w:rPr>
      </w:pPr>
      <w:r>
        <w:rPr>
          <w:rFonts w:ascii="Georgia" w:hAnsi="Georgia" w:cs="Arial"/>
          <w:bCs/>
          <w:iCs/>
          <w:sz w:val="20"/>
          <w:szCs w:val="20"/>
        </w:rPr>
        <w:t xml:space="preserve">Zamawiający </w:t>
      </w:r>
      <w:r>
        <w:rPr>
          <w:rFonts w:ascii="Georgia" w:hAnsi="Georgia" w:cs="Arial"/>
          <w:b/>
          <w:bCs/>
          <w:iCs/>
          <w:sz w:val="20"/>
          <w:szCs w:val="20"/>
        </w:rPr>
        <w:t>zaleca</w:t>
      </w:r>
      <w:r>
        <w:rPr>
          <w:rFonts w:ascii="Georgia" w:hAnsi="Georgia" w:cs="Arial"/>
          <w:bCs/>
          <w:iCs/>
          <w:sz w:val="20"/>
          <w:szCs w:val="20"/>
        </w:rPr>
        <w:t>, aby wykonawca sporządził ww. oświadczenie za pomocą pliku ESPD poprzez serwis umożliwiający wypełnienie ESPD, znajdujący się pod adresem:</w:t>
      </w:r>
    </w:p>
    <w:p w14:paraId="69BC0B81" w14:textId="77777777" w:rsidR="003F4D36" w:rsidRPr="00A60453" w:rsidRDefault="003F4D36" w:rsidP="003F4D36">
      <w:pPr>
        <w:pStyle w:val="Akapitzlist"/>
        <w:spacing w:line="360" w:lineRule="auto"/>
        <w:ind w:left="0"/>
        <w:jc w:val="both"/>
        <w:rPr>
          <w:rFonts w:ascii="Georgia" w:hAnsi="Georgia" w:cs="Arial"/>
          <w:bCs/>
          <w:iCs/>
          <w:sz w:val="20"/>
          <w:szCs w:val="20"/>
        </w:rPr>
      </w:pPr>
      <w:r w:rsidRPr="00A60453">
        <w:rPr>
          <w:rFonts w:ascii="Georgia" w:hAnsi="Georgia" w:cs="Arial"/>
          <w:bCs/>
          <w:iCs/>
          <w:sz w:val="20"/>
          <w:szCs w:val="20"/>
        </w:rPr>
        <w:t xml:space="preserve">https://espd.uzp.gov.pl </w:t>
      </w:r>
    </w:p>
    <w:p w14:paraId="6E123784" w14:textId="77777777" w:rsidR="003F4D36" w:rsidRDefault="003F4D36">
      <w:pPr>
        <w:pStyle w:val="Akapitzlist"/>
        <w:numPr>
          <w:ilvl w:val="1"/>
          <w:numId w:val="33"/>
        </w:numPr>
        <w:suppressAutoHyphens w:val="0"/>
        <w:spacing w:line="360" w:lineRule="auto"/>
        <w:jc w:val="both"/>
        <w:textAlignment w:val="auto"/>
        <w:rPr>
          <w:rFonts w:ascii="Georgia" w:hAnsi="Georgia" w:cs="Arial"/>
          <w:bCs/>
          <w:iCs/>
          <w:sz w:val="20"/>
          <w:szCs w:val="20"/>
        </w:rPr>
      </w:pPr>
      <w:r>
        <w:rPr>
          <w:rFonts w:ascii="Georgia" w:hAnsi="Georgia" w:cs="Arial"/>
          <w:bCs/>
          <w:iCs/>
          <w:sz w:val="20"/>
          <w:szCs w:val="20"/>
        </w:rPr>
        <w:t xml:space="preserve">Po uruchomieniu wyżej wymienionej strony internetowej, należy wybrać: „język polski”, a potem zaznaczyć: „Jestem wykonawcą” (także w sytuacji, gdy formularz JEDZ wypełnia podmiot, na którego zdolnościach technicznych lub zawodowych polega wykonawca). Odpowiednikiem warunków udziału w postępowaniu w rozumieniu ustawy są kryteria kwalifikacji, o których mowa w JEDZ.   </w:t>
      </w:r>
    </w:p>
    <w:p w14:paraId="4BE8B31F" w14:textId="77777777" w:rsidR="003F4D36" w:rsidRDefault="003F4D36">
      <w:pPr>
        <w:pStyle w:val="Akapitzlist"/>
        <w:numPr>
          <w:ilvl w:val="1"/>
          <w:numId w:val="33"/>
        </w:numPr>
        <w:suppressAutoHyphens w:val="0"/>
        <w:spacing w:line="360" w:lineRule="auto"/>
        <w:jc w:val="both"/>
        <w:textAlignment w:val="auto"/>
        <w:rPr>
          <w:rFonts w:ascii="Georgia" w:hAnsi="Georgia" w:cs="Arial"/>
          <w:bCs/>
          <w:iCs/>
          <w:sz w:val="20"/>
          <w:szCs w:val="20"/>
        </w:rPr>
      </w:pPr>
      <w:r>
        <w:rPr>
          <w:rFonts w:ascii="Georgia" w:hAnsi="Georgia" w:cs="Arial"/>
          <w:bCs/>
          <w:iCs/>
          <w:sz w:val="20"/>
          <w:szCs w:val="20"/>
        </w:rPr>
        <w:t>Instrukcja wypełnienia formularza JEDZ znajduje się na stronie internetowej Urzędu Zamówień Publicznych pod adresem:</w:t>
      </w:r>
    </w:p>
    <w:p w14:paraId="392C82F4" w14:textId="77777777" w:rsidR="003F4D36" w:rsidRDefault="003F4D36" w:rsidP="003F4D36">
      <w:pPr>
        <w:pStyle w:val="Akapitzlist"/>
        <w:spacing w:line="360" w:lineRule="auto"/>
        <w:ind w:left="0"/>
        <w:jc w:val="both"/>
        <w:rPr>
          <w:rFonts w:ascii="Georgia" w:hAnsi="Georgia" w:cs="Arial"/>
          <w:sz w:val="20"/>
          <w:szCs w:val="20"/>
          <w:lang w:eastAsia="en-US"/>
        </w:rPr>
      </w:pPr>
      <w:r>
        <w:rPr>
          <w:rFonts w:ascii="Georgia" w:hAnsi="Georgia" w:cs="Arial"/>
          <w:sz w:val="20"/>
          <w:szCs w:val="20"/>
        </w:rPr>
        <w:t>https://www.uzp.gov.pl/__data/assets/pdf_file/0025/36196/Instrukcja-skladania-JEDZ-elektronicznie.pdf</w:t>
      </w:r>
    </w:p>
    <w:p w14:paraId="7BA8AA8C" w14:textId="77777777" w:rsidR="003F4D36" w:rsidRDefault="003F4D36">
      <w:pPr>
        <w:pStyle w:val="Akapitzlist"/>
        <w:numPr>
          <w:ilvl w:val="1"/>
          <w:numId w:val="33"/>
        </w:numPr>
        <w:suppressAutoHyphens w:val="0"/>
        <w:spacing w:line="360" w:lineRule="auto"/>
        <w:jc w:val="both"/>
        <w:textAlignment w:val="auto"/>
        <w:rPr>
          <w:rFonts w:ascii="Georgia" w:hAnsi="Georgia" w:cs="Arial"/>
          <w:sz w:val="20"/>
          <w:szCs w:val="20"/>
          <w:lang w:eastAsia="en-US"/>
        </w:rPr>
      </w:pPr>
      <w:r>
        <w:rPr>
          <w:rFonts w:ascii="Georgia" w:hAnsi="Georgia" w:cs="Arial"/>
          <w:color w:val="000000"/>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10A3A9E2" w14:textId="77777777" w:rsidR="003F4D36" w:rsidRDefault="003F4D36">
      <w:pPr>
        <w:pStyle w:val="Akapitzlist"/>
        <w:numPr>
          <w:ilvl w:val="1"/>
          <w:numId w:val="33"/>
        </w:numPr>
        <w:suppressAutoHyphens w:val="0"/>
        <w:spacing w:line="360" w:lineRule="auto"/>
        <w:jc w:val="both"/>
        <w:textAlignment w:val="auto"/>
        <w:rPr>
          <w:rFonts w:ascii="Georgia" w:hAnsi="Georgia" w:cs="Arial"/>
          <w:sz w:val="20"/>
          <w:szCs w:val="20"/>
          <w:lang w:eastAsia="en-US"/>
        </w:rPr>
      </w:pPr>
      <w:r>
        <w:rPr>
          <w:rFonts w:ascii="Georgia" w:hAnsi="Georgia" w:cs="Arial"/>
          <w:color w:val="000000"/>
          <w:sz w:val="20"/>
          <w:szCs w:val="20"/>
        </w:rPr>
        <w:t xml:space="preserve">Upoważnienie osób podpisujących JEDZ musi wynikać bezpośrednio z dokumentu stwierdzającego status prawny wykonawcy (odpisu z właściwego rejestru), a w przypadku ustanowienia pełnomocnika ze stosowanego pełnomocnictwa (załączonego do oferty) </w:t>
      </w:r>
      <w:r>
        <w:rPr>
          <w:rFonts w:ascii="Georgia" w:hAnsi="Georgia" w:cs="Arial"/>
          <w:sz w:val="20"/>
          <w:szCs w:val="20"/>
        </w:rPr>
        <w:t xml:space="preserve">w formie elektronicznej podpisanej kwalifikowanym podpisem elektronicznym </w:t>
      </w:r>
      <w:r>
        <w:rPr>
          <w:rFonts w:ascii="Georgia" w:hAnsi="Georgia" w:cs="Arial"/>
          <w:color w:val="000000"/>
          <w:sz w:val="20"/>
          <w:szCs w:val="20"/>
        </w:rPr>
        <w:t>przez osoby uprawnione do reprezentacji Wykonawcy.</w:t>
      </w:r>
    </w:p>
    <w:p w14:paraId="71B901AA" w14:textId="77777777" w:rsidR="003F4D36" w:rsidRDefault="003F4D36">
      <w:pPr>
        <w:numPr>
          <w:ilvl w:val="1"/>
          <w:numId w:val="34"/>
        </w:numPr>
        <w:suppressAutoHyphens w:val="0"/>
        <w:spacing w:line="360" w:lineRule="auto"/>
        <w:ind w:left="0" w:firstLine="0"/>
        <w:jc w:val="both"/>
        <w:textAlignment w:val="auto"/>
        <w:rPr>
          <w:rFonts w:ascii="Georgia" w:hAnsi="Georgia" w:cs="Arial"/>
          <w:sz w:val="20"/>
          <w:szCs w:val="20"/>
          <w:lang w:eastAsia="en-US"/>
        </w:rPr>
      </w:pPr>
      <w:r>
        <w:rPr>
          <w:rFonts w:ascii="Georgia" w:hAnsi="Georgia" w:cs="Arial"/>
          <w:bCs/>
          <w:iCs/>
          <w:sz w:val="20"/>
          <w:szCs w:val="20"/>
        </w:rPr>
        <w:t xml:space="preserve">Zamawiający wymaga by wykonawca podczas wypełniania formularza JEDZ w zakresie części IV (kryteria kwalifikacji) odznaczył </w:t>
      </w:r>
      <w:r>
        <w:rPr>
          <w:rFonts w:ascii="Georgia" w:hAnsi="Georgia" w:cs="Arial"/>
          <w:bCs/>
          <w:i/>
          <w:iCs/>
          <w:sz w:val="20"/>
          <w:szCs w:val="20"/>
        </w:rPr>
        <w:t>pole α: Ogólne oświadczenie dotyczące wszystkich kryteriów kwalifikacji</w:t>
      </w:r>
      <w:r>
        <w:rPr>
          <w:rFonts w:ascii="Georgia" w:hAnsi="Georgia" w:cs="Arial"/>
          <w:bCs/>
          <w:iCs/>
          <w:sz w:val="20"/>
          <w:szCs w:val="20"/>
        </w:rPr>
        <w:t>. W takim przypadku pozostałe sekcje formularza będą nieaktywne – wykonawca nie ma obowiązku ich wypełnienia.</w:t>
      </w:r>
    </w:p>
    <w:p w14:paraId="6181CA4C" w14:textId="77777777" w:rsidR="003F4D36" w:rsidRDefault="003F4D36">
      <w:pPr>
        <w:numPr>
          <w:ilvl w:val="1"/>
          <w:numId w:val="34"/>
        </w:numPr>
        <w:suppressAutoHyphens w:val="0"/>
        <w:spacing w:line="360" w:lineRule="auto"/>
        <w:ind w:left="0" w:firstLine="0"/>
        <w:jc w:val="both"/>
        <w:textAlignment w:val="auto"/>
        <w:rPr>
          <w:rFonts w:ascii="Georgia" w:hAnsi="Georgia" w:cs="Arial"/>
          <w:sz w:val="20"/>
          <w:szCs w:val="20"/>
          <w:lang w:eastAsia="en-US"/>
        </w:rPr>
      </w:pPr>
      <w:r>
        <w:rPr>
          <w:rFonts w:ascii="Georgia" w:hAnsi="Georgia" w:cs="Arial"/>
          <w:bCs/>
          <w:iCs/>
          <w:sz w:val="20"/>
          <w:szCs w:val="20"/>
        </w:rPr>
        <w:t xml:space="preserve">W </w:t>
      </w:r>
      <w:r>
        <w:rPr>
          <w:rFonts w:ascii="Georgia" w:hAnsi="Georgia" w:cs="Arial"/>
          <w:sz w:val="20"/>
          <w:szCs w:val="20"/>
        </w:rPr>
        <w:t>przypadku wykonawców wspólnie ubiegających się o udzielenie Zamówienia, należy złożyć odrębny JEDZ zawierający informacje wymagane w częściach II-IV dla każdego z wykonawców wspólnie ubiegających się o Zamówienie.</w:t>
      </w:r>
    </w:p>
    <w:p w14:paraId="4B3AA30B" w14:textId="3C6C0EFC" w:rsidR="003F4D36" w:rsidRDefault="003F4D36">
      <w:pPr>
        <w:numPr>
          <w:ilvl w:val="1"/>
          <w:numId w:val="34"/>
        </w:numPr>
        <w:suppressAutoHyphens w:val="0"/>
        <w:spacing w:line="360" w:lineRule="auto"/>
        <w:ind w:left="0" w:firstLine="0"/>
        <w:jc w:val="both"/>
        <w:textAlignment w:val="auto"/>
        <w:rPr>
          <w:rFonts w:ascii="Georgia" w:hAnsi="Georgia" w:cs="Arial"/>
          <w:bCs/>
          <w:iCs/>
          <w:sz w:val="20"/>
          <w:szCs w:val="20"/>
          <w:lang w:eastAsia="en-US"/>
        </w:rPr>
      </w:pPr>
      <w:r>
        <w:rPr>
          <w:rFonts w:ascii="Georgia" w:hAnsi="Georgia" w:cs="Arial"/>
          <w:bCs/>
          <w:iCs/>
          <w:sz w:val="20"/>
          <w:szCs w:val="20"/>
        </w:rPr>
        <w:t>Wykonawca, który powołuje się na zasoby innych podmiotów, w celu wykazania braku istnienia wobec nich podstaw wykluczenia oraz spełnienia, w zakresie w jakim powołuje się na ich zasoby, warunków udziału</w:t>
      </w:r>
      <w:r w:rsidR="009C7B86">
        <w:rPr>
          <w:rFonts w:ascii="Georgia" w:hAnsi="Georgia" w:cs="Arial"/>
          <w:bCs/>
          <w:iCs/>
          <w:sz w:val="20"/>
          <w:szCs w:val="20"/>
        </w:rPr>
        <w:br/>
      </w:r>
      <w:r>
        <w:rPr>
          <w:rFonts w:ascii="Georgia" w:hAnsi="Georgia" w:cs="Arial"/>
          <w:bCs/>
          <w:iCs/>
          <w:sz w:val="20"/>
          <w:szCs w:val="20"/>
        </w:rPr>
        <w:t>w postępowaniu, składa także JEDZ dotyczące tych podmiotów, podpisane przez podmiot, którego dokumenty dotyczą.</w:t>
      </w:r>
    </w:p>
    <w:p w14:paraId="238DCA3E" w14:textId="77777777" w:rsidR="003F4D36" w:rsidRDefault="003F4D36" w:rsidP="003F4D36">
      <w:pPr>
        <w:spacing w:line="360" w:lineRule="auto"/>
        <w:jc w:val="both"/>
        <w:rPr>
          <w:rFonts w:ascii="Georgia" w:hAnsi="Georgia" w:cs="Arial"/>
          <w:b/>
          <w:sz w:val="20"/>
          <w:szCs w:val="20"/>
          <w:lang w:eastAsia="en-US"/>
        </w:rPr>
      </w:pPr>
      <w:r w:rsidRPr="00A60453">
        <w:rPr>
          <w:rFonts w:ascii="Georgia" w:hAnsi="Georgia" w:cs="Arial"/>
          <w:b/>
          <w:sz w:val="20"/>
          <w:szCs w:val="20"/>
          <w:lang w:eastAsia="en-US"/>
        </w:rPr>
        <w:t>Część B</w:t>
      </w:r>
      <w:r>
        <w:rPr>
          <w:rFonts w:ascii="Georgia" w:hAnsi="Georgia" w:cs="Arial"/>
          <w:b/>
          <w:sz w:val="20"/>
          <w:szCs w:val="20"/>
          <w:lang w:eastAsia="en-US"/>
        </w:rPr>
        <w:t xml:space="preserve"> </w:t>
      </w:r>
    </w:p>
    <w:p w14:paraId="11947FEC" w14:textId="77777777" w:rsidR="003F4D36" w:rsidRPr="00A60453" w:rsidRDefault="003F4D36" w:rsidP="003F4D36">
      <w:pPr>
        <w:spacing w:line="360" w:lineRule="auto"/>
        <w:jc w:val="both"/>
        <w:rPr>
          <w:rFonts w:ascii="Georgia" w:hAnsi="Georgia" w:cs="Arial"/>
          <w:b/>
          <w:sz w:val="20"/>
          <w:szCs w:val="20"/>
          <w:lang w:eastAsia="en-US"/>
        </w:rPr>
      </w:pPr>
      <w:r>
        <w:rPr>
          <w:rFonts w:ascii="Georgia" w:hAnsi="Georgia" w:cs="Arial"/>
          <w:b/>
          <w:sz w:val="20"/>
          <w:szCs w:val="20"/>
          <w:lang w:eastAsia="en-US"/>
        </w:rPr>
        <w:t>W celu potwierdzenie braku podstaw wykluczenia z udziału w postępowaniu o udzielenie zamówienia wykonawca składa:</w:t>
      </w:r>
    </w:p>
    <w:p w14:paraId="08FC3A95" w14:textId="77777777" w:rsidR="003F4D36" w:rsidRPr="00A60453" w:rsidRDefault="003F4D36">
      <w:pPr>
        <w:numPr>
          <w:ilvl w:val="1"/>
          <w:numId w:val="35"/>
        </w:numPr>
        <w:suppressAutoHyphens w:val="0"/>
        <w:spacing w:line="360" w:lineRule="auto"/>
        <w:jc w:val="both"/>
        <w:textAlignment w:val="auto"/>
        <w:rPr>
          <w:rFonts w:ascii="Georgia" w:hAnsi="Georgia" w:cs="Arial"/>
          <w:sz w:val="20"/>
          <w:szCs w:val="20"/>
          <w:lang w:eastAsia="en-US"/>
        </w:rPr>
      </w:pPr>
      <w:r w:rsidRPr="00A60453">
        <w:rPr>
          <w:rFonts w:ascii="Georgia" w:hAnsi="Georgia" w:cs="Arial"/>
          <w:sz w:val="20"/>
          <w:szCs w:val="20"/>
        </w:rPr>
        <w:t xml:space="preserve">Zamawiający przed udzieleniem zamówienia wezwie </w:t>
      </w:r>
      <w:r>
        <w:rPr>
          <w:rFonts w:ascii="Georgia" w:hAnsi="Georgia" w:cs="Arial"/>
          <w:sz w:val="20"/>
          <w:szCs w:val="20"/>
        </w:rPr>
        <w:t>w</w:t>
      </w:r>
      <w:r w:rsidRPr="00A60453">
        <w:rPr>
          <w:rFonts w:ascii="Georgia" w:hAnsi="Georgia" w:cs="Arial"/>
          <w:sz w:val="20"/>
          <w:szCs w:val="20"/>
        </w:rPr>
        <w:t xml:space="preserve">ykonawcę, którego oferta została najwyżej oceniona, do złożenia w wyznaczonym terminie, nie krótszym niż 10 dni, aktualnych na dzień złożenia podmiotowych środków dowodowych potwierdzających okoliczności, o których mowa w </w:t>
      </w:r>
      <w:r>
        <w:rPr>
          <w:rFonts w:ascii="Georgia" w:hAnsi="Georgia" w:cs="Arial"/>
          <w:bCs/>
          <w:iCs/>
          <w:sz w:val="20"/>
          <w:szCs w:val="20"/>
        </w:rPr>
        <w:t>Rozdziale VI</w:t>
      </w:r>
      <w:r w:rsidRPr="00A60453">
        <w:rPr>
          <w:rFonts w:ascii="Georgia" w:hAnsi="Georgia" w:cs="Arial"/>
          <w:bCs/>
          <w:iCs/>
          <w:sz w:val="20"/>
          <w:szCs w:val="20"/>
        </w:rPr>
        <w:t>, to jest:</w:t>
      </w:r>
    </w:p>
    <w:p w14:paraId="4F60224C" w14:textId="77777777" w:rsidR="003F4D36" w:rsidRDefault="003F4D36">
      <w:pPr>
        <w:pStyle w:val="Akapitzlist"/>
        <w:numPr>
          <w:ilvl w:val="1"/>
          <w:numId w:val="32"/>
        </w:numPr>
        <w:suppressAutoHyphens w:val="0"/>
        <w:spacing w:line="360" w:lineRule="auto"/>
        <w:jc w:val="both"/>
        <w:textAlignment w:val="auto"/>
        <w:rPr>
          <w:rFonts w:ascii="Georgia" w:hAnsi="Georgia" w:cs="Arial"/>
          <w:sz w:val="20"/>
          <w:szCs w:val="20"/>
          <w:lang w:eastAsia="en-US"/>
        </w:rPr>
      </w:pPr>
      <w:r w:rsidRPr="00A60453">
        <w:rPr>
          <w:rFonts w:ascii="Georgia" w:hAnsi="Georgia" w:cs="Arial"/>
          <w:sz w:val="20"/>
          <w:szCs w:val="20"/>
        </w:rPr>
        <w:t xml:space="preserve">informacji z Krajowego Rejestru Karnego, w zakresie: </w:t>
      </w:r>
    </w:p>
    <w:p w14:paraId="361091FB" w14:textId="77777777" w:rsidR="003F4D36" w:rsidRDefault="003F4D36" w:rsidP="003F4D36">
      <w:pPr>
        <w:pStyle w:val="Akapitzlist"/>
        <w:numPr>
          <w:ilvl w:val="1"/>
          <w:numId w:val="2"/>
        </w:numPr>
        <w:suppressAutoHyphens w:val="0"/>
        <w:spacing w:line="360" w:lineRule="auto"/>
        <w:jc w:val="both"/>
        <w:textAlignment w:val="auto"/>
        <w:rPr>
          <w:rFonts w:ascii="Georgia" w:hAnsi="Georgia" w:cs="Arial"/>
          <w:sz w:val="20"/>
          <w:szCs w:val="20"/>
          <w:lang w:eastAsia="en-US"/>
        </w:rPr>
      </w:pPr>
      <w:r>
        <w:rPr>
          <w:rFonts w:ascii="Georgia" w:hAnsi="Georgia" w:cs="Arial"/>
          <w:sz w:val="20"/>
          <w:szCs w:val="20"/>
        </w:rPr>
        <w:t xml:space="preserve"> </w:t>
      </w:r>
      <w:r w:rsidRPr="00A60453">
        <w:rPr>
          <w:rFonts w:ascii="Georgia" w:hAnsi="Georgia" w:cs="Arial"/>
          <w:sz w:val="20"/>
          <w:szCs w:val="20"/>
        </w:rPr>
        <w:t>art. 108 ust. 1 pkt 1 i 2 ustawy z dnia 11 września 2019 r. – Prawo zamówień publicznych,</w:t>
      </w:r>
    </w:p>
    <w:p w14:paraId="34BD11E4" w14:textId="77777777" w:rsidR="003F4D36" w:rsidRPr="00416343" w:rsidRDefault="003F4D36" w:rsidP="003F4D36">
      <w:pPr>
        <w:pStyle w:val="Akapitzlist"/>
        <w:numPr>
          <w:ilvl w:val="1"/>
          <w:numId w:val="2"/>
        </w:numPr>
        <w:suppressAutoHyphens w:val="0"/>
        <w:spacing w:line="360" w:lineRule="auto"/>
        <w:jc w:val="both"/>
        <w:textAlignment w:val="auto"/>
        <w:rPr>
          <w:rFonts w:ascii="Georgia" w:hAnsi="Georgia" w:cs="Arial"/>
          <w:sz w:val="20"/>
          <w:szCs w:val="20"/>
          <w:lang w:eastAsia="en-US"/>
        </w:rPr>
      </w:pPr>
      <w:r>
        <w:rPr>
          <w:rFonts w:ascii="Georgia" w:hAnsi="Georgia" w:cs="Arial"/>
          <w:sz w:val="20"/>
          <w:szCs w:val="20"/>
        </w:rPr>
        <w:lastRenderedPageBreak/>
        <w:t xml:space="preserve"> </w:t>
      </w:r>
      <w:r w:rsidRPr="00416343">
        <w:rPr>
          <w:rFonts w:ascii="Georgia" w:hAnsi="Georgia" w:cs="Arial"/>
          <w:sz w:val="20"/>
          <w:szCs w:val="20"/>
        </w:rPr>
        <w:t>art. 108 ust. 1 pkt 4 ustawy, odnośnie</w:t>
      </w:r>
      <w:r>
        <w:rPr>
          <w:rFonts w:ascii="Georgia" w:hAnsi="Georgia" w:cs="Arial"/>
          <w:sz w:val="20"/>
          <w:szCs w:val="20"/>
        </w:rPr>
        <w:t xml:space="preserve"> do</w:t>
      </w:r>
      <w:r w:rsidRPr="00416343">
        <w:rPr>
          <w:rFonts w:ascii="Georgia" w:hAnsi="Georgia" w:cs="Arial"/>
          <w:sz w:val="20"/>
          <w:szCs w:val="20"/>
        </w:rPr>
        <w:t xml:space="preserve"> orzeczenia zakazu ubiegania się o zamówienie publiczne tytułem środka karnego, </w:t>
      </w:r>
    </w:p>
    <w:p w14:paraId="54642B26" w14:textId="77777777" w:rsidR="003F4D36" w:rsidRPr="00416343" w:rsidRDefault="003F4D36" w:rsidP="003F4D36">
      <w:pPr>
        <w:spacing w:line="360" w:lineRule="auto"/>
        <w:jc w:val="both"/>
        <w:rPr>
          <w:rFonts w:ascii="Georgia" w:hAnsi="Georgia" w:cs="Arial"/>
          <w:sz w:val="20"/>
          <w:szCs w:val="20"/>
        </w:rPr>
      </w:pPr>
      <w:r w:rsidRPr="00416343">
        <w:rPr>
          <w:rFonts w:ascii="Georgia" w:hAnsi="Georgia" w:cs="Arial"/>
          <w:sz w:val="20"/>
          <w:szCs w:val="20"/>
        </w:rPr>
        <w:t>- sporządzonej nie wcześniej niż 6 miesięcy przed jej złożeniem.</w:t>
      </w:r>
    </w:p>
    <w:p w14:paraId="17F18A4D" w14:textId="289AD2E8" w:rsidR="003F4D36" w:rsidRPr="00A60453" w:rsidRDefault="003F4D36">
      <w:pPr>
        <w:pStyle w:val="Akapitzlist"/>
        <w:numPr>
          <w:ilvl w:val="1"/>
          <w:numId w:val="32"/>
        </w:numPr>
        <w:suppressAutoHyphens w:val="0"/>
        <w:spacing w:line="360" w:lineRule="auto"/>
        <w:jc w:val="both"/>
        <w:textAlignment w:val="auto"/>
        <w:rPr>
          <w:rFonts w:ascii="Georgia" w:hAnsi="Georgia" w:cs="Arial"/>
          <w:sz w:val="20"/>
          <w:szCs w:val="20"/>
          <w:lang w:eastAsia="en-US"/>
        </w:rPr>
      </w:pPr>
      <w:r w:rsidRPr="004C553E">
        <w:rPr>
          <w:rFonts w:ascii="Georgia" w:hAnsi="Georgia" w:cs="Arial"/>
          <w:sz w:val="20"/>
          <w:szCs w:val="20"/>
          <w:lang w:eastAsia="en-US"/>
        </w:rPr>
        <w:t>odpisu lub informacji z Krajowego Rejestru Sądowego lub z Centralnej Ewidencji i Informacji</w:t>
      </w:r>
      <w:r w:rsidR="009C7B86">
        <w:rPr>
          <w:rFonts w:ascii="Georgia" w:hAnsi="Georgia" w:cs="Arial"/>
          <w:sz w:val="20"/>
          <w:szCs w:val="20"/>
          <w:lang w:eastAsia="en-US"/>
        </w:rPr>
        <w:t xml:space="preserve"> </w:t>
      </w:r>
      <w:r w:rsidRPr="004C553E">
        <w:rPr>
          <w:rFonts w:ascii="Georgia" w:hAnsi="Georgia" w:cs="Arial"/>
          <w:sz w:val="20"/>
          <w:szCs w:val="20"/>
          <w:lang w:eastAsia="en-US"/>
        </w:rPr>
        <w:t>o Działalności Gospodarczej,</w:t>
      </w:r>
      <w:r w:rsidRPr="00247267">
        <w:rPr>
          <w:rFonts w:ascii="Georgia" w:hAnsi="Georgia" w:cs="Arial"/>
          <w:sz w:val="20"/>
          <w:szCs w:val="20"/>
          <w:lang w:eastAsia="en-US"/>
        </w:rPr>
        <w:t xml:space="preserve"> w zakresie art. 109 ust. 1 pkt 4 ustawy</w:t>
      </w:r>
      <w:r>
        <w:rPr>
          <w:rFonts w:ascii="Georgia" w:hAnsi="Georgia" w:cs="Arial"/>
          <w:sz w:val="20"/>
          <w:szCs w:val="20"/>
          <w:lang w:eastAsia="en-US"/>
        </w:rPr>
        <w:t xml:space="preserve"> Pzp</w:t>
      </w:r>
      <w:r w:rsidRPr="00247267">
        <w:rPr>
          <w:rFonts w:ascii="Georgia" w:hAnsi="Georgia" w:cs="Arial"/>
          <w:sz w:val="20"/>
          <w:szCs w:val="20"/>
          <w:lang w:eastAsia="en-US"/>
        </w:rPr>
        <w:t>, sporządzonych nie wcześniej niż 3 miesiące przed jej złożeniem, jeżeli odrębne</w:t>
      </w:r>
      <w:r w:rsidRPr="00A60453">
        <w:rPr>
          <w:rFonts w:ascii="Georgia" w:hAnsi="Georgia" w:cs="Arial"/>
          <w:sz w:val="20"/>
          <w:szCs w:val="20"/>
          <w:lang w:eastAsia="en-US"/>
        </w:rPr>
        <w:t xml:space="preserve"> przepisy wymagają wpisu do rejestru lub ewidencji;</w:t>
      </w:r>
    </w:p>
    <w:p w14:paraId="28537747" w14:textId="66BBBDD7" w:rsidR="003F4D36" w:rsidRPr="00557408" w:rsidRDefault="003F4D36">
      <w:pPr>
        <w:pStyle w:val="Akapitzlist"/>
        <w:numPr>
          <w:ilvl w:val="1"/>
          <w:numId w:val="32"/>
        </w:numPr>
        <w:suppressAutoHyphens w:val="0"/>
        <w:spacing w:line="360" w:lineRule="auto"/>
        <w:jc w:val="both"/>
        <w:textAlignment w:val="auto"/>
        <w:rPr>
          <w:rFonts w:ascii="Georgia" w:hAnsi="Georgia" w:cs="Arial"/>
          <w:sz w:val="20"/>
          <w:szCs w:val="20"/>
          <w:lang w:eastAsia="en-US"/>
        </w:rPr>
      </w:pPr>
      <w:r w:rsidRPr="00557408">
        <w:rPr>
          <w:rFonts w:ascii="Georgia" w:hAnsi="Georgia" w:cs="Arial"/>
          <w:b/>
          <w:sz w:val="20"/>
          <w:szCs w:val="20"/>
        </w:rPr>
        <w:t xml:space="preserve">oświadczenia </w:t>
      </w:r>
      <w:r>
        <w:rPr>
          <w:rFonts w:ascii="Georgia" w:hAnsi="Georgia" w:cs="Arial"/>
          <w:b/>
          <w:sz w:val="20"/>
          <w:szCs w:val="20"/>
        </w:rPr>
        <w:t>w</w:t>
      </w:r>
      <w:r w:rsidRPr="00557408">
        <w:rPr>
          <w:rFonts w:ascii="Georgia" w:hAnsi="Georgia" w:cs="Arial"/>
          <w:b/>
          <w:sz w:val="20"/>
          <w:szCs w:val="20"/>
        </w:rPr>
        <w:t>ykonawcy o aktualności informacji zawartych w oświadczeniu, o którym mowa</w:t>
      </w:r>
      <w:r w:rsidR="009C7B86">
        <w:rPr>
          <w:rFonts w:ascii="Georgia" w:hAnsi="Georgia" w:cs="Arial"/>
          <w:b/>
          <w:sz w:val="20"/>
          <w:szCs w:val="20"/>
        </w:rPr>
        <w:br/>
      </w:r>
      <w:r w:rsidRPr="00557408">
        <w:rPr>
          <w:rFonts w:ascii="Georgia" w:hAnsi="Georgia" w:cs="Arial"/>
          <w:b/>
          <w:sz w:val="20"/>
          <w:szCs w:val="20"/>
        </w:rPr>
        <w:t>w art. 125 ust. 1 ustawy Pzp</w:t>
      </w:r>
      <w:r w:rsidRPr="00557408">
        <w:rPr>
          <w:rFonts w:ascii="Georgia" w:hAnsi="Georgia" w:cs="Arial"/>
          <w:sz w:val="20"/>
          <w:szCs w:val="20"/>
        </w:rPr>
        <w:t xml:space="preserve">, w zakresie podstaw wykluczenia z postępowania wskazanych przez zamawiającego, o których mowa w: </w:t>
      </w:r>
    </w:p>
    <w:p w14:paraId="2513A753" w14:textId="77777777" w:rsidR="003F4D36" w:rsidRPr="00557408" w:rsidRDefault="003F4D36" w:rsidP="003F4D36">
      <w:pPr>
        <w:pBdr>
          <w:top w:val="nil"/>
          <w:left w:val="nil"/>
          <w:bottom w:val="nil"/>
          <w:right w:val="nil"/>
          <w:between w:val="nil"/>
        </w:pBdr>
        <w:spacing w:line="360" w:lineRule="auto"/>
        <w:ind w:left="1080"/>
        <w:jc w:val="both"/>
        <w:rPr>
          <w:rFonts w:ascii="Georgia" w:hAnsi="Georgia" w:cs="Arial"/>
          <w:sz w:val="20"/>
          <w:szCs w:val="20"/>
        </w:rPr>
      </w:pPr>
      <w:r w:rsidRPr="00557408">
        <w:rPr>
          <w:rFonts w:ascii="Georgia" w:hAnsi="Georgia" w:cs="Arial"/>
          <w:sz w:val="20"/>
          <w:szCs w:val="20"/>
        </w:rPr>
        <w:t xml:space="preserve">- art. 108 ust. 1 pkt 3 ustawy PZP, </w:t>
      </w:r>
    </w:p>
    <w:p w14:paraId="7E06EE65" w14:textId="77777777" w:rsidR="003F4D36" w:rsidRPr="00557408" w:rsidRDefault="003F4D36" w:rsidP="003F4D36">
      <w:pPr>
        <w:pBdr>
          <w:top w:val="nil"/>
          <w:left w:val="nil"/>
          <w:bottom w:val="nil"/>
          <w:right w:val="nil"/>
          <w:between w:val="nil"/>
        </w:pBdr>
        <w:spacing w:line="360" w:lineRule="auto"/>
        <w:ind w:left="1080"/>
        <w:jc w:val="both"/>
        <w:rPr>
          <w:rFonts w:ascii="Georgia" w:hAnsi="Georgia" w:cs="Arial"/>
          <w:sz w:val="20"/>
          <w:szCs w:val="20"/>
        </w:rPr>
      </w:pPr>
      <w:r w:rsidRPr="00557408">
        <w:rPr>
          <w:rFonts w:ascii="Georgia" w:hAnsi="Georgia" w:cs="Arial"/>
          <w:sz w:val="20"/>
          <w:szCs w:val="20"/>
        </w:rPr>
        <w:t xml:space="preserve">- art. 108 ust. 1 pkt 4 ustawy PZP, dotyczących orzeczenia zakazu ubiegania się o zamówienie publiczne tytułem środka zapobiegawczego, </w:t>
      </w:r>
    </w:p>
    <w:p w14:paraId="6AF49153" w14:textId="77777777" w:rsidR="003F4D36" w:rsidRPr="00557408" w:rsidRDefault="003F4D36" w:rsidP="003F4D36">
      <w:pPr>
        <w:pBdr>
          <w:top w:val="nil"/>
          <w:left w:val="nil"/>
          <w:bottom w:val="nil"/>
          <w:right w:val="nil"/>
          <w:between w:val="nil"/>
        </w:pBdr>
        <w:spacing w:line="360" w:lineRule="auto"/>
        <w:ind w:left="1080"/>
        <w:jc w:val="both"/>
        <w:rPr>
          <w:rFonts w:ascii="Georgia" w:hAnsi="Georgia" w:cs="Arial"/>
          <w:sz w:val="20"/>
          <w:szCs w:val="20"/>
        </w:rPr>
      </w:pPr>
      <w:r w:rsidRPr="00557408">
        <w:rPr>
          <w:rFonts w:ascii="Georgia" w:hAnsi="Georgia" w:cs="Arial"/>
          <w:sz w:val="20"/>
          <w:szCs w:val="20"/>
        </w:rPr>
        <w:t xml:space="preserve">- art. 108 ust. 1 pkt 5 ustawy PZP, dotyczących zawarcia z innymi wykonawcami porozumienia mającego na celu zakłócenie konkurencji, </w:t>
      </w:r>
    </w:p>
    <w:p w14:paraId="1255686C" w14:textId="77777777" w:rsidR="00581184" w:rsidRDefault="003F4D36" w:rsidP="00581184">
      <w:pPr>
        <w:pBdr>
          <w:top w:val="nil"/>
          <w:left w:val="nil"/>
          <w:bottom w:val="nil"/>
          <w:right w:val="nil"/>
          <w:between w:val="nil"/>
        </w:pBdr>
        <w:spacing w:line="360" w:lineRule="auto"/>
        <w:ind w:left="1080"/>
        <w:jc w:val="both"/>
        <w:rPr>
          <w:rFonts w:ascii="Georgia" w:hAnsi="Georgia" w:cs="Arial"/>
          <w:sz w:val="20"/>
          <w:szCs w:val="20"/>
        </w:rPr>
      </w:pPr>
      <w:r w:rsidRPr="00557408">
        <w:rPr>
          <w:rFonts w:ascii="Georgia" w:hAnsi="Georgia" w:cs="Arial"/>
          <w:sz w:val="20"/>
          <w:szCs w:val="20"/>
        </w:rPr>
        <w:t xml:space="preserve">- art. 108 ust. 1 pkt 6 ustawy PZP, </w:t>
      </w:r>
    </w:p>
    <w:p w14:paraId="680CBCF2" w14:textId="798ADA2D" w:rsidR="00D90EFF" w:rsidRDefault="00581184" w:rsidP="00581184">
      <w:pPr>
        <w:pBdr>
          <w:top w:val="nil"/>
          <w:left w:val="nil"/>
          <w:bottom w:val="nil"/>
          <w:right w:val="nil"/>
          <w:between w:val="nil"/>
        </w:pBdr>
        <w:spacing w:line="360" w:lineRule="auto"/>
        <w:ind w:left="1080"/>
        <w:jc w:val="both"/>
        <w:rPr>
          <w:rFonts w:ascii="Georgia" w:hAnsi="Georgia" w:cs="Arial"/>
          <w:sz w:val="20"/>
          <w:szCs w:val="20"/>
        </w:rPr>
      </w:pPr>
      <w:r>
        <w:rPr>
          <w:rFonts w:ascii="Georgia" w:hAnsi="Georgia" w:cs="Arial"/>
          <w:sz w:val="20"/>
          <w:szCs w:val="20"/>
        </w:rPr>
        <w:t xml:space="preserve">- </w:t>
      </w:r>
      <w:r w:rsidRPr="00A7794E">
        <w:rPr>
          <w:rFonts w:ascii="Georgia" w:hAnsi="Georgia" w:cs="Verdana"/>
          <w:bCs/>
          <w:color w:val="000000" w:themeColor="text1"/>
          <w:sz w:val="20"/>
          <w:szCs w:val="20"/>
        </w:rPr>
        <w:t xml:space="preserve">art. 5k rozporządzenia Rady (UE) nr 833/2014 z dnia 31 lipca 2014 r. dotyczącego środków ograniczających w związku z działaniami Rosji destabilizującymi sytuację na Ukrainie </w:t>
      </w:r>
      <w:r w:rsidRPr="00542E0B">
        <w:rPr>
          <w:rFonts w:ascii="Georgia" w:hAnsi="Georgia" w:cs="Arial"/>
          <w:sz w:val="20"/>
          <w:szCs w:val="20"/>
        </w:rPr>
        <w:t>w brzmieniu nadanym rozporządzeniem 2022/576</w:t>
      </w:r>
      <w:r>
        <w:rPr>
          <w:rFonts w:ascii="Georgia" w:hAnsi="Georgia" w:cs="Arial"/>
          <w:sz w:val="20"/>
          <w:szCs w:val="20"/>
        </w:rPr>
        <w:t xml:space="preserve"> </w:t>
      </w:r>
      <w:r w:rsidRPr="002A3B39">
        <w:rPr>
          <w:rFonts w:ascii="Georgia" w:hAnsi="Georgia" w:cs="Verdana"/>
          <w:bCs/>
          <w:color w:val="000000" w:themeColor="text1"/>
          <w:sz w:val="20"/>
          <w:szCs w:val="20"/>
        </w:rPr>
        <w:t>oraz art. 7 ust. 1 ustawy o szczególnych rozwiązaniach w zakresie przeciwdziałania wspieraniu agresji na Ukrainę oraz służących ochronie bezpieczeństwa narodowego</w:t>
      </w:r>
    </w:p>
    <w:p w14:paraId="549A2F3F" w14:textId="77777777" w:rsidR="003F4D36" w:rsidRPr="00557408" w:rsidRDefault="003F4D36" w:rsidP="003F4D36">
      <w:pPr>
        <w:pBdr>
          <w:top w:val="nil"/>
          <w:left w:val="nil"/>
          <w:bottom w:val="nil"/>
          <w:right w:val="nil"/>
          <w:between w:val="nil"/>
        </w:pBdr>
        <w:spacing w:line="360" w:lineRule="auto"/>
        <w:jc w:val="both"/>
        <w:rPr>
          <w:rFonts w:ascii="Georgia" w:eastAsia="Cambria" w:hAnsi="Georgia" w:cs="Arial"/>
          <w:color w:val="000000"/>
          <w:sz w:val="20"/>
          <w:szCs w:val="20"/>
          <w:u w:val="single"/>
        </w:rPr>
      </w:pPr>
      <w:r w:rsidRPr="00557408">
        <w:rPr>
          <w:rFonts w:ascii="Georgia" w:hAnsi="Georgia" w:cs="Arial"/>
          <w:sz w:val="20"/>
          <w:szCs w:val="20"/>
          <w:u w:val="single"/>
        </w:rPr>
        <w:t xml:space="preserve">Przedmiotowe oświadczenia należy złożyć na formularzu, którego wzór stanowi </w:t>
      </w:r>
      <w:r w:rsidRPr="00F60CFB">
        <w:rPr>
          <w:rFonts w:ascii="Georgia" w:hAnsi="Georgia" w:cs="Arial"/>
          <w:b/>
          <w:sz w:val="20"/>
          <w:szCs w:val="20"/>
          <w:u w:val="single"/>
        </w:rPr>
        <w:t xml:space="preserve">załącznik nr </w:t>
      </w:r>
      <w:r>
        <w:rPr>
          <w:rFonts w:ascii="Georgia" w:hAnsi="Georgia" w:cs="Arial"/>
          <w:b/>
          <w:sz w:val="20"/>
          <w:szCs w:val="20"/>
          <w:u w:val="single"/>
        </w:rPr>
        <w:t>3</w:t>
      </w:r>
      <w:r w:rsidRPr="00F60CFB">
        <w:rPr>
          <w:rFonts w:ascii="Georgia" w:hAnsi="Georgia" w:cs="Arial"/>
          <w:b/>
          <w:sz w:val="20"/>
          <w:szCs w:val="20"/>
          <w:u w:val="single"/>
        </w:rPr>
        <w:t xml:space="preserve"> do SWZ.</w:t>
      </w:r>
    </w:p>
    <w:p w14:paraId="3A1356D5" w14:textId="660F5853" w:rsidR="003F4D36" w:rsidRPr="00FC45F6" w:rsidRDefault="003F4D36">
      <w:pPr>
        <w:pStyle w:val="Akapitzlist"/>
        <w:numPr>
          <w:ilvl w:val="1"/>
          <w:numId w:val="32"/>
        </w:numPr>
        <w:pBdr>
          <w:top w:val="nil"/>
          <w:left w:val="nil"/>
          <w:bottom w:val="nil"/>
          <w:right w:val="nil"/>
          <w:between w:val="nil"/>
        </w:pBdr>
        <w:suppressAutoHyphens w:val="0"/>
        <w:spacing w:line="360" w:lineRule="auto"/>
        <w:contextualSpacing/>
        <w:jc w:val="both"/>
        <w:textAlignment w:val="auto"/>
        <w:rPr>
          <w:rFonts w:ascii="Georgia" w:eastAsia="Arial" w:hAnsi="Georgia" w:cs="Arial"/>
          <w:color w:val="000000"/>
          <w:sz w:val="20"/>
          <w:szCs w:val="20"/>
        </w:rPr>
      </w:pPr>
      <w:bookmarkStart w:id="18" w:name="_Hlk120617310"/>
      <w:r w:rsidRPr="00557408">
        <w:rPr>
          <w:rFonts w:ascii="Georgia" w:hAnsi="Georgia" w:cs="Arial"/>
          <w:b/>
          <w:sz w:val="20"/>
          <w:szCs w:val="20"/>
        </w:rPr>
        <w:t>oświadczenia wykonawcy, w zakresie art. 108 ust. 1 pkt 5 ustawy P</w:t>
      </w:r>
      <w:r>
        <w:rPr>
          <w:rFonts w:ascii="Georgia" w:hAnsi="Georgia" w:cs="Arial"/>
          <w:b/>
          <w:sz w:val="20"/>
          <w:szCs w:val="20"/>
        </w:rPr>
        <w:t>zp</w:t>
      </w:r>
      <w:r w:rsidRPr="00557408">
        <w:rPr>
          <w:rFonts w:ascii="Georgia" w:hAnsi="Georgia" w:cs="Arial"/>
          <w:sz w:val="20"/>
          <w:szCs w:val="20"/>
        </w:rPr>
        <w:t>, o braku przynależności do tej samej grupy kapitałowej w rozumieniu ustawy z dnia 16 lutego 2007 r. o ochronie konkurencji i konsumentów (Dz. U. z 2020 r. poz. 1076 i 1086), z innym wykonawcą, który złożył odrębną ofertę, albo oświadczenia</w:t>
      </w:r>
      <w:r w:rsidR="009C7B86">
        <w:rPr>
          <w:rFonts w:ascii="Georgia" w:hAnsi="Georgia" w:cs="Arial"/>
          <w:sz w:val="20"/>
          <w:szCs w:val="20"/>
        </w:rPr>
        <w:br/>
      </w:r>
      <w:r w:rsidRPr="00557408">
        <w:rPr>
          <w:rFonts w:ascii="Georgia" w:hAnsi="Georgia" w:cs="Arial"/>
          <w:sz w:val="20"/>
          <w:szCs w:val="20"/>
        </w:rPr>
        <w:t xml:space="preserve">o przynależności do tej samej grupy kapitałowej wraz z dokumentami lub informacjami potwierdzającymi </w:t>
      </w:r>
      <w:r w:rsidRPr="002D7681">
        <w:rPr>
          <w:rFonts w:ascii="Georgia" w:hAnsi="Georgia" w:cs="Arial"/>
          <w:sz w:val="20"/>
          <w:szCs w:val="20"/>
        </w:rPr>
        <w:t xml:space="preserve">przygotowanie oferty, niezależnie od innego wykonawcy należącego do tej samej grupy kapitałowej – </w:t>
      </w:r>
      <w:r w:rsidRPr="002D7681">
        <w:rPr>
          <w:rFonts w:ascii="Georgia" w:hAnsi="Georgia" w:cs="Arial"/>
          <w:b/>
          <w:sz w:val="20"/>
          <w:szCs w:val="20"/>
        </w:rPr>
        <w:t xml:space="preserve">wzór oświadczenia stanowi </w:t>
      </w:r>
      <w:r w:rsidRPr="00F60CFB">
        <w:rPr>
          <w:rFonts w:ascii="Georgia" w:hAnsi="Georgia" w:cs="Arial"/>
          <w:b/>
          <w:sz w:val="20"/>
          <w:szCs w:val="20"/>
        </w:rPr>
        <w:t xml:space="preserve">załącznik nr </w:t>
      </w:r>
      <w:r>
        <w:rPr>
          <w:rFonts w:ascii="Georgia" w:hAnsi="Georgia" w:cs="Arial"/>
          <w:b/>
          <w:sz w:val="20"/>
          <w:szCs w:val="20"/>
        </w:rPr>
        <w:t>4</w:t>
      </w:r>
      <w:r w:rsidRPr="00F60CFB">
        <w:rPr>
          <w:rFonts w:ascii="Georgia" w:hAnsi="Georgia" w:cs="Arial"/>
          <w:b/>
          <w:sz w:val="20"/>
          <w:szCs w:val="20"/>
        </w:rPr>
        <w:t xml:space="preserve"> do SWZ.</w:t>
      </w:r>
    </w:p>
    <w:bookmarkEnd w:id="18"/>
    <w:p w14:paraId="12F70625" w14:textId="77777777" w:rsidR="003F4D36" w:rsidRPr="00FC45F6" w:rsidRDefault="003F4D36">
      <w:pPr>
        <w:pStyle w:val="Akapitzlist"/>
        <w:numPr>
          <w:ilvl w:val="0"/>
          <w:numId w:val="32"/>
        </w:numPr>
        <w:pBdr>
          <w:top w:val="nil"/>
          <w:left w:val="nil"/>
          <w:bottom w:val="nil"/>
          <w:right w:val="nil"/>
          <w:between w:val="nil"/>
        </w:pBdr>
        <w:suppressAutoHyphens w:val="0"/>
        <w:spacing w:line="360" w:lineRule="auto"/>
        <w:contextualSpacing/>
        <w:jc w:val="both"/>
        <w:textAlignment w:val="auto"/>
        <w:rPr>
          <w:rFonts w:ascii="Georgia" w:eastAsia="Arial" w:hAnsi="Georgia" w:cs="Arial"/>
          <w:color w:val="000000"/>
          <w:sz w:val="20"/>
          <w:szCs w:val="20"/>
        </w:rPr>
      </w:pPr>
      <w:r w:rsidRPr="00FC45F6">
        <w:rPr>
          <w:rFonts w:ascii="Georgia" w:eastAsia="Arial" w:hAnsi="Georgia" w:cs="Arial"/>
          <w:color w:val="000000"/>
          <w:sz w:val="20"/>
          <w:szCs w:val="20"/>
        </w:rPr>
        <w:t>Jeżeli wykonawca ma siedzibę lub miejsce zamieszkania poza granicami Rzeczypospolitej Polskiej, zamiast dokumentów, o których mowa w:</w:t>
      </w:r>
    </w:p>
    <w:p w14:paraId="29B367F9" w14:textId="56782E30" w:rsidR="003F4D36" w:rsidRDefault="003F4D36">
      <w:pPr>
        <w:pStyle w:val="Akapitzlist"/>
        <w:numPr>
          <w:ilvl w:val="1"/>
          <w:numId w:val="32"/>
        </w:numPr>
        <w:pBdr>
          <w:top w:val="nil"/>
          <w:left w:val="nil"/>
          <w:bottom w:val="nil"/>
          <w:right w:val="nil"/>
          <w:between w:val="nil"/>
        </w:pBdr>
        <w:suppressAutoHyphens w:val="0"/>
        <w:spacing w:line="360" w:lineRule="auto"/>
        <w:jc w:val="both"/>
        <w:textAlignment w:val="auto"/>
        <w:rPr>
          <w:rFonts w:ascii="Georgia" w:eastAsia="Arial" w:hAnsi="Georgia" w:cs="Arial"/>
          <w:color w:val="000000"/>
          <w:sz w:val="20"/>
          <w:szCs w:val="20"/>
        </w:rPr>
      </w:pPr>
      <w:r>
        <w:rPr>
          <w:rFonts w:ascii="Georgia" w:eastAsia="Arial" w:hAnsi="Georgia" w:cs="Arial"/>
          <w:color w:val="000000"/>
          <w:sz w:val="20"/>
          <w:szCs w:val="20"/>
        </w:rPr>
        <w:t>pkt 6 ppkt 6.1.</w:t>
      </w:r>
      <w:r w:rsidRPr="007430CB">
        <w:rPr>
          <w:rFonts w:ascii="Georgia" w:eastAsia="Arial" w:hAnsi="Georgia" w:cs="Arial"/>
          <w:color w:val="000000"/>
          <w:sz w:val="20"/>
          <w:szCs w:val="20"/>
        </w:rPr>
        <w:t xml:space="preserve"> - składa informację z odpowiedniego rejestru, takiego jak rejestr sądowy, albo</w:t>
      </w:r>
      <w:r>
        <w:rPr>
          <w:rFonts w:ascii="Georgia" w:eastAsia="Arial" w:hAnsi="Georgia" w:cs="Arial"/>
          <w:color w:val="000000"/>
          <w:sz w:val="20"/>
          <w:szCs w:val="20"/>
        </w:rPr>
        <w:t xml:space="preserve"> </w:t>
      </w:r>
      <w:r w:rsidRPr="007430CB">
        <w:rPr>
          <w:rFonts w:ascii="Georgia" w:eastAsia="Arial" w:hAnsi="Georgia" w:cs="Arial"/>
          <w:color w:val="000000"/>
          <w:sz w:val="20"/>
          <w:szCs w:val="20"/>
        </w:rPr>
        <w:t>w przypadku braku takiego rejestru, inny równoważny dokument wydany przez właściwy organ sądowy lub administracyjny kraju,</w:t>
      </w:r>
      <w:r w:rsidR="009C7B86">
        <w:rPr>
          <w:rFonts w:ascii="Georgia" w:eastAsia="Arial" w:hAnsi="Georgia" w:cs="Arial"/>
          <w:color w:val="000000"/>
          <w:sz w:val="20"/>
          <w:szCs w:val="20"/>
        </w:rPr>
        <w:br/>
      </w:r>
      <w:r w:rsidRPr="007430CB">
        <w:rPr>
          <w:rFonts w:ascii="Georgia" w:eastAsia="Arial" w:hAnsi="Georgia" w:cs="Arial"/>
          <w:color w:val="000000"/>
          <w:sz w:val="20"/>
          <w:szCs w:val="20"/>
        </w:rPr>
        <w:t xml:space="preserve">w którym wykonawca ma siedzibę lub miejsce zamieszkania, w zakresie określonym w art. 108 ust. 1 pkt 1, 2 i 4 </w:t>
      </w:r>
      <w:r w:rsidRPr="00416343">
        <w:rPr>
          <w:rFonts w:ascii="Georgia" w:eastAsia="Arial" w:hAnsi="Georgia" w:cs="Arial"/>
          <w:color w:val="000000"/>
          <w:sz w:val="20"/>
          <w:szCs w:val="20"/>
        </w:rPr>
        <w:t>ustawy Pzp;</w:t>
      </w:r>
    </w:p>
    <w:p w14:paraId="43CA46CF" w14:textId="77220800" w:rsidR="003F4D36" w:rsidRPr="00937DE2" w:rsidRDefault="003F4D36">
      <w:pPr>
        <w:pStyle w:val="Akapitzlist"/>
        <w:numPr>
          <w:ilvl w:val="1"/>
          <w:numId w:val="32"/>
        </w:numPr>
        <w:pBdr>
          <w:top w:val="nil"/>
          <w:left w:val="nil"/>
          <w:bottom w:val="nil"/>
          <w:right w:val="nil"/>
          <w:between w:val="nil"/>
        </w:pBdr>
        <w:suppressAutoHyphens w:val="0"/>
        <w:spacing w:line="360" w:lineRule="auto"/>
        <w:jc w:val="both"/>
        <w:textAlignment w:val="auto"/>
        <w:rPr>
          <w:rFonts w:ascii="Georgia" w:eastAsia="Arial" w:hAnsi="Georgia" w:cs="Arial"/>
          <w:color w:val="000000"/>
          <w:sz w:val="20"/>
          <w:szCs w:val="20"/>
        </w:rPr>
      </w:pPr>
      <w:r w:rsidRPr="007430CB">
        <w:rPr>
          <w:rFonts w:ascii="Georgia" w:eastAsia="Arial" w:hAnsi="Georgia" w:cs="Arial"/>
          <w:color w:val="000000"/>
          <w:sz w:val="20"/>
          <w:szCs w:val="20"/>
        </w:rPr>
        <w:t>pkt 6 ppkt 6.</w:t>
      </w:r>
      <w:r w:rsidR="00937DE2">
        <w:rPr>
          <w:rFonts w:ascii="Georgia" w:eastAsia="Arial" w:hAnsi="Georgia" w:cs="Arial"/>
          <w:color w:val="000000"/>
          <w:sz w:val="20"/>
          <w:szCs w:val="20"/>
        </w:rPr>
        <w:t>2</w:t>
      </w:r>
      <w:r w:rsidRPr="007430CB">
        <w:rPr>
          <w:rFonts w:ascii="Georgia" w:eastAsia="Arial" w:hAnsi="Georgia" w:cs="Arial"/>
          <w:color w:val="000000"/>
          <w:sz w:val="20"/>
          <w:szCs w:val="20"/>
        </w:rPr>
        <w:t xml:space="preserve"> </w:t>
      </w:r>
      <w:r w:rsidR="00937DE2">
        <w:rPr>
          <w:rFonts w:ascii="Georgia" w:eastAsia="Arial" w:hAnsi="Georgia" w:cs="Arial"/>
          <w:color w:val="000000"/>
          <w:sz w:val="20"/>
          <w:szCs w:val="20"/>
        </w:rPr>
        <w:t xml:space="preserve">- </w:t>
      </w:r>
      <w:r w:rsidRPr="007430CB">
        <w:rPr>
          <w:rFonts w:ascii="Georgia" w:hAnsi="Georgia" w:cs="Arial"/>
          <w:sz w:val="20"/>
          <w:szCs w:val="20"/>
        </w:rPr>
        <w:t>składa dokument lub dokumenty wystawione w kraju, w którym wykonawca ma siedzibę lub miejsce zamieszkania, potwierdzające odpowiednio, że</w:t>
      </w:r>
      <w:r w:rsidRPr="00937DE2">
        <w:rPr>
          <w:rFonts w:ascii="Georgia" w:hAnsi="Georgia" w:cs="Arial"/>
          <w:sz w:val="20"/>
          <w:szCs w:val="20"/>
        </w:rP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20B415A" w14:textId="43749223" w:rsidR="003F4D36" w:rsidRPr="00416343" w:rsidRDefault="003F4D36">
      <w:pPr>
        <w:pStyle w:val="Akapitzlist"/>
        <w:numPr>
          <w:ilvl w:val="0"/>
          <w:numId w:val="32"/>
        </w:numPr>
        <w:pBdr>
          <w:top w:val="nil"/>
          <w:left w:val="nil"/>
          <w:bottom w:val="nil"/>
          <w:right w:val="nil"/>
          <w:between w:val="nil"/>
        </w:pBdr>
        <w:suppressAutoHyphens w:val="0"/>
        <w:spacing w:line="360" w:lineRule="auto"/>
        <w:contextualSpacing/>
        <w:jc w:val="both"/>
        <w:textAlignment w:val="auto"/>
        <w:rPr>
          <w:rFonts w:ascii="Georgia" w:hAnsi="Georgia"/>
          <w:color w:val="000000"/>
          <w:sz w:val="20"/>
          <w:szCs w:val="20"/>
        </w:rPr>
      </w:pPr>
      <w:r w:rsidRPr="00416343">
        <w:rPr>
          <w:rFonts w:ascii="Georgia" w:eastAsia="Arial" w:hAnsi="Georgia" w:cs="Arial"/>
          <w:color w:val="000000"/>
          <w:sz w:val="20"/>
          <w:szCs w:val="20"/>
        </w:rPr>
        <w:t xml:space="preserve">Dokument, o którym mowa w pkt 6 ppkt 6.1., powinien być wystawiony nie wcześniej niż 6 miesięcy </w:t>
      </w:r>
      <w:r>
        <w:rPr>
          <w:rFonts w:ascii="Georgia" w:eastAsia="Arial" w:hAnsi="Georgia" w:cs="Arial"/>
          <w:color w:val="000000"/>
          <w:sz w:val="20"/>
          <w:szCs w:val="20"/>
        </w:rPr>
        <w:t>jego złożeniem</w:t>
      </w:r>
      <w:r w:rsidRPr="00416343">
        <w:rPr>
          <w:rFonts w:ascii="Georgia" w:eastAsia="Arial" w:hAnsi="Georgia" w:cs="Arial"/>
          <w:color w:val="000000"/>
          <w:sz w:val="20"/>
          <w:szCs w:val="20"/>
        </w:rPr>
        <w:t>. Dokument, o którym mowa w pkt 6 ppkt 6.</w:t>
      </w:r>
      <w:r w:rsidR="00937DE2">
        <w:rPr>
          <w:rFonts w:ascii="Georgia" w:eastAsia="Arial" w:hAnsi="Georgia" w:cs="Arial"/>
          <w:color w:val="000000"/>
          <w:sz w:val="20"/>
          <w:szCs w:val="20"/>
        </w:rPr>
        <w:t>2</w:t>
      </w:r>
      <w:r w:rsidRPr="00416343">
        <w:rPr>
          <w:rFonts w:ascii="Georgia" w:eastAsia="Arial" w:hAnsi="Georgia" w:cs="Arial"/>
          <w:color w:val="000000"/>
          <w:sz w:val="20"/>
          <w:szCs w:val="20"/>
        </w:rPr>
        <w:t xml:space="preserve">. powinien być wystawiony nie wcześniej niż 3 miesiące przed </w:t>
      </w:r>
      <w:r>
        <w:rPr>
          <w:rFonts w:ascii="Georgia" w:eastAsia="Arial" w:hAnsi="Georgia" w:cs="Arial"/>
          <w:color w:val="000000"/>
          <w:sz w:val="20"/>
          <w:szCs w:val="20"/>
        </w:rPr>
        <w:t>ich złożeniem</w:t>
      </w:r>
      <w:r w:rsidRPr="00416343">
        <w:rPr>
          <w:rFonts w:ascii="Georgia" w:eastAsia="Arial" w:hAnsi="Georgia" w:cs="Arial"/>
          <w:color w:val="000000"/>
          <w:sz w:val="20"/>
          <w:szCs w:val="20"/>
        </w:rPr>
        <w:t>.</w:t>
      </w:r>
    </w:p>
    <w:p w14:paraId="44D6DE7B" w14:textId="5B90D428" w:rsidR="003F4D36" w:rsidRPr="007430CB" w:rsidRDefault="003F4D36">
      <w:pPr>
        <w:pStyle w:val="Akapitzlist"/>
        <w:numPr>
          <w:ilvl w:val="0"/>
          <w:numId w:val="32"/>
        </w:numPr>
        <w:pBdr>
          <w:top w:val="nil"/>
          <w:left w:val="nil"/>
          <w:bottom w:val="nil"/>
          <w:right w:val="nil"/>
          <w:between w:val="nil"/>
        </w:pBdr>
        <w:suppressAutoHyphens w:val="0"/>
        <w:spacing w:line="360" w:lineRule="auto"/>
        <w:contextualSpacing/>
        <w:jc w:val="both"/>
        <w:textAlignment w:val="auto"/>
        <w:rPr>
          <w:rFonts w:ascii="Georgia" w:hAnsi="Georgia"/>
          <w:color w:val="000000"/>
          <w:sz w:val="20"/>
          <w:szCs w:val="20"/>
        </w:rPr>
      </w:pPr>
      <w:r w:rsidRPr="00416343">
        <w:rPr>
          <w:rFonts w:ascii="Georgia" w:eastAsia="Arial" w:hAnsi="Georgia" w:cs="Arial"/>
          <w:color w:val="000000"/>
          <w:sz w:val="20"/>
          <w:szCs w:val="20"/>
        </w:rPr>
        <w:t>Jeżeli w kraju, w którym wykonawca</w:t>
      </w:r>
      <w:r w:rsidRPr="007430CB">
        <w:rPr>
          <w:rFonts w:ascii="Georgia" w:eastAsia="Arial" w:hAnsi="Georgia" w:cs="Arial"/>
          <w:color w:val="000000"/>
          <w:sz w:val="20"/>
          <w:szCs w:val="20"/>
        </w:rPr>
        <w:t xml:space="preserve"> ma siedzibę lub miejsce zamieszkania, nie wydaje się dokumentów, o których mowa w pkt 6 ppkt 6.</w:t>
      </w:r>
      <w:r w:rsidR="00937DE2">
        <w:rPr>
          <w:rFonts w:ascii="Georgia" w:eastAsia="Arial" w:hAnsi="Georgia" w:cs="Arial"/>
          <w:color w:val="000000"/>
          <w:sz w:val="20"/>
          <w:szCs w:val="20"/>
        </w:rPr>
        <w:t>2</w:t>
      </w:r>
      <w:r w:rsidRPr="007430CB">
        <w:rPr>
          <w:rFonts w:ascii="Georgia" w:eastAsia="Arial" w:hAnsi="Georgia" w:cs="Arial"/>
          <w:color w:val="000000"/>
          <w:sz w:val="20"/>
          <w:szCs w:val="20"/>
        </w:rPr>
        <w:t xml:space="preserve">., </w:t>
      </w:r>
      <w:bookmarkStart w:id="19" w:name="_Hlk60469068"/>
      <w:r w:rsidRPr="007430CB">
        <w:rPr>
          <w:rFonts w:ascii="Georgia" w:eastAsia="Arial" w:hAnsi="Georgia" w:cs="Arial"/>
          <w:color w:val="000000"/>
          <w:sz w:val="20"/>
          <w:szCs w:val="20"/>
        </w:rPr>
        <w:t xml:space="preserve">zastępuje się je dokumentem zawierającym odpowiednio oświadczenie </w:t>
      </w:r>
      <w:r>
        <w:rPr>
          <w:rFonts w:ascii="Georgia" w:eastAsia="Arial" w:hAnsi="Georgia" w:cs="Arial"/>
          <w:color w:val="000000"/>
          <w:sz w:val="20"/>
          <w:szCs w:val="20"/>
        </w:rPr>
        <w:t>w</w:t>
      </w:r>
      <w:r w:rsidRPr="007430CB">
        <w:rPr>
          <w:rFonts w:ascii="Georgia" w:eastAsia="Arial" w:hAnsi="Georgia" w:cs="Arial"/>
          <w:color w:val="000000"/>
          <w:sz w:val="20"/>
          <w:szCs w:val="20"/>
        </w:rPr>
        <w:t xml:space="preserve">ykonawcy, ze wskazaniem osoby albo osób uprawnionych do jego reprezentacji, lub oświadczenie osoby, której dokument miał dotyczyć, złożone pod przysięgą, lub jeżeli w kraju, w którym </w:t>
      </w:r>
      <w:r>
        <w:rPr>
          <w:rFonts w:ascii="Georgia" w:eastAsia="Arial" w:hAnsi="Georgia" w:cs="Arial"/>
          <w:color w:val="000000"/>
          <w:sz w:val="20"/>
          <w:szCs w:val="20"/>
        </w:rPr>
        <w:t>w</w:t>
      </w:r>
      <w:r w:rsidRPr="007430CB">
        <w:rPr>
          <w:rFonts w:ascii="Georgia" w:eastAsia="Arial" w:hAnsi="Georgia" w:cs="Arial"/>
          <w:color w:val="000000"/>
          <w:sz w:val="20"/>
          <w:szCs w:val="20"/>
        </w:rPr>
        <w:t xml:space="preserve">ykonawca ma siedzibę lub miejsce zamieszkania nie </w:t>
      </w:r>
      <w:r w:rsidRPr="007430CB">
        <w:rPr>
          <w:rFonts w:ascii="Georgia" w:eastAsia="Arial" w:hAnsi="Georgia" w:cs="Arial"/>
          <w:color w:val="000000"/>
          <w:sz w:val="20"/>
          <w:szCs w:val="20"/>
        </w:rPr>
        <w:lastRenderedPageBreak/>
        <w:t xml:space="preserve">ma przepisów o oświadczeniu pod przysięgą, złożone przed organem sądowym lub administracyjnym, notariuszem, organem samorządu zawodowego lub gospodarczego właściwym </w:t>
      </w:r>
      <w:r w:rsidRPr="00416343">
        <w:rPr>
          <w:rFonts w:ascii="Georgia" w:eastAsia="Arial" w:hAnsi="Georgia" w:cs="Arial"/>
          <w:color w:val="000000"/>
          <w:sz w:val="20"/>
          <w:szCs w:val="20"/>
        </w:rPr>
        <w:t>ze względu na siedzibę lub miejsce zamieszkania wykonawcy lub miejsce zamieszkania tej osoby. Postanowienia pkt. 8 stosuje się odpowiednio</w:t>
      </w:r>
      <w:bookmarkEnd w:id="19"/>
      <w:r w:rsidRPr="00416343">
        <w:rPr>
          <w:rFonts w:ascii="Georgia" w:eastAsia="Arial" w:hAnsi="Georgia" w:cs="Arial"/>
          <w:color w:val="000000"/>
          <w:sz w:val="20"/>
          <w:szCs w:val="20"/>
        </w:rPr>
        <w:t>.</w:t>
      </w:r>
    </w:p>
    <w:p w14:paraId="0221E4C9" w14:textId="77777777" w:rsidR="003F4D36" w:rsidRPr="00802793" w:rsidRDefault="003F4D36">
      <w:pPr>
        <w:pStyle w:val="Akapitzlist"/>
        <w:numPr>
          <w:ilvl w:val="0"/>
          <w:numId w:val="32"/>
        </w:numPr>
        <w:pBdr>
          <w:top w:val="nil"/>
          <w:left w:val="nil"/>
          <w:bottom w:val="nil"/>
          <w:right w:val="nil"/>
          <w:between w:val="nil"/>
        </w:pBdr>
        <w:suppressAutoHyphens w:val="0"/>
        <w:spacing w:line="360" w:lineRule="auto"/>
        <w:contextualSpacing/>
        <w:jc w:val="both"/>
        <w:textAlignment w:val="auto"/>
        <w:rPr>
          <w:rFonts w:ascii="Georgia" w:hAnsi="Georgia"/>
          <w:color w:val="000000"/>
          <w:sz w:val="20"/>
          <w:szCs w:val="20"/>
        </w:rPr>
      </w:pPr>
      <w:r w:rsidRPr="007430CB">
        <w:rPr>
          <w:rFonts w:ascii="Georgia" w:hAnsi="Georgia" w:cs="Arial"/>
          <w:sz w:val="20"/>
          <w:szCs w:val="20"/>
        </w:rPr>
        <w:t xml:space="preserve">W przypadku wątpliwości co do treści dokumentu złożonego przez </w:t>
      </w:r>
      <w:r>
        <w:rPr>
          <w:rFonts w:ascii="Georgia" w:hAnsi="Georgia" w:cs="Arial"/>
          <w:sz w:val="20"/>
          <w:szCs w:val="20"/>
        </w:rPr>
        <w:t>W</w:t>
      </w:r>
      <w:r w:rsidRPr="007430CB">
        <w:rPr>
          <w:rFonts w:ascii="Georgia" w:hAnsi="Georgia" w:cs="Arial"/>
          <w:sz w:val="20"/>
          <w:szCs w:val="20"/>
        </w:rPr>
        <w:t xml:space="preserve">ykonawcę, Zamawiający może zwrócić się do bezpośrednio właściwych organów kraju, w którym </w:t>
      </w:r>
      <w:r>
        <w:rPr>
          <w:rFonts w:ascii="Georgia" w:hAnsi="Georgia" w:cs="Arial"/>
          <w:sz w:val="20"/>
          <w:szCs w:val="20"/>
        </w:rPr>
        <w:t>W</w:t>
      </w:r>
      <w:r w:rsidRPr="007430CB">
        <w:rPr>
          <w:rFonts w:ascii="Georgia" w:hAnsi="Georgia" w:cs="Arial"/>
          <w:sz w:val="20"/>
          <w:szCs w:val="20"/>
        </w:rPr>
        <w:t>ykonawca ma siedzibę lub miejsce zamieszkania lub miejsce zamieszkania, o udzielenie niezbędnych informacji dotyczących tego dokumentu.</w:t>
      </w:r>
    </w:p>
    <w:p w14:paraId="5116C553" w14:textId="77777777" w:rsidR="00802793" w:rsidRPr="00802793" w:rsidRDefault="00802793">
      <w:pPr>
        <w:numPr>
          <w:ilvl w:val="0"/>
          <w:numId w:val="32"/>
        </w:numPr>
        <w:pBdr>
          <w:top w:val="nil"/>
          <w:left w:val="nil"/>
          <w:bottom w:val="nil"/>
          <w:right w:val="nil"/>
          <w:between w:val="nil"/>
        </w:pBdr>
        <w:suppressAutoHyphens w:val="0"/>
        <w:spacing w:line="360" w:lineRule="auto"/>
        <w:ind w:left="0" w:firstLine="0"/>
        <w:contextualSpacing/>
        <w:jc w:val="both"/>
        <w:textAlignment w:val="auto"/>
        <w:rPr>
          <w:rFonts w:ascii="Georgia" w:hAnsi="Georgia"/>
          <w:color w:val="000000"/>
          <w:sz w:val="20"/>
          <w:szCs w:val="20"/>
        </w:rPr>
      </w:pPr>
      <w:r w:rsidRPr="00802793">
        <w:rPr>
          <w:rFonts w:ascii="Georgia" w:hAnsi="Georgia"/>
          <w:color w:val="000000"/>
          <w:sz w:val="20"/>
          <w:szCs w:val="20"/>
        </w:rPr>
        <w:t>Zamawiający nie wzywa do złożenia podmiotowych środków dowodowych, jeżeli:</w:t>
      </w:r>
    </w:p>
    <w:p w14:paraId="3612120E" w14:textId="77777777" w:rsidR="00424DF1" w:rsidRPr="00424DF1" w:rsidRDefault="00802793">
      <w:pPr>
        <w:pStyle w:val="Akapitzlist"/>
        <w:numPr>
          <w:ilvl w:val="1"/>
          <w:numId w:val="60"/>
        </w:numPr>
        <w:pBdr>
          <w:top w:val="nil"/>
          <w:left w:val="nil"/>
          <w:bottom w:val="nil"/>
          <w:right w:val="nil"/>
          <w:between w:val="nil"/>
        </w:pBdr>
        <w:suppressAutoHyphens w:val="0"/>
        <w:spacing w:line="360" w:lineRule="auto"/>
        <w:contextualSpacing/>
        <w:jc w:val="both"/>
        <w:textAlignment w:val="auto"/>
        <w:rPr>
          <w:rFonts w:ascii="Georgia" w:hAnsi="Georgia"/>
          <w:color w:val="000000"/>
          <w:sz w:val="20"/>
          <w:szCs w:val="20"/>
        </w:rPr>
      </w:pPr>
      <w:r w:rsidRPr="00424DF1">
        <w:rPr>
          <w:rFonts w:ascii="Georgia" w:hAnsi="Georgia"/>
          <w:color w:val="000000"/>
          <w:sz w:val="20"/>
          <w:szCs w:val="20"/>
        </w:rPr>
        <w:t>może je uzyskać za pomocą bezpłatnych i ogólnodostępnych baz danych, w szczególności rejestrów publicznych w rozumieniu ustawy z dnia 17</w:t>
      </w:r>
      <w:r w:rsidR="008802E5" w:rsidRPr="00424DF1">
        <w:rPr>
          <w:rFonts w:ascii="Georgia" w:hAnsi="Georgia"/>
          <w:color w:val="000000"/>
          <w:sz w:val="20"/>
          <w:szCs w:val="20"/>
        </w:rPr>
        <w:t xml:space="preserve"> lutego </w:t>
      </w:r>
      <w:r w:rsidRPr="00424DF1">
        <w:rPr>
          <w:rFonts w:ascii="Georgia" w:hAnsi="Georgia"/>
          <w:color w:val="000000"/>
          <w:sz w:val="20"/>
          <w:szCs w:val="20"/>
        </w:rPr>
        <w:t>2005 r. o informatyzacji działalności podmiotów realizujących</w:t>
      </w:r>
      <w:r w:rsidRPr="00424DF1">
        <w:rPr>
          <w:rFonts w:ascii="Georgia" w:eastAsia="Georgia" w:hAnsi="Georgia" w:cs="Georgia"/>
          <w:kern w:val="0"/>
          <w:sz w:val="20"/>
          <w:szCs w:val="20"/>
          <w:lang w:eastAsia="en-US"/>
        </w:rPr>
        <w:t xml:space="preserve"> </w:t>
      </w:r>
      <w:r w:rsidRPr="00424DF1">
        <w:rPr>
          <w:rFonts w:ascii="Georgia" w:hAnsi="Georgia"/>
          <w:sz w:val="20"/>
          <w:szCs w:val="20"/>
          <w:lang w:val="en-US"/>
        </w:rPr>
        <w:t xml:space="preserve">zadania </w:t>
      </w:r>
      <w:proofErr w:type="spellStart"/>
      <w:r w:rsidRPr="00424DF1">
        <w:rPr>
          <w:rFonts w:ascii="Georgia" w:hAnsi="Georgia"/>
          <w:sz w:val="20"/>
          <w:szCs w:val="20"/>
          <w:lang w:val="en-US"/>
        </w:rPr>
        <w:t>publiczne</w:t>
      </w:r>
      <w:proofErr w:type="spellEnd"/>
      <w:r w:rsidRPr="00424DF1">
        <w:rPr>
          <w:rFonts w:ascii="Georgia" w:hAnsi="Georgia"/>
          <w:sz w:val="20"/>
          <w:szCs w:val="20"/>
          <w:lang w:val="en-US"/>
        </w:rPr>
        <w:t xml:space="preserve">, o </w:t>
      </w:r>
      <w:proofErr w:type="spellStart"/>
      <w:r w:rsidRPr="00424DF1">
        <w:rPr>
          <w:rFonts w:ascii="Georgia" w:hAnsi="Georgia"/>
          <w:sz w:val="20"/>
          <w:szCs w:val="20"/>
          <w:lang w:val="en-US"/>
        </w:rPr>
        <w:t>ile</w:t>
      </w:r>
      <w:proofErr w:type="spellEnd"/>
      <w:r w:rsidRPr="00424DF1">
        <w:rPr>
          <w:rFonts w:ascii="Georgia" w:hAnsi="Georgia"/>
          <w:sz w:val="20"/>
          <w:szCs w:val="20"/>
          <w:lang w:val="en-US"/>
        </w:rPr>
        <w:t xml:space="preserve"> Wykonawca </w:t>
      </w:r>
      <w:proofErr w:type="spellStart"/>
      <w:r w:rsidRPr="00424DF1">
        <w:rPr>
          <w:rFonts w:ascii="Georgia" w:hAnsi="Georgia"/>
          <w:sz w:val="20"/>
          <w:szCs w:val="20"/>
          <w:lang w:val="en-US"/>
        </w:rPr>
        <w:t>wskazał</w:t>
      </w:r>
      <w:proofErr w:type="spellEnd"/>
      <w:r w:rsidRPr="00424DF1">
        <w:rPr>
          <w:rFonts w:ascii="Georgia" w:hAnsi="Georgia"/>
          <w:sz w:val="20"/>
          <w:szCs w:val="20"/>
          <w:lang w:val="en-US"/>
        </w:rPr>
        <w:t xml:space="preserve"> w </w:t>
      </w:r>
      <w:proofErr w:type="spellStart"/>
      <w:r w:rsidRPr="00424DF1">
        <w:rPr>
          <w:rFonts w:ascii="Georgia" w:hAnsi="Georgia"/>
          <w:sz w:val="20"/>
          <w:szCs w:val="20"/>
          <w:lang w:val="en-US"/>
        </w:rPr>
        <w:t>jednolitym</w:t>
      </w:r>
      <w:proofErr w:type="spellEnd"/>
      <w:r w:rsidRPr="00424DF1">
        <w:rPr>
          <w:rFonts w:ascii="Georgia" w:hAnsi="Georgia"/>
          <w:sz w:val="20"/>
          <w:szCs w:val="20"/>
          <w:lang w:val="en-US"/>
        </w:rPr>
        <w:t xml:space="preserve"> </w:t>
      </w:r>
      <w:proofErr w:type="spellStart"/>
      <w:r w:rsidRPr="00424DF1">
        <w:rPr>
          <w:rFonts w:ascii="Georgia" w:hAnsi="Georgia"/>
          <w:sz w:val="20"/>
          <w:szCs w:val="20"/>
          <w:lang w:val="en-US"/>
        </w:rPr>
        <w:t>dokumencie</w:t>
      </w:r>
      <w:proofErr w:type="spellEnd"/>
      <w:r w:rsidRPr="00424DF1">
        <w:rPr>
          <w:rFonts w:ascii="Georgia" w:hAnsi="Georgia"/>
          <w:sz w:val="20"/>
          <w:szCs w:val="20"/>
          <w:lang w:val="en-US"/>
        </w:rPr>
        <w:t xml:space="preserve"> dane umożliwiające dostęp do </w:t>
      </w:r>
      <w:proofErr w:type="spellStart"/>
      <w:r w:rsidRPr="00424DF1">
        <w:rPr>
          <w:rFonts w:ascii="Georgia" w:hAnsi="Georgia"/>
          <w:sz w:val="20"/>
          <w:szCs w:val="20"/>
          <w:lang w:val="en-US"/>
        </w:rPr>
        <w:t>tych</w:t>
      </w:r>
      <w:proofErr w:type="spellEnd"/>
      <w:r w:rsidRPr="00424DF1">
        <w:rPr>
          <w:rFonts w:ascii="Georgia" w:hAnsi="Georgia"/>
          <w:sz w:val="20"/>
          <w:szCs w:val="20"/>
          <w:lang w:val="en-US"/>
        </w:rPr>
        <w:t xml:space="preserve"> środków;</w:t>
      </w:r>
    </w:p>
    <w:p w14:paraId="50E87691" w14:textId="02D164BB" w:rsidR="00802793" w:rsidRPr="00424DF1" w:rsidRDefault="00802793">
      <w:pPr>
        <w:pStyle w:val="Akapitzlist"/>
        <w:numPr>
          <w:ilvl w:val="1"/>
          <w:numId w:val="60"/>
        </w:numPr>
        <w:pBdr>
          <w:top w:val="nil"/>
          <w:left w:val="nil"/>
          <w:bottom w:val="nil"/>
          <w:right w:val="nil"/>
          <w:between w:val="nil"/>
        </w:pBdr>
        <w:suppressAutoHyphens w:val="0"/>
        <w:spacing w:line="360" w:lineRule="auto"/>
        <w:contextualSpacing/>
        <w:jc w:val="both"/>
        <w:textAlignment w:val="auto"/>
        <w:rPr>
          <w:rFonts w:ascii="Georgia" w:hAnsi="Georgia"/>
          <w:color w:val="000000"/>
          <w:sz w:val="20"/>
          <w:szCs w:val="20"/>
        </w:rPr>
      </w:pPr>
      <w:r w:rsidRPr="00424DF1">
        <w:rPr>
          <w:rFonts w:ascii="Georgia" w:hAnsi="Georgia"/>
          <w:color w:val="000000"/>
          <w:sz w:val="20"/>
          <w:szCs w:val="20"/>
        </w:rPr>
        <w:t>podmiotowym środkiem dowodowym jest oświadczenie, którego treść odpowiada zakresowi oświadczenia,</w:t>
      </w:r>
      <w:r w:rsidR="009C7B86" w:rsidRPr="00424DF1">
        <w:rPr>
          <w:rFonts w:ascii="Georgia" w:hAnsi="Georgia"/>
          <w:color w:val="000000"/>
          <w:sz w:val="20"/>
          <w:szCs w:val="20"/>
        </w:rPr>
        <w:br/>
      </w:r>
      <w:r w:rsidRPr="00424DF1">
        <w:rPr>
          <w:rFonts w:ascii="Georgia" w:hAnsi="Georgia"/>
          <w:color w:val="000000"/>
          <w:sz w:val="20"/>
          <w:szCs w:val="20"/>
        </w:rPr>
        <w:t>o którym mowa w art. 125 ust. 1 ustawy Pzp.</w:t>
      </w:r>
    </w:p>
    <w:p w14:paraId="4E850E6C" w14:textId="77777777" w:rsidR="003F4D36" w:rsidRPr="00E353C4" w:rsidRDefault="003F4D36">
      <w:pPr>
        <w:pStyle w:val="Akapitzlist"/>
        <w:numPr>
          <w:ilvl w:val="0"/>
          <w:numId w:val="32"/>
        </w:numPr>
        <w:tabs>
          <w:tab w:val="left" w:pos="851"/>
          <w:tab w:val="left" w:pos="9639"/>
        </w:tabs>
        <w:spacing w:line="360" w:lineRule="auto"/>
        <w:ind w:left="0" w:right="-2" w:firstLine="0"/>
        <w:jc w:val="both"/>
        <w:rPr>
          <w:rStyle w:val="Wyrnieniedelikatne"/>
          <w:rFonts w:ascii="Georgia" w:hAnsi="Georgia"/>
          <w:bCs/>
          <w:i w:val="0"/>
          <w:iCs w:val="0"/>
          <w:color w:val="000000" w:themeColor="text1"/>
          <w:sz w:val="20"/>
          <w:szCs w:val="20"/>
        </w:rPr>
      </w:pPr>
      <w:r w:rsidRPr="00E353C4">
        <w:rPr>
          <w:rStyle w:val="Wyrnieniedelikatne"/>
          <w:rFonts w:ascii="Georgia" w:hAnsi="Georgia"/>
          <w:bCs/>
          <w:i w:val="0"/>
          <w:iCs w:val="0"/>
          <w:color w:val="000000" w:themeColor="text1"/>
          <w:sz w:val="20"/>
          <w:szCs w:val="20"/>
        </w:rPr>
        <w:t xml:space="preserve">Wykonawca nie jest zobowiązany do złożenia podmiotowych środków dowodowych, które Zamawiający posiada, jeżeli Wykonawca wskaże te środki (poprzez podanie numeru referencyjnego postępowania lub nazwy postępowania) oraz potwierdzi ich prawidłowość i aktualność. </w:t>
      </w:r>
    </w:p>
    <w:p w14:paraId="13F4FD10" w14:textId="77777777" w:rsidR="00BB001F" w:rsidRDefault="003F4D36">
      <w:pPr>
        <w:pStyle w:val="Akapitzlist"/>
        <w:numPr>
          <w:ilvl w:val="0"/>
          <w:numId w:val="32"/>
        </w:numPr>
        <w:tabs>
          <w:tab w:val="left" w:pos="851"/>
        </w:tabs>
        <w:spacing w:line="360" w:lineRule="auto"/>
        <w:ind w:left="0" w:right="-2" w:firstLine="0"/>
        <w:jc w:val="both"/>
        <w:rPr>
          <w:rFonts w:ascii="Georgia" w:hAnsi="Georgia"/>
          <w:bCs/>
          <w:iCs/>
          <w:color w:val="000000" w:themeColor="text1"/>
          <w:sz w:val="20"/>
          <w:szCs w:val="20"/>
        </w:rPr>
      </w:pPr>
      <w:r w:rsidRPr="00EB4B99">
        <w:rPr>
          <w:rFonts w:ascii="Georgia" w:hAnsi="Georgia" w:cs="Verdana"/>
          <w:bCs/>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1A88CD81" w14:textId="5755DC65" w:rsidR="003F4D36" w:rsidRPr="00BB001F" w:rsidRDefault="003F4D36">
      <w:pPr>
        <w:pStyle w:val="Akapitzlist"/>
        <w:numPr>
          <w:ilvl w:val="0"/>
          <w:numId w:val="32"/>
        </w:numPr>
        <w:tabs>
          <w:tab w:val="left" w:pos="851"/>
        </w:tabs>
        <w:spacing w:line="360" w:lineRule="auto"/>
        <w:ind w:left="0" w:right="-2" w:firstLine="0"/>
        <w:jc w:val="both"/>
        <w:rPr>
          <w:rFonts w:ascii="Georgia" w:hAnsi="Georgia"/>
          <w:bCs/>
          <w:iCs/>
          <w:color w:val="000000" w:themeColor="text1"/>
          <w:sz w:val="20"/>
          <w:szCs w:val="20"/>
        </w:rPr>
      </w:pPr>
      <w:r w:rsidRPr="00BB001F">
        <w:rPr>
          <w:rFonts w:ascii="Georgia" w:hAnsi="Georgia" w:cs="Verdana"/>
          <w:bCs/>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bookmarkEnd w:id="17"/>
    <w:p w14:paraId="57820FB4" w14:textId="77777777" w:rsidR="000B473C" w:rsidRDefault="000B473C" w:rsidP="000B473C">
      <w:pPr>
        <w:spacing w:line="360" w:lineRule="auto"/>
        <w:rPr>
          <w:rFonts w:ascii="Georgia" w:hAnsi="Georgia" w:cs="Arial"/>
          <w:sz w:val="20"/>
          <w:szCs w:val="20"/>
          <w:highlight w:val="yellow"/>
          <w:lang w:eastAsia="en-US"/>
        </w:rPr>
      </w:pPr>
    </w:p>
    <w:p w14:paraId="33A142C9" w14:textId="77777777" w:rsidR="000B473C" w:rsidRPr="00F453E5" w:rsidRDefault="000B473C" w:rsidP="000B473C">
      <w:pPr>
        <w:pStyle w:val="Nagwek1"/>
        <w:shd w:val="clear" w:color="auto" w:fill="F2F2F2"/>
        <w:tabs>
          <w:tab w:val="left" w:pos="570"/>
        </w:tabs>
        <w:spacing w:before="0" w:after="0" w:line="360" w:lineRule="auto"/>
        <w:jc w:val="both"/>
        <w:rPr>
          <w:rStyle w:val="Domylnaczcionkaakapitu2"/>
          <w:rFonts w:ascii="Georgia" w:hAnsi="Georgia"/>
          <w:b/>
          <w:bCs w:val="0"/>
          <w:color w:val="000000"/>
          <w:sz w:val="20"/>
          <w:szCs w:val="20"/>
        </w:rPr>
      </w:pPr>
      <w:bookmarkStart w:id="20" w:name="_Toc208567109"/>
      <w:r w:rsidRPr="00F453E5">
        <w:rPr>
          <w:rFonts w:ascii="Georgia" w:hAnsi="Georgia" w:cs="Georgia"/>
          <w:b/>
          <w:bCs w:val="0"/>
          <w:color w:val="000000"/>
          <w:sz w:val="20"/>
          <w:szCs w:val="20"/>
        </w:rPr>
        <w:t>VIII. Przedmiotowe środki dowodowe</w:t>
      </w:r>
      <w:bookmarkEnd w:id="20"/>
    </w:p>
    <w:p w14:paraId="1CEC5E6C" w14:textId="77777777" w:rsidR="00696958" w:rsidRPr="00696958" w:rsidRDefault="00BB001F">
      <w:pPr>
        <w:pStyle w:val="Akapitzlist"/>
        <w:widowControl w:val="0"/>
        <w:numPr>
          <w:ilvl w:val="3"/>
          <w:numId w:val="51"/>
        </w:numPr>
        <w:tabs>
          <w:tab w:val="left" w:pos="-240"/>
          <w:tab w:val="left" w:pos="600"/>
        </w:tabs>
        <w:spacing w:line="360" w:lineRule="auto"/>
        <w:jc w:val="both"/>
        <w:rPr>
          <w:rFonts w:ascii="Georgia" w:hAnsi="Georgia" w:cs="Georgia"/>
          <w:color w:val="000000"/>
          <w:sz w:val="20"/>
          <w:szCs w:val="20"/>
        </w:rPr>
      </w:pPr>
      <w:bookmarkStart w:id="21" w:name="_Hlk95464033"/>
      <w:bookmarkStart w:id="22" w:name="_Hlk123729706"/>
      <w:r w:rsidRPr="00DE0686">
        <w:rPr>
          <w:rFonts w:ascii="Georgia" w:hAnsi="Georgia" w:cs="Georgia"/>
          <w:color w:val="000000"/>
          <w:sz w:val="20"/>
          <w:szCs w:val="20"/>
        </w:rPr>
        <w:t>Oświadczenie Wykonawcy o spełnianiu przez oferowany przedmiot zamówienia wymagań przewidzianych przez ustawę z dnia 7 kwietnia 2022r o wyrobach medycznych (Dz. U. z 202</w:t>
      </w:r>
      <w:r w:rsidR="00696FB1" w:rsidRPr="00DE0686">
        <w:rPr>
          <w:rFonts w:ascii="Georgia" w:hAnsi="Georgia" w:cs="Georgia"/>
          <w:color w:val="000000"/>
          <w:sz w:val="20"/>
          <w:szCs w:val="20"/>
        </w:rPr>
        <w:t>4</w:t>
      </w:r>
      <w:r w:rsidRPr="00DE0686">
        <w:rPr>
          <w:rFonts w:ascii="Georgia" w:hAnsi="Georgia" w:cs="Georgia"/>
          <w:color w:val="000000"/>
          <w:sz w:val="20"/>
          <w:szCs w:val="20"/>
        </w:rPr>
        <w:t xml:space="preserve">r. poz. </w:t>
      </w:r>
      <w:r w:rsidR="00696FB1" w:rsidRPr="00DE0686">
        <w:rPr>
          <w:rFonts w:ascii="Georgia" w:hAnsi="Georgia" w:cs="Georgia"/>
          <w:color w:val="000000"/>
          <w:sz w:val="20"/>
          <w:szCs w:val="20"/>
        </w:rPr>
        <w:t>1620</w:t>
      </w:r>
      <w:r w:rsidRPr="00DE0686">
        <w:rPr>
          <w:rFonts w:ascii="Georgia" w:hAnsi="Georgia" w:cs="Georgia"/>
          <w:color w:val="000000"/>
          <w:sz w:val="20"/>
          <w:szCs w:val="20"/>
        </w:rPr>
        <w:t xml:space="preserve">), potwierdzające dopuszczenie tych wyrobów do obrotu i używania, oraz przez Rozporządzenie Ministra Zdrowia z dnia 17 lutego 2016r. w sprawie wymagań </w:t>
      </w:r>
      <w:r w:rsidRPr="00696958">
        <w:rPr>
          <w:rFonts w:ascii="Georgia" w:hAnsi="Georgia" w:cs="Georgia"/>
          <w:color w:val="000000"/>
          <w:sz w:val="20"/>
          <w:szCs w:val="20"/>
        </w:rPr>
        <w:t xml:space="preserve">zasadniczych oraz procedur oceny zgodności wyrobów medycznych (Dz. U. z 2016r, poz. 211 ze zm.), wzór stanowi </w:t>
      </w:r>
      <w:r w:rsidRPr="00696958">
        <w:rPr>
          <w:rFonts w:ascii="Georgia" w:hAnsi="Georgia" w:cs="Georgia"/>
          <w:b/>
          <w:bCs/>
          <w:sz w:val="20"/>
          <w:szCs w:val="20"/>
        </w:rPr>
        <w:t>Załącznik nr 5</w:t>
      </w:r>
      <w:r w:rsidRPr="00696958">
        <w:rPr>
          <w:rFonts w:ascii="Georgia" w:hAnsi="Georgia" w:cs="Georgia"/>
          <w:sz w:val="20"/>
          <w:szCs w:val="20"/>
        </w:rPr>
        <w:t xml:space="preserve"> do SWZ </w:t>
      </w:r>
    </w:p>
    <w:p w14:paraId="511DE34B" w14:textId="2CBE9D46" w:rsidR="00BB001F" w:rsidRPr="007613A3" w:rsidRDefault="00BB001F">
      <w:pPr>
        <w:pStyle w:val="Akapitzlist"/>
        <w:widowControl w:val="0"/>
        <w:numPr>
          <w:ilvl w:val="3"/>
          <w:numId w:val="51"/>
        </w:numPr>
        <w:tabs>
          <w:tab w:val="left" w:pos="-240"/>
          <w:tab w:val="left" w:pos="600"/>
        </w:tabs>
        <w:spacing w:line="360" w:lineRule="auto"/>
        <w:jc w:val="both"/>
        <w:rPr>
          <w:rFonts w:ascii="Georgia" w:hAnsi="Georgia" w:cs="Georgia"/>
          <w:i/>
          <w:color w:val="000000"/>
          <w:sz w:val="20"/>
          <w:szCs w:val="20"/>
        </w:rPr>
      </w:pPr>
      <w:r w:rsidRPr="00696958">
        <w:rPr>
          <w:rFonts w:ascii="Georgia" w:hAnsi="Georgia" w:cs="Arial"/>
          <w:color w:val="000000" w:themeColor="text1"/>
          <w:sz w:val="20"/>
          <w:szCs w:val="20"/>
        </w:rPr>
        <w:t>Zamawiający informuje, iż w przypadku, gdy wykonawca nie złoży przedmiotowych środków dowodowych lub złożone przedmiotowe środki dowodowe będą niekompletne</w:t>
      </w:r>
      <w:r w:rsidRPr="007613A3">
        <w:rPr>
          <w:rFonts w:ascii="Georgia" w:hAnsi="Georgia" w:cs="Arial"/>
          <w:color w:val="000000" w:themeColor="text1"/>
          <w:sz w:val="20"/>
          <w:szCs w:val="20"/>
        </w:rPr>
        <w:t>, Zamawiający wezwie do ich złożenia, poprawienia lub uzupełnienia w wyznaczonym terminie.</w:t>
      </w:r>
    </w:p>
    <w:p w14:paraId="02A598F4" w14:textId="77777777" w:rsidR="00BB001F" w:rsidRPr="00196CE3" w:rsidRDefault="00BB001F">
      <w:pPr>
        <w:pStyle w:val="Akapitzlist"/>
        <w:numPr>
          <w:ilvl w:val="3"/>
          <w:numId w:val="51"/>
        </w:numPr>
        <w:pBdr>
          <w:top w:val="nil"/>
          <w:left w:val="nil"/>
          <w:bottom w:val="nil"/>
          <w:right w:val="nil"/>
          <w:between w:val="nil"/>
        </w:pBdr>
        <w:suppressAutoHyphens w:val="0"/>
        <w:spacing w:line="360" w:lineRule="auto"/>
        <w:contextualSpacing/>
        <w:jc w:val="both"/>
        <w:textAlignment w:val="auto"/>
        <w:rPr>
          <w:rFonts w:ascii="Georgia" w:eastAsia="Arial" w:hAnsi="Georgia" w:cs="Arial"/>
          <w:color w:val="000000"/>
          <w:sz w:val="20"/>
          <w:szCs w:val="20"/>
        </w:rPr>
      </w:pPr>
      <w:r w:rsidRPr="007613A3">
        <w:rPr>
          <w:rFonts w:ascii="Georgia" w:eastAsiaTheme="minorHAnsi" w:hAnsi="Georgia" w:cs="Arial"/>
          <w:color w:val="000000"/>
          <w:kern w:val="0"/>
          <w:sz w:val="20"/>
          <w:szCs w:val="20"/>
          <w:lang w:eastAsia="en-US"/>
        </w:rPr>
        <w:t>Zamawiający</w:t>
      </w:r>
      <w:r w:rsidRPr="00196CE3">
        <w:rPr>
          <w:rFonts w:ascii="Georgia" w:eastAsiaTheme="minorHAnsi" w:hAnsi="Georgia" w:cs="Arial"/>
          <w:color w:val="000000"/>
          <w:kern w:val="0"/>
          <w:sz w:val="20"/>
          <w:szCs w:val="20"/>
          <w:lang w:eastAsia="en-US"/>
        </w:rPr>
        <w:t xml:space="preserve"> akceptuje odpowiednie przedmiotowe środki dowodowe, inne niż te, o których mowa w art. 105 ust. 1 i 3 ustawy Pzp, w szczególności dokumentację techniczną producenta, w przypadku gdy dany wykonawca nie ma ani dostępu do certyfikatów lub sprawozdań z badań, o których mowa w art. 105 ust. 1 i 3 ustawy Pzp, ani możliwości ich uzyskania w odpowiednim terminie, o ile ten brak dostępu nie może być przypisany danemu wykonawcy, oraz pod warunkiem że dany wykonawca udowodni, że wykonywane przez niego dostawy spełniają wymagania, cechy lub kryteria określone w opisie przedmiotu zamówienia lub kryteriów oceny ofert, lub wymagania związane z realizacją zamówienia.</w:t>
      </w:r>
      <w:r w:rsidRPr="00196CE3">
        <w:rPr>
          <w:rFonts w:ascii="Arial" w:eastAsiaTheme="minorHAnsi" w:hAnsi="Arial" w:cs="Arial"/>
          <w:color w:val="000000"/>
          <w:kern w:val="0"/>
          <w:sz w:val="18"/>
          <w:szCs w:val="18"/>
          <w:lang w:eastAsia="en-US"/>
        </w:rPr>
        <w:t xml:space="preserve"> </w:t>
      </w:r>
    </w:p>
    <w:bookmarkEnd w:id="21"/>
    <w:bookmarkEnd w:id="22"/>
    <w:p w14:paraId="228F4CE8" w14:textId="77777777" w:rsidR="000B473C" w:rsidRPr="00123693" w:rsidRDefault="000B473C" w:rsidP="000B473C">
      <w:pPr>
        <w:pStyle w:val="Akapitzlist1"/>
        <w:widowControl w:val="0"/>
        <w:tabs>
          <w:tab w:val="left" w:pos="360"/>
          <w:tab w:val="left" w:pos="426"/>
        </w:tabs>
        <w:spacing w:line="360" w:lineRule="auto"/>
        <w:ind w:left="0"/>
        <w:jc w:val="both"/>
        <w:rPr>
          <w:rFonts w:ascii="Georgia" w:hAnsi="Georgia"/>
          <w:color w:val="000000"/>
          <w:sz w:val="20"/>
          <w:szCs w:val="20"/>
        </w:rPr>
      </w:pPr>
    </w:p>
    <w:p w14:paraId="6E8612C8" w14:textId="77777777" w:rsidR="000B473C" w:rsidRPr="00EA5A25" w:rsidRDefault="000B473C" w:rsidP="000B473C">
      <w:pPr>
        <w:pStyle w:val="Nagwek1"/>
        <w:shd w:val="clear" w:color="auto" w:fill="F2F2F2"/>
        <w:tabs>
          <w:tab w:val="left" w:pos="570"/>
        </w:tabs>
        <w:spacing w:before="0" w:after="0" w:line="360" w:lineRule="auto"/>
        <w:jc w:val="both"/>
        <w:rPr>
          <w:rStyle w:val="Domylnaczcionkaakapitu2"/>
          <w:rFonts w:ascii="Georgia" w:hAnsi="Georgia"/>
          <w:b/>
          <w:bCs w:val="0"/>
          <w:color w:val="000000"/>
          <w:sz w:val="20"/>
          <w:szCs w:val="20"/>
        </w:rPr>
      </w:pPr>
      <w:bookmarkStart w:id="23" w:name="_Toc208567110"/>
      <w:r>
        <w:rPr>
          <w:rFonts w:ascii="Georgia" w:hAnsi="Georgia" w:cs="Georgia"/>
          <w:b/>
          <w:bCs w:val="0"/>
          <w:color w:val="000000"/>
          <w:sz w:val="20"/>
          <w:szCs w:val="20"/>
        </w:rPr>
        <w:t>IX</w:t>
      </w:r>
      <w:r w:rsidRPr="00EA5A25">
        <w:rPr>
          <w:rFonts w:ascii="Georgia" w:hAnsi="Georgia" w:cs="Georgia"/>
          <w:b/>
          <w:bCs w:val="0"/>
          <w:color w:val="000000"/>
          <w:sz w:val="20"/>
          <w:szCs w:val="20"/>
        </w:rPr>
        <w:t>. Poleganie na zasobach innych podmiotów</w:t>
      </w:r>
      <w:bookmarkEnd w:id="23"/>
    </w:p>
    <w:p w14:paraId="30267D4D" w14:textId="77777777" w:rsidR="008F48AF" w:rsidRDefault="008F48AF">
      <w:pPr>
        <w:pStyle w:val="Standard"/>
        <w:numPr>
          <w:ilvl w:val="1"/>
          <w:numId w:val="36"/>
        </w:numPr>
        <w:autoSpaceDN/>
        <w:spacing w:after="0" w:line="360" w:lineRule="auto"/>
        <w:ind w:left="0" w:firstLine="0"/>
        <w:jc w:val="both"/>
        <w:rPr>
          <w:rFonts w:cs="Arial"/>
          <w:b w:val="0"/>
          <w:i w:val="0"/>
          <w:color w:val="000000"/>
          <w:sz w:val="20"/>
          <w:szCs w:val="20"/>
        </w:rPr>
      </w:pPr>
      <w:r>
        <w:rPr>
          <w:rFonts w:cs="Arial"/>
          <w:b w:val="0"/>
          <w:i w:val="0"/>
          <w:color w:val="000000"/>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FA1AEB1" w14:textId="77777777" w:rsidR="008F48AF" w:rsidRPr="004875CD" w:rsidRDefault="008F48AF">
      <w:pPr>
        <w:pStyle w:val="Standard"/>
        <w:numPr>
          <w:ilvl w:val="1"/>
          <w:numId w:val="36"/>
        </w:numPr>
        <w:autoSpaceDN/>
        <w:spacing w:after="0" w:line="360" w:lineRule="auto"/>
        <w:ind w:left="0" w:firstLine="0"/>
        <w:jc w:val="both"/>
        <w:rPr>
          <w:rFonts w:cs="Arial"/>
          <w:b w:val="0"/>
          <w:bCs w:val="0"/>
          <w:i w:val="0"/>
          <w:iCs w:val="0"/>
          <w:color w:val="000000"/>
          <w:sz w:val="20"/>
          <w:szCs w:val="20"/>
        </w:rPr>
      </w:pPr>
      <w:r w:rsidRPr="004875CD">
        <w:rPr>
          <w:rFonts w:cs="Arial"/>
          <w:b w:val="0"/>
          <w:bCs w:val="0"/>
          <w:i w:val="0"/>
          <w:iCs w:val="0"/>
          <w:sz w:val="20"/>
          <w:szCs w:val="20"/>
        </w:rPr>
        <w:lastRenderedPageBreak/>
        <w:t>W odniesieniu do warunków dotyczących wykształcenia, kwalifikacji zawodowych lub doświadczenia, wykonawcy mogą polegać na zdolnościach podmiotów udostępniających zasoby, jeśli podmioty te zrealizują roboty budowlane oraz dostawy, do realizacji których te zdolności są wymagane.</w:t>
      </w:r>
    </w:p>
    <w:p w14:paraId="7570B403" w14:textId="1A3AE429" w:rsidR="007542C6" w:rsidRPr="00EE5BED" w:rsidRDefault="008F48AF">
      <w:pPr>
        <w:pStyle w:val="Standard"/>
        <w:numPr>
          <w:ilvl w:val="1"/>
          <w:numId w:val="36"/>
        </w:numPr>
        <w:autoSpaceDN/>
        <w:spacing w:after="0" w:line="360" w:lineRule="auto"/>
        <w:ind w:left="0" w:firstLine="0"/>
        <w:jc w:val="both"/>
        <w:rPr>
          <w:rFonts w:cs="Arial"/>
          <w:b w:val="0"/>
          <w:i w:val="0"/>
          <w:color w:val="000000"/>
          <w:sz w:val="20"/>
          <w:szCs w:val="20"/>
        </w:rPr>
      </w:pPr>
      <w:r>
        <w:rPr>
          <w:rFonts w:cs="Arial"/>
          <w:b w:val="0"/>
          <w:i w:val="0"/>
          <w:color w:val="000000"/>
          <w:sz w:val="20"/>
          <w:szCs w:val="20"/>
        </w:rPr>
        <w:t>Wykonawca, który polega na zdolnościach lub sytuacji podmiotów udostępniających zasoby, składa, wraz</w:t>
      </w:r>
      <w:r w:rsidR="009C7B86">
        <w:rPr>
          <w:rFonts w:cs="Arial"/>
          <w:b w:val="0"/>
          <w:i w:val="0"/>
          <w:color w:val="000000"/>
          <w:sz w:val="20"/>
          <w:szCs w:val="20"/>
        </w:rPr>
        <w:br/>
      </w:r>
      <w:r w:rsidRPr="001A226F">
        <w:rPr>
          <w:rFonts w:cs="Arial"/>
          <w:b w:val="0"/>
          <w:i w:val="0"/>
          <w:color w:val="000000"/>
          <w:sz w:val="20"/>
          <w:szCs w:val="20"/>
        </w:rPr>
        <w:t>z wnioskiem do udziału w postępowaniu albo odpowiednio wraz</w:t>
      </w:r>
      <w:r w:rsidR="0032588B">
        <w:rPr>
          <w:rFonts w:cs="Arial"/>
          <w:b w:val="0"/>
          <w:i w:val="0"/>
          <w:color w:val="000000"/>
          <w:sz w:val="20"/>
          <w:szCs w:val="20"/>
        </w:rPr>
        <w:t xml:space="preserve"> </w:t>
      </w:r>
      <w:r>
        <w:rPr>
          <w:rFonts w:cs="Arial"/>
          <w:b w:val="0"/>
          <w:i w:val="0"/>
          <w:color w:val="000000"/>
          <w:sz w:val="20"/>
          <w:szCs w:val="20"/>
        </w:rPr>
        <w:t xml:space="preserve">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Pr="00C209E2">
        <w:rPr>
          <w:rFonts w:cs="Arial"/>
          <w:b w:val="0"/>
          <w:i w:val="0"/>
          <w:color w:val="000000"/>
          <w:sz w:val="20"/>
          <w:szCs w:val="20"/>
        </w:rPr>
        <w:t>Zobowiązanie podmiotu udostępniającego zasoby, o którym mowa w</w:t>
      </w:r>
      <w:r>
        <w:rPr>
          <w:rFonts w:cs="Arial"/>
          <w:b w:val="0"/>
          <w:i w:val="0"/>
          <w:color w:val="000000"/>
          <w:sz w:val="20"/>
          <w:szCs w:val="20"/>
        </w:rPr>
        <w:t> </w:t>
      </w:r>
      <w:r w:rsidRPr="00C209E2">
        <w:rPr>
          <w:rFonts w:cs="Arial"/>
          <w:b w:val="0"/>
          <w:i w:val="0"/>
          <w:color w:val="000000"/>
          <w:sz w:val="20"/>
          <w:szCs w:val="20"/>
        </w:rPr>
        <w:t xml:space="preserve">zdaniu poprzedzającym, potwierdza, że stosunek łączący </w:t>
      </w:r>
      <w:r>
        <w:rPr>
          <w:rFonts w:cs="Arial"/>
          <w:b w:val="0"/>
          <w:i w:val="0"/>
          <w:color w:val="000000"/>
          <w:sz w:val="20"/>
          <w:szCs w:val="20"/>
        </w:rPr>
        <w:t>W</w:t>
      </w:r>
      <w:r w:rsidRPr="00C209E2">
        <w:rPr>
          <w:rFonts w:cs="Arial"/>
          <w:b w:val="0"/>
          <w:i w:val="0"/>
          <w:color w:val="000000"/>
          <w:sz w:val="20"/>
          <w:szCs w:val="20"/>
        </w:rPr>
        <w:t>ykonawcę z podmiotami udostępniającymi zasoby gwarantuje rzeczywisty dostęp do tych zasobów oraz określa w szczególności:</w:t>
      </w:r>
    </w:p>
    <w:p w14:paraId="066AE041" w14:textId="77777777" w:rsidR="008F48AF" w:rsidRDefault="008F48AF">
      <w:pPr>
        <w:pStyle w:val="Standard"/>
        <w:numPr>
          <w:ilvl w:val="1"/>
          <w:numId w:val="37"/>
        </w:numPr>
        <w:autoSpaceDN/>
        <w:spacing w:after="0" w:line="360" w:lineRule="auto"/>
        <w:jc w:val="both"/>
        <w:rPr>
          <w:rFonts w:cs="Arial"/>
          <w:b w:val="0"/>
          <w:i w:val="0"/>
          <w:color w:val="000000"/>
          <w:sz w:val="20"/>
          <w:szCs w:val="20"/>
        </w:rPr>
      </w:pPr>
      <w:r>
        <w:rPr>
          <w:rFonts w:cs="Arial"/>
          <w:b w:val="0"/>
          <w:i w:val="0"/>
          <w:color w:val="000000"/>
          <w:sz w:val="20"/>
          <w:szCs w:val="20"/>
        </w:rPr>
        <w:t xml:space="preserve"> zakres dostępnych wykonawcy zasobów podmiotu udostępniającego zasoby; </w:t>
      </w:r>
    </w:p>
    <w:p w14:paraId="4D29D86E" w14:textId="77777777" w:rsidR="008F48AF" w:rsidRDefault="008F48AF">
      <w:pPr>
        <w:pStyle w:val="Standard"/>
        <w:numPr>
          <w:ilvl w:val="1"/>
          <w:numId w:val="37"/>
        </w:numPr>
        <w:autoSpaceDN/>
        <w:spacing w:after="0" w:line="360" w:lineRule="auto"/>
        <w:jc w:val="both"/>
        <w:rPr>
          <w:rFonts w:cs="Arial"/>
          <w:b w:val="0"/>
          <w:i w:val="0"/>
          <w:color w:val="000000"/>
          <w:sz w:val="20"/>
          <w:szCs w:val="20"/>
        </w:rPr>
      </w:pPr>
      <w:r>
        <w:rPr>
          <w:rFonts w:cs="Arial"/>
          <w:b w:val="0"/>
          <w:i w:val="0"/>
          <w:color w:val="000000"/>
          <w:sz w:val="20"/>
          <w:szCs w:val="20"/>
        </w:rPr>
        <w:t xml:space="preserve">sposób i okres udostępnienia wykonawcy i wykorzystania przez niego zasobów podmiotu udostępniającego te zasoby przy wykonywaniu zamówienia; </w:t>
      </w:r>
    </w:p>
    <w:p w14:paraId="5960E45A" w14:textId="604FBF1A" w:rsidR="008F48AF" w:rsidRDefault="008F48AF">
      <w:pPr>
        <w:pStyle w:val="Standard"/>
        <w:numPr>
          <w:ilvl w:val="1"/>
          <w:numId w:val="37"/>
        </w:numPr>
        <w:autoSpaceDN/>
        <w:spacing w:after="0" w:line="360" w:lineRule="auto"/>
        <w:jc w:val="both"/>
        <w:rPr>
          <w:rFonts w:cs="Arial"/>
          <w:b w:val="0"/>
          <w:i w:val="0"/>
          <w:color w:val="000000"/>
          <w:sz w:val="20"/>
          <w:szCs w:val="20"/>
        </w:rPr>
      </w:pPr>
      <w:r>
        <w:rPr>
          <w:rFonts w:cs="Arial"/>
          <w:b w:val="0"/>
          <w:i w:val="0"/>
          <w:color w:val="000000"/>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5253C37" w14:textId="6D496F21" w:rsidR="008F48AF" w:rsidRPr="002A3B39" w:rsidRDefault="008F48AF">
      <w:pPr>
        <w:pStyle w:val="Standard"/>
        <w:numPr>
          <w:ilvl w:val="1"/>
          <w:numId w:val="36"/>
        </w:numPr>
        <w:autoSpaceDN/>
        <w:spacing w:after="0" w:line="360" w:lineRule="auto"/>
        <w:ind w:left="0" w:firstLine="0"/>
        <w:jc w:val="both"/>
        <w:rPr>
          <w:rFonts w:cs="Arial"/>
          <w:b w:val="0"/>
          <w:i w:val="0"/>
          <w:color w:val="000000"/>
          <w:sz w:val="20"/>
          <w:szCs w:val="20"/>
        </w:rPr>
      </w:pPr>
      <w:r>
        <w:rPr>
          <w:rFonts w:cs="Arial"/>
          <w:b w:val="0"/>
          <w:i w:val="0"/>
          <w:color w:val="000000"/>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w:t>
      </w:r>
      <w:r w:rsidR="009C7B86">
        <w:rPr>
          <w:rFonts w:cs="Arial"/>
          <w:b w:val="0"/>
          <w:i w:val="0"/>
          <w:color w:val="000000"/>
          <w:sz w:val="20"/>
          <w:szCs w:val="20"/>
        </w:rPr>
        <w:br/>
      </w:r>
      <w:r>
        <w:rPr>
          <w:rFonts w:cs="Arial"/>
          <w:b w:val="0"/>
          <w:i w:val="0"/>
          <w:color w:val="000000"/>
          <w:sz w:val="20"/>
          <w:szCs w:val="20"/>
        </w:rPr>
        <w:t>a także bada, czy nie zachodzą wobec tego podmiotu podstawy wykluczenia, które zostały przewidziane względem wykonawcy. (</w:t>
      </w:r>
      <w:r>
        <w:rPr>
          <w:b w:val="0"/>
          <w:i w:val="0"/>
          <w:sz w:val="20"/>
        </w:rPr>
        <w:t xml:space="preserve">art. 108 ust. 1, art. 109 ust 1 pkt 4 Ustawy Pzp oraz </w:t>
      </w:r>
      <w:r w:rsidRPr="00B375A6">
        <w:rPr>
          <w:rFonts w:cs="Verdana"/>
          <w:b w:val="0"/>
          <w:bCs w:val="0"/>
          <w:i w:val="0"/>
          <w:iCs w:val="0"/>
          <w:color w:val="000000" w:themeColor="text1"/>
          <w:sz w:val="20"/>
          <w:szCs w:val="20"/>
        </w:rPr>
        <w:t>art. 5k rozporządzenia Rady (UE) nr 833/2014 z dnia 31 lipca 2014 r. dotyczącego środków ograniczających w związku z działaniami Rosji destabilizującymi sytuację na Ukrainie</w:t>
      </w:r>
      <w:r w:rsidR="002A3B39">
        <w:rPr>
          <w:rFonts w:cs="Verdana"/>
          <w:b w:val="0"/>
          <w:bCs w:val="0"/>
          <w:i w:val="0"/>
          <w:iCs w:val="0"/>
          <w:color w:val="000000" w:themeColor="text1"/>
          <w:sz w:val="20"/>
          <w:szCs w:val="20"/>
        </w:rPr>
        <w:t xml:space="preserve">, </w:t>
      </w:r>
      <w:r w:rsidR="002A3B39" w:rsidRPr="002A3B39">
        <w:rPr>
          <w:rFonts w:cs="Arial"/>
          <w:b w:val="0"/>
          <w:bCs w:val="0"/>
          <w:i w:val="0"/>
          <w:iCs w:val="0"/>
          <w:sz w:val="20"/>
          <w:szCs w:val="20"/>
        </w:rPr>
        <w:t>w brzmieniu nadanym rozporządzeniem 2022/576</w:t>
      </w:r>
      <w:r w:rsidRPr="002A3B39">
        <w:rPr>
          <w:rFonts w:cs="Verdana"/>
          <w:b w:val="0"/>
          <w:bCs w:val="0"/>
          <w:i w:val="0"/>
          <w:iCs w:val="0"/>
          <w:color w:val="000000" w:themeColor="text1"/>
          <w:sz w:val="20"/>
          <w:szCs w:val="20"/>
        </w:rPr>
        <w:t xml:space="preserve"> oraz art. 7 ust. 1 ustawy o szczególnych rozwiązaniach w zakresie przeciwdziałania wspieraniu agresji na Ukrainę oraz służących ochronie bezpieczeństwa narodowego</w:t>
      </w:r>
      <w:r w:rsidRPr="002A3B39">
        <w:rPr>
          <w:b w:val="0"/>
          <w:bCs w:val="0"/>
          <w:i w:val="0"/>
          <w:iCs w:val="0"/>
          <w:sz w:val="20"/>
        </w:rPr>
        <w:t>.)</w:t>
      </w:r>
    </w:p>
    <w:p w14:paraId="3083FCEC" w14:textId="146C685E" w:rsidR="008F48AF" w:rsidRDefault="008F48AF">
      <w:pPr>
        <w:pStyle w:val="Standard"/>
        <w:numPr>
          <w:ilvl w:val="1"/>
          <w:numId w:val="36"/>
        </w:numPr>
        <w:autoSpaceDN/>
        <w:spacing w:after="0" w:line="360" w:lineRule="auto"/>
        <w:ind w:left="0" w:firstLine="0"/>
        <w:jc w:val="both"/>
        <w:rPr>
          <w:rFonts w:cs="Arial"/>
          <w:b w:val="0"/>
          <w:i w:val="0"/>
          <w:color w:val="000000"/>
          <w:sz w:val="20"/>
          <w:szCs w:val="20"/>
        </w:rPr>
      </w:pPr>
      <w:r>
        <w:rPr>
          <w:rFonts w:cs="Arial"/>
          <w:b w:val="0"/>
          <w:i w:val="0"/>
          <w:sz w:val="20"/>
          <w:szCs w:val="20"/>
        </w:rPr>
        <w:t>Jeżeli zdolności techniczne lub zawodowe</w:t>
      </w:r>
      <w:r>
        <w:rPr>
          <w:rFonts w:cs="Arial"/>
          <w:b w:val="0"/>
          <w:i w:val="0"/>
          <w:color w:val="000000"/>
          <w:sz w:val="20"/>
          <w:szCs w:val="20"/>
        </w:rPr>
        <w:t xml:space="preserve"> sytuacja finansowa lub ekonomiczna</w:t>
      </w:r>
      <w:r>
        <w:rPr>
          <w:rFonts w:cs="Arial"/>
          <w:b w:val="0"/>
          <w:i w:val="0"/>
          <w:sz w:val="20"/>
          <w:szCs w:val="20"/>
        </w:rPr>
        <w:t xml:space="preserv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009C7B86">
        <w:rPr>
          <w:rFonts w:cs="Arial"/>
          <w:b w:val="0"/>
          <w:i w:val="0"/>
          <w:sz w:val="20"/>
          <w:szCs w:val="20"/>
        </w:rPr>
        <w:br/>
      </w:r>
      <w:r>
        <w:rPr>
          <w:rFonts w:cs="Arial"/>
          <w:b w:val="0"/>
          <w:i w:val="0"/>
          <w:sz w:val="20"/>
          <w:szCs w:val="20"/>
        </w:rPr>
        <w:t>w postępowaniu.</w:t>
      </w:r>
    </w:p>
    <w:p w14:paraId="528AB5C9" w14:textId="77777777" w:rsidR="008F48AF" w:rsidRPr="002F6A7D" w:rsidRDefault="008F48AF">
      <w:pPr>
        <w:pStyle w:val="Standard"/>
        <w:numPr>
          <w:ilvl w:val="1"/>
          <w:numId w:val="36"/>
        </w:numPr>
        <w:autoSpaceDN/>
        <w:spacing w:after="0" w:line="360" w:lineRule="auto"/>
        <w:ind w:left="0" w:firstLine="0"/>
        <w:jc w:val="both"/>
        <w:rPr>
          <w:rFonts w:cs="Arial"/>
          <w:b w:val="0"/>
          <w:i w:val="0"/>
          <w:color w:val="000000"/>
          <w:sz w:val="20"/>
          <w:szCs w:val="20"/>
        </w:rPr>
      </w:pPr>
      <w:r>
        <w:rPr>
          <w:rFonts w:cs="Arial"/>
          <w:b w:val="0"/>
          <w:i w:val="0"/>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E6CC7DF" w14:textId="77777777" w:rsidR="008F48AF" w:rsidRPr="00907BC6" w:rsidRDefault="008F48AF">
      <w:pPr>
        <w:pStyle w:val="Standard"/>
        <w:numPr>
          <w:ilvl w:val="1"/>
          <w:numId w:val="36"/>
        </w:numPr>
        <w:autoSpaceDN/>
        <w:spacing w:after="0" w:line="360" w:lineRule="auto"/>
        <w:ind w:left="0" w:firstLine="0"/>
        <w:jc w:val="both"/>
        <w:rPr>
          <w:rFonts w:cs="Arial"/>
          <w:b w:val="0"/>
          <w:i w:val="0"/>
          <w:color w:val="000000"/>
          <w:sz w:val="20"/>
          <w:szCs w:val="20"/>
        </w:rPr>
      </w:pPr>
      <w:r>
        <w:rPr>
          <w:rFonts w:cs="Arial"/>
          <w:b w:val="0"/>
          <w:i w:val="0"/>
          <w:sz w:val="20"/>
          <w:szCs w:val="20"/>
        </w:rPr>
        <w:t xml:space="preserve">Podmiot, który zobowiązał się do udostępnienia zasobów, odpowiada solidarnie z Wykonawcą, który polega na jego sytuacji finansowej lub ekonomicznej, za szkodę poniesioną przez Zamawiającego powstałą wskutek </w:t>
      </w:r>
      <w:r w:rsidRPr="00907BC6">
        <w:rPr>
          <w:rFonts w:cs="Arial"/>
          <w:b w:val="0"/>
          <w:i w:val="0"/>
          <w:sz w:val="20"/>
          <w:szCs w:val="20"/>
        </w:rPr>
        <w:t>nieudostępnienia tych zasobów, chyba, że za nieudostępnieni</w:t>
      </w:r>
      <w:r>
        <w:rPr>
          <w:rFonts w:cs="Arial"/>
          <w:b w:val="0"/>
          <w:i w:val="0"/>
          <w:sz w:val="20"/>
          <w:szCs w:val="20"/>
        </w:rPr>
        <w:t>e</w:t>
      </w:r>
      <w:r w:rsidRPr="00907BC6">
        <w:rPr>
          <w:rFonts w:cs="Arial"/>
          <w:b w:val="0"/>
          <w:i w:val="0"/>
          <w:sz w:val="20"/>
          <w:szCs w:val="20"/>
        </w:rPr>
        <w:t xml:space="preserve"> zasobów podmiot ten nie ponosi winy.</w:t>
      </w:r>
    </w:p>
    <w:p w14:paraId="1E3C866A" w14:textId="5E2E825B" w:rsidR="008F48AF" w:rsidRPr="00907BC6" w:rsidRDefault="008F48AF">
      <w:pPr>
        <w:pStyle w:val="Standard"/>
        <w:numPr>
          <w:ilvl w:val="1"/>
          <w:numId w:val="36"/>
        </w:numPr>
        <w:autoSpaceDN/>
        <w:spacing w:after="0" w:line="360" w:lineRule="auto"/>
        <w:ind w:left="0" w:firstLine="0"/>
        <w:jc w:val="both"/>
        <w:rPr>
          <w:rFonts w:cs="Arial"/>
          <w:b w:val="0"/>
          <w:i w:val="0"/>
          <w:color w:val="000000"/>
          <w:sz w:val="20"/>
          <w:szCs w:val="20"/>
        </w:rPr>
      </w:pPr>
      <w:r w:rsidRPr="00907BC6">
        <w:rPr>
          <w:rFonts w:cs="Arial"/>
          <w:b w:val="0"/>
          <w:i w:val="0"/>
          <w:sz w:val="20"/>
          <w:szCs w:val="20"/>
        </w:rPr>
        <w:t>Wykonawca, w przypadku polegania na zdolnościach lub sytuacji podmiotów udostępniających zasoby, przedstawia, wraz z oświadczeniem, o którym mowa w Rozdziale VII pkt. 1 SWZ podmiotu udostępniającego zasoby, potwierdzające brak podstaw wykluczenia tego podmiotu oraz odpowiednio spełnianie warunków udziału</w:t>
      </w:r>
      <w:r w:rsidR="009C7B86">
        <w:rPr>
          <w:rFonts w:cs="Arial"/>
          <w:b w:val="0"/>
          <w:i w:val="0"/>
          <w:sz w:val="20"/>
          <w:szCs w:val="20"/>
        </w:rPr>
        <w:br/>
      </w:r>
      <w:r w:rsidRPr="00907BC6">
        <w:rPr>
          <w:rFonts w:cs="Arial"/>
          <w:b w:val="0"/>
          <w:i w:val="0"/>
          <w:sz w:val="20"/>
          <w:szCs w:val="20"/>
        </w:rPr>
        <w:t>w postępowaniu, w zakresie, w jakim Wykonawca powołuje się na jego zasoby, zgodnie z katalogiem dokumentów określonych w Rozdziale VII SWZ</w:t>
      </w:r>
      <w:r w:rsidRPr="00907BC6">
        <w:rPr>
          <w:rStyle w:val="Zakotwiczenieprzypisudolnego"/>
          <w:rFonts w:eastAsia="Calibri" w:cs="Arial"/>
          <w:b w:val="0"/>
          <w:i w:val="0"/>
          <w:sz w:val="20"/>
          <w:szCs w:val="20"/>
        </w:rPr>
        <w:footnoteReference w:id="2"/>
      </w:r>
      <w:r w:rsidRPr="00907BC6">
        <w:rPr>
          <w:rFonts w:cs="Arial"/>
          <w:b w:val="0"/>
          <w:i w:val="0"/>
          <w:sz w:val="20"/>
          <w:szCs w:val="20"/>
        </w:rPr>
        <w:t xml:space="preserve">, </w:t>
      </w:r>
    </w:p>
    <w:p w14:paraId="12FD402A" w14:textId="282A6D70" w:rsidR="008F48AF" w:rsidRPr="00907BC6" w:rsidRDefault="008F48AF" w:rsidP="008F48AF">
      <w:pPr>
        <w:pStyle w:val="Standarduser"/>
        <w:spacing w:after="0" w:line="360" w:lineRule="auto"/>
        <w:jc w:val="both"/>
        <w:rPr>
          <w:b w:val="0"/>
          <w:bCs w:val="0"/>
          <w:i w:val="0"/>
          <w:iCs w:val="0"/>
          <w:sz w:val="20"/>
          <w:szCs w:val="20"/>
        </w:rPr>
      </w:pPr>
      <w:r w:rsidRPr="00907BC6">
        <w:rPr>
          <w:b w:val="0"/>
          <w:bCs w:val="0"/>
          <w:i w:val="0"/>
          <w:iCs w:val="0"/>
          <w:sz w:val="20"/>
          <w:szCs w:val="20"/>
        </w:rPr>
        <w:t xml:space="preserve">Oświadczenia podmiotów udostępniających zasoby składane na formularzu JEDZ powinny być złożone w formie </w:t>
      </w:r>
      <w:r w:rsidRPr="00907BC6">
        <w:rPr>
          <w:i w:val="0"/>
          <w:iCs w:val="0"/>
          <w:sz w:val="20"/>
          <w:szCs w:val="20"/>
        </w:rPr>
        <w:t>elektronicznej</w:t>
      </w:r>
      <w:r w:rsidRPr="00907BC6">
        <w:rPr>
          <w:b w:val="0"/>
          <w:bCs w:val="0"/>
          <w:i w:val="0"/>
          <w:iCs w:val="0"/>
          <w:sz w:val="20"/>
          <w:szCs w:val="20"/>
        </w:rPr>
        <w:t xml:space="preserve"> (tj. podpisanego kwalifikowanym podpisem elektronicznym przez każdy z tych podmiotów) w</w:t>
      </w:r>
      <w:r>
        <w:rPr>
          <w:b w:val="0"/>
          <w:bCs w:val="0"/>
          <w:i w:val="0"/>
          <w:iCs w:val="0"/>
          <w:sz w:val="20"/>
          <w:szCs w:val="20"/>
        </w:rPr>
        <w:t> </w:t>
      </w:r>
      <w:r w:rsidRPr="00907BC6">
        <w:rPr>
          <w:b w:val="0"/>
          <w:bCs w:val="0"/>
          <w:i w:val="0"/>
          <w:iCs w:val="0"/>
          <w:sz w:val="20"/>
          <w:szCs w:val="20"/>
        </w:rPr>
        <w:t xml:space="preserve">zakresie </w:t>
      </w:r>
      <w:r w:rsidRPr="00907BC6">
        <w:rPr>
          <w:b w:val="0"/>
          <w:bCs w:val="0"/>
          <w:i w:val="0"/>
          <w:iCs w:val="0"/>
          <w:sz w:val="20"/>
          <w:szCs w:val="20"/>
        </w:rPr>
        <w:lastRenderedPageBreak/>
        <w:t>w jakim potwierdzają okoliczności, o których mowa w treści art. 124 ust. 1 ustawy Pzp. Należy je przesłać zgodnie</w:t>
      </w:r>
      <w:r w:rsidR="009C7B86">
        <w:rPr>
          <w:b w:val="0"/>
          <w:bCs w:val="0"/>
          <w:i w:val="0"/>
          <w:iCs w:val="0"/>
          <w:sz w:val="20"/>
          <w:szCs w:val="20"/>
        </w:rPr>
        <w:br/>
      </w:r>
      <w:r w:rsidRPr="00907BC6">
        <w:rPr>
          <w:b w:val="0"/>
          <w:bCs w:val="0"/>
          <w:i w:val="0"/>
          <w:iCs w:val="0"/>
          <w:sz w:val="20"/>
          <w:szCs w:val="20"/>
        </w:rPr>
        <w:t>z zasadami określonymi w Rozdziale XI SWZ.</w:t>
      </w:r>
    </w:p>
    <w:p w14:paraId="189352D1" w14:textId="04CE745D" w:rsidR="008F48AF" w:rsidRDefault="008F48AF" w:rsidP="008F48AF">
      <w:pPr>
        <w:pStyle w:val="Tekstpodstawowy2"/>
        <w:spacing w:after="0" w:line="360" w:lineRule="auto"/>
        <w:jc w:val="both"/>
        <w:rPr>
          <w:rFonts w:ascii="Georgia" w:hAnsi="Georgia" w:cs="Verdana"/>
          <w:bCs/>
          <w:sz w:val="20"/>
          <w:szCs w:val="20"/>
        </w:rPr>
      </w:pPr>
      <w:r w:rsidRPr="00907BC6">
        <w:rPr>
          <w:rFonts w:ascii="Georgia" w:hAnsi="Georgia" w:cs="Verdana"/>
          <w:bCs/>
          <w:sz w:val="20"/>
          <w:szCs w:val="20"/>
        </w:rPr>
        <w:t>W zakresie „części IV Kryteria kwalifikacji” JEDZ podmiot udostępniający zasoby przedstawia oświadczenie w</w:t>
      </w:r>
      <w:r>
        <w:rPr>
          <w:rFonts w:ascii="Georgia" w:hAnsi="Georgia" w:cs="Verdana"/>
          <w:bCs/>
          <w:sz w:val="20"/>
          <w:szCs w:val="20"/>
        </w:rPr>
        <w:t> </w:t>
      </w:r>
      <w:r w:rsidRPr="00907BC6">
        <w:rPr>
          <w:rFonts w:ascii="Georgia" w:hAnsi="Georgia" w:cs="Verdana"/>
          <w:bCs/>
          <w:sz w:val="20"/>
          <w:szCs w:val="20"/>
        </w:rPr>
        <w:t xml:space="preserve">zakresie zdolności udostępnianych Wykonawcy. Podmiot udostępniający zasoby może ograniczyć się do wypełnienia sekcji </w:t>
      </w:r>
      <w:r w:rsidRPr="00907BC6">
        <w:rPr>
          <w:rFonts w:ascii="Georgia" w:hAnsi="Georgia" w:cs="Verdana"/>
          <w:bCs/>
          <w:sz w:val="20"/>
          <w:szCs w:val="20"/>
        </w:rPr>
        <w:sym w:font="Symbol" w:char="F061"/>
      </w:r>
      <w:r w:rsidRPr="00907BC6">
        <w:rPr>
          <w:rFonts w:ascii="Georgia" w:hAnsi="Georgia" w:cs="Verdana"/>
          <w:bCs/>
          <w:sz w:val="20"/>
          <w:szCs w:val="20"/>
        </w:rPr>
        <w:t>.</w:t>
      </w:r>
      <w:r w:rsidR="009C7B86">
        <w:rPr>
          <w:rFonts w:ascii="Georgia" w:hAnsi="Georgia" w:cs="Verdana"/>
          <w:bCs/>
          <w:sz w:val="20"/>
          <w:szCs w:val="20"/>
        </w:rPr>
        <w:br/>
      </w:r>
      <w:r w:rsidRPr="00907BC6">
        <w:rPr>
          <w:rFonts w:ascii="Georgia" w:hAnsi="Georgia" w:cs="Verdana"/>
          <w:bCs/>
          <w:sz w:val="20"/>
          <w:szCs w:val="20"/>
        </w:rPr>
        <w:t xml:space="preserve">W takim przypadku ogólne oświadczenie podmiotu udostępniającego zasoby będzie interpretowane jedynie w zakresie udostępnianych zdolności.  </w:t>
      </w:r>
    </w:p>
    <w:p w14:paraId="66DCE14F" w14:textId="77777777" w:rsidR="008F48AF" w:rsidRPr="00B31395" w:rsidRDefault="008F48AF">
      <w:pPr>
        <w:pStyle w:val="Tekstpodstawowy2"/>
        <w:numPr>
          <w:ilvl w:val="1"/>
          <w:numId w:val="36"/>
        </w:numPr>
        <w:tabs>
          <w:tab w:val="left" w:pos="709"/>
        </w:tabs>
        <w:spacing w:after="0" w:line="360" w:lineRule="auto"/>
        <w:ind w:left="0" w:firstLine="0"/>
        <w:jc w:val="both"/>
        <w:rPr>
          <w:rFonts w:ascii="Georgia" w:hAnsi="Georgia"/>
          <w:bCs/>
          <w:iCs/>
          <w:sz w:val="20"/>
          <w:szCs w:val="20"/>
        </w:rPr>
      </w:pPr>
      <w:r w:rsidRPr="00907BC6">
        <w:rPr>
          <w:rFonts w:ascii="Georgia" w:hAnsi="Georgia"/>
          <w:bCs/>
          <w:iCs/>
          <w:sz w:val="20"/>
          <w:szCs w:val="20"/>
        </w:rPr>
        <w:t>Na wezwanie Zamawiającego Wykonawca, który polega na zdolnościach lub sytuacji podmiotów udostępniających zasoby na zasadach określonych w art. 118 ustawy Pzp, zobowiązany jest do przedstawienia w</w:t>
      </w:r>
      <w:r>
        <w:rPr>
          <w:rFonts w:ascii="Georgia" w:hAnsi="Georgia"/>
          <w:bCs/>
          <w:iCs/>
          <w:sz w:val="20"/>
          <w:szCs w:val="20"/>
        </w:rPr>
        <w:t> </w:t>
      </w:r>
      <w:r w:rsidRPr="00907BC6">
        <w:rPr>
          <w:rFonts w:ascii="Georgia" w:hAnsi="Georgia"/>
          <w:bCs/>
          <w:iCs/>
          <w:sz w:val="20"/>
          <w:szCs w:val="20"/>
        </w:rPr>
        <w:t xml:space="preserve">odniesieniu do tych podmiotów podmiotowych środków dowodowych, o których mowa w </w:t>
      </w:r>
      <w:r>
        <w:rPr>
          <w:rFonts w:ascii="Georgia" w:hAnsi="Georgia"/>
          <w:bCs/>
          <w:iCs/>
          <w:sz w:val="20"/>
          <w:szCs w:val="20"/>
        </w:rPr>
        <w:t xml:space="preserve">Rozdziale VII Część B </w:t>
      </w:r>
      <w:r w:rsidRPr="00907BC6">
        <w:rPr>
          <w:rFonts w:ascii="Georgia" w:hAnsi="Georgia"/>
          <w:bCs/>
          <w:iCs/>
          <w:sz w:val="20"/>
          <w:szCs w:val="20"/>
        </w:rPr>
        <w:t xml:space="preserve">pkt. </w:t>
      </w:r>
      <w:r>
        <w:rPr>
          <w:rFonts w:ascii="Georgia" w:hAnsi="Georgia"/>
          <w:bCs/>
          <w:iCs/>
          <w:sz w:val="20"/>
          <w:szCs w:val="20"/>
        </w:rPr>
        <w:t>6</w:t>
      </w:r>
      <w:r w:rsidRPr="00907BC6">
        <w:rPr>
          <w:rFonts w:ascii="Georgia" w:hAnsi="Georgia"/>
          <w:bCs/>
          <w:iCs/>
          <w:sz w:val="20"/>
          <w:szCs w:val="20"/>
        </w:rPr>
        <w:t xml:space="preserve">. potwierdzających, że nie zachodzą wobec tych podmiotów podstawy do wykluczenia z postępowania. Do podmiotów udostępniających zasoby stosuje się odpowiednio postanowienia </w:t>
      </w:r>
      <w:r>
        <w:rPr>
          <w:rFonts w:ascii="Georgia" w:hAnsi="Georgia"/>
          <w:bCs/>
          <w:iCs/>
          <w:sz w:val="20"/>
          <w:szCs w:val="20"/>
        </w:rPr>
        <w:t>Rozdziału VII pkt 7 do 9.</w:t>
      </w:r>
    </w:p>
    <w:p w14:paraId="42BC752E" w14:textId="77777777" w:rsidR="008F48AF" w:rsidRPr="00123693" w:rsidRDefault="008F48AF" w:rsidP="008F48AF">
      <w:pPr>
        <w:pStyle w:val="Akapitzlist1"/>
        <w:widowControl w:val="0"/>
        <w:tabs>
          <w:tab w:val="left" w:pos="360"/>
          <w:tab w:val="left" w:pos="426"/>
        </w:tabs>
        <w:spacing w:line="360" w:lineRule="auto"/>
        <w:ind w:left="0"/>
        <w:jc w:val="both"/>
        <w:rPr>
          <w:rFonts w:ascii="Georgia" w:hAnsi="Georgia"/>
          <w:color w:val="000000"/>
          <w:sz w:val="20"/>
          <w:szCs w:val="20"/>
        </w:rPr>
      </w:pPr>
    </w:p>
    <w:p w14:paraId="6A0833F4" w14:textId="77777777" w:rsidR="000B473C" w:rsidRPr="00123693" w:rsidRDefault="000B473C" w:rsidP="000B473C">
      <w:pPr>
        <w:pStyle w:val="Nagwek1"/>
        <w:shd w:val="clear" w:color="auto" w:fill="F2F2F2"/>
        <w:tabs>
          <w:tab w:val="left" w:pos="570"/>
        </w:tabs>
        <w:spacing w:before="0" w:after="0" w:line="360" w:lineRule="auto"/>
        <w:jc w:val="both"/>
        <w:rPr>
          <w:rStyle w:val="Domylnaczcionkaakapitu2"/>
          <w:rFonts w:ascii="Georgia" w:hAnsi="Georgia"/>
          <w:b/>
          <w:bCs w:val="0"/>
          <w:color w:val="000000"/>
          <w:sz w:val="20"/>
          <w:szCs w:val="20"/>
        </w:rPr>
      </w:pPr>
      <w:bookmarkStart w:id="24" w:name="_Toc208567111"/>
      <w:r w:rsidRPr="00123693">
        <w:rPr>
          <w:rFonts w:ascii="Georgia" w:hAnsi="Georgia" w:cs="Georgia"/>
          <w:b/>
          <w:bCs w:val="0"/>
          <w:color w:val="000000"/>
          <w:sz w:val="20"/>
          <w:szCs w:val="20"/>
        </w:rPr>
        <w:t>X. Informacja dla Wykonawców wspólnie ubiegających się o udzielen</w:t>
      </w:r>
      <w:r>
        <w:rPr>
          <w:rFonts w:ascii="Georgia" w:hAnsi="Georgia" w:cs="Georgia"/>
          <w:b/>
          <w:bCs w:val="0"/>
          <w:color w:val="000000"/>
          <w:sz w:val="20"/>
          <w:szCs w:val="20"/>
        </w:rPr>
        <w:t>ia</w:t>
      </w:r>
      <w:r w:rsidRPr="00123693">
        <w:rPr>
          <w:rFonts w:ascii="Georgia" w:hAnsi="Georgia" w:cs="Georgia"/>
          <w:b/>
          <w:bCs w:val="0"/>
          <w:color w:val="000000"/>
          <w:sz w:val="20"/>
          <w:szCs w:val="20"/>
        </w:rPr>
        <w:t xml:space="preserve"> z</w:t>
      </w:r>
      <w:r>
        <w:rPr>
          <w:rFonts w:ascii="Georgia" w:hAnsi="Georgia" w:cs="Georgia"/>
          <w:b/>
          <w:bCs w:val="0"/>
          <w:color w:val="000000"/>
          <w:sz w:val="20"/>
          <w:szCs w:val="20"/>
        </w:rPr>
        <w:t>a</w:t>
      </w:r>
      <w:r w:rsidRPr="00123693">
        <w:rPr>
          <w:rFonts w:ascii="Georgia" w:hAnsi="Georgia" w:cs="Georgia"/>
          <w:b/>
          <w:bCs w:val="0"/>
          <w:color w:val="000000"/>
          <w:sz w:val="20"/>
          <w:szCs w:val="20"/>
        </w:rPr>
        <w:t>mówienia (spółki cywilne/konsorcja)</w:t>
      </w:r>
      <w:bookmarkEnd w:id="24"/>
    </w:p>
    <w:p w14:paraId="078FCFEA" w14:textId="1BE453A4" w:rsidR="008F48AF" w:rsidRPr="00272CDD" w:rsidRDefault="008F48AF">
      <w:pPr>
        <w:pStyle w:val="Akapitzlist"/>
        <w:numPr>
          <w:ilvl w:val="0"/>
          <w:numId w:val="12"/>
        </w:numPr>
        <w:tabs>
          <w:tab w:val="clear" w:pos="1009"/>
          <w:tab w:val="num" w:pos="709"/>
        </w:tabs>
        <w:suppressAutoHyphens w:val="0"/>
        <w:spacing w:line="360" w:lineRule="auto"/>
        <w:ind w:left="0" w:firstLine="0"/>
        <w:contextualSpacing/>
        <w:jc w:val="both"/>
        <w:textAlignment w:val="auto"/>
        <w:rPr>
          <w:rFonts w:ascii="Georgia" w:hAnsi="Georgia" w:cs="Arial"/>
          <w:sz w:val="20"/>
          <w:szCs w:val="20"/>
        </w:rPr>
      </w:pPr>
      <w:r w:rsidRPr="00272CDD">
        <w:rPr>
          <w:rFonts w:ascii="Georgia" w:hAnsi="Georgia" w:cs="Arial"/>
          <w:sz w:val="20"/>
          <w:szCs w:val="20"/>
        </w:rPr>
        <w:t>Wykonawcy mogą wspólnie ubiegać się o udzielenie zamówienia. W takim przypadku Wykonawcy ustanawiają pełnomocnika do reprezentowania ich w postępowaniu albo do reprezentowania w postępowaniu i zawarcia umowy</w:t>
      </w:r>
      <w:r w:rsidR="00732653">
        <w:rPr>
          <w:rFonts w:ascii="Georgia" w:hAnsi="Georgia" w:cs="Arial"/>
          <w:sz w:val="20"/>
          <w:szCs w:val="20"/>
        </w:rPr>
        <w:br/>
      </w:r>
      <w:r w:rsidRPr="00272CDD">
        <w:rPr>
          <w:rFonts w:ascii="Georgia" w:hAnsi="Georgia" w:cs="Arial"/>
          <w:sz w:val="20"/>
          <w:szCs w:val="20"/>
        </w:rPr>
        <w:t>w sprawie zamówienia publicznego. Pełnomocnictwo</w:t>
      </w:r>
      <w:r w:rsidRPr="00272CDD">
        <w:rPr>
          <w:rFonts w:ascii="Georgia" w:hAnsi="Georgia" w:cs="Arial"/>
          <w:b/>
          <w:sz w:val="20"/>
          <w:szCs w:val="20"/>
        </w:rPr>
        <w:t xml:space="preserve"> </w:t>
      </w:r>
      <w:r w:rsidRPr="00272CDD">
        <w:rPr>
          <w:rFonts w:ascii="Georgia" w:hAnsi="Georgia" w:cs="Arial"/>
          <w:sz w:val="20"/>
          <w:szCs w:val="20"/>
        </w:rPr>
        <w:t xml:space="preserve">winno być załączone do oferty. </w:t>
      </w:r>
    </w:p>
    <w:p w14:paraId="3328075F" w14:textId="23513593" w:rsidR="008F48AF" w:rsidRPr="002A3B39" w:rsidRDefault="008F48AF" w:rsidP="002A3B39">
      <w:pPr>
        <w:pStyle w:val="Akapitzlist"/>
        <w:numPr>
          <w:ilvl w:val="1"/>
          <w:numId w:val="16"/>
        </w:numPr>
        <w:suppressAutoHyphens w:val="0"/>
        <w:autoSpaceDE w:val="0"/>
        <w:autoSpaceDN w:val="0"/>
        <w:adjustRightInd w:val="0"/>
        <w:spacing w:line="360" w:lineRule="auto"/>
        <w:ind w:left="0" w:firstLine="0"/>
        <w:jc w:val="both"/>
        <w:textAlignment w:val="auto"/>
        <w:rPr>
          <w:rFonts w:ascii="Georgia" w:eastAsiaTheme="minorHAnsi" w:hAnsi="Georgia"/>
          <w:kern w:val="0"/>
          <w:sz w:val="20"/>
          <w:szCs w:val="20"/>
          <w:lang w:eastAsia="en-US"/>
        </w:rPr>
      </w:pPr>
      <w:r w:rsidRPr="00272CDD">
        <w:rPr>
          <w:rFonts w:ascii="Georgia" w:eastAsiaTheme="minorHAnsi" w:hAnsi="Georgia" w:cs="Arial"/>
          <w:color w:val="000000"/>
          <w:kern w:val="0"/>
          <w:sz w:val="20"/>
          <w:szCs w:val="20"/>
          <w:lang w:eastAsia="en-US"/>
        </w:rPr>
        <w:t xml:space="preserve">W odniesieniu do wymagań postawionych przez Zamawiającego, każdy z Wykonawców ubiegających się wspólnie o zamówienie, oddzielnie musi udokumentować, że nie podlega wykluczeniu z Postępowania na podstawie </w:t>
      </w:r>
      <w:r w:rsidRPr="00272CDD">
        <w:rPr>
          <w:rFonts w:ascii="Georgia" w:hAnsi="Georgia"/>
          <w:sz w:val="20"/>
        </w:rPr>
        <w:t>art. 108 ust. 1</w:t>
      </w:r>
      <w:r>
        <w:rPr>
          <w:rFonts w:ascii="Georgia" w:hAnsi="Georgia"/>
          <w:sz w:val="20"/>
        </w:rPr>
        <w:t xml:space="preserve">, </w:t>
      </w:r>
      <w:r w:rsidRPr="00272CDD">
        <w:rPr>
          <w:rFonts w:ascii="Georgia" w:hAnsi="Georgia"/>
          <w:sz w:val="20"/>
        </w:rPr>
        <w:t>art. 109 ust 1 pkt 4 Ustawy Pzp</w:t>
      </w:r>
      <w:r>
        <w:rPr>
          <w:rFonts w:ascii="Georgia" w:hAnsi="Georgia"/>
          <w:sz w:val="20"/>
        </w:rPr>
        <w:t xml:space="preserve"> </w:t>
      </w:r>
      <w:r>
        <w:rPr>
          <w:rFonts w:ascii="Georgia" w:hAnsi="Georgia" w:cs="Verdana"/>
          <w:bCs/>
          <w:color w:val="000000" w:themeColor="text1"/>
          <w:sz w:val="20"/>
          <w:szCs w:val="20"/>
        </w:rPr>
        <w:t>oraz</w:t>
      </w:r>
      <w:r w:rsidRPr="00A7794E">
        <w:rPr>
          <w:rFonts w:ascii="Georgia" w:hAnsi="Georgia" w:cs="Verdana"/>
          <w:bCs/>
          <w:color w:val="000000" w:themeColor="text1"/>
          <w:sz w:val="20"/>
          <w:szCs w:val="20"/>
        </w:rPr>
        <w:t xml:space="preserve"> </w:t>
      </w:r>
      <w:bookmarkStart w:id="25" w:name="_Hlk110247916"/>
      <w:r w:rsidRPr="00A7794E">
        <w:rPr>
          <w:rFonts w:ascii="Georgia" w:hAnsi="Georgia" w:cs="Verdana"/>
          <w:bCs/>
          <w:color w:val="000000" w:themeColor="text1"/>
          <w:sz w:val="20"/>
          <w:szCs w:val="20"/>
        </w:rPr>
        <w:t xml:space="preserve">art. </w:t>
      </w:r>
      <w:bookmarkStart w:id="26" w:name="_Hlk182563991"/>
      <w:r w:rsidRPr="00A7794E">
        <w:rPr>
          <w:rFonts w:ascii="Georgia" w:hAnsi="Georgia" w:cs="Verdana"/>
          <w:bCs/>
          <w:color w:val="000000" w:themeColor="text1"/>
          <w:sz w:val="20"/>
          <w:szCs w:val="20"/>
        </w:rPr>
        <w:t xml:space="preserve">5k rozporządzenia Rady (UE) nr 833/2014 z dnia 31 lipca 2014 r. dotyczącego środków ograniczających w związku z działaniami Rosji destabilizującymi sytuację na Ukrainie </w:t>
      </w:r>
      <w:r w:rsidR="002A3B39" w:rsidRPr="00542E0B">
        <w:rPr>
          <w:rFonts w:ascii="Georgia" w:hAnsi="Georgia" w:cs="Arial"/>
          <w:sz w:val="20"/>
          <w:szCs w:val="20"/>
        </w:rPr>
        <w:t>w brzmieniu nadanym rozporządzeniem 2022/576</w:t>
      </w:r>
      <w:r w:rsidR="002A3B39">
        <w:rPr>
          <w:rFonts w:ascii="Georgia" w:hAnsi="Georgia" w:cs="Arial"/>
          <w:sz w:val="20"/>
          <w:szCs w:val="20"/>
        </w:rPr>
        <w:t xml:space="preserve"> </w:t>
      </w:r>
      <w:bookmarkEnd w:id="26"/>
      <w:r w:rsidRPr="002A3B39">
        <w:rPr>
          <w:rFonts w:ascii="Georgia" w:hAnsi="Georgia" w:cs="Verdana"/>
          <w:bCs/>
          <w:color w:val="000000" w:themeColor="text1"/>
          <w:sz w:val="20"/>
          <w:szCs w:val="20"/>
        </w:rPr>
        <w:t>oraz art. 7 ust. 1 ustawy o szczególnych rozwiązaniach w zakresie przeciwdziałania wspieraniu agresji na Ukrainę oraz służących ochronie bezpieczeństwa narodowego</w:t>
      </w:r>
    </w:p>
    <w:bookmarkEnd w:id="25"/>
    <w:p w14:paraId="21AF864E" w14:textId="14129890" w:rsidR="008F48AF" w:rsidRDefault="008F48AF">
      <w:pPr>
        <w:pStyle w:val="Akapitzlist"/>
        <w:numPr>
          <w:ilvl w:val="0"/>
          <w:numId w:val="12"/>
        </w:numPr>
        <w:tabs>
          <w:tab w:val="clear" w:pos="1009"/>
          <w:tab w:val="num" w:pos="709"/>
        </w:tabs>
        <w:suppressAutoHyphens w:val="0"/>
        <w:spacing w:line="360" w:lineRule="auto"/>
        <w:ind w:left="0" w:firstLine="0"/>
        <w:contextualSpacing/>
        <w:jc w:val="both"/>
        <w:textAlignment w:val="auto"/>
        <w:rPr>
          <w:rFonts w:ascii="Georgia" w:hAnsi="Georgia" w:cs="Arial"/>
          <w:sz w:val="20"/>
          <w:szCs w:val="20"/>
        </w:rPr>
      </w:pPr>
      <w:r w:rsidRPr="00272CDD">
        <w:rPr>
          <w:rFonts w:ascii="Georgia" w:hAnsi="Georgia" w:cs="Arial"/>
          <w:sz w:val="20"/>
          <w:szCs w:val="20"/>
        </w:rPr>
        <w:t xml:space="preserve">W przypadku Wykonawców wspólnie ubiegających się o udzielenie zamówienia, oświadczenia, o których mowa w Rozdziale VII pkt </w:t>
      </w:r>
      <w:r w:rsidR="00E353C4">
        <w:rPr>
          <w:rFonts w:ascii="Georgia" w:hAnsi="Georgia" w:cs="Arial"/>
          <w:sz w:val="20"/>
          <w:szCs w:val="20"/>
        </w:rPr>
        <w:t>1</w:t>
      </w:r>
      <w:r w:rsidRPr="00272CDD">
        <w:rPr>
          <w:rFonts w:ascii="Georgia" w:hAnsi="Georgia" w:cs="Arial"/>
          <w:sz w:val="20"/>
          <w:szCs w:val="20"/>
        </w:rPr>
        <w:t xml:space="preserve"> SWZ, składa każdy z Wykonawców wspólnie ubiegający się o zamówienie. Oświadczenia te potwierdzają brak podstaw wykluczenia oraz spełnianie warunków udziału w postępowaniu w</w:t>
      </w:r>
      <w:r>
        <w:rPr>
          <w:rFonts w:ascii="Georgia" w:hAnsi="Georgia" w:cs="Arial"/>
          <w:sz w:val="20"/>
          <w:szCs w:val="20"/>
        </w:rPr>
        <w:t> </w:t>
      </w:r>
      <w:r w:rsidRPr="00272CDD">
        <w:rPr>
          <w:rFonts w:ascii="Georgia" w:hAnsi="Georgia" w:cs="Arial"/>
          <w:sz w:val="20"/>
          <w:szCs w:val="20"/>
        </w:rPr>
        <w:t>zakresie, w jakim każdy</w:t>
      </w:r>
      <w:r w:rsidR="009C7B86">
        <w:rPr>
          <w:rFonts w:ascii="Georgia" w:hAnsi="Georgia" w:cs="Arial"/>
          <w:sz w:val="20"/>
          <w:szCs w:val="20"/>
        </w:rPr>
        <w:br/>
      </w:r>
      <w:r w:rsidRPr="00272CDD">
        <w:rPr>
          <w:rFonts w:ascii="Georgia" w:hAnsi="Georgia" w:cs="Arial"/>
          <w:sz w:val="20"/>
          <w:szCs w:val="20"/>
        </w:rPr>
        <w:t>z wykonawców wykazuje spełnianie warunków udziału w postępowaniu.</w:t>
      </w:r>
    </w:p>
    <w:p w14:paraId="65C01A0D" w14:textId="77777777" w:rsidR="008F48AF" w:rsidRPr="00B9276A" w:rsidRDefault="008F48AF">
      <w:pPr>
        <w:pStyle w:val="Akapitzlist"/>
        <w:numPr>
          <w:ilvl w:val="0"/>
          <w:numId w:val="12"/>
        </w:numPr>
        <w:tabs>
          <w:tab w:val="clear" w:pos="1009"/>
          <w:tab w:val="num" w:pos="709"/>
        </w:tabs>
        <w:suppressAutoHyphens w:val="0"/>
        <w:spacing w:line="360" w:lineRule="auto"/>
        <w:ind w:left="0" w:firstLine="0"/>
        <w:contextualSpacing/>
        <w:jc w:val="both"/>
        <w:textAlignment w:val="auto"/>
        <w:rPr>
          <w:rFonts w:ascii="Georgia" w:hAnsi="Georgia" w:cs="Arial"/>
          <w:sz w:val="20"/>
          <w:szCs w:val="20"/>
        </w:rPr>
      </w:pPr>
      <w:r w:rsidRPr="00B9276A">
        <w:rPr>
          <w:rFonts w:ascii="Georgia" w:hAnsi="Georgia" w:cs="Verdana"/>
          <w:bCs/>
          <w:sz w:val="20"/>
          <w:szCs w:val="20"/>
        </w:rPr>
        <w:t xml:space="preserve">W przypadku wspólnego ubiegania się o zamówienie przez Wykonawców są oni zobowiązani na wezwanie Zamawiającego złożyć aktualne na dzień złożenia podmiotowe środki dowodowe, o których mowa w </w:t>
      </w:r>
      <w:r>
        <w:rPr>
          <w:rFonts w:ascii="Georgia" w:hAnsi="Georgia" w:cs="Verdana"/>
          <w:bCs/>
          <w:sz w:val="20"/>
          <w:szCs w:val="20"/>
        </w:rPr>
        <w:t>Rozdziale VII</w:t>
      </w:r>
      <w:r w:rsidRPr="00B9276A">
        <w:rPr>
          <w:rFonts w:ascii="Georgia" w:hAnsi="Georgia" w:cs="Verdana"/>
          <w:bCs/>
          <w:sz w:val="20"/>
          <w:szCs w:val="20"/>
        </w:rPr>
        <w:t>, przy czym:</w:t>
      </w:r>
    </w:p>
    <w:p w14:paraId="77AAEFA2" w14:textId="65BE1499" w:rsidR="004559FE" w:rsidRDefault="008F48AF">
      <w:pPr>
        <w:pStyle w:val="Tekstpodstawowy2"/>
        <w:numPr>
          <w:ilvl w:val="1"/>
          <w:numId w:val="59"/>
        </w:numPr>
        <w:suppressAutoHyphens w:val="0"/>
        <w:spacing w:after="0" w:line="360" w:lineRule="auto"/>
        <w:jc w:val="both"/>
        <w:textAlignment w:val="auto"/>
        <w:rPr>
          <w:rFonts w:ascii="Georgia" w:hAnsi="Georgia" w:cs="Verdana"/>
          <w:bCs/>
          <w:sz w:val="20"/>
          <w:szCs w:val="20"/>
        </w:rPr>
      </w:pPr>
      <w:r w:rsidRPr="00B9276A">
        <w:rPr>
          <w:rFonts w:ascii="Georgia" w:hAnsi="Georgia" w:cs="Verdana"/>
          <w:bCs/>
          <w:sz w:val="20"/>
          <w:szCs w:val="20"/>
        </w:rPr>
        <w:t xml:space="preserve">podmiotowe środki dowodowe, o których mowa w </w:t>
      </w:r>
      <w:r>
        <w:rPr>
          <w:rFonts w:ascii="Georgia" w:hAnsi="Georgia" w:cs="Verdana"/>
          <w:bCs/>
          <w:sz w:val="20"/>
          <w:szCs w:val="20"/>
        </w:rPr>
        <w:t>Rozdziale VII Część C</w:t>
      </w:r>
      <w:r w:rsidRPr="00B9276A">
        <w:rPr>
          <w:rFonts w:ascii="Georgia" w:hAnsi="Georgia" w:cs="Verdana"/>
          <w:bCs/>
          <w:sz w:val="20"/>
          <w:szCs w:val="20"/>
        </w:rPr>
        <w:t xml:space="preserve"> składa odpowiednio Wykonawca/Wykonawcy, który/którzy wykazuje/ą spełnianie warunku, w zakresie i na zasadach opisanych</w:t>
      </w:r>
      <w:r w:rsidR="00732653">
        <w:rPr>
          <w:rFonts w:ascii="Georgia" w:hAnsi="Georgia" w:cs="Verdana"/>
          <w:bCs/>
          <w:sz w:val="20"/>
          <w:szCs w:val="20"/>
        </w:rPr>
        <w:br/>
      </w:r>
      <w:r w:rsidRPr="00B9276A">
        <w:rPr>
          <w:rFonts w:ascii="Georgia" w:hAnsi="Georgia" w:cs="Verdana"/>
          <w:bCs/>
          <w:sz w:val="20"/>
          <w:szCs w:val="20"/>
        </w:rPr>
        <w:t xml:space="preserve">w </w:t>
      </w:r>
      <w:r>
        <w:rPr>
          <w:rFonts w:ascii="Georgia" w:hAnsi="Georgia" w:cs="Verdana"/>
          <w:bCs/>
          <w:sz w:val="20"/>
          <w:szCs w:val="20"/>
        </w:rPr>
        <w:t>Rozdziale V -</w:t>
      </w:r>
      <w:r w:rsidRPr="00B44955">
        <w:rPr>
          <w:rFonts w:ascii="Georgia" w:hAnsi="Georgia" w:cs="Verdana"/>
          <w:bCs/>
          <w:i/>
          <w:iCs/>
          <w:sz w:val="20"/>
          <w:szCs w:val="20"/>
        </w:rPr>
        <w:t>jeśli dotyczy</w:t>
      </w:r>
    </w:p>
    <w:p w14:paraId="433A9929" w14:textId="62E49EBF" w:rsidR="008F48AF" w:rsidRPr="004559FE" w:rsidRDefault="008F48AF">
      <w:pPr>
        <w:pStyle w:val="Tekstpodstawowy2"/>
        <w:numPr>
          <w:ilvl w:val="1"/>
          <w:numId w:val="59"/>
        </w:numPr>
        <w:suppressAutoHyphens w:val="0"/>
        <w:spacing w:after="0" w:line="360" w:lineRule="auto"/>
        <w:jc w:val="both"/>
        <w:textAlignment w:val="auto"/>
        <w:rPr>
          <w:rFonts w:ascii="Georgia" w:hAnsi="Georgia" w:cs="Verdana"/>
          <w:bCs/>
          <w:sz w:val="20"/>
          <w:szCs w:val="20"/>
        </w:rPr>
      </w:pPr>
      <w:r w:rsidRPr="004559FE">
        <w:rPr>
          <w:rFonts w:ascii="Georgia" w:hAnsi="Georgia" w:cs="Verdana"/>
          <w:bCs/>
          <w:sz w:val="20"/>
          <w:szCs w:val="20"/>
        </w:rPr>
        <w:t>podmiotowe środki dowodowe, o których mowa w Rozdziale VII Część B składa każdy z nich.</w:t>
      </w:r>
    </w:p>
    <w:p w14:paraId="3A128AF8" w14:textId="77777777" w:rsidR="008F48AF" w:rsidRPr="00B9276A" w:rsidRDefault="008F48AF">
      <w:pPr>
        <w:pStyle w:val="Tekstpodstawowy2"/>
        <w:numPr>
          <w:ilvl w:val="0"/>
          <w:numId w:val="12"/>
        </w:numPr>
        <w:tabs>
          <w:tab w:val="clear" w:pos="1009"/>
          <w:tab w:val="num" w:pos="567"/>
        </w:tabs>
        <w:spacing w:after="0" w:line="360" w:lineRule="auto"/>
        <w:ind w:left="0" w:firstLine="0"/>
        <w:jc w:val="both"/>
        <w:rPr>
          <w:rFonts w:ascii="Georgia" w:hAnsi="Georgia"/>
          <w:bCs/>
          <w:i/>
          <w:iCs/>
          <w:color w:val="2E74B5"/>
          <w:sz w:val="20"/>
          <w:szCs w:val="20"/>
        </w:rPr>
      </w:pPr>
      <w:r w:rsidRPr="00B9276A">
        <w:rPr>
          <w:rFonts w:ascii="Georgia" w:hAnsi="Georgia" w:cs="Verdana"/>
          <w:bCs/>
          <w:sz w:val="20"/>
          <w:szCs w:val="20"/>
        </w:rPr>
        <w:t>Zamawiający nie określił odmiennych wymagań związanych z realizacją zamówienia w odniesieniu do Wykonawców wspólnie ubiegających się o udzielenie zamówienia.</w:t>
      </w:r>
    </w:p>
    <w:p w14:paraId="4E966386" w14:textId="77777777" w:rsidR="000B473C" w:rsidRPr="00123693" w:rsidRDefault="000B473C" w:rsidP="000B473C">
      <w:pPr>
        <w:pStyle w:val="Akapitzlist1"/>
        <w:widowControl w:val="0"/>
        <w:tabs>
          <w:tab w:val="left" w:pos="360"/>
          <w:tab w:val="left" w:pos="426"/>
        </w:tabs>
        <w:spacing w:line="360" w:lineRule="auto"/>
        <w:ind w:left="0"/>
        <w:jc w:val="both"/>
        <w:rPr>
          <w:rFonts w:ascii="Georgia" w:hAnsi="Georgia"/>
          <w:color w:val="000000"/>
          <w:sz w:val="20"/>
          <w:szCs w:val="20"/>
        </w:rPr>
      </w:pPr>
    </w:p>
    <w:p w14:paraId="7A74EBCF" w14:textId="77777777" w:rsidR="000B473C" w:rsidRPr="00BD2719" w:rsidRDefault="000B473C" w:rsidP="000B473C">
      <w:pPr>
        <w:pStyle w:val="Nagwek1"/>
        <w:shd w:val="clear" w:color="auto" w:fill="F2F2F2"/>
        <w:tabs>
          <w:tab w:val="left" w:pos="570"/>
        </w:tabs>
        <w:spacing w:before="0" w:after="0" w:line="360" w:lineRule="auto"/>
        <w:jc w:val="both"/>
        <w:rPr>
          <w:rFonts w:ascii="Georgia" w:hAnsi="Georgia"/>
          <w:b/>
          <w:bCs w:val="0"/>
          <w:color w:val="000000"/>
          <w:sz w:val="20"/>
          <w:szCs w:val="20"/>
        </w:rPr>
      </w:pPr>
      <w:bookmarkStart w:id="27" w:name="_Toc208567112"/>
      <w:r w:rsidRPr="00123693">
        <w:rPr>
          <w:rFonts w:ascii="Georgia" w:hAnsi="Georgia" w:cs="Georgia"/>
          <w:b/>
          <w:bCs w:val="0"/>
          <w:color w:val="000000"/>
          <w:sz w:val="20"/>
          <w:szCs w:val="20"/>
        </w:rPr>
        <w:t>X</w:t>
      </w:r>
      <w:r>
        <w:rPr>
          <w:rFonts w:ascii="Georgia" w:hAnsi="Georgia" w:cs="Georgia"/>
          <w:b/>
          <w:bCs w:val="0"/>
          <w:color w:val="000000"/>
          <w:sz w:val="20"/>
          <w:szCs w:val="20"/>
        </w:rPr>
        <w:t>I</w:t>
      </w:r>
      <w:r w:rsidRPr="00123693">
        <w:rPr>
          <w:rFonts w:ascii="Georgia" w:hAnsi="Georgia" w:cs="Georgia"/>
          <w:b/>
          <w:bCs w:val="0"/>
          <w:color w:val="000000"/>
          <w:sz w:val="20"/>
          <w:szCs w:val="20"/>
        </w:rPr>
        <w:t xml:space="preserve">. </w:t>
      </w:r>
      <w:bookmarkStart w:id="28" w:name="_Toc266275246"/>
      <w:r w:rsidRPr="00123693">
        <w:rPr>
          <w:rFonts w:ascii="Georgia" w:hAnsi="Georgia" w:cs="Georgia"/>
          <w:b/>
          <w:bCs w:val="0"/>
          <w:color w:val="000000"/>
          <w:sz w:val="20"/>
          <w:szCs w:val="20"/>
        </w:rPr>
        <w:t>Informacja o sposobie porozumiewania się Zamawiającego z wykonawcami oraz przekazywania oświadczeń i dokumentów, a także wskazanie osób uprawnionych do porozumiewania się z Wykonawcami</w:t>
      </w:r>
      <w:bookmarkEnd w:id="27"/>
      <w:bookmarkEnd w:id="28"/>
    </w:p>
    <w:p w14:paraId="2D4E0655" w14:textId="77777777" w:rsidR="008F48AF" w:rsidRPr="00821509" w:rsidRDefault="008F48AF">
      <w:pPr>
        <w:pStyle w:val="Normalny3"/>
        <w:numPr>
          <w:ilvl w:val="0"/>
          <w:numId w:val="18"/>
        </w:numPr>
        <w:spacing w:line="320" w:lineRule="auto"/>
        <w:ind w:left="0" w:firstLine="0"/>
        <w:jc w:val="both"/>
        <w:rPr>
          <w:rFonts w:ascii="Georgia" w:eastAsia="Calibri" w:hAnsi="Georgia" w:cs="Calibri"/>
          <w:sz w:val="20"/>
          <w:szCs w:val="20"/>
        </w:rPr>
      </w:pPr>
      <w:r w:rsidRPr="00821509">
        <w:rPr>
          <w:rFonts w:ascii="Georgia" w:eastAsia="Calibri" w:hAnsi="Georgia" w:cs="Calibri"/>
          <w:sz w:val="20"/>
          <w:szCs w:val="20"/>
        </w:rPr>
        <w:t xml:space="preserve">Osobą uprawnioną do kontaktu z </w:t>
      </w:r>
      <w:r>
        <w:rPr>
          <w:rFonts w:ascii="Georgia" w:eastAsia="Calibri" w:hAnsi="Georgia" w:cs="Calibri"/>
          <w:sz w:val="20"/>
          <w:szCs w:val="20"/>
        </w:rPr>
        <w:t>w</w:t>
      </w:r>
      <w:r w:rsidRPr="00821509">
        <w:rPr>
          <w:rFonts w:ascii="Georgia" w:eastAsia="Calibri" w:hAnsi="Georgia" w:cs="Calibri"/>
          <w:sz w:val="20"/>
          <w:szCs w:val="20"/>
        </w:rPr>
        <w:t xml:space="preserve">ykonawcami jest: </w:t>
      </w:r>
    </w:p>
    <w:p w14:paraId="2555A5D9" w14:textId="01CF42EC" w:rsidR="008F48AF" w:rsidRPr="00821509" w:rsidRDefault="00D26485">
      <w:pPr>
        <w:pStyle w:val="Akapitzlist"/>
        <w:numPr>
          <w:ilvl w:val="1"/>
          <w:numId w:val="18"/>
        </w:numPr>
        <w:tabs>
          <w:tab w:val="left" w:pos="426"/>
          <w:tab w:val="num" w:pos="1080"/>
        </w:tabs>
        <w:suppressAutoHyphens w:val="0"/>
        <w:autoSpaceDE w:val="0"/>
        <w:autoSpaceDN w:val="0"/>
        <w:adjustRightInd w:val="0"/>
        <w:spacing w:line="360" w:lineRule="auto"/>
        <w:jc w:val="both"/>
        <w:textAlignment w:val="auto"/>
        <w:rPr>
          <w:rFonts w:ascii="Georgia" w:hAnsi="Georgia"/>
          <w:b/>
          <w:kern w:val="0"/>
          <w:sz w:val="20"/>
          <w:szCs w:val="20"/>
          <w:lang w:eastAsia="pl-PL"/>
        </w:rPr>
      </w:pPr>
      <w:r>
        <w:rPr>
          <w:rFonts w:ascii="Georgia" w:hAnsi="Georgia"/>
          <w:sz w:val="20"/>
          <w:szCs w:val="20"/>
        </w:rPr>
        <w:t>Joanna Dąbrowska</w:t>
      </w:r>
      <w:r w:rsidR="008F48AF" w:rsidRPr="00821509">
        <w:rPr>
          <w:rFonts w:ascii="Georgia" w:hAnsi="Georgia"/>
          <w:sz w:val="20"/>
          <w:szCs w:val="20"/>
        </w:rPr>
        <w:t xml:space="preserve"> - w zakresie procedury przetargowej,</w:t>
      </w:r>
    </w:p>
    <w:p w14:paraId="61C84DCC" w14:textId="2BD605A2" w:rsidR="008F48AF" w:rsidRPr="00821509" w:rsidRDefault="00D26485">
      <w:pPr>
        <w:pStyle w:val="Akapitzlist"/>
        <w:numPr>
          <w:ilvl w:val="1"/>
          <w:numId w:val="18"/>
        </w:numPr>
        <w:tabs>
          <w:tab w:val="left" w:pos="426"/>
          <w:tab w:val="num" w:pos="1080"/>
        </w:tabs>
        <w:suppressAutoHyphens w:val="0"/>
        <w:autoSpaceDE w:val="0"/>
        <w:autoSpaceDN w:val="0"/>
        <w:adjustRightInd w:val="0"/>
        <w:spacing w:line="360" w:lineRule="auto"/>
        <w:jc w:val="both"/>
        <w:textAlignment w:val="auto"/>
        <w:rPr>
          <w:rStyle w:val="Domylnaczcionkaakapitu1"/>
          <w:rFonts w:ascii="Georgia" w:hAnsi="Georgia"/>
          <w:b/>
          <w:kern w:val="0"/>
          <w:sz w:val="20"/>
          <w:szCs w:val="20"/>
          <w:lang w:eastAsia="pl-PL"/>
        </w:rPr>
      </w:pPr>
      <w:r>
        <w:rPr>
          <w:rStyle w:val="Domylnaczcionkaakapitu1"/>
          <w:rFonts w:ascii="Georgia" w:hAnsi="Georgia"/>
          <w:bCs/>
          <w:sz w:val="20"/>
          <w:szCs w:val="20"/>
        </w:rPr>
        <w:t>Sabina Potempa</w:t>
      </w:r>
      <w:r w:rsidR="008F48AF" w:rsidRPr="008954F6">
        <w:rPr>
          <w:rStyle w:val="Domylnaczcionkaakapitu1"/>
          <w:rFonts w:ascii="Georgia" w:hAnsi="Georgia"/>
          <w:bCs/>
          <w:sz w:val="20"/>
          <w:szCs w:val="20"/>
        </w:rPr>
        <w:t xml:space="preserve"> </w:t>
      </w:r>
      <w:r w:rsidR="00BD06D7">
        <w:rPr>
          <w:rStyle w:val="Domylnaczcionkaakapitu1"/>
          <w:rFonts w:ascii="Georgia" w:hAnsi="Georgia"/>
          <w:bCs/>
          <w:color w:val="000000"/>
          <w:sz w:val="20"/>
          <w:szCs w:val="20"/>
        </w:rPr>
        <w:t>–</w:t>
      </w:r>
      <w:r w:rsidR="008F48AF" w:rsidRPr="00821509">
        <w:rPr>
          <w:rStyle w:val="Domylnaczcionkaakapitu1"/>
          <w:rFonts w:ascii="Georgia" w:hAnsi="Georgia"/>
          <w:color w:val="000000"/>
          <w:sz w:val="20"/>
          <w:szCs w:val="20"/>
        </w:rPr>
        <w:t xml:space="preserve"> w zakresie przedmiotu zamówienia.</w:t>
      </w:r>
    </w:p>
    <w:p w14:paraId="5C5D6E63" w14:textId="77777777" w:rsidR="008F48AF" w:rsidRPr="00DE5A44" w:rsidRDefault="008F48AF">
      <w:pPr>
        <w:pStyle w:val="Normalny3"/>
        <w:numPr>
          <w:ilvl w:val="0"/>
          <w:numId w:val="18"/>
        </w:numPr>
        <w:tabs>
          <w:tab w:val="left" w:pos="426"/>
        </w:tabs>
        <w:spacing w:line="320" w:lineRule="auto"/>
        <w:ind w:left="0" w:firstLine="0"/>
        <w:jc w:val="both"/>
        <w:rPr>
          <w:rFonts w:ascii="Georgia" w:eastAsia="Calibri" w:hAnsi="Georgia" w:cs="Calibri"/>
          <w:sz w:val="20"/>
          <w:szCs w:val="20"/>
        </w:rPr>
      </w:pPr>
      <w:r w:rsidRPr="00DE5A44">
        <w:rPr>
          <w:rFonts w:ascii="Georgia" w:eastAsia="Calibri" w:hAnsi="Georgia" w:cs="Calibri"/>
          <w:sz w:val="20"/>
          <w:szCs w:val="20"/>
        </w:rPr>
        <w:lastRenderedPageBreak/>
        <w:t xml:space="preserve">Postępowanie prowadzone jest w języku polskim w formie elektronicznej za pośrednictwem </w:t>
      </w:r>
      <w:hyperlink r:id="rId13">
        <w:r w:rsidRPr="00DE5A44">
          <w:rPr>
            <w:rFonts w:ascii="Georgia" w:eastAsia="Calibri" w:hAnsi="Georgia" w:cs="Calibri"/>
            <w:color w:val="1155CC"/>
            <w:sz w:val="20"/>
            <w:szCs w:val="20"/>
            <w:u w:val="single"/>
          </w:rPr>
          <w:t>platformazakupowa.pl</w:t>
        </w:r>
      </w:hyperlink>
      <w:r w:rsidRPr="00DE5A44">
        <w:rPr>
          <w:rFonts w:ascii="Georgia" w:eastAsia="Calibri" w:hAnsi="Georgia" w:cs="Calibri"/>
          <w:sz w:val="20"/>
          <w:szCs w:val="20"/>
        </w:rPr>
        <w:t xml:space="preserve"> pod adresem: </w:t>
      </w:r>
      <w:hyperlink r:id="rId14" w:history="1">
        <w:r w:rsidRPr="00DE5A44">
          <w:rPr>
            <w:rStyle w:val="Hipercze"/>
            <w:rFonts w:ascii="Georgia" w:hAnsi="Georgia" w:cs="Georgia"/>
            <w:sz w:val="20"/>
            <w:szCs w:val="20"/>
          </w:rPr>
          <w:t>www.platformazakupowa.pl/pn/zzozwadowice</w:t>
        </w:r>
      </w:hyperlink>
    </w:p>
    <w:p w14:paraId="0760BFA8" w14:textId="77777777" w:rsidR="008F48AF" w:rsidRPr="00DE5A44" w:rsidRDefault="008F48AF">
      <w:pPr>
        <w:pStyle w:val="Normalny3"/>
        <w:numPr>
          <w:ilvl w:val="0"/>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 xml:space="preserve">W celu skrócenia czasu udzielenia odpowiedzi na pytania preferuje się, aby komunikacja między zamawiającym a wykonawcami, w tym wszelkie oświadczenia, wnioski, zawiadomienia oraz informacje, </w:t>
      </w:r>
      <w:r w:rsidRPr="0087609A">
        <w:rPr>
          <w:rFonts w:ascii="Georgia" w:eastAsia="Calibri" w:hAnsi="Georgia" w:cs="Calibri"/>
          <w:sz w:val="20"/>
          <w:szCs w:val="20"/>
        </w:rPr>
        <w:t>przekazywane były w</w:t>
      </w:r>
      <w:r w:rsidRPr="00DE5A44">
        <w:rPr>
          <w:rFonts w:ascii="Georgia" w:eastAsia="Calibri" w:hAnsi="Georgia" w:cs="Calibri"/>
          <w:sz w:val="20"/>
          <w:szCs w:val="20"/>
        </w:rPr>
        <w:t xml:space="preserve"> formie elektronicznej za pośrednictwem </w:t>
      </w:r>
      <w:hyperlink r:id="rId15">
        <w:r w:rsidRPr="00DE5A44">
          <w:rPr>
            <w:rFonts w:ascii="Georgia" w:eastAsia="Calibri" w:hAnsi="Georgia" w:cs="Calibri"/>
            <w:color w:val="1155CC"/>
            <w:sz w:val="20"/>
            <w:szCs w:val="20"/>
            <w:u w:val="single"/>
          </w:rPr>
          <w:t>platformazakupowa.pl</w:t>
        </w:r>
      </w:hyperlink>
      <w:r w:rsidRPr="00DE5A44">
        <w:rPr>
          <w:rFonts w:ascii="Georgia" w:eastAsia="Calibri" w:hAnsi="Georgia" w:cs="Calibri"/>
          <w:sz w:val="20"/>
          <w:szCs w:val="20"/>
        </w:rPr>
        <w:t xml:space="preserve"> i formularza „Wyślij wiadomość do zamawiającego”. </w:t>
      </w:r>
    </w:p>
    <w:p w14:paraId="25A554E4" w14:textId="77777777" w:rsidR="008F48AF" w:rsidRPr="00DE5A44" w:rsidRDefault="008F48AF" w:rsidP="008F48AF">
      <w:pPr>
        <w:pStyle w:val="Normalny3"/>
        <w:spacing w:line="360" w:lineRule="auto"/>
        <w:jc w:val="both"/>
        <w:rPr>
          <w:rFonts w:ascii="Georgia" w:eastAsia="Calibri" w:hAnsi="Georgia" w:cs="Calibri"/>
          <w:sz w:val="20"/>
          <w:szCs w:val="20"/>
        </w:rPr>
      </w:pPr>
      <w:r w:rsidRPr="00DE5A44">
        <w:rPr>
          <w:rFonts w:ascii="Georgia" w:eastAsia="Calibri" w:hAnsi="Georgia" w:cs="Calibri"/>
          <w:sz w:val="20"/>
          <w:szCs w:val="20"/>
        </w:rPr>
        <w:t xml:space="preserve">Za datę przekazania (wpływu) oświadczeń, wniosków, zawiadomień oraz informacji przyjmuje się datę ich przesłania za pośrednictwem </w:t>
      </w:r>
      <w:hyperlink r:id="rId16">
        <w:r w:rsidRPr="00DE5A44">
          <w:rPr>
            <w:rFonts w:ascii="Georgia" w:eastAsia="Calibri" w:hAnsi="Georgia" w:cs="Calibri"/>
            <w:color w:val="1155CC"/>
            <w:sz w:val="20"/>
            <w:szCs w:val="20"/>
            <w:u w:val="single"/>
          </w:rPr>
          <w:t>platformazakupowa.pl</w:t>
        </w:r>
      </w:hyperlink>
      <w:r w:rsidRPr="00DE5A44">
        <w:rPr>
          <w:rFonts w:ascii="Georgia" w:eastAsia="Calibri" w:hAnsi="Georgia" w:cs="Calibri"/>
          <w:sz w:val="20"/>
          <w:szCs w:val="20"/>
        </w:rPr>
        <w:t xml:space="preserve"> poprzez kliknięcie przycisku „Wyślij wiadomość do zamawiającego” po których pojawi się komunikat, że wiadomość została wysłana do zamawiającego.</w:t>
      </w:r>
    </w:p>
    <w:p w14:paraId="52B685E5" w14:textId="77777777" w:rsidR="008F48AF" w:rsidRPr="00DE5A44" w:rsidRDefault="008F48AF">
      <w:pPr>
        <w:pStyle w:val="Normalny3"/>
        <w:numPr>
          <w:ilvl w:val="0"/>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 xml:space="preserve">Zamawiający będzie przekazywał wykonawcom informacje w formie elektronicznej za pośrednictwem </w:t>
      </w:r>
      <w:hyperlink r:id="rId17">
        <w:r w:rsidRPr="00DE5A44">
          <w:rPr>
            <w:rFonts w:ascii="Georgia" w:eastAsia="Calibri" w:hAnsi="Georgia" w:cs="Calibri"/>
            <w:color w:val="1155CC"/>
            <w:sz w:val="20"/>
            <w:szCs w:val="20"/>
            <w:u w:val="single"/>
          </w:rPr>
          <w:t>platformazakupowa.pl</w:t>
        </w:r>
      </w:hyperlink>
      <w:r w:rsidRPr="00DE5A44">
        <w:rPr>
          <w:rFonts w:ascii="Georgia" w:eastAsia="Calibri" w:hAnsi="Georgia" w:cs="Calibr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8">
        <w:r w:rsidRPr="00DE5A44">
          <w:rPr>
            <w:rFonts w:ascii="Georgia" w:eastAsia="Calibri" w:hAnsi="Georgia" w:cs="Calibri"/>
            <w:color w:val="1155CC"/>
            <w:sz w:val="20"/>
            <w:szCs w:val="20"/>
            <w:u w:val="single"/>
          </w:rPr>
          <w:t>platformazakupowa.pl</w:t>
        </w:r>
      </w:hyperlink>
      <w:r w:rsidRPr="00DE5A44">
        <w:rPr>
          <w:rFonts w:ascii="Georgia" w:eastAsia="Calibri" w:hAnsi="Georgia" w:cs="Calibri"/>
          <w:sz w:val="20"/>
          <w:szCs w:val="20"/>
        </w:rPr>
        <w:t xml:space="preserve"> do konkretnego wykonawcy.</w:t>
      </w:r>
    </w:p>
    <w:p w14:paraId="3F3B7E94" w14:textId="77777777" w:rsidR="008F48AF" w:rsidRPr="00DE5A44" w:rsidRDefault="008F48AF">
      <w:pPr>
        <w:pStyle w:val="Normalny3"/>
        <w:numPr>
          <w:ilvl w:val="0"/>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6873CC2E" w14:textId="21EE072C" w:rsidR="008F48AF" w:rsidRPr="00DE5A44" w:rsidRDefault="008F48AF">
      <w:pPr>
        <w:pStyle w:val="Normalny3"/>
        <w:numPr>
          <w:ilvl w:val="0"/>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 xml:space="preserve">Zamawiający, zgodnie z Rozporządzeniem </w:t>
      </w:r>
      <w:r w:rsidRPr="00DE5A44">
        <w:rPr>
          <w:rFonts w:ascii="Georgia" w:eastAsia="Roboto" w:hAnsi="Georgia" w:cs="Roboto"/>
          <w:color w:val="202124"/>
          <w:sz w:val="20"/>
          <w:szCs w:val="20"/>
          <w:shd w:val="clear" w:color="auto" w:fill="F8F9FA"/>
        </w:rPr>
        <w:t>Prezesa Rady Ministrów z dnia 30 grudnia 2020</w:t>
      </w:r>
      <w:r>
        <w:rPr>
          <w:rFonts w:ascii="Georgia" w:eastAsia="Roboto" w:hAnsi="Georgia" w:cs="Roboto"/>
          <w:color w:val="202124"/>
          <w:sz w:val="20"/>
          <w:szCs w:val="20"/>
          <w:shd w:val="clear" w:color="auto" w:fill="F8F9FA"/>
        </w:rPr>
        <w:t xml:space="preserve"> </w:t>
      </w:r>
      <w:r w:rsidRPr="00DE5A44">
        <w:rPr>
          <w:rFonts w:ascii="Georgia" w:eastAsia="Roboto" w:hAnsi="Georgia" w:cs="Roboto"/>
          <w:color w:val="202124"/>
          <w:sz w:val="20"/>
          <w:szCs w:val="20"/>
          <w:shd w:val="clear" w:color="auto" w:fill="F8F9FA"/>
        </w:rPr>
        <w:t>r. w sprawie sposobu sporządzania i przekazywania informacji oraz wymagań technicznych dla dokumentów elektronicznych oraz środków komunikacji elektronicznej w postępowaniu o udzielenie zamówienia publicznego lub konkursie (Dz. U. z 2020r. poz. 2452)</w:t>
      </w:r>
      <w:r w:rsidRPr="00DE5A44">
        <w:rPr>
          <w:rFonts w:ascii="Georgia" w:eastAsia="Calibri" w:hAnsi="Georgia" w:cs="Calibri"/>
          <w:sz w:val="20"/>
          <w:szCs w:val="20"/>
        </w:rPr>
        <w:t xml:space="preserve">, określa niezbędne wymagania sprzętowo </w:t>
      </w:r>
      <w:r w:rsidR="00BD06D7">
        <w:rPr>
          <w:rFonts w:ascii="Georgia" w:eastAsia="Calibri" w:hAnsi="Georgia" w:cs="Calibri"/>
          <w:sz w:val="20"/>
          <w:szCs w:val="20"/>
        </w:rPr>
        <w:t>–</w:t>
      </w:r>
      <w:r w:rsidRPr="00DE5A44">
        <w:rPr>
          <w:rFonts w:ascii="Georgia" w:eastAsia="Calibri" w:hAnsi="Georgia" w:cs="Calibri"/>
          <w:sz w:val="20"/>
          <w:szCs w:val="20"/>
        </w:rPr>
        <w:t xml:space="preserve"> aplikacyjne umożliwiające pracę na </w:t>
      </w:r>
      <w:hyperlink r:id="rId19">
        <w:r w:rsidRPr="00DE5A44">
          <w:rPr>
            <w:rFonts w:ascii="Georgia" w:eastAsia="Calibri" w:hAnsi="Georgia" w:cs="Calibri"/>
            <w:color w:val="1155CC"/>
            <w:sz w:val="20"/>
            <w:szCs w:val="20"/>
            <w:u w:val="single"/>
          </w:rPr>
          <w:t>platformazakupowa.pl</w:t>
        </w:r>
      </w:hyperlink>
      <w:r w:rsidRPr="00DE5A44">
        <w:rPr>
          <w:rFonts w:ascii="Georgia" w:eastAsia="Calibri" w:hAnsi="Georgia" w:cs="Calibri"/>
          <w:sz w:val="20"/>
          <w:szCs w:val="20"/>
        </w:rPr>
        <w:t>, tj.:</w:t>
      </w:r>
    </w:p>
    <w:p w14:paraId="3D6CE770" w14:textId="77777777" w:rsidR="008F48AF" w:rsidRPr="00DE5A44" w:rsidRDefault="008F48AF">
      <w:pPr>
        <w:pStyle w:val="Normalny3"/>
        <w:numPr>
          <w:ilvl w:val="1"/>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stały dostęp do sieci Internet o gwarantowanej przepustowości nie mniejszej niż 512 kb/s,</w:t>
      </w:r>
    </w:p>
    <w:p w14:paraId="15F78EA7" w14:textId="6AFFE89C" w:rsidR="008F48AF" w:rsidRPr="00DE5A44" w:rsidRDefault="008F48AF">
      <w:pPr>
        <w:pStyle w:val="Normalny3"/>
        <w:numPr>
          <w:ilvl w:val="1"/>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 xml:space="preserve">komputer klasy PC lub MAC o następującej konfiguracji: pamięć min. 2 GB Ram, procesor Intel IV 2 GHZ lub jego nowsza wersja, jeden z systemów operacyjnych </w:t>
      </w:r>
      <w:r w:rsidR="00BD06D7">
        <w:rPr>
          <w:rFonts w:ascii="Georgia" w:eastAsia="Calibri" w:hAnsi="Georgia" w:cs="Calibri"/>
          <w:sz w:val="20"/>
          <w:szCs w:val="20"/>
        </w:rPr>
        <w:t>–</w:t>
      </w:r>
      <w:r w:rsidRPr="00DE5A44">
        <w:rPr>
          <w:rFonts w:ascii="Georgia" w:eastAsia="Calibri" w:hAnsi="Georgia" w:cs="Calibri"/>
          <w:sz w:val="20"/>
          <w:szCs w:val="20"/>
        </w:rPr>
        <w:t xml:space="preserve"> MS Windows 7, Mac Os x 10 4, Linux, lub ich nowsze wersje,</w:t>
      </w:r>
    </w:p>
    <w:p w14:paraId="552863C6" w14:textId="77777777" w:rsidR="008F48AF" w:rsidRPr="00DE5A44" w:rsidRDefault="008F48AF">
      <w:pPr>
        <w:pStyle w:val="Normalny3"/>
        <w:numPr>
          <w:ilvl w:val="1"/>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zainstalowana dowolna przeglądarka internetowa, w przypadku Internet Explorer minimalnie wersja 10 0.,</w:t>
      </w:r>
    </w:p>
    <w:p w14:paraId="09888B3C" w14:textId="77777777" w:rsidR="008F48AF" w:rsidRPr="00DE5A44" w:rsidRDefault="008F48AF">
      <w:pPr>
        <w:pStyle w:val="Normalny3"/>
        <w:numPr>
          <w:ilvl w:val="1"/>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włączona obsługa JavaScript,</w:t>
      </w:r>
    </w:p>
    <w:p w14:paraId="56522A47" w14:textId="77777777" w:rsidR="008F48AF" w:rsidRPr="00DE5A44" w:rsidRDefault="008F48AF">
      <w:pPr>
        <w:pStyle w:val="Normalny3"/>
        <w:numPr>
          <w:ilvl w:val="1"/>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zainstalowany program Adobe Acrobat Reader lub inny obsługujący format plików .pdf,</w:t>
      </w:r>
    </w:p>
    <w:p w14:paraId="292CC973" w14:textId="6237409B" w:rsidR="008F48AF" w:rsidRPr="00DE5A44" w:rsidRDefault="008F48AF">
      <w:pPr>
        <w:pStyle w:val="Normalny3"/>
        <w:numPr>
          <w:ilvl w:val="1"/>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 xml:space="preserve">Platformazakupowa.pl działa według standardu przyjętego w komunikacji sieciowej </w:t>
      </w:r>
      <w:r w:rsidR="00BD06D7">
        <w:rPr>
          <w:rFonts w:ascii="Georgia" w:eastAsia="Calibri" w:hAnsi="Georgia" w:cs="Calibri"/>
          <w:sz w:val="20"/>
          <w:szCs w:val="20"/>
        </w:rPr>
        <w:t>–</w:t>
      </w:r>
      <w:r w:rsidRPr="00DE5A44">
        <w:rPr>
          <w:rFonts w:ascii="Georgia" w:eastAsia="Calibri" w:hAnsi="Georgia" w:cs="Calibri"/>
          <w:sz w:val="20"/>
          <w:szCs w:val="20"/>
        </w:rPr>
        <w:t xml:space="preserve"> kodowanie UTF8,</w:t>
      </w:r>
    </w:p>
    <w:p w14:paraId="36390A95" w14:textId="7DE8D7E2" w:rsidR="008F48AF" w:rsidRPr="00DE5A44" w:rsidRDefault="008F48AF">
      <w:pPr>
        <w:pStyle w:val="Normalny3"/>
        <w:numPr>
          <w:ilvl w:val="1"/>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 xml:space="preserve">Oznaczenie czasu odbioru danych przez platformę zakupową stanowi datę oraz dokładny czas (hh:mm:ss) generowany wg. </w:t>
      </w:r>
      <w:r w:rsidR="00BD06D7" w:rsidRPr="00DE5A44">
        <w:rPr>
          <w:rFonts w:ascii="Georgia" w:eastAsia="Calibri" w:hAnsi="Georgia" w:cs="Calibri"/>
          <w:sz w:val="20"/>
          <w:szCs w:val="20"/>
        </w:rPr>
        <w:t>C</w:t>
      </w:r>
      <w:r w:rsidRPr="00DE5A44">
        <w:rPr>
          <w:rFonts w:ascii="Georgia" w:eastAsia="Calibri" w:hAnsi="Georgia" w:cs="Calibri"/>
          <w:sz w:val="20"/>
          <w:szCs w:val="20"/>
        </w:rPr>
        <w:t>zasu lokalnego serwera synchronizowanego z zegarem Głównego Urzędu Miar.</w:t>
      </w:r>
    </w:p>
    <w:p w14:paraId="4557CCBF" w14:textId="77777777" w:rsidR="008F48AF" w:rsidRPr="00DE5A44" w:rsidRDefault="008F48AF">
      <w:pPr>
        <w:pStyle w:val="Normalny3"/>
        <w:numPr>
          <w:ilvl w:val="0"/>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Wykonawca, przystępując do niniejszego postępowania o udzielenie zamówienia publicznego:</w:t>
      </w:r>
    </w:p>
    <w:p w14:paraId="54569453" w14:textId="18859AC8" w:rsidR="008F48AF" w:rsidRPr="00DE5A44" w:rsidRDefault="008F48AF">
      <w:pPr>
        <w:pStyle w:val="Normalny3"/>
        <w:numPr>
          <w:ilvl w:val="1"/>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 xml:space="preserve">akceptuje warunki korzystania z </w:t>
      </w:r>
      <w:hyperlink r:id="rId20">
        <w:r w:rsidRPr="00DE5A44">
          <w:rPr>
            <w:rFonts w:ascii="Georgia" w:eastAsia="Calibri" w:hAnsi="Georgia" w:cs="Calibri"/>
            <w:color w:val="1155CC"/>
            <w:sz w:val="20"/>
            <w:szCs w:val="20"/>
            <w:u w:val="single"/>
          </w:rPr>
          <w:t>platformazakupowa.pl</w:t>
        </w:r>
      </w:hyperlink>
      <w:r w:rsidRPr="00DE5A44">
        <w:rPr>
          <w:rFonts w:ascii="Georgia" w:eastAsia="Calibri" w:hAnsi="Georgia" w:cs="Calibri"/>
          <w:sz w:val="20"/>
          <w:szCs w:val="20"/>
        </w:rPr>
        <w:t xml:space="preserve"> określone w Regulaminie zamieszczonym na stronie internetowej </w:t>
      </w:r>
      <w:hyperlink r:id="rId21">
        <w:r w:rsidRPr="00DE5A44">
          <w:rPr>
            <w:rFonts w:ascii="Georgia" w:eastAsia="Calibri" w:hAnsi="Georgia" w:cs="Calibri"/>
            <w:sz w:val="20"/>
            <w:szCs w:val="20"/>
          </w:rPr>
          <w:t>pod linkiem</w:t>
        </w:r>
      </w:hyperlink>
      <w:r w:rsidRPr="00DE5A44">
        <w:rPr>
          <w:rFonts w:ascii="Georgia" w:eastAsia="Calibri" w:hAnsi="Georgia" w:cs="Calibri"/>
          <w:sz w:val="20"/>
          <w:szCs w:val="20"/>
        </w:rPr>
        <w:t xml:space="preserve"> w zakładce „Regulamin</w:t>
      </w:r>
      <w:r w:rsidR="00BD06D7">
        <w:rPr>
          <w:rFonts w:ascii="Georgia" w:eastAsia="Calibri" w:hAnsi="Georgia" w:cs="Calibri"/>
          <w:sz w:val="20"/>
          <w:szCs w:val="20"/>
        </w:rPr>
        <w:t>”</w:t>
      </w:r>
      <w:r w:rsidRPr="00DE5A44">
        <w:rPr>
          <w:rFonts w:ascii="Georgia" w:eastAsia="Calibri" w:hAnsi="Georgia" w:cs="Calibri"/>
          <w:sz w:val="20"/>
          <w:szCs w:val="20"/>
        </w:rPr>
        <w:t xml:space="preserve"> oraz uznaje go za wiążący,</w:t>
      </w:r>
    </w:p>
    <w:p w14:paraId="1885254C" w14:textId="77777777" w:rsidR="008F48AF" w:rsidRPr="00DE5A44" w:rsidRDefault="008F48AF">
      <w:pPr>
        <w:pStyle w:val="Normalny3"/>
        <w:numPr>
          <w:ilvl w:val="1"/>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 xml:space="preserve">zapoznał i stosuje się do Instrukcji składania ofert/wniosków dostępnej </w:t>
      </w:r>
      <w:hyperlink r:id="rId22">
        <w:r w:rsidRPr="00DE5A44">
          <w:rPr>
            <w:rFonts w:ascii="Georgia" w:eastAsia="Calibri" w:hAnsi="Georgia" w:cs="Calibri"/>
            <w:color w:val="1155CC"/>
            <w:sz w:val="20"/>
            <w:szCs w:val="20"/>
            <w:u w:val="single"/>
          </w:rPr>
          <w:t>pod linkiem</w:t>
        </w:r>
      </w:hyperlink>
      <w:r w:rsidRPr="00DE5A44">
        <w:rPr>
          <w:rFonts w:ascii="Georgia" w:eastAsia="Calibri" w:hAnsi="Georgia" w:cs="Calibri"/>
          <w:sz w:val="20"/>
          <w:szCs w:val="20"/>
        </w:rPr>
        <w:t xml:space="preserve">. </w:t>
      </w:r>
    </w:p>
    <w:p w14:paraId="46F492BA" w14:textId="226AE421" w:rsidR="008F48AF" w:rsidRPr="00DE5A44" w:rsidRDefault="008F48AF">
      <w:pPr>
        <w:pStyle w:val="Normalny3"/>
        <w:numPr>
          <w:ilvl w:val="0"/>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b/>
          <w:sz w:val="20"/>
          <w:szCs w:val="20"/>
        </w:rPr>
        <w:t>Zamawiający nie ponosi odpowiedzialności za złożenie oferty w sposób niezgodny</w:t>
      </w:r>
      <w:r w:rsidR="004265F9">
        <w:rPr>
          <w:rFonts w:ascii="Georgia" w:eastAsia="Calibri" w:hAnsi="Georgia" w:cs="Calibri"/>
          <w:b/>
          <w:sz w:val="20"/>
          <w:szCs w:val="20"/>
        </w:rPr>
        <w:t xml:space="preserve"> </w:t>
      </w:r>
      <w:r w:rsidRPr="00DE5A44">
        <w:rPr>
          <w:rFonts w:ascii="Georgia" w:eastAsia="Calibri" w:hAnsi="Georgia" w:cs="Calibri"/>
          <w:b/>
          <w:sz w:val="20"/>
          <w:szCs w:val="20"/>
        </w:rPr>
        <w:t xml:space="preserve">z Instrukcją korzystania z </w:t>
      </w:r>
      <w:hyperlink r:id="rId23">
        <w:r w:rsidRPr="00DE5A44">
          <w:rPr>
            <w:rFonts w:ascii="Georgia" w:eastAsia="Calibri" w:hAnsi="Georgia" w:cs="Calibri"/>
            <w:b/>
            <w:color w:val="1155CC"/>
            <w:sz w:val="20"/>
            <w:szCs w:val="20"/>
            <w:u w:val="single"/>
          </w:rPr>
          <w:t>platformazakupowa.pl</w:t>
        </w:r>
      </w:hyperlink>
      <w:r w:rsidRPr="00DE5A44">
        <w:rPr>
          <w:rFonts w:ascii="Georgia" w:eastAsia="Calibri" w:hAnsi="Georgia" w:cs="Calibri"/>
          <w:sz w:val="20"/>
          <w:szCs w:val="20"/>
        </w:rPr>
        <w:t>, w szczególności za sytuację, gdy zamawiający zapozna się z treścią oferty przed upływem terminu składania ofert (</w:t>
      </w:r>
      <w:r w:rsidR="00BD06D7">
        <w:rPr>
          <w:rFonts w:ascii="Georgia" w:eastAsia="Calibri" w:hAnsi="Georgia" w:cs="Calibri"/>
          <w:sz w:val="20"/>
          <w:szCs w:val="20"/>
        </w:rPr>
        <w:t>art</w:t>
      </w:r>
      <w:r w:rsidRPr="00DE5A44">
        <w:rPr>
          <w:rFonts w:ascii="Georgia" w:eastAsia="Calibri" w:hAnsi="Georgia" w:cs="Calibri"/>
          <w:sz w:val="20"/>
          <w:szCs w:val="20"/>
        </w:rPr>
        <w:t>. złożenie oferty w zakładce „Wyślij wiadomość do zamawiającego”). Taka oferta zostanie uznana przez Zamawiającego za ofertę handlową i nie będzie brana pod uwagę</w:t>
      </w:r>
      <w:r w:rsidR="004265F9">
        <w:rPr>
          <w:rFonts w:ascii="Georgia" w:eastAsia="Calibri" w:hAnsi="Georgia" w:cs="Calibri"/>
          <w:sz w:val="20"/>
          <w:szCs w:val="20"/>
        </w:rPr>
        <w:t xml:space="preserve"> </w:t>
      </w:r>
      <w:r w:rsidRPr="00DE5A44">
        <w:rPr>
          <w:rFonts w:ascii="Georgia" w:eastAsia="Calibri" w:hAnsi="Georgia" w:cs="Calibri"/>
          <w:sz w:val="20"/>
          <w:szCs w:val="20"/>
        </w:rPr>
        <w:t xml:space="preserve">w przedmiotowym postępowaniu ponieważ nie został spełniony obowiązek narzucony w </w:t>
      </w:r>
      <w:r w:rsidR="00BD06D7">
        <w:rPr>
          <w:rFonts w:ascii="Georgia" w:eastAsia="Calibri" w:hAnsi="Georgia" w:cs="Calibri"/>
          <w:sz w:val="20"/>
          <w:szCs w:val="20"/>
        </w:rPr>
        <w:t>art</w:t>
      </w:r>
      <w:r w:rsidRPr="00DE5A44">
        <w:rPr>
          <w:rFonts w:ascii="Georgia" w:eastAsia="Calibri" w:hAnsi="Georgia" w:cs="Calibri"/>
          <w:sz w:val="20"/>
          <w:szCs w:val="20"/>
        </w:rPr>
        <w:t>. 221 Ustawy Prawo Zamówień Publicznych.</w:t>
      </w:r>
    </w:p>
    <w:p w14:paraId="2FADB34D" w14:textId="1F658C71" w:rsidR="008F48AF" w:rsidRPr="00DE5A44" w:rsidRDefault="008F48AF">
      <w:pPr>
        <w:pStyle w:val="Normalny3"/>
        <w:numPr>
          <w:ilvl w:val="0"/>
          <w:numId w:val="18"/>
        </w:numPr>
        <w:spacing w:line="360" w:lineRule="auto"/>
        <w:ind w:left="0" w:firstLine="0"/>
        <w:jc w:val="both"/>
        <w:rPr>
          <w:rFonts w:ascii="Georgia" w:eastAsia="Calibri" w:hAnsi="Georgia" w:cs="Calibri"/>
          <w:sz w:val="20"/>
          <w:szCs w:val="20"/>
        </w:rPr>
      </w:pPr>
      <w:r w:rsidRPr="00DE5A44">
        <w:rPr>
          <w:rFonts w:ascii="Georgia" w:eastAsia="Calibri" w:hAnsi="Georgia" w:cs="Calibri"/>
          <w:sz w:val="20"/>
          <w:szCs w:val="20"/>
        </w:rPr>
        <w:t xml:space="preserve">Zamawiający informuje, że instrukcje korzystania z </w:t>
      </w:r>
      <w:hyperlink r:id="rId24">
        <w:r w:rsidRPr="00DE5A44">
          <w:rPr>
            <w:rFonts w:ascii="Georgia" w:eastAsia="Calibri" w:hAnsi="Georgia" w:cs="Calibri"/>
            <w:color w:val="1155CC"/>
            <w:sz w:val="20"/>
            <w:szCs w:val="20"/>
            <w:u w:val="single"/>
          </w:rPr>
          <w:t>platformazakupowa.pl</w:t>
        </w:r>
      </w:hyperlink>
      <w:r w:rsidRPr="00DE5A44">
        <w:rPr>
          <w:rFonts w:ascii="Georgia" w:eastAsia="Calibri" w:hAnsi="Georgia" w:cs="Calibri"/>
          <w:sz w:val="20"/>
          <w:szCs w:val="20"/>
        </w:rPr>
        <w:t xml:space="preserve"> dotyczące w szczególności logowania, składania wniosków o wyjaśnienie treści SWZ, składania ofert oraz innych czynności podejmowanych w niniejszym postępowaniu przy użyciu </w:t>
      </w:r>
      <w:hyperlink r:id="rId25">
        <w:r w:rsidRPr="00DE5A44">
          <w:rPr>
            <w:rFonts w:ascii="Georgia" w:eastAsia="Calibri" w:hAnsi="Georgia" w:cs="Calibri"/>
            <w:color w:val="1155CC"/>
            <w:sz w:val="20"/>
            <w:szCs w:val="20"/>
            <w:u w:val="single"/>
          </w:rPr>
          <w:t>platformazakupowa.pl</w:t>
        </w:r>
      </w:hyperlink>
      <w:r w:rsidRPr="00DE5A44">
        <w:rPr>
          <w:rFonts w:ascii="Georgia" w:eastAsia="Calibri" w:hAnsi="Georgia" w:cs="Calibri"/>
          <w:sz w:val="20"/>
          <w:szCs w:val="20"/>
        </w:rPr>
        <w:t xml:space="preserve"> znajdują się w zakładce „Instrukcje dla Wykonawców</w:t>
      </w:r>
      <w:r w:rsidR="00BD06D7">
        <w:rPr>
          <w:rFonts w:ascii="Georgia" w:eastAsia="Calibri" w:hAnsi="Georgia" w:cs="Calibri"/>
          <w:sz w:val="20"/>
          <w:szCs w:val="20"/>
        </w:rPr>
        <w:t>”</w:t>
      </w:r>
      <w:r w:rsidRPr="00DE5A44">
        <w:rPr>
          <w:rFonts w:ascii="Georgia" w:eastAsia="Calibri" w:hAnsi="Georgia" w:cs="Calibri"/>
          <w:sz w:val="20"/>
          <w:szCs w:val="20"/>
        </w:rPr>
        <w:t xml:space="preserve"> na stronie internetowej pod adresem: </w:t>
      </w:r>
      <w:hyperlink r:id="rId26">
        <w:r w:rsidRPr="00DE5A44">
          <w:rPr>
            <w:rFonts w:ascii="Georgia" w:eastAsia="Calibri" w:hAnsi="Georgia" w:cs="Calibri"/>
            <w:color w:val="1155CC"/>
            <w:sz w:val="20"/>
            <w:szCs w:val="20"/>
            <w:u w:val="single"/>
          </w:rPr>
          <w:t>https://platformazakupowa.pl/strona/45-instrukcje</w:t>
        </w:r>
      </w:hyperlink>
    </w:p>
    <w:p w14:paraId="35C4609F" w14:textId="28EF842A" w:rsidR="008F48AF" w:rsidRPr="00DE5A44" w:rsidRDefault="008F48AF">
      <w:pPr>
        <w:pStyle w:val="Normalny3"/>
        <w:numPr>
          <w:ilvl w:val="0"/>
          <w:numId w:val="18"/>
        </w:numPr>
        <w:spacing w:line="360" w:lineRule="auto"/>
        <w:ind w:left="0" w:firstLine="0"/>
        <w:jc w:val="both"/>
        <w:rPr>
          <w:rFonts w:ascii="Georgia" w:eastAsia="Calibri" w:hAnsi="Georgia" w:cs="Calibri"/>
          <w:sz w:val="20"/>
          <w:szCs w:val="20"/>
        </w:rPr>
      </w:pPr>
      <w:r w:rsidRPr="00DE5A44">
        <w:rPr>
          <w:rFonts w:ascii="Georgia" w:hAnsi="Georgia"/>
          <w:sz w:val="20"/>
          <w:szCs w:val="20"/>
        </w:rPr>
        <w:lastRenderedPageBreak/>
        <w:t xml:space="preserve">W sytuacjach awaryjnych </w:t>
      </w:r>
      <w:r w:rsidR="00BD06D7">
        <w:rPr>
          <w:rFonts w:ascii="Georgia" w:hAnsi="Georgia"/>
          <w:sz w:val="20"/>
          <w:szCs w:val="20"/>
        </w:rPr>
        <w:t>art</w:t>
      </w:r>
      <w:r w:rsidRPr="00DE5A44">
        <w:rPr>
          <w:rFonts w:ascii="Georgia" w:hAnsi="Georgia"/>
          <w:sz w:val="20"/>
          <w:szCs w:val="20"/>
        </w:rPr>
        <w:t>. w przypadku przerwy w funkcjonowaniu lub awarii niedziałania</w:t>
      </w:r>
      <w:r w:rsidRPr="00DE5A44">
        <w:rPr>
          <w:rFonts w:ascii="Georgia" w:hAnsi="Georgia"/>
          <w:color w:val="0070C0"/>
          <w:sz w:val="20"/>
          <w:szCs w:val="20"/>
        </w:rPr>
        <w:t xml:space="preserve"> </w:t>
      </w:r>
      <w:hyperlink r:id="rId27" w:history="1">
        <w:r w:rsidRPr="00DE5A44">
          <w:rPr>
            <w:rStyle w:val="Hipercze"/>
            <w:rFonts w:ascii="Georgia" w:eastAsia="Lucida Sans Unicode" w:hAnsi="Georgia"/>
            <w:kern w:val="3"/>
            <w:sz w:val="20"/>
            <w:szCs w:val="20"/>
            <w:lang w:eastAsia="zh-CN"/>
          </w:rPr>
          <w:t xml:space="preserve">www.platformazakupowa.pl/pn/zzozwadowice </w:t>
        </w:r>
      </w:hyperlink>
      <w:r w:rsidRPr="00DE5A44">
        <w:rPr>
          <w:rFonts w:ascii="Georgia" w:hAnsi="Georgia"/>
          <w:color w:val="0000FF"/>
          <w:kern w:val="3"/>
          <w:sz w:val="20"/>
          <w:szCs w:val="20"/>
          <w:lang w:eastAsia="zh-CN"/>
        </w:rPr>
        <w:t xml:space="preserve"> </w:t>
      </w:r>
      <w:r w:rsidRPr="00DE5A44">
        <w:rPr>
          <w:rFonts w:ascii="Georgia" w:hAnsi="Georgia"/>
          <w:sz w:val="20"/>
          <w:szCs w:val="20"/>
        </w:rPr>
        <w:t xml:space="preserve">Zamawiający może również komunikować się z </w:t>
      </w:r>
      <w:r>
        <w:rPr>
          <w:rFonts w:ascii="Georgia" w:hAnsi="Georgia"/>
          <w:sz w:val="20"/>
          <w:szCs w:val="20"/>
        </w:rPr>
        <w:t>w</w:t>
      </w:r>
      <w:r w:rsidRPr="00DE5A44">
        <w:rPr>
          <w:rFonts w:ascii="Georgia" w:hAnsi="Georgia"/>
          <w:sz w:val="20"/>
          <w:szCs w:val="20"/>
        </w:rPr>
        <w:t>ykonawcami za pomocą poczty elektronicznej, gdzie adres Zamawiającego jest dostępny w SWZ dot. danego postępowania.</w:t>
      </w:r>
    </w:p>
    <w:p w14:paraId="49BB90D3" w14:textId="541EA3C5"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b/>
          <w:sz w:val="20"/>
          <w:szCs w:val="20"/>
        </w:rPr>
        <w:t>Formaty plików wykorzystywanych przez wykonawców powinny być zgodne</w:t>
      </w:r>
      <w:r w:rsidR="004265F9">
        <w:rPr>
          <w:rFonts w:ascii="Georgia" w:eastAsia="Calibri" w:hAnsi="Georgia" w:cs="Calibri"/>
          <w:b/>
          <w:sz w:val="20"/>
          <w:szCs w:val="20"/>
        </w:rPr>
        <w:t xml:space="preserve"> </w:t>
      </w:r>
      <w:r w:rsidRPr="00651C82">
        <w:rPr>
          <w:rFonts w:ascii="Georgia" w:eastAsia="Calibri" w:hAnsi="Georgia" w:cs="Calibri"/>
          <w:b/>
          <w:sz w:val="20"/>
          <w:szCs w:val="20"/>
        </w:rPr>
        <w:t>z</w:t>
      </w:r>
      <w:r w:rsidRPr="00651C82">
        <w:rPr>
          <w:rFonts w:ascii="Georgia" w:eastAsia="Calibri" w:hAnsi="Georgia" w:cs="Calibri"/>
          <w:sz w:val="20"/>
          <w:szCs w:val="20"/>
        </w:rPr>
        <w:t xml:space="preserve"> </w:t>
      </w:r>
      <w:r>
        <w:rPr>
          <w:rFonts w:ascii="Georgia" w:eastAsia="Calibri" w:hAnsi="Georgia" w:cs="Calibri"/>
          <w:sz w:val="20"/>
          <w:szCs w:val="20"/>
        </w:rPr>
        <w:t>„</w:t>
      </w:r>
      <w:r w:rsidRPr="00651C82">
        <w:rPr>
          <w:rFonts w:ascii="Georgia" w:eastAsia="Calibri" w:hAnsi="Georgia" w:cs="Calibri"/>
          <w:sz w:val="20"/>
          <w:szCs w:val="20"/>
        </w:rPr>
        <w:t>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3BAFB90F"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 xml:space="preserve">Zamawiający rekomenduje wykorzystanie formatów: .pdf .doc .xls .jpg (.jpeg) </w:t>
      </w:r>
      <w:r w:rsidRPr="00651C82">
        <w:rPr>
          <w:rFonts w:ascii="Georgia" w:eastAsia="Calibri" w:hAnsi="Georgia" w:cs="Calibri"/>
          <w:b/>
          <w:sz w:val="20"/>
          <w:szCs w:val="20"/>
        </w:rPr>
        <w:t>ze szczególnym wskazaniem na .pdf</w:t>
      </w:r>
    </w:p>
    <w:p w14:paraId="5F5B3616"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W celu ewentualnej kompresji danych Zamawiający rekomenduje wykorzystanie jednego z formatów:</w:t>
      </w:r>
    </w:p>
    <w:p w14:paraId="4936C854" w14:textId="77777777" w:rsidR="008F48AF" w:rsidRPr="00651C82" w:rsidRDefault="008F48AF">
      <w:pPr>
        <w:pStyle w:val="Normalny3"/>
        <w:numPr>
          <w:ilvl w:val="1"/>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 xml:space="preserve">.zip </w:t>
      </w:r>
    </w:p>
    <w:p w14:paraId="55B00C4A" w14:textId="77777777" w:rsidR="008F48AF" w:rsidRPr="00651C82" w:rsidRDefault="008F48AF">
      <w:pPr>
        <w:pStyle w:val="Normalny3"/>
        <w:numPr>
          <w:ilvl w:val="1"/>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.7Z</w:t>
      </w:r>
    </w:p>
    <w:p w14:paraId="5DD4618D"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 xml:space="preserve">Wśród formatów powszechnych a </w:t>
      </w:r>
      <w:r w:rsidRPr="00651C82">
        <w:rPr>
          <w:rFonts w:ascii="Georgia" w:eastAsia="Calibri" w:hAnsi="Georgia" w:cs="Calibri"/>
          <w:b/>
          <w:sz w:val="20"/>
          <w:szCs w:val="20"/>
        </w:rPr>
        <w:t>NIE występujących</w:t>
      </w:r>
      <w:r w:rsidRPr="00651C82">
        <w:rPr>
          <w:rFonts w:ascii="Georgia" w:eastAsia="Calibri" w:hAnsi="Georgia" w:cs="Calibri"/>
          <w:sz w:val="20"/>
          <w:szCs w:val="20"/>
        </w:rPr>
        <w:t xml:space="preserve"> w rozporządzeniu występują: .rar .gif .bmp.</w:t>
      </w:r>
      <w:r>
        <w:rPr>
          <w:rFonts w:ascii="Georgia" w:eastAsia="Calibri" w:hAnsi="Georgia" w:cs="Calibri"/>
          <w:sz w:val="20"/>
          <w:szCs w:val="20"/>
        </w:rPr>
        <w:t xml:space="preserve"> </w:t>
      </w:r>
      <w:r w:rsidRPr="00651C82">
        <w:rPr>
          <w:rFonts w:ascii="Georgia" w:eastAsia="Calibri" w:hAnsi="Georgia" w:cs="Calibri"/>
          <w:sz w:val="20"/>
          <w:szCs w:val="20"/>
        </w:rPr>
        <w:t xml:space="preserve">numbers .pages. </w:t>
      </w:r>
      <w:r w:rsidRPr="00651C82">
        <w:rPr>
          <w:rFonts w:ascii="Georgia" w:eastAsia="Calibri" w:hAnsi="Georgia" w:cs="Calibri"/>
          <w:b/>
          <w:sz w:val="20"/>
          <w:szCs w:val="20"/>
        </w:rPr>
        <w:t>Dokumenty złożone w takich plikach zostaną uznane za złożone nieskutecznie.</w:t>
      </w:r>
    </w:p>
    <w:p w14:paraId="37AF42ED"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9A75CBB" w14:textId="3A53C4CB"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651C82">
        <w:rPr>
          <w:rFonts w:ascii="Georgia" w:eastAsia="Calibri" w:hAnsi="Georgia" w:cs="Calibri"/>
          <w:sz w:val="20"/>
          <w:szCs w:val="20"/>
        </w:rPr>
        <w:t>P</w:t>
      </w:r>
      <w:r w:rsidR="00BD06D7" w:rsidRPr="00651C82">
        <w:rPr>
          <w:rFonts w:ascii="Georgia" w:eastAsia="Calibri" w:hAnsi="Georgia" w:cs="Calibri"/>
          <w:sz w:val="20"/>
          <w:szCs w:val="20"/>
        </w:rPr>
        <w:t>a</w:t>
      </w:r>
      <w:r w:rsidRPr="00651C82">
        <w:rPr>
          <w:rFonts w:ascii="Georgia" w:eastAsia="Calibri" w:hAnsi="Georgia" w:cs="Calibri"/>
          <w:sz w:val="20"/>
          <w:szCs w:val="20"/>
        </w:rPr>
        <w:t>dES</w:t>
      </w:r>
      <w:proofErr w:type="spellEnd"/>
      <w:r w:rsidRPr="00651C82">
        <w:rPr>
          <w:rFonts w:ascii="Georgia" w:eastAsia="Calibri" w:hAnsi="Georgia" w:cs="Calibri"/>
          <w:sz w:val="20"/>
          <w:szCs w:val="20"/>
        </w:rPr>
        <w:t xml:space="preserve">. </w:t>
      </w:r>
    </w:p>
    <w:p w14:paraId="049D5B96" w14:textId="443F106D"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 xml:space="preserve">Pliki w innych formatach niż PDF zaleca się opatrzyć zewnętrznym podpisem </w:t>
      </w:r>
      <w:proofErr w:type="spellStart"/>
      <w:r w:rsidRPr="00651C82">
        <w:rPr>
          <w:rFonts w:ascii="Georgia" w:eastAsia="Calibri" w:hAnsi="Georgia" w:cs="Calibri"/>
          <w:sz w:val="20"/>
          <w:szCs w:val="20"/>
        </w:rPr>
        <w:t>X</w:t>
      </w:r>
      <w:r w:rsidR="00BD06D7" w:rsidRPr="00651C82">
        <w:rPr>
          <w:rFonts w:ascii="Georgia" w:eastAsia="Calibri" w:hAnsi="Georgia" w:cs="Calibri"/>
          <w:sz w:val="20"/>
          <w:szCs w:val="20"/>
        </w:rPr>
        <w:t>a</w:t>
      </w:r>
      <w:r w:rsidRPr="00651C82">
        <w:rPr>
          <w:rFonts w:ascii="Georgia" w:eastAsia="Calibri" w:hAnsi="Georgia" w:cs="Calibri"/>
          <w:sz w:val="20"/>
          <w:szCs w:val="20"/>
        </w:rPr>
        <w:t>dES</w:t>
      </w:r>
      <w:proofErr w:type="spellEnd"/>
      <w:r w:rsidRPr="00651C82">
        <w:rPr>
          <w:rFonts w:ascii="Georgia" w:eastAsia="Calibri" w:hAnsi="Georgia" w:cs="Calibri"/>
          <w:sz w:val="20"/>
          <w:szCs w:val="20"/>
        </w:rPr>
        <w:t>. Wykonawca powinien pamiętać, aby plik z podpisem przekazywać łącznie z dokumentem podpisywanym.</w:t>
      </w:r>
    </w:p>
    <w:p w14:paraId="23CF4151" w14:textId="72C0A69D"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Zamawiający zaleca</w:t>
      </w:r>
      <w:r>
        <w:rPr>
          <w:rFonts w:ascii="Georgia" w:eastAsia="Calibri" w:hAnsi="Georgia" w:cs="Calibri"/>
          <w:sz w:val="20"/>
          <w:szCs w:val="20"/>
        </w:rPr>
        <w:t>,</w:t>
      </w:r>
      <w:r w:rsidRPr="00651C82">
        <w:rPr>
          <w:rFonts w:ascii="Georgia" w:eastAsia="Calibri" w:hAnsi="Georgia" w:cs="Calibri"/>
          <w:sz w:val="20"/>
          <w:szCs w:val="20"/>
        </w:rPr>
        <w:t xml:space="preserve"> aby w przypadku podpisywania pliku przez kilka osób, stosować podpisy tego samego rodzaju. Podpisywanie różnymi rodzajami podpisów </w:t>
      </w:r>
      <w:r w:rsidR="00BD06D7">
        <w:rPr>
          <w:rFonts w:ascii="Georgia" w:eastAsia="Calibri" w:hAnsi="Georgia" w:cs="Calibri"/>
          <w:sz w:val="20"/>
          <w:szCs w:val="20"/>
        </w:rPr>
        <w:t>art</w:t>
      </w:r>
      <w:r w:rsidRPr="00651C82">
        <w:rPr>
          <w:rFonts w:ascii="Georgia" w:eastAsia="Calibri" w:hAnsi="Georgia" w:cs="Calibri"/>
          <w:sz w:val="20"/>
          <w:szCs w:val="20"/>
        </w:rPr>
        <w:t xml:space="preserve">. osobistym i kwalifikowanym może doprowadzić do problemów w weryfikacji plików. </w:t>
      </w:r>
    </w:p>
    <w:p w14:paraId="61098043"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 xml:space="preserve">Zamawiający zaleca, aby </w:t>
      </w:r>
      <w:r>
        <w:rPr>
          <w:rFonts w:ascii="Georgia" w:eastAsia="Calibri" w:hAnsi="Georgia" w:cs="Calibri"/>
          <w:sz w:val="20"/>
          <w:szCs w:val="20"/>
        </w:rPr>
        <w:t>w</w:t>
      </w:r>
      <w:r w:rsidRPr="00651C82">
        <w:rPr>
          <w:rFonts w:ascii="Georgia" w:eastAsia="Calibri" w:hAnsi="Georgia" w:cs="Calibri"/>
          <w:sz w:val="20"/>
          <w:szCs w:val="20"/>
        </w:rPr>
        <w:t>ykonawca z odpowiednim wyprzedzeniem przetestował możliwość prawidłowego wykorzystania wybranej metody podpisania plików oferty.</w:t>
      </w:r>
    </w:p>
    <w:p w14:paraId="448A8140"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Zaleca się, aby komunikacja z wykonawcami odbywała się tylko na Platformie za pośrednictwem formularza “Wyślij wiadomość do zamawiającego”, nie za pośrednictwem adresu email.</w:t>
      </w:r>
    </w:p>
    <w:p w14:paraId="108D5835"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Osobą składającą ofertę powinna być osoba kontaktowa podawana w dokumentacji.</w:t>
      </w:r>
    </w:p>
    <w:p w14:paraId="197DA892"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04B8AF2D"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 xml:space="preserve">Podczas podpisywania plików zaleca się stosowanie algorytmu skrótu SHA2 zamiast SHA1.  </w:t>
      </w:r>
    </w:p>
    <w:p w14:paraId="3C25056C" w14:textId="26CABBC9"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 xml:space="preserve">Jeśli wykonawca pakuje dokumenty </w:t>
      </w:r>
      <w:r w:rsidR="00BD06D7">
        <w:rPr>
          <w:rFonts w:ascii="Georgia" w:eastAsia="Calibri" w:hAnsi="Georgia" w:cs="Calibri"/>
          <w:sz w:val="20"/>
          <w:szCs w:val="20"/>
        </w:rPr>
        <w:t>art</w:t>
      </w:r>
      <w:r w:rsidRPr="00651C82">
        <w:rPr>
          <w:rFonts w:ascii="Georgia" w:eastAsia="Calibri" w:hAnsi="Georgia" w:cs="Calibri"/>
          <w:sz w:val="20"/>
          <w:szCs w:val="20"/>
        </w:rPr>
        <w:t xml:space="preserve">. w plik ZIP zalecamy wcześniejsze podpisanie każdego ze skompresowanych plików. </w:t>
      </w:r>
    </w:p>
    <w:p w14:paraId="734DE349" w14:textId="77777777" w:rsidR="008F48AF" w:rsidRPr="00651C82"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Zamawiający rekomenduje wykorzystanie podpisu z kwalifikowanym znacznikiem czasu.</w:t>
      </w:r>
    </w:p>
    <w:p w14:paraId="0E156CAC" w14:textId="77777777" w:rsidR="008F48AF" w:rsidRDefault="008F48AF">
      <w:pPr>
        <w:pStyle w:val="Normalny3"/>
        <w:numPr>
          <w:ilvl w:val="0"/>
          <w:numId w:val="18"/>
        </w:numPr>
        <w:spacing w:line="360" w:lineRule="auto"/>
        <w:ind w:left="0" w:firstLine="0"/>
        <w:jc w:val="both"/>
        <w:rPr>
          <w:rFonts w:ascii="Georgia" w:eastAsia="Calibri" w:hAnsi="Georgia" w:cs="Calibri"/>
          <w:sz w:val="20"/>
          <w:szCs w:val="20"/>
        </w:rPr>
      </w:pPr>
      <w:r w:rsidRPr="00651C82">
        <w:rPr>
          <w:rFonts w:ascii="Georgia" w:eastAsia="Calibri" w:hAnsi="Georgia" w:cs="Calibri"/>
          <w:sz w:val="20"/>
          <w:szCs w:val="20"/>
        </w:rPr>
        <w:t>Zamawiający zaleca</w:t>
      </w:r>
      <w:r>
        <w:rPr>
          <w:rFonts w:ascii="Georgia" w:eastAsia="Calibri" w:hAnsi="Georgia" w:cs="Calibri"/>
          <w:sz w:val="20"/>
          <w:szCs w:val="20"/>
        </w:rPr>
        <w:t>,</w:t>
      </w:r>
      <w:r w:rsidRPr="00651C82">
        <w:rPr>
          <w:rFonts w:ascii="Georgia" w:eastAsia="Calibri" w:hAnsi="Georgia" w:cs="Calibri"/>
          <w:sz w:val="20"/>
          <w:szCs w:val="20"/>
        </w:rPr>
        <w:t xml:space="preserve"> aby </w:t>
      </w:r>
      <w:r w:rsidRPr="00651C82">
        <w:rPr>
          <w:rFonts w:ascii="Georgia" w:eastAsia="Calibri" w:hAnsi="Georgia" w:cs="Calibri"/>
          <w:sz w:val="20"/>
          <w:szCs w:val="20"/>
          <w:u w:val="single"/>
        </w:rPr>
        <w:t>nie</w:t>
      </w:r>
      <w:r w:rsidRPr="00651C82">
        <w:rPr>
          <w:rFonts w:ascii="Georgia" w:eastAsia="Calibri" w:hAnsi="Georgia" w:cs="Calibri"/>
          <w:sz w:val="20"/>
          <w:szCs w:val="20"/>
        </w:rPr>
        <w:t xml:space="preserve"> wprowadzać jakichkolwiek zmian w plikach po podpisaniu ich podpisem kwalifikowanym. Może to skutkować naruszeniem integralności plików co równoważne będzie z koniecznością odrzucenia oferty w postępowaniu.</w:t>
      </w:r>
    </w:p>
    <w:p w14:paraId="66F6AD6B" w14:textId="77777777" w:rsidR="008F48AF" w:rsidRPr="00D96CA3" w:rsidRDefault="008F48AF">
      <w:pPr>
        <w:pStyle w:val="Normalny3"/>
        <w:numPr>
          <w:ilvl w:val="0"/>
          <w:numId w:val="18"/>
        </w:numPr>
        <w:spacing w:line="360" w:lineRule="auto"/>
        <w:ind w:left="0" w:firstLine="0"/>
        <w:jc w:val="both"/>
        <w:rPr>
          <w:rFonts w:ascii="Georgia" w:eastAsia="Calibri" w:hAnsi="Georgia" w:cs="Calibri"/>
          <w:sz w:val="20"/>
          <w:szCs w:val="20"/>
        </w:rPr>
      </w:pPr>
      <w:r w:rsidRPr="00D96CA3">
        <w:rPr>
          <w:rFonts w:ascii="Georgia" w:hAnsi="Georgia" w:cs="Garamond"/>
          <w:color w:val="000000"/>
          <w:sz w:val="20"/>
          <w:szCs w:val="20"/>
        </w:rPr>
        <w:t>Wykonawca może zwrócić się do Zamawiającego o wyjaśnienie treści SWZ.</w:t>
      </w:r>
    </w:p>
    <w:p w14:paraId="2067BEC9" w14:textId="3F3C84A3" w:rsidR="008F48AF" w:rsidRPr="0087609A" w:rsidRDefault="008F48AF">
      <w:pPr>
        <w:pStyle w:val="Normalny3"/>
        <w:numPr>
          <w:ilvl w:val="0"/>
          <w:numId w:val="18"/>
        </w:numPr>
        <w:spacing w:line="360" w:lineRule="auto"/>
        <w:ind w:left="0" w:firstLine="0"/>
        <w:jc w:val="both"/>
        <w:rPr>
          <w:rFonts w:ascii="Georgia" w:eastAsia="Calibri" w:hAnsi="Georgia" w:cs="Calibri"/>
          <w:sz w:val="20"/>
          <w:szCs w:val="20"/>
        </w:rPr>
      </w:pPr>
      <w:r w:rsidRPr="00D96CA3">
        <w:rPr>
          <w:rFonts w:ascii="Georgia" w:hAnsi="Georgia" w:cs="Garamond"/>
          <w:color w:val="000000"/>
          <w:sz w:val="20"/>
          <w:szCs w:val="20"/>
        </w:rPr>
        <w:t xml:space="preserve">Zamawiający udzieli wyjaśnień </w:t>
      </w:r>
      <w:r w:rsidRPr="00D96CA3">
        <w:rPr>
          <w:rFonts w:ascii="Georgia" w:hAnsi="Georgia"/>
          <w:color w:val="000000"/>
          <w:sz w:val="20"/>
          <w:szCs w:val="20"/>
        </w:rPr>
        <w:t>niezwłocznie, jednak nie później niż na 6 dni przed upływem terminu składania ofert albo nie później niż na 4 dni przed upływem terminu składania ofert w przypadku, o</w:t>
      </w:r>
      <w:r>
        <w:rPr>
          <w:rFonts w:ascii="Georgia" w:hAnsi="Georgia"/>
          <w:color w:val="000000"/>
          <w:sz w:val="20"/>
          <w:szCs w:val="20"/>
        </w:rPr>
        <w:t xml:space="preserve"> </w:t>
      </w:r>
      <w:r w:rsidRPr="00D96CA3">
        <w:rPr>
          <w:rFonts w:ascii="Georgia" w:hAnsi="Georgia"/>
          <w:color w:val="000000"/>
          <w:sz w:val="20"/>
          <w:szCs w:val="20"/>
        </w:rPr>
        <w:t>którym mowa w</w:t>
      </w:r>
      <w:r>
        <w:rPr>
          <w:rFonts w:ascii="Georgia" w:hAnsi="Georgia"/>
          <w:color w:val="000000"/>
          <w:sz w:val="20"/>
          <w:szCs w:val="20"/>
        </w:rPr>
        <w:t xml:space="preserve"> </w:t>
      </w:r>
      <w:r w:rsidR="00BD06D7">
        <w:rPr>
          <w:rFonts w:ascii="Georgia" w:hAnsi="Georgia"/>
          <w:color w:val="000000"/>
          <w:sz w:val="20"/>
          <w:szCs w:val="20"/>
        </w:rPr>
        <w:t>art</w:t>
      </w:r>
      <w:r w:rsidRPr="00D96CA3">
        <w:rPr>
          <w:rFonts w:ascii="Georgia" w:hAnsi="Georgia"/>
          <w:color w:val="000000"/>
          <w:sz w:val="20"/>
          <w:szCs w:val="20"/>
        </w:rPr>
        <w:t>.</w:t>
      </w:r>
      <w:r>
        <w:rPr>
          <w:rFonts w:ascii="Georgia" w:hAnsi="Georgia"/>
          <w:color w:val="000000"/>
          <w:sz w:val="20"/>
          <w:szCs w:val="20"/>
        </w:rPr>
        <w:t xml:space="preserve"> </w:t>
      </w:r>
      <w:r w:rsidRPr="00D96CA3">
        <w:rPr>
          <w:rFonts w:ascii="Georgia" w:hAnsi="Georgia"/>
          <w:color w:val="000000"/>
          <w:sz w:val="20"/>
          <w:szCs w:val="20"/>
        </w:rPr>
        <w:t>138</w:t>
      </w:r>
      <w:r>
        <w:rPr>
          <w:rFonts w:ascii="Georgia" w:hAnsi="Georgia"/>
          <w:color w:val="000000"/>
          <w:sz w:val="20"/>
          <w:szCs w:val="20"/>
        </w:rPr>
        <w:t xml:space="preserve"> </w:t>
      </w:r>
      <w:r w:rsidRPr="00D96CA3">
        <w:rPr>
          <w:rFonts w:ascii="Georgia" w:hAnsi="Georgia"/>
          <w:color w:val="000000"/>
          <w:sz w:val="20"/>
          <w:szCs w:val="20"/>
        </w:rPr>
        <w:t>ust.</w:t>
      </w:r>
      <w:r>
        <w:rPr>
          <w:rFonts w:ascii="Georgia" w:hAnsi="Georgia"/>
          <w:color w:val="000000"/>
          <w:sz w:val="20"/>
          <w:szCs w:val="20"/>
        </w:rPr>
        <w:t xml:space="preserve"> </w:t>
      </w:r>
      <w:r w:rsidRPr="00D96CA3">
        <w:rPr>
          <w:rFonts w:ascii="Georgia" w:hAnsi="Georgia"/>
          <w:color w:val="000000"/>
          <w:sz w:val="20"/>
          <w:szCs w:val="20"/>
        </w:rPr>
        <w:t>2</w:t>
      </w:r>
      <w:r>
        <w:rPr>
          <w:rFonts w:ascii="Georgia" w:hAnsi="Georgia"/>
          <w:color w:val="000000"/>
          <w:sz w:val="20"/>
          <w:szCs w:val="20"/>
        </w:rPr>
        <w:t xml:space="preserve"> </w:t>
      </w:r>
      <w:r w:rsidRPr="00D96CA3">
        <w:rPr>
          <w:rFonts w:ascii="Georgia" w:hAnsi="Georgia"/>
          <w:color w:val="000000"/>
          <w:sz w:val="20"/>
          <w:szCs w:val="20"/>
        </w:rPr>
        <w:lastRenderedPageBreak/>
        <w:t>pkt</w:t>
      </w:r>
      <w:r>
        <w:rPr>
          <w:rFonts w:ascii="Georgia" w:hAnsi="Georgia"/>
          <w:color w:val="000000"/>
          <w:sz w:val="20"/>
          <w:szCs w:val="20"/>
        </w:rPr>
        <w:t xml:space="preserve"> </w:t>
      </w:r>
      <w:r w:rsidRPr="00D96CA3">
        <w:rPr>
          <w:rFonts w:ascii="Georgia" w:hAnsi="Georgia"/>
          <w:color w:val="000000"/>
          <w:sz w:val="20"/>
          <w:szCs w:val="20"/>
        </w:rPr>
        <w:t xml:space="preserve">2 </w:t>
      </w:r>
      <w:r w:rsidRPr="0087609A">
        <w:rPr>
          <w:rFonts w:ascii="Georgia" w:hAnsi="Georgia"/>
          <w:color w:val="000000"/>
          <w:sz w:val="20"/>
          <w:szCs w:val="20"/>
        </w:rPr>
        <w:t>ustawy Pzp, pod warunkiem</w:t>
      </w:r>
      <w:r>
        <w:rPr>
          <w:rFonts w:ascii="Georgia" w:hAnsi="Georgia"/>
          <w:color w:val="000000"/>
          <w:sz w:val="20"/>
          <w:szCs w:val="20"/>
        </w:rPr>
        <w:t>,</w:t>
      </w:r>
      <w:r w:rsidRPr="0087609A">
        <w:rPr>
          <w:rFonts w:ascii="Georgia" w:hAnsi="Georgia"/>
          <w:color w:val="000000"/>
          <w:sz w:val="20"/>
          <w:szCs w:val="20"/>
        </w:rPr>
        <w:t xml:space="preserve"> że wniosek o wyjaśnienie treści SWZ wpłynął do zamawiającego nie później niż na odpowiednio 14 przed upływem terminu składania ofert.</w:t>
      </w:r>
    </w:p>
    <w:p w14:paraId="470EE17D" w14:textId="77777777" w:rsidR="008F48AF" w:rsidRPr="0087609A" w:rsidRDefault="008F48AF">
      <w:pPr>
        <w:pStyle w:val="Normalny3"/>
        <w:numPr>
          <w:ilvl w:val="0"/>
          <w:numId w:val="18"/>
        </w:numPr>
        <w:spacing w:line="360" w:lineRule="auto"/>
        <w:ind w:left="0" w:firstLine="0"/>
        <w:jc w:val="both"/>
        <w:rPr>
          <w:rFonts w:ascii="Georgia" w:eastAsia="Calibri" w:hAnsi="Georgia" w:cs="Calibri"/>
          <w:sz w:val="20"/>
          <w:szCs w:val="20"/>
        </w:rPr>
      </w:pPr>
      <w:r w:rsidRPr="0087609A">
        <w:rPr>
          <w:rFonts w:ascii="Georgia" w:hAnsi="Georgia" w:cs="Garamond"/>
          <w:color w:val="000000"/>
          <w:sz w:val="20"/>
          <w:szCs w:val="20"/>
        </w:rPr>
        <w:t>W przypadku gdy wniosek o wyjaśnienie treści SWZ nie wpłynął w terminie, o którym mowa w pkt. 28, zamawiający nie ma obowiązku udzielania wyjaśnień SWZ oraz obowiązku przedłużenia terminu składania ofert.</w:t>
      </w:r>
    </w:p>
    <w:p w14:paraId="20ED424B" w14:textId="77777777" w:rsidR="008F48AF" w:rsidRPr="00C00850" w:rsidRDefault="008F48AF">
      <w:pPr>
        <w:pStyle w:val="Normalny3"/>
        <w:numPr>
          <w:ilvl w:val="0"/>
          <w:numId w:val="18"/>
        </w:numPr>
        <w:spacing w:line="360" w:lineRule="auto"/>
        <w:ind w:left="0" w:firstLine="0"/>
        <w:jc w:val="both"/>
        <w:rPr>
          <w:rStyle w:val="Hipercze"/>
          <w:rFonts w:ascii="Georgia" w:eastAsia="Calibri" w:hAnsi="Georgia" w:cs="Calibri"/>
          <w:color w:val="auto"/>
          <w:sz w:val="20"/>
          <w:szCs w:val="20"/>
          <w:u w:val="none"/>
        </w:rPr>
      </w:pPr>
      <w:r w:rsidRPr="0087609A">
        <w:rPr>
          <w:rFonts w:ascii="Georgia" w:hAnsi="Georgia"/>
          <w:sz w:val="20"/>
          <w:szCs w:val="20"/>
        </w:rPr>
        <w:t>Treść zapytań wraz z wyjaśnieniami bez ujawniania źródła zapytania, Zamawiający zamieszcza na stronie internetowej na której udostępniony jest SWZ</w:t>
      </w:r>
      <w:r w:rsidRPr="00D96CA3">
        <w:rPr>
          <w:rFonts w:ascii="Georgia" w:hAnsi="Georgia"/>
          <w:sz w:val="20"/>
          <w:szCs w:val="20"/>
        </w:rPr>
        <w:t>, tj.</w:t>
      </w:r>
      <w:r>
        <w:rPr>
          <w:rFonts w:ascii="Georgia" w:hAnsi="Georgia"/>
          <w:sz w:val="20"/>
          <w:szCs w:val="20"/>
        </w:rPr>
        <w:t xml:space="preserve"> </w:t>
      </w:r>
      <w:hyperlink r:id="rId28" w:history="1">
        <w:r w:rsidRPr="00D22A34">
          <w:rPr>
            <w:rStyle w:val="Hipercze"/>
            <w:rFonts w:ascii="Georgia" w:eastAsia="Lucida Sans Unicode" w:hAnsi="Georgia"/>
            <w:b/>
            <w:i/>
            <w:kern w:val="3"/>
            <w:sz w:val="20"/>
            <w:szCs w:val="20"/>
            <w:lang w:eastAsia="zh-CN"/>
          </w:rPr>
          <w:t>www.platformazakupowa.pl/pn/zzozwadowice</w:t>
        </w:r>
        <w:r w:rsidRPr="00D22A34">
          <w:rPr>
            <w:rStyle w:val="Hipercze"/>
            <w:rFonts w:ascii="Georgia" w:hAnsi="Georgia"/>
            <w:b/>
            <w:i/>
            <w:kern w:val="3"/>
            <w:sz w:val="20"/>
            <w:szCs w:val="20"/>
            <w:lang w:eastAsia="zh-CN"/>
          </w:rPr>
          <w:t xml:space="preserve"> </w:t>
        </w:r>
      </w:hyperlink>
    </w:p>
    <w:p w14:paraId="4914EE78" w14:textId="77777777" w:rsidR="008F48AF" w:rsidRPr="00C00850" w:rsidRDefault="008F48AF">
      <w:pPr>
        <w:pStyle w:val="Normalny3"/>
        <w:numPr>
          <w:ilvl w:val="0"/>
          <w:numId w:val="18"/>
        </w:numPr>
        <w:spacing w:line="360" w:lineRule="auto"/>
        <w:ind w:left="0" w:firstLine="0"/>
        <w:jc w:val="both"/>
        <w:rPr>
          <w:rStyle w:val="Domylnaczcionkaakapitu1"/>
          <w:rFonts w:ascii="Georgia" w:eastAsia="Calibri" w:hAnsi="Georgia" w:cs="Calibri"/>
          <w:sz w:val="20"/>
          <w:szCs w:val="20"/>
        </w:rPr>
      </w:pPr>
      <w:r w:rsidRPr="00C00850">
        <w:rPr>
          <w:rStyle w:val="Domylnaczcionkaakapitu1"/>
          <w:rFonts w:ascii="Georgia" w:hAnsi="Georgia"/>
          <w:bCs/>
          <w:sz w:val="20"/>
          <w:szCs w:val="20"/>
        </w:rPr>
        <w:t>W uzasadnionych przypadkach Zamawiający może przed upływem terminu składania ofert zmienić treść SWZ. Dokonaną zmianę specyfikacji Zamawiający udostępnia na stronie internetowej –</w:t>
      </w:r>
      <w:hyperlink r:id="rId29" w:history="1">
        <w:r w:rsidRPr="00C00850">
          <w:rPr>
            <w:rStyle w:val="Hipercze"/>
            <w:rFonts w:ascii="Georgia" w:eastAsia="Lucida Sans Unicode" w:hAnsi="Georgia"/>
            <w:b/>
            <w:i/>
            <w:kern w:val="3"/>
            <w:sz w:val="20"/>
            <w:szCs w:val="20"/>
            <w:lang w:eastAsia="zh-CN"/>
          </w:rPr>
          <w:t>www.platformazakupowa.pl/pn/zzozwadowice</w:t>
        </w:r>
        <w:r w:rsidRPr="00C00850">
          <w:rPr>
            <w:rStyle w:val="Hipercze"/>
            <w:rFonts w:ascii="Georgia" w:hAnsi="Georgia"/>
            <w:b/>
            <w:i/>
            <w:kern w:val="3"/>
            <w:sz w:val="20"/>
            <w:szCs w:val="20"/>
            <w:lang w:eastAsia="zh-CN"/>
          </w:rPr>
          <w:t xml:space="preserve"> </w:t>
        </w:r>
      </w:hyperlink>
      <w:r w:rsidRPr="00C00850">
        <w:rPr>
          <w:rFonts w:ascii="Georgia" w:hAnsi="Georgia"/>
          <w:b/>
          <w:i/>
          <w:color w:val="0000FF"/>
          <w:kern w:val="3"/>
          <w:sz w:val="20"/>
          <w:szCs w:val="20"/>
          <w:lang w:eastAsia="zh-CN"/>
        </w:rPr>
        <w:t>,</w:t>
      </w:r>
      <w:r w:rsidRPr="00C00850">
        <w:rPr>
          <w:rStyle w:val="Domylnaczcionkaakapitu1"/>
          <w:rFonts w:ascii="Georgia" w:hAnsi="Georgia"/>
          <w:bCs/>
          <w:sz w:val="20"/>
          <w:szCs w:val="20"/>
        </w:rPr>
        <w:t xml:space="preserve"> na której udostępniona jest specyfikacja.</w:t>
      </w:r>
    </w:p>
    <w:p w14:paraId="430D466A" w14:textId="77777777" w:rsidR="008F48AF" w:rsidRPr="00C00850" w:rsidRDefault="008F48AF">
      <w:pPr>
        <w:pStyle w:val="Normalny3"/>
        <w:numPr>
          <w:ilvl w:val="0"/>
          <w:numId w:val="18"/>
        </w:numPr>
        <w:spacing w:line="360" w:lineRule="auto"/>
        <w:ind w:left="0" w:firstLine="0"/>
        <w:jc w:val="both"/>
        <w:rPr>
          <w:rFonts w:ascii="Georgia" w:eastAsia="Calibri" w:hAnsi="Georgia" w:cs="Calibri"/>
          <w:sz w:val="20"/>
          <w:szCs w:val="20"/>
        </w:rPr>
      </w:pPr>
      <w:r w:rsidRPr="00C00850">
        <w:rPr>
          <w:rFonts w:ascii="Georgia" w:hAnsi="Georgia"/>
          <w:sz w:val="20"/>
          <w:szCs w:val="20"/>
        </w:rPr>
        <w:t>Każda wprowadzona przez Zamawiającego zmiana SWZ stanie się jej integralną częścią.</w:t>
      </w:r>
    </w:p>
    <w:p w14:paraId="6F531BA9" w14:textId="77777777" w:rsidR="008F48AF" w:rsidRPr="00C00850" w:rsidRDefault="008F48AF">
      <w:pPr>
        <w:pStyle w:val="Normalny3"/>
        <w:numPr>
          <w:ilvl w:val="0"/>
          <w:numId w:val="18"/>
        </w:numPr>
        <w:spacing w:line="360" w:lineRule="auto"/>
        <w:ind w:left="0" w:firstLine="0"/>
        <w:jc w:val="both"/>
        <w:rPr>
          <w:rFonts w:ascii="Georgia" w:eastAsia="Calibri" w:hAnsi="Georgia" w:cs="Calibri"/>
          <w:sz w:val="20"/>
          <w:szCs w:val="20"/>
        </w:rPr>
      </w:pPr>
      <w:r w:rsidRPr="00C00850">
        <w:rPr>
          <w:rFonts w:ascii="Georgia" w:hAnsi="Georgia"/>
          <w:sz w:val="20"/>
          <w:szCs w:val="20"/>
        </w:rPr>
        <w:t>W przypadku rozbieżności pomiędzy treścią niniejszej SWZ a treścią udzielonych wyjaśnień lub zmian SWZ, jako obowiązującą należy przyjąć treść późniejszego oświadczenia Zamawiającego.</w:t>
      </w:r>
    </w:p>
    <w:p w14:paraId="705274AC" w14:textId="77777777" w:rsidR="000B473C" w:rsidRPr="00123693" w:rsidRDefault="000B473C" w:rsidP="000B473C">
      <w:pPr>
        <w:pStyle w:val="Tekstpodstawowy"/>
        <w:tabs>
          <w:tab w:val="left" w:pos="0"/>
          <w:tab w:val="left" w:pos="426"/>
        </w:tabs>
        <w:spacing w:after="0" w:line="360" w:lineRule="auto"/>
        <w:jc w:val="both"/>
        <w:rPr>
          <w:rFonts w:ascii="Georgia" w:hAnsi="Georgia" w:cs="Georgia"/>
          <w:b w:val="0"/>
          <w:bCs w:val="0"/>
          <w:i w:val="0"/>
          <w:iCs w:val="0"/>
          <w:sz w:val="20"/>
          <w:szCs w:val="20"/>
          <w:lang w:val="pl-PL" w:eastAsia="en-US"/>
        </w:rPr>
      </w:pPr>
    </w:p>
    <w:p w14:paraId="2652D269" w14:textId="77777777" w:rsidR="000B473C" w:rsidRPr="00123693" w:rsidRDefault="000B473C" w:rsidP="000B473C">
      <w:pPr>
        <w:pStyle w:val="Nagwek1"/>
        <w:shd w:val="clear" w:color="auto" w:fill="F2F2F2"/>
        <w:tabs>
          <w:tab w:val="left" w:pos="-105"/>
        </w:tabs>
        <w:spacing w:before="0" w:after="0" w:line="360" w:lineRule="auto"/>
        <w:jc w:val="both"/>
        <w:rPr>
          <w:rFonts w:ascii="Georgia" w:hAnsi="Georgia" w:cs="Georgia"/>
          <w:b/>
          <w:bCs w:val="0"/>
          <w:color w:val="000000"/>
          <w:sz w:val="20"/>
          <w:szCs w:val="20"/>
        </w:rPr>
      </w:pPr>
      <w:bookmarkStart w:id="29" w:name="_Toc208567113"/>
      <w:r w:rsidRPr="00123693">
        <w:rPr>
          <w:rFonts w:ascii="Georgia" w:hAnsi="Georgia" w:cs="Georgia"/>
          <w:b/>
          <w:bCs w:val="0"/>
          <w:color w:val="000000"/>
          <w:sz w:val="20"/>
          <w:szCs w:val="20"/>
        </w:rPr>
        <w:t>XI</w:t>
      </w:r>
      <w:r>
        <w:rPr>
          <w:rFonts w:ascii="Georgia" w:hAnsi="Georgia" w:cs="Georgia"/>
          <w:b/>
          <w:bCs w:val="0"/>
          <w:color w:val="000000"/>
          <w:sz w:val="20"/>
          <w:szCs w:val="20"/>
        </w:rPr>
        <w:t>I</w:t>
      </w:r>
      <w:r w:rsidRPr="00123693">
        <w:rPr>
          <w:rFonts w:ascii="Georgia" w:hAnsi="Georgia" w:cs="Georgia"/>
          <w:b/>
          <w:bCs w:val="0"/>
          <w:color w:val="000000"/>
          <w:sz w:val="20"/>
          <w:szCs w:val="20"/>
        </w:rPr>
        <w:t xml:space="preserve">. </w:t>
      </w:r>
      <w:bookmarkStart w:id="30" w:name="_Toc266275247"/>
      <w:r w:rsidRPr="00123693">
        <w:rPr>
          <w:rFonts w:ascii="Georgia" w:hAnsi="Georgia" w:cs="Georgia"/>
          <w:b/>
          <w:bCs w:val="0"/>
          <w:color w:val="000000"/>
          <w:sz w:val="20"/>
          <w:szCs w:val="20"/>
        </w:rPr>
        <w:t>Wymagania dotyczące wadium</w:t>
      </w:r>
      <w:bookmarkEnd w:id="29"/>
      <w:bookmarkEnd w:id="30"/>
    </w:p>
    <w:p w14:paraId="67BD8EDD" w14:textId="5AE300D3" w:rsidR="00A05807" w:rsidRPr="006D0E12" w:rsidRDefault="00412FA5">
      <w:pPr>
        <w:numPr>
          <w:ilvl w:val="3"/>
          <w:numId w:val="46"/>
        </w:numPr>
        <w:tabs>
          <w:tab w:val="clear" w:pos="2880"/>
          <w:tab w:val="num" w:pos="0"/>
        </w:tabs>
        <w:suppressAutoHyphens w:val="0"/>
        <w:spacing w:line="360" w:lineRule="auto"/>
        <w:ind w:left="0" w:firstLine="0"/>
        <w:jc w:val="both"/>
        <w:textAlignment w:val="auto"/>
        <w:rPr>
          <w:rFonts w:ascii="Georgia" w:hAnsi="Georgia" w:cs="Arial"/>
          <w:sz w:val="20"/>
          <w:szCs w:val="20"/>
        </w:rPr>
      </w:pPr>
      <w:bookmarkStart w:id="31" w:name="_Hlk123730150"/>
      <w:r w:rsidRPr="006D0E12">
        <w:rPr>
          <w:rFonts w:ascii="Georgia" w:hAnsi="Georgia" w:cs="Arial"/>
          <w:kern w:val="2"/>
          <w:sz w:val="20"/>
          <w:szCs w:val="20"/>
        </w:rPr>
        <w:t xml:space="preserve">Wykonawca zobowiązany jest do zabezpieczenia swojej oferty wadium w wysokości: </w:t>
      </w:r>
    </w:p>
    <w:p w14:paraId="0BE156F1" w14:textId="77777777" w:rsidR="002C36ED" w:rsidRDefault="002C36ED" w:rsidP="002C36ED">
      <w:pPr>
        <w:suppressAutoHyphens w:val="0"/>
        <w:spacing w:line="360" w:lineRule="auto"/>
        <w:jc w:val="both"/>
        <w:textAlignment w:val="auto"/>
        <w:rPr>
          <w:rFonts w:ascii="Georgia" w:hAnsi="Georgia" w:cs="Arial"/>
          <w:sz w:val="20"/>
          <w:szCs w:val="20"/>
        </w:rPr>
      </w:pPr>
    </w:p>
    <w:tbl>
      <w:tblPr>
        <w:tblW w:w="3120" w:type="dxa"/>
        <w:tblInd w:w="75" w:type="dxa"/>
        <w:tblCellMar>
          <w:left w:w="70" w:type="dxa"/>
          <w:right w:w="70" w:type="dxa"/>
        </w:tblCellMar>
        <w:tblLook w:val="04A0" w:firstRow="1" w:lastRow="0" w:firstColumn="1" w:lastColumn="0" w:noHBand="0" w:noVBand="1"/>
      </w:tblPr>
      <w:tblGrid>
        <w:gridCol w:w="1555"/>
        <w:gridCol w:w="1565"/>
      </w:tblGrid>
      <w:tr w:rsidR="00776E7F" w:rsidRPr="00776E7F" w14:paraId="42AAB516" w14:textId="77777777" w:rsidTr="00776E7F">
        <w:trPr>
          <w:trHeight w:val="405"/>
        </w:trPr>
        <w:tc>
          <w:tcPr>
            <w:tcW w:w="1555" w:type="dxa"/>
            <w:tcBorders>
              <w:top w:val="single" w:sz="4" w:space="0" w:color="auto"/>
              <w:left w:val="single" w:sz="4" w:space="0" w:color="auto"/>
              <w:bottom w:val="single" w:sz="4" w:space="0" w:color="auto"/>
              <w:right w:val="single" w:sz="4" w:space="0" w:color="auto"/>
            </w:tcBorders>
            <w:vAlign w:val="center"/>
            <w:hideMark/>
          </w:tcPr>
          <w:p w14:paraId="37F1121A" w14:textId="77777777" w:rsidR="00776E7F" w:rsidRPr="00776E7F" w:rsidRDefault="00776E7F" w:rsidP="00776E7F">
            <w:pPr>
              <w:suppressAutoHyphens w:val="0"/>
              <w:spacing w:line="240" w:lineRule="auto"/>
              <w:jc w:val="center"/>
              <w:textAlignment w:val="auto"/>
              <w:rPr>
                <w:rFonts w:ascii="Georgia" w:hAnsi="Georgia" w:cs="Arial"/>
                <w:kern w:val="0"/>
                <w:sz w:val="20"/>
                <w:szCs w:val="20"/>
                <w:lang w:eastAsia="pl-PL"/>
              </w:rPr>
            </w:pPr>
            <w:r w:rsidRPr="00776E7F">
              <w:rPr>
                <w:rFonts w:ascii="Georgia" w:hAnsi="Georgia" w:cs="Arial"/>
                <w:kern w:val="0"/>
                <w:sz w:val="20"/>
                <w:szCs w:val="20"/>
                <w:lang w:eastAsia="pl-PL"/>
              </w:rPr>
              <w:t>Pakiet nr 1</w:t>
            </w:r>
          </w:p>
        </w:tc>
        <w:tc>
          <w:tcPr>
            <w:tcW w:w="1565" w:type="dxa"/>
            <w:tcBorders>
              <w:top w:val="single" w:sz="4" w:space="0" w:color="auto"/>
              <w:left w:val="nil"/>
              <w:bottom w:val="single" w:sz="4" w:space="0" w:color="auto"/>
              <w:right w:val="single" w:sz="4" w:space="0" w:color="auto"/>
            </w:tcBorders>
            <w:shd w:val="clear" w:color="000000" w:fill="FFFFFF"/>
            <w:noWrap/>
            <w:vAlign w:val="center"/>
            <w:hideMark/>
          </w:tcPr>
          <w:p w14:paraId="365053C6" w14:textId="77777777" w:rsidR="00776E7F" w:rsidRPr="00776E7F" w:rsidRDefault="00776E7F" w:rsidP="00776E7F">
            <w:pPr>
              <w:suppressAutoHyphens w:val="0"/>
              <w:spacing w:line="240" w:lineRule="auto"/>
              <w:jc w:val="right"/>
              <w:textAlignment w:val="auto"/>
              <w:rPr>
                <w:rFonts w:ascii="Georgia" w:hAnsi="Georgia" w:cs="Arial"/>
                <w:kern w:val="0"/>
                <w:sz w:val="20"/>
                <w:szCs w:val="20"/>
                <w:lang w:eastAsia="pl-PL"/>
              </w:rPr>
            </w:pPr>
            <w:r w:rsidRPr="00776E7F">
              <w:rPr>
                <w:rFonts w:ascii="Georgia" w:hAnsi="Georgia" w:cs="Arial"/>
                <w:kern w:val="0"/>
                <w:sz w:val="20"/>
                <w:szCs w:val="20"/>
                <w:lang w:eastAsia="pl-PL"/>
              </w:rPr>
              <w:t xml:space="preserve">         900,00 zł </w:t>
            </w:r>
          </w:p>
        </w:tc>
      </w:tr>
      <w:tr w:rsidR="00776E7F" w:rsidRPr="00776E7F" w14:paraId="773648A0" w14:textId="77777777" w:rsidTr="00776E7F">
        <w:trPr>
          <w:trHeight w:val="405"/>
        </w:trPr>
        <w:tc>
          <w:tcPr>
            <w:tcW w:w="1555" w:type="dxa"/>
            <w:tcBorders>
              <w:top w:val="nil"/>
              <w:left w:val="single" w:sz="4" w:space="0" w:color="auto"/>
              <w:bottom w:val="single" w:sz="4" w:space="0" w:color="auto"/>
              <w:right w:val="single" w:sz="4" w:space="0" w:color="auto"/>
            </w:tcBorders>
            <w:vAlign w:val="center"/>
            <w:hideMark/>
          </w:tcPr>
          <w:p w14:paraId="0C0C007E" w14:textId="5E47A0FA" w:rsidR="00776E7F" w:rsidRPr="00776E7F" w:rsidRDefault="00776E7F" w:rsidP="00776E7F">
            <w:pPr>
              <w:suppressAutoHyphens w:val="0"/>
              <w:spacing w:line="240" w:lineRule="auto"/>
              <w:jc w:val="center"/>
              <w:textAlignment w:val="auto"/>
              <w:rPr>
                <w:rFonts w:ascii="Georgia" w:hAnsi="Georgia" w:cs="Arial"/>
                <w:kern w:val="0"/>
                <w:sz w:val="20"/>
                <w:szCs w:val="20"/>
                <w:lang w:eastAsia="pl-PL"/>
              </w:rPr>
            </w:pPr>
            <w:r w:rsidRPr="00776E7F">
              <w:rPr>
                <w:rFonts w:ascii="Georgia" w:hAnsi="Georgia" w:cs="Arial"/>
                <w:kern w:val="0"/>
                <w:sz w:val="20"/>
                <w:szCs w:val="20"/>
                <w:lang w:eastAsia="pl-PL"/>
              </w:rPr>
              <w:t xml:space="preserve">Pakiet nr </w:t>
            </w:r>
            <w:r w:rsidR="009E43F3">
              <w:rPr>
                <w:rFonts w:ascii="Georgia" w:hAnsi="Georgia" w:cs="Arial"/>
                <w:kern w:val="0"/>
                <w:sz w:val="20"/>
                <w:szCs w:val="20"/>
                <w:lang w:eastAsia="pl-PL"/>
              </w:rPr>
              <w:t>2</w:t>
            </w:r>
          </w:p>
        </w:tc>
        <w:tc>
          <w:tcPr>
            <w:tcW w:w="1565" w:type="dxa"/>
            <w:tcBorders>
              <w:top w:val="nil"/>
              <w:left w:val="nil"/>
              <w:bottom w:val="single" w:sz="4" w:space="0" w:color="auto"/>
              <w:right w:val="single" w:sz="4" w:space="0" w:color="auto"/>
            </w:tcBorders>
            <w:shd w:val="clear" w:color="000000" w:fill="FFFFFF"/>
            <w:noWrap/>
            <w:vAlign w:val="center"/>
            <w:hideMark/>
          </w:tcPr>
          <w:p w14:paraId="437B9600" w14:textId="77777777" w:rsidR="00776E7F" w:rsidRPr="00776E7F" w:rsidRDefault="00776E7F" w:rsidP="00776E7F">
            <w:pPr>
              <w:suppressAutoHyphens w:val="0"/>
              <w:spacing w:line="240" w:lineRule="auto"/>
              <w:jc w:val="right"/>
              <w:textAlignment w:val="auto"/>
              <w:rPr>
                <w:rFonts w:ascii="Georgia" w:hAnsi="Georgia" w:cs="Arial"/>
                <w:kern w:val="0"/>
                <w:sz w:val="20"/>
                <w:szCs w:val="20"/>
                <w:lang w:eastAsia="pl-PL"/>
              </w:rPr>
            </w:pPr>
            <w:r w:rsidRPr="00776E7F">
              <w:rPr>
                <w:rFonts w:ascii="Georgia" w:hAnsi="Georgia" w:cs="Arial"/>
                <w:kern w:val="0"/>
                <w:sz w:val="20"/>
                <w:szCs w:val="20"/>
                <w:lang w:eastAsia="pl-PL"/>
              </w:rPr>
              <w:t xml:space="preserve">     1 000,00 zł </w:t>
            </w:r>
          </w:p>
        </w:tc>
      </w:tr>
      <w:tr w:rsidR="00776E7F" w:rsidRPr="00776E7F" w14:paraId="7B913194" w14:textId="77777777" w:rsidTr="00776E7F">
        <w:trPr>
          <w:trHeight w:val="405"/>
        </w:trPr>
        <w:tc>
          <w:tcPr>
            <w:tcW w:w="1555" w:type="dxa"/>
            <w:tcBorders>
              <w:top w:val="nil"/>
              <w:left w:val="single" w:sz="4" w:space="0" w:color="auto"/>
              <w:bottom w:val="single" w:sz="4" w:space="0" w:color="auto"/>
              <w:right w:val="single" w:sz="4" w:space="0" w:color="auto"/>
            </w:tcBorders>
            <w:vAlign w:val="center"/>
            <w:hideMark/>
          </w:tcPr>
          <w:p w14:paraId="788D1F07" w14:textId="0E616156" w:rsidR="00776E7F" w:rsidRPr="00776E7F" w:rsidRDefault="00776E7F" w:rsidP="00776E7F">
            <w:pPr>
              <w:suppressAutoHyphens w:val="0"/>
              <w:spacing w:line="240" w:lineRule="auto"/>
              <w:jc w:val="center"/>
              <w:textAlignment w:val="auto"/>
              <w:rPr>
                <w:rFonts w:ascii="Georgia" w:hAnsi="Georgia" w:cs="Arial"/>
                <w:kern w:val="0"/>
                <w:sz w:val="20"/>
                <w:szCs w:val="20"/>
                <w:lang w:eastAsia="pl-PL"/>
              </w:rPr>
            </w:pPr>
            <w:r w:rsidRPr="00776E7F">
              <w:rPr>
                <w:rFonts w:ascii="Georgia" w:hAnsi="Georgia" w:cs="Arial"/>
                <w:kern w:val="0"/>
                <w:sz w:val="20"/>
                <w:szCs w:val="20"/>
                <w:lang w:eastAsia="pl-PL"/>
              </w:rPr>
              <w:t xml:space="preserve">Pakiet nr </w:t>
            </w:r>
            <w:r w:rsidR="009E43F3">
              <w:rPr>
                <w:rFonts w:ascii="Georgia" w:hAnsi="Georgia" w:cs="Arial"/>
                <w:kern w:val="0"/>
                <w:sz w:val="20"/>
                <w:szCs w:val="20"/>
                <w:lang w:eastAsia="pl-PL"/>
              </w:rPr>
              <w:t>3</w:t>
            </w:r>
          </w:p>
        </w:tc>
        <w:tc>
          <w:tcPr>
            <w:tcW w:w="1565" w:type="dxa"/>
            <w:tcBorders>
              <w:top w:val="nil"/>
              <w:left w:val="nil"/>
              <w:bottom w:val="single" w:sz="4" w:space="0" w:color="auto"/>
              <w:right w:val="single" w:sz="4" w:space="0" w:color="auto"/>
            </w:tcBorders>
            <w:shd w:val="clear" w:color="000000" w:fill="FFFFFF"/>
            <w:noWrap/>
            <w:vAlign w:val="center"/>
            <w:hideMark/>
          </w:tcPr>
          <w:p w14:paraId="58EC47F4" w14:textId="77777777" w:rsidR="00776E7F" w:rsidRPr="00776E7F" w:rsidRDefault="00776E7F" w:rsidP="00776E7F">
            <w:pPr>
              <w:suppressAutoHyphens w:val="0"/>
              <w:spacing w:line="240" w:lineRule="auto"/>
              <w:jc w:val="right"/>
              <w:textAlignment w:val="auto"/>
              <w:rPr>
                <w:rFonts w:ascii="Georgia" w:hAnsi="Georgia" w:cs="Arial"/>
                <w:kern w:val="0"/>
                <w:sz w:val="20"/>
                <w:szCs w:val="20"/>
                <w:lang w:eastAsia="pl-PL"/>
              </w:rPr>
            </w:pPr>
            <w:r w:rsidRPr="00776E7F">
              <w:rPr>
                <w:rFonts w:ascii="Georgia" w:hAnsi="Georgia" w:cs="Arial"/>
                <w:kern w:val="0"/>
                <w:sz w:val="20"/>
                <w:szCs w:val="20"/>
                <w:lang w:eastAsia="pl-PL"/>
              </w:rPr>
              <w:t xml:space="preserve">     4 900,00 zł </w:t>
            </w:r>
          </w:p>
        </w:tc>
      </w:tr>
      <w:tr w:rsidR="00776E7F" w:rsidRPr="00776E7F" w14:paraId="5EB1D433" w14:textId="77777777" w:rsidTr="00776E7F">
        <w:trPr>
          <w:trHeight w:val="405"/>
        </w:trPr>
        <w:tc>
          <w:tcPr>
            <w:tcW w:w="1555" w:type="dxa"/>
            <w:tcBorders>
              <w:top w:val="nil"/>
              <w:left w:val="single" w:sz="4" w:space="0" w:color="auto"/>
              <w:bottom w:val="single" w:sz="4" w:space="0" w:color="auto"/>
              <w:right w:val="single" w:sz="4" w:space="0" w:color="auto"/>
            </w:tcBorders>
            <w:vAlign w:val="center"/>
            <w:hideMark/>
          </w:tcPr>
          <w:p w14:paraId="0C280815" w14:textId="50A9EA68" w:rsidR="00776E7F" w:rsidRPr="00776E7F" w:rsidRDefault="00776E7F" w:rsidP="00776E7F">
            <w:pPr>
              <w:suppressAutoHyphens w:val="0"/>
              <w:spacing w:line="240" w:lineRule="auto"/>
              <w:jc w:val="center"/>
              <w:textAlignment w:val="auto"/>
              <w:rPr>
                <w:rFonts w:ascii="Georgia" w:hAnsi="Georgia" w:cs="Arial"/>
                <w:kern w:val="0"/>
                <w:sz w:val="20"/>
                <w:szCs w:val="20"/>
                <w:lang w:eastAsia="pl-PL"/>
              </w:rPr>
            </w:pPr>
            <w:r w:rsidRPr="00776E7F">
              <w:rPr>
                <w:rFonts w:ascii="Georgia" w:hAnsi="Georgia" w:cs="Arial"/>
                <w:kern w:val="0"/>
                <w:sz w:val="20"/>
                <w:szCs w:val="20"/>
                <w:lang w:eastAsia="pl-PL"/>
              </w:rPr>
              <w:t xml:space="preserve">Pakiet nr </w:t>
            </w:r>
            <w:r w:rsidR="009E43F3">
              <w:rPr>
                <w:rFonts w:ascii="Georgia" w:hAnsi="Georgia" w:cs="Arial"/>
                <w:kern w:val="0"/>
                <w:sz w:val="20"/>
                <w:szCs w:val="20"/>
                <w:lang w:eastAsia="pl-PL"/>
              </w:rPr>
              <w:t>4</w:t>
            </w:r>
          </w:p>
        </w:tc>
        <w:tc>
          <w:tcPr>
            <w:tcW w:w="1565" w:type="dxa"/>
            <w:tcBorders>
              <w:top w:val="nil"/>
              <w:left w:val="nil"/>
              <w:bottom w:val="single" w:sz="4" w:space="0" w:color="auto"/>
              <w:right w:val="single" w:sz="4" w:space="0" w:color="auto"/>
            </w:tcBorders>
            <w:shd w:val="clear" w:color="000000" w:fill="FFFFFF"/>
            <w:noWrap/>
            <w:vAlign w:val="center"/>
            <w:hideMark/>
          </w:tcPr>
          <w:p w14:paraId="76CAD748" w14:textId="77777777" w:rsidR="00776E7F" w:rsidRPr="00776E7F" w:rsidRDefault="00776E7F" w:rsidP="00776E7F">
            <w:pPr>
              <w:suppressAutoHyphens w:val="0"/>
              <w:spacing w:line="240" w:lineRule="auto"/>
              <w:jc w:val="right"/>
              <w:textAlignment w:val="auto"/>
              <w:rPr>
                <w:rFonts w:ascii="Georgia" w:hAnsi="Georgia" w:cs="Arial"/>
                <w:kern w:val="0"/>
                <w:sz w:val="20"/>
                <w:szCs w:val="20"/>
                <w:lang w:eastAsia="pl-PL"/>
              </w:rPr>
            </w:pPr>
            <w:r w:rsidRPr="00776E7F">
              <w:rPr>
                <w:rFonts w:ascii="Georgia" w:hAnsi="Georgia" w:cs="Arial"/>
                <w:kern w:val="0"/>
                <w:sz w:val="20"/>
                <w:szCs w:val="20"/>
                <w:lang w:eastAsia="pl-PL"/>
              </w:rPr>
              <w:t xml:space="preserve">         200,00 zł </w:t>
            </w:r>
          </w:p>
        </w:tc>
      </w:tr>
      <w:tr w:rsidR="00776E7F" w:rsidRPr="00776E7F" w14:paraId="6EF3ABBE" w14:textId="77777777" w:rsidTr="00776E7F">
        <w:trPr>
          <w:trHeight w:val="405"/>
        </w:trPr>
        <w:tc>
          <w:tcPr>
            <w:tcW w:w="1555" w:type="dxa"/>
            <w:tcBorders>
              <w:top w:val="nil"/>
              <w:left w:val="single" w:sz="4" w:space="0" w:color="auto"/>
              <w:bottom w:val="single" w:sz="4" w:space="0" w:color="auto"/>
              <w:right w:val="single" w:sz="4" w:space="0" w:color="auto"/>
            </w:tcBorders>
            <w:vAlign w:val="center"/>
            <w:hideMark/>
          </w:tcPr>
          <w:p w14:paraId="672689DB" w14:textId="0CEC521B" w:rsidR="00776E7F" w:rsidRPr="00776E7F" w:rsidRDefault="00776E7F" w:rsidP="00776E7F">
            <w:pPr>
              <w:suppressAutoHyphens w:val="0"/>
              <w:spacing w:line="240" w:lineRule="auto"/>
              <w:jc w:val="center"/>
              <w:textAlignment w:val="auto"/>
              <w:rPr>
                <w:rFonts w:ascii="Georgia" w:hAnsi="Georgia" w:cs="Arial"/>
                <w:kern w:val="0"/>
                <w:sz w:val="20"/>
                <w:szCs w:val="20"/>
                <w:lang w:eastAsia="pl-PL"/>
              </w:rPr>
            </w:pPr>
            <w:r w:rsidRPr="00776E7F">
              <w:rPr>
                <w:rFonts w:ascii="Georgia" w:hAnsi="Georgia" w:cs="Arial"/>
                <w:kern w:val="0"/>
                <w:sz w:val="20"/>
                <w:szCs w:val="20"/>
                <w:lang w:eastAsia="pl-PL"/>
              </w:rPr>
              <w:t xml:space="preserve">Pakiet nr </w:t>
            </w:r>
            <w:r w:rsidR="009E43F3">
              <w:rPr>
                <w:rFonts w:ascii="Georgia" w:hAnsi="Georgia" w:cs="Arial"/>
                <w:kern w:val="0"/>
                <w:sz w:val="20"/>
                <w:szCs w:val="20"/>
                <w:lang w:eastAsia="pl-PL"/>
              </w:rPr>
              <w:t>5</w:t>
            </w:r>
          </w:p>
        </w:tc>
        <w:tc>
          <w:tcPr>
            <w:tcW w:w="1565" w:type="dxa"/>
            <w:tcBorders>
              <w:top w:val="nil"/>
              <w:left w:val="nil"/>
              <w:bottom w:val="single" w:sz="4" w:space="0" w:color="auto"/>
              <w:right w:val="single" w:sz="4" w:space="0" w:color="auto"/>
            </w:tcBorders>
            <w:shd w:val="clear" w:color="000000" w:fill="FFFFFF"/>
            <w:noWrap/>
            <w:vAlign w:val="center"/>
            <w:hideMark/>
          </w:tcPr>
          <w:p w14:paraId="4C8394E3" w14:textId="77777777" w:rsidR="00776E7F" w:rsidRPr="00776E7F" w:rsidRDefault="00776E7F" w:rsidP="00776E7F">
            <w:pPr>
              <w:suppressAutoHyphens w:val="0"/>
              <w:spacing w:line="240" w:lineRule="auto"/>
              <w:jc w:val="right"/>
              <w:textAlignment w:val="auto"/>
              <w:rPr>
                <w:rFonts w:ascii="Georgia" w:hAnsi="Georgia" w:cs="Arial"/>
                <w:kern w:val="0"/>
                <w:sz w:val="20"/>
                <w:szCs w:val="20"/>
                <w:lang w:eastAsia="pl-PL"/>
              </w:rPr>
            </w:pPr>
            <w:r w:rsidRPr="00776E7F">
              <w:rPr>
                <w:rFonts w:ascii="Georgia" w:hAnsi="Georgia" w:cs="Arial"/>
                <w:kern w:val="0"/>
                <w:sz w:val="20"/>
                <w:szCs w:val="20"/>
                <w:lang w:eastAsia="pl-PL"/>
              </w:rPr>
              <w:t xml:space="preserve">         500,00 zł </w:t>
            </w:r>
          </w:p>
        </w:tc>
      </w:tr>
    </w:tbl>
    <w:p w14:paraId="4DF37296" w14:textId="77777777" w:rsidR="00BD06D7" w:rsidRPr="00A05807" w:rsidRDefault="00BD06D7" w:rsidP="002C36ED">
      <w:pPr>
        <w:suppressAutoHyphens w:val="0"/>
        <w:spacing w:line="360" w:lineRule="auto"/>
        <w:jc w:val="both"/>
        <w:textAlignment w:val="auto"/>
        <w:rPr>
          <w:rFonts w:ascii="Georgia" w:hAnsi="Georgia" w:cs="Arial"/>
          <w:sz w:val="20"/>
          <w:szCs w:val="20"/>
        </w:rPr>
      </w:pPr>
    </w:p>
    <w:p w14:paraId="4BC0498F" w14:textId="02B7FEFB" w:rsidR="00412FA5" w:rsidRPr="00823A33" w:rsidRDefault="00412FA5">
      <w:pPr>
        <w:numPr>
          <w:ilvl w:val="3"/>
          <w:numId w:val="46"/>
        </w:numPr>
        <w:tabs>
          <w:tab w:val="clear" w:pos="2880"/>
          <w:tab w:val="num" w:pos="0"/>
        </w:tabs>
        <w:suppressAutoHyphens w:val="0"/>
        <w:spacing w:line="360" w:lineRule="auto"/>
        <w:ind w:left="0" w:firstLine="0"/>
        <w:jc w:val="both"/>
        <w:textAlignment w:val="auto"/>
        <w:rPr>
          <w:rFonts w:ascii="Georgia" w:hAnsi="Georgia" w:cs="Arial"/>
          <w:sz w:val="20"/>
          <w:szCs w:val="20"/>
        </w:rPr>
      </w:pPr>
      <w:r w:rsidRPr="00823A33">
        <w:rPr>
          <w:rFonts w:ascii="Georgia" w:hAnsi="Georgia" w:cs="Arial"/>
          <w:sz w:val="20"/>
          <w:szCs w:val="20"/>
        </w:rPr>
        <w:t>Wadium wnosi się przed upływem terminu składania ofert.</w:t>
      </w:r>
    </w:p>
    <w:p w14:paraId="2AD2D5A2" w14:textId="77777777" w:rsidR="00412FA5" w:rsidRPr="00823A33" w:rsidRDefault="00412FA5">
      <w:pPr>
        <w:numPr>
          <w:ilvl w:val="3"/>
          <w:numId w:val="47"/>
        </w:numPr>
        <w:tabs>
          <w:tab w:val="clear" w:pos="2880"/>
          <w:tab w:val="left" w:pos="0"/>
        </w:tabs>
        <w:suppressAutoHyphens w:val="0"/>
        <w:spacing w:line="360" w:lineRule="auto"/>
        <w:ind w:left="0" w:firstLine="0"/>
        <w:jc w:val="both"/>
        <w:textAlignment w:val="auto"/>
        <w:rPr>
          <w:rFonts w:ascii="Georgia" w:hAnsi="Georgia" w:cs="Arial"/>
          <w:sz w:val="20"/>
          <w:szCs w:val="20"/>
        </w:rPr>
      </w:pPr>
      <w:r w:rsidRPr="00823A33">
        <w:rPr>
          <w:rFonts w:ascii="Georgia" w:hAnsi="Georgia" w:cs="Arial"/>
          <w:sz w:val="20"/>
          <w:szCs w:val="20"/>
        </w:rPr>
        <w:t>Wadium może być wnoszone w jednej lub kilku następujących formach:</w:t>
      </w:r>
    </w:p>
    <w:p w14:paraId="755A63CB" w14:textId="77777777" w:rsidR="00412FA5" w:rsidRDefault="00412FA5">
      <w:pPr>
        <w:pStyle w:val="Akapitzlist"/>
        <w:numPr>
          <w:ilvl w:val="1"/>
          <w:numId w:val="48"/>
        </w:numPr>
        <w:suppressAutoHyphens w:val="0"/>
        <w:spacing w:line="360" w:lineRule="auto"/>
        <w:jc w:val="both"/>
        <w:textAlignment w:val="auto"/>
        <w:rPr>
          <w:rFonts w:ascii="Georgia" w:hAnsi="Georgia" w:cs="Arial"/>
          <w:sz w:val="20"/>
          <w:szCs w:val="20"/>
        </w:rPr>
      </w:pPr>
      <w:r>
        <w:rPr>
          <w:rFonts w:ascii="Georgia" w:hAnsi="Georgia" w:cs="Arial"/>
          <w:sz w:val="20"/>
          <w:szCs w:val="20"/>
        </w:rPr>
        <w:t xml:space="preserve">pieniądzu; </w:t>
      </w:r>
    </w:p>
    <w:p w14:paraId="27B34893" w14:textId="77777777" w:rsidR="00412FA5" w:rsidRDefault="00412FA5">
      <w:pPr>
        <w:pStyle w:val="Akapitzlist"/>
        <w:numPr>
          <w:ilvl w:val="1"/>
          <w:numId w:val="48"/>
        </w:numPr>
        <w:suppressAutoHyphens w:val="0"/>
        <w:spacing w:line="360" w:lineRule="auto"/>
        <w:jc w:val="both"/>
        <w:textAlignment w:val="auto"/>
        <w:rPr>
          <w:rFonts w:ascii="Georgia" w:hAnsi="Georgia" w:cs="Arial"/>
          <w:sz w:val="20"/>
          <w:szCs w:val="20"/>
        </w:rPr>
      </w:pPr>
      <w:r>
        <w:rPr>
          <w:rFonts w:ascii="Georgia" w:hAnsi="Georgia" w:cs="Arial"/>
          <w:sz w:val="20"/>
          <w:szCs w:val="20"/>
        </w:rPr>
        <w:t>gwarancjach bankowych;</w:t>
      </w:r>
    </w:p>
    <w:p w14:paraId="23F4038D" w14:textId="77777777" w:rsidR="00412FA5" w:rsidRDefault="00412FA5">
      <w:pPr>
        <w:pStyle w:val="Akapitzlist"/>
        <w:numPr>
          <w:ilvl w:val="1"/>
          <w:numId w:val="48"/>
        </w:numPr>
        <w:suppressAutoHyphens w:val="0"/>
        <w:spacing w:line="360" w:lineRule="auto"/>
        <w:jc w:val="both"/>
        <w:textAlignment w:val="auto"/>
        <w:rPr>
          <w:rFonts w:ascii="Georgia" w:hAnsi="Georgia" w:cs="Arial"/>
          <w:sz w:val="20"/>
          <w:szCs w:val="20"/>
        </w:rPr>
      </w:pPr>
      <w:r>
        <w:rPr>
          <w:rFonts w:ascii="Georgia" w:hAnsi="Georgia" w:cs="Arial"/>
          <w:sz w:val="20"/>
          <w:szCs w:val="20"/>
        </w:rPr>
        <w:t>gwarancjach ubezpieczeniowych;</w:t>
      </w:r>
    </w:p>
    <w:p w14:paraId="6338EB06" w14:textId="423AC65E" w:rsidR="00412FA5" w:rsidRPr="00811652" w:rsidRDefault="00412FA5">
      <w:pPr>
        <w:pStyle w:val="Akapitzlist"/>
        <w:numPr>
          <w:ilvl w:val="1"/>
          <w:numId w:val="48"/>
        </w:numPr>
        <w:suppressAutoHyphens w:val="0"/>
        <w:spacing w:line="360" w:lineRule="auto"/>
        <w:ind w:left="709"/>
        <w:jc w:val="both"/>
        <w:textAlignment w:val="auto"/>
        <w:rPr>
          <w:rFonts w:ascii="Georgia" w:hAnsi="Georgia" w:cs="Arial"/>
          <w:sz w:val="20"/>
          <w:szCs w:val="20"/>
        </w:rPr>
      </w:pPr>
      <w:r>
        <w:rPr>
          <w:rFonts w:ascii="Georgia" w:hAnsi="Georgia" w:cs="Arial"/>
          <w:sz w:val="20"/>
          <w:szCs w:val="20"/>
        </w:rPr>
        <w:t xml:space="preserve">poręczeniach udzielanych przez podmioty, o których </w:t>
      </w:r>
      <w:r w:rsidRPr="00811652">
        <w:rPr>
          <w:rFonts w:ascii="Georgia" w:hAnsi="Georgia" w:cs="Arial"/>
          <w:sz w:val="20"/>
          <w:szCs w:val="20"/>
        </w:rPr>
        <w:t>mowa w art. 6b ust. 5 pkt 2 ustawy z dnia 9 listopada 2000r. o utworzeniu Polskiej Agencji Rozwoju Przedsiębiorczości (t.j. Dz. U. z 202</w:t>
      </w:r>
      <w:r w:rsidR="000936C0">
        <w:rPr>
          <w:rFonts w:ascii="Georgia" w:hAnsi="Georgia" w:cs="Arial"/>
          <w:sz w:val="20"/>
          <w:szCs w:val="20"/>
        </w:rPr>
        <w:t>4</w:t>
      </w:r>
      <w:r w:rsidRPr="00811652">
        <w:rPr>
          <w:rFonts w:ascii="Georgia" w:hAnsi="Georgia" w:cs="Arial"/>
          <w:sz w:val="20"/>
          <w:szCs w:val="20"/>
        </w:rPr>
        <w:t xml:space="preserve"> r. poz. </w:t>
      </w:r>
      <w:r w:rsidR="000936C0" w:rsidRPr="000936C0">
        <w:rPr>
          <w:rFonts w:ascii="Georgia" w:hAnsi="Georgia" w:cs="Arial"/>
          <w:sz w:val="20"/>
          <w:szCs w:val="20"/>
        </w:rPr>
        <w:t>419</w:t>
      </w:r>
      <w:r w:rsidRPr="00811652">
        <w:rPr>
          <w:rFonts w:ascii="Georgia" w:hAnsi="Georgia" w:cs="Arial"/>
          <w:sz w:val="20"/>
          <w:szCs w:val="20"/>
        </w:rPr>
        <w:t>).</w:t>
      </w:r>
    </w:p>
    <w:p w14:paraId="199D24DE" w14:textId="24BADFAC" w:rsidR="00412FA5" w:rsidRPr="00811652" w:rsidRDefault="00412FA5">
      <w:pPr>
        <w:numPr>
          <w:ilvl w:val="3"/>
          <w:numId w:val="47"/>
        </w:numPr>
        <w:tabs>
          <w:tab w:val="clear" w:pos="2880"/>
          <w:tab w:val="left" w:pos="0"/>
          <w:tab w:val="num" w:pos="709"/>
        </w:tabs>
        <w:suppressAutoHyphens w:val="0"/>
        <w:spacing w:line="360" w:lineRule="auto"/>
        <w:ind w:left="0" w:firstLine="0"/>
        <w:jc w:val="both"/>
        <w:textAlignment w:val="auto"/>
        <w:rPr>
          <w:rFonts w:ascii="Georgia" w:hAnsi="Georgia" w:cs="Arial"/>
          <w:sz w:val="20"/>
          <w:szCs w:val="20"/>
        </w:rPr>
      </w:pPr>
      <w:r w:rsidRPr="00811652">
        <w:rPr>
          <w:rFonts w:ascii="Georgia" w:hAnsi="Georgia" w:cs="Arial"/>
          <w:sz w:val="20"/>
          <w:szCs w:val="20"/>
        </w:rPr>
        <w:t xml:space="preserve">Wadium wnoszone w pieniądzu należy wpłacić przelewem </w:t>
      </w:r>
      <w:r w:rsidRPr="00811652">
        <w:rPr>
          <w:rFonts w:ascii="Georgia" w:hAnsi="Georgia"/>
          <w:bCs/>
          <w:iCs/>
          <w:sz w:val="20"/>
          <w:szCs w:val="20"/>
          <w:lang w:eastAsia="pl-PL"/>
        </w:rPr>
        <w:t>na rachunek bankowy Zamawiającego</w:t>
      </w:r>
      <w:r w:rsidRPr="00811652">
        <w:rPr>
          <w:rFonts w:ascii="Georgia" w:hAnsi="Georgia"/>
          <w:b/>
          <w:bCs/>
          <w:i/>
          <w:iCs/>
          <w:sz w:val="20"/>
          <w:szCs w:val="20"/>
          <w:lang w:eastAsia="pl-PL"/>
        </w:rPr>
        <w:t xml:space="preserve"> </w:t>
      </w:r>
      <w:r w:rsidRPr="00811652">
        <w:rPr>
          <w:rStyle w:val="Domylnaczcionkaakapitu2"/>
          <w:rFonts w:ascii="Georgia" w:hAnsi="Georgia"/>
          <w:sz w:val="20"/>
          <w:szCs w:val="20"/>
        </w:rPr>
        <w:t>PKO BP S.A. O/Wadowice,</w:t>
      </w:r>
      <w:r w:rsidR="002F7073">
        <w:rPr>
          <w:rStyle w:val="Domylnaczcionkaakapitu2"/>
          <w:rFonts w:ascii="Georgia" w:hAnsi="Georgia"/>
          <w:sz w:val="20"/>
          <w:szCs w:val="20"/>
        </w:rPr>
        <w:t xml:space="preserve"> </w:t>
      </w:r>
      <w:r w:rsidR="002F7073" w:rsidRPr="005D7A7B">
        <w:rPr>
          <w:rFonts w:ascii="Georgia" w:hAnsi="Georgia"/>
          <w:b/>
          <w:bCs/>
          <w:i/>
          <w:iCs/>
          <w:sz w:val="20"/>
          <w:szCs w:val="20"/>
          <w:lang w:eastAsia="pl-PL"/>
        </w:rPr>
        <w:t xml:space="preserve">nr </w:t>
      </w:r>
      <w:r w:rsidR="002F7073" w:rsidRPr="005D7A7B">
        <w:rPr>
          <w:rFonts w:ascii="Georgia" w:hAnsi="Georgia" w:cs="Calibri Light"/>
          <w:b/>
          <w:bCs/>
          <w:i/>
          <w:iCs/>
          <w:color w:val="000000"/>
          <w:sz w:val="20"/>
          <w:szCs w:val="20"/>
        </w:rPr>
        <w:t>16 1020 2892 0000 5102 0832 0972</w:t>
      </w:r>
      <w:r w:rsidR="002F7073" w:rsidRPr="005D7A7B">
        <w:rPr>
          <w:rFonts w:ascii="Georgia" w:hAnsi="Georgia" w:cs="Calibri Light"/>
          <w:color w:val="000000"/>
          <w:sz w:val="20"/>
          <w:szCs w:val="20"/>
        </w:rPr>
        <w:t xml:space="preserve"> </w:t>
      </w:r>
      <w:r w:rsidRPr="00811652">
        <w:rPr>
          <w:rFonts w:ascii="Georgia" w:hAnsi="Georgia" w:cs="Arial"/>
          <w:sz w:val="20"/>
          <w:szCs w:val="20"/>
        </w:rPr>
        <w:t xml:space="preserve">z dopiskiem „Wadium – </w:t>
      </w:r>
      <w:r w:rsidRPr="00811652">
        <w:rPr>
          <w:rFonts w:ascii="Georgia" w:hAnsi="Georgia" w:cs="Arial"/>
          <w:i/>
          <w:sz w:val="20"/>
          <w:szCs w:val="20"/>
        </w:rPr>
        <w:t>nr postępowania</w:t>
      </w:r>
      <w:r w:rsidRPr="00811652">
        <w:rPr>
          <w:rFonts w:ascii="Georgia" w:hAnsi="Georgia" w:cs="Arial"/>
          <w:sz w:val="20"/>
          <w:szCs w:val="20"/>
        </w:rPr>
        <w:t>”.</w:t>
      </w:r>
    </w:p>
    <w:p w14:paraId="3C9C0A67" w14:textId="77777777" w:rsidR="00412FA5" w:rsidRPr="00811652" w:rsidRDefault="00412FA5" w:rsidP="00412FA5">
      <w:pPr>
        <w:widowControl w:val="0"/>
        <w:tabs>
          <w:tab w:val="left" w:pos="0"/>
        </w:tabs>
        <w:suppressAutoHyphens w:val="0"/>
        <w:spacing w:line="360" w:lineRule="auto"/>
        <w:jc w:val="both"/>
        <w:textAlignment w:val="auto"/>
        <w:rPr>
          <w:rFonts w:ascii="Georgia" w:hAnsi="Georgia"/>
          <w:sz w:val="20"/>
          <w:szCs w:val="20"/>
        </w:rPr>
      </w:pPr>
      <w:r w:rsidRPr="00811652">
        <w:rPr>
          <w:rFonts w:ascii="Georgia" w:hAnsi="Georgia" w:cs="Arial"/>
          <w:b/>
          <w:sz w:val="20"/>
          <w:szCs w:val="20"/>
        </w:rPr>
        <w:t xml:space="preserve">UWAGA: </w:t>
      </w:r>
      <w:r w:rsidRPr="00811652">
        <w:rPr>
          <w:rFonts w:ascii="Georgia" w:hAnsi="Georgia" w:cs="Garamond"/>
          <w:color w:val="000000"/>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4947DC45" w14:textId="77777777" w:rsidR="00412FA5" w:rsidRDefault="00412FA5">
      <w:pPr>
        <w:pStyle w:val="Akapitzlist"/>
        <w:numPr>
          <w:ilvl w:val="0"/>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t>Wadium wnoszone w formie poręczeń lub gwarancji musi być złożone jako oryginał gwarancji lub poręczenia w postaci elektronicznej i spełniać co najmniej poniższe wymagania:</w:t>
      </w:r>
    </w:p>
    <w:p w14:paraId="64DA2E83" w14:textId="77777777" w:rsidR="00412FA5" w:rsidRDefault="00412FA5">
      <w:pPr>
        <w:pStyle w:val="Akapitzlist"/>
        <w:numPr>
          <w:ilvl w:val="1"/>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t xml:space="preserve">musi obejmować odpowiedzialność za wszystkie przypadki powodujące utratę wadium przez wykonawcę określone w Ustawie Pzp. </w:t>
      </w:r>
    </w:p>
    <w:p w14:paraId="21374390" w14:textId="77777777" w:rsidR="00412FA5" w:rsidRDefault="00412FA5">
      <w:pPr>
        <w:pStyle w:val="Akapitzlist"/>
        <w:numPr>
          <w:ilvl w:val="1"/>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t>z jej treści powinno jednoznacznej wynikać zobowiązanie gwaranta do zapłaty całej kwoty wadium;</w:t>
      </w:r>
    </w:p>
    <w:p w14:paraId="6027BB56" w14:textId="77777777" w:rsidR="00412FA5" w:rsidRDefault="00412FA5">
      <w:pPr>
        <w:pStyle w:val="Akapitzlist"/>
        <w:numPr>
          <w:ilvl w:val="1"/>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t>powinno być nieodwołalne i bezwarunkowe oraz płatne na pierwsze żądanie;</w:t>
      </w:r>
    </w:p>
    <w:p w14:paraId="6F4AABC7" w14:textId="632899A7" w:rsidR="00412FA5" w:rsidRDefault="00412FA5">
      <w:pPr>
        <w:pStyle w:val="Akapitzlist"/>
        <w:numPr>
          <w:ilvl w:val="1"/>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t>termin obowiązywania poręczenia lub gwarancji nie może być krótszy niż termin związania ofertą</w:t>
      </w:r>
      <w:r w:rsidR="00C61FC6">
        <w:rPr>
          <w:rFonts w:ascii="Georgia" w:hAnsi="Georgia" w:cs="Arial"/>
          <w:sz w:val="20"/>
          <w:szCs w:val="20"/>
        </w:rPr>
        <w:br/>
      </w:r>
      <w:r>
        <w:rPr>
          <w:rFonts w:ascii="Georgia" w:hAnsi="Georgia" w:cs="Arial"/>
          <w:sz w:val="20"/>
          <w:szCs w:val="20"/>
        </w:rPr>
        <w:t xml:space="preserve">(z zastrzeżeniem, iż pierwszym dniem związania ofertą jest dzień składania ofert); </w:t>
      </w:r>
    </w:p>
    <w:p w14:paraId="1EACF3D2" w14:textId="77777777" w:rsidR="00412FA5" w:rsidRDefault="00412FA5">
      <w:pPr>
        <w:pStyle w:val="Akapitzlist"/>
        <w:numPr>
          <w:ilvl w:val="1"/>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t>w treści poręczenia lub gwarancji powinna znaleźć się nazwa oraz numer przedmiotowego postępowania;</w:t>
      </w:r>
    </w:p>
    <w:p w14:paraId="6C1282F2" w14:textId="77777777" w:rsidR="00412FA5" w:rsidRDefault="00412FA5">
      <w:pPr>
        <w:pStyle w:val="Akapitzlist"/>
        <w:numPr>
          <w:ilvl w:val="1"/>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lastRenderedPageBreak/>
        <w:t xml:space="preserve">beneficjentem poręczenia lub gwarancji jest: Zespół Zakładów Opieki Zdrowotnej w Wadowicach. </w:t>
      </w:r>
    </w:p>
    <w:p w14:paraId="1D367EF1" w14:textId="77777777" w:rsidR="00412FA5" w:rsidRDefault="00412FA5">
      <w:pPr>
        <w:pStyle w:val="Akapitzlist"/>
        <w:numPr>
          <w:ilvl w:val="1"/>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t>w przypadku wykonawców wspólnie ubiegających się o udzielenie zamówienia (art. 58 Ustawy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EB0B54C" w14:textId="77777777" w:rsidR="00412FA5" w:rsidRDefault="00412FA5">
      <w:pPr>
        <w:pStyle w:val="Akapitzlist"/>
        <w:numPr>
          <w:ilvl w:val="0"/>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t>Oferta wykonawcy, który nie wniesie wadium, wniesie wadium w sposób nieprawidłowy lub nie utrzyma wadium nieprzerwanie do upływu terminu związania ofertą zostanie odrzucona.</w:t>
      </w:r>
    </w:p>
    <w:p w14:paraId="6C2804F7" w14:textId="77777777" w:rsidR="00412FA5" w:rsidRDefault="00412FA5">
      <w:pPr>
        <w:pStyle w:val="Akapitzlist"/>
        <w:numPr>
          <w:ilvl w:val="0"/>
          <w:numId w:val="49"/>
        </w:numPr>
        <w:suppressAutoHyphens w:val="0"/>
        <w:spacing w:line="360" w:lineRule="auto"/>
        <w:ind w:left="0" w:firstLine="0"/>
        <w:jc w:val="both"/>
        <w:textAlignment w:val="auto"/>
        <w:rPr>
          <w:rFonts w:ascii="Georgia" w:hAnsi="Georgia" w:cs="Arial"/>
          <w:sz w:val="20"/>
          <w:szCs w:val="20"/>
        </w:rPr>
      </w:pPr>
      <w:r>
        <w:rPr>
          <w:rFonts w:ascii="Georgia" w:hAnsi="Georgia" w:cs="Arial"/>
          <w:sz w:val="20"/>
          <w:szCs w:val="20"/>
        </w:rPr>
        <w:t>Potwierdzenie wniesienia wadium musi być dołączone do oferty.</w:t>
      </w:r>
    </w:p>
    <w:p w14:paraId="56536832" w14:textId="32345BEE" w:rsidR="00412FA5" w:rsidRDefault="00412FA5">
      <w:pPr>
        <w:pStyle w:val="Akapitzlist"/>
        <w:numPr>
          <w:ilvl w:val="0"/>
          <w:numId w:val="49"/>
        </w:numPr>
        <w:suppressAutoHyphens w:val="0"/>
        <w:spacing w:line="360" w:lineRule="auto"/>
        <w:ind w:left="0" w:firstLine="0"/>
        <w:jc w:val="both"/>
        <w:textAlignment w:val="auto"/>
        <w:rPr>
          <w:rFonts w:ascii="Georgia" w:hAnsi="Georgia" w:cs="Arial"/>
          <w:sz w:val="20"/>
          <w:szCs w:val="20"/>
        </w:rPr>
      </w:pPr>
      <w:r>
        <w:rPr>
          <w:rFonts w:ascii="Georgia" w:hAnsi="Georgia" w:cs="Garamond"/>
          <w:color w:val="000000"/>
          <w:sz w:val="20"/>
          <w:szCs w:val="20"/>
        </w:rPr>
        <w:t xml:space="preserve">Wadium wnoszone w formie innej niż w pieniądzu musi być potwierdzone stosownym dokumentem podpisanym przez gwaranta kwalifikowanym podpisem elektronicznym, który należy: </w:t>
      </w:r>
      <w:r>
        <w:rPr>
          <w:rFonts w:ascii="Georgia" w:hAnsi="Georgia" w:cs="Calibri Light"/>
          <w:color w:val="000000"/>
          <w:sz w:val="20"/>
          <w:szCs w:val="20"/>
        </w:rPr>
        <w:t>dołączyć do zaszyfrowanej</w:t>
      </w:r>
      <w:r w:rsidR="003A298D">
        <w:rPr>
          <w:rFonts w:ascii="Georgia" w:hAnsi="Georgia" w:cs="Calibri Light"/>
          <w:color w:val="000000"/>
          <w:sz w:val="20"/>
          <w:szCs w:val="20"/>
        </w:rPr>
        <w:br/>
      </w:r>
      <w:r>
        <w:rPr>
          <w:rFonts w:ascii="Georgia" w:hAnsi="Georgia" w:cs="Calibri Light"/>
          <w:color w:val="000000"/>
          <w:sz w:val="20"/>
          <w:szCs w:val="20"/>
        </w:rPr>
        <w:t>w sposób wskazany w SWZ oferty lub wnieść w oryginale w postaci elektronicznej zgodnie z zasadami komunikacji określonymi w SWZ przed upływem terminu składania ofert.</w:t>
      </w:r>
    </w:p>
    <w:p w14:paraId="58D138BA" w14:textId="77777777" w:rsidR="00412FA5" w:rsidRDefault="00412FA5">
      <w:pPr>
        <w:pStyle w:val="Akapitzlist"/>
        <w:numPr>
          <w:ilvl w:val="0"/>
          <w:numId w:val="49"/>
        </w:numPr>
        <w:suppressAutoHyphens w:val="0"/>
        <w:spacing w:line="360" w:lineRule="auto"/>
        <w:ind w:left="0" w:firstLine="0"/>
        <w:jc w:val="both"/>
        <w:textAlignment w:val="auto"/>
        <w:rPr>
          <w:rFonts w:ascii="Georgia" w:hAnsi="Georgia" w:cs="Arial"/>
          <w:sz w:val="20"/>
          <w:szCs w:val="20"/>
        </w:rPr>
      </w:pPr>
      <w:r>
        <w:rPr>
          <w:rFonts w:ascii="Georgia" w:hAnsi="Georgia" w:cs="Garamond"/>
          <w:color w:val="000000"/>
          <w:sz w:val="20"/>
          <w:szCs w:val="20"/>
        </w:rPr>
        <w:t xml:space="preserve">Zamawiający </w:t>
      </w:r>
      <w:r>
        <w:rPr>
          <w:rFonts w:ascii="Georgia" w:hAnsi="Georgia" w:cs="Garamond"/>
          <w:b/>
          <w:color w:val="000000"/>
          <w:sz w:val="20"/>
          <w:szCs w:val="20"/>
        </w:rPr>
        <w:t>zwraca</w:t>
      </w:r>
      <w:r>
        <w:rPr>
          <w:rFonts w:ascii="Georgia" w:hAnsi="Georgia" w:cs="Garamond"/>
          <w:color w:val="000000"/>
          <w:sz w:val="20"/>
          <w:szCs w:val="20"/>
        </w:rPr>
        <w:t xml:space="preserve"> wadium zgodnie z warunkami określonymi w art. 98 ust. 1 i 2 </w:t>
      </w:r>
      <w:r>
        <w:rPr>
          <w:rFonts w:ascii="Georgia" w:hAnsi="Georgia" w:cs="Arial"/>
          <w:sz w:val="20"/>
          <w:szCs w:val="20"/>
        </w:rPr>
        <w:t>ustawy Pzp.</w:t>
      </w:r>
    </w:p>
    <w:p w14:paraId="6D7A2D5B" w14:textId="77777777" w:rsidR="00412FA5" w:rsidRDefault="00412FA5">
      <w:pPr>
        <w:pStyle w:val="Akapitzlist"/>
        <w:numPr>
          <w:ilvl w:val="0"/>
          <w:numId w:val="49"/>
        </w:numPr>
        <w:suppressAutoHyphens w:val="0"/>
        <w:spacing w:line="360" w:lineRule="auto"/>
        <w:ind w:left="0" w:firstLine="0"/>
        <w:jc w:val="both"/>
        <w:textAlignment w:val="auto"/>
        <w:rPr>
          <w:rFonts w:ascii="Georgia" w:hAnsi="Georgia" w:cs="Arial"/>
          <w:sz w:val="20"/>
          <w:szCs w:val="20"/>
        </w:rPr>
      </w:pPr>
      <w:r>
        <w:rPr>
          <w:rFonts w:ascii="Georgia" w:hAnsi="Georgia" w:cs="Calibri Light"/>
          <w:color w:val="000000"/>
          <w:sz w:val="20"/>
          <w:szCs w:val="20"/>
        </w:rPr>
        <w:t xml:space="preserve">Zamawiający </w:t>
      </w:r>
      <w:r>
        <w:rPr>
          <w:rFonts w:ascii="Georgia" w:hAnsi="Georgia" w:cs="Calibri Light"/>
          <w:b/>
          <w:color w:val="000000"/>
          <w:sz w:val="20"/>
          <w:szCs w:val="20"/>
        </w:rPr>
        <w:t>zatrzymuje</w:t>
      </w:r>
      <w:r>
        <w:rPr>
          <w:rFonts w:ascii="Georgia" w:hAnsi="Georgia" w:cs="Calibri Light"/>
          <w:color w:val="000000"/>
          <w:sz w:val="20"/>
          <w:szCs w:val="20"/>
        </w:rPr>
        <w:t xml:space="preserve"> wadium na warunkach określonych w art. </w:t>
      </w:r>
      <w:r>
        <w:rPr>
          <w:rFonts w:ascii="Georgia" w:hAnsi="Georgia" w:cs="Garamond"/>
          <w:color w:val="000000"/>
          <w:sz w:val="20"/>
          <w:szCs w:val="20"/>
        </w:rPr>
        <w:t xml:space="preserve">98 ust. 6 </w:t>
      </w:r>
      <w:r>
        <w:rPr>
          <w:rFonts w:ascii="Georgia" w:hAnsi="Georgia" w:cs="Arial"/>
          <w:sz w:val="20"/>
          <w:szCs w:val="20"/>
        </w:rPr>
        <w:t>ustawy Pzp.</w:t>
      </w:r>
    </w:p>
    <w:bookmarkEnd w:id="31"/>
    <w:p w14:paraId="1C679C5C" w14:textId="77777777" w:rsidR="000B473C" w:rsidRPr="0007351C" w:rsidRDefault="000B473C" w:rsidP="000B473C">
      <w:pPr>
        <w:pStyle w:val="Tekstpodstawowy"/>
        <w:tabs>
          <w:tab w:val="left" w:pos="0"/>
        </w:tabs>
        <w:spacing w:after="0" w:line="360" w:lineRule="auto"/>
        <w:jc w:val="both"/>
        <w:rPr>
          <w:rFonts w:ascii="Georgia" w:hAnsi="Georgia"/>
          <w:b w:val="0"/>
          <w:bCs w:val="0"/>
          <w:i w:val="0"/>
          <w:iCs w:val="0"/>
          <w:sz w:val="20"/>
          <w:szCs w:val="20"/>
          <w:lang w:val="pl-PL" w:eastAsia="pl-PL"/>
        </w:rPr>
      </w:pPr>
    </w:p>
    <w:p w14:paraId="4DE6393B" w14:textId="77777777" w:rsidR="000B473C" w:rsidRPr="0007351C" w:rsidRDefault="000B473C" w:rsidP="000B473C">
      <w:pPr>
        <w:pStyle w:val="Nagwek1"/>
        <w:shd w:val="clear" w:color="auto" w:fill="F2F2F2"/>
        <w:tabs>
          <w:tab w:val="left" w:pos="-144"/>
        </w:tabs>
        <w:spacing w:before="0" w:after="0" w:line="360" w:lineRule="auto"/>
        <w:ind w:left="131"/>
        <w:rPr>
          <w:rFonts w:ascii="Georgia" w:hAnsi="Georgia" w:cs="Georgia"/>
          <w:b/>
          <w:bCs w:val="0"/>
          <w:color w:val="000000"/>
          <w:sz w:val="20"/>
          <w:szCs w:val="20"/>
        </w:rPr>
      </w:pPr>
      <w:bookmarkStart w:id="32" w:name="_Toc208567114"/>
      <w:r w:rsidRPr="0007351C">
        <w:rPr>
          <w:rFonts w:ascii="Georgia" w:hAnsi="Georgia" w:cs="Georgia"/>
          <w:b/>
          <w:bCs w:val="0"/>
          <w:color w:val="000000"/>
          <w:sz w:val="20"/>
          <w:szCs w:val="20"/>
        </w:rPr>
        <w:t>XI</w:t>
      </w:r>
      <w:r>
        <w:rPr>
          <w:rFonts w:ascii="Georgia" w:hAnsi="Georgia" w:cs="Georgia"/>
          <w:b/>
          <w:bCs w:val="0"/>
          <w:color w:val="000000"/>
          <w:sz w:val="20"/>
          <w:szCs w:val="20"/>
        </w:rPr>
        <w:t>I</w:t>
      </w:r>
      <w:r w:rsidRPr="0007351C">
        <w:rPr>
          <w:rFonts w:ascii="Georgia" w:hAnsi="Georgia" w:cs="Georgia"/>
          <w:b/>
          <w:bCs w:val="0"/>
          <w:color w:val="000000"/>
          <w:sz w:val="20"/>
          <w:szCs w:val="20"/>
        </w:rPr>
        <w:t xml:space="preserve">I. </w:t>
      </w:r>
      <w:bookmarkStart w:id="33" w:name="_Toc266275248"/>
      <w:r w:rsidRPr="0007351C">
        <w:rPr>
          <w:rFonts w:ascii="Georgia" w:hAnsi="Georgia" w:cs="Georgia"/>
          <w:b/>
          <w:bCs w:val="0"/>
          <w:color w:val="000000"/>
          <w:sz w:val="20"/>
          <w:szCs w:val="20"/>
        </w:rPr>
        <w:t>Termin związania ofertą</w:t>
      </w:r>
      <w:bookmarkEnd w:id="32"/>
      <w:bookmarkEnd w:id="33"/>
    </w:p>
    <w:p w14:paraId="7DBCF6E5" w14:textId="3960FE66" w:rsidR="008954F6" w:rsidRPr="0007351C" w:rsidRDefault="008954F6">
      <w:pPr>
        <w:numPr>
          <w:ilvl w:val="0"/>
          <w:numId w:val="13"/>
        </w:numPr>
        <w:tabs>
          <w:tab w:val="clear" w:pos="1800"/>
        </w:tabs>
        <w:suppressAutoHyphens w:val="0"/>
        <w:spacing w:line="360" w:lineRule="auto"/>
        <w:ind w:left="0" w:firstLine="0"/>
        <w:jc w:val="both"/>
        <w:textAlignment w:val="auto"/>
        <w:rPr>
          <w:rFonts w:ascii="Georgia" w:hAnsi="Georgia" w:cs="Arial"/>
          <w:sz w:val="20"/>
          <w:szCs w:val="20"/>
        </w:rPr>
      </w:pPr>
      <w:bookmarkStart w:id="34" w:name="_Hlk64974178"/>
      <w:r w:rsidRPr="0007351C">
        <w:rPr>
          <w:rFonts w:ascii="Georgia" w:hAnsi="Georgia" w:cs="Arial"/>
          <w:sz w:val="20"/>
          <w:szCs w:val="20"/>
        </w:rPr>
        <w:t xml:space="preserve">Wykonawca będzie związany ofertą przez </w:t>
      </w:r>
      <w:r w:rsidRPr="0091443B">
        <w:rPr>
          <w:rFonts w:ascii="Georgia" w:hAnsi="Georgia" w:cs="Arial"/>
          <w:sz w:val="20"/>
          <w:szCs w:val="20"/>
        </w:rPr>
        <w:t xml:space="preserve">okres </w:t>
      </w:r>
      <w:r w:rsidRPr="0091443B">
        <w:rPr>
          <w:rFonts w:ascii="Georgia" w:hAnsi="Georgia" w:cs="Arial"/>
          <w:b/>
          <w:sz w:val="20"/>
          <w:szCs w:val="20"/>
        </w:rPr>
        <w:t>90 dni</w:t>
      </w:r>
      <w:r w:rsidRPr="0091443B">
        <w:rPr>
          <w:rFonts w:ascii="Georgia" w:hAnsi="Georgia" w:cs="Arial"/>
          <w:sz w:val="20"/>
          <w:szCs w:val="20"/>
        </w:rPr>
        <w:t xml:space="preserve">, tj. </w:t>
      </w:r>
      <w:r w:rsidRPr="00E74DF1">
        <w:rPr>
          <w:rFonts w:ascii="Georgia" w:hAnsi="Georgia" w:cs="Arial"/>
          <w:sz w:val="20"/>
          <w:szCs w:val="20"/>
          <w:highlight w:val="cyan"/>
        </w:rPr>
        <w:t xml:space="preserve">do </w:t>
      </w:r>
      <w:r w:rsidRPr="00DF2D1C">
        <w:rPr>
          <w:rFonts w:ascii="Georgia" w:hAnsi="Georgia" w:cs="Arial"/>
          <w:sz w:val="20"/>
          <w:szCs w:val="20"/>
          <w:highlight w:val="cyan"/>
        </w:rPr>
        <w:t xml:space="preserve">dnia </w:t>
      </w:r>
      <w:r w:rsidR="00DF2D1C" w:rsidRPr="00DF2D1C">
        <w:rPr>
          <w:rFonts w:ascii="Georgia" w:hAnsi="Georgia" w:cs="Arial"/>
          <w:sz w:val="20"/>
          <w:szCs w:val="20"/>
          <w:highlight w:val="cyan"/>
          <w:u w:val="single"/>
        </w:rPr>
        <w:t>1</w:t>
      </w:r>
      <w:r w:rsidR="009E43F3">
        <w:rPr>
          <w:rFonts w:ascii="Georgia" w:hAnsi="Georgia" w:cs="Arial"/>
          <w:sz w:val="20"/>
          <w:szCs w:val="20"/>
          <w:highlight w:val="cyan"/>
          <w:u w:val="single"/>
        </w:rPr>
        <w:t>8</w:t>
      </w:r>
      <w:r w:rsidRPr="00DF2D1C">
        <w:rPr>
          <w:rFonts w:ascii="Georgia" w:hAnsi="Georgia" w:cs="Arial"/>
          <w:caps/>
          <w:sz w:val="20"/>
          <w:szCs w:val="20"/>
          <w:highlight w:val="cyan"/>
          <w:u w:val="single"/>
        </w:rPr>
        <w:t>.</w:t>
      </w:r>
      <w:r w:rsidR="00DF2D1C" w:rsidRPr="00DF2D1C">
        <w:rPr>
          <w:rFonts w:ascii="Georgia" w:hAnsi="Georgia" w:cs="Arial"/>
          <w:caps/>
          <w:sz w:val="20"/>
          <w:szCs w:val="20"/>
          <w:highlight w:val="cyan"/>
          <w:u w:val="single"/>
        </w:rPr>
        <w:t>0</w:t>
      </w:r>
      <w:r w:rsidR="00204390">
        <w:rPr>
          <w:rFonts w:ascii="Georgia" w:hAnsi="Georgia" w:cs="Arial"/>
          <w:caps/>
          <w:sz w:val="20"/>
          <w:szCs w:val="20"/>
          <w:highlight w:val="cyan"/>
          <w:u w:val="single"/>
        </w:rPr>
        <w:t>2</w:t>
      </w:r>
      <w:r w:rsidRPr="00DF2D1C">
        <w:rPr>
          <w:rFonts w:ascii="Georgia" w:hAnsi="Georgia" w:cs="Arial"/>
          <w:caps/>
          <w:sz w:val="20"/>
          <w:szCs w:val="20"/>
          <w:highlight w:val="cyan"/>
          <w:u w:val="single"/>
        </w:rPr>
        <w:t>.202</w:t>
      </w:r>
      <w:r w:rsidR="00DF2D1C" w:rsidRPr="00DF2D1C">
        <w:rPr>
          <w:rFonts w:ascii="Georgia" w:hAnsi="Georgia" w:cs="Arial"/>
          <w:caps/>
          <w:sz w:val="20"/>
          <w:szCs w:val="20"/>
          <w:highlight w:val="cyan"/>
          <w:u w:val="single"/>
        </w:rPr>
        <w:t>6</w:t>
      </w:r>
      <w:r w:rsidRPr="00DF2D1C">
        <w:rPr>
          <w:rFonts w:ascii="Georgia" w:hAnsi="Georgia" w:cs="Arial"/>
          <w:sz w:val="20"/>
          <w:szCs w:val="20"/>
          <w:highlight w:val="cyan"/>
          <w:u w:val="single"/>
        </w:rPr>
        <w:t>r.</w:t>
      </w:r>
      <w:r w:rsidRPr="00FB40AF">
        <w:rPr>
          <w:rFonts w:ascii="Georgia" w:hAnsi="Georgia" w:cs="Arial"/>
          <w:sz w:val="20"/>
          <w:szCs w:val="20"/>
        </w:rPr>
        <w:t xml:space="preserve"> Bieg</w:t>
      </w:r>
      <w:r w:rsidRPr="0007351C">
        <w:rPr>
          <w:rFonts w:ascii="Georgia" w:hAnsi="Georgia" w:cs="Arial"/>
          <w:sz w:val="20"/>
          <w:szCs w:val="20"/>
        </w:rPr>
        <w:t xml:space="preserve"> terminu związania ofertą rozpoczyna się wraz z upływem terminu składania ofert.</w:t>
      </w:r>
    </w:p>
    <w:p w14:paraId="55589864" w14:textId="77777777" w:rsidR="008954F6" w:rsidRPr="00E7103D" w:rsidRDefault="008954F6">
      <w:pPr>
        <w:numPr>
          <w:ilvl w:val="0"/>
          <w:numId w:val="13"/>
        </w:numPr>
        <w:tabs>
          <w:tab w:val="clear" w:pos="1800"/>
        </w:tabs>
        <w:suppressAutoHyphens w:val="0"/>
        <w:spacing w:line="360" w:lineRule="auto"/>
        <w:ind w:left="0" w:firstLine="0"/>
        <w:jc w:val="both"/>
        <w:textAlignment w:val="auto"/>
        <w:rPr>
          <w:rFonts w:ascii="Georgia" w:hAnsi="Georgia" w:cs="Arial"/>
          <w:sz w:val="20"/>
          <w:szCs w:val="20"/>
        </w:rPr>
      </w:pPr>
      <w:r w:rsidRPr="0007351C">
        <w:rPr>
          <w:rFonts w:ascii="Georgia" w:hAnsi="Georgia" w:cs="Arial"/>
          <w:sz w:val="20"/>
          <w:szCs w:val="20"/>
        </w:rPr>
        <w:t xml:space="preserve">W przypadku gdy wybór najkorzystniejszej oferty nie nastąpi przed upływem terminu związania ofertą wskazanego </w:t>
      </w:r>
      <w:r w:rsidRPr="0087609A">
        <w:rPr>
          <w:rFonts w:ascii="Georgia" w:hAnsi="Georgia" w:cs="Arial"/>
          <w:sz w:val="20"/>
          <w:szCs w:val="20"/>
        </w:rPr>
        <w:t>w pkt. 1,</w:t>
      </w:r>
      <w:r w:rsidRPr="0007351C">
        <w:rPr>
          <w:rFonts w:ascii="Georgia" w:hAnsi="Georgia" w:cs="Arial"/>
          <w:sz w:val="20"/>
          <w:szCs w:val="20"/>
        </w:rPr>
        <w:t xml:space="preserve"> Zamawiający przed upływem terminu związania ofertą zwraca się jednokrotnie do wykonawców o wyrażenie zgody na przedłużenie tego terminu o wskazywany przez niego okres, nie dłuższy </w:t>
      </w:r>
      <w:r w:rsidRPr="00E7103D">
        <w:rPr>
          <w:rFonts w:ascii="Georgia" w:hAnsi="Georgia" w:cs="Arial"/>
          <w:sz w:val="20"/>
          <w:szCs w:val="20"/>
        </w:rPr>
        <w:t xml:space="preserve">niż 60 dni. </w:t>
      </w:r>
    </w:p>
    <w:p w14:paraId="42DB0F11" w14:textId="77777777" w:rsidR="008954F6" w:rsidRDefault="008954F6">
      <w:pPr>
        <w:numPr>
          <w:ilvl w:val="0"/>
          <w:numId w:val="13"/>
        </w:numPr>
        <w:tabs>
          <w:tab w:val="clear" w:pos="1800"/>
        </w:tabs>
        <w:suppressAutoHyphens w:val="0"/>
        <w:spacing w:line="360" w:lineRule="auto"/>
        <w:ind w:left="0" w:firstLine="0"/>
        <w:jc w:val="both"/>
        <w:textAlignment w:val="auto"/>
        <w:rPr>
          <w:rFonts w:ascii="Georgia" w:hAnsi="Georgia" w:cs="Arial"/>
          <w:sz w:val="20"/>
          <w:szCs w:val="20"/>
        </w:rPr>
      </w:pPr>
      <w:r w:rsidRPr="0007351C">
        <w:rPr>
          <w:rFonts w:ascii="Georgia" w:hAnsi="Georgia" w:cs="Arial"/>
          <w:sz w:val="20"/>
          <w:szCs w:val="20"/>
        </w:rPr>
        <w:t>Przedłużenie terminu związania ofertą wymaga złożenia przez wykonawcę pisemnego oświadczenia</w:t>
      </w:r>
      <w:r>
        <w:rPr>
          <w:rFonts w:ascii="Georgia" w:hAnsi="Georgia" w:cs="Arial"/>
          <w:sz w:val="20"/>
          <w:szCs w:val="20"/>
        </w:rPr>
        <w:br/>
      </w:r>
      <w:r w:rsidRPr="0007351C">
        <w:rPr>
          <w:rFonts w:ascii="Georgia" w:hAnsi="Georgia" w:cs="Arial"/>
          <w:sz w:val="20"/>
          <w:szCs w:val="20"/>
        </w:rPr>
        <w:t>o wyrażeniu zgody na przedłużenie terminu związania ofertą.</w:t>
      </w:r>
    </w:p>
    <w:p w14:paraId="68DDD7BD" w14:textId="5799E3FD" w:rsidR="008954F6" w:rsidRPr="00CE5C2B" w:rsidRDefault="008954F6">
      <w:pPr>
        <w:numPr>
          <w:ilvl w:val="0"/>
          <w:numId w:val="13"/>
        </w:numPr>
        <w:tabs>
          <w:tab w:val="clear" w:pos="1800"/>
        </w:tabs>
        <w:suppressAutoHyphens w:val="0"/>
        <w:spacing w:line="360" w:lineRule="auto"/>
        <w:ind w:left="0" w:firstLine="0"/>
        <w:jc w:val="both"/>
        <w:textAlignment w:val="auto"/>
        <w:rPr>
          <w:rFonts w:ascii="Georgia" w:hAnsi="Georgia" w:cs="Arial"/>
          <w:sz w:val="20"/>
          <w:szCs w:val="20"/>
        </w:rPr>
      </w:pPr>
      <w:r w:rsidRPr="00CE5C2B">
        <w:rPr>
          <w:rFonts w:ascii="Georgia" w:hAnsi="Georgia" w:cs="Arial"/>
          <w:color w:val="000000"/>
          <w:sz w:val="20"/>
          <w:szCs w:val="20"/>
        </w:rPr>
        <w:t>W</w:t>
      </w:r>
      <w:r>
        <w:rPr>
          <w:rFonts w:ascii="Georgia" w:hAnsi="Georgia" w:cs="Arial"/>
          <w:color w:val="000000"/>
          <w:sz w:val="20"/>
          <w:szCs w:val="20"/>
        </w:rPr>
        <w:t xml:space="preserve"> </w:t>
      </w:r>
      <w:r w:rsidRPr="00CE5C2B">
        <w:rPr>
          <w:rFonts w:ascii="Georgia" w:hAnsi="Georgia" w:cs="Arial"/>
          <w:color w:val="000000"/>
          <w:sz w:val="20"/>
          <w:szCs w:val="20"/>
        </w:rPr>
        <w:t>przypadku gdy zamawiający żąda wniesienia wadium, przedłużenie terminu związania</w:t>
      </w:r>
      <w:r>
        <w:rPr>
          <w:rFonts w:ascii="Georgia" w:hAnsi="Georgia" w:cs="Arial"/>
          <w:color w:val="000000"/>
          <w:sz w:val="20"/>
          <w:szCs w:val="20"/>
        </w:rPr>
        <w:t xml:space="preserve"> ofertą, o którym mowa w pkt </w:t>
      </w:r>
      <w:r w:rsidRPr="00CE5C2B">
        <w:rPr>
          <w:rFonts w:ascii="Georgia" w:hAnsi="Georgia" w:cs="Arial"/>
          <w:color w:val="000000"/>
          <w:sz w:val="20"/>
          <w:szCs w:val="20"/>
        </w:rPr>
        <w:t>1, następuje wraz z przedłużeniem okresu ważności wadium albo, jeżeli nie jest to możliwe,</w:t>
      </w:r>
      <w:r w:rsidR="006C01A7">
        <w:rPr>
          <w:rFonts w:ascii="Georgia" w:hAnsi="Georgia" w:cs="Arial"/>
          <w:color w:val="000000"/>
          <w:sz w:val="20"/>
          <w:szCs w:val="20"/>
        </w:rPr>
        <w:t xml:space="preserve"> </w:t>
      </w:r>
      <w:r w:rsidRPr="00CE5C2B">
        <w:rPr>
          <w:rFonts w:ascii="Georgia" w:hAnsi="Georgia" w:cs="Arial"/>
          <w:color w:val="000000"/>
          <w:sz w:val="20"/>
          <w:szCs w:val="20"/>
        </w:rPr>
        <w:t>z wniesieniem nowego wadium na przedłużony okres związania ofertą.</w:t>
      </w:r>
    </w:p>
    <w:bookmarkEnd w:id="34"/>
    <w:p w14:paraId="1867A2EA" w14:textId="77777777" w:rsidR="000B473C" w:rsidRPr="00123693" w:rsidRDefault="000B473C" w:rsidP="000B473C">
      <w:pPr>
        <w:widowControl w:val="0"/>
        <w:tabs>
          <w:tab w:val="left" w:pos="360"/>
        </w:tabs>
        <w:spacing w:line="360" w:lineRule="auto"/>
        <w:jc w:val="both"/>
        <w:rPr>
          <w:rFonts w:ascii="Georgia" w:hAnsi="Georgia" w:cs="Georgia"/>
          <w:color w:val="000000"/>
          <w:sz w:val="20"/>
          <w:szCs w:val="20"/>
        </w:rPr>
      </w:pPr>
    </w:p>
    <w:p w14:paraId="5AE1B39D" w14:textId="77777777" w:rsidR="000B473C" w:rsidRPr="00DC4EA6" w:rsidRDefault="000B473C" w:rsidP="000B473C">
      <w:pPr>
        <w:pStyle w:val="Nagwek1"/>
        <w:shd w:val="clear" w:color="auto" w:fill="F2F2F2"/>
        <w:tabs>
          <w:tab w:val="left" w:pos="-57"/>
        </w:tabs>
        <w:spacing w:before="0" w:after="0" w:line="360" w:lineRule="auto"/>
        <w:ind w:left="161"/>
        <w:rPr>
          <w:rFonts w:ascii="Georgia" w:hAnsi="Georgia" w:cs="Georgia"/>
          <w:b/>
          <w:bCs w:val="0"/>
          <w:color w:val="000000"/>
          <w:sz w:val="20"/>
          <w:szCs w:val="20"/>
        </w:rPr>
      </w:pPr>
      <w:bookmarkStart w:id="35" w:name="_Toc208567115"/>
      <w:r>
        <w:rPr>
          <w:rFonts w:ascii="Georgia" w:hAnsi="Georgia" w:cs="Georgia"/>
          <w:b/>
          <w:bCs w:val="0"/>
          <w:color w:val="000000"/>
          <w:sz w:val="20"/>
          <w:szCs w:val="20"/>
        </w:rPr>
        <w:t>XIV</w:t>
      </w:r>
      <w:r w:rsidRPr="00123693">
        <w:rPr>
          <w:rFonts w:ascii="Georgia" w:hAnsi="Georgia" w:cs="Georgia"/>
          <w:b/>
          <w:bCs w:val="0"/>
          <w:color w:val="000000"/>
          <w:sz w:val="20"/>
          <w:szCs w:val="20"/>
        </w:rPr>
        <w:t xml:space="preserve">. </w:t>
      </w:r>
      <w:bookmarkStart w:id="36" w:name="_Toc266275249"/>
      <w:r w:rsidRPr="00123693">
        <w:rPr>
          <w:rFonts w:ascii="Georgia" w:hAnsi="Georgia" w:cs="Georgia"/>
          <w:b/>
          <w:bCs w:val="0"/>
          <w:color w:val="000000"/>
          <w:sz w:val="20"/>
          <w:szCs w:val="20"/>
        </w:rPr>
        <w:t>Opis sposobu przygotowania ofert</w:t>
      </w:r>
      <w:bookmarkEnd w:id="35"/>
      <w:bookmarkEnd w:id="36"/>
    </w:p>
    <w:p w14:paraId="1F806272" w14:textId="77777777" w:rsidR="008954F6" w:rsidRPr="00DC4EA6" w:rsidRDefault="008954F6" w:rsidP="008954F6">
      <w:pPr>
        <w:pStyle w:val="Normalny3"/>
        <w:numPr>
          <w:ilvl w:val="0"/>
          <w:numId w:val="8"/>
        </w:numPr>
        <w:spacing w:line="360" w:lineRule="auto"/>
        <w:ind w:left="0" w:firstLine="0"/>
        <w:jc w:val="both"/>
        <w:rPr>
          <w:rFonts w:ascii="Georgia" w:hAnsi="Georgia"/>
          <w:sz w:val="20"/>
          <w:szCs w:val="20"/>
        </w:rPr>
      </w:pPr>
      <w:r w:rsidRPr="00DC4EA6">
        <w:rPr>
          <w:rFonts w:ascii="Georgia" w:eastAsia="Calibri" w:hAnsi="Georgia" w:cs="Calibri"/>
          <w:sz w:val="20"/>
          <w:szCs w:val="20"/>
        </w:rPr>
        <w:t>Oferta, wniosek oraz przedmiotowe środki dowodowe (jeżeli były wymagane) składane elektronicznie muszą zostać podpisane elektron</w:t>
      </w:r>
      <w:r>
        <w:rPr>
          <w:rFonts w:ascii="Georgia" w:eastAsia="Calibri" w:hAnsi="Georgia" w:cs="Calibri"/>
          <w:sz w:val="20"/>
          <w:szCs w:val="20"/>
        </w:rPr>
        <w:t>icznym kwalifikowanym podpisem</w:t>
      </w:r>
      <w:r w:rsidRPr="00DC4EA6">
        <w:rPr>
          <w:rFonts w:ascii="Georgia" w:eastAsia="Calibri" w:hAnsi="Georgia" w:cs="Calibri"/>
          <w:sz w:val="20"/>
          <w:szCs w:val="20"/>
        </w:rPr>
        <w:t>. W procesie składania oferty, wniosku w tym przedmiotowych śro</w:t>
      </w:r>
      <w:r>
        <w:rPr>
          <w:rFonts w:ascii="Georgia" w:eastAsia="Calibri" w:hAnsi="Georgia" w:cs="Calibri"/>
          <w:sz w:val="20"/>
          <w:szCs w:val="20"/>
        </w:rPr>
        <w:t xml:space="preserve">dków dowodowych na platformie, </w:t>
      </w:r>
      <w:r w:rsidRPr="00DC4EA6">
        <w:rPr>
          <w:rFonts w:ascii="Georgia" w:eastAsia="Calibri" w:hAnsi="Georgia" w:cs="Calibri"/>
          <w:sz w:val="20"/>
          <w:szCs w:val="20"/>
        </w:rPr>
        <w:t>kwalifikowany podpis elektroniczny wykonawca składa bezpośrednio na dokumencie, który następnie przesyła do systemu</w:t>
      </w:r>
      <w:r w:rsidRPr="00DC4EA6">
        <w:rPr>
          <w:rFonts w:ascii="Georgia" w:eastAsia="Calibri" w:hAnsi="Georgia" w:cs="Calibri"/>
          <w:sz w:val="20"/>
          <w:szCs w:val="20"/>
          <w:vertAlign w:val="superscript"/>
        </w:rPr>
        <w:footnoteReference w:id="3"/>
      </w:r>
      <w:r w:rsidRPr="00DC4EA6">
        <w:rPr>
          <w:rFonts w:ascii="Georgia" w:eastAsia="Calibri" w:hAnsi="Georgia" w:cs="Calibri"/>
          <w:sz w:val="20"/>
          <w:szCs w:val="20"/>
        </w:rPr>
        <w:t xml:space="preserve"> (</w:t>
      </w:r>
      <w:r w:rsidRPr="00DC4EA6">
        <w:rPr>
          <w:rFonts w:ascii="Georgia" w:eastAsia="Calibri" w:hAnsi="Georgia" w:cs="Calibri"/>
          <w:b/>
          <w:sz w:val="20"/>
          <w:szCs w:val="20"/>
        </w:rPr>
        <w:t xml:space="preserve">opcja rekomendowana </w:t>
      </w:r>
      <w:r w:rsidRPr="00DC4EA6">
        <w:rPr>
          <w:rFonts w:ascii="Georgia" w:eastAsia="Calibri" w:hAnsi="Georgia" w:cs="Calibri"/>
          <w:sz w:val="20"/>
          <w:szCs w:val="20"/>
        </w:rPr>
        <w:t>przez</w:t>
      </w:r>
      <w:r w:rsidRPr="00DC4EA6">
        <w:rPr>
          <w:rFonts w:ascii="Georgia" w:eastAsia="Calibri" w:hAnsi="Georgia" w:cs="Calibri"/>
          <w:b/>
          <w:sz w:val="20"/>
          <w:szCs w:val="20"/>
        </w:rPr>
        <w:t xml:space="preserve"> </w:t>
      </w:r>
      <w:hyperlink r:id="rId30">
        <w:r w:rsidRPr="00DC4EA6">
          <w:rPr>
            <w:rFonts w:ascii="Georgia" w:eastAsia="Calibri" w:hAnsi="Georgia" w:cs="Calibri"/>
            <w:b/>
            <w:color w:val="1155CC"/>
            <w:sz w:val="20"/>
            <w:szCs w:val="20"/>
            <w:u w:val="single"/>
          </w:rPr>
          <w:t>platformazakupowa.pl</w:t>
        </w:r>
      </w:hyperlink>
      <w:r w:rsidRPr="00DC4EA6">
        <w:rPr>
          <w:rFonts w:ascii="Georgia" w:eastAsia="Calibri" w:hAnsi="Georgia" w:cs="Calibri"/>
          <w:sz w:val="20"/>
          <w:szCs w:val="20"/>
        </w:rPr>
        <w:t>).</w:t>
      </w:r>
    </w:p>
    <w:p w14:paraId="1B4D7B18" w14:textId="77777777"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p>
    <w:p w14:paraId="06780CBB" w14:textId="77777777"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Oferta powinna być:</w:t>
      </w:r>
    </w:p>
    <w:p w14:paraId="468D2093" w14:textId="77777777" w:rsidR="008954F6" w:rsidRPr="00DC4EA6" w:rsidRDefault="008954F6" w:rsidP="008954F6">
      <w:pPr>
        <w:pStyle w:val="Normalny3"/>
        <w:numPr>
          <w:ilvl w:val="1"/>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sporządzona na podstawie załączników niniejszej SWZ w języku polskim,</w:t>
      </w:r>
    </w:p>
    <w:p w14:paraId="2F277B8C" w14:textId="77777777" w:rsidR="008954F6" w:rsidRPr="00DC4EA6" w:rsidRDefault="008954F6" w:rsidP="008954F6">
      <w:pPr>
        <w:pStyle w:val="Normalny3"/>
        <w:numPr>
          <w:ilvl w:val="1"/>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 xml:space="preserve">złożona przy użyciu środków komunikacji elektronicznej tzn. za pośrednictwem </w:t>
      </w:r>
      <w:hyperlink r:id="rId31">
        <w:r w:rsidRPr="00DC4EA6">
          <w:rPr>
            <w:rFonts w:ascii="Georgia" w:eastAsia="Calibri" w:hAnsi="Georgia" w:cs="Calibri"/>
            <w:color w:val="1155CC"/>
            <w:sz w:val="20"/>
            <w:szCs w:val="20"/>
            <w:u w:val="single"/>
          </w:rPr>
          <w:t>platformazakupowa.pl</w:t>
        </w:r>
      </w:hyperlink>
      <w:r w:rsidRPr="00DC4EA6">
        <w:rPr>
          <w:rFonts w:ascii="Georgia" w:eastAsia="Calibri" w:hAnsi="Georgia" w:cs="Calibri"/>
          <w:sz w:val="20"/>
          <w:szCs w:val="20"/>
        </w:rPr>
        <w:t>,</w:t>
      </w:r>
    </w:p>
    <w:p w14:paraId="18BB8307" w14:textId="77777777" w:rsidR="008954F6" w:rsidRPr="00DC4EA6" w:rsidRDefault="008954F6" w:rsidP="008954F6">
      <w:pPr>
        <w:pStyle w:val="Normalny3"/>
        <w:numPr>
          <w:ilvl w:val="1"/>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lastRenderedPageBreak/>
        <w:t>podpisana kwalifikowanym podpisem elektronicznym przez osobę/osoby upoważnioną/upoważnione</w:t>
      </w:r>
      <w:r>
        <w:rPr>
          <w:rFonts w:ascii="Georgia" w:eastAsia="Calibri" w:hAnsi="Georgia" w:cs="Calibri"/>
          <w:sz w:val="20"/>
          <w:szCs w:val="20"/>
        </w:rPr>
        <w:t>.</w:t>
      </w:r>
    </w:p>
    <w:p w14:paraId="6C9E5CDC" w14:textId="77777777"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125D6267" w14:textId="77777777"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W przypadku wykorzystania formatu podpisu XAdES zewnętrzny. Zamawiający wymaga dołączenia odpowiedniej ilości plików tj. podpisywanych plików z danymi oraz plików podpisu w formacie XAdES.</w:t>
      </w:r>
    </w:p>
    <w:p w14:paraId="2394D446" w14:textId="13572A99"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Pr>
          <w:rFonts w:ascii="Georgia" w:eastAsia="Calibri" w:hAnsi="Georgia" w:cs="Calibri"/>
          <w:sz w:val="20"/>
          <w:szCs w:val="20"/>
        </w:rPr>
        <w:t>Zgodnie z art. 18 ust. 3 U</w:t>
      </w:r>
      <w:r w:rsidRPr="00DC4EA6">
        <w:rPr>
          <w:rFonts w:ascii="Georgia" w:eastAsia="Calibri" w:hAnsi="Georgia" w:cs="Calibri"/>
          <w:sz w:val="20"/>
          <w:szCs w:val="20"/>
        </w:rPr>
        <w:t>stawy Pzp, nie ujawnia się informacji stanowiących tajemnicę przedsiębiorstwa,</w:t>
      </w:r>
      <w:r w:rsidR="00544D38">
        <w:rPr>
          <w:rFonts w:ascii="Georgia" w:eastAsia="Calibri" w:hAnsi="Georgia" w:cs="Calibri"/>
          <w:sz w:val="20"/>
          <w:szCs w:val="20"/>
        </w:rPr>
        <w:br/>
      </w:r>
      <w:r w:rsidRPr="00DC4EA6">
        <w:rPr>
          <w:rFonts w:ascii="Georgia" w:eastAsia="Calibri" w:hAnsi="Georgia" w:cs="Calibri"/>
          <w:sz w:val="20"/>
          <w:szCs w:val="20"/>
        </w:rPr>
        <w:t>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1FA04684" w14:textId="77777777"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 xml:space="preserve">Wykonawca, za pośrednictwem </w:t>
      </w:r>
      <w:hyperlink r:id="rId32">
        <w:r w:rsidRPr="00DC4EA6">
          <w:rPr>
            <w:rFonts w:ascii="Georgia" w:eastAsia="Calibri" w:hAnsi="Georgia" w:cs="Calibri"/>
            <w:color w:val="1155CC"/>
            <w:sz w:val="20"/>
            <w:szCs w:val="20"/>
            <w:u w:val="single"/>
          </w:rPr>
          <w:t>platformazakupowa.pl</w:t>
        </w:r>
      </w:hyperlink>
      <w:r w:rsidRPr="00DC4EA6">
        <w:rPr>
          <w:rFonts w:ascii="Georgia" w:eastAsia="Calibri" w:hAnsi="Georgia" w:cs="Calibri"/>
          <w:sz w:val="20"/>
          <w:szCs w:val="20"/>
        </w:rPr>
        <w:t xml:space="preserve"> może przed upływem terminu do składania ofert zmienić lub wycofać ofertę. Sposób dokonywania zmiany lub wycofania oferty zamieszczono w instrukcji zamieszczonej na stronie internetowej pod adresem:</w:t>
      </w:r>
    </w:p>
    <w:p w14:paraId="62BDFB8F" w14:textId="77777777" w:rsidR="008954F6" w:rsidRPr="00DC4EA6" w:rsidRDefault="008954F6" w:rsidP="008954F6">
      <w:pPr>
        <w:pStyle w:val="Normalny3"/>
        <w:spacing w:line="360" w:lineRule="auto"/>
        <w:jc w:val="both"/>
        <w:rPr>
          <w:rFonts w:ascii="Georgia" w:eastAsia="Calibri" w:hAnsi="Georgia" w:cs="Calibri"/>
          <w:sz w:val="20"/>
          <w:szCs w:val="20"/>
        </w:rPr>
      </w:pPr>
      <w:hyperlink r:id="rId33">
        <w:r w:rsidRPr="00DC4EA6">
          <w:rPr>
            <w:rFonts w:ascii="Georgia" w:eastAsia="Calibri" w:hAnsi="Georgia" w:cs="Calibri"/>
            <w:color w:val="1155CC"/>
            <w:sz w:val="20"/>
            <w:szCs w:val="20"/>
            <w:u w:val="single"/>
          </w:rPr>
          <w:t>https://platformazakupowa.pl/strona/45-instrukcje</w:t>
        </w:r>
      </w:hyperlink>
    </w:p>
    <w:p w14:paraId="2D689356" w14:textId="77777777"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Każdy z wykonawców może złożyć tylko jedną ofertę. Złożenie większej liczby ofert lub oferty zawierającej propozycje wariantowe spowoduje podlegać będzie odrzuceniu.</w:t>
      </w:r>
    </w:p>
    <w:p w14:paraId="1FE923C9" w14:textId="2BCA61A8"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Ceny oferty muszą zawierać wszystkie koszty, jakie musi ponieść wykonawca, aby zrealizować zamówienie</w:t>
      </w:r>
      <w:r w:rsidR="007D6C38">
        <w:rPr>
          <w:rFonts w:ascii="Georgia" w:eastAsia="Calibri" w:hAnsi="Georgia" w:cs="Calibri"/>
          <w:sz w:val="20"/>
          <w:szCs w:val="20"/>
        </w:rPr>
        <w:br/>
      </w:r>
      <w:r w:rsidRPr="00DC4EA6">
        <w:rPr>
          <w:rFonts w:ascii="Georgia" w:eastAsia="Calibri" w:hAnsi="Georgia" w:cs="Calibri"/>
          <w:sz w:val="20"/>
          <w:szCs w:val="20"/>
        </w:rPr>
        <w:t>z najwyższą starannością oraz ewentualne rabaty.</w:t>
      </w:r>
    </w:p>
    <w:p w14:paraId="4E0E8BD1" w14:textId="77777777"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Dokumenty i oświadczenia składane przez wykonawcę powinny być w języku polskim, chyba że w SWZ d</w:t>
      </w:r>
      <w:r>
        <w:rPr>
          <w:rFonts w:ascii="Georgia" w:eastAsia="Calibri" w:hAnsi="Georgia" w:cs="Calibri"/>
          <w:sz w:val="20"/>
          <w:szCs w:val="20"/>
        </w:rPr>
        <w:t>opuszczono inaczej. W przypadku</w:t>
      </w:r>
      <w:r w:rsidRPr="00DC4EA6">
        <w:rPr>
          <w:rFonts w:ascii="Georgia" w:eastAsia="Calibri" w:hAnsi="Georgia" w:cs="Calibri"/>
          <w:sz w:val="20"/>
          <w:szCs w:val="20"/>
        </w:rPr>
        <w:t xml:space="preserve"> załączenia dokumentów sporządzonych w innym języku niż dopuszczony, wykonawca zobowiązany jest załączyć tłumaczenie na język polski.</w:t>
      </w:r>
    </w:p>
    <w:p w14:paraId="1F16BACD" w14:textId="77777777" w:rsidR="008954F6" w:rsidRPr="00DC4EA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Zgodnie z definicją dokumen</w:t>
      </w:r>
      <w:r>
        <w:rPr>
          <w:rFonts w:ascii="Georgia" w:eastAsia="Calibri" w:hAnsi="Georgia" w:cs="Calibri"/>
          <w:sz w:val="20"/>
          <w:szCs w:val="20"/>
        </w:rPr>
        <w:t>tu elektronicznego z art.3 ust</w:t>
      </w:r>
      <w:r w:rsidRPr="00DC4EA6">
        <w:rPr>
          <w:rFonts w:ascii="Georgia" w:eastAsia="Calibri" w:hAnsi="Georgia" w:cs="Calibri"/>
          <w:sz w:val="20"/>
          <w:szCs w:val="20"/>
        </w:rPr>
        <w:t xml:space="preserve">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6091733" w14:textId="77777777" w:rsidR="008954F6" w:rsidRDefault="008954F6" w:rsidP="008954F6">
      <w:pPr>
        <w:pStyle w:val="Normalny3"/>
        <w:numPr>
          <w:ilvl w:val="0"/>
          <w:numId w:val="8"/>
        </w:numPr>
        <w:spacing w:line="360" w:lineRule="auto"/>
        <w:ind w:left="0" w:firstLine="0"/>
        <w:jc w:val="both"/>
        <w:rPr>
          <w:rFonts w:ascii="Georgia" w:eastAsia="Calibri" w:hAnsi="Georgia" w:cs="Calibri"/>
          <w:sz w:val="20"/>
          <w:szCs w:val="20"/>
        </w:rPr>
      </w:pPr>
      <w:r w:rsidRPr="00DC4EA6">
        <w:rPr>
          <w:rFonts w:ascii="Georgia" w:eastAsia="Calibri" w:hAnsi="Georgia" w:cs="Calibri"/>
          <w:sz w:val="20"/>
          <w:szCs w:val="20"/>
        </w:rPr>
        <w:t>Maksymalny rozmiar jednego pliku przesyłanego za pośrednictwem dedykowanych formularzy do: złożenia, zmiany, wycofania oferty wynosi 150 MB natomiast przy komunikacji wielkość pliku to maksymalnie 500 MB.</w:t>
      </w:r>
    </w:p>
    <w:p w14:paraId="65CBD95D" w14:textId="77777777" w:rsidR="008954F6" w:rsidRPr="00B56B06" w:rsidRDefault="008954F6" w:rsidP="00776E7F">
      <w:pPr>
        <w:pStyle w:val="Normalny3"/>
        <w:numPr>
          <w:ilvl w:val="0"/>
          <w:numId w:val="8"/>
        </w:numPr>
        <w:spacing w:line="360" w:lineRule="auto"/>
        <w:ind w:left="0" w:firstLine="0"/>
        <w:jc w:val="both"/>
        <w:rPr>
          <w:rFonts w:ascii="Georgia" w:eastAsia="Calibri" w:hAnsi="Georgia" w:cs="Calibri"/>
          <w:bCs/>
          <w:sz w:val="20"/>
          <w:szCs w:val="20"/>
          <w:highlight w:val="cyan"/>
        </w:rPr>
      </w:pPr>
      <w:r w:rsidRPr="00B56B06">
        <w:rPr>
          <w:rFonts w:ascii="Georgia" w:hAnsi="Georgia"/>
          <w:bCs/>
          <w:sz w:val="20"/>
          <w:szCs w:val="20"/>
          <w:highlight w:val="cyan"/>
        </w:rPr>
        <w:t>Dokumenty składające się na ofertę:</w:t>
      </w:r>
    </w:p>
    <w:p w14:paraId="585EBCD2" w14:textId="3236D89E" w:rsidR="008954F6" w:rsidRPr="00B56B06" w:rsidRDefault="008954F6" w:rsidP="00776E7F">
      <w:pPr>
        <w:pStyle w:val="Akapitzlist"/>
        <w:numPr>
          <w:ilvl w:val="1"/>
          <w:numId w:val="8"/>
        </w:numPr>
        <w:pBdr>
          <w:top w:val="nil"/>
          <w:left w:val="nil"/>
          <w:bottom w:val="nil"/>
          <w:right w:val="nil"/>
          <w:between w:val="nil"/>
        </w:pBdr>
        <w:suppressAutoHyphens w:val="0"/>
        <w:spacing w:line="360" w:lineRule="auto"/>
        <w:ind w:left="0" w:firstLine="0"/>
        <w:jc w:val="both"/>
        <w:textAlignment w:val="auto"/>
        <w:rPr>
          <w:rFonts w:ascii="Georgia" w:eastAsia="Arial" w:hAnsi="Georgia" w:cs="Arial"/>
          <w:bCs/>
          <w:sz w:val="20"/>
          <w:szCs w:val="20"/>
          <w:highlight w:val="cyan"/>
        </w:rPr>
      </w:pPr>
      <w:r w:rsidRPr="00B56B06">
        <w:rPr>
          <w:rFonts w:ascii="Georgia" w:eastAsia="Arial" w:hAnsi="Georgia" w:cs="Arial"/>
          <w:bCs/>
          <w:sz w:val="20"/>
          <w:szCs w:val="20"/>
          <w:highlight w:val="cyan"/>
        </w:rPr>
        <w:t xml:space="preserve">formularz ofertowy, według wzoru określonego w </w:t>
      </w:r>
      <w:r w:rsidRPr="00B56B06">
        <w:rPr>
          <w:rFonts w:ascii="Georgia" w:eastAsia="Arial" w:hAnsi="Georgia" w:cs="Arial"/>
          <w:b/>
          <w:sz w:val="20"/>
          <w:szCs w:val="20"/>
          <w:highlight w:val="cyan"/>
        </w:rPr>
        <w:t xml:space="preserve">Załączniku nr </w:t>
      </w:r>
      <w:r w:rsidR="00861832">
        <w:rPr>
          <w:rFonts w:ascii="Georgia" w:eastAsia="Arial" w:hAnsi="Georgia" w:cs="Arial"/>
          <w:b/>
          <w:sz w:val="20"/>
          <w:szCs w:val="20"/>
          <w:highlight w:val="cyan"/>
        </w:rPr>
        <w:t>7</w:t>
      </w:r>
      <w:r w:rsidRPr="00B56B06">
        <w:rPr>
          <w:rFonts w:ascii="Georgia" w:eastAsia="Arial" w:hAnsi="Georgia" w:cs="Arial"/>
          <w:b/>
          <w:sz w:val="20"/>
          <w:szCs w:val="20"/>
          <w:highlight w:val="cyan"/>
        </w:rPr>
        <w:t xml:space="preserve"> do SWZ</w:t>
      </w:r>
      <w:r w:rsidRPr="00B56B06">
        <w:rPr>
          <w:rFonts w:ascii="Georgia" w:eastAsia="Arial" w:hAnsi="Georgia" w:cs="Arial"/>
          <w:bCs/>
          <w:sz w:val="20"/>
          <w:szCs w:val="20"/>
          <w:highlight w:val="cyan"/>
        </w:rPr>
        <w:t>,</w:t>
      </w:r>
    </w:p>
    <w:p w14:paraId="457E9DAE" w14:textId="0104A63D" w:rsidR="008954F6" w:rsidRPr="00B56B06" w:rsidRDefault="008954F6" w:rsidP="00776E7F">
      <w:pPr>
        <w:pStyle w:val="Akapitzlist"/>
        <w:numPr>
          <w:ilvl w:val="1"/>
          <w:numId w:val="8"/>
        </w:numPr>
        <w:pBdr>
          <w:top w:val="nil"/>
          <w:left w:val="nil"/>
          <w:bottom w:val="nil"/>
          <w:right w:val="nil"/>
          <w:between w:val="nil"/>
        </w:pBdr>
        <w:suppressAutoHyphens w:val="0"/>
        <w:spacing w:line="360" w:lineRule="auto"/>
        <w:ind w:left="0" w:firstLine="0"/>
        <w:jc w:val="both"/>
        <w:textAlignment w:val="auto"/>
        <w:rPr>
          <w:rStyle w:val="Domylnaczcionkaakapitu2"/>
          <w:rFonts w:ascii="Georgia" w:eastAsia="Arial" w:hAnsi="Georgia" w:cs="Arial"/>
          <w:bCs/>
          <w:sz w:val="20"/>
          <w:szCs w:val="20"/>
          <w:highlight w:val="cyan"/>
          <w:u w:val="single"/>
        </w:rPr>
      </w:pPr>
      <w:r w:rsidRPr="00B56B06">
        <w:rPr>
          <w:rFonts w:ascii="Georgia" w:eastAsia="Arial" w:hAnsi="Georgia" w:cs="Arial"/>
          <w:bCs/>
          <w:sz w:val="20"/>
          <w:szCs w:val="20"/>
          <w:highlight w:val="cyan"/>
          <w:u w:val="single"/>
        </w:rPr>
        <w:t>dokumenty i oświadczenia potwierdzające spełnianie przez wykonawcę warunków udziału w Postępowaniu</w:t>
      </w:r>
      <w:r w:rsidR="006C01A7">
        <w:rPr>
          <w:rFonts w:ascii="Georgia" w:eastAsia="Arial" w:hAnsi="Georgia" w:cs="Arial"/>
          <w:bCs/>
          <w:sz w:val="20"/>
          <w:szCs w:val="20"/>
          <w:highlight w:val="cyan"/>
          <w:u w:val="single"/>
        </w:rPr>
        <w:br/>
      </w:r>
      <w:r w:rsidRPr="00B56B06">
        <w:rPr>
          <w:rFonts w:ascii="Georgia" w:eastAsia="Arial" w:hAnsi="Georgia" w:cs="Arial"/>
          <w:bCs/>
          <w:sz w:val="20"/>
          <w:szCs w:val="20"/>
          <w:highlight w:val="cyan"/>
          <w:u w:val="single"/>
        </w:rPr>
        <w:t>i brak podstaw do wykluczenia (wymienione w Rozdziale VII SWZ -</w:t>
      </w:r>
      <w:r w:rsidRPr="00B56B06">
        <w:rPr>
          <w:rStyle w:val="Domylnaczcionkaakapitu2"/>
          <w:rFonts w:ascii="Georgia" w:hAnsi="Georgia"/>
          <w:sz w:val="20"/>
          <w:szCs w:val="20"/>
          <w:highlight w:val="cyan"/>
          <w:u w:val="single"/>
          <w:lang w:eastAsia="en-US"/>
        </w:rPr>
        <w:t>JEDZ);</w:t>
      </w:r>
    </w:p>
    <w:p w14:paraId="2573EA70" w14:textId="0D53683E" w:rsidR="008954F6" w:rsidRPr="00B56B06" w:rsidRDefault="008954F6" w:rsidP="00776E7F">
      <w:pPr>
        <w:pStyle w:val="Akapitzlist"/>
        <w:numPr>
          <w:ilvl w:val="1"/>
          <w:numId w:val="8"/>
        </w:numPr>
        <w:pBdr>
          <w:top w:val="nil"/>
          <w:left w:val="nil"/>
          <w:bottom w:val="nil"/>
          <w:right w:val="nil"/>
          <w:between w:val="nil"/>
        </w:pBdr>
        <w:suppressAutoHyphens w:val="0"/>
        <w:spacing w:line="360" w:lineRule="auto"/>
        <w:ind w:left="0" w:firstLine="0"/>
        <w:jc w:val="both"/>
        <w:textAlignment w:val="auto"/>
        <w:rPr>
          <w:rStyle w:val="Domylnaczcionkaakapitu2"/>
          <w:rFonts w:ascii="Georgia" w:eastAsia="Arial" w:hAnsi="Georgia" w:cs="Arial"/>
          <w:bCs/>
          <w:sz w:val="20"/>
          <w:szCs w:val="20"/>
          <w:highlight w:val="cyan"/>
          <w:u w:val="single"/>
        </w:rPr>
      </w:pPr>
      <w:r w:rsidRPr="00B56B06">
        <w:rPr>
          <w:rStyle w:val="Domylnaczcionkaakapitu2"/>
          <w:rFonts w:ascii="Georgia" w:hAnsi="Georgia"/>
          <w:sz w:val="20"/>
          <w:szCs w:val="20"/>
          <w:highlight w:val="cyan"/>
          <w:u w:val="single"/>
          <w:lang w:eastAsia="en-US"/>
        </w:rPr>
        <w:t>Dokumenty wskazane w Rozdziale VIII SWZ</w:t>
      </w:r>
      <w:r w:rsidR="00FF66CA" w:rsidRPr="00B56B06">
        <w:rPr>
          <w:rStyle w:val="Domylnaczcionkaakapitu2"/>
          <w:rFonts w:ascii="Georgia" w:hAnsi="Georgia"/>
          <w:sz w:val="20"/>
          <w:szCs w:val="20"/>
          <w:highlight w:val="cyan"/>
          <w:u w:val="single"/>
          <w:lang w:eastAsia="en-US"/>
        </w:rPr>
        <w:t xml:space="preserve"> </w:t>
      </w:r>
      <w:r w:rsidRPr="00B56B06">
        <w:rPr>
          <w:rStyle w:val="Domylnaczcionkaakapitu2"/>
          <w:rFonts w:ascii="Georgia" w:hAnsi="Georgia"/>
          <w:sz w:val="20"/>
          <w:szCs w:val="20"/>
          <w:highlight w:val="cyan"/>
          <w:u w:val="single"/>
          <w:lang w:eastAsia="en-US"/>
        </w:rPr>
        <w:t>- przedmiotowe środki dowodowe</w:t>
      </w:r>
    </w:p>
    <w:p w14:paraId="6AF59670" w14:textId="77777777" w:rsidR="008954F6" w:rsidRPr="00B56B06" w:rsidRDefault="008954F6" w:rsidP="00776E7F">
      <w:pPr>
        <w:pStyle w:val="Akapitzlist"/>
        <w:numPr>
          <w:ilvl w:val="1"/>
          <w:numId w:val="8"/>
        </w:numPr>
        <w:pBdr>
          <w:top w:val="nil"/>
          <w:left w:val="nil"/>
          <w:bottom w:val="nil"/>
          <w:right w:val="nil"/>
          <w:between w:val="nil"/>
        </w:pBdr>
        <w:suppressAutoHyphens w:val="0"/>
        <w:spacing w:line="360" w:lineRule="auto"/>
        <w:ind w:left="0" w:firstLine="0"/>
        <w:jc w:val="both"/>
        <w:textAlignment w:val="auto"/>
        <w:rPr>
          <w:rFonts w:ascii="Georgia" w:eastAsia="Arial" w:hAnsi="Georgia" w:cs="Arial"/>
          <w:bCs/>
          <w:sz w:val="20"/>
          <w:szCs w:val="20"/>
          <w:highlight w:val="cyan"/>
          <w:u w:val="single"/>
        </w:rPr>
      </w:pPr>
      <w:r w:rsidRPr="00B56B06">
        <w:rPr>
          <w:rFonts w:ascii="Georgia" w:eastAsia="Arial" w:hAnsi="Georgia" w:cs="Arial"/>
          <w:bCs/>
          <w:sz w:val="20"/>
          <w:szCs w:val="20"/>
          <w:highlight w:val="cyan"/>
          <w:u w:val="single"/>
        </w:rPr>
        <w:t>w przypadku wykonawców działających przez pełnomocnika – pełnomocnictwo,</w:t>
      </w:r>
    </w:p>
    <w:p w14:paraId="6A993907" w14:textId="45CC4277" w:rsidR="008954F6" w:rsidRPr="00B56B06" w:rsidRDefault="008954F6" w:rsidP="00776E7F">
      <w:pPr>
        <w:pStyle w:val="Akapitzlist"/>
        <w:numPr>
          <w:ilvl w:val="1"/>
          <w:numId w:val="8"/>
        </w:numPr>
        <w:pBdr>
          <w:top w:val="nil"/>
          <w:left w:val="nil"/>
          <w:bottom w:val="nil"/>
          <w:right w:val="nil"/>
          <w:between w:val="nil"/>
        </w:pBdr>
        <w:suppressAutoHyphens w:val="0"/>
        <w:spacing w:line="360" w:lineRule="auto"/>
        <w:ind w:left="0" w:firstLine="0"/>
        <w:jc w:val="both"/>
        <w:textAlignment w:val="auto"/>
        <w:rPr>
          <w:rFonts w:ascii="Georgia" w:eastAsia="Arial" w:hAnsi="Georgia" w:cs="Arial"/>
          <w:bCs/>
          <w:sz w:val="20"/>
          <w:szCs w:val="20"/>
          <w:highlight w:val="cyan"/>
          <w:u w:val="single"/>
        </w:rPr>
      </w:pPr>
      <w:r w:rsidRPr="00B56B06">
        <w:rPr>
          <w:rFonts w:ascii="Georgia" w:eastAsia="Arial" w:hAnsi="Georgia" w:cs="Arial"/>
          <w:bCs/>
          <w:sz w:val="20"/>
          <w:szCs w:val="20"/>
          <w:highlight w:val="cyan"/>
          <w:u w:val="single"/>
        </w:rPr>
        <w:t>w przypadku wykonawców wspólnie ubiegających się o zamówienie – dokument stwierdzający ustanowienie przez wykonawców wspólnie ubiegających się o zamówienie pełnomocnika do reprezentowania ich w Postępowaniu o udzielenie zamówienia albo reprezentowania w Postępowaniu i zawarcia umowy w sprawie zamówienia publicznego,</w:t>
      </w:r>
    </w:p>
    <w:p w14:paraId="132DA294" w14:textId="77777777" w:rsidR="008954F6" w:rsidRPr="00B56B06" w:rsidRDefault="008954F6" w:rsidP="00776E7F">
      <w:pPr>
        <w:pStyle w:val="Akapitzlist"/>
        <w:numPr>
          <w:ilvl w:val="1"/>
          <w:numId w:val="8"/>
        </w:numPr>
        <w:pBdr>
          <w:top w:val="nil"/>
          <w:left w:val="nil"/>
          <w:bottom w:val="nil"/>
          <w:right w:val="nil"/>
          <w:between w:val="nil"/>
        </w:pBdr>
        <w:suppressAutoHyphens w:val="0"/>
        <w:spacing w:line="360" w:lineRule="auto"/>
        <w:ind w:left="0" w:firstLine="0"/>
        <w:jc w:val="both"/>
        <w:textAlignment w:val="auto"/>
        <w:rPr>
          <w:rFonts w:ascii="Georgia" w:eastAsia="Arial" w:hAnsi="Georgia" w:cs="Arial"/>
          <w:bCs/>
          <w:sz w:val="20"/>
          <w:szCs w:val="20"/>
          <w:highlight w:val="cyan"/>
          <w:u w:val="single"/>
        </w:rPr>
      </w:pPr>
      <w:r w:rsidRPr="00B56B06">
        <w:rPr>
          <w:rFonts w:ascii="Georgia" w:eastAsia="Arial" w:hAnsi="Georgia" w:cs="Arial"/>
          <w:bCs/>
          <w:sz w:val="20"/>
          <w:szCs w:val="20"/>
          <w:highlight w:val="cyan"/>
          <w:u w:val="single"/>
        </w:rPr>
        <w:t>potwierdzenie wniesienia wadium,</w:t>
      </w:r>
    </w:p>
    <w:p w14:paraId="58C2C3DB" w14:textId="77777777" w:rsidR="008954F6" w:rsidRPr="00B56B06" w:rsidRDefault="008954F6" w:rsidP="00776E7F">
      <w:pPr>
        <w:pStyle w:val="Akapitzlist"/>
        <w:numPr>
          <w:ilvl w:val="1"/>
          <w:numId w:val="8"/>
        </w:numPr>
        <w:pBdr>
          <w:top w:val="nil"/>
          <w:left w:val="nil"/>
          <w:bottom w:val="nil"/>
          <w:right w:val="nil"/>
          <w:between w:val="nil"/>
        </w:pBdr>
        <w:suppressAutoHyphens w:val="0"/>
        <w:spacing w:line="360" w:lineRule="auto"/>
        <w:ind w:left="0" w:firstLine="0"/>
        <w:jc w:val="both"/>
        <w:textAlignment w:val="auto"/>
        <w:rPr>
          <w:rFonts w:ascii="Georgia" w:eastAsia="Arial" w:hAnsi="Georgia" w:cs="Arial"/>
          <w:bCs/>
          <w:sz w:val="20"/>
          <w:szCs w:val="20"/>
          <w:highlight w:val="cyan"/>
          <w:u w:val="single"/>
        </w:rPr>
      </w:pPr>
      <w:r w:rsidRPr="00B56B06">
        <w:rPr>
          <w:rFonts w:ascii="Georgia" w:eastAsia="Arial" w:hAnsi="Georgia" w:cs="Arial"/>
          <w:bCs/>
          <w:sz w:val="20"/>
          <w:szCs w:val="20"/>
          <w:highlight w:val="cyan"/>
          <w:u w:val="single"/>
        </w:rPr>
        <w:t xml:space="preserve">zobowiązania wymagane postanowieniami Rozdziału IX pkt 3 SWZ, w przypadku, gdy Wykonawca polega na zdolnościach podmiotów udostępniających zasobu w celu potwierdzenia spełnienia warunków udziału </w:t>
      </w:r>
      <w:r w:rsidRPr="00B56B06">
        <w:rPr>
          <w:rFonts w:ascii="Georgia" w:eastAsia="Arial" w:hAnsi="Georgia" w:cs="Arial"/>
          <w:bCs/>
          <w:sz w:val="20"/>
          <w:szCs w:val="20"/>
          <w:highlight w:val="cyan"/>
          <w:u w:val="single"/>
        </w:rPr>
        <w:br/>
        <w:t xml:space="preserve">w postępowaniu wraz z pełnomocnictwem, jeżeli prawo do podpisania danego zobowiązania nie wynika </w:t>
      </w:r>
      <w:r w:rsidRPr="00B56B06">
        <w:rPr>
          <w:rFonts w:ascii="Georgia" w:eastAsia="Arial" w:hAnsi="Georgia" w:cs="Arial"/>
          <w:bCs/>
          <w:sz w:val="20"/>
          <w:szCs w:val="20"/>
          <w:highlight w:val="cyan"/>
          <w:u w:val="single"/>
        </w:rPr>
        <w:br/>
        <w:t>z dokumentów określonych w Rozdziału VII Część B pkt 6.4 SWZ. – Propozycja w</w:t>
      </w:r>
      <w:r w:rsidRPr="00B56B06">
        <w:rPr>
          <w:rFonts w:ascii="Georgia" w:eastAsia="Arial" w:hAnsi="Georgia" w:cs="Arial"/>
          <w:b/>
          <w:sz w:val="20"/>
          <w:szCs w:val="20"/>
          <w:highlight w:val="cyan"/>
          <w:u w:val="single"/>
        </w:rPr>
        <w:t xml:space="preserve"> Załączniku nr 2a do SWZ</w:t>
      </w:r>
    </w:p>
    <w:p w14:paraId="42E09C53" w14:textId="77777777" w:rsidR="008954F6" w:rsidRPr="00B56B06" w:rsidRDefault="008954F6" w:rsidP="00776E7F">
      <w:pPr>
        <w:pStyle w:val="Akapitzlist"/>
        <w:numPr>
          <w:ilvl w:val="1"/>
          <w:numId w:val="8"/>
        </w:numPr>
        <w:pBdr>
          <w:top w:val="nil"/>
          <w:left w:val="nil"/>
          <w:bottom w:val="nil"/>
          <w:right w:val="nil"/>
          <w:between w:val="nil"/>
        </w:pBdr>
        <w:suppressAutoHyphens w:val="0"/>
        <w:spacing w:line="360" w:lineRule="auto"/>
        <w:ind w:left="0" w:firstLine="0"/>
        <w:jc w:val="both"/>
        <w:textAlignment w:val="auto"/>
        <w:rPr>
          <w:rFonts w:ascii="Georgia" w:eastAsia="Arial" w:hAnsi="Georgia" w:cs="Arial"/>
          <w:bCs/>
          <w:sz w:val="20"/>
          <w:szCs w:val="20"/>
          <w:highlight w:val="cyan"/>
          <w:u w:val="single"/>
        </w:rPr>
      </w:pPr>
      <w:r w:rsidRPr="00B56B06">
        <w:rPr>
          <w:rFonts w:ascii="Georgia" w:eastAsia="Arial" w:hAnsi="Georgia" w:cs="Arial"/>
          <w:bCs/>
          <w:sz w:val="20"/>
          <w:szCs w:val="20"/>
          <w:highlight w:val="cyan"/>
          <w:u w:val="single"/>
        </w:rPr>
        <w:lastRenderedPageBreak/>
        <w:t xml:space="preserve">Oświadczenie Wykonawców wspólnie ubiegających się o udzielenie zamówienia, o których mowa w art. 117 ust 4 ustawy Pzp. według wzoru określonego w </w:t>
      </w:r>
      <w:r w:rsidRPr="00B56B06">
        <w:rPr>
          <w:rFonts w:ascii="Georgia" w:eastAsia="Arial" w:hAnsi="Georgia" w:cs="Arial"/>
          <w:b/>
          <w:sz w:val="20"/>
          <w:szCs w:val="20"/>
          <w:highlight w:val="cyan"/>
          <w:u w:val="single"/>
        </w:rPr>
        <w:t>Załączniku nr 2b do SWZ</w:t>
      </w:r>
      <w:r w:rsidRPr="00B56B06">
        <w:rPr>
          <w:rFonts w:ascii="Georgia" w:eastAsia="Arial" w:hAnsi="Georgia" w:cs="Arial"/>
          <w:bCs/>
          <w:sz w:val="20"/>
          <w:szCs w:val="20"/>
          <w:highlight w:val="cyan"/>
          <w:u w:val="single"/>
        </w:rPr>
        <w:t>,</w:t>
      </w:r>
    </w:p>
    <w:p w14:paraId="3DD9E7FB" w14:textId="50F20F47" w:rsidR="008954F6" w:rsidRPr="00B56B06" w:rsidRDefault="008954F6" w:rsidP="00776E7F">
      <w:pPr>
        <w:pStyle w:val="Akapitzlist"/>
        <w:numPr>
          <w:ilvl w:val="1"/>
          <w:numId w:val="8"/>
        </w:numPr>
        <w:pBdr>
          <w:top w:val="nil"/>
          <w:left w:val="nil"/>
          <w:bottom w:val="nil"/>
          <w:right w:val="nil"/>
          <w:between w:val="nil"/>
        </w:pBdr>
        <w:suppressAutoHyphens w:val="0"/>
        <w:spacing w:line="360" w:lineRule="auto"/>
        <w:ind w:left="0" w:firstLine="0"/>
        <w:jc w:val="both"/>
        <w:textAlignment w:val="auto"/>
        <w:rPr>
          <w:rFonts w:ascii="Georgia" w:eastAsia="Arial" w:hAnsi="Georgia" w:cs="Arial"/>
          <w:bCs/>
          <w:i/>
          <w:iCs/>
          <w:sz w:val="20"/>
          <w:szCs w:val="20"/>
          <w:highlight w:val="cyan"/>
          <w:u w:val="single"/>
        </w:rPr>
      </w:pPr>
      <w:r w:rsidRPr="00B56B06">
        <w:rPr>
          <w:rFonts w:ascii="Georgia" w:hAnsi="Georgia" w:cs="Verdana"/>
          <w:sz w:val="20"/>
          <w:szCs w:val="20"/>
          <w:highlight w:val="cyan"/>
          <w:u w:val="single"/>
        </w:rPr>
        <w:t xml:space="preserve">Oświadczenie dotyczące przepisów sankcyjnych związanych z wojną w Ukrainie (składa: Wykonawca, każdy z Wykonawców wspólnie ubiegający się o udzielenie zamówienia, podmiot udostępniający zasoby). Oświadczenie to przekazuje się w postaci elektronicznej i opatruje kwalifikowanym podpisem elektronicznym. </w:t>
      </w:r>
      <w:r w:rsidRPr="00B56B06">
        <w:rPr>
          <w:rFonts w:ascii="Georgia" w:eastAsia="Arial" w:hAnsi="Georgia" w:cs="Arial"/>
          <w:bCs/>
          <w:sz w:val="20"/>
          <w:szCs w:val="20"/>
          <w:highlight w:val="cyan"/>
          <w:u w:val="single"/>
        </w:rPr>
        <w:t>według wzoru określonego w</w:t>
      </w:r>
      <w:r w:rsidRPr="00B56B06">
        <w:rPr>
          <w:rFonts w:ascii="Georgia" w:eastAsia="Arial" w:hAnsi="Georgia" w:cs="Arial"/>
          <w:bCs/>
          <w:i/>
          <w:iCs/>
          <w:sz w:val="20"/>
          <w:szCs w:val="20"/>
          <w:highlight w:val="cyan"/>
          <w:u w:val="single"/>
        </w:rPr>
        <w:t xml:space="preserve"> </w:t>
      </w:r>
      <w:r w:rsidRPr="00B56B06">
        <w:rPr>
          <w:rFonts w:ascii="Georgia" w:eastAsia="Arial" w:hAnsi="Georgia" w:cs="Arial"/>
          <w:b/>
          <w:sz w:val="20"/>
          <w:szCs w:val="20"/>
          <w:highlight w:val="cyan"/>
          <w:u w:val="single"/>
        </w:rPr>
        <w:t xml:space="preserve">Załączniku nr </w:t>
      </w:r>
      <w:r w:rsidR="00DE12AB">
        <w:rPr>
          <w:rFonts w:ascii="Georgia" w:eastAsia="Arial" w:hAnsi="Georgia" w:cs="Arial"/>
          <w:b/>
          <w:sz w:val="20"/>
          <w:szCs w:val="20"/>
          <w:highlight w:val="cyan"/>
          <w:u w:val="single"/>
        </w:rPr>
        <w:t>5</w:t>
      </w:r>
      <w:r w:rsidRPr="00B56B06">
        <w:rPr>
          <w:rFonts w:ascii="Georgia" w:eastAsia="Arial" w:hAnsi="Georgia" w:cs="Arial"/>
          <w:b/>
          <w:sz w:val="20"/>
          <w:szCs w:val="20"/>
          <w:highlight w:val="cyan"/>
          <w:u w:val="single"/>
        </w:rPr>
        <w:t xml:space="preserve"> do SWZ</w:t>
      </w:r>
      <w:r w:rsidRPr="00B56B06">
        <w:rPr>
          <w:rFonts w:ascii="Georgia" w:eastAsia="Arial" w:hAnsi="Georgia" w:cs="Arial"/>
          <w:bCs/>
          <w:sz w:val="20"/>
          <w:szCs w:val="20"/>
          <w:highlight w:val="cyan"/>
          <w:u w:val="single"/>
        </w:rPr>
        <w:t>,</w:t>
      </w:r>
    </w:p>
    <w:p w14:paraId="6BA55B20" w14:textId="77777777" w:rsidR="008954F6" w:rsidRPr="00E96216" w:rsidRDefault="008954F6" w:rsidP="008954F6">
      <w:pPr>
        <w:pStyle w:val="Akapitzlist"/>
        <w:numPr>
          <w:ilvl w:val="0"/>
          <w:numId w:val="8"/>
        </w:numPr>
        <w:pBdr>
          <w:top w:val="nil"/>
          <w:left w:val="nil"/>
          <w:bottom w:val="nil"/>
          <w:right w:val="nil"/>
          <w:between w:val="nil"/>
        </w:pBdr>
        <w:shd w:val="clear" w:color="auto" w:fill="FFFFFF"/>
        <w:suppressAutoHyphens w:val="0"/>
        <w:spacing w:line="360" w:lineRule="auto"/>
        <w:ind w:left="0" w:firstLine="0"/>
        <w:jc w:val="both"/>
        <w:textAlignment w:val="auto"/>
        <w:rPr>
          <w:rFonts w:ascii="Georgia" w:hAnsi="Georgia"/>
          <w:color w:val="000000"/>
          <w:sz w:val="20"/>
          <w:szCs w:val="20"/>
        </w:rPr>
      </w:pPr>
      <w:r w:rsidRPr="00E96216">
        <w:rPr>
          <w:rFonts w:ascii="Georgia" w:eastAsia="Arial" w:hAnsi="Georgia" w:cs="Arial"/>
          <w:b/>
          <w:color w:val="000000"/>
          <w:sz w:val="20"/>
          <w:szCs w:val="20"/>
        </w:rPr>
        <w:t>Treść złożonej oferty musi odpowiadać treści Specyfikacji. Zamawiający zaleca</w:t>
      </w:r>
      <w:r>
        <w:rPr>
          <w:rFonts w:ascii="Georgia" w:eastAsia="Arial" w:hAnsi="Georgia" w:cs="Arial"/>
          <w:b/>
          <w:color w:val="000000"/>
          <w:sz w:val="20"/>
          <w:szCs w:val="20"/>
        </w:rPr>
        <w:t>,</w:t>
      </w:r>
      <w:r w:rsidRPr="00E96216">
        <w:rPr>
          <w:rFonts w:ascii="Georgia" w:eastAsia="Arial" w:hAnsi="Georgia" w:cs="Arial"/>
          <w:b/>
          <w:color w:val="000000"/>
          <w:sz w:val="20"/>
          <w:szCs w:val="20"/>
        </w:rPr>
        <w:t xml:space="preserve"> aby przy sporządzeniu oferty, </w:t>
      </w:r>
      <w:r>
        <w:rPr>
          <w:rFonts w:ascii="Georgia" w:eastAsia="Arial" w:hAnsi="Georgia" w:cs="Arial"/>
          <w:b/>
          <w:color w:val="000000"/>
          <w:sz w:val="20"/>
          <w:szCs w:val="20"/>
        </w:rPr>
        <w:t>w</w:t>
      </w:r>
      <w:r w:rsidRPr="00E96216">
        <w:rPr>
          <w:rFonts w:ascii="Georgia" w:eastAsia="Arial" w:hAnsi="Georgia" w:cs="Arial"/>
          <w:b/>
          <w:color w:val="000000"/>
          <w:sz w:val="20"/>
          <w:szCs w:val="20"/>
        </w:rPr>
        <w:t xml:space="preserve">ykonawca skorzystał z wzorów przygotowanych przez Zamawiającego. </w:t>
      </w:r>
      <w:r w:rsidRPr="00E96216">
        <w:rPr>
          <w:rFonts w:ascii="Georgia" w:eastAsia="Arial" w:hAnsi="Georgia" w:cs="Arial"/>
          <w:color w:val="000000"/>
          <w:sz w:val="20"/>
          <w:szCs w:val="20"/>
        </w:rPr>
        <w:t>Wykonawca może przedstawić ofertę na swoich formularzach z zastrzeżeniem, że muszą one zawierać wszystkie informacje określone przez Zamawiającego w Specyfikacji.</w:t>
      </w:r>
    </w:p>
    <w:p w14:paraId="41A5DDC0" w14:textId="77777777" w:rsidR="008954F6" w:rsidRPr="00E96216" w:rsidRDefault="008954F6" w:rsidP="008954F6">
      <w:pPr>
        <w:pStyle w:val="Akapitzlist"/>
        <w:numPr>
          <w:ilvl w:val="0"/>
          <w:numId w:val="8"/>
        </w:numPr>
        <w:pBdr>
          <w:top w:val="nil"/>
          <w:left w:val="nil"/>
          <w:bottom w:val="nil"/>
          <w:right w:val="nil"/>
          <w:between w:val="nil"/>
        </w:pBdr>
        <w:shd w:val="clear" w:color="auto" w:fill="FFFFFF"/>
        <w:suppressAutoHyphens w:val="0"/>
        <w:spacing w:line="360" w:lineRule="auto"/>
        <w:ind w:left="0" w:firstLine="0"/>
        <w:jc w:val="both"/>
        <w:textAlignment w:val="auto"/>
        <w:rPr>
          <w:rFonts w:ascii="Georgia" w:hAnsi="Georgia"/>
          <w:color w:val="000000"/>
          <w:sz w:val="20"/>
          <w:szCs w:val="20"/>
        </w:rPr>
      </w:pPr>
      <w:r w:rsidRPr="00E96216">
        <w:rPr>
          <w:rFonts w:ascii="Georgia" w:eastAsia="Arial" w:hAnsi="Georgia" w:cs="Arial"/>
          <w:color w:val="000000"/>
          <w:sz w:val="20"/>
          <w:szCs w:val="20"/>
        </w:rPr>
        <w:t>Ofertę należy sporządzić w języku polskim. Dokumenty sporządzone w języku obcym muszą być składane wraz z tłumaczeniem na język polski.</w:t>
      </w:r>
    </w:p>
    <w:p w14:paraId="1338E3CC" w14:textId="77777777" w:rsidR="008954F6" w:rsidRPr="00E96216" w:rsidRDefault="008954F6" w:rsidP="008954F6">
      <w:pPr>
        <w:pStyle w:val="Akapitzlist"/>
        <w:numPr>
          <w:ilvl w:val="0"/>
          <w:numId w:val="8"/>
        </w:numPr>
        <w:pBdr>
          <w:top w:val="nil"/>
          <w:left w:val="nil"/>
          <w:bottom w:val="nil"/>
          <w:right w:val="nil"/>
          <w:between w:val="nil"/>
        </w:pBdr>
        <w:shd w:val="clear" w:color="auto" w:fill="FFFFFF"/>
        <w:suppressAutoHyphens w:val="0"/>
        <w:spacing w:line="360" w:lineRule="auto"/>
        <w:ind w:left="0" w:firstLine="0"/>
        <w:jc w:val="both"/>
        <w:textAlignment w:val="auto"/>
        <w:rPr>
          <w:rFonts w:ascii="Georgia" w:hAnsi="Georgia"/>
          <w:color w:val="000000"/>
          <w:sz w:val="20"/>
          <w:szCs w:val="20"/>
        </w:rPr>
      </w:pPr>
      <w:r w:rsidRPr="00E96216">
        <w:rPr>
          <w:rFonts w:ascii="Georgia" w:eastAsia="Arial" w:hAnsi="Georgia" w:cs="Arial"/>
          <w:color w:val="000000"/>
          <w:sz w:val="20"/>
          <w:szCs w:val="20"/>
        </w:rPr>
        <w:t>Wykonawca ponosi wszelkie koszty związane z przygotowaniem i złożeniem oferty.</w:t>
      </w:r>
    </w:p>
    <w:p w14:paraId="0887C2CF" w14:textId="2C3978D0" w:rsidR="008954F6" w:rsidRPr="004D04E4" w:rsidRDefault="008954F6" w:rsidP="008954F6">
      <w:pPr>
        <w:pStyle w:val="Akapitzlist"/>
        <w:numPr>
          <w:ilvl w:val="0"/>
          <w:numId w:val="8"/>
        </w:numPr>
        <w:pBdr>
          <w:top w:val="nil"/>
          <w:left w:val="nil"/>
          <w:bottom w:val="nil"/>
          <w:right w:val="nil"/>
          <w:between w:val="nil"/>
        </w:pBdr>
        <w:shd w:val="clear" w:color="auto" w:fill="FFFFFF"/>
        <w:suppressAutoHyphens w:val="0"/>
        <w:spacing w:line="360" w:lineRule="auto"/>
        <w:ind w:left="0" w:firstLine="0"/>
        <w:jc w:val="both"/>
        <w:textAlignment w:val="auto"/>
        <w:rPr>
          <w:rFonts w:ascii="Georgia" w:hAnsi="Georgia"/>
          <w:color w:val="000000"/>
          <w:sz w:val="20"/>
          <w:szCs w:val="20"/>
        </w:rPr>
      </w:pPr>
      <w:r w:rsidRPr="004D04E4">
        <w:rPr>
          <w:rFonts w:ascii="Georgia" w:eastAsia="Arial" w:hAnsi="Georgia" w:cs="Arial"/>
          <w:bCs/>
          <w:color w:val="000000"/>
          <w:sz w:val="20"/>
          <w:szCs w:val="20"/>
        </w:rPr>
        <w:t xml:space="preserve">Oferta i załączniki do oferty pod rygorem nieważności składa się z formie </w:t>
      </w:r>
      <w:r w:rsidRPr="004D04E4">
        <w:rPr>
          <w:rFonts w:ascii="Georgia" w:hAnsi="Georgia" w:cs="Arial"/>
          <w:i/>
          <w:iCs/>
          <w:color w:val="000000"/>
          <w:sz w:val="20"/>
          <w:szCs w:val="20"/>
        </w:rPr>
        <w:t xml:space="preserve">w postaci elektronicznej opatrzonej kwalifikowanym podpisem elektronicznym), </w:t>
      </w:r>
      <w:r w:rsidRPr="004D04E4">
        <w:rPr>
          <w:rFonts w:ascii="Georgia" w:eastAsia="Arial" w:hAnsi="Georgia" w:cs="Arial"/>
          <w:bCs/>
          <w:color w:val="000000"/>
          <w:sz w:val="20"/>
          <w:szCs w:val="20"/>
        </w:rPr>
        <w:t xml:space="preserve">muszą być podpisane przez upoważnionego (upoważnionych) przedstawiciela (przedstawicieli) </w:t>
      </w:r>
    </w:p>
    <w:p w14:paraId="5B492D6E" w14:textId="77777777" w:rsidR="008954F6" w:rsidRPr="00E96216" w:rsidRDefault="008954F6" w:rsidP="008954F6">
      <w:pPr>
        <w:pStyle w:val="Akapitzlist"/>
        <w:numPr>
          <w:ilvl w:val="0"/>
          <w:numId w:val="8"/>
        </w:numPr>
        <w:pBdr>
          <w:top w:val="nil"/>
          <w:left w:val="nil"/>
          <w:bottom w:val="nil"/>
          <w:right w:val="nil"/>
          <w:between w:val="nil"/>
        </w:pBdr>
        <w:shd w:val="clear" w:color="auto" w:fill="FFFFFF"/>
        <w:suppressAutoHyphens w:val="0"/>
        <w:spacing w:line="360" w:lineRule="auto"/>
        <w:ind w:left="0" w:firstLine="0"/>
        <w:jc w:val="both"/>
        <w:textAlignment w:val="auto"/>
        <w:rPr>
          <w:rFonts w:ascii="Georgia" w:hAnsi="Georgia"/>
          <w:color w:val="000000"/>
          <w:sz w:val="20"/>
          <w:szCs w:val="20"/>
        </w:rPr>
      </w:pPr>
      <w:r w:rsidRPr="00E96216">
        <w:rPr>
          <w:rFonts w:ascii="Georgia" w:eastAsia="Arial" w:hAnsi="Georgia" w:cs="Arial"/>
          <w:color w:val="000000"/>
          <w:sz w:val="20"/>
          <w:szCs w:val="20"/>
        </w:rPr>
        <w:t xml:space="preserve">W przypadku, gdy </w:t>
      </w:r>
      <w:r>
        <w:rPr>
          <w:rFonts w:ascii="Georgia" w:eastAsia="Arial" w:hAnsi="Georgia" w:cs="Arial"/>
          <w:color w:val="000000"/>
          <w:sz w:val="20"/>
          <w:szCs w:val="20"/>
        </w:rPr>
        <w:t>w</w:t>
      </w:r>
      <w:r w:rsidRPr="00E96216">
        <w:rPr>
          <w:rFonts w:ascii="Georgia" w:eastAsia="Arial" w:hAnsi="Georgia" w:cs="Arial"/>
          <w:color w:val="000000"/>
          <w:sz w:val="20"/>
          <w:szCs w:val="20"/>
        </w:rPr>
        <w:t xml:space="preserve">ykonawcę reprezentuje Pełnomocnik wraz z ofertą winno być złożone pełnomocnictwo dla tej osoby określające jego zakres. Pełnomocnictwo winno być podpisane przez osoby uprawnione do reprezentowania </w:t>
      </w:r>
      <w:r>
        <w:rPr>
          <w:rFonts w:ascii="Georgia" w:eastAsia="Arial" w:hAnsi="Georgia" w:cs="Arial"/>
          <w:color w:val="000000"/>
          <w:sz w:val="20"/>
          <w:szCs w:val="20"/>
        </w:rPr>
        <w:t>w</w:t>
      </w:r>
      <w:r w:rsidRPr="00E96216">
        <w:rPr>
          <w:rFonts w:ascii="Georgia" w:eastAsia="Arial" w:hAnsi="Georgia" w:cs="Arial"/>
          <w:color w:val="000000"/>
          <w:sz w:val="20"/>
          <w:szCs w:val="20"/>
        </w:rPr>
        <w:t>ykonawcy.</w:t>
      </w:r>
    </w:p>
    <w:p w14:paraId="2160B193" w14:textId="671EAE0C" w:rsidR="008954F6" w:rsidRDefault="008954F6" w:rsidP="008954F6">
      <w:pPr>
        <w:pBdr>
          <w:top w:val="nil"/>
          <w:left w:val="nil"/>
          <w:bottom w:val="nil"/>
          <w:right w:val="nil"/>
          <w:between w:val="nil"/>
        </w:pBdr>
        <w:spacing w:line="360" w:lineRule="auto"/>
        <w:jc w:val="both"/>
        <w:rPr>
          <w:rFonts w:ascii="Georgia" w:eastAsia="Arial" w:hAnsi="Georgia" w:cs="Arial"/>
          <w:color w:val="000000"/>
          <w:sz w:val="20"/>
          <w:szCs w:val="20"/>
        </w:rPr>
      </w:pPr>
      <w:r w:rsidRPr="00E96216">
        <w:rPr>
          <w:rFonts w:ascii="Georgia" w:eastAsia="Arial" w:hAnsi="Georgia" w:cs="Arial"/>
          <w:color w:val="000000"/>
          <w:sz w:val="20"/>
          <w:szCs w:val="20"/>
        </w:rPr>
        <w:t>Wszelkie pełnomocnictwa winny być załączone do oferty w formie oryginału lub urzędowo poświadczonego odpisu pełnomocnictwa (</w:t>
      </w:r>
      <w:r w:rsidRPr="0087609A">
        <w:rPr>
          <w:rFonts w:ascii="Georgia" w:eastAsia="Arial" w:hAnsi="Georgia" w:cs="Arial"/>
          <w:color w:val="000000"/>
          <w:sz w:val="20"/>
          <w:szCs w:val="20"/>
        </w:rPr>
        <w:t>notarialnie – art. 97 ust. 2 ustawy z 14 lutego 1991 r. – Prawo o notariacie (t.j. Dz. U. z 202</w:t>
      </w:r>
      <w:r w:rsidR="00861832">
        <w:rPr>
          <w:rFonts w:ascii="Georgia" w:eastAsia="Arial" w:hAnsi="Georgia" w:cs="Arial"/>
          <w:color w:val="000000"/>
          <w:sz w:val="20"/>
          <w:szCs w:val="20"/>
        </w:rPr>
        <w:t>4</w:t>
      </w:r>
      <w:r w:rsidRPr="0087609A">
        <w:rPr>
          <w:rFonts w:ascii="Georgia" w:eastAsia="Arial" w:hAnsi="Georgia" w:cs="Arial"/>
          <w:color w:val="000000"/>
          <w:sz w:val="20"/>
          <w:szCs w:val="20"/>
        </w:rPr>
        <w:t xml:space="preserve">r. poz. </w:t>
      </w:r>
      <w:r w:rsidR="00861832">
        <w:rPr>
          <w:rFonts w:ascii="Georgia" w:eastAsia="Arial" w:hAnsi="Georgia" w:cs="Arial"/>
          <w:color w:val="000000"/>
          <w:sz w:val="20"/>
          <w:szCs w:val="20"/>
        </w:rPr>
        <w:t>1001</w:t>
      </w:r>
      <w:r w:rsidRPr="0087609A">
        <w:rPr>
          <w:rFonts w:ascii="Georgia" w:eastAsia="Arial" w:hAnsi="Georgia" w:cs="Arial"/>
          <w:color w:val="000000"/>
          <w:sz w:val="20"/>
          <w:szCs w:val="20"/>
        </w:rPr>
        <w:t>.)).</w:t>
      </w:r>
    </w:p>
    <w:p w14:paraId="3A4E456A" w14:textId="77777777" w:rsidR="00E74DF1" w:rsidRPr="0087609A" w:rsidRDefault="00E74DF1" w:rsidP="008954F6">
      <w:pPr>
        <w:pBdr>
          <w:top w:val="nil"/>
          <w:left w:val="nil"/>
          <w:bottom w:val="nil"/>
          <w:right w:val="nil"/>
          <w:between w:val="nil"/>
        </w:pBdr>
        <w:spacing w:line="360" w:lineRule="auto"/>
        <w:jc w:val="both"/>
        <w:rPr>
          <w:rFonts w:ascii="Georgia" w:eastAsia="Arial" w:hAnsi="Georgia" w:cs="Arial"/>
          <w:color w:val="000000"/>
          <w:sz w:val="20"/>
          <w:szCs w:val="20"/>
        </w:rPr>
      </w:pPr>
    </w:p>
    <w:p w14:paraId="63B11A9B" w14:textId="3623EDB8" w:rsidR="000B473C" w:rsidRPr="00E37A79" w:rsidRDefault="000B473C" w:rsidP="000B473C">
      <w:pPr>
        <w:pStyle w:val="Nagwek1"/>
        <w:shd w:val="clear" w:color="auto" w:fill="F2F2F2"/>
        <w:tabs>
          <w:tab w:val="left" w:pos="-60"/>
        </w:tabs>
        <w:spacing w:before="0" w:after="0" w:line="360" w:lineRule="auto"/>
        <w:ind w:left="101"/>
        <w:rPr>
          <w:rFonts w:ascii="Georgia" w:hAnsi="Georgia" w:cs="Georgia"/>
          <w:b/>
          <w:bCs w:val="0"/>
          <w:color w:val="000000"/>
          <w:sz w:val="20"/>
          <w:szCs w:val="20"/>
        </w:rPr>
      </w:pPr>
      <w:bookmarkStart w:id="37" w:name="_Toc208567116"/>
      <w:r w:rsidRPr="00123693">
        <w:rPr>
          <w:rFonts w:ascii="Georgia" w:hAnsi="Georgia" w:cs="Georgia"/>
          <w:b/>
          <w:bCs w:val="0"/>
          <w:color w:val="000000"/>
          <w:sz w:val="20"/>
          <w:szCs w:val="20"/>
        </w:rPr>
        <w:t xml:space="preserve">XV. </w:t>
      </w:r>
      <w:bookmarkStart w:id="38" w:name="_Toc266275250"/>
      <w:r w:rsidRPr="00123693">
        <w:rPr>
          <w:rFonts w:ascii="Georgia" w:hAnsi="Georgia" w:cs="Georgia"/>
          <w:b/>
          <w:bCs w:val="0"/>
          <w:color w:val="000000"/>
          <w:sz w:val="20"/>
          <w:szCs w:val="20"/>
        </w:rPr>
        <w:t>Miejsce oraz termin składania i otwarcia ofert</w:t>
      </w:r>
      <w:bookmarkEnd w:id="37"/>
      <w:bookmarkEnd w:id="38"/>
    </w:p>
    <w:p w14:paraId="7410C311" w14:textId="4A4F3FD0" w:rsidR="008954F6" w:rsidRPr="004072E1" w:rsidRDefault="008954F6" w:rsidP="008954F6">
      <w:pPr>
        <w:pStyle w:val="Normalny3"/>
        <w:numPr>
          <w:ilvl w:val="0"/>
          <w:numId w:val="10"/>
        </w:numPr>
        <w:spacing w:line="320" w:lineRule="auto"/>
        <w:ind w:left="0" w:firstLine="0"/>
        <w:jc w:val="both"/>
        <w:rPr>
          <w:rFonts w:ascii="Georgia" w:eastAsia="Calibri" w:hAnsi="Georgia" w:cs="Calibri"/>
          <w:sz w:val="20"/>
          <w:szCs w:val="20"/>
        </w:rPr>
      </w:pPr>
      <w:bookmarkStart w:id="39" w:name="_Hlk123730575"/>
      <w:r w:rsidRPr="00E37A79">
        <w:rPr>
          <w:rFonts w:ascii="Georgia" w:eastAsia="Calibri" w:hAnsi="Georgia" w:cs="Calibri"/>
          <w:sz w:val="20"/>
          <w:szCs w:val="20"/>
        </w:rPr>
        <w:t xml:space="preserve">Ofertę wraz z wymaganymi dokumentami należy umieścić na </w:t>
      </w:r>
      <w:hyperlink r:id="rId34">
        <w:r w:rsidRPr="00E37A79">
          <w:rPr>
            <w:rFonts w:ascii="Georgia" w:eastAsia="Calibri" w:hAnsi="Georgia" w:cs="Calibri"/>
            <w:color w:val="1155CC"/>
            <w:sz w:val="20"/>
            <w:szCs w:val="20"/>
            <w:u w:val="single"/>
          </w:rPr>
          <w:t>platformazakupowa.pl</w:t>
        </w:r>
      </w:hyperlink>
      <w:r w:rsidRPr="00E37A79">
        <w:rPr>
          <w:rFonts w:ascii="Georgia" w:eastAsia="Calibri" w:hAnsi="Georgia" w:cs="Calibri"/>
          <w:sz w:val="20"/>
          <w:szCs w:val="20"/>
        </w:rPr>
        <w:t xml:space="preserve"> pod adresem</w:t>
      </w:r>
      <w:r w:rsidRPr="00E37A79">
        <w:rPr>
          <w:rFonts w:ascii="Georgia" w:eastAsia="Calibri" w:hAnsi="Georgia" w:cs="Calibri"/>
          <w:sz w:val="20"/>
          <w:szCs w:val="20"/>
          <w:vertAlign w:val="superscript"/>
        </w:rPr>
        <w:footnoteReference w:id="4"/>
      </w:r>
      <w:r w:rsidRPr="00E37A79">
        <w:rPr>
          <w:rFonts w:ascii="Georgia" w:eastAsia="Calibri" w:hAnsi="Georgia" w:cs="Calibri"/>
          <w:sz w:val="20"/>
          <w:szCs w:val="20"/>
        </w:rPr>
        <w:t>: …</w:t>
      </w:r>
      <w:r w:rsidRPr="00E37A79">
        <w:rPr>
          <w:rFonts w:ascii="Georgia" w:eastAsia="Lucida Sans Unicode" w:hAnsi="Georgia" w:cs="Times New Roman"/>
          <w:i/>
          <w:kern w:val="3"/>
          <w:sz w:val="20"/>
          <w:szCs w:val="20"/>
          <w:lang w:eastAsia="zh-CN"/>
        </w:rPr>
        <w:t>www.platformazakupowa.pl/pn/zzozwadowice</w:t>
      </w:r>
      <w:r w:rsidRPr="00E37A79">
        <w:rPr>
          <w:rFonts w:ascii="Georgia" w:hAnsi="Georgia" w:cs="Times New Roman"/>
          <w:i/>
          <w:kern w:val="3"/>
          <w:sz w:val="20"/>
          <w:szCs w:val="20"/>
          <w:lang w:eastAsia="zh-CN"/>
        </w:rPr>
        <w:t xml:space="preserve"> </w:t>
      </w:r>
      <w:r w:rsidRPr="00E37A79">
        <w:rPr>
          <w:rFonts w:ascii="Georgia" w:eastAsia="Calibri" w:hAnsi="Georgia" w:cs="Calibri"/>
          <w:sz w:val="20"/>
          <w:szCs w:val="20"/>
        </w:rPr>
        <w:t xml:space="preserve">w myśl Ustawy Pzp na stronie internetowej prowadzonego postępowania </w:t>
      </w:r>
      <w:r w:rsidRPr="000D4C98">
        <w:rPr>
          <w:rFonts w:ascii="Georgia" w:eastAsia="Calibri" w:hAnsi="Georgia" w:cs="Calibri"/>
          <w:sz w:val="20"/>
          <w:szCs w:val="20"/>
        </w:rPr>
        <w:t>do dnia</w:t>
      </w:r>
      <w:r w:rsidRPr="00DF2D1C">
        <w:rPr>
          <w:rFonts w:ascii="Georgia" w:eastAsia="Calibri" w:hAnsi="Georgia" w:cs="Calibri"/>
          <w:b/>
          <w:bCs/>
          <w:sz w:val="20"/>
          <w:szCs w:val="20"/>
        </w:rPr>
        <w:t xml:space="preserve"> </w:t>
      </w:r>
      <w:r w:rsidR="00776E7F">
        <w:rPr>
          <w:rFonts w:ascii="Georgia" w:eastAsia="Calibri" w:hAnsi="Georgia" w:cs="Calibri"/>
          <w:b/>
          <w:bCs/>
          <w:sz w:val="20"/>
          <w:szCs w:val="20"/>
          <w:highlight w:val="cyan"/>
        </w:rPr>
        <w:t>2</w:t>
      </w:r>
      <w:r w:rsidR="009E43F3">
        <w:rPr>
          <w:rFonts w:ascii="Georgia" w:eastAsia="Calibri" w:hAnsi="Georgia" w:cs="Calibri"/>
          <w:b/>
          <w:bCs/>
          <w:sz w:val="20"/>
          <w:szCs w:val="20"/>
          <w:highlight w:val="cyan"/>
        </w:rPr>
        <w:t>1</w:t>
      </w:r>
      <w:r w:rsidRPr="00DF2D1C">
        <w:rPr>
          <w:rFonts w:ascii="Georgia" w:eastAsia="Calibri" w:hAnsi="Georgia" w:cs="Calibri"/>
          <w:b/>
          <w:bCs/>
          <w:sz w:val="20"/>
          <w:szCs w:val="20"/>
          <w:highlight w:val="cyan"/>
        </w:rPr>
        <w:t>.</w:t>
      </w:r>
      <w:r w:rsidR="00DF2D1C" w:rsidRPr="00DF2D1C">
        <w:rPr>
          <w:rFonts w:ascii="Georgia" w:eastAsia="Calibri" w:hAnsi="Georgia" w:cs="Calibri"/>
          <w:b/>
          <w:bCs/>
          <w:sz w:val="20"/>
          <w:szCs w:val="20"/>
          <w:highlight w:val="cyan"/>
        </w:rPr>
        <w:t>1</w:t>
      </w:r>
      <w:r w:rsidR="00204390">
        <w:rPr>
          <w:rFonts w:ascii="Georgia" w:eastAsia="Calibri" w:hAnsi="Georgia" w:cs="Calibri"/>
          <w:b/>
          <w:bCs/>
          <w:sz w:val="20"/>
          <w:szCs w:val="20"/>
          <w:highlight w:val="cyan"/>
        </w:rPr>
        <w:t>1</w:t>
      </w:r>
      <w:r w:rsidRPr="00DF2D1C">
        <w:rPr>
          <w:rFonts w:ascii="Georgia" w:eastAsia="Calibri" w:hAnsi="Georgia" w:cs="Calibri"/>
          <w:b/>
          <w:bCs/>
          <w:sz w:val="20"/>
          <w:szCs w:val="20"/>
          <w:highlight w:val="cyan"/>
        </w:rPr>
        <w:t>.202</w:t>
      </w:r>
      <w:r w:rsidR="00C41C37" w:rsidRPr="00DF2D1C">
        <w:rPr>
          <w:rFonts w:ascii="Georgia" w:eastAsia="Calibri" w:hAnsi="Georgia" w:cs="Calibri"/>
          <w:b/>
          <w:bCs/>
          <w:sz w:val="20"/>
          <w:szCs w:val="20"/>
          <w:highlight w:val="cyan"/>
        </w:rPr>
        <w:t>5</w:t>
      </w:r>
      <w:r w:rsidRPr="00DF2D1C">
        <w:rPr>
          <w:rFonts w:ascii="Georgia" w:eastAsia="Calibri" w:hAnsi="Georgia" w:cs="Calibri"/>
          <w:b/>
          <w:bCs/>
          <w:sz w:val="20"/>
          <w:szCs w:val="20"/>
          <w:highlight w:val="cyan"/>
        </w:rPr>
        <w:t>r. godz 10</w:t>
      </w:r>
      <w:r w:rsidRPr="0091443B">
        <w:rPr>
          <w:rFonts w:ascii="Georgia" w:eastAsia="Calibri" w:hAnsi="Georgia" w:cs="Calibri"/>
          <w:b/>
          <w:bCs/>
          <w:sz w:val="20"/>
          <w:szCs w:val="20"/>
          <w:highlight w:val="cyan"/>
        </w:rPr>
        <w:t>:00</w:t>
      </w:r>
    </w:p>
    <w:p w14:paraId="42186A6C" w14:textId="77777777" w:rsidR="008954F6" w:rsidRPr="004072E1" w:rsidRDefault="008954F6" w:rsidP="008954F6">
      <w:pPr>
        <w:pStyle w:val="Normalny3"/>
        <w:numPr>
          <w:ilvl w:val="0"/>
          <w:numId w:val="10"/>
        </w:numPr>
        <w:spacing w:line="360" w:lineRule="auto"/>
        <w:ind w:left="0" w:firstLine="0"/>
        <w:jc w:val="both"/>
        <w:rPr>
          <w:rFonts w:ascii="Georgia" w:eastAsia="Calibri" w:hAnsi="Georgia" w:cs="Calibri"/>
          <w:sz w:val="20"/>
          <w:szCs w:val="20"/>
        </w:rPr>
      </w:pPr>
      <w:r w:rsidRPr="004072E1">
        <w:rPr>
          <w:rFonts w:ascii="Georgia" w:eastAsia="Calibri" w:hAnsi="Georgia" w:cs="Calibri"/>
          <w:sz w:val="20"/>
          <w:szCs w:val="20"/>
        </w:rPr>
        <w:t>Po wypełnieniu Formularza składania oferty lub wniosku i dołączenia wszystkich wymaganych załączników należy kliknąć przycisk „Przejdź do podsumowania”.</w:t>
      </w:r>
    </w:p>
    <w:p w14:paraId="3DB785D4" w14:textId="77777777" w:rsidR="008954F6" w:rsidRPr="004072E1" w:rsidRDefault="008954F6" w:rsidP="008954F6">
      <w:pPr>
        <w:pStyle w:val="Normalny3"/>
        <w:numPr>
          <w:ilvl w:val="0"/>
          <w:numId w:val="10"/>
        </w:numPr>
        <w:spacing w:line="360" w:lineRule="auto"/>
        <w:ind w:left="0" w:firstLine="0"/>
        <w:jc w:val="both"/>
        <w:rPr>
          <w:rFonts w:ascii="Georgia" w:eastAsia="Calibri" w:hAnsi="Georgia" w:cs="Calibri"/>
          <w:sz w:val="20"/>
          <w:szCs w:val="20"/>
        </w:rPr>
      </w:pPr>
      <w:r w:rsidRPr="004072E1">
        <w:rPr>
          <w:rFonts w:ascii="Georgia" w:eastAsia="Calibri" w:hAnsi="Georgia" w:cs="Calibri"/>
          <w:sz w:val="20"/>
          <w:szCs w:val="20"/>
        </w:rPr>
        <w:t xml:space="preserve">Oferta lub wniosek składana elektronicznie musi zostać podpisana elektronicznym podpisem kwalifikowanym. W procesie składania oferty za pośrednictwem </w:t>
      </w:r>
      <w:hyperlink r:id="rId35">
        <w:r w:rsidRPr="004072E1">
          <w:rPr>
            <w:rFonts w:ascii="Georgia" w:eastAsia="Calibri" w:hAnsi="Georgia" w:cs="Calibri"/>
            <w:color w:val="1155CC"/>
            <w:sz w:val="20"/>
            <w:szCs w:val="20"/>
            <w:u w:val="single"/>
          </w:rPr>
          <w:t>platformazakupowa.pl</w:t>
        </w:r>
      </w:hyperlink>
      <w:r w:rsidRPr="004072E1">
        <w:rPr>
          <w:rFonts w:ascii="Georgia" w:eastAsia="Calibri" w:hAnsi="Georgia" w:cs="Calibri"/>
          <w:sz w:val="20"/>
          <w:szCs w:val="20"/>
        </w:rPr>
        <w:t xml:space="preserve">, wykonawca powinien złożyć podpis bezpośrednio na dokumentach przesłanych za pośrednictwem </w:t>
      </w:r>
      <w:hyperlink r:id="rId36">
        <w:r w:rsidRPr="004072E1">
          <w:rPr>
            <w:rFonts w:ascii="Georgia" w:eastAsia="Calibri" w:hAnsi="Georgia" w:cs="Calibri"/>
            <w:color w:val="1155CC"/>
            <w:sz w:val="20"/>
            <w:szCs w:val="20"/>
            <w:u w:val="single"/>
          </w:rPr>
          <w:t>platformazakupowa.pl</w:t>
        </w:r>
      </w:hyperlink>
      <w:r w:rsidRPr="004072E1">
        <w:rPr>
          <w:rFonts w:ascii="Georgia" w:eastAsia="Calibri" w:hAnsi="Georgia" w:cs="Calibri"/>
          <w:sz w:val="20"/>
          <w:szCs w:val="20"/>
        </w:rPr>
        <w:t>. Zalecamy stosowanie podpisu na każdym załączonym pliku osobno, w szczególności wskazanych w art. 63 ust. 1 ustawy Pzp, gdzie zaznaczono, iż oferty, wnioski o dopuszczenie do udziału w postępowaniu oraz oświadczenie, o którym mowa w art. 125 ust. 1 ustawy Pzp sporządza się, pod rygorem nieważności, w postaci lub formie elektronicznej i opatruje się odpowiednio w odniesieniu do wartości postępowania kwalifikowanym podpisem elektronicznym.</w:t>
      </w:r>
    </w:p>
    <w:p w14:paraId="4495F2A1" w14:textId="77777777" w:rsidR="008954F6" w:rsidRPr="004072E1" w:rsidRDefault="008954F6" w:rsidP="008954F6">
      <w:pPr>
        <w:pStyle w:val="Normalny3"/>
        <w:numPr>
          <w:ilvl w:val="0"/>
          <w:numId w:val="10"/>
        </w:numPr>
        <w:spacing w:line="360" w:lineRule="auto"/>
        <w:ind w:left="0" w:firstLine="0"/>
        <w:jc w:val="both"/>
        <w:rPr>
          <w:rFonts w:ascii="Georgia" w:eastAsia="Calibri" w:hAnsi="Georgia" w:cs="Calibri"/>
          <w:sz w:val="20"/>
          <w:szCs w:val="20"/>
        </w:rPr>
      </w:pPr>
      <w:r w:rsidRPr="004072E1">
        <w:rPr>
          <w:rFonts w:ascii="Georgia" w:eastAsia="Calibri" w:hAnsi="Georgia" w:cs="Calibri"/>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4789D172" w14:textId="5EC02465" w:rsidR="008954F6" w:rsidRPr="00DF2D1C" w:rsidRDefault="008954F6" w:rsidP="008954F6">
      <w:pPr>
        <w:pStyle w:val="Normalny3"/>
        <w:numPr>
          <w:ilvl w:val="0"/>
          <w:numId w:val="10"/>
        </w:numPr>
        <w:spacing w:line="360" w:lineRule="auto"/>
        <w:ind w:left="0" w:firstLine="0"/>
        <w:jc w:val="both"/>
        <w:rPr>
          <w:rFonts w:ascii="Georgia" w:eastAsia="Calibri" w:hAnsi="Georgia" w:cs="Calibri"/>
          <w:sz w:val="20"/>
          <w:szCs w:val="20"/>
        </w:rPr>
      </w:pPr>
      <w:r w:rsidRPr="004072E1">
        <w:rPr>
          <w:rFonts w:ascii="Georgia" w:eastAsia="Calibri" w:hAnsi="Georgia" w:cs="Calibri"/>
          <w:sz w:val="20"/>
          <w:szCs w:val="20"/>
        </w:rPr>
        <w:t>Szczegółowa instrukcja dla wykonawców dotycząca złożenia, zmiany i wycofania oferty znajduje się na stronie internetowej pod adresem:</w:t>
      </w:r>
      <w:r>
        <w:rPr>
          <w:rFonts w:ascii="Georgia" w:eastAsia="Calibri" w:hAnsi="Georgia" w:cs="Calibri"/>
          <w:sz w:val="20"/>
          <w:szCs w:val="20"/>
        </w:rPr>
        <w:t xml:space="preserve"> </w:t>
      </w:r>
      <w:hyperlink r:id="rId37" w:history="1">
        <w:r w:rsidRPr="00DF2D1C">
          <w:rPr>
            <w:rStyle w:val="Hipercze"/>
            <w:rFonts w:ascii="Georgia" w:eastAsia="Calibri" w:hAnsi="Georgia" w:cs="Calibri"/>
            <w:sz w:val="20"/>
            <w:szCs w:val="20"/>
          </w:rPr>
          <w:t>https://platformazakupowa.pl/strona/45-instrukcje</w:t>
        </w:r>
      </w:hyperlink>
    </w:p>
    <w:p w14:paraId="0D34DCC8" w14:textId="5FD26F39" w:rsidR="008954F6" w:rsidRPr="00DF2D1C" w:rsidRDefault="008954F6" w:rsidP="008954F6">
      <w:pPr>
        <w:pStyle w:val="Normalny3"/>
        <w:numPr>
          <w:ilvl w:val="0"/>
          <w:numId w:val="10"/>
        </w:numPr>
        <w:spacing w:line="360" w:lineRule="auto"/>
        <w:ind w:left="0" w:firstLine="0"/>
        <w:jc w:val="both"/>
        <w:rPr>
          <w:rFonts w:ascii="Georgia" w:eastAsia="Calibri" w:hAnsi="Georgia" w:cs="Calibri"/>
          <w:sz w:val="20"/>
          <w:szCs w:val="20"/>
        </w:rPr>
      </w:pPr>
      <w:r w:rsidRPr="00DF2D1C">
        <w:rPr>
          <w:rFonts w:ascii="Georgia" w:eastAsia="Calibri" w:hAnsi="Georgia" w:cs="Calibri"/>
          <w:sz w:val="20"/>
          <w:szCs w:val="20"/>
        </w:rPr>
        <w:t>Otwarcie ofert następuje niezwłocznie po upływie terminu składania ofert, nie później niż następnego dnia po dniu, w którym upłynął termin składania ofert tj.</w:t>
      </w:r>
      <w:r w:rsidRPr="00DF2D1C">
        <w:rPr>
          <w:rFonts w:ascii="Georgia" w:eastAsia="Calibri" w:hAnsi="Georgia" w:cs="Calibri"/>
          <w:b/>
          <w:sz w:val="20"/>
          <w:szCs w:val="20"/>
        </w:rPr>
        <w:t xml:space="preserve"> </w:t>
      </w:r>
      <w:r w:rsidR="00776E7F">
        <w:rPr>
          <w:rFonts w:ascii="Georgia" w:eastAsia="Calibri" w:hAnsi="Georgia" w:cs="Calibri"/>
          <w:b/>
          <w:sz w:val="20"/>
          <w:szCs w:val="20"/>
          <w:highlight w:val="cyan"/>
        </w:rPr>
        <w:t>2</w:t>
      </w:r>
      <w:r w:rsidR="009E43F3">
        <w:rPr>
          <w:rFonts w:ascii="Georgia" w:eastAsia="Calibri" w:hAnsi="Georgia" w:cs="Calibri"/>
          <w:b/>
          <w:sz w:val="20"/>
          <w:szCs w:val="20"/>
          <w:highlight w:val="cyan"/>
        </w:rPr>
        <w:t>1</w:t>
      </w:r>
      <w:r w:rsidRPr="00DF2D1C">
        <w:rPr>
          <w:rFonts w:ascii="Georgia" w:eastAsia="Calibri" w:hAnsi="Georgia" w:cs="Calibri"/>
          <w:b/>
          <w:sz w:val="20"/>
          <w:szCs w:val="20"/>
          <w:highlight w:val="cyan"/>
        </w:rPr>
        <w:t>.</w:t>
      </w:r>
      <w:r w:rsidR="00DF2D1C" w:rsidRPr="00DF2D1C">
        <w:rPr>
          <w:rFonts w:ascii="Georgia" w:eastAsia="Calibri" w:hAnsi="Georgia" w:cs="Calibri"/>
          <w:b/>
          <w:sz w:val="20"/>
          <w:szCs w:val="20"/>
          <w:highlight w:val="cyan"/>
        </w:rPr>
        <w:t>1</w:t>
      </w:r>
      <w:r w:rsidR="00204390">
        <w:rPr>
          <w:rFonts w:ascii="Georgia" w:eastAsia="Calibri" w:hAnsi="Georgia" w:cs="Calibri"/>
          <w:b/>
          <w:sz w:val="20"/>
          <w:szCs w:val="20"/>
          <w:highlight w:val="cyan"/>
        </w:rPr>
        <w:t>1</w:t>
      </w:r>
      <w:r w:rsidRPr="00DF2D1C">
        <w:rPr>
          <w:rFonts w:ascii="Georgia" w:eastAsia="Calibri" w:hAnsi="Georgia" w:cs="Calibri"/>
          <w:b/>
          <w:sz w:val="20"/>
          <w:szCs w:val="20"/>
          <w:highlight w:val="cyan"/>
        </w:rPr>
        <w:t>.202</w:t>
      </w:r>
      <w:r w:rsidR="00C41C37" w:rsidRPr="00DF2D1C">
        <w:rPr>
          <w:rFonts w:ascii="Georgia" w:eastAsia="Calibri" w:hAnsi="Georgia" w:cs="Calibri"/>
          <w:b/>
          <w:sz w:val="20"/>
          <w:szCs w:val="20"/>
          <w:highlight w:val="cyan"/>
        </w:rPr>
        <w:t>5</w:t>
      </w:r>
      <w:r w:rsidRPr="00DF2D1C">
        <w:rPr>
          <w:rFonts w:ascii="Georgia" w:eastAsia="Calibri" w:hAnsi="Georgia" w:cs="Calibri"/>
          <w:b/>
          <w:sz w:val="20"/>
          <w:szCs w:val="20"/>
          <w:highlight w:val="cyan"/>
        </w:rPr>
        <w:t>r. godz 10:30</w:t>
      </w:r>
    </w:p>
    <w:p w14:paraId="40069A61" w14:textId="77777777" w:rsidR="008954F6" w:rsidRPr="00252D36" w:rsidRDefault="008954F6" w:rsidP="008954F6">
      <w:pPr>
        <w:pStyle w:val="Normalny3"/>
        <w:numPr>
          <w:ilvl w:val="0"/>
          <w:numId w:val="10"/>
        </w:numPr>
        <w:spacing w:line="360" w:lineRule="auto"/>
        <w:ind w:left="0" w:firstLine="0"/>
        <w:jc w:val="both"/>
        <w:rPr>
          <w:rFonts w:ascii="Georgia" w:eastAsia="Calibri" w:hAnsi="Georgia" w:cs="Calibri"/>
          <w:sz w:val="20"/>
          <w:szCs w:val="20"/>
        </w:rPr>
      </w:pPr>
      <w:r w:rsidRPr="004072E1">
        <w:rPr>
          <w:rFonts w:ascii="Georgia" w:eastAsia="Calibri" w:hAnsi="Georgia" w:cs="Calibri"/>
          <w:sz w:val="20"/>
          <w:szCs w:val="20"/>
        </w:rPr>
        <w:lastRenderedPageBreak/>
        <w:t>Jeżeli otwarcie ofert następuje przy użyciu systemu teleinformatycznego, w</w:t>
      </w:r>
      <w:r w:rsidRPr="00252D36">
        <w:rPr>
          <w:rFonts w:ascii="Georgia" w:eastAsia="Calibri" w:hAnsi="Georgia" w:cs="Calibri"/>
          <w:sz w:val="20"/>
          <w:szCs w:val="20"/>
        </w:rPr>
        <w:t xml:space="preserve"> przypadku awarii tego systemu, która powoduje brak możliwości otwarcia ofert w terminie określonym przez zamawiającego, otwarcie ofert następuje niezwłocznie po usunięciu awarii.</w:t>
      </w:r>
    </w:p>
    <w:p w14:paraId="585D5E24" w14:textId="77777777" w:rsidR="008954F6" w:rsidRPr="00252D36" w:rsidRDefault="008954F6" w:rsidP="008954F6">
      <w:pPr>
        <w:pStyle w:val="Normalny3"/>
        <w:numPr>
          <w:ilvl w:val="0"/>
          <w:numId w:val="10"/>
        </w:numPr>
        <w:spacing w:line="360" w:lineRule="auto"/>
        <w:ind w:left="0" w:firstLine="0"/>
        <w:jc w:val="both"/>
        <w:rPr>
          <w:rFonts w:ascii="Georgia" w:eastAsia="Calibri" w:hAnsi="Georgia" w:cs="Calibri"/>
          <w:sz w:val="20"/>
          <w:szCs w:val="20"/>
        </w:rPr>
      </w:pPr>
      <w:r w:rsidRPr="00252D36">
        <w:rPr>
          <w:rFonts w:ascii="Georgia" w:eastAsia="Calibri" w:hAnsi="Georgia" w:cs="Calibri"/>
          <w:sz w:val="20"/>
          <w:szCs w:val="20"/>
        </w:rPr>
        <w:t>Zamawiający poinformuje o zmianie terminu otwarcia ofert na stronie internetowej prowadzonego postępowania.</w:t>
      </w:r>
    </w:p>
    <w:p w14:paraId="10F1824B" w14:textId="77777777" w:rsidR="008954F6" w:rsidRPr="00252D36" w:rsidRDefault="008954F6" w:rsidP="008954F6">
      <w:pPr>
        <w:pStyle w:val="Normalny3"/>
        <w:numPr>
          <w:ilvl w:val="0"/>
          <w:numId w:val="10"/>
        </w:numPr>
        <w:spacing w:line="360" w:lineRule="auto"/>
        <w:ind w:left="0" w:firstLine="0"/>
        <w:jc w:val="both"/>
        <w:rPr>
          <w:rFonts w:ascii="Georgia" w:eastAsia="Calibri" w:hAnsi="Georgia" w:cs="Calibri"/>
          <w:sz w:val="20"/>
          <w:szCs w:val="20"/>
        </w:rPr>
      </w:pPr>
      <w:r w:rsidRPr="00252D36">
        <w:rPr>
          <w:rFonts w:ascii="Georgia" w:eastAsia="Calibri" w:hAnsi="Georgia" w:cs="Calibri"/>
          <w:sz w:val="20"/>
          <w:szCs w:val="20"/>
        </w:rPr>
        <w:t>Zamawiający, najpóźniej przed otwarciem ofert, udostępnia na stronie internetowej prowadzonego postępowania informację o kwocie, jaką zamierza przeznaczyć na sfinansowanie zamówienia.</w:t>
      </w:r>
    </w:p>
    <w:p w14:paraId="1C202A5A" w14:textId="77777777" w:rsidR="008954F6" w:rsidRPr="00252D36" w:rsidRDefault="008954F6" w:rsidP="008954F6">
      <w:pPr>
        <w:pStyle w:val="Normalny3"/>
        <w:numPr>
          <w:ilvl w:val="0"/>
          <w:numId w:val="10"/>
        </w:numPr>
        <w:spacing w:line="360" w:lineRule="auto"/>
        <w:ind w:left="0" w:firstLine="0"/>
        <w:jc w:val="both"/>
        <w:rPr>
          <w:rFonts w:ascii="Georgia" w:eastAsia="Calibri" w:hAnsi="Georgia" w:cs="Calibri"/>
          <w:sz w:val="20"/>
          <w:szCs w:val="20"/>
        </w:rPr>
      </w:pPr>
      <w:r w:rsidRPr="00252D36">
        <w:rPr>
          <w:rFonts w:ascii="Georgia" w:eastAsia="Calibri" w:hAnsi="Georgia" w:cs="Calibri"/>
          <w:sz w:val="20"/>
          <w:szCs w:val="20"/>
        </w:rPr>
        <w:t>Zamawiający, niezwłocznie po otwarciu ofert, udostępnia na stronie internetowej prowadzonego postępowania informacje o:</w:t>
      </w:r>
    </w:p>
    <w:p w14:paraId="19056D87" w14:textId="77777777" w:rsidR="008954F6" w:rsidRPr="00252D36" w:rsidRDefault="008954F6">
      <w:pPr>
        <w:pStyle w:val="Normalny3"/>
        <w:numPr>
          <w:ilvl w:val="1"/>
          <w:numId w:val="38"/>
        </w:numPr>
        <w:shd w:val="clear" w:color="auto" w:fill="FFFFFF"/>
        <w:spacing w:line="360" w:lineRule="auto"/>
        <w:jc w:val="both"/>
        <w:rPr>
          <w:rFonts w:ascii="Georgia" w:eastAsia="Calibri" w:hAnsi="Georgia" w:cs="Calibri"/>
          <w:sz w:val="20"/>
          <w:szCs w:val="20"/>
        </w:rPr>
      </w:pPr>
      <w:r w:rsidRPr="00252D36">
        <w:rPr>
          <w:rFonts w:ascii="Georgia" w:eastAsia="Calibri" w:hAnsi="Georgia" w:cs="Calibri"/>
          <w:sz w:val="20"/>
          <w:szCs w:val="20"/>
        </w:rPr>
        <w:t>nazwach albo imionach i nazwiskach oraz siedzibach lub miejscach prowadzonej działalności gospodarczej albo miejscach zamieszkania wykonawców, których oferty zostały otwarte;</w:t>
      </w:r>
    </w:p>
    <w:p w14:paraId="00479BAE" w14:textId="77777777" w:rsidR="008954F6" w:rsidRPr="00252D36" w:rsidRDefault="008954F6">
      <w:pPr>
        <w:pStyle w:val="Normalny3"/>
        <w:numPr>
          <w:ilvl w:val="1"/>
          <w:numId w:val="38"/>
        </w:numPr>
        <w:shd w:val="clear" w:color="auto" w:fill="FFFFFF"/>
        <w:spacing w:line="360" w:lineRule="auto"/>
        <w:jc w:val="both"/>
        <w:rPr>
          <w:rFonts w:ascii="Georgia" w:eastAsia="Calibri" w:hAnsi="Georgia" w:cs="Calibri"/>
          <w:sz w:val="20"/>
          <w:szCs w:val="20"/>
        </w:rPr>
      </w:pPr>
      <w:r w:rsidRPr="00252D36">
        <w:rPr>
          <w:rFonts w:ascii="Georgia" w:eastAsia="Calibri" w:hAnsi="Georgia" w:cs="Calibri"/>
          <w:sz w:val="20"/>
          <w:szCs w:val="20"/>
        </w:rPr>
        <w:t>cenach lub kosztach zawartych w ofertach.</w:t>
      </w:r>
    </w:p>
    <w:p w14:paraId="562C0833" w14:textId="77777777" w:rsidR="008954F6" w:rsidRPr="00252D36" w:rsidRDefault="008954F6">
      <w:pPr>
        <w:pStyle w:val="Normalny3"/>
        <w:numPr>
          <w:ilvl w:val="0"/>
          <w:numId w:val="38"/>
        </w:numPr>
        <w:shd w:val="clear" w:color="auto" w:fill="FFFFFF"/>
        <w:spacing w:line="360" w:lineRule="auto"/>
        <w:jc w:val="both"/>
        <w:rPr>
          <w:rFonts w:ascii="Georgia" w:eastAsia="Calibri" w:hAnsi="Georgia" w:cs="Calibri"/>
          <w:sz w:val="20"/>
          <w:szCs w:val="20"/>
        </w:rPr>
      </w:pPr>
      <w:r w:rsidRPr="00252D36">
        <w:rPr>
          <w:rFonts w:ascii="Georgia" w:eastAsia="Calibri" w:hAnsi="Georgia" w:cs="Calibri"/>
          <w:sz w:val="20"/>
          <w:szCs w:val="20"/>
        </w:rPr>
        <w:t>Informacja zostanie opublikowana na stronie postępowania na</w:t>
      </w:r>
      <w:hyperlink r:id="rId38">
        <w:r w:rsidRPr="00252D36">
          <w:rPr>
            <w:rFonts w:ascii="Georgia" w:eastAsia="Calibri" w:hAnsi="Georgia" w:cs="Calibri"/>
            <w:color w:val="1155CC"/>
            <w:sz w:val="20"/>
            <w:szCs w:val="20"/>
            <w:u w:val="single"/>
          </w:rPr>
          <w:t xml:space="preserve"> platformazakupowa.pl</w:t>
        </w:r>
      </w:hyperlink>
      <w:r w:rsidRPr="00252D36">
        <w:rPr>
          <w:rFonts w:ascii="Georgia" w:eastAsia="Calibri" w:hAnsi="Georgia" w:cs="Calibri"/>
          <w:sz w:val="20"/>
          <w:szCs w:val="20"/>
        </w:rPr>
        <w:t xml:space="preserve"> w sekcji ,,Komunikaty” .</w:t>
      </w:r>
    </w:p>
    <w:p w14:paraId="724369E3" w14:textId="77777777" w:rsidR="008954F6" w:rsidRPr="00796E4C" w:rsidRDefault="008954F6">
      <w:pPr>
        <w:pStyle w:val="Normalny3"/>
        <w:numPr>
          <w:ilvl w:val="0"/>
          <w:numId w:val="38"/>
        </w:numPr>
        <w:shd w:val="clear" w:color="auto" w:fill="FFFFFF"/>
        <w:spacing w:line="360" w:lineRule="auto"/>
        <w:ind w:left="0" w:firstLine="0"/>
        <w:jc w:val="both"/>
        <w:rPr>
          <w:rFonts w:ascii="Georgia" w:eastAsia="Calibri" w:hAnsi="Georgia" w:cs="Calibri"/>
          <w:sz w:val="20"/>
          <w:szCs w:val="20"/>
        </w:rPr>
      </w:pPr>
      <w:r w:rsidRPr="00252D36">
        <w:rPr>
          <w:rFonts w:ascii="Georgia" w:eastAsia="Calibri" w:hAnsi="Georgia" w:cs="Calibri"/>
          <w:sz w:val="20"/>
          <w:szCs w:val="20"/>
        </w:rPr>
        <w:t>Zgodnie z Ustawą Prawo Zamówień Publicznych Zamawiający nie ma obowiązku przeprowadzania jawnej sesji otwarcia ofert w sposób jawny z udziałem wykonawców lub transmitowania sesji otwarcia za pośrednictwem elektronicznych narzędzi do przekazu wideo on-line</w:t>
      </w:r>
      <w:r>
        <w:rPr>
          <w:rFonts w:ascii="Georgia" w:eastAsia="Calibri" w:hAnsi="Georgia" w:cs="Calibri"/>
          <w:sz w:val="20"/>
          <w:szCs w:val="20"/>
        </w:rPr>
        <w:t>,</w:t>
      </w:r>
      <w:r w:rsidRPr="00252D36">
        <w:rPr>
          <w:rFonts w:ascii="Georgia" w:eastAsia="Calibri" w:hAnsi="Georgia" w:cs="Calibri"/>
          <w:sz w:val="20"/>
          <w:szCs w:val="20"/>
        </w:rPr>
        <w:t xml:space="preserve"> a ma jedynie takie uprawnienie.</w:t>
      </w:r>
    </w:p>
    <w:bookmarkEnd w:id="39"/>
    <w:p w14:paraId="5BA994DE" w14:textId="77777777" w:rsidR="000B473C" w:rsidRPr="00123693" w:rsidRDefault="000B473C" w:rsidP="000B473C">
      <w:pPr>
        <w:spacing w:line="360" w:lineRule="auto"/>
        <w:jc w:val="both"/>
        <w:rPr>
          <w:rFonts w:ascii="Georgia" w:hAnsi="Georgia" w:cs="Georgia"/>
          <w:b/>
          <w:bCs/>
          <w:i/>
          <w:iCs/>
          <w:color w:val="000000"/>
          <w:sz w:val="20"/>
          <w:szCs w:val="20"/>
          <w:shd w:val="clear" w:color="auto" w:fill="C0C0C0"/>
        </w:rPr>
      </w:pPr>
    </w:p>
    <w:p w14:paraId="13C0E7BC" w14:textId="77777777" w:rsidR="000B473C" w:rsidRPr="00DC6D92" w:rsidRDefault="000B473C" w:rsidP="000B473C">
      <w:pPr>
        <w:pStyle w:val="Nagwek1"/>
        <w:shd w:val="clear" w:color="auto" w:fill="F2F2F2"/>
        <w:tabs>
          <w:tab w:val="left" w:pos="26"/>
        </w:tabs>
        <w:spacing w:before="0" w:after="0" w:line="360" w:lineRule="auto"/>
        <w:ind w:left="26"/>
        <w:rPr>
          <w:rFonts w:ascii="Georgia" w:hAnsi="Georgia" w:cs="Georgia"/>
          <w:b/>
          <w:bCs w:val="0"/>
          <w:color w:val="000000"/>
          <w:sz w:val="20"/>
          <w:szCs w:val="20"/>
        </w:rPr>
      </w:pPr>
      <w:bookmarkStart w:id="40" w:name="_Toc208567117"/>
      <w:r w:rsidRPr="00123693">
        <w:rPr>
          <w:rFonts w:ascii="Georgia" w:hAnsi="Georgia" w:cs="Georgia"/>
          <w:b/>
          <w:bCs w:val="0"/>
          <w:color w:val="000000"/>
          <w:sz w:val="20"/>
          <w:szCs w:val="20"/>
        </w:rPr>
        <w:t>XV</w:t>
      </w:r>
      <w:r>
        <w:rPr>
          <w:rFonts w:ascii="Georgia" w:hAnsi="Georgia" w:cs="Georgia"/>
          <w:b/>
          <w:bCs w:val="0"/>
          <w:color w:val="000000"/>
          <w:sz w:val="20"/>
          <w:szCs w:val="20"/>
        </w:rPr>
        <w:t>I</w:t>
      </w:r>
      <w:r w:rsidRPr="00123693">
        <w:rPr>
          <w:rFonts w:ascii="Georgia" w:hAnsi="Georgia" w:cs="Georgia"/>
          <w:b/>
          <w:bCs w:val="0"/>
          <w:color w:val="000000"/>
          <w:sz w:val="20"/>
          <w:szCs w:val="20"/>
        </w:rPr>
        <w:t xml:space="preserve">. </w:t>
      </w:r>
      <w:bookmarkStart w:id="41" w:name="_Toc266275251"/>
      <w:r w:rsidRPr="00123693">
        <w:rPr>
          <w:rFonts w:ascii="Georgia" w:hAnsi="Georgia" w:cs="Georgia"/>
          <w:b/>
          <w:bCs w:val="0"/>
          <w:color w:val="000000"/>
          <w:sz w:val="20"/>
          <w:szCs w:val="20"/>
        </w:rPr>
        <w:t>Opis sposobu obliczenia ceny</w:t>
      </w:r>
      <w:bookmarkEnd w:id="40"/>
      <w:bookmarkEnd w:id="41"/>
    </w:p>
    <w:p w14:paraId="1E8FFEA2" w14:textId="64B7CD12" w:rsidR="008954F6" w:rsidRPr="009742C2" w:rsidRDefault="008954F6">
      <w:pPr>
        <w:pStyle w:val="Akapitzlist"/>
        <w:numPr>
          <w:ilvl w:val="1"/>
          <w:numId w:val="25"/>
        </w:numPr>
        <w:suppressAutoHyphens w:val="0"/>
        <w:spacing w:line="360" w:lineRule="auto"/>
        <w:jc w:val="both"/>
        <w:textAlignment w:val="auto"/>
        <w:rPr>
          <w:rFonts w:ascii="Georgia" w:hAnsi="Georgia" w:cs="Arial"/>
          <w:color w:val="00B0F0"/>
          <w:sz w:val="20"/>
          <w:szCs w:val="20"/>
        </w:rPr>
      </w:pPr>
      <w:r w:rsidRPr="00243598">
        <w:rPr>
          <w:rFonts w:ascii="Georgia" w:hAnsi="Georgia" w:cs="Arial"/>
          <w:sz w:val="20"/>
          <w:szCs w:val="20"/>
        </w:rPr>
        <w:t xml:space="preserve">Zaoferowaną cenę całkowitą (brutto) należy przedstawić w Formularzu ofertowym zgodnym z wzorem </w:t>
      </w:r>
      <w:r w:rsidRPr="009B3200">
        <w:rPr>
          <w:rFonts w:ascii="Georgia" w:hAnsi="Georgia" w:cs="Arial"/>
          <w:sz w:val="20"/>
          <w:szCs w:val="20"/>
        </w:rPr>
        <w:t xml:space="preserve">stanowiącym </w:t>
      </w:r>
      <w:r w:rsidRPr="007E1AAD">
        <w:rPr>
          <w:rFonts w:ascii="Georgia" w:hAnsi="Georgia" w:cs="Arial"/>
          <w:b/>
          <w:sz w:val="20"/>
          <w:szCs w:val="20"/>
        </w:rPr>
        <w:t xml:space="preserve">Załącznik nr </w:t>
      </w:r>
      <w:r w:rsidR="00341DC8">
        <w:rPr>
          <w:rFonts w:ascii="Georgia" w:hAnsi="Georgia" w:cs="Arial"/>
          <w:b/>
          <w:sz w:val="20"/>
          <w:szCs w:val="20"/>
        </w:rPr>
        <w:t>7</w:t>
      </w:r>
      <w:r w:rsidRPr="007E1AAD">
        <w:rPr>
          <w:rFonts w:ascii="Georgia" w:hAnsi="Georgia" w:cs="Arial"/>
          <w:b/>
          <w:sz w:val="20"/>
          <w:szCs w:val="20"/>
        </w:rPr>
        <w:t xml:space="preserve"> do SWZ</w:t>
      </w:r>
      <w:r w:rsidRPr="007E1AAD">
        <w:rPr>
          <w:rFonts w:ascii="Georgia" w:hAnsi="Georgia" w:cs="Arial"/>
          <w:sz w:val="20"/>
          <w:szCs w:val="20"/>
        </w:rPr>
        <w:t xml:space="preserve"> .</w:t>
      </w:r>
    </w:p>
    <w:p w14:paraId="152849FF" w14:textId="5CC1D8C5" w:rsidR="008954F6" w:rsidRPr="009742C2" w:rsidRDefault="008954F6">
      <w:pPr>
        <w:numPr>
          <w:ilvl w:val="1"/>
          <w:numId w:val="25"/>
        </w:numPr>
        <w:suppressAutoHyphens w:val="0"/>
        <w:spacing w:line="360" w:lineRule="auto"/>
        <w:jc w:val="both"/>
        <w:textAlignment w:val="auto"/>
        <w:rPr>
          <w:rFonts w:ascii="Georgia" w:hAnsi="Georgia" w:cs="Arial"/>
          <w:b/>
          <w:color w:val="00B0F0"/>
          <w:sz w:val="20"/>
          <w:szCs w:val="20"/>
        </w:rPr>
      </w:pPr>
      <w:r w:rsidRPr="009742C2">
        <w:rPr>
          <w:rFonts w:ascii="Georgia" w:hAnsi="Georgia" w:cs="Arial"/>
          <w:sz w:val="20"/>
          <w:szCs w:val="20"/>
        </w:rPr>
        <w:t>Cena określona w ofercie uwzględnia wszelkie koszty wynagrodzenia wykonawcy, jakie Zamawiający zapłaci</w:t>
      </w:r>
      <w:r w:rsidR="00B475C3">
        <w:rPr>
          <w:rFonts w:ascii="Georgia" w:hAnsi="Georgia" w:cs="Arial"/>
          <w:sz w:val="20"/>
          <w:szCs w:val="20"/>
        </w:rPr>
        <w:br/>
      </w:r>
      <w:r w:rsidRPr="009742C2">
        <w:rPr>
          <w:rFonts w:ascii="Georgia" w:hAnsi="Georgia" w:cs="Arial"/>
          <w:sz w:val="20"/>
          <w:szCs w:val="20"/>
        </w:rPr>
        <w:t>z tytułu realizacji przedmiotu zamówienia .</w:t>
      </w:r>
    </w:p>
    <w:p w14:paraId="45AB7781" w14:textId="17405483" w:rsidR="008954F6" w:rsidRPr="009742C2" w:rsidRDefault="008954F6">
      <w:pPr>
        <w:numPr>
          <w:ilvl w:val="1"/>
          <w:numId w:val="25"/>
        </w:numPr>
        <w:suppressAutoHyphens w:val="0"/>
        <w:spacing w:line="360" w:lineRule="auto"/>
        <w:jc w:val="both"/>
        <w:textAlignment w:val="auto"/>
        <w:rPr>
          <w:rFonts w:ascii="Georgia" w:hAnsi="Georgia" w:cs="Arial"/>
          <w:sz w:val="20"/>
          <w:szCs w:val="20"/>
        </w:rPr>
      </w:pPr>
      <w:r w:rsidRPr="009742C2">
        <w:rPr>
          <w:rFonts w:ascii="Georgia" w:hAnsi="Georgia" w:cs="Arial"/>
          <w:sz w:val="20"/>
          <w:szCs w:val="20"/>
        </w:rPr>
        <w:t>Kwoty należy zaokrąglić do pełnych groszy, przy czym końcówki poniżej 0,5 grosza pomija się, a końcówki 0,5</w:t>
      </w:r>
      <w:r w:rsidR="00DB1CFA">
        <w:rPr>
          <w:rFonts w:ascii="Georgia" w:hAnsi="Georgia" w:cs="Arial"/>
          <w:sz w:val="20"/>
          <w:szCs w:val="20"/>
        </w:rPr>
        <w:br/>
      </w:r>
      <w:r w:rsidRPr="009742C2">
        <w:rPr>
          <w:rFonts w:ascii="Georgia" w:hAnsi="Georgia" w:cs="Arial"/>
          <w:sz w:val="20"/>
          <w:szCs w:val="20"/>
        </w:rPr>
        <w:t>i wyższe zaokrągla się do 1 grosza (ostatnią pozostawioną cyfrę powiększa się o jednostkę), zgodnie z art. 106e ust. 11 ustawy z dnia 11 marca 2004 r. o podatku od towarów i usług (t.j. Dz. U. 202</w:t>
      </w:r>
      <w:r w:rsidR="00341DC8">
        <w:rPr>
          <w:rFonts w:ascii="Georgia" w:hAnsi="Georgia" w:cs="Arial"/>
          <w:sz w:val="20"/>
          <w:szCs w:val="20"/>
        </w:rPr>
        <w:t>4</w:t>
      </w:r>
      <w:r w:rsidRPr="009742C2">
        <w:rPr>
          <w:rFonts w:ascii="Georgia" w:hAnsi="Georgia" w:cs="Arial"/>
          <w:sz w:val="20"/>
          <w:szCs w:val="20"/>
        </w:rPr>
        <w:t xml:space="preserve"> r. poz. </w:t>
      </w:r>
      <w:r w:rsidR="00341DC8">
        <w:rPr>
          <w:rFonts w:ascii="Georgia" w:hAnsi="Georgia" w:cs="Arial"/>
          <w:sz w:val="20"/>
          <w:szCs w:val="20"/>
        </w:rPr>
        <w:t>361</w:t>
      </w:r>
      <w:r w:rsidRPr="009742C2">
        <w:rPr>
          <w:rFonts w:ascii="Georgia" w:hAnsi="Georgia" w:cs="Arial"/>
          <w:sz w:val="20"/>
          <w:szCs w:val="20"/>
        </w:rPr>
        <w:t xml:space="preserve"> ze zm.) .</w:t>
      </w:r>
    </w:p>
    <w:p w14:paraId="5E146EB9" w14:textId="77777777" w:rsidR="008954F6" w:rsidRPr="009742C2" w:rsidRDefault="008954F6">
      <w:pPr>
        <w:numPr>
          <w:ilvl w:val="1"/>
          <w:numId w:val="25"/>
        </w:numPr>
        <w:suppressAutoHyphens w:val="0"/>
        <w:spacing w:line="360" w:lineRule="auto"/>
        <w:jc w:val="both"/>
        <w:textAlignment w:val="auto"/>
        <w:rPr>
          <w:rFonts w:ascii="Georgia" w:hAnsi="Georgia" w:cs="Arial"/>
          <w:sz w:val="20"/>
          <w:szCs w:val="20"/>
        </w:rPr>
      </w:pPr>
      <w:r w:rsidRPr="009742C2">
        <w:rPr>
          <w:rFonts w:ascii="Georgia" w:hAnsi="Georgia" w:cs="Arial"/>
          <w:sz w:val="20"/>
          <w:szCs w:val="20"/>
        </w:rPr>
        <w:t xml:space="preserve">Rozliczenia między Zamawiającym a wykonawcą prowadzone będą w PLN. </w:t>
      </w:r>
    </w:p>
    <w:p w14:paraId="50E88766" w14:textId="1CF60119" w:rsidR="008954F6" w:rsidRPr="00FB3E59" w:rsidRDefault="008954F6">
      <w:pPr>
        <w:numPr>
          <w:ilvl w:val="1"/>
          <w:numId w:val="25"/>
        </w:numPr>
        <w:suppressAutoHyphens w:val="0"/>
        <w:spacing w:line="360" w:lineRule="auto"/>
        <w:jc w:val="both"/>
        <w:textAlignment w:val="auto"/>
        <w:rPr>
          <w:rFonts w:ascii="Georgia" w:hAnsi="Georgia" w:cs="Arial"/>
          <w:sz w:val="20"/>
          <w:szCs w:val="20"/>
        </w:rPr>
      </w:pPr>
      <w:r w:rsidRPr="009742C2">
        <w:rPr>
          <w:rFonts w:ascii="Georgia" w:hAnsi="Georgia" w:cs="Arial"/>
          <w:sz w:val="20"/>
          <w:szCs w:val="20"/>
        </w:rPr>
        <w:t xml:space="preserve">Sposób zapłaty i zasady rozliczenia za realizację zamówienia, określone zostały w </w:t>
      </w:r>
      <w:r w:rsidRPr="007E1AAD">
        <w:rPr>
          <w:rFonts w:ascii="Georgia" w:hAnsi="Georgia" w:cs="Arial"/>
          <w:b/>
          <w:sz w:val="20"/>
          <w:szCs w:val="20"/>
        </w:rPr>
        <w:t xml:space="preserve">Załączniku nr </w:t>
      </w:r>
      <w:r w:rsidR="00341DC8">
        <w:rPr>
          <w:rFonts w:ascii="Georgia" w:hAnsi="Georgia" w:cs="Arial"/>
          <w:b/>
          <w:sz w:val="20"/>
          <w:szCs w:val="20"/>
        </w:rPr>
        <w:t xml:space="preserve">8 </w:t>
      </w:r>
      <w:r w:rsidRPr="009742C2">
        <w:rPr>
          <w:rFonts w:ascii="Georgia" w:hAnsi="Georgia" w:cs="Arial"/>
          <w:b/>
          <w:sz w:val="20"/>
          <w:szCs w:val="20"/>
        </w:rPr>
        <w:t>do SWZ – Projekt Umowy</w:t>
      </w:r>
      <w:r w:rsidRPr="00FB3E59">
        <w:rPr>
          <w:rFonts w:ascii="Georgia" w:hAnsi="Georgia" w:cs="Arial"/>
          <w:b/>
          <w:sz w:val="20"/>
          <w:szCs w:val="20"/>
        </w:rPr>
        <w:t>.</w:t>
      </w:r>
    </w:p>
    <w:p w14:paraId="039F25E1" w14:textId="77777777" w:rsidR="008954F6" w:rsidRPr="00A25CBD" w:rsidRDefault="008954F6">
      <w:pPr>
        <w:pStyle w:val="Akapitzlist"/>
        <w:numPr>
          <w:ilvl w:val="1"/>
          <w:numId w:val="25"/>
        </w:numPr>
        <w:suppressAutoHyphens w:val="0"/>
        <w:spacing w:line="360" w:lineRule="auto"/>
        <w:jc w:val="both"/>
        <w:textAlignment w:val="auto"/>
        <w:rPr>
          <w:rFonts w:ascii="Georgia" w:hAnsi="Georgia" w:cs="Arial"/>
          <w:color w:val="00B0F0"/>
          <w:sz w:val="20"/>
          <w:szCs w:val="20"/>
        </w:rPr>
      </w:pPr>
      <w:r w:rsidRPr="00A25CBD">
        <w:rPr>
          <w:rFonts w:ascii="Georgia" w:eastAsiaTheme="minorHAnsi" w:hAnsi="Georgia" w:cs="Verdana"/>
          <w:kern w:val="0"/>
          <w:sz w:val="20"/>
          <w:szCs w:val="20"/>
          <w:lang w:eastAsia="en-US"/>
        </w:rPr>
        <w:t>Jeżeli złożona zostanie oferta, której wybór prowadzić będzie do powstania u</w:t>
      </w:r>
      <w:r>
        <w:rPr>
          <w:rFonts w:ascii="Georgia" w:eastAsiaTheme="minorHAnsi" w:hAnsi="Georgia" w:cs="Verdana"/>
          <w:kern w:val="0"/>
          <w:sz w:val="20"/>
          <w:szCs w:val="20"/>
          <w:lang w:eastAsia="en-US"/>
        </w:rPr>
        <w:t xml:space="preserve"> </w:t>
      </w:r>
      <w:r w:rsidRPr="00A25CBD">
        <w:rPr>
          <w:rFonts w:ascii="Georgia" w:eastAsiaTheme="minorHAnsi" w:hAnsi="Georgia" w:cs="Verdana"/>
          <w:kern w:val="0"/>
          <w:sz w:val="20"/>
          <w:szCs w:val="20"/>
          <w:lang w:eastAsia="en-US"/>
        </w:rPr>
        <w:t>Zamawiającego obowiązku podatkowego zgodnie z przepisami o podatku od</w:t>
      </w:r>
      <w:r>
        <w:rPr>
          <w:rFonts w:ascii="Georgia" w:eastAsiaTheme="minorHAnsi" w:hAnsi="Georgia" w:cs="Verdana"/>
          <w:kern w:val="0"/>
          <w:sz w:val="20"/>
          <w:szCs w:val="20"/>
          <w:lang w:eastAsia="en-US"/>
        </w:rPr>
        <w:t xml:space="preserve"> </w:t>
      </w:r>
      <w:r w:rsidRPr="00A25CBD">
        <w:rPr>
          <w:rFonts w:ascii="Georgia" w:eastAsiaTheme="minorHAnsi" w:hAnsi="Georgia" w:cs="Verdana"/>
          <w:kern w:val="0"/>
          <w:sz w:val="20"/>
          <w:szCs w:val="20"/>
          <w:lang w:eastAsia="en-US"/>
        </w:rPr>
        <w:t>towarów i usług, dla celów zastosowania kryterium ceny Zamawiający doliczy do</w:t>
      </w:r>
      <w:r>
        <w:rPr>
          <w:rFonts w:ascii="Georgia" w:eastAsiaTheme="minorHAnsi" w:hAnsi="Georgia" w:cs="Verdana"/>
          <w:kern w:val="0"/>
          <w:sz w:val="20"/>
          <w:szCs w:val="20"/>
          <w:lang w:eastAsia="en-US"/>
        </w:rPr>
        <w:t xml:space="preserve"> </w:t>
      </w:r>
      <w:r w:rsidRPr="00A25CBD">
        <w:rPr>
          <w:rFonts w:ascii="Georgia" w:eastAsiaTheme="minorHAnsi" w:hAnsi="Georgia" w:cs="Verdana"/>
          <w:kern w:val="0"/>
          <w:sz w:val="20"/>
          <w:szCs w:val="20"/>
          <w:lang w:eastAsia="en-US"/>
        </w:rPr>
        <w:t>przedstawionej w Ofercie ceny kwotę podatku od towarów i usług, którą miałby</w:t>
      </w:r>
      <w:r>
        <w:rPr>
          <w:rFonts w:ascii="Georgia" w:eastAsiaTheme="minorHAnsi" w:hAnsi="Georgia" w:cs="Verdana"/>
          <w:kern w:val="0"/>
          <w:sz w:val="20"/>
          <w:szCs w:val="20"/>
          <w:lang w:eastAsia="en-US"/>
        </w:rPr>
        <w:t xml:space="preserve"> </w:t>
      </w:r>
      <w:r w:rsidRPr="00A25CBD">
        <w:rPr>
          <w:rFonts w:ascii="Georgia" w:eastAsiaTheme="minorHAnsi" w:hAnsi="Georgia" w:cs="Verdana"/>
          <w:kern w:val="0"/>
          <w:sz w:val="20"/>
          <w:szCs w:val="20"/>
          <w:lang w:eastAsia="en-US"/>
        </w:rPr>
        <w:t>obowiązek rozliczyć zgodnie z tymi przepisami. W Ofercie Wykonawca ma obowiązek:</w:t>
      </w:r>
    </w:p>
    <w:p w14:paraId="0B7CE9B4" w14:textId="77777777" w:rsidR="008954F6" w:rsidRPr="00E02E21" w:rsidRDefault="008954F6" w:rsidP="008954F6">
      <w:pPr>
        <w:suppressAutoHyphens w:val="0"/>
        <w:autoSpaceDE w:val="0"/>
        <w:autoSpaceDN w:val="0"/>
        <w:adjustRightInd w:val="0"/>
        <w:spacing w:line="360" w:lineRule="auto"/>
        <w:jc w:val="both"/>
        <w:textAlignment w:val="auto"/>
        <w:rPr>
          <w:rFonts w:ascii="Georgia" w:eastAsiaTheme="minorHAnsi" w:hAnsi="Georgia" w:cs="Verdana"/>
          <w:kern w:val="0"/>
          <w:sz w:val="20"/>
          <w:szCs w:val="20"/>
          <w:lang w:eastAsia="en-US"/>
        </w:rPr>
      </w:pPr>
      <w:r>
        <w:rPr>
          <w:rFonts w:ascii="Georgia" w:eastAsia="SymbolMT" w:hAnsi="Georgia" w:cs="SymbolMT"/>
          <w:kern w:val="0"/>
          <w:sz w:val="20"/>
          <w:szCs w:val="20"/>
          <w:lang w:eastAsia="en-US"/>
        </w:rPr>
        <w:t xml:space="preserve">6.1. </w:t>
      </w:r>
      <w:r w:rsidRPr="00E02E21">
        <w:rPr>
          <w:rFonts w:ascii="Georgia" w:eastAsiaTheme="minorHAnsi" w:hAnsi="Georgia" w:cs="Verdana"/>
          <w:kern w:val="0"/>
          <w:sz w:val="20"/>
          <w:szCs w:val="20"/>
          <w:lang w:eastAsia="en-US"/>
        </w:rPr>
        <w:t>poinformowania Zamawiającego, że wybór jego oferty będzie prowadzić do</w:t>
      </w:r>
      <w:r>
        <w:rPr>
          <w:rFonts w:ascii="Georgia" w:eastAsiaTheme="minorHAnsi" w:hAnsi="Georgia" w:cs="Verdana"/>
          <w:kern w:val="0"/>
          <w:sz w:val="20"/>
          <w:szCs w:val="20"/>
          <w:lang w:eastAsia="en-US"/>
        </w:rPr>
        <w:t xml:space="preserve"> </w:t>
      </w:r>
      <w:r w:rsidRPr="00E02E21">
        <w:rPr>
          <w:rFonts w:ascii="Georgia" w:eastAsiaTheme="minorHAnsi" w:hAnsi="Georgia" w:cs="Verdana"/>
          <w:kern w:val="0"/>
          <w:sz w:val="20"/>
          <w:szCs w:val="20"/>
          <w:lang w:eastAsia="en-US"/>
        </w:rPr>
        <w:t>powstania u Zamawiającego obowiązku podatkowego,</w:t>
      </w:r>
    </w:p>
    <w:p w14:paraId="521E645F" w14:textId="77777777" w:rsidR="008954F6" w:rsidRPr="00E02E21" w:rsidRDefault="008954F6" w:rsidP="008954F6">
      <w:pPr>
        <w:suppressAutoHyphens w:val="0"/>
        <w:autoSpaceDE w:val="0"/>
        <w:autoSpaceDN w:val="0"/>
        <w:adjustRightInd w:val="0"/>
        <w:spacing w:line="360" w:lineRule="auto"/>
        <w:textAlignment w:val="auto"/>
        <w:rPr>
          <w:rFonts w:ascii="Georgia" w:eastAsiaTheme="minorHAnsi" w:hAnsi="Georgia" w:cs="Verdana"/>
          <w:kern w:val="0"/>
          <w:sz w:val="20"/>
          <w:szCs w:val="20"/>
          <w:lang w:eastAsia="en-US"/>
        </w:rPr>
      </w:pPr>
      <w:r>
        <w:rPr>
          <w:rFonts w:ascii="Georgia" w:eastAsia="SymbolMT" w:hAnsi="Georgia" w:cs="SymbolMT"/>
          <w:kern w:val="0"/>
          <w:sz w:val="20"/>
          <w:szCs w:val="20"/>
          <w:lang w:eastAsia="en-US"/>
        </w:rPr>
        <w:t xml:space="preserve">6.2. </w:t>
      </w:r>
      <w:r w:rsidRPr="00E02E21">
        <w:rPr>
          <w:rFonts w:ascii="Georgia" w:eastAsiaTheme="minorHAnsi" w:hAnsi="Georgia" w:cs="Verdana"/>
          <w:kern w:val="0"/>
          <w:sz w:val="20"/>
          <w:szCs w:val="20"/>
          <w:lang w:eastAsia="en-US"/>
        </w:rPr>
        <w:t>wskazania nazwy (rodzaju) towaru lub usługi, których dostawa lub</w:t>
      </w:r>
      <w:r>
        <w:rPr>
          <w:rFonts w:ascii="Georgia" w:eastAsiaTheme="minorHAnsi" w:hAnsi="Georgia" w:cs="Verdana"/>
          <w:kern w:val="0"/>
          <w:sz w:val="20"/>
          <w:szCs w:val="20"/>
          <w:lang w:eastAsia="en-US"/>
        </w:rPr>
        <w:t xml:space="preserve"> </w:t>
      </w:r>
      <w:r w:rsidRPr="00E02E21">
        <w:rPr>
          <w:rFonts w:ascii="Georgia" w:eastAsiaTheme="minorHAnsi" w:hAnsi="Georgia" w:cs="Verdana"/>
          <w:kern w:val="0"/>
          <w:sz w:val="20"/>
          <w:szCs w:val="20"/>
          <w:lang w:eastAsia="en-US"/>
        </w:rPr>
        <w:t>świadczenie będą prowadziły do powstania obowiązku podatkowego,</w:t>
      </w:r>
    </w:p>
    <w:p w14:paraId="72FD8360" w14:textId="77777777" w:rsidR="008954F6" w:rsidRPr="00E02E21" w:rsidRDefault="008954F6" w:rsidP="008954F6">
      <w:pPr>
        <w:suppressAutoHyphens w:val="0"/>
        <w:autoSpaceDE w:val="0"/>
        <w:autoSpaceDN w:val="0"/>
        <w:adjustRightInd w:val="0"/>
        <w:spacing w:line="360" w:lineRule="auto"/>
        <w:textAlignment w:val="auto"/>
        <w:rPr>
          <w:rFonts w:ascii="Georgia" w:eastAsiaTheme="minorHAnsi" w:hAnsi="Georgia" w:cs="Verdana"/>
          <w:kern w:val="0"/>
          <w:sz w:val="20"/>
          <w:szCs w:val="20"/>
          <w:lang w:eastAsia="en-US"/>
        </w:rPr>
      </w:pPr>
      <w:r>
        <w:rPr>
          <w:rFonts w:ascii="Georgia" w:eastAsia="SymbolMT" w:hAnsi="Georgia" w:cs="SymbolMT"/>
          <w:kern w:val="0"/>
          <w:sz w:val="20"/>
          <w:szCs w:val="20"/>
          <w:lang w:eastAsia="en-US"/>
        </w:rPr>
        <w:t xml:space="preserve">6.3. </w:t>
      </w:r>
      <w:r w:rsidRPr="00E02E21">
        <w:rPr>
          <w:rFonts w:ascii="Georgia" w:eastAsiaTheme="minorHAnsi" w:hAnsi="Georgia" w:cs="Verdana"/>
          <w:kern w:val="0"/>
          <w:sz w:val="20"/>
          <w:szCs w:val="20"/>
          <w:lang w:eastAsia="en-US"/>
        </w:rPr>
        <w:t>wskazania wartości towaru lub usługi objętych obowiązkiem podatkowym</w:t>
      </w:r>
      <w:r>
        <w:rPr>
          <w:rFonts w:ascii="Georgia" w:eastAsiaTheme="minorHAnsi" w:hAnsi="Georgia" w:cs="Verdana"/>
          <w:kern w:val="0"/>
          <w:sz w:val="20"/>
          <w:szCs w:val="20"/>
          <w:lang w:eastAsia="en-US"/>
        </w:rPr>
        <w:t xml:space="preserve"> </w:t>
      </w:r>
      <w:r w:rsidRPr="00E02E21">
        <w:rPr>
          <w:rFonts w:ascii="Georgia" w:eastAsiaTheme="minorHAnsi" w:hAnsi="Georgia" w:cs="Verdana"/>
          <w:kern w:val="0"/>
          <w:sz w:val="20"/>
          <w:szCs w:val="20"/>
          <w:lang w:eastAsia="en-US"/>
        </w:rPr>
        <w:t>Zamawiającego, bez kwoty podatku,</w:t>
      </w:r>
    </w:p>
    <w:p w14:paraId="02A5E52D" w14:textId="77777777" w:rsidR="008954F6" w:rsidRPr="00E741AC" w:rsidRDefault="008954F6" w:rsidP="008954F6">
      <w:pPr>
        <w:suppressAutoHyphens w:val="0"/>
        <w:autoSpaceDE w:val="0"/>
        <w:autoSpaceDN w:val="0"/>
        <w:adjustRightInd w:val="0"/>
        <w:spacing w:line="360" w:lineRule="auto"/>
        <w:textAlignment w:val="auto"/>
        <w:rPr>
          <w:rFonts w:ascii="Georgia" w:eastAsiaTheme="minorHAnsi" w:hAnsi="Georgia" w:cs="Verdana"/>
          <w:kern w:val="0"/>
          <w:sz w:val="20"/>
          <w:szCs w:val="20"/>
          <w:lang w:eastAsia="en-US"/>
        </w:rPr>
      </w:pPr>
      <w:r>
        <w:rPr>
          <w:rFonts w:ascii="Georgia" w:eastAsia="SymbolMT" w:hAnsi="Georgia" w:cs="SymbolMT"/>
          <w:kern w:val="0"/>
          <w:sz w:val="20"/>
          <w:szCs w:val="20"/>
          <w:lang w:eastAsia="en-US"/>
        </w:rPr>
        <w:t xml:space="preserve">6.4. </w:t>
      </w:r>
      <w:r w:rsidRPr="00E02E21">
        <w:rPr>
          <w:rFonts w:ascii="Georgia" w:eastAsiaTheme="minorHAnsi" w:hAnsi="Georgia" w:cs="Verdana"/>
          <w:kern w:val="0"/>
          <w:sz w:val="20"/>
          <w:szCs w:val="20"/>
          <w:lang w:eastAsia="en-US"/>
        </w:rPr>
        <w:t>wskazania stawki podatku od towarów i usług, która zgodnie z wiedzą</w:t>
      </w:r>
      <w:r>
        <w:rPr>
          <w:rFonts w:ascii="Georgia" w:eastAsiaTheme="minorHAnsi" w:hAnsi="Georgia" w:cs="Verdana"/>
          <w:kern w:val="0"/>
          <w:sz w:val="20"/>
          <w:szCs w:val="20"/>
          <w:lang w:eastAsia="en-US"/>
        </w:rPr>
        <w:t xml:space="preserve"> </w:t>
      </w:r>
      <w:r w:rsidRPr="00E02E21">
        <w:rPr>
          <w:rFonts w:ascii="Georgia" w:eastAsiaTheme="minorHAnsi" w:hAnsi="Georgia" w:cs="Verdana"/>
          <w:kern w:val="0"/>
          <w:sz w:val="20"/>
          <w:szCs w:val="20"/>
          <w:lang w:eastAsia="en-US"/>
        </w:rPr>
        <w:t>Wykonawcy będzie miała zastosowanie.</w:t>
      </w:r>
    </w:p>
    <w:p w14:paraId="3155A705" w14:textId="77777777" w:rsidR="008954F6" w:rsidRPr="00123693" w:rsidRDefault="008954F6" w:rsidP="008954F6">
      <w:pPr>
        <w:widowControl w:val="0"/>
        <w:tabs>
          <w:tab w:val="left" w:pos="240"/>
          <w:tab w:val="left" w:pos="426"/>
        </w:tabs>
        <w:spacing w:line="360" w:lineRule="auto"/>
        <w:jc w:val="both"/>
        <w:textAlignment w:val="auto"/>
        <w:rPr>
          <w:rFonts w:ascii="Georgia" w:hAnsi="Georgia" w:cs="Georgia"/>
          <w:color w:val="000000"/>
          <w:sz w:val="20"/>
          <w:szCs w:val="20"/>
        </w:rPr>
      </w:pPr>
    </w:p>
    <w:p w14:paraId="48709D47" w14:textId="77777777" w:rsidR="000B473C" w:rsidRPr="00123693" w:rsidRDefault="000B473C" w:rsidP="000B473C">
      <w:pPr>
        <w:pStyle w:val="Nagwek1"/>
        <w:shd w:val="clear" w:color="auto" w:fill="F2F2F2"/>
        <w:tabs>
          <w:tab w:val="left" w:pos="627"/>
        </w:tabs>
        <w:spacing w:before="0" w:after="0" w:line="360" w:lineRule="auto"/>
        <w:jc w:val="both"/>
        <w:rPr>
          <w:rFonts w:ascii="Georgia" w:hAnsi="Georgia" w:cs="Georgia"/>
          <w:b/>
          <w:bCs w:val="0"/>
          <w:color w:val="000000"/>
          <w:sz w:val="20"/>
          <w:szCs w:val="20"/>
        </w:rPr>
      </w:pPr>
      <w:bookmarkStart w:id="42" w:name="_Toc208567118"/>
      <w:r w:rsidRPr="00123693">
        <w:rPr>
          <w:rFonts w:ascii="Georgia" w:hAnsi="Georgia" w:cs="Georgia"/>
          <w:b/>
          <w:bCs w:val="0"/>
          <w:color w:val="000000"/>
          <w:sz w:val="20"/>
          <w:szCs w:val="20"/>
        </w:rPr>
        <w:t>XVI</w:t>
      </w:r>
      <w:r>
        <w:rPr>
          <w:rFonts w:ascii="Georgia" w:hAnsi="Georgia" w:cs="Georgia"/>
          <w:b/>
          <w:bCs w:val="0"/>
          <w:color w:val="000000"/>
          <w:sz w:val="20"/>
          <w:szCs w:val="20"/>
        </w:rPr>
        <w:t>I</w:t>
      </w:r>
      <w:r w:rsidRPr="00123693">
        <w:rPr>
          <w:rFonts w:ascii="Georgia" w:hAnsi="Georgia" w:cs="Georgia"/>
          <w:b/>
          <w:bCs w:val="0"/>
          <w:color w:val="000000"/>
          <w:sz w:val="20"/>
          <w:szCs w:val="20"/>
        </w:rPr>
        <w:t xml:space="preserve">. </w:t>
      </w:r>
      <w:bookmarkStart w:id="43" w:name="_Toc266275252"/>
      <w:r w:rsidRPr="00123693">
        <w:rPr>
          <w:rFonts w:ascii="Georgia" w:hAnsi="Georgia" w:cs="Georgia"/>
          <w:b/>
          <w:bCs w:val="0"/>
          <w:color w:val="000000"/>
          <w:sz w:val="20"/>
          <w:szCs w:val="20"/>
        </w:rPr>
        <w:t>Opis kryteriów, którymi Zamawiający będzie się kierował przy wyborze oferty, wraz z podaniem znaczenia tych kryteriów i sposobu oceny ofert</w:t>
      </w:r>
      <w:bookmarkEnd w:id="42"/>
      <w:bookmarkEnd w:id="43"/>
    </w:p>
    <w:p w14:paraId="721CDD12" w14:textId="77777777" w:rsidR="00776E7F" w:rsidRPr="00474032" w:rsidRDefault="00776E7F" w:rsidP="00776E7F">
      <w:pPr>
        <w:pStyle w:val="Tekstpodstawowy"/>
        <w:tabs>
          <w:tab w:val="left" w:pos="567"/>
        </w:tabs>
        <w:spacing w:after="0" w:line="360" w:lineRule="auto"/>
        <w:jc w:val="both"/>
        <w:textAlignment w:val="auto"/>
        <w:rPr>
          <w:rFonts w:ascii="Georgia" w:hAnsi="Georgia" w:cs="Georgia"/>
          <w:b w:val="0"/>
          <w:bCs w:val="0"/>
          <w:i w:val="0"/>
          <w:iCs w:val="0"/>
          <w:sz w:val="20"/>
          <w:szCs w:val="20"/>
          <w:lang w:val="pl-PL"/>
        </w:rPr>
      </w:pPr>
      <w:bookmarkStart w:id="44" w:name="_Hlk205812368"/>
      <w:r w:rsidRPr="00474032">
        <w:rPr>
          <w:rFonts w:ascii="Georgia" w:hAnsi="Georgia" w:cs="Georgia"/>
          <w:b w:val="0"/>
          <w:bCs w:val="0"/>
          <w:i w:val="0"/>
          <w:iCs w:val="0"/>
          <w:sz w:val="20"/>
          <w:szCs w:val="20"/>
          <w:lang w:val="pl-PL"/>
        </w:rPr>
        <w:t>Ocena będzie dokonywana wg skali punktowej, przy założeniu, że maksymalna punktacja wynosi 100 punktów.</w:t>
      </w:r>
    </w:p>
    <w:p w14:paraId="5859F73F" w14:textId="77777777" w:rsidR="00776E7F" w:rsidRPr="00474032" w:rsidRDefault="00776E7F" w:rsidP="00776E7F">
      <w:pPr>
        <w:tabs>
          <w:tab w:val="left" w:pos="567"/>
        </w:tabs>
        <w:rPr>
          <w:rFonts w:ascii="Georgia" w:hAnsi="Georgia" w:cs="Georgia"/>
          <w:sz w:val="20"/>
          <w:szCs w:val="20"/>
        </w:rPr>
      </w:pPr>
      <w:r w:rsidRPr="00474032">
        <w:rPr>
          <w:rFonts w:ascii="Georgia" w:hAnsi="Georgia" w:cs="Georgia"/>
          <w:sz w:val="20"/>
          <w:szCs w:val="20"/>
        </w:rPr>
        <w:t>Zamawiający podczas oceny ofert kierować się będzie następującymi kryteriami:</w:t>
      </w:r>
    </w:p>
    <w:p w14:paraId="0E6F0188" w14:textId="77777777" w:rsidR="00776E7F" w:rsidRDefault="00776E7F" w:rsidP="00776E7F">
      <w:pPr>
        <w:spacing w:line="360" w:lineRule="auto"/>
        <w:rPr>
          <w:rFonts w:ascii="Georgia" w:hAnsi="Georgia" w:cs="Georgia"/>
          <w:b/>
          <w:sz w:val="20"/>
          <w:szCs w:val="20"/>
          <w:u w:val="single"/>
        </w:rPr>
      </w:pPr>
    </w:p>
    <w:p w14:paraId="6D3691B5" w14:textId="77777777" w:rsidR="00776E7F" w:rsidRPr="00474032" w:rsidRDefault="00776E7F" w:rsidP="00776E7F">
      <w:pPr>
        <w:spacing w:line="360" w:lineRule="auto"/>
        <w:rPr>
          <w:rFonts w:ascii="Georgia" w:hAnsi="Georgia" w:cs="Georgia"/>
          <w:b/>
          <w:sz w:val="20"/>
          <w:szCs w:val="20"/>
          <w:u w:val="single"/>
        </w:rPr>
      </w:pPr>
    </w:p>
    <w:p w14:paraId="539A897C" w14:textId="77777777" w:rsidR="00776E7F" w:rsidRPr="00474032" w:rsidRDefault="00776E7F">
      <w:pPr>
        <w:pStyle w:val="Akapitzlist"/>
        <w:numPr>
          <w:ilvl w:val="6"/>
          <w:numId w:val="62"/>
        </w:numPr>
        <w:spacing w:line="360" w:lineRule="auto"/>
        <w:ind w:left="0" w:firstLine="0"/>
        <w:rPr>
          <w:rFonts w:ascii="Georgia" w:hAnsi="Georgia" w:cs="Georgia"/>
          <w:b/>
          <w:sz w:val="20"/>
          <w:szCs w:val="20"/>
        </w:rPr>
      </w:pPr>
      <w:r w:rsidRPr="00474032">
        <w:rPr>
          <w:rFonts w:ascii="Georgia" w:hAnsi="Georgia" w:cs="Georgia"/>
          <w:b/>
          <w:sz w:val="20"/>
          <w:szCs w:val="20"/>
        </w:rPr>
        <w:lastRenderedPageBreak/>
        <w:t>Kryterium: Cena 60%</w:t>
      </w:r>
    </w:p>
    <w:tbl>
      <w:tblPr>
        <w:tblpPr w:leftFromText="141" w:rightFromText="141" w:vertAnchor="text" w:horzAnchor="margin" w:tblpY="190"/>
        <w:tblW w:w="9900" w:type="dxa"/>
        <w:tblLayout w:type="fixed"/>
        <w:tblCellMar>
          <w:left w:w="70" w:type="dxa"/>
          <w:right w:w="70" w:type="dxa"/>
        </w:tblCellMar>
        <w:tblLook w:val="0000" w:firstRow="0" w:lastRow="0" w:firstColumn="0" w:lastColumn="0" w:noHBand="0" w:noVBand="0"/>
      </w:tblPr>
      <w:tblGrid>
        <w:gridCol w:w="1800"/>
        <w:gridCol w:w="4210"/>
        <w:gridCol w:w="3890"/>
      </w:tblGrid>
      <w:tr w:rsidR="00776E7F" w:rsidRPr="00474032" w14:paraId="0A663771" w14:textId="77777777" w:rsidTr="00FB7D3F">
        <w:trPr>
          <w:cantSplit/>
          <w:trHeight w:hRule="exact" w:val="274"/>
        </w:trPr>
        <w:tc>
          <w:tcPr>
            <w:tcW w:w="1800" w:type="dxa"/>
            <w:vMerge w:val="restart"/>
            <w:vAlign w:val="center"/>
          </w:tcPr>
          <w:p w14:paraId="6A993409" w14:textId="77777777" w:rsidR="00776E7F" w:rsidRPr="00474032" w:rsidRDefault="00776E7F" w:rsidP="00FB7D3F">
            <w:pPr>
              <w:snapToGrid w:val="0"/>
              <w:rPr>
                <w:rFonts w:ascii="Georgia" w:hAnsi="Georgia" w:cs="Georgia"/>
                <w:sz w:val="20"/>
                <w:szCs w:val="20"/>
              </w:rPr>
            </w:pPr>
            <w:r w:rsidRPr="00474032">
              <w:rPr>
                <w:rFonts w:ascii="Georgia" w:hAnsi="Georgia" w:cs="Georgia"/>
                <w:sz w:val="20"/>
                <w:szCs w:val="20"/>
              </w:rPr>
              <w:t>Liczba punktów =</w:t>
            </w:r>
          </w:p>
        </w:tc>
        <w:tc>
          <w:tcPr>
            <w:tcW w:w="4210" w:type="dxa"/>
            <w:tcBorders>
              <w:bottom w:val="single" w:sz="4" w:space="0" w:color="auto"/>
            </w:tcBorders>
          </w:tcPr>
          <w:p w14:paraId="126E1CE2" w14:textId="77777777" w:rsidR="00776E7F" w:rsidRPr="00474032" w:rsidRDefault="00776E7F" w:rsidP="00FB7D3F">
            <w:pPr>
              <w:snapToGrid w:val="0"/>
              <w:jc w:val="center"/>
              <w:rPr>
                <w:rFonts w:ascii="Georgia" w:hAnsi="Georgia" w:cs="Georgia"/>
                <w:sz w:val="20"/>
                <w:szCs w:val="20"/>
              </w:rPr>
            </w:pPr>
            <w:r w:rsidRPr="00474032">
              <w:rPr>
                <w:rFonts w:ascii="Georgia" w:hAnsi="Georgia" w:cs="Georgia"/>
                <w:sz w:val="20"/>
                <w:szCs w:val="20"/>
              </w:rPr>
              <w:t>Cena najniższa spośród wszystkich ofert</w:t>
            </w:r>
          </w:p>
        </w:tc>
        <w:tc>
          <w:tcPr>
            <w:tcW w:w="3890" w:type="dxa"/>
            <w:vMerge w:val="restart"/>
            <w:vAlign w:val="center"/>
          </w:tcPr>
          <w:p w14:paraId="2556B4E3" w14:textId="77777777" w:rsidR="00776E7F" w:rsidRPr="00474032" w:rsidRDefault="00776E7F" w:rsidP="00FB7D3F">
            <w:pPr>
              <w:snapToGrid w:val="0"/>
              <w:rPr>
                <w:rFonts w:ascii="Georgia" w:hAnsi="Georgia" w:cs="Georgia"/>
                <w:sz w:val="20"/>
                <w:szCs w:val="20"/>
              </w:rPr>
            </w:pPr>
            <w:r w:rsidRPr="00474032">
              <w:rPr>
                <w:rFonts w:ascii="Georgia" w:hAnsi="Georgia" w:cs="Georgia"/>
                <w:sz w:val="20"/>
                <w:szCs w:val="20"/>
              </w:rPr>
              <w:t>x 100 x 60 %</w:t>
            </w:r>
          </w:p>
        </w:tc>
      </w:tr>
      <w:tr w:rsidR="00776E7F" w:rsidRPr="00474032" w14:paraId="4223D5E0" w14:textId="77777777" w:rsidTr="00FB7D3F">
        <w:trPr>
          <w:cantSplit/>
          <w:trHeight w:hRule="exact" w:val="275"/>
        </w:trPr>
        <w:tc>
          <w:tcPr>
            <w:tcW w:w="1800" w:type="dxa"/>
            <w:vMerge/>
            <w:vAlign w:val="center"/>
          </w:tcPr>
          <w:p w14:paraId="0E69AEC3" w14:textId="77777777" w:rsidR="00776E7F" w:rsidRPr="00474032" w:rsidRDefault="00776E7F" w:rsidP="00FB7D3F">
            <w:pPr>
              <w:snapToGrid w:val="0"/>
              <w:spacing w:line="360" w:lineRule="auto"/>
              <w:rPr>
                <w:rFonts w:ascii="Georgia" w:hAnsi="Georgia"/>
                <w:color w:val="000000"/>
                <w:sz w:val="20"/>
              </w:rPr>
            </w:pPr>
          </w:p>
        </w:tc>
        <w:tc>
          <w:tcPr>
            <w:tcW w:w="4210" w:type="dxa"/>
            <w:tcBorders>
              <w:top w:val="single" w:sz="4" w:space="0" w:color="auto"/>
            </w:tcBorders>
          </w:tcPr>
          <w:p w14:paraId="076237F9" w14:textId="77777777" w:rsidR="00776E7F" w:rsidRPr="00474032" w:rsidRDefault="00776E7F" w:rsidP="00FB7D3F">
            <w:pPr>
              <w:snapToGrid w:val="0"/>
              <w:jc w:val="center"/>
              <w:rPr>
                <w:rFonts w:ascii="Georgia" w:hAnsi="Georgia" w:cs="Georgia"/>
                <w:sz w:val="20"/>
                <w:szCs w:val="20"/>
              </w:rPr>
            </w:pPr>
            <w:r w:rsidRPr="00474032">
              <w:rPr>
                <w:rFonts w:ascii="Georgia" w:hAnsi="Georgia" w:cs="Georgia"/>
                <w:sz w:val="20"/>
                <w:szCs w:val="20"/>
              </w:rPr>
              <w:t>Cena oferowana</w:t>
            </w:r>
          </w:p>
        </w:tc>
        <w:tc>
          <w:tcPr>
            <w:tcW w:w="3890" w:type="dxa"/>
            <w:vMerge/>
            <w:vAlign w:val="center"/>
          </w:tcPr>
          <w:p w14:paraId="5E0A09B9" w14:textId="77777777" w:rsidR="00776E7F" w:rsidRPr="00474032" w:rsidRDefault="00776E7F" w:rsidP="00FB7D3F">
            <w:pPr>
              <w:snapToGrid w:val="0"/>
              <w:spacing w:line="360" w:lineRule="auto"/>
              <w:rPr>
                <w:rFonts w:ascii="Georgia" w:hAnsi="Georgia"/>
                <w:color w:val="000000"/>
                <w:sz w:val="20"/>
              </w:rPr>
            </w:pPr>
          </w:p>
        </w:tc>
      </w:tr>
    </w:tbl>
    <w:p w14:paraId="73D0B9C7" w14:textId="77777777" w:rsidR="00776E7F" w:rsidRDefault="00776E7F" w:rsidP="00776E7F">
      <w:pPr>
        <w:widowControl w:val="0"/>
        <w:tabs>
          <w:tab w:val="left" w:pos="0"/>
        </w:tabs>
        <w:spacing w:line="360" w:lineRule="auto"/>
        <w:jc w:val="both"/>
        <w:rPr>
          <w:rFonts w:ascii="Georgia" w:hAnsi="Georgia" w:cs="Georgia"/>
          <w:b/>
          <w:bCs/>
          <w:iCs/>
          <w:sz w:val="20"/>
          <w:szCs w:val="20"/>
        </w:rPr>
      </w:pPr>
    </w:p>
    <w:p w14:paraId="24E1E926" w14:textId="77777777" w:rsidR="00776E7F" w:rsidRDefault="00776E7F" w:rsidP="00776E7F">
      <w:pPr>
        <w:widowControl w:val="0"/>
        <w:tabs>
          <w:tab w:val="left" w:pos="0"/>
        </w:tabs>
        <w:spacing w:line="360" w:lineRule="auto"/>
        <w:jc w:val="both"/>
        <w:rPr>
          <w:rFonts w:ascii="Georgia" w:hAnsi="Georgia" w:cs="Georgia"/>
          <w:b/>
          <w:bCs/>
          <w:iCs/>
          <w:sz w:val="20"/>
          <w:szCs w:val="20"/>
        </w:rPr>
      </w:pPr>
    </w:p>
    <w:p w14:paraId="45E36762" w14:textId="77777777" w:rsidR="00776E7F" w:rsidRPr="00474032" w:rsidRDefault="00776E7F" w:rsidP="00776E7F">
      <w:pPr>
        <w:widowControl w:val="0"/>
        <w:tabs>
          <w:tab w:val="left" w:pos="0"/>
        </w:tabs>
        <w:spacing w:line="360" w:lineRule="auto"/>
        <w:jc w:val="both"/>
        <w:rPr>
          <w:rFonts w:ascii="Georgia" w:hAnsi="Georgia" w:cs="Georgia"/>
          <w:b/>
          <w:bCs/>
          <w:iCs/>
          <w:sz w:val="20"/>
          <w:szCs w:val="20"/>
        </w:rPr>
      </w:pPr>
    </w:p>
    <w:p w14:paraId="29740B78" w14:textId="77777777" w:rsidR="00776E7F" w:rsidRPr="00474032" w:rsidRDefault="00776E7F">
      <w:pPr>
        <w:pStyle w:val="Tekstpodstawowy"/>
        <w:numPr>
          <w:ilvl w:val="6"/>
          <w:numId w:val="62"/>
        </w:numPr>
        <w:spacing w:after="0" w:line="360" w:lineRule="auto"/>
        <w:ind w:left="0" w:firstLine="0"/>
        <w:jc w:val="both"/>
        <w:rPr>
          <w:rFonts w:ascii="Georgia" w:hAnsi="Georgia"/>
          <w:i w:val="0"/>
          <w:iCs w:val="0"/>
          <w:kern w:val="2"/>
          <w:sz w:val="20"/>
          <w:szCs w:val="20"/>
        </w:rPr>
      </w:pPr>
      <w:r w:rsidRPr="00474032">
        <w:rPr>
          <w:rFonts w:ascii="Georgia" w:hAnsi="Georgia"/>
          <w:i w:val="0"/>
          <w:iCs w:val="0"/>
          <w:kern w:val="2"/>
          <w:sz w:val="20"/>
          <w:szCs w:val="20"/>
        </w:rPr>
        <w:t>Kryterium: Termin dostawy 40%</w:t>
      </w:r>
    </w:p>
    <w:p w14:paraId="63E8BDF4" w14:textId="77777777" w:rsidR="00776E7F" w:rsidRPr="00474032" w:rsidRDefault="00776E7F" w:rsidP="00776E7F">
      <w:pPr>
        <w:pStyle w:val="Tekstpodstawowy"/>
        <w:spacing w:after="0" w:line="360" w:lineRule="auto"/>
        <w:jc w:val="both"/>
        <w:rPr>
          <w:rFonts w:ascii="Georgia" w:hAnsi="Georgia"/>
          <w:i w:val="0"/>
          <w:iCs w:val="0"/>
          <w:kern w:val="2"/>
          <w:sz w:val="20"/>
          <w:szCs w:val="20"/>
        </w:rPr>
      </w:pPr>
    </w:p>
    <w:tbl>
      <w:tblPr>
        <w:tblW w:w="0" w:type="auto"/>
        <w:tblInd w:w="70" w:type="dxa"/>
        <w:tblLayout w:type="fixed"/>
        <w:tblCellMar>
          <w:left w:w="70" w:type="dxa"/>
          <w:right w:w="70" w:type="dxa"/>
        </w:tblCellMar>
        <w:tblLook w:val="04A0" w:firstRow="1" w:lastRow="0" w:firstColumn="1" w:lastColumn="0" w:noHBand="0" w:noVBand="1"/>
      </w:tblPr>
      <w:tblGrid>
        <w:gridCol w:w="1800"/>
        <w:gridCol w:w="4140"/>
        <w:gridCol w:w="1800"/>
      </w:tblGrid>
      <w:tr w:rsidR="00776E7F" w:rsidRPr="00474032" w14:paraId="47C8E37E" w14:textId="77777777" w:rsidTr="00FB7D3F">
        <w:trPr>
          <w:cantSplit/>
          <w:trHeight w:val="274"/>
        </w:trPr>
        <w:tc>
          <w:tcPr>
            <w:tcW w:w="1800" w:type="dxa"/>
            <w:vMerge w:val="restart"/>
            <w:vAlign w:val="center"/>
            <w:hideMark/>
          </w:tcPr>
          <w:p w14:paraId="72CC1ECB" w14:textId="77777777" w:rsidR="00776E7F" w:rsidRPr="00474032" w:rsidRDefault="00776E7F" w:rsidP="00FB7D3F">
            <w:pPr>
              <w:pStyle w:val="Tekstpodstawowy"/>
              <w:snapToGrid w:val="0"/>
              <w:spacing w:after="0" w:line="360" w:lineRule="auto"/>
              <w:jc w:val="both"/>
              <w:rPr>
                <w:rFonts w:ascii="Georgia" w:hAnsi="Georgia"/>
                <w:b w:val="0"/>
                <w:bCs w:val="0"/>
                <w:i w:val="0"/>
                <w:iCs w:val="0"/>
                <w:sz w:val="20"/>
                <w:szCs w:val="20"/>
              </w:rPr>
            </w:pPr>
            <w:r w:rsidRPr="00474032">
              <w:rPr>
                <w:rFonts w:ascii="Georgia" w:hAnsi="Georgia"/>
                <w:b w:val="0"/>
                <w:bCs w:val="0"/>
                <w:i w:val="0"/>
                <w:iCs w:val="0"/>
                <w:sz w:val="20"/>
                <w:szCs w:val="20"/>
              </w:rPr>
              <w:t>Liczba punktów =</w:t>
            </w:r>
          </w:p>
        </w:tc>
        <w:tc>
          <w:tcPr>
            <w:tcW w:w="4140" w:type="dxa"/>
            <w:hideMark/>
          </w:tcPr>
          <w:p w14:paraId="1BC633D4" w14:textId="77777777" w:rsidR="00776E7F" w:rsidRPr="00474032" w:rsidRDefault="00776E7F" w:rsidP="00FB7D3F">
            <w:pPr>
              <w:pStyle w:val="Tekstpodstawowy"/>
              <w:snapToGrid w:val="0"/>
              <w:spacing w:after="0" w:line="360" w:lineRule="auto"/>
              <w:jc w:val="center"/>
              <w:rPr>
                <w:rFonts w:ascii="Georgia" w:hAnsi="Georgia"/>
                <w:b w:val="0"/>
                <w:bCs w:val="0"/>
                <w:i w:val="0"/>
                <w:iCs w:val="0"/>
                <w:sz w:val="20"/>
                <w:szCs w:val="20"/>
              </w:rPr>
            </w:pPr>
            <w:r w:rsidRPr="00474032">
              <w:rPr>
                <w:rFonts w:ascii="Georgia" w:hAnsi="Georgia"/>
                <w:b w:val="0"/>
                <w:bCs w:val="0"/>
                <w:i w:val="0"/>
                <w:iCs w:val="0"/>
                <w:sz w:val="20"/>
                <w:szCs w:val="20"/>
              </w:rPr>
              <w:t>Termin najkrótszy spośród wszystkich ofert</w:t>
            </w:r>
          </w:p>
        </w:tc>
        <w:tc>
          <w:tcPr>
            <w:tcW w:w="1800" w:type="dxa"/>
            <w:vMerge w:val="restart"/>
            <w:vAlign w:val="center"/>
            <w:hideMark/>
          </w:tcPr>
          <w:p w14:paraId="1DBF1D04" w14:textId="77777777" w:rsidR="00776E7F" w:rsidRPr="00474032" w:rsidRDefault="00776E7F" w:rsidP="00FB7D3F">
            <w:pPr>
              <w:pStyle w:val="Tekstpodstawowy"/>
              <w:snapToGrid w:val="0"/>
              <w:spacing w:after="0" w:line="360" w:lineRule="auto"/>
              <w:jc w:val="both"/>
              <w:rPr>
                <w:rFonts w:ascii="Georgia" w:hAnsi="Georgia"/>
                <w:b w:val="0"/>
                <w:bCs w:val="0"/>
                <w:i w:val="0"/>
                <w:iCs w:val="0"/>
                <w:sz w:val="20"/>
                <w:szCs w:val="20"/>
              </w:rPr>
            </w:pPr>
            <w:r w:rsidRPr="00474032">
              <w:rPr>
                <w:rFonts w:ascii="Georgia" w:hAnsi="Georgia"/>
                <w:b w:val="0"/>
                <w:bCs w:val="0"/>
                <w:i w:val="0"/>
                <w:iCs w:val="0"/>
                <w:sz w:val="20"/>
                <w:szCs w:val="20"/>
              </w:rPr>
              <w:t>x 100 x 40 %</w:t>
            </w:r>
          </w:p>
        </w:tc>
      </w:tr>
      <w:tr w:rsidR="00776E7F" w:rsidRPr="00474032" w14:paraId="3DD6094B" w14:textId="77777777" w:rsidTr="00FB7D3F">
        <w:trPr>
          <w:cantSplit/>
          <w:trHeight w:val="275"/>
        </w:trPr>
        <w:tc>
          <w:tcPr>
            <w:tcW w:w="1800" w:type="dxa"/>
            <w:vMerge/>
            <w:vAlign w:val="center"/>
            <w:hideMark/>
          </w:tcPr>
          <w:p w14:paraId="00CC25BB" w14:textId="77777777" w:rsidR="00776E7F" w:rsidRPr="00474032" w:rsidRDefault="00776E7F" w:rsidP="00FB7D3F">
            <w:pPr>
              <w:spacing w:line="240" w:lineRule="auto"/>
              <w:rPr>
                <w:rFonts w:ascii="Georgia" w:hAnsi="Georgia" w:cs="Calibri"/>
                <w:sz w:val="20"/>
                <w:szCs w:val="20"/>
                <w:lang w:eastAsia="en-US"/>
              </w:rPr>
            </w:pPr>
          </w:p>
        </w:tc>
        <w:tc>
          <w:tcPr>
            <w:tcW w:w="4140" w:type="dxa"/>
            <w:tcBorders>
              <w:top w:val="single" w:sz="2" w:space="0" w:color="000000"/>
              <w:left w:val="nil"/>
              <w:bottom w:val="nil"/>
              <w:right w:val="nil"/>
            </w:tcBorders>
            <w:hideMark/>
          </w:tcPr>
          <w:p w14:paraId="32D018F4" w14:textId="77777777" w:rsidR="00776E7F" w:rsidRPr="00474032" w:rsidRDefault="00776E7F" w:rsidP="00FB7D3F">
            <w:pPr>
              <w:pStyle w:val="Tekstpodstawowy"/>
              <w:snapToGrid w:val="0"/>
              <w:spacing w:after="0" w:line="360" w:lineRule="auto"/>
              <w:jc w:val="center"/>
              <w:rPr>
                <w:rFonts w:ascii="Georgia" w:hAnsi="Georgia"/>
                <w:b w:val="0"/>
                <w:bCs w:val="0"/>
                <w:i w:val="0"/>
                <w:iCs w:val="0"/>
                <w:sz w:val="20"/>
                <w:szCs w:val="20"/>
              </w:rPr>
            </w:pPr>
            <w:r w:rsidRPr="00474032">
              <w:rPr>
                <w:rFonts w:ascii="Georgia" w:hAnsi="Georgia"/>
                <w:b w:val="0"/>
                <w:bCs w:val="0"/>
                <w:i w:val="0"/>
                <w:iCs w:val="0"/>
                <w:sz w:val="20"/>
                <w:szCs w:val="20"/>
              </w:rPr>
              <w:t>Termin z badanej oferty</w:t>
            </w:r>
          </w:p>
        </w:tc>
        <w:tc>
          <w:tcPr>
            <w:tcW w:w="1800" w:type="dxa"/>
            <w:vMerge/>
            <w:vAlign w:val="center"/>
            <w:hideMark/>
          </w:tcPr>
          <w:p w14:paraId="745A0DF3" w14:textId="77777777" w:rsidR="00776E7F" w:rsidRPr="00474032" w:rsidRDefault="00776E7F" w:rsidP="00FB7D3F">
            <w:pPr>
              <w:spacing w:line="240" w:lineRule="auto"/>
              <w:rPr>
                <w:rFonts w:ascii="Georgia" w:hAnsi="Georgia" w:cs="Calibri"/>
                <w:sz w:val="20"/>
                <w:szCs w:val="20"/>
                <w:lang w:eastAsia="en-US"/>
              </w:rPr>
            </w:pPr>
          </w:p>
        </w:tc>
      </w:tr>
    </w:tbl>
    <w:p w14:paraId="572F5497" w14:textId="77777777" w:rsidR="00776E7F" w:rsidRPr="00474032" w:rsidRDefault="00776E7F" w:rsidP="00776E7F">
      <w:pPr>
        <w:suppressAutoHyphens w:val="0"/>
        <w:autoSpaceDE w:val="0"/>
        <w:autoSpaceDN w:val="0"/>
        <w:spacing w:line="360" w:lineRule="auto"/>
        <w:textAlignment w:val="auto"/>
        <w:rPr>
          <w:rFonts w:ascii="Georgia" w:hAnsi="Georgia"/>
          <w:b/>
          <w:bCs/>
          <w:kern w:val="0"/>
          <w:sz w:val="20"/>
          <w:szCs w:val="20"/>
          <w:u w:val="single"/>
          <w:lang w:eastAsia="pl-PL"/>
        </w:rPr>
      </w:pPr>
    </w:p>
    <w:p w14:paraId="4DCD1699" w14:textId="77777777" w:rsidR="00776E7F" w:rsidRPr="00474032" w:rsidRDefault="00776E7F" w:rsidP="00776E7F">
      <w:pPr>
        <w:suppressAutoHyphens w:val="0"/>
        <w:autoSpaceDE w:val="0"/>
        <w:autoSpaceDN w:val="0"/>
        <w:spacing w:line="360" w:lineRule="auto"/>
        <w:jc w:val="both"/>
        <w:textAlignment w:val="auto"/>
        <w:rPr>
          <w:rFonts w:ascii="Georgia" w:hAnsi="Georgia"/>
          <w:kern w:val="0"/>
          <w:sz w:val="20"/>
          <w:szCs w:val="20"/>
          <w:u w:val="single"/>
          <w:lang w:eastAsia="pl-PL"/>
        </w:rPr>
      </w:pPr>
      <w:r w:rsidRPr="00474032">
        <w:rPr>
          <w:rFonts w:ascii="Georgia" w:hAnsi="Georgia"/>
          <w:b/>
          <w:bCs/>
          <w:kern w:val="0"/>
          <w:sz w:val="20"/>
          <w:szCs w:val="20"/>
          <w:u w:val="single"/>
          <w:lang w:eastAsia="pl-PL"/>
        </w:rPr>
        <w:t>Uwaga!!!</w:t>
      </w:r>
      <w:r w:rsidRPr="00474032">
        <w:rPr>
          <w:rFonts w:ascii="Georgia" w:hAnsi="Georgia"/>
          <w:kern w:val="0"/>
          <w:sz w:val="20"/>
          <w:szCs w:val="20"/>
          <w:u w:val="single"/>
          <w:lang w:eastAsia="pl-PL"/>
        </w:rPr>
        <w:t xml:space="preserve"> Termin dostawy nie może być dłuższy niż </w:t>
      </w:r>
      <w:r w:rsidRPr="00474032">
        <w:rPr>
          <w:rFonts w:ascii="Georgia" w:hAnsi="Georgia"/>
          <w:b/>
          <w:bCs/>
          <w:kern w:val="0"/>
          <w:sz w:val="20"/>
          <w:szCs w:val="20"/>
          <w:u w:val="single"/>
          <w:lang w:eastAsia="pl-PL"/>
        </w:rPr>
        <w:t>3 dni robocze</w:t>
      </w:r>
      <w:r w:rsidRPr="00474032">
        <w:rPr>
          <w:rFonts w:ascii="Georgia" w:hAnsi="Georgia"/>
          <w:kern w:val="0"/>
          <w:sz w:val="20"/>
          <w:szCs w:val="20"/>
          <w:u w:val="single"/>
          <w:lang w:eastAsia="pl-PL"/>
        </w:rPr>
        <w:t xml:space="preserve"> od dnia złożenia zamówienia. W przypadku nie podania w ofercie terminu dostawy Zamawiający przyzna w tym kryterium 0 punktów. </w:t>
      </w:r>
    </w:p>
    <w:p w14:paraId="5C58DD13" w14:textId="77777777" w:rsidR="00C41C37" w:rsidRPr="001A77A4" w:rsidRDefault="00C41C37" w:rsidP="00C41C37">
      <w:pPr>
        <w:spacing w:line="360" w:lineRule="auto"/>
        <w:rPr>
          <w:rFonts w:ascii="Georgia" w:eastAsia="Calibri" w:hAnsi="Georgia" w:cs="Georgia"/>
          <w:kern w:val="0"/>
          <w:sz w:val="20"/>
          <w:szCs w:val="20"/>
          <w:highlight w:val="yellow"/>
          <w:lang w:eastAsia="en-US"/>
        </w:rPr>
      </w:pPr>
    </w:p>
    <w:p w14:paraId="47D0C1EE" w14:textId="77777777" w:rsidR="00C41C37" w:rsidRPr="003E41D5" w:rsidRDefault="00C41C37" w:rsidP="00C41C37">
      <w:pPr>
        <w:pStyle w:val="Default"/>
        <w:spacing w:line="360" w:lineRule="auto"/>
        <w:jc w:val="both"/>
        <w:rPr>
          <w:rFonts w:ascii="Georgia" w:hAnsi="Georgia"/>
          <w:sz w:val="20"/>
          <w:szCs w:val="20"/>
        </w:rPr>
      </w:pPr>
      <w:r w:rsidRPr="003E41D5">
        <w:rPr>
          <w:rFonts w:ascii="Georgia" w:hAnsi="Georgia" w:cs="Georgia"/>
          <w:sz w:val="20"/>
          <w:szCs w:val="20"/>
        </w:rPr>
        <w:t>Członkowie Komisji Przetargowej ocenią każdą ofertę wg podanych algorytmów przyznając jej ocenę punktową. Zamawiający za najkorzystniejszą uzna ofertę, która uzyska największą ilość punktów obliczonych wg powyższych algorytmów.</w:t>
      </w:r>
      <w:r w:rsidRPr="003E41D5">
        <w:rPr>
          <w:rFonts w:ascii="Georgia" w:hAnsi="Georgia"/>
          <w:sz w:val="20"/>
          <w:szCs w:val="20"/>
        </w:rPr>
        <w:t xml:space="preserve"> Pozostałym Wykonawcom, spełniającym wymagania kryterialne, przypisana zostanie odpowiednio mniejsza (proporcjonalnie mniejsza) ilość punktów. </w:t>
      </w:r>
    </w:p>
    <w:p w14:paraId="30C3F082" w14:textId="7BDFBBCF" w:rsidR="003E41D5" w:rsidRPr="003E41D5" w:rsidRDefault="003E41D5" w:rsidP="003E41D5">
      <w:pPr>
        <w:suppressAutoHyphens w:val="0"/>
        <w:autoSpaceDE w:val="0"/>
        <w:autoSpaceDN w:val="0"/>
        <w:adjustRightInd w:val="0"/>
        <w:spacing w:line="360" w:lineRule="auto"/>
        <w:jc w:val="both"/>
        <w:rPr>
          <w:rFonts w:ascii="Georgia" w:eastAsia="TimesNewRoman" w:hAnsi="Georgia" w:cs="TimesNewRoman"/>
          <w:sz w:val="20"/>
          <w:szCs w:val="20"/>
          <w:lang w:eastAsia="en-US"/>
        </w:rPr>
      </w:pPr>
      <w:r w:rsidRPr="003E41D5">
        <w:rPr>
          <w:rFonts w:ascii="Georgia" w:eastAsia="TimesNewRoman" w:hAnsi="Georgia" w:cs="TimesNewRoman"/>
          <w:sz w:val="20"/>
          <w:szCs w:val="20"/>
          <w:lang w:eastAsia="en-US"/>
        </w:rPr>
        <w:t>Jeżeli w postępowaniu zostaną złożone oferty, które uzyskały taką samą liczbę punktów Zamawiający wezwie Wykonawców w terminie określonym przez Zamawiającego do złożenia ofert dodatkowych. Wykonawcy składając oferty dodatkowe nie mogą zaoferować cen wyższych niż zaoferowane w złożonych ofertach.</w:t>
      </w:r>
    </w:p>
    <w:p w14:paraId="2EAC9DB4" w14:textId="77777777" w:rsidR="00C41C37" w:rsidRPr="00526663" w:rsidRDefault="00C41C37" w:rsidP="00C41C37">
      <w:pPr>
        <w:tabs>
          <w:tab w:val="left" w:pos="708"/>
        </w:tabs>
        <w:spacing w:line="360" w:lineRule="auto"/>
        <w:jc w:val="both"/>
        <w:rPr>
          <w:rFonts w:ascii="Georgia" w:hAnsi="Georgia"/>
          <w:color w:val="000000"/>
          <w:sz w:val="20"/>
          <w:szCs w:val="20"/>
        </w:rPr>
      </w:pPr>
      <w:r w:rsidRPr="003E41D5">
        <w:rPr>
          <w:rFonts w:ascii="Georgia" w:hAnsi="Georgia"/>
          <w:sz w:val="20"/>
          <w:szCs w:val="20"/>
        </w:rPr>
        <w:t>Obliczenia dokonane będą z dokładnością do dwóch miejsc po przecinku.</w:t>
      </w:r>
      <w:r w:rsidRPr="00526663">
        <w:rPr>
          <w:rFonts w:ascii="Georgia" w:hAnsi="Georgia"/>
          <w:sz w:val="20"/>
          <w:szCs w:val="20"/>
        </w:rPr>
        <w:t xml:space="preserve"> </w:t>
      </w:r>
    </w:p>
    <w:bookmarkEnd w:id="44"/>
    <w:p w14:paraId="31EF6700" w14:textId="77777777" w:rsidR="000B473C" w:rsidRPr="00292C65" w:rsidRDefault="000B473C" w:rsidP="000B473C">
      <w:pPr>
        <w:autoSpaceDE w:val="0"/>
        <w:jc w:val="both"/>
        <w:rPr>
          <w:rFonts w:ascii="Georgia" w:hAnsi="Georgia"/>
          <w:i/>
          <w:sz w:val="20"/>
          <w:szCs w:val="20"/>
        </w:rPr>
      </w:pPr>
    </w:p>
    <w:p w14:paraId="484F3C39" w14:textId="77777777" w:rsidR="000B473C" w:rsidRPr="008034AB" w:rsidRDefault="000B473C" w:rsidP="000B473C">
      <w:pPr>
        <w:pStyle w:val="Nagwek1"/>
        <w:shd w:val="clear" w:color="auto" w:fill="F2F2F2"/>
        <w:tabs>
          <w:tab w:val="left" w:pos="-48"/>
        </w:tabs>
        <w:spacing w:before="0" w:after="0" w:line="360" w:lineRule="auto"/>
        <w:ind w:left="56"/>
        <w:jc w:val="both"/>
        <w:rPr>
          <w:rFonts w:ascii="Georgia" w:hAnsi="Georgia" w:cs="Georgia"/>
          <w:b/>
          <w:bCs w:val="0"/>
          <w:sz w:val="20"/>
          <w:szCs w:val="20"/>
        </w:rPr>
      </w:pPr>
      <w:bookmarkStart w:id="45" w:name="_Toc208567119"/>
      <w:r w:rsidRPr="008034AB">
        <w:rPr>
          <w:rFonts w:ascii="Georgia" w:hAnsi="Georgia" w:cs="Georgia"/>
          <w:b/>
          <w:bCs w:val="0"/>
          <w:sz w:val="20"/>
          <w:szCs w:val="20"/>
        </w:rPr>
        <w:t>XVI</w:t>
      </w:r>
      <w:r>
        <w:rPr>
          <w:rFonts w:ascii="Georgia" w:hAnsi="Georgia" w:cs="Georgia"/>
          <w:b/>
          <w:bCs w:val="0"/>
          <w:sz w:val="20"/>
          <w:szCs w:val="20"/>
        </w:rPr>
        <w:t>I</w:t>
      </w:r>
      <w:r w:rsidRPr="008034AB">
        <w:rPr>
          <w:rFonts w:ascii="Georgia" w:hAnsi="Georgia" w:cs="Georgia"/>
          <w:b/>
          <w:bCs w:val="0"/>
          <w:sz w:val="20"/>
          <w:szCs w:val="20"/>
        </w:rPr>
        <w:t xml:space="preserve">I. </w:t>
      </w:r>
      <w:bookmarkStart w:id="46" w:name="_Toc266275253"/>
      <w:r w:rsidRPr="008034AB">
        <w:rPr>
          <w:rFonts w:ascii="Georgia" w:hAnsi="Georgia" w:cs="Georgia"/>
          <w:b/>
          <w:bCs w:val="0"/>
          <w:sz w:val="20"/>
          <w:szCs w:val="20"/>
        </w:rPr>
        <w:t>Informacje o formalnościach, jakie powinny zostać dopełnione po wyborze oferty w celu zawarcia umowy w sprawie zamówienia publicznego</w:t>
      </w:r>
      <w:bookmarkEnd w:id="46"/>
      <w:r>
        <w:rPr>
          <w:rFonts w:ascii="Georgia" w:hAnsi="Georgia" w:cs="Georgia"/>
          <w:b/>
          <w:bCs w:val="0"/>
          <w:sz w:val="20"/>
          <w:szCs w:val="20"/>
        </w:rPr>
        <w:t>.</w:t>
      </w:r>
      <w:bookmarkEnd w:id="45"/>
    </w:p>
    <w:p w14:paraId="541C48FB" w14:textId="626BE4AD" w:rsidR="00C74302" w:rsidRPr="00390789" w:rsidRDefault="00C74302" w:rsidP="0094570F">
      <w:pPr>
        <w:pStyle w:val="Akapitzlist"/>
        <w:widowControl w:val="0"/>
        <w:numPr>
          <w:ilvl w:val="6"/>
          <w:numId w:val="26"/>
        </w:numPr>
        <w:tabs>
          <w:tab w:val="left" w:pos="0"/>
          <w:tab w:val="left" w:pos="567"/>
        </w:tabs>
        <w:suppressAutoHyphens w:val="0"/>
        <w:autoSpaceDN w:val="0"/>
        <w:spacing w:line="360" w:lineRule="auto"/>
        <w:ind w:left="0" w:firstLine="0"/>
        <w:jc w:val="both"/>
        <w:textAlignment w:val="auto"/>
        <w:rPr>
          <w:rStyle w:val="Hipercze"/>
          <w:rFonts w:ascii="Georgia" w:hAnsi="Georgia"/>
          <w:color w:val="auto"/>
          <w:sz w:val="20"/>
          <w:szCs w:val="20"/>
          <w:u w:val="none"/>
        </w:rPr>
      </w:pPr>
      <w:r w:rsidRPr="008034AB">
        <w:rPr>
          <w:rFonts w:ascii="Georgia" w:hAnsi="Georgia" w:cs="Garamond"/>
          <w:color w:val="000000"/>
          <w:sz w:val="20"/>
          <w:szCs w:val="20"/>
        </w:rPr>
        <w:t xml:space="preserve">O wyniku postępowania Zamawiający powiadomi </w:t>
      </w:r>
      <w:r>
        <w:rPr>
          <w:rFonts w:ascii="Georgia" w:hAnsi="Georgia" w:cs="Garamond"/>
          <w:color w:val="000000"/>
          <w:sz w:val="20"/>
          <w:szCs w:val="20"/>
        </w:rPr>
        <w:t>wykonawcę</w:t>
      </w:r>
      <w:r w:rsidRPr="008034AB">
        <w:rPr>
          <w:rFonts w:ascii="Georgia" w:hAnsi="Georgia" w:cs="Garamond"/>
          <w:color w:val="000000"/>
          <w:sz w:val="20"/>
          <w:szCs w:val="20"/>
        </w:rPr>
        <w:t xml:space="preserve"> uczestniczącego w postępowaniu oraz zamieści informację na swojej stronie internetowej </w:t>
      </w:r>
      <w:hyperlink r:id="rId39" w:history="1">
        <w:r w:rsidRPr="008034AB">
          <w:rPr>
            <w:rStyle w:val="Hipercze"/>
            <w:rFonts w:ascii="Georgia" w:eastAsia="Lucida Sans Unicode" w:hAnsi="Georgia"/>
            <w:b/>
            <w:i/>
            <w:kern w:val="3"/>
            <w:sz w:val="20"/>
            <w:szCs w:val="20"/>
            <w:lang w:eastAsia="zh-CN"/>
          </w:rPr>
          <w:t>www.platformazakupowa.pl/pn/zzozwadowice</w:t>
        </w:r>
        <w:r w:rsidRPr="008034AB">
          <w:rPr>
            <w:rStyle w:val="Hipercze"/>
            <w:rFonts w:ascii="Georgia" w:hAnsi="Georgia"/>
            <w:b/>
            <w:i/>
            <w:kern w:val="3"/>
            <w:sz w:val="20"/>
            <w:szCs w:val="20"/>
            <w:lang w:eastAsia="zh-CN"/>
          </w:rPr>
          <w:t xml:space="preserve"> </w:t>
        </w:r>
      </w:hyperlink>
    </w:p>
    <w:p w14:paraId="0097A8B0" w14:textId="062B3408" w:rsidR="00390789" w:rsidRPr="00390789" w:rsidRDefault="00390789" w:rsidP="0094570F">
      <w:pPr>
        <w:pStyle w:val="Akapitzlist"/>
        <w:widowControl w:val="0"/>
        <w:numPr>
          <w:ilvl w:val="0"/>
          <w:numId w:val="26"/>
        </w:numPr>
        <w:tabs>
          <w:tab w:val="left" w:pos="0"/>
          <w:tab w:val="left" w:pos="284"/>
          <w:tab w:val="left" w:pos="567"/>
        </w:tabs>
        <w:suppressAutoHyphens w:val="0"/>
        <w:autoSpaceDN w:val="0"/>
        <w:spacing w:line="360" w:lineRule="auto"/>
        <w:ind w:left="0" w:firstLine="0"/>
        <w:jc w:val="both"/>
        <w:textAlignment w:val="auto"/>
        <w:rPr>
          <w:rFonts w:ascii="Georgia" w:hAnsi="Georgia"/>
          <w:sz w:val="20"/>
          <w:szCs w:val="20"/>
        </w:rPr>
      </w:pPr>
      <w:r w:rsidRPr="00390789">
        <w:rPr>
          <w:rFonts w:ascii="Georgia" w:eastAsiaTheme="minorHAnsi" w:hAnsi="Georgia" w:cs="Arial"/>
          <w:color w:val="000000"/>
          <w:kern w:val="0"/>
          <w:sz w:val="20"/>
          <w:szCs w:val="20"/>
          <w:lang w:eastAsia="en-US"/>
        </w:rPr>
        <w:t>Zamawiający, zawiadomi Wykonawcę (na adres poczty elektronicznej wskazany w formularzu ofertowym), którego oferta została wybrana jako najkorzystniejsza, o terminie zawarcia umowy w siedzibie Zamawiającego tj. ZZOZ w Wadowicach, ul. Karmelicka 5, 34-100 Wadowice</w:t>
      </w:r>
      <w:r>
        <w:rPr>
          <w:rFonts w:ascii="Georgia" w:eastAsiaTheme="minorHAnsi" w:hAnsi="Georgia" w:cs="Arial"/>
          <w:color w:val="000000"/>
          <w:kern w:val="0"/>
          <w:sz w:val="20"/>
          <w:szCs w:val="20"/>
          <w:lang w:eastAsia="en-US"/>
        </w:rPr>
        <w:t xml:space="preserve">. </w:t>
      </w:r>
      <w:r w:rsidRPr="00390789">
        <w:rPr>
          <w:rFonts w:ascii="Georgia" w:eastAsiaTheme="minorHAnsi" w:hAnsi="Georgia" w:cs="Arial"/>
          <w:b/>
          <w:bCs/>
          <w:color w:val="000000"/>
          <w:kern w:val="0"/>
          <w:sz w:val="20"/>
          <w:szCs w:val="20"/>
          <w:lang w:eastAsia="en-US"/>
        </w:rPr>
        <w:t>Zamawiający zastrzega, że w przypadku zawarcia umowy drogą korespondencyjną, za dzień zawarcia umowy uważa się datę wpisaną przez Zamawiającego</w:t>
      </w:r>
      <w:r w:rsidR="007D6C38">
        <w:rPr>
          <w:rFonts w:ascii="Georgia" w:eastAsiaTheme="minorHAnsi" w:hAnsi="Georgia" w:cs="Arial"/>
          <w:b/>
          <w:bCs/>
          <w:color w:val="000000"/>
          <w:kern w:val="0"/>
          <w:sz w:val="20"/>
          <w:szCs w:val="20"/>
          <w:lang w:eastAsia="en-US"/>
        </w:rPr>
        <w:br/>
      </w:r>
      <w:r w:rsidRPr="00390789">
        <w:rPr>
          <w:rFonts w:ascii="Georgia" w:eastAsiaTheme="minorHAnsi" w:hAnsi="Georgia" w:cs="Arial"/>
          <w:b/>
          <w:bCs/>
          <w:color w:val="000000"/>
          <w:kern w:val="0"/>
          <w:sz w:val="20"/>
          <w:szCs w:val="20"/>
          <w:lang w:eastAsia="en-US"/>
        </w:rPr>
        <w:t xml:space="preserve">w komparycji umowy. Jednocześnie Zamawiający zobowiązuje się, że w dniu wysyłki oryginału umowy do Wykonawcy, prześle droga mailową skan podpisanej jednostronnie umowy, w której wskazana będzie data jej zawarcia. </w:t>
      </w:r>
    </w:p>
    <w:p w14:paraId="5C28B01B" w14:textId="77777777" w:rsidR="00C74302" w:rsidRPr="008034AB" w:rsidRDefault="00C74302">
      <w:pPr>
        <w:pStyle w:val="Akapitzlist"/>
        <w:widowControl w:val="0"/>
        <w:numPr>
          <w:ilvl w:val="6"/>
          <w:numId w:val="52"/>
        </w:numPr>
        <w:tabs>
          <w:tab w:val="left" w:pos="0"/>
          <w:tab w:val="left" w:pos="567"/>
        </w:tabs>
        <w:suppressAutoHyphens w:val="0"/>
        <w:autoSpaceDN w:val="0"/>
        <w:spacing w:line="360" w:lineRule="auto"/>
        <w:ind w:left="0" w:firstLine="0"/>
        <w:jc w:val="both"/>
        <w:textAlignment w:val="auto"/>
        <w:rPr>
          <w:rFonts w:ascii="Georgia" w:hAnsi="Georgia"/>
          <w:sz w:val="20"/>
          <w:szCs w:val="20"/>
        </w:rPr>
      </w:pPr>
      <w:r w:rsidRPr="008034AB">
        <w:rPr>
          <w:rFonts w:ascii="Georgia" w:hAnsi="Georgia" w:cs="Garamond"/>
          <w:color w:val="000000"/>
          <w:sz w:val="20"/>
          <w:szCs w:val="20"/>
        </w:rPr>
        <w:t xml:space="preserve">Umowa z </w:t>
      </w:r>
      <w:r>
        <w:rPr>
          <w:rFonts w:ascii="Georgia" w:hAnsi="Georgia" w:cs="Garamond"/>
          <w:color w:val="000000"/>
          <w:sz w:val="20"/>
          <w:szCs w:val="20"/>
        </w:rPr>
        <w:t>w</w:t>
      </w:r>
      <w:r w:rsidRPr="008034AB">
        <w:rPr>
          <w:rFonts w:ascii="Georgia" w:hAnsi="Georgia" w:cs="Garamond"/>
          <w:color w:val="000000"/>
          <w:sz w:val="20"/>
          <w:szCs w:val="20"/>
        </w:rPr>
        <w:t>ykonawcą, którego oferta zostanie wybrana jako najkorzystniejsza, zostanie zawarta w terminie nie krótszym, niż 10 dni od dnia przekazania zawiadomienia o wyborze oferty, z zastrzeżeniem art. 264 ust. 2 ustawy Prawo zamówień publicznych.</w:t>
      </w:r>
    </w:p>
    <w:p w14:paraId="1FF8DD5E" w14:textId="77777777" w:rsidR="00C74302" w:rsidRPr="008034AB" w:rsidRDefault="00C74302">
      <w:pPr>
        <w:pStyle w:val="Akapitzlist"/>
        <w:widowControl w:val="0"/>
        <w:numPr>
          <w:ilvl w:val="6"/>
          <w:numId w:val="52"/>
        </w:numPr>
        <w:tabs>
          <w:tab w:val="left" w:pos="0"/>
          <w:tab w:val="left" w:pos="567"/>
        </w:tabs>
        <w:suppressAutoHyphens w:val="0"/>
        <w:autoSpaceDN w:val="0"/>
        <w:spacing w:line="360" w:lineRule="auto"/>
        <w:ind w:left="0" w:firstLine="0"/>
        <w:jc w:val="both"/>
        <w:textAlignment w:val="auto"/>
        <w:rPr>
          <w:rFonts w:ascii="Georgia" w:hAnsi="Georgia"/>
          <w:sz w:val="20"/>
          <w:szCs w:val="20"/>
        </w:rPr>
      </w:pPr>
      <w:r w:rsidRPr="008034AB">
        <w:rPr>
          <w:rFonts w:ascii="Georgia" w:hAnsi="Georgia" w:cs="Arial"/>
          <w:sz w:val="20"/>
          <w:szCs w:val="20"/>
        </w:rPr>
        <w:t xml:space="preserve">W przypadku wyboru oferty złożonej przez </w:t>
      </w:r>
      <w:r>
        <w:rPr>
          <w:rFonts w:ascii="Georgia" w:hAnsi="Georgia" w:cs="Arial"/>
          <w:sz w:val="20"/>
          <w:szCs w:val="20"/>
        </w:rPr>
        <w:t>w</w:t>
      </w:r>
      <w:r w:rsidRPr="008034AB">
        <w:rPr>
          <w:rFonts w:ascii="Georgia" w:hAnsi="Georgia" w:cs="Arial"/>
          <w:sz w:val="20"/>
          <w:szCs w:val="20"/>
        </w:rPr>
        <w:t>ykonawców wspólnie ubiegających się o udzielenie zamówienia</w:t>
      </w:r>
      <w:r>
        <w:rPr>
          <w:rFonts w:ascii="Georgia" w:hAnsi="Georgia" w:cs="Arial"/>
          <w:sz w:val="20"/>
          <w:szCs w:val="20"/>
        </w:rPr>
        <w:t>,</w:t>
      </w:r>
      <w:r w:rsidRPr="008034AB">
        <w:rPr>
          <w:rFonts w:ascii="Georgia" w:hAnsi="Georgia" w:cs="Arial"/>
          <w:sz w:val="20"/>
          <w:szCs w:val="20"/>
        </w:rPr>
        <w:t xml:space="preserve"> Zamawiający zastrzega sobie prawo żądania przed zawarciem umowy w sprawie zamówienia publicznego umowy regulującej współpracę tych Wykonawców.</w:t>
      </w:r>
    </w:p>
    <w:p w14:paraId="295125A8" w14:textId="77777777" w:rsidR="00C74302" w:rsidRPr="008034AB" w:rsidRDefault="00C74302">
      <w:pPr>
        <w:pStyle w:val="Akapitzlist"/>
        <w:widowControl w:val="0"/>
        <w:numPr>
          <w:ilvl w:val="6"/>
          <w:numId w:val="52"/>
        </w:numPr>
        <w:tabs>
          <w:tab w:val="left" w:pos="0"/>
          <w:tab w:val="left" w:pos="567"/>
        </w:tabs>
        <w:suppressAutoHyphens w:val="0"/>
        <w:autoSpaceDN w:val="0"/>
        <w:spacing w:line="360" w:lineRule="auto"/>
        <w:ind w:left="0" w:firstLine="0"/>
        <w:jc w:val="both"/>
        <w:textAlignment w:val="auto"/>
        <w:rPr>
          <w:rFonts w:ascii="Georgia" w:hAnsi="Georgia"/>
          <w:sz w:val="20"/>
          <w:szCs w:val="20"/>
        </w:rPr>
      </w:pPr>
      <w:r w:rsidRPr="008034AB">
        <w:rPr>
          <w:rFonts w:ascii="Georgia" w:hAnsi="Georgia" w:cs="Arial"/>
          <w:sz w:val="20"/>
          <w:szCs w:val="20"/>
        </w:rPr>
        <w:t>Wykonawca będzie zobowiązany do podpisania umowy w miejscu i terminie wskazanym przez Zamawiającego.</w:t>
      </w:r>
    </w:p>
    <w:p w14:paraId="291E74F3" w14:textId="7E817B01" w:rsidR="00C74302" w:rsidRPr="00194779" w:rsidRDefault="00C74302">
      <w:pPr>
        <w:pStyle w:val="Akapitzlist"/>
        <w:widowControl w:val="0"/>
        <w:numPr>
          <w:ilvl w:val="6"/>
          <w:numId w:val="52"/>
        </w:numPr>
        <w:tabs>
          <w:tab w:val="left" w:pos="0"/>
          <w:tab w:val="left" w:pos="567"/>
        </w:tabs>
        <w:suppressAutoHyphens w:val="0"/>
        <w:autoSpaceDN w:val="0"/>
        <w:spacing w:line="360" w:lineRule="auto"/>
        <w:ind w:left="0" w:firstLine="0"/>
        <w:jc w:val="both"/>
        <w:textAlignment w:val="auto"/>
        <w:rPr>
          <w:rFonts w:ascii="Georgia" w:hAnsi="Georgia"/>
          <w:sz w:val="20"/>
          <w:szCs w:val="20"/>
        </w:rPr>
      </w:pPr>
      <w:r w:rsidRPr="008034AB">
        <w:rPr>
          <w:rFonts w:ascii="Georgia" w:hAnsi="Georgia" w:cs="Arial"/>
          <w:sz w:val="20"/>
          <w:szCs w:val="20"/>
        </w:rPr>
        <w:t xml:space="preserve">Wybrany </w:t>
      </w:r>
      <w:r>
        <w:rPr>
          <w:rFonts w:ascii="Georgia" w:hAnsi="Georgia" w:cs="Arial"/>
          <w:sz w:val="20"/>
          <w:szCs w:val="20"/>
        </w:rPr>
        <w:t>w</w:t>
      </w:r>
      <w:r w:rsidRPr="008034AB">
        <w:rPr>
          <w:rFonts w:ascii="Georgia" w:hAnsi="Georgia" w:cs="Arial"/>
          <w:sz w:val="20"/>
          <w:szCs w:val="20"/>
        </w:rPr>
        <w:t xml:space="preserve">ykonawca jest zobowiązany do zawarcia umowy w sprawie zamówienia publicznego na warunkach </w:t>
      </w:r>
      <w:r w:rsidRPr="00194779">
        <w:rPr>
          <w:rFonts w:ascii="Georgia" w:hAnsi="Georgia" w:cs="Arial"/>
          <w:sz w:val="20"/>
          <w:szCs w:val="20"/>
        </w:rPr>
        <w:t xml:space="preserve">określonych w Projekcie Umowy, stanowiącym </w:t>
      </w:r>
      <w:r w:rsidRPr="008554CF">
        <w:rPr>
          <w:rFonts w:ascii="Georgia" w:hAnsi="Georgia" w:cs="Arial"/>
          <w:b/>
          <w:sz w:val="20"/>
          <w:szCs w:val="20"/>
        </w:rPr>
        <w:t xml:space="preserve">Załącznik nr </w:t>
      </w:r>
      <w:r w:rsidR="00341DC8">
        <w:rPr>
          <w:rFonts w:ascii="Georgia" w:hAnsi="Georgia" w:cs="Arial"/>
          <w:b/>
          <w:sz w:val="20"/>
          <w:szCs w:val="20"/>
        </w:rPr>
        <w:t xml:space="preserve">8 </w:t>
      </w:r>
      <w:r w:rsidRPr="008554CF">
        <w:rPr>
          <w:rFonts w:ascii="Georgia" w:hAnsi="Georgia" w:cs="Arial"/>
          <w:b/>
          <w:sz w:val="20"/>
          <w:szCs w:val="20"/>
        </w:rPr>
        <w:t>do SWZ.</w:t>
      </w:r>
    </w:p>
    <w:p w14:paraId="10795CBB" w14:textId="77777777" w:rsidR="00C74302" w:rsidRPr="00194779" w:rsidRDefault="00C74302">
      <w:pPr>
        <w:pStyle w:val="Akapitzlist"/>
        <w:widowControl w:val="0"/>
        <w:numPr>
          <w:ilvl w:val="6"/>
          <w:numId w:val="52"/>
        </w:numPr>
        <w:tabs>
          <w:tab w:val="left" w:pos="0"/>
          <w:tab w:val="left" w:pos="567"/>
        </w:tabs>
        <w:suppressAutoHyphens w:val="0"/>
        <w:autoSpaceDN w:val="0"/>
        <w:spacing w:line="360" w:lineRule="auto"/>
        <w:ind w:left="0" w:firstLine="0"/>
        <w:jc w:val="both"/>
        <w:textAlignment w:val="auto"/>
        <w:rPr>
          <w:rFonts w:ascii="Georgia" w:hAnsi="Georgia"/>
          <w:sz w:val="20"/>
          <w:szCs w:val="20"/>
        </w:rPr>
      </w:pPr>
      <w:r w:rsidRPr="00194779">
        <w:rPr>
          <w:rFonts w:ascii="Georgia" w:hAnsi="Georgia" w:cs="Arial"/>
          <w:sz w:val="20"/>
          <w:szCs w:val="20"/>
        </w:rPr>
        <w:t>Zakres świadczenia wykonawcy wynikający z umowy jest tożsamy z jego zobowiązaniem zawartym w ofercie.</w:t>
      </w:r>
    </w:p>
    <w:p w14:paraId="1AE72C3B" w14:textId="35DAF55A" w:rsidR="00C74302" w:rsidRPr="00194779" w:rsidRDefault="00C74302">
      <w:pPr>
        <w:pStyle w:val="Akapitzlist"/>
        <w:widowControl w:val="0"/>
        <w:numPr>
          <w:ilvl w:val="6"/>
          <w:numId w:val="52"/>
        </w:numPr>
        <w:tabs>
          <w:tab w:val="left" w:pos="0"/>
          <w:tab w:val="left" w:pos="567"/>
        </w:tabs>
        <w:suppressAutoHyphens w:val="0"/>
        <w:autoSpaceDN w:val="0"/>
        <w:spacing w:line="360" w:lineRule="auto"/>
        <w:ind w:left="0" w:firstLine="0"/>
        <w:jc w:val="both"/>
        <w:textAlignment w:val="auto"/>
        <w:rPr>
          <w:rFonts w:ascii="Georgia" w:hAnsi="Georgia"/>
          <w:sz w:val="20"/>
          <w:szCs w:val="20"/>
        </w:rPr>
      </w:pPr>
      <w:r w:rsidRPr="00194779">
        <w:rPr>
          <w:rFonts w:ascii="Georgia" w:hAnsi="Georgia" w:cs="Arial"/>
          <w:sz w:val="20"/>
          <w:szCs w:val="20"/>
        </w:rPr>
        <w:t xml:space="preserve">Zamawiający przewiduje możliwość zmiany zawartej umowy w stosunku do treści wybranej oferty w </w:t>
      </w:r>
      <w:r w:rsidRPr="008554CF">
        <w:rPr>
          <w:rFonts w:ascii="Georgia" w:hAnsi="Georgia" w:cs="Arial"/>
          <w:sz w:val="20"/>
          <w:szCs w:val="20"/>
        </w:rPr>
        <w:t xml:space="preserve">zakresie uregulowanym w art. 454-455 Ustawy Pzp oraz wskazanym w Projekcie Umowy, stanowiącym </w:t>
      </w:r>
      <w:r w:rsidRPr="008554CF">
        <w:rPr>
          <w:rFonts w:ascii="Georgia" w:hAnsi="Georgia" w:cs="Arial"/>
          <w:b/>
          <w:sz w:val="20"/>
          <w:szCs w:val="20"/>
        </w:rPr>
        <w:t xml:space="preserve">Załącznik nr </w:t>
      </w:r>
      <w:r w:rsidR="00341DC8">
        <w:rPr>
          <w:rFonts w:ascii="Georgia" w:hAnsi="Georgia" w:cs="Arial"/>
          <w:b/>
          <w:sz w:val="20"/>
          <w:szCs w:val="20"/>
        </w:rPr>
        <w:t>8</w:t>
      </w:r>
      <w:r w:rsidRPr="008554CF">
        <w:rPr>
          <w:rFonts w:ascii="Georgia" w:hAnsi="Georgia" w:cs="Arial"/>
          <w:b/>
          <w:sz w:val="20"/>
          <w:szCs w:val="20"/>
        </w:rPr>
        <w:t xml:space="preserve"> SWZ</w:t>
      </w:r>
      <w:r w:rsidRPr="008554CF">
        <w:rPr>
          <w:rFonts w:ascii="Georgia" w:hAnsi="Georgia" w:cs="Arial"/>
          <w:sz w:val="20"/>
          <w:szCs w:val="20"/>
        </w:rPr>
        <w:t>.</w:t>
      </w:r>
    </w:p>
    <w:p w14:paraId="3198930D" w14:textId="77777777" w:rsidR="00C74302" w:rsidRPr="008034AB" w:rsidRDefault="00C74302">
      <w:pPr>
        <w:pStyle w:val="Akapitzlist"/>
        <w:widowControl w:val="0"/>
        <w:numPr>
          <w:ilvl w:val="6"/>
          <w:numId w:val="52"/>
        </w:numPr>
        <w:tabs>
          <w:tab w:val="left" w:pos="0"/>
          <w:tab w:val="left" w:pos="567"/>
        </w:tabs>
        <w:suppressAutoHyphens w:val="0"/>
        <w:autoSpaceDN w:val="0"/>
        <w:spacing w:line="360" w:lineRule="auto"/>
        <w:ind w:left="0" w:firstLine="0"/>
        <w:jc w:val="both"/>
        <w:textAlignment w:val="auto"/>
        <w:rPr>
          <w:rFonts w:ascii="Georgia" w:hAnsi="Georgia"/>
          <w:sz w:val="20"/>
          <w:szCs w:val="20"/>
        </w:rPr>
      </w:pPr>
      <w:r w:rsidRPr="00472FBD">
        <w:rPr>
          <w:rFonts w:ascii="Georgia" w:hAnsi="Georgia" w:cs="Arial"/>
          <w:sz w:val="20"/>
          <w:szCs w:val="20"/>
        </w:rPr>
        <w:t>Zmiana</w:t>
      </w:r>
      <w:r w:rsidRPr="008034AB">
        <w:rPr>
          <w:rFonts w:ascii="Georgia" w:hAnsi="Georgia" w:cs="Arial"/>
          <w:sz w:val="20"/>
          <w:szCs w:val="20"/>
        </w:rPr>
        <w:t xml:space="preserve"> umowy wymaga dla swej ważności</w:t>
      </w:r>
      <w:r>
        <w:rPr>
          <w:rFonts w:ascii="Georgia" w:hAnsi="Georgia" w:cs="Arial"/>
          <w:sz w:val="20"/>
          <w:szCs w:val="20"/>
        </w:rPr>
        <w:t xml:space="preserve"> </w:t>
      </w:r>
      <w:r w:rsidRPr="008034AB">
        <w:rPr>
          <w:rFonts w:ascii="Georgia" w:hAnsi="Georgia" w:cs="Arial"/>
          <w:sz w:val="20"/>
          <w:szCs w:val="20"/>
        </w:rPr>
        <w:t>zachowania formy pisemnej.</w:t>
      </w:r>
    </w:p>
    <w:p w14:paraId="4FFE3CF7" w14:textId="77777777" w:rsidR="000B473C" w:rsidRPr="00123693" w:rsidRDefault="000B473C" w:rsidP="000B473C">
      <w:pPr>
        <w:widowControl w:val="0"/>
        <w:tabs>
          <w:tab w:val="left" w:pos="0"/>
          <w:tab w:val="left" w:pos="106"/>
        </w:tabs>
        <w:spacing w:line="360" w:lineRule="auto"/>
        <w:jc w:val="both"/>
        <w:rPr>
          <w:rStyle w:val="Domylnaczcionkaakapitu2"/>
          <w:rFonts w:ascii="Georgia" w:hAnsi="Georgia"/>
          <w:color w:val="000000"/>
          <w:sz w:val="20"/>
          <w:szCs w:val="20"/>
        </w:rPr>
      </w:pPr>
    </w:p>
    <w:p w14:paraId="67759EDA" w14:textId="77777777" w:rsidR="000B473C" w:rsidRPr="00123693" w:rsidRDefault="000B473C" w:rsidP="000B473C">
      <w:pPr>
        <w:pStyle w:val="Nagwek1"/>
        <w:shd w:val="clear" w:color="auto" w:fill="F2F2F2"/>
        <w:tabs>
          <w:tab w:val="left" w:pos="116"/>
        </w:tabs>
        <w:spacing w:before="0" w:after="0" w:line="360" w:lineRule="auto"/>
        <w:ind w:left="116"/>
        <w:jc w:val="both"/>
        <w:rPr>
          <w:rFonts w:ascii="Georgia" w:hAnsi="Georgia" w:cs="Georgia"/>
          <w:b/>
          <w:bCs w:val="0"/>
          <w:color w:val="000000"/>
          <w:sz w:val="20"/>
          <w:szCs w:val="20"/>
          <w:shd w:val="clear" w:color="auto" w:fill="FFFF00"/>
        </w:rPr>
      </w:pPr>
      <w:bookmarkStart w:id="47" w:name="_Toc208567120"/>
      <w:r w:rsidRPr="00123693">
        <w:rPr>
          <w:rFonts w:ascii="Georgia" w:hAnsi="Georgia" w:cs="Georgia"/>
          <w:b/>
          <w:bCs w:val="0"/>
          <w:color w:val="000000"/>
          <w:sz w:val="20"/>
          <w:szCs w:val="20"/>
        </w:rPr>
        <w:t>X</w:t>
      </w:r>
      <w:r>
        <w:rPr>
          <w:rFonts w:ascii="Georgia" w:hAnsi="Georgia" w:cs="Georgia"/>
          <w:b/>
          <w:bCs w:val="0"/>
          <w:color w:val="000000"/>
          <w:sz w:val="20"/>
          <w:szCs w:val="20"/>
        </w:rPr>
        <w:t>IX</w:t>
      </w:r>
      <w:r w:rsidRPr="00123693">
        <w:rPr>
          <w:rFonts w:ascii="Georgia" w:hAnsi="Georgia" w:cs="Georgia"/>
          <w:b/>
          <w:bCs w:val="0"/>
          <w:color w:val="000000"/>
          <w:sz w:val="20"/>
          <w:szCs w:val="20"/>
        </w:rPr>
        <w:t>. Wymagania dotyczące zabezpieczenia należytego wykonania umowy.</w:t>
      </w:r>
      <w:bookmarkEnd w:id="47"/>
    </w:p>
    <w:p w14:paraId="265C0A35" w14:textId="77777777" w:rsidR="000B473C" w:rsidRPr="00123693" w:rsidRDefault="000B473C" w:rsidP="000B473C">
      <w:pPr>
        <w:pStyle w:val="Tekstpodstawowywcity22"/>
        <w:suppressAutoHyphens w:val="0"/>
        <w:spacing w:after="0"/>
        <w:ind w:left="0"/>
        <w:rPr>
          <w:color w:val="000000"/>
        </w:rPr>
      </w:pPr>
      <w:r w:rsidRPr="00123693">
        <w:rPr>
          <w:color w:val="000000"/>
        </w:rPr>
        <w:t>Zamawiający nie wymaga wniesienia zabezpieczenia należytego wykonania umowy.</w:t>
      </w:r>
    </w:p>
    <w:p w14:paraId="34005425" w14:textId="77777777" w:rsidR="000B473C" w:rsidRPr="00123693" w:rsidRDefault="000B473C" w:rsidP="000B473C">
      <w:pPr>
        <w:pStyle w:val="Tekstpodstawowywcity22"/>
        <w:suppressAutoHyphens w:val="0"/>
        <w:spacing w:after="0"/>
        <w:ind w:left="0"/>
        <w:rPr>
          <w:rFonts w:cs="Tahoma"/>
          <w:color w:val="000000"/>
        </w:rPr>
      </w:pPr>
    </w:p>
    <w:p w14:paraId="0BA8CE76" w14:textId="77777777" w:rsidR="000B473C" w:rsidRPr="00694220" w:rsidRDefault="000B473C" w:rsidP="000B473C">
      <w:pPr>
        <w:pStyle w:val="Nagwek1"/>
        <w:shd w:val="clear" w:color="auto" w:fill="F2F2F2"/>
        <w:tabs>
          <w:tab w:val="left" w:pos="131"/>
        </w:tabs>
        <w:spacing w:before="0" w:after="0" w:line="360" w:lineRule="auto"/>
        <w:ind w:left="131"/>
        <w:jc w:val="both"/>
        <w:rPr>
          <w:rFonts w:ascii="Georgia" w:hAnsi="Georgia" w:cs="Georgia"/>
          <w:b/>
          <w:bCs w:val="0"/>
          <w:color w:val="000000"/>
          <w:sz w:val="20"/>
          <w:szCs w:val="20"/>
        </w:rPr>
      </w:pPr>
      <w:bookmarkStart w:id="48" w:name="_Toc208567121"/>
      <w:r w:rsidRPr="00694220">
        <w:rPr>
          <w:rFonts w:ascii="Georgia" w:hAnsi="Georgia" w:cs="Georgia"/>
          <w:b/>
          <w:bCs w:val="0"/>
          <w:color w:val="000000"/>
          <w:sz w:val="20"/>
          <w:szCs w:val="20"/>
        </w:rPr>
        <w:t xml:space="preserve">XX. </w:t>
      </w:r>
      <w:bookmarkStart w:id="49" w:name="_Toc266275255"/>
      <w:r w:rsidRPr="00694220">
        <w:rPr>
          <w:rFonts w:ascii="Georgia" w:hAnsi="Georgia" w:cs="Georgia"/>
          <w:b/>
          <w:bCs w:val="0"/>
          <w:color w:val="000000"/>
          <w:sz w:val="20"/>
          <w:szCs w:val="20"/>
        </w:rPr>
        <w:t>Pouczenie o środkach ochrony prawnej przysługujących Wykonawcy w toku postępowania</w:t>
      </w:r>
      <w:r w:rsidRPr="00694220">
        <w:rPr>
          <w:rFonts w:ascii="Georgia" w:hAnsi="Georgia" w:cs="Georgia"/>
          <w:b/>
          <w:bCs w:val="0"/>
          <w:color w:val="000000"/>
          <w:sz w:val="20"/>
          <w:szCs w:val="20"/>
        </w:rPr>
        <w:br/>
        <w:t>o udzielenie zamówienia.</w:t>
      </w:r>
      <w:bookmarkEnd w:id="48"/>
      <w:bookmarkEnd w:id="49"/>
    </w:p>
    <w:p w14:paraId="79F40F59" w14:textId="77777777" w:rsidR="00D83F1D" w:rsidRPr="00694220" w:rsidRDefault="00D83F1D">
      <w:pPr>
        <w:numPr>
          <w:ilvl w:val="0"/>
          <w:numId w:val="14"/>
        </w:numPr>
        <w:tabs>
          <w:tab w:val="clear" w:pos="360"/>
        </w:tabs>
        <w:spacing w:line="360" w:lineRule="auto"/>
        <w:ind w:left="0" w:firstLine="0"/>
        <w:jc w:val="both"/>
        <w:textAlignment w:val="auto"/>
        <w:rPr>
          <w:rFonts w:ascii="Georgia" w:hAnsi="Georgia" w:cs="Arial"/>
          <w:sz w:val="20"/>
          <w:szCs w:val="20"/>
        </w:rPr>
      </w:pPr>
      <w:r w:rsidRPr="00694220">
        <w:rPr>
          <w:rFonts w:ascii="Georgia" w:hAnsi="Georgia"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w:t>
      </w:r>
      <w:r>
        <w:rPr>
          <w:rFonts w:ascii="Georgia" w:hAnsi="Georgia" w:cs="Arial"/>
          <w:sz w:val="20"/>
          <w:szCs w:val="20"/>
        </w:rPr>
        <w:t>Ustawy Pzp</w:t>
      </w:r>
      <w:r w:rsidRPr="00694220">
        <w:rPr>
          <w:rFonts w:ascii="Georgia" w:hAnsi="Georgia" w:cs="Arial"/>
          <w:sz w:val="20"/>
          <w:szCs w:val="20"/>
        </w:rPr>
        <w:t xml:space="preserve">. </w:t>
      </w:r>
    </w:p>
    <w:p w14:paraId="22FDD261" w14:textId="77777777" w:rsidR="00D83F1D" w:rsidRPr="00694220" w:rsidRDefault="00D83F1D">
      <w:pPr>
        <w:numPr>
          <w:ilvl w:val="0"/>
          <w:numId w:val="14"/>
        </w:numPr>
        <w:tabs>
          <w:tab w:val="clear" w:pos="360"/>
        </w:tabs>
        <w:spacing w:line="360" w:lineRule="auto"/>
        <w:ind w:left="0" w:firstLine="0"/>
        <w:jc w:val="both"/>
        <w:textAlignment w:val="auto"/>
        <w:rPr>
          <w:rFonts w:ascii="Georgia" w:hAnsi="Georgia" w:cs="Arial"/>
          <w:sz w:val="20"/>
          <w:szCs w:val="20"/>
        </w:rPr>
      </w:pPr>
      <w:r w:rsidRPr="00694220">
        <w:rPr>
          <w:rFonts w:ascii="Georgia" w:hAnsi="Georgia" w:cs="Arial"/>
          <w:sz w:val="20"/>
          <w:szCs w:val="20"/>
        </w:rPr>
        <w:t>Środki ochrony prawnej wobec ogłoszenia wszczynającego postępowanie o udzielenie zamówienia lub ogłoszenia o konkursie oraz dokumentów zamówienia przysługują również organizacjom wpisanym na listę, o</w:t>
      </w:r>
      <w:r>
        <w:rPr>
          <w:rFonts w:ascii="Georgia" w:hAnsi="Georgia" w:cs="Arial"/>
          <w:sz w:val="20"/>
          <w:szCs w:val="20"/>
        </w:rPr>
        <w:t> </w:t>
      </w:r>
      <w:r w:rsidRPr="00694220">
        <w:rPr>
          <w:rFonts w:ascii="Georgia" w:hAnsi="Georgia" w:cs="Arial"/>
          <w:sz w:val="20"/>
          <w:szCs w:val="20"/>
        </w:rPr>
        <w:t xml:space="preserve">której mowa w art. 469 pkt 15 </w:t>
      </w:r>
      <w:r>
        <w:rPr>
          <w:rFonts w:ascii="Georgia" w:hAnsi="Georgia" w:cs="Arial"/>
          <w:sz w:val="20"/>
          <w:szCs w:val="20"/>
        </w:rPr>
        <w:t>Ustawy Pzp</w:t>
      </w:r>
      <w:r w:rsidRPr="00694220">
        <w:rPr>
          <w:rFonts w:ascii="Georgia" w:hAnsi="Georgia" w:cs="Arial"/>
          <w:sz w:val="20"/>
          <w:szCs w:val="20"/>
        </w:rPr>
        <w:t xml:space="preserve"> oraz Rzecznikowi Małych i Średnich Przedsiębiorców.</w:t>
      </w:r>
    </w:p>
    <w:p w14:paraId="7E7C8F41" w14:textId="77777777" w:rsidR="00D83F1D" w:rsidRPr="00694220" w:rsidRDefault="00D83F1D">
      <w:pPr>
        <w:numPr>
          <w:ilvl w:val="0"/>
          <w:numId w:val="14"/>
        </w:numPr>
        <w:tabs>
          <w:tab w:val="clear" w:pos="360"/>
        </w:tabs>
        <w:spacing w:line="360" w:lineRule="auto"/>
        <w:ind w:left="0" w:firstLine="0"/>
        <w:jc w:val="both"/>
        <w:textAlignment w:val="auto"/>
        <w:rPr>
          <w:rFonts w:ascii="Georgia" w:hAnsi="Georgia" w:cs="Arial"/>
          <w:sz w:val="20"/>
          <w:szCs w:val="20"/>
        </w:rPr>
      </w:pPr>
      <w:r w:rsidRPr="00694220">
        <w:rPr>
          <w:rFonts w:ascii="Georgia" w:hAnsi="Georgia" w:cs="Arial"/>
          <w:sz w:val="20"/>
          <w:szCs w:val="20"/>
        </w:rPr>
        <w:t>Odwołanie przysługuje na:</w:t>
      </w:r>
    </w:p>
    <w:p w14:paraId="0B909D6A" w14:textId="77777777" w:rsidR="00D83F1D" w:rsidRPr="00694220" w:rsidRDefault="00D83F1D" w:rsidP="00D83F1D">
      <w:pPr>
        <w:spacing w:line="360" w:lineRule="auto"/>
        <w:jc w:val="both"/>
        <w:rPr>
          <w:rFonts w:ascii="Georgia" w:hAnsi="Georgia" w:cs="Arial"/>
          <w:sz w:val="20"/>
          <w:szCs w:val="20"/>
        </w:rPr>
      </w:pPr>
      <w:r>
        <w:rPr>
          <w:rFonts w:ascii="Georgia" w:hAnsi="Georgia" w:cs="Arial"/>
          <w:sz w:val="20"/>
          <w:szCs w:val="20"/>
        </w:rPr>
        <w:t xml:space="preserve">3.1. </w:t>
      </w:r>
      <w:r w:rsidRPr="00694220">
        <w:rPr>
          <w:rFonts w:ascii="Georgia" w:hAnsi="Georgia" w:cs="Arial"/>
          <w:sz w:val="20"/>
          <w:szCs w:val="20"/>
        </w:rPr>
        <w:t>niezgodną z przepisami ustawy czynność Zamawiającego, podjętą w postępowaniu o udzielenie zamówienia, w</w:t>
      </w:r>
      <w:r>
        <w:rPr>
          <w:rFonts w:ascii="Georgia" w:hAnsi="Georgia" w:cs="Arial"/>
          <w:sz w:val="20"/>
          <w:szCs w:val="20"/>
        </w:rPr>
        <w:t> </w:t>
      </w:r>
      <w:r w:rsidRPr="00694220">
        <w:rPr>
          <w:rFonts w:ascii="Georgia" w:hAnsi="Georgia" w:cs="Arial"/>
          <w:sz w:val="20"/>
          <w:szCs w:val="20"/>
        </w:rPr>
        <w:t>tym na projektowane postanowienie umowy;</w:t>
      </w:r>
    </w:p>
    <w:p w14:paraId="45F39518" w14:textId="77777777" w:rsidR="00D83F1D" w:rsidRPr="00694220" w:rsidRDefault="00D83F1D" w:rsidP="00D83F1D">
      <w:pPr>
        <w:spacing w:line="360" w:lineRule="auto"/>
        <w:jc w:val="both"/>
        <w:rPr>
          <w:rFonts w:ascii="Georgia" w:hAnsi="Georgia" w:cs="Arial"/>
          <w:sz w:val="20"/>
          <w:szCs w:val="20"/>
        </w:rPr>
      </w:pPr>
      <w:r>
        <w:rPr>
          <w:rFonts w:ascii="Georgia" w:hAnsi="Georgia" w:cs="Arial"/>
          <w:sz w:val="20"/>
          <w:szCs w:val="20"/>
        </w:rPr>
        <w:t xml:space="preserve">3.2. </w:t>
      </w:r>
      <w:r w:rsidRPr="00694220">
        <w:rPr>
          <w:rFonts w:ascii="Georgia" w:hAnsi="Georgia" w:cs="Arial"/>
          <w:sz w:val="20"/>
          <w:szCs w:val="20"/>
        </w:rPr>
        <w:t>zaniechanie czynności w postępowaniu o udzielenie zamówienia do której zamawiający był obowiązany na podstawie ustawy;</w:t>
      </w:r>
    </w:p>
    <w:p w14:paraId="2CAB8C4B" w14:textId="77777777" w:rsidR="00D83F1D" w:rsidRDefault="00D83F1D">
      <w:pPr>
        <w:numPr>
          <w:ilvl w:val="0"/>
          <w:numId w:val="14"/>
        </w:numPr>
        <w:tabs>
          <w:tab w:val="clear" w:pos="360"/>
        </w:tabs>
        <w:spacing w:line="360" w:lineRule="auto"/>
        <w:ind w:left="0" w:firstLine="0"/>
        <w:jc w:val="both"/>
        <w:textAlignment w:val="auto"/>
        <w:rPr>
          <w:rFonts w:ascii="Georgia" w:hAnsi="Georgia" w:cs="Arial"/>
          <w:sz w:val="20"/>
          <w:szCs w:val="20"/>
        </w:rPr>
      </w:pPr>
      <w:r w:rsidRPr="00694220">
        <w:rPr>
          <w:rFonts w:ascii="Georgia" w:hAnsi="Georg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4C31D32A" w14:textId="77777777" w:rsidR="00D83F1D" w:rsidRDefault="00D83F1D">
      <w:pPr>
        <w:numPr>
          <w:ilvl w:val="0"/>
          <w:numId w:val="14"/>
        </w:numPr>
        <w:tabs>
          <w:tab w:val="clear" w:pos="360"/>
        </w:tabs>
        <w:spacing w:line="360" w:lineRule="auto"/>
        <w:ind w:left="0" w:firstLine="0"/>
        <w:jc w:val="both"/>
        <w:textAlignment w:val="auto"/>
        <w:rPr>
          <w:rFonts w:ascii="Georgia" w:hAnsi="Georgia" w:cs="Arial"/>
          <w:sz w:val="20"/>
          <w:szCs w:val="20"/>
        </w:rPr>
      </w:pPr>
      <w:r w:rsidRPr="00694220">
        <w:rPr>
          <w:rFonts w:ascii="Georgia" w:hAnsi="Georgia" w:cs="Arial"/>
          <w:sz w:val="20"/>
          <w:szCs w:val="20"/>
        </w:rPr>
        <w:t>Odwołanie wobec treści ogłoszenia lub treści SWZ wnosi się w terminie 5 dni od dnia zamieszczenia ogłoszenia w Biuletynie Zamówień Publicznych lub treści SWZ na stronie internetowej.</w:t>
      </w:r>
    </w:p>
    <w:p w14:paraId="2E7EDBC2" w14:textId="77777777" w:rsidR="00D83F1D" w:rsidRPr="00F079E9" w:rsidRDefault="00D83F1D">
      <w:pPr>
        <w:numPr>
          <w:ilvl w:val="0"/>
          <w:numId w:val="14"/>
        </w:numPr>
        <w:tabs>
          <w:tab w:val="clear" w:pos="360"/>
        </w:tabs>
        <w:spacing w:line="360" w:lineRule="auto"/>
        <w:ind w:left="0" w:firstLine="0"/>
        <w:jc w:val="both"/>
        <w:textAlignment w:val="auto"/>
        <w:rPr>
          <w:rFonts w:ascii="Georgia" w:hAnsi="Georgia" w:cs="Arial"/>
          <w:sz w:val="20"/>
          <w:szCs w:val="20"/>
        </w:rPr>
      </w:pPr>
      <w:r w:rsidRPr="00F079E9">
        <w:rPr>
          <w:rFonts w:ascii="Georgia" w:hAnsi="Georgia" w:cs="Arial"/>
          <w:sz w:val="20"/>
          <w:szCs w:val="20"/>
        </w:rPr>
        <w:t>Odwołanie wnosi się w terminie:</w:t>
      </w:r>
    </w:p>
    <w:p w14:paraId="53C171B9" w14:textId="77777777" w:rsidR="00D83F1D" w:rsidRPr="00F079E9" w:rsidRDefault="00D83F1D" w:rsidP="00D83F1D">
      <w:pPr>
        <w:spacing w:line="360" w:lineRule="auto"/>
        <w:jc w:val="both"/>
        <w:rPr>
          <w:rFonts w:ascii="Georgia" w:hAnsi="Georgia" w:cs="Arial"/>
          <w:sz w:val="20"/>
          <w:szCs w:val="20"/>
        </w:rPr>
      </w:pPr>
      <w:r w:rsidRPr="00F079E9">
        <w:rPr>
          <w:rFonts w:ascii="Georgia" w:hAnsi="Georgia" w:cs="Arial"/>
          <w:sz w:val="20"/>
          <w:szCs w:val="20"/>
        </w:rPr>
        <w:t>6.1. 10 dni od dnia przekazania informacji o czynności zamawiającego stanowiącej podstawę jego wniesienia, jeżeli informacja została przekazana przy użyciu środków komunikacji elektronicznej,</w:t>
      </w:r>
    </w:p>
    <w:p w14:paraId="3F34B4A7" w14:textId="77777777" w:rsidR="00D83F1D" w:rsidRPr="00F079E9" w:rsidRDefault="00D83F1D" w:rsidP="00D83F1D">
      <w:pPr>
        <w:spacing w:line="360" w:lineRule="auto"/>
        <w:jc w:val="both"/>
        <w:rPr>
          <w:rFonts w:ascii="Georgia" w:hAnsi="Georgia" w:cs="Arial"/>
          <w:sz w:val="20"/>
          <w:szCs w:val="20"/>
        </w:rPr>
      </w:pPr>
      <w:r w:rsidRPr="00F079E9">
        <w:rPr>
          <w:rFonts w:ascii="Georgia" w:hAnsi="Georgia" w:cs="Arial"/>
          <w:sz w:val="20"/>
          <w:szCs w:val="20"/>
        </w:rPr>
        <w:t>6.2. 15 dni od dnia przekazania informacji o czynności zamawiającego stanowiącej podstawę jego wniesienia, jeżeli informacja została przekazana w sposób inny niż określony w ppkt 6.1.</w:t>
      </w:r>
    </w:p>
    <w:p w14:paraId="64033A77" w14:textId="77777777" w:rsidR="00D83F1D" w:rsidRPr="00F079E9" w:rsidRDefault="00D83F1D">
      <w:pPr>
        <w:pStyle w:val="Akapitzlist"/>
        <w:numPr>
          <w:ilvl w:val="0"/>
          <w:numId w:val="22"/>
        </w:numPr>
        <w:spacing w:line="360" w:lineRule="auto"/>
        <w:ind w:left="0" w:firstLine="0"/>
        <w:jc w:val="both"/>
        <w:rPr>
          <w:rFonts w:ascii="Georgia" w:hAnsi="Georgia" w:cs="Arial"/>
          <w:sz w:val="20"/>
          <w:szCs w:val="20"/>
        </w:rPr>
      </w:pPr>
      <w:r w:rsidRPr="00F079E9">
        <w:rPr>
          <w:rFonts w:ascii="Georgia" w:hAnsi="Georgia" w:cs="Arial"/>
          <w:sz w:val="20"/>
          <w:szCs w:val="20"/>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6AE6D23A" w14:textId="77777777" w:rsidR="00D83F1D" w:rsidRPr="00F079E9" w:rsidRDefault="00D83F1D">
      <w:pPr>
        <w:pStyle w:val="Akapitzlist"/>
        <w:numPr>
          <w:ilvl w:val="0"/>
          <w:numId w:val="22"/>
        </w:numPr>
        <w:spacing w:line="360" w:lineRule="auto"/>
        <w:ind w:left="0" w:firstLine="0"/>
        <w:jc w:val="both"/>
        <w:rPr>
          <w:rFonts w:ascii="Georgia" w:hAnsi="Georgia" w:cs="Arial"/>
          <w:sz w:val="20"/>
          <w:szCs w:val="20"/>
        </w:rPr>
      </w:pPr>
      <w:r w:rsidRPr="00F079E9">
        <w:rPr>
          <w:rFonts w:ascii="Georgia" w:hAnsi="Georgia" w:cs="Arial"/>
          <w:sz w:val="20"/>
          <w:szCs w:val="20"/>
        </w:rPr>
        <w:t>Na orzeczenie Izby oraz postanowienie Prezesa Izby, o którym mowa w art. 519 ust. 1 Ustawy Pzp., stronom oraz uczestnikom postępowania odwoławczego przysługuje skarga do sądu.</w:t>
      </w:r>
    </w:p>
    <w:p w14:paraId="341BE399" w14:textId="77777777" w:rsidR="00D83F1D" w:rsidRDefault="00D83F1D">
      <w:pPr>
        <w:pStyle w:val="Akapitzlist"/>
        <w:numPr>
          <w:ilvl w:val="0"/>
          <w:numId w:val="22"/>
        </w:numPr>
        <w:spacing w:line="360" w:lineRule="auto"/>
        <w:ind w:left="0" w:firstLine="0"/>
        <w:jc w:val="both"/>
        <w:rPr>
          <w:rFonts w:ascii="Georgia" w:hAnsi="Georgia" w:cs="Arial"/>
          <w:sz w:val="20"/>
          <w:szCs w:val="20"/>
        </w:rPr>
      </w:pPr>
      <w:r w:rsidRPr="00694220">
        <w:rPr>
          <w:rFonts w:ascii="Georgia" w:hAnsi="Georgia"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2CF7270B" w14:textId="77777777" w:rsidR="00D83F1D" w:rsidRDefault="00D83F1D">
      <w:pPr>
        <w:pStyle w:val="Akapitzlist"/>
        <w:numPr>
          <w:ilvl w:val="0"/>
          <w:numId w:val="22"/>
        </w:numPr>
        <w:spacing w:line="360" w:lineRule="auto"/>
        <w:ind w:left="0" w:firstLine="0"/>
        <w:jc w:val="both"/>
        <w:rPr>
          <w:rFonts w:ascii="Georgia" w:hAnsi="Georgia" w:cs="Arial"/>
          <w:sz w:val="20"/>
          <w:szCs w:val="20"/>
        </w:rPr>
      </w:pPr>
      <w:r w:rsidRPr="00694220">
        <w:rPr>
          <w:rFonts w:ascii="Georgia" w:hAnsi="Georgia" w:cs="Arial"/>
          <w:sz w:val="20"/>
          <w:szCs w:val="20"/>
        </w:rPr>
        <w:t>Skargę wnosi się do Sądu Okręgowego w Warszawie - sądu zamówień publicznych, zwanego dalej "sądem zamówień publicznych".</w:t>
      </w:r>
    </w:p>
    <w:p w14:paraId="20A1AF42" w14:textId="77777777" w:rsidR="00D83F1D" w:rsidRDefault="00D83F1D">
      <w:pPr>
        <w:pStyle w:val="Akapitzlist"/>
        <w:numPr>
          <w:ilvl w:val="0"/>
          <w:numId w:val="22"/>
        </w:numPr>
        <w:spacing w:line="360" w:lineRule="auto"/>
        <w:ind w:left="0" w:firstLine="0"/>
        <w:jc w:val="both"/>
        <w:rPr>
          <w:rFonts w:ascii="Georgia" w:hAnsi="Georgia" w:cs="Arial"/>
          <w:sz w:val="20"/>
          <w:szCs w:val="20"/>
        </w:rPr>
      </w:pPr>
      <w:r w:rsidRPr="00694220">
        <w:rPr>
          <w:rFonts w:ascii="Georgia" w:hAnsi="Georgia" w:cs="Arial"/>
          <w:sz w:val="20"/>
          <w:szCs w:val="20"/>
        </w:rPr>
        <w:t xml:space="preserve">Skargę wnosi się za pośrednictwem Prezesa Izby, w terminie 14 dni od dnia doręczenia orzeczenia Izby lub postanowienia Prezesa Izby, o którym mowa </w:t>
      </w:r>
      <w:r>
        <w:rPr>
          <w:rFonts w:ascii="Georgia" w:hAnsi="Georgia" w:cs="Arial"/>
          <w:sz w:val="20"/>
          <w:szCs w:val="20"/>
        </w:rPr>
        <w:t>w art. 519 ust. 1 U</w:t>
      </w:r>
      <w:r w:rsidRPr="00694220">
        <w:rPr>
          <w:rFonts w:ascii="Georgia" w:hAnsi="Georgia" w:cs="Arial"/>
          <w:sz w:val="20"/>
          <w:szCs w:val="20"/>
        </w:rPr>
        <w:t xml:space="preserve">stawy </w:t>
      </w:r>
      <w:r>
        <w:rPr>
          <w:rFonts w:ascii="Georgia" w:hAnsi="Georgia" w:cs="Arial"/>
          <w:sz w:val="20"/>
          <w:szCs w:val="20"/>
        </w:rPr>
        <w:t>Pzp</w:t>
      </w:r>
      <w:r w:rsidRPr="00694220">
        <w:rPr>
          <w:rFonts w:ascii="Georgia" w:hAnsi="Georgia"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14:paraId="75CD3DC8" w14:textId="77777777" w:rsidR="00D83F1D" w:rsidRPr="00694220" w:rsidRDefault="00D83F1D">
      <w:pPr>
        <w:pStyle w:val="Akapitzlist"/>
        <w:numPr>
          <w:ilvl w:val="0"/>
          <w:numId w:val="22"/>
        </w:numPr>
        <w:spacing w:line="360" w:lineRule="auto"/>
        <w:ind w:left="0" w:firstLine="0"/>
        <w:jc w:val="both"/>
        <w:rPr>
          <w:rFonts w:ascii="Georgia" w:hAnsi="Georgia" w:cs="Arial"/>
          <w:sz w:val="20"/>
          <w:szCs w:val="20"/>
        </w:rPr>
      </w:pPr>
      <w:r w:rsidRPr="00694220">
        <w:rPr>
          <w:rFonts w:ascii="Georgia" w:hAnsi="Georgia" w:cs="Arial"/>
          <w:sz w:val="20"/>
          <w:szCs w:val="20"/>
        </w:rPr>
        <w:t xml:space="preserve">Prezes Izby przekazuje skargę wraz z aktami postępowania odwoławczego do sądu zamówień publicznych </w:t>
      </w:r>
      <w:r>
        <w:rPr>
          <w:rFonts w:ascii="Georgia" w:hAnsi="Georgia" w:cs="Arial"/>
          <w:sz w:val="20"/>
          <w:szCs w:val="20"/>
        </w:rPr>
        <w:br/>
      </w:r>
      <w:r w:rsidRPr="00694220">
        <w:rPr>
          <w:rFonts w:ascii="Georgia" w:hAnsi="Georgia" w:cs="Arial"/>
          <w:sz w:val="20"/>
          <w:szCs w:val="20"/>
        </w:rPr>
        <w:t>w terminie 7 dni od dnia jej otrzymania.</w:t>
      </w:r>
    </w:p>
    <w:p w14:paraId="4801D7D3" w14:textId="77777777" w:rsidR="000B473C" w:rsidRPr="00123693" w:rsidRDefault="000B473C" w:rsidP="00357861">
      <w:pPr>
        <w:pStyle w:val="NormalnyWeb"/>
        <w:tabs>
          <w:tab w:val="left" w:pos="345"/>
        </w:tabs>
        <w:spacing w:before="0" w:after="0" w:line="360" w:lineRule="auto"/>
        <w:ind w:right="-31"/>
        <w:rPr>
          <w:rFonts w:ascii="Georgia" w:hAnsi="Georgia" w:cs="Georgia"/>
          <w:i/>
          <w:iCs/>
          <w:color w:val="000000"/>
          <w:sz w:val="20"/>
          <w:szCs w:val="20"/>
        </w:rPr>
      </w:pPr>
    </w:p>
    <w:p w14:paraId="09C1918C" w14:textId="77777777" w:rsidR="000B473C" w:rsidRPr="008861BB" w:rsidRDefault="000B473C" w:rsidP="000B473C">
      <w:pPr>
        <w:pStyle w:val="Nagwek1"/>
        <w:shd w:val="clear" w:color="auto" w:fill="F2F2F2"/>
        <w:tabs>
          <w:tab w:val="left" w:pos="131"/>
        </w:tabs>
        <w:spacing w:before="0" w:after="0" w:line="360" w:lineRule="auto"/>
        <w:jc w:val="both"/>
        <w:rPr>
          <w:rFonts w:ascii="Georgia" w:hAnsi="Georgia" w:cs="Georgia"/>
          <w:b/>
          <w:bCs w:val="0"/>
          <w:color w:val="000000"/>
          <w:sz w:val="20"/>
          <w:szCs w:val="20"/>
        </w:rPr>
      </w:pPr>
      <w:bookmarkStart w:id="50" w:name="_Toc10012918"/>
      <w:bookmarkStart w:id="51" w:name="_Toc208567122"/>
      <w:r w:rsidRPr="008861BB">
        <w:rPr>
          <w:rFonts w:ascii="Georgia" w:hAnsi="Georgia" w:cs="Georgia"/>
          <w:b/>
          <w:color w:val="000000"/>
          <w:sz w:val="20"/>
          <w:szCs w:val="20"/>
        </w:rPr>
        <w:lastRenderedPageBreak/>
        <w:t>XX</w:t>
      </w:r>
      <w:r>
        <w:rPr>
          <w:rFonts w:ascii="Georgia" w:hAnsi="Georgia" w:cs="Georgia"/>
          <w:b/>
          <w:color w:val="000000"/>
          <w:sz w:val="20"/>
          <w:szCs w:val="20"/>
        </w:rPr>
        <w:t>I</w:t>
      </w:r>
      <w:r w:rsidRPr="008861BB">
        <w:rPr>
          <w:rFonts w:ascii="Georgia" w:hAnsi="Georgia" w:cs="Georgia"/>
          <w:b/>
          <w:color w:val="000000"/>
          <w:sz w:val="20"/>
          <w:szCs w:val="20"/>
        </w:rPr>
        <w:t xml:space="preserve">. </w:t>
      </w:r>
      <w:bookmarkEnd w:id="50"/>
      <w:r w:rsidRPr="008861BB">
        <w:rPr>
          <w:rFonts w:ascii="Georgia" w:hAnsi="Georgia" w:cs="Arial"/>
          <w:b/>
          <w:sz w:val="20"/>
          <w:szCs w:val="20"/>
          <w:u w:val="single"/>
        </w:rPr>
        <w:t>Ochrona danych osobowych</w:t>
      </w:r>
      <w:bookmarkEnd w:id="51"/>
    </w:p>
    <w:p w14:paraId="2A0499BC" w14:textId="790E92B9" w:rsidR="00D83F1D" w:rsidRPr="008861BB" w:rsidRDefault="00D83F1D" w:rsidP="00D83F1D">
      <w:pPr>
        <w:pStyle w:val="pkt"/>
        <w:spacing w:before="0" w:after="0" w:line="360" w:lineRule="auto"/>
        <w:ind w:left="0" w:firstLine="0"/>
        <w:rPr>
          <w:rFonts w:ascii="Georgia" w:hAnsi="Georgia"/>
          <w:sz w:val="20"/>
        </w:rPr>
      </w:pPr>
      <w:r w:rsidRPr="008861BB">
        <w:rPr>
          <w:rFonts w:ascii="Georgia" w:hAnsi="Georgia"/>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D8A82B6"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1</w:t>
      </w:r>
      <w:r w:rsidRPr="008861BB">
        <w:rPr>
          <w:rFonts w:ascii="Georgia" w:hAnsi="Georgia"/>
          <w:sz w:val="20"/>
        </w:rPr>
        <w:tab/>
        <w:t>administratorem Pani/Pana danych osobowych jest Zespół Zakładów Opieki Zdrowotnej w Wadowicach</w:t>
      </w:r>
    </w:p>
    <w:p w14:paraId="15C5498D" w14:textId="3F1FCE0D"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2</w:t>
      </w:r>
      <w:r w:rsidRPr="008861BB">
        <w:rPr>
          <w:rFonts w:ascii="Georgia" w:hAnsi="Georgia"/>
          <w:sz w:val="20"/>
        </w:rPr>
        <w:tab/>
        <w:t>administrator wyznaczył Inspektora Danych Osobowych, z którym można się kontaktować pod adresem e-mail: iod@zzozwadowice.pl</w:t>
      </w:r>
    </w:p>
    <w:p w14:paraId="4CA359FF"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3</w:t>
      </w:r>
      <w:r w:rsidRPr="008861BB">
        <w:rPr>
          <w:rFonts w:ascii="Georgia" w:hAnsi="Georgia"/>
          <w:sz w:val="20"/>
        </w:rPr>
        <w:tab/>
        <w:t>Pani/Pana dane osobowe przetwarzane będą na podstawie art. 6 ust. 1 lit. c RODO w celu związanym z</w:t>
      </w:r>
      <w:r>
        <w:rPr>
          <w:rFonts w:ascii="Georgia" w:hAnsi="Georgia"/>
          <w:sz w:val="20"/>
        </w:rPr>
        <w:t> </w:t>
      </w:r>
      <w:r w:rsidRPr="008861BB">
        <w:rPr>
          <w:rFonts w:ascii="Georgia" w:hAnsi="Georgia"/>
          <w:sz w:val="20"/>
        </w:rPr>
        <w:t>przedmiotowym postępowaniem o udzielenie zamówienia publicznego, prowadzonym w trybie przetargu nieograniczonego.</w:t>
      </w:r>
    </w:p>
    <w:p w14:paraId="31C0792F"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4</w:t>
      </w:r>
      <w:r w:rsidRPr="008861BB">
        <w:rPr>
          <w:rFonts w:ascii="Georgia" w:hAnsi="Georgia"/>
          <w:sz w:val="20"/>
        </w:rPr>
        <w:tab/>
        <w:t>odbiorcami Pani/Pana danych osobowych będą osoby lub podmioty, którym udostępniona zostanie dokumentacja postępowania w oparciu o art. 74 Ustawy Pzp.</w:t>
      </w:r>
    </w:p>
    <w:p w14:paraId="3FF5C8FB"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5</w:t>
      </w:r>
      <w:r w:rsidRPr="008861BB">
        <w:rPr>
          <w:rFonts w:ascii="Georgia" w:hAnsi="Georgia"/>
          <w:sz w:val="20"/>
        </w:rPr>
        <w:tab/>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532C14E8"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6</w:t>
      </w:r>
      <w:r w:rsidRPr="008861BB">
        <w:rPr>
          <w:rFonts w:ascii="Georgia" w:hAnsi="Georgia"/>
          <w:sz w:val="20"/>
        </w:rPr>
        <w:tab/>
        <w:t>obowiązek podania przez Panią/Pana danych osobowych bezpośrednio Pani/Pana dotyczących jest wymogiem ustawowym określonym w przepisach Ustawy Pzp związanym z udziałem w postępowaniu o udzielenie zamówienia publicznego.</w:t>
      </w:r>
    </w:p>
    <w:p w14:paraId="5D2AEC4F"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7</w:t>
      </w:r>
      <w:r w:rsidRPr="008861BB">
        <w:rPr>
          <w:rFonts w:ascii="Georgia" w:hAnsi="Georgia"/>
          <w:sz w:val="20"/>
        </w:rPr>
        <w:tab/>
        <w:t>w odniesieniu do Pani/Pana danych osobowych decyzje nie będą podejmowane w sposób zautomatyzowany, stosownie do art. 22 RODO.</w:t>
      </w:r>
    </w:p>
    <w:p w14:paraId="52B87F58" w14:textId="77777777" w:rsidR="00D83F1D" w:rsidRPr="008861BB" w:rsidRDefault="00D83F1D" w:rsidP="00D83F1D">
      <w:pPr>
        <w:pStyle w:val="pkt"/>
        <w:spacing w:before="0" w:after="0" w:line="360" w:lineRule="auto"/>
        <w:ind w:left="0" w:firstLine="0"/>
        <w:rPr>
          <w:rFonts w:ascii="Georgia" w:hAnsi="Georgia"/>
          <w:sz w:val="20"/>
        </w:rPr>
      </w:pPr>
      <w:r w:rsidRPr="008861BB">
        <w:rPr>
          <w:rFonts w:ascii="Georgia" w:hAnsi="Georgia"/>
          <w:sz w:val="20"/>
        </w:rPr>
        <w:t>8</w:t>
      </w:r>
      <w:r w:rsidRPr="008861BB">
        <w:rPr>
          <w:rFonts w:ascii="Georgia" w:hAnsi="Georgia"/>
          <w:sz w:val="20"/>
        </w:rPr>
        <w:tab/>
        <w:t>posiada Pani/Pan:</w:t>
      </w:r>
    </w:p>
    <w:p w14:paraId="0AFA3B59"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 xml:space="preserve">8.1. </w:t>
      </w:r>
      <w:r w:rsidRPr="008861BB">
        <w:rPr>
          <w:rFonts w:ascii="Georgia" w:hAnsi="Georgia"/>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3CC379C8"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 xml:space="preserve">8.2. </w:t>
      </w:r>
      <w:r w:rsidRPr="008861BB">
        <w:rPr>
          <w:rFonts w:ascii="Georgia" w:hAnsi="Georgia"/>
          <w:sz w:val="20"/>
        </w:rPr>
        <w:t>na podstawie art. 16 RODO prawo do sprostowania Pani/Pana danych osobowych (</w:t>
      </w:r>
      <w:r w:rsidRPr="008861BB">
        <w:rPr>
          <w:rFonts w:ascii="Georgia" w:hAnsi="Georgia"/>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8861BB">
        <w:rPr>
          <w:rFonts w:ascii="Georgia" w:hAnsi="Georgia"/>
          <w:sz w:val="20"/>
        </w:rPr>
        <w:t>);</w:t>
      </w:r>
    </w:p>
    <w:p w14:paraId="3223CD31" w14:textId="3A18B460"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 xml:space="preserve">8.3. </w:t>
      </w:r>
      <w:r w:rsidRPr="008861BB">
        <w:rPr>
          <w:rFonts w:ascii="Georgia" w:hAnsi="Georgia"/>
          <w:sz w:val="20"/>
        </w:rPr>
        <w:t xml:space="preserve">na podstawie art. 18 RODO prawo żądania od administratora ograniczenia przetwarzania danych osobowych </w:t>
      </w:r>
      <w:r w:rsidR="00ED0734">
        <w:rPr>
          <w:rFonts w:ascii="Georgia" w:hAnsi="Georgia"/>
          <w:sz w:val="20"/>
        </w:rPr>
        <w:br/>
      </w:r>
      <w:r w:rsidRPr="008861BB">
        <w:rPr>
          <w:rFonts w:ascii="Georgia" w:hAnsi="Georgia"/>
          <w:sz w:val="20"/>
        </w:rPr>
        <w:t>z zastrzeżeniem okresu trwania postępowania o udzielenie zamówienia publicznego lub konkursu oraz przypadków, o których mowa w art. 18 ust. 2 RODO (</w:t>
      </w:r>
      <w:r w:rsidRPr="008861BB">
        <w:rPr>
          <w:rFonts w:ascii="Georgia" w:hAnsi="Georgia"/>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8861BB">
        <w:rPr>
          <w:rFonts w:ascii="Georgia" w:hAnsi="Georgia"/>
          <w:sz w:val="20"/>
        </w:rPr>
        <w:t>);</w:t>
      </w:r>
    </w:p>
    <w:p w14:paraId="22839AFB"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 xml:space="preserve">8.4. </w:t>
      </w:r>
      <w:r w:rsidRPr="008861BB">
        <w:rPr>
          <w:rFonts w:ascii="Georgia" w:hAnsi="Georgia"/>
          <w:sz w:val="20"/>
        </w:rPr>
        <w:t xml:space="preserve">prawo do wniesienia skargi do Prezesa Urzędu Ochrony Danych Osobowych, gdy uzna Pani/Pan, że przetwarzanie danych osobowych Pani/Pana dotyczących narusza przepisy RODO; </w:t>
      </w:r>
      <w:r w:rsidRPr="008861BB">
        <w:rPr>
          <w:rFonts w:ascii="Georgia" w:hAnsi="Georgia"/>
          <w:i/>
          <w:sz w:val="20"/>
        </w:rPr>
        <w:t xml:space="preserve"> </w:t>
      </w:r>
    </w:p>
    <w:p w14:paraId="2DDD6248"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9</w:t>
      </w:r>
      <w:r w:rsidRPr="008861BB">
        <w:rPr>
          <w:rFonts w:ascii="Georgia" w:hAnsi="Georgia"/>
          <w:sz w:val="20"/>
        </w:rPr>
        <w:tab/>
        <w:t>nie przysługuje Pani/Panu:</w:t>
      </w:r>
    </w:p>
    <w:p w14:paraId="2110287E"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 xml:space="preserve">9.1. </w:t>
      </w:r>
      <w:r w:rsidRPr="008861BB">
        <w:rPr>
          <w:rFonts w:ascii="Georgia" w:hAnsi="Georgia"/>
          <w:sz w:val="20"/>
        </w:rPr>
        <w:t>w związku z art. 17 ust. 3 lit. b, d lub e RODO prawo do usunięcia danych osobowych;</w:t>
      </w:r>
    </w:p>
    <w:p w14:paraId="03EE366E"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 xml:space="preserve">9.2. </w:t>
      </w:r>
      <w:r w:rsidRPr="008861BB">
        <w:rPr>
          <w:rFonts w:ascii="Georgia" w:hAnsi="Georgia"/>
          <w:sz w:val="20"/>
        </w:rPr>
        <w:t>prawo do przenoszenia danych osobowych, o którym mowa w art. 20 RODO;</w:t>
      </w:r>
    </w:p>
    <w:p w14:paraId="64AAC677"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t xml:space="preserve">9.3. </w:t>
      </w:r>
      <w:r w:rsidRPr="008861BB">
        <w:rPr>
          <w:rFonts w:ascii="Georgia" w:hAnsi="Georgia"/>
          <w:sz w:val="20"/>
        </w:rPr>
        <w:t xml:space="preserve">na podstawie art. 21 RODO prawo sprzeciwu, wobec przetwarzania danych osobowych, gdyż podstawą prawną przetwarzania Pani/Pana danych osobowych jest art. 6 ust. 1 lit. c RODO; </w:t>
      </w:r>
    </w:p>
    <w:p w14:paraId="068CBF64" w14:textId="77777777" w:rsidR="00D83F1D" w:rsidRPr="008861BB" w:rsidRDefault="00D83F1D" w:rsidP="00D83F1D">
      <w:pPr>
        <w:pStyle w:val="pkt"/>
        <w:spacing w:before="0" w:after="0" w:line="360" w:lineRule="auto"/>
        <w:ind w:left="0" w:firstLine="0"/>
        <w:rPr>
          <w:rFonts w:ascii="Georgia" w:hAnsi="Georgia"/>
          <w:sz w:val="20"/>
        </w:rPr>
      </w:pPr>
      <w:r>
        <w:rPr>
          <w:rFonts w:ascii="Georgia" w:hAnsi="Georgia"/>
          <w:sz w:val="20"/>
        </w:rPr>
        <w:lastRenderedPageBreak/>
        <w:t>10</w:t>
      </w:r>
      <w:r w:rsidRPr="008861BB">
        <w:rPr>
          <w:rFonts w:ascii="Georgia" w:hAnsi="Georgia"/>
          <w:sz w:val="20"/>
        </w:rPr>
        <w:tab/>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103E9F23" w14:textId="77777777" w:rsidR="000B473C" w:rsidRPr="00123693" w:rsidRDefault="000B473C" w:rsidP="000B473C">
      <w:pPr>
        <w:tabs>
          <w:tab w:val="left" w:pos="360"/>
        </w:tabs>
        <w:spacing w:line="360" w:lineRule="auto"/>
        <w:jc w:val="both"/>
        <w:rPr>
          <w:rFonts w:ascii="Georgia" w:hAnsi="Georgia" w:cs="Georgia"/>
          <w:color w:val="000000"/>
          <w:sz w:val="20"/>
          <w:szCs w:val="20"/>
        </w:rPr>
      </w:pPr>
    </w:p>
    <w:p w14:paraId="4D6BA9F3" w14:textId="77777777" w:rsidR="000B473C" w:rsidRPr="00691D20" w:rsidRDefault="000B473C" w:rsidP="000B473C">
      <w:pPr>
        <w:pStyle w:val="Nagwek1"/>
        <w:shd w:val="clear" w:color="auto" w:fill="F2F2F2"/>
        <w:tabs>
          <w:tab w:val="left" w:pos="627"/>
        </w:tabs>
        <w:spacing w:before="0" w:after="0" w:line="360" w:lineRule="auto"/>
        <w:jc w:val="both"/>
        <w:rPr>
          <w:rFonts w:ascii="Georgia" w:hAnsi="Georgia" w:cs="Georgia"/>
          <w:b/>
          <w:bCs w:val="0"/>
          <w:color w:val="000000"/>
          <w:sz w:val="20"/>
          <w:szCs w:val="20"/>
        </w:rPr>
      </w:pPr>
      <w:bookmarkStart w:id="52" w:name="_Toc208567123"/>
      <w:r w:rsidRPr="00691D20">
        <w:rPr>
          <w:rFonts w:ascii="Georgia" w:hAnsi="Georgia" w:cs="Georgia"/>
          <w:b/>
          <w:bCs w:val="0"/>
          <w:color w:val="000000"/>
          <w:sz w:val="20"/>
          <w:szCs w:val="20"/>
        </w:rPr>
        <w:t>XXII.</w:t>
      </w:r>
      <w:bookmarkStart w:id="53" w:name="_Toc266275257"/>
      <w:r w:rsidRPr="00691D20">
        <w:rPr>
          <w:rFonts w:ascii="Georgia" w:hAnsi="Georgia" w:cs="Georgia"/>
          <w:b/>
          <w:bCs w:val="0"/>
          <w:color w:val="000000"/>
          <w:sz w:val="20"/>
          <w:szCs w:val="20"/>
        </w:rPr>
        <w:t xml:space="preserve"> Załączniki:</w:t>
      </w:r>
      <w:bookmarkEnd w:id="52"/>
      <w:bookmarkEnd w:id="53"/>
    </w:p>
    <w:p w14:paraId="181A8101" w14:textId="77777777" w:rsidR="00D83F1D" w:rsidRPr="008554CF" w:rsidRDefault="00D83F1D" w:rsidP="00D83F1D">
      <w:pPr>
        <w:spacing w:line="360" w:lineRule="auto"/>
        <w:jc w:val="both"/>
        <w:rPr>
          <w:rFonts w:ascii="Georgia" w:hAnsi="Georgia" w:cs="Georgia"/>
          <w:color w:val="000000"/>
          <w:sz w:val="20"/>
          <w:szCs w:val="20"/>
        </w:rPr>
      </w:pPr>
      <w:r w:rsidRPr="008554CF">
        <w:rPr>
          <w:rFonts w:ascii="Georgia" w:hAnsi="Georgia" w:cs="Georgia"/>
          <w:color w:val="000000"/>
          <w:sz w:val="20"/>
          <w:szCs w:val="20"/>
        </w:rPr>
        <w:t>Załącznik nr 1</w:t>
      </w:r>
      <w:r w:rsidRPr="008554CF">
        <w:rPr>
          <w:rFonts w:ascii="Georgia" w:hAnsi="Georgia" w:cs="Georgia"/>
          <w:color w:val="000000"/>
          <w:sz w:val="20"/>
          <w:szCs w:val="20"/>
        </w:rPr>
        <w:tab/>
      </w:r>
      <w:r w:rsidRPr="008554CF">
        <w:rPr>
          <w:rFonts w:ascii="Georgia" w:hAnsi="Georgia" w:cs="Georgia"/>
          <w:color w:val="000000"/>
          <w:sz w:val="20"/>
          <w:szCs w:val="20"/>
        </w:rPr>
        <w:tab/>
      </w:r>
      <w:r w:rsidRPr="008554CF">
        <w:rPr>
          <w:rFonts w:ascii="Georgia" w:hAnsi="Georgia" w:cs="Georgia"/>
          <w:color w:val="000000"/>
          <w:sz w:val="20"/>
          <w:szCs w:val="20"/>
        </w:rPr>
        <w:tab/>
      </w:r>
      <w:r w:rsidRPr="008554CF">
        <w:rPr>
          <w:rFonts w:ascii="Georgia" w:hAnsi="Georgia" w:cs="Georgia"/>
          <w:color w:val="000000"/>
          <w:sz w:val="20"/>
          <w:szCs w:val="20"/>
        </w:rPr>
        <w:tab/>
        <w:t>Opis przedmiotu zamówienia</w:t>
      </w:r>
    </w:p>
    <w:p w14:paraId="4BD3D4CF" w14:textId="77777777" w:rsidR="00D83F1D" w:rsidRPr="008554CF" w:rsidRDefault="00D83F1D" w:rsidP="00D83F1D">
      <w:pPr>
        <w:spacing w:line="360" w:lineRule="auto"/>
        <w:jc w:val="both"/>
        <w:rPr>
          <w:rFonts w:ascii="Georgia" w:hAnsi="Georgia"/>
          <w:bCs/>
          <w:color w:val="000000"/>
          <w:sz w:val="20"/>
          <w:szCs w:val="20"/>
        </w:rPr>
      </w:pPr>
      <w:r w:rsidRPr="008554CF">
        <w:rPr>
          <w:rFonts w:ascii="Georgia" w:hAnsi="Georgia" w:cs="Georgia"/>
          <w:color w:val="000000"/>
          <w:sz w:val="20"/>
          <w:szCs w:val="20"/>
        </w:rPr>
        <w:t>Załącznik nr 2</w:t>
      </w:r>
      <w:r w:rsidRPr="008554CF">
        <w:rPr>
          <w:rFonts w:ascii="Georgia" w:hAnsi="Georgia" w:cs="Georgia"/>
          <w:color w:val="000000"/>
          <w:sz w:val="20"/>
          <w:szCs w:val="20"/>
        </w:rPr>
        <w:tab/>
      </w:r>
      <w:r w:rsidRPr="008554CF">
        <w:rPr>
          <w:rFonts w:ascii="Georgia" w:hAnsi="Georgia" w:cs="Georgia"/>
          <w:color w:val="000000"/>
          <w:sz w:val="20"/>
          <w:szCs w:val="20"/>
        </w:rPr>
        <w:tab/>
      </w:r>
      <w:r w:rsidRPr="008554CF">
        <w:rPr>
          <w:rFonts w:ascii="Georgia" w:hAnsi="Georgia" w:cs="Georgia"/>
          <w:color w:val="000000"/>
          <w:sz w:val="20"/>
          <w:szCs w:val="20"/>
        </w:rPr>
        <w:tab/>
      </w:r>
      <w:r w:rsidRPr="008554CF">
        <w:rPr>
          <w:rFonts w:ascii="Georgia" w:hAnsi="Georgia" w:cs="Georgia"/>
          <w:color w:val="000000"/>
          <w:sz w:val="20"/>
          <w:szCs w:val="20"/>
        </w:rPr>
        <w:tab/>
      </w:r>
      <w:r w:rsidRPr="008554CF">
        <w:rPr>
          <w:rFonts w:ascii="Georgia" w:hAnsi="Georgia"/>
          <w:bCs/>
          <w:color w:val="000000"/>
          <w:sz w:val="20"/>
          <w:szCs w:val="20"/>
        </w:rPr>
        <w:t>Jednolity Europejski Dokument Zamówienia</w:t>
      </w:r>
    </w:p>
    <w:p w14:paraId="1897F40D" w14:textId="4A7D13EC" w:rsidR="00D83F1D" w:rsidRPr="008554CF" w:rsidRDefault="00D83F1D" w:rsidP="00D83F1D">
      <w:pPr>
        <w:spacing w:line="360" w:lineRule="auto"/>
        <w:jc w:val="both"/>
        <w:rPr>
          <w:rFonts w:ascii="Georgia" w:hAnsi="Georgia" w:cs="Georgia"/>
          <w:color w:val="000000"/>
          <w:sz w:val="20"/>
          <w:szCs w:val="20"/>
        </w:rPr>
      </w:pPr>
      <w:r w:rsidRPr="008554CF">
        <w:rPr>
          <w:rFonts w:ascii="Georgia" w:hAnsi="Georgia" w:cs="Georgia"/>
          <w:color w:val="000000"/>
          <w:sz w:val="20"/>
          <w:szCs w:val="20"/>
        </w:rPr>
        <w:t>Załącznik nr 2a, 2b, 3, 4, 5, 6</w:t>
      </w:r>
      <w:r w:rsidR="00DE12AB">
        <w:rPr>
          <w:rFonts w:ascii="Georgia" w:hAnsi="Georgia" w:cs="Georgia"/>
          <w:color w:val="000000"/>
          <w:sz w:val="20"/>
          <w:szCs w:val="20"/>
        </w:rPr>
        <w:t xml:space="preserve">, </w:t>
      </w:r>
      <w:r w:rsidR="00341DC8">
        <w:rPr>
          <w:rFonts w:ascii="Georgia" w:hAnsi="Georgia" w:cs="Georgia"/>
          <w:color w:val="000000"/>
          <w:sz w:val="20"/>
          <w:szCs w:val="20"/>
        </w:rPr>
        <w:tab/>
      </w:r>
      <w:r w:rsidRPr="008554CF">
        <w:rPr>
          <w:rFonts w:ascii="Georgia" w:hAnsi="Georgia" w:cs="Georgia"/>
          <w:color w:val="000000"/>
          <w:sz w:val="20"/>
          <w:szCs w:val="20"/>
        </w:rPr>
        <w:tab/>
        <w:t>Wzór oświadczenia</w:t>
      </w:r>
    </w:p>
    <w:p w14:paraId="187A4AF3" w14:textId="22C12DF3" w:rsidR="00D83F1D" w:rsidRPr="008554CF" w:rsidRDefault="00D83F1D" w:rsidP="00D83F1D">
      <w:pPr>
        <w:spacing w:line="360" w:lineRule="auto"/>
        <w:jc w:val="both"/>
        <w:rPr>
          <w:rFonts w:ascii="Georgia" w:hAnsi="Georgia" w:cs="Georgia"/>
          <w:color w:val="000000"/>
          <w:sz w:val="20"/>
          <w:szCs w:val="20"/>
        </w:rPr>
      </w:pPr>
      <w:r w:rsidRPr="008554CF">
        <w:rPr>
          <w:rFonts w:ascii="Georgia" w:hAnsi="Georgia" w:cs="Georgia"/>
          <w:color w:val="000000"/>
          <w:sz w:val="20"/>
          <w:szCs w:val="20"/>
        </w:rPr>
        <w:t xml:space="preserve">Załącznik nr </w:t>
      </w:r>
      <w:r w:rsidR="00341DC8">
        <w:rPr>
          <w:rFonts w:ascii="Georgia" w:hAnsi="Georgia" w:cs="Georgia"/>
          <w:color w:val="000000"/>
          <w:sz w:val="20"/>
          <w:szCs w:val="20"/>
        </w:rPr>
        <w:t>7</w:t>
      </w:r>
      <w:r w:rsidRPr="008554CF">
        <w:rPr>
          <w:rFonts w:ascii="Georgia" w:hAnsi="Georgia" w:cs="Georgia"/>
          <w:color w:val="000000"/>
          <w:sz w:val="20"/>
          <w:szCs w:val="20"/>
        </w:rPr>
        <w:tab/>
      </w:r>
      <w:r w:rsidRPr="008554CF">
        <w:rPr>
          <w:rFonts w:ascii="Georgia" w:hAnsi="Georgia" w:cs="Georgia"/>
          <w:color w:val="000000"/>
          <w:sz w:val="20"/>
          <w:szCs w:val="20"/>
        </w:rPr>
        <w:tab/>
      </w:r>
      <w:r w:rsidRPr="008554CF">
        <w:rPr>
          <w:rFonts w:ascii="Georgia" w:hAnsi="Georgia" w:cs="Georgia"/>
          <w:color w:val="000000"/>
          <w:sz w:val="20"/>
          <w:szCs w:val="20"/>
        </w:rPr>
        <w:tab/>
      </w:r>
      <w:r w:rsidRPr="008554CF">
        <w:rPr>
          <w:rFonts w:ascii="Georgia" w:hAnsi="Georgia" w:cs="Georgia"/>
          <w:color w:val="000000"/>
          <w:sz w:val="20"/>
          <w:szCs w:val="20"/>
        </w:rPr>
        <w:tab/>
        <w:t>Formularz ofertowy</w:t>
      </w:r>
    </w:p>
    <w:p w14:paraId="269A16E8" w14:textId="7C6BAA46" w:rsidR="00D83F1D" w:rsidRDefault="00D83F1D" w:rsidP="00D83F1D">
      <w:pPr>
        <w:pStyle w:val="Standard"/>
        <w:spacing w:after="0" w:line="360" w:lineRule="auto"/>
        <w:jc w:val="both"/>
        <w:rPr>
          <w:b w:val="0"/>
          <w:i w:val="0"/>
          <w:color w:val="000000"/>
          <w:sz w:val="20"/>
          <w:szCs w:val="20"/>
        </w:rPr>
      </w:pPr>
      <w:r w:rsidRPr="008554CF">
        <w:rPr>
          <w:b w:val="0"/>
          <w:i w:val="0"/>
          <w:color w:val="000000"/>
          <w:sz w:val="20"/>
          <w:szCs w:val="20"/>
        </w:rPr>
        <w:t xml:space="preserve">Załącznik nr </w:t>
      </w:r>
      <w:r w:rsidR="00341DC8">
        <w:rPr>
          <w:b w:val="0"/>
          <w:i w:val="0"/>
          <w:color w:val="000000"/>
          <w:sz w:val="20"/>
          <w:szCs w:val="20"/>
        </w:rPr>
        <w:t>8</w:t>
      </w:r>
      <w:r w:rsidRPr="008554CF">
        <w:rPr>
          <w:b w:val="0"/>
          <w:i w:val="0"/>
          <w:color w:val="000000"/>
          <w:sz w:val="20"/>
          <w:szCs w:val="20"/>
        </w:rPr>
        <w:tab/>
      </w:r>
      <w:r w:rsidRPr="008554CF">
        <w:rPr>
          <w:b w:val="0"/>
          <w:i w:val="0"/>
          <w:color w:val="000000"/>
          <w:sz w:val="20"/>
          <w:szCs w:val="20"/>
        </w:rPr>
        <w:tab/>
      </w:r>
      <w:r w:rsidRPr="008554CF">
        <w:rPr>
          <w:b w:val="0"/>
          <w:i w:val="0"/>
          <w:color w:val="000000"/>
          <w:sz w:val="20"/>
          <w:szCs w:val="20"/>
        </w:rPr>
        <w:tab/>
      </w:r>
      <w:r w:rsidRPr="008554CF">
        <w:rPr>
          <w:b w:val="0"/>
          <w:i w:val="0"/>
          <w:color w:val="000000"/>
          <w:sz w:val="20"/>
          <w:szCs w:val="20"/>
        </w:rPr>
        <w:tab/>
        <w:t>Projekt um</w:t>
      </w:r>
      <w:r>
        <w:rPr>
          <w:b w:val="0"/>
          <w:i w:val="0"/>
          <w:color w:val="000000"/>
          <w:sz w:val="20"/>
          <w:szCs w:val="20"/>
        </w:rPr>
        <w:t>o</w:t>
      </w:r>
      <w:r w:rsidRPr="008554CF">
        <w:rPr>
          <w:b w:val="0"/>
          <w:i w:val="0"/>
          <w:color w:val="000000"/>
          <w:sz w:val="20"/>
          <w:szCs w:val="20"/>
        </w:rPr>
        <w:t>w</w:t>
      </w:r>
      <w:r>
        <w:rPr>
          <w:b w:val="0"/>
          <w:i w:val="0"/>
          <w:color w:val="000000"/>
          <w:sz w:val="20"/>
          <w:szCs w:val="20"/>
        </w:rPr>
        <w:t>y</w:t>
      </w:r>
      <w:r w:rsidRPr="008554CF">
        <w:rPr>
          <w:b w:val="0"/>
          <w:i w:val="0"/>
          <w:color w:val="000000"/>
          <w:sz w:val="20"/>
          <w:szCs w:val="20"/>
        </w:rPr>
        <w:t xml:space="preserve"> </w:t>
      </w:r>
    </w:p>
    <w:p w14:paraId="32532FBC" w14:textId="77777777" w:rsidR="00F95595" w:rsidRDefault="00F95595" w:rsidP="00D83F1D">
      <w:pPr>
        <w:pStyle w:val="Standard"/>
        <w:spacing w:after="0" w:line="360" w:lineRule="auto"/>
        <w:jc w:val="both"/>
        <w:rPr>
          <w:b w:val="0"/>
          <w:i w:val="0"/>
          <w:color w:val="000000"/>
          <w:sz w:val="20"/>
          <w:szCs w:val="20"/>
        </w:rPr>
      </w:pPr>
    </w:p>
    <w:p w14:paraId="6EDB24B2" w14:textId="77777777" w:rsidR="00A8746A" w:rsidRPr="008554CF" w:rsidRDefault="00A8746A" w:rsidP="00D83F1D">
      <w:pPr>
        <w:pStyle w:val="Standard"/>
        <w:spacing w:after="0" w:line="360" w:lineRule="auto"/>
        <w:jc w:val="both"/>
        <w:rPr>
          <w:b w:val="0"/>
          <w:i w:val="0"/>
          <w:color w:val="000000"/>
          <w:sz w:val="20"/>
          <w:szCs w:val="20"/>
        </w:rPr>
      </w:pPr>
    </w:p>
    <w:p w14:paraId="078CA8A1" w14:textId="77777777" w:rsidR="00D83F1D" w:rsidRPr="00123693" w:rsidRDefault="00D83F1D" w:rsidP="00D83F1D">
      <w:pPr>
        <w:spacing w:line="360" w:lineRule="auto"/>
        <w:jc w:val="both"/>
        <w:rPr>
          <w:rFonts w:ascii="Georgia" w:hAnsi="Georgia" w:cs="Georgia"/>
          <w:bCs/>
          <w:iCs/>
          <w:sz w:val="20"/>
          <w:szCs w:val="20"/>
        </w:rPr>
      </w:pPr>
      <w:r w:rsidRPr="008554CF">
        <w:rPr>
          <w:rFonts w:ascii="Georgia" w:hAnsi="Georgia" w:cs="Georgia"/>
          <w:b/>
          <w:bCs/>
          <w:iCs/>
          <w:sz w:val="20"/>
          <w:szCs w:val="20"/>
        </w:rPr>
        <w:t>UWAGA!</w:t>
      </w:r>
      <w:r w:rsidRPr="008554CF">
        <w:rPr>
          <w:rFonts w:ascii="Georgia" w:hAnsi="Georgia" w:cs="Georgia"/>
          <w:bCs/>
          <w:iCs/>
          <w:sz w:val="20"/>
          <w:szCs w:val="20"/>
        </w:rPr>
        <w:t xml:space="preserve"> </w:t>
      </w:r>
      <w:r w:rsidRPr="008554CF">
        <w:rPr>
          <w:rFonts w:ascii="Georgia" w:hAnsi="Georgia" w:cs="Georgia"/>
          <w:color w:val="000000"/>
          <w:sz w:val="20"/>
          <w:szCs w:val="20"/>
        </w:rPr>
        <w:t>Załącznik nr 2 stanowi osobny dokument</w:t>
      </w:r>
      <w:r w:rsidRPr="008554CF">
        <w:rPr>
          <w:rFonts w:ascii="Georgia" w:hAnsi="Georgia" w:cs="Georgia"/>
          <w:bCs/>
          <w:iCs/>
          <w:sz w:val="20"/>
          <w:szCs w:val="20"/>
        </w:rPr>
        <w:t xml:space="preserve"> będący integralną częścią niniejszej SWZ.</w:t>
      </w:r>
    </w:p>
    <w:p w14:paraId="3A2DD107" w14:textId="77068710" w:rsidR="00D83F1D" w:rsidRPr="00E63DF0" w:rsidRDefault="00FC04F0" w:rsidP="00FC04F0">
      <w:pPr>
        <w:tabs>
          <w:tab w:val="left" w:pos="2070"/>
        </w:tabs>
        <w:spacing w:line="240" w:lineRule="auto"/>
        <w:jc w:val="both"/>
        <w:rPr>
          <w:rFonts w:ascii="Georgia" w:hAnsi="Georgia" w:cs="Georgia"/>
          <w:i/>
          <w:iCs/>
          <w:sz w:val="20"/>
          <w:szCs w:val="20"/>
        </w:rPr>
      </w:pPr>
      <w:r>
        <w:rPr>
          <w:rFonts w:ascii="Georgia" w:hAnsi="Georgia" w:cs="Georgia"/>
          <w:i/>
          <w:iCs/>
          <w:sz w:val="20"/>
          <w:szCs w:val="20"/>
        </w:rPr>
        <w:tab/>
      </w:r>
    </w:p>
    <w:p w14:paraId="20FBA8F2" w14:textId="77777777" w:rsidR="00927E10" w:rsidRDefault="00927E10" w:rsidP="000B473C">
      <w:pPr>
        <w:spacing w:line="240" w:lineRule="auto"/>
        <w:jc w:val="both"/>
        <w:rPr>
          <w:rFonts w:ascii="Georgia" w:eastAsia="Calibri" w:hAnsi="Georgia" w:cs="Georgia"/>
          <w:i/>
          <w:iCs/>
          <w:sz w:val="20"/>
          <w:szCs w:val="20"/>
        </w:rPr>
      </w:pPr>
    </w:p>
    <w:p w14:paraId="4A25A5E1" w14:textId="77777777" w:rsidR="00927E10" w:rsidRDefault="00927E10" w:rsidP="000B473C">
      <w:pPr>
        <w:spacing w:line="240" w:lineRule="auto"/>
        <w:jc w:val="both"/>
        <w:rPr>
          <w:rFonts w:ascii="Georgia" w:eastAsia="Calibri" w:hAnsi="Georgia" w:cs="Georgia"/>
          <w:i/>
          <w:iCs/>
          <w:sz w:val="20"/>
          <w:szCs w:val="20"/>
        </w:rPr>
      </w:pPr>
    </w:p>
    <w:p w14:paraId="4B2EE81C" w14:textId="77777777" w:rsidR="00B6726D" w:rsidRPr="00107FE0" w:rsidRDefault="00B6726D" w:rsidP="00B6726D">
      <w:pPr>
        <w:tabs>
          <w:tab w:val="left" w:pos="360"/>
        </w:tabs>
        <w:ind w:left="4253"/>
        <w:jc w:val="center"/>
        <w:rPr>
          <w:rFonts w:ascii="Georgia" w:hAnsi="Georgia" w:cs="Georgia"/>
          <w:i/>
          <w:iCs/>
          <w:sz w:val="16"/>
          <w:szCs w:val="16"/>
        </w:rPr>
      </w:pPr>
      <w:r w:rsidRPr="00107FE0">
        <w:rPr>
          <w:rFonts w:ascii="Georgia" w:hAnsi="Georgia" w:cs="Georgia"/>
          <w:i/>
          <w:iCs/>
          <w:sz w:val="16"/>
          <w:szCs w:val="16"/>
        </w:rPr>
        <w:t>Pełnomocnik Dyrektora ZZOZ w Wadowicach</w:t>
      </w:r>
    </w:p>
    <w:p w14:paraId="618B4E8A" w14:textId="77777777" w:rsidR="00B6726D" w:rsidRPr="00107FE0" w:rsidRDefault="00B6726D" w:rsidP="00B6726D">
      <w:pPr>
        <w:tabs>
          <w:tab w:val="left" w:pos="360"/>
        </w:tabs>
        <w:ind w:left="4253"/>
        <w:jc w:val="center"/>
        <w:rPr>
          <w:rFonts w:ascii="Georgia" w:hAnsi="Georgia" w:cs="Georgia"/>
          <w:i/>
          <w:iCs/>
          <w:sz w:val="16"/>
          <w:szCs w:val="16"/>
        </w:rPr>
      </w:pPr>
      <w:r w:rsidRPr="00107FE0">
        <w:rPr>
          <w:rFonts w:ascii="Georgia" w:hAnsi="Georgia" w:cs="Georgia"/>
          <w:i/>
          <w:iCs/>
          <w:sz w:val="16"/>
          <w:szCs w:val="16"/>
        </w:rPr>
        <w:t>ds. Infrastruktury i Logistyki</w:t>
      </w:r>
    </w:p>
    <w:p w14:paraId="3850F234" w14:textId="77777777" w:rsidR="00B6726D" w:rsidRPr="00107FE0" w:rsidRDefault="00B6726D" w:rsidP="00B6726D">
      <w:pPr>
        <w:tabs>
          <w:tab w:val="left" w:pos="360"/>
        </w:tabs>
        <w:ind w:left="4253"/>
        <w:jc w:val="center"/>
        <w:rPr>
          <w:rFonts w:ascii="Georgia" w:hAnsi="Georgia" w:cs="Georgia"/>
          <w:b/>
          <w:bCs/>
          <w:i/>
          <w:iCs/>
          <w:sz w:val="16"/>
          <w:szCs w:val="16"/>
        </w:rPr>
      </w:pPr>
    </w:p>
    <w:p w14:paraId="14688837" w14:textId="77777777" w:rsidR="00B6726D" w:rsidRPr="00107FE0" w:rsidRDefault="00B6726D" w:rsidP="00B6726D">
      <w:pPr>
        <w:tabs>
          <w:tab w:val="left" w:pos="360"/>
        </w:tabs>
        <w:ind w:left="4253"/>
        <w:jc w:val="center"/>
        <w:rPr>
          <w:rFonts w:ascii="Georgia" w:hAnsi="Georgia" w:cs="Georgia"/>
          <w:b/>
          <w:bCs/>
          <w:i/>
          <w:iCs/>
          <w:sz w:val="16"/>
          <w:szCs w:val="16"/>
        </w:rPr>
      </w:pPr>
      <w:r w:rsidRPr="00107FE0">
        <w:rPr>
          <w:rFonts w:ascii="Georgia" w:hAnsi="Georgia" w:cs="Georgia"/>
          <w:b/>
          <w:bCs/>
          <w:i/>
          <w:iCs/>
          <w:sz w:val="16"/>
          <w:szCs w:val="16"/>
        </w:rPr>
        <w:t>mgr inż. Tomasz Matera</w:t>
      </w:r>
    </w:p>
    <w:p w14:paraId="19467DAF" w14:textId="0AD0E62B" w:rsidR="00187F04" w:rsidRPr="00C86C51" w:rsidRDefault="000B473C" w:rsidP="000B473C">
      <w:pPr>
        <w:spacing w:line="240" w:lineRule="auto"/>
        <w:jc w:val="both"/>
        <w:rPr>
          <w:rStyle w:val="Domylnaczcionkaakapitu2"/>
          <w:rFonts w:ascii="Georgia" w:hAnsi="Georgia"/>
          <w:b/>
          <w:bCs/>
          <w:color w:val="000000" w:themeColor="text1"/>
          <w:sz w:val="20"/>
          <w:szCs w:val="20"/>
        </w:rPr>
      </w:pPr>
      <w:r w:rsidRPr="0072624A">
        <w:rPr>
          <w:rStyle w:val="Domylnaczcionkaakapitu2"/>
          <w:rFonts w:ascii="Georgia" w:hAnsi="Georgia"/>
          <w:color w:val="000000" w:themeColor="text1"/>
          <w:sz w:val="20"/>
          <w:szCs w:val="20"/>
        </w:rPr>
        <w:t>Wadowice</w:t>
      </w:r>
      <w:r w:rsidRPr="00544D38">
        <w:rPr>
          <w:rStyle w:val="Domylnaczcionkaakapitu2"/>
          <w:rFonts w:ascii="Georgia" w:hAnsi="Georgia"/>
          <w:color w:val="000000" w:themeColor="text1"/>
          <w:sz w:val="20"/>
          <w:szCs w:val="20"/>
        </w:rPr>
        <w:t xml:space="preserve">, dnia </w:t>
      </w:r>
      <w:r w:rsidR="00544D38" w:rsidRPr="00544D38">
        <w:rPr>
          <w:rStyle w:val="Domylnaczcionkaakapitu2"/>
          <w:rFonts w:ascii="Georgia" w:hAnsi="Georgia"/>
          <w:color w:val="000000" w:themeColor="text1"/>
          <w:sz w:val="20"/>
          <w:szCs w:val="20"/>
        </w:rPr>
        <w:t>1</w:t>
      </w:r>
      <w:r w:rsidR="009E43F3">
        <w:rPr>
          <w:rStyle w:val="Domylnaczcionkaakapitu2"/>
          <w:rFonts w:ascii="Georgia" w:hAnsi="Georgia"/>
          <w:color w:val="000000" w:themeColor="text1"/>
          <w:sz w:val="20"/>
          <w:szCs w:val="20"/>
        </w:rPr>
        <w:t>6</w:t>
      </w:r>
      <w:r w:rsidR="001B0D7F" w:rsidRPr="00544D38">
        <w:rPr>
          <w:rStyle w:val="Domylnaczcionkaakapitu2"/>
          <w:rFonts w:ascii="Georgia" w:hAnsi="Georgia"/>
          <w:color w:val="000000" w:themeColor="text1"/>
          <w:sz w:val="20"/>
          <w:szCs w:val="20"/>
        </w:rPr>
        <w:t>.</w:t>
      </w:r>
      <w:r w:rsidR="00C75827" w:rsidRPr="00544D38">
        <w:rPr>
          <w:rStyle w:val="Domylnaczcionkaakapitu2"/>
          <w:rFonts w:ascii="Georgia" w:hAnsi="Georgia"/>
          <w:color w:val="000000" w:themeColor="text1"/>
          <w:sz w:val="20"/>
          <w:szCs w:val="20"/>
        </w:rPr>
        <w:t>10</w:t>
      </w:r>
      <w:r w:rsidRPr="00544D38">
        <w:rPr>
          <w:rStyle w:val="Domylnaczcionkaakapitu2"/>
          <w:rFonts w:ascii="Georgia" w:hAnsi="Georgia"/>
          <w:color w:val="000000" w:themeColor="text1"/>
          <w:sz w:val="20"/>
          <w:szCs w:val="20"/>
        </w:rPr>
        <w:t>.202</w:t>
      </w:r>
      <w:r w:rsidR="00B02C17" w:rsidRPr="00544D38">
        <w:rPr>
          <w:rStyle w:val="Domylnaczcionkaakapitu2"/>
          <w:rFonts w:ascii="Georgia" w:hAnsi="Georgia"/>
          <w:color w:val="000000" w:themeColor="text1"/>
          <w:sz w:val="20"/>
          <w:szCs w:val="20"/>
        </w:rPr>
        <w:t>5</w:t>
      </w:r>
      <w:r w:rsidRPr="00544D38">
        <w:rPr>
          <w:rStyle w:val="Domylnaczcionkaakapitu2"/>
          <w:rFonts w:ascii="Georgia" w:hAnsi="Georgia"/>
          <w:color w:val="000000" w:themeColor="text1"/>
          <w:sz w:val="20"/>
          <w:szCs w:val="20"/>
        </w:rPr>
        <w:t>r.</w:t>
      </w:r>
      <w:r w:rsidRPr="00C86C51">
        <w:rPr>
          <w:rStyle w:val="Domylnaczcionkaakapitu2"/>
          <w:rFonts w:ascii="Georgia" w:hAnsi="Georgia"/>
          <w:color w:val="000000" w:themeColor="text1"/>
          <w:sz w:val="20"/>
          <w:szCs w:val="20"/>
        </w:rPr>
        <w:tab/>
      </w:r>
      <w:r w:rsidRPr="00C86C51">
        <w:rPr>
          <w:rStyle w:val="Domylnaczcionkaakapitu2"/>
          <w:rFonts w:ascii="Georgia" w:hAnsi="Georgia"/>
          <w:color w:val="000000" w:themeColor="text1"/>
          <w:sz w:val="20"/>
          <w:szCs w:val="20"/>
        </w:rPr>
        <w:tab/>
      </w:r>
      <w:r w:rsidRPr="00C86C51">
        <w:rPr>
          <w:rStyle w:val="Domylnaczcionkaakapitu2"/>
          <w:rFonts w:ascii="Georgia" w:hAnsi="Georgia"/>
          <w:color w:val="000000" w:themeColor="text1"/>
          <w:sz w:val="20"/>
          <w:szCs w:val="20"/>
        </w:rPr>
        <w:tab/>
        <w:t xml:space="preserve">Zatwierdzam </w:t>
      </w:r>
      <w:r w:rsidR="00B6726D">
        <w:rPr>
          <w:rStyle w:val="Domylnaczcionkaakapitu2"/>
          <w:rFonts w:ascii="Georgia" w:hAnsi="Georgia"/>
          <w:b/>
          <w:bCs/>
          <w:color w:val="000000" w:themeColor="text1"/>
          <w:sz w:val="20"/>
          <w:szCs w:val="20"/>
        </w:rPr>
        <w:t>………………………………………………………….</w:t>
      </w:r>
    </w:p>
    <w:p w14:paraId="01AD21CF" w14:textId="77777777" w:rsidR="000B473C" w:rsidRDefault="000B473C" w:rsidP="00B855ED">
      <w:pPr>
        <w:pStyle w:val="Tekstpodstawowywcity2"/>
        <w:ind w:left="5529"/>
        <w:rPr>
          <w:rStyle w:val="Domylnaczcionkaakapitu2"/>
          <w:i/>
          <w:color w:val="000000"/>
          <w:sz w:val="16"/>
          <w:szCs w:val="16"/>
        </w:rPr>
      </w:pPr>
      <w:r w:rsidRPr="00E60300">
        <w:rPr>
          <w:rStyle w:val="Domylnaczcionkaakapitu2"/>
          <w:i/>
          <w:color w:val="000000"/>
          <w:sz w:val="16"/>
          <w:szCs w:val="16"/>
        </w:rPr>
        <w:t>(podpis Dyrektora ZZOZ w Wadowicach</w:t>
      </w:r>
    </w:p>
    <w:p w14:paraId="1D82F020" w14:textId="6FD41E5E" w:rsidR="004F4BB4" w:rsidRPr="006633FA" w:rsidRDefault="000B473C" w:rsidP="006633FA">
      <w:pPr>
        <w:pStyle w:val="Tekstpodstawowywcity2"/>
        <w:ind w:left="5954"/>
        <w:rPr>
          <w:i/>
          <w:color w:val="000000"/>
          <w:sz w:val="16"/>
          <w:szCs w:val="16"/>
        </w:rPr>
      </w:pPr>
      <w:r w:rsidRPr="00E60300">
        <w:rPr>
          <w:rStyle w:val="Domylnaczcionkaakapitu2"/>
          <w:i/>
          <w:color w:val="000000"/>
          <w:sz w:val="16"/>
          <w:szCs w:val="16"/>
        </w:rPr>
        <w:t>lub osoby przez niego upoważnionej)</w:t>
      </w:r>
      <w:bookmarkEnd w:id="0"/>
      <w:r w:rsidR="004F4BB4">
        <w:rPr>
          <w:rFonts w:cs="Georgia"/>
          <w:b/>
          <w:i/>
          <w:iCs/>
        </w:rPr>
        <w:br w:type="page"/>
      </w:r>
    </w:p>
    <w:p w14:paraId="19F2DB47" w14:textId="77777777" w:rsidR="004F4BB4" w:rsidRDefault="004F4BB4" w:rsidP="004F4BB4">
      <w:pPr>
        <w:pStyle w:val="Nagwek1"/>
        <w:spacing w:before="0" w:after="0" w:line="360" w:lineRule="auto"/>
        <w:jc w:val="right"/>
        <w:rPr>
          <w:rFonts w:ascii="Georgia" w:hAnsi="Georgia" w:cs="Georgia"/>
          <w:b/>
          <w:bCs w:val="0"/>
          <w:i/>
          <w:iCs/>
          <w:sz w:val="20"/>
          <w:szCs w:val="20"/>
        </w:rPr>
      </w:pPr>
      <w:bookmarkStart w:id="54" w:name="_Toc131507583"/>
      <w:bookmarkStart w:id="55" w:name="_Toc208567124"/>
      <w:r w:rsidRPr="00E60300">
        <w:rPr>
          <w:rFonts w:ascii="Georgia" w:hAnsi="Georgia" w:cs="Georgia"/>
          <w:b/>
          <w:bCs w:val="0"/>
          <w:i/>
          <w:iCs/>
          <w:sz w:val="20"/>
          <w:szCs w:val="20"/>
        </w:rPr>
        <w:lastRenderedPageBreak/>
        <w:t xml:space="preserve">Załącznik nr </w:t>
      </w:r>
      <w:r>
        <w:rPr>
          <w:rFonts w:ascii="Georgia" w:hAnsi="Georgia" w:cs="Georgia"/>
          <w:b/>
          <w:bCs w:val="0"/>
          <w:i/>
          <w:iCs/>
          <w:sz w:val="20"/>
          <w:szCs w:val="20"/>
        </w:rPr>
        <w:t>1</w:t>
      </w:r>
      <w:r w:rsidRPr="00E60300">
        <w:rPr>
          <w:rFonts w:ascii="Georgia" w:hAnsi="Georgia" w:cs="Georgia"/>
          <w:b/>
          <w:bCs w:val="0"/>
          <w:i/>
          <w:iCs/>
          <w:sz w:val="20"/>
          <w:szCs w:val="20"/>
        </w:rPr>
        <w:t xml:space="preserve"> do SWZ</w:t>
      </w:r>
      <w:bookmarkEnd w:id="54"/>
      <w:bookmarkEnd w:id="55"/>
    </w:p>
    <w:p w14:paraId="668B5C74" w14:textId="77777777" w:rsidR="003D142B" w:rsidRDefault="003D142B" w:rsidP="004F4BB4">
      <w:pPr>
        <w:pStyle w:val="Akapitzlist1"/>
        <w:spacing w:line="360" w:lineRule="auto"/>
        <w:ind w:left="0"/>
        <w:jc w:val="center"/>
        <w:rPr>
          <w:rFonts w:ascii="Georgia" w:hAnsi="Georgia" w:cs="Georgia"/>
          <w:b/>
          <w:bCs/>
          <w:i/>
          <w:iCs/>
          <w:sz w:val="22"/>
          <w:szCs w:val="22"/>
        </w:rPr>
      </w:pPr>
      <w:bookmarkStart w:id="56" w:name="_Toc448470018"/>
      <w:bookmarkStart w:id="57" w:name="_Hlk95302115"/>
      <w:bookmarkStart w:id="58" w:name="_Toc286135481"/>
      <w:bookmarkEnd w:id="56"/>
    </w:p>
    <w:p w14:paraId="14D301C5" w14:textId="2505B206" w:rsidR="004F4BB4" w:rsidRPr="009A1762" w:rsidRDefault="004F4BB4" w:rsidP="004F4BB4">
      <w:pPr>
        <w:pStyle w:val="Akapitzlist1"/>
        <w:spacing w:line="360" w:lineRule="auto"/>
        <w:ind w:left="0"/>
        <w:jc w:val="center"/>
        <w:rPr>
          <w:rFonts w:ascii="Georgia" w:hAnsi="Georgia" w:cs="Georgia"/>
          <w:sz w:val="22"/>
          <w:szCs w:val="22"/>
        </w:rPr>
      </w:pPr>
      <w:r>
        <w:rPr>
          <w:rFonts w:ascii="Georgia" w:hAnsi="Georgia" w:cs="Georgia"/>
          <w:b/>
          <w:bCs/>
          <w:i/>
          <w:iCs/>
          <w:sz w:val="22"/>
          <w:szCs w:val="22"/>
        </w:rPr>
        <w:t>O</w:t>
      </w:r>
      <w:r w:rsidRPr="009A1762">
        <w:rPr>
          <w:rFonts w:ascii="Georgia" w:hAnsi="Georgia" w:cs="Georgia"/>
          <w:b/>
          <w:bCs/>
          <w:i/>
          <w:iCs/>
          <w:sz w:val="22"/>
          <w:szCs w:val="22"/>
        </w:rPr>
        <w:t>pis przedmiotu zamówienia</w:t>
      </w:r>
    </w:p>
    <w:p w14:paraId="45C0FCE7" w14:textId="77777777" w:rsidR="000441E0" w:rsidRDefault="000441E0" w:rsidP="000441E0">
      <w:pPr>
        <w:spacing w:line="360" w:lineRule="auto"/>
        <w:jc w:val="both"/>
        <w:rPr>
          <w:rFonts w:ascii="Georgia" w:hAnsi="Georgia" w:cs="Georgia"/>
          <w:b/>
          <w:bCs/>
          <w:sz w:val="20"/>
          <w:szCs w:val="20"/>
        </w:rPr>
      </w:pPr>
      <w:bookmarkStart w:id="59" w:name="_Hlk145589176"/>
      <w:bookmarkEnd w:id="57"/>
      <w:r w:rsidRPr="00540BD6">
        <w:rPr>
          <w:rFonts w:ascii="Georgia" w:hAnsi="Georgia" w:cs="Georgia"/>
          <w:b/>
          <w:bCs/>
          <w:sz w:val="20"/>
          <w:szCs w:val="20"/>
        </w:rPr>
        <w:t xml:space="preserve">Pakiet nr </w:t>
      </w:r>
      <w:r>
        <w:rPr>
          <w:rFonts w:ascii="Georgia" w:hAnsi="Georgia" w:cs="Georgia"/>
          <w:b/>
          <w:bCs/>
          <w:sz w:val="20"/>
          <w:szCs w:val="20"/>
        </w:rPr>
        <w:t>1</w:t>
      </w:r>
    </w:p>
    <w:tbl>
      <w:tblPr>
        <w:tblW w:w="108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222"/>
        <w:gridCol w:w="960"/>
        <w:gridCol w:w="960"/>
      </w:tblGrid>
      <w:tr w:rsidR="009E43F3" w:rsidRPr="008243D7" w14:paraId="25D4925B" w14:textId="77777777" w:rsidTr="00023EA3">
        <w:trPr>
          <w:trHeight w:val="397"/>
        </w:trPr>
        <w:tc>
          <w:tcPr>
            <w:tcW w:w="704" w:type="dxa"/>
            <w:shd w:val="clear" w:color="auto" w:fill="E2EFD9" w:themeFill="accent6" w:themeFillTint="33"/>
            <w:noWrap/>
            <w:vAlign w:val="center"/>
            <w:hideMark/>
          </w:tcPr>
          <w:p w14:paraId="15B9959A" w14:textId="77777777" w:rsidR="007B64FA" w:rsidRPr="007B64FA" w:rsidRDefault="007B64FA" w:rsidP="008243D7">
            <w:pPr>
              <w:suppressAutoHyphens w:val="0"/>
              <w:spacing w:line="240" w:lineRule="auto"/>
              <w:jc w:val="center"/>
              <w:textAlignment w:val="auto"/>
              <w:rPr>
                <w:rFonts w:ascii="Georgia" w:hAnsi="Georgia" w:cs="Arial CE"/>
                <w:b/>
                <w:bCs/>
                <w:kern w:val="0"/>
                <w:sz w:val="20"/>
                <w:szCs w:val="20"/>
                <w:lang w:eastAsia="pl-PL"/>
              </w:rPr>
            </w:pPr>
            <w:r w:rsidRPr="007B64FA">
              <w:rPr>
                <w:rFonts w:ascii="Georgia" w:hAnsi="Georgia" w:cs="Arial CE"/>
                <w:b/>
                <w:bCs/>
                <w:kern w:val="0"/>
                <w:sz w:val="20"/>
                <w:szCs w:val="20"/>
                <w:lang w:eastAsia="pl-PL"/>
              </w:rPr>
              <w:t>Lp.</w:t>
            </w:r>
          </w:p>
        </w:tc>
        <w:tc>
          <w:tcPr>
            <w:tcW w:w="8222" w:type="dxa"/>
            <w:shd w:val="clear" w:color="auto" w:fill="E2EFD9" w:themeFill="accent6" w:themeFillTint="33"/>
            <w:vAlign w:val="center"/>
            <w:hideMark/>
          </w:tcPr>
          <w:p w14:paraId="0BAD04BF" w14:textId="77777777" w:rsidR="007B64FA" w:rsidRPr="007B64FA" w:rsidRDefault="007B64FA" w:rsidP="008243D7">
            <w:pPr>
              <w:suppressAutoHyphens w:val="0"/>
              <w:spacing w:line="240" w:lineRule="auto"/>
              <w:jc w:val="center"/>
              <w:textAlignment w:val="auto"/>
              <w:rPr>
                <w:rFonts w:ascii="Georgia" w:hAnsi="Georgia" w:cs="Arial CE"/>
                <w:b/>
                <w:bCs/>
                <w:kern w:val="0"/>
                <w:sz w:val="20"/>
                <w:szCs w:val="20"/>
                <w:lang w:eastAsia="pl-PL"/>
              </w:rPr>
            </w:pPr>
            <w:r w:rsidRPr="007B64FA">
              <w:rPr>
                <w:rFonts w:ascii="Georgia" w:hAnsi="Georgia" w:cs="Arial CE"/>
                <w:b/>
                <w:bCs/>
                <w:kern w:val="0"/>
                <w:sz w:val="20"/>
                <w:szCs w:val="20"/>
                <w:lang w:eastAsia="pl-PL"/>
              </w:rPr>
              <w:t>Nazwa asortymentu</w:t>
            </w:r>
          </w:p>
        </w:tc>
        <w:tc>
          <w:tcPr>
            <w:tcW w:w="960" w:type="dxa"/>
            <w:shd w:val="clear" w:color="auto" w:fill="E2EFD9" w:themeFill="accent6" w:themeFillTint="33"/>
            <w:vAlign w:val="center"/>
            <w:hideMark/>
          </w:tcPr>
          <w:p w14:paraId="079BD806" w14:textId="77777777" w:rsidR="007B64FA" w:rsidRPr="007B64FA" w:rsidRDefault="007B64FA" w:rsidP="008243D7">
            <w:pPr>
              <w:suppressAutoHyphens w:val="0"/>
              <w:spacing w:line="240" w:lineRule="auto"/>
              <w:jc w:val="center"/>
              <w:textAlignment w:val="auto"/>
              <w:rPr>
                <w:rFonts w:ascii="Georgia" w:hAnsi="Georgia" w:cs="Arial CE"/>
                <w:b/>
                <w:bCs/>
                <w:kern w:val="0"/>
                <w:sz w:val="20"/>
                <w:szCs w:val="20"/>
                <w:lang w:eastAsia="pl-PL"/>
              </w:rPr>
            </w:pPr>
            <w:r w:rsidRPr="007B64FA">
              <w:rPr>
                <w:rFonts w:ascii="Georgia" w:hAnsi="Georgia" w:cs="Arial CE"/>
                <w:b/>
                <w:bCs/>
                <w:kern w:val="0"/>
                <w:sz w:val="20"/>
                <w:szCs w:val="20"/>
                <w:lang w:eastAsia="pl-PL"/>
              </w:rPr>
              <w:t>jm.</w:t>
            </w:r>
          </w:p>
        </w:tc>
        <w:tc>
          <w:tcPr>
            <w:tcW w:w="960" w:type="dxa"/>
            <w:shd w:val="clear" w:color="auto" w:fill="E2EFD9" w:themeFill="accent6" w:themeFillTint="33"/>
            <w:vAlign w:val="center"/>
            <w:hideMark/>
          </w:tcPr>
          <w:p w14:paraId="00BB2058" w14:textId="48EEE358" w:rsidR="007B64FA" w:rsidRPr="007B64FA" w:rsidRDefault="007B64FA" w:rsidP="008243D7">
            <w:pPr>
              <w:suppressAutoHyphens w:val="0"/>
              <w:spacing w:line="240" w:lineRule="auto"/>
              <w:jc w:val="center"/>
              <w:textAlignment w:val="auto"/>
              <w:rPr>
                <w:rFonts w:ascii="Georgia" w:hAnsi="Georgia" w:cs="Arial CE"/>
                <w:b/>
                <w:bCs/>
                <w:kern w:val="0"/>
                <w:sz w:val="20"/>
                <w:szCs w:val="20"/>
                <w:lang w:eastAsia="pl-PL"/>
              </w:rPr>
            </w:pPr>
            <w:r w:rsidRPr="007B64FA">
              <w:rPr>
                <w:rFonts w:ascii="Georgia" w:hAnsi="Georgia" w:cs="Arial CE"/>
                <w:b/>
                <w:bCs/>
                <w:kern w:val="0"/>
                <w:sz w:val="20"/>
                <w:szCs w:val="20"/>
                <w:lang w:eastAsia="pl-PL"/>
              </w:rPr>
              <w:t>Ilość</w:t>
            </w:r>
          </w:p>
        </w:tc>
      </w:tr>
      <w:tr w:rsidR="009E43F3" w:rsidRPr="007B64FA" w14:paraId="07C001DA" w14:textId="77777777" w:rsidTr="00023EA3">
        <w:trPr>
          <w:trHeight w:val="397"/>
        </w:trPr>
        <w:tc>
          <w:tcPr>
            <w:tcW w:w="704" w:type="dxa"/>
            <w:noWrap/>
            <w:vAlign w:val="center"/>
            <w:hideMark/>
          </w:tcPr>
          <w:p w14:paraId="66FF8459" w14:textId="77777777" w:rsidR="007B64FA" w:rsidRPr="007B64FA" w:rsidRDefault="007B64FA" w:rsidP="007B64FA">
            <w:pPr>
              <w:suppressAutoHyphens w:val="0"/>
              <w:spacing w:line="240" w:lineRule="auto"/>
              <w:jc w:val="center"/>
              <w:textAlignment w:val="auto"/>
              <w:rPr>
                <w:rFonts w:ascii="Georgia" w:hAnsi="Georgia" w:cs="Calibri"/>
                <w:kern w:val="0"/>
                <w:sz w:val="20"/>
                <w:szCs w:val="20"/>
                <w:lang w:eastAsia="pl-PL"/>
              </w:rPr>
            </w:pPr>
            <w:r w:rsidRPr="007B64FA">
              <w:rPr>
                <w:rFonts w:ascii="Georgia" w:hAnsi="Georgia" w:cs="Calibri"/>
                <w:kern w:val="0"/>
                <w:sz w:val="20"/>
                <w:szCs w:val="20"/>
                <w:lang w:eastAsia="pl-PL"/>
              </w:rPr>
              <w:t>1</w:t>
            </w:r>
          </w:p>
        </w:tc>
        <w:tc>
          <w:tcPr>
            <w:tcW w:w="8222" w:type="dxa"/>
            <w:vAlign w:val="center"/>
            <w:hideMark/>
          </w:tcPr>
          <w:p w14:paraId="7385471F" w14:textId="54107169" w:rsidR="007B64FA" w:rsidRPr="007B64FA" w:rsidRDefault="007B64FA" w:rsidP="007B64FA">
            <w:pPr>
              <w:suppressAutoHyphens w:val="0"/>
              <w:spacing w:line="240" w:lineRule="auto"/>
              <w:textAlignment w:val="auto"/>
              <w:rPr>
                <w:rFonts w:ascii="Georgia" w:hAnsi="Georgia"/>
                <w:kern w:val="0"/>
                <w:sz w:val="20"/>
                <w:szCs w:val="20"/>
                <w:lang w:eastAsia="pl-PL"/>
              </w:rPr>
            </w:pPr>
            <w:r w:rsidRPr="007B64FA">
              <w:rPr>
                <w:rFonts w:ascii="Georgia" w:hAnsi="Georgia"/>
                <w:kern w:val="0"/>
                <w:sz w:val="20"/>
                <w:szCs w:val="20"/>
                <w:lang w:eastAsia="pl-PL"/>
              </w:rPr>
              <w:t xml:space="preserve">Frez jednorazowego użytku </w:t>
            </w:r>
            <w:r w:rsidR="00751C50">
              <w:rPr>
                <w:rFonts w:ascii="Georgia" w:hAnsi="Georgia"/>
                <w:kern w:val="0"/>
                <w:sz w:val="20"/>
                <w:szCs w:val="20"/>
                <w:lang w:eastAsia="pl-PL"/>
              </w:rPr>
              <w:t>kompatybilny z</w:t>
            </w:r>
            <w:r w:rsidRPr="007B64FA">
              <w:rPr>
                <w:rFonts w:ascii="Georgia" w:hAnsi="Georgia"/>
                <w:kern w:val="0"/>
                <w:sz w:val="20"/>
                <w:szCs w:val="20"/>
                <w:lang w:eastAsia="pl-PL"/>
              </w:rPr>
              <w:t xml:space="preserve"> wiertark</w:t>
            </w:r>
            <w:r w:rsidR="00751C50">
              <w:rPr>
                <w:rFonts w:ascii="Georgia" w:hAnsi="Georgia"/>
                <w:kern w:val="0"/>
                <w:sz w:val="20"/>
                <w:szCs w:val="20"/>
                <w:lang w:eastAsia="pl-PL"/>
              </w:rPr>
              <w:t>ą</w:t>
            </w:r>
            <w:r w:rsidRPr="007B64FA">
              <w:rPr>
                <w:rFonts w:ascii="Georgia" w:hAnsi="Georgia"/>
                <w:kern w:val="0"/>
                <w:sz w:val="20"/>
                <w:szCs w:val="20"/>
                <w:lang w:eastAsia="pl-PL"/>
              </w:rPr>
              <w:t xml:space="preserve"> szybkoobrotow</w:t>
            </w:r>
            <w:r w:rsidR="00751C50">
              <w:rPr>
                <w:rFonts w:ascii="Georgia" w:hAnsi="Georgia"/>
                <w:kern w:val="0"/>
                <w:sz w:val="20"/>
                <w:szCs w:val="20"/>
                <w:lang w:eastAsia="pl-PL"/>
              </w:rPr>
              <w:t>ą</w:t>
            </w:r>
            <w:r w:rsidRPr="007B64FA">
              <w:rPr>
                <w:rFonts w:ascii="Georgia" w:hAnsi="Georgia"/>
                <w:kern w:val="0"/>
                <w:sz w:val="20"/>
                <w:szCs w:val="20"/>
                <w:lang w:eastAsia="pl-PL"/>
              </w:rPr>
              <w:t xml:space="preserve"> Typ Elan4 </w:t>
            </w:r>
            <w:proofErr w:type="spellStart"/>
            <w:r w:rsidRPr="007B64FA">
              <w:rPr>
                <w:rFonts w:ascii="Georgia" w:hAnsi="Georgia"/>
                <w:kern w:val="0"/>
                <w:sz w:val="20"/>
                <w:szCs w:val="20"/>
                <w:lang w:eastAsia="pl-PL"/>
              </w:rPr>
              <w:t>Aesculap</w:t>
            </w:r>
            <w:proofErr w:type="spellEnd"/>
            <w:r w:rsidR="00751C50">
              <w:rPr>
                <w:rFonts w:ascii="Georgia" w:hAnsi="Georgia"/>
                <w:kern w:val="0"/>
                <w:sz w:val="20"/>
                <w:szCs w:val="20"/>
                <w:lang w:eastAsia="pl-PL"/>
              </w:rPr>
              <w:t xml:space="preserve"> posiadaną przez Zamawiającego</w:t>
            </w:r>
            <w:r w:rsidRPr="007B64FA">
              <w:rPr>
                <w:rFonts w:ascii="Georgia" w:hAnsi="Georgia"/>
                <w:kern w:val="0"/>
                <w:sz w:val="20"/>
                <w:szCs w:val="20"/>
                <w:lang w:eastAsia="pl-PL"/>
              </w:rPr>
              <w:t>. Frezy różyczkowe, diamentowe do wyboru przez Zamawiającego z oznaczeniem nazwą i datą sterylności na opakowaniu.</w:t>
            </w:r>
          </w:p>
        </w:tc>
        <w:tc>
          <w:tcPr>
            <w:tcW w:w="960" w:type="dxa"/>
            <w:noWrap/>
            <w:vAlign w:val="center"/>
            <w:hideMark/>
          </w:tcPr>
          <w:p w14:paraId="5B067149" w14:textId="77777777" w:rsidR="007B64FA" w:rsidRPr="007B64FA" w:rsidRDefault="007B64FA" w:rsidP="007B64FA">
            <w:pPr>
              <w:suppressAutoHyphens w:val="0"/>
              <w:spacing w:line="240" w:lineRule="auto"/>
              <w:jc w:val="center"/>
              <w:textAlignment w:val="auto"/>
              <w:rPr>
                <w:rFonts w:ascii="Georgia" w:hAnsi="Georgia" w:cs="Calibri"/>
                <w:kern w:val="0"/>
                <w:sz w:val="20"/>
                <w:szCs w:val="20"/>
                <w:lang w:eastAsia="pl-PL"/>
              </w:rPr>
            </w:pPr>
            <w:r w:rsidRPr="007B64FA">
              <w:rPr>
                <w:rFonts w:ascii="Georgia" w:hAnsi="Georgia" w:cs="Calibri"/>
                <w:kern w:val="0"/>
                <w:sz w:val="20"/>
                <w:szCs w:val="20"/>
                <w:lang w:eastAsia="pl-PL"/>
              </w:rPr>
              <w:t>szt</w:t>
            </w:r>
          </w:p>
        </w:tc>
        <w:tc>
          <w:tcPr>
            <w:tcW w:w="960" w:type="dxa"/>
            <w:noWrap/>
            <w:vAlign w:val="center"/>
            <w:hideMark/>
          </w:tcPr>
          <w:p w14:paraId="2134F5A2" w14:textId="77777777" w:rsidR="007B64FA" w:rsidRPr="007B64FA" w:rsidRDefault="007B64FA" w:rsidP="007B64FA">
            <w:pPr>
              <w:suppressAutoHyphens w:val="0"/>
              <w:spacing w:line="240" w:lineRule="auto"/>
              <w:jc w:val="center"/>
              <w:textAlignment w:val="auto"/>
              <w:rPr>
                <w:rFonts w:ascii="Georgia" w:hAnsi="Georgia" w:cs="Calibri"/>
                <w:kern w:val="0"/>
                <w:sz w:val="20"/>
                <w:szCs w:val="20"/>
                <w:lang w:eastAsia="pl-PL"/>
              </w:rPr>
            </w:pPr>
            <w:r w:rsidRPr="007B64FA">
              <w:rPr>
                <w:rFonts w:ascii="Georgia" w:hAnsi="Georgia" w:cs="Calibri"/>
                <w:kern w:val="0"/>
                <w:sz w:val="20"/>
                <w:szCs w:val="20"/>
                <w:lang w:eastAsia="pl-PL"/>
              </w:rPr>
              <w:t>40</w:t>
            </w:r>
          </w:p>
        </w:tc>
      </w:tr>
      <w:tr w:rsidR="009E43F3" w:rsidRPr="007B64FA" w14:paraId="48820EA1" w14:textId="77777777" w:rsidTr="00023EA3">
        <w:trPr>
          <w:trHeight w:val="397"/>
        </w:trPr>
        <w:tc>
          <w:tcPr>
            <w:tcW w:w="704" w:type="dxa"/>
            <w:noWrap/>
            <w:vAlign w:val="center"/>
            <w:hideMark/>
          </w:tcPr>
          <w:p w14:paraId="6C13ABEF" w14:textId="77777777" w:rsidR="007B64FA" w:rsidRPr="007B64FA" w:rsidRDefault="007B64FA" w:rsidP="007B64FA">
            <w:pPr>
              <w:suppressAutoHyphens w:val="0"/>
              <w:spacing w:line="240" w:lineRule="auto"/>
              <w:jc w:val="center"/>
              <w:textAlignment w:val="auto"/>
              <w:rPr>
                <w:rFonts w:ascii="Georgia" w:hAnsi="Georgia" w:cs="Calibri"/>
                <w:kern w:val="0"/>
                <w:sz w:val="20"/>
                <w:szCs w:val="20"/>
                <w:lang w:eastAsia="pl-PL"/>
              </w:rPr>
            </w:pPr>
            <w:r w:rsidRPr="007B64FA">
              <w:rPr>
                <w:rFonts w:ascii="Georgia" w:hAnsi="Georgia" w:cs="Calibri"/>
                <w:kern w:val="0"/>
                <w:sz w:val="20"/>
                <w:szCs w:val="20"/>
                <w:lang w:eastAsia="pl-PL"/>
              </w:rPr>
              <w:t>2</w:t>
            </w:r>
          </w:p>
        </w:tc>
        <w:tc>
          <w:tcPr>
            <w:tcW w:w="8222" w:type="dxa"/>
            <w:vAlign w:val="center"/>
            <w:hideMark/>
          </w:tcPr>
          <w:p w14:paraId="49B7E250" w14:textId="7F2914D7" w:rsidR="007B64FA" w:rsidRPr="007B64FA" w:rsidRDefault="007B64FA" w:rsidP="007B64FA">
            <w:pPr>
              <w:suppressAutoHyphens w:val="0"/>
              <w:spacing w:line="240" w:lineRule="auto"/>
              <w:textAlignment w:val="auto"/>
              <w:rPr>
                <w:rFonts w:ascii="Georgia" w:hAnsi="Georgia"/>
                <w:kern w:val="0"/>
                <w:sz w:val="20"/>
                <w:szCs w:val="20"/>
                <w:lang w:eastAsia="pl-PL"/>
              </w:rPr>
            </w:pPr>
            <w:r w:rsidRPr="007B64FA">
              <w:rPr>
                <w:rFonts w:ascii="Georgia" w:hAnsi="Georgia"/>
                <w:kern w:val="0"/>
                <w:sz w:val="20"/>
                <w:szCs w:val="20"/>
                <w:lang w:eastAsia="pl-PL"/>
              </w:rPr>
              <w:t xml:space="preserve">Frez wielokrotnego </w:t>
            </w:r>
            <w:r w:rsidRPr="00751C50">
              <w:rPr>
                <w:rFonts w:ascii="Georgia" w:hAnsi="Georgia"/>
                <w:kern w:val="0"/>
                <w:sz w:val="20"/>
                <w:szCs w:val="20"/>
                <w:lang w:eastAsia="pl-PL"/>
              </w:rPr>
              <w:t xml:space="preserve">użytku z możliwością ponownej sterylizacji </w:t>
            </w:r>
            <w:r w:rsidR="00751C50" w:rsidRPr="00751C50">
              <w:rPr>
                <w:rFonts w:ascii="Georgia" w:hAnsi="Georgia"/>
                <w:kern w:val="0"/>
                <w:sz w:val="20"/>
                <w:szCs w:val="20"/>
                <w:lang w:eastAsia="pl-PL"/>
              </w:rPr>
              <w:t>kompatybilny z</w:t>
            </w:r>
            <w:r w:rsidRPr="00751C50">
              <w:rPr>
                <w:rFonts w:ascii="Georgia" w:hAnsi="Georgia"/>
                <w:kern w:val="0"/>
                <w:sz w:val="20"/>
                <w:szCs w:val="20"/>
                <w:lang w:eastAsia="pl-PL"/>
              </w:rPr>
              <w:t xml:space="preserve"> wiertark</w:t>
            </w:r>
            <w:r w:rsidR="00751C50" w:rsidRPr="00751C50">
              <w:rPr>
                <w:rFonts w:ascii="Georgia" w:hAnsi="Georgia"/>
                <w:kern w:val="0"/>
                <w:sz w:val="20"/>
                <w:szCs w:val="20"/>
                <w:lang w:eastAsia="pl-PL"/>
              </w:rPr>
              <w:t>ą</w:t>
            </w:r>
            <w:r w:rsidRPr="00751C50">
              <w:rPr>
                <w:rFonts w:ascii="Georgia" w:hAnsi="Georgia"/>
                <w:kern w:val="0"/>
                <w:sz w:val="20"/>
                <w:szCs w:val="20"/>
                <w:lang w:eastAsia="pl-PL"/>
              </w:rPr>
              <w:t xml:space="preserve"> typ Elan4 </w:t>
            </w:r>
            <w:proofErr w:type="spellStart"/>
            <w:r w:rsidRPr="00751C50">
              <w:rPr>
                <w:rFonts w:ascii="Georgia" w:hAnsi="Georgia"/>
                <w:kern w:val="0"/>
                <w:sz w:val="20"/>
                <w:szCs w:val="20"/>
                <w:lang w:eastAsia="pl-PL"/>
              </w:rPr>
              <w:t>Aesculap</w:t>
            </w:r>
            <w:proofErr w:type="spellEnd"/>
            <w:r w:rsidR="00751C50" w:rsidRPr="00751C50">
              <w:rPr>
                <w:rFonts w:ascii="Georgia" w:hAnsi="Georgia"/>
                <w:kern w:val="0"/>
                <w:sz w:val="20"/>
                <w:szCs w:val="20"/>
                <w:lang w:eastAsia="pl-PL"/>
              </w:rPr>
              <w:t xml:space="preserve"> posiadaną przez Zamawiającego</w:t>
            </w:r>
            <w:r w:rsidR="00751C50">
              <w:rPr>
                <w:rFonts w:ascii="Georgia" w:hAnsi="Georgia"/>
                <w:kern w:val="0"/>
                <w:sz w:val="20"/>
                <w:szCs w:val="20"/>
                <w:lang w:eastAsia="pl-PL"/>
              </w:rPr>
              <w:t xml:space="preserve"> </w:t>
            </w:r>
            <w:r w:rsidRPr="007B64FA">
              <w:rPr>
                <w:rFonts w:ascii="Georgia" w:hAnsi="Georgia"/>
                <w:kern w:val="0"/>
                <w:sz w:val="20"/>
                <w:szCs w:val="20"/>
                <w:lang w:eastAsia="pl-PL"/>
              </w:rPr>
              <w:t xml:space="preserve"> </w:t>
            </w:r>
          </w:p>
        </w:tc>
        <w:tc>
          <w:tcPr>
            <w:tcW w:w="960" w:type="dxa"/>
            <w:noWrap/>
            <w:vAlign w:val="center"/>
            <w:hideMark/>
          </w:tcPr>
          <w:p w14:paraId="2E7205E2" w14:textId="77777777" w:rsidR="007B64FA" w:rsidRPr="007B64FA" w:rsidRDefault="007B64FA" w:rsidP="007B64FA">
            <w:pPr>
              <w:suppressAutoHyphens w:val="0"/>
              <w:spacing w:line="240" w:lineRule="auto"/>
              <w:jc w:val="center"/>
              <w:textAlignment w:val="auto"/>
              <w:rPr>
                <w:rFonts w:ascii="Georgia" w:hAnsi="Georgia" w:cs="Calibri"/>
                <w:kern w:val="0"/>
                <w:sz w:val="20"/>
                <w:szCs w:val="20"/>
                <w:lang w:eastAsia="pl-PL"/>
              </w:rPr>
            </w:pPr>
            <w:r w:rsidRPr="007B64FA">
              <w:rPr>
                <w:rFonts w:ascii="Georgia" w:hAnsi="Georgia" w:cs="Calibri"/>
                <w:kern w:val="0"/>
                <w:sz w:val="20"/>
                <w:szCs w:val="20"/>
                <w:lang w:eastAsia="pl-PL"/>
              </w:rPr>
              <w:t>szt</w:t>
            </w:r>
          </w:p>
        </w:tc>
        <w:tc>
          <w:tcPr>
            <w:tcW w:w="960" w:type="dxa"/>
            <w:noWrap/>
            <w:vAlign w:val="center"/>
            <w:hideMark/>
          </w:tcPr>
          <w:p w14:paraId="67587B60" w14:textId="77777777" w:rsidR="007B64FA" w:rsidRPr="007B64FA" w:rsidRDefault="007B64FA" w:rsidP="007B64FA">
            <w:pPr>
              <w:suppressAutoHyphens w:val="0"/>
              <w:spacing w:line="240" w:lineRule="auto"/>
              <w:jc w:val="center"/>
              <w:textAlignment w:val="auto"/>
              <w:rPr>
                <w:rFonts w:ascii="Georgia" w:hAnsi="Georgia" w:cs="Calibri"/>
                <w:kern w:val="0"/>
                <w:sz w:val="20"/>
                <w:szCs w:val="20"/>
                <w:lang w:eastAsia="pl-PL"/>
              </w:rPr>
            </w:pPr>
            <w:r w:rsidRPr="007B64FA">
              <w:rPr>
                <w:rFonts w:ascii="Georgia" w:hAnsi="Georgia" w:cs="Calibri"/>
                <w:kern w:val="0"/>
                <w:sz w:val="20"/>
                <w:szCs w:val="20"/>
                <w:lang w:eastAsia="pl-PL"/>
              </w:rPr>
              <w:t>30</w:t>
            </w:r>
          </w:p>
        </w:tc>
      </w:tr>
    </w:tbl>
    <w:p w14:paraId="6BAA0D87" w14:textId="77777777" w:rsidR="00B32100" w:rsidRDefault="00B32100" w:rsidP="00B32100">
      <w:pPr>
        <w:autoSpaceDE w:val="0"/>
        <w:autoSpaceDN w:val="0"/>
        <w:spacing w:line="360" w:lineRule="auto"/>
        <w:rPr>
          <w:rFonts w:ascii="Georgia" w:hAnsi="Georgia" w:cs="Georgia"/>
          <w:kern w:val="3"/>
          <w:sz w:val="20"/>
          <w:szCs w:val="20"/>
          <w:lang w:eastAsia="pl-PL"/>
        </w:rPr>
      </w:pPr>
    </w:p>
    <w:p w14:paraId="3F8EBB88" w14:textId="4C8592B4" w:rsidR="000441E0" w:rsidRDefault="000441E0" w:rsidP="000441E0">
      <w:pPr>
        <w:spacing w:line="360" w:lineRule="auto"/>
        <w:jc w:val="both"/>
        <w:rPr>
          <w:rFonts w:ascii="Georgia" w:hAnsi="Georgia" w:cs="Georgia"/>
          <w:b/>
          <w:bCs/>
          <w:sz w:val="20"/>
          <w:szCs w:val="20"/>
        </w:rPr>
      </w:pPr>
      <w:r w:rsidRPr="00540BD6">
        <w:rPr>
          <w:rFonts w:ascii="Georgia" w:hAnsi="Georgia" w:cs="Georgia"/>
          <w:b/>
          <w:bCs/>
          <w:sz w:val="20"/>
          <w:szCs w:val="20"/>
        </w:rPr>
        <w:t xml:space="preserve">Pakiet nr </w:t>
      </w:r>
      <w:r>
        <w:rPr>
          <w:rFonts w:ascii="Georgia" w:hAnsi="Georgia" w:cs="Georgia"/>
          <w:b/>
          <w:bCs/>
          <w:sz w:val="20"/>
          <w:szCs w:val="20"/>
        </w:rPr>
        <w:t>2</w:t>
      </w:r>
    </w:p>
    <w:tbl>
      <w:tblPr>
        <w:tblW w:w="108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222"/>
        <w:gridCol w:w="960"/>
        <w:gridCol w:w="960"/>
      </w:tblGrid>
      <w:tr w:rsidR="008243D7" w:rsidRPr="008243D7" w14:paraId="70F499C3" w14:textId="77777777" w:rsidTr="008243D7">
        <w:trPr>
          <w:trHeight w:val="397"/>
        </w:trPr>
        <w:tc>
          <w:tcPr>
            <w:tcW w:w="704" w:type="dxa"/>
            <w:shd w:val="clear" w:color="auto" w:fill="E2EFD9" w:themeFill="accent6" w:themeFillTint="33"/>
            <w:noWrap/>
            <w:vAlign w:val="center"/>
            <w:hideMark/>
          </w:tcPr>
          <w:p w14:paraId="6D611C69" w14:textId="77777777" w:rsidR="009E43F3" w:rsidRPr="009E43F3" w:rsidRDefault="009E43F3" w:rsidP="008243D7">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Lp.</w:t>
            </w:r>
          </w:p>
        </w:tc>
        <w:tc>
          <w:tcPr>
            <w:tcW w:w="8222" w:type="dxa"/>
            <w:shd w:val="clear" w:color="auto" w:fill="E2EFD9" w:themeFill="accent6" w:themeFillTint="33"/>
            <w:vAlign w:val="center"/>
            <w:hideMark/>
          </w:tcPr>
          <w:p w14:paraId="418BD3E4" w14:textId="77777777" w:rsidR="009E43F3" w:rsidRPr="009E43F3" w:rsidRDefault="009E43F3" w:rsidP="008243D7">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Nazwa asortymentu</w:t>
            </w:r>
          </w:p>
        </w:tc>
        <w:tc>
          <w:tcPr>
            <w:tcW w:w="960" w:type="dxa"/>
            <w:shd w:val="clear" w:color="auto" w:fill="E2EFD9" w:themeFill="accent6" w:themeFillTint="33"/>
            <w:vAlign w:val="center"/>
            <w:hideMark/>
          </w:tcPr>
          <w:p w14:paraId="2C4CB376" w14:textId="77777777" w:rsidR="009E43F3" w:rsidRPr="009E43F3" w:rsidRDefault="009E43F3" w:rsidP="008243D7">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jm.</w:t>
            </w:r>
          </w:p>
        </w:tc>
        <w:tc>
          <w:tcPr>
            <w:tcW w:w="960" w:type="dxa"/>
            <w:shd w:val="clear" w:color="auto" w:fill="E2EFD9" w:themeFill="accent6" w:themeFillTint="33"/>
            <w:vAlign w:val="center"/>
            <w:hideMark/>
          </w:tcPr>
          <w:p w14:paraId="158D8359" w14:textId="0C4DC61B" w:rsidR="009E43F3" w:rsidRPr="009E43F3" w:rsidRDefault="009E43F3" w:rsidP="008243D7">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Ilość</w:t>
            </w:r>
          </w:p>
        </w:tc>
      </w:tr>
      <w:tr w:rsidR="008243D7" w:rsidRPr="009E43F3" w14:paraId="4A58B154" w14:textId="77777777" w:rsidTr="008243D7">
        <w:trPr>
          <w:trHeight w:val="397"/>
        </w:trPr>
        <w:tc>
          <w:tcPr>
            <w:tcW w:w="704" w:type="dxa"/>
            <w:noWrap/>
            <w:vAlign w:val="center"/>
            <w:hideMark/>
          </w:tcPr>
          <w:p w14:paraId="72BBC306"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1</w:t>
            </w:r>
          </w:p>
        </w:tc>
        <w:tc>
          <w:tcPr>
            <w:tcW w:w="8222" w:type="dxa"/>
            <w:vAlign w:val="center"/>
            <w:hideMark/>
          </w:tcPr>
          <w:p w14:paraId="2835C0AE" w14:textId="6B497D66" w:rsidR="009E43F3" w:rsidRPr="009E43F3" w:rsidRDefault="009E43F3" w:rsidP="009E43F3">
            <w:pPr>
              <w:suppressAutoHyphens w:val="0"/>
              <w:spacing w:line="240" w:lineRule="auto"/>
              <w:textAlignment w:val="auto"/>
              <w:rPr>
                <w:rFonts w:ascii="Georgia" w:hAnsi="Georgia" w:cs="Arial"/>
                <w:kern w:val="0"/>
                <w:sz w:val="20"/>
                <w:szCs w:val="20"/>
                <w:lang w:eastAsia="pl-PL"/>
              </w:rPr>
            </w:pPr>
            <w:proofErr w:type="spellStart"/>
            <w:r w:rsidRPr="009E43F3">
              <w:rPr>
                <w:rFonts w:ascii="Georgia" w:hAnsi="Georgia" w:cs="Arial"/>
                <w:kern w:val="0"/>
                <w:sz w:val="20"/>
                <w:szCs w:val="20"/>
                <w:lang w:eastAsia="pl-PL"/>
              </w:rPr>
              <w:t>Strzygarka</w:t>
            </w:r>
            <w:proofErr w:type="spellEnd"/>
            <w:r w:rsidRPr="009E43F3">
              <w:rPr>
                <w:rFonts w:ascii="Georgia" w:hAnsi="Georgia" w:cs="Arial"/>
                <w:kern w:val="0"/>
                <w:sz w:val="20"/>
                <w:szCs w:val="20"/>
                <w:lang w:eastAsia="pl-PL"/>
              </w:rPr>
              <w:t xml:space="preserve"> chirurgiczna.  </w:t>
            </w:r>
            <w:proofErr w:type="spellStart"/>
            <w:r w:rsidRPr="009E43F3">
              <w:rPr>
                <w:rFonts w:ascii="Georgia" w:hAnsi="Georgia" w:cs="Arial"/>
                <w:kern w:val="0"/>
                <w:sz w:val="20"/>
                <w:szCs w:val="20"/>
                <w:lang w:eastAsia="pl-PL"/>
              </w:rPr>
              <w:t>Strzygarka</w:t>
            </w:r>
            <w:proofErr w:type="spellEnd"/>
            <w:r w:rsidRPr="009E43F3">
              <w:rPr>
                <w:rFonts w:ascii="Georgia" w:hAnsi="Georgia" w:cs="Arial"/>
                <w:kern w:val="0"/>
                <w:sz w:val="20"/>
                <w:szCs w:val="20"/>
                <w:lang w:eastAsia="pl-PL"/>
              </w:rPr>
              <w:t xml:space="preserve"> wyposażona w dwie diody LED: poziom i stan naładowania Napięcie / natężenie robocze 3,25 V DC / 390 mA (maks.) Waga 121 gramów Wymiary 153 × 49 × 39 mm (wys. × szer. × gł.) Czas do całkowitego naładowania Maksymalnie 17 godzin. Hałas w trakcie pracy w zakresie 69-75 </w:t>
            </w:r>
            <w:proofErr w:type="spellStart"/>
            <w:r w:rsidRPr="009E43F3">
              <w:rPr>
                <w:rFonts w:ascii="Georgia" w:hAnsi="Georgia" w:cs="Arial"/>
                <w:kern w:val="0"/>
                <w:sz w:val="20"/>
                <w:szCs w:val="20"/>
                <w:lang w:eastAsia="pl-PL"/>
              </w:rPr>
              <w:t>db</w:t>
            </w:r>
            <w:proofErr w:type="spellEnd"/>
            <w:r w:rsidRPr="009E43F3">
              <w:rPr>
                <w:rFonts w:ascii="Georgia" w:hAnsi="Georgia" w:cs="Arial"/>
                <w:kern w:val="0"/>
                <w:sz w:val="20"/>
                <w:szCs w:val="20"/>
                <w:lang w:eastAsia="pl-PL"/>
              </w:rPr>
              <w:t xml:space="preserve">. Wodoszczelność: stopień ochrony IPX7 Żywotność akumulatora Minimum 350 cykli Typ akumulatora </w:t>
            </w:r>
            <w:proofErr w:type="spellStart"/>
            <w:r w:rsidRPr="009E43F3">
              <w:rPr>
                <w:rFonts w:ascii="Georgia" w:hAnsi="Georgia" w:cs="Arial"/>
                <w:kern w:val="0"/>
                <w:sz w:val="20"/>
                <w:szCs w:val="20"/>
                <w:lang w:eastAsia="pl-PL"/>
              </w:rPr>
              <w:t>Litowo</w:t>
            </w:r>
            <w:proofErr w:type="spellEnd"/>
            <w:r w:rsidRPr="009E43F3">
              <w:rPr>
                <w:rFonts w:ascii="Georgia" w:hAnsi="Georgia" w:cs="Arial"/>
                <w:kern w:val="0"/>
                <w:sz w:val="20"/>
                <w:szCs w:val="20"/>
                <w:lang w:eastAsia="pl-PL"/>
              </w:rPr>
              <w:t xml:space="preserve">-jonowy 680 </w:t>
            </w:r>
            <w:proofErr w:type="spellStart"/>
            <w:r w:rsidRPr="009E43F3">
              <w:rPr>
                <w:rFonts w:ascii="Georgia" w:hAnsi="Georgia" w:cs="Arial"/>
                <w:kern w:val="0"/>
                <w:sz w:val="20"/>
                <w:szCs w:val="20"/>
                <w:lang w:eastAsia="pl-PL"/>
              </w:rPr>
              <w:t>mAh</w:t>
            </w:r>
            <w:proofErr w:type="spellEnd"/>
            <w:r w:rsidRPr="009E43F3">
              <w:rPr>
                <w:rFonts w:ascii="Georgia" w:hAnsi="Georgia" w:cs="Arial"/>
                <w:kern w:val="0"/>
                <w:sz w:val="20"/>
                <w:szCs w:val="20"/>
                <w:lang w:eastAsia="pl-PL"/>
              </w:rPr>
              <w:t xml:space="preserve">. Czas pracy </w:t>
            </w:r>
            <w:proofErr w:type="spellStart"/>
            <w:r w:rsidRPr="009E43F3">
              <w:rPr>
                <w:rFonts w:ascii="Georgia" w:hAnsi="Georgia" w:cs="Arial"/>
                <w:kern w:val="0"/>
                <w:sz w:val="20"/>
                <w:szCs w:val="20"/>
                <w:lang w:eastAsia="pl-PL"/>
              </w:rPr>
              <w:t>strzygarki</w:t>
            </w:r>
            <w:proofErr w:type="spellEnd"/>
            <w:r w:rsidRPr="009E43F3">
              <w:rPr>
                <w:rFonts w:ascii="Georgia" w:hAnsi="Georgia" w:cs="Arial"/>
                <w:kern w:val="0"/>
                <w:sz w:val="20"/>
                <w:szCs w:val="20"/>
                <w:lang w:eastAsia="pl-PL"/>
              </w:rPr>
              <w:t xml:space="preserve"> na w pełni naładowanej baterii min 97 min.</w:t>
            </w:r>
          </w:p>
        </w:tc>
        <w:tc>
          <w:tcPr>
            <w:tcW w:w="960" w:type="dxa"/>
            <w:vAlign w:val="center"/>
            <w:hideMark/>
          </w:tcPr>
          <w:p w14:paraId="312DA4A9"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szt</w:t>
            </w:r>
          </w:p>
        </w:tc>
        <w:tc>
          <w:tcPr>
            <w:tcW w:w="960" w:type="dxa"/>
            <w:vAlign w:val="center"/>
            <w:hideMark/>
          </w:tcPr>
          <w:p w14:paraId="3F12ABE1"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20</w:t>
            </w:r>
          </w:p>
        </w:tc>
      </w:tr>
      <w:tr w:rsidR="008243D7" w:rsidRPr="009E43F3" w14:paraId="3FBABB16" w14:textId="77777777" w:rsidTr="008243D7">
        <w:trPr>
          <w:trHeight w:val="397"/>
        </w:trPr>
        <w:tc>
          <w:tcPr>
            <w:tcW w:w="704" w:type="dxa"/>
            <w:noWrap/>
            <w:vAlign w:val="center"/>
            <w:hideMark/>
          </w:tcPr>
          <w:p w14:paraId="4797AE25"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2</w:t>
            </w:r>
          </w:p>
        </w:tc>
        <w:tc>
          <w:tcPr>
            <w:tcW w:w="8222" w:type="dxa"/>
            <w:vAlign w:val="center"/>
            <w:hideMark/>
          </w:tcPr>
          <w:p w14:paraId="210097FC" w14:textId="5FF3229C" w:rsidR="009E43F3" w:rsidRPr="009E43F3" w:rsidRDefault="009E43F3" w:rsidP="009E43F3">
            <w:pPr>
              <w:suppressAutoHyphens w:val="0"/>
              <w:spacing w:line="240" w:lineRule="auto"/>
              <w:textAlignment w:val="auto"/>
              <w:rPr>
                <w:rFonts w:ascii="Georgia" w:hAnsi="Georgia" w:cs="Arial"/>
                <w:kern w:val="0"/>
                <w:sz w:val="20"/>
                <w:szCs w:val="20"/>
                <w:lang w:eastAsia="pl-PL"/>
              </w:rPr>
            </w:pPr>
            <w:r w:rsidRPr="009E43F3">
              <w:rPr>
                <w:rFonts w:ascii="Georgia" w:hAnsi="Georgia" w:cs="Arial"/>
                <w:kern w:val="0"/>
                <w:sz w:val="20"/>
                <w:szCs w:val="20"/>
                <w:lang w:eastAsia="pl-PL"/>
              </w:rPr>
              <w:t xml:space="preserve">Ładowarka kompatybilna ze </w:t>
            </w:r>
            <w:proofErr w:type="spellStart"/>
            <w:r w:rsidRPr="009E43F3">
              <w:rPr>
                <w:rFonts w:ascii="Georgia" w:hAnsi="Georgia" w:cs="Arial"/>
                <w:kern w:val="0"/>
                <w:sz w:val="20"/>
                <w:szCs w:val="20"/>
                <w:lang w:eastAsia="pl-PL"/>
              </w:rPr>
              <w:t>strzygarką</w:t>
            </w:r>
            <w:proofErr w:type="spellEnd"/>
            <w:r w:rsidRPr="009E43F3">
              <w:rPr>
                <w:rFonts w:ascii="Georgia" w:hAnsi="Georgia" w:cs="Arial"/>
                <w:kern w:val="0"/>
                <w:sz w:val="20"/>
                <w:szCs w:val="20"/>
                <w:lang w:eastAsia="pl-PL"/>
              </w:rPr>
              <w:t xml:space="preserve"> chirurgiczną firmy </w:t>
            </w:r>
            <w:proofErr w:type="spellStart"/>
            <w:r w:rsidRPr="009E43F3">
              <w:rPr>
                <w:rFonts w:ascii="Georgia" w:hAnsi="Georgia" w:cs="Arial"/>
                <w:kern w:val="0"/>
                <w:sz w:val="20"/>
                <w:szCs w:val="20"/>
                <w:lang w:eastAsia="pl-PL"/>
              </w:rPr>
              <w:t>Becton</w:t>
            </w:r>
            <w:proofErr w:type="spellEnd"/>
            <w:r w:rsidRPr="009E43F3">
              <w:rPr>
                <w:rFonts w:ascii="Georgia" w:hAnsi="Georgia" w:cs="Arial"/>
                <w:kern w:val="0"/>
                <w:sz w:val="20"/>
                <w:szCs w:val="20"/>
                <w:lang w:eastAsia="pl-PL"/>
              </w:rPr>
              <w:t xml:space="preserve"> Dickinson model: 5513E Waga ładowarki: 200–250 g ±10 g </w:t>
            </w:r>
            <w:r w:rsidRPr="009E43F3">
              <w:rPr>
                <w:rFonts w:ascii="Georgia" w:hAnsi="Georgia" w:cs="Arial"/>
                <w:kern w:val="0"/>
                <w:sz w:val="20"/>
                <w:szCs w:val="20"/>
                <w:lang w:eastAsia="pl-PL"/>
              </w:rPr>
              <w:br/>
              <w:t xml:space="preserve">Źródło zasilania: 100–240 V AC; 50–60 </w:t>
            </w:r>
            <w:proofErr w:type="spellStart"/>
            <w:r w:rsidRPr="009E43F3">
              <w:rPr>
                <w:rFonts w:ascii="Georgia" w:hAnsi="Georgia" w:cs="Arial"/>
                <w:kern w:val="0"/>
                <w:sz w:val="20"/>
                <w:szCs w:val="20"/>
                <w:lang w:eastAsia="pl-PL"/>
              </w:rPr>
              <w:t>Hz</w:t>
            </w:r>
            <w:proofErr w:type="spellEnd"/>
            <w:r w:rsidRPr="009E43F3">
              <w:rPr>
                <w:rFonts w:ascii="Georgia" w:hAnsi="Georgia" w:cs="Arial"/>
                <w:kern w:val="0"/>
                <w:sz w:val="20"/>
                <w:szCs w:val="20"/>
                <w:lang w:eastAsia="pl-PL"/>
              </w:rPr>
              <w:t>, 30 mA .Moż</w:t>
            </w:r>
            <w:r w:rsidR="00AA619E">
              <w:rPr>
                <w:rFonts w:ascii="Georgia" w:hAnsi="Georgia" w:cs="Arial"/>
                <w:kern w:val="0"/>
                <w:sz w:val="20"/>
                <w:szCs w:val="20"/>
                <w:lang w:eastAsia="pl-PL"/>
              </w:rPr>
              <w:t>l</w:t>
            </w:r>
            <w:r w:rsidRPr="009E43F3">
              <w:rPr>
                <w:rFonts w:ascii="Georgia" w:hAnsi="Georgia" w:cs="Arial"/>
                <w:kern w:val="0"/>
                <w:sz w:val="20"/>
                <w:szCs w:val="20"/>
                <w:lang w:eastAsia="pl-PL"/>
              </w:rPr>
              <w:t xml:space="preserve">iwość montażu </w:t>
            </w:r>
            <w:r w:rsidR="00AA619E">
              <w:rPr>
                <w:rFonts w:ascii="Georgia" w:hAnsi="Georgia" w:cs="Arial"/>
                <w:kern w:val="0"/>
                <w:sz w:val="20"/>
                <w:szCs w:val="20"/>
                <w:lang w:eastAsia="pl-PL"/>
              </w:rPr>
              <w:t>ś</w:t>
            </w:r>
            <w:r w:rsidRPr="009E43F3">
              <w:rPr>
                <w:rFonts w:ascii="Georgia" w:hAnsi="Georgia" w:cs="Arial"/>
                <w:kern w:val="0"/>
                <w:sz w:val="20"/>
                <w:szCs w:val="20"/>
                <w:lang w:eastAsia="pl-PL"/>
              </w:rPr>
              <w:t>ciennego Wymiary: 80 × 61 × 44 mm  (wys. × szer. × gł.), długość przewodu: 1870 mm</w:t>
            </w:r>
          </w:p>
        </w:tc>
        <w:tc>
          <w:tcPr>
            <w:tcW w:w="960" w:type="dxa"/>
            <w:vAlign w:val="center"/>
            <w:hideMark/>
          </w:tcPr>
          <w:p w14:paraId="2ED37085"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szt</w:t>
            </w:r>
          </w:p>
        </w:tc>
        <w:tc>
          <w:tcPr>
            <w:tcW w:w="960" w:type="dxa"/>
            <w:vAlign w:val="center"/>
            <w:hideMark/>
          </w:tcPr>
          <w:p w14:paraId="00906D38"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20</w:t>
            </w:r>
          </w:p>
        </w:tc>
      </w:tr>
      <w:tr w:rsidR="008243D7" w:rsidRPr="009E43F3" w14:paraId="1D640684" w14:textId="77777777" w:rsidTr="008243D7">
        <w:trPr>
          <w:trHeight w:val="397"/>
        </w:trPr>
        <w:tc>
          <w:tcPr>
            <w:tcW w:w="704" w:type="dxa"/>
            <w:noWrap/>
            <w:vAlign w:val="center"/>
            <w:hideMark/>
          </w:tcPr>
          <w:p w14:paraId="79A8083E"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3</w:t>
            </w:r>
          </w:p>
        </w:tc>
        <w:tc>
          <w:tcPr>
            <w:tcW w:w="8222" w:type="dxa"/>
            <w:vAlign w:val="center"/>
            <w:hideMark/>
          </w:tcPr>
          <w:p w14:paraId="3E51223E" w14:textId="6EFD67F5" w:rsidR="009E43F3" w:rsidRPr="009E43F3" w:rsidRDefault="009E43F3" w:rsidP="009E43F3">
            <w:pPr>
              <w:suppressAutoHyphens w:val="0"/>
              <w:spacing w:line="240" w:lineRule="auto"/>
              <w:textAlignment w:val="auto"/>
              <w:rPr>
                <w:rFonts w:ascii="Georgia" w:hAnsi="Georgia" w:cs="Arial"/>
                <w:kern w:val="0"/>
                <w:sz w:val="20"/>
                <w:szCs w:val="20"/>
                <w:lang w:eastAsia="pl-PL"/>
              </w:rPr>
            </w:pPr>
            <w:r w:rsidRPr="009E43F3">
              <w:rPr>
                <w:rFonts w:ascii="Georgia" w:hAnsi="Georgia" w:cs="Arial"/>
                <w:kern w:val="0"/>
                <w:sz w:val="20"/>
                <w:szCs w:val="20"/>
                <w:lang w:eastAsia="pl-PL"/>
              </w:rPr>
              <w:t xml:space="preserve">Ostrza do </w:t>
            </w:r>
            <w:proofErr w:type="spellStart"/>
            <w:r w:rsidRPr="009E43F3">
              <w:rPr>
                <w:rFonts w:ascii="Georgia" w:hAnsi="Georgia" w:cs="Arial"/>
                <w:kern w:val="0"/>
                <w:sz w:val="20"/>
                <w:szCs w:val="20"/>
                <w:lang w:eastAsia="pl-PL"/>
              </w:rPr>
              <w:t>strzygarki</w:t>
            </w:r>
            <w:proofErr w:type="spellEnd"/>
            <w:r w:rsidRPr="009E43F3">
              <w:rPr>
                <w:rFonts w:ascii="Georgia" w:hAnsi="Georgia" w:cs="Arial"/>
                <w:kern w:val="0"/>
                <w:sz w:val="20"/>
                <w:szCs w:val="20"/>
                <w:lang w:eastAsia="pl-PL"/>
              </w:rPr>
              <w:t>, jednorazowe uniwersalne. Ostrza ogólnego zastosowania do owłosienia ciała, Wydajność golenia - 12 000 włosów na sekundę  Wysokość cięcia 0,21 mm, szerokość cięcia 31,5 mm.  Konstrukcja wyklucza uszkodzenie skóry. Pakowane pojedynczo w opakowaniu zbiorczym po 50 szt.</w:t>
            </w:r>
            <w:r w:rsidRPr="009E43F3">
              <w:rPr>
                <w:rFonts w:ascii="Georgia" w:hAnsi="Georgia" w:cs="Arial"/>
                <w:kern w:val="0"/>
                <w:sz w:val="20"/>
                <w:szCs w:val="20"/>
                <w:lang w:eastAsia="pl-PL"/>
              </w:rPr>
              <w:br/>
              <w:t xml:space="preserve">Kompatybilne ze </w:t>
            </w:r>
            <w:proofErr w:type="spellStart"/>
            <w:r w:rsidRPr="009E43F3">
              <w:rPr>
                <w:rFonts w:ascii="Georgia" w:hAnsi="Georgia" w:cs="Arial"/>
                <w:kern w:val="0"/>
                <w:sz w:val="20"/>
                <w:szCs w:val="20"/>
                <w:lang w:eastAsia="pl-PL"/>
              </w:rPr>
              <w:t>strzygarką</w:t>
            </w:r>
            <w:proofErr w:type="spellEnd"/>
            <w:r w:rsidRPr="009E43F3">
              <w:rPr>
                <w:rFonts w:ascii="Georgia" w:hAnsi="Georgia" w:cs="Arial"/>
                <w:kern w:val="0"/>
                <w:sz w:val="20"/>
                <w:szCs w:val="20"/>
                <w:lang w:eastAsia="pl-PL"/>
              </w:rPr>
              <w:t xml:space="preserve"> firmy </w:t>
            </w:r>
            <w:proofErr w:type="spellStart"/>
            <w:r w:rsidRPr="009E43F3">
              <w:rPr>
                <w:rFonts w:ascii="Georgia" w:hAnsi="Georgia" w:cs="Arial"/>
                <w:kern w:val="0"/>
                <w:sz w:val="20"/>
                <w:szCs w:val="20"/>
                <w:lang w:eastAsia="pl-PL"/>
              </w:rPr>
              <w:t>Becton</w:t>
            </w:r>
            <w:proofErr w:type="spellEnd"/>
            <w:r w:rsidRPr="009E43F3">
              <w:rPr>
                <w:rFonts w:ascii="Georgia" w:hAnsi="Georgia" w:cs="Arial"/>
                <w:kern w:val="0"/>
                <w:sz w:val="20"/>
                <w:szCs w:val="20"/>
                <w:lang w:eastAsia="pl-PL"/>
              </w:rPr>
              <w:t xml:space="preserve"> Dickinson model: 5513E</w:t>
            </w:r>
          </w:p>
        </w:tc>
        <w:tc>
          <w:tcPr>
            <w:tcW w:w="960" w:type="dxa"/>
            <w:vAlign w:val="center"/>
            <w:hideMark/>
          </w:tcPr>
          <w:p w14:paraId="499B77C5"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szt</w:t>
            </w:r>
          </w:p>
        </w:tc>
        <w:tc>
          <w:tcPr>
            <w:tcW w:w="960" w:type="dxa"/>
            <w:vAlign w:val="center"/>
            <w:hideMark/>
          </w:tcPr>
          <w:p w14:paraId="6C4E92D6"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5000</w:t>
            </w:r>
          </w:p>
        </w:tc>
      </w:tr>
      <w:tr w:rsidR="008243D7" w:rsidRPr="009E43F3" w14:paraId="2C6DA42C" w14:textId="77777777" w:rsidTr="008243D7">
        <w:trPr>
          <w:trHeight w:val="397"/>
        </w:trPr>
        <w:tc>
          <w:tcPr>
            <w:tcW w:w="704" w:type="dxa"/>
            <w:noWrap/>
            <w:vAlign w:val="center"/>
            <w:hideMark/>
          </w:tcPr>
          <w:p w14:paraId="215AC9A6"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4</w:t>
            </w:r>
          </w:p>
        </w:tc>
        <w:tc>
          <w:tcPr>
            <w:tcW w:w="8222" w:type="dxa"/>
            <w:vAlign w:val="center"/>
            <w:hideMark/>
          </w:tcPr>
          <w:p w14:paraId="32F6BB06" w14:textId="69BA9C84" w:rsidR="009E43F3" w:rsidRPr="009E43F3" w:rsidRDefault="009E43F3" w:rsidP="009E43F3">
            <w:pPr>
              <w:suppressAutoHyphens w:val="0"/>
              <w:spacing w:line="240" w:lineRule="auto"/>
              <w:textAlignment w:val="auto"/>
              <w:rPr>
                <w:rFonts w:ascii="Georgia" w:hAnsi="Georgia" w:cs="Arial"/>
                <w:kern w:val="0"/>
                <w:sz w:val="20"/>
                <w:szCs w:val="20"/>
                <w:lang w:eastAsia="pl-PL"/>
              </w:rPr>
            </w:pPr>
            <w:r w:rsidRPr="009E43F3">
              <w:rPr>
                <w:rFonts w:ascii="Georgia" w:hAnsi="Georgia" w:cs="Arial"/>
                <w:kern w:val="0"/>
                <w:sz w:val="20"/>
                <w:szCs w:val="20"/>
                <w:lang w:eastAsia="pl-PL"/>
              </w:rPr>
              <w:t xml:space="preserve">Ostrza do </w:t>
            </w:r>
            <w:proofErr w:type="spellStart"/>
            <w:r w:rsidRPr="009E43F3">
              <w:rPr>
                <w:rFonts w:ascii="Georgia" w:hAnsi="Georgia" w:cs="Arial"/>
                <w:kern w:val="0"/>
                <w:sz w:val="20"/>
                <w:szCs w:val="20"/>
                <w:lang w:eastAsia="pl-PL"/>
              </w:rPr>
              <w:t>strzygarki</w:t>
            </w:r>
            <w:proofErr w:type="spellEnd"/>
            <w:r w:rsidRPr="009E43F3">
              <w:rPr>
                <w:rFonts w:ascii="Georgia" w:hAnsi="Georgia" w:cs="Arial"/>
                <w:kern w:val="0"/>
                <w:sz w:val="20"/>
                <w:szCs w:val="20"/>
                <w:lang w:eastAsia="pl-PL"/>
              </w:rPr>
              <w:t>, jednorazowe, przeznaczone do strzyżenia skóry głowy i grubego gęstego owłosieni</w:t>
            </w:r>
            <w:r w:rsidR="00784615">
              <w:rPr>
                <w:rFonts w:ascii="Georgia" w:hAnsi="Georgia" w:cs="Arial"/>
                <w:kern w:val="0"/>
                <w:sz w:val="20"/>
                <w:szCs w:val="20"/>
                <w:lang w:eastAsia="pl-PL"/>
              </w:rPr>
              <w:t>a</w:t>
            </w:r>
            <w:r w:rsidRPr="009E43F3">
              <w:rPr>
                <w:rFonts w:ascii="Georgia" w:hAnsi="Georgia" w:cs="Arial"/>
                <w:kern w:val="0"/>
                <w:sz w:val="20"/>
                <w:szCs w:val="20"/>
                <w:lang w:eastAsia="pl-PL"/>
              </w:rPr>
              <w:t xml:space="preserve"> innych powierzchni ciała. Wydajność golenia - 18 000 włosów na sekundę  Wysokość cięcia 0,45 mm , szerokość cięcia 39,4 mm.  Konstrukcja wyklucza uszkodzenie skóry. Pakowane pojedynczo w opakowaniu zbiorczym po 20 szt.</w:t>
            </w:r>
            <w:r w:rsidRPr="009E43F3">
              <w:rPr>
                <w:rFonts w:ascii="Georgia" w:hAnsi="Georgia" w:cs="Arial"/>
                <w:kern w:val="0"/>
                <w:sz w:val="20"/>
                <w:szCs w:val="20"/>
                <w:lang w:eastAsia="pl-PL"/>
              </w:rPr>
              <w:br/>
              <w:t xml:space="preserve">Kompatybilne ze </w:t>
            </w:r>
            <w:proofErr w:type="spellStart"/>
            <w:r w:rsidRPr="009E43F3">
              <w:rPr>
                <w:rFonts w:ascii="Georgia" w:hAnsi="Georgia" w:cs="Arial"/>
                <w:kern w:val="0"/>
                <w:sz w:val="20"/>
                <w:szCs w:val="20"/>
                <w:lang w:eastAsia="pl-PL"/>
              </w:rPr>
              <w:t>strzygarką</w:t>
            </w:r>
            <w:proofErr w:type="spellEnd"/>
            <w:r w:rsidRPr="009E43F3">
              <w:rPr>
                <w:rFonts w:ascii="Georgia" w:hAnsi="Georgia" w:cs="Arial"/>
                <w:kern w:val="0"/>
                <w:sz w:val="20"/>
                <w:szCs w:val="20"/>
                <w:lang w:eastAsia="pl-PL"/>
              </w:rPr>
              <w:t xml:space="preserve"> firmy </w:t>
            </w:r>
            <w:proofErr w:type="spellStart"/>
            <w:r w:rsidRPr="009E43F3">
              <w:rPr>
                <w:rFonts w:ascii="Georgia" w:hAnsi="Georgia" w:cs="Arial"/>
                <w:kern w:val="0"/>
                <w:sz w:val="20"/>
                <w:szCs w:val="20"/>
                <w:lang w:eastAsia="pl-PL"/>
              </w:rPr>
              <w:t>Becton</w:t>
            </w:r>
            <w:proofErr w:type="spellEnd"/>
            <w:r w:rsidRPr="009E43F3">
              <w:rPr>
                <w:rFonts w:ascii="Georgia" w:hAnsi="Georgia" w:cs="Arial"/>
                <w:kern w:val="0"/>
                <w:sz w:val="20"/>
                <w:szCs w:val="20"/>
                <w:lang w:eastAsia="pl-PL"/>
              </w:rPr>
              <w:t xml:space="preserve"> Dickinson model: 5513E</w:t>
            </w:r>
          </w:p>
        </w:tc>
        <w:tc>
          <w:tcPr>
            <w:tcW w:w="960" w:type="dxa"/>
            <w:vAlign w:val="center"/>
            <w:hideMark/>
          </w:tcPr>
          <w:p w14:paraId="3E71A73A"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szt</w:t>
            </w:r>
          </w:p>
        </w:tc>
        <w:tc>
          <w:tcPr>
            <w:tcW w:w="960" w:type="dxa"/>
            <w:vAlign w:val="center"/>
            <w:hideMark/>
          </w:tcPr>
          <w:p w14:paraId="292931F1"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300</w:t>
            </w:r>
          </w:p>
        </w:tc>
      </w:tr>
      <w:tr w:rsidR="008243D7" w:rsidRPr="009E43F3" w14:paraId="5F67EAD1" w14:textId="77777777" w:rsidTr="008243D7">
        <w:trPr>
          <w:trHeight w:val="397"/>
        </w:trPr>
        <w:tc>
          <w:tcPr>
            <w:tcW w:w="704" w:type="dxa"/>
            <w:noWrap/>
            <w:vAlign w:val="center"/>
            <w:hideMark/>
          </w:tcPr>
          <w:p w14:paraId="053FF99D"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5</w:t>
            </w:r>
          </w:p>
        </w:tc>
        <w:tc>
          <w:tcPr>
            <w:tcW w:w="8222" w:type="dxa"/>
            <w:vAlign w:val="center"/>
            <w:hideMark/>
          </w:tcPr>
          <w:p w14:paraId="0257B669" w14:textId="75FCAB3E" w:rsidR="009E43F3" w:rsidRPr="009E43F3" w:rsidRDefault="009E43F3" w:rsidP="009E43F3">
            <w:pPr>
              <w:suppressAutoHyphens w:val="0"/>
              <w:spacing w:line="240" w:lineRule="auto"/>
              <w:textAlignment w:val="auto"/>
              <w:rPr>
                <w:rFonts w:ascii="Georgia" w:hAnsi="Georgia" w:cs="Arial"/>
                <w:kern w:val="0"/>
                <w:sz w:val="20"/>
                <w:szCs w:val="20"/>
                <w:lang w:eastAsia="pl-PL"/>
              </w:rPr>
            </w:pPr>
            <w:r w:rsidRPr="009E43F3">
              <w:rPr>
                <w:rFonts w:ascii="Georgia" w:hAnsi="Georgia" w:cs="Arial"/>
                <w:kern w:val="0"/>
                <w:sz w:val="20"/>
                <w:szCs w:val="20"/>
                <w:lang w:eastAsia="pl-PL"/>
              </w:rPr>
              <w:t xml:space="preserve">Ostrza do </w:t>
            </w:r>
            <w:proofErr w:type="spellStart"/>
            <w:r w:rsidRPr="009E43F3">
              <w:rPr>
                <w:rFonts w:ascii="Georgia" w:hAnsi="Georgia" w:cs="Arial"/>
                <w:kern w:val="0"/>
                <w:sz w:val="20"/>
                <w:szCs w:val="20"/>
                <w:lang w:eastAsia="pl-PL"/>
              </w:rPr>
              <w:t>strzygarki</w:t>
            </w:r>
            <w:proofErr w:type="spellEnd"/>
            <w:r w:rsidRPr="009E43F3">
              <w:rPr>
                <w:rFonts w:ascii="Georgia" w:hAnsi="Georgia" w:cs="Arial"/>
                <w:kern w:val="0"/>
                <w:sz w:val="20"/>
                <w:szCs w:val="20"/>
                <w:lang w:eastAsia="pl-PL"/>
              </w:rPr>
              <w:t xml:space="preserve"> jednorazowe przeznaczone do miejsc wraż</w:t>
            </w:r>
            <w:r w:rsidR="00784615">
              <w:rPr>
                <w:rFonts w:ascii="Georgia" w:hAnsi="Georgia" w:cs="Arial"/>
                <w:kern w:val="0"/>
                <w:sz w:val="20"/>
                <w:szCs w:val="20"/>
                <w:lang w:eastAsia="pl-PL"/>
              </w:rPr>
              <w:t>l</w:t>
            </w:r>
            <w:r w:rsidRPr="009E43F3">
              <w:rPr>
                <w:rFonts w:ascii="Georgia" w:hAnsi="Georgia" w:cs="Arial"/>
                <w:kern w:val="0"/>
                <w:sz w:val="20"/>
                <w:szCs w:val="20"/>
                <w:lang w:eastAsia="pl-PL"/>
              </w:rPr>
              <w:t xml:space="preserve">iwych takich jak: </w:t>
            </w:r>
            <w:r w:rsidR="00784615">
              <w:rPr>
                <w:rFonts w:ascii="Georgia" w:hAnsi="Georgia" w:cs="Arial"/>
                <w:kern w:val="0"/>
                <w:sz w:val="20"/>
                <w:szCs w:val="20"/>
                <w:lang w:eastAsia="pl-PL"/>
              </w:rPr>
              <w:t>k</w:t>
            </w:r>
            <w:r w:rsidRPr="009E43F3">
              <w:rPr>
                <w:rFonts w:ascii="Georgia" w:hAnsi="Georgia" w:cs="Arial"/>
                <w:kern w:val="0"/>
                <w:sz w:val="20"/>
                <w:szCs w:val="20"/>
                <w:lang w:eastAsia="pl-PL"/>
              </w:rPr>
              <w:t>rocze i inne obszary wrażliwe.</w:t>
            </w:r>
            <w:r w:rsidR="00784615">
              <w:rPr>
                <w:rFonts w:ascii="Georgia" w:hAnsi="Georgia" w:cs="Arial"/>
                <w:kern w:val="0"/>
                <w:sz w:val="20"/>
                <w:szCs w:val="20"/>
                <w:lang w:eastAsia="pl-PL"/>
              </w:rPr>
              <w:t xml:space="preserve"> </w:t>
            </w:r>
            <w:r w:rsidRPr="009E43F3">
              <w:rPr>
                <w:rFonts w:ascii="Georgia" w:hAnsi="Georgia" w:cs="Arial"/>
                <w:kern w:val="0"/>
                <w:sz w:val="20"/>
                <w:szCs w:val="20"/>
                <w:lang w:eastAsia="pl-PL"/>
              </w:rPr>
              <w:t>Wydajność golenia - 9 800 włosów na sekundę  Wysokość cięcia 0,23mm, szerokość cięcia 25 mm.  Konstrukcja wyklucza uszkodzenie skóry. Pakowane pojedynczo w opakowaniu zbiorczym po 20 szt.</w:t>
            </w:r>
            <w:r w:rsidRPr="009E43F3">
              <w:rPr>
                <w:rFonts w:ascii="Georgia" w:hAnsi="Georgia" w:cs="Arial"/>
                <w:kern w:val="0"/>
                <w:sz w:val="20"/>
                <w:szCs w:val="20"/>
                <w:lang w:eastAsia="pl-PL"/>
              </w:rPr>
              <w:br/>
              <w:t xml:space="preserve">Kompatybilne ze </w:t>
            </w:r>
            <w:proofErr w:type="spellStart"/>
            <w:r w:rsidRPr="009E43F3">
              <w:rPr>
                <w:rFonts w:ascii="Georgia" w:hAnsi="Georgia" w:cs="Arial"/>
                <w:kern w:val="0"/>
                <w:sz w:val="20"/>
                <w:szCs w:val="20"/>
                <w:lang w:eastAsia="pl-PL"/>
              </w:rPr>
              <w:t>strzygarką</w:t>
            </w:r>
            <w:proofErr w:type="spellEnd"/>
            <w:r w:rsidRPr="009E43F3">
              <w:rPr>
                <w:rFonts w:ascii="Georgia" w:hAnsi="Georgia" w:cs="Arial"/>
                <w:kern w:val="0"/>
                <w:sz w:val="20"/>
                <w:szCs w:val="20"/>
                <w:lang w:eastAsia="pl-PL"/>
              </w:rPr>
              <w:t xml:space="preserve"> firmy </w:t>
            </w:r>
            <w:proofErr w:type="spellStart"/>
            <w:r w:rsidRPr="009E43F3">
              <w:rPr>
                <w:rFonts w:ascii="Georgia" w:hAnsi="Georgia" w:cs="Arial"/>
                <w:kern w:val="0"/>
                <w:sz w:val="20"/>
                <w:szCs w:val="20"/>
                <w:lang w:eastAsia="pl-PL"/>
              </w:rPr>
              <w:t>Becton</w:t>
            </w:r>
            <w:proofErr w:type="spellEnd"/>
            <w:r w:rsidRPr="009E43F3">
              <w:rPr>
                <w:rFonts w:ascii="Georgia" w:hAnsi="Georgia" w:cs="Arial"/>
                <w:kern w:val="0"/>
                <w:sz w:val="20"/>
                <w:szCs w:val="20"/>
                <w:lang w:eastAsia="pl-PL"/>
              </w:rPr>
              <w:t xml:space="preserve"> Dickinson model: 5513E</w:t>
            </w:r>
          </w:p>
        </w:tc>
        <w:tc>
          <w:tcPr>
            <w:tcW w:w="960" w:type="dxa"/>
            <w:vAlign w:val="center"/>
            <w:hideMark/>
          </w:tcPr>
          <w:p w14:paraId="79FD7A5C"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szt</w:t>
            </w:r>
          </w:p>
        </w:tc>
        <w:tc>
          <w:tcPr>
            <w:tcW w:w="960" w:type="dxa"/>
            <w:vAlign w:val="center"/>
            <w:hideMark/>
          </w:tcPr>
          <w:p w14:paraId="0C4C1FAD" w14:textId="77777777" w:rsidR="009E43F3" w:rsidRPr="009E43F3" w:rsidRDefault="009E43F3" w:rsidP="009E43F3">
            <w:pPr>
              <w:suppressAutoHyphens w:val="0"/>
              <w:spacing w:line="240" w:lineRule="auto"/>
              <w:jc w:val="center"/>
              <w:textAlignment w:val="auto"/>
              <w:rPr>
                <w:rFonts w:ascii="Georgia" w:hAnsi="Georgia" w:cs="Arial"/>
                <w:kern w:val="0"/>
                <w:sz w:val="20"/>
                <w:szCs w:val="20"/>
                <w:lang w:eastAsia="pl-PL"/>
              </w:rPr>
            </w:pPr>
            <w:r w:rsidRPr="009E43F3">
              <w:rPr>
                <w:rFonts w:ascii="Georgia" w:hAnsi="Georgia" w:cs="Arial"/>
                <w:kern w:val="0"/>
                <w:sz w:val="20"/>
                <w:szCs w:val="20"/>
                <w:lang w:eastAsia="pl-PL"/>
              </w:rPr>
              <w:t>300</w:t>
            </w:r>
          </w:p>
        </w:tc>
      </w:tr>
    </w:tbl>
    <w:p w14:paraId="26EF25ED" w14:textId="77777777" w:rsidR="000441E0" w:rsidRDefault="000441E0" w:rsidP="00B32100">
      <w:pPr>
        <w:autoSpaceDE w:val="0"/>
        <w:autoSpaceDN w:val="0"/>
        <w:spacing w:line="360" w:lineRule="auto"/>
        <w:rPr>
          <w:rFonts w:ascii="Georgia" w:hAnsi="Georgia" w:cs="Georgia"/>
          <w:kern w:val="3"/>
          <w:sz w:val="20"/>
          <w:szCs w:val="20"/>
          <w:lang w:eastAsia="pl-PL"/>
        </w:rPr>
      </w:pPr>
    </w:p>
    <w:p w14:paraId="710D16E3" w14:textId="048E2F52" w:rsidR="000441E0" w:rsidRDefault="000441E0" w:rsidP="000441E0">
      <w:pPr>
        <w:spacing w:line="360" w:lineRule="auto"/>
        <w:jc w:val="both"/>
        <w:rPr>
          <w:rFonts w:ascii="Georgia" w:hAnsi="Georgia" w:cs="Georgia"/>
          <w:b/>
          <w:bCs/>
          <w:sz w:val="20"/>
          <w:szCs w:val="20"/>
        </w:rPr>
      </w:pPr>
      <w:r w:rsidRPr="00540BD6">
        <w:rPr>
          <w:rFonts w:ascii="Georgia" w:hAnsi="Georgia" w:cs="Georgia"/>
          <w:b/>
          <w:bCs/>
          <w:sz w:val="20"/>
          <w:szCs w:val="20"/>
        </w:rPr>
        <w:t xml:space="preserve">Pakiet nr </w:t>
      </w:r>
      <w:r>
        <w:rPr>
          <w:rFonts w:ascii="Georgia" w:hAnsi="Georgia" w:cs="Georgia"/>
          <w:b/>
          <w:bCs/>
          <w:sz w:val="20"/>
          <w:szCs w:val="20"/>
        </w:rPr>
        <w:t>3</w:t>
      </w:r>
    </w:p>
    <w:tbl>
      <w:tblPr>
        <w:tblW w:w="1088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222"/>
        <w:gridCol w:w="960"/>
        <w:gridCol w:w="1000"/>
      </w:tblGrid>
      <w:tr w:rsidR="008243D7" w:rsidRPr="008243D7" w14:paraId="0B53173D" w14:textId="77777777" w:rsidTr="008243D7">
        <w:trPr>
          <w:trHeight w:val="397"/>
        </w:trPr>
        <w:tc>
          <w:tcPr>
            <w:tcW w:w="704" w:type="dxa"/>
            <w:shd w:val="clear" w:color="auto" w:fill="E2EFD9" w:themeFill="accent6" w:themeFillTint="33"/>
            <w:vAlign w:val="center"/>
            <w:hideMark/>
          </w:tcPr>
          <w:p w14:paraId="32CAA0B0" w14:textId="77777777" w:rsidR="009E43F3" w:rsidRPr="009E43F3" w:rsidRDefault="009E43F3" w:rsidP="008243D7">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Lp</w:t>
            </w:r>
          </w:p>
        </w:tc>
        <w:tc>
          <w:tcPr>
            <w:tcW w:w="8222" w:type="dxa"/>
            <w:shd w:val="clear" w:color="auto" w:fill="E2EFD9" w:themeFill="accent6" w:themeFillTint="33"/>
            <w:vAlign w:val="center"/>
            <w:hideMark/>
          </w:tcPr>
          <w:p w14:paraId="22833D3B" w14:textId="3F6AAD30" w:rsidR="009E43F3" w:rsidRPr="009E43F3" w:rsidRDefault="009E43F3" w:rsidP="008243D7">
            <w:pPr>
              <w:suppressAutoHyphens w:val="0"/>
              <w:spacing w:line="240" w:lineRule="auto"/>
              <w:jc w:val="center"/>
              <w:textAlignment w:val="auto"/>
              <w:rPr>
                <w:rFonts w:ascii="Georgia" w:hAnsi="Georgia" w:cs="Arial"/>
                <w:b/>
                <w:bCs/>
                <w:kern w:val="0"/>
                <w:sz w:val="20"/>
                <w:szCs w:val="20"/>
                <w:lang w:eastAsia="pl-PL"/>
              </w:rPr>
            </w:pPr>
            <w:r w:rsidRPr="009E43F3">
              <w:rPr>
                <w:rFonts w:ascii="Georgia" w:hAnsi="Georgia" w:cs="Arial"/>
                <w:b/>
                <w:bCs/>
                <w:kern w:val="0"/>
                <w:sz w:val="20"/>
                <w:szCs w:val="20"/>
                <w:lang w:eastAsia="pl-PL"/>
              </w:rPr>
              <w:t xml:space="preserve">Nazwa </w:t>
            </w:r>
            <w:r w:rsidR="008243D7">
              <w:rPr>
                <w:rFonts w:ascii="Georgia" w:hAnsi="Georgia" w:cs="Arial"/>
                <w:b/>
                <w:bCs/>
                <w:kern w:val="0"/>
                <w:sz w:val="20"/>
                <w:szCs w:val="20"/>
                <w:lang w:eastAsia="pl-PL"/>
              </w:rPr>
              <w:t>asortymentu</w:t>
            </w:r>
          </w:p>
        </w:tc>
        <w:tc>
          <w:tcPr>
            <w:tcW w:w="960" w:type="dxa"/>
            <w:shd w:val="clear" w:color="auto" w:fill="E2EFD9" w:themeFill="accent6" w:themeFillTint="33"/>
            <w:vAlign w:val="center"/>
            <w:hideMark/>
          </w:tcPr>
          <w:p w14:paraId="1FD0CA3E" w14:textId="77777777" w:rsidR="009E43F3" w:rsidRPr="009E43F3" w:rsidRDefault="009E43F3" w:rsidP="008243D7">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jm.</w:t>
            </w:r>
          </w:p>
        </w:tc>
        <w:tc>
          <w:tcPr>
            <w:tcW w:w="1000" w:type="dxa"/>
            <w:shd w:val="clear" w:color="auto" w:fill="E2EFD9" w:themeFill="accent6" w:themeFillTint="33"/>
            <w:vAlign w:val="center"/>
            <w:hideMark/>
          </w:tcPr>
          <w:p w14:paraId="27EB5CC7" w14:textId="02E2E6B3" w:rsidR="009E43F3" w:rsidRPr="009E43F3" w:rsidRDefault="009E43F3" w:rsidP="008243D7">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Ilość</w:t>
            </w:r>
          </w:p>
        </w:tc>
      </w:tr>
      <w:tr w:rsidR="008243D7" w:rsidRPr="009E43F3" w14:paraId="0353219C" w14:textId="77777777" w:rsidTr="008243D7">
        <w:trPr>
          <w:trHeight w:val="397"/>
        </w:trPr>
        <w:tc>
          <w:tcPr>
            <w:tcW w:w="704" w:type="dxa"/>
            <w:noWrap/>
            <w:vAlign w:val="center"/>
            <w:hideMark/>
          </w:tcPr>
          <w:p w14:paraId="0DAF2394" w14:textId="77777777" w:rsidR="009E43F3" w:rsidRPr="009E43F3" w:rsidRDefault="009E43F3" w:rsidP="009E43F3">
            <w:pPr>
              <w:suppressAutoHyphens w:val="0"/>
              <w:spacing w:line="240" w:lineRule="auto"/>
              <w:jc w:val="center"/>
              <w:textAlignment w:val="auto"/>
              <w:rPr>
                <w:rFonts w:ascii="Georgia" w:hAnsi="Georgia" w:cs="Arial CE"/>
                <w:kern w:val="0"/>
                <w:sz w:val="20"/>
                <w:szCs w:val="20"/>
                <w:lang w:eastAsia="pl-PL"/>
              </w:rPr>
            </w:pPr>
            <w:r w:rsidRPr="009E43F3">
              <w:rPr>
                <w:rFonts w:ascii="Georgia" w:hAnsi="Georgia" w:cs="Arial CE"/>
                <w:kern w:val="0"/>
                <w:sz w:val="20"/>
                <w:szCs w:val="20"/>
                <w:lang w:eastAsia="pl-PL"/>
              </w:rPr>
              <w:t>1</w:t>
            </w:r>
          </w:p>
        </w:tc>
        <w:tc>
          <w:tcPr>
            <w:tcW w:w="8222" w:type="dxa"/>
            <w:vAlign w:val="center"/>
            <w:hideMark/>
          </w:tcPr>
          <w:p w14:paraId="12F4A2E2" w14:textId="3C9F6220" w:rsidR="009E43F3" w:rsidRPr="009E43F3" w:rsidRDefault="009E43F3" w:rsidP="008243D7">
            <w:pPr>
              <w:suppressAutoHyphens w:val="0"/>
              <w:spacing w:line="240" w:lineRule="auto"/>
              <w:textAlignment w:val="auto"/>
              <w:rPr>
                <w:rFonts w:ascii="Georgia" w:hAnsi="Georgia" w:cs="Arial"/>
                <w:kern w:val="0"/>
                <w:sz w:val="20"/>
                <w:szCs w:val="20"/>
                <w:lang w:eastAsia="pl-PL"/>
              </w:rPr>
            </w:pPr>
            <w:r w:rsidRPr="009E43F3">
              <w:rPr>
                <w:rFonts w:ascii="Georgia" w:hAnsi="Georgia" w:cs="Arial"/>
                <w:kern w:val="0"/>
                <w:sz w:val="20"/>
                <w:szCs w:val="20"/>
                <w:lang w:eastAsia="pl-PL"/>
              </w:rPr>
              <w:t>Kaniula dożylna przeznaczona do małych, delikatnych żył u pacjentów neonatologicznych, pediatrycznych i osób starszych. Posiadająca wyjmowany uchwyt w którym schowane są skrzydełka kaniuli,</w:t>
            </w:r>
            <w:r w:rsidR="00784615">
              <w:rPr>
                <w:rFonts w:ascii="Georgia" w:hAnsi="Georgia" w:cs="Arial"/>
                <w:kern w:val="0"/>
                <w:sz w:val="20"/>
                <w:szCs w:val="20"/>
                <w:lang w:eastAsia="pl-PL"/>
              </w:rPr>
              <w:t xml:space="preserve"> </w:t>
            </w:r>
            <w:r w:rsidRPr="009E43F3">
              <w:rPr>
                <w:rFonts w:ascii="Georgia" w:hAnsi="Georgia" w:cs="Arial"/>
                <w:kern w:val="0"/>
                <w:sz w:val="20"/>
                <w:szCs w:val="20"/>
                <w:lang w:eastAsia="pl-PL"/>
              </w:rPr>
              <w:t xml:space="preserve">ułatwiające </w:t>
            </w:r>
            <w:proofErr w:type="spellStart"/>
            <w:r w:rsidRPr="009E43F3">
              <w:rPr>
                <w:rFonts w:ascii="Georgia" w:hAnsi="Georgia" w:cs="Arial"/>
                <w:kern w:val="0"/>
                <w:sz w:val="20"/>
                <w:szCs w:val="20"/>
                <w:lang w:eastAsia="pl-PL"/>
              </w:rPr>
              <w:t>kaniulację</w:t>
            </w:r>
            <w:proofErr w:type="spellEnd"/>
            <w:r w:rsidRPr="009E43F3">
              <w:rPr>
                <w:rFonts w:ascii="Georgia" w:hAnsi="Georgia" w:cs="Arial"/>
                <w:kern w:val="0"/>
                <w:sz w:val="20"/>
                <w:szCs w:val="20"/>
                <w:lang w:eastAsia="pl-PL"/>
              </w:rPr>
              <w:t xml:space="preserve"> naczynia. Bez dodatkowego portu górnego. Kaniula widoczna w promieniach RTG, 6 wtopionych pasków </w:t>
            </w:r>
            <w:proofErr w:type="spellStart"/>
            <w:r w:rsidRPr="009E43F3">
              <w:rPr>
                <w:rFonts w:ascii="Georgia" w:hAnsi="Georgia" w:cs="Arial"/>
                <w:kern w:val="0"/>
                <w:sz w:val="20"/>
                <w:szCs w:val="20"/>
                <w:lang w:eastAsia="pl-PL"/>
              </w:rPr>
              <w:t>radiocieniujących</w:t>
            </w:r>
            <w:proofErr w:type="spellEnd"/>
            <w:r w:rsidRPr="009E43F3">
              <w:rPr>
                <w:rFonts w:ascii="Georgia" w:hAnsi="Georgia" w:cs="Arial"/>
                <w:kern w:val="0"/>
                <w:sz w:val="20"/>
                <w:szCs w:val="20"/>
                <w:lang w:eastAsia="pl-PL"/>
              </w:rPr>
              <w:t xml:space="preserve">. Wykonana z unikalnego poliuretanu, </w:t>
            </w:r>
            <w:proofErr w:type="spellStart"/>
            <w:r w:rsidRPr="009E43F3">
              <w:rPr>
                <w:rFonts w:ascii="Georgia" w:hAnsi="Georgia" w:cs="Arial"/>
                <w:kern w:val="0"/>
                <w:sz w:val="20"/>
                <w:szCs w:val="20"/>
                <w:lang w:eastAsia="pl-PL"/>
              </w:rPr>
              <w:t>biokompatybilnego</w:t>
            </w:r>
            <w:proofErr w:type="spellEnd"/>
            <w:r w:rsidRPr="009E43F3">
              <w:rPr>
                <w:rFonts w:ascii="Georgia" w:hAnsi="Georgia" w:cs="Arial"/>
                <w:kern w:val="0"/>
                <w:sz w:val="20"/>
                <w:szCs w:val="20"/>
                <w:lang w:eastAsia="pl-PL"/>
              </w:rPr>
              <w:t>, o potwierdzonym klinicznie wpływie na zmniejszenie ryzyka wystąpienia zakrzepowego zapalenia żył</w:t>
            </w:r>
            <w:r w:rsidR="00051EA9">
              <w:rPr>
                <w:rFonts w:ascii="Georgia" w:hAnsi="Georgia" w:cs="Arial"/>
                <w:kern w:val="0"/>
                <w:sz w:val="20"/>
                <w:szCs w:val="20"/>
                <w:lang w:eastAsia="pl-PL"/>
              </w:rPr>
              <w:t>.</w:t>
            </w:r>
            <w:r w:rsidRPr="009E43F3">
              <w:rPr>
                <w:rFonts w:ascii="Georgia" w:hAnsi="Georgia" w:cs="Arial"/>
                <w:kern w:val="0"/>
                <w:sz w:val="20"/>
                <w:szCs w:val="20"/>
                <w:lang w:eastAsia="pl-PL"/>
              </w:rPr>
              <w:t xml:space="preserve"> Dodatkowy otwór przy ostrzu igły umożliwiający natychmiastowe wzrokowe potwierdzenie wejścia do naczynia podczas </w:t>
            </w:r>
            <w:proofErr w:type="spellStart"/>
            <w:r w:rsidRPr="009E43F3">
              <w:rPr>
                <w:rFonts w:ascii="Georgia" w:hAnsi="Georgia" w:cs="Arial"/>
                <w:kern w:val="0"/>
                <w:sz w:val="20"/>
                <w:szCs w:val="20"/>
                <w:lang w:eastAsia="pl-PL"/>
              </w:rPr>
              <w:t>kaniulacji</w:t>
            </w:r>
            <w:proofErr w:type="spellEnd"/>
            <w:r w:rsidRPr="009E43F3">
              <w:rPr>
                <w:rFonts w:ascii="Georgia" w:hAnsi="Georgia" w:cs="Arial"/>
                <w:kern w:val="0"/>
                <w:sz w:val="20"/>
                <w:szCs w:val="20"/>
                <w:lang w:eastAsia="pl-PL"/>
              </w:rPr>
              <w:t xml:space="preserve"> (system 3-krotnego potwierdzenia wypływu krwi). Pakowane po 50 sztuk w opakowaniu.</w:t>
            </w:r>
            <w:r w:rsidR="00784615">
              <w:rPr>
                <w:rFonts w:ascii="Georgia" w:hAnsi="Georgia" w:cs="Arial"/>
                <w:kern w:val="0"/>
                <w:sz w:val="20"/>
                <w:szCs w:val="20"/>
                <w:lang w:eastAsia="pl-PL"/>
              </w:rPr>
              <w:t xml:space="preserve"> </w:t>
            </w:r>
            <w:r w:rsidRPr="009E43F3">
              <w:rPr>
                <w:rFonts w:ascii="Georgia" w:hAnsi="Georgia" w:cs="Arial"/>
                <w:kern w:val="0"/>
                <w:sz w:val="20"/>
                <w:szCs w:val="20"/>
                <w:lang w:eastAsia="pl-PL"/>
              </w:rPr>
              <w:t>Rozmiar 26G – fioletowy -  0,6 x 19 mm.  – przepływ 14 ml/min. Rozmiar 24G – żółty - 0,7 x 19 mm.  – przepływ 19 ml/min</w:t>
            </w:r>
          </w:p>
        </w:tc>
        <w:tc>
          <w:tcPr>
            <w:tcW w:w="960" w:type="dxa"/>
            <w:noWrap/>
            <w:vAlign w:val="center"/>
            <w:hideMark/>
          </w:tcPr>
          <w:p w14:paraId="4E1981D5" w14:textId="77777777" w:rsidR="009E43F3" w:rsidRPr="009E43F3" w:rsidRDefault="009E43F3" w:rsidP="009E43F3">
            <w:pPr>
              <w:suppressAutoHyphens w:val="0"/>
              <w:spacing w:line="240" w:lineRule="auto"/>
              <w:jc w:val="center"/>
              <w:textAlignment w:val="auto"/>
              <w:rPr>
                <w:rFonts w:ascii="Georgia" w:hAnsi="Georgia" w:cs="Arial CE"/>
                <w:kern w:val="0"/>
                <w:sz w:val="20"/>
                <w:szCs w:val="20"/>
                <w:lang w:eastAsia="pl-PL"/>
              </w:rPr>
            </w:pPr>
            <w:r w:rsidRPr="009E43F3">
              <w:rPr>
                <w:rFonts w:ascii="Georgia" w:hAnsi="Georgia" w:cs="Arial CE"/>
                <w:kern w:val="0"/>
                <w:sz w:val="20"/>
                <w:szCs w:val="20"/>
                <w:lang w:eastAsia="pl-PL"/>
              </w:rPr>
              <w:t>szt</w:t>
            </w:r>
          </w:p>
        </w:tc>
        <w:tc>
          <w:tcPr>
            <w:tcW w:w="1000" w:type="dxa"/>
            <w:noWrap/>
            <w:vAlign w:val="center"/>
            <w:hideMark/>
          </w:tcPr>
          <w:p w14:paraId="43969807" w14:textId="36E4C1B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 xml:space="preserve">4 000 </w:t>
            </w:r>
          </w:p>
        </w:tc>
      </w:tr>
      <w:tr w:rsidR="008243D7" w:rsidRPr="009E43F3" w14:paraId="6BD94724" w14:textId="77777777" w:rsidTr="008243D7">
        <w:trPr>
          <w:trHeight w:val="397"/>
        </w:trPr>
        <w:tc>
          <w:tcPr>
            <w:tcW w:w="704" w:type="dxa"/>
            <w:noWrap/>
            <w:vAlign w:val="center"/>
            <w:hideMark/>
          </w:tcPr>
          <w:p w14:paraId="273D01B7" w14:textId="77777777" w:rsidR="009E43F3" w:rsidRPr="009E43F3" w:rsidRDefault="009E43F3" w:rsidP="009E43F3">
            <w:pPr>
              <w:suppressAutoHyphens w:val="0"/>
              <w:spacing w:line="240" w:lineRule="auto"/>
              <w:jc w:val="center"/>
              <w:textAlignment w:val="auto"/>
              <w:rPr>
                <w:rFonts w:ascii="Georgia" w:hAnsi="Georgia" w:cs="Arial CE"/>
                <w:kern w:val="0"/>
                <w:sz w:val="20"/>
                <w:szCs w:val="20"/>
                <w:lang w:eastAsia="pl-PL"/>
              </w:rPr>
            </w:pPr>
            <w:r w:rsidRPr="009E43F3">
              <w:rPr>
                <w:rFonts w:ascii="Georgia" w:hAnsi="Georgia" w:cs="Arial CE"/>
                <w:kern w:val="0"/>
                <w:sz w:val="20"/>
                <w:szCs w:val="20"/>
                <w:lang w:eastAsia="pl-PL"/>
              </w:rPr>
              <w:t>2</w:t>
            </w:r>
          </w:p>
        </w:tc>
        <w:tc>
          <w:tcPr>
            <w:tcW w:w="8222" w:type="dxa"/>
            <w:vAlign w:val="center"/>
            <w:hideMark/>
          </w:tcPr>
          <w:p w14:paraId="6A778B1E" w14:textId="15DBB040" w:rsidR="009E43F3" w:rsidRPr="009E43F3" w:rsidRDefault="009E43F3" w:rsidP="008243D7">
            <w:pPr>
              <w:suppressAutoHyphens w:val="0"/>
              <w:spacing w:line="240" w:lineRule="auto"/>
              <w:textAlignment w:val="auto"/>
              <w:rPr>
                <w:rFonts w:ascii="Georgia" w:hAnsi="Georgia" w:cs="Arial"/>
                <w:kern w:val="0"/>
                <w:sz w:val="20"/>
                <w:szCs w:val="20"/>
                <w:lang w:eastAsia="pl-PL"/>
              </w:rPr>
            </w:pPr>
            <w:r w:rsidRPr="009E43F3">
              <w:rPr>
                <w:rFonts w:ascii="Georgia" w:hAnsi="Georgia" w:cs="Arial"/>
                <w:kern w:val="0"/>
                <w:sz w:val="20"/>
                <w:szCs w:val="20"/>
                <w:lang w:eastAsia="pl-PL"/>
              </w:rPr>
              <w:t xml:space="preserve">Bezpieczna kaniula dożylna wykonana z </w:t>
            </w:r>
            <w:proofErr w:type="spellStart"/>
            <w:r w:rsidRPr="009E43F3">
              <w:rPr>
                <w:rFonts w:ascii="Georgia" w:hAnsi="Georgia" w:cs="Arial"/>
                <w:kern w:val="0"/>
                <w:sz w:val="20"/>
                <w:szCs w:val="20"/>
                <w:lang w:eastAsia="pl-PL"/>
              </w:rPr>
              <w:t>biokompatybilnego</w:t>
            </w:r>
            <w:proofErr w:type="spellEnd"/>
            <w:r w:rsidRPr="009E43F3">
              <w:rPr>
                <w:rFonts w:ascii="Georgia" w:hAnsi="Georgia" w:cs="Arial"/>
                <w:kern w:val="0"/>
                <w:sz w:val="20"/>
                <w:szCs w:val="20"/>
                <w:lang w:eastAsia="pl-PL"/>
              </w:rPr>
              <w:t xml:space="preserve"> poliuretanu,  nowej generacji Posiadająca dodatkowy, </w:t>
            </w:r>
            <w:proofErr w:type="spellStart"/>
            <w:r w:rsidRPr="009E43F3">
              <w:rPr>
                <w:rFonts w:ascii="Georgia" w:hAnsi="Georgia" w:cs="Arial"/>
                <w:kern w:val="0"/>
                <w:sz w:val="20"/>
                <w:szCs w:val="20"/>
                <w:lang w:eastAsia="pl-PL"/>
              </w:rPr>
              <w:t>samodomykający</w:t>
            </w:r>
            <w:proofErr w:type="spellEnd"/>
            <w:r w:rsidRPr="009E43F3">
              <w:rPr>
                <w:rFonts w:ascii="Georgia" w:hAnsi="Georgia" w:cs="Arial"/>
                <w:kern w:val="0"/>
                <w:sz w:val="20"/>
                <w:szCs w:val="20"/>
                <w:lang w:eastAsia="pl-PL"/>
              </w:rPr>
              <w:t xml:space="preserve"> się port do wstrzyknięć, 6 pasków kontrastujących w promieniach RTG wtopionych w materiał kaniuli (nie doklejanych). Możliwość identyfikacji radiologicznej położenia końca kaniuli. Posiadająca zastawkę bezzwrotną zapobiegającą wypływowi krwi. Posiadająca zabezpieczenie igły w postaci plastikowej osłonki o gładkich krawędziach, chroniącej personel medyczny przed przypadkowym  zakłuciem, z systemem kapilar zapobiegających zachlapaniu krwią.  Pozbawiona jakichkolwiek ostrych elementów wchodzących w skład mechanizmu </w:t>
            </w:r>
            <w:r w:rsidRPr="009E43F3">
              <w:rPr>
                <w:rFonts w:ascii="Georgia" w:hAnsi="Georgia" w:cs="Arial"/>
                <w:kern w:val="0"/>
                <w:sz w:val="20"/>
                <w:szCs w:val="20"/>
                <w:lang w:eastAsia="pl-PL"/>
              </w:rPr>
              <w:lastRenderedPageBreak/>
              <w:t>zabezpieczającego kaniulę. Rozmiary 22G, 20G, 18G, 17G, 16G,14G</w:t>
            </w:r>
          </w:p>
        </w:tc>
        <w:tc>
          <w:tcPr>
            <w:tcW w:w="960" w:type="dxa"/>
            <w:noWrap/>
            <w:vAlign w:val="center"/>
            <w:hideMark/>
          </w:tcPr>
          <w:p w14:paraId="0720F33D" w14:textId="6BCDAFE8" w:rsidR="009E43F3" w:rsidRPr="009E43F3" w:rsidRDefault="00FC0FAD" w:rsidP="009E43F3">
            <w:pPr>
              <w:suppressAutoHyphens w:val="0"/>
              <w:spacing w:line="240" w:lineRule="auto"/>
              <w:jc w:val="center"/>
              <w:textAlignment w:val="auto"/>
              <w:rPr>
                <w:rFonts w:ascii="Georgia" w:hAnsi="Georgia" w:cs="Arial CE"/>
                <w:kern w:val="0"/>
                <w:sz w:val="20"/>
                <w:szCs w:val="20"/>
                <w:lang w:eastAsia="pl-PL"/>
              </w:rPr>
            </w:pPr>
            <w:r>
              <w:rPr>
                <w:rFonts w:ascii="Georgia" w:hAnsi="Georgia" w:cs="Arial CE"/>
                <w:kern w:val="0"/>
                <w:sz w:val="20"/>
                <w:szCs w:val="20"/>
                <w:lang w:eastAsia="pl-PL"/>
              </w:rPr>
              <w:lastRenderedPageBreak/>
              <w:t>szt</w:t>
            </w:r>
          </w:p>
        </w:tc>
        <w:tc>
          <w:tcPr>
            <w:tcW w:w="1000" w:type="dxa"/>
            <w:noWrap/>
            <w:vAlign w:val="center"/>
            <w:hideMark/>
          </w:tcPr>
          <w:p w14:paraId="16202FDF" w14:textId="77777777" w:rsidR="009E43F3" w:rsidRPr="009E43F3" w:rsidRDefault="009E43F3" w:rsidP="009E43F3">
            <w:pPr>
              <w:suppressAutoHyphens w:val="0"/>
              <w:spacing w:line="240" w:lineRule="auto"/>
              <w:jc w:val="center"/>
              <w:textAlignment w:val="auto"/>
              <w:rPr>
                <w:rFonts w:ascii="Georgia" w:hAnsi="Georgia" w:cs="Arial CE"/>
                <w:kern w:val="0"/>
                <w:sz w:val="20"/>
                <w:szCs w:val="20"/>
                <w:lang w:eastAsia="pl-PL"/>
              </w:rPr>
            </w:pPr>
            <w:r w:rsidRPr="009E43F3">
              <w:rPr>
                <w:rFonts w:ascii="Georgia" w:hAnsi="Georgia" w:cs="Arial CE"/>
                <w:kern w:val="0"/>
                <w:sz w:val="20"/>
                <w:szCs w:val="20"/>
                <w:lang w:eastAsia="pl-PL"/>
              </w:rPr>
              <w:t>60000</w:t>
            </w:r>
          </w:p>
        </w:tc>
      </w:tr>
    </w:tbl>
    <w:p w14:paraId="5E6202AA" w14:textId="77777777" w:rsidR="000441E0" w:rsidRDefault="000441E0" w:rsidP="00B32100">
      <w:pPr>
        <w:autoSpaceDE w:val="0"/>
        <w:autoSpaceDN w:val="0"/>
        <w:spacing w:line="360" w:lineRule="auto"/>
        <w:rPr>
          <w:rFonts w:ascii="Georgia" w:hAnsi="Georgia" w:cs="Georgia"/>
          <w:kern w:val="3"/>
          <w:sz w:val="20"/>
          <w:szCs w:val="20"/>
          <w:lang w:eastAsia="pl-PL"/>
        </w:rPr>
      </w:pPr>
    </w:p>
    <w:p w14:paraId="129485E2" w14:textId="4695EC4C" w:rsidR="000441E0" w:rsidRDefault="000441E0" w:rsidP="000441E0">
      <w:pPr>
        <w:spacing w:line="360" w:lineRule="auto"/>
        <w:jc w:val="both"/>
        <w:rPr>
          <w:rFonts w:ascii="Georgia" w:hAnsi="Georgia" w:cs="Georgia"/>
          <w:b/>
          <w:bCs/>
          <w:sz w:val="20"/>
          <w:szCs w:val="20"/>
        </w:rPr>
      </w:pPr>
      <w:r w:rsidRPr="00540BD6">
        <w:rPr>
          <w:rFonts w:ascii="Georgia" w:hAnsi="Georgia" w:cs="Georgia"/>
          <w:b/>
          <w:bCs/>
          <w:sz w:val="20"/>
          <w:szCs w:val="20"/>
        </w:rPr>
        <w:t xml:space="preserve">Pakiet nr </w:t>
      </w:r>
      <w:r>
        <w:rPr>
          <w:rFonts w:ascii="Georgia" w:hAnsi="Georgia" w:cs="Georgia"/>
          <w:b/>
          <w:bCs/>
          <w:sz w:val="20"/>
          <w:szCs w:val="20"/>
        </w:rPr>
        <w:t>4</w:t>
      </w:r>
    </w:p>
    <w:tbl>
      <w:tblPr>
        <w:tblW w:w="1087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222"/>
        <w:gridCol w:w="992"/>
        <w:gridCol w:w="960"/>
      </w:tblGrid>
      <w:tr w:rsidR="008243D7" w:rsidRPr="008243D7" w14:paraId="3864E31D" w14:textId="77777777" w:rsidTr="008243D7">
        <w:trPr>
          <w:trHeight w:val="397"/>
        </w:trPr>
        <w:tc>
          <w:tcPr>
            <w:tcW w:w="704" w:type="dxa"/>
            <w:shd w:val="clear" w:color="auto" w:fill="E2EFD9" w:themeFill="accent6" w:themeFillTint="33"/>
            <w:noWrap/>
            <w:vAlign w:val="center"/>
            <w:hideMark/>
          </w:tcPr>
          <w:p w14:paraId="3A76999C" w14:textId="77777777" w:rsidR="009E43F3" w:rsidRPr="009E43F3" w:rsidRDefault="009E43F3" w:rsidP="009E43F3">
            <w:pPr>
              <w:suppressAutoHyphens w:val="0"/>
              <w:spacing w:line="240" w:lineRule="auto"/>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Lp.</w:t>
            </w:r>
          </w:p>
        </w:tc>
        <w:tc>
          <w:tcPr>
            <w:tcW w:w="8222" w:type="dxa"/>
            <w:shd w:val="clear" w:color="auto" w:fill="E2EFD9" w:themeFill="accent6" w:themeFillTint="33"/>
            <w:vAlign w:val="center"/>
            <w:hideMark/>
          </w:tcPr>
          <w:p w14:paraId="72EFCA57" w14:textId="77777777" w:rsidR="009E43F3" w:rsidRPr="009E43F3" w:rsidRDefault="009E43F3" w:rsidP="009E43F3">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Nazwa asortymentu</w:t>
            </w:r>
          </w:p>
        </w:tc>
        <w:tc>
          <w:tcPr>
            <w:tcW w:w="992" w:type="dxa"/>
            <w:shd w:val="clear" w:color="auto" w:fill="E2EFD9" w:themeFill="accent6" w:themeFillTint="33"/>
            <w:vAlign w:val="center"/>
            <w:hideMark/>
          </w:tcPr>
          <w:p w14:paraId="74324F2F" w14:textId="77777777" w:rsidR="009E43F3" w:rsidRPr="009E43F3" w:rsidRDefault="009E43F3" w:rsidP="009E43F3">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jm.</w:t>
            </w:r>
          </w:p>
        </w:tc>
        <w:tc>
          <w:tcPr>
            <w:tcW w:w="960" w:type="dxa"/>
            <w:shd w:val="clear" w:color="auto" w:fill="E2EFD9" w:themeFill="accent6" w:themeFillTint="33"/>
            <w:vAlign w:val="center"/>
            <w:hideMark/>
          </w:tcPr>
          <w:p w14:paraId="4914A759" w14:textId="77777777" w:rsidR="009E43F3" w:rsidRPr="009E43F3" w:rsidRDefault="009E43F3" w:rsidP="009E43F3">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 xml:space="preserve">Ilość </w:t>
            </w:r>
          </w:p>
        </w:tc>
      </w:tr>
      <w:tr w:rsidR="008243D7" w:rsidRPr="009E43F3" w14:paraId="41EEE0D2" w14:textId="77777777" w:rsidTr="008243D7">
        <w:trPr>
          <w:trHeight w:val="397"/>
        </w:trPr>
        <w:tc>
          <w:tcPr>
            <w:tcW w:w="704" w:type="dxa"/>
            <w:noWrap/>
            <w:vAlign w:val="center"/>
            <w:hideMark/>
          </w:tcPr>
          <w:p w14:paraId="1169AAF3"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1</w:t>
            </w:r>
          </w:p>
        </w:tc>
        <w:tc>
          <w:tcPr>
            <w:tcW w:w="8222" w:type="dxa"/>
            <w:vAlign w:val="center"/>
            <w:hideMark/>
          </w:tcPr>
          <w:p w14:paraId="1DCFF6D5" w14:textId="00E86100" w:rsidR="009E43F3" w:rsidRPr="009E43F3" w:rsidRDefault="009E43F3" w:rsidP="009E43F3">
            <w:pPr>
              <w:suppressAutoHyphens w:val="0"/>
              <w:spacing w:line="240" w:lineRule="auto"/>
              <w:textAlignment w:val="auto"/>
              <w:rPr>
                <w:rFonts w:ascii="Georgia" w:hAnsi="Georgia"/>
                <w:kern w:val="0"/>
                <w:sz w:val="20"/>
                <w:szCs w:val="20"/>
                <w:lang w:eastAsia="pl-PL"/>
              </w:rPr>
            </w:pPr>
            <w:r w:rsidRPr="009E43F3">
              <w:rPr>
                <w:rFonts w:ascii="Georgia" w:hAnsi="Georgia"/>
                <w:kern w:val="0"/>
                <w:sz w:val="20"/>
                <w:szCs w:val="20"/>
                <w:lang w:eastAsia="pl-PL"/>
              </w:rPr>
              <w:t xml:space="preserve">Zestaw do chirurgicznej </w:t>
            </w:r>
            <w:proofErr w:type="spellStart"/>
            <w:r w:rsidRPr="009E43F3">
              <w:rPr>
                <w:rFonts w:ascii="Georgia" w:hAnsi="Georgia"/>
                <w:kern w:val="0"/>
                <w:sz w:val="20"/>
                <w:szCs w:val="20"/>
                <w:lang w:eastAsia="pl-PL"/>
              </w:rPr>
              <w:t>jejunostomii</w:t>
            </w:r>
            <w:proofErr w:type="spellEnd"/>
            <w:r w:rsidRPr="009E43F3">
              <w:rPr>
                <w:rFonts w:ascii="Georgia" w:hAnsi="Georgia"/>
                <w:kern w:val="0"/>
                <w:sz w:val="20"/>
                <w:szCs w:val="20"/>
                <w:lang w:eastAsia="pl-PL"/>
              </w:rPr>
              <w:t xml:space="preserve"> </w:t>
            </w:r>
            <w:proofErr w:type="spellStart"/>
            <w:r w:rsidRPr="009E43F3">
              <w:rPr>
                <w:rFonts w:ascii="Georgia" w:hAnsi="Georgia"/>
                <w:kern w:val="0"/>
                <w:sz w:val="20"/>
                <w:szCs w:val="20"/>
                <w:lang w:eastAsia="pl-PL"/>
              </w:rPr>
              <w:t>Freka</w:t>
            </w:r>
            <w:proofErr w:type="spellEnd"/>
            <w:r w:rsidRPr="009E43F3">
              <w:rPr>
                <w:rFonts w:ascii="Georgia" w:hAnsi="Georgia"/>
                <w:kern w:val="0"/>
                <w:sz w:val="20"/>
                <w:szCs w:val="20"/>
                <w:lang w:eastAsia="pl-PL"/>
              </w:rPr>
              <w:t xml:space="preserve"> CH 9, </w:t>
            </w:r>
            <w:proofErr w:type="spellStart"/>
            <w:r w:rsidRPr="009E43F3">
              <w:rPr>
                <w:rFonts w:ascii="Georgia" w:hAnsi="Georgia"/>
                <w:kern w:val="0"/>
                <w:sz w:val="20"/>
                <w:szCs w:val="20"/>
                <w:lang w:eastAsia="pl-PL"/>
              </w:rPr>
              <w:t>ENFit</w:t>
            </w:r>
            <w:proofErr w:type="spellEnd"/>
            <w:r w:rsidRPr="009E43F3">
              <w:rPr>
                <w:rFonts w:ascii="Georgia" w:hAnsi="Georgia"/>
                <w:kern w:val="0"/>
                <w:sz w:val="20"/>
                <w:szCs w:val="20"/>
                <w:lang w:eastAsia="pl-PL"/>
              </w:rPr>
              <w:t xml:space="preserve">. Zestaw do </w:t>
            </w:r>
            <w:proofErr w:type="spellStart"/>
            <w:r w:rsidRPr="009E43F3">
              <w:rPr>
                <w:rFonts w:ascii="Georgia" w:hAnsi="Georgia"/>
                <w:kern w:val="0"/>
                <w:sz w:val="20"/>
                <w:szCs w:val="20"/>
                <w:lang w:eastAsia="pl-PL"/>
              </w:rPr>
              <w:t>śródściennej</w:t>
            </w:r>
            <w:proofErr w:type="spellEnd"/>
            <w:r w:rsidRPr="009E43F3">
              <w:rPr>
                <w:rFonts w:ascii="Georgia" w:hAnsi="Georgia"/>
                <w:kern w:val="0"/>
                <w:sz w:val="20"/>
                <w:szCs w:val="20"/>
                <w:lang w:eastAsia="pl-PL"/>
              </w:rPr>
              <w:t xml:space="preserve"> chirurgicznej </w:t>
            </w:r>
            <w:proofErr w:type="spellStart"/>
            <w:r w:rsidRPr="009E43F3">
              <w:rPr>
                <w:rFonts w:ascii="Georgia" w:hAnsi="Georgia"/>
                <w:kern w:val="0"/>
                <w:sz w:val="20"/>
                <w:szCs w:val="20"/>
                <w:lang w:eastAsia="pl-PL"/>
              </w:rPr>
              <w:t>jejunostomii</w:t>
            </w:r>
            <w:proofErr w:type="spellEnd"/>
            <w:r w:rsidRPr="009E43F3">
              <w:rPr>
                <w:rFonts w:ascii="Georgia" w:hAnsi="Georgia"/>
                <w:kern w:val="0"/>
                <w:sz w:val="20"/>
                <w:szCs w:val="20"/>
                <w:lang w:eastAsia="pl-PL"/>
              </w:rPr>
              <w:t>, przeznaczony do długotrwałego żywienia dojelitowego, ze znacznikiem RTG, podziałką i końcówką EN- Fit, długości 75 cm, średnicą zewnętrzną 2,9 mm, średnicą wewnętrzną 1,9 mm, wykonany z poliuretanu</w:t>
            </w:r>
            <w:r w:rsidR="00051EA9">
              <w:rPr>
                <w:rFonts w:ascii="Georgia" w:hAnsi="Georgia"/>
                <w:kern w:val="0"/>
                <w:sz w:val="20"/>
                <w:szCs w:val="20"/>
                <w:lang w:eastAsia="pl-PL"/>
              </w:rPr>
              <w:t xml:space="preserve"> </w:t>
            </w:r>
            <w:r w:rsidRPr="009E43F3">
              <w:rPr>
                <w:rFonts w:ascii="Georgia" w:hAnsi="Georgia"/>
                <w:kern w:val="0"/>
                <w:sz w:val="20"/>
                <w:szCs w:val="20"/>
                <w:lang w:eastAsia="pl-PL"/>
              </w:rPr>
              <w:t xml:space="preserve">Kluczowe cechy zestawu do </w:t>
            </w:r>
            <w:proofErr w:type="spellStart"/>
            <w:r w:rsidRPr="009E43F3">
              <w:rPr>
                <w:rFonts w:ascii="Georgia" w:hAnsi="Georgia"/>
                <w:kern w:val="0"/>
                <w:sz w:val="20"/>
                <w:szCs w:val="20"/>
                <w:lang w:eastAsia="pl-PL"/>
              </w:rPr>
              <w:t>jejunostomii</w:t>
            </w:r>
            <w:proofErr w:type="spellEnd"/>
            <w:r w:rsidRPr="009E43F3">
              <w:rPr>
                <w:rFonts w:ascii="Georgia" w:hAnsi="Georgia"/>
                <w:kern w:val="0"/>
                <w:sz w:val="20"/>
                <w:szCs w:val="20"/>
                <w:lang w:eastAsia="pl-PL"/>
              </w:rPr>
              <w:t xml:space="preserve"> </w:t>
            </w:r>
            <w:proofErr w:type="spellStart"/>
            <w:r w:rsidRPr="009E43F3">
              <w:rPr>
                <w:rFonts w:ascii="Georgia" w:hAnsi="Georgia"/>
                <w:kern w:val="0"/>
                <w:sz w:val="20"/>
                <w:szCs w:val="20"/>
                <w:lang w:eastAsia="pl-PL"/>
              </w:rPr>
              <w:t>Freka</w:t>
            </w:r>
            <w:proofErr w:type="spellEnd"/>
            <w:r w:rsidRPr="009E43F3">
              <w:rPr>
                <w:rFonts w:ascii="Georgia" w:hAnsi="Georgia"/>
                <w:kern w:val="0"/>
                <w:sz w:val="20"/>
                <w:szCs w:val="20"/>
                <w:lang w:eastAsia="pl-PL"/>
              </w:rPr>
              <w:t>:</w:t>
            </w:r>
            <w:r w:rsidR="00784615">
              <w:rPr>
                <w:rFonts w:ascii="Georgia" w:hAnsi="Georgia"/>
                <w:kern w:val="0"/>
                <w:sz w:val="20"/>
                <w:szCs w:val="20"/>
                <w:lang w:eastAsia="pl-PL"/>
              </w:rPr>
              <w:t xml:space="preserve"> </w:t>
            </w:r>
            <w:r w:rsidRPr="009E43F3">
              <w:rPr>
                <w:rFonts w:ascii="Georgia" w:hAnsi="Georgia"/>
                <w:kern w:val="0"/>
                <w:sz w:val="20"/>
                <w:szCs w:val="20"/>
                <w:lang w:eastAsia="pl-PL"/>
              </w:rPr>
              <w:t xml:space="preserve">Kluczowe cechy zestawu do </w:t>
            </w:r>
            <w:proofErr w:type="spellStart"/>
            <w:r w:rsidRPr="009E43F3">
              <w:rPr>
                <w:rFonts w:ascii="Georgia" w:hAnsi="Georgia"/>
                <w:kern w:val="0"/>
                <w:sz w:val="20"/>
                <w:szCs w:val="20"/>
                <w:lang w:eastAsia="pl-PL"/>
              </w:rPr>
              <w:t>jejunostomii</w:t>
            </w:r>
            <w:proofErr w:type="spellEnd"/>
            <w:r w:rsidRPr="009E43F3">
              <w:rPr>
                <w:rFonts w:ascii="Georgia" w:hAnsi="Georgia"/>
                <w:kern w:val="0"/>
                <w:sz w:val="20"/>
                <w:szCs w:val="20"/>
                <w:lang w:eastAsia="pl-PL"/>
              </w:rPr>
              <w:t xml:space="preserve"> </w:t>
            </w:r>
            <w:proofErr w:type="spellStart"/>
            <w:r w:rsidRPr="009E43F3">
              <w:rPr>
                <w:rFonts w:ascii="Georgia" w:hAnsi="Georgia"/>
                <w:kern w:val="0"/>
                <w:sz w:val="20"/>
                <w:szCs w:val="20"/>
                <w:lang w:eastAsia="pl-PL"/>
              </w:rPr>
              <w:t>Freka</w:t>
            </w:r>
            <w:proofErr w:type="spellEnd"/>
            <w:r w:rsidRPr="009E43F3">
              <w:rPr>
                <w:rFonts w:ascii="Georgia" w:hAnsi="Georgia"/>
                <w:kern w:val="0"/>
                <w:sz w:val="20"/>
                <w:szCs w:val="20"/>
                <w:lang w:eastAsia="pl-PL"/>
              </w:rPr>
              <w:t>:</w:t>
            </w:r>
            <w:r w:rsidR="00784615">
              <w:rPr>
                <w:rFonts w:ascii="Georgia" w:hAnsi="Georgia"/>
                <w:kern w:val="0"/>
                <w:sz w:val="20"/>
                <w:szCs w:val="20"/>
                <w:lang w:eastAsia="pl-PL"/>
              </w:rPr>
              <w:t xml:space="preserve"> </w:t>
            </w:r>
            <w:r w:rsidRPr="009E43F3">
              <w:rPr>
                <w:rFonts w:ascii="Georgia" w:hAnsi="Georgia"/>
                <w:kern w:val="0"/>
                <w:sz w:val="20"/>
                <w:szCs w:val="20"/>
                <w:lang w:eastAsia="pl-PL"/>
              </w:rPr>
              <w:t xml:space="preserve">Rurka poliuretanowa z nieprzezroczystym paskiem, otwarte złącze </w:t>
            </w:r>
            <w:proofErr w:type="spellStart"/>
            <w:r w:rsidRPr="009E43F3">
              <w:rPr>
                <w:rFonts w:ascii="Georgia" w:hAnsi="Georgia"/>
                <w:kern w:val="0"/>
                <w:sz w:val="20"/>
                <w:szCs w:val="20"/>
                <w:lang w:eastAsia="pl-PL"/>
              </w:rPr>
              <w:t>ENFit</w:t>
            </w:r>
            <w:proofErr w:type="spellEnd"/>
            <w:r w:rsidRPr="009E43F3">
              <w:rPr>
                <w:rFonts w:ascii="Georgia" w:hAnsi="Georgia"/>
                <w:kern w:val="0"/>
                <w:sz w:val="20"/>
                <w:szCs w:val="20"/>
                <w:lang w:eastAsia="pl-PL"/>
              </w:rPr>
              <w:t xml:space="preserve"> ze zintegrowaną zatyczką</w:t>
            </w:r>
            <w:r w:rsidRPr="009E43F3">
              <w:rPr>
                <w:rFonts w:ascii="Georgia" w:hAnsi="Georgia"/>
                <w:kern w:val="0"/>
                <w:sz w:val="20"/>
                <w:szCs w:val="20"/>
                <w:lang w:eastAsia="pl-PL"/>
              </w:rPr>
              <w:br/>
              <w:t>Zewnętrzna płytka mocująca (silikonowa) z zaciskiem i otworami na szwy (do mocowania do brzucha szwami)</w:t>
            </w:r>
            <w:r w:rsidRPr="009E43F3">
              <w:rPr>
                <w:rFonts w:ascii="Georgia" w:hAnsi="Georgia"/>
                <w:kern w:val="0"/>
                <w:sz w:val="20"/>
                <w:szCs w:val="20"/>
                <w:lang w:eastAsia="pl-PL"/>
              </w:rPr>
              <w:br/>
              <w:t>Oznaczenia odstępów co 5 cm</w:t>
            </w:r>
            <w:r w:rsidRPr="009E43F3">
              <w:rPr>
                <w:rFonts w:ascii="Georgia" w:hAnsi="Georgia"/>
                <w:kern w:val="0"/>
                <w:sz w:val="20"/>
                <w:szCs w:val="20"/>
                <w:lang w:eastAsia="pl-PL"/>
              </w:rPr>
              <w:br/>
              <w:t xml:space="preserve">Dwie dzielone kaniule (10,5 cm i 13 cm), tępy </w:t>
            </w:r>
            <w:proofErr w:type="spellStart"/>
            <w:r w:rsidRPr="009E43F3">
              <w:rPr>
                <w:rFonts w:ascii="Georgia" w:hAnsi="Georgia"/>
                <w:kern w:val="0"/>
                <w:sz w:val="20"/>
                <w:szCs w:val="20"/>
                <w:lang w:eastAsia="pl-PL"/>
              </w:rPr>
              <w:t>wprowadzacz</w:t>
            </w:r>
            <w:proofErr w:type="spellEnd"/>
            <w:r w:rsidRPr="009E43F3">
              <w:rPr>
                <w:rFonts w:ascii="Georgia" w:hAnsi="Georgia"/>
                <w:kern w:val="0"/>
                <w:sz w:val="20"/>
                <w:szCs w:val="20"/>
                <w:lang w:eastAsia="pl-PL"/>
              </w:rPr>
              <w:t xml:space="preserve"> w dłuższej dzielonej kaniuli</w:t>
            </w:r>
            <w:r w:rsidRPr="009E43F3">
              <w:rPr>
                <w:rFonts w:ascii="Georgia" w:hAnsi="Georgia"/>
                <w:kern w:val="0"/>
                <w:sz w:val="20"/>
                <w:szCs w:val="20"/>
                <w:lang w:eastAsia="pl-PL"/>
              </w:rPr>
              <w:br/>
              <w:t>Nie zawierający lateksu, PVC i DEHP</w:t>
            </w:r>
          </w:p>
        </w:tc>
        <w:tc>
          <w:tcPr>
            <w:tcW w:w="992" w:type="dxa"/>
            <w:noWrap/>
            <w:vAlign w:val="center"/>
            <w:hideMark/>
          </w:tcPr>
          <w:p w14:paraId="4E3D18F4"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szt</w:t>
            </w:r>
          </w:p>
        </w:tc>
        <w:tc>
          <w:tcPr>
            <w:tcW w:w="960" w:type="dxa"/>
            <w:noWrap/>
            <w:vAlign w:val="center"/>
            <w:hideMark/>
          </w:tcPr>
          <w:p w14:paraId="18F31EBC"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20</w:t>
            </w:r>
          </w:p>
        </w:tc>
      </w:tr>
    </w:tbl>
    <w:p w14:paraId="5D61F8D9" w14:textId="77777777" w:rsidR="000441E0" w:rsidRDefault="000441E0" w:rsidP="00B32100">
      <w:pPr>
        <w:autoSpaceDE w:val="0"/>
        <w:autoSpaceDN w:val="0"/>
        <w:spacing w:line="360" w:lineRule="auto"/>
        <w:rPr>
          <w:rFonts w:ascii="Georgia" w:hAnsi="Georgia" w:cs="Georgia"/>
          <w:kern w:val="3"/>
          <w:sz w:val="20"/>
          <w:szCs w:val="20"/>
          <w:lang w:eastAsia="pl-PL"/>
        </w:rPr>
      </w:pPr>
    </w:p>
    <w:p w14:paraId="57103F7E" w14:textId="3A936675" w:rsidR="000441E0" w:rsidRDefault="000441E0" w:rsidP="000441E0">
      <w:pPr>
        <w:spacing w:line="360" w:lineRule="auto"/>
        <w:jc w:val="both"/>
        <w:rPr>
          <w:rFonts w:ascii="Georgia" w:hAnsi="Georgia" w:cs="Georgia"/>
          <w:b/>
          <w:bCs/>
          <w:sz w:val="20"/>
          <w:szCs w:val="20"/>
        </w:rPr>
      </w:pPr>
      <w:r w:rsidRPr="00540BD6">
        <w:rPr>
          <w:rFonts w:ascii="Georgia" w:hAnsi="Georgia" w:cs="Georgia"/>
          <w:b/>
          <w:bCs/>
          <w:sz w:val="20"/>
          <w:szCs w:val="20"/>
        </w:rPr>
        <w:t xml:space="preserve">Pakiet nr </w:t>
      </w:r>
      <w:r>
        <w:rPr>
          <w:rFonts w:ascii="Georgia" w:hAnsi="Georgia" w:cs="Georgia"/>
          <w:b/>
          <w:bCs/>
          <w:sz w:val="20"/>
          <w:szCs w:val="20"/>
        </w:rPr>
        <w:t>5</w:t>
      </w:r>
    </w:p>
    <w:tbl>
      <w:tblPr>
        <w:tblW w:w="108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8222"/>
        <w:gridCol w:w="960"/>
        <w:gridCol w:w="960"/>
      </w:tblGrid>
      <w:tr w:rsidR="008243D7" w:rsidRPr="008243D7" w14:paraId="67C91110" w14:textId="77777777" w:rsidTr="008243D7">
        <w:trPr>
          <w:trHeight w:val="397"/>
        </w:trPr>
        <w:tc>
          <w:tcPr>
            <w:tcW w:w="704" w:type="dxa"/>
            <w:shd w:val="clear" w:color="auto" w:fill="E2EFD9" w:themeFill="accent6" w:themeFillTint="33"/>
            <w:noWrap/>
            <w:vAlign w:val="center"/>
            <w:hideMark/>
          </w:tcPr>
          <w:p w14:paraId="7C064E66" w14:textId="77777777" w:rsidR="009E43F3" w:rsidRPr="009E43F3" w:rsidRDefault="009E43F3" w:rsidP="009E43F3">
            <w:pPr>
              <w:suppressAutoHyphens w:val="0"/>
              <w:spacing w:line="240" w:lineRule="auto"/>
              <w:textAlignment w:val="auto"/>
              <w:rPr>
                <w:rFonts w:ascii="Georgia" w:hAnsi="Georgia" w:cs="Arial CE"/>
                <w:b/>
                <w:bCs/>
                <w:kern w:val="0"/>
                <w:sz w:val="20"/>
                <w:szCs w:val="20"/>
                <w:lang w:eastAsia="pl-PL"/>
              </w:rPr>
            </w:pPr>
            <w:bookmarkStart w:id="60" w:name="_Hlk213401063"/>
            <w:r w:rsidRPr="009E43F3">
              <w:rPr>
                <w:rFonts w:ascii="Georgia" w:hAnsi="Georgia" w:cs="Arial CE"/>
                <w:b/>
                <w:bCs/>
                <w:kern w:val="0"/>
                <w:sz w:val="20"/>
                <w:szCs w:val="20"/>
                <w:lang w:eastAsia="pl-PL"/>
              </w:rPr>
              <w:t>Lp.</w:t>
            </w:r>
          </w:p>
        </w:tc>
        <w:tc>
          <w:tcPr>
            <w:tcW w:w="8222" w:type="dxa"/>
            <w:shd w:val="clear" w:color="auto" w:fill="E2EFD9" w:themeFill="accent6" w:themeFillTint="33"/>
            <w:vAlign w:val="center"/>
            <w:hideMark/>
          </w:tcPr>
          <w:p w14:paraId="18FAA6C1" w14:textId="77777777" w:rsidR="009E43F3" w:rsidRPr="009E43F3" w:rsidRDefault="009E43F3" w:rsidP="009E43F3">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Nazwa asortymentu</w:t>
            </w:r>
          </w:p>
        </w:tc>
        <w:tc>
          <w:tcPr>
            <w:tcW w:w="960" w:type="dxa"/>
            <w:shd w:val="clear" w:color="auto" w:fill="E2EFD9" w:themeFill="accent6" w:themeFillTint="33"/>
            <w:vAlign w:val="center"/>
            <w:hideMark/>
          </w:tcPr>
          <w:p w14:paraId="62DBFA2D" w14:textId="77777777" w:rsidR="009E43F3" w:rsidRPr="009E43F3" w:rsidRDefault="009E43F3" w:rsidP="009E43F3">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jm.</w:t>
            </w:r>
          </w:p>
        </w:tc>
        <w:tc>
          <w:tcPr>
            <w:tcW w:w="960" w:type="dxa"/>
            <w:shd w:val="clear" w:color="auto" w:fill="E2EFD9" w:themeFill="accent6" w:themeFillTint="33"/>
            <w:vAlign w:val="center"/>
            <w:hideMark/>
          </w:tcPr>
          <w:p w14:paraId="2C1975CD" w14:textId="77777777" w:rsidR="009E43F3" w:rsidRPr="009E43F3" w:rsidRDefault="009E43F3" w:rsidP="009E43F3">
            <w:pPr>
              <w:suppressAutoHyphens w:val="0"/>
              <w:spacing w:line="240" w:lineRule="auto"/>
              <w:jc w:val="center"/>
              <w:textAlignment w:val="auto"/>
              <w:rPr>
                <w:rFonts w:ascii="Georgia" w:hAnsi="Georgia" w:cs="Arial CE"/>
                <w:b/>
                <w:bCs/>
                <w:kern w:val="0"/>
                <w:sz w:val="20"/>
                <w:szCs w:val="20"/>
                <w:lang w:eastAsia="pl-PL"/>
              </w:rPr>
            </w:pPr>
            <w:r w:rsidRPr="009E43F3">
              <w:rPr>
                <w:rFonts w:ascii="Georgia" w:hAnsi="Georgia" w:cs="Arial CE"/>
                <w:b/>
                <w:bCs/>
                <w:kern w:val="0"/>
                <w:sz w:val="20"/>
                <w:szCs w:val="20"/>
                <w:lang w:eastAsia="pl-PL"/>
              </w:rPr>
              <w:t xml:space="preserve">Ilość </w:t>
            </w:r>
          </w:p>
        </w:tc>
      </w:tr>
      <w:tr w:rsidR="008243D7" w:rsidRPr="009E43F3" w14:paraId="1115BEE1" w14:textId="77777777" w:rsidTr="008243D7">
        <w:trPr>
          <w:trHeight w:val="397"/>
        </w:trPr>
        <w:tc>
          <w:tcPr>
            <w:tcW w:w="704" w:type="dxa"/>
            <w:noWrap/>
            <w:vAlign w:val="center"/>
            <w:hideMark/>
          </w:tcPr>
          <w:p w14:paraId="27A0799E"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1.</w:t>
            </w:r>
          </w:p>
        </w:tc>
        <w:tc>
          <w:tcPr>
            <w:tcW w:w="8222" w:type="dxa"/>
            <w:vAlign w:val="center"/>
            <w:hideMark/>
          </w:tcPr>
          <w:p w14:paraId="769927E4" w14:textId="77777777" w:rsidR="009E43F3" w:rsidRDefault="009E43F3" w:rsidP="009E43F3">
            <w:pPr>
              <w:suppressAutoHyphens w:val="0"/>
              <w:spacing w:line="240" w:lineRule="auto"/>
              <w:textAlignment w:val="auto"/>
              <w:rPr>
                <w:rFonts w:ascii="Georgia" w:hAnsi="Georgia" w:cs="Calibri"/>
                <w:kern w:val="0"/>
                <w:sz w:val="20"/>
                <w:szCs w:val="20"/>
                <w:lang w:eastAsia="pl-PL"/>
              </w:rPr>
            </w:pPr>
            <w:r w:rsidRPr="009E43F3">
              <w:rPr>
                <w:rFonts w:ascii="Georgia" w:hAnsi="Georgia" w:cs="Calibri"/>
                <w:kern w:val="0"/>
                <w:sz w:val="20"/>
                <w:szCs w:val="20"/>
                <w:lang w:eastAsia="pl-PL"/>
              </w:rPr>
              <w:t xml:space="preserve">Maski jednorazowe do wentylacji nieinwazyjnej. Maska ustno-nosowa z 4-punktową uprzężą, regulowaną podporą czołową, </w:t>
            </w:r>
            <w:proofErr w:type="spellStart"/>
            <w:r w:rsidRPr="009E43F3">
              <w:rPr>
                <w:rFonts w:ascii="Georgia" w:hAnsi="Georgia" w:cs="Calibri"/>
                <w:kern w:val="0"/>
                <w:sz w:val="20"/>
                <w:szCs w:val="20"/>
                <w:lang w:eastAsia="pl-PL"/>
              </w:rPr>
              <w:t>bezprzeciekowa</w:t>
            </w:r>
            <w:proofErr w:type="spellEnd"/>
            <w:r w:rsidRPr="009E43F3">
              <w:rPr>
                <w:rFonts w:ascii="Georgia" w:hAnsi="Georgia" w:cs="Calibri"/>
                <w:kern w:val="0"/>
                <w:sz w:val="20"/>
                <w:szCs w:val="20"/>
                <w:lang w:eastAsia="pl-PL"/>
              </w:rPr>
              <w:t>, jednorazowa, w rozmiarach S,M,L.</w:t>
            </w:r>
          </w:p>
          <w:p w14:paraId="52665DF7" w14:textId="1F63B973" w:rsidR="00BF4590" w:rsidRPr="009E43F3" w:rsidRDefault="00BF4590" w:rsidP="009E43F3">
            <w:pPr>
              <w:suppressAutoHyphens w:val="0"/>
              <w:spacing w:line="240" w:lineRule="auto"/>
              <w:textAlignment w:val="auto"/>
              <w:rPr>
                <w:rFonts w:ascii="Georgia" w:hAnsi="Georgia" w:cs="Calibri"/>
                <w:kern w:val="0"/>
                <w:sz w:val="20"/>
                <w:szCs w:val="20"/>
                <w:lang w:eastAsia="pl-PL"/>
              </w:rPr>
            </w:pPr>
            <w:r w:rsidRPr="00377DD5">
              <w:rPr>
                <w:rFonts w:ascii="Georgia" w:hAnsi="Georgia" w:cs="Calibri"/>
                <w:color w:val="C00000"/>
                <w:sz w:val="20"/>
                <w:szCs w:val="20"/>
              </w:rPr>
              <w:t>Mankiet silikonowy</w:t>
            </w:r>
            <w:r>
              <w:rPr>
                <w:rFonts w:ascii="Georgia" w:hAnsi="Georgia" w:cs="Calibri"/>
                <w:color w:val="C00000"/>
                <w:sz w:val="20"/>
                <w:szCs w:val="20"/>
              </w:rPr>
              <w:t xml:space="preserve"> w postaci elementu rynnowego</w:t>
            </w:r>
            <w:r w:rsidRPr="00377DD5">
              <w:rPr>
                <w:rFonts w:ascii="Georgia" w:hAnsi="Georgia" w:cs="Calibri"/>
                <w:color w:val="C00000"/>
                <w:sz w:val="20"/>
                <w:szCs w:val="20"/>
              </w:rPr>
              <w:t>.</w:t>
            </w:r>
          </w:p>
        </w:tc>
        <w:tc>
          <w:tcPr>
            <w:tcW w:w="960" w:type="dxa"/>
            <w:noWrap/>
            <w:vAlign w:val="center"/>
            <w:hideMark/>
          </w:tcPr>
          <w:p w14:paraId="3C2FB615"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 xml:space="preserve">szt </w:t>
            </w:r>
          </w:p>
        </w:tc>
        <w:tc>
          <w:tcPr>
            <w:tcW w:w="960" w:type="dxa"/>
            <w:noWrap/>
            <w:vAlign w:val="center"/>
            <w:hideMark/>
          </w:tcPr>
          <w:p w14:paraId="0D6905F2" w14:textId="77777777" w:rsidR="009E43F3" w:rsidRPr="009E43F3" w:rsidRDefault="009E43F3" w:rsidP="009E43F3">
            <w:pPr>
              <w:suppressAutoHyphens w:val="0"/>
              <w:spacing w:line="240" w:lineRule="auto"/>
              <w:jc w:val="center"/>
              <w:textAlignment w:val="auto"/>
              <w:rPr>
                <w:rFonts w:ascii="Georgia" w:hAnsi="Georgia" w:cs="Calibri"/>
                <w:kern w:val="0"/>
                <w:sz w:val="20"/>
                <w:szCs w:val="20"/>
                <w:lang w:eastAsia="pl-PL"/>
              </w:rPr>
            </w:pPr>
            <w:r w:rsidRPr="009E43F3">
              <w:rPr>
                <w:rFonts w:ascii="Georgia" w:hAnsi="Georgia" w:cs="Calibri"/>
                <w:kern w:val="0"/>
                <w:sz w:val="20"/>
                <w:szCs w:val="20"/>
                <w:lang w:eastAsia="pl-PL"/>
              </w:rPr>
              <w:t>100</w:t>
            </w:r>
          </w:p>
        </w:tc>
      </w:tr>
      <w:bookmarkEnd w:id="60"/>
    </w:tbl>
    <w:p w14:paraId="0566AFF6" w14:textId="77777777" w:rsidR="000441E0" w:rsidRDefault="000441E0" w:rsidP="00B32100">
      <w:pPr>
        <w:autoSpaceDE w:val="0"/>
        <w:autoSpaceDN w:val="0"/>
        <w:spacing w:line="360" w:lineRule="auto"/>
        <w:rPr>
          <w:rFonts w:ascii="Georgia" w:hAnsi="Georgia" w:cs="Georgia"/>
          <w:kern w:val="3"/>
          <w:sz w:val="20"/>
          <w:szCs w:val="20"/>
          <w:lang w:eastAsia="pl-PL"/>
        </w:rPr>
      </w:pPr>
    </w:p>
    <w:p w14:paraId="4AAF5441" w14:textId="77777777" w:rsidR="00DE0686" w:rsidRDefault="00DE0686" w:rsidP="00E30A62">
      <w:pPr>
        <w:jc w:val="both"/>
        <w:rPr>
          <w:rFonts w:ascii="Georgia" w:hAnsi="Georgia"/>
          <w:sz w:val="20"/>
          <w:szCs w:val="20"/>
        </w:rPr>
      </w:pPr>
    </w:p>
    <w:p w14:paraId="2CBE2860" w14:textId="77777777" w:rsidR="00460325" w:rsidRDefault="00460325" w:rsidP="00E30A62">
      <w:pPr>
        <w:jc w:val="both"/>
        <w:rPr>
          <w:rFonts w:ascii="Georgia" w:hAnsi="Georgia"/>
          <w:sz w:val="20"/>
          <w:szCs w:val="20"/>
        </w:rPr>
      </w:pPr>
    </w:p>
    <w:p w14:paraId="5E2F2D65" w14:textId="231F059F" w:rsidR="004F4BB4" w:rsidRDefault="00E30A62" w:rsidP="0013217B">
      <w:pPr>
        <w:spacing w:line="360" w:lineRule="auto"/>
        <w:jc w:val="center"/>
        <w:rPr>
          <w:rFonts w:ascii="Georgia" w:hAnsi="Georgia" w:cs="Georgia"/>
          <w:sz w:val="20"/>
          <w:szCs w:val="20"/>
        </w:rPr>
      </w:pPr>
      <w:r w:rsidRPr="00DD6891">
        <w:rPr>
          <w:rFonts w:ascii="Georgia" w:hAnsi="Georgia" w:cs="Georgia"/>
          <w:b/>
          <w:bCs/>
          <w:i/>
          <w:iCs/>
          <w:kern w:val="2"/>
          <w:sz w:val="20"/>
          <w:szCs w:val="20"/>
          <w:u w:val="single"/>
        </w:rPr>
        <w:t>Niespełnienie jakiegokolwiek parametru będzie skutkowało odrzuceniem oferty</w:t>
      </w:r>
      <w:r w:rsidRPr="00DD6891">
        <w:rPr>
          <w:rFonts w:ascii="Georgia" w:hAnsi="Georgia" w:cs="Georgia"/>
          <w:b/>
          <w:bCs/>
          <w:i/>
          <w:iCs/>
          <w:kern w:val="2"/>
          <w:sz w:val="20"/>
          <w:szCs w:val="20"/>
        </w:rPr>
        <w:t>.</w:t>
      </w:r>
      <w:bookmarkEnd w:id="59"/>
    </w:p>
    <w:p w14:paraId="52ED5262" w14:textId="77777777" w:rsidR="004F4BB4" w:rsidRPr="002D1D95" w:rsidRDefault="004F4BB4" w:rsidP="004F4BB4">
      <w:pPr>
        <w:pStyle w:val="Nagwek1"/>
        <w:pageBreakBefore/>
        <w:spacing w:line="360" w:lineRule="auto"/>
        <w:jc w:val="right"/>
        <w:rPr>
          <w:rFonts w:ascii="Georgia" w:hAnsi="Georgia" w:cs="Georgia"/>
          <w:sz w:val="20"/>
          <w:szCs w:val="20"/>
        </w:rPr>
      </w:pPr>
      <w:bookmarkStart w:id="61" w:name="_Toc111703334"/>
      <w:bookmarkStart w:id="62" w:name="_Toc131507584"/>
      <w:bookmarkStart w:id="63" w:name="_Toc208567125"/>
      <w:r w:rsidRPr="002D1D95">
        <w:rPr>
          <w:rFonts w:ascii="Georgia" w:hAnsi="Georgia" w:cs="Georgia"/>
          <w:b/>
          <w:bCs w:val="0"/>
          <w:i/>
          <w:iCs/>
          <w:sz w:val="20"/>
          <w:szCs w:val="20"/>
        </w:rPr>
        <w:lastRenderedPageBreak/>
        <w:t>Załącznik nr 2a do SWZ</w:t>
      </w:r>
      <w:bookmarkEnd w:id="61"/>
      <w:bookmarkEnd w:id="62"/>
      <w:bookmarkEnd w:id="63"/>
    </w:p>
    <w:p w14:paraId="757E5982" w14:textId="77777777" w:rsidR="004F4BB4" w:rsidRDefault="004F4BB4" w:rsidP="004F4BB4">
      <w:pPr>
        <w:spacing w:line="360" w:lineRule="auto"/>
        <w:rPr>
          <w:rFonts w:ascii="Georgia" w:hAnsi="Georgia" w:cs="Georgia"/>
          <w:sz w:val="20"/>
          <w:szCs w:val="20"/>
        </w:rPr>
      </w:pPr>
    </w:p>
    <w:p w14:paraId="0B3CBD40" w14:textId="77777777" w:rsidR="004F4BB4" w:rsidRPr="008F0297" w:rsidRDefault="004F4BB4" w:rsidP="004F4BB4">
      <w:pPr>
        <w:jc w:val="center"/>
        <w:rPr>
          <w:rFonts w:ascii="Georgia" w:hAnsi="Georgia"/>
          <w:b/>
          <w:sz w:val="20"/>
          <w:szCs w:val="20"/>
        </w:rPr>
      </w:pPr>
      <w:r w:rsidRPr="008F0297">
        <w:rPr>
          <w:rFonts w:ascii="Georgia" w:hAnsi="Georgia"/>
          <w:b/>
          <w:sz w:val="20"/>
          <w:szCs w:val="20"/>
        </w:rPr>
        <w:t>PROPOZYCJA TREŚCI ZOBOWIĄZANIA PODMIOTU</w:t>
      </w:r>
    </w:p>
    <w:p w14:paraId="3434FED1" w14:textId="77777777" w:rsidR="004F4BB4" w:rsidRPr="008F0297" w:rsidRDefault="004F4BB4" w:rsidP="004F4BB4">
      <w:pPr>
        <w:jc w:val="center"/>
        <w:rPr>
          <w:rFonts w:ascii="Georgia" w:hAnsi="Georgia"/>
          <w:b/>
          <w:sz w:val="20"/>
          <w:szCs w:val="20"/>
        </w:rPr>
      </w:pPr>
      <w:r w:rsidRPr="008F0297">
        <w:rPr>
          <w:rFonts w:ascii="Georgia" w:hAnsi="Georgia"/>
          <w:b/>
          <w:sz w:val="20"/>
          <w:szCs w:val="20"/>
        </w:rPr>
        <w:t>do oddania do dyspozycji Wykonawcy niezbędnych zasobów na potrzeby realizacji zamówienia</w:t>
      </w:r>
    </w:p>
    <w:p w14:paraId="70206519" w14:textId="77777777" w:rsidR="004F4BB4" w:rsidRPr="008F0297" w:rsidRDefault="004F4BB4" w:rsidP="004F4BB4">
      <w:pPr>
        <w:spacing w:before="120" w:after="120"/>
        <w:rPr>
          <w:rFonts w:ascii="Georgia" w:hAnsi="Georgia"/>
          <w:i/>
          <w:sz w:val="20"/>
          <w:szCs w:val="20"/>
        </w:rPr>
      </w:pPr>
    </w:p>
    <w:p w14:paraId="25D373BC" w14:textId="77777777" w:rsidR="004F4BB4" w:rsidRPr="008F0297" w:rsidRDefault="004F4BB4" w:rsidP="004F4BB4">
      <w:pPr>
        <w:spacing w:line="360" w:lineRule="auto"/>
        <w:ind w:left="993" w:hanging="993"/>
        <w:jc w:val="both"/>
        <w:rPr>
          <w:rFonts w:ascii="Georgia" w:hAnsi="Georgia"/>
          <w:i/>
          <w:sz w:val="18"/>
          <w:szCs w:val="18"/>
        </w:rPr>
      </w:pPr>
      <w:r w:rsidRPr="008F0297">
        <w:rPr>
          <w:rFonts w:ascii="Georgia" w:hAnsi="Georgia"/>
          <w:i/>
          <w:sz w:val="18"/>
          <w:szCs w:val="18"/>
        </w:rPr>
        <w:t xml:space="preserve">UWAGA: </w:t>
      </w:r>
    </w:p>
    <w:p w14:paraId="3C0BAC51" w14:textId="77777777" w:rsidR="004F4BB4" w:rsidRPr="008F0297" w:rsidRDefault="004F4BB4" w:rsidP="004F4BB4">
      <w:pPr>
        <w:spacing w:line="360" w:lineRule="auto"/>
        <w:jc w:val="both"/>
        <w:rPr>
          <w:rFonts w:ascii="Georgia" w:hAnsi="Georgia" w:cs="Courier New"/>
          <w:i/>
          <w:sz w:val="18"/>
          <w:szCs w:val="18"/>
        </w:rPr>
      </w:pPr>
      <w:r w:rsidRPr="008F0297">
        <w:rPr>
          <w:rFonts w:ascii="Georgia" w:hAnsi="Georgia" w:cs="Courier New"/>
          <w:i/>
          <w:sz w:val="18"/>
          <w:szCs w:val="18"/>
        </w:rPr>
        <w:t>Zamiast niniejszego Formularza można przedstawić inne dokumenty, w szczególności:</w:t>
      </w:r>
    </w:p>
    <w:p w14:paraId="26DE8209" w14:textId="77777777" w:rsidR="004F4BB4" w:rsidRPr="008F0297" w:rsidRDefault="004F4BB4">
      <w:pPr>
        <w:numPr>
          <w:ilvl w:val="0"/>
          <w:numId w:val="29"/>
        </w:numPr>
        <w:spacing w:line="360" w:lineRule="auto"/>
        <w:ind w:left="426" w:hanging="426"/>
        <w:jc w:val="both"/>
        <w:textAlignment w:val="auto"/>
        <w:rPr>
          <w:rFonts w:ascii="Georgia" w:hAnsi="Georgia" w:cs="Courier New"/>
          <w:i/>
          <w:sz w:val="18"/>
          <w:szCs w:val="18"/>
        </w:rPr>
      </w:pPr>
      <w:r w:rsidRPr="008F0297">
        <w:rPr>
          <w:rFonts w:ascii="Georgia" w:hAnsi="Georgia" w:cs="Courier New"/>
          <w:i/>
          <w:sz w:val="18"/>
          <w:szCs w:val="18"/>
        </w:rPr>
        <w:t>zobowiązanie podmiotu, o którym mowa w art. 118 ust. 4 ustawy Pzp sporządzone w oparciu o własny wzór</w:t>
      </w:r>
    </w:p>
    <w:p w14:paraId="412F483E" w14:textId="77777777" w:rsidR="004F4BB4" w:rsidRPr="008F0297" w:rsidRDefault="004F4BB4">
      <w:pPr>
        <w:numPr>
          <w:ilvl w:val="0"/>
          <w:numId w:val="29"/>
        </w:numPr>
        <w:spacing w:line="360" w:lineRule="auto"/>
        <w:ind w:left="426" w:hanging="426"/>
        <w:jc w:val="both"/>
        <w:textAlignment w:val="auto"/>
        <w:rPr>
          <w:rFonts w:ascii="Georgia" w:hAnsi="Georgia" w:cs="Courier New"/>
          <w:i/>
          <w:sz w:val="18"/>
          <w:szCs w:val="18"/>
        </w:rPr>
      </w:pPr>
      <w:r w:rsidRPr="008F0297">
        <w:rPr>
          <w:rFonts w:ascii="Georgia" w:hAnsi="Georgia" w:cs="Courier New"/>
          <w:i/>
          <w:sz w:val="18"/>
          <w:szCs w:val="18"/>
        </w:rPr>
        <w:t xml:space="preserve">inne dokumenty stanowiące dowód, że Wykonawca realizując zamówienie będzie dysponował niezbędnymi zasobami podmiotów </w:t>
      </w:r>
      <w:r w:rsidRPr="008F0297">
        <w:rPr>
          <w:rFonts w:ascii="Georgia" w:hAnsi="Georgia" w:cs="Verdana"/>
          <w:i/>
          <w:sz w:val="18"/>
          <w:szCs w:val="18"/>
        </w:rPr>
        <w:t>w stopniu umożliwiającym należyte wykonanie zamówienia publicznego oraz, że stosunek łączący Wykonawcę z tymi podmiotami będzie gwarantował rzeczywisty dostęp do ich zasobów, określające w szczególności</w:t>
      </w:r>
      <w:r w:rsidRPr="008F0297">
        <w:rPr>
          <w:rFonts w:ascii="Georgia" w:hAnsi="Georgia" w:cs="Courier New"/>
          <w:i/>
          <w:sz w:val="18"/>
          <w:szCs w:val="18"/>
        </w:rPr>
        <w:t>:</w:t>
      </w:r>
    </w:p>
    <w:p w14:paraId="4DF35C79" w14:textId="77777777" w:rsidR="004F4BB4" w:rsidRPr="008F0297" w:rsidRDefault="004F4BB4">
      <w:pPr>
        <w:numPr>
          <w:ilvl w:val="0"/>
          <w:numId w:val="28"/>
        </w:numPr>
        <w:tabs>
          <w:tab w:val="left" w:pos="851"/>
        </w:tabs>
        <w:spacing w:line="360" w:lineRule="auto"/>
        <w:ind w:left="851"/>
        <w:jc w:val="both"/>
        <w:textAlignment w:val="auto"/>
        <w:rPr>
          <w:rFonts w:ascii="Georgia" w:hAnsi="Georgia"/>
          <w:i/>
          <w:iCs/>
          <w:sz w:val="18"/>
          <w:szCs w:val="18"/>
        </w:rPr>
      </w:pPr>
      <w:r w:rsidRPr="008F0297">
        <w:rPr>
          <w:rFonts w:ascii="Georgia" w:hAnsi="Georgia"/>
          <w:i/>
          <w:iCs/>
          <w:sz w:val="18"/>
          <w:szCs w:val="18"/>
        </w:rPr>
        <w:t>zakres dostępnych Wykonawcy zasobów podmiotu udostępniającego zasoby,</w:t>
      </w:r>
    </w:p>
    <w:p w14:paraId="0C2F61A8" w14:textId="77777777" w:rsidR="004F4BB4" w:rsidRPr="008F0297" w:rsidRDefault="004F4BB4">
      <w:pPr>
        <w:numPr>
          <w:ilvl w:val="0"/>
          <w:numId w:val="28"/>
        </w:numPr>
        <w:tabs>
          <w:tab w:val="left" w:pos="851"/>
        </w:tabs>
        <w:spacing w:line="360" w:lineRule="auto"/>
        <w:ind w:left="851"/>
        <w:jc w:val="both"/>
        <w:textAlignment w:val="auto"/>
        <w:rPr>
          <w:rFonts w:ascii="Georgia" w:hAnsi="Georgia"/>
          <w:i/>
          <w:iCs/>
          <w:sz w:val="18"/>
          <w:szCs w:val="18"/>
        </w:rPr>
      </w:pPr>
      <w:r w:rsidRPr="008F0297">
        <w:rPr>
          <w:rFonts w:ascii="Georgia" w:hAnsi="Georgia"/>
          <w:i/>
          <w:iCs/>
          <w:sz w:val="18"/>
          <w:szCs w:val="18"/>
        </w:rPr>
        <w:t xml:space="preserve">sposób i okres udostępnienia Wykonawcy i wykorzystania przez niego zasobów podmiotu udostępniającego te zasoby przy wykonywaniu zamówienia, </w:t>
      </w:r>
    </w:p>
    <w:p w14:paraId="10C21964" w14:textId="77777777" w:rsidR="004F4BB4" w:rsidRPr="008F0297" w:rsidRDefault="004F4BB4" w:rsidP="004F4BB4">
      <w:pPr>
        <w:tabs>
          <w:tab w:val="left" w:pos="9214"/>
        </w:tabs>
        <w:spacing w:line="360" w:lineRule="auto"/>
        <w:jc w:val="both"/>
        <w:rPr>
          <w:rFonts w:ascii="Georgia" w:hAnsi="Georgia" w:cs="Courier New"/>
          <w:sz w:val="20"/>
          <w:szCs w:val="20"/>
        </w:rPr>
      </w:pPr>
      <w:r w:rsidRPr="008F0297">
        <w:rPr>
          <w:rFonts w:ascii="Georgia" w:hAnsi="Georgia" w:cs="Courier New"/>
          <w:sz w:val="20"/>
          <w:szCs w:val="20"/>
        </w:rPr>
        <w:t>Ja/My:</w:t>
      </w:r>
    </w:p>
    <w:p w14:paraId="0154BD04" w14:textId="77777777" w:rsidR="004F4BB4" w:rsidRPr="008F0297" w:rsidRDefault="004F4BB4" w:rsidP="004F4BB4">
      <w:pPr>
        <w:tabs>
          <w:tab w:val="left" w:pos="9214"/>
        </w:tabs>
        <w:spacing w:line="240" w:lineRule="auto"/>
        <w:jc w:val="both"/>
        <w:rPr>
          <w:rFonts w:ascii="Georgia" w:hAnsi="Georgia" w:cs="Courier New"/>
          <w:sz w:val="20"/>
          <w:szCs w:val="20"/>
        </w:rPr>
      </w:pPr>
      <w:r w:rsidRPr="008F0297">
        <w:rPr>
          <w:rFonts w:ascii="Georgia" w:hAnsi="Georgia" w:cs="Courier New"/>
          <w:sz w:val="20"/>
          <w:szCs w:val="20"/>
        </w:rPr>
        <w:t>______________________________________________________________________</w:t>
      </w:r>
    </w:p>
    <w:p w14:paraId="2AE3F1F6" w14:textId="77777777" w:rsidR="004F4BB4" w:rsidRPr="008F0297" w:rsidRDefault="004F4BB4" w:rsidP="004F4BB4">
      <w:pPr>
        <w:tabs>
          <w:tab w:val="left" w:pos="9214"/>
        </w:tabs>
        <w:spacing w:line="240" w:lineRule="auto"/>
        <w:jc w:val="center"/>
        <w:rPr>
          <w:rFonts w:ascii="Georgia" w:hAnsi="Georgia" w:cs="Courier New"/>
          <w:i/>
          <w:sz w:val="16"/>
          <w:szCs w:val="16"/>
        </w:rPr>
      </w:pPr>
      <w:r w:rsidRPr="008F0297">
        <w:rPr>
          <w:rFonts w:ascii="Georgia" w:hAnsi="Georgia" w:cs="Courier New"/>
          <w:i/>
          <w:sz w:val="16"/>
          <w:szCs w:val="16"/>
        </w:rPr>
        <w:t>(imię i nazwisko osoby/-ób upoważnionej/-ch do reprezentowania Podmiotu, stanowisko (właściciel, prezes zarządu, członek zarządu, prokurent, upełnomocniony reprezentant itp.))</w:t>
      </w:r>
    </w:p>
    <w:p w14:paraId="05C623FE" w14:textId="77777777" w:rsidR="004F4BB4" w:rsidRPr="008F0297" w:rsidRDefault="004F4BB4" w:rsidP="004F4BB4">
      <w:pPr>
        <w:tabs>
          <w:tab w:val="left" w:pos="9214"/>
        </w:tabs>
        <w:spacing w:line="240" w:lineRule="auto"/>
        <w:jc w:val="both"/>
        <w:rPr>
          <w:rFonts w:ascii="Georgia" w:hAnsi="Georgia" w:cs="Courier New"/>
          <w:sz w:val="20"/>
          <w:szCs w:val="20"/>
        </w:rPr>
      </w:pPr>
    </w:p>
    <w:p w14:paraId="1D5F7A0A" w14:textId="77777777" w:rsidR="004F4BB4" w:rsidRPr="008F0297" w:rsidRDefault="004F4BB4" w:rsidP="004F4BB4">
      <w:pPr>
        <w:tabs>
          <w:tab w:val="left" w:pos="9214"/>
        </w:tabs>
        <w:spacing w:line="360" w:lineRule="auto"/>
        <w:jc w:val="both"/>
        <w:rPr>
          <w:rFonts w:ascii="Georgia" w:hAnsi="Georgia" w:cs="Courier New"/>
          <w:sz w:val="20"/>
          <w:szCs w:val="20"/>
        </w:rPr>
      </w:pPr>
      <w:r w:rsidRPr="008F0297">
        <w:rPr>
          <w:rFonts w:ascii="Georgia" w:hAnsi="Georgia" w:cs="Courier New"/>
          <w:sz w:val="20"/>
          <w:szCs w:val="20"/>
        </w:rPr>
        <w:t>Działając w imieniu i na rzecz:</w:t>
      </w:r>
    </w:p>
    <w:p w14:paraId="72D99AA6" w14:textId="77777777" w:rsidR="004F4BB4" w:rsidRPr="008F0297" w:rsidRDefault="004F4BB4" w:rsidP="004F4BB4">
      <w:pPr>
        <w:tabs>
          <w:tab w:val="left" w:pos="9214"/>
        </w:tabs>
        <w:spacing w:line="240" w:lineRule="auto"/>
        <w:jc w:val="both"/>
        <w:rPr>
          <w:rFonts w:ascii="Georgia" w:hAnsi="Georgia" w:cs="Courier New"/>
          <w:sz w:val="20"/>
          <w:szCs w:val="20"/>
        </w:rPr>
      </w:pPr>
      <w:r w:rsidRPr="008F0297">
        <w:rPr>
          <w:rFonts w:ascii="Georgia" w:hAnsi="Georgia" w:cs="Courier New"/>
          <w:sz w:val="20"/>
          <w:szCs w:val="20"/>
        </w:rPr>
        <w:t>______________________________________________________________________</w:t>
      </w:r>
    </w:p>
    <w:p w14:paraId="210EBFAA" w14:textId="77777777" w:rsidR="004F4BB4" w:rsidRPr="008F0297" w:rsidRDefault="004F4BB4" w:rsidP="004F4BB4">
      <w:pPr>
        <w:tabs>
          <w:tab w:val="left" w:pos="9214"/>
        </w:tabs>
        <w:spacing w:line="240" w:lineRule="auto"/>
        <w:jc w:val="center"/>
        <w:rPr>
          <w:rFonts w:ascii="Georgia" w:hAnsi="Georgia" w:cs="Courier New"/>
          <w:i/>
          <w:sz w:val="16"/>
          <w:szCs w:val="16"/>
        </w:rPr>
      </w:pPr>
      <w:r w:rsidRPr="008F0297">
        <w:rPr>
          <w:rFonts w:ascii="Georgia" w:hAnsi="Georgia" w:cs="Courier New"/>
          <w:i/>
          <w:sz w:val="16"/>
          <w:szCs w:val="16"/>
        </w:rPr>
        <w:t>(nazwa Podmiotu udostępniającego zasoby)</w:t>
      </w:r>
    </w:p>
    <w:p w14:paraId="4DDBA776" w14:textId="77777777" w:rsidR="004F4BB4" w:rsidRPr="008F0297" w:rsidRDefault="004F4BB4" w:rsidP="004F4BB4">
      <w:pPr>
        <w:tabs>
          <w:tab w:val="left" w:pos="9214"/>
        </w:tabs>
        <w:spacing w:line="240" w:lineRule="auto"/>
        <w:jc w:val="both"/>
        <w:rPr>
          <w:rFonts w:ascii="Georgia" w:hAnsi="Georgia" w:cs="Courier New"/>
          <w:sz w:val="20"/>
          <w:szCs w:val="20"/>
        </w:rPr>
      </w:pPr>
    </w:p>
    <w:p w14:paraId="7EB43760" w14:textId="77777777" w:rsidR="004F4BB4" w:rsidRPr="008F0297" w:rsidRDefault="004F4BB4" w:rsidP="004F4BB4">
      <w:pPr>
        <w:tabs>
          <w:tab w:val="left" w:pos="9214"/>
        </w:tabs>
        <w:spacing w:line="360" w:lineRule="auto"/>
        <w:jc w:val="both"/>
        <w:rPr>
          <w:rFonts w:ascii="Georgia" w:hAnsi="Georgia" w:cs="Courier New"/>
          <w:sz w:val="20"/>
          <w:szCs w:val="20"/>
        </w:rPr>
      </w:pPr>
      <w:r w:rsidRPr="008F0297">
        <w:rPr>
          <w:rFonts w:ascii="Georgia" w:hAnsi="Georgia" w:cs="Courier New"/>
          <w:sz w:val="20"/>
          <w:szCs w:val="20"/>
        </w:rPr>
        <w:t>Zobowiązuję się do oddania nw. zasobów:</w:t>
      </w:r>
    </w:p>
    <w:p w14:paraId="62BD5216" w14:textId="77777777" w:rsidR="004F4BB4" w:rsidRPr="008F0297" w:rsidRDefault="004F4BB4" w:rsidP="004F4BB4">
      <w:pPr>
        <w:spacing w:line="240" w:lineRule="auto"/>
        <w:jc w:val="both"/>
        <w:rPr>
          <w:rFonts w:ascii="Georgia" w:hAnsi="Georgia" w:cs="Courier New"/>
          <w:sz w:val="20"/>
          <w:szCs w:val="20"/>
        </w:rPr>
      </w:pPr>
      <w:r w:rsidRPr="008F0297">
        <w:rPr>
          <w:rFonts w:ascii="Georgia" w:hAnsi="Georgia" w:cs="Courier New"/>
          <w:sz w:val="20"/>
          <w:szCs w:val="20"/>
        </w:rPr>
        <w:t>______________________________________________________________________</w:t>
      </w:r>
    </w:p>
    <w:p w14:paraId="14030BB5" w14:textId="77777777" w:rsidR="004F4BB4" w:rsidRPr="008F0297" w:rsidRDefault="004F4BB4" w:rsidP="004F4BB4">
      <w:pPr>
        <w:spacing w:line="240" w:lineRule="auto"/>
        <w:jc w:val="center"/>
        <w:rPr>
          <w:rFonts w:ascii="Georgia" w:hAnsi="Georgia"/>
          <w:i/>
          <w:sz w:val="16"/>
          <w:szCs w:val="16"/>
        </w:rPr>
      </w:pPr>
      <w:r w:rsidRPr="008F0297">
        <w:rPr>
          <w:rFonts w:ascii="Georgia" w:hAnsi="Georgia"/>
          <w:i/>
          <w:sz w:val="16"/>
          <w:szCs w:val="16"/>
        </w:rPr>
        <w:t>(określenie zasobu – doświadczenie, osoby skierowanej do realizacji zamówieni, zdolności techniczne, zdolności finansowe lub ekonomiczne))</w:t>
      </w:r>
    </w:p>
    <w:p w14:paraId="53E4DFF1" w14:textId="77777777" w:rsidR="004F4BB4" w:rsidRPr="008F0297" w:rsidRDefault="004F4BB4" w:rsidP="004F4BB4">
      <w:pPr>
        <w:tabs>
          <w:tab w:val="left" w:pos="9214"/>
        </w:tabs>
        <w:spacing w:line="240" w:lineRule="auto"/>
        <w:jc w:val="both"/>
        <w:rPr>
          <w:rFonts w:ascii="Georgia" w:hAnsi="Georgia" w:cs="Courier New"/>
          <w:sz w:val="20"/>
          <w:szCs w:val="20"/>
        </w:rPr>
      </w:pPr>
    </w:p>
    <w:p w14:paraId="0E6FFB71" w14:textId="77777777" w:rsidR="004F4BB4" w:rsidRPr="008F0297" w:rsidRDefault="004F4BB4" w:rsidP="004F4BB4">
      <w:pPr>
        <w:tabs>
          <w:tab w:val="left" w:pos="9214"/>
        </w:tabs>
        <w:spacing w:line="360" w:lineRule="auto"/>
        <w:jc w:val="both"/>
        <w:rPr>
          <w:rFonts w:ascii="Georgia" w:hAnsi="Georgia" w:cs="Courier New"/>
          <w:sz w:val="20"/>
          <w:szCs w:val="20"/>
        </w:rPr>
      </w:pPr>
      <w:r w:rsidRPr="008F0297">
        <w:rPr>
          <w:rFonts w:ascii="Georgia" w:hAnsi="Georgia" w:cs="Courier New"/>
          <w:sz w:val="20"/>
          <w:szCs w:val="20"/>
        </w:rPr>
        <w:t>do dyspozycji Wykonawcy:</w:t>
      </w:r>
    </w:p>
    <w:p w14:paraId="790DDE30" w14:textId="77777777" w:rsidR="004F4BB4" w:rsidRPr="008F0297" w:rsidRDefault="004F4BB4" w:rsidP="004F4BB4">
      <w:pPr>
        <w:spacing w:line="240" w:lineRule="auto"/>
        <w:jc w:val="both"/>
        <w:rPr>
          <w:rFonts w:ascii="Georgia" w:hAnsi="Georgia" w:cs="Courier New"/>
          <w:sz w:val="20"/>
          <w:szCs w:val="20"/>
        </w:rPr>
      </w:pPr>
      <w:r w:rsidRPr="008F0297">
        <w:rPr>
          <w:rFonts w:ascii="Georgia" w:hAnsi="Georgia" w:cs="Courier New"/>
          <w:sz w:val="20"/>
          <w:szCs w:val="20"/>
        </w:rPr>
        <w:t>______________________________________________________________________</w:t>
      </w:r>
    </w:p>
    <w:p w14:paraId="2411C3DC" w14:textId="77777777" w:rsidR="004F4BB4" w:rsidRPr="008F0297" w:rsidRDefault="004F4BB4" w:rsidP="004F4BB4">
      <w:pPr>
        <w:spacing w:line="240" w:lineRule="auto"/>
        <w:jc w:val="center"/>
        <w:rPr>
          <w:rFonts w:ascii="Georgia" w:hAnsi="Georgia"/>
          <w:i/>
          <w:sz w:val="16"/>
          <w:szCs w:val="16"/>
        </w:rPr>
      </w:pPr>
      <w:r w:rsidRPr="008F0297">
        <w:rPr>
          <w:rFonts w:ascii="Georgia" w:hAnsi="Georgia"/>
          <w:i/>
          <w:sz w:val="16"/>
          <w:szCs w:val="16"/>
        </w:rPr>
        <w:t>(nazwa Wykonawcy)</w:t>
      </w:r>
    </w:p>
    <w:p w14:paraId="5893A277" w14:textId="77777777" w:rsidR="004F4BB4" w:rsidRPr="008F0297" w:rsidRDefault="004F4BB4" w:rsidP="004F4BB4">
      <w:pPr>
        <w:spacing w:line="360" w:lineRule="auto"/>
        <w:jc w:val="both"/>
        <w:rPr>
          <w:rFonts w:ascii="Georgia" w:hAnsi="Georgia"/>
          <w:sz w:val="20"/>
          <w:szCs w:val="20"/>
        </w:rPr>
      </w:pPr>
    </w:p>
    <w:p w14:paraId="32CC9D60" w14:textId="2A298CC7" w:rsidR="004F4BB4" w:rsidRPr="007B1339" w:rsidRDefault="004F4BB4" w:rsidP="00F62383">
      <w:pPr>
        <w:pStyle w:val="Standard"/>
        <w:autoSpaceDE w:val="0"/>
        <w:spacing w:after="0" w:line="360" w:lineRule="auto"/>
        <w:jc w:val="both"/>
        <w:rPr>
          <w:rFonts w:cs="Times New Roman"/>
          <w:b w:val="0"/>
          <w:bCs w:val="0"/>
          <w:i w:val="0"/>
          <w:iCs w:val="0"/>
          <w:sz w:val="20"/>
          <w:szCs w:val="20"/>
        </w:rPr>
      </w:pPr>
      <w:r w:rsidRPr="007B1339">
        <w:rPr>
          <w:rFonts w:eastAsiaTheme="minorHAnsi" w:cs="Arial"/>
          <w:b w:val="0"/>
          <w:bCs w:val="0"/>
          <w:i w:val="0"/>
          <w:iCs w:val="0"/>
          <w:color w:val="000000"/>
          <w:kern w:val="0"/>
          <w:sz w:val="20"/>
          <w:szCs w:val="20"/>
          <w:lang w:eastAsia="en-US"/>
        </w:rPr>
        <w:t>Na potrzeby postępowania o udzielenie zamówienia publicznego</w:t>
      </w:r>
      <w:r w:rsidRPr="007B1339">
        <w:rPr>
          <w:b w:val="0"/>
          <w:bCs w:val="0"/>
          <w:i w:val="0"/>
          <w:iCs w:val="0"/>
          <w:sz w:val="20"/>
          <w:szCs w:val="20"/>
        </w:rPr>
        <w:t xml:space="preserve"> </w:t>
      </w:r>
      <w:r w:rsidRPr="007B1339">
        <w:rPr>
          <w:rFonts w:cs="Verdana"/>
          <w:b w:val="0"/>
          <w:bCs w:val="0"/>
          <w:i w:val="0"/>
          <w:iCs w:val="0"/>
          <w:sz w:val="20"/>
          <w:szCs w:val="20"/>
        </w:rPr>
        <w:t>pn</w:t>
      </w:r>
      <w:r>
        <w:rPr>
          <w:rFonts w:cs="Verdana"/>
          <w:b w:val="0"/>
          <w:bCs w:val="0"/>
          <w:i w:val="0"/>
          <w:iCs w:val="0"/>
          <w:sz w:val="20"/>
          <w:szCs w:val="20"/>
        </w:rPr>
        <w:t>.</w:t>
      </w:r>
      <w:r w:rsidRPr="007B1339">
        <w:rPr>
          <w:rFonts w:cs="Verdana"/>
          <w:b w:val="0"/>
          <w:bCs w:val="0"/>
          <w:i w:val="0"/>
          <w:iCs w:val="0"/>
          <w:sz w:val="20"/>
          <w:szCs w:val="20"/>
        </w:rPr>
        <w:t xml:space="preserve"> </w:t>
      </w:r>
      <w:bookmarkStart w:id="64" w:name="_Hlk205812450"/>
      <w:r w:rsidRPr="00A23543">
        <w:rPr>
          <w:rFonts w:cs="Verdana"/>
          <w:b w:val="0"/>
          <w:bCs w:val="0"/>
          <w:i w:val="0"/>
          <w:iCs w:val="0"/>
          <w:sz w:val="20"/>
          <w:szCs w:val="20"/>
        </w:rPr>
        <w:t>„</w:t>
      </w:r>
      <w:r w:rsidR="005726E3" w:rsidRPr="005726E3">
        <w:rPr>
          <w:rFonts w:cs="Times New Roman"/>
          <w:b w:val="0"/>
          <w:bCs w:val="0"/>
          <w:i w:val="0"/>
          <w:iCs w:val="0"/>
          <w:sz w:val="20"/>
          <w:szCs w:val="20"/>
        </w:rPr>
        <w:t xml:space="preserve">Dostawa </w:t>
      </w:r>
      <w:r w:rsidR="008243D7">
        <w:rPr>
          <w:rFonts w:cs="Times New Roman"/>
          <w:b w:val="0"/>
          <w:bCs w:val="0"/>
          <w:i w:val="0"/>
          <w:iCs w:val="0"/>
          <w:sz w:val="20"/>
          <w:szCs w:val="20"/>
        </w:rPr>
        <w:t>sprzętu medycznego jednorazowego użytku</w:t>
      </w:r>
      <w:r w:rsidR="005726E3" w:rsidRPr="005726E3">
        <w:rPr>
          <w:rFonts w:cs="Times New Roman"/>
          <w:b w:val="0"/>
          <w:bCs w:val="0"/>
          <w:i w:val="0"/>
          <w:iCs w:val="0"/>
          <w:sz w:val="20"/>
          <w:szCs w:val="20"/>
        </w:rPr>
        <w:t xml:space="preserve"> dla ZZOZ</w:t>
      </w:r>
      <w:r w:rsidR="008243D7">
        <w:rPr>
          <w:rFonts w:cs="Times New Roman"/>
          <w:b w:val="0"/>
          <w:bCs w:val="0"/>
          <w:i w:val="0"/>
          <w:iCs w:val="0"/>
          <w:sz w:val="20"/>
          <w:szCs w:val="20"/>
        </w:rPr>
        <w:t xml:space="preserve"> </w:t>
      </w:r>
      <w:r w:rsidR="005726E3" w:rsidRPr="005726E3">
        <w:rPr>
          <w:rFonts w:cs="Times New Roman"/>
          <w:b w:val="0"/>
          <w:bCs w:val="0"/>
          <w:i w:val="0"/>
          <w:iCs w:val="0"/>
          <w:sz w:val="20"/>
          <w:szCs w:val="20"/>
        </w:rPr>
        <w:t>w Wadowicach</w:t>
      </w:r>
      <w:r w:rsidRPr="00A23543">
        <w:rPr>
          <w:b w:val="0"/>
          <w:bCs w:val="0"/>
          <w:i w:val="0"/>
          <w:iCs w:val="0"/>
          <w:sz w:val="20"/>
          <w:szCs w:val="20"/>
        </w:rPr>
        <w:t>"</w:t>
      </w:r>
      <w:bookmarkEnd w:id="64"/>
      <w:r w:rsidRPr="00A23543">
        <w:rPr>
          <w:b w:val="0"/>
          <w:bCs w:val="0"/>
          <w:i w:val="0"/>
          <w:iCs w:val="0"/>
          <w:sz w:val="20"/>
          <w:szCs w:val="20"/>
        </w:rPr>
        <w:t>, prowadzonego przez Zespół Zakładów Opieki Zdrowotnej</w:t>
      </w:r>
      <w:r w:rsidRPr="007B1339">
        <w:rPr>
          <w:b w:val="0"/>
          <w:bCs w:val="0"/>
          <w:i w:val="0"/>
          <w:iCs w:val="0"/>
          <w:sz w:val="20"/>
          <w:szCs w:val="20"/>
        </w:rPr>
        <w:t xml:space="preserve"> w Wadowicach, ul. Karmelicka 5; 34-100 Wadowice, oświadczam co następuje:</w:t>
      </w:r>
    </w:p>
    <w:p w14:paraId="6EBE4629" w14:textId="77777777" w:rsidR="004F4BB4" w:rsidRPr="008F0297" w:rsidRDefault="004F4BB4" w:rsidP="004F4BB4">
      <w:pPr>
        <w:pStyle w:val="Akapitzlist"/>
        <w:numPr>
          <w:ilvl w:val="3"/>
          <w:numId w:val="13"/>
        </w:numPr>
        <w:spacing w:line="360" w:lineRule="auto"/>
        <w:ind w:left="709"/>
        <w:jc w:val="both"/>
        <w:textAlignment w:val="auto"/>
        <w:rPr>
          <w:rFonts w:ascii="Georgia" w:hAnsi="Georgia" w:cs="Courier New"/>
          <w:sz w:val="20"/>
          <w:szCs w:val="20"/>
        </w:rPr>
      </w:pPr>
      <w:r w:rsidRPr="008F0297">
        <w:rPr>
          <w:rFonts w:ascii="Georgia" w:hAnsi="Georgia" w:cs="Courier New"/>
          <w:sz w:val="20"/>
          <w:szCs w:val="20"/>
        </w:rPr>
        <w:t>udostępniam Wykonawcy ww. zasoby, w następującym zakresie:</w:t>
      </w:r>
    </w:p>
    <w:p w14:paraId="14968E61" w14:textId="77777777" w:rsidR="004F4BB4" w:rsidRPr="008F0297" w:rsidRDefault="004F4BB4" w:rsidP="004F4BB4">
      <w:pPr>
        <w:spacing w:line="360" w:lineRule="auto"/>
        <w:ind w:left="720"/>
        <w:jc w:val="both"/>
        <w:rPr>
          <w:rFonts w:ascii="Georgia" w:hAnsi="Georgia" w:cs="Courier New"/>
          <w:sz w:val="20"/>
          <w:szCs w:val="20"/>
        </w:rPr>
      </w:pPr>
      <w:r w:rsidRPr="008F0297">
        <w:rPr>
          <w:rFonts w:ascii="Georgia" w:hAnsi="Georgia" w:cs="Courier New"/>
          <w:sz w:val="20"/>
          <w:szCs w:val="20"/>
        </w:rPr>
        <w:t>________________________________________________________________</w:t>
      </w:r>
    </w:p>
    <w:p w14:paraId="6EE0DFE6" w14:textId="77777777" w:rsidR="004F4BB4" w:rsidRPr="008F0297" w:rsidRDefault="004F4BB4" w:rsidP="004F4BB4">
      <w:pPr>
        <w:spacing w:line="360" w:lineRule="auto"/>
        <w:ind w:left="720"/>
        <w:jc w:val="both"/>
        <w:rPr>
          <w:rFonts w:ascii="Georgia" w:hAnsi="Georgia" w:cs="Courier New"/>
          <w:sz w:val="20"/>
          <w:szCs w:val="20"/>
        </w:rPr>
      </w:pPr>
      <w:r w:rsidRPr="008F0297">
        <w:rPr>
          <w:rFonts w:ascii="Georgia" w:hAnsi="Georgia" w:cs="Courier New"/>
          <w:sz w:val="20"/>
          <w:szCs w:val="20"/>
        </w:rPr>
        <w:t>________________________________________________________________</w:t>
      </w:r>
    </w:p>
    <w:p w14:paraId="43FA7164" w14:textId="77777777" w:rsidR="004F4BB4" w:rsidRPr="008F0297" w:rsidRDefault="004F4BB4" w:rsidP="004F4BB4">
      <w:pPr>
        <w:pStyle w:val="Akapitzlist"/>
        <w:numPr>
          <w:ilvl w:val="3"/>
          <w:numId w:val="13"/>
        </w:numPr>
        <w:tabs>
          <w:tab w:val="num" w:pos="2552"/>
        </w:tabs>
        <w:spacing w:line="360" w:lineRule="auto"/>
        <w:ind w:left="709"/>
        <w:jc w:val="both"/>
        <w:textAlignment w:val="auto"/>
        <w:rPr>
          <w:rFonts w:ascii="Georgia" w:hAnsi="Georgia" w:cs="Courier New"/>
          <w:sz w:val="20"/>
          <w:szCs w:val="20"/>
        </w:rPr>
      </w:pPr>
      <w:r w:rsidRPr="008F0297">
        <w:rPr>
          <w:rFonts w:ascii="Georgia" w:hAnsi="Georgia" w:cs="Courier New"/>
          <w:sz w:val="20"/>
          <w:szCs w:val="20"/>
        </w:rPr>
        <w:t>sposób i okres udostępnienia oraz wykorzystania ww. zasobów będzie następujący:</w:t>
      </w:r>
    </w:p>
    <w:p w14:paraId="79DCE676" w14:textId="77777777" w:rsidR="004F4BB4" w:rsidRPr="008F0297" w:rsidRDefault="004F4BB4" w:rsidP="004F4BB4">
      <w:pPr>
        <w:spacing w:line="360" w:lineRule="auto"/>
        <w:ind w:left="720"/>
        <w:jc w:val="both"/>
        <w:rPr>
          <w:rFonts w:ascii="Georgia" w:hAnsi="Georgia" w:cs="Courier New"/>
          <w:sz w:val="20"/>
          <w:szCs w:val="20"/>
        </w:rPr>
      </w:pPr>
      <w:r w:rsidRPr="008F0297">
        <w:rPr>
          <w:rFonts w:ascii="Georgia" w:hAnsi="Georgia" w:cs="Courier New"/>
          <w:sz w:val="20"/>
          <w:szCs w:val="20"/>
        </w:rPr>
        <w:t>________________________________________________________________</w:t>
      </w:r>
    </w:p>
    <w:p w14:paraId="2A82349B" w14:textId="77777777" w:rsidR="004F4BB4" w:rsidRPr="008F0297" w:rsidRDefault="004F4BB4" w:rsidP="004F4BB4">
      <w:pPr>
        <w:spacing w:line="360" w:lineRule="auto"/>
        <w:ind w:left="720"/>
        <w:jc w:val="both"/>
        <w:rPr>
          <w:rFonts w:ascii="Georgia" w:hAnsi="Georgia" w:cs="Courier New"/>
          <w:sz w:val="20"/>
          <w:szCs w:val="20"/>
        </w:rPr>
      </w:pPr>
      <w:r w:rsidRPr="008F0297">
        <w:rPr>
          <w:rFonts w:ascii="Georgia" w:hAnsi="Georgia" w:cs="Courier New"/>
          <w:sz w:val="20"/>
          <w:szCs w:val="20"/>
        </w:rPr>
        <w:t>________________________________________________________________</w:t>
      </w:r>
    </w:p>
    <w:p w14:paraId="6028DBF9" w14:textId="77777777" w:rsidR="004F4BB4" w:rsidRPr="008F0297" w:rsidRDefault="004F4BB4" w:rsidP="004F4BB4">
      <w:pPr>
        <w:pStyle w:val="Akapitzlist"/>
        <w:numPr>
          <w:ilvl w:val="3"/>
          <w:numId w:val="13"/>
        </w:numPr>
        <w:tabs>
          <w:tab w:val="num" w:pos="2552"/>
        </w:tabs>
        <w:spacing w:line="360" w:lineRule="auto"/>
        <w:ind w:left="709"/>
        <w:jc w:val="both"/>
        <w:textAlignment w:val="auto"/>
        <w:rPr>
          <w:rFonts w:ascii="Georgia" w:hAnsi="Georgia" w:cs="Courier New"/>
          <w:sz w:val="20"/>
          <w:szCs w:val="20"/>
        </w:rPr>
      </w:pPr>
      <w:r w:rsidRPr="007B1339">
        <w:rPr>
          <w:rFonts w:ascii="Georgia" w:hAnsi="Georgia" w:cs="Courier New"/>
          <w:sz w:val="20"/>
          <w:szCs w:val="20"/>
        </w:rPr>
        <w:t>zrealizuję roboty budowlane/usługi/dostawy, których</w:t>
      </w:r>
      <w:r w:rsidRPr="008F0297">
        <w:rPr>
          <w:rFonts w:ascii="Georgia" w:hAnsi="Georgia" w:cs="Courier New"/>
          <w:sz w:val="20"/>
          <w:szCs w:val="20"/>
        </w:rPr>
        <w:t xml:space="preserve"> ww. zasoby (zdolności)dotyczą, w zakresie:</w:t>
      </w:r>
    </w:p>
    <w:p w14:paraId="1A8BCC1B" w14:textId="77777777" w:rsidR="004F4BB4" w:rsidRPr="008F0297" w:rsidRDefault="004F4BB4" w:rsidP="004F4BB4">
      <w:pPr>
        <w:spacing w:line="360" w:lineRule="auto"/>
        <w:ind w:left="720"/>
        <w:jc w:val="both"/>
        <w:rPr>
          <w:rFonts w:ascii="Georgia" w:hAnsi="Georgia" w:cs="Courier New"/>
          <w:sz w:val="20"/>
          <w:szCs w:val="20"/>
        </w:rPr>
      </w:pPr>
      <w:r w:rsidRPr="008F0297">
        <w:rPr>
          <w:rFonts w:ascii="Georgia" w:hAnsi="Georgia" w:cs="Courier New"/>
          <w:sz w:val="20"/>
          <w:szCs w:val="20"/>
        </w:rPr>
        <w:t>________________________________________________________________</w:t>
      </w:r>
    </w:p>
    <w:p w14:paraId="0021E9D3" w14:textId="77777777" w:rsidR="004F4BB4" w:rsidRPr="008F0297" w:rsidRDefault="004F4BB4" w:rsidP="004F4BB4">
      <w:pPr>
        <w:spacing w:line="360" w:lineRule="auto"/>
        <w:ind w:left="720"/>
        <w:jc w:val="both"/>
        <w:rPr>
          <w:rFonts w:ascii="Georgia" w:hAnsi="Georgia" w:cs="Courier New"/>
          <w:sz w:val="20"/>
          <w:szCs w:val="20"/>
        </w:rPr>
      </w:pPr>
      <w:r w:rsidRPr="008F0297">
        <w:rPr>
          <w:rFonts w:ascii="Georgia" w:hAnsi="Georgia" w:cs="Courier New"/>
          <w:sz w:val="20"/>
          <w:szCs w:val="20"/>
        </w:rPr>
        <w:t>________________________________________________________________</w:t>
      </w:r>
    </w:p>
    <w:p w14:paraId="3013F81A" w14:textId="77777777" w:rsidR="004F4BB4" w:rsidRPr="008F0297" w:rsidRDefault="004F4BB4" w:rsidP="004F4BB4">
      <w:pPr>
        <w:spacing w:before="120"/>
        <w:ind w:right="-341"/>
        <w:jc w:val="both"/>
        <w:rPr>
          <w:rFonts w:ascii="Georgia" w:hAnsi="Georgia"/>
          <w:sz w:val="20"/>
          <w:szCs w:val="20"/>
        </w:rPr>
      </w:pPr>
    </w:p>
    <w:p w14:paraId="0921DCFC" w14:textId="77777777" w:rsidR="004F4BB4" w:rsidRPr="008F0297" w:rsidRDefault="004F4BB4" w:rsidP="004F4BB4">
      <w:pPr>
        <w:spacing w:before="120"/>
        <w:ind w:right="-341"/>
        <w:jc w:val="both"/>
        <w:rPr>
          <w:rFonts w:ascii="Georgia" w:hAnsi="Georgia"/>
          <w:sz w:val="20"/>
          <w:szCs w:val="20"/>
        </w:rPr>
      </w:pPr>
      <w:r w:rsidRPr="008F0297">
        <w:rPr>
          <w:rFonts w:ascii="Georgia" w:hAnsi="Georgia"/>
          <w:sz w:val="20"/>
          <w:szCs w:val="20"/>
        </w:rPr>
        <w:t xml:space="preserve">Zobowiązując się do udostępnienia zasobów, odpowiadam solidarnie z ww. Wykonawcą, który polega na mojej sytuacji finansowej lub ekonomicznej, za szkodę poniesioną przez Zamawiającego powstałą wskutek nieudostępnienia tych zasobów, chyba że za nieudostępnienie zasobów nie ponoszę winy. </w:t>
      </w:r>
    </w:p>
    <w:p w14:paraId="732761BF" w14:textId="77777777" w:rsidR="004F4BB4" w:rsidRDefault="004F4BB4" w:rsidP="004F4BB4">
      <w:pPr>
        <w:pStyle w:val="Nagwek1"/>
        <w:pageBreakBefore/>
        <w:spacing w:line="360" w:lineRule="auto"/>
        <w:jc w:val="right"/>
        <w:rPr>
          <w:rFonts w:ascii="Georgia" w:hAnsi="Georgia" w:cs="Georgia"/>
          <w:b/>
          <w:bCs w:val="0"/>
          <w:i/>
          <w:iCs/>
          <w:sz w:val="20"/>
          <w:szCs w:val="20"/>
        </w:rPr>
      </w:pPr>
      <w:bookmarkStart w:id="65" w:name="_Toc131507585"/>
      <w:bookmarkStart w:id="66" w:name="_Toc208567126"/>
      <w:r w:rsidRPr="002D1D95">
        <w:rPr>
          <w:rFonts w:ascii="Georgia" w:hAnsi="Georgia" w:cs="Georgia"/>
          <w:b/>
          <w:bCs w:val="0"/>
          <w:i/>
          <w:iCs/>
          <w:sz w:val="20"/>
          <w:szCs w:val="20"/>
        </w:rPr>
        <w:lastRenderedPageBreak/>
        <w:t>Załącznik nr 2</w:t>
      </w:r>
      <w:r>
        <w:rPr>
          <w:rFonts w:ascii="Georgia" w:hAnsi="Georgia" w:cs="Georgia"/>
          <w:b/>
          <w:bCs w:val="0"/>
          <w:i/>
          <w:iCs/>
          <w:sz w:val="20"/>
          <w:szCs w:val="20"/>
        </w:rPr>
        <w:t>b</w:t>
      </w:r>
      <w:r w:rsidRPr="002D1D95">
        <w:rPr>
          <w:rFonts w:ascii="Georgia" w:hAnsi="Georgia" w:cs="Georgia"/>
          <w:b/>
          <w:bCs w:val="0"/>
          <w:i/>
          <w:iCs/>
          <w:sz w:val="20"/>
          <w:szCs w:val="20"/>
        </w:rPr>
        <w:t xml:space="preserve"> do SWZ</w:t>
      </w:r>
      <w:bookmarkEnd w:id="65"/>
      <w:bookmarkEnd w:id="66"/>
    </w:p>
    <w:p w14:paraId="48DDD10D" w14:textId="77777777" w:rsidR="004F4BB4" w:rsidRPr="008F0297" w:rsidRDefault="004F4BB4" w:rsidP="004F4BB4">
      <w:pPr>
        <w:pStyle w:val="Normalny1"/>
        <w:spacing w:line="360" w:lineRule="auto"/>
        <w:jc w:val="center"/>
        <w:rPr>
          <w:rFonts w:cs="Verdana"/>
          <w:b/>
          <w:bCs/>
          <w:i/>
          <w:iCs/>
        </w:rPr>
      </w:pPr>
      <w:r w:rsidRPr="008F0297">
        <w:rPr>
          <w:b/>
          <w:bCs/>
          <w:i/>
          <w:iCs/>
        </w:rPr>
        <w:t xml:space="preserve">Oświadczenie </w:t>
      </w:r>
      <w:r w:rsidRPr="008F0297">
        <w:rPr>
          <w:rFonts w:cs="Verdana"/>
          <w:b/>
          <w:bCs/>
          <w:i/>
          <w:iCs/>
        </w:rPr>
        <w:t>wykonawców wspólnie ubiegających się o udzielenie zamówienia</w:t>
      </w:r>
    </w:p>
    <w:p w14:paraId="00A9B286" w14:textId="77777777" w:rsidR="004F4BB4" w:rsidRPr="008F0297" w:rsidRDefault="004F4BB4" w:rsidP="004F4BB4">
      <w:pPr>
        <w:pStyle w:val="Normalny1"/>
        <w:spacing w:line="360" w:lineRule="auto"/>
        <w:jc w:val="center"/>
      </w:pPr>
      <w:r w:rsidRPr="008F0297">
        <w:rPr>
          <w:rFonts w:cs="Verdana"/>
          <w:sz w:val="20"/>
          <w:szCs w:val="20"/>
        </w:rPr>
        <w:t>w zakresie, o którym mowa w art. 117 ust. 4 ustawy Pzp</w:t>
      </w:r>
    </w:p>
    <w:p w14:paraId="09326725" w14:textId="77777777" w:rsidR="004F4BB4" w:rsidRPr="008F0297" w:rsidRDefault="004F4BB4" w:rsidP="004F4BB4">
      <w:pPr>
        <w:spacing w:line="360" w:lineRule="auto"/>
        <w:ind w:left="4956" w:firstLine="708"/>
        <w:jc w:val="center"/>
        <w:rPr>
          <w:rFonts w:ascii="Georgia" w:hAnsi="Georgia"/>
          <w:b/>
          <w:bCs/>
          <w:sz w:val="20"/>
          <w:szCs w:val="20"/>
        </w:rPr>
      </w:pPr>
    </w:p>
    <w:p w14:paraId="6DABAD36" w14:textId="77777777" w:rsidR="004F4BB4" w:rsidRPr="007B1339" w:rsidRDefault="004F4BB4" w:rsidP="004F4BB4">
      <w:pPr>
        <w:pStyle w:val="Zwykytekst1"/>
        <w:tabs>
          <w:tab w:val="left" w:leader="dot" w:pos="9360"/>
        </w:tabs>
        <w:spacing w:after="0" w:line="360" w:lineRule="auto"/>
        <w:ind w:right="-1"/>
        <w:jc w:val="both"/>
        <w:rPr>
          <w:b w:val="0"/>
          <w:lang w:val="pl-PL"/>
        </w:rPr>
      </w:pPr>
    </w:p>
    <w:p w14:paraId="6E20F3DA" w14:textId="4802F55E" w:rsidR="004F4BB4" w:rsidRPr="008F0297" w:rsidRDefault="004F4BB4" w:rsidP="004F4BB4">
      <w:pPr>
        <w:spacing w:line="360" w:lineRule="auto"/>
        <w:jc w:val="both"/>
        <w:rPr>
          <w:rFonts w:ascii="Georgia" w:hAnsi="Georgia"/>
          <w:sz w:val="20"/>
          <w:szCs w:val="20"/>
        </w:rPr>
      </w:pPr>
      <w:r w:rsidRPr="008F0297">
        <w:rPr>
          <w:rFonts w:ascii="Georgia" w:hAnsi="Georgia"/>
          <w:sz w:val="20"/>
        </w:rPr>
        <w:t xml:space="preserve">W związku z prowadzonym </w:t>
      </w:r>
      <w:r w:rsidRPr="008F0297">
        <w:rPr>
          <w:rFonts w:ascii="Georgia" w:eastAsiaTheme="minorHAnsi" w:hAnsi="Georgia" w:cs="Arial"/>
          <w:color w:val="000000"/>
          <w:kern w:val="0"/>
          <w:sz w:val="20"/>
          <w:szCs w:val="20"/>
          <w:lang w:eastAsia="en-US"/>
        </w:rPr>
        <w:t xml:space="preserve">postępowaniem o udzielenie </w:t>
      </w:r>
      <w:r w:rsidRPr="0043136B">
        <w:rPr>
          <w:rFonts w:ascii="Georgia" w:eastAsiaTheme="minorHAnsi" w:hAnsi="Georgia" w:cs="Arial"/>
          <w:color w:val="000000"/>
          <w:kern w:val="0"/>
          <w:sz w:val="20"/>
          <w:szCs w:val="20"/>
          <w:lang w:eastAsia="en-US"/>
        </w:rPr>
        <w:t xml:space="preserve">zamówienia publicznego </w:t>
      </w:r>
      <w:r w:rsidRPr="00F62383">
        <w:rPr>
          <w:rFonts w:ascii="Georgia" w:eastAsiaTheme="minorHAnsi" w:hAnsi="Georgia" w:cs="Arial"/>
          <w:color w:val="000000"/>
          <w:kern w:val="0"/>
          <w:sz w:val="20"/>
          <w:szCs w:val="20"/>
          <w:lang w:eastAsia="en-US"/>
        </w:rPr>
        <w:t>pn</w:t>
      </w:r>
      <w:r w:rsidRPr="00F62383">
        <w:rPr>
          <w:rFonts w:ascii="Georgia" w:hAnsi="Georgia" w:cs="Georgia"/>
          <w:sz w:val="20"/>
          <w:szCs w:val="20"/>
        </w:rPr>
        <w:t xml:space="preserve">. </w:t>
      </w:r>
      <w:r w:rsidRPr="00F62383">
        <w:rPr>
          <w:rFonts w:ascii="Georgia" w:hAnsi="Georgia" w:cs="Verdana"/>
          <w:sz w:val="20"/>
          <w:szCs w:val="20"/>
        </w:rPr>
        <w:t>„</w:t>
      </w:r>
      <w:r w:rsidR="007C2954" w:rsidRPr="007C2954">
        <w:rPr>
          <w:rFonts w:ascii="Georgia" w:hAnsi="Georgia"/>
          <w:sz w:val="20"/>
          <w:szCs w:val="20"/>
        </w:rPr>
        <w:t xml:space="preserve">Dostawa </w:t>
      </w:r>
      <w:r w:rsidR="008243D7" w:rsidRPr="008243D7">
        <w:rPr>
          <w:rFonts w:ascii="Georgia" w:hAnsi="Georgia"/>
          <w:sz w:val="20"/>
          <w:szCs w:val="20"/>
        </w:rPr>
        <w:t>sprzętu medycznego jednorazowego użytku</w:t>
      </w:r>
      <w:r w:rsidR="007C2954" w:rsidRPr="008243D7">
        <w:rPr>
          <w:rFonts w:ascii="Georgia" w:hAnsi="Georgia"/>
          <w:sz w:val="20"/>
          <w:szCs w:val="20"/>
        </w:rPr>
        <w:t xml:space="preserve"> </w:t>
      </w:r>
      <w:r w:rsidR="007C2954" w:rsidRPr="007C2954">
        <w:rPr>
          <w:rFonts w:ascii="Georgia" w:hAnsi="Georgia"/>
          <w:sz w:val="20"/>
          <w:szCs w:val="20"/>
        </w:rPr>
        <w:t xml:space="preserve">dla ZZOZ w Wadowicach </w:t>
      </w:r>
      <w:r w:rsidR="0043136B" w:rsidRPr="007C2954">
        <w:rPr>
          <w:rFonts w:ascii="Georgia" w:hAnsi="Georgia"/>
          <w:sz w:val="20"/>
          <w:szCs w:val="20"/>
        </w:rPr>
        <w:t>"</w:t>
      </w:r>
      <w:r w:rsidRPr="007C2954">
        <w:rPr>
          <w:rFonts w:ascii="Georgia" w:hAnsi="Georgia" w:cs="Georgia"/>
          <w:sz w:val="20"/>
          <w:szCs w:val="20"/>
        </w:rPr>
        <w:t>,</w:t>
      </w:r>
      <w:r w:rsidRPr="00F62383">
        <w:rPr>
          <w:rFonts w:ascii="Georgia" w:hAnsi="Georgia" w:cs="Georgia"/>
          <w:sz w:val="20"/>
          <w:szCs w:val="20"/>
        </w:rPr>
        <w:t xml:space="preserve"> prowadzonego przez Zespół Zakładó</w:t>
      </w:r>
      <w:r w:rsidRPr="0043136B">
        <w:rPr>
          <w:rFonts w:ascii="Georgia" w:hAnsi="Georgia" w:cs="Georgia"/>
          <w:sz w:val="20"/>
          <w:szCs w:val="20"/>
        </w:rPr>
        <w:t>w Opieki Zd</w:t>
      </w:r>
      <w:r w:rsidRPr="00A23543">
        <w:rPr>
          <w:rFonts w:ascii="Georgia" w:hAnsi="Georgia" w:cs="Georgia"/>
          <w:sz w:val="20"/>
          <w:szCs w:val="20"/>
        </w:rPr>
        <w:t>rowotnej</w:t>
      </w:r>
      <w:r w:rsidR="003C1113">
        <w:rPr>
          <w:rFonts w:ascii="Georgia" w:hAnsi="Georgia" w:cs="Georgia"/>
          <w:sz w:val="20"/>
          <w:szCs w:val="20"/>
        </w:rPr>
        <w:t xml:space="preserve"> </w:t>
      </w:r>
      <w:r w:rsidRPr="00A23543">
        <w:rPr>
          <w:rFonts w:ascii="Georgia" w:hAnsi="Georgia" w:cs="Georgia"/>
          <w:sz w:val="20"/>
          <w:szCs w:val="20"/>
        </w:rPr>
        <w:t>w</w:t>
      </w:r>
      <w:r w:rsidR="008243D7">
        <w:rPr>
          <w:rFonts w:ascii="Georgia" w:hAnsi="Georgia" w:cs="Georgia"/>
          <w:sz w:val="20"/>
          <w:szCs w:val="20"/>
        </w:rPr>
        <w:t> </w:t>
      </w:r>
      <w:r w:rsidRPr="00A23543">
        <w:rPr>
          <w:rFonts w:ascii="Georgia" w:hAnsi="Georgia" w:cs="Georgia"/>
          <w:sz w:val="20"/>
          <w:szCs w:val="20"/>
        </w:rPr>
        <w:t>Wado</w:t>
      </w:r>
      <w:r w:rsidRPr="008F0297">
        <w:rPr>
          <w:rFonts w:ascii="Georgia" w:hAnsi="Georgia" w:cs="Georgia"/>
          <w:sz w:val="20"/>
          <w:szCs w:val="20"/>
        </w:rPr>
        <w:t xml:space="preserve">wicach, ul. Karmelicka 5; 34-100 Wadowice, </w:t>
      </w:r>
    </w:p>
    <w:p w14:paraId="0137E4C4" w14:textId="77777777" w:rsidR="004F4BB4" w:rsidRPr="007B1339" w:rsidRDefault="004F4BB4" w:rsidP="004F4BB4">
      <w:pPr>
        <w:pStyle w:val="Zwykytekst1"/>
        <w:tabs>
          <w:tab w:val="left" w:pos="9214"/>
        </w:tabs>
        <w:spacing w:after="120"/>
        <w:ind w:right="-1"/>
        <w:jc w:val="both"/>
        <w:rPr>
          <w:b w:val="0"/>
          <w:lang w:val="pl-PL"/>
        </w:rPr>
      </w:pPr>
    </w:p>
    <w:p w14:paraId="584FDC56" w14:textId="77777777" w:rsidR="004F4BB4" w:rsidRPr="007B1339" w:rsidRDefault="004F4BB4" w:rsidP="004F4BB4">
      <w:pPr>
        <w:pStyle w:val="Zwykytekst1"/>
        <w:tabs>
          <w:tab w:val="left" w:pos="9214"/>
        </w:tabs>
        <w:spacing w:after="120"/>
        <w:ind w:right="-1"/>
        <w:jc w:val="both"/>
        <w:rPr>
          <w:b w:val="0"/>
          <w:bCs w:val="0"/>
          <w:i w:val="0"/>
          <w:iCs w:val="0"/>
          <w:sz w:val="20"/>
          <w:szCs w:val="20"/>
          <w:lang w:val="pl-PL"/>
        </w:rPr>
      </w:pPr>
      <w:r w:rsidRPr="007B1339">
        <w:rPr>
          <w:b w:val="0"/>
          <w:bCs w:val="0"/>
          <w:i w:val="0"/>
          <w:iCs w:val="0"/>
          <w:sz w:val="20"/>
          <w:szCs w:val="20"/>
          <w:lang w:val="pl-PL"/>
        </w:rPr>
        <w:t>Ja/My:</w:t>
      </w:r>
    </w:p>
    <w:p w14:paraId="0AC4C4BC" w14:textId="77777777" w:rsidR="004F4BB4" w:rsidRPr="007B1339" w:rsidRDefault="004F4BB4" w:rsidP="004F4BB4">
      <w:pPr>
        <w:pStyle w:val="Zwykytekst1"/>
        <w:tabs>
          <w:tab w:val="left" w:pos="9214"/>
        </w:tabs>
        <w:spacing w:after="0" w:line="240" w:lineRule="auto"/>
        <w:ind w:right="-286"/>
        <w:jc w:val="both"/>
        <w:rPr>
          <w:lang w:val="pl-PL"/>
        </w:rPr>
      </w:pPr>
      <w:r w:rsidRPr="007B1339">
        <w:rPr>
          <w:lang w:val="pl-PL"/>
        </w:rPr>
        <w:t>______________________________________________________________</w:t>
      </w:r>
    </w:p>
    <w:p w14:paraId="39BC180B" w14:textId="77777777" w:rsidR="004F4BB4" w:rsidRPr="007B1339" w:rsidRDefault="004F4BB4" w:rsidP="004F4BB4">
      <w:pPr>
        <w:pStyle w:val="Zwykytekst1"/>
        <w:tabs>
          <w:tab w:val="left" w:pos="9214"/>
        </w:tabs>
        <w:spacing w:after="0" w:line="240" w:lineRule="auto"/>
        <w:ind w:right="141"/>
        <w:jc w:val="center"/>
        <w:rPr>
          <w:b w:val="0"/>
          <w:bCs w:val="0"/>
          <w:i w:val="0"/>
          <w:sz w:val="16"/>
          <w:szCs w:val="16"/>
          <w:lang w:val="pl-PL"/>
        </w:rPr>
      </w:pPr>
      <w:r w:rsidRPr="007B1339">
        <w:rPr>
          <w:b w:val="0"/>
          <w:bCs w:val="0"/>
          <w:sz w:val="16"/>
          <w:szCs w:val="16"/>
          <w:lang w:val="pl-PL"/>
        </w:rPr>
        <w:t>(imię i nazwisko osoby/osób upoważnionej/-ych do reprezentowania Wykonawców wspólnie ubiegających się o udzielenie zamówienia)</w:t>
      </w:r>
    </w:p>
    <w:p w14:paraId="7FF33D3A" w14:textId="77777777" w:rsidR="004F4BB4" w:rsidRPr="008F0297" w:rsidRDefault="004F4BB4" w:rsidP="004F4BB4">
      <w:pPr>
        <w:ind w:right="284"/>
        <w:jc w:val="both"/>
        <w:rPr>
          <w:rFonts w:ascii="Georgia" w:hAnsi="Georgia"/>
          <w:sz w:val="20"/>
          <w:szCs w:val="20"/>
        </w:rPr>
      </w:pPr>
    </w:p>
    <w:p w14:paraId="3180D51B" w14:textId="77777777" w:rsidR="004F4BB4" w:rsidRPr="008F0297" w:rsidRDefault="004F4BB4" w:rsidP="004F4BB4">
      <w:pPr>
        <w:ind w:right="284"/>
        <w:jc w:val="both"/>
        <w:rPr>
          <w:rFonts w:ascii="Georgia" w:hAnsi="Georgia"/>
          <w:sz w:val="20"/>
          <w:szCs w:val="20"/>
        </w:rPr>
      </w:pPr>
    </w:p>
    <w:p w14:paraId="367C2A2D" w14:textId="77777777" w:rsidR="004F4BB4" w:rsidRPr="008F0297" w:rsidRDefault="004F4BB4" w:rsidP="004F4BB4">
      <w:pPr>
        <w:spacing w:line="360" w:lineRule="auto"/>
        <w:jc w:val="both"/>
        <w:rPr>
          <w:rFonts w:ascii="Georgia" w:hAnsi="Georgia"/>
          <w:sz w:val="20"/>
          <w:szCs w:val="20"/>
        </w:rPr>
      </w:pPr>
      <w:r w:rsidRPr="008F0297">
        <w:rPr>
          <w:rFonts w:ascii="Georgia" w:hAnsi="Georgia"/>
          <w:sz w:val="20"/>
          <w:szCs w:val="20"/>
        </w:rPr>
        <w:t>w imieniu Wykonawcy:</w:t>
      </w:r>
    </w:p>
    <w:p w14:paraId="546AD11F" w14:textId="77777777" w:rsidR="004F4BB4" w:rsidRPr="008F0297" w:rsidRDefault="004F4BB4" w:rsidP="004F4BB4">
      <w:pPr>
        <w:spacing w:line="360" w:lineRule="auto"/>
        <w:jc w:val="both"/>
        <w:rPr>
          <w:rFonts w:ascii="Georgia" w:hAnsi="Georgia"/>
          <w:b/>
          <w:bCs/>
          <w:sz w:val="20"/>
          <w:szCs w:val="20"/>
        </w:rPr>
      </w:pPr>
      <w:r w:rsidRPr="008F0297">
        <w:rPr>
          <w:rFonts w:ascii="Georgia" w:hAnsi="Georgia"/>
          <w:b/>
          <w:bCs/>
          <w:sz w:val="20"/>
          <w:szCs w:val="20"/>
        </w:rPr>
        <w:t>_______________________________________________________________</w:t>
      </w:r>
    </w:p>
    <w:p w14:paraId="20E564C3" w14:textId="77777777" w:rsidR="004F4BB4" w:rsidRPr="008F0297" w:rsidRDefault="004F4BB4" w:rsidP="004F4BB4">
      <w:pPr>
        <w:jc w:val="center"/>
        <w:rPr>
          <w:rFonts w:ascii="Georgia" w:hAnsi="Georgia"/>
          <w:bCs/>
          <w:i/>
          <w:sz w:val="16"/>
          <w:szCs w:val="16"/>
        </w:rPr>
      </w:pPr>
      <w:r w:rsidRPr="008F0297">
        <w:rPr>
          <w:rFonts w:ascii="Georgia" w:hAnsi="Georgia"/>
          <w:bCs/>
          <w:i/>
          <w:sz w:val="16"/>
          <w:szCs w:val="16"/>
        </w:rPr>
        <w:t>(wpisać nazwy (firmy) Wykonawców wspólnie ubiegających się o udzielenie zamówienia)</w:t>
      </w:r>
    </w:p>
    <w:p w14:paraId="1B573FCB" w14:textId="77777777" w:rsidR="004F4BB4" w:rsidRPr="008F0297" w:rsidRDefault="004F4BB4" w:rsidP="004F4BB4">
      <w:pPr>
        <w:spacing w:after="120"/>
        <w:jc w:val="center"/>
        <w:rPr>
          <w:rFonts w:ascii="Georgia" w:hAnsi="Georgia"/>
          <w:bCs/>
          <w:i/>
          <w:sz w:val="16"/>
          <w:szCs w:val="16"/>
        </w:rPr>
      </w:pPr>
    </w:p>
    <w:p w14:paraId="7D371600" w14:textId="77777777" w:rsidR="004F4BB4" w:rsidRPr="008F0297" w:rsidRDefault="004F4BB4" w:rsidP="004F4BB4">
      <w:pPr>
        <w:spacing w:after="120"/>
        <w:jc w:val="center"/>
        <w:rPr>
          <w:rFonts w:ascii="Georgia" w:hAnsi="Georgia"/>
          <w:bCs/>
          <w:i/>
          <w:sz w:val="16"/>
          <w:szCs w:val="16"/>
        </w:rPr>
      </w:pPr>
    </w:p>
    <w:p w14:paraId="4553F43D" w14:textId="77777777" w:rsidR="004F4BB4" w:rsidRPr="008F0297" w:rsidRDefault="004F4BB4" w:rsidP="004F4BB4">
      <w:pPr>
        <w:spacing w:before="200" w:line="360" w:lineRule="auto"/>
        <w:jc w:val="both"/>
        <w:rPr>
          <w:rFonts w:ascii="Georgia" w:hAnsi="Georgia"/>
          <w:sz w:val="20"/>
          <w:szCs w:val="20"/>
        </w:rPr>
      </w:pPr>
      <w:r w:rsidRPr="008F0297">
        <w:rPr>
          <w:rFonts w:ascii="Georgia" w:hAnsi="Georgia"/>
          <w:bCs/>
          <w:sz w:val="20"/>
          <w:szCs w:val="20"/>
        </w:rPr>
        <w:t>Oświadczam/-my</w:t>
      </w:r>
      <w:r w:rsidRPr="008F0297">
        <w:rPr>
          <w:rFonts w:ascii="Georgia" w:hAnsi="Georgia"/>
          <w:sz w:val="20"/>
          <w:szCs w:val="20"/>
        </w:rPr>
        <w:t>, iż następujące roboty budowlane/usługi/dostawy* wykonają poszczególni Wykonawcy wspólnie ubiegający się o udzielenie zamówienia:</w:t>
      </w:r>
    </w:p>
    <w:p w14:paraId="40CD93EA" w14:textId="77777777" w:rsidR="004F4BB4" w:rsidRPr="008F0297" w:rsidRDefault="004F4BB4" w:rsidP="004F4BB4">
      <w:pPr>
        <w:spacing w:before="200" w:line="360" w:lineRule="auto"/>
        <w:jc w:val="both"/>
        <w:rPr>
          <w:rFonts w:ascii="Georgia" w:hAnsi="Georgia"/>
          <w:sz w:val="20"/>
          <w:szCs w:val="20"/>
        </w:rPr>
      </w:pPr>
    </w:p>
    <w:p w14:paraId="29B043FD" w14:textId="77777777" w:rsidR="004F4BB4" w:rsidRPr="008F0297" w:rsidRDefault="004F4BB4" w:rsidP="004F4BB4">
      <w:pPr>
        <w:ind w:right="-2"/>
        <w:jc w:val="both"/>
        <w:rPr>
          <w:rFonts w:ascii="Georgia" w:hAnsi="Georgia"/>
          <w:sz w:val="20"/>
          <w:szCs w:val="20"/>
        </w:rPr>
      </w:pPr>
      <w:r w:rsidRPr="008F0297">
        <w:rPr>
          <w:rFonts w:ascii="Georgia" w:hAnsi="Georgia"/>
          <w:sz w:val="20"/>
          <w:szCs w:val="20"/>
        </w:rPr>
        <w:t>Wykonawca (nazwa): _______________ wykona: __________________________**</w:t>
      </w:r>
    </w:p>
    <w:p w14:paraId="6A2CFB6D" w14:textId="77777777" w:rsidR="004F4BB4" w:rsidRPr="008F0297" w:rsidRDefault="004F4BB4" w:rsidP="004F4BB4">
      <w:pPr>
        <w:ind w:right="-2"/>
        <w:jc w:val="both"/>
        <w:rPr>
          <w:rFonts w:ascii="Georgia" w:hAnsi="Georgia"/>
          <w:sz w:val="20"/>
          <w:szCs w:val="20"/>
        </w:rPr>
      </w:pPr>
    </w:p>
    <w:p w14:paraId="5AB67F7B" w14:textId="77777777" w:rsidR="004F4BB4" w:rsidRPr="008F0297" w:rsidRDefault="004F4BB4" w:rsidP="004F4BB4">
      <w:pPr>
        <w:ind w:right="-2"/>
        <w:jc w:val="both"/>
        <w:rPr>
          <w:rFonts w:ascii="Georgia" w:hAnsi="Georgia"/>
          <w:sz w:val="20"/>
          <w:szCs w:val="20"/>
        </w:rPr>
      </w:pPr>
    </w:p>
    <w:p w14:paraId="26456754" w14:textId="77777777" w:rsidR="004F4BB4" w:rsidRPr="008F0297" w:rsidRDefault="004F4BB4" w:rsidP="004F4BB4">
      <w:pPr>
        <w:ind w:right="-2"/>
        <w:jc w:val="both"/>
        <w:rPr>
          <w:rFonts w:ascii="Georgia" w:hAnsi="Georgia"/>
          <w:sz w:val="20"/>
          <w:szCs w:val="20"/>
        </w:rPr>
      </w:pPr>
      <w:r w:rsidRPr="008F0297">
        <w:rPr>
          <w:rFonts w:ascii="Georgia" w:hAnsi="Georgia"/>
          <w:sz w:val="20"/>
          <w:szCs w:val="20"/>
        </w:rPr>
        <w:t>Wykonawca (nazwa): _______________ wykona: __________________________**</w:t>
      </w:r>
    </w:p>
    <w:p w14:paraId="4F99CC98" w14:textId="77777777" w:rsidR="004F4BB4" w:rsidRPr="008F0297" w:rsidRDefault="004F4BB4" w:rsidP="004F4BB4">
      <w:pPr>
        <w:ind w:right="-2"/>
        <w:jc w:val="both"/>
        <w:rPr>
          <w:rFonts w:ascii="Georgia" w:hAnsi="Georgia"/>
          <w:sz w:val="20"/>
          <w:szCs w:val="20"/>
        </w:rPr>
      </w:pPr>
    </w:p>
    <w:p w14:paraId="5A4ABD35" w14:textId="77777777" w:rsidR="004F4BB4" w:rsidRPr="008F0297" w:rsidRDefault="004F4BB4" w:rsidP="004F4BB4">
      <w:pPr>
        <w:spacing w:after="120"/>
        <w:jc w:val="both"/>
        <w:rPr>
          <w:rFonts w:ascii="Georgia" w:hAnsi="Georgia"/>
          <w:spacing w:val="4"/>
          <w:sz w:val="16"/>
          <w:szCs w:val="16"/>
        </w:rPr>
      </w:pPr>
    </w:p>
    <w:p w14:paraId="004979DE" w14:textId="77777777" w:rsidR="004F4BB4" w:rsidRPr="008F0297" w:rsidRDefault="004F4BB4" w:rsidP="004F4BB4">
      <w:pPr>
        <w:spacing w:after="120"/>
        <w:jc w:val="both"/>
        <w:rPr>
          <w:rFonts w:ascii="Georgia" w:hAnsi="Georgia"/>
          <w:spacing w:val="4"/>
          <w:sz w:val="16"/>
          <w:szCs w:val="16"/>
        </w:rPr>
      </w:pPr>
    </w:p>
    <w:p w14:paraId="1DD4E46F" w14:textId="77777777" w:rsidR="004F4BB4" w:rsidRPr="008F0297" w:rsidRDefault="004F4BB4" w:rsidP="004F4BB4">
      <w:pPr>
        <w:spacing w:after="120"/>
        <w:jc w:val="both"/>
        <w:rPr>
          <w:rFonts w:ascii="Georgia" w:hAnsi="Georgia"/>
          <w:spacing w:val="4"/>
          <w:sz w:val="16"/>
          <w:szCs w:val="16"/>
        </w:rPr>
      </w:pPr>
    </w:p>
    <w:p w14:paraId="0B4C454E" w14:textId="77777777" w:rsidR="004F4BB4" w:rsidRPr="008F0297" w:rsidRDefault="004F4BB4" w:rsidP="004F4BB4">
      <w:pPr>
        <w:spacing w:after="120"/>
        <w:jc w:val="both"/>
        <w:rPr>
          <w:rFonts w:ascii="Georgia" w:hAnsi="Georgia"/>
          <w:spacing w:val="4"/>
          <w:sz w:val="16"/>
          <w:szCs w:val="16"/>
        </w:rPr>
      </w:pPr>
    </w:p>
    <w:p w14:paraId="080B6E12" w14:textId="77777777" w:rsidR="004F4BB4" w:rsidRPr="008F0297" w:rsidRDefault="004F4BB4" w:rsidP="004F4BB4">
      <w:pPr>
        <w:spacing w:after="120"/>
        <w:jc w:val="both"/>
        <w:rPr>
          <w:rFonts w:ascii="Georgia" w:hAnsi="Georgia"/>
          <w:spacing w:val="4"/>
          <w:sz w:val="16"/>
          <w:szCs w:val="16"/>
        </w:rPr>
      </w:pPr>
    </w:p>
    <w:p w14:paraId="398A6CE0" w14:textId="77777777" w:rsidR="004F4BB4" w:rsidRPr="008F0297" w:rsidRDefault="004F4BB4" w:rsidP="004F4BB4">
      <w:pPr>
        <w:spacing w:after="120"/>
        <w:jc w:val="both"/>
        <w:rPr>
          <w:rFonts w:ascii="Georgia" w:hAnsi="Georgia"/>
          <w:spacing w:val="4"/>
          <w:sz w:val="16"/>
          <w:szCs w:val="16"/>
        </w:rPr>
      </w:pPr>
    </w:p>
    <w:p w14:paraId="0E7F9A08" w14:textId="77777777" w:rsidR="004F4BB4" w:rsidRPr="008F0297" w:rsidRDefault="004F4BB4" w:rsidP="004F4BB4">
      <w:pPr>
        <w:spacing w:after="120"/>
        <w:jc w:val="both"/>
        <w:rPr>
          <w:rFonts w:ascii="Georgia" w:hAnsi="Georgia"/>
          <w:spacing w:val="4"/>
          <w:sz w:val="16"/>
          <w:szCs w:val="16"/>
        </w:rPr>
      </w:pPr>
    </w:p>
    <w:p w14:paraId="5044D16A" w14:textId="77777777" w:rsidR="004F4BB4" w:rsidRPr="008F0297" w:rsidRDefault="004F4BB4" w:rsidP="004F4BB4">
      <w:pPr>
        <w:spacing w:after="120"/>
        <w:jc w:val="both"/>
        <w:rPr>
          <w:rFonts w:ascii="Georgia" w:hAnsi="Georgia"/>
          <w:spacing w:val="4"/>
          <w:sz w:val="16"/>
          <w:szCs w:val="16"/>
        </w:rPr>
      </w:pPr>
    </w:p>
    <w:p w14:paraId="7B22A54C" w14:textId="77777777" w:rsidR="004F4BB4" w:rsidRPr="008F0297" w:rsidRDefault="004F4BB4" w:rsidP="004F4BB4">
      <w:pPr>
        <w:spacing w:after="120"/>
        <w:jc w:val="both"/>
        <w:rPr>
          <w:rFonts w:ascii="Georgia" w:hAnsi="Georgia"/>
          <w:i/>
          <w:iCs/>
          <w:spacing w:val="4"/>
          <w:sz w:val="16"/>
          <w:szCs w:val="16"/>
        </w:rPr>
      </w:pPr>
      <w:r w:rsidRPr="008F0297">
        <w:rPr>
          <w:rFonts w:ascii="Georgia" w:hAnsi="Georgia"/>
          <w:i/>
          <w:iCs/>
          <w:spacing w:val="4"/>
          <w:sz w:val="16"/>
          <w:szCs w:val="16"/>
        </w:rPr>
        <w:t xml:space="preserve">* dostosować odpowiednio </w:t>
      </w:r>
    </w:p>
    <w:p w14:paraId="7B2C53FC" w14:textId="77777777" w:rsidR="004F4BB4" w:rsidRDefault="004F4BB4" w:rsidP="004F4BB4">
      <w:pPr>
        <w:pStyle w:val="Nagwek1"/>
        <w:spacing w:before="0" w:after="0" w:line="360" w:lineRule="auto"/>
        <w:rPr>
          <w:rFonts w:ascii="Georgia" w:hAnsi="Georgia"/>
          <w:i/>
          <w:iCs/>
          <w:spacing w:val="4"/>
          <w:sz w:val="16"/>
          <w:szCs w:val="16"/>
        </w:rPr>
      </w:pPr>
      <w:bookmarkStart w:id="67" w:name="_Toc92115677"/>
      <w:bookmarkStart w:id="68" w:name="_Toc92180591"/>
      <w:bookmarkStart w:id="69" w:name="_Toc93314444"/>
      <w:bookmarkStart w:id="70" w:name="_Toc96079924"/>
      <w:bookmarkStart w:id="71" w:name="_Toc96673392"/>
      <w:bookmarkStart w:id="72" w:name="_Toc106875417"/>
      <w:bookmarkStart w:id="73" w:name="_Toc108605930"/>
      <w:bookmarkStart w:id="74" w:name="_Toc108606017"/>
      <w:bookmarkStart w:id="75" w:name="_Toc110505308"/>
      <w:bookmarkStart w:id="76" w:name="_Toc120530721"/>
      <w:bookmarkStart w:id="77" w:name="_Toc121142616"/>
      <w:bookmarkStart w:id="78" w:name="_Toc123628680"/>
      <w:bookmarkStart w:id="79" w:name="_Toc131507586"/>
      <w:bookmarkStart w:id="80" w:name="_Toc137016994"/>
      <w:bookmarkStart w:id="81" w:name="_Toc159925962"/>
      <w:bookmarkStart w:id="82" w:name="_Toc182568520"/>
      <w:bookmarkStart w:id="83" w:name="_Toc182823028"/>
      <w:bookmarkStart w:id="84" w:name="_Toc184887939"/>
      <w:bookmarkStart w:id="85" w:name="_Toc208567127"/>
      <w:r w:rsidRPr="008F0297">
        <w:rPr>
          <w:rFonts w:ascii="Georgia" w:hAnsi="Georgia"/>
          <w:i/>
          <w:iCs/>
          <w:spacing w:val="4"/>
          <w:sz w:val="16"/>
          <w:szCs w:val="16"/>
        </w:rPr>
        <w:t>** należy dostosować do ilości Wykonawców wspólnie ubiegających się o udzielenie zamówienia</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9EE2A8" w14:textId="77777777" w:rsidR="004F4BB4" w:rsidRPr="00223CBF" w:rsidRDefault="004F4BB4" w:rsidP="004F4BB4">
      <w:pPr>
        <w:suppressAutoHyphens w:val="0"/>
        <w:spacing w:after="160" w:line="259" w:lineRule="auto"/>
        <w:textAlignment w:val="auto"/>
        <w:rPr>
          <w:rFonts w:ascii="Georgia" w:hAnsi="Georgia"/>
          <w:i/>
          <w:iCs/>
          <w:spacing w:val="4"/>
          <w:sz w:val="16"/>
          <w:szCs w:val="16"/>
        </w:rPr>
      </w:pPr>
      <w:r>
        <w:rPr>
          <w:rFonts w:ascii="Georgia" w:hAnsi="Georgia"/>
          <w:i/>
          <w:iCs/>
          <w:spacing w:val="4"/>
          <w:sz w:val="16"/>
          <w:szCs w:val="16"/>
        </w:rPr>
        <w:br w:type="page"/>
      </w:r>
    </w:p>
    <w:p w14:paraId="606A2776" w14:textId="77777777" w:rsidR="004F4BB4" w:rsidRPr="00E71577" w:rsidRDefault="004F4BB4" w:rsidP="004F4BB4">
      <w:pPr>
        <w:pStyle w:val="Nagwek1"/>
        <w:spacing w:before="0" w:after="0" w:line="360" w:lineRule="auto"/>
        <w:jc w:val="right"/>
        <w:rPr>
          <w:rFonts w:ascii="Georgia" w:hAnsi="Georgia" w:cs="Georgia"/>
          <w:b/>
          <w:bCs w:val="0"/>
          <w:i/>
          <w:iCs/>
          <w:color w:val="000000"/>
          <w:sz w:val="20"/>
          <w:szCs w:val="20"/>
        </w:rPr>
      </w:pPr>
      <w:bookmarkStart w:id="86" w:name="_Toc63945860"/>
      <w:bookmarkStart w:id="87" w:name="_Toc66099670"/>
      <w:bookmarkStart w:id="88" w:name="_Toc131507587"/>
      <w:bookmarkStart w:id="89" w:name="_Toc208567128"/>
      <w:bookmarkEnd w:id="58"/>
      <w:r w:rsidRPr="00E71577">
        <w:rPr>
          <w:rFonts w:ascii="Georgia" w:hAnsi="Georgia" w:cs="Georgia"/>
          <w:b/>
          <w:bCs w:val="0"/>
          <w:i/>
          <w:iCs/>
          <w:color w:val="000000"/>
          <w:sz w:val="20"/>
          <w:szCs w:val="20"/>
        </w:rPr>
        <w:lastRenderedPageBreak/>
        <w:t xml:space="preserve">Załącznik nr </w:t>
      </w:r>
      <w:r>
        <w:rPr>
          <w:rFonts w:ascii="Georgia" w:hAnsi="Georgia" w:cs="Georgia"/>
          <w:b/>
          <w:bCs w:val="0"/>
          <w:i/>
          <w:iCs/>
          <w:color w:val="000000"/>
          <w:sz w:val="20"/>
          <w:szCs w:val="20"/>
        </w:rPr>
        <w:t>3</w:t>
      </w:r>
      <w:r w:rsidRPr="00E71577">
        <w:rPr>
          <w:rFonts w:ascii="Georgia" w:hAnsi="Georgia" w:cs="Georgia"/>
          <w:b/>
          <w:bCs w:val="0"/>
          <w:i/>
          <w:iCs/>
          <w:color w:val="000000"/>
          <w:sz w:val="20"/>
          <w:szCs w:val="20"/>
        </w:rPr>
        <w:t xml:space="preserve"> do SWZ</w:t>
      </w:r>
      <w:bookmarkEnd w:id="86"/>
      <w:bookmarkEnd w:id="87"/>
      <w:bookmarkEnd w:id="88"/>
      <w:bookmarkEnd w:id="89"/>
    </w:p>
    <w:p w14:paraId="6378D160" w14:textId="77777777" w:rsidR="004F4BB4" w:rsidRPr="00A5779D" w:rsidRDefault="004F4BB4" w:rsidP="004F4BB4">
      <w:pPr>
        <w:pStyle w:val="Normalny1"/>
        <w:autoSpaceDE w:val="0"/>
        <w:spacing w:line="240" w:lineRule="auto"/>
        <w:jc w:val="both"/>
        <w:rPr>
          <w:rFonts w:cs="Times New Roman"/>
          <w:b/>
          <w:bCs/>
          <w:sz w:val="20"/>
          <w:szCs w:val="20"/>
        </w:rPr>
      </w:pPr>
    </w:p>
    <w:p w14:paraId="2D054537" w14:textId="77777777" w:rsidR="004F4BB4" w:rsidRPr="0024369F" w:rsidRDefault="004F4BB4" w:rsidP="004F4BB4">
      <w:pPr>
        <w:autoSpaceDE w:val="0"/>
        <w:autoSpaceDN w:val="0"/>
        <w:adjustRightInd w:val="0"/>
        <w:spacing w:line="360" w:lineRule="auto"/>
        <w:jc w:val="both"/>
        <w:textAlignment w:val="auto"/>
        <w:rPr>
          <w:rFonts w:ascii="Georgia" w:hAnsi="Georgia"/>
          <w:sz w:val="20"/>
          <w:szCs w:val="20"/>
        </w:rPr>
      </w:pPr>
    </w:p>
    <w:p w14:paraId="3E3D13B1" w14:textId="77777777" w:rsidR="004F4BB4" w:rsidRPr="00E71577" w:rsidRDefault="004F4BB4" w:rsidP="004F4BB4">
      <w:pPr>
        <w:spacing w:line="360" w:lineRule="auto"/>
        <w:jc w:val="center"/>
        <w:rPr>
          <w:rFonts w:ascii="Georgia" w:hAnsi="Georgia" w:cs="Arial"/>
          <w:b/>
          <w:u w:val="single"/>
        </w:rPr>
      </w:pPr>
      <w:r w:rsidRPr="00E71577">
        <w:rPr>
          <w:rFonts w:ascii="Georgia" w:hAnsi="Georgia" w:cs="Arial"/>
          <w:b/>
          <w:u w:val="single"/>
        </w:rPr>
        <w:t xml:space="preserve">Oświadczenie wykonawcy </w:t>
      </w:r>
    </w:p>
    <w:p w14:paraId="4829366E" w14:textId="77777777" w:rsidR="004F4BB4" w:rsidRPr="00E71577" w:rsidRDefault="004F4BB4" w:rsidP="004F4BB4">
      <w:pPr>
        <w:pBdr>
          <w:top w:val="nil"/>
          <w:left w:val="nil"/>
          <w:bottom w:val="nil"/>
          <w:right w:val="nil"/>
          <w:between w:val="nil"/>
        </w:pBdr>
        <w:spacing w:line="360" w:lineRule="auto"/>
        <w:jc w:val="center"/>
        <w:rPr>
          <w:rFonts w:ascii="Georgia" w:eastAsia="Arial" w:hAnsi="Georgia" w:cs="Arial"/>
          <w:color w:val="000000"/>
        </w:rPr>
      </w:pPr>
      <w:r w:rsidRPr="00E71577">
        <w:rPr>
          <w:rFonts w:ascii="Georgia" w:hAnsi="Georgia" w:cs="Arial"/>
          <w:b/>
          <w:u w:val="single"/>
        </w:rPr>
        <w:t>DOTYCZĄCE PRZESŁANEK WYKLUCZENIA Z POSTĘPOWANIA</w:t>
      </w:r>
    </w:p>
    <w:p w14:paraId="7019FE96" w14:textId="77777777" w:rsidR="004F4BB4" w:rsidRPr="00C00F98" w:rsidRDefault="004F4BB4" w:rsidP="004F4BB4">
      <w:pPr>
        <w:pBdr>
          <w:top w:val="nil"/>
          <w:left w:val="nil"/>
          <w:bottom w:val="nil"/>
          <w:right w:val="nil"/>
          <w:between w:val="nil"/>
        </w:pBdr>
        <w:spacing w:after="200" w:line="276" w:lineRule="auto"/>
        <w:jc w:val="right"/>
        <w:rPr>
          <w:rFonts w:ascii="Georgia" w:eastAsia="Arial" w:hAnsi="Georgia" w:cs="Arial"/>
          <w:b/>
          <w:color w:val="000000"/>
          <w:sz w:val="20"/>
          <w:szCs w:val="20"/>
        </w:rPr>
      </w:pPr>
    </w:p>
    <w:p w14:paraId="3048BE86" w14:textId="77777777" w:rsidR="004F4BB4" w:rsidRPr="00C00F98" w:rsidRDefault="004F4BB4" w:rsidP="004F4BB4">
      <w:pPr>
        <w:pBdr>
          <w:top w:val="nil"/>
          <w:left w:val="nil"/>
          <w:bottom w:val="nil"/>
          <w:right w:val="nil"/>
          <w:between w:val="nil"/>
        </w:pBdr>
        <w:spacing w:after="200" w:line="276" w:lineRule="auto"/>
        <w:jc w:val="both"/>
        <w:rPr>
          <w:rFonts w:ascii="Georgia" w:eastAsia="Arial" w:hAnsi="Georgia" w:cs="Arial"/>
          <w:color w:val="000000"/>
          <w:sz w:val="20"/>
          <w:szCs w:val="20"/>
        </w:rPr>
      </w:pPr>
      <w:r w:rsidRPr="00C00F98">
        <w:rPr>
          <w:rFonts w:ascii="Georgia" w:eastAsia="Arial" w:hAnsi="Georgia" w:cs="Arial"/>
          <w:color w:val="000000"/>
          <w:sz w:val="20"/>
          <w:szCs w:val="20"/>
        </w:rPr>
        <w:t>Nazwa wykonawcy.................................................................................................................................</w:t>
      </w:r>
    </w:p>
    <w:p w14:paraId="71C1E23C" w14:textId="77777777" w:rsidR="004F4BB4" w:rsidRPr="00C00F98" w:rsidRDefault="004F4BB4" w:rsidP="004F4BB4">
      <w:pPr>
        <w:pBdr>
          <w:top w:val="nil"/>
          <w:left w:val="nil"/>
          <w:bottom w:val="nil"/>
          <w:right w:val="nil"/>
          <w:between w:val="nil"/>
        </w:pBdr>
        <w:spacing w:after="200" w:line="276" w:lineRule="auto"/>
        <w:rPr>
          <w:rFonts w:ascii="Georgia" w:eastAsia="Arial" w:hAnsi="Georgia" w:cs="Arial"/>
          <w:color w:val="000000"/>
          <w:sz w:val="20"/>
          <w:szCs w:val="20"/>
        </w:rPr>
      </w:pPr>
      <w:r w:rsidRPr="00C00F98">
        <w:rPr>
          <w:rFonts w:ascii="Georgia" w:eastAsia="Arial" w:hAnsi="Georgia" w:cs="Arial"/>
          <w:color w:val="000000"/>
          <w:sz w:val="20"/>
          <w:szCs w:val="20"/>
        </w:rPr>
        <w:t>Adres wykonawcy...................................................................................................................................</w:t>
      </w:r>
    </w:p>
    <w:p w14:paraId="3611038B" w14:textId="77777777" w:rsidR="004F4BB4" w:rsidRPr="00C00F98" w:rsidRDefault="004F4BB4" w:rsidP="004F4BB4">
      <w:pPr>
        <w:pBdr>
          <w:top w:val="nil"/>
          <w:left w:val="nil"/>
          <w:bottom w:val="nil"/>
          <w:right w:val="nil"/>
          <w:between w:val="nil"/>
        </w:pBdr>
        <w:spacing w:after="200" w:line="276" w:lineRule="auto"/>
        <w:rPr>
          <w:rFonts w:ascii="Georgia" w:eastAsia="Arial" w:hAnsi="Georgia" w:cs="Arial"/>
          <w:b/>
          <w:color w:val="000000"/>
          <w:sz w:val="20"/>
          <w:szCs w:val="20"/>
        </w:rPr>
      </w:pPr>
    </w:p>
    <w:p w14:paraId="45C1CD21" w14:textId="77777777" w:rsidR="004F4BB4" w:rsidRPr="00C00F98" w:rsidRDefault="004F4BB4" w:rsidP="004F4BB4">
      <w:pPr>
        <w:pBdr>
          <w:top w:val="nil"/>
          <w:left w:val="nil"/>
          <w:bottom w:val="nil"/>
          <w:right w:val="nil"/>
          <w:between w:val="nil"/>
        </w:pBdr>
        <w:spacing w:after="200" w:line="276" w:lineRule="auto"/>
        <w:jc w:val="both"/>
        <w:rPr>
          <w:rFonts w:ascii="Georgia" w:eastAsia="Arial" w:hAnsi="Georgia" w:cs="Arial"/>
          <w:b/>
          <w:color w:val="000000"/>
          <w:sz w:val="20"/>
          <w:szCs w:val="20"/>
        </w:rPr>
      </w:pPr>
      <w:r w:rsidRPr="00C00F98">
        <w:rPr>
          <w:rFonts w:ascii="Georgia" w:eastAsia="Arial" w:hAnsi="Georgia" w:cs="Arial"/>
          <w:b/>
          <w:color w:val="000000"/>
          <w:sz w:val="20"/>
          <w:szCs w:val="20"/>
        </w:rPr>
        <w:t>Oświadczam</w:t>
      </w:r>
      <w:r>
        <w:rPr>
          <w:rFonts w:ascii="Georgia" w:eastAsia="Arial" w:hAnsi="Georgia" w:cs="Arial"/>
          <w:b/>
          <w:color w:val="000000"/>
          <w:sz w:val="20"/>
          <w:szCs w:val="20"/>
        </w:rPr>
        <w:t>,</w:t>
      </w:r>
      <w:r w:rsidRPr="00C00F98">
        <w:rPr>
          <w:rFonts w:ascii="Georgia" w:eastAsia="Arial" w:hAnsi="Georgia" w:cs="Arial"/>
          <w:b/>
          <w:color w:val="000000"/>
          <w:sz w:val="20"/>
          <w:szCs w:val="20"/>
        </w:rPr>
        <w:t xml:space="preserve"> </w:t>
      </w:r>
      <w:r>
        <w:rPr>
          <w:rFonts w:ascii="Georgia" w:eastAsia="Arial" w:hAnsi="Georgia" w:cs="Arial"/>
          <w:b/>
          <w:color w:val="000000"/>
          <w:sz w:val="20"/>
          <w:szCs w:val="20"/>
        </w:rPr>
        <w:t>że</w:t>
      </w:r>
    </w:p>
    <w:p w14:paraId="36E73877" w14:textId="4F7810D8" w:rsidR="004F4BB4" w:rsidRPr="00C00F98" w:rsidRDefault="004F4BB4" w:rsidP="004F4BB4">
      <w:pPr>
        <w:spacing w:line="360" w:lineRule="auto"/>
        <w:jc w:val="both"/>
        <w:rPr>
          <w:rFonts w:ascii="Georgia" w:hAnsi="Georgia" w:cs="Arial"/>
          <w:sz w:val="20"/>
          <w:szCs w:val="20"/>
        </w:rPr>
      </w:pPr>
      <w:r w:rsidRPr="00C00F98">
        <w:rPr>
          <w:rFonts w:ascii="Georgia" w:hAnsi="Georgia" w:cs="Arial"/>
          <w:b/>
          <w:sz w:val="20"/>
          <w:szCs w:val="20"/>
        </w:rPr>
        <w:t>Informacje zawarte w oświadczeniu, o którym mowa w art. 125 ust. 1 ustawy P</w:t>
      </w:r>
      <w:r w:rsidR="006F03A8">
        <w:rPr>
          <w:rFonts w:ascii="Georgia" w:hAnsi="Georgia" w:cs="Arial"/>
          <w:b/>
          <w:sz w:val="20"/>
          <w:szCs w:val="20"/>
        </w:rPr>
        <w:t>zp</w:t>
      </w:r>
      <w:r w:rsidRPr="00C00F98">
        <w:rPr>
          <w:rFonts w:ascii="Georgia" w:hAnsi="Georgia" w:cs="Arial"/>
          <w:b/>
          <w:sz w:val="20"/>
          <w:szCs w:val="20"/>
        </w:rPr>
        <w:t xml:space="preserve"> w zakresie podstaw wykluczenia z </w:t>
      </w:r>
      <w:r w:rsidRPr="00C00F98">
        <w:rPr>
          <w:rFonts w:ascii="Georgia" w:hAnsi="Georgia" w:cs="Arial"/>
          <w:sz w:val="20"/>
          <w:szCs w:val="20"/>
        </w:rPr>
        <w:t>postępowania wskazanych przez Zamawiającego, o których mowa w:</w:t>
      </w:r>
    </w:p>
    <w:p w14:paraId="5F6E0006" w14:textId="77777777" w:rsidR="004F4BB4" w:rsidRPr="00E71577" w:rsidRDefault="004F4BB4" w:rsidP="004F4BB4">
      <w:pPr>
        <w:spacing w:line="360" w:lineRule="auto"/>
        <w:jc w:val="both"/>
        <w:rPr>
          <w:rFonts w:ascii="Georgia" w:hAnsi="Georgia" w:cs="Arial"/>
          <w:sz w:val="18"/>
          <w:szCs w:val="18"/>
        </w:rPr>
      </w:pPr>
    </w:p>
    <w:p w14:paraId="1A03DB5F" w14:textId="77777777" w:rsidR="004F4BB4" w:rsidRPr="003D3178" w:rsidRDefault="004F4BB4">
      <w:pPr>
        <w:pStyle w:val="Akapitzlist"/>
        <w:numPr>
          <w:ilvl w:val="4"/>
          <w:numId w:val="39"/>
        </w:numPr>
        <w:overflowPunct w:val="0"/>
        <w:autoSpaceDE w:val="0"/>
        <w:spacing w:line="360" w:lineRule="auto"/>
        <w:ind w:left="0" w:firstLine="0"/>
        <w:contextualSpacing/>
        <w:jc w:val="both"/>
        <w:rPr>
          <w:rFonts w:ascii="Georgia" w:hAnsi="Georgia" w:cs="Arial"/>
          <w:sz w:val="20"/>
          <w:szCs w:val="20"/>
        </w:rPr>
      </w:pPr>
      <w:r w:rsidRPr="003D3178">
        <w:rPr>
          <w:rStyle w:val="Hipercze"/>
          <w:rFonts w:ascii="Georgia" w:hAnsi="Georgia" w:cs="Arial"/>
          <w:color w:val="auto"/>
          <w:sz w:val="20"/>
          <w:szCs w:val="20"/>
        </w:rPr>
        <w:t>art. 108 ust. 1 pkt 3</w:t>
      </w:r>
      <w:r w:rsidRPr="003D3178">
        <w:rPr>
          <w:rFonts w:ascii="Georgia" w:hAnsi="Georgia" w:cs="Arial"/>
          <w:sz w:val="20"/>
          <w:szCs w:val="20"/>
        </w:rPr>
        <w:t xml:space="preserve"> ustawy PZP,</w:t>
      </w:r>
    </w:p>
    <w:p w14:paraId="21038249" w14:textId="77777777" w:rsidR="004F4BB4" w:rsidRPr="003D3178" w:rsidRDefault="004F4BB4">
      <w:pPr>
        <w:pStyle w:val="Akapitzlist"/>
        <w:numPr>
          <w:ilvl w:val="4"/>
          <w:numId w:val="39"/>
        </w:numPr>
        <w:overflowPunct w:val="0"/>
        <w:autoSpaceDE w:val="0"/>
        <w:spacing w:line="360" w:lineRule="auto"/>
        <w:ind w:left="0" w:firstLine="0"/>
        <w:contextualSpacing/>
        <w:jc w:val="both"/>
        <w:rPr>
          <w:rFonts w:ascii="Georgia" w:hAnsi="Georgia" w:cs="Arial"/>
          <w:sz w:val="20"/>
          <w:szCs w:val="20"/>
        </w:rPr>
      </w:pPr>
      <w:r w:rsidRPr="003D3178">
        <w:rPr>
          <w:rStyle w:val="Hipercze"/>
          <w:rFonts w:ascii="Georgia" w:hAnsi="Georgia" w:cs="Arial"/>
          <w:color w:val="auto"/>
          <w:sz w:val="20"/>
          <w:szCs w:val="20"/>
        </w:rPr>
        <w:t>art. 108 ust. 1 pkt 4</w:t>
      </w:r>
      <w:r w:rsidRPr="003D3178">
        <w:rPr>
          <w:rFonts w:ascii="Georgia" w:hAnsi="Georgia" w:cs="Arial"/>
          <w:sz w:val="20"/>
          <w:szCs w:val="20"/>
        </w:rPr>
        <w:t xml:space="preserve"> ustawy PZP, dotyczących orzeczenia zakazu ubiegania się o zamówienie publiczne tytułem środka zapobiegawczego,</w:t>
      </w:r>
    </w:p>
    <w:p w14:paraId="1EA9FBE5" w14:textId="77777777" w:rsidR="004F4BB4" w:rsidRPr="003D3178" w:rsidRDefault="004F4BB4">
      <w:pPr>
        <w:pStyle w:val="Akapitzlist"/>
        <w:numPr>
          <w:ilvl w:val="4"/>
          <w:numId w:val="39"/>
        </w:numPr>
        <w:overflowPunct w:val="0"/>
        <w:autoSpaceDE w:val="0"/>
        <w:spacing w:line="360" w:lineRule="auto"/>
        <w:ind w:left="0" w:firstLine="0"/>
        <w:contextualSpacing/>
        <w:jc w:val="both"/>
        <w:rPr>
          <w:rFonts w:ascii="Georgia" w:hAnsi="Georgia" w:cs="Arial"/>
          <w:sz w:val="20"/>
          <w:szCs w:val="20"/>
        </w:rPr>
      </w:pPr>
      <w:r w:rsidRPr="003D3178">
        <w:rPr>
          <w:rStyle w:val="Hipercze"/>
          <w:rFonts w:ascii="Georgia" w:hAnsi="Georgia" w:cs="Arial"/>
          <w:color w:val="auto"/>
          <w:sz w:val="20"/>
          <w:szCs w:val="20"/>
        </w:rPr>
        <w:t>art. 108 ust. 1 pkt 5</w:t>
      </w:r>
      <w:r w:rsidRPr="003D3178">
        <w:rPr>
          <w:rFonts w:ascii="Georgia" w:hAnsi="Georgia" w:cs="Arial"/>
          <w:sz w:val="20"/>
          <w:szCs w:val="20"/>
        </w:rPr>
        <w:t xml:space="preserve"> ustawy PZP, dotyczących zawarcia z innymi wykonawcami porozumienia mającego na celu zakłócenie konkurencji,</w:t>
      </w:r>
    </w:p>
    <w:p w14:paraId="7A313DB4" w14:textId="77777777" w:rsidR="004F4BB4" w:rsidRPr="003D3178" w:rsidRDefault="004F4BB4">
      <w:pPr>
        <w:pStyle w:val="Akapitzlist"/>
        <w:numPr>
          <w:ilvl w:val="4"/>
          <w:numId w:val="39"/>
        </w:numPr>
        <w:overflowPunct w:val="0"/>
        <w:autoSpaceDE w:val="0"/>
        <w:spacing w:line="360" w:lineRule="auto"/>
        <w:ind w:left="0" w:firstLine="0"/>
        <w:contextualSpacing/>
        <w:jc w:val="both"/>
        <w:rPr>
          <w:rFonts w:ascii="Georgia" w:hAnsi="Georgia" w:cs="Arial"/>
          <w:sz w:val="20"/>
          <w:szCs w:val="20"/>
        </w:rPr>
      </w:pPr>
      <w:r w:rsidRPr="003D3178">
        <w:rPr>
          <w:rStyle w:val="Hipercze"/>
          <w:rFonts w:ascii="Georgia" w:hAnsi="Georgia" w:cs="Arial"/>
          <w:color w:val="auto"/>
          <w:sz w:val="20"/>
          <w:szCs w:val="20"/>
        </w:rPr>
        <w:t>art. 108 ust. 1 pkt 6</w:t>
      </w:r>
      <w:r w:rsidRPr="003D3178">
        <w:rPr>
          <w:rFonts w:ascii="Georgia" w:hAnsi="Georgia" w:cs="Arial"/>
          <w:sz w:val="20"/>
          <w:szCs w:val="20"/>
        </w:rPr>
        <w:t xml:space="preserve"> ustawy PZP,</w:t>
      </w:r>
    </w:p>
    <w:p w14:paraId="3FEDD48C" w14:textId="3A5B7C53" w:rsidR="00D90EFF" w:rsidRPr="00AD0E46" w:rsidRDefault="00347114">
      <w:pPr>
        <w:pStyle w:val="Akapitzlist"/>
        <w:numPr>
          <w:ilvl w:val="4"/>
          <w:numId w:val="39"/>
        </w:numPr>
        <w:overflowPunct w:val="0"/>
        <w:autoSpaceDE w:val="0"/>
        <w:spacing w:line="360" w:lineRule="auto"/>
        <w:ind w:left="0" w:firstLine="0"/>
        <w:contextualSpacing/>
        <w:jc w:val="both"/>
        <w:rPr>
          <w:rFonts w:ascii="Georgia" w:hAnsi="Georgia" w:cs="Arial"/>
          <w:sz w:val="20"/>
          <w:szCs w:val="20"/>
        </w:rPr>
      </w:pPr>
      <w:r>
        <w:rPr>
          <w:rFonts w:ascii="Georgia" w:hAnsi="Georgia" w:cs="Arial"/>
          <w:sz w:val="20"/>
          <w:szCs w:val="20"/>
          <w:u w:val="single"/>
        </w:rPr>
        <w:t xml:space="preserve">art. </w:t>
      </w:r>
      <w:r w:rsidR="002A3B39" w:rsidRPr="00347114">
        <w:rPr>
          <w:rFonts w:ascii="Georgia" w:hAnsi="Georgia" w:cs="Arial"/>
          <w:sz w:val="20"/>
          <w:szCs w:val="20"/>
          <w:u w:val="single"/>
        </w:rPr>
        <w:t xml:space="preserve">5k </w:t>
      </w:r>
      <w:r w:rsidR="002A3B39" w:rsidRPr="00347114">
        <w:rPr>
          <w:rFonts w:ascii="Georgia" w:hAnsi="Georgia" w:cs="Arial"/>
          <w:sz w:val="20"/>
          <w:szCs w:val="20"/>
        </w:rPr>
        <w:t>rozporządzenia Rady (UE) nr 833/2014</w:t>
      </w:r>
      <w:r w:rsidR="002A3B39" w:rsidRPr="002A3B39">
        <w:rPr>
          <w:rFonts w:ascii="Georgia" w:hAnsi="Georgia" w:cs="Arial"/>
          <w:sz w:val="20"/>
          <w:szCs w:val="20"/>
        </w:rPr>
        <w:t xml:space="preserve"> z dnia 31 lipca 2014 r. dotyczącego środków ograniczających</w:t>
      </w:r>
      <w:r w:rsidR="003C1113">
        <w:rPr>
          <w:rFonts w:ascii="Georgia" w:hAnsi="Georgia" w:cs="Arial"/>
          <w:sz w:val="20"/>
          <w:szCs w:val="20"/>
        </w:rPr>
        <w:br/>
      </w:r>
      <w:r w:rsidR="002A3B39" w:rsidRPr="002A3B39">
        <w:rPr>
          <w:rFonts w:ascii="Georgia" w:hAnsi="Georgia" w:cs="Arial"/>
          <w:sz w:val="20"/>
          <w:szCs w:val="20"/>
        </w:rPr>
        <w:t xml:space="preserve">w związku z działaniami Rosji destabilizującymi sytuację na Ukrainie w brzmieniu nadanym rozporządzeniem 2022/576 </w:t>
      </w:r>
      <w:r w:rsidR="00D90EFF" w:rsidRPr="00AD0E46">
        <w:rPr>
          <w:rFonts w:ascii="Georgia" w:hAnsi="Georgia" w:cs="Arial"/>
          <w:sz w:val="20"/>
          <w:szCs w:val="20"/>
        </w:rPr>
        <w:t xml:space="preserve">oraz </w:t>
      </w:r>
      <w:r w:rsidR="00D90EFF" w:rsidRPr="00347114">
        <w:rPr>
          <w:rFonts w:ascii="Georgia" w:hAnsi="Georgia" w:cs="Arial"/>
          <w:sz w:val="20"/>
          <w:szCs w:val="20"/>
          <w:u w:val="single"/>
        </w:rPr>
        <w:t>art. 7 ust. 1</w:t>
      </w:r>
      <w:r w:rsidR="00D90EFF" w:rsidRPr="00AD0E46">
        <w:rPr>
          <w:rFonts w:ascii="Georgia" w:hAnsi="Georgia" w:cs="Arial"/>
          <w:sz w:val="20"/>
          <w:szCs w:val="20"/>
        </w:rPr>
        <w:t xml:space="preserve"> ustawy o szczególnych rozwiązaniach w zakresie przeciwdziałania wspieraniu agresji na Ukrainę oraz służących ochronie bezpieczeństwa narodowego,</w:t>
      </w:r>
    </w:p>
    <w:p w14:paraId="360BCA7C" w14:textId="77777777" w:rsidR="004F4BB4" w:rsidRDefault="004F4BB4" w:rsidP="004F4BB4">
      <w:pPr>
        <w:pStyle w:val="Akapitzlist"/>
        <w:overflowPunct w:val="0"/>
        <w:autoSpaceDE w:val="0"/>
        <w:spacing w:line="360" w:lineRule="auto"/>
        <w:ind w:left="1800"/>
        <w:jc w:val="both"/>
        <w:rPr>
          <w:rFonts w:ascii="Georgia" w:eastAsia="TimesNewRoman" w:hAnsi="Georgia" w:cs="Arial"/>
          <w:sz w:val="20"/>
          <w:szCs w:val="20"/>
          <w:u w:val="single"/>
        </w:rPr>
      </w:pPr>
    </w:p>
    <w:p w14:paraId="0B9D592F" w14:textId="77777777" w:rsidR="000E0B7B" w:rsidRPr="00E71577" w:rsidRDefault="000E0B7B" w:rsidP="004F4BB4">
      <w:pPr>
        <w:pStyle w:val="Akapitzlist"/>
        <w:overflowPunct w:val="0"/>
        <w:autoSpaceDE w:val="0"/>
        <w:spacing w:line="360" w:lineRule="auto"/>
        <w:ind w:left="1800"/>
        <w:jc w:val="both"/>
        <w:rPr>
          <w:rFonts w:ascii="Georgia" w:hAnsi="Georgia" w:cs="Arial"/>
          <w:sz w:val="18"/>
          <w:szCs w:val="18"/>
        </w:rPr>
      </w:pPr>
    </w:p>
    <w:p w14:paraId="7D63D11B" w14:textId="77777777" w:rsidR="004F4BB4" w:rsidRPr="00E71577" w:rsidRDefault="004F4BB4" w:rsidP="004F4BB4">
      <w:pPr>
        <w:spacing w:line="360" w:lineRule="auto"/>
        <w:rPr>
          <w:rFonts w:ascii="Georgia" w:hAnsi="Georgia" w:cs="Arial"/>
          <w:b/>
          <w:bCs/>
          <w:sz w:val="18"/>
          <w:szCs w:val="18"/>
          <w:u w:val="single"/>
        </w:rPr>
      </w:pPr>
      <w:r w:rsidRPr="00E71577">
        <w:rPr>
          <w:rFonts w:ascii="Georgia" w:hAnsi="Georgia" w:cs="Arial"/>
          <w:b/>
          <w:bCs/>
          <w:sz w:val="18"/>
          <w:szCs w:val="18"/>
          <w:u w:val="single"/>
        </w:rPr>
        <w:t>są nadal aktualne.</w:t>
      </w:r>
    </w:p>
    <w:p w14:paraId="795A05BF" w14:textId="77777777" w:rsidR="004F4BB4" w:rsidRDefault="004F4BB4" w:rsidP="004F4BB4">
      <w:pPr>
        <w:pBdr>
          <w:top w:val="nil"/>
          <w:left w:val="nil"/>
          <w:bottom w:val="nil"/>
          <w:right w:val="nil"/>
          <w:between w:val="nil"/>
        </w:pBdr>
        <w:spacing w:after="200" w:line="276" w:lineRule="auto"/>
        <w:jc w:val="right"/>
        <w:rPr>
          <w:rFonts w:ascii="Arial" w:eastAsia="Arial" w:hAnsi="Arial" w:cs="Arial"/>
          <w:b/>
          <w:color w:val="000000"/>
        </w:rPr>
      </w:pPr>
    </w:p>
    <w:p w14:paraId="0D9B63DB" w14:textId="77777777" w:rsidR="004F4BB4" w:rsidRDefault="004F4BB4" w:rsidP="004F4BB4">
      <w:pPr>
        <w:pBdr>
          <w:top w:val="nil"/>
          <w:left w:val="nil"/>
          <w:bottom w:val="nil"/>
          <w:right w:val="nil"/>
          <w:between w:val="nil"/>
        </w:pBdr>
        <w:spacing w:after="200" w:line="276" w:lineRule="auto"/>
        <w:jc w:val="right"/>
        <w:rPr>
          <w:rFonts w:ascii="Arial" w:eastAsia="Arial" w:hAnsi="Arial" w:cs="Arial"/>
          <w:b/>
          <w:color w:val="000000"/>
        </w:rPr>
      </w:pPr>
    </w:p>
    <w:p w14:paraId="1D527897" w14:textId="77777777" w:rsidR="004F4BB4" w:rsidRDefault="004F4BB4" w:rsidP="004F4BB4">
      <w:pPr>
        <w:ind w:left="4962"/>
        <w:rPr>
          <w:rFonts w:ascii="Georgia" w:hAnsi="Georgia" w:cs="Georgia"/>
          <w:i/>
          <w:iCs/>
          <w:color w:val="000000"/>
          <w:sz w:val="20"/>
          <w:szCs w:val="20"/>
        </w:rPr>
      </w:pPr>
    </w:p>
    <w:p w14:paraId="7FE8FCE3" w14:textId="77777777" w:rsidR="004F4BB4" w:rsidRDefault="004F4BB4" w:rsidP="004F4BB4">
      <w:pPr>
        <w:ind w:left="4962"/>
        <w:rPr>
          <w:rFonts w:ascii="Georgia" w:hAnsi="Georgia" w:cs="Georgia"/>
          <w:i/>
          <w:iCs/>
          <w:color w:val="000000"/>
          <w:sz w:val="20"/>
          <w:szCs w:val="20"/>
        </w:rPr>
      </w:pPr>
    </w:p>
    <w:p w14:paraId="18D3C989" w14:textId="77777777" w:rsidR="004F4BB4" w:rsidRPr="00E60300" w:rsidRDefault="004F4BB4" w:rsidP="004F4BB4">
      <w:pPr>
        <w:pStyle w:val="Akapitzlist1"/>
        <w:spacing w:line="360" w:lineRule="auto"/>
        <w:ind w:left="0"/>
        <w:jc w:val="both"/>
        <w:rPr>
          <w:rFonts w:ascii="Georgia" w:hAnsi="Georgia" w:cs="Georgia"/>
          <w:color w:val="000000"/>
          <w:sz w:val="20"/>
          <w:szCs w:val="20"/>
        </w:rPr>
      </w:pPr>
    </w:p>
    <w:p w14:paraId="0FE73E4D" w14:textId="77777777" w:rsidR="004F4BB4" w:rsidRDefault="004F4BB4" w:rsidP="004F4BB4">
      <w:pPr>
        <w:suppressAutoHyphens w:val="0"/>
        <w:spacing w:after="160" w:line="259" w:lineRule="auto"/>
        <w:textAlignment w:val="auto"/>
        <w:rPr>
          <w:rFonts w:ascii="Georgia" w:hAnsi="Georgia" w:cs="Georgia"/>
          <w:b/>
          <w:i/>
          <w:iCs/>
          <w:color w:val="000000"/>
          <w:sz w:val="20"/>
          <w:szCs w:val="20"/>
        </w:rPr>
      </w:pPr>
    </w:p>
    <w:p w14:paraId="354DC5EC" w14:textId="77777777" w:rsidR="004F4BB4" w:rsidRDefault="004F4BB4" w:rsidP="004F4BB4">
      <w:pPr>
        <w:suppressAutoHyphens w:val="0"/>
        <w:spacing w:after="160" w:line="259" w:lineRule="auto"/>
        <w:textAlignment w:val="auto"/>
        <w:rPr>
          <w:rFonts w:ascii="Georgia" w:hAnsi="Georgia" w:cs="Georgia"/>
          <w:b/>
          <w:i/>
          <w:iCs/>
          <w:color w:val="000000"/>
          <w:sz w:val="20"/>
          <w:szCs w:val="20"/>
        </w:rPr>
      </w:pPr>
      <w:r>
        <w:rPr>
          <w:rFonts w:ascii="Georgia" w:hAnsi="Georgia" w:cs="Georgia"/>
          <w:b/>
          <w:bCs/>
          <w:i/>
          <w:iCs/>
          <w:color w:val="000000"/>
          <w:sz w:val="20"/>
          <w:szCs w:val="20"/>
        </w:rPr>
        <w:br w:type="page"/>
      </w:r>
    </w:p>
    <w:p w14:paraId="03AEC02F" w14:textId="77777777" w:rsidR="004F4BB4" w:rsidRDefault="004F4BB4" w:rsidP="004F4BB4">
      <w:pPr>
        <w:pStyle w:val="Nagwek1"/>
        <w:spacing w:before="0" w:after="0" w:line="360" w:lineRule="auto"/>
        <w:jc w:val="right"/>
        <w:rPr>
          <w:rFonts w:ascii="Georgia" w:hAnsi="Georgia" w:cs="Georgia"/>
          <w:b/>
          <w:i/>
          <w:color w:val="000000"/>
          <w:sz w:val="20"/>
          <w:szCs w:val="20"/>
        </w:rPr>
      </w:pPr>
      <w:bookmarkStart w:id="90" w:name="_Toc486250563"/>
      <w:bookmarkStart w:id="91" w:name="_Toc51835679"/>
      <w:bookmarkStart w:id="92" w:name="_Toc66099672"/>
      <w:bookmarkStart w:id="93" w:name="_Toc131507588"/>
      <w:bookmarkStart w:id="94" w:name="_Toc208567129"/>
      <w:r>
        <w:rPr>
          <w:rFonts w:ascii="Georgia" w:hAnsi="Georgia" w:cs="Georgia"/>
          <w:b/>
          <w:i/>
          <w:color w:val="000000"/>
          <w:sz w:val="20"/>
          <w:szCs w:val="20"/>
        </w:rPr>
        <w:lastRenderedPageBreak/>
        <w:t>Załącznik nr 4 do SWZ</w:t>
      </w:r>
      <w:bookmarkEnd w:id="90"/>
      <w:bookmarkEnd w:id="91"/>
      <w:bookmarkEnd w:id="92"/>
      <w:bookmarkEnd w:id="93"/>
      <w:bookmarkEnd w:id="94"/>
    </w:p>
    <w:p w14:paraId="620F8F8F" w14:textId="77777777" w:rsidR="004F4BB4" w:rsidRDefault="004F4BB4" w:rsidP="004F4BB4">
      <w:pPr>
        <w:pStyle w:val="Normalny1"/>
        <w:autoSpaceDE w:val="0"/>
        <w:spacing w:line="240" w:lineRule="auto"/>
        <w:jc w:val="both"/>
        <w:rPr>
          <w:b/>
          <w:i/>
          <w:iCs/>
          <w:color w:val="000000"/>
          <w:sz w:val="20"/>
          <w:szCs w:val="20"/>
        </w:rPr>
      </w:pPr>
    </w:p>
    <w:p w14:paraId="0A033B8B" w14:textId="77777777" w:rsidR="004F4BB4" w:rsidRDefault="004F4BB4" w:rsidP="004F4BB4">
      <w:pPr>
        <w:pBdr>
          <w:top w:val="nil"/>
          <w:left w:val="nil"/>
          <w:bottom w:val="nil"/>
          <w:right w:val="nil"/>
          <w:between w:val="nil"/>
        </w:pBdr>
        <w:spacing w:line="240" w:lineRule="auto"/>
        <w:rPr>
          <w:rFonts w:ascii="Georgia" w:eastAsia="Arial" w:hAnsi="Georgia" w:cs="Arial"/>
          <w:b/>
          <w:i/>
          <w:iCs/>
          <w:color w:val="000000"/>
          <w:sz w:val="18"/>
          <w:szCs w:val="18"/>
        </w:rPr>
      </w:pPr>
      <w:r w:rsidRPr="00D4333C">
        <w:rPr>
          <w:rFonts w:ascii="Georgia" w:eastAsia="Arial" w:hAnsi="Georgia" w:cs="Arial"/>
          <w:b/>
          <w:i/>
          <w:iCs/>
          <w:color w:val="000000"/>
          <w:sz w:val="18"/>
          <w:szCs w:val="18"/>
        </w:rPr>
        <w:t>Wykonawca:</w:t>
      </w:r>
    </w:p>
    <w:p w14:paraId="390FE7C3" w14:textId="77777777" w:rsidR="004F4BB4" w:rsidRDefault="004F4BB4" w:rsidP="004F4BB4">
      <w:pPr>
        <w:pBdr>
          <w:top w:val="nil"/>
          <w:left w:val="nil"/>
          <w:bottom w:val="nil"/>
          <w:right w:val="nil"/>
          <w:between w:val="nil"/>
        </w:pBdr>
        <w:spacing w:line="240" w:lineRule="auto"/>
        <w:rPr>
          <w:rFonts w:ascii="Georgia" w:eastAsia="Arial" w:hAnsi="Georgia" w:cs="Arial"/>
          <w:b/>
          <w:i/>
          <w:iCs/>
          <w:color w:val="000000"/>
          <w:sz w:val="18"/>
          <w:szCs w:val="18"/>
        </w:rPr>
      </w:pPr>
    </w:p>
    <w:p w14:paraId="323AFA62" w14:textId="77777777" w:rsidR="004F4BB4" w:rsidRPr="00D4333C" w:rsidRDefault="004F4BB4" w:rsidP="004F4BB4">
      <w:pPr>
        <w:pBdr>
          <w:top w:val="nil"/>
          <w:left w:val="nil"/>
          <w:bottom w:val="nil"/>
          <w:right w:val="nil"/>
          <w:between w:val="nil"/>
        </w:pBdr>
        <w:spacing w:line="240" w:lineRule="auto"/>
        <w:rPr>
          <w:rFonts w:ascii="Georgia" w:eastAsia="Arial" w:hAnsi="Georgia" w:cs="Arial"/>
          <w:i/>
          <w:iCs/>
          <w:color w:val="000000"/>
          <w:sz w:val="18"/>
          <w:szCs w:val="18"/>
        </w:rPr>
      </w:pPr>
    </w:p>
    <w:p w14:paraId="1BA45393" w14:textId="77777777" w:rsidR="004F4BB4" w:rsidRPr="00E71577" w:rsidRDefault="004F4BB4" w:rsidP="004F4BB4">
      <w:pPr>
        <w:pBdr>
          <w:top w:val="nil"/>
          <w:left w:val="nil"/>
          <w:bottom w:val="nil"/>
          <w:right w:val="nil"/>
          <w:between w:val="nil"/>
        </w:pBdr>
        <w:spacing w:line="240" w:lineRule="auto"/>
        <w:ind w:right="5954"/>
        <w:rPr>
          <w:rFonts w:ascii="Georgia" w:eastAsia="Arial" w:hAnsi="Georgia" w:cs="Arial"/>
          <w:color w:val="000000"/>
          <w:sz w:val="18"/>
          <w:szCs w:val="18"/>
        </w:rPr>
      </w:pPr>
      <w:r w:rsidRPr="00E71577">
        <w:rPr>
          <w:rFonts w:ascii="Georgia" w:eastAsia="Arial" w:hAnsi="Georgia" w:cs="Arial"/>
          <w:color w:val="000000"/>
          <w:sz w:val="18"/>
          <w:szCs w:val="18"/>
        </w:rPr>
        <w:t>…………………………………………………………………………</w:t>
      </w:r>
    </w:p>
    <w:p w14:paraId="0A26FD4E" w14:textId="77777777" w:rsidR="004F4BB4" w:rsidRPr="00E71577" w:rsidRDefault="004F4BB4" w:rsidP="004F4BB4">
      <w:pPr>
        <w:pBdr>
          <w:top w:val="nil"/>
          <w:left w:val="nil"/>
          <w:bottom w:val="nil"/>
          <w:right w:val="nil"/>
          <w:between w:val="nil"/>
        </w:pBdr>
        <w:spacing w:line="240" w:lineRule="auto"/>
        <w:ind w:right="5953"/>
        <w:rPr>
          <w:rFonts w:ascii="Georgia" w:eastAsia="Arial" w:hAnsi="Georgia" w:cs="Arial"/>
          <w:color w:val="000000"/>
          <w:sz w:val="18"/>
          <w:szCs w:val="18"/>
        </w:rPr>
      </w:pPr>
      <w:r w:rsidRPr="00E71577">
        <w:rPr>
          <w:rFonts w:ascii="Georgia" w:eastAsia="Arial" w:hAnsi="Georgia" w:cs="Arial"/>
          <w:i/>
          <w:color w:val="000000"/>
          <w:sz w:val="18"/>
          <w:szCs w:val="18"/>
        </w:rPr>
        <w:t>(pełna nazwa/firma, adres, w zależności od podmiotu: NIP/PESEL, KRS/CEiDG)</w:t>
      </w:r>
    </w:p>
    <w:p w14:paraId="14D05714" w14:textId="77777777" w:rsidR="004F4BB4" w:rsidRDefault="004F4BB4" w:rsidP="004F4BB4">
      <w:pPr>
        <w:pBdr>
          <w:top w:val="nil"/>
          <w:left w:val="nil"/>
          <w:bottom w:val="nil"/>
          <w:right w:val="nil"/>
          <w:between w:val="nil"/>
        </w:pBdr>
        <w:spacing w:line="240" w:lineRule="auto"/>
        <w:rPr>
          <w:rFonts w:ascii="Georgia" w:eastAsia="Arial" w:hAnsi="Georgia" w:cs="Arial"/>
          <w:color w:val="000000"/>
          <w:sz w:val="18"/>
          <w:szCs w:val="18"/>
          <w:u w:val="single"/>
        </w:rPr>
      </w:pPr>
      <w:r w:rsidRPr="00E71577">
        <w:rPr>
          <w:rFonts w:ascii="Georgia" w:eastAsia="Arial" w:hAnsi="Georgia" w:cs="Arial"/>
          <w:color w:val="000000"/>
          <w:sz w:val="18"/>
          <w:szCs w:val="18"/>
          <w:u w:val="single"/>
        </w:rPr>
        <w:t>reprezentowany przez:</w:t>
      </w:r>
    </w:p>
    <w:p w14:paraId="17A96785" w14:textId="77777777" w:rsidR="004F4BB4" w:rsidRDefault="004F4BB4" w:rsidP="004F4BB4">
      <w:pPr>
        <w:pBdr>
          <w:top w:val="nil"/>
          <w:left w:val="nil"/>
          <w:bottom w:val="nil"/>
          <w:right w:val="nil"/>
          <w:between w:val="nil"/>
        </w:pBdr>
        <w:spacing w:line="240" w:lineRule="auto"/>
        <w:rPr>
          <w:rFonts w:ascii="Georgia" w:eastAsia="Arial" w:hAnsi="Georgia" w:cs="Arial"/>
          <w:color w:val="000000"/>
          <w:sz w:val="18"/>
          <w:szCs w:val="18"/>
          <w:u w:val="single"/>
        </w:rPr>
      </w:pPr>
    </w:p>
    <w:p w14:paraId="58F51735" w14:textId="77777777" w:rsidR="004F4BB4" w:rsidRDefault="004F4BB4" w:rsidP="004F4BB4">
      <w:pPr>
        <w:pBdr>
          <w:top w:val="nil"/>
          <w:left w:val="nil"/>
          <w:bottom w:val="nil"/>
          <w:right w:val="nil"/>
          <w:between w:val="nil"/>
        </w:pBdr>
        <w:spacing w:line="240" w:lineRule="auto"/>
        <w:rPr>
          <w:rFonts w:ascii="Georgia" w:eastAsia="Arial" w:hAnsi="Georgia" w:cs="Arial"/>
          <w:color w:val="000000"/>
          <w:sz w:val="18"/>
          <w:szCs w:val="18"/>
          <w:u w:val="single"/>
        </w:rPr>
      </w:pPr>
    </w:p>
    <w:p w14:paraId="4D882771" w14:textId="77777777" w:rsidR="004F4BB4" w:rsidRDefault="004F4BB4" w:rsidP="004F4BB4">
      <w:pPr>
        <w:pBdr>
          <w:top w:val="nil"/>
          <w:left w:val="nil"/>
          <w:bottom w:val="nil"/>
          <w:right w:val="nil"/>
          <w:between w:val="nil"/>
        </w:pBdr>
        <w:spacing w:line="240" w:lineRule="auto"/>
        <w:rPr>
          <w:rFonts w:ascii="Georgia" w:eastAsia="Arial" w:hAnsi="Georgia" w:cs="Arial"/>
          <w:color w:val="000000"/>
          <w:sz w:val="18"/>
          <w:szCs w:val="18"/>
          <w:u w:val="single"/>
        </w:rPr>
      </w:pPr>
    </w:p>
    <w:p w14:paraId="7B5DF60F" w14:textId="77777777" w:rsidR="004F4BB4" w:rsidRPr="00E71577" w:rsidRDefault="004F4BB4" w:rsidP="004F4BB4">
      <w:pPr>
        <w:pBdr>
          <w:top w:val="nil"/>
          <w:left w:val="nil"/>
          <w:bottom w:val="nil"/>
          <w:right w:val="nil"/>
          <w:between w:val="nil"/>
        </w:pBdr>
        <w:spacing w:line="240" w:lineRule="auto"/>
        <w:rPr>
          <w:rFonts w:ascii="Georgia" w:eastAsia="Arial" w:hAnsi="Georgia" w:cs="Arial"/>
          <w:color w:val="000000"/>
          <w:sz w:val="18"/>
          <w:szCs w:val="18"/>
          <w:u w:val="single"/>
        </w:rPr>
      </w:pPr>
    </w:p>
    <w:p w14:paraId="5EB59FBF" w14:textId="77777777" w:rsidR="004F4BB4" w:rsidRPr="00E71577" w:rsidRDefault="004F4BB4" w:rsidP="004F4BB4">
      <w:pPr>
        <w:pBdr>
          <w:top w:val="nil"/>
          <w:left w:val="nil"/>
          <w:bottom w:val="nil"/>
          <w:right w:val="nil"/>
          <w:between w:val="nil"/>
        </w:pBdr>
        <w:spacing w:line="240" w:lineRule="auto"/>
        <w:ind w:right="5954"/>
        <w:rPr>
          <w:rFonts w:ascii="Georgia" w:eastAsia="Arial" w:hAnsi="Georgia" w:cs="Arial"/>
          <w:color w:val="000000"/>
          <w:sz w:val="18"/>
          <w:szCs w:val="18"/>
        </w:rPr>
      </w:pPr>
      <w:r w:rsidRPr="00E71577">
        <w:rPr>
          <w:rFonts w:ascii="Georgia" w:eastAsia="Arial" w:hAnsi="Georgia" w:cs="Arial"/>
          <w:color w:val="000000"/>
          <w:sz w:val="18"/>
          <w:szCs w:val="18"/>
        </w:rPr>
        <w:t>…………………………………………………………………………</w:t>
      </w:r>
    </w:p>
    <w:p w14:paraId="78BE5DCA" w14:textId="77777777" w:rsidR="004F4BB4" w:rsidRDefault="004F4BB4" w:rsidP="004F4BB4">
      <w:pPr>
        <w:pBdr>
          <w:top w:val="nil"/>
          <w:left w:val="nil"/>
          <w:bottom w:val="nil"/>
          <w:right w:val="nil"/>
          <w:between w:val="nil"/>
        </w:pBdr>
        <w:spacing w:line="240" w:lineRule="auto"/>
        <w:ind w:right="5953"/>
        <w:rPr>
          <w:rFonts w:ascii="Georgia" w:eastAsia="Arial" w:hAnsi="Georgia" w:cs="Arial"/>
          <w:i/>
          <w:color w:val="000000"/>
          <w:sz w:val="18"/>
          <w:szCs w:val="18"/>
        </w:rPr>
      </w:pPr>
      <w:r w:rsidRPr="00E71577">
        <w:rPr>
          <w:rFonts w:ascii="Georgia" w:eastAsia="Arial" w:hAnsi="Georgia" w:cs="Arial"/>
          <w:i/>
          <w:color w:val="000000"/>
          <w:sz w:val="18"/>
          <w:szCs w:val="18"/>
        </w:rPr>
        <w:t>(imię, nazwisko, stanowisko/podstawa do  reprezentacji)</w:t>
      </w:r>
    </w:p>
    <w:p w14:paraId="3A2114CE" w14:textId="77777777" w:rsidR="004F4BB4" w:rsidRDefault="004F4BB4" w:rsidP="004F4BB4">
      <w:pPr>
        <w:pBdr>
          <w:top w:val="nil"/>
          <w:left w:val="nil"/>
          <w:bottom w:val="nil"/>
          <w:right w:val="nil"/>
          <w:between w:val="nil"/>
        </w:pBdr>
        <w:spacing w:line="240" w:lineRule="auto"/>
        <w:ind w:right="5953"/>
        <w:rPr>
          <w:rFonts w:ascii="Georgia" w:eastAsia="Arial" w:hAnsi="Georgia" w:cs="Arial"/>
          <w:i/>
          <w:color w:val="000000"/>
          <w:sz w:val="18"/>
          <w:szCs w:val="18"/>
        </w:rPr>
      </w:pPr>
    </w:p>
    <w:p w14:paraId="2227F795" w14:textId="77777777" w:rsidR="004F4BB4" w:rsidRDefault="004F4BB4" w:rsidP="004F4BB4">
      <w:pPr>
        <w:pBdr>
          <w:top w:val="nil"/>
          <w:left w:val="nil"/>
          <w:bottom w:val="nil"/>
          <w:right w:val="nil"/>
          <w:between w:val="nil"/>
        </w:pBdr>
        <w:spacing w:line="240" w:lineRule="auto"/>
        <w:ind w:right="5953"/>
        <w:rPr>
          <w:rFonts w:ascii="Georgia" w:eastAsia="Arial" w:hAnsi="Georgia" w:cs="Arial"/>
          <w:i/>
          <w:color w:val="000000"/>
          <w:sz w:val="18"/>
          <w:szCs w:val="18"/>
        </w:rPr>
      </w:pPr>
    </w:p>
    <w:p w14:paraId="7251D350" w14:textId="77777777" w:rsidR="004F4BB4" w:rsidRPr="00E71577" w:rsidRDefault="004F4BB4" w:rsidP="004F4BB4">
      <w:pPr>
        <w:pBdr>
          <w:top w:val="nil"/>
          <w:left w:val="nil"/>
          <w:bottom w:val="nil"/>
          <w:right w:val="nil"/>
          <w:between w:val="nil"/>
        </w:pBdr>
        <w:spacing w:line="360" w:lineRule="auto"/>
        <w:ind w:right="5953"/>
        <w:rPr>
          <w:rFonts w:ascii="Georgia" w:eastAsia="Arial" w:hAnsi="Georgia" w:cs="Arial"/>
          <w:color w:val="000000"/>
          <w:sz w:val="18"/>
          <w:szCs w:val="18"/>
        </w:rPr>
      </w:pPr>
    </w:p>
    <w:p w14:paraId="48248924" w14:textId="77777777" w:rsidR="004F4BB4" w:rsidRPr="00E71577" w:rsidRDefault="004F4BB4" w:rsidP="004F4BB4">
      <w:pPr>
        <w:pBdr>
          <w:top w:val="nil"/>
          <w:left w:val="nil"/>
          <w:bottom w:val="nil"/>
          <w:right w:val="nil"/>
          <w:between w:val="nil"/>
        </w:pBdr>
        <w:spacing w:line="360" w:lineRule="auto"/>
        <w:jc w:val="center"/>
        <w:rPr>
          <w:rFonts w:ascii="Georgia" w:eastAsia="Arial" w:hAnsi="Georgia" w:cs="Arial"/>
          <w:color w:val="000000"/>
          <w:u w:val="single"/>
        </w:rPr>
      </w:pPr>
      <w:r w:rsidRPr="00E71577">
        <w:rPr>
          <w:rFonts w:ascii="Georgia" w:eastAsia="Arial" w:hAnsi="Georgia" w:cs="Arial"/>
          <w:b/>
          <w:color w:val="000000"/>
          <w:u w:val="single"/>
        </w:rPr>
        <w:t xml:space="preserve">Oświadczenie Wykonawcy </w:t>
      </w:r>
    </w:p>
    <w:p w14:paraId="3CAE0544" w14:textId="77777777" w:rsidR="004F4BB4" w:rsidRPr="0034102B" w:rsidRDefault="004F4BB4" w:rsidP="004F4BB4">
      <w:pPr>
        <w:pBdr>
          <w:top w:val="nil"/>
          <w:left w:val="nil"/>
          <w:bottom w:val="nil"/>
          <w:right w:val="nil"/>
          <w:between w:val="nil"/>
        </w:pBdr>
        <w:spacing w:line="360" w:lineRule="auto"/>
        <w:jc w:val="center"/>
        <w:rPr>
          <w:rFonts w:ascii="Georgia" w:eastAsia="Arial" w:hAnsi="Georgia" w:cs="Arial"/>
          <w:color w:val="000000"/>
          <w:sz w:val="20"/>
          <w:szCs w:val="20"/>
          <w:u w:val="single"/>
        </w:rPr>
      </w:pPr>
      <w:r w:rsidRPr="0034102B">
        <w:rPr>
          <w:rFonts w:ascii="Georgia" w:eastAsia="Arial" w:hAnsi="Georgia" w:cs="Arial"/>
          <w:b/>
          <w:color w:val="000000"/>
          <w:sz w:val="20"/>
          <w:szCs w:val="20"/>
          <w:u w:val="single"/>
        </w:rPr>
        <w:t>DOTYCZĄCE PRZYNALEŻNOŚCI LUB BRAKU PRZYNALEŻNOŚCI DO TEJ SAMEJ GRUPY KAPITAŁOWEJ</w:t>
      </w:r>
    </w:p>
    <w:p w14:paraId="7B0CDDB6" w14:textId="77777777" w:rsidR="004F4BB4" w:rsidRPr="0034102B" w:rsidRDefault="004F4BB4" w:rsidP="004F4BB4">
      <w:pPr>
        <w:pStyle w:val="Tekstpodstawowywcity"/>
        <w:spacing w:after="0" w:line="360" w:lineRule="auto"/>
        <w:ind w:left="0"/>
        <w:jc w:val="both"/>
        <w:rPr>
          <w:rFonts w:cs="Arial"/>
          <w:b w:val="0"/>
          <w:bCs w:val="0"/>
          <w:i w:val="0"/>
          <w:iCs w:val="0"/>
          <w:sz w:val="20"/>
          <w:szCs w:val="20"/>
        </w:rPr>
      </w:pPr>
      <w:r w:rsidRPr="0034102B">
        <w:rPr>
          <w:rFonts w:cs="Arial"/>
          <w:b w:val="0"/>
          <w:bCs w:val="0"/>
          <w:i w:val="0"/>
          <w:iCs w:val="0"/>
          <w:sz w:val="20"/>
          <w:szCs w:val="20"/>
        </w:rPr>
        <w:t>Oświadcza</w:t>
      </w:r>
      <w:r>
        <w:rPr>
          <w:rFonts w:cs="Arial"/>
          <w:b w:val="0"/>
          <w:bCs w:val="0"/>
          <w:i w:val="0"/>
          <w:iCs w:val="0"/>
          <w:sz w:val="20"/>
          <w:szCs w:val="20"/>
        </w:rPr>
        <w:t>,</w:t>
      </w:r>
      <w:r w:rsidRPr="0034102B">
        <w:rPr>
          <w:rFonts w:cs="Arial"/>
          <w:b w:val="0"/>
          <w:bCs w:val="0"/>
          <w:i w:val="0"/>
          <w:iCs w:val="0"/>
          <w:sz w:val="20"/>
          <w:szCs w:val="20"/>
        </w:rPr>
        <w:t xml:space="preserve"> że: </w:t>
      </w:r>
    </w:p>
    <w:p w14:paraId="37A2916B" w14:textId="3DFD5B58" w:rsidR="004F4BB4" w:rsidRPr="0034102B" w:rsidRDefault="004F4BB4">
      <w:pPr>
        <w:pStyle w:val="Tekstpodstawowywcity"/>
        <w:numPr>
          <w:ilvl w:val="0"/>
          <w:numId w:val="40"/>
        </w:numPr>
        <w:overflowPunct w:val="0"/>
        <w:autoSpaceDE w:val="0"/>
        <w:spacing w:after="0" w:line="360" w:lineRule="auto"/>
        <w:jc w:val="both"/>
        <w:rPr>
          <w:rFonts w:cs="Arial"/>
          <w:b w:val="0"/>
          <w:bCs w:val="0"/>
          <w:i w:val="0"/>
          <w:iCs w:val="0"/>
          <w:sz w:val="20"/>
          <w:szCs w:val="20"/>
        </w:rPr>
      </w:pPr>
      <w:r w:rsidRPr="0034102B">
        <w:rPr>
          <w:rFonts w:cs="Arial"/>
          <w:b w:val="0"/>
          <w:bCs w:val="0"/>
          <w:i w:val="0"/>
          <w:iCs w:val="0"/>
          <w:sz w:val="20"/>
          <w:szCs w:val="20"/>
        </w:rPr>
        <w:t>NIE NALEŻY z innym wykonawcą, który złożył odrębną ofertę do grupy kapitałowej w rozumieniu ustawy</w:t>
      </w:r>
      <w:r w:rsidR="00AF3DD3">
        <w:rPr>
          <w:rFonts w:cs="Arial"/>
          <w:b w:val="0"/>
          <w:bCs w:val="0"/>
          <w:i w:val="0"/>
          <w:iCs w:val="0"/>
          <w:sz w:val="20"/>
          <w:szCs w:val="20"/>
        </w:rPr>
        <w:t xml:space="preserve"> </w:t>
      </w:r>
      <w:r w:rsidRPr="0034102B">
        <w:rPr>
          <w:rFonts w:cs="Arial"/>
          <w:b w:val="0"/>
          <w:bCs w:val="0"/>
          <w:i w:val="0"/>
          <w:iCs w:val="0"/>
          <w:sz w:val="20"/>
          <w:szCs w:val="20"/>
        </w:rPr>
        <w:t>z dnia 16 lutego 2007 r. o ochronie konkurencji i konsumentów (Dz. U. z 202</w:t>
      </w:r>
      <w:r w:rsidR="006F03A8">
        <w:rPr>
          <w:rFonts w:cs="Arial"/>
          <w:b w:val="0"/>
          <w:bCs w:val="0"/>
          <w:i w:val="0"/>
          <w:iCs w:val="0"/>
          <w:sz w:val="20"/>
          <w:szCs w:val="20"/>
        </w:rPr>
        <w:t>4</w:t>
      </w:r>
      <w:r w:rsidRPr="0034102B">
        <w:rPr>
          <w:rFonts w:cs="Arial"/>
          <w:b w:val="0"/>
          <w:bCs w:val="0"/>
          <w:i w:val="0"/>
          <w:iCs w:val="0"/>
          <w:sz w:val="20"/>
          <w:szCs w:val="20"/>
        </w:rPr>
        <w:t xml:space="preserve"> r. poz. </w:t>
      </w:r>
      <w:r w:rsidR="006F03A8">
        <w:rPr>
          <w:rFonts w:cs="Arial"/>
          <w:b w:val="0"/>
          <w:bCs w:val="0"/>
          <w:i w:val="0"/>
          <w:iCs w:val="0"/>
          <w:sz w:val="20"/>
          <w:szCs w:val="20"/>
        </w:rPr>
        <w:t>1616</w:t>
      </w:r>
      <w:r w:rsidRPr="0034102B">
        <w:rPr>
          <w:rFonts w:cs="Arial"/>
          <w:b w:val="0"/>
          <w:bCs w:val="0"/>
          <w:i w:val="0"/>
          <w:iCs w:val="0"/>
          <w:sz w:val="20"/>
          <w:szCs w:val="20"/>
        </w:rPr>
        <w:t>),</w:t>
      </w:r>
      <w:r w:rsidR="00C20B8D">
        <w:rPr>
          <w:rFonts w:cs="Arial"/>
          <w:b w:val="0"/>
          <w:bCs w:val="0"/>
          <w:i w:val="0"/>
          <w:iCs w:val="0"/>
          <w:sz w:val="20"/>
          <w:szCs w:val="20"/>
        </w:rPr>
        <w:t xml:space="preserve"> </w:t>
      </w:r>
      <w:r w:rsidRPr="0034102B">
        <w:rPr>
          <w:rFonts w:cs="Arial"/>
          <w:b w:val="0"/>
          <w:bCs w:val="0"/>
          <w:i w:val="0"/>
          <w:iCs w:val="0"/>
          <w:sz w:val="20"/>
          <w:szCs w:val="20"/>
        </w:rPr>
        <w:t>w zakresie wynikającym z art. 108 ust. 1 pkt 5 ustawy PZP*</w:t>
      </w:r>
    </w:p>
    <w:p w14:paraId="72B18AE9" w14:textId="77777777" w:rsidR="004F4BB4" w:rsidRPr="0034102B" w:rsidRDefault="004F4BB4" w:rsidP="004F4BB4">
      <w:pPr>
        <w:pStyle w:val="Tekstpodstawowywcity"/>
        <w:spacing w:after="0" w:line="360" w:lineRule="auto"/>
        <w:ind w:left="720"/>
        <w:jc w:val="both"/>
        <w:rPr>
          <w:rFonts w:cs="Arial"/>
          <w:b w:val="0"/>
          <w:bCs w:val="0"/>
          <w:i w:val="0"/>
          <w:iCs w:val="0"/>
          <w:sz w:val="20"/>
          <w:szCs w:val="20"/>
        </w:rPr>
      </w:pPr>
    </w:p>
    <w:p w14:paraId="202B1311" w14:textId="2E6C9416" w:rsidR="004F4BB4" w:rsidRPr="0034102B" w:rsidRDefault="004F4BB4">
      <w:pPr>
        <w:pStyle w:val="Tekstpodstawowywcity"/>
        <w:numPr>
          <w:ilvl w:val="0"/>
          <w:numId w:val="40"/>
        </w:numPr>
        <w:overflowPunct w:val="0"/>
        <w:autoSpaceDE w:val="0"/>
        <w:spacing w:after="0" w:line="360" w:lineRule="auto"/>
        <w:jc w:val="both"/>
        <w:rPr>
          <w:rFonts w:cs="Arial"/>
          <w:b w:val="0"/>
          <w:bCs w:val="0"/>
          <w:i w:val="0"/>
          <w:iCs w:val="0"/>
          <w:sz w:val="20"/>
          <w:szCs w:val="20"/>
        </w:rPr>
      </w:pPr>
      <w:r w:rsidRPr="0034102B">
        <w:rPr>
          <w:rFonts w:cs="Arial"/>
          <w:b w:val="0"/>
          <w:bCs w:val="0"/>
          <w:i w:val="0"/>
          <w:iCs w:val="0"/>
          <w:sz w:val="20"/>
          <w:szCs w:val="20"/>
        </w:rPr>
        <w:t>NALEŻY do tej samej grupy kapitałowej w rozumieniu ustawy z dnia 16 lutego 2007 r. o ochronie konkurencji</w:t>
      </w:r>
      <w:r w:rsidR="00AF3DD3">
        <w:rPr>
          <w:rFonts w:cs="Arial"/>
          <w:b w:val="0"/>
          <w:bCs w:val="0"/>
          <w:i w:val="0"/>
          <w:iCs w:val="0"/>
          <w:sz w:val="20"/>
          <w:szCs w:val="20"/>
        </w:rPr>
        <w:br/>
      </w:r>
      <w:r w:rsidRPr="0034102B">
        <w:rPr>
          <w:rFonts w:cs="Arial"/>
          <w:b w:val="0"/>
          <w:bCs w:val="0"/>
          <w:i w:val="0"/>
          <w:iCs w:val="0"/>
          <w:sz w:val="20"/>
          <w:szCs w:val="20"/>
        </w:rPr>
        <w:t>i konsumentów (Dz. U. z 202</w:t>
      </w:r>
      <w:r w:rsidR="006F03A8">
        <w:rPr>
          <w:rFonts w:cs="Arial"/>
          <w:b w:val="0"/>
          <w:bCs w:val="0"/>
          <w:i w:val="0"/>
          <w:iCs w:val="0"/>
          <w:sz w:val="20"/>
          <w:szCs w:val="20"/>
        </w:rPr>
        <w:t>4</w:t>
      </w:r>
      <w:r w:rsidRPr="0034102B">
        <w:rPr>
          <w:rFonts w:cs="Arial"/>
          <w:b w:val="0"/>
          <w:bCs w:val="0"/>
          <w:i w:val="0"/>
          <w:iCs w:val="0"/>
          <w:sz w:val="20"/>
          <w:szCs w:val="20"/>
        </w:rPr>
        <w:t xml:space="preserve"> r. poz. 16</w:t>
      </w:r>
      <w:r w:rsidR="006F03A8">
        <w:rPr>
          <w:rFonts w:cs="Arial"/>
          <w:b w:val="0"/>
          <w:bCs w:val="0"/>
          <w:i w:val="0"/>
          <w:iCs w:val="0"/>
          <w:sz w:val="20"/>
          <w:szCs w:val="20"/>
        </w:rPr>
        <w:t>16</w:t>
      </w:r>
      <w:r w:rsidRPr="0034102B">
        <w:rPr>
          <w:rFonts w:cs="Arial"/>
          <w:b w:val="0"/>
          <w:bCs w:val="0"/>
          <w:i w:val="0"/>
          <w:iCs w:val="0"/>
          <w:sz w:val="20"/>
          <w:szCs w:val="20"/>
        </w:rPr>
        <w:t>), w zakresie wynikającym z art. 108 ust. 1 pkt 5 ustawy PZP</w:t>
      </w:r>
      <w:r w:rsidR="00AF3DD3">
        <w:rPr>
          <w:rFonts w:cs="Arial"/>
          <w:b w:val="0"/>
          <w:bCs w:val="0"/>
          <w:i w:val="0"/>
          <w:iCs w:val="0"/>
          <w:sz w:val="20"/>
          <w:szCs w:val="20"/>
        </w:rPr>
        <w:br/>
      </w:r>
      <w:r w:rsidRPr="0034102B">
        <w:rPr>
          <w:rFonts w:cs="Arial"/>
          <w:b w:val="0"/>
          <w:bCs w:val="0"/>
          <w:i w:val="0"/>
          <w:iCs w:val="0"/>
          <w:sz w:val="20"/>
          <w:szCs w:val="20"/>
        </w:rPr>
        <w:t xml:space="preserve">z następującymi </w:t>
      </w:r>
      <w:r>
        <w:rPr>
          <w:rFonts w:cs="Arial"/>
          <w:b w:val="0"/>
          <w:bCs w:val="0"/>
          <w:i w:val="0"/>
          <w:iCs w:val="0"/>
          <w:sz w:val="20"/>
          <w:szCs w:val="20"/>
        </w:rPr>
        <w:t>w</w:t>
      </w:r>
      <w:r w:rsidRPr="0034102B">
        <w:rPr>
          <w:rFonts w:cs="Arial"/>
          <w:b w:val="0"/>
          <w:bCs w:val="0"/>
          <w:i w:val="0"/>
          <w:iCs w:val="0"/>
          <w:sz w:val="20"/>
          <w:szCs w:val="20"/>
        </w:rPr>
        <w:t xml:space="preserve">ykonawcami*: </w:t>
      </w:r>
    </w:p>
    <w:p w14:paraId="2F8747EC" w14:textId="77777777" w:rsidR="004F4BB4" w:rsidRPr="0034102B" w:rsidRDefault="004F4BB4" w:rsidP="004F4BB4">
      <w:pPr>
        <w:pStyle w:val="Akapitzlist"/>
        <w:spacing w:line="360" w:lineRule="auto"/>
        <w:rPr>
          <w:rFonts w:ascii="Georgia" w:hAnsi="Georgia" w:cs="Arial"/>
          <w:sz w:val="20"/>
          <w:szCs w:val="20"/>
        </w:rPr>
      </w:pPr>
    </w:p>
    <w:p w14:paraId="73DEECEB" w14:textId="77777777" w:rsidR="004F4BB4" w:rsidRDefault="004F4BB4">
      <w:pPr>
        <w:pStyle w:val="Tekstpodstawowywcity"/>
        <w:numPr>
          <w:ilvl w:val="1"/>
          <w:numId w:val="41"/>
        </w:numPr>
        <w:overflowPunct w:val="0"/>
        <w:autoSpaceDE w:val="0"/>
        <w:spacing w:after="0" w:line="360" w:lineRule="auto"/>
        <w:jc w:val="both"/>
        <w:rPr>
          <w:rFonts w:cs="Arial"/>
          <w:b w:val="0"/>
          <w:bCs w:val="0"/>
          <w:i w:val="0"/>
          <w:iCs w:val="0"/>
          <w:sz w:val="20"/>
          <w:szCs w:val="20"/>
        </w:rPr>
      </w:pPr>
      <w:r w:rsidRPr="0034102B">
        <w:rPr>
          <w:rFonts w:cs="Arial"/>
          <w:b w:val="0"/>
          <w:bCs w:val="0"/>
          <w:i w:val="0"/>
          <w:iCs w:val="0"/>
          <w:sz w:val="20"/>
          <w:szCs w:val="20"/>
        </w:rPr>
        <w:t>……………………………………..</w:t>
      </w:r>
    </w:p>
    <w:p w14:paraId="4A33D873" w14:textId="77777777" w:rsidR="004F4BB4" w:rsidRPr="0034102B" w:rsidRDefault="004F4BB4">
      <w:pPr>
        <w:pStyle w:val="Tekstpodstawowywcity"/>
        <w:numPr>
          <w:ilvl w:val="1"/>
          <w:numId w:val="41"/>
        </w:numPr>
        <w:overflowPunct w:val="0"/>
        <w:autoSpaceDE w:val="0"/>
        <w:spacing w:after="0" w:line="360" w:lineRule="auto"/>
        <w:jc w:val="both"/>
        <w:rPr>
          <w:rFonts w:cs="Arial"/>
          <w:b w:val="0"/>
          <w:bCs w:val="0"/>
          <w:i w:val="0"/>
          <w:iCs w:val="0"/>
          <w:sz w:val="20"/>
          <w:szCs w:val="20"/>
        </w:rPr>
      </w:pPr>
      <w:r w:rsidRPr="0034102B">
        <w:rPr>
          <w:rFonts w:cs="Arial"/>
          <w:b w:val="0"/>
          <w:bCs w:val="0"/>
          <w:i w:val="0"/>
          <w:iCs w:val="0"/>
          <w:sz w:val="20"/>
          <w:szCs w:val="20"/>
        </w:rPr>
        <w:t>……………………………………..</w:t>
      </w:r>
    </w:p>
    <w:p w14:paraId="42038EF7" w14:textId="77777777" w:rsidR="004F4BB4" w:rsidRDefault="004F4BB4" w:rsidP="004F4BB4">
      <w:pPr>
        <w:pStyle w:val="Tekstpodstawowywcity"/>
        <w:jc w:val="both"/>
        <w:rPr>
          <w:rFonts w:cs="Arial"/>
          <w:b w:val="0"/>
          <w:bCs w:val="0"/>
          <w:i w:val="0"/>
          <w:iCs w:val="0"/>
          <w:sz w:val="18"/>
          <w:szCs w:val="18"/>
        </w:rPr>
      </w:pPr>
    </w:p>
    <w:p w14:paraId="41B8472F" w14:textId="77777777" w:rsidR="007C2954" w:rsidRDefault="007C2954" w:rsidP="004F4BB4">
      <w:pPr>
        <w:pStyle w:val="Tekstpodstawowywcity"/>
        <w:jc w:val="both"/>
        <w:rPr>
          <w:rFonts w:cs="Arial"/>
          <w:b w:val="0"/>
          <w:bCs w:val="0"/>
          <w:i w:val="0"/>
          <w:iCs w:val="0"/>
          <w:sz w:val="18"/>
          <w:szCs w:val="18"/>
        </w:rPr>
      </w:pPr>
    </w:p>
    <w:p w14:paraId="446DDB98" w14:textId="77777777" w:rsidR="007C2954" w:rsidRPr="00E71577" w:rsidRDefault="007C2954" w:rsidP="004F4BB4">
      <w:pPr>
        <w:pStyle w:val="Tekstpodstawowywcity"/>
        <w:jc w:val="both"/>
        <w:rPr>
          <w:rFonts w:cs="Arial"/>
          <w:b w:val="0"/>
          <w:bCs w:val="0"/>
          <w:i w:val="0"/>
          <w:iCs w:val="0"/>
          <w:sz w:val="18"/>
          <w:szCs w:val="18"/>
        </w:rPr>
      </w:pPr>
    </w:p>
    <w:p w14:paraId="1D9075BF" w14:textId="13EC229C" w:rsidR="004F4BB4" w:rsidRDefault="004F4BB4" w:rsidP="004F4BB4">
      <w:pPr>
        <w:pStyle w:val="Tekstpodstawowywcity"/>
        <w:jc w:val="both"/>
        <w:rPr>
          <w:rFonts w:cs="Arial"/>
          <w:b w:val="0"/>
          <w:bCs w:val="0"/>
          <w:i w:val="0"/>
          <w:iCs w:val="0"/>
          <w:sz w:val="18"/>
          <w:szCs w:val="18"/>
        </w:rPr>
      </w:pPr>
      <w:r w:rsidRPr="00E71577">
        <w:rPr>
          <w:rFonts w:cs="Arial"/>
          <w:b w:val="0"/>
          <w:bCs w:val="0"/>
          <w:i w:val="0"/>
          <w:iCs w:val="0"/>
          <w:sz w:val="18"/>
          <w:szCs w:val="18"/>
        </w:rPr>
        <w:t xml:space="preserve">W załączeniu </w:t>
      </w:r>
      <w:r>
        <w:rPr>
          <w:rFonts w:cs="Arial"/>
          <w:b w:val="0"/>
          <w:bCs w:val="0"/>
          <w:i w:val="0"/>
          <w:iCs w:val="0"/>
          <w:sz w:val="18"/>
          <w:szCs w:val="18"/>
        </w:rPr>
        <w:t>w</w:t>
      </w:r>
      <w:r w:rsidRPr="00E71577">
        <w:rPr>
          <w:rFonts w:cs="Arial"/>
          <w:b w:val="0"/>
          <w:bCs w:val="0"/>
          <w:i w:val="0"/>
          <w:iCs w:val="0"/>
          <w:sz w:val="18"/>
          <w:szCs w:val="18"/>
        </w:rPr>
        <w:t>ykonawca przekazuje dokumenty lub informacje potwierdzające przygotowanie oferty niezależnie od innego wykonawcy należącego do tej samej grupy kapitałowej*</w:t>
      </w:r>
    </w:p>
    <w:p w14:paraId="7BF8D40E" w14:textId="77777777" w:rsidR="007C2954" w:rsidRPr="00E71577" w:rsidRDefault="007C2954" w:rsidP="004F4BB4">
      <w:pPr>
        <w:pStyle w:val="Tekstpodstawowywcity"/>
        <w:jc w:val="both"/>
        <w:rPr>
          <w:rFonts w:cs="Arial"/>
          <w:b w:val="0"/>
          <w:bCs w:val="0"/>
          <w:i w:val="0"/>
          <w:iCs w:val="0"/>
          <w:sz w:val="18"/>
          <w:szCs w:val="18"/>
        </w:rPr>
      </w:pPr>
    </w:p>
    <w:p w14:paraId="4A01D5F6" w14:textId="66D457E2" w:rsidR="004F4BB4" w:rsidRPr="00E71577" w:rsidRDefault="004F4BB4" w:rsidP="004F4BB4">
      <w:pPr>
        <w:ind w:left="708"/>
        <w:jc w:val="both"/>
        <w:rPr>
          <w:rFonts w:ascii="Georgia" w:hAnsi="Georgia" w:cs="Arial"/>
          <w:i/>
          <w:sz w:val="18"/>
          <w:szCs w:val="18"/>
        </w:rPr>
      </w:pPr>
      <w:r w:rsidRPr="00E71577">
        <w:rPr>
          <w:rFonts w:ascii="Georgia" w:hAnsi="Georgia" w:cs="Arial"/>
          <w:sz w:val="18"/>
          <w:szCs w:val="18"/>
        </w:rPr>
        <w:t>*</w:t>
      </w:r>
      <w:r w:rsidRPr="00E71577">
        <w:rPr>
          <w:rFonts w:ascii="Georgia" w:hAnsi="Georgia" w:cs="Arial"/>
          <w:i/>
          <w:sz w:val="18"/>
          <w:szCs w:val="18"/>
        </w:rPr>
        <w:t>(jeżeli dotyczy)</w:t>
      </w:r>
    </w:p>
    <w:p w14:paraId="437A1356" w14:textId="77777777" w:rsidR="004F4BB4" w:rsidRPr="00E71577" w:rsidRDefault="004F4BB4" w:rsidP="004F4BB4">
      <w:pPr>
        <w:pBdr>
          <w:top w:val="nil"/>
          <w:left w:val="nil"/>
          <w:bottom w:val="nil"/>
          <w:right w:val="nil"/>
          <w:between w:val="nil"/>
        </w:pBdr>
        <w:spacing w:after="200" w:line="360" w:lineRule="auto"/>
        <w:jc w:val="both"/>
        <w:rPr>
          <w:rFonts w:ascii="Georgia" w:eastAsia="Arial" w:hAnsi="Georgia" w:cs="Arial"/>
          <w:color w:val="000000"/>
          <w:sz w:val="18"/>
          <w:szCs w:val="18"/>
        </w:rPr>
      </w:pPr>
    </w:p>
    <w:p w14:paraId="3D44A355" w14:textId="77777777" w:rsidR="004F4BB4" w:rsidRDefault="004F4BB4" w:rsidP="004F4BB4">
      <w:pPr>
        <w:pBdr>
          <w:top w:val="nil"/>
          <w:left w:val="nil"/>
          <w:bottom w:val="nil"/>
          <w:right w:val="nil"/>
          <w:between w:val="nil"/>
        </w:pBdr>
        <w:spacing w:after="200" w:line="360" w:lineRule="auto"/>
        <w:jc w:val="both"/>
        <w:rPr>
          <w:rFonts w:ascii="Georgia" w:eastAsia="Arial" w:hAnsi="Georgia" w:cs="Arial"/>
          <w:color w:val="000000"/>
          <w:sz w:val="16"/>
          <w:szCs w:val="16"/>
        </w:rPr>
      </w:pPr>
    </w:p>
    <w:p w14:paraId="0D3ACC99" w14:textId="77777777" w:rsidR="004F4BB4" w:rsidRPr="00E71577" w:rsidRDefault="004F4BB4" w:rsidP="004F4BB4">
      <w:pPr>
        <w:pBdr>
          <w:top w:val="nil"/>
          <w:left w:val="nil"/>
          <w:bottom w:val="nil"/>
          <w:right w:val="nil"/>
          <w:between w:val="nil"/>
        </w:pBdr>
        <w:spacing w:after="200" w:line="360" w:lineRule="auto"/>
        <w:jc w:val="both"/>
        <w:rPr>
          <w:rFonts w:ascii="Georgia" w:eastAsia="Arial" w:hAnsi="Georgia" w:cs="Arial"/>
          <w:color w:val="000000"/>
          <w:sz w:val="16"/>
          <w:szCs w:val="16"/>
        </w:rPr>
      </w:pPr>
    </w:p>
    <w:p w14:paraId="0353B3A8" w14:textId="77777777" w:rsidR="004F4BB4" w:rsidRDefault="004F4BB4" w:rsidP="004F4BB4">
      <w:pPr>
        <w:suppressAutoHyphens w:val="0"/>
        <w:spacing w:after="160" w:line="259" w:lineRule="auto"/>
        <w:textAlignment w:val="auto"/>
        <w:rPr>
          <w:rFonts w:ascii="Georgia" w:hAnsi="Georgia" w:cs="Georgia"/>
          <w:b/>
          <w:i/>
          <w:color w:val="000000"/>
          <w:sz w:val="20"/>
          <w:szCs w:val="20"/>
        </w:rPr>
      </w:pPr>
      <w:bookmarkStart w:id="95" w:name="_Toc110505311"/>
      <w:bookmarkStart w:id="96" w:name="_Toc353787315"/>
      <w:bookmarkStart w:id="97" w:name="_Toc424300300"/>
      <w:bookmarkStart w:id="98" w:name="_Toc464027667"/>
      <w:bookmarkStart w:id="99" w:name="_Toc51835682"/>
      <w:bookmarkStart w:id="100" w:name="_Toc66099674"/>
      <w:bookmarkStart w:id="101" w:name="_Toc309115904"/>
      <w:bookmarkStart w:id="102" w:name="_Toc309116011"/>
      <w:bookmarkStart w:id="103" w:name="_Toc346700792"/>
      <w:bookmarkStart w:id="104" w:name="_Toc346796412"/>
      <w:bookmarkStart w:id="105" w:name="_Toc352755662"/>
      <w:bookmarkStart w:id="106" w:name="_Toc353786984"/>
      <w:bookmarkStart w:id="107" w:name="_Toc353787316"/>
      <w:bookmarkStart w:id="108" w:name="_Toc356543047"/>
      <w:bookmarkStart w:id="109" w:name="_Toc359390922"/>
      <w:bookmarkStart w:id="110" w:name="_Toc374948433"/>
      <w:bookmarkStart w:id="111" w:name="_Toc374948486"/>
      <w:bookmarkStart w:id="112" w:name="_Toc378325806"/>
      <w:bookmarkStart w:id="113" w:name="_Hlk66093428"/>
    </w:p>
    <w:p w14:paraId="3D1FEE2D" w14:textId="77777777" w:rsidR="004F4BB4" w:rsidRDefault="004F4BB4" w:rsidP="004F4BB4">
      <w:pPr>
        <w:suppressAutoHyphens w:val="0"/>
        <w:spacing w:after="160" w:line="259" w:lineRule="auto"/>
        <w:textAlignment w:val="auto"/>
        <w:rPr>
          <w:rFonts w:ascii="Georgia" w:hAnsi="Georgia" w:cs="Georgia"/>
          <w:b/>
          <w:i/>
          <w:iCs/>
          <w:color w:val="000000"/>
          <w:sz w:val="20"/>
          <w:szCs w:val="20"/>
        </w:rPr>
      </w:pPr>
      <w:r>
        <w:rPr>
          <w:rFonts w:ascii="Georgia" w:hAnsi="Georgia" w:cs="Georgia"/>
          <w:b/>
          <w:bCs/>
          <w:i/>
          <w:iCs/>
          <w:color w:val="000000"/>
          <w:sz w:val="20"/>
          <w:szCs w:val="20"/>
        </w:rPr>
        <w:br w:type="page"/>
      </w:r>
    </w:p>
    <w:bookmarkEnd w:id="95"/>
    <w:p w14:paraId="5FB6134E" w14:textId="77777777" w:rsidR="004F4BB4" w:rsidRDefault="004F4BB4" w:rsidP="004F4BB4">
      <w:pPr>
        <w:pStyle w:val="WW-Tekstpodstawowy2"/>
        <w:tabs>
          <w:tab w:val="left" w:pos="720"/>
        </w:tabs>
        <w:suppressAutoHyphens w:val="0"/>
        <w:spacing w:before="0" w:after="0" w:line="360" w:lineRule="auto"/>
        <w:jc w:val="both"/>
        <w:rPr>
          <w:rFonts w:ascii="Georgia" w:hAnsi="Georgia"/>
          <w:sz w:val="20"/>
          <w:szCs w:val="18"/>
        </w:rPr>
      </w:pPr>
    </w:p>
    <w:p w14:paraId="56BA99EA" w14:textId="7AB64789" w:rsidR="004F4BB4" w:rsidRDefault="004F4BB4" w:rsidP="004F4BB4">
      <w:pPr>
        <w:suppressAutoHyphens w:val="0"/>
        <w:spacing w:after="160" w:line="259" w:lineRule="auto"/>
        <w:textAlignment w:val="auto"/>
        <w:rPr>
          <w:rFonts w:ascii="Georgia" w:hAnsi="Georgia" w:cs="Georgia"/>
          <w:b/>
          <w:i/>
          <w:iCs/>
          <w:color w:val="000000"/>
          <w:sz w:val="20"/>
          <w:szCs w:val="20"/>
        </w:rPr>
      </w:pPr>
      <w:bookmarkStart w:id="114" w:name="_Toc102977410"/>
      <w:bookmarkStart w:id="115" w:name="_Toc110505312"/>
    </w:p>
    <w:p w14:paraId="4FAF8F95" w14:textId="54017711" w:rsidR="004F4BB4" w:rsidRPr="00E71577" w:rsidRDefault="004F4BB4" w:rsidP="004F4BB4">
      <w:pPr>
        <w:pStyle w:val="Nagwek1"/>
        <w:spacing w:before="0" w:after="0" w:line="360" w:lineRule="auto"/>
        <w:jc w:val="right"/>
        <w:rPr>
          <w:rFonts w:ascii="Georgia" w:hAnsi="Georgia" w:cs="Georgia"/>
          <w:b/>
          <w:bCs w:val="0"/>
          <w:i/>
          <w:iCs/>
          <w:color w:val="000000"/>
          <w:sz w:val="20"/>
          <w:szCs w:val="20"/>
        </w:rPr>
      </w:pPr>
      <w:bookmarkStart w:id="116" w:name="_Toc131507590"/>
      <w:bookmarkStart w:id="117" w:name="_Toc208567130"/>
      <w:r w:rsidRPr="00E71577">
        <w:rPr>
          <w:rFonts w:ascii="Georgia" w:hAnsi="Georgia" w:cs="Georgia"/>
          <w:b/>
          <w:bCs w:val="0"/>
          <w:i/>
          <w:iCs/>
          <w:color w:val="000000"/>
          <w:sz w:val="20"/>
          <w:szCs w:val="20"/>
        </w:rPr>
        <w:t xml:space="preserve">Załącznik nr </w:t>
      </w:r>
      <w:r w:rsidR="00B9466E">
        <w:rPr>
          <w:rFonts w:ascii="Georgia" w:hAnsi="Georgia" w:cs="Georgia"/>
          <w:b/>
          <w:bCs w:val="0"/>
          <w:i/>
          <w:iCs/>
          <w:color w:val="000000"/>
          <w:sz w:val="20"/>
          <w:szCs w:val="20"/>
        </w:rPr>
        <w:t>5</w:t>
      </w:r>
      <w:r w:rsidRPr="00E71577">
        <w:rPr>
          <w:rFonts w:ascii="Georgia" w:hAnsi="Georgia" w:cs="Georgia"/>
          <w:b/>
          <w:bCs w:val="0"/>
          <w:i/>
          <w:iCs/>
          <w:color w:val="000000"/>
          <w:sz w:val="20"/>
          <w:szCs w:val="20"/>
        </w:rPr>
        <w:t xml:space="preserve"> do SWZ</w:t>
      </w:r>
      <w:bookmarkEnd w:id="114"/>
      <w:bookmarkEnd w:id="115"/>
      <w:bookmarkEnd w:id="116"/>
      <w:bookmarkEnd w:id="117"/>
    </w:p>
    <w:p w14:paraId="1D241E59" w14:textId="77777777" w:rsidR="004F4BB4" w:rsidRDefault="004F4BB4" w:rsidP="004F4BB4">
      <w:pPr>
        <w:pStyle w:val="Tekstpodstawowy2"/>
        <w:spacing w:after="0" w:line="360" w:lineRule="auto"/>
        <w:jc w:val="center"/>
        <w:rPr>
          <w:rFonts w:ascii="Georgia" w:hAnsi="Georgia" w:cs="Georgia"/>
          <w:b/>
          <w:bCs/>
          <w:i/>
          <w:sz w:val="22"/>
          <w:szCs w:val="22"/>
        </w:rPr>
      </w:pPr>
      <w:r w:rsidRPr="00E60300">
        <w:rPr>
          <w:rFonts w:ascii="Georgia" w:hAnsi="Georgia" w:cs="Georgia"/>
          <w:b/>
          <w:bCs/>
          <w:i/>
          <w:sz w:val="22"/>
          <w:szCs w:val="22"/>
        </w:rPr>
        <w:t>OŚWIADCZENIE</w:t>
      </w:r>
    </w:p>
    <w:p w14:paraId="0DAD004C" w14:textId="77777777" w:rsidR="004F4BB4" w:rsidRDefault="004F4BB4" w:rsidP="004F4BB4">
      <w:pPr>
        <w:pStyle w:val="Tekstpodstawowy2"/>
        <w:spacing w:after="0" w:line="360" w:lineRule="auto"/>
        <w:jc w:val="center"/>
        <w:rPr>
          <w:rFonts w:ascii="Georgia" w:hAnsi="Georgia" w:cs="Verdana"/>
          <w:i/>
          <w:iCs/>
          <w:sz w:val="20"/>
          <w:szCs w:val="20"/>
        </w:rPr>
      </w:pPr>
      <w:r w:rsidRPr="00E83DD6">
        <w:rPr>
          <w:rFonts w:ascii="Georgia" w:hAnsi="Georgia" w:cs="Verdana"/>
          <w:i/>
          <w:iCs/>
          <w:sz w:val="20"/>
          <w:szCs w:val="20"/>
        </w:rPr>
        <w:t>dotyczące przepisów sankcyjnych związanych z wojną w Ukrainie</w:t>
      </w:r>
    </w:p>
    <w:p w14:paraId="6884165F" w14:textId="77777777" w:rsidR="005A6B10" w:rsidRPr="00E83DD6" w:rsidRDefault="005A6B10" w:rsidP="004F4BB4">
      <w:pPr>
        <w:pStyle w:val="Tekstpodstawowy2"/>
        <w:spacing w:after="0" w:line="360" w:lineRule="auto"/>
        <w:jc w:val="center"/>
        <w:rPr>
          <w:rFonts w:ascii="Georgia" w:hAnsi="Georgia" w:cs="Georgia"/>
          <w:b/>
          <w:bCs/>
          <w:i/>
          <w:iCs/>
          <w:sz w:val="22"/>
          <w:szCs w:val="22"/>
        </w:rPr>
      </w:pPr>
    </w:p>
    <w:p w14:paraId="40F10D6B" w14:textId="57E0A3D3" w:rsidR="004F4BB4" w:rsidRPr="0043136B" w:rsidRDefault="004F4BB4" w:rsidP="004F4BB4">
      <w:pPr>
        <w:spacing w:line="360" w:lineRule="auto"/>
        <w:jc w:val="both"/>
        <w:rPr>
          <w:rFonts w:ascii="Georgia" w:hAnsi="Georgia"/>
          <w:sz w:val="20"/>
          <w:szCs w:val="20"/>
        </w:rPr>
      </w:pPr>
      <w:r w:rsidRPr="00E83DD6">
        <w:rPr>
          <w:rFonts w:ascii="Georgia" w:hAnsi="Georgia"/>
          <w:bCs/>
          <w:sz w:val="20"/>
          <w:szCs w:val="20"/>
        </w:rPr>
        <w:t xml:space="preserve">W związku </w:t>
      </w:r>
      <w:r w:rsidRPr="00580CBB">
        <w:rPr>
          <w:rFonts w:ascii="Georgia" w:hAnsi="Georgia"/>
          <w:bCs/>
          <w:sz w:val="20"/>
          <w:szCs w:val="20"/>
        </w:rPr>
        <w:t>z prowadzonym postępowaniem o udzielenie zamówienia publicznego w trybie przetargu nieograniczonego</w:t>
      </w:r>
      <w:r w:rsidRPr="00580CBB">
        <w:rPr>
          <w:rFonts w:ascii="Georgia" w:hAnsi="Georgia"/>
          <w:b/>
          <w:sz w:val="20"/>
          <w:szCs w:val="20"/>
        </w:rPr>
        <w:t xml:space="preserve"> </w:t>
      </w:r>
      <w:r w:rsidRPr="00580CBB">
        <w:rPr>
          <w:rFonts w:ascii="Georgia" w:hAnsi="Georgia"/>
          <w:sz w:val="20"/>
          <w:szCs w:val="20"/>
        </w:rPr>
        <w:t>pn</w:t>
      </w:r>
      <w:r w:rsidRPr="0043136B">
        <w:rPr>
          <w:rFonts w:ascii="Georgia" w:hAnsi="Georgia"/>
          <w:sz w:val="20"/>
          <w:szCs w:val="20"/>
        </w:rPr>
        <w:t>:</w:t>
      </w:r>
      <w:r w:rsidRPr="0043136B">
        <w:rPr>
          <w:rFonts w:ascii="Georgia" w:hAnsi="Georgia" w:cs="Verdana"/>
          <w:sz w:val="20"/>
          <w:szCs w:val="20"/>
        </w:rPr>
        <w:t xml:space="preserve"> </w:t>
      </w:r>
      <w:r w:rsidRPr="00F62383">
        <w:rPr>
          <w:rFonts w:ascii="Georgia" w:hAnsi="Georgia" w:cs="Verdana"/>
          <w:sz w:val="20"/>
          <w:szCs w:val="20"/>
        </w:rPr>
        <w:t>„</w:t>
      </w:r>
      <w:r w:rsidR="007C2954" w:rsidRPr="007C2954">
        <w:rPr>
          <w:rFonts w:ascii="Georgia" w:hAnsi="Georgia"/>
          <w:sz w:val="20"/>
          <w:szCs w:val="20"/>
        </w:rPr>
        <w:t xml:space="preserve">Dostawa </w:t>
      </w:r>
      <w:r w:rsidR="008243D7" w:rsidRPr="008243D7">
        <w:rPr>
          <w:rFonts w:ascii="Georgia" w:hAnsi="Georgia"/>
          <w:sz w:val="20"/>
          <w:szCs w:val="20"/>
        </w:rPr>
        <w:t xml:space="preserve">sprzętu medycznego jednorazowego użytku </w:t>
      </w:r>
      <w:r w:rsidR="007C2954" w:rsidRPr="007C2954">
        <w:rPr>
          <w:rFonts w:ascii="Georgia" w:hAnsi="Georgia"/>
          <w:sz w:val="20"/>
          <w:szCs w:val="20"/>
        </w:rPr>
        <w:t>dla ZZOZ w Wadowicach</w:t>
      </w:r>
      <w:r w:rsidRPr="00F62383">
        <w:rPr>
          <w:rFonts w:ascii="Georgia" w:hAnsi="Georgia"/>
          <w:sz w:val="20"/>
          <w:szCs w:val="20"/>
        </w:rPr>
        <w:t>"</w:t>
      </w:r>
      <w:r w:rsidRPr="00F62383">
        <w:rPr>
          <w:rFonts w:ascii="Georgia" w:hAnsi="Georgia" w:cs="Georgia"/>
          <w:sz w:val="20"/>
          <w:szCs w:val="20"/>
        </w:rPr>
        <w:t>, prowadzonego przez Zespół Zakładów Opieki Zdrowotnej w Wadowicach, ul. Karmelicka</w:t>
      </w:r>
      <w:r w:rsidRPr="0043136B">
        <w:rPr>
          <w:rFonts w:ascii="Georgia" w:hAnsi="Georgia" w:cs="Georgia"/>
          <w:sz w:val="20"/>
          <w:szCs w:val="20"/>
        </w:rPr>
        <w:t xml:space="preserve"> 5; 34-100 Wadowice, </w:t>
      </w:r>
    </w:p>
    <w:p w14:paraId="7A9CA958" w14:textId="77777777" w:rsidR="004F4BB4" w:rsidRPr="00E83DD6" w:rsidRDefault="004F4BB4" w:rsidP="004F4BB4">
      <w:pPr>
        <w:tabs>
          <w:tab w:val="left" w:pos="9214"/>
        </w:tabs>
        <w:spacing w:after="120"/>
        <w:ind w:right="-1"/>
        <w:jc w:val="both"/>
        <w:rPr>
          <w:rFonts w:ascii="Georgia" w:hAnsi="Georgia" w:cs="Courier New"/>
          <w:bCs/>
          <w:sz w:val="20"/>
          <w:szCs w:val="20"/>
        </w:rPr>
      </w:pPr>
      <w:r w:rsidRPr="00E83DD6">
        <w:rPr>
          <w:rFonts w:ascii="Georgia" w:hAnsi="Georgia" w:cs="Courier New"/>
          <w:bCs/>
          <w:sz w:val="20"/>
          <w:szCs w:val="20"/>
        </w:rPr>
        <w:t>JA/MY:</w:t>
      </w:r>
    </w:p>
    <w:p w14:paraId="67198F40" w14:textId="77777777" w:rsidR="004F4BB4" w:rsidRPr="00E83DD6" w:rsidRDefault="004F4BB4" w:rsidP="004F4BB4">
      <w:pPr>
        <w:tabs>
          <w:tab w:val="left" w:pos="9214"/>
        </w:tabs>
        <w:ind w:right="-286"/>
        <w:jc w:val="both"/>
        <w:rPr>
          <w:rFonts w:ascii="Georgia" w:hAnsi="Georgia" w:cs="Courier New"/>
          <w:bCs/>
          <w:sz w:val="20"/>
          <w:szCs w:val="20"/>
        </w:rPr>
      </w:pPr>
      <w:r w:rsidRPr="00E83DD6">
        <w:rPr>
          <w:rFonts w:ascii="Georgia" w:hAnsi="Georgia" w:cs="Courier New"/>
          <w:bCs/>
          <w:sz w:val="20"/>
          <w:szCs w:val="20"/>
        </w:rPr>
        <w:t>_________________________________________________________________________</w:t>
      </w:r>
    </w:p>
    <w:p w14:paraId="5A9974DF" w14:textId="77777777" w:rsidR="004F4BB4" w:rsidRPr="00E83DD6" w:rsidRDefault="004F4BB4" w:rsidP="004F4BB4">
      <w:pPr>
        <w:tabs>
          <w:tab w:val="left" w:pos="9214"/>
        </w:tabs>
        <w:ind w:right="141"/>
        <w:jc w:val="center"/>
        <w:rPr>
          <w:rFonts w:ascii="Georgia" w:hAnsi="Georgia" w:cs="Courier New"/>
          <w:bCs/>
          <w:i/>
          <w:sz w:val="16"/>
          <w:szCs w:val="16"/>
        </w:rPr>
      </w:pPr>
      <w:r w:rsidRPr="00E83DD6">
        <w:rPr>
          <w:rFonts w:ascii="Georgia" w:hAnsi="Georgia" w:cs="Courier New"/>
          <w:bCs/>
          <w:i/>
          <w:sz w:val="16"/>
          <w:szCs w:val="16"/>
        </w:rPr>
        <w:t>(imię i nazwisko osoby/osób upoważnionej/-ych do reprezentowania)</w:t>
      </w:r>
    </w:p>
    <w:p w14:paraId="4C257B0F" w14:textId="77777777" w:rsidR="004F4BB4" w:rsidRPr="00E83DD6" w:rsidRDefault="004F4BB4" w:rsidP="004F4BB4">
      <w:pPr>
        <w:ind w:right="284"/>
        <w:jc w:val="both"/>
        <w:rPr>
          <w:rFonts w:ascii="Georgia" w:hAnsi="Georgia"/>
          <w:bCs/>
          <w:sz w:val="20"/>
          <w:szCs w:val="20"/>
        </w:rPr>
      </w:pPr>
    </w:p>
    <w:p w14:paraId="54EEC571" w14:textId="77777777" w:rsidR="004F4BB4" w:rsidRPr="00E83DD6" w:rsidRDefault="004F4BB4" w:rsidP="004F4BB4">
      <w:pPr>
        <w:jc w:val="both"/>
        <w:rPr>
          <w:rFonts w:ascii="Georgia" w:hAnsi="Georgia"/>
          <w:bCs/>
          <w:sz w:val="20"/>
          <w:szCs w:val="20"/>
        </w:rPr>
      </w:pPr>
      <w:r w:rsidRPr="00E83DD6">
        <w:rPr>
          <w:rFonts w:ascii="Georgia" w:hAnsi="Georgia"/>
          <w:bCs/>
          <w:sz w:val="20"/>
          <w:szCs w:val="20"/>
        </w:rPr>
        <w:t>działając w imieniu i na rzecz</w:t>
      </w:r>
    </w:p>
    <w:p w14:paraId="67195578" w14:textId="77777777" w:rsidR="004F4BB4" w:rsidRPr="00E83DD6" w:rsidRDefault="004F4BB4" w:rsidP="004F4BB4">
      <w:pPr>
        <w:jc w:val="both"/>
        <w:rPr>
          <w:rFonts w:ascii="Georgia" w:hAnsi="Georgia"/>
          <w:bCs/>
          <w:sz w:val="20"/>
          <w:szCs w:val="20"/>
        </w:rPr>
      </w:pPr>
    </w:p>
    <w:p w14:paraId="51F0B921" w14:textId="77777777" w:rsidR="004F4BB4" w:rsidRPr="00E83DD6" w:rsidRDefault="004F4BB4" w:rsidP="004F4BB4">
      <w:pPr>
        <w:jc w:val="both"/>
        <w:rPr>
          <w:rFonts w:ascii="Georgia" w:hAnsi="Georgia"/>
          <w:bCs/>
          <w:sz w:val="20"/>
          <w:szCs w:val="20"/>
        </w:rPr>
      </w:pPr>
      <w:r w:rsidRPr="00E83DD6">
        <w:rPr>
          <w:rFonts w:ascii="Georgia" w:hAnsi="Georgia"/>
          <w:bCs/>
          <w:sz w:val="20"/>
          <w:szCs w:val="20"/>
        </w:rPr>
        <w:t>_______________________________________________________________</w:t>
      </w:r>
    </w:p>
    <w:p w14:paraId="1AFB0D58" w14:textId="77777777" w:rsidR="004F4BB4" w:rsidRPr="00E83DD6" w:rsidRDefault="004F4BB4" w:rsidP="004F4BB4">
      <w:pPr>
        <w:jc w:val="center"/>
        <w:rPr>
          <w:rFonts w:ascii="Georgia" w:hAnsi="Georgia"/>
          <w:bCs/>
          <w:i/>
          <w:sz w:val="16"/>
          <w:szCs w:val="16"/>
        </w:rPr>
      </w:pPr>
      <w:r w:rsidRPr="00E83DD6">
        <w:rPr>
          <w:rFonts w:ascii="Georgia" w:hAnsi="Georgia"/>
          <w:bCs/>
          <w:i/>
          <w:sz w:val="16"/>
          <w:szCs w:val="16"/>
        </w:rPr>
        <w:t>(nazwa Wykonawcy* Wykonawcy wspólnie ubiegającego się o udzielenie zamówienia* Podmiotu udostępniającego zasoby*)</w:t>
      </w:r>
    </w:p>
    <w:p w14:paraId="2C3BA117" w14:textId="77777777" w:rsidR="004F4BB4" w:rsidRPr="00E83DD6" w:rsidRDefault="004F4BB4" w:rsidP="004F4BB4">
      <w:pPr>
        <w:spacing w:after="120"/>
        <w:jc w:val="center"/>
        <w:rPr>
          <w:rFonts w:ascii="Georgia" w:hAnsi="Georgia"/>
          <w:bCs/>
          <w:i/>
          <w:sz w:val="16"/>
          <w:szCs w:val="16"/>
        </w:rPr>
      </w:pPr>
    </w:p>
    <w:p w14:paraId="069FCB12" w14:textId="77777777" w:rsidR="004F4BB4" w:rsidRDefault="004F4BB4" w:rsidP="004F4BB4">
      <w:pPr>
        <w:ind w:right="-2"/>
        <w:jc w:val="both"/>
        <w:rPr>
          <w:rFonts w:ascii="Georgia" w:hAnsi="Georgia"/>
          <w:bCs/>
          <w:sz w:val="20"/>
          <w:szCs w:val="20"/>
        </w:rPr>
      </w:pPr>
    </w:p>
    <w:p w14:paraId="3B3E319A" w14:textId="77777777" w:rsidR="004F4BB4" w:rsidRPr="00E83DD6" w:rsidRDefault="004F4BB4" w:rsidP="004F4BB4">
      <w:pPr>
        <w:ind w:right="-2"/>
        <w:jc w:val="both"/>
        <w:rPr>
          <w:rFonts w:ascii="Georgia" w:hAnsi="Georgia"/>
          <w:bCs/>
          <w:sz w:val="20"/>
          <w:szCs w:val="20"/>
        </w:rPr>
      </w:pPr>
    </w:p>
    <w:p w14:paraId="5C01C666" w14:textId="77777777" w:rsidR="004F4BB4" w:rsidRPr="00E83DD6" w:rsidRDefault="004F4BB4" w:rsidP="004F4BB4">
      <w:pPr>
        <w:suppressAutoHyphens w:val="0"/>
        <w:spacing w:line="360" w:lineRule="auto"/>
        <w:jc w:val="both"/>
        <w:textAlignment w:val="auto"/>
        <w:rPr>
          <w:rFonts w:ascii="Georgia" w:hAnsi="Georgia" w:cs="Arial"/>
          <w:sz w:val="20"/>
          <w:szCs w:val="20"/>
          <w:lang w:eastAsia="en-US"/>
        </w:rPr>
      </w:pPr>
      <w:r>
        <w:rPr>
          <w:rFonts w:ascii="Georgia" w:hAnsi="Georgia" w:cs="Arial"/>
          <w:sz w:val="20"/>
          <w:szCs w:val="20"/>
          <w:lang w:eastAsia="en-US"/>
        </w:rPr>
        <w:t xml:space="preserve">I. </w:t>
      </w:r>
      <w:r w:rsidRPr="00E83DD6">
        <w:rPr>
          <w:rFonts w:ascii="Georgia" w:hAnsi="Georgia" w:cs="Arial"/>
          <w:sz w:val="20"/>
          <w:szCs w:val="20"/>
          <w:lang w:eastAsia="en-US"/>
        </w:rPr>
        <w:t xml:space="preserve">W związku z art. 7 ust. 1 ustawy z dnia 13 kwietnia 2022 r. o szczególnych rozwiązaniach w zakresie przeciwdziałania wspieraniu agresji na Ukrainę oraz służących ochronie bezpieczeństwa narodowego </w:t>
      </w:r>
      <w:r w:rsidRPr="00E83DD6">
        <w:rPr>
          <w:rFonts w:ascii="Georgia" w:hAnsi="Georgia" w:cs="Arial"/>
          <w:b/>
          <w:sz w:val="20"/>
          <w:szCs w:val="20"/>
          <w:lang w:eastAsia="en-US"/>
        </w:rPr>
        <w:t>OŚWIADCZAM</w:t>
      </w:r>
      <w:r w:rsidRPr="00E83DD6">
        <w:rPr>
          <w:rFonts w:ascii="Georgia" w:hAnsi="Georgia" w:cs="Arial"/>
          <w:sz w:val="20"/>
          <w:szCs w:val="20"/>
          <w:lang w:eastAsia="en-US"/>
        </w:rPr>
        <w:t xml:space="preserve">, że: </w:t>
      </w:r>
    </w:p>
    <w:p w14:paraId="4B250EA5" w14:textId="5D460AF9" w:rsidR="004F4BB4" w:rsidRPr="00E83DD6" w:rsidRDefault="004F4BB4" w:rsidP="004F4BB4">
      <w:pPr>
        <w:spacing w:line="360" w:lineRule="auto"/>
        <w:ind w:left="426" w:hanging="425"/>
        <w:jc w:val="both"/>
        <w:rPr>
          <w:rFonts w:ascii="Georgia" w:hAnsi="Georgia" w:cs="Arial"/>
          <w:sz w:val="20"/>
          <w:szCs w:val="20"/>
          <w:lang w:eastAsia="en-US"/>
        </w:rPr>
      </w:pPr>
      <w:r w:rsidRPr="00E83DD6">
        <w:rPr>
          <w:rFonts w:ascii="Georgia" w:hAnsi="Georgia" w:cs="Arial"/>
          <w:sz w:val="20"/>
          <w:szCs w:val="20"/>
          <w:lang w:eastAsia="en-US"/>
        </w:rPr>
        <w:t>1)</w:t>
      </w:r>
      <w:r w:rsidRPr="00E83DD6">
        <w:rPr>
          <w:rFonts w:ascii="Georgia" w:hAnsi="Georgia" w:cs="Arial"/>
          <w:sz w:val="20"/>
          <w:szCs w:val="20"/>
          <w:lang w:eastAsia="en-US"/>
        </w:rPr>
        <w:tab/>
        <w:t>Wykonawca</w:t>
      </w:r>
      <w:r w:rsidRPr="00E83DD6">
        <w:rPr>
          <w:rFonts w:ascii="Georgia" w:hAnsi="Georgia" w:cs="Arial"/>
          <w:b/>
          <w:sz w:val="20"/>
          <w:szCs w:val="20"/>
          <w:lang w:eastAsia="en-US"/>
        </w:rPr>
        <w:t xml:space="preserve"> jest* / nie jest* </w:t>
      </w:r>
      <w:r w:rsidRPr="00E83DD6">
        <w:rPr>
          <w:rFonts w:ascii="Georgia" w:hAnsi="Georgia" w:cs="Arial"/>
          <w:sz w:val="20"/>
          <w:szCs w:val="20"/>
          <w:lang w:eastAsia="en-US"/>
        </w:rPr>
        <w:t>wymieniony w wykazach określonych w rozporządzeniu 765/2006</w:t>
      </w:r>
      <w:r w:rsidR="00AF3DD3">
        <w:rPr>
          <w:rFonts w:ascii="Georgia" w:hAnsi="Georgia" w:cs="Arial"/>
          <w:sz w:val="20"/>
          <w:szCs w:val="20"/>
          <w:lang w:eastAsia="en-US"/>
        </w:rPr>
        <w:t xml:space="preserve"> </w:t>
      </w:r>
      <w:r w:rsidRPr="00E83DD6">
        <w:rPr>
          <w:rFonts w:ascii="Georgia" w:hAnsi="Georgia" w:cs="Arial"/>
          <w:sz w:val="20"/>
          <w:szCs w:val="20"/>
          <w:lang w:eastAsia="en-US"/>
        </w:rPr>
        <w:t xml:space="preserve">i rozporządzeniu 269/2014 albo wpisany na listę na podstawie decyzji w sprawie wpisu na listę rozstrzygającej o zastosowaniu środka, o którym mowa w art. 1 pkt 3 ww. ustawy; </w:t>
      </w:r>
    </w:p>
    <w:p w14:paraId="67AFB6BE" w14:textId="3927BCBF" w:rsidR="004F4BB4" w:rsidRPr="00E83DD6" w:rsidRDefault="004F4BB4" w:rsidP="004F4BB4">
      <w:pPr>
        <w:spacing w:line="360" w:lineRule="auto"/>
        <w:ind w:left="426" w:hanging="425"/>
        <w:jc w:val="both"/>
        <w:rPr>
          <w:rFonts w:ascii="Georgia" w:hAnsi="Georgia" w:cs="Arial"/>
          <w:sz w:val="20"/>
          <w:szCs w:val="20"/>
          <w:lang w:eastAsia="en-US"/>
        </w:rPr>
      </w:pPr>
      <w:r w:rsidRPr="00E83DD6">
        <w:rPr>
          <w:rFonts w:ascii="Georgia" w:hAnsi="Georgia" w:cs="Arial"/>
          <w:sz w:val="20"/>
          <w:szCs w:val="20"/>
          <w:lang w:eastAsia="en-US"/>
        </w:rPr>
        <w:t>2)</w:t>
      </w:r>
      <w:r w:rsidRPr="00E83DD6">
        <w:rPr>
          <w:rFonts w:ascii="Georgia" w:hAnsi="Georgia" w:cs="Arial"/>
          <w:sz w:val="20"/>
          <w:szCs w:val="20"/>
          <w:lang w:eastAsia="en-US"/>
        </w:rPr>
        <w:tab/>
        <w:t xml:space="preserve">beneficjentem rzeczywistym Wykonawcy w rozumieniu ustawy z dnia 1 marca 2018 r. o przeciwdziałaniu praniu pieniędzy oraz finansowaniu terroryzmu (Dz. U. z 2022 r. poz. 593 i 655) </w:t>
      </w:r>
      <w:r w:rsidRPr="00E83DD6">
        <w:rPr>
          <w:rFonts w:ascii="Georgia" w:hAnsi="Georgia" w:cs="Arial"/>
          <w:b/>
          <w:sz w:val="20"/>
          <w:szCs w:val="20"/>
          <w:lang w:eastAsia="en-US"/>
        </w:rPr>
        <w:t xml:space="preserve">jest* / nie jest* </w:t>
      </w:r>
      <w:r w:rsidRPr="00E83DD6">
        <w:rPr>
          <w:rFonts w:ascii="Georgia" w:hAnsi="Georgia" w:cs="Arial"/>
          <w:sz w:val="20"/>
          <w:szCs w:val="20"/>
          <w:lang w:eastAsia="en-US"/>
        </w:rPr>
        <w:t>osoba wymieniona</w:t>
      </w:r>
      <w:r w:rsidR="00AF3DD3">
        <w:rPr>
          <w:rFonts w:ascii="Georgia" w:hAnsi="Georgia" w:cs="Arial"/>
          <w:sz w:val="20"/>
          <w:szCs w:val="20"/>
          <w:lang w:eastAsia="en-US"/>
        </w:rPr>
        <w:br/>
      </w:r>
      <w:r w:rsidRPr="00E83DD6">
        <w:rPr>
          <w:rFonts w:ascii="Georgia" w:hAnsi="Georgia" w:cs="Arial"/>
          <w:sz w:val="20"/>
          <w:szCs w:val="20"/>
          <w:lang w:eastAsia="en-US"/>
        </w:rPr>
        <w:t>w wykazach określonych w rozporządzeniu 765/2006 i rozporządzeniu 269/2014 albo wpisana na listę lub będąca takim beneficjentem rzeczywistym od dnia 24 lutego 2022 r., o ile została wpisana na listę na podstawie decyzji</w:t>
      </w:r>
      <w:r w:rsidR="00AF3DD3">
        <w:rPr>
          <w:rFonts w:ascii="Georgia" w:hAnsi="Georgia" w:cs="Arial"/>
          <w:sz w:val="20"/>
          <w:szCs w:val="20"/>
          <w:lang w:eastAsia="en-US"/>
        </w:rPr>
        <w:br/>
      </w:r>
      <w:r w:rsidRPr="00E83DD6">
        <w:rPr>
          <w:rFonts w:ascii="Georgia" w:hAnsi="Georgia" w:cs="Arial"/>
          <w:sz w:val="20"/>
          <w:szCs w:val="20"/>
          <w:lang w:eastAsia="en-US"/>
        </w:rPr>
        <w:t xml:space="preserve">w sprawie wpisu na listę rozstrzygającej o zastosowaniu środka, o którym mowa w art. 1 pkt 3 ww. ustawy; </w:t>
      </w:r>
    </w:p>
    <w:p w14:paraId="5B0278F4" w14:textId="3427D2A7" w:rsidR="004F4BB4" w:rsidRPr="00E83DD6" w:rsidRDefault="004F4BB4" w:rsidP="004F4BB4">
      <w:pPr>
        <w:spacing w:line="360" w:lineRule="auto"/>
        <w:ind w:left="426" w:hanging="425"/>
        <w:jc w:val="both"/>
        <w:rPr>
          <w:rFonts w:ascii="Georgia" w:hAnsi="Georgia" w:cs="Arial"/>
          <w:sz w:val="20"/>
          <w:szCs w:val="20"/>
          <w:lang w:eastAsia="en-US"/>
        </w:rPr>
      </w:pPr>
      <w:r w:rsidRPr="00E83DD6">
        <w:rPr>
          <w:rFonts w:ascii="Georgia" w:hAnsi="Georgia" w:cs="Arial"/>
          <w:sz w:val="20"/>
          <w:szCs w:val="20"/>
          <w:lang w:eastAsia="en-US"/>
        </w:rPr>
        <w:t>3)</w:t>
      </w:r>
      <w:r w:rsidRPr="00E83DD6">
        <w:rPr>
          <w:rFonts w:ascii="Georgia" w:hAnsi="Georgia" w:cs="Arial"/>
          <w:sz w:val="20"/>
          <w:szCs w:val="20"/>
          <w:lang w:eastAsia="en-US"/>
        </w:rPr>
        <w:tab/>
        <w:t>jednostką dominującą Wykonawcy w rozumieniu art. 3 ust. 1 pkt 37 ustawy z dnia 29 września 1994 r.</w:t>
      </w:r>
      <w:r w:rsidR="00AF3DD3">
        <w:rPr>
          <w:rFonts w:ascii="Georgia" w:hAnsi="Georgia" w:cs="Arial"/>
          <w:sz w:val="20"/>
          <w:szCs w:val="20"/>
          <w:lang w:eastAsia="en-US"/>
        </w:rPr>
        <w:br/>
      </w:r>
      <w:r w:rsidRPr="00E83DD6">
        <w:rPr>
          <w:rFonts w:ascii="Georgia" w:hAnsi="Georgia" w:cs="Arial"/>
          <w:sz w:val="20"/>
          <w:szCs w:val="20"/>
          <w:lang w:eastAsia="en-US"/>
        </w:rPr>
        <w:t xml:space="preserve">o rachunkowości (Dz. U. z 2021 r. poz. 217, 2105 i 2106), </w:t>
      </w:r>
      <w:r w:rsidRPr="00E83DD6">
        <w:rPr>
          <w:rFonts w:ascii="Georgia" w:hAnsi="Georgia" w:cs="Arial"/>
          <w:b/>
          <w:sz w:val="20"/>
          <w:szCs w:val="20"/>
          <w:lang w:eastAsia="en-US"/>
        </w:rPr>
        <w:t xml:space="preserve">jest* / nie jest* </w:t>
      </w:r>
      <w:r w:rsidRPr="00E83DD6">
        <w:rPr>
          <w:rFonts w:ascii="Georgia" w:hAnsi="Georgia" w:cs="Arial"/>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6E518947" w14:textId="77777777" w:rsidR="00B862E8" w:rsidRPr="00344FF9" w:rsidRDefault="00B862E8" w:rsidP="00B862E8">
      <w:pPr>
        <w:spacing w:line="360" w:lineRule="auto"/>
        <w:ind w:right="-2"/>
        <w:jc w:val="both"/>
        <w:rPr>
          <w:rFonts w:ascii="Georgia" w:hAnsi="Georgia"/>
          <w:sz w:val="20"/>
          <w:szCs w:val="20"/>
        </w:rPr>
      </w:pPr>
    </w:p>
    <w:p w14:paraId="490C6BEB" w14:textId="77777777" w:rsidR="00B862E8" w:rsidRPr="00B862E8" w:rsidRDefault="00B862E8" w:rsidP="00B862E8">
      <w:pPr>
        <w:spacing w:line="360" w:lineRule="auto"/>
        <w:contextualSpacing/>
        <w:jc w:val="both"/>
        <w:rPr>
          <w:rFonts w:ascii="Georgia" w:hAnsi="Georgia" w:cs="Arial"/>
          <w:color w:val="C00000"/>
          <w:sz w:val="20"/>
          <w:szCs w:val="20"/>
        </w:rPr>
      </w:pPr>
      <w:r w:rsidRPr="00B862E8">
        <w:rPr>
          <w:rFonts w:ascii="Georgia" w:hAnsi="Georgia" w:cs="Arial"/>
          <w:color w:val="C00000"/>
          <w:sz w:val="20"/>
          <w:szCs w:val="20"/>
        </w:rPr>
        <w:t xml:space="preserve">II.W związku z art. 5k ust. 1 Rozporządzenia Rady (UE) NR 833/2014 z dnia 31 lipca 2014 r. dotyczącego środków ograniczających w związku z działaniami Rosji destabilizującymi sytuację na Ukrainie, w brzmieniu nadanym rozporządzeniem 2022/576 </w:t>
      </w:r>
      <w:r w:rsidRPr="00B862E8">
        <w:rPr>
          <w:rFonts w:ascii="Georgia" w:hAnsi="Georgia" w:cs="Arial"/>
          <w:b/>
          <w:color w:val="C00000"/>
          <w:sz w:val="20"/>
          <w:szCs w:val="20"/>
        </w:rPr>
        <w:t>OŚWIADCZAM</w:t>
      </w:r>
      <w:r w:rsidRPr="00B862E8">
        <w:rPr>
          <w:rFonts w:ascii="Georgia" w:hAnsi="Georgia" w:cs="Arial"/>
          <w:color w:val="C00000"/>
          <w:sz w:val="20"/>
          <w:szCs w:val="20"/>
        </w:rPr>
        <w:t>, że*:</w:t>
      </w:r>
    </w:p>
    <w:p w14:paraId="7C94EB69" w14:textId="77777777" w:rsidR="00B862E8" w:rsidRPr="00B862E8" w:rsidRDefault="00B862E8" w:rsidP="00B862E8">
      <w:pPr>
        <w:numPr>
          <w:ilvl w:val="1"/>
          <w:numId w:val="42"/>
        </w:numPr>
        <w:tabs>
          <w:tab w:val="left" w:pos="567"/>
        </w:tabs>
        <w:spacing w:line="360" w:lineRule="auto"/>
        <w:ind w:left="0" w:firstLine="0"/>
        <w:jc w:val="both"/>
        <w:rPr>
          <w:rFonts w:ascii="Georgia" w:hAnsi="Georgia" w:cs="Arial"/>
          <w:color w:val="C00000"/>
          <w:sz w:val="20"/>
          <w:szCs w:val="20"/>
        </w:rPr>
      </w:pPr>
      <w:r w:rsidRPr="00B862E8">
        <w:rPr>
          <w:rFonts w:ascii="Georgia" w:hAnsi="Georgia" w:cs="Arial"/>
          <w:b/>
          <w:color w:val="C00000"/>
          <w:sz w:val="20"/>
          <w:szCs w:val="20"/>
        </w:rPr>
        <w:t xml:space="preserve">jestem* / nie jestem* </w:t>
      </w:r>
      <w:r w:rsidRPr="00B862E8">
        <w:rPr>
          <w:rFonts w:ascii="Georgia" w:hAnsi="Georgia" w:cs="Arial"/>
          <w:color w:val="C00000"/>
          <w:sz w:val="20"/>
          <w:szCs w:val="20"/>
        </w:rPr>
        <w:t>obywatelem rosyjskim lub osobą fizyczną lub prawną, podmiotem lub organem</w:t>
      </w:r>
      <w:r w:rsidRPr="00B862E8">
        <w:rPr>
          <w:rFonts w:ascii="Georgia" w:hAnsi="Georgia" w:cs="Arial"/>
          <w:color w:val="C00000"/>
          <w:sz w:val="20"/>
          <w:szCs w:val="20"/>
        </w:rPr>
        <w:br/>
        <w:t>z siedzibą w Rosji,</w:t>
      </w:r>
    </w:p>
    <w:p w14:paraId="78182190" w14:textId="77777777" w:rsidR="00B862E8" w:rsidRPr="00B862E8" w:rsidRDefault="00B862E8" w:rsidP="00B862E8">
      <w:pPr>
        <w:numPr>
          <w:ilvl w:val="1"/>
          <w:numId w:val="42"/>
        </w:numPr>
        <w:tabs>
          <w:tab w:val="left" w:pos="567"/>
        </w:tabs>
        <w:spacing w:line="360" w:lineRule="auto"/>
        <w:ind w:left="0" w:firstLine="0"/>
        <w:jc w:val="both"/>
        <w:rPr>
          <w:rFonts w:ascii="Georgia" w:hAnsi="Georgia" w:cs="Arial"/>
          <w:color w:val="C00000"/>
          <w:sz w:val="20"/>
          <w:szCs w:val="20"/>
        </w:rPr>
      </w:pPr>
      <w:r w:rsidRPr="00B862E8">
        <w:rPr>
          <w:rFonts w:ascii="Georgia" w:hAnsi="Georgia" w:cs="Arial"/>
          <w:b/>
          <w:color w:val="C00000"/>
          <w:sz w:val="20"/>
          <w:szCs w:val="20"/>
        </w:rPr>
        <w:t xml:space="preserve">jestem* / nie jestem* </w:t>
      </w:r>
      <w:r w:rsidRPr="00B862E8">
        <w:rPr>
          <w:rFonts w:ascii="Georgia" w:hAnsi="Georgia" w:cs="Arial"/>
          <w:color w:val="C00000"/>
          <w:sz w:val="20"/>
          <w:szCs w:val="20"/>
        </w:rPr>
        <w:t>osób prawnych, podmiotów lub organów, do których prawa własności bezpośrednio lub pośrednio w ponad 50 % należą do osoby fizycznej lub prawnej, podmiotu lub organu, o których w pkt 1),</w:t>
      </w:r>
    </w:p>
    <w:p w14:paraId="50CC8C6B" w14:textId="77777777" w:rsidR="00B862E8" w:rsidRPr="00B862E8" w:rsidRDefault="00B862E8" w:rsidP="00B862E8">
      <w:pPr>
        <w:numPr>
          <w:ilvl w:val="1"/>
          <w:numId w:val="42"/>
        </w:numPr>
        <w:tabs>
          <w:tab w:val="left" w:pos="567"/>
        </w:tabs>
        <w:spacing w:line="360" w:lineRule="auto"/>
        <w:ind w:left="0" w:firstLine="0"/>
        <w:jc w:val="both"/>
        <w:rPr>
          <w:rFonts w:ascii="Georgia" w:hAnsi="Georgia" w:cs="Arial"/>
          <w:color w:val="C00000"/>
          <w:sz w:val="20"/>
          <w:szCs w:val="20"/>
        </w:rPr>
      </w:pPr>
      <w:r w:rsidRPr="00B862E8">
        <w:rPr>
          <w:rFonts w:ascii="Georgia" w:hAnsi="Georgia" w:cs="Arial"/>
          <w:b/>
          <w:color w:val="C00000"/>
          <w:sz w:val="20"/>
          <w:szCs w:val="20"/>
        </w:rPr>
        <w:t xml:space="preserve">jestem* / nie jestem* </w:t>
      </w:r>
      <w:r w:rsidRPr="00B862E8">
        <w:rPr>
          <w:rFonts w:ascii="Georgia" w:hAnsi="Georgia" w:cs="Arial"/>
          <w:color w:val="C00000"/>
          <w:sz w:val="20"/>
          <w:szCs w:val="20"/>
        </w:rPr>
        <w:t>osobą fizyczną lub prawną, podmiotem lub organem działającym w imieniu lub pod kierunkiem podmiotu, o którym mowa w pkt 1) lub pkt 2);</w:t>
      </w:r>
    </w:p>
    <w:p w14:paraId="5233CF7E" w14:textId="77777777" w:rsidR="00B862E8" w:rsidRPr="00B862E8" w:rsidRDefault="00B862E8" w:rsidP="00B862E8">
      <w:pPr>
        <w:tabs>
          <w:tab w:val="left" w:pos="567"/>
        </w:tabs>
        <w:spacing w:line="360" w:lineRule="auto"/>
        <w:jc w:val="both"/>
        <w:rPr>
          <w:rFonts w:ascii="Georgia" w:hAnsi="Georgia" w:cs="Arial"/>
          <w:color w:val="C00000"/>
          <w:sz w:val="20"/>
          <w:szCs w:val="20"/>
        </w:rPr>
      </w:pPr>
    </w:p>
    <w:p w14:paraId="28AC00D2" w14:textId="77777777" w:rsidR="00B862E8" w:rsidRPr="00B862E8" w:rsidRDefault="00B862E8" w:rsidP="00B862E8">
      <w:pPr>
        <w:tabs>
          <w:tab w:val="left" w:pos="567"/>
        </w:tabs>
        <w:spacing w:line="360" w:lineRule="auto"/>
        <w:jc w:val="both"/>
        <w:rPr>
          <w:rFonts w:ascii="Georgia" w:hAnsi="Georgia" w:cs="Arial"/>
          <w:b/>
          <w:color w:val="C00000"/>
          <w:sz w:val="20"/>
          <w:szCs w:val="20"/>
        </w:rPr>
      </w:pPr>
    </w:p>
    <w:p w14:paraId="69A84F47" w14:textId="77777777" w:rsidR="00B862E8" w:rsidRPr="00B862E8" w:rsidRDefault="00B862E8" w:rsidP="00B862E8">
      <w:pPr>
        <w:numPr>
          <w:ilvl w:val="0"/>
          <w:numId w:val="55"/>
        </w:numPr>
        <w:tabs>
          <w:tab w:val="left" w:pos="567"/>
        </w:tabs>
        <w:spacing w:line="360" w:lineRule="auto"/>
        <w:ind w:left="0" w:firstLine="0"/>
        <w:jc w:val="both"/>
        <w:rPr>
          <w:rFonts w:ascii="Georgia" w:hAnsi="Georgia" w:cs="Arial"/>
          <w:color w:val="C00000"/>
          <w:sz w:val="20"/>
          <w:szCs w:val="20"/>
        </w:rPr>
      </w:pPr>
      <w:r w:rsidRPr="00B862E8">
        <w:rPr>
          <w:rFonts w:ascii="Georgia" w:hAnsi="Georgia" w:cs="Arial"/>
          <w:color w:val="C00000"/>
          <w:sz w:val="20"/>
          <w:szCs w:val="20"/>
        </w:rPr>
        <w:lastRenderedPageBreak/>
        <w:t xml:space="preserve">W związku z art. 5k ust. 1 Rozporządzenia Rady (UE) NR 833/2014 z dnia 31 lipca 2014 r. dotyczącego środków ograniczających w związku z działaniami Rosji destabilizującymi sytuację na Ukrainie </w:t>
      </w:r>
      <w:r w:rsidRPr="00B862E8">
        <w:rPr>
          <w:rFonts w:ascii="Georgia" w:hAnsi="Georgia" w:cs="Arial"/>
          <w:b/>
          <w:color w:val="C00000"/>
          <w:sz w:val="20"/>
          <w:szCs w:val="20"/>
        </w:rPr>
        <w:t>OŚWIADCZAM</w:t>
      </w:r>
      <w:r w:rsidRPr="00B862E8">
        <w:rPr>
          <w:rFonts w:ascii="Georgia" w:hAnsi="Georgia" w:cs="Arial"/>
          <w:color w:val="C00000"/>
          <w:sz w:val="20"/>
          <w:szCs w:val="20"/>
        </w:rPr>
        <w:t>, że:</w:t>
      </w:r>
    </w:p>
    <w:p w14:paraId="78F65292" w14:textId="77777777" w:rsidR="00B862E8" w:rsidRPr="00B862E8" w:rsidRDefault="00B862E8" w:rsidP="00B862E8">
      <w:pPr>
        <w:tabs>
          <w:tab w:val="left" w:pos="567"/>
        </w:tabs>
        <w:spacing w:line="360" w:lineRule="auto"/>
        <w:jc w:val="both"/>
        <w:rPr>
          <w:rFonts w:ascii="Georgia" w:hAnsi="Georgia" w:cs="Arial"/>
          <w:color w:val="C00000"/>
          <w:sz w:val="20"/>
          <w:szCs w:val="20"/>
        </w:rPr>
      </w:pPr>
      <w:r w:rsidRPr="00B862E8">
        <w:rPr>
          <w:rFonts w:ascii="Georgia" w:hAnsi="Georgia" w:cs="Arial"/>
          <w:color w:val="C00000"/>
          <w:sz w:val="20"/>
          <w:szCs w:val="20"/>
        </w:rPr>
        <w:t xml:space="preserve">w stosunku do następującego podmiotu, podwykonawcy albo dostawcy, na którego przypada ponad 10% wartości zamówienia: …………………………………………………………………… </w:t>
      </w:r>
      <w:r w:rsidRPr="00B862E8">
        <w:rPr>
          <w:rFonts w:ascii="Georgia" w:hAnsi="Georgia" w:cs="Arial"/>
          <w:i/>
          <w:color w:val="C00000"/>
          <w:sz w:val="20"/>
          <w:szCs w:val="20"/>
        </w:rPr>
        <w:t>(podać pełną nazwę/firmę,  adres, a także</w:t>
      </w:r>
      <w:r w:rsidRPr="00B862E8">
        <w:rPr>
          <w:rFonts w:ascii="Georgia" w:hAnsi="Georgia" w:cs="Arial"/>
          <w:i/>
          <w:color w:val="C00000"/>
          <w:sz w:val="20"/>
          <w:szCs w:val="20"/>
        </w:rPr>
        <w:br/>
        <w:t>w zależności od podmiotu: NIP/PESEL, KRS/CEiDG)</w:t>
      </w:r>
      <w:r w:rsidRPr="00B862E8">
        <w:rPr>
          <w:rFonts w:ascii="Georgia" w:hAnsi="Georgia" w:cs="Arial"/>
          <w:color w:val="C00000"/>
          <w:sz w:val="20"/>
          <w:szCs w:val="20"/>
        </w:rPr>
        <w:t>, nie zachodzą podstawy wykluczenia z postępowania o udzielenie zamówienia przewidziane w  art.  5k rozporządzenia 833/2014 w brzmieniu nadanym rozporządzeniem 2022/576.**</w:t>
      </w:r>
    </w:p>
    <w:p w14:paraId="1CCAADF1" w14:textId="77777777" w:rsidR="00B862E8" w:rsidRPr="00344FF9" w:rsidRDefault="00B862E8" w:rsidP="00B862E8">
      <w:pPr>
        <w:spacing w:line="360" w:lineRule="auto"/>
        <w:jc w:val="both"/>
        <w:rPr>
          <w:rFonts w:ascii="Georgia" w:hAnsi="Georgia" w:cs="Arial"/>
          <w:color w:val="EE0000"/>
          <w:sz w:val="20"/>
          <w:szCs w:val="20"/>
        </w:rPr>
      </w:pPr>
    </w:p>
    <w:p w14:paraId="6CE48C55"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16E897E3"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74178E71"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46C080FB"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622107CE"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411DD740"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30D7989A"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5A062A6E"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399699AD"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619241E9"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42F76D19"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29212FAD"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792EC048" w14:textId="77777777" w:rsidR="004F4BB4" w:rsidRDefault="004F4BB4" w:rsidP="004F4BB4">
      <w:pPr>
        <w:suppressAutoHyphens w:val="0"/>
        <w:spacing w:line="360" w:lineRule="auto"/>
        <w:jc w:val="both"/>
        <w:textAlignment w:val="auto"/>
        <w:rPr>
          <w:rFonts w:ascii="Georgia" w:hAnsi="Georgia" w:cs="Arial"/>
          <w:sz w:val="20"/>
          <w:szCs w:val="20"/>
          <w:lang w:eastAsia="en-US"/>
        </w:rPr>
      </w:pPr>
    </w:p>
    <w:p w14:paraId="11939274" w14:textId="77777777" w:rsidR="004F4BB4" w:rsidRPr="00E83DD6" w:rsidRDefault="004F4BB4" w:rsidP="004F4BB4">
      <w:pPr>
        <w:suppressAutoHyphens w:val="0"/>
        <w:spacing w:line="360" w:lineRule="auto"/>
        <w:jc w:val="both"/>
        <w:textAlignment w:val="auto"/>
        <w:rPr>
          <w:rFonts w:ascii="Georgia" w:hAnsi="Georgia" w:cs="Arial"/>
          <w:sz w:val="20"/>
          <w:szCs w:val="20"/>
          <w:lang w:eastAsia="en-US"/>
        </w:rPr>
      </w:pPr>
    </w:p>
    <w:p w14:paraId="65662F33" w14:textId="77777777" w:rsidR="004F4BB4" w:rsidRDefault="004F4BB4" w:rsidP="004F4BB4">
      <w:pPr>
        <w:tabs>
          <w:tab w:val="left" w:pos="284"/>
        </w:tabs>
        <w:spacing w:before="120" w:after="120"/>
        <w:jc w:val="both"/>
        <w:rPr>
          <w:rFonts w:ascii="Georgia" w:hAnsi="Georgia"/>
          <w:i/>
          <w:iCs/>
          <w:spacing w:val="4"/>
          <w:sz w:val="16"/>
          <w:szCs w:val="16"/>
        </w:rPr>
      </w:pPr>
      <w:r w:rsidRPr="00E83DD6">
        <w:rPr>
          <w:rFonts w:ascii="Georgia" w:hAnsi="Georgia"/>
          <w:i/>
          <w:iCs/>
          <w:spacing w:val="4"/>
          <w:sz w:val="16"/>
          <w:szCs w:val="16"/>
        </w:rPr>
        <w:t>* niepotrzebne skreślić</w:t>
      </w:r>
    </w:p>
    <w:p w14:paraId="1E730F30" w14:textId="2B778DB1" w:rsidR="00B9466E" w:rsidRDefault="004F4BB4">
      <w:pPr>
        <w:suppressAutoHyphens w:val="0"/>
        <w:spacing w:after="160" w:line="259" w:lineRule="auto"/>
        <w:textAlignment w:val="auto"/>
        <w:rPr>
          <w:rFonts w:ascii="Georgia" w:hAnsi="Georgia" w:cs="Georgia"/>
          <w:b/>
          <w:i/>
          <w:color w:val="000000"/>
          <w:sz w:val="20"/>
          <w:szCs w:val="20"/>
        </w:rPr>
      </w:pPr>
      <w:r w:rsidRPr="00DC776B">
        <w:rPr>
          <w:rFonts w:ascii="Georgia" w:hAnsi="Georgia"/>
          <w:b/>
          <w:i/>
          <w:iCs/>
          <w:spacing w:val="4"/>
          <w:sz w:val="16"/>
          <w:szCs w:val="16"/>
        </w:rPr>
        <w:t>**</w:t>
      </w:r>
      <w:r w:rsidRPr="00DC776B">
        <w:rPr>
          <w:rFonts w:ascii="Georgia" w:hAnsi="Georgia"/>
          <w:i/>
          <w:iCs/>
          <w:spacing w:val="4"/>
          <w:sz w:val="16"/>
          <w:szCs w:val="16"/>
        </w:rPr>
        <w:t xml:space="preserve"> składa Wykonawca, w przypadku gdy na planowanego podwykonawcę/dostawcę (o ile jest znany) przypada ponad 10% wartości zamówienia. Należy   wypełnić w stosunku, do każdego podwykonawcy/dostawcy, na którego przypada ponad 10% wartości zamówienia.</w:t>
      </w:r>
      <w:r>
        <w:rPr>
          <w:rFonts w:ascii="Georgia" w:hAnsi="Georgia" w:cs="Georgia"/>
          <w:b/>
          <w:i/>
          <w:color w:val="000000"/>
          <w:sz w:val="20"/>
          <w:szCs w:val="20"/>
        </w:rPr>
        <w:br w:type="page"/>
      </w:r>
    </w:p>
    <w:p w14:paraId="2AA43F98" w14:textId="037A510D" w:rsidR="00B9466E" w:rsidRDefault="00B9466E">
      <w:pPr>
        <w:suppressAutoHyphens w:val="0"/>
        <w:spacing w:after="160" w:line="259" w:lineRule="auto"/>
        <w:textAlignment w:val="auto"/>
        <w:rPr>
          <w:b/>
          <w:i/>
          <w:sz w:val="20"/>
        </w:rPr>
      </w:pPr>
      <w:bookmarkStart w:id="118" w:name="_TOC_250004"/>
    </w:p>
    <w:p w14:paraId="701AB51B" w14:textId="20858730" w:rsidR="000E3A83" w:rsidRPr="00E71577" w:rsidRDefault="000E3A83" w:rsidP="000E3A83">
      <w:pPr>
        <w:pStyle w:val="Nagwek1"/>
        <w:spacing w:before="0" w:after="0" w:line="360" w:lineRule="auto"/>
        <w:jc w:val="right"/>
        <w:rPr>
          <w:rFonts w:ascii="Georgia" w:hAnsi="Georgia" w:cs="Georgia"/>
          <w:b/>
          <w:bCs w:val="0"/>
          <w:i/>
          <w:iCs/>
          <w:color w:val="000000"/>
          <w:sz w:val="20"/>
          <w:szCs w:val="20"/>
        </w:rPr>
      </w:pPr>
      <w:bookmarkStart w:id="119" w:name="_Toc208567131"/>
      <w:bookmarkEnd w:id="118"/>
      <w:r w:rsidRPr="00E71577">
        <w:rPr>
          <w:rFonts w:ascii="Georgia" w:hAnsi="Georgia" w:cs="Georgia"/>
          <w:b/>
          <w:bCs w:val="0"/>
          <w:i/>
          <w:iCs/>
          <w:color w:val="000000"/>
          <w:sz w:val="20"/>
          <w:szCs w:val="20"/>
        </w:rPr>
        <w:t>Załącznik nr</w:t>
      </w:r>
      <w:r>
        <w:rPr>
          <w:rFonts w:ascii="Georgia" w:hAnsi="Georgia" w:cs="Georgia"/>
          <w:b/>
          <w:bCs w:val="0"/>
          <w:i/>
          <w:iCs/>
          <w:color w:val="000000"/>
          <w:sz w:val="20"/>
          <w:szCs w:val="20"/>
        </w:rPr>
        <w:t xml:space="preserve"> </w:t>
      </w:r>
      <w:r w:rsidR="00347114">
        <w:rPr>
          <w:rFonts w:ascii="Georgia" w:hAnsi="Georgia" w:cs="Georgia"/>
          <w:b/>
          <w:bCs w:val="0"/>
          <w:i/>
          <w:iCs/>
          <w:color w:val="000000"/>
          <w:sz w:val="20"/>
          <w:szCs w:val="20"/>
        </w:rPr>
        <w:t>6</w:t>
      </w:r>
      <w:r w:rsidRPr="00E71577">
        <w:rPr>
          <w:rFonts w:ascii="Georgia" w:hAnsi="Georgia" w:cs="Georgia"/>
          <w:b/>
          <w:bCs w:val="0"/>
          <w:i/>
          <w:iCs/>
          <w:color w:val="000000"/>
          <w:sz w:val="20"/>
          <w:szCs w:val="20"/>
        </w:rPr>
        <w:t xml:space="preserve"> do SWZ</w:t>
      </w:r>
      <w:bookmarkEnd w:id="119"/>
    </w:p>
    <w:p w14:paraId="4BA2C751" w14:textId="77777777" w:rsidR="000E3A83" w:rsidRPr="00A5779D" w:rsidRDefault="000E3A83" w:rsidP="000E3A83">
      <w:pPr>
        <w:rPr>
          <w:rFonts w:ascii="Georgia" w:eastAsia="TimesNewRoman" w:hAnsi="Georgia"/>
        </w:rPr>
      </w:pPr>
    </w:p>
    <w:p w14:paraId="3EC547AA" w14:textId="77777777" w:rsidR="000E3A83" w:rsidRPr="00A5779D" w:rsidRDefault="000E3A83" w:rsidP="000E3A83">
      <w:pPr>
        <w:pStyle w:val="Normalny1"/>
        <w:autoSpaceDE w:val="0"/>
        <w:spacing w:line="240" w:lineRule="auto"/>
        <w:jc w:val="both"/>
        <w:rPr>
          <w:rFonts w:cs="Times New Roman"/>
          <w:b/>
          <w:bCs/>
          <w:sz w:val="20"/>
          <w:szCs w:val="20"/>
        </w:rPr>
      </w:pPr>
    </w:p>
    <w:p w14:paraId="0E9A9A9A" w14:textId="77777777" w:rsidR="0043136B" w:rsidRPr="00E60300" w:rsidRDefault="0043136B" w:rsidP="0043136B">
      <w:pPr>
        <w:pStyle w:val="Tekstpodstawowy2"/>
        <w:jc w:val="center"/>
        <w:rPr>
          <w:rFonts w:ascii="Georgia" w:hAnsi="Georgia" w:cs="Georgia"/>
          <w:b/>
          <w:bCs/>
          <w:i/>
          <w:sz w:val="22"/>
          <w:szCs w:val="22"/>
        </w:rPr>
      </w:pPr>
      <w:r w:rsidRPr="00E60300">
        <w:rPr>
          <w:rFonts w:ascii="Georgia" w:hAnsi="Georgia" w:cs="Georgia"/>
          <w:b/>
          <w:bCs/>
          <w:i/>
          <w:sz w:val="22"/>
          <w:szCs w:val="22"/>
        </w:rPr>
        <w:t>OŚWIADCZENIE</w:t>
      </w:r>
      <w:r>
        <w:rPr>
          <w:rFonts w:ascii="Georgia" w:hAnsi="Georgia" w:cs="Georgia"/>
          <w:b/>
          <w:bCs/>
          <w:i/>
          <w:sz w:val="22"/>
          <w:szCs w:val="22"/>
        </w:rPr>
        <w:t xml:space="preserve"> </w:t>
      </w:r>
    </w:p>
    <w:p w14:paraId="5C29B453" w14:textId="77777777" w:rsidR="0043136B" w:rsidRDefault="0043136B" w:rsidP="0043136B">
      <w:pPr>
        <w:pStyle w:val="Normalny1"/>
        <w:autoSpaceDE w:val="0"/>
        <w:spacing w:line="360" w:lineRule="auto"/>
        <w:jc w:val="center"/>
        <w:rPr>
          <w:rStyle w:val="Domylnaczcionkaakapitu2"/>
          <w:sz w:val="20"/>
          <w:szCs w:val="20"/>
        </w:rPr>
      </w:pPr>
      <w:r w:rsidRPr="00C922F9">
        <w:rPr>
          <w:rStyle w:val="Domylnaczcionkaakapitu2"/>
          <w:sz w:val="20"/>
          <w:szCs w:val="20"/>
        </w:rPr>
        <w:t xml:space="preserve">o spełnianiu wymogów ustawy o wyrobach medycznych, Rozporządzenia Ministra Zdrowia w sprawie wymagań zasadniczych </w:t>
      </w:r>
      <w:r>
        <w:rPr>
          <w:rStyle w:val="Domylnaczcionkaakapitu2"/>
          <w:sz w:val="20"/>
          <w:szCs w:val="20"/>
        </w:rPr>
        <w:t xml:space="preserve">oraz procedur oceny zgodności </w:t>
      </w:r>
      <w:r w:rsidRPr="00C922F9">
        <w:rPr>
          <w:rStyle w:val="Domylnaczcionkaakapitu2"/>
          <w:sz w:val="20"/>
          <w:szCs w:val="20"/>
        </w:rPr>
        <w:t xml:space="preserve">dla wyrobów medycznych </w:t>
      </w:r>
    </w:p>
    <w:p w14:paraId="46F7BEB3" w14:textId="77777777" w:rsidR="0043136B" w:rsidRPr="00C922F9" w:rsidRDefault="0043136B" w:rsidP="0043136B">
      <w:pPr>
        <w:pStyle w:val="Normalny1"/>
        <w:autoSpaceDE w:val="0"/>
        <w:spacing w:line="360" w:lineRule="auto"/>
        <w:rPr>
          <w:rStyle w:val="Domylnaczcionkaakapitu2"/>
          <w:sz w:val="20"/>
          <w:szCs w:val="20"/>
        </w:rPr>
      </w:pPr>
    </w:p>
    <w:p w14:paraId="295BBE1B" w14:textId="77777777" w:rsidR="0043136B" w:rsidRPr="00E60300" w:rsidRDefault="0043136B" w:rsidP="0043136B">
      <w:pPr>
        <w:pStyle w:val="Normalny1"/>
        <w:autoSpaceDE w:val="0"/>
        <w:spacing w:line="360" w:lineRule="auto"/>
        <w:jc w:val="both"/>
        <w:rPr>
          <w:sz w:val="20"/>
          <w:szCs w:val="20"/>
        </w:rPr>
      </w:pPr>
    </w:p>
    <w:p w14:paraId="3F98ECEC" w14:textId="77777777" w:rsidR="0043136B" w:rsidRPr="00E60300" w:rsidRDefault="0043136B" w:rsidP="0043136B">
      <w:pPr>
        <w:pStyle w:val="Normalny1"/>
        <w:autoSpaceDE w:val="0"/>
        <w:spacing w:line="360" w:lineRule="auto"/>
        <w:jc w:val="both"/>
        <w:rPr>
          <w:sz w:val="20"/>
          <w:szCs w:val="20"/>
        </w:rPr>
      </w:pPr>
      <w:r w:rsidRPr="00E60300">
        <w:rPr>
          <w:sz w:val="20"/>
          <w:szCs w:val="20"/>
        </w:rPr>
        <w:t>Nazwa oraz siedziba Wykonawcy: ...........................................................................................................................</w:t>
      </w:r>
    </w:p>
    <w:p w14:paraId="68C5EEC7" w14:textId="77777777" w:rsidR="0043136B" w:rsidRPr="00E60300" w:rsidRDefault="0043136B" w:rsidP="0043136B">
      <w:pPr>
        <w:pStyle w:val="Normalny1"/>
        <w:autoSpaceDE w:val="0"/>
        <w:spacing w:line="360" w:lineRule="auto"/>
        <w:jc w:val="both"/>
        <w:rPr>
          <w:sz w:val="20"/>
          <w:szCs w:val="20"/>
        </w:rPr>
      </w:pPr>
      <w:r w:rsidRPr="00E60300">
        <w:rPr>
          <w:sz w:val="20"/>
          <w:szCs w:val="20"/>
        </w:rPr>
        <w:t>...................................................................................................................................................................................</w:t>
      </w:r>
    </w:p>
    <w:p w14:paraId="0C66285B" w14:textId="77777777" w:rsidR="0043136B" w:rsidRPr="007B2954" w:rsidRDefault="0043136B" w:rsidP="0043136B">
      <w:pPr>
        <w:pStyle w:val="Normalny1"/>
        <w:numPr>
          <w:ilvl w:val="0"/>
          <w:numId w:val="27"/>
        </w:numPr>
        <w:tabs>
          <w:tab w:val="clear" w:pos="360"/>
          <w:tab w:val="num" w:pos="0"/>
        </w:tabs>
        <w:autoSpaceDE w:val="0"/>
        <w:spacing w:line="360" w:lineRule="auto"/>
        <w:ind w:left="0" w:firstLine="0"/>
        <w:jc w:val="both"/>
        <w:rPr>
          <w:color w:val="000000" w:themeColor="text1"/>
          <w:sz w:val="20"/>
          <w:szCs w:val="20"/>
        </w:rPr>
      </w:pPr>
      <w:r w:rsidRPr="007B2954">
        <w:rPr>
          <w:color w:val="000000" w:themeColor="text1"/>
          <w:sz w:val="20"/>
          <w:szCs w:val="20"/>
        </w:rPr>
        <w:t>Oświadczam, że oferowan</w:t>
      </w:r>
      <w:r>
        <w:rPr>
          <w:color w:val="000000" w:themeColor="text1"/>
          <w:sz w:val="20"/>
          <w:szCs w:val="20"/>
        </w:rPr>
        <w:t>y asortyment  ……………………….</w:t>
      </w:r>
      <w:r w:rsidRPr="007B2954">
        <w:rPr>
          <w:color w:val="000000" w:themeColor="text1"/>
          <w:sz w:val="20"/>
          <w:szCs w:val="20"/>
        </w:rPr>
        <w:t>......................................................................</w:t>
      </w:r>
    </w:p>
    <w:p w14:paraId="4626D94A" w14:textId="1305C0CE" w:rsidR="0043136B" w:rsidRDefault="0043136B" w:rsidP="0043136B">
      <w:pPr>
        <w:pStyle w:val="Normalny1"/>
        <w:numPr>
          <w:ilvl w:val="1"/>
          <w:numId w:val="27"/>
        </w:numPr>
        <w:tabs>
          <w:tab w:val="clear" w:pos="792"/>
          <w:tab w:val="num" w:pos="0"/>
        </w:tabs>
        <w:autoSpaceDE w:val="0"/>
        <w:spacing w:line="360" w:lineRule="auto"/>
        <w:ind w:left="0" w:firstLine="0"/>
        <w:jc w:val="both"/>
        <w:rPr>
          <w:sz w:val="20"/>
          <w:szCs w:val="20"/>
        </w:rPr>
      </w:pPr>
      <w:r w:rsidRPr="00E60300">
        <w:rPr>
          <w:sz w:val="20"/>
          <w:szCs w:val="20"/>
        </w:rPr>
        <w:t xml:space="preserve">spełnia/nie spełnia* wymogi przewidziane przez ustawę z </w:t>
      </w:r>
      <w:r>
        <w:rPr>
          <w:sz w:val="20"/>
          <w:szCs w:val="20"/>
        </w:rPr>
        <w:t>07</w:t>
      </w:r>
      <w:r w:rsidRPr="00E60300">
        <w:rPr>
          <w:sz w:val="20"/>
          <w:szCs w:val="20"/>
        </w:rPr>
        <w:t xml:space="preserve"> </w:t>
      </w:r>
      <w:r>
        <w:rPr>
          <w:sz w:val="20"/>
          <w:szCs w:val="20"/>
        </w:rPr>
        <w:t>kwietnia</w:t>
      </w:r>
      <w:r w:rsidRPr="00E60300">
        <w:rPr>
          <w:sz w:val="20"/>
          <w:szCs w:val="20"/>
        </w:rPr>
        <w:t xml:space="preserve"> 20</w:t>
      </w:r>
      <w:r>
        <w:rPr>
          <w:sz w:val="20"/>
          <w:szCs w:val="20"/>
        </w:rPr>
        <w:t xml:space="preserve">22 </w:t>
      </w:r>
      <w:r w:rsidRPr="00E60300">
        <w:rPr>
          <w:sz w:val="20"/>
          <w:szCs w:val="20"/>
        </w:rPr>
        <w:t xml:space="preserve">r. o wyrobach medycznych </w:t>
      </w:r>
      <w:r>
        <w:rPr>
          <w:sz w:val="20"/>
          <w:szCs w:val="20"/>
        </w:rPr>
        <w:br/>
      </w:r>
      <w:r w:rsidRPr="00E60300">
        <w:rPr>
          <w:sz w:val="20"/>
          <w:szCs w:val="20"/>
        </w:rPr>
        <w:t>(</w:t>
      </w:r>
      <w:r>
        <w:rPr>
          <w:sz w:val="20"/>
          <w:szCs w:val="20"/>
        </w:rPr>
        <w:t xml:space="preserve">t.j. </w:t>
      </w:r>
      <w:r w:rsidRPr="00E60300">
        <w:rPr>
          <w:sz w:val="20"/>
          <w:szCs w:val="20"/>
        </w:rPr>
        <w:t>Dz. U.</w:t>
      </w:r>
      <w:r>
        <w:rPr>
          <w:sz w:val="20"/>
          <w:szCs w:val="20"/>
        </w:rPr>
        <w:t xml:space="preserve"> </w:t>
      </w:r>
      <w:r w:rsidRPr="00E60300">
        <w:rPr>
          <w:sz w:val="20"/>
          <w:szCs w:val="20"/>
        </w:rPr>
        <w:t>z 20</w:t>
      </w:r>
      <w:r>
        <w:rPr>
          <w:sz w:val="20"/>
          <w:szCs w:val="20"/>
        </w:rPr>
        <w:t>2</w:t>
      </w:r>
      <w:r w:rsidR="00E30A62">
        <w:rPr>
          <w:sz w:val="20"/>
          <w:szCs w:val="20"/>
        </w:rPr>
        <w:t>4</w:t>
      </w:r>
      <w:r>
        <w:rPr>
          <w:sz w:val="20"/>
          <w:szCs w:val="20"/>
        </w:rPr>
        <w:t xml:space="preserve">r. poz. </w:t>
      </w:r>
      <w:r w:rsidR="00E30A62">
        <w:rPr>
          <w:sz w:val="20"/>
          <w:szCs w:val="20"/>
        </w:rPr>
        <w:t>1620</w:t>
      </w:r>
      <w:r w:rsidRPr="00E60300">
        <w:rPr>
          <w:sz w:val="20"/>
          <w:szCs w:val="20"/>
        </w:rPr>
        <w:t>)</w:t>
      </w:r>
      <w:r>
        <w:rPr>
          <w:sz w:val="20"/>
          <w:szCs w:val="20"/>
        </w:rPr>
        <w:t>.</w:t>
      </w:r>
      <w:r w:rsidRPr="00E60300">
        <w:rPr>
          <w:sz w:val="20"/>
          <w:szCs w:val="20"/>
        </w:rPr>
        <w:t xml:space="preserve"> </w:t>
      </w:r>
    </w:p>
    <w:p w14:paraId="353F46E0" w14:textId="52FD4ED9" w:rsidR="00484B2C" w:rsidRPr="00484B2C" w:rsidRDefault="0043136B" w:rsidP="00484B2C">
      <w:pPr>
        <w:pStyle w:val="Normalny1"/>
        <w:numPr>
          <w:ilvl w:val="1"/>
          <w:numId w:val="27"/>
        </w:numPr>
        <w:tabs>
          <w:tab w:val="clear" w:pos="792"/>
          <w:tab w:val="num" w:pos="0"/>
        </w:tabs>
        <w:autoSpaceDE w:val="0"/>
        <w:spacing w:line="360" w:lineRule="auto"/>
        <w:ind w:left="0" w:firstLine="0"/>
        <w:jc w:val="both"/>
        <w:rPr>
          <w:sz w:val="20"/>
          <w:szCs w:val="20"/>
        </w:rPr>
      </w:pPr>
      <w:r w:rsidRPr="001B4EEA">
        <w:rPr>
          <w:sz w:val="20"/>
          <w:szCs w:val="20"/>
        </w:rPr>
        <w:t>spełnia/nie spełnia* wymogi przewidziane przez Rozporządzenie Ministra Zdrowia z dnia 17 lutego 2016</w:t>
      </w:r>
      <w:r>
        <w:rPr>
          <w:sz w:val="20"/>
          <w:szCs w:val="20"/>
        </w:rPr>
        <w:t xml:space="preserve"> r.</w:t>
      </w:r>
      <w:r w:rsidR="00AF3DD3">
        <w:rPr>
          <w:sz w:val="20"/>
          <w:szCs w:val="20"/>
        </w:rPr>
        <w:br/>
      </w:r>
      <w:r w:rsidRPr="001B4EEA">
        <w:rPr>
          <w:sz w:val="20"/>
          <w:szCs w:val="20"/>
        </w:rPr>
        <w:t>w sprawie wymagań zasadniczych oraz procedur oceny zgodności wyrobów medycznych (Dz. U z 2016</w:t>
      </w:r>
      <w:r>
        <w:rPr>
          <w:sz w:val="20"/>
          <w:szCs w:val="20"/>
        </w:rPr>
        <w:t xml:space="preserve"> </w:t>
      </w:r>
      <w:r w:rsidRPr="001B4EEA">
        <w:rPr>
          <w:sz w:val="20"/>
          <w:szCs w:val="20"/>
        </w:rPr>
        <w:t>r. poz.211</w:t>
      </w:r>
      <w:r>
        <w:rPr>
          <w:sz w:val="20"/>
          <w:szCs w:val="20"/>
        </w:rPr>
        <w:t>).</w:t>
      </w:r>
    </w:p>
    <w:p w14:paraId="2A9A7718" w14:textId="7F98EC2F" w:rsidR="0043136B" w:rsidRPr="00E60300" w:rsidRDefault="0043136B" w:rsidP="0043136B">
      <w:pPr>
        <w:numPr>
          <w:ilvl w:val="0"/>
          <w:numId w:val="27"/>
        </w:numPr>
        <w:tabs>
          <w:tab w:val="clear" w:pos="360"/>
          <w:tab w:val="num" w:pos="0"/>
        </w:tabs>
        <w:autoSpaceDE w:val="0"/>
        <w:autoSpaceDN w:val="0"/>
        <w:adjustRightInd w:val="0"/>
        <w:spacing w:line="360" w:lineRule="auto"/>
        <w:ind w:left="0" w:firstLine="0"/>
        <w:jc w:val="both"/>
        <w:textAlignment w:val="auto"/>
        <w:rPr>
          <w:rFonts w:ascii="Georgia" w:hAnsi="Georgia" w:cs="Georgia"/>
          <w:sz w:val="20"/>
          <w:szCs w:val="20"/>
        </w:rPr>
      </w:pPr>
      <w:r w:rsidRPr="00E60300">
        <w:rPr>
          <w:rFonts w:ascii="Georgia" w:hAnsi="Georgia" w:cs="Georgia"/>
          <w:sz w:val="20"/>
          <w:szCs w:val="20"/>
        </w:rPr>
        <w:t xml:space="preserve">Oświadczam/y, że posiadam dokumenty potwierdzające spełnianie przez oferowany przedmiot zamówienia wymagań przewidzianych przez ustawę z dnia </w:t>
      </w:r>
      <w:r>
        <w:rPr>
          <w:rFonts w:ascii="Georgia" w:hAnsi="Georgia" w:cs="Georgia"/>
          <w:sz w:val="20"/>
          <w:szCs w:val="20"/>
        </w:rPr>
        <w:t>07</w:t>
      </w:r>
      <w:r w:rsidRPr="00E60300">
        <w:rPr>
          <w:rFonts w:ascii="Georgia" w:hAnsi="Georgia" w:cs="Georgia"/>
          <w:sz w:val="20"/>
          <w:szCs w:val="20"/>
        </w:rPr>
        <w:t xml:space="preserve"> </w:t>
      </w:r>
      <w:r>
        <w:rPr>
          <w:rFonts w:ascii="Georgia" w:hAnsi="Georgia" w:cs="Georgia"/>
          <w:sz w:val="20"/>
          <w:szCs w:val="20"/>
        </w:rPr>
        <w:t>kwietnia</w:t>
      </w:r>
      <w:r w:rsidRPr="00E60300">
        <w:rPr>
          <w:rFonts w:ascii="Georgia" w:hAnsi="Georgia" w:cs="Georgia"/>
          <w:sz w:val="20"/>
          <w:szCs w:val="20"/>
        </w:rPr>
        <w:t xml:space="preserve"> 20</w:t>
      </w:r>
      <w:r>
        <w:rPr>
          <w:rFonts w:ascii="Georgia" w:hAnsi="Georgia" w:cs="Georgia"/>
          <w:sz w:val="20"/>
          <w:szCs w:val="20"/>
        </w:rPr>
        <w:t>22</w:t>
      </w:r>
      <w:r w:rsidRPr="00E60300">
        <w:rPr>
          <w:rFonts w:ascii="Georgia" w:hAnsi="Georgia" w:cs="Georgia"/>
          <w:sz w:val="20"/>
          <w:szCs w:val="20"/>
        </w:rPr>
        <w:t>r. o wy</w:t>
      </w:r>
      <w:r>
        <w:rPr>
          <w:rFonts w:ascii="Georgia" w:hAnsi="Georgia" w:cs="Georgia"/>
          <w:sz w:val="20"/>
          <w:szCs w:val="20"/>
        </w:rPr>
        <w:t>robach medycznych (t.j. Dz. U. z 202</w:t>
      </w:r>
      <w:r w:rsidR="002F63F5">
        <w:rPr>
          <w:rFonts w:ascii="Georgia" w:hAnsi="Georgia" w:cs="Georgia"/>
          <w:sz w:val="20"/>
          <w:szCs w:val="20"/>
        </w:rPr>
        <w:t>4</w:t>
      </w:r>
      <w:r>
        <w:rPr>
          <w:rFonts w:ascii="Georgia" w:hAnsi="Georgia" w:cs="Georgia"/>
          <w:sz w:val="20"/>
          <w:szCs w:val="20"/>
        </w:rPr>
        <w:t xml:space="preserve">r. poz. </w:t>
      </w:r>
      <w:r w:rsidR="002F63F5">
        <w:rPr>
          <w:rFonts w:ascii="Georgia" w:hAnsi="Georgia" w:cs="Georgia"/>
          <w:sz w:val="20"/>
          <w:szCs w:val="20"/>
        </w:rPr>
        <w:t>1620</w:t>
      </w:r>
      <w:r w:rsidRPr="00E60300">
        <w:rPr>
          <w:rFonts w:ascii="Georgia" w:hAnsi="Georgia" w:cs="Georgia"/>
          <w:sz w:val="20"/>
          <w:szCs w:val="20"/>
        </w:rPr>
        <w:t>), zwaną dalej „ustawą”, potwierdzające dopuszczenie tych wyrobów do obrotu i używania tj.</w:t>
      </w:r>
      <w:r w:rsidRPr="00E60300">
        <w:rPr>
          <w:rFonts w:ascii="Georgia" w:hAnsi="Georgia"/>
          <w:sz w:val="20"/>
          <w:szCs w:val="20"/>
        </w:rPr>
        <w:t xml:space="preserve"> deklaracja zgodności dla oferowanego wyrobu lub deklaracja zgodności dla oferowanego wyrobu wraz z certyfikatem zgodności </w:t>
      </w:r>
      <w:r w:rsidRPr="00E60300">
        <w:rPr>
          <w:rFonts w:ascii="Georgia" w:hAnsi="Georgia" w:cs="Georgia"/>
          <w:sz w:val="20"/>
          <w:szCs w:val="20"/>
        </w:rPr>
        <w:t>dla</w:t>
      </w:r>
      <w:r w:rsidRPr="00E60300">
        <w:rPr>
          <w:rFonts w:ascii="Georgia" w:hAnsi="Georgia"/>
          <w:sz w:val="20"/>
          <w:szCs w:val="20"/>
        </w:rPr>
        <w:t>:…………………………………………………………………………………………………………</w:t>
      </w:r>
    </w:p>
    <w:p w14:paraId="02D7AE16" w14:textId="77777777" w:rsidR="0043136B" w:rsidRPr="00E60300" w:rsidRDefault="0043136B" w:rsidP="0043136B">
      <w:pPr>
        <w:pStyle w:val="Normalny1"/>
        <w:numPr>
          <w:ilvl w:val="0"/>
          <w:numId w:val="27"/>
        </w:numPr>
        <w:tabs>
          <w:tab w:val="clear" w:pos="360"/>
          <w:tab w:val="num" w:pos="0"/>
        </w:tabs>
        <w:autoSpaceDE w:val="0"/>
        <w:spacing w:line="360" w:lineRule="auto"/>
        <w:ind w:left="0" w:firstLine="0"/>
        <w:jc w:val="both"/>
        <w:rPr>
          <w:sz w:val="20"/>
          <w:szCs w:val="20"/>
        </w:rPr>
      </w:pPr>
      <w:r w:rsidRPr="00E60300">
        <w:rPr>
          <w:sz w:val="20"/>
          <w:szCs w:val="20"/>
        </w:rPr>
        <w:t xml:space="preserve">Zobowiązujemy się do: </w:t>
      </w:r>
    </w:p>
    <w:p w14:paraId="273E37B8" w14:textId="77777777" w:rsidR="0043136B" w:rsidRPr="00E60300" w:rsidRDefault="0043136B" w:rsidP="0043136B">
      <w:pPr>
        <w:pStyle w:val="Normalny1"/>
        <w:numPr>
          <w:ilvl w:val="1"/>
          <w:numId w:val="27"/>
        </w:numPr>
        <w:tabs>
          <w:tab w:val="num" w:pos="0"/>
          <w:tab w:val="num" w:pos="576"/>
        </w:tabs>
        <w:autoSpaceDE w:val="0"/>
        <w:spacing w:line="360" w:lineRule="auto"/>
        <w:ind w:left="0" w:firstLine="0"/>
        <w:jc w:val="both"/>
        <w:rPr>
          <w:sz w:val="20"/>
          <w:szCs w:val="20"/>
        </w:rPr>
      </w:pPr>
      <w:r w:rsidRPr="00E60300">
        <w:rPr>
          <w:sz w:val="20"/>
          <w:szCs w:val="20"/>
        </w:rPr>
        <w:t>dokonania wszelkich starań zmierzających do uzyskania przedłużenia terminów ważności dokumentów dopuszczających dostarczone wyroby do obrotu i stosowania przez cały okres trwania umowy. Powyższe działania zobowiązujemy się podjąć w terminie umożliwiającym zachowanie ciągłości tych dokumentów.</w:t>
      </w:r>
    </w:p>
    <w:p w14:paraId="18EC4A64" w14:textId="77777777" w:rsidR="0043136B" w:rsidRPr="00E60300" w:rsidRDefault="0043136B" w:rsidP="0043136B">
      <w:pPr>
        <w:numPr>
          <w:ilvl w:val="0"/>
          <w:numId w:val="27"/>
        </w:numPr>
        <w:tabs>
          <w:tab w:val="clear" w:pos="360"/>
          <w:tab w:val="num" w:pos="0"/>
        </w:tabs>
        <w:autoSpaceDE w:val="0"/>
        <w:autoSpaceDN w:val="0"/>
        <w:adjustRightInd w:val="0"/>
        <w:spacing w:line="360" w:lineRule="auto"/>
        <w:ind w:left="0" w:firstLine="0"/>
        <w:jc w:val="both"/>
        <w:textAlignment w:val="auto"/>
        <w:rPr>
          <w:rFonts w:ascii="Georgia" w:hAnsi="Georgia"/>
          <w:b/>
          <w:i/>
          <w:sz w:val="20"/>
          <w:szCs w:val="20"/>
        </w:rPr>
      </w:pPr>
      <w:r w:rsidRPr="00E60300">
        <w:rPr>
          <w:rFonts w:ascii="Georgia" w:hAnsi="Georgia"/>
          <w:sz w:val="20"/>
          <w:szCs w:val="20"/>
        </w:rPr>
        <w:t xml:space="preserve">Oświadczam, że dla ………………………………………………………………….. nie są wymagane w/w dokumenty. </w:t>
      </w:r>
    </w:p>
    <w:p w14:paraId="3BEE9FD1" w14:textId="77777777" w:rsidR="0043136B" w:rsidRPr="00E60300" w:rsidRDefault="0043136B" w:rsidP="0043136B">
      <w:pPr>
        <w:pStyle w:val="Normalny1"/>
        <w:autoSpaceDE w:val="0"/>
        <w:spacing w:line="360" w:lineRule="auto"/>
        <w:jc w:val="both"/>
        <w:rPr>
          <w:sz w:val="20"/>
          <w:szCs w:val="20"/>
        </w:rPr>
      </w:pPr>
    </w:p>
    <w:p w14:paraId="4C75E553" w14:textId="77777777" w:rsidR="0043136B" w:rsidRPr="00E60300" w:rsidRDefault="0043136B" w:rsidP="0043136B">
      <w:pPr>
        <w:pStyle w:val="Normalny1"/>
        <w:autoSpaceDE w:val="0"/>
        <w:spacing w:line="360" w:lineRule="auto"/>
        <w:jc w:val="both"/>
        <w:rPr>
          <w:sz w:val="20"/>
          <w:szCs w:val="20"/>
        </w:rPr>
      </w:pPr>
    </w:p>
    <w:p w14:paraId="61EB772B" w14:textId="77777777" w:rsidR="0043136B" w:rsidRPr="00C93246" w:rsidRDefault="0043136B" w:rsidP="0043136B">
      <w:pPr>
        <w:pStyle w:val="Normalny1"/>
        <w:autoSpaceDE w:val="0"/>
        <w:spacing w:line="360" w:lineRule="auto"/>
        <w:jc w:val="both"/>
        <w:rPr>
          <w:i/>
          <w:sz w:val="16"/>
          <w:szCs w:val="16"/>
        </w:rPr>
      </w:pPr>
      <w:r w:rsidRPr="00C93246">
        <w:rPr>
          <w:i/>
          <w:sz w:val="16"/>
          <w:szCs w:val="16"/>
        </w:rPr>
        <w:t>*- niepotrzebne skreślić</w:t>
      </w:r>
    </w:p>
    <w:p w14:paraId="21479A8B" w14:textId="77777777" w:rsidR="0043136B" w:rsidRDefault="0043136B" w:rsidP="0043136B">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53008BE1" w14:textId="77777777" w:rsidR="0043136B" w:rsidRDefault="0043136B" w:rsidP="0043136B">
      <w:pPr>
        <w:suppressAutoHyphens w:val="0"/>
        <w:autoSpaceDE w:val="0"/>
        <w:autoSpaceDN w:val="0"/>
        <w:adjustRightInd w:val="0"/>
        <w:spacing w:line="360" w:lineRule="auto"/>
        <w:textAlignment w:val="auto"/>
        <w:rPr>
          <w:rFonts w:ascii="Georgia" w:eastAsia="TimesNewRoman" w:hAnsi="Georgia" w:cs="TimesNewRoman"/>
          <w:color w:val="000000"/>
          <w:kern w:val="0"/>
          <w:sz w:val="20"/>
          <w:szCs w:val="20"/>
          <w:lang w:eastAsia="pl-PL"/>
        </w:rPr>
      </w:pPr>
    </w:p>
    <w:p w14:paraId="5894232C" w14:textId="77777777" w:rsidR="0043136B" w:rsidRDefault="0043136B" w:rsidP="0043136B">
      <w:pPr>
        <w:pStyle w:val="Nagwek1"/>
        <w:spacing w:before="0" w:after="0" w:line="360" w:lineRule="auto"/>
        <w:rPr>
          <w:rFonts w:ascii="Georgia" w:hAnsi="Georgia" w:cs="Georgia"/>
          <w:b/>
          <w:bCs w:val="0"/>
          <w:i/>
          <w:iCs/>
          <w:color w:val="000000"/>
          <w:sz w:val="20"/>
          <w:szCs w:val="20"/>
        </w:rPr>
      </w:pPr>
    </w:p>
    <w:p w14:paraId="15896B17" w14:textId="77777777" w:rsidR="00AF3DD3" w:rsidRDefault="00AF3DD3" w:rsidP="00AF3DD3"/>
    <w:p w14:paraId="06527DBB" w14:textId="77777777" w:rsidR="00AF3DD3" w:rsidRPr="00AF3DD3" w:rsidRDefault="00AF3DD3" w:rsidP="00AF3DD3"/>
    <w:p w14:paraId="3F1A73DD" w14:textId="57CB421A" w:rsidR="000E3A83" w:rsidRDefault="00B9466E" w:rsidP="00FE0654">
      <w:pPr>
        <w:pStyle w:val="Nagwek1"/>
        <w:spacing w:before="0" w:after="0" w:line="360" w:lineRule="auto"/>
        <w:jc w:val="right"/>
        <w:rPr>
          <w:rFonts w:ascii="Georgia" w:hAnsi="Georgia" w:cs="Georgia"/>
          <w:b/>
          <w:i/>
          <w:color w:val="000000"/>
          <w:sz w:val="20"/>
          <w:szCs w:val="20"/>
        </w:rPr>
      </w:pPr>
      <w:r>
        <w:rPr>
          <w:rFonts w:ascii="Georgia" w:hAnsi="Georgia" w:cs="Georgia"/>
          <w:b/>
          <w:i/>
          <w:color w:val="000000"/>
          <w:sz w:val="20"/>
          <w:szCs w:val="20"/>
        </w:rPr>
        <w:br w:type="page"/>
      </w:r>
    </w:p>
    <w:p w14:paraId="26CE3E61" w14:textId="609E484A" w:rsidR="000E3A83" w:rsidRPr="00E71577" w:rsidRDefault="000E3A83" w:rsidP="000E3A83">
      <w:pPr>
        <w:pStyle w:val="Nagwek1"/>
        <w:spacing w:before="0" w:after="0" w:line="360" w:lineRule="auto"/>
        <w:jc w:val="right"/>
        <w:rPr>
          <w:rFonts w:ascii="Georgia" w:hAnsi="Georgia" w:cs="Georgia"/>
          <w:b/>
          <w:bCs w:val="0"/>
          <w:i/>
          <w:iCs/>
          <w:color w:val="000000"/>
          <w:sz w:val="20"/>
          <w:szCs w:val="20"/>
        </w:rPr>
      </w:pPr>
      <w:bookmarkStart w:id="120" w:name="_Toc208567132"/>
      <w:r w:rsidRPr="00E71577">
        <w:rPr>
          <w:rFonts w:ascii="Georgia" w:hAnsi="Georgia" w:cs="Georgia"/>
          <w:b/>
          <w:bCs w:val="0"/>
          <w:i/>
          <w:iCs/>
          <w:color w:val="000000"/>
          <w:sz w:val="20"/>
          <w:szCs w:val="20"/>
        </w:rPr>
        <w:lastRenderedPageBreak/>
        <w:t>Załącznik nr</w:t>
      </w:r>
      <w:r>
        <w:rPr>
          <w:rFonts w:ascii="Georgia" w:hAnsi="Georgia" w:cs="Georgia"/>
          <w:b/>
          <w:bCs w:val="0"/>
          <w:i/>
          <w:iCs/>
          <w:color w:val="000000"/>
          <w:sz w:val="20"/>
          <w:szCs w:val="20"/>
        </w:rPr>
        <w:t xml:space="preserve"> </w:t>
      </w:r>
      <w:r w:rsidR="00ED6BDA">
        <w:rPr>
          <w:rFonts w:ascii="Georgia" w:hAnsi="Georgia" w:cs="Georgia"/>
          <w:b/>
          <w:bCs w:val="0"/>
          <w:i/>
          <w:iCs/>
          <w:color w:val="000000"/>
          <w:sz w:val="20"/>
          <w:szCs w:val="20"/>
        </w:rPr>
        <w:t>7</w:t>
      </w:r>
      <w:r w:rsidRPr="00E71577">
        <w:rPr>
          <w:rFonts w:ascii="Georgia" w:hAnsi="Georgia" w:cs="Georgia"/>
          <w:b/>
          <w:bCs w:val="0"/>
          <w:i/>
          <w:iCs/>
          <w:color w:val="000000"/>
          <w:sz w:val="20"/>
          <w:szCs w:val="20"/>
        </w:rPr>
        <w:t xml:space="preserve"> do SWZ</w:t>
      </w:r>
      <w:bookmarkEnd w:id="120"/>
    </w:p>
    <w:p w14:paraId="74DBAD70" w14:textId="77777777" w:rsidR="004F4BB4" w:rsidRDefault="004F4BB4" w:rsidP="004F4BB4">
      <w:pPr>
        <w:pStyle w:val="Normalny1"/>
        <w:autoSpaceDE w:val="0"/>
        <w:spacing w:line="240" w:lineRule="auto"/>
        <w:jc w:val="both"/>
        <w:rPr>
          <w:b/>
          <w:i/>
          <w:iCs/>
          <w:color w:val="000000"/>
          <w:sz w:val="20"/>
          <w:szCs w:val="20"/>
        </w:rPr>
      </w:pP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0C5D22D4" w14:textId="77777777" w:rsidR="0043136B" w:rsidRPr="00D4455F" w:rsidRDefault="0043136B" w:rsidP="0043136B">
      <w:pPr>
        <w:spacing w:before="40" w:after="40" w:line="360" w:lineRule="auto"/>
        <w:jc w:val="center"/>
        <w:rPr>
          <w:rFonts w:ascii="Georgia" w:hAnsi="Georgia" w:cs="Georgia"/>
          <w:b/>
          <w:bCs/>
          <w:color w:val="000000"/>
          <w:sz w:val="22"/>
          <w:szCs w:val="22"/>
        </w:rPr>
      </w:pPr>
      <w:r w:rsidRPr="006C7784">
        <w:rPr>
          <w:rFonts w:ascii="Georgia" w:hAnsi="Georgia" w:cs="Georgia"/>
          <w:b/>
          <w:bCs/>
          <w:color w:val="000000"/>
          <w:sz w:val="22"/>
          <w:szCs w:val="22"/>
        </w:rPr>
        <w:t>Formularz Ofertowy (wzór)</w:t>
      </w:r>
      <w:r>
        <w:rPr>
          <w:rFonts w:ascii="Georgia" w:hAnsi="Georgia" w:cs="Georgia"/>
          <w:b/>
          <w:bCs/>
          <w:color w:val="000000"/>
          <w:sz w:val="22"/>
          <w:szCs w:val="22"/>
        </w:rPr>
        <w:t xml:space="preserve"> </w:t>
      </w:r>
    </w:p>
    <w:p w14:paraId="6C0DC41A" w14:textId="77777777" w:rsidR="0043136B" w:rsidRDefault="0043136B" w:rsidP="0043136B">
      <w:pPr>
        <w:spacing w:line="360" w:lineRule="auto"/>
        <w:rPr>
          <w:rFonts w:ascii="Georgia" w:hAnsi="Georgia" w:cs="Georgia"/>
          <w:color w:val="000000"/>
          <w:kern w:val="2"/>
          <w:sz w:val="20"/>
          <w:szCs w:val="20"/>
        </w:rPr>
      </w:pPr>
    </w:p>
    <w:p w14:paraId="596B330A" w14:textId="77777777" w:rsidR="008243D7" w:rsidRDefault="008243D7" w:rsidP="008243D7">
      <w:pPr>
        <w:spacing w:line="360" w:lineRule="auto"/>
        <w:rPr>
          <w:rFonts w:ascii="Georgia" w:hAnsi="Georgia" w:cs="Georgia"/>
          <w:color w:val="000000"/>
          <w:sz w:val="20"/>
          <w:szCs w:val="20"/>
        </w:rPr>
      </w:pPr>
      <w:bookmarkStart w:id="121" w:name="_Toc110505314"/>
      <w:bookmarkStart w:id="122" w:name="_Toc131507592"/>
      <w:bookmarkStart w:id="123" w:name="_Toc177454989"/>
      <w:bookmarkStart w:id="124" w:name="_Toc208567133"/>
      <w:bookmarkStart w:id="125" w:name="_Hlk123628620"/>
      <w:r>
        <w:rPr>
          <w:rFonts w:ascii="Georgia" w:hAnsi="Georgia" w:cs="Georgia"/>
          <w:color w:val="000000"/>
          <w:sz w:val="20"/>
          <w:szCs w:val="20"/>
        </w:rPr>
        <w:t>Nazwa Wykonawcy:............................................................................................................................................................</w:t>
      </w:r>
    </w:p>
    <w:p w14:paraId="0091F3F5" w14:textId="77777777" w:rsidR="008243D7" w:rsidRDefault="008243D7" w:rsidP="008243D7">
      <w:pPr>
        <w:spacing w:line="360" w:lineRule="auto"/>
        <w:rPr>
          <w:rFonts w:ascii="Georgia" w:hAnsi="Georgia" w:cs="Georgia"/>
          <w:color w:val="000000"/>
          <w:sz w:val="20"/>
          <w:szCs w:val="20"/>
        </w:rPr>
      </w:pPr>
      <w:r>
        <w:rPr>
          <w:rFonts w:ascii="Georgia" w:hAnsi="Georgia" w:cs="Georgia"/>
          <w:color w:val="000000"/>
          <w:sz w:val="20"/>
          <w:szCs w:val="20"/>
        </w:rPr>
        <w:t>Adres: .................................................................................................................................................................................</w:t>
      </w:r>
    </w:p>
    <w:p w14:paraId="7A48B200" w14:textId="77777777" w:rsidR="008243D7" w:rsidRDefault="008243D7" w:rsidP="008243D7">
      <w:pPr>
        <w:spacing w:line="360" w:lineRule="auto"/>
        <w:rPr>
          <w:rFonts w:ascii="Georgia" w:hAnsi="Georgia" w:cs="Georgia"/>
          <w:color w:val="000000"/>
          <w:sz w:val="20"/>
          <w:szCs w:val="20"/>
        </w:rPr>
      </w:pPr>
      <w:r>
        <w:rPr>
          <w:rFonts w:ascii="Georgia" w:hAnsi="Georgia" w:cs="Georgia"/>
          <w:color w:val="000000"/>
          <w:sz w:val="20"/>
          <w:szCs w:val="20"/>
        </w:rPr>
        <w:t>Województwo: ....................................................................................................................................................................</w:t>
      </w:r>
    </w:p>
    <w:p w14:paraId="51E1AC73" w14:textId="77777777" w:rsidR="008243D7" w:rsidRPr="007B1339" w:rsidRDefault="008243D7" w:rsidP="008243D7">
      <w:pPr>
        <w:pStyle w:val="WW-Tekstpodstawowy2"/>
        <w:suppressAutoHyphens w:val="0"/>
        <w:spacing w:before="0" w:after="0" w:line="360" w:lineRule="auto"/>
        <w:rPr>
          <w:rFonts w:ascii="Georgia" w:hAnsi="Georgia" w:cs="Georgia"/>
          <w:b w:val="0"/>
          <w:bCs w:val="0"/>
          <w:i w:val="0"/>
          <w:iCs w:val="0"/>
          <w:sz w:val="20"/>
          <w:szCs w:val="20"/>
          <w:lang w:val="pl-PL"/>
        </w:rPr>
      </w:pPr>
      <w:r w:rsidRPr="007B1339">
        <w:rPr>
          <w:rFonts w:ascii="Georgia" w:hAnsi="Georgia" w:cs="Georgia"/>
          <w:b w:val="0"/>
          <w:bCs w:val="0"/>
          <w:i w:val="0"/>
          <w:iCs w:val="0"/>
          <w:sz w:val="20"/>
          <w:szCs w:val="20"/>
          <w:lang w:val="pl-PL"/>
        </w:rPr>
        <w:t xml:space="preserve">TELEFON: ...................................................................; </w:t>
      </w:r>
    </w:p>
    <w:p w14:paraId="59A1A64C" w14:textId="77777777" w:rsidR="008243D7" w:rsidRDefault="008243D7" w:rsidP="008243D7">
      <w:pPr>
        <w:spacing w:line="360" w:lineRule="auto"/>
        <w:jc w:val="both"/>
        <w:rPr>
          <w:rFonts w:ascii="Georgia" w:hAnsi="Georgia" w:cs="Georgia"/>
          <w:color w:val="000000"/>
          <w:sz w:val="20"/>
          <w:szCs w:val="20"/>
          <w:lang w:val="de-DE"/>
        </w:rPr>
      </w:pPr>
      <w:r>
        <w:rPr>
          <w:rFonts w:ascii="Georgia" w:hAnsi="Georgia" w:cs="Georgia"/>
          <w:color w:val="000000"/>
          <w:sz w:val="20"/>
          <w:szCs w:val="20"/>
          <w:lang w:val="de-DE"/>
        </w:rPr>
        <w:t>REGON: ......................................................................., NIP: ............................................................................................</w:t>
      </w:r>
    </w:p>
    <w:p w14:paraId="29758861" w14:textId="77777777" w:rsidR="008243D7" w:rsidRDefault="008243D7" w:rsidP="008243D7">
      <w:pPr>
        <w:spacing w:line="360" w:lineRule="auto"/>
        <w:jc w:val="both"/>
        <w:rPr>
          <w:rFonts w:ascii="Georgia" w:hAnsi="Georgia" w:cs="Georgia"/>
          <w:color w:val="000000"/>
          <w:sz w:val="20"/>
          <w:szCs w:val="20"/>
          <w:lang w:val="de-DE"/>
        </w:rPr>
      </w:pPr>
      <w:r>
        <w:rPr>
          <w:rFonts w:ascii="Georgia" w:hAnsi="Georgia" w:cs="Georgia"/>
          <w:color w:val="000000"/>
          <w:sz w:val="20"/>
          <w:szCs w:val="20"/>
          <w:lang w:val="de-DE"/>
        </w:rPr>
        <w:t>INTERNET: http: .........................................................; e-mail: .......................................................................................</w:t>
      </w:r>
    </w:p>
    <w:p w14:paraId="1CFDB1C1" w14:textId="77777777" w:rsidR="008243D7" w:rsidRPr="003C70FE" w:rsidRDefault="008243D7" w:rsidP="008243D7">
      <w:pPr>
        <w:jc w:val="both"/>
        <w:rPr>
          <w:rFonts w:ascii="Georgia" w:hAnsi="Georgia" w:cs="Georgia"/>
          <w:color w:val="000000"/>
          <w:sz w:val="20"/>
          <w:szCs w:val="20"/>
          <w:lang w:val="en-US"/>
        </w:rPr>
      </w:pPr>
    </w:p>
    <w:p w14:paraId="4B98FBA6" w14:textId="77777777" w:rsidR="008243D7" w:rsidRPr="00E60300" w:rsidRDefault="008243D7" w:rsidP="008243D7">
      <w:pPr>
        <w:jc w:val="both"/>
        <w:rPr>
          <w:rFonts w:ascii="Georgia" w:hAnsi="Georgia" w:cs="Georgia"/>
          <w:color w:val="000000"/>
          <w:sz w:val="20"/>
          <w:szCs w:val="20"/>
        </w:rPr>
      </w:pPr>
      <w:r w:rsidRPr="00E60300">
        <w:rPr>
          <w:rFonts w:ascii="Georgia" w:hAnsi="Georgia" w:cs="Georgia"/>
          <w:color w:val="000000"/>
          <w:sz w:val="20"/>
          <w:szCs w:val="20"/>
        </w:rPr>
        <w:t>Osoba odpowiedzialna za realizację umowy:……………</w:t>
      </w:r>
      <w:r>
        <w:rPr>
          <w:rFonts w:ascii="Georgia" w:hAnsi="Georgia" w:cs="Georgia"/>
          <w:color w:val="000000"/>
          <w:sz w:val="20"/>
          <w:szCs w:val="20"/>
        </w:rPr>
        <w:t>…………………..</w:t>
      </w:r>
      <w:r w:rsidRPr="00E60300">
        <w:rPr>
          <w:rFonts w:ascii="Georgia" w:hAnsi="Georgia" w:cs="Georgia"/>
          <w:color w:val="000000"/>
          <w:sz w:val="20"/>
          <w:szCs w:val="20"/>
        </w:rPr>
        <w:t>…………………………………</w:t>
      </w:r>
      <w:r>
        <w:rPr>
          <w:rFonts w:ascii="Georgia" w:hAnsi="Georgia" w:cs="Georgia"/>
          <w:color w:val="000000"/>
          <w:sz w:val="20"/>
          <w:szCs w:val="20"/>
        </w:rPr>
        <w:t>………………………………….</w:t>
      </w:r>
      <w:r w:rsidRPr="00E60300">
        <w:rPr>
          <w:rFonts w:ascii="Georgia" w:hAnsi="Georgia" w:cs="Georgia"/>
          <w:color w:val="000000"/>
          <w:sz w:val="20"/>
          <w:szCs w:val="20"/>
        </w:rPr>
        <w:t xml:space="preserve"> </w:t>
      </w:r>
    </w:p>
    <w:p w14:paraId="46FAF488" w14:textId="77777777" w:rsidR="008243D7" w:rsidRPr="00E60300" w:rsidRDefault="008243D7" w:rsidP="008243D7">
      <w:pPr>
        <w:ind w:left="5387" w:firstLine="708"/>
        <w:jc w:val="both"/>
        <w:rPr>
          <w:rFonts w:ascii="Georgia" w:hAnsi="Georgia" w:cs="Georgia"/>
          <w:i/>
          <w:color w:val="000000"/>
          <w:sz w:val="16"/>
          <w:szCs w:val="16"/>
        </w:rPr>
      </w:pPr>
      <w:r w:rsidRPr="00E60300">
        <w:rPr>
          <w:rFonts w:ascii="Georgia" w:hAnsi="Georgia" w:cs="Georgia"/>
          <w:i/>
          <w:color w:val="000000"/>
          <w:sz w:val="16"/>
          <w:szCs w:val="16"/>
        </w:rPr>
        <w:t>(imię nazwisko, tel. kontaktowy)</w:t>
      </w:r>
    </w:p>
    <w:p w14:paraId="2483EE75" w14:textId="77777777" w:rsidR="008243D7" w:rsidRDefault="008243D7" w:rsidP="008243D7">
      <w:pPr>
        <w:jc w:val="both"/>
        <w:rPr>
          <w:rFonts w:ascii="Georgia" w:hAnsi="Georgia" w:cs="Georgia"/>
          <w:color w:val="000000"/>
          <w:sz w:val="20"/>
          <w:szCs w:val="20"/>
        </w:rPr>
      </w:pPr>
    </w:p>
    <w:p w14:paraId="745FCB4D" w14:textId="77777777" w:rsidR="008243D7" w:rsidRPr="00E60300" w:rsidRDefault="008243D7" w:rsidP="008243D7">
      <w:pPr>
        <w:jc w:val="both"/>
        <w:rPr>
          <w:rFonts w:ascii="Georgia" w:hAnsi="Georgia" w:cs="Georgia"/>
          <w:color w:val="000000"/>
          <w:sz w:val="20"/>
          <w:szCs w:val="20"/>
        </w:rPr>
      </w:pPr>
      <w:r w:rsidRPr="00E60300">
        <w:rPr>
          <w:rFonts w:ascii="Georgia" w:hAnsi="Georgia" w:cs="Georgia"/>
          <w:color w:val="000000"/>
          <w:sz w:val="20"/>
          <w:szCs w:val="20"/>
        </w:rPr>
        <w:t>Osoba upoważniona do zawarcia umowy:……</w:t>
      </w:r>
      <w:r>
        <w:rPr>
          <w:rFonts w:ascii="Georgia" w:hAnsi="Georgia" w:cs="Georgia"/>
          <w:color w:val="000000"/>
          <w:sz w:val="20"/>
          <w:szCs w:val="20"/>
        </w:rPr>
        <w:t>……………………</w:t>
      </w:r>
      <w:r w:rsidRPr="00E60300">
        <w:rPr>
          <w:rFonts w:ascii="Georgia" w:hAnsi="Georgia" w:cs="Georgia"/>
          <w:color w:val="000000"/>
          <w:sz w:val="20"/>
          <w:szCs w:val="20"/>
        </w:rPr>
        <w:t>…………………………………………………</w:t>
      </w:r>
      <w:r>
        <w:rPr>
          <w:rFonts w:ascii="Georgia" w:hAnsi="Georgia" w:cs="Georgia"/>
          <w:color w:val="000000"/>
          <w:sz w:val="20"/>
          <w:szCs w:val="20"/>
        </w:rPr>
        <w:t>..</w:t>
      </w:r>
      <w:r w:rsidRPr="00E60300">
        <w:rPr>
          <w:rFonts w:ascii="Georgia" w:hAnsi="Georgia" w:cs="Georgia"/>
          <w:color w:val="000000"/>
          <w:sz w:val="20"/>
          <w:szCs w:val="20"/>
        </w:rPr>
        <w:t xml:space="preserve">…………………….…….. </w:t>
      </w:r>
    </w:p>
    <w:p w14:paraId="1A075025" w14:textId="77777777" w:rsidR="008243D7" w:rsidRPr="00E12C35" w:rsidRDefault="008243D7" w:rsidP="008243D7">
      <w:pPr>
        <w:ind w:left="5103" w:firstLine="708"/>
        <w:jc w:val="both"/>
        <w:rPr>
          <w:rFonts w:ascii="Georgia" w:hAnsi="Georgia" w:cs="Georgia"/>
          <w:i/>
          <w:color w:val="000000"/>
          <w:sz w:val="16"/>
          <w:szCs w:val="16"/>
        </w:rPr>
      </w:pPr>
      <w:r w:rsidRPr="00E60300">
        <w:rPr>
          <w:rFonts w:ascii="Georgia" w:hAnsi="Georgia" w:cs="Georgia"/>
          <w:i/>
          <w:color w:val="000000"/>
          <w:sz w:val="16"/>
          <w:szCs w:val="16"/>
        </w:rPr>
        <w:t>(imię nazwisko,</w:t>
      </w:r>
      <w:r>
        <w:rPr>
          <w:rFonts w:ascii="Georgia" w:hAnsi="Georgia" w:cs="Georgia"/>
          <w:i/>
          <w:color w:val="000000"/>
          <w:sz w:val="16"/>
          <w:szCs w:val="16"/>
        </w:rPr>
        <w:t xml:space="preserve"> zajmowane </w:t>
      </w:r>
      <w:r w:rsidRPr="00E60300">
        <w:rPr>
          <w:rFonts w:ascii="Georgia" w:hAnsi="Georgia" w:cs="Georgia"/>
          <w:i/>
          <w:color w:val="000000"/>
          <w:sz w:val="16"/>
          <w:szCs w:val="16"/>
        </w:rPr>
        <w:t>stanowisko)</w:t>
      </w:r>
    </w:p>
    <w:p w14:paraId="259A68FE" w14:textId="77777777" w:rsidR="008243D7" w:rsidRPr="00E60300" w:rsidRDefault="008243D7" w:rsidP="008243D7">
      <w:pPr>
        <w:spacing w:line="360" w:lineRule="auto"/>
        <w:jc w:val="both"/>
        <w:rPr>
          <w:rFonts w:ascii="Georgia" w:hAnsi="Georgia" w:cs="Georgia"/>
          <w:color w:val="000000"/>
          <w:sz w:val="20"/>
          <w:szCs w:val="20"/>
        </w:rPr>
      </w:pPr>
    </w:p>
    <w:p w14:paraId="2FBAB20A" w14:textId="21A99F62" w:rsidR="008243D7" w:rsidRPr="005E0428" w:rsidRDefault="008243D7" w:rsidP="008243D7">
      <w:pPr>
        <w:spacing w:line="360" w:lineRule="auto"/>
        <w:jc w:val="center"/>
        <w:rPr>
          <w:rStyle w:val="Domylnaczcionkaakapitu2"/>
          <w:rFonts w:ascii="Georgia" w:hAnsi="Georgia"/>
          <w:b/>
          <w:bCs/>
          <w:color w:val="000000"/>
          <w:sz w:val="20"/>
          <w:szCs w:val="20"/>
        </w:rPr>
      </w:pPr>
      <w:r w:rsidRPr="005E0428">
        <w:rPr>
          <w:rFonts w:ascii="Georgia" w:hAnsi="Georgia" w:cs="Georgia"/>
          <w:b/>
          <w:bCs/>
          <w:color w:val="000000"/>
          <w:sz w:val="20"/>
          <w:szCs w:val="20"/>
        </w:rPr>
        <w:t xml:space="preserve">Niniejsza oferta dotyczy postępowania o udzielenie zamówienia publicznego znak: </w:t>
      </w:r>
      <w:r w:rsidRPr="005E0428">
        <w:rPr>
          <w:rStyle w:val="Domylnaczcionkaakapitu2"/>
          <w:rFonts w:ascii="Georgia" w:hAnsi="Georgia"/>
          <w:b/>
          <w:bCs/>
          <w:color w:val="000000"/>
          <w:sz w:val="20"/>
          <w:szCs w:val="20"/>
        </w:rPr>
        <w:t>ZP.26.1.</w:t>
      </w:r>
      <w:r>
        <w:rPr>
          <w:rStyle w:val="Domylnaczcionkaakapitu2"/>
          <w:rFonts w:ascii="Georgia" w:hAnsi="Georgia"/>
          <w:b/>
          <w:bCs/>
          <w:color w:val="000000"/>
          <w:sz w:val="20"/>
          <w:szCs w:val="20"/>
        </w:rPr>
        <w:t>50</w:t>
      </w:r>
      <w:r w:rsidRPr="005E0428">
        <w:rPr>
          <w:rStyle w:val="Domylnaczcionkaakapitu2"/>
          <w:rFonts w:ascii="Georgia" w:hAnsi="Georgia"/>
          <w:b/>
          <w:bCs/>
          <w:color w:val="000000"/>
          <w:sz w:val="20"/>
          <w:szCs w:val="20"/>
        </w:rPr>
        <w:t>.202</w:t>
      </w:r>
      <w:r>
        <w:rPr>
          <w:rStyle w:val="Domylnaczcionkaakapitu2"/>
          <w:rFonts w:ascii="Georgia" w:hAnsi="Georgia"/>
          <w:b/>
          <w:bCs/>
          <w:color w:val="000000"/>
          <w:sz w:val="20"/>
          <w:szCs w:val="20"/>
        </w:rPr>
        <w:t>5</w:t>
      </w:r>
    </w:p>
    <w:p w14:paraId="284CF457" w14:textId="77777777" w:rsidR="008243D7" w:rsidRPr="00BD1D84" w:rsidRDefault="008243D7" w:rsidP="008243D7">
      <w:pPr>
        <w:spacing w:line="360" w:lineRule="auto"/>
        <w:rPr>
          <w:rFonts w:ascii="Georgia" w:hAnsi="Georgia"/>
          <w:color w:val="000000"/>
          <w:sz w:val="20"/>
          <w:szCs w:val="20"/>
        </w:rPr>
      </w:pPr>
    </w:p>
    <w:p w14:paraId="2B4664C1" w14:textId="77777777" w:rsidR="008243D7" w:rsidRDefault="008243D7" w:rsidP="008243D7">
      <w:pPr>
        <w:pStyle w:val="Tekstpodstawowy"/>
        <w:spacing w:after="0" w:line="360" w:lineRule="auto"/>
        <w:rPr>
          <w:rFonts w:ascii="Georgia" w:hAnsi="Georgia"/>
          <w:b w:val="0"/>
          <w:bCs w:val="0"/>
          <w:i w:val="0"/>
          <w:sz w:val="20"/>
          <w:szCs w:val="20"/>
          <w:lang w:val="pl-PL"/>
        </w:rPr>
      </w:pPr>
      <w:r>
        <w:rPr>
          <w:rFonts w:ascii="Georgia" w:hAnsi="Georgia"/>
          <w:b w:val="0"/>
          <w:bCs w:val="0"/>
          <w:i w:val="0"/>
          <w:sz w:val="20"/>
          <w:szCs w:val="20"/>
          <w:lang w:val="pl-PL"/>
        </w:rPr>
        <w:t>Pakiet nr ……….*</w:t>
      </w:r>
    </w:p>
    <w:tbl>
      <w:tblPr>
        <w:tblW w:w="4988" w:type="pct"/>
        <w:tblInd w:w="70" w:type="dxa"/>
        <w:tblLayout w:type="fixed"/>
        <w:tblCellMar>
          <w:left w:w="70" w:type="dxa"/>
          <w:right w:w="70" w:type="dxa"/>
        </w:tblCellMar>
        <w:tblLook w:val="0000" w:firstRow="0" w:lastRow="0" w:firstColumn="0" w:lastColumn="0" w:noHBand="0" w:noVBand="0"/>
      </w:tblPr>
      <w:tblGrid>
        <w:gridCol w:w="514"/>
        <w:gridCol w:w="1356"/>
        <w:gridCol w:w="501"/>
        <w:gridCol w:w="625"/>
        <w:gridCol w:w="1002"/>
        <w:gridCol w:w="875"/>
        <w:gridCol w:w="625"/>
        <w:gridCol w:w="875"/>
        <w:gridCol w:w="877"/>
        <w:gridCol w:w="2123"/>
        <w:gridCol w:w="1373"/>
      </w:tblGrid>
      <w:tr w:rsidR="008243D7" w14:paraId="16A406BF" w14:textId="77777777" w:rsidTr="00FB7D3F">
        <w:trPr>
          <w:cantSplit/>
        </w:trPr>
        <w:tc>
          <w:tcPr>
            <w:tcW w:w="239" w:type="pct"/>
            <w:tcBorders>
              <w:top w:val="single" w:sz="4" w:space="0" w:color="000000"/>
              <w:left w:val="single" w:sz="4" w:space="0" w:color="000000"/>
              <w:bottom w:val="single" w:sz="4" w:space="0" w:color="000000"/>
              <w:right w:val="nil"/>
            </w:tcBorders>
            <w:vAlign w:val="center"/>
          </w:tcPr>
          <w:p w14:paraId="46940DF7" w14:textId="77777777" w:rsidR="008243D7" w:rsidRDefault="008243D7" w:rsidP="00FB7D3F">
            <w:pPr>
              <w:snapToGrid w:val="0"/>
              <w:ind w:left="33" w:right="4"/>
              <w:jc w:val="center"/>
              <w:rPr>
                <w:rFonts w:ascii="Georgia" w:hAnsi="Georgia" w:cs="Georgia"/>
                <w:sz w:val="18"/>
                <w:szCs w:val="18"/>
              </w:rPr>
            </w:pPr>
            <w:r>
              <w:rPr>
                <w:rFonts w:ascii="Georgia" w:hAnsi="Georgia" w:cs="Georgia"/>
                <w:sz w:val="18"/>
                <w:szCs w:val="18"/>
              </w:rPr>
              <w:t>Lp</w:t>
            </w:r>
          </w:p>
        </w:tc>
        <w:tc>
          <w:tcPr>
            <w:tcW w:w="631" w:type="pct"/>
            <w:tcBorders>
              <w:top w:val="single" w:sz="4" w:space="0" w:color="000000"/>
              <w:left w:val="single" w:sz="4" w:space="0" w:color="000000"/>
              <w:bottom w:val="single" w:sz="4" w:space="0" w:color="000000"/>
              <w:right w:val="nil"/>
            </w:tcBorders>
            <w:vAlign w:val="center"/>
          </w:tcPr>
          <w:p w14:paraId="38E88C01" w14:textId="77777777" w:rsidR="008243D7" w:rsidRDefault="008243D7" w:rsidP="00FB7D3F">
            <w:pPr>
              <w:snapToGrid w:val="0"/>
              <w:ind w:left="33" w:right="4"/>
              <w:jc w:val="center"/>
              <w:rPr>
                <w:rFonts w:ascii="Georgia" w:hAnsi="Georgia" w:cs="Georgia"/>
                <w:sz w:val="18"/>
                <w:szCs w:val="18"/>
              </w:rPr>
            </w:pPr>
            <w:r>
              <w:rPr>
                <w:rFonts w:ascii="Georgia" w:hAnsi="Georgia" w:cs="Georgia"/>
                <w:sz w:val="18"/>
                <w:szCs w:val="18"/>
              </w:rPr>
              <w:t>Nazwa asortymentu</w:t>
            </w:r>
          </w:p>
        </w:tc>
        <w:tc>
          <w:tcPr>
            <w:tcW w:w="233" w:type="pct"/>
            <w:tcBorders>
              <w:top w:val="single" w:sz="4" w:space="0" w:color="000000"/>
              <w:left w:val="single" w:sz="4" w:space="0" w:color="000000"/>
              <w:bottom w:val="single" w:sz="4" w:space="0" w:color="000000"/>
              <w:right w:val="nil"/>
            </w:tcBorders>
            <w:vAlign w:val="center"/>
          </w:tcPr>
          <w:p w14:paraId="4C4FE2F2" w14:textId="77777777" w:rsidR="008243D7" w:rsidRDefault="008243D7" w:rsidP="00FB7D3F">
            <w:pPr>
              <w:snapToGrid w:val="0"/>
              <w:ind w:left="33" w:right="4"/>
              <w:jc w:val="center"/>
              <w:rPr>
                <w:rFonts w:ascii="Georgia" w:hAnsi="Georgia" w:cs="Georgia"/>
                <w:sz w:val="18"/>
                <w:szCs w:val="18"/>
              </w:rPr>
            </w:pPr>
            <w:r>
              <w:rPr>
                <w:rFonts w:ascii="Georgia" w:hAnsi="Georgia" w:cs="Georgia"/>
                <w:sz w:val="18"/>
                <w:szCs w:val="18"/>
              </w:rPr>
              <w:t>j.m</w:t>
            </w:r>
          </w:p>
        </w:tc>
        <w:tc>
          <w:tcPr>
            <w:tcW w:w="291" w:type="pct"/>
            <w:tcBorders>
              <w:top w:val="single" w:sz="4" w:space="0" w:color="000000"/>
              <w:left w:val="single" w:sz="4" w:space="0" w:color="000000"/>
              <w:bottom w:val="single" w:sz="4" w:space="0" w:color="000000"/>
              <w:right w:val="nil"/>
            </w:tcBorders>
            <w:vAlign w:val="center"/>
          </w:tcPr>
          <w:p w14:paraId="2FC23CED" w14:textId="77777777" w:rsidR="008243D7" w:rsidRDefault="008243D7" w:rsidP="00FB7D3F">
            <w:pPr>
              <w:snapToGrid w:val="0"/>
              <w:ind w:left="33" w:right="4"/>
              <w:jc w:val="center"/>
              <w:rPr>
                <w:rFonts w:ascii="Georgia" w:hAnsi="Georgia" w:cs="Georgia"/>
                <w:sz w:val="18"/>
                <w:szCs w:val="18"/>
              </w:rPr>
            </w:pPr>
            <w:r>
              <w:rPr>
                <w:rFonts w:ascii="Georgia" w:hAnsi="Georgia" w:cs="Georgia"/>
                <w:sz w:val="18"/>
                <w:szCs w:val="18"/>
              </w:rPr>
              <w:t>Ilość</w:t>
            </w:r>
          </w:p>
        </w:tc>
        <w:tc>
          <w:tcPr>
            <w:tcW w:w="465" w:type="pct"/>
            <w:tcBorders>
              <w:top w:val="single" w:sz="4" w:space="0" w:color="000000"/>
              <w:left w:val="single" w:sz="4" w:space="0" w:color="000000"/>
              <w:bottom w:val="single" w:sz="4" w:space="0" w:color="000000"/>
              <w:right w:val="nil"/>
            </w:tcBorders>
            <w:vAlign w:val="center"/>
          </w:tcPr>
          <w:p w14:paraId="49A80FDD" w14:textId="77777777" w:rsidR="008243D7" w:rsidRDefault="008243D7" w:rsidP="00FB7D3F">
            <w:pPr>
              <w:snapToGrid w:val="0"/>
              <w:ind w:left="33" w:right="4"/>
              <w:jc w:val="center"/>
              <w:rPr>
                <w:rFonts w:ascii="Georgia" w:hAnsi="Georgia" w:cs="Georgia"/>
                <w:sz w:val="18"/>
                <w:szCs w:val="18"/>
              </w:rPr>
            </w:pPr>
            <w:r>
              <w:rPr>
                <w:rFonts w:ascii="Georgia" w:hAnsi="Georgia" w:cs="Georgia"/>
                <w:sz w:val="18"/>
                <w:szCs w:val="18"/>
              </w:rPr>
              <w:t>Cena jed. netto</w:t>
            </w:r>
          </w:p>
        </w:tc>
        <w:tc>
          <w:tcPr>
            <w:tcW w:w="407" w:type="pct"/>
            <w:tcBorders>
              <w:top w:val="single" w:sz="4" w:space="0" w:color="000000"/>
              <w:left w:val="single" w:sz="4" w:space="0" w:color="000000"/>
              <w:bottom w:val="single" w:sz="4" w:space="0" w:color="000000"/>
              <w:right w:val="nil"/>
            </w:tcBorders>
            <w:vAlign w:val="center"/>
          </w:tcPr>
          <w:p w14:paraId="4F755ADD" w14:textId="77777777" w:rsidR="008243D7" w:rsidRDefault="008243D7" w:rsidP="00FB7D3F">
            <w:pPr>
              <w:snapToGrid w:val="0"/>
              <w:ind w:left="33" w:right="4"/>
              <w:jc w:val="center"/>
              <w:rPr>
                <w:rFonts w:ascii="Georgia" w:hAnsi="Georgia" w:cs="Georgia"/>
                <w:sz w:val="18"/>
                <w:szCs w:val="18"/>
              </w:rPr>
            </w:pPr>
            <w:r>
              <w:rPr>
                <w:rFonts w:ascii="Georgia" w:hAnsi="Georgia" w:cs="Georgia"/>
                <w:sz w:val="18"/>
                <w:szCs w:val="18"/>
              </w:rPr>
              <w:t>Wartość netto</w:t>
            </w:r>
          </w:p>
        </w:tc>
        <w:tc>
          <w:tcPr>
            <w:tcW w:w="291" w:type="pct"/>
            <w:tcBorders>
              <w:top w:val="single" w:sz="4" w:space="0" w:color="000000"/>
              <w:left w:val="single" w:sz="4" w:space="0" w:color="000000"/>
              <w:bottom w:val="single" w:sz="4" w:space="0" w:color="000000"/>
              <w:right w:val="nil"/>
            </w:tcBorders>
            <w:vAlign w:val="center"/>
          </w:tcPr>
          <w:p w14:paraId="642BB85C" w14:textId="77777777" w:rsidR="008243D7" w:rsidRDefault="008243D7" w:rsidP="00FB7D3F">
            <w:pPr>
              <w:snapToGrid w:val="0"/>
              <w:ind w:left="33" w:right="4"/>
              <w:jc w:val="center"/>
              <w:rPr>
                <w:rFonts w:ascii="Georgia" w:hAnsi="Georgia" w:cs="Georgia"/>
                <w:sz w:val="18"/>
                <w:szCs w:val="18"/>
              </w:rPr>
            </w:pPr>
            <w:r>
              <w:rPr>
                <w:rFonts w:ascii="Georgia" w:hAnsi="Georgia" w:cs="Georgia"/>
                <w:sz w:val="18"/>
                <w:szCs w:val="18"/>
              </w:rPr>
              <w:t>% VAT</w:t>
            </w:r>
          </w:p>
        </w:tc>
        <w:tc>
          <w:tcPr>
            <w:tcW w:w="407" w:type="pct"/>
            <w:tcBorders>
              <w:top w:val="single" w:sz="4" w:space="0" w:color="000000"/>
              <w:left w:val="single" w:sz="4" w:space="0" w:color="000000"/>
              <w:bottom w:val="single" w:sz="4" w:space="0" w:color="000000"/>
              <w:right w:val="nil"/>
            </w:tcBorders>
            <w:vAlign w:val="center"/>
          </w:tcPr>
          <w:p w14:paraId="7C4C86B9" w14:textId="77777777" w:rsidR="008243D7" w:rsidRDefault="008243D7" w:rsidP="00FB7D3F">
            <w:pPr>
              <w:snapToGrid w:val="0"/>
              <w:ind w:left="33" w:right="4"/>
              <w:jc w:val="center"/>
              <w:rPr>
                <w:rFonts w:ascii="Georgia" w:hAnsi="Georgia" w:cs="Georgia"/>
                <w:sz w:val="18"/>
                <w:szCs w:val="18"/>
              </w:rPr>
            </w:pPr>
            <w:r>
              <w:rPr>
                <w:rFonts w:ascii="Georgia" w:hAnsi="Georgia" w:cs="Georgia"/>
                <w:sz w:val="18"/>
                <w:szCs w:val="18"/>
              </w:rPr>
              <w:t>Wartość VAT</w:t>
            </w:r>
          </w:p>
        </w:tc>
        <w:tc>
          <w:tcPr>
            <w:tcW w:w="408" w:type="pct"/>
            <w:tcBorders>
              <w:top w:val="single" w:sz="4" w:space="0" w:color="000000"/>
              <w:left w:val="single" w:sz="4" w:space="0" w:color="000000"/>
              <w:bottom w:val="single" w:sz="4" w:space="0" w:color="000000"/>
              <w:right w:val="nil"/>
            </w:tcBorders>
            <w:vAlign w:val="center"/>
          </w:tcPr>
          <w:p w14:paraId="1ED9573A" w14:textId="77777777" w:rsidR="008243D7" w:rsidRDefault="008243D7" w:rsidP="00FB7D3F">
            <w:pPr>
              <w:snapToGrid w:val="0"/>
              <w:ind w:left="33" w:right="4"/>
              <w:jc w:val="center"/>
              <w:rPr>
                <w:rFonts w:ascii="Georgia" w:hAnsi="Georgia" w:cs="Georgia"/>
                <w:sz w:val="18"/>
                <w:szCs w:val="18"/>
              </w:rPr>
            </w:pPr>
            <w:r>
              <w:rPr>
                <w:rFonts w:ascii="Georgia" w:hAnsi="Georgia" w:cs="Georgia"/>
                <w:sz w:val="18"/>
                <w:szCs w:val="18"/>
              </w:rPr>
              <w:t>Wartość brutto</w:t>
            </w:r>
          </w:p>
        </w:tc>
        <w:tc>
          <w:tcPr>
            <w:tcW w:w="988" w:type="pct"/>
            <w:tcBorders>
              <w:top w:val="single" w:sz="4" w:space="0" w:color="000000"/>
              <w:left w:val="single" w:sz="4" w:space="0" w:color="000000"/>
              <w:bottom w:val="single" w:sz="4" w:space="0" w:color="000000"/>
              <w:right w:val="single" w:sz="4" w:space="0" w:color="000000"/>
            </w:tcBorders>
            <w:vAlign w:val="center"/>
          </w:tcPr>
          <w:p w14:paraId="12F414D4" w14:textId="77777777" w:rsidR="008243D7" w:rsidRDefault="008243D7" w:rsidP="00FB7D3F">
            <w:pPr>
              <w:snapToGrid w:val="0"/>
              <w:ind w:right="4"/>
              <w:jc w:val="center"/>
              <w:rPr>
                <w:rFonts w:ascii="Georgia" w:hAnsi="Georgia" w:cs="Georgia"/>
                <w:sz w:val="18"/>
                <w:szCs w:val="18"/>
              </w:rPr>
            </w:pPr>
            <w:r>
              <w:rPr>
                <w:rFonts w:ascii="Georgia" w:hAnsi="Georgia" w:cs="Georgia"/>
                <w:sz w:val="18"/>
                <w:szCs w:val="18"/>
              </w:rPr>
              <w:t>Nazwa Producenta/nazwa handlowa</w:t>
            </w:r>
          </w:p>
        </w:tc>
        <w:tc>
          <w:tcPr>
            <w:tcW w:w="639" w:type="pct"/>
            <w:tcBorders>
              <w:top w:val="single" w:sz="4" w:space="0" w:color="000000"/>
              <w:left w:val="single" w:sz="4" w:space="0" w:color="000000"/>
              <w:bottom w:val="single" w:sz="4" w:space="0" w:color="000000"/>
              <w:right w:val="single" w:sz="4" w:space="0" w:color="000000"/>
            </w:tcBorders>
            <w:vAlign w:val="center"/>
          </w:tcPr>
          <w:p w14:paraId="38CFCACE" w14:textId="77777777" w:rsidR="008243D7" w:rsidRDefault="008243D7" w:rsidP="00FB7D3F">
            <w:pPr>
              <w:snapToGrid w:val="0"/>
              <w:ind w:right="4"/>
              <w:jc w:val="center"/>
              <w:rPr>
                <w:rFonts w:ascii="Georgia" w:hAnsi="Georgia" w:cs="Georgia"/>
                <w:sz w:val="18"/>
                <w:szCs w:val="18"/>
              </w:rPr>
            </w:pPr>
            <w:r>
              <w:rPr>
                <w:rFonts w:ascii="Georgia" w:hAnsi="Georgia" w:cs="Georgia"/>
                <w:sz w:val="18"/>
                <w:szCs w:val="18"/>
              </w:rPr>
              <w:t>Nr katalogowy</w:t>
            </w:r>
          </w:p>
        </w:tc>
      </w:tr>
      <w:tr w:rsidR="008243D7" w14:paraId="4AE4F38D" w14:textId="77777777" w:rsidTr="00FB7D3F">
        <w:trPr>
          <w:cantSplit/>
        </w:trPr>
        <w:tc>
          <w:tcPr>
            <w:tcW w:w="239" w:type="pct"/>
            <w:tcBorders>
              <w:top w:val="nil"/>
              <w:left w:val="single" w:sz="4" w:space="0" w:color="000000"/>
              <w:bottom w:val="single" w:sz="4" w:space="0" w:color="000000"/>
              <w:right w:val="nil"/>
            </w:tcBorders>
            <w:vAlign w:val="center"/>
          </w:tcPr>
          <w:p w14:paraId="2DA392EC" w14:textId="77777777" w:rsidR="008243D7" w:rsidRDefault="008243D7" w:rsidP="00FB7D3F">
            <w:pPr>
              <w:snapToGrid w:val="0"/>
              <w:spacing w:line="360" w:lineRule="auto"/>
              <w:jc w:val="both"/>
              <w:rPr>
                <w:rFonts w:ascii="Georgia" w:hAnsi="Georgia" w:cs="Georgia"/>
                <w:sz w:val="18"/>
                <w:szCs w:val="18"/>
              </w:rPr>
            </w:pPr>
            <w:r>
              <w:rPr>
                <w:rFonts w:ascii="Georgia" w:hAnsi="Georgia" w:cs="Georgia"/>
                <w:sz w:val="18"/>
                <w:szCs w:val="18"/>
              </w:rPr>
              <w:t>1.</w:t>
            </w:r>
          </w:p>
        </w:tc>
        <w:tc>
          <w:tcPr>
            <w:tcW w:w="631" w:type="pct"/>
            <w:tcBorders>
              <w:top w:val="nil"/>
              <w:left w:val="single" w:sz="4" w:space="0" w:color="000000"/>
              <w:bottom w:val="single" w:sz="4" w:space="0" w:color="000000"/>
              <w:right w:val="nil"/>
            </w:tcBorders>
            <w:vAlign w:val="center"/>
          </w:tcPr>
          <w:p w14:paraId="774830C9" w14:textId="77777777" w:rsidR="008243D7" w:rsidRDefault="008243D7" w:rsidP="00FB7D3F">
            <w:pPr>
              <w:snapToGrid w:val="0"/>
              <w:spacing w:line="360" w:lineRule="auto"/>
              <w:jc w:val="both"/>
              <w:rPr>
                <w:rFonts w:ascii="Georgia" w:hAnsi="Georgia" w:cs="Georgia"/>
                <w:sz w:val="18"/>
                <w:szCs w:val="18"/>
              </w:rPr>
            </w:pPr>
          </w:p>
        </w:tc>
        <w:tc>
          <w:tcPr>
            <w:tcW w:w="233" w:type="pct"/>
            <w:tcBorders>
              <w:top w:val="nil"/>
              <w:left w:val="single" w:sz="4" w:space="0" w:color="000000"/>
              <w:bottom w:val="single" w:sz="4" w:space="0" w:color="000000"/>
              <w:right w:val="nil"/>
            </w:tcBorders>
            <w:vAlign w:val="center"/>
          </w:tcPr>
          <w:p w14:paraId="2784930C" w14:textId="77777777" w:rsidR="008243D7" w:rsidRDefault="008243D7" w:rsidP="00FB7D3F">
            <w:pPr>
              <w:snapToGrid w:val="0"/>
              <w:spacing w:line="360" w:lineRule="auto"/>
              <w:jc w:val="both"/>
              <w:rPr>
                <w:rFonts w:ascii="Georgia" w:hAnsi="Georgia" w:cs="Georgia"/>
                <w:sz w:val="18"/>
                <w:szCs w:val="18"/>
              </w:rPr>
            </w:pPr>
          </w:p>
        </w:tc>
        <w:tc>
          <w:tcPr>
            <w:tcW w:w="291" w:type="pct"/>
            <w:tcBorders>
              <w:top w:val="nil"/>
              <w:left w:val="single" w:sz="4" w:space="0" w:color="000000"/>
              <w:bottom w:val="single" w:sz="4" w:space="0" w:color="000000"/>
              <w:right w:val="nil"/>
            </w:tcBorders>
            <w:vAlign w:val="center"/>
          </w:tcPr>
          <w:p w14:paraId="2409E8EF" w14:textId="77777777" w:rsidR="008243D7" w:rsidRDefault="008243D7" w:rsidP="00FB7D3F">
            <w:pPr>
              <w:snapToGrid w:val="0"/>
              <w:spacing w:line="360" w:lineRule="auto"/>
              <w:jc w:val="both"/>
              <w:rPr>
                <w:rFonts w:ascii="Georgia" w:hAnsi="Georgia" w:cs="Georgia"/>
                <w:sz w:val="18"/>
                <w:szCs w:val="18"/>
              </w:rPr>
            </w:pPr>
          </w:p>
        </w:tc>
        <w:tc>
          <w:tcPr>
            <w:tcW w:w="465" w:type="pct"/>
            <w:tcBorders>
              <w:top w:val="nil"/>
              <w:left w:val="single" w:sz="4" w:space="0" w:color="000000"/>
              <w:bottom w:val="single" w:sz="4" w:space="0" w:color="000000"/>
              <w:right w:val="nil"/>
            </w:tcBorders>
            <w:vAlign w:val="center"/>
          </w:tcPr>
          <w:p w14:paraId="2B39EDCB" w14:textId="77777777" w:rsidR="008243D7" w:rsidRDefault="008243D7" w:rsidP="00FB7D3F">
            <w:pPr>
              <w:snapToGrid w:val="0"/>
              <w:spacing w:line="360" w:lineRule="auto"/>
              <w:jc w:val="both"/>
              <w:rPr>
                <w:rFonts w:ascii="Georgia" w:hAnsi="Georgia" w:cs="Georgia"/>
                <w:sz w:val="18"/>
                <w:szCs w:val="18"/>
              </w:rPr>
            </w:pPr>
          </w:p>
        </w:tc>
        <w:tc>
          <w:tcPr>
            <w:tcW w:w="407" w:type="pct"/>
            <w:tcBorders>
              <w:top w:val="nil"/>
              <w:left w:val="single" w:sz="4" w:space="0" w:color="000000"/>
              <w:bottom w:val="single" w:sz="4" w:space="0" w:color="000000"/>
              <w:right w:val="nil"/>
            </w:tcBorders>
            <w:vAlign w:val="center"/>
          </w:tcPr>
          <w:p w14:paraId="68645DD5" w14:textId="77777777" w:rsidR="008243D7" w:rsidRDefault="008243D7" w:rsidP="00FB7D3F">
            <w:pPr>
              <w:snapToGrid w:val="0"/>
              <w:spacing w:line="360" w:lineRule="auto"/>
              <w:jc w:val="both"/>
              <w:rPr>
                <w:rFonts w:ascii="Georgia" w:hAnsi="Georgia" w:cs="Georgia"/>
                <w:sz w:val="18"/>
                <w:szCs w:val="18"/>
              </w:rPr>
            </w:pPr>
          </w:p>
        </w:tc>
        <w:tc>
          <w:tcPr>
            <w:tcW w:w="291" w:type="pct"/>
            <w:tcBorders>
              <w:top w:val="nil"/>
              <w:left w:val="single" w:sz="4" w:space="0" w:color="000000"/>
              <w:bottom w:val="single" w:sz="4" w:space="0" w:color="000000"/>
              <w:right w:val="nil"/>
            </w:tcBorders>
            <w:vAlign w:val="center"/>
          </w:tcPr>
          <w:p w14:paraId="6D70B374" w14:textId="77777777" w:rsidR="008243D7" w:rsidRDefault="008243D7" w:rsidP="00FB7D3F">
            <w:pPr>
              <w:snapToGrid w:val="0"/>
              <w:spacing w:line="360" w:lineRule="auto"/>
              <w:jc w:val="both"/>
              <w:rPr>
                <w:rFonts w:ascii="Georgia" w:hAnsi="Georgia" w:cs="Georgia"/>
                <w:sz w:val="18"/>
                <w:szCs w:val="18"/>
              </w:rPr>
            </w:pPr>
          </w:p>
        </w:tc>
        <w:tc>
          <w:tcPr>
            <w:tcW w:w="407" w:type="pct"/>
            <w:tcBorders>
              <w:top w:val="nil"/>
              <w:left w:val="single" w:sz="4" w:space="0" w:color="000000"/>
              <w:bottom w:val="single" w:sz="4" w:space="0" w:color="000000"/>
              <w:right w:val="nil"/>
            </w:tcBorders>
            <w:vAlign w:val="center"/>
          </w:tcPr>
          <w:p w14:paraId="17A16BBE" w14:textId="77777777" w:rsidR="008243D7" w:rsidRDefault="008243D7" w:rsidP="00FB7D3F">
            <w:pPr>
              <w:snapToGrid w:val="0"/>
              <w:spacing w:line="360" w:lineRule="auto"/>
              <w:jc w:val="both"/>
              <w:rPr>
                <w:rFonts w:ascii="Georgia" w:hAnsi="Georgia" w:cs="Georgia"/>
                <w:sz w:val="18"/>
                <w:szCs w:val="18"/>
              </w:rPr>
            </w:pPr>
          </w:p>
        </w:tc>
        <w:tc>
          <w:tcPr>
            <w:tcW w:w="408" w:type="pct"/>
            <w:tcBorders>
              <w:top w:val="nil"/>
              <w:left w:val="single" w:sz="4" w:space="0" w:color="000000"/>
              <w:bottom w:val="single" w:sz="4" w:space="0" w:color="000000"/>
              <w:right w:val="nil"/>
            </w:tcBorders>
            <w:vAlign w:val="center"/>
          </w:tcPr>
          <w:p w14:paraId="26AF2294" w14:textId="77777777" w:rsidR="008243D7" w:rsidRDefault="008243D7" w:rsidP="00FB7D3F">
            <w:pPr>
              <w:snapToGrid w:val="0"/>
              <w:spacing w:line="360" w:lineRule="auto"/>
              <w:jc w:val="both"/>
              <w:rPr>
                <w:rFonts w:ascii="Georgia" w:hAnsi="Georgia" w:cs="Georgia"/>
                <w:sz w:val="18"/>
                <w:szCs w:val="18"/>
              </w:rPr>
            </w:pPr>
          </w:p>
        </w:tc>
        <w:tc>
          <w:tcPr>
            <w:tcW w:w="988" w:type="pct"/>
            <w:tcBorders>
              <w:top w:val="nil"/>
              <w:left w:val="single" w:sz="4" w:space="0" w:color="000000"/>
              <w:bottom w:val="single" w:sz="4" w:space="0" w:color="000000"/>
              <w:right w:val="single" w:sz="4" w:space="0" w:color="000000"/>
            </w:tcBorders>
            <w:vAlign w:val="center"/>
          </w:tcPr>
          <w:p w14:paraId="27CE5757" w14:textId="77777777" w:rsidR="008243D7" w:rsidRDefault="008243D7" w:rsidP="00FB7D3F">
            <w:pPr>
              <w:snapToGrid w:val="0"/>
              <w:spacing w:line="360" w:lineRule="auto"/>
              <w:jc w:val="both"/>
              <w:rPr>
                <w:rFonts w:ascii="Georgia" w:hAnsi="Georgia" w:cs="Georgia"/>
                <w:sz w:val="18"/>
                <w:szCs w:val="18"/>
              </w:rPr>
            </w:pPr>
          </w:p>
        </w:tc>
        <w:tc>
          <w:tcPr>
            <w:tcW w:w="639" w:type="pct"/>
            <w:tcBorders>
              <w:top w:val="nil"/>
              <w:left w:val="single" w:sz="4" w:space="0" w:color="000000"/>
              <w:bottom w:val="single" w:sz="4" w:space="0" w:color="000000"/>
              <w:right w:val="single" w:sz="4" w:space="0" w:color="000000"/>
            </w:tcBorders>
            <w:vAlign w:val="center"/>
          </w:tcPr>
          <w:p w14:paraId="31F97AB3" w14:textId="77777777" w:rsidR="008243D7" w:rsidRDefault="008243D7" w:rsidP="00FB7D3F">
            <w:pPr>
              <w:snapToGrid w:val="0"/>
              <w:spacing w:line="360" w:lineRule="auto"/>
              <w:jc w:val="both"/>
              <w:rPr>
                <w:rFonts w:ascii="Georgia" w:hAnsi="Georgia" w:cs="Georgia"/>
                <w:sz w:val="18"/>
                <w:szCs w:val="18"/>
              </w:rPr>
            </w:pPr>
          </w:p>
        </w:tc>
      </w:tr>
      <w:tr w:rsidR="008243D7" w14:paraId="388B020B" w14:textId="77777777" w:rsidTr="00FB7D3F">
        <w:trPr>
          <w:cantSplit/>
        </w:trPr>
        <w:tc>
          <w:tcPr>
            <w:tcW w:w="239" w:type="pct"/>
            <w:tcBorders>
              <w:top w:val="nil"/>
              <w:left w:val="single" w:sz="4" w:space="0" w:color="000000"/>
              <w:bottom w:val="single" w:sz="4" w:space="0" w:color="000000"/>
              <w:right w:val="nil"/>
            </w:tcBorders>
            <w:vAlign w:val="center"/>
          </w:tcPr>
          <w:p w14:paraId="4C604FD9" w14:textId="77777777" w:rsidR="008243D7" w:rsidRDefault="008243D7" w:rsidP="00FB7D3F">
            <w:pPr>
              <w:snapToGrid w:val="0"/>
              <w:spacing w:line="360" w:lineRule="auto"/>
              <w:jc w:val="both"/>
              <w:rPr>
                <w:rFonts w:ascii="Georgia" w:hAnsi="Georgia" w:cs="Georgia"/>
                <w:sz w:val="18"/>
                <w:szCs w:val="18"/>
              </w:rPr>
            </w:pPr>
            <w:r>
              <w:rPr>
                <w:rFonts w:ascii="Georgia" w:hAnsi="Georgia" w:cs="Georgia"/>
                <w:sz w:val="18"/>
                <w:szCs w:val="18"/>
              </w:rPr>
              <w:t>itd</w:t>
            </w:r>
          </w:p>
        </w:tc>
        <w:tc>
          <w:tcPr>
            <w:tcW w:w="631" w:type="pct"/>
            <w:tcBorders>
              <w:top w:val="nil"/>
              <w:left w:val="single" w:sz="4" w:space="0" w:color="000000"/>
              <w:bottom w:val="single" w:sz="4" w:space="0" w:color="000000"/>
              <w:right w:val="nil"/>
            </w:tcBorders>
            <w:vAlign w:val="center"/>
          </w:tcPr>
          <w:p w14:paraId="25E419B1" w14:textId="77777777" w:rsidR="008243D7" w:rsidRDefault="008243D7" w:rsidP="00FB7D3F">
            <w:pPr>
              <w:snapToGrid w:val="0"/>
              <w:spacing w:line="360" w:lineRule="auto"/>
              <w:jc w:val="both"/>
              <w:rPr>
                <w:rFonts w:ascii="Georgia" w:hAnsi="Georgia" w:cs="Georgia"/>
                <w:sz w:val="18"/>
                <w:szCs w:val="18"/>
              </w:rPr>
            </w:pPr>
          </w:p>
        </w:tc>
        <w:tc>
          <w:tcPr>
            <w:tcW w:w="233" w:type="pct"/>
            <w:tcBorders>
              <w:top w:val="nil"/>
              <w:left w:val="single" w:sz="4" w:space="0" w:color="000000"/>
              <w:bottom w:val="single" w:sz="4" w:space="0" w:color="000000"/>
              <w:right w:val="nil"/>
            </w:tcBorders>
            <w:vAlign w:val="center"/>
          </w:tcPr>
          <w:p w14:paraId="3ABA5752" w14:textId="77777777" w:rsidR="008243D7" w:rsidRDefault="008243D7" w:rsidP="00FB7D3F">
            <w:pPr>
              <w:snapToGrid w:val="0"/>
              <w:spacing w:line="360" w:lineRule="auto"/>
              <w:jc w:val="both"/>
              <w:rPr>
                <w:rFonts w:ascii="Georgia" w:hAnsi="Georgia" w:cs="Georgia"/>
                <w:sz w:val="18"/>
                <w:szCs w:val="18"/>
              </w:rPr>
            </w:pPr>
          </w:p>
        </w:tc>
        <w:tc>
          <w:tcPr>
            <w:tcW w:w="291" w:type="pct"/>
            <w:tcBorders>
              <w:top w:val="nil"/>
              <w:left w:val="single" w:sz="4" w:space="0" w:color="000000"/>
              <w:bottom w:val="single" w:sz="4" w:space="0" w:color="000000"/>
              <w:right w:val="nil"/>
            </w:tcBorders>
            <w:vAlign w:val="center"/>
          </w:tcPr>
          <w:p w14:paraId="19B4AB39" w14:textId="77777777" w:rsidR="008243D7" w:rsidRDefault="008243D7" w:rsidP="00FB7D3F">
            <w:pPr>
              <w:snapToGrid w:val="0"/>
              <w:spacing w:line="360" w:lineRule="auto"/>
              <w:jc w:val="both"/>
              <w:rPr>
                <w:rFonts w:ascii="Georgia" w:hAnsi="Georgia" w:cs="Georgia"/>
                <w:sz w:val="18"/>
                <w:szCs w:val="18"/>
              </w:rPr>
            </w:pPr>
          </w:p>
        </w:tc>
        <w:tc>
          <w:tcPr>
            <w:tcW w:w="465" w:type="pct"/>
            <w:tcBorders>
              <w:top w:val="nil"/>
              <w:left w:val="single" w:sz="4" w:space="0" w:color="000000"/>
              <w:bottom w:val="single" w:sz="4" w:space="0" w:color="000000"/>
              <w:right w:val="nil"/>
            </w:tcBorders>
            <w:vAlign w:val="center"/>
          </w:tcPr>
          <w:p w14:paraId="431979A8" w14:textId="77777777" w:rsidR="008243D7" w:rsidRDefault="008243D7" w:rsidP="00FB7D3F">
            <w:pPr>
              <w:snapToGrid w:val="0"/>
              <w:spacing w:line="360" w:lineRule="auto"/>
              <w:jc w:val="both"/>
              <w:rPr>
                <w:rFonts w:ascii="Georgia" w:hAnsi="Georgia" w:cs="Georgia"/>
                <w:sz w:val="18"/>
                <w:szCs w:val="18"/>
              </w:rPr>
            </w:pPr>
          </w:p>
        </w:tc>
        <w:tc>
          <w:tcPr>
            <w:tcW w:w="407" w:type="pct"/>
            <w:tcBorders>
              <w:top w:val="nil"/>
              <w:left w:val="single" w:sz="4" w:space="0" w:color="000000"/>
              <w:bottom w:val="single" w:sz="4" w:space="0" w:color="000000"/>
              <w:right w:val="nil"/>
            </w:tcBorders>
            <w:vAlign w:val="center"/>
          </w:tcPr>
          <w:p w14:paraId="435CF49A" w14:textId="77777777" w:rsidR="008243D7" w:rsidRDefault="008243D7" w:rsidP="00FB7D3F">
            <w:pPr>
              <w:snapToGrid w:val="0"/>
              <w:spacing w:line="360" w:lineRule="auto"/>
              <w:jc w:val="both"/>
              <w:rPr>
                <w:rFonts w:ascii="Georgia" w:hAnsi="Georgia" w:cs="Georgia"/>
                <w:sz w:val="18"/>
                <w:szCs w:val="18"/>
              </w:rPr>
            </w:pPr>
          </w:p>
        </w:tc>
        <w:tc>
          <w:tcPr>
            <w:tcW w:w="291" w:type="pct"/>
            <w:tcBorders>
              <w:top w:val="nil"/>
              <w:left w:val="single" w:sz="4" w:space="0" w:color="000000"/>
              <w:bottom w:val="single" w:sz="4" w:space="0" w:color="000000"/>
              <w:right w:val="nil"/>
            </w:tcBorders>
            <w:vAlign w:val="center"/>
          </w:tcPr>
          <w:p w14:paraId="6020983A" w14:textId="77777777" w:rsidR="008243D7" w:rsidRDefault="008243D7" w:rsidP="00FB7D3F">
            <w:pPr>
              <w:snapToGrid w:val="0"/>
              <w:spacing w:line="360" w:lineRule="auto"/>
              <w:jc w:val="both"/>
              <w:rPr>
                <w:rFonts w:ascii="Georgia" w:hAnsi="Georgia" w:cs="Georgia"/>
                <w:sz w:val="18"/>
                <w:szCs w:val="18"/>
              </w:rPr>
            </w:pPr>
          </w:p>
        </w:tc>
        <w:tc>
          <w:tcPr>
            <w:tcW w:w="407" w:type="pct"/>
            <w:tcBorders>
              <w:top w:val="nil"/>
              <w:left w:val="single" w:sz="4" w:space="0" w:color="000000"/>
              <w:bottom w:val="single" w:sz="4" w:space="0" w:color="000000"/>
              <w:right w:val="nil"/>
            </w:tcBorders>
            <w:vAlign w:val="center"/>
          </w:tcPr>
          <w:p w14:paraId="5D7CD291" w14:textId="77777777" w:rsidR="008243D7" w:rsidRDefault="008243D7" w:rsidP="00FB7D3F">
            <w:pPr>
              <w:snapToGrid w:val="0"/>
              <w:spacing w:line="360" w:lineRule="auto"/>
              <w:jc w:val="both"/>
              <w:rPr>
                <w:rFonts w:ascii="Georgia" w:hAnsi="Georgia" w:cs="Georgia"/>
                <w:sz w:val="18"/>
                <w:szCs w:val="18"/>
              </w:rPr>
            </w:pPr>
          </w:p>
        </w:tc>
        <w:tc>
          <w:tcPr>
            <w:tcW w:w="408" w:type="pct"/>
            <w:tcBorders>
              <w:top w:val="nil"/>
              <w:left w:val="single" w:sz="4" w:space="0" w:color="000000"/>
              <w:bottom w:val="single" w:sz="4" w:space="0" w:color="000000"/>
              <w:right w:val="nil"/>
            </w:tcBorders>
            <w:vAlign w:val="center"/>
          </w:tcPr>
          <w:p w14:paraId="18A6FB4A" w14:textId="77777777" w:rsidR="008243D7" w:rsidRDefault="008243D7" w:rsidP="00FB7D3F">
            <w:pPr>
              <w:snapToGrid w:val="0"/>
              <w:spacing w:line="360" w:lineRule="auto"/>
              <w:jc w:val="both"/>
              <w:rPr>
                <w:rFonts w:ascii="Georgia" w:hAnsi="Georgia" w:cs="Georgia"/>
                <w:sz w:val="18"/>
                <w:szCs w:val="18"/>
              </w:rPr>
            </w:pPr>
          </w:p>
        </w:tc>
        <w:tc>
          <w:tcPr>
            <w:tcW w:w="988" w:type="pct"/>
            <w:tcBorders>
              <w:top w:val="nil"/>
              <w:left w:val="single" w:sz="4" w:space="0" w:color="000000"/>
              <w:bottom w:val="single" w:sz="4" w:space="0" w:color="000000"/>
              <w:right w:val="single" w:sz="4" w:space="0" w:color="000000"/>
            </w:tcBorders>
            <w:vAlign w:val="center"/>
          </w:tcPr>
          <w:p w14:paraId="59030DF6" w14:textId="77777777" w:rsidR="008243D7" w:rsidRDefault="008243D7" w:rsidP="00FB7D3F">
            <w:pPr>
              <w:snapToGrid w:val="0"/>
              <w:spacing w:line="360" w:lineRule="auto"/>
              <w:jc w:val="both"/>
              <w:rPr>
                <w:rFonts w:ascii="Georgia" w:hAnsi="Georgia" w:cs="Georgia"/>
                <w:sz w:val="18"/>
                <w:szCs w:val="18"/>
              </w:rPr>
            </w:pPr>
          </w:p>
        </w:tc>
        <w:tc>
          <w:tcPr>
            <w:tcW w:w="639" w:type="pct"/>
            <w:tcBorders>
              <w:top w:val="nil"/>
              <w:left w:val="single" w:sz="4" w:space="0" w:color="000000"/>
              <w:bottom w:val="single" w:sz="4" w:space="0" w:color="000000"/>
              <w:right w:val="single" w:sz="4" w:space="0" w:color="000000"/>
            </w:tcBorders>
            <w:vAlign w:val="center"/>
          </w:tcPr>
          <w:p w14:paraId="653B8C87" w14:textId="77777777" w:rsidR="008243D7" w:rsidRDefault="008243D7" w:rsidP="00FB7D3F">
            <w:pPr>
              <w:snapToGrid w:val="0"/>
              <w:spacing w:line="360" w:lineRule="auto"/>
              <w:jc w:val="both"/>
              <w:rPr>
                <w:rFonts w:ascii="Georgia" w:hAnsi="Georgia" w:cs="Georgia"/>
                <w:sz w:val="18"/>
                <w:szCs w:val="18"/>
              </w:rPr>
            </w:pPr>
          </w:p>
        </w:tc>
      </w:tr>
      <w:tr w:rsidR="008243D7" w14:paraId="20568256" w14:textId="77777777" w:rsidTr="00FB7D3F">
        <w:trPr>
          <w:cantSplit/>
        </w:trPr>
        <w:tc>
          <w:tcPr>
            <w:tcW w:w="1860" w:type="pct"/>
            <w:gridSpan w:val="5"/>
            <w:tcBorders>
              <w:top w:val="nil"/>
              <w:left w:val="single" w:sz="4" w:space="0" w:color="000000"/>
              <w:bottom w:val="single" w:sz="4" w:space="0" w:color="000000"/>
              <w:right w:val="nil"/>
            </w:tcBorders>
            <w:vAlign w:val="center"/>
          </w:tcPr>
          <w:p w14:paraId="47DA2228" w14:textId="77777777" w:rsidR="008243D7" w:rsidRDefault="008243D7" w:rsidP="00FB7D3F">
            <w:pPr>
              <w:snapToGrid w:val="0"/>
              <w:spacing w:line="360" w:lineRule="auto"/>
              <w:jc w:val="right"/>
              <w:rPr>
                <w:rFonts w:ascii="Georgia" w:hAnsi="Georgia" w:cs="Georgia"/>
                <w:sz w:val="18"/>
                <w:szCs w:val="18"/>
              </w:rPr>
            </w:pPr>
            <w:r>
              <w:rPr>
                <w:rFonts w:ascii="Georgia" w:hAnsi="Georgia" w:cs="Georgia"/>
                <w:sz w:val="18"/>
                <w:szCs w:val="18"/>
              </w:rPr>
              <w:t>Razem</w:t>
            </w:r>
          </w:p>
        </w:tc>
        <w:tc>
          <w:tcPr>
            <w:tcW w:w="407" w:type="pct"/>
            <w:tcBorders>
              <w:top w:val="nil"/>
              <w:left w:val="single" w:sz="4" w:space="0" w:color="000000"/>
              <w:bottom w:val="single" w:sz="4" w:space="0" w:color="000000"/>
              <w:right w:val="nil"/>
            </w:tcBorders>
            <w:vAlign w:val="center"/>
          </w:tcPr>
          <w:p w14:paraId="165D4149" w14:textId="77777777" w:rsidR="008243D7" w:rsidRDefault="008243D7" w:rsidP="00FB7D3F">
            <w:pPr>
              <w:snapToGrid w:val="0"/>
              <w:spacing w:line="360" w:lineRule="auto"/>
              <w:jc w:val="both"/>
              <w:rPr>
                <w:rFonts w:ascii="Georgia" w:hAnsi="Georgia" w:cs="Georgia"/>
                <w:sz w:val="18"/>
                <w:szCs w:val="18"/>
              </w:rPr>
            </w:pPr>
          </w:p>
        </w:tc>
        <w:tc>
          <w:tcPr>
            <w:tcW w:w="291" w:type="pct"/>
            <w:tcBorders>
              <w:top w:val="nil"/>
              <w:left w:val="single" w:sz="4" w:space="0" w:color="000000"/>
              <w:bottom w:val="single" w:sz="4" w:space="0" w:color="000000"/>
              <w:right w:val="nil"/>
            </w:tcBorders>
            <w:vAlign w:val="center"/>
          </w:tcPr>
          <w:p w14:paraId="129E3E73" w14:textId="77777777" w:rsidR="008243D7" w:rsidRDefault="008243D7" w:rsidP="00FB7D3F">
            <w:pPr>
              <w:snapToGrid w:val="0"/>
              <w:spacing w:line="360" w:lineRule="auto"/>
              <w:jc w:val="center"/>
              <w:rPr>
                <w:rFonts w:ascii="Georgia" w:hAnsi="Georgia" w:cs="Georgia"/>
                <w:sz w:val="18"/>
                <w:szCs w:val="18"/>
              </w:rPr>
            </w:pPr>
            <w:r>
              <w:rPr>
                <w:rFonts w:ascii="Georgia" w:hAnsi="Georgia" w:cs="Georgia"/>
                <w:sz w:val="18"/>
                <w:szCs w:val="18"/>
              </w:rPr>
              <w:t>X</w:t>
            </w:r>
          </w:p>
        </w:tc>
        <w:tc>
          <w:tcPr>
            <w:tcW w:w="407" w:type="pct"/>
            <w:tcBorders>
              <w:top w:val="nil"/>
              <w:left w:val="single" w:sz="4" w:space="0" w:color="000000"/>
              <w:bottom w:val="single" w:sz="4" w:space="0" w:color="000000"/>
              <w:right w:val="nil"/>
            </w:tcBorders>
            <w:vAlign w:val="center"/>
          </w:tcPr>
          <w:p w14:paraId="5BCE8CB4" w14:textId="77777777" w:rsidR="008243D7" w:rsidRDefault="008243D7" w:rsidP="00FB7D3F">
            <w:pPr>
              <w:snapToGrid w:val="0"/>
              <w:spacing w:line="360" w:lineRule="auto"/>
              <w:jc w:val="center"/>
              <w:rPr>
                <w:rFonts w:ascii="Georgia" w:hAnsi="Georgia" w:cs="Georgia"/>
                <w:sz w:val="18"/>
                <w:szCs w:val="18"/>
              </w:rPr>
            </w:pPr>
            <w:r>
              <w:rPr>
                <w:rFonts w:ascii="Georgia" w:hAnsi="Georgia" w:cs="Georgia"/>
                <w:sz w:val="18"/>
                <w:szCs w:val="18"/>
              </w:rPr>
              <w:t>X</w:t>
            </w:r>
          </w:p>
        </w:tc>
        <w:tc>
          <w:tcPr>
            <w:tcW w:w="408" w:type="pct"/>
            <w:tcBorders>
              <w:top w:val="nil"/>
              <w:left w:val="single" w:sz="4" w:space="0" w:color="000000"/>
              <w:bottom w:val="single" w:sz="4" w:space="0" w:color="000000"/>
              <w:right w:val="nil"/>
            </w:tcBorders>
            <w:vAlign w:val="center"/>
          </w:tcPr>
          <w:p w14:paraId="1DF8C7CF" w14:textId="77777777" w:rsidR="008243D7" w:rsidRDefault="008243D7" w:rsidP="00FB7D3F">
            <w:pPr>
              <w:snapToGrid w:val="0"/>
              <w:spacing w:line="360" w:lineRule="auto"/>
              <w:jc w:val="center"/>
              <w:rPr>
                <w:rFonts w:ascii="Georgia" w:hAnsi="Georgia" w:cs="Georgia"/>
                <w:sz w:val="18"/>
                <w:szCs w:val="18"/>
              </w:rPr>
            </w:pPr>
          </w:p>
        </w:tc>
        <w:tc>
          <w:tcPr>
            <w:tcW w:w="988" w:type="pct"/>
            <w:tcBorders>
              <w:top w:val="nil"/>
              <w:left w:val="single" w:sz="4" w:space="0" w:color="000000"/>
              <w:bottom w:val="single" w:sz="4" w:space="0" w:color="000000"/>
              <w:right w:val="single" w:sz="4" w:space="0" w:color="000000"/>
            </w:tcBorders>
            <w:vAlign w:val="center"/>
          </w:tcPr>
          <w:p w14:paraId="6C1611AF" w14:textId="77777777" w:rsidR="008243D7" w:rsidRDefault="008243D7" w:rsidP="00FB7D3F">
            <w:pPr>
              <w:snapToGrid w:val="0"/>
              <w:spacing w:line="360" w:lineRule="auto"/>
              <w:jc w:val="center"/>
              <w:rPr>
                <w:rFonts w:ascii="Georgia" w:hAnsi="Georgia" w:cs="Georgia"/>
                <w:sz w:val="18"/>
                <w:szCs w:val="18"/>
              </w:rPr>
            </w:pPr>
            <w:r>
              <w:rPr>
                <w:rFonts w:ascii="Georgia" w:hAnsi="Georgia" w:cs="Georgia"/>
                <w:sz w:val="18"/>
                <w:szCs w:val="18"/>
              </w:rPr>
              <w:t>X</w:t>
            </w:r>
          </w:p>
        </w:tc>
        <w:tc>
          <w:tcPr>
            <w:tcW w:w="639" w:type="pct"/>
            <w:tcBorders>
              <w:top w:val="nil"/>
              <w:left w:val="single" w:sz="4" w:space="0" w:color="000000"/>
              <w:bottom w:val="single" w:sz="4" w:space="0" w:color="000000"/>
              <w:right w:val="single" w:sz="4" w:space="0" w:color="000000"/>
            </w:tcBorders>
            <w:vAlign w:val="center"/>
          </w:tcPr>
          <w:p w14:paraId="25B15D56" w14:textId="77777777" w:rsidR="008243D7" w:rsidRDefault="008243D7" w:rsidP="00FB7D3F">
            <w:pPr>
              <w:snapToGrid w:val="0"/>
              <w:spacing w:line="360" w:lineRule="auto"/>
              <w:jc w:val="center"/>
              <w:rPr>
                <w:rFonts w:ascii="Georgia" w:hAnsi="Georgia" w:cs="Georgia"/>
                <w:sz w:val="18"/>
                <w:szCs w:val="18"/>
              </w:rPr>
            </w:pPr>
            <w:r>
              <w:rPr>
                <w:rFonts w:ascii="Georgia" w:hAnsi="Georgia" w:cs="Georgia"/>
                <w:sz w:val="18"/>
                <w:szCs w:val="18"/>
              </w:rPr>
              <w:t>X</w:t>
            </w:r>
          </w:p>
        </w:tc>
      </w:tr>
    </w:tbl>
    <w:p w14:paraId="31D2EBC5" w14:textId="77777777" w:rsidR="008243D7" w:rsidRDefault="008243D7" w:rsidP="008243D7">
      <w:pPr>
        <w:pStyle w:val="Tekstpodstawowy"/>
        <w:tabs>
          <w:tab w:val="left" w:pos="345"/>
        </w:tabs>
        <w:suppressAutoHyphens w:val="0"/>
        <w:spacing w:after="0" w:line="360" w:lineRule="auto"/>
        <w:jc w:val="both"/>
        <w:rPr>
          <w:rFonts w:ascii="Georgia" w:hAnsi="Georgia"/>
          <w:b w:val="0"/>
          <w:bCs w:val="0"/>
          <w:sz w:val="16"/>
          <w:szCs w:val="16"/>
          <w:lang w:val="pl-PL"/>
        </w:rPr>
      </w:pPr>
      <w:r w:rsidRPr="00E23BEC">
        <w:rPr>
          <w:rFonts w:ascii="Georgia" w:hAnsi="Georgia"/>
          <w:b w:val="0"/>
          <w:bCs w:val="0"/>
          <w:sz w:val="16"/>
          <w:szCs w:val="16"/>
          <w:lang w:val="pl-PL"/>
        </w:rPr>
        <w:t>*Tabelę należy powtórzyć dla każdego oferowanego pakietu</w:t>
      </w:r>
    </w:p>
    <w:p w14:paraId="03ABA5D5" w14:textId="77777777" w:rsidR="008243D7" w:rsidRPr="008B5BBC" w:rsidRDefault="008243D7" w:rsidP="008243D7">
      <w:pPr>
        <w:pStyle w:val="Tekstpodstawowy"/>
        <w:tabs>
          <w:tab w:val="left" w:pos="345"/>
        </w:tabs>
        <w:suppressAutoHyphens w:val="0"/>
        <w:spacing w:after="0" w:line="240" w:lineRule="auto"/>
        <w:jc w:val="both"/>
        <w:rPr>
          <w:rFonts w:ascii="Georgia" w:hAnsi="Georgia"/>
          <w:b w:val="0"/>
          <w:bCs w:val="0"/>
          <w:sz w:val="20"/>
          <w:szCs w:val="20"/>
          <w:lang w:val="pl-PL"/>
        </w:rPr>
      </w:pPr>
    </w:p>
    <w:p w14:paraId="6B0597DF" w14:textId="77777777" w:rsidR="008243D7" w:rsidRDefault="008243D7">
      <w:pPr>
        <w:pStyle w:val="Tekstpodstawowy"/>
        <w:numPr>
          <w:ilvl w:val="6"/>
          <w:numId w:val="39"/>
        </w:numPr>
        <w:tabs>
          <w:tab w:val="left" w:pos="540"/>
        </w:tabs>
        <w:suppressAutoHyphens w:val="0"/>
        <w:spacing w:after="0" w:line="360" w:lineRule="auto"/>
        <w:ind w:left="0" w:firstLine="0"/>
        <w:jc w:val="both"/>
        <w:rPr>
          <w:rFonts w:ascii="Georgia" w:hAnsi="Georgia" w:cs="Georgia"/>
          <w:b w:val="0"/>
          <w:bCs w:val="0"/>
          <w:i w:val="0"/>
          <w:iCs w:val="0"/>
          <w:sz w:val="20"/>
          <w:szCs w:val="20"/>
          <w:lang w:val="pl-PL"/>
        </w:rPr>
      </w:pPr>
      <w:r>
        <w:rPr>
          <w:rFonts w:ascii="Georgia" w:hAnsi="Georgia" w:cs="Georgia"/>
          <w:b w:val="0"/>
          <w:bCs w:val="0"/>
          <w:i w:val="0"/>
          <w:iCs w:val="0"/>
          <w:sz w:val="20"/>
          <w:szCs w:val="20"/>
          <w:lang w:val="pl-PL"/>
        </w:rPr>
        <w:t>Wartość oferty dla Pakietu nr …… - ……………. zł netto, …………. zł brutto itd.</w:t>
      </w:r>
    </w:p>
    <w:p w14:paraId="50A02864" w14:textId="377AC1D6" w:rsidR="008243D7" w:rsidRPr="00051EA9" w:rsidRDefault="008243D7">
      <w:pPr>
        <w:pStyle w:val="Tekstpodstawowy"/>
        <w:numPr>
          <w:ilvl w:val="6"/>
          <w:numId w:val="39"/>
        </w:numPr>
        <w:tabs>
          <w:tab w:val="left" w:pos="540"/>
        </w:tabs>
        <w:suppressAutoHyphens w:val="0"/>
        <w:spacing w:after="0" w:line="360" w:lineRule="auto"/>
        <w:ind w:left="0" w:firstLine="0"/>
        <w:jc w:val="both"/>
        <w:rPr>
          <w:rFonts w:ascii="Georgia" w:hAnsi="Georgia" w:cs="Georgia"/>
          <w:b w:val="0"/>
          <w:bCs w:val="0"/>
          <w:i w:val="0"/>
          <w:iCs w:val="0"/>
          <w:sz w:val="20"/>
          <w:szCs w:val="20"/>
          <w:lang w:val="pl-PL"/>
        </w:rPr>
      </w:pPr>
      <w:r w:rsidRPr="00487972">
        <w:rPr>
          <w:rFonts w:ascii="Georgia" w:hAnsi="Georgia"/>
          <w:b w:val="0"/>
          <w:bCs w:val="0"/>
          <w:i w:val="0"/>
          <w:iCs w:val="0"/>
          <w:sz w:val="20"/>
          <w:szCs w:val="20"/>
        </w:rPr>
        <w:t xml:space="preserve">Termin dostawy  </w:t>
      </w:r>
      <w:r w:rsidRPr="00487972">
        <w:rPr>
          <w:rFonts w:ascii="Georgia" w:hAnsi="Georgia"/>
          <w:i w:val="0"/>
          <w:iCs w:val="0"/>
          <w:sz w:val="20"/>
          <w:szCs w:val="20"/>
        </w:rPr>
        <w:t>………</w:t>
      </w:r>
      <w:r w:rsidRPr="00487972">
        <w:rPr>
          <w:rFonts w:ascii="Georgia" w:hAnsi="Georgia"/>
          <w:b w:val="0"/>
          <w:bCs w:val="0"/>
          <w:i w:val="0"/>
          <w:iCs w:val="0"/>
          <w:sz w:val="20"/>
          <w:szCs w:val="20"/>
        </w:rPr>
        <w:t xml:space="preserve"> </w:t>
      </w:r>
      <w:r w:rsidRPr="00FC0FAD">
        <w:rPr>
          <w:rFonts w:ascii="Georgia" w:hAnsi="Georgia"/>
          <w:b w:val="0"/>
          <w:bCs w:val="0"/>
          <w:i w:val="0"/>
          <w:iCs w:val="0"/>
          <w:sz w:val="20"/>
          <w:szCs w:val="20"/>
        </w:rPr>
        <w:t xml:space="preserve">(max do 3) </w:t>
      </w:r>
      <w:r w:rsidRPr="00FC0FAD">
        <w:rPr>
          <w:rFonts w:ascii="Georgia" w:hAnsi="Georgia"/>
          <w:i w:val="0"/>
          <w:iCs w:val="0"/>
          <w:sz w:val="20"/>
          <w:szCs w:val="20"/>
        </w:rPr>
        <w:t>dni roboczych</w:t>
      </w:r>
      <w:r w:rsidRPr="00487972">
        <w:rPr>
          <w:rFonts w:ascii="Georgia" w:hAnsi="Georgia"/>
          <w:i w:val="0"/>
          <w:iCs w:val="0"/>
          <w:sz w:val="20"/>
          <w:szCs w:val="20"/>
        </w:rPr>
        <w:t xml:space="preserve">, </w:t>
      </w:r>
      <w:r w:rsidRPr="00487972">
        <w:rPr>
          <w:rFonts w:ascii="Georgia" w:hAnsi="Georgia"/>
          <w:b w:val="0"/>
          <w:bCs w:val="0"/>
          <w:i w:val="0"/>
          <w:iCs w:val="0"/>
          <w:sz w:val="20"/>
          <w:szCs w:val="20"/>
        </w:rPr>
        <w:t>od dnia złożenia zamówienia.</w:t>
      </w:r>
      <w:r w:rsidR="00051EA9" w:rsidRPr="00051EA9">
        <w:t xml:space="preserve"> </w:t>
      </w:r>
      <w:r w:rsidR="00051EA9" w:rsidRPr="00051EA9">
        <w:rPr>
          <w:rFonts w:ascii="Georgia" w:hAnsi="Georgia"/>
          <w:b w:val="0"/>
          <w:bCs w:val="0"/>
          <w:i w:val="0"/>
          <w:iCs w:val="0"/>
          <w:sz w:val="20"/>
          <w:szCs w:val="20"/>
        </w:rPr>
        <w:t>*</w:t>
      </w:r>
    </w:p>
    <w:p w14:paraId="0022DE28" w14:textId="0CAD1E9B" w:rsidR="00051EA9" w:rsidRPr="00051EA9" w:rsidRDefault="00051EA9" w:rsidP="00051EA9">
      <w:pPr>
        <w:pStyle w:val="Tekstpodstawowy"/>
        <w:tabs>
          <w:tab w:val="left" w:pos="540"/>
        </w:tabs>
        <w:suppressAutoHyphens w:val="0"/>
        <w:spacing w:after="0" w:line="360" w:lineRule="auto"/>
        <w:jc w:val="both"/>
        <w:rPr>
          <w:rFonts w:ascii="Georgia" w:hAnsi="Georgia" w:cs="Georgia"/>
          <w:b w:val="0"/>
          <w:bCs w:val="0"/>
          <w:i w:val="0"/>
          <w:iCs w:val="0"/>
          <w:sz w:val="20"/>
          <w:szCs w:val="20"/>
          <w:lang w:val="pl-PL"/>
        </w:rPr>
      </w:pPr>
      <w:r w:rsidRPr="00051EA9">
        <w:rPr>
          <w:rFonts w:ascii="Georgia" w:hAnsi="Georgia"/>
          <w:b w:val="0"/>
          <w:bCs w:val="0"/>
          <w:sz w:val="18"/>
          <w:szCs w:val="18"/>
        </w:rPr>
        <w:t>*UWAGA! Brak ocenianego parametru nie dyskwalifikuje oferty –powoduje jedynie brak dodatkowych punktów.</w:t>
      </w:r>
    </w:p>
    <w:p w14:paraId="2B3A7133" w14:textId="77777777" w:rsidR="008243D7" w:rsidRPr="00E85909" w:rsidRDefault="008243D7">
      <w:pPr>
        <w:numPr>
          <w:ilvl w:val="0"/>
          <w:numId w:val="64"/>
        </w:numPr>
        <w:tabs>
          <w:tab w:val="left" w:pos="0"/>
          <w:tab w:val="left" w:pos="540"/>
        </w:tabs>
        <w:spacing w:line="360" w:lineRule="auto"/>
        <w:ind w:left="0" w:firstLine="0"/>
        <w:jc w:val="both"/>
        <w:textAlignment w:val="auto"/>
        <w:rPr>
          <w:rFonts w:ascii="Georgia" w:hAnsi="Georgia"/>
          <w:sz w:val="20"/>
          <w:szCs w:val="20"/>
        </w:rPr>
      </w:pPr>
      <w:r w:rsidRPr="00E60300">
        <w:rPr>
          <w:rFonts w:ascii="Georgia" w:hAnsi="Georgia"/>
          <w:sz w:val="20"/>
          <w:szCs w:val="20"/>
        </w:rPr>
        <w:t>Termin płatności:</w:t>
      </w:r>
      <w:r>
        <w:rPr>
          <w:rFonts w:ascii="Georgia" w:hAnsi="Georgia"/>
          <w:sz w:val="20"/>
          <w:szCs w:val="20"/>
        </w:rPr>
        <w:t xml:space="preserve"> </w:t>
      </w:r>
      <w:r w:rsidRPr="00E60300">
        <w:rPr>
          <w:rFonts w:ascii="Georgia" w:hAnsi="Georgia"/>
          <w:sz w:val="20"/>
          <w:szCs w:val="20"/>
        </w:rPr>
        <w:t xml:space="preserve">60 dni w formie przelewu od daty dostarczenia </w:t>
      </w:r>
      <w:r>
        <w:rPr>
          <w:rFonts w:ascii="Georgia" w:hAnsi="Georgia"/>
          <w:sz w:val="20"/>
          <w:szCs w:val="20"/>
        </w:rPr>
        <w:t xml:space="preserve">prawidłowo wystawionej </w:t>
      </w:r>
      <w:r w:rsidRPr="00E60300">
        <w:rPr>
          <w:rFonts w:ascii="Georgia" w:hAnsi="Georgia"/>
          <w:sz w:val="20"/>
          <w:szCs w:val="20"/>
        </w:rPr>
        <w:t xml:space="preserve">faktury VAT do </w:t>
      </w:r>
      <w:r w:rsidRPr="00AB19CF">
        <w:rPr>
          <w:rFonts w:ascii="Georgia" w:hAnsi="Georgia"/>
          <w:sz w:val="20"/>
          <w:szCs w:val="20"/>
        </w:rPr>
        <w:t>siedziby Zamawiającego.</w:t>
      </w:r>
    </w:p>
    <w:p w14:paraId="7C158871" w14:textId="77777777" w:rsidR="008243D7" w:rsidRPr="00E60300" w:rsidRDefault="008243D7">
      <w:pPr>
        <w:numPr>
          <w:ilvl w:val="0"/>
          <w:numId w:val="64"/>
        </w:numPr>
        <w:tabs>
          <w:tab w:val="left" w:pos="567"/>
        </w:tabs>
        <w:overflowPunct w:val="0"/>
        <w:autoSpaceDE w:val="0"/>
        <w:spacing w:line="360" w:lineRule="auto"/>
        <w:ind w:left="0" w:firstLine="0"/>
        <w:jc w:val="both"/>
        <w:rPr>
          <w:rFonts w:ascii="Georgia" w:hAnsi="Georgia"/>
          <w:color w:val="000000"/>
          <w:sz w:val="20"/>
          <w:szCs w:val="20"/>
        </w:rPr>
      </w:pPr>
      <w:r w:rsidRPr="00E60300">
        <w:rPr>
          <w:rFonts w:ascii="Georgia" w:hAnsi="Georgia"/>
          <w:color w:val="000000"/>
          <w:sz w:val="20"/>
        </w:rPr>
        <w:t xml:space="preserve">Oświadczam/y, że przeszkolimy </w:t>
      </w:r>
      <w:r w:rsidRPr="00E60300">
        <w:rPr>
          <w:rFonts w:ascii="Georgia" w:hAnsi="Georgia" w:cs="Georgia"/>
          <w:color w:val="000000"/>
          <w:sz w:val="20"/>
          <w:szCs w:val="20"/>
          <w:lang w:eastAsia="pl-PL"/>
        </w:rPr>
        <w:t xml:space="preserve">personel w zakresie właściwej obsługi </w:t>
      </w:r>
      <w:r>
        <w:rPr>
          <w:rFonts w:ascii="Georgia" w:hAnsi="Georgia" w:cs="Georgia"/>
          <w:color w:val="000000"/>
          <w:sz w:val="20"/>
          <w:szCs w:val="20"/>
          <w:lang w:eastAsia="pl-PL"/>
        </w:rPr>
        <w:t>sprzętu medycznego -</w:t>
      </w:r>
      <w:r w:rsidRPr="002B3B3E">
        <w:rPr>
          <w:rFonts w:ascii="Georgia" w:hAnsi="Georgia" w:cs="Georgia"/>
          <w:i/>
          <w:color w:val="000000"/>
          <w:sz w:val="20"/>
          <w:szCs w:val="20"/>
          <w:lang w:eastAsia="pl-PL"/>
        </w:rPr>
        <w:t>jeśli dotyczy.</w:t>
      </w:r>
    </w:p>
    <w:p w14:paraId="61204BDD" w14:textId="77777777" w:rsidR="008243D7" w:rsidRPr="009F064D" w:rsidRDefault="008243D7" w:rsidP="008243D7">
      <w:pPr>
        <w:spacing w:line="4" w:lineRule="exact"/>
        <w:rPr>
          <w:rFonts w:ascii="Georgia" w:eastAsia="Georgia" w:hAnsi="Georgia"/>
          <w:sz w:val="20"/>
          <w:szCs w:val="20"/>
        </w:rPr>
      </w:pPr>
    </w:p>
    <w:p w14:paraId="2F0B3E05" w14:textId="77777777" w:rsidR="008243D7" w:rsidRPr="009F064D" w:rsidRDefault="008243D7" w:rsidP="008243D7">
      <w:pPr>
        <w:spacing w:line="7" w:lineRule="exact"/>
        <w:rPr>
          <w:rFonts w:ascii="Georgia" w:eastAsia="Georgia" w:hAnsi="Georgia"/>
          <w:sz w:val="20"/>
          <w:szCs w:val="20"/>
        </w:rPr>
      </w:pPr>
    </w:p>
    <w:p w14:paraId="5D570C66" w14:textId="77777777" w:rsidR="008243D7" w:rsidRPr="009F064D" w:rsidRDefault="008243D7">
      <w:pPr>
        <w:numPr>
          <w:ilvl w:val="0"/>
          <w:numId w:val="64"/>
        </w:numPr>
        <w:tabs>
          <w:tab w:val="left" w:pos="600"/>
        </w:tabs>
        <w:suppressAutoHyphens w:val="0"/>
        <w:spacing w:line="358" w:lineRule="auto"/>
        <w:ind w:left="0" w:firstLine="0"/>
        <w:jc w:val="both"/>
        <w:textAlignment w:val="auto"/>
        <w:rPr>
          <w:rFonts w:ascii="Georgia" w:eastAsia="Georgia" w:hAnsi="Georgia"/>
          <w:sz w:val="20"/>
          <w:szCs w:val="20"/>
        </w:rPr>
      </w:pPr>
      <w:r w:rsidRPr="009F064D">
        <w:rPr>
          <w:rFonts w:ascii="Georgia" w:hAnsi="Georgia"/>
          <w:sz w:val="20"/>
          <w:szCs w:val="20"/>
        </w:rPr>
        <w:t>Oświadczam, że wartość oferty jest ceną ostateczną do zapłaty z uwzględnieniem wszystkich czynników określonych w SWZ oraz w projekcie umowy będącym</w:t>
      </w:r>
      <w:r w:rsidRPr="009F064D">
        <w:rPr>
          <w:rFonts w:ascii="Georgia" w:hAnsi="Georgia"/>
          <w:bCs/>
          <w:iCs/>
          <w:sz w:val="20"/>
          <w:szCs w:val="20"/>
        </w:rPr>
        <w:t xml:space="preserve"> </w:t>
      </w:r>
      <w:r w:rsidRPr="0070749B">
        <w:rPr>
          <w:rFonts w:ascii="Georgia" w:hAnsi="Georgia"/>
          <w:bCs/>
          <w:iCs/>
          <w:sz w:val="20"/>
          <w:szCs w:val="20"/>
        </w:rPr>
        <w:t xml:space="preserve">załącznikiem nr </w:t>
      </w:r>
      <w:r>
        <w:rPr>
          <w:rFonts w:ascii="Georgia" w:hAnsi="Georgia"/>
          <w:bCs/>
          <w:iCs/>
          <w:sz w:val="20"/>
          <w:szCs w:val="20"/>
        </w:rPr>
        <w:t>8</w:t>
      </w:r>
      <w:r w:rsidRPr="0070749B">
        <w:rPr>
          <w:rFonts w:ascii="Georgia" w:hAnsi="Georgia"/>
          <w:bCs/>
          <w:iCs/>
          <w:sz w:val="20"/>
          <w:szCs w:val="20"/>
        </w:rPr>
        <w:t xml:space="preserve"> do SWZ.</w:t>
      </w:r>
    </w:p>
    <w:p w14:paraId="6F8382F0" w14:textId="77777777" w:rsidR="008243D7" w:rsidRDefault="008243D7">
      <w:pPr>
        <w:numPr>
          <w:ilvl w:val="0"/>
          <w:numId w:val="64"/>
        </w:numPr>
        <w:tabs>
          <w:tab w:val="left" w:pos="600"/>
        </w:tabs>
        <w:suppressAutoHyphens w:val="0"/>
        <w:spacing w:line="360" w:lineRule="auto"/>
        <w:ind w:left="0" w:firstLine="0"/>
        <w:jc w:val="both"/>
        <w:textAlignment w:val="auto"/>
        <w:rPr>
          <w:rFonts w:ascii="Georgia" w:eastAsia="Georgia" w:hAnsi="Georgia"/>
          <w:sz w:val="20"/>
          <w:szCs w:val="20"/>
        </w:rPr>
      </w:pPr>
      <w:r w:rsidRPr="009F064D">
        <w:rPr>
          <w:rFonts w:ascii="Georgia" w:eastAsia="Georgia" w:hAnsi="Georgia"/>
          <w:sz w:val="20"/>
          <w:szCs w:val="20"/>
        </w:rPr>
        <w:t>Oświadczam/ y, że zapoznałem/ liśmy się z warunkami określonymi w specyfikacji warunków zamówienia i</w:t>
      </w:r>
      <w:r>
        <w:rPr>
          <w:rFonts w:ascii="Georgia" w:eastAsia="Georgia" w:hAnsi="Georgia"/>
          <w:sz w:val="20"/>
          <w:szCs w:val="20"/>
        </w:rPr>
        <w:t> </w:t>
      </w:r>
      <w:r w:rsidRPr="009F064D">
        <w:rPr>
          <w:rFonts w:ascii="Georgia" w:eastAsia="Georgia" w:hAnsi="Georgia"/>
          <w:sz w:val="20"/>
          <w:szCs w:val="20"/>
        </w:rPr>
        <w:t>przyjmuję/ emy je bez zastrzeżeń.</w:t>
      </w:r>
    </w:p>
    <w:p w14:paraId="234321E2" w14:textId="77777777" w:rsidR="008243D7" w:rsidRDefault="008243D7">
      <w:pPr>
        <w:numPr>
          <w:ilvl w:val="0"/>
          <w:numId w:val="64"/>
        </w:numPr>
        <w:tabs>
          <w:tab w:val="left" w:pos="600"/>
        </w:tabs>
        <w:suppressAutoHyphens w:val="0"/>
        <w:spacing w:line="360" w:lineRule="auto"/>
        <w:ind w:left="0" w:firstLine="0"/>
        <w:jc w:val="both"/>
        <w:textAlignment w:val="auto"/>
        <w:rPr>
          <w:rFonts w:ascii="Georgia" w:eastAsia="Georgia" w:hAnsi="Georgia"/>
          <w:sz w:val="20"/>
          <w:szCs w:val="20"/>
        </w:rPr>
      </w:pPr>
      <w:r w:rsidRPr="009F064D">
        <w:rPr>
          <w:rFonts w:ascii="Georgia" w:eastAsia="Georgia" w:hAnsi="Georgia"/>
          <w:sz w:val="20"/>
          <w:szCs w:val="20"/>
        </w:rPr>
        <w:t>Oświadczam/ y, że w przypadku uznania mojej/ naszej oferty za najkorzystniejszą zobowiązuję/ emy się do dostarczenia przedmiotu zamówienia na warunkach zawartych w specyfikacji warunków zamówienia wraz z</w:t>
      </w:r>
      <w:r>
        <w:rPr>
          <w:rFonts w:ascii="Georgia" w:eastAsia="Georgia" w:hAnsi="Georgia"/>
          <w:sz w:val="20"/>
          <w:szCs w:val="20"/>
        </w:rPr>
        <w:t> </w:t>
      </w:r>
      <w:r w:rsidRPr="009F064D">
        <w:rPr>
          <w:rFonts w:ascii="Georgia" w:eastAsia="Georgia" w:hAnsi="Georgia"/>
          <w:sz w:val="20"/>
          <w:szCs w:val="20"/>
        </w:rPr>
        <w:t>załączonym do niej projektem umowy.</w:t>
      </w:r>
    </w:p>
    <w:p w14:paraId="617795C5" w14:textId="77777777" w:rsidR="008243D7" w:rsidRPr="000C79B0" w:rsidRDefault="008243D7">
      <w:pPr>
        <w:numPr>
          <w:ilvl w:val="0"/>
          <w:numId w:val="64"/>
        </w:numPr>
        <w:overflowPunct w:val="0"/>
        <w:autoSpaceDE w:val="0"/>
        <w:spacing w:line="360" w:lineRule="auto"/>
        <w:ind w:left="0" w:firstLine="0"/>
        <w:jc w:val="both"/>
        <w:rPr>
          <w:rFonts w:ascii="Georgia" w:hAnsi="Georgia"/>
          <w:color w:val="000000"/>
          <w:sz w:val="20"/>
          <w:szCs w:val="20"/>
        </w:rPr>
      </w:pPr>
      <w:r w:rsidRPr="000C79B0">
        <w:rPr>
          <w:rFonts w:ascii="Georgia" w:hAnsi="Georgia" w:cs="Georgia"/>
          <w:sz w:val="20"/>
          <w:szCs w:val="20"/>
        </w:rPr>
        <w:t xml:space="preserve">Oświadczam/y, że </w:t>
      </w:r>
      <w:r w:rsidRPr="000C79B0">
        <w:rPr>
          <w:rFonts w:ascii="Georgia" w:hAnsi="Georgia"/>
          <w:sz w:val="20"/>
          <w:szCs w:val="20"/>
        </w:rPr>
        <w:t>jesteśmy :</w:t>
      </w:r>
      <w:r w:rsidRPr="000C79B0">
        <w:t xml:space="preserve"> </w:t>
      </w:r>
      <w:r w:rsidRPr="000C79B0">
        <w:rPr>
          <w:rStyle w:val="Zakotwiczenieprzypisudolnego"/>
          <w:rFonts w:eastAsia="Calibri"/>
        </w:rPr>
        <w:footnoteReference w:id="5"/>
      </w:r>
    </w:p>
    <w:p w14:paraId="43B98906" w14:textId="77777777" w:rsidR="008243D7" w:rsidRPr="00BF3FA3" w:rsidRDefault="008243D7">
      <w:pPr>
        <w:pStyle w:val="Akapitzlist"/>
        <w:numPr>
          <w:ilvl w:val="1"/>
          <w:numId w:val="64"/>
        </w:numPr>
        <w:tabs>
          <w:tab w:val="left" w:pos="709"/>
        </w:tabs>
        <w:suppressAutoHyphens w:val="0"/>
        <w:spacing w:line="360" w:lineRule="auto"/>
        <w:ind w:left="0" w:firstLine="0"/>
        <w:jc w:val="both"/>
        <w:textAlignment w:val="auto"/>
        <w:rPr>
          <w:rFonts w:ascii="Georgia" w:hAnsi="Georgia" w:cs="Georgia"/>
          <w:sz w:val="20"/>
          <w:szCs w:val="20"/>
        </w:rPr>
      </w:pPr>
      <w:r w:rsidRPr="00BF3FA3">
        <w:rPr>
          <w:rFonts w:ascii="Georgia" w:hAnsi="Georgia"/>
          <w:sz w:val="20"/>
          <w:szCs w:val="20"/>
        </w:rPr>
        <w:t>mikroprzedsiębiorstwem*</w:t>
      </w:r>
    </w:p>
    <w:p w14:paraId="3FCA7895" w14:textId="77777777" w:rsidR="008243D7" w:rsidRDefault="008243D7">
      <w:pPr>
        <w:pStyle w:val="Akapitzlist"/>
        <w:numPr>
          <w:ilvl w:val="1"/>
          <w:numId w:val="64"/>
        </w:numPr>
        <w:tabs>
          <w:tab w:val="left" w:pos="709"/>
        </w:tabs>
        <w:spacing w:line="360" w:lineRule="auto"/>
        <w:ind w:left="0" w:firstLine="0"/>
        <w:jc w:val="both"/>
        <w:rPr>
          <w:rFonts w:ascii="Georgia" w:hAnsi="Georgia" w:cs="Georgia"/>
          <w:sz w:val="20"/>
          <w:szCs w:val="20"/>
        </w:rPr>
      </w:pPr>
      <w:r>
        <w:rPr>
          <w:rFonts w:ascii="Georgia" w:hAnsi="Georgia"/>
          <w:sz w:val="20"/>
          <w:szCs w:val="20"/>
        </w:rPr>
        <w:t>małym przedsiębiorstwem*</w:t>
      </w:r>
    </w:p>
    <w:p w14:paraId="5580B7F5" w14:textId="77777777" w:rsidR="008243D7" w:rsidRDefault="008243D7">
      <w:pPr>
        <w:pStyle w:val="Akapitzlist"/>
        <w:numPr>
          <w:ilvl w:val="1"/>
          <w:numId w:val="64"/>
        </w:numPr>
        <w:tabs>
          <w:tab w:val="left" w:pos="709"/>
        </w:tabs>
        <w:spacing w:line="360" w:lineRule="auto"/>
        <w:ind w:left="0" w:firstLine="0"/>
        <w:jc w:val="both"/>
        <w:rPr>
          <w:rFonts w:ascii="Georgia" w:hAnsi="Georgia" w:cs="Georgia"/>
          <w:sz w:val="20"/>
          <w:szCs w:val="20"/>
        </w:rPr>
      </w:pPr>
      <w:r>
        <w:rPr>
          <w:rFonts w:ascii="Georgia" w:hAnsi="Georgia"/>
          <w:sz w:val="20"/>
          <w:szCs w:val="20"/>
        </w:rPr>
        <w:t>średnim przedsiębiorstwem*</w:t>
      </w:r>
    </w:p>
    <w:p w14:paraId="461E04F3" w14:textId="77777777" w:rsidR="008243D7" w:rsidRPr="00BA7844" w:rsidRDefault="008243D7">
      <w:pPr>
        <w:pStyle w:val="Akapitzlist"/>
        <w:numPr>
          <w:ilvl w:val="1"/>
          <w:numId w:val="64"/>
        </w:numPr>
        <w:tabs>
          <w:tab w:val="left" w:pos="709"/>
        </w:tabs>
        <w:spacing w:line="360" w:lineRule="auto"/>
        <w:ind w:left="0" w:firstLine="0"/>
        <w:jc w:val="both"/>
        <w:rPr>
          <w:rFonts w:ascii="Georgia" w:hAnsi="Georgia" w:cs="Georgia"/>
          <w:sz w:val="20"/>
          <w:szCs w:val="20"/>
        </w:rPr>
      </w:pPr>
      <w:r>
        <w:rPr>
          <w:rFonts w:ascii="Georgia" w:hAnsi="Georgia"/>
          <w:sz w:val="20"/>
          <w:szCs w:val="20"/>
        </w:rPr>
        <w:t>dużym przedsiębiorstwem*</w:t>
      </w:r>
    </w:p>
    <w:p w14:paraId="08B0BB0B" w14:textId="77777777" w:rsidR="008243D7" w:rsidRDefault="008243D7">
      <w:pPr>
        <w:pStyle w:val="Akapitzlist"/>
        <w:numPr>
          <w:ilvl w:val="1"/>
          <w:numId w:val="64"/>
        </w:numPr>
        <w:tabs>
          <w:tab w:val="left" w:pos="709"/>
        </w:tabs>
        <w:spacing w:line="360" w:lineRule="auto"/>
        <w:ind w:left="0" w:firstLine="0"/>
        <w:jc w:val="both"/>
        <w:rPr>
          <w:rFonts w:ascii="Georgia" w:hAnsi="Georgia" w:cs="Georgia"/>
          <w:sz w:val="20"/>
          <w:szCs w:val="20"/>
        </w:rPr>
      </w:pPr>
      <w:r w:rsidRPr="00580327">
        <w:rPr>
          <w:rFonts w:ascii="Georgia" w:hAnsi="Georgia" w:cs="Georgia"/>
          <w:sz w:val="20"/>
          <w:szCs w:val="20"/>
        </w:rPr>
        <w:lastRenderedPageBreak/>
        <w:t>jednoosobowa działalność gospodarcza*</w:t>
      </w:r>
    </w:p>
    <w:p w14:paraId="7F044386" w14:textId="77777777" w:rsidR="008243D7" w:rsidRPr="00E01245" w:rsidRDefault="008243D7">
      <w:pPr>
        <w:pStyle w:val="Akapitzlist"/>
        <w:numPr>
          <w:ilvl w:val="1"/>
          <w:numId w:val="64"/>
        </w:numPr>
        <w:tabs>
          <w:tab w:val="left" w:pos="709"/>
        </w:tabs>
        <w:spacing w:line="360" w:lineRule="auto"/>
        <w:ind w:left="0" w:firstLine="0"/>
        <w:jc w:val="both"/>
        <w:rPr>
          <w:rFonts w:ascii="Georgia" w:hAnsi="Georgia" w:cs="Georgia"/>
          <w:sz w:val="20"/>
          <w:szCs w:val="20"/>
        </w:rPr>
      </w:pPr>
      <w:r>
        <w:rPr>
          <w:rFonts w:ascii="Georgia" w:hAnsi="Georgia" w:cs="Georgia"/>
          <w:sz w:val="20"/>
          <w:szCs w:val="20"/>
        </w:rPr>
        <w:t>osoba fizyczna nieprowadząca działalności gospodarczej</w:t>
      </w:r>
      <w:r w:rsidRPr="00580327">
        <w:rPr>
          <w:rFonts w:ascii="Georgia" w:hAnsi="Georgia" w:cs="Georgia"/>
          <w:sz w:val="20"/>
          <w:szCs w:val="20"/>
        </w:rPr>
        <w:t>*</w:t>
      </w:r>
    </w:p>
    <w:p w14:paraId="619F642A" w14:textId="77777777" w:rsidR="008243D7" w:rsidRPr="009F064D" w:rsidRDefault="008243D7">
      <w:pPr>
        <w:pStyle w:val="Akapitzlist"/>
        <w:numPr>
          <w:ilvl w:val="0"/>
          <w:numId w:val="64"/>
        </w:numPr>
        <w:tabs>
          <w:tab w:val="left" w:pos="142"/>
        </w:tabs>
        <w:suppressAutoHyphens w:val="0"/>
        <w:autoSpaceDE w:val="0"/>
        <w:autoSpaceDN w:val="0"/>
        <w:adjustRightInd w:val="0"/>
        <w:spacing w:line="360" w:lineRule="auto"/>
        <w:ind w:left="0" w:firstLine="0"/>
        <w:jc w:val="both"/>
        <w:textAlignment w:val="auto"/>
        <w:rPr>
          <w:rFonts w:ascii="Georgia" w:hAnsi="Georgia" w:cs="Georgia"/>
          <w:kern w:val="0"/>
          <w:sz w:val="20"/>
          <w:szCs w:val="20"/>
          <w:lang w:eastAsia="pl-PL"/>
        </w:rPr>
      </w:pPr>
      <w:r w:rsidRPr="009F064D">
        <w:rPr>
          <w:rFonts w:ascii="Georgia" w:hAnsi="Georgia" w:cs="Georgia"/>
          <w:sz w:val="20"/>
          <w:szCs w:val="20"/>
        </w:rPr>
        <w:t>Wykonawca informuje, że:*</w:t>
      </w:r>
    </w:p>
    <w:p w14:paraId="3AD27C18" w14:textId="77777777" w:rsidR="008243D7" w:rsidRDefault="008243D7">
      <w:pPr>
        <w:pStyle w:val="Akapitzlist"/>
        <w:numPr>
          <w:ilvl w:val="1"/>
          <w:numId w:val="64"/>
        </w:numPr>
        <w:tabs>
          <w:tab w:val="left" w:pos="142"/>
        </w:tabs>
        <w:suppressAutoHyphens w:val="0"/>
        <w:autoSpaceDE w:val="0"/>
        <w:autoSpaceDN w:val="0"/>
        <w:adjustRightInd w:val="0"/>
        <w:spacing w:line="360" w:lineRule="auto"/>
        <w:ind w:left="0" w:firstLine="0"/>
        <w:jc w:val="both"/>
        <w:textAlignment w:val="auto"/>
        <w:rPr>
          <w:rFonts w:ascii="Georgia" w:hAnsi="Georgia" w:cs="Georgia"/>
          <w:kern w:val="0"/>
          <w:sz w:val="20"/>
          <w:szCs w:val="20"/>
          <w:lang w:eastAsia="pl-PL"/>
        </w:rPr>
      </w:pPr>
      <w:r w:rsidRPr="00BF3FA3">
        <w:rPr>
          <w:rFonts w:ascii="Georgia" w:hAnsi="Georgia" w:cs="Georgia"/>
          <w:kern w:val="0"/>
          <w:sz w:val="20"/>
          <w:szCs w:val="20"/>
          <w:lang w:eastAsia="pl-PL"/>
        </w:rPr>
        <w:t>wybór oferty nie będzie prowadzić do powstania u Zamawiającego obowiązku podatkowego.</w:t>
      </w:r>
    </w:p>
    <w:p w14:paraId="37EF8095" w14:textId="77777777" w:rsidR="008243D7" w:rsidRPr="00BF3FA3" w:rsidRDefault="008243D7">
      <w:pPr>
        <w:pStyle w:val="Akapitzlist"/>
        <w:numPr>
          <w:ilvl w:val="1"/>
          <w:numId w:val="64"/>
        </w:numPr>
        <w:tabs>
          <w:tab w:val="left" w:pos="142"/>
        </w:tabs>
        <w:suppressAutoHyphens w:val="0"/>
        <w:autoSpaceDE w:val="0"/>
        <w:autoSpaceDN w:val="0"/>
        <w:adjustRightInd w:val="0"/>
        <w:spacing w:line="360" w:lineRule="auto"/>
        <w:ind w:left="0" w:firstLine="0"/>
        <w:jc w:val="both"/>
        <w:textAlignment w:val="auto"/>
        <w:rPr>
          <w:rFonts w:ascii="Georgia" w:hAnsi="Georgia" w:cs="Georgia"/>
          <w:kern w:val="0"/>
          <w:sz w:val="20"/>
          <w:szCs w:val="20"/>
          <w:lang w:eastAsia="pl-PL"/>
        </w:rPr>
      </w:pPr>
      <w:r w:rsidRPr="00BF3FA3">
        <w:rPr>
          <w:rFonts w:ascii="Georgia" w:hAnsi="Georgia" w:cs="Georgia"/>
          <w:kern w:val="0"/>
          <w:sz w:val="20"/>
          <w:szCs w:val="20"/>
          <w:lang w:eastAsia="pl-PL"/>
        </w:rPr>
        <w:t>wybór oferty będzie prowadzić do powstania u Zamawiającego obowiązku podatkowego w odniesieniu do następujących towarów ...................................................., których dostawa będzie prowadzić do jego powstania. Wartość towaru lub usług powodująca obowiązek podatkowy u Zamawiającego to ............ zł netto.**</w:t>
      </w:r>
    </w:p>
    <w:p w14:paraId="7A24A220" w14:textId="77777777" w:rsidR="008243D7" w:rsidRPr="009F064D" w:rsidRDefault="008243D7">
      <w:pPr>
        <w:pStyle w:val="Tekstpodstawowywcity31"/>
        <w:numPr>
          <w:ilvl w:val="0"/>
          <w:numId w:val="64"/>
        </w:numPr>
        <w:tabs>
          <w:tab w:val="left" w:pos="540"/>
        </w:tabs>
        <w:ind w:left="0" w:firstLine="0"/>
        <w:rPr>
          <w:rFonts w:ascii="Georgia" w:hAnsi="Georgia" w:cs="Georgia"/>
        </w:rPr>
      </w:pPr>
      <w:r w:rsidRPr="009F064D">
        <w:rPr>
          <w:rFonts w:ascii="Georgia" w:hAnsi="Georgia"/>
        </w:rPr>
        <w:t>Wymienione niżej dokumenty stanowią tajemnicę przedsiębiorstwa i nie mogą być udostępniane osobom trzecim:</w:t>
      </w:r>
    </w:p>
    <w:p w14:paraId="6A6CA932" w14:textId="77777777" w:rsidR="008243D7" w:rsidRPr="009F064D" w:rsidRDefault="008243D7">
      <w:pPr>
        <w:pStyle w:val="Tekstpodstawowy22"/>
        <w:numPr>
          <w:ilvl w:val="1"/>
          <w:numId w:val="64"/>
        </w:numPr>
        <w:tabs>
          <w:tab w:val="left" w:pos="540"/>
        </w:tabs>
        <w:suppressAutoHyphens w:val="0"/>
        <w:spacing w:before="0" w:after="0"/>
        <w:ind w:left="0" w:firstLine="0"/>
        <w:rPr>
          <w:rFonts w:cs="Arial"/>
          <w:b w:val="0"/>
          <w:i w:val="0"/>
          <w:iCs w:val="0"/>
          <w:lang w:val="pl-PL" w:eastAsia="pl-PL"/>
        </w:rPr>
      </w:pPr>
      <w:r w:rsidRPr="009F064D">
        <w:rPr>
          <w:b w:val="0"/>
          <w:i w:val="0"/>
          <w:iCs w:val="0"/>
          <w:lang w:val="pl-PL"/>
        </w:rPr>
        <w:t>…………………………………………………..</w:t>
      </w:r>
    </w:p>
    <w:p w14:paraId="65A3E1DE" w14:textId="77777777" w:rsidR="008243D7" w:rsidRPr="009F064D" w:rsidRDefault="008243D7">
      <w:pPr>
        <w:pStyle w:val="Tekstpodstawowy22"/>
        <w:numPr>
          <w:ilvl w:val="1"/>
          <w:numId w:val="64"/>
        </w:numPr>
        <w:tabs>
          <w:tab w:val="left" w:pos="540"/>
        </w:tabs>
        <w:suppressAutoHyphens w:val="0"/>
        <w:spacing w:before="0" w:after="0"/>
        <w:ind w:left="0" w:firstLine="0"/>
        <w:rPr>
          <w:b w:val="0"/>
          <w:i w:val="0"/>
          <w:iCs w:val="0"/>
          <w:lang w:val="pl-PL"/>
        </w:rPr>
      </w:pPr>
      <w:r w:rsidRPr="009F064D">
        <w:rPr>
          <w:b w:val="0"/>
          <w:i w:val="0"/>
          <w:iCs w:val="0"/>
          <w:lang w:val="pl-PL"/>
        </w:rPr>
        <w:t>………………………………………………….</w:t>
      </w:r>
    </w:p>
    <w:p w14:paraId="5B1CE168" w14:textId="77777777" w:rsidR="008243D7" w:rsidRPr="009F064D" w:rsidRDefault="008243D7">
      <w:pPr>
        <w:pStyle w:val="NormalnyWeb"/>
        <w:numPr>
          <w:ilvl w:val="0"/>
          <w:numId w:val="64"/>
        </w:numPr>
        <w:tabs>
          <w:tab w:val="left" w:pos="540"/>
        </w:tabs>
        <w:spacing w:before="0" w:after="0" w:line="360" w:lineRule="auto"/>
        <w:ind w:left="0" w:firstLine="0"/>
        <w:rPr>
          <w:rFonts w:ascii="Georgia" w:hAnsi="Georgia" w:cs="Georgia"/>
          <w:color w:val="000000"/>
          <w:sz w:val="20"/>
          <w:szCs w:val="20"/>
        </w:rPr>
      </w:pPr>
      <w:r w:rsidRPr="009F064D">
        <w:rPr>
          <w:rFonts w:ascii="Georgia" w:hAnsi="Georgia" w:cs="Georgia"/>
          <w:color w:val="000000"/>
          <w:sz w:val="20"/>
          <w:szCs w:val="20"/>
          <w:lang w:eastAsia="pl-PL"/>
        </w:rPr>
        <w:t xml:space="preserve">Oświadczam/y, że przewiduję/emy powierzenie zamówienia podwykonawcom  …………………………………………………….. </w:t>
      </w:r>
      <w:r w:rsidRPr="009F064D">
        <w:rPr>
          <w:rFonts w:ascii="Georgia" w:hAnsi="Georgia" w:cs="Georgia"/>
          <w:i/>
          <w:color w:val="000000"/>
          <w:sz w:val="20"/>
          <w:szCs w:val="20"/>
          <w:lang w:eastAsia="pl-PL"/>
        </w:rPr>
        <w:t>(podać nazwę firmy podwykonawcy)</w:t>
      </w:r>
      <w:r w:rsidRPr="009F064D">
        <w:rPr>
          <w:rFonts w:ascii="Georgia" w:hAnsi="Georgia" w:cs="Georgia"/>
          <w:color w:val="000000"/>
          <w:sz w:val="20"/>
          <w:szCs w:val="20"/>
        </w:rPr>
        <w:t xml:space="preserve"> </w:t>
      </w:r>
      <w:r w:rsidRPr="009F064D">
        <w:rPr>
          <w:rFonts w:ascii="Georgia" w:hAnsi="Georgia" w:cs="Georgia"/>
          <w:i/>
          <w:color w:val="000000"/>
          <w:sz w:val="20"/>
          <w:szCs w:val="20"/>
        </w:rPr>
        <w:t>……………………………………….(podać z</w:t>
      </w:r>
      <w:r w:rsidRPr="009F064D">
        <w:rPr>
          <w:rFonts w:ascii="Georgia" w:hAnsi="Georgia"/>
          <w:i/>
          <w:sz w:val="20"/>
          <w:szCs w:val="20"/>
        </w:rPr>
        <w:t>akres powierzonych prac) ………………………………………….. (podać wartość powierzanych prac (brutto)) ………………………………………………………………………(podać % udział (brutto) w cenie oferty)</w:t>
      </w:r>
    </w:p>
    <w:p w14:paraId="7E0031DD" w14:textId="77777777" w:rsidR="008243D7" w:rsidRPr="00C85E57" w:rsidRDefault="008243D7">
      <w:pPr>
        <w:pStyle w:val="Normalny1"/>
        <w:numPr>
          <w:ilvl w:val="0"/>
          <w:numId w:val="64"/>
        </w:numPr>
        <w:tabs>
          <w:tab w:val="left" w:pos="540"/>
        </w:tabs>
        <w:autoSpaceDE w:val="0"/>
        <w:spacing w:line="360" w:lineRule="auto"/>
        <w:ind w:left="0" w:firstLine="0"/>
        <w:jc w:val="both"/>
        <w:rPr>
          <w:bCs/>
          <w:color w:val="000000"/>
          <w:sz w:val="20"/>
          <w:szCs w:val="20"/>
        </w:rPr>
      </w:pPr>
      <w:r w:rsidRPr="009F064D">
        <w:rPr>
          <w:color w:val="000000"/>
          <w:sz w:val="20"/>
          <w:szCs w:val="20"/>
          <w:lang w:eastAsia="pl-PL"/>
        </w:rPr>
        <w:t>Oświadczam/y, że nie przewiduję/emy powierzenia podwykonawcom realizacji części zamówienia*.</w:t>
      </w:r>
    </w:p>
    <w:p w14:paraId="6885D861" w14:textId="77777777" w:rsidR="008243D7" w:rsidRPr="00C85E57" w:rsidRDefault="008243D7">
      <w:pPr>
        <w:pStyle w:val="Normalny1"/>
        <w:numPr>
          <w:ilvl w:val="0"/>
          <w:numId w:val="64"/>
        </w:numPr>
        <w:tabs>
          <w:tab w:val="left" w:pos="540"/>
        </w:tabs>
        <w:autoSpaceDE w:val="0"/>
        <w:spacing w:line="360" w:lineRule="auto"/>
        <w:ind w:left="0" w:firstLine="0"/>
        <w:jc w:val="both"/>
        <w:rPr>
          <w:bCs/>
          <w:color w:val="000000"/>
          <w:sz w:val="20"/>
          <w:szCs w:val="20"/>
        </w:rPr>
      </w:pPr>
      <w:r w:rsidRPr="00C85E57">
        <w:rPr>
          <w:rFonts w:cs="Arial"/>
          <w:sz w:val="20"/>
          <w:szCs w:val="20"/>
        </w:rPr>
        <w:t>Oświadczam/y, że:</w:t>
      </w:r>
    </w:p>
    <w:p w14:paraId="71CAED0F" w14:textId="77777777" w:rsidR="008243D7" w:rsidRDefault="008243D7">
      <w:pPr>
        <w:pStyle w:val="Akapitzlist"/>
        <w:numPr>
          <w:ilvl w:val="1"/>
          <w:numId w:val="64"/>
        </w:numPr>
        <w:tabs>
          <w:tab w:val="left" w:pos="567"/>
        </w:tabs>
        <w:suppressAutoHyphens w:val="0"/>
        <w:spacing w:line="360" w:lineRule="auto"/>
        <w:ind w:left="0" w:firstLine="0"/>
        <w:contextualSpacing/>
        <w:jc w:val="both"/>
        <w:textAlignment w:val="auto"/>
        <w:rPr>
          <w:rFonts w:ascii="Georgia" w:hAnsi="Georgia" w:cs="Arial"/>
          <w:sz w:val="20"/>
          <w:szCs w:val="20"/>
        </w:rPr>
      </w:pPr>
      <w:r w:rsidRPr="009F064D">
        <w:rPr>
          <w:rFonts w:ascii="Georgia" w:hAnsi="Georgia" w:cs="Arial"/>
          <w:sz w:val="20"/>
          <w:szCs w:val="20"/>
        </w:rPr>
        <w:t>zostałem poinformowany zgodnie z art. 13 ust. 1 i 2 RODO</w:t>
      </w:r>
      <w:r w:rsidRPr="009F064D">
        <w:rPr>
          <w:rStyle w:val="Odwoanieprzypisudolnego"/>
          <w:rFonts w:ascii="Georgia" w:hAnsi="Georgia" w:cs="Arial"/>
          <w:sz w:val="20"/>
          <w:szCs w:val="20"/>
        </w:rPr>
        <w:footnoteReference w:id="6"/>
      </w:r>
      <w:r w:rsidRPr="009F064D">
        <w:rPr>
          <w:rFonts w:ascii="Georgia" w:hAnsi="Georgia" w:cs="Arial"/>
          <w:sz w:val="20"/>
          <w:szCs w:val="20"/>
        </w:rPr>
        <w:t xml:space="preserve"> o przetwarzaniu moich danych osobowych na potrzeby niniejszego postępowania o udzielenie zamówienia publicznego oraz zawarcia i realizacji umowy</w:t>
      </w:r>
      <w:r w:rsidRPr="009F064D">
        <w:rPr>
          <w:rStyle w:val="Odwoanieprzypisudolnego"/>
          <w:rFonts w:ascii="Georgia" w:hAnsi="Georgia" w:cs="Arial"/>
          <w:sz w:val="20"/>
          <w:szCs w:val="20"/>
        </w:rPr>
        <w:footnoteReference w:id="7"/>
      </w:r>
    </w:p>
    <w:p w14:paraId="10F540E7" w14:textId="77777777" w:rsidR="008243D7" w:rsidRDefault="008243D7">
      <w:pPr>
        <w:pStyle w:val="Akapitzlist"/>
        <w:numPr>
          <w:ilvl w:val="1"/>
          <w:numId w:val="64"/>
        </w:numPr>
        <w:tabs>
          <w:tab w:val="left" w:pos="567"/>
        </w:tabs>
        <w:suppressAutoHyphens w:val="0"/>
        <w:spacing w:line="360" w:lineRule="auto"/>
        <w:ind w:left="0" w:firstLine="0"/>
        <w:contextualSpacing/>
        <w:jc w:val="both"/>
        <w:textAlignment w:val="auto"/>
        <w:rPr>
          <w:rFonts w:ascii="Georgia" w:hAnsi="Georgia" w:cs="Arial"/>
          <w:sz w:val="20"/>
          <w:szCs w:val="20"/>
        </w:rPr>
      </w:pPr>
      <w:r w:rsidRPr="009F064D">
        <w:rPr>
          <w:rFonts w:ascii="Georgia" w:hAnsi="Georgia" w:cs="Arial"/>
          <w:sz w:val="20"/>
          <w:szCs w:val="20"/>
        </w:rPr>
        <w:t>wypełniłem obowiązki informacyjne przewidziane w art. 13 lub art. 14 RODO wobec osób fizycznych,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w:t>
      </w:r>
      <w:r w:rsidRPr="009F064D">
        <w:rPr>
          <w:rStyle w:val="Odwoanieprzypisudolnego"/>
          <w:rFonts w:ascii="Georgia" w:hAnsi="Georgia" w:cs="Arial"/>
          <w:sz w:val="20"/>
          <w:szCs w:val="20"/>
        </w:rPr>
        <w:footnoteReference w:id="8"/>
      </w:r>
    </w:p>
    <w:p w14:paraId="2BC7997D" w14:textId="77777777" w:rsidR="008243D7" w:rsidRPr="00622953" w:rsidRDefault="008243D7">
      <w:pPr>
        <w:pStyle w:val="Akapitzlist"/>
        <w:numPr>
          <w:ilvl w:val="0"/>
          <w:numId w:val="64"/>
        </w:numPr>
        <w:suppressAutoHyphens w:val="0"/>
        <w:spacing w:line="360" w:lineRule="auto"/>
        <w:ind w:left="0" w:firstLine="0"/>
        <w:jc w:val="both"/>
        <w:textAlignment w:val="auto"/>
        <w:rPr>
          <w:rFonts w:ascii="Georgia" w:hAnsi="Georgia" w:cs="Arial"/>
          <w:sz w:val="20"/>
          <w:szCs w:val="20"/>
        </w:rPr>
      </w:pPr>
      <w:r w:rsidRPr="00CA26FE">
        <w:rPr>
          <w:rFonts w:ascii="Georgia" w:hAnsi="Georgia" w:cs="Arial"/>
          <w:sz w:val="20"/>
          <w:szCs w:val="20"/>
        </w:rPr>
        <w:t xml:space="preserve">Informuję/emy, że Zamawiający posiada następujące aktualne oświadczenia lub dokumenty lub może je uzyskać za pomocą bezpłatnych i ogólnodostępnych baz danych, w szczególności rejestrów publicznych w rozumieniu </w:t>
      </w:r>
      <w:r>
        <w:rPr>
          <w:rFonts w:ascii="Georgia" w:hAnsi="Georgia" w:cs="Georgia"/>
          <w:sz w:val="20"/>
          <w:szCs w:val="20"/>
        </w:rPr>
        <w:t xml:space="preserve">ustawy z dnia 17 lutego 2005r. o informatyzacji </w:t>
      </w:r>
      <w:r>
        <w:rPr>
          <w:rStyle w:val="Uwydatnienie"/>
          <w:rFonts w:ascii="Georgia" w:hAnsi="Georgia" w:cs="Georgia"/>
          <w:i w:val="0"/>
          <w:iCs w:val="0"/>
          <w:sz w:val="20"/>
          <w:szCs w:val="20"/>
        </w:rPr>
        <w:t>działalności podmiotów realizujących zadania publiczne</w:t>
      </w:r>
      <w:r>
        <w:rPr>
          <w:rFonts w:ascii="Georgia" w:hAnsi="Georgia" w:cs="Georgia"/>
          <w:sz w:val="20"/>
          <w:szCs w:val="20"/>
        </w:rPr>
        <w:t xml:space="preserve"> (t.j. Dz.U. z 2020, poz 346 ze zm.)</w:t>
      </w:r>
    </w:p>
    <w:tbl>
      <w:tblPr>
        <w:tblW w:w="4789" w:type="pct"/>
        <w:tblInd w:w="39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2"/>
        <w:gridCol w:w="3693"/>
        <w:gridCol w:w="6035"/>
      </w:tblGrid>
      <w:tr w:rsidR="008243D7" w:rsidRPr="00396863" w14:paraId="4CBC8102" w14:textId="77777777" w:rsidTr="00FB7D3F">
        <w:trPr>
          <w:trHeight w:val="632"/>
          <w:tblHeader/>
        </w:trPr>
        <w:tc>
          <w:tcPr>
            <w:tcW w:w="319" w:type="pct"/>
            <w:tcBorders>
              <w:top w:val="single" w:sz="2" w:space="0" w:color="808080"/>
              <w:left w:val="single" w:sz="2" w:space="0" w:color="808080"/>
              <w:bottom w:val="single" w:sz="2" w:space="0" w:color="808080"/>
              <w:right w:val="single" w:sz="2" w:space="0" w:color="808080"/>
            </w:tcBorders>
            <w:vAlign w:val="center"/>
            <w:hideMark/>
          </w:tcPr>
          <w:p w14:paraId="23581366" w14:textId="77777777" w:rsidR="008243D7" w:rsidRPr="00396863" w:rsidRDefault="008243D7" w:rsidP="00FB7D3F">
            <w:pPr>
              <w:spacing w:line="360" w:lineRule="auto"/>
              <w:jc w:val="center"/>
              <w:rPr>
                <w:rFonts w:ascii="Georgia" w:hAnsi="Georgia" w:cs="Arial"/>
                <w:sz w:val="18"/>
                <w:szCs w:val="18"/>
              </w:rPr>
            </w:pPr>
            <w:r w:rsidRPr="00396863">
              <w:rPr>
                <w:rFonts w:ascii="Georgia" w:hAnsi="Georgia" w:cs="Arial"/>
                <w:sz w:val="18"/>
                <w:szCs w:val="18"/>
              </w:rPr>
              <w:t>LP</w:t>
            </w:r>
          </w:p>
        </w:tc>
        <w:tc>
          <w:tcPr>
            <w:tcW w:w="1777" w:type="pct"/>
            <w:tcBorders>
              <w:top w:val="single" w:sz="2" w:space="0" w:color="808080"/>
              <w:left w:val="single" w:sz="2" w:space="0" w:color="808080"/>
              <w:bottom w:val="single" w:sz="2" w:space="0" w:color="808080"/>
              <w:right w:val="single" w:sz="2" w:space="0" w:color="808080"/>
            </w:tcBorders>
            <w:vAlign w:val="center"/>
            <w:hideMark/>
          </w:tcPr>
          <w:p w14:paraId="04ECF25F" w14:textId="77777777" w:rsidR="008243D7" w:rsidRPr="00396863" w:rsidRDefault="008243D7" w:rsidP="00FB7D3F">
            <w:pPr>
              <w:spacing w:line="360" w:lineRule="auto"/>
              <w:jc w:val="center"/>
              <w:rPr>
                <w:rFonts w:ascii="Georgia" w:hAnsi="Georgia" w:cs="Arial"/>
                <w:sz w:val="18"/>
                <w:szCs w:val="18"/>
              </w:rPr>
            </w:pPr>
            <w:r w:rsidRPr="00396863">
              <w:rPr>
                <w:rFonts w:ascii="Georgia" w:hAnsi="Georgia" w:cs="Arial"/>
                <w:sz w:val="18"/>
                <w:szCs w:val="18"/>
              </w:rPr>
              <w:t xml:space="preserve">Nazwa oświadczenia lub dokumentu </w:t>
            </w:r>
          </w:p>
        </w:tc>
        <w:tc>
          <w:tcPr>
            <w:tcW w:w="2904" w:type="pct"/>
            <w:tcBorders>
              <w:top w:val="single" w:sz="2" w:space="0" w:color="808080"/>
              <w:left w:val="single" w:sz="2" w:space="0" w:color="808080"/>
              <w:bottom w:val="single" w:sz="2" w:space="0" w:color="808080"/>
              <w:right w:val="single" w:sz="2" w:space="0" w:color="808080"/>
            </w:tcBorders>
            <w:vAlign w:val="center"/>
            <w:hideMark/>
          </w:tcPr>
          <w:p w14:paraId="111AD07A" w14:textId="77777777" w:rsidR="008243D7" w:rsidRPr="00396863" w:rsidRDefault="008243D7" w:rsidP="00FB7D3F">
            <w:pPr>
              <w:spacing w:line="360" w:lineRule="auto"/>
              <w:jc w:val="center"/>
              <w:rPr>
                <w:rFonts w:ascii="Georgia" w:hAnsi="Georgia" w:cs="Arial"/>
                <w:sz w:val="18"/>
                <w:szCs w:val="18"/>
              </w:rPr>
            </w:pPr>
            <w:r w:rsidRPr="00396863">
              <w:rPr>
                <w:rFonts w:ascii="Georgia" w:hAnsi="Georgia" w:cs="Arial"/>
                <w:sz w:val="18"/>
                <w:szCs w:val="18"/>
              </w:rPr>
              <w:t>Postępowanie, do którego zostało złożone oświadczenie lub dokument lub adres bezpłatnych i ogólnodostępnych baz danych</w:t>
            </w:r>
          </w:p>
        </w:tc>
      </w:tr>
      <w:tr w:rsidR="008243D7" w:rsidRPr="00396863" w14:paraId="678B3EFA" w14:textId="77777777" w:rsidTr="00FB7D3F">
        <w:trPr>
          <w:trHeight w:val="397"/>
        </w:trPr>
        <w:tc>
          <w:tcPr>
            <w:tcW w:w="319" w:type="pct"/>
            <w:tcBorders>
              <w:top w:val="single" w:sz="2" w:space="0" w:color="808080"/>
              <w:left w:val="single" w:sz="2" w:space="0" w:color="808080"/>
              <w:bottom w:val="single" w:sz="2" w:space="0" w:color="808080"/>
              <w:right w:val="single" w:sz="2" w:space="0" w:color="808080"/>
            </w:tcBorders>
            <w:vAlign w:val="center"/>
            <w:hideMark/>
          </w:tcPr>
          <w:p w14:paraId="76ADF567" w14:textId="77777777" w:rsidR="008243D7" w:rsidRPr="00396863" w:rsidRDefault="008243D7" w:rsidP="00FB7D3F">
            <w:pPr>
              <w:spacing w:line="360" w:lineRule="auto"/>
              <w:jc w:val="center"/>
              <w:rPr>
                <w:rFonts w:ascii="Georgia" w:hAnsi="Georgia" w:cs="Arial"/>
                <w:sz w:val="18"/>
                <w:szCs w:val="18"/>
              </w:rPr>
            </w:pPr>
            <w:r w:rsidRPr="00396863">
              <w:rPr>
                <w:rFonts w:ascii="Georgia" w:hAnsi="Georgia" w:cs="Arial"/>
                <w:sz w:val="18"/>
                <w:szCs w:val="18"/>
              </w:rPr>
              <w:t>1</w:t>
            </w:r>
          </w:p>
        </w:tc>
        <w:tc>
          <w:tcPr>
            <w:tcW w:w="1777" w:type="pct"/>
            <w:tcBorders>
              <w:top w:val="single" w:sz="2" w:space="0" w:color="808080"/>
              <w:left w:val="single" w:sz="2" w:space="0" w:color="808080"/>
              <w:bottom w:val="single" w:sz="2" w:space="0" w:color="808080"/>
              <w:right w:val="single" w:sz="2" w:space="0" w:color="808080"/>
            </w:tcBorders>
            <w:vAlign w:val="center"/>
          </w:tcPr>
          <w:p w14:paraId="0AAC5BCB" w14:textId="77777777" w:rsidR="008243D7" w:rsidRPr="00396863" w:rsidRDefault="008243D7" w:rsidP="00FB7D3F">
            <w:pPr>
              <w:spacing w:line="360" w:lineRule="auto"/>
              <w:jc w:val="both"/>
              <w:rPr>
                <w:rFonts w:ascii="Georgia" w:hAnsi="Georgia" w:cs="Arial"/>
                <w:sz w:val="18"/>
                <w:szCs w:val="18"/>
              </w:rPr>
            </w:pPr>
          </w:p>
        </w:tc>
        <w:tc>
          <w:tcPr>
            <w:tcW w:w="2904" w:type="pct"/>
            <w:tcBorders>
              <w:top w:val="single" w:sz="2" w:space="0" w:color="808080"/>
              <w:left w:val="single" w:sz="2" w:space="0" w:color="808080"/>
              <w:bottom w:val="single" w:sz="2" w:space="0" w:color="808080"/>
              <w:right w:val="single" w:sz="2" w:space="0" w:color="808080"/>
            </w:tcBorders>
            <w:vAlign w:val="center"/>
          </w:tcPr>
          <w:p w14:paraId="114A3977" w14:textId="77777777" w:rsidR="008243D7" w:rsidRPr="00396863" w:rsidRDefault="008243D7" w:rsidP="00FB7D3F">
            <w:pPr>
              <w:spacing w:line="360" w:lineRule="auto"/>
              <w:jc w:val="both"/>
              <w:rPr>
                <w:rFonts w:ascii="Georgia" w:hAnsi="Georgia" w:cs="Arial"/>
                <w:sz w:val="18"/>
                <w:szCs w:val="18"/>
              </w:rPr>
            </w:pPr>
          </w:p>
        </w:tc>
      </w:tr>
      <w:tr w:rsidR="008243D7" w:rsidRPr="00396863" w14:paraId="28A3CFBE" w14:textId="77777777" w:rsidTr="00FB7D3F">
        <w:trPr>
          <w:trHeight w:val="397"/>
        </w:trPr>
        <w:tc>
          <w:tcPr>
            <w:tcW w:w="319" w:type="pct"/>
            <w:tcBorders>
              <w:top w:val="single" w:sz="2" w:space="0" w:color="808080"/>
              <w:left w:val="single" w:sz="2" w:space="0" w:color="808080"/>
              <w:bottom w:val="single" w:sz="2" w:space="0" w:color="808080"/>
              <w:right w:val="single" w:sz="2" w:space="0" w:color="808080"/>
            </w:tcBorders>
            <w:vAlign w:val="center"/>
            <w:hideMark/>
          </w:tcPr>
          <w:p w14:paraId="63FBF83A" w14:textId="77777777" w:rsidR="008243D7" w:rsidRPr="00396863" w:rsidRDefault="008243D7" w:rsidP="00FB7D3F">
            <w:pPr>
              <w:spacing w:line="360" w:lineRule="auto"/>
              <w:jc w:val="center"/>
              <w:rPr>
                <w:rFonts w:ascii="Georgia" w:hAnsi="Georgia" w:cs="Arial"/>
                <w:sz w:val="18"/>
                <w:szCs w:val="18"/>
              </w:rPr>
            </w:pPr>
            <w:r w:rsidRPr="00396863">
              <w:rPr>
                <w:rFonts w:ascii="Georgia" w:hAnsi="Georgia" w:cs="Arial"/>
                <w:sz w:val="18"/>
                <w:szCs w:val="18"/>
              </w:rPr>
              <w:t>2</w:t>
            </w:r>
          </w:p>
        </w:tc>
        <w:tc>
          <w:tcPr>
            <w:tcW w:w="1777" w:type="pct"/>
            <w:tcBorders>
              <w:top w:val="single" w:sz="2" w:space="0" w:color="808080"/>
              <w:left w:val="single" w:sz="2" w:space="0" w:color="808080"/>
              <w:bottom w:val="single" w:sz="2" w:space="0" w:color="808080"/>
              <w:right w:val="single" w:sz="2" w:space="0" w:color="808080"/>
            </w:tcBorders>
            <w:vAlign w:val="center"/>
          </w:tcPr>
          <w:p w14:paraId="546EA921" w14:textId="77777777" w:rsidR="008243D7" w:rsidRPr="00396863" w:rsidRDefault="008243D7" w:rsidP="00FB7D3F">
            <w:pPr>
              <w:spacing w:line="360" w:lineRule="auto"/>
              <w:jc w:val="both"/>
              <w:rPr>
                <w:rFonts w:ascii="Georgia" w:hAnsi="Georgia" w:cs="Arial"/>
                <w:sz w:val="18"/>
                <w:szCs w:val="18"/>
              </w:rPr>
            </w:pPr>
          </w:p>
        </w:tc>
        <w:tc>
          <w:tcPr>
            <w:tcW w:w="2904" w:type="pct"/>
            <w:tcBorders>
              <w:top w:val="single" w:sz="2" w:space="0" w:color="808080"/>
              <w:left w:val="single" w:sz="2" w:space="0" w:color="808080"/>
              <w:bottom w:val="single" w:sz="2" w:space="0" w:color="808080"/>
              <w:right w:val="single" w:sz="2" w:space="0" w:color="808080"/>
            </w:tcBorders>
            <w:vAlign w:val="center"/>
          </w:tcPr>
          <w:p w14:paraId="345B2B95" w14:textId="77777777" w:rsidR="008243D7" w:rsidRPr="00396863" w:rsidRDefault="008243D7" w:rsidP="00FB7D3F">
            <w:pPr>
              <w:spacing w:line="360" w:lineRule="auto"/>
              <w:jc w:val="both"/>
              <w:rPr>
                <w:rFonts w:ascii="Georgia" w:hAnsi="Georgia" w:cs="Arial"/>
                <w:sz w:val="18"/>
                <w:szCs w:val="18"/>
              </w:rPr>
            </w:pPr>
          </w:p>
        </w:tc>
      </w:tr>
    </w:tbl>
    <w:p w14:paraId="2F6572FB" w14:textId="77777777" w:rsidR="008243D7" w:rsidRPr="00E60300" w:rsidRDefault="008243D7" w:rsidP="008243D7">
      <w:pPr>
        <w:autoSpaceDE w:val="0"/>
        <w:jc w:val="both"/>
        <w:rPr>
          <w:rFonts w:ascii="Georgia" w:hAnsi="Georgia"/>
          <w:i/>
          <w:sz w:val="18"/>
          <w:szCs w:val="18"/>
        </w:rPr>
      </w:pPr>
    </w:p>
    <w:p w14:paraId="61F8E18C" w14:textId="77777777" w:rsidR="008243D7" w:rsidRPr="00E84FF5" w:rsidRDefault="008243D7" w:rsidP="008243D7">
      <w:pPr>
        <w:spacing w:line="240" w:lineRule="auto"/>
        <w:ind w:left="4962"/>
        <w:rPr>
          <w:rFonts w:ascii="Georgia" w:hAnsi="Georgia" w:cs="Georgia"/>
          <w:i/>
          <w:iCs/>
          <w:color w:val="000000"/>
          <w:sz w:val="18"/>
          <w:szCs w:val="18"/>
        </w:rPr>
      </w:pPr>
      <w:r w:rsidRPr="00E84FF5">
        <w:rPr>
          <w:rFonts w:ascii="Georgia" w:hAnsi="Georgia" w:cs="Georgia"/>
          <w:i/>
          <w:iCs/>
          <w:color w:val="000000"/>
          <w:sz w:val="18"/>
          <w:szCs w:val="18"/>
        </w:rPr>
        <w:t>…………………………………………………………………………</w:t>
      </w:r>
    </w:p>
    <w:p w14:paraId="23F193F3" w14:textId="77777777" w:rsidR="008243D7" w:rsidRPr="00E84FF5" w:rsidRDefault="008243D7" w:rsidP="008243D7">
      <w:pPr>
        <w:pStyle w:val="Tekstpodstawowywcity21"/>
        <w:spacing w:line="240" w:lineRule="auto"/>
        <w:ind w:left="5040"/>
        <w:rPr>
          <w:sz w:val="18"/>
          <w:szCs w:val="18"/>
          <w:lang w:val="pl-PL"/>
        </w:rPr>
      </w:pPr>
      <w:r w:rsidRPr="00E84FF5">
        <w:rPr>
          <w:sz w:val="18"/>
          <w:szCs w:val="18"/>
          <w:lang w:val="pl-PL"/>
        </w:rPr>
        <w:t>podpis(y) osób(y) upoważnionej(ych) do reprezentowania Wykonawcy</w:t>
      </w:r>
    </w:p>
    <w:p w14:paraId="05C58DD3" w14:textId="77777777" w:rsidR="008243D7" w:rsidRDefault="008243D7" w:rsidP="008243D7">
      <w:pPr>
        <w:autoSpaceDE w:val="0"/>
        <w:jc w:val="both"/>
        <w:rPr>
          <w:rFonts w:ascii="Georgia" w:hAnsi="Georgia"/>
          <w:i/>
          <w:sz w:val="18"/>
          <w:szCs w:val="18"/>
        </w:rPr>
      </w:pPr>
    </w:p>
    <w:p w14:paraId="6B9EE7C8" w14:textId="77777777" w:rsidR="008243D7" w:rsidRDefault="008243D7" w:rsidP="008243D7">
      <w:pPr>
        <w:autoSpaceDE w:val="0"/>
        <w:jc w:val="both"/>
        <w:rPr>
          <w:rFonts w:ascii="Georgia" w:hAnsi="Georgia"/>
          <w:i/>
          <w:sz w:val="18"/>
          <w:szCs w:val="18"/>
        </w:rPr>
      </w:pPr>
    </w:p>
    <w:p w14:paraId="04277DD4" w14:textId="77777777" w:rsidR="008243D7" w:rsidRDefault="008243D7" w:rsidP="008243D7">
      <w:pPr>
        <w:autoSpaceDE w:val="0"/>
        <w:jc w:val="both"/>
        <w:rPr>
          <w:rFonts w:ascii="Georgia" w:hAnsi="Georgia"/>
          <w:i/>
          <w:sz w:val="18"/>
          <w:szCs w:val="18"/>
        </w:rPr>
      </w:pPr>
    </w:p>
    <w:p w14:paraId="4044DD40" w14:textId="77777777" w:rsidR="008243D7" w:rsidRDefault="008243D7" w:rsidP="008243D7">
      <w:pPr>
        <w:autoSpaceDE w:val="0"/>
        <w:jc w:val="both"/>
        <w:rPr>
          <w:rFonts w:ascii="Georgia" w:hAnsi="Georgia"/>
          <w:i/>
          <w:sz w:val="18"/>
          <w:szCs w:val="18"/>
        </w:rPr>
      </w:pPr>
    </w:p>
    <w:p w14:paraId="750FEEDB" w14:textId="77777777" w:rsidR="008243D7" w:rsidRPr="00E60300" w:rsidRDefault="008243D7" w:rsidP="008243D7">
      <w:pPr>
        <w:autoSpaceDE w:val="0"/>
        <w:jc w:val="both"/>
        <w:rPr>
          <w:rFonts w:ascii="Georgia" w:hAnsi="Georgia"/>
          <w:i/>
          <w:sz w:val="18"/>
          <w:szCs w:val="18"/>
        </w:rPr>
      </w:pPr>
    </w:p>
    <w:p w14:paraId="06DE8224" w14:textId="77777777" w:rsidR="008243D7" w:rsidRPr="00E60300" w:rsidRDefault="008243D7" w:rsidP="008243D7">
      <w:pPr>
        <w:tabs>
          <w:tab w:val="left" w:pos="360"/>
        </w:tabs>
        <w:autoSpaceDE w:val="0"/>
        <w:spacing w:line="240" w:lineRule="auto"/>
        <w:rPr>
          <w:rFonts w:ascii="Georgia" w:hAnsi="Georgia"/>
          <w:i/>
          <w:color w:val="000000"/>
          <w:sz w:val="16"/>
        </w:rPr>
      </w:pPr>
      <w:r w:rsidRPr="00E60300">
        <w:rPr>
          <w:rFonts w:ascii="Georgia" w:hAnsi="Georgia"/>
          <w:i/>
          <w:color w:val="000000"/>
          <w:sz w:val="16"/>
        </w:rPr>
        <w:t>*niepotrzebne skreślić</w:t>
      </w:r>
      <w:r>
        <w:rPr>
          <w:rFonts w:ascii="Georgia" w:hAnsi="Georgia"/>
          <w:i/>
          <w:color w:val="000000"/>
          <w:sz w:val="16"/>
        </w:rPr>
        <w:t>/usunąć</w:t>
      </w:r>
    </w:p>
    <w:p w14:paraId="2133522E" w14:textId="77777777" w:rsidR="008243D7" w:rsidRPr="00E60300" w:rsidRDefault="008243D7" w:rsidP="008243D7">
      <w:pPr>
        <w:tabs>
          <w:tab w:val="left" w:pos="360"/>
        </w:tabs>
        <w:overflowPunct w:val="0"/>
        <w:autoSpaceDE w:val="0"/>
        <w:spacing w:line="240" w:lineRule="auto"/>
        <w:rPr>
          <w:rFonts w:ascii="Georgia" w:hAnsi="Georgia"/>
          <w:i/>
          <w:iCs/>
          <w:sz w:val="16"/>
          <w:szCs w:val="20"/>
        </w:rPr>
      </w:pPr>
      <w:r w:rsidRPr="00E60300">
        <w:rPr>
          <w:rFonts w:ascii="Georgia" w:hAnsi="Georgia"/>
          <w:sz w:val="16"/>
          <w:szCs w:val="20"/>
        </w:rPr>
        <w:t xml:space="preserve">** </w:t>
      </w:r>
      <w:r w:rsidRPr="00E60300">
        <w:rPr>
          <w:rFonts w:ascii="Georgia" w:hAnsi="Georgia"/>
          <w:i/>
          <w:iCs/>
          <w:sz w:val="16"/>
          <w:szCs w:val="20"/>
        </w:rPr>
        <w:t>dotyczy</w:t>
      </w:r>
      <w:r w:rsidRPr="00E60300">
        <w:rPr>
          <w:rFonts w:ascii="Georgia" w:hAnsi="Georgia"/>
          <w:sz w:val="16"/>
          <w:szCs w:val="20"/>
        </w:rPr>
        <w:t xml:space="preserve"> </w:t>
      </w:r>
      <w:r w:rsidRPr="00E60300">
        <w:rPr>
          <w:rFonts w:ascii="Georgia" w:hAnsi="Georgia"/>
          <w:i/>
          <w:iCs/>
          <w:sz w:val="16"/>
          <w:szCs w:val="20"/>
        </w:rPr>
        <w:t>Wykonawców, których oferty będą generować obowiązek doliczania wartości podatku VAT do wartości netto oferty, tj. w przypadku:</w:t>
      </w:r>
    </w:p>
    <w:p w14:paraId="48E483E7" w14:textId="77777777" w:rsidR="008243D7" w:rsidRPr="00E60300" w:rsidRDefault="008243D7">
      <w:pPr>
        <w:numPr>
          <w:ilvl w:val="0"/>
          <w:numId w:val="63"/>
        </w:numPr>
        <w:tabs>
          <w:tab w:val="left" w:pos="360"/>
        </w:tabs>
        <w:overflowPunct w:val="0"/>
        <w:autoSpaceDE w:val="0"/>
        <w:spacing w:line="240" w:lineRule="auto"/>
        <w:rPr>
          <w:rFonts w:ascii="Georgia" w:hAnsi="Georgia"/>
          <w:i/>
          <w:iCs/>
          <w:sz w:val="16"/>
          <w:szCs w:val="20"/>
        </w:rPr>
      </w:pPr>
      <w:r w:rsidRPr="00E60300">
        <w:rPr>
          <w:rFonts w:ascii="Georgia" w:hAnsi="Georgia"/>
          <w:i/>
          <w:iCs/>
          <w:sz w:val="16"/>
          <w:szCs w:val="20"/>
        </w:rPr>
        <w:t>wewnątrzwspólnotowego nabycia towarów</w:t>
      </w:r>
    </w:p>
    <w:p w14:paraId="32072490" w14:textId="75BEFFAF" w:rsidR="008243D7" w:rsidRPr="008243D7" w:rsidRDefault="008243D7">
      <w:pPr>
        <w:numPr>
          <w:ilvl w:val="0"/>
          <w:numId w:val="63"/>
        </w:numPr>
        <w:tabs>
          <w:tab w:val="left" w:pos="360"/>
        </w:tabs>
        <w:overflowPunct w:val="0"/>
        <w:autoSpaceDE w:val="0"/>
        <w:spacing w:line="240" w:lineRule="auto"/>
        <w:rPr>
          <w:rFonts w:ascii="Georgia" w:hAnsi="Georgia"/>
          <w:i/>
          <w:iCs/>
          <w:sz w:val="16"/>
          <w:szCs w:val="20"/>
        </w:rPr>
      </w:pPr>
      <w:r w:rsidRPr="008243D7">
        <w:rPr>
          <w:rFonts w:ascii="Georgia" w:hAnsi="Georgia"/>
          <w:i/>
          <w:iCs/>
          <w:sz w:val="16"/>
          <w:szCs w:val="20"/>
        </w:rPr>
        <w:t>mechanizmu odwróconego obciążenia, o którym mowa w art. 17 ust. 1 pkt 7 ustawy o podatku od towarów i usług, importu usług lub importu towarów, z którymi wiąże się obowiązek doliczenia przez zamawiającego przy porównywaniu cen ofertowych podatku VAT</w:t>
      </w:r>
    </w:p>
    <w:p w14:paraId="4DB23C06" w14:textId="77777777" w:rsidR="008243D7" w:rsidRDefault="008243D7" w:rsidP="008243D7">
      <w:pPr>
        <w:pStyle w:val="Nagwek1"/>
        <w:jc w:val="right"/>
        <w:rPr>
          <w:rFonts w:ascii="Georgia" w:hAnsi="Georgia"/>
          <w:b/>
          <w:bCs w:val="0"/>
          <w:i/>
          <w:iCs/>
          <w:sz w:val="20"/>
          <w:szCs w:val="20"/>
        </w:rPr>
      </w:pPr>
    </w:p>
    <w:p w14:paraId="147C642F" w14:textId="6AF4D592" w:rsidR="0043136B" w:rsidRPr="00AC0A23" w:rsidRDefault="0043136B" w:rsidP="008243D7">
      <w:pPr>
        <w:pStyle w:val="Nagwek1"/>
        <w:jc w:val="right"/>
        <w:rPr>
          <w:rFonts w:ascii="Georgia" w:hAnsi="Georgia"/>
          <w:b/>
          <w:bCs w:val="0"/>
          <w:i/>
          <w:iCs/>
          <w:sz w:val="20"/>
          <w:szCs w:val="20"/>
        </w:rPr>
      </w:pPr>
      <w:r w:rsidRPr="00795E00">
        <w:rPr>
          <w:rFonts w:ascii="Georgia" w:hAnsi="Georgia"/>
          <w:b/>
          <w:bCs w:val="0"/>
          <w:i/>
          <w:iCs/>
          <w:sz w:val="20"/>
          <w:szCs w:val="20"/>
        </w:rPr>
        <w:t>Z</w:t>
      </w:r>
      <w:r w:rsidRPr="00AC0A23">
        <w:rPr>
          <w:rFonts w:ascii="Georgia" w:hAnsi="Georgia"/>
          <w:b/>
          <w:bCs w:val="0"/>
          <w:i/>
          <w:iCs/>
          <w:sz w:val="20"/>
          <w:szCs w:val="20"/>
        </w:rPr>
        <w:t xml:space="preserve">ałącznik nr </w:t>
      </w:r>
      <w:r>
        <w:rPr>
          <w:rFonts w:ascii="Georgia" w:hAnsi="Georgia"/>
          <w:b/>
          <w:bCs w:val="0"/>
          <w:i/>
          <w:iCs/>
          <w:sz w:val="20"/>
          <w:szCs w:val="20"/>
        </w:rPr>
        <w:t>8</w:t>
      </w:r>
      <w:r w:rsidRPr="00AC0A23">
        <w:rPr>
          <w:rFonts w:ascii="Georgia" w:hAnsi="Georgia"/>
          <w:b/>
          <w:bCs w:val="0"/>
          <w:i/>
          <w:iCs/>
          <w:sz w:val="20"/>
          <w:szCs w:val="20"/>
        </w:rPr>
        <w:t xml:space="preserve"> do SWZ</w:t>
      </w:r>
      <w:bookmarkEnd w:id="121"/>
      <w:bookmarkEnd w:id="122"/>
      <w:bookmarkEnd w:id="123"/>
      <w:bookmarkEnd w:id="124"/>
    </w:p>
    <w:p w14:paraId="031C2D14" w14:textId="77777777" w:rsidR="0043136B" w:rsidRDefault="0043136B" w:rsidP="0043136B">
      <w:pPr>
        <w:pStyle w:val="Nagwek8"/>
        <w:spacing w:before="0" w:after="0" w:line="360" w:lineRule="auto"/>
        <w:ind w:left="0" w:firstLine="0"/>
        <w:jc w:val="center"/>
        <w:rPr>
          <w:rFonts w:ascii="Georgia" w:hAnsi="Georgia" w:cs="Georgia"/>
          <w:b/>
          <w:bCs w:val="0"/>
        </w:rPr>
      </w:pPr>
      <w:bookmarkStart w:id="126" w:name="_Toc96079931"/>
      <w:bookmarkStart w:id="127" w:name="_Toc96673399"/>
      <w:bookmarkStart w:id="128" w:name="_Toc106875425"/>
      <w:bookmarkStart w:id="129" w:name="_Toc108605937"/>
      <w:bookmarkStart w:id="130" w:name="_Toc108606024"/>
      <w:bookmarkStart w:id="131" w:name="_Toc110505315"/>
      <w:bookmarkStart w:id="132" w:name="_Toc121142623"/>
      <w:bookmarkStart w:id="133" w:name="_Toc123628687"/>
      <w:bookmarkStart w:id="134" w:name="_Toc131507593"/>
      <w:bookmarkStart w:id="135" w:name="_Toc137017001"/>
      <w:bookmarkStart w:id="136" w:name="_Toc177454990"/>
      <w:bookmarkStart w:id="137" w:name="_Toc184887946"/>
      <w:bookmarkStart w:id="138" w:name="_Toc208567134"/>
      <w:bookmarkStart w:id="139" w:name="_Toc93314453"/>
      <w:bookmarkEnd w:id="125"/>
      <w:r>
        <w:rPr>
          <w:rFonts w:ascii="Georgia" w:hAnsi="Georgia" w:cs="Georgia"/>
          <w:b/>
          <w:bCs w:val="0"/>
        </w:rPr>
        <w:t>Projekt umowy</w:t>
      </w:r>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Georgia" w:hAnsi="Georgia" w:cs="Georgia"/>
          <w:b/>
          <w:bCs w:val="0"/>
        </w:rPr>
        <w:t xml:space="preserve"> </w:t>
      </w:r>
      <w:bookmarkEnd w:id="139"/>
    </w:p>
    <w:p w14:paraId="6AFA0F1C" w14:textId="77777777" w:rsidR="0043136B" w:rsidRPr="00555A52" w:rsidRDefault="0043136B" w:rsidP="0043136B">
      <w:pPr>
        <w:widowControl w:val="0"/>
        <w:suppressAutoHyphens w:val="0"/>
        <w:spacing w:line="360" w:lineRule="auto"/>
        <w:jc w:val="right"/>
        <w:rPr>
          <w:rFonts w:ascii="Georgia" w:hAnsi="Georgia" w:cs="Georgia"/>
          <w:color w:val="000000"/>
          <w:kern w:val="2"/>
          <w:sz w:val="4"/>
          <w:szCs w:val="4"/>
        </w:rPr>
      </w:pPr>
      <w:bookmarkStart w:id="140" w:name="_Toc379796793"/>
      <w:bookmarkStart w:id="141" w:name="_Toc379796922"/>
      <w:bookmarkStart w:id="142" w:name="_Toc380053315"/>
      <w:bookmarkStart w:id="143" w:name="_Toc381085819"/>
      <w:bookmarkStart w:id="144" w:name="_Toc382898696"/>
      <w:bookmarkStart w:id="145" w:name="_Toc383502190"/>
      <w:bookmarkStart w:id="146" w:name="_Toc385333864"/>
      <w:bookmarkStart w:id="147" w:name="_Toc385335793"/>
      <w:bookmarkStart w:id="148" w:name="_Toc385917754"/>
      <w:bookmarkStart w:id="149" w:name="_Toc385917985"/>
      <w:bookmarkStart w:id="150" w:name="_Toc391966007"/>
      <w:bookmarkStart w:id="151" w:name="_Toc401208342"/>
      <w:bookmarkStart w:id="152" w:name="_Toc401300442"/>
      <w:bookmarkStart w:id="153" w:name="_Toc406665343"/>
      <w:bookmarkStart w:id="154" w:name="_Toc411580837"/>
      <w:bookmarkStart w:id="155" w:name="_Toc423695458"/>
      <w:bookmarkStart w:id="156" w:name="_Toc423695503"/>
      <w:bookmarkStart w:id="157" w:name="_Toc424300301"/>
      <w:bookmarkStart w:id="158" w:name="_Toc461616441"/>
      <w:bookmarkStart w:id="159" w:name="_Toc463861111"/>
      <w:bookmarkStart w:id="160" w:name="_Toc464027668"/>
      <w:bookmarkStart w:id="161" w:name="_Toc1115854"/>
      <w:bookmarkStart w:id="162" w:name="_Toc15993005"/>
      <w:bookmarkStart w:id="163" w:name="_Toc51757595"/>
      <w:bookmarkStart w:id="164" w:name="_Toc51835683"/>
      <w:bookmarkStart w:id="165" w:name="_Toc63198704"/>
      <w:bookmarkStart w:id="166" w:name="_Toc63852709"/>
      <w:bookmarkStart w:id="167" w:name="_Toc63852813"/>
      <w:bookmarkStart w:id="168" w:name="_Toc63852871"/>
      <w:bookmarkStart w:id="169" w:name="_Toc64289846"/>
      <w:bookmarkStart w:id="170" w:name="_Toc64374788"/>
      <w:bookmarkStart w:id="171" w:name="_Toc64374933"/>
      <w:bookmarkStart w:id="172" w:name="_Toc66099675"/>
      <w:bookmarkStart w:id="173" w:name="_Toc88556585"/>
      <w:bookmarkStart w:id="174" w:name="_Toc88558265"/>
    </w:p>
    <w:p w14:paraId="1622A3E1" w14:textId="77777777" w:rsidR="0043136B" w:rsidRPr="00413647" w:rsidRDefault="0043136B" w:rsidP="0043136B">
      <w:pPr>
        <w:spacing w:line="360" w:lineRule="auto"/>
        <w:jc w:val="both"/>
        <w:rPr>
          <w:rFonts w:ascii="Georgia" w:hAnsi="Georgia" w:cs="Georgia"/>
          <w:sz w:val="20"/>
          <w:szCs w:val="20"/>
        </w:rPr>
      </w:pPr>
      <w:r w:rsidRPr="00413647">
        <w:rPr>
          <w:rFonts w:ascii="Georgia" w:hAnsi="Georgia" w:cs="Georgia"/>
          <w:sz w:val="20"/>
          <w:szCs w:val="20"/>
        </w:rPr>
        <w:t>zawarta w dniu ............................. w Wadowicach pomiędzy:</w:t>
      </w:r>
    </w:p>
    <w:p w14:paraId="49F5BF23" w14:textId="77777777" w:rsidR="0043136B" w:rsidRPr="00413647" w:rsidRDefault="0043136B" w:rsidP="0043136B">
      <w:pPr>
        <w:spacing w:line="360" w:lineRule="auto"/>
        <w:jc w:val="both"/>
        <w:rPr>
          <w:rFonts w:ascii="Georgia" w:eastAsia="Calibri" w:hAnsi="Georgia" w:cs="Arial"/>
          <w:sz w:val="20"/>
          <w:szCs w:val="20"/>
        </w:rPr>
      </w:pPr>
      <w:r w:rsidRPr="00413647">
        <w:rPr>
          <w:rFonts w:ascii="Georgia" w:hAnsi="Georgia" w:cs="Georgia"/>
          <w:b/>
          <w:bCs/>
          <w:sz w:val="20"/>
          <w:szCs w:val="20"/>
        </w:rPr>
        <w:t>Zespołem Zakładów Opieki Zdrowotnej w Wadowicach</w:t>
      </w:r>
      <w:r w:rsidRPr="00413647">
        <w:rPr>
          <w:rFonts w:ascii="Georgia" w:hAnsi="Georgia" w:cs="Georgia"/>
          <w:sz w:val="20"/>
          <w:szCs w:val="20"/>
        </w:rPr>
        <w:t xml:space="preserve">, ul. Karmelicka 5; 34-100 Wadowice; działającym na podstawie wpisu do Krajowego Rejestru Sądowego pod nr KRS 0000071327 prowadzonego przez Sąd Rejonowy dla Krakowa – Śródmieścia w Krakowie, XII Wydział Gospodarczy KRS, REGON: 000306466, NIP: 551-21-24-676 zwanym dalej w treści umowy, </w:t>
      </w:r>
      <w:r w:rsidRPr="00413647">
        <w:rPr>
          <w:rFonts w:ascii="Georgia" w:hAnsi="Georgia" w:cs="Georgia"/>
          <w:b/>
          <w:bCs/>
          <w:i/>
          <w:iCs/>
          <w:sz w:val="20"/>
          <w:szCs w:val="20"/>
        </w:rPr>
        <w:t>„Zamawiającym”</w:t>
      </w:r>
      <w:r w:rsidRPr="00413647">
        <w:rPr>
          <w:rFonts w:ascii="Georgia" w:hAnsi="Georgia" w:cs="Georgia"/>
          <w:sz w:val="20"/>
          <w:szCs w:val="20"/>
        </w:rPr>
        <w:t xml:space="preserve"> reprezentowanym przez </w:t>
      </w:r>
      <w:r w:rsidRPr="00413647">
        <w:rPr>
          <w:rFonts w:ascii="Georgia" w:eastAsia="Calibri" w:hAnsi="Georgia" w:cs="Arial"/>
          <w:sz w:val="20"/>
          <w:szCs w:val="20"/>
        </w:rPr>
        <w:t>pełnomocnika:</w:t>
      </w:r>
    </w:p>
    <w:p w14:paraId="73B277BB" w14:textId="77777777" w:rsidR="0043136B" w:rsidRPr="00413647" w:rsidRDefault="0043136B" w:rsidP="0043136B">
      <w:pPr>
        <w:spacing w:line="360" w:lineRule="auto"/>
        <w:jc w:val="both"/>
        <w:rPr>
          <w:rFonts w:ascii="Georgia" w:hAnsi="Georgia" w:cs="Arial"/>
          <w:i/>
          <w:iCs/>
          <w:sz w:val="20"/>
          <w:szCs w:val="20"/>
        </w:rPr>
      </w:pPr>
      <w:r w:rsidRPr="00413647">
        <w:rPr>
          <w:rFonts w:ascii="Georgia" w:hAnsi="Georgia" w:cs="Arial"/>
          <w:sz w:val="20"/>
          <w:szCs w:val="20"/>
        </w:rPr>
        <w:t>Pełnomocnik Dyrektora ds. Infrastruktury i Logistyki</w:t>
      </w:r>
      <w:r w:rsidRPr="00413647">
        <w:rPr>
          <w:rFonts w:ascii="Georgia" w:hAnsi="Georgia" w:cs="Arial"/>
          <w:sz w:val="20"/>
          <w:szCs w:val="20"/>
        </w:rPr>
        <w:tab/>
      </w:r>
      <w:r w:rsidRPr="00413647">
        <w:rPr>
          <w:rFonts w:ascii="Georgia" w:hAnsi="Georgia" w:cs="Arial"/>
          <w:b/>
          <w:bCs/>
          <w:i/>
          <w:iCs/>
          <w:sz w:val="20"/>
          <w:szCs w:val="20"/>
        </w:rPr>
        <w:t>Tomasz Matera</w:t>
      </w:r>
    </w:p>
    <w:p w14:paraId="20A82EDB" w14:textId="77777777" w:rsidR="0043136B" w:rsidRPr="00413647" w:rsidRDefault="0043136B" w:rsidP="0043136B">
      <w:pPr>
        <w:spacing w:line="360" w:lineRule="auto"/>
        <w:jc w:val="both"/>
        <w:rPr>
          <w:rFonts w:ascii="Georgia" w:hAnsi="Georgia" w:cs="Georgia"/>
          <w:sz w:val="20"/>
          <w:szCs w:val="20"/>
        </w:rPr>
      </w:pPr>
    </w:p>
    <w:p w14:paraId="6F1A4D04" w14:textId="650447B8" w:rsidR="0043136B" w:rsidRPr="00413647" w:rsidRDefault="0043136B" w:rsidP="0043136B">
      <w:pPr>
        <w:spacing w:line="360" w:lineRule="auto"/>
        <w:jc w:val="both"/>
        <w:rPr>
          <w:rFonts w:ascii="Georgia" w:hAnsi="Georgia" w:cs="Georgia"/>
          <w:sz w:val="20"/>
          <w:szCs w:val="20"/>
        </w:rPr>
      </w:pPr>
      <w:r w:rsidRPr="00413647">
        <w:rPr>
          <w:rFonts w:ascii="Georgia" w:hAnsi="Georgia" w:cs="Georgia"/>
          <w:sz w:val="20"/>
          <w:szCs w:val="20"/>
        </w:rPr>
        <w:t>a ..................................................... Regon: .............................</w:t>
      </w:r>
      <w:r w:rsidRPr="00413647">
        <w:rPr>
          <w:rFonts w:ascii="Georgia" w:hAnsi="Georgia" w:cs="Georgia"/>
          <w:sz w:val="20"/>
          <w:szCs w:val="20"/>
        </w:rPr>
        <w:tab/>
        <w:t xml:space="preserve"> NIP: ................................, zwanym w treści umowy </w:t>
      </w:r>
      <w:r w:rsidRPr="00413647">
        <w:rPr>
          <w:rFonts w:ascii="Georgia" w:hAnsi="Georgia" w:cs="Georgia"/>
          <w:b/>
          <w:bCs/>
          <w:i/>
          <w:iCs/>
          <w:sz w:val="20"/>
          <w:szCs w:val="20"/>
        </w:rPr>
        <w:t>„Dostawcą”</w:t>
      </w:r>
      <w:r w:rsidRPr="00413647">
        <w:rPr>
          <w:rFonts w:ascii="Georgia" w:hAnsi="Georgia" w:cs="Georgia"/>
          <w:sz w:val="20"/>
          <w:szCs w:val="20"/>
        </w:rPr>
        <w:t>, reprezentowanym przez: ............................................ .....................................</w:t>
      </w:r>
    </w:p>
    <w:p w14:paraId="5F097AE7" w14:textId="77777777" w:rsidR="0043136B" w:rsidRPr="00413647" w:rsidRDefault="0043136B" w:rsidP="0043136B">
      <w:pPr>
        <w:spacing w:line="360" w:lineRule="auto"/>
        <w:rPr>
          <w:rFonts w:ascii="Georgia" w:hAnsi="Georgia"/>
          <w:sz w:val="20"/>
          <w:szCs w:val="20"/>
        </w:rPr>
      </w:pPr>
    </w:p>
    <w:p w14:paraId="09BCD1DA" w14:textId="77777777" w:rsidR="0043136B" w:rsidRPr="00413647" w:rsidRDefault="0043136B" w:rsidP="008243D7">
      <w:pPr>
        <w:widowControl w:val="0"/>
        <w:spacing w:line="360" w:lineRule="auto"/>
        <w:jc w:val="center"/>
        <w:textAlignment w:val="auto"/>
        <w:rPr>
          <w:rFonts w:ascii="Georgia" w:hAnsi="Georgia" w:cs="Tahoma"/>
          <w:b/>
          <w:bCs/>
          <w:i/>
          <w:iCs/>
          <w:sz w:val="18"/>
          <w:szCs w:val="18"/>
          <w:lang w:eastAsia="pl-PL"/>
        </w:rPr>
      </w:pPr>
      <w:r w:rsidRPr="00413647">
        <w:rPr>
          <w:rFonts w:ascii="Georgia" w:hAnsi="Georgia" w:cs="Tahoma"/>
          <w:i/>
          <w:iCs/>
          <w:sz w:val="18"/>
          <w:szCs w:val="18"/>
          <w:lang w:eastAsia="pl-PL"/>
        </w:rPr>
        <w:t>W rezultacie dokonania wyboru Dostawcy w postępowaniu o zamówienie publiczne prowadzonym</w:t>
      </w:r>
      <w:r w:rsidRPr="00413647">
        <w:rPr>
          <w:rFonts w:ascii="Georgia" w:hAnsi="Georgia" w:cs="Tahoma"/>
          <w:i/>
          <w:iCs/>
          <w:sz w:val="18"/>
          <w:szCs w:val="18"/>
          <w:lang w:eastAsia="pl-PL"/>
        </w:rPr>
        <w:br/>
        <w:t xml:space="preserve">w trybie </w:t>
      </w:r>
      <w:r>
        <w:rPr>
          <w:rFonts w:ascii="Georgia" w:hAnsi="Georgia" w:cs="Tahoma"/>
          <w:i/>
          <w:iCs/>
          <w:sz w:val="18"/>
          <w:szCs w:val="18"/>
          <w:lang w:eastAsia="pl-PL"/>
        </w:rPr>
        <w:t>przetargu nieograniczonego</w:t>
      </w:r>
      <w:r w:rsidRPr="00413647">
        <w:rPr>
          <w:rFonts w:ascii="Georgia" w:hAnsi="Georgia" w:cs="Tahoma"/>
          <w:i/>
          <w:iCs/>
          <w:sz w:val="18"/>
          <w:szCs w:val="18"/>
          <w:lang w:eastAsia="pl-PL"/>
        </w:rPr>
        <w:t xml:space="preserve"> </w:t>
      </w:r>
      <w:r w:rsidRPr="00B616BC">
        <w:rPr>
          <w:rFonts w:ascii="Georgia" w:hAnsi="Georgia" w:cs="Tahoma"/>
          <w:i/>
          <w:iCs/>
          <w:sz w:val="18"/>
          <w:szCs w:val="18"/>
          <w:lang w:eastAsia="pl-PL"/>
        </w:rPr>
        <w:t>na podstawie art. 132 ustawy z dnia</w:t>
      </w:r>
      <w:r w:rsidRPr="00413647">
        <w:rPr>
          <w:rFonts w:ascii="Georgia" w:hAnsi="Georgia" w:cs="Tahoma"/>
          <w:i/>
          <w:iCs/>
          <w:sz w:val="18"/>
          <w:szCs w:val="18"/>
          <w:lang w:eastAsia="pl-PL"/>
        </w:rPr>
        <w:t xml:space="preserve"> 11 września 2019r.</w:t>
      </w:r>
    </w:p>
    <w:p w14:paraId="2BCB5B2F" w14:textId="007626A9" w:rsidR="0043136B" w:rsidRPr="00413647" w:rsidRDefault="0043136B" w:rsidP="008243D7">
      <w:pPr>
        <w:widowControl w:val="0"/>
        <w:spacing w:line="360" w:lineRule="auto"/>
        <w:jc w:val="center"/>
        <w:textAlignment w:val="auto"/>
        <w:rPr>
          <w:rFonts w:ascii="Georgia" w:hAnsi="Georgia" w:cs="Tahoma"/>
          <w:b/>
          <w:bCs/>
          <w:i/>
          <w:iCs/>
          <w:sz w:val="18"/>
          <w:szCs w:val="20"/>
          <w:lang w:eastAsia="pl-PL"/>
        </w:rPr>
      </w:pPr>
      <w:r w:rsidRPr="00413647">
        <w:rPr>
          <w:rFonts w:ascii="Georgia" w:hAnsi="Georgia" w:cs="Tahoma"/>
          <w:i/>
          <w:iCs/>
          <w:sz w:val="18"/>
          <w:szCs w:val="18"/>
          <w:lang w:eastAsia="pl-PL"/>
        </w:rPr>
        <w:t>Prawo zamówień publicznych (</w:t>
      </w:r>
      <w:r>
        <w:rPr>
          <w:rFonts w:ascii="Georgia" w:hAnsi="Georgia" w:cs="Tahoma"/>
          <w:i/>
          <w:iCs/>
          <w:sz w:val="18"/>
          <w:szCs w:val="18"/>
          <w:lang w:eastAsia="pl-PL"/>
        </w:rPr>
        <w:t xml:space="preserve"> </w:t>
      </w:r>
      <w:r w:rsidRPr="00413647">
        <w:rPr>
          <w:rFonts w:ascii="Georgia" w:hAnsi="Georgia" w:cs="Tahoma"/>
          <w:i/>
          <w:iCs/>
          <w:sz w:val="18"/>
          <w:szCs w:val="18"/>
          <w:lang w:eastAsia="pl-PL"/>
        </w:rPr>
        <w:t>Dz. U z 202</w:t>
      </w:r>
      <w:r>
        <w:rPr>
          <w:rFonts w:ascii="Georgia" w:hAnsi="Georgia" w:cs="Tahoma"/>
          <w:i/>
          <w:iCs/>
          <w:sz w:val="18"/>
          <w:szCs w:val="18"/>
          <w:lang w:eastAsia="pl-PL"/>
        </w:rPr>
        <w:t>4</w:t>
      </w:r>
      <w:r w:rsidRPr="00413647">
        <w:rPr>
          <w:rFonts w:ascii="Georgia" w:hAnsi="Georgia" w:cs="Tahoma"/>
          <w:i/>
          <w:iCs/>
          <w:sz w:val="18"/>
          <w:szCs w:val="18"/>
          <w:lang w:eastAsia="pl-PL"/>
        </w:rPr>
        <w:t>r, poz. 1</w:t>
      </w:r>
      <w:r>
        <w:rPr>
          <w:rFonts w:ascii="Georgia" w:hAnsi="Georgia" w:cs="Tahoma"/>
          <w:i/>
          <w:iCs/>
          <w:sz w:val="18"/>
          <w:szCs w:val="18"/>
          <w:lang w:eastAsia="pl-PL"/>
        </w:rPr>
        <w:t>320</w:t>
      </w:r>
      <w:r w:rsidR="00835C16">
        <w:rPr>
          <w:rFonts w:ascii="Georgia" w:hAnsi="Georgia" w:cs="Tahoma"/>
          <w:i/>
          <w:iCs/>
          <w:sz w:val="18"/>
          <w:szCs w:val="18"/>
          <w:lang w:eastAsia="pl-PL"/>
        </w:rPr>
        <w:t xml:space="preserve"> ze zm.</w:t>
      </w:r>
      <w:r w:rsidRPr="00413647">
        <w:rPr>
          <w:rFonts w:ascii="Georgia" w:hAnsi="Georgia" w:cs="Tahoma"/>
          <w:i/>
          <w:iCs/>
          <w:sz w:val="18"/>
          <w:szCs w:val="18"/>
          <w:lang w:eastAsia="pl-PL"/>
        </w:rPr>
        <w:t>),</w:t>
      </w:r>
      <w:r w:rsidRPr="00413647">
        <w:rPr>
          <w:rFonts w:ascii="Georgia" w:hAnsi="Georgia" w:cs="Tahoma"/>
          <w:i/>
          <w:iCs/>
          <w:sz w:val="18"/>
          <w:szCs w:val="20"/>
          <w:lang w:eastAsia="pl-PL"/>
        </w:rPr>
        <w:t xml:space="preserve"> znak ZP.26.1.</w:t>
      </w:r>
      <w:r w:rsidR="008243D7">
        <w:rPr>
          <w:rFonts w:ascii="Georgia" w:hAnsi="Georgia" w:cs="Tahoma"/>
          <w:i/>
          <w:iCs/>
          <w:sz w:val="18"/>
          <w:szCs w:val="20"/>
          <w:lang w:eastAsia="pl-PL"/>
        </w:rPr>
        <w:t>50</w:t>
      </w:r>
      <w:r w:rsidRPr="00413647">
        <w:rPr>
          <w:rFonts w:ascii="Georgia" w:hAnsi="Georgia" w:cs="Tahoma"/>
          <w:i/>
          <w:iCs/>
          <w:sz w:val="18"/>
          <w:szCs w:val="20"/>
          <w:lang w:eastAsia="pl-PL"/>
        </w:rPr>
        <w:t>.202</w:t>
      </w:r>
      <w:r w:rsidR="00166868">
        <w:rPr>
          <w:rFonts w:ascii="Georgia" w:hAnsi="Georgia" w:cs="Tahoma"/>
          <w:i/>
          <w:iCs/>
          <w:sz w:val="18"/>
          <w:szCs w:val="20"/>
          <w:lang w:eastAsia="pl-PL"/>
        </w:rPr>
        <w:t>5</w:t>
      </w:r>
      <w:r w:rsidRPr="00413647">
        <w:rPr>
          <w:rFonts w:ascii="Georgia" w:hAnsi="Georgia" w:cs="Tahoma"/>
          <w:i/>
          <w:iCs/>
          <w:sz w:val="18"/>
          <w:szCs w:val="20"/>
          <w:lang w:eastAsia="pl-PL"/>
        </w:rPr>
        <w:t>,</w:t>
      </w:r>
    </w:p>
    <w:p w14:paraId="3375DC63" w14:textId="77777777" w:rsidR="0043136B" w:rsidRPr="00413647" w:rsidRDefault="0043136B" w:rsidP="008243D7">
      <w:pPr>
        <w:widowControl w:val="0"/>
        <w:spacing w:line="360" w:lineRule="auto"/>
        <w:jc w:val="center"/>
        <w:textAlignment w:val="auto"/>
        <w:rPr>
          <w:rFonts w:ascii="Georgia" w:hAnsi="Georgia" w:cs="Tahoma"/>
          <w:i/>
          <w:iCs/>
          <w:sz w:val="20"/>
          <w:szCs w:val="20"/>
          <w:lang w:eastAsia="pl-PL"/>
        </w:rPr>
      </w:pPr>
      <w:r w:rsidRPr="00413647">
        <w:rPr>
          <w:rFonts w:ascii="Georgia" w:hAnsi="Georgia" w:cs="Tahoma"/>
          <w:i/>
          <w:iCs/>
          <w:sz w:val="18"/>
          <w:szCs w:val="20"/>
          <w:lang w:eastAsia="pl-PL"/>
        </w:rPr>
        <w:t>strony zawierają umowę o następującej treści:</w:t>
      </w:r>
    </w:p>
    <w:p w14:paraId="7476AC57" w14:textId="091EE5D0" w:rsidR="008A26AB" w:rsidRPr="001A7185" w:rsidRDefault="008A26AB" w:rsidP="008A26AB">
      <w:pPr>
        <w:spacing w:line="360" w:lineRule="auto"/>
        <w:jc w:val="center"/>
        <w:rPr>
          <w:rFonts w:ascii="Georgia" w:hAnsi="Georgia" w:cs="Georgia"/>
          <w:b/>
          <w:bCs/>
          <w:sz w:val="20"/>
          <w:szCs w:val="20"/>
        </w:rPr>
      </w:pPr>
      <w:bookmarkStart w:id="175" w:name="_Hlk205812656"/>
      <w:bookmarkStart w:id="176" w:name="_Hlk109386336"/>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bookmarkEnd w:id="175"/>
    <w:bookmarkEnd w:id="176"/>
    <w:p w14:paraId="6803B451" w14:textId="77777777" w:rsidR="008243D7" w:rsidRDefault="008243D7" w:rsidP="008243D7">
      <w:pPr>
        <w:pStyle w:val="Tretekstu"/>
        <w:spacing w:after="0" w:line="360" w:lineRule="auto"/>
        <w:jc w:val="center"/>
        <w:rPr>
          <w:rFonts w:ascii="Georgia" w:hAnsi="Georgia"/>
          <w:b/>
          <w:sz w:val="20"/>
          <w:szCs w:val="20"/>
        </w:rPr>
      </w:pPr>
      <w:r w:rsidRPr="00E60300">
        <w:rPr>
          <w:rFonts w:ascii="Georgia" w:hAnsi="Georgia"/>
          <w:b/>
          <w:sz w:val="20"/>
          <w:szCs w:val="20"/>
        </w:rPr>
        <w:t>§ 1</w:t>
      </w:r>
    </w:p>
    <w:p w14:paraId="71296E99" w14:textId="77777777" w:rsidR="008243D7" w:rsidRPr="00DA0DBC" w:rsidRDefault="008243D7" w:rsidP="008243D7">
      <w:pPr>
        <w:spacing w:line="360" w:lineRule="auto"/>
        <w:jc w:val="both"/>
        <w:rPr>
          <w:rFonts w:ascii="Georgia" w:hAnsi="Georgia" w:cs="Georgia"/>
          <w:bCs/>
          <w:iCs/>
          <w:sz w:val="20"/>
          <w:szCs w:val="20"/>
        </w:rPr>
      </w:pPr>
      <w:r w:rsidRPr="00DA0DBC">
        <w:rPr>
          <w:rFonts w:ascii="Georgia" w:hAnsi="Georgia" w:cs="Georgia"/>
          <w:bCs/>
          <w:iCs/>
          <w:sz w:val="20"/>
          <w:szCs w:val="20"/>
        </w:rPr>
        <w:t xml:space="preserve">Przedmiotem umowy jest </w:t>
      </w:r>
      <w:r w:rsidRPr="00DA0DBC">
        <w:rPr>
          <w:rFonts w:ascii="Georgia" w:hAnsi="Georgia" w:cs="Georgia"/>
          <w:b/>
          <w:iCs/>
          <w:sz w:val="20"/>
          <w:szCs w:val="20"/>
        </w:rPr>
        <w:t xml:space="preserve">dostawa </w:t>
      </w:r>
      <w:r>
        <w:rPr>
          <w:rFonts w:ascii="Georgia" w:hAnsi="Georgia" w:cs="Georgia"/>
          <w:b/>
          <w:iCs/>
          <w:sz w:val="20"/>
          <w:szCs w:val="20"/>
        </w:rPr>
        <w:t>sprzętu medycznego</w:t>
      </w:r>
      <w:r w:rsidRPr="00DA0DBC">
        <w:rPr>
          <w:rFonts w:ascii="Georgia" w:hAnsi="Georgia" w:cs="Georgia"/>
          <w:b/>
          <w:iCs/>
          <w:sz w:val="20"/>
          <w:szCs w:val="20"/>
        </w:rPr>
        <w:t xml:space="preserve"> jednorazowego użytku</w:t>
      </w:r>
      <w:r>
        <w:rPr>
          <w:rFonts w:ascii="Georgia" w:hAnsi="Georgia" w:cs="Georgia"/>
          <w:bCs/>
          <w:iCs/>
          <w:sz w:val="20"/>
          <w:szCs w:val="20"/>
        </w:rPr>
        <w:t xml:space="preserve"> dla ZZOZ </w:t>
      </w:r>
      <w:r w:rsidRPr="00DA0DBC">
        <w:rPr>
          <w:rFonts w:ascii="Georgia" w:hAnsi="Georgia" w:cs="Georgia"/>
          <w:bCs/>
          <w:iCs/>
          <w:sz w:val="20"/>
          <w:szCs w:val="20"/>
        </w:rPr>
        <w:t>w Wadowicach wg Pakietu nr ….., zwanego w dalszej części umowy „asortymentem”, zgodni</w:t>
      </w:r>
      <w:r>
        <w:rPr>
          <w:rFonts w:ascii="Georgia" w:hAnsi="Georgia" w:cs="Georgia"/>
          <w:bCs/>
          <w:iCs/>
          <w:sz w:val="20"/>
          <w:szCs w:val="20"/>
        </w:rPr>
        <w:t>e ze złożoną ofertą</w:t>
      </w:r>
      <w:r w:rsidRPr="00DA0DBC">
        <w:rPr>
          <w:rFonts w:ascii="Georgia" w:hAnsi="Georgia" w:cs="Georgia"/>
          <w:bCs/>
          <w:iCs/>
          <w:sz w:val="20"/>
          <w:szCs w:val="20"/>
        </w:rPr>
        <w:t>, stanowiącą załącznik nr 1 do niniejszej umowy.</w:t>
      </w:r>
    </w:p>
    <w:p w14:paraId="4ED2BFCD" w14:textId="77777777" w:rsidR="008243D7" w:rsidRPr="00DA0DBC" w:rsidRDefault="008243D7" w:rsidP="008243D7">
      <w:pPr>
        <w:spacing w:line="360" w:lineRule="auto"/>
        <w:jc w:val="center"/>
        <w:rPr>
          <w:rFonts w:ascii="Georgia" w:hAnsi="Georgia" w:cs="Georgia"/>
          <w:b/>
          <w:iCs/>
          <w:sz w:val="20"/>
          <w:szCs w:val="20"/>
        </w:rPr>
      </w:pPr>
      <w:r w:rsidRPr="00DA0DBC">
        <w:rPr>
          <w:rFonts w:ascii="Georgia" w:hAnsi="Georgia" w:cs="Georgia"/>
          <w:b/>
          <w:iCs/>
          <w:sz w:val="20"/>
          <w:szCs w:val="20"/>
        </w:rPr>
        <w:t>§ 2</w:t>
      </w:r>
    </w:p>
    <w:p w14:paraId="06150606" w14:textId="77777777" w:rsidR="008243D7" w:rsidRPr="003466D1" w:rsidRDefault="008243D7">
      <w:pPr>
        <w:widowControl w:val="0"/>
        <w:numPr>
          <w:ilvl w:val="0"/>
          <w:numId w:val="65"/>
        </w:numPr>
        <w:tabs>
          <w:tab w:val="num" w:pos="0"/>
          <w:tab w:val="left" w:pos="360"/>
        </w:tabs>
        <w:spacing w:line="360" w:lineRule="auto"/>
        <w:ind w:left="0" w:firstLine="0"/>
        <w:jc w:val="both"/>
        <w:rPr>
          <w:rFonts w:ascii="Georgia" w:hAnsi="Georgia" w:cs="Georgia"/>
          <w:sz w:val="20"/>
          <w:szCs w:val="20"/>
        </w:rPr>
      </w:pPr>
      <w:r w:rsidRPr="003466D1">
        <w:rPr>
          <w:rFonts w:ascii="Georgia" w:hAnsi="Georgia" w:cs="Georgia"/>
          <w:sz w:val="20"/>
          <w:szCs w:val="20"/>
        </w:rPr>
        <w:t>Zamawiający zastrzega sobie prawo realizacji zamówienia w zależności od bieżących potrzeb.</w:t>
      </w:r>
    </w:p>
    <w:p w14:paraId="6F94D2E4" w14:textId="77777777" w:rsidR="008243D7" w:rsidRPr="003466D1" w:rsidRDefault="008243D7">
      <w:pPr>
        <w:widowControl w:val="0"/>
        <w:numPr>
          <w:ilvl w:val="0"/>
          <w:numId w:val="65"/>
        </w:numPr>
        <w:tabs>
          <w:tab w:val="num" w:pos="0"/>
          <w:tab w:val="left" w:pos="360"/>
        </w:tabs>
        <w:spacing w:line="360" w:lineRule="auto"/>
        <w:ind w:left="0" w:firstLine="0"/>
        <w:jc w:val="both"/>
        <w:rPr>
          <w:rFonts w:ascii="Georgia" w:hAnsi="Georgia" w:cs="Georgia"/>
          <w:sz w:val="20"/>
          <w:szCs w:val="20"/>
        </w:rPr>
      </w:pPr>
      <w:r w:rsidRPr="005727D5">
        <w:rPr>
          <w:rFonts w:ascii="Georgia" w:hAnsi="Georgia"/>
          <w:color w:val="000000"/>
          <w:sz w:val="20"/>
          <w:szCs w:val="20"/>
          <w:lang w:eastAsia="pl-PL"/>
        </w:rPr>
        <w:t xml:space="preserve">Zamawiający zastrzega sobie prawo do niewykorzystania pełnego limitu ilościowego i wartościowego przedmiotu umowy bez prawa do roszczeń z tego tytułu przez </w:t>
      </w:r>
      <w:r>
        <w:rPr>
          <w:rFonts w:ascii="Georgia" w:hAnsi="Georgia"/>
          <w:color w:val="000000"/>
          <w:sz w:val="20"/>
          <w:szCs w:val="20"/>
          <w:lang w:eastAsia="pl-PL"/>
        </w:rPr>
        <w:t>Dosta</w:t>
      </w:r>
      <w:r w:rsidRPr="005727D5">
        <w:rPr>
          <w:rFonts w:ascii="Georgia" w:hAnsi="Georgia"/>
          <w:color w:val="000000"/>
          <w:sz w:val="20"/>
          <w:szCs w:val="20"/>
          <w:lang w:eastAsia="pl-PL"/>
        </w:rPr>
        <w:t>wcę,</w:t>
      </w:r>
      <w:r>
        <w:rPr>
          <w:rFonts w:ascii="Georgia" w:hAnsi="Georgia"/>
          <w:color w:val="000000"/>
          <w:sz w:val="20"/>
          <w:szCs w:val="20"/>
          <w:lang w:eastAsia="pl-PL"/>
        </w:rPr>
        <w:t xml:space="preserve"> </w:t>
      </w:r>
      <w:r w:rsidRPr="005727D5">
        <w:rPr>
          <w:rFonts w:ascii="Georgia" w:hAnsi="Georgia"/>
          <w:color w:val="000000"/>
          <w:sz w:val="20"/>
          <w:szCs w:val="20"/>
          <w:lang w:eastAsia="pl-PL"/>
        </w:rPr>
        <w:t>z zastrzeżeniem, iż</w:t>
      </w:r>
      <w:r>
        <w:rPr>
          <w:rFonts w:ascii="Georgia" w:hAnsi="Georgia"/>
          <w:color w:val="000000"/>
          <w:sz w:val="20"/>
          <w:szCs w:val="20"/>
          <w:lang w:eastAsia="pl-PL"/>
        </w:rPr>
        <w:t xml:space="preserve"> </w:t>
      </w:r>
      <w:r w:rsidRPr="005727D5">
        <w:rPr>
          <w:rFonts w:ascii="Georgia" w:hAnsi="Georgia"/>
          <w:color w:val="000000"/>
          <w:sz w:val="20"/>
          <w:szCs w:val="20"/>
          <w:lang w:eastAsia="pl-PL"/>
        </w:rPr>
        <w:t>minimalny zakres umowy przewidziany przez Zamawiającego do realizacji wynosi 50% wartości brutto umowy, o którym mowa w § 5 ust. 1.</w:t>
      </w:r>
    </w:p>
    <w:p w14:paraId="3B6B764E" w14:textId="77777777" w:rsidR="008243D7" w:rsidRPr="003466D1" w:rsidRDefault="008243D7">
      <w:pPr>
        <w:widowControl w:val="0"/>
        <w:numPr>
          <w:ilvl w:val="0"/>
          <w:numId w:val="65"/>
        </w:numPr>
        <w:tabs>
          <w:tab w:val="num" w:pos="0"/>
          <w:tab w:val="left" w:pos="360"/>
        </w:tabs>
        <w:spacing w:line="360" w:lineRule="auto"/>
        <w:ind w:left="0" w:firstLine="0"/>
        <w:jc w:val="both"/>
        <w:rPr>
          <w:rFonts w:ascii="Georgia" w:hAnsi="Georgia" w:cs="Georgia"/>
          <w:sz w:val="20"/>
          <w:szCs w:val="20"/>
        </w:rPr>
      </w:pPr>
      <w:r w:rsidRPr="003466D1">
        <w:rPr>
          <w:rFonts w:ascii="Georgia" w:hAnsi="Georgia" w:cs="Georgia"/>
          <w:sz w:val="20"/>
          <w:szCs w:val="20"/>
        </w:rPr>
        <w:t>W sytuacji, gdy przed wygaśnięciem niniejszej umowy niektóre z pozy</w:t>
      </w:r>
      <w:r>
        <w:rPr>
          <w:rFonts w:ascii="Georgia" w:hAnsi="Georgia" w:cs="Georgia"/>
          <w:sz w:val="20"/>
          <w:szCs w:val="20"/>
        </w:rPr>
        <w:t>cji asortymentowych zostaną już</w:t>
      </w:r>
      <w:r>
        <w:rPr>
          <w:rFonts w:ascii="Georgia" w:hAnsi="Georgia" w:cs="Georgia"/>
          <w:sz w:val="20"/>
          <w:szCs w:val="20"/>
        </w:rPr>
        <w:br/>
      </w:r>
      <w:r w:rsidRPr="003466D1">
        <w:rPr>
          <w:rFonts w:ascii="Georgia" w:hAnsi="Georgia" w:cs="Georgia"/>
          <w:sz w:val="20"/>
          <w:szCs w:val="20"/>
        </w:rPr>
        <w:t>w całości zrealizowane, a na pozostałe nie będzie zapotrzebowania i Zamawiający nie będzie mógł zakupić ich w</w:t>
      </w:r>
      <w:r>
        <w:rPr>
          <w:rFonts w:ascii="Georgia" w:hAnsi="Georgia" w:cs="Georgia"/>
          <w:sz w:val="20"/>
          <w:szCs w:val="20"/>
        </w:rPr>
        <w:t> </w:t>
      </w:r>
      <w:r w:rsidRPr="003466D1">
        <w:rPr>
          <w:rFonts w:ascii="Georgia" w:hAnsi="Georgia" w:cs="Georgia"/>
          <w:sz w:val="20"/>
          <w:szCs w:val="20"/>
        </w:rPr>
        <w:t>całości, Zamawiający ma prawo dokonywać dalszych zakupów asortymentu z pozycji już zrealizowanych do wysokości kwoty oszczędzonej z powodu niewyczerpania zamówienia na pozostały asortyment, nie przekraczając wartości pakietu.</w:t>
      </w:r>
    </w:p>
    <w:p w14:paraId="24A66362" w14:textId="77777777" w:rsidR="008243D7" w:rsidRPr="003466D1" w:rsidRDefault="008243D7">
      <w:pPr>
        <w:widowControl w:val="0"/>
        <w:numPr>
          <w:ilvl w:val="0"/>
          <w:numId w:val="65"/>
        </w:numPr>
        <w:tabs>
          <w:tab w:val="num" w:pos="0"/>
          <w:tab w:val="left" w:pos="360"/>
        </w:tabs>
        <w:spacing w:line="360" w:lineRule="auto"/>
        <w:ind w:left="0" w:firstLine="0"/>
        <w:jc w:val="both"/>
        <w:rPr>
          <w:rFonts w:ascii="Georgia" w:hAnsi="Georgia" w:cs="Georgia"/>
          <w:sz w:val="20"/>
          <w:szCs w:val="20"/>
        </w:rPr>
      </w:pPr>
      <w:r w:rsidRPr="003466D1">
        <w:rPr>
          <w:rFonts w:ascii="Georgia" w:hAnsi="Georgia" w:cs="Georgia"/>
          <w:sz w:val="20"/>
          <w:szCs w:val="20"/>
        </w:rPr>
        <w:t>Osobą odpowiedzialną za realizację niniejszej umowy:</w:t>
      </w:r>
    </w:p>
    <w:p w14:paraId="1E3F604C" w14:textId="77777777" w:rsidR="008243D7" w:rsidRDefault="008243D7">
      <w:pPr>
        <w:widowControl w:val="0"/>
        <w:numPr>
          <w:ilvl w:val="1"/>
          <w:numId w:val="65"/>
        </w:numPr>
        <w:tabs>
          <w:tab w:val="clear" w:pos="792"/>
          <w:tab w:val="num" w:pos="0"/>
          <w:tab w:val="num" w:pos="540"/>
        </w:tabs>
        <w:spacing w:line="360" w:lineRule="auto"/>
        <w:ind w:left="0" w:firstLine="0"/>
        <w:jc w:val="both"/>
        <w:rPr>
          <w:rFonts w:ascii="Georgia" w:hAnsi="Georgia" w:cs="Georgia"/>
          <w:sz w:val="20"/>
          <w:szCs w:val="20"/>
        </w:rPr>
      </w:pPr>
      <w:r w:rsidRPr="003466D1">
        <w:rPr>
          <w:rFonts w:ascii="Georgia" w:hAnsi="Georgia" w:cs="Georgia"/>
          <w:sz w:val="20"/>
          <w:szCs w:val="20"/>
        </w:rPr>
        <w:t xml:space="preserve">ze strony Zamawiającego jest Kierownik Działu </w:t>
      </w:r>
      <w:r>
        <w:rPr>
          <w:rFonts w:ascii="Georgia" w:hAnsi="Georgia" w:cs="Georgia"/>
          <w:sz w:val="20"/>
          <w:szCs w:val="20"/>
        </w:rPr>
        <w:t>Eksploatacji</w:t>
      </w:r>
      <w:r w:rsidRPr="003466D1">
        <w:rPr>
          <w:rFonts w:ascii="Georgia" w:hAnsi="Georgia" w:cs="Georgia"/>
          <w:sz w:val="20"/>
          <w:szCs w:val="20"/>
        </w:rPr>
        <w:t xml:space="preserve"> i Zaopatrzenia ZZOZ w Wadowicach lub osoba przez niego upoważniona</w:t>
      </w:r>
      <w:r>
        <w:rPr>
          <w:rFonts w:ascii="Georgia" w:hAnsi="Georgia" w:cs="Georgia"/>
          <w:sz w:val="20"/>
          <w:szCs w:val="20"/>
        </w:rPr>
        <w:t xml:space="preserve"> </w:t>
      </w:r>
    </w:p>
    <w:p w14:paraId="2C039ED3" w14:textId="77777777" w:rsidR="008243D7" w:rsidRPr="003466D1" w:rsidRDefault="008243D7">
      <w:pPr>
        <w:widowControl w:val="0"/>
        <w:numPr>
          <w:ilvl w:val="1"/>
          <w:numId w:val="65"/>
        </w:numPr>
        <w:tabs>
          <w:tab w:val="clear" w:pos="792"/>
          <w:tab w:val="num" w:pos="0"/>
          <w:tab w:val="num" w:pos="540"/>
        </w:tabs>
        <w:spacing w:line="360" w:lineRule="auto"/>
        <w:ind w:left="0" w:firstLine="0"/>
        <w:jc w:val="both"/>
        <w:rPr>
          <w:rFonts w:ascii="Georgia" w:hAnsi="Georgia" w:cs="Georgia"/>
          <w:sz w:val="20"/>
          <w:szCs w:val="20"/>
        </w:rPr>
      </w:pPr>
      <w:r w:rsidRPr="003466D1">
        <w:rPr>
          <w:rFonts w:ascii="Georgia" w:hAnsi="Georgia"/>
          <w:sz w:val="20"/>
          <w:szCs w:val="20"/>
        </w:rPr>
        <w:t>ze strony Dostawcy jest Pani/Pan ……………..…………………………….. lub osoba przez nią/niego upoważniona.</w:t>
      </w:r>
    </w:p>
    <w:p w14:paraId="21F0C70A" w14:textId="77777777" w:rsidR="008243D7" w:rsidRDefault="008243D7" w:rsidP="008243D7">
      <w:pPr>
        <w:spacing w:line="360" w:lineRule="auto"/>
        <w:jc w:val="center"/>
        <w:rPr>
          <w:rFonts w:ascii="Georgia" w:hAnsi="Georgia" w:cs="Georgia"/>
          <w:b/>
          <w:iCs/>
          <w:sz w:val="20"/>
          <w:szCs w:val="20"/>
        </w:rPr>
      </w:pPr>
    </w:p>
    <w:p w14:paraId="2D10A1ED" w14:textId="77777777" w:rsidR="008243D7" w:rsidRPr="00DA0DBC" w:rsidRDefault="008243D7" w:rsidP="008243D7">
      <w:pPr>
        <w:spacing w:line="360" w:lineRule="auto"/>
        <w:jc w:val="center"/>
        <w:rPr>
          <w:rFonts w:ascii="Georgia" w:hAnsi="Georgia" w:cs="Georgia"/>
          <w:b/>
          <w:iCs/>
          <w:sz w:val="20"/>
          <w:szCs w:val="20"/>
        </w:rPr>
      </w:pPr>
      <w:r w:rsidRPr="00DA0DBC">
        <w:rPr>
          <w:rFonts w:ascii="Georgia" w:hAnsi="Georgia" w:cs="Georgia"/>
          <w:b/>
          <w:iCs/>
          <w:sz w:val="20"/>
          <w:szCs w:val="20"/>
        </w:rPr>
        <w:t>§ 3</w:t>
      </w:r>
    </w:p>
    <w:p w14:paraId="7220CC06" w14:textId="77777777" w:rsidR="008243D7" w:rsidRPr="00DA0DBC" w:rsidRDefault="008243D7">
      <w:pPr>
        <w:widowControl w:val="0"/>
        <w:numPr>
          <w:ilvl w:val="0"/>
          <w:numId w:val="61"/>
        </w:numPr>
        <w:tabs>
          <w:tab w:val="num" w:pos="0"/>
          <w:tab w:val="left" w:pos="360"/>
        </w:tabs>
        <w:spacing w:line="360" w:lineRule="auto"/>
        <w:ind w:left="0" w:firstLine="0"/>
        <w:jc w:val="both"/>
        <w:rPr>
          <w:rFonts w:ascii="Georgia" w:hAnsi="Georgia" w:cs="Georgia"/>
          <w:bCs/>
          <w:iCs/>
          <w:sz w:val="20"/>
          <w:szCs w:val="20"/>
        </w:rPr>
      </w:pPr>
      <w:r w:rsidRPr="00DA0DBC">
        <w:rPr>
          <w:rFonts w:ascii="Georgia" w:hAnsi="Georgia" w:cs="Georgia"/>
          <w:bCs/>
          <w:iCs/>
          <w:sz w:val="20"/>
          <w:szCs w:val="20"/>
        </w:rPr>
        <w:t>Dostawca zobowiązuje się do:</w:t>
      </w:r>
    </w:p>
    <w:p w14:paraId="6F3FF498" w14:textId="33BCB06A" w:rsidR="008243D7" w:rsidRDefault="008243D7">
      <w:pPr>
        <w:widowControl w:val="0"/>
        <w:numPr>
          <w:ilvl w:val="1"/>
          <w:numId w:val="61"/>
        </w:numPr>
        <w:tabs>
          <w:tab w:val="num" w:pos="360"/>
          <w:tab w:val="num" w:pos="1440"/>
        </w:tabs>
        <w:spacing w:line="360" w:lineRule="auto"/>
        <w:ind w:left="0" w:firstLine="0"/>
        <w:jc w:val="both"/>
        <w:rPr>
          <w:rFonts w:ascii="Georgia" w:hAnsi="Georgia" w:cs="Georgia"/>
          <w:bCs/>
          <w:sz w:val="20"/>
          <w:szCs w:val="20"/>
        </w:rPr>
      </w:pPr>
      <w:r w:rsidRPr="001353F8">
        <w:rPr>
          <w:rFonts w:ascii="Georgia" w:hAnsi="Georgia" w:cs="Georgia"/>
          <w:bCs/>
          <w:sz w:val="20"/>
          <w:szCs w:val="20"/>
        </w:rPr>
        <w:t xml:space="preserve">dostarczenia asortymentu w terminie </w:t>
      </w:r>
      <w:r>
        <w:rPr>
          <w:rFonts w:ascii="Georgia" w:hAnsi="Georgia" w:cs="Georgia"/>
          <w:b/>
          <w:sz w:val="20"/>
          <w:szCs w:val="20"/>
        </w:rPr>
        <w:t>…..</w:t>
      </w:r>
      <w:r w:rsidRPr="007D5FF1">
        <w:rPr>
          <w:rFonts w:ascii="Georgia" w:hAnsi="Georgia" w:cs="Georgia"/>
          <w:b/>
          <w:sz w:val="20"/>
          <w:szCs w:val="20"/>
        </w:rPr>
        <w:t xml:space="preserve"> dni roboczych,</w:t>
      </w:r>
      <w:r>
        <w:rPr>
          <w:rFonts w:ascii="Georgia" w:hAnsi="Georgia" w:cs="Georgia"/>
          <w:b/>
          <w:sz w:val="20"/>
          <w:szCs w:val="20"/>
        </w:rPr>
        <w:t xml:space="preserve"> </w:t>
      </w:r>
      <w:r w:rsidR="00051EA9" w:rsidRPr="00051EA9">
        <w:rPr>
          <w:rFonts w:ascii="Georgia" w:hAnsi="Georgia" w:cs="Georgia"/>
          <w:bCs/>
          <w:sz w:val="20"/>
          <w:szCs w:val="20"/>
        </w:rPr>
        <w:t xml:space="preserve">(od poniedziałku do piątku) od </w:t>
      </w:r>
      <w:r w:rsidR="00051EA9">
        <w:rPr>
          <w:rFonts w:ascii="Georgia" w:hAnsi="Georgia" w:cs="Georgia"/>
          <w:bCs/>
          <w:sz w:val="20"/>
          <w:szCs w:val="20"/>
        </w:rPr>
        <w:t>momentu</w:t>
      </w:r>
      <w:r w:rsidR="00051EA9" w:rsidRPr="00051EA9">
        <w:rPr>
          <w:rFonts w:ascii="Georgia" w:hAnsi="Georgia" w:cs="Georgia"/>
          <w:bCs/>
          <w:sz w:val="20"/>
          <w:szCs w:val="20"/>
        </w:rPr>
        <w:t xml:space="preserve"> złożenia zamówienia w godzinach od 7:00 do 14:00</w:t>
      </w:r>
      <w:r w:rsidR="00051EA9">
        <w:rPr>
          <w:rFonts w:ascii="Georgia" w:hAnsi="Georgia" w:cs="Georgia"/>
          <w:bCs/>
          <w:sz w:val="20"/>
          <w:szCs w:val="20"/>
        </w:rPr>
        <w:t xml:space="preserve">, </w:t>
      </w:r>
      <w:r w:rsidRPr="001353F8">
        <w:rPr>
          <w:rFonts w:ascii="Georgia" w:hAnsi="Georgia" w:cs="Georgia"/>
          <w:bCs/>
          <w:sz w:val="20"/>
          <w:szCs w:val="20"/>
        </w:rPr>
        <w:t xml:space="preserve">w ilości uzgodnionej z osobą upoważnioną, na własny koszt i ryzyko do siedziby Zamawiającego - </w:t>
      </w:r>
      <w:r w:rsidRPr="00C866D5">
        <w:rPr>
          <w:rFonts w:ascii="Georgia" w:hAnsi="Georgia" w:cs="Georgia"/>
          <w:bCs/>
          <w:sz w:val="20"/>
          <w:szCs w:val="20"/>
        </w:rPr>
        <w:t xml:space="preserve">loco Budynek Centrum Medycznego Powiatu Wadowickiego </w:t>
      </w:r>
      <w:r w:rsidRPr="001353F8">
        <w:rPr>
          <w:rFonts w:ascii="Georgia" w:hAnsi="Georgia" w:cs="Georgia"/>
          <w:bCs/>
          <w:sz w:val="20"/>
          <w:szCs w:val="20"/>
        </w:rPr>
        <w:t>(przyziemie)</w:t>
      </w:r>
      <w:r>
        <w:rPr>
          <w:rFonts w:ascii="Georgia" w:hAnsi="Georgia" w:cs="Georgia"/>
          <w:bCs/>
          <w:sz w:val="20"/>
          <w:szCs w:val="20"/>
        </w:rPr>
        <w:t xml:space="preserve">; </w:t>
      </w:r>
    </w:p>
    <w:p w14:paraId="5F5D89E2" w14:textId="7A28B6BD" w:rsidR="008243D7" w:rsidRPr="00487972" w:rsidRDefault="008243D7">
      <w:pPr>
        <w:widowControl w:val="0"/>
        <w:numPr>
          <w:ilvl w:val="1"/>
          <w:numId w:val="61"/>
        </w:numPr>
        <w:tabs>
          <w:tab w:val="num" w:pos="360"/>
          <w:tab w:val="num" w:pos="1440"/>
        </w:tabs>
        <w:spacing w:line="360" w:lineRule="auto"/>
        <w:ind w:left="0" w:firstLine="0"/>
        <w:jc w:val="both"/>
        <w:rPr>
          <w:rFonts w:ascii="Georgia" w:hAnsi="Georgia" w:cs="Georgia"/>
          <w:bCs/>
          <w:iCs/>
          <w:sz w:val="20"/>
          <w:szCs w:val="20"/>
        </w:rPr>
      </w:pPr>
      <w:bookmarkStart w:id="177" w:name="_Hlk213401512"/>
      <w:r w:rsidRPr="00487972">
        <w:rPr>
          <w:rFonts w:ascii="Georgia" w:hAnsi="Georgia" w:cs="Georgia"/>
          <w:bCs/>
          <w:iCs/>
          <w:sz w:val="20"/>
          <w:szCs w:val="20"/>
        </w:rPr>
        <w:t>dołączenia do każdej dostawy dokumentu WZ zawierającego poszczególne ceny i ilości asortymentu</w:t>
      </w:r>
      <w:r w:rsidR="00BF4590">
        <w:rPr>
          <w:rFonts w:ascii="Georgia" w:hAnsi="Georgia" w:cs="Georgia"/>
          <w:bCs/>
          <w:iCs/>
          <w:sz w:val="20"/>
          <w:szCs w:val="20"/>
        </w:rPr>
        <w:t xml:space="preserve"> </w:t>
      </w:r>
      <w:r w:rsidR="00BF4590" w:rsidRPr="00BF4590">
        <w:rPr>
          <w:rFonts w:ascii="Georgia" w:hAnsi="Georgia" w:cs="Georgia"/>
          <w:bCs/>
          <w:iCs/>
          <w:color w:val="C00000"/>
          <w:sz w:val="20"/>
          <w:szCs w:val="20"/>
        </w:rPr>
        <w:t xml:space="preserve">– dotyczy wszystkich pakietów; </w:t>
      </w:r>
      <w:r w:rsidR="00BF4590" w:rsidRPr="00BF4590">
        <w:rPr>
          <w:rFonts w:ascii="Georgia" w:hAnsi="Georgia" w:cs="Georgia"/>
          <w:b/>
          <w:iCs/>
          <w:color w:val="C00000"/>
          <w:sz w:val="20"/>
          <w:szCs w:val="20"/>
        </w:rPr>
        <w:t>lub</w:t>
      </w:r>
      <w:r w:rsidR="00BF4590" w:rsidRPr="00BF4590">
        <w:rPr>
          <w:rFonts w:ascii="Georgia" w:hAnsi="Georgia" w:cs="Georgia"/>
          <w:bCs/>
          <w:iCs/>
          <w:color w:val="C00000"/>
          <w:sz w:val="20"/>
          <w:szCs w:val="20"/>
        </w:rPr>
        <w:t xml:space="preserve"> dokumentu WZ zawierającego nr katalogowy, nazwę towaru oraz ilość zamówionego i</w:t>
      </w:r>
      <w:r w:rsidR="00BF4590">
        <w:rPr>
          <w:rFonts w:ascii="Georgia" w:hAnsi="Georgia" w:cs="Georgia"/>
          <w:bCs/>
          <w:iCs/>
          <w:color w:val="C00000"/>
          <w:sz w:val="20"/>
          <w:szCs w:val="20"/>
        </w:rPr>
        <w:t> </w:t>
      </w:r>
      <w:r w:rsidR="00BF4590" w:rsidRPr="00BF4590">
        <w:rPr>
          <w:rFonts w:ascii="Georgia" w:hAnsi="Georgia" w:cs="Georgia"/>
          <w:bCs/>
          <w:iCs/>
          <w:color w:val="C00000"/>
          <w:sz w:val="20"/>
          <w:szCs w:val="20"/>
        </w:rPr>
        <w:t>wydanego z magazynu towaru – dotyczy pakietu nr 2 i 3</w:t>
      </w:r>
      <w:bookmarkEnd w:id="177"/>
      <w:r w:rsidR="00BF4590" w:rsidRPr="00BF4590">
        <w:rPr>
          <w:rFonts w:ascii="Georgia" w:hAnsi="Georgia" w:cs="Georgia"/>
          <w:bCs/>
          <w:iCs/>
          <w:color w:val="C00000"/>
          <w:sz w:val="20"/>
          <w:szCs w:val="20"/>
        </w:rPr>
        <w:t>.</w:t>
      </w:r>
      <w:r w:rsidRPr="00BF4590">
        <w:rPr>
          <w:rFonts w:ascii="Georgia" w:hAnsi="Georgia" w:cs="Georgia"/>
          <w:bCs/>
          <w:iCs/>
          <w:color w:val="C00000"/>
          <w:sz w:val="20"/>
          <w:szCs w:val="20"/>
        </w:rPr>
        <w:t xml:space="preserve"> </w:t>
      </w:r>
    </w:p>
    <w:p w14:paraId="227F7BF8" w14:textId="77777777" w:rsidR="008243D7" w:rsidRPr="007C49F2" w:rsidRDefault="008243D7">
      <w:pPr>
        <w:widowControl w:val="0"/>
        <w:numPr>
          <w:ilvl w:val="1"/>
          <w:numId w:val="61"/>
        </w:numPr>
        <w:tabs>
          <w:tab w:val="num" w:pos="360"/>
          <w:tab w:val="num" w:pos="1440"/>
        </w:tabs>
        <w:spacing w:line="360" w:lineRule="auto"/>
        <w:ind w:left="0" w:firstLine="0"/>
        <w:jc w:val="both"/>
        <w:rPr>
          <w:rFonts w:ascii="Georgia" w:hAnsi="Georgia" w:cs="Georgia"/>
          <w:bCs/>
          <w:iCs/>
          <w:sz w:val="20"/>
          <w:szCs w:val="20"/>
        </w:rPr>
      </w:pPr>
      <w:r w:rsidRPr="007C49F2">
        <w:rPr>
          <w:rFonts w:ascii="Georgia" w:hAnsi="Georgia" w:cs="Georgia"/>
          <w:bCs/>
          <w:iCs/>
          <w:snapToGrid w:val="0"/>
          <w:sz w:val="20"/>
          <w:szCs w:val="20"/>
        </w:rPr>
        <w:lastRenderedPageBreak/>
        <w:t xml:space="preserve">przedstawienia na każde żądanie Zamawiającego </w:t>
      </w:r>
      <w:r w:rsidRPr="007C49F2">
        <w:rPr>
          <w:rFonts w:ascii="Georgia" w:hAnsi="Georgia" w:cs="Georgia"/>
          <w:bCs/>
          <w:iCs/>
          <w:sz w:val="20"/>
          <w:szCs w:val="20"/>
        </w:rPr>
        <w:t>kart charakterystyki potwierdzających spełnianie wymagań określonych w SWZ</w:t>
      </w:r>
    </w:p>
    <w:p w14:paraId="0FC39CE8" w14:textId="77777777" w:rsidR="008243D7" w:rsidRPr="0058286D" w:rsidRDefault="008243D7">
      <w:pPr>
        <w:widowControl w:val="0"/>
        <w:numPr>
          <w:ilvl w:val="1"/>
          <w:numId w:val="61"/>
        </w:numPr>
        <w:tabs>
          <w:tab w:val="num" w:pos="360"/>
          <w:tab w:val="num" w:pos="1440"/>
        </w:tabs>
        <w:spacing w:line="360" w:lineRule="auto"/>
        <w:ind w:left="0" w:firstLine="0"/>
        <w:jc w:val="both"/>
        <w:rPr>
          <w:rFonts w:ascii="Georgia" w:hAnsi="Georgia" w:cs="Georgia"/>
          <w:bCs/>
          <w:iCs/>
          <w:sz w:val="20"/>
          <w:szCs w:val="20"/>
        </w:rPr>
      </w:pPr>
      <w:r w:rsidRPr="00DA0DBC">
        <w:rPr>
          <w:rFonts w:ascii="Georgia" w:hAnsi="Georgia" w:cs="Georgia"/>
          <w:bCs/>
          <w:iCs/>
          <w:snapToGrid w:val="0"/>
          <w:sz w:val="20"/>
          <w:szCs w:val="20"/>
        </w:rPr>
        <w:t xml:space="preserve">przedstawienia na każde żądanie Zamawiającego dokumentów potwierdzających spełnianie przez oferowany przedmiot zamówienia wymagań przewidzianych przez ustawę z dnia </w:t>
      </w:r>
      <w:r>
        <w:rPr>
          <w:rFonts w:ascii="Georgia" w:hAnsi="Georgia" w:cs="Georgia"/>
          <w:bCs/>
          <w:iCs/>
          <w:snapToGrid w:val="0"/>
          <w:sz w:val="20"/>
          <w:szCs w:val="20"/>
        </w:rPr>
        <w:t>7 kwietnia 2022</w:t>
      </w:r>
      <w:r w:rsidRPr="00DA0DBC">
        <w:rPr>
          <w:rFonts w:ascii="Georgia" w:hAnsi="Georgia" w:cs="Georgia"/>
          <w:bCs/>
          <w:iCs/>
          <w:snapToGrid w:val="0"/>
          <w:sz w:val="20"/>
          <w:szCs w:val="20"/>
        </w:rPr>
        <w:t>r o wyrobach medycznych.</w:t>
      </w:r>
    </w:p>
    <w:p w14:paraId="6E2356A7" w14:textId="77777777" w:rsidR="008243D7" w:rsidRPr="00DA0DBC" w:rsidRDefault="008243D7">
      <w:pPr>
        <w:widowControl w:val="0"/>
        <w:numPr>
          <w:ilvl w:val="0"/>
          <w:numId w:val="61"/>
        </w:numPr>
        <w:tabs>
          <w:tab w:val="num" w:pos="0"/>
          <w:tab w:val="left" w:pos="360"/>
        </w:tabs>
        <w:spacing w:line="360" w:lineRule="auto"/>
        <w:ind w:left="0" w:firstLine="0"/>
        <w:jc w:val="both"/>
        <w:rPr>
          <w:rFonts w:ascii="Georgia" w:hAnsi="Georgia" w:cs="Georgia"/>
          <w:bCs/>
          <w:iCs/>
          <w:sz w:val="20"/>
          <w:szCs w:val="20"/>
        </w:rPr>
      </w:pPr>
      <w:r w:rsidRPr="00DA0DBC">
        <w:rPr>
          <w:rFonts w:ascii="Georgia" w:hAnsi="Georgia" w:cs="Georgia"/>
          <w:bCs/>
          <w:iCs/>
          <w:sz w:val="20"/>
          <w:szCs w:val="20"/>
        </w:rPr>
        <w:t>Zamawiający zobowiązuje się do:</w:t>
      </w:r>
    </w:p>
    <w:p w14:paraId="5CC03655" w14:textId="77777777" w:rsidR="008243D7" w:rsidRPr="00DA0DBC" w:rsidRDefault="008243D7">
      <w:pPr>
        <w:widowControl w:val="0"/>
        <w:numPr>
          <w:ilvl w:val="1"/>
          <w:numId w:val="61"/>
        </w:numPr>
        <w:tabs>
          <w:tab w:val="num" w:pos="360"/>
          <w:tab w:val="num" w:pos="1440"/>
        </w:tabs>
        <w:spacing w:line="360" w:lineRule="auto"/>
        <w:ind w:left="0" w:firstLine="0"/>
        <w:jc w:val="both"/>
        <w:rPr>
          <w:rFonts w:ascii="Georgia" w:hAnsi="Georgia" w:cs="Georgia"/>
          <w:bCs/>
          <w:iCs/>
          <w:sz w:val="20"/>
          <w:szCs w:val="20"/>
        </w:rPr>
      </w:pPr>
      <w:r w:rsidRPr="00DA0DBC">
        <w:rPr>
          <w:rFonts w:ascii="Georgia" w:hAnsi="Georgia" w:cs="Georgia"/>
          <w:bCs/>
          <w:iCs/>
          <w:sz w:val="20"/>
          <w:szCs w:val="20"/>
        </w:rPr>
        <w:t>zapłaty za kolejne dostawy na podstawie przedstawionej faktury VAT,</w:t>
      </w:r>
    </w:p>
    <w:p w14:paraId="54F149D9" w14:textId="77777777" w:rsidR="008243D7" w:rsidRPr="00DA0DBC" w:rsidRDefault="008243D7">
      <w:pPr>
        <w:widowControl w:val="0"/>
        <w:numPr>
          <w:ilvl w:val="1"/>
          <w:numId w:val="61"/>
        </w:numPr>
        <w:tabs>
          <w:tab w:val="num" w:pos="360"/>
          <w:tab w:val="num" w:pos="1440"/>
        </w:tabs>
        <w:spacing w:line="360" w:lineRule="auto"/>
        <w:ind w:left="0" w:firstLine="0"/>
        <w:jc w:val="both"/>
        <w:rPr>
          <w:rFonts w:ascii="Georgia" w:hAnsi="Georgia" w:cs="Georgia"/>
          <w:bCs/>
          <w:iCs/>
          <w:sz w:val="20"/>
          <w:szCs w:val="20"/>
        </w:rPr>
      </w:pPr>
      <w:r w:rsidRPr="00DA0DBC">
        <w:rPr>
          <w:rFonts w:ascii="Georgia" w:hAnsi="Georgia" w:cs="Georgia"/>
          <w:bCs/>
          <w:iCs/>
          <w:sz w:val="20"/>
          <w:szCs w:val="20"/>
        </w:rPr>
        <w:t>pisemnego potwierdzenia odbioru kolejnych dostaw.</w:t>
      </w:r>
    </w:p>
    <w:p w14:paraId="01FB6E84" w14:textId="77777777" w:rsidR="008243D7" w:rsidRPr="00DA0DBC" w:rsidRDefault="008243D7" w:rsidP="008243D7">
      <w:pPr>
        <w:spacing w:line="360" w:lineRule="auto"/>
        <w:jc w:val="center"/>
        <w:rPr>
          <w:rFonts w:ascii="Georgia" w:hAnsi="Georgia" w:cs="Georgia"/>
          <w:b/>
          <w:iCs/>
          <w:sz w:val="20"/>
          <w:szCs w:val="20"/>
        </w:rPr>
      </w:pPr>
      <w:r w:rsidRPr="00DA0DBC">
        <w:rPr>
          <w:rFonts w:ascii="Georgia" w:hAnsi="Georgia" w:cs="Georgia"/>
          <w:b/>
          <w:iCs/>
          <w:sz w:val="20"/>
          <w:szCs w:val="20"/>
        </w:rPr>
        <w:t>§ 4</w:t>
      </w:r>
    </w:p>
    <w:p w14:paraId="25CB5C60" w14:textId="77777777" w:rsidR="008243D7" w:rsidRPr="001353F8" w:rsidRDefault="008243D7">
      <w:pPr>
        <w:widowControl w:val="0"/>
        <w:numPr>
          <w:ilvl w:val="0"/>
          <w:numId w:val="66"/>
        </w:numPr>
        <w:tabs>
          <w:tab w:val="num" w:pos="0"/>
          <w:tab w:val="left" w:pos="360"/>
        </w:tabs>
        <w:spacing w:line="360" w:lineRule="auto"/>
        <w:ind w:left="0" w:firstLine="0"/>
        <w:jc w:val="both"/>
        <w:rPr>
          <w:rFonts w:ascii="Georgia" w:hAnsi="Georgia" w:cs="Georgia"/>
          <w:bCs/>
          <w:sz w:val="20"/>
          <w:szCs w:val="20"/>
        </w:rPr>
      </w:pPr>
      <w:r>
        <w:rPr>
          <w:rFonts w:ascii="Georgia" w:hAnsi="Georgia" w:cs="Georgia"/>
          <w:bCs/>
          <w:sz w:val="20"/>
          <w:szCs w:val="20"/>
        </w:rPr>
        <w:t>I</w:t>
      </w:r>
      <w:r w:rsidRPr="001353F8">
        <w:rPr>
          <w:rFonts w:ascii="Georgia" w:hAnsi="Georgia" w:cs="Georgia"/>
          <w:bCs/>
          <w:sz w:val="20"/>
          <w:szCs w:val="20"/>
        </w:rPr>
        <w:t>lość i rodzaj asortymentu Zamawiający będzie uzgadniał każdorazowo z Dostawcą pisemnie, faksem lub za pośrednictwem poczty elektronicznej (email).</w:t>
      </w:r>
    </w:p>
    <w:p w14:paraId="05A39EFB" w14:textId="77777777" w:rsidR="008243D7" w:rsidRPr="00DA0DBC" w:rsidRDefault="008243D7">
      <w:pPr>
        <w:widowControl w:val="0"/>
        <w:numPr>
          <w:ilvl w:val="0"/>
          <w:numId w:val="66"/>
        </w:numPr>
        <w:tabs>
          <w:tab w:val="num" w:pos="0"/>
          <w:tab w:val="left" w:pos="360"/>
        </w:tabs>
        <w:spacing w:line="360" w:lineRule="auto"/>
        <w:ind w:left="0" w:firstLine="0"/>
        <w:jc w:val="both"/>
        <w:rPr>
          <w:rFonts w:ascii="Georgia" w:hAnsi="Georgia" w:cs="Georgia"/>
          <w:bCs/>
          <w:iCs/>
          <w:sz w:val="20"/>
          <w:szCs w:val="20"/>
        </w:rPr>
      </w:pPr>
      <w:r w:rsidRPr="00DA0DBC">
        <w:rPr>
          <w:rFonts w:ascii="Georgia" w:hAnsi="Georgia" w:cs="Georgia"/>
          <w:bCs/>
          <w:iCs/>
          <w:sz w:val="20"/>
          <w:szCs w:val="20"/>
        </w:rPr>
        <w:t>Dostawca odpowiada za jakość oraz tożsamość dostarczonego asortymentu.</w:t>
      </w:r>
    </w:p>
    <w:p w14:paraId="7116ADF7" w14:textId="77777777" w:rsidR="008243D7" w:rsidRDefault="008243D7">
      <w:pPr>
        <w:widowControl w:val="0"/>
        <w:numPr>
          <w:ilvl w:val="0"/>
          <w:numId w:val="66"/>
        </w:numPr>
        <w:tabs>
          <w:tab w:val="num" w:pos="0"/>
          <w:tab w:val="left" w:pos="360"/>
        </w:tabs>
        <w:spacing w:line="360" w:lineRule="auto"/>
        <w:ind w:left="0" w:firstLine="0"/>
        <w:jc w:val="both"/>
        <w:rPr>
          <w:rFonts w:ascii="Georgia" w:hAnsi="Georgia" w:cs="Georgia"/>
          <w:bCs/>
          <w:iCs/>
          <w:sz w:val="20"/>
          <w:szCs w:val="20"/>
        </w:rPr>
      </w:pPr>
      <w:r w:rsidRPr="00DA0DBC">
        <w:rPr>
          <w:rFonts w:ascii="Georgia" w:hAnsi="Georgia" w:cs="Georgia"/>
          <w:bCs/>
          <w:iCs/>
          <w:sz w:val="20"/>
          <w:szCs w:val="20"/>
        </w:rPr>
        <w:t>W przypadku wad jakościowych, Zamawiający powiadomi Dostawcę w ciągu 7 dni od daty ich ujawnienia. Reklamację dotyczącą wad jakościowych Zamawiający zgłosi Wykonawcy w formie pisemnej</w:t>
      </w:r>
      <w:r>
        <w:rPr>
          <w:rFonts w:ascii="Georgia" w:hAnsi="Georgia" w:cs="Georgia"/>
          <w:bCs/>
          <w:iCs/>
          <w:sz w:val="20"/>
          <w:szCs w:val="20"/>
        </w:rPr>
        <w:t>,</w:t>
      </w:r>
      <w:r w:rsidRPr="00DA0DBC">
        <w:rPr>
          <w:rFonts w:ascii="Georgia" w:hAnsi="Georgia" w:cs="Georgia"/>
          <w:bCs/>
          <w:iCs/>
          <w:sz w:val="20"/>
          <w:szCs w:val="20"/>
        </w:rPr>
        <w:t xml:space="preserve"> jednocześnie dostarczając Wykonawcy wadliwy asortyment. W przypadku uwzględnienia reklamacji Wykonawca zwróci Zamawiającemu koszty dostarczenia Wykonawcy reklamowanego asortymentu</w:t>
      </w:r>
      <w:r w:rsidRPr="00DA0DBC">
        <w:rPr>
          <w:rFonts w:ascii="Georgia" w:hAnsi="Georgia" w:cs="Georgia"/>
          <w:iCs/>
          <w:sz w:val="20"/>
          <w:szCs w:val="20"/>
        </w:rPr>
        <w:t>.</w:t>
      </w:r>
    </w:p>
    <w:p w14:paraId="0E1CD212" w14:textId="77777777" w:rsidR="008243D7" w:rsidRPr="001B682C" w:rsidRDefault="008243D7">
      <w:pPr>
        <w:widowControl w:val="0"/>
        <w:numPr>
          <w:ilvl w:val="0"/>
          <w:numId w:val="66"/>
        </w:numPr>
        <w:tabs>
          <w:tab w:val="num" w:pos="0"/>
          <w:tab w:val="left" w:pos="360"/>
        </w:tabs>
        <w:spacing w:line="360" w:lineRule="auto"/>
        <w:ind w:left="0" w:firstLine="0"/>
        <w:jc w:val="both"/>
        <w:rPr>
          <w:rFonts w:ascii="Georgia" w:hAnsi="Georgia" w:cs="Georgia"/>
          <w:bCs/>
          <w:iCs/>
          <w:color w:val="000000" w:themeColor="text1"/>
          <w:sz w:val="20"/>
          <w:szCs w:val="20"/>
        </w:rPr>
      </w:pPr>
      <w:r w:rsidRPr="001B682C">
        <w:rPr>
          <w:rFonts w:ascii="Georgia" w:hAnsi="Georgia" w:cs="Georgia"/>
          <w:bCs/>
          <w:iCs/>
          <w:color w:val="000000" w:themeColor="text1"/>
          <w:sz w:val="20"/>
          <w:szCs w:val="20"/>
        </w:rPr>
        <w:t xml:space="preserve">Dostawca reklamację zgłoszoną w sposób określony w ust. 3 rozpatrzy niezwłocznie, nie później jednak niż w ciągu </w:t>
      </w:r>
      <w:r w:rsidRPr="00C90198">
        <w:rPr>
          <w:rFonts w:ascii="Georgia" w:hAnsi="Georgia" w:cs="Georgia"/>
          <w:bCs/>
          <w:iCs/>
          <w:color w:val="000000" w:themeColor="text1"/>
          <w:sz w:val="20"/>
          <w:szCs w:val="20"/>
        </w:rPr>
        <w:t>7 dni</w:t>
      </w:r>
      <w:r w:rsidRPr="001B682C">
        <w:rPr>
          <w:rFonts w:ascii="Georgia" w:hAnsi="Georgia" w:cs="Georgia"/>
          <w:bCs/>
          <w:iCs/>
          <w:color w:val="000000" w:themeColor="text1"/>
          <w:sz w:val="20"/>
          <w:szCs w:val="20"/>
        </w:rPr>
        <w:t xml:space="preserve"> od daty pisemnego powiadomienia. Brak odpowiedzi w w/w terminie uznaje się za przyjęcie reklamacji.</w:t>
      </w:r>
    </w:p>
    <w:p w14:paraId="02B3C167" w14:textId="58DBD681" w:rsidR="008243D7" w:rsidRPr="00DA0DBC" w:rsidRDefault="008243D7">
      <w:pPr>
        <w:widowControl w:val="0"/>
        <w:numPr>
          <w:ilvl w:val="0"/>
          <w:numId w:val="66"/>
        </w:numPr>
        <w:tabs>
          <w:tab w:val="num" w:pos="0"/>
          <w:tab w:val="left" w:pos="360"/>
        </w:tabs>
        <w:spacing w:line="360" w:lineRule="auto"/>
        <w:ind w:left="0" w:firstLine="0"/>
        <w:jc w:val="both"/>
        <w:rPr>
          <w:rFonts w:ascii="Georgia" w:hAnsi="Georgia" w:cs="Georgia"/>
          <w:bCs/>
          <w:iCs/>
          <w:sz w:val="20"/>
          <w:szCs w:val="20"/>
        </w:rPr>
      </w:pPr>
      <w:r w:rsidRPr="00DA0DBC">
        <w:rPr>
          <w:rFonts w:ascii="Georgia" w:hAnsi="Georgia" w:cs="Georgia"/>
          <w:bCs/>
          <w:iCs/>
          <w:sz w:val="20"/>
          <w:szCs w:val="20"/>
        </w:rPr>
        <w:t>Dostawca zobowiązuje się do zabezpieczenia we własnym zakresie dostaw zamówionego asortymentu</w:t>
      </w:r>
      <w:r w:rsidR="001B515D">
        <w:rPr>
          <w:rFonts w:ascii="Georgia" w:hAnsi="Georgia" w:cs="Georgia"/>
          <w:bCs/>
          <w:iCs/>
          <w:sz w:val="20"/>
          <w:szCs w:val="20"/>
        </w:rPr>
        <w:t xml:space="preserve"> </w:t>
      </w:r>
      <w:r w:rsidRPr="00DA0DBC">
        <w:rPr>
          <w:rFonts w:ascii="Georgia" w:hAnsi="Georgia" w:cs="Georgia"/>
          <w:bCs/>
          <w:iCs/>
          <w:sz w:val="20"/>
          <w:szCs w:val="20"/>
        </w:rPr>
        <w:t>w przypadku wystąpienia braków we własnym magazynie.</w:t>
      </w:r>
    </w:p>
    <w:p w14:paraId="450F3D1F" w14:textId="77777777" w:rsidR="008243D7" w:rsidRDefault="008243D7">
      <w:pPr>
        <w:widowControl w:val="0"/>
        <w:numPr>
          <w:ilvl w:val="0"/>
          <w:numId w:val="66"/>
        </w:numPr>
        <w:tabs>
          <w:tab w:val="num" w:pos="0"/>
          <w:tab w:val="left" w:pos="360"/>
        </w:tabs>
        <w:spacing w:line="360" w:lineRule="auto"/>
        <w:ind w:left="0" w:firstLine="0"/>
        <w:jc w:val="both"/>
        <w:rPr>
          <w:rFonts w:ascii="Georgia" w:hAnsi="Georgia" w:cs="Georgia"/>
          <w:bCs/>
          <w:iCs/>
          <w:sz w:val="20"/>
          <w:szCs w:val="20"/>
        </w:rPr>
      </w:pPr>
      <w:r w:rsidRPr="00DA0DBC">
        <w:rPr>
          <w:rFonts w:ascii="Georgia" w:hAnsi="Georgia" w:cs="Georgia"/>
          <w:bCs/>
          <w:iCs/>
          <w:sz w:val="20"/>
          <w:szCs w:val="20"/>
        </w:rPr>
        <w:t>Zamawiający zastrzega sobie prawo do zamawiania asortymentu w sztukach, a nie w opakowaniach zbiorczych.</w:t>
      </w:r>
    </w:p>
    <w:p w14:paraId="74A8AAA6" w14:textId="77777777" w:rsidR="008243D7" w:rsidRPr="007C49F2" w:rsidRDefault="008243D7">
      <w:pPr>
        <w:widowControl w:val="0"/>
        <w:numPr>
          <w:ilvl w:val="0"/>
          <w:numId w:val="66"/>
        </w:numPr>
        <w:tabs>
          <w:tab w:val="num" w:pos="0"/>
          <w:tab w:val="left" w:pos="360"/>
        </w:tabs>
        <w:spacing w:line="360" w:lineRule="auto"/>
        <w:ind w:left="0" w:firstLine="0"/>
        <w:jc w:val="both"/>
        <w:rPr>
          <w:rFonts w:ascii="Georgia" w:hAnsi="Georgia" w:cs="Georgia"/>
          <w:bCs/>
          <w:iCs/>
          <w:sz w:val="20"/>
          <w:szCs w:val="20"/>
        </w:rPr>
      </w:pPr>
      <w:r w:rsidRPr="007C49F2">
        <w:rPr>
          <w:rFonts w:ascii="Georgia" w:hAnsi="Georgia" w:cs="Georgia"/>
          <w:bCs/>
          <w:iCs/>
          <w:sz w:val="20"/>
          <w:szCs w:val="20"/>
        </w:rPr>
        <w:t>Zamawiający zastrzega sobie prawo do zwiększenia ilości zamawianego asortymentu w sytuacjach kryzysowych.</w:t>
      </w:r>
    </w:p>
    <w:p w14:paraId="088E43F2" w14:textId="77777777" w:rsidR="008243D7" w:rsidRPr="00A575CE" w:rsidRDefault="008243D7" w:rsidP="008243D7">
      <w:pPr>
        <w:widowControl w:val="0"/>
        <w:spacing w:line="360" w:lineRule="auto"/>
        <w:jc w:val="center"/>
        <w:rPr>
          <w:rFonts w:ascii="Georgia" w:hAnsi="Georgia"/>
          <w:b/>
          <w:color w:val="000000"/>
          <w:kern w:val="2"/>
          <w:sz w:val="20"/>
          <w:szCs w:val="20"/>
        </w:rPr>
      </w:pPr>
      <w:r w:rsidRPr="00A575CE">
        <w:rPr>
          <w:rFonts w:ascii="Georgia" w:hAnsi="Georgia"/>
          <w:b/>
          <w:color w:val="000000"/>
          <w:sz w:val="20"/>
          <w:szCs w:val="20"/>
        </w:rPr>
        <w:t xml:space="preserve">§ 4 </w:t>
      </w:r>
      <w:r>
        <w:rPr>
          <w:rFonts w:ascii="Georgia" w:hAnsi="Georgia"/>
          <w:b/>
          <w:color w:val="000000"/>
          <w:sz w:val="20"/>
          <w:szCs w:val="20"/>
        </w:rPr>
        <w:t>A</w:t>
      </w:r>
      <w:r w:rsidRPr="00A575CE">
        <w:rPr>
          <w:rFonts w:ascii="Georgia" w:hAnsi="Georgia"/>
          <w:b/>
          <w:color w:val="000000"/>
          <w:sz w:val="20"/>
          <w:szCs w:val="20"/>
        </w:rPr>
        <w:t>*</w:t>
      </w:r>
    </w:p>
    <w:p w14:paraId="54D1574E" w14:textId="77777777" w:rsidR="008243D7" w:rsidRPr="00A575CE" w:rsidRDefault="008243D7">
      <w:pPr>
        <w:widowControl w:val="0"/>
        <w:numPr>
          <w:ilvl w:val="0"/>
          <w:numId w:val="67"/>
        </w:numPr>
        <w:tabs>
          <w:tab w:val="clear" w:pos="360"/>
          <w:tab w:val="num" w:pos="0"/>
          <w:tab w:val="left" w:pos="284"/>
        </w:tabs>
        <w:spacing w:line="360" w:lineRule="auto"/>
        <w:ind w:left="0" w:firstLine="0"/>
        <w:jc w:val="both"/>
        <w:rPr>
          <w:rFonts w:ascii="Georgia" w:hAnsi="Georgia"/>
          <w:sz w:val="20"/>
          <w:szCs w:val="20"/>
        </w:rPr>
      </w:pPr>
      <w:r w:rsidRPr="00A575CE">
        <w:rPr>
          <w:rFonts w:ascii="Georgia" w:hAnsi="Georgia"/>
          <w:sz w:val="20"/>
          <w:szCs w:val="20"/>
        </w:rPr>
        <w:t>Dostawca oświadcza, że powierzy Podwykonawcy wykonanie następującej części zamówienia: .......................................................</w:t>
      </w:r>
    </w:p>
    <w:p w14:paraId="7E0F349B" w14:textId="77777777" w:rsidR="008243D7" w:rsidRDefault="008243D7">
      <w:pPr>
        <w:widowControl w:val="0"/>
        <w:numPr>
          <w:ilvl w:val="0"/>
          <w:numId w:val="67"/>
        </w:numPr>
        <w:tabs>
          <w:tab w:val="clear" w:pos="360"/>
          <w:tab w:val="left" w:pos="0"/>
          <w:tab w:val="left" w:pos="284"/>
        </w:tabs>
        <w:spacing w:line="360" w:lineRule="auto"/>
        <w:ind w:left="0" w:firstLine="0"/>
        <w:jc w:val="both"/>
        <w:textAlignment w:val="auto"/>
        <w:rPr>
          <w:rFonts w:ascii="Georgia" w:hAnsi="Georgia"/>
          <w:sz w:val="20"/>
          <w:szCs w:val="20"/>
        </w:rPr>
      </w:pPr>
      <w:r w:rsidRPr="00A575CE">
        <w:rPr>
          <w:rFonts w:ascii="Georgia" w:hAnsi="Georgia"/>
          <w:sz w:val="20"/>
          <w:szCs w:val="20"/>
        </w:rPr>
        <w:t>Dostawca jest odpowiedzialny za działania, zaniechanie działań, uchybienia i zaniedbania Podwykonawcy i ich pracowników (działania zawinione i niezawinione), jak za własne na zasadzie art. 474 kodeksu cywilnego.</w:t>
      </w:r>
    </w:p>
    <w:p w14:paraId="28622661" w14:textId="77777777" w:rsidR="008243D7" w:rsidRPr="006969EB" w:rsidRDefault="008243D7" w:rsidP="008243D7">
      <w:pPr>
        <w:widowControl w:val="0"/>
        <w:spacing w:line="360" w:lineRule="auto"/>
        <w:jc w:val="both"/>
        <w:rPr>
          <w:rFonts w:ascii="Georgia" w:hAnsi="Georgia"/>
          <w:kern w:val="2"/>
          <w:sz w:val="18"/>
          <w:szCs w:val="18"/>
        </w:rPr>
      </w:pPr>
      <w:r w:rsidRPr="006969EB">
        <w:rPr>
          <w:rFonts w:ascii="Georgia" w:hAnsi="Georgia"/>
          <w:i/>
          <w:iCs/>
          <w:sz w:val="18"/>
          <w:szCs w:val="18"/>
        </w:rPr>
        <w:t xml:space="preserve">* w przypadku zadeklarowania w ofercie, że Dostawca nie powierzy podwykonawcom żadnej części zamówienia </w:t>
      </w:r>
      <w:r w:rsidRPr="006969EB">
        <w:rPr>
          <w:rFonts w:ascii="Georgia" w:hAnsi="Georgia"/>
          <w:b/>
          <w:i/>
          <w:iCs/>
          <w:sz w:val="18"/>
          <w:szCs w:val="18"/>
        </w:rPr>
        <w:t xml:space="preserve">§ 4 A </w:t>
      </w:r>
      <w:r w:rsidRPr="006969EB">
        <w:rPr>
          <w:rFonts w:ascii="Georgia" w:hAnsi="Georgia"/>
          <w:bCs/>
          <w:i/>
          <w:iCs/>
          <w:sz w:val="18"/>
          <w:szCs w:val="18"/>
        </w:rPr>
        <w:t>zostanie usunięty.</w:t>
      </w:r>
    </w:p>
    <w:p w14:paraId="0903A741" w14:textId="77777777" w:rsidR="008243D7" w:rsidRPr="00DA0DBC" w:rsidRDefault="008243D7" w:rsidP="008243D7">
      <w:pPr>
        <w:spacing w:line="360" w:lineRule="auto"/>
        <w:jc w:val="center"/>
        <w:rPr>
          <w:rFonts w:ascii="Georgia" w:hAnsi="Georgia" w:cs="Georgia"/>
          <w:b/>
          <w:iCs/>
          <w:sz w:val="20"/>
          <w:szCs w:val="20"/>
        </w:rPr>
      </w:pPr>
      <w:r w:rsidRPr="00DA0DBC">
        <w:rPr>
          <w:rFonts w:ascii="Georgia" w:hAnsi="Georgia" w:cs="Georgia"/>
          <w:b/>
          <w:iCs/>
          <w:sz w:val="20"/>
          <w:szCs w:val="20"/>
        </w:rPr>
        <w:t xml:space="preserve">§ 5 </w:t>
      </w:r>
    </w:p>
    <w:p w14:paraId="6C341172" w14:textId="77777777" w:rsidR="008243D7" w:rsidRPr="005C0DA5" w:rsidRDefault="008243D7">
      <w:pPr>
        <w:widowControl w:val="0"/>
        <w:numPr>
          <w:ilvl w:val="6"/>
          <w:numId w:val="57"/>
        </w:numPr>
        <w:tabs>
          <w:tab w:val="left" w:pos="0"/>
          <w:tab w:val="left" w:pos="426"/>
        </w:tabs>
        <w:autoSpaceDN w:val="0"/>
        <w:spacing w:line="360" w:lineRule="auto"/>
        <w:ind w:left="0" w:firstLine="0"/>
        <w:jc w:val="both"/>
        <w:rPr>
          <w:rFonts w:ascii="Georgia" w:hAnsi="Georgia" w:cs="Georgia"/>
          <w:color w:val="000000" w:themeColor="text1"/>
          <w:sz w:val="20"/>
          <w:szCs w:val="20"/>
        </w:rPr>
      </w:pPr>
      <w:r w:rsidRPr="005C0DA5">
        <w:rPr>
          <w:rFonts w:ascii="Georgia" w:hAnsi="Georgia" w:cs="Georgia"/>
          <w:color w:val="000000" w:themeColor="text1"/>
          <w:sz w:val="20"/>
          <w:szCs w:val="20"/>
        </w:rPr>
        <w:t>Należność z tytułu realizacji  umowy określono w oparciu o złożoną ofertę i ustala się ją na łączną kwotę netto ................., brutto ............ (słownie................. /100) w tym:</w:t>
      </w:r>
    </w:p>
    <w:p w14:paraId="248E4265" w14:textId="77777777" w:rsidR="008243D7" w:rsidRPr="005C0DA5" w:rsidRDefault="008243D7">
      <w:pPr>
        <w:pStyle w:val="Akapitzlist"/>
        <w:widowControl w:val="0"/>
        <w:numPr>
          <w:ilvl w:val="1"/>
          <w:numId w:val="58"/>
        </w:numPr>
        <w:tabs>
          <w:tab w:val="left" w:pos="0"/>
          <w:tab w:val="left" w:pos="426"/>
        </w:tabs>
        <w:autoSpaceDN w:val="0"/>
        <w:spacing w:line="360" w:lineRule="auto"/>
        <w:jc w:val="both"/>
        <w:rPr>
          <w:rFonts w:ascii="Georgia" w:hAnsi="Georgia" w:cs="Georgia"/>
          <w:color w:val="000000" w:themeColor="text1"/>
          <w:sz w:val="20"/>
          <w:szCs w:val="20"/>
        </w:rPr>
      </w:pPr>
      <w:r w:rsidRPr="005C0DA5">
        <w:rPr>
          <w:rFonts w:ascii="Georgia" w:hAnsi="Georgia" w:cs="Georgia"/>
          <w:color w:val="000000" w:themeColor="text1"/>
          <w:sz w:val="20"/>
          <w:szCs w:val="20"/>
        </w:rPr>
        <w:t>Pakiet nr …. netto ................., brutto ............ itd</w:t>
      </w:r>
    </w:p>
    <w:p w14:paraId="0095D976" w14:textId="77777777" w:rsidR="008243D7" w:rsidRDefault="008243D7">
      <w:pPr>
        <w:widowControl w:val="0"/>
        <w:numPr>
          <w:ilvl w:val="6"/>
          <w:numId w:val="57"/>
        </w:numPr>
        <w:tabs>
          <w:tab w:val="left" w:pos="0"/>
          <w:tab w:val="left" w:pos="426"/>
        </w:tabs>
        <w:autoSpaceDN w:val="0"/>
        <w:spacing w:line="360" w:lineRule="auto"/>
        <w:ind w:left="0" w:firstLine="0"/>
        <w:jc w:val="both"/>
        <w:rPr>
          <w:rFonts w:ascii="Georgia" w:hAnsi="Georgia" w:cs="Georgia"/>
          <w:color w:val="000000" w:themeColor="text1"/>
          <w:sz w:val="20"/>
          <w:szCs w:val="20"/>
        </w:rPr>
      </w:pPr>
      <w:r w:rsidRPr="005C0DA5">
        <w:rPr>
          <w:rFonts w:ascii="Georgia" w:hAnsi="Georgia" w:cs="Georgia"/>
          <w:color w:val="000000" w:themeColor="text1"/>
          <w:sz w:val="20"/>
          <w:szCs w:val="20"/>
        </w:rPr>
        <w:t xml:space="preserve">Ceny jednostkowe netto zawierają wszystkie koszty związane z przedmiotem umowy (koszty asortymentu niezbędnego do wykonania zabiegów, </w:t>
      </w:r>
      <w:r w:rsidRPr="00021C27">
        <w:rPr>
          <w:rFonts w:ascii="Georgia" w:hAnsi="Georgia" w:cs="Georgia"/>
          <w:color w:val="000000" w:themeColor="text1"/>
          <w:sz w:val="20"/>
          <w:szCs w:val="20"/>
        </w:rPr>
        <w:t xml:space="preserve">depozytu, </w:t>
      </w:r>
      <w:r w:rsidRPr="001B515D">
        <w:rPr>
          <w:rFonts w:ascii="Georgia" w:hAnsi="Georgia" w:cs="Georgia"/>
          <w:color w:val="000000" w:themeColor="text1"/>
          <w:sz w:val="20"/>
          <w:szCs w:val="20"/>
        </w:rPr>
        <w:t>transportu,</w:t>
      </w:r>
      <w:r w:rsidRPr="005C0DA5">
        <w:rPr>
          <w:rFonts w:ascii="Georgia" w:hAnsi="Georgia" w:cs="Georgia"/>
          <w:color w:val="000000" w:themeColor="text1"/>
          <w:sz w:val="20"/>
          <w:szCs w:val="20"/>
        </w:rPr>
        <w:t xml:space="preserve"> opakowania, czynności związanych z przygotowaniem dostawy, ubezpieczenie, przesyłka itp.). </w:t>
      </w:r>
    </w:p>
    <w:p w14:paraId="0FC44343" w14:textId="77777777" w:rsidR="008243D7" w:rsidRDefault="008243D7">
      <w:pPr>
        <w:widowControl w:val="0"/>
        <w:numPr>
          <w:ilvl w:val="6"/>
          <w:numId w:val="57"/>
        </w:numPr>
        <w:tabs>
          <w:tab w:val="left" w:pos="0"/>
          <w:tab w:val="left" w:pos="426"/>
        </w:tabs>
        <w:autoSpaceDN w:val="0"/>
        <w:spacing w:line="360" w:lineRule="auto"/>
        <w:ind w:left="0" w:firstLine="0"/>
        <w:jc w:val="both"/>
        <w:rPr>
          <w:rFonts w:ascii="Georgia" w:hAnsi="Georgia" w:cs="Georgia"/>
          <w:color w:val="000000" w:themeColor="text1"/>
          <w:sz w:val="20"/>
          <w:szCs w:val="20"/>
        </w:rPr>
      </w:pPr>
      <w:r w:rsidRPr="002D416B">
        <w:rPr>
          <w:rFonts w:ascii="Georgia" w:hAnsi="Georgia"/>
          <w:sz w:val="20"/>
          <w:szCs w:val="20"/>
        </w:rPr>
        <w:t xml:space="preserve">Ceny jednostkowe netto określone w ofercie będą stałe przez okres obowiązywania umowy także w przypadku zamówienia na podstawie </w:t>
      </w:r>
      <w:r w:rsidRPr="00C57ACA">
        <w:rPr>
          <w:rFonts w:ascii="Georgia" w:hAnsi="Georgia"/>
          <w:sz w:val="20"/>
          <w:szCs w:val="20"/>
        </w:rPr>
        <w:t>§ 2 ust. 3 niniejszej umowy.</w:t>
      </w:r>
      <w:r w:rsidRPr="002D416B">
        <w:rPr>
          <w:rFonts w:ascii="Georgia" w:hAnsi="Georgia"/>
          <w:sz w:val="20"/>
          <w:szCs w:val="20"/>
        </w:rPr>
        <w:t xml:space="preserve"> </w:t>
      </w:r>
    </w:p>
    <w:p w14:paraId="77550813" w14:textId="77777777" w:rsidR="008243D7" w:rsidRDefault="008243D7">
      <w:pPr>
        <w:widowControl w:val="0"/>
        <w:numPr>
          <w:ilvl w:val="6"/>
          <w:numId w:val="57"/>
        </w:numPr>
        <w:tabs>
          <w:tab w:val="left" w:pos="0"/>
          <w:tab w:val="left" w:pos="426"/>
        </w:tabs>
        <w:autoSpaceDN w:val="0"/>
        <w:spacing w:line="360" w:lineRule="auto"/>
        <w:ind w:left="0" w:firstLine="0"/>
        <w:jc w:val="both"/>
        <w:rPr>
          <w:rFonts w:ascii="Georgia" w:hAnsi="Georgia" w:cs="Georgia"/>
          <w:color w:val="000000" w:themeColor="text1"/>
          <w:sz w:val="20"/>
          <w:szCs w:val="20"/>
        </w:rPr>
      </w:pPr>
      <w:r w:rsidRPr="002D416B">
        <w:rPr>
          <w:rFonts w:ascii="Georgia" w:hAnsi="Georgia"/>
          <w:sz w:val="20"/>
          <w:szCs w:val="20"/>
        </w:rPr>
        <w:t>Dopuszcza się zmianę ceny przedmiotu umowy jedynie w przypadku zmiany obowiązującej stawki VAT.</w:t>
      </w:r>
    </w:p>
    <w:p w14:paraId="1423C916" w14:textId="77777777" w:rsidR="008243D7" w:rsidRDefault="008243D7">
      <w:pPr>
        <w:widowControl w:val="0"/>
        <w:numPr>
          <w:ilvl w:val="6"/>
          <w:numId w:val="57"/>
        </w:numPr>
        <w:tabs>
          <w:tab w:val="left" w:pos="0"/>
          <w:tab w:val="left" w:pos="426"/>
        </w:tabs>
        <w:autoSpaceDN w:val="0"/>
        <w:spacing w:line="360" w:lineRule="auto"/>
        <w:ind w:left="0" w:firstLine="0"/>
        <w:jc w:val="both"/>
        <w:rPr>
          <w:rFonts w:ascii="Georgia" w:hAnsi="Georgia" w:cs="Georgia"/>
          <w:color w:val="000000" w:themeColor="text1"/>
          <w:sz w:val="20"/>
          <w:szCs w:val="20"/>
        </w:rPr>
      </w:pPr>
      <w:r w:rsidRPr="002D416B">
        <w:rPr>
          <w:rFonts w:ascii="Georgia" w:hAnsi="Georgia"/>
          <w:sz w:val="20"/>
          <w:szCs w:val="20"/>
        </w:rPr>
        <w:t xml:space="preserve">Zmiana stawki podatku VAT następuje z mocy prawa, przy czym cena jednostkowa netto nie ulega zmianie. </w:t>
      </w:r>
    </w:p>
    <w:p w14:paraId="3BE61CBF" w14:textId="77777777" w:rsidR="008243D7" w:rsidRPr="002D416B" w:rsidRDefault="008243D7">
      <w:pPr>
        <w:widowControl w:val="0"/>
        <w:numPr>
          <w:ilvl w:val="6"/>
          <w:numId w:val="57"/>
        </w:numPr>
        <w:tabs>
          <w:tab w:val="left" w:pos="0"/>
          <w:tab w:val="left" w:pos="426"/>
        </w:tabs>
        <w:autoSpaceDN w:val="0"/>
        <w:spacing w:line="360" w:lineRule="auto"/>
        <w:ind w:left="0" w:firstLine="0"/>
        <w:jc w:val="both"/>
        <w:rPr>
          <w:rFonts w:ascii="Georgia" w:hAnsi="Georgia" w:cs="Georgia"/>
          <w:color w:val="000000" w:themeColor="text1"/>
          <w:sz w:val="20"/>
          <w:szCs w:val="20"/>
        </w:rPr>
      </w:pPr>
      <w:r w:rsidRPr="002D416B">
        <w:rPr>
          <w:rFonts w:ascii="Georgia" w:hAnsi="Georgia"/>
          <w:sz w:val="20"/>
          <w:szCs w:val="20"/>
        </w:rPr>
        <w:t>Zamawiającemu przysługuje prawo do korzystania z rabatów cenowych przyznawanych przez Dostawcę w okresie trwania umowy. Udzielenie rabatu, o którym mowa w zdaniu poprzednim, nie wymaga zmiany umowy.</w:t>
      </w:r>
    </w:p>
    <w:p w14:paraId="05E9975E" w14:textId="77777777" w:rsidR="008243D7" w:rsidRDefault="008243D7">
      <w:pPr>
        <w:numPr>
          <w:ilvl w:val="0"/>
          <w:numId w:val="44"/>
        </w:numPr>
        <w:tabs>
          <w:tab w:val="clear" w:pos="720"/>
          <w:tab w:val="num" w:pos="360"/>
        </w:tabs>
        <w:spacing w:line="360" w:lineRule="auto"/>
        <w:ind w:left="0" w:firstLine="0"/>
        <w:jc w:val="both"/>
        <w:rPr>
          <w:rFonts w:ascii="Georgia" w:hAnsi="Georgia" w:cs="Georgia"/>
          <w:color w:val="000000"/>
          <w:sz w:val="20"/>
          <w:szCs w:val="20"/>
        </w:rPr>
      </w:pPr>
      <w:r w:rsidRPr="001A7185">
        <w:rPr>
          <w:rFonts w:ascii="Georgia" w:hAnsi="Georgia" w:cs="Georgia"/>
          <w:color w:val="000000"/>
          <w:sz w:val="20"/>
          <w:szCs w:val="20"/>
        </w:rPr>
        <w:t>Należność za dostarczony asortyment będzie płatna przelewem w ciągu 60 dni od daty dostarczenia prawidłowo wystawionej faktury VAT do siedziby Zamawiającego w formie przelewu.</w:t>
      </w:r>
    </w:p>
    <w:p w14:paraId="6D60ABAA" w14:textId="58DD541D" w:rsidR="008243D7" w:rsidRPr="001A7185" w:rsidRDefault="008243D7">
      <w:pPr>
        <w:numPr>
          <w:ilvl w:val="0"/>
          <w:numId w:val="44"/>
        </w:numPr>
        <w:tabs>
          <w:tab w:val="clear" w:pos="720"/>
          <w:tab w:val="num" w:pos="360"/>
        </w:tabs>
        <w:spacing w:line="360" w:lineRule="auto"/>
        <w:ind w:left="0" w:firstLine="0"/>
        <w:jc w:val="both"/>
        <w:rPr>
          <w:rFonts w:ascii="Georgia" w:hAnsi="Georgia" w:cs="Georgia"/>
          <w:color w:val="000000"/>
          <w:sz w:val="20"/>
          <w:szCs w:val="20"/>
        </w:rPr>
      </w:pPr>
      <w:bookmarkStart w:id="178" w:name="_Hlk213401673"/>
      <w:r w:rsidRPr="002D41A6">
        <w:rPr>
          <w:rFonts w:ascii="Georgia" w:hAnsi="Georgia" w:cs="Georgia"/>
          <w:color w:val="000000"/>
          <w:sz w:val="20"/>
          <w:szCs w:val="20"/>
        </w:rPr>
        <w:lastRenderedPageBreak/>
        <w:t>Dostawy asortymentu będą odbywały się zgodnie ze złożonym zamówieniem na podstawie dokumentu WZ zawierającego poszczególne ceny i ilości asortymentu</w:t>
      </w:r>
      <w:r w:rsidR="00BF4590">
        <w:rPr>
          <w:rFonts w:ascii="Georgia" w:hAnsi="Georgia" w:cs="Georgia"/>
          <w:color w:val="000000"/>
          <w:sz w:val="20"/>
          <w:szCs w:val="20"/>
        </w:rPr>
        <w:t xml:space="preserve"> </w:t>
      </w:r>
      <w:r w:rsidR="00AE4CA3" w:rsidRPr="00AE4CA3">
        <w:rPr>
          <w:rFonts w:ascii="Georgia" w:hAnsi="Georgia" w:cs="Georgia"/>
          <w:color w:val="C00000"/>
          <w:sz w:val="20"/>
          <w:szCs w:val="20"/>
        </w:rPr>
        <w:t>-</w:t>
      </w:r>
      <w:r w:rsidR="00AE4CA3">
        <w:rPr>
          <w:rFonts w:ascii="Georgia" w:hAnsi="Georgia" w:cs="Georgia"/>
          <w:color w:val="000000"/>
          <w:sz w:val="20"/>
          <w:szCs w:val="20"/>
        </w:rPr>
        <w:t xml:space="preserve"> </w:t>
      </w:r>
      <w:r w:rsidR="00AE4CA3" w:rsidRPr="00377DD5">
        <w:rPr>
          <w:rFonts w:ascii="Georgia" w:hAnsi="Georgia" w:cs="Georgia"/>
          <w:bCs/>
          <w:i/>
          <w:color w:val="C00000"/>
          <w:sz w:val="20"/>
          <w:szCs w:val="20"/>
        </w:rPr>
        <w:t xml:space="preserve">dotyczy wszystkich pakietów; </w:t>
      </w:r>
      <w:r w:rsidR="00AE4CA3" w:rsidRPr="00377DD5">
        <w:rPr>
          <w:rFonts w:ascii="Georgia" w:hAnsi="Georgia" w:cs="Georgia"/>
          <w:b/>
          <w:i/>
          <w:color w:val="C00000"/>
          <w:sz w:val="20"/>
          <w:szCs w:val="20"/>
        </w:rPr>
        <w:t>lub</w:t>
      </w:r>
      <w:r w:rsidR="00AE4CA3" w:rsidRPr="00377DD5">
        <w:rPr>
          <w:rFonts w:ascii="Georgia" w:hAnsi="Georgia" w:cs="Georgia"/>
          <w:bCs/>
          <w:i/>
          <w:color w:val="C00000"/>
          <w:sz w:val="20"/>
          <w:szCs w:val="20"/>
        </w:rPr>
        <w:t xml:space="preserve"> dokumentu WZ zawierającego nr katalogowy, nazwę towaru oraz ilość zamówionego i</w:t>
      </w:r>
      <w:r w:rsidR="00170376">
        <w:rPr>
          <w:rFonts w:ascii="Georgia" w:hAnsi="Georgia" w:cs="Georgia"/>
          <w:bCs/>
          <w:i/>
          <w:color w:val="C00000"/>
          <w:sz w:val="20"/>
          <w:szCs w:val="20"/>
        </w:rPr>
        <w:t xml:space="preserve"> </w:t>
      </w:r>
      <w:r w:rsidR="00AE4CA3" w:rsidRPr="00377DD5">
        <w:rPr>
          <w:rFonts w:ascii="Georgia" w:hAnsi="Georgia" w:cs="Georgia"/>
          <w:bCs/>
          <w:i/>
          <w:color w:val="C00000"/>
          <w:sz w:val="20"/>
          <w:szCs w:val="20"/>
        </w:rPr>
        <w:t>wydanego z magazynu towaru – dotyczy pakietu nr 2 i 3</w:t>
      </w:r>
      <w:r w:rsidRPr="002D41A6">
        <w:rPr>
          <w:rFonts w:ascii="Georgia" w:hAnsi="Georgia" w:cs="Georgia"/>
          <w:color w:val="000000"/>
          <w:sz w:val="20"/>
          <w:szCs w:val="20"/>
        </w:rPr>
        <w:t xml:space="preserve">. </w:t>
      </w:r>
      <w:r w:rsidRPr="00872C8A">
        <w:rPr>
          <w:rFonts w:ascii="Georgia" w:hAnsi="Georgia" w:cs="Georgia"/>
          <w:color w:val="000000"/>
          <w:sz w:val="20"/>
          <w:szCs w:val="20"/>
        </w:rPr>
        <w:t>Faktura za dostarczony asortyment będzie wystawiana dwa razy w</w:t>
      </w:r>
      <w:r w:rsidR="001B515D">
        <w:rPr>
          <w:rFonts w:ascii="Georgia" w:hAnsi="Georgia" w:cs="Georgia"/>
          <w:color w:val="000000"/>
          <w:sz w:val="20"/>
          <w:szCs w:val="20"/>
        </w:rPr>
        <w:t> </w:t>
      </w:r>
      <w:r w:rsidRPr="00872C8A">
        <w:rPr>
          <w:rFonts w:ascii="Georgia" w:hAnsi="Georgia" w:cs="Georgia"/>
          <w:color w:val="000000"/>
          <w:sz w:val="20"/>
          <w:szCs w:val="20"/>
        </w:rPr>
        <w:t>miesiącu: 15 i ostatniego dnia danego miesiąca</w:t>
      </w:r>
      <w:r>
        <w:rPr>
          <w:rFonts w:ascii="Georgia" w:hAnsi="Georgia" w:cs="Georgia"/>
          <w:color w:val="000000"/>
          <w:sz w:val="20"/>
          <w:szCs w:val="20"/>
        </w:rPr>
        <w:t>.</w:t>
      </w:r>
      <w:bookmarkEnd w:id="178"/>
    </w:p>
    <w:p w14:paraId="30A693A4" w14:textId="2C79CCA9" w:rsidR="008243D7" w:rsidRPr="00051EA9" w:rsidRDefault="008243D7">
      <w:pPr>
        <w:numPr>
          <w:ilvl w:val="0"/>
          <w:numId w:val="44"/>
        </w:numPr>
        <w:tabs>
          <w:tab w:val="clear" w:pos="720"/>
          <w:tab w:val="left" w:pos="360"/>
          <w:tab w:val="num" w:pos="426"/>
        </w:tabs>
        <w:spacing w:line="360" w:lineRule="auto"/>
        <w:ind w:left="0" w:firstLine="0"/>
        <w:jc w:val="both"/>
        <w:rPr>
          <w:rFonts w:ascii="Georgia" w:hAnsi="Georgia" w:cs="Georgia"/>
          <w:color w:val="000000"/>
          <w:sz w:val="20"/>
          <w:szCs w:val="20"/>
        </w:rPr>
      </w:pPr>
      <w:r w:rsidRPr="001A7185">
        <w:rPr>
          <w:rFonts w:ascii="Georgia" w:hAnsi="Georgia"/>
          <w:color w:val="000000" w:themeColor="text1"/>
          <w:sz w:val="20"/>
          <w:szCs w:val="20"/>
        </w:rPr>
        <w:t>Dopuszcza się możliwość składania faktur w formie elektronicznej. Faktury w formie elektronicznej składane będą na adres e-mail faktury@zzozwadowice.pl. Dostawca</w:t>
      </w:r>
      <w:r w:rsidRPr="001A7185">
        <w:rPr>
          <w:rFonts w:ascii="Georgia" w:hAnsi="Georgia" w:cs="Calibri"/>
          <w:color w:val="000000" w:themeColor="text1"/>
          <w:sz w:val="20"/>
          <w:szCs w:val="20"/>
        </w:rPr>
        <w:t xml:space="preserve"> może również dostarczyć ustrukturyzowaną fakturę elektroniczną za pośrednictwem PEF zgodnie z przepisami ustawy z dnia 9 listopada 2018 r. o elektronicznym fakturowaniu w</w:t>
      </w:r>
      <w:r w:rsidR="001B515D">
        <w:rPr>
          <w:rFonts w:ascii="Georgia" w:hAnsi="Georgia" w:cs="Calibri"/>
          <w:color w:val="000000" w:themeColor="text1"/>
          <w:sz w:val="20"/>
          <w:szCs w:val="20"/>
        </w:rPr>
        <w:t> </w:t>
      </w:r>
      <w:r w:rsidRPr="001A7185">
        <w:rPr>
          <w:rFonts w:ascii="Georgia" w:hAnsi="Georgia" w:cs="Calibri"/>
          <w:color w:val="000000" w:themeColor="text1"/>
          <w:sz w:val="20"/>
          <w:szCs w:val="20"/>
        </w:rPr>
        <w:t>zamówieniach publicznych, koncesjach na roboty budowlane lub usługi oraz partnerstwie publiczno-prywatnym, wówczas Dostawca zwolniony zostaje z obowiązku dostarczenia faktury w wersji elektronicznej na wskazane adresy e-mail.</w:t>
      </w:r>
    </w:p>
    <w:p w14:paraId="4EF993A7" w14:textId="756442FE" w:rsidR="00051EA9" w:rsidRPr="001A7185" w:rsidRDefault="00051EA9">
      <w:pPr>
        <w:numPr>
          <w:ilvl w:val="0"/>
          <w:numId w:val="44"/>
        </w:numPr>
        <w:tabs>
          <w:tab w:val="clear" w:pos="720"/>
          <w:tab w:val="left" w:pos="360"/>
          <w:tab w:val="num" w:pos="426"/>
        </w:tabs>
        <w:spacing w:line="360" w:lineRule="auto"/>
        <w:ind w:left="0" w:firstLine="0"/>
        <w:jc w:val="both"/>
        <w:rPr>
          <w:rFonts w:ascii="Georgia" w:hAnsi="Georgia" w:cs="Georgia"/>
          <w:color w:val="000000"/>
          <w:sz w:val="20"/>
          <w:szCs w:val="20"/>
        </w:rPr>
      </w:pPr>
      <w:r w:rsidRPr="00051EA9">
        <w:rPr>
          <w:rFonts w:ascii="Georgia" w:hAnsi="Georgia" w:cs="Georgia"/>
          <w:color w:val="000000"/>
          <w:sz w:val="20"/>
          <w:szCs w:val="20"/>
        </w:rPr>
        <w:t xml:space="preserve">Po wejściu w życie obowiązku korzystania z </w:t>
      </w:r>
      <w:proofErr w:type="spellStart"/>
      <w:r w:rsidRPr="00051EA9">
        <w:rPr>
          <w:rFonts w:ascii="Georgia" w:hAnsi="Georgia" w:cs="Georgia"/>
          <w:color w:val="000000"/>
          <w:sz w:val="20"/>
          <w:szCs w:val="20"/>
        </w:rPr>
        <w:t>KSeF</w:t>
      </w:r>
      <w:proofErr w:type="spellEnd"/>
      <w:r w:rsidRPr="00051EA9">
        <w:rPr>
          <w:rFonts w:ascii="Georgia" w:hAnsi="Georgia" w:cs="Georgia"/>
          <w:color w:val="000000"/>
          <w:sz w:val="20"/>
          <w:szCs w:val="20"/>
        </w:rPr>
        <w:t xml:space="preserve">, faktury będą wystawiane i przesyłane wyłącznie w formie ustrukturyzowanej zgodnie z przepisami Ustawy o VAT, za pośrednictwem Krajowego Systemu e-Faktur. Za datę doręczenia faktury uznaje się datę przypisaną przez </w:t>
      </w:r>
      <w:proofErr w:type="spellStart"/>
      <w:r w:rsidRPr="00051EA9">
        <w:rPr>
          <w:rFonts w:ascii="Georgia" w:hAnsi="Georgia" w:cs="Georgia"/>
          <w:color w:val="000000"/>
          <w:sz w:val="20"/>
          <w:szCs w:val="20"/>
        </w:rPr>
        <w:t>KSeF</w:t>
      </w:r>
      <w:proofErr w:type="spellEnd"/>
    </w:p>
    <w:p w14:paraId="017AD03A" w14:textId="77777777" w:rsidR="008243D7" w:rsidRPr="001A7185" w:rsidRDefault="008243D7">
      <w:pPr>
        <w:numPr>
          <w:ilvl w:val="0"/>
          <w:numId w:val="44"/>
        </w:numPr>
        <w:tabs>
          <w:tab w:val="left" w:pos="0"/>
          <w:tab w:val="num" w:pos="426"/>
        </w:tabs>
        <w:spacing w:line="360" w:lineRule="auto"/>
        <w:ind w:hanging="720"/>
        <w:jc w:val="both"/>
        <w:rPr>
          <w:rFonts w:ascii="Georgia" w:hAnsi="Georgia" w:cs="Georgia"/>
          <w:color w:val="000000"/>
          <w:sz w:val="20"/>
          <w:szCs w:val="20"/>
        </w:rPr>
      </w:pPr>
      <w:r w:rsidRPr="001A7185">
        <w:rPr>
          <w:rFonts w:ascii="Georgia" w:hAnsi="Georgia" w:cs="Georgia"/>
          <w:color w:val="000000"/>
          <w:sz w:val="20"/>
          <w:szCs w:val="20"/>
        </w:rPr>
        <w:t>Za dzień płatności należności z tytułu niniejszej umowy strony uznają dzień obciążenia konta Zamawiającego.</w:t>
      </w:r>
    </w:p>
    <w:p w14:paraId="21862A03" w14:textId="77777777" w:rsidR="008243D7" w:rsidRPr="005C0DA5" w:rsidRDefault="008243D7" w:rsidP="008243D7">
      <w:pPr>
        <w:spacing w:line="360" w:lineRule="auto"/>
        <w:jc w:val="center"/>
        <w:rPr>
          <w:rFonts w:ascii="Georgia" w:hAnsi="Georgia" w:cs="Georgia"/>
          <w:b/>
          <w:bCs/>
          <w:color w:val="000000" w:themeColor="text1"/>
          <w:sz w:val="20"/>
          <w:szCs w:val="20"/>
        </w:rPr>
      </w:pPr>
      <w:r w:rsidRPr="005C0DA5">
        <w:rPr>
          <w:rFonts w:ascii="Georgia" w:hAnsi="Georgia" w:cs="Georgia"/>
          <w:b/>
          <w:bCs/>
          <w:color w:val="000000" w:themeColor="text1"/>
          <w:sz w:val="20"/>
          <w:szCs w:val="20"/>
        </w:rPr>
        <w:t xml:space="preserve">§ </w:t>
      </w:r>
      <w:r>
        <w:rPr>
          <w:rFonts w:ascii="Georgia" w:hAnsi="Georgia" w:cs="Georgia"/>
          <w:b/>
          <w:bCs/>
          <w:color w:val="000000" w:themeColor="text1"/>
          <w:sz w:val="20"/>
          <w:szCs w:val="20"/>
        </w:rPr>
        <w:t>6</w:t>
      </w:r>
    </w:p>
    <w:p w14:paraId="330679CD" w14:textId="57AD300E" w:rsidR="008243D7" w:rsidRPr="005C0DA5" w:rsidRDefault="008243D7">
      <w:pPr>
        <w:numPr>
          <w:ilvl w:val="0"/>
          <w:numId w:val="45"/>
        </w:numPr>
        <w:tabs>
          <w:tab w:val="clear" w:pos="720"/>
          <w:tab w:val="num" w:pos="426"/>
        </w:tabs>
        <w:spacing w:line="360" w:lineRule="auto"/>
        <w:ind w:left="0" w:firstLine="0"/>
        <w:jc w:val="both"/>
        <w:rPr>
          <w:rFonts w:ascii="Georgia" w:hAnsi="Georgia" w:cs="Georgia"/>
          <w:color w:val="000000" w:themeColor="text1"/>
          <w:sz w:val="20"/>
          <w:szCs w:val="20"/>
        </w:rPr>
      </w:pPr>
      <w:bookmarkStart w:id="179" w:name="_Hlk142308456"/>
      <w:r w:rsidRPr="005C0DA5">
        <w:rPr>
          <w:rFonts w:ascii="Georgia" w:hAnsi="Georgia" w:cs="Georgia"/>
          <w:color w:val="000000" w:themeColor="text1"/>
          <w:sz w:val="20"/>
          <w:szCs w:val="20"/>
        </w:rPr>
        <w:t>Umowa zostaje zawarta na czas określony od dnia ……... do dnia ………. r</w:t>
      </w:r>
      <w:bookmarkEnd w:id="179"/>
      <w:r w:rsidRPr="005C0DA5">
        <w:rPr>
          <w:rFonts w:ascii="Georgia" w:hAnsi="Georgia" w:cs="Georgia"/>
          <w:color w:val="000000" w:themeColor="text1"/>
          <w:sz w:val="20"/>
          <w:szCs w:val="20"/>
        </w:rPr>
        <w:t xml:space="preserve">. lub do wyczerpania kwoty, o której mowa w § </w:t>
      </w:r>
      <w:r>
        <w:rPr>
          <w:rFonts w:ascii="Georgia" w:hAnsi="Georgia" w:cs="Georgia"/>
          <w:color w:val="000000" w:themeColor="text1"/>
          <w:sz w:val="20"/>
          <w:szCs w:val="20"/>
        </w:rPr>
        <w:t>5</w:t>
      </w:r>
      <w:r w:rsidRPr="005C0DA5">
        <w:rPr>
          <w:rFonts w:ascii="Georgia" w:hAnsi="Georgia" w:cs="Georgia"/>
          <w:color w:val="000000" w:themeColor="text1"/>
          <w:sz w:val="20"/>
          <w:szCs w:val="20"/>
        </w:rPr>
        <w:t xml:space="preserve"> ust 1 umowy. Jeżeli w terminie do dnia …………….r. nie zostanie wyczerpana kwota, o której mowa w § </w:t>
      </w:r>
      <w:r>
        <w:rPr>
          <w:rFonts w:ascii="Georgia" w:hAnsi="Georgia" w:cs="Georgia"/>
          <w:color w:val="000000" w:themeColor="text1"/>
          <w:sz w:val="20"/>
          <w:szCs w:val="20"/>
        </w:rPr>
        <w:t>5</w:t>
      </w:r>
      <w:r w:rsidRPr="005C0DA5">
        <w:rPr>
          <w:rFonts w:ascii="Georgia" w:hAnsi="Georgia" w:cs="Georgia"/>
          <w:color w:val="000000" w:themeColor="text1"/>
          <w:sz w:val="20"/>
          <w:szCs w:val="20"/>
        </w:rPr>
        <w:t xml:space="preserve"> ust. 1 umowy, może on ulec przedłużeniu.</w:t>
      </w:r>
    </w:p>
    <w:p w14:paraId="1A7B769B" w14:textId="77777777" w:rsidR="008243D7" w:rsidRPr="005C0DA5" w:rsidRDefault="008243D7">
      <w:pPr>
        <w:numPr>
          <w:ilvl w:val="0"/>
          <w:numId w:val="45"/>
        </w:numPr>
        <w:tabs>
          <w:tab w:val="clear" w:pos="720"/>
          <w:tab w:val="num" w:pos="284"/>
          <w:tab w:val="num" w:pos="426"/>
        </w:tabs>
        <w:spacing w:line="360" w:lineRule="auto"/>
        <w:ind w:left="0" w:firstLine="0"/>
        <w:jc w:val="both"/>
        <w:rPr>
          <w:rFonts w:ascii="Georgia" w:hAnsi="Georgia" w:cs="Georgia"/>
          <w:color w:val="000000" w:themeColor="text1"/>
          <w:sz w:val="20"/>
          <w:szCs w:val="20"/>
        </w:rPr>
      </w:pPr>
      <w:r w:rsidRPr="005C0DA5">
        <w:rPr>
          <w:rFonts w:ascii="Georgia" w:hAnsi="Georgia" w:cs="Georgia"/>
          <w:color w:val="000000" w:themeColor="text1"/>
          <w:sz w:val="20"/>
          <w:szCs w:val="20"/>
        </w:rPr>
        <w:t xml:space="preserve">Zamawiający ma prawo do </w:t>
      </w:r>
      <w:r>
        <w:rPr>
          <w:rFonts w:ascii="Georgia" w:hAnsi="Georgia" w:cs="Georgia"/>
          <w:color w:val="000000" w:themeColor="text1"/>
          <w:sz w:val="20"/>
          <w:szCs w:val="20"/>
        </w:rPr>
        <w:t>odstąpienia od</w:t>
      </w:r>
      <w:r w:rsidRPr="005C0DA5">
        <w:rPr>
          <w:rFonts w:ascii="Georgia" w:hAnsi="Georgia" w:cs="Georgia"/>
          <w:color w:val="000000" w:themeColor="text1"/>
          <w:sz w:val="20"/>
          <w:szCs w:val="20"/>
        </w:rPr>
        <w:t xml:space="preserve"> umowy w przypadku:</w:t>
      </w:r>
    </w:p>
    <w:p w14:paraId="0D81D694" w14:textId="77777777" w:rsidR="008243D7" w:rsidRPr="005C0DA5" w:rsidRDefault="008243D7">
      <w:pPr>
        <w:widowControl w:val="0"/>
        <w:numPr>
          <w:ilvl w:val="1"/>
          <w:numId w:val="53"/>
        </w:numPr>
        <w:tabs>
          <w:tab w:val="num" w:pos="426"/>
        </w:tabs>
        <w:spacing w:line="360" w:lineRule="auto"/>
        <w:ind w:left="0" w:firstLine="0"/>
        <w:jc w:val="both"/>
        <w:rPr>
          <w:rFonts w:ascii="Georgia" w:hAnsi="Georgia" w:cs="Georgia"/>
          <w:bCs/>
          <w:iCs/>
          <w:color w:val="000000" w:themeColor="text1"/>
          <w:sz w:val="20"/>
          <w:szCs w:val="20"/>
        </w:rPr>
      </w:pPr>
      <w:r w:rsidRPr="005C0DA5">
        <w:rPr>
          <w:rFonts w:ascii="Georgia" w:hAnsi="Georgia"/>
          <w:color w:val="000000" w:themeColor="text1"/>
          <w:sz w:val="20"/>
          <w:szCs w:val="20"/>
        </w:rPr>
        <w:t>niezrealizowania dostawy asortymentu</w:t>
      </w:r>
      <w:r w:rsidRPr="006F3306">
        <w:rPr>
          <w:rFonts w:ascii="Georgia" w:hAnsi="Georgia"/>
          <w:color w:val="000000" w:themeColor="text1"/>
          <w:sz w:val="20"/>
          <w:szCs w:val="20"/>
        </w:rPr>
        <w:t xml:space="preserve"> </w:t>
      </w:r>
      <w:r w:rsidRPr="005C0DA5">
        <w:rPr>
          <w:rFonts w:ascii="Georgia" w:hAnsi="Georgia"/>
          <w:color w:val="000000" w:themeColor="text1"/>
          <w:sz w:val="20"/>
          <w:szCs w:val="20"/>
        </w:rPr>
        <w:t xml:space="preserve">w terminie, o którym mowa w § </w:t>
      </w:r>
      <w:r>
        <w:rPr>
          <w:rFonts w:ascii="Georgia" w:hAnsi="Georgia"/>
          <w:color w:val="000000" w:themeColor="text1"/>
          <w:sz w:val="20"/>
          <w:szCs w:val="20"/>
        </w:rPr>
        <w:t>3</w:t>
      </w:r>
      <w:r w:rsidRPr="005C0DA5">
        <w:rPr>
          <w:rFonts w:ascii="Georgia" w:hAnsi="Georgia"/>
          <w:color w:val="000000" w:themeColor="text1"/>
          <w:sz w:val="20"/>
          <w:szCs w:val="20"/>
        </w:rPr>
        <w:t xml:space="preserve"> ust 1 pkt 1.</w:t>
      </w:r>
      <w:r>
        <w:rPr>
          <w:rFonts w:ascii="Georgia" w:hAnsi="Georgia"/>
          <w:color w:val="000000" w:themeColor="text1"/>
          <w:sz w:val="20"/>
          <w:szCs w:val="20"/>
        </w:rPr>
        <w:t>1, 1.2,</w:t>
      </w:r>
    </w:p>
    <w:p w14:paraId="49119D11" w14:textId="77777777" w:rsidR="008243D7" w:rsidRPr="005C0DA5" w:rsidRDefault="008243D7">
      <w:pPr>
        <w:numPr>
          <w:ilvl w:val="1"/>
          <w:numId w:val="53"/>
        </w:numPr>
        <w:tabs>
          <w:tab w:val="left" w:pos="0"/>
          <w:tab w:val="num" w:pos="426"/>
        </w:tabs>
        <w:spacing w:line="360" w:lineRule="auto"/>
        <w:ind w:left="0" w:firstLine="0"/>
        <w:jc w:val="both"/>
        <w:rPr>
          <w:rFonts w:ascii="Georgia" w:hAnsi="Georgia"/>
          <w:color w:val="000000" w:themeColor="text1"/>
          <w:sz w:val="20"/>
          <w:szCs w:val="20"/>
        </w:rPr>
      </w:pPr>
      <w:r w:rsidRPr="005C0DA5">
        <w:rPr>
          <w:rFonts w:ascii="Georgia" w:hAnsi="Georgia" w:cs="Georgia"/>
          <w:color w:val="000000" w:themeColor="text1"/>
          <w:sz w:val="20"/>
          <w:szCs w:val="20"/>
        </w:rPr>
        <w:t xml:space="preserve">zmiany cen z wyjątkiem sytuacji opisanych w § </w:t>
      </w:r>
      <w:r>
        <w:rPr>
          <w:rFonts w:ascii="Georgia" w:hAnsi="Georgia" w:cs="Georgia"/>
          <w:color w:val="000000" w:themeColor="text1"/>
          <w:sz w:val="20"/>
          <w:szCs w:val="20"/>
        </w:rPr>
        <w:t>5</w:t>
      </w:r>
      <w:r w:rsidRPr="005C0DA5">
        <w:rPr>
          <w:rFonts w:ascii="Georgia" w:hAnsi="Georgia" w:cs="Georgia"/>
          <w:color w:val="000000" w:themeColor="text1"/>
          <w:sz w:val="20"/>
          <w:szCs w:val="20"/>
        </w:rPr>
        <w:t xml:space="preserve"> ust 4 i 6 oraz § </w:t>
      </w:r>
      <w:r>
        <w:rPr>
          <w:rFonts w:ascii="Georgia" w:hAnsi="Georgia" w:cs="Georgia"/>
          <w:color w:val="000000" w:themeColor="text1"/>
          <w:sz w:val="20"/>
          <w:szCs w:val="20"/>
        </w:rPr>
        <w:t>8,</w:t>
      </w:r>
    </w:p>
    <w:p w14:paraId="43C382F2" w14:textId="40B905AB" w:rsidR="008243D7" w:rsidRPr="001A7185" w:rsidRDefault="008243D7">
      <w:pPr>
        <w:numPr>
          <w:ilvl w:val="1"/>
          <w:numId w:val="53"/>
        </w:numPr>
        <w:tabs>
          <w:tab w:val="num" w:pos="426"/>
        </w:tabs>
        <w:spacing w:line="360" w:lineRule="auto"/>
        <w:ind w:left="0" w:firstLine="0"/>
        <w:jc w:val="both"/>
        <w:rPr>
          <w:rFonts w:ascii="Georgia" w:hAnsi="Georgia"/>
          <w:color w:val="000000"/>
          <w:sz w:val="20"/>
          <w:szCs w:val="20"/>
        </w:rPr>
      </w:pPr>
      <w:r w:rsidRPr="005C0DA5">
        <w:rPr>
          <w:rFonts w:ascii="Georgia" w:hAnsi="Georgia"/>
          <w:color w:val="000000" w:themeColor="text1"/>
          <w:sz w:val="20"/>
          <w:szCs w:val="20"/>
        </w:rPr>
        <w:t xml:space="preserve">niewywiązania się z czynności określonych w </w:t>
      </w:r>
      <w:r w:rsidRPr="00C57ACA">
        <w:rPr>
          <w:rFonts w:ascii="Georgia" w:hAnsi="Georgia" w:cs="Georgia"/>
          <w:color w:val="000000" w:themeColor="text1"/>
          <w:sz w:val="20"/>
          <w:szCs w:val="20"/>
        </w:rPr>
        <w:t>§ 3 ust. 1 pkt</w:t>
      </w:r>
      <w:r w:rsidRPr="00C57ACA">
        <w:rPr>
          <w:rFonts w:ascii="Georgia" w:hAnsi="Georgia" w:cs="Georgia"/>
          <w:color w:val="000000"/>
          <w:sz w:val="20"/>
          <w:szCs w:val="20"/>
        </w:rPr>
        <w:t xml:space="preserve"> 1.</w:t>
      </w:r>
      <w:r w:rsidRPr="00C57ACA">
        <w:rPr>
          <w:rFonts w:ascii="Georgia" w:hAnsi="Georgia" w:cs="Georgia"/>
          <w:color w:val="000000" w:themeColor="text1"/>
          <w:sz w:val="20"/>
          <w:szCs w:val="20"/>
        </w:rPr>
        <w:t>3 i 1.4.</w:t>
      </w:r>
    </w:p>
    <w:p w14:paraId="3E835BBA" w14:textId="77777777" w:rsidR="008243D7" w:rsidRPr="001A7185" w:rsidRDefault="008243D7">
      <w:pPr>
        <w:numPr>
          <w:ilvl w:val="1"/>
          <w:numId w:val="53"/>
        </w:numPr>
        <w:tabs>
          <w:tab w:val="num" w:pos="426"/>
        </w:tabs>
        <w:spacing w:line="360" w:lineRule="auto"/>
        <w:ind w:left="0" w:firstLine="0"/>
        <w:jc w:val="both"/>
        <w:rPr>
          <w:rFonts w:ascii="Georgia" w:hAnsi="Georgia"/>
          <w:color w:val="000000"/>
          <w:sz w:val="20"/>
          <w:szCs w:val="20"/>
        </w:rPr>
      </w:pPr>
      <w:r w:rsidRPr="001A7185">
        <w:rPr>
          <w:rFonts w:ascii="Georgia" w:hAnsi="Georgia"/>
          <w:color w:val="000000"/>
          <w:sz w:val="20"/>
          <w:szCs w:val="20"/>
        </w:rPr>
        <w:t>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Odstąpienie od umowy w tym wypadku może nastąpić w trybie i na zasadach określonych w art. 456 ustawy Prawo zamówień publicznych.</w:t>
      </w:r>
    </w:p>
    <w:p w14:paraId="5062B1EE" w14:textId="77777777" w:rsidR="008243D7" w:rsidRPr="001A7185" w:rsidRDefault="008243D7">
      <w:pPr>
        <w:numPr>
          <w:ilvl w:val="0"/>
          <w:numId w:val="53"/>
        </w:numPr>
        <w:tabs>
          <w:tab w:val="left" w:pos="426"/>
        </w:tabs>
        <w:spacing w:line="360" w:lineRule="auto"/>
        <w:ind w:left="0" w:firstLine="0"/>
        <w:jc w:val="both"/>
        <w:rPr>
          <w:rFonts w:ascii="Georgia" w:hAnsi="Georgia" w:cs="Georgia"/>
          <w:sz w:val="20"/>
          <w:szCs w:val="20"/>
        </w:rPr>
      </w:pPr>
      <w:r w:rsidRPr="001A7185">
        <w:rPr>
          <w:rFonts w:ascii="Georgia" w:hAnsi="Georgia" w:cs="Georgia"/>
          <w:sz w:val="20"/>
          <w:szCs w:val="20"/>
        </w:rPr>
        <w:t>Odstąpienie od umowy, o którym mowa w ust. 2, powinno być zrealizowane w ciągu 30 dni od dnia zaistnienia zdarzeń stanowiących podstawy do odstąpienia od umowy.</w:t>
      </w:r>
    </w:p>
    <w:p w14:paraId="7550DC9C" w14:textId="77777777" w:rsidR="008243D7" w:rsidRPr="001A7185" w:rsidRDefault="008243D7">
      <w:pPr>
        <w:numPr>
          <w:ilvl w:val="0"/>
          <w:numId w:val="53"/>
        </w:numPr>
        <w:tabs>
          <w:tab w:val="left" w:pos="0"/>
          <w:tab w:val="left" w:pos="426"/>
        </w:tabs>
        <w:spacing w:line="360" w:lineRule="auto"/>
        <w:ind w:left="0" w:firstLine="0"/>
        <w:jc w:val="both"/>
        <w:rPr>
          <w:rFonts w:ascii="Georgia" w:hAnsi="Georgia" w:cs="Georgia"/>
          <w:sz w:val="20"/>
          <w:szCs w:val="20"/>
        </w:rPr>
      </w:pPr>
      <w:r w:rsidRPr="001A7185">
        <w:rPr>
          <w:rFonts w:ascii="Georgia" w:hAnsi="Georgia" w:cs="Georgia"/>
          <w:color w:val="000000"/>
          <w:sz w:val="20"/>
          <w:szCs w:val="20"/>
        </w:rPr>
        <w:t>Odstąpienie od umowy przez Zamawiającego poprzedzone będzie wezwaniem Dostawcy do realizowania umowy zgodnie z zawartymi w umowie postanowieniami.</w:t>
      </w:r>
    </w:p>
    <w:p w14:paraId="3A2C551E" w14:textId="77777777" w:rsidR="008243D7" w:rsidRPr="001A7185" w:rsidRDefault="008243D7">
      <w:pPr>
        <w:widowControl w:val="0"/>
        <w:numPr>
          <w:ilvl w:val="0"/>
          <w:numId w:val="53"/>
        </w:numPr>
        <w:tabs>
          <w:tab w:val="left" w:pos="0"/>
          <w:tab w:val="left" w:pos="426"/>
        </w:tabs>
        <w:spacing w:line="360" w:lineRule="auto"/>
        <w:ind w:left="0" w:firstLine="0"/>
        <w:jc w:val="both"/>
        <w:rPr>
          <w:rFonts w:ascii="Georgia" w:hAnsi="Georgia"/>
          <w:color w:val="000000"/>
          <w:sz w:val="20"/>
          <w:szCs w:val="20"/>
        </w:rPr>
      </w:pPr>
      <w:r w:rsidRPr="001A7185">
        <w:rPr>
          <w:rFonts w:ascii="Georgia" w:hAnsi="Georgia"/>
          <w:color w:val="000000"/>
          <w:sz w:val="20"/>
          <w:szCs w:val="20"/>
        </w:rPr>
        <w:t>Zamawiającemu przysługuje prawo odstąpienia od umowy i naliczenia kar umownych w wysokości 10% kwoty brutto przedmiotu umowy, jeżeli w terminie 3 dni od zmiany lub rezygnacji podmiotu trzeciego, na którego zasoby Dostawca się powoływał, nie wykaże, że nowy podmiot trzeci lub sam Dostawca spełnia wymagania stawiane w trakcie postępowania o udzielenie zamówienia. Zamawiający może dochodzić odszkodowania przenoszącego wysokość kar umownych na zasadach ogólnych. Odstąpienie od umowy powinno nastąpić w terminie 30 dni</w:t>
      </w:r>
      <w:r w:rsidRPr="001A7185">
        <w:rPr>
          <w:rFonts w:ascii="Georgia" w:hAnsi="Georgia"/>
          <w:color w:val="C00000"/>
          <w:sz w:val="20"/>
          <w:szCs w:val="20"/>
        </w:rPr>
        <w:t xml:space="preserve"> </w:t>
      </w:r>
      <w:r w:rsidRPr="001A7185">
        <w:rPr>
          <w:rFonts w:ascii="Georgia" w:hAnsi="Georgia"/>
          <w:color w:val="000000"/>
          <w:sz w:val="20"/>
          <w:szCs w:val="20"/>
        </w:rPr>
        <w:t>od stwierdzenia okoliczności, o której mowa w zdaniu poprzednim.</w:t>
      </w:r>
      <w:r w:rsidRPr="001A7185">
        <w:rPr>
          <w:rFonts w:ascii="Georgia" w:hAnsi="Georgia"/>
          <w:color w:val="000000"/>
          <w:sz w:val="20"/>
        </w:rPr>
        <w:t>*</w:t>
      </w:r>
    </w:p>
    <w:p w14:paraId="51CA30E5" w14:textId="77777777" w:rsidR="008243D7" w:rsidRPr="001A7185" w:rsidRDefault="008243D7" w:rsidP="008243D7">
      <w:pPr>
        <w:spacing w:line="360" w:lineRule="auto"/>
        <w:rPr>
          <w:rFonts w:ascii="Georgia" w:hAnsi="Georgia"/>
          <w:i/>
          <w:iCs/>
          <w:color w:val="000000"/>
          <w:sz w:val="16"/>
          <w:szCs w:val="20"/>
        </w:rPr>
      </w:pPr>
      <w:r w:rsidRPr="001A7185">
        <w:rPr>
          <w:rFonts w:ascii="Georgia" w:hAnsi="Georgia"/>
          <w:i/>
          <w:iCs/>
          <w:color w:val="000000"/>
          <w:sz w:val="16"/>
        </w:rPr>
        <w:t xml:space="preserve">* w przypadku zadeklarowania w ofercie, że Dostawca nie powierzy podmiotowi trzeciemu żadnej części zamówienia </w:t>
      </w:r>
      <w:r w:rsidRPr="001A7185">
        <w:rPr>
          <w:rFonts w:ascii="Georgia" w:hAnsi="Georgia"/>
          <w:i/>
          <w:iCs/>
          <w:sz w:val="16"/>
          <w:szCs w:val="20"/>
        </w:rPr>
        <w:t>§ 5 ust. 5</w:t>
      </w:r>
      <w:r w:rsidRPr="001A7185">
        <w:rPr>
          <w:rFonts w:ascii="Georgia" w:hAnsi="Georgia"/>
          <w:i/>
          <w:iCs/>
          <w:color w:val="000000"/>
          <w:sz w:val="16"/>
          <w:szCs w:val="20"/>
        </w:rPr>
        <w:t> zostanie usunięty</w:t>
      </w:r>
    </w:p>
    <w:p w14:paraId="54C2A897" w14:textId="77777777" w:rsidR="008243D7" w:rsidRPr="004618DF" w:rsidRDefault="008243D7">
      <w:pPr>
        <w:pStyle w:val="Akapitzlist"/>
        <w:widowControl w:val="0"/>
        <w:numPr>
          <w:ilvl w:val="0"/>
          <w:numId w:val="53"/>
        </w:numPr>
        <w:spacing w:line="360" w:lineRule="auto"/>
        <w:jc w:val="both"/>
        <w:rPr>
          <w:rFonts w:ascii="Georgia" w:hAnsi="Georgia" w:cs="Georgia"/>
          <w:sz w:val="20"/>
          <w:szCs w:val="20"/>
        </w:rPr>
      </w:pPr>
      <w:r w:rsidRPr="004618DF">
        <w:rPr>
          <w:rFonts w:ascii="Georgia" w:hAnsi="Georgia"/>
          <w:sz w:val="20"/>
        </w:rPr>
        <w:t>Zamawiający może dochodzić odszkodowania przenoszącego wysokość kar umownych na zasadach ogólnych.</w:t>
      </w:r>
    </w:p>
    <w:p w14:paraId="59D60C5D" w14:textId="77777777" w:rsidR="008243D7" w:rsidRPr="001A7185" w:rsidRDefault="008243D7" w:rsidP="008243D7">
      <w:pPr>
        <w:spacing w:line="360" w:lineRule="auto"/>
        <w:jc w:val="center"/>
        <w:rPr>
          <w:rFonts w:ascii="Georgia" w:hAnsi="Georgia" w:cs="Georgia"/>
          <w:b/>
          <w:bCs/>
          <w:color w:val="000000"/>
          <w:sz w:val="20"/>
          <w:szCs w:val="20"/>
        </w:rPr>
      </w:pPr>
      <w:r w:rsidRPr="001A7185">
        <w:rPr>
          <w:rFonts w:ascii="Georgia" w:hAnsi="Georgia" w:cs="Georgia"/>
          <w:b/>
          <w:bCs/>
          <w:color w:val="000000"/>
          <w:sz w:val="20"/>
          <w:szCs w:val="20"/>
        </w:rPr>
        <w:t xml:space="preserve">§ </w:t>
      </w:r>
      <w:r>
        <w:rPr>
          <w:rFonts w:ascii="Georgia" w:hAnsi="Georgia" w:cs="Georgia"/>
          <w:b/>
          <w:bCs/>
          <w:color w:val="000000"/>
          <w:sz w:val="20"/>
          <w:szCs w:val="20"/>
        </w:rPr>
        <w:t>7</w:t>
      </w:r>
    </w:p>
    <w:p w14:paraId="03A53776" w14:textId="77777777" w:rsidR="008243D7" w:rsidRPr="001A7185" w:rsidRDefault="008243D7">
      <w:pPr>
        <w:numPr>
          <w:ilvl w:val="0"/>
          <w:numId w:val="50"/>
        </w:numPr>
        <w:tabs>
          <w:tab w:val="clear" w:pos="360"/>
          <w:tab w:val="left" w:pos="0"/>
          <w:tab w:val="num" w:pos="142"/>
          <w:tab w:val="left" w:pos="426"/>
        </w:tabs>
        <w:spacing w:line="360" w:lineRule="auto"/>
        <w:jc w:val="both"/>
        <w:rPr>
          <w:rFonts w:ascii="Georgia" w:hAnsi="Georgia" w:cs="Georgia"/>
          <w:color w:val="000000"/>
          <w:sz w:val="20"/>
          <w:szCs w:val="20"/>
        </w:rPr>
      </w:pPr>
      <w:r w:rsidRPr="001A7185">
        <w:rPr>
          <w:rFonts w:ascii="Georgia" w:hAnsi="Georgia" w:cs="Georgia"/>
          <w:color w:val="000000"/>
          <w:sz w:val="20"/>
          <w:szCs w:val="20"/>
        </w:rPr>
        <w:t>W razie niewykonania lub nienależytego wykonania umowy:</w:t>
      </w:r>
    </w:p>
    <w:p w14:paraId="744D5E04" w14:textId="77777777" w:rsidR="008243D7" w:rsidRPr="005C0DA5" w:rsidRDefault="008243D7">
      <w:pPr>
        <w:numPr>
          <w:ilvl w:val="1"/>
          <w:numId w:val="50"/>
        </w:numPr>
        <w:tabs>
          <w:tab w:val="left" w:pos="0"/>
          <w:tab w:val="num" w:pos="142"/>
          <w:tab w:val="left" w:pos="426"/>
        </w:tabs>
        <w:spacing w:line="360" w:lineRule="auto"/>
        <w:jc w:val="both"/>
        <w:rPr>
          <w:rFonts w:ascii="Georgia" w:hAnsi="Georgia" w:cs="Georgia"/>
          <w:color w:val="000000" w:themeColor="text1"/>
          <w:sz w:val="20"/>
          <w:szCs w:val="20"/>
        </w:rPr>
      </w:pPr>
      <w:r w:rsidRPr="001A7185">
        <w:rPr>
          <w:rFonts w:ascii="Georgia" w:hAnsi="Georgia" w:cs="Georgia"/>
          <w:color w:val="000000" w:themeColor="text1"/>
          <w:sz w:val="20"/>
          <w:szCs w:val="20"/>
        </w:rPr>
        <w:t xml:space="preserve">Dostawca zobowiązuje się zapłacić Zamawiającemu karę umowną w wysokości 10% niezrealizowanej wartości brutto </w:t>
      </w:r>
      <w:r w:rsidRPr="005C0DA5">
        <w:rPr>
          <w:rFonts w:ascii="Georgia" w:hAnsi="Georgia" w:cs="Georgia"/>
          <w:color w:val="000000" w:themeColor="text1"/>
          <w:sz w:val="20"/>
          <w:szCs w:val="20"/>
        </w:rPr>
        <w:t>przedmiotu zamówienia, w sytuacji, gdy Zamawiający odstąpi od umowy z powodu okoliczności, za które odpowiada Dostawca.</w:t>
      </w:r>
    </w:p>
    <w:p w14:paraId="571CA97A" w14:textId="77777777" w:rsidR="008243D7" w:rsidRPr="005C0DA5" w:rsidRDefault="008243D7">
      <w:pPr>
        <w:numPr>
          <w:ilvl w:val="1"/>
          <w:numId w:val="50"/>
        </w:numPr>
        <w:tabs>
          <w:tab w:val="left" w:pos="0"/>
          <w:tab w:val="num" w:pos="142"/>
          <w:tab w:val="left" w:pos="426"/>
        </w:tabs>
        <w:spacing w:line="360" w:lineRule="auto"/>
        <w:jc w:val="both"/>
        <w:rPr>
          <w:rFonts w:ascii="Georgia" w:hAnsi="Georgia" w:cs="Georgia"/>
          <w:color w:val="000000" w:themeColor="text1"/>
          <w:sz w:val="20"/>
          <w:szCs w:val="20"/>
        </w:rPr>
      </w:pPr>
      <w:r w:rsidRPr="005C0DA5">
        <w:rPr>
          <w:rFonts w:ascii="Georgia" w:hAnsi="Georgia" w:cs="Georgia"/>
          <w:color w:val="000000" w:themeColor="text1"/>
          <w:sz w:val="20"/>
          <w:szCs w:val="20"/>
        </w:rPr>
        <w:lastRenderedPageBreak/>
        <w:t>Dostawca zobowiązuje się do zapłaty kary umownej w wysokości 0,5 % wartości brutto zamówionego</w:t>
      </w:r>
      <w:r w:rsidRPr="005C0DA5">
        <w:rPr>
          <w:rFonts w:ascii="Georgia" w:hAnsi="Georgia" w:cs="Georgia"/>
          <w:color w:val="000000" w:themeColor="text1"/>
          <w:sz w:val="20"/>
          <w:szCs w:val="20"/>
        </w:rPr>
        <w:br/>
        <w:t>a niedostarczonego asortymentu za każdy dzień zwłoki w realizacji zamówienia.</w:t>
      </w:r>
    </w:p>
    <w:p w14:paraId="019E8810" w14:textId="77777777" w:rsidR="008243D7" w:rsidRPr="005C0DA5" w:rsidRDefault="008243D7">
      <w:pPr>
        <w:numPr>
          <w:ilvl w:val="0"/>
          <w:numId w:val="50"/>
        </w:numPr>
        <w:tabs>
          <w:tab w:val="clear" w:pos="360"/>
          <w:tab w:val="left" w:pos="0"/>
          <w:tab w:val="num" w:pos="142"/>
          <w:tab w:val="left" w:pos="426"/>
        </w:tabs>
        <w:spacing w:line="360" w:lineRule="auto"/>
        <w:jc w:val="both"/>
        <w:rPr>
          <w:rFonts w:ascii="Georgia" w:hAnsi="Georgia" w:cs="Georgia"/>
          <w:color w:val="000000" w:themeColor="text1"/>
          <w:sz w:val="20"/>
          <w:szCs w:val="20"/>
        </w:rPr>
      </w:pPr>
      <w:r w:rsidRPr="005C0DA5">
        <w:rPr>
          <w:rFonts w:ascii="Georgia" w:hAnsi="Georgia" w:cs="Georgia"/>
          <w:color w:val="000000" w:themeColor="text1"/>
          <w:sz w:val="20"/>
          <w:szCs w:val="20"/>
        </w:rPr>
        <w:t>W przypadku, gdy kara nie pokrywa poniesionej szkody, Zamawiający może dochodzić odszkodowania uzupełniającego na zasadach ogólnych.</w:t>
      </w:r>
    </w:p>
    <w:p w14:paraId="39D68004" w14:textId="77777777" w:rsidR="008243D7" w:rsidRPr="001A7185" w:rsidRDefault="008243D7">
      <w:pPr>
        <w:numPr>
          <w:ilvl w:val="0"/>
          <w:numId w:val="50"/>
        </w:numPr>
        <w:tabs>
          <w:tab w:val="clear" w:pos="360"/>
          <w:tab w:val="left" w:pos="0"/>
          <w:tab w:val="num" w:pos="142"/>
          <w:tab w:val="left" w:pos="426"/>
        </w:tabs>
        <w:spacing w:line="360" w:lineRule="auto"/>
        <w:jc w:val="both"/>
        <w:rPr>
          <w:rFonts w:ascii="Georgia" w:hAnsi="Georgia" w:cs="Georgia"/>
          <w:color w:val="000000"/>
          <w:sz w:val="20"/>
          <w:szCs w:val="20"/>
        </w:rPr>
      </w:pPr>
      <w:r w:rsidRPr="005C0DA5">
        <w:rPr>
          <w:rFonts w:ascii="Georgia" w:hAnsi="Georgia" w:cs="Georgia"/>
          <w:color w:val="000000" w:themeColor="text1"/>
          <w:sz w:val="20"/>
          <w:szCs w:val="20"/>
        </w:rPr>
        <w:t>Zamawiający uprawniony</w:t>
      </w:r>
      <w:r w:rsidRPr="001A7185">
        <w:rPr>
          <w:rFonts w:ascii="Georgia" w:hAnsi="Georgia" w:cs="Georgia"/>
          <w:color w:val="000000"/>
          <w:sz w:val="20"/>
          <w:szCs w:val="20"/>
        </w:rPr>
        <w:t xml:space="preserve"> jest do potrącania kar umownych przewidzianych w niniejszej umowie z wynagrodzenia Dostawcy, po uprzednim wezwaniu go do zapłacenia kary.</w:t>
      </w:r>
    </w:p>
    <w:p w14:paraId="74F9E7C0" w14:textId="77777777" w:rsidR="008243D7" w:rsidRPr="001A7185" w:rsidRDefault="008243D7">
      <w:pPr>
        <w:widowControl w:val="0"/>
        <w:numPr>
          <w:ilvl w:val="0"/>
          <w:numId w:val="50"/>
        </w:numPr>
        <w:tabs>
          <w:tab w:val="clear" w:pos="360"/>
          <w:tab w:val="left" w:pos="0"/>
          <w:tab w:val="left" w:pos="142"/>
        </w:tabs>
        <w:spacing w:line="360" w:lineRule="auto"/>
        <w:jc w:val="both"/>
        <w:rPr>
          <w:rFonts w:ascii="Georgia" w:hAnsi="Georgia" w:cs="Georgia"/>
          <w:bCs/>
          <w:iCs/>
          <w:color w:val="000000" w:themeColor="text1"/>
          <w:sz w:val="20"/>
          <w:szCs w:val="20"/>
        </w:rPr>
      </w:pPr>
      <w:r w:rsidRPr="001A7185">
        <w:rPr>
          <w:rFonts w:ascii="Georgia" w:hAnsi="Georgia" w:cs="Georgia"/>
          <w:sz w:val="20"/>
          <w:szCs w:val="20"/>
        </w:rPr>
        <w:t xml:space="preserve">W przypadku niezrealizowania dostawy </w:t>
      </w:r>
      <w:r w:rsidRPr="001A7185">
        <w:rPr>
          <w:rFonts w:ascii="Georgia" w:hAnsi="Georgia" w:cs="Georgia"/>
          <w:color w:val="000000"/>
          <w:sz w:val="20"/>
          <w:szCs w:val="20"/>
        </w:rPr>
        <w:t>asortymentu w terminie określonym</w:t>
      </w:r>
      <w:r w:rsidRPr="001A7185">
        <w:rPr>
          <w:rFonts w:ascii="Georgia" w:hAnsi="Georgia"/>
          <w:color w:val="000000"/>
          <w:sz w:val="20"/>
          <w:szCs w:val="20"/>
        </w:rPr>
        <w:t xml:space="preserve"> w § </w:t>
      </w:r>
      <w:r>
        <w:rPr>
          <w:rFonts w:ascii="Georgia" w:hAnsi="Georgia"/>
          <w:color w:val="000000"/>
          <w:sz w:val="20"/>
          <w:szCs w:val="20"/>
        </w:rPr>
        <w:t>3</w:t>
      </w:r>
      <w:r w:rsidRPr="001A7185">
        <w:rPr>
          <w:rFonts w:ascii="Georgia" w:hAnsi="Georgia"/>
          <w:color w:val="000000"/>
          <w:sz w:val="20"/>
          <w:szCs w:val="20"/>
        </w:rPr>
        <w:t xml:space="preserve"> ust 1, mimo upływu 24h od telefonicznego/za pośrednictwem faksu zgłoszenia</w:t>
      </w:r>
      <w:r>
        <w:rPr>
          <w:rFonts w:ascii="Georgia" w:hAnsi="Georgia"/>
          <w:color w:val="000000"/>
          <w:sz w:val="20"/>
          <w:szCs w:val="20"/>
        </w:rPr>
        <w:t>,</w:t>
      </w:r>
      <w:r w:rsidRPr="001A7185">
        <w:rPr>
          <w:rFonts w:ascii="Georgia" w:hAnsi="Georgia" w:cs="Georgia"/>
          <w:color w:val="000000"/>
          <w:sz w:val="20"/>
          <w:szCs w:val="20"/>
        </w:rPr>
        <w:t xml:space="preserve"> niez</w:t>
      </w:r>
      <w:r w:rsidRPr="001A7185">
        <w:rPr>
          <w:rFonts w:ascii="Georgia" w:hAnsi="Georgia" w:cs="Georgia"/>
          <w:sz w:val="20"/>
          <w:szCs w:val="20"/>
        </w:rPr>
        <w:t>ależnie od kary umownej</w:t>
      </w:r>
      <w:r>
        <w:rPr>
          <w:rFonts w:ascii="Georgia" w:hAnsi="Georgia" w:cs="Georgia"/>
          <w:sz w:val="20"/>
          <w:szCs w:val="20"/>
        </w:rPr>
        <w:t>,</w:t>
      </w:r>
      <w:r w:rsidRPr="001A7185">
        <w:rPr>
          <w:rFonts w:ascii="Georgia" w:hAnsi="Georgia" w:cs="Georgia"/>
          <w:sz w:val="20"/>
          <w:szCs w:val="20"/>
        </w:rPr>
        <w:t xml:space="preserve"> Zamawiającemu przysługuje prawo dokonania zakupu przedmiotu umowy od osoby trzeciej na koszt i ryzyko Dostawcy. O fakcie tym Zamawiający niezwłocznie poinformuje Dostawcę pisemne lub za pośrednictwem faksu</w:t>
      </w:r>
      <w:r w:rsidRPr="001A7185">
        <w:rPr>
          <w:rFonts w:ascii="Georgia" w:hAnsi="Georgia" w:cs="Georgia"/>
          <w:color w:val="000000"/>
          <w:sz w:val="20"/>
          <w:szCs w:val="20"/>
        </w:rPr>
        <w:t xml:space="preserve"> lub e-mail</w:t>
      </w:r>
      <w:r w:rsidRPr="001A7185">
        <w:rPr>
          <w:rFonts w:ascii="Georgia" w:hAnsi="Georgia" w:cs="Georgia"/>
          <w:sz w:val="20"/>
          <w:szCs w:val="20"/>
        </w:rPr>
        <w:t>. Złożone wcześniej zamówienie z chwilą powiadomienia Dostawcy zostanie anulowane, a Dostawca zostanie obciążony różnicą kosztów.</w:t>
      </w:r>
    </w:p>
    <w:p w14:paraId="323CB54D" w14:textId="77777777" w:rsidR="008243D7" w:rsidRPr="001A7185" w:rsidRDefault="008243D7">
      <w:pPr>
        <w:widowControl w:val="0"/>
        <w:numPr>
          <w:ilvl w:val="0"/>
          <w:numId w:val="50"/>
        </w:numPr>
        <w:tabs>
          <w:tab w:val="clear" w:pos="360"/>
          <w:tab w:val="left" w:pos="0"/>
          <w:tab w:val="left" w:pos="142"/>
        </w:tabs>
        <w:spacing w:line="360" w:lineRule="auto"/>
        <w:jc w:val="both"/>
        <w:rPr>
          <w:rFonts w:ascii="Georgia" w:hAnsi="Georgia" w:cs="Georgia"/>
          <w:bCs/>
          <w:iCs/>
          <w:color w:val="000000" w:themeColor="text1"/>
          <w:sz w:val="20"/>
          <w:szCs w:val="20"/>
        </w:rPr>
      </w:pPr>
      <w:r w:rsidRPr="001A7185">
        <w:rPr>
          <w:rFonts w:ascii="Georgia" w:hAnsi="Georgia" w:cs="Georgia"/>
          <w:color w:val="000000"/>
          <w:sz w:val="20"/>
          <w:szCs w:val="20"/>
        </w:rPr>
        <w:t>W przypadku, gdy termin dostawy został określony „na cito”, prawo, o którym mowa powyżej przysługuje Zamawiającemu natychmiast po bezskutecznym upływie terminu dostawy.</w:t>
      </w:r>
    </w:p>
    <w:p w14:paraId="5E040AE3" w14:textId="77777777" w:rsidR="008243D7" w:rsidRPr="001A7185" w:rsidRDefault="008243D7">
      <w:pPr>
        <w:numPr>
          <w:ilvl w:val="0"/>
          <w:numId w:val="50"/>
        </w:numPr>
        <w:tabs>
          <w:tab w:val="clear" w:pos="360"/>
          <w:tab w:val="left" w:pos="0"/>
          <w:tab w:val="num" w:pos="142"/>
          <w:tab w:val="left" w:pos="426"/>
        </w:tabs>
        <w:spacing w:line="360" w:lineRule="auto"/>
        <w:jc w:val="both"/>
        <w:rPr>
          <w:rFonts w:ascii="Georgia" w:hAnsi="Georgia" w:cs="Georgia"/>
          <w:color w:val="000000"/>
          <w:sz w:val="20"/>
          <w:szCs w:val="20"/>
        </w:rPr>
      </w:pPr>
      <w:r w:rsidRPr="001A7185">
        <w:rPr>
          <w:rFonts w:ascii="Georgia" w:hAnsi="Georgia"/>
          <w:color w:val="000000"/>
          <w:sz w:val="20"/>
          <w:szCs w:val="20"/>
        </w:rPr>
        <w:t>Łączna maksymalna wysokość kar umownych, których mogą dochodzić strony zgodnie z art. 436 pkt 3 ustawy Pzp, wynosi 20% wartości brutto umowy.</w:t>
      </w:r>
    </w:p>
    <w:p w14:paraId="1922F6D7" w14:textId="77777777" w:rsidR="008243D7" w:rsidRPr="001A7185" w:rsidRDefault="008243D7" w:rsidP="008243D7">
      <w:pPr>
        <w:widowControl w:val="0"/>
        <w:spacing w:line="360" w:lineRule="auto"/>
        <w:jc w:val="center"/>
        <w:rPr>
          <w:rFonts w:ascii="Georgia" w:hAnsi="Georgia"/>
          <w:b/>
          <w:bCs/>
          <w:color w:val="000000"/>
          <w:sz w:val="20"/>
          <w:szCs w:val="20"/>
          <w:lang w:val="en-US"/>
        </w:rPr>
      </w:pPr>
      <w:bookmarkStart w:id="180" w:name="_Hlk37849293"/>
      <w:r w:rsidRPr="001A7185">
        <w:rPr>
          <w:rFonts w:ascii="Georgia" w:hAnsi="Georgia"/>
          <w:b/>
          <w:bCs/>
          <w:color w:val="000000"/>
          <w:sz w:val="20"/>
          <w:szCs w:val="20"/>
          <w:lang w:val="en-US"/>
        </w:rPr>
        <w:t xml:space="preserve">§ </w:t>
      </w:r>
      <w:r>
        <w:rPr>
          <w:rFonts w:ascii="Georgia" w:hAnsi="Georgia"/>
          <w:b/>
          <w:bCs/>
          <w:color w:val="000000"/>
          <w:sz w:val="20"/>
          <w:szCs w:val="20"/>
          <w:lang w:val="en-US"/>
        </w:rPr>
        <w:t>8</w:t>
      </w:r>
    </w:p>
    <w:bookmarkEnd w:id="180"/>
    <w:p w14:paraId="6D645BF0" w14:textId="77777777" w:rsidR="008243D7" w:rsidRPr="001A7185" w:rsidRDefault="008243D7">
      <w:pPr>
        <w:numPr>
          <w:ilvl w:val="0"/>
          <w:numId w:val="56"/>
        </w:numPr>
        <w:tabs>
          <w:tab w:val="left" w:pos="426"/>
        </w:tabs>
        <w:autoSpaceDE w:val="0"/>
        <w:autoSpaceDN w:val="0"/>
        <w:adjustRightInd w:val="0"/>
        <w:spacing w:line="360" w:lineRule="auto"/>
        <w:ind w:left="0" w:firstLine="0"/>
        <w:jc w:val="both"/>
        <w:rPr>
          <w:rFonts w:ascii="Georgia" w:hAnsi="Georgia" w:cs="Arial"/>
          <w:color w:val="000000"/>
          <w:kern w:val="0"/>
          <w:sz w:val="20"/>
        </w:rPr>
      </w:pPr>
      <w:r w:rsidRPr="001A7185">
        <w:rPr>
          <w:rFonts w:ascii="Georgia" w:hAnsi="Georgia" w:cs="Arial"/>
          <w:color w:val="000000"/>
          <w:kern w:val="0"/>
          <w:sz w:val="20"/>
        </w:rPr>
        <w:t xml:space="preserve">Zamawiający przewiduje możliwość dokonania zmian postanowień zawartej umowy w zakresie: </w:t>
      </w:r>
    </w:p>
    <w:p w14:paraId="3E27EB1E" w14:textId="77777777" w:rsidR="008243D7" w:rsidRPr="001A7185" w:rsidRDefault="008243D7">
      <w:pPr>
        <w:numPr>
          <w:ilvl w:val="1"/>
          <w:numId w:val="56"/>
        </w:numPr>
        <w:tabs>
          <w:tab w:val="left" w:pos="426"/>
        </w:tabs>
        <w:autoSpaceDE w:val="0"/>
        <w:autoSpaceDN w:val="0"/>
        <w:adjustRightInd w:val="0"/>
        <w:spacing w:line="360" w:lineRule="auto"/>
        <w:ind w:left="0" w:firstLine="0"/>
        <w:jc w:val="both"/>
        <w:rPr>
          <w:rFonts w:ascii="Georgia" w:hAnsi="Georgia" w:cs="Arial"/>
          <w:color w:val="000000"/>
          <w:kern w:val="0"/>
          <w:sz w:val="20"/>
        </w:rPr>
      </w:pPr>
      <w:r w:rsidRPr="001A7185">
        <w:rPr>
          <w:rFonts w:ascii="Georgia" w:hAnsi="Georgia" w:cs="Arial"/>
          <w:color w:val="000000"/>
          <w:kern w:val="0"/>
          <w:sz w:val="20"/>
        </w:rPr>
        <w:t xml:space="preserve">terminu wykonania umowy, w szczególności w związku z zaistnieniem odpowiednio udokumentowanych przez Dostawcę okoliczności od niego niezależnych, </w:t>
      </w:r>
    </w:p>
    <w:p w14:paraId="1C73AB27" w14:textId="77777777" w:rsidR="008243D7" w:rsidRPr="001A7185" w:rsidRDefault="008243D7">
      <w:pPr>
        <w:numPr>
          <w:ilvl w:val="1"/>
          <w:numId w:val="56"/>
        </w:numPr>
        <w:tabs>
          <w:tab w:val="left" w:pos="284"/>
        </w:tabs>
        <w:autoSpaceDE w:val="0"/>
        <w:autoSpaceDN w:val="0"/>
        <w:adjustRightInd w:val="0"/>
        <w:spacing w:line="360" w:lineRule="auto"/>
        <w:ind w:left="0" w:firstLine="0"/>
        <w:jc w:val="both"/>
        <w:rPr>
          <w:rFonts w:ascii="Georgia" w:hAnsi="Georgia" w:cs="Arial"/>
          <w:color w:val="000000"/>
          <w:kern w:val="0"/>
          <w:sz w:val="20"/>
        </w:rPr>
      </w:pPr>
      <w:r w:rsidRPr="001A7185">
        <w:rPr>
          <w:rFonts w:ascii="Georgia" w:hAnsi="Georgia" w:cs="Arial"/>
          <w:color w:val="000000"/>
          <w:kern w:val="0"/>
          <w:sz w:val="20"/>
        </w:rPr>
        <w:t xml:space="preserve">zmniejszenia ceny jednostkowej poszczególnego asortymentu, określonych w umowie - w przypadku zaistnienia okoliczności wynikających z funkcjonowania rynku, w szczególności zmniejszenia ceny zbytu, zastosowania rabatu czy upustu, </w:t>
      </w:r>
    </w:p>
    <w:p w14:paraId="1C79B510" w14:textId="77777777" w:rsidR="008243D7" w:rsidRPr="001A7185" w:rsidRDefault="008243D7">
      <w:pPr>
        <w:numPr>
          <w:ilvl w:val="1"/>
          <w:numId w:val="56"/>
        </w:numPr>
        <w:autoSpaceDE w:val="0"/>
        <w:autoSpaceDN w:val="0"/>
        <w:adjustRightInd w:val="0"/>
        <w:spacing w:line="360" w:lineRule="auto"/>
        <w:ind w:left="0" w:firstLine="0"/>
        <w:jc w:val="both"/>
        <w:rPr>
          <w:rFonts w:ascii="Georgia" w:hAnsi="Georgia" w:cs="Arial"/>
          <w:color w:val="000000"/>
          <w:kern w:val="0"/>
          <w:sz w:val="20"/>
        </w:rPr>
      </w:pPr>
      <w:r w:rsidRPr="001A7185">
        <w:rPr>
          <w:rFonts w:ascii="Georgia" w:hAnsi="Georgia"/>
          <w:bCs/>
          <w:sz w:val="20"/>
        </w:rPr>
        <w:t>zmiany nr katalogowego i nazwy asortymentu, pod warunkiem zachowania tożsamości asortymentu i ceny jednostkowej,</w:t>
      </w:r>
    </w:p>
    <w:p w14:paraId="0423DBA4" w14:textId="77777777" w:rsidR="008243D7" w:rsidRPr="001A7185" w:rsidRDefault="008243D7">
      <w:pPr>
        <w:numPr>
          <w:ilvl w:val="1"/>
          <w:numId w:val="56"/>
        </w:numPr>
        <w:autoSpaceDE w:val="0"/>
        <w:autoSpaceDN w:val="0"/>
        <w:adjustRightInd w:val="0"/>
        <w:spacing w:line="360" w:lineRule="auto"/>
        <w:ind w:left="0" w:firstLine="0"/>
        <w:jc w:val="both"/>
        <w:rPr>
          <w:rFonts w:ascii="Georgia" w:hAnsi="Georgia" w:cs="Arial"/>
          <w:color w:val="000000"/>
          <w:kern w:val="0"/>
          <w:sz w:val="20"/>
        </w:rPr>
      </w:pPr>
      <w:r w:rsidRPr="001A7185">
        <w:rPr>
          <w:rFonts w:ascii="Georgia" w:hAnsi="Georgia"/>
          <w:bCs/>
          <w:sz w:val="20"/>
        </w:rPr>
        <w:t>możliwości dostarczania asortymentu zamiennego, o parametrach nie gorszych niż asortyment określony w umowie – w przypadku przejściowego braku asortymentu określonego w umowie, z przyczyn nie leżących po stronie Dostawcy, pod warunkiem zachowania umownej ceny jednostkowej asortymentu i wartości umowy</w:t>
      </w:r>
      <w:r>
        <w:rPr>
          <w:rFonts w:ascii="Georgia" w:hAnsi="Georgia"/>
          <w:bCs/>
          <w:sz w:val="20"/>
        </w:rPr>
        <w:t>,</w:t>
      </w:r>
    </w:p>
    <w:p w14:paraId="6EADD839" w14:textId="77777777" w:rsidR="008243D7" w:rsidRPr="001A7185" w:rsidRDefault="008243D7">
      <w:pPr>
        <w:numPr>
          <w:ilvl w:val="1"/>
          <w:numId w:val="56"/>
        </w:numPr>
        <w:autoSpaceDE w:val="0"/>
        <w:autoSpaceDN w:val="0"/>
        <w:adjustRightInd w:val="0"/>
        <w:spacing w:line="360" w:lineRule="auto"/>
        <w:ind w:left="0" w:firstLine="0"/>
        <w:jc w:val="both"/>
        <w:rPr>
          <w:rFonts w:ascii="Georgia" w:hAnsi="Georgia" w:cs="Arial"/>
          <w:color w:val="000000"/>
          <w:kern w:val="0"/>
          <w:sz w:val="20"/>
        </w:rPr>
      </w:pPr>
      <w:r w:rsidRPr="001A7185">
        <w:rPr>
          <w:rFonts w:ascii="Georgia" w:hAnsi="Georgia" w:cs="Arial"/>
          <w:color w:val="000000"/>
          <w:kern w:val="0"/>
          <w:sz w:val="20"/>
        </w:rPr>
        <w:t xml:space="preserve">osób kluczowych do realizacji umowy oraz osób reprezentujących Strony z uwagi na niezależne do Stron okoliczności (tj. choroba, wypadki losowe, nieprzewidziane zmiany organizacyjne), </w:t>
      </w:r>
    </w:p>
    <w:p w14:paraId="1E4D0502" w14:textId="77777777" w:rsidR="008243D7" w:rsidRPr="001A7185" w:rsidRDefault="008243D7">
      <w:pPr>
        <w:numPr>
          <w:ilvl w:val="1"/>
          <w:numId w:val="56"/>
        </w:numPr>
        <w:autoSpaceDE w:val="0"/>
        <w:autoSpaceDN w:val="0"/>
        <w:adjustRightInd w:val="0"/>
        <w:spacing w:line="360" w:lineRule="auto"/>
        <w:ind w:left="0" w:firstLine="0"/>
        <w:jc w:val="both"/>
        <w:rPr>
          <w:rFonts w:ascii="Georgia" w:hAnsi="Georgia" w:cs="Arial"/>
          <w:color w:val="000000"/>
          <w:kern w:val="0"/>
          <w:sz w:val="20"/>
        </w:rPr>
      </w:pPr>
      <w:r w:rsidRPr="001A7185">
        <w:rPr>
          <w:rFonts w:ascii="Georgia" w:hAnsi="Georgia" w:cs="Arial"/>
          <w:color w:val="000000"/>
          <w:kern w:val="0"/>
          <w:sz w:val="20"/>
        </w:rPr>
        <w:t xml:space="preserve">danych teleadresowych Stron zapisanych w umowie, </w:t>
      </w:r>
    </w:p>
    <w:p w14:paraId="0BC5F2C6" w14:textId="77777777" w:rsidR="008243D7" w:rsidRPr="001A7185" w:rsidRDefault="008243D7">
      <w:pPr>
        <w:numPr>
          <w:ilvl w:val="1"/>
          <w:numId w:val="56"/>
        </w:numPr>
        <w:autoSpaceDE w:val="0"/>
        <w:autoSpaceDN w:val="0"/>
        <w:adjustRightInd w:val="0"/>
        <w:spacing w:line="360" w:lineRule="auto"/>
        <w:ind w:left="0" w:firstLine="0"/>
        <w:jc w:val="both"/>
        <w:rPr>
          <w:rFonts w:ascii="Georgia" w:hAnsi="Georgia" w:cs="Arial"/>
          <w:color w:val="000000"/>
          <w:kern w:val="0"/>
          <w:sz w:val="20"/>
        </w:rPr>
      </w:pPr>
      <w:r w:rsidRPr="001A7185">
        <w:rPr>
          <w:rFonts w:ascii="Georgia" w:hAnsi="Georgia" w:cs="Arial"/>
          <w:color w:val="000000"/>
          <w:kern w:val="0"/>
          <w:sz w:val="20"/>
        </w:rPr>
        <w:t>wydłużenia terminu obowiązywania umowy do czasu wyczerpania kwoty wynagrodzenia określonej w §</w:t>
      </w:r>
      <w:r>
        <w:rPr>
          <w:rFonts w:ascii="Georgia" w:hAnsi="Georgia" w:cs="Arial"/>
          <w:color w:val="000000"/>
          <w:kern w:val="0"/>
          <w:sz w:val="20"/>
        </w:rPr>
        <w:t xml:space="preserve"> </w:t>
      </w:r>
      <w:r>
        <w:rPr>
          <w:rFonts w:ascii="Georgia" w:hAnsi="Georgia" w:cs="Arial"/>
          <w:color w:val="000000"/>
          <w:kern w:val="0"/>
          <w:sz w:val="20"/>
        </w:rPr>
        <w:br/>
      </w:r>
      <w:r w:rsidRPr="001A7185">
        <w:rPr>
          <w:rFonts w:ascii="Georgia" w:hAnsi="Georgia" w:cs="Arial"/>
          <w:color w:val="000000"/>
          <w:kern w:val="0"/>
          <w:sz w:val="20"/>
        </w:rPr>
        <w:t xml:space="preserve">5 ust. 1 umowy. </w:t>
      </w:r>
    </w:p>
    <w:p w14:paraId="43FF4FA0" w14:textId="77777777" w:rsidR="008243D7" w:rsidRPr="001A7185" w:rsidRDefault="008243D7">
      <w:pPr>
        <w:numPr>
          <w:ilvl w:val="0"/>
          <w:numId w:val="56"/>
        </w:numPr>
        <w:spacing w:line="360" w:lineRule="auto"/>
        <w:ind w:left="0" w:firstLine="0"/>
        <w:contextualSpacing/>
        <w:jc w:val="both"/>
        <w:rPr>
          <w:rFonts w:ascii="Georgia" w:hAnsi="Georgia" w:cs="Arial"/>
          <w:kern w:val="0"/>
          <w:sz w:val="20"/>
          <w:szCs w:val="20"/>
        </w:rPr>
      </w:pPr>
      <w:r w:rsidRPr="001A7185">
        <w:rPr>
          <w:rFonts w:ascii="Georgia" w:hAnsi="Georgia" w:cs="Arial"/>
          <w:kern w:val="0"/>
          <w:sz w:val="20"/>
          <w:szCs w:val="20"/>
        </w:rPr>
        <w:t xml:space="preserve">Zamawiający dopuszcza również zmianę w przypadku zmiany ceny materiałów lub kosztów związanych </w:t>
      </w:r>
      <w:r w:rsidRPr="001A7185">
        <w:rPr>
          <w:rFonts w:ascii="Georgia" w:hAnsi="Georgia" w:cs="Arial"/>
          <w:kern w:val="0"/>
          <w:sz w:val="20"/>
          <w:szCs w:val="20"/>
        </w:rPr>
        <w:br/>
        <w:t>z realizacją zamówienia. Poziom zmiany ceny materiałów lub kosztów związanych z realizacją zamówienia uprawniający Strony Umowy do żądania zmiany wynagrodzenia ustala się na 2</w:t>
      </w:r>
      <w:r>
        <w:rPr>
          <w:rFonts w:ascii="Georgia" w:hAnsi="Georgia" w:cs="Arial"/>
          <w:kern w:val="0"/>
          <w:sz w:val="20"/>
          <w:szCs w:val="20"/>
        </w:rPr>
        <w:t>0</w:t>
      </w:r>
      <w:r w:rsidRPr="001A7185">
        <w:rPr>
          <w:rFonts w:ascii="Georgia" w:hAnsi="Georgia" w:cs="Arial"/>
          <w:kern w:val="0"/>
          <w:sz w:val="20"/>
          <w:szCs w:val="20"/>
        </w:rPr>
        <w:t xml:space="preserve"> % w stosunku do poziomu cen tych samych materiałów lub kosztów z dnia zawarcia umowy. Początkowy termin ustalenia zmiany wynagrodzenia ustala się na dzień zaistnienia przesłanki w postaci wzrostu wynagrodzenia ceny materiałów lub kosztów związanych </w:t>
      </w:r>
      <w:r>
        <w:rPr>
          <w:rFonts w:ascii="Georgia" w:hAnsi="Georgia" w:cs="Arial"/>
          <w:kern w:val="0"/>
          <w:sz w:val="20"/>
          <w:szCs w:val="20"/>
        </w:rPr>
        <w:br/>
      </w:r>
      <w:r w:rsidRPr="001A7185">
        <w:rPr>
          <w:rFonts w:ascii="Georgia" w:hAnsi="Georgia" w:cs="Arial"/>
          <w:kern w:val="0"/>
          <w:sz w:val="20"/>
          <w:szCs w:val="20"/>
        </w:rPr>
        <w:t>z realizacją zamówienia o 2</w:t>
      </w:r>
      <w:r>
        <w:rPr>
          <w:rFonts w:ascii="Georgia" w:hAnsi="Georgia" w:cs="Arial"/>
          <w:kern w:val="0"/>
          <w:sz w:val="20"/>
          <w:szCs w:val="20"/>
        </w:rPr>
        <w:t>0</w:t>
      </w:r>
      <w:r w:rsidRPr="001A7185">
        <w:rPr>
          <w:rFonts w:ascii="Georgia" w:hAnsi="Georgia" w:cs="Arial"/>
          <w:kern w:val="0"/>
          <w:sz w:val="20"/>
          <w:szCs w:val="20"/>
        </w:rPr>
        <w:t xml:space="preserve"> %.</w:t>
      </w:r>
    </w:p>
    <w:p w14:paraId="349E81B8" w14:textId="77777777" w:rsidR="008243D7" w:rsidRPr="001A7185" w:rsidRDefault="008243D7">
      <w:pPr>
        <w:numPr>
          <w:ilvl w:val="0"/>
          <w:numId w:val="56"/>
        </w:numPr>
        <w:spacing w:line="360" w:lineRule="auto"/>
        <w:ind w:left="0" w:firstLine="0"/>
        <w:contextualSpacing/>
        <w:jc w:val="both"/>
        <w:rPr>
          <w:rFonts w:ascii="Georgia" w:hAnsi="Georgia" w:cs="Arial"/>
          <w:kern w:val="0"/>
          <w:sz w:val="20"/>
          <w:szCs w:val="20"/>
        </w:rPr>
      </w:pPr>
      <w:r w:rsidRPr="001A7185">
        <w:rPr>
          <w:rFonts w:ascii="Georgia" w:hAnsi="Georgia" w:cs="Arial"/>
          <w:kern w:val="0"/>
          <w:sz w:val="20"/>
          <w:szCs w:val="20"/>
        </w:rPr>
        <w:t xml:space="preserve">W przypadku zaistnienia przesłanki będącej podstawą zmiany wynagrodzenia, określa się następujące okresy, w których Dostawca może zwrócić się w formie pisemnej do Zamawiającego o zmianę wynagrodzenia: po upływie </w:t>
      </w:r>
      <w:r>
        <w:rPr>
          <w:rFonts w:ascii="Georgia" w:hAnsi="Georgia" w:cs="Arial"/>
          <w:kern w:val="0"/>
          <w:sz w:val="20"/>
          <w:szCs w:val="20"/>
        </w:rPr>
        <w:t>6 </w:t>
      </w:r>
      <w:r w:rsidRPr="001A7185">
        <w:rPr>
          <w:rFonts w:ascii="Georgia" w:hAnsi="Georgia" w:cs="Arial"/>
          <w:kern w:val="0"/>
          <w:sz w:val="20"/>
          <w:szCs w:val="20"/>
        </w:rPr>
        <w:t>miesięcy licząc od dnia zawarcia Umowy.</w:t>
      </w:r>
    </w:p>
    <w:p w14:paraId="3FE34C75" w14:textId="77777777" w:rsidR="008243D7" w:rsidRPr="001A7185" w:rsidRDefault="008243D7">
      <w:pPr>
        <w:numPr>
          <w:ilvl w:val="0"/>
          <w:numId w:val="56"/>
        </w:numPr>
        <w:spacing w:line="360" w:lineRule="auto"/>
        <w:ind w:left="0" w:firstLine="0"/>
        <w:contextualSpacing/>
        <w:jc w:val="both"/>
        <w:rPr>
          <w:rFonts w:ascii="Georgia" w:hAnsi="Georgia" w:cs="Arial"/>
          <w:kern w:val="0"/>
          <w:sz w:val="20"/>
          <w:szCs w:val="20"/>
        </w:rPr>
      </w:pPr>
      <w:r w:rsidRPr="001A7185">
        <w:rPr>
          <w:rFonts w:ascii="Georgia" w:hAnsi="Georgia" w:cs="Arial"/>
          <w:kern w:val="0"/>
          <w:sz w:val="20"/>
          <w:szCs w:val="20"/>
        </w:rPr>
        <w:t xml:space="preserve">Wysokość zmiany wynagrodzenia będzie ustalona w oparciu o wskaźnik zmiany ceny materiałów lub kosztów ogłaszany w komunikacie Prezesa Głównego Urzędu Statystycznego. Maksymalna łączna wartość zmiany </w:t>
      </w:r>
      <w:r w:rsidRPr="001A7185">
        <w:rPr>
          <w:rFonts w:ascii="Georgia" w:hAnsi="Georgia" w:cs="Arial"/>
          <w:kern w:val="0"/>
          <w:sz w:val="20"/>
          <w:szCs w:val="20"/>
        </w:rPr>
        <w:lastRenderedPageBreak/>
        <w:t>wynagrodzenia, jaką dopuszcza Zamawiający w efekcie zastosowania postanowień o zasadach wprowadzania zmian wysokości wynagrodzenia stanowi 10% wynagrodzenia brutto, o którym mowa w § 5 ust. 1.</w:t>
      </w:r>
    </w:p>
    <w:p w14:paraId="0DF8EB77" w14:textId="77777777" w:rsidR="008243D7" w:rsidRPr="001A7185" w:rsidRDefault="008243D7">
      <w:pPr>
        <w:numPr>
          <w:ilvl w:val="0"/>
          <w:numId w:val="56"/>
        </w:numPr>
        <w:spacing w:line="360" w:lineRule="auto"/>
        <w:ind w:left="0" w:firstLine="0"/>
        <w:contextualSpacing/>
        <w:jc w:val="both"/>
        <w:rPr>
          <w:rFonts w:ascii="Georgia" w:hAnsi="Georgia" w:cs="Arial"/>
          <w:kern w:val="0"/>
          <w:sz w:val="20"/>
          <w:szCs w:val="20"/>
        </w:rPr>
      </w:pPr>
      <w:r w:rsidRPr="001A7185">
        <w:rPr>
          <w:rFonts w:ascii="Georgia" w:hAnsi="Georgia" w:cs="Arial"/>
          <w:kern w:val="0"/>
          <w:sz w:val="20"/>
          <w:szCs w:val="20"/>
        </w:rPr>
        <w:t xml:space="preserve">W przypadku gdy Dostawca realizuje przedmiot Umowy z pomocą podwykonawców, w sytuacji zmiany wynagrodzenia opisanej ust. </w:t>
      </w:r>
      <w:r>
        <w:rPr>
          <w:rFonts w:ascii="Georgia" w:hAnsi="Georgia" w:cs="Arial"/>
          <w:kern w:val="0"/>
          <w:sz w:val="20"/>
          <w:szCs w:val="20"/>
        </w:rPr>
        <w:t>2</w:t>
      </w:r>
      <w:r w:rsidRPr="001A7185">
        <w:rPr>
          <w:rFonts w:ascii="Georgia" w:hAnsi="Georgia" w:cs="Arial"/>
          <w:kern w:val="0"/>
          <w:sz w:val="20"/>
          <w:szCs w:val="20"/>
        </w:rPr>
        <w:t xml:space="preserve"> - </w:t>
      </w:r>
      <w:r>
        <w:rPr>
          <w:rFonts w:ascii="Georgia" w:hAnsi="Georgia" w:cs="Arial"/>
          <w:kern w:val="0"/>
          <w:sz w:val="20"/>
          <w:szCs w:val="20"/>
        </w:rPr>
        <w:t>4</w:t>
      </w:r>
      <w:r w:rsidRPr="001A7185">
        <w:rPr>
          <w:rFonts w:ascii="Georgia" w:hAnsi="Georgia" w:cs="Arial"/>
          <w:kern w:val="0"/>
          <w:sz w:val="20"/>
          <w:szCs w:val="20"/>
        </w:rPr>
        <w:t xml:space="preserve"> niniejszego paragrafu, Dostawca zobowiązany jest do zmiany wynagrodzenia przysługującego podwykonawcy, z którym zawarł Umowę, w zakresie odpowiadającym zmianom cen materiałów lub kosztów dotyczących zobowiązania podwykonawcy, jeżeli łącznie spełnione są następujące warunki: (i) przedmiotem Umowy są dostawy; (ii) okres obowiązywania Umowy przekracza 6 miesięcy.</w:t>
      </w:r>
    </w:p>
    <w:p w14:paraId="216DE83C" w14:textId="77777777" w:rsidR="008243D7" w:rsidRPr="001A7185" w:rsidRDefault="008243D7">
      <w:pPr>
        <w:numPr>
          <w:ilvl w:val="0"/>
          <w:numId w:val="56"/>
        </w:numPr>
        <w:tabs>
          <w:tab w:val="left" w:pos="567"/>
        </w:tabs>
        <w:autoSpaceDE w:val="0"/>
        <w:autoSpaceDN w:val="0"/>
        <w:adjustRightInd w:val="0"/>
        <w:spacing w:line="360" w:lineRule="auto"/>
        <w:ind w:left="0" w:firstLine="0"/>
        <w:rPr>
          <w:rFonts w:ascii="Georgia" w:hAnsi="Georgia" w:cs="Arial"/>
          <w:color w:val="000000"/>
          <w:kern w:val="0"/>
          <w:sz w:val="20"/>
          <w:szCs w:val="20"/>
        </w:rPr>
      </w:pPr>
      <w:r w:rsidRPr="001A7185">
        <w:rPr>
          <w:rFonts w:ascii="Georgia" w:hAnsi="Georgia" w:cs="Arial"/>
          <w:color w:val="000000"/>
          <w:kern w:val="0"/>
          <w:sz w:val="20"/>
          <w:szCs w:val="20"/>
        </w:rPr>
        <w:t xml:space="preserve">W przypadku trudności finansowych Zamawiającego, Strony mogą zmienić umowę zmniejszając liczbę / ilość zamówionego asortymentu. </w:t>
      </w:r>
    </w:p>
    <w:p w14:paraId="1072FB86" w14:textId="77777777" w:rsidR="008243D7" w:rsidRPr="001A7185" w:rsidRDefault="008243D7">
      <w:pPr>
        <w:numPr>
          <w:ilvl w:val="0"/>
          <w:numId w:val="56"/>
        </w:numPr>
        <w:tabs>
          <w:tab w:val="left" w:pos="567"/>
        </w:tabs>
        <w:autoSpaceDE w:val="0"/>
        <w:autoSpaceDN w:val="0"/>
        <w:adjustRightInd w:val="0"/>
        <w:spacing w:line="360" w:lineRule="auto"/>
        <w:ind w:left="0" w:firstLine="0"/>
        <w:rPr>
          <w:rFonts w:ascii="Georgia" w:hAnsi="Georgia" w:cs="Arial"/>
          <w:color w:val="000000"/>
          <w:kern w:val="0"/>
          <w:sz w:val="20"/>
          <w:szCs w:val="20"/>
        </w:rPr>
      </w:pPr>
      <w:r w:rsidRPr="001A7185">
        <w:rPr>
          <w:rFonts w:ascii="Georgia" w:hAnsi="Georgia" w:cs="Arial"/>
          <w:color w:val="000000"/>
          <w:kern w:val="0"/>
          <w:sz w:val="20"/>
          <w:szCs w:val="20"/>
        </w:rPr>
        <w:t xml:space="preserve">Powyższe zmiany nie mogą być niekorzystne dla Zamawiającego. </w:t>
      </w:r>
    </w:p>
    <w:p w14:paraId="26280039" w14:textId="77777777" w:rsidR="008243D7" w:rsidRPr="001A7185" w:rsidRDefault="008243D7">
      <w:pPr>
        <w:numPr>
          <w:ilvl w:val="0"/>
          <w:numId w:val="56"/>
        </w:numPr>
        <w:tabs>
          <w:tab w:val="left" w:pos="567"/>
        </w:tabs>
        <w:autoSpaceDE w:val="0"/>
        <w:autoSpaceDN w:val="0"/>
        <w:adjustRightInd w:val="0"/>
        <w:spacing w:line="360" w:lineRule="auto"/>
        <w:ind w:left="0" w:firstLine="0"/>
        <w:jc w:val="both"/>
        <w:rPr>
          <w:rFonts w:ascii="Georgia" w:hAnsi="Georgia" w:cs="Arial"/>
          <w:color w:val="000000"/>
          <w:kern w:val="0"/>
          <w:sz w:val="20"/>
          <w:szCs w:val="20"/>
        </w:rPr>
      </w:pPr>
      <w:r w:rsidRPr="001A7185">
        <w:rPr>
          <w:rFonts w:ascii="Georgia" w:hAnsi="Georgia" w:cs="Arial"/>
          <w:color w:val="000000"/>
          <w:kern w:val="0"/>
          <w:sz w:val="20"/>
          <w:szCs w:val="20"/>
        </w:rPr>
        <w:t xml:space="preserve">Zamawiający dopuszcza również możliwość zmiany zapisów umowy w przypadku zmiany obowiązujących przepisów prawa. </w:t>
      </w:r>
    </w:p>
    <w:p w14:paraId="731637EA" w14:textId="77777777" w:rsidR="008243D7" w:rsidRPr="001A7185" w:rsidRDefault="008243D7" w:rsidP="008243D7">
      <w:pPr>
        <w:tabs>
          <w:tab w:val="left" w:pos="0"/>
        </w:tabs>
        <w:spacing w:line="360" w:lineRule="auto"/>
        <w:jc w:val="center"/>
        <w:rPr>
          <w:rFonts w:ascii="Georgia" w:hAnsi="Georgia" w:cs="Georgia"/>
          <w:b/>
          <w:bCs/>
          <w:color w:val="000000"/>
          <w:sz w:val="20"/>
          <w:szCs w:val="20"/>
        </w:rPr>
      </w:pPr>
      <w:r w:rsidRPr="001A7185">
        <w:rPr>
          <w:rFonts w:ascii="Georgia" w:hAnsi="Georgia" w:cs="Georgia"/>
          <w:b/>
          <w:bCs/>
          <w:color w:val="000000"/>
          <w:sz w:val="20"/>
          <w:szCs w:val="20"/>
        </w:rPr>
        <w:t xml:space="preserve">§ </w:t>
      </w:r>
      <w:r>
        <w:rPr>
          <w:rFonts w:ascii="Georgia" w:hAnsi="Georgia" w:cs="Georgia"/>
          <w:b/>
          <w:bCs/>
          <w:color w:val="000000"/>
          <w:sz w:val="20"/>
          <w:szCs w:val="20"/>
        </w:rPr>
        <w:t>9</w:t>
      </w:r>
    </w:p>
    <w:p w14:paraId="366BFA01" w14:textId="77777777" w:rsidR="008243D7" w:rsidRPr="001A7185" w:rsidRDefault="008243D7">
      <w:pPr>
        <w:widowControl w:val="0"/>
        <w:numPr>
          <w:ilvl w:val="0"/>
          <w:numId w:val="43"/>
        </w:numPr>
        <w:spacing w:line="360" w:lineRule="auto"/>
        <w:jc w:val="both"/>
        <w:rPr>
          <w:rFonts w:ascii="Georgia" w:hAnsi="Georgia"/>
          <w:color w:val="000000"/>
          <w:sz w:val="20"/>
          <w:szCs w:val="20"/>
        </w:rPr>
      </w:pPr>
      <w:r w:rsidRPr="001A7185">
        <w:rPr>
          <w:rFonts w:ascii="Georgia" w:hAnsi="Georgia"/>
          <w:color w:val="000000"/>
          <w:sz w:val="20"/>
          <w:szCs w:val="20"/>
          <w:lang w:eastAsia="pl-PL"/>
        </w:rPr>
        <w:t>Dostawca nie może przenieść wierzytelności na osobę trzecią bez zgody Zamawiającego wyrażonej w formie pisemnej pod rygorem nieważności oraz zgody podmiotu tworzącego właściwego dla Zamawiającego zgodnie z art. 54 ust 5 i 6 ustawy o działalności leczniczej.</w:t>
      </w:r>
    </w:p>
    <w:p w14:paraId="6762C4B7" w14:textId="77777777" w:rsidR="008243D7" w:rsidRPr="001A7185" w:rsidRDefault="008243D7">
      <w:pPr>
        <w:widowControl w:val="0"/>
        <w:numPr>
          <w:ilvl w:val="0"/>
          <w:numId w:val="43"/>
        </w:numPr>
        <w:spacing w:line="360" w:lineRule="auto"/>
        <w:jc w:val="both"/>
        <w:rPr>
          <w:rFonts w:ascii="Georgia" w:hAnsi="Georgia"/>
          <w:color w:val="000000"/>
          <w:sz w:val="20"/>
          <w:szCs w:val="20"/>
        </w:rPr>
      </w:pPr>
      <w:r w:rsidRPr="001A7185">
        <w:rPr>
          <w:rFonts w:ascii="Georgia" w:hAnsi="Georgia"/>
          <w:color w:val="000000"/>
          <w:sz w:val="20"/>
          <w:szCs w:val="20"/>
          <w:lang w:eastAsia="pl-PL"/>
        </w:rPr>
        <w:t>Wyklucza się stosowanie przez strony umowy konstrukcji prawnej, o której mowa w art. 518 kodeksu cywilnego (w szczególności Dostawca nie może zawrzeć umowy poręczenia z podmiotem trzecim) oraz wszelkich</w:t>
      </w:r>
      <w:r w:rsidRPr="001A7185">
        <w:rPr>
          <w:rFonts w:ascii="Georgia" w:hAnsi="Georgia"/>
          <w:color w:val="000000"/>
          <w:sz w:val="20"/>
          <w:szCs w:val="20"/>
        </w:rPr>
        <w:t xml:space="preserve"> </w:t>
      </w:r>
      <w:r w:rsidRPr="001A7185">
        <w:rPr>
          <w:rFonts w:ascii="Georgia" w:hAnsi="Georgia"/>
          <w:color w:val="000000"/>
          <w:sz w:val="20"/>
          <w:szCs w:val="20"/>
          <w:lang w:eastAsia="pl-PL"/>
        </w:rPr>
        <w:t>innych konstrukcji prawnych skutkujących zmianą podmiotową po stronie wierzyciela.</w:t>
      </w:r>
    </w:p>
    <w:p w14:paraId="53217DD7" w14:textId="77777777" w:rsidR="008243D7" w:rsidRPr="001A7185" w:rsidRDefault="008243D7">
      <w:pPr>
        <w:widowControl w:val="0"/>
        <w:numPr>
          <w:ilvl w:val="0"/>
          <w:numId w:val="43"/>
        </w:numPr>
        <w:spacing w:line="360" w:lineRule="auto"/>
        <w:jc w:val="both"/>
        <w:rPr>
          <w:rFonts w:ascii="Georgia" w:hAnsi="Georgia"/>
          <w:color w:val="000000"/>
          <w:sz w:val="20"/>
          <w:szCs w:val="20"/>
        </w:rPr>
      </w:pPr>
      <w:r w:rsidRPr="001A7185">
        <w:rPr>
          <w:rFonts w:ascii="Georgia" w:hAnsi="Georgia"/>
          <w:color w:val="000000"/>
          <w:sz w:val="20"/>
          <w:szCs w:val="20"/>
        </w:rPr>
        <w:t>Wyklucza się udzielenia przez Dostawcę upoważnienia, które skutkowałoby uprawnieniem podmiotu trzeciego do administrowania wierzytelnością, w tym dochodzenie wierzytelności wynikających z niniejszej umowy.</w:t>
      </w:r>
    </w:p>
    <w:p w14:paraId="6E87921E" w14:textId="77777777" w:rsidR="008243D7" w:rsidRPr="001A7185" w:rsidRDefault="008243D7" w:rsidP="008243D7">
      <w:pPr>
        <w:spacing w:line="360" w:lineRule="auto"/>
        <w:jc w:val="center"/>
        <w:rPr>
          <w:rFonts w:ascii="Georgia" w:hAnsi="Georgia" w:cs="Georgia"/>
          <w:b/>
          <w:bCs/>
          <w:color w:val="000000"/>
          <w:sz w:val="20"/>
          <w:szCs w:val="20"/>
        </w:rPr>
      </w:pPr>
      <w:r w:rsidRPr="001A7185">
        <w:rPr>
          <w:rFonts w:ascii="Georgia" w:hAnsi="Georgia" w:cs="Georgia"/>
          <w:b/>
          <w:bCs/>
          <w:color w:val="000000"/>
          <w:sz w:val="20"/>
          <w:szCs w:val="20"/>
        </w:rPr>
        <w:t xml:space="preserve">§ </w:t>
      </w:r>
      <w:r>
        <w:rPr>
          <w:rFonts w:ascii="Georgia" w:hAnsi="Georgia" w:cs="Georgia"/>
          <w:b/>
          <w:bCs/>
          <w:color w:val="000000"/>
          <w:sz w:val="20"/>
          <w:szCs w:val="20"/>
        </w:rPr>
        <w:t>10</w:t>
      </w:r>
    </w:p>
    <w:p w14:paraId="61FD68BB" w14:textId="77777777" w:rsidR="008243D7" w:rsidRPr="001A7185" w:rsidRDefault="008243D7">
      <w:pPr>
        <w:numPr>
          <w:ilvl w:val="0"/>
          <w:numId w:val="30"/>
        </w:numPr>
        <w:spacing w:line="360" w:lineRule="auto"/>
        <w:jc w:val="both"/>
        <w:rPr>
          <w:rFonts w:ascii="Georgia" w:hAnsi="Georgia" w:cs="Georgia"/>
          <w:color w:val="000000"/>
          <w:sz w:val="20"/>
          <w:szCs w:val="20"/>
        </w:rPr>
      </w:pPr>
      <w:r w:rsidRPr="001A7185">
        <w:rPr>
          <w:rFonts w:ascii="Georgia" w:hAnsi="Georgia" w:cs="Georgia"/>
          <w:color w:val="000000"/>
          <w:sz w:val="20"/>
          <w:szCs w:val="20"/>
        </w:rPr>
        <w:t>Dostawca oświadcza, że:</w:t>
      </w:r>
    </w:p>
    <w:p w14:paraId="51A7B40F" w14:textId="77777777" w:rsidR="008243D7" w:rsidRPr="001A7185" w:rsidRDefault="008243D7">
      <w:pPr>
        <w:numPr>
          <w:ilvl w:val="1"/>
          <w:numId w:val="30"/>
        </w:numPr>
        <w:spacing w:line="360" w:lineRule="auto"/>
        <w:jc w:val="both"/>
        <w:rPr>
          <w:rFonts w:ascii="Georgia" w:hAnsi="Georgia" w:cs="Georgia"/>
          <w:color w:val="000000"/>
          <w:sz w:val="20"/>
          <w:szCs w:val="20"/>
        </w:rPr>
      </w:pPr>
      <w:r w:rsidRPr="001A7185">
        <w:rPr>
          <w:rFonts w:ascii="Georgia" w:hAnsi="Georgia" w:cs="Georgia"/>
          <w:color w:val="000000"/>
          <w:sz w:val="20"/>
          <w:szCs w:val="20"/>
        </w:rPr>
        <w:t>posiada niezbędną wiedzę i doświadczenie oraz potencjał techniczny, a także dysponuje pracownikami zdolnymi do wykonywania zamówienia.</w:t>
      </w:r>
    </w:p>
    <w:p w14:paraId="29B39365" w14:textId="77777777" w:rsidR="008243D7" w:rsidRPr="001A7185" w:rsidRDefault="008243D7">
      <w:pPr>
        <w:numPr>
          <w:ilvl w:val="1"/>
          <w:numId w:val="30"/>
        </w:numPr>
        <w:tabs>
          <w:tab w:val="left" w:pos="0"/>
        </w:tabs>
        <w:spacing w:line="360" w:lineRule="auto"/>
        <w:jc w:val="both"/>
        <w:rPr>
          <w:rFonts w:ascii="Georgia" w:hAnsi="Georgia" w:cs="Georgia"/>
          <w:sz w:val="20"/>
          <w:szCs w:val="20"/>
        </w:rPr>
      </w:pPr>
      <w:r w:rsidRPr="001A7185">
        <w:rPr>
          <w:rFonts w:ascii="Georgia" w:hAnsi="Georgia" w:cs="Georgia"/>
          <w:sz w:val="20"/>
          <w:szCs w:val="20"/>
        </w:rPr>
        <w:t xml:space="preserve">posiada uprawnienia do wykonania </w:t>
      </w:r>
      <w:r w:rsidRPr="001A7185">
        <w:rPr>
          <w:rFonts w:ascii="Georgia" w:hAnsi="Georgia" w:cs="Georgia"/>
          <w:sz w:val="20"/>
          <w:szCs w:val="20"/>
          <w:lang w:eastAsia="pl-PL"/>
        </w:rPr>
        <w:t>dostawy objętej niniejszą umową</w:t>
      </w:r>
      <w:r w:rsidRPr="001A7185">
        <w:rPr>
          <w:rFonts w:ascii="Georgia" w:hAnsi="Georgia" w:cs="Georgia"/>
          <w:sz w:val="20"/>
          <w:szCs w:val="20"/>
        </w:rPr>
        <w:t>.</w:t>
      </w:r>
    </w:p>
    <w:p w14:paraId="692A4B67" w14:textId="77777777" w:rsidR="008243D7" w:rsidRPr="001A7185" w:rsidRDefault="008243D7">
      <w:pPr>
        <w:numPr>
          <w:ilvl w:val="1"/>
          <w:numId w:val="30"/>
        </w:numPr>
        <w:tabs>
          <w:tab w:val="left" w:pos="0"/>
        </w:tabs>
        <w:spacing w:line="360" w:lineRule="auto"/>
        <w:jc w:val="both"/>
        <w:rPr>
          <w:rFonts w:ascii="Georgia" w:hAnsi="Georgia" w:cs="Georgia"/>
          <w:sz w:val="20"/>
          <w:szCs w:val="20"/>
        </w:rPr>
      </w:pPr>
      <w:r w:rsidRPr="001A7185">
        <w:rPr>
          <w:rFonts w:ascii="Georgia" w:hAnsi="Georgia" w:cs="Georgia"/>
          <w:sz w:val="20"/>
          <w:szCs w:val="20"/>
        </w:rPr>
        <w:t>znajduje się w sytuacji ekonomicznej i finansowej zapewniającej wykonanie zamówienia.</w:t>
      </w:r>
    </w:p>
    <w:p w14:paraId="169B93B9" w14:textId="77777777" w:rsidR="008243D7" w:rsidRPr="001A7185" w:rsidRDefault="008243D7" w:rsidP="008243D7">
      <w:pPr>
        <w:widowControl w:val="0"/>
        <w:tabs>
          <w:tab w:val="left" w:pos="0"/>
          <w:tab w:val="left" w:pos="426"/>
        </w:tabs>
        <w:autoSpaceDN w:val="0"/>
        <w:spacing w:line="360" w:lineRule="auto"/>
        <w:ind w:right="-27"/>
        <w:jc w:val="both"/>
        <w:rPr>
          <w:rFonts w:ascii="Georgia" w:hAnsi="Georgia"/>
          <w:b/>
          <w:bCs/>
          <w:i/>
          <w:iCs/>
          <w:sz w:val="20"/>
          <w:szCs w:val="20"/>
        </w:rPr>
      </w:pPr>
      <w:r w:rsidRPr="001A7185">
        <w:rPr>
          <w:rFonts w:ascii="Georgia" w:hAnsi="Georgia"/>
          <w:sz w:val="20"/>
          <w:szCs w:val="20"/>
        </w:rPr>
        <w:t xml:space="preserve">1.4. przekaże obowiązek informacyjny osobom, których dane osobowe udostępnia w związku z realizacją niniejszej umowy w imieniu Udzielającego zamówienie, w zakresie ujętym w załączniku nr </w:t>
      </w:r>
      <w:r>
        <w:rPr>
          <w:rFonts w:ascii="Georgia" w:hAnsi="Georgia"/>
          <w:sz w:val="20"/>
          <w:szCs w:val="20"/>
        </w:rPr>
        <w:t>2</w:t>
      </w:r>
      <w:r w:rsidRPr="001A7185">
        <w:rPr>
          <w:rFonts w:ascii="Georgia" w:hAnsi="Georgia"/>
          <w:sz w:val="20"/>
          <w:szCs w:val="20"/>
        </w:rPr>
        <w:t xml:space="preserve">. </w:t>
      </w:r>
    </w:p>
    <w:p w14:paraId="697EE9DC" w14:textId="77777777" w:rsidR="008243D7" w:rsidRPr="001A7185" w:rsidRDefault="008243D7" w:rsidP="008243D7">
      <w:pPr>
        <w:widowControl w:val="0"/>
        <w:tabs>
          <w:tab w:val="left" w:pos="394"/>
        </w:tabs>
        <w:spacing w:line="360" w:lineRule="auto"/>
        <w:jc w:val="both"/>
        <w:rPr>
          <w:rFonts w:ascii="Georgia" w:hAnsi="Georgia" w:cs="Georgia"/>
          <w:color w:val="000000"/>
          <w:kern w:val="0"/>
          <w:sz w:val="20"/>
          <w:szCs w:val="20"/>
          <w:lang w:eastAsia="pl-PL"/>
        </w:rPr>
      </w:pPr>
      <w:r w:rsidRPr="001A7185">
        <w:rPr>
          <w:rFonts w:ascii="Georgia" w:hAnsi="Georgia" w:cs="Georgia"/>
          <w:color w:val="000000"/>
          <w:kern w:val="0"/>
          <w:sz w:val="20"/>
          <w:szCs w:val="20"/>
        </w:rPr>
        <w:t xml:space="preserve">1.5. przekaże klauzule informacyjną w zakresie przetwarzania danych reprezentantów - załącznik nr </w:t>
      </w:r>
      <w:r>
        <w:rPr>
          <w:rFonts w:ascii="Georgia" w:hAnsi="Georgia" w:cs="Georgia"/>
          <w:color w:val="000000"/>
          <w:kern w:val="0"/>
          <w:sz w:val="20"/>
          <w:szCs w:val="20"/>
        </w:rPr>
        <w:t>3</w:t>
      </w:r>
      <w:r w:rsidRPr="001A7185">
        <w:rPr>
          <w:rFonts w:ascii="Georgia" w:hAnsi="Georgia" w:cs="Georgia"/>
          <w:color w:val="000000"/>
          <w:kern w:val="0"/>
          <w:sz w:val="20"/>
          <w:szCs w:val="20"/>
        </w:rPr>
        <w:t xml:space="preserve">. </w:t>
      </w:r>
    </w:p>
    <w:p w14:paraId="28AC63EA" w14:textId="77777777" w:rsidR="008243D7" w:rsidRPr="001A7185" w:rsidRDefault="008243D7" w:rsidP="008243D7">
      <w:pPr>
        <w:tabs>
          <w:tab w:val="left" w:pos="720"/>
        </w:tabs>
        <w:spacing w:line="360" w:lineRule="auto"/>
        <w:jc w:val="center"/>
        <w:rPr>
          <w:rFonts w:ascii="Georgia" w:hAnsi="Georgia" w:cs="Georgia"/>
          <w:b/>
          <w:bCs/>
          <w:sz w:val="20"/>
          <w:szCs w:val="20"/>
        </w:rPr>
      </w:pPr>
      <w:r w:rsidRPr="001A7185">
        <w:rPr>
          <w:rFonts w:ascii="Georgia" w:hAnsi="Georgia" w:cs="Georgia"/>
          <w:b/>
          <w:bCs/>
          <w:sz w:val="20"/>
          <w:szCs w:val="20"/>
        </w:rPr>
        <w:t>§ 1</w:t>
      </w:r>
      <w:r>
        <w:rPr>
          <w:rFonts w:ascii="Georgia" w:hAnsi="Georgia" w:cs="Georgia"/>
          <w:b/>
          <w:bCs/>
          <w:sz w:val="20"/>
          <w:szCs w:val="20"/>
        </w:rPr>
        <w:t>1</w:t>
      </w:r>
    </w:p>
    <w:p w14:paraId="7881D209" w14:textId="77777777" w:rsidR="008243D7" w:rsidRPr="00AF3709" w:rsidRDefault="008243D7">
      <w:pPr>
        <w:pStyle w:val="western"/>
        <w:numPr>
          <w:ilvl w:val="1"/>
          <w:numId w:val="68"/>
        </w:numPr>
        <w:shd w:val="clear" w:color="auto" w:fill="FFFFFF"/>
        <w:tabs>
          <w:tab w:val="clear" w:pos="792"/>
          <w:tab w:val="left" w:pos="426"/>
        </w:tabs>
        <w:autoSpaceDN w:val="0"/>
        <w:spacing w:before="0" w:after="0" w:line="360" w:lineRule="auto"/>
        <w:ind w:left="0" w:firstLine="0"/>
        <w:jc w:val="both"/>
        <w:textAlignment w:val="auto"/>
        <w:rPr>
          <w:rFonts w:ascii="Georgia" w:hAnsi="Georgia" w:cstheme="majorHAnsi"/>
          <w:color w:val="auto"/>
          <w:sz w:val="20"/>
          <w:szCs w:val="20"/>
        </w:rPr>
      </w:pPr>
      <w:r w:rsidRPr="00AF3709">
        <w:rPr>
          <w:rFonts w:ascii="Georgia" w:hAnsi="Georgia" w:cstheme="majorHAnsi"/>
          <w:color w:val="auto"/>
          <w:sz w:val="20"/>
          <w:szCs w:val="20"/>
        </w:rPr>
        <w:t>Na podstawie ustawy z dnia 11 marca 2022 roku o obronie Ojczyzny oraz Rozporządzenia Rady Ministrów z dnia 27 października 2023 roku w sprawie przygotowania i wykorzystania podmiotów leczniczych na potrzeby obronne państwa Dostawca zobowiązuje się do realizacji usług na rzecz ZZOZ w Wadowicach również w czasie:</w:t>
      </w:r>
    </w:p>
    <w:p w14:paraId="27638ECB" w14:textId="77777777" w:rsidR="008243D7" w:rsidRPr="00AF3709" w:rsidRDefault="008243D7">
      <w:pPr>
        <w:pStyle w:val="western"/>
        <w:numPr>
          <w:ilvl w:val="1"/>
          <w:numId w:val="69"/>
        </w:numPr>
        <w:shd w:val="clear" w:color="auto" w:fill="FFFFFF"/>
        <w:tabs>
          <w:tab w:val="left" w:pos="426"/>
        </w:tabs>
        <w:autoSpaceDN w:val="0"/>
        <w:spacing w:before="0" w:after="0" w:line="360" w:lineRule="auto"/>
        <w:ind w:left="0" w:firstLine="0"/>
        <w:jc w:val="both"/>
        <w:textAlignment w:val="auto"/>
        <w:rPr>
          <w:rFonts w:ascii="Georgia" w:hAnsi="Georgia" w:cstheme="majorHAnsi"/>
          <w:color w:val="auto"/>
          <w:sz w:val="20"/>
          <w:szCs w:val="20"/>
        </w:rPr>
      </w:pPr>
      <w:r w:rsidRPr="00AF3709">
        <w:rPr>
          <w:rFonts w:ascii="Georgia" w:hAnsi="Georgia" w:cstheme="majorHAnsi"/>
          <w:color w:val="auto"/>
          <w:sz w:val="20"/>
          <w:szCs w:val="20"/>
        </w:rPr>
        <w:t>nadzwyczajnych zdarzeń w czasie pokoju,</w:t>
      </w:r>
    </w:p>
    <w:p w14:paraId="3169CE66" w14:textId="77777777" w:rsidR="008243D7" w:rsidRPr="00AF3709" w:rsidRDefault="008243D7">
      <w:pPr>
        <w:pStyle w:val="western"/>
        <w:numPr>
          <w:ilvl w:val="1"/>
          <w:numId w:val="69"/>
        </w:numPr>
        <w:shd w:val="clear" w:color="auto" w:fill="FFFFFF"/>
        <w:tabs>
          <w:tab w:val="left" w:pos="426"/>
        </w:tabs>
        <w:autoSpaceDN w:val="0"/>
        <w:spacing w:before="0" w:after="0" w:line="360" w:lineRule="auto"/>
        <w:ind w:left="0" w:firstLine="0"/>
        <w:jc w:val="both"/>
        <w:textAlignment w:val="auto"/>
        <w:rPr>
          <w:rFonts w:ascii="Georgia" w:hAnsi="Georgia" w:cstheme="majorHAnsi"/>
          <w:color w:val="auto"/>
          <w:sz w:val="20"/>
          <w:szCs w:val="20"/>
        </w:rPr>
      </w:pPr>
      <w:r w:rsidRPr="00AF3709">
        <w:rPr>
          <w:rFonts w:ascii="Georgia" w:hAnsi="Georgia" w:cstheme="majorHAnsi"/>
          <w:color w:val="auto"/>
          <w:sz w:val="20"/>
          <w:szCs w:val="20"/>
        </w:rPr>
        <w:t>zagrożenia bezpieczeństwa państwa,</w:t>
      </w:r>
    </w:p>
    <w:p w14:paraId="431FF1ED" w14:textId="77777777" w:rsidR="008243D7" w:rsidRPr="009A4FA4" w:rsidRDefault="008243D7">
      <w:pPr>
        <w:pStyle w:val="western"/>
        <w:numPr>
          <w:ilvl w:val="1"/>
          <w:numId w:val="69"/>
        </w:numPr>
        <w:shd w:val="clear" w:color="auto" w:fill="FFFFFF"/>
        <w:tabs>
          <w:tab w:val="left" w:pos="426"/>
        </w:tabs>
        <w:autoSpaceDN w:val="0"/>
        <w:spacing w:before="0" w:after="0" w:line="360" w:lineRule="auto"/>
        <w:ind w:left="0" w:firstLine="0"/>
        <w:jc w:val="both"/>
        <w:textAlignment w:val="auto"/>
        <w:rPr>
          <w:rFonts w:ascii="Georgia" w:hAnsi="Georgia" w:cstheme="majorHAnsi"/>
          <w:sz w:val="20"/>
          <w:szCs w:val="20"/>
        </w:rPr>
      </w:pPr>
      <w:r w:rsidRPr="00AF3709">
        <w:rPr>
          <w:rFonts w:ascii="Georgia" w:hAnsi="Georgia" w:cstheme="majorHAnsi"/>
          <w:color w:val="auto"/>
          <w:sz w:val="20"/>
          <w:szCs w:val="20"/>
        </w:rPr>
        <w:t>wojny.</w:t>
      </w:r>
    </w:p>
    <w:p w14:paraId="3B90E6E4" w14:textId="77777777" w:rsidR="008243D7" w:rsidRPr="001A7185" w:rsidRDefault="008243D7" w:rsidP="008243D7">
      <w:pPr>
        <w:autoSpaceDE w:val="0"/>
        <w:autoSpaceDN w:val="0"/>
        <w:adjustRightInd w:val="0"/>
        <w:spacing w:line="360" w:lineRule="auto"/>
        <w:jc w:val="center"/>
        <w:rPr>
          <w:rFonts w:ascii="Georgia" w:hAnsi="Georgia" w:cs="Arial"/>
          <w:kern w:val="0"/>
          <w:sz w:val="20"/>
          <w:szCs w:val="20"/>
        </w:rPr>
      </w:pPr>
      <w:r w:rsidRPr="001A7185">
        <w:rPr>
          <w:rFonts w:ascii="Georgia" w:hAnsi="Georgia" w:cs="Arial"/>
          <w:b/>
          <w:bCs/>
          <w:kern w:val="0"/>
          <w:sz w:val="20"/>
          <w:szCs w:val="20"/>
        </w:rPr>
        <w:t>§ 1</w:t>
      </w:r>
      <w:r>
        <w:rPr>
          <w:rFonts w:ascii="Georgia" w:hAnsi="Georgia" w:cs="Arial"/>
          <w:b/>
          <w:bCs/>
          <w:kern w:val="0"/>
          <w:sz w:val="20"/>
          <w:szCs w:val="20"/>
        </w:rPr>
        <w:t>2</w:t>
      </w:r>
    </w:p>
    <w:p w14:paraId="40F691D8" w14:textId="77777777" w:rsidR="008243D7" w:rsidRPr="001A7185" w:rsidRDefault="008243D7" w:rsidP="008243D7">
      <w:pPr>
        <w:autoSpaceDE w:val="0"/>
        <w:autoSpaceDN w:val="0"/>
        <w:adjustRightInd w:val="0"/>
        <w:spacing w:line="360" w:lineRule="auto"/>
        <w:jc w:val="both"/>
        <w:rPr>
          <w:rFonts w:ascii="Georgia" w:hAnsi="Georgia" w:cs="Arial"/>
          <w:kern w:val="0"/>
          <w:sz w:val="20"/>
          <w:szCs w:val="20"/>
        </w:rPr>
      </w:pPr>
      <w:r w:rsidRPr="001A7185">
        <w:rPr>
          <w:rFonts w:ascii="Georgia" w:hAnsi="Georgia" w:cs="Arial"/>
          <w:kern w:val="0"/>
          <w:sz w:val="20"/>
          <w:szCs w:val="20"/>
        </w:rPr>
        <w:t>1. Dostawca jest zobowiązany do niezwłocznego, pisemnego poinformowania Zamawiającego, że przedmiot Umowy wykonywany będzie przez :</w:t>
      </w:r>
    </w:p>
    <w:p w14:paraId="4E45DD37" w14:textId="77777777" w:rsidR="008243D7" w:rsidRPr="001A7185" w:rsidRDefault="008243D7" w:rsidP="008243D7">
      <w:pPr>
        <w:autoSpaceDE w:val="0"/>
        <w:autoSpaceDN w:val="0"/>
        <w:adjustRightInd w:val="0"/>
        <w:spacing w:line="360" w:lineRule="auto"/>
        <w:jc w:val="both"/>
        <w:rPr>
          <w:rFonts w:ascii="Georgia" w:hAnsi="Georgia" w:cs="Arial"/>
          <w:kern w:val="0"/>
          <w:sz w:val="20"/>
          <w:szCs w:val="20"/>
        </w:rPr>
      </w:pPr>
      <w:r w:rsidRPr="001A7185">
        <w:rPr>
          <w:rFonts w:ascii="Georgia" w:hAnsi="Georgia" w:cs="Arial"/>
          <w:kern w:val="0"/>
          <w:sz w:val="20"/>
          <w:szCs w:val="20"/>
        </w:rPr>
        <w:t xml:space="preserve">1.1 obywateli rosyjskich lub osoby fizyczne lub prawne, podmioty lub organy z siedzibą w Rosji; </w:t>
      </w:r>
    </w:p>
    <w:p w14:paraId="69446756" w14:textId="77777777" w:rsidR="008243D7" w:rsidRPr="001A7185" w:rsidRDefault="008243D7" w:rsidP="008243D7">
      <w:pPr>
        <w:autoSpaceDE w:val="0"/>
        <w:autoSpaceDN w:val="0"/>
        <w:adjustRightInd w:val="0"/>
        <w:spacing w:line="360" w:lineRule="auto"/>
        <w:jc w:val="both"/>
        <w:rPr>
          <w:rFonts w:ascii="Georgia" w:hAnsi="Georgia" w:cs="Arial"/>
          <w:kern w:val="0"/>
          <w:sz w:val="20"/>
          <w:szCs w:val="20"/>
        </w:rPr>
      </w:pPr>
      <w:r w:rsidRPr="001A7185">
        <w:rPr>
          <w:rFonts w:ascii="Georgia" w:hAnsi="Georgia" w:cs="Arial"/>
          <w:kern w:val="0"/>
          <w:sz w:val="20"/>
          <w:szCs w:val="20"/>
        </w:rPr>
        <w:t xml:space="preserve">1.2 osoby prawne, podmioty lub organy, do których prawa własności bezpośrednio lub pośrednio w ponad 50 % należą do podmiotu, o którym mowa w pkt 1.1 niniejszego ustępu; lub </w:t>
      </w:r>
    </w:p>
    <w:p w14:paraId="003D3EB7" w14:textId="77777777" w:rsidR="008243D7" w:rsidRPr="001A7185" w:rsidRDefault="008243D7" w:rsidP="008243D7">
      <w:pPr>
        <w:autoSpaceDE w:val="0"/>
        <w:autoSpaceDN w:val="0"/>
        <w:adjustRightInd w:val="0"/>
        <w:spacing w:line="360" w:lineRule="auto"/>
        <w:jc w:val="both"/>
        <w:rPr>
          <w:rFonts w:ascii="Georgia" w:hAnsi="Georgia" w:cs="Arial"/>
          <w:kern w:val="0"/>
          <w:sz w:val="20"/>
          <w:szCs w:val="20"/>
        </w:rPr>
      </w:pPr>
      <w:r w:rsidRPr="001A7185">
        <w:rPr>
          <w:rFonts w:ascii="Georgia" w:hAnsi="Georgia" w:cs="Arial"/>
          <w:kern w:val="0"/>
          <w:sz w:val="20"/>
          <w:szCs w:val="20"/>
        </w:rPr>
        <w:lastRenderedPageBreak/>
        <w:t xml:space="preserve">1.3 osoby fizyczne lub prawne, podmioty lub organy działające w imieniu lub pod kierunkiem podmiotu, o którym mowa w pkt 1.1 lub 1.2. </w:t>
      </w:r>
    </w:p>
    <w:p w14:paraId="489B983E" w14:textId="77777777" w:rsidR="008243D7" w:rsidRPr="001A7185" w:rsidRDefault="008243D7" w:rsidP="008243D7">
      <w:pPr>
        <w:spacing w:line="360" w:lineRule="auto"/>
        <w:jc w:val="both"/>
        <w:rPr>
          <w:rFonts w:ascii="Georgia" w:hAnsi="Georgia"/>
          <w:sz w:val="20"/>
          <w:szCs w:val="20"/>
        </w:rPr>
      </w:pPr>
      <w:r w:rsidRPr="001A7185">
        <w:rPr>
          <w:rFonts w:ascii="Georgia" w:hAnsi="Georgia"/>
          <w:sz w:val="20"/>
          <w:szCs w:val="20"/>
        </w:rPr>
        <w:t>2. Zamawiający ma prawo do rozwiązania umowy w trybie natychmiastowym w przypadku powzięcia informacji, o której mowa w ust. 1.</w:t>
      </w:r>
    </w:p>
    <w:p w14:paraId="080517A3" w14:textId="77777777" w:rsidR="008243D7" w:rsidRPr="001A7185" w:rsidRDefault="008243D7" w:rsidP="008243D7">
      <w:pPr>
        <w:spacing w:line="360" w:lineRule="auto"/>
        <w:jc w:val="center"/>
        <w:rPr>
          <w:rFonts w:ascii="Georgia" w:hAnsi="Georgia" w:cs="Georgia"/>
          <w:b/>
          <w:bCs/>
          <w:color w:val="000000"/>
          <w:sz w:val="20"/>
          <w:szCs w:val="20"/>
        </w:rPr>
      </w:pPr>
      <w:r w:rsidRPr="001A7185">
        <w:rPr>
          <w:rFonts w:ascii="Georgia" w:hAnsi="Georgia" w:cs="Georgia"/>
          <w:b/>
          <w:bCs/>
          <w:color w:val="000000"/>
          <w:sz w:val="20"/>
          <w:szCs w:val="20"/>
        </w:rPr>
        <w:t>§ 1</w:t>
      </w:r>
      <w:r>
        <w:rPr>
          <w:rFonts w:ascii="Georgia" w:hAnsi="Georgia" w:cs="Georgia"/>
          <w:b/>
          <w:bCs/>
          <w:color w:val="000000"/>
          <w:sz w:val="20"/>
          <w:szCs w:val="20"/>
        </w:rPr>
        <w:t>3</w:t>
      </w:r>
    </w:p>
    <w:p w14:paraId="46687373" w14:textId="77777777" w:rsidR="008243D7" w:rsidRPr="001A7185" w:rsidRDefault="008243D7">
      <w:pPr>
        <w:numPr>
          <w:ilvl w:val="0"/>
          <w:numId w:val="54"/>
        </w:numPr>
        <w:tabs>
          <w:tab w:val="left" w:pos="0"/>
        </w:tabs>
        <w:spacing w:line="360" w:lineRule="auto"/>
        <w:jc w:val="both"/>
        <w:rPr>
          <w:rFonts w:ascii="Georgia" w:hAnsi="Georgia" w:cs="Georgia"/>
          <w:color w:val="000000"/>
          <w:sz w:val="20"/>
          <w:szCs w:val="20"/>
        </w:rPr>
      </w:pPr>
      <w:r w:rsidRPr="001A7185">
        <w:rPr>
          <w:rFonts w:ascii="Georgia" w:hAnsi="Georgia" w:cs="Georgia"/>
          <w:color w:val="000000"/>
          <w:sz w:val="20"/>
          <w:szCs w:val="20"/>
        </w:rPr>
        <w:t>Wszelkie zmiany i uzupełnienia niniejszej umowy wymagają dla swej ważności formy pisemnej.</w:t>
      </w:r>
    </w:p>
    <w:p w14:paraId="3021D533" w14:textId="77777777" w:rsidR="008243D7" w:rsidRPr="001A7185" w:rsidRDefault="008243D7">
      <w:pPr>
        <w:numPr>
          <w:ilvl w:val="0"/>
          <w:numId w:val="54"/>
        </w:numPr>
        <w:tabs>
          <w:tab w:val="left" w:pos="0"/>
        </w:tabs>
        <w:spacing w:line="360" w:lineRule="auto"/>
        <w:jc w:val="both"/>
        <w:rPr>
          <w:rFonts w:ascii="Georgia" w:hAnsi="Georgia" w:cs="Georgia"/>
          <w:color w:val="000000"/>
          <w:sz w:val="20"/>
          <w:szCs w:val="20"/>
        </w:rPr>
      </w:pPr>
      <w:r w:rsidRPr="001A7185">
        <w:rPr>
          <w:rFonts w:ascii="Georgia" w:hAnsi="Georgia" w:cs="Georgia"/>
          <w:color w:val="000000"/>
          <w:sz w:val="20"/>
          <w:szCs w:val="20"/>
        </w:rPr>
        <w:t>Ewentualne sprawy sporne powstałe przy realizacji umowy będą rozstrzygane przez Sąd miejscowo właściwy dla siedziby Zamawiającego.</w:t>
      </w:r>
    </w:p>
    <w:p w14:paraId="1CFCD7E0" w14:textId="77777777" w:rsidR="008243D7" w:rsidRPr="001A7185" w:rsidRDefault="008243D7">
      <w:pPr>
        <w:numPr>
          <w:ilvl w:val="0"/>
          <w:numId w:val="54"/>
        </w:numPr>
        <w:tabs>
          <w:tab w:val="left" w:pos="0"/>
        </w:tabs>
        <w:spacing w:line="360" w:lineRule="auto"/>
        <w:jc w:val="both"/>
        <w:rPr>
          <w:rFonts w:ascii="Georgia" w:hAnsi="Georgia" w:cs="Georgia"/>
          <w:color w:val="000000"/>
          <w:sz w:val="20"/>
          <w:szCs w:val="20"/>
        </w:rPr>
      </w:pPr>
      <w:r w:rsidRPr="001A7185">
        <w:rPr>
          <w:rFonts w:ascii="Georgia" w:hAnsi="Georgia" w:cs="Georgia"/>
          <w:color w:val="000000"/>
          <w:sz w:val="20"/>
          <w:szCs w:val="20"/>
        </w:rPr>
        <w:t>W sprawach nieuregulowanych w umowie będą miały odpowiednie zastosowanie przepisy ustawy Prawo Zamówień Publicznych i Kodeksu Cywilnego.</w:t>
      </w:r>
    </w:p>
    <w:p w14:paraId="32E8F69D" w14:textId="77777777" w:rsidR="008243D7" w:rsidRPr="001A7185" w:rsidRDefault="008243D7" w:rsidP="008243D7">
      <w:pPr>
        <w:spacing w:line="360" w:lineRule="auto"/>
        <w:jc w:val="center"/>
        <w:rPr>
          <w:rFonts w:ascii="Georgia" w:hAnsi="Georgia" w:cs="Georgia"/>
          <w:b/>
          <w:bCs/>
          <w:color w:val="000000"/>
          <w:sz w:val="20"/>
          <w:szCs w:val="20"/>
        </w:rPr>
      </w:pPr>
      <w:r w:rsidRPr="001A7185">
        <w:rPr>
          <w:rFonts w:ascii="Georgia" w:hAnsi="Georgia" w:cs="Georgia"/>
          <w:b/>
          <w:bCs/>
          <w:color w:val="000000"/>
          <w:sz w:val="20"/>
          <w:szCs w:val="20"/>
        </w:rPr>
        <w:t>§ 1</w:t>
      </w:r>
      <w:r>
        <w:rPr>
          <w:rFonts w:ascii="Georgia" w:hAnsi="Georgia" w:cs="Georgia"/>
          <w:b/>
          <w:bCs/>
          <w:color w:val="000000"/>
          <w:sz w:val="20"/>
          <w:szCs w:val="20"/>
        </w:rPr>
        <w:t>4</w:t>
      </w:r>
    </w:p>
    <w:p w14:paraId="2E49B429" w14:textId="77777777" w:rsidR="008243D7" w:rsidRPr="001A7185" w:rsidRDefault="008243D7" w:rsidP="008243D7">
      <w:pPr>
        <w:spacing w:line="360" w:lineRule="auto"/>
        <w:jc w:val="both"/>
        <w:rPr>
          <w:rFonts w:ascii="Georgia" w:hAnsi="Georgia" w:cs="Georgia"/>
          <w:color w:val="000000"/>
          <w:sz w:val="20"/>
          <w:szCs w:val="20"/>
        </w:rPr>
      </w:pPr>
      <w:r w:rsidRPr="00850AE6">
        <w:rPr>
          <w:rFonts w:ascii="Georgia" w:hAnsi="Georgia" w:cs="Georgia"/>
          <w:color w:val="000000"/>
          <w:sz w:val="20"/>
          <w:szCs w:val="20"/>
        </w:rPr>
        <w:t>Umowa została sporządzona w dwóch jednobrzmiących egzemplarzach, po jednym dla każdej ze Stron. W przypadku złożenia przez Strony oświadczeń woli w postaci elektronicznej opatrzonej bezpiecznym podpisem elektronicznym weryfikowanym przy pomocy ważnego kwalifikowanego certyfikatu, Umowa będzie sporządzona w jednym egzemplarzu udostępnionym elektronicznie.</w:t>
      </w:r>
    </w:p>
    <w:p w14:paraId="5C915B8A" w14:textId="77777777" w:rsidR="008243D7" w:rsidRPr="001A7185" w:rsidRDefault="008243D7" w:rsidP="008243D7">
      <w:pPr>
        <w:spacing w:line="360" w:lineRule="auto"/>
        <w:jc w:val="both"/>
        <w:rPr>
          <w:rFonts w:ascii="Georgia" w:hAnsi="Georgia" w:cs="Georgia"/>
          <w:color w:val="000000"/>
          <w:sz w:val="20"/>
          <w:szCs w:val="20"/>
        </w:rPr>
      </w:pPr>
    </w:p>
    <w:p w14:paraId="4F71A462" w14:textId="77777777" w:rsidR="008243D7" w:rsidRPr="001A7185" w:rsidRDefault="008243D7" w:rsidP="008243D7">
      <w:pPr>
        <w:keepNext/>
        <w:autoSpaceDN w:val="0"/>
        <w:spacing w:line="360" w:lineRule="auto"/>
        <w:jc w:val="center"/>
        <w:rPr>
          <w:rFonts w:ascii="Georgia" w:hAnsi="Georgia" w:cs="Georgia"/>
          <w:b/>
          <w:iCs/>
          <w:kern w:val="3"/>
          <w:sz w:val="20"/>
          <w:szCs w:val="20"/>
          <w:lang w:eastAsia="pl-PL"/>
        </w:rPr>
      </w:pPr>
      <w:r w:rsidRPr="001A7185">
        <w:rPr>
          <w:rFonts w:ascii="Georgia" w:hAnsi="Georgia" w:cs="Georgia"/>
          <w:b/>
          <w:bCs/>
          <w:iCs/>
          <w:kern w:val="3"/>
          <w:sz w:val="20"/>
          <w:szCs w:val="20"/>
          <w:lang w:eastAsia="pl-PL"/>
        </w:rPr>
        <w:t>DOSTAWCA</w:t>
      </w:r>
      <w:r w:rsidRPr="001A7185">
        <w:rPr>
          <w:rFonts w:ascii="Georgia" w:hAnsi="Georgia" w:cs="Georgia"/>
          <w:b/>
          <w:bCs/>
          <w:iCs/>
          <w:kern w:val="3"/>
          <w:sz w:val="20"/>
          <w:szCs w:val="20"/>
          <w:lang w:eastAsia="pl-PL"/>
        </w:rPr>
        <w:tab/>
      </w:r>
      <w:r w:rsidRPr="001A7185">
        <w:rPr>
          <w:rFonts w:ascii="Georgia" w:hAnsi="Georgia" w:cs="Georgia"/>
          <w:b/>
          <w:bCs/>
          <w:iCs/>
          <w:kern w:val="3"/>
          <w:sz w:val="20"/>
          <w:szCs w:val="20"/>
          <w:lang w:eastAsia="pl-PL"/>
        </w:rPr>
        <w:tab/>
      </w:r>
      <w:r w:rsidRPr="001A7185">
        <w:rPr>
          <w:rFonts w:ascii="Georgia" w:hAnsi="Georgia" w:cs="Georgia"/>
          <w:b/>
          <w:bCs/>
          <w:iCs/>
          <w:kern w:val="3"/>
          <w:sz w:val="20"/>
          <w:szCs w:val="20"/>
          <w:lang w:eastAsia="pl-PL"/>
        </w:rPr>
        <w:tab/>
      </w:r>
      <w:r w:rsidRPr="001A7185">
        <w:rPr>
          <w:rFonts w:ascii="Georgia" w:hAnsi="Georgia" w:cs="Georgia"/>
          <w:b/>
          <w:bCs/>
          <w:iCs/>
          <w:kern w:val="3"/>
          <w:sz w:val="20"/>
          <w:szCs w:val="20"/>
          <w:lang w:eastAsia="pl-PL"/>
        </w:rPr>
        <w:tab/>
      </w:r>
      <w:r w:rsidRPr="001A7185">
        <w:rPr>
          <w:rFonts w:ascii="Georgia" w:hAnsi="Georgia" w:cs="Georgia"/>
          <w:b/>
          <w:bCs/>
          <w:iCs/>
          <w:kern w:val="3"/>
          <w:sz w:val="20"/>
          <w:szCs w:val="20"/>
          <w:lang w:eastAsia="pl-PL"/>
        </w:rPr>
        <w:tab/>
      </w:r>
      <w:r w:rsidRPr="001A7185">
        <w:rPr>
          <w:rFonts w:ascii="Georgia" w:hAnsi="Georgia" w:cs="Georgia"/>
          <w:b/>
          <w:bCs/>
          <w:iCs/>
          <w:kern w:val="3"/>
          <w:sz w:val="20"/>
          <w:szCs w:val="20"/>
          <w:lang w:eastAsia="pl-PL"/>
        </w:rPr>
        <w:tab/>
      </w:r>
      <w:r w:rsidRPr="001A7185">
        <w:rPr>
          <w:rFonts w:ascii="Georgia" w:hAnsi="Georgia" w:cs="Georgia"/>
          <w:b/>
          <w:bCs/>
          <w:iCs/>
          <w:kern w:val="3"/>
          <w:sz w:val="20"/>
          <w:szCs w:val="20"/>
          <w:lang w:eastAsia="pl-PL"/>
        </w:rPr>
        <w:tab/>
        <w:t>ZAMAWIAJĄCY</w:t>
      </w:r>
    </w:p>
    <w:p w14:paraId="55BC28FB" w14:textId="77777777" w:rsidR="008243D7" w:rsidRPr="001A7185" w:rsidRDefault="008243D7" w:rsidP="008243D7">
      <w:pPr>
        <w:rPr>
          <w:rFonts w:ascii="Georgia" w:hAnsi="Georgia"/>
          <w:lang w:eastAsia="pl-PL"/>
        </w:rPr>
      </w:pPr>
    </w:p>
    <w:p w14:paraId="2E7CF5CF" w14:textId="77777777" w:rsidR="008243D7" w:rsidRPr="001A7185" w:rsidRDefault="008243D7" w:rsidP="008243D7">
      <w:pPr>
        <w:rPr>
          <w:rFonts w:ascii="Georgia" w:hAnsi="Georgia"/>
          <w:lang w:eastAsia="pl-PL"/>
        </w:rPr>
      </w:pPr>
    </w:p>
    <w:p w14:paraId="0AEECAC3" w14:textId="77777777" w:rsidR="008243D7" w:rsidRPr="001A7185" w:rsidRDefault="008243D7" w:rsidP="008243D7">
      <w:pPr>
        <w:rPr>
          <w:rFonts w:ascii="Georgia" w:hAnsi="Georgia"/>
          <w:lang w:eastAsia="pl-PL"/>
        </w:rPr>
      </w:pPr>
    </w:p>
    <w:p w14:paraId="05E55609" w14:textId="77777777" w:rsidR="008243D7" w:rsidRPr="00413647" w:rsidRDefault="008243D7" w:rsidP="008243D7">
      <w:pPr>
        <w:rPr>
          <w:rFonts w:ascii="Georgia" w:hAnsi="Georgia"/>
          <w:lang w:eastAsia="pl-PL"/>
        </w:rPr>
      </w:pPr>
    </w:p>
    <w:p w14:paraId="4A225DC7" w14:textId="77777777" w:rsidR="008243D7" w:rsidRDefault="008243D7" w:rsidP="008243D7">
      <w:pPr>
        <w:rPr>
          <w:rFonts w:ascii="Georgia" w:hAnsi="Georgia"/>
          <w:lang w:eastAsia="pl-PL"/>
        </w:rPr>
      </w:pPr>
    </w:p>
    <w:p w14:paraId="23747236" w14:textId="77777777" w:rsidR="008243D7" w:rsidRDefault="008243D7" w:rsidP="008243D7">
      <w:pPr>
        <w:rPr>
          <w:rFonts w:ascii="Georgia" w:hAnsi="Georgia"/>
          <w:lang w:eastAsia="pl-PL"/>
        </w:rPr>
      </w:pPr>
    </w:p>
    <w:p w14:paraId="454E5011" w14:textId="77777777" w:rsidR="008243D7" w:rsidRDefault="008243D7" w:rsidP="008243D7">
      <w:pPr>
        <w:rPr>
          <w:rFonts w:ascii="Georgia" w:hAnsi="Georgia"/>
          <w:lang w:eastAsia="pl-PL"/>
        </w:rPr>
      </w:pPr>
    </w:p>
    <w:p w14:paraId="68627CD5" w14:textId="77777777" w:rsidR="008243D7" w:rsidRDefault="008243D7" w:rsidP="008243D7">
      <w:pPr>
        <w:rPr>
          <w:rFonts w:ascii="Georgia" w:hAnsi="Georgia"/>
          <w:lang w:eastAsia="pl-PL"/>
        </w:rPr>
      </w:pPr>
    </w:p>
    <w:p w14:paraId="255BDD5C" w14:textId="77777777" w:rsidR="008243D7" w:rsidRDefault="008243D7" w:rsidP="008243D7">
      <w:pPr>
        <w:rPr>
          <w:rFonts w:ascii="Georgia" w:hAnsi="Georgia"/>
          <w:lang w:eastAsia="pl-PL"/>
        </w:rPr>
      </w:pPr>
    </w:p>
    <w:p w14:paraId="5047CE10" w14:textId="77777777" w:rsidR="008243D7" w:rsidRDefault="008243D7" w:rsidP="008243D7">
      <w:pPr>
        <w:rPr>
          <w:rFonts w:ascii="Georgia" w:hAnsi="Georgia"/>
          <w:lang w:eastAsia="pl-PL"/>
        </w:rPr>
      </w:pPr>
    </w:p>
    <w:p w14:paraId="6DB92C21" w14:textId="77777777" w:rsidR="008243D7" w:rsidRPr="00413647" w:rsidRDefault="008243D7" w:rsidP="008243D7">
      <w:pPr>
        <w:rPr>
          <w:rFonts w:ascii="Georgia" w:hAnsi="Georgia"/>
          <w:lang w:eastAsia="pl-PL"/>
        </w:rPr>
      </w:pPr>
    </w:p>
    <w:p w14:paraId="73DED28A" w14:textId="77777777" w:rsidR="008243D7" w:rsidRDefault="008243D7" w:rsidP="008243D7">
      <w:pPr>
        <w:jc w:val="both"/>
        <w:rPr>
          <w:rFonts w:ascii="Georgia" w:hAnsi="Georgia" w:cs="Georgia"/>
          <w:i/>
          <w:iCs/>
          <w:sz w:val="18"/>
          <w:szCs w:val="18"/>
        </w:rPr>
      </w:pPr>
    </w:p>
    <w:p w14:paraId="463FEF58" w14:textId="77777777" w:rsidR="008243D7" w:rsidRDefault="008243D7" w:rsidP="008243D7">
      <w:pPr>
        <w:jc w:val="both"/>
        <w:rPr>
          <w:rFonts w:ascii="Georgia" w:hAnsi="Georgia" w:cs="Georgia"/>
          <w:i/>
          <w:iCs/>
          <w:sz w:val="18"/>
          <w:szCs w:val="18"/>
        </w:rPr>
      </w:pPr>
    </w:p>
    <w:p w14:paraId="1DCDDC83" w14:textId="77777777" w:rsidR="008243D7" w:rsidRDefault="008243D7" w:rsidP="008243D7">
      <w:pPr>
        <w:jc w:val="both"/>
        <w:rPr>
          <w:rFonts w:ascii="Georgia" w:hAnsi="Georgia" w:cs="Georgia"/>
          <w:i/>
          <w:iCs/>
          <w:sz w:val="18"/>
          <w:szCs w:val="18"/>
        </w:rPr>
      </w:pPr>
    </w:p>
    <w:p w14:paraId="7D914363" w14:textId="77777777" w:rsidR="008243D7" w:rsidRDefault="008243D7" w:rsidP="008243D7">
      <w:pPr>
        <w:jc w:val="both"/>
        <w:rPr>
          <w:rFonts w:ascii="Georgia" w:hAnsi="Georgia" w:cs="Georgia"/>
          <w:i/>
          <w:iCs/>
          <w:sz w:val="18"/>
          <w:szCs w:val="18"/>
        </w:rPr>
      </w:pPr>
    </w:p>
    <w:p w14:paraId="48D316D7" w14:textId="77777777" w:rsidR="008243D7" w:rsidRDefault="008243D7" w:rsidP="008243D7">
      <w:pPr>
        <w:jc w:val="both"/>
        <w:rPr>
          <w:rFonts w:ascii="Georgia" w:hAnsi="Georgia" w:cs="Georgia"/>
          <w:i/>
          <w:iCs/>
          <w:sz w:val="18"/>
          <w:szCs w:val="18"/>
        </w:rPr>
      </w:pPr>
    </w:p>
    <w:p w14:paraId="06900F43" w14:textId="77777777" w:rsidR="001658AD" w:rsidRDefault="001658AD" w:rsidP="001658AD">
      <w:pPr>
        <w:spacing w:line="360" w:lineRule="auto"/>
        <w:jc w:val="both"/>
        <w:rPr>
          <w:rFonts w:ascii="Georgia" w:hAnsi="Georgia" w:cs="Georgia"/>
          <w:sz w:val="20"/>
          <w:szCs w:val="20"/>
        </w:rPr>
      </w:pPr>
    </w:p>
    <w:p w14:paraId="5FA63349" w14:textId="77777777" w:rsidR="001658AD" w:rsidRPr="00A34323" w:rsidRDefault="001658AD" w:rsidP="001658AD">
      <w:pPr>
        <w:suppressAutoHyphens w:val="0"/>
        <w:autoSpaceDE w:val="0"/>
        <w:autoSpaceDN w:val="0"/>
        <w:adjustRightInd w:val="0"/>
        <w:spacing w:line="240" w:lineRule="auto"/>
        <w:textAlignment w:val="auto"/>
        <w:rPr>
          <w:rFonts w:ascii="Georgia" w:hAnsi="Georgia" w:cs="Georgia"/>
          <w:i/>
          <w:iCs/>
          <w:color w:val="000000"/>
          <w:kern w:val="0"/>
          <w:sz w:val="18"/>
          <w:szCs w:val="18"/>
          <w:lang w:eastAsia="pl-PL"/>
        </w:rPr>
      </w:pPr>
    </w:p>
    <w:p w14:paraId="1AD4B333" w14:textId="77777777" w:rsidR="001658AD" w:rsidRDefault="001658AD" w:rsidP="001658AD">
      <w:pPr>
        <w:spacing w:line="360" w:lineRule="auto"/>
        <w:rPr>
          <w:rFonts w:ascii="Georgia" w:hAnsi="Georgia" w:cs="Georgia"/>
          <w:b/>
          <w:bCs/>
          <w:color w:val="000000"/>
          <w:sz w:val="20"/>
          <w:szCs w:val="20"/>
        </w:rPr>
      </w:pPr>
    </w:p>
    <w:p w14:paraId="6CEB6C57" w14:textId="77777777" w:rsidR="001658AD" w:rsidRDefault="001658AD" w:rsidP="001658AD">
      <w:pPr>
        <w:spacing w:line="360" w:lineRule="auto"/>
        <w:jc w:val="center"/>
        <w:rPr>
          <w:rFonts w:ascii="Georgia" w:hAnsi="Georgia" w:cs="Georgia"/>
          <w:b/>
          <w:bCs/>
          <w:color w:val="000000"/>
          <w:sz w:val="20"/>
          <w:szCs w:val="20"/>
        </w:rPr>
      </w:pPr>
    </w:p>
    <w:p w14:paraId="1EA82404" w14:textId="77777777" w:rsidR="001658AD" w:rsidRPr="00A34323" w:rsidRDefault="001658AD" w:rsidP="001658AD">
      <w:pPr>
        <w:spacing w:line="360" w:lineRule="auto"/>
        <w:jc w:val="center"/>
        <w:rPr>
          <w:rFonts w:ascii="Georgia" w:hAnsi="Georgia" w:cs="Georgia"/>
          <w:b/>
          <w:bCs/>
          <w:color w:val="000000"/>
          <w:sz w:val="20"/>
          <w:szCs w:val="20"/>
        </w:rPr>
      </w:pPr>
    </w:p>
    <w:p w14:paraId="337A8233" w14:textId="77777777" w:rsidR="001658AD" w:rsidRPr="00A34323" w:rsidRDefault="001658AD" w:rsidP="001658AD">
      <w:pPr>
        <w:jc w:val="both"/>
        <w:rPr>
          <w:rFonts w:ascii="Georgia" w:hAnsi="Georgia" w:cs="Georgia"/>
          <w:sz w:val="20"/>
          <w:szCs w:val="20"/>
        </w:rPr>
      </w:pPr>
    </w:p>
    <w:p w14:paraId="7DE1A2B5" w14:textId="77777777" w:rsidR="001658AD" w:rsidRPr="00A34323" w:rsidRDefault="001658AD" w:rsidP="001658AD">
      <w:pPr>
        <w:widowControl w:val="0"/>
        <w:tabs>
          <w:tab w:val="left" w:pos="0"/>
        </w:tabs>
        <w:spacing w:line="240" w:lineRule="auto"/>
        <w:ind w:right="-28"/>
        <w:jc w:val="both"/>
        <w:rPr>
          <w:rFonts w:ascii="Georgia" w:hAnsi="Georgia" w:cs="Georgia"/>
          <w:i/>
          <w:iCs/>
          <w:sz w:val="16"/>
          <w:szCs w:val="16"/>
        </w:rPr>
      </w:pPr>
      <w:r w:rsidRPr="00A34323">
        <w:rPr>
          <w:rFonts w:ascii="Georgia" w:hAnsi="Georgia" w:cs="Georgia"/>
          <w:i/>
          <w:iCs/>
          <w:sz w:val="16"/>
          <w:szCs w:val="16"/>
        </w:rPr>
        <w:t>Załączniki:</w:t>
      </w:r>
    </w:p>
    <w:p w14:paraId="542C0532" w14:textId="77777777" w:rsidR="001658AD" w:rsidRPr="00A34323" w:rsidRDefault="001658AD" w:rsidP="001658AD">
      <w:pPr>
        <w:widowControl w:val="0"/>
        <w:tabs>
          <w:tab w:val="left" w:pos="0"/>
        </w:tabs>
        <w:spacing w:line="240" w:lineRule="auto"/>
        <w:ind w:right="-28"/>
        <w:jc w:val="both"/>
        <w:rPr>
          <w:rFonts w:ascii="Georgia" w:hAnsi="Georgia" w:cs="Georgia"/>
          <w:i/>
          <w:iCs/>
          <w:sz w:val="16"/>
          <w:szCs w:val="16"/>
        </w:rPr>
      </w:pPr>
      <w:r w:rsidRPr="00A34323">
        <w:rPr>
          <w:rFonts w:ascii="Georgia" w:hAnsi="Georgia" w:cs="Georgia"/>
          <w:i/>
          <w:iCs/>
          <w:sz w:val="16"/>
          <w:szCs w:val="16"/>
        </w:rPr>
        <w:t>Załącznik nr 1 – Formularz ofertowy</w:t>
      </w:r>
      <w:r>
        <w:rPr>
          <w:rFonts w:ascii="Georgia" w:hAnsi="Georgia" w:cs="Georgia"/>
          <w:i/>
          <w:iCs/>
          <w:sz w:val="16"/>
          <w:szCs w:val="16"/>
        </w:rPr>
        <w:t>.</w:t>
      </w:r>
    </w:p>
    <w:p w14:paraId="37D02A5A" w14:textId="77777777" w:rsidR="001658AD" w:rsidRPr="00A34323" w:rsidRDefault="001658AD" w:rsidP="001658AD">
      <w:pPr>
        <w:suppressAutoHyphens w:val="0"/>
        <w:autoSpaceDE w:val="0"/>
        <w:autoSpaceDN w:val="0"/>
        <w:adjustRightInd w:val="0"/>
        <w:spacing w:line="240" w:lineRule="auto"/>
        <w:textAlignment w:val="auto"/>
        <w:rPr>
          <w:rFonts w:ascii="Georgia" w:eastAsia="Calibri" w:hAnsi="Georgia" w:cs="Georgia"/>
          <w:color w:val="000000"/>
          <w:kern w:val="0"/>
          <w:sz w:val="16"/>
          <w:szCs w:val="16"/>
          <w:lang w:eastAsia="en-US"/>
        </w:rPr>
      </w:pPr>
      <w:r w:rsidRPr="00A34323">
        <w:rPr>
          <w:rFonts w:ascii="Georgia" w:eastAsia="Calibri" w:hAnsi="Georgia" w:cs="Georgia"/>
          <w:i/>
          <w:iCs/>
          <w:color w:val="000000"/>
          <w:kern w:val="0"/>
          <w:sz w:val="16"/>
          <w:szCs w:val="16"/>
          <w:lang w:eastAsia="en-US"/>
        </w:rPr>
        <w:t xml:space="preserve">Załącznik nr 2 Oświadczenie o przekazaniu informacji odnośnie zasad przetwarzania pracowników i współpracowników </w:t>
      </w:r>
      <w:r>
        <w:rPr>
          <w:rFonts w:ascii="Georgia" w:eastAsia="Calibri" w:hAnsi="Georgia" w:cs="Georgia"/>
          <w:i/>
          <w:iCs/>
          <w:color w:val="000000"/>
          <w:kern w:val="0"/>
          <w:sz w:val="16"/>
          <w:szCs w:val="16"/>
          <w:lang w:eastAsia="en-US"/>
        </w:rPr>
        <w:t>Dostawcy</w:t>
      </w:r>
      <w:r w:rsidRPr="00A34323">
        <w:rPr>
          <w:rFonts w:ascii="Georgia" w:eastAsia="Calibri" w:hAnsi="Georgia" w:cs="Georgia"/>
          <w:i/>
          <w:iCs/>
          <w:color w:val="000000"/>
          <w:kern w:val="0"/>
          <w:sz w:val="16"/>
          <w:szCs w:val="16"/>
          <w:lang w:eastAsia="en-US"/>
        </w:rPr>
        <w:t xml:space="preserve"> </w:t>
      </w:r>
    </w:p>
    <w:p w14:paraId="47F59AB5" w14:textId="77777777" w:rsidR="001658AD" w:rsidRPr="00A34323" w:rsidRDefault="001658AD" w:rsidP="001658AD">
      <w:pPr>
        <w:jc w:val="both"/>
        <w:rPr>
          <w:rFonts w:ascii="Georgia" w:hAnsi="Georgia"/>
          <w:i/>
          <w:iCs/>
          <w:sz w:val="16"/>
          <w:szCs w:val="16"/>
          <w:highlight w:val="yellow"/>
        </w:rPr>
      </w:pPr>
      <w:r w:rsidRPr="00A34323">
        <w:rPr>
          <w:rFonts w:ascii="Georgia" w:eastAsia="Calibri" w:hAnsi="Georgia"/>
          <w:i/>
          <w:iCs/>
          <w:color w:val="000000"/>
          <w:kern w:val="0"/>
          <w:sz w:val="16"/>
          <w:szCs w:val="16"/>
          <w:lang w:eastAsia="en-US"/>
        </w:rPr>
        <w:t>Załącznik nr 3 Klauzula informacyjna</w:t>
      </w:r>
      <w:r>
        <w:rPr>
          <w:rFonts w:ascii="Georgia" w:eastAsia="Calibri" w:hAnsi="Georgia"/>
          <w:i/>
          <w:iCs/>
          <w:color w:val="000000"/>
          <w:kern w:val="0"/>
          <w:sz w:val="16"/>
          <w:szCs w:val="16"/>
          <w:lang w:eastAsia="en-US"/>
        </w:rPr>
        <w:t>.</w:t>
      </w:r>
    </w:p>
    <w:p w14:paraId="416E8E6A" w14:textId="36DA693E" w:rsidR="001658AD" w:rsidRDefault="001658AD">
      <w:pPr>
        <w:suppressAutoHyphens w:val="0"/>
        <w:spacing w:after="160" w:line="259" w:lineRule="auto"/>
        <w:textAlignment w:val="auto"/>
        <w:rPr>
          <w:rFonts w:ascii="Georgia" w:eastAsia="Calibri" w:hAnsi="Georgia" w:cs="Georgia"/>
          <w:b/>
          <w:bCs/>
          <w:i/>
          <w:iCs/>
          <w:color w:val="000000"/>
          <w:kern w:val="0"/>
          <w:sz w:val="20"/>
          <w:szCs w:val="20"/>
          <w:lang w:eastAsia="en-US"/>
        </w:rPr>
      </w:pPr>
      <w:r>
        <w:rPr>
          <w:rFonts w:ascii="Georgia" w:eastAsia="Calibri" w:hAnsi="Georgia" w:cs="Georgia"/>
          <w:b/>
          <w:bCs/>
          <w:i/>
          <w:iCs/>
          <w:color w:val="000000"/>
          <w:kern w:val="0"/>
          <w:sz w:val="20"/>
          <w:szCs w:val="20"/>
          <w:lang w:eastAsia="en-US"/>
        </w:rPr>
        <w:br w:type="page"/>
      </w:r>
    </w:p>
    <w:p w14:paraId="74043FB2" w14:textId="77777777" w:rsidR="001658AD" w:rsidRDefault="001658AD" w:rsidP="001658AD">
      <w:pPr>
        <w:suppressAutoHyphens w:val="0"/>
        <w:autoSpaceDE w:val="0"/>
        <w:autoSpaceDN w:val="0"/>
        <w:adjustRightInd w:val="0"/>
        <w:spacing w:line="240" w:lineRule="auto"/>
        <w:jc w:val="right"/>
        <w:textAlignment w:val="auto"/>
        <w:rPr>
          <w:rFonts w:ascii="Georgia" w:eastAsia="Calibri" w:hAnsi="Georgia" w:cs="Georgia"/>
          <w:b/>
          <w:bCs/>
          <w:i/>
          <w:iCs/>
          <w:color w:val="000000"/>
          <w:kern w:val="0"/>
          <w:sz w:val="20"/>
          <w:szCs w:val="20"/>
          <w:lang w:eastAsia="en-US"/>
        </w:rPr>
      </w:pPr>
    </w:p>
    <w:p w14:paraId="495A5E39" w14:textId="77777777" w:rsidR="001658AD" w:rsidRPr="00772AF2" w:rsidRDefault="001658AD" w:rsidP="001658AD">
      <w:pPr>
        <w:suppressAutoHyphens w:val="0"/>
        <w:autoSpaceDE w:val="0"/>
        <w:autoSpaceDN w:val="0"/>
        <w:adjustRightInd w:val="0"/>
        <w:spacing w:line="240" w:lineRule="auto"/>
        <w:jc w:val="right"/>
        <w:textAlignment w:val="auto"/>
        <w:rPr>
          <w:rFonts w:ascii="Georgia" w:eastAsia="Calibri" w:hAnsi="Georgia" w:cs="Georgia"/>
          <w:color w:val="000000"/>
          <w:kern w:val="0"/>
          <w:sz w:val="20"/>
          <w:szCs w:val="20"/>
          <w:lang w:eastAsia="en-US"/>
        </w:rPr>
      </w:pPr>
      <w:r w:rsidRPr="00772AF2">
        <w:rPr>
          <w:rFonts w:ascii="Georgia" w:eastAsia="Calibri" w:hAnsi="Georgia" w:cs="Georgia"/>
          <w:b/>
          <w:bCs/>
          <w:i/>
          <w:iCs/>
          <w:color w:val="000000"/>
          <w:kern w:val="0"/>
          <w:sz w:val="20"/>
          <w:szCs w:val="20"/>
          <w:lang w:eastAsia="en-US"/>
        </w:rPr>
        <w:t xml:space="preserve">Załącznik nr 2 do Umowy nr …………………. </w:t>
      </w:r>
    </w:p>
    <w:p w14:paraId="2ADD8D78" w14:textId="77777777" w:rsidR="001658AD" w:rsidRPr="00772AF2" w:rsidRDefault="001658AD" w:rsidP="001658AD">
      <w:pPr>
        <w:suppressAutoHyphens w:val="0"/>
        <w:autoSpaceDE w:val="0"/>
        <w:autoSpaceDN w:val="0"/>
        <w:adjustRightInd w:val="0"/>
        <w:spacing w:line="240" w:lineRule="auto"/>
        <w:textAlignment w:val="auto"/>
        <w:rPr>
          <w:rFonts w:ascii="Georgia" w:eastAsia="Calibri" w:hAnsi="Georgia" w:cs="Georgia"/>
          <w:b/>
          <w:bCs/>
          <w:i/>
          <w:iCs/>
          <w:color w:val="000000"/>
          <w:kern w:val="0"/>
          <w:sz w:val="20"/>
          <w:szCs w:val="20"/>
          <w:lang w:eastAsia="en-US"/>
        </w:rPr>
      </w:pPr>
    </w:p>
    <w:p w14:paraId="1089097E" w14:textId="77777777" w:rsidR="001658AD" w:rsidRPr="00772AF2" w:rsidRDefault="001658AD" w:rsidP="001658AD">
      <w:pPr>
        <w:suppressAutoHyphens w:val="0"/>
        <w:autoSpaceDE w:val="0"/>
        <w:autoSpaceDN w:val="0"/>
        <w:adjustRightInd w:val="0"/>
        <w:spacing w:line="240" w:lineRule="auto"/>
        <w:textAlignment w:val="auto"/>
        <w:rPr>
          <w:rFonts w:ascii="Georgia" w:eastAsia="Calibri" w:hAnsi="Georgia" w:cs="Georgia"/>
          <w:b/>
          <w:bCs/>
          <w:i/>
          <w:iCs/>
          <w:color w:val="000000"/>
          <w:kern w:val="0"/>
          <w:sz w:val="20"/>
          <w:szCs w:val="20"/>
          <w:lang w:eastAsia="en-US"/>
        </w:rPr>
      </w:pPr>
    </w:p>
    <w:p w14:paraId="743DD287" w14:textId="77777777" w:rsidR="001658AD" w:rsidRPr="00772AF2" w:rsidRDefault="001658AD" w:rsidP="001658AD">
      <w:pPr>
        <w:suppressAutoHyphens w:val="0"/>
        <w:autoSpaceDE w:val="0"/>
        <w:autoSpaceDN w:val="0"/>
        <w:adjustRightInd w:val="0"/>
        <w:spacing w:line="240" w:lineRule="auto"/>
        <w:textAlignment w:val="auto"/>
        <w:rPr>
          <w:rFonts w:ascii="Georgia" w:eastAsia="Calibri" w:hAnsi="Georgia" w:cs="Georgia"/>
          <w:b/>
          <w:bCs/>
          <w:i/>
          <w:iCs/>
          <w:color w:val="000000"/>
          <w:kern w:val="0"/>
          <w:sz w:val="20"/>
          <w:szCs w:val="20"/>
          <w:lang w:eastAsia="en-US"/>
        </w:rPr>
      </w:pPr>
    </w:p>
    <w:p w14:paraId="02C2883F" w14:textId="77777777" w:rsidR="001658AD" w:rsidRPr="00772AF2" w:rsidRDefault="001658AD" w:rsidP="001658AD">
      <w:pPr>
        <w:suppressAutoHyphens w:val="0"/>
        <w:autoSpaceDE w:val="0"/>
        <w:autoSpaceDN w:val="0"/>
        <w:adjustRightInd w:val="0"/>
        <w:spacing w:line="240" w:lineRule="auto"/>
        <w:jc w:val="center"/>
        <w:textAlignment w:val="auto"/>
        <w:rPr>
          <w:rFonts w:ascii="Georgia" w:eastAsia="Calibri" w:hAnsi="Georgia" w:cs="Georgia"/>
          <w:b/>
          <w:bCs/>
          <w:i/>
          <w:iCs/>
          <w:color w:val="000000"/>
          <w:kern w:val="0"/>
          <w:lang w:eastAsia="en-US"/>
        </w:rPr>
      </w:pPr>
    </w:p>
    <w:p w14:paraId="7BF18E75" w14:textId="77777777" w:rsidR="001658AD" w:rsidRPr="00772AF2" w:rsidRDefault="001658AD" w:rsidP="001658AD">
      <w:pPr>
        <w:suppressAutoHyphens w:val="0"/>
        <w:autoSpaceDE w:val="0"/>
        <w:autoSpaceDN w:val="0"/>
        <w:adjustRightInd w:val="0"/>
        <w:spacing w:line="360" w:lineRule="auto"/>
        <w:jc w:val="center"/>
        <w:textAlignment w:val="auto"/>
        <w:rPr>
          <w:rFonts w:ascii="Georgia" w:eastAsia="Calibri" w:hAnsi="Georgia" w:cs="Georgia"/>
          <w:b/>
          <w:bCs/>
          <w:i/>
          <w:iCs/>
          <w:color w:val="000000"/>
          <w:kern w:val="0"/>
          <w:sz w:val="20"/>
          <w:szCs w:val="20"/>
          <w:lang w:eastAsia="en-US"/>
        </w:rPr>
      </w:pPr>
      <w:r w:rsidRPr="00772AF2">
        <w:rPr>
          <w:rFonts w:ascii="Georgia" w:eastAsia="Calibri" w:hAnsi="Georgia" w:cs="Georgia"/>
          <w:b/>
          <w:bCs/>
          <w:i/>
          <w:iCs/>
          <w:color w:val="000000"/>
          <w:kern w:val="0"/>
          <w:sz w:val="20"/>
          <w:szCs w:val="20"/>
          <w:lang w:eastAsia="en-US"/>
        </w:rPr>
        <w:t xml:space="preserve">Oświadczenie o przekazaniu informacji odnośnie zasad przetwarzania pracowników i współpracowników </w:t>
      </w:r>
      <w:r>
        <w:rPr>
          <w:rFonts w:ascii="Georgia" w:eastAsia="Calibri" w:hAnsi="Georgia" w:cs="Georgia"/>
          <w:b/>
          <w:bCs/>
          <w:i/>
          <w:iCs/>
          <w:color w:val="000000"/>
          <w:kern w:val="0"/>
          <w:sz w:val="20"/>
          <w:szCs w:val="20"/>
          <w:lang w:eastAsia="en-US"/>
        </w:rPr>
        <w:t>Dostawcy</w:t>
      </w:r>
    </w:p>
    <w:p w14:paraId="7CF319D6" w14:textId="77777777" w:rsidR="001658AD" w:rsidRPr="00772AF2" w:rsidRDefault="001658AD" w:rsidP="001658AD">
      <w:pPr>
        <w:suppressAutoHyphens w:val="0"/>
        <w:autoSpaceDE w:val="0"/>
        <w:autoSpaceDN w:val="0"/>
        <w:adjustRightInd w:val="0"/>
        <w:spacing w:line="360" w:lineRule="auto"/>
        <w:textAlignment w:val="auto"/>
        <w:rPr>
          <w:rFonts w:ascii="Georgia" w:eastAsia="Calibri" w:hAnsi="Georgia" w:cs="Georgia"/>
          <w:b/>
          <w:bCs/>
          <w:i/>
          <w:iCs/>
          <w:color w:val="000000"/>
          <w:kern w:val="0"/>
          <w:sz w:val="20"/>
          <w:szCs w:val="20"/>
          <w:lang w:eastAsia="en-US"/>
        </w:rPr>
      </w:pPr>
    </w:p>
    <w:p w14:paraId="153316EA" w14:textId="77777777" w:rsidR="001658AD" w:rsidRPr="00772AF2" w:rsidRDefault="001658AD" w:rsidP="001658AD">
      <w:pPr>
        <w:suppressAutoHyphens w:val="0"/>
        <w:autoSpaceDE w:val="0"/>
        <w:autoSpaceDN w:val="0"/>
        <w:adjustRightInd w:val="0"/>
        <w:spacing w:line="240" w:lineRule="auto"/>
        <w:textAlignment w:val="auto"/>
        <w:rPr>
          <w:rFonts w:ascii="Georgia" w:eastAsia="Calibri" w:hAnsi="Georgia" w:cs="Georgia"/>
          <w:color w:val="000000"/>
          <w:kern w:val="0"/>
          <w:sz w:val="20"/>
          <w:szCs w:val="20"/>
          <w:lang w:eastAsia="en-US"/>
        </w:rPr>
      </w:pPr>
    </w:p>
    <w:p w14:paraId="6402BF56" w14:textId="77777777" w:rsidR="001658AD" w:rsidRPr="00772AF2" w:rsidRDefault="001658AD" w:rsidP="001658AD">
      <w:pPr>
        <w:suppressAutoHyphens w:val="0"/>
        <w:autoSpaceDE w:val="0"/>
        <w:autoSpaceDN w:val="0"/>
        <w:adjustRightInd w:val="0"/>
        <w:spacing w:line="360" w:lineRule="auto"/>
        <w:textAlignment w:val="auto"/>
        <w:rPr>
          <w:rFonts w:ascii="Georgia" w:eastAsia="Calibri" w:hAnsi="Georgia" w:cs="Georgia"/>
          <w:color w:val="000000"/>
          <w:kern w:val="0"/>
          <w:sz w:val="18"/>
          <w:szCs w:val="18"/>
          <w:lang w:eastAsia="en-US"/>
        </w:rPr>
      </w:pPr>
      <w:r w:rsidRPr="00772AF2">
        <w:rPr>
          <w:rFonts w:ascii="Georgia" w:eastAsia="Calibri" w:hAnsi="Georgia" w:cs="Georgia"/>
          <w:color w:val="000000"/>
          <w:kern w:val="0"/>
          <w:sz w:val="18"/>
          <w:szCs w:val="18"/>
          <w:lang w:eastAsia="en-US"/>
        </w:rPr>
        <w:t>Zobowiązuję się na podstawie art. 14 RODO poinformowania osób, których dane będą udostępniane w związku</w:t>
      </w:r>
      <w:r>
        <w:rPr>
          <w:rFonts w:ascii="Georgia" w:eastAsia="Calibri" w:hAnsi="Georgia" w:cs="Georgia"/>
          <w:color w:val="000000"/>
          <w:kern w:val="0"/>
          <w:sz w:val="18"/>
          <w:szCs w:val="18"/>
          <w:lang w:eastAsia="en-US"/>
        </w:rPr>
        <w:t xml:space="preserve"> </w:t>
      </w:r>
      <w:r w:rsidRPr="00772AF2">
        <w:rPr>
          <w:rFonts w:ascii="Georgia" w:eastAsia="Calibri" w:hAnsi="Georgia" w:cs="Georgia"/>
          <w:color w:val="000000"/>
          <w:kern w:val="0"/>
          <w:sz w:val="18"/>
          <w:szCs w:val="18"/>
          <w:lang w:eastAsia="en-US"/>
        </w:rPr>
        <w:t xml:space="preserve">z zawieraniem </w:t>
      </w:r>
      <w:r>
        <w:rPr>
          <w:rFonts w:ascii="Georgia" w:eastAsia="Calibri" w:hAnsi="Georgia" w:cs="Georgia"/>
          <w:color w:val="000000"/>
          <w:kern w:val="0"/>
          <w:sz w:val="18"/>
          <w:szCs w:val="18"/>
          <w:lang w:eastAsia="en-US"/>
        </w:rPr>
        <w:br/>
      </w:r>
      <w:r w:rsidRPr="00772AF2">
        <w:rPr>
          <w:rFonts w:ascii="Georgia" w:eastAsia="Calibri" w:hAnsi="Georgia" w:cs="Georgia"/>
          <w:color w:val="000000"/>
          <w:kern w:val="0"/>
          <w:sz w:val="18"/>
          <w:szCs w:val="18"/>
          <w:lang w:eastAsia="en-US"/>
        </w:rPr>
        <w:t xml:space="preserve">i realizacją umowy. </w:t>
      </w:r>
    </w:p>
    <w:p w14:paraId="58732626" w14:textId="77777777" w:rsidR="001658AD" w:rsidRPr="00772AF2" w:rsidRDefault="001658AD" w:rsidP="001658AD">
      <w:pPr>
        <w:suppressAutoHyphens w:val="0"/>
        <w:autoSpaceDE w:val="0"/>
        <w:autoSpaceDN w:val="0"/>
        <w:adjustRightInd w:val="0"/>
        <w:spacing w:line="360" w:lineRule="auto"/>
        <w:textAlignment w:val="auto"/>
        <w:rPr>
          <w:rFonts w:ascii="Georgia" w:eastAsia="Calibri" w:hAnsi="Georgia" w:cs="Georgia"/>
          <w:color w:val="000000"/>
          <w:kern w:val="0"/>
          <w:sz w:val="18"/>
          <w:szCs w:val="18"/>
          <w:lang w:eastAsia="en-US"/>
        </w:rPr>
      </w:pPr>
      <w:r w:rsidRPr="00772AF2">
        <w:rPr>
          <w:rFonts w:ascii="Georgia" w:eastAsia="Calibri" w:hAnsi="Georgia" w:cs="Georgia"/>
          <w:color w:val="000000"/>
          <w:kern w:val="0"/>
          <w:sz w:val="18"/>
          <w:szCs w:val="18"/>
          <w:lang w:eastAsia="en-US"/>
        </w:rPr>
        <w:t xml:space="preserve">1) Administratorem danych jest Zamawiający tj. ZZOZ w Wadowicach ul. Karmelicka 5 Wadowice kontakt: sekretariat@zzozwadowice.pl </w:t>
      </w:r>
    </w:p>
    <w:p w14:paraId="548B6CD3" w14:textId="77777777" w:rsidR="001658AD" w:rsidRPr="00772AF2" w:rsidRDefault="001658AD" w:rsidP="001658AD">
      <w:pPr>
        <w:suppressAutoHyphens w:val="0"/>
        <w:autoSpaceDE w:val="0"/>
        <w:autoSpaceDN w:val="0"/>
        <w:adjustRightInd w:val="0"/>
        <w:spacing w:line="360" w:lineRule="auto"/>
        <w:textAlignment w:val="auto"/>
        <w:rPr>
          <w:rFonts w:ascii="Georgia" w:eastAsia="Calibri" w:hAnsi="Georgia" w:cs="Georgia"/>
          <w:color w:val="000000"/>
          <w:kern w:val="0"/>
          <w:sz w:val="18"/>
          <w:szCs w:val="18"/>
          <w:lang w:eastAsia="en-US"/>
        </w:rPr>
      </w:pPr>
      <w:r w:rsidRPr="00772AF2">
        <w:rPr>
          <w:rFonts w:ascii="Georgia" w:eastAsia="Calibri" w:hAnsi="Georgia" w:cs="Georgia"/>
          <w:color w:val="000000"/>
          <w:kern w:val="0"/>
          <w:sz w:val="18"/>
          <w:szCs w:val="18"/>
          <w:lang w:eastAsia="en-US"/>
        </w:rPr>
        <w:t xml:space="preserve">2) Kontakt do inspektora ochrony danych: </w:t>
      </w:r>
      <w:hyperlink r:id="rId40" w:history="1">
        <w:r w:rsidRPr="00772AF2">
          <w:rPr>
            <w:rFonts w:ascii="Georgia" w:eastAsia="Calibri" w:hAnsi="Georgia" w:cs="Georgia"/>
            <w:color w:val="0563C1" w:themeColor="hyperlink"/>
            <w:kern w:val="0"/>
            <w:sz w:val="18"/>
            <w:szCs w:val="18"/>
            <w:u w:val="single"/>
            <w:lang w:eastAsia="en-US"/>
          </w:rPr>
          <w:t>iod@zzozwadowice.pl</w:t>
        </w:r>
      </w:hyperlink>
      <w:r w:rsidRPr="00772AF2">
        <w:rPr>
          <w:rFonts w:ascii="Georgia" w:eastAsia="Calibri" w:hAnsi="Georgia" w:cs="Georgia"/>
          <w:color w:val="000000"/>
          <w:kern w:val="0"/>
          <w:sz w:val="18"/>
          <w:szCs w:val="18"/>
          <w:lang w:eastAsia="en-US"/>
        </w:rPr>
        <w:t xml:space="preserve"> </w:t>
      </w:r>
    </w:p>
    <w:p w14:paraId="03DABF83" w14:textId="77777777" w:rsidR="001658AD" w:rsidRPr="00772AF2" w:rsidRDefault="001658AD" w:rsidP="001658AD">
      <w:pPr>
        <w:suppressAutoHyphens w:val="0"/>
        <w:autoSpaceDE w:val="0"/>
        <w:autoSpaceDN w:val="0"/>
        <w:adjustRightInd w:val="0"/>
        <w:spacing w:line="360" w:lineRule="auto"/>
        <w:textAlignment w:val="auto"/>
        <w:rPr>
          <w:rFonts w:ascii="Georgia" w:eastAsia="Calibri" w:hAnsi="Georgia" w:cs="Georgia"/>
          <w:color w:val="000000"/>
          <w:kern w:val="0"/>
          <w:sz w:val="18"/>
          <w:szCs w:val="18"/>
          <w:lang w:eastAsia="en-US"/>
        </w:rPr>
      </w:pPr>
      <w:r w:rsidRPr="00772AF2">
        <w:rPr>
          <w:rFonts w:ascii="Georgia" w:eastAsia="Calibri" w:hAnsi="Georgia" w:cs="Georgia"/>
          <w:color w:val="000000"/>
          <w:kern w:val="0"/>
          <w:sz w:val="18"/>
          <w:szCs w:val="18"/>
          <w:lang w:eastAsia="en-US"/>
        </w:rPr>
        <w:t xml:space="preserve">3) Dane osobowe będą przetwarzane wyłącznie w celu kontaktu, w celu realizacji umowy i jej rozliczenia. </w:t>
      </w:r>
    </w:p>
    <w:p w14:paraId="79F1A46E" w14:textId="77777777" w:rsidR="001658AD" w:rsidRPr="00772AF2" w:rsidRDefault="001658AD" w:rsidP="001658AD">
      <w:pPr>
        <w:suppressAutoHyphens w:val="0"/>
        <w:autoSpaceDE w:val="0"/>
        <w:autoSpaceDN w:val="0"/>
        <w:adjustRightInd w:val="0"/>
        <w:spacing w:line="360" w:lineRule="auto"/>
        <w:textAlignment w:val="auto"/>
        <w:rPr>
          <w:rFonts w:ascii="Georgia" w:eastAsia="Calibri" w:hAnsi="Georgia" w:cs="Georgia"/>
          <w:color w:val="000000"/>
          <w:kern w:val="0"/>
          <w:sz w:val="18"/>
          <w:szCs w:val="18"/>
          <w:lang w:eastAsia="en-US"/>
        </w:rPr>
      </w:pPr>
      <w:r w:rsidRPr="00772AF2">
        <w:rPr>
          <w:rFonts w:ascii="Georgia" w:eastAsia="Calibri" w:hAnsi="Georgia" w:cs="Georgia"/>
          <w:color w:val="000000"/>
          <w:kern w:val="0"/>
          <w:sz w:val="18"/>
          <w:szCs w:val="18"/>
          <w:lang w:eastAsia="en-US"/>
        </w:rPr>
        <w:t>4) Przetwarzane będą następujące kategorie danych: dane identyfikacyjne, dane do kontaktu.</w:t>
      </w:r>
    </w:p>
    <w:p w14:paraId="463E17BB" w14:textId="77777777" w:rsidR="001658AD" w:rsidRPr="00772AF2" w:rsidRDefault="001658AD" w:rsidP="001658AD">
      <w:pPr>
        <w:suppressAutoHyphens w:val="0"/>
        <w:autoSpaceDE w:val="0"/>
        <w:autoSpaceDN w:val="0"/>
        <w:adjustRightInd w:val="0"/>
        <w:spacing w:line="360" w:lineRule="auto"/>
        <w:textAlignment w:val="auto"/>
        <w:rPr>
          <w:rFonts w:ascii="Georgia" w:eastAsia="Calibri" w:hAnsi="Georgia" w:cs="Georgia"/>
          <w:color w:val="000000"/>
          <w:kern w:val="0"/>
          <w:sz w:val="18"/>
          <w:szCs w:val="18"/>
          <w:lang w:eastAsia="en-US"/>
        </w:rPr>
      </w:pPr>
      <w:r w:rsidRPr="00772AF2">
        <w:rPr>
          <w:rFonts w:ascii="Georgia" w:eastAsia="Calibri" w:hAnsi="Georgia" w:cs="Georgia"/>
          <w:color w:val="000000"/>
          <w:kern w:val="0"/>
          <w:sz w:val="18"/>
          <w:szCs w:val="18"/>
          <w:lang w:eastAsia="en-US"/>
        </w:rPr>
        <w:t xml:space="preserve">5) Dane będą przetwarzane do czasu trwania umowy i wygaśnięcia roszczeń oraz upływu terminu określonego w odrębnych przepisach prawa dotyczących archiwizacji. </w:t>
      </w:r>
    </w:p>
    <w:p w14:paraId="57213FDE" w14:textId="77777777" w:rsidR="001658AD" w:rsidRPr="00772AF2" w:rsidRDefault="001658AD" w:rsidP="001658AD">
      <w:pPr>
        <w:suppressAutoHyphens w:val="0"/>
        <w:autoSpaceDE w:val="0"/>
        <w:autoSpaceDN w:val="0"/>
        <w:adjustRightInd w:val="0"/>
        <w:spacing w:line="360" w:lineRule="auto"/>
        <w:textAlignment w:val="auto"/>
        <w:rPr>
          <w:rFonts w:ascii="Georgia" w:eastAsia="Calibri" w:hAnsi="Georgia" w:cs="Georgia"/>
          <w:color w:val="000000"/>
          <w:kern w:val="0"/>
          <w:sz w:val="18"/>
          <w:szCs w:val="18"/>
          <w:lang w:eastAsia="en-US"/>
        </w:rPr>
      </w:pPr>
      <w:r w:rsidRPr="00772AF2">
        <w:rPr>
          <w:rFonts w:ascii="Georgia" w:eastAsia="Calibri" w:hAnsi="Georgia" w:cs="Georgia"/>
          <w:color w:val="000000"/>
          <w:kern w:val="0"/>
          <w:sz w:val="18"/>
          <w:szCs w:val="18"/>
          <w:lang w:eastAsia="en-US"/>
        </w:rPr>
        <w:t xml:space="preserve">6) Osobom, których dane są przetwarzane przysługuje prawo dostępu do danych osobowych, prawo do sprostowania, prawo żądania od administratora ograniczenia przetwarzania danych osobowych, prawo do wniesienia skargi do Prezesa Urzędu Ochrony Danych Osobowych, gdy uzna Pani/Pan, że przetwarzanie danych osobowych Pani/Pana dotyczących narusza przepisy RODO. </w:t>
      </w:r>
    </w:p>
    <w:p w14:paraId="319C06CF" w14:textId="77777777" w:rsidR="001658AD" w:rsidRPr="00772AF2" w:rsidRDefault="001658AD" w:rsidP="001658AD">
      <w:pPr>
        <w:suppressAutoHyphens w:val="0"/>
        <w:autoSpaceDE w:val="0"/>
        <w:autoSpaceDN w:val="0"/>
        <w:adjustRightInd w:val="0"/>
        <w:spacing w:line="360" w:lineRule="auto"/>
        <w:textAlignment w:val="auto"/>
        <w:rPr>
          <w:rFonts w:ascii="Georgia" w:eastAsia="Calibri" w:hAnsi="Georgia" w:cs="Georgia"/>
          <w:color w:val="000000"/>
          <w:kern w:val="0"/>
          <w:sz w:val="18"/>
          <w:szCs w:val="18"/>
          <w:lang w:eastAsia="en-US"/>
        </w:rPr>
      </w:pPr>
      <w:r w:rsidRPr="00772AF2">
        <w:rPr>
          <w:rFonts w:ascii="Georgia" w:eastAsia="Calibri" w:hAnsi="Georgia" w:cs="Georgia"/>
          <w:color w:val="000000"/>
          <w:kern w:val="0"/>
          <w:sz w:val="18"/>
          <w:szCs w:val="18"/>
          <w:lang w:eastAsia="en-US"/>
        </w:rPr>
        <w:t xml:space="preserve">7) Odbiorcami Pani/Pana danych osobowych będą osoby lub podmioty mających dostęp na podstawie przepisów prawa oraz podmioty, z którymi zawarte są umowy powierzenia przetwarzania danych osobowych. </w:t>
      </w:r>
    </w:p>
    <w:p w14:paraId="49BE00E6" w14:textId="77777777" w:rsidR="001658AD" w:rsidRPr="00772AF2" w:rsidRDefault="001658AD" w:rsidP="001658AD">
      <w:pPr>
        <w:suppressAutoHyphens w:val="0"/>
        <w:autoSpaceDE w:val="0"/>
        <w:autoSpaceDN w:val="0"/>
        <w:adjustRightInd w:val="0"/>
        <w:spacing w:line="360" w:lineRule="auto"/>
        <w:textAlignment w:val="auto"/>
        <w:rPr>
          <w:rFonts w:eastAsia="Calibri"/>
          <w:color w:val="000000"/>
          <w:kern w:val="0"/>
          <w:sz w:val="18"/>
          <w:szCs w:val="18"/>
          <w:lang w:eastAsia="en-US"/>
        </w:rPr>
      </w:pPr>
    </w:p>
    <w:p w14:paraId="19355F42" w14:textId="77777777" w:rsidR="001658AD" w:rsidRPr="00772AF2" w:rsidRDefault="001658AD" w:rsidP="001658AD">
      <w:pPr>
        <w:suppressAutoHyphens w:val="0"/>
        <w:autoSpaceDE w:val="0"/>
        <w:autoSpaceDN w:val="0"/>
        <w:adjustRightInd w:val="0"/>
        <w:spacing w:line="240" w:lineRule="auto"/>
        <w:textAlignment w:val="auto"/>
        <w:rPr>
          <w:rFonts w:eastAsia="Calibri"/>
          <w:color w:val="000000"/>
          <w:kern w:val="0"/>
          <w:sz w:val="23"/>
          <w:szCs w:val="23"/>
          <w:lang w:eastAsia="en-US"/>
        </w:rPr>
      </w:pPr>
    </w:p>
    <w:p w14:paraId="2F942970" w14:textId="77777777" w:rsidR="001658AD" w:rsidRPr="00772AF2" w:rsidRDefault="001658AD" w:rsidP="001658AD">
      <w:pPr>
        <w:suppressAutoHyphens w:val="0"/>
        <w:autoSpaceDE w:val="0"/>
        <w:autoSpaceDN w:val="0"/>
        <w:adjustRightInd w:val="0"/>
        <w:spacing w:line="240" w:lineRule="auto"/>
        <w:textAlignment w:val="auto"/>
        <w:rPr>
          <w:rFonts w:eastAsia="Calibri"/>
          <w:color w:val="000000"/>
          <w:kern w:val="0"/>
          <w:sz w:val="23"/>
          <w:szCs w:val="23"/>
          <w:lang w:eastAsia="en-US"/>
        </w:rPr>
      </w:pPr>
    </w:p>
    <w:p w14:paraId="62068BF2" w14:textId="77777777" w:rsidR="001658AD" w:rsidRPr="00772AF2" w:rsidRDefault="001658AD" w:rsidP="001658AD">
      <w:pPr>
        <w:suppressAutoHyphens w:val="0"/>
        <w:autoSpaceDE w:val="0"/>
        <w:autoSpaceDN w:val="0"/>
        <w:adjustRightInd w:val="0"/>
        <w:spacing w:line="240" w:lineRule="auto"/>
        <w:textAlignment w:val="auto"/>
        <w:rPr>
          <w:rFonts w:ascii="Georgia" w:eastAsia="Calibri" w:hAnsi="Georgia"/>
          <w:color w:val="000000"/>
          <w:kern w:val="0"/>
          <w:sz w:val="20"/>
          <w:szCs w:val="20"/>
          <w:lang w:eastAsia="en-US"/>
        </w:rPr>
      </w:pPr>
    </w:p>
    <w:p w14:paraId="3033B016" w14:textId="77777777" w:rsidR="001658AD" w:rsidRPr="00772AF2" w:rsidRDefault="001658AD" w:rsidP="001658AD">
      <w:pPr>
        <w:suppressAutoHyphens w:val="0"/>
        <w:autoSpaceDE w:val="0"/>
        <w:autoSpaceDN w:val="0"/>
        <w:adjustRightInd w:val="0"/>
        <w:spacing w:line="240" w:lineRule="auto"/>
        <w:textAlignment w:val="auto"/>
        <w:rPr>
          <w:rFonts w:ascii="Georgia" w:eastAsia="Calibri" w:hAnsi="Georgia"/>
          <w:color w:val="000000"/>
          <w:kern w:val="0"/>
          <w:sz w:val="18"/>
          <w:szCs w:val="18"/>
          <w:lang w:eastAsia="en-US"/>
        </w:rPr>
      </w:pPr>
      <w:hyperlink r:id="rId41" w:history="1">
        <w:r w:rsidRPr="00772AF2">
          <w:rPr>
            <w:rFonts w:ascii="Georgia" w:eastAsia="Calibri" w:hAnsi="Georgia"/>
            <w:color w:val="0000FF"/>
            <w:kern w:val="0"/>
            <w:sz w:val="18"/>
            <w:szCs w:val="18"/>
            <w:u w:val="single"/>
            <w:lang w:eastAsia="en-US"/>
          </w:rPr>
          <w:t>https://zzozwadowice.pl/rodo/</w:t>
        </w:r>
      </w:hyperlink>
      <w:r w:rsidRPr="00772AF2">
        <w:rPr>
          <w:rFonts w:ascii="Georgia" w:eastAsia="Calibri" w:hAnsi="Georgia"/>
          <w:color w:val="000000"/>
          <w:kern w:val="0"/>
          <w:sz w:val="18"/>
          <w:szCs w:val="18"/>
          <w:lang w:eastAsia="en-US"/>
        </w:rPr>
        <w:t xml:space="preserve"> </w:t>
      </w:r>
    </w:p>
    <w:p w14:paraId="49F7086B" w14:textId="77777777" w:rsidR="001658AD" w:rsidRPr="00772AF2" w:rsidRDefault="001658AD" w:rsidP="001658AD">
      <w:pPr>
        <w:suppressAutoHyphens w:val="0"/>
        <w:autoSpaceDE w:val="0"/>
        <w:autoSpaceDN w:val="0"/>
        <w:adjustRightInd w:val="0"/>
        <w:spacing w:line="240" w:lineRule="auto"/>
        <w:textAlignment w:val="auto"/>
        <w:rPr>
          <w:rFonts w:eastAsia="Calibri"/>
          <w:color w:val="000000"/>
          <w:kern w:val="0"/>
          <w:sz w:val="23"/>
          <w:szCs w:val="23"/>
          <w:lang w:eastAsia="en-US"/>
        </w:rPr>
      </w:pPr>
    </w:p>
    <w:p w14:paraId="250AD534" w14:textId="77777777" w:rsidR="001658AD" w:rsidRPr="00772AF2" w:rsidRDefault="001658AD" w:rsidP="001658AD">
      <w:pPr>
        <w:suppressAutoHyphens w:val="0"/>
        <w:autoSpaceDE w:val="0"/>
        <w:autoSpaceDN w:val="0"/>
        <w:adjustRightInd w:val="0"/>
        <w:spacing w:line="240" w:lineRule="auto"/>
        <w:textAlignment w:val="auto"/>
        <w:rPr>
          <w:rFonts w:eastAsia="Calibri"/>
          <w:color w:val="000000"/>
          <w:kern w:val="0"/>
          <w:sz w:val="23"/>
          <w:szCs w:val="23"/>
          <w:lang w:eastAsia="en-US"/>
        </w:rPr>
      </w:pPr>
    </w:p>
    <w:p w14:paraId="2BA1E7AF" w14:textId="77777777" w:rsidR="001658AD" w:rsidRPr="00772AF2" w:rsidRDefault="001658AD" w:rsidP="001658AD">
      <w:pPr>
        <w:suppressAutoHyphens w:val="0"/>
        <w:autoSpaceDE w:val="0"/>
        <w:autoSpaceDN w:val="0"/>
        <w:adjustRightInd w:val="0"/>
        <w:spacing w:line="240" w:lineRule="auto"/>
        <w:textAlignment w:val="auto"/>
        <w:rPr>
          <w:rFonts w:eastAsia="Calibri"/>
          <w:color w:val="000000"/>
          <w:kern w:val="0"/>
          <w:sz w:val="23"/>
          <w:szCs w:val="23"/>
          <w:lang w:eastAsia="en-US"/>
        </w:rPr>
      </w:pPr>
    </w:p>
    <w:p w14:paraId="7D41FC76" w14:textId="77777777" w:rsidR="001658AD" w:rsidRPr="00772AF2" w:rsidRDefault="001658AD" w:rsidP="001658AD">
      <w:pPr>
        <w:suppressAutoHyphens w:val="0"/>
        <w:autoSpaceDE w:val="0"/>
        <w:autoSpaceDN w:val="0"/>
        <w:adjustRightInd w:val="0"/>
        <w:spacing w:line="240" w:lineRule="auto"/>
        <w:textAlignment w:val="auto"/>
        <w:rPr>
          <w:rFonts w:ascii="Georgia" w:eastAsia="Calibri" w:hAnsi="Georgia"/>
          <w:kern w:val="0"/>
          <w:lang w:eastAsia="en-US"/>
        </w:rPr>
      </w:pPr>
    </w:p>
    <w:p w14:paraId="677F3D8A" w14:textId="77777777" w:rsidR="001658AD" w:rsidRPr="00772AF2" w:rsidRDefault="001658AD" w:rsidP="001658AD">
      <w:pPr>
        <w:pageBreakBefore/>
        <w:suppressAutoHyphens w:val="0"/>
        <w:autoSpaceDE w:val="0"/>
        <w:autoSpaceDN w:val="0"/>
        <w:adjustRightInd w:val="0"/>
        <w:spacing w:line="240" w:lineRule="auto"/>
        <w:jc w:val="right"/>
        <w:textAlignment w:val="auto"/>
        <w:rPr>
          <w:rFonts w:ascii="Georgia" w:eastAsia="Calibri" w:hAnsi="Georgia"/>
          <w:kern w:val="0"/>
          <w:sz w:val="20"/>
          <w:szCs w:val="20"/>
          <w:lang w:eastAsia="en-US"/>
        </w:rPr>
      </w:pPr>
      <w:r w:rsidRPr="00772AF2">
        <w:rPr>
          <w:rFonts w:ascii="Georgia" w:eastAsia="Calibri" w:hAnsi="Georgia"/>
          <w:b/>
          <w:bCs/>
          <w:i/>
          <w:iCs/>
          <w:kern w:val="0"/>
          <w:sz w:val="20"/>
          <w:szCs w:val="20"/>
          <w:lang w:eastAsia="en-US"/>
        </w:rPr>
        <w:lastRenderedPageBreak/>
        <w:t xml:space="preserve">Załącznik nr 3 do Umowy nr …………………. </w:t>
      </w:r>
    </w:p>
    <w:p w14:paraId="1768CEF2" w14:textId="77777777" w:rsidR="001658AD" w:rsidRPr="00772AF2" w:rsidRDefault="001658AD" w:rsidP="001658AD">
      <w:pPr>
        <w:suppressAutoHyphens w:val="0"/>
        <w:autoSpaceDE w:val="0"/>
        <w:autoSpaceDN w:val="0"/>
        <w:adjustRightInd w:val="0"/>
        <w:spacing w:line="240" w:lineRule="auto"/>
        <w:textAlignment w:val="auto"/>
        <w:rPr>
          <w:rFonts w:ascii="Georgia" w:eastAsia="Calibri" w:hAnsi="Georgia"/>
          <w:b/>
          <w:bCs/>
          <w:i/>
          <w:iCs/>
          <w:kern w:val="0"/>
          <w:sz w:val="20"/>
          <w:szCs w:val="20"/>
          <w:lang w:eastAsia="en-US"/>
        </w:rPr>
      </w:pPr>
    </w:p>
    <w:p w14:paraId="2AD7DE66" w14:textId="77777777" w:rsidR="001658AD" w:rsidRPr="00772AF2" w:rsidRDefault="001658AD" w:rsidP="001658AD">
      <w:pPr>
        <w:suppressAutoHyphens w:val="0"/>
        <w:autoSpaceDE w:val="0"/>
        <w:autoSpaceDN w:val="0"/>
        <w:adjustRightInd w:val="0"/>
        <w:spacing w:line="240" w:lineRule="auto"/>
        <w:jc w:val="center"/>
        <w:textAlignment w:val="auto"/>
        <w:rPr>
          <w:rFonts w:ascii="Georgia" w:eastAsia="Calibri" w:hAnsi="Georgia"/>
          <w:b/>
          <w:bCs/>
          <w:i/>
          <w:iCs/>
          <w:kern w:val="0"/>
          <w:sz w:val="20"/>
          <w:szCs w:val="20"/>
          <w:lang w:eastAsia="en-US"/>
        </w:rPr>
      </w:pPr>
      <w:r w:rsidRPr="00772AF2">
        <w:rPr>
          <w:rFonts w:ascii="Georgia" w:eastAsia="Calibri" w:hAnsi="Georgia"/>
          <w:b/>
          <w:bCs/>
          <w:i/>
          <w:iCs/>
          <w:kern w:val="0"/>
          <w:sz w:val="20"/>
          <w:szCs w:val="20"/>
          <w:lang w:eastAsia="en-US"/>
        </w:rPr>
        <w:t>Klauzula informacyjna w zakresie przetwarzania danych reprezentantów</w:t>
      </w:r>
    </w:p>
    <w:p w14:paraId="367BC9A5" w14:textId="77777777" w:rsidR="001658AD" w:rsidRPr="00772AF2" w:rsidRDefault="001658AD" w:rsidP="001658AD">
      <w:pPr>
        <w:suppressAutoHyphens w:val="0"/>
        <w:autoSpaceDE w:val="0"/>
        <w:autoSpaceDN w:val="0"/>
        <w:adjustRightInd w:val="0"/>
        <w:spacing w:line="240" w:lineRule="auto"/>
        <w:textAlignment w:val="auto"/>
        <w:rPr>
          <w:rFonts w:ascii="Georgia" w:eastAsia="Calibri" w:hAnsi="Georgia"/>
          <w:kern w:val="0"/>
          <w:sz w:val="18"/>
          <w:szCs w:val="18"/>
          <w:lang w:eastAsia="en-US"/>
        </w:rPr>
      </w:pPr>
    </w:p>
    <w:p w14:paraId="45F38992"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1. Informujemy, że Administratorem Danych jest ZZOZ w Wadowicach ul.Karmelicka 5 </w:t>
      </w:r>
    </w:p>
    <w:p w14:paraId="2AF17C95"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2. Kontakt do Administratora: ZZOZ w Wadowicach ul.Karmelicka 5, sekretariat@zzozwadowice.pl </w:t>
      </w:r>
    </w:p>
    <w:p w14:paraId="0D45321B"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3. Kontakt do inspektora ochrony danych: io</w:t>
      </w:r>
      <w:r>
        <w:rPr>
          <w:rFonts w:ascii="Georgia" w:eastAsia="Calibri" w:hAnsi="Georgia" w:cs="Georgia"/>
          <w:kern w:val="0"/>
          <w:sz w:val="18"/>
          <w:szCs w:val="18"/>
          <w:lang w:eastAsia="en-US"/>
        </w:rPr>
        <w:t>d</w:t>
      </w:r>
      <w:r w:rsidRPr="00772AF2">
        <w:rPr>
          <w:rFonts w:ascii="Georgia" w:eastAsia="Calibri" w:hAnsi="Georgia" w:cs="Georgia"/>
          <w:kern w:val="0"/>
          <w:sz w:val="18"/>
          <w:szCs w:val="18"/>
          <w:lang w:eastAsia="en-US"/>
        </w:rPr>
        <w:t xml:space="preserve">@zzozwadowice.pl </w:t>
      </w:r>
    </w:p>
    <w:p w14:paraId="329FDE59"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4. Administrator w toku prowadzonej działalności, może przetwarzać dane: </w:t>
      </w:r>
    </w:p>
    <w:p w14:paraId="3A21BA13"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a. kontrahentów, w tym dostawców oraz potencjalnych dostawców; </w:t>
      </w:r>
    </w:p>
    <w:p w14:paraId="3AEC3827"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b. wspólników, pracowników, przedstawicieli ustawowych oraz reprezentantów i pełnomocników ww. kontrahentów, w tym osób kontaktowych ujawnionych. </w:t>
      </w:r>
    </w:p>
    <w:p w14:paraId="1333146D"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5. Administrator może przetwarzać dane podane bezpośrednio przez kontrahentów lub osoby występujące w ich imieniu, takie jak: </w:t>
      </w:r>
    </w:p>
    <w:p w14:paraId="29A34E6C"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a. imię i nazwisko, nazwa kontrahenta, adres prowadzonej działalności oraz inne adresy korespondencyjne; </w:t>
      </w:r>
    </w:p>
    <w:p w14:paraId="7904613E"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b. numery rejestracyjne we właściwych rejestrach; </w:t>
      </w:r>
    </w:p>
    <w:p w14:paraId="381389D3"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c. dane kontaktowe (numer telefonu, adres email); </w:t>
      </w:r>
    </w:p>
    <w:p w14:paraId="609B38B2"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d. dane dotyczące statusu w strukturze kontrahenta (np.: funkcja, stanowisko, zakres uprawnień). </w:t>
      </w:r>
    </w:p>
    <w:p w14:paraId="3DDAE4B9"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6. Ponadto Administrator może, w niezbędnym zakresie podyktowanym potrzebą weryfikacji kontrahenta, pozyskiwać dodatkowe informacje ze źródeł ogólnodostępnych, takich jak prowadzone na podstawie przepisów prawa rejestry gospodarcze</w:t>
      </w:r>
      <w:r>
        <w:rPr>
          <w:rFonts w:ascii="Georgia" w:eastAsia="Calibri" w:hAnsi="Georgia" w:cs="Georgia"/>
          <w:kern w:val="0"/>
          <w:sz w:val="18"/>
          <w:szCs w:val="18"/>
          <w:lang w:eastAsia="en-US"/>
        </w:rPr>
        <w:br/>
      </w:r>
      <w:r w:rsidRPr="00772AF2">
        <w:rPr>
          <w:rFonts w:ascii="Georgia" w:eastAsia="Calibri" w:hAnsi="Georgia" w:cs="Georgia"/>
          <w:kern w:val="0"/>
          <w:sz w:val="18"/>
          <w:szCs w:val="18"/>
          <w:lang w:eastAsia="en-US"/>
        </w:rPr>
        <w:t xml:space="preserve">i zawodowe (np. CEIDG, KRS). </w:t>
      </w:r>
    </w:p>
    <w:p w14:paraId="118561CE"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7. Zgromadzone dane osobowe, o których mowa w pkt 1 będą przetwarzane na podstawie: </w:t>
      </w:r>
    </w:p>
    <w:p w14:paraId="4505D216"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a. zgodnie z art. 6 ust. 1 lit. b) RODO, gdy przetwarzanie tych danych jest niezbędne dla realizacji umowy oraz wypełnienia wynikających z takiej umowy zobowiązań (np. imię i nazwisko, dane kontaktowe i rejestrowe). Podanie danych koniecznych dla związania umową lub jej realizacji i rozliczenia jest obowiązkowe. W tym celu może przetwarzać dane osobowe w okresie trwania umowy; </w:t>
      </w:r>
    </w:p>
    <w:p w14:paraId="0B595CF4"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b. zgodnie z art. 6 ust. 1 lit. c) RODO, gdy przetwarzanie tych danych będzie niezbędne dla realizacji obowiązków wynikających </w:t>
      </w:r>
      <w:r>
        <w:rPr>
          <w:rFonts w:ascii="Georgia" w:eastAsia="Calibri" w:hAnsi="Georgia" w:cs="Georgia"/>
          <w:kern w:val="0"/>
          <w:sz w:val="18"/>
          <w:szCs w:val="18"/>
          <w:lang w:eastAsia="en-US"/>
        </w:rPr>
        <w:br/>
      </w:r>
      <w:r w:rsidRPr="00772AF2">
        <w:rPr>
          <w:rFonts w:ascii="Georgia" w:eastAsia="Calibri" w:hAnsi="Georgia" w:cs="Georgia"/>
          <w:kern w:val="0"/>
          <w:sz w:val="18"/>
          <w:szCs w:val="18"/>
          <w:lang w:eastAsia="en-US"/>
        </w:rPr>
        <w:t>z przepisów prawa. Podanie danych jest obowiązkowe, a obowiązek wynika z przepisów prawa. W tym celu Administrator może przechowywać dane w okresie trwania takiego obowiązku (np. dane zawarte w fakturach oraz dokumentach potwierdzających podejmowane czynności oraz transakcje)</w:t>
      </w:r>
      <w:r>
        <w:rPr>
          <w:rFonts w:ascii="Georgia" w:eastAsia="Calibri" w:hAnsi="Georgia" w:cs="Georgia"/>
          <w:kern w:val="0"/>
          <w:sz w:val="18"/>
          <w:szCs w:val="18"/>
          <w:lang w:eastAsia="en-US"/>
        </w:rPr>
        <w:t>,</w:t>
      </w:r>
    </w:p>
    <w:p w14:paraId="7E4FB0A3"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c. dla realizacji uzasadnionych interesów Administratora lub osób trzecich, w sytuacji, gdy interesy takie są nadrzędne wobec interesów lub podstawowych praw i wolności osób, których dane dotyczą, zgodnie z art. 6 ust. 1 lit. f) RODO. Takimi uzasadnionymi interesami są np.: </w:t>
      </w:r>
    </w:p>
    <w:p w14:paraId="52385FAA"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i. prowadzenie bieżącej komunikacji i rozliczeń; </w:t>
      </w:r>
    </w:p>
    <w:p w14:paraId="57BADFBD"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ii. prowadzenie korespondencji w zakresie podejmowanych działań gospodarczych, w tym realizacji umów </w:t>
      </w:r>
      <w:r w:rsidRPr="00772AF2">
        <w:rPr>
          <w:rFonts w:ascii="Georgia" w:eastAsia="Calibri" w:hAnsi="Georgia" w:cs="Georgia"/>
          <w:kern w:val="0"/>
          <w:sz w:val="18"/>
          <w:szCs w:val="18"/>
          <w:lang w:eastAsia="en-US"/>
        </w:rPr>
        <w:br/>
        <w:t xml:space="preserve">i postępowań konkursowych i przetargowych; </w:t>
      </w:r>
    </w:p>
    <w:p w14:paraId="37262D7A"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iii. weryfikacja tożsamości osób działających na zlecenie naszych kontrahentów; </w:t>
      </w:r>
    </w:p>
    <w:p w14:paraId="4EAB76AA"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iv. ustalenie, dochodzenie i ochrona roszczeń wynikających z prowadzonej działalności oraz ochrona przed takimi roszczeniami – w czasie uwzględniającym okresy wygaśnięcia  poszczególnych roszczeń. </w:t>
      </w:r>
    </w:p>
    <w:p w14:paraId="22F42D54"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8. Administrator może ujawnić dane osobowe: </w:t>
      </w:r>
    </w:p>
    <w:p w14:paraId="0C7BB3A1"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a. podmiotom i osobom działającym na zlecenie na podstawie zawartych umów powierzenia przetwarzania danych osobowych </w:t>
      </w:r>
      <w:r>
        <w:rPr>
          <w:rFonts w:ascii="Georgia" w:eastAsia="Calibri" w:hAnsi="Georgia" w:cs="Georgia"/>
          <w:kern w:val="0"/>
          <w:sz w:val="18"/>
          <w:szCs w:val="18"/>
          <w:lang w:eastAsia="en-US"/>
        </w:rPr>
        <w:br/>
      </w:r>
      <w:r w:rsidRPr="00772AF2">
        <w:rPr>
          <w:rFonts w:ascii="Georgia" w:eastAsia="Calibri" w:hAnsi="Georgia" w:cs="Georgia"/>
          <w:kern w:val="0"/>
          <w:sz w:val="18"/>
          <w:szCs w:val="18"/>
          <w:lang w:eastAsia="en-US"/>
        </w:rPr>
        <w:t xml:space="preserve">w zakresie wsparcia prawnego, informatycznego i organizacyjnego, </w:t>
      </w:r>
    </w:p>
    <w:p w14:paraId="00A6DF3D"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b. organom państwowym, na podstawie przepisów prawa w ramach prowadzonych postępowań. </w:t>
      </w:r>
    </w:p>
    <w:p w14:paraId="1CCEE009" w14:textId="77777777" w:rsidR="001658AD" w:rsidRPr="00772AF2" w:rsidRDefault="001658AD" w:rsidP="001658AD">
      <w:pPr>
        <w:suppressAutoHyphens w:val="0"/>
        <w:autoSpaceDE w:val="0"/>
        <w:autoSpaceDN w:val="0"/>
        <w:adjustRightInd w:val="0"/>
        <w:spacing w:line="360" w:lineRule="auto"/>
        <w:jc w:val="both"/>
        <w:textAlignment w:val="auto"/>
        <w:rPr>
          <w:rFonts w:ascii="Georgia" w:eastAsia="Calibri" w:hAnsi="Georgia" w:cs="Georgia"/>
          <w:kern w:val="0"/>
          <w:sz w:val="18"/>
          <w:szCs w:val="18"/>
          <w:lang w:eastAsia="en-US"/>
        </w:rPr>
      </w:pPr>
      <w:r w:rsidRPr="00772AF2">
        <w:rPr>
          <w:rFonts w:ascii="Georgia" w:eastAsia="Calibri" w:hAnsi="Georgia" w:cs="Georgia"/>
          <w:kern w:val="0"/>
          <w:sz w:val="18"/>
          <w:szCs w:val="18"/>
          <w:lang w:eastAsia="en-US"/>
        </w:rPr>
        <w:t xml:space="preserve">9. Przysługuje prawo dostępu do treści swoich danych, ich sprostowania oraz prawo do ich usunięcia, ograniczenia przetwarzania, wniesienia sprzeciwu oraz prawo do przenoszenia danych – w granicach określonych zgodnie z art. 15-22 RODO. </w:t>
      </w:r>
    </w:p>
    <w:p w14:paraId="47756794" w14:textId="77777777" w:rsidR="001658AD" w:rsidRPr="00772AF2" w:rsidRDefault="001658AD" w:rsidP="001658AD">
      <w:pPr>
        <w:suppressAutoHyphens w:val="0"/>
        <w:autoSpaceDE w:val="0"/>
        <w:autoSpaceDN w:val="0"/>
        <w:adjustRightInd w:val="0"/>
        <w:spacing w:line="360" w:lineRule="auto"/>
        <w:jc w:val="both"/>
        <w:textAlignment w:val="auto"/>
        <w:rPr>
          <w:rFonts w:asciiTheme="minorHAnsi" w:eastAsiaTheme="minorHAnsi" w:hAnsiTheme="minorHAnsi" w:cstheme="minorBidi"/>
          <w:kern w:val="0"/>
          <w:sz w:val="22"/>
          <w:szCs w:val="22"/>
          <w:lang w:eastAsia="en-US"/>
        </w:rPr>
      </w:pPr>
      <w:r w:rsidRPr="00772AF2">
        <w:rPr>
          <w:rFonts w:ascii="Georgia" w:eastAsia="Calibri" w:hAnsi="Georgia" w:cs="Georgia"/>
          <w:kern w:val="0"/>
          <w:sz w:val="18"/>
          <w:szCs w:val="18"/>
          <w:lang w:eastAsia="en-US"/>
        </w:rPr>
        <w:t xml:space="preserve">10. Każdej osobie przysługuje prawo do wniesienia skargi do Prezesa Urzędu Ochrony Danych Osobowych </w:t>
      </w:r>
      <w:r w:rsidRPr="00772AF2">
        <w:rPr>
          <w:rFonts w:ascii="Georgia" w:eastAsia="Calibri" w:hAnsi="Georgia" w:cs="Georgia"/>
          <w:kern w:val="0"/>
          <w:sz w:val="18"/>
          <w:szCs w:val="18"/>
          <w:lang w:eastAsia="en-US"/>
        </w:rPr>
        <w:br/>
        <w:t>(ul. Stawki 2, 00-193 Warszawa) gdy uzna, iż przetwarzanie danych osobowych jest niezgodne z prawem.</w:t>
      </w:r>
    </w:p>
    <w:p w14:paraId="6D466BA0" w14:textId="1F31096F" w:rsidR="00F7772D" w:rsidRPr="005D3ABE" w:rsidRDefault="00F7772D" w:rsidP="001658AD">
      <w:pPr>
        <w:tabs>
          <w:tab w:val="left" w:pos="426"/>
        </w:tabs>
        <w:spacing w:line="360" w:lineRule="auto"/>
        <w:jc w:val="both"/>
        <w:rPr>
          <w:rFonts w:ascii="Georgia" w:hAnsi="Georgia" w:cs="Verdana"/>
          <w:color w:val="000000"/>
          <w:kern w:val="0"/>
          <w:sz w:val="18"/>
          <w:szCs w:val="18"/>
          <w:lang w:eastAsia="en-US"/>
        </w:rPr>
      </w:pPr>
    </w:p>
    <w:sectPr w:rsidR="00F7772D" w:rsidRPr="005D3ABE" w:rsidSect="009C7B86">
      <w:headerReference w:type="default" r:id="rId42"/>
      <w:type w:val="continuous"/>
      <w:pgSz w:w="11906" w:h="16838" w:code="9"/>
      <w:pgMar w:top="1135" w:right="707" w:bottom="567" w:left="567"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79C1" w14:textId="77777777" w:rsidR="00D7419F" w:rsidRDefault="00D7419F" w:rsidP="000B473C">
      <w:pPr>
        <w:spacing w:line="240" w:lineRule="auto"/>
      </w:pPr>
      <w:r>
        <w:separator/>
      </w:r>
    </w:p>
  </w:endnote>
  <w:endnote w:type="continuationSeparator" w:id="0">
    <w:p w14:paraId="6F8AC384" w14:textId="77777777" w:rsidR="00D7419F" w:rsidRDefault="00D7419F" w:rsidP="000B4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Symbol, 'Arial Unicode M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Century">
    <w:panose1 w:val="02040604050505020304"/>
    <w:charset w:val="EE"/>
    <w:family w:val="roman"/>
    <w:pitch w:val="variable"/>
    <w:sig w:usb0="00000287" w:usb1="00000000" w:usb2="00000000" w:usb3="00000000" w:csb0="0000009F" w:csb1="00000000"/>
  </w:font>
  <w:font w:name="Cambria, 'Palatino Linotype'">
    <w:altName w:val="Times New Roman"/>
    <w:panose1 w:val="00000000000000000000"/>
    <w:charset w:val="00"/>
    <w:family w:val="roman"/>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Open Sans">
    <w:charset w:val="00"/>
    <w:family w:val="swiss"/>
    <w:pitch w:val="variable"/>
    <w:sig w:usb0="E00002EF" w:usb1="4000205B" w:usb2="00000028" w:usb3="00000000" w:csb0="0000019F" w:csb1="00000000"/>
  </w:font>
  <w:font w:name="Helvetica Neue">
    <w:altName w:val="Arial"/>
    <w:charset w:val="00"/>
    <w:family w:val="auto"/>
    <w:pitch w:val="default"/>
  </w:font>
  <w:font w:name="Arial Narrow">
    <w:panose1 w:val="020B0606020202030204"/>
    <w:charset w:val="EE"/>
    <w:family w:val="swiss"/>
    <w:pitch w:val="variable"/>
    <w:sig w:usb0="00000287" w:usb1="00000800" w:usb2="00000000" w:usb3="00000000" w:csb0="0000009F" w:csb1="00000000"/>
  </w:font>
  <w:font w:name="Arial CE1">
    <w:altName w:val="Arial"/>
    <w:panose1 w:val="00000000000000000000"/>
    <w:charset w:val="00"/>
    <w:family w:val="roman"/>
    <w:notTrueType/>
    <w:pitch w:val="default"/>
  </w:font>
  <w:font w:name="Arial CE">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
    <w:altName w:val="MS Mincho"/>
    <w:charset w:val="80"/>
    <w:family w:val="auto"/>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8123" w14:textId="77777777" w:rsidR="00D7419F" w:rsidRDefault="00D7419F" w:rsidP="000B473C">
      <w:pPr>
        <w:spacing w:line="240" w:lineRule="auto"/>
      </w:pPr>
      <w:r>
        <w:separator/>
      </w:r>
    </w:p>
  </w:footnote>
  <w:footnote w:type="continuationSeparator" w:id="0">
    <w:p w14:paraId="4B66575B" w14:textId="77777777" w:rsidR="00D7419F" w:rsidRDefault="00D7419F" w:rsidP="000B473C">
      <w:pPr>
        <w:spacing w:line="240" w:lineRule="auto"/>
      </w:pPr>
      <w:r>
        <w:continuationSeparator/>
      </w:r>
    </w:p>
  </w:footnote>
  <w:footnote w:id="1">
    <w:p w14:paraId="51D4CECB" w14:textId="77777777" w:rsidR="005A223C" w:rsidRPr="00DF5C84" w:rsidRDefault="005A223C" w:rsidP="005A223C">
      <w:pPr>
        <w:pStyle w:val="Tekstprzypisudolnego"/>
        <w:jc w:val="both"/>
        <w:rPr>
          <w:rFonts w:ascii="Georgia" w:hAnsi="Georgia"/>
        </w:rPr>
      </w:pPr>
      <w:r w:rsidRPr="00DF5C84">
        <w:rPr>
          <w:rStyle w:val="Odwoanieprzypisudolnego"/>
          <w:rFonts w:ascii="Georgia" w:hAnsi="Georgia"/>
        </w:rPr>
        <w:footnoteRef/>
      </w:r>
      <w:r w:rsidRPr="00DF5C84">
        <w:rPr>
          <w:rFonts w:ascii="Georgia" w:hAnsi="Georgia"/>
        </w:rPr>
        <w:t xml:space="preserve"> </w:t>
      </w:r>
      <w:r w:rsidRPr="00DF5C84">
        <w:rPr>
          <w:rFonts w:ascii="Georgia" w:hAnsi="Georgia"/>
          <w:sz w:val="16"/>
          <w:szCs w:val="16"/>
        </w:rPr>
        <w:t>Ustawa z dnia 13 kwietnia 2022 r. o szczególnych rozwiązaniach w zakresie przeciwdziałania wspieraniu agresji na Ukrainę oraz służących ochronie bezpieczeństwa narodowego (Dz. U. z 2022 r., poz. 835)</w:t>
      </w:r>
    </w:p>
    <w:p w14:paraId="6C0E119E" w14:textId="77777777" w:rsidR="005A223C" w:rsidRDefault="005A223C" w:rsidP="005A223C">
      <w:pPr>
        <w:pStyle w:val="Tekstprzypisudolnego"/>
      </w:pPr>
    </w:p>
  </w:footnote>
  <w:footnote w:id="2">
    <w:p w14:paraId="52E84B9D" w14:textId="77777777" w:rsidR="008F48AF" w:rsidRPr="007613A3" w:rsidRDefault="008F48AF" w:rsidP="008F48AF">
      <w:pPr>
        <w:pStyle w:val="Tekstprzypisudolnego"/>
        <w:rPr>
          <w:rFonts w:ascii="Georgia" w:hAnsi="Georgia"/>
          <w:i/>
          <w:iCs/>
          <w:sz w:val="18"/>
          <w:szCs w:val="18"/>
        </w:rPr>
      </w:pPr>
      <w:r w:rsidRPr="007613A3">
        <w:rPr>
          <w:rStyle w:val="Znakiprzypiswdolnych"/>
          <w:rFonts w:ascii="Georgia" w:hAnsi="Georgia"/>
          <w:i/>
          <w:iCs/>
          <w:sz w:val="18"/>
          <w:szCs w:val="18"/>
        </w:rPr>
        <w:footnoteRef/>
      </w:r>
      <w:r w:rsidRPr="007613A3">
        <w:rPr>
          <w:rFonts w:ascii="Georgia" w:hAnsi="Georgia" w:cs="Arial"/>
          <w:i/>
          <w:iCs/>
          <w:sz w:val="18"/>
          <w:szCs w:val="18"/>
        </w:rPr>
        <w:t xml:space="preserve"> Zgodnie z art. 125 ust. 5 </w:t>
      </w:r>
      <w:proofErr w:type="spellStart"/>
      <w:r w:rsidRPr="007613A3">
        <w:rPr>
          <w:rFonts w:ascii="Georgia" w:hAnsi="Georgia" w:cs="Arial"/>
          <w:i/>
          <w:iCs/>
          <w:sz w:val="18"/>
          <w:szCs w:val="18"/>
        </w:rPr>
        <w:t>p.z.p</w:t>
      </w:r>
      <w:proofErr w:type="spellEnd"/>
      <w:r w:rsidRPr="007613A3">
        <w:rPr>
          <w:rFonts w:ascii="Georgia" w:hAnsi="Georgia" w:cs="Arial"/>
          <w:i/>
          <w:iCs/>
          <w:sz w:val="18"/>
          <w:szCs w:val="18"/>
        </w:rPr>
        <w:t xml:space="preserve">. </w:t>
      </w:r>
    </w:p>
  </w:footnote>
  <w:footnote w:id="3">
    <w:p w14:paraId="15891B5D" w14:textId="52E75FDE" w:rsidR="008954F6" w:rsidRDefault="008954F6" w:rsidP="008954F6">
      <w:pPr>
        <w:pStyle w:val="Normalny3"/>
        <w:spacing w:line="240" w:lineRule="auto"/>
        <w:jc w:val="both"/>
        <w:rPr>
          <w:sz w:val="16"/>
          <w:szCs w:val="16"/>
        </w:rPr>
      </w:pPr>
      <w:r>
        <w:rPr>
          <w:vertAlign w:val="superscript"/>
        </w:rPr>
        <w:footnoteRef/>
      </w:r>
      <w:r>
        <w:rPr>
          <w:sz w:val="16"/>
          <w:szCs w:val="16"/>
        </w:rPr>
        <w:t xml:space="preserve"> Rozporządzenie Prezesa Rady Ministrów z dnia 27 czerwca 2017 r. w sprawie użycia środków komunikacji elektronicznej w postępowaniu </w:t>
      </w:r>
      <w:r w:rsidR="00CD09A1">
        <w:rPr>
          <w:sz w:val="16"/>
          <w:szCs w:val="16"/>
        </w:rPr>
        <w:br/>
      </w:r>
      <w:r>
        <w:rPr>
          <w:sz w:val="16"/>
          <w:szCs w:val="16"/>
        </w:rPr>
        <w:t>o udzielenie zamówienia publicznego oraz udostępniania i przechowywania dokumentów elektronicznych.</w:t>
      </w:r>
    </w:p>
  </w:footnote>
  <w:footnote w:id="4">
    <w:p w14:paraId="1F421E21" w14:textId="77777777" w:rsidR="008954F6" w:rsidRDefault="008954F6" w:rsidP="008954F6">
      <w:pPr>
        <w:pStyle w:val="Normalny3"/>
        <w:spacing w:line="240" w:lineRule="auto"/>
        <w:jc w:val="both"/>
        <w:rPr>
          <w:rFonts w:ascii="Cambria" w:eastAsia="Cambria" w:hAnsi="Cambria" w:cs="Cambria"/>
          <w:sz w:val="16"/>
          <w:szCs w:val="16"/>
        </w:rPr>
      </w:pPr>
      <w:r>
        <w:rPr>
          <w:vertAlign w:val="superscript"/>
        </w:rPr>
        <w:footnoteRef/>
      </w:r>
      <w:r>
        <w:rPr>
          <w:rFonts w:ascii="Cambria" w:eastAsia="Cambria" w:hAnsi="Cambria" w:cs="Cambria"/>
          <w:sz w:val="16"/>
          <w:szCs w:val="16"/>
        </w:rPr>
        <w:t xml:space="preserve"> Wstawić adres Profilu Nabywcy na </w:t>
      </w:r>
      <w:hyperlink r:id="rId1">
        <w:r>
          <w:rPr>
            <w:rFonts w:ascii="Cambria" w:eastAsia="Cambria" w:hAnsi="Cambria" w:cs="Cambria"/>
            <w:color w:val="1A73E8"/>
            <w:sz w:val="16"/>
            <w:szCs w:val="16"/>
            <w:highlight w:val="white"/>
          </w:rPr>
          <w:t>platformazakupowa.pl</w:t>
        </w:r>
      </w:hyperlink>
      <w:r>
        <w:rPr>
          <w:rFonts w:ascii="Cambria" w:eastAsia="Cambria" w:hAnsi="Cambria" w:cs="Cambria"/>
          <w:sz w:val="16"/>
          <w:szCs w:val="16"/>
        </w:rPr>
        <w:t xml:space="preserve"> lub j</w:t>
      </w:r>
      <w:r>
        <w:rPr>
          <w:rFonts w:ascii="Cambria" w:eastAsia="Cambria" w:hAnsi="Cambria" w:cs="Cambria"/>
          <w:color w:val="3C4043"/>
          <w:sz w:val="16"/>
          <w:szCs w:val="16"/>
          <w:highlight w:val="white"/>
        </w:rPr>
        <w:t xml:space="preserve">eśli jednostka nie posiada wykupionego Profilu Nabywcy można dodać link do konkretnego postępowania lub ogólnie do strony </w:t>
      </w:r>
      <w:hyperlink r:id="rId2">
        <w:r>
          <w:rPr>
            <w:rFonts w:ascii="Cambria" w:eastAsia="Cambria" w:hAnsi="Cambria" w:cs="Cambria"/>
            <w:color w:val="1A73E8"/>
            <w:sz w:val="16"/>
            <w:szCs w:val="16"/>
            <w:highlight w:val="white"/>
          </w:rPr>
          <w:t>platformazakupowa.pl</w:t>
        </w:r>
      </w:hyperlink>
    </w:p>
  </w:footnote>
  <w:footnote w:id="5">
    <w:p w14:paraId="290DA1C9" w14:textId="77777777" w:rsidR="008243D7" w:rsidRDefault="008243D7" w:rsidP="008243D7">
      <w:pPr>
        <w:tabs>
          <w:tab w:val="left" w:pos="600"/>
        </w:tabs>
        <w:suppressAutoHyphens w:val="0"/>
        <w:spacing w:line="240" w:lineRule="auto"/>
        <w:textAlignment w:val="auto"/>
        <w:rPr>
          <w:rFonts w:ascii="Georgia" w:eastAsia="Georgia" w:hAnsi="Georgia"/>
          <w:sz w:val="20"/>
          <w:szCs w:val="20"/>
        </w:rPr>
      </w:pPr>
      <w:r>
        <w:rPr>
          <w:rStyle w:val="Znakiprzypiswdolnych"/>
        </w:rPr>
        <w:footnoteRef/>
      </w:r>
      <w:r>
        <w:t xml:space="preserve"> </w:t>
      </w:r>
      <w:r>
        <w:rPr>
          <w:sz w:val="16"/>
          <w:szCs w:val="16"/>
        </w:rPr>
        <w:t>Definicja miko, małego i średniego przedsiębiorcy znajduje się w art. 7 ust 1 pkt 1, 2, 3 ustawy z dnia 06 marca 2018r. Prawo przedsiębiorców (t.j. Dz.U. z 2021r. poz 162)</w:t>
      </w:r>
    </w:p>
  </w:footnote>
  <w:footnote w:id="6">
    <w:p w14:paraId="0B046767" w14:textId="77777777" w:rsidR="008243D7" w:rsidRDefault="008243D7" w:rsidP="008243D7">
      <w:pPr>
        <w:pStyle w:val="Tekstprzypisudolnego"/>
        <w:jc w:val="both"/>
        <w:rPr>
          <w:sz w:val="16"/>
        </w:rPr>
      </w:pPr>
      <w:r>
        <w:rPr>
          <w:sz w:val="16"/>
        </w:rPr>
        <w:footnoteRef/>
      </w:r>
      <w:r>
        <w:rPr>
          <w:sz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Pr>
          <w:sz w:val="12"/>
          <w:szCs w:val="16"/>
        </w:rPr>
        <w:t xml:space="preserve"> </w:t>
      </w:r>
      <w:r>
        <w:rPr>
          <w:sz w:val="16"/>
        </w:rPr>
        <w:t xml:space="preserve"> </w:t>
      </w:r>
    </w:p>
  </w:footnote>
  <w:footnote w:id="7">
    <w:p w14:paraId="42FF838E" w14:textId="77777777" w:rsidR="008243D7" w:rsidRDefault="008243D7" w:rsidP="008243D7">
      <w:pPr>
        <w:pStyle w:val="Tekstprzypisudolnego"/>
        <w:jc w:val="both"/>
        <w:rPr>
          <w:sz w:val="16"/>
        </w:rPr>
      </w:pPr>
      <w:r>
        <w:rPr>
          <w:rStyle w:val="Odwoanieprzypisudolnego"/>
          <w:sz w:val="16"/>
        </w:rPr>
        <w:footnoteRef/>
      </w:r>
      <w:r>
        <w:rPr>
          <w:sz w:val="16"/>
        </w:rPr>
        <w:t xml:space="preserve"> Dotyczy wykonawcy, z którym zostanie zawarta umowa</w:t>
      </w:r>
    </w:p>
  </w:footnote>
  <w:footnote w:id="8">
    <w:p w14:paraId="5F66ADB5" w14:textId="77777777" w:rsidR="008243D7" w:rsidRDefault="008243D7" w:rsidP="008243D7">
      <w:pPr>
        <w:pStyle w:val="Tekstprzypisudolnego"/>
        <w:jc w:val="both"/>
      </w:pPr>
      <w:r>
        <w:rPr>
          <w:rStyle w:val="Odwoanieprzypisudolnego"/>
          <w:sz w:val="16"/>
        </w:rPr>
        <w:footnoteRef/>
      </w:r>
      <w:r>
        <w:rPr>
          <w:sz w:val="16"/>
        </w:rPr>
        <w:t xml:space="preserve"> Dotyczy wykonawcy, z którym zostanie zawarta umowa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DBD3" w14:textId="77777777" w:rsidR="00303C83" w:rsidRPr="002928F4" w:rsidRDefault="00303C83" w:rsidP="000B473C">
    <w:pPr>
      <w:pStyle w:val="Nagwek"/>
      <w:pageBreakBefore/>
      <w:tabs>
        <w:tab w:val="clear" w:pos="9072"/>
        <w:tab w:val="left" w:pos="8647"/>
        <w:tab w:val="left" w:pos="8789"/>
      </w:tabs>
      <w:rPr>
        <w:rFonts w:ascii="Georgia" w:hAnsi="Georgia"/>
        <w:sz w:val="18"/>
        <w:szCs w:val="18"/>
      </w:rPr>
    </w:pPr>
    <w:r w:rsidRPr="002928F4">
      <w:rPr>
        <w:rFonts w:ascii="Georgia" w:hAnsi="Georgia"/>
        <w:sz w:val="18"/>
        <w:szCs w:val="18"/>
      </w:rPr>
      <w:t>Zamawiający: Zespół Zakładów Opieki Zdrowotnej w Wadowicach</w:t>
    </w:r>
    <w:r w:rsidRPr="002928F4">
      <w:rPr>
        <w:rFonts w:ascii="Georgia" w:hAnsi="Georgia"/>
        <w:sz w:val="18"/>
        <w:szCs w:val="18"/>
      </w:rPr>
      <w:tab/>
    </w:r>
    <w:r w:rsidRPr="002928F4">
      <w:rPr>
        <w:rStyle w:val="Domylnaczcionkaakapitu2"/>
        <w:rFonts w:ascii="Georgia" w:hAnsi="Georgia"/>
        <w:sz w:val="18"/>
        <w:szCs w:val="18"/>
      </w:rPr>
      <w:t>ISO 9001:2015</w:t>
    </w:r>
  </w:p>
  <w:p w14:paraId="2D620FBC" w14:textId="77777777" w:rsidR="00303C83" w:rsidRPr="002928F4" w:rsidRDefault="00303C83" w:rsidP="000B473C">
    <w:pPr>
      <w:pStyle w:val="Nagwek"/>
      <w:rPr>
        <w:rFonts w:ascii="Georgia" w:hAnsi="Georgia"/>
        <w:sz w:val="18"/>
        <w:szCs w:val="18"/>
      </w:rPr>
    </w:pPr>
    <w:r w:rsidRPr="002928F4">
      <w:rPr>
        <w:rFonts w:ascii="Georgia" w:hAnsi="Georgia"/>
        <w:sz w:val="18"/>
        <w:szCs w:val="18"/>
      </w:rPr>
      <w:t>ul. Karmelicka 5, 34-100 Wadowice</w:t>
    </w:r>
  </w:p>
  <w:p w14:paraId="26027039" w14:textId="526BECEA" w:rsidR="00303C83" w:rsidRPr="002928F4" w:rsidRDefault="00B34911" w:rsidP="000B473C">
    <w:pPr>
      <w:pStyle w:val="Nagwek"/>
      <w:tabs>
        <w:tab w:val="clear" w:pos="9072"/>
        <w:tab w:val="right" w:pos="10200"/>
      </w:tabs>
      <w:rPr>
        <w:rFonts w:ascii="Georgia" w:hAnsi="Georgia"/>
        <w:sz w:val="18"/>
        <w:szCs w:val="18"/>
      </w:rPr>
    </w:pPr>
    <w:r w:rsidRPr="002928F4">
      <w:rPr>
        <w:rFonts w:ascii="Georgia" w:hAnsi="Georgia"/>
        <w:sz w:val="18"/>
        <w:szCs w:val="18"/>
      </w:rPr>
      <w:t>znak: ZP.26.1.</w:t>
    </w:r>
    <w:r w:rsidR="00D26485">
      <w:rPr>
        <w:rFonts w:ascii="Georgia" w:hAnsi="Georgia"/>
        <w:sz w:val="18"/>
        <w:szCs w:val="18"/>
      </w:rPr>
      <w:t>50</w:t>
    </w:r>
    <w:r w:rsidR="00303C83" w:rsidRPr="002928F4">
      <w:rPr>
        <w:rFonts w:ascii="Georgia" w:hAnsi="Georgia"/>
        <w:sz w:val="18"/>
        <w:szCs w:val="18"/>
      </w:rPr>
      <w:t>.202</w:t>
    </w:r>
    <w:r w:rsidR="0052319A" w:rsidRPr="002928F4">
      <w:rPr>
        <w:rFonts w:ascii="Georgia" w:hAnsi="Georgia"/>
        <w:sz w:val="18"/>
        <w:szCs w:val="18"/>
      </w:rPr>
      <w:t>5</w:t>
    </w:r>
  </w:p>
  <w:p w14:paraId="4697F4C7" w14:textId="036004C1" w:rsidR="00303C83" w:rsidRPr="004740FC" w:rsidRDefault="00303C83" w:rsidP="000B473C">
    <w:pPr>
      <w:pStyle w:val="Nagwek"/>
      <w:jc w:val="center"/>
      <w:rPr>
        <w:szCs w:val="18"/>
      </w:rPr>
    </w:pPr>
    <w:r w:rsidRPr="002928F4">
      <w:rPr>
        <w:rFonts w:ascii="Georgia" w:hAnsi="Georgia" w:cs="Georgia"/>
        <w:sz w:val="18"/>
        <w:szCs w:val="18"/>
      </w:rPr>
      <w:t>[</w:t>
    </w:r>
    <w:r w:rsidR="00623526" w:rsidRPr="002928F4">
      <w:rPr>
        <w:rFonts w:ascii="Georgia" w:hAnsi="Georgia" w:cs="Georgia"/>
        <w:sz w:val="18"/>
        <w:szCs w:val="18"/>
      </w:rPr>
      <w:t>1</w:t>
    </w:r>
    <w:r w:rsidR="009E43F3">
      <w:rPr>
        <w:rFonts w:ascii="Georgia" w:hAnsi="Georgia" w:cs="Georgia"/>
        <w:sz w:val="18"/>
        <w:szCs w:val="18"/>
      </w:rPr>
      <w:t>6</w:t>
    </w:r>
    <w:r w:rsidR="00B34911" w:rsidRPr="002928F4">
      <w:rPr>
        <w:rFonts w:ascii="Georgia" w:hAnsi="Georgia" w:cs="Georgia"/>
        <w:sz w:val="18"/>
        <w:szCs w:val="18"/>
      </w:rPr>
      <w:t>.</w:t>
    </w:r>
    <w:r w:rsidR="007C2954">
      <w:rPr>
        <w:rFonts w:ascii="Georgia" w:hAnsi="Georgia" w:cs="Georgia"/>
        <w:sz w:val="18"/>
        <w:szCs w:val="18"/>
      </w:rPr>
      <w:t>10</w:t>
    </w:r>
    <w:r w:rsidRPr="002928F4">
      <w:rPr>
        <w:rFonts w:ascii="Georgia" w:hAnsi="Georgia" w:cs="Georgia"/>
        <w:sz w:val="18"/>
        <w:szCs w:val="18"/>
      </w:rPr>
      <w:t>.202</w:t>
    </w:r>
    <w:r w:rsidR="0052319A" w:rsidRPr="002928F4">
      <w:rPr>
        <w:rFonts w:ascii="Georgia" w:hAnsi="Georgia" w:cs="Georgia"/>
        <w:sz w:val="18"/>
        <w:szCs w:val="18"/>
      </w:rPr>
      <w:t>5</w:t>
    </w:r>
    <w:r w:rsidRPr="002928F4">
      <w:rPr>
        <w:rFonts w:ascii="Georgia" w:hAnsi="Georgia" w:cs="Georgia"/>
        <w:sz w:val="18"/>
        <w:szCs w:val="18"/>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EE63E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1018E9D8"/>
    <w:lvl w:ilvl="0">
      <w:start w:val="1"/>
      <w:numFmt w:val="decimal"/>
      <w:lvlText w:val="%1."/>
      <w:lvlJc w:val="left"/>
      <w:pPr>
        <w:tabs>
          <w:tab w:val="num" w:pos="360"/>
        </w:tabs>
        <w:ind w:left="284" w:hanging="284"/>
      </w:pPr>
      <w:rPr>
        <w:rFonts w:ascii="Georgia" w:hAnsi="Georgia" w:hint="default"/>
        <w:b w:val="0"/>
        <w:i w:val="0"/>
        <w:sz w:val="20"/>
      </w:rPr>
    </w:lvl>
    <w:lvl w:ilvl="1">
      <w:start w:val="1"/>
      <w:numFmt w:val="none"/>
      <w:suff w:val="nothing"/>
      <w:lvlText w:val=""/>
      <w:lvlJc w:val="left"/>
      <w:pPr>
        <w:ind w:left="576" w:hanging="576"/>
      </w:pPr>
      <w:rPr>
        <w:rFonts w:ascii="Times New Roman" w:hAnsi="Times New Roman" w:cs="Times New Roman" w:hint="default"/>
      </w:rPr>
    </w:lvl>
    <w:lvl w:ilvl="2">
      <w:start w:val="1"/>
      <w:numFmt w:val="none"/>
      <w:suff w:val="nothing"/>
      <w:lvlText w:val=""/>
      <w:lvlJc w:val="left"/>
      <w:pPr>
        <w:ind w:left="720" w:hanging="720"/>
      </w:pPr>
      <w:rPr>
        <w:rFonts w:ascii="Times New Roman" w:hAnsi="Times New Roman" w:cs="Times New Roman" w:hint="default"/>
      </w:rPr>
    </w:lvl>
    <w:lvl w:ilvl="3">
      <w:start w:val="1"/>
      <w:numFmt w:val="none"/>
      <w:suff w:val="nothing"/>
      <w:lvlText w:val=""/>
      <w:lvlJc w:val="left"/>
      <w:pPr>
        <w:ind w:left="864" w:hanging="864"/>
      </w:pPr>
      <w:rPr>
        <w:rFonts w:ascii="Times New Roman" w:hAnsi="Times New Roman" w:cs="Times New Roman" w:hint="default"/>
      </w:rPr>
    </w:lvl>
    <w:lvl w:ilvl="4">
      <w:start w:val="1"/>
      <w:numFmt w:val="none"/>
      <w:suff w:val="nothing"/>
      <w:lvlText w:val=""/>
      <w:lvlJc w:val="left"/>
      <w:pPr>
        <w:ind w:left="1008" w:hanging="1008"/>
      </w:pPr>
      <w:rPr>
        <w:rFonts w:ascii="Times New Roman" w:hAnsi="Times New Roman" w:cs="Times New Roman" w:hint="default"/>
      </w:rPr>
    </w:lvl>
    <w:lvl w:ilvl="5">
      <w:start w:val="1"/>
      <w:numFmt w:val="none"/>
      <w:pStyle w:val="Nagwek6"/>
      <w:suff w:val="nothing"/>
      <w:lvlText w:val=""/>
      <w:lvlJc w:val="left"/>
      <w:pPr>
        <w:ind w:left="0" w:firstLine="0"/>
      </w:pPr>
      <w:rPr>
        <w:rFonts w:ascii="Times New Roman" w:hAnsi="Times New Roman" w:cs="Times New Roman" w:hint="default"/>
      </w:rPr>
    </w:lvl>
    <w:lvl w:ilvl="6">
      <w:start w:val="1"/>
      <w:numFmt w:val="none"/>
      <w:pStyle w:val="Nagwek7"/>
      <w:suff w:val="nothing"/>
      <w:lvlText w:val=""/>
      <w:lvlJc w:val="left"/>
      <w:pPr>
        <w:ind w:left="1296" w:hanging="1296"/>
      </w:pPr>
      <w:rPr>
        <w:rFonts w:ascii="Times New Roman" w:hAnsi="Times New Roman" w:cs="Times New Roman" w:hint="default"/>
      </w:rPr>
    </w:lvl>
    <w:lvl w:ilvl="7">
      <w:start w:val="1"/>
      <w:numFmt w:val="none"/>
      <w:suff w:val="nothing"/>
      <w:lvlText w:val=""/>
      <w:lvlJc w:val="left"/>
      <w:pPr>
        <w:ind w:left="1440" w:hanging="1440"/>
      </w:pPr>
      <w:rPr>
        <w:rFonts w:ascii="Times New Roman" w:hAnsi="Times New Roman" w:cs="Times New Roman" w:hint="default"/>
      </w:rPr>
    </w:lvl>
    <w:lvl w:ilvl="8">
      <w:start w:val="1"/>
      <w:numFmt w:val="none"/>
      <w:suff w:val="nothing"/>
      <w:lvlText w:val=""/>
      <w:lvlJc w:val="left"/>
      <w:pPr>
        <w:ind w:left="0" w:firstLine="0"/>
      </w:pPr>
      <w:rPr>
        <w:rFonts w:ascii="Times New Roman" w:hAnsi="Times New Roman" w:cs="Times New Roman" w:hint="default"/>
      </w:rPr>
    </w:lvl>
  </w:abstractNum>
  <w:abstractNum w:abstractNumId="2" w15:restartNumberingAfterBreak="0">
    <w:nsid w:val="00000008"/>
    <w:multiLevelType w:val="multilevel"/>
    <w:tmpl w:val="00000008"/>
    <w:name w:val="WW8Num8"/>
    <w:lvl w:ilvl="0">
      <w:start w:val="1"/>
      <w:numFmt w:val="decimal"/>
      <w:lvlText w:val="%1."/>
      <w:lvlJc w:val="left"/>
      <w:pPr>
        <w:tabs>
          <w:tab w:val="num" w:pos="360"/>
        </w:tabs>
        <w:ind w:left="0" w:firstLine="0"/>
      </w:pPr>
      <w:rPr>
        <w:rFonts w:ascii="Georgia" w:hAnsi="Georgia" w:cs="Georgia"/>
        <w:b w:val="0"/>
        <w:bCs w:val="0"/>
        <w:i w:val="0"/>
        <w:iCs w:val="0"/>
        <w:sz w:val="20"/>
        <w:szCs w:val="20"/>
      </w:rPr>
    </w:lvl>
    <w:lvl w:ilvl="1">
      <w:start w:val="1"/>
      <w:numFmt w:val="decimal"/>
      <w:lvlText w:val="%1.%2."/>
      <w:lvlJc w:val="left"/>
      <w:pPr>
        <w:tabs>
          <w:tab w:val="num" w:pos="720"/>
        </w:tabs>
        <w:ind w:left="0" w:firstLine="0"/>
      </w:pPr>
      <w:rPr>
        <w:rFonts w:ascii="Georgia" w:hAnsi="Georgia" w:cs="Georgia"/>
        <w:b w:val="0"/>
        <w:bCs w:val="0"/>
        <w:i w:val="0"/>
        <w:iCs w:val="0"/>
        <w:sz w:val="20"/>
        <w:szCs w:val="20"/>
      </w:rPr>
    </w:lvl>
    <w:lvl w:ilvl="2">
      <w:start w:val="1"/>
      <w:numFmt w:val="decimal"/>
      <w:lvlText w:val="%1.%2.%3."/>
      <w:lvlJc w:val="left"/>
      <w:pPr>
        <w:tabs>
          <w:tab w:val="num" w:pos="720"/>
        </w:tabs>
        <w:ind w:left="0" w:firstLine="0"/>
      </w:pPr>
      <w:rPr>
        <w:rFonts w:ascii="Georgia" w:hAnsi="Georgia" w:cs="Georgia"/>
      </w:rPr>
    </w:lvl>
    <w:lvl w:ilvl="3">
      <w:start w:val="1"/>
      <w:numFmt w:val="decimal"/>
      <w:lvlText w:val="%1.%2.%3.%4."/>
      <w:lvlJc w:val="left"/>
      <w:pPr>
        <w:tabs>
          <w:tab w:val="num" w:pos="0"/>
        </w:tabs>
        <w:ind w:left="1080" w:hanging="1080"/>
      </w:pPr>
      <w:rPr>
        <w:rFonts w:ascii="Georgia" w:hAnsi="Georgia" w:cs="Georgia"/>
      </w:rPr>
    </w:lvl>
    <w:lvl w:ilvl="4">
      <w:start w:val="1"/>
      <w:numFmt w:val="decimal"/>
      <w:lvlText w:val="%1.%2.%3.%4.%5."/>
      <w:lvlJc w:val="left"/>
      <w:pPr>
        <w:tabs>
          <w:tab w:val="num" w:pos="0"/>
        </w:tabs>
        <w:ind w:left="1080" w:hanging="1080"/>
      </w:pPr>
      <w:rPr>
        <w:rFonts w:ascii="Georgia" w:hAnsi="Georgia" w:cs="Georgia"/>
      </w:rPr>
    </w:lvl>
    <w:lvl w:ilvl="5">
      <w:start w:val="1"/>
      <w:numFmt w:val="decimal"/>
      <w:lvlText w:val="%1.%2.%3.%4.%5.%6."/>
      <w:lvlJc w:val="left"/>
      <w:pPr>
        <w:tabs>
          <w:tab w:val="num" w:pos="0"/>
        </w:tabs>
        <w:ind w:left="1440" w:hanging="1440"/>
      </w:pPr>
      <w:rPr>
        <w:rFonts w:ascii="Georgia" w:hAnsi="Georgia" w:cs="Georgia"/>
      </w:rPr>
    </w:lvl>
    <w:lvl w:ilvl="6">
      <w:start w:val="1"/>
      <w:numFmt w:val="decimal"/>
      <w:lvlText w:val="%1.%2.%3.%4.%5.%6.%7."/>
      <w:lvlJc w:val="left"/>
      <w:pPr>
        <w:tabs>
          <w:tab w:val="num" w:pos="0"/>
        </w:tabs>
        <w:ind w:left="1440" w:hanging="1440"/>
      </w:pPr>
      <w:rPr>
        <w:rFonts w:ascii="Georgia" w:hAnsi="Georgia" w:cs="Georgia"/>
      </w:rPr>
    </w:lvl>
    <w:lvl w:ilvl="7">
      <w:start w:val="1"/>
      <w:numFmt w:val="decimal"/>
      <w:lvlText w:val="%1.%2.%3.%4.%5.%6.%7.%8."/>
      <w:lvlJc w:val="left"/>
      <w:pPr>
        <w:tabs>
          <w:tab w:val="num" w:pos="0"/>
        </w:tabs>
        <w:ind w:left="1800" w:hanging="1800"/>
      </w:pPr>
      <w:rPr>
        <w:rFonts w:ascii="Georgia" w:hAnsi="Georgia" w:cs="Georgia"/>
      </w:rPr>
    </w:lvl>
    <w:lvl w:ilvl="8">
      <w:start w:val="1"/>
      <w:numFmt w:val="decimal"/>
      <w:lvlText w:val="%1.%2.%3.%4.%5.%6.%7.%8.%9."/>
      <w:lvlJc w:val="left"/>
      <w:pPr>
        <w:tabs>
          <w:tab w:val="num" w:pos="0"/>
        </w:tabs>
        <w:ind w:left="1800" w:hanging="1800"/>
      </w:pPr>
      <w:rPr>
        <w:rFonts w:ascii="Georgia" w:hAnsi="Georgia" w:cs="Georgia"/>
      </w:rPr>
    </w:lvl>
  </w:abstractNum>
  <w:abstractNum w:abstractNumId="3" w15:restartNumberingAfterBreak="0">
    <w:nsid w:val="0000000B"/>
    <w:multiLevelType w:val="multilevel"/>
    <w:tmpl w:val="0000000B"/>
    <w:name w:val="WW8Num21"/>
    <w:lvl w:ilvl="0">
      <w:start w:val="1"/>
      <w:numFmt w:val="decimal"/>
      <w:lvlText w:val="%1.1"/>
      <w:lvlJc w:val="left"/>
      <w:pPr>
        <w:tabs>
          <w:tab w:val="num" w:pos="720"/>
        </w:tabs>
        <w:ind w:left="720" w:hanging="360"/>
      </w:pPr>
      <w:rPr>
        <w:rFonts w:ascii="Verdana" w:hAnsi="Verdana" w:cs="Verdana" w:hint="default"/>
        <w:sz w:val="16"/>
        <w:szCs w:val="16"/>
      </w:rPr>
    </w:lvl>
    <w:lvl w:ilvl="1">
      <w:start w:val="1"/>
      <w:numFmt w:val="lowerLetter"/>
      <w:lvlText w:val="%2)"/>
      <w:lvlJc w:val="left"/>
      <w:pPr>
        <w:tabs>
          <w:tab w:val="num" w:pos="708"/>
        </w:tabs>
        <w:ind w:left="1440" w:hanging="360"/>
      </w:pPr>
      <w:rPr>
        <w:rFonts w:hint="default"/>
        <w:b w:val="0"/>
        <w:i w:val="0"/>
      </w:rPr>
    </w:lvl>
    <w:lvl w:ilvl="2">
      <w:start w:val="1"/>
      <w:numFmt w:val="decimal"/>
      <w:lvlText w:val="%3.2"/>
      <w:lvlJc w:val="left"/>
      <w:pPr>
        <w:tabs>
          <w:tab w:val="num" w:pos="720"/>
        </w:tabs>
        <w:ind w:left="720" w:hanging="360"/>
      </w:pPr>
      <w:rPr>
        <w:rFonts w:ascii="Verdana" w:hAnsi="Verdana" w:cs="Verdana" w:hint="default"/>
        <w:sz w:val="16"/>
        <w:szCs w:val="16"/>
      </w:rPr>
    </w:lvl>
    <w:lvl w:ilvl="3">
      <w:start w:val="1"/>
      <w:numFmt w:val="decimal"/>
      <w:lvlText w:val="%4.3"/>
      <w:lvlJc w:val="left"/>
      <w:pPr>
        <w:tabs>
          <w:tab w:val="num" w:pos="2880"/>
        </w:tabs>
        <w:ind w:left="2880" w:hanging="360"/>
      </w:pPr>
      <w:rPr>
        <w:rFonts w:ascii="Verdana" w:hAnsi="Verdana" w:cs="Verdana" w:hint="default"/>
        <w:sz w:val="16"/>
        <w:szCs w:val="16"/>
      </w:rPr>
    </w:lvl>
    <w:lvl w:ilvl="4">
      <w:start w:val="1"/>
      <w:numFmt w:val="decimal"/>
      <w:lvlText w:val="%5."/>
      <w:lvlJc w:val="left"/>
      <w:pPr>
        <w:tabs>
          <w:tab w:val="num" w:pos="3600"/>
        </w:tabs>
        <w:ind w:left="3600" w:hanging="360"/>
      </w:pPr>
      <w:rPr>
        <w:rFonts w:hint="default"/>
        <w:b w:val="0"/>
        <w:i w:val="0"/>
      </w:rPr>
    </w:lvl>
    <w:lvl w:ilvl="5">
      <w:start w:val="1"/>
      <w:numFmt w:val="lowerLetter"/>
      <w:lvlText w:val="%6)"/>
      <w:lvlJc w:val="left"/>
      <w:pPr>
        <w:tabs>
          <w:tab w:val="num" w:pos="4500"/>
        </w:tabs>
        <w:ind w:left="4500" w:hanging="360"/>
      </w:pPr>
      <w:rPr>
        <w:rFonts w:hint="default"/>
        <w:b w:val="0"/>
        <w:i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F"/>
    <w:multiLevelType w:val="multilevel"/>
    <w:tmpl w:val="34D4F8A4"/>
    <w:name w:val="WW8Num15"/>
    <w:lvl w:ilvl="0">
      <w:start w:val="1"/>
      <w:numFmt w:val="decimal"/>
      <w:lvlText w:val="%1."/>
      <w:lvlJc w:val="left"/>
      <w:pPr>
        <w:tabs>
          <w:tab w:val="num" w:pos="360"/>
        </w:tabs>
        <w:ind w:left="0" w:firstLine="0"/>
      </w:pPr>
      <w:rPr>
        <w:rFonts w:ascii="Georgia" w:hAnsi="Georgia" w:cs="Georgia"/>
        <w:b w:val="0"/>
        <w:bCs w:val="0"/>
        <w:i w:val="0"/>
        <w:iCs w:val="0"/>
        <w:strike w:val="0"/>
        <w:dstrike w:val="0"/>
        <w:color w:val="auto"/>
        <w:sz w:val="20"/>
        <w:szCs w:val="20"/>
      </w:rPr>
    </w:lvl>
    <w:lvl w:ilvl="1">
      <w:start w:val="1"/>
      <w:numFmt w:val="decimal"/>
      <w:lvlText w:val="%1.%2."/>
      <w:lvlJc w:val="left"/>
      <w:pPr>
        <w:tabs>
          <w:tab w:val="num" w:pos="720"/>
        </w:tabs>
        <w:ind w:left="0" w:firstLine="0"/>
      </w:pPr>
      <w:rPr>
        <w:rFonts w:ascii="Georgia" w:hAnsi="Georgia" w:cs="Georgia"/>
        <w:i w:val="0"/>
        <w:iCs w:val="0"/>
        <w:strike w:val="0"/>
        <w:dstrike w:val="0"/>
        <w:color w:val="auto"/>
        <w:sz w:val="20"/>
        <w:szCs w:val="20"/>
      </w:rPr>
    </w:lvl>
    <w:lvl w:ilvl="2">
      <w:start w:val="1"/>
      <w:numFmt w:val="decimal"/>
      <w:lvlText w:val="%1.%2.%3."/>
      <w:lvlJc w:val="left"/>
      <w:pPr>
        <w:tabs>
          <w:tab w:val="num" w:pos="720"/>
        </w:tabs>
        <w:ind w:left="0" w:firstLine="0"/>
      </w:pPr>
      <w:rPr>
        <w:rFonts w:ascii="Georgia" w:hAnsi="Georgia" w:cs="Georgia"/>
        <w:strike w:val="0"/>
        <w:dstrike w:val="0"/>
        <w:color w:val="auto"/>
      </w:rPr>
    </w:lvl>
    <w:lvl w:ilvl="3">
      <w:start w:val="1"/>
      <w:numFmt w:val="decimal"/>
      <w:lvlText w:val="%1.%2.%3.%4."/>
      <w:lvlJc w:val="left"/>
      <w:pPr>
        <w:tabs>
          <w:tab w:val="num" w:pos="0"/>
        </w:tabs>
        <w:ind w:left="1080" w:hanging="1080"/>
      </w:pPr>
      <w:rPr>
        <w:rFonts w:ascii="Times New Roman" w:hAnsi="Times New Roman" w:cs="Times New Roman"/>
        <w:color w:val="auto"/>
      </w:rPr>
    </w:lvl>
    <w:lvl w:ilvl="4">
      <w:start w:val="1"/>
      <w:numFmt w:val="decimal"/>
      <w:lvlText w:val="%1.%2.%3.%4.%5."/>
      <w:lvlJc w:val="left"/>
      <w:pPr>
        <w:tabs>
          <w:tab w:val="num" w:pos="0"/>
        </w:tabs>
        <w:ind w:left="1080" w:hanging="1080"/>
      </w:pPr>
      <w:rPr>
        <w:rFonts w:ascii="Times New Roman" w:hAnsi="Times New Roman" w:cs="Times New Roman"/>
        <w:color w:val="auto"/>
      </w:rPr>
    </w:lvl>
    <w:lvl w:ilvl="5">
      <w:start w:val="1"/>
      <w:numFmt w:val="decimal"/>
      <w:lvlText w:val="%1.%2.%3.%4.%5.%6."/>
      <w:lvlJc w:val="left"/>
      <w:pPr>
        <w:tabs>
          <w:tab w:val="num" w:pos="0"/>
        </w:tabs>
        <w:ind w:left="1440" w:hanging="1440"/>
      </w:pPr>
      <w:rPr>
        <w:rFonts w:ascii="Times New Roman" w:hAnsi="Times New Roman" w:cs="Times New Roman"/>
        <w:color w:val="auto"/>
      </w:rPr>
    </w:lvl>
    <w:lvl w:ilvl="6">
      <w:start w:val="1"/>
      <w:numFmt w:val="decimal"/>
      <w:lvlText w:val="%1.%2.%3.%4.%5.%6.%7."/>
      <w:lvlJc w:val="left"/>
      <w:pPr>
        <w:tabs>
          <w:tab w:val="num" w:pos="0"/>
        </w:tabs>
        <w:ind w:left="1440" w:hanging="1440"/>
      </w:pPr>
      <w:rPr>
        <w:rFonts w:ascii="Times New Roman" w:hAnsi="Times New Roman" w:cs="Times New Roman"/>
        <w:color w:val="auto"/>
      </w:rPr>
    </w:lvl>
    <w:lvl w:ilvl="7">
      <w:start w:val="1"/>
      <w:numFmt w:val="decimal"/>
      <w:lvlText w:val="%1.%2.%3.%4.%5.%6.%7.%8."/>
      <w:lvlJc w:val="left"/>
      <w:pPr>
        <w:tabs>
          <w:tab w:val="num" w:pos="0"/>
        </w:tabs>
        <w:ind w:left="1800" w:hanging="1800"/>
      </w:pPr>
      <w:rPr>
        <w:rFonts w:ascii="Times New Roman" w:hAnsi="Times New Roman" w:cs="Times New Roman"/>
        <w:color w:val="auto"/>
      </w:rPr>
    </w:lvl>
    <w:lvl w:ilvl="8">
      <w:start w:val="1"/>
      <w:numFmt w:val="decimal"/>
      <w:lvlText w:val="%1.%2.%3.%4.%5.%6.%7.%8.%9."/>
      <w:lvlJc w:val="left"/>
      <w:pPr>
        <w:tabs>
          <w:tab w:val="num" w:pos="0"/>
        </w:tabs>
        <w:ind w:left="1800" w:hanging="1800"/>
      </w:pPr>
      <w:rPr>
        <w:rFonts w:ascii="Times New Roman" w:hAnsi="Times New Roman" w:cs="Times New Roman"/>
        <w:color w:val="auto"/>
      </w:rPr>
    </w:lvl>
  </w:abstractNum>
  <w:abstractNum w:abstractNumId="5"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w:hAnsi="Wingdings" w:cs="Wingdings"/>
        <w:sz w:val="18"/>
        <w:szCs w:val="18"/>
      </w:rPr>
    </w:lvl>
    <w:lvl w:ilvl="2">
      <w:start w:val="1"/>
      <w:numFmt w:val="bullet"/>
      <w:lvlText w:val=""/>
      <w:lvlJc w:val="left"/>
      <w:pPr>
        <w:tabs>
          <w:tab w:val="num" w:pos="1440"/>
        </w:tabs>
        <w:ind w:left="1440" w:hanging="360"/>
      </w:pPr>
      <w:rPr>
        <w:rFonts w:ascii="Wingdings" w:hAnsi="Wingdings" w:cs="Wingdings"/>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w:hAnsi="Wingdings" w:cs="Wingdings"/>
        <w:sz w:val="18"/>
        <w:szCs w:val="18"/>
      </w:rPr>
    </w:lvl>
    <w:lvl w:ilvl="5">
      <w:start w:val="1"/>
      <w:numFmt w:val="bullet"/>
      <w:lvlText w:val=""/>
      <w:lvlJc w:val="left"/>
      <w:pPr>
        <w:tabs>
          <w:tab w:val="num" w:pos="2520"/>
        </w:tabs>
        <w:ind w:left="2520" w:hanging="360"/>
      </w:pPr>
      <w:rPr>
        <w:rFonts w:ascii="Wingdings" w:hAnsi="Wingdings" w:cs="Wingdings"/>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w:hAnsi="Wingdings" w:cs="Wingdings"/>
        <w:sz w:val="18"/>
        <w:szCs w:val="18"/>
      </w:rPr>
    </w:lvl>
    <w:lvl w:ilvl="8">
      <w:start w:val="1"/>
      <w:numFmt w:val="bullet"/>
      <w:lvlText w:val=""/>
      <w:lvlJc w:val="left"/>
      <w:pPr>
        <w:tabs>
          <w:tab w:val="num" w:pos="3600"/>
        </w:tabs>
        <w:ind w:left="3600" w:hanging="360"/>
      </w:pPr>
      <w:rPr>
        <w:rFonts w:ascii="Wingdings" w:hAnsi="Wingdings" w:cs="Wingdings"/>
        <w:sz w:val="18"/>
        <w:szCs w:val="18"/>
      </w:rPr>
    </w:lvl>
  </w:abstractNum>
  <w:abstractNum w:abstractNumId="6" w15:restartNumberingAfterBreak="0">
    <w:nsid w:val="00000020"/>
    <w:multiLevelType w:val="singleLevel"/>
    <w:tmpl w:val="00000020"/>
    <w:name w:val="WW8Num32"/>
    <w:lvl w:ilvl="0">
      <w:start w:val="1"/>
      <w:numFmt w:val="bullet"/>
      <w:lvlText w:val=""/>
      <w:lvlJc w:val="left"/>
      <w:pPr>
        <w:tabs>
          <w:tab w:val="num" w:pos="360"/>
        </w:tabs>
        <w:ind w:left="0" w:firstLine="0"/>
      </w:pPr>
      <w:rPr>
        <w:rFonts w:ascii="Symbol" w:hAnsi="Symbol" w:cs="Symbol"/>
        <w:color w:val="auto"/>
      </w:rPr>
    </w:lvl>
  </w:abstractNum>
  <w:abstractNum w:abstractNumId="7" w15:restartNumberingAfterBreak="0">
    <w:nsid w:val="00000024"/>
    <w:multiLevelType w:val="multilevel"/>
    <w:tmpl w:val="BDF4C876"/>
    <w:name w:val="WW8Num36"/>
    <w:lvl w:ilvl="0">
      <w:start w:val="1"/>
      <w:numFmt w:val="decimal"/>
      <w:lvlText w:val="%1."/>
      <w:lvlJc w:val="left"/>
      <w:pPr>
        <w:tabs>
          <w:tab w:val="num" w:pos="0"/>
        </w:tabs>
        <w:ind w:left="0" w:firstLine="0"/>
      </w:pPr>
      <w:rPr>
        <w:rFonts w:hint="default"/>
        <w:b w:val="0"/>
        <w:bC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568"/>
        </w:tabs>
        <w:ind w:left="568" w:firstLine="0"/>
      </w:pPr>
      <w:rPr>
        <w:rFonts w:ascii="Georgia" w:eastAsia="Lucida Sans Unicode" w:hAnsi="Georgia" w:cs="Tahoma" w:hint="default"/>
        <w:b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000002D"/>
    <w:multiLevelType w:val="multilevel"/>
    <w:tmpl w:val="0164A860"/>
    <w:lvl w:ilvl="0">
      <w:start w:val="1"/>
      <w:numFmt w:val="decimal"/>
      <w:suff w:val="nothing"/>
      <w:lvlText w:val="%1."/>
      <w:lvlJc w:val="left"/>
      <w:pPr>
        <w:tabs>
          <w:tab w:val="num" w:pos="568"/>
        </w:tabs>
      </w:pPr>
      <w:rPr>
        <w:rFonts w:ascii="Georgia" w:eastAsiaTheme="minorEastAsia" w:hAnsi="Georgia" w:cs="Times New Roman"/>
        <w:b w:val="0"/>
        <w:bCs w:val="0"/>
      </w:rPr>
    </w:lvl>
    <w:lvl w:ilvl="1">
      <w:start w:val="1"/>
      <w:numFmt w:val="lowerLetter"/>
      <w:suff w:val="nothing"/>
      <w:lvlText w:val="%2)"/>
      <w:lvlJc w:val="left"/>
      <w:pPr>
        <w:tabs>
          <w:tab w:val="num" w:pos="0"/>
        </w:tabs>
      </w:pPr>
      <w:rPr>
        <w:rFonts w:ascii="Times New Roman" w:hAnsi="Times New Roman" w:cs="Times New Roman"/>
      </w:rPr>
    </w:lvl>
    <w:lvl w:ilvl="2">
      <w:start w:val="1"/>
      <w:numFmt w:val="lowerRoman"/>
      <w:suff w:val="nothing"/>
      <w:lvlText w:val="%3."/>
      <w:lvlJc w:val="left"/>
      <w:pPr>
        <w:tabs>
          <w:tab w:val="num" w:pos="0"/>
        </w:tabs>
      </w:pPr>
      <w:rPr>
        <w:rFonts w:ascii="Times New Roman" w:hAnsi="Times New Roman" w:cs="Times New Roman"/>
      </w:rPr>
    </w:lvl>
    <w:lvl w:ilvl="3">
      <w:start w:val="1"/>
      <w:numFmt w:val="decimal"/>
      <w:suff w:val="nothing"/>
      <w:lvlText w:val="%4."/>
      <w:lvlJc w:val="left"/>
      <w:pPr>
        <w:tabs>
          <w:tab w:val="num" w:pos="2411"/>
        </w:tabs>
      </w:pPr>
      <w:rPr>
        <w:rFonts w:ascii="Georgia" w:hAnsi="Georgia" w:cs="Times New Roman" w:hint="default"/>
        <w:i w:val="0"/>
        <w:iCs/>
      </w:rPr>
    </w:lvl>
    <w:lvl w:ilvl="4">
      <w:start w:val="1"/>
      <w:numFmt w:val="lowerLetter"/>
      <w:suff w:val="nothing"/>
      <w:lvlText w:val="%5."/>
      <w:lvlJc w:val="left"/>
      <w:pPr>
        <w:tabs>
          <w:tab w:val="num" w:pos="0"/>
        </w:tabs>
      </w:pPr>
      <w:rPr>
        <w:rFonts w:ascii="Times New Roman" w:hAnsi="Times New Roman" w:cs="Times New Roman"/>
      </w:rPr>
    </w:lvl>
    <w:lvl w:ilvl="5">
      <w:start w:val="1"/>
      <w:numFmt w:val="lowerRoman"/>
      <w:suff w:val="nothing"/>
      <w:lvlText w:val="%6."/>
      <w:lvlJc w:val="left"/>
      <w:pPr>
        <w:tabs>
          <w:tab w:val="num" w:pos="0"/>
        </w:tabs>
      </w:pPr>
      <w:rPr>
        <w:rFonts w:ascii="Times New Roman" w:hAnsi="Times New Roman" w:cs="Times New Roman"/>
      </w:rPr>
    </w:lvl>
    <w:lvl w:ilvl="6">
      <w:start w:val="1"/>
      <w:numFmt w:val="decimal"/>
      <w:suff w:val="nothing"/>
      <w:lvlText w:val="%7."/>
      <w:lvlJc w:val="left"/>
      <w:pPr>
        <w:tabs>
          <w:tab w:val="num" w:pos="0"/>
        </w:tabs>
      </w:pPr>
      <w:rPr>
        <w:rFonts w:ascii="Georgia" w:hAnsi="Georgia" w:cs="Times New Roman" w:hint="default"/>
        <w:sz w:val="20"/>
        <w:szCs w:val="20"/>
      </w:rPr>
    </w:lvl>
    <w:lvl w:ilvl="7">
      <w:start w:val="1"/>
      <w:numFmt w:val="lowerLetter"/>
      <w:suff w:val="nothing"/>
      <w:lvlText w:val="%8."/>
      <w:lvlJc w:val="left"/>
      <w:pPr>
        <w:tabs>
          <w:tab w:val="num" w:pos="0"/>
        </w:tabs>
      </w:pPr>
      <w:rPr>
        <w:rFonts w:ascii="Times New Roman" w:hAnsi="Times New Roman" w:cs="Times New Roman"/>
      </w:rPr>
    </w:lvl>
    <w:lvl w:ilvl="8">
      <w:start w:val="1"/>
      <w:numFmt w:val="lowerRoman"/>
      <w:suff w:val="nothing"/>
      <w:lvlText w:val="%9."/>
      <w:lvlJc w:val="left"/>
      <w:pPr>
        <w:tabs>
          <w:tab w:val="num" w:pos="0"/>
        </w:tabs>
      </w:pPr>
      <w:rPr>
        <w:rFonts w:ascii="Times New Roman" w:hAnsi="Times New Roman" w:cs="Times New Roman"/>
      </w:rPr>
    </w:lvl>
  </w:abstractNum>
  <w:abstractNum w:abstractNumId="9" w15:restartNumberingAfterBreak="0">
    <w:nsid w:val="01123605"/>
    <w:multiLevelType w:val="multilevel"/>
    <w:tmpl w:val="88C68CB8"/>
    <w:lvl w:ilvl="0">
      <w:start w:val="9"/>
      <w:numFmt w:val="decimal"/>
      <w:lvlText w:val="%1."/>
      <w:lvlJc w:val="left"/>
      <w:pPr>
        <w:ind w:left="0" w:firstLine="0"/>
      </w:pPr>
      <w:rPr>
        <w:rFonts w:hint="default"/>
        <w:b/>
      </w:rPr>
    </w:lvl>
    <w:lvl w:ilvl="1">
      <w:start w:val="1"/>
      <w:numFmt w:val="decimal"/>
      <w:lvlText w:val="%2."/>
      <w:lvlJc w:val="left"/>
      <w:pPr>
        <w:ind w:left="0" w:firstLine="0"/>
      </w:pPr>
      <w:rPr>
        <w:rFonts w:hint="default"/>
        <w:b w:val="0"/>
        <w:i w:val="0"/>
        <w:color w:val="auto"/>
      </w:rPr>
    </w:lvl>
    <w:lvl w:ilvl="2">
      <w:start w:val="1"/>
      <w:numFmt w:val="decimal"/>
      <w:lvlText w:val="%1.%2.%3."/>
      <w:lvlJc w:val="left"/>
      <w:pPr>
        <w:ind w:left="255" w:hanging="255"/>
      </w:pPr>
      <w:rPr>
        <w:rFonts w:ascii="Arial" w:hAnsi="Arial" w:cs="Arial" w:hint="default"/>
        <w:b w:val="0"/>
        <w:color w:val="auto"/>
      </w:rPr>
    </w:lvl>
    <w:lvl w:ilvl="3">
      <w:start w:val="1"/>
      <w:numFmt w:val="decimal"/>
      <w:lvlText w:val="%1.%2.%3.%4."/>
      <w:lvlJc w:val="left"/>
      <w:pPr>
        <w:ind w:left="255" w:hanging="255"/>
      </w:pPr>
      <w:rPr>
        <w:rFonts w:hint="default"/>
        <w:color w:val="auto"/>
      </w:rPr>
    </w:lvl>
    <w:lvl w:ilvl="4">
      <w:start w:val="1"/>
      <w:numFmt w:val="decimal"/>
      <w:lvlText w:val="%1.%2.%3.%4.%5."/>
      <w:lvlJc w:val="left"/>
      <w:pPr>
        <w:ind w:left="615" w:hanging="615"/>
      </w:pPr>
      <w:rPr>
        <w:rFonts w:hint="default"/>
      </w:rPr>
    </w:lvl>
    <w:lvl w:ilvl="5">
      <w:start w:val="1"/>
      <w:numFmt w:val="decimal"/>
      <w:lvlText w:val="%1.%2.%3.%4.%5.%6."/>
      <w:lvlJc w:val="left"/>
      <w:pPr>
        <w:ind w:left="615" w:hanging="615"/>
      </w:pPr>
      <w:rPr>
        <w:rFonts w:hint="default"/>
      </w:rPr>
    </w:lvl>
    <w:lvl w:ilvl="6">
      <w:start w:val="1"/>
      <w:numFmt w:val="decimal"/>
      <w:lvlText w:val="%1.%2.%3.%4.%5.%6.%7."/>
      <w:lvlJc w:val="left"/>
      <w:pPr>
        <w:ind w:left="975" w:hanging="975"/>
      </w:pPr>
      <w:rPr>
        <w:rFonts w:hint="default"/>
      </w:rPr>
    </w:lvl>
    <w:lvl w:ilvl="7">
      <w:start w:val="1"/>
      <w:numFmt w:val="decimal"/>
      <w:lvlText w:val="%1.%2.%3.%4.%5.%6.%7.%8."/>
      <w:lvlJc w:val="left"/>
      <w:pPr>
        <w:ind w:left="975" w:hanging="975"/>
      </w:pPr>
      <w:rPr>
        <w:rFonts w:hint="default"/>
      </w:rPr>
    </w:lvl>
    <w:lvl w:ilvl="8">
      <w:start w:val="1"/>
      <w:numFmt w:val="decimal"/>
      <w:lvlText w:val="%1.%2.%3.%4.%5.%6.%7.%8.%9."/>
      <w:lvlJc w:val="left"/>
      <w:pPr>
        <w:ind w:left="1335" w:hanging="1335"/>
      </w:pPr>
      <w:rPr>
        <w:rFonts w:hint="default"/>
      </w:rPr>
    </w:lvl>
  </w:abstractNum>
  <w:abstractNum w:abstractNumId="10" w15:restartNumberingAfterBreak="0">
    <w:nsid w:val="01C04008"/>
    <w:multiLevelType w:val="multilevel"/>
    <w:tmpl w:val="C584CBC2"/>
    <w:lvl w:ilvl="0">
      <w:start w:val="1"/>
      <w:numFmt w:val="decimal"/>
      <w:lvlText w:val="%1."/>
      <w:lvlJc w:val="left"/>
      <w:pPr>
        <w:ind w:left="360" w:hanging="360"/>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533C7B"/>
    <w:multiLevelType w:val="multilevel"/>
    <w:tmpl w:val="4A6457E6"/>
    <w:name w:val="WW8Num273223"/>
    <w:lvl w:ilvl="0">
      <w:start w:val="5"/>
      <w:numFmt w:val="decimal"/>
      <w:lvlText w:val="%1."/>
      <w:lvlJc w:val="left"/>
      <w:pPr>
        <w:ind w:left="360" w:hanging="360"/>
      </w:pPr>
      <w:rPr>
        <w:rFonts w:ascii="Georgia" w:hAnsi="Georgia" w:hint="default"/>
        <w:i w:val="0"/>
        <w:iCs/>
        <w:sz w:val="20"/>
        <w:szCs w:val="20"/>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08EB5C3F"/>
    <w:multiLevelType w:val="multilevel"/>
    <w:tmpl w:val="2B3A9BA4"/>
    <w:lvl w:ilvl="0">
      <w:start w:val="1"/>
      <w:numFmt w:val="decimal"/>
      <w:lvlText w:val="%1)"/>
      <w:lvlJc w:val="left"/>
      <w:pPr>
        <w:tabs>
          <w:tab w:val="num" w:pos="720"/>
        </w:tabs>
        <w:ind w:left="720" w:hanging="360"/>
      </w:pPr>
      <w:rPr>
        <w:rFonts w:eastAsia="Times New Roman" w:cs="Segoe UI" w:hint="default"/>
        <w:b w:val="0"/>
      </w:rPr>
    </w:lvl>
    <w:lvl w:ilvl="1">
      <w:start w:val="9"/>
      <w:numFmt w:val="decimal"/>
      <w:lvlText w:val="%2)"/>
      <w:lvlJc w:val="left"/>
      <w:pPr>
        <w:tabs>
          <w:tab w:val="num" w:pos="1440"/>
        </w:tabs>
        <w:ind w:left="1440" w:hanging="360"/>
      </w:pPr>
      <w:rPr>
        <w:rFonts w:cs="Times New Roman" w:hint="default"/>
      </w:rPr>
    </w:lvl>
    <w:lvl w:ilvl="2">
      <w:start w:val="15"/>
      <w:numFmt w:val="upperRoman"/>
      <w:lvlText w:val="%3."/>
      <w:lvlJc w:val="left"/>
      <w:pPr>
        <w:ind w:left="2700" w:hanging="720"/>
      </w:pPr>
      <w:rPr>
        <w:rFonts w:cs="Times New Roman" w:hint="default"/>
      </w:rPr>
    </w:lvl>
    <w:lvl w:ilvl="3">
      <w:start w:val="2"/>
      <w:numFmt w:val="decimal"/>
      <w:lvlText w:val="%4."/>
      <w:lvlJc w:val="left"/>
      <w:pPr>
        <w:tabs>
          <w:tab w:val="num" w:pos="288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090F27A9"/>
    <w:multiLevelType w:val="multilevel"/>
    <w:tmpl w:val="77743A22"/>
    <w:lvl w:ilvl="0">
      <w:start w:val="2"/>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0B14242E"/>
    <w:multiLevelType w:val="multilevel"/>
    <w:tmpl w:val="57B0808A"/>
    <w:styleLink w:val="WW8Num91"/>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5" w15:restartNumberingAfterBreak="0">
    <w:nsid w:val="0B311150"/>
    <w:multiLevelType w:val="multilevel"/>
    <w:tmpl w:val="C2CA39A2"/>
    <w:name w:val="WW8Num2732242"/>
    <w:lvl w:ilvl="0">
      <w:start w:val="3"/>
      <w:numFmt w:val="decimal"/>
      <w:lvlText w:val="%1."/>
      <w:lvlJc w:val="left"/>
      <w:pPr>
        <w:tabs>
          <w:tab w:val="num" w:pos="360"/>
        </w:tabs>
        <w:ind w:left="0" w:firstLine="0"/>
      </w:pPr>
      <w:rPr>
        <w:rFonts w:ascii="Georgia" w:hAnsi="Georgia" w:cs="Georgia" w:hint="default"/>
        <w:b w:val="0"/>
        <w:i w:val="0"/>
        <w:strike w:val="0"/>
        <w:dstrike w:val="0"/>
        <w:color w:val="auto"/>
        <w:sz w:val="20"/>
        <w:szCs w:val="20"/>
      </w:rPr>
    </w:lvl>
    <w:lvl w:ilvl="1">
      <w:start w:val="5"/>
      <w:numFmt w:val="decimal"/>
      <w:lvlText w:val="%2."/>
      <w:lvlJc w:val="left"/>
      <w:pPr>
        <w:tabs>
          <w:tab w:val="num" w:pos="720"/>
        </w:tabs>
        <w:ind w:left="0" w:firstLine="0"/>
      </w:pPr>
      <w:rPr>
        <w:rFonts w:ascii="Georgia" w:eastAsia="Times New Roman" w:hAnsi="Georgia" w:cs="Georgia" w:hint="default"/>
        <w:b w:val="0"/>
        <w:strike w:val="0"/>
        <w:dstrike w:val="0"/>
        <w:color w:val="auto"/>
      </w:rPr>
    </w:lvl>
    <w:lvl w:ilvl="2">
      <w:start w:val="1"/>
      <w:numFmt w:val="decimal"/>
      <w:lvlText w:val="%1.%2.%3."/>
      <w:lvlJc w:val="left"/>
      <w:pPr>
        <w:tabs>
          <w:tab w:val="num" w:pos="720"/>
        </w:tabs>
        <w:ind w:left="0" w:firstLine="0"/>
      </w:pPr>
      <w:rPr>
        <w:rFonts w:ascii="Georgia" w:hAnsi="Georgia" w:cs="Georgia" w:hint="default"/>
        <w:strike w:val="0"/>
        <w:dstrike w:val="0"/>
        <w:color w:val="auto"/>
      </w:rPr>
    </w:lvl>
    <w:lvl w:ilvl="3">
      <w:start w:val="1"/>
      <w:numFmt w:val="decimal"/>
      <w:lvlText w:val="%1.%2.%3.%4."/>
      <w:lvlJc w:val="left"/>
      <w:pPr>
        <w:tabs>
          <w:tab w:val="num" w:pos="0"/>
        </w:tabs>
        <w:ind w:left="1080" w:hanging="1080"/>
      </w:pPr>
      <w:rPr>
        <w:rFonts w:ascii="Times New Roman" w:hAnsi="Times New Roman" w:cs="Times New Roman" w:hint="default"/>
        <w:color w:val="auto"/>
      </w:rPr>
    </w:lvl>
    <w:lvl w:ilvl="4">
      <w:start w:val="1"/>
      <w:numFmt w:val="decimal"/>
      <w:lvlText w:val="%1.%2.%3.%4.%5."/>
      <w:lvlJc w:val="left"/>
      <w:pPr>
        <w:tabs>
          <w:tab w:val="num" w:pos="0"/>
        </w:tabs>
        <w:ind w:left="1080" w:hanging="1080"/>
      </w:pPr>
      <w:rPr>
        <w:rFonts w:ascii="Times New Roman" w:hAnsi="Times New Roman" w:cs="Times New Roman" w:hint="default"/>
        <w:color w:val="auto"/>
      </w:rPr>
    </w:lvl>
    <w:lvl w:ilvl="5">
      <w:start w:val="1"/>
      <w:numFmt w:val="decimal"/>
      <w:lvlText w:val="%1.%2.%3.%4.%5.%6."/>
      <w:lvlJc w:val="left"/>
      <w:pPr>
        <w:tabs>
          <w:tab w:val="num" w:pos="0"/>
        </w:tabs>
        <w:ind w:left="1440" w:hanging="1440"/>
      </w:pPr>
      <w:rPr>
        <w:rFonts w:ascii="Times New Roman" w:hAnsi="Times New Roman" w:cs="Times New Roman" w:hint="default"/>
        <w:color w:val="auto"/>
      </w:rPr>
    </w:lvl>
    <w:lvl w:ilvl="6">
      <w:start w:val="1"/>
      <w:numFmt w:val="decimal"/>
      <w:lvlText w:val="%1.%2.%3.%4.%5.%6.%7."/>
      <w:lvlJc w:val="left"/>
      <w:pPr>
        <w:tabs>
          <w:tab w:val="num" w:pos="0"/>
        </w:tabs>
        <w:ind w:left="1440" w:hanging="1440"/>
      </w:pPr>
      <w:rPr>
        <w:rFonts w:ascii="Times New Roman" w:hAnsi="Times New Roman" w:cs="Times New Roman" w:hint="default"/>
        <w:color w:val="auto"/>
      </w:rPr>
    </w:lvl>
    <w:lvl w:ilvl="7">
      <w:start w:val="1"/>
      <w:numFmt w:val="decimal"/>
      <w:lvlText w:val="%1.%2.%3.%4.%5.%6.%7.%8."/>
      <w:lvlJc w:val="left"/>
      <w:pPr>
        <w:tabs>
          <w:tab w:val="num" w:pos="0"/>
        </w:tabs>
        <w:ind w:left="1800" w:hanging="1800"/>
      </w:pPr>
      <w:rPr>
        <w:rFonts w:ascii="Times New Roman" w:hAnsi="Times New Roman" w:cs="Times New Roman" w:hint="default"/>
        <w:color w:val="auto"/>
      </w:rPr>
    </w:lvl>
    <w:lvl w:ilvl="8">
      <w:start w:val="1"/>
      <w:numFmt w:val="decimal"/>
      <w:lvlText w:val="%1.%2.%3.%4.%5.%6.%7.%8.%9."/>
      <w:lvlJc w:val="left"/>
      <w:pPr>
        <w:tabs>
          <w:tab w:val="num" w:pos="0"/>
        </w:tabs>
        <w:ind w:left="1800" w:hanging="1800"/>
      </w:pPr>
      <w:rPr>
        <w:rFonts w:ascii="Times New Roman" w:hAnsi="Times New Roman" w:cs="Times New Roman" w:hint="default"/>
        <w:color w:val="auto"/>
      </w:rPr>
    </w:lvl>
  </w:abstractNum>
  <w:abstractNum w:abstractNumId="16" w15:restartNumberingAfterBreak="0">
    <w:nsid w:val="0BB26D55"/>
    <w:multiLevelType w:val="hybridMultilevel"/>
    <w:tmpl w:val="CEFC534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765E6762">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F350C53"/>
    <w:multiLevelType w:val="multilevel"/>
    <w:tmpl w:val="84287108"/>
    <w:lvl w:ilvl="0">
      <w:start w:val="7"/>
      <w:numFmt w:val="decimal"/>
      <w:lvlText w:val="%1."/>
      <w:lvlJc w:val="left"/>
      <w:pPr>
        <w:ind w:left="0" w:firstLine="0"/>
      </w:pPr>
      <w:rPr>
        <w:rFonts w:hint="default"/>
        <w:b/>
      </w:rPr>
    </w:lvl>
    <w:lvl w:ilvl="1">
      <w:start w:val="1"/>
      <w:numFmt w:val="decimal"/>
      <w:lvlText w:val="%2."/>
      <w:lvlJc w:val="left"/>
      <w:pPr>
        <w:ind w:left="0" w:firstLine="0"/>
      </w:pPr>
      <w:rPr>
        <w:rFonts w:ascii="Georgia" w:eastAsia="Times New Roman" w:hAnsi="Georgia" w:cs="Arial"/>
        <w:b w:val="0"/>
        <w:i w:val="0"/>
        <w:color w:val="auto"/>
      </w:rPr>
    </w:lvl>
    <w:lvl w:ilvl="2">
      <w:start w:val="4"/>
      <w:numFmt w:val="decimal"/>
      <w:lvlText w:val="%1.%2.%3."/>
      <w:lvlJc w:val="left"/>
      <w:pPr>
        <w:ind w:left="255" w:hanging="255"/>
      </w:pPr>
      <w:rPr>
        <w:rFonts w:ascii="Arial" w:hAnsi="Arial" w:cs="Arial" w:hint="default"/>
        <w:b w:val="0"/>
        <w:i w:val="0"/>
        <w:color w:val="auto"/>
      </w:rPr>
    </w:lvl>
    <w:lvl w:ilvl="3">
      <w:start w:val="1"/>
      <w:numFmt w:val="decimal"/>
      <w:lvlText w:val="%1.%2.%3.%4."/>
      <w:lvlJc w:val="left"/>
      <w:pPr>
        <w:ind w:left="255" w:hanging="255"/>
      </w:pPr>
      <w:rPr>
        <w:rFonts w:hint="default"/>
        <w:color w:val="auto"/>
      </w:rPr>
    </w:lvl>
    <w:lvl w:ilvl="4">
      <w:start w:val="1"/>
      <w:numFmt w:val="decimal"/>
      <w:lvlText w:val="%1.%2.%3.%4.%5."/>
      <w:lvlJc w:val="left"/>
      <w:pPr>
        <w:ind w:left="615" w:hanging="615"/>
      </w:pPr>
      <w:rPr>
        <w:rFonts w:hint="default"/>
      </w:rPr>
    </w:lvl>
    <w:lvl w:ilvl="5">
      <w:start w:val="1"/>
      <w:numFmt w:val="decimal"/>
      <w:lvlText w:val="%1.%2.%3.%4.%5.%6."/>
      <w:lvlJc w:val="left"/>
      <w:pPr>
        <w:ind w:left="615" w:hanging="615"/>
      </w:pPr>
      <w:rPr>
        <w:rFonts w:hint="default"/>
      </w:rPr>
    </w:lvl>
    <w:lvl w:ilvl="6">
      <w:start w:val="1"/>
      <w:numFmt w:val="decimal"/>
      <w:lvlText w:val="%1.%2.%3.%4.%5.%6.%7."/>
      <w:lvlJc w:val="left"/>
      <w:pPr>
        <w:ind w:left="975" w:hanging="975"/>
      </w:pPr>
      <w:rPr>
        <w:rFonts w:hint="default"/>
      </w:rPr>
    </w:lvl>
    <w:lvl w:ilvl="7">
      <w:start w:val="1"/>
      <w:numFmt w:val="decimal"/>
      <w:lvlText w:val="%1.%2.%3.%4.%5.%6.%7.%8."/>
      <w:lvlJc w:val="left"/>
      <w:pPr>
        <w:ind w:left="975" w:hanging="975"/>
      </w:pPr>
      <w:rPr>
        <w:rFonts w:hint="default"/>
      </w:rPr>
    </w:lvl>
    <w:lvl w:ilvl="8">
      <w:start w:val="1"/>
      <w:numFmt w:val="decimal"/>
      <w:lvlText w:val="%1.%2.%3.%4.%5.%6.%7.%8.%9."/>
      <w:lvlJc w:val="left"/>
      <w:pPr>
        <w:ind w:left="1335" w:hanging="1335"/>
      </w:pPr>
      <w:rPr>
        <w:rFonts w:hint="default"/>
      </w:rPr>
    </w:lvl>
  </w:abstractNum>
  <w:abstractNum w:abstractNumId="18" w15:restartNumberingAfterBreak="0">
    <w:nsid w:val="115A65FD"/>
    <w:multiLevelType w:val="multilevel"/>
    <w:tmpl w:val="E9EE053E"/>
    <w:lvl w:ilvl="0">
      <w:start w:val="1"/>
      <w:numFmt w:val="decimal"/>
      <w:lvlText w:val="%1."/>
      <w:lvlJc w:val="left"/>
      <w:pPr>
        <w:ind w:left="720" w:hanging="360"/>
      </w:pPr>
      <w:rPr>
        <w:rFonts w:ascii="Georgia" w:eastAsia="Calibri" w:hAnsi="Georgia"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4C2B03"/>
    <w:multiLevelType w:val="multilevel"/>
    <w:tmpl w:val="5EDEFD18"/>
    <w:lvl w:ilvl="0">
      <w:start w:val="1"/>
      <w:numFmt w:val="decimal"/>
      <w:lvlText w:val="%1."/>
      <w:lvlJc w:val="left"/>
      <w:pPr>
        <w:tabs>
          <w:tab w:val="num" w:pos="360"/>
        </w:tabs>
        <w:ind w:left="0" w:firstLine="0"/>
      </w:pPr>
      <w:rPr>
        <w:rFonts w:ascii="Georgia" w:hAnsi="Georgia" w:cs="Georgia" w:hint="default"/>
      </w:rPr>
    </w:lvl>
    <w:lvl w:ilvl="1">
      <w:start w:val="1"/>
      <w:numFmt w:val="decimal"/>
      <w:lvlText w:val="%2."/>
      <w:lvlJc w:val="left"/>
      <w:pPr>
        <w:tabs>
          <w:tab w:val="num" w:pos="792"/>
        </w:tabs>
        <w:ind w:left="792" w:hanging="432"/>
      </w:pPr>
      <w:rPr>
        <w:rFonts w:ascii="Georgia" w:eastAsia="Times New Roman" w:hAnsi="Georgia" w:cstheme="majorHAnsi"/>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1" w15:restartNumberingAfterBreak="0">
    <w:nsid w:val="13C2209F"/>
    <w:multiLevelType w:val="multilevel"/>
    <w:tmpl w:val="3C9C9B1A"/>
    <w:styleLink w:val="WW8Num5"/>
    <w:lvl w:ilvl="0">
      <w:numFmt w:val="bullet"/>
      <w:lvlText w:val="-"/>
      <w:lvlJc w:val="left"/>
      <w:rPr>
        <w:rFonts w:ascii="OpenSymbol, 'Arial Unicode MS'" w:hAnsi="OpenSymbol, 'Arial Unicode MS'" w:cs="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141F0DA1"/>
    <w:multiLevelType w:val="hybridMultilevel"/>
    <w:tmpl w:val="DB54CE42"/>
    <w:name w:val="WW8Num2732223"/>
    <w:lvl w:ilvl="0" w:tplc="5FEAEDF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F778CC"/>
    <w:multiLevelType w:val="multilevel"/>
    <w:tmpl w:val="DCCC17C6"/>
    <w:lvl w:ilvl="0">
      <w:start w:val="1"/>
      <w:numFmt w:val="decimal"/>
      <w:lvlText w:val="%1."/>
      <w:lvlJc w:val="left"/>
      <w:pPr>
        <w:tabs>
          <w:tab w:val="num" w:pos="360"/>
        </w:tabs>
        <w:ind w:left="0" w:firstLine="0"/>
      </w:pPr>
      <w:rPr>
        <w:rFonts w:ascii="Georgia" w:hAnsi="Georgia"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 w15:restartNumberingAfterBreak="0">
    <w:nsid w:val="18436AD8"/>
    <w:multiLevelType w:val="multilevel"/>
    <w:tmpl w:val="3CA059C8"/>
    <w:lvl w:ilvl="0">
      <w:start w:val="1"/>
      <w:numFmt w:val="decimal"/>
      <w:lvlText w:val="%1."/>
      <w:lvlJc w:val="left"/>
      <w:pPr>
        <w:tabs>
          <w:tab w:val="num" w:pos="1009"/>
        </w:tabs>
        <w:ind w:left="1009" w:hanging="453"/>
      </w:pPr>
      <w:rPr>
        <w:rFonts w:cs="Times New Roman"/>
        <w:b/>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rPr>
        <w:rFonts w:cs="Times New Roman"/>
      </w:rPr>
    </w:lvl>
    <w:lvl w:ilvl="3">
      <w:start w:val="1"/>
      <w:numFmt w:val="decimal"/>
      <w:lvlText w:val="%4."/>
      <w:lvlJc w:val="left"/>
      <w:pPr>
        <w:tabs>
          <w:tab w:val="num" w:pos="1009"/>
        </w:tabs>
        <w:ind w:left="1009" w:hanging="453"/>
      </w:pPr>
      <w:rPr>
        <w:rFonts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1A236C54"/>
    <w:multiLevelType w:val="hybridMultilevel"/>
    <w:tmpl w:val="17CE9F2E"/>
    <w:lvl w:ilvl="0" w:tplc="A15CD6A0">
      <w:start w:val="1"/>
      <w:numFmt w:val="decimal"/>
      <w:lvlText w:val="%1."/>
      <w:lvlJc w:val="left"/>
      <w:pPr>
        <w:tabs>
          <w:tab w:val="num" w:pos="1800"/>
        </w:tabs>
        <w:ind w:left="1800" w:hanging="363"/>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ind w:left="2880" w:hanging="360"/>
      </w:p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B694200"/>
    <w:multiLevelType w:val="multilevel"/>
    <w:tmpl w:val="BAE8F9AA"/>
    <w:name w:val="WW8Num32423"/>
    <w:lvl w:ilvl="0">
      <w:start w:val="1"/>
      <w:numFmt w:val="decimal"/>
      <w:lvlText w:val="%1."/>
      <w:lvlJc w:val="left"/>
      <w:pPr>
        <w:tabs>
          <w:tab w:val="num" w:pos="360"/>
        </w:tabs>
        <w:ind w:left="0" w:firstLine="0"/>
      </w:pPr>
      <w:rPr>
        <w:rFonts w:ascii="Georgia" w:hAnsi="Georgia" w:cs="Times New Roman" w:hint="default"/>
      </w:rPr>
    </w:lvl>
    <w:lvl w:ilvl="1">
      <w:start w:val="1"/>
      <w:numFmt w:val="decimal"/>
      <w:lvlText w:val="%1.%2."/>
      <w:lvlJc w:val="left"/>
      <w:pPr>
        <w:tabs>
          <w:tab w:val="num" w:pos="720"/>
        </w:tabs>
        <w:ind w:left="0" w:firstLine="0"/>
      </w:pPr>
      <w:rPr>
        <w:rFonts w:ascii="Georgia" w:hAnsi="Georgia"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7" w15:restartNumberingAfterBreak="0">
    <w:nsid w:val="1B8E43F2"/>
    <w:multiLevelType w:val="multilevel"/>
    <w:tmpl w:val="C56C4A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1DF90A47"/>
    <w:multiLevelType w:val="multilevel"/>
    <w:tmpl w:val="682003BE"/>
    <w:name w:val="WW8Num273222"/>
    <w:lvl w:ilvl="0">
      <w:start w:val="6"/>
      <w:numFmt w:val="decimal"/>
      <w:lvlText w:val="%1."/>
      <w:lvlJc w:val="left"/>
      <w:pPr>
        <w:ind w:left="360" w:hanging="360"/>
      </w:pPr>
      <w:rPr>
        <w:rFonts w:ascii="Georgia" w:hAnsi="Georgia" w:cs="Georgia" w:hint="default"/>
      </w:rPr>
    </w:lvl>
    <w:lvl w:ilvl="1">
      <w:start w:val="1"/>
      <w:numFmt w:val="decimal"/>
      <w:lvlText w:val="%1.%2."/>
      <w:lvlJc w:val="left"/>
      <w:pPr>
        <w:ind w:left="1080" w:hanging="720"/>
      </w:pPr>
      <w:rPr>
        <w:rFonts w:ascii="Georgia" w:hAnsi="Georgia" w:cs="Georgia"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29" w15:restartNumberingAfterBreak="0">
    <w:nsid w:val="211F49C7"/>
    <w:multiLevelType w:val="multilevel"/>
    <w:tmpl w:val="496C294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21212A71"/>
    <w:multiLevelType w:val="multilevel"/>
    <w:tmpl w:val="D1C61BB8"/>
    <w:name w:val="WW8Num292"/>
    <w:lvl w:ilvl="0">
      <w:start w:val="1"/>
      <w:numFmt w:val="decimal"/>
      <w:lvlText w:val="%1."/>
      <w:lvlJc w:val="left"/>
      <w:pPr>
        <w:tabs>
          <w:tab w:val="num" w:pos="360"/>
        </w:tabs>
        <w:ind w:left="0" w:firstLine="0"/>
      </w:pPr>
      <w:rPr>
        <w:rFonts w:ascii="Georgia" w:hAnsi="Georgia" w:cs="Georgia" w:hint="default"/>
        <w:b w:val="0"/>
        <w:bCs w:val="0"/>
        <w:i w:val="0"/>
        <w:color w:val="auto"/>
        <w:sz w:val="20"/>
      </w:rPr>
    </w:lvl>
    <w:lvl w:ilvl="1">
      <w:start w:val="1"/>
      <w:numFmt w:val="decimal"/>
      <w:lvlText w:val="%1.%2."/>
      <w:lvlJc w:val="left"/>
      <w:pPr>
        <w:tabs>
          <w:tab w:val="num" w:pos="720"/>
        </w:tabs>
        <w:ind w:left="0" w:firstLine="0"/>
      </w:pPr>
      <w:rPr>
        <w:rFonts w:ascii="Georgia" w:hAnsi="Georgia" w:cs="Georgia" w:hint="default"/>
        <w:b w:val="0"/>
        <w:i w:val="0"/>
        <w:sz w:val="20"/>
      </w:rPr>
    </w:lvl>
    <w:lvl w:ilvl="2">
      <w:start w:val="1"/>
      <w:numFmt w:val="decimal"/>
      <w:lvlText w:val="%1.%2.%3."/>
      <w:lvlJc w:val="left"/>
      <w:pPr>
        <w:tabs>
          <w:tab w:val="num" w:pos="720"/>
        </w:tabs>
        <w:ind w:left="0" w:firstLine="0"/>
      </w:pPr>
      <w:rPr>
        <w:rFonts w:ascii="Georgia" w:hAnsi="Georgia" w:cs="Times New Roman" w:hint="default"/>
        <w:b w:val="0"/>
        <w:i w:val="0"/>
        <w:sz w:val="2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 w15:restartNumberingAfterBreak="0">
    <w:nsid w:val="21364889"/>
    <w:multiLevelType w:val="multilevel"/>
    <w:tmpl w:val="F3500F54"/>
    <w:styleLink w:val="WW8Num112"/>
    <w:lvl w:ilvl="0">
      <w:start w:val="2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230B1C87"/>
    <w:multiLevelType w:val="multilevel"/>
    <w:tmpl w:val="63BECB8C"/>
    <w:name w:val="WW8Num273222"/>
    <w:lvl w:ilvl="0">
      <w:start w:val="12"/>
      <w:numFmt w:val="decimal"/>
      <w:lvlText w:val="%1"/>
      <w:lvlJc w:val="left"/>
      <w:pPr>
        <w:ind w:left="360" w:hanging="360"/>
      </w:pPr>
      <w:rPr>
        <w:rFonts w:ascii="Georgia" w:hAnsi="Georgia" w:hint="default"/>
        <w:sz w:val="20"/>
        <w:szCs w:val="20"/>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3" w15:restartNumberingAfterBreak="0">
    <w:nsid w:val="268916AD"/>
    <w:multiLevelType w:val="hybridMultilevel"/>
    <w:tmpl w:val="16EE30D2"/>
    <w:lvl w:ilvl="0" w:tplc="4E9871E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7DC5F01"/>
    <w:multiLevelType w:val="multilevel"/>
    <w:tmpl w:val="D9902BCA"/>
    <w:lvl w:ilvl="0">
      <w:start w:val="2"/>
      <w:numFmt w:val="decimal"/>
      <w:lvlText w:val="%1."/>
      <w:lvlJc w:val="left"/>
      <w:pPr>
        <w:ind w:left="720" w:hanging="360"/>
      </w:pPr>
      <w:rPr>
        <w:rFonts w:ascii="Georgia" w:eastAsia="Calibri" w:hAnsi="Georgia" w:cs="Calibri"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3"/>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5" w15:restartNumberingAfterBreak="0">
    <w:nsid w:val="282C67EB"/>
    <w:multiLevelType w:val="multilevel"/>
    <w:tmpl w:val="D736DEBA"/>
    <w:lvl w:ilvl="0">
      <w:start w:val="1"/>
      <w:numFmt w:val="decimal"/>
      <w:suff w:val="nothing"/>
      <w:lvlText w:val="%1."/>
      <w:lvlJc w:val="left"/>
      <w:pPr>
        <w:ind w:left="0" w:firstLine="0"/>
      </w:pPr>
      <w:rPr>
        <w:rFonts w:ascii="Georgia" w:eastAsiaTheme="minorEastAsia" w:hAnsi="Georgia" w:cs="Times New Roman" w:hint="default"/>
        <w:b w:val="0"/>
        <w:bCs w:val="0"/>
      </w:rPr>
    </w:lvl>
    <w:lvl w:ilvl="1">
      <w:start w:val="2"/>
      <w:numFmt w:val="lowerLetter"/>
      <w:suff w:val="nothing"/>
      <w:lvlText w:val="%2)"/>
      <w:lvlJc w:val="left"/>
      <w:pPr>
        <w:ind w:left="0" w:firstLine="0"/>
      </w:pPr>
      <w:rPr>
        <w:rFonts w:ascii="Times New Roman" w:hAnsi="Times New Roman" w:cs="Times New Roman" w:hint="default"/>
      </w:rPr>
    </w:lvl>
    <w:lvl w:ilvl="2">
      <w:start w:val="1"/>
      <w:numFmt w:val="lowerRoman"/>
      <w:suff w:val="nothing"/>
      <w:lvlText w:val="%3."/>
      <w:lvlJc w:val="left"/>
      <w:pPr>
        <w:ind w:left="0" w:firstLine="0"/>
      </w:pPr>
      <w:rPr>
        <w:rFonts w:ascii="Times New Roman" w:hAnsi="Times New Roman" w:cs="Times New Roman" w:hint="default"/>
      </w:rPr>
    </w:lvl>
    <w:lvl w:ilvl="3">
      <w:start w:val="1"/>
      <w:numFmt w:val="decimal"/>
      <w:suff w:val="nothing"/>
      <w:lvlText w:val="%4."/>
      <w:lvlJc w:val="left"/>
      <w:pPr>
        <w:ind w:left="0" w:firstLine="0"/>
      </w:pPr>
      <w:rPr>
        <w:rFonts w:ascii="Georgia" w:eastAsia="Times New Roman" w:hAnsi="Georgia" w:cs="Georgia"/>
        <w:b w:val="0"/>
        <w:bCs w:val="0"/>
        <w:i w:val="0"/>
        <w:iCs/>
      </w:rPr>
    </w:lvl>
    <w:lvl w:ilvl="4">
      <w:start w:val="1"/>
      <w:numFmt w:val="lowerLetter"/>
      <w:suff w:val="nothing"/>
      <w:lvlText w:val="%5."/>
      <w:lvlJc w:val="left"/>
      <w:pPr>
        <w:ind w:left="0" w:firstLine="0"/>
      </w:pPr>
      <w:rPr>
        <w:rFonts w:ascii="Times New Roman" w:hAnsi="Times New Roman" w:cs="Times New Roman" w:hint="default"/>
      </w:rPr>
    </w:lvl>
    <w:lvl w:ilvl="5">
      <w:start w:val="1"/>
      <w:numFmt w:val="lowerRoman"/>
      <w:suff w:val="nothing"/>
      <w:lvlText w:val="%6."/>
      <w:lvlJc w:val="left"/>
      <w:pPr>
        <w:ind w:left="0" w:firstLine="0"/>
      </w:pPr>
      <w:rPr>
        <w:rFonts w:ascii="Times New Roman" w:hAnsi="Times New Roman" w:cs="Times New Roman" w:hint="default"/>
      </w:rPr>
    </w:lvl>
    <w:lvl w:ilvl="6">
      <w:start w:val="1"/>
      <w:numFmt w:val="decimal"/>
      <w:suff w:val="nothing"/>
      <w:lvlText w:val="%7."/>
      <w:lvlJc w:val="left"/>
      <w:pPr>
        <w:ind w:left="0" w:firstLine="0"/>
      </w:pPr>
      <w:rPr>
        <w:rFonts w:ascii="Georgia" w:hAnsi="Georgia" w:cs="Times New Roman" w:hint="default"/>
        <w:sz w:val="20"/>
        <w:szCs w:val="20"/>
      </w:rPr>
    </w:lvl>
    <w:lvl w:ilvl="7">
      <w:start w:val="1"/>
      <w:numFmt w:val="lowerLetter"/>
      <w:suff w:val="nothing"/>
      <w:lvlText w:val="%8."/>
      <w:lvlJc w:val="left"/>
      <w:pPr>
        <w:ind w:left="0" w:firstLine="0"/>
      </w:pPr>
      <w:rPr>
        <w:rFonts w:ascii="Times New Roman" w:hAnsi="Times New Roman" w:cs="Times New Roman" w:hint="default"/>
      </w:rPr>
    </w:lvl>
    <w:lvl w:ilvl="8">
      <w:start w:val="1"/>
      <w:numFmt w:val="lowerRoman"/>
      <w:suff w:val="nothing"/>
      <w:lvlText w:val="%9."/>
      <w:lvlJc w:val="left"/>
      <w:pPr>
        <w:ind w:left="0" w:firstLine="0"/>
      </w:pPr>
      <w:rPr>
        <w:rFonts w:ascii="Times New Roman" w:hAnsi="Times New Roman" w:cs="Times New Roman" w:hint="default"/>
      </w:rPr>
    </w:lvl>
  </w:abstractNum>
  <w:abstractNum w:abstractNumId="36" w15:restartNumberingAfterBreak="0">
    <w:nsid w:val="2A8440B3"/>
    <w:multiLevelType w:val="multilevel"/>
    <w:tmpl w:val="C95C6274"/>
    <w:name w:val="WW8Num273222"/>
    <w:lvl w:ilvl="0">
      <w:start w:val="2"/>
      <w:numFmt w:val="decimal"/>
      <w:lvlText w:val="%1"/>
      <w:lvlJc w:val="left"/>
      <w:pPr>
        <w:ind w:left="360" w:hanging="360"/>
      </w:pPr>
      <w:rPr>
        <w:rFonts w:cs="Times New Roman" w:hint="default"/>
      </w:rPr>
    </w:lvl>
    <w:lvl w:ilvl="1">
      <w:start w:val="1"/>
      <w:numFmt w:val="decimal"/>
      <w:lvlText w:val="%1.%2"/>
      <w:lvlJc w:val="left"/>
      <w:pPr>
        <w:ind w:left="665" w:hanging="360"/>
      </w:pPr>
      <w:rPr>
        <w:rFonts w:cs="Times New Roman" w:hint="default"/>
      </w:rPr>
    </w:lvl>
    <w:lvl w:ilvl="2">
      <w:start w:val="1"/>
      <w:numFmt w:val="decimal"/>
      <w:lvlText w:val="%1.%2.%3"/>
      <w:lvlJc w:val="left"/>
      <w:pPr>
        <w:ind w:left="1330" w:hanging="720"/>
      </w:pPr>
      <w:rPr>
        <w:rFonts w:cs="Times New Roman" w:hint="default"/>
      </w:rPr>
    </w:lvl>
    <w:lvl w:ilvl="3">
      <w:start w:val="1"/>
      <w:numFmt w:val="decimal"/>
      <w:lvlText w:val="%1.%2.%3.%4"/>
      <w:lvlJc w:val="left"/>
      <w:pPr>
        <w:ind w:left="1635" w:hanging="720"/>
      </w:pPr>
      <w:rPr>
        <w:rFonts w:cs="Times New Roman" w:hint="default"/>
      </w:rPr>
    </w:lvl>
    <w:lvl w:ilvl="4">
      <w:start w:val="1"/>
      <w:numFmt w:val="decimal"/>
      <w:lvlText w:val="%1.%2.%3.%4.%5"/>
      <w:lvlJc w:val="left"/>
      <w:pPr>
        <w:ind w:left="2300" w:hanging="1080"/>
      </w:pPr>
      <w:rPr>
        <w:rFonts w:cs="Times New Roman" w:hint="default"/>
      </w:rPr>
    </w:lvl>
    <w:lvl w:ilvl="5">
      <w:start w:val="1"/>
      <w:numFmt w:val="decimal"/>
      <w:lvlText w:val="%1.%2.%3.%4.%5.%6"/>
      <w:lvlJc w:val="left"/>
      <w:pPr>
        <w:ind w:left="2605" w:hanging="1080"/>
      </w:pPr>
      <w:rPr>
        <w:rFonts w:cs="Times New Roman" w:hint="default"/>
      </w:rPr>
    </w:lvl>
    <w:lvl w:ilvl="6">
      <w:start w:val="1"/>
      <w:numFmt w:val="decimal"/>
      <w:lvlText w:val="%1.%2.%3.%4.%5.%6.%7"/>
      <w:lvlJc w:val="left"/>
      <w:pPr>
        <w:ind w:left="3270" w:hanging="1440"/>
      </w:pPr>
      <w:rPr>
        <w:rFonts w:cs="Times New Roman" w:hint="default"/>
      </w:rPr>
    </w:lvl>
    <w:lvl w:ilvl="7">
      <w:start w:val="1"/>
      <w:numFmt w:val="decimal"/>
      <w:lvlText w:val="%1.%2.%3.%4.%5.%6.%7.%8"/>
      <w:lvlJc w:val="left"/>
      <w:pPr>
        <w:ind w:left="3575" w:hanging="1440"/>
      </w:pPr>
      <w:rPr>
        <w:rFonts w:cs="Times New Roman" w:hint="default"/>
      </w:rPr>
    </w:lvl>
    <w:lvl w:ilvl="8">
      <w:start w:val="1"/>
      <w:numFmt w:val="decimal"/>
      <w:lvlText w:val="%1.%2.%3.%4.%5.%6.%7.%8.%9"/>
      <w:lvlJc w:val="left"/>
      <w:pPr>
        <w:ind w:left="4240" w:hanging="1800"/>
      </w:pPr>
      <w:rPr>
        <w:rFonts w:cs="Times New Roman" w:hint="default"/>
      </w:rPr>
    </w:lvl>
  </w:abstractNum>
  <w:abstractNum w:abstractNumId="37" w15:restartNumberingAfterBreak="0">
    <w:nsid w:val="2CF3250C"/>
    <w:multiLevelType w:val="multilevel"/>
    <w:tmpl w:val="9C504580"/>
    <w:lvl w:ilvl="0">
      <w:start w:val="1"/>
      <w:numFmt w:val="decimal"/>
      <w:lvlText w:val="%1."/>
      <w:lvlJc w:val="left"/>
      <w:pPr>
        <w:ind w:left="360" w:hanging="360"/>
      </w:pPr>
      <w:rPr>
        <w:b w:val="0"/>
        <w:sz w:val="20"/>
        <w:szCs w:val="20"/>
      </w:rPr>
    </w:lvl>
    <w:lvl w:ilvl="1">
      <w:start w:val="1"/>
      <w:numFmt w:val="decimal"/>
      <w:lvlText w:val="%1.%2."/>
      <w:lvlJc w:val="left"/>
      <w:pPr>
        <w:ind w:left="792"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5E66C1A"/>
    <w:multiLevelType w:val="multilevel"/>
    <w:tmpl w:val="B07E56F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2443"/>
      </w:pPr>
      <w:rPr>
        <w:rFonts w:ascii="Times New Roman" w:hAnsi="Times New Roman" w:cs="Times New Roman"/>
      </w:rPr>
    </w:lvl>
    <w:lvl w:ilvl="3">
      <w:start w:val="1"/>
      <w:numFmt w:val="decimal"/>
      <w:lvlText w:val="%4."/>
      <w:lvlJc w:val="left"/>
      <w:pPr>
        <w:ind w:left="2520" w:hanging="360"/>
      </w:pPr>
      <w:rPr>
        <w:rFonts w:ascii="Georgia" w:hAnsi="Georgia" w:cs="Georgia" w:hint="default"/>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4603"/>
      </w:pPr>
      <w:rPr>
        <w:rFonts w:ascii="Times New Roman" w:hAnsi="Times New Roman" w:cs="Times New Roman"/>
      </w:rPr>
    </w:lvl>
    <w:lvl w:ilvl="6">
      <w:start w:val="1"/>
      <w:numFmt w:val="decimal"/>
      <w:lvlText w:val="%7."/>
      <w:lvlJc w:val="left"/>
      <w:pPr>
        <w:ind w:left="4680" w:hanging="360"/>
      </w:pPr>
      <w:rPr>
        <w:rFonts w:ascii="Georgia" w:hAnsi="Georgia" w:cs="Georgia" w:hint="default"/>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6763"/>
      </w:pPr>
      <w:rPr>
        <w:rFonts w:ascii="Times New Roman" w:hAnsi="Times New Roman" w:cs="Times New Roman"/>
      </w:rPr>
    </w:lvl>
  </w:abstractNum>
  <w:abstractNum w:abstractNumId="39" w15:restartNumberingAfterBreak="0">
    <w:nsid w:val="369948F9"/>
    <w:multiLevelType w:val="multilevel"/>
    <w:tmpl w:val="69463CF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0" w15:restartNumberingAfterBreak="0">
    <w:nsid w:val="37212B16"/>
    <w:multiLevelType w:val="multilevel"/>
    <w:tmpl w:val="32C891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D6B789D"/>
    <w:multiLevelType w:val="multilevel"/>
    <w:tmpl w:val="B554F624"/>
    <w:lvl w:ilvl="0">
      <w:start w:val="1"/>
      <w:numFmt w:val="decimal"/>
      <w:lvlText w:val="%1."/>
      <w:lvlJc w:val="left"/>
      <w:pPr>
        <w:tabs>
          <w:tab w:val="num" w:pos="360"/>
        </w:tabs>
      </w:pPr>
      <w:rPr>
        <w:rFonts w:ascii="Georgia" w:hAnsi="Georgia" w:cs="Times New Roman" w:hint="default"/>
        <w:b w:val="0"/>
        <w:i w:val="0"/>
        <w:sz w:val="20"/>
      </w:rPr>
    </w:lvl>
    <w:lvl w:ilvl="1">
      <w:start w:val="1"/>
      <w:numFmt w:val="decimal"/>
      <w:lvlText w:val="%1.%2."/>
      <w:lvlJc w:val="left"/>
      <w:pPr>
        <w:tabs>
          <w:tab w:val="num" w:pos="720"/>
        </w:tabs>
      </w:pPr>
      <w:rPr>
        <w:rFonts w:ascii="Georgia" w:hAnsi="Georgia" w:cs="Times New Roman" w:hint="default"/>
        <w:b w:val="0"/>
        <w:i w:val="0"/>
        <w:sz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2" w15:restartNumberingAfterBreak="0">
    <w:nsid w:val="3E230D35"/>
    <w:multiLevelType w:val="multilevel"/>
    <w:tmpl w:val="A1DE4A02"/>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decimal"/>
      <w:lvlText w:val="%5."/>
      <w:lvlJc w:val="left"/>
      <w:pPr>
        <w:ind w:left="1800" w:hanging="360"/>
      </w:pPr>
      <w:rPr>
        <w:rFonts w:hint="default"/>
        <w:b w:val="0"/>
        <w:sz w:val="20"/>
        <w:szCs w:val="20"/>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2B3DD3"/>
    <w:multiLevelType w:val="multilevel"/>
    <w:tmpl w:val="E9EE053E"/>
    <w:lvl w:ilvl="0">
      <w:start w:val="1"/>
      <w:numFmt w:val="decimal"/>
      <w:lvlText w:val="%1."/>
      <w:lvlJc w:val="left"/>
      <w:pPr>
        <w:ind w:left="720" w:hanging="360"/>
      </w:pPr>
      <w:rPr>
        <w:rFonts w:ascii="Georgia" w:eastAsia="Calibri" w:hAnsi="Georgia"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3514475"/>
    <w:multiLevelType w:val="hybridMultilevel"/>
    <w:tmpl w:val="135635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7210D2"/>
    <w:multiLevelType w:val="multilevel"/>
    <w:tmpl w:val="48E87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118"/>
        </w:tabs>
        <w:ind w:left="411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5737D00"/>
    <w:multiLevelType w:val="multilevel"/>
    <w:tmpl w:val="8E0CCE8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6D64558"/>
    <w:multiLevelType w:val="multilevel"/>
    <w:tmpl w:val="59A43FDA"/>
    <w:lvl w:ilvl="0">
      <w:start w:val="1"/>
      <w:numFmt w:val="decimal"/>
      <w:lvlText w:val="%1."/>
      <w:lvlJc w:val="left"/>
      <w:pPr>
        <w:tabs>
          <w:tab w:val="num" w:pos="360"/>
        </w:tabs>
      </w:pPr>
      <w:rPr>
        <w:rFonts w:ascii="Georgia" w:hAnsi="Georgia" w:cs="Times New Roman" w:hint="default"/>
      </w:rPr>
    </w:lvl>
    <w:lvl w:ilvl="1">
      <w:start w:val="1"/>
      <w:numFmt w:val="decimal"/>
      <w:lvlText w:val="%1.%2."/>
      <w:lvlJc w:val="left"/>
      <w:pPr>
        <w:tabs>
          <w:tab w:val="num" w:pos="720"/>
        </w:tabs>
      </w:pPr>
      <w:rPr>
        <w:rFonts w:ascii="Georgia" w:hAnsi="Georgia" w:cs="Times New Roman" w:hint="default"/>
        <w:b w:val="0"/>
        <w:bCs w:val="0"/>
        <w:i w:val="0"/>
        <w:iCs w:val="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8" w15:restartNumberingAfterBreak="0">
    <w:nsid w:val="488F4A2F"/>
    <w:multiLevelType w:val="multilevel"/>
    <w:tmpl w:val="7CB6F60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FD7D59"/>
    <w:multiLevelType w:val="multilevel"/>
    <w:tmpl w:val="BA2A6122"/>
    <w:lvl w:ilvl="0">
      <w:start w:val="6"/>
      <w:numFmt w:val="decimal"/>
      <w:lvlText w:val="%1."/>
      <w:lvlJc w:val="left"/>
      <w:pPr>
        <w:ind w:left="360" w:hanging="360"/>
      </w:pPr>
      <w:rPr>
        <w:rFonts w:hint="default"/>
        <w:i w:val="0"/>
        <w:i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C1C12CC"/>
    <w:multiLevelType w:val="multilevel"/>
    <w:tmpl w:val="48E87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4E572236"/>
    <w:multiLevelType w:val="multilevel"/>
    <w:tmpl w:val="6BDEBF98"/>
    <w:styleLink w:val="WW8Num2"/>
    <w:lvl w:ilvl="0">
      <w:numFmt w:val="bullet"/>
      <w:lvlText w:val="-"/>
      <w:lvlJc w:val="left"/>
      <w:rPr>
        <w:rFonts w:ascii="OpenSymbol, 'Arial Unicode MS'" w:hAnsi="OpenSymbol, 'Arial Unicode MS'" w:cs="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4E8F001D"/>
    <w:multiLevelType w:val="multilevel"/>
    <w:tmpl w:val="036EF64E"/>
    <w:lvl w:ilvl="0">
      <w:start w:val="5"/>
      <w:numFmt w:val="decimal"/>
      <w:lvlText w:val="%1."/>
      <w:lvlJc w:val="left"/>
      <w:pPr>
        <w:ind w:left="2880" w:hanging="360"/>
      </w:pPr>
    </w:lvl>
    <w:lvl w:ilvl="1">
      <w:start w:val="1"/>
      <w:numFmt w:val="decimal"/>
      <w:lvlText w:val="%1.%2."/>
      <w:lvlJc w:val="left"/>
      <w:pPr>
        <w:ind w:left="3240" w:hanging="720"/>
      </w:pPr>
    </w:lvl>
    <w:lvl w:ilvl="2">
      <w:start w:val="1"/>
      <w:numFmt w:val="decimal"/>
      <w:lvlText w:val="%1.%2.%3."/>
      <w:lvlJc w:val="left"/>
      <w:pPr>
        <w:ind w:left="3240" w:hanging="720"/>
      </w:pPr>
    </w:lvl>
    <w:lvl w:ilvl="3">
      <w:start w:val="1"/>
      <w:numFmt w:val="decimal"/>
      <w:lvlText w:val="%1.%2.%3.%4."/>
      <w:lvlJc w:val="left"/>
      <w:pPr>
        <w:ind w:left="3600" w:hanging="1080"/>
      </w:pPr>
    </w:lvl>
    <w:lvl w:ilvl="4">
      <w:start w:val="1"/>
      <w:numFmt w:val="decimal"/>
      <w:lvlText w:val="%1.%2.%3.%4.%5."/>
      <w:lvlJc w:val="left"/>
      <w:pPr>
        <w:ind w:left="3600" w:hanging="1080"/>
      </w:pPr>
    </w:lvl>
    <w:lvl w:ilvl="5">
      <w:start w:val="1"/>
      <w:numFmt w:val="decimal"/>
      <w:lvlText w:val="%1.%2.%3.%4.%5.%6."/>
      <w:lvlJc w:val="left"/>
      <w:pPr>
        <w:ind w:left="3960" w:hanging="1440"/>
      </w:pPr>
    </w:lvl>
    <w:lvl w:ilvl="6">
      <w:start w:val="1"/>
      <w:numFmt w:val="decimal"/>
      <w:lvlText w:val="%1.%2.%3.%4.%5.%6.%7."/>
      <w:lvlJc w:val="left"/>
      <w:pPr>
        <w:ind w:left="3960" w:hanging="1440"/>
      </w:pPr>
    </w:lvl>
    <w:lvl w:ilvl="7">
      <w:start w:val="1"/>
      <w:numFmt w:val="decimal"/>
      <w:lvlText w:val="%1.%2.%3.%4.%5.%6.%7.%8."/>
      <w:lvlJc w:val="left"/>
      <w:pPr>
        <w:ind w:left="4320" w:hanging="1800"/>
      </w:pPr>
    </w:lvl>
    <w:lvl w:ilvl="8">
      <w:start w:val="1"/>
      <w:numFmt w:val="decimal"/>
      <w:lvlText w:val="%1.%2.%3.%4.%5.%6.%7.%8.%9."/>
      <w:lvlJc w:val="left"/>
      <w:pPr>
        <w:ind w:left="4320" w:hanging="1800"/>
      </w:pPr>
    </w:lvl>
  </w:abstractNum>
  <w:abstractNum w:abstractNumId="53" w15:restartNumberingAfterBreak="0">
    <w:nsid w:val="4EC064AC"/>
    <w:multiLevelType w:val="hybridMultilevel"/>
    <w:tmpl w:val="D168F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3617F5"/>
    <w:multiLevelType w:val="multilevel"/>
    <w:tmpl w:val="D116CAC6"/>
    <w:name w:val="WW8Num212"/>
    <w:lvl w:ilvl="0">
      <w:start w:val="1"/>
      <w:numFmt w:val="decimal"/>
      <w:lvlText w:val="%1.1"/>
      <w:lvlJc w:val="left"/>
      <w:pPr>
        <w:tabs>
          <w:tab w:val="num" w:pos="720"/>
        </w:tabs>
        <w:ind w:left="720" w:hanging="360"/>
      </w:pPr>
      <w:rPr>
        <w:rFonts w:ascii="Verdana" w:hAnsi="Verdana" w:cs="Verdana" w:hint="default"/>
        <w:sz w:val="16"/>
        <w:szCs w:val="16"/>
      </w:rPr>
    </w:lvl>
    <w:lvl w:ilvl="1">
      <w:start w:val="1"/>
      <w:numFmt w:val="lowerLetter"/>
      <w:lvlText w:val="%2)"/>
      <w:lvlJc w:val="left"/>
      <w:pPr>
        <w:tabs>
          <w:tab w:val="num" w:pos="708"/>
        </w:tabs>
        <w:ind w:left="1440" w:hanging="360"/>
      </w:pPr>
      <w:rPr>
        <w:rFonts w:hint="default"/>
        <w:b w:val="0"/>
        <w:i w:val="0"/>
      </w:rPr>
    </w:lvl>
    <w:lvl w:ilvl="2">
      <w:start w:val="1"/>
      <w:numFmt w:val="decimal"/>
      <w:lvlText w:val="%3.2"/>
      <w:lvlJc w:val="left"/>
      <w:pPr>
        <w:tabs>
          <w:tab w:val="num" w:pos="720"/>
        </w:tabs>
        <w:ind w:left="720" w:hanging="360"/>
      </w:pPr>
      <w:rPr>
        <w:rFonts w:ascii="Verdana" w:hAnsi="Verdana" w:cs="Verdana" w:hint="default"/>
        <w:sz w:val="16"/>
        <w:szCs w:val="16"/>
      </w:rPr>
    </w:lvl>
    <w:lvl w:ilvl="3">
      <w:start w:val="1"/>
      <w:numFmt w:val="decimal"/>
      <w:lvlText w:val="%4.3"/>
      <w:lvlJc w:val="left"/>
      <w:pPr>
        <w:tabs>
          <w:tab w:val="num" w:pos="2880"/>
        </w:tabs>
        <w:ind w:left="2880" w:hanging="360"/>
      </w:pPr>
      <w:rPr>
        <w:rFonts w:ascii="Verdana" w:hAnsi="Verdana" w:cs="Verdana" w:hint="default"/>
        <w:sz w:val="16"/>
        <w:szCs w:val="16"/>
      </w:rPr>
    </w:lvl>
    <w:lvl w:ilvl="4">
      <w:start w:val="1"/>
      <w:numFmt w:val="decimal"/>
      <w:lvlText w:val="%5."/>
      <w:lvlJc w:val="left"/>
      <w:pPr>
        <w:tabs>
          <w:tab w:val="num" w:pos="3600"/>
        </w:tabs>
        <w:ind w:left="3600" w:hanging="360"/>
      </w:pPr>
      <w:rPr>
        <w:rFonts w:hint="default"/>
        <w:b w:val="0"/>
        <w:i w:val="0"/>
      </w:rPr>
    </w:lvl>
    <w:lvl w:ilvl="5">
      <w:start w:val="1"/>
      <w:numFmt w:val="lowerLetter"/>
      <w:lvlText w:val="%6)"/>
      <w:lvlJc w:val="left"/>
      <w:pPr>
        <w:tabs>
          <w:tab w:val="num" w:pos="4500"/>
        </w:tabs>
        <w:ind w:left="4500" w:hanging="360"/>
      </w:pPr>
      <w:rPr>
        <w:rFonts w:hint="default"/>
        <w:b w:val="0"/>
        <w:i w:val="0"/>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51A166EB"/>
    <w:multiLevelType w:val="multilevel"/>
    <w:tmpl w:val="1D84AB52"/>
    <w:name w:val="WW8Num273222"/>
    <w:lvl w:ilvl="0">
      <w:start w:val="9"/>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6" w15:restartNumberingAfterBreak="0">
    <w:nsid w:val="52AC5938"/>
    <w:multiLevelType w:val="multilevel"/>
    <w:tmpl w:val="1D84AB52"/>
    <w:name w:val="WW8Num2732222"/>
    <w:lvl w:ilvl="0">
      <w:start w:val="9"/>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7" w15:restartNumberingAfterBreak="0">
    <w:nsid w:val="52E446B4"/>
    <w:multiLevelType w:val="multilevel"/>
    <w:tmpl w:val="6F3A86FC"/>
    <w:styleLink w:val="WW8Num1"/>
    <w:lvl w:ilvl="0">
      <w:start w:val="1"/>
      <w:numFmt w:val="decimal"/>
      <w:pStyle w:val="Nagwek10"/>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543120DD"/>
    <w:multiLevelType w:val="multilevel"/>
    <w:tmpl w:val="F162D266"/>
    <w:lvl w:ilvl="0">
      <w:start w:val="2"/>
      <w:numFmt w:val="decimal"/>
      <w:lvlText w:val="%1."/>
      <w:lvlJc w:val="left"/>
      <w:pPr>
        <w:ind w:left="360" w:hanging="360"/>
      </w:pPr>
    </w:lvl>
    <w:lvl w:ilvl="1">
      <w:start w:val="3"/>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54C000FF"/>
    <w:multiLevelType w:val="multilevel"/>
    <w:tmpl w:val="48E87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54F15D53"/>
    <w:multiLevelType w:val="multilevel"/>
    <w:tmpl w:val="5FDE2C04"/>
    <w:name w:val="WW8Num27322"/>
    <w:lvl w:ilvl="0">
      <w:start w:val="2"/>
      <w:numFmt w:val="decimal"/>
      <w:lvlText w:val="%1."/>
      <w:lvlJc w:val="left"/>
      <w:pPr>
        <w:ind w:left="360" w:hanging="360"/>
      </w:pPr>
      <w:rPr>
        <w:rFonts w:hint="default"/>
        <w:i w:val="0"/>
        <w:iCs/>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1" w15:restartNumberingAfterBreak="0">
    <w:nsid w:val="5699045A"/>
    <w:multiLevelType w:val="multilevel"/>
    <w:tmpl w:val="2056E804"/>
    <w:lvl w:ilvl="0">
      <w:start w:val="3"/>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Zero"/>
      <w:isLgl/>
      <w:lvlText w:val="%1.%2.%3.%4."/>
      <w:lvlJc w:val="left"/>
      <w:pPr>
        <w:ind w:left="1440" w:hanging="108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800" w:hanging="144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160" w:hanging="1800"/>
      </w:pPr>
      <w:rPr>
        <w:rFonts w:hint="default"/>
        <w:b w:val="0"/>
        <w:i w:val="0"/>
      </w:rPr>
    </w:lvl>
    <w:lvl w:ilvl="8">
      <w:start w:val="1"/>
      <w:numFmt w:val="decimal"/>
      <w:isLgl/>
      <w:lvlText w:val="%1.%2.%3.%4.%5.%6.%7.%8.%9."/>
      <w:lvlJc w:val="left"/>
      <w:pPr>
        <w:ind w:left="2520" w:hanging="2160"/>
      </w:pPr>
      <w:rPr>
        <w:rFonts w:hint="default"/>
        <w:b w:val="0"/>
        <w:i w:val="0"/>
      </w:rPr>
    </w:lvl>
  </w:abstractNum>
  <w:abstractNum w:abstractNumId="62" w15:restartNumberingAfterBreak="0">
    <w:nsid w:val="56E97B10"/>
    <w:multiLevelType w:val="multilevel"/>
    <w:tmpl w:val="EFB21E9A"/>
    <w:styleLink w:val="WW8Num50"/>
    <w:lvl w:ilvl="0">
      <w:start w:val="26"/>
      <w:numFmt w:val="decimal"/>
      <w:lvlText w:val="%1"/>
      <w:lvlJc w:val="left"/>
      <w:pPr>
        <w:ind w:left="360" w:hanging="360"/>
      </w:pPr>
      <w:rPr>
        <w:rFonts w:ascii="Garamond" w:hAnsi="Garamond" w:cs="Garamond"/>
        <w:sz w:val="20"/>
        <w:szCs w:val="20"/>
      </w:rPr>
    </w:lvl>
    <w:lvl w:ilvl="1">
      <w:start w:val="1"/>
      <w:numFmt w:val="decimal"/>
      <w:lvlText w:val="%1.%2"/>
      <w:lvlJc w:val="left"/>
      <w:pPr>
        <w:ind w:left="360" w:hanging="360"/>
      </w:pPr>
      <w:rPr>
        <w:rFonts w:ascii="Garamond" w:hAnsi="Garamond" w:cs="Garamond"/>
        <w:sz w:val="20"/>
        <w:szCs w:val="20"/>
      </w:rPr>
    </w:lvl>
    <w:lvl w:ilvl="2">
      <w:start w:val="1"/>
      <w:numFmt w:val="decimal"/>
      <w:lvlText w:val="%1.%2.%3"/>
      <w:lvlJc w:val="left"/>
      <w:pPr>
        <w:ind w:left="720" w:hanging="720"/>
      </w:pPr>
      <w:rPr>
        <w:rFonts w:ascii="Garamond" w:hAnsi="Garamond" w:cs="Garamond"/>
        <w:sz w:val="20"/>
        <w:szCs w:val="20"/>
      </w:rPr>
    </w:lvl>
    <w:lvl w:ilvl="3">
      <w:start w:val="1"/>
      <w:numFmt w:val="decimal"/>
      <w:lvlText w:val="%1.%2.%3.%4"/>
      <w:lvlJc w:val="left"/>
      <w:pPr>
        <w:ind w:left="720" w:hanging="720"/>
      </w:pPr>
      <w:rPr>
        <w:rFonts w:ascii="Garamond" w:hAnsi="Garamond" w:cs="Garamond"/>
        <w:sz w:val="20"/>
        <w:szCs w:val="20"/>
      </w:rPr>
    </w:lvl>
    <w:lvl w:ilvl="4">
      <w:start w:val="1"/>
      <w:numFmt w:val="decimal"/>
      <w:lvlText w:val="%1.%2.%3.%4.%5"/>
      <w:lvlJc w:val="left"/>
      <w:pPr>
        <w:ind w:left="1080" w:hanging="1080"/>
      </w:pPr>
      <w:rPr>
        <w:rFonts w:ascii="Garamond" w:hAnsi="Garamond" w:cs="Garamond"/>
        <w:sz w:val="20"/>
        <w:szCs w:val="20"/>
      </w:rPr>
    </w:lvl>
    <w:lvl w:ilvl="5">
      <w:start w:val="1"/>
      <w:numFmt w:val="decimal"/>
      <w:lvlText w:val="%1.%2.%3.%4.%5.%6"/>
      <w:lvlJc w:val="left"/>
      <w:pPr>
        <w:ind w:left="1080" w:hanging="1080"/>
      </w:pPr>
      <w:rPr>
        <w:rFonts w:ascii="Garamond" w:hAnsi="Garamond" w:cs="Garamond"/>
        <w:sz w:val="20"/>
        <w:szCs w:val="20"/>
      </w:rPr>
    </w:lvl>
    <w:lvl w:ilvl="6">
      <w:start w:val="1"/>
      <w:numFmt w:val="decimal"/>
      <w:lvlText w:val="%1.%2.%3.%4.%5.%6.%7"/>
      <w:lvlJc w:val="left"/>
      <w:pPr>
        <w:ind w:left="1440" w:hanging="1440"/>
      </w:pPr>
      <w:rPr>
        <w:rFonts w:ascii="Garamond" w:hAnsi="Garamond" w:cs="Garamond"/>
        <w:sz w:val="20"/>
        <w:szCs w:val="20"/>
      </w:rPr>
    </w:lvl>
    <w:lvl w:ilvl="7">
      <w:start w:val="1"/>
      <w:numFmt w:val="decimal"/>
      <w:lvlText w:val="%1.%2.%3.%4.%5.%6.%7.%8"/>
      <w:lvlJc w:val="left"/>
      <w:pPr>
        <w:ind w:left="1440" w:hanging="1440"/>
      </w:pPr>
      <w:rPr>
        <w:rFonts w:ascii="Garamond" w:hAnsi="Garamond" w:cs="Garamond"/>
        <w:sz w:val="20"/>
        <w:szCs w:val="20"/>
      </w:rPr>
    </w:lvl>
    <w:lvl w:ilvl="8">
      <w:start w:val="1"/>
      <w:numFmt w:val="decimal"/>
      <w:lvlText w:val="%1.%2.%3.%4.%5.%6.%7.%8.%9"/>
      <w:lvlJc w:val="left"/>
      <w:pPr>
        <w:ind w:left="1800" w:hanging="1800"/>
      </w:pPr>
      <w:rPr>
        <w:rFonts w:ascii="Garamond" w:hAnsi="Garamond" w:cs="Garamond"/>
        <w:sz w:val="20"/>
        <w:szCs w:val="20"/>
      </w:rPr>
    </w:lvl>
  </w:abstractNum>
  <w:abstractNum w:abstractNumId="63" w15:restartNumberingAfterBreak="0">
    <w:nsid w:val="59803D70"/>
    <w:multiLevelType w:val="multilevel"/>
    <w:tmpl w:val="43CC4C8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59EF6C75"/>
    <w:multiLevelType w:val="hybridMultilevel"/>
    <w:tmpl w:val="8C06630C"/>
    <w:lvl w:ilvl="0" w:tplc="04150013">
      <w:start w:val="1"/>
      <w:numFmt w:val="upperRoman"/>
      <w:lvlText w:val="%1."/>
      <w:lvlJc w:val="righ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A525556"/>
    <w:multiLevelType w:val="multilevel"/>
    <w:tmpl w:val="2BF6C2FA"/>
    <w:lvl w:ilvl="0">
      <w:start w:val="1"/>
      <w:numFmt w:val="decimal"/>
      <w:lvlText w:val="%1."/>
      <w:lvlJc w:val="left"/>
      <w:pPr>
        <w:ind w:left="720" w:hanging="360"/>
      </w:pPr>
      <w:rPr>
        <w:rFonts w:ascii="Georgia" w:eastAsia="Calibri" w:hAnsi="Georgia"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val="0"/>
        <w:i w:val="0"/>
        <w:iCs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5B62766D"/>
    <w:multiLevelType w:val="multilevel"/>
    <w:tmpl w:val="F782CE4A"/>
    <w:styleLink w:val="WW8Num77"/>
    <w:lvl w:ilvl="0">
      <w:start w:val="2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7" w15:restartNumberingAfterBreak="0">
    <w:nsid w:val="5C197E13"/>
    <w:multiLevelType w:val="multilevel"/>
    <w:tmpl w:val="F552CB80"/>
    <w:styleLink w:val="WWOutlineListStyle"/>
    <w:lvl w:ilvl="0">
      <w:start w:val="14"/>
      <w:numFmt w:val="upperRoman"/>
      <w:pStyle w:val="Nagwek11"/>
      <w:lvlText w:val="%1"/>
      <w:lvlJc w:val="left"/>
      <w:rPr>
        <w:rFonts w:ascii="Georgia" w:hAnsi="Georgia"/>
        <w:b/>
        <w:bCs/>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5F39584E"/>
    <w:multiLevelType w:val="hybridMultilevel"/>
    <w:tmpl w:val="48F096EA"/>
    <w:lvl w:ilvl="0" w:tplc="572ED8E0">
      <w:start w:val="1"/>
      <w:numFmt w:val="decimal"/>
      <w:lvlText w:val="%1."/>
      <w:lvlJc w:val="left"/>
      <w:pPr>
        <w:ind w:left="720" w:hanging="360"/>
      </w:pPr>
      <w:rPr>
        <w:rFonts w:hint="default"/>
      </w:rPr>
    </w:lvl>
    <w:lvl w:ilvl="1" w:tplc="1152C2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7F426C"/>
    <w:multiLevelType w:val="multilevel"/>
    <w:tmpl w:val="97029FE2"/>
    <w:lvl w:ilvl="0">
      <w:start w:val="7"/>
      <w:numFmt w:val="decimal"/>
      <w:lvlText w:val="%1."/>
      <w:lvlJc w:val="left"/>
      <w:pPr>
        <w:tabs>
          <w:tab w:val="num" w:pos="720"/>
        </w:tabs>
        <w:ind w:left="720" w:hanging="360"/>
      </w:pPr>
      <w:rPr>
        <w:rFonts w:ascii="Georgia" w:hAnsi="Georgia" w:cs="Georgia"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70" w15:restartNumberingAfterBreak="0">
    <w:nsid w:val="60C774CD"/>
    <w:multiLevelType w:val="hybridMultilevel"/>
    <w:tmpl w:val="6602CCE4"/>
    <w:lvl w:ilvl="0" w:tplc="6BCE1ACC">
      <w:start w:val="1"/>
      <w:numFmt w:val="bullet"/>
      <w:lvlText w:val=""/>
      <w:lvlJc w:val="left"/>
      <w:pPr>
        <w:tabs>
          <w:tab w:val="num" w:pos="360"/>
        </w:tabs>
        <w:ind w:left="0" w:firstLine="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75185F"/>
    <w:multiLevelType w:val="multilevel"/>
    <w:tmpl w:val="1A3E1620"/>
    <w:name w:val="WW8Num2732"/>
    <w:lvl w:ilvl="0">
      <w:start w:val="1"/>
      <w:numFmt w:val="decimal"/>
      <w:lvlText w:val="%1."/>
      <w:lvlJc w:val="left"/>
      <w:pPr>
        <w:tabs>
          <w:tab w:val="num" w:pos="360"/>
        </w:tabs>
        <w:ind w:left="0" w:firstLine="0"/>
      </w:pPr>
      <w:rPr>
        <w:rFonts w:ascii="Georgia" w:hAnsi="Georgia" w:cs="Times New Roman" w:hint="default"/>
        <w:b w:val="0"/>
        <w:i w:val="0"/>
        <w:strike w:val="0"/>
        <w:dstrike w:val="0"/>
        <w:color w:val="auto"/>
        <w:sz w:val="20"/>
      </w:rPr>
    </w:lvl>
    <w:lvl w:ilvl="1">
      <w:start w:val="1"/>
      <w:numFmt w:val="decimal"/>
      <w:lvlText w:val="%1.%2."/>
      <w:lvlJc w:val="left"/>
      <w:pPr>
        <w:tabs>
          <w:tab w:val="num" w:pos="720"/>
        </w:tabs>
        <w:ind w:left="0" w:firstLine="0"/>
      </w:pPr>
      <w:rPr>
        <w:rFonts w:ascii="Georgia" w:hAnsi="Georgia" w:cs="Times New Roman" w:hint="default"/>
        <w:b w:val="0"/>
        <w:strike w:val="0"/>
        <w:dstrike w:val="0"/>
        <w:color w:val="auto"/>
      </w:rPr>
    </w:lvl>
    <w:lvl w:ilvl="2">
      <w:start w:val="1"/>
      <w:numFmt w:val="decimal"/>
      <w:lvlText w:val="%1.%2.%3."/>
      <w:lvlJc w:val="left"/>
      <w:pPr>
        <w:tabs>
          <w:tab w:val="num" w:pos="720"/>
        </w:tabs>
        <w:ind w:left="0" w:firstLine="0"/>
      </w:pPr>
      <w:rPr>
        <w:rFonts w:ascii="Georgia" w:hAnsi="Georgia" w:cs="Times New Roman" w:hint="default"/>
        <w:strike w:val="0"/>
        <w:dstrike w:val="0"/>
        <w:color w:val="auto"/>
      </w:rPr>
    </w:lvl>
    <w:lvl w:ilvl="3">
      <w:start w:val="1"/>
      <w:numFmt w:val="decimal"/>
      <w:lvlText w:val="%1.%2.%3.%4."/>
      <w:lvlJc w:val="left"/>
      <w:pPr>
        <w:tabs>
          <w:tab w:val="num" w:pos="0"/>
        </w:tabs>
        <w:ind w:left="1080" w:hanging="1080"/>
      </w:pPr>
      <w:rPr>
        <w:rFonts w:ascii="Times New Roman" w:hAnsi="Times New Roman" w:cs="Times New Roman" w:hint="default"/>
        <w:color w:val="auto"/>
      </w:rPr>
    </w:lvl>
    <w:lvl w:ilvl="4">
      <w:start w:val="1"/>
      <w:numFmt w:val="decimal"/>
      <w:lvlText w:val="%1.%2.%3.%4.%5."/>
      <w:lvlJc w:val="left"/>
      <w:pPr>
        <w:tabs>
          <w:tab w:val="num" w:pos="0"/>
        </w:tabs>
        <w:ind w:left="1080" w:hanging="1080"/>
      </w:pPr>
      <w:rPr>
        <w:rFonts w:ascii="Times New Roman" w:hAnsi="Times New Roman" w:cs="Times New Roman" w:hint="default"/>
        <w:color w:val="auto"/>
      </w:rPr>
    </w:lvl>
    <w:lvl w:ilvl="5">
      <w:start w:val="1"/>
      <w:numFmt w:val="decimal"/>
      <w:lvlText w:val="%1.%2.%3.%4.%5.%6."/>
      <w:lvlJc w:val="left"/>
      <w:pPr>
        <w:tabs>
          <w:tab w:val="num" w:pos="0"/>
        </w:tabs>
        <w:ind w:left="1440" w:hanging="1440"/>
      </w:pPr>
      <w:rPr>
        <w:rFonts w:ascii="Times New Roman" w:hAnsi="Times New Roman" w:cs="Times New Roman" w:hint="default"/>
        <w:color w:val="auto"/>
      </w:rPr>
    </w:lvl>
    <w:lvl w:ilvl="6">
      <w:start w:val="1"/>
      <w:numFmt w:val="decimal"/>
      <w:lvlText w:val="%1.%2.%3.%4.%5.%6.%7."/>
      <w:lvlJc w:val="left"/>
      <w:pPr>
        <w:tabs>
          <w:tab w:val="num" w:pos="0"/>
        </w:tabs>
        <w:ind w:left="1440" w:hanging="1440"/>
      </w:pPr>
      <w:rPr>
        <w:rFonts w:ascii="Times New Roman" w:hAnsi="Times New Roman" w:cs="Times New Roman" w:hint="default"/>
        <w:color w:val="auto"/>
      </w:rPr>
    </w:lvl>
    <w:lvl w:ilvl="7">
      <w:start w:val="1"/>
      <w:numFmt w:val="decimal"/>
      <w:lvlText w:val="%1.%2.%3.%4.%5.%6.%7.%8."/>
      <w:lvlJc w:val="left"/>
      <w:pPr>
        <w:tabs>
          <w:tab w:val="num" w:pos="0"/>
        </w:tabs>
        <w:ind w:left="1800" w:hanging="1800"/>
      </w:pPr>
      <w:rPr>
        <w:rFonts w:ascii="Times New Roman" w:hAnsi="Times New Roman" w:cs="Times New Roman" w:hint="default"/>
        <w:color w:val="auto"/>
      </w:rPr>
    </w:lvl>
    <w:lvl w:ilvl="8">
      <w:start w:val="1"/>
      <w:numFmt w:val="decimal"/>
      <w:lvlText w:val="%1.%2.%3.%4.%5.%6.%7.%8.%9."/>
      <w:lvlJc w:val="left"/>
      <w:pPr>
        <w:tabs>
          <w:tab w:val="num" w:pos="0"/>
        </w:tabs>
        <w:ind w:left="1800" w:hanging="1800"/>
      </w:pPr>
      <w:rPr>
        <w:rFonts w:ascii="Times New Roman" w:hAnsi="Times New Roman" w:cs="Times New Roman" w:hint="default"/>
        <w:color w:val="auto"/>
      </w:rPr>
    </w:lvl>
  </w:abstractNum>
  <w:abstractNum w:abstractNumId="72" w15:restartNumberingAfterBreak="0">
    <w:nsid w:val="6AF6214B"/>
    <w:multiLevelType w:val="hybridMultilevel"/>
    <w:tmpl w:val="67E083C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FC129F"/>
    <w:multiLevelType w:val="multilevel"/>
    <w:tmpl w:val="C8283926"/>
    <w:name w:val="WW8Num273223"/>
    <w:lvl w:ilvl="0">
      <w:start w:val="1"/>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6C013D3D"/>
    <w:multiLevelType w:val="multilevel"/>
    <w:tmpl w:val="06C65B14"/>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390E0C"/>
    <w:multiLevelType w:val="multilevel"/>
    <w:tmpl w:val="5C583558"/>
    <w:lvl w:ilvl="0">
      <w:start w:val="7"/>
      <w:numFmt w:val="decimal"/>
      <w:lvlText w:val="%1."/>
      <w:lvlJc w:val="left"/>
      <w:pPr>
        <w:ind w:left="0" w:firstLine="0"/>
      </w:pPr>
      <w:rPr>
        <w:rFonts w:hint="default"/>
        <w:b/>
      </w:rPr>
    </w:lvl>
    <w:lvl w:ilvl="1">
      <w:start w:val="6"/>
      <w:numFmt w:val="decimal"/>
      <w:lvlText w:val="%2."/>
      <w:lvlJc w:val="left"/>
      <w:pPr>
        <w:ind w:left="0" w:firstLine="0"/>
      </w:pPr>
      <w:rPr>
        <w:rFonts w:ascii="Georgia" w:eastAsia="Times New Roman" w:hAnsi="Georgia" w:cs="Arial" w:hint="default"/>
        <w:b w:val="0"/>
        <w:i w:val="0"/>
        <w:color w:val="auto"/>
      </w:rPr>
    </w:lvl>
    <w:lvl w:ilvl="2">
      <w:start w:val="4"/>
      <w:numFmt w:val="decimal"/>
      <w:lvlText w:val="%1.%2.%3."/>
      <w:lvlJc w:val="left"/>
      <w:pPr>
        <w:ind w:left="255" w:hanging="255"/>
      </w:pPr>
      <w:rPr>
        <w:rFonts w:ascii="Arial" w:hAnsi="Arial" w:cs="Arial" w:hint="default"/>
        <w:b w:val="0"/>
        <w:i w:val="0"/>
        <w:color w:val="auto"/>
      </w:rPr>
    </w:lvl>
    <w:lvl w:ilvl="3">
      <w:start w:val="1"/>
      <w:numFmt w:val="decimal"/>
      <w:lvlText w:val="%1.%2.%3.%4."/>
      <w:lvlJc w:val="left"/>
      <w:pPr>
        <w:ind w:left="255" w:hanging="255"/>
      </w:pPr>
      <w:rPr>
        <w:rFonts w:hint="default"/>
        <w:color w:val="auto"/>
      </w:rPr>
    </w:lvl>
    <w:lvl w:ilvl="4">
      <w:start w:val="1"/>
      <w:numFmt w:val="decimal"/>
      <w:lvlText w:val="%1.%2.%3.%4.%5."/>
      <w:lvlJc w:val="left"/>
      <w:pPr>
        <w:ind w:left="615" w:hanging="615"/>
      </w:pPr>
      <w:rPr>
        <w:rFonts w:hint="default"/>
      </w:rPr>
    </w:lvl>
    <w:lvl w:ilvl="5">
      <w:start w:val="1"/>
      <w:numFmt w:val="decimal"/>
      <w:lvlText w:val="%1.%2.%3.%4.%5.%6."/>
      <w:lvlJc w:val="left"/>
      <w:pPr>
        <w:ind w:left="615" w:hanging="615"/>
      </w:pPr>
      <w:rPr>
        <w:rFonts w:hint="default"/>
      </w:rPr>
    </w:lvl>
    <w:lvl w:ilvl="6">
      <w:start w:val="1"/>
      <w:numFmt w:val="decimal"/>
      <w:lvlText w:val="%1.%2.%3.%4.%5.%6.%7."/>
      <w:lvlJc w:val="left"/>
      <w:pPr>
        <w:ind w:left="975" w:hanging="975"/>
      </w:pPr>
      <w:rPr>
        <w:rFonts w:hint="default"/>
      </w:rPr>
    </w:lvl>
    <w:lvl w:ilvl="7">
      <w:start w:val="1"/>
      <w:numFmt w:val="decimal"/>
      <w:lvlText w:val="%1.%2.%3.%4.%5.%6.%7.%8."/>
      <w:lvlJc w:val="left"/>
      <w:pPr>
        <w:ind w:left="975" w:hanging="975"/>
      </w:pPr>
      <w:rPr>
        <w:rFonts w:hint="default"/>
      </w:rPr>
    </w:lvl>
    <w:lvl w:ilvl="8">
      <w:start w:val="1"/>
      <w:numFmt w:val="decimal"/>
      <w:lvlText w:val="%1.%2.%3.%4.%5.%6.%7.%8.%9."/>
      <w:lvlJc w:val="left"/>
      <w:pPr>
        <w:ind w:left="1335" w:hanging="1335"/>
      </w:pPr>
      <w:rPr>
        <w:rFonts w:hint="default"/>
      </w:rPr>
    </w:lvl>
  </w:abstractNum>
  <w:abstractNum w:abstractNumId="76" w15:restartNumberingAfterBreak="0">
    <w:nsid w:val="6DA64146"/>
    <w:multiLevelType w:val="multilevel"/>
    <w:tmpl w:val="5D527DE4"/>
    <w:name w:val="WW8Num27322"/>
    <w:lvl w:ilvl="0">
      <w:start w:val="3"/>
      <w:numFmt w:val="decimal"/>
      <w:lvlText w:val="%1."/>
      <w:lvlJc w:val="left"/>
      <w:pPr>
        <w:tabs>
          <w:tab w:val="num" w:pos="360"/>
        </w:tabs>
        <w:ind w:left="0" w:firstLine="0"/>
      </w:pPr>
      <w:rPr>
        <w:rFonts w:ascii="Georgia" w:hAnsi="Georgia" w:cs="Georgia" w:hint="default"/>
        <w:b w:val="0"/>
        <w:i w:val="0"/>
        <w:strike w:val="0"/>
        <w:dstrike w:val="0"/>
        <w:color w:val="auto"/>
        <w:sz w:val="20"/>
        <w:szCs w:val="20"/>
      </w:rPr>
    </w:lvl>
    <w:lvl w:ilvl="1">
      <w:start w:val="1"/>
      <w:numFmt w:val="decimal"/>
      <w:lvlText w:val="%2."/>
      <w:lvlJc w:val="left"/>
      <w:pPr>
        <w:tabs>
          <w:tab w:val="num" w:pos="720"/>
        </w:tabs>
        <w:ind w:left="0" w:firstLine="0"/>
      </w:pPr>
      <w:rPr>
        <w:rFonts w:ascii="Georgia" w:eastAsia="Times New Roman" w:hAnsi="Georgia" w:cs="Georgia" w:hint="default"/>
        <w:b w:val="0"/>
        <w:strike w:val="0"/>
        <w:dstrike w:val="0"/>
        <w:color w:val="auto"/>
      </w:rPr>
    </w:lvl>
    <w:lvl w:ilvl="2">
      <w:start w:val="1"/>
      <w:numFmt w:val="decimal"/>
      <w:lvlText w:val="%1.%2.%3."/>
      <w:lvlJc w:val="left"/>
      <w:pPr>
        <w:tabs>
          <w:tab w:val="num" w:pos="720"/>
        </w:tabs>
        <w:ind w:left="0" w:firstLine="0"/>
      </w:pPr>
      <w:rPr>
        <w:rFonts w:ascii="Georgia" w:hAnsi="Georgia" w:cs="Georgia" w:hint="default"/>
        <w:strike w:val="0"/>
        <w:dstrike w:val="0"/>
        <w:color w:val="auto"/>
      </w:rPr>
    </w:lvl>
    <w:lvl w:ilvl="3">
      <w:start w:val="1"/>
      <w:numFmt w:val="decimal"/>
      <w:lvlText w:val="%1.%2.%3.%4."/>
      <w:lvlJc w:val="left"/>
      <w:pPr>
        <w:tabs>
          <w:tab w:val="num" w:pos="0"/>
        </w:tabs>
        <w:ind w:left="1080" w:hanging="1080"/>
      </w:pPr>
      <w:rPr>
        <w:rFonts w:ascii="Times New Roman" w:hAnsi="Times New Roman" w:cs="Times New Roman" w:hint="default"/>
        <w:color w:val="auto"/>
      </w:rPr>
    </w:lvl>
    <w:lvl w:ilvl="4">
      <w:start w:val="1"/>
      <w:numFmt w:val="decimal"/>
      <w:lvlText w:val="%1.%2.%3.%4.%5."/>
      <w:lvlJc w:val="left"/>
      <w:pPr>
        <w:tabs>
          <w:tab w:val="num" w:pos="0"/>
        </w:tabs>
        <w:ind w:left="1080" w:hanging="1080"/>
      </w:pPr>
      <w:rPr>
        <w:rFonts w:ascii="Times New Roman" w:hAnsi="Times New Roman" w:cs="Times New Roman" w:hint="default"/>
        <w:color w:val="auto"/>
      </w:rPr>
    </w:lvl>
    <w:lvl w:ilvl="5">
      <w:start w:val="1"/>
      <w:numFmt w:val="decimal"/>
      <w:lvlText w:val="%1.%2.%3.%4.%5.%6."/>
      <w:lvlJc w:val="left"/>
      <w:pPr>
        <w:tabs>
          <w:tab w:val="num" w:pos="0"/>
        </w:tabs>
        <w:ind w:left="1440" w:hanging="1440"/>
      </w:pPr>
      <w:rPr>
        <w:rFonts w:ascii="Times New Roman" w:hAnsi="Times New Roman" w:cs="Times New Roman" w:hint="default"/>
        <w:color w:val="auto"/>
      </w:rPr>
    </w:lvl>
    <w:lvl w:ilvl="6">
      <w:start w:val="1"/>
      <w:numFmt w:val="decimal"/>
      <w:lvlText w:val="%1.%2.%3.%4.%5.%6.%7."/>
      <w:lvlJc w:val="left"/>
      <w:pPr>
        <w:tabs>
          <w:tab w:val="num" w:pos="0"/>
        </w:tabs>
        <w:ind w:left="1440" w:hanging="1440"/>
      </w:pPr>
      <w:rPr>
        <w:rFonts w:ascii="Times New Roman" w:hAnsi="Times New Roman" w:cs="Times New Roman" w:hint="default"/>
        <w:color w:val="auto"/>
      </w:rPr>
    </w:lvl>
    <w:lvl w:ilvl="7">
      <w:start w:val="1"/>
      <w:numFmt w:val="decimal"/>
      <w:lvlText w:val="%1.%2.%3.%4.%5.%6.%7.%8."/>
      <w:lvlJc w:val="left"/>
      <w:pPr>
        <w:tabs>
          <w:tab w:val="num" w:pos="0"/>
        </w:tabs>
        <w:ind w:left="1800" w:hanging="1800"/>
      </w:pPr>
      <w:rPr>
        <w:rFonts w:ascii="Times New Roman" w:hAnsi="Times New Roman" w:cs="Times New Roman" w:hint="default"/>
        <w:color w:val="auto"/>
      </w:rPr>
    </w:lvl>
    <w:lvl w:ilvl="8">
      <w:start w:val="1"/>
      <w:numFmt w:val="decimal"/>
      <w:lvlText w:val="%1.%2.%3.%4.%5.%6.%7.%8.%9."/>
      <w:lvlJc w:val="left"/>
      <w:pPr>
        <w:tabs>
          <w:tab w:val="num" w:pos="0"/>
        </w:tabs>
        <w:ind w:left="1800" w:hanging="1800"/>
      </w:pPr>
      <w:rPr>
        <w:rFonts w:ascii="Times New Roman" w:hAnsi="Times New Roman" w:cs="Times New Roman" w:hint="default"/>
        <w:color w:val="auto"/>
      </w:rPr>
    </w:lvl>
  </w:abstractNum>
  <w:abstractNum w:abstractNumId="77" w15:restartNumberingAfterBreak="0">
    <w:nsid w:val="707E7311"/>
    <w:multiLevelType w:val="multilevel"/>
    <w:tmpl w:val="54E67776"/>
    <w:lvl w:ilvl="0">
      <w:start w:val="4"/>
      <w:numFmt w:val="decimal"/>
      <w:lvlText w:val="%1."/>
      <w:lvlJc w:val="lef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78" w15:restartNumberingAfterBreak="0">
    <w:nsid w:val="71800F86"/>
    <w:multiLevelType w:val="multilevel"/>
    <w:tmpl w:val="3D4E3BC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9" w15:restartNumberingAfterBreak="0">
    <w:nsid w:val="735F527A"/>
    <w:multiLevelType w:val="multilevel"/>
    <w:tmpl w:val="E48A43E6"/>
    <w:lvl w:ilvl="0">
      <w:start w:val="7"/>
      <w:numFmt w:val="decimal"/>
      <w:lvlText w:val="%1."/>
      <w:lvlJc w:val="left"/>
      <w:pPr>
        <w:ind w:left="2880" w:hanging="360"/>
      </w:pPr>
      <w:rPr>
        <w:rFonts w:hint="default"/>
      </w:rPr>
    </w:lvl>
    <w:lvl w:ilvl="1">
      <w:start w:val="1"/>
      <w:numFmt w:val="decimal"/>
      <w:isLgl/>
      <w:lvlText w:val="%1.%2."/>
      <w:lvlJc w:val="left"/>
      <w:pPr>
        <w:ind w:left="324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80" w15:restartNumberingAfterBreak="0">
    <w:nsid w:val="77293B8A"/>
    <w:multiLevelType w:val="multilevel"/>
    <w:tmpl w:val="92D0CD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73500F6"/>
    <w:multiLevelType w:val="hybridMultilevel"/>
    <w:tmpl w:val="EC9828C8"/>
    <w:lvl w:ilvl="0" w:tplc="FA6C9C46">
      <w:start w:val="1"/>
      <w:numFmt w:val="decimal"/>
      <w:lvlText w:val="%1."/>
      <w:lvlJc w:val="left"/>
      <w:pPr>
        <w:tabs>
          <w:tab w:val="num" w:pos="1009"/>
        </w:tabs>
        <w:ind w:left="1009" w:hanging="453"/>
      </w:pPr>
      <w:rPr>
        <w:rFonts w:ascii="Georgia" w:eastAsia="Times New Roman" w:hAnsi="Georgia" w:cs="Arial"/>
        <w:b w:val="0"/>
        <w:i w:val="0"/>
        <w:color w:val="auto"/>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2" w15:restartNumberingAfterBreak="0">
    <w:nsid w:val="77D16606"/>
    <w:multiLevelType w:val="multilevel"/>
    <w:tmpl w:val="829AB114"/>
    <w:lvl w:ilvl="0">
      <w:start w:val="3"/>
      <w:numFmt w:val="decimal"/>
      <w:lvlText w:val="%1."/>
      <w:lvlJc w:val="left"/>
      <w:pPr>
        <w:ind w:left="502" w:hanging="360"/>
      </w:pPr>
      <w:rPr>
        <w:rFonts w:ascii="Georgia" w:eastAsia="Times New Roman" w:hAnsi="Georgia" w:cs="Times New Roman" w:hint="default"/>
        <w:b w:val="0"/>
        <w:bCs/>
        <w:i w:val="0"/>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3" w15:restartNumberingAfterBreak="0">
    <w:nsid w:val="785A61C1"/>
    <w:multiLevelType w:val="multilevel"/>
    <w:tmpl w:val="B554F624"/>
    <w:lvl w:ilvl="0">
      <w:start w:val="1"/>
      <w:numFmt w:val="decimal"/>
      <w:lvlText w:val="%1."/>
      <w:lvlJc w:val="left"/>
      <w:pPr>
        <w:tabs>
          <w:tab w:val="num" w:pos="360"/>
        </w:tabs>
      </w:pPr>
      <w:rPr>
        <w:rFonts w:ascii="Georgia" w:hAnsi="Georgia" w:cs="Times New Roman" w:hint="default"/>
        <w:b w:val="0"/>
        <w:i w:val="0"/>
        <w:sz w:val="20"/>
      </w:rPr>
    </w:lvl>
    <w:lvl w:ilvl="1">
      <w:start w:val="1"/>
      <w:numFmt w:val="decimal"/>
      <w:lvlText w:val="%1.%2."/>
      <w:lvlJc w:val="left"/>
      <w:pPr>
        <w:tabs>
          <w:tab w:val="num" w:pos="720"/>
        </w:tabs>
      </w:pPr>
      <w:rPr>
        <w:rFonts w:ascii="Georgia" w:hAnsi="Georgia" w:cs="Times New Roman" w:hint="default"/>
        <w:b w:val="0"/>
        <w:i w:val="0"/>
        <w:sz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4" w15:restartNumberingAfterBreak="0">
    <w:nsid w:val="78E40AD0"/>
    <w:multiLevelType w:val="multilevel"/>
    <w:tmpl w:val="101AFAE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5" w15:restartNumberingAfterBreak="0">
    <w:nsid w:val="7C076F8F"/>
    <w:multiLevelType w:val="multilevel"/>
    <w:tmpl w:val="100CEF14"/>
    <w:lvl w:ilvl="0">
      <w:start w:val="1"/>
      <w:numFmt w:val="decimal"/>
      <w:lvlText w:val="%1."/>
      <w:lvlJc w:val="left"/>
      <w:pPr>
        <w:tabs>
          <w:tab w:val="num" w:pos="360"/>
        </w:tabs>
        <w:ind w:left="360" w:hanging="360"/>
      </w:pPr>
      <w:rPr>
        <w:rFonts w:ascii="Georgia" w:hAnsi="Georgia" w:cs="Times New Roman" w:hint="default"/>
        <w:b w:val="0"/>
        <w:bCs w:val="0"/>
        <w:i w:val="0"/>
        <w:iCs w:val="0"/>
      </w:rPr>
    </w:lvl>
    <w:lvl w:ilvl="1">
      <w:start w:val="1"/>
      <w:numFmt w:val="decimal"/>
      <w:lvlText w:val="%1.%2."/>
      <w:lvlJc w:val="left"/>
      <w:pPr>
        <w:tabs>
          <w:tab w:val="num" w:pos="792"/>
        </w:tabs>
        <w:ind w:left="792" w:hanging="432"/>
      </w:pPr>
      <w:rPr>
        <w:rFonts w:ascii="Georgia" w:hAnsi="Georgia" w:cs="Times New Roman" w:hint="default"/>
        <w:b w:val="0"/>
        <w:bCs w:val="0"/>
        <w:i w:val="0"/>
        <w:iCs w:val="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6" w15:restartNumberingAfterBreak="0">
    <w:nsid w:val="7C86686B"/>
    <w:multiLevelType w:val="multilevel"/>
    <w:tmpl w:val="3488A4D6"/>
    <w:lvl w:ilvl="0">
      <w:start w:val="1"/>
      <w:numFmt w:val="decimal"/>
      <w:lvlText w:val="%1."/>
      <w:lvlJc w:val="left"/>
      <w:pPr>
        <w:tabs>
          <w:tab w:val="num" w:pos="720"/>
        </w:tabs>
        <w:ind w:left="720" w:hanging="360"/>
      </w:pPr>
      <w:rPr>
        <w:rFonts w:ascii="Georgia" w:hAnsi="Georgia" w:cs="Georgia"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7" w15:restartNumberingAfterBreak="0">
    <w:nsid w:val="7E014BCC"/>
    <w:multiLevelType w:val="multilevel"/>
    <w:tmpl w:val="9D52C65E"/>
    <w:name w:val="WW8Num273224"/>
    <w:lvl w:ilvl="0">
      <w:start w:val="1"/>
      <w:numFmt w:val="decimal"/>
      <w:lvlText w:val="%1."/>
      <w:lvlJc w:val="left"/>
      <w:pPr>
        <w:tabs>
          <w:tab w:val="num" w:pos="360"/>
        </w:tabs>
        <w:ind w:left="0" w:firstLine="0"/>
      </w:pPr>
      <w:rPr>
        <w:rFonts w:ascii="Georgia" w:hAnsi="Georgia" w:cs="Georgia" w:hint="default"/>
        <w:b w:val="0"/>
        <w:i w:val="0"/>
        <w:strike w:val="0"/>
        <w:dstrike w:val="0"/>
        <w:color w:val="auto"/>
        <w:sz w:val="20"/>
        <w:szCs w:val="20"/>
      </w:rPr>
    </w:lvl>
    <w:lvl w:ilvl="1">
      <w:start w:val="1"/>
      <w:numFmt w:val="decimal"/>
      <w:lvlText w:val="%2."/>
      <w:lvlJc w:val="left"/>
      <w:pPr>
        <w:tabs>
          <w:tab w:val="num" w:pos="720"/>
        </w:tabs>
        <w:ind w:left="0" w:firstLine="0"/>
      </w:pPr>
      <w:rPr>
        <w:rFonts w:ascii="Georgia" w:eastAsia="Times New Roman" w:hAnsi="Georgia" w:cs="Georgia" w:hint="default"/>
        <w:b w:val="0"/>
        <w:strike w:val="0"/>
        <w:dstrike w:val="0"/>
        <w:color w:val="auto"/>
      </w:rPr>
    </w:lvl>
    <w:lvl w:ilvl="2">
      <w:start w:val="1"/>
      <w:numFmt w:val="decimal"/>
      <w:lvlText w:val="%1.%2.%3."/>
      <w:lvlJc w:val="left"/>
      <w:pPr>
        <w:tabs>
          <w:tab w:val="num" w:pos="720"/>
        </w:tabs>
        <w:ind w:left="0" w:firstLine="0"/>
      </w:pPr>
      <w:rPr>
        <w:rFonts w:ascii="Georgia" w:hAnsi="Georgia" w:cs="Georgia" w:hint="default"/>
        <w:strike w:val="0"/>
        <w:dstrike w:val="0"/>
        <w:color w:val="auto"/>
      </w:rPr>
    </w:lvl>
    <w:lvl w:ilvl="3">
      <w:start w:val="1"/>
      <w:numFmt w:val="decimal"/>
      <w:lvlText w:val="%1.%2.%3.%4."/>
      <w:lvlJc w:val="left"/>
      <w:pPr>
        <w:tabs>
          <w:tab w:val="num" w:pos="0"/>
        </w:tabs>
        <w:ind w:left="1080" w:hanging="1080"/>
      </w:pPr>
      <w:rPr>
        <w:rFonts w:ascii="Times New Roman" w:hAnsi="Times New Roman" w:cs="Times New Roman" w:hint="default"/>
        <w:color w:val="auto"/>
      </w:rPr>
    </w:lvl>
    <w:lvl w:ilvl="4">
      <w:start w:val="1"/>
      <w:numFmt w:val="decimal"/>
      <w:lvlText w:val="%1.%2.%3.%4.%5."/>
      <w:lvlJc w:val="left"/>
      <w:pPr>
        <w:tabs>
          <w:tab w:val="num" w:pos="0"/>
        </w:tabs>
        <w:ind w:left="1080" w:hanging="1080"/>
      </w:pPr>
      <w:rPr>
        <w:rFonts w:ascii="Times New Roman" w:hAnsi="Times New Roman" w:cs="Times New Roman" w:hint="default"/>
        <w:color w:val="auto"/>
      </w:rPr>
    </w:lvl>
    <w:lvl w:ilvl="5">
      <w:start w:val="1"/>
      <w:numFmt w:val="decimal"/>
      <w:lvlText w:val="%1.%2.%3.%4.%5.%6."/>
      <w:lvlJc w:val="left"/>
      <w:pPr>
        <w:tabs>
          <w:tab w:val="num" w:pos="0"/>
        </w:tabs>
        <w:ind w:left="1440" w:hanging="1440"/>
      </w:pPr>
      <w:rPr>
        <w:rFonts w:ascii="Times New Roman" w:hAnsi="Times New Roman" w:cs="Times New Roman" w:hint="default"/>
        <w:color w:val="auto"/>
      </w:rPr>
    </w:lvl>
    <w:lvl w:ilvl="6">
      <w:start w:val="1"/>
      <w:numFmt w:val="decimal"/>
      <w:lvlText w:val="%1.%2.%3.%4.%5.%6.%7."/>
      <w:lvlJc w:val="left"/>
      <w:pPr>
        <w:tabs>
          <w:tab w:val="num" w:pos="0"/>
        </w:tabs>
        <w:ind w:left="1440" w:hanging="1440"/>
      </w:pPr>
      <w:rPr>
        <w:rFonts w:ascii="Times New Roman" w:hAnsi="Times New Roman" w:cs="Times New Roman" w:hint="default"/>
        <w:color w:val="auto"/>
      </w:rPr>
    </w:lvl>
    <w:lvl w:ilvl="7">
      <w:start w:val="1"/>
      <w:numFmt w:val="decimal"/>
      <w:lvlText w:val="%1.%2.%3.%4.%5.%6.%7.%8."/>
      <w:lvlJc w:val="left"/>
      <w:pPr>
        <w:tabs>
          <w:tab w:val="num" w:pos="0"/>
        </w:tabs>
        <w:ind w:left="1800" w:hanging="1800"/>
      </w:pPr>
      <w:rPr>
        <w:rFonts w:ascii="Times New Roman" w:hAnsi="Times New Roman" w:cs="Times New Roman" w:hint="default"/>
        <w:color w:val="auto"/>
      </w:rPr>
    </w:lvl>
    <w:lvl w:ilvl="8">
      <w:start w:val="1"/>
      <w:numFmt w:val="decimal"/>
      <w:lvlText w:val="%1.%2.%3.%4.%5.%6.%7.%8.%9."/>
      <w:lvlJc w:val="left"/>
      <w:pPr>
        <w:tabs>
          <w:tab w:val="num" w:pos="0"/>
        </w:tabs>
        <w:ind w:left="1800" w:hanging="1800"/>
      </w:pPr>
      <w:rPr>
        <w:rFonts w:ascii="Times New Roman" w:hAnsi="Times New Roman" w:cs="Times New Roman" w:hint="default"/>
        <w:color w:val="auto"/>
      </w:rPr>
    </w:lvl>
  </w:abstractNum>
  <w:abstractNum w:abstractNumId="88" w15:restartNumberingAfterBreak="0">
    <w:nsid w:val="7E566B08"/>
    <w:multiLevelType w:val="multilevel"/>
    <w:tmpl w:val="B45CD738"/>
    <w:styleLink w:val="WW8Num79"/>
    <w:lvl w:ilvl="0">
      <w:start w:val="31"/>
      <w:numFmt w:val="decimal"/>
      <w:lvlText w:val="%1"/>
      <w:lvlJc w:val="left"/>
      <w:pPr>
        <w:ind w:left="360" w:hanging="360"/>
      </w:pPr>
      <w:rPr>
        <w:rFonts w:ascii="Garamond" w:hAnsi="Garamond" w:cs="Garamond"/>
        <w:b/>
        <w:bCs/>
        <w:sz w:val="20"/>
        <w:szCs w:val="20"/>
      </w:rPr>
    </w:lvl>
    <w:lvl w:ilvl="1">
      <w:start w:val="1"/>
      <w:numFmt w:val="decimal"/>
      <w:lvlText w:val="%1.%2"/>
      <w:lvlJc w:val="left"/>
      <w:pPr>
        <w:ind w:left="720" w:hanging="360"/>
      </w:pPr>
      <w:rPr>
        <w:rFonts w:ascii="Garamond" w:hAnsi="Garamond" w:cs="Garamond"/>
        <w:b/>
        <w:bCs/>
        <w:sz w:val="20"/>
        <w:szCs w:val="20"/>
      </w:rPr>
    </w:lvl>
    <w:lvl w:ilvl="2">
      <w:start w:val="1"/>
      <w:numFmt w:val="decimal"/>
      <w:lvlText w:val="%1.%2.%3"/>
      <w:lvlJc w:val="left"/>
      <w:pPr>
        <w:ind w:left="1440" w:hanging="720"/>
      </w:pPr>
      <w:rPr>
        <w:rFonts w:ascii="Garamond" w:hAnsi="Garamond" w:cs="Garamond"/>
        <w:b/>
        <w:bCs/>
        <w:sz w:val="20"/>
        <w:szCs w:val="20"/>
      </w:rPr>
    </w:lvl>
    <w:lvl w:ilvl="3">
      <w:start w:val="1"/>
      <w:numFmt w:val="decimal"/>
      <w:lvlText w:val="%1.%2.%3.%4"/>
      <w:lvlJc w:val="left"/>
      <w:pPr>
        <w:ind w:left="1800" w:hanging="720"/>
      </w:pPr>
      <w:rPr>
        <w:rFonts w:ascii="Garamond" w:hAnsi="Garamond" w:cs="Garamond"/>
        <w:b/>
        <w:bCs/>
        <w:sz w:val="20"/>
        <w:szCs w:val="20"/>
      </w:rPr>
    </w:lvl>
    <w:lvl w:ilvl="4">
      <w:start w:val="1"/>
      <w:numFmt w:val="decimal"/>
      <w:lvlText w:val="%1.%2.%3.%4.%5"/>
      <w:lvlJc w:val="left"/>
      <w:pPr>
        <w:ind w:left="2520" w:hanging="1080"/>
      </w:pPr>
      <w:rPr>
        <w:rFonts w:ascii="Garamond" w:hAnsi="Garamond" w:cs="Garamond"/>
        <w:b/>
        <w:bCs/>
        <w:sz w:val="20"/>
        <w:szCs w:val="20"/>
      </w:rPr>
    </w:lvl>
    <w:lvl w:ilvl="5">
      <w:start w:val="1"/>
      <w:numFmt w:val="decimal"/>
      <w:lvlText w:val="%1.%2.%3.%4.%5.%6"/>
      <w:lvlJc w:val="left"/>
      <w:pPr>
        <w:ind w:left="2880" w:hanging="1080"/>
      </w:pPr>
      <w:rPr>
        <w:rFonts w:ascii="Garamond" w:hAnsi="Garamond" w:cs="Garamond"/>
        <w:b/>
        <w:bCs/>
        <w:sz w:val="20"/>
        <w:szCs w:val="20"/>
      </w:rPr>
    </w:lvl>
    <w:lvl w:ilvl="6">
      <w:start w:val="1"/>
      <w:numFmt w:val="decimal"/>
      <w:lvlText w:val="%1.%2.%3.%4.%5.%6.%7"/>
      <w:lvlJc w:val="left"/>
      <w:pPr>
        <w:ind w:left="3600" w:hanging="1440"/>
      </w:pPr>
      <w:rPr>
        <w:rFonts w:ascii="Garamond" w:hAnsi="Garamond" w:cs="Garamond"/>
        <w:b/>
        <w:bCs/>
        <w:sz w:val="20"/>
        <w:szCs w:val="20"/>
      </w:rPr>
    </w:lvl>
    <w:lvl w:ilvl="7">
      <w:start w:val="1"/>
      <w:numFmt w:val="decimal"/>
      <w:lvlText w:val="%1.%2.%3.%4.%5.%6.%7.%8"/>
      <w:lvlJc w:val="left"/>
      <w:pPr>
        <w:ind w:left="3960" w:hanging="1440"/>
      </w:pPr>
      <w:rPr>
        <w:rFonts w:ascii="Garamond" w:hAnsi="Garamond" w:cs="Garamond"/>
        <w:b/>
        <w:bCs/>
        <w:sz w:val="20"/>
        <w:szCs w:val="20"/>
      </w:rPr>
    </w:lvl>
    <w:lvl w:ilvl="8">
      <w:start w:val="1"/>
      <w:numFmt w:val="decimal"/>
      <w:lvlText w:val="%1.%2.%3.%4.%5.%6.%7.%8.%9"/>
      <w:lvlJc w:val="left"/>
      <w:pPr>
        <w:ind w:left="4680" w:hanging="1800"/>
      </w:pPr>
      <w:rPr>
        <w:rFonts w:ascii="Garamond" w:hAnsi="Garamond" w:cs="Garamond"/>
        <w:b/>
        <w:bCs/>
        <w:sz w:val="20"/>
        <w:szCs w:val="20"/>
      </w:rPr>
    </w:lvl>
  </w:abstractNum>
  <w:num w:numId="1" w16cid:durableId="837578339">
    <w:abstractNumId w:val="1"/>
  </w:num>
  <w:num w:numId="2" w16cid:durableId="227805897">
    <w:abstractNumId w:val="8"/>
  </w:num>
  <w:num w:numId="3" w16cid:durableId="1385714530">
    <w:abstractNumId w:val="7"/>
  </w:num>
  <w:num w:numId="4" w16cid:durableId="1995990289">
    <w:abstractNumId w:val="67"/>
  </w:num>
  <w:num w:numId="5" w16cid:durableId="1092822938">
    <w:abstractNumId w:val="57"/>
  </w:num>
  <w:num w:numId="6" w16cid:durableId="177357659">
    <w:abstractNumId w:val="21"/>
  </w:num>
  <w:num w:numId="7" w16cid:durableId="289017343">
    <w:abstractNumId w:val="51"/>
  </w:num>
  <w:num w:numId="8" w16cid:durableId="245043313">
    <w:abstractNumId w:val="37"/>
  </w:num>
  <w:num w:numId="9" w16cid:durableId="2121219659">
    <w:abstractNumId w:val="0"/>
  </w:num>
  <w:num w:numId="10" w16cid:durableId="1130591577">
    <w:abstractNumId w:val="65"/>
  </w:num>
  <w:num w:numId="11" w16cid:durableId="409545602">
    <w:abstractNumId w:val="53"/>
  </w:num>
  <w:num w:numId="12" w16cid:durableId="1416703894">
    <w:abstractNumId w:val="81"/>
  </w:num>
  <w:num w:numId="13" w16cid:durableId="500435608">
    <w:abstractNumId w:val="25"/>
  </w:num>
  <w:num w:numId="14" w16cid:durableId="1717772653">
    <w:abstractNumId w:val="33"/>
  </w:num>
  <w:num w:numId="15" w16cid:durableId="1285960047">
    <w:abstractNumId w:val="44"/>
  </w:num>
  <w:num w:numId="16" w16cid:durableId="372735593">
    <w:abstractNumId w:val="77"/>
  </w:num>
  <w:num w:numId="17" w16cid:durableId="575015871">
    <w:abstractNumId w:val="14"/>
  </w:num>
  <w:num w:numId="18" w16cid:durableId="648822964">
    <w:abstractNumId w:val="39"/>
  </w:num>
  <w:num w:numId="19" w16cid:durableId="450175819">
    <w:abstractNumId w:val="62"/>
  </w:num>
  <w:num w:numId="20" w16cid:durableId="1606569546">
    <w:abstractNumId w:val="31"/>
  </w:num>
  <w:num w:numId="21" w16cid:durableId="687369735">
    <w:abstractNumId w:val="66"/>
  </w:num>
  <w:num w:numId="22" w16cid:durableId="455685536">
    <w:abstractNumId w:val="79"/>
  </w:num>
  <w:num w:numId="23" w16cid:durableId="2032338570">
    <w:abstractNumId w:val="88"/>
  </w:num>
  <w:num w:numId="24" w16cid:durableId="1255478079">
    <w:abstractNumId w:val="10"/>
  </w:num>
  <w:num w:numId="25" w16cid:durableId="900023731">
    <w:abstractNumId w:val="9"/>
  </w:num>
  <w:num w:numId="26" w16cid:durableId="2144887830">
    <w:abstractNumId w:val="43"/>
  </w:num>
  <w:num w:numId="27" w16cid:durableId="145324195">
    <w:abstractNumId w:val="85"/>
  </w:num>
  <w:num w:numId="28" w16cid:durableId="2024816590">
    <w:abstractNumId w:val="72"/>
  </w:num>
  <w:num w:numId="29" w16cid:durableId="1226992609">
    <w:abstractNumId w:val="68"/>
  </w:num>
  <w:num w:numId="30" w16cid:durableId="1110469583">
    <w:abstractNumId w:val="41"/>
  </w:num>
  <w:num w:numId="31" w16cid:durableId="871962264">
    <w:abstractNumId w:val="17"/>
  </w:num>
  <w:num w:numId="32" w16cid:durableId="32315419">
    <w:abstractNumId w:val="49"/>
  </w:num>
  <w:num w:numId="33" w16cid:durableId="2028601878">
    <w:abstractNumId w:val="84"/>
  </w:num>
  <w:num w:numId="34" w16cid:durableId="1051997505">
    <w:abstractNumId w:val="58"/>
  </w:num>
  <w:num w:numId="35" w16cid:durableId="107359751">
    <w:abstractNumId w:val="75"/>
  </w:num>
  <w:num w:numId="36" w16cid:durableId="257908039">
    <w:abstractNumId w:val="24"/>
  </w:num>
  <w:num w:numId="37" w16cid:durableId="961617750">
    <w:abstractNumId w:val="29"/>
  </w:num>
  <w:num w:numId="38" w16cid:durableId="1369258678">
    <w:abstractNumId w:val="74"/>
  </w:num>
  <w:num w:numId="39" w16cid:durableId="1771468373">
    <w:abstractNumId w:val="42"/>
  </w:num>
  <w:num w:numId="40" w16cid:durableId="1379939842">
    <w:abstractNumId w:val="19"/>
  </w:num>
  <w:num w:numId="41" w16cid:durableId="412746810">
    <w:abstractNumId w:val="13"/>
  </w:num>
  <w:num w:numId="42" w16cid:durableId="1212111059">
    <w:abstractNumId w:val="64"/>
  </w:num>
  <w:num w:numId="43" w16cid:durableId="2071146917">
    <w:abstractNumId w:val="23"/>
  </w:num>
  <w:num w:numId="44" w16cid:durableId="1450776906">
    <w:abstractNumId w:val="69"/>
  </w:num>
  <w:num w:numId="45" w16cid:durableId="1469321671">
    <w:abstractNumId w:val="86"/>
  </w:num>
  <w:num w:numId="46" w16cid:durableId="1459714088">
    <w:abstractNumId w:val="16"/>
  </w:num>
  <w:num w:numId="47" w16cid:durableId="1237479166">
    <w:abstractNumId w:val="12"/>
  </w:num>
  <w:num w:numId="48" w16cid:durableId="1254705600">
    <w:abstractNumId w:val="63"/>
  </w:num>
  <w:num w:numId="49" w16cid:durableId="264269343">
    <w:abstractNumId w:val="52"/>
  </w:num>
  <w:num w:numId="50" w16cid:durableId="1735003385">
    <w:abstractNumId w:val="47"/>
  </w:num>
  <w:num w:numId="51" w16cid:durableId="567113263">
    <w:abstractNumId w:val="35"/>
  </w:num>
  <w:num w:numId="52" w16cid:durableId="588658882">
    <w:abstractNumId w:val="34"/>
  </w:num>
  <w:num w:numId="53" w16cid:durableId="1088967022">
    <w:abstractNumId w:val="36"/>
  </w:num>
  <w:num w:numId="54" w16cid:durableId="1620407628">
    <w:abstractNumId w:val="83"/>
  </w:num>
  <w:num w:numId="55" w16cid:durableId="651181922">
    <w:abstractNumId w:val="61"/>
  </w:num>
  <w:num w:numId="56" w16cid:durableId="18348295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86622518">
    <w:abstractNumId w:val="38"/>
    <w:lvlOverride w:ilvl="0">
      <w:lvl w:ilvl="0">
        <w:start w:val="1"/>
        <w:numFmt w:val="decimal"/>
        <w:lvlText w:val="%1."/>
        <w:lvlJc w:val="left"/>
        <w:pPr>
          <w:ind w:left="1003" w:hanging="360"/>
        </w:pPr>
        <w:rPr>
          <w:rFonts w:ascii="Georgia" w:hAnsi="Georgia" w:cs="Times New Roman" w:hint="default"/>
          <w:b w:val="0"/>
          <w:bCs w:val="0"/>
          <w:i w:val="0"/>
          <w:iCs w:val="0"/>
          <w:sz w:val="20"/>
          <w:szCs w:val="20"/>
        </w:rPr>
      </w:lvl>
    </w:lvlOverride>
  </w:num>
  <w:num w:numId="58" w16cid:durableId="1171750160">
    <w:abstractNumId w:val="40"/>
  </w:num>
  <w:num w:numId="59" w16cid:durableId="593824818">
    <w:abstractNumId w:val="46"/>
  </w:num>
  <w:num w:numId="60" w16cid:durableId="76444956">
    <w:abstractNumId w:val="48"/>
  </w:num>
  <w:num w:numId="61" w16cid:durableId="1349138973">
    <w:abstractNumId w:val="45"/>
  </w:num>
  <w:num w:numId="62" w16cid:durableId="1300453698">
    <w:abstractNumId w:val="18"/>
  </w:num>
  <w:num w:numId="63" w16cid:durableId="882405837">
    <w:abstractNumId w:val="70"/>
  </w:num>
  <w:num w:numId="64" w16cid:durableId="205531983">
    <w:abstractNumId w:val="82"/>
  </w:num>
  <w:num w:numId="65" w16cid:durableId="658002387">
    <w:abstractNumId w:val="59"/>
  </w:num>
  <w:num w:numId="66" w16cid:durableId="1610624955">
    <w:abstractNumId w:val="50"/>
  </w:num>
  <w:num w:numId="67" w16cid:durableId="2004965019">
    <w:abstractNumId w:val="27"/>
  </w:num>
  <w:num w:numId="68" w16cid:durableId="1115059172">
    <w:abstractNumId w:val="20"/>
  </w:num>
  <w:num w:numId="69" w16cid:durableId="661347768">
    <w:abstractNumId w:val="7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473C"/>
    <w:rsid w:val="000007BE"/>
    <w:rsid w:val="000053F5"/>
    <w:rsid w:val="00005619"/>
    <w:rsid w:val="00005E52"/>
    <w:rsid w:val="00007E96"/>
    <w:rsid w:val="000121E5"/>
    <w:rsid w:val="00021C27"/>
    <w:rsid w:val="0002393D"/>
    <w:rsid w:val="00023EA3"/>
    <w:rsid w:val="0002580A"/>
    <w:rsid w:val="000307A4"/>
    <w:rsid w:val="00032561"/>
    <w:rsid w:val="00033AE3"/>
    <w:rsid w:val="00033E62"/>
    <w:rsid w:val="00040C29"/>
    <w:rsid w:val="00041DD5"/>
    <w:rsid w:val="00042E2C"/>
    <w:rsid w:val="000441E0"/>
    <w:rsid w:val="00044782"/>
    <w:rsid w:val="00044B04"/>
    <w:rsid w:val="00044CAA"/>
    <w:rsid w:val="00044CCD"/>
    <w:rsid w:val="0004665C"/>
    <w:rsid w:val="0005170B"/>
    <w:rsid w:val="00051EA9"/>
    <w:rsid w:val="00052166"/>
    <w:rsid w:val="00053753"/>
    <w:rsid w:val="00057F45"/>
    <w:rsid w:val="00060135"/>
    <w:rsid w:val="00060D3F"/>
    <w:rsid w:val="000624E4"/>
    <w:rsid w:val="00062652"/>
    <w:rsid w:val="00063479"/>
    <w:rsid w:val="00064E3F"/>
    <w:rsid w:val="00067406"/>
    <w:rsid w:val="00067A67"/>
    <w:rsid w:val="00067CE3"/>
    <w:rsid w:val="00067E06"/>
    <w:rsid w:val="000706FE"/>
    <w:rsid w:val="00075DD9"/>
    <w:rsid w:val="00080B33"/>
    <w:rsid w:val="00084672"/>
    <w:rsid w:val="00084F99"/>
    <w:rsid w:val="000917D5"/>
    <w:rsid w:val="000936C0"/>
    <w:rsid w:val="00093FF8"/>
    <w:rsid w:val="000962F3"/>
    <w:rsid w:val="00096725"/>
    <w:rsid w:val="000974F3"/>
    <w:rsid w:val="000A1753"/>
    <w:rsid w:val="000A18F0"/>
    <w:rsid w:val="000A34E0"/>
    <w:rsid w:val="000A61CB"/>
    <w:rsid w:val="000A7F2B"/>
    <w:rsid w:val="000B1CE8"/>
    <w:rsid w:val="000B473C"/>
    <w:rsid w:val="000B5DF6"/>
    <w:rsid w:val="000C0505"/>
    <w:rsid w:val="000C2848"/>
    <w:rsid w:val="000C526C"/>
    <w:rsid w:val="000C57AC"/>
    <w:rsid w:val="000C7E0F"/>
    <w:rsid w:val="000D0955"/>
    <w:rsid w:val="000D15F5"/>
    <w:rsid w:val="000D2DE8"/>
    <w:rsid w:val="000D43C6"/>
    <w:rsid w:val="000D4B0D"/>
    <w:rsid w:val="000D4C98"/>
    <w:rsid w:val="000D6935"/>
    <w:rsid w:val="000D7F05"/>
    <w:rsid w:val="000E0A8B"/>
    <w:rsid w:val="000E0B3B"/>
    <w:rsid w:val="000E0B7B"/>
    <w:rsid w:val="000E1474"/>
    <w:rsid w:val="000E1BC5"/>
    <w:rsid w:val="000E2CC2"/>
    <w:rsid w:val="000E2E53"/>
    <w:rsid w:val="000E33A3"/>
    <w:rsid w:val="000E3A83"/>
    <w:rsid w:val="000E4FB3"/>
    <w:rsid w:val="000E5733"/>
    <w:rsid w:val="000E6B12"/>
    <w:rsid w:val="000F0C46"/>
    <w:rsid w:val="000F7A89"/>
    <w:rsid w:val="001005BA"/>
    <w:rsid w:val="00104112"/>
    <w:rsid w:val="001050DE"/>
    <w:rsid w:val="00106B3C"/>
    <w:rsid w:val="001070A9"/>
    <w:rsid w:val="00111433"/>
    <w:rsid w:val="00111B03"/>
    <w:rsid w:val="001136FF"/>
    <w:rsid w:val="001143F8"/>
    <w:rsid w:val="00116BA4"/>
    <w:rsid w:val="00116DB3"/>
    <w:rsid w:val="001178E7"/>
    <w:rsid w:val="001205A9"/>
    <w:rsid w:val="00120AFE"/>
    <w:rsid w:val="00121B9A"/>
    <w:rsid w:val="00122C12"/>
    <w:rsid w:val="00123256"/>
    <w:rsid w:val="0012553D"/>
    <w:rsid w:val="0012616D"/>
    <w:rsid w:val="001315A0"/>
    <w:rsid w:val="00131A92"/>
    <w:rsid w:val="0013217B"/>
    <w:rsid w:val="00134F06"/>
    <w:rsid w:val="001355A0"/>
    <w:rsid w:val="0013563F"/>
    <w:rsid w:val="00135B44"/>
    <w:rsid w:val="001366BC"/>
    <w:rsid w:val="001369C9"/>
    <w:rsid w:val="00137122"/>
    <w:rsid w:val="0014033A"/>
    <w:rsid w:val="0014282B"/>
    <w:rsid w:val="00142D8A"/>
    <w:rsid w:val="0014340F"/>
    <w:rsid w:val="001438CA"/>
    <w:rsid w:val="00144245"/>
    <w:rsid w:val="00145D8A"/>
    <w:rsid w:val="00145FCC"/>
    <w:rsid w:val="0014638C"/>
    <w:rsid w:val="00146873"/>
    <w:rsid w:val="00147F18"/>
    <w:rsid w:val="001501D1"/>
    <w:rsid w:val="001505F0"/>
    <w:rsid w:val="00153383"/>
    <w:rsid w:val="00155BB1"/>
    <w:rsid w:val="00156AE0"/>
    <w:rsid w:val="0015765D"/>
    <w:rsid w:val="00160305"/>
    <w:rsid w:val="00161A8A"/>
    <w:rsid w:val="00163868"/>
    <w:rsid w:val="001648B0"/>
    <w:rsid w:val="001658AD"/>
    <w:rsid w:val="00166868"/>
    <w:rsid w:val="001679BA"/>
    <w:rsid w:val="00170376"/>
    <w:rsid w:val="00170608"/>
    <w:rsid w:val="00173D17"/>
    <w:rsid w:val="001766F4"/>
    <w:rsid w:val="00177781"/>
    <w:rsid w:val="00180BFE"/>
    <w:rsid w:val="00181B35"/>
    <w:rsid w:val="00185799"/>
    <w:rsid w:val="00185ABC"/>
    <w:rsid w:val="00186629"/>
    <w:rsid w:val="001872D6"/>
    <w:rsid w:val="00187F04"/>
    <w:rsid w:val="001914E5"/>
    <w:rsid w:val="001917E6"/>
    <w:rsid w:val="001947C3"/>
    <w:rsid w:val="00195CFD"/>
    <w:rsid w:val="00197CA4"/>
    <w:rsid w:val="001A1C03"/>
    <w:rsid w:val="001A4A42"/>
    <w:rsid w:val="001A4B0B"/>
    <w:rsid w:val="001A77A4"/>
    <w:rsid w:val="001A77BD"/>
    <w:rsid w:val="001B0559"/>
    <w:rsid w:val="001B0D7F"/>
    <w:rsid w:val="001B453E"/>
    <w:rsid w:val="001B515D"/>
    <w:rsid w:val="001B5CFE"/>
    <w:rsid w:val="001B72BA"/>
    <w:rsid w:val="001C0E9C"/>
    <w:rsid w:val="001C1A54"/>
    <w:rsid w:val="001C2C83"/>
    <w:rsid w:val="001C53EA"/>
    <w:rsid w:val="001C6D1D"/>
    <w:rsid w:val="001D23DE"/>
    <w:rsid w:val="001D4280"/>
    <w:rsid w:val="001F0B22"/>
    <w:rsid w:val="001F4E58"/>
    <w:rsid w:val="001F6E53"/>
    <w:rsid w:val="001F78EC"/>
    <w:rsid w:val="00200594"/>
    <w:rsid w:val="00200849"/>
    <w:rsid w:val="00201C97"/>
    <w:rsid w:val="00202189"/>
    <w:rsid w:val="002030BD"/>
    <w:rsid w:val="00203435"/>
    <w:rsid w:val="00203FCF"/>
    <w:rsid w:val="00204390"/>
    <w:rsid w:val="00205BE4"/>
    <w:rsid w:val="00206522"/>
    <w:rsid w:val="002075DF"/>
    <w:rsid w:val="0021050D"/>
    <w:rsid w:val="00220352"/>
    <w:rsid w:val="00221579"/>
    <w:rsid w:val="00222252"/>
    <w:rsid w:val="002234E8"/>
    <w:rsid w:val="00223CBF"/>
    <w:rsid w:val="002243D3"/>
    <w:rsid w:val="00224803"/>
    <w:rsid w:val="00224A32"/>
    <w:rsid w:val="00226281"/>
    <w:rsid w:val="002268E3"/>
    <w:rsid w:val="00227999"/>
    <w:rsid w:val="00230A8A"/>
    <w:rsid w:val="00230E05"/>
    <w:rsid w:val="00231BB7"/>
    <w:rsid w:val="002350C0"/>
    <w:rsid w:val="002378ED"/>
    <w:rsid w:val="00237E0F"/>
    <w:rsid w:val="002400BC"/>
    <w:rsid w:val="00240FC2"/>
    <w:rsid w:val="002416E5"/>
    <w:rsid w:val="002460AE"/>
    <w:rsid w:val="002475A0"/>
    <w:rsid w:val="0024761C"/>
    <w:rsid w:val="00251DF4"/>
    <w:rsid w:val="00257311"/>
    <w:rsid w:val="00257686"/>
    <w:rsid w:val="00257FCF"/>
    <w:rsid w:val="002605AA"/>
    <w:rsid w:val="002615EB"/>
    <w:rsid w:val="002617D2"/>
    <w:rsid w:val="002637C8"/>
    <w:rsid w:val="0026538E"/>
    <w:rsid w:val="00265B77"/>
    <w:rsid w:val="002660CE"/>
    <w:rsid w:val="002667A0"/>
    <w:rsid w:val="00270621"/>
    <w:rsid w:val="00274C13"/>
    <w:rsid w:val="00282801"/>
    <w:rsid w:val="002832AB"/>
    <w:rsid w:val="002871B1"/>
    <w:rsid w:val="00290D95"/>
    <w:rsid w:val="00291A69"/>
    <w:rsid w:val="002928F4"/>
    <w:rsid w:val="00292C65"/>
    <w:rsid w:val="00294454"/>
    <w:rsid w:val="0029519F"/>
    <w:rsid w:val="00296083"/>
    <w:rsid w:val="00297174"/>
    <w:rsid w:val="0029733C"/>
    <w:rsid w:val="002A00C7"/>
    <w:rsid w:val="002A153D"/>
    <w:rsid w:val="002A2DDB"/>
    <w:rsid w:val="002A33D6"/>
    <w:rsid w:val="002A3957"/>
    <w:rsid w:val="002A3B39"/>
    <w:rsid w:val="002A4C3B"/>
    <w:rsid w:val="002A5068"/>
    <w:rsid w:val="002A6182"/>
    <w:rsid w:val="002A667E"/>
    <w:rsid w:val="002B0BB8"/>
    <w:rsid w:val="002B1296"/>
    <w:rsid w:val="002B300D"/>
    <w:rsid w:val="002B44EE"/>
    <w:rsid w:val="002C2004"/>
    <w:rsid w:val="002C336D"/>
    <w:rsid w:val="002C36ED"/>
    <w:rsid w:val="002C3F84"/>
    <w:rsid w:val="002C509F"/>
    <w:rsid w:val="002C7602"/>
    <w:rsid w:val="002D0609"/>
    <w:rsid w:val="002D1633"/>
    <w:rsid w:val="002D1D95"/>
    <w:rsid w:val="002D35D4"/>
    <w:rsid w:val="002D416B"/>
    <w:rsid w:val="002D5260"/>
    <w:rsid w:val="002D78D6"/>
    <w:rsid w:val="002E0261"/>
    <w:rsid w:val="002E4574"/>
    <w:rsid w:val="002E460B"/>
    <w:rsid w:val="002E462A"/>
    <w:rsid w:val="002E4DD9"/>
    <w:rsid w:val="002E52BA"/>
    <w:rsid w:val="002E6C62"/>
    <w:rsid w:val="002E6D47"/>
    <w:rsid w:val="002E7BB2"/>
    <w:rsid w:val="002E7D14"/>
    <w:rsid w:val="002E7E92"/>
    <w:rsid w:val="002F3906"/>
    <w:rsid w:val="002F59F5"/>
    <w:rsid w:val="002F63F5"/>
    <w:rsid w:val="002F7073"/>
    <w:rsid w:val="002F7FB7"/>
    <w:rsid w:val="00300277"/>
    <w:rsid w:val="00300DF9"/>
    <w:rsid w:val="003010E0"/>
    <w:rsid w:val="00303C83"/>
    <w:rsid w:val="00312E4A"/>
    <w:rsid w:val="00315738"/>
    <w:rsid w:val="00315CAD"/>
    <w:rsid w:val="00315FC2"/>
    <w:rsid w:val="00317534"/>
    <w:rsid w:val="00317D56"/>
    <w:rsid w:val="00322C0A"/>
    <w:rsid w:val="00322EA4"/>
    <w:rsid w:val="003252D6"/>
    <w:rsid w:val="00325617"/>
    <w:rsid w:val="0032588B"/>
    <w:rsid w:val="00325CD0"/>
    <w:rsid w:val="00327228"/>
    <w:rsid w:val="00327A37"/>
    <w:rsid w:val="00332E3C"/>
    <w:rsid w:val="00333A19"/>
    <w:rsid w:val="003363F1"/>
    <w:rsid w:val="003374B5"/>
    <w:rsid w:val="003379A9"/>
    <w:rsid w:val="00341106"/>
    <w:rsid w:val="00341C35"/>
    <w:rsid w:val="00341DC8"/>
    <w:rsid w:val="00345347"/>
    <w:rsid w:val="003456FB"/>
    <w:rsid w:val="0034594D"/>
    <w:rsid w:val="00347114"/>
    <w:rsid w:val="00350022"/>
    <w:rsid w:val="00351085"/>
    <w:rsid w:val="00351962"/>
    <w:rsid w:val="00352889"/>
    <w:rsid w:val="00352E41"/>
    <w:rsid w:val="0035393A"/>
    <w:rsid w:val="00355E0E"/>
    <w:rsid w:val="00356FE4"/>
    <w:rsid w:val="00357861"/>
    <w:rsid w:val="00360568"/>
    <w:rsid w:val="00361E98"/>
    <w:rsid w:val="003637D7"/>
    <w:rsid w:val="00367015"/>
    <w:rsid w:val="003676BD"/>
    <w:rsid w:val="003700E4"/>
    <w:rsid w:val="00370FEC"/>
    <w:rsid w:val="00373749"/>
    <w:rsid w:val="003748F1"/>
    <w:rsid w:val="00376262"/>
    <w:rsid w:val="003778F7"/>
    <w:rsid w:val="00381747"/>
    <w:rsid w:val="00381D40"/>
    <w:rsid w:val="003840B2"/>
    <w:rsid w:val="003858F8"/>
    <w:rsid w:val="00387E63"/>
    <w:rsid w:val="00390789"/>
    <w:rsid w:val="003927BF"/>
    <w:rsid w:val="00393B8E"/>
    <w:rsid w:val="0039649D"/>
    <w:rsid w:val="00396D6A"/>
    <w:rsid w:val="003A0F32"/>
    <w:rsid w:val="003A298D"/>
    <w:rsid w:val="003A30F1"/>
    <w:rsid w:val="003A3729"/>
    <w:rsid w:val="003A3FC9"/>
    <w:rsid w:val="003A523D"/>
    <w:rsid w:val="003A6077"/>
    <w:rsid w:val="003B0C68"/>
    <w:rsid w:val="003B2FD4"/>
    <w:rsid w:val="003C0C69"/>
    <w:rsid w:val="003C1113"/>
    <w:rsid w:val="003C1283"/>
    <w:rsid w:val="003D03A8"/>
    <w:rsid w:val="003D0DBF"/>
    <w:rsid w:val="003D142B"/>
    <w:rsid w:val="003D2E46"/>
    <w:rsid w:val="003D60C4"/>
    <w:rsid w:val="003D654A"/>
    <w:rsid w:val="003D71D5"/>
    <w:rsid w:val="003D767D"/>
    <w:rsid w:val="003E0E4C"/>
    <w:rsid w:val="003E1CD1"/>
    <w:rsid w:val="003E29ED"/>
    <w:rsid w:val="003E41D5"/>
    <w:rsid w:val="003E426B"/>
    <w:rsid w:val="003F27AD"/>
    <w:rsid w:val="003F30C2"/>
    <w:rsid w:val="003F4D36"/>
    <w:rsid w:val="0040046A"/>
    <w:rsid w:val="00401B1F"/>
    <w:rsid w:val="00410E18"/>
    <w:rsid w:val="00411079"/>
    <w:rsid w:val="00412FA5"/>
    <w:rsid w:val="0041311B"/>
    <w:rsid w:val="00413647"/>
    <w:rsid w:val="0041565A"/>
    <w:rsid w:val="00416AF1"/>
    <w:rsid w:val="00417C83"/>
    <w:rsid w:val="00420524"/>
    <w:rsid w:val="004230FF"/>
    <w:rsid w:val="00424D13"/>
    <w:rsid w:val="00424DF1"/>
    <w:rsid w:val="00426551"/>
    <w:rsid w:val="004265F9"/>
    <w:rsid w:val="00426AA1"/>
    <w:rsid w:val="004304EF"/>
    <w:rsid w:val="0043136B"/>
    <w:rsid w:val="004314B3"/>
    <w:rsid w:val="00431D7B"/>
    <w:rsid w:val="00431EA1"/>
    <w:rsid w:val="0043232D"/>
    <w:rsid w:val="00432993"/>
    <w:rsid w:val="0043343B"/>
    <w:rsid w:val="004343B6"/>
    <w:rsid w:val="00434836"/>
    <w:rsid w:val="00434E4E"/>
    <w:rsid w:val="00436BA7"/>
    <w:rsid w:val="00436EFB"/>
    <w:rsid w:val="00436FB0"/>
    <w:rsid w:val="00441309"/>
    <w:rsid w:val="00441A0E"/>
    <w:rsid w:val="00443E1B"/>
    <w:rsid w:val="00444DA8"/>
    <w:rsid w:val="00446869"/>
    <w:rsid w:val="00446FBC"/>
    <w:rsid w:val="00447CDE"/>
    <w:rsid w:val="00447D0B"/>
    <w:rsid w:val="00451C35"/>
    <w:rsid w:val="004559FE"/>
    <w:rsid w:val="004577C2"/>
    <w:rsid w:val="00460325"/>
    <w:rsid w:val="00460741"/>
    <w:rsid w:val="00461AB6"/>
    <w:rsid w:val="00463A33"/>
    <w:rsid w:val="0046422A"/>
    <w:rsid w:val="004664D8"/>
    <w:rsid w:val="004666C3"/>
    <w:rsid w:val="00471531"/>
    <w:rsid w:val="00474495"/>
    <w:rsid w:val="00474597"/>
    <w:rsid w:val="00474815"/>
    <w:rsid w:val="00474FDC"/>
    <w:rsid w:val="004758A3"/>
    <w:rsid w:val="0047669F"/>
    <w:rsid w:val="004808C9"/>
    <w:rsid w:val="004809FC"/>
    <w:rsid w:val="00481EF9"/>
    <w:rsid w:val="0048373E"/>
    <w:rsid w:val="00484B2C"/>
    <w:rsid w:val="0048578E"/>
    <w:rsid w:val="00487FF3"/>
    <w:rsid w:val="00491B5F"/>
    <w:rsid w:val="00491E4F"/>
    <w:rsid w:val="00492773"/>
    <w:rsid w:val="00497A4A"/>
    <w:rsid w:val="004A0621"/>
    <w:rsid w:val="004A2450"/>
    <w:rsid w:val="004A2ABC"/>
    <w:rsid w:val="004A377C"/>
    <w:rsid w:val="004A39FB"/>
    <w:rsid w:val="004A3E62"/>
    <w:rsid w:val="004A7634"/>
    <w:rsid w:val="004A7EEE"/>
    <w:rsid w:val="004B3A36"/>
    <w:rsid w:val="004B5821"/>
    <w:rsid w:val="004B60D1"/>
    <w:rsid w:val="004B6446"/>
    <w:rsid w:val="004C12D7"/>
    <w:rsid w:val="004C22BF"/>
    <w:rsid w:val="004C4612"/>
    <w:rsid w:val="004C50AA"/>
    <w:rsid w:val="004C5632"/>
    <w:rsid w:val="004C72A4"/>
    <w:rsid w:val="004D0A8E"/>
    <w:rsid w:val="004D1508"/>
    <w:rsid w:val="004D1673"/>
    <w:rsid w:val="004D2A92"/>
    <w:rsid w:val="004D4E13"/>
    <w:rsid w:val="004D4F57"/>
    <w:rsid w:val="004D5687"/>
    <w:rsid w:val="004E3882"/>
    <w:rsid w:val="004E47F9"/>
    <w:rsid w:val="004E4E75"/>
    <w:rsid w:val="004E6AE2"/>
    <w:rsid w:val="004E7151"/>
    <w:rsid w:val="004F3C80"/>
    <w:rsid w:val="004F3E56"/>
    <w:rsid w:val="004F4580"/>
    <w:rsid w:val="004F48F3"/>
    <w:rsid w:val="004F4BB4"/>
    <w:rsid w:val="004F7772"/>
    <w:rsid w:val="00502AF8"/>
    <w:rsid w:val="00504153"/>
    <w:rsid w:val="005108CD"/>
    <w:rsid w:val="005126FF"/>
    <w:rsid w:val="00512877"/>
    <w:rsid w:val="00513BF5"/>
    <w:rsid w:val="00514669"/>
    <w:rsid w:val="005150BE"/>
    <w:rsid w:val="00515487"/>
    <w:rsid w:val="00516955"/>
    <w:rsid w:val="00517B0C"/>
    <w:rsid w:val="0052319A"/>
    <w:rsid w:val="00526663"/>
    <w:rsid w:val="005269F9"/>
    <w:rsid w:val="00526B03"/>
    <w:rsid w:val="00526D15"/>
    <w:rsid w:val="005273B5"/>
    <w:rsid w:val="00527A46"/>
    <w:rsid w:val="005344CD"/>
    <w:rsid w:val="00540726"/>
    <w:rsid w:val="00542E0B"/>
    <w:rsid w:val="00543D19"/>
    <w:rsid w:val="00544D38"/>
    <w:rsid w:val="00545591"/>
    <w:rsid w:val="005503CF"/>
    <w:rsid w:val="00553CEA"/>
    <w:rsid w:val="00555272"/>
    <w:rsid w:val="00555A52"/>
    <w:rsid w:val="005635E7"/>
    <w:rsid w:val="00563BF8"/>
    <w:rsid w:val="0056636E"/>
    <w:rsid w:val="005700C0"/>
    <w:rsid w:val="005726E3"/>
    <w:rsid w:val="005748C2"/>
    <w:rsid w:val="00575091"/>
    <w:rsid w:val="00575FEF"/>
    <w:rsid w:val="00580B3E"/>
    <w:rsid w:val="00581184"/>
    <w:rsid w:val="0058217E"/>
    <w:rsid w:val="00584A33"/>
    <w:rsid w:val="00585FB9"/>
    <w:rsid w:val="00590366"/>
    <w:rsid w:val="00594540"/>
    <w:rsid w:val="0059541F"/>
    <w:rsid w:val="00595A40"/>
    <w:rsid w:val="0059777E"/>
    <w:rsid w:val="005A0DDA"/>
    <w:rsid w:val="005A1533"/>
    <w:rsid w:val="005A1EA5"/>
    <w:rsid w:val="005A223C"/>
    <w:rsid w:val="005A3942"/>
    <w:rsid w:val="005A44ED"/>
    <w:rsid w:val="005A6B10"/>
    <w:rsid w:val="005B16CC"/>
    <w:rsid w:val="005B24DF"/>
    <w:rsid w:val="005B2661"/>
    <w:rsid w:val="005B44C9"/>
    <w:rsid w:val="005B5686"/>
    <w:rsid w:val="005B6093"/>
    <w:rsid w:val="005B67F7"/>
    <w:rsid w:val="005C0DA5"/>
    <w:rsid w:val="005C0FB6"/>
    <w:rsid w:val="005C4AD5"/>
    <w:rsid w:val="005D08A3"/>
    <w:rsid w:val="005D23C5"/>
    <w:rsid w:val="005D32BA"/>
    <w:rsid w:val="005D3ABE"/>
    <w:rsid w:val="005D3FCB"/>
    <w:rsid w:val="005D4379"/>
    <w:rsid w:val="005D7253"/>
    <w:rsid w:val="005D768F"/>
    <w:rsid w:val="005D769F"/>
    <w:rsid w:val="005E39A6"/>
    <w:rsid w:val="005E3F90"/>
    <w:rsid w:val="005E5CE9"/>
    <w:rsid w:val="005E6C33"/>
    <w:rsid w:val="005E7967"/>
    <w:rsid w:val="005E7ADD"/>
    <w:rsid w:val="005E7E60"/>
    <w:rsid w:val="005F14BC"/>
    <w:rsid w:val="005F26C5"/>
    <w:rsid w:val="005F4183"/>
    <w:rsid w:val="005F4D81"/>
    <w:rsid w:val="005F6CB5"/>
    <w:rsid w:val="006002A9"/>
    <w:rsid w:val="0060072A"/>
    <w:rsid w:val="0060088F"/>
    <w:rsid w:val="00603AF2"/>
    <w:rsid w:val="00607BCB"/>
    <w:rsid w:val="006106E0"/>
    <w:rsid w:val="006109CB"/>
    <w:rsid w:val="00611473"/>
    <w:rsid w:val="00612664"/>
    <w:rsid w:val="00612930"/>
    <w:rsid w:val="00612A98"/>
    <w:rsid w:val="006166E5"/>
    <w:rsid w:val="00616953"/>
    <w:rsid w:val="00616D7D"/>
    <w:rsid w:val="00616E90"/>
    <w:rsid w:val="006176AC"/>
    <w:rsid w:val="006204C6"/>
    <w:rsid w:val="0062132B"/>
    <w:rsid w:val="00623384"/>
    <w:rsid w:val="00623526"/>
    <w:rsid w:val="00623F1D"/>
    <w:rsid w:val="00627477"/>
    <w:rsid w:val="0063059D"/>
    <w:rsid w:val="00631334"/>
    <w:rsid w:val="00631767"/>
    <w:rsid w:val="006371AC"/>
    <w:rsid w:val="00637D90"/>
    <w:rsid w:val="006403CA"/>
    <w:rsid w:val="00642EBB"/>
    <w:rsid w:val="0064434D"/>
    <w:rsid w:val="00646896"/>
    <w:rsid w:val="006474CC"/>
    <w:rsid w:val="006531C0"/>
    <w:rsid w:val="006564C3"/>
    <w:rsid w:val="00657213"/>
    <w:rsid w:val="006624FE"/>
    <w:rsid w:val="006629CA"/>
    <w:rsid w:val="006633FA"/>
    <w:rsid w:val="00664774"/>
    <w:rsid w:val="00664CC7"/>
    <w:rsid w:val="00667843"/>
    <w:rsid w:val="00667ACB"/>
    <w:rsid w:val="00670E39"/>
    <w:rsid w:val="006717E2"/>
    <w:rsid w:val="00672533"/>
    <w:rsid w:val="00672BE4"/>
    <w:rsid w:val="006745F9"/>
    <w:rsid w:val="00675178"/>
    <w:rsid w:val="0067537E"/>
    <w:rsid w:val="006762EF"/>
    <w:rsid w:val="00682E9B"/>
    <w:rsid w:val="00683222"/>
    <w:rsid w:val="006852C4"/>
    <w:rsid w:val="00685E97"/>
    <w:rsid w:val="006860D6"/>
    <w:rsid w:val="00686798"/>
    <w:rsid w:val="00693A78"/>
    <w:rsid w:val="00693CF5"/>
    <w:rsid w:val="00696958"/>
    <w:rsid w:val="00696FB1"/>
    <w:rsid w:val="006978D3"/>
    <w:rsid w:val="006A281B"/>
    <w:rsid w:val="006A3395"/>
    <w:rsid w:val="006A3BFF"/>
    <w:rsid w:val="006A4715"/>
    <w:rsid w:val="006A61CF"/>
    <w:rsid w:val="006A676D"/>
    <w:rsid w:val="006A69DE"/>
    <w:rsid w:val="006B0E2F"/>
    <w:rsid w:val="006B1E36"/>
    <w:rsid w:val="006B1F82"/>
    <w:rsid w:val="006B2F05"/>
    <w:rsid w:val="006B5111"/>
    <w:rsid w:val="006C01A7"/>
    <w:rsid w:val="006C319B"/>
    <w:rsid w:val="006C489E"/>
    <w:rsid w:val="006C5B65"/>
    <w:rsid w:val="006C6272"/>
    <w:rsid w:val="006C6BFE"/>
    <w:rsid w:val="006C7382"/>
    <w:rsid w:val="006D0E12"/>
    <w:rsid w:val="006D2B00"/>
    <w:rsid w:val="006D32ED"/>
    <w:rsid w:val="006D341B"/>
    <w:rsid w:val="006D372A"/>
    <w:rsid w:val="006D441A"/>
    <w:rsid w:val="006D5626"/>
    <w:rsid w:val="006D736B"/>
    <w:rsid w:val="006D7765"/>
    <w:rsid w:val="006D7B7F"/>
    <w:rsid w:val="006D7CE5"/>
    <w:rsid w:val="006D7D3C"/>
    <w:rsid w:val="006E015E"/>
    <w:rsid w:val="006E164B"/>
    <w:rsid w:val="006E26C4"/>
    <w:rsid w:val="006E298D"/>
    <w:rsid w:val="006E4714"/>
    <w:rsid w:val="006E5325"/>
    <w:rsid w:val="006F03A8"/>
    <w:rsid w:val="006F3306"/>
    <w:rsid w:val="006F417F"/>
    <w:rsid w:val="006F41E6"/>
    <w:rsid w:val="006F4FAF"/>
    <w:rsid w:val="006F6224"/>
    <w:rsid w:val="006F7369"/>
    <w:rsid w:val="00703F19"/>
    <w:rsid w:val="007047D2"/>
    <w:rsid w:val="00706A7F"/>
    <w:rsid w:val="00706C76"/>
    <w:rsid w:val="007073A8"/>
    <w:rsid w:val="00711CC8"/>
    <w:rsid w:val="00711FE8"/>
    <w:rsid w:val="00713578"/>
    <w:rsid w:val="00713B95"/>
    <w:rsid w:val="00714878"/>
    <w:rsid w:val="00716084"/>
    <w:rsid w:val="00717CF2"/>
    <w:rsid w:val="00721BC5"/>
    <w:rsid w:val="00721F1C"/>
    <w:rsid w:val="007228F2"/>
    <w:rsid w:val="00722BE0"/>
    <w:rsid w:val="00724C6E"/>
    <w:rsid w:val="00725665"/>
    <w:rsid w:val="007256A0"/>
    <w:rsid w:val="0072624A"/>
    <w:rsid w:val="00726606"/>
    <w:rsid w:val="00727028"/>
    <w:rsid w:val="0072761F"/>
    <w:rsid w:val="00730CB9"/>
    <w:rsid w:val="00731A5F"/>
    <w:rsid w:val="00731BFB"/>
    <w:rsid w:val="0073247B"/>
    <w:rsid w:val="00732653"/>
    <w:rsid w:val="007347BD"/>
    <w:rsid w:val="007348D7"/>
    <w:rsid w:val="00734AD0"/>
    <w:rsid w:val="00734F6D"/>
    <w:rsid w:val="0073640B"/>
    <w:rsid w:val="00737796"/>
    <w:rsid w:val="00741578"/>
    <w:rsid w:val="00742AEE"/>
    <w:rsid w:val="00742FF9"/>
    <w:rsid w:val="00744C5E"/>
    <w:rsid w:val="007472C5"/>
    <w:rsid w:val="00747D48"/>
    <w:rsid w:val="00747D51"/>
    <w:rsid w:val="00750AA5"/>
    <w:rsid w:val="00751C50"/>
    <w:rsid w:val="00751F70"/>
    <w:rsid w:val="0075266D"/>
    <w:rsid w:val="007542C6"/>
    <w:rsid w:val="0075611B"/>
    <w:rsid w:val="007575A9"/>
    <w:rsid w:val="007651A1"/>
    <w:rsid w:val="00765F77"/>
    <w:rsid w:val="007707F6"/>
    <w:rsid w:val="00771120"/>
    <w:rsid w:val="007739E9"/>
    <w:rsid w:val="00773C73"/>
    <w:rsid w:val="00774FF8"/>
    <w:rsid w:val="00776784"/>
    <w:rsid w:val="00776975"/>
    <w:rsid w:val="00776E7F"/>
    <w:rsid w:val="00780403"/>
    <w:rsid w:val="007818E2"/>
    <w:rsid w:val="007835DB"/>
    <w:rsid w:val="00783C8B"/>
    <w:rsid w:val="00784615"/>
    <w:rsid w:val="00785AA8"/>
    <w:rsid w:val="007863BC"/>
    <w:rsid w:val="00787C7E"/>
    <w:rsid w:val="00790EFA"/>
    <w:rsid w:val="0079175A"/>
    <w:rsid w:val="00791B01"/>
    <w:rsid w:val="00792973"/>
    <w:rsid w:val="00793740"/>
    <w:rsid w:val="0079379B"/>
    <w:rsid w:val="00795474"/>
    <w:rsid w:val="00795F5C"/>
    <w:rsid w:val="007961AB"/>
    <w:rsid w:val="00796443"/>
    <w:rsid w:val="00796A14"/>
    <w:rsid w:val="00797663"/>
    <w:rsid w:val="007A0750"/>
    <w:rsid w:val="007A2020"/>
    <w:rsid w:val="007A33E6"/>
    <w:rsid w:val="007A46C9"/>
    <w:rsid w:val="007A4D57"/>
    <w:rsid w:val="007A5AEB"/>
    <w:rsid w:val="007A762A"/>
    <w:rsid w:val="007A7791"/>
    <w:rsid w:val="007B266A"/>
    <w:rsid w:val="007B2E41"/>
    <w:rsid w:val="007B3D2E"/>
    <w:rsid w:val="007B5A34"/>
    <w:rsid w:val="007B5CD1"/>
    <w:rsid w:val="007B64FA"/>
    <w:rsid w:val="007B6C17"/>
    <w:rsid w:val="007C13E2"/>
    <w:rsid w:val="007C2954"/>
    <w:rsid w:val="007C37BE"/>
    <w:rsid w:val="007C5190"/>
    <w:rsid w:val="007C6BF2"/>
    <w:rsid w:val="007D06CB"/>
    <w:rsid w:val="007D3176"/>
    <w:rsid w:val="007D3424"/>
    <w:rsid w:val="007D39EA"/>
    <w:rsid w:val="007D6C38"/>
    <w:rsid w:val="007D7B40"/>
    <w:rsid w:val="007E2084"/>
    <w:rsid w:val="007E3756"/>
    <w:rsid w:val="007E43D8"/>
    <w:rsid w:val="007E4703"/>
    <w:rsid w:val="007E53E4"/>
    <w:rsid w:val="007E5794"/>
    <w:rsid w:val="007E7E2C"/>
    <w:rsid w:val="007F0444"/>
    <w:rsid w:val="007F15C6"/>
    <w:rsid w:val="007F1780"/>
    <w:rsid w:val="007F1B01"/>
    <w:rsid w:val="007F2A8A"/>
    <w:rsid w:val="007F2D90"/>
    <w:rsid w:val="007F35B6"/>
    <w:rsid w:val="007F39D4"/>
    <w:rsid w:val="007F65B3"/>
    <w:rsid w:val="00801AAE"/>
    <w:rsid w:val="00802793"/>
    <w:rsid w:val="008041EF"/>
    <w:rsid w:val="00810190"/>
    <w:rsid w:val="00810316"/>
    <w:rsid w:val="008106F8"/>
    <w:rsid w:val="00811100"/>
    <w:rsid w:val="008115A6"/>
    <w:rsid w:val="008125D2"/>
    <w:rsid w:val="0081447C"/>
    <w:rsid w:val="00814FD0"/>
    <w:rsid w:val="00817141"/>
    <w:rsid w:val="00822B6A"/>
    <w:rsid w:val="00823569"/>
    <w:rsid w:val="008243D7"/>
    <w:rsid w:val="00824742"/>
    <w:rsid w:val="008248F9"/>
    <w:rsid w:val="00826122"/>
    <w:rsid w:val="0082783A"/>
    <w:rsid w:val="0083217C"/>
    <w:rsid w:val="008356B4"/>
    <w:rsid w:val="00835C16"/>
    <w:rsid w:val="0083699C"/>
    <w:rsid w:val="00837655"/>
    <w:rsid w:val="008379E5"/>
    <w:rsid w:val="00837C58"/>
    <w:rsid w:val="008419BF"/>
    <w:rsid w:val="00844290"/>
    <w:rsid w:val="00844449"/>
    <w:rsid w:val="0084607F"/>
    <w:rsid w:val="008471A8"/>
    <w:rsid w:val="00847CFA"/>
    <w:rsid w:val="00850838"/>
    <w:rsid w:val="00854010"/>
    <w:rsid w:val="00857662"/>
    <w:rsid w:val="00860849"/>
    <w:rsid w:val="00861101"/>
    <w:rsid w:val="00861832"/>
    <w:rsid w:val="008653D3"/>
    <w:rsid w:val="0086637A"/>
    <w:rsid w:val="008719D8"/>
    <w:rsid w:val="008727DE"/>
    <w:rsid w:val="0087355D"/>
    <w:rsid w:val="008763BD"/>
    <w:rsid w:val="00876C29"/>
    <w:rsid w:val="00877815"/>
    <w:rsid w:val="008802E5"/>
    <w:rsid w:val="0088159D"/>
    <w:rsid w:val="00882D37"/>
    <w:rsid w:val="00883420"/>
    <w:rsid w:val="00883531"/>
    <w:rsid w:val="0088386C"/>
    <w:rsid w:val="00884CEC"/>
    <w:rsid w:val="008865E4"/>
    <w:rsid w:val="00892AF9"/>
    <w:rsid w:val="0089439C"/>
    <w:rsid w:val="0089528D"/>
    <w:rsid w:val="0089543E"/>
    <w:rsid w:val="008954F6"/>
    <w:rsid w:val="00895817"/>
    <w:rsid w:val="00896329"/>
    <w:rsid w:val="008A0DDB"/>
    <w:rsid w:val="008A1A38"/>
    <w:rsid w:val="008A26AB"/>
    <w:rsid w:val="008A2A71"/>
    <w:rsid w:val="008A3061"/>
    <w:rsid w:val="008A3473"/>
    <w:rsid w:val="008A573C"/>
    <w:rsid w:val="008A5A6F"/>
    <w:rsid w:val="008B1B57"/>
    <w:rsid w:val="008B2179"/>
    <w:rsid w:val="008B261A"/>
    <w:rsid w:val="008B4441"/>
    <w:rsid w:val="008B447C"/>
    <w:rsid w:val="008B576E"/>
    <w:rsid w:val="008B5CB0"/>
    <w:rsid w:val="008B7738"/>
    <w:rsid w:val="008B7B98"/>
    <w:rsid w:val="008C059D"/>
    <w:rsid w:val="008C1552"/>
    <w:rsid w:val="008C1C02"/>
    <w:rsid w:val="008C1EA8"/>
    <w:rsid w:val="008C3072"/>
    <w:rsid w:val="008C315C"/>
    <w:rsid w:val="008C3971"/>
    <w:rsid w:val="008C399E"/>
    <w:rsid w:val="008C4892"/>
    <w:rsid w:val="008C4B3F"/>
    <w:rsid w:val="008D29CA"/>
    <w:rsid w:val="008D5226"/>
    <w:rsid w:val="008D66DC"/>
    <w:rsid w:val="008D680E"/>
    <w:rsid w:val="008D72FD"/>
    <w:rsid w:val="008D7F8A"/>
    <w:rsid w:val="008E2420"/>
    <w:rsid w:val="008E4344"/>
    <w:rsid w:val="008E49CA"/>
    <w:rsid w:val="008E623D"/>
    <w:rsid w:val="008E62BE"/>
    <w:rsid w:val="008E68CB"/>
    <w:rsid w:val="008E6ADD"/>
    <w:rsid w:val="008E6CB5"/>
    <w:rsid w:val="008E77FA"/>
    <w:rsid w:val="008F2556"/>
    <w:rsid w:val="008F3FEB"/>
    <w:rsid w:val="008F48AF"/>
    <w:rsid w:val="008F687B"/>
    <w:rsid w:val="00900572"/>
    <w:rsid w:val="009011DD"/>
    <w:rsid w:val="009042A8"/>
    <w:rsid w:val="00904F3C"/>
    <w:rsid w:val="009055D7"/>
    <w:rsid w:val="009102EE"/>
    <w:rsid w:val="0091154F"/>
    <w:rsid w:val="009119A9"/>
    <w:rsid w:val="0091443B"/>
    <w:rsid w:val="009149BF"/>
    <w:rsid w:val="00914E75"/>
    <w:rsid w:val="009172A7"/>
    <w:rsid w:val="009258C8"/>
    <w:rsid w:val="009277C3"/>
    <w:rsid w:val="00927A4E"/>
    <w:rsid w:val="00927E10"/>
    <w:rsid w:val="009301D9"/>
    <w:rsid w:val="00930F0A"/>
    <w:rsid w:val="00931463"/>
    <w:rsid w:val="009316CE"/>
    <w:rsid w:val="009330AC"/>
    <w:rsid w:val="00934779"/>
    <w:rsid w:val="00934C6A"/>
    <w:rsid w:val="009353F6"/>
    <w:rsid w:val="00935BB8"/>
    <w:rsid w:val="00937DE2"/>
    <w:rsid w:val="009404F8"/>
    <w:rsid w:val="00940C74"/>
    <w:rsid w:val="009425D9"/>
    <w:rsid w:val="00942EFB"/>
    <w:rsid w:val="00943B70"/>
    <w:rsid w:val="009448F9"/>
    <w:rsid w:val="0094570F"/>
    <w:rsid w:val="009461B5"/>
    <w:rsid w:val="00946659"/>
    <w:rsid w:val="009508D4"/>
    <w:rsid w:val="009509E7"/>
    <w:rsid w:val="0095259A"/>
    <w:rsid w:val="0095314C"/>
    <w:rsid w:val="00953787"/>
    <w:rsid w:val="0095579E"/>
    <w:rsid w:val="00955B52"/>
    <w:rsid w:val="00955EEB"/>
    <w:rsid w:val="009560A7"/>
    <w:rsid w:val="0096160A"/>
    <w:rsid w:val="00961787"/>
    <w:rsid w:val="009637DA"/>
    <w:rsid w:val="00963A3F"/>
    <w:rsid w:val="00965800"/>
    <w:rsid w:val="00971C1F"/>
    <w:rsid w:val="00972F87"/>
    <w:rsid w:val="00974053"/>
    <w:rsid w:val="009743AF"/>
    <w:rsid w:val="009806DC"/>
    <w:rsid w:val="009838B0"/>
    <w:rsid w:val="009907B3"/>
    <w:rsid w:val="00994DD0"/>
    <w:rsid w:val="009950D7"/>
    <w:rsid w:val="0099553E"/>
    <w:rsid w:val="0099572C"/>
    <w:rsid w:val="0099596D"/>
    <w:rsid w:val="00995E8A"/>
    <w:rsid w:val="00996896"/>
    <w:rsid w:val="009B0E69"/>
    <w:rsid w:val="009B37EF"/>
    <w:rsid w:val="009B38FD"/>
    <w:rsid w:val="009B422C"/>
    <w:rsid w:val="009B5590"/>
    <w:rsid w:val="009B5C9E"/>
    <w:rsid w:val="009B7492"/>
    <w:rsid w:val="009B78E0"/>
    <w:rsid w:val="009C169C"/>
    <w:rsid w:val="009C3026"/>
    <w:rsid w:val="009C5911"/>
    <w:rsid w:val="009C6656"/>
    <w:rsid w:val="009C7B86"/>
    <w:rsid w:val="009D0F6A"/>
    <w:rsid w:val="009D237B"/>
    <w:rsid w:val="009D55AE"/>
    <w:rsid w:val="009D62B1"/>
    <w:rsid w:val="009D6CE3"/>
    <w:rsid w:val="009D705C"/>
    <w:rsid w:val="009E317C"/>
    <w:rsid w:val="009E43F3"/>
    <w:rsid w:val="009F09D5"/>
    <w:rsid w:val="009F24D6"/>
    <w:rsid w:val="009F3DD0"/>
    <w:rsid w:val="009F522A"/>
    <w:rsid w:val="009F7282"/>
    <w:rsid w:val="009F78B5"/>
    <w:rsid w:val="00A009FF"/>
    <w:rsid w:val="00A00EF6"/>
    <w:rsid w:val="00A01387"/>
    <w:rsid w:val="00A01E94"/>
    <w:rsid w:val="00A050EF"/>
    <w:rsid w:val="00A0560E"/>
    <w:rsid w:val="00A05807"/>
    <w:rsid w:val="00A05A81"/>
    <w:rsid w:val="00A1206C"/>
    <w:rsid w:val="00A14D1E"/>
    <w:rsid w:val="00A15AFB"/>
    <w:rsid w:val="00A23543"/>
    <w:rsid w:val="00A252A6"/>
    <w:rsid w:val="00A25A28"/>
    <w:rsid w:val="00A30883"/>
    <w:rsid w:val="00A3126E"/>
    <w:rsid w:val="00A34346"/>
    <w:rsid w:val="00A34482"/>
    <w:rsid w:val="00A355C5"/>
    <w:rsid w:val="00A36A98"/>
    <w:rsid w:val="00A374FC"/>
    <w:rsid w:val="00A379D9"/>
    <w:rsid w:val="00A37D33"/>
    <w:rsid w:val="00A41054"/>
    <w:rsid w:val="00A41B9F"/>
    <w:rsid w:val="00A434B6"/>
    <w:rsid w:val="00A438CD"/>
    <w:rsid w:val="00A477A5"/>
    <w:rsid w:val="00A5097A"/>
    <w:rsid w:val="00A51F08"/>
    <w:rsid w:val="00A52155"/>
    <w:rsid w:val="00A5292C"/>
    <w:rsid w:val="00A538E7"/>
    <w:rsid w:val="00A56B93"/>
    <w:rsid w:val="00A576D0"/>
    <w:rsid w:val="00A57B9F"/>
    <w:rsid w:val="00A62E65"/>
    <w:rsid w:val="00A6319F"/>
    <w:rsid w:val="00A67236"/>
    <w:rsid w:val="00A7103A"/>
    <w:rsid w:val="00A7248B"/>
    <w:rsid w:val="00A73805"/>
    <w:rsid w:val="00A7384A"/>
    <w:rsid w:val="00A751EF"/>
    <w:rsid w:val="00A80FA5"/>
    <w:rsid w:val="00A8251E"/>
    <w:rsid w:val="00A8746A"/>
    <w:rsid w:val="00A922D5"/>
    <w:rsid w:val="00A952C9"/>
    <w:rsid w:val="00A957AD"/>
    <w:rsid w:val="00AA2E15"/>
    <w:rsid w:val="00AA31FB"/>
    <w:rsid w:val="00AA5AC7"/>
    <w:rsid w:val="00AA619E"/>
    <w:rsid w:val="00AA6F39"/>
    <w:rsid w:val="00AB021B"/>
    <w:rsid w:val="00AB02BB"/>
    <w:rsid w:val="00AB03AE"/>
    <w:rsid w:val="00AB106E"/>
    <w:rsid w:val="00AB2D58"/>
    <w:rsid w:val="00AB427D"/>
    <w:rsid w:val="00AB4C2C"/>
    <w:rsid w:val="00AB5F6A"/>
    <w:rsid w:val="00AC030F"/>
    <w:rsid w:val="00AC11FF"/>
    <w:rsid w:val="00AD122F"/>
    <w:rsid w:val="00AD4CDD"/>
    <w:rsid w:val="00AD4F77"/>
    <w:rsid w:val="00AD5A47"/>
    <w:rsid w:val="00AD6560"/>
    <w:rsid w:val="00AD65A4"/>
    <w:rsid w:val="00AE2894"/>
    <w:rsid w:val="00AE4CA3"/>
    <w:rsid w:val="00AE5E1D"/>
    <w:rsid w:val="00AE630A"/>
    <w:rsid w:val="00AE67B2"/>
    <w:rsid w:val="00AE6FE6"/>
    <w:rsid w:val="00AF07B9"/>
    <w:rsid w:val="00AF1934"/>
    <w:rsid w:val="00AF3DD3"/>
    <w:rsid w:val="00AF5C4F"/>
    <w:rsid w:val="00AF7205"/>
    <w:rsid w:val="00B0097F"/>
    <w:rsid w:val="00B019E5"/>
    <w:rsid w:val="00B01EDB"/>
    <w:rsid w:val="00B02C17"/>
    <w:rsid w:val="00B04A1A"/>
    <w:rsid w:val="00B06227"/>
    <w:rsid w:val="00B07737"/>
    <w:rsid w:val="00B13D05"/>
    <w:rsid w:val="00B148BC"/>
    <w:rsid w:val="00B2095A"/>
    <w:rsid w:val="00B20FB1"/>
    <w:rsid w:val="00B2334D"/>
    <w:rsid w:val="00B2351A"/>
    <w:rsid w:val="00B23770"/>
    <w:rsid w:val="00B256AD"/>
    <w:rsid w:val="00B26B48"/>
    <w:rsid w:val="00B26E62"/>
    <w:rsid w:val="00B32100"/>
    <w:rsid w:val="00B323E3"/>
    <w:rsid w:val="00B34488"/>
    <w:rsid w:val="00B346F2"/>
    <w:rsid w:val="00B34911"/>
    <w:rsid w:val="00B3601A"/>
    <w:rsid w:val="00B36FE1"/>
    <w:rsid w:val="00B406E8"/>
    <w:rsid w:val="00B42719"/>
    <w:rsid w:val="00B43C6F"/>
    <w:rsid w:val="00B46EDD"/>
    <w:rsid w:val="00B475C3"/>
    <w:rsid w:val="00B5175B"/>
    <w:rsid w:val="00B528E3"/>
    <w:rsid w:val="00B54867"/>
    <w:rsid w:val="00B548F2"/>
    <w:rsid w:val="00B5618B"/>
    <w:rsid w:val="00B56554"/>
    <w:rsid w:val="00B56B06"/>
    <w:rsid w:val="00B56EA5"/>
    <w:rsid w:val="00B5700D"/>
    <w:rsid w:val="00B57B50"/>
    <w:rsid w:val="00B616BC"/>
    <w:rsid w:val="00B61CA9"/>
    <w:rsid w:val="00B61DFB"/>
    <w:rsid w:val="00B6726D"/>
    <w:rsid w:val="00B67E19"/>
    <w:rsid w:val="00B74118"/>
    <w:rsid w:val="00B7560F"/>
    <w:rsid w:val="00B76A3A"/>
    <w:rsid w:val="00B771D2"/>
    <w:rsid w:val="00B77B37"/>
    <w:rsid w:val="00B81558"/>
    <w:rsid w:val="00B8267B"/>
    <w:rsid w:val="00B83102"/>
    <w:rsid w:val="00B83A82"/>
    <w:rsid w:val="00B8467B"/>
    <w:rsid w:val="00B84B6B"/>
    <w:rsid w:val="00B84C2A"/>
    <w:rsid w:val="00B84E40"/>
    <w:rsid w:val="00B855ED"/>
    <w:rsid w:val="00B8563D"/>
    <w:rsid w:val="00B862E8"/>
    <w:rsid w:val="00B8688B"/>
    <w:rsid w:val="00B874B0"/>
    <w:rsid w:val="00B87B46"/>
    <w:rsid w:val="00B903DF"/>
    <w:rsid w:val="00B9089F"/>
    <w:rsid w:val="00B919A6"/>
    <w:rsid w:val="00B923B3"/>
    <w:rsid w:val="00B938D1"/>
    <w:rsid w:val="00B9466E"/>
    <w:rsid w:val="00B97B07"/>
    <w:rsid w:val="00BA1DF8"/>
    <w:rsid w:val="00BA21C3"/>
    <w:rsid w:val="00BA2530"/>
    <w:rsid w:val="00BA2FCE"/>
    <w:rsid w:val="00BA389D"/>
    <w:rsid w:val="00BA3C08"/>
    <w:rsid w:val="00BA411D"/>
    <w:rsid w:val="00BA5BB0"/>
    <w:rsid w:val="00BA7776"/>
    <w:rsid w:val="00BA7C31"/>
    <w:rsid w:val="00BA7C46"/>
    <w:rsid w:val="00BA7D49"/>
    <w:rsid w:val="00BB001F"/>
    <w:rsid w:val="00BB0955"/>
    <w:rsid w:val="00BB1C38"/>
    <w:rsid w:val="00BB3E2F"/>
    <w:rsid w:val="00BB5CA7"/>
    <w:rsid w:val="00BB6168"/>
    <w:rsid w:val="00BC13F4"/>
    <w:rsid w:val="00BC2500"/>
    <w:rsid w:val="00BC3674"/>
    <w:rsid w:val="00BC39F1"/>
    <w:rsid w:val="00BC7DEB"/>
    <w:rsid w:val="00BD06D7"/>
    <w:rsid w:val="00BD0FD2"/>
    <w:rsid w:val="00BD2B89"/>
    <w:rsid w:val="00BD30FE"/>
    <w:rsid w:val="00BD42D9"/>
    <w:rsid w:val="00BD6617"/>
    <w:rsid w:val="00BD78C4"/>
    <w:rsid w:val="00BE0D74"/>
    <w:rsid w:val="00BE1EC5"/>
    <w:rsid w:val="00BE4539"/>
    <w:rsid w:val="00BE56CB"/>
    <w:rsid w:val="00BE6FCD"/>
    <w:rsid w:val="00BE71F3"/>
    <w:rsid w:val="00BE73D4"/>
    <w:rsid w:val="00BF264B"/>
    <w:rsid w:val="00BF3274"/>
    <w:rsid w:val="00BF4590"/>
    <w:rsid w:val="00BF56C8"/>
    <w:rsid w:val="00BF5D8A"/>
    <w:rsid w:val="00BF74F0"/>
    <w:rsid w:val="00C00CD8"/>
    <w:rsid w:val="00C04AC5"/>
    <w:rsid w:val="00C0505D"/>
    <w:rsid w:val="00C05F2B"/>
    <w:rsid w:val="00C11FF9"/>
    <w:rsid w:val="00C14DE7"/>
    <w:rsid w:val="00C17021"/>
    <w:rsid w:val="00C20B8D"/>
    <w:rsid w:val="00C20BED"/>
    <w:rsid w:val="00C21EC2"/>
    <w:rsid w:val="00C30228"/>
    <w:rsid w:val="00C3028D"/>
    <w:rsid w:val="00C303E4"/>
    <w:rsid w:val="00C30FB0"/>
    <w:rsid w:val="00C3387E"/>
    <w:rsid w:val="00C401BF"/>
    <w:rsid w:val="00C41C37"/>
    <w:rsid w:val="00C42130"/>
    <w:rsid w:val="00C44248"/>
    <w:rsid w:val="00C44CE2"/>
    <w:rsid w:val="00C53382"/>
    <w:rsid w:val="00C54290"/>
    <w:rsid w:val="00C54818"/>
    <w:rsid w:val="00C550CA"/>
    <w:rsid w:val="00C5589F"/>
    <w:rsid w:val="00C56055"/>
    <w:rsid w:val="00C56082"/>
    <w:rsid w:val="00C561F0"/>
    <w:rsid w:val="00C6008B"/>
    <w:rsid w:val="00C603EF"/>
    <w:rsid w:val="00C60AE0"/>
    <w:rsid w:val="00C61436"/>
    <w:rsid w:val="00C6166B"/>
    <w:rsid w:val="00C61C14"/>
    <w:rsid w:val="00C61FC6"/>
    <w:rsid w:val="00C637EA"/>
    <w:rsid w:val="00C7066B"/>
    <w:rsid w:val="00C71360"/>
    <w:rsid w:val="00C71E3F"/>
    <w:rsid w:val="00C74302"/>
    <w:rsid w:val="00C75825"/>
    <w:rsid w:val="00C75827"/>
    <w:rsid w:val="00C75CC2"/>
    <w:rsid w:val="00C779BD"/>
    <w:rsid w:val="00C82FBD"/>
    <w:rsid w:val="00C83D60"/>
    <w:rsid w:val="00C8409D"/>
    <w:rsid w:val="00C8594A"/>
    <w:rsid w:val="00C86102"/>
    <w:rsid w:val="00C86C51"/>
    <w:rsid w:val="00C873BF"/>
    <w:rsid w:val="00C87CCC"/>
    <w:rsid w:val="00C93246"/>
    <w:rsid w:val="00C932F9"/>
    <w:rsid w:val="00C968BC"/>
    <w:rsid w:val="00C97159"/>
    <w:rsid w:val="00C97951"/>
    <w:rsid w:val="00C97C1C"/>
    <w:rsid w:val="00CA057F"/>
    <w:rsid w:val="00CA09B4"/>
    <w:rsid w:val="00CA1A83"/>
    <w:rsid w:val="00CA3AAC"/>
    <w:rsid w:val="00CA4788"/>
    <w:rsid w:val="00CA503F"/>
    <w:rsid w:val="00CA640D"/>
    <w:rsid w:val="00CB0F85"/>
    <w:rsid w:val="00CB1666"/>
    <w:rsid w:val="00CB3588"/>
    <w:rsid w:val="00CB378F"/>
    <w:rsid w:val="00CB461D"/>
    <w:rsid w:val="00CB4DA6"/>
    <w:rsid w:val="00CB5A86"/>
    <w:rsid w:val="00CB6387"/>
    <w:rsid w:val="00CB682F"/>
    <w:rsid w:val="00CB72AB"/>
    <w:rsid w:val="00CC0858"/>
    <w:rsid w:val="00CC3571"/>
    <w:rsid w:val="00CC43A8"/>
    <w:rsid w:val="00CC7674"/>
    <w:rsid w:val="00CC7C10"/>
    <w:rsid w:val="00CD0792"/>
    <w:rsid w:val="00CD09A1"/>
    <w:rsid w:val="00CD0C0E"/>
    <w:rsid w:val="00CD5D92"/>
    <w:rsid w:val="00CD6535"/>
    <w:rsid w:val="00CE0628"/>
    <w:rsid w:val="00CE2EDA"/>
    <w:rsid w:val="00CE4318"/>
    <w:rsid w:val="00CE4D4F"/>
    <w:rsid w:val="00CE669C"/>
    <w:rsid w:val="00CE781A"/>
    <w:rsid w:val="00CF0A24"/>
    <w:rsid w:val="00CF11A1"/>
    <w:rsid w:val="00CF1783"/>
    <w:rsid w:val="00CF22D7"/>
    <w:rsid w:val="00CF2CAC"/>
    <w:rsid w:val="00CF59B2"/>
    <w:rsid w:val="00CF5CBC"/>
    <w:rsid w:val="00CF686F"/>
    <w:rsid w:val="00CF7C5C"/>
    <w:rsid w:val="00D0129D"/>
    <w:rsid w:val="00D023D5"/>
    <w:rsid w:val="00D043A3"/>
    <w:rsid w:val="00D048E6"/>
    <w:rsid w:val="00D07340"/>
    <w:rsid w:val="00D07F79"/>
    <w:rsid w:val="00D12ADD"/>
    <w:rsid w:val="00D14375"/>
    <w:rsid w:val="00D1470E"/>
    <w:rsid w:val="00D14AE8"/>
    <w:rsid w:val="00D17063"/>
    <w:rsid w:val="00D246AE"/>
    <w:rsid w:val="00D24713"/>
    <w:rsid w:val="00D24A33"/>
    <w:rsid w:val="00D252CB"/>
    <w:rsid w:val="00D26485"/>
    <w:rsid w:val="00D26A24"/>
    <w:rsid w:val="00D27184"/>
    <w:rsid w:val="00D307FD"/>
    <w:rsid w:val="00D34D6A"/>
    <w:rsid w:val="00D35062"/>
    <w:rsid w:val="00D359A0"/>
    <w:rsid w:val="00D41468"/>
    <w:rsid w:val="00D43979"/>
    <w:rsid w:val="00D4455F"/>
    <w:rsid w:val="00D46436"/>
    <w:rsid w:val="00D47CD7"/>
    <w:rsid w:val="00D50C52"/>
    <w:rsid w:val="00D51ABF"/>
    <w:rsid w:val="00D567FC"/>
    <w:rsid w:val="00D62AD7"/>
    <w:rsid w:val="00D63519"/>
    <w:rsid w:val="00D63696"/>
    <w:rsid w:val="00D65135"/>
    <w:rsid w:val="00D65767"/>
    <w:rsid w:val="00D67321"/>
    <w:rsid w:val="00D73EB4"/>
    <w:rsid w:val="00D7419F"/>
    <w:rsid w:val="00D743C6"/>
    <w:rsid w:val="00D74697"/>
    <w:rsid w:val="00D77200"/>
    <w:rsid w:val="00D7743A"/>
    <w:rsid w:val="00D77498"/>
    <w:rsid w:val="00D806DF"/>
    <w:rsid w:val="00D82F6E"/>
    <w:rsid w:val="00D83233"/>
    <w:rsid w:val="00D83F1D"/>
    <w:rsid w:val="00D848E3"/>
    <w:rsid w:val="00D8547C"/>
    <w:rsid w:val="00D8752E"/>
    <w:rsid w:val="00D875E8"/>
    <w:rsid w:val="00D87893"/>
    <w:rsid w:val="00D90696"/>
    <w:rsid w:val="00D90E04"/>
    <w:rsid w:val="00D90EFF"/>
    <w:rsid w:val="00D93D9B"/>
    <w:rsid w:val="00D967D5"/>
    <w:rsid w:val="00D974E5"/>
    <w:rsid w:val="00D97577"/>
    <w:rsid w:val="00DA13D1"/>
    <w:rsid w:val="00DA5502"/>
    <w:rsid w:val="00DB197B"/>
    <w:rsid w:val="00DB1CFA"/>
    <w:rsid w:val="00DB2974"/>
    <w:rsid w:val="00DB2D2B"/>
    <w:rsid w:val="00DB3288"/>
    <w:rsid w:val="00DB40C8"/>
    <w:rsid w:val="00DB53BD"/>
    <w:rsid w:val="00DB6CC1"/>
    <w:rsid w:val="00DC063C"/>
    <w:rsid w:val="00DC1AD1"/>
    <w:rsid w:val="00DC44C4"/>
    <w:rsid w:val="00DC71AD"/>
    <w:rsid w:val="00DD06C0"/>
    <w:rsid w:val="00DD0A63"/>
    <w:rsid w:val="00DD0E86"/>
    <w:rsid w:val="00DD1EB2"/>
    <w:rsid w:val="00DD340C"/>
    <w:rsid w:val="00DD3E4B"/>
    <w:rsid w:val="00DD4A18"/>
    <w:rsid w:val="00DD4B0A"/>
    <w:rsid w:val="00DD6C05"/>
    <w:rsid w:val="00DD73C2"/>
    <w:rsid w:val="00DE0686"/>
    <w:rsid w:val="00DE12AB"/>
    <w:rsid w:val="00DE322D"/>
    <w:rsid w:val="00DE36BA"/>
    <w:rsid w:val="00DE4E64"/>
    <w:rsid w:val="00DE57D9"/>
    <w:rsid w:val="00DF21C6"/>
    <w:rsid w:val="00DF2422"/>
    <w:rsid w:val="00DF2488"/>
    <w:rsid w:val="00DF2D1C"/>
    <w:rsid w:val="00DF4FB2"/>
    <w:rsid w:val="00DF58A6"/>
    <w:rsid w:val="00DF5C84"/>
    <w:rsid w:val="00E01DF2"/>
    <w:rsid w:val="00E029DE"/>
    <w:rsid w:val="00E02FFA"/>
    <w:rsid w:val="00E03717"/>
    <w:rsid w:val="00E0573F"/>
    <w:rsid w:val="00E063B2"/>
    <w:rsid w:val="00E066E1"/>
    <w:rsid w:val="00E06D9C"/>
    <w:rsid w:val="00E10355"/>
    <w:rsid w:val="00E1046F"/>
    <w:rsid w:val="00E11DAD"/>
    <w:rsid w:val="00E11E1C"/>
    <w:rsid w:val="00E12414"/>
    <w:rsid w:val="00E13723"/>
    <w:rsid w:val="00E1382E"/>
    <w:rsid w:val="00E1390E"/>
    <w:rsid w:val="00E1597A"/>
    <w:rsid w:val="00E16364"/>
    <w:rsid w:val="00E16C91"/>
    <w:rsid w:val="00E17907"/>
    <w:rsid w:val="00E20584"/>
    <w:rsid w:val="00E209C9"/>
    <w:rsid w:val="00E23D67"/>
    <w:rsid w:val="00E259DA"/>
    <w:rsid w:val="00E30A62"/>
    <w:rsid w:val="00E31800"/>
    <w:rsid w:val="00E3328E"/>
    <w:rsid w:val="00E353C4"/>
    <w:rsid w:val="00E3618E"/>
    <w:rsid w:val="00E36267"/>
    <w:rsid w:val="00E372C0"/>
    <w:rsid w:val="00E37619"/>
    <w:rsid w:val="00E3778A"/>
    <w:rsid w:val="00E377E0"/>
    <w:rsid w:val="00E37F6A"/>
    <w:rsid w:val="00E37FC1"/>
    <w:rsid w:val="00E41B7A"/>
    <w:rsid w:val="00E41C72"/>
    <w:rsid w:val="00E43940"/>
    <w:rsid w:val="00E50042"/>
    <w:rsid w:val="00E523FD"/>
    <w:rsid w:val="00E53D3B"/>
    <w:rsid w:val="00E54961"/>
    <w:rsid w:val="00E55388"/>
    <w:rsid w:val="00E562F6"/>
    <w:rsid w:val="00E56AE8"/>
    <w:rsid w:val="00E57FB3"/>
    <w:rsid w:val="00E6039F"/>
    <w:rsid w:val="00E6092A"/>
    <w:rsid w:val="00E62A5E"/>
    <w:rsid w:val="00E63DF0"/>
    <w:rsid w:val="00E64DAF"/>
    <w:rsid w:val="00E74DF1"/>
    <w:rsid w:val="00E751A5"/>
    <w:rsid w:val="00E75315"/>
    <w:rsid w:val="00E765AB"/>
    <w:rsid w:val="00E82885"/>
    <w:rsid w:val="00E84358"/>
    <w:rsid w:val="00E860D2"/>
    <w:rsid w:val="00E8749D"/>
    <w:rsid w:val="00E929C7"/>
    <w:rsid w:val="00E93C1C"/>
    <w:rsid w:val="00EA0423"/>
    <w:rsid w:val="00EA31D3"/>
    <w:rsid w:val="00EA3270"/>
    <w:rsid w:val="00EA41D2"/>
    <w:rsid w:val="00EA694B"/>
    <w:rsid w:val="00EB0B66"/>
    <w:rsid w:val="00EB3152"/>
    <w:rsid w:val="00EB40A1"/>
    <w:rsid w:val="00EB4884"/>
    <w:rsid w:val="00EB48BD"/>
    <w:rsid w:val="00EB4AB5"/>
    <w:rsid w:val="00EB5941"/>
    <w:rsid w:val="00EB6320"/>
    <w:rsid w:val="00EC0010"/>
    <w:rsid w:val="00EC05B8"/>
    <w:rsid w:val="00EC0F89"/>
    <w:rsid w:val="00EC238A"/>
    <w:rsid w:val="00EC7FA3"/>
    <w:rsid w:val="00ED0734"/>
    <w:rsid w:val="00ED1DFB"/>
    <w:rsid w:val="00ED2DB9"/>
    <w:rsid w:val="00ED3247"/>
    <w:rsid w:val="00ED6139"/>
    <w:rsid w:val="00ED6713"/>
    <w:rsid w:val="00ED6BDA"/>
    <w:rsid w:val="00EE011C"/>
    <w:rsid w:val="00EE1376"/>
    <w:rsid w:val="00EE3C3E"/>
    <w:rsid w:val="00EE5BED"/>
    <w:rsid w:val="00EE5EB1"/>
    <w:rsid w:val="00EE65E0"/>
    <w:rsid w:val="00EE6768"/>
    <w:rsid w:val="00EE6AC0"/>
    <w:rsid w:val="00EF08D5"/>
    <w:rsid w:val="00EF317D"/>
    <w:rsid w:val="00EF3E93"/>
    <w:rsid w:val="00EF6570"/>
    <w:rsid w:val="00EF65FC"/>
    <w:rsid w:val="00EF70EE"/>
    <w:rsid w:val="00EF74B0"/>
    <w:rsid w:val="00F01198"/>
    <w:rsid w:val="00F02ABB"/>
    <w:rsid w:val="00F07D77"/>
    <w:rsid w:val="00F128C1"/>
    <w:rsid w:val="00F14317"/>
    <w:rsid w:val="00F146B3"/>
    <w:rsid w:val="00F14B41"/>
    <w:rsid w:val="00F15B0B"/>
    <w:rsid w:val="00F20522"/>
    <w:rsid w:val="00F237A3"/>
    <w:rsid w:val="00F263DC"/>
    <w:rsid w:val="00F30665"/>
    <w:rsid w:val="00F306D6"/>
    <w:rsid w:val="00F32881"/>
    <w:rsid w:val="00F36497"/>
    <w:rsid w:val="00F37BE9"/>
    <w:rsid w:val="00F40341"/>
    <w:rsid w:val="00F42FB1"/>
    <w:rsid w:val="00F44598"/>
    <w:rsid w:val="00F453E5"/>
    <w:rsid w:val="00F459CA"/>
    <w:rsid w:val="00F507DE"/>
    <w:rsid w:val="00F52A19"/>
    <w:rsid w:val="00F5619D"/>
    <w:rsid w:val="00F56BCC"/>
    <w:rsid w:val="00F57672"/>
    <w:rsid w:val="00F601A8"/>
    <w:rsid w:val="00F62139"/>
    <w:rsid w:val="00F62383"/>
    <w:rsid w:val="00F6282A"/>
    <w:rsid w:val="00F66839"/>
    <w:rsid w:val="00F73451"/>
    <w:rsid w:val="00F73487"/>
    <w:rsid w:val="00F7772D"/>
    <w:rsid w:val="00F81E5A"/>
    <w:rsid w:val="00F81F37"/>
    <w:rsid w:val="00F831A3"/>
    <w:rsid w:val="00F850E6"/>
    <w:rsid w:val="00F85CF1"/>
    <w:rsid w:val="00F878F4"/>
    <w:rsid w:val="00F90B72"/>
    <w:rsid w:val="00F91F0E"/>
    <w:rsid w:val="00F929B4"/>
    <w:rsid w:val="00F937B2"/>
    <w:rsid w:val="00F95595"/>
    <w:rsid w:val="00F97D8A"/>
    <w:rsid w:val="00FA00C9"/>
    <w:rsid w:val="00FA061B"/>
    <w:rsid w:val="00FA1C37"/>
    <w:rsid w:val="00FA303E"/>
    <w:rsid w:val="00FA4242"/>
    <w:rsid w:val="00FA44DD"/>
    <w:rsid w:val="00FB09EA"/>
    <w:rsid w:val="00FB0AF4"/>
    <w:rsid w:val="00FB0EE3"/>
    <w:rsid w:val="00FB40AF"/>
    <w:rsid w:val="00FB6260"/>
    <w:rsid w:val="00FC04F0"/>
    <w:rsid w:val="00FC0FAD"/>
    <w:rsid w:val="00FC117D"/>
    <w:rsid w:val="00FC1F7C"/>
    <w:rsid w:val="00FC2E0E"/>
    <w:rsid w:val="00FC6ECC"/>
    <w:rsid w:val="00FC7AC9"/>
    <w:rsid w:val="00FC7DA5"/>
    <w:rsid w:val="00FD1ECC"/>
    <w:rsid w:val="00FD2A48"/>
    <w:rsid w:val="00FD3D25"/>
    <w:rsid w:val="00FD49AA"/>
    <w:rsid w:val="00FD5DFE"/>
    <w:rsid w:val="00FE0654"/>
    <w:rsid w:val="00FE077B"/>
    <w:rsid w:val="00FE246B"/>
    <w:rsid w:val="00FE3542"/>
    <w:rsid w:val="00FE7277"/>
    <w:rsid w:val="00FF048E"/>
    <w:rsid w:val="00FF0D31"/>
    <w:rsid w:val="00FF103B"/>
    <w:rsid w:val="00FF1716"/>
    <w:rsid w:val="00FF2CDA"/>
    <w:rsid w:val="00FF3EB9"/>
    <w:rsid w:val="00FF51D0"/>
    <w:rsid w:val="00FF5969"/>
    <w:rsid w:val="00FF5BC4"/>
    <w:rsid w:val="00FF6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0BE32B"/>
  <w15:docId w15:val="{F7056BA2-42EB-40AC-82CF-FF2DD83B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473C"/>
    <w:pPr>
      <w:suppressAutoHyphens/>
      <w:spacing w:after="0" w:line="100" w:lineRule="atLeast"/>
      <w:textAlignment w:val="baseline"/>
    </w:pPr>
    <w:rPr>
      <w:rFonts w:ascii="Times New Roman" w:eastAsia="Times New Roman" w:hAnsi="Times New Roman" w:cs="Times New Roman"/>
      <w:kern w:val="1"/>
      <w:sz w:val="24"/>
      <w:szCs w:val="24"/>
      <w:lang w:eastAsia="ar-SA"/>
    </w:rPr>
  </w:style>
  <w:style w:type="paragraph" w:styleId="Nagwek1">
    <w:name w:val="heading 1"/>
    <w:basedOn w:val="Normalny"/>
    <w:next w:val="Normalny"/>
    <w:link w:val="Nagwek1Znak"/>
    <w:qFormat/>
    <w:rsid w:val="000B473C"/>
    <w:pPr>
      <w:keepNext/>
      <w:spacing w:before="240" w:after="60"/>
      <w:outlineLvl w:val="0"/>
    </w:pPr>
    <w:rPr>
      <w:rFonts w:ascii="Cambria" w:hAnsi="Cambria"/>
      <w:bCs/>
      <w:sz w:val="32"/>
      <w:szCs w:val="32"/>
    </w:rPr>
  </w:style>
  <w:style w:type="paragraph" w:styleId="Nagwek2">
    <w:name w:val="heading 2"/>
    <w:basedOn w:val="Normalny"/>
    <w:next w:val="Normalny"/>
    <w:link w:val="Nagwek2Znak"/>
    <w:qFormat/>
    <w:rsid w:val="000B473C"/>
    <w:pPr>
      <w:keepNext/>
      <w:spacing w:before="240" w:after="60"/>
      <w:outlineLvl w:val="1"/>
    </w:pPr>
    <w:rPr>
      <w:rFonts w:ascii="Cambria" w:hAnsi="Cambria"/>
      <w:bCs/>
      <w:iCs/>
      <w:sz w:val="28"/>
      <w:szCs w:val="28"/>
    </w:rPr>
  </w:style>
  <w:style w:type="paragraph" w:styleId="Nagwek3">
    <w:name w:val="heading 3"/>
    <w:basedOn w:val="Normalny"/>
    <w:next w:val="Normalny"/>
    <w:link w:val="Nagwek3Znak"/>
    <w:qFormat/>
    <w:rsid w:val="000B473C"/>
    <w:pPr>
      <w:keepNext/>
      <w:widowControl w:val="0"/>
      <w:spacing w:line="360" w:lineRule="auto"/>
      <w:jc w:val="center"/>
      <w:outlineLvl w:val="2"/>
    </w:pPr>
    <w:rPr>
      <w:rFonts w:eastAsia="Lucida Sans Unicode" w:cs="Tahoma"/>
      <w:color w:val="000000"/>
      <w:sz w:val="32"/>
      <w:lang w:val="en-US" w:eastAsia="en-US" w:bidi="en-US"/>
    </w:rPr>
  </w:style>
  <w:style w:type="paragraph" w:styleId="Nagwek4">
    <w:name w:val="heading 4"/>
    <w:aliases w:val="Balloon Text, Znak,Znak Znak"/>
    <w:basedOn w:val="Normalny"/>
    <w:next w:val="Normalny"/>
    <w:link w:val="Nagwek4Znak"/>
    <w:qFormat/>
    <w:rsid w:val="000B473C"/>
    <w:pPr>
      <w:keepNext/>
      <w:spacing w:line="360" w:lineRule="auto"/>
      <w:jc w:val="both"/>
      <w:outlineLvl w:val="3"/>
    </w:pPr>
    <w:rPr>
      <w:iCs/>
      <w:sz w:val="20"/>
      <w:szCs w:val="21"/>
    </w:rPr>
  </w:style>
  <w:style w:type="paragraph" w:styleId="Nagwek5">
    <w:name w:val="heading 5"/>
    <w:basedOn w:val="Normalny"/>
    <w:next w:val="Normalny"/>
    <w:link w:val="Nagwek5Znak"/>
    <w:qFormat/>
    <w:rsid w:val="000B473C"/>
    <w:pPr>
      <w:keepNext/>
      <w:widowControl w:val="0"/>
      <w:tabs>
        <w:tab w:val="num" w:pos="3600"/>
      </w:tabs>
      <w:spacing w:line="360" w:lineRule="auto"/>
      <w:ind w:left="3600" w:hanging="360"/>
      <w:jc w:val="right"/>
      <w:outlineLvl w:val="4"/>
    </w:pPr>
    <w:rPr>
      <w:rFonts w:eastAsia="Lucida Sans Unicode" w:cs="Tahoma"/>
      <w:szCs w:val="20"/>
    </w:rPr>
  </w:style>
  <w:style w:type="paragraph" w:styleId="Nagwek6">
    <w:name w:val="heading 6"/>
    <w:basedOn w:val="Normalny"/>
    <w:next w:val="Normalny"/>
    <w:link w:val="Nagwek6Znak"/>
    <w:qFormat/>
    <w:rsid w:val="000B473C"/>
    <w:pPr>
      <w:keepNext/>
      <w:numPr>
        <w:ilvl w:val="5"/>
        <w:numId w:val="1"/>
      </w:numPr>
      <w:spacing w:line="360" w:lineRule="auto"/>
      <w:jc w:val="center"/>
      <w:outlineLvl w:val="5"/>
    </w:pPr>
    <w:rPr>
      <w:rFonts w:ascii="Georgia" w:hAnsi="Georgia" w:cs="Georgia"/>
      <w:b/>
      <w:bCs/>
      <w:i/>
      <w:iCs/>
      <w:sz w:val="22"/>
      <w:szCs w:val="22"/>
    </w:rPr>
  </w:style>
  <w:style w:type="paragraph" w:styleId="Nagwek7">
    <w:name w:val="heading 7"/>
    <w:basedOn w:val="Normalny"/>
    <w:next w:val="Normalny"/>
    <w:link w:val="Nagwek7Znak"/>
    <w:qFormat/>
    <w:rsid w:val="000B473C"/>
    <w:pPr>
      <w:numPr>
        <w:ilvl w:val="6"/>
        <w:numId w:val="1"/>
      </w:numPr>
      <w:spacing w:before="240" w:after="60"/>
      <w:outlineLvl w:val="6"/>
    </w:pPr>
  </w:style>
  <w:style w:type="paragraph" w:styleId="Nagwek8">
    <w:name w:val="heading 8"/>
    <w:basedOn w:val="Normalny"/>
    <w:next w:val="Normalny"/>
    <w:link w:val="Nagwek8Znak"/>
    <w:qFormat/>
    <w:rsid w:val="000B473C"/>
    <w:pPr>
      <w:keepNext/>
      <w:spacing w:before="40" w:after="40" w:line="22" w:lineRule="atLeast"/>
      <w:ind w:left="6372" w:hanging="6372"/>
      <w:jc w:val="right"/>
      <w:outlineLvl w:val="7"/>
    </w:pPr>
    <w:rPr>
      <w:bCs/>
      <w:iCs/>
      <w:sz w:val="20"/>
    </w:rPr>
  </w:style>
  <w:style w:type="paragraph" w:styleId="Nagwek9">
    <w:name w:val="heading 9"/>
    <w:basedOn w:val="Normalny"/>
    <w:next w:val="Normalny"/>
    <w:link w:val="Nagwek9Znak"/>
    <w:qFormat/>
    <w:rsid w:val="000B473C"/>
    <w:pPr>
      <w:keepNext/>
      <w:widowControl w:val="0"/>
      <w:tabs>
        <w:tab w:val="left" w:pos="9000"/>
      </w:tabs>
      <w:outlineLvl w:val="8"/>
    </w:pPr>
    <w:rPr>
      <w:rFonts w:eastAsia="Lucida Sans Unicode" w:cs="Tahoma"/>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0B473C"/>
    <w:rPr>
      <w:rFonts w:ascii="Cambria" w:eastAsia="Times New Roman" w:hAnsi="Cambria" w:cs="Times New Roman"/>
      <w:bCs/>
      <w:kern w:val="1"/>
      <w:sz w:val="32"/>
      <w:szCs w:val="32"/>
      <w:lang w:eastAsia="ar-SA"/>
    </w:rPr>
  </w:style>
  <w:style w:type="character" w:customStyle="1" w:styleId="Nagwek2Znak">
    <w:name w:val="Nagłówek 2 Znak"/>
    <w:basedOn w:val="Domylnaczcionkaakapitu"/>
    <w:link w:val="Nagwek2"/>
    <w:qFormat/>
    <w:rsid w:val="000B473C"/>
    <w:rPr>
      <w:rFonts w:ascii="Cambria" w:eastAsia="Times New Roman" w:hAnsi="Cambria" w:cs="Times New Roman"/>
      <w:bCs/>
      <w:iCs/>
      <w:kern w:val="1"/>
      <w:sz w:val="28"/>
      <w:szCs w:val="28"/>
      <w:lang w:eastAsia="ar-SA"/>
    </w:rPr>
  </w:style>
  <w:style w:type="character" w:customStyle="1" w:styleId="Nagwek3Znak">
    <w:name w:val="Nagłówek 3 Znak"/>
    <w:basedOn w:val="Domylnaczcionkaakapitu"/>
    <w:link w:val="Nagwek3"/>
    <w:qFormat/>
    <w:rsid w:val="000B473C"/>
    <w:rPr>
      <w:rFonts w:ascii="Times New Roman" w:eastAsia="Lucida Sans Unicode" w:hAnsi="Times New Roman" w:cs="Tahoma"/>
      <w:color w:val="000000"/>
      <w:kern w:val="1"/>
      <w:sz w:val="32"/>
      <w:szCs w:val="24"/>
      <w:lang w:val="en-US" w:bidi="en-US"/>
    </w:rPr>
  </w:style>
  <w:style w:type="character" w:customStyle="1" w:styleId="Nagwek4Znak">
    <w:name w:val="Nagłówek 4 Znak"/>
    <w:aliases w:val="Balloon Text Znak, Znak Znak,Znak Znak Znak1"/>
    <w:basedOn w:val="Domylnaczcionkaakapitu"/>
    <w:link w:val="Nagwek4"/>
    <w:qFormat/>
    <w:rsid w:val="000B473C"/>
    <w:rPr>
      <w:rFonts w:ascii="Times New Roman" w:eastAsia="Times New Roman" w:hAnsi="Times New Roman" w:cs="Times New Roman"/>
      <w:iCs/>
      <w:kern w:val="1"/>
      <w:sz w:val="20"/>
      <w:szCs w:val="21"/>
      <w:lang w:eastAsia="ar-SA"/>
    </w:rPr>
  </w:style>
  <w:style w:type="character" w:customStyle="1" w:styleId="Nagwek5Znak">
    <w:name w:val="Nagłówek 5 Znak"/>
    <w:basedOn w:val="Domylnaczcionkaakapitu"/>
    <w:link w:val="Nagwek5"/>
    <w:qFormat/>
    <w:rsid w:val="000B473C"/>
    <w:rPr>
      <w:rFonts w:ascii="Times New Roman" w:eastAsia="Lucida Sans Unicode" w:hAnsi="Times New Roman" w:cs="Tahoma"/>
      <w:kern w:val="1"/>
      <w:sz w:val="24"/>
      <w:szCs w:val="20"/>
      <w:lang w:eastAsia="ar-SA"/>
    </w:rPr>
  </w:style>
  <w:style w:type="character" w:customStyle="1" w:styleId="Nagwek6Znak">
    <w:name w:val="Nagłówek 6 Znak"/>
    <w:basedOn w:val="Domylnaczcionkaakapitu"/>
    <w:link w:val="Nagwek6"/>
    <w:qFormat/>
    <w:rsid w:val="000B473C"/>
    <w:rPr>
      <w:rFonts w:ascii="Georgia" w:eastAsia="Times New Roman" w:hAnsi="Georgia" w:cs="Georgia"/>
      <w:b/>
      <w:bCs/>
      <w:i/>
      <w:iCs/>
      <w:kern w:val="1"/>
      <w:lang w:eastAsia="ar-SA"/>
    </w:rPr>
  </w:style>
  <w:style w:type="character" w:customStyle="1" w:styleId="Nagwek7Znak">
    <w:name w:val="Nagłówek 7 Znak"/>
    <w:basedOn w:val="Domylnaczcionkaakapitu"/>
    <w:link w:val="Nagwek7"/>
    <w:qFormat/>
    <w:rsid w:val="000B473C"/>
    <w:rPr>
      <w:rFonts w:ascii="Times New Roman" w:eastAsia="Times New Roman" w:hAnsi="Times New Roman" w:cs="Times New Roman"/>
      <w:kern w:val="1"/>
      <w:sz w:val="24"/>
      <w:szCs w:val="24"/>
      <w:lang w:eastAsia="ar-SA"/>
    </w:rPr>
  </w:style>
  <w:style w:type="character" w:customStyle="1" w:styleId="Nagwek8Znak">
    <w:name w:val="Nagłówek 8 Znak"/>
    <w:basedOn w:val="Domylnaczcionkaakapitu"/>
    <w:link w:val="Nagwek8"/>
    <w:qFormat/>
    <w:rsid w:val="000B473C"/>
    <w:rPr>
      <w:rFonts w:ascii="Times New Roman" w:eastAsia="Times New Roman" w:hAnsi="Times New Roman" w:cs="Times New Roman"/>
      <w:bCs/>
      <w:iCs/>
      <w:kern w:val="1"/>
      <w:sz w:val="20"/>
      <w:szCs w:val="24"/>
      <w:lang w:eastAsia="ar-SA"/>
    </w:rPr>
  </w:style>
  <w:style w:type="character" w:customStyle="1" w:styleId="Nagwek9Znak">
    <w:name w:val="Nagłówek 9 Znak"/>
    <w:basedOn w:val="Domylnaczcionkaakapitu"/>
    <w:link w:val="Nagwek9"/>
    <w:qFormat/>
    <w:rsid w:val="000B473C"/>
    <w:rPr>
      <w:rFonts w:ascii="Times New Roman" w:eastAsia="Lucida Sans Unicode" w:hAnsi="Times New Roman" w:cs="Tahoma"/>
      <w:bCs/>
      <w:kern w:val="1"/>
      <w:sz w:val="24"/>
      <w:szCs w:val="20"/>
      <w:lang w:eastAsia="ar-SA"/>
    </w:rPr>
  </w:style>
  <w:style w:type="paragraph" w:styleId="Akapitzlist">
    <w:name w:val="List Paragraph"/>
    <w:aliases w:val="sw tekst,Podsis rysunku,CW_Lista,L1,Numerowanie,2 heading,A_wyliczenie,K-P_odwolanie,maz_wyliczenie,opis dzialania,Akapit z listą BS,normalny tekst,lp1,Preambuła,Bullet Number,Body MS Bullet,List Paragraph2,ISCG Numerowanie,List Paragraph"/>
    <w:basedOn w:val="Normalny"/>
    <w:link w:val="AkapitzlistZnak"/>
    <w:uiPriority w:val="34"/>
    <w:qFormat/>
    <w:rsid w:val="000B473C"/>
    <w:pPr>
      <w:ind w:left="720"/>
    </w:pPr>
  </w:style>
  <w:style w:type="paragraph" w:styleId="Nagwek">
    <w:name w:val="header"/>
    <w:aliases w:val=" Znak3,Znak3"/>
    <w:basedOn w:val="Normalny"/>
    <w:link w:val="NagwekZnak"/>
    <w:unhideWhenUsed/>
    <w:rsid w:val="000B473C"/>
    <w:pPr>
      <w:tabs>
        <w:tab w:val="center" w:pos="4536"/>
        <w:tab w:val="right" w:pos="9072"/>
      </w:tabs>
      <w:spacing w:line="240" w:lineRule="auto"/>
    </w:pPr>
  </w:style>
  <w:style w:type="character" w:customStyle="1" w:styleId="NagwekZnak">
    <w:name w:val="Nagłówek Znak"/>
    <w:aliases w:val=" Znak3 Znak1,Znak3 Znak"/>
    <w:basedOn w:val="Domylnaczcionkaakapitu"/>
    <w:link w:val="Nagwek"/>
    <w:qFormat/>
    <w:rsid w:val="000B473C"/>
    <w:rPr>
      <w:rFonts w:ascii="Times New Roman" w:eastAsia="Times New Roman" w:hAnsi="Times New Roman" w:cs="Times New Roman"/>
      <w:kern w:val="1"/>
      <w:sz w:val="24"/>
      <w:szCs w:val="24"/>
      <w:lang w:eastAsia="ar-SA"/>
    </w:rPr>
  </w:style>
  <w:style w:type="paragraph" w:styleId="Stopka">
    <w:name w:val="footer"/>
    <w:basedOn w:val="Normalny"/>
    <w:link w:val="StopkaZnak"/>
    <w:unhideWhenUsed/>
    <w:rsid w:val="000B473C"/>
    <w:pPr>
      <w:tabs>
        <w:tab w:val="center" w:pos="4536"/>
        <w:tab w:val="right" w:pos="9072"/>
      </w:tabs>
      <w:spacing w:line="240" w:lineRule="auto"/>
    </w:pPr>
  </w:style>
  <w:style w:type="character" w:customStyle="1" w:styleId="StopkaZnak">
    <w:name w:val="Stopka Znak"/>
    <w:basedOn w:val="Domylnaczcionkaakapitu"/>
    <w:link w:val="Stopka"/>
    <w:qFormat/>
    <w:rsid w:val="000B473C"/>
    <w:rPr>
      <w:rFonts w:ascii="Times New Roman" w:eastAsia="Times New Roman" w:hAnsi="Times New Roman" w:cs="Times New Roman"/>
      <w:kern w:val="1"/>
      <w:sz w:val="24"/>
      <w:szCs w:val="24"/>
      <w:lang w:eastAsia="ar-SA"/>
    </w:rPr>
  </w:style>
  <w:style w:type="paragraph" w:styleId="Tekstdymka">
    <w:name w:val="Balloon Text"/>
    <w:basedOn w:val="Normalny"/>
    <w:link w:val="TekstdymkaZnak"/>
    <w:uiPriority w:val="99"/>
    <w:unhideWhenUsed/>
    <w:qFormat/>
    <w:rsid w:val="000B473C"/>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qFormat/>
    <w:rsid w:val="000B473C"/>
    <w:rPr>
      <w:rFonts w:ascii="Tahoma" w:eastAsia="Times New Roman" w:hAnsi="Tahoma" w:cs="Tahoma"/>
      <w:kern w:val="1"/>
      <w:sz w:val="16"/>
      <w:szCs w:val="16"/>
      <w:lang w:eastAsia="ar-SA"/>
    </w:rPr>
  </w:style>
  <w:style w:type="character" w:customStyle="1" w:styleId="Heading1Char">
    <w:name w:val="Heading 1 Char"/>
    <w:qFormat/>
    <w:rsid w:val="000B473C"/>
    <w:rPr>
      <w:rFonts w:ascii="Cambria" w:hAnsi="Cambria" w:cs="Cambria"/>
      <w:b/>
      <w:bCs/>
      <w:i/>
      <w:iCs/>
      <w:kern w:val="1"/>
      <w:sz w:val="32"/>
      <w:szCs w:val="32"/>
      <w:lang w:eastAsia="ar-SA" w:bidi="ar-SA"/>
    </w:rPr>
  </w:style>
  <w:style w:type="character" w:customStyle="1" w:styleId="Heading2Char">
    <w:name w:val="Heading 2 Char"/>
    <w:qFormat/>
    <w:rsid w:val="000B473C"/>
    <w:rPr>
      <w:rFonts w:ascii="Cambria" w:hAnsi="Cambria" w:cs="Cambria"/>
      <w:sz w:val="28"/>
      <w:szCs w:val="28"/>
      <w:lang w:eastAsia="ar-SA" w:bidi="ar-SA"/>
    </w:rPr>
  </w:style>
  <w:style w:type="character" w:customStyle="1" w:styleId="Heading3Char">
    <w:name w:val="Heading 3 Char"/>
    <w:qFormat/>
    <w:rsid w:val="000B473C"/>
    <w:rPr>
      <w:rFonts w:ascii="Georgia" w:eastAsia="Times New Roman" w:hAnsi="Georgia" w:cs="Georgia"/>
      <w:i/>
      <w:iCs/>
      <w:color w:val="000000"/>
      <w:sz w:val="24"/>
      <w:szCs w:val="24"/>
      <w:lang w:val="en-US"/>
    </w:rPr>
  </w:style>
  <w:style w:type="character" w:customStyle="1" w:styleId="Heading4Char">
    <w:name w:val="Heading 4 Char"/>
    <w:qFormat/>
    <w:rsid w:val="000B473C"/>
    <w:rPr>
      <w:rFonts w:ascii="Georgia" w:eastAsia="Times New Roman" w:hAnsi="Georgia" w:cs="Georgia"/>
      <w:b/>
      <w:bCs/>
      <w:sz w:val="21"/>
      <w:szCs w:val="21"/>
      <w:lang w:eastAsia="ar-SA" w:bidi="ar-SA"/>
    </w:rPr>
  </w:style>
  <w:style w:type="character" w:customStyle="1" w:styleId="Heading5Char">
    <w:name w:val="Heading 5 Char"/>
    <w:qFormat/>
    <w:rsid w:val="000B473C"/>
    <w:rPr>
      <w:rFonts w:ascii="Georgia" w:eastAsia="Times New Roman" w:hAnsi="Georgia" w:cs="Georgia"/>
      <w:sz w:val="20"/>
      <w:szCs w:val="20"/>
      <w:lang w:eastAsia="ar-SA" w:bidi="ar-SA"/>
    </w:rPr>
  </w:style>
  <w:style w:type="character" w:customStyle="1" w:styleId="Heading6Char">
    <w:name w:val="Heading 6 Char"/>
    <w:qFormat/>
    <w:rsid w:val="000B473C"/>
    <w:rPr>
      <w:rFonts w:ascii="Georgia" w:hAnsi="Georgia" w:cs="Georgia"/>
      <w:b/>
      <w:bCs/>
      <w:i/>
      <w:iCs/>
      <w:kern w:val="1"/>
      <w:sz w:val="20"/>
      <w:szCs w:val="20"/>
      <w:lang w:eastAsia="ar-SA" w:bidi="ar-SA"/>
    </w:rPr>
  </w:style>
  <w:style w:type="character" w:customStyle="1" w:styleId="Heading7Char">
    <w:name w:val="Heading 7 Char"/>
    <w:qFormat/>
    <w:rsid w:val="000B473C"/>
    <w:rPr>
      <w:rFonts w:ascii="Times New Roman" w:hAnsi="Times New Roman" w:cs="Times New Roman"/>
      <w:kern w:val="1"/>
      <w:sz w:val="24"/>
      <w:szCs w:val="24"/>
      <w:lang w:eastAsia="ar-SA" w:bidi="ar-SA"/>
    </w:rPr>
  </w:style>
  <w:style w:type="character" w:customStyle="1" w:styleId="Heading8Char">
    <w:name w:val="Heading 8 Char"/>
    <w:qFormat/>
    <w:rsid w:val="000B473C"/>
    <w:rPr>
      <w:rFonts w:ascii="Georgia" w:hAnsi="Georgia" w:cs="Georgia"/>
      <w:b/>
      <w:bCs/>
      <w:i/>
      <w:iCs/>
      <w:sz w:val="24"/>
      <w:szCs w:val="24"/>
      <w:lang w:eastAsia="ar-SA" w:bidi="ar-SA"/>
    </w:rPr>
  </w:style>
  <w:style w:type="character" w:customStyle="1" w:styleId="Heading9Char">
    <w:name w:val="Heading 9 Char"/>
    <w:qFormat/>
    <w:rsid w:val="000B473C"/>
    <w:rPr>
      <w:rFonts w:ascii="Times New Roman" w:eastAsia="Times New Roman" w:hAnsi="Times New Roman" w:cs="Times New Roman"/>
      <w:b/>
      <w:bCs/>
      <w:sz w:val="20"/>
      <w:szCs w:val="20"/>
      <w:lang w:eastAsia="ar-SA" w:bidi="ar-SA"/>
    </w:rPr>
  </w:style>
  <w:style w:type="paragraph" w:customStyle="1" w:styleId="Akapitzlist1">
    <w:name w:val="Akapit z listą1"/>
    <w:basedOn w:val="Normalny"/>
    <w:uiPriority w:val="99"/>
    <w:qFormat/>
    <w:rsid w:val="000B473C"/>
    <w:pPr>
      <w:ind w:left="720"/>
    </w:pPr>
  </w:style>
  <w:style w:type="character" w:customStyle="1" w:styleId="Domylnaczcionkaakapitu2">
    <w:name w:val="Domyślna czcionka akapitu2"/>
    <w:qFormat/>
    <w:rsid w:val="000B473C"/>
  </w:style>
  <w:style w:type="character" w:customStyle="1" w:styleId="Znakinumeracji">
    <w:name w:val="Znaki numeracji"/>
    <w:qFormat/>
    <w:rsid w:val="000B473C"/>
    <w:rPr>
      <w:rFonts w:ascii="Georgia" w:hAnsi="Georgia" w:cs="Georgia"/>
      <w:sz w:val="20"/>
      <w:szCs w:val="20"/>
    </w:rPr>
  </w:style>
  <w:style w:type="character" w:customStyle="1" w:styleId="WW8Num18z0">
    <w:name w:val="WW8Num18z0"/>
    <w:qFormat/>
    <w:rsid w:val="000B473C"/>
    <w:rPr>
      <w:rFonts w:ascii="Georgia" w:hAnsi="Georgia" w:cs="Georgia"/>
    </w:rPr>
  </w:style>
  <w:style w:type="character" w:customStyle="1" w:styleId="Symbolewypunktowania">
    <w:name w:val="Symbole wypunktowania"/>
    <w:qFormat/>
    <w:rsid w:val="000B473C"/>
    <w:rPr>
      <w:rFonts w:ascii="OpenSymbol" w:eastAsia="Times New Roman" w:hAnsi="OpenSymbol" w:cs="OpenSymbol"/>
    </w:rPr>
  </w:style>
  <w:style w:type="character" w:styleId="Pogrubienie">
    <w:name w:val="Strong"/>
    <w:uiPriority w:val="22"/>
    <w:qFormat/>
    <w:rsid w:val="000B473C"/>
    <w:rPr>
      <w:b/>
      <w:bCs/>
    </w:rPr>
  </w:style>
  <w:style w:type="character" w:customStyle="1" w:styleId="WWCharLFO18LVL1">
    <w:name w:val="WW_CharLFO18LVL1"/>
    <w:qFormat/>
    <w:rsid w:val="000B473C"/>
    <w:rPr>
      <w:rFonts w:ascii="Georgia" w:hAnsi="Georgia" w:cs="Georgia"/>
    </w:rPr>
  </w:style>
  <w:style w:type="character" w:customStyle="1" w:styleId="TekstpodstawowyZnak">
    <w:name w:val="Tekst podstawowy Znak"/>
    <w:aliases w:val="Body Text Char Znak Znak Znak Znak1, Znak Znak Znak,Body Text Char Znak Znak Znak Znak Znak, Znak Znak1"/>
    <w:qFormat/>
    <w:rsid w:val="000B473C"/>
    <w:rPr>
      <w:rFonts w:ascii="Times New Roman" w:hAnsi="Times New Roman" w:cs="Times New Roman"/>
      <w:kern w:val="1"/>
      <w:sz w:val="24"/>
      <w:szCs w:val="24"/>
    </w:rPr>
  </w:style>
  <w:style w:type="character" w:customStyle="1" w:styleId="WW8Num1z1">
    <w:name w:val="WW8Num1z1"/>
    <w:qFormat/>
    <w:rsid w:val="000B473C"/>
    <w:rPr>
      <w:rFonts w:ascii="Times New Roman" w:hAnsi="Times New Roman" w:cs="Times New Roman"/>
    </w:rPr>
  </w:style>
  <w:style w:type="character" w:customStyle="1" w:styleId="WW8Num2z0">
    <w:name w:val="WW8Num2z0"/>
    <w:qFormat/>
    <w:rsid w:val="000B473C"/>
    <w:rPr>
      <w:rFonts w:ascii="Times New Roman" w:hAnsi="Times New Roman" w:cs="Times New Roman"/>
    </w:rPr>
  </w:style>
  <w:style w:type="character" w:customStyle="1" w:styleId="WW8Num3z0">
    <w:name w:val="WW8Num3z0"/>
    <w:qFormat/>
    <w:rsid w:val="000B473C"/>
    <w:rPr>
      <w:rFonts w:ascii="Times New Roman" w:hAnsi="Times New Roman" w:cs="Times New Roman"/>
    </w:rPr>
  </w:style>
  <w:style w:type="character" w:customStyle="1" w:styleId="Absatz-Standardschriftart">
    <w:name w:val="Absatz-Standardschriftart"/>
    <w:qFormat/>
    <w:rsid w:val="000B473C"/>
  </w:style>
  <w:style w:type="character" w:customStyle="1" w:styleId="WW-Absatz-Standardschriftart">
    <w:name w:val="WW-Absatz-Standardschriftart"/>
    <w:qFormat/>
    <w:rsid w:val="000B473C"/>
  </w:style>
  <w:style w:type="character" w:customStyle="1" w:styleId="WW-Absatz-Standardschriftart1">
    <w:name w:val="WW-Absatz-Standardschriftart1"/>
    <w:qFormat/>
    <w:rsid w:val="000B473C"/>
  </w:style>
  <w:style w:type="character" w:customStyle="1" w:styleId="WW-Absatz-Standardschriftart11">
    <w:name w:val="WW-Absatz-Standardschriftart11"/>
    <w:qFormat/>
    <w:rsid w:val="000B473C"/>
  </w:style>
  <w:style w:type="character" w:customStyle="1" w:styleId="WW-Absatz-Standardschriftart111">
    <w:name w:val="WW-Absatz-Standardschriftart111"/>
    <w:qFormat/>
    <w:rsid w:val="000B473C"/>
  </w:style>
  <w:style w:type="character" w:customStyle="1" w:styleId="WW-Absatz-Standardschriftart1111">
    <w:name w:val="WW-Absatz-Standardschriftart1111"/>
    <w:qFormat/>
    <w:rsid w:val="000B473C"/>
  </w:style>
  <w:style w:type="character" w:customStyle="1" w:styleId="WW-Absatz-Standardschriftart11111">
    <w:name w:val="WW-Absatz-Standardschriftart11111"/>
    <w:qFormat/>
    <w:rsid w:val="000B473C"/>
  </w:style>
  <w:style w:type="character" w:customStyle="1" w:styleId="WW-Absatz-Standardschriftart111111">
    <w:name w:val="WW-Absatz-Standardschriftart111111"/>
    <w:qFormat/>
    <w:rsid w:val="000B473C"/>
  </w:style>
  <w:style w:type="character" w:customStyle="1" w:styleId="WW-Absatz-Standardschriftart1111111">
    <w:name w:val="WW-Absatz-Standardschriftart1111111"/>
    <w:qFormat/>
    <w:rsid w:val="000B473C"/>
  </w:style>
  <w:style w:type="character" w:customStyle="1" w:styleId="WW-Absatz-Standardschriftart11111111">
    <w:name w:val="WW-Absatz-Standardschriftart11111111"/>
    <w:qFormat/>
    <w:rsid w:val="000B473C"/>
  </w:style>
  <w:style w:type="character" w:customStyle="1" w:styleId="WW-Absatz-Standardschriftart111111111">
    <w:name w:val="WW-Absatz-Standardschriftart111111111"/>
    <w:qFormat/>
    <w:rsid w:val="000B473C"/>
  </w:style>
  <w:style w:type="character" w:customStyle="1" w:styleId="WW-Absatz-Standardschriftart1111111111">
    <w:name w:val="WW-Absatz-Standardschriftart1111111111"/>
    <w:qFormat/>
    <w:rsid w:val="000B473C"/>
  </w:style>
  <w:style w:type="character" w:customStyle="1" w:styleId="WW-Absatz-Standardschriftart11111111111">
    <w:name w:val="WW-Absatz-Standardschriftart11111111111"/>
    <w:qFormat/>
    <w:rsid w:val="000B473C"/>
  </w:style>
  <w:style w:type="character" w:customStyle="1" w:styleId="WW-Absatz-Standardschriftart111111111111">
    <w:name w:val="WW-Absatz-Standardschriftart111111111111"/>
    <w:qFormat/>
    <w:rsid w:val="000B473C"/>
  </w:style>
  <w:style w:type="character" w:customStyle="1" w:styleId="WW-Absatz-Standardschriftart1111111111111">
    <w:name w:val="WW-Absatz-Standardschriftart1111111111111"/>
    <w:qFormat/>
    <w:rsid w:val="000B473C"/>
  </w:style>
  <w:style w:type="character" w:customStyle="1" w:styleId="WW-Absatz-Standardschriftart11111111111111">
    <w:name w:val="WW-Absatz-Standardschriftart11111111111111"/>
    <w:qFormat/>
    <w:rsid w:val="000B473C"/>
  </w:style>
  <w:style w:type="character" w:customStyle="1" w:styleId="WW-Absatz-Standardschriftart111111111111111">
    <w:name w:val="WW-Absatz-Standardschriftart111111111111111"/>
    <w:qFormat/>
    <w:rsid w:val="000B473C"/>
  </w:style>
  <w:style w:type="character" w:customStyle="1" w:styleId="WW8Num2z1">
    <w:name w:val="WW8Num2z1"/>
    <w:qFormat/>
    <w:rsid w:val="000B473C"/>
    <w:rPr>
      <w:rFonts w:ascii="Times New Roman" w:hAnsi="Times New Roman" w:cs="Times New Roman"/>
    </w:rPr>
  </w:style>
  <w:style w:type="character" w:customStyle="1" w:styleId="WW8Num4z0">
    <w:name w:val="WW8Num4z0"/>
    <w:qFormat/>
    <w:rsid w:val="000B473C"/>
    <w:rPr>
      <w:rFonts w:ascii="Times New Roman" w:hAnsi="Times New Roman" w:cs="Times New Roman"/>
    </w:rPr>
  </w:style>
  <w:style w:type="character" w:customStyle="1" w:styleId="WW8NumSt1z0">
    <w:name w:val="WW8NumSt1z0"/>
    <w:qFormat/>
    <w:rsid w:val="000B473C"/>
    <w:rPr>
      <w:rFonts w:ascii="Symbol" w:hAnsi="Symbol" w:cs="Symbol"/>
    </w:rPr>
  </w:style>
  <w:style w:type="character" w:customStyle="1" w:styleId="Domylnaczcionkaakapitu1">
    <w:name w:val="Domyślna czcionka akapitu1"/>
    <w:qFormat/>
    <w:rsid w:val="000B473C"/>
  </w:style>
  <w:style w:type="character" w:customStyle="1" w:styleId="Hipercze1">
    <w:name w:val="Hiperłącze1"/>
    <w:qFormat/>
    <w:rsid w:val="000B473C"/>
    <w:rPr>
      <w:rFonts w:ascii="Times New Roman" w:hAnsi="Times New Roman" w:cs="Times New Roman"/>
      <w:color w:val="0000FF"/>
      <w:u w:val="single"/>
    </w:rPr>
  </w:style>
  <w:style w:type="character" w:customStyle="1" w:styleId="UyteHipercze1">
    <w:name w:val="UżyteHiperłącze1"/>
    <w:qFormat/>
    <w:rsid w:val="000B473C"/>
    <w:rPr>
      <w:rFonts w:ascii="Times New Roman" w:hAnsi="Times New Roman" w:cs="Times New Roman"/>
      <w:color w:val="800080"/>
      <w:u w:val="single"/>
    </w:rPr>
  </w:style>
  <w:style w:type="character" w:customStyle="1" w:styleId="MagorzataGrabowska">
    <w:name w:val="Małgorzata Grabowska"/>
    <w:qFormat/>
    <w:rsid w:val="000B473C"/>
    <w:rPr>
      <w:rFonts w:ascii="Arial" w:hAnsi="Arial" w:cs="Arial"/>
      <w:color w:val="000080"/>
      <w:sz w:val="20"/>
      <w:szCs w:val="20"/>
    </w:rPr>
  </w:style>
  <w:style w:type="character" w:customStyle="1" w:styleId="apple-style-span">
    <w:name w:val="apple-style-span"/>
    <w:qFormat/>
    <w:rsid w:val="000B473C"/>
    <w:rPr>
      <w:rFonts w:ascii="Times New Roman" w:hAnsi="Times New Roman" w:cs="Times New Roman"/>
    </w:rPr>
  </w:style>
  <w:style w:type="character" w:customStyle="1" w:styleId="apple-converted-space">
    <w:name w:val="apple-converted-space"/>
    <w:qFormat/>
    <w:rsid w:val="000B473C"/>
    <w:rPr>
      <w:rFonts w:ascii="Times New Roman" w:hAnsi="Times New Roman" w:cs="Times New Roman"/>
    </w:rPr>
  </w:style>
  <w:style w:type="character" w:customStyle="1" w:styleId="FontStyle77">
    <w:name w:val="Font Style77"/>
    <w:qFormat/>
    <w:rsid w:val="000B473C"/>
    <w:rPr>
      <w:rFonts w:ascii="Times New Roman" w:hAnsi="Times New Roman" w:cs="Times New Roman"/>
      <w:sz w:val="20"/>
      <w:szCs w:val="20"/>
    </w:rPr>
  </w:style>
  <w:style w:type="character" w:customStyle="1" w:styleId="WWCharLFO37LVL1">
    <w:name w:val="WW_CharLFO37LVL1"/>
    <w:qFormat/>
    <w:rsid w:val="000B473C"/>
    <w:rPr>
      <w:rFonts w:ascii="Georgia" w:hAnsi="Georgia" w:cs="Georgia"/>
      <w:sz w:val="20"/>
      <w:szCs w:val="20"/>
    </w:rPr>
  </w:style>
  <w:style w:type="character" w:customStyle="1" w:styleId="WWCharLFO46LVL1">
    <w:name w:val="WW_CharLFO46LVL1"/>
    <w:qFormat/>
    <w:rsid w:val="000B473C"/>
  </w:style>
  <w:style w:type="character" w:customStyle="1" w:styleId="WWCharLFO55LVL2">
    <w:name w:val="WW_CharLFO55LVL2"/>
    <w:qFormat/>
    <w:rsid w:val="000B473C"/>
    <w:rPr>
      <w:rFonts w:ascii="Georgia" w:hAnsi="Georgia" w:cs="Georgia"/>
    </w:rPr>
  </w:style>
  <w:style w:type="character" w:customStyle="1" w:styleId="WWCharLFO57LVL1">
    <w:name w:val="WW_CharLFO57LVL1"/>
    <w:qFormat/>
    <w:rsid w:val="000B473C"/>
    <w:rPr>
      <w:rFonts w:ascii="Georgia" w:eastAsia="Times New Roman" w:hAnsi="Georgia" w:cs="Georgia"/>
    </w:rPr>
  </w:style>
  <w:style w:type="character" w:customStyle="1" w:styleId="WWCharLFO58LVL1">
    <w:name w:val="WW_CharLFO58LVL1"/>
    <w:qFormat/>
    <w:rsid w:val="000B473C"/>
    <w:rPr>
      <w:rFonts w:ascii="Symbol" w:hAnsi="Symbol" w:cs="Symbol"/>
    </w:rPr>
  </w:style>
  <w:style w:type="character" w:customStyle="1" w:styleId="WWCharLFO58LVL2">
    <w:name w:val="WW_CharLFO58LVL2"/>
    <w:qFormat/>
    <w:rsid w:val="000B473C"/>
    <w:rPr>
      <w:rFonts w:ascii="Courier New" w:hAnsi="Courier New" w:cs="Courier New"/>
    </w:rPr>
  </w:style>
  <w:style w:type="character" w:customStyle="1" w:styleId="WWCharLFO58LVL3">
    <w:name w:val="WW_CharLFO58LVL3"/>
    <w:qFormat/>
    <w:rsid w:val="000B473C"/>
    <w:rPr>
      <w:rFonts w:ascii="Wingdings" w:hAnsi="Wingdings" w:cs="Wingdings"/>
    </w:rPr>
  </w:style>
  <w:style w:type="character" w:customStyle="1" w:styleId="WWCharLFO58LVL4">
    <w:name w:val="WW_CharLFO58LVL4"/>
    <w:qFormat/>
    <w:rsid w:val="000B473C"/>
    <w:rPr>
      <w:rFonts w:ascii="Symbol" w:hAnsi="Symbol" w:cs="Symbol"/>
    </w:rPr>
  </w:style>
  <w:style w:type="character" w:customStyle="1" w:styleId="WWCharLFO58LVL5">
    <w:name w:val="WW_CharLFO58LVL5"/>
    <w:qFormat/>
    <w:rsid w:val="000B473C"/>
    <w:rPr>
      <w:rFonts w:ascii="Courier New" w:hAnsi="Courier New" w:cs="Courier New"/>
    </w:rPr>
  </w:style>
  <w:style w:type="character" w:customStyle="1" w:styleId="WWCharLFO58LVL6">
    <w:name w:val="WW_CharLFO58LVL6"/>
    <w:qFormat/>
    <w:rsid w:val="000B473C"/>
    <w:rPr>
      <w:rFonts w:ascii="Wingdings" w:hAnsi="Wingdings" w:cs="Wingdings"/>
    </w:rPr>
  </w:style>
  <w:style w:type="character" w:customStyle="1" w:styleId="WWCharLFO58LVL7">
    <w:name w:val="WW_CharLFO58LVL7"/>
    <w:qFormat/>
    <w:rsid w:val="000B473C"/>
    <w:rPr>
      <w:rFonts w:ascii="Symbol" w:hAnsi="Symbol" w:cs="Symbol"/>
    </w:rPr>
  </w:style>
  <w:style w:type="character" w:customStyle="1" w:styleId="WWCharLFO58LVL8">
    <w:name w:val="WW_CharLFO58LVL8"/>
    <w:qFormat/>
    <w:rsid w:val="000B473C"/>
    <w:rPr>
      <w:rFonts w:ascii="Courier New" w:hAnsi="Courier New" w:cs="Courier New"/>
    </w:rPr>
  </w:style>
  <w:style w:type="character" w:customStyle="1" w:styleId="WWCharLFO58LVL9">
    <w:name w:val="WW_CharLFO58LVL9"/>
    <w:qFormat/>
    <w:rsid w:val="000B473C"/>
    <w:rPr>
      <w:rFonts w:ascii="Wingdings" w:hAnsi="Wingdings" w:cs="Wingdings"/>
    </w:rPr>
  </w:style>
  <w:style w:type="character" w:customStyle="1" w:styleId="WWCharLFO61LVL3">
    <w:name w:val="WW_CharLFO61LVL3"/>
    <w:qFormat/>
    <w:rsid w:val="000B473C"/>
    <w:rPr>
      <w:rFonts w:ascii="Georgia" w:eastAsia="Times New Roman" w:hAnsi="Georgia" w:cs="Georgia"/>
    </w:rPr>
  </w:style>
  <w:style w:type="character" w:customStyle="1" w:styleId="WWCharLFO66LVL2">
    <w:name w:val="WW_CharLFO66LVL2"/>
    <w:qFormat/>
    <w:rsid w:val="000B473C"/>
    <w:rPr>
      <w:rFonts w:ascii="Times New Roman" w:hAnsi="Times New Roman" w:cs="Times New Roman"/>
    </w:rPr>
  </w:style>
  <w:style w:type="character" w:customStyle="1" w:styleId="WWCharLFO71LVL1">
    <w:name w:val="WW_CharLFO71LVL1"/>
    <w:qFormat/>
    <w:rsid w:val="000B473C"/>
    <w:rPr>
      <w:rFonts w:ascii="Symbol" w:hAnsi="Symbol" w:cs="Symbol"/>
    </w:rPr>
  </w:style>
  <w:style w:type="character" w:customStyle="1" w:styleId="WWCharLFO71LVL2">
    <w:name w:val="WW_CharLFO71LVL2"/>
    <w:qFormat/>
    <w:rsid w:val="000B473C"/>
    <w:rPr>
      <w:rFonts w:ascii="Symbol" w:hAnsi="Symbol" w:cs="Symbol"/>
    </w:rPr>
  </w:style>
  <w:style w:type="character" w:customStyle="1" w:styleId="WWCharLFO71LVL3">
    <w:name w:val="WW_CharLFO71LVL3"/>
    <w:qFormat/>
    <w:rsid w:val="000B473C"/>
    <w:rPr>
      <w:rFonts w:ascii="Symbol" w:hAnsi="Symbol" w:cs="Symbol"/>
    </w:rPr>
  </w:style>
  <w:style w:type="character" w:customStyle="1" w:styleId="WWCharLFO71LVL4">
    <w:name w:val="WW_CharLFO71LVL4"/>
    <w:qFormat/>
    <w:rsid w:val="000B473C"/>
    <w:rPr>
      <w:rFonts w:ascii="Symbol" w:hAnsi="Symbol" w:cs="Symbol"/>
    </w:rPr>
  </w:style>
  <w:style w:type="character" w:customStyle="1" w:styleId="WWCharLFO71LVL5">
    <w:name w:val="WW_CharLFO71LVL5"/>
    <w:qFormat/>
    <w:rsid w:val="000B473C"/>
    <w:rPr>
      <w:rFonts w:ascii="Symbol" w:hAnsi="Symbol" w:cs="Symbol"/>
    </w:rPr>
  </w:style>
  <w:style w:type="character" w:customStyle="1" w:styleId="WWCharLFO71LVL6">
    <w:name w:val="WW_CharLFO71LVL6"/>
    <w:qFormat/>
    <w:rsid w:val="000B473C"/>
    <w:rPr>
      <w:rFonts w:ascii="Symbol" w:hAnsi="Symbol" w:cs="Symbol"/>
    </w:rPr>
  </w:style>
  <w:style w:type="character" w:customStyle="1" w:styleId="WWCharLFO71LVL7">
    <w:name w:val="WW_CharLFO71LVL7"/>
    <w:qFormat/>
    <w:rsid w:val="000B473C"/>
    <w:rPr>
      <w:rFonts w:ascii="Symbol" w:hAnsi="Symbol" w:cs="Symbol"/>
    </w:rPr>
  </w:style>
  <w:style w:type="character" w:customStyle="1" w:styleId="WWCharLFO71LVL8">
    <w:name w:val="WW_CharLFO71LVL8"/>
    <w:qFormat/>
    <w:rsid w:val="000B473C"/>
    <w:rPr>
      <w:rFonts w:ascii="Symbol" w:hAnsi="Symbol" w:cs="Symbol"/>
    </w:rPr>
  </w:style>
  <w:style w:type="character" w:customStyle="1" w:styleId="WWCharLFO71LVL9">
    <w:name w:val="WW_CharLFO71LVL9"/>
    <w:qFormat/>
    <w:rsid w:val="000B473C"/>
    <w:rPr>
      <w:rFonts w:ascii="Symbol" w:hAnsi="Symbol" w:cs="Symbol"/>
    </w:rPr>
  </w:style>
  <w:style w:type="character" w:customStyle="1" w:styleId="WWCharLFO72LVL1">
    <w:name w:val="WW_CharLFO72LVL1"/>
    <w:qFormat/>
    <w:rsid w:val="000B473C"/>
    <w:rPr>
      <w:rFonts w:ascii="Symbol" w:hAnsi="Symbol" w:cs="Symbol"/>
    </w:rPr>
  </w:style>
  <w:style w:type="character" w:customStyle="1" w:styleId="WWCharLFO72LVL2">
    <w:name w:val="WW_CharLFO72LVL2"/>
    <w:qFormat/>
    <w:rsid w:val="000B473C"/>
    <w:rPr>
      <w:rFonts w:ascii="Symbol" w:hAnsi="Symbol" w:cs="Symbol"/>
    </w:rPr>
  </w:style>
  <w:style w:type="character" w:customStyle="1" w:styleId="WWCharLFO72LVL3">
    <w:name w:val="WW_CharLFO72LVL3"/>
    <w:qFormat/>
    <w:rsid w:val="000B473C"/>
    <w:rPr>
      <w:rFonts w:ascii="Symbol" w:hAnsi="Symbol" w:cs="Symbol"/>
    </w:rPr>
  </w:style>
  <w:style w:type="character" w:customStyle="1" w:styleId="WWCharLFO72LVL4">
    <w:name w:val="WW_CharLFO72LVL4"/>
    <w:qFormat/>
    <w:rsid w:val="000B473C"/>
    <w:rPr>
      <w:rFonts w:ascii="Symbol" w:hAnsi="Symbol" w:cs="Symbol"/>
    </w:rPr>
  </w:style>
  <w:style w:type="character" w:customStyle="1" w:styleId="WWCharLFO72LVL5">
    <w:name w:val="WW_CharLFO72LVL5"/>
    <w:qFormat/>
    <w:rsid w:val="000B473C"/>
    <w:rPr>
      <w:rFonts w:ascii="Symbol" w:hAnsi="Symbol" w:cs="Symbol"/>
    </w:rPr>
  </w:style>
  <w:style w:type="character" w:customStyle="1" w:styleId="WWCharLFO72LVL6">
    <w:name w:val="WW_CharLFO72LVL6"/>
    <w:qFormat/>
    <w:rsid w:val="000B473C"/>
    <w:rPr>
      <w:rFonts w:ascii="Symbol" w:hAnsi="Symbol" w:cs="Symbol"/>
    </w:rPr>
  </w:style>
  <w:style w:type="character" w:customStyle="1" w:styleId="WWCharLFO72LVL7">
    <w:name w:val="WW_CharLFO72LVL7"/>
    <w:qFormat/>
    <w:rsid w:val="000B473C"/>
    <w:rPr>
      <w:rFonts w:ascii="Symbol" w:hAnsi="Symbol" w:cs="Symbol"/>
    </w:rPr>
  </w:style>
  <w:style w:type="character" w:customStyle="1" w:styleId="WWCharLFO72LVL8">
    <w:name w:val="WW_CharLFO72LVL8"/>
    <w:qFormat/>
    <w:rsid w:val="000B473C"/>
    <w:rPr>
      <w:rFonts w:ascii="Symbol" w:hAnsi="Symbol" w:cs="Symbol"/>
    </w:rPr>
  </w:style>
  <w:style w:type="character" w:customStyle="1" w:styleId="WWCharLFO72LVL9">
    <w:name w:val="WW_CharLFO72LVL9"/>
    <w:qFormat/>
    <w:rsid w:val="000B473C"/>
    <w:rPr>
      <w:rFonts w:ascii="Symbol" w:hAnsi="Symbol" w:cs="Symbol"/>
    </w:rPr>
  </w:style>
  <w:style w:type="character" w:customStyle="1" w:styleId="WWCharLFO75LVL1">
    <w:name w:val="WW_CharLFO75LVL1"/>
    <w:qFormat/>
    <w:rsid w:val="000B473C"/>
    <w:rPr>
      <w:b/>
      <w:bCs/>
    </w:rPr>
  </w:style>
  <w:style w:type="character" w:customStyle="1" w:styleId="NagwekZnak1">
    <w:name w:val="Nagłówek Znak1"/>
    <w:aliases w:val=" Znak3 Znak"/>
    <w:basedOn w:val="Domylnaczcionkaakapitu"/>
    <w:qFormat/>
    <w:rsid w:val="000B473C"/>
    <w:rPr>
      <w:rFonts w:ascii="Arial" w:eastAsia="Microsoft YaHei" w:hAnsi="Arial" w:cs="Arial"/>
      <w:color w:val="000000"/>
      <w:kern w:val="1"/>
      <w:sz w:val="24"/>
      <w:szCs w:val="28"/>
      <w:lang w:eastAsia="ar-SA"/>
    </w:rPr>
  </w:style>
  <w:style w:type="paragraph" w:customStyle="1" w:styleId="Normalny1">
    <w:name w:val="Normalny1"/>
    <w:qFormat/>
    <w:rsid w:val="000B473C"/>
    <w:pPr>
      <w:widowControl w:val="0"/>
      <w:suppressAutoHyphens/>
      <w:spacing w:after="0" w:line="100" w:lineRule="atLeast"/>
      <w:textAlignment w:val="baseline"/>
    </w:pPr>
    <w:rPr>
      <w:rFonts w:ascii="Georgia" w:eastAsia="Times New Roman" w:hAnsi="Georgia" w:cs="Georgia"/>
      <w:kern w:val="1"/>
      <w:sz w:val="24"/>
      <w:szCs w:val="24"/>
      <w:lang w:eastAsia="ar-SA"/>
    </w:rPr>
  </w:style>
  <w:style w:type="paragraph" w:styleId="Tekstpodstawowy">
    <w:name w:val="Body Text"/>
    <w:aliases w:val="Znak Znak Znak,Body Text Char Znak Znak Znak,Body Text Char Znak,Tekst dymka Znak Znak Znak,Znak1,Znak Znak1 Znak,Balloon Text1,Footer1,Heading 41"/>
    <w:basedOn w:val="Normalny"/>
    <w:link w:val="TekstpodstawowyZnak1"/>
    <w:qFormat/>
    <w:rsid w:val="000B473C"/>
    <w:pPr>
      <w:widowControl w:val="0"/>
      <w:spacing w:after="120"/>
    </w:pPr>
    <w:rPr>
      <w:b/>
      <w:bCs/>
      <w:i/>
      <w:iCs/>
      <w:color w:val="000000"/>
      <w:lang w:val="en-US"/>
    </w:rPr>
  </w:style>
  <w:style w:type="character" w:customStyle="1" w:styleId="TekstpodstawowyZnak1">
    <w:name w:val="Tekst podstawowy Znak1"/>
    <w:aliases w:val="Znak Znak Znak Znak1,Body Text Char Znak Znak Znak Znak,Body Text Char Znak Znak1,Tekst dymka Znak Znak Znak Znak,Znak1 Znak,Znak Znak1 Znak Znak,Balloon Text1 Znak,Footer1 Znak,Heading 41 Znak"/>
    <w:basedOn w:val="Domylnaczcionkaakapitu"/>
    <w:link w:val="Tekstpodstawowy"/>
    <w:qFormat/>
    <w:rsid w:val="000B473C"/>
    <w:rPr>
      <w:rFonts w:ascii="Times New Roman" w:eastAsia="Times New Roman" w:hAnsi="Times New Roman" w:cs="Times New Roman"/>
      <w:b/>
      <w:bCs/>
      <w:i/>
      <w:iCs/>
      <w:color w:val="000000"/>
      <w:kern w:val="1"/>
      <w:sz w:val="24"/>
      <w:szCs w:val="24"/>
      <w:lang w:val="en-US" w:eastAsia="ar-SA"/>
    </w:rPr>
  </w:style>
  <w:style w:type="character" w:customStyle="1" w:styleId="BodyTextCharZnakZnak">
    <w:name w:val="Body Text Char Znak Znak"/>
    <w:basedOn w:val="Domylnaczcionkaakapitu"/>
    <w:qFormat/>
    <w:rsid w:val="000B473C"/>
    <w:rPr>
      <w:rFonts w:ascii="Times New Roman" w:eastAsia="Times New Roman" w:hAnsi="Times New Roman" w:cs="Times New Roman"/>
      <w:b/>
      <w:bCs/>
      <w:i/>
      <w:iCs/>
      <w:color w:val="000000"/>
      <w:kern w:val="1"/>
      <w:sz w:val="24"/>
      <w:szCs w:val="24"/>
      <w:lang w:val="en-US" w:eastAsia="ar-SA"/>
    </w:rPr>
  </w:style>
  <w:style w:type="character" w:customStyle="1" w:styleId="HeaderChar">
    <w:name w:val="Header Char"/>
    <w:qFormat/>
    <w:rsid w:val="000B473C"/>
    <w:rPr>
      <w:rFonts w:ascii="Georgia" w:eastAsia="Times New Roman" w:hAnsi="Georgia" w:cs="Georgia"/>
      <w:kern w:val="1"/>
      <w:sz w:val="24"/>
      <w:szCs w:val="24"/>
      <w:lang w:eastAsia="ar-SA" w:bidi="ar-SA"/>
    </w:rPr>
  </w:style>
  <w:style w:type="character" w:customStyle="1" w:styleId="BodyTextChar">
    <w:name w:val="Body Text Char"/>
    <w:qFormat/>
    <w:rsid w:val="000B473C"/>
    <w:rPr>
      <w:rFonts w:ascii="Times New Roman" w:eastAsia="Times New Roman" w:hAnsi="Times New Roman" w:cs="Times New Roman"/>
      <w:b/>
      <w:bCs/>
      <w:i/>
      <w:iCs/>
      <w:color w:val="000000"/>
      <w:kern w:val="1"/>
      <w:sz w:val="24"/>
      <w:szCs w:val="24"/>
      <w:lang w:val="en-US" w:eastAsia="ar-SA" w:bidi="ar-SA"/>
    </w:rPr>
  </w:style>
  <w:style w:type="paragraph" w:customStyle="1" w:styleId="Nagwek20">
    <w:name w:val="Nagłówek2"/>
    <w:basedOn w:val="Normalny"/>
    <w:next w:val="Tekstpodstawowy"/>
    <w:qFormat/>
    <w:rsid w:val="000B473C"/>
    <w:pPr>
      <w:keepNext/>
      <w:spacing w:before="240" w:after="120"/>
    </w:pPr>
    <w:rPr>
      <w:rFonts w:ascii="Arial" w:eastAsia="MS Mincho" w:hAnsi="Arial" w:cs="Arial"/>
      <w:sz w:val="28"/>
      <w:szCs w:val="28"/>
    </w:rPr>
  </w:style>
  <w:style w:type="paragraph" w:styleId="Tekstpodstawowywcity">
    <w:name w:val="Body Text Indent"/>
    <w:basedOn w:val="Normalny"/>
    <w:link w:val="TekstpodstawowywcityZnak"/>
    <w:rsid w:val="000B473C"/>
    <w:pPr>
      <w:spacing w:after="120" w:line="276" w:lineRule="auto"/>
      <w:ind w:left="283"/>
    </w:pPr>
    <w:rPr>
      <w:rFonts w:ascii="Georgia" w:hAnsi="Georgia" w:cs="Georgia"/>
      <w:b/>
      <w:bCs/>
      <w:i/>
      <w:iCs/>
      <w:sz w:val="22"/>
      <w:szCs w:val="22"/>
    </w:rPr>
  </w:style>
  <w:style w:type="character" w:customStyle="1" w:styleId="TekstpodstawowywcityZnak">
    <w:name w:val="Tekst podstawowy wcięty Znak"/>
    <w:basedOn w:val="Domylnaczcionkaakapitu"/>
    <w:link w:val="Tekstpodstawowywcity"/>
    <w:qFormat/>
    <w:rsid w:val="000B473C"/>
    <w:rPr>
      <w:rFonts w:ascii="Georgia" w:eastAsia="Times New Roman" w:hAnsi="Georgia" w:cs="Georgia"/>
      <w:b/>
      <w:bCs/>
      <w:i/>
      <w:iCs/>
      <w:kern w:val="1"/>
      <w:lang w:eastAsia="ar-SA"/>
    </w:rPr>
  </w:style>
  <w:style w:type="character" w:customStyle="1" w:styleId="BodyTextIndentChar">
    <w:name w:val="Body Text Indent Char"/>
    <w:qFormat/>
    <w:rsid w:val="000B473C"/>
    <w:rPr>
      <w:rFonts w:ascii="Georgia" w:hAnsi="Georgia" w:cs="Georgia"/>
      <w:b/>
      <w:bCs/>
      <w:i/>
      <w:iCs/>
      <w:kern w:val="1"/>
      <w:lang w:eastAsia="ar-SA" w:bidi="ar-SA"/>
    </w:rPr>
  </w:style>
  <w:style w:type="paragraph" w:customStyle="1" w:styleId="Podpis2">
    <w:name w:val="Podpis2"/>
    <w:basedOn w:val="Normalny"/>
    <w:qFormat/>
    <w:rsid w:val="000B473C"/>
    <w:pPr>
      <w:suppressLineNumbers/>
      <w:spacing w:before="120" w:after="120"/>
    </w:pPr>
    <w:rPr>
      <w:rFonts w:ascii="Georgia" w:hAnsi="Georgia" w:cs="Georgia"/>
      <w:i/>
      <w:iCs/>
    </w:rPr>
  </w:style>
  <w:style w:type="character" w:customStyle="1" w:styleId="StopkaZnak1">
    <w:name w:val="Stopka Znak1"/>
    <w:basedOn w:val="Domylnaczcionkaakapitu"/>
    <w:qFormat/>
    <w:rsid w:val="000B473C"/>
    <w:rPr>
      <w:rFonts w:ascii="Georgia" w:eastAsia="Times New Roman" w:hAnsi="Georgia" w:cs="Georgia"/>
      <w:kern w:val="1"/>
      <w:sz w:val="24"/>
      <w:szCs w:val="24"/>
      <w:lang w:eastAsia="ar-SA"/>
    </w:rPr>
  </w:style>
  <w:style w:type="character" w:customStyle="1" w:styleId="ZnakZnakZnakZnak">
    <w:name w:val="Znak Znak Znak Znak"/>
    <w:basedOn w:val="Domylnaczcionkaakapitu"/>
    <w:qFormat/>
    <w:rsid w:val="000B473C"/>
    <w:rPr>
      <w:rFonts w:ascii="Georgia" w:eastAsia="Times New Roman" w:hAnsi="Georgia" w:cs="Georgia"/>
      <w:kern w:val="1"/>
      <w:sz w:val="24"/>
      <w:szCs w:val="24"/>
      <w:lang w:eastAsia="ar-SA"/>
    </w:rPr>
  </w:style>
  <w:style w:type="character" w:customStyle="1" w:styleId="FooterChar">
    <w:name w:val="Footer Char"/>
    <w:qFormat/>
    <w:rsid w:val="000B473C"/>
    <w:rPr>
      <w:rFonts w:ascii="Georgia" w:eastAsia="Times New Roman" w:hAnsi="Georgia" w:cs="Georgia"/>
      <w:kern w:val="1"/>
      <w:sz w:val="24"/>
      <w:szCs w:val="24"/>
      <w:lang w:eastAsia="ar-SA" w:bidi="ar-SA"/>
    </w:rPr>
  </w:style>
  <w:style w:type="paragraph" w:customStyle="1" w:styleId="Zawartotabeli">
    <w:name w:val="Zawartość tabeli"/>
    <w:basedOn w:val="Normalny1"/>
    <w:qFormat/>
    <w:rsid w:val="000B473C"/>
    <w:pPr>
      <w:widowControl/>
      <w:suppressLineNumbers/>
      <w:textAlignment w:val="auto"/>
    </w:pPr>
    <w:rPr>
      <w:rFonts w:ascii="Times New Roman" w:hAnsi="Times New Roman" w:cs="Times New Roman"/>
      <w:kern w:val="0"/>
    </w:rPr>
  </w:style>
  <w:style w:type="paragraph" w:customStyle="1" w:styleId="Nagwektabeli">
    <w:name w:val="Nagłówek tabeli"/>
    <w:basedOn w:val="Zawartotabeli"/>
    <w:qFormat/>
    <w:rsid w:val="000B473C"/>
    <w:pPr>
      <w:jc w:val="center"/>
    </w:pPr>
    <w:rPr>
      <w:b/>
      <w:bCs/>
    </w:rPr>
  </w:style>
  <w:style w:type="paragraph" w:customStyle="1" w:styleId="Zawartoramki">
    <w:name w:val="Zawartość ramki"/>
    <w:basedOn w:val="Tekstpodstawowy"/>
    <w:qFormat/>
    <w:rsid w:val="000B473C"/>
  </w:style>
  <w:style w:type="paragraph" w:customStyle="1" w:styleId="Indeks">
    <w:name w:val="Indeks"/>
    <w:basedOn w:val="Normalny1"/>
    <w:qFormat/>
    <w:rsid w:val="000B473C"/>
    <w:pPr>
      <w:widowControl/>
      <w:suppressLineNumbers/>
      <w:textAlignment w:val="auto"/>
    </w:pPr>
    <w:rPr>
      <w:rFonts w:ascii="Tahoma" w:hAnsi="Tahoma" w:cs="Tahoma"/>
      <w:kern w:val="0"/>
    </w:rPr>
  </w:style>
  <w:style w:type="paragraph" w:styleId="Spistreci1">
    <w:name w:val="toc 1"/>
    <w:basedOn w:val="Normalny1"/>
    <w:next w:val="Normalny1"/>
    <w:autoRedefine/>
    <w:uiPriority w:val="39"/>
    <w:rsid w:val="00B56EA5"/>
    <w:pPr>
      <w:tabs>
        <w:tab w:val="right" w:leader="dot" w:pos="10194"/>
      </w:tabs>
      <w:spacing w:line="276" w:lineRule="auto"/>
      <w:jc w:val="both"/>
    </w:pPr>
  </w:style>
  <w:style w:type="paragraph" w:styleId="Spistreci8">
    <w:name w:val="toc 8"/>
    <w:basedOn w:val="Normalny"/>
    <w:next w:val="Normalny"/>
    <w:autoRedefine/>
    <w:uiPriority w:val="39"/>
    <w:rsid w:val="00BD78C4"/>
    <w:pPr>
      <w:tabs>
        <w:tab w:val="right" w:leader="dot" w:pos="10194"/>
      </w:tabs>
      <w:spacing w:line="360" w:lineRule="auto"/>
    </w:pPr>
    <w:rPr>
      <w:rFonts w:ascii="Georgia" w:hAnsi="Georgia"/>
      <w:i/>
      <w:iCs/>
      <w:sz w:val="20"/>
      <w:szCs w:val="18"/>
    </w:rPr>
  </w:style>
  <w:style w:type="paragraph" w:customStyle="1" w:styleId="Spistreci10">
    <w:name w:val="Spis treści 10"/>
    <w:basedOn w:val="Indeks"/>
    <w:qFormat/>
    <w:rsid w:val="000B473C"/>
    <w:pPr>
      <w:tabs>
        <w:tab w:val="right" w:leader="dot" w:pos="7090"/>
      </w:tabs>
      <w:ind w:left="2547"/>
    </w:pPr>
  </w:style>
  <w:style w:type="paragraph" w:customStyle="1" w:styleId="Tekstpodstawowywcity22">
    <w:name w:val="Tekst podstawowy wcięty 22"/>
    <w:basedOn w:val="Normalny"/>
    <w:qFormat/>
    <w:rsid w:val="000B473C"/>
    <w:pPr>
      <w:spacing w:after="200" w:line="360" w:lineRule="auto"/>
      <w:ind w:left="360"/>
      <w:jc w:val="both"/>
    </w:pPr>
    <w:rPr>
      <w:rFonts w:ascii="Georgia" w:hAnsi="Georgia" w:cs="Georgia"/>
      <w:sz w:val="20"/>
      <w:szCs w:val="20"/>
    </w:rPr>
  </w:style>
  <w:style w:type="paragraph" w:customStyle="1" w:styleId="Tekstpodstawowy21">
    <w:name w:val="Tekst podstawowy 21"/>
    <w:basedOn w:val="Normalny"/>
    <w:qFormat/>
    <w:rsid w:val="000B473C"/>
    <w:pPr>
      <w:spacing w:line="360" w:lineRule="auto"/>
    </w:pPr>
    <w:rPr>
      <w:rFonts w:ascii="Georgia" w:hAnsi="Georgia" w:cs="Georgia"/>
      <w:sz w:val="20"/>
      <w:szCs w:val="20"/>
    </w:rPr>
  </w:style>
  <w:style w:type="paragraph" w:customStyle="1" w:styleId="WW-Tekstpodstawowy2">
    <w:name w:val="WW-Tekst podstawowy 2"/>
    <w:basedOn w:val="Normalny"/>
    <w:qFormat/>
    <w:rsid w:val="000B473C"/>
    <w:pPr>
      <w:widowControl w:val="0"/>
      <w:spacing w:before="60" w:after="60" w:line="288" w:lineRule="auto"/>
    </w:pPr>
    <w:rPr>
      <w:b/>
      <w:bCs/>
      <w:i/>
      <w:iCs/>
      <w:color w:val="000000"/>
      <w:lang w:val="en-US"/>
    </w:rPr>
  </w:style>
  <w:style w:type="paragraph" w:customStyle="1" w:styleId="Tekstpodstawowy31">
    <w:name w:val="Tekst podstawowy 31"/>
    <w:basedOn w:val="Normalny"/>
    <w:qFormat/>
    <w:rsid w:val="000B473C"/>
    <w:pPr>
      <w:widowControl w:val="0"/>
      <w:shd w:val="clear" w:color="auto" w:fill="FFFFFF"/>
      <w:tabs>
        <w:tab w:val="left" w:pos="0"/>
      </w:tabs>
      <w:autoSpaceDE w:val="0"/>
      <w:spacing w:line="360" w:lineRule="auto"/>
      <w:ind w:right="53"/>
      <w:jc w:val="both"/>
    </w:pPr>
    <w:rPr>
      <w:rFonts w:ascii="Georgia" w:hAnsi="Georgia" w:cs="Georgia"/>
      <w:sz w:val="20"/>
      <w:szCs w:val="20"/>
    </w:rPr>
  </w:style>
  <w:style w:type="paragraph" w:customStyle="1" w:styleId="WW-Tekstpodstawowy21">
    <w:name w:val="WW-Tekst podstawowy 21"/>
    <w:basedOn w:val="Normalny"/>
    <w:qFormat/>
    <w:rsid w:val="000B473C"/>
    <w:pPr>
      <w:widowControl w:val="0"/>
      <w:spacing w:line="360" w:lineRule="auto"/>
    </w:pPr>
    <w:rPr>
      <w:rFonts w:ascii="Georgia" w:hAnsi="Georgia" w:cs="Georgia"/>
      <w:b/>
      <w:bCs/>
      <w:i/>
      <w:iCs/>
      <w:color w:val="FF0000"/>
      <w:lang w:val="en-US"/>
    </w:rPr>
  </w:style>
  <w:style w:type="paragraph" w:styleId="NormalnyWeb">
    <w:name w:val="Normal (Web)"/>
    <w:basedOn w:val="Normalny"/>
    <w:uiPriority w:val="99"/>
    <w:qFormat/>
    <w:rsid w:val="000B473C"/>
    <w:pPr>
      <w:widowControl w:val="0"/>
      <w:spacing w:before="280" w:after="280"/>
    </w:pPr>
  </w:style>
  <w:style w:type="paragraph" w:customStyle="1" w:styleId="Legenda1">
    <w:name w:val="Legenda1"/>
    <w:basedOn w:val="Normalny"/>
    <w:next w:val="Normalny"/>
    <w:qFormat/>
    <w:rsid w:val="000B473C"/>
    <w:pPr>
      <w:spacing w:after="200" w:line="276" w:lineRule="auto"/>
    </w:pPr>
    <w:rPr>
      <w:rFonts w:ascii="Georgia" w:hAnsi="Georgia" w:cs="Georgia"/>
      <w:b/>
      <w:bCs/>
      <w:sz w:val="20"/>
      <w:szCs w:val="20"/>
    </w:rPr>
  </w:style>
  <w:style w:type="paragraph" w:customStyle="1" w:styleId="Tekstpodstawowywcity21">
    <w:name w:val="Tekst podstawowy wcięty 21"/>
    <w:basedOn w:val="Normalny"/>
    <w:qFormat/>
    <w:rsid w:val="000B473C"/>
    <w:pPr>
      <w:widowControl w:val="0"/>
      <w:ind w:left="5664"/>
    </w:pPr>
    <w:rPr>
      <w:rFonts w:ascii="Georgia" w:hAnsi="Georgia" w:cs="Georgia"/>
      <w:i/>
      <w:iCs/>
      <w:color w:val="000000"/>
      <w:sz w:val="16"/>
      <w:szCs w:val="16"/>
      <w:lang w:val="en-US"/>
    </w:rPr>
  </w:style>
  <w:style w:type="paragraph" w:customStyle="1" w:styleId="WW-Nagwek1011">
    <w:name w:val="WW-Nagłówek 1011"/>
    <w:basedOn w:val="Normalny"/>
    <w:next w:val="Tekstpodstawowy"/>
    <w:qFormat/>
    <w:rsid w:val="000B473C"/>
    <w:pPr>
      <w:keepNext/>
      <w:widowControl w:val="0"/>
      <w:spacing w:before="240" w:after="120"/>
    </w:pPr>
    <w:rPr>
      <w:rFonts w:ascii="Arial" w:hAnsi="Arial" w:cs="Arial"/>
      <w:b/>
      <w:bCs/>
      <w:sz w:val="21"/>
      <w:szCs w:val="21"/>
    </w:rPr>
  </w:style>
  <w:style w:type="paragraph" w:customStyle="1" w:styleId="western">
    <w:name w:val="western"/>
    <w:basedOn w:val="Normalny"/>
    <w:uiPriority w:val="99"/>
    <w:qFormat/>
    <w:rsid w:val="000B473C"/>
    <w:pPr>
      <w:spacing w:before="280" w:after="119"/>
    </w:pPr>
    <w:rPr>
      <w:color w:val="000000"/>
    </w:rPr>
  </w:style>
  <w:style w:type="paragraph" w:customStyle="1" w:styleId="Indeks41">
    <w:name w:val="Indeks 41"/>
    <w:basedOn w:val="Normalny"/>
    <w:next w:val="Normalny"/>
    <w:qFormat/>
    <w:rsid w:val="000B473C"/>
    <w:pPr>
      <w:ind w:left="960" w:hanging="240"/>
    </w:pPr>
  </w:style>
  <w:style w:type="paragraph" w:customStyle="1" w:styleId="Indeks51">
    <w:name w:val="Indeks 51"/>
    <w:basedOn w:val="Normalny"/>
    <w:next w:val="Normalny"/>
    <w:qFormat/>
    <w:rsid w:val="000B473C"/>
    <w:pPr>
      <w:ind w:left="1200" w:hanging="240"/>
    </w:pPr>
  </w:style>
  <w:style w:type="paragraph" w:customStyle="1" w:styleId="Indeks61">
    <w:name w:val="Indeks 61"/>
    <w:basedOn w:val="Normalny"/>
    <w:next w:val="Normalny"/>
    <w:qFormat/>
    <w:rsid w:val="000B473C"/>
    <w:pPr>
      <w:ind w:left="1440" w:hanging="240"/>
    </w:pPr>
  </w:style>
  <w:style w:type="paragraph" w:customStyle="1" w:styleId="Indeks71">
    <w:name w:val="Indeks 71"/>
    <w:basedOn w:val="Normalny"/>
    <w:next w:val="Normalny"/>
    <w:qFormat/>
    <w:rsid w:val="000B473C"/>
    <w:pPr>
      <w:ind w:left="1680" w:hanging="240"/>
    </w:pPr>
  </w:style>
  <w:style w:type="paragraph" w:customStyle="1" w:styleId="Indeks81">
    <w:name w:val="Indeks 81"/>
    <w:basedOn w:val="Normalny"/>
    <w:next w:val="Normalny"/>
    <w:qFormat/>
    <w:rsid w:val="000B473C"/>
    <w:pPr>
      <w:ind w:left="1920" w:hanging="240"/>
    </w:pPr>
  </w:style>
  <w:style w:type="paragraph" w:customStyle="1" w:styleId="Indeks91">
    <w:name w:val="Indeks 91"/>
    <w:basedOn w:val="Normalny"/>
    <w:next w:val="Normalny"/>
    <w:qFormat/>
    <w:rsid w:val="000B473C"/>
    <w:pPr>
      <w:ind w:left="2160" w:hanging="240"/>
    </w:pPr>
  </w:style>
  <w:style w:type="paragraph" w:customStyle="1" w:styleId="Tekstpodstawowywcity31">
    <w:name w:val="Tekst podstawowy wcięty 31"/>
    <w:basedOn w:val="Normalny"/>
    <w:qFormat/>
    <w:rsid w:val="000B473C"/>
    <w:pPr>
      <w:tabs>
        <w:tab w:val="left" w:pos="0"/>
      </w:tabs>
      <w:spacing w:line="360" w:lineRule="auto"/>
      <w:ind w:left="295"/>
      <w:jc w:val="both"/>
    </w:pPr>
    <w:rPr>
      <w:sz w:val="20"/>
      <w:szCs w:val="20"/>
    </w:rPr>
  </w:style>
  <w:style w:type="paragraph" w:customStyle="1" w:styleId="Tekstdymka1">
    <w:name w:val="Tekst dymka1"/>
    <w:basedOn w:val="Normalny1"/>
    <w:qFormat/>
    <w:rsid w:val="000B473C"/>
    <w:rPr>
      <w:rFonts w:ascii="Tahoma" w:hAnsi="Tahoma" w:cs="Tahoma"/>
      <w:sz w:val="16"/>
      <w:szCs w:val="16"/>
    </w:rPr>
  </w:style>
  <w:style w:type="character" w:customStyle="1" w:styleId="BalloonTextChar">
    <w:name w:val="Balloon Text Char"/>
    <w:aliases w:val="Znak Znak Znak Char,Znak Znak Char"/>
    <w:qFormat/>
    <w:rsid w:val="000B473C"/>
    <w:rPr>
      <w:rFonts w:ascii="Tahoma" w:eastAsia="Times New Roman" w:hAnsi="Tahoma" w:cs="Tahoma"/>
      <w:kern w:val="1"/>
      <w:sz w:val="16"/>
      <w:szCs w:val="16"/>
      <w:lang w:eastAsia="ar-SA" w:bidi="ar-SA"/>
    </w:rPr>
  </w:style>
  <w:style w:type="paragraph" w:customStyle="1" w:styleId="Tekstpodstawowy1">
    <w:name w:val="Tekst podstawowy1"/>
    <w:basedOn w:val="Normalny1"/>
    <w:qFormat/>
    <w:rsid w:val="000B473C"/>
    <w:pPr>
      <w:spacing w:after="120"/>
    </w:pPr>
  </w:style>
  <w:style w:type="paragraph" w:customStyle="1" w:styleId="Nagwek12">
    <w:name w:val="Nagłówek1"/>
    <w:basedOn w:val="Normalny1"/>
    <w:next w:val="Tekstpodstawowy1"/>
    <w:qFormat/>
    <w:rsid w:val="000B473C"/>
    <w:pPr>
      <w:keepNext/>
      <w:widowControl/>
      <w:spacing w:before="240" w:after="120"/>
      <w:textAlignment w:val="auto"/>
    </w:pPr>
    <w:rPr>
      <w:rFonts w:ascii="Arial" w:hAnsi="Arial" w:cs="Arial"/>
      <w:kern w:val="0"/>
      <w:sz w:val="28"/>
      <w:szCs w:val="28"/>
    </w:rPr>
  </w:style>
  <w:style w:type="paragraph" w:customStyle="1" w:styleId="Podpis1">
    <w:name w:val="Podpis1"/>
    <w:basedOn w:val="Normalny1"/>
    <w:qFormat/>
    <w:rsid w:val="000B473C"/>
    <w:pPr>
      <w:widowControl/>
      <w:suppressLineNumbers/>
      <w:spacing w:before="120" w:after="120"/>
      <w:textAlignment w:val="auto"/>
    </w:pPr>
    <w:rPr>
      <w:rFonts w:ascii="Tahoma" w:hAnsi="Tahoma" w:cs="Tahoma"/>
      <w:i/>
      <w:iCs/>
      <w:kern w:val="0"/>
    </w:rPr>
  </w:style>
  <w:style w:type="paragraph" w:customStyle="1" w:styleId="xl65">
    <w:name w:val="xl65"/>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66">
    <w:name w:val="xl66"/>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67">
    <w:name w:val="xl67"/>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68">
    <w:name w:val="xl68"/>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69">
    <w:name w:val="xl69"/>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0">
    <w:name w:val="xl70"/>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71">
    <w:name w:val="xl71"/>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2">
    <w:name w:val="xl72"/>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3">
    <w:name w:val="xl73"/>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4">
    <w:name w:val="xl74"/>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75">
    <w:name w:val="xl75"/>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kern w:val="0"/>
    </w:rPr>
  </w:style>
  <w:style w:type="paragraph" w:customStyle="1" w:styleId="xl76">
    <w:name w:val="xl76"/>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kern w:val="0"/>
    </w:rPr>
  </w:style>
  <w:style w:type="paragraph" w:customStyle="1" w:styleId="xl77">
    <w:name w:val="xl77"/>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kern w:val="0"/>
    </w:rPr>
  </w:style>
  <w:style w:type="paragraph" w:customStyle="1" w:styleId="xl78">
    <w:name w:val="xl78"/>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kern w:val="0"/>
    </w:rPr>
  </w:style>
  <w:style w:type="paragraph" w:customStyle="1" w:styleId="xl79">
    <w:name w:val="xl79"/>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b/>
      <w:bCs/>
      <w:kern w:val="0"/>
    </w:rPr>
  </w:style>
  <w:style w:type="paragraph" w:customStyle="1" w:styleId="xl80">
    <w:name w:val="xl80"/>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b/>
      <w:bCs/>
      <w:kern w:val="0"/>
    </w:rPr>
  </w:style>
  <w:style w:type="paragraph" w:customStyle="1" w:styleId="xl81">
    <w:name w:val="xl81"/>
    <w:basedOn w:val="Normalny1"/>
    <w:qFormat/>
    <w:rsid w:val="000B473C"/>
    <w:pPr>
      <w:widowControl/>
      <w:pBdr>
        <w:top w:val="single" w:sz="4" w:space="0" w:color="000000"/>
        <w:left w:val="single" w:sz="4" w:space="0" w:color="000000"/>
        <w:bottom w:val="single" w:sz="4" w:space="0" w:color="000000"/>
      </w:pBdr>
      <w:spacing w:before="280" w:after="280"/>
      <w:textAlignment w:val="top"/>
    </w:pPr>
    <w:rPr>
      <w:rFonts w:ascii="Century" w:hAnsi="Century" w:cs="Century"/>
      <w:b/>
      <w:bCs/>
      <w:kern w:val="0"/>
    </w:rPr>
  </w:style>
  <w:style w:type="paragraph" w:customStyle="1" w:styleId="xl82">
    <w:name w:val="xl82"/>
    <w:basedOn w:val="Normalny1"/>
    <w:qFormat/>
    <w:rsid w:val="000B473C"/>
    <w:pPr>
      <w:widowControl/>
      <w:pBdr>
        <w:top w:val="single" w:sz="4" w:space="0" w:color="000000"/>
        <w:bottom w:val="single" w:sz="4" w:space="0" w:color="000000"/>
      </w:pBdr>
      <w:spacing w:before="280" w:after="280"/>
      <w:textAlignment w:val="top"/>
    </w:pPr>
    <w:rPr>
      <w:rFonts w:ascii="Century" w:hAnsi="Century" w:cs="Century"/>
      <w:b/>
      <w:bCs/>
      <w:kern w:val="0"/>
    </w:rPr>
  </w:style>
  <w:style w:type="paragraph" w:customStyle="1" w:styleId="xl83">
    <w:name w:val="xl83"/>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color w:val="000000"/>
      <w:kern w:val="0"/>
    </w:rPr>
  </w:style>
  <w:style w:type="paragraph" w:customStyle="1" w:styleId="xl84">
    <w:name w:val="xl84"/>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kern w:val="0"/>
    </w:rPr>
  </w:style>
  <w:style w:type="paragraph" w:customStyle="1" w:styleId="xl85">
    <w:name w:val="xl85"/>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center"/>
    </w:pPr>
    <w:rPr>
      <w:rFonts w:ascii="Century" w:hAnsi="Century" w:cs="Century"/>
      <w:kern w:val="0"/>
    </w:rPr>
  </w:style>
  <w:style w:type="paragraph" w:customStyle="1" w:styleId="xl86">
    <w:name w:val="xl86"/>
    <w:basedOn w:val="Normalny1"/>
    <w:qFormat/>
    <w:rsid w:val="000B473C"/>
    <w:pPr>
      <w:widowControl/>
      <w:pBdr>
        <w:top w:val="single" w:sz="4" w:space="0" w:color="000000"/>
        <w:bottom w:val="single" w:sz="4" w:space="0" w:color="000000"/>
        <w:right w:val="single" w:sz="4" w:space="0" w:color="000000"/>
      </w:pBdr>
      <w:spacing w:before="280" w:after="280"/>
      <w:textAlignment w:val="center"/>
    </w:pPr>
    <w:rPr>
      <w:rFonts w:ascii="Century" w:hAnsi="Century" w:cs="Century"/>
      <w:kern w:val="0"/>
    </w:rPr>
  </w:style>
  <w:style w:type="paragraph" w:customStyle="1" w:styleId="xl87">
    <w:name w:val="xl87"/>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center"/>
    </w:pPr>
    <w:rPr>
      <w:rFonts w:ascii="Century" w:hAnsi="Century" w:cs="Century"/>
      <w:kern w:val="0"/>
    </w:rPr>
  </w:style>
  <w:style w:type="paragraph" w:customStyle="1" w:styleId="xl88">
    <w:name w:val="xl88"/>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textAlignment w:val="auto"/>
    </w:pPr>
    <w:rPr>
      <w:rFonts w:ascii="Century" w:hAnsi="Century" w:cs="Century"/>
      <w:kern w:val="0"/>
    </w:rPr>
  </w:style>
  <w:style w:type="paragraph" w:customStyle="1" w:styleId="xl89">
    <w:name w:val="xl89"/>
    <w:basedOn w:val="Normalny1"/>
    <w:qFormat/>
    <w:rsid w:val="000B473C"/>
    <w:pPr>
      <w:widowControl/>
      <w:pBdr>
        <w:top w:val="single" w:sz="4" w:space="0" w:color="000000"/>
        <w:left w:val="single" w:sz="4" w:space="0" w:color="000000"/>
        <w:bottom w:val="single" w:sz="4" w:space="0" w:color="000000"/>
      </w:pBdr>
      <w:spacing w:before="280" w:after="280"/>
      <w:jc w:val="right"/>
      <w:textAlignment w:val="top"/>
    </w:pPr>
    <w:rPr>
      <w:rFonts w:ascii="Century" w:hAnsi="Century" w:cs="Century"/>
      <w:kern w:val="0"/>
    </w:rPr>
  </w:style>
  <w:style w:type="paragraph" w:customStyle="1" w:styleId="xl90">
    <w:name w:val="xl90"/>
    <w:basedOn w:val="Normalny1"/>
    <w:qFormat/>
    <w:rsid w:val="000B473C"/>
    <w:pPr>
      <w:widowControl/>
      <w:spacing w:before="280" w:after="280"/>
      <w:textAlignment w:val="auto"/>
    </w:pPr>
    <w:rPr>
      <w:rFonts w:ascii="Century" w:hAnsi="Century" w:cs="Century"/>
      <w:b/>
      <w:bCs/>
      <w:kern w:val="0"/>
    </w:rPr>
  </w:style>
  <w:style w:type="paragraph" w:customStyle="1" w:styleId="xl91">
    <w:name w:val="xl91"/>
    <w:basedOn w:val="Normalny1"/>
    <w:qFormat/>
    <w:rsid w:val="000B473C"/>
    <w:pPr>
      <w:widowControl/>
      <w:spacing w:before="280" w:after="280"/>
      <w:textAlignment w:val="auto"/>
    </w:pPr>
    <w:rPr>
      <w:rFonts w:ascii="Century" w:hAnsi="Century" w:cs="Century"/>
      <w:b/>
      <w:bCs/>
      <w:kern w:val="0"/>
    </w:rPr>
  </w:style>
  <w:style w:type="paragraph" w:customStyle="1" w:styleId="xl92">
    <w:name w:val="xl92"/>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Century" w:hAnsi="Century" w:cs="Century"/>
      <w:kern w:val="0"/>
    </w:rPr>
  </w:style>
  <w:style w:type="paragraph" w:customStyle="1" w:styleId="xl93">
    <w:name w:val="xl93"/>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Century" w:hAnsi="Century" w:cs="Century"/>
      <w:kern w:val="0"/>
    </w:rPr>
  </w:style>
  <w:style w:type="paragraph" w:customStyle="1" w:styleId="xl94">
    <w:name w:val="xl94"/>
    <w:basedOn w:val="Normalny1"/>
    <w:qFormat/>
    <w:rsid w:val="000B473C"/>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Century" w:hAnsi="Century" w:cs="Century"/>
      <w:kern w:val="0"/>
    </w:rPr>
  </w:style>
  <w:style w:type="paragraph" w:customStyle="1" w:styleId="xl95">
    <w:name w:val="xl95"/>
    <w:basedOn w:val="Normalny1"/>
    <w:qFormat/>
    <w:rsid w:val="000B473C"/>
    <w:pPr>
      <w:widowControl/>
      <w:spacing w:before="280" w:after="280"/>
      <w:jc w:val="center"/>
      <w:textAlignment w:val="auto"/>
    </w:pPr>
    <w:rPr>
      <w:rFonts w:ascii="Times New Roman" w:hAnsi="Times New Roman" w:cs="Times New Roman"/>
      <w:b/>
      <w:bCs/>
      <w:color w:val="FF0000"/>
      <w:kern w:val="0"/>
    </w:rPr>
  </w:style>
  <w:style w:type="paragraph" w:customStyle="1" w:styleId="Style52">
    <w:name w:val="Style52"/>
    <w:basedOn w:val="Normalny1"/>
    <w:qFormat/>
    <w:rsid w:val="000B473C"/>
    <w:pPr>
      <w:autoSpaceDE w:val="0"/>
      <w:spacing w:line="230" w:lineRule="exact"/>
      <w:textAlignment w:val="auto"/>
    </w:pPr>
    <w:rPr>
      <w:rFonts w:ascii="Arial" w:hAnsi="Arial" w:cs="Arial"/>
      <w:kern w:val="0"/>
    </w:rPr>
  </w:style>
  <w:style w:type="paragraph" w:customStyle="1" w:styleId="Nagwekspisutreci1">
    <w:name w:val="Nagłówek spisu treści1"/>
    <w:basedOn w:val="Nagwek"/>
    <w:qFormat/>
    <w:rsid w:val="000B473C"/>
    <w:pPr>
      <w:keepNext/>
      <w:widowControl w:val="0"/>
      <w:suppressLineNumbers/>
      <w:spacing w:before="240" w:after="120"/>
    </w:pPr>
    <w:rPr>
      <w:rFonts w:ascii="Arial" w:eastAsia="Microsoft YaHei" w:hAnsi="Arial" w:cs="Arial"/>
      <w:bCs/>
      <w:i/>
      <w:color w:val="000000"/>
      <w:sz w:val="32"/>
      <w:szCs w:val="32"/>
    </w:rPr>
  </w:style>
  <w:style w:type="paragraph" w:customStyle="1" w:styleId="Default">
    <w:name w:val="Default"/>
    <w:qFormat/>
    <w:rsid w:val="000B473C"/>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qFormat/>
    <w:rsid w:val="000B473C"/>
    <w:pPr>
      <w:suppressAutoHyphens/>
      <w:autoSpaceDN w:val="0"/>
      <w:spacing w:after="200" w:line="276" w:lineRule="auto"/>
      <w:textAlignment w:val="baseline"/>
    </w:pPr>
    <w:rPr>
      <w:rFonts w:ascii="Georgia" w:eastAsia="Times New Roman" w:hAnsi="Georgia" w:cs="Georgia"/>
      <w:b/>
      <w:bCs/>
      <w:i/>
      <w:iCs/>
      <w:kern w:val="3"/>
      <w:lang w:eastAsia="pl-PL"/>
    </w:rPr>
  </w:style>
  <w:style w:type="paragraph" w:customStyle="1" w:styleId="Bezodstpw1">
    <w:name w:val="Bez odstępów1"/>
    <w:qFormat/>
    <w:rsid w:val="000B473C"/>
    <w:pPr>
      <w:spacing w:after="0" w:line="240" w:lineRule="auto"/>
    </w:pPr>
    <w:rPr>
      <w:rFonts w:ascii="Arial" w:eastAsia="Times New Roman" w:hAnsi="Arial" w:cs="Arial"/>
    </w:rPr>
  </w:style>
  <w:style w:type="paragraph" w:customStyle="1" w:styleId="Textbody">
    <w:name w:val="Text body"/>
    <w:basedOn w:val="Normalny"/>
    <w:qFormat/>
    <w:rsid w:val="000B473C"/>
    <w:pPr>
      <w:widowControl w:val="0"/>
      <w:autoSpaceDN w:val="0"/>
      <w:spacing w:after="120" w:line="240" w:lineRule="auto"/>
      <w:textAlignment w:val="auto"/>
    </w:pPr>
    <w:rPr>
      <w:b/>
      <w:bCs/>
      <w:i/>
      <w:iCs/>
      <w:color w:val="000000"/>
      <w:kern w:val="3"/>
      <w:lang w:val="en-US" w:eastAsia="pl-PL"/>
    </w:rPr>
  </w:style>
  <w:style w:type="character" w:customStyle="1" w:styleId="txt-new">
    <w:name w:val="txt-new"/>
    <w:qFormat/>
    <w:rsid w:val="000B473C"/>
    <w:rPr>
      <w:rFonts w:ascii="Times New Roman" w:hAnsi="Times New Roman" w:cs="Times New Roman"/>
    </w:rPr>
  </w:style>
  <w:style w:type="character" w:customStyle="1" w:styleId="luchili">
    <w:name w:val="luc_hili"/>
    <w:qFormat/>
    <w:rsid w:val="000B473C"/>
    <w:rPr>
      <w:rFonts w:ascii="Times New Roman" w:hAnsi="Times New Roman" w:cs="Times New Roman"/>
    </w:rPr>
  </w:style>
  <w:style w:type="character" w:customStyle="1" w:styleId="text1">
    <w:name w:val="text1"/>
    <w:qFormat/>
    <w:rsid w:val="000B473C"/>
    <w:rPr>
      <w:rFonts w:ascii="Verdana" w:hAnsi="Verdana" w:cs="Verdana"/>
      <w:color w:val="000000"/>
      <w:sz w:val="20"/>
      <w:szCs w:val="20"/>
    </w:rPr>
  </w:style>
  <w:style w:type="paragraph" w:customStyle="1" w:styleId="Akapitzlist2">
    <w:name w:val="Akapit z listą2"/>
    <w:basedOn w:val="Normalny"/>
    <w:qFormat/>
    <w:rsid w:val="000B473C"/>
    <w:pPr>
      <w:spacing w:line="240" w:lineRule="auto"/>
      <w:ind w:left="720"/>
      <w:textAlignment w:val="auto"/>
    </w:pPr>
    <w:rPr>
      <w:kern w:val="0"/>
    </w:rPr>
  </w:style>
  <w:style w:type="paragraph" w:customStyle="1" w:styleId="Akapitzlist3">
    <w:name w:val="Akapit z listą3"/>
    <w:basedOn w:val="Normalny"/>
    <w:qFormat/>
    <w:rsid w:val="000B473C"/>
    <w:pPr>
      <w:spacing w:after="200" w:line="276" w:lineRule="auto"/>
      <w:ind w:left="720"/>
      <w:textAlignment w:val="auto"/>
    </w:pPr>
    <w:rPr>
      <w:rFonts w:ascii="Georgia" w:hAnsi="Georgia" w:cs="Georgia"/>
      <w:b/>
      <w:bCs/>
      <w:i/>
      <w:iCs/>
      <w:kern w:val="0"/>
      <w:sz w:val="22"/>
      <w:szCs w:val="22"/>
    </w:rPr>
  </w:style>
  <w:style w:type="paragraph" w:customStyle="1" w:styleId="Tekstpodstawowy22">
    <w:name w:val="Tekst podstawowy 22"/>
    <w:basedOn w:val="Normalny"/>
    <w:qFormat/>
    <w:rsid w:val="000B473C"/>
    <w:pPr>
      <w:spacing w:before="40" w:after="40" w:line="360" w:lineRule="auto"/>
      <w:jc w:val="both"/>
      <w:textAlignment w:val="auto"/>
    </w:pPr>
    <w:rPr>
      <w:rFonts w:ascii="Georgia" w:hAnsi="Georgia" w:cs="Georgia"/>
      <w:b/>
      <w:bCs/>
      <w:i/>
      <w:iCs/>
      <w:kern w:val="0"/>
      <w:sz w:val="20"/>
      <w:szCs w:val="20"/>
      <w:lang w:val="de-DE"/>
    </w:rPr>
  </w:style>
  <w:style w:type="paragraph" w:styleId="Tekstpodstawowy2">
    <w:name w:val="Body Text 2"/>
    <w:basedOn w:val="Normalny"/>
    <w:link w:val="Tekstpodstawowy2Znak"/>
    <w:qFormat/>
    <w:rsid w:val="000B473C"/>
    <w:pPr>
      <w:spacing w:after="120" w:line="480" w:lineRule="auto"/>
    </w:pPr>
  </w:style>
  <w:style w:type="character" w:customStyle="1" w:styleId="Tekstpodstawowy2Znak">
    <w:name w:val="Tekst podstawowy 2 Znak"/>
    <w:basedOn w:val="Domylnaczcionkaakapitu"/>
    <w:link w:val="Tekstpodstawowy2"/>
    <w:qFormat/>
    <w:rsid w:val="000B473C"/>
    <w:rPr>
      <w:rFonts w:ascii="Times New Roman" w:eastAsia="Times New Roman" w:hAnsi="Times New Roman" w:cs="Times New Roman"/>
      <w:kern w:val="1"/>
      <w:sz w:val="24"/>
      <w:szCs w:val="24"/>
      <w:lang w:eastAsia="ar-SA"/>
    </w:rPr>
  </w:style>
  <w:style w:type="character" w:customStyle="1" w:styleId="BodyText2Char">
    <w:name w:val="Body Text 2 Char"/>
    <w:qFormat/>
    <w:rsid w:val="000B473C"/>
    <w:rPr>
      <w:rFonts w:ascii="Times New Roman" w:hAnsi="Times New Roman" w:cs="Times New Roman"/>
      <w:kern w:val="1"/>
      <w:sz w:val="24"/>
      <w:szCs w:val="24"/>
      <w:lang w:eastAsia="ar-SA" w:bidi="ar-SA"/>
    </w:rPr>
  </w:style>
  <w:style w:type="paragraph" w:styleId="HTML-wstpniesformatowany">
    <w:name w:val="HTML Preformatted"/>
    <w:basedOn w:val="Normalny"/>
    <w:link w:val="HTML-wstpniesformatowanyZnak"/>
    <w:qFormat/>
    <w:rsid w:val="000B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textAlignment w:val="auto"/>
    </w:pPr>
    <w:rPr>
      <w:rFonts w:ascii="Courier New" w:eastAsia="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qFormat/>
    <w:rsid w:val="000B473C"/>
    <w:rPr>
      <w:rFonts w:ascii="Courier New" w:eastAsia="Courier New" w:hAnsi="Courier New" w:cs="Courier New"/>
      <w:sz w:val="20"/>
      <w:szCs w:val="20"/>
      <w:lang w:eastAsia="pl-PL"/>
    </w:rPr>
  </w:style>
  <w:style w:type="paragraph" w:styleId="Tytu">
    <w:name w:val="Title"/>
    <w:basedOn w:val="Normalny"/>
    <w:next w:val="Podtytu"/>
    <w:link w:val="TytuZnak"/>
    <w:qFormat/>
    <w:rsid w:val="000B473C"/>
    <w:pPr>
      <w:spacing w:line="240" w:lineRule="auto"/>
      <w:jc w:val="center"/>
      <w:textAlignment w:val="auto"/>
    </w:pPr>
    <w:rPr>
      <w:rFonts w:ascii="Arial" w:hAnsi="Arial"/>
      <w:b/>
      <w:kern w:val="0"/>
      <w:sz w:val="28"/>
      <w:szCs w:val="20"/>
    </w:rPr>
  </w:style>
  <w:style w:type="character" w:customStyle="1" w:styleId="TytuZnak">
    <w:name w:val="Tytuł Znak"/>
    <w:basedOn w:val="Domylnaczcionkaakapitu"/>
    <w:link w:val="Tytu"/>
    <w:qFormat/>
    <w:rsid w:val="000B473C"/>
    <w:rPr>
      <w:rFonts w:ascii="Arial" w:eastAsia="Times New Roman" w:hAnsi="Arial" w:cs="Times New Roman"/>
      <w:b/>
      <w:sz w:val="28"/>
      <w:szCs w:val="20"/>
      <w:lang w:eastAsia="ar-SA"/>
    </w:rPr>
  </w:style>
  <w:style w:type="paragraph" w:styleId="Podtytu">
    <w:name w:val="Subtitle"/>
    <w:basedOn w:val="Normalny"/>
    <w:next w:val="Tekstpodstawowy"/>
    <w:link w:val="PodtytuZnak"/>
    <w:qFormat/>
    <w:rsid w:val="000B473C"/>
    <w:pPr>
      <w:spacing w:line="240" w:lineRule="auto"/>
      <w:jc w:val="center"/>
      <w:textAlignment w:val="auto"/>
    </w:pPr>
    <w:rPr>
      <w:kern w:val="0"/>
      <w:sz w:val="28"/>
      <w:szCs w:val="20"/>
    </w:rPr>
  </w:style>
  <w:style w:type="character" w:customStyle="1" w:styleId="PodtytuZnak">
    <w:name w:val="Podtytuł Znak"/>
    <w:basedOn w:val="Domylnaczcionkaakapitu"/>
    <w:link w:val="Podtytu"/>
    <w:qFormat/>
    <w:rsid w:val="000B473C"/>
    <w:rPr>
      <w:rFonts w:ascii="Times New Roman" w:eastAsia="Times New Roman" w:hAnsi="Times New Roman" w:cs="Times New Roman"/>
      <w:sz w:val="28"/>
      <w:szCs w:val="20"/>
      <w:lang w:eastAsia="ar-SA"/>
    </w:rPr>
  </w:style>
  <w:style w:type="paragraph" w:customStyle="1" w:styleId="Tekstblokowy1">
    <w:name w:val="Tekst blokowy1"/>
    <w:basedOn w:val="Normalny"/>
    <w:qFormat/>
    <w:rsid w:val="000B473C"/>
    <w:pPr>
      <w:spacing w:line="240" w:lineRule="auto"/>
      <w:ind w:left="-851" w:right="-597"/>
      <w:jc w:val="both"/>
      <w:textAlignment w:val="auto"/>
    </w:pPr>
    <w:rPr>
      <w:rFonts w:ascii="Arial" w:hAnsi="Arial"/>
      <w:kern w:val="0"/>
      <w:sz w:val="20"/>
      <w:szCs w:val="20"/>
    </w:rPr>
  </w:style>
  <w:style w:type="character" w:styleId="Numerstrony">
    <w:name w:val="page number"/>
    <w:basedOn w:val="Domylnaczcionkaakapitu"/>
    <w:qFormat/>
    <w:rsid w:val="000B473C"/>
  </w:style>
  <w:style w:type="paragraph" w:styleId="Tekstpodstawowy3">
    <w:name w:val="Body Text 3"/>
    <w:basedOn w:val="Normalny"/>
    <w:link w:val="Tekstpodstawowy3Znak"/>
    <w:qFormat/>
    <w:rsid w:val="000B473C"/>
    <w:pPr>
      <w:spacing w:after="120" w:line="240" w:lineRule="auto"/>
      <w:textAlignment w:val="auto"/>
    </w:pPr>
    <w:rPr>
      <w:kern w:val="0"/>
      <w:sz w:val="16"/>
      <w:szCs w:val="16"/>
      <w:lang w:eastAsia="zh-CN"/>
    </w:rPr>
  </w:style>
  <w:style w:type="character" w:customStyle="1" w:styleId="Tekstpodstawowy3Znak">
    <w:name w:val="Tekst podstawowy 3 Znak"/>
    <w:basedOn w:val="Domylnaczcionkaakapitu"/>
    <w:link w:val="Tekstpodstawowy3"/>
    <w:qFormat/>
    <w:rsid w:val="000B473C"/>
    <w:rPr>
      <w:rFonts w:ascii="Times New Roman" w:eastAsia="Times New Roman" w:hAnsi="Times New Roman" w:cs="Times New Roman"/>
      <w:sz w:val="16"/>
      <w:szCs w:val="16"/>
      <w:lang w:eastAsia="zh-CN"/>
    </w:rPr>
  </w:style>
  <w:style w:type="paragraph" w:styleId="Tekstpodstawowywcity2">
    <w:name w:val="Body Text Indent 2"/>
    <w:basedOn w:val="Normalny"/>
    <w:link w:val="Tekstpodstawowywcity2Znak"/>
    <w:qFormat/>
    <w:rsid w:val="000B473C"/>
    <w:pPr>
      <w:spacing w:line="240" w:lineRule="auto"/>
      <w:ind w:left="6360"/>
      <w:jc w:val="both"/>
    </w:pPr>
    <w:rPr>
      <w:rFonts w:ascii="Georgia" w:hAnsi="Georgia"/>
      <w:sz w:val="20"/>
      <w:szCs w:val="20"/>
    </w:rPr>
  </w:style>
  <w:style w:type="character" w:customStyle="1" w:styleId="Tekstpodstawowywcity2Znak">
    <w:name w:val="Tekst podstawowy wcięty 2 Znak"/>
    <w:basedOn w:val="Domylnaczcionkaakapitu"/>
    <w:link w:val="Tekstpodstawowywcity2"/>
    <w:qFormat/>
    <w:rsid w:val="000B473C"/>
    <w:rPr>
      <w:rFonts w:ascii="Georgia" w:eastAsia="Times New Roman" w:hAnsi="Georgia" w:cs="Times New Roman"/>
      <w:kern w:val="1"/>
      <w:sz w:val="20"/>
      <w:szCs w:val="20"/>
      <w:lang w:eastAsia="ar-SA"/>
    </w:rPr>
  </w:style>
  <w:style w:type="paragraph" w:customStyle="1" w:styleId="TableHeading">
    <w:name w:val="Table Heading"/>
    <w:basedOn w:val="Normalny"/>
    <w:uiPriority w:val="99"/>
    <w:rsid w:val="000B473C"/>
    <w:pPr>
      <w:suppressLineNumbers/>
      <w:autoSpaceDN w:val="0"/>
      <w:spacing w:line="240" w:lineRule="auto"/>
      <w:jc w:val="center"/>
      <w:textAlignment w:val="auto"/>
    </w:pPr>
    <w:rPr>
      <w:rFonts w:ascii="Georgia" w:hAnsi="Georgia"/>
      <w:b/>
      <w:bCs/>
      <w:kern w:val="0"/>
    </w:rPr>
  </w:style>
  <w:style w:type="character" w:customStyle="1" w:styleId="SubtitleChar">
    <w:name w:val="Subtitle Char"/>
    <w:qFormat/>
    <w:rsid w:val="000B473C"/>
    <w:rPr>
      <w:rFonts w:ascii="Georgia" w:hAnsi="Georgia" w:cs="Georgia"/>
      <w:b/>
      <w:bCs/>
      <w:sz w:val="24"/>
      <w:szCs w:val="24"/>
      <w:lang w:eastAsia="pl-PL"/>
    </w:rPr>
  </w:style>
  <w:style w:type="paragraph" w:styleId="Bezodstpw">
    <w:name w:val="No Spacing"/>
    <w:qFormat/>
    <w:rsid w:val="000B473C"/>
    <w:pPr>
      <w:spacing w:after="0" w:line="240" w:lineRule="auto"/>
    </w:pPr>
    <w:rPr>
      <w:rFonts w:ascii="Arial" w:eastAsia="Calibri" w:hAnsi="Arial" w:cs="Times New Roman"/>
    </w:rPr>
  </w:style>
  <w:style w:type="paragraph" w:customStyle="1" w:styleId="TableContents">
    <w:name w:val="Table Contents"/>
    <w:basedOn w:val="Standard"/>
    <w:rsid w:val="000B473C"/>
    <w:pPr>
      <w:suppressLineNumbers/>
    </w:pPr>
    <w:rPr>
      <w:bCs w:val="0"/>
      <w:iCs w:val="0"/>
    </w:rPr>
  </w:style>
  <w:style w:type="paragraph" w:styleId="Tekstpodstawowywcity3">
    <w:name w:val="Body Text Indent 3"/>
    <w:basedOn w:val="Normalny"/>
    <w:link w:val="Tekstpodstawowywcity3Znak"/>
    <w:qFormat/>
    <w:rsid w:val="000B473C"/>
    <w:pPr>
      <w:suppressAutoHyphens w:val="0"/>
      <w:spacing w:line="240" w:lineRule="auto"/>
      <w:ind w:left="5664"/>
      <w:jc w:val="both"/>
      <w:textAlignment w:val="auto"/>
    </w:pPr>
    <w:rPr>
      <w:rFonts w:ascii="Georgia" w:hAnsi="Georgia"/>
      <w:bCs/>
      <w:i/>
      <w:iCs/>
      <w:kern w:val="0"/>
      <w:sz w:val="16"/>
      <w:szCs w:val="16"/>
      <w:lang w:eastAsia="pl-PL"/>
    </w:rPr>
  </w:style>
  <w:style w:type="character" w:customStyle="1" w:styleId="Tekstpodstawowywcity3Znak">
    <w:name w:val="Tekst podstawowy wcięty 3 Znak"/>
    <w:basedOn w:val="Domylnaczcionkaakapitu"/>
    <w:link w:val="Tekstpodstawowywcity3"/>
    <w:qFormat/>
    <w:rsid w:val="000B473C"/>
    <w:rPr>
      <w:rFonts w:ascii="Georgia" w:eastAsia="Times New Roman" w:hAnsi="Georgia" w:cs="Times New Roman"/>
      <w:bCs/>
      <w:i/>
      <w:iCs/>
      <w:sz w:val="16"/>
      <w:szCs w:val="16"/>
      <w:lang w:eastAsia="pl-PL"/>
    </w:rPr>
  </w:style>
  <w:style w:type="paragraph" w:customStyle="1" w:styleId="Heading21">
    <w:name w:val="Heading 21"/>
    <w:basedOn w:val="Normalny"/>
    <w:next w:val="Normalny"/>
    <w:qFormat/>
    <w:rsid w:val="000B473C"/>
    <w:pPr>
      <w:keepNext/>
      <w:autoSpaceDN w:val="0"/>
      <w:spacing w:before="240" w:after="60" w:line="276" w:lineRule="auto"/>
    </w:pPr>
    <w:rPr>
      <w:rFonts w:ascii="Cambria, 'Palatino Linotype'" w:hAnsi="Cambria, 'Palatino Linotype'"/>
      <w:bCs/>
      <w:iCs/>
      <w:kern w:val="3"/>
      <w:sz w:val="28"/>
      <w:szCs w:val="28"/>
      <w:lang w:eastAsia="pl-PL"/>
    </w:rPr>
  </w:style>
  <w:style w:type="paragraph" w:customStyle="1" w:styleId="TableText">
    <w:name w:val="Table Text"/>
    <w:uiPriority w:val="99"/>
    <w:qFormat/>
    <w:rsid w:val="000B473C"/>
    <w:pPr>
      <w:suppressAutoHyphens/>
      <w:autoSpaceDE w:val="0"/>
      <w:spacing w:after="0" w:line="240" w:lineRule="auto"/>
    </w:pPr>
    <w:rPr>
      <w:rFonts w:ascii="Arial" w:eastAsia="Arial" w:hAnsi="Arial" w:cs="Arial"/>
      <w:color w:val="000000"/>
      <w:sz w:val="20"/>
      <w:szCs w:val="20"/>
      <w:lang w:eastAsia="ar-SA"/>
    </w:rPr>
  </w:style>
  <w:style w:type="character" w:customStyle="1" w:styleId="TitleChar">
    <w:name w:val="Title Char"/>
    <w:qFormat/>
    <w:rsid w:val="000B473C"/>
    <w:rPr>
      <w:rFonts w:ascii="Georgia" w:hAnsi="Georgia" w:cs="Georgia"/>
      <w:b/>
      <w:bCs/>
      <w:i/>
      <w:iCs/>
      <w:sz w:val="24"/>
      <w:szCs w:val="24"/>
      <w:lang w:eastAsia="pl-PL"/>
    </w:rPr>
  </w:style>
  <w:style w:type="character" w:customStyle="1" w:styleId="A7">
    <w:name w:val="A7"/>
    <w:qFormat/>
    <w:rsid w:val="000B473C"/>
    <w:rPr>
      <w:rFonts w:cs="Ubuntu"/>
      <w:color w:val="000000"/>
      <w:sz w:val="18"/>
      <w:szCs w:val="18"/>
    </w:rPr>
  </w:style>
  <w:style w:type="paragraph" w:customStyle="1" w:styleId="xl28">
    <w:name w:val="xl28"/>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Unicode MS" w:hAnsi="Arial Unicode MS" w:cs="Arial Unicode MS"/>
      <w:kern w:val="0"/>
      <w:lang w:eastAsia="pl-PL"/>
    </w:rPr>
  </w:style>
  <w:style w:type="paragraph" w:styleId="Tekstblokowy">
    <w:name w:val="Block Text"/>
    <w:basedOn w:val="Normalny"/>
    <w:qFormat/>
    <w:rsid w:val="000B473C"/>
    <w:pPr>
      <w:tabs>
        <w:tab w:val="left" w:pos="10915"/>
      </w:tabs>
      <w:suppressAutoHyphens w:val="0"/>
      <w:spacing w:line="360" w:lineRule="auto"/>
      <w:ind w:left="1134" w:right="13" w:firstLine="708"/>
      <w:jc w:val="both"/>
      <w:textAlignment w:val="auto"/>
    </w:pPr>
    <w:rPr>
      <w:rFonts w:ascii="Georgia" w:hAnsi="Georgia"/>
      <w:kern w:val="0"/>
      <w:sz w:val="20"/>
      <w:szCs w:val="20"/>
      <w:lang w:eastAsia="pl-PL"/>
    </w:rPr>
  </w:style>
  <w:style w:type="paragraph" w:customStyle="1" w:styleId="ZnakZnak1">
    <w:name w:val="Znak Znak1"/>
    <w:basedOn w:val="Normalny"/>
    <w:qFormat/>
    <w:rsid w:val="000B473C"/>
    <w:pPr>
      <w:suppressAutoHyphens w:val="0"/>
      <w:spacing w:line="240" w:lineRule="auto"/>
      <w:textAlignment w:val="auto"/>
    </w:pPr>
    <w:rPr>
      <w:rFonts w:ascii="Arial" w:hAnsi="Arial" w:cs="Arial"/>
      <w:kern w:val="0"/>
      <w:lang w:eastAsia="pl-PL"/>
    </w:rPr>
  </w:style>
  <w:style w:type="paragraph" w:customStyle="1" w:styleId="Domylnie">
    <w:name w:val="Domyślnie"/>
    <w:uiPriority w:val="99"/>
    <w:qFormat/>
    <w:rsid w:val="000B473C"/>
    <w:pPr>
      <w:widowControl w:val="0"/>
      <w:suppressAutoHyphens/>
      <w:spacing w:after="0" w:line="100" w:lineRule="atLeast"/>
    </w:pPr>
    <w:rPr>
      <w:rFonts w:ascii="Calibri" w:eastAsia="Times New Roman" w:hAnsi="Calibri" w:cs="Tahoma"/>
      <w:color w:val="000000"/>
      <w:sz w:val="24"/>
      <w:szCs w:val="24"/>
      <w:lang w:val="en-US"/>
    </w:rPr>
  </w:style>
  <w:style w:type="paragraph" w:customStyle="1" w:styleId="TableParagraph">
    <w:name w:val="Table Paragraph"/>
    <w:basedOn w:val="Domylnie"/>
    <w:uiPriority w:val="1"/>
    <w:qFormat/>
    <w:rsid w:val="000B473C"/>
    <w:pPr>
      <w:suppressAutoHyphens w:val="0"/>
    </w:pPr>
    <w:rPr>
      <w:rFonts w:cs="Calibri"/>
      <w:color w:val="00000A"/>
      <w:sz w:val="22"/>
      <w:szCs w:val="22"/>
    </w:rPr>
  </w:style>
  <w:style w:type="character" w:customStyle="1" w:styleId="WW8Num3z1">
    <w:name w:val="WW8Num3z1"/>
    <w:qFormat/>
    <w:rsid w:val="000B473C"/>
  </w:style>
  <w:style w:type="character" w:customStyle="1" w:styleId="WW8Num3z2">
    <w:name w:val="WW8Num3z2"/>
    <w:qFormat/>
    <w:rsid w:val="000B473C"/>
  </w:style>
  <w:style w:type="character" w:customStyle="1" w:styleId="WW8Num3z3">
    <w:name w:val="WW8Num3z3"/>
    <w:qFormat/>
    <w:rsid w:val="000B473C"/>
  </w:style>
  <w:style w:type="character" w:customStyle="1" w:styleId="WW8Num5z0">
    <w:name w:val="WW8Num5z0"/>
    <w:qFormat/>
    <w:rsid w:val="000B473C"/>
    <w:rPr>
      <w:rFonts w:ascii="Symbol" w:hAnsi="Symbol" w:cs="OpenSymbol"/>
    </w:rPr>
  </w:style>
  <w:style w:type="character" w:customStyle="1" w:styleId="WW8Num6z0">
    <w:name w:val="WW8Num6z0"/>
    <w:qFormat/>
    <w:rsid w:val="000B473C"/>
    <w:rPr>
      <w:b/>
      <w:sz w:val="20"/>
      <w:szCs w:val="20"/>
    </w:rPr>
  </w:style>
  <w:style w:type="character" w:customStyle="1" w:styleId="WW8Num7z0">
    <w:name w:val="WW8Num7z0"/>
    <w:qFormat/>
    <w:rsid w:val="000B473C"/>
    <w:rPr>
      <w:rFonts w:ascii="Symbol" w:hAnsi="Symbol" w:cs="OpenSymbol"/>
    </w:rPr>
  </w:style>
  <w:style w:type="character" w:customStyle="1" w:styleId="WW8Num2z2">
    <w:name w:val="WW8Num2z2"/>
    <w:qFormat/>
    <w:rsid w:val="000B473C"/>
    <w:rPr>
      <w:rFonts w:ascii="Wingdings" w:hAnsi="Wingdings"/>
    </w:rPr>
  </w:style>
  <w:style w:type="character" w:customStyle="1" w:styleId="WW8Num2z3">
    <w:name w:val="WW8Num2z3"/>
    <w:qFormat/>
    <w:rsid w:val="000B473C"/>
    <w:rPr>
      <w:rFonts w:ascii="Symbol" w:hAnsi="Symbol"/>
    </w:rPr>
  </w:style>
  <w:style w:type="character" w:customStyle="1" w:styleId="WW8Num5z1">
    <w:name w:val="WW8Num5z1"/>
    <w:qFormat/>
    <w:rsid w:val="000B473C"/>
    <w:rPr>
      <w:rFonts w:ascii="OpenSymbol" w:hAnsi="OpenSymbol" w:cs="OpenSymbol"/>
    </w:rPr>
  </w:style>
  <w:style w:type="character" w:customStyle="1" w:styleId="WW8Num6z1">
    <w:name w:val="WW8Num6z1"/>
    <w:qFormat/>
    <w:rsid w:val="000B473C"/>
    <w:rPr>
      <w:b/>
    </w:rPr>
  </w:style>
  <w:style w:type="character" w:customStyle="1" w:styleId="WW8Num8z0">
    <w:name w:val="WW8Num8z0"/>
    <w:qFormat/>
    <w:rsid w:val="000B473C"/>
    <w:rPr>
      <w:b/>
    </w:rPr>
  </w:style>
  <w:style w:type="character" w:customStyle="1" w:styleId="ListLabel1">
    <w:name w:val="ListLabel 1"/>
    <w:rsid w:val="000B473C"/>
    <w:rPr>
      <w:b/>
      <w:sz w:val="20"/>
      <w:szCs w:val="20"/>
    </w:rPr>
  </w:style>
  <w:style w:type="character" w:customStyle="1" w:styleId="ListLabel2">
    <w:name w:val="ListLabel 2"/>
    <w:rsid w:val="000B473C"/>
    <w:rPr>
      <w:rFonts w:eastAsia="Times New Roman" w:cs="Times New Roman"/>
    </w:rPr>
  </w:style>
  <w:style w:type="character" w:customStyle="1" w:styleId="ListLabel3">
    <w:name w:val="ListLabel 3"/>
    <w:rsid w:val="000B473C"/>
    <w:rPr>
      <w:rFonts w:cs="Courier New"/>
    </w:rPr>
  </w:style>
  <w:style w:type="character" w:customStyle="1" w:styleId="ListLabel4">
    <w:name w:val="ListLabel 4"/>
    <w:rsid w:val="000B473C"/>
    <w:rPr>
      <w:rFonts w:cs="Wingdings"/>
    </w:rPr>
  </w:style>
  <w:style w:type="character" w:customStyle="1" w:styleId="ListLabel5">
    <w:name w:val="ListLabel 5"/>
    <w:rsid w:val="000B473C"/>
    <w:rPr>
      <w:rFonts w:cs="Symbol"/>
    </w:rPr>
  </w:style>
  <w:style w:type="character" w:customStyle="1" w:styleId="ListLabel6">
    <w:name w:val="ListLabel 6"/>
    <w:rsid w:val="000B473C"/>
    <w:rPr>
      <w:rFonts w:cs="Tahoma"/>
      <w:sz w:val="16"/>
    </w:rPr>
  </w:style>
  <w:style w:type="character" w:customStyle="1" w:styleId="ListLabel7">
    <w:name w:val="ListLabel 7"/>
    <w:rsid w:val="000B473C"/>
    <w:rPr>
      <w:b/>
    </w:rPr>
  </w:style>
  <w:style w:type="character" w:customStyle="1" w:styleId="ListLabel8">
    <w:name w:val="ListLabel 8"/>
    <w:rsid w:val="000B473C"/>
    <w:rPr>
      <w:rFonts w:eastAsia="OpenSymbol" w:cs="OpenSymbol"/>
    </w:rPr>
  </w:style>
  <w:style w:type="character" w:customStyle="1" w:styleId="Domylnaczcionkaakapitu3">
    <w:name w:val="Domyślna czcionka akapitu3"/>
    <w:qFormat/>
    <w:rsid w:val="000B473C"/>
  </w:style>
  <w:style w:type="character" w:customStyle="1" w:styleId="WW8Num1z0">
    <w:name w:val="WW8Num1z0"/>
    <w:qFormat/>
    <w:rsid w:val="000B473C"/>
  </w:style>
  <w:style w:type="character" w:customStyle="1" w:styleId="WW8Num1z2">
    <w:name w:val="WW8Num1z2"/>
    <w:qFormat/>
    <w:rsid w:val="000B473C"/>
  </w:style>
  <w:style w:type="character" w:customStyle="1" w:styleId="WW8Num4z1">
    <w:name w:val="WW8Num4z1"/>
    <w:qFormat/>
    <w:rsid w:val="000B473C"/>
  </w:style>
  <w:style w:type="character" w:customStyle="1" w:styleId="WW8Num4z2">
    <w:name w:val="WW8Num4z2"/>
    <w:qFormat/>
    <w:rsid w:val="000B473C"/>
  </w:style>
  <w:style w:type="paragraph" w:customStyle="1" w:styleId="Tekstblokowy2">
    <w:name w:val="Tekst blokowy2"/>
    <w:basedOn w:val="Normalny"/>
    <w:qFormat/>
    <w:rsid w:val="000B473C"/>
    <w:pPr>
      <w:spacing w:line="240" w:lineRule="auto"/>
      <w:textAlignment w:val="auto"/>
    </w:pPr>
    <w:rPr>
      <w:rFonts w:ascii="Verdana" w:hAnsi="Verdana"/>
      <w:sz w:val="22"/>
      <w:szCs w:val="20"/>
    </w:rPr>
  </w:style>
  <w:style w:type="paragraph" w:customStyle="1" w:styleId="Domylnie0">
    <w:name w:val="Domy?lnie"/>
    <w:qFormat/>
    <w:rsid w:val="000B473C"/>
    <w:pPr>
      <w:suppressAutoHyphens/>
      <w:spacing w:after="0" w:line="240" w:lineRule="auto"/>
    </w:pPr>
    <w:rPr>
      <w:rFonts w:ascii="Times New Roman" w:eastAsia="SimSun" w:hAnsi="Times New Roman" w:cs="Times New Roman"/>
      <w:kern w:val="1"/>
      <w:sz w:val="24"/>
      <w:szCs w:val="24"/>
      <w:lang w:eastAsia="hi-IN"/>
    </w:rPr>
  </w:style>
  <w:style w:type="paragraph" w:customStyle="1" w:styleId="Zawartotabeli0">
    <w:name w:val="Zawarto?? tabeli"/>
    <w:basedOn w:val="Domylnie0"/>
    <w:qFormat/>
    <w:rsid w:val="000B473C"/>
  </w:style>
  <w:style w:type="paragraph" w:customStyle="1" w:styleId="Nagwektabeli0">
    <w:name w:val="Nag?ówek tabeli"/>
    <w:basedOn w:val="Zawartotabeli0"/>
    <w:qFormat/>
    <w:rsid w:val="000B473C"/>
  </w:style>
  <w:style w:type="paragraph" w:customStyle="1" w:styleId="NormalTable1">
    <w:name w:val="Normal Table1"/>
    <w:qFormat/>
    <w:rsid w:val="000B473C"/>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font5">
    <w:name w:val="font5"/>
    <w:basedOn w:val="Normalny"/>
    <w:qFormat/>
    <w:rsid w:val="000B473C"/>
    <w:pPr>
      <w:suppressAutoHyphens w:val="0"/>
      <w:spacing w:before="100" w:beforeAutospacing="1" w:after="100" w:afterAutospacing="1" w:line="240" w:lineRule="auto"/>
      <w:textAlignment w:val="auto"/>
    </w:pPr>
    <w:rPr>
      <w:kern w:val="0"/>
      <w:sz w:val="20"/>
      <w:szCs w:val="20"/>
      <w:lang w:eastAsia="pl-PL"/>
    </w:rPr>
  </w:style>
  <w:style w:type="paragraph" w:customStyle="1" w:styleId="font6">
    <w:name w:val="font6"/>
    <w:basedOn w:val="Normalny"/>
    <w:qFormat/>
    <w:rsid w:val="000B473C"/>
    <w:pPr>
      <w:suppressAutoHyphens w:val="0"/>
      <w:spacing w:before="100" w:beforeAutospacing="1" w:after="100" w:afterAutospacing="1" w:line="240" w:lineRule="auto"/>
      <w:textAlignment w:val="auto"/>
    </w:pPr>
    <w:rPr>
      <w:kern w:val="0"/>
      <w:sz w:val="20"/>
      <w:szCs w:val="20"/>
      <w:lang w:eastAsia="pl-PL"/>
    </w:rPr>
  </w:style>
  <w:style w:type="paragraph" w:customStyle="1" w:styleId="xl22">
    <w:name w:val="xl22"/>
    <w:basedOn w:val="Normalny"/>
    <w:qFormat/>
    <w:rsid w:val="000B473C"/>
    <w:pPr>
      <w:suppressAutoHyphens w:val="0"/>
      <w:spacing w:before="100" w:beforeAutospacing="1" w:after="100" w:afterAutospacing="1" w:line="240" w:lineRule="auto"/>
      <w:textAlignment w:val="auto"/>
    </w:pPr>
    <w:rPr>
      <w:kern w:val="0"/>
      <w:lang w:eastAsia="pl-PL"/>
    </w:rPr>
  </w:style>
  <w:style w:type="paragraph" w:customStyle="1" w:styleId="xl23">
    <w:name w:val="xl23"/>
    <w:basedOn w:val="Normalny"/>
    <w:qFormat/>
    <w:rsid w:val="000B473C"/>
    <w:pPr>
      <w:suppressAutoHyphens w:val="0"/>
      <w:spacing w:before="100" w:beforeAutospacing="1" w:after="100" w:afterAutospacing="1" w:line="240" w:lineRule="auto"/>
      <w:textAlignment w:val="auto"/>
    </w:pPr>
    <w:rPr>
      <w:kern w:val="0"/>
      <w:sz w:val="18"/>
      <w:szCs w:val="18"/>
      <w:lang w:eastAsia="pl-PL"/>
    </w:rPr>
  </w:style>
  <w:style w:type="paragraph" w:customStyle="1" w:styleId="xl24">
    <w:name w:val="xl24"/>
    <w:basedOn w:val="Normalny"/>
    <w:qFormat/>
    <w:rsid w:val="000B473C"/>
    <w:pPr>
      <w:suppressAutoHyphens w:val="0"/>
      <w:spacing w:before="100" w:beforeAutospacing="1" w:after="100" w:afterAutospacing="1" w:line="240" w:lineRule="auto"/>
      <w:jc w:val="both"/>
      <w:textAlignment w:val="auto"/>
    </w:pPr>
    <w:rPr>
      <w:kern w:val="0"/>
      <w:lang w:eastAsia="pl-PL"/>
    </w:rPr>
  </w:style>
  <w:style w:type="paragraph" w:customStyle="1" w:styleId="xl25">
    <w:name w:val="xl25"/>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kern w:val="0"/>
      <w:lang w:eastAsia="pl-PL"/>
    </w:rPr>
  </w:style>
  <w:style w:type="paragraph" w:customStyle="1" w:styleId="xl26">
    <w:name w:val="xl26"/>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sz w:val="18"/>
      <w:szCs w:val="18"/>
      <w:lang w:eastAsia="pl-PL"/>
    </w:rPr>
  </w:style>
  <w:style w:type="paragraph" w:customStyle="1" w:styleId="xl27">
    <w:name w:val="xl27"/>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lang w:eastAsia="pl-PL"/>
    </w:rPr>
  </w:style>
  <w:style w:type="paragraph" w:customStyle="1" w:styleId="xl29">
    <w:name w:val="xl29"/>
    <w:basedOn w:val="Normalny"/>
    <w:qFormat/>
    <w:rsid w:val="000B473C"/>
    <w:pPr>
      <w:suppressAutoHyphens w:val="0"/>
      <w:spacing w:before="100" w:beforeAutospacing="1" w:after="100" w:afterAutospacing="1" w:line="240" w:lineRule="auto"/>
      <w:textAlignment w:val="auto"/>
    </w:pPr>
    <w:rPr>
      <w:b/>
      <w:bCs/>
      <w:kern w:val="0"/>
      <w:lang w:eastAsia="pl-PL"/>
    </w:rPr>
  </w:style>
  <w:style w:type="paragraph" w:customStyle="1" w:styleId="xl30">
    <w:name w:val="xl30"/>
    <w:basedOn w:val="Normalny"/>
    <w:qFormat/>
    <w:rsid w:val="000B473C"/>
    <w:pPr>
      <w:suppressAutoHyphens w:val="0"/>
      <w:spacing w:before="100" w:beforeAutospacing="1" w:after="100" w:afterAutospacing="1" w:line="240" w:lineRule="auto"/>
      <w:textAlignment w:val="auto"/>
    </w:pPr>
    <w:rPr>
      <w:b/>
      <w:bCs/>
      <w:kern w:val="0"/>
      <w:sz w:val="18"/>
      <w:szCs w:val="18"/>
      <w:lang w:eastAsia="pl-PL"/>
    </w:rPr>
  </w:style>
  <w:style w:type="paragraph" w:customStyle="1" w:styleId="xl31">
    <w:name w:val="xl31"/>
    <w:basedOn w:val="Normalny"/>
    <w:qFormat/>
    <w:rsid w:val="000B473C"/>
    <w:pPr>
      <w:suppressAutoHyphens w:val="0"/>
      <w:spacing w:before="100" w:beforeAutospacing="1" w:after="100" w:afterAutospacing="1" w:line="240" w:lineRule="auto"/>
      <w:textAlignment w:val="auto"/>
    </w:pPr>
    <w:rPr>
      <w:kern w:val="0"/>
      <w:sz w:val="18"/>
      <w:szCs w:val="18"/>
      <w:lang w:eastAsia="pl-PL"/>
    </w:rPr>
  </w:style>
  <w:style w:type="paragraph" w:customStyle="1" w:styleId="xl32">
    <w:name w:val="xl32"/>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33">
    <w:name w:val="xl33"/>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b/>
      <w:bCs/>
      <w:kern w:val="0"/>
      <w:lang w:eastAsia="pl-PL"/>
    </w:rPr>
  </w:style>
  <w:style w:type="paragraph" w:customStyle="1" w:styleId="xl34">
    <w:name w:val="xl34"/>
    <w:basedOn w:val="Normalny"/>
    <w:qFormat/>
    <w:rsid w:val="000B473C"/>
    <w:pPr>
      <w:suppressAutoHyphens w:val="0"/>
      <w:spacing w:before="100" w:beforeAutospacing="1" w:after="100" w:afterAutospacing="1" w:line="240" w:lineRule="auto"/>
      <w:jc w:val="center"/>
      <w:textAlignment w:val="auto"/>
    </w:pPr>
    <w:rPr>
      <w:kern w:val="0"/>
      <w:lang w:eastAsia="pl-PL"/>
    </w:rPr>
  </w:style>
  <w:style w:type="paragraph" w:customStyle="1" w:styleId="xl35">
    <w:name w:val="xl35"/>
    <w:basedOn w:val="Normalny"/>
    <w:qFormat/>
    <w:rsid w:val="000B473C"/>
    <w:pPr>
      <w:suppressAutoHyphens w:val="0"/>
      <w:spacing w:before="100" w:beforeAutospacing="1" w:after="100" w:afterAutospacing="1" w:line="240" w:lineRule="auto"/>
      <w:jc w:val="right"/>
      <w:textAlignment w:val="auto"/>
    </w:pPr>
    <w:rPr>
      <w:b/>
      <w:bCs/>
      <w:kern w:val="0"/>
      <w:sz w:val="22"/>
      <w:szCs w:val="22"/>
      <w:lang w:eastAsia="pl-PL"/>
    </w:rPr>
  </w:style>
  <w:style w:type="paragraph" w:customStyle="1" w:styleId="xl36">
    <w:name w:val="xl36"/>
    <w:basedOn w:val="Normalny"/>
    <w:qFormat/>
    <w:rsid w:val="000B473C"/>
    <w:pPr>
      <w:suppressAutoHyphens w:val="0"/>
      <w:spacing w:before="100" w:beforeAutospacing="1" w:after="100" w:afterAutospacing="1" w:line="240" w:lineRule="auto"/>
      <w:jc w:val="center"/>
      <w:textAlignment w:val="center"/>
    </w:pPr>
    <w:rPr>
      <w:b/>
      <w:bCs/>
      <w:kern w:val="0"/>
      <w:lang w:eastAsia="pl-PL"/>
    </w:rPr>
  </w:style>
  <w:style w:type="paragraph" w:customStyle="1" w:styleId="xl37">
    <w:name w:val="xl37"/>
    <w:basedOn w:val="Normalny"/>
    <w:qFormat/>
    <w:rsid w:val="000B473C"/>
    <w:pPr>
      <w:suppressAutoHyphens w:val="0"/>
      <w:spacing w:before="100" w:beforeAutospacing="1" w:after="100" w:afterAutospacing="1" w:line="240" w:lineRule="auto"/>
      <w:jc w:val="both"/>
      <w:textAlignment w:val="center"/>
    </w:pPr>
    <w:rPr>
      <w:kern w:val="0"/>
      <w:lang w:eastAsia="pl-PL"/>
    </w:rPr>
  </w:style>
  <w:style w:type="paragraph" w:customStyle="1" w:styleId="xl38">
    <w:name w:val="xl38"/>
    <w:basedOn w:val="Normalny"/>
    <w:qFormat/>
    <w:rsid w:val="000B473C"/>
    <w:pPr>
      <w:suppressAutoHyphens w:val="0"/>
      <w:spacing w:before="100" w:beforeAutospacing="1" w:after="100" w:afterAutospacing="1" w:line="240" w:lineRule="auto"/>
      <w:textAlignment w:val="center"/>
    </w:pPr>
    <w:rPr>
      <w:kern w:val="0"/>
      <w:lang w:eastAsia="pl-PL"/>
    </w:rPr>
  </w:style>
  <w:style w:type="paragraph" w:customStyle="1" w:styleId="xl39">
    <w:name w:val="xl39"/>
    <w:basedOn w:val="Normalny"/>
    <w:qFormat/>
    <w:rsid w:val="000B473C"/>
    <w:pPr>
      <w:suppressAutoHyphens w:val="0"/>
      <w:spacing w:before="100" w:beforeAutospacing="1" w:after="100" w:afterAutospacing="1" w:line="240" w:lineRule="auto"/>
      <w:textAlignment w:val="auto"/>
    </w:pPr>
    <w:rPr>
      <w:b/>
      <w:bCs/>
      <w:kern w:val="0"/>
      <w:lang w:eastAsia="pl-PL"/>
    </w:rPr>
  </w:style>
  <w:style w:type="paragraph" w:customStyle="1" w:styleId="xl40">
    <w:name w:val="xl40"/>
    <w:basedOn w:val="Normalny"/>
    <w:qFormat/>
    <w:rsid w:val="000B473C"/>
    <w:pPr>
      <w:suppressAutoHyphens w:val="0"/>
      <w:spacing w:before="100" w:beforeAutospacing="1" w:after="100" w:afterAutospacing="1" w:line="240" w:lineRule="auto"/>
      <w:textAlignment w:val="center"/>
    </w:pPr>
    <w:rPr>
      <w:b/>
      <w:bCs/>
      <w:kern w:val="0"/>
      <w:lang w:eastAsia="pl-PL"/>
    </w:rPr>
  </w:style>
  <w:style w:type="paragraph" w:customStyle="1" w:styleId="xl41">
    <w:name w:val="xl41"/>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lang w:eastAsia="pl-PL"/>
    </w:rPr>
  </w:style>
  <w:style w:type="paragraph" w:customStyle="1" w:styleId="xl42">
    <w:name w:val="xl42"/>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sz w:val="18"/>
      <w:szCs w:val="18"/>
      <w:lang w:eastAsia="pl-PL"/>
    </w:rPr>
  </w:style>
  <w:style w:type="paragraph" w:customStyle="1" w:styleId="xl43">
    <w:name w:val="xl43"/>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4">
    <w:name w:val="xl44"/>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both"/>
      <w:textAlignment w:val="auto"/>
    </w:pPr>
    <w:rPr>
      <w:kern w:val="0"/>
      <w:lang w:eastAsia="pl-PL"/>
    </w:rPr>
  </w:style>
  <w:style w:type="paragraph" w:customStyle="1" w:styleId="font7">
    <w:name w:val="font7"/>
    <w:basedOn w:val="Normalny"/>
    <w:qFormat/>
    <w:rsid w:val="000B473C"/>
    <w:pPr>
      <w:suppressAutoHyphens w:val="0"/>
      <w:spacing w:before="100" w:beforeAutospacing="1" w:after="100" w:afterAutospacing="1" w:line="240" w:lineRule="auto"/>
      <w:textAlignment w:val="auto"/>
    </w:pPr>
    <w:rPr>
      <w:color w:val="000000"/>
      <w:kern w:val="0"/>
      <w:sz w:val="20"/>
      <w:szCs w:val="20"/>
      <w:lang w:eastAsia="pl-PL"/>
    </w:rPr>
  </w:style>
  <w:style w:type="paragraph" w:customStyle="1" w:styleId="font8">
    <w:name w:val="font8"/>
    <w:basedOn w:val="Normalny"/>
    <w:qFormat/>
    <w:rsid w:val="000B473C"/>
    <w:pPr>
      <w:suppressAutoHyphens w:val="0"/>
      <w:spacing w:before="100" w:beforeAutospacing="1" w:after="100" w:afterAutospacing="1" w:line="240" w:lineRule="auto"/>
      <w:textAlignment w:val="auto"/>
    </w:pPr>
    <w:rPr>
      <w:color w:val="000000"/>
      <w:kern w:val="0"/>
      <w:sz w:val="20"/>
      <w:szCs w:val="20"/>
      <w:lang w:eastAsia="pl-PL"/>
    </w:rPr>
  </w:style>
  <w:style w:type="paragraph" w:customStyle="1" w:styleId="font9">
    <w:name w:val="font9"/>
    <w:basedOn w:val="Normalny"/>
    <w:qFormat/>
    <w:rsid w:val="000B473C"/>
    <w:pPr>
      <w:suppressAutoHyphens w:val="0"/>
      <w:spacing w:before="100" w:beforeAutospacing="1" w:after="100" w:afterAutospacing="1" w:line="240" w:lineRule="auto"/>
      <w:textAlignment w:val="auto"/>
    </w:pPr>
    <w:rPr>
      <w:kern w:val="0"/>
      <w:sz w:val="20"/>
      <w:szCs w:val="20"/>
      <w:lang w:eastAsia="pl-PL"/>
    </w:rPr>
  </w:style>
  <w:style w:type="paragraph" w:customStyle="1" w:styleId="font10">
    <w:name w:val="font10"/>
    <w:basedOn w:val="Normalny"/>
    <w:qFormat/>
    <w:rsid w:val="000B473C"/>
    <w:pPr>
      <w:suppressAutoHyphens w:val="0"/>
      <w:spacing w:before="100" w:beforeAutospacing="1" w:after="100" w:afterAutospacing="1" w:line="240" w:lineRule="auto"/>
      <w:textAlignment w:val="auto"/>
    </w:pPr>
    <w:rPr>
      <w:kern w:val="0"/>
      <w:lang w:eastAsia="pl-PL"/>
    </w:rPr>
  </w:style>
  <w:style w:type="paragraph" w:customStyle="1" w:styleId="font11">
    <w:name w:val="font11"/>
    <w:basedOn w:val="Normalny"/>
    <w:qFormat/>
    <w:rsid w:val="000B473C"/>
    <w:pPr>
      <w:suppressAutoHyphens w:val="0"/>
      <w:spacing w:before="100" w:beforeAutospacing="1" w:after="100" w:afterAutospacing="1" w:line="240" w:lineRule="auto"/>
      <w:textAlignment w:val="auto"/>
    </w:pPr>
    <w:rPr>
      <w:kern w:val="0"/>
      <w:sz w:val="14"/>
      <w:szCs w:val="14"/>
      <w:lang w:eastAsia="pl-PL"/>
    </w:rPr>
  </w:style>
  <w:style w:type="paragraph" w:customStyle="1" w:styleId="font12">
    <w:name w:val="font12"/>
    <w:basedOn w:val="Normalny"/>
    <w:qFormat/>
    <w:rsid w:val="000B473C"/>
    <w:pPr>
      <w:suppressAutoHyphens w:val="0"/>
      <w:spacing w:before="100" w:beforeAutospacing="1" w:after="100" w:afterAutospacing="1" w:line="240" w:lineRule="auto"/>
      <w:textAlignment w:val="auto"/>
    </w:pPr>
    <w:rPr>
      <w:kern w:val="0"/>
      <w:sz w:val="18"/>
      <w:szCs w:val="18"/>
      <w:lang w:eastAsia="pl-PL"/>
    </w:rPr>
  </w:style>
  <w:style w:type="paragraph" w:customStyle="1" w:styleId="xl45">
    <w:name w:val="xl45"/>
    <w:basedOn w:val="Normalny"/>
    <w:qFormat/>
    <w:rsid w:val="000B473C"/>
    <w:pPr>
      <w:suppressAutoHyphens w:val="0"/>
      <w:spacing w:before="100" w:beforeAutospacing="1" w:after="100" w:afterAutospacing="1" w:line="240" w:lineRule="auto"/>
      <w:textAlignment w:val="auto"/>
    </w:pPr>
    <w:rPr>
      <w:b/>
      <w:bCs/>
      <w:color w:val="000000"/>
      <w:kern w:val="0"/>
      <w:lang w:eastAsia="pl-PL"/>
    </w:rPr>
  </w:style>
  <w:style w:type="paragraph" w:customStyle="1" w:styleId="xl46">
    <w:name w:val="xl46"/>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7">
    <w:name w:val="xl47"/>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8">
    <w:name w:val="xl48"/>
    <w:basedOn w:val="Normalny"/>
    <w:qFormat/>
    <w:rsid w:val="000B473C"/>
    <w:pPr>
      <w:pBdr>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9">
    <w:name w:val="xl49"/>
    <w:basedOn w:val="Normalny"/>
    <w:qFormat/>
    <w:rsid w:val="000B473C"/>
    <w:pPr>
      <w:pBdr>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0">
    <w:name w:val="xl50"/>
    <w:basedOn w:val="Normalny"/>
    <w:qFormat/>
    <w:rsid w:val="000B473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1">
    <w:name w:val="xl51"/>
    <w:basedOn w:val="Normalny"/>
    <w:qFormat/>
    <w:rsid w:val="000B473C"/>
    <w:pPr>
      <w:pBdr>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2">
    <w:name w:val="xl52"/>
    <w:basedOn w:val="Normalny"/>
    <w:qFormat/>
    <w:rsid w:val="000B473C"/>
    <w:pPr>
      <w:pBdr>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3">
    <w:name w:val="xl53"/>
    <w:basedOn w:val="Normalny"/>
    <w:qFormat/>
    <w:rsid w:val="000B473C"/>
    <w:pPr>
      <w:pBdr>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character" w:customStyle="1" w:styleId="WW-DefaultParagraphFont">
    <w:name w:val="WW-Default Paragraph Font"/>
    <w:qFormat/>
    <w:rsid w:val="000B473C"/>
  </w:style>
  <w:style w:type="paragraph" w:customStyle="1" w:styleId="Normalny2">
    <w:name w:val="Normalny2"/>
    <w:qFormat/>
    <w:rsid w:val="000B473C"/>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Tekstpodstawowy20">
    <w:name w:val="Tekst podstawowy2"/>
    <w:basedOn w:val="Normalny2"/>
    <w:qFormat/>
    <w:rsid w:val="000B473C"/>
    <w:pPr>
      <w:spacing w:after="120"/>
    </w:pPr>
    <w:rPr>
      <w:sz w:val="20"/>
      <w:szCs w:val="20"/>
    </w:rPr>
  </w:style>
  <w:style w:type="paragraph" w:customStyle="1" w:styleId="standard0">
    <w:name w:val="standard"/>
    <w:basedOn w:val="Normalny"/>
    <w:qFormat/>
    <w:rsid w:val="000B473C"/>
    <w:pPr>
      <w:suppressAutoHyphens w:val="0"/>
      <w:spacing w:before="100" w:beforeAutospacing="1" w:after="100" w:afterAutospacing="1" w:line="240" w:lineRule="auto"/>
      <w:textAlignment w:val="auto"/>
    </w:pPr>
    <w:rPr>
      <w:rFonts w:eastAsia="Calibri"/>
      <w:color w:val="000000"/>
      <w:kern w:val="0"/>
      <w:lang w:eastAsia="pl-PL"/>
    </w:rPr>
  </w:style>
  <w:style w:type="paragraph" w:customStyle="1" w:styleId="Skrconyadreszwrotny">
    <w:name w:val="Skrócony adres zwrotny"/>
    <w:basedOn w:val="Normalny"/>
    <w:qFormat/>
    <w:rsid w:val="000B473C"/>
    <w:pPr>
      <w:suppressAutoHyphens w:val="0"/>
      <w:spacing w:line="240" w:lineRule="auto"/>
      <w:textAlignment w:val="auto"/>
    </w:pPr>
    <w:rPr>
      <w:kern w:val="0"/>
      <w:szCs w:val="20"/>
      <w:lang w:eastAsia="pl-PL"/>
    </w:rPr>
  </w:style>
  <w:style w:type="character" w:styleId="Hipercze">
    <w:name w:val="Hyperlink"/>
    <w:basedOn w:val="Domylnaczcionkaakapitu2"/>
    <w:rsid w:val="000B473C"/>
    <w:rPr>
      <w:rFonts w:ascii="Times New Roman" w:hAnsi="Times New Roman" w:cs="Times New Roman"/>
      <w:color w:val="0000FF"/>
      <w:u w:val="single"/>
    </w:rPr>
  </w:style>
  <w:style w:type="paragraph" w:customStyle="1" w:styleId="Akapitzlist4">
    <w:name w:val="Akapit z listą4"/>
    <w:basedOn w:val="Normalny"/>
    <w:qFormat/>
    <w:rsid w:val="000B473C"/>
    <w:pPr>
      <w:ind w:left="720"/>
    </w:pPr>
  </w:style>
  <w:style w:type="character" w:customStyle="1" w:styleId="domylnaczcionkaakapitu20">
    <w:name w:val="domylnaczcionkaakapitu2"/>
    <w:basedOn w:val="Domylnaczcionkaakapitu"/>
    <w:qFormat/>
    <w:rsid w:val="000B473C"/>
  </w:style>
  <w:style w:type="paragraph" w:customStyle="1" w:styleId="Tekstwstpniesformatowany">
    <w:name w:val="Tekst wstępnie sformatowany"/>
    <w:basedOn w:val="Normalny"/>
    <w:qFormat/>
    <w:rsid w:val="000B473C"/>
    <w:pPr>
      <w:spacing w:line="240" w:lineRule="auto"/>
      <w:textAlignment w:val="auto"/>
    </w:pPr>
    <w:rPr>
      <w:rFonts w:ascii="Courier New" w:eastAsia="Courier New" w:hAnsi="Courier New" w:cs="Courier New"/>
      <w:kern w:val="0"/>
      <w:sz w:val="20"/>
      <w:szCs w:val="20"/>
    </w:rPr>
  </w:style>
  <w:style w:type="character" w:customStyle="1" w:styleId="Heading1Char1">
    <w:name w:val="Heading 1 Char1"/>
    <w:basedOn w:val="Domylnaczcionkaakapitu"/>
    <w:qFormat/>
    <w:rsid w:val="000B473C"/>
    <w:rPr>
      <w:rFonts w:ascii="Cambria" w:hAnsi="Cambria" w:cs="Cambria"/>
      <w:kern w:val="1"/>
      <w:sz w:val="32"/>
      <w:szCs w:val="32"/>
      <w:lang w:eastAsia="ar-SA" w:bidi="ar-SA"/>
    </w:rPr>
  </w:style>
  <w:style w:type="character" w:customStyle="1" w:styleId="Heading2Char1">
    <w:name w:val="Heading 2 Char1"/>
    <w:basedOn w:val="Domylnaczcionkaakapitu"/>
    <w:qFormat/>
    <w:rsid w:val="000B473C"/>
    <w:rPr>
      <w:rFonts w:ascii="Cambria" w:hAnsi="Cambria" w:cs="Cambria"/>
      <w:kern w:val="1"/>
      <w:sz w:val="28"/>
      <w:szCs w:val="28"/>
      <w:lang w:eastAsia="ar-SA" w:bidi="ar-SA"/>
    </w:rPr>
  </w:style>
  <w:style w:type="character" w:customStyle="1" w:styleId="Heading3Char1">
    <w:name w:val="Heading 3 Char1"/>
    <w:basedOn w:val="Domylnaczcionkaakapitu"/>
    <w:qFormat/>
    <w:rsid w:val="000B473C"/>
    <w:rPr>
      <w:rFonts w:ascii="Times New Roman" w:hAnsi="Times New Roman" w:cs="Times New Roman"/>
      <w:color w:val="000000"/>
      <w:kern w:val="1"/>
      <w:sz w:val="32"/>
      <w:szCs w:val="32"/>
      <w:lang w:val="en-US"/>
    </w:rPr>
  </w:style>
  <w:style w:type="character" w:customStyle="1" w:styleId="Heading4Char1">
    <w:name w:val="Heading 4 Char1"/>
    <w:basedOn w:val="Domylnaczcionkaakapitu"/>
    <w:qFormat/>
    <w:rsid w:val="000B473C"/>
    <w:rPr>
      <w:rFonts w:ascii="Times New Roman" w:hAnsi="Times New Roman" w:cs="Times New Roman"/>
      <w:kern w:val="1"/>
      <w:sz w:val="20"/>
      <w:szCs w:val="20"/>
      <w:lang w:eastAsia="ar-SA" w:bidi="ar-SA"/>
    </w:rPr>
  </w:style>
  <w:style w:type="character" w:customStyle="1" w:styleId="Heading5Char1">
    <w:name w:val="Heading 5 Char1"/>
    <w:basedOn w:val="Domylnaczcionkaakapitu"/>
    <w:qFormat/>
    <w:rsid w:val="000B473C"/>
    <w:rPr>
      <w:rFonts w:ascii="Times New Roman" w:hAnsi="Times New Roman" w:cs="Times New Roman"/>
      <w:kern w:val="1"/>
      <w:sz w:val="24"/>
      <w:szCs w:val="24"/>
      <w:lang w:eastAsia="ar-SA" w:bidi="ar-SA"/>
    </w:rPr>
  </w:style>
  <w:style w:type="character" w:customStyle="1" w:styleId="Heading6Char1">
    <w:name w:val="Heading 6 Char1"/>
    <w:basedOn w:val="Domylnaczcionkaakapitu"/>
    <w:qFormat/>
    <w:rsid w:val="000B473C"/>
    <w:rPr>
      <w:rFonts w:ascii="Georgia" w:hAnsi="Georgia" w:cs="Georgia"/>
      <w:b/>
      <w:bCs/>
      <w:i/>
      <w:iCs/>
      <w:kern w:val="1"/>
      <w:lang w:eastAsia="ar-SA" w:bidi="ar-SA"/>
    </w:rPr>
  </w:style>
  <w:style w:type="character" w:customStyle="1" w:styleId="Heading7Char1">
    <w:name w:val="Heading 7 Char1"/>
    <w:basedOn w:val="Domylnaczcionkaakapitu"/>
    <w:qFormat/>
    <w:rsid w:val="000B473C"/>
    <w:rPr>
      <w:rFonts w:ascii="Times New Roman" w:hAnsi="Times New Roman" w:cs="Times New Roman"/>
      <w:kern w:val="1"/>
      <w:sz w:val="24"/>
      <w:szCs w:val="24"/>
      <w:lang w:eastAsia="ar-SA" w:bidi="ar-SA"/>
    </w:rPr>
  </w:style>
  <w:style w:type="character" w:customStyle="1" w:styleId="Heading8Char1">
    <w:name w:val="Heading 8 Char1"/>
    <w:basedOn w:val="Domylnaczcionkaakapitu"/>
    <w:qFormat/>
    <w:rsid w:val="000B473C"/>
    <w:rPr>
      <w:rFonts w:ascii="Times New Roman" w:hAnsi="Times New Roman" w:cs="Times New Roman"/>
      <w:kern w:val="1"/>
      <w:sz w:val="20"/>
      <w:szCs w:val="20"/>
      <w:lang w:eastAsia="ar-SA" w:bidi="ar-SA"/>
    </w:rPr>
  </w:style>
  <w:style w:type="character" w:customStyle="1" w:styleId="Heading9Char1">
    <w:name w:val="Heading 9 Char1"/>
    <w:basedOn w:val="Domylnaczcionkaakapitu"/>
    <w:qFormat/>
    <w:rsid w:val="000B473C"/>
    <w:rPr>
      <w:rFonts w:ascii="Times New Roman" w:hAnsi="Times New Roman" w:cs="Times New Roman"/>
      <w:kern w:val="1"/>
      <w:sz w:val="24"/>
      <w:szCs w:val="24"/>
      <w:lang w:eastAsia="ar-SA" w:bidi="ar-SA"/>
    </w:rPr>
  </w:style>
  <w:style w:type="character" w:customStyle="1" w:styleId="BodyTextChar1">
    <w:name w:val="Body Text Char1"/>
    <w:aliases w:val="Znak Znak Znak Char1,Body Text Char Znak Char1"/>
    <w:basedOn w:val="Domylnaczcionkaakapitu"/>
    <w:qFormat/>
    <w:rsid w:val="000B473C"/>
    <w:rPr>
      <w:rFonts w:ascii="Times New Roman" w:hAnsi="Times New Roman" w:cs="Times New Roman"/>
      <w:b/>
      <w:bCs/>
      <w:i/>
      <w:iCs/>
      <w:color w:val="000000"/>
      <w:kern w:val="1"/>
      <w:sz w:val="24"/>
      <w:szCs w:val="24"/>
      <w:lang w:val="en-US" w:eastAsia="ar-SA" w:bidi="ar-SA"/>
    </w:rPr>
  </w:style>
  <w:style w:type="character" w:customStyle="1" w:styleId="HeaderChar1">
    <w:name w:val="Header Char1"/>
    <w:basedOn w:val="Domylnaczcionkaakapitu"/>
    <w:qFormat/>
    <w:rsid w:val="000B473C"/>
    <w:rPr>
      <w:rFonts w:ascii="Arial" w:eastAsia="Microsoft YaHei" w:hAnsi="Arial" w:cs="Arial"/>
      <w:color w:val="000000"/>
      <w:kern w:val="1"/>
      <w:sz w:val="28"/>
      <w:szCs w:val="28"/>
      <w:lang w:eastAsia="ar-SA" w:bidi="ar-SA"/>
    </w:rPr>
  </w:style>
  <w:style w:type="character" w:customStyle="1" w:styleId="BodyTextIndentChar1">
    <w:name w:val="Body Text Indent Char1"/>
    <w:basedOn w:val="Domylnaczcionkaakapitu"/>
    <w:qFormat/>
    <w:rsid w:val="000B473C"/>
    <w:rPr>
      <w:rFonts w:ascii="Georgia" w:hAnsi="Georgia" w:cs="Georgia"/>
      <w:b/>
      <w:bCs/>
      <w:i/>
      <w:iCs/>
      <w:kern w:val="1"/>
      <w:lang w:eastAsia="ar-SA" w:bidi="ar-SA"/>
    </w:rPr>
  </w:style>
  <w:style w:type="character" w:customStyle="1" w:styleId="FooterChar1">
    <w:name w:val="Footer Char1"/>
    <w:aliases w:val="Znak Char1"/>
    <w:basedOn w:val="Domylnaczcionkaakapitu"/>
    <w:qFormat/>
    <w:rsid w:val="000B473C"/>
    <w:rPr>
      <w:rFonts w:ascii="Georgia" w:hAnsi="Georgia" w:cs="Georgia"/>
      <w:kern w:val="1"/>
      <w:sz w:val="24"/>
      <w:szCs w:val="24"/>
      <w:lang w:eastAsia="ar-SA" w:bidi="ar-SA"/>
    </w:rPr>
  </w:style>
  <w:style w:type="character" w:customStyle="1" w:styleId="BodyText2Char1">
    <w:name w:val="Body Text 2 Char1"/>
    <w:basedOn w:val="Domylnaczcionkaakapitu"/>
    <w:qFormat/>
    <w:rsid w:val="000B473C"/>
    <w:rPr>
      <w:rFonts w:ascii="Times New Roman" w:hAnsi="Times New Roman" w:cs="Times New Roman"/>
      <w:kern w:val="1"/>
      <w:sz w:val="24"/>
      <w:szCs w:val="24"/>
      <w:lang w:eastAsia="ar-SA" w:bidi="ar-SA"/>
    </w:rPr>
  </w:style>
  <w:style w:type="character" w:customStyle="1" w:styleId="HTMLPreformattedChar">
    <w:name w:val="HTML Preformatted Char"/>
    <w:basedOn w:val="Domylnaczcionkaakapitu"/>
    <w:qFormat/>
    <w:rsid w:val="000B473C"/>
    <w:rPr>
      <w:rFonts w:ascii="Courier New" w:hAnsi="Courier New" w:cs="Courier New"/>
      <w:sz w:val="20"/>
      <w:szCs w:val="20"/>
      <w:lang w:eastAsia="pl-PL"/>
    </w:rPr>
  </w:style>
  <w:style w:type="character" w:customStyle="1" w:styleId="SubtitleChar1">
    <w:name w:val="Subtitle Char1"/>
    <w:basedOn w:val="Domylnaczcionkaakapitu"/>
    <w:qFormat/>
    <w:rsid w:val="000B473C"/>
    <w:rPr>
      <w:rFonts w:ascii="Times New Roman" w:hAnsi="Times New Roman" w:cs="Times New Roman"/>
      <w:sz w:val="20"/>
      <w:szCs w:val="20"/>
      <w:lang w:eastAsia="ar-SA" w:bidi="ar-SA"/>
    </w:rPr>
  </w:style>
  <w:style w:type="character" w:customStyle="1" w:styleId="TitleChar1">
    <w:name w:val="Title Char1"/>
    <w:basedOn w:val="Domylnaczcionkaakapitu"/>
    <w:qFormat/>
    <w:rsid w:val="000B473C"/>
    <w:rPr>
      <w:rFonts w:ascii="Arial" w:hAnsi="Arial" w:cs="Arial"/>
      <w:b/>
      <w:bCs/>
      <w:sz w:val="20"/>
      <w:szCs w:val="20"/>
      <w:lang w:eastAsia="ar-SA" w:bidi="ar-SA"/>
    </w:rPr>
  </w:style>
  <w:style w:type="character" w:customStyle="1" w:styleId="BodyText3Char">
    <w:name w:val="Body Text 3 Char"/>
    <w:basedOn w:val="Domylnaczcionkaakapitu"/>
    <w:qFormat/>
    <w:rsid w:val="000B473C"/>
    <w:rPr>
      <w:rFonts w:ascii="Times New Roman" w:hAnsi="Times New Roman" w:cs="Times New Roman"/>
      <w:sz w:val="16"/>
      <w:szCs w:val="16"/>
      <w:lang w:eastAsia="zh-CN"/>
    </w:rPr>
  </w:style>
  <w:style w:type="paragraph" w:customStyle="1" w:styleId="Bezodstpw2">
    <w:name w:val="Bez odstępów2"/>
    <w:qFormat/>
    <w:rsid w:val="000B473C"/>
    <w:pPr>
      <w:spacing w:after="0" w:line="240" w:lineRule="auto"/>
    </w:pPr>
    <w:rPr>
      <w:rFonts w:ascii="Arial" w:eastAsia="Times New Roman" w:hAnsi="Arial" w:cs="Arial"/>
    </w:rPr>
  </w:style>
  <w:style w:type="paragraph" w:customStyle="1" w:styleId="Akapitzlist5">
    <w:name w:val="Akapit z listą5"/>
    <w:basedOn w:val="Normalny"/>
    <w:uiPriority w:val="99"/>
    <w:qFormat/>
    <w:rsid w:val="000B473C"/>
    <w:pPr>
      <w:ind w:left="720"/>
    </w:pPr>
  </w:style>
  <w:style w:type="character" w:customStyle="1" w:styleId="BodyTextIndent3Char">
    <w:name w:val="Body Text Indent 3 Char"/>
    <w:basedOn w:val="Domylnaczcionkaakapitu"/>
    <w:qFormat/>
    <w:rsid w:val="000B473C"/>
    <w:rPr>
      <w:rFonts w:ascii="Georgia" w:hAnsi="Georgia" w:cs="Georgia"/>
      <w:i/>
      <w:iCs/>
      <w:sz w:val="16"/>
      <w:szCs w:val="16"/>
      <w:lang w:eastAsia="pl-PL"/>
    </w:rPr>
  </w:style>
  <w:style w:type="paragraph" w:customStyle="1" w:styleId="ListParagraph1">
    <w:name w:val="List Paragraph1"/>
    <w:basedOn w:val="Normalny"/>
    <w:uiPriority w:val="99"/>
    <w:qFormat/>
    <w:rsid w:val="000B473C"/>
    <w:pPr>
      <w:ind w:left="720"/>
    </w:pPr>
  </w:style>
  <w:style w:type="paragraph" w:customStyle="1" w:styleId="Tretekstu">
    <w:name w:val="Treść tekstu"/>
    <w:basedOn w:val="Domylnie"/>
    <w:rsid w:val="000B473C"/>
    <w:pPr>
      <w:widowControl/>
      <w:spacing w:after="120"/>
    </w:pPr>
    <w:rPr>
      <w:rFonts w:ascii="Verdana" w:hAnsi="Verdana" w:cs="Verdana"/>
      <w:lang w:val="pl-PL" w:eastAsia="pl-PL"/>
    </w:rPr>
  </w:style>
  <w:style w:type="paragraph" w:styleId="Lista">
    <w:name w:val="List"/>
    <w:basedOn w:val="Tretekstu"/>
    <w:rsid w:val="000B473C"/>
    <w:rPr>
      <w:rFonts w:cs="Mangal"/>
    </w:rPr>
  </w:style>
  <w:style w:type="paragraph" w:styleId="Podpis">
    <w:name w:val="Signature"/>
    <w:basedOn w:val="Domylnie"/>
    <w:link w:val="PodpisZnak"/>
    <w:semiHidden/>
    <w:rsid w:val="000B473C"/>
    <w:pPr>
      <w:widowControl/>
      <w:suppressLineNumbers/>
      <w:spacing w:before="120" w:after="120"/>
    </w:pPr>
    <w:rPr>
      <w:rFonts w:ascii="Verdana" w:hAnsi="Verdana" w:cs="Mangal"/>
      <w:i/>
      <w:iCs/>
      <w:lang w:val="pl-PL" w:eastAsia="pl-PL"/>
    </w:rPr>
  </w:style>
  <w:style w:type="character" w:customStyle="1" w:styleId="PodpisZnak">
    <w:name w:val="Podpis Znak"/>
    <w:basedOn w:val="Domylnaczcionkaakapitu"/>
    <w:link w:val="Podpis"/>
    <w:semiHidden/>
    <w:qFormat/>
    <w:rsid w:val="000B473C"/>
    <w:rPr>
      <w:rFonts w:ascii="Verdana" w:eastAsia="Times New Roman" w:hAnsi="Verdana" w:cs="Mangal"/>
      <w:i/>
      <w:iCs/>
      <w:color w:val="000000"/>
      <w:sz w:val="24"/>
      <w:szCs w:val="24"/>
      <w:lang w:eastAsia="pl-PL"/>
    </w:rPr>
  </w:style>
  <w:style w:type="paragraph" w:styleId="Zwykytekst">
    <w:name w:val="Plain Text"/>
    <w:aliases w:val="Plain Text Char"/>
    <w:basedOn w:val="Normalny"/>
    <w:link w:val="ZwykytekstZnak"/>
    <w:qFormat/>
    <w:rsid w:val="000B473C"/>
    <w:pPr>
      <w:suppressAutoHyphens w:val="0"/>
      <w:spacing w:line="240" w:lineRule="auto"/>
      <w:textAlignment w:val="auto"/>
    </w:pPr>
    <w:rPr>
      <w:rFonts w:ascii="Calibri" w:hAnsi="Calibri" w:cs="Calibri"/>
      <w:sz w:val="21"/>
      <w:szCs w:val="21"/>
      <w:lang w:eastAsia="pl-PL"/>
    </w:rPr>
  </w:style>
  <w:style w:type="character" w:customStyle="1" w:styleId="ZwykytekstZnak">
    <w:name w:val="Zwykły tekst Znak"/>
    <w:aliases w:val="Plain Text Char Znak1"/>
    <w:basedOn w:val="Domylnaczcionkaakapitu"/>
    <w:link w:val="Zwykytekst"/>
    <w:qFormat/>
    <w:rsid w:val="000B473C"/>
    <w:rPr>
      <w:rFonts w:ascii="Calibri" w:eastAsia="Times New Roman" w:hAnsi="Calibri" w:cs="Calibri"/>
      <w:kern w:val="1"/>
      <w:sz w:val="21"/>
      <w:szCs w:val="21"/>
      <w:lang w:eastAsia="pl-PL"/>
    </w:rPr>
  </w:style>
  <w:style w:type="character" w:customStyle="1" w:styleId="PlainTextCharZnak">
    <w:name w:val="Plain Text Char Znak"/>
    <w:basedOn w:val="Domylnaczcionkaakapitu"/>
    <w:qFormat/>
    <w:rsid w:val="000B473C"/>
    <w:rPr>
      <w:rFonts w:ascii="Calibri" w:hAnsi="Calibri" w:cs="Calibri"/>
      <w:kern w:val="1"/>
      <w:sz w:val="21"/>
      <w:szCs w:val="21"/>
      <w:lang w:val="pl-PL" w:eastAsia="pl-PL" w:bidi="ar-SA"/>
    </w:rPr>
  </w:style>
  <w:style w:type="paragraph" w:styleId="Legenda">
    <w:name w:val="caption"/>
    <w:basedOn w:val="Normalny"/>
    <w:qFormat/>
    <w:rsid w:val="000B473C"/>
    <w:pPr>
      <w:suppressLineNumbers/>
      <w:spacing w:before="120" w:after="120"/>
    </w:pPr>
    <w:rPr>
      <w:i/>
      <w:iCs/>
      <w:lang w:eastAsia="zh-CN"/>
    </w:rPr>
  </w:style>
  <w:style w:type="paragraph" w:customStyle="1" w:styleId="Tekstpodstawowy32">
    <w:name w:val="Tekst podstawowy 32"/>
    <w:basedOn w:val="Normalny"/>
    <w:qFormat/>
    <w:rsid w:val="000B473C"/>
    <w:pPr>
      <w:suppressAutoHyphens w:val="0"/>
      <w:spacing w:line="360" w:lineRule="auto"/>
      <w:jc w:val="both"/>
      <w:textAlignment w:val="auto"/>
    </w:pPr>
    <w:rPr>
      <w:rFonts w:ascii="Georgia" w:hAnsi="Georgia"/>
      <w:sz w:val="20"/>
      <w:szCs w:val="20"/>
      <w:lang w:eastAsia="zh-CN"/>
    </w:rPr>
  </w:style>
  <w:style w:type="paragraph" w:customStyle="1" w:styleId="Tekstpodstawowywcity23">
    <w:name w:val="Tekst podstawowy wcięty 23"/>
    <w:basedOn w:val="Normalny"/>
    <w:qFormat/>
    <w:rsid w:val="000B473C"/>
    <w:pPr>
      <w:spacing w:after="200" w:line="360" w:lineRule="auto"/>
      <w:ind w:left="360"/>
      <w:jc w:val="both"/>
      <w:textAlignment w:val="auto"/>
    </w:pPr>
    <w:rPr>
      <w:rFonts w:ascii="Georgia" w:hAnsi="Georgia"/>
      <w:sz w:val="20"/>
      <w:szCs w:val="20"/>
      <w:lang w:eastAsia="zh-CN"/>
    </w:rPr>
  </w:style>
  <w:style w:type="paragraph" w:styleId="Spistreci4">
    <w:name w:val="toc 4"/>
    <w:basedOn w:val="Normalny"/>
    <w:next w:val="Normalny"/>
    <w:autoRedefine/>
    <w:uiPriority w:val="39"/>
    <w:rsid w:val="000B473C"/>
    <w:pPr>
      <w:ind w:left="720"/>
    </w:pPr>
  </w:style>
  <w:style w:type="paragraph" w:customStyle="1" w:styleId="Akapitzlist6">
    <w:name w:val="Akapit z listą6"/>
    <w:basedOn w:val="Normalny"/>
    <w:qFormat/>
    <w:rsid w:val="000B473C"/>
    <w:pPr>
      <w:ind w:left="720"/>
    </w:pPr>
  </w:style>
  <w:style w:type="character" w:styleId="UyteHipercze">
    <w:name w:val="FollowedHyperlink"/>
    <w:basedOn w:val="Domylnaczcionkaakapitu"/>
    <w:uiPriority w:val="99"/>
    <w:semiHidden/>
    <w:rsid w:val="000B473C"/>
    <w:rPr>
      <w:color w:val="800080"/>
      <w:u w:val="single"/>
    </w:rPr>
  </w:style>
  <w:style w:type="character" w:styleId="Numerwiersza">
    <w:name w:val="line number"/>
    <w:basedOn w:val="Domylnaczcionkaakapitu"/>
    <w:qFormat/>
    <w:rsid w:val="000B473C"/>
    <w:rPr>
      <w:rFonts w:ascii="Times New Roman" w:hAnsi="Times New Roman" w:cs="Times New Roman"/>
    </w:rPr>
  </w:style>
  <w:style w:type="paragraph" w:styleId="Indeks1">
    <w:name w:val="index 1"/>
    <w:basedOn w:val="Normalny"/>
    <w:next w:val="Normalny"/>
    <w:autoRedefine/>
    <w:semiHidden/>
    <w:qFormat/>
    <w:rsid w:val="000B473C"/>
    <w:pPr>
      <w:spacing w:line="240" w:lineRule="auto"/>
      <w:ind w:left="240" w:hanging="240"/>
      <w:textAlignment w:val="auto"/>
    </w:pPr>
    <w:rPr>
      <w:kern w:val="0"/>
    </w:rPr>
  </w:style>
  <w:style w:type="paragraph" w:styleId="Nagwekindeksu">
    <w:name w:val="index heading"/>
    <w:basedOn w:val="Normalny"/>
    <w:next w:val="Indeks1"/>
    <w:semiHidden/>
    <w:qFormat/>
    <w:rsid w:val="000B473C"/>
    <w:pPr>
      <w:spacing w:before="240" w:after="120" w:line="240" w:lineRule="auto"/>
      <w:jc w:val="center"/>
      <w:textAlignment w:val="auto"/>
    </w:pPr>
    <w:rPr>
      <w:b/>
      <w:bCs/>
      <w:kern w:val="0"/>
    </w:rPr>
  </w:style>
  <w:style w:type="paragraph" w:styleId="Indeks2">
    <w:name w:val="index 2"/>
    <w:basedOn w:val="Normalny"/>
    <w:next w:val="Normalny"/>
    <w:autoRedefine/>
    <w:semiHidden/>
    <w:qFormat/>
    <w:rsid w:val="000B473C"/>
    <w:pPr>
      <w:spacing w:line="240" w:lineRule="auto"/>
      <w:ind w:left="480" w:hanging="240"/>
      <w:textAlignment w:val="auto"/>
    </w:pPr>
    <w:rPr>
      <w:kern w:val="0"/>
    </w:rPr>
  </w:style>
  <w:style w:type="paragraph" w:styleId="Indeks3">
    <w:name w:val="index 3"/>
    <w:basedOn w:val="Normalny"/>
    <w:next w:val="Normalny"/>
    <w:autoRedefine/>
    <w:semiHidden/>
    <w:qFormat/>
    <w:rsid w:val="000B473C"/>
    <w:pPr>
      <w:spacing w:line="240" w:lineRule="auto"/>
      <w:ind w:left="720" w:hanging="240"/>
      <w:textAlignment w:val="auto"/>
    </w:pPr>
    <w:rPr>
      <w:kern w:val="0"/>
    </w:rPr>
  </w:style>
  <w:style w:type="paragraph" w:styleId="Spistreci2">
    <w:name w:val="toc 2"/>
    <w:basedOn w:val="Normalny"/>
    <w:next w:val="Normalny"/>
    <w:autoRedefine/>
    <w:uiPriority w:val="39"/>
    <w:rsid w:val="000B473C"/>
    <w:pPr>
      <w:spacing w:line="240" w:lineRule="auto"/>
      <w:ind w:left="240"/>
      <w:textAlignment w:val="auto"/>
    </w:pPr>
    <w:rPr>
      <w:kern w:val="0"/>
    </w:rPr>
  </w:style>
  <w:style w:type="paragraph" w:styleId="Spistreci3">
    <w:name w:val="toc 3"/>
    <w:basedOn w:val="Normalny"/>
    <w:next w:val="Normalny"/>
    <w:autoRedefine/>
    <w:uiPriority w:val="39"/>
    <w:rsid w:val="000B473C"/>
    <w:pPr>
      <w:spacing w:line="240" w:lineRule="auto"/>
      <w:ind w:left="480"/>
      <w:textAlignment w:val="auto"/>
    </w:pPr>
    <w:rPr>
      <w:kern w:val="0"/>
    </w:rPr>
  </w:style>
  <w:style w:type="paragraph" w:styleId="Spistreci5">
    <w:name w:val="toc 5"/>
    <w:basedOn w:val="Normalny"/>
    <w:next w:val="Normalny"/>
    <w:autoRedefine/>
    <w:rsid w:val="000B473C"/>
    <w:pPr>
      <w:spacing w:line="240" w:lineRule="auto"/>
      <w:ind w:left="960"/>
      <w:textAlignment w:val="auto"/>
    </w:pPr>
    <w:rPr>
      <w:kern w:val="0"/>
    </w:rPr>
  </w:style>
  <w:style w:type="paragraph" w:styleId="Spistreci6">
    <w:name w:val="toc 6"/>
    <w:basedOn w:val="Normalny"/>
    <w:next w:val="Normalny"/>
    <w:autoRedefine/>
    <w:uiPriority w:val="39"/>
    <w:rsid w:val="000B473C"/>
    <w:pPr>
      <w:spacing w:line="240" w:lineRule="auto"/>
      <w:ind w:left="1200"/>
      <w:textAlignment w:val="auto"/>
    </w:pPr>
    <w:rPr>
      <w:kern w:val="0"/>
    </w:rPr>
  </w:style>
  <w:style w:type="paragraph" w:styleId="Spistreci7">
    <w:name w:val="toc 7"/>
    <w:basedOn w:val="Normalny"/>
    <w:next w:val="Normalny"/>
    <w:autoRedefine/>
    <w:rsid w:val="000B473C"/>
    <w:pPr>
      <w:spacing w:line="240" w:lineRule="auto"/>
      <w:ind w:left="1440"/>
      <w:textAlignment w:val="auto"/>
    </w:pPr>
    <w:rPr>
      <w:kern w:val="0"/>
    </w:rPr>
  </w:style>
  <w:style w:type="paragraph" w:styleId="Spistreci9">
    <w:name w:val="toc 9"/>
    <w:basedOn w:val="Normalny"/>
    <w:next w:val="Normalny"/>
    <w:autoRedefine/>
    <w:rsid w:val="000B473C"/>
    <w:pPr>
      <w:spacing w:line="240" w:lineRule="auto"/>
      <w:ind w:left="1920"/>
      <w:textAlignment w:val="auto"/>
    </w:pPr>
    <w:rPr>
      <w:kern w:val="0"/>
    </w:rPr>
  </w:style>
  <w:style w:type="character" w:customStyle="1" w:styleId="BodyTextIndent2Char">
    <w:name w:val="Body Text Indent 2 Char"/>
    <w:basedOn w:val="Domylnaczcionkaakapitu"/>
    <w:qFormat/>
    <w:rsid w:val="000B473C"/>
    <w:rPr>
      <w:rFonts w:ascii="Times New Roman" w:hAnsi="Times New Roman" w:cs="Times New Roman"/>
      <w:sz w:val="24"/>
      <w:szCs w:val="24"/>
      <w:lang w:eastAsia="ar-SA" w:bidi="ar-SA"/>
    </w:rPr>
  </w:style>
  <w:style w:type="paragraph" w:customStyle="1" w:styleId="Heading11">
    <w:name w:val="Heading 11"/>
    <w:basedOn w:val="Standard"/>
    <w:next w:val="Standard"/>
    <w:qFormat/>
    <w:rsid w:val="000B473C"/>
    <w:pPr>
      <w:keepNext/>
      <w:spacing w:before="240" w:after="60"/>
    </w:pPr>
    <w:rPr>
      <w:rFonts w:ascii="Cambria, 'Palatino Linotype'" w:hAnsi="Cambria, 'Palatino Linotype'" w:cs="Cambria, 'Palatino Linotype'"/>
      <w:sz w:val="32"/>
      <w:szCs w:val="32"/>
    </w:rPr>
  </w:style>
  <w:style w:type="paragraph" w:customStyle="1" w:styleId="lista-western">
    <w:name w:val="lista-western"/>
    <w:basedOn w:val="Normalny"/>
    <w:uiPriority w:val="99"/>
    <w:qFormat/>
    <w:rsid w:val="000B473C"/>
    <w:pPr>
      <w:suppressAutoHyphens w:val="0"/>
      <w:spacing w:before="100" w:beforeAutospacing="1" w:after="119" w:line="240" w:lineRule="auto"/>
      <w:textAlignment w:val="auto"/>
    </w:pPr>
    <w:rPr>
      <w:rFonts w:ascii="Georgia" w:hAnsi="Georgia" w:cs="Georgia"/>
      <w:color w:val="000000"/>
      <w:kern w:val="0"/>
      <w:lang w:eastAsia="pl-PL"/>
    </w:rPr>
  </w:style>
  <w:style w:type="paragraph" w:customStyle="1" w:styleId="Nagwekistopka">
    <w:name w:val="Nagłówek i stopka"/>
    <w:qFormat/>
    <w:rsid w:val="000B473C"/>
    <w:pPr>
      <w:tabs>
        <w:tab w:val="right" w:pos="9632"/>
      </w:tabs>
      <w:spacing w:after="0" w:line="240" w:lineRule="auto"/>
    </w:pPr>
    <w:rPr>
      <w:rFonts w:ascii="Helvetica" w:eastAsia="ヒラギノ角ゴ Pro W3" w:hAnsi="Helvetica" w:cs="Times New Roman"/>
      <w:color w:val="000000"/>
      <w:sz w:val="20"/>
      <w:szCs w:val="20"/>
      <w:lang w:eastAsia="pl-PL"/>
    </w:rPr>
  </w:style>
  <w:style w:type="paragraph" w:customStyle="1" w:styleId="Bezformatowania">
    <w:name w:val="Bez formatowania"/>
    <w:qFormat/>
    <w:rsid w:val="000B473C"/>
    <w:pPr>
      <w:spacing w:after="0" w:line="240" w:lineRule="auto"/>
    </w:pPr>
    <w:rPr>
      <w:rFonts w:ascii="Helvetica" w:eastAsia="ヒラギノ角ゴ Pro W3" w:hAnsi="Helvetica" w:cs="Times New Roman"/>
      <w:color w:val="000000"/>
      <w:sz w:val="24"/>
      <w:szCs w:val="20"/>
      <w:lang w:eastAsia="pl-PL"/>
    </w:rPr>
  </w:style>
  <w:style w:type="paragraph" w:customStyle="1" w:styleId="Czgwna">
    <w:name w:val="Część główna"/>
    <w:qFormat/>
    <w:rsid w:val="000B473C"/>
    <w:pPr>
      <w:spacing w:after="0" w:line="240" w:lineRule="auto"/>
    </w:pPr>
    <w:rPr>
      <w:rFonts w:ascii="Helvetica" w:eastAsia="ヒラギノ角ゴ Pro W3" w:hAnsi="Helvetica" w:cs="Times New Roman"/>
      <w:color w:val="000000"/>
      <w:sz w:val="24"/>
      <w:szCs w:val="20"/>
      <w:lang w:eastAsia="pl-PL"/>
    </w:rPr>
  </w:style>
  <w:style w:type="numbering" w:customStyle="1" w:styleId="WWOutlineListStyle">
    <w:name w:val="WW_OutlineListStyle"/>
    <w:basedOn w:val="Bezlisty"/>
    <w:qFormat/>
    <w:rsid w:val="000B473C"/>
    <w:pPr>
      <w:numPr>
        <w:numId w:val="4"/>
      </w:numPr>
    </w:pPr>
  </w:style>
  <w:style w:type="paragraph" w:customStyle="1" w:styleId="Nagwek11">
    <w:name w:val="Nagłówek 11"/>
    <w:basedOn w:val="Standard"/>
    <w:next w:val="Standard"/>
    <w:qFormat/>
    <w:rsid w:val="000B473C"/>
    <w:pPr>
      <w:keepNext/>
      <w:numPr>
        <w:numId w:val="4"/>
      </w:numPr>
      <w:spacing w:before="240" w:after="60"/>
      <w:jc w:val="right"/>
      <w:outlineLvl w:val="0"/>
    </w:pPr>
    <w:rPr>
      <w:rFonts w:cs="Times New Roman"/>
      <w:sz w:val="20"/>
      <w:szCs w:val="20"/>
    </w:rPr>
  </w:style>
  <w:style w:type="numbering" w:customStyle="1" w:styleId="WW8Num1">
    <w:name w:val="WW8Num1"/>
    <w:basedOn w:val="Bezlisty"/>
    <w:qFormat/>
    <w:rsid w:val="000B473C"/>
    <w:pPr>
      <w:numPr>
        <w:numId w:val="5"/>
      </w:numPr>
    </w:pPr>
  </w:style>
  <w:style w:type="paragraph" w:customStyle="1" w:styleId="Nagwek10">
    <w:name w:val="Nagłówek 10"/>
    <w:basedOn w:val="Nagwek"/>
    <w:next w:val="Tekstpodstawowy"/>
    <w:qFormat/>
    <w:rsid w:val="000B473C"/>
    <w:pPr>
      <w:keepNext/>
      <w:widowControl w:val="0"/>
      <w:numPr>
        <w:numId w:val="5"/>
      </w:numPr>
      <w:tabs>
        <w:tab w:val="clear" w:pos="4536"/>
        <w:tab w:val="clear" w:pos="9072"/>
      </w:tabs>
      <w:spacing w:before="240" w:after="120"/>
    </w:pPr>
    <w:rPr>
      <w:rFonts w:ascii="Arial" w:eastAsia="Lucida Sans Unicode" w:hAnsi="Arial" w:cs="Tahoma"/>
      <w:bCs/>
      <w:i/>
      <w:color w:val="000000"/>
      <w:sz w:val="21"/>
      <w:szCs w:val="21"/>
      <w:lang w:val="en-US" w:eastAsia="en-US" w:bidi="en-US"/>
    </w:rPr>
  </w:style>
  <w:style w:type="table" w:styleId="Tabela-Siatka">
    <w:name w:val="Table Grid"/>
    <w:basedOn w:val="Standardowy"/>
    <w:uiPriority w:val="39"/>
    <w:rsid w:val="000B473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Bezlisty"/>
    <w:qFormat/>
    <w:rsid w:val="000B473C"/>
    <w:pPr>
      <w:numPr>
        <w:numId w:val="6"/>
      </w:numPr>
    </w:pPr>
  </w:style>
  <w:style w:type="numbering" w:customStyle="1" w:styleId="WW8Num2">
    <w:name w:val="WW8Num2"/>
    <w:basedOn w:val="Bezlisty"/>
    <w:qFormat/>
    <w:rsid w:val="000B473C"/>
    <w:pPr>
      <w:numPr>
        <w:numId w:val="7"/>
      </w:numPr>
    </w:pPr>
  </w:style>
  <w:style w:type="paragraph" w:styleId="Tekstprzypisudolnego">
    <w:name w:val="footnote text"/>
    <w:aliases w:val="Podrozdział,Tekst przypisu Znak"/>
    <w:basedOn w:val="Normalny"/>
    <w:link w:val="TekstprzypisudolnegoZnak"/>
    <w:unhideWhenUsed/>
    <w:rsid w:val="000B473C"/>
    <w:pPr>
      <w:spacing w:line="240" w:lineRule="auto"/>
      <w:textAlignment w:val="auto"/>
    </w:pPr>
    <w:rPr>
      <w:kern w:val="0"/>
      <w:sz w:val="20"/>
      <w:szCs w:val="20"/>
    </w:rPr>
  </w:style>
  <w:style w:type="character" w:customStyle="1" w:styleId="TekstprzypisudolnegoZnak">
    <w:name w:val="Tekst przypisu dolnego Znak"/>
    <w:aliases w:val="Podrozdział Znak,Tekst przypisu Znak Znak"/>
    <w:basedOn w:val="Domylnaczcionkaakapitu"/>
    <w:link w:val="Tekstprzypisudolnego"/>
    <w:qFormat/>
    <w:rsid w:val="000B473C"/>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unhideWhenUsed/>
    <w:rsid w:val="000B473C"/>
    <w:rPr>
      <w:vertAlign w:val="superscript"/>
    </w:rPr>
  </w:style>
  <w:style w:type="character" w:customStyle="1" w:styleId="TekstdymkaZnak1">
    <w:name w:val="Tekst dymka Znak1"/>
    <w:basedOn w:val="Domylnaczcionkaakapitu"/>
    <w:uiPriority w:val="99"/>
    <w:qFormat/>
    <w:rsid w:val="000B473C"/>
    <w:rPr>
      <w:rFonts w:ascii="Tahoma" w:eastAsia="Times New Roman" w:hAnsi="Tahoma" w:cs="Tahoma"/>
      <w:kern w:val="1"/>
      <w:sz w:val="16"/>
      <w:szCs w:val="16"/>
      <w:lang w:eastAsia="ar-SA"/>
    </w:rPr>
  </w:style>
  <w:style w:type="paragraph" w:customStyle="1" w:styleId="Wcicietrecitekstu">
    <w:name w:val="Wcięcie treści tekstu"/>
    <w:basedOn w:val="Normalny"/>
    <w:rsid w:val="000B473C"/>
    <w:pPr>
      <w:spacing w:after="120" w:line="276" w:lineRule="auto"/>
      <w:ind w:left="283"/>
    </w:pPr>
    <w:rPr>
      <w:rFonts w:ascii="Georgia" w:hAnsi="Georgia" w:cs="Georgia"/>
      <w:b/>
      <w:bCs/>
      <w:i/>
      <w:iCs/>
      <w:kern w:val="0"/>
      <w:sz w:val="22"/>
      <w:szCs w:val="22"/>
    </w:rPr>
  </w:style>
  <w:style w:type="paragraph" w:customStyle="1" w:styleId="Standarduser">
    <w:name w:val="Standard (user)"/>
    <w:rsid w:val="000B473C"/>
    <w:pPr>
      <w:suppressAutoHyphens/>
      <w:autoSpaceDN w:val="0"/>
      <w:spacing w:after="200" w:line="276" w:lineRule="auto"/>
      <w:textAlignment w:val="baseline"/>
    </w:pPr>
    <w:rPr>
      <w:rFonts w:ascii="Georgia" w:eastAsia="Times New Roman" w:hAnsi="Georgia" w:cs="Georgia"/>
      <w:b/>
      <w:bCs/>
      <w:i/>
      <w:iCs/>
      <w:color w:val="00000A"/>
      <w:kern w:val="3"/>
      <w:lang w:eastAsia="pl-PL"/>
    </w:rPr>
  </w:style>
  <w:style w:type="table" w:customStyle="1" w:styleId="Tabela-Siatka1">
    <w:name w:val="Tabela - Siatka1"/>
    <w:basedOn w:val="Standardowy"/>
    <w:next w:val="Tabela-Siatka"/>
    <w:uiPriority w:val="59"/>
    <w:rsid w:val="000B473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Podsis rysunku Znak,CW_Lista Znak,L1 Znak,Numerowanie Znak,2 heading Znak,A_wyliczenie Znak,K-P_odwolanie Znak,maz_wyliczenie Znak,opis dzialania Znak,Akapit z listą BS Znak,normalny tekst Znak,lp1 Znak,Preambuła Znak"/>
    <w:basedOn w:val="Domylnaczcionkaakapitu"/>
    <w:link w:val="Akapitzlist"/>
    <w:uiPriority w:val="34"/>
    <w:qFormat/>
    <w:rsid w:val="000B473C"/>
    <w:rPr>
      <w:rFonts w:ascii="Times New Roman" w:eastAsia="Times New Roman" w:hAnsi="Times New Roman" w:cs="Times New Roman"/>
      <w:kern w:val="1"/>
      <w:sz w:val="24"/>
      <w:szCs w:val="24"/>
      <w:lang w:eastAsia="ar-SA"/>
    </w:rPr>
  </w:style>
  <w:style w:type="paragraph" w:customStyle="1" w:styleId="Akapitzlist7">
    <w:name w:val="Akapit z listą7"/>
    <w:basedOn w:val="Normalny"/>
    <w:qFormat/>
    <w:rsid w:val="000B473C"/>
    <w:pPr>
      <w:spacing w:line="240" w:lineRule="auto"/>
      <w:ind w:left="720"/>
      <w:textAlignment w:val="auto"/>
    </w:pPr>
    <w:rPr>
      <w:kern w:val="0"/>
    </w:rPr>
  </w:style>
  <w:style w:type="paragraph" w:customStyle="1" w:styleId="Nagwek30">
    <w:name w:val="Nagłówek3"/>
    <w:basedOn w:val="Standard"/>
    <w:next w:val="Textbody"/>
    <w:qFormat/>
    <w:rsid w:val="000B473C"/>
    <w:pPr>
      <w:keepNext/>
      <w:spacing w:before="240" w:after="120" w:line="240" w:lineRule="auto"/>
    </w:pPr>
    <w:rPr>
      <w:rFonts w:ascii="Arial" w:eastAsia="Lucida Sans Unicode" w:hAnsi="Arial" w:cs="Tahoma"/>
      <w:b w:val="0"/>
      <w:bCs w:val="0"/>
      <w:i w:val="0"/>
      <w:iCs w:val="0"/>
      <w:sz w:val="28"/>
      <w:szCs w:val="28"/>
    </w:rPr>
  </w:style>
  <w:style w:type="character" w:customStyle="1" w:styleId="WW8Num1z3">
    <w:name w:val="WW8Num1z3"/>
    <w:qFormat/>
    <w:rsid w:val="000B473C"/>
  </w:style>
  <w:style w:type="character" w:customStyle="1" w:styleId="WW8Num1z4">
    <w:name w:val="WW8Num1z4"/>
    <w:qFormat/>
    <w:rsid w:val="000B473C"/>
  </w:style>
  <w:style w:type="character" w:customStyle="1" w:styleId="WW8Num1z5">
    <w:name w:val="WW8Num1z5"/>
    <w:qFormat/>
    <w:rsid w:val="000B473C"/>
  </w:style>
  <w:style w:type="character" w:customStyle="1" w:styleId="WW8Num1z6">
    <w:name w:val="WW8Num1z6"/>
    <w:qFormat/>
    <w:rsid w:val="000B473C"/>
  </w:style>
  <w:style w:type="character" w:customStyle="1" w:styleId="WW8Num1z7">
    <w:name w:val="WW8Num1z7"/>
    <w:qFormat/>
    <w:rsid w:val="000B473C"/>
  </w:style>
  <w:style w:type="character" w:customStyle="1" w:styleId="WW8Num1z8">
    <w:name w:val="WW8Num1z8"/>
    <w:qFormat/>
    <w:rsid w:val="000B473C"/>
  </w:style>
  <w:style w:type="character" w:customStyle="1" w:styleId="WW8Num3z4">
    <w:name w:val="WW8Num3z4"/>
    <w:qFormat/>
    <w:rsid w:val="000B473C"/>
  </w:style>
  <w:style w:type="character" w:customStyle="1" w:styleId="WW8Num3z5">
    <w:name w:val="WW8Num3z5"/>
    <w:qFormat/>
    <w:rsid w:val="000B473C"/>
  </w:style>
  <w:style w:type="character" w:customStyle="1" w:styleId="WW8Num3z6">
    <w:name w:val="WW8Num3z6"/>
    <w:qFormat/>
    <w:rsid w:val="000B473C"/>
  </w:style>
  <w:style w:type="character" w:customStyle="1" w:styleId="WW8Num3z7">
    <w:name w:val="WW8Num3z7"/>
    <w:qFormat/>
    <w:rsid w:val="000B473C"/>
  </w:style>
  <w:style w:type="character" w:customStyle="1" w:styleId="WW8Num3z8">
    <w:name w:val="WW8Num3z8"/>
    <w:qFormat/>
    <w:rsid w:val="000B473C"/>
  </w:style>
  <w:style w:type="character" w:customStyle="1" w:styleId="WW8Num5z2">
    <w:name w:val="WW8Num5z2"/>
    <w:qFormat/>
    <w:rsid w:val="000B473C"/>
  </w:style>
  <w:style w:type="character" w:customStyle="1" w:styleId="WW8Num5z3">
    <w:name w:val="WW8Num5z3"/>
    <w:qFormat/>
    <w:rsid w:val="000B473C"/>
  </w:style>
  <w:style w:type="character" w:customStyle="1" w:styleId="WW8Num5z4">
    <w:name w:val="WW8Num5z4"/>
    <w:qFormat/>
    <w:rsid w:val="000B473C"/>
  </w:style>
  <w:style w:type="character" w:customStyle="1" w:styleId="WW8Num5z5">
    <w:name w:val="WW8Num5z5"/>
    <w:qFormat/>
    <w:rsid w:val="000B473C"/>
  </w:style>
  <w:style w:type="character" w:customStyle="1" w:styleId="WW8Num5z6">
    <w:name w:val="WW8Num5z6"/>
    <w:qFormat/>
    <w:rsid w:val="000B473C"/>
  </w:style>
  <w:style w:type="character" w:customStyle="1" w:styleId="WW8Num5z7">
    <w:name w:val="WW8Num5z7"/>
    <w:qFormat/>
    <w:rsid w:val="000B473C"/>
  </w:style>
  <w:style w:type="character" w:customStyle="1" w:styleId="WW8Num5z8">
    <w:name w:val="WW8Num5z8"/>
    <w:qFormat/>
    <w:rsid w:val="000B473C"/>
  </w:style>
  <w:style w:type="character" w:customStyle="1" w:styleId="WW8Num6z2">
    <w:name w:val="WW8Num6z2"/>
    <w:qFormat/>
    <w:rsid w:val="000B473C"/>
  </w:style>
  <w:style w:type="character" w:customStyle="1" w:styleId="WW8Num6z3">
    <w:name w:val="WW8Num6z3"/>
    <w:qFormat/>
    <w:rsid w:val="000B473C"/>
  </w:style>
  <w:style w:type="character" w:customStyle="1" w:styleId="WW8Num6z4">
    <w:name w:val="WW8Num6z4"/>
    <w:qFormat/>
    <w:rsid w:val="000B473C"/>
  </w:style>
  <w:style w:type="character" w:customStyle="1" w:styleId="WW8Num6z5">
    <w:name w:val="WW8Num6z5"/>
    <w:qFormat/>
    <w:rsid w:val="000B473C"/>
  </w:style>
  <w:style w:type="character" w:customStyle="1" w:styleId="WW8Num6z6">
    <w:name w:val="WW8Num6z6"/>
    <w:qFormat/>
    <w:rsid w:val="000B473C"/>
  </w:style>
  <w:style w:type="character" w:customStyle="1" w:styleId="WW8Num6z7">
    <w:name w:val="WW8Num6z7"/>
    <w:qFormat/>
    <w:rsid w:val="000B473C"/>
  </w:style>
  <w:style w:type="character" w:customStyle="1" w:styleId="WW8Num6z8">
    <w:name w:val="WW8Num6z8"/>
    <w:qFormat/>
    <w:rsid w:val="000B473C"/>
  </w:style>
  <w:style w:type="character" w:customStyle="1" w:styleId="WW8Num7z1">
    <w:name w:val="WW8Num7z1"/>
    <w:qFormat/>
    <w:rsid w:val="000B473C"/>
    <w:rPr>
      <w:rFonts w:ascii="Courier New" w:hAnsi="Courier New" w:cs="Courier New"/>
    </w:rPr>
  </w:style>
  <w:style w:type="character" w:customStyle="1" w:styleId="WW8Num7z2">
    <w:name w:val="WW8Num7z2"/>
    <w:qFormat/>
    <w:rsid w:val="000B473C"/>
    <w:rPr>
      <w:rFonts w:ascii="Wingdings" w:hAnsi="Wingdings" w:cs="Wingdings"/>
    </w:rPr>
  </w:style>
  <w:style w:type="character" w:customStyle="1" w:styleId="WW8Num8z1">
    <w:name w:val="WW8Num8z1"/>
    <w:qFormat/>
    <w:rsid w:val="000B473C"/>
    <w:rPr>
      <w:rFonts w:ascii="Courier New" w:hAnsi="Courier New" w:cs="Courier New"/>
    </w:rPr>
  </w:style>
  <w:style w:type="character" w:customStyle="1" w:styleId="WW8Num8z2">
    <w:name w:val="WW8Num8z2"/>
    <w:qFormat/>
    <w:rsid w:val="000B473C"/>
    <w:rPr>
      <w:rFonts w:ascii="Wingdings" w:hAnsi="Wingdings" w:cs="Wingdings"/>
    </w:rPr>
  </w:style>
  <w:style w:type="character" w:customStyle="1" w:styleId="WW8Num9z0">
    <w:name w:val="WW8Num9z0"/>
    <w:qFormat/>
    <w:rsid w:val="000B473C"/>
    <w:rPr>
      <w:rFonts w:ascii="Calibri" w:eastAsia="Calibri" w:hAnsi="Calibri" w:cs="Times New Roman"/>
    </w:rPr>
  </w:style>
  <w:style w:type="character" w:customStyle="1" w:styleId="WW8Num9z1">
    <w:name w:val="WW8Num9z1"/>
    <w:qFormat/>
    <w:rsid w:val="000B473C"/>
    <w:rPr>
      <w:rFonts w:ascii="Calibri" w:hAnsi="Calibri" w:cs="Calibri"/>
      <w:sz w:val="22"/>
      <w:szCs w:val="22"/>
    </w:rPr>
  </w:style>
  <w:style w:type="character" w:customStyle="1" w:styleId="WW8Num9z2">
    <w:name w:val="WW8Num9z2"/>
    <w:qFormat/>
    <w:rsid w:val="000B473C"/>
  </w:style>
  <w:style w:type="character" w:customStyle="1" w:styleId="WW8Num9z3">
    <w:name w:val="WW8Num9z3"/>
    <w:qFormat/>
    <w:rsid w:val="000B473C"/>
  </w:style>
  <w:style w:type="character" w:customStyle="1" w:styleId="WW8Num9z4">
    <w:name w:val="WW8Num9z4"/>
    <w:qFormat/>
    <w:rsid w:val="000B473C"/>
  </w:style>
  <w:style w:type="character" w:customStyle="1" w:styleId="WW8Num9z5">
    <w:name w:val="WW8Num9z5"/>
    <w:qFormat/>
    <w:rsid w:val="000B473C"/>
  </w:style>
  <w:style w:type="character" w:customStyle="1" w:styleId="WW8Num9z6">
    <w:name w:val="WW8Num9z6"/>
    <w:qFormat/>
    <w:rsid w:val="000B473C"/>
  </w:style>
  <w:style w:type="character" w:customStyle="1" w:styleId="WW8Num9z7">
    <w:name w:val="WW8Num9z7"/>
    <w:qFormat/>
    <w:rsid w:val="000B473C"/>
  </w:style>
  <w:style w:type="character" w:customStyle="1" w:styleId="WW8Num9z8">
    <w:name w:val="WW8Num9z8"/>
    <w:qFormat/>
    <w:rsid w:val="000B473C"/>
  </w:style>
  <w:style w:type="character" w:customStyle="1" w:styleId="WW8Num10z0">
    <w:name w:val="WW8Num10z0"/>
    <w:qFormat/>
    <w:rsid w:val="000B473C"/>
  </w:style>
  <w:style w:type="character" w:customStyle="1" w:styleId="WW8Num10z1">
    <w:name w:val="WW8Num10z1"/>
    <w:qFormat/>
    <w:rsid w:val="000B473C"/>
  </w:style>
  <w:style w:type="character" w:customStyle="1" w:styleId="WW8Num10z2">
    <w:name w:val="WW8Num10z2"/>
    <w:qFormat/>
    <w:rsid w:val="000B473C"/>
  </w:style>
  <w:style w:type="character" w:customStyle="1" w:styleId="WW8Num10z3">
    <w:name w:val="WW8Num10z3"/>
    <w:qFormat/>
    <w:rsid w:val="000B473C"/>
  </w:style>
  <w:style w:type="character" w:customStyle="1" w:styleId="WW8Num10z4">
    <w:name w:val="WW8Num10z4"/>
    <w:qFormat/>
    <w:rsid w:val="000B473C"/>
  </w:style>
  <w:style w:type="character" w:customStyle="1" w:styleId="WW8Num10z5">
    <w:name w:val="WW8Num10z5"/>
    <w:qFormat/>
    <w:rsid w:val="000B473C"/>
  </w:style>
  <w:style w:type="character" w:customStyle="1" w:styleId="WW8Num10z6">
    <w:name w:val="WW8Num10z6"/>
    <w:qFormat/>
    <w:rsid w:val="000B473C"/>
  </w:style>
  <w:style w:type="character" w:customStyle="1" w:styleId="WW8Num10z7">
    <w:name w:val="WW8Num10z7"/>
    <w:qFormat/>
    <w:rsid w:val="000B473C"/>
  </w:style>
  <w:style w:type="character" w:customStyle="1" w:styleId="WW8Num10z8">
    <w:name w:val="WW8Num10z8"/>
    <w:qFormat/>
    <w:rsid w:val="000B473C"/>
  </w:style>
  <w:style w:type="character" w:customStyle="1" w:styleId="WW8Num11z0">
    <w:name w:val="WW8Num11z0"/>
    <w:qFormat/>
    <w:rsid w:val="000B473C"/>
  </w:style>
  <w:style w:type="character" w:customStyle="1" w:styleId="WW8Num11z1">
    <w:name w:val="WW8Num11z1"/>
    <w:qFormat/>
    <w:rsid w:val="000B473C"/>
  </w:style>
  <w:style w:type="character" w:customStyle="1" w:styleId="WW8Num11z2">
    <w:name w:val="WW8Num11z2"/>
    <w:qFormat/>
    <w:rsid w:val="000B473C"/>
  </w:style>
  <w:style w:type="character" w:customStyle="1" w:styleId="WW8Num11z3">
    <w:name w:val="WW8Num11z3"/>
    <w:qFormat/>
    <w:rsid w:val="000B473C"/>
  </w:style>
  <w:style w:type="character" w:customStyle="1" w:styleId="WW8Num11z4">
    <w:name w:val="WW8Num11z4"/>
    <w:qFormat/>
    <w:rsid w:val="000B473C"/>
  </w:style>
  <w:style w:type="character" w:customStyle="1" w:styleId="WW8Num11z5">
    <w:name w:val="WW8Num11z5"/>
    <w:qFormat/>
    <w:rsid w:val="000B473C"/>
  </w:style>
  <w:style w:type="character" w:customStyle="1" w:styleId="WW8Num11z6">
    <w:name w:val="WW8Num11z6"/>
    <w:qFormat/>
    <w:rsid w:val="000B473C"/>
  </w:style>
  <w:style w:type="character" w:customStyle="1" w:styleId="WW8Num11z7">
    <w:name w:val="WW8Num11z7"/>
    <w:qFormat/>
    <w:rsid w:val="000B473C"/>
  </w:style>
  <w:style w:type="character" w:customStyle="1" w:styleId="WW8Num11z8">
    <w:name w:val="WW8Num11z8"/>
    <w:qFormat/>
    <w:rsid w:val="000B473C"/>
  </w:style>
  <w:style w:type="character" w:customStyle="1" w:styleId="WW8Num12z0">
    <w:name w:val="WW8Num12z0"/>
    <w:qFormat/>
    <w:rsid w:val="000B473C"/>
  </w:style>
  <w:style w:type="character" w:customStyle="1" w:styleId="WW8Num12z1">
    <w:name w:val="WW8Num12z1"/>
    <w:qFormat/>
    <w:rsid w:val="000B473C"/>
  </w:style>
  <w:style w:type="character" w:customStyle="1" w:styleId="WW8Num12z2">
    <w:name w:val="WW8Num12z2"/>
    <w:qFormat/>
    <w:rsid w:val="000B473C"/>
  </w:style>
  <w:style w:type="character" w:customStyle="1" w:styleId="WW8Num12z3">
    <w:name w:val="WW8Num12z3"/>
    <w:qFormat/>
    <w:rsid w:val="000B473C"/>
  </w:style>
  <w:style w:type="character" w:customStyle="1" w:styleId="WW8Num12z4">
    <w:name w:val="WW8Num12z4"/>
    <w:qFormat/>
    <w:rsid w:val="000B473C"/>
  </w:style>
  <w:style w:type="character" w:customStyle="1" w:styleId="WW8Num12z5">
    <w:name w:val="WW8Num12z5"/>
    <w:qFormat/>
    <w:rsid w:val="000B473C"/>
  </w:style>
  <w:style w:type="character" w:customStyle="1" w:styleId="WW8Num12z6">
    <w:name w:val="WW8Num12z6"/>
    <w:qFormat/>
    <w:rsid w:val="000B473C"/>
  </w:style>
  <w:style w:type="character" w:customStyle="1" w:styleId="WW8Num12z7">
    <w:name w:val="WW8Num12z7"/>
    <w:qFormat/>
    <w:rsid w:val="000B473C"/>
  </w:style>
  <w:style w:type="character" w:customStyle="1" w:styleId="WW8Num12z8">
    <w:name w:val="WW8Num12z8"/>
    <w:qFormat/>
    <w:rsid w:val="000B473C"/>
  </w:style>
  <w:style w:type="character" w:customStyle="1" w:styleId="WW8Num13z0">
    <w:name w:val="WW8Num13z0"/>
    <w:qFormat/>
    <w:rsid w:val="000B473C"/>
  </w:style>
  <w:style w:type="character" w:customStyle="1" w:styleId="WW8Num13z1">
    <w:name w:val="WW8Num13z1"/>
    <w:qFormat/>
    <w:rsid w:val="000B473C"/>
  </w:style>
  <w:style w:type="character" w:customStyle="1" w:styleId="WW8Num13z2">
    <w:name w:val="WW8Num13z2"/>
    <w:qFormat/>
    <w:rsid w:val="000B473C"/>
  </w:style>
  <w:style w:type="character" w:customStyle="1" w:styleId="WW8Num13z3">
    <w:name w:val="WW8Num13z3"/>
    <w:qFormat/>
    <w:rsid w:val="000B473C"/>
  </w:style>
  <w:style w:type="character" w:customStyle="1" w:styleId="WW8Num13z4">
    <w:name w:val="WW8Num13z4"/>
    <w:qFormat/>
    <w:rsid w:val="000B473C"/>
  </w:style>
  <w:style w:type="character" w:customStyle="1" w:styleId="WW8Num13z5">
    <w:name w:val="WW8Num13z5"/>
    <w:qFormat/>
    <w:rsid w:val="000B473C"/>
  </w:style>
  <w:style w:type="character" w:customStyle="1" w:styleId="WW8Num13z6">
    <w:name w:val="WW8Num13z6"/>
    <w:qFormat/>
    <w:rsid w:val="000B473C"/>
  </w:style>
  <w:style w:type="character" w:customStyle="1" w:styleId="WW8Num13z7">
    <w:name w:val="WW8Num13z7"/>
    <w:qFormat/>
    <w:rsid w:val="000B473C"/>
  </w:style>
  <w:style w:type="character" w:customStyle="1" w:styleId="WW8Num13z8">
    <w:name w:val="WW8Num13z8"/>
    <w:qFormat/>
    <w:rsid w:val="000B473C"/>
  </w:style>
  <w:style w:type="character" w:customStyle="1" w:styleId="WW8Num14z0">
    <w:name w:val="WW8Num14z0"/>
    <w:qFormat/>
    <w:rsid w:val="000B473C"/>
  </w:style>
  <w:style w:type="character" w:customStyle="1" w:styleId="WW8Num14z1">
    <w:name w:val="WW8Num14z1"/>
    <w:qFormat/>
    <w:rsid w:val="000B473C"/>
  </w:style>
  <w:style w:type="character" w:customStyle="1" w:styleId="WW8Num14z2">
    <w:name w:val="WW8Num14z2"/>
    <w:qFormat/>
    <w:rsid w:val="000B473C"/>
  </w:style>
  <w:style w:type="character" w:customStyle="1" w:styleId="WW8Num14z3">
    <w:name w:val="WW8Num14z3"/>
    <w:qFormat/>
    <w:rsid w:val="000B473C"/>
  </w:style>
  <w:style w:type="character" w:customStyle="1" w:styleId="WW8Num14z4">
    <w:name w:val="WW8Num14z4"/>
    <w:qFormat/>
    <w:rsid w:val="000B473C"/>
  </w:style>
  <w:style w:type="character" w:customStyle="1" w:styleId="WW8Num14z5">
    <w:name w:val="WW8Num14z5"/>
    <w:qFormat/>
    <w:rsid w:val="000B473C"/>
  </w:style>
  <w:style w:type="character" w:customStyle="1" w:styleId="WW8Num14z6">
    <w:name w:val="WW8Num14z6"/>
    <w:qFormat/>
    <w:rsid w:val="000B473C"/>
  </w:style>
  <w:style w:type="character" w:customStyle="1" w:styleId="WW8Num14z7">
    <w:name w:val="WW8Num14z7"/>
    <w:qFormat/>
    <w:rsid w:val="000B473C"/>
  </w:style>
  <w:style w:type="character" w:customStyle="1" w:styleId="WW8Num14z8">
    <w:name w:val="WW8Num14z8"/>
    <w:qFormat/>
    <w:rsid w:val="000B473C"/>
  </w:style>
  <w:style w:type="character" w:customStyle="1" w:styleId="WW8Num15z0">
    <w:name w:val="WW8Num15z0"/>
    <w:qFormat/>
    <w:rsid w:val="000B473C"/>
  </w:style>
  <w:style w:type="character" w:customStyle="1" w:styleId="WW8Num15z1">
    <w:name w:val="WW8Num15z1"/>
    <w:qFormat/>
    <w:rsid w:val="000B473C"/>
  </w:style>
  <w:style w:type="character" w:customStyle="1" w:styleId="WW8Num15z2">
    <w:name w:val="WW8Num15z2"/>
    <w:qFormat/>
    <w:rsid w:val="000B473C"/>
  </w:style>
  <w:style w:type="character" w:customStyle="1" w:styleId="WW8Num15z3">
    <w:name w:val="WW8Num15z3"/>
    <w:qFormat/>
    <w:rsid w:val="000B473C"/>
  </w:style>
  <w:style w:type="character" w:customStyle="1" w:styleId="WW8Num15z4">
    <w:name w:val="WW8Num15z4"/>
    <w:qFormat/>
    <w:rsid w:val="000B473C"/>
  </w:style>
  <w:style w:type="character" w:customStyle="1" w:styleId="WW8Num15z5">
    <w:name w:val="WW8Num15z5"/>
    <w:qFormat/>
    <w:rsid w:val="000B473C"/>
  </w:style>
  <w:style w:type="character" w:customStyle="1" w:styleId="WW8Num15z6">
    <w:name w:val="WW8Num15z6"/>
    <w:qFormat/>
    <w:rsid w:val="000B473C"/>
  </w:style>
  <w:style w:type="character" w:customStyle="1" w:styleId="WW8Num15z7">
    <w:name w:val="WW8Num15z7"/>
    <w:qFormat/>
    <w:rsid w:val="000B473C"/>
  </w:style>
  <w:style w:type="character" w:customStyle="1" w:styleId="WW8Num15z8">
    <w:name w:val="WW8Num15z8"/>
    <w:qFormat/>
    <w:rsid w:val="000B473C"/>
  </w:style>
  <w:style w:type="character" w:customStyle="1" w:styleId="WW8Num16z0">
    <w:name w:val="WW8Num16z0"/>
    <w:qFormat/>
    <w:rsid w:val="000B473C"/>
  </w:style>
  <w:style w:type="character" w:customStyle="1" w:styleId="WW8Num16z1">
    <w:name w:val="WW8Num16z1"/>
    <w:qFormat/>
    <w:rsid w:val="000B473C"/>
  </w:style>
  <w:style w:type="character" w:customStyle="1" w:styleId="WW8Num16z2">
    <w:name w:val="WW8Num16z2"/>
    <w:qFormat/>
    <w:rsid w:val="000B473C"/>
  </w:style>
  <w:style w:type="character" w:customStyle="1" w:styleId="WW8Num16z3">
    <w:name w:val="WW8Num16z3"/>
    <w:qFormat/>
    <w:rsid w:val="000B473C"/>
  </w:style>
  <w:style w:type="character" w:customStyle="1" w:styleId="WW8Num16z4">
    <w:name w:val="WW8Num16z4"/>
    <w:qFormat/>
    <w:rsid w:val="000B473C"/>
  </w:style>
  <w:style w:type="character" w:customStyle="1" w:styleId="WW8Num16z5">
    <w:name w:val="WW8Num16z5"/>
    <w:qFormat/>
    <w:rsid w:val="000B473C"/>
  </w:style>
  <w:style w:type="character" w:customStyle="1" w:styleId="WW8Num16z6">
    <w:name w:val="WW8Num16z6"/>
    <w:qFormat/>
    <w:rsid w:val="000B473C"/>
  </w:style>
  <w:style w:type="character" w:customStyle="1" w:styleId="WW8Num16z7">
    <w:name w:val="WW8Num16z7"/>
    <w:qFormat/>
    <w:rsid w:val="000B473C"/>
  </w:style>
  <w:style w:type="character" w:customStyle="1" w:styleId="WW8Num16z8">
    <w:name w:val="WW8Num16z8"/>
    <w:qFormat/>
    <w:rsid w:val="000B473C"/>
  </w:style>
  <w:style w:type="character" w:customStyle="1" w:styleId="WW8Num17z0">
    <w:name w:val="WW8Num17z0"/>
    <w:qFormat/>
    <w:rsid w:val="000B473C"/>
  </w:style>
  <w:style w:type="character" w:customStyle="1" w:styleId="WW8Num17z1">
    <w:name w:val="WW8Num17z1"/>
    <w:qFormat/>
    <w:rsid w:val="000B473C"/>
  </w:style>
  <w:style w:type="character" w:customStyle="1" w:styleId="WW8Num17z2">
    <w:name w:val="WW8Num17z2"/>
    <w:qFormat/>
    <w:rsid w:val="000B473C"/>
  </w:style>
  <w:style w:type="character" w:customStyle="1" w:styleId="WW8Num17z3">
    <w:name w:val="WW8Num17z3"/>
    <w:qFormat/>
    <w:rsid w:val="000B473C"/>
  </w:style>
  <w:style w:type="character" w:customStyle="1" w:styleId="WW8Num17z4">
    <w:name w:val="WW8Num17z4"/>
    <w:qFormat/>
    <w:rsid w:val="000B473C"/>
  </w:style>
  <w:style w:type="character" w:customStyle="1" w:styleId="WW8Num17z5">
    <w:name w:val="WW8Num17z5"/>
    <w:qFormat/>
    <w:rsid w:val="000B473C"/>
  </w:style>
  <w:style w:type="character" w:customStyle="1" w:styleId="WW8Num17z6">
    <w:name w:val="WW8Num17z6"/>
    <w:qFormat/>
    <w:rsid w:val="000B473C"/>
  </w:style>
  <w:style w:type="character" w:customStyle="1" w:styleId="WW8Num17z7">
    <w:name w:val="WW8Num17z7"/>
    <w:qFormat/>
    <w:rsid w:val="000B473C"/>
  </w:style>
  <w:style w:type="character" w:customStyle="1" w:styleId="WW8Num17z8">
    <w:name w:val="WW8Num17z8"/>
    <w:qFormat/>
    <w:rsid w:val="000B473C"/>
  </w:style>
  <w:style w:type="character" w:customStyle="1" w:styleId="WW8Num18z1">
    <w:name w:val="WW8Num18z1"/>
    <w:qFormat/>
    <w:rsid w:val="000B473C"/>
  </w:style>
  <w:style w:type="character" w:customStyle="1" w:styleId="WW8Num18z2">
    <w:name w:val="WW8Num18z2"/>
    <w:qFormat/>
    <w:rsid w:val="000B473C"/>
  </w:style>
  <w:style w:type="character" w:customStyle="1" w:styleId="WW8Num18z3">
    <w:name w:val="WW8Num18z3"/>
    <w:qFormat/>
    <w:rsid w:val="000B473C"/>
  </w:style>
  <w:style w:type="character" w:customStyle="1" w:styleId="WW8Num18z4">
    <w:name w:val="WW8Num18z4"/>
    <w:qFormat/>
    <w:rsid w:val="000B473C"/>
  </w:style>
  <w:style w:type="character" w:customStyle="1" w:styleId="WW8Num18z5">
    <w:name w:val="WW8Num18z5"/>
    <w:qFormat/>
    <w:rsid w:val="000B473C"/>
  </w:style>
  <w:style w:type="character" w:customStyle="1" w:styleId="WW8Num18z6">
    <w:name w:val="WW8Num18z6"/>
    <w:qFormat/>
    <w:rsid w:val="000B473C"/>
  </w:style>
  <w:style w:type="character" w:customStyle="1" w:styleId="WW8Num18z7">
    <w:name w:val="WW8Num18z7"/>
    <w:qFormat/>
    <w:rsid w:val="000B473C"/>
  </w:style>
  <w:style w:type="character" w:customStyle="1" w:styleId="WW8Num18z8">
    <w:name w:val="WW8Num18z8"/>
    <w:qFormat/>
    <w:rsid w:val="000B473C"/>
  </w:style>
  <w:style w:type="character" w:customStyle="1" w:styleId="WW8Num19z0">
    <w:name w:val="WW8Num19z0"/>
    <w:qFormat/>
    <w:rsid w:val="000B473C"/>
    <w:rPr>
      <w:rFonts w:eastAsia="Calibri"/>
    </w:rPr>
  </w:style>
  <w:style w:type="character" w:customStyle="1" w:styleId="WW8Num19z1">
    <w:name w:val="WW8Num19z1"/>
    <w:qFormat/>
    <w:rsid w:val="000B473C"/>
  </w:style>
  <w:style w:type="character" w:customStyle="1" w:styleId="WW8Num19z2">
    <w:name w:val="WW8Num19z2"/>
    <w:qFormat/>
    <w:rsid w:val="000B473C"/>
  </w:style>
  <w:style w:type="character" w:customStyle="1" w:styleId="WW8Num19z3">
    <w:name w:val="WW8Num19z3"/>
    <w:qFormat/>
    <w:rsid w:val="000B473C"/>
  </w:style>
  <w:style w:type="character" w:customStyle="1" w:styleId="WW8Num19z4">
    <w:name w:val="WW8Num19z4"/>
    <w:qFormat/>
    <w:rsid w:val="000B473C"/>
  </w:style>
  <w:style w:type="character" w:customStyle="1" w:styleId="WW8Num19z5">
    <w:name w:val="WW8Num19z5"/>
    <w:qFormat/>
    <w:rsid w:val="000B473C"/>
  </w:style>
  <w:style w:type="character" w:customStyle="1" w:styleId="WW8Num19z6">
    <w:name w:val="WW8Num19z6"/>
    <w:qFormat/>
    <w:rsid w:val="000B473C"/>
  </w:style>
  <w:style w:type="character" w:customStyle="1" w:styleId="WW8Num19z7">
    <w:name w:val="WW8Num19z7"/>
    <w:qFormat/>
    <w:rsid w:val="000B473C"/>
  </w:style>
  <w:style w:type="character" w:customStyle="1" w:styleId="WW8Num19z8">
    <w:name w:val="WW8Num19z8"/>
    <w:qFormat/>
    <w:rsid w:val="000B473C"/>
  </w:style>
  <w:style w:type="character" w:customStyle="1" w:styleId="WW8Num20z0">
    <w:name w:val="WW8Num20z0"/>
    <w:qFormat/>
    <w:rsid w:val="000B473C"/>
  </w:style>
  <w:style w:type="character" w:customStyle="1" w:styleId="WW8Num20z1">
    <w:name w:val="WW8Num20z1"/>
    <w:qFormat/>
    <w:rsid w:val="000B473C"/>
  </w:style>
  <w:style w:type="character" w:customStyle="1" w:styleId="WW8Num20z2">
    <w:name w:val="WW8Num20z2"/>
    <w:qFormat/>
    <w:rsid w:val="000B473C"/>
  </w:style>
  <w:style w:type="character" w:customStyle="1" w:styleId="WW8Num20z3">
    <w:name w:val="WW8Num20z3"/>
    <w:qFormat/>
    <w:rsid w:val="000B473C"/>
  </w:style>
  <w:style w:type="character" w:customStyle="1" w:styleId="WW8Num20z4">
    <w:name w:val="WW8Num20z4"/>
    <w:qFormat/>
    <w:rsid w:val="000B473C"/>
  </w:style>
  <w:style w:type="character" w:customStyle="1" w:styleId="WW8Num20z5">
    <w:name w:val="WW8Num20z5"/>
    <w:qFormat/>
    <w:rsid w:val="000B473C"/>
  </w:style>
  <w:style w:type="character" w:customStyle="1" w:styleId="WW8Num20z6">
    <w:name w:val="WW8Num20z6"/>
    <w:qFormat/>
    <w:rsid w:val="000B473C"/>
  </w:style>
  <w:style w:type="character" w:customStyle="1" w:styleId="WW8Num20z7">
    <w:name w:val="WW8Num20z7"/>
    <w:qFormat/>
    <w:rsid w:val="000B473C"/>
  </w:style>
  <w:style w:type="character" w:customStyle="1" w:styleId="WW8Num20z8">
    <w:name w:val="WW8Num20z8"/>
    <w:qFormat/>
    <w:rsid w:val="000B473C"/>
  </w:style>
  <w:style w:type="character" w:customStyle="1" w:styleId="WW8Num21z0">
    <w:name w:val="WW8Num21z0"/>
    <w:qFormat/>
    <w:rsid w:val="000B473C"/>
    <w:rPr>
      <w:rFonts w:ascii="Calibri" w:hAnsi="Calibri" w:cs="Calibri"/>
      <w:sz w:val="22"/>
      <w:szCs w:val="22"/>
    </w:rPr>
  </w:style>
  <w:style w:type="character" w:customStyle="1" w:styleId="WW8Num21z1">
    <w:name w:val="WW8Num21z1"/>
    <w:qFormat/>
    <w:rsid w:val="000B473C"/>
  </w:style>
  <w:style w:type="character" w:customStyle="1" w:styleId="WW8Num21z2">
    <w:name w:val="WW8Num21z2"/>
    <w:qFormat/>
    <w:rsid w:val="000B473C"/>
  </w:style>
  <w:style w:type="character" w:customStyle="1" w:styleId="WW8Num21z3">
    <w:name w:val="WW8Num21z3"/>
    <w:qFormat/>
    <w:rsid w:val="000B473C"/>
  </w:style>
  <w:style w:type="character" w:customStyle="1" w:styleId="WW8Num21z4">
    <w:name w:val="WW8Num21z4"/>
    <w:qFormat/>
    <w:rsid w:val="000B473C"/>
  </w:style>
  <w:style w:type="character" w:customStyle="1" w:styleId="WW8Num21z5">
    <w:name w:val="WW8Num21z5"/>
    <w:qFormat/>
    <w:rsid w:val="000B473C"/>
  </w:style>
  <w:style w:type="character" w:customStyle="1" w:styleId="WW8Num21z6">
    <w:name w:val="WW8Num21z6"/>
    <w:qFormat/>
    <w:rsid w:val="000B473C"/>
  </w:style>
  <w:style w:type="character" w:customStyle="1" w:styleId="WW8Num21z7">
    <w:name w:val="WW8Num21z7"/>
    <w:qFormat/>
    <w:rsid w:val="000B473C"/>
  </w:style>
  <w:style w:type="character" w:customStyle="1" w:styleId="WW8Num21z8">
    <w:name w:val="WW8Num21z8"/>
    <w:qFormat/>
    <w:rsid w:val="000B473C"/>
  </w:style>
  <w:style w:type="character" w:customStyle="1" w:styleId="tabulatory">
    <w:name w:val="tabulatory"/>
    <w:basedOn w:val="Domylnaczcionkaakapitu1"/>
    <w:qFormat/>
    <w:rsid w:val="000B473C"/>
  </w:style>
  <w:style w:type="character" w:customStyle="1" w:styleId="TekstprzypisukocowegoZnak">
    <w:name w:val="Tekst przypisu końcowego Znak"/>
    <w:basedOn w:val="Domylnaczcionkaakapitu1"/>
    <w:qFormat/>
    <w:rsid w:val="000B473C"/>
  </w:style>
  <w:style w:type="character" w:customStyle="1" w:styleId="Znakiprzypiswkocowych">
    <w:name w:val="Znaki przypisów końcowych"/>
    <w:qFormat/>
    <w:rsid w:val="000B473C"/>
    <w:rPr>
      <w:vertAlign w:val="superscript"/>
    </w:rPr>
  </w:style>
  <w:style w:type="paragraph" w:customStyle="1" w:styleId="Styl">
    <w:name w:val="Styl"/>
    <w:qFormat/>
    <w:rsid w:val="000B473C"/>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styleId="Tekstprzypisukocowego">
    <w:name w:val="endnote text"/>
    <w:basedOn w:val="Normalny"/>
    <w:link w:val="TekstprzypisukocowegoZnak1"/>
    <w:rsid w:val="000B473C"/>
    <w:pPr>
      <w:spacing w:line="240" w:lineRule="auto"/>
      <w:textAlignment w:val="auto"/>
    </w:pPr>
    <w:rPr>
      <w:kern w:val="0"/>
      <w:sz w:val="20"/>
      <w:szCs w:val="20"/>
    </w:rPr>
  </w:style>
  <w:style w:type="character" w:customStyle="1" w:styleId="TekstprzypisukocowegoZnak1">
    <w:name w:val="Tekst przypisu końcowego Znak1"/>
    <w:basedOn w:val="Domylnaczcionkaakapitu"/>
    <w:link w:val="Tekstprzypisukocowego"/>
    <w:qFormat/>
    <w:rsid w:val="000B473C"/>
    <w:rPr>
      <w:rFonts w:ascii="Times New Roman" w:eastAsia="Times New Roman" w:hAnsi="Times New Roman" w:cs="Times New Roman"/>
      <w:sz w:val="20"/>
      <w:szCs w:val="20"/>
      <w:lang w:eastAsia="ar-SA"/>
    </w:rPr>
  </w:style>
  <w:style w:type="character" w:customStyle="1" w:styleId="WW-Absatz-Standardschriftart1111111111111111">
    <w:name w:val="WW-Absatz-Standardschriftart1111111111111111"/>
    <w:qFormat/>
    <w:rsid w:val="000B473C"/>
  </w:style>
  <w:style w:type="character" w:customStyle="1" w:styleId="A4">
    <w:name w:val="A4"/>
    <w:qFormat/>
    <w:rsid w:val="000B473C"/>
    <w:rPr>
      <w:rFonts w:ascii="Open Sans" w:hAnsi="Open Sans" w:cs="Open Sans"/>
      <w:color w:val="000000"/>
    </w:rPr>
  </w:style>
  <w:style w:type="paragraph" w:customStyle="1" w:styleId="Akapitzlist8">
    <w:name w:val="Akapit z listą8"/>
    <w:basedOn w:val="Normalny"/>
    <w:qFormat/>
    <w:rsid w:val="000B473C"/>
    <w:pPr>
      <w:widowControl w:val="0"/>
      <w:spacing w:after="160" w:line="240" w:lineRule="auto"/>
      <w:ind w:left="720"/>
      <w:textAlignment w:val="auto"/>
    </w:pPr>
    <w:rPr>
      <w:rFonts w:eastAsia="Lucida Sans Unicode" w:cs="Tahoma"/>
      <w:lang w:eastAsia="hi-IN" w:bidi="hi-IN"/>
    </w:rPr>
  </w:style>
  <w:style w:type="paragraph" w:customStyle="1" w:styleId="Bezodstpw3">
    <w:name w:val="Bez odstępów3"/>
    <w:qFormat/>
    <w:rsid w:val="000B473C"/>
    <w:pPr>
      <w:suppressAutoHyphens/>
      <w:spacing w:after="0" w:line="100" w:lineRule="atLeast"/>
    </w:pPr>
    <w:rPr>
      <w:rFonts w:ascii="Calibri" w:eastAsia="Lucida Sans Unicode" w:hAnsi="Calibri" w:cs="Calibri"/>
      <w:color w:val="00000A"/>
      <w:kern w:val="1"/>
      <w:lang w:eastAsia="ar-SA"/>
    </w:rPr>
  </w:style>
  <w:style w:type="paragraph" w:customStyle="1" w:styleId="Tekstpodstawowy23">
    <w:name w:val="Tekst podstawowy 23"/>
    <w:basedOn w:val="Normalny"/>
    <w:qFormat/>
    <w:rsid w:val="000B473C"/>
    <w:pPr>
      <w:widowControl w:val="0"/>
      <w:spacing w:line="240" w:lineRule="auto"/>
      <w:textAlignment w:val="auto"/>
    </w:pPr>
    <w:rPr>
      <w:rFonts w:eastAsia="Lucida Sans Unicode" w:cs="Tahoma"/>
      <w:lang w:eastAsia="hi-IN" w:bidi="hi-IN"/>
    </w:rPr>
  </w:style>
  <w:style w:type="paragraph" w:customStyle="1" w:styleId="Tekstkomentarza1">
    <w:name w:val="Tekst komentarza1"/>
    <w:basedOn w:val="Normalny"/>
    <w:qFormat/>
    <w:rsid w:val="000B473C"/>
    <w:pPr>
      <w:widowControl w:val="0"/>
      <w:spacing w:line="240" w:lineRule="auto"/>
      <w:textAlignment w:val="auto"/>
    </w:pPr>
    <w:rPr>
      <w:rFonts w:eastAsia="Lucida Sans Unicode" w:cs="Tahoma"/>
      <w:lang w:eastAsia="hi-IN" w:bidi="hi-IN"/>
    </w:rPr>
  </w:style>
  <w:style w:type="character" w:customStyle="1" w:styleId="st">
    <w:name w:val="st"/>
    <w:basedOn w:val="Domylnaczcionkaakapitu"/>
    <w:qFormat/>
    <w:rsid w:val="000B473C"/>
  </w:style>
  <w:style w:type="character" w:styleId="Uwydatnienie">
    <w:name w:val="Emphasis"/>
    <w:basedOn w:val="Domylnaczcionkaakapitu"/>
    <w:uiPriority w:val="20"/>
    <w:qFormat/>
    <w:rsid w:val="000B473C"/>
    <w:rPr>
      <w:i/>
      <w:iCs/>
    </w:rPr>
  </w:style>
  <w:style w:type="character" w:customStyle="1" w:styleId="alb">
    <w:name w:val="a_lb"/>
    <w:basedOn w:val="Domylnaczcionkaakapitu"/>
    <w:qFormat/>
    <w:rsid w:val="000B473C"/>
  </w:style>
  <w:style w:type="paragraph" w:customStyle="1" w:styleId="text-justify">
    <w:name w:val="text-justify"/>
    <w:basedOn w:val="Normalny"/>
    <w:qFormat/>
    <w:rsid w:val="000B473C"/>
    <w:pPr>
      <w:suppressAutoHyphens w:val="0"/>
      <w:spacing w:before="100" w:beforeAutospacing="1" w:after="100" w:afterAutospacing="1" w:line="240" w:lineRule="auto"/>
      <w:textAlignment w:val="auto"/>
    </w:pPr>
    <w:rPr>
      <w:kern w:val="0"/>
      <w:lang w:eastAsia="pl-PL"/>
    </w:rPr>
  </w:style>
  <w:style w:type="paragraph" w:customStyle="1" w:styleId="Akapitzlist9">
    <w:name w:val="Akapit z listą9"/>
    <w:basedOn w:val="Normalny"/>
    <w:qFormat/>
    <w:rsid w:val="000B473C"/>
    <w:pPr>
      <w:widowControl w:val="0"/>
      <w:spacing w:line="240" w:lineRule="auto"/>
      <w:textAlignment w:val="auto"/>
    </w:pPr>
    <w:rPr>
      <w:rFonts w:eastAsia="Lucida Sans Unicode" w:cs="Tahoma"/>
      <w:lang w:eastAsia="hi-IN" w:bidi="hi-IN"/>
    </w:rPr>
  </w:style>
  <w:style w:type="paragraph" w:customStyle="1" w:styleId="Domynie">
    <w:name w:val="Domy徑nie"/>
    <w:qFormat/>
    <w:rsid w:val="000B473C"/>
    <w:pPr>
      <w:widowControl w:val="0"/>
      <w:suppressAutoHyphens/>
      <w:spacing w:after="0" w:line="240" w:lineRule="auto"/>
    </w:pPr>
    <w:rPr>
      <w:rFonts w:ascii="Garamond" w:eastAsia="Arial" w:hAnsi="Garamond" w:cs="Garamond"/>
      <w:kern w:val="1"/>
      <w:sz w:val="24"/>
      <w:szCs w:val="24"/>
      <w:lang w:eastAsia="hi-IN" w:bidi="hi-IN"/>
    </w:rPr>
  </w:style>
  <w:style w:type="paragraph" w:customStyle="1" w:styleId="kropamylnik">
    <w:name w:val="kropa myślnik"/>
    <w:basedOn w:val="Normalny"/>
    <w:qFormat/>
    <w:rsid w:val="000B473C"/>
    <w:pPr>
      <w:tabs>
        <w:tab w:val="left" w:pos="360"/>
      </w:tabs>
      <w:suppressAutoHyphens w:val="0"/>
      <w:spacing w:line="240" w:lineRule="auto"/>
      <w:ind w:left="360" w:hanging="180"/>
      <w:textAlignment w:val="auto"/>
    </w:pPr>
    <w:rPr>
      <w:rFonts w:ascii="Arial" w:eastAsia="Lucida Sans Unicode" w:hAnsi="Arial" w:cs="Arial"/>
      <w:sz w:val="18"/>
      <w:lang w:eastAsia="hi-IN" w:bidi="hi-IN"/>
    </w:rPr>
  </w:style>
  <w:style w:type="paragraph" w:customStyle="1" w:styleId="kropamylniktxt">
    <w:name w:val="kropa myślnik txt"/>
    <w:basedOn w:val="kropamylnik"/>
    <w:qFormat/>
    <w:rsid w:val="000B473C"/>
    <w:pPr>
      <w:ind w:firstLine="0"/>
    </w:pPr>
  </w:style>
  <w:style w:type="paragraph" w:customStyle="1" w:styleId="Style10">
    <w:name w:val="Style10"/>
    <w:basedOn w:val="Normalny"/>
    <w:qFormat/>
    <w:rsid w:val="000B473C"/>
    <w:pPr>
      <w:widowControl w:val="0"/>
      <w:spacing w:line="240" w:lineRule="auto"/>
      <w:textAlignment w:val="auto"/>
    </w:pPr>
    <w:rPr>
      <w:rFonts w:eastAsia="Lucida Sans Unicode" w:cs="Tahoma"/>
      <w:lang w:eastAsia="hi-IN" w:bidi="hi-IN"/>
    </w:rPr>
  </w:style>
  <w:style w:type="paragraph" w:customStyle="1" w:styleId="Domylne">
    <w:name w:val="Domyślne"/>
    <w:qFormat/>
    <w:rsid w:val="000B473C"/>
    <w:pPr>
      <w:spacing w:after="0" w:line="240" w:lineRule="auto"/>
    </w:pPr>
    <w:rPr>
      <w:rFonts w:ascii="Helvetica Neue" w:eastAsia="Arial Unicode MS" w:hAnsi="Helvetica Neue" w:cs="Arial Unicode MS"/>
      <w:color w:val="000000"/>
      <w:kern w:val="1"/>
      <w:lang w:eastAsia="hi-IN" w:bidi="hi-IN"/>
    </w:rPr>
  </w:style>
  <w:style w:type="paragraph" w:customStyle="1" w:styleId="FreeForm">
    <w:name w:val="Free Form"/>
    <w:qFormat/>
    <w:rsid w:val="000B473C"/>
    <w:pPr>
      <w:spacing w:after="0" w:line="240" w:lineRule="auto"/>
    </w:pPr>
    <w:rPr>
      <w:rFonts w:ascii="Helvetica" w:eastAsia="Arial Unicode MS" w:hAnsi="Helvetica" w:cs="Arial Unicode MS"/>
      <w:color w:val="000000"/>
      <w:kern w:val="1"/>
      <w:sz w:val="24"/>
      <w:szCs w:val="24"/>
      <w:lang w:val="en-US" w:eastAsia="hi-IN" w:bidi="hi-IN"/>
    </w:rPr>
  </w:style>
  <w:style w:type="character" w:customStyle="1" w:styleId="WW-Absatz-Standardschriftart11111111111111111">
    <w:name w:val="WW-Absatz-Standardschriftart11111111111111111"/>
    <w:qFormat/>
    <w:rsid w:val="000B473C"/>
  </w:style>
  <w:style w:type="character" w:customStyle="1" w:styleId="WW-Absatz-Standardschriftart111111111111111111">
    <w:name w:val="WW-Absatz-Standardschriftart111111111111111111"/>
    <w:qFormat/>
    <w:rsid w:val="000B473C"/>
  </w:style>
  <w:style w:type="character" w:customStyle="1" w:styleId="WW-Absatz-Standardschriftart1111111111111111111">
    <w:name w:val="WW-Absatz-Standardschriftart1111111111111111111"/>
    <w:qFormat/>
    <w:rsid w:val="000B473C"/>
  </w:style>
  <w:style w:type="paragraph" w:customStyle="1" w:styleId="Akapitzlist10">
    <w:name w:val="Akapit z listą10"/>
    <w:basedOn w:val="Normalny"/>
    <w:qFormat/>
    <w:rsid w:val="000B473C"/>
    <w:pPr>
      <w:widowControl w:val="0"/>
      <w:spacing w:line="240" w:lineRule="auto"/>
      <w:textAlignment w:val="auto"/>
    </w:pPr>
    <w:rPr>
      <w:rFonts w:eastAsia="Lucida Sans Unicode" w:cs="Tahoma"/>
      <w:lang w:eastAsia="hi-IN" w:bidi="hi-IN"/>
    </w:rPr>
  </w:style>
  <w:style w:type="paragraph" w:customStyle="1" w:styleId="Tekstpodstawowy30">
    <w:name w:val="Tekst podstawowy3"/>
    <w:qFormat/>
    <w:rsid w:val="000B473C"/>
    <w:pPr>
      <w:shd w:val="clear" w:color="auto" w:fill="FFFFFF"/>
      <w:suppressAutoHyphens/>
      <w:spacing w:after="0" w:line="216" w:lineRule="exact"/>
      <w:jc w:val="both"/>
    </w:pPr>
    <w:rPr>
      <w:rFonts w:ascii="Verdana" w:eastAsia="Arial Unicode MS" w:hAnsi="Verdana" w:cs="Arial Unicode MS"/>
      <w:color w:val="000000"/>
      <w:kern w:val="1"/>
      <w:sz w:val="17"/>
      <w:szCs w:val="17"/>
      <w:lang w:val="ru-RU" w:eastAsia="hi-IN" w:bidi="hi-IN"/>
    </w:rPr>
  </w:style>
  <w:style w:type="paragraph" w:customStyle="1" w:styleId="Tre">
    <w:name w:val="Treść"/>
    <w:qFormat/>
    <w:rsid w:val="000B473C"/>
    <w:pPr>
      <w:spacing w:after="0" w:line="240" w:lineRule="auto"/>
    </w:pPr>
    <w:rPr>
      <w:rFonts w:ascii="Helvetica Neue" w:eastAsia="Arial Unicode MS" w:hAnsi="Helvetica Neue" w:cs="Arial Unicode MS"/>
      <w:color w:val="000000"/>
      <w:kern w:val="1"/>
      <w:lang w:eastAsia="hi-IN" w:bidi="hi-IN"/>
    </w:rPr>
  </w:style>
  <w:style w:type="paragraph" w:customStyle="1" w:styleId="Adreszwrotnynakopercie1">
    <w:name w:val="Adres zwrotny na kopercie1"/>
    <w:qFormat/>
    <w:rsid w:val="000B473C"/>
    <w:pPr>
      <w:suppressAutoHyphens/>
      <w:spacing w:after="0" w:line="240" w:lineRule="auto"/>
    </w:pPr>
    <w:rPr>
      <w:rFonts w:ascii="Arial" w:eastAsia="Arial Unicode MS" w:hAnsi="Arial" w:cs="Arial Unicode MS"/>
      <w:color w:val="000000"/>
      <w:kern w:val="1"/>
      <w:sz w:val="24"/>
      <w:szCs w:val="24"/>
      <w:lang w:eastAsia="hi-IN" w:bidi="hi-IN"/>
    </w:rPr>
  </w:style>
  <w:style w:type="character" w:customStyle="1" w:styleId="ListLabel9">
    <w:name w:val="ListLabel 9"/>
    <w:rsid w:val="000B473C"/>
    <w:rPr>
      <w:rFonts w:cs="OpenSymbol"/>
    </w:rPr>
  </w:style>
  <w:style w:type="character" w:customStyle="1" w:styleId="ListLabel10">
    <w:name w:val="ListLabel 10"/>
    <w:rsid w:val="000B473C"/>
    <w:rPr>
      <w:sz w:val="20"/>
      <w:szCs w:val="20"/>
    </w:rPr>
  </w:style>
  <w:style w:type="character" w:customStyle="1" w:styleId="ListLabel11">
    <w:name w:val="ListLabel 11"/>
    <w:rsid w:val="000B473C"/>
    <w:rPr>
      <w:b/>
    </w:rPr>
  </w:style>
  <w:style w:type="character" w:customStyle="1" w:styleId="ListLabel12">
    <w:name w:val="ListLabel 12"/>
    <w:rsid w:val="000B473C"/>
    <w:rPr>
      <w:rFonts w:eastAsia="Times New Roman" w:cs="Georgia"/>
    </w:rPr>
  </w:style>
  <w:style w:type="character" w:customStyle="1" w:styleId="ListLabel13">
    <w:name w:val="ListLabel 13"/>
    <w:rsid w:val="000B473C"/>
    <w:rPr>
      <w:rFonts w:eastAsia="Times New Roman" w:cs="Times New Roman"/>
    </w:rPr>
  </w:style>
  <w:style w:type="character" w:customStyle="1" w:styleId="ListLabel14">
    <w:name w:val="ListLabel 14"/>
    <w:rsid w:val="000B473C"/>
    <w:rPr>
      <w:rFonts w:eastAsia="Lucida Sans Unicode" w:cs="Tahoma"/>
      <w:b/>
    </w:rPr>
  </w:style>
  <w:style w:type="character" w:customStyle="1" w:styleId="ListLabel15">
    <w:name w:val="ListLabel 15"/>
    <w:rsid w:val="000B473C"/>
    <w:rPr>
      <w:rFonts w:cs="OpenSymbol"/>
    </w:rPr>
  </w:style>
  <w:style w:type="character" w:customStyle="1" w:styleId="ListLabel16">
    <w:name w:val="ListLabel 16"/>
    <w:rsid w:val="000B473C"/>
    <w:rPr>
      <w:b/>
      <w:bCs/>
      <w:sz w:val="20"/>
      <w:szCs w:val="20"/>
    </w:rPr>
  </w:style>
  <w:style w:type="character" w:customStyle="1" w:styleId="ListLabel17">
    <w:name w:val="ListLabel 17"/>
    <w:rsid w:val="000B473C"/>
    <w:rPr>
      <w:rFonts w:cs="Times New Roman"/>
      <w:b/>
      <w:dstrike/>
      <w:color w:val="00000A"/>
    </w:rPr>
  </w:style>
  <w:style w:type="character" w:customStyle="1" w:styleId="ListLabel18">
    <w:name w:val="ListLabel 18"/>
    <w:rsid w:val="000B473C"/>
    <w:rPr>
      <w:rFonts w:cs="Times New Roman"/>
      <w:b/>
    </w:rPr>
  </w:style>
  <w:style w:type="character" w:customStyle="1" w:styleId="WW-Absatz-Standardschriftart11111111111111111111">
    <w:name w:val="WW-Absatz-Standardschriftart11111111111111111111"/>
    <w:qFormat/>
    <w:rsid w:val="000B473C"/>
  </w:style>
  <w:style w:type="character" w:customStyle="1" w:styleId="WW-Absatz-Standardschriftart111111111111111111111">
    <w:name w:val="WW-Absatz-Standardschriftart111111111111111111111"/>
    <w:qFormat/>
    <w:rsid w:val="000B473C"/>
  </w:style>
  <w:style w:type="character" w:customStyle="1" w:styleId="Numerstrony1">
    <w:name w:val="Numer strony1"/>
    <w:basedOn w:val="Domylnaczcionkaakapitu1"/>
    <w:qFormat/>
    <w:rsid w:val="000B473C"/>
  </w:style>
  <w:style w:type="character" w:customStyle="1" w:styleId="UyteHipercze2">
    <w:name w:val="UżyteHiperłącze2"/>
    <w:basedOn w:val="Domylnaczcionkaakapitu1"/>
    <w:qFormat/>
    <w:rsid w:val="000B473C"/>
  </w:style>
  <w:style w:type="character" w:customStyle="1" w:styleId="Numerwiersza1">
    <w:name w:val="Numer wiersza1"/>
    <w:basedOn w:val="Domylnaczcionkaakapitu1"/>
    <w:qFormat/>
    <w:rsid w:val="000B473C"/>
  </w:style>
  <w:style w:type="character" w:customStyle="1" w:styleId="Odwoanieprzypisudolnego1">
    <w:name w:val="Odwołanie przypisu dolnego1"/>
    <w:basedOn w:val="Domylnaczcionkaakapitu1"/>
    <w:qFormat/>
    <w:rsid w:val="000B473C"/>
  </w:style>
  <w:style w:type="character" w:customStyle="1" w:styleId="WW-Absatz-Standardschriftart1111111111111111111111">
    <w:name w:val="WW-Absatz-Standardschriftart1111111111111111111111"/>
    <w:qFormat/>
    <w:rsid w:val="000B473C"/>
  </w:style>
  <w:style w:type="character" w:customStyle="1" w:styleId="WW-Absatz-Standardschriftart11111111111111111111111">
    <w:name w:val="WW-Absatz-Standardschriftart11111111111111111111111"/>
    <w:qFormat/>
    <w:rsid w:val="000B473C"/>
  </w:style>
  <w:style w:type="character" w:customStyle="1" w:styleId="WW-Absatz-Standardschriftart111111111111111111111111">
    <w:name w:val="WW-Absatz-Standardschriftart111111111111111111111111"/>
    <w:qFormat/>
    <w:rsid w:val="000B473C"/>
  </w:style>
  <w:style w:type="character" w:customStyle="1" w:styleId="WW-Absatz-Standardschriftart1111111111111111111111111">
    <w:name w:val="WW-Absatz-Standardschriftart1111111111111111111111111"/>
    <w:qFormat/>
    <w:rsid w:val="000B473C"/>
  </w:style>
  <w:style w:type="paragraph" w:customStyle="1" w:styleId="Podpis3">
    <w:name w:val="Podpis3"/>
    <w:basedOn w:val="Normalny"/>
    <w:qFormat/>
    <w:rsid w:val="000B473C"/>
    <w:pPr>
      <w:suppressLineNumbers/>
      <w:spacing w:before="120" w:after="120"/>
      <w:textAlignment w:val="auto"/>
    </w:pPr>
    <w:rPr>
      <w:rFonts w:ascii="Verdana" w:hAnsi="Verdana" w:cs="Mangal"/>
      <w:b/>
      <w:bCs/>
      <w:i/>
      <w:iCs/>
      <w:color w:val="000000"/>
    </w:rPr>
  </w:style>
  <w:style w:type="paragraph" w:customStyle="1" w:styleId="NormalnyWeb1">
    <w:name w:val="Normalny (Web)1"/>
    <w:basedOn w:val="Normalny"/>
    <w:qFormat/>
    <w:rsid w:val="000B473C"/>
    <w:pPr>
      <w:spacing w:after="200"/>
      <w:textAlignment w:val="auto"/>
    </w:pPr>
    <w:rPr>
      <w:rFonts w:ascii="Georgia" w:hAnsi="Georgia" w:cs="Tahoma"/>
      <w:b/>
      <w:bCs/>
      <w:i/>
      <w:iCs/>
      <w:color w:val="000000"/>
      <w:lang w:val="en-US"/>
    </w:rPr>
  </w:style>
  <w:style w:type="paragraph" w:customStyle="1" w:styleId="HTML-wstpniesformatowany1">
    <w:name w:val="HTML - wstępnie sformatowany1"/>
    <w:basedOn w:val="Normalny"/>
    <w:qFormat/>
    <w:rsid w:val="000B473C"/>
    <w:pPr>
      <w:spacing w:after="200"/>
      <w:textAlignment w:val="auto"/>
    </w:pPr>
    <w:rPr>
      <w:rFonts w:ascii="Georgia" w:hAnsi="Georgia" w:cs="Tahoma"/>
      <w:b/>
      <w:bCs/>
      <w:i/>
      <w:iCs/>
      <w:color w:val="000000"/>
      <w:lang w:val="en-US"/>
    </w:rPr>
  </w:style>
  <w:style w:type="paragraph" w:customStyle="1" w:styleId="Tekstpodstawowywcity32">
    <w:name w:val="Tekst podstawowy wcięty 32"/>
    <w:basedOn w:val="Normalny"/>
    <w:qFormat/>
    <w:rsid w:val="000B473C"/>
    <w:pPr>
      <w:spacing w:after="200"/>
      <w:textAlignment w:val="auto"/>
    </w:pPr>
    <w:rPr>
      <w:rFonts w:ascii="Georgia" w:hAnsi="Georgia" w:cs="Tahoma"/>
      <w:b/>
      <w:bCs/>
      <w:i/>
      <w:iCs/>
      <w:color w:val="000000"/>
      <w:lang w:val="en-US"/>
    </w:rPr>
  </w:style>
  <w:style w:type="paragraph" w:customStyle="1" w:styleId="Zwykytekst1">
    <w:name w:val="Zwykły tekst1"/>
    <w:basedOn w:val="Normalny"/>
    <w:qFormat/>
    <w:rsid w:val="000B473C"/>
    <w:pPr>
      <w:spacing w:after="200"/>
      <w:textAlignment w:val="auto"/>
    </w:pPr>
    <w:rPr>
      <w:rFonts w:ascii="Georgia" w:hAnsi="Georgia" w:cs="Tahoma"/>
      <w:b/>
      <w:bCs/>
      <w:i/>
      <w:iCs/>
      <w:color w:val="000000"/>
      <w:lang w:val="en-US"/>
    </w:rPr>
  </w:style>
  <w:style w:type="paragraph" w:customStyle="1" w:styleId="Legenda2">
    <w:name w:val="Legenda2"/>
    <w:basedOn w:val="Normalny"/>
    <w:qFormat/>
    <w:rsid w:val="000B473C"/>
    <w:pPr>
      <w:spacing w:after="200"/>
      <w:textAlignment w:val="auto"/>
    </w:pPr>
    <w:rPr>
      <w:rFonts w:ascii="Georgia" w:hAnsi="Georgia" w:cs="Tahoma"/>
      <w:b/>
      <w:bCs/>
      <w:i/>
      <w:iCs/>
      <w:color w:val="000000"/>
      <w:lang w:val="en-US"/>
    </w:rPr>
  </w:style>
  <w:style w:type="paragraph" w:customStyle="1" w:styleId="Indeks11">
    <w:name w:val="Indeks 11"/>
    <w:basedOn w:val="Normalny"/>
    <w:qFormat/>
    <w:rsid w:val="000B473C"/>
    <w:pPr>
      <w:spacing w:after="200"/>
      <w:textAlignment w:val="auto"/>
    </w:pPr>
    <w:rPr>
      <w:rFonts w:ascii="Georgia" w:hAnsi="Georgia" w:cs="Tahoma"/>
      <w:b/>
      <w:bCs/>
      <w:i/>
      <w:iCs/>
      <w:color w:val="000000"/>
      <w:lang w:val="en-US"/>
    </w:rPr>
  </w:style>
  <w:style w:type="paragraph" w:customStyle="1" w:styleId="Nagwekindeksu1">
    <w:name w:val="Nagłówek indeksu1"/>
    <w:basedOn w:val="Normalny"/>
    <w:qFormat/>
    <w:rsid w:val="000B473C"/>
    <w:pPr>
      <w:spacing w:after="200"/>
      <w:textAlignment w:val="auto"/>
    </w:pPr>
    <w:rPr>
      <w:rFonts w:ascii="Georgia" w:hAnsi="Georgia" w:cs="Tahoma"/>
      <w:b/>
      <w:bCs/>
      <w:i/>
      <w:iCs/>
      <w:color w:val="000000"/>
      <w:lang w:val="en-US"/>
    </w:rPr>
  </w:style>
  <w:style w:type="paragraph" w:customStyle="1" w:styleId="Indeks21">
    <w:name w:val="Indeks 21"/>
    <w:basedOn w:val="Normalny"/>
    <w:qFormat/>
    <w:rsid w:val="000B473C"/>
    <w:pPr>
      <w:spacing w:after="200"/>
      <w:textAlignment w:val="auto"/>
    </w:pPr>
    <w:rPr>
      <w:rFonts w:ascii="Georgia" w:hAnsi="Georgia" w:cs="Tahoma"/>
      <w:b/>
      <w:bCs/>
      <w:i/>
      <w:iCs/>
      <w:color w:val="000000"/>
      <w:lang w:val="en-US"/>
    </w:rPr>
  </w:style>
  <w:style w:type="paragraph" w:customStyle="1" w:styleId="Indeks31">
    <w:name w:val="Indeks 31"/>
    <w:basedOn w:val="Normalny"/>
    <w:qFormat/>
    <w:rsid w:val="000B473C"/>
    <w:pPr>
      <w:spacing w:after="200"/>
      <w:textAlignment w:val="auto"/>
    </w:pPr>
    <w:rPr>
      <w:rFonts w:ascii="Georgia" w:hAnsi="Georgia" w:cs="Tahoma"/>
      <w:b/>
      <w:bCs/>
      <w:i/>
      <w:iCs/>
      <w:color w:val="000000"/>
      <w:lang w:val="en-US"/>
    </w:rPr>
  </w:style>
  <w:style w:type="paragraph" w:customStyle="1" w:styleId="Tekstprzypisudolnego1">
    <w:name w:val="Tekst przypisu dolnego1"/>
    <w:basedOn w:val="Normalny"/>
    <w:qFormat/>
    <w:rsid w:val="000B473C"/>
    <w:pPr>
      <w:spacing w:after="200"/>
      <w:textAlignment w:val="auto"/>
    </w:pPr>
    <w:rPr>
      <w:rFonts w:ascii="Georgia" w:hAnsi="Georgia" w:cs="Tahoma"/>
      <w:b/>
      <w:bCs/>
      <w:i/>
      <w:iCs/>
      <w:color w:val="000000"/>
      <w:lang w:val="en-US"/>
    </w:rPr>
  </w:style>
  <w:style w:type="paragraph" w:customStyle="1" w:styleId="Tekstdymka2">
    <w:name w:val="Tekst dymka2"/>
    <w:basedOn w:val="Normalny"/>
    <w:qFormat/>
    <w:rsid w:val="000B473C"/>
    <w:pPr>
      <w:spacing w:after="200"/>
      <w:textAlignment w:val="auto"/>
    </w:pPr>
    <w:rPr>
      <w:rFonts w:ascii="Georgia" w:hAnsi="Georgia" w:cs="Tahoma"/>
      <w:b/>
      <w:bCs/>
      <w:i/>
      <w:iCs/>
      <w:color w:val="000000"/>
      <w:lang w:val="en-US"/>
    </w:rPr>
  </w:style>
  <w:style w:type="paragraph" w:customStyle="1" w:styleId="Tekstprzypisukocowego1">
    <w:name w:val="Tekst przypisu końcowego1"/>
    <w:basedOn w:val="Normalny"/>
    <w:qFormat/>
    <w:rsid w:val="000B473C"/>
    <w:pPr>
      <w:spacing w:after="200"/>
      <w:textAlignment w:val="auto"/>
    </w:pPr>
    <w:rPr>
      <w:rFonts w:ascii="Georgia" w:hAnsi="Georgia" w:cs="Tahoma"/>
      <w:b/>
      <w:bCs/>
      <w:i/>
      <w:iCs/>
      <w:color w:val="000000"/>
      <w:lang w:val="en-US"/>
    </w:rPr>
  </w:style>
  <w:style w:type="character" w:customStyle="1" w:styleId="TekstdymkaZnak2">
    <w:name w:val="Tekst dymka Znak2"/>
    <w:basedOn w:val="Domylnaczcionkaakapitu"/>
    <w:uiPriority w:val="99"/>
    <w:semiHidden/>
    <w:qFormat/>
    <w:rsid w:val="000B473C"/>
    <w:rPr>
      <w:rFonts w:ascii="Tahoma" w:hAnsi="Tahoma" w:cs="Tahoma"/>
      <w:b/>
      <w:bCs/>
      <w:i/>
      <w:iCs/>
      <w:color w:val="000000"/>
      <w:kern w:val="1"/>
      <w:sz w:val="16"/>
      <w:szCs w:val="16"/>
      <w:lang w:val="en-US" w:eastAsia="ar-SA"/>
    </w:rPr>
  </w:style>
  <w:style w:type="paragraph" w:customStyle="1" w:styleId="Akapitzlist11">
    <w:name w:val="Akapit z listą11"/>
    <w:basedOn w:val="Normalny"/>
    <w:qFormat/>
    <w:rsid w:val="000B473C"/>
    <w:pPr>
      <w:widowControl w:val="0"/>
      <w:spacing w:after="160" w:line="240" w:lineRule="auto"/>
      <w:ind w:left="720"/>
      <w:textAlignment w:val="auto"/>
    </w:pPr>
    <w:rPr>
      <w:rFonts w:eastAsia="Lucida Sans Unicode" w:cs="Tahoma"/>
      <w:lang w:eastAsia="hi-IN" w:bidi="hi-IN"/>
    </w:rPr>
  </w:style>
  <w:style w:type="paragraph" w:customStyle="1" w:styleId="Bezodstpw4">
    <w:name w:val="Bez odstępów4"/>
    <w:qFormat/>
    <w:rsid w:val="000B473C"/>
    <w:pPr>
      <w:suppressAutoHyphens/>
      <w:spacing w:after="0" w:line="100" w:lineRule="atLeast"/>
    </w:pPr>
    <w:rPr>
      <w:rFonts w:ascii="Calibri" w:eastAsia="Lucida Sans Unicode" w:hAnsi="Calibri" w:cs="Calibri"/>
      <w:color w:val="00000A"/>
      <w:kern w:val="1"/>
      <w:lang w:eastAsia="ar-SA"/>
    </w:rPr>
  </w:style>
  <w:style w:type="paragraph" w:customStyle="1" w:styleId="Tekstpodstawowy24">
    <w:name w:val="Tekst podstawowy 24"/>
    <w:basedOn w:val="Normalny"/>
    <w:qFormat/>
    <w:rsid w:val="000B473C"/>
    <w:pPr>
      <w:widowControl w:val="0"/>
      <w:spacing w:line="240" w:lineRule="auto"/>
      <w:textAlignment w:val="auto"/>
    </w:pPr>
    <w:rPr>
      <w:rFonts w:eastAsia="Lucida Sans Unicode" w:cs="Tahoma"/>
      <w:lang w:eastAsia="hi-IN" w:bidi="hi-IN"/>
    </w:rPr>
  </w:style>
  <w:style w:type="paragraph" w:styleId="Tekstkomentarza">
    <w:name w:val="annotation text"/>
    <w:basedOn w:val="Normalny"/>
    <w:link w:val="TekstkomentarzaZnak"/>
    <w:qFormat/>
    <w:rsid w:val="000B473C"/>
    <w:pPr>
      <w:suppressAutoHyphens w:val="0"/>
      <w:spacing w:line="240" w:lineRule="auto"/>
      <w:textAlignment w:val="auto"/>
    </w:pPr>
    <w:rPr>
      <w:kern w:val="0"/>
      <w:sz w:val="20"/>
      <w:szCs w:val="20"/>
      <w:lang w:eastAsia="pl-PL"/>
    </w:rPr>
  </w:style>
  <w:style w:type="character" w:customStyle="1" w:styleId="TekstkomentarzaZnak">
    <w:name w:val="Tekst komentarza Znak"/>
    <w:basedOn w:val="Domylnaczcionkaakapitu"/>
    <w:link w:val="Tekstkomentarza"/>
    <w:qFormat/>
    <w:rsid w:val="000B473C"/>
    <w:rPr>
      <w:rFonts w:ascii="Times New Roman" w:eastAsia="Times New Roman" w:hAnsi="Times New Roman" w:cs="Times New Roman"/>
      <w:sz w:val="20"/>
      <w:szCs w:val="20"/>
      <w:lang w:eastAsia="pl-PL"/>
    </w:rPr>
  </w:style>
  <w:style w:type="paragraph" w:customStyle="1" w:styleId="BodyText21">
    <w:name w:val="Body Text 21"/>
    <w:basedOn w:val="Normalny"/>
    <w:qFormat/>
    <w:rsid w:val="000B473C"/>
    <w:pPr>
      <w:widowControl w:val="0"/>
      <w:spacing w:line="360" w:lineRule="auto"/>
      <w:jc w:val="center"/>
      <w:textAlignment w:val="auto"/>
    </w:pPr>
    <w:rPr>
      <w:b/>
      <w:bCs/>
      <w:kern w:val="0"/>
    </w:rPr>
  </w:style>
  <w:style w:type="paragraph" w:customStyle="1" w:styleId="Styltabeli2">
    <w:name w:val="Styl tabeli 2"/>
    <w:qFormat/>
    <w:rsid w:val="000B473C"/>
    <w:pPr>
      <w:suppressAutoHyphens/>
      <w:spacing w:after="0" w:line="240" w:lineRule="auto"/>
    </w:pPr>
    <w:rPr>
      <w:rFonts w:ascii="Helvetica Neue" w:eastAsia="Arial Unicode MS" w:hAnsi="Helvetica Neue" w:cs="Arial Unicode MS"/>
      <w:color w:val="000000"/>
      <w:sz w:val="20"/>
      <w:szCs w:val="20"/>
      <w:lang w:eastAsia="zh-CN"/>
    </w:rPr>
  </w:style>
  <w:style w:type="paragraph" w:customStyle="1" w:styleId="Akapitzlist12">
    <w:name w:val="Akapit z listą12"/>
    <w:basedOn w:val="Normalny"/>
    <w:qFormat/>
    <w:rsid w:val="000B473C"/>
    <w:pPr>
      <w:spacing w:after="160" w:line="240" w:lineRule="auto"/>
      <w:ind w:left="720"/>
      <w:contextualSpacing/>
      <w:textAlignment w:val="auto"/>
    </w:pPr>
    <w:rPr>
      <w:rFonts w:eastAsia="Arial Unicode MS" w:cs="Arial Unicode MS"/>
      <w:color w:val="000000"/>
      <w:kern w:val="0"/>
      <w:lang w:val="en-US" w:eastAsia="zh-CN"/>
    </w:rPr>
  </w:style>
  <w:style w:type="paragraph" w:styleId="Listapunktowana">
    <w:name w:val="List Bullet"/>
    <w:basedOn w:val="Normalny"/>
    <w:uiPriority w:val="99"/>
    <w:unhideWhenUsed/>
    <w:qFormat/>
    <w:rsid w:val="000B473C"/>
    <w:pPr>
      <w:numPr>
        <w:numId w:val="9"/>
      </w:numPr>
      <w:contextualSpacing/>
    </w:pPr>
  </w:style>
  <w:style w:type="character" w:customStyle="1" w:styleId="ilfuvd">
    <w:name w:val="ilfuvd"/>
    <w:basedOn w:val="Domylnaczcionkaakapitu"/>
    <w:rsid w:val="000B473C"/>
  </w:style>
  <w:style w:type="character" w:styleId="Odwoanieprzypisukocowego">
    <w:name w:val="endnote reference"/>
    <w:basedOn w:val="Domylnaczcionkaakapitu"/>
    <w:uiPriority w:val="99"/>
    <w:semiHidden/>
    <w:unhideWhenUsed/>
    <w:rsid w:val="000B473C"/>
    <w:rPr>
      <w:vertAlign w:val="superscript"/>
    </w:rPr>
  </w:style>
  <w:style w:type="character" w:customStyle="1" w:styleId="cpvcode">
    <w:name w:val="cpvcode"/>
    <w:basedOn w:val="Domylnaczcionkaakapitu"/>
    <w:rsid w:val="000B473C"/>
  </w:style>
  <w:style w:type="character" w:customStyle="1" w:styleId="WW8Num2z4">
    <w:name w:val="WW8Num2z4"/>
    <w:rsid w:val="000B473C"/>
  </w:style>
  <w:style w:type="character" w:customStyle="1" w:styleId="WW8Num2z5">
    <w:name w:val="WW8Num2z5"/>
    <w:rsid w:val="000B473C"/>
  </w:style>
  <w:style w:type="character" w:customStyle="1" w:styleId="WW8Num2z6">
    <w:name w:val="WW8Num2z6"/>
    <w:rsid w:val="000B473C"/>
  </w:style>
  <w:style w:type="character" w:customStyle="1" w:styleId="WW8Num2z7">
    <w:name w:val="WW8Num2z7"/>
    <w:rsid w:val="000B473C"/>
  </w:style>
  <w:style w:type="character" w:customStyle="1" w:styleId="WW8Num2z8">
    <w:name w:val="WW8Num2z8"/>
    <w:rsid w:val="000B473C"/>
  </w:style>
  <w:style w:type="character" w:customStyle="1" w:styleId="WW8Num4z3">
    <w:name w:val="WW8Num4z3"/>
    <w:rsid w:val="000B473C"/>
  </w:style>
  <w:style w:type="character" w:customStyle="1" w:styleId="WW8Num4z4">
    <w:name w:val="WW8Num4z4"/>
    <w:rsid w:val="000B473C"/>
  </w:style>
  <w:style w:type="character" w:customStyle="1" w:styleId="WW8Num4z5">
    <w:name w:val="WW8Num4z5"/>
    <w:rsid w:val="000B473C"/>
  </w:style>
  <w:style w:type="character" w:customStyle="1" w:styleId="WW8Num4z6">
    <w:name w:val="WW8Num4z6"/>
    <w:rsid w:val="000B473C"/>
  </w:style>
  <w:style w:type="character" w:customStyle="1" w:styleId="WW8Num4z7">
    <w:name w:val="WW8Num4z7"/>
    <w:rsid w:val="000B473C"/>
  </w:style>
  <w:style w:type="character" w:customStyle="1" w:styleId="WW8Num4z8">
    <w:name w:val="WW8Num4z8"/>
    <w:rsid w:val="000B473C"/>
  </w:style>
  <w:style w:type="character" w:customStyle="1" w:styleId="Stylwiadomocie-mail18">
    <w:name w:val="Styl wiadomości e-mail 18"/>
    <w:rsid w:val="000B473C"/>
    <w:rPr>
      <w:rFonts w:ascii="Arial" w:hAnsi="Arial" w:cs="Arial"/>
      <w:color w:val="000000"/>
      <w:sz w:val="20"/>
      <w:szCs w:val="20"/>
    </w:rPr>
  </w:style>
  <w:style w:type="character" w:customStyle="1" w:styleId="None">
    <w:name w:val="None"/>
    <w:rsid w:val="000B473C"/>
    <w:rPr>
      <w:lang w:val="en-US"/>
    </w:rPr>
  </w:style>
  <w:style w:type="character" w:customStyle="1" w:styleId="EndnoteCharacters">
    <w:name w:val="Endnote Characters"/>
    <w:rsid w:val="000B473C"/>
    <w:rPr>
      <w:vertAlign w:val="superscript"/>
    </w:rPr>
  </w:style>
  <w:style w:type="character" w:customStyle="1" w:styleId="ListLabel19">
    <w:name w:val="ListLabel 19"/>
    <w:rsid w:val="000B473C"/>
    <w:rPr>
      <w:sz w:val="22"/>
    </w:rPr>
  </w:style>
  <w:style w:type="character" w:customStyle="1" w:styleId="ListLabel20">
    <w:name w:val="ListLabel 20"/>
    <w:rsid w:val="000B473C"/>
    <w:rPr>
      <w:rFonts w:cs="Times New Roman"/>
    </w:rPr>
  </w:style>
  <w:style w:type="character" w:customStyle="1" w:styleId="ListLabel21">
    <w:name w:val="ListLabel 21"/>
    <w:rsid w:val="000B473C"/>
    <w:rPr>
      <w:rFonts w:cs="Courier New"/>
    </w:rPr>
  </w:style>
  <w:style w:type="character" w:customStyle="1" w:styleId="ListLabel22">
    <w:name w:val="ListLabel 22"/>
    <w:rsid w:val="000B473C"/>
    <w:rPr>
      <w:rFonts w:cs="Courier New"/>
    </w:rPr>
  </w:style>
  <w:style w:type="character" w:customStyle="1" w:styleId="ListLabel23">
    <w:name w:val="ListLabel 23"/>
    <w:rsid w:val="000B473C"/>
    <w:rPr>
      <w:rFonts w:cs="Courier New"/>
    </w:rPr>
  </w:style>
  <w:style w:type="character" w:customStyle="1" w:styleId="ListLabel24">
    <w:name w:val="ListLabel 24"/>
    <w:rsid w:val="000B473C"/>
    <w:rPr>
      <w:b/>
      <w:i w:val="0"/>
      <w:sz w:val="22"/>
      <w:szCs w:val="22"/>
    </w:rPr>
  </w:style>
  <w:style w:type="character" w:customStyle="1" w:styleId="ListLabel25">
    <w:name w:val="ListLabel 25"/>
    <w:rsid w:val="000B473C"/>
    <w:rPr>
      <w:sz w:val="22"/>
      <w:szCs w:val="22"/>
    </w:rPr>
  </w:style>
  <w:style w:type="character" w:customStyle="1" w:styleId="ListLabel26">
    <w:name w:val="ListLabel 26"/>
    <w:rsid w:val="000B473C"/>
    <w:rPr>
      <w:sz w:val="22"/>
      <w:szCs w:val="22"/>
    </w:rPr>
  </w:style>
  <w:style w:type="character" w:customStyle="1" w:styleId="ListLabel27">
    <w:name w:val="ListLabel 27"/>
    <w:rsid w:val="000B473C"/>
    <w:rPr>
      <w:sz w:val="22"/>
      <w:szCs w:val="22"/>
    </w:rPr>
  </w:style>
  <w:style w:type="character" w:customStyle="1" w:styleId="ListLabel28">
    <w:name w:val="ListLabel 28"/>
    <w:rsid w:val="000B473C"/>
    <w:rPr>
      <w:sz w:val="22"/>
      <w:szCs w:val="22"/>
    </w:rPr>
  </w:style>
  <w:style w:type="character" w:customStyle="1" w:styleId="ListLabel29">
    <w:name w:val="ListLabel 29"/>
    <w:rsid w:val="000B473C"/>
    <w:rPr>
      <w:sz w:val="22"/>
    </w:rPr>
  </w:style>
  <w:style w:type="character" w:customStyle="1" w:styleId="ListLabel30">
    <w:name w:val="ListLabel 30"/>
    <w:rsid w:val="000B473C"/>
    <w:rPr>
      <w:rFonts w:eastAsia="Times New Roman" w:cs="Arial"/>
    </w:rPr>
  </w:style>
  <w:style w:type="character" w:customStyle="1" w:styleId="ListLabel31">
    <w:name w:val="ListLabel 31"/>
    <w:rsid w:val="000B473C"/>
    <w:rPr>
      <w:rFonts w:cs="Times New Roman"/>
    </w:rPr>
  </w:style>
  <w:style w:type="character" w:customStyle="1" w:styleId="ListLabel32">
    <w:name w:val="ListLabel 32"/>
    <w:rsid w:val="000B473C"/>
    <w:rPr>
      <w:rFonts w:eastAsia="Times New Roman" w:cs="Arial"/>
    </w:rPr>
  </w:style>
  <w:style w:type="character" w:customStyle="1" w:styleId="ListLabel33">
    <w:name w:val="ListLabel 33"/>
    <w:rsid w:val="000B473C"/>
    <w:rPr>
      <w:rFonts w:cs="Courier New"/>
    </w:rPr>
  </w:style>
  <w:style w:type="character" w:customStyle="1" w:styleId="ListLabel34">
    <w:name w:val="ListLabel 34"/>
    <w:rsid w:val="000B473C"/>
    <w:rPr>
      <w:rFonts w:cs="Courier New"/>
    </w:rPr>
  </w:style>
  <w:style w:type="character" w:customStyle="1" w:styleId="ListLabel35">
    <w:name w:val="ListLabel 35"/>
    <w:rsid w:val="000B473C"/>
    <w:rPr>
      <w:rFonts w:cs="Courier New"/>
    </w:rPr>
  </w:style>
  <w:style w:type="character" w:customStyle="1" w:styleId="ListLabel36">
    <w:name w:val="ListLabel 36"/>
    <w:rsid w:val="000B473C"/>
    <w:rPr>
      <w:rFonts w:eastAsia="Times New Roman" w:cs="Arial"/>
    </w:rPr>
  </w:style>
  <w:style w:type="character" w:customStyle="1" w:styleId="ListLabel37">
    <w:name w:val="ListLabel 37"/>
    <w:rsid w:val="000B473C"/>
    <w:rPr>
      <w:rFonts w:cs="Courier New"/>
    </w:rPr>
  </w:style>
  <w:style w:type="character" w:customStyle="1" w:styleId="ListLabel38">
    <w:name w:val="ListLabel 38"/>
    <w:rsid w:val="000B473C"/>
    <w:rPr>
      <w:rFonts w:cs="Courier New"/>
    </w:rPr>
  </w:style>
  <w:style w:type="character" w:customStyle="1" w:styleId="ListLabel39">
    <w:name w:val="ListLabel 39"/>
    <w:rsid w:val="000B473C"/>
    <w:rPr>
      <w:rFonts w:cs="Courier New"/>
    </w:rPr>
  </w:style>
  <w:style w:type="character" w:customStyle="1" w:styleId="ListLabel40">
    <w:name w:val="ListLabel 40"/>
    <w:rsid w:val="000B473C"/>
    <w:rPr>
      <w:rFonts w:cs="Times New Roman"/>
    </w:rPr>
  </w:style>
  <w:style w:type="character" w:customStyle="1" w:styleId="ListLabel41">
    <w:name w:val="ListLabel 41"/>
    <w:rsid w:val="000B473C"/>
    <w:rPr>
      <w:rFonts w:cs="Courier New"/>
    </w:rPr>
  </w:style>
  <w:style w:type="character" w:customStyle="1" w:styleId="ListLabel42">
    <w:name w:val="ListLabel 42"/>
    <w:rsid w:val="000B473C"/>
    <w:rPr>
      <w:rFonts w:cs="Courier New"/>
    </w:rPr>
  </w:style>
  <w:style w:type="character" w:customStyle="1" w:styleId="ListLabel43">
    <w:name w:val="ListLabel 43"/>
    <w:rsid w:val="000B473C"/>
    <w:rPr>
      <w:rFonts w:cs="Courier New"/>
    </w:rPr>
  </w:style>
  <w:style w:type="character" w:customStyle="1" w:styleId="ListLabel44">
    <w:name w:val="ListLabel 44"/>
    <w:rsid w:val="000B473C"/>
    <w:rPr>
      <w:rFonts w:eastAsia="Times New Roman" w:cs="Arial"/>
    </w:rPr>
  </w:style>
  <w:style w:type="character" w:customStyle="1" w:styleId="ListLabel45">
    <w:name w:val="ListLabel 45"/>
    <w:rsid w:val="000B473C"/>
    <w:rPr>
      <w:rFonts w:cs="Times New Roman"/>
    </w:rPr>
  </w:style>
  <w:style w:type="character" w:customStyle="1" w:styleId="ListLabel46">
    <w:name w:val="ListLabel 46"/>
    <w:rsid w:val="000B473C"/>
    <w:rPr>
      <w:rFonts w:cs="Times New Roman"/>
    </w:rPr>
  </w:style>
  <w:style w:type="character" w:customStyle="1" w:styleId="ListLabel47">
    <w:name w:val="ListLabel 47"/>
    <w:rsid w:val="000B473C"/>
    <w:rPr>
      <w:rFonts w:cs="Times New Roman"/>
    </w:rPr>
  </w:style>
  <w:style w:type="character" w:customStyle="1" w:styleId="ListLabel48">
    <w:name w:val="ListLabel 48"/>
    <w:rsid w:val="000B473C"/>
    <w:rPr>
      <w:rFonts w:cs="Times New Roman"/>
    </w:rPr>
  </w:style>
  <w:style w:type="character" w:customStyle="1" w:styleId="ListLabel49">
    <w:name w:val="ListLabel 49"/>
    <w:rsid w:val="000B473C"/>
    <w:rPr>
      <w:rFonts w:cs="Times New Roman"/>
    </w:rPr>
  </w:style>
  <w:style w:type="character" w:customStyle="1" w:styleId="ListLabel50">
    <w:name w:val="ListLabel 50"/>
    <w:rsid w:val="000B473C"/>
    <w:rPr>
      <w:rFonts w:cs="Times New Roman"/>
    </w:rPr>
  </w:style>
  <w:style w:type="character" w:customStyle="1" w:styleId="ListLabel51">
    <w:name w:val="ListLabel 51"/>
    <w:rsid w:val="000B473C"/>
    <w:rPr>
      <w:rFonts w:cs="Times New Roman"/>
    </w:rPr>
  </w:style>
  <w:style w:type="character" w:customStyle="1" w:styleId="ListLabel52">
    <w:name w:val="ListLabel 52"/>
    <w:rsid w:val="000B473C"/>
    <w:rPr>
      <w:rFonts w:cs="Times New Roman"/>
    </w:rPr>
  </w:style>
  <w:style w:type="character" w:customStyle="1" w:styleId="ListLabel53">
    <w:name w:val="ListLabel 53"/>
    <w:rsid w:val="000B473C"/>
    <w:rPr>
      <w:rFonts w:cs="Times New Roman"/>
    </w:rPr>
  </w:style>
  <w:style w:type="character" w:customStyle="1" w:styleId="ListLabel54">
    <w:name w:val="ListLabel 54"/>
    <w:rsid w:val="000B473C"/>
    <w:rPr>
      <w:rFonts w:cs="Times New Roman"/>
    </w:rPr>
  </w:style>
  <w:style w:type="character" w:customStyle="1" w:styleId="ListLabel55">
    <w:name w:val="ListLabel 55"/>
    <w:rsid w:val="000B473C"/>
    <w:rPr>
      <w:rFonts w:cs="Times New Roman"/>
    </w:rPr>
  </w:style>
  <w:style w:type="character" w:customStyle="1" w:styleId="ListLabel56">
    <w:name w:val="ListLabel 56"/>
    <w:rsid w:val="000B473C"/>
    <w:rPr>
      <w:rFonts w:cs="Times New Roman"/>
    </w:rPr>
  </w:style>
  <w:style w:type="character" w:customStyle="1" w:styleId="ListLabel57">
    <w:name w:val="ListLabel 57"/>
    <w:rsid w:val="000B473C"/>
    <w:rPr>
      <w:rFonts w:cs="Times New Roman"/>
    </w:rPr>
  </w:style>
  <w:style w:type="character" w:customStyle="1" w:styleId="ListLabel58">
    <w:name w:val="ListLabel 58"/>
    <w:rsid w:val="000B473C"/>
    <w:rPr>
      <w:rFonts w:cs="Times New Roman"/>
    </w:rPr>
  </w:style>
  <w:style w:type="character" w:customStyle="1" w:styleId="ListLabel59">
    <w:name w:val="ListLabel 59"/>
    <w:rsid w:val="000B473C"/>
    <w:rPr>
      <w:rFonts w:cs="Times New Roman"/>
    </w:rPr>
  </w:style>
  <w:style w:type="character" w:customStyle="1" w:styleId="ListLabel60">
    <w:name w:val="ListLabel 60"/>
    <w:rsid w:val="000B473C"/>
    <w:rPr>
      <w:rFonts w:ascii="Times New Roman" w:hAnsi="Times New Roman" w:cs="Times New Roman"/>
      <w:color w:val="00000A"/>
      <w:sz w:val="24"/>
    </w:rPr>
  </w:style>
  <w:style w:type="character" w:customStyle="1" w:styleId="HTML-wstpniesformatowanyZnak1">
    <w:name w:val="HTML - wstępnie sformatowany Znak1"/>
    <w:rsid w:val="000B473C"/>
    <w:rPr>
      <w:rFonts w:ascii="Courier New" w:hAnsi="Courier New" w:cs="Courier New"/>
    </w:rPr>
  </w:style>
  <w:style w:type="character" w:customStyle="1" w:styleId="Znakiwypunktowania">
    <w:name w:val="Znaki wypunktowania"/>
    <w:rsid w:val="000B473C"/>
    <w:rPr>
      <w:rFonts w:ascii="OpenSymbol" w:eastAsia="OpenSymbol" w:hAnsi="OpenSymbol" w:cs="OpenSymbol"/>
    </w:rPr>
  </w:style>
  <w:style w:type="character" w:customStyle="1" w:styleId="Odwoaniedokomentarza1">
    <w:name w:val="Odwołanie do komentarza1"/>
    <w:rsid w:val="000B473C"/>
    <w:rPr>
      <w:sz w:val="16"/>
      <w:szCs w:val="16"/>
    </w:rPr>
  </w:style>
  <w:style w:type="character" w:customStyle="1" w:styleId="TematkomentarzaZnak">
    <w:name w:val="Temat komentarza Znak"/>
    <w:rsid w:val="000B473C"/>
    <w:rPr>
      <w:rFonts w:ascii="Calibri" w:eastAsia="Times New Roman" w:hAnsi="Calibri" w:cs="Times New Roman"/>
      <w:b/>
      <w:bCs/>
      <w:szCs w:val="24"/>
    </w:rPr>
  </w:style>
  <w:style w:type="character" w:customStyle="1" w:styleId="tlid-translation">
    <w:name w:val="tlid-translation"/>
    <w:basedOn w:val="Domylnaczcionkaakapitu1"/>
    <w:rsid w:val="000B473C"/>
  </w:style>
  <w:style w:type="character" w:customStyle="1" w:styleId="FontStyle18">
    <w:name w:val="Font Style18"/>
    <w:rsid w:val="000B473C"/>
    <w:rPr>
      <w:rFonts w:ascii="Arial" w:hAnsi="Arial" w:cs="Arial"/>
      <w:color w:val="000000"/>
      <w:sz w:val="18"/>
      <w:szCs w:val="18"/>
    </w:rPr>
  </w:style>
  <w:style w:type="character" w:customStyle="1" w:styleId="ListLabel61">
    <w:name w:val="ListLabel 61"/>
    <w:rsid w:val="000B473C"/>
    <w:rPr>
      <w:rFonts w:cs="OpenSymbol"/>
    </w:rPr>
  </w:style>
  <w:style w:type="character" w:customStyle="1" w:styleId="ListLabel62">
    <w:name w:val="ListLabel 62"/>
    <w:rsid w:val="000B473C"/>
    <w:rPr>
      <w:rFonts w:cs="OpenSymbol"/>
    </w:rPr>
  </w:style>
  <w:style w:type="character" w:customStyle="1" w:styleId="ListLabel63">
    <w:name w:val="ListLabel 63"/>
    <w:rsid w:val="000B473C"/>
    <w:rPr>
      <w:rFonts w:cs="OpenSymbol"/>
    </w:rPr>
  </w:style>
  <w:style w:type="character" w:customStyle="1" w:styleId="ListLabel64">
    <w:name w:val="ListLabel 64"/>
    <w:rsid w:val="000B473C"/>
    <w:rPr>
      <w:rFonts w:cs="OpenSymbol"/>
    </w:rPr>
  </w:style>
  <w:style w:type="character" w:customStyle="1" w:styleId="ListLabel65">
    <w:name w:val="ListLabel 65"/>
    <w:rsid w:val="000B473C"/>
    <w:rPr>
      <w:rFonts w:cs="OpenSymbol"/>
    </w:rPr>
  </w:style>
  <w:style w:type="character" w:customStyle="1" w:styleId="ListLabel66">
    <w:name w:val="ListLabel 66"/>
    <w:rsid w:val="000B473C"/>
    <w:rPr>
      <w:rFonts w:cs="OpenSymbol"/>
    </w:rPr>
  </w:style>
  <w:style w:type="character" w:customStyle="1" w:styleId="ListLabel67">
    <w:name w:val="ListLabel 67"/>
    <w:rsid w:val="000B473C"/>
    <w:rPr>
      <w:rFonts w:cs="OpenSymbol"/>
    </w:rPr>
  </w:style>
  <w:style w:type="character" w:customStyle="1" w:styleId="ListLabel68">
    <w:name w:val="ListLabel 68"/>
    <w:rsid w:val="000B473C"/>
    <w:rPr>
      <w:rFonts w:cs="OpenSymbol"/>
    </w:rPr>
  </w:style>
  <w:style w:type="character" w:customStyle="1" w:styleId="ListLabel69">
    <w:name w:val="ListLabel 69"/>
    <w:rsid w:val="000B473C"/>
    <w:rPr>
      <w:rFonts w:cs="OpenSymbol"/>
    </w:rPr>
  </w:style>
  <w:style w:type="character" w:customStyle="1" w:styleId="ListLabel70">
    <w:name w:val="ListLabel 70"/>
    <w:rsid w:val="000B473C"/>
    <w:rPr>
      <w:sz w:val="20"/>
    </w:rPr>
  </w:style>
  <w:style w:type="character" w:customStyle="1" w:styleId="ListLabel71">
    <w:name w:val="ListLabel 71"/>
    <w:rsid w:val="000B473C"/>
    <w:rPr>
      <w:sz w:val="20"/>
    </w:rPr>
  </w:style>
  <w:style w:type="character" w:customStyle="1" w:styleId="ListLabel72">
    <w:name w:val="ListLabel 72"/>
    <w:rsid w:val="000B473C"/>
    <w:rPr>
      <w:sz w:val="20"/>
    </w:rPr>
  </w:style>
  <w:style w:type="character" w:customStyle="1" w:styleId="ListLabel73">
    <w:name w:val="ListLabel 73"/>
    <w:rsid w:val="000B473C"/>
    <w:rPr>
      <w:sz w:val="20"/>
    </w:rPr>
  </w:style>
  <w:style w:type="character" w:customStyle="1" w:styleId="ListLabel74">
    <w:name w:val="ListLabel 74"/>
    <w:rsid w:val="000B473C"/>
    <w:rPr>
      <w:sz w:val="20"/>
    </w:rPr>
  </w:style>
  <w:style w:type="character" w:customStyle="1" w:styleId="ListLabel75">
    <w:name w:val="ListLabel 75"/>
    <w:rsid w:val="000B473C"/>
    <w:rPr>
      <w:sz w:val="20"/>
    </w:rPr>
  </w:style>
  <w:style w:type="character" w:customStyle="1" w:styleId="ListLabel76">
    <w:name w:val="ListLabel 76"/>
    <w:rsid w:val="000B473C"/>
    <w:rPr>
      <w:sz w:val="20"/>
    </w:rPr>
  </w:style>
  <w:style w:type="character" w:customStyle="1" w:styleId="ListLabel77">
    <w:name w:val="ListLabel 77"/>
    <w:rsid w:val="000B473C"/>
    <w:rPr>
      <w:sz w:val="20"/>
    </w:rPr>
  </w:style>
  <w:style w:type="character" w:customStyle="1" w:styleId="ListLabel78">
    <w:name w:val="ListLabel 78"/>
    <w:rsid w:val="000B473C"/>
    <w:rPr>
      <w:sz w:val="20"/>
    </w:rPr>
  </w:style>
  <w:style w:type="character" w:customStyle="1" w:styleId="ListLabel79">
    <w:name w:val="ListLabel 79"/>
    <w:rsid w:val="000B473C"/>
    <w:rPr>
      <w:sz w:val="20"/>
    </w:rPr>
  </w:style>
  <w:style w:type="character" w:customStyle="1" w:styleId="ListLabel80">
    <w:name w:val="ListLabel 80"/>
    <w:rsid w:val="000B473C"/>
    <w:rPr>
      <w:sz w:val="20"/>
    </w:rPr>
  </w:style>
  <w:style w:type="character" w:customStyle="1" w:styleId="ListLabel81">
    <w:name w:val="ListLabel 81"/>
    <w:rsid w:val="000B473C"/>
    <w:rPr>
      <w:sz w:val="20"/>
    </w:rPr>
  </w:style>
  <w:style w:type="character" w:customStyle="1" w:styleId="ListLabel82">
    <w:name w:val="ListLabel 82"/>
    <w:rsid w:val="000B473C"/>
    <w:rPr>
      <w:sz w:val="20"/>
    </w:rPr>
  </w:style>
  <w:style w:type="character" w:customStyle="1" w:styleId="ListLabel83">
    <w:name w:val="ListLabel 83"/>
    <w:rsid w:val="000B473C"/>
    <w:rPr>
      <w:sz w:val="20"/>
    </w:rPr>
  </w:style>
  <w:style w:type="character" w:customStyle="1" w:styleId="ListLabel84">
    <w:name w:val="ListLabel 84"/>
    <w:rsid w:val="000B473C"/>
    <w:rPr>
      <w:sz w:val="20"/>
    </w:rPr>
  </w:style>
  <w:style w:type="character" w:customStyle="1" w:styleId="ListLabel85">
    <w:name w:val="ListLabel 85"/>
    <w:rsid w:val="000B473C"/>
    <w:rPr>
      <w:sz w:val="20"/>
    </w:rPr>
  </w:style>
  <w:style w:type="character" w:customStyle="1" w:styleId="ListLabel86">
    <w:name w:val="ListLabel 86"/>
    <w:rsid w:val="000B473C"/>
    <w:rPr>
      <w:sz w:val="20"/>
    </w:rPr>
  </w:style>
  <w:style w:type="character" w:customStyle="1" w:styleId="ListLabel87">
    <w:name w:val="ListLabel 87"/>
    <w:rsid w:val="000B473C"/>
    <w:rPr>
      <w:sz w:val="20"/>
    </w:rPr>
  </w:style>
  <w:style w:type="character" w:customStyle="1" w:styleId="ListLabel88">
    <w:name w:val="ListLabel 88"/>
    <w:rsid w:val="000B473C"/>
    <w:rPr>
      <w:rFonts w:cs="Courier New"/>
    </w:rPr>
  </w:style>
  <w:style w:type="character" w:customStyle="1" w:styleId="ListLabel89">
    <w:name w:val="ListLabel 89"/>
    <w:rsid w:val="000B473C"/>
    <w:rPr>
      <w:rFonts w:cs="Courier New"/>
    </w:rPr>
  </w:style>
  <w:style w:type="character" w:customStyle="1" w:styleId="ListLabel90">
    <w:name w:val="ListLabel 90"/>
    <w:rsid w:val="000B473C"/>
    <w:rPr>
      <w:rFonts w:cs="Courier New"/>
    </w:rPr>
  </w:style>
  <w:style w:type="character" w:customStyle="1" w:styleId="ListLabel91">
    <w:name w:val="ListLabel 91"/>
    <w:rsid w:val="000B473C"/>
    <w:rPr>
      <w:rFonts w:cs="Courier New"/>
    </w:rPr>
  </w:style>
  <w:style w:type="character" w:customStyle="1" w:styleId="ListLabel92">
    <w:name w:val="ListLabel 92"/>
    <w:rsid w:val="000B473C"/>
    <w:rPr>
      <w:rFonts w:cs="Courier New"/>
    </w:rPr>
  </w:style>
  <w:style w:type="character" w:customStyle="1" w:styleId="ListLabel93">
    <w:name w:val="ListLabel 93"/>
    <w:rsid w:val="000B473C"/>
    <w:rPr>
      <w:rFonts w:cs="Courier New"/>
    </w:rPr>
  </w:style>
  <w:style w:type="character" w:customStyle="1" w:styleId="ListLabel94">
    <w:name w:val="ListLabel 94"/>
    <w:rsid w:val="000B473C"/>
    <w:rPr>
      <w:rFonts w:cs="Courier New"/>
    </w:rPr>
  </w:style>
  <w:style w:type="character" w:customStyle="1" w:styleId="ListLabel95">
    <w:name w:val="ListLabel 95"/>
    <w:rsid w:val="000B473C"/>
    <w:rPr>
      <w:rFonts w:cs="Courier New"/>
    </w:rPr>
  </w:style>
  <w:style w:type="character" w:customStyle="1" w:styleId="ListLabel96">
    <w:name w:val="ListLabel 96"/>
    <w:rsid w:val="000B473C"/>
    <w:rPr>
      <w:rFonts w:cs="Courier New"/>
    </w:rPr>
  </w:style>
  <w:style w:type="character" w:customStyle="1" w:styleId="ListLabel97">
    <w:name w:val="ListLabel 97"/>
    <w:rsid w:val="000B473C"/>
    <w:rPr>
      <w:rFonts w:cs="Times New Roman"/>
      <w:b/>
      <w:i w:val="0"/>
      <w:sz w:val="18"/>
    </w:rPr>
  </w:style>
  <w:style w:type="character" w:customStyle="1" w:styleId="ListLabel98">
    <w:name w:val="ListLabel 98"/>
    <w:rsid w:val="000B473C"/>
    <w:rPr>
      <w:rFonts w:cs="Times New Roman"/>
    </w:rPr>
  </w:style>
  <w:style w:type="character" w:customStyle="1" w:styleId="ListLabel99">
    <w:name w:val="ListLabel 99"/>
    <w:rsid w:val="000B473C"/>
    <w:rPr>
      <w:rFonts w:cs="Times New Roman"/>
    </w:rPr>
  </w:style>
  <w:style w:type="character" w:customStyle="1" w:styleId="ListLabel100">
    <w:name w:val="ListLabel 100"/>
    <w:rsid w:val="000B473C"/>
    <w:rPr>
      <w:rFonts w:cs="Times New Roman"/>
    </w:rPr>
  </w:style>
  <w:style w:type="character" w:customStyle="1" w:styleId="ListLabel101">
    <w:name w:val="ListLabel 101"/>
    <w:rsid w:val="000B473C"/>
    <w:rPr>
      <w:rFonts w:cs="Times New Roman"/>
    </w:rPr>
  </w:style>
  <w:style w:type="character" w:customStyle="1" w:styleId="ListLabel102">
    <w:name w:val="ListLabel 102"/>
    <w:rsid w:val="000B473C"/>
    <w:rPr>
      <w:rFonts w:cs="Times New Roman"/>
    </w:rPr>
  </w:style>
  <w:style w:type="character" w:customStyle="1" w:styleId="ListLabel103">
    <w:name w:val="ListLabel 103"/>
    <w:rsid w:val="000B473C"/>
    <w:rPr>
      <w:rFonts w:cs="Times New Roman"/>
    </w:rPr>
  </w:style>
  <w:style w:type="character" w:customStyle="1" w:styleId="ListLabel104">
    <w:name w:val="ListLabel 104"/>
    <w:rsid w:val="000B473C"/>
    <w:rPr>
      <w:rFonts w:cs="Times New Roman"/>
    </w:rPr>
  </w:style>
  <w:style w:type="character" w:customStyle="1" w:styleId="ListLabel105">
    <w:name w:val="ListLabel 105"/>
    <w:rsid w:val="000B473C"/>
    <w:rPr>
      <w:rFonts w:cs="Times New Roman"/>
    </w:rPr>
  </w:style>
  <w:style w:type="character" w:customStyle="1" w:styleId="ListLabel106">
    <w:name w:val="ListLabel 106"/>
    <w:rsid w:val="000B473C"/>
    <w:rPr>
      <w:rFonts w:cs="Times New Roman"/>
      <w:b/>
      <w:i w:val="0"/>
      <w:sz w:val="18"/>
    </w:rPr>
  </w:style>
  <w:style w:type="character" w:customStyle="1" w:styleId="ListLabel107">
    <w:name w:val="ListLabel 107"/>
    <w:rsid w:val="000B473C"/>
    <w:rPr>
      <w:rFonts w:cs="Times New Roman"/>
    </w:rPr>
  </w:style>
  <w:style w:type="character" w:customStyle="1" w:styleId="ListLabel108">
    <w:name w:val="ListLabel 108"/>
    <w:rsid w:val="000B473C"/>
    <w:rPr>
      <w:rFonts w:cs="Times New Roman"/>
    </w:rPr>
  </w:style>
  <w:style w:type="character" w:customStyle="1" w:styleId="ListLabel109">
    <w:name w:val="ListLabel 109"/>
    <w:rsid w:val="000B473C"/>
    <w:rPr>
      <w:rFonts w:cs="Times New Roman"/>
    </w:rPr>
  </w:style>
  <w:style w:type="character" w:customStyle="1" w:styleId="ListLabel110">
    <w:name w:val="ListLabel 110"/>
    <w:rsid w:val="000B473C"/>
    <w:rPr>
      <w:rFonts w:cs="Times New Roman"/>
    </w:rPr>
  </w:style>
  <w:style w:type="character" w:customStyle="1" w:styleId="ListLabel111">
    <w:name w:val="ListLabel 111"/>
    <w:rsid w:val="000B473C"/>
    <w:rPr>
      <w:rFonts w:cs="Times New Roman"/>
    </w:rPr>
  </w:style>
  <w:style w:type="character" w:customStyle="1" w:styleId="ListLabel112">
    <w:name w:val="ListLabel 112"/>
    <w:rsid w:val="000B473C"/>
    <w:rPr>
      <w:rFonts w:cs="Times New Roman"/>
    </w:rPr>
  </w:style>
  <w:style w:type="character" w:customStyle="1" w:styleId="ListLabel113">
    <w:name w:val="ListLabel 113"/>
    <w:rsid w:val="000B473C"/>
    <w:rPr>
      <w:rFonts w:cs="Times New Roman"/>
    </w:rPr>
  </w:style>
  <w:style w:type="character" w:customStyle="1" w:styleId="ListLabel114">
    <w:name w:val="ListLabel 114"/>
    <w:rsid w:val="000B473C"/>
    <w:rPr>
      <w:rFonts w:cs="Times New Roman"/>
    </w:rPr>
  </w:style>
  <w:style w:type="character" w:customStyle="1" w:styleId="ListLabel115">
    <w:name w:val="ListLabel 115"/>
    <w:rsid w:val="000B473C"/>
    <w:rPr>
      <w:rFonts w:cs="Times New Roman"/>
      <w:b/>
      <w:i w:val="0"/>
      <w:sz w:val="18"/>
    </w:rPr>
  </w:style>
  <w:style w:type="character" w:customStyle="1" w:styleId="ListLabel116">
    <w:name w:val="ListLabel 116"/>
    <w:rsid w:val="000B473C"/>
    <w:rPr>
      <w:rFonts w:cs="Times New Roman"/>
    </w:rPr>
  </w:style>
  <w:style w:type="character" w:customStyle="1" w:styleId="ListLabel117">
    <w:name w:val="ListLabel 117"/>
    <w:rsid w:val="000B473C"/>
    <w:rPr>
      <w:rFonts w:cs="Times New Roman"/>
    </w:rPr>
  </w:style>
  <w:style w:type="character" w:customStyle="1" w:styleId="ListLabel118">
    <w:name w:val="ListLabel 118"/>
    <w:rsid w:val="000B473C"/>
    <w:rPr>
      <w:rFonts w:cs="Times New Roman"/>
    </w:rPr>
  </w:style>
  <w:style w:type="character" w:customStyle="1" w:styleId="ListLabel119">
    <w:name w:val="ListLabel 119"/>
    <w:rsid w:val="000B473C"/>
    <w:rPr>
      <w:rFonts w:cs="Times New Roman"/>
    </w:rPr>
  </w:style>
  <w:style w:type="character" w:customStyle="1" w:styleId="ListLabel120">
    <w:name w:val="ListLabel 120"/>
    <w:rsid w:val="000B473C"/>
    <w:rPr>
      <w:rFonts w:cs="Times New Roman"/>
    </w:rPr>
  </w:style>
  <w:style w:type="character" w:customStyle="1" w:styleId="ListLabel121">
    <w:name w:val="ListLabel 121"/>
    <w:rsid w:val="000B473C"/>
    <w:rPr>
      <w:rFonts w:cs="Times New Roman"/>
    </w:rPr>
  </w:style>
  <w:style w:type="character" w:customStyle="1" w:styleId="ListLabel122">
    <w:name w:val="ListLabel 122"/>
    <w:rsid w:val="000B473C"/>
    <w:rPr>
      <w:rFonts w:cs="Times New Roman"/>
    </w:rPr>
  </w:style>
  <w:style w:type="character" w:customStyle="1" w:styleId="ListLabel123">
    <w:name w:val="ListLabel 123"/>
    <w:rsid w:val="000B473C"/>
    <w:rPr>
      <w:rFonts w:cs="Times New Roman"/>
    </w:rPr>
  </w:style>
  <w:style w:type="character" w:customStyle="1" w:styleId="ListLabel124">
    <w:name w:val="ListLabel 124"/>
    <w:rsid w:val="000B473C"/>
    <w:rPr>
      <w:rFonts w:cs="Times New Roman"/>
      <w:b/>
      <w:i w:val="0"/>
      <w:sz w:val="18"/>
    </w:rPr>
  </w:style>
  <w:style w:type="character" w:customStyle="1" w:styleId="ListLabel125">
    <w:name w:val="ListLabel 125"/>
    <w:rsid w:val="000B473C"/>
    <w:rPr>
      <w:rFonts w:cs="Times New Roman"/>
    </w:rPr>
  </w:style>
  <w:style w:type="character" w:customStyle="1" w:styleId="ListLabel126">
    <w:name w:val="ListLabel 126"/>
    <w:rsid w:val="000B473C"/>
    <w:rPr>
      <w:rFonts w:cs="Times New Roman"/>
    </w:rPr>
  </w:style>
  <w:style w:type="character" w:customStyle="1" w:styleId="ListLabel127">
    <w:name w:val="ListLabel 127"/>
    <w:rsid w:val="000B473C"/>
    <w:rPr>
      <w:rFonts w:cs="Times New Roman"/>
    </w:rPr>
  </w:style>
  <w:style w:type="character" w:customStyle="1" w:styleId="ListLabel128">
    <w:name w:val="ListLabel 128"/>
    <w:rsid w:val="000B473C"/>
    <w:rPr>
      <w:rFonts w:cs="Times New Roman"/>
    </w:rPr>
  </w:style>
  <w:style w:type="character" w:customStyle="1" w:styleId="ListLabel129">
    <w:name w:val="ListLabel 129"/>
    <w:rsid w:val="000B473C"/>
    <w:rPr>
      <w:rFonts w:cs="Times New Roman"/>
    </w:rPr>
  </w:style>
  <w:style w:type="character" w:customStyle="1" w:styleId="ListLabel130">
    <w:name w:val="ListLabel 130"/>
    <w:rsid w:val="000B473C"/>
    <w:rPr>
      <w:rFonts w:cs="Times New Roman"/>
    </w:rPr>
  </w:style>
  <w:style w:type="character" w:customStyle="1" w:styleId="ListLabel131">
    <w:name w:val="ListLabel 131"/>
    <w:rsid w:val="000B473C"/>
    <w:rPr>
      <w:rFonts w:cs="Times New Roman"/>
    </w:rPr>
  </w:style>
  <w:style w:type="character" w:customStyle="1" w:styleId="ListLabel132">
    <w:name w:val="ListLabel 132"/>
    <w:rsid w:val="000B473C"/>
    <w:rPr>
      <w:rFonts w:cs="Times New Roman"/>
    </w:rPr>
  </w:style>
  <w:style w:type="character" w:customStyle="1" w:styleId="ListLabel133">
    <w:name w:val="ListLabel 133"/>
    <w:rsid w:val="000B473C"/>
    <w:rPr>
      <w:rFonts w:cs="Times New Roman"/>
      <w:b/>
      <w:i w:val="0"/>
      <w:sz w:val="18"/>
    </w:rPr>
  </w:style>
  <w:style w:type="character" w:customStyle="1" w:styleId="ListLabel134">
    <w:name w:val="ListLabel 134"/>
    <w:rsid w:val="000B473C"/>
    <w:rPr>
      <w:rFonts w:cs="Times New Roman"/>
    </w:rPr>
  </w:style>
  <w:style w:type="character" w:customStyle="1" w:styleId="ListLabel135">
    <w:name w:val="ListLabel 135"/>
    <w:rsid w:val="000B473C"/>
    <w:rPr>
      <w:rFonts w:cs="Times New Roman"/>
    </w:rPr>
  </w:style>
  <w:style w:type="character" w:customStyle="1" w:styleId="ListLabel136">
    <w:name w:val="ListLabel 136"/>
    <w:rsid w:val="000B473C"/>
    <w:rPr>
      <w:rFonts w:cs="Times New Roman"/>
    </w:rPr>
  </w:style>
  <w:style w:type="character" w:customStyle="1" w:styleId="ListLabel137">
    <w:name w:val="ListLabel 137"/>
    <w:rsid w:val="000B473C"/>
    <w:rPr>
      <w:rFonts w:cs="Times New Roman"/>
    </w:rPr>
  </w:style>
  <w:style w:type="character" w:customStyle="1" w:styleId="ListLabel138">
    <w:name w:val="ListLabel 138"/>
    <w:rsid w:val="000B473C"/>
    <w:rPr>
      <w:rFonts w:cs="Times New Roman"/>
    </w:rPr>
  </w:style>
  <w:style w:type="character" w:customStyle="1" w:styleId="ListLabel139">
    <w:name w:val="ListLabel 139"/>
    <w:rsid w:val="000B473C"/>
    <w:rPr>
      <w:rFonts w:cs="Times New Roman"/>
    </w:rPr>
  </w:style>
  <w:style w:type="character" w:customStyle="1" w:styleId="ListLabel140">
    <w:name w:val="ListLabel 140"/>
    <w:rsid w:val="000B473C"/>
    <w:rPr>
      <w:rFonts w:cs="Times New Roman"/>
    </w:rPr>
  </w:style>
  <w:style w:type="character" w:customStyle="1" w:styleId="ListLabel141">
    <w:name w:val="ListLabel 141"/>
    <w:rsid w:val="000B473C"/>
    <w:rPr>
      <w:rFonts w:cs="Times New Roman"/>
    </w:rPr>
  </w:style>
  <w:style w:type="character" w:customStyle="1" w:styleId="ListLabel142">
    <w:name w:val="ListLabel 142"/>
    <w:rsid w:val="000B473C"/>
    <w:rPr>
      <w:rFonts w:cs="Times New Roman"/>
      <w:b/>
      <w:i w:val="0"/>
      <w:sz w:val="18"/>
    </w:rPr>
  </w:style>
  <w:style w:type="character" w:customStyle="1" w:styleId="ListLabel143">
    <w:name w:val="ListLabel 143"/>
    <w:rsid w:val="000B473C"/>
    <w:rPr>
      <w:rFonts w:cs="Times New Roman"/>
    </w:rPr>
  </w:style>
  <w:style w:type="character" w:customStyle="1" w:styleId="ListLabel144">
    <w:name w:val="ListLabel 144"/>
    <w:rsid w:val="000B473C"/>
    <w:rPr>
      <w:rFonts w:cs="Times New Roman"/>
    </w:rPr>
  </w:style>
  <w:style w:type="character" w:customStyle="1" w:styleId="ListLabel145">
    <w:name w:val="ListLabel 145"/>
    <w:rsid w:val="000B473C"/>
    <w:rPr>
      <w:rFonts w:cs="Times New Roman"/>
    </w:rPr>
  </w:style>
  <w:style w:type="character" w:customStyle="1" w:styleId="ListLabel146">
    <w:name w:val="ListLabel 146"/>
    <w:rsid w:val="000B473C"/>
    <w:rPr>
      <w:rFonts w:cs="Times New Roman"/>
    </w:rPr>
  </w:style>
  <w:style w:type="character" w:customStyle="1" w:styleId="ListLabel147">
    <w:name w:val="ListLabel 147"/>
    <w:rsid w:val="000B473C"/>
    <w:rPr>
      <w:rFonts w:cs="Times New Roman"/>
    </w:rPr>
  </w:style>
  <w:style w:type="character" w:customStyle="1" w:styleId="ListLabel148">
    <w:name w:val="ListLabel 148"/>
    <w:rsid w:val="000B473C"/>
    <w:rPr>
      <w:rFonts w:cs="Times New Roman"/>
    </w:rPr>
  </w:style>
  <w:style w:type="character" w:customStyle="1" w:styleId="ListLabel149">
    <w:name w:val="ListLabel 149"/>
    <w:rsid w:val="000B473C"/>
    <w:rPr>
      <w:rFonts w:cs="Times New Roman"/>
    </w:rPr>
  </w:style>
  <w:style w:type="character" w:customStyle="1" w:styleId="ListLabel150">
    <w:name w:val="ListLabel 150"/>
    <w:rsid w:val="000B473C"/>
    <w:rPr>
      <w:rFonts w:cs="Times New Roman"/>
    </w:rPr>
  </w:style>
  <w:style w:type="character" w:styleId="Tekstzastpczy">
    <w:name w:val="Placeholder Text"/>
    <w:rsid w:val="000B473C"/>
    <w:rPr>
      <w:color w:val="808080"/>
    </w:rPr>
  </w:style>
  <w:style w:type="character" w:customStyle="1" w:styleId="WW-Znakiprzypiswkocowych">
    <w:name w:val="WW-Znaki przypisów końcowych"/>
    <w:rsid w:val="000B473C"/>
    <w:rPr>
      <w:vertAlign w:val="superscript"/>
    </w:rPr>
  </w:style>
  <w:style w:type="character" w:customStyle="1" w:styleId="BezodstpwZnak">
    <w:name w:val="Bez odstępów Znak"/>
    <w:rsid w:val="000B473C"/>
    <w:rPr>
      <w:rFonts w:ascii="Calibri" w:eastAsia="Calibri" w:hAnsi="Calibri" w:cs="Calibri"/>
      <w:color w:val="00000A"/>
      <w:sz w:val="22"/>
      <w:szCs w:val="22"/>
    </w:rPr>
  </w:style>
  <w:style w:type="paragraph" w:customStyle="1" w:styleId="Znak">
    <w:name w:val="Znak"/>
    <w:basedOn w:val="Normalny"/>
    <w:rsid w:val="000B473C"/>
    <w:pPr>
      <w:spacing w:line="240" w:lineRule="auto"/>
      <w:textAlignment w:val="auto"/>
    </w:pPr>
    <w:rPr>
      <w:color w:val="00000A"/>
      <w:kern w:val="0"/>
      <w:lang w:eastAsia="zh-CN"/>
    </w:rPr>
  </w:style>
  <w:style w:type="paragraph" w:customStyle="1" w:styleId="Tekstkomentarza2">
    <w:name w:val="Tekst komentarza2"/>
    <w:basedOn w:val="Normalny"/>
    <w:rsid w:val="000B473C"/>
    <w:pPr>
      <w:spacing w:line="240" w:lineRule="auto"/>
      <w:textAlignment w:val="auto"/>
    </w:pPr>
    <w:rPr>
      <w:color w:val="00000A"/>
      <w:kern w:val="0"/>
      <w:sz w:val="20"/>
      <w:lang w:eastAsia="zh-CN"/>
    </w:rPr>
  </w:style>
  <w:style w:type="paragraph" w:customStyle="1" w:styleId="Body">
    <w:name w:val="Body"/>
    <w:rsid w:val="000B473C"/>
    <w:pPr>
      <w:suppressAutoHyphens/>
      <w:spacing w:after="0" w:line="240" w:lineRule="auto"/>
    </w:pPr>
    <w:rPr>
      <w:rFonts w:ascii="Helvetica" w:eastAsia="ヒラギノ角ゴ Pro W3" w:hAnsi="Helvetica" w:cs="Helvetica"/>
      <w:color w:val="000000"/>
      <w:sz w:val="24"/>
      <w:szCs w:val="20"/>
      <w:lang w:eastAsia="zh-CN"/>
    </w:rPr>
  </w:style>
  <w:style w:type="paragraph" w:customStyle="1" w:styleId="Listapunktowana31">
    <w:name w:val="Lista punktowana 31"/>
    <w:basedOn w:val="Normalny"/>
    <w:rsid w:val="000B473C"/>
    <w:pPr>
      <w:spacing w:after="200" w:line="276" w:lineRule="auto"/>
      <w:ind w:left="566" w:hanging="283"/>
      <w:contextualSpacing/>
      <w:textAlignment w:val="auto"/>
    </w:pPr>
    <w:rPr>
      <w:rFonts w:ascii="Calibri" w:hAnsi="Calibri" w:cs="Calibri"/>
      <w:color w:val="00000A"/>
      <w:kern w:val="0"/>
      <w:sz w:val="22"/>
      <w:szCs w:val="22"/>
      <w:lang w:eastAsia="zh-CN"/>
    </w:rPr>
  </w:style>
  <w:style w:type="paragraph" w:customStyle="1" w:styleId="AZA1">
    <w:name w:val="AZA1"/>
    <w:basedOn w:val="Listapunktowana31"/>
    <w:rsid w:val="000B473C"/>
    <w:pPr>
      <w:spacing w:after="0" w:line="240" w:lineRule="auto"/>
    </w:pPr>
    <w:rPr>
      <w:rFonts w:ascii="Arial" w:eastAsia="MS Mincho" w:hAnsi="Arial" w:cs="Arial"/>
      <w:sz w:val="24"/>
      <w:szCs w:val="24"/>
      <w:lang w:eastAsia="ja-JP"/>
    </w:rPr>
  </w:style>
  <w:style w:type="paragraph" w:customStyle="1" w:styleId="AZA2">
    <w:name w:val="AZA2"/>
    <w:basedOn w:val="Normalny"/>
    <w:rsid w:val="000B473C"/>
    <w:pPr>
      <w:spacing w:line="240" w:lineRule="auto"/>
      <w:textAlignment w:val="auto"/>
    </w:pPr>
    <w:rPr>
      <w:rFonts w:ascii="Arial" w:eastAsia="MS Mincho" w:hAnsi="Arial" w:cs="Arial"/>
      <w:color w:val="00000A"/>
      <w:kern w:val="0"/>
      <w:sz w:val="22"/>
      <w:szCs w:val="22"/>
      <w:lang w:eastAsia="ja-JP"/>
    </w:rPr>
  </w:style>
  <w:style w:type="paragraph" w:customStyle="1" w:styleId="Stopka1">
    <w:name w:val="Stopka1"/>
    <w:basedOn w:val="Normalny"/>
    <w:rsid w:val="000B473C"/>
    <w:pPr>
      <w:spacing w:line="240" w:lineRule="auto"/>
      <w:textAlignment w:val="auto"/>
    </w:pPr>
    <w:rPr>
      <w:rFonts w:ascii="Calibri" w:hAnsi="Calibri" w:cs="Calibri"/>
      <w:color w:val="00000A"/>
      <w:kern w:val="0"/>
      <w:sz w:val="22"/>
      <w:szCs w:val="22"/>
      <w:lang w:eastAsia="zh-CN"/>
    </w:rPr>
  </w:style>
  <w:style w:type="paragraph" w:customStyle="1" w:styleId="Lista-kontynuacja21">
    <w:name w:val="Lista - kontynuacja 21"/>
    <w:basedOn w:val="Normalny"/>
    <w:rsid w:val="000B473C"/>
    <w:pPr>
      <w:spacing w:after="120" w:line="276" w:lineRule="auto"/>
      <w:ind w:left="566"/>
      <w:contextualSpacing/>
      <w:textAlignment w:val="auto"/>
    </w:pPr>
    <w:rPr>
      <w:rFonts w:ascii="Calibri" w:hAnsi="Calibri" w:cs="Calibri"/>
      <w:color w:val="00000A"/>
      <w:kern w:val="0"/>
      <w:sz w:val="22"/>
      <w:szCs w:val="22"/>
      <w:lang w:eastAsia="zh-CN"/>
    </w:rPr>
  </w:style>
  <w:style w:type="paragraph" w:styleId="Tematkomentarza">
    <w:name w:val="annotation subject"/>
    <w:basedOn w:val="Tekstkomentarza2"/>
    <w:link w:val="TematkomentarzaZnak1"/>
    <w:rsid w:val="000B473C"/>
    <w:pPr>
      <w:spacing w:after="200"/>
    </w:pPr>
    <w:rPr>
      <w:rFonts w:ascii="Calibri" w:hAnsi="Calibri" w:cs="Calibri"/>
      <w:b/>
      <w:bCs/>
      <w:szCs w:val="20"/>
    </w:rPr>
  </w:style>
  <w:style w:type="character" w:customStyle="1" w:styleId="TematkomentarzaZnak1">
    <w:name w:val="Temat komentarza Znak1"/>
    <w:basedOn w:val="TekstkomentarzaZnak"/>
    <w:link w:val="Tematkomentarza"/>
    <w:rsid w:val="000B473C"/>
    <w:rPr>
      <w:rFonts w:ascii="Calibri" w:eastAsia="Times New Roman" w:hAnsi="Calibri" w:cs="Calibri"/>
      <w:b/>
      <w:bCs/>
      <w:color w:val="00000A"/>
      <w:sz w:val="20"/>
      <w:szCs w:val="20"/>
      <w:lang w:eastAsia="zh-CN"/>
    </w:rPr>
  </w:style>
  <w:style w:type="paragraph" w:customStyle="1" w:styleId="AbsatzTableFormat">
    <w:name w:val="AbsatzTableFormat"/>
    <w:basedOn w:val="Normalny"/>
    <w:rsid w:val="000B473C"/>
    <w:pPr>
      <w:widowControl w:val="0"/>
      <w:spacing w:line="240" w:lineRule="auto"/>
      <w:jc w:val="center"/>
    </w:pPr>
    <w:rPr>
      <w:rFonts w:ascii="Arial Narrow" w:hAnsi="Arial Narrow" w:cs="Arial"/>
      <w:color w:val="00000A"/>
      <w:kern w:val="2"/>
      <w:szCs w:val="16"/>
      <w:lang w:eastAsia="zh-CN"/>
    </w:rPr>
  </w:style>
  <w:style w:type="paragraph" w:customStyle="1" w:styleId="Zawartotabeli1">
    <w:name w:val="Zawartoœæ tabeli"/>
    <w:basedOn w:val="Normalny"/>
    <w:rsid w:val="000B473C"/>
    <w:pPr>
      <w:widowControl w:val="0"/>
      <w:spacing w:line="240" w:lineRule="auto"/>
    </w:pPr>
    <w:rPr>
      <w:color w:val="00000A"/>
      <w:kern w:val="0"/>
      <w:lang w:eastAsia="zh-CN" w:bidi="pl-PL"/>
    </w:rPr>
  </w:style>
  <w:style w:type="paragraph" w:customStyle="1" w:styleId="Normalny3">
    <w:name w:val="Normalny3"/>
    <w:rsid w:val="000B473C"/>
    <w:pPr>
      <w:spacing w:after="0" w:line="276" w:lineRule="auto"/>
    </w:pPr>
    <w:rPr>
      <w:rFonts w:ascii="Arial" w:eastAsia="Arial" w:hAnsi="Arial" w:cs="Arial"/>
      <w:lang w:eastAsia="pl-PL"/>
    </w:rPr>
  </w:style>
  <w:style w:type="paragraph" w:customStyle="1" w:styleId="pkt">
    <w:name w:val="pkt"/>
    <w:basedOn w:val="Normalny"/>
    <w:link w:val="pktZnak"/>
    <w:rsid w:val="000B473C"/>
    <w:pPr>
      <w:suppressAutoHyphens w:val="0"/>
      <w:spacing w:before="60" w:after="60" w:line="240" w:lineRule="auto"/>
      <w:ind w:left="851" w:hanging="295"/>
      <w:jc w:val="both"/>
      <w:textAlignment w:val="auto"/>
    </w:pPr>
    <w:rPr>
      <w:rFonts w:eastAsiaTheme="minorEastAsia"/>
      <w:kern w:val="0"/>
      <w:szCs w:val="20"/>
      <w:lang w:eastAsia="pl-PL"/>
    </w:rPr>
  </w:style>
  <w:style w:type="character" w:customStyle="1" w:styleId="pktZnak">
    <w:name w:val="pkt Znak"/>
    <w:link w:val="pkt"/>
    <w:locked/>
    <w:rsid w:val="000B473C"/>
    <w:rPr>
      <w:rFonts w:ascii="Times New Roman" w:eastAsiaTheme="minorEastAsia" w:hAnsi="Times New Roman" w:cs="Times New Roman"/>
      <w:sz w:val="24"/>
      <w:szCs w:val="20"/>
      <w:lang w:eastAsia="pl-PL"/>
    </w:rPr>
  </w:style>
  <w:style w:type="character" w:customStyle="1" w:styleId="Teksttreci">
    <w:name w:val="Tekst treści_"/>
    <w:basedOn w:val="Domylnaczcionkaakapitu"/>
    <w:link w:val="Teksttreci0"/>
    <w:locked/>
    <w:rsid w:val="000B473C"/>
    <w:rPr>
      <w:rFonts w:ascii="Verdana" w:hAnsi="Verdana" w:cs="Verdana"/>
      <w:sz w:val="19"/>
      <w:szCs w:val="19"/>
      <w:shd w:val="clear" w:color="auto" w:fill="FFFFFF"/>
    </w:rPr>
  </w:style>
  <w:style w:type="paragraph" w:customStyle="1" w:styleId="Teksttreci0">
    <w:name w:val="Tekst treści"/>
    <w:basedOn w:val="Normalny"/>
    <w:link w:val="Teksttreci"/>
    <w:rsid w:val="000B473C"/>
    <w:pPr>
      <w:shd w:val="clear" w:color="auto" w:fill="FFFFFF"/>
      <w:suppressAutoHyphens w:val="0"/>
      <w:spacing w:line="240" w:lineRule="atLeast"/>
      <w:ind w:hanging="1700"/>
      <w:textAlignment w:val="auto"/>
    </w:pPr>
    <w:rPr>
      <w:rFonts w:ascii="Verdana" w:eastAsiaTheme="minorHAnsi" w:hAnsi="Verdana" w:cs="Verdana"/>
      <w:kern w:val="0"/>
      <w:sz w:val="19"/>
      <w:szCs w:val="19"/>
      <w:lang w:eastAsia="en-US"/>
    </w:rPr>
  </w:style>
  <w:style w:type="character" w:customStyle="1" w:styleId="TeksttreciPogrubienie">
    <w:name w:val="Tekst treści + Pogrubienie"/>
    <w:basedOn w:val="Teksttreci"/>
    <w:rsid w:val="000B473C"/>
    <w:rPr>
      <w:rFonts w:ascii="Verdana" w:hAnsi="Verdana" w:cs="Verdana"/>
      <w:b/>
      <w:bCs/>
      <w:spacing w:val="0"/>
      <w:sz w:val="19"/>
      <w:szCs w:val="19"/>
      <w:shd w:val="clear" w:color="auto" w:fill="FFFFFF"/>
    </w:rPr>
  </w:style>
  <w:style w:type="character" w:customStyle="1" w:styleId="Teksttreci4">
    <w:name w:val="Tekst treści (4)_"/>
    <w:link w:val="Teksttreci40"/>
    <w:locked/>
    <w:rsid w:val="000B473C"/>
    <w:rPr>
      <w:rFonts w:ascii="Verdana" w:hAnsi="Verdana"/>
      <w:sz w:val="19"/>
      <w:shd w:val="clear" w:color="auto" w:fill="FFFFFF"/>
    </w:rPr>
  </w:style>
  <w:style w:type="paragraph" w:customStyle="1" w:styleId="Teksttreci40">
    <w:name w:val="Tekst treści (4)"/>
    <w:basedOn w:val="Normalny"/>
    <w:link w:val="Teksttreci4"/>
    <w:rsid w:val="000B473C"/>
    <w:pPr>
      <w:shd w:val="clear" w:color="auto" w:fill="FFFFFF"/>
      <w:suppressAutoHyphens w:val="0"/>
      <w:spacing w:before="240" w:after="240" w:line="240" w:lineRule="atLeast"/>
      <w:ind w:hanging="1420"/>
      <w:jc w:val="both"/>
      <w:textAlignment w:val="auto"/>
    </w:pPr>
    <w:rPr>
      <w:rFonts w:ascii="Verdana" w:eastAsiaTheme="minorHAnsi" w:hAnsi="Verdana" w:cstheme="minorBidi"/>
      <w:kern w:val="0"/>
      <w:sz w:val="19"/>
      <w:szCs w:val="22"/>
      <w:lang w:eastAsia="en-US"/>
    </w:rPr>
  </w:style>
  <w:style w:type="numbering" w:customStyle="1" w:styleId="WW8Num91">
    <w:name w:val="WW8Num91"/>
    <w:basedOn w:val="Bezlisty"/>
    <w:rsid w:val="000B473C"/>
    <w:pPr>
      <w:numPr>
        <w:numId w:val="17"/>
      </w:numPr>
    </w:pPr>
  </w:style>
  <w:style w:type="numbering" w:customStyle="1" w:styleId="WW8Num50">
    <w:name w:val="WW8Num50"/>
    <w:basedOn w:val="Bezlisty"/>
    <w:rsid w:val="000B473C"/>
    <w:pPr>
      <w:numPr>
        <w:numId w:val="19"/>
      </w:numPr>
    </w:pPr>
  </w:style>
  <w:style w:type="numbering" w:customStyle="1" w:styleId="WW8Num112">
    <w:name w:val="WW8Num112"/>
    <w:basedOn w:val="Bezlisty"/>
    <w:rsid w:val="000B473C"/>
    <w:pPr>
      <w:numPr>
        <w:numId w:val="20"/>
      </w:numPr>
    </w:pPr>
  </w:style>
  <w:style w:type="numbering" w:customStyle="1" w:styleId="WW8Num77">
    <w:name w:val="WW8Num77"/>
    <w:basedOn w:val="Bezlisty"/>
    <w:rsid w:val="000B473C"/>
    <w:pPr>
      <w:numPr>
        <w:numId w:val="21"/>
      </w:numPr>
    </w:pPr>
  </w:style>
  <w:style w:type="character" w:customStyle="1" w:styleId="Internetlink">
    <w:name w:val="Internet link"/>
    <w:rsid w:val="000B473C"/>
    <w:rPr>
      <w:color w:val="0000FF"/>
      <w:u w:val="single"/>
    </w:rPr>
  </w:style>
  <w:style w:type="numbering" w:customStyle="1" w:styleId="WW8Num79">
    <w:name w:val="WW8Num79"/>
    <w:basedOn w:val="Bezlisty"/>
    <w:rsid w:val="000B473C"/>
    <w:pPr>
      <w:numPr>
        <w:numId w:val="23"/>
      </w:numPr>
    </w:pPr>
  </w:style>
  <w:style w:type="character" w:customStyle="1" w:styleId="Teksttreci2">
    <w:name w:val="Tekst treści (2)"/>
    <w:rsid w:val="000B473C"/>
    <w:rPr>
      <w:rFonts w:ascii="Lucida Sans Unicode" w:hAnsi="Lucida Sans Unicode" w:cs="Lucida Sans Unicode"/>
      <w:sz w:val="17"/>
      <w:u w:val="none"/>
    </w:rPr>
  </w:style>
  <w:style w:type="table" w:customStyle="1" w:styleId="Tabela-Siatka3">
    <w:name w:val="Tabela - Siatka3"/>
    <w:basedOn w:val="Standardowy"/>
    <w:next w:val="Tabela-Siatka"/>
    <w:uiPriority w:val="39"/>
    <w:rsid w:val="000B47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3">
    <w:name w:val="Akapit z listą13"/>
    <w:basedOn w:val="Normalny"/>
    <w:qFormat/>
    <w:rsid w:val="000B473C"/>
    <w:pPr>
      <w:ind w:left="720"/>
    </w:pPr>
    <w:rPr>
      <w:lang w:eastAsia="zh-CN"/>
    </w:rPr>
  </w:style>
  <w:style w:type="paragraph" w:customStyle="1" w:styleId="normal1">
    <w:name w:val="normal1"/>
    <w:uiPriority w:val="99"/>
    <w:rsid w:val="000B473C"/>
    <w:pPr>
      <w:spacing w:after="0" w:line="276" w:lineRule="auto"/>
    </w:pPr>
    <w:rPr>
      <w:rFonts w:ascii="Arial" w:eastAsia="Times New Roman" w:hAnsi="Arial" w:cs="Arial"/>
      <w:lang w:eastAsia="pl-PL"/>
    </w:rPr>
  </w:style>
  <w:style w:type="paragraph" w:customStyle="1" w:styleId="ZnakZnak1ZnakZnakZnak">
    <w:name w:val="Znak Znak1 Znak Znak Znak"/>
    <w:basedOn w:val="Normalny"/>
    <w:rsid w:val="000B473C"/>
    <w:pPr>
      <w:suppressAutoHyphens w:val="0"/>
      <w:spacing w:line="240" w:lineRule="auto"/>
      <w:textAlignment w:val="auto"/>
    </w:pPr>
    <w:rPr>
      <w:rFonts w:ascii="Arial" w:hAnsi="Arial" w:cs="Arial"/>
      <w:kern w:val="0"/>
      <w:lang w:eastAsia="pl-PL"/>
    </w:rPr>
  </w:style>
  <w:style w:type="table" w:customStyle="1" w:styleId="TableNormal">
    <w:name w:val="Table Normal"/>
    <w:uiPriority w:val="2"/>
    <w:semiHidden/>
    <w:unhideWhenUsed/>
    <w:qFormat/>
    <w:rsid w:val="00A05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Wyrnieniedelikatne">
    <w:name w:val="Subtle Emphasis"/>
    <w:uiPriority w:val="19"/>
    <w:qFormat/>
    <w:rsid w:val="006204C6"/>
    <w:rPr>
      <w:i/>
      <w:iCs/>
      <w:color w:val="808080"/>
    </w:rPr>
  </w:style>
  <w:style w:type="character" w:customStyle="1" w:styleId="ListParagraphChar">
    <w:name w:val="List Paragraph Char"/>
    <w:basedOn w:val="Domylnaczcionkaakapitu"/>
    <w:rsid w:val="00350022"/>
    <w:rPr>
      <w:rFonts w:eastAsia="Calibri"/>
      <w:kern w:val="1"/>
      <w:sz w:val="24"/>
      <w:szCs w:val="24"/>
      <w:lang w:val="pl-PL" w:eastAsia="ar-SA" w:bidi="ar-SA"/>
    </w:rPr>
  </w:style>
  <w:style w:type="paragraph" w:customStyle="1" w:styleId="rozdzia">
    <w:name w:val="rozdział"/>
    <w:basedOn w:val="Normalny"/>
    <w:autoRedefine/>
    <w:rsid w:val="007B266A"/>
    <w:pPr>
      <w:suppressAutoHyphens w:val="0"/>
      <w:spacing w:before="120" w:after="120" w:line="240" w:lineRule="auto"/>
      <w:ind w:left="-142" w:hanging="709"/>
      <w:jc w:val="center"/>
      <w:textAlignment w:val="auto"/>
    </w:pPr>
    <w:rPr>
      <w:rFonts w:ascii="Verdana" w:hAnsi="Verdana" w:cs="Verdana"/>
      <w:bCs/>
      <w:i/>
      <w:color w:val="000000"/>
      <w:spacing w:val="4"/>
      <w:kern w:val="0"/>
      <w:sz w:val="20"/>
      <w:szCs w:val="20"/>
      <w:lang w:eastAsia="pl-PL"/>
    </w:rPr>
  </w:style>
  <w:style w:type="character" w:styleId="Odwoaniedokomentarza">
    <w:name w:val="annotation reference"/>
    <w:basedOn w:val="Domylnaczcionkaakapitu"/>
    <w:uiPriority w:val="99"/>
    <w:unhideWhenUsed/>
    <w:qFormat/>
    <w:rsid w:val="00447CDE"/>
    <w:rPr>
      <w:sz w:val="16"/>
      <w:szCs w:val="16"/>
    </w:rPr>
  </w:style>
  <w:style w:type="paragraph" w:customStyle="1" w:styleId="paragraph">
    <w:name w:val="paragraph"/>
    <w:basedOn w:val="Normalny"/>
    <w:rsid w:val="00AE67B2"/>
    <w:pPr>
      <w:suppressAutoHyphens w:val="0"/>
      <w:spacing w:before="100" w:beforeAutospacing="1" w:after="100" w:afterAutospacing="1" w:line="240" w:lineRule="auto"/>
      <w:textAlignment w:val="auto"/>
    </w:pPr>
    <w:rPr>
      <w:kern w:val="0"/>
      <w:lang w:eastAsia="pl-PL"/>
    </w:rPr>
  </w:style>
  <w:style w:type="character" w:customStyle="1" w:styleId="normaltextrun">
    <w:name w:val="normaltextrun"/>
    <w:basedOn w:val="Domylnaczcionkaakapitu"/>
    <w:rsid w:val="00AE67B2"/>
  </w:style>
  <w:style w:type="character" w:customStyle="1" w:styleId="eop">
    <w:name w:val="eop"/>
    <w:basedOn w:val="Domylnaczcionkaakapitu"/>
    <w:rsid w:val="00AE67B2"/>
  </w:style>
  <w:style w:type="character" w:customStyle="1" w:styleId="scxw133319775">
    <w:name w:val="scxw133319775"/>
    <w:basedOn w:val="Domylnaczcionkaakapitu"/>
    <w:rsid w:val="00AE67B2"/>
  </w:style>
  <w:style w:type="character" w:customStyle="1" w:styleId="Zakotwiczenieprzypisudolnego">
    <w:name w:val="Zakotwiczenie przypisu dolnego"/>
    <w:rsid w:val="006A61CF"/>
    <w:rPr>
      <w:vertAlign w:val="superscript"/>
    </w:rPr>
  </w:style>
  <w:style w:type="character" w:customStyle="1" w:styleId="Znakiprzypiswdolnych">
    <w:name w:val="Znaki przypisów dolnych"/>
    <w:qFormat/>
    <w:rsid w:val="006A61CF"/>
  </w:style>
  <w:style w:type="paragraph" w:customStyle="1" w:styleId="Tekstpodstawowy5">
    <w:name w:val="Tekst podstawowy5"/>
    <w:basedOn w:val="Normalny"/>
    <w:link w:val="Tekstpodstawowy5Znak"/>
    <w:qFormat/>
    <w:rsid w:val="00CF2CAC"/>
    <w:pPr>
      <w:widowControl w:val="0"/>
      <w:shd w:val="clear" w:color="auto" w:fill="FFFFFF"/>
      <w:suppressAutoHyphens w:val="0"/>
      <w:spacing w:after="120" w:line="240" w:lineRule="atLeast"/>
      <w:ind w:hanging="360"/>
      <w:jc w:val="right"/>
      <w:textAlignment w:val="auto"/>
    </w:pPr>
    <w:rPr>
      <w:rFonts w:ascii="Georgia" w:eastAsia="Calibri" w:hAnsi="Georgia" w:cs="Georgia"/>
      <w:color w:val="000000"/>
      <w:kern w:val="0"/>
      <w:sz w:val="20"/>
      <w:szCs w:val="20"/>
      <w:lang w:eastAsia="pl-PL"/>
    </w:rPr>
  </w:style>
  <w:style w:type="character" w:customStyle="1" w:styleId="markedcontent">
    <w:name w:val="markedcontent"/>
    <w:basedOn w:val="Domylnaczcionkaakapitu"/>
    <w:qFormat/>
    <w:rsid w:val="0091154F"/>
  </w:style>
  <w:style w:type="character" w:styleId="Nierozpoznanawzmianka">
    <w:name w:val="Unresolved Mention"/>
    <w:basedOn w:val="Domylnaczcionkaakapitu"/>
    <w:uiPriority w:val="99"/>
    <w:semiHidden/>
    <w:unhideWhenUsed/>
    <w:rsid w:val="008954F6"/>
    <w:rPr>
      <w:color w:val="605E5C"/>
      <w:shd w:val="clear" w:color="auto" w:fill="E1DFDD"/>
    </w:rPr>
  </w:style>
  <w:style w:type="paragraph" w:customStyle="1" w:styleId="msonormal0">
    <w:name w:val="msonormal"/>
    <w:basedOn w:val="Normalny"/>
    <w:rsid w:val="000D0955"/>
    <w:pPr>
      <w:suppressAutoHyphens w:val="0"/>
      <w:spacing w:before="100" w:beforeAutospacing="1" w:after="100" w:afterAutospacing="1" w:line="240" w:lineRule="auto"/>
      <w:textAlignment w:val="auto"/>
    </w:pPr>
    <w:rPr>
      <w:kern w:val="0"/>
      <w:lang w:eastAsia="pl-PL"/>
    </w:rPr>
  </w:style>
  <w:style w:type="paragraph" w:customStyle="1" w:styleId="xl96">
    <w:name w:val="xl96"/>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b/>
      <w:bCs/>
      <w:color w:val="000000"/>
      <w:kern w:val="0"/>
      <w:sz w:val="20"/>
      <w:szCs w:val="20"/>
      <w:lang w:eastAsia="pl-PL"/>
    </w:rPr>
  </w:style>
  <w:style w:type="paragraph" w:customStyle="1" w:styleId="xl97">
    <w:name w:val="xl97"/>
    <w:basedOn w:val="Normalny"/>
    <w:rsid w:val="000D0955"/>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w:hAnsi="Arial" w:cs="Arial"/>
      <w:b/>
      <w:bCs/>
      <w:color w:val="000000"/>
      <w:kern w:val="0"/>
      <w:sz w:val="18"/>
      <w:szCs w:val="18"/>
      <w:lang w:eastAsia="pl-PL"/>
    </w:rPr>
  </w:style>
  <w:style w:type="paragraph" w:customStyle="1" w:styleId="xl98">
    <w:name w:val="xl98"/>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hAnsi="Arial" w:cs="Arial"/>
      <w:b/>
      <w:bCs/>
      <w:color w:val="FF0000"/>
      <w:kern w:val="0"/>
      <w:sz w:val="18"/>
      <w:szCs w:val="18"/>
      <w:lang w:eastAsia="pl-PL"/>
    </w:rPr>
  </w:style>
  <w:style w:type="paragraph" w:customStyle="1" w:styleId="xl99">
    <w:name w:val="xl99"/>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w:hAnsi="Arial" w:cs="Arial"/>
      <w:color w:val="000000"/>
      <w:kern w:val="0"/>
      <w:sz w:val="18"/>
      <w:szCs w:val="18"/>
      <w:lang w:eastAsia="pl-PL"/>
    </w:rPr>
  </w:style>
  <w:style w:type="paragraph" w:customStyle="1" w:styleId="xl100">
    <w:name w:val="xl100"/>
    <w:basedOn w:val="Normalny"/>
    <w:rsid w:val="000D0955"/>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w:hAnsi="Arial" w:cs="Arial"/>
      <w:color w:val="000000"/>
      <w:kern w:val="0"/>
      <w:sz w:val="18"/>
      <w:szCs w:val="18"/>
      <w:lang w:eastAsia="pl-PL"/>
    </w:rPr>
  </w:style>
  <w:style w:type="paragraph" w:customStyle="1" w:styleId="xl101">
    <w:name w:val="xl101"/>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hAnsi="Arial" w:cs="Arial"/>
      <w:color w:val="000000"/>
      <w:kern w:val="0"/>
      <w:sz w:val="18"/>
      <w:szCs w:val="18"/>
      <w:lang w:eastAsia="pl-PL"/>
    </w:rPr>
  </w:style>
  <w:style w:type="paragraph" w:customStyle="1" w:styleId="xl102">
    <w:name w:val="xl102"/>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8"/>
      <w:szCs w:val="18"/>
      <w:lang w:eastAsia="pl-PL"/>
    </w:rPr>
  </w:style>
  <w:style w:type="paragraph" w:customStyle="1" w:styleId="xl103">
    <w:name w:val="xl103"/>
    <w:basedOn w:val="Normalny"/>
    <w:rsid w:val="000D0955"/>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CE1" w:hAnsi="Arial CE1"/>
      <w:b/>
      <w:bCs/>
      <w:color w:val="000000"/>
      <w:kern w:val="0"/>
      <w:sz w:val="18"/>
      <w:szCs w:val="18"/>
      <w:lang w:eastAsia="pl-PL"/>
    </w:rPr>
  </w:style>
  <w:style w:type="paragraph" w:customStyle="1" w:styleId="xl104">
    <w:name w:val="xl104"/>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b/>
      <w:bCs/>
      <w:color w:val="FF0000"/>
      <w:kern w:val="0"/>
      <w:sz w:val="18"/>
      <w:szCs w:val="18"/>
      <w:lang w:eastAsia="pl-PL"/>
    </w:rPr>
  </w:style>
  <w:style w:type="paragraph" w:customStyle="1" w:styleId="xl105">
    <w:name w:val="xl105"/>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CE1" w:hAnsi="Arial CE1"/>
      <w:b/>
      <w:bCs/>
      <w:color w:val="000000"/>
      <w:kern w:val="0"/>
      <w:sz w:val="18"/>
      <w:szCs w:val="18"/>
      <w:lang w:eastAsia="pl-PL"/>
    </w:rPr>
  </w:style>
  <w:style w:type="paragraph" w:customStyle="1" w:styleId="xl106">
    <w:name w:val="xl106"/>
    <w:basedOn w:val="Normalny"/>
    <w:rsid w:val="000D0955"/>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Tahoma" w:hAnsi="Tahoma" w:cs="Tahoma"/>
      <w:color w:val="000000"/>
      <w:kern w:val="0"/>
      <w:sz w:val="18"/>
      <w:szCs w:val="18"/>
      <w:lang w:eastAsia="pl-PL"/>
    </w:rPr>
  </w:style>
  <w:style w:type="paragraph" w:customStyle="1" w:styleId="xl107">
    <w:name w:val="xl107"/>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CE1" w:hAnsi="Arial CE1"/>
      <w:color w:val="000000"/>
      <w:kern w:val="0"/>
      <w:sz w:val="18"/>
      <w:szCs w:val="18"/>
      <w:lang w:eastAsia="pl-PL"/>
    </w:rPr>
  </w:style>
  <w:style w:type="paragraph" w:customStyle="1" w:styleId="xl108">
    <w:name w:val="xl108"/>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color w:val="000000"/>
      <w:kern w:val="0"/>
      <w:sz w:val="18"/>
      <w:szCs w:val="18"/>
      <w:lang w:eastAsia="pl-PL"/>
    </w:rPr>
  </w:style>
  <w:style w:type="paragraph" w:customStyle="1" w:styleId="xl109">
    <w:name w:val="xl109"/>
    <w:basedOn w:val="Normalny"/>
    <w:rsid w:val="000D0955"/>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CE1" w:hAnsi="Arial CE1"/>
      <w:color w:val="000000"/>
      <w:kern w:val="0"/>
      <w:sz w:val="18"/>
      <w:szCs w:val="18"/>
      <w:lang w:eastAsia="pl-PL"/>
    </w:rPr>
  </w:style>
  <w:style w:type="paragraph" w:customStyle="1" w:styleId="xl110">
    <w:name w:val="xl110"/>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8"/>
      <w:szCs w:val="18"/>
      <w:lang w:eastAsia="pl-PL"/>
    </w:rPr>
  </w:style>
  <w:style w:type="paragraph" w:customStyle="1" w:styleId="xl111">
    <w:name w:val="xl111"/>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color w:val="000000"/>
      <w:kern w:val="0"/>
      <w:sz w:val="18"/>
      <w:szCs w:val="18"/>
      <w:lang w:eastAsia="pl-PL"/>
    </w:rPr>
  </w:style>
  <w:style w:type="paragraph" w:customStyle="1" w:styleId="xl112">
    <w:name w:val="xl112"/>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CE1" w:hAnsi="Arial CE1"/>
      <w:color w:val="000000"/>
      <w:kern w:val="0"/>
      <w:sz w:val="18"/>
      <w:szCs w:val="18"/>
      <w:lang w:eastAsia="pl-PL"/>
    </w:rPr>
  </w:style>
  <w:style w:type="paragraph" w:customStyle="1" w:styleId="xl113">
    <w:name w:val="xl113"/>
    <w:basedOn w:val="Normalny"/>
    <w:rsid w:val="000D095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b/>
      <w:bCs/>
      <w:color w:val="FF3333"/>
      <w:kern w:val="0"/>
      <w:sz w:val="18"/>
      <w:szCs w:val="18"/>
      <w:lang w:eastAsia="pl-PL"/>
    </w:rPr>
  </w:style>
  <w:style w:type="paragraph" w:customStyle="1" w:styleId="xl114">
    <w:name w:val="xl114"/>
    <w:basedOn w:val="Normalny"/>
    <w:rsid w:val="000D0955"/>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jc w:val="center"/>
      <w:textAlignment w:val="center"/>
    </w:pPr>
    <w:rPr>
      <w:rFonts w:ascii="Arial CE" w:hAnsi="Arial CE" w:cs="Arial CE"/>
      <w:b/>
      <w:bCs/>
      <w:color w:val="000000"/>
      <w:kern w:val="0"/>
      <w:sz w:val="18"/>
      <w:szCs w:val="18"/>
      <w:lang w:eastAsia="pl-PL"/>
    </w:rPr>
  </w:style>
  <w:style w:type="paragraph" w:customStyle="1" w:styleId="xl115">
    <w:name w:val="xl115"/>
    <w:basedOn w:val="Normalny"/>
    <w:rsid w:val="000D0955"/>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textAlignment w:val="center"/>
    </w:pPr>
    <w:rPr>
      <w:kern w:val="0"/>
      <w:sz w:val="18"/>
      <w:szCs w:val="18"/>
      <w:lang w:eastAsia="pl-PL"/>
    </w:rPr>
  </w:style>
  <w:style w:type="paragraph" w:customStyle="1" w:styleId="xl116">
    <w:name w:val="xl116"/>
    <w:basedOn w:val="Normalny"/>
    <w:rsid w:val="000D0955"/>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jc w:val="center"/>
      <w:textAlignment w:val="center"/>
    </w:pPr>
    <w:rPr>
      <w:rFonts w:ascii="Arial CE" w:hAnsi="Arial CE" w:cs="Arial CE"/>
      <w:color w:val="000000"/>
      <w:kern w:val="0"/>
      <w:sz w:val="18"/>
      <w:szCs w:val="18"/>
      <w:lang w:eastAsia="pl-PL"/>
    </w:rPr>
  </w:style>
  <w:style w:type="paragraph" w:customStyle="1" w:styleId="xl117">
    <w:name w:val="xl117"/>
    <w:basedOn w:val="Normalny"/>
    <w:rsid w:val="000D09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CE" w:hAnsi="Arial CE" w:cs="Arial CE"/>
      <w:b/>
      <w:bCs/>
      <w:color w:val="000000"/>
      <w:kern w:val="0"/>
      <w:sz w:val="18"/>
      <w:szCs w:val="18"/>
      <w:lang w:eastAsia="pl-PL"/>
    </w:rPr>
  </w:style>
  <w:style w:type="paragraph" w:customStyle="1" w:styleId="xl118">
    <w:name w:val="xl118"/>
    <w:basedOn w:val="Normalny"/>
    <w:rsid w:val="000D09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CE" w:hAnsi="Arial CE" w:cs="Arial CE"/>
      <w:color w:val="000000"/>
      <w:kern w:val="0"/>
      <w:sz w:val="18"/>
      <w:szCs w:val="18"/>
      <w:lang w:eastAsia="pl-PL"/>
    </w:rPr>
  </w:style>
  <w:style w:type="paragraph" w:customStyle="1" w:styleId="xl119">
    <w:name w:val="xl119"/>
    <w:basedOn w:val="Normalny"/>
    <w:rsid w:val="000D09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b/>
      <w:bCs/>
      <w:kern w:val="0"/>
      <w:sz w:val="18"/>
      <w:szCs w:val="18"/>
      <w:lang w:eastAsia="pl-PL"/>
    </w:rPr>
  </w:style>
  <w:style w:type="paragraph" w:customStyle="1" w:styleId="xl120">
    <w:name w:val="xl120"/>
    <w:basedOn w:val="Normalny"/>
    <w:rsid w:val="000D09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kern w:val="0"/>
      <w:sz w:val="18"/>
      <w:szCs w:val="18"/>
      <w:lang w:eastAsia="pl-PL"/>
    </w:rPr>
  </w:style>
  <w:style w:type="character" w:customStyle="1" w:styleId="czeinternetowe">
    <w:name w:val="Łącze internetowe"/>
    <w:basedOn w:val="Domylnaczcionkaakapitu2"/>
    <w:rsid w:val="0084607F"/>
    <w:rPr>
      <w:rFonts w:ascii="Times New Roman" w:hAnsi="Times New Roman" w:cs="Times New Roman"/>
      <w:color w:val="0000FF"/>
      <w:u w:val="single"/>
    </w:rPr>
  </w:style>
  <w:style w:type="character" w:customStyle="1" w:styleId="Odwiedzoneczeinternetowe">
    <w:name w:val="Odwiedzone łącze internetowe"/>
    <w:basedOn w:val="Domylnaczcionkaakapitu"/>
    <w:uiPriority w:val="99"/>
    <w:rsid w:val="0084607F"/>
    <w:rPr>
      <w:color w:val="800080"/>
      <w:u w:val="single"/>
    </w:rPr>
  </w:style>
  <w:style w:type="character" w:customStyle="1" w:styleId="FootnoteCharacters">
    <w:name w:val="Footnote Characters"/>
    <w:basedOn w:val="Domylnaczcionkaakapitu"/>
    <w:uiPriority w:val="99"/>
    <w:unhideWhenUsed/>
    <w:qFormat/>
    <w:rsid w:val="0084607F"/>
    <w:rPr>
      <w:vertAlign w:val="superscript"/>
    </w:rPr>
  </w:style>
  <w:style w:type="character" w:customStyle="1" w:styleId="Wyrnienie">
    <w:name w:val="Wyróżnienie"/>
    <w:basedOn w:val="Domylnaczcionkaakapitu"/>
    <w:uiPriority w:val="20"/>
    <w:qFormat/>
    <w:rsid w:val="0084607F"/>
    <w:rPr>
      <w:i/>
      <w:iCs/>
    </w:rPr>
  </w:style>
  <w:style w:type="character" w:customStyle="1" w:styleId="HTMLPreformattedChar1">
    <w:name w:val="HTML Preformatted Char1"/>
    <w:basedOn w:val="Domylnaczcionkaakapitu"/>
    <w:qFormat/>
    <w:rsid w:val="0084607F"/>
    <w:rPr>
      <w:rFonts w:ascii="Courier New" w:hAnsi="Courier New" w:cs="Courier New"/>
      <w:kern w:val="2"/>
      <w:sz w:val="20"/>
      <w:szCs w:val="20"/>
      <w:lang w:eastAsia="ar-SA" w:bidi="ar-SA"/>
    </w:rPr>
  </w:style>
  <w:style w:type="character" w:customStyle="1" w:styleId="BodyText3Char1">
    <w:name w:val="Body Text 3 Char1"/>
    <w:basedOn w:val="Domylnaczcionkaakapitu"/>
    <w:qFormat/>
    <w:rsid w:val="0084607F"/>
    <w:rPr>
      <w:rFonts w:ascii="Times New Roman" w:hAnsi="Times New Roman" w:cs="Times New Roman"/>
      <w:kern w:val="2"/>
      <w:sz w:val="16"/>
      <w:szCs w:val="16"/>
      <w:lang w:eastAsia="ar-SA" w:bidi="ar-SA"/>
    </w:rPr>
  </w:style>
  <w:style w:type="character" w:customStyle="1" w:styleId="BodyTextIndent3Char1">
    <w:name w:val="Body Text Indent 3 Char1"/>
    <w:basedOn w:val="Domylnaczcionkaakapitu"/>
    <w:qFormat/>
    <w:rsid w:val="0084607F"/>
    <w:rPr>
      <w:rFonts w:ascii="Times New Roman" w:hAnsi="Times New Roman" w:cs="Times New Roman"/>
      <w:kern w:val="2"/>
      <w:sz w:val="16"/>
      <w:szCs w:val="16"/>
      <w:lang w:eastAsia="ar-SA" w:bidi="ar-SA"/>
    </w:rPr>
  </w:style>
  <w:style w:type="character" w:customStyle="1" w:styleId="BalloonTextChar1">
    <w:name w:val="Balloon Text Char1"/>
    <w:basedOn w:val="Domylnaczcionkaakapitu"/>
    <w:qFormat/>
    <w:rsid w:val="0084607F"/>
    <w:rPr>
      <w:rFonts w:ascii="Segoe UI" w:hAnsi="Segoe UI" w:cs="Segoe UI"/>
      <w:kern w:val="2"/>
      <w:sz w:val="18"/>
      <w:szCs w:val="18"/>
      <w:lang w:eastAsia="ar-SA" w:bidi="ar-SA"/>
    </w:rPr>
  </w:style>
  <w:style w:type="character" w:customStyle="1" w:styleId="Nierozpoznanawzmianka1">
    <w:name w:val="Nierozpoznana wzmianka1"/>
    <w:basedOn w:val="Domylnaczcionkaakapitu"/>
    <w:uiPriority w:val="99"/>
    <w:semiHidden/>
    <w:unhideWhenUsed/>
    <w:qFormat/>
    <w:rsid w:val="0084607F"/>
    <w:rPr>
      <w:color w:val="605E5C"/>
      <w:shd w:val="clear" w:color="auto" w:fill="E1DFDD"/>
    </w:rPr>
  </w:style>
  <w:style w:type="paragraph" w:customStyle="1" w:styleId="Gwkaistopka">
    <w:name w:val="Główka i stopka"/>
    <w:basedOn w:val="Normalny"/>
    <w:qFormat/>
    <w:rsid w:val="0084607F"/>
    <w:rPr>
      <w:kern w:val="2"/>
    </w:rPr>
  </w:style>
  <w:style w:type="paragraph" w:customStyle="1" w:styleId="Tekstpodstawowywcity1">
    <w:name w:val="Tekst podstawowy wcięty1"/>
    <w:basedOn w:val="Normalny"/>
    <w:rsid w:val="0084607F"/>
    <w:pPr>
      <w:spacing w:after="120" w:line="276" w:lineRule="auto"/>
      <w:ind w:left="283"/>
    </w:pPr>
    <w:rPr>
      <w:rFonts w:ascii="Georgia" w:hAnsi="Georgia" w:cs="Georgia"/>
      <w:b/>
      <w:bCs/>
      <w:i/>
      <w:iCs/>
      <w:kern w:val="0"/>
      <w:sz w:val="22"/>
      <w:szCs w:val="22"/>
    </w:rPr>
  </w:style>
  <w:style w:type="paragraph" w:customStyle="1" w:styleId="Bezodstpw5">
    <w:name w:val="Bez odstępów5"/>
    <w:qFormat/>
    <w:rsid w:val="0084607F"/>
    <w:pPr>
      <w:suppressAutoHyphens/>
      <w:spacing w:after="0" w:line="240" w:lineRule="auto"/>
    </w:pPr>
    <w:rPr>
      <w:rFonts w:ascii="Arial" w:eastAsia="Times New Roman" w:hAnsi="Arial" w:cs="Arial"/>
    </w:rPr>
  </w:style>
  <w:style w:type="paragraph" w:customStyle="1" w:styleId="msolistparagraph0">
    <w:name w:val="msolistparagraph"/>
    <w:basedOn w:val="Normalny"/>
    <w:qFormat/>
    <w:rsid w:val="0084607F"/>
    <w:pPr>
      <w:suppressAutoHyphens w:val="0"/>
      <w:spacing w:beforeAutospacing="1" w:afterAutospacing="1" w:line="240" w:lineRule="auto"/>
      <w:textAlignment w:val="auto"/>
    </w:pPr>
    <w:rPr>
      <w:rFonts w:ascii="Arial Unicode MS" w:hAnsi="Arial Unicode MS" w:cs="Arial Unicode MS"/>
      <w:kern w:val="0"/>
      <w:lang w:eastAsia="pl-PL"/>
    </w:rPr>
  </w:style>
  <w:style w:type="paragraph" w:customStyle="1" w:styleId="tekstpodstawowy220">
    <w:name w:val="tekstpodstawowy22"/>
    <w:basedOn w:val="Normalny"/>
    <w:qFormat/>
    <w:rsid w:val="0084607F"/>
    <w:pPr>
      <w:suppressAutoHyphens w:val="0"/>
      <w:spacing w:beforeAutospacing="1" w:afterAutospacing="1" w:line="240" w:lineRule="auto"/>
      <w:textAlignment w:val="auto"/>
    </w:pPr>
    <w:rPr>
      <w:rFonts w:ascii="Arial Unicode MS" w:hAnsi="Arial Unicode MS" w:cs="Arial Unicode MS"/>
      <w:kern w:val="0"/>
      <w:lang w:eastAsia="pl-PL"/>
    </w:rPr>
  </w:style>
  <w:style w:type="paragraph" w:customStyle="1" w:styleId="normalny10">
    <w:name w:val="normalny1"/>
    <w:basedOn w:val="Normalny"/>
    <w:qFormat/>
    <w:rsid w:val="0084607F"/>
    <w:pPr>
      <w:suppressAutoHyphens w:val="0"/>
      <w:spacing w:beforeAutospacing="1" w:afterAutospacing="1" w:line="240" w:lineRule="auto"/>
      <w:textAlignment w:val="auto"/>
    </w:pPr>
    <w:rPr>
      <w:rFonts w:ascii="Arial Unicode MS" w:hAnsi="Arial Unicode MS" w:cs="Arial Unicode MS"/>
      <w:kern w:val="0"/>
      <w:lang w:eastAsia="pl-PL"/>
    </w:rPr>
  </w:style>
  <w:style w:type="paragraph" w:customStyle="1" w:styleId="xl63">
    <w:name w:val="xl63"/>
    <w:basedOn w:val="Normalny"/>
    <w:qFormat/>
    <w:rsid w:val="0084607F"/>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textAlignment w:val="auto"/>
    </w:pPr>
    <w:rPr>
      <w:kern w:val="0"/>
      <w:lang w:eastAsia="pl-PL"/>
    </w:rPr>
  </w:style>
  <w:style w:type="paragraph" w:customStyle="1" w:styleId="xl64">
    <w:name w:val="xl64"/>
    <w:basedOn w:val="Normalny"/>
    <w:qFormat/>
    <w:rsid w:val="0084607F"/>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textAlignment w:val="auto"/>
    </w:pPr>
    <w:rPr>
      <w:b/>
      <w:bCs/>
      <w:kern w:val="0"/>
      <w:lang w:eastAsia="pl-PL"/>
    </w:rPr>
  </w:style>
  <w:style w:type="paragraph" w:customStyle="1" w:styleId="Bodytext4">
    <w:name w:val="Body text (4)"/>
    <w:basedOn w:val="Normalny"/>
    <w:uiPriority w:val="99"/>
    <w:qFormat/>
    <w:rsid w:val="0084607F"/>
    <w:pPr>
      <w:widowControl w:val="0"/>
      <w:shd w:val="clear" w:color="auto" w:fill="FFFFFF"/>
      <w:suppressAutoHyphens w:val="0"/>
      <w:spacing w:before="120" w:after="120" w:line="206" w:lineRule="exact"/>
      <w:jc w:val="center"/>
      <w:textAlignment w:val="auto"/>
    </w:pPr>
    <w:rPr>
      <w:rFonts w:ascii="Georgia" w:eastAsia="Calibri" w:hAnsi="Georgia" w:cs="Georgia"/>
      <w:i/>
      <w:iCs/>
      <w:color w:val="000000"/>
      <w:kern w:val="0"/>
      <w:sz w:val="17"/>
      <w:szCs w:val="17"/>
      <w:lang w:eastAsia="pl-PL"/>
    </w:rPr>
  </w:style>
  <w:style w:type="paragraph" w:customStyle="1" w:styleId="Bodytext5">
    <w:name w:val="Body text (5)"/>
    <w:basedOn w:val="Normalny"/>
    <w:uiPriority w:val="99"/>
    <w:qFormat/>
    <w:rsid w:val="0084607F"/>
    <w:pPr>
      <w:widowControl w:val="0"/>
      <w:shd w:val="clear" w:color="auto" w:fill="FFFFFF"/>
      <w:suppressAutoHyphens w:val="0"/>
      <w:spacing w:before="120" w:after="3240" w:line="240" w:lineRule="atLeast"/>
      <w:jc w:val="center"/>
      <w:textAlignment w:val="auto"/>
    </w:pPr>
    <w:rPr>
      <w:rFonts w:ascii="Georgia" w:eastAsia="Calibri" w:hAnsi="Georgia" w:cs="Georgia"/>
      <w:b/>
      <w:bCs/>
      <w:i/>
      <w:iCs/>
      <w:color w:val="000000"/>
      <w:kern w:val="0"/>
      <w:sz w:val="17"/>
      <w:szCs w:val="17"/>
      <w:lang w:eastAsia="pl-PL"/>
    </w:rPr>
  </w:style>
  <w:style w:type="paragraph" w:customStyle="1" w:styleId="zustzmustartykuempunktem">
    <w:name w:val="zustzmustartykuempunktem"/>
    <w:basedOn w:val="Normalny"/>
    <w:qFormat/>
    <w:rsid w:val="0084607F"/>
    <w:pPr>
      <w:suppressAutoHyphens w:val="0"/>
      <w:spacing w:beforeAutospacing="1" w:afterAutospacing="1" w:line="240" w:lineRule="auto"/>
      <w:textAlignment w:val="auto"/>
    </w:pPr>
    <w:rPr>
      <w:kern w:val="0"/>
      <w:lang w:val="en-US" w:eastAsia="en-US"/>
    </w:rPr>
  </w:style>
  <w:style w:type="character" w:customStyle="1" w:styleId="Tekstpodstawowy5Znak">
    <w:name w:val="Tekst podstawowy5 Znak"/>
    <w:link w:val="Tekstpodstawowy5"/>
    <w:qFormat/>
    <w:rsid w:val="00EB3152"/>
    <w:rPr>
      <w:rFonts w:ascii="Georgia" w:eastAsia="Calibri" w:hAnsi="Georgia" w:cs="Georgia"/>
      <w:color w:val="000000"/>
      <w:sz w:val="20"/>
      <w:szCs w:val="20"/>
      <w:shd w:val="clear" w:color="auto" w:fill="FFFFF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783">
      <w:bodyDiv w:val="1"/>
      <w:marLeft w:val="0"/>
      <w:marRight w:val="0"/>
      <w:marTop w:val="0"/>
      <w:marBottom w:val="0"/>
      <w:divBdr>
        <w:top w:val="none" w:sz="0" w:space="0" w:color="auto"/>
        <w:left w:val="none" w:sz="0" w:space="0" w:color="auto"/>
        <w:bottom w:val="none" w:sz="0" w:space="0" w:color="auto"/>
        <w:right w:val="none" w:sz="0" w:space="0" w:color="auto"/>
      </w:divBdr>
    </w:div>
    <w:div w:id="83697025">
      <w:bodyDiv w:val="1"/>
      <w:marLeft w:val="0"/>
      <w:marRight w:val="0"/>
      <w:marTop w:val="0"/>
      <w:marBottom w:val="0"/>
      <w:divBdr>
        <w:top w:val="none" w:sz="0" w:space="0" w:color="auto"/>
        <w:left w:val="none" w:sz="0" w:space="0" w:color="auto"/>
        <w:bottom w:val="none" w:sz="0" w:space="0" w:color="auto"/>
        <w:right w:val="none" w:sz="0" w:space="0" w:color="auto"/>
      </w:divBdr>
    </w:div>
    <w:div w:id="87626889">
      <w:bodyDiv w:val="1"/>
      <w:marLeft w:val="0"/>
      <w:marRight w:val="0"/>
      <w:marTop w:val="0"/>
      <w:marBottom w:val="0"/>
      <w:divBdr>
        <w:top w:val="none" w:sz="0" w:space="0" w:color="auto"/>
        <w:left w:val="none" w:sz="0" w:space="0" w:color="auto"/>
        <w:bottom w:val="none" w:sz="0" w:space="0" w:color="auto"/>
        <w:right w:val="none" w:sz="0" w:space="0" w:color="auto"/>
      </w:divBdr>
    </w:div>
    <w:div w:id="91096338">
      <w:bodyDiv w:val="1"/>
      <w:marLeft w:val="0"/>
      <w:marRight w:val="0"/>
      <w:marTop w:val="0"/>
      <w:marBottom w:val="0"/>
      <w:divBdr>
        <w:top w:val="none" w:sz="0" w:space="0" w:color="auto"/>
        <w:left w:val="none" w:sz="0" w:space="0" w:color="auto"/>
        <w:bottom w:val="none" w:sz="0" w:space="0" w:color="auto"/>
        <w:right w:val="none" w:sz="0" w:space="0" w:color="auto"/>
      </w:divBdr>
    </w:div>
    <w:div w:id="95951846">
      <w:bodyDiv w:val="1"/>
      <w:marLeft w:val="0"/>
      <w:marRight w:val="0"/>
      <w:marTop w:val="0"/>
      <w:marBottom w:val="0"/>
      <w:divBdr>
        <w:top w:val="none" w:sz="0" w:space="0" w:color="auto"/>
        <w:left w:val="none" w:sz="0" w:space="0" w:color="auto"/>
        <w:bottom w:val="none" w:sz="0" w:space="0" w:color="auto"/>
        <w:right w:val="none" w:sz="0" w:space="0" w:color="auto"/>
      </w:divBdr>
    </w:div>
    <w:div w:id="99423812">
      <w:bodyDiv w:val="1"/>
      <w:marLeft w:val="0"/>
      <w:marRight w:val="0"/>
      <w:marTop w:val="0"/>
      <w:marBottom w:val="0"/>
      <w:divBdr>
        <w:top w:val="none" w:sz="0" w:space="0" w:color="auto"/>
        <w:left w:val="none" w:sz="0" w:space="0" w:color="auto"/>
        <w:bottom w:val="none" w:sz="0" w:space="0" w:color="auto"/>
        <w:right w:val="none" w:sz="0" w:space="0" w:color="auto"/>
      </w:divBdr>
    </w:div>
    <w:div w:id="122231226">
      <w:bodyDiv w:val="1"/>
      <w:marLeft w:val="0"/>
      <w:marRight w:val="0"/>
      <w:marTop w:val="0"/>
      <w:marBottom w:val="0"/>
      <w:divBdr>
        <w:top w:val="none" w:sz="0" w:space="0" w:color="auto"/>
        <w:left w:val="none" w:sz="0" w:space="0" w:color="auto"/>
        <w:bottom w:val="none" w:sz="0" w:space="0" w:color="auto"/>
        <w:right w:val="none" w:sz="0" w:space="0" w:color="auto"/>
      </w:divBdr>
    </w:div>
    <w:div w:id="143932493">
      <w:bodyDiv w:val="1"/>
      <w:marLeft w:val="0"/>
      <w:marRight w:val="0"/>
      <w:marTop w:val="0"/>
      <w:marBottom w:val="0"/>
      <w:divBdr>
        <w:top w:val="none" w:sz="0" w:space="0" w:color="auto"/>
        <w:left w:val="none" w:sz="0" w:space="0" w:color="auto"/>
        <w:bottom w:val="none" w:sz="0" w:space="0" w:color="auto"/>
        <w:right w:val="none" w:sz="0" w:space="0" w:color="auto"/>
      </w:divBdr>
    </w:div>
    <w:div w:id="145441913">
      <w:bodyDiv w:val="1"/>
      <w:marLeft w:val="0"/>
      <w:marRight w:val="0"/>
      <w:marTop w:val="0"/>
      <w:marBottom w:val="0"/>
      <w:divBdr>
        <w:top w:val="none" w:sz="0" w:space="0" w:color="auto"/>
        <w:left w:val="none" w:sz="0" w:space="0" w:color="auto"/>
        <w:bottom w:val="none" w:sz="0" w:space="0" w:color="auto"/>
        <w:right w:val="none" w:sz="0" w:space="0" w:color="auto"/>
      </w:divBdr>
    </w:div>
    <w:div w:id="166678943">
      <w:bodyDiv w:val="1"/>
      <w:marLeft w:val="0"/>
      <w:marRight w:val="0"/>
      <w:marTop w:val="0"/>
      <w:marBottom w:val="0"/>
      <w:divBdr>
        <w:top w:val="none" w:sz="0" w:space="0" w:color="auto"/>
        <w:left w:val="none" w:sz="0" w:space="0" w:color="auto"/>
        <w:bottom w:val="none" w:sz="0" w:space="0" w:color="auto"/>
        <w:right w:val="none" w:sz="0" w:space="0" w:color="auto"/>
      </w:divBdr>
    </w:div>
    <w:div w:id="185023395">
      <w:bodyDiv w:val="1"/>
      <w:marLeft w:val="0"/>
      <w:marRight w:val="0"/>
      <w:marTop w:val="0"/>
      <w:marBottom w:val="0"/>
      <w:divBdr>
        <w:top w:val="none" w:sz="0" w:space="0" w:color="auto"/>
        <w:left w:val="none" w:sz="0" w:space="0" w:color="auto"/>
        <w:bottom w:val="none" w:sz="0" w:space="0" w:color="auto"/>
        <w:right w:val="none" w:sz="0" w:space="0" w:color="auto"/>
      </w:divBdr>
    </w:div>
    <w:div w:id="197202811">
      <w:bodyDiv w:val="1"/>
      <w:marLeft w:val="0"/>
      <w:marRight w:val="0"/>
      <w:marTop w:val="0"/>
      <w:marBottom w:val="0"/>
      <w:divBdr>
        <w:top w:val="none" w:sz="0" w:space="0" w:color="auto"/>
        <w:left w:val="none" w:sz="0" w:space="0" w:color="auto"/>
        <w:bottom w:val="none" w:sz="0" w:space="0" w:color="auto"/>
        <w:right w:val="none" w:sz="0" w:space="0" w:color="auto"/>
      </w:divBdr>
    </w:div>
    <w:div w:id="205266407">
      <w:bodyDiv w:val="1"/>
      <w:marLeft w:val="0"/>
      <w:marRight w:val="0"/>
      <w:marTop w:val="0"/>
      <w:marBottom w:val="0"/>
      <w:divBdr>
        <w:top w:val="none" w:sz="0" w:space="0" w:color="auto"/>
        <w:left w:val="none" w:sz="0" w:space="0" w:color="auto"/>
        <w:bottom w:val="none" w:sz="0" w:space="0" w:color="auto"/>
        <w:right w:val="none" w:sz="0" w:space="0" w:color="auto"/>
      </w:divBdr>
    </w:div>
    <w:div w:id="233392708">
      <w:bodyDiv w:val="1"/>
      <w:marLeft w:val="0"/>
      <w:marRight w:val="0"/>
      <w:marTop w:val="0"/>
      <w:marBottom w:val="0"/>
      <w:divBdr>
        <w:top w:val="none" w:sz="0" w:space="0" w:color="auto"/>
        <w:left w:val="none" w:sz="0" w:space="0" w:color="auto"/>
        <w:bottom w:val="none" w:sz="0" w:space="0" w:color="auto"/>
        <w:right w:val="none" w:sz="0" w:space="0" w:color="auto"/>
      </w:divBdr>
    </w:div>
    <w:div w:id="233396050">
      <w:bodyDiv w:val="1"/>
      <w:marLeft w:val="0"/>
      <w:marRight w:val="0"/>
      <w:marTop w:val="0"/>
      <w:marBottom w:val="0"/>
      <w:divBdr>
        <w:top w:val="none" w:sz="0" w:space="0" w:color="auto"/>
        <w:left w:val="none" w:sz="0" w:space="0" w:color="auto"/>
        <w:bottom w:val="none" w:sz="0" w:space="0" w:color="auto"/>
        <w:right w:val="none" w:sz="0" w:space="0" w:color="auto"/>
      </w:divBdr>
    </w:div>
    <w:div w:id="239675154">
      <w:bodyDiv w:val="1"/>
      <w:marLeft w:val="0"/>
      <w:marRight w:val="0"/>
      <w:marTop w:val="0"/>
      <w:marBottom w:val="0"/>
      <w:divBdr>
        <w:top w:val="none" w:sz="0" w:space="0" w:color="auto"/>
        <w:left w:val="none" w:sz="0" w:space="0" w:color="auto"/>
        <w:bottom w:val="none" w:sz="0" w:space="0" w:color="auto"/>
        <w:right w:val="none" w:sz="0" w:space="0" w:color="auto"/>
      </w:divBdr>
    </w:div>
    <w:div w:id="243690743">
      <w:bodyDiv w:val="1"/>
      <w:marLeft w:val="0"/>
      <w:marRight w:val="0"/>
      <w:marTop w:val="0"/>
      <w:marBottom w:val="0"/>
      <w:divBdr>
        <w:top w:val="none" w:sz="0" w:space="0" w:color="auto"/>
        <w:left w:val="none" w:sz="0" w:space="0" w:color="auto"/>
        <w:bottom w:val="none" w:sz="0" w:space="0" w:color="auto"/>
        <w:right w:val="none" w:sz="0" w:space="0" w:color="auto"/>
      </w:divBdr>
    </w:div>
    <w:div w:id="266039148">
      <w:bodyDiv w:val="1"/>
      <w:marLeft w:val="0"/>
      <w:marRight w:val="0"/>
      <w:marTop w:val="0"/>
      <w:marBottom w:val="0"/>
      <w:divBdr>
        <w:top w:val="none" w:sz="0" w:space="0" w:color="auto"/>
        <w:left w:val="none" w:sz="0" w:space="0" w:color="auto"/>
        <w:bottom w:val="none" w:sz="0" w:space="0" w:color="auto"/>
        <w:right w:val="none" w:sz="0" w:space="0" w:color="auto"/>
      </w:divBdr>
    </w:div>
    <w:div w:id="288436383">
      <w:bodyDiv w:val="1"/>
      <w:marLeft w:val="0"/>
      <w:marRight w:val="0"/>
      <w:marTop w:val="0"/>
      <w:marBottom w:val="0"/>
      <w:divBdr>
        <w:top w:val="none" w:sz="0" w:space="0" w:color="auto"/>
        <w:left w:val="none" w:sz="0" w:space="0" w:color="auto"/>
        <w:bottom w:val="none" w:sz="0" w:space="0" w:color="auto"/>
        <w:right w:val="none" w:sz="0" w:space="0" w:color="auto"/>
      </w:divBdr>
    </w:div>
    <w:div w:id="307708966">
      <w:bodyDiv w:val="1"/>
      <w:marLeft w:val="0"/>
      <w:marRight w:val="0"/>
      <w:marTop w:val="0"/>
      <w:marBottom w:val="0"/>
      <w:divBdr>
        <w:top w:val="none" w:sz="0" w:space="0" w:color="auto"/>
        <w:left w:val="none" w:sz="0" w:space="0" w:color="auto"/>
        <w:bottom w:val="none" w:sz="0" w:space="0" w:color="auto"/>
        <w:right w:val="none" w:sz="0" w:space="0" w:color="auto"/>
      </w:divBdr>
    </w:div>
    <w:div w:id="311250300">
      <w:bodyDiv w:val="1"/>
      <w:marLeft w:val="0"/>
      <w:marRight w:val="0"/>
      <w:marTop w:val="0"/>
      <w:marBottom w:val="0"/>
      <w:divBdr>
        <w:top w:val="none" w:sz="0" w:space="0" w:color="auto"/>
        <w:left w:val="none" w:sz="0" w:space="0" w:color="auto"/>
        <w:bottom w:val="none" w:sz="0" w:space="0" w:color="auto"/>
        <w:right w:val="none" w:sz="0" w:space="0" w:color="auto"/>
      </w:divBdr>
    </w:div>
    <w:div w:id="331876815">
      <w:bodyDiv w:val="1"/>
      <w:marLeft w:val="0"/>
      <w:marRight w:val="0"/>
      <w:marTop w:val="0"/>
      <w:marBottom w:val="0"/>
      <w:divBdr>
        <w:top w:val="none" w:sz="0" w:space="0" w:color="auto"/>
        <w:left w:val="none" w:sz="0" w:space="0" w:color="auto"/>
        <w:bottom w:val="none" w:sz="0" w:space="0" w:color="auto"/>
        <w:right w:val="none" w:sz="0" w:space="0" w:color="auto"/>
      </w:divBdr>
    </w:div>
    <w:div w:id="344406595">
      <w:bodyDiv w:val="1"/>
      <w:marLeft w:val="0"/>
      <w:marRight w:val="0"/>
      <w:marTop w:val="0"/>
      <w:marBottom w:val="0"/>
      <w:divBdr>
        <w:top w:val="none" w:sz="0" w:space="0" w:color="auto"/>
        <w:left w:val="none" w:sz="0" w:space="0" w:color="auto"/>
        <w:bottom w:val="none" w:sz="0" w:space="0" w:color="auto"/>
        <w:right w:val="none" w:sz="0" w:space="0" w:color="auto"/>
      </w:divBdr>
    </w:div>
    <w:div w:id="366761757">
      <w:bodyDiv w:val="1"/>
      <w:marLeft w:val="0"/>
      <w:marRight w:val="0"/>
      <w:marTop w:val="0"/>
      <w:marBottom w:val="0"/>
      <w:divBdr>
        <w:top w:val="none" w:sz="0" w:space="0" w:color="auto"/>
        <w:left w:val="none" w:sz="0" w:space="0" w:color="auto"/>
        <w:bottom w:val="none" w:sz="0" w:space="0" w:color="auto"/>
        <w:right w:val="none" w:sz="0" w:space="0" w:color="auto"/>
      </w:divBdr>
    </w:div>
    <w:div w:id="385420917">
      <w:bodyDiv w:val="1"/>
      <w:marLeft w:val="0"/>
      <w:marRight w:val="0"/>
      <w:marTop w:val="0"/>
      <w:marBottom w:val="0"/>
      <w:divBdr>
        <w:top w:val="none" w:sz="0" w:space="0" w:color="auto"/>
        <w:left w:val="none" w:sz="0" w:space="0" w:color="auto"/>
        <w:bottom w:val="none" w:sz="0" w:space="0" w:color="auto"/>
        <w:right w:val="none" w:sz="0" w:space="0" w:color="auto"/>
      </w:divBdr>
    </w:div>
    <w:div w:id="414522685">
      <w:bodyDiv w:val="1"/>
      <w:marLeft w:val="0"/>
      <w:marRight w:val="0"/>
      <w:marTop w:val="0"/>
      <w:marBottom w:val="0"/>
      <w:divBdr>
        <w:top w:val="none" w:sz="0" w:space="0" w:color="auto"/>
        <w:left w:val="none" w:sz="0" w:space="0" w:color="auto"/>
        <w:bottom w:val="none" w:sz="0" w:space="0" w:color="auto"/>
        <w:right w:val="none" w:sz="0" w:space="0" w:color="auto"/>
      </w:divBdr>
    </w:div>
    <w:div w:id="463541214">
      <w:bodyDiv w:val="1"/>
      <w:marLeft w:val="0"/>
      <w:marRight w:val="0"/>
      <w:marTop w:val="0"/>
      <w:marBottom w:val="0"/>
      <w:divBdr>
        <w:top w:val="none" w:sz="0" w:space="0" w:color="auto"/>
        <w:left w:val="none" w:sz="0" w:space="0" w:color="auto"/>
        <w:bottom w:val="none" w:sz="0" w:space="0" w:color="auto"/>
        <w:right w:val="none" w:sz="0" w:space="0" w:color="auto"/>
      </w:divBdr>
    </w:div>
    <w:div w:id="477386716">
      <w:bodyDiv w:val="1"/>
      <w:marLeft w:val="0"/>
      <w:marRight w:val="0"/>
      <w:marTop w:val="0"/>
      <w:marBottom w:val="0"/>
      <w:divBdr>
        <w:top w:val="none" w:sz="0" w:space="0" w:color="auto"/>
        <w:left w:val="none" w:sz="0" w:space="0" w:color="auto"/>
        <w:bottom w:val="none" w:sz="0" w:space="0" w:color="auto"/>
        <w:right w:val="none" w:sz="0" w:space="0" w:color="auto"/>
      </w:divBdr>
    </w:div>
    <w:div w:id="578953323">
      <w:bodyDiv w:val="1"/>
      <w:marLeft w:val="0"/>
      <w:marRight w:val="0"/>
      <w:marTop w:val="0"/>
      <w:marBottom w:val="0"/>
      <w:divBdr>
        <w:top w:val="none" w:sz="0" w:space="0" w:color="auto"/>
        <w:left w:val="none" w:sz="0" w:space="0" w:color="auto"/>
        <w:bottom w:val="none" w:sz="0" w:space="0" w:color="auto"/>
        <w:right w:val="none" w:sz="0" w:space="0" w:color="auto"/>
      </w:divBdr>
    </w:div>
    <w:div w:id="584344815">
      <w:bodyDiv w:val="1"/>
      <w:marLeft w:val="0"/>
      <w:marRight w:val="0"/>
      <w:marTop w:val="0"/>
      <w:marBottom w:val="0"/>
      <w:divBdr>
        <w:top w:val="none" w:sz="0" w:space="0" w:color="auto"/>
        <w:left w:val="none" w:sz="0" w:space="0" w:color="auto"/>
        <w:bottom w:val="none" w:sz="0" w:space="0" w:color="auto"/>
        <w:right w:val="none" w:sz="0" w:space="0" w:color="auto"/>
      </w:divBdr>
    </w:div>
    <w:div w:id="609819290">
      <w:bodyDiv w:val="1"/>
      <w:marLeft w:val="0"/>
      <w:marRight w:val="0"/>
      <w:marTop w:val="0"/>
      <w:marBottom w:val="0"/>
      <w:divBdr>
        <w:top w:val="none" w:sz="0" w:space="0" w:color="auto"/>
        <w:left w:val="none" w:sz="0" w:space="0" w:color="auto"/>
        <w:bottom w:val="none" w:sz="0" w:space="0" w:color="auto"/>
        <w:right w:val="none" w:sz="0" w:space="0" w:color="auto"/>
      </w:divBdr>
    </w:div>
    <w:div w:id="695473227">
      <w:bodyDiv w:val="1"/>
      <w:marLeft w:val="0"/>
      <w:marRight w:val="0"/>
      <w:marTop w:val="0"/>
      <w:marBottom w:val="0"/>
      <w:divBdr>
        <w:top w:val="none" w:sz="0" w:space="0" w:color="auto"/>
        <w:left w:val="none" w:sz="0" w:space="0" w:color="auto"/>
        <w:bottom w:val="none" w:sz="0" w:space="0" w:color="auto"/>
        <w:right w:val="none" w:sz="0" w:space="0" w:color="auto"/>
      </w:divBdr>
    </w:div>
    <w:div w:id="705712851">
      <w:bodyDiv w:val="1"/>
      <w:marLeft w:val="0"/>
      <w:marRight w:val="0"/>
      <w:marTop w:val="0"/>
      <w:marBottom w:val="0"/>
      <w:divBdr>
        <w:top w:val="none" w:sz="0" w:space="0" w:color="auto"/>
        <w:left w:val="none" w:sz="0" w:space="0" w:color="auto"/>
        <w:bottom w:val="none" w:sz="0" w:space="0" w:color="auto"/>
        <w:right w:val="none" w:sz="0" w:space="0" w:color="auto"/>
      </w:divBdr>
    </w:div>
    <w:div w:id="749277328">
      <w:bodyDiv w:val="1"/>
      <w:marLeft w:val="0"/>
      <w:marRight w:val="0"/>
      <w:marTop w:val="0"/>
      <w:marBottom w:val="0"/>
      <w:divBdr>
        <w:top w:val="none" w:sz="0" w:space="0" w:color="auto"/>
        <w:left w:val="none" w:sz="0" w:space="0" w:color="auto"/>
        <w:bottom w:val="none" w:sz="0" w:space="0" w:color="auto"/>
        <w:right w:val="none" w:sz="0" w:space="0" w:color="auto"/>
      </w:divBdr>
    </w:div>
    <w:div w:id="818765839">
      <w:bodyDiv w:val="1"/>
      <w:marLeft w:val="0"/>
      <w:marRight w:val="0"/>
      <w:marTop w:val="0"/>
      <w:marBottom w:val="0"/>
      <w:divBdr>
        <w:top w:val="none" w:sz="0" w:space="0" w:color="auto"/>
        <w:left w:val="none" w:sz="0" w:space="0" w:color="auto"/>
        <w:bottom w:val="none" w:sz="0" w:space="0" w:color="auto"/>
        <w:right w:val="none" w:sz="0" w:space="0" w:color="auto"/>
      </w:divBdr>
    </w:div>
    <w:div w:id="825123434">
      <w:bodyDiv w:val="1"/>
      <w:marLeft w:val="0"/>
      <w:marRight w:val="0"/>
      <w:marTop w:val="0"/>
      <w:marBottom w:val="0"/>
      <w:divBdr>
        <w:top w:val="none" w:sz="0" w:space="0" w:color="auto"/>
        <w:left w:val="none" w:sz="0" w:space="0" w:color="auto"/>
        <w:bottom w:val="none" w:sz="0" w:space="0" w:color="auto"/>
        <w:right w:val="none" w:sz="0" w:space="0" w:color="auto"/>
      </w:divBdr>
    </w:div>
    <w:div w:id="827671781">
      <w:bodyDiv w:val="1"/>
      <w:marLeft w:val="0"/>
      <w:marRight w:val="0"/>
      <w:marTop w:val="0"/>
      <w:marBottom w:val="0"/>
      <w:divBdr>
        <w:top w:val="none" w:sz="0" w:space="0" w:color="auto"/>
        <w:left w:val="none" w:sz="0" w:space="0" w:color="auto"/>
        <w:bottom w:val="none" w:sz="0" w:space="0" w:color="auto"/>
        <w:right w:val="none" w:sz="0" w:space="0" w:color="auto"/>
      </w:divBdr>
    </w:div>
    <w:div w:id="860357805">
      <w:bodyDiv w:val="1"/>
      <w:marLeft w:val="0"/>
      <w:marRight w:val="0"/>
      <w:marTop w:val="0"/>
      <w:marBottom w:val="0"/>
      <w:divBdr>
        <w:top w:val="none" w:sz="0" w:space="0" w:color="auto"/>
        <w:left w:val="none" w:sz="0" w:space="0" w:color="auto"/>
        <w:bottom w:val="none" w:sz="0" w:space="0" w:color="auto"/>
        <w:right w:val="none" w:sz="0" w:space="0" w:color="auto"/>
      </w:divBdr>
    </w:div>
    <w:div w:id="867909034">
      <w:bodyDiv w:val="1"/>
      <w:marLeft w:val="0"/>
      <w:marRight w:val="0"/>
      <w:marTop w:val="0"/>
      <w:marBottom w:val="0"/>
      <w:divBdr>
        <w:top w:val="none" w:sz="0" w:space="0" w:color="auto"/>
        <w:left w:val="none" w:sz="0" w:space="0" w:color="auto"/>
        <w:bottom w:val="none" w:sz="0" w:space="0" w:color="auto"/>
        <w:right w:val="none" w:sz="0" w:space="0" w:color="auto"/>
      </w:divBdr>
    </w:div>
    <w:div w:id="871267852">
      <w:bodyDiv w:val="1"/>
      <w:marLeft w:val="0"/>
      <w:marRight w:val="0"/>
      <w:marTop w:val="0"/>
      <w:marBottom w:val="0"/>
      <w:divBdr>
        <w:top w:val="none" w:sz="0" w:space="0" w:color="auto"/>
        <w:left w:val="none" w:sz="0" w:space="0" w:color="auto"/>
        <w:bottom w:val="none" w:sz="0" w:space="0" w:color="auto"/>
        <w:right w:val="none" w:sz="0" w:space="0" w:color="auto"/>
      </w:divBdr>
    </w:div>
    <w:div w:id="878129774">
      <w:bodyDiv w:val="1"/>
      <w:marLeft w:val="0"/>
      <w:marRight w:val="0"/>
      <w:marTop w:val="0"/>
      <w:marBottom w:val="0"/>
      <w:divBdr>
        <w:top w:val="none" w:sz="0" w:space="0" w:color="auto"/>
        <w:left w:val="none" w:sz="0" w:space="0" w:color="auto"/>
        <w:bottom w:val="none" w:sz="0" w:space="0" w:color="auto"/>
        <w:right w:val="none" w:sz="0" w:space="0" w:color="auto"/>
      </w:divBdr>
    </w:div>
    <w:div w:id="903105993">
      <w:bodyDiv w:val="1"/>
      <w:marLeft w:val="0"/>
      <w:marRight w:val="0"/>
      <w:marTop w:val="0"/>
      <w:marBottom w:val="0"/>
      <w:divBdr>
        <w:top w:val="none" w:sz="0" w:space="0" w:color="auto"/>
        <w:left w:val="none" w:sz="0" w:space="0" w:color="auto"/>
        <w:bottom w:val="none" w:sz="0" w:space="0" w:color="auto"/>
        <w:right w:val="none" w:sz="0" w:space="0" w:color="auto"/>
      </w:divBdr>
    </w:div>
    <w:div w:id="903487844">
      <w:bodyDiv w:val="1"/>
      <w:marLeft w:val="0"/>
      <w:marRight w:val="0"/>
      <w:marTop w:val="0"/>
      <w:marBottom w:val="0"/>
      <w:divBdr>
        <w:top w:val="none" w:sz="0" w:space="0" w:color="auto"/>
        <w:left w:val="none" w:sz="0" w:space="0" w:color="auto"/>
        <w:bottom w:val="none" w:sz="0" w:space="0" w:color="auto"/>
        <w:right w:val="none" w:sz="0" w:space="0" w:color="auto"/>
      </w:divBdr>
    </w:div>
    <w:div w:id="912203692">
      <w:bodyDiv w:val="1"/>
      <w:marLeft w:val="0"/>
      <w:marRight w:val="0"/>
      <w:marTop w:val="0"/>
      <w:marBottom w:val="0"/>
      <w:divBdr>
        <w:top w:val="none" w:sz="0" w:space="0" w:color="auto"/>
        <w:left w:val="none" w:sz="0" w:space="0" w:color="auto"/>
        <w:bottom w:val="none" w:sz="0" w:space="0" w:color="auto"/>
        <w:right w:val="none" w:sz="0" w:space="0" w:color="auto"/>
      </w:divBdr>
    </w:div>
    <w:div w:id="928000737">
      <w:bodyDiv w:val="1"/>
      <w:marLeft w:val="0"/>
      <w:marRight w:val="0"/>
      <w:marTop w:val="0"/>
      <w:marBottom w:val="0"/>
      <w:divBdr>
        <w:top w:val="none" w:sz="0" w:space="0" w:color="auto"/>
        <w:left w:val="none" w:sz="0" w:space="0" w:color="auto"/>
        <w:bottom w:val="none" w:sz="0" w:space="0" w:color="auto"/>
        <w:right w:val="none" w:sz="0" w:space="0" w:color="auto"/>
      </w:divBdr>
    </w:div>
    <w:div w:id="1014187669">
      <w:bodyDiv w:val="1"/>
      <w:marLeft w:val="0"/>
      <w:marRight w:val="0"/>
      <w:marTop w:val="0"/>
      <w:marBottom w:val="0"/>
      <w:divBdr>
        <w:top w:val="none" w:sz="0" w:space="0" w:color="auto"/>
        <w:left w:val="none" w:sz="0" w:space="0" w:color="auto"/>
        <w:bottom w:val="none" w:sz="0" w:space="0" w:color="auto"/>
        <w:right w:val="none" w:sz="0" w:space="0" w:color="auto"/>
      </w:divBdr>
    </w:div>
    <w:div w:id="1063413430">
      <w:bodyDiv w:val="1"/>
      <w:marLeft w:val="0"/>
      <w:marRight w:val="0"/>
      <w:marTop w:val="0"/>
      <w:marBottom w:val="0"/>
      <w:divBdr>
        <w:top w:val="none" w:sz="0" w:space="0" w:color="auto"/>
        <w:left w:val="none" w:sz="0" w:space="0" w:color="auto"/>
        <w:bottom w:val="none" w:sz="0" w:space="0" w:color="auto"/>
        <w:right w:val="none" w:sz="0" w:space="0" w:color="auto"/>
      </w:divBdr>
    </w:div>
    <w:div w:id="1085342723">
      <w:bodyDiv w:val="1"/>
      <w:marLeft w:val="0"/>
      <w:marRight w:val="0"/>
      <w:marTop w:val="0"/>
      <w:marBottom w:val="0"/>
      <w:divBdr>
        <w:top w:val="none" w:sz="0" w:space="0" w:color="auto"/>
        <w:left w:val="none" w:sz="0" w:space="0" w:color="auto"/>
        <w:bottom w:val="none" w:sz="0" w:space="0" w:color="auto"/>
        <w:right w:val="none" w:sz="0" w:space="0" w:color="auto"/>
      </w:divBdr>
    </w:div>
    <w:div w:id="1099375634">
      <w:bodyDiv w:val="1"/>
      <w:marLeft w:val="0"/>
      <w:marRight w:val="0"/>
      <w:marTop w:val="0"/>
      <w:marBottom w:val="0"/>
      <w:divBdr>
        <w:top w:val="none" w:sz="0" w:space="0" w:color="auto"/>
        <w:left w:val="none" w:sz="0" w:space="0" w:color="auto"/>
        <w:bottom w:val="none" w:sz="0" w:space="0" w:color="auto"/>
        <w:right w:val="none" w:sz="0" w:space="0" w:color="auto"/>
      </w:divBdr>
    </w:div>
    <w:div w:id="1135022669">
      <w:bodyDiv w:val="1"/>
      <w:marLeft w:val="0"/>
      <w:marRight w:val="0"/>
      <w:marTop w:val="0"/>
      <w:marBottom w:val="0"/>
      <w:divBdr>
        <w:top w:val="none" w:sz="0" w:space="0" w:color="auto"/>
        <w:left w:val="none" w:sz="0" w:space="0" w:color="auto"/>
        <w:bottom w:val="none" w:sz="0" w:space="0" w:color="auto"/>
        <w:right w:val="none" w:sz="0" w:space="0" w:color="auto"/>
      </w:divBdr>
    </w:div>
    <w:div w:id="1169902029">
      <w:bodyDiv w:val="1"/>
      <w:marLeft w:val="0"/>
      <w:marRight w:val="0"/>
      <w:marTop w:val="0"/>
      <w:marBottom w:val="0"/>
      <w:divBdr>
        <w:top w:val="none" w:sz="0" w:space="0" w:color="auto"/>
        <w:left w:val="none" w:sz="0" w:space="0" w:color="auto"/>
        <w:bottom w:val="none" w:sz="0" w:space="0" w:color="auto"/>
        <w:right w:val="none" w:sz="0" w:space="0" w:color="auto"/>
      </w:divBdr>
    </w:div>
    <w:div w:id="1246106321">
      <w:bodyDiv w:val="1"/>
      <w:marLeft w:val="0"/>
      <w:marRight w:val="0"/>
      <w:marTop w:val="0"/>
      <w:marBottom w:val="0"/>
      <w:divBdr>
        <w:top w:val="none" w:sz="0" w:space="0" w:color="auto"/>
        <w:left w:val="none" w:sz="0" w:space="0" w:color="auto"/>
        <w:bottom w:val="none" w:sz="0" w:space="0" w:color="auto"/>
        <w:right w:val="none" w:sz="0" w:space="0" w:color="auto"/>
      </w:divBdr>
    </w:div>
    <w:div w:id="1266425383">
      <w:bodyDiv w:val="1"/>
      <w:marLeft w:val="0"/>
      <w:marRight w:val="0"/>
      <w:marTop w:val="0"/>
      <w:marBottom w:val="0"/>
      <w:divBdr>
        <w:top w:val="none" w:sz="0" w:space="0" w:color="auto"/>
        <w:left w:val="none" w:sz="0" w:space="0" w:color="auto"/>
        <w:bottom w:val="none" w:sz="0" w:space="0" w:color="auto"/>
        <w:right w:val="none" w:sz="0" w:space="0" w:color="auto"/>
      </w:divBdr>
    </w:div>
    <w:div w:id="1384525445">
      <w:bodyDiv w:val="1"/>
      <w:marLeft w:val="0"/>
      <w:marRight w:val="0"/>
      <w:marTop w:val="0"/>
      <w:marBottom w:val="0"/>
      <w:divBdr>
        <w:top w:val="none" w:sz="0" w:space="0" w:color="auto"/>
        <w:left w:val="none" w:sz="0" w:space="0" w:color="auto"/>
        <w:bottom w:val="none" w:sz="0" w:space="0" w:color="auto"/>
        <w:right w:val="none" w:sz="0" w:space="0" w:color="auto"/>
      </w:divBdr>
    </w:div>
    <w:div w:id="1445611137">
      <w:bodyDiv w:val="1"/>
      <w:marLeft w:val="0"/>
      <w:marRight w:val="0"/>
      <w:marTop w:val="0"/>
      <w:marBottom w:val="0"/>
      <w:divBdr>
        <w:top w:val="none" w:sz="0" w:space="0" w:color="auto"/>
        <w:left w:val="none" w:sz="0" w:space="0" w:color="auto"/>
        <w:bottom w:val="none" w:sz="0" w:space="0" w:color="auto"/>
        <w:right w:val="none" w:sz="0" w:space="0" w:color="auto"/>
      </w:divBdr>
    </w:div>
    <w:div w:id="1517036764">
      <w:bodyDiv w:val="1"/>
      <w:marLeft w:val="0"/>
      <w:marRight w:val="0"/>
      <w:marTop w:val="0"/>
      <w:marBottom w:val="0"/>
      <w:divBdr>
        <w:top w:val="none" w:sz="0" w:space="0" w:color="auto"/>
        <w:left w:val="none" w:sz="0" w:space="0" w:color="auto"/>
        <w:bottom w:val="none" w:sz="0" w:space="0" w:color="auto"/>
        <w:right w:val="none" w:sz="0" w:space="0" w:color="auto"/>
      </w:divBdr>
    </w:div>
    <w:div w:id="1527788175">
      <w:bodyDiv w:val="1"/>
      <w:marLeft w:val="0"/>
      <w:marRight w:val="0"/>
      <w:marTop w:val="0"/>
      <w:marBottom w:val="0"/>
      <w:divBdr>
        <w:top w:val="none" w:sz="0" w:space="0" w:color="auto"/>
        <w:left w:val="none" w:sz="0" w:space="0" w:color="auto"/>
        <w:bottom w:val="none" w:sz="0" w:space="0" w:color="auto"/>
        <w:right w:val="none" w:sz="0" w:space="0" w:color="auto"/>
      </w:divBdr>
    </w:div>
    <w:div w:id="1536695402">
      <w:bodyDiv w:val="1"/>
      <w:marLeft w:val="0"/>
      <w:marRight w:val="0"/>
      <w:marTop w:val="0"/>
      <w:marBottom w:val="0"/>
      <w:divBdr>
        <w:top w:val="none" w:sz="0" w:space="0" w:color="auto"/>
        <w:left w:val="none" w:sz="0" w:space="0" w:color="auto"/>
        <w:bottom w:val="none" w:sz="0" w:space="0" w:color="auto"/>
        <w:right w:val="none" w:sz="0" w:space="0" w:color="auto"/>
      </w:divBdr>
    </w:div>
    <w:div w:id="1539507284">
      <w:bodyDiv w:val="1"/>
      <w:marLeft w:val="0"/>
      <w:marRight w:val="0"/>
      <w:marTop w:val="0"/>
      <w:marBottom w:val="0"/>
      <w:divBdr>
        <w:top w:val="none" w:sz="0" w:space="0" w:color="auto"/>
        <w:left w:val="none" w:sz="0" w:space="0" w:color="auto"/>
        <w:bottom w:val="none" w:sz="0" w:space="0" w:color="auto"/>
        <w:right w:val="none" w:sz="0" w:space="0" w:color="auto"/>
      </w:divBdr>
    </w:div>
    <w:div w:id="1605725442">
      <w:bodyDiv w:val="1"/>
      <w:marLeft w:val="0"/>
      <w:marRight w:val="0"/>
      <w:marTop w:val="0"/>
      <w:marBottom w:val="0"/>
      <w:divBdr>
        <w:top w:val="none" w:sz="0" w:space="0" w:color="auto"/>
        <w:left w:val="none" w:sz="0" w:space="0" w:color="auto"/>
        <w:bottom w:val="none" w:sz="0" w:space="0" w:color="auto"/>
        <w:right w:val="none" w:sz="0" w:space="0" w:color="auto"/>
      </w:divBdr>
    </w:div>
    <w:div w:id="1704476093">
      <w:bodyDiv w:val="1"/>
      <w:marLeft w:val="0"/>
      <w:marRight w:val="0"/>
      <w:marTop w:val="0"/>
      <w:marBottom w:val="0"/>
      <w:divBdr>
        <w:top w:val="none" w:sz="0" w:space="0" w:color="auto"/>
        <w:left w:val="none" w:sz="0" w:space="0" w:color="auto"/>
        <w:bottom w:val="none" w:sz="0" w:space="0" w:color="auto"/>
        <w:right w:val="none" w:sz="0" w:space="0" w:color="auto"/>
      </w:divBdr>
    </w:div>
    <w:div w:id="1783180694">
      <w:bodyDiv w:val="1"/>
      <w:marLeft w:val="0"/>
      <w:marRight w:val="0"/>
      <w:marTop w:val="0"/>
      <w:marBottom w:val="0"/>
      <w:divBdr>
        <w:top w:val="none" w:sz="0" w:space="0" w:color="auto"/>
        <w:left w:val="none" w:sz="0" w:space="0" w:color="auto"/>
        <w:bottom w:val="none" w:sz="0" w:space="0" w:color="auto"/>
        <w:right w:val="none" w:sz="0" w:space="0" w:color="auto"/>
      </w:divBdr>
    </w:div>
    <w:div w:id="1788772310">
      <w:bodyDiv w:val="1"/>
      <w:marLeft w:val="0"/>
      <w:marRight w:val="0"/>
      <w:marTop w:val="0"/>
      <w:marBottom w:val="0"/>
      <w:divBdr>
        <w:top w:val="none" w:sz="0" w:space="0" w:color="auto"/>
        <w:left w:val="none" w:sz="0" w:space="0" w:color="auto"/>
        <w:bottom w:val="none" w:sz="0" w:space="0" w:color="auto"/>
        <w:right w:val="none" w:sz="0" w:space="0" w:color="auto"/>
      </w:divBdr>
    </w:div>
    <w:div w:id="1800565790">
      <w:bodyDiv w:val="1"/>
      <w:marLeft w:val="0"/>
      <w:marRight w:val="0"/>
      <w:marTop w:val="0"/>
      <w:marBottom w:val="0"/>
      <w:divBdr>
        <w:top w:val="none" w:sz="0" w:space="0" w:color="auto"/>
        <w:left w:val="none" w:sz="0" w:space="0" w:color="auto"/>
        <w:bottom w:val="none" w:sz="0" w:space="0" w:color="auto"/>
        <w:right w:val="none" w:sz="0" w:space="0" w:color="auto"/>
      </w:divBdr>
    </w:div>
    <w:div w:id="1810585401">
      <w:bodyDiv w:val="1"/>
      <w:marLeft w:val="0"/>
      <w:marRight w:val="0"/>
      <w:marTop w:val="0"/>
      <w:marBottom w:val="0"/>
      <w:divBdr>
        <w:top w:val="none" w:sz="0" w:space="0" w:color="auto"/>
        <w:left w:val="none" w:sz="0" w:space="0" w:color="auto"/>
        <w:bottom w:val="none" w:sz="0" w:space="0" w:color="auto"/>
        <w:right w:val="none" w:sz="0" w:space="0" w:color="auto"/>
      </w:divBdr>
    </w:div>
    <w:div w:id="1850871911">
      <w:bodyDiv w:val="1"/>
      <w:marLeft w:val="0"/>
      <w:marRight w:val="0"/>
      <w:marTop w:val="0"/>
      <w:marBottom w:val="0"/>
      <w:divBdr>
        <w:top w:val="none" w:sz="0" w:space="0" w:color="auto"/>
        <w:left w:val="none" w:sz="0" w:space="0" w:color="auto"/>
        <w:bottom w:val="none" w:sz="0" w:space="0" w:color="auto"/>
        <w:right w:val="none" w:sz="0" w:space="0" w:color="auto"/>
      </w:divBdr>
    </w:div>
    <w:div w:id="1867595475">
      <w:bodyDiv w:val="1"/>
      <w:marLeft w:val="0"/>
      <w:marRight w:val="0"/>
      <w:marTop w:val="0"/>
      <w:marBottom w:val="0"/>
      <w:divBdr>
        <w:top w:val="none" w:sz="0" w:space="0" w:color="auto"/>
        <w:left w:val="none" w:sz="0" w:space="0" w:color="auto"/>
        <w:bottom w:val="none" w:sz="0" w:space="0" w:color="auto"/>
        <w:right w:val="none" w:sz="0" w:space="0" w:color="auto"/>
      </w:divBdr>
    </w:div>
    <w:div w:id="1906330141">
      <w:bodyDiv w:val="1"/>
      <w:marLeft w:val="0"/>
      <w:marRight w:val="0"/>
      <w:marTop w:val="0"/>
      <w:marBottom w:val="0"/>
      <w:divBdr>
        <w:top w:val="none" w:sz="0" w:space="0" w:color="auto"/>
        <w:left w:val="none" w:sz="0" w:space="0" w:color="auto"/>
        <w:bottom w:val="none" w:sz="0" w:space="0" w:color="auto"/>
        <w:right w:val="none" w:sz="0" w:space="0" w:color="auto"/>
      </w:divBdr>
    </w:div>
    <w:div w:id="1908373537">
      <w:bodyDiv w:val="1"/>
      <w:marLeft w:val="0"/>
      <w:marRight w:val="0"/>
      <w:marTop w:val="0"/>
      <w:marBottom w:val="0"/>
      <w:divBdr>
        <w:top w:val="none" w:sz="0" w:space="0" w:color="auto"/>
        <w:left w:val="none" w:sz="0" w:space="0" w:color="auto"/>
        <w:bottom w:val="none" w:sz="0" w:space="0" w:color="auto"/>
        <w:right w:val="none" w:sz="0" w:space="0" w:color="auto"/>
      </w:divBdr>
    </w:div>
    <w:div w:id="1926453957">
      <w:bodyDiv w:val="1"/>
      <w:marLeft w:val="0"/>
      <w:marRight w:val="0"/>
      <w:marTop w:val="0"/>
      <w:marBottom w:val="0"/>
      <w:divBdr>
        <w:top w:val="none" w:sz="0" w:space="0" w:color="auto"/>
        <w:left w:val="none" w:sz="0" w:space="0" w:color="auto"/>
        <w:bottom w:val="none" w:sz="0" w:space="0" w:color="auto"/>
        <w:right w:val="none" w:sz="0" w:space="0" w:color="auto"/>
      </w:divBdr>
    </w:div>
    <w:div w:id="1935506484">
      <w:bodyDiv w:val="1"/>
      <w:marLeft w:val="0"/>
      <w:marRight w:val="0"/>
      <w:marTop w:val="0"/>
      <w:marBottom w:val="0"/>
      <w:divBdr>
        <w:top w:val="none" w:sz="0" w:space="0" w:color="auto"/>
        <w:left w:val="none" w:sz="0" w:space="0" w:color="auto"/>
        <w:bottom w:val="none" w:sz="0" w:space="0" w:color="auto"/>
        <w:right w:val="none" w:sz="0" w:space="0" w:color="auto"/>
      </w:divBdr>
    </w:div>
    <w:div w:id="1943414274">
      <w:bodyDiv w:val="1"/>
      <w:marLeft w:val="0"/>
      <w:marRight w:val="0"/>
      <w:marTop w:val="0"/>
      <w:marBottom w:val="0"/>
      <w:divBdr>
        <w:top w:val="none" w:sz="0" w:space="0" w:color="auto"/>
        <w:left w:val="none" w:sz="0" w:space="0" w:color="auto"/>
        <w:bottom w:val="none" w:sz="0" w:space="0" w:color="auto"/>
        <w:right w:val="none" w:sz="0" w:space="0" w:color="auto"/>
      </w:divBdr>
    </w:div>
    <w:div w:id="1967273945">
      <w:bodyDiv w:val="1"/>
      <w:marLeft w:val="0"/>
      <w:marRight w:val="0"/>
      <w:marTop w:val="0"/>
      <w:marBottom w:val="0"/>
      <w:divBdr>
        <w:top w:val="none" w:sz="0" w:space="0" w:color="auto"/>
        <w:left w:val="none" w:sz="0" w:space="0" w:color="auto"/>
        <w:bottom w:val="none" w:sz="0" w:space="0" w:color="auto"/>
        <w:right w:val="none" w:sz="0" w:space="0" w:color="auto"/>
      </w:divBdr>
    </w:div>
    <w:div w:id="1986080385">
      <w:bodyDiv w:val="1"/>
      <w:marLeft w:val="0"/>
      <w:marRight w:val="0"/>
      <w:marTop w:val="0"/>
      <w:marBottom w:val="0"/>
      <w:divBdr>
        <w:top w:val="none" w:sz="0" w:space="0" w:color="auto"/>
        <w:left w:val="none" w:sz="0" w:space="0" w:color="auto"/>
        <w:bottom w:val="none" w:sz="0" w:space="0" w:color="auto"/>
        <w:right w:val="none" w:sz="0" w:space="0" w:color="auto"/>
      </w:divBdr>
    </w:div>
    <w:div w:id="2027517649">
      <w:bodyDiv w:val="1"/>
      <w:marLeft w:val="0"/>
      <w:marRight w:val="0"/>
      <w:marTop w:val="0"/>
      <w:marBottom w:val="0"/>
      <w:divBdr>
        <w:top w:val="none" w:sz="0" w:space="0" w:color="auto"/>
        <w:left w:val="none" w:sz="0" w:space="0" w:color="auto"/>
        <w:bottom w:val="none" w:sz="0" w:space="0" w:color="auto"/>
        <w:right w:val="none" w:sz="0" w:space="0" w:color="auto"/>
      </w:divBdr>
    </w:div>
    <w:div w:id="2085375412">
      <w:bodyDiv w:val="1"/>
      <w:marLeft w:val="0"/>
      <w:marRight w:val="0"/>
      <w:marTop w:val="0"/>
      <w:marBottom w:val="0"/>
      <w:divBdr>
        <w:top w:val="none" w:sz="0" w:space="0" w:color="auto"/>
        <w:left w:val="none" w:sz="0" w:space="0" w:color="auto"/>
        <w:bottom w:val="none" w:sz="0" w:space="0" w:color="auto"/>
        <w:right w:val="none" w:sz="0" w:space="0" w:color="auto"/>
      </w:divBdr>
    </w:div>
    <w:div w:id="2103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www.platformazakupowa.pl/pn/zzozwadowice%20" TargetMode="External"/><Relationship Id="rId21" Type="http://schemas.openxmlformats.org/officeDocument/2006/relationships/hyperlink" Target="https://platformazakupowa.pl/strona/1-regulamin" TargetMode="External"/><Relationship Id="rId34" Type="http://schemas.openxmlformats.org/officeDocument/2006/relationships/hyperlink" Target="http://platformazakupowa.pl"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http://www.platformazakupowa.pl/pn/zzozwadowice%20" TargetMode="External"/><Relationship Id="rId41" Type="http://schemas.openxmlformats.org/officeDocument/2006/relationships/hyperlink" Target="https://zzozwadowice.pl/ro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zozwadowice.pl/" TargetMode="External"/><Relationship Id="rId24" Type="http://schemas.openxmlformats.org/officeDocument/2006/relationships/hyperlink" Target="http://platformazakupowa.pl" TargetMode="External"/><Relationship Id="rId32" Type="http://schemas.openxmlformats.org/officeDocument/2006/relationships/hyperlink" Target="https://platformazakupowa.pl/" TargetMode="External"/><Relationship Id="rId37" Type="http://schemas.openxmlformats.org/officeDocument/2006/relationships/hyperlink" Target="https://platformazakupowa.pl/strona/45-instrukcje" TargetMode="External"/><Relationship Id="rId40" Type="http://schemas.openxmlformats.org/officeDocument/2006/relationships/hyperlink" Target="mailto:iod@zzozwadowice.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www.platformazakupowa.pl/pn/zzozwadowice%20" TargetMode="External"/><Relationship Id="rId36" Type="http://schemas.openxmlformats.org/officeDocument/2006/relationships/hyperlink" Target="http://platformazakupowa.pl" TargetMode="External"/><Relationship Id="rId10" Type="http://schemas.openxmlformats.org/officeDocument/2006/relationships/hyperlink" Target="http://www.zzozwadowice.pl" TargetMode="External"/><Relationship Id="rId19" Type="http://schemas.openxmlformats.org/officeDocument/2006/relationships/hyperlink" Target="https://platformazakupowa.pl/" TargetMode="External"/><Relationship Id="rId31" Type="http://schemas.openxmlformats.org/officeDocument/2006/relationships/hyperlink" Target="https://platformazakupowa.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tformazakupowa.pl/pn/zzozwadowice" TargetMode="External"/><Relationship Id="rId14" Type="http://schemas.openxmlformats.org/officeDocument/2006/relationships/hyperlink" Target="http://www.platformazakupowa.pl/pn/zzozwadowice"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www.platformazakupowa.pl/pn/zzozwadowice%20" TargetMode="External"/><Relationship Id="rId30" Type="http://schemas.openxmlformats.org/officeDocument/2006/relationships/hyperlink" Target="https://platformazakupowa.pl/strona/1-regulamin" TargetMode="External"/><Relationship Id="rId35" Type="http://schemas.openxmlformats.org/officeDocument/2006/relationships/hyperlink" Target="http://platformazakupowa.p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platformazakupowa.pl/pn/zzozwadowic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strona/45-instrukcje" TargetMode="External"/><Relationship Id="rId38" Type="http://schemas.openxmlformats.org/officeDocument/2006/relationships/hyperlink" Target="http://platformazakupowa.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latformazakupowa.pl" TargetMode="External"/><Relationship Id="rId1"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558AA-B0CF-42AC-BDF4-958BE641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7377</TotalTime>
  <Pages>40</Pages>
  <Words>16434</Words>
  <Characters>98604</Characters>
  <Application>Microsoft Office Word</Application>
  <DocSecurity>0</DocSecurity>
  <Lines>821</Lines>
  <Paragraphs>229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ZZOZ Wadowice</dc:creator>
  <cp:keywords/>
  <dc:description/>
  <cp:lastModifiedBy>ZZOZ_TG Wadowice</cp:lastModifiedBy>
  <cp:revision>1079</cp:revision>
  <cp:lastPrinted>2025-10-15T08:12:00Z</cp:lastPrinted>
  <dcterms:created xsi:type="dcterms:W3CDTF">2021-02-25T08:41:00Z</dcterms:created>
  <dcterms:modified xsi:type="dcterms:W3CDTF">2025-11-07T09:34:00Z</dcterms:modified>
</cp:coreProperties>
</file>