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181" w:tblpY="-1020"/>
        <w:tblW w:w="9838" w:type="dxa"/>
        <w:tblLook w:val="04A0" w:firstRow="1" w:lastRow="0" w:firstColumn="1" w:lastColumn="0" w:noHBand="0" w:noVBand="1"/>
      </w:tblPr>
      <w:tblGrid>
        <w:gridCol w:w="2448"/>
        <w:gridCol w:w="7390"/>
      </w:tblGrid>
      <w:tr w:rsidR="00DE2328" w:rsidRPr="0021315D" w14:paraId="7A93D0FF" w14:textId="77777777" w:rsidTr="0010312F">
        <w:trPr>
          <w:trHeight w:val="2172"/>
        </w:trPr>
        <w:tc>
          <w:tcPr>
            <w:tcW w:w="2448" w:type="dxa"/>
            <w:vAlign w:val="center"/>
          </w:tcPr>
          <w:p w14:paraId="0E39D0A0" w14:textId="77777777" w:rsidR="00DE2328" w:rsidRPr="0010312F" w:rsidRDefault="007F4B51" w:rsidP="0010312F">
            <w:pPr>
              <w:pStyle w:val="Nagwek"/>
              <w:jc w:val="both"/>
              <w:rPr>
                <w:rFonts w:ascii="Tahoma" w:hAnsi="Tahoma" w:cs="Tahoma"/>
                <w:sz w:val="18"/>
                <w:szCs w:val="16"/>
              </w:rPr>
            </w:pPr>
            <w:r w:rsidRPr="0010312F">
              <w:rPr>
                <w:rFonts w:ascii="Tahoma" w:hAnsi="Tahoma" w:cs="Tahoma"/>
                <w:noProof/>
                <w:sz w:val="18"/>
                <w:szCs w:val="16"/>
              </w:rPr>
              <w:t xml:space="preserve"> </w:t>
            </w:r>
            <w:r w:rsidR="00726DBB" w:rsidRPr="0010312F">
              <w:rPr>
                <w:rFonts w:ascii="Tahoma" w:hAnsi="Tahoma" w:cs="Tahoma"/>
                <w:noProof/>
                <w:sz w:val="18"/>
                <w:szCs w:val="16"/>
              </w:rPr>
              <w:t xml:space="preserve"> </w:t>
            </w:r>
          </w:p>
        </w:tc>
        <w:tc>
          <w:tcPr>
            <w:tcW w:w="7390" w:type="dxa"/>
          </w:tcPr>
          <w:p w14:paraId="5B0547A4" w14:textId="77777777" w:rsidR="00DE2328" w:rsidRPr="0021315D" w:rsidRDefault="00DE2328" w:rsidP="0010312F">
            <w:pPr>
              <w:pStyle w:val="Nagwek"/>
              <w:rPr>
                <w:rFonts w:ascii="Tahoma" w:hAnsi="Tahoma" w:cs="Tahoma"/>
                <w:sz w:val="16"/>
                <w:szCs w:val="16"/>
              </w:rPr>
            </w:pPr>
          </w:p>
          <w:p w14:paraId="55BED238" w14:textId="77777777" w:rsidR="0010312F" w:rsidRDefault="0010312F" w:rsidP="0010312F">
            <w:pPr>
              <w:pStyle w:val="Nagwek"/>
              <w:rPr>
                <w:rFonts w:ascii="Tahoma" w:hAnsi="Tahoma" w:cs="Tahoma"/>
                <w:sz w:val="16"/>
                <w:szCs w:val="16"/>
              </w:rPr>
            </w:pPr>
          </w:p>
          <w:p w14:paraId="69445AA7" w14:textId="77777777" w:rsidR="0010312F" w:rsidRDefault="0010312F" w:rsidP="0010312F">
            <w:pPr>
              <w:pStyle w:val="Nagwek"/>
              <w:rPr>
                <w:rFonts w:ascii="Tahoma" w:hAnsi="Tahoma" w:cs="Tahoma"/>
                <w:sz w:val="16"/>
                <w:szCs w:val="16"/>
              </w:rPr>
            </w:pPr>
          </w:p>
          <w:p w14:paraId="7FDF3149" w14:textId="6224BECE" w:rsidR="0010312F" w:rsidRDefault="0010312F" w:rsidP="0010312F">
            <w:pPr>
              <w:pStyle w:val="Nagwek"/>
              <w:ind w:left="-140"/>
              <w:rPr>
                <w:rFonts w:ascii="Tahoma" w:hAnsi="Tahoma" w:cs="Tahoma"/>
                <w:sz w:val="16"/>
                <w:szCs w:val="16"/>
              </w:rPr>
            </w:pPr>
            <w:r>
              <w:rPr>
                <w:noProof/>
              </w:rPr>
              <w:drawing>
                <wp:inline distT="0" distB="0" distL="0" distR="0" wp14:anchorId="5DEC7631" wp14:editId="537F18B5">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p w14:paraId="2CF329A8" w14:textId="77777777" w:rsidR="0010312F" w:rsidRDefault="0010312F" w:rsidP="0010312F">
            <w:pPr>
              <w:pStyle w:val="Nagwek"/>
              <w:rPr>
                <w:rFonts w:ascii="Tahoma" w:hAnsi="Tahoma" w:cs="Tahoma"/>
                <w:sz w:val="16"/>
                <w:szCs w:val="16"/>
              </w:rPr>
            </w:pPr>
          </w:p>
          <w:p w14:paraId="749A3D49" w14:textId="3DA6395B" w:rsidR="007804B9" w:rsidRPr="0021315D" w:rsidRDefault="00DE2328" w:rsidP="0010312F">
            <w:pPr>
              <w:pStyle w:val="Nagwek"/>
              <w:rPr>
                <w:rFonts w:ascii="Tahoma" w:hAnsi="Tahoma" w:cs="Tahoma"/>
                <w:sz w:val="16"/>
                <w:szCs w:val="16"/>
              </w:rPr>
            </w:pPr>
            <w:r w:rsidRPr="0021315D">
              <w:rPr>
                <w:rFonts w:ascii="Tahoma" w:hAnsi="Tahoma" w:cs="Tahoma"/>
                <w:sz w:val="16"/>
                <w:szCs w:val="16"/>
              </w:rPr>
              <w:t>Samodzielny Publiczny Zakład Opieki Zdrowotnej</w:t>
            </w:r>
            <w:r w:rsidRPr="0021315D">
              <w:rPr>
                <w:rFonts w:ascii="Tahoma" w:hAnsi="Tahoma" w:cs="Tahoma"/>
                <w:sz w:val="16"/>
                <w:szCs w:val="16"/>
              </w:rPr>
              <w:br/>
              <w:t>Uniwersytecki Szpital Kliniczny</w:t>
            </w:r>
            <w:r w:rsidR="007804B9" w:rsidRPr="0021315D">
              <w:rPr>
                <w:rFonts w:ascii="Tahoma" w:hAnsi="Tahoma" w:cs="Tahoma"/>
                <w:sz w:val="16"/>
                <w:szCs w:val="16"/>
              </w:rPr>
              <w:t xml:space="preserve"> nr 2 </w:t>
            </w:r>
          </w:p>
          <w:p w14:paraId="5C2E0A23"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Uniwersytetu Medycznego w Łodzi</w:t>
            </w:r>
          </w:p>
          <w:p w14:paraId="6D47BADA" w14:textId="77777777" w:rsidR="00DE2328" w:rsidRPr="0021315D" w:rsidRDefault="00DE2328" w:rsidP="0010312F">
            <w:pPr>
              <w:pStyle w:val="Nagwek"/>
              <w:rPr>
                <w:rFonts w:ascii="Tahoma" w:hAnsi="Tahoma" w:cs="Tahoma"/>
                <w:sz w:val="16"/>
                <w:szCs w:val="16"/>
              </w:rPr>
            </w:pPr>
          </w:p>
          <w:p w14:paraId="73D82ABD"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ul. Żeromskiego 113</w:t>
            </w:r>
          </w:p>
          <w:p w14:paraId="46EC8414"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90-549 Łódź</w:t>
            </w:r>
          </w:p>
        </w:tc>
      </w:tr>
    </w:tbl>
    <w:p w14:paraId="13C5CFC2" w14:textId="77777777" w:rsidR="00AA7CC1" w:rsidRPr="0021315D" w:rsidRDefault="00AA7CC1" w:rsidP="00AA7CC1">
      <w:pPr>
        <w:pStyle w:val="Nagwek"/>
        <w:tabs>
          <w:tab w:val="clear" w:pos="4536"/>
          <w:tab w:val="clear" w:pos="9072"/>
        </w:tabs>
        <w:rPr>
          <w:rFonts w:ascii="Tahoma" w:hAnsi="Tahoma" w:cs="Tahoma"/>
        </w:rPr>
      </w:pPr>
    </w:p>
    <w:p w14:paraId="26C0088A" w14:textId="77777777" w:rsidR="002E341B" w:rsidRPr="0021315D" w:rsidRDefault="002E341B" w:rsidP="00AA7CC1">
      <w:pPr>
        <w:pStyle w:val="Nagwek"/>
        <w:tabs>
          <w:tab w:val="clear" w:pos="4536"/>
          <w:tab w:val="clear" w:pos="9072"/>
        </w:tabs>
        <w:rPr>
          <w:rFonts w:ascii="Tahoma" w:hAnsi="Tahoma" w:cs="Tahoma"/>
        </w:rPr>
      </w:pPr>
    </w:p>
    <w:p w14:paraId="30145F6A" w14:textId="77777777" w:rsidR="002435E3" w:rsidRPr="0021315D" w:rsidRDefault="002435E3" w:rsidP="002435E3">
      <w:pPr>
        <w:keepNext/>
        <w:jc w:val="center"/>
        <w:outlineLvl w:val="8"/>
        <w:rPr>
          <w:rFonts w:ascii="Tahoma" w:hAnsi="Tahoma" w:cs="Tahoma"/>
          <w:b/>
          <w:smallCaps/>
          <w:sz w:val="36"/>
          <w:szCs w:val="36"/>
        </w:rPr>
      </w:pPr>
      <w:r w:rsidRPr="0021315D">
        <w:rPr>
          <w:rFonts w:ascii="Tahoma" w:hAnsi="Tahoma" w:cs="Tahoma"/>
          <w:b/>
          <w:smallCaps/>
          <w:sz w:val="36"/>
          <w:szCs w:val="36"/>
        </w:rPr>
        <w:t>Specyfikacja Warunków Zamówienia</w:t>
      </w:r>
    </w:p>
    <w:p w14:paraId="189D31B6" w14:textId="77777777" w:rsidR="002435E3" w:rsidRPr="0021315D" w:rsidRDefault="002435E3" w:rsidP="002435E3">
      <w:pPr>
        <w:tabs>
          <w:tab w:val="left" w:pos="708"/>
          <w:tab w:val="center" w:pos="4536"/>
          <w:tab w:val="right" w:pos="9072"/>
        </w:tabs>
        <w:rPr>
          <w:rFonts w:ascii="Tahoma" w:hAnsi="Tahoma" w:cs="Tahoma"/>
          <w:sz w:val="20"/>
          <w:szCs w:val="20"/>
        </w:rPr>
      </w:pPr>
    </w:p>
    <w:p w14:paraId="6188E28A" w14:textId="77777777" w:rsidR="002435E3" w:rsidRPr="0021315D" w:rsidRDefault="002435E3" w:rsidP="002435E3">
      <w:pPr>
        <w:jc w:val="center"/>
        <w:rPr>
          <w:rFonts w:ascii="Tahoma" w:hAnsi="Tahoma" w:cs="Tahoma"/>
          <w:sz w:val="22"/>
          <w:szCs w:val="22"/>
        </w:rPr>
      </w:pPr>
    </w:p>
    <w:p w14:paraId="5B67B6A7" w14:textId="77777777" w:rsidR="002435E3" w:rsidRPr="0021315D" w:rsidRDefault="002435E3" w:rsidP="002435E3">
      <w:pPr>
        <w:spacing w:line="360" w:lineRule="auto"/>
        <w:jc w:val="center"/>
        <w:rPr>
          <w:rFonts w:ascii="Tahoma" w:hAnsi="Tahoma" w:cs="Tahoma"/>
          <w:sz w:val="22"/>
          <w:szCs w:val="22"/>
        </w:rPr>
      </w:pPr>
      <w:r w:rsidRPr="0021315D">
        <w:rPr>
          <w:rFonts w:ascii="Tahoma" w:hAnsi="Tahoma" w:cs="Tahoma"/>
          <w:sz w:val="22"/>
          <w:szCs w:val="22"/>
        </w:rPr>
        <w:t xml:space="preserve">w postępowaniu o udzielenie zamówienia publicznego prowadzonym </w:t>
      </w:r>
    </w:p>
    <w:p w14:paraId="34D6FB70" w14:textId="77777777" w:rsidR="002435E3" w:rsidRPr="0021315D" w:rsidRDefault="001122D5" w:rsidP="002435E3">
      <w:pPr>
        <w:spacing w:line="360" w:lineRule="auto"/>
        <w:jc w:val="center"/>
        <w:rPr>
          <w:rFonts w:ascii="Tahoma" w:hAnsi="Tahoma" w:cs="Tahoma"/>
          <w:b/>
          <w:sz w:val="22"/>
          <w:szCs w:val="22"/>
        </w:rPr>
      </w:pPr>
      <w:r w:rsidRPr="0021315D">
        <w:rPr>
          <w:rFonts w:ascii="Tahoma" w:hAnsi="Tahoma" w:cs="Tahoma"/>
          <w:b/>
          <w:sz w:val="22"/>
          <w:szCs w:val="22"/>
        </w:rPr>
        <w:t>w t</w:t>
      </w:r>
      <w:r w:rsidR="00D71CFA" w:rsidRPr="0021315D">
        <w:rPr>
          <w:rFonts w:ascii="Tahoma" w:hAnsi="Tahoma" w:cs="Tahoma"/>
          <w:b/>
          <w:sz w:val="22"/>
          <w:szCs w:val="22"/>
        </w:rPr>
        <w:t>ryb</w:t>
      </w:r>
      <w:r w:rsidRPr="0021315D">
        <w:rPr>
          <w:rFonts w:ascii="Tahoma" w:hAnsi="Tahoma" w:cs="Tahoma"/>
          <w:b/>
          <w:sz w:val="22"/>
          <w:szCs w:val="22"/>
        </w:rPr>
        <w:t>ie</w:t>
      </w:r>
      <w:r w:rsidR="00D71CFA" w:rsidRPr="0021315D">
        <w:rPr>
          <w:rFonts w:ascii="Tahoma" w:hAnsi="Tahoma" w:cs="Tahoma"/>
          <w:b/>
          <w:sz w:val="22"/>
          <w:szCs w:val="22"/>
        </w:rPr>
        <w:t xml:space="preserve"> podstawowy</w:t>
      </w:r>
      <w:r w:rsidRPr="0021315D">
        <w:rPr>
          <w:rFonts w:ascii="Tahoma" w:hAnsi="Tahoma" w:cs="Tahoma"/>
          <w:b/>
          <w:sz w:val="22"/>
          <w:szCs w:val="22"/>
        </w:rPr>
        <w:t>m</w:t>
      </w:r>
      <w:r w:rsidR="00D71CFA" w:rsidRPr="0021315D">
        <w:rPr>
          <w:rFonts w:ascii="Tahoma" w:hAnsi="Tahoma" w:cs="Tahoma"/>
          <w:b/>
          <w:sz w:val="22"/>
          <w:szCs w:val="22"/>
        </w:rPr>
        <w:t xml:space="preserve"> bez negocjacji</w:t>
      </w:r>
    </w:p>
    <w:p w14:paraId="3678B834" w14:textId="77777777" w:rsidR="00AA7CC1" w:rsidRPr="0021315D" w:rsidRDefault="002435E3" w:rsidP="002435E3">
      <w:pPr>
        <w:spacing w:line="360" w:lineRule="auto"/>
        <w:jc w:val="center"/>
        <w:rPr>
          <w:rFonts w:ascii="Tahoma" w:hAnsi="Tahoma" w:cs="Tahoma"/>
          <w:sz w:val="20"/>
          <w:szCs w:val="20"/>
        </w:rPr>
      </w:pPr>
      <w:r w:rsidRPr="0021315D">
        <w:rPr>
          <w:rFonts w:ascii="Tahoma" w:hAnsi="Tahoma" w:cs="Tahoma"/>
          <w:sz w:val="22"/>
          <w:szCs w:val="22"/>
        </w:rPr>
        <w:t xml:space="preserve">numer sprawy: </w:t>
      </w:r>
      <w:r w:rsidR="00AB6191" w:rsidRPr="0021315D">
        <w:rPr>
          <w:rFonts w:ascii="Tahoma" w:hAnsi="Tahoma" w:cs="Tahoma"/>
          <w:sz w:val="22"/>
          <w:szCs w:val="22"/>
        </w:rPr>
        <w:t>1</w:t>
      </w:r>
      <w:r w:rsidR="00483A3B" w:rsidRPr="0021315D">
        <w:rPr>
          <w:rFonts w:ascii="Tahoma" w:hAnsi="Tahoma" w:cs="Tahoma"/>
          <w:sz w:val="22"/>
          <w:szCs w:val="22"/>
        </w:rPr>
        <w:t>59</w:t>
      </w:r>
      <w:r w:rsidR="000C3E94" w:rsidRPr="0021315D">
        <w:rPr>
          <w:rFonts w:ascii="Tahoma" w:hAnsi="Tahoma" w:cs="Tahoma"/>
          <w:sz w:val="22"/>
          <w:szCs w:val="22"/>
        </w:rPr>
        <w:t>/TP/ZP/D/2024</w:t>
      </w:r>
      <w:r w:rsidR="00AA7CC1" w:rsidRPr="0021315D">
        <w:rPr>
          <w:rFonts w:ascii="Tahoma" w:hAnsi="Tahoma" w:cs="Tahoma"/>
          <w:sz w:val="22"/>
          <w:szCs w:val="22"/>
        </w:rPr>
        <w:t>, na:</w:t>
      </w:r>
    </w:p>
    <w:p w14:paraId="503F656D" w14:textId="77777777" w:rsidR="00AA7CC1" w:rsidRPr="0021315D" w:rsidRDefault="00AA7CC1" w:rsidP="00AA7CC1">
      <w:pPr>
        <w:pStyle w:val="Nagwek"/>
        <w:tabs>
          <w:tab w:val="clear" w:pos="4536"/>
          <w:tab w:val="clear" w:pos="9072"/>
        </w:tabs>
        <w:rPr>
          <w:rFonts w:ascii="Tahoma" w:hAnsi="Tahoma" w:cs="Tahoma"/>
        </w:rPr>
      </w:pPr>
    </w:p>
    <w:p w14:paraId="2B22EBD4" w14:textId="77777777" w:rsidR="00055606" w:rsidRPr="0021315D" w:rsidRDefault="00055606" w:rsidP="00AA7CC1">
      <w:pPr>
        <w:pStyle w:val="Nagwek"/>
        <w:tabs>
          <w:tab w:val="clear" w:pos="4536"/>
          <w:tab w:val="clear" w:pos="9072"/>
        </w:tabs>
        <w:rPr>
          <w:rFonts w:ascii="Tahoma" w:hAnsi="Tahoma" w:cs="Tahoma"/>
        </w:rPr>
      </w:pPr>
    </w:p>
    <w:p w14:paraId="75BDE6B3" w14:textId="77777777" w:rsidR="00282937" w:rsidRPr="0021315D" w:rsidRDefault="00B4004B" w:rsidP="00AA7CC1">
      <w:pPr>
        <w:pStyle w:val="Nagwek"/>
        <w:tabs>
          <w:tab w:val="clear" w:pos="4536"/>
          <w:tab w:val="clear" w:pos="9072"/>
        </w:tabs>
        <w:rPr>
          <w:rFonts w:ascii="Tahoma" w:hAnsi="Tahoma" w:cs="Tahoma"/>
        </w:rPr>
      </w:pP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b/>
        </w:rPr>
        <w:tab/>
      </w:r>
    </w:p>
    <w:p w14:paraId="11485432" w14:textId="6BB3CDDB" w:rsidR="00C80E57" w:rsidRPr="0021315D" w:rsidRDefault="00C80E57" w:rsidP="00BB5135">
      <w:pPr>
        <w:jc w:val="center"/>
        <w:rPr>
          <w:rFonts w:ascii="Tahoma" w:hAnsi="Tahoma" w:cs="Tahoma"/>
          <w:b/>
        </w:rPr>
      </w:pPr>
      <w:r w:rsidRPr="0021315D">
        <w:rPr>
          <w:rFonts w:ascii="Tahoma" w:hAnsi="Tahoma" w:cs="Tahoma"/>
          <w:b/>
        </w:rPr>
        <w:t xml:space="preserve">Dostawę </w:t>
      </w:r>
      <w:r w:rsidR="00483A3B" w:rsidRPr="0021315D">
        <w:rPr>
          <w:rFonts w:ascii="Tahoma" w:hAnsi="Tahoma" w:cs="Tahoma"/>
          <w:b/>
        </w:rPr>
        <w:t xml:space="preserve">serwerów </w:t>
      </w:r>
      <w:r w:rsidR="00984EB3">
        <w:rPr>
          <w:rFonts w:ascii="Tahoma" w:hAnsi="Tahoma" w:cs="Tahoma"/>
          <w:b/>
        </w:rPr>
        <w:t xml:space="preserve">dla </w:t>
      </w:r>
      <w:r w:rsidR="00483A3B" w:rsidRPr="0021315D">
        <w:rPr>
          <w:rFonts w:ascii="Tahoma" w:hAnsi="Tahoma" w:cs="Tahoma"/>
          <w:b/>
        </w:rPr>
        <w:t>USK nr 2 UM</w:t>
      </w:r>
      <w:r w:rsidR="00265AF1" w:rsidRPr="0021315D">
        <w:rPr>
          <w:rFonts w:ascii="Tahoma" w:hAnsi="Tahoma" w:cs="Tahoma"/>
          <w:b/>
        </w:rPr>
        <w:t xml:space="preserve"> w Łodzi</w:t>
      </w:r>
    </w:p>
    <w:p w14:paraId="1ED2BCAF" w14:textId="77777777" w:rsidR="00BB5135" w:rsidRPr="0021315D" w:rsidRDefault="00BB5135" w:rsidP="00BB5135">
      <w:pPr>
        <w:jc w:val="center"/>
        <w:rPr>
          <w:rFonts w:ascii="Tahoma" w:hAnsi="Tahoma" w:cs="Tahoma"/>
          <w:sz w:val="22"/>
          <w:szCs w:val="22"/>
        </w:rPr>
      </w:pPr>
      <w:r w:rsidRPr="0021315D">
        <w:rPr>
          <w:rFonts w:ascii="Tahoma" w:hAnsi="Tahoma" w:cs="Tahoma"/>
          <w:sz w:val="22"/>
          <w:szCs w:val="22"/>
        </w:rPr>
        <w:t xml:space="preserve">Wartość szacunkowa zamówienia </w:t>
      </w:r>
      <w:r w:rsidR="00790CD1" w:rsidRPr="0021315D">
        <w:rPr>
          <w:rFonts w:ascii="Tahoma" w:hAnsi="Tahoma" w:cs="Tahoma"/>
          <w:sz w:val="22"/>
          <w:szCs w:val="22"/>
        </w:rPr>
        <w:t>nie przekracza wyrażonej</w:t>
      </w:r>
      <w:r w:rsidRPr="0021315D">
        <w:rPr>
          <w:rFonts w:ascii="Tahoma" w:hAnsi="Tahoma" w:cs="Tahoma"/>
          <w:sz w:val="22"/>
          <w:szCs w:val="22"/>
        </w:rPr>
        <w:t xml:space="preserve"> w złotych</w:t>
      </w:r>
    </w:p>
    <w:p w14:paraId="159D5A19" w14:textId="77777777" w:rsidR="00627356" w:rsidRPr="0021315D" w:rsidRDefault="00790CD1" w:rsidP="00BB5135">
      <w:pPr>
        <w:jc w:val="center"/>
        <w:rPr>
          <w:rFonts w:ascii="Tahoma" w:hAnsi="Tahoma" w:cs="Tahoma"/>
          <w:sz w:val="22"/>
          <w:szCs w:val="22"/>
        </w:rPr>
      </w:pPr>
      <w:r w:rsidRPr="0021315D">
        <w:rPr>
          <w:rFonts w:ascii="Tahoma" w:hAnsi="Tahoma" w:cs="Tahoma"/>
          <w:sz w:val="22"/>
          <w:szCs w:val="22"/>
        </w:rPr>
        <w:t>równowartości</w:t>
      </w:r>
      <w:r w:rsidR="00EA1D08" w:rsidRPr="0021315D">
        <w:rPr>
          <w:rFonts w:ascii="Tahoma" w:hAnsi="Tahoma" w:cs="Tahoma"/>
          <w:sz w:val="22"/>
          <w:szCs w:val="22"/>
        </w:rPr>
        <w:t xml:space="preserve"> kwoty </w:t>
      </w:r>
      <w:r w:rsidR="00483A3B" w:rsidRPr="0021315D">
        <w:rPr>
          <w:rFonts w:ascii="Tahoma" w:hAnsi="Tahoma" w:cs="Tahoma"/>
          <w:sz w:val="22"/>
          <w:szCs w:val="22"/>
        </w:rPr>
        <w:t>143</w:t>
      </w:r>
      <w:r w:rsidR="00551412" w:rsidRPr="0021315D">
        <w:rPr>
          <w:rFonts w:ascii="Tahoma" w:hAnsi="Tahoma" w:cs="Tahoma"/>
          <w:sz w:val="22"/>
          <w:szCs w:val="22"/>
        </w:rPr>
        <w:t xml:space="preserve"> 000</w:t>
      </w:r>
      <w:r w:rsidR="00BB5135" w:rsidRPr="0021315D">
        <w:rPr>
          <w:rFonts w:ascii="Tahoma" w:hAnsi="Tahoma" w:cs="Tahoma"/>
          <w:sz w:val="22"/>
          <w:szCs w:val="22"/>
        </w:rPr>
        <w:t xml:space="preserve"> EURO</w:t>
      </w:r>
    </w:p>
    <w:p w14:paraId="5096205C" w14:textId="77777777" w:rsidR="000A7B80" w:rsidRPr="0021315D" w:rsidRDefault="000A7B80" w:rsidP="00BB5135">
      <w:pPr>
        <w:jc w:val="center"/>
        <w:rPr>
          <w:rFonts w:ascii="Tahoma" w:hAnsi="Tahoma" w:cs="Tahoma"/>
          <w:sz w:val="22"/>
          <w:szCs w:val="22"/>
        </w:rPr>
      </w:pPr>
    </w:p>
    <w:p w14:paraId="2A645ADD" w14:textId="77777777" w:rsidR="00ED7C12" w:rsidRPr="0021315D" w:rsidRDefault="00ED7C12" w:rsidP="00AA7CC1">
      <w:pPr>
        <w:jc w:val="both"/>
        <w:rPr>
          <w:rFonts w:ascii="Tahoma" w:hAnsi="Tahoma" w:cs="Tahoma"/>
          <w:color w:val="000000"/>
        </w:rPr>
      </w:pPr>
    </w:p>
    <w:p w14:paraId="66FEAA46" w14:textId="77777777" w:rsidR="00AC1057" w:rsidRPr="0021315D" w:rsidRDefault="00AC1057" w:rsidP="00AA7CC1">
      <w:pPr>
        <w:jc w:val="both"/>
        <w:rPr>
          <w:rFonts w:ascii="Tahoma" w:hAnsi="Tahoma" w:cs="Tahoma"/>
          <w:color w:val="000000"/>
        </w:rPr>
      </w:pPr>
    </w:p>
    <w:p w14:paraId="52D71F0A" w14:textId="77777777" w:rsidR="00AC1057" w:rsidRPr="0021315D" w:rsidRDefault="00AC1057" w:rsidP="00AA7CC1">
      <w:pPr>
        <w:jc w:val="both"/>
        <w:rPr>
          <w:rFonts w:ascii="Tahoma" w:hAnsi="Tahoma" w:cs="Tahoma"/>
          <w:color w:val="000000"/>
        </w:rPr>
      </w:pPr>
    </w:p>
    <w:p w14:paraId="21CE93C8" w14:textId="77777777" w:rsidR="00AA7CC1" w:rsidRPr="0021315D" w:rsidRDefault="00AA7CC1" w:rsidP="00AA7CC1">
      <w:pPr>
        <w:jc w:val="both"/>
        <w:rPr>
          <w:rFonts w:ascii="Tahoma" w:hAnsi="Tahoma" w:cs="Tahoma"/>
          <w:color w:val="000000"/>
          <w:sz w:val="22"/>
          <w:szCs w:val="22"/>
        </w:rPr>
      </w:pPr>
    </w:p>
    <w:p w14:paraId="5A429D56" w14:textId="77777777" w:rsidR="0029554A" w:rsidRDefault="00435E38" w:rsidP="00392A30">
      <w:pPr>
        <w:spacing w:line="360" w:lineRule="auto"/>
        <w:ind w:firstLine="708"/>
        <w:jc w:val="both"/>
        <w:rPr>
          <w:rFonts w:ascii="Tahoma" w:hAnsi="Tahoma" w:cs="Tahoma"/>
          <w:b/>
          <w:bCs/>
          <w:sz w:val="22"/>
          <w:szCs w:val="22"/>
        </w:rPr>
      </w:pPr>
      <w:r w:rsidRPr="00A20E6B">
        <w:rPr>
          <w:rFonts w:ascii="Tahoma" w:hAnsi="Tahoma" w:cs="Tahoma"/>
          <w:b/>
          <w:bCs/>
          <w:color w:val="000000"/>
          <w:sz w:val="22"/>
          <w:szCs w:val="22"/>
        </w:rPr>
        <w:t>Specyfikacja zatwierdzona przez</w:t>
      </w:r>
      <w:r w:rsidR="00AC1057" w:rsidRPr="00A20E6B">
        <w:rPr>
          <w:rFonts w:ascii="Tahoma" w:hAnsi="Tahoma" w:cs="Tahoma"/>
          <w:b/>
          <w:bCs/>
          <w:sz w:val="22"/>
          <w:szCs w:val="22"/>
        </w:rPr>
        <w:t xml:space="preserve">:   </w:t>
      </w:r>
      <w:r w:rsidR="0029554A">
        <w:rPr>
          <w:rFonts w:ascii="Tahoma" w:hAnsi="Tahoma" w:cs="Tahoma"/>
          <w:b/>
          <w:bCs/>
          <w:sz w:val="22"/>
          <w:szCs w:val="22"/>
        </w:rPr>
        <w:t>dr n.med. Konrada Walczaka</w:t>
      </w:r>
    </w:p>
    <w:p w14:paraId="0DF1C190" w14:textId="413DE604" w:rsidR="0064051E" w:rsidRPr="0029554A" w:rsidRDefault="0029554A" w:rsidP="0029554A">
      <w:pPr>
        <w:spacing w:line="360" w:lineRule="auto"/>
        <w:ind w:firstLine="708"/>
        <w:jc w:val="center"/>
        <w:rPr>
          <w:rFonts w:ascii="Tahoma" w:hAnsi="Tahoma" w:cs="Tahoma"/>
          <w:bCs/>
          <w:sz w:val="22"/>
          <w:szCs w:val="22"/>
        </w:rPr>
      </w:pPr>
      <w:r w:rsidRPr="0029554A">
        <w:rPr>
          <w:rFonts w:ascii="Tahoma" w:hAnsi="Tahoma" w:cs="Tahoma"/>
          <w:bCs/>
          <w:sz w:val="22"/>
          <w:szCs w:val="22"/>
        </w:rPr>
        <w:t xml:space="preserve">Dyrektora ds. </w:t>
      </w:r>
      <w:proofErr w:type="spellStart"/>
      <w:r w:rsidRPr="0029554A">
        <w:rPr>
          <w:rFonts w:ascii="Tahoma" w:hAnsi="Tahoma" w:cs="Tahoma"/>
          <w:bCs/>
          <w:sz w:val="22"/>
          <w:szCs w:val="22"/>
        </w:rPr>
        <w:t>Organizacyjno</w:t>
      </w:r>
      <w:proofErr w:type="spellEnd"/>
      <w:r w:rsidRPr="0029554A">
        <w:rPr>
          <w:rFonts w:ascii="Tahoma" w:hAnsi="Tahoma" w:cs="Tahoma"/>
          <w:bCs/>
          <w:sz w:val="22"/>
          <w:szCs w:val="22"/>
        </w:rPr>
        <w:t xml:space="preserve"> – M</w:t>
      </w:r>
      <w:r>
        <w:rPr>
          <w:rFonts w:ascii="Tahoma" w:hAnsi="Tahoma" w:cs="Tahoma"/>
          <w:bCs/>
          <w:sz w:val="22"/>
          <w:szCs w:val="22"/>
        </w:rPr>
        <w:t>edycznych</w:t>
      </w:r>
    </w:p>
    <w:p w14:paraId="0E9B7A72" w14:textId="1D81E8BE" w:rsidR="0064051E" w:rsidRPr="0021315D" w:rsidRDefault="0029554A" w:rsidP="0029554A">
      <w:pPr>
        <w:spacing w:line="276" w:lineRule="auto"/>
        <w:ind w:right="1133"/>
        <w:jc w:val="right"/>
        <w:rPr>
          <w:rFonts w:ascii="Tahoma" w:hAnsi="Tahoma" w:cs="Tahoma"/>
          <w:color w:val="000000"/>
          <w:sz w:val="22"/>
          <w:szCs w:val="22"/>
        </w:rPr>
      </w:pPr>
      <w:r>
        <w:rPr>
          <w:rFonts w:ascii="Tahoma" w:hAnsi="Tahoma" w:cs="Tahoma"/>
          <w:color w:val="000000"/>
          <w:sz w:val="22"/>
          <w:szCs w:val="22"/>
        </w:rPr>
        <w:t xml:space="preserve">                </w:t>
      </w:r>
      <w:r w:rsidR="0064051E" w:rsidRPr="0021315D">
        <w:rPr>
          <w:rFonts w:ascii="Tahoma" w:hAnsi="Tahoma" w:cs="Tahoma"/>
          <w:color w:val="000000"/>
          <w:sz w:val="22"/>
          <w:szCs w:val="22"/>
        </w:rPr>
        <w:t>Samodzielnego Publicznego Zakładu Opieki Zdrowotnej</w:t>
      </w:r>
    </w:p>
    <w:p w14:paraId="7DB525AD" w14:textId="77777777" w:rsidR="0064051E" w:rsidRPr="0021315D" w:rsidRDefault="0064051E" w:rsidP="0029554A">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Uniwersyteckiego Szpitala Klinicznego</w:t>
      </w:r>
      <w:r w:rsidR="00483A3B" w:rsidRPr="0021315D">
        <w:rPr>
          <w:rFonts w:ascii="Tahoma" w:hAnsi="Tahoma" w:cs="Tahoma"/>
          <w:color w:val="000000"/>
          <w:sz w:val="22"/>
          <w:szCs w:val="22"/>
        </w:rPr>
        <w:t xml:space="preserve"> nr 2 </w:t>
      </w:r>
    </w:p>
    <w:p w14:paraId="29735BE1" w14:textId="77777777" w:rsidR="0064051E" w:rsidRPr="0021315D" w:rsidRDefault="0064051E" w:rsidP="0029554A">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Uniwersytetu Medycznego w Łodzi</w:t>
      </w:r>
    </w:p>
    <w:p w14:paraId="49988E4B" w14:textId="77777777" w:rsidR="00AC1057" w:rsidRPr="0021315D" w:rsidRDefault="00AC1057" w:rsidP="00C80E57">
      <w:pPr>
        <w:pStyle w:val="Tekstpodstawowy2"/>
        <w:tabs>
          <w:tab w:val="left" w:pos="9072"/>
        </w:tabs>
        <w:spacing w:line="360" w:lineRule="auto"/>
        <w:ind w:right="1276"/>
        <w:jc w:val="left"/>
        <w:rPr>
          <w:rFonts w:ascii="Tahoma" w:hAnsi="Tahoma" w:cs="Tahoma"/>
          <w:b/>
          <w:bCs/>
          <w:sz w:val="22"/>
          <w:szCs w:val="22"/>
          <w:highlight w:val="yellow"/>
        </w:rPr>
      </w:pPr>
    </w:p>
    <w:p w14:paraId="7C97BEFD" w14:textId="77777777" w:rsidR="00C80E57" w:rsidRPr="0021315D" w:rsidRDefault="00C80E57" w:rsidP="00C80E57">
      <w:pPr>
        <w:pStyle w:val="Tekstpodstawowy2"/>
        <w:tabs>
          <w:tab w:val="left" w:pos="9072"/>
        </w:tabs>
        <w:spacing w:line="360" w:lineRule="auto"/>
        <w:ind w:right="1276"/>
        <w:jc w:val="left"/>
        <w:rPr>
          <w:rFonts w:ascii="Tahoma" w:hAnsi="Tahoma" w:cs="Tahoma"/>
          <w:b/>
          <w:bCs/>
          <w:sz w:val="22"/>
          <w:szCs w:val="22"/>
          <w:highlight w:val="yellow"/>
        </w:rPr>
      </w:pPr>
    </w:p>
    <w:p w14:paraId="6486F7C1" w14:textId="77777777" w:rsidR="00C80E57" w:rsidRPr="0021315D" w:rsidRDefault="00C80E57" w:rsidP="00C80E57">
      <w:pPr>
        <w:pStyle w:val="Tekstpodstawowy2"/>
        <w:tabs>
          <w:tab w:val="left" w:pos="9072"/>
        </w:tabs>
        <w:spacing w:line="360" w:lineRule="auto"/>
        <w:ind w:right="1276"/>
        <w:jc w:val="left"/>
        <w:rPr>
          <w:rFonts w:ascii="Tahoma" w:hAnsi="Tahoma" w:cs="Tahoma"/>
          <w:b/>
          <w:bCs/>
          <w:highlight w:val="yellow"/>
        </w:rPr>
      </w:pPr>
    </w:p>
    <w:p w14:paraId="28DB8D18" w14:textId="77777777" w:rsidR="00C80E57" w:rsidRPr="0021315D" w:rsidRDefault="00C80E57" w:rsidP="00C80E57">
      <w:pPr>
        <w:pStyle w:val="Tekstpodstawowy2"/>
        <w:tabs>
          <w:tab w:val="left" w:pos="9072"/>
        </w:tabs>
        <w:spacing w:line="360" w:lineRule="auto"/>
        <w:ind w:right="1276"/>
        <w:jc w:val="left"/>
        <w:rPr>
          <w:rFonts w:ascii="Tahoma" w:hAnsi="Tahoma" w:cs="Tahoma"/>
          <w:color w:val="000000"/>
          <w:sz w:val="16"/>
          <w:szCs w:val="16"/>
        </w:rPr>
      </w:pPr>
    </w:p>
    <w:p w14:paraId="09C08D5E" w14:textId="6E3319E1" w:rsidR="00AA7CC1" w:rsidRPr="0021315D" w:rsidRDefault="00AA7CC1" w:rsidP="00F62BD2">
      <w:pPr>
        <w:jc w:val="center"/>
        <w:rPr>
          <w:rFonts w:ascii="Tahoma" w:hAnsi="Tahoma" w:cs="Tahoma"/>
          <w:b/>
          <w:color w:val="000000"/>
          <w:sz w:val="22"/>
          <w:szCs w:val="22"/>
        </w:rPr>
      </w:pPr>
      <w:r w:rsidRPr="0021315D">
        <w:rPr>
          <w:rFonts w:ascii="Tahoma" w:hAnsi="Tahoma" w:cs="Tahoma"/>
          <w:b/>
          <w:color w:val="000000"/>
          <w:sz w:val="22"/>
          <w:szCs w:val="22"/>
        </w:rPr>
        <w:t>Łódź, dnia</w:t>
      </w:r>
      <w:r w:rsidR="005219F6" w:rsidRPr="0021315D">
        <w:rPr>
          <w:rFonts w:ascii="Tahoma" w:hAnsi="Tahoma" w:cs="Tahoma"/>
          <w:b/>
          <w:color w:val="000000"/>
          <w:sz w:val="22"/>
          <w:szCs w:val="22"/>
        </w:rPr>
        <w:t xml:space="preserve"> </w:t>
      </w:r>
      <w:r w:rsidR="0029554A">
        <w:rPr>
          <w:rFonts w:ascii="Tahoma" w:hAnsi="Tahoma" w:cs="Tahoma"/>
          <w:b/>
          <w:color w:val="000000"/>
          <w:sz w:val="22"/>
          <w:szCs w:val="22"/>
        </w:rPr>
        <w:t xml:space="preserve">  05.11</w:t>
      </w:r>
      <w:r w:rsidR="00483A3B" w:rsidRPr="0021315D">
        <w:rPr>
          <w:rFonts w:ascii="Tahoma" w:hAnsi="Tahoma" w:cs="Tahoma"/>
          <w:b/>
          <w:color w:val="000000"/>
          <w:sz w:val="22"/>
          <w:szCs w:val="22"/>
        </w:rPr>
        <w:t xml:space="preserve"> .2024</w:t>
      </w:r>
      <w:r w:rsidR="00461D52" w:rsidRPr="0021315D">
        <w:rPr>
          <w:rFonts w:ascii="Tahoma" w:hAnsi="Tahoma" w:cs="Tahoma"/>
          <w:b/>
          <w:color w:val="000000"/>
          <w:sz w:val="22"/>
          <w:szCs w:val="22"/>
        </w:rPr>
        <w:t xml:space="preserve"> r.</w:t>
      </w:r>
    </w:p>
    <w:p w14:paraId="3AFBF2BD" w14:textId="77777777" w:rsidR="00EA6E86" w:rsidRPr="0021315D" w:rsidRDefault="00EA6E86" w:rsidP="00AA7CC1">
      <w:pPr>
        <w:jc w:val="center"/>
        <w:rPr>
          <w:rFonts w:ascii="Tahoma" w:hAnsi="Tahoma" w:cs="Tahoma"/>
          <w:b/>
          <w:sz w:val="22"/>
          <w:szCs w:val="22"/>
        </w:rPr>
      </w:pPr>
    </w:p>
    <w:p w14:paraId="6E9C2136" w14:textId="77777777" w:rsidR="00AA7CC1" w:rsidRPr="0021315D" w:rsidRDefault="00AA7CC1" w:rsidP="00AA7CC1">
      <w:pPr>
        <w:jc w:val="center"/>
        <w:rPr>
          <w:rFonts w:ascii="Tahoma" w:hAnsi="Tahoma" w:cs="Tahoma"/>
        </w:rPr>
      </w:pPr>
    </w:p>
    <w:p w14:paraId="76B30BAD" w14:textId="77777777" w:rsidR="004C0413" w:rsidRPr="0021315D" w:rsidRDefault="00C70ED0" w:rsidP="00AA7CC1">
      <w:pPr>
        <w:jc w:val="center"/>
        <w:rPr>
          <w:rFonts w:ascii="Tahoma" w:hAnsi="Tahoma" w:cs="Tahoma"/>
          <w:sz w:val="16"/>
          <w:szCs w:val="16"/>
        </w:rPr>
      </w:pPr>
      <w:r w:rsidRPr="0021315D">
        <w:rPr>
          <w:rFonts w:ascii="Tahoma" w:hAnsi="Tahoma" w:cs="Tahoma"/>
          <w:i/>
          <w:sz w:val="16"/>
          <w:szCs w:val="16"/>
        </w:rPr>
        <w:t xml:space="preserve">W Samodzielnym Publicznym Zakładzie Opieki Zdrowotnej Uniwersyteckim Szpitalu Kliniczny </w:t>
      </w:r>
      <w:r w:rsidR="00483A3B" w:rsidRPr="0021315D">
        <w:rPr>
          <w:rFonts w:ascii="Tahoma" w:hAnsi="Tahoma" w:cs="Tahoma"/>
          <w:i/>
          <w:sz w:val="16"/>
          <w:szCs w:val="16"/>
        </w:rPr>
        <w:t xml:space="preserve">nr 2 </w:t>
      </w:r>
      <w:r w:rsidRPr="0021315D">
        <w:rPr>
          <w:rFonts w:ascii="Tahoma" w:hAnsi="Tahoma" w:cs="Tahoma"/>
          <w:i/>
          <w:sz w:val="16"/>
          <w:szCs w:val="16"/>
        </w:rPr>
        <w:t xml:space="preserve">Uniwersytetu Medycznego w Łodzi wdrożono Zintegrowany System Zarządzania który obejmuje: </w:t>
      </w:r>
      <w:r w:rsidRPr="0021315D">
        <w:rPr>
          <w:rFonts w:ascii="Tahoma" w:hAnsi="Tahoma" w:cs="Tahoma"/>
          <w:i/>
          <w:sz w:val="16"/>
          <w:szCs w:val="16"/>
        </w:rPr>
        <w:br/>
        <w:t>System zarządzania jakością – ISO 9001:20</w:t>
      </w:r>
      <w:r w:rsidR="00820F96" w:rsidRPr="0021315D">
        <w:rPr>
          <w:rFonts w:ascii="Tahoma" w:hAnsi="Tahoma" w:cs="Tahoma"/>
          <w:i/>
          <w:sz w:val="16"/>
          <w:szCs w:val="16"/>
        </w:rPr>
        <w:t xml:space="preserve">15 </w:t>
      </w:r>
      <w:r w:rsidRPr="0021315D">
        <w:rPr>
          <w:rFonts w:ascii="Tahoma" w:hAnsi="Tahoma" w:cs="Tahoma"/>
          <w:i/>
          <w:sz w:val="16"/>
          <w:szCs w:val="16"/>
        </w:rPr>
        <w:t xml:space="preserve">(QMS) </w:t>
      </w:r>
      <w:r w:rsidRPr="0021315D">
        <w:rPr>
          <w:rFonts w:ascii="Tahoma" w:hAnsi="Tahoma" w:cs="Tahoma"/>
          <w:i/>
          <w:sz w:val="16"/>
          <w:szCs w:val="16"/>
        </w:rPr>
        <w:br/>
        <w:t>System zarządzania bezpieczeństwem informacji – ISO/IEC 2700</w:t>
      </w:r>
      <w:r w:rsidR="00820F96" w:rsidRPr="0021315D">
        <w:rPr>
          <w:rFonts w:ascii="Tahoma" w:hAnsi="Tahoma" w:cs="Tahoma"/>
          <w:i/>
          <w:sz w:val="16"/>
          <w:szCs w:val="16"/>
        </w:rPr>
        <w:t>1</w:t>
      </w:r>
      <w:r w:rsidRPr="0021315D">
        <w:rPr>
          <w:rFonts w:ascii="Tahoma" w:hAnsi="Tahoma" w:cs="Tahoma"/>
          <w:i/>
          <w:sz w:val="16"/>
          <w:szCs w:val="16"/>
        </w:rPr>
        <w:t>:201</w:t>
      </w:r>
      <w:r w:rsidR="00820F96" w:rsidRPr="0021315D">
        <w:rPr>
          <w:rFonts w:ascii="Tahoma" w:hAnsi="Tahoma" w:cs="Tahoma"/>
          <w:i/>
          <w:sz w:val="16"/>
          <w:szCs w:val="16"/>
        </w:rPr>
        <w:t>7</w:t>
      </w:r>
      <w:r w:rsidRPr="0021315D">
        <w:rPr>
          <w:rFonts w:ascii="Tahoma" w:hAnsi="Tahoma" w:cs="Tahoma"/>
          <w:i/>
          <w:sz w:val="16"/>
          <w:szCs w:val="16"/>
        </w:rPr>
        <w:t xml:space="preserve"> (ISMS) </w:t>
      </w:r>
      <w:r w:rsidRPr="0021315D">
        <w:rPr>
          <w:rFonts w:ascii="Tahoma" w:hAnsi="Tahoma" w:cs="Tahoma"/>
          <w:i/>
          <w:sz w:val="16"/>
          <w:szCs w:val="16"/>
        </w:rPr>
        <w:br/>
      </w:r>
    </w:p>
    <w:p w14:paraId="4DD3DDD0" w14:textId="77777777" w:rsidR="006D4851" w:rsidRPr="0021315D" w:rsidRDefault="006D4851" w:rsidP="00AA7CC1">
      <w:pPr>
        <w:jc w:val="center"/>
        <w:rPr>
          <w:rFonts w:ascii="Tahoma" w:hAnsi="Tahoma" w:cs="Tahoma"/>
          <w:sz w:val="18"/>
          <w:szCs w:val="18"/>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21315D" w14:paraId="465DB87B" w14:textId="77777777" w:rsidTr="00DF5CCA">
        <w:trPr>
          <w:trHeight w:val="298"/>
        </w:trPr>
        <w:tc>
          <w:tcPr>
            <w:tcW w:w="3978" w:type="dxa"/>
            <w:vAlign w:val="bottom"/>
          </w:tcPr>
          <w:p w14:paraId="53F1590A" w14:textId="77777777" w:rsidR="00816F48" w:rsidRPr="0021315D" w:rsidRDefault="00816F48" w:rsidP="002A5EEE">
            <w:pPr>
              <w:rPr>
                <w:rFonts w:ascii="Tahoma" w:hAnsi="Tahoma" w:cs="Tahoma"/>
              </w:rPr>
            </w:pPr>
            <w:r w:rsidRPr="0021315D">
              <w:rPr>
                <w:rFonts w:ascii="Tahoma" w:hAnsi="Tahoma" w:cs="Tahoma"/>
                <w:sz w:val="14"/>
                <w:szCs w:val="14"/>
              </w:rPr>
              <w:t>www.usk.umed.lodz.pl</w:t>
            </w:r>
          </w:p>
        </w:tc>
        <w:tc>
          <w:tcPr>
            <w:tcW w:w="3034" w:type="dxa"/>
            <w:vAlign w:val="bottom"/>
          </w:tcPr>
          <w:p w14:paraId="6CF1C4B9" w14:textId="77777777" w:rsidR="00816F48" w:rsidRPr="0021315D" w:rsidRDefault="00816F48" w:rsidP="002A5EEE">
            <w:pPr>
              <w:rPr>
                <w:rFonts w:ascii="Tahoma" w:hAnsi="Tahoma" w:cs="Tahoma"/>
              </w:rPr>
            </w:pPr>
          </w:p>
        </w:tc>
        <w:tc>
          <w:tcPr>
            <w:tcW w:w="3372" w:type="dxa"/>
          </w:tcPr>
          <w:p w14:paraId="1214E339" w14:textId="77777777" w:rsidR="00816F48" w:rsidRPr="0021315D" w:rsidRDefault="00816F48" w:rsidP="002A5EEE">
            <w:pPr>
              <w:rPr>
                <w:rFonts w:ascii="Tahoma" w:hAnsi="Tahoma" w:cs="Tahoma"/>
              </w:rPr>
            </w:pPr>
          </w:p>
        </w:tc>
      </w:tr>
      <w:tr w:rsidR="00816F48" w:rsidRPr="0021315D" w14:paraId="1E27DE17" w14:textId="77777777" w:rsidTr="00DF5CCA">
        <w:trPr>
          <w:trHeight w:val="598"/>
        </w:trPr>
        <w:tc>
          <w:tcPr>
            <w:tcW w:w="3978" w:type="dxa"/>
          </w:tcPr>
          <w:p w14:paraId="147B180F" w14:textId="77777777" w:rsidR="00816F48" w:rsidRPr="0021315D" w:rsidRDefault="00816F48" w:rsidP="002A5EEE">
            <w:pPr>
              <w:pStyle w:val="Stopka"/>
              <w:spacing w:before="60"/>
              <w:rPr>
                <w:rFonts w:ascii="Tahoma" w:hAnsi="Tahoma" w:cs="Tahoma"/>
                <w:sz w:val="14"/>
                <w:szCs w:val="14"/>
              </w:rPr>
            </w:pPr>
            <w:r w:rsidRPr="0021315D">
              <w:rPr>
                <w:rFonts w:ascii="Tahoma" w:hAnsi="Tahoma" w:cs="Tahoma"/>
                <w:sz w:val="14"/>
                <w:szCs w:val="14"/>
              </w:rPr>
              <w:t>ul. Żeromskiego 113</w:t>
            </w:r>
          </w:p>
          <w:p w14:paraId="5156B4F7" w14:textId="77777777" w:rsidR="00816F48" w:rsidRPr="0021315D" w:rsidRDefault="00816F48" w:rsidP="002A5EEE">
            <w:pPr>
              <w:rPr>
                <w:rFonts w:ascii="Tahoma" w:hAnsi="Tahoma" w:cs="Tahoma"/>
                <w:sz w:val="14"/>
                <w:szCs w:val="14"/>
              </w:rPr>
            </w:pPr>
            <w:r w:rsidRPr="0021315D">
              <w:rPr>
                <w:rFonts w:ascii="Tahoma" w:hAnsi="Tahoma" w:cs="Tahoma"/>
                <w:sz w:val="14"/>
                <w:szCs w:val="14"/>
              </w:rPr>
              <w:t>90-549 Łódź</w:t>
            </w:r>
          </w:p>
          <w:p w14:paraId="06694672" w14:textId="77777777" w:rsidR="001C2B40" w:rsidRPr="0021315D" w:rsidRDefault="001C2B40" w:rsidP="002A5EEE">
            <w:pPr>
              <w:rPr>
                <w:rFonts w:ascii="Tahoma" w:hAnsi="Tahoma" w:cs="Tahoma"/>
              </w:rPr>
            </w:pPr>
            <w:r w:rsidRPr="0021315D">
              <w:rPr>
                <w:rFonts w:ascii="Tahoma" w:hAnsi="Tahoma" w:cs="Tahoma"/>
                <w:sz w:val="14"/>
                <w:szCs w:val="14"/>
              </w:rPr>
              <w:t>BDO: 0000025243</w:t>
            </w:r>
          </w:p>
        </w:tc>
        <w:tc>
          <w:tcPr>
            <w:tcW w:w="3034" w:type="dxa"/>
          </w:tcPr>
          <w:p w14:paraId="0FC0274F" w14:textId="77777777" w:rsidR="00816F48" w:rsidRPr="0021315D" w:rsidRDefault="00816F48" w:rsidP="001C2B40">
            <w:pPr>
              <w:rPr>
                <w:rFonts w:ascii="Tahoma" w:hAnsi="Tahoma" w:cs="Tahoma"/>
                <w:lang w:val="en-US"/>
              </w:rPr>
            </w:pPr>
          </w:p>
        </w:tc>
        <w:tc>
          <w:tcPr>
            <w:tcW w:w="3372" w:type="dxa"/>
          </w:tcPr>
          <w:p w14:paraId="59B0B566" w14:textId="77777777" w:rsidR="00816F48" w:rsidRPr="0021315D" w:rsidRDefault="00816F48" w:rsidP="002A5EEE">
            <w:pPr>
              <w:pStyle w:val="Stopka"/>
              <w:spacing w:before="60"/>
              <w:ind w:left="1593"/>
              <w:rPr>
                <w:rFonts w:ascii="Tahoma" w:hAnsi="Tahoma" w:cs="Tahoma"/>
                <w:sz w:val="14"/>
                <w:szCs w:val="14"/>
                <w:lang w:val="de-DE"/>
              </w:rPr>
            </w:pPr>
            <w:r w:rsidRPr="0021315D">
              <w:rPr>
                <w:rFonts w:ascii="Tahoma" w:hAnsi="Tahoma" w:cs="Tahoma"/>
                <w:sz w:val="14"/>
                <w:szCs w:val="14"/>
                <w:lang w:val="de-DE"/>
              </w:rPr>
              <w:t>REGON: 471208164</w:t>
            </w:r>
          </w:p>
          <w:p w14:paraId="6B2BF0A1" w14:textId="77777777" w:rsidR="00816F48" w:rsidRPr="0021315D" w:rsidRDefault="00816F48" w:rsidP="002A5EEE">
            <w:pPr>
              <w:pStyle w:val="Stopka"/>
              <w:ind w:left="1593"/>
              <w:rPr>
                <w:rFonts w:ascii="Tahoma" w:hAnsi="Tahoma" w:cs="Tahoma"/>
                <w:sz w:val="14"/>
                <w:szCs w:val="14"/>
                <w:lang w:val="de-DE"/>
              </w:rPr>
            </w:pPr>
            <w:r w:rsidRPr="0021315D">
              <w:rPr>
                <w:rFonts w:ascii="Tahoma" w:hAnsi="Tahoma" w:cs="Tahoma"/>
                <w:sz w:val="14"/>
                <w:szCs w:val="14"/>
                <w:lang w:val="de-DE"/>
              </w:rPr>
              <w:t>NIP: 7272392503</w:t>
            </w:r>
          </w:p>
          <w:p w14:paraId="0FBB43E2" w14:textId="77777777" w:rsidR="00816F48" w:rsidRPr="0021315D" w:rsidRDefault="00816F48" w:rsidP="002A5EEE">
            <w:pPr>
              <w:ind w:left="1593"/>
              <w:rPr>
                <w:rFonts w:ascii="Tahoma" w:hAnsi="Tahoma" w:cs="Tahoma"/>
                <w:lang w:val="en-US"/>
              </w:rPr>
            </w:pPr>
            <w:r w:rsidRPr="0021315D">
              <w:rPr>
                <w:rFonts w:ascii="Tahoma" w:hAnsi="Tahoma" w:cs="Tahoma"/>
                <w:sz w:val="14"/>
                <w:szCs w:val="14"/>
                <w:lang w:val="de-DE"/>
              </w:rPr>
              <w:t>KRS: 0000016979</w:t>
            </w:r>
          </w:p>
        </w:tc>
      </w:tr>
    </w:tbl>
    <w:p w14:paraId="7A7FD98A" w14:textId="77777777" w:rsidR="00C80E57" w:rsidRPr="0021315D" w:rsidRDefault="00C80E57" w:rsidP="006D5CD6">
      <w:pPr>
        <w:keepNext/>
        <w:jc w:val="both"/>
        <w:outlineLvl w:val="3"/>
        <w:rPr>
          <w:rFonts w:ascii="Tahoma" w:hAnsi="Tahoma" w:cs="Tahoma"/>
        </w:rPr>
      </w:pPr>
    </w:p>
    <w:p w14:paraId="15C98463" w14:textId="77777777" w:rsidR="00C80E57" w:rsidRPr="0021315D" w:rsidRDefault="00C80E57" w:rsidP="006D5CD6">
      <w:pPr>
        <w:keepNext/>
        <w:jc w:val="both"/>
        <w:outlineLvl w:val="3"/>
        <w:rPr>
          <w:rFonts w:ascii="Tahoma" w:hAnsi="Tahoma" w:cs="Tahoma"/>
          <w:sz w:val="20"/>
          <w:szCs w:val="20"/>
        </w:rPr>
      </w:pPr>
      <w:r w:rsidRPr="0021315D">
        <w:rPr>
          <w:rFonts w:ascii="Tahoma" w:hAnsi="Tahoma" w:cs="Tahoma"/>
        </w:rPr>
        <w:br w:type="page"/>
      </w:r>
    </w:p>
    <w:p w14:paraId="6EE88A2D" w14:textId="77777777" w:rsidR="00A5519E" w:rsidRPr="0021315D" w:rsidRDefault="00A5519E" w:rsidP="006D5CD6">
      <w:pPr>
        <w:keepNext/>
        <w:jc w:val="both"/>
        <w:outlineLvl w:val="3"/>
        <w:rPr>
          <w:rFonts w:ascii="Tahoma" w:hAnsi="Tahoma" w:cs="Tahoma"/>
          <w:b/>
          <w:sz w:val="20"/>
          <w:szCs w:val="20"/>
        </w:rPr>
      </w:pPr>
      <w:r w:rsidRPr="0021315D">
        <w:rPr>
          <w:rFonts w:ascii="Tahoma" w:hAnsi="Tahoma" w:cs="Tahoma"/>
          <w:b/>
          <w:sz w:val="20"/>
          <w:szCs w:val="20"/>
        </w:rPr>
        <w:lastRenderedPageBreak/>
        <w:t>I. INFORMACJE OGÓLNE</w:t>
      </w:r>
    </w:p>
    <w:p w14:paraId="6A09D3BC" w14:textId="77777777" w:rsidR="00A5519E" w:rsidRPr="0021315D" w:rsidRDefault="00A5519E" w:rsidP="00A5519E">
      <w:pPr>
        <w:rPr>
          <w:rFonts w:ascii="Tahoma" w:hAnsi="Tahoma" w:cs="Tahoma"/>
          <w:sz w:val="20"/>
          <w:szCs w:val="20"/>
        </w:rPr>
      </w:pPr>
    </w:p>
    <w:p w14:paraId="160CC903" w14:textId="77777777" w:rsidR="00A5519E" w:rsidRPr="0021315D" w:rsidRDefault="00A5519E" w:rsidP="009F6FBA">
      <w:pPr>
        <w:keepNext/>
        <w:numPr>
          <w:ilvl w:val="0"/>
          <w:numId w:val="4"/>
        </w:numPr>
        <w:suppressAutoHyphens/>
        <w:ind w:left="357" w:hanging="357"/>
        <w:jc w:val="both"/>
        <w:outlineLvl w:val="3"/>
        <w:rPr>
          <w:rFonts w:ascii="Tahoma" w:hAnsi="Tahoma" w:cs="Tahoma"/>
          <w:bCs/>
          <w:sz w:val="20"/>
          <w:szCs w:val="20"/>
        </w:rPr>
      </w:pPr>
      <w:r w:rsidRPr="0021315D">
        <w:rPr>
          <w:rFonts w:ascii="Tahoma" w:hAnsi="Tahoma" w:cs="Tahoma"/>
          <w:bCs/>
          <w:sz w:val="20"/>
          <w:szCs w:val="20"/>
        </w:rPr>
        <w:t xml:space="preserve">Samodzielny Publiczny Zakład Opieki Zdrowotnej Uniwersytecki Szpital Kliniczny </w:t>
      </w:r>
      <w:r w:rsidR="00B54E59" w:rsidRPr="0021315D">
        <w:rPr>
          <w:rFonts w:ascii="Tahoma" w:hAnsi="Tahoma" w:cs="Tahoma"/>
          <w:bCs/>
          <w:sz w:val="20"/>
          <w:szCs w:val="20"/>
        </w:rPr>
        <w:t xml:space="preserve">nr 2 </w:t>
      </w:r>
      <w:r w:rsidRPr="0021315D">
        <w:rPr>
          <w:rFonts w:ascii="Tahoma" w:hAnsi="Tahoma" w:cs="Tahoma"/>
          <w:bCs/>
          <w:sz w:val="20"/>
          <w:szCs w:val="20"/>
        </w:rPr>
        <w:t>Uniwersytetu Medycznego w Łodzi zaprasza do składania ofert w postępowaniu prowadzonym</w:t>
      </w:r>
      <w:r w:rsidR="004914F6" w:rsidRPr="0021315D">
        <w:rPr>
          <w:rFonts w:ascii="Tahoma" w:hAnsi="Tahoma" w:cs="Tahoma"/>
          <w:bCs/>
          <w:sz w:val="20"/>
          <w:szCs w:val="20"/>
        </w:rPr>
        <w:t xml:space="preserve"> na podstawie art. 275 pkt 1 Ustawy </w:t>
      </w:r>
      <w:r w:rsidRPr="0021315D">
        <w:rPr>
          <w:rFonts w:ascii="Tahoma" w:hAnsi="Tahoma" w:cs="Tahoma"/>
          <w:b/>
          <w:sz w:val="20"/>
          <w:szCs w:val="20"/>
        </w:rPr>
        <w:t xml:space="preserve">w trybie </w:t>
      </w:r>
      <w:r w:rsidR="00D71CFA" w:rsidRPr="0021315D">
        <w:rPr>
          <w:rFonts w:ascii="Tahoma" w:hAnsi="Tahoma" w:cs="Tahoma"/>
          <w:b/>
          <w:sz w:val="20"/>
          <w:szCs w:val="20"/>
        </w:rPr>
        <w:t>podstawowym bez negocjacji</w:t>
      </w:r>
      <w:r w:rsidR="009179BA" w:rsidRPr="0021315D">
        <w:rPr>
          <w:rFonts w:ascii="Tahoma" w:hAnsi="Tahoma" w:cs="Tahoma"/>
          <w:b/>
          <w:sz w:val="20"/>
          <w:szCs w:val="20"/>
        </w:rPr>
        <w:t>.</w:t>
      </w:r>
    </w:p>
    <w:p w14:paraId="03883948"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 xml:space="preserve">Postępowanie zostanie przeprowadzone na podstawie ustawy z dnia </w:t>
      </w:r>
      <w:r w:rsidR="00D71CFA" w:rsidRPr="0021315D">
        <w:rPr>
          <w:rFonts w:ascii="Tahoma" w:hAnsi="Tahoma" w:cs="Tahoma"/>
          <w:bCs/>
          <w:sz w:val="20"/>
          <w:szCs w:val="20"/>
        </w:rPr>
        <w:t>11 września 2019</w:t>
      </w:r>
      <w:r w:rsidRPr="0021315D">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1C0A33AF" w14:textId="77777777" w:rsidR="00A5519E" w:rsidRPr="0021315D" w:rsidRDefault="00920B0A"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21315D">
        <w:rPr>
          <w:rFonts w:ascii="Tahoma" w:hAnsi="Tahoma" w:cs="Tahoma"/>
          <w:bCs/>
          <w:sz w:val="20"/>
          <w:szCs w:val="20"/>
        </w:rPr>
        <w:t>.</w:t>
      </w:r>
    </w:p>
    <w:p w14:paraId="4E6D80B6"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Użyte w Specyfikacji terminy mają następujące znaczenie:</w:t>
      </w:r>
    </w:p>
    <w:p w14:paraId="59EFB28A" w14:textId="77777777" w:rsidR="00A5519E" w:rsidRPr="0021315D" w:rsidRDefault="00B54E59"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„USK nr 2 UM</w:t>
      </w:r>
      <w:r w:rsidR="00A5519E" w:rsidRPr="0021315D">
        <w:rPr>
          <w:rFonts w:ascii="Tahoma" w:hAnsi="Tahoma" w:cs="Tahoma"/>
          <w:sz w:val="20"/>
          <w:szCs w:val="20"/>
        </w:rPr>
        <w:t xml:space="preserve">” lub „Zamawiający” – Samodzielny Publiczny Zakład Opieki Zdrowotnej Uniwersytecki Szpital Kliniczny </w:t>
      </w:r>
      <w:r w:rsidRPr="0021315D">
        <w:rPr>
          <w:rFonts w:ascii="Tahoma" w:hAnsi="Tahoma" w:cs="Tahoma"/>
          <w:sz w:val="20"/>
          <w:szCs w:val="20"/>
        </w:rPr>
        <w:t xml:space="preserve">nr 2 </w:t>
      </w:r>
      <w:r w:rsidR="00A5519E" w:rsidRPr="0021315D">
        <w:rPr>
          <w:rFonts w:ascii="Tahoma" w:hAnsi="Tahoma" w:cs="Tahoma"/>
          <w:sz w:val="20"/>
          <w:szCs w:val="20"/>
        </w:rPr>
        <w:t>Uniwersytetu Medycznego w Łodzi.</w:t>
      </w:r>
    </w:p>
    <w:p w14:paraId="5BA12B9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„Postępowanie” – postępowanie prowadzone przez Zamawiającego na podstawie niniejszej Specyfikacji.</w:t>
      </w:r>
    </w:p>
    <w:p w14:paraId="51129A1F" w14:textId="77777777" w:rsidR="00A5519E" w:rsidRPr="0021315D" w:rsidRDefault="00D71CF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„S</w:t>
      </w:r>
      <w:r w:rsidR="00A5519E" w:rsidRPr="0021315D">
        <w:rPr>
          <w:rFonts w:ascii="Tahoma" w:hAnsi="Tahoma" w:cs="Tahoma"/>
          <w:sz w:val="20"/>
          <w:szCs w:val="20"/>
        </w:rPr>
        <w:t>WZ” – n</w:t>
      </w:r>
      <w:r w:rsidRPr="0021315D">
        <w:rPr>
          <w:rFonts w:ascii="Tahoma" w:hAnsi="Tahoma" w:cs="Tahoma"/>
          <w:sz w:val="20"/>
          <w:szCs w:val="20"/>
        </w:rPr>
        <w:t xml:space="preserve">iniejsza Specyfikacja </w:t>
      </w:r>
      <w:r w:rsidR="00A5519E" w:rsidRPr="0021315D">
        <w:rPr>
          <w:rFonts w:ascii="Tahoma" w:hAnsi="Tahoma" w:cs="Tahoma"/>
          <w:sz w:val="20"/>
          <w:szCs w:val="20"/>
        </w:rPr>
        <w:t>Warunków Zamówienia.</w:t>
      </w:r>
    </w:p>
    <w:p w14:paraId="51AF75AC"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 xml:space="preserve">„Ustawa” </w:t>
      </w:r>
      <w:r w:rsidR="00D25121" w:rsidRPr="0021315D">
        <w:rPr>
          <w:rFonts w:ascii="Tahoma" w:hAnsi="Tahoma" w:cs="Tahoma"/>
          <w:sz w:val="20"/>
          <w:szCs w:val="20"/>
        </w:rPr>
        <w:t xml:space="preserve">lub PZP </w:t>
      </w:r>
      <w:r w:rsidRPr="0021315D">
        <w:rPr>
          <w:rFonts w:ascii="Tahoma" w:hAnsi="Tahoma" w:cs="Tahoma"/>
          <w:sz w:val="20"/>
          <w:szCs w:val="20"/>
        </w:rPr>
        <w:t xml:space="preserve">- ustawa z dnia </w:t>
      </w:r>
      <w:r w:rsidR="00D71CFA" w:rsidRPr="0021315D">
        <w:rPr>
          <w:rFonts w:ascii="Tahoma" w:hAnsi="Tahoma" w:cs="Tahoma"/>
          <w:sz w:val="20"/>
          <w:szCs w:val="20"/>
        </w:rPr>
        <w:t>11</w:t>
      </w:r>
      <w:r w:rsidR="009179BA" w:rsidRPr="0021315D">
        <w:rPr>
          <w:rFonts w:ascii="Tahoma" w:hAnsi="Tahoma" w:cs="Tahoma"/>
          <w:sz w:val="20"/>
          <w:szCs w:val="20"/>
        </w:rPr>
        <w:t xml:space="preserve"> </w:t>
      </w:r>
      <w:r w:rsidR="00D71CFA" w:rsidRPr="0021315D">
        <w:rPr>
          <w:rFonts w:ascii="Tahoma" w:hAnsi="Tahoma" w:cs="Tahoma"/>
          <w:sz w:val="20"/>
          <w:szCs w:val="20"/>
        </w:rPr>
        <w:t>września 2019</w:t>
      </w:r>
      <w:r w:rsidRPr="0021315D">
        <w:rPr>
          <w:rFonts w:ascii="Tahoma" w:hAnsi="Tahoma" w:cs="Tahoma"/>
          <w:sz w:val="20"/>
          <w:szCs w:val="20"/>
        </w:rPr>
        <w:t xml:space="preserve"> r. - Prawo zamówień publicznych z późniejszymi zmianami (</w:t>
      </w:r>
      <w:r w:rsidR="00435E38" w:rsidRPr="0021315D">
        <w:rPr>
          <w:rFonts w:ascii="Tahoma" w:hAnsi="Tahoma" w:cs="Tahoma"/>
          <w:bCs/>
          <w:iCs/>
          <w:sz w:val="20"/>
          <w:szCs w:val="20"/>
        </w:rPr>
        <w:t>Dz. U. z 202</w:t>
      </w:r>
      <w:r w:rsidR="00B54E59" w:rsidRPr="0021315D">
        <w:rPr>
          <w:rFonts w:ascii="Tahoma" w:hAnsi="Tahoma" w:cs="Tahoma"/>
          <w:bCs/>
          <w:iCs/>
          <w:sz w:val="20"/>
          <w:szCs w:val="20"/>
        </w:rPr>
        <w:t>4</w:t>
      </w:r>
      <w:r w:rsidR="00435E38" w:rsidRPr="0021315D">
        <w:rPr>
          <w:rFonts w:ascii="Tahoma" w:hAnsi="Tahoma" w:cs="Tahoma"/>
          <w:bCs/>
          <w:iCs/>
          <w:sz w:val="20"/>
          <w:szCs w:val="20"/>
        </w:rPr>
        <w:t xml:space="preserve"> r., poz. 1</w:t>
      </w:r>
      <w:r w:rsidR="00B54E59" w:rsidRPr="0021315D">
        <w:rPr>
          <w:rFonts w:ascii="Tahoma" w:hAnsi="Tahoma" w:cs="Tahoma"/>
          <w:bCs/>
          <w:iCs/>
          <w:sz w:val="20"/>
          <w:szCs w:val="20"/>
        </w:rPr>
        <w:t>320</w:t>
      </w:r>
      <w:r w:rsidR="00435E38" w:rsidRPr="0021315D">
        <w:rPr>
          <w:rFonts w:ascii="Tahoma" w:hAnsi="Tahoma" w:cs="Tahoma"/>
          <w:bCs/>
          <w:iCs/>
          <w:sz w:val="20"/>
          <w:szCs w:val="20"/>
        </w:rPr>
        <w:t xml:space="preserve"> – </w:t>
      </w:r>
      <w:proofErr w:type="spellStart"/>
      <w:r w:rsidR="00435E38" w:rsidRPr="0021315D">
        <w:rPr>
          <w:rFonts w:ascii="Tahoma" w:hAnsi="Tahoma" w:cs="Tahoma"/>
          <w:bCs/>
          <w:iCs/>
          <w:sz w:val="20"/>
          <w:szCs w:val="20"/>
        </w:rPr>
        <w:t>t.j</w:t>
      </w:r>
      <w:proofErr w:type="spellEnd"/>
      <w:r w:rsidR="00435E38" w:rsidRPr="0021315D">
        <w:rPr>
          <w:rFonts w:ascii="Tahoma" w:hAnsi="Tahoma" w:cs="Tahoma"/>
          <w:bCs/>
          <w:iCs/>
          <w:sz w:val="20"/>
          <w:szCs w:val="20"/>
        </w:rPr>
        <w:t>. ze zm</w:t>
      </w:r>
      <w:r w:rsidRPr="0021315D">
        <w:rPr>
          <w:rFonts w:ascii="Tahoma" w:hAnsi="Tahoma" w:cs="Tahoma"/>
          <w:sz w:val="20"/>
          <w:szCs w:val="20"/>
        </w:rPr>
        <w:t>.).</w:t>
      </w:r>
    </w:p>
    <w:p w14:paraId="53421C3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„Zamówienie” – należy przez to rozumieć zamówienie publiczne, którego przedmiot został w sposób szc</w:t>
      </w:r>
      <w:r w:rsidR="00D71CFA" w:rsidRPr="0021315D">
        <w:rPr>
          <w:rFonts w:ascii="Tahoma" w:hAnsi="Tahoma" w:cs="Tahoma"/>
          <w:sz w:val="20"/>
          <w:szCs w:val="20"/>
        </w:rPr>
        <w:t xml:space="preserve">zegółowy opisany w </w:t>
      </w:r>
      <w:r w:rsidR="00D25121" w:rsidRPr="0021315D">
        <w:rPr>
          <w:rFonts w:ascii="Tahoma" w:hAnsi="Tahoma" w:cs="Tahoma"/>
          <w:sz w:val="20"/>
          <w:szCs w:val="20"/>
        </w:rPr>
        <w:t xml:space="preserve">rozdziale </w:t>
      </w:r>
      <w:r w:rsidR="00D71CFA" w:rsidRPr="0021315D">
        <w:rPr>
          <w:rFonts w:ascii="Tahoma" w:hAnsi="Tahoma" w:cs="Tahoma"/>
          <w:sz w:val="20"/>
          <w:szCs w:val="20"/>
        </w:rPr>
        <w:t>II S</w:t>
      </w:r>
      <w:r w:rsidRPr="0021315D">
        <w:rPr>
          <w:rFonts w:ascii="Tahoma" w:hAnsi="Tahoma" w:cs="Tahoma"/>
          <w:sz w:val="20"/>
          <w:szCs w:val="20"/>
        </w:rPr>
        <w:t>WZ.</w:t>
      </w:r>
    </w:p>
    <w:p w14:paraId="2A41C79F" w14:textId="77777777" w:rsidR="00A5519E" w:rsidRPr="0021315D" w:rsidRDefault="00920B0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21315D">
        <w:rPr>
          <w:rFonts w:ascii="Tahoma" w:hAnsi="Tahoma" w:cs="Tahoma"/>
          <w:sz w:val="20"/>
          <w:szCs w:val="20"/>
        </w:rPr>
        <w:t>.</w:t>
      </w:r>
    </w:p>
    <w:p w14:paraId="3893DD7A" w14:textId="77777777" w:rsidR="00815082" w:rsidRPr="0021315D" w:rsidRDefault="00815082"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Dni robocze - dni od poniedziałku do piątku, za wyjątkiem dni ustawowo wolnych od pracy.</w:t>
      </w:r>
    </w:p>
    <w:p w14:paraId="1BA46C70" w14:textId="77777777" w:rsidR="00A5519E" w:rsidRPr="0021315D" w:rsidRDefault="00A5519E" w:rsidP="009F6FBA">
      <w:pPr>
        <w:keepNext/>
        <w:numPr>
          <w:ilvl w:val="0"/>
          <w:numId w:val="4"/>
        </w:numPr>
        <w:suppressAutoHyphens/>
        <w:ind w:hanging="357"/>
        <w:jc w:val="both"/>
        <w:outlineLvl w:val="3"/>
        <w:rPr>
          <w:rFonts w:ascii="Tahoma" w:hAnsi="Tahoma" w:cs="Tahoma"/>
          <w:bCs/>
          <w:sz w:val="20"/>
          <w:szCs w:val="20"/>
        </w:rPr>
      </w:pPr>
      <w:r w:rsidRPr="0021315D">
        <w:rPr>
          <w:rFonts w:ascii="Tahoma" w:hAnsi="Tahoma" w:cs="Tahoma"/>
          <w:bCs/>
          <w:sz w:val="20"/>
          <w:szCs w:val="20"/>
        </w:rPr>
        <w:t>Dane Zamawiającego:</w:t>
      </w:r>
    </w:p>
    <w:p w14:paraId="0DE0B35F"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Konto bankowe: </w:t>
      </w:r>
      <w:r w:rsidRPr="0021315D">
        <w:rPr>
          <w:rFonts w:ascii="Tahoma" w:hAnsi="Tahoma" w:cs="Tahoma"/>
          <w:b/>
          <w:bCs/>
          <w:sz w:val="20"/>
          <w:szCs w:val="20"/>
        </w:rPr>
        <w:t>Bank Gospodarstwa Krajowego</w:t>
      </w:r>
    </w:p>
    <w:p w14:paraId="004DFD36"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Nr konta bankowego: </w:t>
      </w:r>
      <w:r w:rsidRPr="0021315D">
        <w:rPr>
          <w:rFonts w:ascii="Tahoma" w:hAnsi="Tahoma" w:cs="Tahoma"/>
          <w:b/>
          <w:bCs/>
          <w:sz w:val="20"/>
          <w:szCs w:val="20"/>
        </w:rPr>
        <w:t>70 1130 1163 0014 7049 0920 0012</w:t>
      </w:r>
    </w:p>
    <w:p w14:paraId="4AF7AED9"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NIP: </w:t>
      </w:r>
      <w:r w:rsidRPr="0021315D">
        <w:rPr>
          <w:rFonts w:ascii="Tahoma" w:hAnsi="Tahoma" w:cs="Tahoma"/>
          <w:b/>
          <w:bCs/>
          <w:sz w:val="20"/>
          <w:szCs w:val="20"/>
          <w:lang w:val="de-DE"/>
        </w:rPr>
        <w:t>727-23-92-503</w:t>
      </w:r>
    </w:p>
    <w:p w14:paraId="1AFB9773"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REGON: </w:t>
      </w:r>
      <w:r w:rsidRPr="0021315D">
        <w:rPr>
          <w:rFonts w:ascii="Tahoma" w:hAnsi="Tahoma" w:cs="Tahoma"/>
          <w:b/>
          <w:bCs/>
          <w:sz w:val="20"/>
          <w:szCs w:val="20"/>
          <w:lang w:val="de-DE"/>
        </w:rPr>
        <w:t>471208164</w:t>
      </w:r>
    </w:p>
    <w:p w14:paraId="40EDC5C2"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KRS: </w:t>
      </w:r>
      <w:r w:rsidRPr="0021315D">
        <w:rPr>
          <w:rFonts w:ascii="Tahoma" w:hAnsi="Tahoma" w:cs="Tahoma"/>
          <w:b/>
          <w:bCs/>
          <w:sz w:val="20"/>
          <w:szCs w:val="20"/>
          <w:lang w:val="de-DE"/>
        </w:rPr>
        <w:t>0000016979</w:t>
      </w:r>
    </w:p>
    <w:p w14:paraId="7CC8790B"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BDO:</w:t>
      </w:r>
      <w:r w:rsidR="007E61B0" w:rsidRPr="0021315D">
        <w:rPr>
          <w:rFonts w:ascii="Tahoma" w:hAnsi="Tahoma" w:cs="Tahoma"/>
          <w:sz w:val="20"/>
          <w:szCs w:val="20"/>
        </w:rPr>
        <w:t xml:space="preserve"> </w:t>
      </w:r>
      <w:r w:rsidR="007E61B0" w:rsidRPr="0021315D">
        <w:rPr>
          <w:rFonts w:ascii="Tahoma" w:hAnsi="Tahoma" w:cs="Tahoma"/>
          <w:b/>
          <w:sz w:val="20"/>
          <w:szCs w:val="20"/>
        </w:rPr>
        <w:t>0000025243</w:t>
      </w:r>
    </w:p>
    <w:p w14:paraId="31D88578"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Dokładny adres do korespondencji: Samodzielny Publiczny Zakład Opieki Zdrowotnej Uniwersytecki Szpital Kliniczny </w:t>
      </w:r>
      <w:r w:rsidR="00367080" w:rsidRPr="0021315D">
        <w:rPr>
          <w:rFonts w:ascii="Tahoma" w:hAnsi="Tahoma" w:cs="Tahoma"/>
          <w:sz w:val="20"/>
          <w:szCs w:val="20"/>
        </w:rPr>
        <w:t xml:space="preserve">nr 2 </w:t>
      </w:r>
      <w:r w:rsidRPr="0021315D">
        <w:rPr>
          <w:rFonts w:ascii="Tahoma" w:hAnsi="Tahoma" w:cs="Tahoma"/>
          <w:sz w:val="20"/>
          <w:szCs w:val="20"/>
        </w:rPr>
        <w:t xml:space="preserve">Uniwersytetu Medycznego w Łodzi, ul. Żeromskiego 113, 90 – 549 Łódź, </w:t>
      </w:r>
      <w:r w:rsidRPr="0021315D">
        <w:rPr>
          <w:rFonts w:ascii="Tahoma" w:hAnsi="Tahoma" w:cs="Tahoma"/>
          <w:b/>
          <w:bCs/>
          <w:sz w:val="20"/>
          <w:szCs w:val="20"/>
        </w:rPr>
        <w:t>z dopiskiem Dział Zamówień Publicznych</w:t>
      </w:r>
    </w:p>
    <w:p w14:paraId="5A852AC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Adres internetowy Zamawiającego: </w:t>
      </w:r>
      <w:r w:rsidR="000C3E94" w:rsidRPr="0021315D">
        <w:rPr>
          <w:rFonts w:ascii="Tahoma" w:hAnsi="Tahoma" w:cs="Tahoma"/>
          <w:sz w:val="20"/>
          <w:szCs w:val="20"/>
        </w:rPr>
        <w:t>http://usk2.lodz.pl</w:t>
      </w:r>
    </w:p>
    <w:p w14:paraId="41C6FA7F" w14:textId="28706DC3" w:rsidR="00621D66" w:rsidRPr="00CB2DD3" w:rsidRDefault="00392A30" w:rsidP="00824E5B">
      <w:pPr>
        <w:numPr>
          <w:ilvl w:val="0"/>
          <w:numId w:val="3"/>
        </w:numPr>
        <w:tabs>
          <w:tab w:val="clear" w:pos="720"/>
          <w:tab w:val="num" w:pos="851"/>
        </w:tabs>
        <w:ind w:left="851" w:hanging="425"/>
        <w:rPr>
          <w:rFonts w:ascii="Tahoma" w:hAnsi="Tahoma" w:cs="Tahoma"/>
          <w:sz w:val="20"/>
          <w:szCs w:val="20"/>
          <w:lang w:val="es-ES_tradnl"/>
        </w:rPr>
      </w:pPr>
      <w:r w:rsidRPr="00CB2DD3">
        <w:rPr>
          <w:rFonts w:ascii="Tahoma" w:hAnsi="Tahoma" w:cs="Tahoma"/>
          <w:sz w:val="20"/>
          <w:szCs w:val="20"/>
          <w:lang w:val="es-ES_tradnl"/>
        </w:rPr>
        <w:t>Telefon 42 63 93 621</w:t>
      </w:r>
      <w:r w:rsidR="00621D66" w:rsidRPr="00CB2DD3">
        <w:rPr>
          <w:rFonts w:ascii="Tahoma" w:hAnsi="Tahoma" w:cs="Tahoma"/>
          <w:sz w:val="20"/>
          <w:szCs w:val="20"/>
          <w:lang w:val="es-ES_tradnl"/>
        </w:rPr>
        <w:t>, e-mail:</w:t>
      </w:r>
      <w:r w:rsidR="00AB4DA3" w:rsidRPr="00CB2DD3">
        <w:rPr>
          <w:rFonts w:ascii="Tahoma" w:hAnsi="Tahoma" w:cs="Tahoma"/>
          <w:sz w:val="20"/>
          <w:szCs w:val="20"/>
          <w:lang w:val="es-ES_tradnl"/>
        </w:rPr>
        <w:t xml:space="preserve"> </w:t>
      </w:r>
      <w:r w:rsidR="00B54E59" w:rsidRPr="00CB2DD3">
        <w:rPr>
          <w:rFonts w:ascii="Tahoma" w:hAnsi="Tahoma" w:cs="Tahoma"/>
          <w:sz w:val="20"/>
          <w:szCs w:val="20"/>
          <w:lang w:val="es-ES_tradnl"/>
        </w:rPr>
        <w:t>msawicka@usk2.</w:t>
      </w:r>
      <w:r w:rsidR="00414CBC" w:rsidRPr="00CB2DD3">
        <w:rPr>
          <w:rFonts w:ascii="Tahoma" w:hAnsi="Tahoma" w:cs="Tahoma"/>
          <w:sz w:val="20"/>
          <w:szCs w:val="20"/>
          <w:lang w:val="es-ES_tradnl"/>
        </w:rPr>
        <w:t>lodz.pl.</w:t>
      </w:r>
      <w:r w:rsidR="00551412" w:rsidRPr="00CB2DD3">
        <w:rPr>
          <w:rFonts w:ascii="Tahoma" w:hAnsi="Tahoma" w:cs="Tahoma"/>
          <w:sz w:val="20"/>
          <w:szCs w:val="20"/>
          <w:lang w:val="es-ES_tradnl"/>
        </w:rPr>
        <w:t xml:space="preserve"> </w:t>
      </w:r>
    </w:p>
    <w:p w14:paraId="0984AAB0" w14:textId="77777777" w:rsidR="00696462" w:rsidRPr="0021315D" w:rsidRDefault="00D25121" w:rsidP="00824E5B">
      <w:pPr>
        <w:numPr>
          <w:ilvl w:val="0"/>
          <w:numId w:val="3"/>
        </w:numPr>
        <w:tabs>
          <w:tab w:val="clear" w:pos="720"/>
          <w:tab w:val="num" w:pos="851"/>
        </w:tabs>
        <w:ind w:left="851" w:hanging="425"/>
        <w:rPr>
          <w:rFonts w:ascii="Tahoma" w:hAnsi="Tahoma" w:cs="Tahoma"/>
          <w:b/>
          <w:sz w:val="20"/>
          <w:szCs w:val="20"/>
        </w:rPr>
      </w:pPr>
      <w:r w:rsidRPr="0021315D">
        <w:rPr>
          <w:rFonts w:ascii="Tahoma" w:hAnsi="Tahoma" w:cs="Tahoma"/>
          <w:b/>
          <w:sz w:val="20"/>
          <w:szCs w:val="20"/>
        </w:rPr>
        <w:t xml:space="preserve">Zamawiający nie przewiduje komunikowania się z Wykonawcami w inny sposób niż przy użyciu środków komunikacji elektronicznej. </w:t>
      </w:r>
      <w:r w:rsidR="00696462" w:rsidRPr="0021315D">
        <w:rPr>
          <w:rFonts w:ascii="Tahoma" w:hAnsi="Tahoma" w:cs="Tahoma"/>
          <w:b/>
          <w:sz w:val="20"/>
          <w:szCs w:val="20"/>
        </w:rPr>
        <w:t xml:space="preserve">Sposób komunikacji elektronicznej został szczegółowo opisany w rozdziale </w:t>
      </w:r>
      <w:r w:rsidR="00377708" w:rsidRPr="0021315D">
        <w:rPr>
          <w:rFonts w:ascii="Tahoma" w:hAnsi="Tahoma" w:cs="Tahoma"/>
          <w:b/>
          <w:sz w:val="20"/>
          <w:szCs w:val="20"/>
        </w:rPr>
        <w:t>VIII</w:t>
      </w:r>
      <w:r w:rsidR="00696462" w:rsidRPr="0021315D">
        <w:rPr>
          <w:rFonts w:ascii="Tahoma" w:hAnsi="Tahoma" w:cs="Tahoma"/>
          <w:b/>
          <w:sz w:val="20"/>
          <w:szCs w:val="20"/>
        </w:rPr>
        <w:t xml:space="preserve"> i </w:t>
      </w:r>
      <w:r w:rsidR="00377708" w:rsidRPr="0021315D">
        <w:rPr>
          <w:rFonts w:ascii="Tahoma" w:hAnsi="Tahoma" w:cs="Tahoma"/>
          <w:b/>
          <w:sz w:val="20"/>
          <w:szCs w:val="20"/>
        </w:rPr>
        <w:t>IX</w:t>
      </w:r>
      <w:r w:rsidR="00696462" w:rsidRPr="0021315D">
        <w:rPr>
          <w:rFonts w:ascii="Tahoma" w:hAnsi="Tahoma" w:cs="Tahoma"/>
          <w:b/>
          <w:sz w:val="20"/>
          <w:szCs w:val="20"/>
        </w:rPr>
        <w:t>.</w:t>
      </w:r>
    </w:p>
    <w:p w14:paraId="4194DF8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b/>
          <w:sz w:val="20"/>
          <w:szCs w:val="20"/>
        </w:rPr>
        <w:t xml:space="preserve">Dokumentacja z postępowania dostępna jest na stronie platformy zakupowej pod adresem:   </w:t>
      </w:r>
    </w:p>
    <w:p w14:paraId="075023B9" w14:textId="77777777" w:rsidR="00A5519E" w:rsidRPr="0021315D" w:rsidRDefault="00752354" w:rsidP="00824E5B">
      <w:pPr>
        <w:tabs>
          <w:tab w:val="num" w:pos="851"/>
        </w:tabs>
        <w:ind w:left="851" w:hanging="425"/>
        <w:rPr>
          <w:rFonts w:ascii="Tahoma" w:hAnsi="Tahoma" w:cs="Tahoma"/>
          <w:b/>
          <w:sz w:val="20"/>
          <w:szCs w:val="20"/>
        </w:rPr>
      </w:pPr>
      <w:r w:rsidRPr="0021315D">
        <w:rPr>
          <w:rFonts w:ascii="Tahoma" w:hAnsi="Tahoma" w:cs="Tahoma"/>
          <w:b/>
          <w:sz w:val="20"/>
          <w:szCs w:val="20"/>
        </w:rPr>
        <w:tab/>
      </w:r>
      <w:r w:rsidR="00A5519E" w:rsidRPr="0021315D">
        <w:rPr>
          <w:rFonts w:ascii="Tahoma" w:hAnsi="Tahoma" w:cs="Tahoma"/>
          <w:b/>
          <w:sz w:val="20"/>
          <w:szCs w:val="20"/>
        </w:rPr>
        <w:t xml:space="preserve">https://platformazakupowa.pl/pn/uskwam_umedlodz </w:t>
      </w:r>
    </w:p>
    <w:p w14:paraId="28773657" w14:textId="77777777" w:rsidR="00512DC7" w:rsidRPr="0021315D" w:rsidRDefault="00512DC7" w:rsidP="00824E5B">
      <w:pPr>
        <w:numPr>
          <w:ilvl w:val="0"/>
          <w:numId w:val="3"/>
        </w:numPr>
        <w:tabs>
          <w:tab w:val="clear" w:pos="720"/>
          <w:tab w:val="num" w:pos="851"/>
        </w:tabs>
        <w:suppressAutoHyphens/>
        <w:ind w:left="851" w:hanging="425"/>
        <w:rPr>
          <w:rFonts w:ascii="Tahoma" w:hAnsi="Tahoma" w:cs="Tahoma"/>
          <w:b/>
          <w:bCs/>
          <w:sz w:val="20"/>
          <w:szCs w:val="20"/>
        </w:rPr>
      </w:pPr>
      <w:r w:rsidRPr="0021315D">
        <w:rPr>
          <w:rFonts w:ascii="Tahoma" w:hAnsi="Tahoma" w:cs="Tahoma"/>
          <w:b/>
          <w:sz w:val="20"/>
          <w:szCs w:val="20"/>
        </w:rPr>
        <w:t xml:space="preserve">Wykonawca składa ofertę w formie elektronicznej – za pośrednictwem </w:t>
      </w:r>
      <w:hyperlink r:id="rId9">
        <w:r w:rsidRPr="0021315D">
          <w:rPr>
            <w:rFonts w:ascii="Tahoma" w:eastAsia="Calibri" w:hAnsi="Tahoma" w:cs="Tahoma"/>
            <w:b/>
            <w:color w:val="1155CC"/>
            <w:sz w:val="20"/>
            <w:szCs w:val="20"/>
          </w:rPr>
          <w:t>platformazakupowa.pl</w:t>
        </w:r>
      </w:hyperlink>
      <w:r w:rsidRPr="0021315D">
        <w:rPr>
          <w:rFonts w:ascii="Tahoma" w:eastAsia="Calibri" w:hAnsi="Tahoma" w:cs="Tahoma"/>
          <w:b/>
          <w:sz w:val="20"/>
          <w:szCs w:val="20"/>
        </w:rPr>
        <w:t xml:space="preserve"> pod adresem: </w:t>
      </w:r>
      <w:hyperlink r:id="rId10"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06C820C" w14:textId="77777777" w:rsidR="00512DC7" w:rsidRPr="0021315D" w:rsidRDefault="00512DC7"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Znak Postępowania: </w:t>
      </w:r>
      <w:r w:rsidR="00B54E59" w:rsidRPr="0021315D">
        <w:rPr>
          <w:rFonts w:ascii="Tahoma" w:hAnsi="Tahoma" w:cs="Tahoma"/>
          <w:b/>
          <w:bCs/>
          <w:sz w:val="20"/>
          <w:szCs w:val="20"/>
        </w:rPr>
        <w:t>159/TP/ZP/D/2024</w:t>
      </w:r>
      <w:r w:rsidRPr="0021315D">
        <w:rPr>
          <w:rFonts w:ascii="Tahoma" w:hAnsi="Tahoma" w:cs="Tahoma"/>
          <w:b/>
          <w:bCs/>
          <w:sz w:val="20"/>
          <w:szCs w:val="20"/>
        </w:rPr>
        <w:t>, Uwaga:</w:t>
      </w:r>
      <w:r w:rsidRPr="0021315D">
        <w:rPr>
          <w:rFonts w:ascii="Tahoma" w:hAnsi="Tahoma" w:cs="Tahoma"/>
          <w:sz w:val="20"/>
          <w:szCs w:val="20"/>
        </w:rPr>
        <w:t xml:space="preserve"> w korespondencji kierowanej do Zamawiającego należy posługiwać się tym znakiem.</w:t>
      </w:r>
    </w:p>
    <w:p w14:paraId="5DC5C30D"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aukcji elektronicznej.</w:t>
      </w:r>
    </w:p>
    <w:p w14:paraId="06D8A883"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złożenia oferty w postaci katalogów elektronicznych.</w:t>
      </w:r>
    </w:p>
    <w:p w14:paraId="40C55FEA"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prowadzi postępowania w celu zawarcia umowy ramowej.</w:t>
      </w:r>
    </w:p>
    <w:p w14:paraId="6EFD61EE" w14:textId="77777777" w:rsidR="0079144F" w:rsidRPr="0021315D" w:rsidRDefault="0079144F" w:rsidP="0079144F">
      <w:pPr>
        <w:numPr>
          <w:ilvl w:val="0"/>
          <w:numId w:val="4"/>
        </w:numPr>
        <w:rPr>
          <w:rFonts w:ascii="Tahoma" w:hAnsi="Tahoma" w:cs="Tahoma"/>
          <w:sz w:val="20"/>
          <w:szCs w:val="20"/>
        </w:rPr>
      </w:pPr>
      <w:r w:rsidRPr="0021315D">
        <w:rPr>
          <w:rFonts w:ascii="Tahoma" w:hAnsi="Tahoma" w:cs="Tahoma"/>
          <w:sz w:val="20"/>
          <w:szCs w:val="20"/>
        </w:rPr>
        <w:t>Zamawiający nie dopuszcza możliwości złożenia oferty wariantowej.</w:t>
      </w:r>
    </w:p>
    <w:p w14:paraId="09A2E412"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zastrzega możliwości ubiegania się o udzielenie zamówienia wyłącznie przez Wykonawców, o których mowa w art. 94 PZP.</w:t>
      </w:r>
    </w:p>
    <w:p w14:paraId="49143CB6"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color w:val="000000"/>
          <w:sz w:val="20"/>
          <w:szCs w:val="20"/>
        </w:rPr>
        <w:lastRenderedPageBreak/>
        <w:t>Zamawiający nie przewiduje udzielania zamówień, o których mowa w art. 214 ust. 1 pkt. 8 ustawy PZP.</w:t>
      </w:r>
    </w:p>
    <w:p w14:paraId="2869F879" w14:textId="77777777" w:rsidR="0079144F" w:rsidRPr="0021315D" w:rsidRDefault="0079144F" w:rsidP="0079144F">
      <w:pPr>
        <w:numPr>
          <w:ilvl w:val="0"/>
          <w:numId w:val="4"/>
        </w:numPr>
        <w:jc w:val="both"/>
        <w:rPr>
          <w:rFonts w:ascii="Tahoma" w:hAnsi="Tahoma" w:cs="Tahoma"/>
          <w:color w:val="000000"/>
          <w:sz w:val="20"/>
          <w:szCs w:val="20"/>
        </w:rPr>
      </w:pPr>
      <w:r w:rsidRPr="0021315D">
        <w:rPr>
          <w:rFonts w:ascii="Tahoma" w:hAnsi="Tahoma" w:cs="Tahoma"/>
          <w:color w:val="000000"/>
          <w:sz w:val="20"/>
          <w:szCs w:val="20"/>
        </w:rPr>
        <w:t>Zamawiający nie przewiduje przeprowadzenia przez Wykonawcę wizji lokalnej.</w:t>
      </w:r>
    </w:p>
    <w:p w14:paraId="046DF215" w14:textId="77777777" w:rsidR="0079144F" w:rsidRPr="0021315D" w:rsidRDefault="0079144F" w:rsidP="009D57E0">
      <w:pPr>
        <w:pStyle w:val="Nagwek4"/>
        <w:rPr>
          <w:rFonts w:ascii="Tahoma" w:hAnsi="Tahoma" w:cs="Tahoma"/>
        </w:rPr>
      </w:pPr>
    </w:p>
    <w:p w14:paraId="08ECC4FB" w14:textId="77777777" w:rsidR="00DF5CCA" w:rsidRPr="0021315D" w:rsidRDefault="00DF5CCA" w:rsidP="009D57E0">
      <w:pPr>
        <w:pStyle w:val="Nagwek4"/>
        <w:rPr>
          <w:rFonts w:ascii="Tahoma" w:hAnsi="Tahoma" w:cs="Tahoma"/>
        </w:rPr>
      </w:pPr>
      <w:r w:rsidRPr="0021315D">
        <w:rPr>
          <w:rFonts w:ascii="Tahoma" w:hAnsi="Tahoma" w:cs="Tahoma"/>
        </w:rPr>
        <w:t>II. OPIS PRZEDMIOTU ZAMÓWIENIA</w:t>
      </w:r>
    </w:p>
    <w:p w14:paraId="7E4D913E" w14:textId="77777777" w:rsidR="00432E20" w:rsidRPr="0021315D" w:rsidRDefault="00432E20" w:rsidP="00432E20">
      <w:pPr>
        <w:rPr>
          <w:rFonts w:ascii="Tahoma" w:hAnsi="Tahoma" w:cs="Tahoma"/>
          <w:sz w:val="20"/>
          <w:szCs w:val="20"/>
        </w:rPr>
      </w:pPr>
    </w:p>
    <w:p w14:paraId="00CA0358" w14:textId="47E3D5AE" w:rsidR="00432E20" w:rsidRPr="0021315D" w:rsidRDefault="00432E20" w:rsidP="00265AF1">
      <w:pPr>
        <w:numPr>
          <w:ilvl w:val="0"/>
          <w:numId w:val="1"/>
        </w:numPr>
        <w:jc w:val="both"/>
        <w:rPr>
          <w:rFonts w:ascii="Tahoma" w:hAnsi="Tahoma" w:cs="Tahoma"/>
          <w:sz w:val="20"/>
          <w:szCs w:val="20"/>
        </w:rPr>
      </w:pPr>
      <w:r w:rsidRPr="0021315D">
        <w:rPr>
          <w:rFonts w:ascii="Tahoma" w:hAnsi="Tahoma" w:cs="Tahoma"/>
          <w:sz w:val="20"/>
          <w:szCs w:val="20"/>
        </w:rPr>
        <w:t xml:space="preserve">Przedmiotem zamówienia niniejszego postępowania jest </w:t>
      </w:r>
      <w:r w:rsidR="00FF665C" w:rsidRPr="0021315D">
        <w:rPr>
          <w:rFonts w:ascii="Tahoma" w:hAnsi="Tahoma" w:cs="Tahoma"/>
          <w:b/>
          <w:sz w:val="20"/>
          <w:szCs w:val="20"/>
        </w:rPr>
        <w:t>Dostawa</w:t>
      </w:r>
      <w:r w:rsidR="00265AF1" w:rsidRPr="0021315D">
        <w:rPr>
          <w:rFonts w:ascii="Tahoma" w:hAnsi="Tahoma" w:cs="Tahoma"/>
          <w:b/>
          <w:sz w:val="20"/>
          <w:szCs w:val="20"/>
        </w:rPr>
        <w:t xml:space="preserve"> </w:t>
      </w:r>
      <w:r w:rsidR="00B54E59" w:rsidRPr="0021315D">
        <w:rPr>
          <w:rFonts w:ascii="Tahoma" w:hAnsi="Tahoma" w:cs="Tahoma"/>
          <w:b/>
          <w:sz w:val="20"/>
          <w:szCs w:val="20"/>
        </w:rPr>
        <w:t>serwerów  dla USK nr 2 UM</w:t>
      </w:r>
      <w:r w:rsidR="00265AF1" w:rsidRPr="0021315D">
        <w:rPr>
          <w:rFonts w:ascii="Tahoma" w:hAnsi="Tahoma" w:cs="Tahoma"/>
          <w:b/>
          <w:sz w:val="20"/>
          <w:szCs w:val="20"/>
        </w:rPr>
        <w:t xml:space="preserve"> w Łodzi</w:t>
      </w:r>
      <w:r w:rsidR="00AB6191" w:rsidRPr="0021315D">
        <w:rPr>
          <w:rFonts w:ascii="Tahoma" w:hAnsi="Tahoma" w:cs="Tahoma"/>
          <w:sz w:val="20"/>
          <w:szCs w:val="20"/>
        </w:rPr>
        <w:t xml:space="preserve"> </w:t>
      </w:r>
    </w:p>
    <w:p w14:paraId="60EEF858" w14:textId="77777777" w:rsidR="006014F5" w:rsidRPr="0021315D" w:rsidRDefault="00FD5F6A" w:rsidP="008D5AA7">
      <w:pPr>
        <w:numPr>
          <w:ilvl w:val="0"/>
          <w:numId w:val="1"/>
        </w:numPr>
        <w:jc w:val="both"/>
        <w:rPr>
          <w:rFonts w:ascii="Tahoma" w:hAnsi="Tahoma" w:cs="Tahoma"/>
          <w:sz w:val="20"/>
          <w:szCs w:val="20"/>
        </w:rPr>
      </w:pPr>
      <w:r w:rsidRPr="0021315D">
        <w:rPr>
          <w:rFonts w:ascii="Tahoma" w:hAnsi="Tahoma" w:cs="Tahoma"/>
          <w:bCs/>
          <w:sz w:val="20"/>
          <w:szCs w:val="20"/>
        </w:rPr>
        <w:t xml:space="preserve">Szczegółowy opis przedmiotu zamówienia znajduje się w załączniku nr </w:t>
      </w:r>
      <w:r w:rsidR="008D5AA7" w:rsidRPr="0021315D">
        <w:rPr>
          <w:rFonts w:ascii="Tahoma" w:hAnsi="Tahoma" w:cs="Tahoma"/>
          <w:bCs/>
          <w:sz w:val="20"/>
          <w:szCs w:val="20"/>
        </w:rPr>
        <w:t>1a</w:t>
      </w:r>
      <w:r w:rsidRPr="0021315D">
        <w:rPr>
          <w:rFonts w:ascii="Tahoma" w:hAnsi="Tahoma" w:cs="Tahoma"/>
          <w:bCs/>
          <w:sz w:val="20"/>
          <w:szCs w:val="20"/>
        </w:rPr>
        <w:t xml:space="preserve"> do SWZ („</w:t>
      </w:r>
      <w:r w:rsidR="00D90C6C" w:rsidRPr="0021315D">
        <w:rPr>
          <w:rFonts w:ascii="Tahoma" w:hAnsi="Tahoma" w:cs="Tahoma"/>
          <w:bCs/>
          <w:sz w:val="20"/>
          <w:szCs w:val="20"/>
        </w:rPr>
        <w:t>Opis przedmiotu zamówienia</w:t>
      </w:r>
      <w:r w:rsidRPr="0021315D">
        <w:rPr>
          <w:rFonts w:ascii="Tahoma" w:hAnsi="Tahoma" w:cs="Tahoma"/>
          <w:bCs/>
          <w:sz w:val="20"/>
          <w:szCs w:val="20"/>
        </w:rPr>
        <w:t>”)</w:t>
      </w:r>
      <w:r w:rsidR="008D5AA7" w:rsidRPr="0021315D">
        <w:rPr>
          <w:rFonts w:ascii="Tahoma" w:hAnsi="Tahoma" w:cs="Tahoma"/>
          <w:bCs/>
          <w:sz w:val="20"/>
          <w:szCs w:val="20"/>
        </w:rPr>
        <w:t>.</w:t>
      </w:r>
    </w:p>
    <w:p w14:paraId="4ABA3CB5" w14:textId="77777777" w:rsidR="008A0211" w:rsidRPr="0021315D" w:rsidRDefault="008A0211" w:rsidP="008A0211">
      <w:pPr>
        <w:numPr>
          <w:ilvl w:val="0"/>
          <w:numId w:val="1"/>
        </w:numPr>
        <w:suppressAutoHyphens/>
        <w:jc w:val="both"/>
        <w:rPr>
          <w:rFonts w:ascii="Tahoma" w:hAnsi="Tahoma" w:cs="Tahoma"/>
          <w:b/>
          <w:sz w:val="20"/>
          <w:szCs w:val="20"/>
        </w:rPr>
      </w:pPr>
      <w:r w:rsidRPr="0021315D">
        <w:rPr>
          <w:rFonts w:ascii="Tahoma" w:hAnsi="Tahoma" w:cs="Tahoma"/>
          <w:b/>
          <w:sz w:val="20"/>
          <w:szCs w:val="20"/>
        </w:rPr>
        <w:t>Oferowany przez Wykonawcę towar musi:</w:t>
      </w:r>
    </w:p>
    <w:p w14:paraId="65B7D0E8" w14:textId="77777777" w:rsidR="000B139E" w:rsidRPr="0021315D" w:rsidRDefault="000B139E"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 xml:space="preserve">spełniać wymagania określone przez Zamawiającego w Specyfikacji Warunków Zamówienia, w szczególności warunki określone w </w:t>
      </w:r>
      <w:r w:rsidR="00F224B2" w:rsidRPr="0021315D">
        <w:rPr>
          <w:rFonts w:ascii="Tahoma" w:hAnsi="Tahoma" w:cs="Tahoma"/>
          <w:sz w:val="20"/>
          <w:szCs w:val="20"/>
        </w:rPr>
        <w:t>Specyfikacji technicznej</w:t>
      </w:r>
      <w:r w:rsidRPr="0021315D">
        <w:rPr>
          <w:rFonts w:ascii="Tahoma" w:hAnsi="Tahoma" w:cs="Tahoma"/>
          <w:sz w:val="20"/>
          <w:szCs w:val="20"/>
        </w:rPr>
        <w:t xml:space="preserve">. </w:t>
      </w:r>
      <w:r w:rsidRPr="0021315D">
        <w:rPr>
          <w:rFonts w:ascii="Tahoma" w:hAnsi="Tahoma" w:cs="Tahoma"/>
          <w:b/>
          <w:sz w:val="20"/>
          <w:szCs w:val="20"/>
        </w:rPr>
        <w:t>Niespełnienie choćby jednego z warunków granicznych określonych przez Zamawiającego w SWZ oraz załącznikach do SWZ spowoduje odrzucenie oferty.</w:t>
      </w:r>
    </w:p>
    <w:p w14:paraId="57D6365C" w14:textId="77777777" w:rsidR="008A0211" w:rsidRPr="0021315D" w:rsidRDefault="000B139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fabrycznie nowy, nieużywany do prezentacji,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4FF05EB5" w14:textId="77777777" w:rsidR="00DD04F7" w:rsidRPr="0021315D" w:rsidRDefault="00DD04F7" w:rsidP="00700859">
      <w:pPr>
        <w:numPr>
          <w:ilvl w:val="1"/>
          <w:numId w:val="39"/>
        </w:numPr>
        <w:tabs>
          <w:tab w:val="clear" w:pos="1440"/>
          <w:tab w:val="num" w:pos="709"/>
        </w:tabs>
        <w:ind w:left="709"/>
        <w:rPr>
          <w:rFonts w:ascii="Tahoma" w:hAnsi="Tahoma" w:cs="Tahoma"/>
          <w:sz w:val="20"/>
          <w:szCs w:val="20"/>
        </w:rPr>
      </w:pPr>
      <w:r w:rsidRPr="0021315D">
        <w:rPr>
          <w:rFonts w:ascii="Tahoma" w:hAnsi="Tahoma" w:cs="Tahoma"/>
          <w:sz w:val="20"/>
          <w:szCs w:val="20"/>
        </w:rPr>
        <w:t>spełniać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36E2630" w14:textId="77777777" w:rsidR="00CF1AFE" w:rsidRPr="0021315D" w:rsidRDefault="00F0445F"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 xml:space="preserve">nie może być: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43BBD083" w14:textId="3DC0C779" w:rsidR="006725A4" w:rsidRPr="0021315D" w:rsidRDefault="00CF1AF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podane w OPZ parametry techniczne i funkcj</w:t>
      </w:r>
      <w:r w:rsidR="00896DF0">
        <w:rPr>
          <w:rFonts w:ascii="Tahoma" w:hAnsi="Tahoma" w:cs="Tahoma"/>
          <w:sz w:val="20"/>
          <w:szCs w:val="20"/>
        </w:rPr>
        <w:t xml:space="preserve">onalne urządzeń </w:t>
      </w:r>
      <w:r w:rsidRPr="0021315D">
        <w:rPr>
          <w:rFonts w:ascii="Tahoma" w:hAnsi="Tahoma" w:cs="Tahoma"/>
          <w:sz w:val="20"/>
          <w:szCs w:val="20"/>
        </w:rPr>
        <w:t xml:space="preserve"> należy traktować jako wymagania </w:t>
      </w:r>
      <w:r w:rsidRPr="0021315D">
        <w:rPr>
          <w:rFonts w:ascii="Tahoma" w:hAnsi="Tahoma" w:cs="Tahoma"/>
          <w:b/>
          <w:sz w:val="20"/>
          <w:szCs w:val="20"/>
        </w:rPr>
        <w:t>minimalne;</w:t>
      </w:r>
    </w:p>
    <w:p w14:paraId="173AF999" w14:textId="77777777" w:rsidR="006725A4" w:rsidRPr="0021315D" w:rsidRDefault="006725A4"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produkowany zgodnie z normami obowiązującymi</w:t>
      </w:r>
      <w:r w:rsidR="007A7543" w:rsidRPr="0021315D">
        <w:rPr>
          <w:rFonts w:ascii="Tahoma" w:hAnsi="Tahoma" w:cs="Tahoma"/>
          <w:sz w:val="20"/>
          <w:szCs w:val="20"/>
        </w:rPr>
        <w:t xml:space="preserve"> dla tego typu sprzętu i zostanie</w:t>
      </w:r>
      <w:r w:rsidRPr="0021315D">
        <w:rPr>
          <w:rFonts w:ascii="Tahoma" w:hAnsi="Tahoma" w:cs="Tahoma"/>
          <w:sz w:val="20"/>
          <w:szCs w:val="20"/>
        </w:rPr>
        <w:t xml:space="preserve"> dostarczony w terminie określonym w SWZ,  gotowy do pracy zgodnie z przeznaczeniem, bez żadnych dodatkowych zakupów inwestycyjnych, z wyłączeniem materiałów eksploatacyjnych oraz że wszystkie zaoferowane funkcjonalności są dostępne komercyjnie na dzień składania ofert (nie są rozwiązaniami „w trakcie opracowania” ,  do zastosowań naukowych, badawczych).</w:t>
      </w:r>
    </w:p>
    <w:p w14:paraId="4C862B69" w14:textId="77777777" w:rsidR="0068739A" w:rsidRPr="0021315D" w:rsidRDefault="0068739A" w:rsidP="00E00441">
      <w:pPr>
        <w:pStyle w:val="Akapitzlist"/>
        <w:numPr>
          <w:ilvl w:val="0"/>
          <w:numId w:val="1"/>
        </w:numPr>
        <w:spacing w:after="0" w:line="240" w:lineRule="auto"/>
        <w:ind w:hanging="357"/>
        <w:jc w:val="both"/>
        <w:rPr>
          <w:rFonts w:ascii="Tahoma" w:hAnsi="Tahoma" w:cs="Tahoma"/>
          <w:sz w:val="20"/>
          <w:szCs w:val="20"/>
        </w:rPr>
      </w:pPr>
      <w:r w:rsidRPr="0021315D">
        <w:rPr>
          <w:rFonts w:ascii="Tahoma" w:hAnsi="Tahoma" w:cs="Tahoma"/>
          <w:sz w:val="20"/>
          <w:szCs w:val="20"/>
        </w:rPr>
        <w:t xml:space="preserve">Ocena spełnienia warunków określonych w ust. </w:t>
      </w:r>
      <w:r w:rsidR="003A6EA5" w:rsidRPr="0021315D">
        <w:rPr>
          <w:rFonts w:ascii="Tahoma" w:hAnsi="Tahoma" w:cs="Tahoma"/>
          <w:sz w:val="20"/>
          <w:szCs w:val="20"/>
          <w:lang w:val="pl-PL"/>
        </w:rPr>
        <w:t>2</w:t>
      </w:r>
      <w:r w:rsidRPr="0021315D">
        <w:rPr>
          <w:rFonts w:ascii="Tahoma" w:hAnsi="Tahoma" w:cs="Tahoma"/>
          <w:sz w:val="20"/>
          <w:szCs w:val="20"/>
        </w:rPr>
        <w:t xml:space="preserve"> powyżej nastąpi na podstawie przedstawionych przez Wykonawcę dokumentów, o których mowa w </w:t>
      </w:r>
      <w:r w:rsidR="003A6EA5" w:rsidRPr="0021315D">
        <w:rPr>
          <w:rFonts w:ascii="Tahoma" w:hAnsi="Tahoma" w:cs="Tahoma"/>
          <w:sz w:val="20"/>
          <w:szCs w:val="20"/>
        </w:rPr>
        <w:t>rozdz.</w:t>
      </w:r>
      <w:r w:rsidR="003A6EA5" w:rsidRPr="0021315D">
        <w:rPr>
          <w:rFonts w:ascii="Tahoma" w:hAnsi="Tahoma" w:cs="Tahoma"/>
          <w:sz w:val="20"/>
          <w:szCs w:val="20"/>
          <w:lang w:val="pl-PL"/>
        </w:rPr>
        <w:t xml:space="preserve"> IX ust. 26 pkt. a)</w:t>
      </w:r>
      <w:r w:rsidR="00E85F1B" w:rsidRPr="0021315D">
        <w:rPr>
          <w:rFonts w:ascii="Tahoma" w:hAnsi="Tahoma" w:cs="Tahoma"/>
          <w:sz w:val="20"/>
          <w:szCs w:val="20"/>
          <w:lang w:val="pl-PL"/>
        </w:rPr>
        <w:t>,</w:t>
      </w:r>
      <w:r w:rsidR="003A6EA5" w:rsidRPr="0021315D">
        <w:rPr>
          <w:rFonts w:ascii="Tahoma" w:hAnsi="Tahoma" w:cs="Tahoma"/>
          <w:sz w:val="20"/>
          <w:szCs w:val="20"/>
          <w:lang w:val="pl-PL"/>
        </w:rPr>
        <w:t xml:space="preserve"> b)</w:t>
      </w:r>
      <w:r w:rsidR="00E85F1B" w:rsidRPr="0021315D">
        <w:rPr>
          <w:rFonts w:ascii="Tahoma" w:hAnsi="Tahoma" w:cs="Tahoma"/>
          <w:sz w:val="20"/>
          <w:szCs w:val="20"/>
          <w:lang w:val="pl-PL"/>
        </w:rPr>
        <w:t>, c), d)</w:t>
      </w:r>
      <w:r w:rsidR="003A6EA5" w:rsidRPr="0021315D">
        <w:rPr>
          <w:rFonts w:ascii="Tahoma" w:hAnsi="Tahoma" w:cs="Tahoma"/>
          <w:sz w:val="20"/>
          <w:szCs w:val="20"/>
          <w:lang w:val="pl-PL"/>
        </w:rPr>
        <w:t xml:space="preserve"> SWZ</w:t>
      </w:r>
      <w:r w:rsidR="003A6EA5" w:rsidRPr="0021315D">
        <w:rPr>
          <w:rFonts w:ascii="Tahoma" w:hAnsi="Tahoma" w:cs="Tahoma"/>
          <w:sz w:val="20"/>
          <w:szCs w:val="20"/>
        </w:rPr>
        <w:t>.</w:t>
      </w:r>
    </w:p>
    <w:p w14:paraId="523C4A43" w14:textId="77777777" w:rsidR="006014F5" w:rsidRPr="0021315D" w:rsidRDefault="006014F5" w:rsidP="00E00441">
      <w:pPr>
        <w:pStyle w:val="Akapitzlist"/>
        <w:numPr>
          <w:ilvl w:val="0"/>
          <w:numId w:val="1"/>
        </w:numPr>
        <w:autoSpaceDE w:val="0"/>
        <w:autoSpaceDN w:val="0"/>
        <w:adjustRightInd w:val="0"/>
        <w:spacing w:after="0" w:line="240" w:lineRule="auto"/>
        <w:ind w:hanging="357"/>
        <w:jc w:val="both"/>
        <w:rPr>
          <w:rFonts w:ascii="Tahoma" w:hAnsi="Tahoma" w:cs="Tahoma"/>
          <w:b/>
          <w:sz w:val="20"/>
          <w:szCs w:val="20"/>
        </w:rPr>
      </w:pPr>
      <w:bookmarkStart w:id="0" w:name="_Hlk120775959"/>
      <w:r w:rsidRPr="0021315D">
        <w:rPr>
          <w:rFonts w:ascii="Tahoma" w:hAnsi="Tahoma" w:cs="Tahoma"/>
          <w:b/>
          <w:sz w:val="20"/>
          <w:szCs w:val="20"/>
        </w:rPr>
        <w:t xml:space="preserve">Do obowiązków Wykonawcy należeć będzie: </w:t>
      </w:r>
    </w:p>
    <w:p w14:paraId="6DF9D47D" w14:textId="35593B39" w:rsidR="005D0B46" w:rsidRPr="0021315D" w:rsidRDefault="006014F5" w:rsidP="00700859">
      <w:pPr>
        <w:numPr>
          <w:ilvl w:val="1"/>
          <w:numId w:val="39"/>
        </w:numPr>
        <w:tabs>
          <w:tab w:val="clear" w:pos="1440"/>
        </w:tabs>
        <w:ind w:left="709"/>
        <w:jc w:val="both"/>
        <w:rPr>
          <w:rFonts w:ascii="Tahoma" w:hAnsi="Tahoma" w:cs="Tahoma"/>
          <w:sz w:val="20"/>
          <w:szCs w:val="20"/>
        </w:rPr>
      </w:pPr>
      <w:bookmarkStart w:id="1" w:name="_Hlk120703429"/>
      <w:r w:rsidRPr="0021315D">
        <w:rPr>
          <w:rFonts w:ascii="Tahoma" w:hAnsi="Tahoma" w:cs="Tahoma"/>
          <w:sz w:val="20"/>
          <w:szCs w:val="20"/>
        </w:rPr>
        <w:t xml:space="preserve">dostarczenie zakupionego </w:t>
      </w:r>
      <w:r w:rsidR="00E00441" w:rsidRPr="0021315D">
        <w:rPr>
          <w:rFonts w:ascii="Tahoma" w:hAnsi="Tahoma" w:cs="Tahoma"/>
          <w:sz w:val="20"/>
          <w:szCs w:val="20"/>
        </w:rPr>
        <w:t>towaru</w:t>
      </w:r>
      <w:r w:rsidRPr="0021315D">
        <w:rPr>
          <w:rFonts w:ascii="Tahoma" w:hAnsi="Tahoma" w:cs="Tahoma"/>
          <w:sz w:val="20"/>
          <w:szCs w:val="20"/>
        </w:rPr>
        <w:t xml:space="preserve"> (dostawa) </w:t>
      </w:r>
      <w:r w:rsidR="00AE524E" w:rsidRPr="0021315D">
        <w:rPr>
          <w:rFonts w:ascii="Tahoma" w:hAnsi="Tahoma" w:cs="Tahoma"/>
          <w:sz w:val="20"/>
          <w:szCs w:val="20"/>
        </w:rPr>
        <w:t>do siedziby Zamawiającego</w:t>
      </w:r>
      <w:r w:rsidR="00882CD6" w:rsidRPr="0021315D">
        <w:rPr>
          <w:rFonts w:ascii="Tahoma" w:hAnsi="Tahoma" w:cs="Tahoma"/>
          <w:sz w:val="20"/>
          <w:szCs w:val="20"/>
        </w:rPr>
        <w:t xml:space="preserve"> </w:t>
      </w:r>
      <w:r w:rsidR="00AE524E" w:rsidRPr="0021315D">
        <w:rPr>
          <w:rFonts w:ascii="Tahoma" w:hAnsi="Tahoma" w:cs="Tahoma"/>
          <w:sz w:val="20"/>
          <w:szCs w:val="20"/>
        </w:rPr>
        <w:t>spełniającego minimalne wymagania techniczne i funkcjonalne określone w SWZ</w:t>
      </w:r>
      <w:bookmarkEnd w:id="1"/>
      <w:r w:rsidR="00112B1E" w:rsidRPr="0021315D">
        <w:rPr>
          <w:rFonts w:ascii="Tahoma" w:hAnsi="Tahoma" w:cs="Tahoma"/>
          <w:sz w:val="20"/>
          <w:szCs w:val="20"/>
        </w:rPr>
        <w:t xml:space="preserve"> zgodnie z</w:t>
      </w:r>
      <w:r w:rsidR="00984EB3">
        <w:rPr>
          <w:rFonts w:ascii="Tahoma" w:hAnsi="Tahoma" w:cs="Tahoma"/>
          <w:sz w:val="20"/>
          <w:szCs w:val="20"/>
        </w:rPr>
        <w:t xml:space="preserve"> Opisem Przedmiotu Zamówienia</w:t>
      </w:r>
    </w:p>
    <w:p w14:paraId="2459ABAF" w14:textId="77777777" w:rsidR="006014F5" w:rsidRPr="0021315D" w:rsidRDefault="00FD0167"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p</w:t>
      </w:r>
      <w:r w:rsidR="009E5910" w:rsidRPr="0021315D">
        <w:rPr>
          <w:rFonts w:ascii="Tahoma" w:hAnsi="Tahoma" w:cs="Tahoma"/>
          <w:sz w:val="20"/>
          <w:szCs w:val="20"/>
        </w:rPr>
        <w:t>o wykonaniu zamówienia Wykonawca będzie miał obowiązek świadczenia serwisu gwarancyjnego  w ok</w:t>
      </w:r>
      <w:r w:rsidR="008A1951" w:rsidRPr="0021315D">
        <w:rPr>
          <w:rFonts w:ascii="Tahoma" w:hAnsi="Tahoma" w:cs="Tahoma"/>
          <w:sz w:val="20"/>
          <w:szCs w:val="20"/>
        </w:rPr>
        <w:t xml:space="preserve">resie gwarancji </w:t>
      </w:r>
      <w:r w:rsidR="009E5910" w:rsidRPr="0021315D">
        <w:rPr>
          <w:rFonts w:ascii="Tahoma" w:hAnsi="Tahoma" w:cs="Tahoma"/>
          <w:sz w:val="20"/>
          <w:szCs w:val="20"/>
        </w:rPr>
        <w:t xml:space="preserve">(zgodnie z ofertą Wykonawcy) od daty podpisania protokołu zdawczo-odbiorczego przez Zamawiającego i Wykonawcę bez zastrzeżeń. </w:t>
      </w:r>
    </w:p>
    <w:p w14:paraId="1F1C1E2F" w14:textId="77777777" w:rsidR="009E70BE" w:rsidRPr="0021315D" w:rsidRDefault="009E70BE" w:rsidP="009E70BE">
      <w:pPr>
        <w:numPr>
          <w:ilvl w:val="0"/>
          <w:numId w:val="1"/>
        </w:numPr>
        <w:tabs>
          <w:tab w:val="left" w:pos="567"/>
        </w:tabs>
        <w:spacing w:line="276" w:lineRule="auto"/>
        <w:jc w:val="both"/>
        <w:rPr>
          <w:rFonts w:ascii="Tahoma" w:hAnsi="Tahoma" w:cs="Tahoma"/>
          <w:sz w:val="20"/>
          <w:szCs w:val="20"/>
        </w:rPr>
      </w:pPr>
      <w:r w:rsidRPr="0021315D">
        <w:rPr>
          <w:rFonts w:ascii="Tahoma" w:hAnsi="Tahoma" w:cs="Tahoma"/>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14BEC11A" w14:textId="77777777" w:rsidR="009E70BE" w:rsidRPr="0021315D" w:rsidRDefault="009E70BE" w:rsidP="009E70BE">
      <w:pPr>
        <w:numPr>
          <w:ilvl w:val="0"/>
          <w:numId w:val="1"/>
        </w:numPr>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Serwer musi zostać dostarczony wraz z niezbędnymi do pracy akcesoriami takimi jak akcesoria do montażu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19</w:t>
      </w:r>
    </w:p>
    <w:bookmarkEnd w:id="0"/>
    <w:p w14:paraId="31B3A824" w14:textId="77777777" w:rsidR="002424B2" w:rsidRPr="0021315D" w:rsidRDefault="002424B2" w:rsidP="002424B2">
      <w:pPr>
        <w:numPr>
          <w:ilvl w:val="0"/>
          <w:numId w:val="1"/>
        </w:numPr>
        <w:jc w:val="both"/>
        <w:rPr>
          <w:rFonts w:ascii="Tahoma" w:hAnsi="Tahoma" w:cs="Tahoma"/>
          <w:sz w:val="20"/>
          <w:szCs w:val="20"/>
        </w:rPr>
      </w:pPr>
      <w:r w:rsidRPr="0021315D">
        <w:rPr>
          <w:rFonts w:ascii="Tahoma" w:hAnsi="Tahoma" w:cs="Tahoma"/>
          <w:b/>
          <w:bCs/>
          <w:sz w:val="20"/>
          <w:szCs w:val="20"/>
        </w:rPr>
        <w:t>Numer CPV</w:t>
      </w:r>
      <w:r w:rsidRPr="0021315D">
        <w:rPr>
          <w:rFonts w:ascii="Tahoma" w:hAnsi="Tahoma" w:cs="Tahoma"/>
          <w:sz w:val="20"/>
          <w:szCs w:val="20"/>
        </w:rPr>
        <w:t xml:space="preserve"> dotyczący przedmiotu zamówienia:</w:t>
      </w:r>
    </w:p>
    <w:p w14:paraId="54463EAD" w14:textId="77777777" w:rsidR="00BD3007" w:rsidRPr="0021315D" w:rsidRDefault="00BD3007" w:rsidP="00BD3007">
      <w:pPr>
        <w:ind w:left="360"/>
        <w:jc w:val="both"/>
        <w:rPr>
          <w:rFonts w:ascii="Tahoma" w:hAnsi="Tahoma" w:cs="Tahoma"/>
          <w:sz w:val="10"/>
          <w:szCs w:val="10"/>
        </w:rPr>
      </w:pPr>
    </w:p>
    <w:p w14:paraId="25DF4545" w14:textId="77777777" w:rsidR="002424B2" w:rsidRPr="0021315D" w:rsidRDefault="003947EE" w:rsidP="00F20181">
      <w:pPr>
        <w:pStyle w:val="Akapitzlist"/>
        <w:numPr>
          <w:ilvl w:val="0"/>
          <w:numId w:val="67"/>
        </w:numPr>
        <w:jc w:val="both"/>
        <w:rPr>
          <w:rFonts w:ascii="Tahoma" w:hAnsi="Tahoma" w:cs="Tahoma"/>
          <w:b/>
          <w:bCs/>
          <w:sz w:val="20"/>
          <w:szCs w:val="20"/>
        </w:rPr>
      </w:pPr>
      <w:r w:rsidRPr="0021315D">
        <w:rPr>
          <w:rFonts w:ascii="Tahoma" w:hAnsi="Tahoma" w:cs="Tahoma"/>
          <w:b/>
          <w:bCs/>
          <w:sz w:val="20"/>
          <w:szCs w:val="20"/>
        </w:rPr>
        <w:t xml:space="preserve">488200000-2 - </w:t>
      </w:r>
      <w:r w:rsidRPr="0021315D">
        <w:rPr>
          <w:rFonts w:ascii="Tahoma" w:hAnsi="Tahoma" w:cs="Tahoma"/>
          <w:b/>
          <w:bCs/>
          <w:sz w:val="20"/>
          <w:szCs w:val="20"/>
          <w:lang w:val="pl-PL"/>
        </w:rPr>
        <w:t>Serwery</w:t>
      </w:r>
    </w:p>
    <w:p w14:paraId="01713A6B" w14:textId="77777777" w:rsidR="006D6392" w:rsidRPr="0021315D" w:rsidRDefault="006D6392" w:rsidP="006D6392">
      <w:pPr>
        <w:pStyle w:val="Akapitzlist"/>
        <w:spacing w:after="0"/>
        <w:ind w:left="1080"/>
        <w:jc w:val="both"/>
        <w:rPr>
          <w:rFonts w:ascii="Tahoma" w:hAnsi="Tahoma" w:cs="Tahoma"/>
          <w:b/>
          <w:sz w:val="10"/>
          <w:szCs w:val="10"/>
        </w:rPr>
      </w:pPr>
    </w:p>
    <w:p w14:paraId="322687C9" w14:textId="77777777" w:rsidR="00110DCB" w:rsidRPr="00110DCB" w:rsidRDefault="00110DCB" w:rsidP="00110DCB">
      <w:pPr>
        <w:pStyle w:val="Akapitzlist"/>
        <w:numPr>
          <w:ilvl w:val="0"/>
          <w:numId w:val="1"/>
        </w:numPr>
        <w:rPr>
          <w:rFonts w:ascii="Tahoma" w:hAnsi="Tahoma" w:cs="Tahoma"/>
          <w:b/>
          <w:sz w:val="18"/>
          <w:szCs w:val="18"/>
        </w:rPr>
      </w:pPr>
      <w:r w:rsidRPr="00110DCB">
        <w:rPr>
          <w:rFonts w:ascii="Tahoma" w:hAnsi="Tahoma" w:cs="Tahoma"/>
          <w:b/>
          <w:bCs/>
          <w:sz w:val="18"/>
          <w:szCs w:val="18"/>
        </w:rPr>
        <w:t>Zamawiający wymaga złożenia oferty pełnej, tj.: o</w:t>
      </w:r>
      <w:r w:rsidRPr="00110DCB">
        <w:rPr>
          <w:rFonts w:ascii="Tahoma" w:hAnsi="Tahoma" w:cs="Tahoma"/>
          <w:b/>
          <w:sz w:val="18"/>
          <w:szCs w:val="18"/>
        </w:rPr>
        <w:t>ferta musi obejmować całość przedmiotu zamówienia</w:t>
      </w:r>
      <w:r w:rsidRPr="00110DCB">
        <w:rPr>
          <w:rFonts w:ascii="Tahoma" w:hAnsi="Tahoma" w:cs="Tahoma"/>
          <w:sz w:val="18"/>
          <w:szCs w:val="18"/>
        </w:rPr>
        <w:t xml:space="preserve">. </w:t>
      </w:r>
      <w:r w:rsidRPr="00110DCB">
        <w:rPr>
          <w:rFonts w:ascii="Tahoma" w:hAnsi="Tahoma" w:cs="Tahoma"/>
          <w:b/>
          <w:sz w:val="18"/>
          <w:szCs w:val="18"/>
        </w:rPr>
        <w:t>W przeciwnym wypadku oferta zostanie odrzucona</w:t>
      </w:r>
      <w:r w:rsidRPr="00110DCB">
        <w:rPr>
          <w:rFonts w:ascii="Tahoma" w:hAnsi="Tahoma" w:cs="Tahoma"/>
          <w:b/>
          <w:bCs/>
          <w:color w:val="000000"/>
          <w:sz w:val="18"/>
          <w:szCs w:val="18"/>
        </w:rPr>
        <w:t xml:space="preserve"> jako nieodpowiadająca treści specyfikacji warunków zamówienia. Zamówienie nie jest podzielone części (pakiety).</w:t>
      </w:r>
    </w:p>
    <w:p w14:paraId="0B33F69A" w14:textId="77777777" w:rsidR="00110DCB" w:rsidRPr="00110DCB" w:rsidRDefault="00110DCB" w:rsidP="00110DCB">
      <w:pPr>
        <w:pStyle w:val="Akapitzlist"/>
        <w:numPr>
          <w:ilvl w:val="0"/>
          <w:numId w:val="1"/>
        </w:numPr>
        <w:rPr>
          <w:rFonts w:ascii="Tahoma" w:hAnsi="Tahoma" w:cs="Tahoma"/>
          <w:b/>
          <w:sz w:val="18"/>
          <w:szCs w:val="18"/>
          <w:u w:val="single"/>
        </w:rPr>
      </w:pPr>
      <w:r w:rsidRPr="00110DCB">
        <w:rPr>
          <w:rFonts w:ascii="Tahoma" w:hAnsi="Tahoma" w:cs="Tahoma"/>
          <w:b/>
          <w:sz w:val="18"/>
          <w:szCs w:val="18"/>
          <w:u w:val="single"/>
        </w:rPr>
        <w:t>UZASADNIENIE BRAKU PODZIAŁU NA CZĘŚCI</w:t>
      </w:r>
    </w:p>
    <w:p w14:paraId="6388177C" w14:textId="2822386E" w:rsidR="00110DCB" w:rsidRPr="00110DCB" w:rsidRDefault="00110DCB" w:rsidP="00080863">
      <w:pPr>
        <w:pStyle w:val="Akapitzlist"/>
        <w:ind w:left="360"/>
        <w:rPr>
          <w:rFonts w:ascii="Tahoma" w:hAnsi="Tahoma" w:cs="Tahoma"/>
          <w:b/>
          <w:sz w:val="18"/>
          <w:szCs w:val="18"/>
        </w:rPr>
      </w:pPr>
      <w:r w:rsidRPr="00110DCB">
        <w:rPr>
          <w:rFonts w:ascii="Tahoma" w:hAnsi="Tahoma" w:cs="Tahoma"/>
          <w:b/>
          <w:sz w:val="18"/>
          <w:szCs w:val="18"/>
        </w:rPr>
        <w:t xml:space="preserve">Zamawiający nie podzielił zamówienia na części, gdyż przedmiot zamówienia obejmuje dostawę jednego rodzaju asortymentu i stanowi jedną całość. </w:t>
      </w:r>
      <w:r>
        <w:rPr>
          <w:rFonts w:ascii="Tahoma" w:hAnsi="Tahoma" w:cs="Tahoma"/>
          <w:b/>
          <w:sz w:val="18"/>
          <w:szCs w:val="18"/>
          <w:lang w:val="pl-PL"/>
        </w:rPr>
        <w:t xml:space="preserve">Zakup i dostawa serwerów bez podziału na części ograniczy problemy z gwarancją. Serwery będą wykorzystywane do obsługi </w:t>
      </w:r>
      <w:r>
        <w:rPr>
          <w:rFonts w:ascii="Tahoma" w:hAnsi="Tahoma" w:cs="Tahoma"/>
          <w:b/>
          <w:sz w:val="18"/>
          <w:szCs w:val="18"/>
          <w:lang w:val="pl-PL"/>
        </w:rPr>
        <w:lastRenderedPageBreak/>
        <w:t xml:space="preserve">pojedynczego systemu laboratorium. </w:t>
      </w:r>
      <w:r w:rsidRPr="00110DCB">
        <w:rPr>
          <w:rFonts w:ascii="Tahoma" w:hAnsi="Tahoma" w:cs="Tahoma"/>
          <w:b/>
          <w:sz w:val="18"/>
          <w:szCs w:val="18"/>
        </w:rPr>
        <w:t>Brak podziału na części nie narusza zasady zachowania uczciwej konkurencji oraz nie ogranicza możliwości ubiegania się o zamówienie małym i średnim przedsiębiorstwom.</w:t>
      </w:r>
    </w:p>
    <w:p w14:paraId="41497C78" w14:textId="77777777" w:rsidR="00BA651D" w:rsidRPr="0021315D" w:rsidRDefault="00BA651D" w:rsidP="00BA651D">
      <w:pPr>
        <w:numPr>
          <w:ilvl w:val="0"/>
          <w:numId w:val="1"/>
        </w:numPr>
        <w:rPr>
          <w:rFonts w:ascii="Tahoma" w:hAnsi="Tahoma" w:cs="Tahoma"/>
          <w:color w:val="000000"/>
          <w:sz w:val="20"/>
          <w:szCs w:val="20"/>
        </w:rPr>
      </w:pPr>
      <w:r w:rsidRPr="0021315D">
        <w:rPr>
          <w:rFonts w:ascii="Tahoma" w:hAnsi="Tahoma" w:cs="Tahoma"/>
          <w:sz w:val="20"/>
          <w:szCs w:val="20"/>
        </w:rPr>
        <w:t>Zamawiający</w:t>
      </w:r>
      <w:r w:rsidRPr="0021315D">
        <w:rPr>
          <w:rFonts w:ascii="Tahoma" w:hAnsi="Tahoma" w:cs="Tahoma"/>
          <w:color w:val="000000"/>
          <w:sz w:val="20"/>
          <w:szCs w:val="20"/>
        </w:rPr>
        <w:t xml:space="preserve"> nie przewiduje przeprowadzenia przez Wykonawcę wizji lokalnej.</w:t>
      </w:r>
    </w:p>
    <w:p w14:paraId="3B38E029" w14:textId="77777777" w:rsidR="00BA651D" w:rsidRPr="0021315D" w:rsidRDefault="00BA651D" w:rsidP="00BA651D">
      <w:pPr>
        <w:ind w:left="360"/>
        <w:jc w:val="both"/>
        <w:rPr>
          <w:rFonts w:ascii="Tahoma" w:hAnsi="Tahoma" w:cs="Tahoma"/>
          <w:color w:val="000000"/>
          <w:sz w:val="20"/>
          <w:szCs w:val="20"/>
        </w:rPr>
      </w:pPr>
    </w:p>
    <w:p w14:paraId="0FFC5333" w14:textId="77777777" w:rsidR="00152DB8" w:rsidRPr="0021315D" w:rsidRDefault="00152DB8" w:rsidP="00152DB8">
      <w:pPr>
        <w:ind w:left="360" w:hanging="360"/>
        <w:jc w:val="both"/>
        <w:rPr>
          <w:rFonts w:ascii="Tahoma" w:hAnsi="Tahoma" w:cs="Tahoma"/>
          <w:b/>
          <w:bCs/>
          <w:color w:val="000000"/>
          <w:sz w:val="20"/>
          <w:szCs w:val="20"/>
        </w:rPr>
      </w:pPr>
      <w:r w:rsidRPr="0021315D">
        <w:rPr>
          <w:rFonts w:ascii="Tahoma" w:hAnsi="Tahoma" w:cs="Tahoma"/>
          <w:b/>
          <w:bCs/>
          <w:color w:val="000000"/>
          <w:sz w:val="20"/>
          <w:szCs w:val="20"/>
        </w:rPr>
        <w:t>II.I. PRZEDMIOTOWE ŚRODKI DOWODOWE</w:t>
      </w:r>
    </w:p>
    <w:p w14:paraId="5E1077E2" w14:textId="77777777" w:rsidR="00152DB8" w:rsidRPr="0021315D" w:rsidRDefault="00152DB8" w:rsidP="00152DB8">
      <w:pPr>
        <w:ind w:left="360"/>
        <w:jc w:val="both"/>
        <w:rPr>
          <w:rFonts w:ascii="Tahoma" w:hAnsi="Tahoma" w:cs="Tahoma"/>
          <w:b/>
          <w:bCs/>
          <w:color w:val="000000"/>
          <w:sz w:val="20"/>
          <w:szCs w:val="20"/>
        </w:rPr>
      </w:pPr>
    </w:p>
    <w:p w14:paraId="38D40752" w14:textId="367AE16A" w:rsidR="00152DB8" w:rsidRPr="00080863" w:rsidRDefault="00152DB8" w:rsidP="00F20181">
      <w:pPr>
        <w:numPr>
          <w:ilvl w:val="0"/>
          <w:numId w:val="75"/>
        </w:numPr>
        <w:tabs>
          <w:tab w:val="clear" w:pos="720"/>
          <w:tab w:val="num" w:pos="426"/>
        </w:tabs>
        <w:jc w:val="both"/>
        <w:rPr>
          <w:rFonts w:ascii="Tahoma" w:hAnsi="Tahoma" w:cs="Tahoma"/>
          <w:bCs/>
          <w:sz w:val="20"/>
          <w:szCs w:val="20"/>
        </w:rPr>
      </w:pPr>
      <w:r w:rsidRPr="00080863">
        <w:rPr>
          <w:rFonts w:ascii="Tahoma" w:hAnsi="Tahoma" w:cs="Tahoma"/>
          <w:bCs/>
          <w:color w:val="000000"/>
          <w:sz w:val="20"/>
          <w:szCs w:val="20"/>
        </w:rPr>
        <w:t xml:space="preserve">W celu potwierdzenia, że oferowane dostawy spełniają określone przez Zamawiającego wymagania, cechy lub kryteria, Wykonawca zobowiązany jest  </w:t>
      </w:r>
      <w:r w:rsidRPr="00080863">
        <w:rPr>
          <w:rFonts w:ascii="Tahoma" w:hAnsi="Tahoma" w:cs="Tahoma"/>
          <w:b/>
          <w:bCs/>
          <w:color w:val="000000"/>
          <w:sz w:val="20"/>
          <w:szCs w:val="20"/>
        </w:rPr>
        <w:t>złożyć</w:t>
      </w:r>
      <w:r w:rsidRPr="00080863">
        <w:rPr>
          <w:rFonts w:ascii="Tahoma" w:hAnsi="Tahoma" w:cs="Tahoma"/>
          <w:b/>
          <w:bCs/>
          <w:sz w:val="20"/>
          <w:szCs w:val="20"/>
        </w:rPr>
        <w:t xml:space="preserve"> wraz z ofertą</w:t>
      </w:r>
      <w:r w:rsidRPr="00080863">
        <w:rPr>
          <w:rFonts w:ascii="Tahoma" w:hAnsi="Tahoma" w:cs="Tahoma"/>
          <w:bCs/>
          <w:sz w:val="20"/>
          <w:szCs w:val="20"/>
        </w:rPr>
        <w:t xml:space="preserve"> następujące </w:t>
      </w:r>
      <w:r w:rsidRPr="00080863">
        <w:rPr>
          <w:rFonts w:ascii="Tahoma" w:hAnsi="Tahoma" w:cs="Tahoma"/>
          <w:b/>
          <w:bCs/>
          <w:sz w:val="20"/>
          <w:szCs w:val="20"/>
        </w:rPr>
        <w:t>przedmiotowe środki dowodowe:</w:t>
      </w:r>
      <w:r w:rsidR="00370EC5" w:rsidRPr="00080863">
        <w:rPr>
          <w:rFonts w:ascii="Tahoma" w:hAnsi="Tahoma" w:cs="Tahoma"/>
          <w:b/>
          <w:bCs/>
          <w:sz w:val="20"/>
          <w:szCs w:val="20"/>
        </w:rPr>
        <w:t xml:space="preserve"> karty katalogowe zaoferowanego </w:t>
      </w:r>
      <w:r w:rsidR="00392A30">
        <w:rPr>
          <w:rFonts w:ascii="Tahoma" w:hAnsi="Tahoma" w:cs="Tahoma"/>
          <w:b/>
          <w:bCs/>
          <w:sz w:val="20"/>
          <w:szCs w:val="20"/>
        </w:rPr>
        <w:t>przedmiotu.</w:t>
      </w:r>
    </w:p>
    <w:p w14:paraId="3929B60C" w14:textId="77777777" w:rsidR="00152DB8" w:rsidRPr="0021315D" w:rsidRDefault="00152DB8" w:rsidP="00F20181">
      <w:pPr>
        <w:numPr>
          <w:ilvl w:val="0"/>
          <w:numId w:val="75"/>
        </w:numPr>
        <w:tabs>
          <w:tab w:val="clear" w:pos="720"/>
          <w:tab w:val="num" w:pos="426"/>
        </w:tabs>
        <w:jc w:val="both"/>
        <w:rPr>
          <w:rFonts w:ascii="Tahoma" w:hAnsi="Tahoma" w:cs="Tahoma"/>
          <w:bCs/>
          <w:sz w:val="20"/>
          <w:szCs w:val="20"/>
        </w:rPr>
      </w:pPr>
      <w:r w:rsidRPr="0021315D">
        <w:rPr>
          <w:rFonts w:ascii="Tahoma" w:hAnsi="Tahoma" w:cs="Tahoma"/>
          <w:bCs/>
          <w:sz w:val="20"/>
          <w:szCs w:val="20"/>
        </w:rPr>
        <w:t>Jeżeli Wykonawca nie złoży ww. przedmiotowych środków dowodowych lub złożone przedmiotowe środki dowodowe będą niekompletne, Zamawiający wezwie do ich złożenia lub uzupełnienia w wyznaczonym terminie.</w:t>
      </w:r>
    </w:p>
    <w:p w14:paraId="1039BB5C" w14:textId="77777777" w:rsidR="00152DB8" w:rsidRPr="0021315D" w:rsidRDefault="00152DB8" w:rsidP="00F20181">
      <w:pPr>
        <w:numPr>
          <w:ilvl w:val="0"/>
          <w:numId w:val="75"/>
        </w:numPr>
        <w:tabs>
          <w:tab w:val="clear" w:pos="720"/>
          <w:tab w:val="num" w:pos="426"/>
        </w:tabs>
        <w:jc w:val="both"/>
        <w:rPr>
          <w:rFonts w:ascii="Tahoma" w:hAnsi="Tahoma" w:cs="Tahoma"/>
          <w:b/>
          <w:bCs/>
          <w:sz w:val="20"/>
          <w:szCs w:val="20"/>
        </w:rPr>
      </w:pPr>
      <w:r w:rsidRPr="0021315D">
        <w:rPr>
          <w:rFonts w:ascii="Tahoma" w:hAnsi="Tahoma" w:cs="Tahoma"/>
          <w:b/>
          <w:bCs/>
          <w:sz w:val="20"/>
          <w:szCs w:val="20"/>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1D57976" w14:textId="77777777" w:rsidR="00152DB8" w:rsidRPr="0021315D" w:rsidRDefault="00152DB8" w:rsidP="00F20181">
      <w:pPr>
        <w:numPr>
          <w:ilvl w:val="0"/>
          <w:numId w:val="75"/>
        </w:numPr>
        <w:tabs>
          <w:tab w:val="clear" w:pos="720"/>
          <w:tab w:val="num" w:pos="426"/>
        </w:tabs>
        <w:jc w:val="both"/>
        <w:rPr>
          <w:rFonts w:ascii="Tahoma" w:hAnsi="Tahoma" w:cs="Tahoma"/>
          <w:bCs/>
          <w:sz w:val="20"/>
          <w:szCs w:val="20"/>
        </w:rPr>
      </w:pPr>
      <w:r w:rsidRPr="0021315D">
        <w:rPr>
          <w:rFonts w:ascii="Tahoma" w:hAnsi="Tahoma" w:cs="Tahoma"/>
          <w:bCs/>
          <w:sz w:val="20"/>
          <w:szCs w:val="20"/>
        </w:rPr>
        <w:t>Zamawiający może żądać od Wykonawców wyjaśnień dotyczących treści przedmiotowych środków dowodowych.</w:t>
      </w:r>
    </w:p>
    <w:p w14:paraId="45A170D2" w14:textId="77777777" w:rsidR="00152DB8" w:rsidRPr="0021315D" w:rsidRDefault="00152DB8" w:rsidP="00152DB8">
      <w:pPr>
        <w:jc w:val="both"/>
        <w:rPr>
          <w:rFonts w:ascii="Tahoma" w:hAnsi="Tahoma" w:cs="Tahoma"/>
          <w:sz w:val="20"/>
          <w:szCs w:val="20"/>
        </w:rPr>
      </w:pPr>
    </w:p>
    <w:p w14:paraId="5D71F0AB" w14:textId="77777777" w:rsidR="00DF5CCA" w:rsidRPr="0021315D" w:rsidRDefault="00410930" w:rsidP="00B149DE">
      <w:pPr>
        <w:jc w:val="both"/>
        <w:rPr>
          <w:rFonts w:ascii="Tahoma" w:hAnsi="Tahoma" w:cs="Tahoma"/>
          <w:b/>
          <w:bCs/>
          <w:sz w:val="20"/>
          <w:szCs w:val="20"/>
        </w:rPr>
      </w:pPr>
      <w:r w:rsidRPr="0021315D">
        <w:rPr>
          <w:rFonts w:ascii="Tahoma" w:hAnsi="Tahoma" w:cs="Tahoma"/>
          <w:b/>
          <w:bCs/>
          <w:sz w:val="20"/>
          <w:szCs w:val="20"/>
        </w:rPr>
        <w:t>III</w:t>
      </w:r>
      <w:r w:rsidR="00DF5CCA" w:rsidRPr="0021315D">
        <w:rPr>
          <w:rFonts w:ascii="Tahoma" w:hAnsi="Tahoma" w:cs="Tahoma"/>
          <w:b/>
          <w:bCs/>
          <w:sz w:val="20"/>
          <w:szCs w:val="20"/>
        </w:rPr>
        <w:t>. TERMIN I MIEJSCE WYKONANIA ZAMÓWIENIA</w:t>
      </w:r>
    </w:p>
    <w:p w14:paraId="772ABBCA" w14:textId="77777777" w:rsidR="00DF5CCA" w:rsidRPr="0021315D" w:rsidRDefault="00DF5CCA" w:rsidP="00F44D38">
      <w:pPr>
        <w:jc w:val="both"/>
        <w:rPr>
          <w:rFonts w:ascii="Tahoma" w:hAnsi="Tahoma" w:cs="Tahoma"/>
          <w:b/>
          <w:bCs/>
          <w:sz w:val="20"/>
          <w:szCs w:val="20"/>
        </w:rPr>
      </w:pPr>
    </w:p>
    <w:p w14:paraId="3D733543" w14:textId="267EC5DC" w:rsidR="006D6392" w:rsidRPr="0021315D" w:rsidRDefault="006D6392" w:rsidP="00CC712F">
      <w:pPr>
        <w:numPr>
          <w:ilvl w:val="0"/>
          <w:numId w:val="49"/>
        </w:numPr>
        <w:jc w:val="both"/>
        <w:rPr>
          <w:rFonts w:ascii="Tahoma" w:hAnsi="Tahoma" w:cs="Tahoma"/>
          <w:b/>
          <w:sz w:val="20"/>
          <w:szCs w:val="20"/>
        </w:rPr>
      </w:pPr>
      <w:r w:rsidRPr="0021315D">
        <w:rPr>
          <w:rFonts w:ascii="Tahoma" w:hAnsi="Tahoma" w:cs="Tahoma"/>
          <w:sz w:val="20"/>
          <w:szCs w:val="20"/>
        </w:rPr>
        <w:t xml:space="preserve">Zamówienie zostanie zrealizowane (zakończone podpisanym protokołem zdawczo-odbiorczym bez zastrzeżeń): </w:t>
      </w:r>
      <w:r w:rsidRPr="0021315D">
        <w:rPr>
          <w:rFonts w:ascii="Tahoma" w:hAnsi="Tahoma" w:cs="Tahoma"/>
          <w:b/>
          <w:sz w:val="20"/>
          <w:szCs w:val="20"/>
        </w:rPr>
        <w:t xml:space="preserve">w terminie </w:t>
      </w:r>
      <w:r w:rsidR="004152B4">
        <w:rPr>
          <w:rFonts w:ascii="Tahoma" w:hAnsi="Tahoma" w:cs="Tahoma"/>
          <w:b/>
          <w:sz w:val="20"/>
          <w:szCs w:val="20"/>
        </w:rPr>
        <w:t>maksymalnie 3</w:t>
      </w:r>
      <w:r w:rsidR="0080386E" w:rsidRPr="0021315D">
        <w:rPr>
          <w:rFonts w:ascii="Tahoma" w:hAnsi="Tahoma" w:cs="Tahoma"/>
          <w:b/>
          <w:sz w:val="20"/>
          <w:szCs w:val="20"/>
        </w:rPr>
        <w:t>0 dni od dnia zaw</w:t>
      </w:r>
      <w:r w:rsidR="00112B1E" w:rsidRPr="0021315D">
        <w:rPr>
          <w:rFonts w:ascii="Tahoma" w:hAnsi="Tahoma" w:cs="Tahoma"/>
          <w:b/>
          <w:sz w:val="20"/>
          <w:szCs w:val="20"/>
        </w:rPr>
        <w:t xml:space="preserve">arcia umowy. </w:t>
      </w:r>
    </w:p>
    <w:p w14:paraId="07CF0F01" w14:textId="043E1E60" w:rsidR="00840FB3" w:rsidRPr="0021315D" w:rsidRDefault="00C15ED6" w:rsidP="00CC712F">
      <w:pPr>
        <w:numPr>
          <w:ilvl w:val="0"/>
          <w:numId w:val="49"/>
        </w:numPr>
        <w:jc w:val="both"/>
        <w:rPr>
          <w:rFonts w:ascii="Tahoma" w:hAnsi="Tahoma" w:cs="Tahoma"/>
          <w:sz w:val="20"/>
          <w:szCs w:val="20"/>
        </w:rPr>
      </w:pPr>
      <w:r w:rsidRPr="0021315D">
        <w:rPr>
          <w:rFonts w:ascii="Tahoma" w:hAnsi="Tahoma" w:cs="Tahoma"/>
          <w:sz w:val="20"/>
          <w:szCs w:val="20"/>
        </w:rPr>
        <w:t>Dostawa Towaru</w:t>
      </w:r>
      <w:r w:rsidR="0027639F" w:rsidRPr="0021315D">
        <w:rPr>
          <w:rFonts w:ascii="Tahoma" w:hAnsi="Tahoma" w:cs="Tahoma"/>
          <w:sz w:val="20"/>
          <w:szCs w:val="20"/>
        </w:rPr>
        <w:t xml:space="preserve"> </w:t>
      </w:r>
      <w:r w:rsidRPr="0021315D">
        <w:rPr>
          <w:rFonts w:ascii="Tahoma" w:hAnsi="Tahoma" w:cs="Tahoma"/>
          <w:sz w:val="20"/>
          <w:szCs w:val="20"/>
        </w:rPr>
        <w:t>do siedziby Zamawiającego, spełniającego minimalne wymagania techniczne i funkcjonalne określone w SWZ</w:t>
      </w:r>
      <w:r w:rsidR="00882CD6" w:rsidRPr="0021315D">
        <w:rPr>
          <w:rFonts w:ascii="Tahoma" w:hAnsi="Tahoma" w:cs="Tahoma"/>
          <w:sz w:val="20"/>
          <w:szCs w:val="20"/>
        </w:rPr>
        <w:t xml:space="preserve"> </w:t>
      </w:r>
      <w:r w:rsidR="00112B1E" w:rsidRPr="0021315D">
        <w:rPr>
          <w:rFonts w:ascii="Tahoma" w:hAnsi="Tahoma" w:cs="Tahoma"/>
          <w:sz w:val="20"/>
          <w:szCs w:val="20"/>
        </w:rPr>
        <w:t>zgodnie z</w:t>
      </w:r>
      <w:r w:rsidR="00984EB3">
        <w:rPr>
          <w:rFonts w:ascii="Tahoma" w:hAnsi="Tahoma" w:cs="Tahoma"/>
          <w:sz w:val="20"/>
          <w:szCs w:val="20"/>
        </w:rPr>
        <w:t xml:space="preserve"> Opisem Przedmiotu Zamówienia</w:t>
      </w:r>
      <w:r w:rsidR="0080386E" w:rsidRPr="0021315D">
        <w:rPr>
          <w:rFonts w:ascii="Tahoma" w:hAnsi="Tahoma" w:cs="Tahoma"/>
          <w:sz w:val="20"/>
          <w:szCs w:val="20"/>
        </w:rPr>
        <w:t xml:space="preserve"> </w:t>
      </w:r>
      <w:r w:rsidR="0027639F" w:rsidRPr="0021315D">
        <w:rPr>
          <w:rFonts w:ascii="Tahoma" w:hAnsi="Tahoma" w:cs="Tahoma"/>
          <w:sz w:val="20"/>
          <w:szCs w:val="20"/>
        </w:rPr>
        <w:t xml:space="preserve">muszą być potwierdzone protokołem zdawczo-odbiorczym podpisanym przez Zamawiającego i Wykonawcę bez zastrzeżeń. </w:t>
      </w:r>
    </w:p>
    <w:p w14:paraId="2D7F4DAA" w14:textId="77777777" w:rsidR="00A92C3B" w:rsidRPr="0021315D" w:rsidRDefault="0027639F" w:rsidP="00CC712F">
      <w:pPr>
        <w:numPr>
          <w:ilvl w:val="0"/>
          <w:numId w:val="49"/>
        </w:numPr>
        <w:jc w:val="both"/>
        <w:rPr>
          <w:rFonts w:ascii="Tahoma" w:hAnsi="Tahoma" w:cs="Tahoma"/>
          <w:sz w:val="20"/>
          <w:szCs w:val="20"/>
        </w:rPr>
      </w:pPr>
      <w:r w:rsidRPr="0021315D">
        <w:rPr>
          <w:rFonts w:ascii="Tahoma" w:hAnsi="Tahoma" w:cs="Tahoma"/>
          <w:sz w:val="20"/>
          <w:szCs w:val="20"/>
        </w:rPr>
        <w:t>Miejscem wykonania zamówienia jest kompleks szpitalny Zam</w:t>
      </w:r>
      <w:r w:rsidR="008D1CFB" w:rsidRPr="0021315D">
        <w:rPr>
          <w:rFonts w:ascii="Tahoma" w:hAnsi="Tahoma" w:cs="Tahoma"/>
          <w:sz w:val="20"/>
          <w:szCs w:val="20"/>
        </w:rPr>
        <w:t>awiającego przy ul. Żeromskiego </w:t>
      </w:r>
      <w:r w:rsidRPr="0021315D">
        <w:rPr>
          <w:rFonts w:ascii="Tahoma" w:hAnsi="Tahoma" w:cs="Tahoma"/>
          <w:sz w:val="20"/>
          <w:szCs w:val="20"/>
        </w:rPr>
        <w:t>113 w Łodzi</w:t>
      </w:r>
      <w:r w:rsidR="009644F2" w:rsidRPr="0021315D">
        <w:rPr>
          <w:rFonts w:ascii="Tahoma" w:hAnsi="Tahoma" w:cs="Tahoma"/>
          <w:sz w:val="20"/>
          <w:szCs w:val="20"/>
        </w:rPr>
        <w:t>.</w:t>
      </w:r>
      <w:r w:rsidRPr="0021315D">
        <w:rPr>
          <w:rFonts w:ascii="Tahoma" w:hAnsi="Tahoma" w:cs="Tahoma"/>
          <w:sz w:val="20"/>
          <w:szCs w:val="20"/>
        </w:rPr>
        <w:t xml:space="preserve"> </w:t>
      </w:r>
    </w:p>
    <w:p w14:paraId="07D3445C" w14:textId="77777777" w:rsidR="00A946DE" w:rsidRPr="0021315D" w:rsidRDefault="00A946DE" w:rsidP="00660DE9">
      <w:pPr>
        <w:suppressAutoHyphens/>
        <w:jc w:val="both"/>
        <w:rPr>
          <w:rFonts w:ascii="Tahoma" w:hAnsi="Tahoma" w:cs="Tahoma"/>
          <w:b/>
          <w:bCs/>
          <w:sz w:val="20"/>
          <w:szCs w:val="20"/>
        </w:rPr>
      </w:pPr>
    </w:p>
    <w:p w14:paraId="4EF2297B" w14:textId="77777777" w:rsidR="00DF5CCA" w:rsidRPr="0021315D" w:rsidRDefault="004011EF" w:rsidP="00B149DE">
      <w:pPr>
        <w:suppressAutoHyphens/>
        <w:jc w:val="both"/>
        <w:rPr>
          <w:rFonts w:ascii="Tahoma" w:hAnsi="Tahoma" w:cs="Tahoma"/>
          <w:b/>
          <w:bCs/>
          <w:sz w:val="20"/>
          <w:szCs w:val="20"/>
        </w:rPr>
      </w:pPr>
      <w:r w:rsidRPr="0021315D">
        <w:rPr>
          <w:rFonts w:ascii="Tahoma" w:hAnsi="Tahoma" w:cs="Tahoma"/>
          <w:b/>
          <w:bCs/>
          <w:sz w:val="20"/>
          <w:szCs w:val="20"/>
        </w:rPr>
        <w:t>IV</w:t>
      </w:r>
      <w:r w:rsidR="00DF5CCA" w:rsidRPr="0021315D">
        <w:rPr>
          <w:rFonts w:ascii="Tahoma" w:hAnsi="Tahoma" w:cs="Tahoma"/>
          <w:b/>
          <w:bCs/>
          <w:sz w:val="20"/>
          <w:szCs w:val="20"/>
        </w:rPr>
        <w:t xml:space="preserve">. WARUNKI UDZIAŁU W POSTĘPOWANIU </w:t>
      </w:r>
    </w:p>
    <w:p w14:paraId="3B2E2608" w14:textId="77777777" w:rsidR="00DF5CCA" w:rsidRPr="0021315D" w:rsidRDefault="00DF5CCA" w:rsidP="009D57E0">
      <w:pPr>
        <w:suppressAutoHyphens/>
        <w:jc w:val="both"/>
        <w:rPr>
          <w:rFonts w:ascii="Tahoma" w:hAnsi="Tahoma" w:cs="Tahoma"/>
          <w:b/>
          <w:bCs/>
          <w:sz w:val="20"/>
          <w:szCs w:val="20"/>
        </w:rPr>
      </w:pPr>
    </w:p>
    <w:p w14:paraId="7475CC48" w14:textId="77777777" w:rsidR="009F5C61" w:rsidRPr="0021315D" w:rsidRDefault="0049408B"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 xml:space="preserve">O </w:t>
      </w:r>
      <w:r w:rsidR="009F5C61" w:rsidRPr="0021315D">
        <w:rPr>
          <w:rFonts w:ascii="Tahoma" w:hAnsi="Tahoma" w:cs="Tahoma"/>
          <w:sz w:val="20"/>
          <w:szCs w:val="20"/>
        </w:rPr>
        <w:t>udzielenie zamówienia mogą ubiegać się Wykonawcy, którzy nie podlegają wykluczeniu na zasadach określonych w Rozdziale</w:t>
      </w:r>
      <w:r w:rsidRPr="0021315D">
        <w:rPr>
          <w:rFonts w:ascii="Tahoma" w:hAnsi="Tahoma" w:cs="Tahoma"/>
          <w:sz w:val="20"/>
          <w:szCs w:val="20"/>
        </w:rPr>
        <w:t xml:space="preserve"> V</w:t>
      </w:r>
      <w:r w:rsidR="009F5C61" w:rsidRPr="0021315D">
        <w:rPr>
          <w:rFonts w:ascii="Tahoma" w:hAnsi="Tahoma" w:cs="Tahoma"/>
          <w:sz w:val="20"/>
          <w:szCs w:val="20"/>
        </w:rPr>
        <w:t xml:space="preserve"> SWZ, oraz spełniają określone przez Zamawiającego warunki</w:t>
      </w:r>
      <w:r w:rsidR="009F5C61" w:rsidRPr="0021315D">
        <w:rPr>
          <w:rFonts w:ascii="Tahoma" w:hAnsi="Tahoma" w:cs="Tahoma"/>
          <w:b/>
          <w:bCs/>
          <w:sz w:val="20"/>
          <w:szCs w:val="20"/>
          <w:shd w:val="clear" w:color="auto" w:fill="FFFFFF"/>
        </w:rPr>
        <w:t xml:space="preserve"> </w:t>
      </w:r>
      <w:r w:rsidR="00BF0790" w:rsidRPr="0021315D">
        <w:rPr>
          <w:rFonts w:ascii="Tahoma" w:hAnsi="Tahoma" w:cs="Tahoma"/>
          <w:sz w:val="20"/>
          <w:szCs w:val="20"/>
          <w:shd w:val="clear" w:color="auto" w:fill="FFFFFF"/>
        </w:rPr>
        <w:t>udziału w </w:t>
      </w:r>
      <w:r w:rsidR="009F5C61" w:rsidRPr="0021315D">
        <w:rPr>
          <w:rFonts w:ascii="Tahoma" w:hAnsi="Tahoma" w:cs="Tahoma"/>
          <w:sz w:val="20"/>
          <w:szCs w:val="20"/>
          <w:shd w:val="clear" w:color="auto" w:fill="FFFFFF"/>
        </w:rPr>
        <w:t>postępowaniu.</w:t>
      </w:r>
    </w:p>
    <w:p w14:paraId="662ADC04" w14:textId="77777777" w:rsidR="009F5C61" w:rsidRPr="0021315D" w:rsidRDefault="009F5C61"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O udzielenie zamówienia mogą ubiegać się Wykonawcy, którzy spełniają warunki dotyczące:</w:t>
      </w:r>
    </w:p>
    <w:p w14:paraId="15477B05"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do występowania w obrocie gospodarczym:</w:t>
      </w:r>
    </w:p>
    <w:p w14:paraId="72472211" w14:textId="77777777" w:rsidR="0049408B" w:rsidRPr="0021315D" w:rsidRDefault="0049408B" w:rsidP="00BF0790">
      <w:pPr>
        <w:tabs>
          <w:tab w:val="left" w:pos="851"/>
        </w:tabs>
        <w:ind w:left="851" w:right="23" w:hanging="425"/>
        <w:jc w:val="both"/>
        <w:textAlignment w:val="baseline"/>
        <w:rPr>
          <w:rFonts w:ascii="Tahoma" w:hAnsi="Tahoma" w:cs="Tahoma"/>
          <w:sz w:val="20"/>
          <w:szCs w:val="20"/>
        </w:rPr>
      </w:pPr>
      <w:r w:rsidRPr="0021315D">
        <w:rPr>
          <w:rFonts w:ascii="Tahoma" w:hAnsi="Tahoma" w:cs="Tahoma"/>
          <w:sz w:val="20"/>
          <w:szCs w:val="20"/>
        </w:rPr>
        <w:t xml:space="preserve">      Zamawiający nie stawia warunku w powyższym zakresie.</w:t>
      </w:r>
    </w:p>
    <w:p w14:paraId="2DF2C94F"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uprawnień do prowadzenia określonej działalności gospodarczej lub zawodowej, o ile wynika to z odrębnych przepisów:</w:t>
      </w:r>
    </w:p>
    <w:p w14:paraId="56219B2A"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r w:rsidR="001376C2" w:rsidRPr="0021315D">
        <w:rPr>
          <w:rFonts w:ascii="Tahoma" w:hAnsi="Tahoma" w:cs="Tahoma"/>
          <w:sz w:val="20"/>
          <w:szCs w:val="20"/>
        </w:rPr>
        <w:t>nie stawia warunku w powyższym zakresie.</w:t>
      </w:r>
    </w:p>
    <w:p w14:paraId="624A6E53" w14:textId="77777777" w:rsidR="0049408B"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sytuacji ekonomicznej lub finansowej:</w:t>
      </w:r>
    </w:p>
    <w:p w14:paraId="5C775EB6"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bookmarkStart w:id="2" w:name="_Hlk72745945"/>
      <w:r w:rsidR="0049408B" w:rsidRPr="0021315D">
        <w:rPr>
          <w:rFonts w:ascii="Tahoma" w:hAnsi="Tahoma" w:cs="Tahoma"/>
          <w:sz w:val="20"/>
          <w:szCs w:val="20"/>
        </w:rPr>
        <w:t>nie stawia warunku w powyższym zakresie.</w:t>
      </w:r>
      <w:bookmarkEnd w:id="2"/>
    </w:p>
    <w:p w14:paraId="6A794FEB"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technicznej lub zawodowej:</w:t>
      </w:r>
    </w:p>
    <w:p w14:paraId="4AFBE87A" w14:textId="77777777" w:rsidR="00BA5661" w:rsidRPr="0021315D" w:rsidRDefault="00BA5661" w:rsidP="00BA5661">
      <w:pPr>
        <w:tabs>
          <w:tab w:val="left" w:pos="851"/>
        </w:tabs>
        <w:ind w:left="851" w:right="23"/>
        <w:jc w:val="both"/>
        <w:textAlignment w:val="baseline"/>
        <w:rPr>
          <w:rFonts w:ascii="Tahoma" w:hAnsi="Tahoma" w:cs="Tahoma"/>
          <w:sz w:val="20"/>
          <w:szCs w:val="20"/>
        </w:rPr>
      </w:pPr>
      <w:r w:rsidRPr="0021315D">
        <w:rPr>
          <w:rFonts w:ascii="Tahoma" w:hAnsi="Tahoma" w:cs="Tahoma"/>
          <w:sz w:val="20"/>
          <w:szCs w:val="20"/>
        </w:rPr>
        <w:t>Zamawiający nie stawia warunku w powyższym zakresie.</w:t>
      </w:r>
    </w:p>
    <w:p w14:paraId="3D125EB2" w14:textId="77777777" w:rsidR="003A552A" w:rsidRPr="0021315D" w:rsidRDefault="003A552A" w:rsidP="00BA5661">
      <w:pPr>
        <w:tabs>
          <w:tab w:val="left" w:pos="851"/>
        </w:tabs>
        <w:ind w:left="851" w:right="23"/>
        <w:jc w:val="both"/>
        <w:textAlignment w:val="baseline"/>
        <w:rPr>
          <w:rFonts w:ascii="Tahoma" w:hAnsi="Tahoma" w:cs="Tahoma"/>
          <w:color w:val="000000"/>
          <w:sz w:val="20"/>
          <w:szCs w:val="20"/>
        </w:rPr>
      </w:pPr>
    </w:p>
    <w:p w14:paraId="04C7AC5B" w14:textId="77777777" w:rsidR="00DF5CCA" w:rsidRPr="0021315D" w:rsidRDefault="00DF5CCA" w:rsidP="00B149DE">
      <w:pPr>
        <w:suppressAutoHyphens/>
        <w:jc w:val="both"/>
        <w:rPr>
          <w:rFonts w:ascii="Tahoma" w:hAnsi="Tahoma" w:cs="Tahoma"/>
          <w:b/>
          <w:bCs/>
          <w:sz w:val="20"/>
          <w:szCs w:val="20"/>
        </w:rPr>
      </w:pPr>
      <w:r w:rsidRPr="0021315D">
        <w:rPr>
          <w:rFonts w:ascii="Tahoma" w:hAnsi="Tahoma" w:cs="Tahoma"/>
          <w:b/>
          <w:bCs/>
          <w:sz w:val="20"/>
          <w:szCs w:val="20"/>
        </w:rPr>
        <w:t xml:space="preserve">V. PODSTAWY WYKLUCZENIA, O KTÓRYCH MOWA ART. </w:t>
      </w:r>
      <w:r w:rsidR="005C692D" w:rsidRPr="0021315D">
        <w:rPr>
          <w:rFonts w:ascii="Tahoma" w:hAnsi="Tahoma" w:cs="Tahoma"/>
          <w:b/>
          <w:bCs/>
          <w:sz w:val="20"/>
          <w:szCs w:val="20"/>
        </w:rPr>
        <w:t xml:space="preserve">108 </w:t>
      </w:r>
      <w:r w:rsidRPr="0021315D">
        <w:rPr>
          <w:rFonts w:ascii="Tahoma" w:hAnsi="Tahoma" w:cs="Tahoma"/>
          <w:b/>
          <w:bCs/>
          <w:sz w:val="20"/>
          <w:szCs w:val="20"/>
        </w:rPr>
        <w:t xml:space="preserve">UST. </w:t>
      </w:r>
      <w:r w:rsidR="005C692D" w:rsidRPr="0021315D">
        <w:rPr>
          <w:rFonts w:ascii="Tahoma" w:hAnsi="Tahoma" w:cs="Tahoma"/>
          <w:b/>
          <w:bCs/>
          <w:sz w:val="20"/>
          <w:szCs w:val="20"/>
        </w:rPr>
        <w:t>1</w:t>
      </w:r>
      <w:r w:rsidRPr="0021315D">
        <w:rPr>
          <w:rFonts w:ascii="Tahoma" w:hAnsi="Tahoma" w:cs="Tahoma"/>
          <w:b/>
          <w:bCs/>
          <w:sz w:val="20"/>
          <w:szCs w:val="20"/>
        </w:rPr>
        <w:t xml:space="preserve"> USTAWY PZP</w:t>
      </w:r>
    </w:p>
    <w:p w14:paraId="7B2BE2CA" w14:textId="77777777" w:rsidR="00691E71" w:rsidRPr="0021315D" w:rsidRDefault="00691E71" w:rsidP="00B149DE">
      <w:pPr>
        <w:suppressAutoHyphens/>
        <w:jc w:val="both"/>
        <w:rPr>
          <w:rFonts w:ascii="Tahoma" w:hAnsi="Tahoma" w:cs="Tahoma"/>
          <w:b/>
          <w:bCs/>
          <w:sz w:val="20"/>
          <w:szCs w:val="20"/>
        </w:rPr>
      </w:pPr>
    </w:p>
    <w:p w14:paraId="5DA86760"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Wykonawców, w stosunku do których zachodzi którakolwiek z okoliczności wskazanych:</w:t>
      </w:r>
    </w:p>
    <w:p w14:paraId="2092C1CB" w14:textId="77777777" w:rsidR="0049408B" w:rsidRPr="0021315D" w:rsidRDefault="00147631"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108 ust. 1 PZP, tj.:</w:t>
      </w:r>
    </w:p>
    <w:p w14:paraId="39213C26" w14:textId="77777777" w:rsidR="00147631" w:rsidRPr="0021315D" w:rsidRDefault="00147631" w:rsidP="00147631">
      <w:pPr>
        <w:tabs>
          <w:tab w:val="left" w:pos="993"/>
        </w:tabs>
        <w:ind w:left="993"/>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wykonawcę:</w:t>
      </w:r>
    </w:p>
    <w:p w14:paraId="4B0D4882" w14:textId="77777777" w:rsidR="00147631" w:rsidRPr="0021315D" w:rsidRDefault="00147631" w:rsidP="006D3F67">
      <w:pPr>
        <w:ind w:left="1134" w:hanging="425"/>
        <w:jc w:val="both"/>
        <w:textAlignment w:val="baseline"/>
        <w:rPr>
          <w:rFonts w:ascii="Tahoma" w:hAnsi="Tahoma" w:cs="Tahoma"/>
          <w:color w:val="000000"/>
          <w:sz w:val="20"/>
          <w:szCs w:val="20"/>
        </w:rPr>
      </w:pPr>
      <w:r w:rsidRPr="0021315D">
        <w:rPr>
          <w:rFonts w:ascii="Tahoma" w:hAnsi="Tahoma" w:cs="Tahoma"/>
          <w:color w:val="000000"/>
          <w:sz w:val="20"/>
          <w:szCs w:val="20"/>
        </w:rPr>
        <w:t>1) będącego osobą fizyczną, którego prawomocnie skazano za przestępstwo:</w:t>
      </w:r>
    </w:p>
    <w:p w14:paraId="57A380BC"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lastRenderedPageBreak/>
        <w:t>a) udziału w zorganizowanej grupie przestępczej albo związku mającym na celu popełnienie przestępstwa lub przestępstwa skarbowego, o którym mowa w art. 258 Kodeksu karnego,</w:t>
      </w:r>
    </w:p>
    <w:p w14:paraId="368EA083"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b) handlu ludźmi, o którym mowa w art. 189a Kodeksu karnego,</w:t>
      </w:r>
    </w:p>
    <w:p w14:paraId="18B090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c) o którym mowa w art. 228-230a, art. 250a Kodeksu karnego, w art. 46-48 ustawy z dnia 25 czerwca 2010</w:t>
      </w:r>
      <w:r w:rsidR="00DA436E" w:rsidRPr="0021315D">
        <w:rPr>
          <w:rFonts w:ascii="Tahoma" w:hAnsi="Tahoma" w:cs="Tahoma"/>
          <w:color w:val="000000"/>
          <w:sz w:val="20"/>
          <w:szCs w:val="20"/>
        </w:rPr>
        <w:t> </w:t>
      </w:r>
      <w:r w:rsidRPr="0021315D">
        <w:rPr>
          <w:rFonts w:ascii="Tahoma" w:hAnsi="Tahoma" w:cs="Tahoma"/>
          <w:color w:val="000000"/>
          <w:sz w:val="20"/>
          <w:szCs w:val="20"/>
        </w:rPr>
        <w:t>r. o sporcie (Dz. U. z 2020 r. poz. 1133 oraz z 2021 r. poz. 2054) lub w art. 54 ust. 1-4 ustawy z dnia 12 maja 2011 r. o refundacji leków, środków spożywczych specjalnego przeznaczenia żywieniowego oraz wyrobów medycznych (Dz. U. z 2021 r. poz. 523, 1292, 1559 i 2054),</w:t>
      </w:r>
    </w:p>
    <w:p w14:paraId="48B24E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8879A7"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e) o charakterze terrorystycznym, o którym mowa w art. 115 § 20 Kodeksu karnego, lub mające na celu popełnienie tego przestępstwa,</w:t>
      </w:r>
    </w:p>
    <w:p w14:paraId="3DB00829"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535D68D"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74A7E8"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F5A2A1A" w14:textId="77777777" w:rsidR="00147631" w:rsidRPr="0021315D" w:rsidRDefault="00147631" w:rsidP="00147631">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 lub za odpowiedni czyn zabroniony określony w przepisach prawa obcego;</w:t>
      </w:r>
    </w:p>
    <w:p w14:paraId="610DF179"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w:t>
      </w:r>
      <w:r w:rsidR="00DA436E" w:rsidRPr="0021315D">
        <w:rPr>
          <w:rFonts w:ascii="Tahoma" w:hAnsi="Tahoma" w:cs="Tahoma"/>
          <w:color w:val="000000"/>
          <w:sz w:val="20"/>
          <w:szCs w:val="20"/>
        </w:rPr>
        <w:t>a przestępstwo, o którym mowa w </w:t>
      </w:r>
      <w:r w:rsidRPr="0021315D">
        <w:rPr>
          <w:rFonts w:ascii="Tahoma" w:hAnsi="Tahoma" w:cs="Tahoma"/>
          <w:color w:val="000000"/>
          <w:sz w:val="20"/>
          <w:szCs w:val="20"/>
        </w:rPr>
        <w:t>pkt</w:t>
      </w:r>
      <w:r w:rsidR="00DA436E" w:rsidRPr="0021315D">
        <w:rPr>
          <w:rFonts w:ascii="Tahoma" w:hAnsi="Tahoma" w:cs="Tahoma"/>
          <w:color w:val="000000"/>
          <w:sz w:val="20"/>
          <w:szCs w:val="20"/>
        </w:rPr>
        <w:t>.</w:t>
      </w:r>
      <w:r w:rsidRPr="0021315D">
        <w:rPr>
          <w:rFonts w:ascii="Tahoma" w:hAnsi="Tahoma" w:cs="Tahoma"/>
          <w:color w:val="000000"/>
          <w:sz w:val="20"/>
          <w:szCs w:val="20"/>
        </w:rPr>
        <w:t xml:space="preserve"> 1;</w:t>
      </w:r>
    </w:p>
    <w:p w14:paraId="6EF59A7A"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3) wobec którego wydano prawomocny wyrok sądu lub ostateczną decyzję administracyjną o </w:t>
      </w:r>
      <w:r w:rsidR="00DA436E" w:rsidRPr="0021315D">
        <w:rPr>
          <w:rFonts w:ascii="Tahoma" w:hAnsi="Tahoma" w:cs="Tahoma"/>
          <w:color w:val="000000"/>
          <w:sz w:val="20"/>
          <w:szCs w:val="20"/>
        </w:rPr>
        <w:t>zaleganiu z </w:t>
      </w:r>
      <w:r w:rsidRPr="0021315D">
        <w:rPr>
          <w:rFonts w:ascii="Tahoma" w:hAnsi="Tahoma" w:cs="Tahoma"/>
          <w:color w:val="000000"/>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sidR="00DA436E" w:rsidRPr="0021315D">
        <w:rPr>
          <w:rFonts w:ascii="Tahoma" w:hAnsi="Tahoma" w:cs="Tahoma"/>
          <w:color w:val="000000"/>
          <w:sz w:val="20"/>
          <w:szCs w:val="20"/>
        </w:rPr>
        <w:t>b zawarł wiążące porozumienie w </w:t>
      </w:r>
      <w:r w:rsidRPr="0021315D">
        <w:rPr>
          <w:rFonts w:ascii="Tahoma" w:hAnsi="Tahoma" w:cs="Tahoma"/>
          <w:color w:val="000000"/>
          <w:sz w:val="20"/>
          <w:szCs w:val="20"/>
        </w:rPr>
        <w:t>sprawie spłaty tych należności;</w:t>
      </w:r>
    </w:p>
    <w:p w14:paraId="5F342D42"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4) wobec którego prawomocnie orzeczono zakaz ubiegania się o zamówienia publiczne;</w:t>
      </w:r>
    </w:p>
    <w:p w14:paraId="6FB92F64"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sidR="00DA436E" w:rsidRPr="0021315D">
        <w:rPr>
          <w:rFonts w:ascii="Tahoma" w:hAnsi="Tahoma" w:cs="Tahoma"/>
          <w:color w:val="000000"/>
          <w:sz w:val="20"/>
          <w:szCs w:val="20"/>
        </w:rPr>
        <w:t>007 r. o ochronie konkurencji i </w:t>
      </w:r>
      <w:r w:rsidRPr="0021315D">
        <w:rPr>
          <w:rFonts w:ascii="Tahoma" w:hAnsi="Tahoma" w:cs="Tahoma"/>
          <w:color w:val="000000"/>
          <w:sz w:val="20"/>
          <w:szCs w:val="20"/>
        </w:rPr>
        <w:t>konsumentów, złożyli odrębne oferty, oferty częściowe lub wnio</w:t>
      </w:r>
      <w:r w:rsidR="00DA436E" w:rsidRPr="0021315D">
        <w:rPr>
          <w:rFonts w:ascii="Tahoma" w:hAnsi="Tahoma" w:cs="Tahoma"/>
          <w:color w:val="000000"/>
          <w:sz w:val="20"/>
          <w:szCs w:val="20"/>
        </w:rPr>
        <w:t>ski o dopuszczenie do udziału w </w:t>
      </w:r>
      <w:r w:rsidRPr="0021315D">
        <w:rPr>
          <w:rFonts w:ascii="Tahoma" w:hAnsi="Tahoma" w:cs="Tahoma"/>
          <w:color w:val="000000"/>
          <w:sz w:val="20"/>
          <w:szCs w:val="20"/>
        </w:rPr>
        <w:t>postępowaniu, chyba że wykażą, że przygotowali te oferty lub wnioski niezależnie od siebie;</w:t>
      </w:r>
    </w:p>
    <w:p w14:paraId="2E5BF72E" w14:textId="77777777" w:rsidR="00147631" w:rsidRPr="0021315D" w:rsidRDefault="00147631" w:rsidP="006D3F67">
      <w:pPr>
        <w:tabs>
          <w:tab w:val="left" w:pos="1418"/>
        </w:tabs>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6) jeżeli, w przypadkach, o których mowa w art. 85 ust. 1, doszło do zakłóc</w:t>
      </w:r>
      <w:r w:rsidR="00DA436E" w:rsidRPr="0021315D">
        <w:rPr>
          <w:rFonts w:ascii="Tahoma" w:hAnsi="Tahoma" w:cs="Tahoma"/>
          <w:color w:val="000000"/>
          <w:sz w:val="20"/>
          <w:szCs w:val="20"/>
        </w:rPr>
        <w:t>enia konkurencji wynikającego z </w:t>
      </w:r>
      <w:r w:rsidRPr="0021315D">
        <w:rPr>
          <w:rFonts w:ascii="Tahoma" w:hAnsi="Tahoma" w:cs="Tahoma"/>
          <w:color w:val="000000"/>
          <w:sz w:val="20"/>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267043" w14:textId="77777777" w:rsidR="0049408B" w:rsidRPr="0021315D" w:rsidRDefault="0049408B"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109 ust. 1 pkt. 4PZP, tj.:</w:t>
      </w:r>
    </w:p>
    <w:p w14:paraId="72AD77EE" w14:textId="77777777" w:rsidR="002453C8" w:rsidRPr="0021315D" w:rsidRDefault="0049408B" w:rsidP="00700859">
      <w:pPr>
        <w:numPr>
          <w:ilvl w:val="0"/>
          <w:numId w:val="15"/>
        </w:numPr>
        <w:ind w:left="1418" w:hanging="425"/>
        <w:jc w:val="both"/>
        <w:textAlignment w:val="baseline"/>
        <w:rPr>
          <w:rFonts w:ascii="Tahoma" w:hAnsi="Tahoma" w:cs="Tahoma"/>
          <w:color w:val="000000"/>
          <w:sz w:val="20"/>
          <w:szCs w:val="20"/>
        </w:rPr>
      </w:pPr>
      <w:r w:rsidRPr="0021315D">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DECB25"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lastRenderedPageBreak/>
        <w:t>Wykluczenie Wykonawcy n</w:t>
      </w:r>
      <w:r w:rsidR="00691E71" w:rsidRPr="0021315D">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1523EA4A" w14:textId="77777777" w:rsidR="000C3E94" w:rsidRPr="0021315D" w:rsidRDefault="000C3E94" w:rsidP="000C3E94">
      <w:pPr>
        <w:pStyle w:val="Normalny1"/>
        <w:widowControl/>
        <w:numPr>
          <w:ilvl w:val="0"/>
          <w:numId w:val="14"/>
        </w:numPr>
        <w:suppressAutoHyphens w:val="0"/>
        <w:autoSpaceDE/>
        <w:spacing w:line="100" w:lineRule="atLeast"/>
        <w:ind w:left="426" w:hanging="426"/>
        <w:jc w:val="both"/>
        <w:textAlignment w:val="baseline"/>
        <w:rPr>
          <w:rStyle w:val="Domylnaczcionkaakapitu1"/>
          <w:rFonts w:ascii="Tahoma" w:hAnsi="Tahoma" w:cs="Tahoma"/>
        </w:rPr>
      </w:pPr>
      <w:r w:rsidRPr="0021315D">
        <w:rPr>
          <w:rStyle w:val="Domylnaczcionkaakapitu1"/>
          <w:rFonts w:ascii="Tahoma" w:hAnsi="Tahoma" w:cs="Tahoma"/>
        </w:rPr>
        <w:t xml:space="preserve">Ponadto, zgodnie z </w:t>
      </w:r>
      <w:r w:rsidRPr="0021315D">
        <w:rPr>
          <w:rStyle w:val="Domylnaczcionkaakapitu1"/>
          <w:rFonts w:ascii="Tahoma" w:hAnsi="Tahoma" w:cs="Tahoma"/>
          <w:color w:val="000000"/>
        </w:rPr>
        <w:t>przepisem</w:t>
      </w:r>
      <w:r w:rsidRPr="0021315D">
        <w:rPr>
          <w:rStyle w:val="Domylnaczcionkaakapitu1"/>
          <w:rFonts w:ascii="Tahoma" w:hAnsi="Tahoma" w:cs="Tahoma"/>
        </w:rPr>
        <w:t xml:space="preserve"> </w:t>
      </w:r>
      <w:r w:rsidRPr="0021315D">
        <w:rPr>
          <w:rStyle w:val="Domylnaczcionkaakapitu1"/>
          <w:rFonts w:ascii="Tahoma" w:hAnsi="Tahoma" w:cs="Tahoma"/>
          <w:b/>
        </w:rPr>
        <w:t>art. 7 ust. 1 Ustawy z dnia 13 kwietnia 2022 r . o szczególnych rozwiązaniach w zakresie przeciwdziałania wspieraniu agresji na Ukrainę oraz służących ochronie bezpieczeństwa narodowego (</w:t>
      </w:r>
      <w:proofErr w:type="spellStart"/>
      <w:r w:rsidRPr="0021315D">
        <w:rPr>
          <w:rStyle w:val="Domylnaczcionkaakapitu1"/>
          <w:rFonts w:ascii="Tahoma" w:hAnsi="Tahoma" w:cs="Tahoma"/>
          <w:b/>
        </w:rPr>
        <w:t>t.j</w:t>
      </w:r>
      <w:proofErr w:type="spellEnd"/>
      <w:r w:rsidRPr="0021315D">
        <w:rPr>
          <w:rStyle w:val="Domylnaczcionkaakapitu1"/>
          <w:rFonts w:ascii="Tahoma" w:hAnsi="Tahoma" w:cs="Tahoma"/>
          <w:b/>
        </w:rPr>
        <w:t>. Dz. . z 2024 r., poz. 507)</w:t>
      </w:r>
      <w:r w:rsidRPr="0021315D">
        <w:rPr>
          <w:rStyle w:val="Domylnaczcionkaakapitu1"/>
          <w:rFonts w:ascii="Tahoma" w:hAnsi="Tahoma" w:cs="Tahoma"/>
        </w:rPr>
        <w:t xml:space="preserve"> z postępowania o udzielenie zamówienia publicznego lub konkursu prowadzonego na podstawie </w:t>
      </w:r>
      <w:hyperlink r:id="rId11" w:anchor="_blank" w:history="1">
        <w:r w:rsidRPr="0021315D">
          <w:rPr>
            <w:rStyle w:val="Domylnaczcionkaakapitu1"/>
            <w:rFonts w:ascii="Tahoma" w:hAnsi="Tahoma" w:cs="Tahoma"/>
          </w:rPr>
          <w:t>ustawy</w:t>
        </w:r>
      </w:hyperlink>
      <w:r w:rsidRPr="0021315D">
        <w:rPr>
          <w:rStyle w:val="Domylnaczcionkaakapitu1"/>
          <w:rFonts w:ascii="Tahoma" w:hAnsi="Tahoma" w:cs="Tahoma"/>
        </w:rPr>
        <w:t xml:space="preserve"> z dnia 11 września 2019 r. - Prawo zamówień publicznych wyklucza się:</w:t>
      </w:r>
    </w:p>
    <w:p w14:paraId="1DDFD3EE" w14:textId="77777777" w:rsidR="000C3E94" w:rsidRPr="0021315D" w:rsidRDefault="000C3E94" w:rsidP="00F20181">
      <w:pPr>
        <w:pStyle w:val="Normalny1"/>
        <w:widowControl/>
        <w:numPr>
          <w:ilvl w:val="0"/>
          <w:numId w:val="95"/>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ED20A08" w14:textId="77777777" w:rsidR="000C3E94" w:rsidRPr="0021315D" w:rsidRDefault="000C3E94" w:rsidP="00F20181">
      <w:pPr>
        <w:pStyle w:val="Normalny1"/>
        <w:widowControl/>
        <w:numPr>
          <w:ilvl w:val="0"/>
          <w:numId w:val="95"/>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D7B411" w14:textId="77777777" w:rsidR="000C3E94" w:rsidRPr="0021315D" w:rsidRDefault="000C3E94" w:rsidP="00F20181">
      <w:pPr>
        <w:pStyle w:val="Normalny1"/>
        <w:widowControl/>
        <w:numPr>
          <w:ilvl w:val="0"/>
          <w:numId w:val="95"/>
        </w:numPr>
        <w:suppressAutoHyphens w:val="0"/>
        <w:autoSpaceDE/>
        <w:spacing w:line="100" w:lineRule="atLeast"/>
        <w:jc w:val="both"/>
        <w:textAlignment w:val="baseline"/>
        <w:rPr>
          <w:rStyle w:val="Domylnaczcionkaakapitu1"/>
          <w:rFonts w:ascii="Tahoma" w:hAnsi="Tahoma" w:cs="Tahoma"/>
        </w:rPr>
      </w:pPr>
      <w:r w:rsidRPr="0021315D">
        <w:rPr>
          <w:rFonts w:ascii="Tahoma" w:hAnsi="Tahoma" w:cs="Tahoma"/>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23BDE0" w14:textId="77777777" w:rsidR="000C3E94" w:rsidRPr="0021315D" w:rsidRDefault="000C3E94" w:rsidP="000C3E94">
      <w:pPr>
        <w:ind w:left="851" w:hanging="426"/>
        <w:textAlignment w:val="baseline"/>
        <w:rPr>
          <w:rFonts w:ascii="Tahoma" w:hAnsi="Tahoma" w:cs="Tahoma"/>
          <w:color w:val="000000"/>
          <w:sz w:val="20"/>
          <w:szCs w:val="20"/>
        </w:rPr>
      </w:pPr>
      <w:r w:rsidRPr="0021315D">
        <w:rPr>
          <w:rFonts w:ascii="Tahoma" w:hAnsi="Tahoma" w:cs="Tahoma"/>
          <w:color w:val="000000"/>
          <w:sz w:val="20"/>
          <w:szCs w:val="20"/>
        </w:rPr>
        <w:t xml:space="preserve">3.1. 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6382214" w14:textId="77777777" w:rsidR="000C3E94" w:rsidRPr="0021315D" w:rsidRDefault="000C3E94" w:rsidP="000C3E94">
      <w:pPr>
        <w:tabs>
          <w:tab w:val="num" w:pos="993"/>
        </w:tabs>
        <w:ind w:left="851" w:hanging="426"/>
        <w:textAlignment w:val="baseline"/>
        <w:rPr>
          <w:rFonts w:ascii="Tahoma" w:hAnsi="Tahoma" w:cs="Tahoma"/>
          <w:color w:val="000000"/>
          <w:sz w:val="20"/>
          <w:szCs w:val="20"/>
        </w:rPr>
      </w:pPr>
      <w:r w:rsidRPr="0021315D">
        <w:rPr>
          <w:rFonts w:ascii="Tahoma" w:hAnsi="Tahoma" w:cs="Tahoma"/>
          <w:color w:val="000000"/>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2801BBA" w14:textId="77777777" w:rsidR="000C3E94" w:rsidRPr="0021315D" w:rsidRDefault="000C3E94" w:rsidP="000C3E94">
      <w:pPr>
        <w:numPr>
          <w:ilvl w:val="0"/>
          <w:numId w:val="14"/>
        </w:numPr>
        <w:tabs>
          <w:tab w:val="left" w:pos="426"/>
        </w:tabs>
        <w:ind w:left="426" w:hanging="426"/>
        <w:jc w:val="both"/>
        <w:textAlignment w:val="baseline"/>
        <w:rPr>
          <w:rFonts w:ascii="Tahoma" w:hAnsi="Tahoma" w:cs="Tahoma"/>
          <w:sz w:val="20"/>
          <w:szCs w:val="20"/>
        </w:rPr>
      </w:pPr>
      <w:r w:rsidRPr="0021315D">
        <w:rPr>
          <w:rFonts w:ascii="Tahoma" w:hAnsi="Tahoma" w:cs="Tahoma"/>
          <w:sz w:val="20"/>
          <w:szCs w:val="20"/>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7B48CD4" w14:textId="77777777" w:rsidR="000C3E94" w:rsidRPr="0021315D" w:rsidRDefault="000C3E94" w:rsidP="00F20181">
      <w:pPr>
        <w:numPr>
          <w:ilvl w:val="1"/>
          <w:numId w:val="96"/>
        </w:numPr>
        <w:ind w:left="993" w:hanging="502"/>
        <w:jc w:val="both"/>
        <w:textAlignment w:val="baseline"/>
        <w:rPr>
          <w:rFonts w:ascii="Tahoma" w:hAnsi="Tahoma" w:cs="Tahoma"/>
          <w:sz w:val="20"/>
          <w:szCs w:val="20"/>
        </w:rPr>
      </w:pPr>
      <w:r w:rsidRPr="0021315D">
        <w:rPr>
          <w:rFonts w:ascii="Tahoma" w:hAnsi="Tahoma" w:cs="Tahoma"/>
          <w:sz w:val="20"/>
          <w:szCs w:val="20"/>
        </w:rPr>
        <w:t xml:space="preserve">obywateli rosyjskich lub osób fizycznych lub prawnych, podmiotów lub organów z siedzibą w Rosji; </w:t>
      </w:r>
    </w:p>
    <w:p w14:paraId="648B8E2F" w14:textId="77777777" w:rsidR="000C3E94" w:rsidRPr="0021315D" w:rsidRDefault="000C3E94" w:rsidP="00F20181">
      <w:pPr>
        <w:numPr>
          <w:ilvl w:val="1"/>
          <w:numId w:val="96"/>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prawnych, podmiotów lub organów, do których prawa własności bezpośrednio lub pośrednio w ponad 50 % należą do podmiotu, o którym mowa w lit. a) niniejszego ustępu; lub </w:t>
      </w:r>
    </w:p>
    <w:p w14:paraId="58DA93F0" w14:textId="77777777" w:rsidR="000C3E94" w:rsidRPr="0021315D" w:rsidRDefault="000C3E94" w:rsidP="00F20181">
      <w:pPr>
        <w:numPr>
          <w:ilvl w:val="1"/>
          <w:numId w:val="96"/>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fizycznych lub prawnych, podmiotów lub organów działających w imieniu lub pod kierunkiem podmiotu, o którym mowa w lit. a) lub b) niniejszego ustępu, </w:t>
      </w:r>
    </w:p>
    <w:p w14:paraId="546A497C"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0C91F816"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21315D">
          <w:rPr>
            <w:rFonts w:ascii="Tahoma" w:hAnsi="Tahoma" w:cs="Tahoma"/>
            <w:sz w:val="20"/>
            <w:szCs w:val="20"/>
          </w:rPr>
          <w:t>Stosowanie unijnego zakazu udziału wykonawców rosyjskich w zamówieniach - Urząd Zamówień Publicznych (uzp.gov.pl)</w:t>
        </w:r>
      </w:hyperlink>
    </w:p>
    <w:p w14:paraId="56E715E5"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A3FCAFA"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5 ustawy, o której mowa w ust. 6, przez ubieganie się o udzielenie zamówienia publicznego rozumie się złożenie oferty.</w:t>
      </w:r>
    </w:p>
    <w:p w14:paraId="7C5AE263" w14:textId="77777777" w:rsidR="000C3E94" w:rsidRPr="0021315D" w:rsidRDefault="000C3E94" w:rsidP="000C3E94">
      <w:pPr>
        <w:ind w:left="426"/>
        <w:textAlignment w:val="baseline"/>
        <w:rPr>
          <w:rFonts w:ascii="Tahoma" w:hAnsi="Tahoma" w:cs="Tahoma"/>
          <w:sz w:val="20"/>
          <w:szCs w:val="20"/>
        </w:rPr>
      </w:pPr>
    </w:p>
    <w:p w14:paraId="45ABDCB0" w14:textId="77777777" w:rsidR="009C3F78" w:rsidRPr="0021315D" w:rsidRDefault="009C3F78" w:rsidP="009C3F78">
      <w:pPr>
        <w:ind w:left="426"/>
        <w:jc w:val="both"/>
        <w:textAlignment w:val="baseline"/>
        <w:rPr>
          <w:rFonts w:ascii="Tahoma" w:hAnsi="Tahoma" w:cs="Tahoma"/>
          <w:sz w:val="20"/>
          <w:szCs w:val="20"/>
        </w:rPr>
      </w:pPr>
    </w:p>
    <w:p w14:paraId="6D3E14FD" w14:textId="77777777" w:rsidR="00691E71" w:rsidRPr="0021315D" w:rsidRDefault="00691E71" w:rsidP="00B149DE">
      <w:pPr>
        <w:suppressAutoHyphens/>
        <w:jc w:val="both"/>
        <w:rPr>
          <w:rFonts w:ascii="Tahoma" w:hAnsi="Tahoma" w:cs="Tahoma"/>
          <w:b/>
          <w:bCs/>
          <w:sz w:val="20"/>
          <w:szCs w:val="20"/>
        </w:rPr>
      </w:pPr>
      <w:r w:rsidRPr="0021315D">
        <w:rPr>
          <w:rFonts w:ascii="Tahoma" w:hAnsi="Tahoma" w:cs="Tahoma"/>
          <w:b/>
          <w:bCs/>
          <w:sz w:val="20"/>
          <w:szCs w:val="20"/>
        </w:rPr>
        <w:t xml:space="preserve">VI. </w:t>
      </w:r>
      <w:r w:rsidRPr="0021315D">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1B831F0" w14:textId="77777777" w:rsidR="009C3F78" w:rsidRPr="0021315D" w:rsidRDefault="009C3F78" w:rsidP="00B149DE">
      <w:pPr>
        <w:suppressAutoHyphens/>
        <w:jc w:val="both"/>
        <w:rPr>
          <w:rFonts w:ascii="Tahoma" w:hAnsi="Tahoma" w:cs="Tahoma"/>
          <w:b/>
          <w:bCs/>
          <w:sz w:val="20"/>
          <w:szCs w:val="20"/>
        </w:rPr>
      </w:pPr>
    </w:p>
    <w:p w14:paraId="126079C4" w14:textId="77777777" w:rsidR="00377708" w:rsidRPr="0021315D" w:rsidRDefault="00EF20A6"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b/>
          <w:color w:val="000000"/>
          <w:sz w:val="20"/>
          <w:szCs w:val="20"/>
        </w:rPr>
        <w:t>Do oferty Wykonawca zobowiązany jest dołączyć</w:t>
      </w:r>
      <w:r w:rsidRPr="0021315D">
        <w:rPr>
          <w:rFonts w:ascii="Tahoma" w:hAnsi="Tahoma" w:cs="Tahoma"/>
          <w:color w:val="000000"/>
          <w:sz w:val="20"/>
          <w:szCs w:val="20"/>
        </w:rPr>
        <w:t xml:space="preserve"> aktualne na dzień składania ofert </w:t>
      </w:r>
      <w:r w:rsidRPr="0021315D">
        <w:rPr>
          <w:rFonts w:ascii="Tahoma" w:hAnsi="Tahoma" w:cs="Tahoma"/>
          <w:b/>
          <w:color w:val="000000"/>
          <w:sz w:val="20"/>
          <w:szCs w:val="20"/>
        </w:rPr>
        <w:t>oświadczeni</w:t>
      </w:r>
      <w:r w:rsidR="00E23666" w:rsidRPr="0021315D">
        <w:rPr>
          <w:rFonts w:ascii="Tahoma" w:hAnsi="Tahoma" w:cs="Tahoma"/>
          <w:b/>
          <w:color w:val="000000"/>
          <w:sz w:val="20"/>
          <w:szCs w:val="20"/>
        </w:rPr>
        <w:t>a</w:t>
      </w:r>
      <w:r w:rsidRPr="0021315D">
        <w:rPr>
          <w:rFonts w:ascii="Tahoma" w:hAnsi="Tahoma" w:cs="Tahoma"/>
          <w:color w:val="000000"/>
          <w:sz w:val="20"/>
          <w:szCs w:val="20"/>
        </w:rPr>
        <w:t xml:space="preserve"> o braku podstaw do wykluczenia z postępowania oraz o spełnieniu warunków udziału w postępowaniu -</w:t>
      </w:r>
      <w:r w:rsidRPr="0021315D">
        <w:rPr>
          <w:rFonts w:ascii="Tahoma" w:hAnsi="Tahoma" w:cs="Tahoma"/>
          <w:sz w:val="20"/>
          <w:szCs w:val="20"/>
        </w:rPr>
        <w:t xml:space="preserve"> </w:t>
      </w:r>
      <w:r w:rsidRPr="0021315D">
        <w:rPr>
          <w:rFonts w:ascii="Tahoma" w:hAnsi="Tahoma" w:cs="Tahoma"/>
          <w:color w:val="000000"/>
          <w:sz w:val="20"/>
          <w:szCs w:val="20"/>
        </w:rPr>
        <w:t xml:space="preserve">zgodnie z </w:t>
      </w:r>
      <w:r w:rsidRPr="0021315D">
        <w:rPr>
          <w:rFonts w:ascii="Tahoma" w:hAnsi="Tahoma" w:cs="Tahoma"/>
          <w:b/>
          <w:color w:val="000000"/>
          <w:sz w:val="20"/>
          <w:szCs w:val="20"/>
        </w:rPr>
        <w:t>Załącznikiem nr 3 do SWZ</w:t>
      </w:r>
      <w:r w:rsidR="00377708" w:rsidRPr="0021315D">
        <w:rPr>
          <w:rFonts w:ascii="Tahoma" w:hAnsi="Tahoma" w:cs="Tahoma"/>
          <w:color w:val="000000"/>
          <w:sz w:val="20"/>
          <w:szCs w:val="20"/>
        </w:rPr>
        <w:t>.</w:t>
      </w:r>
    </w:p>
    <w:p w14:paraId="1A2C02D0"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Informacje zawarte w oświadczeni</w:t>
      </w:r>
      <w:r w:rsidR="00B30FE6" w:rsidRPr="0021315D">
        <w:rPr>
          <w:rFonts w:ascii="Tahoma" w:hAnsi="Tahoma" w:cs="Tahoma"/>
          <w:color w:val="000000"/>
          <w:sz w:val="20"/>
          <w:szCs w:val="20"/>
        </w:rPr>
        <w:t>ach</w:t>
      </w:r>
      <w:r w:rsidRPr="0021315D">
        <w:rPr>
          <w:rFonts w:ascii="Tahoma" w:hAnsi="Tahoma" w:cs="Tahoma"/>
          <w:color w:val="000000"/>
          <w:sz w:val="20"/>
          <w:szCs w:val="20"/>
        </w:rPr>
        <w:t>, o który</w:t>
      </w:r>
      <w:r w:rsidR="00B30FE6" w:rsidRPr="0021315D">
        <w:rPr>
          <w:rFonts w:ascii="Tahoma" w:hAnsi="Tahoma" w:cs="Tahoma"/>
          <w:color w:val="000000"/>
          <w:sz w:val="20"/>
          <w:szCs w:val="20"/>
        </w:rPr>
        <w:t>ch</w:t>
      </w:r>
      <w:r w:rsidRPr="0021315D">
        <w:rPr>
          <w:rFonts w:ascii="Tahoma" w:hAnsi="Tahoma" w:cs="Tahoma"/>
          <w:color w:val="000000"/>
          <w:sz w:val="20"/>
          <w:szCs w:val="20"/>
        </w:rPr>
        <w:t xml:space="preserve"> mowa w ust. 1 stanowią wstępne potwierdzenie, że Wykonawca nie podlega wykluczeniu</w:t>
      </w:r>
      <w:r w:rsidR="00EF20A6" w:rsidRPr="0021315D">
        <w:rPr>
          <w:rFonts w:ascii="Tahoma" w:hAnsi="Tahoma" w:cs="Tahoma"/>
          <w:color w:val="000000"/>
          <w:sz w:val="20"/>
          <w:szCs w:val="20"/>
        </w:rPr>
        <w:t xml:space="preserve"> i spełnia warunki udziału w postępowaniu</w:t>
      </w:r>
      <w:r w:rsidRPr="0021315D">
        <w:rPr>
          <w:rFonts w:ascii="Tahoma" w:hAnsi="Tahoma" w:cs="Tahoma"/>
          <w:color w:val="000000"/>
          <w:sz w:val="20"/>
          <w:szCs w:val="20"/>
        </w:rPr>
        <w:t>.</w:t>
      </w:r>
    </w:p>
    <w:p w14:paraId="2574AF4B"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b/>
          <w:bCs/>
          <w:color w:val="000000"/>
          <w:sz w:val="20"/>
          <w:szCs w:val="20"/>
        </w:rPr>
      </w:pPr>
      <w:r w:rsidRPr="0021315D">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08759FE6" w14:textId="77777777" w:rsidR="00EF20A6" w:rsidRPr="0021315D" w:rsidRDefault="00EF20A6" w:rsidP="006D3F67">
      <w:pPr>
        <w:jc w:val="both"/>
        <w:rPr>
          <w:rFonts w:ascii="Tahoma" w:hAnsi="Tahoma" w:cs="Tahoma"/>
          <w:b/>
          <w:sz w:val="20"/>
          <w:szCs w:val="20"/>
        </w:rPr>
      </w:pPr>
    </w:p>
    <w:p w14:paraId="2383F141" w14:textId="77777777" w:rsidR="00377708" w:rsidRPr="0021315D" w:rsidRDefault="00160693" w:rsidP="00377708">
      <w:pPr>
        <w:ind w:left="851" w:hanging="425"/>
        <w:jc w:val="both"/>
        <w:rPr>
          <w:rFonts w:ascii="Tahoma" w:hAnsi="Tahoma" w:cs="Tahoma"/>
          <w:b/>
          <w:sz w:val="20"/>
          <w:szCs w:val="20"/>
        </w:rPr>
      </w:pPr>
      <w:r w:rsidRPr="0021315D">
        <w:rPr>
          <w:rFonts w:ascii="Tahoma" w:hAnsi="Tahoma" w:cs="Tahoma"/>
          <w:b/>
          <w:sz w:val="20"/>
          <w:szCs w:val="20"/>
        </w:rPr>
        <w:t>3.1</w:t>
      </w:r>
      <w:r w:rsidR="00377708" w:rsidRPr="0021315D">
        <w:rPr>
          <w:rFonts w:ascii="Tahoma" w:hAnsi="Tahoma" w:cs="Tahoma"/>
          <w:b/>
          <w:sz w:val="20"/>
          <w:szCs w:val="20"/>
        </w:rPr>
        <w:tab/>
      </w:r>
      <w:r w:rsidR="00883913" w:rsidRPr="0021315D">
        <w:rPr>
          <w:rFonts w:ascii="Tahoma" w:hAnsi="Tahoma" w:cs="Tahoma"/>
          <w:b/>
          <w:sz w:val="20"/>
          <w:szCs w:val="20"/>
        </w:rPr>
        <w:t>W celu potwierdzenia braku podstaw wykluczenia Wykonawcy z udziału w postępowaniu o udzielenie zamówienia</w:t>
      </w:r>
      <w:r w:rsidR="00377708" w:rsidRPr="0021315D">
        <w:rPr>
          <w:rFonts w:ascii="Tahoma" w:hAnsi="Tahoma" w:cs="Tahoma"/>
          <w:b/>
          <w:sz w:val="20"/>
          <w:szCs w:val="20"/>
        </w:rPr>
        <w:t>:</w:t>
      </w:r>
    </w:p>
    <w:p w14:paraId="17CB1505"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Oświadczenie </w:t>
      </w:r>
      <w:r w:rsidR="00050159" w:rsidRPr="0021315D">
        <w:rPr>
          <w:rFonts w:ascii="Tahoma" w:hAnsi="Tahoma" w:cs="Tahoma"/>
          <w:b/>
          <w:sz w:val="20"/>
          <w:szCs w:val="20"/>
        </w:rPr>
        <w:t>W</w:t>
      </w:r>
      <w:r w:rsidRPr="0021315D">
        <w:rPr>
          <w:rFonts w:ascii="Tahoma" w:hAnsi="Tahoma" w:cs="Tahoma"/>
          <w:b/>
          <w:sz w:val="20"/>
          <w:szCs w:val="20"/>
        </w:rPr>
        <w:t>ykonawcy, w zakresie art. 108 ust. 1 pkt 5 ustawy PZP</w:t>
      </w:r>
      <w:r w:rsidRPr="0021315D">
        <w:rPr>
          <w:rFonts w:ascii="Tahoma" w:hAnsi="Tahoma" w:cs="Tahoma"/>
          <w:sz w:val="20"/>
          <w:szCs w:val="20"/>
        </w:rPr>
        <w:t>, o braku przynależności do tej samej grupy kapitałowej, w rozumieniu ustawy z dnia 16 lutego 2007 r. o ochronie konkurencji i konsumentów (Dz. U. z 202</w:t>
      </w:r>
      <w:r w:rsidR="000C3E94" w:rsidRPr="0021315D">
        <w:rPr>
          <w:rFonts w:ascii="Tahoma" w:hAnsi="Tahoma" w:cs="Tahoma"/>
          <w:sz w:val="20"/>
          <w:szCs w:val="20"/>
        </w:rPr>
        <w:t>3</w:t>
      </w:r>
      <w:r w:rsidRPr="0021315D">
        <w:rPr>
          <w:rFonts w:ascii="Tahoma" w:hAnsi="Tahoma" w:cs="Tahoma"/>
          <w:sz w:val="20"/>
          <w:szCs w:val="20"/>
        </w:rPr>
        <w:t xml:space="preserve"> r. poz.  </w:t>
      </w:r>
      <w:r w:rsidR="000C3E94" w:rsidRPr="0021315D">
        <w:rPr>
          <w:rFonts w:ascii="Tahoma" w:hAnsi="Tahoma" w:cs="Tahoma"/>
          <w:sz w:val="20"/>
          <w:szCs w:val="20"/>
        </w:rPr>
        <w:t xml:space="preserve">1689 </w:t>
      </w:r>
      <w:proofErr w:type="spellStart"/>
      <w:r w:rsidRPr="0021315D">
        <w:rPr>
          <w:rFonts w:ascii="Tahoma" w:hAnsi="Tahoma" w:cs="Tahoma"/>
          <w:sz w:val="20"/>
          <w:szCs w:val="20"/>
        </w:rPr>
        <w:t>t.j</w:t>
      </w:r>
      <w:proofErr w:type="spellEnd"/>
      <w:r w:rsidRPr="0021315D">
        <w:rPr>
          <w:rFonts w:ascii="Tahoma" w:hAnsi="Tahoma" w:cs="Tahoma"/>
          <w:sz w:val="20"/>
          <w:szCs w:val="20"/>
        </w:rPr>
        <w:t>., ze zm.), z innym Wykonawc</w:t>
      </w:r>
      <w:r w:rsidR="00883913" w:rsidRPr="0021315D">
        <w:rPr>
          <w:rFonts w:ascii="Tahoma" w:hAnsi="Tahoma" w:cs="Tahoma"/>
          <w:sz w:val="20"/>
          <w:szCs w:val="20"/>
        </w:rPr>
        <w:t>ą</w:t>
      </w:r>
      <w:r w:rsidRPr="0021315D">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15D">
        <w:rPr>
          <w:rFonts w:ascii="Tahoma" w:hAnsi="Tahoma" w:cs="Tahoma"/>
          <w:b/>
          <w:sz w:val="20"/>
          <w:szCs w:val="20"/>
        </w:rPr>
        <w:t xml:space="preserve">załącznik nr </w:t>
      </w:r>
      <w:r w:rsidR="005813BA" w:rsidRPr="0021315D">
        <w:rPr>
          <w:rFonts w:ascii="Tahoma" w:hAnsi="Tahoma" w:cs="Tahoma"/>
          <w:b/>
          <w:sz w:val="20"/>
          <w:szCs w:val="20"/>
        </w:rPr>
        <w:t>5</w:t>
      </w:r>
      <w:r w:rsidRPr="0021315D">
        <w:rPr>
          <w:rFonts w:ascii="Tahoma" w:hAnsi="Tahoma" w:cs="Tahoma"/>
          <w:b/>
          <w:sz w:val="20"/>
          <w:szCs w:val="20"/>
        </w:rPr>
        <w:t xml:space="preserve"> do SWZ</w:t>
      </w:r>
      <w:r w:rsidRPr="0021315D">
        <w:rPr>
          <w:rFonts w:ascii="Tahoma" w:hAnsi="Tahoma" w:cs="Tahoma"/>
          <w:sz w:val="20"/>
          <w:szCs w:val="20"/>
        </w:rPr>
        <w:t>;</w:t>
      </w:r>
    </w:p>
    <w:p w14:paraId="64F22274"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Oświadczenia </w:t>
      </w:r>
      <w:r w:rsidR="00050159" w:rsidRPr="0021315D">
        <w:rPr>
          <w:rFonts w:ascii="Tahoma" w:hAnsi="Tahoma" w:cs="Tahoma"/>
          <w:b/>
          <w:sz w:val="20"/>
          <w:szCs w:val="20"/>
        </w:rPr>
        <w:t>W</w:t>
      </w:r>
      <w:r w:rsidRPr="0021315D">
        <w:rPr>
          <w:rFonts w:ascii="Tahoma" w:hAnsi="Tahoma" w:cs="Tahoma"/>
          <w:b/>
          <w:sz w:val="20"/>
          <w:szCs w:val="20"/>
        </w:rPr>
        <w:t>ykonawcy</w:t>
      </w:r>
      <w:r w:rsidRPr="0021315D">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21315D">
        <w:rPr>
          <w:rFonts w:ascii="Tahoma" w:hAnsi="Tahoma" w:cs="Tahoma"/>
          <w:b/>
          <w:sz w:val="20"/>
          <w:szCs w:val="20"/>
        </w:rPr>
        <w:t xml:space="preserve">załącznik nr </w:t>
      </w:r>
      <w:r w:rsidR="005813BA" w:rsidRPr="0021315D">
        <w:rPr>
          <w:rFonts w:ascii="Tahoma" w:hAnsi="Tahoma" w:cs="Tahoma"/>
          <w:b/>
          <w:sz w:val="20"/>
          <w:szCs w:val="20"/>
        </w:rPr>
        <w:t>6</w:t>
      </w:r>
      <w:r w:rsidRPr="0021315D">
        <w:rPr>
          <w:rFonts w:ascii="Tahoma" w:hAnsi="Tahoma" w:cs="Tahoma"/>
          <w:b/>
          <w:sz w:val="20"/>
          <w:szCs w:val="20"/>
        </w:rPr>
        <w:t xml:space="preserve"> do SWZ</w:t>
      </w:r>
      <w:r w:rsidRPr="0021315D">
        <w:rPr>
          <w:rFonts w:ascii="Tahoma" w:hAnsi="Tahoma" w:cs="Tahoma"/>
          <w:sz w:val="20"/>
          <w:szCs w:val="20"/>
        </w:rPr>
        <w:t>;</w:t>
      </w:r>
    </w:p>
    <w:p w14:paraId="38209A7A" w14:textId="77777777" w:rsidR="00D9388B"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Odpis lub informacja z Krajowego Rejestru Sądowego lub z Centralnej Ewidencji i Informacji o Działalności Gospodarczej</w:t>
      </w:r>
      <w:r w:rsidRPr="0021315D">
        <w:rPr>
          <w:rFonts w:ascii="Tahoma" w:hAnsi="Tahoma" w:cs="Tahoma"/>
          <w:sz w:val="20"/>
          <w:szCs w:val="20"/>
        </w:rPr>
        <w:t xml:space="preserve">, w zakresie art. 109 ust. 1 pkt 4 </w:t>
      </w:r>
      <w:r w:rsidR="00710F18" w:rsidRPr="0021315D">
        <w:rPr>
          <w:rFonts w:ascii="Tahoma" w:hAnsi="Tahoma" w:cs="Tahoma"/>
          <w:sz w:val="20"/>
          <w:szCs w:val="20"/>
        </w:rPr>
        <w:t xml:space="preserve">PZP </w:t>
      </w:r>
      <w:r w:rsidRPr="0021315D">
        <w:rPr>
          <w:rFonts w:ascii="Tahoma" w:hAnsi="Tahoma" w:cs="Tahoma"/>
          <w:sz w:val="20"/>
          <w:szCs w:val="20"/>
        </w:rPr>
        <w:t xml:space="preserve">ustawy, </w:t>
      </w:r>
      <w:r w:rsidRPr="0021315D">
        <w:rPr>
          <w:rFonts w:ascii="Tahoma" w:hAnsi="Tahoma" w:cs="Tahoma"/>
          <w:b/>
          <w:sz w:val="20"/>
          <w:szCs w:val="20"/>
        </w:rPr>
        <w:t>sporządzonych nie wcześniej niż 3 miesiące przed jej złożeniem</w:t>
      </w:r>
      <w:r w:rsidRPr="0021315D">
        <w:rPr>
          <w:rFonts w:ascii="Tahoma" w:hAnsi="Tahoma" w:cs="Tahoma"/>
          <w:sz w:val="20"/>
          <w:szCs w:val="20"/>
        </w:rPr>
        <w:t>, jeżeli odrębne przepisy wymagają wpisu do rejestru lub ewidencji</w:t>
      </w:r>
      <w:r w:rsidR="00EE1CAD" w:rsidRPr="0021315D">
        <w:rPr>
          <w:rFonts w:ascii="Tahoma" w:hAnsi="Tahoma" w:cs="Tahoma"/>
          <w:sz w:val="20"/>
          <w:szCs w:val="20"/>
        </w:rPr>
        <w:t>.</w:t>
      </w:r>
    </w:p>
    <w:p w14:paraId="55D30818" w14:textId="77777777" w:rsidR="003C6849" w:rsidRPr="0021315D" w:rsidRDefault="003C6849" w:rsidP="006D3F67">
      <w:pPr>
        <w:tabs>
          <w:tab w:val="left" w:pos="1276"/>
        </w:tabs>
        <w:autoSpaceDE w:val="0"/>
        <w:autoSpaceDN w:val="0"/>
        <w:adjustRightInd w:val="0"/>
        <w:jc w:val="both"/>
        <w:rPr>
          <w:rFonts w:ascii="Tahoma" w:hAnsi="Tahoma" w:cs="Tahoma"/>
          <w:b/>
          <w:sz w:val="20"/>
          <w:szCs w:val="20"/>
        </w:rPr>
      </w:pPr>
    </w:p>
    <w:p w14:paraId="1BEA6F64"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Wykonawca ma siedzibę lub miejsce zamieszkania poza granicami Rzeczypospolitej Polskiej, zamiast dokumentu,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BC00DAC"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Dokument, o którym mowa w ust. </w:t>
      </w:r>
      <w:r w:rsidR="007436BC" w:rsidRPr="0021315D">
        <w:rPr>
          <w:rFonts w:ascii="Tahoma" w:hAnsi="Tahoma" w:cs="Tahoma"/>
          <w:color w:val="000000"/>
          <w:sz w:val="20"/>
          <w:szCs w:val="20"/>
        </w:rPr>
        <w:t>4</w:t>
      </w:r>
      <w:r w:rsidRPr="0021315D">
        <w:rPr>
          <w:rFonts w:ascii="Tahoma" w:hAnsi="Tahoma" w:cs="Tahoma"/>
          <w:color w:val="000000"/>
          <w:sz w:val="20"/>
          <w:szCs w:val="20"/>
        </w:rPr>
        <w:t xml:space="preserve"> powyżej, powinien być wystawiony nie wcześniej niż 3 miesiące przed jego złożeniem.</w:t>
      </w:r>
    </w:p>
    <w:p w14:paraId="61D937C1"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 kraju, w którym Wykonawca ma siedzibę lub miejsce zamieszkania, nie wydaje się dokumentów,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21315D">
        <w:rPr>
          <w:rFonts w:ascii="Tahoma" w:hAnsi="Tahoma" w:cs="Tahoma"/>
          <w:sz w:val="20"/>
          <w:szCs w:val="20"/>
        </w:rPr>
        <w:t>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1315D">
        <w:rPr>
          <w:rFonts w:ascii="Tahoma" w:hAnsi="Tahoma" w:cs="Tahoma"/>
          <w:color w:val="000000"/>
          <w:sz w:val="20"/>
          <w:szCs w:val="20"/>
        </w:rPr>
        <w:t xml:space="preserve">. </w:t>
      </w:r>
      <w:r w:rsidRPr="0021315D">
        <w:rPr>
          <w:rFonts w:ascii="Tahoma" w:hAnsi="Tahoma" w:cs="Tahoma"/>
          <w:sz w:val="20"/>
          <w:szCs w:val="20"/>
        </w:rPr>
        <w:t>Przepis ust. 6 stosuje się.</w:t>
      </w:r>
    </w:p>
    <w:p w14:paraId="653CD0C3"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nie jest zobowiązany do złożenia podmiotowych środków dowodowych, które zamawiający posiada, jeżeli Wykonawca wskaże te środki oraz potwierdzi ich prawidłowość i aktualność.</w:t>
      </w:r>
    </w:p>
    <w:p w14:paraId="6921A706" w14:textId="77777777" w:rsidR="00377708" w:rsidRPr="0021315D" w:rsidRDefault="000843CF"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w:t>
      </w:r>
      <w:r w:rsidR="00E010BA" w:rsidRPr="0021315D">
        <w:rPr>
          <w:rFonts w:ascii="Tahoma" w:hAnsi="Tahoma" w:cs="Tahoma"/>
          <w:color w:val="000000"/>
          <w:sz w:val="20"/>
          <w:szCs w:val="20"/>
        </w:rPr>
        <w:t xml:space="preserve"> r.</w:t>
      </w:r>
      <w:r w:rsidRPr="0021315D">
        <w:rPr>
          <w:rFonts w:ascii="Tahoma" w:hAnsi="Tahoma" w:cs="Tahoma"/>
          <w:color w:val="000000"/>
          <w:sz w:val="20"/>
          <w:szCs w:val="20"/>
        </w:rPr>
        <w:t xml:space="preserve"> poz. 2415) oraz rozporządzenia Prezesa Rady Ministrów z dnia </w:t>
      </w:r>
      <w:r w:rsidRPr="0021315D">
        <w:rPr>
          <w:rFonts w:ascii="Tahoma" w:hAnsi="Tahoma" w:cs="Tahoma"/>
          <w:smallCaps/>
          <w:color w:val="000000"/>
          <w:sz w:val="20"/>
          <w:szCs w:val="20"/>
        </w:rPr>
        <w:t> </w:t>
      </w:r>
      <w:r w:rsidRPr="0021315D">
        <w:rPr>
          <w:rFonts w:ascii="Tahoma" w:hAnsi="Tahoma" w:cs="Tahoma"/>
          <w:smallCaps/>
          <w:color w:val="000000"/>
          <w:sz w:val="20"/>
          <w:szCs w:val="20"/>
        </w:rPr>
        <w:t xml:space="preserve">30 </w:t>
      </w:r>
      <w:r w:rsidRPr="0021315D">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21315D">
        <w:rPr>
          <w:rFonts w:ascii="Tahoma" w:hAnsi="Tahoma" w:cs="Tahoma"/>
          <w:sz w:val="20"/>
          <w:szCs w:val="20"/>
        </w:rPr>
        <w:t>Dz.U. z</w:t>
      </w:r>
      <w:r w:rsidR="00E010BA" w:rsidRPr="0021315D">
        <w:rPr>
          <w:rFonts w:ascii="Tahoma" w:hAnsi="Tahoma" w:cs="Tahoma"/>
          <w:sz w:val="20"/>
          <w:szCs w:val="20"/>
        </w:rPr>
        <w:t> </w:t>
      </w:r>
      <w:r w:rsidRPr="0021315D">
        <w:rPr>
          <w:rFonts w:ascii="Tahoma" w:hAnsi="Tahoma" w:cs="Tahoma"/>
          <w:sz w:val="20"/>
          <w:szCs w:val="20"/>
        </w:rPr>
        <w:t>2020</w:t>
      </w:r>
      <w:r w:rsidR="00E010BA" w:rsidRPr="0021315D">
        <w:rPr>
          <w:rFonts w:ascii="Tahoma" w:hAnsi="Tahoma" w:cs="Tahoma"/>
          <w:sz w:val="20"/>
          <w:szCs w:val="20"/>
        </w:rPr>
        <w:t> r.</w:t>
      </w:r>
      <w:r w:rsidRPr="0021315D">
        <w:rPr>
          <w:rFonts w:ascii="Tahoma" w:hAnsi="Tahoma" w:cs="Tahoma"/>
          <w:sz w:val="20"/>
          <w:szCs w:val="20"/>
        </w:rPr>
        <w:t xml:space="preserve"> poz. 2452)</w:t>
      </w:r>
      <w:r w:rsidR="00377708" w:rsidRPr="0021315D">
        <w:rPr>
          <w:rFonts w:ascii="Tahoma" w:hAnsi="Tahoma" w:cs="Tahoma"/>
          <w:color w:val="000000"/>
          <w:sz w:val="20"/>
          <w:szCs w:val="20"/>
        </w:rPr>
        <w:t>.</w:t>
      </w:r>
    </w:p>
    <w:p w14:paraId="4B117762" w14:textId="77777777" w:rsidR="00CB7690" w:rsidRPr="0021315D" w:rsidRDefault="00CB7690" w:rsidP="00CB7690">
      <w:pPr>
        <w:outlineLvl w:val="1"/>
        <w:rPr>
          <w:rFonts w:ascii="Tahoma" w:hAnsi="Tahoma" w:cs="Tahoma"/>
          <w:b/>
          <w:caps/>
          <w:color w:val="000000"/>
          <w:sz w:val="20"/>
          <w:szCs w:val="20"/>
        </w:rPr>
      </w:pPr>
    </w:p>
    <w:p w14:paraId="781DBB25" w14:textId="77777777" w:rsidR="002453C8" w:rsidRPr="0021315D" w:rsidRDefault="00377708" w:rsidP="00CB7690">
      <w:pPr>
        <w:outlineLvl w:val="1"/>
        <w:rPr>
          <w:rFonts w:ascii="Tahoma" w:hAnsi="Tahoma" w:cs="Tahoma"/>
          <w:b/>
          <w:caps/>
          <w:color w:val="000000"/>
          <w:sz w:val="20"/>
          <w:szCs w:val="20"/>
        </w:rPr>
      </w:pPr>
      <w:r w:rsidRPr="0021315D">
        <w:rPr>
          <w:rFonts w:ascii="Tahoma" w:hAnsi="Tahoma" w:cs="Tahoma"/>
          <w:b/>
          <w:caps/>
          <w:color w:val="000000"/>
          <w:sz w:val="20"/>
          <w:szCs w:val="20"/>
        </w:rPr>
        <w:t>VII</w:t>
      </w:r>
      <w:r w:rsidR="002453C8" w:rsidRPr="0021315D">
        <w:rPr>
          <w:rFonts w:ascii="Tahoma" w:hAnsi="Tahoma" w:cs="Tahoma"/>
          <w:b/>
          <w:caps/>
          <w:color w:val="000000"/>
          <w:sz w:val="20"/>
          <w:szCs w:val="20"/>
        </w:rPr>
        <w:t>. Informacja dla Wykonawców wspólnie ubiegających się o udzielenie zamówienia</w:t>
      </w:r>
    </w:p>
    <w:p w14:paraId="27A184C3" w14:textId="77777777" w:rsidR="00CB7690" w:rsidRPr="0021315D" w:rsidRDefault="00CB7690" w:rsidP="00CB7690">
      <w:pPr>
        <w:outlineLvl w:val="1"/>
        <w:rPr>
          <w:rFonts w:ascii="Tahoma" w:hAnsi="Tahoma" w:cs="Tahoma"/>
          <w:b/>
          <w:caps/>
          <w:color w:val="000000"/>
          <w:sz w:val="20"/>
          <w:szCs w:val="20"/>
        </w:rPr>
      </w:pPr>
    </w:p>
    <w:p w14:paraId="7A6EEC4D"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1315D">
        <w:rPr>
          <w:rFonts w:ascii="Tahoma" w:hAnsi="Tahoma" w:cs="Tahoma"/>
          <w:b/>
          <w:color w:val="000000"/>
          <w:sz w:val="20"/>
          <w:szCs w:val="20"/>
        </w:rPr>
        <w:t>Pełnomocnictwo winno być załączone do oferty.</w:t>
      </w:r>
      <w:r w:rsidRPr="0021315D">
        <w:rPr>
          <w:rFonts w:ascii="Tahoma" w:hAnsi="Tahoma" w:cs="Tahoma"/>
          <w:color w:val="000000"/>
          <w:sz w:val="20"/>
          <w:szCs w:val="20"/>
        </w:rPr>
        <w:t> </w:t>
      </w:r>
    </w:p>
    <w:p w14:paraId="0C6C4069"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Ustawy</w:t>
      </w:r>
      <w:r w:rsidR="009A0604" w:rsidRPr="0021315D">
        <w:rPr>
          <w:rFonts w:ascii="Tahoma" w:hAnsi="Tahoma" w:cs="Tahoma"/>
          <w:color w:val="000000"/>
          <w:sz w:val="20"/>
          <w:szCs w:val="20"/>
        </w:rPr>
        <w:t xml:space="preserve"> oraz nie może podlegać wykluczeniu  na podstawie art. 7 ust. 1 Ustawy z dnia 13 kwietnia 2022 r . o szczególnych rozwiązaniach w zakresie przeciwdziałania wspieraniu agresji na Ukrainę oraz służących ochronie bezpieczeństwa narodowego (Dz. U. z 2022r., poz. 835)</w:t>
      </w:r>
      <w:r w:rsidR="00CD1B09" w:rsidRPr="0021315D">
        <w:rPr>
          <w:rFonts w:ascii="Tahoma" w:hAnsi="Tahoma" w:cs="Tahoma"/>
          <w:color w:val="000000"/>
          <w:sz w:val="20"/>
          <w:szCs w:val="20"/>
        </w:rPr>
        <w:t>.</w:t>
      </w:r>
      <w:r w:rsidR="00BB22B9" w:rsidRPr="0021315D">
        <w:rPr>
          <w:rFonts w:ascii="Tahoma" w:hAnsi="Tahoma" w:cs="Tahoma"/>
          <w:color w:val="000000"/>
          <w:sz w:val="20"/>
          <w:szCs w:val="20"/>
        </w:rPr>
        <w:t xml:space="preserve"> </w:t>
      </w:r>
      <w:r w:rsidR="00CD1B09" w:rsidRPr="0021315D">
        <w:rPr>
          <w:rFonts w:ascii="Tahoma" w:hAnsi="Tahoma" w:cs="Tahoma"/>
          <w:color w:val="000000"/>
          <w:sz w:val="20"/>
          <w:szCs w:val="20"/>
        </w:rPr>
        <w:t>Spełnianie warunków udziału w </w:t>
      </w:r>
      <w:r w:rsidR="00BB22B9" w:rsidRPr="0021315D">
        <w:rPr>
          <w:rFonts w:ascii="Tahoma" w:hAnsi="Tahoma" w:cs="Tahoma"/>
          <w:color w:val="000000"/>
          <w:sz w:val="20"/>
          <w:szCs w:val="20"/>
        </w:rPr>
        <w:t>postępowaniu Wykonawcy wykazują zgodnie z </w:t>
      </w:r>
      <w:r w:rsidR="006A6EE7" w:rsidRPr="0021315D">
        <w:rPr>
          <w:rFonts w:ascii="Tahoma" w:hAnsi="Tahoma" w:cs="Tahoma"/>
          <w:color w:val="000000"/>
          <w:sz w:val="20"/>
          <w:szCs w:val="20"/>
        </w:rPr>
        <w:t>ust</w:t>
      </w:r>
      <w:r w:rsidR="00BB22B9" w:rsidRPr="0021315D">
        <w:rPr>
          <w:rFonts w:ascii="Tahoma" w:hAnsi="Tahoma" w:cs="Tahoma"/>
          <w:color w:val="000000"/>
          <w:sz w:val="20"/>
          <w:szCs w:val="20"/>
        </w:rPr>
        <w:t>. 2 rozdziału IV SWZ</w:t>
      </w:r>
      <w:r w:rsidRPr="0021315D">
        <w:rPr>
          <w:rFonts w:ascii="Tahoma" w:hAnsi="Tahoma" w:cs="Tahoma"/>
          <w:color w:val="000000"/>
          <w:sz w:val="20"/>
          <w:szCs w:val="20"/>
        </w:rPr>
        <w:t>.</w:t>
      </w:r>
    </w:p>
    <w:p w14:paraId="2FEFA821" w14:textId="77777777" w:rsidR="00377708" w:rsidRPr="0021315D" w:rsidRDefault="00BB22B9"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 przypadku Wykonawców wspólnie ubiegających się o udzielenie zamówienia, </w:t>
      </w:r>
      <w:r w:rsidRPr="0021315D">
        <w:rPr>
          <w:rFonts w:ascii="Tahoma" w:hAnsi="Tahoma" w:cs="Tahoma"/>
          <w:b/>
          <w:color w:val="000000"/>
          <w:sz w:val="20"/>
          <w:szCs w:val="20"/>
        </w:rPr>
        <w:t>oświadczenia, o których mowa w Rozdziale VI ust. 1 SWZ, składa każdy z Wykonawców</w:t>
      </w:r>
      <w:r w:rsidRPr="0021315D">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r w:rsidR="00377708" w:rsidRPr="0021315D">
        <w:rPr>
          <w:rFonts w:ascii="Tahoma" w:hAnsi="Tahoma" w:cs="Tahoma"/>
          <w:color w:val="000000"/>
          <w:sz w:val="20"/>
          <w:szCs w:val="20"/>
        </w:rPr>
        <w:t>.</w:t>
      </w:r>
    </w:p>
    <w:p w14:paraId="1811C55E"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Podmiotowe środki dowodowe o których mowa w rozdziale VI </w:t>
      </w:r>
      <w:r w:rsidR="00497867" w:rsidRPr="0021315D">
        <w:rPr>
          <w:rFonts w:ascii="Tahoma" w:hAnsi="Tahoma" w:cs="Tahoma"/>
          <w:sz w:val="20"/>
          <w:szCs w:val="20"/>
        </w:rPr>
        <w:t>ust</w:t>
      </w:r>
      <w:r w:rsidRPr="0021315D">
        <w:rPr>
          <w:rFonts w:ascii="Tahoma" w:hAnsi="Tahoma" w:cs="Tahoma"/>
          <w:sz w:val="20"/>
          <w:szCs w:val="20"/>
        </w:rPr>
        <w:t xml:space="preserve">. </w:t>
      </w:r>
      <w:r w:rsidR="007436BC" w:rsidRPr="0021315D">
        <w:rPr>
          <w:rFonts w:ascii="Tahoma" w:hAnsi="Tahoma" w:cs="Tahoma"/>
          <w:sz w:val="20"/>
          <w:szCs w:val="20"/>
        </w:rPr>
        <w:t>3.1</w:t>
      </w:r>
      <w:r w:rsidRPr="0021315D">
        <w:rPr>
          <w:rFonts w:ascii="Tahoma" w:hAnsi="Tahoma" w:cs="Tahoma"/>
          <w:sz w:val="20"/>
          <w:szCs w:val="20"/>
        </w:rPr>
        <w:t xml:space="preserve">. (1), 2), 3)) składa </w:t>
      </w:r>
      <w:r w:rsidRPr="0021315D">
        <w:rPr>
          <w:rFonts w:ascii="Tahoma" w:hAnsi="Tahoma" w:cs="Tahoma"/>
          <w:b/>
          <w:bCs/>
          <w:sz w:val="20"/>
          <w:szCs w:val="20"/>
        </w:rPr>
        <w:t>na wezwanie Zamawiającego</w:t>
      </w:r>
      <w:r w:rsidRPr="0021315D">
        <w:rPr>
          <w:rFonts w:ascii="Tahoma" w:hAnsi="Tahoma" w:cs="Tahoma"/>
          <w:sz w:val="20"/>
          <w:szCs w:val="20"/>
        </w:rPr>
        <w:t xml:space="preserve"> każdy z Wykonawców wspólnie ubiegających się o udzielenie zamówienia.</w:t>
      </w:r>
    </w:p>
    <w:p w14:paraId="7CCD76A5" w14:textId="77777777" w:rsidR="0068095D" w:rsidRPr="0021315D" w:rsidRDefault="0068095D"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1315D">
        <w:rPr>
          <w:rFonts w:ascii="Tahoma" w:hAnsi="Tahoma" w:cs="Tahoma"/>
          <w:b/>
          <w:color w:val="000000"/>
          <w:sz w:val="20"/>
          <w:szCs w:val="20"/>
        </w:rPr>
        <w:t>– nie dotyczy przedmiotowego postępowania.</w:t>
      </w:r>
    </w:p>
    <w:p w14:paraId="714D8D6D" w14:textId="77777777" w:rsidR="0037770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21315D">
        <w:rPr>
          <w:rFonts w:ascii="Tahoma" w:hAnsi="Tahoma" w:cs="Tahoma"/>
          <w:color w:val="000000"/>
          <w:sz w:val="20"/>
          <w:szCs w:val="20"/>
        </w:rPr>
        <w:t xml:space="preserve"> lub usługi</w:t>
      </w:r>
      <w:r w:rsidRPr="0021315D">
        <w:rPr>
          <w:rFonts w:ascii="Tahoma" w:hAnsi="Tahoma" w:cs="Tahoma"/>
          <w:color w:val="000000"/>
          <w:sz w:val="20"/>
          <w:szCs w:val="20"/>
        </w:rPr>
        <w:t>, do realizacji których te zdolności są wymagane</w:t>
      </w:r>
      <w:r w:rsidR="0068095D" w:rsidRPr="0021315D">
        <w:rPr>
          <w:rFonts w:ascii="Tahoma" w:hAnsi="Tahoma" w:cs="Tahoma"/>
          <w:color w:val="000000"/>
          <w:sz w:val="20"/>
          <w:szCs w:val="20"/>
        </w:rPr>
        <w:t xml:space="preserve"> </w:t>
      </w:r>
      <w:r w:rsidR="0068095D" w:rsidRPr="0021315D">
        <w:rPr>
          <w:rFonts w:ascii="Tahoma" w:hAnsi="Tahoma" w:cs="Tahoma"/>
          <w:b/>
          <w:color w:val="000000"/>
          <w:sz w:val="20"/>
          <w:szCs w:val="20"/>
        </w:rPr>
        <w:t>– nie dotyczy przedmiotowego postępowania.</w:t>
      </w:r>
    </w:p>
    <w:p w14:paraId="4737879B"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 przypadku, o którym mowa w ust. </w:t>
      </w:r>
      <w:r w:rsidR="00843618" w:rsidRPr="0021315D">
        <w:rPr>
          <w:rFonts w:ascii="Tahoma" w:hAnsi="Tahoma" w:cs="Tahoma"/>
          <w:sz w:val="20"/>
          <w:szCs w:val="20"/>
        </w:rPr>
        <w:t>5</w:t>
      </w:r>
      <w:r w:rsidR="0068095D" w:rsidRPr="0021315D">
        <w:rPr>
          <w:rFonts w:ascii="Tahoma" w:hAnsi="Tahoma" w:cs="Tahoma"/>
          <w:sz w:val="20"/>
          <w:szCs w:val="20"/>
        </w:rPr>
        <w:t xml:space="preserve"> i 6</w:t>
      </w:r>
      <w:r w:rsidRPr="0021315D">
        <w:rPr>
          <w:rFonts w:ascii="Tahoma" w:hAnsi="Tahoma" w:cs="Tahoma"/>
          <w:sz w:val="20"/>
          <w:szCs w:val="20"/>
        </w:rPr>
        <w:t xml:space="preserve">, wykonawcy wspólnie ubiegający się o udzielenie zamówienia dołączają do oferty </w:t>
      </w:r>
      <w:r w:rsidRPr="0021315D">
        <w:rPr>
          <w:rFonts w:ascii="Tahoma" w:hAnsi="Tahoma" w:cs="Tahoma"/>
          <w:b/>
          <w:sz w:val="20"/>
          <w:szCs w:val="20"/>
        </w:rPr>
        <w:t>oświadczenie</w:t>
      </w:r>
      <w:r w:rsidRPr="0021315D">
        <w:rPr>
          <w:rFonts w:ascii="Tahoma" w:hAnsi="Tahoma" w:cs="Tahoma"/>
          <w:sz w:val="20"/>
          <w:szCs w:val="20"/>
        </w:rPr>
        <w:t xml:space="preserve">, z którego wynika, które </w:t>
      </w:r>
      <w:r w:rsidR="0068095D" w:rsidRPr="0021315D">
        <w:rPr>
          <w:rFonts w:ascii="Tahoma" w:hAnsi="Tahoma" w:cs="Tahoma"/>
          <w:sz w:val="20"/>
          <w:szCs w:val="20"/>
        </w:rPr>
        <w:t xml:space="preserve">, które roboty budowlane, dostawy lub usługi </w:t>
      </w:r>
      <w:r w:rsidRPr="0021315D">
        <w:rPr>
          <w:rFonts w:ascii="Tahoma" w:hAnsi="Tahoma" w:cs="Tahoma"/>
          <w:sz w:val="20"/>
          <w:szCs w:val="20"/>
        </w:rPr>
        <w:t xml:space="preserve">wykonają poszczególni wykonawcy </w:t>
      </w:r>
      <w:r w:rsidR="0068095D" w:rsidRPr="0021315D">
        <w:rPr>
          <w:rFonts w:ascii="Tahoma" w:hAnsi="Tahoma" w:cs="Tahoma"/>
          <w:b/>
          <w:color w:val="000000"/>
          <w:sz w:val="20"/>
          <w:szCs w:val="20"/>
        </w:rPr>
        <w:t>– nie dotyczy przedmiotowego postępowania.</w:t>
      </w:r>
    </w:p>
    <w:p w14:paraId="385A2CA3" w14:textId="77777777" w:rsidR="00377708" w:rsidRPr="0021315D" w:rsidRDefault="00377708" w:rsidP="00065913">
      <w:pPr>
        <w:suppressAutoHyphens/>
        <w:jc w:val="both"/>
        <w:rPr>
          <w:rFonts w:ascii="Tahoma" w:hAnsi="Tahoma" w:cs="Tahoma"/>
          <w:b/>
          <w:caps/>
          <w:color w:val="000000"/>
          <w:sz w:val="20"/>
          <w:szCs w:val="20"/>
        </w:rPr>
      </w:pPr>
    </w:p>
    <w:p w14:paraId="766F2F32" w14:textId="77777777" w:rsidR="00065913" w:rsidRPr="0021315D" w:rsidRDefault="00377708" w:rsidP="00065913">
      <w:pPr>
        <w:suppressAutoHyphens/>
        <w:jc w:val="both"/>
        <w:rPr>
          <w:rFonts w:ascii="Tahoma" w:eastAsia="MS Mincho" w:hAnsi="Tahoma" w:cs="Tahoma"/>
          <w:b/>
          <w:bCs/>
          <w:sz w:val="20"/>
          <w:szCs w:val="20"/>
        </w:rPr>
      </w:pPr>
      <w:r w:rsidRPr="0021315D">
        <w:rPr>
          <w:rFonts w:ascii="Tahoma" w:hAnsi="Tahoma" w:cs="Tahoma"/>
          <w:b/>
          <w:bCs/>
          <w:sz w:val="20"/>
          <w:szCs w:val="20"/>
        </w:rPr>
        <w:t>VIII</w:t>
      </w:r>
      <w:r w:rsidR="00065913" w:rsidRPr="0021315D">
        <w:rPr>
          <w:rFonts w:ascii="Tahoma" w:hAnsi="Tahoma" w:cs="Tahoma"/>
          <w:b/>
          <w:bCs/>
          <w:sz w:val="20"/>
          <w:szCs w:val="20"/>
        </w:rPr>
        <w:t xml:space="preserve">.  </w:t>
      </w:r>
      <w:r w:rsidR="00007805" w:rsidRPr="0021315D">
        <w:rPr>
          <w:rFonts w:ascii="Tahoma" w:hAnsi="Tahoma" w:cs="Tahoma"/>
          <w:b/>
          <w:bCs/>
          <w:caps/>
          <w:sz w:val="20"/>
          <w:szCs w:val="20"/>
        </w:rPr>
        <w:t xml:space="preserve">Informacje o </w:t>
      </w:r>
      <w:r w:rsidR="00711A94" w:rsidRPr="0021315D">
        <w:rPr>
          <w:rFonts w:ascii="Tahoma" w:hAnsi="Tahoma" w:cs="Tahoma"/>
          <w:b/>
          <w:bCs/>
          <w:caps/>
          <w:sz w:val="20"/>
          <w:szCs w:val="20"/>
        </w:rPr>
        <w:t>sposobie porozumiewania się z zamawiającego z wykonawcami oraz</w:t>
      </w:r>
      <w:r w:rsidRPr="0021315D">
        <w:rPr>
          <w:rFonts w:ascii="Tahoma" w:hAnsi="Tahoma" w:cs="Tahoma"/>
          <w:b/>
          <w:bCs/>
          <w:caps/>
          <w:sz w:val="20"/>
          <w:szCs w:val="20"/>
        </w:rPr>
        <w:t xml:space="preserve"> </w:t>
      </w:r>
      <w:r w:rsidR="00711A94" w:rsidRPr="0021315D">
        <w:rPr>
          <w:rFonts w:ascii="Tahoma" w:hAnsi="Tahoma" w:cs="Tahoma"/>
          <w:b/>
          <w:bCs/>
          <w:caps/>
          <w:sz w:val="20"/>
          <w:szCs w:val="20"/>
        </w:rPr>
        <w:t>przekazywania oswiadczeń lub dokumentów</w:t>
      </w:r>
    </w:p>
    <w:p w14:paraId="22728408" w14:textId="77777777" w:rsidR="00065913" w:rsidRPr="0021315D" w:rsidRDefault="00065913" w:rsidP="00065913">
      <w:pPr>
        <w:spacing w:after="40"/>
        <w:jc w:val="both"/>
        <w:rPr>
          <w:rFonts w:ascii="Tahoma" w:eastAsia="MS Mincho" w:hAnsi="Tahoma" w:cs="Tahoma"/>
          <w:sz w:val="20"/>
          <w:szCs w:val="20"/>
        </w:rPr>
      </w:pPr>
    </w:p>
    <w:p w14:paraId="1E3FEBEB" w14:textId="77777777" w:rsidR="00065913" w:rsidRPr="0021315D" w:rsidRDefault="00065913"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Osobą uprawnioną przez Zamawiającego do porozumiewania się z Wykonawcami jest:</w:t>
      </w:r>
    </w:p>
    <w:p w14:paraId="154A5504" w14:textId="77777777" w:rsidR="00116474" w:rsidRPr="0021315D" w:rsidRDefault="00116474" w:rsidP="00116474">
      <w:pPr>
        <w:pStyle w:val="Tekstpodstawowy3"/>
        <w:ind w:left="567"/>
        <w:rPr>
          <w:rFonts w:ascii="Tahoma" w:hAnsi="Tahoma" w:cs="Tahoma"/>
          <w:sz w:val="20"/>
        </w:rPr>
      </w:pPr>
      <w:r w:rsidRPr="0021315D">
        <w:rPr>
          <w:rFonts w:ascii="Tahoma" w:hAnsi="Tahoma" w:cs="Tahoma"/>
          <w:sz w:val="20"/>
        </w:rPr>
        <w:t>W sprawach proceduralnych:</w:t>
      </w:r>
    </w:p>
    <w:p w14:paraId="5FAC283C" w14:textId="77777777" w:rsidR="00CE47F8" w:rsidRPr="0021315D" w:rsidRDefault="000C3E94" w:rsidP="001A658F">
      <w:pPr>
        <w:ind w:left="1134"/>
        <w:rPr>
          <w:rFonts w:ascii="Tahoma" w:hAnsi="Tahoma" w:cs="Tahoma"/>
          <w:sz w:val="20"/>
          <w:szCs w:val="20"/>
        </w:rPr>
      </w:pPr>
      <w:r w:rsidRPr="0021315D">
        <w:rPr>
          <w:rFonts w:ascii="Tahoma" w:hAnsi="Tahoma" w:cs="Tahoma"/>
          <w:sz w:val="20"/>
          <w:szCs w:val="20"/>
        </w:rPr>
        <w:t>Magdalena Sawicka</w:t>
      </w:r>
      <w:r w:rsidR="00234CAB" w:rsidRPr="0021315D">
        <w:rPr>
          <w:rFonts w:ascii="Tahoma" w:hAnsi="Tahoma" w:cs="Tahoma"/>
          <w:sz w:val="20"/>
          <w:szCs w:val="20"/>
        </w:rPr>
        <w:t xml:space="preserve"> – Dział Zamówień Publicznych</w:t>
      </w:r>
    </w:p>
    <w:p w14:paraId="6A905EF6" w14:textId="77777777" w:rsidR="00116474" w:rsidRPr="0021315D" w:rsidRDefault="00116474" w:rsidP="00116474">
      <w:pPr>
        <w:suppressAutoHyphens/>
        <w:ind w:left="567"/>
        <w:rPr>
          <w:rFonts w:ascii="Tahoma" w:hAnsi="Tahoma" w:cs="Tahoma"/>
          <w:b/>
          <w:sz w:val="20"/>
          <w:szCs w:val="20"/>
        </w:rPr>
      </w:pPr>
      <w:r w:rsidRPr="0021315D">
        <w:rPr>
          <w:rFonts w:ascii="Tahoma" w:hAnsi="Tahoma" w:cs="Tahoma"/>
          <w:b/>
          <w:sz w:val="20"/>
          <w:szCs w:val="20"/>
        </w:rPr>
        <w:t>W sprawach merytorycznych:</w:t>
      </w:r>
    </w:p>
    <w:p w14:paraId="40EE41D7" w14:textId="579F71D5" w:rsidR="00234CAB" w:rsidRPr="0021315D" w:rsidRDefault="009A6C5B" w:rsidP="005403D8">
      <w:pPr>
        <w:ind w:left="1134"/>
        <w:rPr>
          <w:rFonts w:ascii="Tahoma" w:hAnsi="Tahoma" w:cs="Tahoma"/>
          <w:sz w:val="20"/>
          <w:szCs w:val="20"/>
        </w:rPr>
      </w:pPr>
      <w:r w:rsidRPr="0021315D">
        <w:rPr>
          <w:rFonts w:ascii="Tahoma" w:hAnsi="Tahoma" w:cs="Tahoma"/>
          <w:sz w:val="20"/>
          <w:szCs w:val="20"/>
        </w:rPr>
        <w:t xml:space="preserve">Dawid </w:t>
      </w:r>
      <w:proofErr w:type="spellStart"/>
      <w:r w:rsidRPr="0021315D">
        <w:rPr>
          <w:rFonts w:ascii="Tahoma" w:hAnsi="Tahoma" w:cs="Tahoma"/>
          <w:sz w:val="20"/>
          <w:szCs w:val="20"/>
        </w:rPr>
        <w:t>Powichrowski</w:t>
      </w:r>
      <w:proofErr w:type="spellEnd"/>
      <w:r w:rsidR="00C61A84" w:rsidRPr="0021315D">
        <w:rPr>
          <w:rFonts w:ascii="Tahoma" w:hAnsi="Tahoma" w:cs="Tahoma"/>
          <w:sz w:val="20"/>
          <w:szCs w:val="20"/>
        </w:rPr>
        <w:t xml:space="preserve"> </w:t>
      </w:r>
      <w:r w:rsidR="00116474" w:rsidRPr="0021315D">
        <w:rPr>
          <w:rFonts w:ascii="Tahoma" w:hAnsi="Tahoma" w:cs="Tahoma"/>
          <w:sz w:val="20"/>
          <w:szCs w:val="20"/>
        </w:rPr>
        <w:t>–</w:t>
      </w:r>
      <w:r w:rsidR="00D833D6" w:rsidRPr="0021315D">
        <w:rPr>
          <w:rFonts w:ascii="Tahoma" w:hAnsi="Tahoma" w:cs="Tahoma"/>
          <w:sz w:val="20"/>
          <w:szCs w:val="20"/>
        </w:rPr>
        <w:t xml:space="preserve"> </w:t>
      </w:r>
      <w:r w:rsidR="00B37605" w:rsidRPr="0021315D">
        <w:rPr>
          <w:rFonts w:ascii="Tahoma" w:hAnsi="Tahoma" w:cs="Tahoma"/>
          <w:sz w:val="20"/>
          <w:szCs w:val="20"/>
        </w:rPr>
        <w:t>Dział Informatyki</w:t>
      </w:r>
      <w:r w:rsidRPr="0021315D">
        <w:rPr>
          <w:rFonts w:ascii="Tahoma" w:hAnsi="Tahoma" w:cs="Tahoma"/>
          <w:sz w:val="20"/>
          <w:szCs w:val="20"/>
        </w:rPr>
        <w:t xml:space="preserve"> i Łączności</w:t>
      </w:r>
    </w:p>
    <w:p w14:paraId="0F609FF6"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Postępowanie prowadzone jest w języku polskim w formie elektronicznej za pośrednictwem </w:t>
      </w:r>
      <w:hyperlink r:id="rId13" w:history="1">
        <w:r w:rsidRPr="0021315D">
          <w:rPr>
            <w:rFonts w:ascii="Tahoma" w:eastAsia="MS Mincho" w:hAnsi="Tahoma" w:cs="Tahoma"/>
            <w:sz w:val="20"/>
            <w:szCs w:val="20"/>
          </w:rPr>
          <w:t>platformazakupowa.pl</w:t>
        </w:r>
      </w:hyperlink>
      <w:r w:rsidRPr="0021315D">
        <w:rPr>
          <w:rFonts w:ascii="Tahoma" w:eastAsia="MS Mincho" w:hAnsi="Tahoma" w:cs="Tahoma"/>
          <w:sz w:val="20"/>
          <w:szCs w:val="20"/>
        </w:rPr>
        <w:t xml:space="preserve"> pod adresem: </w:t>
      </w:r>
      <w:hyperlink r:id="rId14"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8E5657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 celu skrócenia czasu udzielenia odpowiedzi na pytania preferuje się, aby ko</w:t>
      </w:r>
      <w:r w:rsidR="00065049" w:rsidRPr="0021315D">
        <w:rPr>
          <w:rFonts w:ascii="Tahoma" w:hAnsi="Tahoma" w:cs="Tahoma"/>
          <w:sz w:val="20"/>
          <w:szCs w:val="20"/>
        </w:rPr>
        <w:t>munikacja między zamawiającym a </w:t>
      </w:r>
      <w:r w:rsidRPr="0021315D">
        <w:rPr>
          <w:rFonts w:ascii="Tahoma" w:hAnsi="Tahoma" w:cs="Tahoma"/>
          <w:sz w:val="20"/>
          <w:szCs w:val="20"/>
        </w:rPr>
        <w:t xml:space="preserve">Wykonawcami, w tym wszelkie oświadczenia, wnioski, zawiadomienia oraz informacje, przekazywane były za pośrednictwem </w:t>
      </w:r>
      <w:hyperlink r:id="rId1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i formularza „</w:t>
      </w:r>
      <w:r w:rsidRPr="0021315D">
        <w:rPr>
          <w:rFonts w:ascii="Tahoma" w:hAnsi="Tahoma" w:cs="Tahoma"/>
          <w:b/>
          <w:sz w:val="20"/>
          <w:szCs w:val="20"/>
        </w:rPr>
        <w:t>Wyślij wiadomość do zamawiającego</w:t>
      </w:r>
      <w:r w:rsidRPr="0021315D">
        <w:rPr>
          <w:rFonts w:ascii="Tahoma" w:hAnsi="Tahoma" w:cs="Tahoma"/>
          <w:sz w:val="20"/>
          <w:szCs w:val="20"/>
        </w:rPr>
        <w:t xml:space="preserve">”. </w:t>
      </w:r>
    </w:p>
    <w:p w14:paraId="6371D8BF" w14:textId="77777777" w:rsidR="00116474" w:rsidRPr="0021315D" w:rsidRDefault="00116474" w:rsidP="00116474">
      <w:pPr>
        <w:ind w:left="426"/>
        <w:jc w:val="both"/>
        <w:rPr>
          <w:rFonts w:ascii="Tahoma" w:hAnsi="Tahoma" w:cs="Tahoma"/>
          <w:color w:val="000000"/>
          <w:sz w:val="20"/>
          <w:szCs w:val="20"/>
        </w:rPr>
      </w:pPr>
      <w:r w:rsidRPr="0021315D">
        <w:rPr>
          <w:rFonts w:ascii="Tahoma" w:hAnsi="Tahoma" w:cs="Tahoma"/>
          <w:sz w:val="20"/>
          <w:szCs w:val="20"/>
        </w:rPr>
        <w:t xml:space="preserve">Za datę przekazania (wpływu) oświadczeń, wniosków, zawiadomień oraz informacji przyjmuje się datę ich przesłania za pośrednictwem </w:t>
      </w:r>
      <w:hyperlink r:id="rId16">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poprzez kliknięcie przycisku  „Wyślij wiadomość do zamawiającego” po których pojawi się komunikat, że wiadomość została wysłana do zamawiającego. </w:t>
      </w:r>
    </w:p>
    <w:p w14:paraId="21950DC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będzie przekazywał wykonawcom informacje w formie elektronicznej za pośrednictwem </w:t>
      </w:r>
      <w:hyperlink r:id="rId17">
        <w:r w:rsidRPr="0021315D">
          <w:rPr>
            <w:rFonts w:ascii="Tahoma" w:hAnsi="Tahoma" w:cs="Tahoma"/>
            <w:color w:val="1155CC"/>
            <w:sz w:val="20"/>
            <w:szCs w:val="20"/>
            <w:u w:val="single"/>
          </w:rPr>
          <w:t>platformazakupowa.pl</w:t>
        </w:r>
      </w:hyperlink>
      <w:r w:rsidRPr="0021315D">
        <w:rPr>
          <w:rFonts w:ascii="Tahoma" w:hAnsi="Tahoma" w:cs="Tahoma"/>
          <w:sz w:val="20"/>
          <w:szCs w:val="20"/>
        </w:rPr>
        <w:t>. Informacje dotyczące odpowiedzi na pytania, zmiany specyfika</w:t>
      </w:r>
      <w:r w:rsidR="00065049" w:rsidRPr="0021315D">
        <w:rPr>
          <w:rFonts w:ascii="Tahoma" w:hAnsi="Tahoma" w:cs="Tahoma"/>
          <w:sz w:val="20"/>
          <w:szCs w:val="20"/>
        </w:rPr>
        <w:t>cji, zmiany terminu składania i </w:t>
      </w:r>
      <w:r w:rsidRPr="0021315D">
        <w:rPr>
          <w:rFonts w:ascii="Tahoma" w:hAnsi="Tahoma" w:cs="Tahoma"/>
          <w:sz w:val="20"/>
          <w:szCs w:val="20"/>
        </w:rPr>
        <w:t>otwarcia ofert Zamawiający będzie zamieszczał na platformie w sekcji “Komunikaty”. K</w:t>
      </w:r>
      <w:r w:rsidR="00065049" w:rsidRPr="0021315D">
        <w:rPr>
          <w:rFonts w:ascii="Tahoma" w:hAnsi="Tahoma" w:cs="Tahoma"/>
          <w:sz w:val="20"/>
          <w:szCs w:val="20"/>
        </w:rPr>
        <w:t>orespondencja, której zgodnie z </w:t>
      </w:r>
      <w:r w:rsidRPr="0021315D">
        <w:rPr>
          <w:rFonts w:ascii="Tahoma" w:hAnsi="Tahoma" w:cs="Tahoma"/>
          <w:sz w:val="20"/>
          <w:szCs w:val="20"/>
        </w:rPr>
        <w:t xml:space="preserve">obowiązującymi przepisami adresatem jest konkretny Wykonawca, będzie przekazywana w formie elektronicznej za pośrednictwem </w:t>
      </w:r>
      <w:hyperlink r:id="rId18">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 konkretnego wykonawcy.</w:t>
      </w:r>
    </w:p>
    <w:p w14:paraId="6E3E3E7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EF5DC1"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21315D">
          <w:rPr>
            <w:rFonts w:ascii="Tahoma" w:hAnsi="Tahoma" w:cs="Tahoma"/>
            <w:color w:val="1155CC"/>
            <w:sz w:val="20"/>
            <w:szCs w:val="20"/>
            <w:u w:val="single"/>
          </w:rPr>
          <w:t>platformazakupowa.pl</w:t>
        </w:r>
      </w:hyperlink>
      <w:r w:rsidRPr="0021315D">
        <w:rPr>
          <w:rFonts w:ascii="Tahoma" w:hAnsi="Tahoma" w:cs="Tahoma"/>
          <w:sz w:val="20"/>
          <w:szCs w:val="20"/>
        </w:rPr>
        <w:t>, tj.:</w:t>
      </w:r>
    </w:p>
    <w:p w14:paraId="4DEC9F23"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stały dostęp do sieci Internet o gwarantowanej przepustowości nie mniejszej niż 512 </w:t>
      </w:r>
      <w:proofErr w:type="spellStart"/>
      <w:r w:rsidRPr="0021315D">
        <w:rPr>
          <w:rFonts w:ascii="Tahoma" w:hAnsi="Tahoma" w:cs="Tahoma"/>
          <w:sz w:val="20"/>
          <w:szCs w:val="20"/>
        </w:rPr>
        <w:t>kb</w:t>
      </w:r>
      <w:proofErr w:type="spellEnd"/>
      <w:r w:rsidRPr="0021315D">
        <w:rPr>
          <w:rFonts w:ascii="Tahoma" w:hAnsi="Tahoma" w:cs="Tahoma"/>
          <w:sz w:val="20"/>
          <w:szCs w:val="20"/>
        </w:rPr>
        <w:t>/s,</w:t>
      </w:r>
    </w:p>
    <w:p w14:paraId="09A1DC62"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19046D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zainstalowana dowolna przeglądarka internetowa, w przypadku Internet Explorer minimalnie wersja 10 0.,</w:t>
      </w:r>
    </w:p>
    <w:p w14:paraId="36FA522A"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włączona obsługa JavaScript,</w:t>
      </w:r>
    </w:p>
    <w:p w14:paraId="3C2EE79B"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zainstalowany program Adobe </w:t>
      </w:r>
      <w:proofErr w:type="spellStart"/>
      <w:r w:rsidRPr="0021315D">
        <w:rPr>
          <w:rFonts w:ascii="Tahoma" w:hAnsi="Tahoma" w:cs="Tahoma"/>
          <w:sz w:val="20"/>
          <w:szCs w:val="20"/>
        </w:rPr>
        <w:t>Acrobat</w:t>
      </w:r>
      <w:proofErr w:type="spellEnd"/>
      <w:r w:rsidRPr="0021315D">
        <w:rPr>
          <w:rFonts w:ascii="Tahoma" w:hAnsi="Tahoma" w:cs="Tahoma"/>
          <w:sz w:val="20"/>
          <w:szCs w:val="20"/>
        </w:rPr>
        <w:t xml:space="preserve"> Reader lub inny obsługujący format plików .pdf,</w:t>
      </w:r>
    </w:p>
    <w:p w14:paraId="6E77F0AF"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Platformazakupowa.pl działa według standardu przyjętego w komunikacji sieciowej - kodowanie UTF8,</w:t>
      </w:r>
    </w:p>
    <w:p w14:paraId="0A595F71"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Oznaczenie czasu odbioru danych przez platformę zakupową stanowi datę oraz dokładny czas (</w:t>
      </w:r>
      <w:proofErr w:type="spellStart"/>
      <w:r w:rsidRPr="0021315D">
        <w:rPr>
          <w:rFonts w:ascii="Tahoma" w:hAnsi="Tahoma" w:cs="Tahoma"/>
          <w:sz w:val="20"/>
          <w:szCs w:val="20"/>
        </w:rPr>
        <w:t>hh:mm:ss</w:t>
      </w:r>
      <w:proofErr w:type="spellEnd"/>
      <w:r w:rsidRPr="0021315D">
        <w:rPr>
          <w:rFonts w:ascii="Tahoma" w:hAnsi="Tahoma" w:cs="Tahoma"/>
          <w:sz w:val="20"/>
          <w:szCs w:val="20"/>
        </w:rPr>
        <w:t>) generowany wg. czasu lokalnego serwera synchronizowanego z zegarem Głównego Urzędu Miar.</w:t>
      </w:r>
    </w:p>
    <w:p w14:paraId="21AF1AE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przystępując do niniejszego postępowania o udzielenie zamówienia publicznego:</w:t>
      </w:r>
    </w:p>
    <w:p w14:paraId="55A75014"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akceptuje warunki korzystania z </w:t>
      </w:r>
      <w:hyperlink r:id="rId20">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określone w Regulaminie zamieszczonym na stronie internetowej </w:t>
      </w:r>
      <w:hyperlink r:id="rId21">
        <w:r w:rsidRPr="0021315D">
          <w:rPr>
            <w:rFonts w:ascii="Tahoma" w:hAnsi="Tahoma" w:cs="Tahoma"/>
            <w:sz w:val="20"/>
            <w:szCs w:val="20"/>
          </w:rPr>
          <w:t>pod linkiem</w:t>
        </w:r>
      </w:hyperlink>
      <w:r w:rsidRPr="0021315D">
        <w:rPr>
          <w:rFonts w:ascii="Tahoma" w:hAnsi="Tahoma" w:cs="Tahoma"/>
          <w:sz w:val="20"/>
          <w:szCs w:val="20"/>
        </w:rPr>
        <w:t xml:space="preserve">  w zakładce „Regulamin" oraz uznaje go za wiążący,</w:t>
      </w:r>
    </w:p>
    <w:p w14:paraId="0EB7F26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zapoznał i stosuje się do Instrukcji składania ofert/wniosków dostępnej </w:t>
      </w:r>
      <w:hyperlink r:id="rId22">
        <w:r w:rsidRPr="0021315D">
          <w:rPr>
            <w:rFonts w:ascii="Tahoma" w:hAnsi="Tahoma" w:cs="Tahoma"/>
            <w:color w:val="1155CC"/>
            <w:sz w:val="20"/>
            <w:szCs w:val="20"/>
            <w:u w:val="single"/>
          </w:rPr>
          <w:t>pod linkiem</w:t>
        </w:r>
      </w:hyperlink>
      <w:r w:rsidRPr="0021315D">
        <w:rPr>
          <w:rFonts w:ascii="Tahoma" w:hAnsi="Tahoma" w:cs="Tahoma"/>
          <w:sz w:val="20"/>
          <w:szCs w:val="20"/>
        </w:rPr>
        <w:t xml:space="preserve">. </w:t>
      </w:r>
    </w:p>
    <w:p w14:paraId="41DAF272"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b/>
          <w:sz w:val="20"/>
          <w:szCs w:val="20"/>
        </w:rPr>
        <w:t xml:space="preserve">Zamawiający nie ponosi odpowiedzialności za złożenie oferty w sposób niezgodny z Instrukcją korzystania z </w:t>
      </w:r>
      <w:hyperlink r:id="rId23">
        <w:r w:rsidRPr="0021315D">
          <w:rPr>
            <w:rFonts w:ascii="Tahoma" w:hAnsi="Tahoma" w:cs="Tahoma"/>
            <w:b/>
            <w:color w:val="1155CC"/>
            <w:sz w:val="20"/>
            <w:szCs w:val="20"/>
            <w:u w:val="single"/>
          </w:rPr>
          <w:t>platformazakupowa.pl</w:t>
        </w:r>
      </w:hyperlink>
      <w:r w:rsidRPr="0021315D">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21315D">
        <w:rPr>
          <w:rFonts w:ascii="Tahoma" w:hAnsi="Tahoma" w:cs="Tahoma"/>
          <w:sz w:val="20"/>
          <w:szCs w:val="20"/>
        </w:rPr>
        <w:br/>
        <w:t>Taka oferta zostanie uznana przez Zamawiającego za ofertę handlową i nie będzie brana pod uwagę w</w:t>
      </w:r>
      <w:r w:rsidR="0074432A" w:rsidRPr="0021315D">
        <w:rPr>
          <w:rFonts w:ascii="Tahoma" w:hAnsi="Tahoma" w:cs="Tahoma"/>
          <w:sz w:val="20"/>
          <w:szCs w:val="20"/>
        </w:rPr>
        <w:t> </w:t>
      </w:r>
      <w:r w:rsidRPr="0021315D">
        <w:rPr>
          <w:rFonts w:ascii="Tahoma" w:hAnsi="Tahoma" w:cs="Tahoma"/>
          <w:sz w:val="20"/>
          <w:szCs w:val="20"/>
        </w:rPr>
        <w:t>przedmiotowym postępowaniu ponieważ nie został spełniony obowiązek narzucony w art. 221 Ustawy.</w:t>
      </w:r>
    </w:p>
    <w:p w14:paraId="0793CC85" w14:textId="77777777" w:rsidR="00A03F19"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informuje, że instrukcje korzystania z </w:t>
      </w:r>
      <w:hyperlink r:id="rId24">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znajdują się w zakładce „Instrukcje dla Wykonawców" na stronie internetowej pod adresem: </w:t>
      </w:r>
      <w:hyperlink r:id="rId26">
        <w:r w:rsidRPr="0021315D">
          <w:rPr>
            <w:rFonts w:ascii="Tahoma" w:hAnsi="Tahoma" w:cs="Tahoma"/>
            <w:color w:val="1155CC"/>
            <w:sz w:val="20"/>
            <w:szCs w:val="20"/>
            <w:u w:val="single"/>
          </w:rPr>
          <w:t>https://platformazakupowa.pl/strona/45-instrukcje</w:t>
        </w:r>
      </w:hyperlink>
    </w:p>
    <w:p w14:paraId="4C19BA4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korespondencji kierowanej do Zamawiającego Wykonawca winien posługiwać się numerem sprawy określonym w SWZ.</w:t>
      </w:r>
    </w:p>
    <w:p w14:paraId="120BCC80"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21315D">
        <w:rPr>
          <w:rFonts w:ascii="Tahoma" w:eastAsia="MS Mincho" w:hAnsi="Tahoma" w:cs="Tahoma"/>
          <w:b/>
          <w:bCs/>
          <w:sz w:val="20"/>
          <w:szCs w:val="20"/>
        </w:rPr>
        <w:t>Zamawiający zwraca się z prośbą, aby wnioski o</w:t>
      </w:r>
      <w:r w:rsidR="0074432A" w:rsidRPr="0021315D">
        <w:rPr>
          <w:rFonts w:ascii="Tahoma" w:eastAsia="MS Mincho" w:hAnsi="Tahoma" w:cs="Tahoma"/>
          <w:b/>
          <w:bCs/>
          <w:sz w:val="20"/>
          <w:szCs w:val="20"/>
        </w:rPr>
        <w:t> </w:t>
      </w:r>
      <w:r w:rsidRPr="0021315D">
        <w:rPr>
          <w:rFonts w:ascii="Tahoma" w:eastAsia="MS Mincho" w:hAnsi="Tahoma" w:cs="Tahoma"/>
          <w:b/>
          <w:bCs/>
          <w:sz w:val="20"/>
          <w:szCs w:val="20"/>
        </w:rPr>
        <w:t>wyjaśnienie treśc</w:t>
      </w:r>
      <w:r w:rsidR="00065049" w:rsidRPr="0021315D">
        <w:rPr>
          <w:rFonts w:ascii="Tahoma" w:eastAsia="MS Mincho" w:hAnsi="Tahoma" w:cs="Tahoma"/>
          <w:b/>
          <w:bCs/>
          <w:sz w:val="20"/>
          <w:szCs w:val="20"/>
        </w:rPr>
        <w:t>i SWZ zostały również złożone w </w:t>
      </w:r>
      <w:r w:rsidRPr="0021315D">
        <w:rPr>
          <w:rFonts w:ascii="Tahoma" w:eastAsia="MS Mincho" w:hAnsi="Tahoma" w:cs="Tahoma"/>
          <w:b/>
          <w:bCs/>
          <w:sz w:val="20"/>
          <w:szCs w:val="20"/>
        </w:rPr>
        <w:t>dokumencie edytowalnym (np. Word).</w:t>
      </w:r>
    </w:p>
    <w:p w14:paraId="69B0FF66"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Jeżeli Zamawiający nie udzieli wyjaśnień w terminie, o którym mowa w ust. 11 powyżej, prz</w:t>
      </w:r>
      <w:r w:rsidR="00065049" w:rsidRPr="0021315D">
        <w:rPr>
          <w:rFonts w:ascii="Tahoma" w:eastAsia="MS Mincho" w:hAnsi="Tahoma" w:cs="Tahoma"/>
          <w:sz w:val="20"/>
          <w:szCs w:val="20"/>
        </w:rPr>
        <w:t>edłuża termin składania ofert o </w:t>
      </w:r>
      <w:r w:rsidRPr="0021315D">
        <w:rPr>
          <w:rFonts w:ascii="Tahoma" w:eastAsia="MS Mincho" w:hAnsi="Tahoma" w:cs="Tahoma"/>
          <w:sz w:val="20"/>
          <w:szCs w:val="20"/>
        </w:rPr>
        <w:t>czas niezbędny do zapoznania się wszystkich zainteresowanych Wykonawców z</w:t>
      </w:r>
      <w:r w:rsidR="0074432A" w:rsidRPr="0021315D">
        <w:rPr>
          <w:rFonts w:ascii="Tahoma" w:eastAsia="MS Mincho" w:hAnsi="Tahoma" w:cs="Tahoma"/>
          <w:sz w:val="20"/>
          <w:szCs w:val="20"/>
        </w:rPr>
        <w:t> </w:t>
      </w:r>
      <w:r w:rsidRPr="0021315D">
        <w:rPr>
          <w:rFonts w:ascii="Tahoma" w:eastAsia="MS Mincho" w:hAnsi="Tahoma" w:cs="Tahoma"/>
          <w:sz w:val="20"/>
          <w:szCs w:val="20"/>
        </w:rPr>
        <w:t>wyjaśnieniami niezbędnymi do należytego przygotowania i złożenia oferty.</w:t>
      </w:r>
    </w:p>
    <w:p w14:paraId="4642CF09"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Przedłużenie terminu składania ofert nie wpływa na bieg terminu składania wniosku, o którym mowa w ust. 11 powyżej.</w:t>
      </w:r>
    </w:p>
    <w:p w14:paraId="0C0D6417"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78C5755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Treść zapytań wraz z wyjaśnieniami Zamawiający udostępnia na stronie internetowej prowadzonego postępowania bez ujawniania źródła zapytania.</w:t>
      </w:r>
    </w:p>
    <w:p w14:paraId="4A3339CF"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Zamawiający nie przewiduje zwołania zebrania wszystkich Wykonawców w celu wyjaśnienia treści SWZ.</w:t>
      </w:r>
    </w:p>
    <w:p w14:paraId="2A3DA4D3"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19E8F857" w14:textId="77777777" w:rsidR="0058200F" w:rsidRPr="0021315D" w:rsidRDefault="0058200F" w:rsidP="00116474">
      <w:pPr>
        <w:suppressAutoHyphens/>
        <w:rPr>
          <w:rFonts w:ascii="Tahoma" w:hAnsi="Tahoma" w:cs="Tahoma"/>
          <w:b/>
          <w:bCs/>
          <w:sz w:val="20"/>
          <w:szCs w:val="20"/>
        </w:rPr>
      </w:pPr>
    </w:p>
    <w:p w14:paraId="198BD23D" w14:textId="77777777" w:rsidR="00652C51" w:rsidRPr="0021315D" w:rsidRDefault="00377708" w:rsidP="00AA78FE">
      <w:pPr>
        <w:pStyle w:val="Nagwek2"/>
        <w:spacing w:before="0" w:after="0"/>
        <w:jc w:val="both"/>
        <w:rPr>
          <w:rFonts w:ascii="Tahoma" w:hAnsi="Tahoma" w:cs="Tahoma"/>
          <w:i w:val="0"/>
          <w:iCs w:val="0"/>
          <w:caps/>
          <w:sz w:val="20"/>
          <w:szCs w:val="20"/>
        </w:rPr>
      </w:pPr>
      <w:r w:rsidRPr="0021315D">
        <w:rPr>
          <w:rFonts w:ascii="Tahoma" w:hAnsi="Tahoma" w:cs="Tahoma"/>
          <w:i w:val="0"/>
          <w:iCs w:val="0"/>
          <w:caps/>
          <w:sz w:val="20"/>
          <w:szCs w:val="20"/>
        </w:rPr>
        <w:t>IX</w:t>
      </w:r>
      <w:r w:rsidR="00652C51" w:rsidRPr="0021315D">
        <w:rPr>
          <w:rFonts w:ascii="Tahoma" w:hAnsi="Tahoma" w:cs="Tahoma"/>
          <w:i w:val="0"/>
          <w:iCs w:val="0"/>
          <w:caps/>
          <w:sz w:val="20"/>
          <w:szCs w:val="20"/>
        </w:rPr>
        <w:t>. Opis sposobu przygotowania ofert oraz dokumentów wymaganych przez</w:t>
      </w:r>
      <w:r w:rsidR="00AA78FE" w:rsidRPr="0021315D">
        <w:rPr>
          <w:rFonts w:ascii="Tahoma" w:hAnsi="Tahoma" w:cs="Tahoma"/>
          <w:i w:val="0"/>
          <w:iCs w:val="0"/>
          <w:caps/>
          <w:sz w:val="20"/>
          <w:szCs w:val="20"/>
          <w:lang w:val="pl-PL"/>
        </w:rPr>
        <w:t xml:space="preserve"> </w:t>
      </w:r>
      <w:r w:rsidR="00652C51" w:rsidRPr="0021315D">
        <w:rPr>
          <w:rFonts w:ascii="Tahoma" w:hAnsi="Tahoma" w:cs="Tahoma"/>
          <w:i w:val="0"/>
          <w:iCs w:val="0"/>
          <w:caps/>
          <w:sz w:val="20"/>
          <w:szCs w:val="20"/>
        </w:rPr>
        <w:t>Zamawiającego w SWZ</w:t>
      </w:r>
    </w:p>
    <w:p w14:paraId="240D1D38" w14:textId="77777777" w:rsidR="00116474" w:rsidRPr="0021315D" w:rsidRDefault="00116474" w:rsidP="00116474">
      <w:pPr>
        <w:rPr>
          <w:rFonts w:ascii="Tahoma" w:hAnsi="Tahoma" w:cs="Tahoma"/>
          <w:sz w:val="20"/>
          <w:szCs w:val="20"/>
        </w:rPr>
      </w:pPr>
    </w:p>
    <w:p w14:paraId="2626A385"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Oferta oraz przedmiotowe środki dowodowe (jeżeli były wymagane)  muszą być składane elektronicznie i muszą zostać podpisane </w:t>
      </w:r>
      <w:r w:rsidRPr="0021315D">
        <w:rPr>
          <w:rFonts w:ascii="Tahoma" w:hAnsi="Tahoma" w:cs="Tahoma"/>
          <w:b/>
          <w:color w:val="000000"/>
          <w:sz w:val="20"/>
          <w:szCs w:val="20"/>
        </w:rPr>
        <w:t>elektronicznym kwalifikowanym podpisem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zaufanym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osobistym</w:t>
      </w:r>
      <w:r w:rsidRPr="0021315D">
        <w:rPr>
          <w:rFonts w:ascii="Tahoma" w:hAnsi="Tahoma" w:cs="Tahoma"/>
          <w:color w:val="000000"/>
          <w:sz w:val="20"/>
          <w:szCs w:val="20"/>
        </w:rPr>
        <w:t xml:space="preserve">. W procesie składania oferty w tym przedmiotowych środków dowodowych na platformie, </w:t>
      </w:r>
      <w:r w:rsidRPr="0021315D">
        <w:rPr>
          <w:rFonts w:ascii="Tahoma" w:hAnsi="Tahoma" w:cs="Tahoma"/>
          <w:b/>
          <w:color w:val="000000"/>
          <w:sz w:val="20"/>
          <w:szCs w:val="20"/>
        </w:rPr>
        <w:t>kwalifikowany podpis elektroniczny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zaufany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osobisty</w:t>
      </w:r>
      <w:r w:rsidRPr="0021315D">
        <w:rPr>
          <w:rFonts w:ascii="Tahoma" w:hAnsi="Tahoma" w:cs="Tahoma"/>
          <w:color w:val="000000"/>
          <w:sz w:val="20"/>
          <w:szCs w:val="20"/>
        </w:rPr>
        <w:t xml:space="preserve"> Wykonawca składa bezpośrednio na dokumencie, który następnie przesyła do systemu.</w:t>
      </w:r>
    </w:p>
    <w:p w14:paraId="335BE54E"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6778BFD2" w14:textId="77777777" w:rsidR="00A03F19" w:rsidRPr="0021315D" w:rsidRDefault="00A03F19" w:rsidP="00700859">
      <w:pPr>
        <w:pStyle w:val="Nagwek5"/>
        <w:keepNext/>
        <w:keepLines/>
        <w:numPr>
          <w:ilvl w:val="0"/>
          <w:numId w:val="29"/>
        </w:numPr>
        <w:spacing w:before="0" w:after="0"/>
        <w:ind w:left="426" w:hanging="426"/>
        <w:jc w:val="both"/>
        <w:rPr>
          <w:rFonts w:ascii="Tahoma" w:hAnsi="Tahoma" w:cs="Tahoma"/>
          <w:i w:val="0"/>
          <w:color w:val="000000"/>
          <w:sz w:val="20"/>
          <w:szCs w:val="20"/>
        </w:rPr>
      </w:pPr>
      <w:r w:rsidRPr="0021315D">
        <w:rPr>
          <w:rFonts w:ascii="Tahoma" w:hAnsi="Tahoma" w:cs="Tahoma"/>
          <w:i w:val="0"/>
          <w:color w:val="000000"/>
          <w:sz w:val="20"/>
          <w:szCs w:val="20"/>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w:t>
      </w:r>
      <w:r w:rsidR="00AA78FE" w:rsidRPr="0021315D">
        <w:rPr>
          <w:rFonts w:ascii="Tahoma" w:hAnsi="Tahoma" w:cs="Tahoma"/>
          <w:i w:val="0"/>
          <w:color w:val="000000"/>
          <w:sz w:val="20"/>
          <w:szCs w:val="20"/>
        </w:rPr>
        <w:t>ne. Poświadczenie za zgodność z</w:t>
      </w:r>
      <w:r w:rsidR="00AA78FE" w:rsidRPr="0021315D">
        <w:rPr>
          <w:rFonts w:ascii="Tahoma" w:hAnsi="Tahoma" w:cs="Tahoma"/>
          <w:i w:val="0"/>
          <w:color w:val="000000"/>
          <w:sz w:val="20"/>
          <w:szCs w:val="20"/>
          <w:lang w:val="pl-PL"/>
        </w:rPr>
        <w:t> </w:t>
      </w:r>
      <w:r w:rsidRPr="0021315D">
        <w:rPr>
          <w:rFonts w:ascii="Tahoma" w:hAnsi="Tahoma" w:cs="Tahoma"/>
          <w:i w:val="0"/>
          <w:color w:val="000000"/>
          <w:sz w:val="20"/>
          <w:szCs w:val="20"/>
        </w:rPr>
        <w:t xml:space="preserve">oryginałem następuje w formie elektronicznej podpisane kwalifikowanym podpisem elektronicznym lub podpisem zaufanym lub podpisem osobistym przez osobę/osoby upoważnioną/upoważnione. </w:t>
      </w:r>
      <w:r w:rsidRPr="0021315D">
        <w:rPr>
          <w:rFonts w:ascii="Tahoma" w:hAnsi="Tahoma" w:cs="Tahoma"/>
          <w:i w:val="0"/>
          <w:color w:val="000000"/>
          <w:sz w:val="20"/>
          <w:szCs w:val="20"/>
          <w:vertAlign w:val="superscript"/>
        </w:rPr>
        <w:footnoteReference w:id="1"/>
      </w:r>
    </w:p>
    <w:p w14:paraId="1E63B701"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b/>
          <w:color w:val="000000"/>
          <w:sz w:val="20"/>
          <w:szCs w:val="20"/>
        </w:rPr>
      </w:pPr>
      <w:r w:rsidRPr="0021315D">
        <w:rPr>
          <w:rFonts w:ascii="Tahoma" w:hAnsi="Tahoma" w:cs="Tahoma"/>
          <w:b/>
          <w:color w:val="000000"/>
          <w:sz w:val="20"/>
          <w:szCs w:val="20"/>
        </w:rPr>
        <w:t>Oferta musi być:</w:t>
      </w:r>
    </w:p>
    <w:p w14:paraId="7270616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sporządzona na podstawie załączników niniejszej SWZ w języku polskim,</w:t>
      </w:r>
    </w:p>
    <w:p w14:paraId="5C56780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złożona przy użyciu środków komunikacji elektronicznej tzn. za pośrednictwem </w:t>
      </w:r>
      <w:hyperlink r:id="rId27">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w:t>
      </w:r>
    </w:p>
    <w:p w14:paraId="7C486276" w14:textId="77777777" w:rsidR="00A03F19" w:rsidRPr="0021315D" w:rsidRDefault="00A03F19" w:rsidP="00700859">
      <w:pPr>
        <w:numPr>
          <w:ilvl w:val="1"/>
          <w:numId w:val="28"/>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podpisana </w:t>
      </w:r>
      <w:hyperlink r:id="rId28">
        <w:r w:rsidRPr="0021315D">
          <w:rPr>
            <w:rFonts w:ascii="Tahoma" w:hAnsi="Tahoma" w:cs="Tahoma"/>
            <w:b/>
            <w:color w:val="000000"/>
            <w:sz w:val="20"/>
            <w:szCs w:val="20"/>
            <w:u w:val="single"/>
          </w:rPr>
          <w:t>kwalifikowanym podpisem elektronicznym</w:t>
        </w:r>
      </w:hyperlink>
      <w:r w:rsidRPr="0021315D">
        <w:rPr>
          <w:rFonts w:ascii="Tahoma" w:hAnsi="Tahoma" w:cs="Tahoma"/>
          <w:color w:val="000000"/>
          <w:sz w:val="20"/>
          <w:szCs w:val="20"/>
        </w:rPr>
        <w:t xml:space="preserve"> lub </w:t>
      </w:r>
      <w:hyperlink r:id="rId29">
        <w:r w:rsidRPr="0021315D">
          <w:rPr>
            <w:rFonts w:ascii="Tahoma" w:hAnsi="Tahoma" w:cs="Tahoma"/>
            <w:b/>
            <w:color w:val="000000"/>
            <w:sz w:val="20"/>
            <w:szCs w:val="20"/>
            <w:u w:val="single"/>
          </w:rPr>
          <w:t>podpisem zaufanym</w:t>
        </w:r>
      </w:hyperlink>
      <w:r w:rsidRPr="0021315D">
        <w:rPr>
          <w:rFonts w:ascii="Tahoma" w:hAnsi="Tahoma" w:cs="Tahoma"/>
          <w:color w:val="000000"/>
          <w:sz w:val="20"/>
          <w:szCs w:val="20"/>
        </w:rPr>
        <w:t xml:space="preserve"> lub </w:t>
      </w:r>
      <w:hyperlink r:id="rId30">
        <w:r w:rsidRPr="0021315D">
          <w:rPr>
            <w:rFonts w:ascii="Tahoma" w:hAnsi="Tahoma" w:cs="Tahoma"/>
            <w:b/>
            <w:color w:val="000000"/>
            <w:sz w:val="20"/>
            <w:szCs w:val="20"/>
            <w:u w:val="single"/>
          </w:rPr>
          <w:t>podpisem osobistym</w:t>
        </w:r>
      </w:hyperlink>
      <w:r w:rsidRPr="0021315D">
        <w:rPr>
          <w:rFonts w:ascii="Tahoma" w:hAnsi="Tahoma" w:cs="Tahoma"/>
          <w:color w:val="000000"/>
          <w:sz w:val="20"/>
          <w:szCs w:val="20"/>
        </w:rPr>
        <w:t xml:space="preserve"> przez osobę/osoby upoważnioną/upoważnione.</w:t>
      </w:r>
    </w:p>
    <w:p w14:paraId="7FF63D9A"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1315D">
        <w:rPr>
          <w:rFonts w:ascii="Tahoma" w:hAnsi="Tahoma" w:cs="Tahoma"/>
          <w:color w:val="000000"/>
          <w:sz w:val="20"/>
          <w:szCs w:val="20"/>
        </w:rPr>
        <w:t>eIDAS</w:t>
      </w:r>
      <w:proofErr w:type="spellEnd"/>
      <w:r w:rsidRPr="0021315D">
        <w:rPr>
          <w:rFonts w:ascii="Tahoma" w:hAnsi="Tahoma" w:cs="Tahoma"/>
          <w:color w:val="000000"/>
          <w:sz w:val="20"/>
          <w:szCs w:val="20"/>
        </w:rPr>
        <w:t>) (UE) nr 910/2014 - od 1 lipca 2016 roku”.</w:t>
      </w:r>
    </w:p>
    <w:p w14:paraId="24A63D26"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 przypadku wykorzystania formatu podpisu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 xml:space="preserve"> zewnętrzny. Zamawiający wymaga dołączenia odpowiedniej ilości plików tj. podpisywanych plików z danymi oraz plików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w:t>
      </w:r>
    </w:p>
    <w:p w14:paraId="1884AC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Zgodnie z art. 18 ust. 3 </w:t>
      </w:r>
      <w:r w:rsidR="002C1DDF" w:rsidRPr="0021315D">
        <w:rPr>
          <w:rFonts w:ascii="Tahoma" w:hAnsi="Tahoma" w:cs="Tahoma"/>
          <w:color w:val="000000"/>
          <w:sz w:val="20"/>
          <w:szCs w:val="20"/>
        </w:rPr>
        <w:t>U</w:t>
      </w:r>
      <w:r w:rsidRPr="0021315D">
        <w:rPr>
          <w:rFonts w:ascii="Tahoma" w:hAnsi="Tahoma" w:cs="Tahoma"/>
          <w:color w:val="000000"/>
          <w:sz w:val="20"/>
          <w:szCs w:val="20"/>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DC7D95"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Wykonawca, za pośrednictwem </w:t>
      </w:r>
      <w:hyperlink r:id="rId31">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09CA873D" w14:textId="77777777" w:rsidR="00A03F19" w:rsidRPr="0021315D" w:rsidRDefault="0029554A" w:rsidP="00A03F19">
      <w:pPr>
        <w:ind w:left="720"/>
        <w:jc w:val="both"/>
        <w:rPr>
          <w:rFonts w:ascii="Tahoma" w:hAnsi="Tahoma" w:cs="Tahoma"/>
          <w:color w:val="000000"/>
          <w:sz w:val="20"/>
          <w:szCs w:val="20"/>
        </w:rPr>
      </w:pPr>
      <w:hyperlink r:id="rId32">
        <w:r w:rsidR="00A03F19" w:rsidRPr="0021315D">
          <w:rPr>
            <w:rFonts w:ascii="Tahoma" w:hAnsi="Tahoma" w:cs="Tahoma"/>
            <w:color w:val="000000"/>
            <w:sz w:val="20"/>
            <w:szCs w:val="20"/>
            <w:u w:val="single"/>
          </w:rPr>
          <w:t>https://platformazakupowa.pl/strona/45-instrukcje</w:t>
        </w:r>
      </w:hyperlink>
    </w:p>
    <w:p w14:paraId="39B2D4E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Każdy z Wykonawców może złożyć tylko jedną ofertę. Złożenie większej liczby ofert lub oferty zawierającej propozycje wariantowe skutkować będzie ich odrzuceniem.</w:t>
      </w:r>
    </w:p>
    <w:p w14:paraId="1C9F50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Ceny oferty muszą zawierać wszystkie koszty, jakie musi ponieść Wykonawca, aby zrealizować zamówienie z najwyższą starannością oraz ewentualne rabaty.</w:t>
      </w:r>
    </w:p>
    <w:p w14:paraId="26E223D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C86ABA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74F63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5317A607"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b/>
          <w:color w:val="000000"/>
          <w:sz w:val="20"/>
          <w:szCs w:val="20"/>
        </w:rPr>
        <w:t>Rozszerzenia plików wykorzystywanych przez Wykonawców powinny być zgodne z</w:t>
      </w:r>
      <w:r w:rsidRPr="0021315D">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493DE6" w14:textId="2D08D909"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Zamawiający rekomenduje wykorzystanie formatów: .pdf</w:t>
      </w:r>
      <w:r w:rsidR="00E34252">
        <w:rPr>
          <w:rFonts w:ascii="Tahoma" w:hAnsi="Tahoma" w:cs="Tahoma"/>
          <w:color w:val="000000"/>
          <w:sz w:val="20"/>
          <w:szCs w:val="20"/>
        </w:rPr>
        <w:t xml:space="preserve"> .</w:t>
      </w:r>
      <w:proofErr w:type="spellStart"/>
      <w:r w:rsidR="00FC6D9E">
        <w:rPr>
          <w:rFonts w:ascii="Tahoma" w:hAnsi="Tahoma" w:cs="Tahoma"/>
          <w:color w:val="000000"/>
          <w:sz w:val="20"/>
          <w:szCs w:val="20"/>
        </w:rPr>
        <w:t>doc</w:t>
      </w:r>
      <w:proofErr w:type="spellEnd"/>
      <w:r w:rsidR="00E34252">
        <w:rPr>
          <w:rFonts w:ascii="Tahoma" w:hAnsi="Tahoma" w:cs="Tahoma"/>
          <w:color w:val="000000"/>
          <w:sz w:val="20"/>
          <w:szCs w:val="20"/>
        </w:rPr>
        <w:t xml:space="preserve"> </w:t>
      </w:r>
      <w:r w:rsidRPr="0021315D">
        <w:rPr>
          <w:rFonts w:ascii="Tahoma" w:hAnsi="Tahoma" w:cs="Tahoma"/>
          <w:color w:val="000000"/>
          <w:sz w:val="20"/>
          <w:szCs w:val="20"/>
        </w:rPr>
        <w:t>.</w:t>
      </w:r>
      <w:proofErr w:type="spellStart"/>
      <w:r w:rsidRPr="0021315D">
        <w:rPr>
          <w:rFonts w:ascii="Tahoma" w:hAnsi="Tahoma" w:cs="Tahoma"/>
          <w:color w:val="000000"/>
          <w:sz w:val="20"/>
          <w:szCs w:val="20"/>
        </w:rPr>
        <w:t>docx</w:t>
      </w:r>
      <w:proofErr w:type="spellEnd"/>
      <w:r w:rsidRPr="0021315D">
        <w:rPr>
          <w:rFonts w:ascii="Tahoma" w:hAnsi="Tahoma" w:cs="Tahoma"/>
          <w:color w:val="000000"/>
          <w:sz w:val="20"/>
          <w:szCs w:val="20"/>
        </w:rPr>
        <w:t xml:space="preserve"> </w:t>
      </w:r>
      <w:r w:rsidR="00E34252">
        <w:rPr>
          <w:rFonts w:ascii="Tahoma" w:hAnsi="Tahoma" w:cs="Tahoma"/>
          <w:color w:val="000000"/>
          <w:sz w:val="20"/>
          <w:szCs w:val="20"/>
        </w:rPr>
        <w:t>.</w:t>
      </w:r>
      <w:r w:rsidR="00FC6D9E">
        <w:rPr>
          <w:rFonts w:ascii="Tahoma" w:hAnsi="Tahoma" w:cs="Tahoma"/>
          <w:color w:val="000000"/>
          <w:sz w:val="20"/>
          <w:szCs w:val="20"/>
        </w:rPr>
        <w:t>xls</w:t>
      </w:r>
      <w:r w:rsidR="00E34252">
        <w:rPr>
          <w:rFonts w:ascii="Tahoma" w:hAnsi="Tahoma" w:cs="Tahoma"/>
          <w:color w:val="000000"/>
          <w:sz w:val="20"/>
          <w:szCs w:val="20"/>
        </w:rPr>
        <w:t xml:space="preserve"> .</w:t>
      </w:r>
      <w:proofErr w:type="spellStart"/>
      <w:r w:rsidRPr="0021315D">
        <w:rPr>
          <w:rFonts w:ascii="Tahoma" w:hAnsi="Tahoma" w:cs="Tahoma"/>
          <w:color w:val="000000"/>
          <w:sz w:val="20"/>
          <w:szCs w:val="20"/>
        </w:rPr>
        <w:t>xlsx</w:t>
      </w:r>
      <w:proofErr w:type="spellEnd"/>
      <w:r w:rsidRPr="0021315D">
        <w:rPr>
          <w:rFonts w:ascii="Tahoma" w:hAnsi="Tahoma" w:cs="Tahoma"/>
          <w:color w:val="000000"/>
          <w:sz w:val="20"/>
          <w:szCs w:val="20"/>
        </w:rPr>
        <w:t xml:space="preserve"> .jpg (.</w:t>
      </w:r>
      <w:proofErr w:type="spellStart"/>
      <w:r w:rsidRPr="0021315D">
        <w:rPr>
          <w:rFonts w:ascii="Tahoma" w:hAnsi="Tahoma" w:cs="Tahoma"/>
          <w:color w:val="000000"/>
          <w:sz w:val="20"/>
          <w:szCs w:val="20"/>
        </w:rPr>
        <w:t>jpeg</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u w:val="single"/>
        </w:rPr>
        <w:t>ze szczególnym wskazaniem na .pdf</w:t>
      </w:r>
    </w:p>
    <w:p w14:paraId="0DD874DA"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celu ewentualnej kompresji danych Zamawiający rekomenduje wykorzystanie jednego z rozszerzeń:</w:t>
      </w:r>
    </w:p>
    <w:p w14:paraId="44078FEF"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.zip </w:t>
      </w:r>
    </w:p>
    <w:p w14:paraId="71299B43"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.7Z</w:t>
      </w:r>
    </w:p>
    <w:p w14:paraId="6436589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Wśród rozszerzeń powszechnych a </w:t>
      </w:r>
      <w:r w:rsidRPr="0021315D">
        <w:rPr>
          <w:rFonts w:ascii="Tahoma" w:hAnsi="Tahoma" w:cs="Tahoma"/>
          <w:b/>
          <w:color w:val="000000"/>
          <w:sz w:val="20"/>
          <w:szCs w:val="20"/>
        </w:rPr>
        <w:t>niewystępujących</w:t>
      </w:r>
      <w:r w:rsidRPr="0021315D">
        <w:rPr>
          <w:rFonts w:ascii="Tahoma" w:hAnsi="Tahoma" w:cs="Tahoma"/>
          <w:color w:val="000000"/>
          <w:sz w:val="20"/>
          <w:szCs w:val="20"/>
        </w:rPr>
        <w:t xml:space="preserve"> w Rozporządzeniu KRI występują:</w:t>
      </w:r>
      <w:r w:rsidR="004260B5" w:rsidRPr="0021315D">
        <w:rPr>
          <w:rFonts w:ascii="Tahoma" w:hAnsi="Tahoma" w:cs="Tahoma"/>
          <w:color w:val="000000"/>
          <w:sz w:val="20"/>
          <w:szCs w:val="20"/>
        </w:rPr>
        <w:t xml:space="preserve"> </w:t>
      </w:r>
      <w:r w:rsidRPr="0021315D">
        <w:rPr>
          <w:rFonts w:ascii="Tahoma" w:hAnsi="Tahoma" w:cs="Tahoma"/>
          <w:color w:val="000000"/>
          <w:sz w:val="20"/>
          <w:szCs w:val="20"/>
        </w:rPr>
        <w:t>.gif .</w:t>
      </w:r>
      <w:proofErr w:type="spellStart"/>
      <w:r w:rsidRPr="0021315D">
        <w:rPr>
          <w:rFonts w:ascii="Tahoma" w:hAnsi="Tahoma" w:cs="Tahoma"/>
          <w:color w:val="000000"/>
          <w:sz w:val="20"/>
          <w:szCs w:val="20"/>
        </w:rPr>
        <w:t>bmp</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numbers</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pages</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rPr>
        <w:t>Dokumenty złożone w takich plikach zostaną uznane za złożone nieskutecznie.</w:t>
      </w:r>
    </w:p>
    <w:p w14:paraId="13F09D0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Zamawiający zwraca uwagę na ograniczenia wielkości plików podpisywanych profilem zaufanym, który wynosi </w:t>
      </w:r>
      <w:r w:rsidRPr="0021315D">
        <w:rPr>
          <w:rFonts w:ascii="Tahoma" w:hAnsi="Tahoma" w:cs="Tahoma"/>
          <w:b/>
          <w:color w:val="000000"/>
          <w:sz w:val="20"/>
          <w:szCs w:val="20"/>
        </w:rPr>
        <w:t>maksymalnie 10MB</w:t>
      </w:r>
      <w:r w:rsidRPr="0021315D">
        <w:rPr>
          <w:rFonts w:ascii="Tahoma" w:hAnsi="Tahoma" w:cs="Tahoma"/>
          <w:color w:val="000000"/>
          <w:sz w:val="20"/>
          <w:szCs w:val="20"/>
        </w:rPr>
        <w:t xml:space="preserve">, oraz na ograniczenie wielkości plików podpisywanych w aplikacji </w:t>
      </w:r>
      <w:proofErr w:type="spellStart"/>
      <w:r w:rsidRPr="0021315D">
        <w:rPr>
          <w:rFonts w:ascii="Tahoma" w:hAnsi="Tahoma" w:cs="Tahoma"/>
          <w:color w:val="000000"/>
          <w:sz w:val="20"/>
          <w:szCs w:val="20"/>
        </w:rPr>
        <w:t>eDoApp</w:t>
      </w:r>
      <w:proofErr w:type="spellEnd"/>
      <w:r w:rsidRPr="0021315D">
        <w:rPr>
          <w:rFonts w:ascii="Tahoma" w:hAnsi="Tahoma" w:cs="Tahoma"/>
          <w:color w:val="000000"/>
          <w:sz w:val="20"/>
          <w:szCs w:val="20"/>
        </w:rPr>
        <w:t xml:space="preserve"> służącej do składania podpisu osobistego, który wynosi </w:t>
      </w:r>
      <w:r w:rsidRPr="0021315D">
        <w:rPr>
          <w:rFonts w:ascii="Tahoma" w:hAnsi="Tahoma" w:cs="Tahoma"/>
          <w:b/>
          <w:color w:val="000000"/>
          <w:sz w:val="20"/>
          <w:szCs w:val="20"/>
        </w:rPr>
        <w:t>maksymalnie 5MB</w:t>
      </w:r>
      <w:r w:rsidRPr="0021315D">
        <w:rPr>
          <w:rFonts w:ascii="Tahoma" w:hAnsi="Tahoma" w:cs="Tahoma"/>
          <w:color w:val="000000"/>
          <w:sz w:val="20"/>
          <w:szCs w:val="20"/>
        </w:rPr>
        <w:t>.</w:t>
      </w:r>
    </w:p>
    <w:p w14:paraId="10C3D92D"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przypadku stosowania przez wykonawcę kwalifikowanego podpisu elektronicznego:</w:t>
      </w:r>
    </w:p>
    <w:p w14:paraId="446F5476" w14:textId="77777777" w:rsidR="00A03F19" w:rsidRPr="0021315D" w:rsidRDefault="00A03F19" w:rsidP="00700859">
      <w:pPr>
        <w:numPr>
          <w:ilvl w:val="0"/>
          <w:numId w:val="26"/>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Ze względu na niskie ryzyko naruszenia integralności pliku oraz łatwiejszą weryfikację podpisu zamawiający zaleca, w miarę możliwości, </w:t>
      </w:r>
      <w:r w:rsidRPr="0021315D">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21315D">
        <w:rPr>
          <w:rFonts w:ascii="Tahoma" w:hAnsi="Tahoma" w:cs="Tahoma"/>
          <w:b/>
          <w:color w:val="000000"/>
          <w:sz w:val="20"/>
          <w:szCs w:val="20"/>
        </w:rPr>
        <w:t>PAdES</w:t>
      </w:r>
      <w:proofErr w:type="spellEnd"/>
      <w:r w:rsidRPr="0021315D">
        <w:rPr>
          <w:rFonts w:ascii="Tahoma" w:hAnsi="Tahoma" w:cs="Tahoma"/>
          <w:b/>
          <w:color w:val="000000"/>
          <w:sz w:val="20"/>
          <w:szCs w:val="20"/>
        </w:rPr>
        <w:t xml:space="preserve">. </w:t>
      </w:r>
    </w:p>
    <w:p w14:paraId="7E0806C9" w14:textId="77777777" w:rsidR="00A03F19" w:rsidRPr="0021315D" w:rsidRDefault="00A03F19" w:rsidP="00700859">
      <w:pPr>
        <w:numPr>
          <w:ilvl w:val="0"/>
          <w:numId w:val="26"/>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Pliki w innych formatach niż PDF </w:t>
      </w:r>
      <w:r w:rsidRPr="0021315D">
        <w:rPr>
          <w:rFonts w:ascii="Tahoma" w:hAnsi="Tahoma" w:cs="Tahoma"/>
          <w:b/>
          <w:color w:val="000000"/>
          <w:sz w:val="20"/>
          <w:szCs w:val="20"/>
        </w:rPr>
        <w:t xml:space="preserve">zaleca się opatrzyć podpisem w formacie </w:t>
      </w:r>
      <w:proofErr w:type="spellStart"/>
      <w:r w:rsidRPr="0021315D">
        <w:rPr>
          <w:rFonts w:ascii="Tahoma" w:hAnsi="Tahoma" w:cs="Tahoma"/>
          <w:b/>
          <w:color w:val="000000"/>
          <w:sz w:val="20"/>
          <w:szCs w:val="20"/>
        </w:rPr>
        <w:t>XAdES</w:t>
      </w:r>
      <w:proofErr w:type="spellEnd"/>
      <w:r w:rsidRPr="0021315D">
        <w:rPr>
          <w:rFonts w:ascii="Tahoma" w:hAnsi="Tahoma" w:cs="Tahoma"/>
          <w:b/>
          <w:color w:val="000000"/>
          <w:sz w:val="20"/>
          <w:szCs w:val="20"/>
        </w:rPr>
        <w:t xml:space="preserve"> o typie zewnętrznym</w:t>
      </w:r>
      <w:r w:rsidRPr="0021315D">
        <w:rPr>
          <w:rFonts w:ascii="Tahoma" w:hAnsi="Tahoma" w:cs="Tahoma"/>
          <w:color w:val="000000"/>
          <w:sz w:val="20"/>
          <w:szCs w:val="20"/>
        </w:rPr>
        <w:t>. Wykonawca powinien pamiętać, aby plik z podpisem przekazywać łącznie z dokumentem podpisywanym.</w:t>
      </w:r>
    </w:p>
    <w:p w14:paraId="14F937A5" w14:textId="77777777" w:rsidR="00A03F19" w:rsidRPr="0021315D" w:rsidRDefault="00A03F19" w:rsidP="00700859">
      <w:pPr>
        <w:numPr>
          <w:ilvl w:val="0"/>
          <w:numId w:val="26"/>
        </w:numPr>
        <w:tabs>
          <w:tab w:val="left" w:pos="851"/>
        </w:tabs>
        <w:ind w:left="851" w:hanging="425"/>
        <w:jc w:val="both"/>
        <w:rPr>
          <w:rFonts w:ascii="Tahoma" w:hAnsi="Tahoma" w:cs="Tahoma"/>
          <w:sz w:val="20"/>
          <w:szCs w:val="20"/>
        </w:rPr>
      </w:pPr>
      <w:r w:rsidRPr="0021315D">
        <w:rPr>
          <w:rFonts w:ascii="Tahoma" w:hAnsi="Tahoma" w:cs="Tahoma"/>
          <w:color w:val="000000"/>
          <w:sz w:val="20"/>
          <w:szCs w:val="20"/>
        </w:rPr>
        <w:t xml:space="preserve">Zamawiający rekomenduje wykorzystanie podpisu z kwalifikowanym </w:t>
      </w:r>
      <w:r w:rsidRPr="0021315D">
        <w:rPr>
          <w:rFonts w:ascii="Tahoma" w:hAnsi="Tahoma" w:cs="Tahoma"/>
          <w:sz w:val="20"/>
          <w:szCs w:val="20"/>
        </w:rPr>
        <w:t>znacznikiem czasu.</w:t>
      </w:r>
    </w:p>
    <w:p w14:paraId="37D87AB3"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w:t>
      </w:r>
      <w:r w:rsidRPr="0021315D">
        <w:rPr>
          <w:rFonts w:ascii="Tahoma" w:hAnsi="Tahoma" w:cs="Tahoma"/>
          <w:b/>
          <w:sz w:val="20"/>
          <w:szCs w:val="20"/>
        </w:rPr>
        <w:t xml:space="preserve"> w przypadku podpisywania pliku przez kilka osób, stosować podpisy tego samego rodzaju.</w:t>
      </w:r>
      <w:r w:rsidRPr="0021315D">
        <w:rPr>
          <w:rFonts w:ascii="Tahoma" w:hAnsi="Tahoma" w:cs="Tahoma"/>
          <w:sz w:val="20"/>
          <w:szCs w:val="20"/>
        </w:rPr>
        <w:t xml:space="preserve"> Podpisywanie różnymi rodzajami podpisów np. osobistym i kwalifikowanym może doprowadzić do problemów w weryfikacji plików. </w:t>
      </w:r>
    </w:p>
    <w:p w14:paraId="06E802FE"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 Wykonawca z odpowiednim wyprzedzeniem przetestował możliwość prawidłowego wykorzystania wybranej metody podpisania plików oferty.</w:t>
      </w:r>
    </w:p>
    <w:p w14:paraId="0DC7753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Osobą składającą ofertę powinna być osoba kontaktowa podawana w dokumentacji.</w:t>
      </w:r>
    </w:p>
    <w:p w14:paraId="37E84F2A"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631E11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Jeśli Wykonawca pakuje dokumenty np. w plik o rozszerzeniu .zip, zaleca się wcześniejsze podpisanie każdego ze skompresowanych plików. </w:t>
      </w:r>
    </w:p>
    <w:p w14:paraId="2294F93D"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Zamawiający zaleca aby </w:t>
      </w:r>
      <w:r w:rsidRPr="0021315D">
        <w:rPr>
          <w:rFonts w:ascii="Tahoma" w:hAnsi="Tahoma" w:cs="Tahoma"/>
          <w:b/>
          <w:sz w:val="20"/>
          <w:szCs w:val="20"/>
          <w:u w:val="single"/>
        </w:rPr>
        <w:t>nie</w:t>
      </w:r>
      <w:r w:rsidRPr="0021315D">
        <w:rPr>
          <w:rFonts w:ascii="Tahoma" w:hAnsi="Tahoma" w:cs="Tahoma"/>
          <w:b/>
          <w:sz w:val="20"/>
          <w:szCs w:val="20"/>
        </w:rPr>
        <w:t xml:space="preserve"> </w:t>
      </w:r>
      <w:r w:rsidRPr="0021315D">
        <w:rPr>
          <w:rFonts w:ascii="Tahoma" w:hAnsi="Tahoma" w:cs="Tahoma"/>
          <w:sz w:val="20"/>
          <w:szCs w:val="20"/>
        </w:rPr>
        <w:t>wprowadzać jakichkolwiek zmian w plikach po podpisaniu ich podpisem kwalifikowanym. Może to skutkować naruszeniem integralności plików co równoważne będzie z koniecznością odrzucenia oferty.</w:t>
      </w:r>
    </w:p>
    <w:p w14:paraId="482A5062"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Na ofertę składają się następujące dokumenty:</w:t>
      </w:r>
    </w:p>
    <w:p w14:paraId="1A5A946C"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„Formularz Oferty”</w:t>
      </w:r>
      <w:r w:rsidRPr="0021315D">
        <w:rPr>
          <w:rFonts w:ascii="Tahoma" w:hAnsi="Tahoma" w:cs="Tahoma"/>
          <w:sz w:val="20"/>
          <w:szCs w:val="20"/>
        </w:rPr>
        <w:t xml:space="preserve"> przygotowany zgodnie ze wzorem podanym w Załączniku nr 1 do SWZ</w:t>
      </w:r>
      <w:r w:rsidR="00AB1A7F" w:rsidRPr="0021315D">
        <w:rPr>
          <w:rFonts w:ascii="Tahoma" w:hAnsi="Tahoma" w:cs="Tahoma"/>
          <w:b/>
          <w:sz w:val="18"/>
          <w:szCs w:val="18"/>
        </w:rPr>
        <w:t xml:space="preserve"> </w:t>
      </w:r>
      <w:r w:rsidR="00AB1A7F" w:rsidRPr="0021315D">
        <w:rPr>
          <w:rFonts w:ascii="Tahoma" w:hAnsi="Tahoma" w:cs="Tahoma"/>
          <w:b/>
          <w:sz w:val="20"/>
          <w:szCs w:val="20"/>
        </w:rPr>
        <w:t>wraz z Załącznikiem 1a - „Opis przedmiotu zamówienia”</w:t>
      </w:r>
      <w:r w:rsidR="00DE284D" w:rsidRPr="0021315D">
        <w:rPr>
          <w:rFonts w:ascii="Tahoma" w:hAnsi="Tahoma" w:cs="Tahoma"/>
          <w:b/>
          <w:sz w:val="20"/>
          <w:szCs w:val="20"/>
        </w:rPr>
        <w:t>”</w:t>
      </w:r>
      <w:r w:rsidR="00E55E0C" w:rsidRPr="0021315D">
        <w:rPr>
          <w:rFonts w:ascii="Tahoma" w:hAnsi="Tahoma" w:cs="Tahoma"/>
          <w:b/>
          <w:sz w:val="20"/>
          <w:szCs w:val="20"/>
        </w:rPr>
        <w:t>.</w:t>
      </w:r>
    </w:p>
    <w:p w14:paraId="1FFCBE64" w14:textId="77777777" w:rsidR="0055214B" w:rsidRPr="0021315D" w:rsidRDefault="00AB1A7F"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 xml:space="preserve"> </w:t>
      </w:r>
      <w:r w:rsidR="0055214B" w:rsidRPr="0021315D">
        <w:rPr>
          <w:rFonts w:ascii="Tahoma" w:hAnsi="Tahoma" w:cs="Tahoma"/>
          <w:b/>
          <w:bCs/>
          <w:sz w:val="20"/>
          <w:szCs w:val="20"/>
        </w:rPr>
        <w:t>„Formularz asortymentowo-cenowy”</w:t>
      </w:r>
      <w:r w:rsidR="0055214B" w:rsidRPr="0021315D">
        <w:rPr>
          <w:rFonts w:ascii="Tahoma" w:hAnsi="Tahoma" w:cs="Tahoma"/>
          <w:sz w:val="20"/>
          <w:szCs w:val="20"/>
        </w:rPr>
        <w:t xml:space="preserve"> przygotowany zgodnie ze wzorem podanym w Załączniku nr 2 do SWZ.</w:t>
      </w:r>
    </w:p>
    <w:p w14:paraId="3E20BCEC" w14:textId="477AF0BB" w:rsidR="00856D2A" w:rsidRPr="00080863" w:rsidRDefault="00856D2A" w:rsidP="00700859">
      <w:pPr>
        <w:numPr>
          <w:ilvl w:val="1"/>
          <w:numId w:val="29"/>
        </w:numPr>
        <w:ind w:left="993" w:hanging="567"/>
        <w:rPr>
          <w:rFonts w:ascii="Tahoma" w:hAnsi="Tahoma" w:cs="Tahoma"/>
          <w:b/>
          <w:sz w:val="20"/>
          <w:szCs w:val="20"/>
        </w:rPr>
      </w:pPr>
      <w:r w:rsidRPr="00080863">
        <w:rPr>
          <w:rFonts w:ascii="Tahoma" w:hAnsi="Tahoma" w:cs="Tahoma"/>
          <w:b/>
          <w:sz w:val="20"/>
          <w:szCs w:val="20"/>
        </w:rPr>
        <w:t>Przedmiotowe środki dowodowe wskazane w rozdziale II.I w SWZ.</w:t>
      </w:r>
    </w:p>
    <w:p w14:paraId="08FC85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Oświadczeni</w:t>
      </w:r>
      <w:r w:rsidR="004406CE" w:rsidRPr="0021315D">
        <w:rPr>
          <w:rFonts w:ascii="Tahoma" w:hAnsi="Tahoma" w:cs="Tahoma"/>
          <w:b/>
          <w:bCs/>
          <w:sz w:val="20"/>
          <w:szCs w:val="20"/>
        </w:rPr>
        <w:t>a</w:t>
      </w:r>
      <w:r w:rsidRPr="0021315D">
        <w:rPr>
          <w:rFonts w:ascii="Tahoma" w:hAnsi="Tahoma" w:cs="Tahoma"/>
          <w:b/>
          <w:bCs/>
          <w:sz w:val="20"/>
          <w:szCs w:val="20"/>
        </w:rPr>
        <w:t xml:space="preserve"> dotyczące przesłanek wykluczenia</w:t>
      </w:r>
      <w:r w:rsidR="00CD3177" w:rsidRPr="0021315D">
        <w:rPr>
          <w:rFonts w:ascii="Tahoma" w:hAnsi="Tahoma" w:cs="Tahoma"/>
          <w:b/>
          <w:bCs/>
          <w:sz w:val="20"/>
          <w:szCs w:val="20"/>
        </w:rPr>
        <w:t xml:space="preserve"> oraz potwierdzenia spełnienia warunków udziału </w:t>
      </w:r>
      <w:r w:rsidR="00CD3177" w:rsidRPr="0021315D">
        <w:rPr>
          <w:rFonts w:ascii="Tahoma" w:hAnsi="Tahoma" w:cs="Tahoma"/>
          <w:bCs/>
          <w:sz w:val="20"/>
          <w:szCs w:val="20"/>
        </w:rPr>
        <w:t>w</w:t>
      </w:r>
      <w:r w:rsidRPr="0021315D">
        <w:rPr>
          <w:rFonts w:ascii="Tahoma" w:hAnsi="Tahoma" w:cs="Tahoma"/>
          <w:b/>
          <w:bCs/>
          <w:sz w:val="20"/>
          <w:szCs w:val="20"/>
        </w:rPr>
        <w:t xml:space="preserve"> </w:t>
      </w:r>
      <w:r w:rsidRPr="0021315D">
        <w:rPr>
          <w:rFonts w:ascii="Tahoma" w:hAnsi="Tahoma" w:cs="Tahoma"/>
          <w:bCs/>
          <w:sz w:val="20"/>
          <w:szCs w:val="20"/>
        </w:rPr>
        <w:t xml:space="preserve"> postępowani</w:t>
      </w:r>
      <w:r w:rsidR="00CD3177" w:rsidRPr="0021315D">
        <w:rPr>
          <w:rFonts w:ascii="Tahoma" w:hAnsi="Tahoma" w:cs="Tahoma"/>
          <w:bCs/>
          <w:sz w:val="20"/>
          <w:szCs w:val="20"/>
        </w:rPr>
        <w:t>u</w:t>
      </w:r>
      <w:r w:rsidRPr="0021315D">
        <w:rPr>
          <w:rFonts w:ascii="Tahoma" w:hAnsi="Tahoma" w:cs="Tahoma"/>
          <w:bCs/>
          <w:sz w:val="20"/>
          <w:szCs w:val="20"/>
        </w:rPr>
        <w:t xml:space="preserve"> przygotowan</w:t>
      </w:r>
      <w:r w:rsidR="00CD3177" w:rsidRPr="0021315D">
        <w:rPr>
          <w:rFonts w:ascii="Tahoma" w:hAnsi="Tahoma" w:cs="Tahoma"/>
          <w:bCs/>
          <w:sz w:val="20"/>
          <w:szCs w:val="20"/>
        </w:rPr>
        <w:t>e</w:t>
      </w:r>
      <w:r w:rsidRPr="0021315D">
        <w:rPr>
          <w:rFonts w:ascii="Tahoma" w:hAnsi="Tahoma" w:cs="Tahoma"/>
          <w:bCs/>
          <w:sz w:val="20"/>
          <w:szCs w:val="20"/>
        </w:rPr>
        <w:t xml:space="preserve"> zgodnie ze wzorem podanym w Załączniku nr 3 do SWZ.</w:t>
      </w:r>
    </w:p>
    <w:p w14:paraId="5A8FAD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Pełnomocnictwo</w:t>
      </w:r>
      <w:r w:rsidRPr="0021315D">
        <w:rPr>
          <w:rFonts w:ascii="Tahoma" w:hAnsi="Tahoma" w:cs="Tahoma"/>
          <w:sz w:val="20"/>
          <w:szCs w:val="20"/>
        </w:rPr>
        <w:t xml:space="preserve"> do podpisania oferty, oświadczeń i dokumentów składających się na ofertę, o ile upoważnienie to nie wynika z innych dokumentów dołączonych do oferty.</w:t>
      </w:r>
    </w:p>
    <w:p w14:paraId="54F57BE3" w14:textId="77777777" w:rsidR="00A03F19" w:rsidRPr="0021315D" w:rsidRDefault="00A03F19" w:rsidP="00700859">
      <w:pPr>
        <w:numPr>
          <w:ilvl w:val="1"/>
          <w:numId w:val="29"/>
        </w:numPr>
        <w:tabs>
          <w:tab w:val="left" w:pos="851"/>
        </w:tabs>
        <w:suppressAutoHyphens/>
        <w:ind w:left="851" w:hanging="425"/>
        <w:jc w:val="both"/>
        <w:rPr>
          <w:rFonts w:ascii="Tahoma" w:hAnsi="Tahoma" w:cs="Tahoma"/>
          <w:b/>
          <w:bCs/>
          <w:sz w:val="20"/>
          <w:szCs w:val="20"/>
        </w:rPr>
      </w:pPr>
      <w:r w:rsidRPr="0021315D">
        <w:rPr>
          <w:rFonts w:ascii="Tahoma" w:hAnsi="Tahoma" w:cs="Tahoma"/>
          <w:sz w:val="20"/>
          <w:szCs w:val="20"/>
        </w:rPr>
        <w:t xml:space="preserve">W przypadku oferty składanej przez Wykonawców wspólnie ubiegających się o udzielenie zamówienia (np. konsorcjum), do oferty powinno zostać załączone </w:t>
      </w:r>
      <w:r w:rsidRPr="0021315D">
        <w:rPr>
          <w:rFonts w:ascii="Tahoma" w:hAnsi="Tahoma" w:cs="Tahoma"/>
          <w:b/>
          <w:sz w:val="20"/>
          <w:szCs w:val="20"/>
        </w:rPr>
        <w:t>pełnomocnictwo</w:t>
      </w:r>
      <w:r w:rsidRPr="0021315D">
        <w:rPr>
          <w:rFonts w:ascii="Tahoma" w:hAnsi="Tahoma" w:cs="Tahoma"/>
          <w:sz w:val="20"/>
          <w:szCs w:val="20"/>
        </w:rPr>
        <w:t xml:space="preserve"> dla Osoby Uprawnionej do reprezentowania ich w postępowaniu albo do reprezentowania ich w postępowaniu i zawarcia umowy. </w:t>
      </w:r>
    </w:p>
    <w:p w14:paraId="689E89EE"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Podmiotowe środki dowodowe</w:t>
      </w:r>
      <w:r w:rsidR="004F2630" w:rsidRPr="0021315D">
        <w:rPr>
          <w:rFonts w:ascii="Tahoma" w:hAnsi="Tahoma" w:cs="Tahoma"/>
          <w:b/>
          <w:sz w:val="20"/>
          <w:szCs w:val="20"/>
        </w:rPr>
        <w:t>, przedmiotowe środki dowodowe</w:t>
      </w:r>
      <w:r w:rsidR="004115D3" w:rsidRPr="0021315D">
        <w:rPr>
          <w:rFonts w:ascii="Tahoma" w:hAnsi="Tahoma" w:cs="Tahoma"/>
          <w:b/>
          <w:sz w:val="20"/>
          <w:szCs w:val="20"/>
        </w:rPr>
        <w:t xml:space="preserve"> </w:t>
      </w:r>
      <w:r w:rsidRPr="0021315D">
        <w:rPr>
          <w:rFonts w:ascii="Tahoma" w:hAnsi="Tahoma" w:cs="Tahoma"/>
          <w:b/>
          <w:sz w:val="20"/>
          <w:szCs w:val="20"/>
        </w:rPr>
        <w:t>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21315D">
        <w:rPr>
          <w:rFonts w:ascii="Tahoma" w:hAnsi="Tahoma" w:cs="Tahoma"/>
          <w:b/>
          <w:sz w:val="20"/>
          <w:szCs w:val="20"/>
        </w:rPr>
        <w:t xml:space="preserve">, tj. </w:t>
      </w:r>
      <w:r w:rsidR="00AD1A3C" w:rsidRPr="0021315D">
        <w:rPr>
          <w:rFonts w:ascii="Tahoma" w:hAnsi="Tahoma" w:cs="Tahoma"/>
          <w:sz w:val="20"/>
          <w:szCs w:val="20"/>
        </w:rPr>
        <w:t xml:space="preserve">rozporządzenia Prezesa Rady Ministrów z dnia </w:t>
      </w:r>
      <w:r w:rsidR="00AD1A3C" w:rsidRPr="0021315D">
        <w:rPr>
          <w:rFonts w:ascii="Tahoma" w:hAnsi="Tahoma" w:cs="Tahoma"/>
          <w:smallCaps/>
          <w:sz w:val="20"/>
          <w:szCs w:val="20"/>
        </w:rPr>
        <w:t> </w:t>
      </w:r>
      <w:r w:rsidR="00AD1A3C" w:rsidRPr="0021315D">
        <w:rPr>
          <w:rFonts w:ascii="Tahoma" w:hAnsi="Tahoma" w:cs="Tahoma"/>
          <w:smallCaps/>
          <w:sz w:val="20"/>
          <w:szCs w:val="20"/>
        </w:rPr>
        <w:t xml:space="preserve">30 </w:t>
      </w:r>
      <w:r w:rsidR="00AD1A3C" w:rsidRPr="0021315D">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w:t>
      </w:r>
      <w:r w:rsidR="0033713D" w:rsidRPr="0021315D">
        <w:rPr>
          <w:rFonts w:ascii="Tahoma" w:hAnsi="Tahoma" w:cs="Tahoma"/>
          <w:sz w:val="20"/>
          <w:szCs w:val="20"/>
        </w:rPr>
        <w:t xml:space="preserve"> r.</w:t>
      </w:r>
      <w:r w:rsidR="00AD1A3C" w:rsidRPr="0021315D">
        <w:rPr>
          <w:rFonts w:ascii="Tahoma" w:hAnsi="Tahoma" w:cs="Tahoma"/>
          <w:sz w:val="20"/>
          <w:szCs w:val="20"/>
        </w:rPr>
        <w:t xml:space="preserve"> poz. 2452).</w:t>
      </w:r>
    </w:p>
    <w:p w14:paraId="251E60D4"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1975780A"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8AD500" w14:textId="77777777" w:rsidR="00ED0670" w:rsidRPr="0021315D" w:rsidRDefault="00ED0670" w:rsidP="00116474">
      <w:pPr>
        <w:suppressAutoHyphens/>
        <w:rPr>
          <w:rFonts w:ascii="Tahoma" w:hAnsi="Tahoma" w:cs="Tahoma"/>
          <w:b/>
          <w:bCs/>
          <w:sz w:val="20"/>
          <w:szCs w:val="20"/>
        </w:rPr>
      </w:pPr>
    </w:p>
    <w:p w14:paraId="4B1A31C6" w14:textId="77777777" w:rsidR="00DF5CCA" w:rsidRPr="0021315D" w:rsidRDefault="00A135E8" w:rsidP="00116474">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 xml:space="preserve">. DODATKOWE ZOBOWIĄZANIA WYKONAWCY </w:t>
      </w:r>
    </w:p>
    <w:p w14:paraId="46F44B6D" w14:textId="77777777" w:rsidR="00DF5CCA" w:rsidRPr="0021315D" w:rsidRDefault="00DF5CCA" w:rsidP="00116474">
      <w:pPr>
        <w:suppressAutoHyphens/>
        <w:rPr>
          <w:rFonts w:ascii="Tahoma" w:hAnsi="Tahoma" w:cs="Tahoma"/>
          <w:b/>
          <w:bCs/>
          <w:sz w:val="20"/>
          <w:szCs w:val="20"/>
        </w:rPr>
      </w:pPr>
      <w:bookmarkStart w:id="3" w:name="_Hlk74087332"/>
    </w:p>
    <w:p w14:paraId="24FE6DEA" w14:textId="77777777" w:rsidR="004F2630" w:rsidRPr="0021315D" w:rsidRDefault="00FD46C9" w:rsidP="00700859">
      <w:pPr>
        <w:numPr>
          <w:ilvl w:val="0"/>
          <w:numId w:val="18"/>
        </w:numPr>
        <w:tabs>
          <w:tab w:val="left" w:pos="426"/>
        </w:tabs>
        <w:ind w:left="426" w:hanging="426"/>
        <w:jc w:val="both"/>
        <w:rPr>
          <w:rFonts w:ascii="Tahoma" w:hAnsi="Tahoma" w:cs="Tahoma"/>
          <w:sz w:val="20"/>
          <w:szCs w:val="20"/>
        </w:rPr>
      </w:pPr>
      <w:bookmarkStart w:id="4" w:name="_Hlk74085358"/>
      <w:r w:rsidRPr="0021315D">
        <w:rPr>
          <w:rFonts w:ascii="Tahoma" w:hAnsi="Tahoma" w:cs="Tahoma"/>
          <w:sz w:val="20"/>
          <w:szCs w:val="20"/>
        </w:rPr>
        <w:t xml:space="preserve">Wymagane przez Zamawiającego warunki płatności - </w:t>
      </w:r>
      <w:r w:rsidRPr="0021315D">
        <w:rPr>
          <w:rFonts w:ascii="Tahoma" w:hAnsi="Tahoma" w:cs="Tahoma"/>
          <w:b/>
          <w:sz w:val="20"/>
          <w:szCs w:val="20"/>
        </w:rPr>
        <w:t>kwota należności płatna będzie w terminie minimum 45 dni a maksimum 60 dni</w:t>
      </w:r>
      <w:r w:rsidRPr="0021315D">
        <w:rPr>
          <w:rFonts w:ascii="Tahoma" w:hAnsi="Tahoma" w:cs="Tahoma"/>
          <w:sz w:val="20"/>
          <w:szCs w:val="20"/>
        </w:rPr>
        <w:t xml:space="preserve"> </w:t>
      </w:r>
      <w:r w:rsidR="00440683" w:rsidRPr="0021315D">
        <w:rPr>
          <w:rFonts w:ascii="Tahoma" w:hAnsi="Tahoma" w:cs="Tahoma"/>
          <w:sz w:val="20"/>
          <w:szCs w:val="20"/>
        </w:rPr>
        <w:t>(zgodnie z ofertą Wykonawcy)</w:t>
      </w:r>
      <w:r w:rsidRPr="0021315D">
        <w:rPr>
          <w:rFonts w:ascii="Tahoma" w:hAnsi="Tahoma" w:cs="Tahoma"/>
          <w:sz w:val="20"/>
          <w:szCs w:val="20"/>
        </w:rPr>
        <w:t>od dnia otrzymania przez Zamawiającego prawidłowo wystawionej faktury, na warunkach i zgodnie z postanowieniami wzoru umowy</w:t>
      </w:r>
      <w:r w:rsidR="00440683" w:rsidRPr="0021315D">
        <w:rPr>
          <w:rFonts w:ascii="Tahoma" w:hAnsi="Tahoma" w:cs="Tahoma"/>
          <w:sz w:val="20"/>
          <w:szCs w:val="20"/>
        </w:rPr>
        <w:t xml:space="preserve"> /k</w:t>
      </w:r>
      <w:r w:rsidR="00440683" w:rsidRPr="0021315D">
        <w:rPr>
          <w:rFonts w:ascii="Tahoma" w:hAnsi="Tahoma" w:cs="Tahoma"/>
          <w:b/>
          <w:sz w:val="20"/>
          <w:szCs w:val="20"/>
        </w:rPr>
        <w:t>ryterium oceny ofert/</w:t>
      </w:r>
    </w:p>
    <w:p w14:paraId="4FCB7144" w14:textId="34D03905" w:rsidR="00362B2D" w:rsidRPr="0021315D" w:rsidRDefault="004F2630" w:rsidP="00DB1F17">
      <w:pPr>
        <w:numPr>
          <w:ilvl w:val="0"/>
          <w:numId w:val="18"/>
        </w:numPr>
        <w:tabs>
          <w:tab w:val="left" w:pos="426"/>
        </w:tabs>
        <w:ind w:left="426"/>
        <w:jc w:val="both"/>
        <w:rPr>
          <w:rFonts w:ascii="Tahoma" w:hAnsi="Tahoma" w:cs="Tahoma"/>
          <w:sz w:val="20"/>
          <w:szCs w:val="20"/>
        </w:rPr>
      </w:pPr>
      <w:r w:rsidRPr="0021315D">
        <w:rPr>
          <w:rFonts w:ascii="Tahoma" w:hAnsi="Tahoma" w:cs="Tahoma"/>
          <w:sz w:val="20"/>
          <w:szCs w:val="20"/>
        </w:rPr>
        <w:t xml:space="preserve">Zamawiający wymaga, aby dostarczony </w:t>
      </w:r>
      <w:r w:rsidR="00762E55" w:rsidRPr="0021315D">
        <w:rPr>
          <w:rFonts w:ascii="Tahoma" w:hAnsi="Tahoma" w:cs="Tahoma"/>
          <w:sz w:val="20"/>
          <w:szCs w:val="20"/>
        </w:rPr>
        <w:t>t</w:t>
      </w:r>
      <w:r w:rsidRPr="0021315D">
        <w:rPr>
          <w:rFonts w:ascii="Tahoma" w:hAnsi="Tahoma" w:cs="Tahoma"/>
          <w:sz w:val="20"/>
          <w:szCs w:val="20"/>
        </w:rPr>
        <w:t>owar miał</w:t>
      </w:r>
      <w:r w:rsidR="00440683" w:rsidRPr="0021315D">
        <w:rPr>
          <w:rFonts w:ascii="Tahoma" w:hAnsi="Tahoma" w:cs="Tahoma"/>
          <w:b/>
          <w:sz w:val="20"/>
          <w:szCs w:val="20"/>
        </w:rPr>
        <w:t xml:space="preserve"> </w:t>
      </w:r>
      <w:r w:rsidR="00DC6D84" w:rsidRPr="0021315D">
        <w:rPr>
          <w:rFonts w:ascii="Tahoma" w:hAnsi="Tahoma" w:cs="Tahoma"/>
          <w:b/>
          <w:sz w:val="20"/>
          <w:szCs w:val="20"/>
        </w:rPr>
        <w:t>minimum ….</w:t>
      </w:r>
      <w:r w:rsidR="0010512A" w:rsidRPr="0021315D">
        <w:rPr>
          <w:rFonts w:ascii="Tahoma" w:hAnsi="Tahoma" w:cs="Tahoma"/>
          <w:b/>
          <w:sz w:val="20"/>
          <w:szCs w:val="20"/>
        </w:rPr>
        <w:t xml:space="preserve"> </w:t>
      </w:r>
      <w:r w:rsidRPr="0021315D">
        <w:rPr>
          <w:rFonts w:ascii="Tahoma" w:hAnsi="Tahoma" w:cs="Tahoma"/>
          <w:b/>
          <w:sz w:val="20"/>
          <w:szCs w:val="20"/>
        </w:rPr>
        <w:t>miesięczną</w:t>
      </w:r>
      <w:r w:rsidR="00C32D25" w:rsidRPr="0021315D">
        <w:rPr>
          <w:rFonts w:ascii="Tahoma" w:hAnsi="Tahoma" w:cs="Tahoma"/>
          <w:b/>
          <w:sz w:val="20"/>
          <w:szCs w:val="20"/>
        </w:rPr>
        <w:t xml:space="preserve"> </w:t>
      </w:r>
      <w:r w:rsidRPr="0021315D">
        <w:rPr>
          <w:rFonts w:ascii="Tahoma" w:hAnsi="Tahoma" w:cs="Tahoma"/>
          <w:b/>
          <w:sz w:val="20"/>
          <w:szCs w:val="20"/>
        </w:rPr>
        <w:t xml:space="preserve">gwarancję </w:t>
      </w:r>
      <w:r w:rsidRPr="0021315D">
        <w:rPr>
          <w:rFonts w:ascii="Tahoma" w:hAnsi="Tahoma" w:cs="Tahoma"/>
          <w:sz w:val="20"/>
          <w:szCs w:val="20"/>
        </w:rPr>
        <w:t>za wady przedmiotu umowy od dnia podpisania protokołu zdawczo-odbiorczego bez zastrzeżeń, po dokonaniu dostawy</w:t>
      </w:r>
      <w:r w:rsidR="009206A2" w:rsidRPr="0021315D">
        <w:rPr>
          <w:rFonts w:ascii="Tahoma" w:hAnsi="Tahoma" w:cs="Tahoma"/>
          <w:sz w:val="20"/>
          <w:szCs w:val="20"/>
        </w:rPr>
        <w:t xml:space="preserve"> (dostarczenie do miejsca wskazanego przez Zamawiającego)</w:t>
      </w:r>
      <w:r w:rsidR="002C273E" w:rsidRPr="0021315D">
        <w:rPr>
          <w:rFonts w:ascii="Tahoma" w:hAnsi="Tahoma" w:cs="Tahoma"/>
          <w:sz w:val="20"/>
          <w:szCs w:val="20"/>
        </w:rPr>
        <w:t xml:space="preserve"> całości przedmiotu umowy </w:t>
      </w:r>
      <w:r w:rsidR="00E53193" w:rsidRPr="0021315D">
        <w:rPr>
          <w:rFonts w:ascii="Tahoma" w:hAnsi="Tahoma" w:cs="Tahoma"/>
          <w:sz w:val="20"/>
          <w:szCs w:val="20"/>
        </w:rPr>
        <w:t xml:space="preserve">, </w:t>
      </w:r>
      <w:r w:rsidR="00234E94" w:rsidRPr="0021315D">
        <w:rPr>
          <w:rFonts w:ascii="Tahoma" w:hAnsi="Tahoma" w:cs="Tahoma"/>
          <w:sz w:val="20"/>
          <w:szCs w:val="20"/>
        </w:rPr>
        <w:t>spełniającego</w:t>
      </w:r>
      <w:r w:rsidR="00E53193" w:rsidRPr="0021315D">
        <w:rPr>
          <w:rFonts w:ascii="Tahoma" w:hAnsi="Tahoma" w:cs="Tahoma"/>
          <w:sz w:val="20"/>
          <w:szCs w:val="20"/>
        </w:rPr>
        <w:t xml:space="preserve"> minimalne wymagania techniczne i funkcjon</w:t>
      </w:r>
      <w:r w:rsidR="00234E94" w:rsidRPr="0021315D">
        <w:rPr>
          <w:rFonts w:ascii="Tahoma" w:hAnsi="Tahoma" w:cs="Tahoma"/>
          <w:sz w:val="20"/>
          <w:szCs w:val="20"/>
        </w:rPr>
        <w:t>alne określone w SWZ</w:t>
      </w:r>
      <w:r w:rsidRPr="0021315D">
        <w:rPr>
          <w:rFonts w:ascii="Tahoma" w:hAnsi="Tahoma" w:cs="Tahoma"/>
          <w:sz w:val="20"/>
          <w:szCs w:val="20"/>
        </w:rPr>
        <w:t>. Okres rękojmi i okres gwarancji muszą być takie same</w:t>
      </w:r>
      <w:r w:rsidR="00440683" w:rsidRPr="0021315D">
        <w:rPr>
          <w:rFonts w:ascii="Tahoma" w:hAnsi="Tahoma" w:cs="Tahoma"/>
          <w:sz w:val="20"/>
          <w:szCs w:val="20"/>
        </w:rPr>
        <w:t>.</w:t>
      </w:r>
    </w:p>
    <w:p w14:paraId="4AC50D94" w14:textId="77777777" w:rsidR="004F2630" w:rsidRPr="0021315D" w:rsidRDefault="004F2630" w:rsidP="00F20181">
      <w:pPr>
        <w:numPr>
          <w:ilvl w:val="0"/>
          <w:numId w:val="69"/>
        </w:numPr>
        <w:tabs>
          <w:tab w:val="left" w:pos="426"/>
        </w:tabs>
        <w:jc w:val="both"/>
        <w:rPr>
          <w:rFonts w:ascii="Tahoma" w:hAnsi="Tahoma" w:cs="Tahoma"/>
          <w:sz w:val="20"/>
          <w:szCs w:val="20"/>
        </w:rPr>
      </w:pPr>
      <w:r w:rsidRPr="0021315D">
        <w:rPr>
          <w:rFonts w:ascii="Tahoma" w:hAnsi="Tahoma" w:cs="Tahoma"/>
          <w:sz w:val="20"/>
          <w:szCs w:val="20"/>
        </w:rPr>
        <w:t>Zamawiający wymaga, aby w dniu dostawy zostały przekazane Zamawiającemu dokumenty określone we wzorze umowy.</w:t>
      </w:r>
    </w:p>
    <w:p w14:paraId="04A6B25F" w14:textId="77777777" w:rsidR="00881A73" w:rsidRPr="0021315D" w:rsidRDefault="004F2630" w:rsidP="00F20181">
      <w:pPr>
        <w:numPr>
          <w:ilvl w:val="0"/>
          <w:numId w:val="69"/>
        </w:numPr>
        <w:tabs>
          <w:tab w:val="left" w:pos="426"/>
        </w:tabs>
        <w:suppressAutoHyphens/>
        <w:ind w:left="426" w:hanging="426"/>
        <w:jc w:val="both"/>
        <w:rPr>
          <w:rFonts w:ascii="Tahoma" w:hAnsi="Tahoma" w:cs="Tahoma"/>
          <w:sz w:val="20"/>
          <w:szCs w:val="20"/>
        </w:rPr>
      </w:pPr>
      <w:r w:rsidRPr="0021315D">
        <w:rPr>
          <w:rFonts w:ascii="Tahoma" w:hAnsi="Tahoma" w:cs="Tahoma"/>
          <w:sz w:val="20"/>
          <w:szCs w:val="20"/>
        </w:rPr>
        <w:t xml:space="preserve">Wykonawca zapewni obsługę serwisową </w:t>
      </w:r>
      <w:r w:rsidR="00C10130" w:rsidRPr="0021315D">
        <w:rPr>
          <w:rFonts w:ascii="Tahoma" w:hAnsi="Tahoma" w:cs="Tahoma"/>
          <w:sz w:val="20"/>
          <w:szCs w:val="20"/>
        </w:rPr>
        <w:t>t</w:t>
      </w:r>
      <w:r w:rsidRPr="0021315D">
        <w:rPr>
          <w:rFonts w:ascii="Tahoma" w:hAnsi="Tahoma" w:cs="Tahoma"/>
          <w:sz w:val="20"/>
          <w:szCs w:val="20"/>
        </w:rPr>
        <w:t>owaru w okresie trwania gwarancji</w:t>
      </w:r>
      <w:r w:rsidR="00362B2D" w:rsidRPr="0021315D">
        <w:rPr>
          <w:rFonts w:ascii="Tahoma" w:hAnsi="Tahoma" w:cs="Tahoma"/>
          <w:sz w:val="20"/>
          <w:szCs w:val="20"/>
        </w:rPr>
        <w:t xml:space="preserve"> zgodnie z postanowieniami </w:t>
      </w:r>
      <w:r w:rsidR="00847DBE" w:rsidRPr="0021315D">
        <w:rPr>
          <w:rFonts w:ascii="Tahoma" w:hAnsi="Tahoma" w:cs="Tahoma"/>
          <w:bCs/>
          <w:sz w:val="20"/>
          <w:szCs w:val="20"/>
        </w:rPr>
        <w:t>„</w:t>
      </w:r>
      <w:r w:rsidR="00DC6D84" w:rsidRPr="0021315D">
        <w:rPr>
          <w:rFonts w:ascii="Tahoma" w:hAnsi="Tahoma" w:cs="Tahoma"/>
          <w:bCs/>
          <w:sz w:val="20"/>
          <w:szCs w:val="20"/>
        </w:rPr>
        <w:t>OPZ  (załącznik 1a</w:t>
      </w:r>
      <w:r w:rsidR="00847DBE" w:rsidRPr="0021315D">
        <w:rPr>
          <w:rFonts w:ascii="Tahoma" w:hAnsi="Tahoma" w:cs="Tahoma"/>
          <w:bCs/>
          <w:sz w:val="20"/>
          <w:szCs w:val="20"/>
        </w:rPr>
        <w:t xml:space="preserve"> do Formularza Oferty)</w:t>
      </w:r>
      <w:r w:rsidR="00E55E0C" w:rsidRPr="0021315D">
        <w:rPr>
          <w:rFonts w:ascii="Tahoma" w:hAnsi="Tahoma" w:cs="Tahoma"/>
          <w:bCs/>
          <w:sz w:val="20"/>
          <w:szCs w:val="20"/>
        </w:rPr>
        <w:t xml:space="preserve"> </w:t>
      </w:r>
      <w:r w:rsidRPr="0021315D">
        <w:rPr>
          <w:rFonts w:ascii="Tahoma" w:hAnsi="Tahoma" w:cs="Tahoma"/>
          <w:sz w:val="20"/>
          <w:szCs w:val="20"/>
        </w:rPr>
        <w:t>bez dodatkowych kosztów dla Zamawiającego.</w:t>
      </w:r>
    </w:p>
    <w:p w14:paraId="0A15A48E" w14:textId="77777777" w:rsidR="00847DBE" w:rsidRPr="0021315D" w:rsidRDefault="00847DBE" w:rsidP="00847DBE">
      <w:pPr>
        <w:tabs>
          <w:tab w:val="left" w:pos="426"/>
        </w:tabs>
        <w:suppressAutoHyphens/>
        <w:ind w:left="426"/>
        <w:jc w:val="both"/>
        <w:rPr>
          <w:rFonts w:ascii="Tahoma" w:hAnsi="Tahoma" w:cs="Tahoma"/>
          <w:sz w:val="10"/>
          <w:szCs w:val="10"/>
        </w:rPr>
      </w:pPr>
    </w:p>
    <w:bookmarkEnd w:id="3"/>
    <w:bookmarkEnd w:id="4"/>
    <w:p w14:paraId="7B569E58" w14:textId="77777777" w:rsidR="00A53F53" w:rsidRPr="0021315D" w:rsidRDefault="00A53F53" w:rsidP="00847DBE">
      <w:pPr>
        <w:suppressAutoHyphens/>
        <w:jc w:val="both"/>
        <w:rPr>
          <w:rFonts w:ascii="Tahoma" w:hAnsi="Tahoma" w:cs="Tahoma"/>
          <w:sz w:val="20"/>
          <w:szCs w:val="20"/>
        </w:rPr>
      </w:pPr>
      <w:r w:rsidRPr="0021315D">
        <w:rPr>
          <w:rFonts w:ascii="Tahoma" w:hAnsi="Tahoma" w:cs="Tahoma"/>
          <w:sz w:val="20"/>
          <w:szCs w:val="20"/>
        </w:rPr>
        <w:t>Ocena spełnienia ww. warunków nastąpi na podstawie złożonego przez Wykonawcę potwierdzenia ich spełnienia zamieszczonego w „Formularzu oferty” (załącznik nr 1).</w:t>
      </w:r>
    </w:p>
    <w:p w14:paraId="4505901A" w14:textId="77777777" w:rsidR="00A53F53" w:rsidRPr="0021315D" w:rsidRDefault="00A53F53" w:rsidP="00116474">
      <w:pPr>
        <w:jc w:val="both"/>
        <w:rPr>
          <w:rFonts w:ascii="Tahoma" w:hAnsi="Tahoma" w:cs="Tahoma"/>
          <w:sz w:val="20"/>
          <w:szCs w:val="20"/>
        </w:rPr>
      </w:pPr>
    </w:p>
    <w:p w14:paraId="01761249" w14:textId="77777777" w:rsidR="00DF5CCA" w:rsidRPr="0021315D" w:rsidRDefault="00DF5CCA" w:rsidP="00116474">
      <w:pPr>
        <w:suppressAutoHyphens/>
        <w:jc w:val="both"/>
        <w:rPr>
          <w:rFonts w:ascii="Tahoma" w:hAnsi="Tahoma" w:cs="Tahoma"/>
          <w:b/>
          <w:bCs/>
          <w:sz w:val="20"/>
          <w:szCs w:val="20"/>
        </w:rPr>
      </w:pPr>
      <w:r w:rsidRPr="0021315D">
        <w:rPr>
          <w:rFonts w:ascii="Tahoma" w:hAnsi="Tahoma" w:cs="Tahoma"/>
          <w:b/>
          <w:bCs/>
          <w:sz w:val="20"/>
          <w:szCs w:val="20"/>
        </w:rPr>
        <w:t>X</w:t>
      </w:r>
      <w:r w:rsidR="00446776" w:rsidRPr="0021315D">
        <w:rPr>
          <w:rFonts w:ascii="Tahoma" w:hAnsi="Tahoma" w:cs="Tahoma"/>
          <w:b/>
          <w:bCs/>
          <w:sz w:val="20"/>
          <w:szCs w:val="20"/>
        </w:rPr>
        <w:t>I</w:t>
      </w:r>
      <w:r w:rsidRPr="0021315D">
        <w:rPr>
          <w:rFonts w:ascii="Tahoma" w:hAnsi="Tahoma" w:cs="Tahoma"/>
          <w:b/>
          <w:bCs/>
          <w:sz w:val="20"/>
          <w:szCs w:val="20"/>
        </w:rPr>
        <w:t>.</w:t>
      </w:r>
      <w:r w:rsidR="0017236F" w:rsidRPr="0021315D">
        <w:rPr>
          <w:rFonts w:ascii="Tahoma" w:hAnsi="Tahoma" w:cs="Tahoma"/>
          <w:b/>
          <w:bCs/>
          <w:sz w:val="20"/>
          <w:szCs w:val="20"/>
        </w:rPr>
        <w:t xml:space="preserve"> </w:t>
      </w:r>
      <w:r w:rsidRPr="0021315D">
        <w:rPr>
          <w:rFonts w:ascii="Tahoma" w:hAnsi="Tahoma" w:cs="Tahoma"/>
          <w:b/>
          <w:bCs/>
          <w:sz w:val="20"/>
          <w:szCs w:val="20"/>
        </w:rPr>
        <w:t>WYMAGANIA</w:t>
      </w:r>
      <w:r w:rsidR="0017236F" w:rsidRPr="0021315D">
        <w:rPr>
          <w:rFonts w:ascii="Tahoma" w:hAnsi="Tahoma" w:cs="Tahoma"/>
          <w:b/>
          <w:bCs/>
          <w:sz w:val="20"/>
          <w:szCs w:val="20"/>
        </w:rPr>
        <w:t xml:space="preserve"> </w:t>
      </w:r>
      <w:r w:rsidRPr="0021315D">
        <w:rPr>
          <w:rFonts w:ascii="Tahoma" w:hAnsi="Tahoma" w:cs="Tahoma"/>
          <w:b/>
          <w:bCs/>
          <w:sz w:val="20"/>
          <w:szCs w:val="20"/>
        </w:rPr>
        <w:t>DOTYCZĄCE</w:t>
      </w:r>
      <w:r w:rsidR="0017236F" w:rsidRPr="0021315D">
        <w:rPr>
          <w:rFonts w:ascii="Tahoma" w:hAnsi="Tahoma" w:cs="Tahoma"/>
          <w:b/>
          <w:bCs/>
          <w:sz w:val="20"/>
          <w:szCs w:val="20"/>
        </w:rPr>
        <w:t xml:space="preserve"> </w:t>
      </w:r>
      <w:r w:rsidRPr="0021315D">
        <w:rPr>
          <w:rFonts w:ascii="Tahoma" w:hAnsi="Tahoma" w:cs="Tahoma"/>
          <w:b/>
          <w:bCs/>
          <w:sz w:val="20"/>
          <w:szCs w:val="20"/>
        </w:rPr>
        <w:t>WADIUM</w:t>
      </w:r>
    </w:p>
    <w:p w14:paraId="29A83005" w14:textId="77777777" w:rsidR="00DF5CCA" w:rsidRPr="0021315D" w:rsidRDefault="00861643" w:rsidP="00116474">
      <w:pPr>
        <w:jc w:val="both"/>
        <w:rPr>
          <w:rFonts w:ascii="Tahoma" w:hAnsi="Tahoma" w:cs="Tahoma"/>
          <w:bCs/>
          <w:sz w:val="20"/>
          <w:szCs w:val="20"/>
          <w:highlight w:val="cyan"/>
        </w:rPr>
      </w:pPr>
      <w:r w:rsidRPr="0021315D">
        <w:rPr>
          <w:rFonts w:ascii="Tahoma" w:hAnsi="Tahoma" w:cs="Tahoma"/>
          <w:bCs/>
          <w:sz w:val="20"/>
          <w:szCs w:val="20"/>
        </w:rPr>
        <w:t>Zamawiający nie wymaga wniesienia wadium w przedmiotowym postępowaniu.</w:t>
      </w:r>
    </w:p>
    <w:p w14:paraId="3446FDD2" w14:textId="77777777" w:rsidR="003E4DAF" w:rsidRPr="0021315D" w:rsidRDefault="003E4DAF" w:rsidP="00116474">
      <w:pPr>
        <w:jc w:val="both"/>
        <w:rPr>
          <w:rFonts w:ascii="Tahoma" w:hAnsi="Tahoma" w:cs="Tahoma"/>
          <w:b/>
          <w:bCs/>
          <w:sz w:val="20"/>
          <w:szCs w:val="20"/>
          <w:highlight w:val="cyan"/>
        </w:rPr>
      </w:pPr>
    </w:p>
    <w:p w14:paraId="228423A4" w14:textId="77777777" w:rsidR="00DF5CCA" w:rsidRPr="0021315D" w:rsidRDefault="00DF5CCA" w:rsidP="00CD6AA5">
      <w:pPr>
        <w:suppressAutoHyphens/>
        <w:jc w:val="both"/>
        <w:rPr>
          <w:rFonts w:ascii="Tahoma" w:hAnsi="Tahoma" w:cs="Tahoma"/>
          <w:b/>
          <w:bCs/>
          <w:sz w:val="20"/>
          <w:szCs w:val="20"/>
        </w:rPr>
      </w:pPr>
      <w:r w:rsidRPr="0021315D">
        <w:rPr>
          <w:rFonts w:ascii="Tahoma" w:hAnsi="Tahoma" w:cs="Tahoma"/>
          <w:b/>
          <w:bCs/>
          <w:sz w:val="20"/>
          <w:szCs w:val="20"/>
        </w:rPr>
        <w:t>X</w:t>
      </w:r>
      <w:r w:rsidR="00116474" w:rsidRPr="0021315D">
        <w:rPr>
          <w:rFonts w:ascii="Tahoma" w:hAnsi="Tahoma" w:cs="Tahoma"/>
          <w:b/>
          <w:bCs/>
          <w:sz w:val="20"/>
          <w:szCs w:val="20"/>
        </w:rPr>
        <w:t>I</w:t>
      </w:r>
      <w:r w:rsidR="00446776" w:rsidRPr="0021315D">
        <w:rPr>
          <w:rFonts w:ascii="Tahoma" w:hAnsi="Tahoma" w:cs="Tahoma"/>
          <w:b/>
          <w:bCs/>
          <w:sz w:val="20"/>
          <w:szCs w:val="20"/>
        </w:rPr>
        <w:t>I</w:t>
      </w:r>
      <w:r w:rsidRPr="0021315D">
        <w:rPr>
          <w:rFonts w:ascii="Tahoma" w:hAnsi="Tahoma" w:cs="Tahoma"/>
          <w:b/>
          <w:bCs/>
          <w:sz w:val="20"/>
          <w:szCs w:val="20"/>
        </w:rPr>
        <w:t>. TERMIN ZWIĄZANIA OFERTĄ</w:t>
      </w:r>
    </w:p>
    <w:p w14:paraId="42580B34" w14:textId="77777777" w:rsidR="00065913" w:rsidRPr="0021315D" w:rsidRDefault="00065913" w:rsidP="00065913">
      <w:pPr>
        <w:suppressAutoHyphens/>
        <w:rPr>
          <w:rFonts w:ascii="Tahoma" w:hAnsi="Tahoma" w:cs="Tahoma"/>
          <w:sz w:val="20"/>
          <w:szCs w:val="20"/>
        </w:rPr>
      </w:pPr>
    </w:p>
    <w:p w14:paraId="46B2AA10" w14:textId="64788928" w:rsidR="00065913" w:rsidRPr="0021315D" w:rsidRDefault="00065913" w:rsidP="00700859">
      <w:pPr>
        <w:numPr>
          <w:ilvl w:val="0"/>
          <w:numId w:val="36"/>
        </w:numPr>
        <w:jc w:val="both"/>
        <w:rPr>
          <w:rFonts w:ascii="Tahoma" w:hAnsi="Tahoma" w:cs="Tahoma"/>
          <w:sz w:val="20"/>
          <w:szCs w:val="20"/>
        </w:rPr>
      </w:pPr>
      <w:r w:rsidRPr="0021315D">
        <w:rPr>
          <w:rFonts w:ascii="Tahoma" w:hAnsi="Tahoma" w:cs="Tahoma"/>
          <w:sz w:val="20"/>
          <w:szCs w:val="20"/>
        </w:rPr>
        <w:t xml:space="preserve">Wykonawca związany jest złożoną ofertą </w:t>
      </w:r>
      <w:r w:rsidR="006502AA" w:rsidRPr="0029554A">
        <w:rPr>
          <w:rFonts w:ascii="Tahoma" w:hAnsi="Tahoma" w:cs="Tahoma"/>
          <w:b/>
          <w:sz w:val="20"/>
          <w:szCs w:val="20"/>
        </w:rPr>
        <w:t xml:space="preserve">do dnia    </w:t>
      </w:r>
      <w:r w:rsidR="0029554A" w:rsidRPr="0029554A">
        <w:rPr>
          <w:rFonts w:ascii="Tahoma" w:hAnsi="Tahoma" w:cs="Tahoma"/>
          <w:b/>
          <w:sz w:val="20"/>
          <w:szCs w:val="20"/>
        </w:rPr>
        <w:t xml:space="preserve">14.12.2024 </w:t>
      </w:r>
      <w:r w:rsidR="00853988" w:rsidRPr="0029554A">
        <w:rPr>
          <w:rFonts w:ascii="Tahoma" w:hAnsi="Tahoma" w:cs="Tahoma"/>
          <w:b/>
          <w:sz w:val="20"/>
          <w:szCs w:val="20"/>
        </w:rPr>
        <w:t>r.</w:t>
      </w:r>
      <w:r w:rsidR="00954AF8" w:rsidRPr="0021315D">
        <w:rPr>
          <w:rFonts w:ascii="Tahoma" w:hAnsi="Tahoma" w:cs="Tahoma"/>
          <w:b/>
          <w:sz w:val="20"/>
          <w:szCs w:val="20"/>
        </w:rPr>
        <w:t xml:space="preserve"> </w:t>
      </w:r>
      <w:r w:rsidR="00A135E8" w:rsidRPr="0021315D">
        <w:rPr>
          <w:rFonts w:ascii="Tahoma" w:hAnsi="Tahoma" w:cs="Tahoma"/>
          <w:sz w:val="20"/>
          <w:szCs w:val="20"/>
        </w:rPr>
        <w:t xml:space="preserve">Bieg terminu rozpoczyna się </w:t>
      </w:r>
      <w:r w:rsidR="007732D2" w:rsidRPr="0021315D">
        <w:rPr>
          <w:rFonts w:ascii="Tahoma" w:hAnsi="Tahoma" w:cs="Tahoma"/>
          <w:sz w:val="20"/>
          <w:szCs w:val="20"/>
        </w:rPr>
        <w:t xml:space="preserve">od dnia </w:t>
      </w:r>
      <w:r w:rsidRPr="0021315D">
        <w:rPr>
          <w:rFonts w:ascii="Tahoma" w:hAnsi="Tahoma" w:cs="Tahoma"/>
          <w:sz w:val="20"/>
          <w:szCs w:val="20"/>
        </w:rPr>
        <w:t> upływ</w:t>
      </w:r>
      <w:r w:rsidR="007732D2" w:rsidRPr="0021315D">
        <w:rPr>
          <w:rFonts w:ascii="Tahoma" w:hAnsi="Tahoma" w:cs="Tahoma"/>
          <w:sz w:val="20"/>
          <w:szCs w:val="20"/>
        </w:rPr>
        <w:t>u</w:t>
      </w:r>
      <w:r w:rsidRPr="0021315D">
        <w:rPr>
          <w:rFonts w:ascii="Tahoma" w:hAnsi="Tahoma" w:cs="Tahoma"/>
          <w:sz w:val="20"/>
          <w:szCs w:val="20"/>
        </w:rPr>
        <w:t xml:space="preserve"> terminu składania of</w:t>
      </w:r>
      <w:r w:rsidR="00A135E8" w:rsidRPr="0021315D">
        <w:rPr>
          <w:rFonts w:ascii="Tahoma" w:hAnsi="Tahoma" w:cs="Tahoma"/>
          <w:sz w:val="20"/>
          <w:szCs w:val="20"/>
        </w:rPr>
        <w:t>ert, o którym mowa w punkcie X</w:t>
      </w:r>
      <w:r w:rsidR="003E4DAF" w:rsidRPr="0021315D">
        <w:rPr>
          <w:rFonts w:ascii="Tahoma" w:hAnsi="Tahoma" w:cs="Tahoma"/>
          <w:sz w:val="20"/>
          <w:szCs w:val="20"/>
        </w:rPr>
        <w:t>I</w:t>
      </w:r>
      <w:r w:rsidR="007732D2" w:rsidRPr="0021315D">
        <w:rPr>
          <w:rFonts w:ascii="Tahoma" w:hAnsi="Tahoma" w:cs="Tahoma"/>
          <w:sz w:val="20"/>
          <w:szCs w:val="20"/>
        </w:rPr>
        <w:t>II</w:t>
      </w:r>
      <w:r w:rsidR="00386EB5" w:rsidRPr="0021315D">
        <w:rPr>
          <w:rFonts w:ascii="Tahoma" w:hAnsi="Tahoma" w:cs="Tahoma"/>
          <w:sz w:val="20"/>
          <w:szCs w:val="20"/>
        </w:rPr>
        <w:t xml:space="preserve"> S</w:t>
      </w:r>
      <w:r w:rsidRPr="0021315D">
        <w:rPr>
          <w:rFonts w:ascii="Tahoma" w:hAnsi="Tahoma" w:cs="Tahoma"/>
          <w:sz w:val="20"/>
          <w:szCs w:val="20"/>
        </w:rPr>
        <w:t>WZ</w:t>
      </w:r>
      <w:r w:rsidR="007732D2" w:rsidRPr="0021315D">
        <w:rPr>
          <w:rFonts w:ascii="Tahoma" w:hAnsi="Tahoma" w:cs="Tahoma"/>
          <w:sz w:val="20"/>
          <w:szCs w:val="20"/>
        </w:rPr>
        <w:t>, przy czym pierwszym dniem terminu związania ofertą jest dzień, w którym upływa termin składania ofert</w:t>
      </w:r>
      <w:r w:rsidRPr="0021315D">
        <w:rPr>
          <w:rFonts w:ascii="Tahoma" w:hAnsi="Tahoma" w:cs="Tahoma"/>
          <w:sz w:val="20"/>
          <w:szCs w:val="20"/>
        </w:rPr>
        <w:t>.</w:t>
      </w:r>
    </w:p>
    <w:p w14:paraId="4F32F3A4" w14:textId="77777777" w:rsidR="00A135E8" w:rsidRPr="0021315D" w:rsidRDefault="00A135E8" w:rsidP="00700859">
      <w:pPr>
        <w:numPr>
          <w:ilvl w:val="0"/>
          <w:numId w:val="36"/>
        </w:numPr>
        <w:jc w:val="both"/>
        <w:rPr>
          <w:rFonts w:ascii="Tahoma" w:hAnsi="Tahoma" w:cs="Tahoma"/>
          <w:sz w:val="20"/>
          <w:szCs w:val="20"/>
        </w:rPr>
      </w:pPr>
      <w:r w:rsidRPr="0021315D">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21315D">
        <w:rPr>
          <w:rFonts w:ascii="Tahoma" w:hAnsi="Tahoma" w:cs="Tahoma"/>
          <w:bCs/>
          <w:sz w:val="20"/>
          <w:szCs w:val="20"/>
        </w:rPr>
        <w:t>3</w:t>
      </w:r>
      <w:r w:rsidRPr="0021315D">
        <w:rPr>
          <w:rFonts w:ascii="Tahoma" w:hAnsi="Tahoma" w:cs="Tahoma"/>
          <w:bCs/>
          <w:sz w:val="20"/>
          <w:szCs w:val="20"/>
        </w:rPr>
        <w:t>0 dni. Przedłużenie terminu związania ofertą wymaga złożenia przez wykonawcę pisemnego oświadczenia o wyrażeniu zgody na przedłużenie terminu związania ofertą.</w:t>
      </w:r>
    </w:p>
    <w:p w14:paraId="70B9AD85" w14:textId="77777777" w:rsidR="004457F5" w:rsidRPr="0021315D" w:rsidRDefault="004457F5" w:rsidP="00700859">
      <w:pPr>
        <w:numPr>
          <w:ilvl w:val="0"/>
          <w:numId w:val="36"/>
        </w:numPr>
        <w:jc w:val="both"/>
        <w:rPr>
          <w:rFonts w:ascii="Tahoma" w:hAnsi="Tahoma" w:cs="Tahoma"/>
          <w:sz w:val="20"/>
          <w:szCs w:val="20"/>
        </w:rPr>
      </w:pPr>
      <w:r w:rsidRPr="0021315D">
        <w:rPr>
          <w:rFonts w:ascii="Tahoma" w:hAnsi="Tahoma" w:cs="Tahoma"/>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E42CA71" w14:textId="77777777" w:rsidR="00A135E8" w:rsidRPr="0021315D" w:rsidRDefault="00A135E8" w:rsidP="00A135E8">
      <w:pPr>
        <w:ind w:left="360"/>
        <w:jc w:val="both"/>
        <w:rPr>
          <w:rFonts w:ascii="Tahoma" w:hAnsi="Tahoma" w:cs="Tahoma"/>
          <w:sz w:val="20"/>
          <w:szCs w:val="20"/>
        </w:rPr>
      </w:pPr>
    </w:p>
    <w:p w14:paraId="035D2619" w14:textId="77777777" w:rsidR="009074DA" w:rsidRPr="0021315D" w:rsidRDefault="00116474" w:rsidP="009074DA">
      <w:pPr>
        <w:tabs>
          <w:tab w:val="left" w:pos="426"/>
        </w:tabs>
        <w:suppressAutoHyphens/>
        <w:ind w:left="426" w:hanging="426"/>
        <w:jc w:val="both"/>
        <w:rPr>
          <w:rFonts w:ascii="Tahoma" w:hAnsi="Tahoma" w:cs="Tahoma"/>
          <w:b/>
          <w:sz w:val="20"/>
          <w:szCs w:val="20"/>
        </w:rPr>
      </w:pPr>
      <w:r w:rsidRPr="0021315D">
        <w:rPr>
          <w:rFonts w:ascii="Tahoma" w:hAnsi="Tahoma" w:cs="Tahoma"/>
          <w:b/>
          <w:sz w:val="20"/>
          <w:szCs w:val="20"/>
        </w:rPr>
        <w:t>X</w:t>
      </w:r>
      <w:r w:rsidR="00853988" w:rsidRPr="0021315D">
        <w:rPr>
          <w:rFonts w:ascii="Tahoma" w:hAnsi="Tahoma" w:cs="Tahoma"/>
          <w:b/>
          <w:sz w:val="20"/>
          <w:szCs w:val="20"/>
        </w:rPr>
        <w:t>I</w:t>
      </w:r>
      <w:r w:rsidR="00446776" w:rsidRPr="0021315D">
        <w:rPr>
          <w:rFonts w:ascii="Tahoma" w:hAnsi="Tahoma" w:cs="Tahoma"/>
          <w:b/>
          <w:sz w:val="20"/>
          <w:szCs w:val="20"/>
        </w:rPr>
        <w:t>II</w:t>
      </w:r>
      <w:r w:rsidR="00A135E8" w:rsidRPr="0021315D">
        <w:rPr>
          <w:rFonts w:ascii="Tahoma" w:hAnsi="Tahoma" w:cs="Tahoma"/>
          <w:b/>
          <w:sz w:val="20"/>
          <w:szCs w:val="20"/>
        </w:rPr>
        <w:t>.</w:t>
      </w:r>
      <w:r w:rsidR="009074DA" w:rsidRPr="0021315D">
        <w:rPr>
          <w:rFonts w:ascii="Tahoma" w:hAnsi="Tahoma" w:cs="Tahoma"/>
          <w:b/>
          <w:sz w:val="20"/>
          <w:szCs w:val="20"/>
        </w:rPr>
        <w:tab/>
        <w:t xml:space="preserve">MIEJSCE I TERMIN SKŁADANIA OFERT </w:t>
      </w:r>
    </w:p>
    <w:p w14:paraId="278B46C7" w14:textId="77777777" w:rsidR="009074DA" w:rsidRPr="0021315D" w:rsidRDefault="009074DA" w:rsidP="009074DA">
      <w:pPr>
        <w:suppressAutoHyphens/>
        <w:ind w:left="360"/>
        <w:jc w:val="both"/>
        <w:rPr>
          <w:rFonts w:ascii="Tahoma" w:hAnsi="Tahoma" w:cs="Tahoma"/>
          <w:b/>
          <w:sz w:val="20"/>
          <w:szCs w:val="20"/>
        </w:rPr>
      </w:pPr>
    </w:p>
    <w:p w14:paraId="252714E4" w14:textId="1FA20D92"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Ofertę wraz z wymaganymi dokumentami należy </w:t>
      </w:r>
      <w:r w:rsidR="008704C1" w:rsidRPr="0021315D">
        <w:rPr>
          <w:rFonts w:ascii="Tahoma" w:hAnsi="Tahoma" w:cs="Tahoma"/>
          <w:bCs/>
          <w:sz w:val="20"/>
          <w:szCs w:val="20"/>
        </w:rPr>
        <w:t>złożyć (</w:t>
      </w:r>
      <w:r w:rsidRPr="0021315D">
        <w:rPr>
          <w:rFonts w:ascii="Tahoma" w:hAnsi="Tahoma" w:cs="Tahoma"/>
          <w:bCs/>
          <w:sz w:val="20"/>
          <w:szCs w:val="20"/>
        </w:rPr>
        <w:t>umieścić</w:t>
      </w:r>
      <w:r w:rsidR="008704C1" w:rsidRPr="0021315D">
        <w:rPr>
          <w:rFonts w:ascii="Tahoma" w:hAnsi="Tahoma" w:cs="Tahoma"/>
          <w:bCs/>
          <w:sz w:val="20"/>
          <w:szCs w:val="20"/>
        </w:rPr>
        <w:t>)</w:t>
      </w:r>
      <w:r w:rsidRPr="0021315D">
        <w:rPr>
          <w:rFonts w:ascii="Tahoma" w:hAnsi="Tahoma" w:cs="Tahoma"/>
          <w:bCs/>
          <w:sz w:val="20"/>
          <w:szCs w:val="20"/>
        </w:rPr>
        <w:t xml:space="preserve"> na </w:t>
      </w:r>
      <w:hyperlink r:id="rId33" w:history="1">
        <w:r w:rsidRPr="0021315D">
          <w:rPr>
            <w:rFonts w:ascii="Tahoma" w:hAnsi="Tahoma" w:cs="Tahoma"/>
            <w:bCs/>
            <w:sz w:val="20"/>
            <w:szCs w:val="20"/>
          </w:rPr>
          <w:t>platformazakupowa.pl</w:t>
        </w:r>
      </w:hyperlink>
      <w:r w:rsidRPr="0021315D">
        <w:rPr>
          <w:rFonts w:ascii="Tahoma" w:hAnsi="Tahoma" w:cs="Tahoma"/>
          <w:bCs/>
          <w:sz w:val="20"/>
          <w:szCs w:val="20"/>
        </w:rPr>
        <w:t xml:space="preserve"> pod adresem: </w:t>
      </w:r>
      <w:r w:rsidRPr="0021315D">
        <w:rPr>
          <w:rFonts w:ascii="Tahoma" w:hAnsi="Tahoma" w:cs="Tahoma"/>
          <w:b/>
          <w:sz w:val="20"/>
          <w:szCs w:val="20"/>
        </w:rPr>
        <w:t>https://platformazakupowa.pl/pn/uskwam_umedlodz</w:t>
      </w:r>
      <w:r w:rsidRPr="0021315D">
        <w:rPr>
          <w:rFonts w:ascii="Tahoma" w:hAnsi="Tahoma" w:cs="Tahoma"/>
          <w:bCs/>
          <w:sz w:val="20"/>
          <w:szCs w:val="20"/>
        </w:rPr>
        <w:t xml:space="preserve"> w myśl Ustawy PZP na stronie internetowej prowadzonego </w:t>
      </w:r>
      <w:r w:rsidRPr="0029554A">
        <w:rPr>
          <w:rFonts w:ascii="Tahoma" w:hAnsi="Tahoma" w:cs="Tahoma"/>
          <w:bCs/>
          <w:sz w:val="20"/>
          <w:szCs w:val="20"/>
        </w:rPr>
        <w:t>postępowania </w:t>
      </w:r>
      <w:r w:rsidRPr="0029554A">
        <w:rPr>
          <w:rFonts w:ascii="Tahoma" w:hAnsi="Tahoma" w:cs="Tahoma"/>
          <w:b/>
          <w:bCs/>
          <w:sz w:val="20"/>
          <w:szCs w:val="20"/>
        </w:rPr>
        <w:t xml:space="preserve">do dnia </w:t>
      </w:r>
      <w:r w:rsidR="0029554A" w:rsidRPr="0029554A">
        <w:rPr>
          <w:rFonts w:ascii="Tahoma" w:hAnsi="Tahoma" w:cs="Tahoma"/>
          <w:b/>
          <w:bCs/>
          <w:sz w:val="20"/>
          <w:szCs w:val="20"/>
        </w:rPr>
        <w:t xml:space="preserve"> 15.12.2024 </w:t>
      </w:r>
      <w:r w:rsidR="00461D52" w:rsidRPr="0029554A">
        <w:rPr>
          <w:rFonts w:ascii="Tahoma" w:hAnsi="Tahoma" w:cs="Tahoma"/>
          <w:b/>
          <w:bCs/>
          <w:sz w:val="20"/>
          <w:szCs w:val="20"/>
        </w:rPr>
        <w:t>r.</w:t>
      </w:r>
      <w:r w:rsidRPr="0029554A">
        <w:rPr>
          <w:rFonts w:ascii="Tahoma" w:hAnsi="Tahoma" w:cs="Tahoma"/>
          <w:b/>
          <w:bCs/>
          <w:sz w:val="20"/>
          <w:szCs w:val="20"/>
        </w:rPr>
        <w:t xml:space="preserve"> do godziny </w:t>
      </w:r>
      <w:r w:rsidR="006502AA" w:rsidRPr="0029554A">
        <w:rPr>
          <w:rFonts w:ascii="Tahoma" w:hAnsi="Tahoma" w:cs="Tahoma"/>
          <w:b/>
          <w:bCs/>
          <w:sz w:val="20"/>
          <w:szCs w:val="20"/>
        </w:rPr>
        <w:t>09</w:t>
      </w:r>
      <w:r w:rsidR="00672AA2" w:rsidRPr="0029554A">
        <w:rPr>
          <w:rFonts w:ascii="Tahoma" w:hAnsi="Tahoma" w:cs="Tahoma"/>
          <w:b/>
          <w:bCs/>
          <w:sz w:val="20"/>
          <w:szCs w:val="20"/>
        </w:rPr>
        <w:t>:0</w:t>
      </w:r>
      <w:r w:rsidR="00D447E8" w:rsidRPr="0029554A">
        <w:rPr>
          <w:rFonts w:ascii="Tahoma" w:hAnsi="Tahoma" w:cs="Tahoma"/>
          <w:b/>
          <w:bCs/>
          <w:sz w:val="20"/>
          <w:szCs w:val="20"/>
        </w:rPr>
        <w:t>0</w:t>
      </w:r>
      <w:r w:rsidRPr="0029554A">
        <w:rPr>
          <w:rFonts w:ascii="Tahoma" w:hAnsi="Tahoma" w:cs="Tahoma"/>
          <w:bCs/>
          <w:sz w:val="20"/>
          <w:szCs w:val="20"/>
        </w:rPr>
        <w:t>.</w:t>
      </w:r>
    </w:p>
    <w:p w14:paraId="67592513"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Do oferty należy dołączyć wszystkie wymagane w SWZ dokumenty.</w:t>
      </w:r>
    </w:p>
    <w:p w14:paraId="61F03739"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Po wypełnieniu Formularza składania oferty lub wniosku i dołączenia  wszystkich wymaganych załączników należy kliknąć przycisk „Przejdź do podsumowania”.</w:t>
      </w:r>
    </w:p>
    <w:p w14:paraId="57836012"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34" w:history="1">
        <w:r w:rsidRPr="0021315D">
          <w:rPr>
            <w:rFonts w:ascii="Tahoma" w:hAnsi="Tahoma" w:cs="Tahoma"/>
            <w:b/>
            <w:bCs/>
            <w:sz w:val="20"/>
            <w:szCs w:val="20"/>
          </w:rPr>
          <w:t>platformazakupowa.pl</w:t>
        </w:r>
      </w:hyperlink>
      <w:r w:rsidRPr="0021315D">
        <w:rPr>
          <w:rFonts w:ascii="Tahoma" w:hAnsi="Tahoma" w:cs="Tahoma"/>
          <w:bCs/>
          <w:sz w:val="20"/>
          <w:szCs w:val="20"/>
        </w:rPr>
        <w:t xml:space="preserve">, Wykonawca powinien złożyć podpis bezpośrednio na dokumentach przesłanych za pośrednictwem </w:t>
      </w:r>
      <w:hyperlink r:id="rId35" w:history="1">
        <w:r w:rsidRPr="0021315D">
          <w:rPr>
            <w:rFonts w:ascii="Tahoma" w:hAnsi="Tahoma" w:cs="Tahoma"/>
            <w:b/>
            <w:bCs/>
            <w:sz w:val="20"/>
            <w:szCs w:val="20"/>
          </w:rPr>
          <w:t>platformazakupowa.pl</w:t>
        </w:r>
      </w:hyperlink>
      <w:r w:rsidR="00FA38AB" w:rsidRPr="0021315D">
        <w:rPr>
          <w:rFonts w:ascii="Tahoma" w:hAnsi="Tahoma" w:cs="Tahoma"/>
          <w:bCs/>
          <w:sz w:val="20"/>
          <w:szCs w:val="20"/>
        </w:rPr>
        <w:t xml:space="preserve"> </w:t>
      </w:r>
      <w:r w:rsidRPr="0021315D">
        <w:rPr>
          <w:rFonts w:ascii="Tahoma" w:hAnsi="Tahoma" w:cs="Tahoma"/>
          <w:bCs/>
          <w:sz w:val="20"/>
          <w:szCs w:val="20"/>
        </w:rPr>
        <w:t>Zalecamy stosowanie podpisu na każdym załączonym pliku osobno, w szczególności wskazanych w art. 63 ust 1 oraz ust.2 </w:t>
      </w:r>
      <w:r w:rsidR="00656A92" w:rsidRPr="0021315D">
        <w:rPr>
          <w:rFonts w:ascii="Tahoma" w:hAnsi="Tahoma" w:cs="Tahoma"/>
          <w:bCs/>
          <w:sz w:val="20"/>
          <w:szCs w:val="20"/>
        </w:rPr>
        <w:t>ustawy</w:t>
      </w:r>
      <w:r w:rsidRPr="0021315D">
        <w:rPr>
          <w:rFonts w:ascii="Tahoma" w:hAnsi="Tahoma" w:cs="Tahoma"/>
          <w:bCs/>
          <w:sz w:val="20"/>
          <w:szCs w:val="20"/>
        </w:rPr>
        <w:t xml:space="preserve"> P</w:t>
      </w:r>
      <w:r w:rsidR="005B2933" w:rsidRPr="0021315D">
        <w:rPr>
          <w:rFonts w:ascii="Tahoma" w:hAnsi="Tahoma" w:cs="Tahoma"/>
          <w:bCs/>
          <w:sz w:val="20"/>
          <w:szCs w:val="20"/>
        </w:rPr>
        <w:t>ZP</w:t>
      </w:r>
      <w:r w:rsidRPr="0021315D">
        <w:rPr>
          <w:rFonts w:ascii="Tahoma" w:hAnsi="Tahoma" w:cs="Tahoma"/>
          <w:bCs/>
          <w:sz w:val="20"/>
          <w:szCs w:val="20"/>
        </w:rPr>
        <w:t>, gdzie z</w:t>
      </w:r>
      <w:r w:rsidR="008D1E84" w:rsidRPr="0021315D">
        <w:rPr>
          <w:rFonts w:ascii="Tahoma" w:hAnsi="Tahoma" w:cs="Tahoma"/>
          <w:bCs/>
          <w:sz w:val="20"/>
          <w:szCs w:val="20"/>
        </w:rPr>
        <w:t>aznaczono, iż oferty, wnioski o </w:t>
      </w:r>
      <w:r w:rsidRPr="0021315D">
        <w:rPr>
          <w:rFonts w:ascii="Tahoma" w:hAnsi="Tahoma" w:cs="Tahoma"/>
          <w:bCs/>
          <w:sz w:val="20"/>
          <w:szCs w:val="20"/>
        </w:rPr>
        <w:t>dopuszczenie do udziału w postępowaniu oraz oświadczenie, o którym mowa w art. 125 ust.</w:t>
      </w:r>
      <w:r w:rsidR="00656A92" w:rsidRPr="0021315D">
        <w:rPr>
          <w:rFonts w:ascii="Tahoma" w:hAnsi="Tahoma" w:cs="Tahoma"/>
          <w:bCs/>
          <w:sz w:val="20"/>
          <w:szCs w:val="20"/>
        </w:rPr>
        <w:t xml:space="preserve"> </w:t>
      </w:r>
      <w:r w:rsidRPr="0021315D">
        <w:rPr>
          <w:rFonts w:ascii="Tahoma" w:hAnsi="Tahoma" w:cs="Tahoma"/>
          <w:bCs/>
          <w:sz w:val="20"/>
          <w:szCs w:val="20"/>
        </w:rPr>
        <w:t>1</w:t>
      </w:r>
      <w:r w:rsidR="00656A92" w:rsidRPr="0021315D">
        <w:rPr>
          <w:rFonts w:ascii="Tahoma" w:hAnsi="Tahoma" w:cs="Tahoma"/>
          <w:bCs/>
          <w:sz w:val="20"/>
          <w:szCs w:val="20"/>
        </w:rPr>
        <w:t xml:space="preserve"> ustawy</w:t>
      </w:r>
      <w:r w:rsidRPr="0021315D">
        <w:rPr>
          <w:rFonts w:ascii="Tahoma" w:hAnsi="Tahoma" w:cs="Tahoma"/>
          <w:bCs/>
          <w:sz w:val="20"/>
          <w:szCs w:val="20"/>
        </w:rPr>
        <w:t xml:space="preserve"> sporządza się, pod rygorem nieważności, w postaci lub</w:t>
      </w:r>
      <w:r w:rsidRPr="0021315D">
        <w:rPr>
          <w:rFonts w:ascii="Tahoma" w:hAnsi="Tahoma" w:cs="Tahoma"/>
          <w:color w:val="000000"/>
          <w:sz w:val="20"/>
          <w:szCs w:val="20"/>
        </w:rPr>
        <w:t xml:space="preserve"> </w:t>
      </w:r>
      <w:r w:rsidRPr="0021315D">
        <w:rPr>
          <w:rFonts w:ascii="Tahoma" w:hAnsi="Tahoma" w:cs="Tahoma"/>
          <w:bCs/>
          <w:sz w:val="20"/>
          <w:szCs w:val="20"/>
        </w:rPr>
        <w:t>formie elektronicznej i opatruje się odpowiednio w</w:t>
      </w:r>
      <w:r w:rsidR="00506367" w:rsidRPr="0021315D">
        <w:rPr>
          <w:rFonts w:ascii="Tahoma" w:hAnsi="Tahoma" w:cs="Tahoma"/>
          <w:bCs/>
          <w:sz w:val="20"/>
          <w:szCs w:val="20"/>
        </w:rPr>
        <w:t> </w:t>
      </w:r>
      <w:r w:rsidRPr="0021315D">
        <w:rPr>
          <w:rFonts w:ascii="Tahoma" w:hAnsi="Tahoma" w:cs="Tahoma"/>
          <w:bCs/>
          <w:sz w:val="20"/>
          <w:szCs w:val="20"/>
        </w:rPr>
        <w:t>odniesieniu do wartości postępowania kwalifikowanym podpisem elektronicznym, podpisem zaufanym lub podpisem osobistym.</w:t>
      </w:r>
    </w:p>
    <w:p w14:paraId="66096EA0" w14:textId="77777777" w:rsidR="003E5930"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E5D309" w14:textId="77777777" w:rsidR="00A135E8" w:rsidRPr="0021315D" w:rsidRDefault="00A135E8" w:rsidP="00700859">
      <w:pPr>
        <w:numPr>
          <w:ilvl w:val="0"/>
          <w:numId w:val="19"/>
        </w:numPr>
        <w:tabs>
          <w:tab w:val="clear" w:pos="720"/>
          <w:tab w:val="num" w:pos="426"/>
        </w:tabs>
        <w:spacing w:after="240"/>
        <w:ind w:left="426" w:hanging="426"/>
        <w:jc w:val="both"/>
        <w:textAlignment w:val="baseline"/>
        <w:rPr>
          <w:rFonts w:ascii="Tahoma" w:hAnsi="Tahoma" w:cs="Tahoma"/>
          <w:bCs/>
          <w:sz w:val="20"/>
          <w:szCs w:val="20"/>
        </w:rPr>
      </w:pPr>
      <w:r w:rsidRPr="0021315D">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21315D">
          <w:rPr>
            <w:rFonts w:ascii="Tahoma" w:hAnsi="Tahoma" w:cs="Tahoma"/>
            <w:b/>
            <w:bCs/>
            <w:sz w:val="20"/>
            <w:szCs w:val="20"/>
          </w:rPr>
          <w:t>https://platformazakupowa.pl/strona/45-instrukcje</w:t>
        </w:r>
      </w:hyperlink>
    </w:p>
    <w:p w14:paraId="15DDAAC2" w14:textId="77777777" w:rsidR="00A135E8" w:rsidRPr="0021315D" w:rsidRDefault="00A135E8" w:rsidP="00A135E8">
      <w:pPr>
        <w:suppressAutoHyphens/>
        <w:rPr>
          <w:rFonts w:ascii="Tahoma" w:hAnsi="Tahoma" w:cs="Tahoma"/>
          <w:b/>
          <w:bCs/>
          <w:caps/>
          <w:sz w:val="20"/>
          <w:szCs w:val="20"/>
        </w:rPr>
      </w:pPr>
      <w:r w:rsidRPr="0021315D">
        <w:rPr>
          <w:rFonts w:ascii="Tahoma" w:hAnsi="Tahoma" w:cs="Tahoma"/>
          <w:b/>
          <w:bCs/>
          <w:sz w:val="20"/>
          <w:szCs w:val="20"/>
        </w:rPr>
        <w:t>X</w:t>
      </w:r>
      <w:r w:rsidR="00446776" w:rsidRPr="0021315D">
        <w:rPr>
          <w:rFonts w:ascii="Tahoma" w:hAnsi="Tahoma" w:cs="Tahoma"/>
          <w:b/>
          <w:bCs/>
          <w:sz w:val="20"/>
          <w:szCs w:val="20"/>
        </w:rPr>
        <w:t>IV</w:t>
      </w:r>
      <w:r w:rsidRPr="0021315D">
        <w:rPr>
          <w:rFonts w:ascii="Tahoma" w:hAnsi="Tahoma" w:cs="Tahoma"/>
          <w:b/>
          <w:bCs/>
          <w:sz w:val="20"/>
          <w:szCs w:val="20"/>
        </w:rPr>
        <w:t xml:space="preserve">. </w:t>
      </w:r>
      <w:r w:rsidRPr="0021315D">
        <w:rPr>
          <w:rFonts w:ascii="Tahoma" w:hAnsi="Tahoma" w:cs="Tahoma"/>
          <w:b/>
          <w:bCs/>
          <w:caps/>
          <w:sz w:val="20"/>
          <w:szCs w:val="20"/>
        </w:rPr>
        <w:t>Otwarcie ofert</w:t>
      </w:r>
    </w:p>
    <w:p w14:paraId="73EC8793" w14:textId="77777777" w:rsidR="00A135E8" w:rsidRPr="0021315D" w:rsidRDefault="00A135E8" w:rsidP="00A135E8">
      <w:pPr>
        <w:suppressAutoHyphens/>
        <w:rPr>
          <w:rFonts w:ascii="Tahoma" w:hAnsi="Tahoma" w:cs="Tahoma"/>
          <w:b/>
          <w:bCs/>
          <w:sz w:val="20"/>
          <w:szCs w:val="20"/>
        </w:rPr>
      </w:pPr>
    </w:p>
    <w:p w14:paraId="541A0DF5" w14:textId="77777777" w:rsidR="0085398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21315D">
        <w:rPr>
          <w:rFonts w:ascii="Tahoma" w:hAnsi="Tahoma" w:cs="Tahoma"/>
          <w:sz w:val="20"/>
          <w:szCs w:val="20"/>
        </w:rPr>
        <w:t>.</w:t>
      </w:r>
    </w:p>
    <w:p w14:paraId="06965E14" w14:textId="318F0F53" w:rsidR="00853988" w:rsidRPr="0029554A" w:rsidRDefault="0085398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b/>
          <w:sz w:val="20"/>
          <w:szCs w:val="20"/>
        </w:rPr>
        <w:t xml:space="preserve">Otwarcie ofert nastąpi </w:t>
      </w:r>
      <w:r w:rsidRPr="0029554A">
        <w:rPr>
          <w:rFonts w:ascii="Tahoma" w:hAnsi="Tahoma" w:cs="Tahoma"/>
          <w:b/>
          <w:sz w:val="20"/>
          <w:szCs w:val="20"/>
        </w:rPr>
        <w:t xml:space="preserve">dnia </w:t>
      </w:r>
      <w:r w:rsidR="0029554A" w:rsidRPr="0029554A">
        <w:rPr>
          <w:rFonts w:ascii="Tahoma" w:hAnsi="Tahoma" w:cs="Tahoma"/>
          <w:b/>
          <w:sz w:val="20"/>
          <w:szCs w:val="20"/>
        </w:rPr>
        <w:t xml:space="preserve"> 15.11.2024 r</w:t>
      </w:r>
      <w:r w:rsidR="00461D52" w:rsidRPr="0029554A">
        <w:rPr>
          <w:rFonts w:ascii="Tahoma" w:hAnsi="Tahoma" w:cs="Tahoma"/>
          <w:b/>
          <w:sz w:val="20"/>
          <w:szCs w:val="20"/>
        </w:rPr>
        <w:t>.</w:t>
      </w:r>
      <w:r w:rsidR="00AE7392" w:rsidRPr="0029554A">
        <w:rPr>
          <w:rFonts w:ascii="Tahoma" w:hAnsi="Tahoma" w:cs="Tahoma"/>
          <w:b/>
          <w:sz w:val="20"/>
          <w:szCs w:val="20"/>
        </w:rPr>
        <w:t xml:space="preserve"> </w:t>
      </w:r>
      <w:r w:rsidR="00F64B42" w:rsidRPr="0029554A">
        <w:rPr>
          <w:rFonts w:ascii="Tahoma" w:hAnsi="Tahoma" w:cs="Tahoma"/>
          <w:b/>
          <w:sz w:val="20"/>
          <w:szCs w:val="20"/>
        </w:rPr>
        <w:t>o godzinie 10</w:t>
      </w:r>
      <w:r w:rsidR="00D447E8" w:rsidRPr="0029554A">
        <w:rPr>
          <w:rFonts w:ascii="Tahoma" w:hAnsi="Tahoma" w:cs="Tahoma"/>
          <w:b/>
          <w:sz w:val="20"/>
          <w:szCs w:val="20"/>
        </w:rPr>
        <w:t>:0</w:t>
      </w:r>
      <w:r w:rsidR="006502AA" w:rsidRPr="0029554A">
        <w:rPr>
          <w:rFonts w:ascii="Tahoma" w:hAnsi="Tahoma" w:cs="Tahoma"/>
          <w:b/>
          <w:sz w:val="20"/>
          <w:szCs w:val="20"/>
        </w:rPr>
        <w:t>0</w:t>
      </w:r>
      <w:r w:rsidR="00F64B42" w:rsidRPr="0029554A">
        <w:rPr>
          <w:rFonts w:ascii="Tahoma" w:hAnsi="Tahoma" w:cs="Tahoma"/>
          <w:b/>
          <w:sz w:val="20"/>
          <w:szCs w:val="20"/>
        </w:rPr>
        <w:t>.</w:t>
      </w:r>
    </w:p>
    <w:p w14:paraId="51A3D239" w14:textId="77777777" w:rsidR="00A135E8" w:rsidRPr="0021315D" w:rsidRDefault="00D66F3F"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w:t>
      </w:r>
      <w:r w:rsidR="00A135E8" w:rsidRPr="0021315D">
        <w:rPr>
          <w:rFonts w:ascii="Tahoma" w:hAnsi="Tahoma" w:cs="Tahoma"/>
          <w:sz w:val="20"/>
          <w:szCs w:val="20"/>
        </w:rPr>
        <w:t>twarcie ofert następuje przy użyciu systemu teleinformatycznego</w:t>
      </w:r>
      <w:r w:rsidR="008D1E84" w:rsidRPr="0021315D">
        <w:rPr>
          <w:rFonts w:ascii="Tahoma" w:hAnsi="Tahoma" w:cs="Tahoma"/>
          <w:sz w:val="20"/>
          <w:szCs w:val="20"/>
        </w:rPr>
        <w:t xml:space="preserve"> (platformy)</w:t>
      </w:r>
      <w:r w:rsidR="005A6A17" w:rsidRPr="0021315D">
        <w:rPr>
          <w:rFonts w:ascii="Tahoma" w:hAnsi="Tahoma" w:cs="Tahoma"/>
          <w:sz w:val="20"/>
          <w:szCs w:val="20"/>
        </w:rPr>
        <w:t>.</w:t>
      </w:r>
      <w:r w:rsidR="00A135E8" w:rsidRPr="0021315D">
        <w:rPr>
          <w:rFonts w:ascii="Tahoma" w:hAnsi="Tahoma" w:cs="Tahoma"/>
          <w:sz w:val="20"/>
          <w:szCs w:val="20"/>
        </w:rPr>
        <w:t xml:space="preserve"> </w:t>
      </w:r>
      <w:r w:rsidR="005A6A17" w:rsidRPr="0021315D">
        <w:rPr>
          <w:rFonts w:ascii="Tahoma" w:hAnsi="Tahoma" w:cs="Tahoma"/>
          <w:sz w:val="20"/>
          <w:szCs w:val="20"/>
        </w:rPr>
        <w:t>W</w:t>
      </w:r>
      <w:r w:rsidR="00A135E8" w:rsidRPr="0021315D">
        <w:rPr>
          <w:rFonts w:ascii="Tahoma" w:hAnsi="Tahoma" w:cs="Tahoma"/>
          <w:sz w:val="20"/>
          <w:szCs w:val="20"/>
        </w:rPr>
        <w:t xml:space="preserve"> przypadku awarii tego systemu, która powoduje brak możliwości otwarcia ofert w terminie określonym przez </w:t>
      </w:r>
      <w:r w:rsidR="008D1E84" w:rsidRPr="0021315D">
        <w:rPr>
          <w:rFonts w:ascii="Tahoma" w:hAnsi="Tahoma" w:cs="Tahoma"/>
          <w:sz w:val="20"/>
          <w:szCs w:val="20"/>
        </w:rPr>
        <w:t>Z</w:t>
      </w:r>
      <w:r w:rsidR="00A135E8" w:rsidRPr="0021315D">
        <w:rPr>
          <w:rFonts w:ascii="Tahoma" w:hAnsi="Tahoma" w:cs="Tahoma"/>
          <w:sz w:val="20"/>
          <w:szCs w:val="20"/>
        </w:rPr>
        <w:t>amawiającego, otwarcie ofert następuje niezwłocznie po usunięciu awarii.</w:t>
      </w:r>
    </w:p>
    <w:p w14:paraId="14C4ADF3"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poinformuje o zmianie terminu otwarcia ofert na stronie internetowej prowadzonego postępowania.</w:t>
      </w:r>
    </w:p>
    <w:p w14:paraId="58520391"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5D5FA5AB"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niezwłocznie po otwarciu ofert, udostępnia na stronie internetowej prowadzonego postępowania informacje o:</w:t>
      </w:r>
    </w:p>
    <w:p w14:paraId="396382B7"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99A680B"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cenach lub kosztach zawartych w ofertach.</w:t>
      </w:r>
    </w:p>
    <w:p w14:paraId="7396455C" w14:textId="77777777" w:rsidR="00A135E8" w:rsidRPr="0021315D" w:rsidRDefault="00A135E8" w:rsidP="008D1E84">
      <w:pPr>
        <w:shd w:val="clear" w:color="auto" w:fill="FFFFFF"/>
        <w:ind w:left="426"/>
        <w:jc w:val="both"/>
        <w:rPr>
          <w:rFonts w:ascii="Tahoma" w:hAnsi="Tahoma" w:cs="Tahoma"/>
          <w:sz w:val="20"/>
          <w:szCs w:val="20"/>
        </w:rPr>
      </w:pPr>
      <w:r w:rsidRPr="0021315D">
        <w:rPr>
          <w:rFonts w:ascii="Tahoma" w:hAnsi="Tahoma" w:cs="Tahoma"/>
          <w:sz w:val="20"/>
          <w:szCs w:val="20"/>
        </w:rPr>
        <w:t xml:space="preserve">Informacja zostanie opublikowana na stronie postępowania na </w:t>
      </w:r>
      <w:r w:rsidRPr="0021315D">
        <w:rPr>
          <w:rFonts w:ascii="Tahoma" w:hAnsi="Tahoma" w:cs="Tahoma"/>
          <w:b/>
          <w:sz w:val="20"/>
          <w:szCs w:val="20"/>
        </w:rPr>
        <w:t>platformazakupowa.</w:t>
      </w:r>
      <w:r w:rsidR="00FA38AB" w:rsidRPr="0021315D">
        <w:rPr>
          <w:rFonts w:ascii="Tahoma" w:hAnsi="Tahoma" w:cs="Tahoma"/>
          <w:b/>
          <w:sz w:val="20"/>
          <w:szCs w:val="20"/>
        </w:rPr>
        <w:t>pl</w:t>
      </w:r>
      <w:r w:rsidR="00FA38AB" w:rsidRPr="0021315D">
        <w:rPr>
          <w:rFonts w:ascii="Tahoma" w:hAnsi="Tahoma" w:cs="Tahoma"/>
          <w:sz w:val="20"/>
          <w:szCs w:val="20"/>
        </w:rPr>
        <w:t xml:space="preserve"> </w:t>
      </w:r>
      <w:r w:rsidRPr="0021315D">
        <w:rPr>
          <w:rFonts w:ascii="Tahoma" w:hAnsi="Tahoma" w:cs="Tahoma"/>
          <w:sz w:val="20"/>
          <w:szCs w:val="20"/>
        </w:rPr>
        <w:t xml:space="preserve"> w sekcji ,,Komunikaty” .</w:t>
      </w:r>
    </w:p>
    <w:p w14:paraId="66EFD2AE" w14:textId="77777777" w:rsidR="00A135E8" w:rsidRPr="0021315D" w:rsidRDefault="008D1E84" w:rsidP="00700859">
      <w:pPr>
        <w:numPr>
          <w:ilvl w:val="0"/>
          <w:numId w:val="20"/>
        </w:numPr>
        <w:tabs>
          <w:tab w:val="clear" w:pos="720"/>
          <w:tab w:val="num" w:pos="426"/>
        </w:tabs>
        <w:ind w:left="426" w:hanging="426"/>
        <w:jc w:val="both"/>
        <w:textAlignment w:val="baseline"/>
        <w:rPr>
          <w:rFonts w:ascii="Tahoma" w:hAnsi="Tahoma" w:cs="Tahoma"/>
          <w:b/>
          <w:sz w:val="20"/>
          <w:szCs w:val="20"/>
        </w:rPr>
      </w:pPr>
      <w:r w:rsidRPr="0021315D">
        <w:rPr>
          <w:rFonts w:ascii="Tahoma" w:hAnsi="Tahoma" w:cs="Tahoma"/>
          <w:b/>
          <w:sz w:val="20"/>
          <w:szCs w:val="20"/>
        </w:rPr>
        <w:t>Sesja otwarcia ofert nie będzie przeprowadzona z udziałem Wykonawców oraz nie będzie transmitowania sesji otwarcia za pośrednictwem elektronicznych narzędzi</w:t>
      </w:r>
      <w:r w:rsidR="00BE6265" w:rsidRPr="0021315D">
        <w:rPr>
          <w:rFonts w:ascii="Tahoma" w:hAnsi="Tahoma" w:cs="Tahoma"/>
          <w:b/>
          <w:sz w:val="20"/>
          <w:szCs w:val="20"/>
        </w:rPr>
        <w:t>.</w:t>
      </w:r>
    </w:p>
    <w:p w14:paraId="19724B95" w14:textId="77777777" w:rsidR="003162F5" w:rsidRPr="0021315D" w:rsidRDefault="003162F5" w:rsidP="008D1E84">
      <w:pPr>
        <w:outlineLvl w:val="1"/>
        <w:rPr>
          <w:rFonts w:ascii="Tahoma" w:hAnsi="Tahoma" w:cs="Tahoma"/>
          <w:b/>
          <w:caps/>
          <w:sz w:val="20"/>
          <w:szCs w:val="20"/>
        </w:rPr>
      </w:pPr>
    </w:p>
    <w:p w14:paraId="50CA5BF5" w14:textId="77777777" w:rsidR="00322235" w:rsidRPr="0021315D" w:rsidRDefault="00A135E8" w:rsidP="008D1E84">
      <w:pPr>
        <w:outlineLvl w:val="1"/>
        <w:rPr>
          <w:rFonts w:ascii="Tahoma" w:hAnsi="Tahoma" w:cs="Tahoma"/>
          <w:b/>
          <w:caps/>
          <w:sz w:val="20"/>
          <w:szCs w:val="20"/>
        </w:rPr>
      </w:pPr>
      <w:r w:rsidRPr="0021315D">
        <w:rPr>
          <w:rFonts w:ascii="Tahoma" w:hAnsi="Tahoma" w:cs="Tahoma"/>
          <w:b/>
          <w:caps/>
          <w:sz w:val="20"/>
          <w:szCs w:val="20"/>
        </w:rPr>
        <w:t>XV. Sposób obliczania ceny oferty</w:t>
      </w:r>
      <w:r w:rsidR="00322235" w:rsidRPr="0021315D">
        <w:rPr>
          <w:rFonts w:ascii="Tahoma" w:hAnsi="Tahoma" w:cs="Tahoma"/>
          <w:b/>
          <w:caps/>
          <w:sz w:val="20"/>
          <w:szCs w:val="20"/>
        </w:rPr>
        <w:t xml:space="preserve"> </w:t>
      </w:r>
    </w:p>
    <w:p w14:paraId="7E36B51E" w14:textId="77777777" w:rsidR="00D0736C" w:rsidRPr="0021315D" w:rsidRDefault="00D0736C" w:rsidP="008D1E84">
      <w:pPr>
        <w:outlineLvl w:val="1"/>
        <w:rPr>
          <w:rFonts w:ascii="Tahoma" w:hAnsi="Tahoma" w:cs="Tahoma"/>
          <w:b/>
          <w:caps/>
          <w:sz w:val="20"/>
          <w:szCs w:val="20"/>
        </w:rPr>
      </w:pPr>
    </w:p>
    <w:p w14:paraId="13CF4E6A" w14:textId="77777777" w:rsidR="00322235"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Wykonawca określi cenę netto i brutto (zawierającą należny podatek VAT) w złotych polskich wg załączonego Formularza asortymentowo-cenowego (załącznik nr 2 do SWZ).</w:t>
      </w:r>
    </w:p>
    <w:p w14:paraId="12FFFE9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Rozliczenia pomiędzy Zamawiającym a Wykonawcą będą prowadzone w złotych polskich.</w:t>
      </w:r>
    </w:p>
    <w:p w14:paraId="01D5D426"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0338769F"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 xml:space="preserve">Opłata za opakowanie powinna być wliczona w cenę towaru. Cena powinna obejmować: koszty transportu krajowego i zagranicznego </w:t>
      </w:r>
      <w:r w:rsidR="00DF3297" w:rsidRPr="0021315D">
        <w:rPr>
          <w:rFonts w:ascii="Tahoma" w:hAnsi="Tahoma" w:cs="Tahoma"/>
          <w:sz w:val="20"/>
          <w:szCs w:val="20"/>
        </w:rPr>
        <w:t xml:space="preserve">do </w:t>
      </w:r>
      <w:r w:rsidR="002F0D43" w:rsidRPr="0021315D">
        <w:rPr>
          <w:rFonts w:ascii="Tahoma" w:hAnsi="Tahoma" w:cs="Tahoma"/>
          <w:sz w:val="20"/>
          <w:szCs w:val="20"/>
        </w:rPr>
        <w:t xml:space="preserve">siedziby </w:t>
      </w:r>
      <w:r w:rsidRPr="0021315D">
        <w:rPr>
          <w:rFonts w:ascii="Tahoma" w:hAnsi="Tahoma" w:cs="Tahoma"/>
          <w:sz w:val="20"/>
          <w:szCs w:val="20"/>
        </w:rPr>
        <w:t>Zamawiając</w:t>
      </w:r>
      <w:r w:rsidR="00DF3297" w:rsidRPr="0021315D">
        <w:rPr>
          <w:rFonts w:ascii="Tahoma" w:hAnsi="Tahoma" w:cs="Tahoma"/>
          <w:sz w:val="20"/>
          <w:szCs w:val="20"/>
        </w:rPr>
        <w:t>ego</w:t>
      </w:r>
      <w:r w:rsidRPr="0021315D">
        <w:rPr>
          <w:rFonts w:ascii="Tahoma" w:hAnsi="Tahoma" w:cs="Tahoma"/>
          <w:sz w:val="20"/>
          <w:szCs w:val="20"/>
        </w:rPr>
        <w:t xml:space="preserve">, rozładunku, załadunku, koszty ubezpieczenia w kraju i za granicą, opłaty celne i graniczne, </w:t>
      </w:r>
      <w:r w:rsidR="00203F36" w:rsidRPr="0021315D">
        <w:rPr>
          <w:rFonts w:ascii="Tahoma" w:hAnsi="Tahoma" w:cs="Tahoma"/>
          <w:sz w:val="20"/>
          <w:szCs w:val="20"/>
        </w:rPr>
        <w:t xml:space="preserve">montażu, uruchomienia, </w:t>
      </w:r>
      <w:r w:rsidRPr="0021315D">
        <w:rPr>
          <w:rFonts w:ascii="Tahoma" w:hAnsi="Tahoma" w:cs="Tahoma"/>
          <w:sz w:val="20"/>
          <w:szCs w:val="20"/>
        </w:rPr>
        <w:t>wszelkie rabaty, upusty, podatki</w:t>
      </w:r>
      <w:r w:rsidR="00517757" w:rsidRPr="0021315D">
        <w:rPr>
          <w:rFonts w:ascii="Tahoma" w:hAnsi="Tahoma" w:cs="Tahoma"/>
          <w:sz w:val="20"/>
          <w:szCs w:val="20"/>
        </w:rPr>
        <w:t>, wszystkie koszty związane z warunkami stawianymi przez Zamawiającego</w:t>
      </w:r>
      <w:r w:rsidRPr="0021315D">
        <w:rPr>
          <w:rFonts w:ascii="Tahoma" w:hAnsi="Tahoma" w:cs="Tahoma"/>
          <w:sz w:val="20"/>
          <w:szCs w:val="20"/>
        </w:rPr>
        <w:t xml:space="preserve"> oraz wszelk</w:t>
      </w:r>
      <w:r w:rsidR="002D7823" w:rsidRPr="0021315D">
        <w:rPr>
          <w:rFonts w:ascii="Tahoma" w:hAnsi="Tahoma" w:cs="Tahoma"/>
          <w:sz w:val="20"/>
          <w:szCs w:val="20"/>
        </w:rPr>
        <w:t>ie inne koszty niewymienione, a </w:t>
      </w:r>
      <w:r w:rsidRPr="0021315D">
        <w:rPr>
          <w:rFonts w:ascii="Tahoma" w:hAnsi="Tahoma" w:cs="Tahoma"/>
          <w:sz w:val="20"/>
          <w:szCs w:val="20"/>
        </w:rPr>
        <w:t>konieczne do wykonania zamówienia.</w:t>
      </w:r>
      <w:r w:rsidR="0072128B" w:rsidRPr="0021315D">
        <w:rPr>
          <w:rFonts w:ascii="Tahoma" w:hAnsi="Tahoma" w:cs="Tahoma"/>
          <w:sz w:val="20"/>
          <w:szCs w:val="20"/>
        </w:rPr>
        <w:t xml:space="preserve"> </w:t>
      </w:r>
    </w:p>
    <w:p w14:paraId="282B69D0"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winna być określona przez Wykonawcę z uwzględnieniem wszystkich upustów cenowych (rabatów), jakie Wykonawca oferuje.</w:t>
      </w:r>
    </w:p>
    <w:p w14:paraId="248715F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może być tylko jedna; nie dopuszcza się wariantowości cen.</w:t>
      </w:r>
    </w:p>
    <w:p w14:paraId="6D619863" w14:textId="77777777" w:rsidR="00322235" w:rsidRPr="0021315D" w:rsidRDefault="00D543A9" w:rsidP="00700859">
      <w:pPr>
        <w:numPr>
          <w:ilvl w:val="0"/>
          <w:numId w:val="32"/>
        </w:numPr>
        <w:jc w:val="both"/>
        <w:rPr>
          <w:rFonts w:ascii="Tahoma" w:hAnsi="Tahoma" w:cs="Tahoma"/>
          <w:b/>
          <w:sz w:val="20"/>
          <w:szCs w:val="20"/>
          <w:u w:val="single"/>
        </w:rPr>
      </w:pPr>
      <w:r w:rsidRPr="0021315D">
        <w:rPr>
          <w:rFonts w:ascii="Tahoma" w:hAnsi="Tahoma" w:cs="Tahoma"/>
          <w:b/>
          <w:sz w:val="20"/>
          <w:szCs w:val="20"/>
        </w:rPr>
        <w:t>Do obliczenia ceny oferty należy zastosować następujący sposób</w:t>
      </w:r>
      <w:r w:rsidR="00733CA9" w:rsidRPr="0021315D">
        <w:rPr>
          <w:rFonts w:ascii="Tahoma" w:hAnsi="Tahoma" w:cs="Tahoma"/>
          <w:b/>
          <w:sz w:val="20"/>
          <w:szCs w:val="20"/>
        </w:rPr>
        <w:t>:</w:t>
      </w:r>
    </w:p>
    <w:p w14:paraId="54200600"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 xml:space="preserve">Podać jednostkową cenę netto </w:t>
      </w:r>
      <w:r w:rsidR="002006B0" w:rsidRPr="0021315D">
        <w:rPr>
          <w:rFonts w:ascii="Tahoma" w:hAnsi="Tahoma" w:cs="Tahoma"/>
          <w:sz w:val="20"/>
          <w:lang w:val="pl-PL"/>
        </w:rPr>
        <w:t xml:space="preserve">pozycji </w:t>
      </w:r>
      <w:r w:rsidRPr="0021315D">
        <w:rPr>
          <w:rFonts w:ascii="Tahoma" w:hAnsi="Tahoma" w:cs="Tahoma"/>
          <w:sz w:val="20"/>
        </w:rPr>
        <w:t>z dokładnością do dwóch miejsc po przecinku.</w:t>
      </w:r>
    </w:p>
    <w:p w14:paraId="6B930789"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netto pozycji, mnożąc podaną cenę jednostkową netto przez ilość. Tak wyliczoną wartość netto należy zaokrąglić się do dwóch miejsc po przecinku, stosując zasadę, że jeżeli trzecia cyfra po przecinku jest równa lub większa od 5 to należy zaokrąglić w górę, jeżeli</w:t>
      </w:r>
      <w:r w:rsidR="00BB73BF" w:rsidRPr="0021315D">
        <w:rPr>
          <w:rFonts w:ascii="Tahoma" w:hAnsi="Tahoma" w:cs="Tahoma"/>
          <w:sz w:val="20"/>
        </w:rPr>
        <w:t xml:space="preserve"> mniejsza to nic nie zmieniać a</w:t>
      </w:r>
      <w:r w:rsidR="00BB73BF" w:rsidRPr="0021315D">
        <w:rPr>
          <w:rFonts w:ascii="Tahoma" w:hAnsi="Tahoma" w:cs="Tahoma"/>
          <w:sz w:val="20"/>
          <w:lang w:val="pl-PL"/>
        </w:rPr>
        <w:t> </w:t>
      </w:r>
      <w:r w:rsidRPr="0021315D">
        <w:rPr>
          <w:rFonts w:ascii="Tahoma" w:hAnsi="Tahoma" w:cs="Tahoma"/>
          <w:sz w:val="20"/>
        </w:rPr>
        <w:t>pozostałe cyfry po przecinku należy „odciąć”</w:t>
      </w:r>
    </w:p>
    <w:p w14:paraId="0295154C"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Podać stawkę VAT (w %) dla pozycji.</w:t>
      </w:r>
    </w:p>
    <w:p w14:paraId="2C5EC845"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brutto dla pozycji dodając do wyliczonej wartości netto iloczyn wyliczonej wartości netto i</w:t>
      </w:r>
      <w:r w:rsidR="0060012C" w:rsidRPr="0021315D">
        <w:rPr>
          <w:rFonts w:ascii="Tahoma" w:hAnsi="Tahoma" w:cs="Tahoma"/>
          <w:sz w:val="20"/>
          <w:lang w:val="pl-PL"/>
        </w:rPr>
        <w:t> </w:t>
      </w:r>
      <w:r w:rsidRPr="0021315D">
        <w:rPr>
          <w:rFonts w:ascii="Tahoma" w:hAnsi="Tahoma" w:cs="Tahoma"/>
          <w:sz w:val="20"/>
        </w:rPr>
        <w:t>stawki VAT (w %). Tak wyliczoną wartość brutto należy zaokrąglić się do dwóch miejsc po przecinku, stosując zasadę, że jeżeli trzecia cyfra po przecinku jest równa lub większa od 5 to należy zaokrąglić w</w:t>
      </w:r>
      <w:r w:rsidR="0060012C" w:rsidRPr="0021315D">
        <w:rPr>
          <w:rFonts w:ascii="Tahoma" w:hAnsi="Tahoma" w:cs="Tahoma"/>
          <w:sz w:val="20"/>
          <w:lang w:val="pl-PL"/>
        </w:rPr>
        <w:t> </w:t>
      </w:r>
      <w:r w:rsidRPr="0021315D">
        <w:rPr>
          <w:rFonts w:ascii="Tahoma" w:hAnsi="Tahoma" w:cs="Tahoma"/>
          <w:sz w:val="20"/>
        </w:rPr>
        <w:t>górę, jeżeli mniejsza to nic nie zmieniać a pozostałe cyfry po przecinku należy „odciąć”.</w:t>
      </w:r>
    </w:p>
    <w:p w14:paraId="4B35D9BB" w14:textId="77777777" w:rsidR="00DE6469" w:rsidRPr="0021315D" w:rsidRDefault="005223AC" w:rsidP="00700859">
      <w:pPr>
        <w:pStyle w:val="Tekstpodstawowy2"/>
        <w:numPr>
          <w:ilvl w:val="0"/>
          <w:numId w:val="40"/>
        </w:numPr>
        <w:autoSpaceDE w:val="0"/>
        <w:autoSpaceDN w:val="0"/>
        <w:rPr>
          <w:rFonts w:ascii="Tahoma" w:hAnsi="Tahoma" w:cs="Tahoma"/>
          <w:b/>
          <w:sz w:val="20"/>
        </w:rPr>
      </w:pPr>
      <w:r w:rsidRPr="0021315D">
        <w:rPr>
          <w:rFonts w:ascii="Tahoma" w:hAnsi="Tahoma" w:cs="Tahoma"/>
          <w:b/>
          <w:sz w:val="20"/>
        </w:rPr>
        <w:t xml:space="preserve">Obliczyć wartość netto/brutto </w:t>
      </w:r>
      <w:r w:rsidR="00733CA9" w:rsidRPr="0021315D">
        <w:rPr>
          <w:rFonts w:ascii="Tahoma" w:hAnsi="Tahoma" w:cs="Tahoma"/>
          <w:b/>
          <w:sz w:val="20"/>
          <w:lang w:val="pl-PL"/>
        </w:rPr>
        <w:t>oferty</w:t>
      </w:r>
      <w:r w:rsidR="00B66698" w:rsidRPr="0021315D">
        <w:rPr>
          <w:rFonts w:ascii="Tahoma" w:hAnsi="Tahoma" w:cs="Tahoma"/>
          <w:b/>
          <w:sz w:val="20"/>
        </w:rPr>
        <w:t xml:space="preserve"> </w:t>
      </w:r>
      <w:r w:rsidRPr="0021315D">
        <w:rPr>
          <w:rFonts w:ascii="Tahoma" w:hAnsi="Tahoma" w:cs="Tahoma"/>
          <w:b/>
          <w:sz w:val="20"/>
        </w:rPr>
        <w:t>poprzez zsumowanie wartości netto/ brutto pozycji</w:t>
      </w:r>
      <w:r w:rsidR="0060012C" w:rsidRPr="0021315D">
        <w:rPr>
          <w:rFonts w:ascii="Tahoma" w:hAnsi="Tahoma" w:cs="Tahoma"/>
          <w:b/>
          <w:sz w:val="20"/>
          <w:lang w:val="pl-PL"/>
        </w:rPr>
        <w:t>, o </w:t>
      </w:r>
      <w:r w:rsidR="00B66698" w:rsidRPr="0021315D">
        <w:rPr>
          <w:rFonts w:ascii="Tahoma" w:hAnsi="Tahoma" w:cs="Tahoma"/>
          <w:b/>
          <w:sz w:val="20"/>
          <w:lang w:val="pl-PL"/>
        </w:rPr>
        <w:t>ile dotyczy</w:t>
      </w:r>
      <w:r w:rsidR="00DE6469" w:rsidRPr="0021315D">
        <w:rPr>
          <w:rFonts w:ascii="Tahoma" w:hAnsi="Tahoma" w:cs="Tahoma"/>
          <w:b/>
          <w:sz w:val="20"/>
        </w:rPr>
        <w:t>.</w:t>
      </w:r>
    </w:p>
    <w:p w14:paraId="6BEEC388"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Określenie właściwej stawki VAT należy do Wykonawcy. Należy podać stawkę VAT obowiązującą na dzień składania ofert</w:t>
      </w:r>
      <w:r w:rsidR="00322235" w:rsidRPr="0021315D">
        <w:rPr>
          <w:rFonts w:ascii="Tahoma" w:hAnsi="Tahoma" w:cs="Tahoma"/>
          <w:sz w:val="20"/>
          <w:szCs w:val="20"/>
        </w:rPr>
        <w:t>.</w:t>
      </w:r>
    </w:p>
    <w:p w14:paraId="41D02820"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W przypadku omyłki rachunkowej w wyliczeniu wartości netto/brutto zostanie ona poprawiona zgodnie z zasadami określonymi w pkt. 7 powyżej, przy założeniu, że cena jednostkowa netto została określona przez Wykonawcę prawidłowo</w:t>
      </w:r>
      <w:r w:rsidR="00322235" w:rsidRPr="0021315D">
        <w:rPr>
          <w:rFonts w:ascii="Tahoma" w:hAnsi="Tahoma" w:cs="Tahoma"/>
          <w:sz w:val="20"/>
          <w:szCs w:val="20"/>
        </w:rPr>
        <w:t>.</w:t>
      </w:r>
    </w:p>
    <w:p w14:paraId="69A026DE"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 </w:t>
      </w:r>
      <w:proofErr w:type="spellStart"/>
      <w:r w:rsidRPr="0021315D">
        <w:rPr>
          <w:rFonts w:ascii="Tahoma" w:hAnsi="Tahoma" w:cs="Tahoma"/>
          <w:sz w:val="20"/>
          <w:szCs w:val="20"/>
        </w:rPr>
        <w:t>późn</w:t>
      </w:r>
      <w:proofErr w:type="spellEnd"/>
      <w:r w:rsidRPr="0021315D">
        <w:rPr>
          <w:rFonts w:ascii="Tahoma" w:hAnsi="Tahoma" w:cs="Tahoma"/>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40000B49"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poinformowania zamawiającego, że wybór jego oferty będzie prowadził do powstania u zamawiającego obowiązku podatkowego;</w:t>
      </w:r>
    </w:p>
    <w:p w14:paraId="5CBDB3ED"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 xml:space="preserve"> wskazania nazwy (rodzaju) towaru lub usługi, których dostawa lub świadczenie będą prowadziły do powstania obowiązku podatkowego;</w:t>
      </w:r>
    </w:p>
    <w:p w14:paraId="74AC8514"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wartości towaru lub usługi objętego obowiązkiem podatkowym zamawiającego, bez kwoty podatku;</w:t>
      </w:r>
    </w:p>
    <w:p w14:paraId="197A4562"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stawki podatku od towarów i usług, która zgodnie z wiedzą wykonawcy, będzie miała zastosowanie.</w:t>
      </w:r>
    </w:p>
    <w:p w14:paraId="02C4707C"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Udostępniony na stronie internetowej </w:t>
      </w:r>
      <w:r w:rsidR="00B40DFF" w:rsidRPr="0021315D">
        <w:rPr>
          <w:rFonts w:ascii="Tahoma" w:hAnsi="Tahoma" w:cs="Tahoma"/>
          <w:sz w:val="20"/>
          <w:szCs w:val="20"/>
        </w:rPr>
        <w:t>prowadzonego postępowania</w:t>
      </w:r>
      <w:r w:rsidRPr="0021315D">
        <w:rPr>
          <w:rFonts w:ascii="Tahoma" w:hAnsi="Tahoma" w:cs="Tahoma"/>
          <w:sz w:val="20"/>
          <w:szCs w:val="20"/>
        </w:rPr>
        <w:t xml:space="preserve"> Załącznik nr 2 – Formularz asortymentowo-cenowy, sporządzony w programie Excel, zawiera formuły wyliczeń. Pomimo zastosowania formuł Zamawiający zaleca sprawdzenie poprawności wyliczeń zgodnie z zasadami określonymi w </w:t>
      </w:r>
      <w:r w:rsidR="00B66698" w:rsidRPr="0021315D">
        <w:rPr>
          <w:rFonts w:ascii="Tahoma" w:hAnsi="Tahoma" w:cs="Tahoma"/>
          <w:sz w:val="20"/>
          <w:szCs w:val="20"/>
        </w:rPr>
        <w:t>ust</w:t>
      </w:r>
      <w:r w:rsidRPr="0021315D">
        <w:rPr>
          <w:rFonts w:ascii="Tahoma" w:hAnsi="Tahoma" w:cs="Tahoma"/>
          <w:sz w:val="20"/>
          <w:szCs w:val="20"/>
        </w:rPr>
        <w:t>. 7. Formuły wpisane w Formularzu mają jedynie charakter pomocniczy - Wykonawca jest w pełni odpowiedzialny za prawidłowe wypełnienie Formularza asortymentowo-cenowego.</w:t>
      </w:r>
    </w:p>
    <w:p w14:paraId="451BFB25" w14:textId="77777777" w:rsidR="00322235" w:rsidRPr="0021315D" w:rsidRDefault="00322235" w:rsidP="00AE7392">
      <w:pPr>
        <w:jc w:val="both"/>
        <w:rPr>
          <w:rFonts w:ascii="Tahoma" w:hAnsi="Tahoma" w:cs="Tahoma"/>
          <w:b/>
          <w:sz w:val="20"/>
          <w:szCs w:val="20"/>
        </w:rPr>
      </w:pPr>
    </w:p>
    <w:p w14:paraId="5D7E99D3" w14:textId="77777777" w:rsidR="00DF5CCA" w:rsidRPr="0021315D" w:rsidRDefault="003E5930" w:rsidP="003E5930">
      <w:pPr>
        <w:suppressAutoHyphens/>
        <w:jc w:val="both"/>
        <w:rPr>
          <w:rFonts w:ascii="Tahoma" w:hAnsi="Tahoma" w:cs="Tahoma"/>
          <w:b/>
          <w:bCs/>
          <w:caps/>
          <w:sz w:val="20"/>
          <w:szCs w:val="20"/>
        </w:rPr>
      </w:pPr>
      <w:r w:rsidRPr="0021315D">
        <w:rPr>
          <w:rFonts w:ascii="Tahoma" w:hAnsi="Tahoma" w:cs="Tahoma"/>
          <w:b/>
          <w:bCs/>
          <w:sz w:val="20"/>
          <w:szCs w:val="20"/>
        </w:rPr>
        <w:t>X</w:t>
      </w:r>
      <w:r w:rsidR="00C425EC" w:rsidRPr="0021315D">
        <w:rPr>
          <w:rFonts w:ascii="Tahoma" w:hAnsi="Tahoma" w:cs="Tahoma"/>
          <w:b/>
          <w:bCs/>
          <w:sz w:val="20"/>
          <w:szCs w:val="20"/>
        </w:rPr>
        <w:t>VI</w:t>
      </w:r>
      <w:r w:rsidR="00DF5CCA" w:rsidRPr="0021315D">
        <w:rPr>
          <w:rFonts w:ascii="Tahoma" w:hAnsi="Tahoma" w:cs="Tahoma"/>
          <w:b/>
          <w:bCs/>
          <w:sz w:val="20"/>
          <w:szCs w:val="20"/>
        </w:rPr>
        <w:t xml:space="preserve">. OPIS KRYTERIÓW OCENY OFERT </w:t>
      </w:r>
      <w:r w:rsidRPr="0021315D">
        <w:rPr>
          <w:rFonts w:ascii="Tahoma" w:hAnsi="Tahoma" w:cs="Tahoma"/>
          <w:b/>
          <w:bCs/>
          <w:caps/>
          <w:sz w:val="20"/>
          <w:szCs w:val="20"/>
        </w:rPr>
        <w:t xml:space="preserve">wraz z podaniem wag tych kryteriów i sposobu </w:t>
      </w:r>
      <w:r w:rsidRPr="0021315D">
        <w:rPr>
          <w:rFonts w:ascii="Tahoma" w:hAnsi="Tahoma" w:cs="Tahoma"/>
          <w:b/>
          <w:bCs/>
          <w:caps/>
          <w:sz w:val="20"/>
          <w:szCs w:val="20"/>
        </w:rPr>
        <w:br/>
        <w:t xml:space="preserve">         oceny ofert </w:t>
      </w:r>
    </w:p>
    <w:p w14:paraId="5CE02D42" w14:textId="77777777" w:rsidR="003E5930" w:rsidRPr="0021315D" w:rsidRDefault="003E5930" w:rsidP="003E5930">
      <w:pPr>
        <w:suppressAutoHyphens/>
        <w:jc w:val="both"/>
        <w:rPr>
          <w:rFonts w:ascii="Tahoma" w:hAnsi="Tahoma" w:cs="Tahoma"/>
          <w:b/>
          <w:bCs/>
          <w:sz w:val="20"/>
          <w:szCs w:val="20"/>
        </w:rPr>
      </w:pPr>
    </w:p>
    <w:p w14:paraId="1F35359D" w14:textId="77777777" w:rsidR="003E5930" w:rsidRPr="0021315D" w:rsidRDefault="003E5930" w:rsidP="00700859">
      <w:pPr>
        <w:numPr>
          <w:ilvl w:val="0"/>
          <w:numId w:val="22"/>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Przy wyborze najkorzystniejszej oferty Zamawiający będzie się kierował następującymi kryteriami oceny ofert:</w:t>
      </w:r>
    </w:p>
    <w:p w14:paraId="57568C72" w14:textId="77777777" w:rsidR="00A7625F" w:rsidRPr="0021315D" w:rsidRDefault="00A7625F" w:rsidP="00A7625F">
      <w:pPr>
        <w:tabs>
          <w:tab w:val="left" w:pos="426"/>
        </w:tabs>
        <w:ind w:left="426"/>
        <w:jc w:val="both"/>
        <w:textAlignment w:val="baseline"/>
        <w:rPr>
          <w:rFonts w:ascii="Tahoma" w:hAnsi="Tahoma" w:cs="Tahoma"/>
          <w:color w:val="000000"/>
          <w:sz w:val="20"/>
          <w:szCs w:val="20"/>
        </w:rPr>
      </w:pPr>
    </w:p>
    <w:p w14:paraId="2E56C509" w14:textId="77777777" w:rsidR="00472B4B" w:rsidRPr="0021315D" w:rsidRDefault="00472B4B" w:rsidP="00472B4B">
      <w:pPr>
        <w:numPr>
          <w:ilvl w:val="12"/>
          <w:numId w:val="0"/>
        </w:numPr>
        <w:suppressAutoHyphens/>
        <w:ind w:left="283" w:hanging="283"/>
        <w:jc w:val="both"/>
        <w:rPr>
          <w:rFonts w:ascii="Tahoma" w:hAnsi="Tahoma" w:cs="Tahoma"/>
          <w:b/>
          <w:sz w:val="20"/>
          <w:szCs w:val="20"/>
        </w:rPr>
      </w:pPr>
      <w:r w:rsidRPr="0021315D">
        <w:rPr>
          <w:rFonts w:ascii="Tahoma" w:hAnsi="Tahoma" w:cs="Tahoma"/>
          <w:b/>
          <w:sz w:val="20"/>
          <w:szCs w:val="20"/>
        </w:rPr>
        <w:t>kryterium</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ranga</w:t>
      </w:r>
    </w:p>
    <w:p w14:paraId="51D1B905" w14:textId="7D7D88F8" w:rsidR="00472B4B" w:rsidRPr="0021315D" w:rsidRDefault="006502AA" w:rsidP="00700859">
      <w:pPr>
        <w:numPr>
          <w:ilvl w:val="0"/>
          <w:numId w:val="37"/>
        </w:numPr>
        <w:tabs>
          <w:tab w:val="left" w:pos="5760"/>
        </w:tabs>
        <w:suppressAutoHyphens/>
        <w:jc w:val="both"/>
        <w:rPr>
          <w:rFonts w:ascii="Tahoma" w:hAnsi="Tahoma" w:cs="Tahoma"/>
          <w:sz w:val="20"/>
          <w:szCs w:val="20"/>
        </w:rPr>
      </w:pPr>
      <w:r w:rsidRPr="0021315D">
        <w:rPr>
          <w:rFonts w:ascii="Tahoma" w:hAnsi="Tahoma" w:cs="Tahoma"/>
          <w:sz w:val="20"/>
          <w:szCs w:val="20"/>
        </w:rPr>
        <w:t>Cena</w:t>
      </w:r>
      <w:r w:rsidRPr="0021315D">
        <w:rPr>
          <w:rFonts w:ascii="Tahoma" w:hAnsi="Tahoma" w:cs="Tahoma"/>
          <w:sz w:val="20"/>
          <w:szCs w:val="20"/>
        </w:rPr>
        <w:tab/>
        <w:t>-</w:t>
      </w:r>
      <w:r w:rsidR="006A1F4E">
        <w:rPr>
          <w:rFonts w:ascii="Tahoma" w:hAnsi="Tahoma" w:cs="Tahoma"/>
          <w:sz w:val="20"/>
          <w:szCs w:val="20"/>
        </w:rPr>
        <w:t xml:space="preserve">60% </w:t>
      </w:r>
    </w:p>
    <w:p w14:paraId="5B719236" w14:textId="469D7C1E" w:rsidR="00A452F5" w:rsidRPr="0021315D" w:rsidRDefault="00A452F5" w:rsidP="00A452F5">
      <w:pPr>
        <w:numPr>
          <w:ilvl w:val="0"/>
          <w:numId w:val="37"/>
        </w:numPr>
        <w:tabs>
          <w:tab w:val="left" w:pos="5760"/>
        </w:tabs>
        <w:suppressAutoHyphens/>
        <w:jc w:val="both"/>
        <w:rPr>
          <w:rFonts w:ascii="Tahoma" w:hAnsi="Tahoma" w:cs="Tahoma"/>
          <w:sz w:val="20"/>
          <w:szCs w:val="20"/>
        </w:rPr>
      </w:pPr>
      <w:r w:rsidRPr="0021315D">
        <w:rPr>
          <w:rFonts w:ascii="Tahoma" w:hAnsi="Tahoma" w:cs="Tahoma"/>
          <w:bCs/>
          <w:sz w:val="20"/>
          <w:szCs w:val="20"/>
        </w:rPr>
        <w:t>Okres gwarancji</w:t>
      </w:r>
      <w:r w:rsidRPr="0021315D">
        <w:rPr>
          <w:rFonts w:ascii="Tahoma" w:hAnsi="Tahoma" w:cs="Tahoma"/>
          <w:bCs/>
          <w:sz w:val="20"/>
          <w:szCs w:val="20"/>
        </w:rPr>
        <w:tab/>
      </w:r>
      <w:r w:rsidR="006A1F4E">
        <w:rPr>
          <w:rFonts w:ascii="Tahoma" w:hAnsi="Tahoma" w:cs="Tahoma"/>
          <w:sz w:val="20"/>
          <w:szCs w:val="20"/>
        </w:rPr>
        <w:t xml:space="preserve">- 40% </w:t>
      </w:r>
    </w:p>
    <w:p w14:paraId="2F030AD1" w14:textId="77777777" w:rsidR="00600EB3" w:rsidRPr="0021315D" w:rsidRDefault="00600EB3" w:rsidP="00600EB3">
      <w:pPr>
        <w:tabs>
          <w:tab w:val="left" w:pos="5760"/>
        </w:tabs>
        <w:suppressAutoHyphens/>
        <w:ind w:left="360"/>
        <w:jc w:val="both"/>
        <w:rPr>
          <w:rFonts w:ascii="Tahoma" w:hAnsi="Tahoma" w:cs="Tahoma"/>
          <w:sz w:val="20"/>
          <w:szCs w:val="20"/>
        </w:rPr>
      </w:pPr>
    </w:p>
    <w:p w14:paraId="22C2CEAB"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 xml:space="preserve">Sposób obliczania kryteriów </w:t>
      </w:r>
    </w:p>
    <w:p w14:paraId="267F2853" w14:textId="77777777" w:rsidR="004F7A78" w:rsidRPr="0021315D" w:rsidRDefault="004F7A78" w:rsidP="004F7A78">
      <w:pPr>
        <w:numPr>
          <w:ilvl w:val="12"/>
          <w:numId w:val="0"/>
        </w:numPr>
        <w:suppressAutoHyphens/>
        <w:jc w:val="both"/>
        <w:rPr>
          <w:rFonts w:ascii="Tahoma" w:hAnsi="Tahoma" w:cs="Tahoma"/>
          <w:color w:val="000000"/>
          <w:sz w:val="20"/>
          <w:szCs w:val="20"/>
        </w:rPr>
      </w:pPr>
    </w:p>
    <w:p w14:paraId="773AC673" w14:textId="77777777" w:rsidR="004F7A78" w:rsidRPr="0021315D" w:rsidRDefault="004F7A78" w:rsidP="00F20181">
      <w:pPr>
        <w:numPr>
          <w:ilvl w:val="0"/>
          <w:numId w:val="77"/>
        </w:numPr>
        <w:suppressAutoHyphens/>
        <w:ind w:hanging="720"/>
        <w:jc w:val="both"/>
        <w:rPr>
          <w:rFonts w:ascii="Tahoma" w:hAnsi="Tahoma" w:cs="Tahoma"/>
          <w:color w:val="000000"/>
          <w:sz w:val="20"/>
          <w:szCs w:val="20"/>
        </w:rPr>
      </w:pPr>
      <w:r w:rsidRPr="0021315D">
        <w:rPr>
          <w:rFonts w:ascii="Tahoma" w:hAnsi="Tahoma" w:cs="Tahoma"/>
          <w:b/>
          <w:color w:val="000000"/>
          <w:sz w:val="20"/>
          <w:szCs w:val="20"/>
        </w:rPr>
        <w:t>Cena</w:t>
      </w:r>
    </w:p>
    <w:p w14:paraId="24DC22DD" w14:textId="77777777" w:rsidR="004F7A78" w:rsidRPr="0021315D" w:rsidRDefault="004F7A78" w:rsidP="004F7A78">
      <w:pPr>
        <w:suppressAutoHyphens/>
        <w:jc w:val="both"/>
        <w:rPr>
          <w:rFonts w:ascii="Tahoma" w:hAnsi="Tahoma" w:cs="Tahoma"/>
          <w:color w:val="000000"/>
          <w:sz w:val="20"/>
          <w:szCs w:val="20"/>
        </w:rPr>
      </w:pPr>
      <w:r w:rsidRPr="0021315D">
        <w:rPr>
          <w:rFonts w:ascii="Tahoma" w:hAnsi="Tahoma" w:cs="Tahoma"/>
          <w:color w:val="000000"/>
          <w:sz w:val="20"/>
          <w:szCs w:val="20"/>
        </w:rPr>
        <w:t>Obliczana jest wg wzoru:</w:t>
      </w:r>
    </w:p>
    <w:p w14:paraId="2C324025"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C=(C min / C n) x 100 x ranga</w:t>
      </w:r>
    </w:p>
    <w:p w14:paraId="1ED38656"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 min – cena minimalna, C n – cena oferty badanej</w:t>
      </w:r>
    </w:p>
    <w:p w14:paraId="33D5623E"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Zamawiający przyjmie do oceny podane przez wykonawców ceny brutto.</w:t>
      </w:r>
    </w:p>
    <w:p w14:paraId="1C26A590" w14:textId="77777777" w:rsidR="004F7A78" w:rsidRPr="0021315D" w:rsidRDefault="004F7A78" w:rsidP="004F7A78">
      <w:pPr>
        <w:numPr>
          <w:ilvl w:val="12"/>
          <w:numId w:val="0"/>
        </w:numPr>
        <w:suppressAutoHyphens/>
        <w:jc w:val="both"/>
        <w:rPr>
          <w:rFonts w:ascii="Tahoma" w:hAnsi="Tahoma" w:cs="Tahoma"/>
          <w:sz w:val="20"/>
          <w:szCs w:val="20"/>
        </w:rPr>
      </w:pPr>
      <w:r w:rsidRPr="0021315D">
        <w:rPr>
          <w:rFonts w:ascii="Tahoma" w:hAnsi="Tahoma" w:cs="Tahoma"/>
          <w:color w:val="000000"/>
          <w:sz w:val="20"/>
          <w:szCs w:val="20"/>
        </w:rPr>
        <w:t>Cena ofertowa brutto musi uwzględniać w</w:t>
      </w:r>
      <w:r w:rsidRPr="0021315D">
        <w:rPr>
          <w:rFonts w:ascii="Tahoma" w:hAnsi="Tahoma" w:cs="Tahoma"/>
          <w:sz w:val="20"/>
          <w:szCs w:val="20"/>
        </w:rPr>
        <w:t>szelkie koszty jakie Wykonawca poniesie w związku z realizacją przedmiotu zamówienia.</w:t>
      </w:r>
    </w:p>
    <w:p w14:paraId="11AA5244" w14:textId="77777777" w:rsidR="00120D34" w:rsidRPr="0021315D" w:rsidRDefault="00120D34" w:rsidP="00120D34">
      <w:pPr>
        <w:numPr>
          <w:ilvl w:val="12"/>
          <w:numId w:val="0"/>
        </w:numPr>
        <w:suppressAutoHyphens/>
        <w:jc w:val="both"/>
        <w:rPr>
          <w:rFonts w:ascii="Tahoma" w:hAnsi="Tahoma" w:cs="Tahoma"/>
          <w:sz w:val="20"/>
          <w:szCs w:val="20"/>
        </w:rPr>
      </w:pPr>
    </w:p>
    <w:p w14:paraId="4E22C315" w14:textId="77777777" w:rsidR="003E536A" w:rsidRPr="0021315D" w:rsidRDefault="003E536A" w:rsidP="00120D34">
      <w:pPr>
        <w:numPr>
          <w:ilvl w:val="12"/>
          <w:numId w:val="0"/>
        </w:numPr>
        <w:suppressAutoHyphens/>
        <w:jc w:val="both"/>
        <w:rPr>
          <w:rFonts w:ascii="Tahoma" w:hAnsi="Tahoma" w:cs="Tahoma"/>
          <w:b/>
          <w:sz w:val="20"/>
          <w:szCs w:val="20"/>
        </w:rPr>
      </w:pPr>
    </w:p>
    <w:p w14:paraId="20D434FD" w14:textId="77777777" w:rsidR="00A452F5" w:rsidRPr="0021315D" w:rsidRDefault="00A452F5" w:rsidP="00F20181">
      <w:pPr>
        <w:numPr>
          <w:ilvl w:val="0"/>
          <w:numId w:val="76"/>
        </w:numPr>
        <w:tabs>
          <w:tab w:val="left" w:pos="426"/>
        </w:tabs>
        <w:ind w:hanging="720"/>
        <w:jc w:val="both"/>
        <w:textAlignment w:val="baseline"/>
        <w:rPr>
          <w:rFonts w:ascii="Tahoma" w:hAnsi="Tahoma" w:cs="Tahoma"/>
          <w:b/>
          <w:sz w:val="20"/>
          <w:szCs w:val="20"/>
        </w:rPr>
      </w:pPr>
      <w:r w:rsidRPr="0021315D">
        <w:rPr>
          <w:rFonts w:ascii="Tahoma" w:hAnsi="Tahoma" w:cs="Tahoma"/>
          <w:b/>
          <w:sz w:val="20"/>
          <w:szCs w:val="20"/>
        </w:rPr>
        <w:t>Okres gwarancji</w:t>
      </w:r>
    </w:p>
    <w:p w14:paraId="08019BC4" w14:textId="77777777" w:rsidR="00A452F5" w:rsidRPr="0021315D" w:rsidRDefault="00A452F5" w:rsidP="00A452F5">
      <w:pPr>
        <w:jc w:val="both"/>
        <w:rPr>
          <w:rFonts w:ascii="Tahoma" w:hAnsi="Tahoma" w:cs="Tahoma"/>
          <w:sz w:val="20"/>
          <w:szCs w:val="20"/>
        </w:rPr>
      </w:pPr>
      <w:r w:rsidRPr="0021315D">
        <w:rPr>
          <w:rFonts w:ascii="Tahoma" w:hAnsi="Tahoma" w:cs="Tahoma"/>
          <w:sz w:val="20"/>
          <w:szCs w:val="20"/>
        </w:rPr>
        <w:t>Punkty za to kryterium zostaną przyznane w zależności od zaoferowanego w Formularzu oferty okresu gwarancji , zgodnie z tabelą poniżej:</w:t>
      </w:r>
    </w:p>
    <w:p w14:paraId="40C1571D" w14:textId="77777777" w:rsidR="00A452F5" w:rsidRPr="0021315D" w:rsidRDefault="00A452F5" w:rsidP="00A452F5">
      <w:pPr>
        <w:jc w:val="both"/>
        <w:rPr>
          <w:rFonts w:ascii="Tahoma" w:hAnsi="Tahoma" w:cs="Tahoma"/>
          <w:sz w:val="20"/>
          <w:szCs w:val="20"/>
        </w:rPr>
      </w:pPr>
    </w:p>
    <w:p w14:paraId="5437D41E" w14:textId="77777777" w:rsidR="00A452F5" w:rsidRPr="0021315D" w:rsidRDefault="00A452F5" w:rsidP="00A452F5">
      <w:pPr>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61"/>
        <w:gridCol w:w="3261"/>
      </w:tblGrid>
      <w:tr w:rsidR="00A452F5" w:rsidRPr="0021315D" w14:paraId="06133128" w14:textId="77777777" w:rsidTr="00A452F5">
        <w:trPr>
          <w:trHeight w:val="521"/>
        </w:trPr>
        <w:tc>
          <w:tcPr>
            <w:tcW w:w="572" w:type="dxa"/>
            <w:shd w:val="clear" w:color="auto" w:fill="auto"/>
            <w:vAlign w:val="center"/>
          </w:tcPr>
          <w:p w14:paraId="7CD161E7"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L.p.</w:t>
            </w:r>
          </w:p>
        </w:tc>
        <w:tc>
          <w:tcPr>
            <w:tcW w:w="3261" w:type="dxa"/>
            <w:shd w:val="clear" w:color="auto" w:fill="auto"/>
            <w:vAlign w:val="center"/>
          </w:tcPr>
          <w:p w14:paraId="07A5E76A"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Okres gwarancji</w:t>
            </w:r>
          </w:p>
        </w:tc>
        <w:tc>
          <w:tcPr>
            <w:tcW w:w="3261" w:type="dxa"/>
            <w:vAlign w:val="center"/>
          </w:tcPr>
          <w:p w14:paraId="02AB70CE" w14:textId="77777777" w:rsidR="00A452F5" w:rsidRPr="0021315D" w:rsidRDefault="00A452F5" w:rsidP="00502174">
            <w:pPr>
              <w:jc w:val="center"/>
              <w:rPr>
                <w:rFonts w:ascii="Tahoma" w:hAnsi="Tahoma" w:cs="Tahoma"/>
                <w:sz w:val="20"/>
                <w:szCs w:val="20"/>
              </w:rPr>
            </w:pPr>
            <w:r w:rsidRPr="0021315D">
              <w:rPr>
                <w:rFonts w:ascii="Tahoma" w:hAnsi="Tahoma" w:cs="Tahoma"/>
                <w:b/>
                <w:sz w:val="20"/>
                <w:szCs w:val="20"/>
              </w:rPr>
              <w:t>Liczba punktów</w:t>
            </w:r>
          </w:p>
        </w:tc>
      </w:tr>
      <w:tr w:rsidR="00A452F5" w:rsidRPr="0021315D" w14:paraId="0A8385BC" w14:textId="77777777" w:rsidTr="00A452F5">
        <w:tc>
          <w:tcPr>
            <w:tcW w:w="572" w:type="dxa"/>
            <w:shd w:val="clear" w:color="auto" w:fill="auto"/>
            <w:vAlign w:val="center"/>
          </w:tcPr>
          <w:p w14:paraId="2951865B"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1</w:t>
            </w:r>
          </w:p>
        </w:tc>
        <w:tc>
          <w:tcPr>
            <w:tcW w:w="3261" w:type="dxa"/>
            <w:shd w:val="clear" w:color="auto" w:fill="auto"/>
            <w:vAlign w:val="center"/>
          </w:tcPr>
          <w:p w14:paraId="379C0BB8" w14:textId="6132D4C9" w:rsidR="00A452F5" w:rsidRPr="0021315D" w:rsidRDefault="002968C6" w:rsidP="00502174">
            <w:pPr>
              <w:jc w:val="both"/>
              <w:rPr>
                <w:rFonts w:ascii="Tahoma" w:hAnsi="Tahoma" w:cs="Tahoma"/>
                <w:sz w:val="20"/>
                <w:szCs w:val="20"/>
              </w:rPr>
            </w:pPr>
            <w:r>
              <w:rPr>
                <w:rFonts w:ascii="Tahoma" w:hAnsi="Tahoma" w:cs="Tahoma"/>
                <w:sz w:val="20"/>
                <w:szCs w:val="20"/>
              </w:rPr>
              <w:t>36 m-</w:t>
            </w:r>
            <w:proofErr w:type="spellStart"/>
            <w:r>
              <w:rPr>
                <w:rFonts w:ascii="Tahoma" w:hAnsi="Tahoma" w:cs="Tahoma"/>
                <w:sz w:val="20"/>
                <w:szCs w:val="20"/>
              </w:rPr>
              <w:t>cy</w:t>
            </w:r>
            <w:proofErr w:type="spellEnd"/>
          </w:p>
        </w:tc>
        <w:tc>
          <w:tcPr>
            <w:tcW w:w="3261" w:type="dxa"/>
            <w:vAlign w:val="center"/>
          </w:tcPr>
          <w:p w14:paraId="787A650C"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0 pkt.</w:t>
            </w:r>
          </w:p>
        </w:tc>
      </w:tr>
      <w:tr w:rsidR="008A737A" w:rsidRPr="0021315D" w14:paraId="660EE462" w14:textId="77777777" w:rsidTr="00A452F5">
        <w:tc>
          <w:tcPr>
            <w:tcW w:w="572" w:type="dxa"/>
            <w:shd w:val="clear" w:color="auto" w:fill="auto"/>
            <w:vAlign w:val="center"/>
          </w:tcPr>
          <w:p w14:paraId="175910C0" w14:textId="42645C4D" w:rsidR="008A737A" w:rsidRPr="0021315D" w:rsidRDefault="008A737A" w:rsidP="00502174">
            <w:pPr>
              <w:jc w:val="both"/>
              <w:rPr>
                <w:rFonts w:ascii="Tahoma" w:hAnsi="Tahoma" w:cs="Tahoma"/>
                <w:sz w:val="20"/>
                <w:szCs w:val="20"/>
              </w:rPr>
            </w:pPr>
            <w:r>
              <w:rPr>
                <w:rFonts w:ascii="Tahoma" w:hAnsi="Tahoma" w:cs="Tahoma"/>
                <w:sz w:val="20"/>
                <w:szCs w:val="20"/>
              </w:rPr>
              <w:t>2</w:t>
            </w:r>
          </w:p>
        </w:tc>
        <w:tc>
          <w:tcPr>
            <w:tcW w:w="3261" w:type="dxa"/>
            <w:shd w:val="clear" w:color="auto" w:fill="auto"/>
            <w:vAlign w:val="center"/>
          </w:tcPr>
          <w:p w14:paraId="4EE44CAC" w14:textId="7487F920" w:rsidR="008A737A" w:rsidRPr="0021315D" w:rsidRDefault="002968C6" w:rsidP="00502174">
            <w:pPr>
              <w:jc w:val="both"/>
              <w:rPr>
                <w:rFonts w:ascii="Tahoma" w:hAnsi="Tahoma" w:cs="Tahoma"/>
                <w:sz w:val="20"/>
                <w:szCs w:val="20"/>
              </w:rPr>
            </w:pPr>
            <w:r>
              <w:rPr>
                <w:rFonts w:ascii="Tahoma" w:hAnsi="Tahoma" w:cs="Tahoma"/>
                <w:sz w:val="20"/>
                <w:szCs w:val="20"/>
              </w:rPr>
              <w:t>48 m-</w:t>
            </w:r>
            <w:proofErr w:type="spellStart"/>
            <w:r>
              <w:rPr>
                <w:rFonts w:ascii="Tahoma" w:hAnsi="Tahoma" w:cs="Tahoma"/>
                <w:sz w:val="20"/>
                <w:szCs w:val="20"/>
              </w:rPr>
              <w:t>cy</w:t>
            </w:r>
            <w:proofErr w:type="spellEnd"/>
          </w:p>
        </w:tc>
        <w:tc>
          <w:tcPr>
            <w:tcW w:w="3261" w:type="dxa"/>
            <w:vAlign w:val="center"/>
          </w:tcPr>
          <w:p w14:paraId="275E41CC" w14:textId="19E824FD" w:rsidR="008A737A" w:rsidRDefault="008A737A" w:rsidP="00502174">
            <w:pPr>
              <w:jc w:val="both"/>
              <w:rPr>
                <w:rFonts w:ascii="Tahoma" w:hAnsi="Tahoma" w:cs="Tahoma"/>
                <w:sz w:val="20"/>
                <w:szCs w:val="20"/>
              </w:rPr>
            </w:pPr>
            <w:r>
              <w:rPr>
                <w:rFonts w:ascii="Tahoma" w:hAnsi="Tahoma" w:cs="Tahoma"/>
                <w:sz w:val="20"/>
                <w:szCs w:val="20"/>
              </w:rPr>
              <w:t>20 pkt.</w:t>
            </w:r>
          </w:p>
        </w:tc>
      </w:tr>
      <w:tr w:rsidR="00A452F5" w:rsidRPr="0021315D" w14:paraId="69B43438" w14:textId="77777777" w:rsidTr="00A452F5">
        <w:tc>
          <w:tcPr>
            <w:tcW w:w="572" w:type="dxa"/>
            <w:shd w:val="clear" w:color="auto" w:fill="auto"/>
            <w:vAlign w:val="center"/>
          </w:tcPr>
          <w:p w14:paraId="72AE20E3" w14:textId="72035260" w:rsidR="00A452F5" w:rsidRPr="0021315D" w:rsidRDefault="008A737A" w:rsidP="00502174">
            <w:pPr>
              <w:jc w:val="both"/>
              <w:rPr>
                <w:rFonts w:ascii="Tahoma" w:hAnsi="Tahoma" w:cs="Tahoma"/>
                <w:sz w:val="20"/>
                <w:szCs w:val="20"/>
              </w:rPr>
            </w:pPr>
            <w:r>
              <w:rPr>
                <w:rFonts w:ascii="Tahoma" w:hAnsi="Tahoma" w:cs="Tahoma"/>
                <w:sz w:val="20"/>
                <w:szCs w:val="20"/>
              </w:rPr>
              <w:t>3</w:t>
            </w:r>
          </w:p>
        </w:tc>
        <w:tc>
          <w:tcPr>
            <w:tcW w:w="3261" w:type="dxa"/>
            <w:shd w:val="clear" w:color="auto" w:fill="auto"/>
            <w:vAlign w:val="center"/>
          </w:tcPr>
          <w:p w14:paraId="1D308905" w14:textId="669E005A" w:rsidR="00A452F5" w:rsidRPr="0021315D" w:rsidRDefault="002968C6" w:rsidP="00502174">
            <w:pPr>
              <w:jc w:val="both"/>
              <w:rPr>
                <w:rFonts w:ascii="Tahoma" w:hAnsi="Tahoma" w:cs="Tahoma"/>
                <w:sz w:val="20"/>
                <w:szCs w:val="20"/>
              </w:rPr>
            </w:pPr>
            <w:r>
              <w:rPr>
                <w:rFonts w:ascii="Tahoma" w:hAnsi="Tahoma" w:cs="Tahoma"/>
                <w:sz w:val="20"/>
                <w:szCs w:val="20"/>
              </w:rPr>
              <w:t>60 m-</w:t>
            </w:r>
            <w:proofErr w:type="spellStart"/>
            <w:r>
              <w:rPr>
                <w:rFonts w:ascii="Tahoma" w:hAnsi="Tahoma" w:cs="Tahoma"/>
                <w:sz w:val="20"/>
                <w:szCs w:val="20"/>
              </w:rPr>
              <w:t>cy</w:t>
            </w:r>
            <w:proofErr w:type="spellEnd"/>
          </w:p>
        </w:tc>
        <w:tc>
          <w:tcPr>
            <w:tcW w:w="3261" w:type="dxa"/>
            <w:vAlign w:val="center"/>
          </w:tcPr>
          <w:p w14:paraId="6A0555A9" w14:textId="047C1388" w:rsidR="00A452F5" w:rsidRPr="0021315D" w:rsidRDefault="008A737A" w:rsidP="00502174">
            <w:pPr>
              <w:jc w:val="both"/>
              <w:rPr>
                <w:rFonts w:ascii="Tahoma" w:hAnsi="Tahoma" w:cs="Tahoma"/>
                <w:sz w:val="20"/>
                <w:szCs w:val="20"/>
              </w:rPr>
            </w:pPr>
            <w:r>
              <w:rPr>
                <w:rFonts w:ascii="Tahoma" w:hAnsi="Tahoma" w:cs="Tahoma"/>
                <w:sz w:val="20"/>
                <w:szCs w:val="20"/>
              </w:rPr>
              <w:t>40</w:t>
            </w:r>
            <w:r w:rsidR="00A452F5" w:rsidRPr="0021315D">
              <w:rPr>
                <w:rFonts w:ascii="Tahoma" w:hAnsi="Tahoma" w:cs="Tahoma"/>
                <w:sz w:val="20"/>
                <w:szCs w:val="20"/>
              </w:rPr>
              <w:t xml:space="preserve"> pkt.</w:t>
            </w:r>
          </w:p>
        </w:tc>
      </w:tr>
    </w:tbl>
    <w:p w14:paraId="414443E7" w14:textId="77777777" w:rsidR="00A452F5" w:rsidRPr="0021315D" w:rsidRDefault="00A452F5" w:rsidP="00A452F5">
      <w:pPr>
        <w:numPr>
          <w:ilvl w:val="12"/>
          <w:numId w:val="0"/>
        </w:numPr>
        <w:suppressAutoHyphens/>
        <w:ind w:left="283" w:hanging="283"/>
        <w:jc w:val="both"/>
        <w:rPr>
          <w:rFonts w:ascii="Tahoma" w:hAnsi="Tahoma" w:cs="Tahoma"/>
          <w:b/>
          <w:sz w:val="20"/>
          <w:szCs w:val="20"/>
        </w:rPr>
      </w:pPr>
    </w:p>
    <w:p w14:paraId="72EDBC8C" w14:textId="63979252" w:rsidR="00A452F5" w:rsidRPr="0021315D" w:rsidRDefault="00A452F5" w:rsidP="00A452F5">
      <w:pPr>
        <w:jc w:val="both"/>
        <w:rPr>
          <w:rFonts w:ascii="Tahoma" w:hAnsi="Tahoma" w:cs="Tahoma"/>
          <w:sz w:val="20"/>
          <w:szCs w:val="20"/>
        </w:rPr>
      </w:pPr>
      <w:r w:rsidRPr="003D528D">
        <w:rPr>
          <w:rFonts w:ascii="Tahoma" w:hAnsi="Tahoma" w:cs="Tahoma"/>
          <w:sz w:val="20"/>
          <w:szCs w:val="20"/>
        </w:rPr>
        <w:t>Zamawiający zastr</w:t>
      </w:r>
      <w:r w:rsidR="003D528D" w:rsidRPr="003D528D">
        <w:rPr>
          <w:rFonts w:ascii="Tahoma" w:hAnsi="Tahoma" w:cs="Tahoma"/>
          <w:sz w:val="20"/>
          <w:szCs w:val="20"/>
        </w:rPr>
        <w:t>zega, iż okres gwarancji 36 –m-</w:t>
      </w:r>
      <w:proofErr w:type="spellStart"/>
      <w:r w:rsidR="003D528D" w:rsidRPr="003D528D">
        <w:rPr>
          <w:rFonts w:ascii="Tahoma" w:hAnsi="Tahoma" w:cs="Tahoma"/>
          <w:sz w:val="20"/>
          <w:szCs w:val="20"/>
        </w:rPr>
        <w:t>czny</w:t>
      </w:r>
      <w:proofErr w:type="spellEnd"/>
      <w:r w:rsidRPr="003D528D">
        <w:rPr>
          <w:rFonts w:ascii="Tahoma" w:hAnsi="Tahoma" w:cs="Tahoma"/>
          <w:sz w:val="20"/>
          <w:szCs w:val="20"/>
        </w:rPr>
        <w:t>, jako warunek otrzyma 0 pkt.</w:t>
      </w:r>
    </w:p>
    <w:p w14:paraId="25673994" w14:textId="6DDE4E20" w:rsidR="00A452F5" w:rsidRPr="0021315D" w:rsidRDefault="00A452F5" w:rsidP="00A452F5">
      <w:pPr>
        <w:jc w:val="both"/>
        <w:rPr>
          <w:rFonts w:ascii="Tahoma" w:hAnsi="Tahoma" w:cs="Tahoma"/>
          <w:sz w:val="20"/>
          <w:szCs w:val="20"/>
        </w:rPr>
      </w:pPr>
      <w:r w:rsidRPr="0021315D">
        <w:rPr>
          <w:rFonts w:ascii="Tahoma" w:hAnsi="Tahoma" w:cs="Tahoma"/>
          <w:sz w:val="20"/>
          <w:szCs w:val="20"/>
        </w:rPr>
        <w:t>Zamawiający zastrzega, że brane pod uwagę będą</w:t>
      </w:r>
      <w:r w:rsidR="003D528D">
        <w:rPr>
          <w:rFonts w:ascii="Tahoma" w:hAnsi="Tahoma" w:cs="Tahoma"/>
          <w:sz w:val="20"/>
          <w:szCs w:val="20"/>
        </w:rPr>
        <w:t xml:space="preserve"> tylko ww. okresy gwarancji</w:t>
      </w:r>
      <w:r w:rsidRPr="0021315D">
        <w:rPr>
          <w:rFonts w:ascii="Tahoma" w:hAnsi="Tahoma" w:cs="Tahoma"/>
          <w:sz w:val="20"/>
          <w:szCs w:val="20"/>
        </w:rPr>
        <w:t xml:space="preserve">. Podanie jakiegokolwiek innego okresu gwarancji </w:t>
      </w:r>
      <w:r w:rsidRPr="0021315D">
        <w:rPr>
          <w:rFonts w:ascii="Tahoma" w:hAnsi="Tahoma" w:cs="Tahoma"/>
          <w:sz w:val="20"/>
          <w:szCs w:val="20"/>
          <w:lang w:eastAsia="zh-CN"/>
        </w:rPr>
        <w:t xml:space="preserve">niż ww. </w:t>
      </w:r>
      <w:r w:rsidRPr="0021315D">
        <w:rPr>
          <w:rFonts w:ascii="Tahoma" w:hAnsi="Tahoma" w:cs="Tahoma"/>
          <w:sz w:val="20"/>
          <w:szCs w:val="20"/>
        </w:rPr>
        <w:t>będzie skutkowało odrzuceniem oferty.</w:t>
      </w:r>
    </w:p>
    <w:p w14:paraId="041899D8" w14:textId="77777777" w:rsidR="00A452F5" w:rsidRPr="0021315D" w:rsidRDefault="00A452F5" w:rsidP="00A452F5">
      <w:pPr>
        <w:tabs>
          <w:tab w:val="left" w:pos="426"/>
        </w:tabs>
        <w:ind w:left="426"/>
        <w:jc w:val="both"/>
        <w:textAlignment w:val="baseline"/>
        <w:rPr>
          <w:rFonts w:ascii="Tahoma" w:hAnsi="Tahoma" w:cs="Tahoma"/>
          <w:sz w:val="20"/>
          <w:szCs w:val="20"/>
        </w:rPr>
      </w:pPr>
    </w:p>
    <w:p w14:paraId="7B71A48A" w14:textId="77777777" w:rsidR="00600EB3" w:rsidRPr="0021315D" w:rsidRDefault="00600EB3" w:rsidP="00080863">
      <w:pPr>
        <w:tabs>
          <w:tab w:val="left" w:pos="426"/>
        </w:tabs>
        <w:jc w:val="both"/>
        <w:textAlignment w:val="baseline"/>
        <w:rPr>
          <w:rFonts w:ascii="Tahoma" w:hAnsi="Tahoma" w:cs="Tahoma"/>
          <w:sz w:val="20"/>
          <w:szCs w:val="20"/>
        </w:rPr>
      </w:pPr>
    </w:p>
    <w:p w14:paraId="51C24B07" w14:textId="77777777" w:rsidR="00600EB3" w:rsidRPr="0021315D" w:rsidRDefault="00600EB3" w:rsidP="00600EB3">
      <w:pPr>
        <w:tabs>
          <w:tab w:val="left" w:pos="426"/>
        </w:tabs>
        <w:ind w:left="426"/>
        <w:jc w:val="both"/>
        <w:textAlignment w:val="baseline"/>
        <w:rPr>
          <w:rFonts w:ascii="Tahoma" w:hAnsi="Tahoma" w:cs="Tahoma"/>
          <w:color w:val="000000"/>
          <w:sz w:val="20"/>
          <w:szCs w:val="20"/>
        </w:rPr>
      </w:pPr>
    </w:p>
    <w:p w14:paraId="25C51FFD"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Ocena końcowa jest sumą punktów uzyskanych za powyższe kryteria. Zamawiający udzieli zamówienia wykonawcy, którego oferta została uznana za najkorzystniejszą w oparciu o wyżej wymienione kryteria.</w:t>
      </w:r>
    </w:p>
    <w:p w14:paraId="1668FB96"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Najkorzystniejsza oferta to oferta z największą ilością punktów.</w:t>
      </w:r>
    </w:p>
    <w:p w14:paraId="548878B1"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Punktacja przyznawana ofertom w poszczególnych kryteriach oceny ofert będzie liczona z dokładnością do dwóch miejsc po przecinku, zgodnie z zasadami arytmetyki.</w:t>
      </w:r>
    </w:p>
    <w:p w14:paraId="128AF7EB"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W toku badania i oceny ofert Zamawiający może żądać od Wykonawcy wyjaśnień dotyczących treści złożonej oferty, w tym zaoferowanej ceny.</w:t>
      </w:r>
    </w:p>
    <w:p w14:paraId="7855AF23"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Przy wyborze najkorzystniejszej oferty Zamawiający nie przewiduje zastosowania aukcji elektronicznej.</w:t>
      </w:r>
    </w:p>
    <w:p w14:paraId="0A2CB779" w14:textId="77777777" w:rsidR="008E11EB" w:rsidRPr="0021315D" w:rsidRDefault="008E11EB" w:rsidP="00727FBF">
      <w:pPr>
        <w:jc w:val="both"/>
        <w:outlineLvl w:val="1"/>
        <w:rPr>
          <w:rFonts w:ascii="Tahoma" w:hAnsi="Tahoma" w:cs="Tahoma"/>
          <w:color w:val="FF0000"/>
          <w:sz w:val="20"/>
          <w:szCs w:val="20"/>
        </w:rPr>
      </w:pPr>
    </w:p>
    <w:p w14:paraId="708743D8" w14:textId="77777777" w:rsidR="00494B44" w:rsidRPr="0021315D" w:rsidRDefault="00494B44" w:rsidP="00727FBF">
      <w:pPr>
        <w:jc w:val="both"/>
        <w:outlineLvl w:val="1"/>
        <w:rPr>
          <w:rFonts w:ascii="Tahoma" w:hAnsi="Tahoma" w:cs="Tahoma"/>
          <w:b/>
          <w:bCs/>
          <w:caps/>
          <w:sz w:val="20"/>
          <w:szCs w:val="20"/>
        </w:rPr>
      </w:pPr>
    </w:p>
    <w:p w14:paraId="104299BA" w14:textId="77777777" w:rsidR="00F24DF7" w:rsidRPr="0021315D" w:rsidRDefault="00F24DF7" w:rsidP="00727FBF">
      <w:pPr>
        <w:jc w:val="both"/>
        <w:outlineLvl w:val="1"/>
        <w:rPr>
          <w:rFonts w:ascii="Tahoma" w:hAnsi="Tahoma" w:cs="Tahoma"/>
          <w:b/>
          <w:bCs/>
          <w:caps/>
          <w:sz w:val="20"/>
          <w:szCs w:val="20"/>
        </w:rPr>
      </w:pPr>
      <w:r w:rsidRPr="0021315D">
        <w:rPr>
          <w:rFonts w:ascii="Tahoma" w:hAnsi="Tahoma" w:cs="Tahoma"/>
          <w:b/>
          <w:bCs/>
          <w:caps/>
          <w:sz w:val="20"/>
          <w:szCs w:val="20"/>
        </w:rPr>
        <w:t>X</w:t>
      </w:r>
      <w:r w:rsidR="00DB349C" w:rsidRPr="0021315D">
        <w:rPr>
          <w:rFonts w:ascii="Tahoma" w:hAnsi="Tahoma" w:cs="Tahoma"/>
          <w:b/>
          <w:bCs/>
          <w:caps/>
          <w:sz w:val="20"/>
          <w:szCs w:val="20"/>
        </w:rPr>
        <w:t>VII</w:t>
      </w:r>
      <w:r w:rsidRPr="0021315D">
        <w:rPr>
          <w:rFonts w:ascii="Tahoma" w:hAnsi="Tahoma" w:cs="Tahoma"/>
          <w:b/>
          <w:bCs/>
          <w:caps/>
          <w:sz w:val="20"/>
          <w:szCs w:val="20"/>
        </w:rPr>
        <w:t>. Informacje o formalnościach, jakie powinny być dopełnione po wyborze oferty w celu zawarcia umowy</w:t>
      </w:r>
    </w:p>
    <w:p w14:paraId="6610298B" w14:textId="77777777" w:rsidR="00727FBF" w:rsidRPr="0021315D" w:rsidRDefault="00727FBF" w:rsidP="00727FBF">
      <w:pPr>
        <w:jc w:val="both"/>
        <w:outlineLvl w:val="1"/>
        <w:rPr>
          <w:rFonts w:ascii="Tahoma" w:hAnsi="Tahoma" w:cs="Tahoma"/>
          <w:b/>
          <w:bCs/>
          <w:caps/>
          <w:sz w:val="20"/>
          <w:szCs w:val="20"/>
        </w:rPr>
      </w:pPr>
    </w:p>
    <w:p w14:paraId="1516A373"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Niezwłocznie po wyborze najkorzystniejszej oferty Zamawiający informuje równocześnie Wykonawców, którzy złożyli oferty, o:</w:t>
      </w:r>
    </w:p>
    <w:p w14:paraId="2089201C" w14:textId="77777777" w:rsidR="009959E6" w:rsidRPr="0021315D" w:rsidRDefault="009959E6" w:rsidP="00700859">
      <w:pPr>
        <w:pStyle w:val="Akapitzlist"/>
        <w:numPr>
          <w:ilvl w:val="0"/>
          <w:numId w:val="41"/>
        </w:numPr>
        <w:tabs>
          <w:tab w:val="left" w:pos="1134"/>
        </w:tabs>
        <w:suppressAutoHyphens/>
        <w:spacing w:after="0" w:line="240" w:lineRule="auto"/>
        <w:contextualSpacing w:val="0"/>
        <w:jc w:val="both"/>
        <w:rPr>
          <w:rFonts w:ascii="Tahoma" w:hAnsi="Tahoma" w:cs="Tahoma"/>
          <w:vanish/>
          <w:sz w:val="20"/>
          <w:szCs w:val="20"/>
        </w:rPr>
      </w:pPr>
    </w:p>
    <w:p w14:paraId="47A1A7E4"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FB2A7E0"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Wykonawcach, których oferty zostały odrzucone</w:t>
      </w:r>
    </w:p>
    <w:p w14:paraId="23DF123F" w14:textId="77777777" w:rsidR="009959E6" w:rsidRPr="0021315D" w:rsidRDefault="009959E6" w:rsidP="009959E6">
      <w:pPr>
        <w:pStyle w:val="Tekstpodstawowy"/>
        <w:tabs>
          <w:tab w:val="left" w:pos="1134"/>
        </w:tabs>
        <w:ind w:left="1134" w:hanging="567"/>
        <w:rPr>
          <w:rFonts w:ascii="Tahoma" w:hAnsi="Tahoma" w:cs="Tahoma"/>
          <w:sz w:val="20"/>
        </w:rPr>
      </w:pPr>
      <w:r w:rsidRPr="0021315D">
        <w:rPr>
          <w:rFonts w:ascii="Tahoma" w:hAnsi="Tahoma" w:cs="Tahoma"/>
          <w:sz w:val="20"/>
        </w:rPr>
        <w:t>– podając uzasadnienie faktyczne i prawne.</w:t>
      </w:r>
    </w:p>
    <w:p w14:paraId="3FCBB482"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udostępnia niezwłocznie informacje, o których mowa w ust. 1 pkt. 1), na stronie internetowej prowadzonego postępowania.</w:t>
      </w:r>
    </w:p>
    <w:p w14:paraId="04D8ACD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nie ujawniać informacji, o których mowa w ust. 1, jeżeli ich ujawnienie byłoby sprzeczne z ważnym interesem publicznym.</w:t>
      </w:r>
    </w:p>
    <w:p w14:paraId="076C07E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zawiera umowę w sprawie zamówienia publicznego w terminie nie krótszym niż 5 dni od dnia przesłania zawiadomienia o wyborze najkorzystniejszej oferty, </w:t>
      </w:r>
      <w:r w:rsidRPr="0021315D">
        <w:rPr>
          <w:rFonts w:ascii="Tahoma" w:hAnsi="Tahoma" w:cs="Tahoma"/>
          <w:sz w:val="20"/>
          <w:szCs w:val="20"/>
        </w:rPr>
        <w:t>jeżeli zawiadomienie to zostało przesłane przy użyciu środków komunikacji elektronicznej, albo 10 dni – jeżeli zostało przesłane w inny sposób</w:t>
      </w:r>
      <w:r w:rsidRPr="0021315D">
        <w:rPr>
          <w:rFonts w:ascii="Tahoma" w:hAnsi="Tahoma" w:cs="Tahoma"/>
          <w:color w:val="000000"/>
          <w:sz w:val="20"/>
          <w:szCs w:val="20"/>
        </w:rPr>
        <w:t>.</w:t>
      </w:r>
    </w:p>
    <w:p w14:paraId="5678FC0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zawrzeć umowę w sprawie zamówienia publicznego przed upływem terminu, o którym mowa w ust. 4, jeżeli w postępowaniu złożono tylko jedną ofertę.</w:t>
      </w:r>
    </w:p>
    <w:p w14:paraId="7A6A0FE1"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51F01B6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3592BFF"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będzie zobowiązany do podpisania umowy w miejscu i terminie wskazanym przez Zamawiającego.</w:t>
      </w:r>
    </w:p>
    <w:p w14:paraId="0EF991BC" w14:textId="77777777" w:rsidR="00DF5CCA" w:rsidRPr="0021315D" w:rsidRDefault="00DF5CCA" w:rsidP="00775473">
      <w:pPr>
        <w:jc w:val="both"/>
        <w:rPr>
          <w:rFonts w:ascii="Tahoma" w:hAnsi="Tahoma" w:cs="Tahoma"/>
          <w:iCs/>
          <w:sz w:val="20"/>
          <w:szCs w:val="20"/>
        </w:rPr>
      </w:pPr>
    </w:p>
    <w:p w14:paraId="17588056" w14:textId="77777777" w:rsidR="00DF5CCA" w:rsidRPr="0021315D" w:rsidRDefault="00C425EC" w:rsidP="003A6E45">
      <w:pPr>
        <w:suppressAutoHyphens/>
        <w:jc w:val="both"/>
        <w:rPr>
          <w:rFonts w:ascii="Tahoma" w:hAnsi="Tahoma" w:cs="Tahoma"/>
          <w:b/>
          <w:bCs/>
          <w:sz w:val="20"/>
          <w:szCs w:val="20"/>
        </w:rPr>
      </w:pPr>
      <w:r w:rsidRPr="0021315D">
        <w:rPr>
          <w:rFonts w:ascii="Tahoma" w:hAnsi="Tahoma" w:cs="Tahoma"/>
          <w:b/>
          <w:bCs/>
          <w:sz w:val="20"/>
          <w:szCs w:val="20"/>
        </w:rPr>
        <w:t>X</w:t>
      </w:r>
      <w:r w:rsidR="00DB349C" w:rsidRPr="0021315D">
        <w:rPr>
          <w:rFonts w:ascii="Tahoma" w:hAnsi="Tahoma" w:cs="Tahoma"/>
          <w:b/>
          <w:bCs/>
          <w:sz w:val="20"/>
          <w:szCs w:val="20"/>
        </w:rPr>
        <w:t>VIII</w:t>
      </w:r>
      <w:r w:rsidR="00DF5CCA" w:rsidRPr="0021315D">
        <w:rPr>
          <w:rFonts w:ascii="Tahoma" w:hAnsi="Tahoma" w:cs="Tahoma"/>
          <w:b/>
          <w:bCs/>
          <w:sz w:val="20"/>
          <w:szCs w:val="20"/>
        </w:rPr>
        <w:t>. WYMAGANIA DOTYCZĄCE ZABEZPIECZENIA NALEŻYTEGO WYKONANIA UMOWY</w:t>
      </w:r>
      <w:r w:rsidR="00A045DD" w:rsidRPr="0021315D">
        <w:rPr>
          <w:rFonts w:ascii="Tahoma" w:hAnsi="Tahoma" w:cs="Tahoma"/>
          <w:b/>
          <w:bCs/>
          <w:sz w:val="20"/>
          <w:szCs w:val="20"/>
        </w:rPr>
        <w:t xml:space="preserve"> </w:t>
      </w:r>
    </w:p>
    <w:p w14:paraId="39402F12" w14:textId="77777777" w:rsidR="008B5543" w:rsidRPr="0021315D" w:rsidRDefault="008B5543" w:rsidP="003A6E45">
      <w:pPr>
        <w:suppressAutoHyphens/>
        <w:jc w:val="both"/>
        <w:rPr>
          <w:rFonts w:ascii="Tahoma" w:hAnsi="Tahoma" w:cs="Tahoma"/>
          <w:b/>
          <w:bCs/>
          <w:sz w:val="20"/>
          <w:szCs w:val="20"/>
        </w:rPr>
      </w:pPr>
    </w:p>
    <w:p w14:paraId="6E5A987B" w14:textId="77777777" w:rsidR="00C52505" w:rsidRPr="0021315D" w:rsidRDefault="00C52505" w:rsidP="00C52505">
      <w:pPr>
        <w:suppressAutoHyphens/>
        <w:jc w:val="both"/>
        <w:rPr>
          <w:rFonts w:ascii="Tahoma" w:hAnsi="Tahoma" w:cs="Tahoma"/>
          <w:sz w:val="20"/>
          <w:szCs w:val="20"/>
        </w:rPr>
      </w:pPr>
      <w:r w:rsidRPr="0021315D">
        <w:rPr>
          <w:rFonts w:ascii="Tahoma" w:hAnsi="Tahoma" w:cs="Tahoma"/>
          <w:sz w:val="20"/>
          <w:szCs w:val="20"/>
        </w:rPr>
        <w:t>Zamawiający nie wymaga wniesienia zabezpieczenia należytego wykonania umowy w przedmiotowym Postępowaniu.</w:t>
      </w:r>
    </w:p>
    <w:p w14:paraId="2498A9CF" w14:textId="77777777" w:rsidR="00C52505" w:rsidRPr="0021315D" w:rsidRDefault="00C52505" w:rsidP="003A6E45">
      <w:pPr>
        <w:suppressAutoHyphens/>
        <w:jc w:val="both"/>
        <w:rPr>
          <w:rFonts w:ascii="Tahoma" w:hAnsi="Tahoma" w:cs="Tahoma"/>
          <w:b/>
          <w:bCs/>
          <w:sz w:val="20"/>
          <w:szCs w:val="20"/>
        </w:rPr>
      </w:pPr>
    </w:p>
    <w:p w14:paraId="0FB73F3F" w14:textId="77777777" w:rsidR="00DF5CCA" w:rsidRPr="0021315D" w:rsidRDefault="00DF5CCA" w:rsidP="00B149DE">
      <w:pPr>
        <w:suppressAutoHyphens/>
        <w:rPr>
          <w:rFonts w:ascii="Tahoma" w:hAnsi="Tahoma" w:cs="Tahoma"/>
          <w:b/>
          <w:bCs/>
          <w:caps/>
          <w:sz w:val="20"/>
          <w:szCs w:val="20"/>
        </w:rPr>
      </w:pPr>
      <w:r w:rsidRPr="0021315D">
        <w:rPr>
          <w:rFonts w:ascii="Tahoma" w:hAnsi="Tahoma" w:cs="Tahoma"/>
          <w:b/>
          <w:bCs/>
          <w:sz w:val="20"/>
          <w:szCs w:val="20"/>
        </w:rPr>
        <w:t>X</w:t>
      </w:r>
      <w:r w:rsidR="00DB349C" w:rsidRPr="0021315D">
        <w:rPr>
          <w:rFonts w:ascii="Tahoma" w:hAnsi="Tahoma" w:cs="Tahoma"/>
          <w:b/>
          <w:bCs/>
          <w:sz w:val="20"/>
          <w:szCs w:val="20"/>
        </w:rPr>
        <w:t>IX</w:t>
      </w:r>
      <w:r w:rsidRPr="0021315D">
        <w:rPr>
          <w:rFonts w:ascii="Tahoma" w:hAnsi="Tahoma" w:cs="Tahoma"/>
          <w:b/>
          <w:bCs/>
          <w:sz w:val="20"/>
          <w:szCs w:val="20"/>
        </w:rPr>
        <w:t xml:space="preserve">. </w:t>
      </w:r>
      <w:r w:rsidR="00775473" w:rsidRPr="0021315D">
        <w:rPr>
          <w:rFonts w:ascii="Tahoma" w:hAnsi="Tahoma" w:cs="Tahoma"/>
          <w:b/>
          <w:bCs/>
          <w:caps/>
          <w:sz w:val="20"/>
          <w:szCs w:val="20"/>
        </w:rPr>
        <w:t>Informacje o treści zawieranej umowy oraz możliwości jej zmiany </w:t>
      </w:r>
    </w:p>
    <w:p w14:paraId="04020D96" w14:textId="77777777" w:rsidR="00CD6AA5" w:rsidRPr="0021315D" w:rsidRDefault="00CD6AA5" w:rsidP="00B149DE">
      <w:pPr>
        <w:suppressAutoHyphens/>
        <w:rPr>
          <w:rFonts w:ascii="Tahoma" w:hAnsi="Tahoma" w:cs="Tahoma"/>
          <w:b/>
          <w:bCs/>
          <w:sz w:val="20"/>
          <w:szCs w:val="20"/>
        </w:rPr>
      </w:pPr>
    </w:p>
    <w:p w14:paraId="5DCFE1B9" w14:textId="7ACE5689" w:rsidR="00617BDA" w:rsidRPr="0021315D" w:rsidRDefault="00617BDA" w:rsidP="000D0F1E">
      <w:pPr>
        <w:numPr>
          <w:ilvl w:val="0"/>
          <w:numId w:val="43"/>
        </w:numPr>
        <w:jc w:val="both"/>
        <w:rPr>
          <w:rFonts w:ascii="Tahoma" w:hAnsi="Tahoma" w:cs="Tahoma"/>
          <w:b/>
          <w:bCs/>
          <w:color w:val="000000"/>
          <w:sz w:val="20"/>
          <w:szCs w:val="20"/>
        </w:rPr>
      </w:pPr>
      <w:r w:rsidRPr="0021315D">
        <w:rPr>
          <w:rFonts w:ascii="Tahoma" w:hAnsi="Tahoma" w:cs="Tahoma"/>
          <w:sz w:val="20"/>
          <w:szCs w:val="20"/>
        </w:rPr>
        <w:t xml:space="preserve">Wykonawca, który przedstawił najkorzystniejszą ofertę, będzie zobowiązany do zawarcia umowy </w:t>
      </w:r>
      <w:r w:rsidRPr="0021315D">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21315D" w:rsidDel="006F1CF4">
        <w:rPr>
          <w:rFonts w:ascii="Tahoma" w:hAnsi="Tahoma" w:cs="Tahoma"/>
          <w:sz w:val="20"/>
          <w:szCs w:val="20"/>
        </w:rPr>
        <w:t xml:space="preserve"> </w:t>
      </w:r>
      <w:r w:rsidRPr="0021315D">
        <w:rPr>
          <w:rFonts w:ascii="Tahoma" w:hAnsi="Tahoma" w:cs="Tahoma"/>
          <w:sz w:val="20"/>
          <w:szCs w:val="20"/>
        </w:rPr>
        <w:t xml:space="preserve">- </w:t>
      </w:r>
      <w:r w:rsidRPr="0021315D">
        <w:rPr>
          <w:rFonts w:ascii="Tahoma" w:hAnsi="Tahoma" w:cs="Tahoma"/>
          <w:b/>
          <w:sz w:val="20"/>
          <w:szCs w:val="20"/>
        </w:rPr>
        <w:t>załącznik Nr 4 do SWZ</w:t>
      </w:r>
      <w:r w:rsidRPr="0021315D">
        <w:rPr>
          <w:rFonts w:ascii="Tahoma" w:hAnsi="Tahoma" w:cs="Tahoma"/>
          <w:sz w:val="20"/>
          <w:szCs w:val="20"/>
        </w:rPr>
        <w:t xml:space="preserve"> </w:t>
      </w:r>
      <w:r w:rsidRPr="0021315D">
        <w:rPr>
          <w:rFonts w:ascii="Tahoma" w:hAnsi="Tahoma" w:cs="Tahoma"/>
          <w:b/>
          <w:bCs/>
          <w:sz w:val="20"/>
          <w:szCs w:val="20"/>
        </w:rPr>
        <w:t>(zwanych także Wzorem Umowy</w:t>
      </w:r>
      <w:r w:rsidR="00215ADA" w:rsidRPr="0021315D">
        <w:rPr>
          <w:rFonts w:ascii="Tahoma" w:hAnsi="Tahoma" w:cs="Tahoma"/>
          <w:b/>
          <w:bCs/>
          <w:sz w:val="20"/>
          <w:szCs w:val="20"/>
        </w:rPr>
        <w:t xml:space="preserve"> lub umową </w:t>
      </w:r>
      <w:r w:rsidR="00215ADA" w:rsidRPr="0021315D">
        <w:rPr>
          <w:rFonts w:ascii="Tahoma" w:hAnsi="Tahoma" w:cs="Tahoma"/>
          <w:b/>
          <w:bCs/>
          <w:color w:val="000000"/>
          <w:sz w:val="20"/>
          <w:szCs w:val="20"/>
        </w:rPr>
        <w:t>podstawową)</w:t>
      </w:r>
      <w:r w:rsidR="007F61BA">
        <w:rPr>
          <w:rFonts w:ascii="Tahoma" w:hAnsi="Tahoma" w:cs="Tahoma"/>
          <w:b/>
          <w:bCs/>
          <w:color w:val="000000"/>
          <w:sz w:val="20"/>
          <w:szCs w:val="20"/>
        </w:rPr>
        <w:t>.</w:t>
      </w:r>
    </w:p>
    <w:p w14:paraId="0B1352D2"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Zakres świadczenia Wykonawcy wynikający z umowy jest tożsamy z jego zobowiązaniem zawartym w ofercie.</w:t>
      </w:r>
    </w:p>
    <w:p w14:paraId="7F5D093E"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przewiduje możliwość zmiany zawartej umowy w stosunku do treści wybranej oferty w zakresie uregulowanym w art. 454-455 PZP oraz wskazanym we Wzorze Umowy, stanowiącym </w:t>
      </w:r>
      <w:r w:rsidRPr="0021315D">
        <w:rPr>
          <w:rFonts w:ascii="Tahoma" w:hAnsi="Tahoma" w:cs="Tahoma"/>
          <w:b/>
          <w:bCs/>
          <w:color w:val="000000"/>
          <w:sz w:val="20"/>
          <w:szCs w:val="20"/>
        </w:rPr>
        <w:t>Załącznik nr 4 do SWZ</w:t>
      </w:r>
      <w:r w:rsidRPr="0021315D">
        <w:rPr>
          <w:rFonts w:ascii="Tahoma" w:hAnsi="Tahoma" w:cs="Tahoma"/>
          <w:color w:val="000000"/>
          <w:sz w:val="20"/>
          <w:szCs w:val="20"/>
        </w:rPr>
        <w:t>.</w:t>
      </w:r>
    </w:p>
    <w:p w14:paraId="2F389040"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Zmiana umowy wymaga dla swej ważności, pod rygorem nieważności, zachowania formy pisemnej.</w:t>
      </w:r>
    </w:p>
    <w:p w14:paraId="2802C37D" w14:textId="1E65BA71" w:rsidR="00617BDA" w:rsidRPr="0021315D" w:rsidRDefault="00E07335" w:rsidP="00700859">
      <w:pPr>
        <w:numPr>
          <w:ilvl w:val="0"/>
          <w:numId w:val="43"/>
        </w:numPr>
        <w:jc w:val="both"/>
        <w:rPr>
          <w:rFonts w:ascii="Tahoma" w:hAnsi="Tahoma" w:cs="Tahoma"/>
          <w:b/>
          <w:sz w:val="20"/>
          <w:szCs w:val="20"/>
        </w:rPr>
      </w:pPr>
      <w:r w:rsidRPr="0021315D">
        <w:rPr>
          <w:rFonts w:ascii="Tahoma" w:hAnsi="Tahoma" w:cs="Tahoma"/>
          <w:b/>
          <w:sz w:val="20"/>
          <w:szCs w:val="20"/>
        </w:rPr>
        <w:t>Wzory umów, po upływie terminu do składania ofert, nie podlegają negocjacjom i złożenie oferty jest równoznaczne z pełną akceptacją wzoru umowy podstawowej przez Wykonawcę</w:t>
      </w:r>
      <w:r w:rsidR="00617BDA" w:rsidRPr="0021315D">
        <w:rPr>
          <w:rFonts w:ascii="Tahoma" w:hAnsi="Tahoma" w:cs="Tahoma"/>
          <w:b/>
          <w:sz w:val="20"/>
          <w:szCs w:val="20"/>
        </w:rPr>
        <w:t>.</w:t>
      </w:r>
    </w:p>
    <w:p w14:paraId="0D125CE4" w14:textId="77777777" w:rsidR="00617BDA" w:rsidRPr="0021315D" w:rsidRDefault="00617BDA" w:rsidP="00B149DE">
      <w:pPr>
        <w:suppressAutoHyphens/>
        <w:rPr>
          <w:rFonts w:ascii="Tahoma" w:hAnsi="Tahoma" w:cs="Tahoma"/>
          <w:b/>
          <w:bCs/>
          <w:sz w:val="20"/>
          <w:szCs w:val="20"/>
        </w:rPr>
      </w:pPr>
    </w:p>
    <w:p w14:paraId="14825F70" w14:textId="77777777" w:rsidR="00DF5CCA" w:rsidRPr="0021315D" w:rsidRDefault="00C425EC" w:rsidP="00B149DE">
      <w:pPr>
        <w:suppressAutoHyphens/>
        <w:jc w:val="both"/>
        <w:rPr>
          <w:rFonts w:ascii="Tahoma" w:hAnsi="Tahoma" w:cs="Tahoma"/>
          <w:b/>
          <w:bCs/>
          <w:caps/>
          <w:sz w:val="20"/>
          <w:szCs w:val="20"/>
        </w:rPr>
      </w:pPr>
      <w:r w:rsidRPr="0021315D">
        <w:rPr>
          <w:rFonts w:ascii="Tahoma" w:hAnsi="Tahoma" w:cs="Tahoma"/>
          <w:b/>
          <w:bCs/>
          <w:sz w:val="20"/>
          <w:szCs w:val="20"/>
        </w:rPr>
        <w:t>XX</w:t>
      </w:r>
      <w:r w:rsidR="00DF5CCA" w:rsidRPr="0021315D">
        <w:rPr>
          <w:rFonts w:ascii="Tahoma" w:hAnsi="Tahoma" w:cs="Tahoma"/>
          <w:b/>
          <w:bCs/>
          <w:sz w:val="20"/>
          <w:szCs w:val="20"/>
        </w:rPr>
        <w:t xml:space="preserve">. POUCZENIE O ŚRODKACH OCHRONY </w:t>
      </w:r>
      <w:r w:rsidR="00DF5CCA" w:rsidRPr="0021315D">
        <w:rPr>
          <w:rFonts w:ascii="Tahoma" w:hAnsi="Tahoma" w:cs="Tahoma"/>
          <w:b/>
          <w:bCs/>
          <w:caps/>
          <w:sz w:val="20"/>
          <w:szCs w:val="20"/>
        </w:rPr>
        <w:t>PRAWNEJ</w:t>
      </w:r>
      <w:r w:rsidR="00052781" w:rsidRPr="0021315D">
        <w:rPr>
          <w:rFonts w:ascii="Tahoma" w:hAnsi="Tahoma" w:cs="Tahoma"/>
          <w:b/>
          <w:bCs/>
          <w:caps/>
          <w:sz w:val="20"/>
          <w:szCs w:val="20"/>
        </w:rPr>
        <w:t xml:space="preserve">  przysługujących wykonawcy</w:t>
      </w:r>
    </w:p>
    <w:p w14:paraId="6893FF89" w14:textId="77777777" w:rsidR="00CD6AA5" w:rsidRPr="0021315D" w:rsidRDefault="00CD6AA5" w:rsidP="00B149DE">
      <w:pPr>
        <w:suppressAutoHyphens/>
        <w:jc w:val="both"/>
        <w:rPr>
          <w:rFonts w:ascii="Tahoma" w:hAnsi="Tahoma" w:cs="Tahoma"/>
          <w:b/>
          <w:bCs/>
          <w:caps/>
          <w:sz w:val="20"/>
          <w:szCs w:val="20"/>
        </w:rPr>
      </w:pPr>
    </w:p>
    <w:p w14:paraId="10BF1F49"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1FF84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21315D">
        <w:rPr>
          <w:rFonts w:ascii="Tahoma" w:hAnsi="Tahoma" w:cs="Tahoma"/>
          <w:color w:val="000000"/>
          <w:sz w:val="20"/>
          <w:szCs w:val="20"/>
        </w:rPr>
        <w:t>ganizacjom wpisanym na listę, o </w:t>
      </w:r>
      <w:r w:rsidRPr="0021315D">
        <w:rPr>
          <w:rFonts w:ascii="Tahoma" w:hAnsi="Tahoma" w:cs="Tahoma"/>
          <w:color w:val="000000"/>
          <w:sz w:val="20"/>
          <w:szCs w:val="20"/>
        </w:rPr>
        <w:t>której mowa w art. 469 pkt 15 PZP oraz Rzecznikowi Małych i Średnich Przedsiębiorców.</w:t>
      </w:r>
    </w:p>
    <w:p w14:paraId="5885986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Odwołanie przysługuje na:</w:t>
      </w:r>
    </w:p>
    <w:p w14:paraId="1835BAD6"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1)    niezgodną z przepisami ustawy czynność Zamawiającego, podjętą w postępowaniu o udzielenie zamówienia, w tym na projektowane postanowienie umowy;</w:t>
      </w:r>
    </w:p>
    <w:p w14:paraId="604D556B"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2)    zaniechanie czynności w postępowaniu o udzielenie zamówienia do której zamawiający był obowiązany na podstawie ustawy;</w:t>
      </w:r>
    </w:p>
    <w:p w14:paraId="11D2D41F"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207277" w14:textId="77777777" w:rsidR="00144C6C"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57D42AD4" w14:textId="77777777" w:rsidR="00052781" w:rsidRPr="0021315D" w:rsidRDefault="00052781" w:rsidP="00700859">
      <w:pPr>
        <w:numPr>
          <w:ilvl w:val="0"/>
          <w:numId w:val="24"/>
        </w:numPr>
        <w:ind w:left="426" w:hanging="349"/>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w terminie:</w:t>
      </w:r>
    </w:p>
    <w:p w14:paraId="017BDA91" w14:textId="77777777" w:rsidR="00052781"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5 dni od dnia przekazania informacji o czynności zamawiającego stanowiącej podstawę jego wniesienia, jeżeli informacja została przekazana przy użyciu środków komunikacji elektronicznej,</w:t>
      </w:r>
    </w:p>
    <w:p w14:paraId="077C8E19" w14:textId="77777777" w:rsidR="00CD6AA5"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10 dni od dnia przekazania informacji o czynności zamawiającego stanowiącej podstawę jego wniesienia, jeżeli informacja została przekazana w sposób inny niż określony w pkt 1).</w:t>
      </w:r>
    </w:p>
    <w:p w14:paraId="50640902"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21315D">
        <w:rPr>
          <w:rFonts w:ascii="Tahoma" w:hAnsi="Tahoma" w:cs="Tahoma"/>
          <w:color w:val="000000"/>
          <w:sz w:val="20"/>
          <w:szCs w:val="20"/>
        </w:rPr>
        <w:t>.</w:t>
      </w:r>
    </w:p>
    <w:p w14:paraId="28BA7259"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3C18F9C"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3AF0DE5"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do Sądu Okręgowego w Warszawie - sądu zamówień publicznych, zwanego dalej "sądem zamówień publicznych".</w:t>
      </w:r>
    </w:p>
    <w:p w14:paraId="6DB4C2D6"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21315D">
        <w:rPr>
          <w:rFonts w:ascii="Tahoma" w:hAnsi="Tahoma" w:cs="Tahoma"/>
          <w:color w:val="000000"/>
          <w:sz w:val="20"/>
          <w:szCs w:val="20"/>
        </w:rPr>
        <w:t>naczonego w rozumieniu ustawy z </w:t>
      </w:r>
      <w:r w:rsidRPr="0021315D">
        <w:rPr>
          <w:rFonts w:ascii="Tahoma" w:hAnsi="Tahoma" w:cs="Tahoma"/>
          <w:color w:val="000000"/>
          <w:sz w:val="20"/>
          <w:szCs w:val="20"/>
        </w:rPr>
        <w:t>dnia 23 listopada 2012 r. - Prawo pocztowe jest równoznaczne z jej wniesieniem.</w:t>
      </w:r>
    </w:p>
    <w:p w14:paraId="4AA371DE"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Prezes Izby przekazuje skargę wraz z aktami postępowania odwoławczego</w:t>
      </w:r>
      <w:r w:rsidR="00AC1405" w:rsidRPr="0021315D">
        <w:rPr>
          <w:rFonts w:ascii="Tahoma" w:hAnsi="Tahoma" w:cs="Tahoma"/>
          <w:color w:val="000000"/>
          <w:sz w:val="20"/>
          <w:szCs w:val="20"/>
        </w:rPr>
        <w:t xml:space="preserve"> do sądu zamówień publicznych w </w:t>
      </w:r>
      <w:r w:rsidRPr="0021315D">
        <w:rPr>
          <w:rFonts w:ascii="Tahoma" w:hAnsi="Tahoma" w:cs="Tahoma"/>
          <w:color w:val="000000"/>
          <w:sz w:val="20"/>
          <w:szCs w:val="20"/>
        </w:rPr>
        <w:t>terminie 7 dni od dnia jej otrzymania.</w:t>
      </w:r>
    </w:p>
    <w:p w14:paraId="7B5441AA" w14:textId="77777777" w:rsidR="00040EB8" w:rsidRPr="0021315D" w:rsidRDefault="00040EB8" w:rsidP="00040EB8">
      <w:pPr>
        <w:outlineLvl w:val="1"/>
        <w:rPr>
          <w:rFonts w:ascii="Tahoma" w:hAnsi="Tahoma" w:cs="Tahoma"/>
          <w:b/>
          <w:bCs/>
          <w:sz w:val="20"/>
          <w:szCs w:val="20"/>
        </w:rPr>
      </w:pPr>
    </w:p>
    <w:p w14:paraId="6A6805CD" w14:textId="77777777" w:rsidR="00040EB8" w:rsidRPr="0021315D" w:rsidRDefault="00040EB8" w:rsidP="00040EB8">
      <w:pPr>
        <w:outlineLvl w:val="1"/>
        <w:rPr>
          <w:rFonts w:ascii="Tahoma" w:hAnsi="Tahoma" w:cs="Tahoma"/>
          <w:b/>
          <w:bCs/>
          <w:sz w:val="20"/>
          <w:szCs w:val="20"/>
        </w:rPr>
      </w:pPr>
      <w:r w:rsidRPr="0021315D">
        <w:rPr>
          <w:rFonts w:ascii="Tahoma" w:hAnsi="Tahoma" w:cs="Tahoma"/>
          <w:b/>
          <w:bCs/>
          <w:sz w:val="20"/>
          <w:szCs w:val="20"/>
        </w:rPr>
        <w:t>XXI. PODWYKONAWSTWO</w:t>
      </w:r>
    </w:p>
    <w:p w14:paraId="33B36ACE" w14:textId="77777777" w:rsidR="00040EB8" w:rsidRPr="0021315D" w:rsidRDefault="00040EB8" w:rsidP="00040EB8">
      <w:pPr>
        <w:outlineLvl w:val="1"/>
        <w:rPr>
          <w:rFonts w:ascii="Tahoma" w:hAnsi="Tahoma" w:cs="Tahoma"/>
          <w:b/>
          <w:bCs/>
          <w:sz w:val="20"/>
          <w:szCs w:val="20"/>
        </w:rPr>
      </w:pPr>
    </w:p>
    <w:p w14:paraId="051538CE" w14:textId="77777777" w:rsidR="00040EB8" w:rsidRPr="0021315D" w:rsidRDefault="00040EB8" w:rsidP="00700859">
      <w:pPr>
        <w:numPr>
          <w:ilvl w:val="0"/>
          <w:numId w:val="11"/>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może powierz</w:t>
      </w:r>
      <w:r w:rsidR="00587B49" w:rsidRPr="0021315D">
        <w:rPr>
          <w:rFonts w:ascii="Tahoma" w:hAnsi="Tahoma" w:cs="Tahoma"/>
          <w:color w:val="000000"/>
          <w:sz w:val="20"/>
          <w:szCs w:val="20"/>
        </w:rPr>
        <w:t>yć wykonanie części zamówienia Podwykonawcy (P</w:t>
      </w:r>
      <w:r w:rsidRPr="0021315D">
        <w:rPr>
          <w:rFonts w:ascii="Tahoma" w:hAnsi="Tahoma" w:cs="Tahoma"/>
          <w:color w:val="000000"/>
          <w:sz w:val="20"/>
          <w:szCs w:val="20"/>
        </w:rPr>
        <w:t>odwykonawcom). </w:t>
      </w:r>
    </w:p>
    <w:p w14:paraId="1A30F3C1" w14:textId="77777777" w:rsidR="00040EB8" w:rsidRPr="0021315D" w:rsidRDefault="00040EB8" w:rsidP="00700859">
      <w:pPr>
        <w:numPr>
          <w:ilvl w:val="0"/>
          <w:numId w:val="11"/>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w:t>
      </w:r>
      <w:r w:rsidRPr="0021315D">
        <w:rPr>
          <w:rFonts w:ascii="Tahoma" w:hAnsi="Tahoma" w:cs="Tahoma"/>
          <w:b/>
          <w:bCs/>
          <w:color w:val="000000"/>
          <w:sz w:val="20"/>
          <w:szCs w:val="20"/>
        </w:rPr>
        <w:t>nie zastrzega</w:t>
      </w:r>
      <w:r w:rsidRPr="0021315D">
        <w:rPr>
          <w:rFonts w:ascii="Tahoma" w:hAnsi="Tahoma" w:cs="Tahoma"/>
          <w:color w:val="000000"/>
          <w:sz w:val="20"/>
          <w:szCs w:val="20"/>
        </w:rPr>
        <w:t xml:space="preserve"> obowiązku osobistego wykonania przez Wykonawcę kluczowych części zamówienia.</w:t>
      </w:r>
    </w:p>
    <w:p w14:paraId="63040070" w14:textId="77777777" w:rsidR="00040EB8" w:rsidRPr="0021315D" w:rsidRDefault="00040EB8" w:rsidP="00700859">
      <w:pPr>
        <w:numPr>
          <w:ilvl w:val="0"/>
          <w:numId w:val="11"/>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wymaga, aby w przypadku</w:t>
      </w:r>
      <w:r w:rsidR="00587B49" w:rsidRPr="0021315D">
        <w:rPr>
          <w:rFonts w:ascii="Tahoma" w:hAnsi="Tahoma" w:cs="Tahoma"/>
          <w:color w:val="000000"/>
          <w:sz w:val="20"/>
          <w:szCs w:val="20"/>
        </w:rPr>
        <w:t xml:space="preserve"> powierzenia części zamówienia P</w:t>
      </w:r>
      <w:r w:rsidRPr="0021315D">
        <w:rPr>
          <w:rFonts w:ascii="Tahoma" w:hAnsi="Tahoma" w:cs="Tahoma"/>
          <w:color w:val="000000"/>
          <w:sz w:val="20"/>
          <w:szCs w:val="20"/>
        </w:rPr>
        <w:t>odwykonawcom, Wykonawca wskazał w ofercie części zamówienia, któryc</w:t>
      </w:r>
      <w:r w:rsidR="00587B49" w:rsidRPr="0021315D">
        <w:rPr>
          <w:rFonts w:ascii="Tahoma" w:hAnsi="Tahoma" w:cs="Tahoma"/>
          <w:color w:val="000000"/>
          <w:sz w:val="20"/>
          <w:szCs w:val="20"/>
        </w:rPr>
        <w:t>h wykonanie zamierza powierzyć P</w:t>
      </w:r>
      <w:r w:rsidRPr="0021315D">
        <w:rPr>
          <w:rFonts w:ascii="Tahoma" w:hAnsi="Tahoma" w:cs="Tahoma"/>
          <w:color w:val="000000"/>
          <w:sz w:val="20"/>
          <w:szCs w:val="20"/>
        </w:rPr>
        <w:t xml:space="preserve">odwykonawcom oraz podał (o ile są mu wiadome na </w:t>
      </w:r>
      <w:r w:rsidR="00587B49" w:rsidRPr="0021315D">
        <w:rPr>
          <w:rFonts w:ascii="Tahoma" w:hAnsi="Tahoma" w:cs="Tahoma"/>
          <w:color w:val="000000"/>
          <w:sz w:val="20"/>
          <w:szCs w:val="20"/>
        </w:rPr>
        <w:t>tym etapie) nazwy (firmy) tych P</w:t>
      </w:r>
      <w:r w:rsidRPr="0021315D">
        <w:rPr>
          <w:rFonts w:ascii="Tahoma" w:hAnsi="Tahoma" w:cs="Tahoma"/>
          <w:color w:val="000000"/>
          <w:sz w:val="20"/>
          <w:szCs w:val="20"/>
        </w:rPr>
        <w:t>odwykonawców.</w:t>
      </w:r>
    </w:p>
    <w:p w14:paraId="2B91B3E9" w14:textId="77777777" w:rsidR="00040EB8" w:rsidRPr="0021315D" w:rsidRDefault="00040EB8" w:rsidP="00700859">
      <w:pPr>
        <w:numPr>
          <w:ilvl w:val="0"/>
          <w:numId w:val="11"/>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nie będzie</w:t>
      </w:r>
      <w:r w:rsidR="00587B49" w:rsidRPr="0021315D">
        <w:rPr>
          <w:rFonts w:ascii="Tahoma" w:hAnsi="Tahoma" w:cs="Tahoma"/>
          <w:color w:val="000000"/>
          <w:sz w:val="20"/>
          <w:szCs w:val="20"/>
        </w:rPr>
        <w:t xml:space="preserve"> badać, czy nie zachodzą wobec P</w:t>
      </w:r>
      <w:r w:rsidRPr="0021315D">
        <w:rPr>
          <w:rFonts w:ascii="Tahoma" w:hAnsi="Tahoma" w:cs="Tahoma"/>
          <w:color w:val="000000"/>
          <w:sz w:val="20"/>
          <w:szCs w:val="20"/>
        </w:rPr>
        <w:t>odwykonawcy niebędącego podmiotem udostępniającym zasoby podstawy wykluczenia, o których mowa w art. 108 i art. 109 PZP.</w:t>
      </w:r>
    </w:p>
    <w:p w14:paraId="0FAFC8B7" w14:textId="77777777" w:rsidR="00C92F74" w:rsidRPr="0021315D" w:rsidRDefault="00C92F74" w:rsidP="00C92F74">
      <w:pPr>
        <w:jc w:val="both"/>
        <w:textAlignment w:val="baseline"/>
        <w:rPr>
          <w:rFonts w:ascii="Tahoma" w:hAnsi="Tahoma" w:cs="Tahoma"/>
          <w:color w:val="000000"/>
          <w:sz w:val="20"/>
          <w:szCs w:val="20"/>
        </w:rPr>
      </w:pPr>
    </w:p>
    <w:p w14:paraId="65B3CA80" w14:textId="77777777" w:rsidR="00185C04" w:rsidRPr="0021315D" w:rsidRDefault="00C92F74" w:rsidP="00B149DE">
      <w:pPr>
        <w:pStyle w:val="Default"/>
        <w:ind w:left="360" w:hanging="360"/>
        <w:jc w:val="both"/>
        <w:rPr>
          <w:rFonts w:ascii="Tahoma" w:hAnsi="Tahoma" w:cs="Tahoma"/>
          <w:b/>
          <w:sz w:val="20"/>
          <w:szCs w:val="20"/>
        </w:rPr>
      </w:pPr>
      <w:r w:rsidRPr="0021315D">
        <w:rPr>
          <w:rFonts w:ascii="Tahoma" w:hAnsi="Tahoma" w:cs="Tahoma"/>
          <w:b/>
          <w:sz w:val="20"/>
          <w:szCs w:val="20"/>
        </w:rPr>
        <w:t>X</w:t>
      </w:r>
      <w:r w:rsidR="00185C04" w:rsidRPr="0021315D">
        <w:rPr>
          <w:rFonts w:ascii="Tahoma" w:hAnsi="Tahoma" w:cs="Tahoma"/>
          <w:b/>
          <w:sz w:val="20"/>
          <w:szCs w:val="20"/>
        </w:rPr>
        <w:t>X</w:t>
      </w:r>
      <w:r w:rsidR="00C425EC" w:rsidRPr="0021315D">
        <w:rPr>
          <w:rFonts w:ascii="Tahoma" w:hAnsi="Tahoma" w:cs="Tahoma"/>
          <w:b/>
          <w:sz w:val="20"/>
          <w:szCs w:val="20"/>
        </w:rPr>
        <w:t>I</w:t>
      </w:r>
      <w:r w:rsidR="00040EB8" w:rsidRPr="0021315D">
        <w:rPr>
          <w:rFonts w:ascii="Tahoma" w:hAnsi="Tahoma" w:cs="Tahoma"/>
          <w:b/>
          <w:sz w:val="20"/>
          <w:szCs w:val="20"/>
        </w:rPr>
        <w:t>I</w:t>
      </w:r>
      <w:r w:rsidR="00185C04" w:rsidRPr="0021315D">
        <w:rPr>
          <w:rFonts w:ascii="Tahoma" w:hAnsi="Tahoma" w:cs="Tahoma"/>
          <w:b/>
          <w:sz w:val="20"/>
          <w:szCs w:val="20"/>
        </w:rPr>
        <w:t>.</w:t>
      </w:r>
      <w:r w:rsidR="0017236F" w:rsidRPr="0021315D">
        <w:rPr>
          <w:rFonts w:ascii="Tahoma" w:hAnsi="Tahoma" w:cs="Tahoma"/>
          <w:b/>
          <w:sz w:val="20"/>
          <w:szCs w:val="20"/>
        </w:rPr>
        <w:t xml:space="preserve"> </w:t>
      </w:r>
      <w:r w:rsidR="00185C04" w:rsidRPr="0021315D">
        <w:rPr>
          <w:rFonts w:ascii="Tahoma" w:hAnsi="Tahoma" w:cs="Tahoma"/>
          <w:b/>
          <w:sz w:val="20"/>
          <w:szCs w:val="20"/>
        </w:rPr>
        <w:t>KLAUZULA INFORMACYJNA DOTYCZĄCA PRZETWARZANIA DANYCH OSOBOWYCH</w:t>
      </w:r>
    </w:p>
    <w:p w14:paraId="3D6C8F47" w14:textId="77777777" w:rsidR="00C92F74" w:rsidRPr="0021315D" w:rsidRDefault="00C92F74" w:rsidP="00B149DE">
      <w:pPr>
        <w:pStyle w:val="Default"/>
        <w:ind w:left="360" w:hanging="360"/>
        <w:jc w:val="both"/>
        <w:rPr>
          <w:rFonts w:ascii="Tahoma" w:hAnsi="Tahoma" w:cs="Tahoma"/>
          <w:b/>
          <w:sz w:val="20"/>
          <w:szCs w:val="20"/>
        </w:rPr>
      </w:pPr>
    </w:p>
    <w:p w14:paraId="08C17D86" w14:textId="77777777" w:rsidR="00767426" w:rsidRPr="0021315D" w:rsidRDefault="00767426" w:rsidP="00767426">
      <w:pPr>
        <w:pStyle w:val="Default"/>
        <w:suppressAutoHyphens/>
        <w:jc w:val="both"/>
        <w:rPr>
          <w:rFonts w:ascii="Tahoma" w:hAnsi="Tahoma" w:cs="Tahoma"/>
          <w:sz w:val="20"/>
          <w:szCs w:val="20"/>
        </w:rPr>
      </w:pPr>
      <w:r w:rsidRPr="0021315D">
        <w:rPr>
          <w:rFonts w:ascii="Tahoma" w:hAnsi="Tahoma" w:cs="Tahoma"/>
          <w:sz w:val="20"/>
          <w:szCs w:val="20"/>
        </w:rPr>
        <w:t>Zamawiający udostępnia dane osobowe, o których mowa w art. 10 rozporządzenia Parlamentu Europejskiego i Rady (UE) 2016/679 z dnia 27 kwietnia 2016 r. w sprawie ochrony osób fizycznych w związku z prze</w:t>
      </w:r>
      <w:r w:rsidR="00282BF7" w:rsidRPr="0021315D">
        <w:rPr>
          <w:rFonts w:ascii="Tahoma" w:hAnsi="Tahoma" w:cs="Tahoma"/>
          <w:sz w:val="20"/>
          <w:szCs w:val="20"/>
        </w:rPr>
        <w:t>twarzaniem danych osobowych i w </w:t>
      </w:r>
      <w:r w:rsidRPr="0021315D">
        <w:rPr>
          <w:rFonts w:ascii="Tahoma" w:hAnsi="Tahoma" w:cs="Tahoma"/>
          <w:sz w:val="20"/>
          <w:szCs w:val="20"/>
        </w:rPr>
        <w:t xml:space="preserve">sprawie swobodnego przepływu takich danych oraz uchylenia dyrektywy 95/46/WE (ogólne rozporządzenie o ochronie danych) (Dz. Urz. UE L 119 z 04.05.2016, str. 1, z </w:t>
      </w:r>
      <w:proofErr w:type="spellStart"/>
      <w:r w:rsidRPr="0021315D">
        <w:rPr>
          <w:rFonts w:ascii="Tahoma" w:hAnsi="Tahoma" w:cs="Tahoma"/>
          <w:sz w:val="20"/>
          <w:szCs w:val="20"/>
        </w:rPr>
        <w:t>późn</w:t>
      </w:r>
      <w:proofErr w:type="spellEnd"/>
      <w:r w:rsidRPr="0021315D">
        <w:rPr>
          <w:rFonts w:ascii="Tahoma" w:hAnsi="Tahoma" w:cs="Tahoma"/>
          <w:sz w:val="20"/>
          <w:szCs w:val="20"/>
        </w:rPr>
        <w:t>. zm.), zwanego dalej "rozporządzeniem 2016/679", w celu umożliwienia korzystania ze środków ochrony prawnej, o których mowa w dziale VI, do upływu terminu do ich wniesienia.</w:t>
      </w:r>
    </w:p>
    <w:p w14:paraId="01F93249" w14:textId="77777777" w:rsidR="00767426" w:rsidRPr="0021315D" w:rsidRDefault="00767426" w:rsidP="00767426">
      <w:pPr>
        <w:pStyle w:val="Default"/>
        <w:suppressAutoHyphens/>
        <w:rPr>
          <w:rFonts w:ascii="Tahoma" w:hAnsi="Tahoma" w:cs="Tahoma"/>
          <w:color w:val="auto"/>
          <w:sz w:val="20"/>
          <w:szCs w:val="20"/>
        </w:rPr>
      </w:pPr>
    </w:p>
    <w:p w14:paraId="500ABB43" w14:textId="77777777" w:rsidR="00767426" w:rsidRPr="0021315D" w:rsidRDefault="00767426" w:rsidP="009F6FBA">
      <w:pPr>
        <w:pStyle w:val="Default"/>
        <w:numPr>
          <w:ilvl w:val="3"/>
          <w:numId w:val="5"/>
        </w:numPr>
        <w:suppressAutoHyphens/>
        <w:ind w:left="426" w:hanging="426"/>
        <w:jc w:val="both"/>
        <w:rPr>
          <w:rFonts w:ascii="Tahoma" w:hAnsi="Tahoma" w:cs="Tahoma"/>
          <w:color w:val="auto"/>
          <w:sz w:val="20"/>
          <w:szCs w:val="20"/>
        </w:rPr>
      </w:pPr>
      <w:r w:rsidRPr="0021315D">
        <w:rPr>
          <w:rFonts w:ascii="Tahoma" w:hAnsi="Tahoma" w:cs="Tahoma"/>
          <w:color w:val="auto"/>
          <w:sz w:val="20"/>
          <w:szCs w:val="20"/>
        </w:rPr>
        <w:t>Zgodnie z art. 13 ust. 1 i 2 rozporządzenia Parlamentu Europejskiego i Rady (UE) 2016/6</w:t>
      </w:r>
      <w:r w:rsidR="00282BF7" w:rsidRPr="0021315D">
        <w:rPr>
          <w:rFonts w:ascii="Tahoma" w:hAnsi="Tahoma" w:cs="Tahoma"/>
          <w:color w:val="auto"/>
          <w:sz w:val="20"/>
          <w:szCs w:val="20"/>
        </w:rPr>
        <w:t>79 z dnia 27 kwietnia 2016 r. w </w:t>
      </w:r>
      <w:r w:rsidRPr="0021315D">
        <w:rPr>
          <w:rFonts w:ascii="Tahoma" w:hAnsi="Tahoma" w:cs="Tahoma"/>
          <w:color w:val="auto"/>
          <w:sz w:val="20"/>
          <w:szCs w:val="20"/>
        </w:rPr>
        <w:t>sprawie ochrony osób fizycznych w związku z przetwarzaniem danych osobowych i w sprawie swobodnego przepływu takich danych oraz uchylenia dyrektywy 95/46/WE (ogólne rozporządzenie o ochron</w:t>
      </w:r>
      <w:r w:rsidR="00282BF7" w:rsidRPr="0021315D">
        <w:rPr>
          <w:rFonts w:ascii="Tahoma" w:hAnsi="Tahoma" w:cs="Tahoma"/>
          <w:color w:val="auto"/>
          <w:sz w:val="20"/>
          <w:szCs w:val="20"/>
        </w:rPr>
        <w:t>ie danych) (Dz. Urz. UE L 119 z </w:t>
      </w:r>
      <w:r w:rsidRPr="0021315D">
        <w:rPr>
          <w:rFonts w:ascii="Tahoma" w:hAnsi="Tahoma" w:cs="Tahoma"/>
          <w:color w:val="auto"/>
          <w:sz w:val="20"/>
          <w:szCs w:val="20"/>
        </w:rPr>
        <w:t xml:space="preserve">04.05.2016, str. 1), dalej „RODO”, informuję, że: </w:t>
      </w:r>
    </w:p>
    <w:p w14:paraId="46BEE1A4"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 xml:space="preserve">administratorem Pani/Pana danych osobowych jest Samodzielny Publiczny Zakład Opieki Zdrowotnej Uniwersytecki Szpital Kliniczny </w:t>
      </w:r>
      <w:r w:rsidR="00830185" w:rsidRPr="0021315D">
        <w:rPr>
          <w:rFonts w:ascii="Tahoma" w:hAnsi="Tahoma" w:cs="Tahoma"/>
          <w:color w:val="auto"/>
          <w:sz w:val="20"/>
          <w:szCs w:val="20"/>
        </w:rPr>
        <w:t xml:space="preserve">nr 2 </w:t>
      </w:r>
      <w:r w:rsidRPr="0021315D">
        <w:rPr>
          <w:rFonts w:ascii="Tahoma" w:hAnsi="Tahoma" w:cs="Tahoma"/>
          <w:color w:val="auto"/>
          <w:sz w:val="20"/>
          <w:szCs w:val="20"/>
        </w:rPr>
        <w:t xml:space="preserve">Uniwersytetu Medycznego w Łodzi, ul. Żeromskiego 113, 90-549 Łódź, </w:t>
      </w:r>
    </w:p>
    <w:p w14:paraId="23E33B6E"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w sprawach związanych z Pani/Pana danymi proszę kontaktować się z Inspekt</w:t>
      </w:r>
      <w:r w:rsidR="00282BF7" w:rsidRPr="0021315D">
        <w:rPr>
          <w:rFonts w:ascii="Tahoma" w:hAnsi="Tahoma" w:cs="Tahoma"/>
          <w:color w:val="auto"/>
          <w:sz w:val="20"/>
          <w:szCs w:val="20"/>
        </w:rPr>
        <w:t>orem Ochrony Danych Osobowych w </w:t>
      </w:r>
      <w:r w:rsidRPr="0021315D">
        <w:rPr>
          <w:rFonts w:ascii="Tahoma" w:hAnsi="Tahoma" w:cs="Tahoma"/>
          <w:color w:val="auto"/>
          <w:sz w:val="20"/>
          <w:szCs w:val="20"/>
        </w:rPr>
        <w:t xml:space="preserve">Samodzielnym Publicznym Zakładzie Opieki Zdrowotnej Uniwersyteckim Szpitalu Kliniczny </w:t>
      </w:r>
      <w:r w:rsidR="00830185" w:rsidRPr="0021315D">
        <w:rPr>
          <w:rFonts w:ascii="Tahoma" w:hAnsi="Tahoma" w:cs="Tahoma"/>
          <w:color w:val="auto"/>
          <w:sz w:val="20"/>
          <w:szCs w:val="20"/>
        </w:rPr>
        <w:t xml:space="preserve">nr 2 </w:t>
      </w:r>
      <w:r w:rsidRPr="0021315D">
        <w:rPr>
          <w:rFonts w:ascii="Tahoma" w:hAnsi="Tahoma" w:cs="Tahoma"/>
          <w:color w:val="auto"/>
          <w:sz w:val="20"/>
          <w:szCs w:val="20"/>
        </w:rPr>
        <w:t xml:space="preserve">Uniwersytetu Medycznego w Łodzi pocztą elektroniczną </w:t>
      </w:r>
      <w:r w:rsidR="00830185" w:rsidRPr="0021315D">
        <w:rPr>
          <w:rFonts w:ascii="Tahoma" w:hAnsi="Tahoma" w:cs="Tahoma"/>
          <w:color w:val="auto"/>
          <w:sz w:val="20"/>
          <w:szCs w:val="20"/>
        </w:rPr>
        <w:t>na adres daneosobowe@usk2.</w:t>
      </w:r>
      <w:r w:rsidRPr="0021315D">
        <w:rPr>
          <w:rFonts w:ascii="Tahoma" w:hAnsi="Tahoma" w:cs="Tahoma"/>
          <w:color w:val="auto"/>
          <w:sz w:val="20"/>
          <w:szCs w:val="20"/>
        </w:rPr>
        <w:t>.lodz.pl,</w:t>
      </w:r>
    </w:p>
    <w:p w14:paraId="5F6B9F2F"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 xml:space="preserve">Pani/Pana dane osobowe przetwarzane będą na podstawie art. 6 ust. 1 lit. c RODO w celu związanym z niniejszym postępowaniem o udzielenie zamówienia publicznego prowadzonym w trybie </w:t>
      </w:r>
      <w:r w:rsidR="00D81E84" w:rsidRPr="0021315D">
        <w:rPr>
          <w:rFonts w:ascii="Tahoma" w:hAnsi="Tahoma" w:cs="Tahoma"/>
          <w:color w:val="auto"/>
          <w:sz w:val="20"/>
          <w:szCs w:val="20"/>
        </w:rPr>
        <w:t>podstawowym bez negocjacji</w:t>
      </w:r>
      <w:r w:rsidRPr="0021315D">
        <w:rPr>
          <w:rFonts w:ascii="Tahoma" w:hAnsi="Tahoma" w:cs="Tahoma"/>
          <w:color w:val="auto"/>
          <w:sz w:val="20"/>
          <w:szCs w:val="20"/>
        </w:rPr>
        <w:t>;</w:t>
      </w:r>
    </w:p>
    <w:p w14:paraId="3EC6BF11"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 xml:space="preserve">odbiorcami Pani/Pana danych osobowych będą osoby lub podmioty, którym udostępniona zostanie dokumentacja postępowania w oparciu o art. </w:t>
      </w:r>
      <w:r w:rsidR="007B6EB3" w:rsidRPr="0021315D">
        <w:rPr>
          <w:rFonts w:ascii="Tahoma" w:hAnsi="Tahoma" w:cs="Tahoma"/>
          <w:color w:val="auto"/>
          <w:sz w:val="20"/>
          <w:szCs w:val="20"/>
        </w:rPr>
        <w:t>1</w:t>
      </w:r>
      <w:r w:rsidRPr="0021315D">
        <w:rPr>
          <w:rFonts w:ascii="Tahoma" w:hAnsi="Tahoma" w:cs="Tahoma"/>
          <w:color w:val="auto"/>
          <w:sz w:val="20"/>
          <w:szCs w:val="20"/>
        </w:rPr>
        <w:t xml:space="preserve">8 oraz art. </w:t>
      </w:r>
      <w:r w:rsidR="007B6EB3" w:rsidRPr="0021315D">
        <w:rPr>
          <w:rFonts w:ascii="Tahoma" w:hAnsi="Tahoma" w:cs="Tahoma"/>
          <w:color w:val="auto"/>
          <w:sz w:val="20"/>
          <w:szCs w:val="20"/>
        </w:rPr>
        <w:t>74</w:t>
      </w:r>
      <w:r w:rsidRPr="0021315D">
        <w:rPr>
          <w:rFonts w:ascii="Tahoma" w:hAnsi="Tahoma" w:cs="Tahoma"/>
          <w:color w:val="auto"/>
          <w:sz w:val="20"/>
          <w:szCs w:val="20"/>
        </w:rPr>
        <w:t xml:space="preserve"> ustawy z dnia </w:t>
      </w:r>
      <w:r w:rsidR="007B6EB3" w:rsidRPr="0021315D">
        <w:rPr>
          <w:rFonts w:ascii="Tahoma" w:hAnsi="Tahoma" w:cs="Tahoma"/>
          <w:color w:val="auto"/>
          <w:sz w:val="20"/>
          <w:szCs w:val="20"/>
        </w:rPr>
        <w:t>11 września 2019r.</w:t>
      </w:r>
      <w:r w:rsidRPr="0021315D">
        <w:rPr>
          <w:rFonts w:ascii="Tahoma" w:hAnsi="Tahoma" w:cs="Tahoma"/>
          <w:color w:val="auto"/>
          <w:sz w:val="20"/>
          <w:szCs w:val="20"/>
        </w:rPr>
        <w:t xml:space="preserve">  – </w:t>
      </w:r>
      <w:r w:rsidR="00282BF7" w:rsidRPr="0021315D">
        <w:rPr>
          <w:rFonts w:ascii="Tahoma" w:hAnsi="Tahoma" w:cs="Tahoma"/>
          <w:color w:val="auto"/>
          <w:sz w:val="20"/>
          <w:szCs w:val="20"/>
        </w:rPr>
        <w:t>Prawo zamówień publicznych (Dz. </w:t>
      </w:r>
      <w:r w:rsidRPr="0021315D">
        <w:rPr>
          <w:rFonts w:ascii="Tahoma" w:hAnsi="Tahoma" w:cs="Tahoma"/>
          <w:color w:val="auto"/>
          <w:sz w:val="20"/>
          <w:szCs w:val="20"/>
        </w:rPr>
        <w:t>U. z 20</w:t>
      </w:r>
      <w:r w:rsidR="005670FA" w:rsidRPr="0021315D">
        <w:rPr>
          <w:rFonts w:ascii="Tahoma" w:hAnsi="Tahoma" w:cs="Tahoma"/>
          <w:color w:val="auto"/>
          <w:sz w:val="20"/>
          <w:szCs w:val="20"/>
        </w:rPr>
        <w:t>2</w:t>
      </w:r>
      <w:r w:rsidR="00830185" w:rsidRPr="0021315D">
        <w:rPr>
          <w:rFonts w:ascii="Tahoma" w:hAnsi="Tahoma" w:cs="Tahoma"/>
          <w:color w:val="auto"/>
          <w:sz w:val="20"/>
          <w:szCs w:val="20"/>
        </w:rPr>
        <w:t>4</w:t>
      </w:r>
      <w:r w:rsidRPr="0021315D">
        <w:rPr>
          <w:rFonts w:ascii="Tahoma" w:hAnsi="Tahoma" w:cs="Tahoma"/>
          <w:color w:val="auto"/>
          <w:sz w:val="20"/>
          <w:szCs w:val="20"/>
        </w:rPr>
        <w:t xml:space="preserve"> r. poz. </w:t>
      </w:r>
      <w:r w:rsidR="005670FA" w:rsidRPr="0021315D">
        <w:rPr>
          <w:rFonts w:ascii="Tahoma" w:hAnsi="Tahoma" w:cs="Tahoma"/>
          <w:color w:val="auto"/>
          <w:sz w:val="20"/>
          <w:szCs w:val="20"/>
        </w:rPr>
        <w:t>1</w:t>
      </w:r>
      <w:r w:rsidR="00830185" w:rsidRPr="0021315D">
        <w:rPr>
          <w:rFonts w:ascii="Tahoma" w:hAnsi="Tahoma" w:cs="Tahoma"/>
          <w:color w:val="auto"/>
          <w:sz w:val="20"/>
          <w:szCs w:val="20"/>
        </w:rPr>
        <w:t>320</w:t>
      </w:r>
      <w:r w:rsidR="005670FA" w:rsidRPr="0021315D">
        <w:rPr>
          <w:rFonts w:ascii="Tahoma" w:hAnsi="Tahoma" w:cs="Tahoma"/>
          <w:color w:val="auto"/>
          <w:sz w:val="20"/>
          <w:szCs w:val="20"/>
        </w:rPr>
        <w:t xml:space="preserve"> – </w:t>
      </w:r>
      <w:proofErr w:type="spellStart"/>
      <w:r w:rsidR="005670FA" w:rsidRPr="0021315D">
        <w:rPr>
          <w:rFonts w:ascii="Tahoma" w:hAnsi="Tahoma" w:cs="Tahoma"/>
          <w:color w:val="auto"/>
          <w:sz w:val="20"/>
          <w:szCs w:val="20"/>
        </w:rPr>
        <w:t>t.j</w:t>
      </w:r>
      <w:proofErr w:type="spellEnd"/>
      <w:r w:rsidR="005670FA" w:rsidRPr="0021315D">
        <w:rPr>
          <w:rFonts w:ascii="Tahoma" w:hAnsi="Tahoma" w:cs="Tahoma"/>
          <w:color w:val="auto"/>
          <w:sz w:val="20"/>
          <w:szCs w:val="20"/>
        </w:rPr>
        <w:t>.</w:t>
      </w:r>
      <w:r w:rsidRPr="0021315D">
        <w:rPr>
          <w:rFonts w:ascii="Tahoma" w:hAnsi="Tahoma" w:cs="Tahoma"/>
          <w:color w:val="auto"/>
          <w:sz w:val="20"/>
          <w:szCs w:val="20"/>
        </w:rPr>
        <w:t xml:space="preserve">  ze zm.), dalej „ustawa P</w:t>
      </w:r>
      <w:r w:rsidR="00AD0BD1" w:rsidRPr="0021315D">
        <w:rPr>
          <w:rFonts w:ascii="Tahoma" w:hAnsi="Tahoma" w:cs="Tahoma"/>
          <w:color w:val="auto"/>
          <w:sz w:val="20"/>
          <w:szCs w:val="20"/>
        </w:rPr>
        <w:t>ZP</w:t>
      </w:r>
      <w:r w:rsidRPr="0021315D">
        <w:rPr>
          <w:rFonts w:ascii="Tahoma" w:hAnsi="Tahoma" w:cs="Tahoma"/>
          <w:color w:val="auto"/>
          <w:sz w:val="20"/>
          <w:szCs w:val="20"/>
        </w:rPr>
        <w:t xml:space="preserve">”;  </w:t>
      </w:r>
    </w:p>
    <w:p w14:paraId="699CC5B7"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 xml:space="preserve">Pani/Pana dane osobowe będą przechowywane, zgodnie z art. </w:t>
      </w:r>
      <w:r w:rsidR="007B6EB3" w:rsidRPr="0021315D">
        <w:rPr>
          <w:rFonts w:ascii="Tahoma" w:hAnsi="Tahoma" w:cs="Tahoma"/>
          <w:color w:val="auto"/>
          <w:sz w:val="20"/>
          <w:szCs w:val="20"/>
        </w:rPr>
        <w:t>78</w:t>
      </w:r>
      <w:r w:rsidRPr="0021315D">
        <w:rPr>
          <w:rFonts w:ascii="Tahoma" w:hAnsi="Tahoma" w:cs="Tahoma"/>
          <w:color w:val="auto"/>
          <w:sz w:val="20"/>
          <w:szCs w:val="20"/>
        </w:rPr>
        <w:t xml:space="preserve">  ustawy P</w:t>
      </w:r>
      <w:r w:rsidR="00AD0BD1" w:rsidRPr="0021315D">
        <w:rPr>
          <w:rFonts w:ascii="Tahoma" w:hAnsi="Tahoma" w:cs="Tahoma"/>
          <w:color w:val="auto"/>
          <w:sz w:val="20"/>
          <w:szCs w:val="20"/>
        </w:rPr>
        <w:t>ZP</w:t>
      </w:r>
      <w:r w:rsidRPr="0021315D">
        <w:rPr>
          <w:rFonts w:ascii="Tahoma" w:hAnsi="Tahoma" w:cs="Tahoma"/>
          <w:color w:val="auto"/>
          <w:sz w:val="20"/>
          <w:szCs w:val="20"/>
        </w:rPr>
        <w:t>, przez okres minimum 4 lat od dnia zakończenia postępowania o udzielenie zamówienia, a jeżeli czas trwania umowy przekracza 4 lata, okres przechowywania obejmuje cały czas trwania umowy;</w:t>
      </w:r>
    </w:p>
    <w:p w14:paraId="3E59F5D1"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obowiązek podania przez Panią/Pana danych osobowych bezpośrednio Pani/Pana dotyczących jest wymogiem ustawowym określonym w przepisach ustawy P</w:t>
      </w:r>
      <w:r w:rsidR="00AD0BD1" w:rsidRPr="0021315D">
        <w:rPr>
          <w:rFonts w:ascii="Tahoma" w:hAnsi="Tahoma" w:cs="Tahoma"/>
          <w:color w:val="auto"/>
          <w:sz w:val="20"/>
          <w:szCs w:val="20"/>
        </w:rPr>
        <w:t>ZP</w:t>
      </w:r>
      <w:r w:rsidRPr="0021315D">
        <w:rPr>
          <w:rFonts w:ascii="Tahoma" w:hAnsi="Tahoma" w:cs="Tahoma"/>
          <w:color w:val="auto"/>
          <w:sz w:val="20"/>
          <w:szCs w:val="20"/>
        </w:rPr>
        <w:t>, związanym z udziałem w postępowaniu o udzielenie zamówienia publicznego; konsekwencje niepodania określonych danych wynikają z ustawy P</w:t>
      </w:r>
      <w:r w:rsidR="00AD0BD1" w:rsidRPr="0021315D">
        <w:rPr>
          <w:rFonts w:ascii="Tahoma" w:hAnsi="Tahoma" w:cs="Tahoma"/>
          <w:color w:val="auto"/>
          <w:sz w:val="20"/>
          <w:szCs w:val="20"/>
        </w:rPr>
        <w:t>ZP</w:t>
      </w:r>
      <w:r w:rsidRPr="0021315D">
        <w:rPr>
          <w:rFonts w:ascii="Tahoma" w:hAnsi="Tahoma" w:cs="Tahoma"/>
          <w:color w:val="auto"/>
          <w:sz w:val="20"/>
          <w:szCs w:val="20"/>
        </w:rPr>
        <w:t xml:space="preserve">;  </w:t>
      </w:r>
    </w:p>
    <w:p w14:paraId="1C3821D4"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w odniesieniu do Pani/Pana danych osobowych decyzje nie będą podejmowane w sposób zautomatyzowany, stosowanie do art. 22 RODO;</w:t>
      </w:r>
    </w:p>
    <w:p w14:paraId="30767FC2"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posiada Pani/Pan:</w:t>
      </w:r>
    </w:p>
    <w:p w14:paraId="4D1002BA"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 xml:space="preserve">na podstawie art. 15 RODO prawo dostępu do danych osobowych Pani/Pana dotyczących </w:t>
      </w:r>
      <w:r w:rsidR="00282BF7" w:rsidRPr="0021315D">
        <w:rPr>
          <w:rFonts w:ascii="Tahoma" w:hAnsi="Tahoma" w:cs="Tahoma"/>
          <w:sz w:val="20"/>
          <w:szCs w:val="20"/>
        </w:rPr>
        <w:t>oraz informacji, o </w:t>
      </w:r>
      <w:r w:rsidRPr="0021315D">
        <w:rPr>
          <w:rFonts w:ascii="Tahoma" w:hAnsi="Tahoma" w:cs="Tahoma"/>
          <w:sz w:val="20"/>
          <w:szCs w:val="20"/>
        </w:rPr>
        <w:t>których mowa w art. 15 RODO;*</w:t>
      </w:r>
      <w:r w:rsidRPr="0021315D">
        <w:rPr>
          <w:rFonts w:ascii="Tahoma" w:hAnsi="Tahoma" w:cs="Tahoma"/>
          <w:color w:val="auto"/>
          <w:sz w:val="20"/>
          <w:szCs w:val="20"/>
        </w:rPr>
        <w:t>;</w:t>
      </w:r>
    </w:p>
    <w:p w14:paraId="7A457DD2"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na podstawie art. 16 RODO prawo do sprostowania Pani/Pana danych osobowych **;</w:t>
      </w:r>
    </w:p>
    <w:p w14:paraId="56F8E2D7"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na podstawie art. 18 RODO prawo żądania od administratora ograniczenia p</w:t>
      </w:r>
      <w:r w:rsidR="00282BF7" w:rsidRPr="0021315D">
        <w:rPr>
          <w:rFonts w:ascii="Tahoma" w:hAnsi="Tahoma" w:cs="Tahoma"/>
          <w:color w:val="auto"/>
          <w:sz w:val="20"/>
          <w:szCs w:val="20"/>
        </w:rPr>
        <w:t>rzetwarzania danych osobowych z </w:t>
      </w:r>
      <w:r w:rsidRPr="0021315D">
        <w:rPr>
          <w:rFonts w:ascii="Tahoma" w:hAnsi="Tahoma" w:cs="Tahoma"/>
          <w:color w:val="auto"/>
          <w:sz w:val="20"/>
          <w:szCs w:val="20"/>
        </w:rPr>
        <w:t xml:space="preserve">zastrzeżeniem przypadków, o których mowa w art. 18 ust. 2 RODO ***;  </w:t>
      </w:r>
    </w:p>
    <w:p w14:paraId="25232E32" w14:textId="77777777" w:rsidR="00767426" w:rsidRPr="0021315D" w:rsidRDefault="00767426" w:rsidP="00767426">
      <w:pPr>
        <w:pStyle w:val="Default"/>
        <w:suppressAutoHyphens/>
        <w:ind w:left="851"/>
        <w:rPr>
          <w:rFonts w:ascii="Tahoma" w:hAnsi="Tahoma" w:cs="Tahoma"/>
          <w:color w:val="auto"/>
          <w:sz w:val="20"/>
          <w:szCs w:val="20"/>
        </w:rPr>
      </w:pPr>
      <w:r w:rsidRPr="0021315D">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1AFF0B5" w14:textId="77777777" w:rsidR="00767426" w:rsidRPr="0021315D"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21315D">
        <w:rPr>
          <w:rFonts w:ascii="Tahoma" w:hAnsi="Tahoma" w:cs="Tahoma"/>
          <w:color w:val="auto"/>
          <w:sz w:val="20"/>
          <w:szCs w:val="20"/>
        </w:rPr>
        <w:t>nie przysługuje Pani/Panu:</w:t>
      </w:r>
    </w:p>
    <w:p w14:paraId="65B22099"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w związku z art. 17 ust. 3 lit. b, d lub e RODO prawo do usunięcia danych osobowych;</w:t>
      </w:r>
    </w:p>
    <w:p w14:paraId="7D998D68"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prawo do przenoszenia danych osobowych, o którym mowa w art. 20 RODO;</w:t>
      </w:r>
    </w:p>
    <w:p w14:paraId="06D2CA58" w14:textId="77777777" w:rsidR="00767426" w:rsidRPr="0021315D" w:rsidRDefault="00767426" w:rsidP="00767426">
      <w:pPr>
        <w:pStyle w:val="Default"/>
        <w:suppressAutoHyphens/>
        <w:ind w:left="1276" w:hanging="425"/>
        <w:rPr>
          <w:rFonts w:ascii="Tahoma" w:hAnsi="Tahoma" w:cs="Tahoma"/>
          <w:color w:val="auto"/>
          <w:sz w:val="20"/>
          <w:szCs w:val="20"/>
        </w:rPr>
      </w:pPr>
      <w:r w:rsidRPr="0021315D">
        <w:rPr>
          <w:rFonts w:ascii="Tahoma" w:hAnsi="Tahoma" w:cs="Tahoma"/>
          <w:color w:val="auto"/>
          <w:sz w:val="20"/>
          <w:szCs w:val="20"/>
        </w:rPr>
        <w:t>−</w:t>
      </w:r>
      <w:r w:rsidRPr="0021315D">
        <w:rPr>
          <w:rFonts w:ascii="Tahoma" w:hAnsi="Tahoma" w:cs="Tahoma"/>
          <w:color w:val="auto"/>
          <w:sz w:val="20"/>
          <w:szCs w:val="20"/>
        </w:rPr>
        <w:tab/>
        <w:t xml:space="preserve">na podstawie art. 21 RODO prawo sprzeciwu, wobec przetwarzania danych osobowych, gdyż podstawą prawną przetwarzania Pani/Pana danych osobowych jest art. 6 ust. 1 lit. c RODO. </w:t>
      </w:r>
    </w:p>
    <w:p w14:paraId="5FA9334F" w14:textId="77777777" w:rsidR="00767426" w:rsidRPr="0021315D" w:rsidRDefault="00767426" w:rsidP="00767426">
      <w:pPr>
        <w:pStyle w:val="Default"/>
        <w:suppressAutoHyphens/>
        <w:rPr>
          <w:rFonts w:ascii="Tahoma" w:hAnsi="Tahoma" w:cs="Tahoma"/>
          <w:color w:val="auto"/>
          <w:sz w:val="20"/>
          <w:szCs w:val="20"/>
        </w:rPr>
      </w:pPr>
    </w:p>
    <w:p w14:paraId="79225761" w14:textId="77777777" w:rsidR="00767426" w:rsidRPr="0021315D" w:rsidRDefault="00767426" w:rsidP="00767426">
      <w:pPr>
        <w:pStyle w:val="Default"/>
        <w:suppressAutoHyphens/>
        <w:ind w:left="426"/>
        <w:jc w:val="both"/>
        <w:rPr>
          <w:rFonts w:ascii="Tahoma" w:hAnsi="Tahoma" w:cs="Tahoma"/>
          <w:b/>
          <w:i/>
          <w:color w:val="auto"/>
          <w:sz w:val="20"/>
          <w:szCs w:val="20"/>
        </w:rPr>
      </w:pPr>
      <w:r w:rsidRPr="0021315D">
        <w:rPr>
          <w:rFonts w:ascii="Tahoma" w:hAnsi="Tahoma" w:cs="Tahoma"/>
          <w:b/>
          <w:i/>
          <w:sz w:val="20"/>
          <w:szCs w:val="20"/>
        </w:rPr>
        <w:t xml:space="preserve">* Wyjaśnienie: </w:t>
      </w:r>
      <w:r w:rsidRPr="0021315D">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57F23D8" w14:textId="77777777" w:rsidR="00767426" w:rsidRPr="0021315D" w:rsidRDefault="00767426" w:rsidP="00767426">
      <w:pPr>
        <w:pStyle w:val="Default"/>
        <w:suppressAutoHyphens/>
        <w:ind w:left="426"/>
        <w:jc w:val="both"/>
        <w:rPr>
          <w:rFonts w:ascii="Tahoma" w:hAnsi="Tahoma" w:cs="Tahoma"/>
          <w:i/>
          <w:color w:val="auto"/>
          <w:sz w:val="20"/>
          <w:szCs w:val="20"/>
        </w:rPr>
      </w:pPr>
      <w:r w:rsidRPr="0021315D">
        <w:rPr>
          <w:rFonts w:ascii="Tahoma" w:hAnsi="Tahoma" w:cs="Tahoma"/>
          <w:b/>
          <w:i/>
          <w:color w:val="auto"/>
          <w:sz w:val="20"/>
          <w:szCs w:val="20"/>
        </w:rPr>
        <w:t>** Wyjaśnienie:</w:t>
      </w:r>
      <w:r w:rsidRPr="0021315D">
        <w:rPr>
          <w:rFonts w:ascii="Tahoma" w:hAnsi="Tahoma" w:cs="Tahoma"/>
          <w:i/>
          <w:color w:val="auto"/>
          <w:sz w:val="20"/>
          <w:szCs w:val="20"/>
        </w:rPr>
        <w:t xml:space="preserve"> skorzystanie z prawa do sprostowania nie może skutkować zmianą wyniku postępowania</w:t>
      </w:r>
    </w:p>
    <w:p w14:paraId="698ED5D4" w14:textId="77777777" w:rsidR="00767426" w:rsidRPr="0021315D" w:rsidRDefault="00767426" w:rsidP="00767426">
      <w:pPr>
        <w:pStyle w:val="Default"/>
        <w:suppressAutoHyphens/>
        <w:ind w:left="426"/>
        <w:jc w:val="both"/>
        <w:rPr>
          <w:rFonts w:ascii="Tahoma" w:hAnsi="Tahoma" w:cs="Tahoma"/>
          <w:i/>
          <w:color w:val="auto"/>
          <w:sz w:val="20"/>
          <w:szCs w:val="20"/>
        </w:rPr>
      </w:pPr>
      <w:r w:rsidRPr="0021315D">
        <w:rPr>
          <w:rFonts w:ascii="Tahoma" w:hAnsi="Tahoma" w:cs="Tahoma"/>
          <w:i/>
          <w:color w:val="auto"/>
          <w:sz w:val="20"/>
          <w:szCs w:val="20"/>
        </w:rPr>
        <w:t xml:space="preserve">o udzielenie zamówienia publicznego ani zmianą postanowień umowy w zakresie niezgodnym z ustawą </w:t>
      </w:r>
      <w:proofErr w:type="spellStart"/>
      <w:r w:rsidRPr="0021315D">
        <w:rPr>
          <w:rFonts w:ascii="Tahoma" w:hAnsi="Tahoma" w:cs="Tahoma"/>
          <w:i/>
          <w:color w:val="auto"/>
          <w:sz w:val="20"/>
          <w:szCs w:val="20"/>
        </w:rPr>
        <w:t>Pzp</w:t>
      </w:r>
      <w:proofErr w:type="spellEnd"/>
      <w:r w:rsidRPr="0021315D">
        <w:rPr>
          <w:rFonts w:ascii="Tahoma" w:hAnsi="Tahoma" w:cs="Tahoma"/>
          <w:i/>
          <w:color w:val="auto"/>
          <w:sz w:val="20"/>
          <w:szCs w:val="20"/>
        </w:rPr>
        <w:t xml:space="preserve"> oraz nie może naruszać integralności protokołu oraz jego załączników.</w:t>
      </w:r>
    </w:p>
    <w:p w14:paraId="27AE2758" w14:textId="77777777" w:rsidR="00767426" w:rsidRPr="0021315D" w:rsidRDefault="00767426" w:rsidP="00767426">
      <w:pPr>
        <w:pStyle w:val="Default"/>
        <w:suppressAutoHyphens/>
        <w:ind w:left="426"/>
        <w:jc w:val="both"/>
        <w:rPr>
          <w:rFonts w:ascii="Tahoma" w:hAnsi="Tahoma" w:cs="Tahoma"/>
          <w:i/>
          <w:color w:val="auto"/>
          <w:sz w:val="20"/>
          <w:szCs w:val="20"/>
        </w:rPr>
      </w:pPr>
      <w:r w:rsidRPr="0021315D">
        <w:rPr>
          <w:rFonts w:ascii="Tahoma" w:hAnsi="Tahoma" w:cs="Tahoma"/>
          <w:b/>
          <w:i/>
          <w:color w:val="auto"/>
          <w:sz w:val="20"/>
          <w:szCs w:val="20"/>
        </w:rPr>
        <w:t>*** Wyjaśnienie:</w:t>
      </w:r>
      <w:r w:rsidRPr="0021315D">
        <w:rPr>
          <w:rFonts w:ascii="Tahoma" w:hAnsi="Tahoma" w:cs="Tahoma"/>
          <w:i/>
          <w:color w:val="auto"/>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282213" w14:textId="77777777" w:rsidR="00C92F74" w:rsidRPr="0021315D" w:rsidRDefault="00767426" w:rsidP="00652C51">
      <w:pPr>
        <w:pStyle w:val="Default"/>
        <w:suppressAutoHyphens/>
        <w:ind w:left="284"/>
        <w:jc w:val="both"/>
        <w:rPr>
          <w:rFonts w:ascii="Tahoma" w:hAnsi="Tahoma" w:cs="Tahoma"/>
          <w:color w:val="auto"/>
          <w:sz w:val="20"/>
          <w:szCs w:val="20"/>
        </w:rPr>
      </w:pPr>
      <w:r w:rsidRPr="0021315D">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21B01B34" w14:textId="77777777" w:rsidR="00767426" w:rsidRPr="0021315D" w:rsidRDefault="00767426" w:rsidP="009F6FBA">
      <w:pPr>
        <w:pStyle w:val="Default"/>
        <w:numPr>
          <w:ilvl w:val="3"/>
          <w:numId w:val="5"/>
        </w:numPr>
        <w:suppressAutoHyphens/>
        <w:ind w:left="426" w:hanging="426"/>
        <w:jc w:val="both"/>
        <w:rPr>
          <w:rFonts w:ascii="Tahoma" w:hAnsi="Tahoma" w:cs="Tahoma"/>
          <w:color w:val="auto"/>
          <w:sz w:val="20"/>
          <w:szCs w:val="20"/>
        </w:rPr>
      </w:pPr>
      <w:r w:rsidRPr="0021315D">
        <w:rPr>
          <w:rFonts w:ascii="Tahoma" w:hAnsi="Tahoma" w:cs="Tahoma"/>
          <w:color w:val="auto"/>
          <w:sz w:val="20"/>
          <w:szCs w:val="20"/>
        </w:rPr>
        <w:t xml:space="preserve">Jednocześnie Samodzielny Publiczny Zakład Opieki Zdrowotnej Uniwersytecki Szpital Kliniczny </w:t>
      </w:r>
      <w:r w:rsidR="00367080" w:rsidRPr="0021315D">
        <w:rPr>
          <w:rFonts w:ascii="Tahoma" w:hAnsi="Tahoma" w:cs="Tahoma"/>
          <w:color w:val="auto"/>
          <w:sz w:val="20"/>
          <w:szCs w:val="20"/>
        </w:rPr>
        <w:t xml:space="preserve">nr 2 </w:t>
      </w:r>
      <w:r w:rsidRPr="0021315D">
        <w:rPr>
          <w:rFonts w:ascii="Tahoma" w:hAnsi="Tahoma" w:cs="Tahoma"/>
          <w:color w:val="auto"/>
          <w:sz w:val="20"/>
          <w:szCs w:val="20"/>
        </w:rPr>
        <w:t xml:space="preserve">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21315D">
        <w:rPr>
          <w:rFonts w:ascii="Tahoma" w:hAnsi="Tahoma" w:cs="Tahoma"/>
          <w:color w:val="auto"/>
          <w:sz w:val="20"/>
          <w:szCs w:val="20"/>
        </w:rPr>
        <w:t>wyłączeń</w:t>
      </w:r>
      <w:proofErr w:type="spellEnd"/>
      <w:r w:rsidRPr="0021315D">
        <w:rPr>
          <w:rFonts w:ascii="Tahoma" w:hAnsi="Tahoma" w:cs="Tahoma"/>
          <w:color w:val="auto"/>
          <w:sz w:val="20"/>
          <w:szCs w:val="20"/>
        </w:rPr>
        <w:t>, o których mowa w art. 14 ust</w:t>
      </w:r>
      <w:r w:rsidR="00AC1405" w:rsidRPr="0021315D">
        <w:rPr>
          <w:rFonts w:ascii="Tahoma" w:hAnsi="Tahoma" w:cs="Tahoma"/>
          <w:color w:val="auto"/>
          <w:sz w:val="20"/>
          <w:szCs w:val="20"/>
        </w:rPr>
        <w:t>.</w:t>
      </w:r>
      <w:r w:rsidRPr="0021315D">
        <w:rPr>
          <w:rFonts w:ascii="Tahoma" w:hAnsi="Tahoma" w:cs="Tahoma"/>
          <w:color w:val="auto"/>
          <w:sz w:val="20"/>
          <w:szCs w:val="20"/>
        </w:rPr>
        <w:t xml:space="preserve"> 5 RODO.</w:t>
      </w:r>
    </w:p>
    <w:p w14:paraId="7C106DBB" w14:textId="77777777" w:rsidR="00C425EC" w:rsidRPr="0021315D" w:rsidRDefault="00C425EC" w:rsidP="00B149DE">
      <w:pPr>
        <w:pStyle w:val="Default"/>
        <w:suppressAutoHyphens/>
        <w:ind w:left="360" w:hanging="360"/>
        <w:jc w:val="both"/>
        <w:rPr>
          <w:rFonts w:ascii="Tahoma" w:hAnsi="Tahoma" w:cs="Tahoma"/>
          <w:color w:val="auto"/>
          <w:sz w:val="20"/>
          <w:szCs w:val="20"/>
        </w:rPr>
      </w:pPr>
    </w:p>
    <w:p w14:paraId="1D4EA8F4" w14:textId="77777777" w:rsidR="00DF5CCA" w:rsidRPr="0021315D" w:rsidRDefault="00565FAE" w:rsidP="00BA57A1">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X</w:t>
      </w:r>
      <w:r w:rsidR="00C425EC" w:rsidRPr="0021315D">
        <w:rPr>
          <w:rFonts w:ascii="Tahoma" w:hAnsi="Tahoma" w:cs="Tahoma"/>
          <w:b/>
          <w:bCs/>
          <w:sz w:val="20"/>
          <w:szCs w:val="20"/>
        </w:rPr>
        <w:t>I</w:t>
      </w:r>
      <w:r w:rsidR="008E0E2A" w:rsidRPr="0021315D">
        <w:rPr>
          <w:rFonts w:ascii="Tahoma" w:hAnsi="Tahoma" w:cs="Tahoma"/>
          <w:b/>
          <w:bCs/>
          <w:sz w:val="20"/>
          <w:szCs w:val="20"/>
        </w:rPr>
        <w:t>I</w:t>
      </w:r>
      <w:r w:rsidR="00040EB8" w:rsidRPr="0021315D">
        <w:rPr>
          <w:rFonts w:ascii="Tahoma" w:hAnsi="Tahoma" w:cs="Tahoma"/>
          <w:b/>
          <w:bCs/>
          <w:sz w:val="20"/>
          <w:szCs w:val="20"/>
        </w:rPr>
        <w:t>I</w:t>
      </w:r>
      <w:r w:rsidR="00DF5CCA" w:rsidRPr="0021315D">
        <w:rPr>
          <w:rFonts w:ascii="Tahoma" w:hAnsi="Tahoma" w:cs="Tahoma"/>
          <w:b/>
          <w:bCs/>
          <w:sz w:val="20"/>
          <w:szCs w:val="20"/>
        </w:rPr>
        <w:t>. ZAŁĄCZNIKI</w:t>
      </w:r>
    </w:p>
    <w:p w14:paraId="6DB46298" w14:textId="77777777" w:rsidR="00BA57A1" w:rsidRPr="0021315D" w:rsidRDefault="00BA57A1" w:rsidP="00BA57A1">
      <w:pPr>
        <w:suppressAutoHyphens/>
        <w:rPr>
          <w:rFonts w:ascii="Tahoma" w:hAnsi="Tahoma" w:cs="Tahoma"/>
          <w:b/>
          <w:bCs/>
          <w:sz w:val="20"/>
          <w:szCs w:val="20"/>
        </w:rPr>
      </w:pPr>
    </w:p>
    <w:p w14:paraId="3C3745C6" w14:textId="77777777" w:rsidR="00DF5CCA" w:rsidRPr="0021315D" w:rsidRDefault="00DF5CCA" w:rsidP="006645DA">
      <w:pPr>
        <w:spacing w:line="276" w:lineRule="auto"/>
        <w:jc w:val="both"/>
        <w:rPr>
          <w:rFonts w:ascii="Tahoma" w:hAnsi="Tahoma" w:cs="Tahoma"/>
          <w:sz w:val="20"/>
          <w:szCs w:val="20"/>
        </w:rPr>
      </w:pPr>
      <w:r w:rsidRPr="0021315D">
        <w:rPr>
          <w:rFonts w:ascii="Tahoma" w:hAnsi="Tahoma" w:cs="Tahoma"/>
          <w:sz w:val="20"/>
          <w:szCs w:val="20"/>
        </w:rPr>
        <w:t>Następujące załączn</w:t>
      </w:r>
      <w:r w:rsidR="00C92F74" w:rsidRPr="0021315D">
        <w:rPr>
          <w:rFonts w:ascii="Tahoma" w:hAnsi="Tahoma" w:cs="Tahoma"/>
          <w:sz w:val="20"/>
          <w:szCs w:val="20"/>
        </w:rPr>
        <w:t>iki stanowią integralną część S</w:t>
      </w:r>
      <w:r w:rsidRPr="0021315D">
        <w:rPr>
          <w:rFonts w:ascii="Tahoma" w:hAnsi="Tahoma" w:cs="Tahoma"/>
          <w:sz w:val="20"/>
          <w:szCs w:val="20"/>
        </w:rPr>
        <w:t>WZ:</w:t>
      </w:r>
    </w:p>
    <w:p w14:paraId="2F7C8DC7" w14:textId="77777777" w:rsidR="004C7AF4" w:rsidRPr="0021315D" w:rsidRDefault="004C7AF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Załącznik nr 1 – Formularz oferty,</w:t>
      </w:r>
    </w:p>
    <w:p w14:paraId="5857E4C2" w14:textId="1D6BA930" w:rsidR="00D85FD0" w:rsidRDefault="00494B4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1a </w:t>
      </w:r>
      <w:r w:rsidR="00D90C6C" w:rsidRPr="0021315D">
        <w:rPr>
          <w:rFonts w:ascii="Tahoma" w:hAnsi="Tahoma" w:cs="Tahoma"/>
          <w:sz w:val="20"/>
          <w:szCs w:val="20"/>
        </w:rPr>
        <w:t>– Opis Przedmiotu Zamówienia</w:t>
      </w:r>
      <w:r w:rsidR="00D85FD0" w:rsidRPr="0021315D">
        <w:rPr>
          <w:rFonts w:ascii="Tahoma" w:hAnsi="Tahoma" w:cs="Tahoma"/>
          <w:sz w:val="20"/>
          <w:szCs w:val="20"/>
        </w:rPr>
        <w:t xml:space="preserve">; </w:t>
      </w:r>
    </w:p>
    <w:p w14:paraId="46465647" w14:textId="417A82E1" w:rsidR="003D528D" w:rsidRPr="0021315D" w:rsidRDefault="003D528D" w:rsidP="003D528D">
      <w:pPr>
        <w:numPr>
          <w:ilvl w:val="0"/>
          <w:numId w:val="50"/>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Załącznik 1 b – Warunki Gwarancji i Serwisu</w:t>
      </w:r>
    </w:p>
    <w:p w14:paraId="3EEFBBAC" w14:textId="77777777" w:rsidR="0085679C" w:rsidRPr="0021315D" w:rsidRDefault="0085679C"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2 </w:t>
      </w:r>
      <w:r w:rsidR="00AC1405" w:rsidRPr="0021315D">
        <w:rPr>
          <w:rFonts w:ascii="Tahoma" w:hAnsi="Tahoma" w:cs="Tahoma"/>
          <w:sz w:val="20"/>
          <w:szCs w:val="20"/>
        </w:rPr>
        <w:t>–</w:t>
      </w:r>
      <w:r w:rsidR="00766716" w:rsidRPr="0021315D">
        <w:rPr>
          <w:rFonts w:ascii="Tahoma" w:hAnsi="Tahoma" w:cs="Tahoma"/>
          <w:sz w:val="20"/>
          <w:szCs w:val="20"/>
        </w:rPr>
        <w:t xml:space="preserve"> Formularz asortymentowo-cenowy</w:t>
      </w:r>
      <w:r w:rsidRPr="0021315D">
        <w:rPr>
          <w:rFonts w:ascii="Tahoma" w:hAnsi="Tahoma" w:cs="Tahoma"/>
          <w:sz w:val="20"/>
          <w:szCs w:val="20"/>
        </w:rPr>
        <w:t>;</w:t>
      </w:r>
    </w:p>
    <w:p w14:paraId="0DFF7D1F" w14:textId="77777777" w:rsidR="00322F51" w:rsidRPr="0021315D" w:rsidRDefault="00DF5CCA" w:rsidP="006645DA">
      <w:pPr>
        <w:numPr>
          <w:ilvl w:val="0"/>
          <w:numId w:val="38"/>
        </w:numPr>
        <w:spacing w:line="276" w:lineRule="auto"/>
        <w:ind w:left="426" w:hanging="426"/>
        <w:rPr>
          <w:rFonts w:ascii="Tahoma" w:hAnsi="Tahoma" w:cs="Tahoma"/>
          <w:sz w:val="20"/>
          <w:szCs w:val="20"/>
        </w:rPr>
      </w:pPr>
      <w:r w:rsidRPr="0021315D">
        <w:rPr>
          <w:rFonts w:ascii="Tahoma" w:hAnsi="Tahoma" w:cs="Tahoma"/>
          <w:sz w:val="20"/>
          <w:szCs w:val="20"/>
        </w:rPr>
        <w:t>Za</w:t>
      </w:r>
      <w:r w:rsidR="00F05EA2" w:rsidRPr="0021315D">
        <w:rPr>
          <w:rFonts w:ascii="Tahoma" w:hAnsi="Tahoma" w:cs="Tahoma"/>
          <w:sz w:val="20"/>
          <w:szCs w:val="20"/>
        </w:rPr>
        <w:t xml:space="preserve">łącznik nr </w:t>
      </w:r>
      <w:r w:rsidR="0085679C" w:rsidRPr="0021315D">
        <w:rPr>
          <w:rFonts w:ascii="Tahoma" w:hAnsi="Tahoma" w:cs="Tahoma"/>
          <w:sz w:val="20"/>
          <w:szCs w:val="20"/>
        </w:rPr>
        <w:t xml:space="preserve">3 </w:t>
      </w:r>
      <w:r w:rsidR="00F05EA2" w:rsidRPr="0021315D">
        <w:rPr>
          <w:rFonts w:ascii="Tahoma" w:hAnsi="Tahoma" w:cs="Tahoma"/>
          <w:sz w:val="20"/>
          <w:szCs w:val="20"/>
        </w:rPr>
        <w:t>–</w:t>
      </w:r>
      <w:r w:rsidR="00322F51" w:rsidRPr="0021315D">
        <w:rPr>
          <w:rFonts w:ascii="Tahoma" w:hAnsi="Tahoma" w:cs="Tahoma"/>
          <w:sz w:val="20"/>
          <w:szCs w:val="20"/>
        </w:rPr>
        <w:t xml:space="preserve"> Oświadczeni</w:t>
      </w:r>
      <w:r w:rsidR="000667B7" w:rsidRPr="0021315D">
        <w:rPr>
          <w:rFonts w:ascii="Tahoma" w:hAnsi="Tahoma" w:cs="Tahoma"/>
          <w:sz w:val="20"/>
          <w:szCs w:val="20"/>
        </w:rPr>
        <w:t>a</w:t>
      </w:r>
      <w:r w:rsidR="00322F51" w:rsidRPr="0021315D">
        <w:rPr>
          <w:rFonts w:ascii="Tahoma" w:hAnsi="Tahoma" w:cs="Tahoma"/>
          <w:sz w:val="20"/>
          <w:szCs w:val="20"/>
        </w:rPr>
        <w:t xml:space="preserve"> o braku podstaw do wykluczenia</w:t>
      </w:r>
      <w:r w:rsidR="000667B7" w:rsidRPr="0021315D">
        <w:rPr>
          <w:rFonts w:ascii="Tahoma" w:hAnsi="Tahoma" w:cs="Tahoma"/>
          <w:sz w:val="20"/>
          <w:szCs w:val="20"/>
        </w:rPr>
        <w:t xml:space="preserve"> oraz o spełnieniu warunków udziału</w:t>
      </w:r>
      <w:r w:rsidR="0085679C" w:rsidRPr="0021315D">
        <w:rPr>
          <w:rFonts w:ascii="Tahoma" w:hAnsi="Tahoma" w:cs="Tahoma"/>
          <w:sz w:val="20"/>
          <w:szCs w:val="20"/>
        </w:rPr>
        <w:t>;</w:t>
      </w:r>
    </w:p>
    <w:p w14:paraId="1D6FB441" w14:textId="77777777" w:rsidR="006931F9" w:rsidRPr="0021315D" w:rsidRDefault="00001395"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4 – </w:t>
      </w:r>
      <w:r w:rsidR="00322F51" w:rsidRPr="0021315D">
        <w:rPr>
          <w:rFonts w:ascii="Tahoma" w:hAnsi="Tahoma" w:cs="Tahoma"/>
          <w:sz w:val="20"/>
          <w:szCs w:val="20"/>
        </w:rPr>
        <w:t>Projektowane postanowienia umowy w sprawie zamówienia publicznego, które zostaną wprowadzone do treści tej umowy (Wzór umowy)</w:t>
      </w:r>
      <w:r w:rsidR="0085679C" w:rsidRPr="0021315D">
        <w:rPr>
          <w:rFonts w:ascii="Tahoma" w:hAnsi="Tahoma" w:cs="Tahoma"/>
          <w:sz w:val="20"/>
          <w:szCs w:val="20"/>
        </w:rPr>
        <w:t>;</w:t>
      </w:r>
    </w:p>
    <w:p w14:paraId="71D647CA" w14:textId="77777777" w:rsidR="00F05EA2" w:rsidRPr="0021315D" w:rsidRDefault="00F05EA2"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001395" w:rsidRPr="0021315D">
        <w:rPr>
          <w:rFonts w:ascii="Tahoma" w:hAnsi="Tahoma" w:cs="Tahoma"/>
          <w:sz w:val="20"/>
          <w:szCs w:val="20"/>
        </w:rPr>
        <w:t>5</w:t>
      </w:r>
      <w:r w:rsidRPr="0021315D">
        <w:rPr>
          <w:rFonts w:ascii="Tahoma" w:hAnsi="Tahoma" w:cs="Tahoma"/>
          <w:sz w:val="20"/>
          <w:szCs w:val="20"/>
        </w:rPr>
        <w:t xml:space="preserve"> –</w:t>
      </w:r>
      <w:r w:rsidR="002B6807" w:rsidRPr="0021315D">
        <w:rPr>
          <w:rFonts w:ascii="Tahoma" w:hAnsi="Tahoma" w:cs="Tahoma"/>
          <w:sz w:val="20"/>
          <w:szCs w:val="20"/>
        </w:rPr>
        <w:t xml:space="preserve"> Oświadczenie o przynależności do grupy kapitałowej;</w:t>
      </w:r>
    </w:p>
    <w:p w14:paraId="448D1694" w14:textId="77777777" w:rsidR="002B6807" w:rsidRPr="0021315D" w:rsidRDefault="0099570D"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322F51" w:rsidRPr="0021315D">
        <w:rPr>
          <w:rFonts w:ascii="Tahoma" w:hAnsi="Tahoma" w:cs="Tahoma"/>
          <w:sz w:val="20"/>
          <w:szCs w:val="20"/>
        </w:rPr>
        <w:t>6</w:t>
      </w:r>
      <w:r w:rsidRPr="0021315D">
        <w:rPr>
          <w:rFonts w:ascii="Tahoma" w:hAnsi="Tahoma" w:cs="Tahoma"/>
          <w:sz w:val="20"/>
          <w:szCs w:val="20"/>
        </w:rPr>
        <w:t xml:space="preserve"> – Oświadczenie Wykonawcy o aktualności złożonego Oświadczenia o braku podstaw do wykluczenia</w:t>
      </w:r>
      <w:r w:rsidR="00766716" w:rsidRPr="0021315D">
        <w:rPr>
          <w:rFonts w:ascii="Tahoma" w:hAnsi="Tahoma" w:cs="Tahoma"/>
          <w:sz w:val="20"/>
          <w:szCs w:val="20"/>
        </w:rPr>
        <w:t>.</w:t>
      </w:r>
    </w:p>
    <w:p w14:paraId="73A811E4" w14:textId="77777777" w:rsidR="00EB611C" w:rsidRPr="0021315D" w:rsidRDefault="0020586D" w:rsidP="00EB611C">
      <w:pPr>
        <w:jc w:val="right"/>
        <w:rPr>
          <w:rFonts w:ascii="Tahoma" w:hAnsi="Tahoma" w:cs="Tahoma"/>
          <w:b/>
          <w:sz w:val="20"/>
          <w:szCs w:val="20"/>
        </w:rPr>
      </w:pPr>
      <w:r w:rsidRPr="0021315D">
        <w:rPr>
          <w:rFonts w:ascii="Tahoma" w:hAnsi="Tahoma" w:cs="Tahoma"/>
          <w:sz w:val="20"/>
          <w:szCs w:val="20"/>
        </w:rPr>
        <w:br w:type="page"/>
      </w:r>
      <w:r w:rsidR="00EB611C" w:rsidRPr="0021315D">
        <w:rPr>
          <w:rFonts w:ascii="Tahoma" w:hAnsi="Tahoma" w:cs="Tahoma"/>
          <w:b/>
          <w:sz w:val="20"/>
          <w:szCs w:val="20"/>
        </w:rPr>
        <w:t>Załącznik nr 1 do SWZ i nr 1 do Umowy</w:t>
      </w:r>
    </w:p>
    <w:p w14:paraId="11C347C6" w14:textId="77777777" w:rsidR="00EB611C" w:rsidRPr="0021315D" w:rsidRDefault="00EB611C" w:rsidP="00EB611C">
      <w:pPr>
        <w:jc w:val="right"/>
        <w:rPr>
          <w:rFonts w:ascii="Tahoma" w:hAnsi="Tahoma" w:cs="Tahoma"/>
          <w:b/>
          <w:sz w:val="10"/>
          <w:szCs w:val="10"/>
        </w:rPr>
      </w:pPr>
    </w:p>
    <w:p w14:paraId="0BA538CC"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F O R M U L A R Z    O F E R T Y</w:t>
      </w:r>
    </w:p>
    <w:p w14:paraId="5C80909F" w14:textId="77777777" w:rsidR="00CD0F58" w:rsidRPr="0021315D" w:rsidRDefault="00CD0F58" w:rsidP="00CD0F58">
      <w:pPr>
        <w:spacing w:line="276" w:lineRule="auto"/>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63"/>
      </w:tblGrid>
      <w:tr w:rsidR="00CD0F58" w:rsidRPr="0021315D" w14:paraId="77CAC552" w14:textId="77777777" w:rsidTr="00F34B9F">
        <w:trPr>
          <w:trHeight w:val="429"/>
        </w:trPr>
        <w:tc>
          <w:tcPr>
            <w:tcW w:w="4786" w:type="dxa"/>
            <w:shd w:val="clear" w:color="auto" w:fill="auto"/>
          </w:tcPr>
          <w:p w14:paraId="4B390B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Nazwa i adres siedziby Wykonawcy albo imię i nazwisko, adres zamieszkania i adres siedziby Wykonawcy</w:t>
            </w:r>
          </w:p>
        </w:tc>
        <w:tc>
          <w:tcPr>
            <w:tcW w:w="5560" w:type="dxa"/>
            <w:shd w:val="clear" w:color="auto" w:fill="auto"/>
          </w:tcPr>
          <w:p w14:paraId="667C768F" w14:textId="77777777" w:rsidR="00CD0F58" w:rsidRPr="0021315D" w:rsidRDefault="00CD0F58" w:rsidP="00F34B9F">
            <w:pPr>
              <w:spacing w:line="276" w:lineRule="auto"/>
              <w:rPr>
                <w:rFonts w:ascii="Tahoma" w:hAnsi="Tahoma" w:cs="Tahoma"/>
                <w:bCs/>
                <w:sz w:val="20"/>
                <w:szCs w:val="20"/>
              </w:rPr>
            </w:pPr>
          </w:p>
          <w:p w14:paraId="4FDD4C73" w14:textId="77777777" w:rsidR="00CD0F58" w:rsidRPr="0021315D" w:rsidRDefault="00CD0F58" w:rsidP="00F34B9F">
            <w:pPr>
              <w:spacing w:line="276" w:lineRule="auto"/>
              <w:rPr>
                <w:rFonts w:ascii="Tahoma" w:hAnsi="Tahoma" w:cs="Tahoma"/>
                <w:bCs/>
                <w:sz w:val="20"/>
                <w:szCs w:val="20"/>
              </w:rPr>
            </w:pPr>
          </w:p>
        </w:tc>
      </w:tr>
      <w:tr w:rsidR="00CD0F58" w:rsidRPr="0021315D" w14:paraId="388968E3" w14:textId="77777777" w:rsidTr="00F34B9F">
        <w:tc>
          <w:tcPr>
            <w:tcW w:w="4786" w:type="dxa"/>
            <w:shd w:val="clear" w:color="auto" w:fill="auto"/>
          </w:tcPr>
          <w:p w14:paraId="3900CA0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Osoba uprawniona do kontaktu z Zamawiającym (imię, nazwisko, stanowisko)</w:t>
            </w:r>
          </w:p>
        </w:tc>
        <w:tc>
          <w:tcPr>
            <w:tcW w:w="5560" w:type="dxa"/>
            <w:shd w:val="clear" w:color="auto" w:fill="auto"/>
          </w:tcPr>
          <w:p w14:paraId="6E54713F" w14:textId="77777777" w:rsidR="00CD0F58" w:rsidRPr="0021315D" w:rsidRDefault="00CD0F58" w:rsidP="00F34B9F">
            <w:pPr>
              <w:spacing w:line="276" w:lineRule="auto"/>
              <w:rPr>
                <w:rFonts w:ascii="Tahoma" w:hAnsi="Tahoma" w:cs="Tahoma"/>
                <w:bCs/>
                <w:sz w:val="20"/>
                <w:szCs w:val="20"/>
              </w:rPr>
            </w:pPr>
          </w:p>
        </w:tc>
      </w:tr>
      <w:tr w:rsidR="00CD0F58" w:rsidRPr="0021315D" w14:paraId="36F700AB" w14:textId="77777777" w:rsidTr="00F34B9F">
        <w:tc>
          <w:tcPr>
            <w:tcW w:w="4786" w:type="dxa"/>
            <w:shd w:val="clear" w:color="auto" w:fill="auto"/>
          </w:tcPr>
          <w:p w14:paraId="0A898EA1"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Nr telefonu, faksu</w:t>
            </w:r>
          </w:p>
        </w:tc>
        <w:tc>
          <w:tcPr>
            <w:tcW w:w="5560" w:type="dxa"/>
            <w:shd w:val="clear" w:color="auto" w:fill="auto"/>
          </w:tcPr>
          <w:p w14:paraId="5A3178E0" w14:textId="77777777" w:rsidR="00CD0F58" w:rsidRPr="0021315D" w:rsidRDefault="00CD0F58" w:rsidP="00F34B9F">
            <w:pPr>
              <w:spacing w:line="276" w:lineRule="auto"/>
              <w:rPr>
                <w:rFonts w:ascii="Tahoma" w:hAnsi="Tahoma" w:cs="Tahoma"/>
                <w:bCs/>
                <w:sz w:val="20"/>
                <w:szCs w:val="20"/>
              </w:rPr>
            </w:pPr>
          </w:p>
        </w:tc>
      </w:tr>
      <w:tr w:rsidR="00CD0F58" w:rsidRPr="0021315D" w14:paraId="2DB59CC8" w14:textId="77777777" w:rsidTr="00F34B9F">
        <w:tc>
          <w:tcPr>
            <w:tcW w:w="4786" w:type="dxa"/>
            <w:shd w:val="clear" w:color="auto" w:fill="auto"/>
          </w:tcPr>
          <w:p w14:paraId="3CE16B0D"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Regon</w:t>
            </w:r>
          </w:p>
        </w:tc>
        <w:tc>
          <w:tcPr>
            <w:tcW w:w="5560" w:type="dxa"/>
            <w:shd w:val="clear" w:color="auto" w:fill="auto"/>
          </w:tcPr>
          <w:p w14:paraId="2ED49DC7" w14:textId="77777777" w:rsidR="00CD0F58" w:rsidRPr="0021315D" w:rsidRDefault="00CD0F58" w:rsidP="00F34B9F">
            <w:pPr>
              <w:spacing w:line="276" w:lineRule="auto"/>
              <w:rPr>
                <w:rFonts w:ascii="Tahoma" w:hAnsi="Tahoma" w:cs="Tahoma"/>
                <w:bCs/>
                <w:sz w:val="20"/>
                <w:szCs w:val="20"/>
              </w:rPr>
            </w:pPr>
          </w:p>
        </w:tc>
      </w:tr>
      <w:tr w:rsidR="00CD0F58" w:rsidRPr="0021315D" w14:paraId="6360835D" w14:textId="77777777" w:rsidTr="00F34B9F">
        <w:tc>
          <w:tcPr>
            <w:tcW w:w="4786" w:type="dxa"/>
            <w:shd w:val="clear" w:color="auto" w:fill="auto"/>
          </w:tcPr>
          <w:p w14:paraId="2B4C750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NIP</w:t>
            </w:r>
          </w:p>
        </w:tc>
        <w:tc>
          <w:tcPr>
            <w:tcW w:w="5560" w:type="dxa"/>
            <w:shd w:val="clear" w:color="auto" w:fill="auto"/>
          </w:tcPr>
          <w:p w14:paraId="2F33701B" w14:textId="77777777" w:rsidR="00CD0F58" w:rsidRPr="0021315D" w:rsidRDefault="00CD0F58" w:rsidP="00F34B9F">
            <w:pPr>
              <w:spacing w:line="276" w:lineRule="auto"/>
              <w:rPr>
                <w:rFonts w:ascii="Tahoma" w:hAnsi="Tahoma" w:cs="Tahoma"/>
                <w:bCs/>
                <w:sz w:val="20"/>
                <w:szCs w:val="20"/>
              </w:rPr>
            </w:pPr>
          </w:p>
        </w:tc>
      </w:tr>
      <w:tr w:rsidR="00CD0F58" w:rsidRPr="0021315D" w14:paraId="370F665E" w14:textId="77777777" w:rsidTr="00F34B9F">
        <w:tc>
          <w:tcPr>
            <w:tcW w:w="4786" w:type="dxa"/>
            <w:shd w:val="clear" w:color="auto" w:fill="auto"/>
          </w:tcPr>
          <w:p w14:paraId="089C72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BDO</w:t>
            </w:r>
          </w:p>
        </w:tc>
        <w:tc>
          <w:tcPr>
            <w:tcW w:w="5560" w:type="dxa"/>
            <w:shd w:val="clear" w:color="auto" w:fill="auto"/>
          </w:tcPr>
          <w:p w14:paraId="74E2ACE3" w14:textId="77777777" w:rsidR="00CD0F58" w:rsidRPr="0021315D" w:rsidRDefault="00CD0F58" w:rsidP="00F34B9F">
            <w:pPr>
              <w:spacing w:line="276" w:lineRule="auto"/>
              <w:rPr>
                <w:rFonts w:ascii="Tahoma" w:hAnsi="Tahoma" w:cs="Tahoma"/>
                <w:bCs/>
                <w:sz w:val="20"/>
                <w:szCs w:val="20"/>
              </w:rPr>
            </w:pPr>
          </w:p>
        </w:tc>
      </w:tr>
      <w:tr w:rsidR="00CD0F58" w:rsidRPr="0021315D" w14:paraId="114F5FC6" w14:textId="77777777" w:rsidTr="00F34B9F">
        <w:tc>
          <w:tcPr>
            <w:tcW w:w="4786" w:type="dxa"/>
            <w:shd w:val="clear" w:color="auto" w:fill="auto"/>
          </w:tcPr>
          <w:p w14:paraId="64D6FF2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Województwo</w:t>
            </w:r>
          </w:p>
        </w:tc>
        <w:tc>
          <w:tcPr>
            <w:tcW w:w="5560" w:type="dxa"/>
            <w:shd w:val="clear" w:color="auto" w:fill="auto"/>
          </w:tcPr>
          <w:p w14:paraId="2708A284" w14:textId="77777777" w:rsidR="00CD0F58" w:rsidRPr="0021315D" w:rsidRDefault="00CD0F58" w:rsidP="00F34B9F">
            <w:pPr>
              <w:spacing w:line="276" w:lineRule="auto"/>
              <w:rPr>
                <w:rFonts w:ascii="Tahoma" w:hAnsi="Tahoma" w:cs="Tahoma"/>
                <w:bCs/>
                <w:sz w:val="20"/>
                <w:szCs w:val="20"/>
              </w:rPr>
            </w:pPr>
          </w:p>
        </w:tc>
      </w:tr>
      <w:tr w:rsidR="00CD0F58" w:rsidRPr="0021315D" w14:paraId="004512BC" w14:textId="77777777" w:rsidTr="00F34B9F">
        <w:tc>
          <w:tcPr>
            <w:tcW w:w="4786" w:type="dxa"/>
            <w:shd w:val="clear" w:color="auto" w:fill="auto"/>
          </w:tcPr>
          <w:p w14:paraId="2D19DCCA"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Powiat</w:t>
            </w:r>
          </w:p>
        </w:tc>
        <w:tc>
          <w:tcPr>
            <w:tcW w:w="5560" w:type="dxa"/>
            <w:shd w:val="clear" w:color="auto" w:fill="auto"/>
          </w:tcPr>
          <w:p w14:paraId="5437EB27" w14:textId="77777777" w:rsidR="00CD0F58" w:rsidRPr="0021315D" w:rsidRDefault="00CD0F58" w:rsidP="00F34B9F">
            <w:pPr>
              <w:spacing w:line="276" w:lineRule="auto"/>
              <w:rPr>
                <w:rFonts w:ascii="Tahoma" w:hAnsi="Tahoma" w:cs="Tahoma"/>
                <w:bCs/>
                <w:sz w:val="20"/>
                <w:szCs w:val="20"/>
              </w:rPr>
            </w:pPr>
          </w:p>
        </w:tc>
      </w:tr>
      <w:tr w:rsidR="00CD0F58" w:rsidRPr="0021315D" w14:paraId="355163B1" w14:textId="77777777" w:rsidTr="00F34B9F">
        <w:tc>
          <w:tcPr>
            <w:tcW w:w="4786" w:type="dxa"/>
            <w:shd w:val="clear" w:color="auto" w:fill="auto"/>
          </w:tcPr>
          <w:p w14:paraId="74EC686C"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Internet: http://</w:t>
            </w:r>
          </w:p>
        </w:tc>
        <w:tc>
          <w:tcPr>
            <w:tcW w:w="5560" w:type="dxa"/>
            <w:shd w:val="clear" w:color="auto" w:fill="auto"/>
          </w:tcPr>
          <w:p w14:paraId="2C6EE4EF" w14:textId="77777777" w:rsidR="00CD0F58" w:rsidRPr="0021315D" w:rsidRDefault="00CD0F58" w:rsidP="00F34B9F">
            <w:pPr>
              <w:spacing w:line="276" w:lineRule="auto"/>
              <w:rPr>
                <w:rFonts w:ascii="Tahoma" w:hAnsi="Tahoma" w:cs="Tahoma"/>
                <w:bCs/>
                <w:sz w:val="20"/>
                <w:szCs w:val="20"/>
              </w:rPr>
            </w:pPr>
          </w:p>
        </w:tc>
      </w:tr>
      <w:tr w:rsidR="00CD0F58" w:rsidRPr="0021315D" w14:paraId="4686BBED" w14:textId="77777777" w:rsidTr="00F34B9F">
        <w:tc>
          <w:tcPr>
            <w:tcW w:w="4786" w:type="dxa"/>
            <w:shd w:val="clear" w:color="auto" w:fill="auto"/>
          </w:tcPr>
          <w:p w14:paraId="0E6A3FF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e-mail</w:t>
            </w:r>
          </w:p>
        </w:tc>
        <w:tc>
          <w:tcPr>
            <w:tcW w:w="5560" w:type="dxa"/>
            <w:shd w:val="clear" w:color="auto" w:fill="auto"/>
          </w:tcPr>
          <w:p w14:paraId="1D2599B7" w14:textId="77777777" w:rsidR="00CD0F58" w:rsidRPr="0021315D" w:rsidRDefault="00CD0F58" w:rsidP="00F34B9F">
            <w:pPr>
              <w:spacing w:line="276" w:lineRule="auto"/>
              <w:rPr>
                <w:rFonts w:ascii="Tahoma" w:hAnsi="Tahoma" w:cs="Tahoma"/>
                <w:bCs/>
                <w:sz w:val="20"/>
                <w:szCs w:val="20"/>
              </w:rPr>
            </w:pPr>
          </w:p>
        </w:tc>
      </w:tr>
      <w:tr w:rsidR="00CD0F58" w:rsidRPr="0021315D" w14:paraId="48D64F3E" w14:textId="77777777" w:rsidTr="00F34B9F">
        <w:tc>
          <w:tcPr>
            <w:tcW w:w="4786" w:type="dxa"/>
            <w:shd w:val="clear" w:color="auto" w:fill="auto"/>
          </w:tcPr>
          <w:p w14:paraId="39E440A6"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KRS (jeśli dotyczy)</w:t>
            </w:r>
          </w:p>
        </w:tc>
        <w:tc>
          <w:tcPr>
            <w:tcW w:w="5560" w:type="dxa"/>
            <w:shd w:val="clear" w:color="auto" w:fill="auto"/>
          </w:tcPr>
          <w:p w14:paraId="0490FA13" w14:textId="77777777" w:rsidR="00CD0F58" w:rsidRPr="0021315D" w:rsidRDefault="00CD0F58" w:rsidP="00F34B9F">
            <w:pPr>
              <w:spacing w:line="276" w:lineRule="auto"/>
              <w:rPr>
                <w:rFonts w:ascii="Tahoma" w:hAnsi="Tahoma" w:cs="Tahoma"/>
                <w:bCs/>
                <w:sz w:val="20"/>
                <w:szCs w:val="20"/>
              </w:rPr>
            </w:pPr>
          </w:p>
        </w:tc>
      </w:tr>
    </w:tbl>
    <w:p w14:paraId="60AADB08" w14:textId="77777777" w:rsidR="00CD0F58" w:rsidRPr="0021315D" w:rsidRDefault="00CD0F58" w:rsidP="00CD0F58">
      <w:pPr>
        <w:spacing w:line="276" w:lineRule="auto"/>
        <w:rPr>
          <w:rFonts w:ascii="Tahoma" w:hAnsi="Tahoma" w:cs="Tahoma"/>
          <w:bCs/>
          <w:sz w:val="8"/>
          <w:szCs w:val="8"/>
        </w:rPr>
      </w:pPr>
    </w:p>
    <w:p w14:paraId="15A1B61F" w14:textId="77777777" w:rsidR="00CD0F58" w:rsidRPr="0021315D" w:rsidRDefault="00CD0F58" w:rsidP="00CD0F58">
      <w:pPr>
        <w:spacing w:line="276" w:lineRule="auto"/>
        <w:rPr>
          <w:rFonts w:ascii="Tahoma" w:hAnsi="Tahoma" w:cs="Tahoma"/>
          <w:b/>
          <w:bCs/>
          <w:sz w:val="20"/>
          <w:szCs w:val="20"/>
        </w:rPr>
      </w:pPr>
      <w:r w:rsidRPr="0021315D">
        <w:rPr>
          <w:rFonts w:ascii="Tahoma" w:hAnsi="Tahoma" w:cs="Tahoma"/>
          <w:b/>
          <w:bCs/>
          <w:sz w:val="20"/>
          <w:szCs w:val="20"/>
        </w:rPr>
        <w:t>Wykonawca jest: *</w:t>
      </w:r>
    </w:p>
    <w:p w14:paraId="77D49288"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Mikroprzedsiębiorstwem </w:t>
      </w:r>
      <w:r w:rsidRPr="0021315D">
        <w:rPr>
          <w:rFonts w:ascii="Tahoma" w:hAnsi="Tahoma" w:cs="Tahoma"/>
          <w:bCs/>
          <w:sz w:val="20"/>
          <w:szCs w:val="20"/>
          <w:vertAlign w:val="superscript"/>
        </w:rPr>
        <w:footnoteReference w:id="2"/>
      </w:r>
      <w:r w:rsidRPr="0021315D">
        <w:rPr>
          <w:rFonts w:ascii="Tahoma" w:hAnsi="Tahoma" w:cs="Tahoma"/>
          <w:bCs/>
          <w:sz w:val="20"/>
          <w:szCs w:val="20"/>
        </w:rPr>
        <w:t>,</w:t>
      </w:r>
    </w:p>
    <w:p w14:paraId="3106725A"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Małym przedsiębiorstwem </w:t>
      </w:r>
      <w:r w:rsidRPr="0021315D">
        <w:rPr>
          <w:rFonts w:ascii="Tahoma" w:hAnsi="Tahoma" w:cs="Tahoma"/>
          <w:bCs/>
          <w:sz w:val="20"/>
          <w:szCs w:val="20"/>
          <w:vertAlign w:val="superscript"/>
        </w:rPr>
        <w:footnoteReference w:id="3"/>
      </w:r>
      <w:r w:rsidRPr="0021315D">
        <w:rPr>
          <w:rFonts w:ascii="Tahoma" w:hAnsi="Tahoma" w:cs="Tahoma"/>
          <w:bCs/>
          <w:sz w:val="20"/>
          <w:szCs w:val="20"/>
        </w:rPr>
        <w:t>,</w:t>
      </w:r>
    </w:p>
    <w:p w14:paraId="5F5DC5C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Średnim przedsiębiorstwem </w:t>
      </w:r>
      <w:r w:rsidRPr="0021315D">
        <w:rPr>
          <w:rFonts w:ascii="Tahoma" w:hAnsi="Tahoma" w:cs="Tahoma"/>
          <w:bCs/>
          <w:sz w:val="20"/>
          <w:szCs w:val="20"/>
          <w:vertAlign w:val="superscript"/>
        </w:rPr>
        <w:footnoteReference w:id="4"/>
      </w:r>
      <w:r w:rsidRPr="0021315D">
        <w:rPr>
          <w:rFonts w:ascii="Tahoma" w:hAnsi="Tahoma" w:cs="Tahoma"/>
          <w:bCs/>
          <w:sz w:val="20"/>
          <w:szCs w:val="20"/>
        </w:rPr>
        <w:t xml:space="preserve">, </w:t>
      </w:r>
    </w:p>
    <w:p w14:paraId="2B795064"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Jednoosobową działalnością gospodarczą,</w:t>
      </w:r>
    </w:p>
    <w:p w14:paraId="680DD1C9"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Osobą fizyczną nieprowadzącą działalności gospodarczej,</w:t>
      </w:r>
    </w:p>
    <w:p w14:paraId="7535F47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Innym rodzajem</w:t>
      </w:r>
    </w:p>
    <w:p w14:paraId="31F08160" w14:textId="77777777" w:rsidR="00C60507" w:rsidRPr="0021315D" w:rsidRDefault="00C60507" w:rsidP="00700859">
      <w:pPr>
        <w:numPr>
          <w:ilvl w:val="0"/>
          <w:numId w:val="33"/>
        </w:numPr>
        <w:spacing w:line="276" w:lineRule="auto"/>
        <w:rPr>
          <w:rFonts w:ascii="Tahoma" w:hAnsi="Tahoma" w:cs="Tahoma"/>
          <w:bCs/>
          <w:sz w:val="20"/>
          <w:szCs w:val="20"/>
        </w:rPr>
      </w:pPr>
    </w:p>
    <w:p w14:paraId="72A01B5C" w14:textId="77777777" w:rsidR="00C60507" w:rsidRPr="0021315D" w:rsidRDefault="00CD0F58" w:rsidP="00CD0F58">
      <w:pPr>
        <w:spacing w:line="276" w:lineRule="auto"/>
        <w:rPr>
          <w:rFonts w:ascii="Tahoma" w:hAnsi="Tahoma" w:cs="Tahoma"/>
          <w:b/>
          <w:bCs/>
          <w:i/>
          <w:sz w:val="22"/>
          <w:szCs w:val="22"/>
        </w:rPr>
      </w:pPr>
      <w:r w:rsidRPr="0021315D">
        <w:rPr>
          <w:rFonts w:ascii="Tahoma" w:hAnsi="Tahoma" w:cs="Tahoma"/>
          <w:b/>
          <w:bCs/>
          <w:sz w:val="22"/>
          <w:szCs w:val="22"/>
        </w:rPr>
        <w:t xml:space="preserve">UWAGA  </w:t>
      </w:r>
      <w:r w:rsidRPr="0021315D">
        <w:rPr>
          <w:rFonts w:ascii="Tahoma" w:hAnsi="Tahoma" w:cs="Tahoma"/>
          <w:b/>
          <w:bCs/>
          <w:i/>
          <w:sz w:val="22"/>
          <w:szCs w:val="22"/>
        </w:rPr>
        <w:t>*zaznaczyć właściwe</w:t>
      </w:r>
    </w:p>
    <w:p w14:paraId="03469050" w14:textId="77777777" w:rsidR="00CD0F58" w:rsidRPr="0021315D" w:rsidRDefault="00CD0F58" w:rsidP="00CD0F58">
      <w:pPr>
        <w:spacing w:line="360" w:lineRule="auto"/>
        <w:jc w:val="center"/>
        <w:rPr>
          <w:rFonts w:ascii="Tahoma" w:hAnsi="Tahoma" w:cs="Tahoma"/>
          <w:sz w:val="20"/>
          <w:szCs w:val="20"/>
        </w:rPr>
      </w:pPr>
      <w:r w:rsidRPr="0021315D">
        <w:rPr>
          <w:rFonts w:ascii="Tahoma" w:hAnsi="Tahoma" w:cs="Tahoma"/>
          <w:sz w:val="20"/>
          <w:szCs w:val="20"/>
        </w:rPr>
        <w:t>Do:</w:t>
      </w:r>
    </w:p>
    <w:p w14:paraId="451AF227"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SAMODZIELNEGO PUBLICZNEGO ZAKŁADU OPIEKI ZDROWOTNEJ UNIWERSYTECKIEGO SZPITALA KLINICZNEGO </w:t>
      </w:r>
      <w:r w:rsidR="00830185" w:rsidRPr="0021315D">
        <w:rPr>
          <w:rFonts w:ascii="Tahoma" w:hAnsi="Tahoma" w:cs="Tahoma"/>
          <w:b/>
          <w:bCs/>
          <w:sz w:val="20"/>
          <w:szCs w:val="20"/>
        </w:rPr>
        <w:t xml:space="preserve">NR 2 </w:t>
      </w:r>
    </w:p>
    <w:p w14:paraId="35C898A3"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UNIWERSYTETU MEDYCZNEGO W ŁODZI </w:t>
      </w:r>
      <w:r w:rsidRPr="0021315D">
        <w:rPr>
          <w:rFonts w:ascii="Tahoma" w:hAnsi="Tahoma" w:cs="Tahoma"/>
          <w:b/>
          <w:bCs/>
          <w:sz w:val="20"/>
          <w:szCs w:val="20"/>
        </w:rPr>
        <w:br/>
        <w:t>90-549 ŁÓDŹ, UL. ŻEROMSKIEGO 113</w:t>
      </w:r>
    </w:p>
    <w:p w14:paraId="6B948738" w14:textId="77777777" w:rsidR="00CD0F58" w:rsidRPr="0021315D" w:rsidRDefault="00CD0F58" w:rsidP="00CD0F58">
      <w:pPr>
        <w:jc w:val="center"/>
        <w:rPr>
          <w:rFonts w:ascii="Tahoma" w:hAnsi="Tahoma" w:cs="Tahoma"/>
          <w:sz w:val="20"/>
          <w:szCs w:val="20"/>
          <w:lang w:val="x-none" w:eastAsia="x-none"/>
        </w:rPr>
      </w:pPr>
    </w:p>
    <w:p w14:paraId="3C145FA9" w14:textId="7777777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sz w:val="20"/>
          <w:szCs w:val="20"/>
        </w:rPr>
        <w:t>Nawiązując do ogłoszenia zamieszczonego 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4816"/>
      </w:tblGrid>
      <w:tr w:rsidR="00CD0F58" w:rsidRPr="0021315D" w14:paraId="2D30C864" w14:textId="77777777" w:rsidTr="00F34B9F">
        <w:tc>
          <w:tcPr>
            <w:tcW w:w="4394" w:type="dxa"/>
            <w:shd w:val="clear" w:color="auto" w:fill="auto"/>
          </w:tcPr>
          <w:p w14:paraId="74A6BB05"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Biuletynie Zamówień Publicznych nr</w:t>
            </w:r>
          </w:p>
        </w:tc>
        <w:tc>
          <w:tcPr>
            <w:tcW w:w="5560" w:type="dxa"/>
            <w:shd w:val="clear" w:color="auto" w:fill="auto"/>
          </w:tcPr>
          <w:p w14:paraId="3B61ACD9" w14:textId="3750AEAB" w:rsidR="00CD0F58" w:rsidRPr="002305C9" w:rsidRDefault="002305C9" w:rsidP="00F34B9F">
            <w:pPr>
              <w:spacing w:line="276" w:lineRule="auto"/>
              <w:rPr>
                <w:rFonts w:ascii="Tahoma" w:hAnsi="Tahoma" w:cs="Tahoma"/>
                <w:sz w:val="20"/>
                <w:szCs w:val="20"/>
                <w:lang w:eastAsia="x-none"/>
              </w:rPr>
            </w:pPr>
            <w:r w:rsidRPr="002305C9">
              <w:rPr>
                <w:rFonts w:ascii="Tahoma" w:hAnsi="Tahoma" w:cs="Tahoma"/>
                <w:sz w:val="20"/>
                <w:szCs w:val="20"/>
                <w:lang w:eastAsia="x-none"/>
              </w:rPr>
              <w:t>2024/BZP 00578261</w:t>
            </w:r>
          </w:p>
        </w:tc>
      </w:tr>
      <w:tr w:rsidR="00CD0F58" w:rsidRPr="0021315D" w14:paraId="09FF6F7D" w14:textId="77777777" w:rsidTr="00F34B9F">
        <w:tc>
          <w:tcPr>
            <w:tcW w:w="4394" w:type="dxa"/>
            <w:shd w:val="clear" w:color="auto" w:fill="auto"/>
          </w:tcPr>
          <w:p w14:paraId="438469B6"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w dniu</w:t>
            </w:r>
          </w:p>
        </w:tc>
        <w:tc>
          <w:tcPr>
            <w:tcW w:w="5560" w:type="dxa"/>
            <w:shd w:val="clear" w:color="auto" w:fill="auto"/>
          </w:tcPr>
          <w:p w14:paraId="49D84C99" w14:textId="2DD6BAF7" w:rsidR="00CD0F58" w:rsidRPr="002305C9" w:rsidRDefault="002305C9" w:rsidP="00F34B9F">
            <w:pPr>
              <w:spacing w:line="276" w:lineRule="auto"/>
              <w:rPr>
                <w:rFonts w:ascii="Tahoma" w:hAnsi="Tahoma" w:cs="Tahoma"/>
                <w:sz w:val="20"/>
                <w:szCs w:val="20"/>
                <w:lang w:eastAsia="x-none"/>
              </w:rPr>
            </w:pPr>
            <w:r w:rsidRPr="002305C9">
              <w:rPr>
                <w:rFonts w:ascii="Tahoma" w:hAnsi="Tahoma" w:cs="Tahoma"/>
                <w:sz w:val="20"/>
                <w:szCs w:val="20"/>
                <w:lang w:eastAsia="x-none"/>
              </w:rPr>
              <w:t>05.11.2024 r.</w:t>
            </w:r>
          </w:p>
        </w:tc>
      </w:tr>
    </w:tbl>
    <w:p w14:paraId="2764C316" w14:textId="77777777" w:rsidR="00CD0F58" w:rsidRPr="0021315D" w:rsidRDefault="00CD0F58" w:rsidP="00CD0F58">
      <w:pPr>
        <w:autoSpaceDE w:val="0"/>
        <w:autoSpaceDN w:val="0"/>
        <w:adjustRightInd w:val="0"/>
        <w:jc w:val="both"/>
        <w:rPr>
          <w:rFonts w:ascii="Tahoma" w:hAnsi="Tahoma" w:cs="Tahoma"/>
          <w:sz w:val="20"/>
          <w:szCs w:val="20"/>
        </w:rPr>
      </w:pPr>
    </w:p>
    <w:p w14:paraId="5F9CF111" w14:textId="7EB1E79A"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bCs/>
          <w:sz w:val="20"/>
          <w:szCs w:val="20"/>
        </w:rPr>
        <w:t xml:space="preserve">na </w:t>
      </w:r>
      <w:r w:rsidR="00830185" w:rsidRPr="0021315D">
        <w:rPr>
          <w:rFonts w:ascii="Tahoma" w:hAnsi="Tahoma" w:cs="Tahoma"/>
          <w:b/>
          <w:sz w:val="20"/>
          <w:szCs w:val="20"/>
        </w:rPr>
        <w:t xml:space="preserve">Dostawę serwerów </w:t>
      </w:r>
      <w:r w:rsidR="00664B5A" w:rsidRPr="0021315D">
        <w:rPr>
          <w:rFonts w:ascii="Tahoma" w:hAnsi="Tahoma" w:cs="Tahoma"/>
          <w:b/>
          <w:sz w:val="20"/>
          <w:szCs w:val="20"/>
        </w:rPr>
        <w:t>dla USK nr 2 UM</w:t>
      </w:r>
      <w:r w:rsidR="00FF665C" w:rsidRPr="0021315D">
        <w:rPr>
          <w:rFonts w:ascii="Tahoma" w:hAnsi="Tahoma" w:cs="Tahoma"/>
          <w:b/>
          <w:sz w:val="20"/>
          <w:szCs w:val="20"/>
        </w:rPr>
        <w:t xml:space="preserve"> w Łodzi </w:t>
      </w:r>
      <w:r w:rsidRPr="0021315D">
        <w:rPr>
          <w:rFonts w:ascii="Tahoma" w:hAnsi="Tahoma" w:cs="Tahoma"/>
          <w:bCs/>
          <w:sz w:val="20"/>
          <w:szCs w:val="20"/>
        </w:rPr>
        <w:t xml:space="preserve">- numer sprawy </w:t>
      </w:r>
      <w:r w:rsidR="00830185" w:rsidRPr="0021315D">
        <w:rPr>
          <w:rFonts w:ascii="Tahoma" w:hAnsi="Tahoma" w:cs="Tahoma"/>
          <w:b/>
          <w:bCs/>
          <w:sz w:val="20"/>
          <w:szCs w:val="20"/>
        </w:rPr>
        <w:t>159</w:t>
      </w:r>
      <w:r w:rsidRPr="0021315D">
        <w:rPr>
          <w:rFonts w:ascii="Tahoma" w:hAnsi="Tahoma" w:cs="Tahoma"/>
          <w:b/>
          <w:bCs/>
          <w:sz w:val="20"/>
          <w:szCs w:val="20"/>
        </w:rPr>
        <w:t>/TP/ZP/D/202</w:t>
      </w:r>
      <w:r w:rsidR="00830185" w:rsidRPr="0021315D">
        <w:rPr>
          <w:rFonts w:ascii="Tahoma" w:hAnsi="Tahoma" w:cs="Tahoma"/>
          <w:b/>
          <w:bCs/>
          <w:sz w:val="20"/>
          <w:szCs w:val="20"/>
        </w:rPr>
        <w:t>4</w:t>
      </w:r>
      <w:r w:rsidRPr="0021315D">
        <w:rPr>
          <w:rFonts w:ascii="Tahoma" w:hAnsi="Tahoma" w:cs="Tahoma"/>
          <w:sz w:val="20"/>
          <w:szCs w:val="20"/>
        </w:rPr>
        <w:t>:</w:t>
      </w:r>
    </w:p>
    <w:p w14:paraId="22D8FD5B" w14:textId="77777777" w:rsidR="00CD0F58" w:rsidRPr="0021315D" w:rsidRDefault="00CD0F58" w:rsidP="00CD0F58">
      <w:pPr>
        <w:jc w:val="both"/>
        <w:rPr>
          <w:rFonts w:ascii="Tahoma" w:hAnsi="Tahoma" w:cs="Tahoma"/>
          <w:sz w:val="20"/>
          <w:szCs w:val="20"/>
          <w:lang w:eastAsia="x-none"/>
        </w:rPr>
      </w:pPr>
    </w:p>
    <w:p w14:paraId="797C6046" w14:textId="7A20406A" w:rsidR="00CD0F58" w:rsidRPr="002305C9" w:rsidRDefault="00CD0F58" w:rsidP="00700859">
      <w:pPr>
        <w:numPr>
          <w:ilvl w:val="0"/>
          <w:numId w:val="34"/>
        </w:numPr>
        <w:jc w:val="both"/>
        <w:rPr>
          <w:rFonts w:ascii="Tahoma" w:hAnsi="Tahoma" w:cs="Tahoma"/>
          <w:sz w:val="20"/>
          <w:szCs w:val="20"/>
        </w:rPr>
      </w:pPr>
      <w:r w:rsidRPr="002305C9">
        <w:rPr>
          <w:rFonts w:ascii="Tahoma" w:hAnsi="Tahoma" w:cs="Tahoma"/>
          <w:sz w:val="20"/>
          <w:szCs w:val="20"/>
        </w:rPr>
        <w:t>Oferujemy dostarczenie fabrycznie nowego towaru</w:t>
      </w:r>
      <w:r w:rsidR="00F46533" w:rsidRPr="002305C9">
        <w:rPr>
          <w:rFonts w:ascii="Tahoma" w:hAnsi="Tahoma" w:cs="Tahoma"/>
          <w:sz w:val="20"/>
          <w:szCs w:val="20"/>
        </w:rPr>
        <w:t xml:space="preserve"> </w:t>
      </w:r>
      <w:r w:rsidR="00AB7BAF" w:rsidRPr="002305C9">
        <w:rPr>
          <w:rFonts w:ascii="Tahoma" w:hAnsi="Tahoma" w:cs="Tahoma"/>
          <w:sz w:val="20"/>
          <w:szCs w:val="20"/>
        </w:rPr>
        <w:t>zgodnie z Formularzem</w:t>
      </w:r>
      <w:r w:rsidRPr="002305C9">
        <w:rPr>
          <w:rFonts w:ascii="Tahoma" w:hAnsi="Tahoma" w:cs="Tahoma"/>
          <w:sz w:val="20"/>
          <w:szCs w:val="20"/>
        </w:rPr>
        <w:t xml:space="preserve"> asortymentowo-cenowym - załącznik nr 2 do SWZ oraz posiadającego paramet</w:t>
      </w:r>
      <w:r w:rsidR="00C60507" w:rsidRPr="002305C9">
        <w:rPr>
          <w:rFonts w:ascii="Tahoma" w:hAnsi="Tahoma" w:cs="Tahoma"/>
          <w:sz w:val="20"/>
          <w:szCs w:val="20"/>
        </w:rPr>
        <w:t>ry określone w załączniku nr 1a</w:t>
      </w:r>
      <w:r w:rsidR="00E96B57" w:rsidRPr="002305C9">
        <w:rPr>
          <w:rFonts w:ascii="Tahoma" w:hAnsi="Tahoma" w:cs="Tahoma"/>
          <w:sz w:val="20"/>
          <w:szCs w:val="20"/>
        </w:rPr>
        <w:t xml:space="preserve"> </w:t>
      </w:r>
      <w:r w:rsidR="00D90C6C" w:rsidRPr="002305C9">
        <w:rPr>
          <w:rFonts w:ascii="Tahoma" w:hAnsi="Tahoma" w:cs="Tahoma"/>
          <w:sz w:val="20"/>
          <w:szCs w:val="20"/>
        </w:rPr>
        <w:t>– „Opis Przedmiotu Zamówienia”</w:t>
      </w:r>
    </w:p>
    <w:p w14:paraId="338663ED" w14:textId="77777777" w:rsidR="00CD0F58" w:rsidRPr="0021315D" w:rsidRDefault="00CD0F58" w:rsidP="00CD0F58">
      <w:pPr>
        <w:jc w:val="both"/>
        <w:rPr>
          <w:rFonts w:ascii="Tahoma" w:hAnsi="Tahoma" w:cs="Tahoma"/>
          <w:b/>
          <w:sz w:val="20"/>
          <w:szCs w:val="20"/>
        </w:rPr>
      </w:pPr>
    </w:p>
    <w:p w14:paraId="45B456BC"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Oferujemy towar zgodny z poni</w:t>
      </w:r>
      <w:bookmarkStart w:id="5" w:name="_GoBack"/>
      <w:bookmarkEnd w:id="5"/>
      <w:r w:rsidRPr="0021315D">
        <w:rPr>
          <w:rFonts w:ascii="Tahoma" w:hAnsi="Tahoma" w:cs="Tahoma"/>
          <w:b/>
          <w:sz w:val="20"/>
          <w:szCs w:val="20"/>
        </w:rPr>
        <w:t>ższymi wymogami:</w:t>
      </w:r>
    </w:p>
    <w:p w14:paraId="2913E25B" w14:textId="00EA07E2" w:rsidR="008B06BE" w:rsidRDefault="008B06BE" w:rsidP="000E0C63">
      <w:pPr>
        <w:shd w:val="clear" w:color="auto" w:fill="FFFFFF"/>
        <w:ind w:left="426" w:right="141" w:hanging="142"/>
        <w:jc w:val="center"/>
        <w:rPr>
          <w:rFonts w:ascii="Tahoma" w:hAnsi="Tahoma" w:cs="Tahoma"/>
          <w:b/>
          <w:sz w:val="18"/>
          <w:szCs w:val="18"/>
        </w:rPr>
      </w:pPr>
    </w:p>
    <w:p w14:paraId="2D3D177C" w14:textId="4AD63274" w:rsidR="008B06BE" w:rsidRDefault="008B06BE" w:rsidP="000E0C63">
      <w:pPr>
        <w:shd w:val="clear" w:color="auto" w:fill="FFFFFF"/>
        <w:ind w:left="426" w:right="141" w:hanging="142"/>
        <w:jc w:val="center"/>
        <w:rPr>
          <w:rFonts w:ascii="Tahoma" w:hAnsi="Tahoma" w:cs="Tahoma"/>
          <w:b/>
          <w:sz w:val="18"/>
          <w:szCs w:val="18"/>
        </w:rPr>
      </w:pPr>
    </w:p>
    <w:p w14:paraId="165A7472" w14:textId="77777777" w:rsidR="008B06BE" w:rsidRPr="0021315D" w:rsidRDefault="008B06BE" w:rsidP="000E0C63">
      <w:pPr>
        <w:shd w:val="clear" w:color="auto" w:fill="FFFFFF"/>
        <w:ind w:left="426" w:right="141" w:hanging="142"/>
        <w:jc w:val="center"/>
        <w:rPr>
          <w:rFonts w:ascii="Tahoma" w:hAnsi="Tahoma" w:cs="Tahoma"/>
          <w:b/>
          <w:sz w:val="18"/>
          <w:szCs w:val="18"/>
        </w:rPr>
      </w:pPr>
    </w:p>
    <w:tbl>
      <w:tblPr>
        <w:tblStyle w:val="Tabela-Siatka"/>
        <w:tblW w:w="8782" w:type="dxa"/>
        <w:tblInd w:w="426" w:type="dxa"/>
        <w:tblLook w:val="04A0" w:firstRow="1" w:lastRow="0" w:firstColumn="1" w:lastColumn="0" w:noHBand="0" w:noVBand="1"/>
      </w:tblPr>
      <w:tblGrid>
        <w:gridCol w:w="4589"/>
        <w:gridCol w:w="4193"/>
      </w:tblGrid>
      <w:tr w:rsidR="008B06BE" w14:paraId="4117582D" w14:textId="77777777" w:rsidTr="00080863">
        <w:trPr>
          <w:trHeight w:val="129"/>
        </w:trPr>
        <w:tc>
          <w:tcPr>
            <w:tcW w:w="4589" w:type="dxa"/>
          </w:tcPr>
          <w:p w14:paraId="5415C7AB" w14:textId="41D170F8" w:rsidR="008B06BE" w:rsidRDefault="008B06BE" w:rsidP="000E0C63">
            <w:pPr>
              <w:ind w:right="141"/>
              <w:jc w:val="center"/>
              <w:rPr>
                <w:rFonts w:ascii="Tahoma" w:hAnsi="Tahoma" w:cs="Tahoma"/>
                <w:b/>
                <w:sz w:val="18"/>
                <w:szCs w:val="18"/>
              </w:rPr>
            </w:pPr>
            <w:r>
              <w:rPr>
                <w:rFonts w:ascii="Tahoma" w:hAnsi="Tahoma" w:cs="Tahoma"/>
                <w:b/>
                <w:sz w:val="18"/>
                <w:szCs w:val="18"/>
              </w:rPr>
              <w:t>Oceniane kryterium</w:t>
            </w:r>
          </w:p>
        </w:tc>
        <w:tc>
          <w:tcPr>
            <w:tcW w:w="4193" w:type="dxa"/>
          </w:tcPr>
          <w:p w14:paraId="6299CB41" w14:textId="0E5B1F30" w:rsidR="008B06BE" w:rsidRDefault="008B06BE" w:rsidP="000E0C63">
            <w:pPr>
              <w:ind w:right="141"/>
              <w:jc w:val="center"/>
              <w:rPr>
                <w:rFonts w:ascii="Tahoma" w:hAnsi="Tahoma" w:cs="Tahoma"/>
                <w:b/>
                <w:sz w:val="18"/>
                <w:szCs w:val="18"/>
              </w:rPr>
            </w:pPr>
            <w:r>
              <w:rPr>
                <w:rFonts w:ascii="Tahoma" w:hAnsi="Tahoma" w:cs="Tahoma"/>
                <w:b/>
                <w:sz w:val="18"/>
                <w:szCs w:val="18"/>
              </w:rPr>
              <w:t>Podać *</w:t>
            </w:r>
          </w:p>
        </w:tc>
      </w:tr>
      <w:tr w:rsidR="008B06BE" w14:paraId="54A3C087" w14:textId="77777777" w:rsidTr="00080863">
        <w:trPr>
          <w:trHeight w:val="397"/>
        </w:trPr>
        <w:tc>
          <w:tcPr>
            <w:tcW w:w="4589" w:type="dxa"/>
          </w:tcPr>
          <w:p w14:paraId="379E8ED7" w14:textId="00D803F8" w:rsidR="008B06BE" w:rsidRDefault="008B06BE" w:rsidP="000E0C63">
            <w:pPr>
              <w:ind w:right="141"/>
              <w:jc w:val="center"/>
              <w:rPr>
                <w:rFonts w:ascii="Tahoma" w:hAnsi="Tahoma" w:cs="Tahoma"/>
                <w:b/>
                <w:sz w:val="18"/>
                <w:szCs w:val="18"/>
              </w:rPr>
            </w:pPr>
            <w:r>
              <w:rPr>
                <w:rFonts w:ascii="Tahoma" w:hAnsi="Tahoma" w:cs="Tahoma"/>
                <w:b/>
                <w:sz w:val="18"/>
                <w:szCs w:val="18"/>
              </w:rPr>
              <w:t xml:space="preserve">Okres gwarancji minimum …. Lub …. Lub maksymalnie … miesięcy </w:t>
            </w:r>
          </w:p>
        </w:tc>
        <w:tc>
          <w:tcPr>
            <w:tcW w:w="4193" w:type="dxa"/>
          </w:tcPr>
          <w:p w14:paraId="58DA9570" w14:textId="70990867" w:rsidR="008B06BE" w:rsidRDefault="008B06BE" w:rsidP="000E0C63">
            <w:pPr>
              <w:ind w:right="141"/>
              <w:jc w:val="center"/>
              <w:rPr>
                <w:rFonts w:ascii="Tahoma" w:hAnsi="Tahoma" w:cs="Tahoma"/>
                <w:b/>
                <w:sz w:val="18"/>
                <w:szCs w:val="18"/>
              </w:rPr>
            </w:pPr>
            <w:r>
              <w:rPr>
                <w:rFonts w:ascii="Tahoma" w:hAnsi="Tahoma" w:cs="Tahoma"/>
                <w:b/>
                <w:sz w:val="18"/>
                <w:szCs w:val="18"/>
              </w:rPr>
              <w:t>…. M-</w:t>
            </w:r>
            <w:proofErr w:type="spellStart"/>
            <w:r>
              <w:rPr>
                <w:rFonts w:ascii="Tahoma" w:hAnsi="Tahoma" w:cs="Tahoma"/>
                <w:b/>
                <w:sz w:val="18"/>
                <w:szCs w:val="18"/>
              </w:rPr>
              <w:t>cy</w:t>
            </w:r>
            <w:proofErr w:type="spellEnd"/>
          </w:p>
        </w:tc>
      </w:tr>
    </w:tbl>
    <w:p w14:paraId="3682B679" w14:textId="79B82943" w:rsidR="00EB2A15" w:rsidRPr="0021315D" w:rsidRDefault="00EB2A15" w:rsidP="000E0C63">
      <w:pPr>
        <w:shd w:val="clear" w:color="auto" w:fill="FFFFFF"/>
        <w:ind w:left="426" w:right="141" w:hanging="142"/>
        <w:jc w:val="center"/>
        <w:rPr>
          <w:rFonts w:ascii="Tahoma" w:hAnsi="Tahoma" w:cs="Tahoma"/>
          <w:b/>
          <w:sz w:val="18"/>
          <w:szCs w:val="18"/>
        </w:rPr>
      </w:pPr>
    </w:p>
    <w:p w14:paraId="4F9F09B0" w14:textId="77777777" w:rsidR="00CD0F58" w:rsidRPr="0021315D" w:rsidRDefault="00CD0F58" w:rsidP="000E0C63">
      <w:pPr>
        <w:shd w:val="clear" w:color="auto" w:fill="FFFFFF"/>
        <w:ind w:left="426" w:right="141" w:hanging="142"/>
        <w:jc w:val="center"/>
        <w:rPr>
          <w:rFonts w:ascii="Tahoma" w:hAnsi="Tahoma" w:cs="Tahoma"/>
          <w:b/>
          <w:bCs/>
          <w:sz w:val="18"/>
          <w:szCs w:val="18"/>
        </w:rPr>
      </w:pPr>
      <w:r w:rsidRPr="0021315D">
        <w:rPr>
          <w:rFonts w:ascii="Tahoma" w:hAnsi="Tahoma" w:cs="Tahoma"/>
          <w:b/>
          <w:sz w:val="18"/>
          <w:szCs w:val="18"/>
        </w:rPr>
        <w:t xml:space="preserve">!!! </w:t>
      </w:r>
      <w:r w:rsidRPr="0021315D">
        <w:rPr>
          <w:rFonts w:ascii="Tahoma" w:hAnsi="Tahoma" w:cs="Tahoma"/>
          <w:b/>
          <w:bCs/>
          <w:sz w:val="18"/>
          <w:szCs w:val="18"/>
        </w:rPr>
        <w:t>Zgodnie z zapisami rozdz. XVI SWZ ww. parametry stanowią, poza ceną, kryterium ocen</w:t>
      </w:r>
      <w:r w:rsidR="000E0C63" w:rsidRPr="0021315D">
        <w:rPr>
          <w:rFonts w:ascii="Tahoma" w:hAnsi="Tahoma" w:cs="Tahoma"/>
          <w:b/>
          <w:bCs/>
          <w:sz w:val="18"/>
          <w:szCs w:val="18"/>
        </w:rPr>
        <w:t>y ofert</w:t>
      </w:r>
      <w:r w:rsidRPr="0021315D">
        <w:rPr>
          <w:rFonts w:ascii="Tahoma" w:hAnsi="Tahoma" w:cs="Tahoma"/>
          <w:b/>
          <w:bCs/>
          <w:sz w:val="18"/>
          <w:szCs w:val="18"/>
        </w:rPr>
        <w:t>!!!</w:t>
      </w:r>
    </w:p>
    <w:p w14:paraId="3E7CC0FD" w14:textId="1C0C59C8" w:rsidR="00FA609E" w:rsidRPr="003F4992" w:rsidRDefault="00CD0F58" w:rsidP="003F4992">
      <w:pPr>
        <w:shd w:val="clear" w:color="auto" w:fill="FFFFFF"/>
        <w:tabs>
          <w:tab w:val="left" w:pos="0"/>
        </w:tabs>
        <w:ind w:left="426" w:right="425"/>
        <w:jc w:val="center"/>
        <w:rPr>
          <w:rFonts w:ascii="Tahoma" w:hAnsi="Tahoma" w:cs="Tahoma"/>
          <w:b/>
          <w:bCs/>
          <w:sz w:val="18"/>
          <w:szCs w:val="18"/>
        </w:rPr>
      </w:pPr>
      <w:r w:rsidRPr="0021315D">
        <w:rPr>
          <w:rFonts w:ascii="Tahoma" w:hAnsi="Tahoma" w:cs="Tahoma"/>
          <w:b/>
          <w:bCs/>
          <w:sz w:val="18"/>
          <w:szCs w:val="18"/>
        </w:rPr>
        <w:t xml:space="preserve">Brak podania przez Wykonawcę ww. </w:t>
      </w:r>
      <w:r w:rsidR="007151B0" w:rsidRPr="0021315D">
        <w:rPr>
          <w:rFonts w:ascii="Tahoma" w:hAnsi="Tahoma" w:cs="Tahoma"/>
          <w:b/>
          <w:bCs/>
          <w:sz w:val="18"/>
          <w:szCs w:val="18"/>
        </w:rPr>
        <w:t>parametrów</w:t>
      </w:r>
      <w:r w:rsidRPr="0021315D">
        <w:rPr>
          <w:rFonts w:ascii="Tahoma" w:hAnsi="Tahoma" w:cs="Tahoma"/>
          <w:b/>
          <w:bCs/>
          <w:sz w:val="18"/>
          <w:szCs w:val="18"/>
        </w:rPr>
        <w:t xml:space="preserve"> lub podanie innych </w:t>
      </w:r>
      <w:r w:rsidR="007151B0" w:rsidRPr="0021315D">
        <w:rPr>
          <w:rFonts w:ascii="Tahoma" w:hAnsi="Tahoma" w:cs="Tahoma"/>
          <w:b/>
          <w:bCs/>
          <w:sz w:val="18"/>
          <w:szCs w:val="18"/>
        </w:rPr>
        <w:t>parametrów</w:t>
      </w:r>
      <w:r w:rsidRPr="0021315D">
        <w:rPr>
          <w:rFonts w:ascii="Tahoma" w:hAnsi="Tahoma" w:cs="Tahoma"/>
          <w:b/>
          <w:bCs/>
          <w:sz w:val="18"/>
          <w:szCs w:val="18"/>
        </w:rPr>
        <w:t xml:space="preserve"> niż wymagane w Formularzu oferty będzie skutkować odrzuceniem oferty na podstawie art. 226 ust. 1 pkt. 5 ustawy Prawo zam</w:t>
      </w:r>
      <w:r w:rsidR="00645B65" w:rsidRPr="0021315D">
        <w:rPr>
          <w:rFonts w:ascii="Tahoma" w:hAnsi="Tahoma" w:cs="Tahoma"/>
          <w:b/>
          <w:bCs/>
          <w:sz w:val="18"/>
          <w:szCs w:val="18"/>
        </w:rPr>
        <w:t>ówień publicznych (Dz. U. z 2024</w:t>
      </w:r>
      <w:r w:rsidRPr="0021315D">
        <w:rPr>
          <w:rFonts w:ascii="Tahoma" w:hAnsi="Tahoma" w:cs="Tahoma"/>
          <w:b/>
          <w:bCs/>
          <w:sz w:val="18"/>
          <w:szCs w:val="18"/>
        </w:rPr>
        <w:t xml:space="preserve"> r. poz. 1</w:t>
      </w:r>
      <w:r w:rsidR="00645B65" w:rsidRPr="0021315D">
        <w:rPr>
          <w:rFonts w:ascii="Tahoma" w:hAnsi="Tahoma" w:cs="Tahoma"/>
          <w:b/>
          <w:bCs/>
          <w:sz w:val="18"/>
          <w:szCs w:val="18"/>
        </w:rPr>
        <w:t>320</w:t>
      </w:r>
      <w:r w:rsidRPr="0021315D">
        <w:rPr>
          <w:rFonts w:ascii="Tahoma" w:hAnsi="Tahoma" w:cs="Tahoma"/>
          <w:b/>
          <w:bCs/>
          <w:sz w:val="18"/>
          <w:szCs w:val="18"/>
        </w:rPr>
        <w:t xml:space="preserve"> – </w:t>
      </w:r>
      <w:proofErr w:type="spellStart"/>
      <w:r w:rsidRPr="0021315D">
        <w:rPr>
          <w:rFonts w:ascii="Tahoma" w:hAnsi="Tahoma" w:cs="Tahoma"/>
          <w:b/>
          <w:bCs/>
          <w:sz w:val="18"/>
          <w:szCs w:val="18"/>
        </w:rPr>
        <w:t>t.j</w:t>
      </w:r>
      <w:proofErr w:type="spellEnd"/>
      <w:r w:rsidRPr="0021315D">
        <w:rPr>
          <w:rFonts w:ascii="Tahoma" w:hAnsi="Tahoma" w:cs="Tahoma"/>
          <w:b/>
          <w:bCs/>
          <w:sz w:val="18"/>
          <w:szCs w:val="18"/>
        </w:rPr>
        <w:t>. ze zm.).</w:t>
      </w:r>
    </w:p>
    <w:p w14:paraId="530491FC" w14:textId="3CA4B4DE" w:rsidR="00D20142" w:rsidRPr="0021315D" w:rsidRDefault="00D20142" w:rsidP="00FF665C">
      <w:pPr>
        <w:numPr>
          <w:ilvl w:val="0"/>
          <w:numId w:val="34"/>
        </w:numPr>
        <w:jc w:val="both"/>
        <w:rPr>
          <w:rFonts w:ascii="Tahoma" w:hAnsi="Tahoma" w:cs="Tahoma"/>
          <w:color w:val="00B050"/>
          <w:sz w:val="20"/>
          <w:szCs w:val="20"/>
        </w:rPr>
      </w:pPr>
      <w:r w:rsidRPr="0021315D">
        <w:rPr>
          <w:rFonts w:ascii="Tahoma" w:hAnsi="Tahoma" w:cs="Tahoma"/>
          <w:sz w:val="20"/>
          <w:szCs w:val="20"/>
        </w:rPr>
        <w:t>Przystępując jako Wykonawca do udziału w postępowaniu o udzielenie zamówienia publicznego na</w:t>
      </w:r>
      <w:r w:rsidR="007151B0" w:rsidRPr="0021315D">
        <w:rPr>
          <w:rFonts w:ascii="Tahoma" w:hAnsi="Tahoma" w:cs="Tahoma"/>
          <w:b/>
          <w:sz w:val="20"/>
          <w:szCs w:val="20"/>
        </w:rPr>
        <w:t xml:space="preserve"> Dostawę serwerów  dla USK nr 2 UM w Łodzi</w:t>
      </w:r>
      <w:r w:rsidRPr="0021315D">
        <w:rPr>
          <w:rFonts w:ascii="Tahoma" w:hAnsi="Tahoma" w:cs="Tahoma"/>
          <w:sz w:val="20"/>
          <w:szCs w:val="20"/>
        </w:rPr>
        <w:t xml:space="preserve">, niniejszym oświadczamy, że oferowane przez nas towary spełniają wszystkie wymagane warunki określone w </w:t>
      </w:r>
      <w:r w:rsidR="00926B2E" w:rsidRPr="0021315D">
        <w:rPr>
          <w:rFonts w:ascii="Tahoma" w:hAnsi="Tahoma" w:cs="Tahoma"/>
          <w:sz w:val="20"/>
          <w:szCs w:val="20"/>
        </w:rPr>
        <w:t>zał. nr 1a</w:t>
      </w:r>
      <w:r w:rsidR="00D90C6C" w:rsidRPr="0021315D">
        <w:rPr>
          <w:rFonts w:ascii="Tahoma" w:hAnsi="Tahoma" w:cs="Tahoma"/>
          <w:sz w:val="20"/>
          <w:szCs w:val="20"/>
        </w:rPr>
        <w:t xml:space="preserve"> OPZ</w:t>
      </w:r>
      <w:r w:rsidR="00926B2E" w:rsidRPr="0021315D">
        <w:rPr>
          <w:rFonts w:ascii="Tahoma" w:hAnsi="Tahoma" w:cs="Tahoma"/>
          <w:sz w:val="20"/>
          <w:szCs w:val="20"/>
        </w:rPr>
        <w:t xml:space="preserve"> - </w:t>
      </w:r>
      <w:r w:rsidRPr="0021315D">
        <w:rPr>
          <w:rFonts w:ascii="Tahoma" w:hAnsi="Tahoma" w:cs="Tahoma"/>
          <w:sz w:val="20"/>
          <w:szCs w:val="20"/>
        </w:rPr>
        <w:t xml:space="preserve"> oraz w ewentualnych modyfikacjach, </w:t>
      </w:r>
      <w:proofErr w:type="spellStart"/>
      <w:r w:rsidRPr="0021315D">
        <w:rPr>
          <w:rFonts w:ascii="Tahoma" w:hAnsi="Tahoma" w:cs="Tahoma"/>
          <w:sz w:val="20"/>
          <w:szCs w:val="20"/>
        </w:rPr>
        <w:t>dopuszczeniach</w:t>
      </w:r>
      <w:proofErr w:type="spellEnd"/>
      <w:r w:rsidRPr="0021315D">
        <w:rPr>
          <w:rFonts w:ascii="Tahoma" w:hAnsi="Tahoma" w:cs="Tahoma"/>
          <w:sz w:val="20"/>
          <w:szCs w:val="20"/>
        </w:rPr>
        <w:t>, na co załączamy wymagane przez Zamawiającego dokumenty (zgodnie z rozdziałem II.I ust. 1 lit. a</w:t>
      </w:r>
      <w:r w:rsidR="00FB2D39" w:rsidRPr="0021315D">
        <w:rPr>
          <w:rFonts w:ascii="Tahoma" w:hAnsi="Tahoma" w:cs="Tahoma"/>
          <w:sz w:val="20"/>
          <w:szCs w:val="20"/>
        </w:rPr>
        <w:t>,</w:t>
      </w:r>
      <w:r w:rsidRPr="0021315D">
        <w:rPr>
          <w:rFonts w:ascii="Tahoma" w:hAnsi="Tahoma" w:cs="Tahoma"/>
          <w:sz w:val="20"/>
          <w:szCs w:val="20"/>
        </w:rPr>
        <w:t xml:space="preserve"> b</w:t>
      </w:r>
      <w:r w:rsidR="00FB2D39" w:rsidRPr="0021315D">
        <w:rPr>
          <w:rFonts w:ascii="Tahoma" w:hAnsi="Tahoma" w:cs="Tahoma"/>
          <w:sz w:val="20"/>
          <w:szCs w:val="20"/>
        </w:rPr>
        <w:t>, c, d</w:t>
      </w:r>
      <w:r w:rsidR="00232FA0" w:rsidRPr="00080863">
        <w:rPr>
          <w:rFonts w:ascii="Tahoma" w:hAnsi="Tahoma" w:cs="Tahoma"/>
          <w:sz w:val="20"/>
          <w:szCs w:val="20"/>
        </w:rPr>
        <w:t>, e</w:t>
      </w:r>
      <w:r w:rsidRPr="005403D8">
        <w:rPr>
          <w:rFonts w:ascii="Tahoma" w:hAnsi="Tahoma" w:cs="Tahoma"/>
          <w:sz w:val="20"/>
          <w:szCs w:val="20"/>
        </w:rPr>
        <w:t xml:space="preserve"> SWZ</w:t>
      </w:r>
      <w:r w:rsidRPr="0021315D">
        <w:rPr>
          <w:rFonts w:ascii="Tahoma" w:hAnsi="Tahoma" w:cs="Tahoma"/>
          <w:sz w:val="20"/>
          <w:szCs w:val="20"/>
        </w:rPr>
        <w:t>).</w:t>
      </w:r>
    </w:p>
    <w:p w14:paraId="716155D9" w14:textId="77777777" w:rsidR="004A25BB" w:rsidRPr="0021315D" w:rsidRDefault="004A25BB" w:rsidP="004A25BB">
      <w:pPr>
        <w:ind w:left="360"/>
        <w:jc w:val="both"/>
        <w:rPr>
          <w:rFonts w:ascii="Tahoma" w:hAnsi="Tahoma" w:cs="Tahoma"/>
          <w:color w:val="00B050"/>
          <w:sz w:val="20"/>
          <w:szCs w:val="20"/>
        </w:rPr>
      </w:pPr>
    </w:p>
    <w:p w14:paraId="3E2755DA" w14:textId="28927239" w:rsidR="00127CAB" w:rsidRPr="0021315D" w:rsidRDefault="004A25BB" w:rsidP="004A25BB">
      <w:pPr>
        <w:numPr>
          <w:ilvl w:val="0"/>
          <w:numId w:val="34"/>
        </w:numPr>
        <w:jc w:val="both"/>
        <w:rPr>
          <w:rFonts w:ascii="Tahoma" w:hAnsi="Tahoma" w:cs="Tahoma"/>
          <w:sz w:val="20"/>
          <w:szCs w:val="20"/>
        </w:rPr>
      </w:pPr>
      <w:r w:rsidRPr="0021315D">
        <w:rPr>
          <w:rFonts w:ascii="Tahoma" w:hAnsi="Tahoma" w:cs="Tahoma"/>
          <w:sz w:val="20"/>
          <w:szCs w:val="20"/>
        </w:rPr>
        <w:t xml:space="preserve">Potwierdzamy, że przedmiot umowy będzie dostarczony w całości i potwierdzony podpisanym protokołem zdawczo-odbiorczym bez zastrzeżeń </w:t>
      </w:r>
      <w:r w:rsidR="004152B4">
        <w:rPr>
          <w:rFonts w:ascii="Tahoma" w:hAnsi="Tahoma" w:cs="Tahoma"/>
          <w:b/>
          <w:sz w:val="20"/>
          <w:szCs w:val="20"/>
        </w:rPr>
        <w:t>w terminie 3</w:t>
      </w:r>
      <w:r w:rsidRPr="0021315D">
        <w:rPr>
          <w:rFonts w:ascii="Tahoma" w:hAnsi="Tahoma" w:cs="Tahoma"/>
          <w:b/>
          <w:sz w:val="20"/>
          <w:szCs w:val="20"/>
        </w:rPr>
        <w:t>0 dni</w:t>
      </w:r>
      <w:r w:rsidRPr="0021315D">
        <w:rPr>
          <w:rFonts w:ascii="Tahoma" w:hAnsi="Tahoma" w:cs="Tahoma"/>
          <w:sz w:val="20"/>
          <w:szCs w:val="20"/>
        </w:rPr>
        <w:t xml:space="preserve">  od dnia zawarcia umowy bez wezwania ze strony Zamawiającego.</w:t>
      </w:r>
    </w:p>
    <w:p w14:paraId="061554F4" w14:textId="77777777" w:rsidR="00127CAB" w:rsidRPr="0021315D" w:rsidRDefault="00127CAB" w:rsidP="00D20142">
      <w:pPr>
        <w:ind w:left="360"/>
        <w:jc w:val="both"/>
        <w:rPr>
          <w:rFonts w:ascii="Tahoma" w:hAnsi="Tahoma" w:cs="Tahoma"/>
          <w:sz w:val="20"/>
          <w:szCs w:val="20"/>
        </w:rPr>
      </w:pPr>
    </w:p>
    <w:p w14:paraId="7B68D66D" w14:textId="50392FA1" w:rsidR="00C12081" w:rsidRPr="0021315D" w:rsidRDefault="00FA609E" w:rsidP="009E70BE">
      <w:pPr>
        <w:numPr>
          <w:ilvl w:val="0"/>
          <w:numId w:val="34"/>
        </w:numPr>
        <w:jc w:val="both"/>
        <w:rPr>
          <w:rFonts w:ascii="Tahoma" w:hAnsi="Tahoma" w:cs="Tahoma"/>
          <w:sz w:val="20"/>
          <w:szCs w:val="20"/>
        </w:rPr>
      </w:pPr>
      <w:r w:rsidRPr="0021315D">
        <w:rPr>
          <w:rFonts w:ascii="Tahoma" w:hAnsi="Tahoma" w:cs="Tahoma"/>
          <w:sz w:val="20"/>
          <w:szCs w:val="20"/>
        </w:rPr>
        <w:t>Zobowiązujemy się powiadomić Dział Informaty</w:t>
      </w:r>
      <w:r w:rsidR="005E054A" w:rsidRPr="0021315D">
        <w:rPr>
          <w:rFonts w:ascii="Tahoma" w:hAnsi="Tahoma" w:cs="Tahoma"/>
          <w:sz w:val="20"/>
          <w:szCs w:val="20"/>
        </w:rPr>
        <w:t>ki i Łączności (e-mail: j.kaczynski@usk2</w:t>
      </w:r>
      <w:r w:rsidRPr="0021315D">
        <w:rPr>
          <w:rFonts w:ascii="Tahoma" w:hAnsi="Tahoma" w:cs="Tahoma"/>
          <w:sz w:val="20"/>
          <w:szCs w:val="20"/>
        </w:rPr>
        <w:t>.</w:t>
      </w:r>
      <w:r w:rsidR="00F30264">
        <w:rPr>
          <w:rFonts w:ascii="Tahoma" w:hAnsi="Tahoma" w:cs="Tahoma"/>
          <w:sz w:val="20"/>
          <w:szCs w:val="20"/>
        </w:rPr>
        <w:t xml:space="preserve">lodz.pl ; </w:t>
      </w:r>
      <w:r w:rsidR="005E054A" w:rsidRPr="0021315D">
        <w:rPr>
          <w:rFonts w:ascii="Tahoma" w:hAnsi="Tahoma" w:cs="Tahoma"/>
          <w:sz w:val="20"/>
          <w:szCs w:val="20"/>
        </w:rPr>
        <w:t>d.powichrowski@usk2</w:t>
      </w:r>
      <w:r w:rsidRPr="0021315D">
        <w:rPr>
          <w:rFonts w:ascii="Tahoma" w:hAnsi="Tahoma" w:cs="Tahoma"/>
          <w:sz w:val="20"/>
          <w:szCs w:val="20"/>
        </w:rPr>
        <w:t xml:space="preserve">.lodz.pl) o terminie dostawy </w:t>
      </w:r>
      <w:r w:rsidRPr="005403D8">
        <w:rPr>
          <w:rFonts w:ascii="Tahoma" w:hAnsi="Tahoma" w:cs="Tahoma"/>
          <w:sz w:val="20"/>
          <w:szCs w:val="20"/>
        </w:rPr>
        <w:t xml:space="preserve">towaru </w:t>
      </w:r>
      <w:r w:rsidRPr="00080863">
        <w:rPr>
          <w:rFonts w:ascii="Tahoma" w:hAnsi="Tahoma" w:cs="Tahoma"/>
          <w:sz w:val="20"/>
          <w:szCs w:val="20"/>
        </w:rPr>
        <w:t>z 2-dniowym</w:t>
      </w:r>
      <w:r w:rsidRPr="0021315D">
        <w:rPr>
          <w:rFonts w:ascii="Tahoma" w:hAnsi="Tahoma" w:cs="Tahoma"/>
          <w:sz w:val="20"/>
          <w:szCs w:val="20"/>
        </w:rPr>
        <w:t xml:space="preserve"> wyprzedzeniem.</w:t>
      </w:r>
    </w:p>
    <w:p w14:paraId="7FF6FFDE" w14:textId="77777777" w:rsidR="000E0399" w:rsidRPr="0021315D" w:rsidRDefault="000E0399" w:rsidP="00574D1D">
      <w:pPr>
        <w:ind w:left="360"/>
        <w:jc w:val="both"/>
        <w:rPr>
          <w:rFonts w:ascii="Tahoma" w:hAnsi="Tahoma" w:cs="Tahoma"/>
          <w:sz w:val="20"/>
          <w:szCs w:val="20"/>
        </w:rPr>
      </w:pPr>
    </w:p>
    <w:p w14:paraId="41C2D39F" w14:textId="77777777" w:rsidR="000E0399" w:rsidRPr="0021315D" w:rsidRDefault="000E0399" w:rsidP="00700859">
      <w:pPr>
        <w:numPr>
          <w:ilvl w:val="0"/>
          <w:numId w:val="34"/>
        </w:numPr>
        <w:rPr>
          <w:rFonts w:ascii="Tahoma" w:hAnsi="Tahoma" w:cs="Tahoma"/>
          <w:sz w:val="20"/>
          <w:szCs w:val="20"/>
        </w:rPr>
      </w:pPr>
      <w:r w:rsidRPr="0021315D">
        <w:rPr>
          <w:rFonts w:ascii="Tahoma" w:hAnsi="Tahoma" w:cs="Tahoma"/>
          <w:sz w:val="20"/>
          <w:szCs w:val="20"/>
        </w:rPr>
        <w:t>Zobowiązujemy się do wydania Zamawiającemu dokumentu gwarancyjnego wraz z dostarczonym sprzętem  w języku polskim.</w:t>
      </w:r>
    </w:p>
    <w:p w14:paraId="6A3D4ADC" w14:textId="77777777" w:rsidR="00FA609E" w:rsidRPr="0021315D" w:rsidRDefault="00FA609E" w:rsidP="00FA609E">
      <w:pPr>
        <w:tabs>
          <w:tab w:val="left" w:pos="1134"/>
        </w:tabs>
        <w:suppressAutoHyphens/>
        <w:spacing w:line="276" w:lineRule="auto"/>
        <w:ind w:left="360"/>
        <w:jc w:val="both"/>
        <w:rPr>
          <w:rFonts w:ascii="Tahoma" w:hAnsi="Tahoma" w:cs="Tahoma"/>
          <w:sz w:val="20"/>
          <w:szCs w:val="20"/>
        </w:rPr>
      </w:pPr>
    </w:p>
    <w:p w14:paraId="4C6DBA6E" w14:textId="77777777" w:rsidR="00C4282D" w:rsidRPr="00080863" w:rsidRDefault="00C4282D" w:rsidP="00700859">
      <w:pPr>
        <w:numPr>
          <w:ilvl w:val="0"/>
          <w:numId w:val="34"/>
        </w:numPr>
        <w:tabs>
          <w:tab w:val="left" w:pos="1134"/>
        </w:tabs>
        <w:suppressAutoHyphens/>
        <w:spacing w:line="276" w:lineRule="auto"/>
        <w:jc w:val="both"/>
        <w:rPr>
          <w:rFonts w:ascii="Tahoma" w:hAnsi="Tahoma" w:cs="Tahoma"/>
          <w:sz w:val="20"/>
          <w:szCs w:val="20"/>
        </w:rPr>
      </w:pPr>
      <w:r w:rsidRPr="00080863">
        <w:rPr>
          <w:rFonts w:ascii="Tahoma" w:hAnsi="Tahoma" w:cs="Tahoma"/>
          <w:sz w:val="20"/>
          <w:szCs w:val="20"/>
        </w:rPr>
        <w:t>Nazwa i adresu zakładu, który będzie świadczył bez dodatkowych kosztów z tego tytułu dla Zamawiającego serwis (w tym naprawy) dostarczonego towaru/sprzętu/urządzeń  okresie gwarancji: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926"/>
      </w:tblGrid>
      <w:tr w:rsidR="00FA609E" w:rsidRPr="008B06BE" w14:paraId="0C05D735" w14:textId="77777777" w:rsidTr="005E76C3">
        <w:tc>
          <w:tcPr>
            <w:tcW w:w="3827" w:type="dxa"/>
            <w:shd w:val="clear" w:color="auto" w:fill="auto"/>
          </w:tcPr>
          <w:p w14:paraId="2895E601" w14:textId="77777777" w:rsidR="00C4282D" w:rsidRPr="00080863" w:rsidRDefault="00C4282D" w:rsidP="00700859">
            <w:pPr>
              <w:tabs>
                <w:tab w:val="left" w:pos="2976"/>
              </w:tabs>
              <w:spacing w:line="360" w:lineRule="auto"/>
              <w:ind w:left="426" w:hanging="426"/>
              <w:rPr>
                <w:rFonts w:ascii="Tahoma" w:hAnsi="Tahoma" w:cs="Tahoma"/>
                <w:sz w:val="20"/>
                <w:szCs w:val="20"/>
                <w:lang w:val="en-US"/>
              </w:rPr>
            </w:pPr>
            <w:proofErr w:type="spellStart"/>
            <w:r w:rsidRPr="00080863">
              <w:rPr>
                <w:rFonts w:ascii="Tahoma" w:hAnsi="Tahoma" w:cs="Tahoma"/>
                <w:sz w:val="20"/>
                <w:szCs w:val="20"/>
                <w:lang w:val="en-US"/>
              </w:rPr>
              <w:t>nazwa</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i</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adres</w:t>
            </w:r>
            <w:proofErr w:type="spellEnd"/>
            <w:r w:rsidRPr="00080863">
              <w:rPr>
                <w:rFonts w:ascii="Tahoma" w:hAnsi="Tahoma" w:cs="Tahoma"/>
                <w:sz w:val="20"/>
                <w:szCs w:val="20"/>
                <w:lang w:val="en-US"/>
              </w:rPr>
              <w:tab/>
            </w:r>
          </w:p>
          <w:p w14:paraId="19A57840" w14:textId="77777777" w:rsidR="00C4282D" w:rsidRPr="00080863" w:rsidRDefault="00C4282D" w:rsidP="00700859">
            <w:pPr>
              <w:spacing w:line="360" w:lineRule="auto"/>
              <w:ind w:left="426" w:hanging="426"/>
              <w:rPr>
                <w:rFonts w:ascii="Tahoma" w:hAnsi="Tahoma" w:cs="Tahoma"/>
                <w:sz w:val="20"/>
                <w:szCs w:val="20"/>
                <w:lang w:val="en-US"/>
              </w:rPr>
            </w:pPr>
            <w:r w:rsidRPr="00080863">
              <w:rPr>
                <w:rFonts w:ascii="Tahoma" w:hAnsi="Tahoma" w:cs="Tahoma"/>
                <w:sz w:val="20"/>
                <w:szCs w:val="20"/>
                <w:lang w:val="en-US"/>
              </w:rPr>
              <w:t>e-mail/tel./fax</w:t>
            </w:r>
          </w:p>
        </w:tc>
        <w:tc>
          <w:tcPr>
            <w:tcW w:w="5812" w:type="dxa"/>
            <w:shd w:val="clear" w:color="auto" w:fill="auto"/>
          </w:tcPr>
          <w:p w14:paraId="7C02F874" w14:textId="77777777" w:rsidR="00C4282D" w:rsidRPr="00080863" w:rsidRDefault="00C4282D" w:rsidP="00700859">
            <w:pPr>
              <w:spacing w:line="360" w:lineRule="auto"/>
              <w:ind w:left="426" w:hanging="426"/>
              <w:rPr>
                <w:rFonts w:ascii="Tahoma" w:hAnsi="Tahoma" w:cs="Tahoma"/>
                <w:sz w:val="20"/>
                <w:szCs w:val="20"/>
                <w:lang w:val="en-US"/>
              </w:rPr>
            </w:pPr>
          </w:p>
          <w:p w14:paraId="190265BE" w14:textId="77777777" w:rsidR="00C4282D" w:rsidRPr="00080863" w:rsidRDefault="00C4282D" w:rsidP="00700859">
            <w:pPr>
              <w:spacing w:line="360" w:lineRule="auto"/>
              <w:ind w:left="426" w:hanging="426"/>
              <w:rPr>
                <w:rFonts w:ascii="Tahoma" w:hAnsi="Tahoma" w:cs="Tahoma"/>
                <w:sz w:val="20"/>
                <w:szCs w:val="20"/>
                <w:lang w:val="en-US"/>
              </w:rPr>
            </w:pPr>
          </w:p>
        </w:tc>
      </w:tr>
      <w:tr w:rsidR="005E76C3" w:rsidRPr="008B06BE" w14:paraId="22CC3E12" w14:textId="77777777" w:rsidTr="005E76C3">
        <w:tc>
          <w:tcPr>
            <w:tcW w:w="3827" w:type="dxa"/>
            <w:shd w:val="clear" w:color="auto" w:fill="auto"/>
          </w:tcPr>
          <w:p w14:paraId="571DD409" w14:textId="77777777" w:rsidR="005E76C3" w:rsidRPr="00080863" w:rsidRDefault="005E76C3" w:rsidP="005E76C3">
            <w:pPr>
              <w:tabs>
                <w:tab w:val="left" w:pos="2976"/>
              </w:tabs>
              <w:spacing w:line="360" w:lineRule="auto"/>
              <w:ind w:left="33" w:hanging="33"/>
              <w:rPr>
                <w:rFonts w:ascii="Tahoma" w:hAnsi="Tahoma" w:cs="Tahoma"/>
                <w:sz w:val="20"/>
                <w:szCs w:val="20"/>
              </w:rPr>
            </w:pPr>
            <w:r w:rsidRPr="00080863">
              <w:rPr>
                <w:rFonts w:ascii="Tahoma" w:hAnsi="Tahoma" w:cs="Tahoma"/>
                <w:sz w:val="20"/>
                <w:szCs w:val="20"/>
              </w:rPr>
              <w:t>e-mail/tel./fax do zgłoszeń serwisowych</w:t>
            </w:r>
          </w:p>
        </w:tc>
        <w:tc>
          <w:tcPr>
            <w:tcW w:w="5812" w:type="dxa"/>
            <w:shd w:val="clear" w:color="auto" w:fill="auto"/>
          </w:tcPr>
          <w:p w14:paraId="2E5C378F" w14:textId="77777777" w:rsidR="005E76C3" w:rsidRPr="00080863" w:rsidRDefault="005E76C3" w:rsidP="00700859">
            <w:pPr>
              <w:spacing w:line="360" w:lineRule="auto"/>
              <w:ind w:left="426" w:hanging="426"/>
              <w:rPr>
                <w:rFonts w:ascii="Tahoma" w:hAnsi="Tahoma" w:cs="Tahoma"/>
                <w:sz w:val="20"/>
                <w:szCs w:val="20"/>
              </w:rPr>
            </w:pPr>
          </w:p>
        </w:tc>
      </w:tr>
    </w:tbl>
    <w:p w14:paraId="1075F935" w14:textId="77777777" w:rsidR="00C4282D" w:rsidRPr="00080863" w:rsidRDefault="00C4282D" w:rsidP="00C4282D">
      <w:pPr>
        <w:ind w:left="360"/>
        <w:rPr>
          <w:rFonts w:ascii="Tahoma" w:hAnsi="Tahoma" w:cs="Tahoma"/>
          <w:b/>
          <w:bCs/>
          <w:sz w:val="20"/>
          <w:szCs w:val="20"/>
        </w:rPr>
      </w:pPr>
      <w:r w:rsidRPr="00080863">
        <w:rPr>
          <w:rFonts w:ascii="Tahoma" w:hAnsi="Tahoma" w:cs="Tahoma"/>
          <w:b/>
          <w:bCs/>
          <w:sz w:val="20"/>
          <w:szCs w:val="20"/>
        </w:rPr>
        <w:t xml:space="preserve">Wykonawca (Gwarant) zobowiązuje się do przyjmowania zgłoszeń serwisowych, w godz. 8.00-16.00 we wszystkie dni robocze, tj. od </w:t>
      </w:r>
      <w:proofErr w:type="spellStart"/>
      <w:r w:rsidRPr="00080863">
        <w:rPr>
          <w:rFonts w:ascii="Tahoma" w:hAnsi="Tahoma" w:cs="Tahoma"/>
          <w:b/>
          <w:bCs/>
          <w:sz w:val="20"/>
          <w:szCs w:val="20"/>
        </w:rPr>
        <w:t>pn</w:t>
      </w:r>
      <w:proofErr w:type="spellEnd"/>
      <w:r w:rsidRPr="00080863">
        <w:rPr>
          <w:rFonts w:ascii="Tahoma" w:hAnsi="Tahoma" w:cs="Tahoma"/>
          <w:b/>
          <w:bCs/>
          <w:sz w:val="20"/>
          <w:szCs w:val="20"/>
        </w:rPr>
        <w:t xml:space="preserve"> do </w:t>
      </w:r>
      <w:proofErr w:type="spellStart"/>
      <w:r w:rsidRPr="00080863">
        <w:rPr>
          <w:rFonts w:ascii="Tahoma" w:hAnsi="Tahoma" w:cs="Tahoma"/>
          <w:b/>
          <w:bCs/>
          <w:sz w:val="20"/>
          <w:szCs w:val="20"/>
        </w:rPr>
        <w:t>pt</w:t>
      </w:r>
      <w:proofErr w:type="spellEnd"/>
      <w:r w:rsidRPr="00080863">
        <w:rPr>
          <w:rFonts w:ascii="Tahoma" w:hAnsi="Tahoma" w:cs="Tahoma"/>
          <w:b/>
          <w:bCs/>
          <w:sz w:val="20"/>
          <w:szCs w:val="20"/>
        </w:rPr>
        <w:t xml:space="preserve"> z wyłączeniem dni wolnych od pracy.</w:t>
      </w:r>
    </w:p>
    <w:p w14:paraId="18E6105E" w14:textId="77777777" w:rsidR="00C4282D" w:rsidRPr="00080863" w:rsidRDefault="00C4282D" w:rsidP="00C4282D">
      <w:pPr>
        <w:ind w:left="360"/>
        <w:rPr>
          <w:rFonts w:ascii="Tahoma" w:hAnsi="Tahoma" w:cs="Tahoma"/>
          <w:sz w:val="20"/>
          <w:szCs w:val="20"/>
        </w:rPr>
      </w:pPr>
    </w:p>
    <w:p w14:paraId="4D0E9CC5" w14:textId="77777777" w:rsidR="00CD0F58" w:rsidRPr="00080863" w:rsidRDefault="00CD0F58" w:rsidP="00700859">
      <w:pPr>
        <w:numPr>
          <w:ilvl w:val="0"/>
          <w:numId w:val="34"/>
        </w:numPr>
        <w:rPr>
          <w:rFonts w:ascii="Tahoma" w:hAnsi="Tahoma" w:cs="Tahoma"/>
          <w:sz w:val="20"/>
          <w:szCs w:val="20"/>
        </w:rPr>
      </w:pPr>
      <w:r w:rsidRPr="00080863">
        <w:rPr>
          <w:rFonts w:ascii="Tahoma" w:hAnsi="Tahoma" w:cs="Tahoma"/>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492"/>
      </w:tblGrid>
      <w:tr w:rsidR="00C12081" w:rsidRPr="0021315D" w14:paraId="03726FF9" w14:textId="77777777" w:rsidTr="00AF3D3B">
        <w:tc>
          <w:tcPr>
            <w:tcW w:w="3260" w:type="dxa"/>
            <w:shd w:val="clear" w:color="auto" w:fill="auto"/>
          </w:tcPr>
          <w:p w14:paraId="44A11B5D" w14:textId="77777777" w:rsidR="00AF3D3B" w:rsidRPr="00080863" w:rsidRDefault="00DB21FE" w:rsidP="00F34B9F">
            <w:pPr>
              <w:spacing w:line="360" w:lineRule="auto"/>
              <w:ind w:left="426" w:hanging="426"/>
              <w:rPr>
                <w:rFonts w:ascii="Tahoma" w:hAnsi="Tahoma" w:cs="Tahoma"/>
                <w:sz w:val="20"/>
                <w:szCs w:val="20"/>
              </w:rPr>
            </w:pPr>
            <w:r w:rsidRPr="00080863">
              <w:rPr>
                <w:rFonts w:ascii="Tahoma" w:hAnsi="Tahoma" w:cs="Tahoma"/>
                <w:sz w:val="20"/>
                <w:szCs w:val="20"/>
              </w:rPr>
              <w:t>i</w:t>
            </w:r>
            <w:r w:rsidR="00AF3D3B" w:rsidRPr="00080863">
              <w:rPr>
                <w:rFonts w:ascii="Tahoma" w:hAnsi="Tahoma" w:cs="Tahoma"/>
                <w:sz w:val="20"/>
                <w:szCs w:val="20"/>
              </w:rPr>
              <w:t>mię i nazwisko</w:t>
            </w:r>
          </w:p>
          <w:p w14:paraId="73A3AAE7" w14:textId="77777777" w:rsidR="00AF3D3B" w:rsidRPr="0021315D" w:rsidRDefault="005454DB" w:rsidP="00F34B9F">
            <w:pPr>
              <w:spacing w:line="360" w:lineRule="auto"/>
              <w:ind w:left="426" w:hanging="426"/>
              <w:rPr>
                <w:rFonts w:ascii="Tahoma" w:hAnsi="Tahoma" w:cs="Tahoma"/>
                <w:sz w:val="20"/>
                <w:szCs w:val="20"/>
              </w:rPr>
            </w:pPr>
            <w:r w:rsidRPr="00080863">
              <w:rPr>
                <w:rFonts w:ascii="Tahoma" w:hAnsi="Tahoma" w:cs="Tahoma"/>
                <w:sz w:val="20"/>
                <w:szCs w:val="20"/>
              </w:rPr>
              <w:t>e-mail/tel./fax</w:t>
            </w:r>
          </w:p>
        </w:tc>
        <w:tc>
          <w:tcPr>
            <w:tcW w:w="6379" w:type="dxa"/>
            <w:shd w:val="clear" w:color="auto" w:fill="auto"/>
          </w:tcPr>
          <w:p w14:paraId="68E0643D" w14:textId="77777777" w:rsidR="00AF3D3B" w:rsidRPr="0021315D" w:rsidRDefault="00AF3D3B" w:rsidP="00F34B9F">
            <w:pPr>
              <w:spacing w:line="360" w:lineRule="auto"/>
              <w:ind w:left="426" w:hanging="426"/>
              <w:rPr>
                <w:rFonts w:ascii="Tahoma" w:hAnsi="Tahoma" w:cs="Tahoma"/>
                <w:sz w:val="20"/>
                <w:szCs w:val="20"/>
              </w:rPr>
            </w:pPr>
          </w:p>
        </w:tc>
      </w:tr>
    </w:tbl>
    <w:p w14:paraId="583E67F1" w14:textId="77777777" w:rsidR="00CD0F58" w:rsidRPr="0021315D" w:rsidRDefault="00CD0F58" w:rsidP="00CD0F58">
      <w:pPr>
        <w:jc w:val="both"/>
        <w:rPr>
          <w:rFonts w:ascii="Tahoma" w:hAnsi="Tahoma" w:cs="Tahoma"/>
          <w:sz w:val="20"/>
          <w:szCs w:val="20"/>
        </w:rPr>
      </w:pPr>
    </w:p>
    <w:p w14:paraId="6D266323"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Należność będzie wpłacana przelewem na 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0AF7C44D"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26B4" w14:textId="77777777" w:rsidR="00CD0F58" w:rsidRPr="0021315D" w:rsidRDefault="00CD0F58" w:rsidP="00F20181">
            <w:pPr>
              <w:widowControl w:val="0"/>
              <w:numPr>
                <w:ilvl w:val="0"/>
                <w:numId w:val="70"/>
              </w:numPr>
              <w:suppressAutoHyphens/>
              <w:autoSpaceDE w:val="0"/>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wprowadzonego do wykazu podatników VAT tzw. biała lista – </w:t>
            </w:r>
            <w:r w:rsidRPr="0021315D">
              <w:rPr>
                <w:rFonts w:ascii="Tahoma" w:eastAsia="Calibri" w:hAnsi="Tahoma" w:cs="Tahoma"/>
                <w:b/>
                <w:kern w:val="3"/>
                <w:sz w:val="20"/>
                <w:szCs w:val="20"/>
                <w:lang w:eastAsia="zh-CN" w:bidi="hi-IN"/>
              </w:rPr>
              <w:t>w przypadku podatników VAT *</w:t>
            </w:r>
          </w:p>
        </w:tc>
      </w:tr>
    </w:tbl>
    <w:p w14:paraId="5E3269A8" w14:textId="77777777" w:rsidR="00CD0F58" w:rsidRPr="0021315D" w:rsidRDefault="00CD0F58" w:rsidP="00CD0F58">
      <w:pPr>
        <w:widowControl w:val="0"/>
        <w:suppressAutoHyphens/>
        <w:autoSpaceDE w:val="0"/>
        <w:autoSpaceDN w:val="0"/>
        <w:ind w:left="720"/>
        <w:jc w:val="both"/>
        <w:textAlignment w:val="baseline"/>
        <w:rPr>
          <w:rFonts w:ascii="Tahoma" w:eastAsia="SimSun" w:hAnsi="Tahoma" w:cs="Tahoma"/>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2063828A"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27E6" w14:textId="77777777" w:rsidR="00CD0F58" w:rsidRPr="0021315D" w:rsidRDefault="00CD0F58" w:rsidP="00F20181">
            <w:pPr>
              <w:widowControl w:val="0"/>
              <w:numPr>
                <w:ilvl w:val="0"/>
                <w:numId w:val="70"/>
              </w:numPr>
              <w:suppressAutoHyphens/>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zgłoszonym przez Wykonawcę do Urzędu Skarbowego w związku z prowadzoną działalnością – </w:t>
            </w:r>
            <w:r w:rsidRPr="0021315D">
              <w:rPr>
                <w:rFonts w:ascii="Tahoma" w:eastAsia="Calibri" w:hAnsi="Tahoma" w:cs="Tahoma"/>
                <w:b/>
                <w:kern w:val="3"/>
                <w:sz w:val="20"/>
                <w:szCs w:val="20"/>
                <w:lang w:eastAsia="zh-CN" w:bidi="hi-IN"/>
              </w:rPr>
              <w:t>w przypadku innych podatników</w:t>
            </w:r>
            <w:r w:rsidRPr="0021315D">
              <w:rPr>
                <w:rFonts w:ascii="Tahoma" w:eastAsia="Calibri" w:hAnsi="Tahoma" w:cs="Tahoma"/>
                <w:kern w:val="3"/>
                <w:sz w:val="20"/>
                <w:szCs w:val="20"/>
                <w:lang w:eastAsia="zh-CN" w:bidi="hi-IN"/>
              </w:rPr>
              <w:t xml:space="preserve"> </w:t>
            </w:r>
            <w:r w:rsidRPr="0021315D">
              <w:rPr>
                <w:rFonts w:ascii="Tahoma" w:eastAsia="Calibri" w:hAnsi="Tahoma" w:cs="Tahoma"/>
                <w:b/>
                <w:kern w:val="3"/>
                <w:sz w:val="20"/>
                <w:szCs w:val="20"/>
                <w:lang w:eastAsia="zh-CN" w:bidi="hi-IN"/>
              </w:rPr>
              <w:t>*</w:t>
            </w:r>
          </w:p>
        </w:tc>
      </w:tr>
    </w:tbl>
    <w:p w14:paraId="2493B5C3" w14:textId="77777777" w:rsidR="00CD0F58" w:rsidRPr="0021315D" w:rsidRDefault="00CD0F58" w:rsidP="00CD0F58">
      <w:pPr>
        <w:jc w:val="both"/>
        <w:rPr>
          <w:rFonts w:ascii="Tahoma" w:hAnsi="Tahoma" w:cs="Tahoma"/>
          <w:b/>
          <w:i/>
          <w:sz w:val="20"/>
          <w:szCs w:val="20"/>
        </w:rPr>
      </w:pPr>
    </w:p>
    <w:p w14:paraId="51B0B435" w14:textId="77777777" w:rsidR="00CD0F58" w:rsidRPr="0021315D" w:rsidRDefault="00CD0F58" w:rsidP="00CD0F58">
      <w:pPr>
        <w:ind w:left="284" w:firstLine="142"/>
        <w:jc w:val="both"/>
        <w:rPr>
          <w:rFonts w:ascii="Tahoma" w:hAnsi="Tahoma" w:cs="Tahoma"/>
          <w:b/>
          <w:i/>
          <w:sz w:val="22"/>
          <w:szCs w:val="22"/>
        </w:rPr>
      </w:pPr>
      <w:r w:rsidRPr="0021315D">
        <w:rPr>
          <w:rFonts w:ascii="Tahoma" w:hAnsi="Tahoma" w:cs="Tahoma"/>
          <w:b/>
          <w:i/>
          <w:sz w:val="22"/>
          <w:szCs w:val="22"/>
        </w:rPr>
        <w:t>*</w:t>
      </w:r>
      <w:r w:rsidR="005E76C3" w:rsidRPr="003F4992">
        <w:rPr>
          <w:rFonts w:ascii="Tahoma" w:hAnsi="Tahoma" w:cs="Tahoma"/>
          <w:b/>
          <w:i/>
          <w:sz w:val="18"/>
          <w:szCs w:val="18"/>
        </w:rPr>
        <w:t xml:space="preserve"> </w:t>
      </w:r>
      <w:r w:rsidRPr="003F4992">
        <w:rPr>
          <w:rFonts w:ascii="Tahoma" w:hAnsi="Tahoma" w:cs="Tahoma"/>
          <w:b/>
          <w:i/>
          <w:sz w:val="18"/>
          <w:szCs w:val="18"/>
        </w:rPr>
        <w:t xml:space="preserve">niewłaściwe skreślić </w:t>
      </w:r>
    </w:p>
    <w:p w14:paraId="02FE4234" w14:textId="77777777" w:rsidR="00CD0F58" w:rsidRPr="0021315D" w:rsidRDefault="00CD0F58" w:rsidP="00CD0F58">
      <w:pPr>
        <w:autoSpaceDE w:val="0"/>
        <w:autoSpaceDN w:val="0"/>
        <w:adjustRightInd w:val="0"/>
        <w:jc w:val="both"/>
        <w:rPr>
          <w:rFonts w:ascii="Tahoma" w:hAnsi="Tahoma" w:cs="Tahoma"/>
          <w:bCs/>
          <w:sz w:val="20"/>
          <w:szCs w:val="20"/>
        </w:rPr>
      </w:pPr>
    </w:p>
    <w:p w14:paraId="6F3E7C69" w14:textId="0A3FF67F" w:rsidR="00CD0F58" w:rsidRPr="0021315D" w:rsidRDefault="00CD0F58" w:rsidP="00FF665C">
      <w:pPr>
        <w:numPr>
          <w:ilvl w:val="0"/>
          <w:numId w:val="34"/>
        </w:numPr>
        <w:autoSpaceDE w:val="0"/>
        <w:autoSpaceDN w:val="0"/>
        <w:adjustRightInd w:val="0"/>
        <w:jc w:val="both"/>
        <w:rPr>
          <w:rFonts w:ascii="Tahoma" w:hAnsi="Tahoma" w:cs="Tahoma"/>
          <w:b/>
          <w:sz w:val="20"/>
          <w:szCs w:val="20"/>
        </w:rPr>
      </w:pPr>
      <w:r w:rsidRPr="0021315D">
        <w:rPr>
          <w:rFonts w:ascii="Tahoma" w:hAnsi="Tahoma" w:cs="Tahoma"/>
          <w:sz w:val="20"/>
          <w:szCs w:val="20"/>
        </w:rPr>
        <w:t xml:space="preserve">Przystępując jako Wykonawca do udziału w postępowaniu o udzielenie zamówienia </w:t>
      </w:r>
      <w:r w:rsidR="005E054A" w:rsidRPr="0021315D">
        <w:rPr>
          <w:rFonts w:ascii="Tahoma" w:hAnsi="Tahoma" w:cs="Tahoma"/>
          <w:b/>
          <w:sz w:val="20"/>
          <w:szCs w:val="20"/>
        </w:rPr>
        <w:t>Dostawę serwerów  dla USK nr 2 UM w Łodzi</w:t>
      </w:r>
      <w:r w:rsidR="005E054A" w:rsidRPr="0021315D">
        <w:rPr>
          <w:rFonts w:ascii="Tahoma" w:hAnsi="Tahoma" w:cs="Tahoma"/>
          <w:sz w:val="20"/>
          <w:szCs w:val="20"/>
        </w:rPr>
        <w:t>,</w:t>
      </w:r>
      <w:r w:rsidR="00037B20" w:rsidRPr="0021315D">
        <w:rPr>
          <w:rFonts w:ascii="Tahoma" w:hAnsi="Tahoma" w:cs="Tahoma"/>
          <w:sz w:val="20"/>
          <w:szCs w:val="20"/>
        </w:rPr>
        <w:t xml:space="preserve"> </w:t>
      </w:r>
      <w:r w:rsidRPr="0021315D">
        <w:rPr>
          <w:rFonts w:ascii="Tahoma" w:hAnsi="Tahoma" w:cs="Tahoma"/>
          <w:sz w:val="20"/>
          <w:szCs w:val="20"/>
        </w:rPr>
        <w:t>niniejszym oświadczamy, że wszystkie oferowane przez nas towary, zgodnie z Formularzem asortymentowo-cenowym (zał. nr 2 do SWZ) spełniają wszystkie określone przepisami prawa wymogi w zakresie dopuszczenia do obrotu i stosowania, na co posiadamy wszystkie aktualne dokumenty, tj. zaświadczenia podmiotu uprawnionego do kontroli jakości potwierdzające, że oferowany towar odpowiada określonym normom oraz, że ponosimy pełną odpowiedzialność za wszelkie ewentualne szkody powstałe u Zamawiającego lub osób trzecich w związku z zastosowaniem dostarczonego przez nas towaru nie spełniającego przedmiotowych wymogów.</w:t>
      </w:r>
    </w:p>
    <w:p w14:paraId="4B37B8D7" w14:textId="77777777" w:rsidR="00CD0F58" w:rsidRPr="0021315D" w:rsidRDefault="00CD0F58" w:rsidP="00CD0F58">
      <w:pPr>
        <w:autoSpaceDE w:val="0"/>
        <w:autoSpaceDN w:val="0"/>
        <w:adjustRightInd w:val="0"/>
        <w:jc w:val="both"/>
        <w:rPr>
          <w:rFonts w:ascii="Tahoma" w:hAnsi="Tahoma" w:cs="Tahoma"/>
          <w:bCs/>
          <w:sz w:val="20"/>
          <w:szCs w:val="20"/>
        </w:rPr>
      </w:pPr>
    </w:p>
    <w:p w14:paraId="33BAE1DA" w14:textId="515F586C"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 xml:space="preserve">Zobowiązujemy się, zgodnie z żądaniem Zamawiającego, do dostarczenia </w:t>
      </w:r>
      <w:r w:rsidR="00F92CC3" w:rsidRPr="0021315D">
        <w:rPr>
          <w:rFonts w:ascii="Tahoma" w:hAnsi="Tahoma" w:cs="Tahoma"/>
          <w:sz w:val="20"/>
          <w:szCs w:val="20"/>
        </w:rPr>
        <w:t>przedmiotu zamówienia</w:t>
      </w:r>
      <w:r w:rsidRPr="0021315D">
        <w:rPr>
          <w:rFonts w:ascii="Tahoma" w:hAnsi="Tahoma" w:cs="Tahoma"/>
          <w:sz w:val="20"/>
          <w:szCs w:val="20"/>
        </w:rPr>
        <w:t xml:space="preserve">, spełniającego minimalne wymagania techniczne i funkcjonalne określone w SWZ </w:t>
      </w:r>
      <w:r w:rsidR="00127CAB" w:rsidRPr="0021315D">
        <w:rPr>
          <w:rFonts w:ascii="Tahoma" w:hAnsi="Tahoma" w:cs="Tahoma"/>
          <w:sz w:val="20"/>
          <w:szCs w:val="20"/>
        </w:rPr>
        <w:t xml:space="preserve"> </w:t>
      </w:r>
    </w:p>
    <w:p w14:paraId="2377488E" w14:textId="77777777" w:rsidR="00CD0F58" w:rsidRPr="0021315D" w:rsidRDefault="00CD0F58" w:rsidP="00CD0F58">
      <w:pPr>
        <w:jc w:val="both"/>
        <w:rPr>
          <w:rFonts w:ascii="Tahoma" w:hAnsi="Tahoma" w:cs="Tahoma"/>
          <w:bCs/>
          <w:sz w:val="20"/>
          <w:szCs w:val="20"/>
        </w:rPr>
      </w:pPr>
    </w:p>
    <w:p w14:paraId="322739B1"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bCs/>
          <w:sz w:val="20"/>
          <w:szCs w:val="20"/>
        </w:rPr>
        <w:t xml:space="preserve">Oświadczamy, że oferowany sprzęt jest produkowany zgodnie z normami obowiązującymi dla tego typu sprzętu i  będzie dostarczony w terminie określonym w SWZ,  </w:t>
      </w:r>
      <w:r w:rsidR="00373C4C" w:rsidRPr="0021315D">
        <w:rPr>
          <w:rFonts w:ascii="Tahoma" w:hAnsi="Tahoma" w:cs="Tahoma"/>
          <w:bCs/>
          <w:sz w:val="20"/>
          <w:szCs w:val="20"/>
        </w:rPr>
        <w:t xml:space="preserve">gotowy do pracy zgodnie z przeznaczeniem, bez żadnych dodatkowych zakupów inwestycyjnych, z wyłączeniem materiałów eksploatacyjnych, </w:t>
      </w:r>
      <w:r w:rsidRPr="0021315D">
        <w:rPr>
          <w:rFonts w:ascii="Tahoma" w:hAnsi="Tahoma" w:cs="Tahoma"/>
          <w:bCs/>
          <w:sz w:val="20"/>
          <w:szCs w:val="20"/>
        </w:rPr>
        <w:t xml:space="preserve">kompletny, fabrycznie nowy, </w:t>
      </w:r>
      <w:r w:rsidR="000B3E77" w:rsidRPr="0021315D">
        <w:rPr>
          <w:rFonts w:ascii="Tahoma" w:hAnsi="Tahoma" w:cs="Tahoma"/>
          <w:bCs/>
          <w:sz w:val="20"/>
          <w:szCs w:val="20"/>
        </w:rPr>
        <w:t xml:space="preserve">nie używany do prezentacji, w pełni sprawny </w:t>
      </w:r>
      <w:r w:rsidRPr="0021315D">
        <w:rPr>
          <w:rFonts w:ascii="Tahoma" w:hAnsi="Tahoma" w:cs="Tahoma"/>
          <w:bCs/>
          <w:sz w:val="20"/>
          <w:szCs w:val="20"/>
        </w:rPr>
        <w:t>oraz że wszystkie zaoferowane funkcjonalności są dostępne komercyjnie na dzień składania ofert (nie są rozwiązaniami „w trakcie opracowania”,  do zastosowań naukowych, badawczych).</w:t>
      </w:r>
    </w:p>
    <w:p w14:paraId="25DD076E" w14:textId="77777777" w:rsidR="00CD0F58" w:rsidRPr="0021315D" w:rsidRDefault="00CD0F58" w:rsidP="00CD0F58">
      <w:pPr>
        <w:jc w:val="both"/>
        <w:rPr>
          <w:rFonts w:ascii="Tahoma" w:hAnsi="Tahoma" w:cs="Tahoma"/>
          <w:bCs/>
          <w:sz w:val="20"/>
          <w:szCs w:val="20"/>
        </w:rPr>
      </w:pPr>
    </w:p>
    <w:p w14:paraId="2B72CF6B" w14:textId="33E5C804" w:rsidR="00984005" w:rsidRPr="0021315D" w:rsidRDefault="00984005" w:rsidP="00FF665C">
      <w:pPr>
        <w:numPr>
          <w:ilvl w:val="0"/>
          <w:numId w:val="34"/>
        </w:numPr>
        <w:jc w:val="both"/>
        <w:rPr>
          <w:rFonts w:ascii="Tahoma" w:hAnsi="Tahoma" w:cs="Tahoma"/>
          <w:bCs/>
          <w:sz w:val="20"/>
          <w:szCs w:val="20"/>
        </w:rPr>
      </w:pPr>
      <w:r w:rsidRPr="0021315D">
        <w:rPr>
          <w:rFonts w:ascii="Tahoma" w:hAnsi="Tahoma" w:cs="Tahoma"/>
          <w:bCs/>
          <w:sz w:val="20"/>
          <w:szCs w:val="20"/>
        </w:rPr>
        <w:t xml:space="preserve">Przystępując jako Wykonawca do udziału w </w:t>
      </w:r>
      <w:r w:rsidR="005E054A" w:rsidRPr="0021315D">
        <w:rPr>
          <w:rFonts w:ascii="Tahoma" w:hAnsi="Tahoma" w:cs="Tahoma"/>
          <w:bCs/>
          <w:sz w:val="20"/>
          <w:szCs w:val="20"/>
        </w:rPr>
        <w:t>postępowaniu nr 159/TP/ZP/D/2024</w:t>
      </w:r>
      <w:r w:rsidRPr="0021315D">
        <w:rPr>
          <w:rFonts w:ascii="Tahoma" w:hAnsi="Tahoma" w:cs="Tahoma"/>
          <w:bCs/>
          <w:sz w:val="20"/>
          <w:szCs w:val="20"/>
        </w:rPr>
        <w:t xml:space="preserve"> na</w:t>
      </w:r>
      <w:r w:rsidR="005E054A" w:rsidRPr="0021315D">
        <w:rPr>
          <w:rFonts w:ascii="Tahoma" w:hAnsi="Tahoma" w:cs="Tahoma"/>
          <w:b/>
          <w:sz w:val="20"/>
          <w:szCs w:val="20"/>
        </w:rPr>
        <w:t xml:space="preserve"> </w:t>
      </w:r>
      <w:r w:rsidR="005E054A" w:rsidRPr="0021315D">
        <w:rPr>
          <w:rFonts w:ascii="Tahoma" w:hAnsi="Tahoma" w:cs="Tahoma"/>
          <w:sz w:val="20"/>
          <w:szCs w:val="20"/>
        </w:rPr>
        <w:t>Dostawę serwerów dla USK nr 2 UM w Łodzi,</w:t>
      </w:r>
      <w:r w:rsidRPr="0021315D">
        <w:rPr>
          <w:rFonts w:ascii="Tahoma" w:hAnsi="Tahoma" w:cs="Tahoma"/>
          <w:bCs/>
          <w:sz w:val="20"/>
          <w:szCs w:val="20"/>
        </w:rPr>
        <w:t>, niniejszym oświadczamy, że wszystkie oferowane przez nas towary są towarami spełniającymi wymagania, co do jakości określonej prawem.</w:t>
      </w:r>
    </w:p>
    <w:p w14:paraId="6E8C0825" w14:textId="77777777" w:rsidR="00984005" w:rsidRPr="0021315D" w:rsidRDefault="00984005" w:rsidP="00984005">
      <w:pPr>
        <w:ind w:left="360"/>
        <w:jc w:val="both"/>
        <w:rPr>
          <w:rFonts w:ascii="Tahoma" w:hAnsi="Tahoma" w:cs="Tahoma"/>
          <w:bCs/>
          <w:sz w:val="20"/>
          <w:szCs w:val="20"/>
        </w:rPr>
      </w:pPr>
    </w:p>
    <w:p w14:paraId="0D217033"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21315D">
        <w:rPr>
          <w:rFonts w:ascii="Tahoma" w:hAnsi="Tahoma" w:cs="Tahoma"/>
          <w:sz w:val="20"/>
          <w:szCs w:val="20"/>
        </w:rPr>
        <w:t>dopuszczeniami</w:t>
      </w:r>
      <w:proofErr w:type="spellEnd"/>
      <w:r w:rsidRPr="0021315D">
        <w:rPr>
          <w:rFonts w:ascii="Tahoma" w:hAnsi="Tahoma" w:cs="Tahoma"/>
          <w:sz w:val="20"/>
          <w:szCs w:val="20"/>
        </w:rPr>
        <w:t>, i nie wnosimy do nich zastrzeżeń oraz zdobyliśmy konieczne informacje do przygotowania oferty.</w:t>
      </w:r>
    </w:p>
    <w:p w14:paraId="56DA18A3" w14:textId="77777777" w:rsidR="00CD0F58" w:rsidRPr="0021315D" w:rsidRDefault="00CD0F58" w:rsidP="00CD0F58">
      <w:pPr>
        <w:autoSpaceDE w:val="0"/>
        <w:autoSpaceDN w:val="0"/>
        <w:adjustRightInd w:val="0"/>
        <w:jc w:val="both"/>
        <w:rPr>
          <w:rFonts w:ascii="Tahoma" w:hAnsi="Tahoma" w:cs="Tahoma"/>
          <w:sz w:val="20"/>
          <w:szCs w:val="20"/>
        </w:rPr>
      </w:pPr>
    </w:p>
    <w:p w14:paraId="07F00354" w14:textId="5E38304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Oświadczamy, że Projektowane postanowienia umowy w sprawie zamówienia publicznego (wzór umowy), stanowiący załącznik nr</w:t>
      </w:r>
      <w:r w:rsidR="007F61BA">
        <w:rPr>
          <w:rFonts w:ascii="Tahoma" w:hAnsi="Tahoma" w:cs="Tahoma"/>
          <w:sz w:val="20"/>
          <w:szCs w:val="20"/>
        </w:rPr>
        <w:t xml:space="preserve"> 4 do SWZ </w:t>
      </w:r>
      <w:r w:rsidRPr="0021315D">
        <w:rPr>
          <w:rFonts w:ascii="Tahoma" w:hAnsi="Tahoma" w:cs="Tahoma"/>
          <w:sz w:val="20"/>
          <w:szCs w:val="20"/>
        </w:rPr>
        <w:t xml:space="preserve"> zostały przez nas zaakceptowane w całości i bez zastrzeżeń i zobowiązujemy się w przypadku wyboru naszej oferty do zawarcia tych umów na zaproponowanych warunkach.</w:t>
      </w:r>
    </w:p>
    <w:p w14:paraId="1DBC6663" w14:textId="77777777" w:rsidR="00CD0F58" w:rsidRPr="0021315D" w:rsidRDefault="00CD0F58" w:rsidP="00CD0F58">
      <w:pPr>
        <w:ind w:left="360"/>
        <w:jc w:val="both"/>
        <w:rPr>
          <w:rFonts w:ascii="Tahoma" w:hAnsi="Tahoma" w:cs="Tahoma"/>
          <w:b/>
          <w:bCs/>
          <w:sz w:val="20"/>
          <w:szCs w:val="20"/>
        </w:rPr>
      </w:pPr>
    </w:p>
    <w:p w14:paraId="5FB0B8A2" w14:textId="77777777"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Oświadczamy, że uważamy się za związanych niniejszą ofertą przez czas wskazany w specyfikacji warunków zamówienia.</w:t>
      </w:r>
    </w:p>
    <w:p w14:paraId="19A8026F" w14:textId="77777777" w:rsidR="00CD0F58" w:rsidRPr="0021315D" w:rsidRDefault="00CD0F58" w:rsidP="00CD0F58">
      <w:pPr>
        <w:jc w:val="both"/>
        <w:rPr>
          <w:rFonts w:ascii="Tahoma" w:hAnsi="Tahoma" w:cs="Tahoma"/>
          <w:sz w:val="20"/>
          <w:szCs w:val="20"/>
        </w:rPr>
      </w:pPr>
    </w:p>
    <w:p w14:paraId="5D721F29"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0363196C" w14:textId="77777777" w:rsidTr="00F34B9F">
        <w:tc>
          <w:tcPr>
            <w:tcW w:w="9780" w:type="dxa"/>
            <w:shd w:val="clear" w:color="auto" w:fill="auto"/>
          </w:tcPr>
          <w:p w14:paraId="7E2242A1" w14:textId="77777777" w:rsidR="00CD0F58" w:rsidRPr="0021315D" w:rsidRDefault="00CD0F58" w:rsidP="00F34B9F">
            <w:pPr>
              <w:spacing w:line="276" w:lineRule="auto"/>
              <w:ind w:left="426" w:hanging="426"/>
              <w:jc w:val="both"/>
              <w:rPr>
                <w:rFonts w:ascii="Tahoma" w:hAnsi="Tahoma" w:cs="Tahoma"/>
                <w:sz w:val="20"/>
                <w:szCs w:val="20"/>
              </w:rPr>
            </w:pPr>
          </w:p>
        </w:tc>
      </w:tr>
    </w:tbl>
    <w:p w14:paraId="0BD2EC53" w14:textId="77777777" w:rsidR="00CD0F58" w:rsidRPr="0021315D" w:rsidRDefault="00CD0F58" w:rsidP="00CD0F58">
      <w:pPr>
        <w:spacing w:line="276" w:lineRule="auto"/>
        <w:ind w:left="426"/>
        <w:jc w:val="both"/>
        <w:rPr>
          <w:rFonts w:ascii="Tahoma" w:hAnsi="Tahoma" w:cs="Tahoma"/>
          <w:sz w:val="20"/>
          <w:szCs w:val="20"/>
        </w:rPr>
      </w:pPr>
      <w:r w:rsidRPr="0021315D">
        <w:rPr>
          <w:rFonts w:ascii="Tahoma" w:hAnsi="Tahoma" w:cs="Tahoma"/>
          <w:sz w:val="20"/>
          <w:szCs w:val="20"/>
        </w:rPr>
        <w:t xml:space="preserve">stanowią </w:t>
      </w:r>
      <w:r w:rsidRPr="0021315D">
        <w:rPr>
          <w:rFonts w:ascii="Tahoma" w:hAnsi="Tahoma" w:cs="Tahoma"/>
          <w:b/>
          <w:bCs/>
          <w:sz w:val="20"/>
          <w:szCs w:val="20"/>
        </w:rPr>
        <w:t>tajemnicę przedsiębiorstwa</w:t>
      </w:r>
      <w:r w:rsidRPr="0021315D">
        <w:rPr>
          <w:rFonts w:ascii="Tahoma" w:hAnsi="Tahoma" w:cs="Tahoma"/>
          <w:sz w:val="20"/>
          <w:szCs w:val="20"/>
        </w:rPr>
        <w:t xml:space="preserve"> w rozumieniu przepisów ustawy z dnia 16.04.1993 r. o zwalczaniu nieuczciwej konkurencji (Dz.U. z 2020 r., poz.1913  </w:t>
      </w:r>
      <w:proofErr w:type="spellStart"/>
      <w:r w:rsidRPr="0021315D">
        <w:rPr>
          <w:rFonts w:ascii="Tahoma" w:hAnsi="Tahoma" w:cs="Tahoma"/>
          <w:sz w:val="20"/>
          <w:szCs w:val="20"/>
        </w:rPr>
        <w:t>t.j</w:t>
      </w:r>
      <w:proofErr w:type="spellEnd"/>
      <w:r w:rsidRPr="0021315D">
        <w:rPr>
          <w:rFonts w:ascii="Tahoma" w:hAnsi="Tahoma" w:cs="Tahoma"/>
          <w:sz w:val="20"/>
          <w:szCs w:val="20"/>
        </w:rPr>
        <w:t>., ze zm.) i jako takie nie mogą być ogólnodostępne.</w:t>
      </w:r>
    </w:p>
    <w:p w14:paraId="35C0E673" w14:textId="77777777" w:rsidR="00CD0F58" w:rsidRPr="0021315D" w:rsidRDefault="00CD0F58" w:rsidP="00CD0F58">
      <w:pPr>
        <w:spacing w:line="276" w:lineRule="auto"/>
        <w:ind w:left="426"/>
        <w:contextualSpacing/>
        <w:jc w:val="both"/>
        <w:rPr>
          <w:rFonts w:ascii="Tahoma" w:eastAsia="Calibri" w:hAnsi="Tahoma" w:cs="Tahoma"/>
          <w:b/>
          <w:bCs/>
          <w:sz w:val="20"/>
          <w:szCs w:val="20"/>
          <w:lang w:eastAsia="en-US"/>
        </w:rPr>
      </w:pPr>
      <w:r w:rsidRPr="0021315D">
        <w:rPr>
          <w:rFonts w:ascii="Tahoma" w:eastAsia="Calibri" w:hAnsi="Tahoma" w:cs="Tahoma"/>
          <w:b/>
          <w:bCs/>
          <w:sz w:val="20"/>
          <w:szCs w:val="20"/>
          <w:lang w:val="x-none" w:eastAsia="en-US"/>
        </w:rPr>
        <w:t xml:space="preserve">Wykazanie, iż zastrzeżone informacje stanowią tajemnicę przedsiębiorstwa znajduje się w pliku </w:t>
      </w:r>
      <w:r w:rsidRPr="0021315D">
        <w:rPr>
          <w:rFonts w:ascii="Tahoma" w:eastAsia="Calibri" w:hAnsi="Tahoma" w:cs="Tahoma"/>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2084A356" w14:textId="77777777" w:rsidTr="00F34B9F">
        <w:tc>
          <w:tcPr>
            <w:tcW w:w="9780" w:type="dxa"/>
            <w:shd w:val="clear" w:color="auto" w:fill="auto"/>
          </w:tcPr>
          <w:p w14:paraId="44558964" w14:textId="77777777" w:rsidR="00CD0F58" w:rsidRPr="0021315D" w:rsidRDefault="00CD0F58" w:rsidP="00F34B9F">
            <w:pPr>
              <w:spacing w:line="276" w:lineRule="auto"/>
              <w:ind w:left="426" w:hanging="426"/>
              <w:contextualSpacing/>
              <w:jc w:val="both"/>
              <w:rPr>
                <w:rFonts w:ascii="Tahoma" w:eastAsia="Calibri" w:hAnsi="Tahoma" w:cs="Tahoma"/>
                <w:b/>
                <w:bCs/>
                <w:sz w:val="20"/>
                <w:szCs w:val="20"/>
                <w:lang w:val="x-none" w:eastAsia="en-US"/>
              </w:rPr>
            </w:pPr>
          </w:p>
        </w:tc>
      </w:tr>
    </w:tbl>
    <w:p w14:paraId="1B7AE433" w14:textId="77777777" w:rsidR="00CD0F58" w:rsidRPr="0021315D" w:rsidRDefault="00CD0F58" w:rsidP="00CD0F58">
      <w:pPr>
        <w:ind w:left="360"/>
        <w:jc w:val="both"/>
        <w:rPr>
          <w:rFonts w:ascii="Tahoma" w:hAnsi="Tahoma" w:cs="Tahoma"/>
          <w:sz w:val="20"/>
          <w:szCs w:val="20"/>
        </w:rPr>
      </w:pPr>
    </w:p>
    <w:p w14:paraId="549136B8"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b/>
          <w:sz w:val="20"/>
          <w:szCs w:val="20"/>
        </w:rPr>
        <w:t>Przedmiot zamówienia</w:t>
      </w:r>
      <w:r w:rsidRPr="0021315D">
        <w:rPr>
          <w:rFonts w:ascii="Tahoma" w:hAnsi="Tahoma" w:cs="Tahoma"/>
          <w:sz w:val="20"/>
          <w:szCs w:val="20"/>
        </w:rPr>
        <w:t xml:space="preserve"> wykonamy </w:t>
      </w:r>
      <w:r w:rsidRPr="0021315D">
        <w:rPr>
          <w:rFonts w:ascii="Tahoma" w:hAnsi="Tahoma" w:cs="Tahoma"/>
          <w:b/>
          <w:bCs/>
          <w:sz w:val="20"/>
          <w:szCs w:val="20"/>
        </w:rPr>
        <w:t>sami / przy udziale Podwykonawcy</w:t>
      </w:r>
      <w:r w:rsidRPr="0021315D">
        <w:rPr>
          <w:rFonts w:ascii="Tahoma" w:hAnsi="Tahoma" w:cs="Tahoma"/>
          <w:sz w:val="20"/>
          <w:szCs w:val="20"/>
        </w:rPr>
        <w:t>*. Podwykonawca zrealizuje następującą część zamówienia na dostawę:</w:t>
      </w:r>
    </w:p>
    <w:tbl>
      <w:tblPr>
        <w:tblW w:w="9780" w:type="dxa"/>
        <w:tblInd w:w="534" w:type="dxa"/>
        <w:tblCellMar>
          <w:left w:w="10" w:type="dxa"/>
          <w:right w:w="10" w:type="dxa"/>
        </w:tblCellMar>
        <w:tblLook w:val="04A0" w:firstRow="1" w:lastRow="0" w:firstColumn="1" w:lastColumn="0" w:noHBand="0" w:noVBand="1"/>
      </w:tblPr>
      <w:tblGrid>
        <w:gridCol w:w="4743"/>
        <w:gridCol w:w="5037"/>
      </w:tblGrid>
      <w:tr w:rsidR="00CD0F58" w:rsidRPr="0021315D" w14:paraId="0FD7AC9E" w14:textId="77777777" w:rsidTr="00F34B9F">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018A" w14:textId="77777777" w:rsidR="00CD0F58" w:rsidRPr="0021315D" w:rsidRDefault="00CD0F58" w:rsidP="00F34B9F">
            <w:pPr>
              <w:spacing w:line="276" w:lineRule="auto"/>
              <w:jc w:val="both"/>
              <w:rPr>
                <w:rFonts w:ascii="Tahoma" w:hAnsi="Tahoma" w:cs="Tahoma"/>
                <w:b/>
                <w:sz w:val="20"/>
                <w:szCs w:val="20"/>
              </w:rPr>
            </w:pPr>
          </w:p>
          <w:p w14:paraId="5C60FD06" w14:textId="77777777" w:rsidR="00CD0F58" w:rsidRPr="0021315D" w:rsidRDefault="00CD0F58" w:rsidP="00F34B9F">
            <w:pPr>
              <w:spacing w:line="276" w:lineRule="auto"/>
              <w:jc w:val="both"/>
              <w:rPr>
                <w:rFonts w:ascii="Tahoma" w:hAnsi="Tahoma" w:cs="Tahoma"/>
                <w:sz w:val="20"/>
                <w:szCs w:val="20"/>
              </w:rPr>
            </w:pPr>
          </w:p>
        </w:tc>
      </w:tr>
      <w:tr w:rsidR="00CD0F58" w:rsidRPr="0021315D" w14:paraId="4ADD7A6E" w14:textId="77777777" w:rsidTr="00F34B9F">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F047" w14:textId="77777777" w:rsidR="00CD0F58" w:rsidRPr="0021315D" w:rsidRDefault="00CD0F58" w:rsidP="00F34B9F">
            <w:pPr>
              <w:spacing w:line="276" w:lineRule="auto"/>
              <w:jc w:val="both"/>
              <w:rPr>
                <w:rFonts w:ascii="Tahoma" w:hAnsi="Tahoma" w:cs="Tahoma"/>
                <w:sz w:val="20"/>
                <w:szCs w:val="20"/>
              </w:rPr>
            </w:pPr>
            <w:r w:rsidRPr="0021315D">
              <w:rPr>
                <w:rFonts w:ascii="Tahoma" w:hAnsi="Tahoma" w:cs="Tahoma"/>
                <w:sz w:val="20"/>
                <w:szCs w:val="20"/>
              </w:rPr>
              <w:t>nazwy Podwykonawców, jeżeli są już znani:</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CD8D" w14:textId="77777777" w:rsidR="00CD0F58" w:rsidRPr="0021315D" w:rsidRDefault="00CD0F58" w:rsidP="00F34B9F">
            <w:pPr>
              <w:spacing w:line="276" w:lineRule="auto"/>
              <w:jc w:val="both"/>
              <w:rPr>
                <w:rFonts w:ascii="Tahoma" w:hAnsi="Tahoma" w:cs="Tahoma"/>
                <w:b/>
                <w:sz w:val="20"/>
                <w:szCs w:val="20"/>
              </w:rPr>
            </w:pPr>
          </w:p>
        </w:tc>
      </w:tr>
    </w:tbl>
    <w:p w14:paraId="2DAEB07E" w14:textId="77777777" w:rsidR="00CD0F58" w:rsidRPr="0021315D" w:rsidRDefault="00CD0F58" w:rsidP="00CD0F58">
      <w:pPr>
        <w:ind w:firstLine="360"/>
        <w:jc w:val="both"/>
        <w:rPr>
          <w:rFonts w:ascii="Tahoma" w:hAnsi="Tahoma" w:cs="Tahoma"/>
          <w:sz w:val="20"/>
          <w:szCs w:val="20"/>
        </w:rPr>
      </w:pPr>
    </w:p>
    <w:p w14:paraId="21B5A625" w14:textId="77777777" w:rsidR="00CD0F58" w:rsidRPr="0021315D" w:rsidRDefault="00CD0F58" w:rsidP="00CD0F58">
      <w:pPr>
        <w:ind w:left="360"/>
        <w:jc w:val="both"/>
        <w:rPr>
          <w:rFonts w:ascii="Tahoma" w:hAnsi="Tahoma" w:cs="Tahoma"/>
          <w:i/>
          <w:sz w:val="20"/>
          <w:szCs w:val="20"/>
        </w:rPr>
      </w:pPr>
      <w:r w:rsidRPr="0021315D">
        <w:rPr>
          <w:rFonts w:ascii="Tahoma" w:hAnsi="Tahoma" w:cs="Tahoma"/>
          <w:i/>
          <w:sz w:val="20"/>
          <w:szCs w:val="20"/>
        </w:rPr>
        <w:t>*W przypadku nie wpisania części zamówienia, którą zrealizuje Podwykonawca, Zamawiający przyjmuje, że Wykonawca wykona zamówienie sam</w:t>
      </w:r>
    </w:p>
    <w:p w14:paraId="50B3A126" w14:textId="77777777" w:rsidR="00CD0F58" w:rsidRPr="0021315D" w:rsidRDefault="00CD0F58" w:rsidP="00CD0F58">
      <w:pPr>
        <w:jc w:val="both"/>
        <w:rPr>
          <w:rFonts w:ascii="Tahoma" w:hAnsi="Tahoma" w:cs="Tahoma"/>
          <w:sz w:val="20"/>
          <w:szCs w:val="20"/>
        </w:rPr>
      </w:pPr>
    </w:p>
    <w:p w14:paraId="163A0221"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Zamówienie zrealizujemy (wypełnić jeśli dotyczy):</w:t>
      </w:r>
    </w:p>
    <w:p w14:paraId="4A705EDD" w14:textId="77777777" w:rsidR="00CD0F58" w:rsidRPr="0021315D" w:rsidRDefault="00CD0F58" w:rsidP="00CD0F58">
      <w:pPr>
        <w:ind w:left="426"/>
        <w:jc w:val="both"/>
        <w:rPr>
          <w:rFonts w:ascii="Tahoma" w:hAnsi="Tahoma" w:cs="Tahoma"/>
          <w:b/>
          <w:bCs/>
          <w:sz w:val="20"/>
          <w:szCs w:val="20"/>
        </w:rPr>
      </w:pPr>
      <w:r w:rsidRPr="0021315D">
        <w:rPr>
          <w:rFonts w:ascii="Tahoma" w:hAnsi="Tahoma" w:cs="Tahoma"/>
          <w:sz w:val="20"/>
          <w:szCs w:val="20"/>
        </w:rPr>
        <w:t xml:space="preserve">a) </w:t>
      </w:r>
      <w:r w:rsidRPr="0021315D">
        <w:rPr>
          <w:rFonts w:ascii="Tahoma" w:hAnsi="Tahoma" w:cs="Tahoma"/>
          <w:b/>
          <w:bCs/>
          <w:sz w:val="20"/>
          <w:szCs w:val="20"/>
        </w:rPr>
        <w:t xml:space="preserve">sami </w:t>
      </w:r>
    </w:p>
    <w:p w14:paraId="53F42AF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 xml:space="preserve">b) </w:t>
      </w:r>
      <w:r w:rsidRPr="0021315D">
        <w:rPr>
          <w:rFonts w:ascii="Tahoma" w:hAnsi="Tahoma" w:cs="Tahoma"/>
          <w:b/>
          <w:bCs/>
          <w:sz w:val="20"/>
          <w:szCs w:val="20"/>
        </w:rPr>
        <w:t xml:space="preserve">w konsorcjum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DA68F4D" w14:textId="77777777" w:rsidTr="00F34B9F">
        <w:tc>
          <w:tcPr>
            <w:tcW w:w="9780" w:type="dxa"/>
            <w:shd w:val="clear" w:color="auto" w:fill="auto"/>
          </w:tcPr>
          <w:p w14:paraId="59200D2E" w14:textId="77777777" w:rsidR="00CD0F58" w:rsidRPr="0021315D" w:rsidRDefault="00CD0F58" w:rsidP="00F34B9F">
            <w:pPr>
              <w:ind w:left="284" w:hanging="284"/>
              <w:jc w:val="both"/>
              <w:rPr>
                <w:rFonts w:ascii="Tahoma" w:hAnsi="Tahoma" w:cs="Tahoma"/>
                <w:sz w:val="20"/>
                <w:szCs w:val="20"/>
              </w:rPr>
            </w:pPr>
          </w:p>
        </w:tc>
      </w:tr>
    </w:tbl>
    <w:p w14:paraId="39D464E6" w14:textId="77777777" w:rsidR="00CD0F58" w:rsidRPr="0021315D" w:rsidRDefault="00CD0F58" w:rsidP="00CD0F58">
      <w:pPr>
        <w:tabs>
          <w:tab w:val="left" w:pos="-1080"/>
        </w:tabs>
        <w:overflowPunct w:val="0"/>
        <w:autoSpaceDE w:val="0"/>
        <w:autoSpaceDN w:val="0"/>
        <w:adjustRightInd w:val="0"/>
        <w:ind w:left="360"/>
        <w:jc w:val="both"/>
        <w:textAlignment w:val="baseline"/>
        <w:rPr>
          <w:rFonts w:ascii="Tahoma" w:hAnsi="Tahoma" w:cs="Tahoma"/>
          <w:sz w:val="20"/>
          <w:szCs w:val="20"/>
        </w:rPr>
      </w:pPr>
    </w:p>
    <w:p w14:paraId="242FA2EC"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Wypełniają jedynie przedsiębiorcy składający ofertę jako konsorcjum). Oświadczamy, że sposób reprezentacji konsorcjum dla potrzeb niniejszego zamówienia jest następujący: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14A053C9" w14:textId="77777777" w:rsidTr="00F34B9F">
        <w:tc>
          <w:tcPr>
            <w:tcW w:w="9780" w:type="dxa"/>
            <w:shd w:val="clear" w:color="auto" w:fill="auto"/>
          </w:tcPr>
          <w:p w14:paraId="528A09A1" w14:textId="77777777" w:rsidR="00CD0F58" w:rsidRPr="0021315D" w:rsidRDefault="00CD0F58" w:rsidP="00F34B9F">
            <w:pPr>
              <w:tabs>
                <w:tab w:val="left" w:pos="-1080"/>
              </w:tabs>
              <w:overflowPunct w:val="0"/>
              <w:autoSpaceDE w:val="0"/>
              <w:autoSpaceDN w:val="0"/>
              <w:adjustRightInd w:val="0"/>
              <w:spacing w:line="276" w:lineRule="auto"/>
              <w:ind w:left="426" w:hanging="426"/>
              <w:jc w:val="both"/>
              <w:textAlignment w:val="baseline"/>
              <w:rPr>
                <w:rFonts w:ascii="Tahoma" w:hAnsi="Tahoma" w:cs="Tahoma"/>
                <w:sz w:val="20"/>
                <w:szCs w:val="20"/>
              </w:rPr>
            </w:pPr>
          </w:p>
        </w:tc>
      </w:tr>
    </w:tbl>
    <w:p w14:paraId="65BB07E1" w14:textId="77777777" w:rsidR="00CD0F58" w:rsidRPr="0021315D" w:rsidRDefault="00CD0F58" w:rsidP="00CD0F58">
      <w:pPr>
        <w:jc w:val="both"/>
        <w:rPr>
          <w:rFonts w:ascii="Tahoma" w:hAnsi="Tahoma" w:cs="Tahoma"/>
          <w:sz w:val="20"/>
          <w:szCs w:val="20"/>
        </w:rPr>
      </w:pPr>
    </w:p>
    <w:p w14:paraId="532A35FA"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 xml:space="preserve">Niniejszym, zgodnie z art. 225 ustawy Prawo zamówień publicznych informujemy, że dostawa towaru, oferowanego w ramach ww. postępowania </w:t>
      </w:r>
      <w:r w:rsidRPr="0021315D">
        <w:rPr>
          <w:rFonts w:ascii="Tahoma" w:hAnsi="Tahoma" w:cs="Tahoma"/>
          <w:b/>
          <w:sz w:val="22"/>
          <w:szCs w:val="22"/>
        </w:rPr>
        <w:t>prowadzi</w:t>
      </w:r>
      <w:r w:rsidRPr="0021315D">
        <w:rPr>
          <w:rFonts w:ascii="Tahoma" w:hAnsi="Tahoma" w:cs="Tahoma"/>
          <w:b/>
          <w:bCs/>
          <w:sz w:val="22"/>
          <w:szCs w:val="22"/>
        </w:rPr>
        <w:t xml:space="preserve">* </w:t>
      </w:r>
      <w:r w:rsidRPr="0021315D">
        <w:rPr>
          <w:rFonts w:ascii="Tahoma" w:hAnsi="Tahoma" w:cs="Tahoma"/>
          <w:b/>
          <w:sz w:val="22"/>
          <w:szCs w:val="22"/>
        </w:rPr>
        <w:t>/ nie prowadzi</w:t>
      </w:r>
      <w:r w:rsidRPr="0021315D">
        <w:rPr>
          <w:rFonts w:ascii="Tahoma" w:hAnsi="Tahoma" w:cs="Tahoma"/>
          <w:b/>
          <w:bCs/>
          <w:sz w:val="22"/>
          <w:szCs w:val="22"/>
        </w:rPr>
        <w:t>*</w:t>
      </w:r>
      <w:r w:rsidRPr="0021315D">
        <w:rPr>
          <w:rFonts w:ascii="Tahoma" w:hAnsi="Tahoma" w:cs="Tahoma"/>
          <w:b/>
          <w:bCs/>
          <w:sz w:val="20"/>
          <w:szCs w:val="20"/>
        </w:rPr>
        <w:t xml:space="preserve"> </w:t>
      </w:r>
      <w:r w:rsidRPr="0021315D">
        <w:rPr>
          <w:rFonts w:ascii="Tahoma" w:hAnsi="Tahoma" w:cs="Tahoma"/>
          <w:sz w:val="20"/>
          <w:szCs w:val="20"/>
        </w:rPr>
        <w:t>w przypadku wyboru naszej oferty, do powstania u Zamawiającego obowiązku podatkowego, zgodnie z przepisami ustawy o podatku od towaru i usług.</w:t>
      </w:r>
    </w:p>
    <w:p w14:paraId="15659F99" w14:textId="77777777" w:rsidR="00CD0F58" w:rsidRPr="0021315D" w:rsidRDefault="00CD0F58" w:rsidP="00CD0F58">
      <w:pPr>
        <w:ind w:left="426" w:hanging="426"/>
        <w:jc w:val="both"/>
        <w:rPr>
          <w:rFonts w:ascii="Tahoma" w:hAnsi="Tahoma" w:cs="Tahoma"/>
          <w:sz w:val="20"/>
          <w:szCs w:val="20"/>
        </w:rPr>
      </w:pPr>
    </w:p>
    <w:p w14:paraId="76A87A02" w14:textId="77777777" w:rsidR="00CD0F58" w:rsidRPr="0021315D" w:rsidRDefault="00CD0F58" w:rsidP="00CD0F58">
      <w:pPr>
        <w:ind w:left="426"/>
        <w:jc w:val="both"/>
        <w:rPr>
          <w:rFonts w:ascii="Tahoma" w:hAnsi="Tahoma" w:cs="Tahoma"/>
          <w:b/>
          <w:i/>
          <w:sz w:val="20"/>
          <w:szCs w:val="20"/>
        </w:rPr>
      </w:pPr>
      <w:r w:rsidRPr="0021315D">
        <w:rPr>
          <w:rFonts w:ascii="Tahoma" w:hAnsi="Tahoma" w:cs="Tahoma"/>
          <w:b/>
          <w:i/>
          <w:sz w:val="20"/>
          <w:szCs w:val="20"/>
        </w:rPr>
        <w:t>UWAGA</w:t>
      </w:r>
      <w:r w:rsidRPr="0021315D">
        <w:rPr>
          <w:rFonts w:ascii="Tahoma" w:hAnsi="Tahoma" w:cs="Tahoma"/>
          <w:i/>
          <w:sz w:val="20"/>
          <w:szCs w:val="20"/>
        </w:rPr>
        <w:t xml:space="preserve"> *</w:t>
      </w:r>
      <w:r w:rsidRPr="0021315D">
        <w:rPr>
          <w:rFonts w:ascii="Tahoma" w:hAnsi="Tahoma" w:cs="Tahoma"/>
          <w:b/>
          <w:i/>
          <w:sz w:val="20"/>
          <w:szCs w:val="20"/>
        </w:rPr>
        <w:t>niepotrzebne skreślić</w:t>
      </w:r>
    </w:p>
    <w:p w14:paraId="385D9F3B" w14:textId="77777777" w:rsidR="00CD0F58" w:rsidRPr="0021315D" w:rsidRDefault="00CD0F58" w:rsidP="00CD0F58">
      <w:pPr>
        <w:ind w:left="426" w:hanging="426"/>
        <w:jc w:val="both"/>
        <w:rPr>
          <w:rFonts w:ascii="Tahoma" w:hAnsi="Tahoma" w:cs="Tahoma"/>
          <w:b/>
          <w:i/>
          <w:sz w:val="20"/>
          <w:szCs w:val="20"/>
        </w:rPr>
      </w:pPr>
    </w:p>
    <w:p w14:paraId="7AB261B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Niżej wymienione towary lub świadczenie usługi, oferowane w ramach niniejszego postępowania  prowadzą w przypadku wyboru naszej oferty, do powstania u Zamawiającego obowiązku podatkowego: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5CCF11A" w14:textId="77777777" w:rsidTr="00F34B9F">
        <w:tc>
          <w:tcPr>
            <w:tcW w:w="9780" w:type="dxa"/>
            <w:shd w:val="clear" w:color="auto" w:fill="auto"/>
          </w:tcPr>
          <w:p w14:paraId="285A932D" w14:textId="77777777" w:rsidR="00CD0F58" w:rsidRPr="0021315D" w:rsidRDefault="00CD0F58" w:rsidP="00F34B9F">
            <w:pPr>
              <w:ind w:left="426" w:hanging="426"/>
              <w:jc w:val="both"/>
              <w:rPr>
                <w:rFonts w:ascii="Tahoma" w:hAnsi="Tahoma" w:cs="Tahoma"/>
                <w:sz w:val="20"/>
                <w:szCs w:val="20"/>
              </w:rPr>
            </w:pPr>
          </w:p>
        </w:tc>
      </w:tr>
    </w:tbl>
    <w:p w14:paraId="124A3E6D"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 (należy podać nazwę (rodzaj) towaru lub usługi, wskazać ich wartość bez kwoty podatku oraz stawkę podatku vat).</w:t>
      </w:r>
    </w:p>
    <w:p w14:paraId="4549961E" w14:textId="77777777" w:rsidR="00CD0F58" w:rsidRPr="0021315D" w:rsidRDefault="00CD0F58" w:rsidP="00CD0F58">
      <w:pPr>
        <w:ind w:left="426"/>
        <w:jc w:val="both"/>
        <w:rPr>
          <w:rFonts w:ascii="Tahoma" w:hAnsi="Tahoma" w:cs="Tahoma"/>
          <w:sz w:val="20"/>
          <w:szCs w:val="20"/>
        </w:rPr>
      </w:pPr>
    </w:p>
    <w:p w14:paraId="3310D16B"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273ECB84" w14:textId="77777777" w:rsidR="00CD0F58" w:rsidRPr="0021315D" w:rsidRDefault="00CD0F58" w:rsidP="00CD0F58">
      <w:pPr>
        <w:ind w:left="360"/>
        <w:jc w:val="both"/>
        <w:rPr>
          <w:rFonts w:ascii="Tahoma" w:hAnsi="Tahoma" w:cs="Tahoma"/>
          <w:i/>
          <w:sz w:val="20"/>
          <w:szCs w:val="20"/>
        </w:rPr>
      </w:pPr>
    </w:p>
    <w:p w14:paraId="2F125208"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OŚWIADCZENIE WYKONAWCY W ZAKRESIE WYPEŁNIENIA OBOWIĄZKÓW INFORMACYJNYCH PRZEWIDZIANYCH W ART. 13 LUB ART. 14 RODO</w:t>
      </w:r>
    </w:p>
    <w:p w14:paraId="6CE1D6E5" w14:textId="77777777" w:rsidR="00CD0F58" w:rsidRPr="0021315D" w:rsidRDefault="00CD0F58" w:rsidP="00CD0F58">
      <w:pPr>
        <w:ind w:left="360"/>
        <w:jc w:val="both"/>
        <w:rPr>
          <w:rFonts w:ascii="Tahoma" w:hAnsi="Tahoma" w:cs="Tahoma"/>
          <w:sz w:val="20"/>
          <w:szCs w:val="20"/>
        </w:rPr>
      </w:pPr>
    </w:p>
    <w:p w14:paraId="2EFDEECD"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Oświadczam, że wypełniłem obowiązki informacyjne przewidziane w art. 13 lub art. 14 RODO</w:t>
      </w:r>
      <w:r w:rsidRPr="0021315D">
        <w:rPr>
          <w:rFonts w:ascii="Tahoma" w:hAnsi="Tahoma" w:cs="Tahoma"/>
          <w:sz w:val="20"/>
          <w:szCs w:val="20"/>
          <w:vertAlign w:val="superscript"/>
        </w:rPr>
        <w:t>1)</w:t>
      </w:r>
      <w:r w:rsidRPr="002131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14:paraId="5EBEFF9E" w14:textId="77777777" w:rsidR="00CD0F58" w:rsidRPr="0021315D" w:rsidRDefault="00CD0F58" w:rsidP="00CD0F58">
      <w:pPr>
        <w:ind w:left="360"/>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D0F58" w:rsidRPr="0021315D" w14:paraId="0EBD285F" w14:textId="77777777" w:rsidTr="00F34B9F">
        <w:trPr>
          <w:trHeight w:val="171"/>
        </w:trPr>
        <w:tc>
          <w:tcPr>
            <w:tcW w:w="3402" w:type="dxa"/>
            <w:shd w:val="clear" w:color="auto" w:fill="auto"/>
          </w:tcPr>
          <w:p w14:paraId="606145BC" w14:textId="77777777" w:rsidR="00CD0F58" w:rsidRPr="0021315D" w:rsidRDefault="00CD0F58" w:rsidP="00F34B9F">
            <w:pPr>
              <w:jc w:val="both"/>
              <w:rPr>
                <w:rFonts w:ascii="Tahoma" w:hAnsi="Tahoma" w:cs="Tahoma"/>
                <w:sz w:val="22"/>
                <w:szCs w:val="22"/>
              </w:rPr>
            </w:pPr>
            <w:r w:rsidRPr="0021315D">
              <w:rPr>
                <w:rFonts w:ascii="Tahoma" w:hAnsi="Tahoma" w:cs="Tahoma"/>
                <w:b/>
                <w:sz w:val="22"/>
                <w:szCs w:val="22"/>
              </w:rPr>
              <w:t>DOTYCZY / NIE DOTYCZY*</w:t>
            </w:r>
          </w:p>
        </w:tc>
      </w:tr>
    </w:tbl>
    <w:p w14:paraId="09C28DA5" w14:textId="77777777" w:rsidR="00CD0F58" w:rsidRPr="0021315D" w:rsidRDefault="00CD0F58" w:rsidP="00CD0F58">
      <w:pPr>
        <w:ind w:left="360"/>
        <w:jc w:val="both"/>
        <w:rPr>
          <w:rFonts w:ascii="Tahoma" w:hAnsi="Tahoma" w:cs="Tahoma"/>
          <w:sz w:val="20"/>
          <w:szCs w:val="20"/>
        </w:rPr>
      </w:pPr>
    </w:p>
    <w:p w14:paraId="07C0B136" w14:textId="77777777" w:rsidR="00CD0F58" w:rsidRPr="0021315D" w:rsidRDefault="00CD0F58" w:rsidP="00CD0F58">
      <w:pPr>
        <w:ind w:left="360"/>
        <w:jc w:val="both"/>
        <w:rPr>
          <w:rFonts w:ascii="Tahoma" w:hAnsi="Tahoma" w:cs="Tahoma"/>
          <w:sz w:val="18"/>
          <w:szCs w:val="18"/>
        </w:rPr>
      </w:pPr>
      <w:r w:rsidRPr="0021315D">
        <w:rPr>
          <w:rFonts w:ascii="Tahoma" w:hAnsi="Tahom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5B15ED" w14:textId="77777777" w:rsidR="00CD0F58" w:rsidRPr="0021315D" w:rsidRDefault="00CD0F58" w:rsidP="00CD0F58">
      <w:pPr>
        <w:ind w:left="360"/>
        <w:jc w:val="both"/>
        <w:rPr>
          <w:rFonts w:ascii="Tahoma" w:hAnsi="Tahoma" w:cs="Tahoma"/>
          <w:sz w:val="18"/>
          <w:szCs w:val="18"/>
        </w:rPr>
      </w:pPr>
    </w:p>
    <w:p w14:paraId="6F64C623" w14:textId="77777777" w:rsidR="00CD0F58" w:rsidRPr="0021315D" w:rsidRDefault="00CD0F58" w:rsidP="00CD0F58">
      <w:pPr>
        <w:ind w:left="360"/>
        <w:jc w:val="both"/>
        <w:rPr>
          <w:rFonts w:ascii="Tahoma" w:hAnsi="Tahoma" w:cs="Tahoma"/>
          <w:sz w:val="18"/>
          <w:szCs w:val="18"/>
        </w:rPr>
      </w:pPr>
      <w:r w:rsidRPr="0021315D">
        <w:rPr>
          <w:rFonts w:ascii="Tahoma" w:hAnsi="Tahoma" w:cs="Tahoma"/>
          <w:b/>
          <w:sz w:val="18"/>
          <w:szCs w:val="18"/>
        </w:rPr>
        <w:t xml:space="preserve">* </w:t>
      </w:r>
      <w:r w:rsidRPr="0021315D">
        <w:rPr>
          <w:rFonts w:ascii="Tahoma" w:hAnsi="Tahoma" w:cs="Tahoma"/>
          <w:sz w:val="18"/>
          <w:szCs w:val="18"/>
        </w:rPr>
        <w:t xml:space="preserve">W przypadku, gdy wykonawca nie przekazuje danych osobowych innych niż bezpośrednio jego dotyczących lub zachodzi wyłączenie stosowania obowiązku informacyjnego, stosownie do art. 13 ust. 4 lub art. 14 ust. 5 – </w:t>
      </w:r>
      <w:r w:rsidRPr="0021315D">
        <w:rPr>
          <w:rFonts w:ascii="Tahoma" w:hAnsi="Tahoma" w:cs="Tahoma"/>
          <w:b/>
          <w:i/>
          <w:sz w:val="18"/>
          <w:szCs w:val="18"/>
        </w:rPr>
        <w:t>należy niepotrzebne skreślić</w:t>
      </w:r>
    </w:p>
    <w:p w14:paraId="081230E4" w14:textId="77777777" w:rsidR="00CD0F58" w:rsidRPr="0021315D" w:rsidRDefault="00CD0F58" w:rsidP="00CD0F58">
      <w:pPr>
        <w:jc w:val="both"/>
        <w:rPr>
          <w:rFonts w:ascii="Tahoma" w:hAnsi="Tahoma" w:cs="Tahoma"/>
          <w:sz w:val="20"/>
          <w:szCs w:val="20"/>
        </w:rPr>
      </w:pPr>
    </w:p>
    <w:p w14:paraId="3CEA5E30"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 xml:space="preserve">Zobowiązujemy się umieszczać na każdej fakturze PRAWIDŁOWĄ nazwę Zamawiającego, która brzmi: Samodzielny Publiczny Zakład Opieki Zdrowotnej Uniwersytecki Szpital Kliniczny </w:t>
      </w:r>
      <w:r w:rsidR="00367080" w:rsidRPr="0021315D">
        <w:rPr>
          <w:rFonts w:ascii="Tahoma" w:hAnsi="Tahoma" w:cs="Tahoma"/>
          <w:b/>
          <w:sz w:val="20"/>
          <w:szCs w:val="20"/>
        </w:rPr>
        <w:t>nr 2</w:t>
      </w:r>
      <w:r w:rsidRPr="0021315D">
        <w:rPr>
          <w:rFonts w:ascii="Tahoma" w:hAnsi="Tahoma" w:cs="Tahoma"/>
          <w:b/>
          <w:sz w:val="20"/>
          <w:szCs w:val="20"/>
        </w:rPr>
        <w:t xml:space="preserve"> Uniwersytetu Medycznego w Łod</w:t>
      </w:r>
      <w:r w:rsidR="00367080" w:rsidRPr="0021315D">
        <w:rPr>
          <w:rFonts w:ascii="Tahoma" w:hAnsi="Tahoma" w:cs="Tahoma"/>
          <w:b/>
          <w:sz w:val="20"/>
          <w:szCs w:val="20"/>
        </w:rPr>
        <w:t xml:space="preserve">zi </w:t>
      </w:r>
      <w:r w:rsidRPr="0021315D">
        <w:rPr>
          <w:rFonts w:ascii="Tahoma" w:hAnsi="Tahoma" w:cs="Tahoma"/>
          <w:b/>
          <w:sz w:val="20"/>
          <w:szCs w:val="20"/>
        </w:rPr>
        <w:t xml:space="preserve"> </w:t>
      </w:r>
      <w:r w:rsidRPr="0021315D">
        <w:rPr>
          <w:rFonts w:ascii="Tahoma" w:hAnsi="Tahoma" w:cs="Tahoma"/>
          <w:sz w:val="20"/>
          <w:szCs w:val="20"/>
        </w:rPr>
        <w:t xml:space="preserve">lub skróconą, która brzmi: </w:t>
      </w:r>
      <w:r w:rsidRPr="0021315D">
        <w:rPr>
          <w:rFonts w:ascii="Tahoma" w:hAnsi="Tahoma" w:cs="Tahoma"/>
          <w:b/>
          <w:sz w:val="20"/>
          <w:szCs w:val="20"/>
        </w:rPr>
        <w:t xml:space="preserve">Uniwersytecki Szpital Kliniczny </w:t>
      </w:r>
      <w:r w:rsidR="00AA3B5A" w:rsidRPr="0021315D">
        <w:rPr>
          <w:rFonts w:ascii="Tahoma" w:hAnsi="Tahoma" w:cs="Tahoma"/>
          <w:b/>
          <w:sz w:val="20"/>
          <w:szCs w:val="20"/>
        </w:rPr>
        <w:t>nr 2 Uniwersytetu Medycznego</w:t>
      </w:r>
      <w:r w:rsidRPr="0021315D">
        <w:rPr>
          <w:rFonts w:ascii="Tahoma" w:hAnsi="Tahoma" w:cs="Tahoma"/>
          <w:b/>
          <w:sz w:val="20"/>
          <w:szCs w:val="20"/>
        </w:rPr>
        <w:t>,</w:t>
      </w:r>
      <w:r w:rsidRPr="0021315D">
        <w:rPr>
          <w:rFonts w:ascii="Tahoma" w:hAnsi="Tahoma" w:cs="Tahoma"/>
          <w:sz w:val="20"/>
          <w:szCs w:val="20"/>
        </w:rPr>
        <w:t xml:space="preserve"> pod rygorem poniesienia negatywnych skutków z tego tytułu.</w:t>
      </w:r>
    </w:p>
    <w:p w14:paraId="062C3C98" w14:textId="77777777" w:rsidR="00CD0F58" w:rsidRPr="0021315D" w:rsidRDefault="00CD0F58" w:rsidP="00CD0F58">
      <w:pPr>
        <w:jc w:val="both"/>
        <w:rPr>
          <w:rFonts w:ascii="Tahoma" w:hAnsi="Tahoma" w:cs="Tahoma"/>
          <w:sz w:val="20"/>
          <w:szCs w:val="20"/>
        </w:rPr>
      </w:pPr>
    </w:p>
    <w:p w14:paraId="6A1D4EEF"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Załącznikami do niniejszej oferty, stanowiącymi integralną jej część są:</w:t>
      </w:r>
    </w:p>
    <w:p w14:paraId="016A1E1D" w14:textId="77777777" w:rsidR="00CD0F58" w:rsidRPr="0021315D" w:rsidRDefault="00CD0F58" w:rsidP="00CD0F58">
      <w:pPr>
        <w:ind w:left="360"/>
        <w:rPr>
          <w:rFonts w:ascii="Tahoma" w:hAnsi="Tahoma" w:cs="Tahoma"/>
          <w:sz w:val="20"/>
          <w:szCs w:val="20"/>
        </w:rPr>
      </w:pPr>
      <w:r w:rsidRPr="0021315D">
        <w:rPr>
          <w:rFonts w:ascii="Tahoma" w:hAnsi="Tahoma" w:cs="Tahoma"/>
          <w:sz w:val="20"/>
          <w:szCs w:val="20"/>
        </w:rPr>
        <w:t>(numerowany wykaz załączników-plików wraz z tytułami)</w:t>
      </w:r>
    </w:p>
    <w:p w14:paraId="5F11F89A"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 xml:space="preserve"> </w:t>
      </w:r>
    </w:p>
    <w:p w14:paraId="6E07DF96" w14:textId="1A6CA2A8" w:rsidR="0020586D" w:rsidRDefault="003F4992" w:rsidP="003F4992">
      <w:pPr>
        <w:pStyle w:val="Akapitzlist"/>
        <w:jc w:val="both"/>
        <w:rPr>
          <w:rFonts w:ascii="Tahoma" w:hAnsi="Tahoma" w:cs="Tahoma"/>
          <w:sz w:val="20"/>
          <w:szCs w:val="20"/>
          <w:lang w:val="pl-PL"/>
        </w:rPr>
      </w:pPr>
      <w:r>
        <w:rPr>
          <w:rFonts w:ascii="Tahoma" w:hAnsi="Tahoma" w:cs="Tahoma"/>
          <w:sz w:val="20"/>
          <w:szCs w:val="20"/>
          <w:lang w:val="pl-PL"/>
        </w:rPr>
        <w:t>1. ……………………………………………………………..</w:t>
      </w:r>
    </w:p>
    <w:p w14:paraId="54A8CFB6" w14:textId="39103B33" w:rsidR="003F4992" w:rsidRPr="003F4992" w:rsidRDefault="003F4992" w:rsidP="003F4992">
      <w:pPr>
        <w:pStyle w:val="Akapitzlist"/>
        <w:jc w:val="both"/>
        <w:rPr>
          <w:rFonts w:ascii="Tahoma" w:hAnsi="Tahoma" w:cs="Tahoma"/>
          <w:sz w:val="20"/>
          <w:szCs w:val="20"/>
          <w:lang w:val="pl-PL"/>
        </w:rPr>
      </w:pPr>
      <w:r>
        <w:rPr>
          <w:rFonts w:ascii="Tahoma" w:hAnsi="Tahoma" w:cs="Tahoma"/>
          <w:sz w:val="20"/>
          <w:szCs w:val="20"/>
          <w:lang w:val="pl-PL"/>
        </w:rPr>
        <w:t>2 ………………………………………………………………</w:t>
      </w:r>
    </w:p>
    <w:p w14:paraId="542C7B01" w14:textId="77777777" w:rsidR="003F4992" w:rsidRPr="003F4992" w:rsidRDefault="003F4992" w:rsidP="003F4992">
      <w:pPr>
        <w:jc w:val="both"/>
        <w:rPr>
          <w:rFonts w:ascii="Tahoma" w:hAnsi="Tahoma" w:cs="Tahoma"/>
          <w:sz w:val="20"/>
          <w:szCs w:val="20"/>
        </w:rPr>
      </w:pPr>
    </w:p>
    <w:p w14:paraId="4BACD504" w14:textId="0EF51B21" w:rsidR="00E86057" w:rsidRPr="0021315D" w:rsidRDefault="00E86057" w:rsidP="00B25756">
      <w:pPr>
        <w:rPr>
          <w:rFonts w:ascii="Tahoma" w:hAnsi="Tahoma" w:cs="Tahoma"/>
          <w:sz w:val="20"/>
          <w:szCs w:val="20"/>
        </w:rPr>
      </w:pPr>
    </w:p>
    <w:p w14:paraId="4074E29B" w14:textId="77777777" w:rsidR="00E86057" w:rsidRPr="0021315D" w:rsidRDefault="00E86057" w:rsidP="00E86057">
      <w:pPr>
        <w:tabs>
          <w:tab w:val="left" w:pos="6555"/>
        </w:tabs>
        <w:rPr>
          <w:rFonts w:ascii="Tahoma" w:hAnsi="Tahoma" w:cs="Tahoma"/>
          <w:sz w:val="20"/>
          <w:szCs w:val="20"/>
        </w:rPr>
      </w:pPr>
      <w:r w:rsidRPr="0021315D">
        <w:rPr>
          <w:rFonts w:ascii="Tahoma" w:hAnsi="Tahoma" w:cs="Tahoma"/>
          <w:sz w:val="20"/>
          <w:szCs w:val="20"/>
        </w:rPr>
        <w:tab/>
      </w:r>
    </w:p>
    <w:p w14:paraId="5F261A37" w14:textId="77777777" w:rsidR="00E86057" w:rsidRPr="0021315D" w:rsidRDefault="00E86057" w:rsidP="00E86057">
      <w:pPr>
        <w:tabs>
          <w:tab w:val="left" w:pos="6555"/>
        </w:tabs>
        <w:rPr>
          <w:rFonts w:ascii="Tahoma" w:hAnsi="Tahoma" w:cs="Tahoma"/>
          <w:sz w:val="20"/>
          <w:szCs w:val="20"/>
        </w:rPr>
      </w:pPr>
    </w:p>
    <w:p w14:paraId="53C89BE0" w14:textId="77777777" w:rsidR="00E86057" w:rsidRPr="0021315D" w:rsidRDefault="00E86057" w:rsidP="00E86057">
      <w:pPr>
        <w:tabs>
          <w:tab w:val="left" w:pos="6555"/>
        </w:tabs>
        <w:jc w:val="right"/>
        <w:rPr>
          <w:rFonts w:ascii="Tahoma" w:hAnsi="Tahoma" w:cs="Tahoma"/>
          <w:sz w:val="20"/>
          <w:szCs w:val="20"/>
        </w:rPr>
      </w:pPr>
      <w:r w:rsidRPr="0021315D">
        <w:rPr>
          <w:rFonts w:ascii="Tahoma" w:hAnsi="Tahoma" w:cs="Tahoma"/>
          <w:sz w:val="20"/>
          <w:szCs w:val="20"/>
        </w:rPr>
        <w:t>Załącznik 1 a 1 do Formularza Oferty</w:t>
      </w:r>
    </w:p>
    <w:p w14:paraId="5210CFCB" w14:textId="77777777" w:rsidR="00E86057" w:rsidRPr="0021315D" w:rsidRDefault="00E86057" w:rsidP="00E86057">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6A007C67" w14:textId="77777777" w:rsidR="00E86057" w:rsidRPr="00BF72D5" w:rsidRDefault="00E86057" w:rsidP="00E86057">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FB17D92" w14:textId="77777777" w:rsidR="00E86057" w:rsidRPr="00BF72D5" w:rsidRDefault="00E86057" w:rsidP="00E86057">
      <w:pPr>
        <w:tabs>
          <w:tab w:val="left" w:pos="6555"/>
        </w:tabs>
        <w:rPr>
          <w:rFonts w:ascii="Tahoma" w:hAnsi="Tahoma" w:cs="Tahoma"/>
          <w:sz w:val="20"/>
          <w:szCs w:val="20"/>
        </w:rPr>
      </w:pPr>
    </w:p>
    <w:p w14:paraId="472B1112" w14:textId="113701D2" w:rsidR="00E86057" w:rsidRPr="00BF72D5" w:rsidRDefault="00E86057" w:rsidP="00E86057">
      <w:pPr>
        <w:tabs>
          <w:tab w:val="left" w:pos="6555"/>
        </w:tabs>
        <w:rPr>
          <w:rFonts w:ascii="Tahoma" w:hAnsi="Tahoma" w:cs="Tahoma"/>
          <w:sz w:val="20"/>
          <w:szCs w:val="20"/>
        </w:rPr>
      </w:pPr>
      <w:r w:rsidRPr="00BF72D5">
        <w:rPr>
          <w:rFonts w:ascii="Tahoma" w:hAnsi="Tahoma" w:cs="Tahoma"/>
          <w:sz w:val="20"/>
          <w:szCs w:val="20"/>
        </w:rPr>
        <w:t xml:space="preserve">Serwer typ 1 </w:t>
      </w:r>
    </w:p>
    <w:p w14:paraId="5A3AC0DF" w14:textId="77777777" w:rsidR="00E86057" w:rsidRPr="00BF72D5" w:rsidRDefault="00E86057" w:rsidP="00E86057">
      <w:pPr>
        <w:ind w:left="355"/>
        <w:rPr>
          <w:rFonts w:ascii="Tahoma" w:hAnsi="Tahoma" w:cs="Tahoma"/>
          <w:b/>
          <w:bCs/>
          <w:sz w:val="20"/>
          <w:szCs w:val="20"/>
        </w:rPr>
      </w:pPr>
      <w:r w:rsidRPr="00BF72D5">
        <w:rPr>
          <w:rFonts w:ascii="Tahoma" w:hAnsi="Tahoma" w:cs="Tahoma"/>
          <w:b/>
          <w:bCs/>
          <w:sz w:val="20"/>
          <w:szCs w:val="20"/>
        </w:rPr>
        <w:t>Tabela 1. Wymagania dla 1 sztuki serwera stelażowego</w:t>
      </w:r>
    </w:p>
    <w:p w14:paraId="156918C8" w14:textId="77777777" w:rsidR="00C85FB6" w:rsidRDefault="00C85FB6" w:rsidP="00E86057">
      <w:pPr>
        <w:ind w:left="355"/>
        <w:rPr>
          <w:rFonts w:ascii="Tahoma" w:hAnsi="Tahoma" w:cs="Tahoma"/>
          <w:b/>
          <w:bCs/>
          <w:sz w:val="20"/>
          <w:szCs w:val="20"/>
        </w:rPr>
      </w:pPr>
    </w:p>
    <w:p w14:paraId="1B0602FB" w14:textId="64831FD5" w:rsidR="00E86057" w:rsidRPr="00A20E6B" w:rsidRDefault="00E86057" w:rsidP="00E86057">
      <w:pPr>
        <w:ind w:left="355"/>
        <w:rPr>
          <w:rFonts w:ascii="Tahoma" w:hAnsi="Tahoma" w:cs="Tahoma"/>
          <w:b/>
          <w:bCs/>
          <w:sz w:val="20"/>
          <w:szCs w:val="20"/>
          <w:u w:val="single"/>
        </w:rPr>
      </w:pPr>
      <w:r w:rsidRPr="0029554A">
        <w:rPr>
          <w:rFonts w:ascii="Tahoma" w:hAnsi="Tahoma" w:cs="Tahoma"/>
          <w:b/>
          <w:bCs/>
          <w:sz w:val="20"/>
          <w:szCs w:val="20"/>
        </w:rPr>
        <w:t>Producent ………………… Nazwa ……………………. Model …………………</w:t>
      </w:r>
      <w:r w:rsidRPr="00A20E6B">
        <w:rPr>
          <w:rFonts w:ascii="Tahoma" w:hAnsi="Tahoma" w:cs="Tahoma"/>
          <w:b/>
          <w:bCs/>
          <w:sz w:val="20"/>
          <w:szCs w:val="20"/>
          <w:u w:val="single"/>
        </w:rPr>
        <w:t xml:space="preserve"> </w:t>
      </w:r>
      <w:r w:rsidR="00C85FB6" w:rsidRPr="0029554A">
        <w:rPr>
          <w:rFonts w:ascii="Tahoma" w:hAnsi="Tahoma" w:cs="Tahoma"/>
          <w:b/>
          <w:bCs/>
          <w:sz w:val="20"/>
          <w:szCs w:val="20"/>
          <w:u w:val="single"/>
        </w:rPr>
        <w:t>(prosimy uzupełnić)</w:t>
      </w:r>
    </w:p>
    <w:p w14:paraId="15F278F5" w14:textId="77777777" w:rsidR="00C85FB6" w:rsidRDefault="00C85FB6" w:rsidP="00E86057">
      <w:pPr>
        <w:ind w:left="355"/>
        <w:rPr>
          <w:rFonts w:ascii="Tahoma" w:hAnsi="Tahoma" w:cs="Tahoma"/>
          <w:b/>
          <w:bCs/>
          <w:sz w:val="20"/>
          <w:szCs w:val="20"/>
        </w:rPr>
      </w:pPr>
    </w:p>
    <w:p w14:paraId="1AEBD626" w14:textId="77777777" w:rsidR="00C85FB6" w:rsidRPr="00BF72D5" w:rsidRDefault="00C85FB6" w:rsidP="00E86057">
      <w:pPr>
        <w:ind w:left="355"/>
        <w:rPr>
          <w:rFonts w:ascii="Tahoma" w:hAnsi="Tahoma" w:cs="Tahoma"/>
          <w:b/>
          <w:bCs/>
          <w:sz w:val="20"/>
          <w:szCs w:val="20"/>
        </w:rPr>
      </w:pPr>
    </w:p>
    <w:tbl>
      <w:tblPr>
        <w:tblW w:w="8774" w:type="dxa"/>
        <w:tblInd w:w="252" w:type="dxa"/>
        <w:tblCellMar>
          <w:top w:w="46" w:type="dxa"/>
          <w:right w:w="8" w:type="dxa"/>
        </w:tblCellMar>
        <w:tblLook w:val="04A0" w:firstRow="1" w:lastRow="0" w:firstColumn="1" w:lastColumn="0" w:noHBand="0" w:noVBand="1"/>
      </w:tblPr>
      <w:tblGrid>
        <w:gridCol w:w="440"/>
        <w:gridCol w:w="1813"/>
        <w:gridCol w:w="6521"/>
      </w:tblGrid>
      <w:tr w:rsidR="008B521E" w:rsidRPr="00F20181" w14:paraId="61AE0250" w14:textId="77777777" w:rsidTr="00A20E6B">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50AD141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Lp.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AE8F6C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64FCEC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8B521E" w:rsidRPr="00F20181" w14:paraId="001CB611" w14:textId="77777777" w:rsidTr="00A20E6B">
        <w:trPr>
          <w:trHeight w:val="238"/>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9D7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A9DD"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Typ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A825B0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8B521E" w:rsidRPr="00F20181" w14:paraId="40773244" w14:textId="77777777" w:rsidTr="00A20E6B">
        <w:trPr>
          <w:trHeight w:val="18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478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2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A77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0068A2" w14:textId="77777777" w:rsidR="008B521E" w:rsidRPr="00F20181" w:rsidRDefault="008B521E" w:rsidP="00F20181">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8B521E" w:rsidRPr="00F20181" w14:paraId="1655C1DC" w14:textId="77777777" w:rsidTr="00A20E6B">
        <w:trPr>
          <w:trHeight w:val="37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3A0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3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60BA"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BE19F0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599EB91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Ilość procesorów: 1 sztuki</w:t>
            </w:r>
          </w:p>
        </w:tc>
      </w:tr>
      <w:tr w:rsidR="008B521E" w:rsidRPr="00F20181" w14:paraId="6A50CCCD" w14:textId="77777777" w:rsidTr="00A20E6B">
        <w:trPr>
          <w:trHeight w:val="32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E51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4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B13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0219F2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64E3B31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8B521E" w:rsidRPr="00F20181" w14:paraId="5802CCC4" w14:textId="77777777" w:rsidTr="00A20E6B">
        <w:tblPrEx>
          <w:tblCellMar>
            <w:right w:w="10" w:type="dxa"/>
          </w:tblCellMar>
        </w:tblPrEx>
        <w:trPr>
          <w:trHeight w:val="46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CCB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5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A34103A"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Dysk twardy </w:t>
            </w:r>
          </w:p>
          <w:p w14:paraId="4A5F694C"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957557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Zainstalowane wewnątrz serwera dyski:</w:t>
            </w:r>
          </w:p>
          <w:p w14:paraId="36775DD3" w14:textId="77777777" w:rsidR="008B521E" w:rsidRPr="00080863" w:rsidRDefault="008B521E" w:rsidP="00F20181">
            <w:pPr>
              <w:spacing w:line="259" w:lineRule="auto"/>
              <w:rPr>
                <w:rFonts w:ascii="Tahoma" w:hAnsi="Tahoma" w:cs="Tahoma"/>
                <w:sz w:val="18"/>
                <w:szCs w:val="18"/>
              </w:rPr>
            </w:pPr>
            <w:r w:rsidRPr="00080863">
              <w:rPr>
                <w:rFonts w:ascii="Tahoma" w:hAnsi="Tahoma" w:cs="Tahoma"/>
                <w:sz w:val="18"/>
                <w:szCs w:val="18"/>
              </w:rPr>
              <w:t>•</w:t>
            </w:r>
            <w:r w:rsidRPr="00080863">
              <w:rPr>
                <w:rFonts w:ascii="Tahoma" w:hAnsi="Tahoma" w:cs="Tahoma"/>
                <w:sz w:val="18"/>
                <w:szCs w:val="18"/>
              </w:rPr>
              <w:tab/>
              <w:t xml:space="preserve">7 x 960GB SATA 6G Read </w:t>
            </w:r>
            <w:proofErr w:type="spellStart"/>
            <w:r w:rsidRPr="00080863">
              <w:rPr>
                <w:rFonts w:ascii="Tahoma" w:hAnsi="Tahoma" w:cs="Tahoma"/>
                <w:sz w:val="18"/>
                <w:szCs w:val="18"/>
              </w:rPr>
              <w:t>Intensive</w:t>
            </w:r>
            <w:proofErr w:type="spellEnd"/>
            <w:r w:rsidRPr="00080863">
              <w:rPr>
                <w:rFonts w:ascii="Tahoma" w:hAnsi="Tahoma" w:cs="Tahoma"/>
                <w:sz w:val="18"/>
                <w:szCs w:val="18"/>
              </w:rPr>
              <w:t xml:space="preserve"> SFF  </w:t>
            </w:r>
          </w:p>
        </w:tc>
      </w:tr>
      <w:tr w:rsidR="008B521E" w:rsidRPr="00F20181" w14:paraId="678AD59D" w14:textId="77777777" w:rsidTr="00A20E6B">
        <w:tblPrEx>
          <w:tblCellMar>
            <w:right w:w="10" w:type="dxa"/>
          </w:tblCellMar>
        </w:tblPrEx>
        <w:trPr>
          <w:trHeight w:val="231"/>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68B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6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F9D56A8"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2123AD4"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8B521E" w:rsidRPr="00F20181" w14:paraId="34FC2114" w14:textId="77777777" w:rsidTr="00A20E6B">
        <w:tblPrEx>
          <w:tblCellMar>
            <w:right w:w="10" w:type="dxa"/>
          </w:tblCellMar>
        </w:tblPrEx>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5431D0C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7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6238650"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BE475F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Zintegrowana karta graficzna</w:t>
            </w:r>
          </w:p>
        </w:tc>
      </w:tr>
      <w:tr w:rsidR="008B521E" w:rsidRPr="00F20181" w14:paraId="48FD1BC9" w14:textId="77777777" w:rsidTr="00A20E6B">
        <w:tblPrEx>
          <w:tblCellMar>
            <w:right w:w="10" w:type="dxa"/>
          </w:tblCellMar>
        </w:tblPrEx>
        <w:trPr>
          <w:trHeight w:val="4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D3A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8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BFC0"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954F0AE"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5AA22B6F"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1A693491"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8B521E" w:rsidRPr="00F20181" w14:paraId="5DA7198F" w14:textId="77777777" w:rsidTr="00A20E6B">
        <w:tblPrEx>
          <w:tblCellMar>
            <w:right w:w="10" w:type="dxa"/>
          </w:tblCellMar>
        </w:tblPrEx>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C82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9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9414"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0938C2D"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Serwer musi być wyposażony w karty:</w:t>
            </w:r>
          </w:p>
          <w:p w14:paraId="377543B5"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28B35AC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8B521E" w:rsidRPr="00F20181" w14:paraId="75DA88A4" w14:textId="77777777" w:rsidTr="00A20E6B">
        <w:tblPrEx>
          <w:tblCellMar>
            <w:right w:w="10" w:type="dxa"/>
          </w:tblCellMar>
        </w:tblPrEx>
        <w:trPr>
          <w:trHeight w:val="72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C736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10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9C00"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Porty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6517476"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3 x USB 3.0</w:t>
            </w:r>
          </w:p>
          <w:p w14:paraId="7DED78C7"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1A3F670D"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0D6121D6"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1x VGA</w:t>
            </w:r>
          </w:p>
        </w:tc>
      </w:tr>
      <w:tr w:rsidR="008B521E" w:rsidRPr="00F20181" w14:paraId="49E5E900" w14:textId="77777777" w:rsidTr="00A20E6B">
        <w:tblPrEx>
          <w:tblCellMar>
            <w:right w:w="10" w:type="dxa"/>
          </w:tblCellMar>
        </w:tblPrEx>
        <w:trPr>
          <w:trHeight w:val="22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5BB8F69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11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1D9A26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381A3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8B521E" w:rsidRPr="00F20181" w14:paraId="4186A0C6" w14:textId="77777777" w:rsidTr="00A20E6B">
        <w:tblPrEx>
          <w:tblCellMar>
            <w:right w:w="10" w:type="dxa"/>
          </w:tblCellMar>
        </w:tblPrEx>
        <w:trPr>
          <w:trHeight w:val="11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733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12</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43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00BC1A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7E101E8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4B6FB6C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17C3977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4597237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5237BD7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3F6CF53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2074D0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7D2261B9"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2B0BFD28"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05FBA04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13FA45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2190AFC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46B4C0D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1F568D2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5672394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770D564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55B2CB3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729C6A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28B7DDA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30BFEED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4E3B9D4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600CA1F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5FADD13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2A4071C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055941E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4C42CCC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39B6EA8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394FF6A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4BB6A56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38F3815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0B586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7F022A8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1126BA8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8B521E" w:rsidRPr="00F20181" w14:paraId="2C6D0FC6" w14:textId="77777777" w:rsidTr="00A20E6B">
        <w:tblPrEx>
          <w:tblCellMar>
            <w:right w:w="10" w:type="dxa"/>
          </w:tblCellMar>
        </w:tblPrEx>
        <w:trPr>
          <w:trHeight w:val="56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4D29595"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13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DC1642B"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F2CCD2A" w14:textId="77777777" w:rsidR="008B521E" w:rsidRPr="00F20181" w:rsidRDefault="008B521E" w:rsidP="00F20181">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8B521E" w:rsidRPr="00F20181" w14:paraId="5900292D" w14:textId="77777777" w:rsidTr="00A20E6B">
        <w:tblPrEx>
          <w:tblCellMar>
            <w:right w:w="10" w:type="dxa"/>
          </w:tblCellMar>
        </w:tblPrEx>
        <w:trPr>
          <w:trHeight w:val="88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EE6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14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E81C11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3BA4"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2D1C377"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444919C"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592DE4B"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8B521E" w:rsidRPr="00F20181" w14:paraId="420CE393" w14:textId="77777777" w:rsidTr="00A20E6B">
        <w:tblPrEx>
          <w:tblCellMar>
            <w:right w:w="10" w:type="dxa"/>
          </w:tblCellMar>
        </w:tblPrEx>
        <w:trPr>
          <w:trHeight w:val="979"/>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903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15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8B4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D4857C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7B5CC11D" w14:textId="77777777" w:rsidR="008B521E" w:rsidRPr="00F20181" w:rsidRDefault="008B521E" w:rsidP="00F20181">
            <w:pPr>
              <w:numPr>
                <w:ilvl w:val="0"/>
                <w:numId w:val="97"/>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3069627B" w14:textId="77777777" w:rsidR="008B521E" w:rsidRPr="00F20181" w:rsidRDefault="008B521E" w:rsidP="00F20181">
            <w:pPr>
              <w:numPr>
                <w:ilvl w:val="0"/>
                <w:numId w:val="97"/>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55F3E6B8" w14:textId="77777777" w:rsidR="008B521E" w:rsidRPr="00F20181" w:rsidRDefault="008B521E" w:rsidP="00F20181">
            <w:pPr>
              <w:numPr>
                <w:ilvl w:val="0"/>
                <w:numId w:val="97"/>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08E6F91D" w14:textId="77777777" w:rsidR="008B521E" w:rsidRPr="00F20181" w:rsidRDefault="008B521E" w:rsidP="00F20181">
            <w:pPr>
              <w:numPr>
                <w:ilvl w:val="0"/>
                <w:numId w:val="97"/>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8B521E" w:rsidRPr="00F20181" w14:paraId="7A7BDE23" w14:textId="77777777" w:rsidTr="00A20E6B">
        <w:tblPrEx>
          <w:tblCellMar>
            <w:right w:w="10" w:type="dxa"/>
          </w:tblCellMar>
        </w:tblPrEx>
        <w:trPr>
          <w:trHeight w:val="6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44C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16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B5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Inne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CD90FFC"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4E46F017"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12758F61" w14:textId="77777777" w:rsidR="008B521E" w:rsidRPr="00F20181" w:rsidRDefault="008B521E" w:rsidP="00F20181">
            <w:pPr>
              <w:spacing w:line="259" w:lineRule="auto"/>
              <w:ind w:right="49"/>
              <w:jc w:val="both"/>
              <w:rPr>
                <w:rFonts w:ascii="Tahoma" w:hAnsi="Tahoma" w:cs="Tahoma"/>
                <w:sz w:val="18"/>
                <w:szCs w:val="18"/>
              </w:rPr>
            </w:pPr>
          </w:p>
        </w:tc>
      </w:tr>
    </w:tbl>
    <w:p w14:paraId="464C2C51" w14:textId="77777777" w:rsidR="00E86057" w:rsidRPr="0021315D" w:rsidRDefault="00E86057" w:rsidP="00E86057">
      <w:pPr>
        <w:rPr>
          <w:rFonts w:ascii="Tahoma" w:hAnsi="Tahoma" w:cs="Tahoma"/>
        </w:rPr>
      </w:pPr>
    </w:p>
    <w:p w14:paraId="734CFA29" w14:textId="77777777" w:rsidR="00E86057" w:rsidRPr="0021315D" w:rsidRDefault="00E86057" w:rsidP="00E86057">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sidR="00BF72D5">
        <w:rPr>
          <w:rFonts w:ascii="Tahoma" w:hAnsi="Tahoma" w:cs="Tahoma"/>
          <w:sz w:val="20"/>
          <w:szCs w:val="20"/>
        </w:rPr>
        <w:t>cznik 1 a 2</w:t>
      </w:r>
      <w:r w:rsidRPr="0021315D">
        <w:rPr>
          <w:rFonts w:ascii="Tahoma" w:hAnsi="Tahoma" w:cs="Tahoma"/>
          <w:sz w:val="20"/>
          <w:szCs w:val="20"/>
        </w:rPr>
        <w:t xml:space="preserve"> do Formularza Oferty</w:t>
      </w:r>
    </w:p>
    <w:p w14:paraId="6B25F5D2" w14:textId="77777777" w:rsidR="00E86057" w:rsidRPr="0021315D" w:rsidRDefault="00E86057" w:rsidP="00E86057">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2A546E1B" w14:textId="77777777" w:rsidR="00E86057" w:rsidRPr="00BF72D5" w:rsidRDefault="00E86057" w:rsidP="00E86057">
      <w:pPr>
        <w:tabs>
          <w:tab w:val="left" w:pos="6555"/>
        </w:tabs>
        <w:rPr>
          <w:rFonts w:ascii="Tahoma" w:hAnsi="Tahoma" w:cs="Tahoma"/>
          <w:sz w:val="18"/>
          <w:szCs w:val="18"/>
        </w:rPr>
      </w:pPr>
      <w:r w:rsidRPr="00BF72D5">
        <w:rPr>
          <w:rFonts w:ascii="Tahoma" w:hAnsi="Tahoma" w:cs="Tahoma"/>
          <w:sz w:val="18"/>
          <w:szCs w:val="18"/>
        </w:rPr>
        <w:t>Przedmiotem postępowania jest rozbudowa posiadanej infrastruktury informatycznej. Wymagana jest rozbudowa posiadanej infrastruktury informatycznej o:</w:t>
      </w:r>
    </w:p>
    <w:p w14:paraId="0410BC2F" w14:textId="77777777" w:rsidR="00E86057" w:rsidRPr="00BF72D5" w:rsidRDefault="00E86057" w:rsidP="00E86057">
      <w:pPr>
        <w:tabs>
          <w:tab w:val="left" w:pos="6555"/>
        </w:tabs>
        <w:rPr>
          <w:rFonts w:ascii="Tahoma" w:hAnsi="Tahoma" w:cs="Tahoma"/>
          <w:sz w:val="18"/>
          <w:szCs w:val="18"/>
        </w:rPr>
      </w:pPr>
    </w:p>
    <w:p w14:paraId="110FF74C" w14:textId="5B09D720" w:rsidR="00E86057" w:rsidRPr="00BF72D5" w:rsidRDefault="00E86057" w:rsidP="00E86057">
      <w:pPr>
        <w:tabs>
          <w:tab w:val="left" w:pos="6555"/>
        </w:tabs>
        <w:rPr>
          <w:rFonts w:ascii="Tahoma" w:hAnsi="Tahoma" w:cs="Tahoma"/>
          <w:sz w:val="18"/>
          <w:szCs w:val="18"/>
        </w:rPr>
      </w:pPr>
      <w:r w:rsidRPr="00BF72D5">
        <w:rPr>
          <w:rFonts w:ascii="Tahoma" w:hAnsi="Tahoma" w:cs="Tahoma"/>
          <w:sz w:val="18"/>
          <w:szCs w:val="18"/>
        </w:rPr>
        <w:t xml:space="preserve">Serwer </w:t>
      </w:r>
      <w:r w:rsidR="00BF72D5">
        <w:rPr>
          <w:rFonts w:ascii="Tahoma" w:hAnsi="Tahoma" w:cs="Tahoma"/>
          <w:sz w:val="18"/>
          <w:szCs w:val="18"/>
        </w:rPr>
        <w:t>typ 2</w:t>
      </w:r>
    </w:p>
    <w:p w14:paraId="2C8ED622" w14:textId="77777777" w:rsidR="00E86057" w:rsidRPr="00BF72D5" w:rsidRDefault="00E86057" w:rsidP="00E86057">
      <w:pPr>
        <w:ind w:left="355"/>
        <w:rPr>
          <w:rFonts w:ascii="Tahoma" w:hAnsi="Tahoma" w:cs="Tahoma"/>
          <w:b/>
          <w:bCs/>
          <w:sz w:val="18"/>
          <w:szCs w:val="18"/>
        </w:rPr>
      </w:pPr>
      <w:r w:rsidRPr="00BF72D5">
        <w:rPr>
          <w:rFonts w:ascii="Tahoma" w:hAnsi="Tahoma" w:cs="Tahoma"/>
          <w:b/>
          <w:bCs/>
          <w:sz w:val="18"/>
          <w:szCs w:val="18"/>
        </w:rPr>
        <w:t>Tabela 2. Wymagania dla 1 sztuki serwera stelażowego</w:t>
      </w:r>
    </w:p>
    <w:p w14:paraId="7EB9A0AD" w14:textId="603CDC00" w:rsidR="00E86057" w:rsidRPr="00A20E6B" w:rsidRDefault="00E86057" w:rsidP="00E86057">
      <w:pPr>
        <w:ind w:left="355"/>
        <w:rPr>
          <w:rFonts w:ascii="Tahoma" w:hAnsi="Tahoma" w:cs="Tahoma"/>
          <w:b/>
          <w:bCs/>
          <w:sz w:val="18"/>
          <w:szCs w:val="18"/>
          <w:u w:val="single"/>
        </w:rPr>
      </w:pPr>
      <w:r w:rsidRPr="0029554A">
        <w:rPr>
          <w:rFonts w:ascii="Tahoma" w:hAnsi="Tahoma" w:cs="Tahoma"/>
          <w:b/>
          <w:bCs/>
          <w:sz w:val="18"/>
          <w:szCs w:val="18"/>
        </w:rPr>
        <w:t>Producent ………………… Nazwa ……………………. Model …………………</w:t>
      </w:r>
      <w:r w:rsidRPr="00A20E6B">
        <w:rPr>
          <w:rFonts w:ascii="Tahoma" w:hAnsi="Tahoma" w:cs="Tahoma"/>
          <w:b/>
          <w:bCs/>
          <w:sz w:val="18"/>
          <w:szCs w:val="18"/>
          <w:u w:val="single"/>
        </w:rPr>
        <w:t xml:space="preserve"> </w:t>
      </w:r>
      <w:r w:rsidR="008B521E" w:rsidRPr="00A20E6B">
        <w:rPr>
          <w:rFonts w:ascii="Tahoma" w:hAnsi="Tahoma" w:cs="Tahoma"/>
          <w:b/>
          <w:bCs/>
          <w:sz w:val="18"/>
          <w:szCs w:val="18"/>
          <w:u w:val="single"/>
        </w:rPr>
        <w:t>( prosimy uzupełnić )</w:t>
      </w:r>
    </w:p>
    <w:p w14:paraId="3256143F" w14:textId="77777777" w:rsidR="00E86057" w:rsidRPr="00A20E6B" w:rsidRDefault="00E86057" w:rsidP="00E86057">
      <w:pPr>
        <w:ind w:left="355"/>
        <w:rPr>
          <w:rFonts w:ascii="Tahoma" w:hAnsi="Tahoma" w:cs="Tahoma"/>
          <w:b/>
          <w:bCs/>
          <w:sz w:val="18"/>
          <w:szCs w:val="18"/>
          <w:u w:val="single"/>
        </w:rPr>
      </w:pPr>
    </w:p>
    <w:tbl>
      <w:tblPr>
        <w:tblW w:w="8815" w:type="dxa"/>
        <w:tblInd w:w="252" w:type="dxa"/>
        <w:tblCellMar>
          <w:top w:w="46" w:type="dxa"/>
          <w:right w:w="8" w:type="dxa"/>
        </w:tblCellMar>
        <w:tblLook w:val="04A0" w:firstRow="1" w:lastRow="0" w:firstColumn="1" w:lastColumn="0" w:noHBand="0" w:noVBand="1"/>
      </w:tblPr>
      <w:tblGrid>
        <w:gridCol w:w="441"/>
        <w:gridCol w:w="1824"/>
        <w:gridCol w:w="6550"/>
      </w:tblGrid>
      <w:tr w:rsidR="008B521E" w:rsidRPr="00F20181" w14:paraId="016B846E" w14:textId="77777777" w:rsidTr="00A20E6B">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2B53710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B24FA7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4A9223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8B521E" w:rsidRPr="00F20181" w14:paraId="315E3784" w14:textId="77777777" w:rsidTr="00A20E6B">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304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DB3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Typ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B96D69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8B521E" w:rsidRPr="00F20181" w14:paraId="48EB8747" w14:textId="77777777" w:rsidTr="00A20E6B">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96E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D3A3"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66FD9E6" w14:textId="77777777" w:rsidR="008B521E" w:rsidRPr="00F20181" w:rsidRDefault="008B521E" w:rsidP="00F20181">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8B521E" w:rsidRPr="00F20181" w14:paraId="068BD3B1" w14:textId="77777777" w:rsidTr="00A20E6B">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8B5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FBD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DDD522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7EA4BE0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Ilość procesorów: 1 sztuki</w:t>
            </w:r>
          </w:p>
        </w:tc>
      </w:tr>
      <w:tr w:rsidR="008B521E" w:rsidRPr="00F20181" w14:paraId="4A9EA857" w14:textId="77777777" w:rsidTr="00A20E6B">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E57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1B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5A9033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FEDD44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8B521E" w:rsidRPr="00F20181" w14:paraId="63047AEB" w14:textId="77777777" w:rsidTr="00A20E6B">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F56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D4F94E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Dysk twardy </w:t>
            </w:r>
          </w:p>
          <w:p w14:paraId="510F96D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E1A8FC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Zainstalowane wewnątrz serwera dyski:</w:t>
            </w:r>
          </w:p>
          <w:p w14:paraId="3C0B48D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8B521E" w:rsidRPr="00F20181" w14:paraId="2E9BB006" w14:textId="77777777" w:rsidTr="00A20E6B">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828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5586A3B"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BF03692" w14:textId="77777777" w:rsidR="008B521E" w:rsidRPr="00F20181" w:rsidRDefault="008B521E" w:rsidP="00F20181">
            <w:pPr>
              <w:spacing w:line="259" w:lineRule="auto"/>
              <w:ind w:right="129"/>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8B521E" w:rsidRPr="00F20181" w14:paraId="0428B4C5" w14:textId="77777777" w:rsidTr="00A20E6B">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25BCB4E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374591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18A54B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Zintegrowana karta graficzna</w:t>
            </w:r>
          </w:p>
        </w:tc>
      </w:tr>
      <w:tr w:rsidR="008B521E" w:rsidRPr="00F20181" w14:paraId="1F8C38D9" w14:textId="77777777" w:rsidTr="00A20E6B">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B928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12C6"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B3710D2"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5A8D086D"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6F892A04"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8B521E" w:rsidRPr="00F20181" w14:paraId="5DEB7644" w14:textId="77777777" w:rsidTr="00A20E6B">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A2E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D84C"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28CC2C9"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Serwer musi być wyposażony w karty:</w:t>
            </w:r>
          </w:p>
          <w:p w14:paraId="2D19776E"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45078BB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8B521E" w:rsidRPr="00F20181" w14:paraId="60132405" w14:textId="77777777" w:rsidTr="00A20E6B">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E9D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CBF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Porty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0DFC928"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3 x USB 3.0</w:t>
            </w:r>
          </w:p>
          <w:p w14:paraId="7434B1E9"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249A2232"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481E9707"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1x VGA</w:t>
            </w:r>
          </w:p>
        </w:tc>
      </w:tr>
      <w:tr w:rsidR="008B521E" w:rsidRPr="00F20181" w14:paraId="58D7EA2B" w14:textId="77777777" w:rsidTr="00A20E6B">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959B49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1732BAD"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A5F659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8B521E" w:rsidRPr="00F20181" w14:paraId="15868895" w14:textId="77777777" w:rsidTr="00A20E6B">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67D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4C0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B94162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5B23F60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0DA1FBB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1A41F2B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6F095DE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55633CD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5B2184E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2FF5783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771213C5"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0B8D7072"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4C1F6CE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6CA1A93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0E49D6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2D7697B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39A601A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309AE8F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41E74E0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61A837C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0D70CF1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3BC4B01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03A4584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52DC0B5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5EABD72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0168F49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327D0CE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0264693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61250E8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65AC15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15CE033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1B5F0ED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28C9BD4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5E6F1ED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67FEF3F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3AE2777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8B521E" w:rsidRPr="00F20181" w14:paraId="6C7F5055" w14:textId="77777777" w:rsidTr="00A20E6B">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53282B6"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DCD5E00"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A9C16B2" w14:textId="77777777" w:rsidR="008B521E" w:rsidRPr="00F20181" w:rsidRDefault="008B521E" w:rsidP="00F20181">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8B521E" w:rsidRPr="00F20181" w14:paraId="7AC85CF3" w14:textId="77777777" w:rsidTr="00A20E6B">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0A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1A045D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4976"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5A2ED1C"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366F42AF"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55E028C"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8B521E" w:rsidRPr="00F20181" w14:paraId="7C941FBE" w14:textId="77777777" w:rsidTr="00A20E6B">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E14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EBC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D6B32A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2482EAF7" w14:textId="77777777" w:rsidR="008B521E" w:rsidRPr="00F20181" w:rsidRDefault="008B521E" w:rsidP="00F20181">
            <w:pPr>
              <w:numPr>
                <w:ilvl w:val="0"/>
                <w:numId w:val="99"/>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4D7CC558" w14:textId="77777777" w:rsidR="008B521E" w:rsidRPr="00F20181" w:rsidRDefault="008B521E" w:rsidP="00F20181">
            <w:pPr>
              <w:numPr>
                <w:ilvl w:val="0"/>
                <w:numId w:val="99"/>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46ABA2FA" w14:textId="77777777" w:rsidR="008B521E" w:rsidRPr="00F20181" w:rsidRDefault="008B521E" w:rsidP="00F20181">
            <w:pPr>
              <w:numPr>
                <w:ilvl w:val="0"/>
                <w:numId w:val="99"/>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41981AC6" w14:textId="77777777" w:rsidR="008B521E" w:rsidRPr="00F20181" w:rsidRDefault="008B521E" w:rsidP="00F20181">
            <w:pPr>
              <w:numPr>
                <w:ilvl w:val="0"/>
                <w:numId w:val="99"/>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8B521E" w:rsidRPr="00F20181" w14:paraId="735E4BFF" w14:textId="77777777" w:rsidTr="00A20E6B">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ADE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DE8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Inne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D337F77"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4BADC87A"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64F0DEC3" w14:textId="77777777" w:rsidR="008B521E" w:rsidRPr="00F20181" w:rsidRDefault="008B521E" w:rsidP="00F20181">
            <w:pPr>
              <w:spacing w:line="259" w:lineRule="auto"/>
              <w:ind w:right="49"/>
              <w:jc w:val="both"/>
              <w:rPr>
                <w:rFonts w:ascii="Tahoma" w:hAnsi="Tahoma" w:cs="Tahoma"/>
                <w:sz w:val="18"/>
                <w:szCs w:val="18"/>
              </w:rPr>
            </w:pPr>
          </w:p>
        </w:tc>
      </w:tr>
    </w:tbl>
    <w:p w14:paraId="05B931FC" w14:textId="77777777" w:rsidR="00E86057" w:rsidRPr="0021315D" w:rsidRDefault="00E86057" w:rsidP="00E86057">
      <w:pPr>
        <w:rPr>
          <w:rFonts w:ascii="Tahoma" w:hAnsi="Tahoma" w:cs="Tahoma"/>
        </w:rPr>
      </w:pPr>
    </w:p>
    <w:p w14:paraId="2CBF4C57" w14:textId="77777777" w:rsidR="0021315D" w:rsidRPr="0021315D" w:rsidRDefault="00E86057" w:rsidP="0021315D">
      <w:pPr>
        <w:tabs>
          <w:tab w:val="left" w:pos="6555"/>
        </w:tabs>
        <w:jc w:val="right"/>
        <w:rPr>
          <w:rFonts w:ascii="Tahoma" w:hAnsi="Tahoma" w:cs="Tahoma"/>
          <w:sz w:val="20"/>
          <w:szCs w:val="20"/>
        </w:rPr>
      </w:pPr>
      <w:r w:rsidRPr="0021315D">
        <w:rPr>
          <w:rFonts w:ascii="Tahoma" w:hAnsi="Tahoma" w:cs="Tahoma"/>
        </w:rPr>
        <w:br w:type="page"/>
      </w:r>
      <w:r w:rsidR="0021315D" w:rsidRPr="0021315D">
        <w:rPr>
          <w:rFonts w:ascii="Tahoma" w:hAnsi="Tahoma" w:cs="Tahoma"/>
          <w:sz w:val="20"/>
          <w:szCs w:val="20"/>
        </w:rPr>
        <w:t>Załą</w:t>
      </w:r>
      <w:r w:rsidR="00BF72D5">
        <w:rPr>
          <w:rFonts w:ascii="Tahoma" w:hAnsi="Tahoma" w:cs="Tahoma"/>
          <w:sz w:val="20"/>
          <w:szCs w:val="20"/>
        </w:rPr>
        <w:t>cznik 1 a 3</w:t>
      </w:r>
      <w:r w:rsidR="0021315D" w:rsidRPr="0021315D">
        <w:rPr>
          <w:rFonts w:ascii="Tahoma" w:hAnsi="Tahoma" w:cs="Tahoma"/>
          <w:sz w:val="20"/>
          <w:szCs w:val="20"/>
        </w:rPr>
        <w:t xml:space="preserve"> do Formularza Oferty</w:t>
      </w:r>
    </w:p>
    <w:p w14:paraId="41E07D7F" w14:textId="77777777" w:rsidR="0021315D" w:rsidRPr="0021315D" w:rsidRDefault="0021315D" w:rsidP="0021315D">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5C3B4D72" w14:textId="77777777" w:rsidR="0021315D" w:rsidRPr="00BF72D5" w:rsidRDefault="0021315D" w:rsidP="0021315D">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6A170639" w14:textId="77777777" w:rsidR="0021315D" w:rsidRPr="00BF72D5" w:rsidRDefault="0021315D" w:rsidP="0021315D">
      <w:pPr>
        <w:tabs>
          <w:tab w:val="left" w:pos="6555"/>
        </w:tabs>
        <w:rPr>
          <w:rFonts w:ascii="Tahoma" w:hAnsi="Tahoma" w:cs="Tahoma"/>
          <w:sz w:val="20"/>
          <w:szCs w:val="20"/>
        </w:rPr>
      </w:pPr>
    </w:p>
    <w:p w14:paraId="1056A38F" w14:textId="1AC96E0F" w:rsidR="0021315D" w:rsidRPr="00BF72D5" w:rsidRDefault="0021315D" w:rsidP="0021315D">
      <w:pPr>
        <w:tabs>
          <w:tab w:val="left" w:pos="6555"/>
        </w:tabs>
        <w:rPr>
          <w:rFonts w:ascii="Tahoma" w:hAnsi="Tahoma" w:cs="Tahoma"/>
          <w:sz w:val="20"/>
          <w:szCs w:val="20"/>
        </w:rPr>
      </w:pPr>
      <w:r w:rsidRPr="00BF72D5">
        <w:rPr>
          <w:rFonts w:ascii="Tahoma" w:hAnsi="Tahoma" w:cs="Tahoma"/>
          <w:sz w:val="20"/>
          <w:szCs w:val="20"/>
        </w:rPr>
        <w:t xml:space="preserve">Serwer </w:t>
      </w:r>
      <w:r w:rsidR="00BF72D5" w:rsidRPr="00BF72D5">
        <w:rPr>
          <w:rFonts w:ascii="Tahoma" w:hAnsi="Tahoma" w:cs="Tahoma"/>
          <w:sz w:val="20"/>
          <w:szCs w:val="20"/>
        </w:rPr>
        <w:t>typ 3</w:t>
      </w:r>
      <w:r w:rsidRPr="00BF72D5">
        <w:rPr>
          <w:rFonts w:ascii="Tahoma" w:hAnsi="Tahoma" w:cs="Tahoma"/>
          <w:sz w:val="20"/>
          <w:szCs w:val="20"/>
        </w:rPr>
        <w:t xml:space="preserve"> </w:t>
      </w:r>
    </w:p>
    <w:p w14:paraId="66CD592C" w14:textId="77777777" w:rsidR="0021315D" w:rsidRPr="00BF72D5" w:rsidRDefault="0021315D" w:rsidP="0021315D">
      <w:pPr>
        <w:ind w:left="355"/>
        <w:rPr>
          <w:rFonts w:ascii="Tahoma" w:hAnsi="Tahoma" w:cs="Tahoma"/>
          <w:b/>
          <w:bCs/>
          <w:sz w:val="20"/>
          <w:szCs w:val="20"/>
        </w:rPr>
      </w:pPr>
      <w:r w:rsidRPr="00BF72D5">
        <w:rPr>
          <w:rFonts w:ascii="Tahoma" w:hAnsi="Tahoma" w:cs="Tahoma"/>
          <w:b/>
          <w:bCs/>
          <w:sz w:val="20"/>
          <w:szCs w:val="20"/>
        </w:rPr>
        <w:t>Tabela 3. Wymagania dla 1 sztuki serwera stelażowego</w:t>
      </w:r>
    </w:p>
    <w:p w14:paraId="6EE2DDF9" w14:textId="2F664EE5" w:rsidR="0021315D" w:rsidRPr="00A20E6B" w:rsidRDefault="0021315D" w:rsidP="0021315D">
      <w:pPr>
        <w:ind w:left="355"/>
        <w:rPr>
          <w:rFonts w:ascii="Tahoma" w:hAnsi="Tahoma" w:cs="Tahoma"/>
          <w:b/>
          <w:bCs/>
          <w:sz w:val="20"/>
          <w:szCs w:val="20"/>
          <w:u w:val="single"/>
        </w:rPr>
      </w:pPr>
      <w:r w:rsidRPr="0029554A">
        <w:rPr>
          <w:rFonts w:ascii="Tahoma" w:hAnsi="Tahoma" w:cs="Tahoma"/>
          <w:b/>
          <w:bCs/>
          <w:sz w:val="20"/>
          <w:szCs w:val="20"/>
        </w:rPr>
        <w:t>Producent ………………… Nazwa ……………………. Model …………………</w:t>
      </w:r>
      <w:r w:rsidRPr="00A20E6B">
        <w:rPr>
          <w:rFonts w:ascii="Tahoma" w:hAnsi="Tahoma" w:cs="Tahoma"/>
          <w:b/>
          <w:bCs/>
          <w:sz w:val="20"/>
          <w:szCs w:val="20"/>
          <w:u w:val="single"/>
        </w:rPr>
        <w:t xml:space="preserve"> </w:t>
      </w:r>
      <w:r w:rsidR="008B521E" w:rsidRPr="00A20E6B">
        <w:rPr>
          <w:rFonts w:ascii="Tahoma" w:hAnsi="Tahoma" w:cs="Tahoma"/>
          <w:b/>
          <w:bCs/>
          <w:sz w:val="20"/>
          <w:szCs w:val="20"/>
          <w:u w:val="single"/>
        </w:rPr>
        <w:t>( prosimy uzupełnić)</w:t>
      </w:r>
    </w:p>
    <w:p w14:paraId="106A965E" w14:textId="77777777" w:rsidR="0021315D" w:rsidRPr="0021315D" w:rsidRDefault="0021315D" w:rsidP="0021315D">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8B521E" w:rsidRPr="00F20181" w14:paraId="47D289D1" w14:textId="77777777" w:rsidTr="00A20E6B">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4173FD4"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AF8A43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FC1E4D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8B521E" w:rsidRPr="00F20181" w14:paraId="1239D04C" w14:textId="77777777" w:rsidTr="00A20E6B">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FFB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4703"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736050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8B521E" w:rsidRPr="00F20181" w14:paraId="44545D4F" w14:textId="77777777" w:rsidTr="00A20E6B">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B02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9904"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11D07EB" w14:textId="77777777" w:rsidR="008B521E" w:rsidRPr="00F20181" w:rsidRDefault="008B521E" w:rsidP="00F20181">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8B521E" w:rsidRPr="00F20181" w14:paraId="326DD0E7" w14:textId="77777777" w:rsidTr="00A20E6B">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6C0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0C1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B4E680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29FAC69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Ilość procesorów: 1 sztuki</w:t>
            </w:r>
          </w:p>
        </w:tc>
      </w:tr>
      <w:tr w:rsidR="008B521E" w:rsidRPr="00F20181" w14:paraId="6A7353EF" w14:textId="77777777" w:rsidTr="00A20E6B">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E9D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82B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427D3D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76F5F17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8B521E" w:rsidRPr="00F20181" w14:paraId="5B028356" w14:textId="77777777" w:rsidTr="00A20E6B">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EC8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EEB2A00"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Dysk twardy </w:t>
            </w:r>
          </w:p>
          <w:p w14:paraId="7EB72C18"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4239CB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Zainstalowane wewnątrz serwera dyski:</w:t>
            </w:r>
          </w:p>
          <w:p w14:paraId="753FE60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7 x 1920GB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8B521E" w:rsidRPr="00F20181" w14:paraId="79B81A8E" w14:textId="77777777" w:rsidTr="00A20E6B">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65B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4CAFCE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A5546AC"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8B521E" w:rsidRPr="00F20181" w14:paraId="3B0CDEDB" w14:textId="77777777" w:rsidTr="00A20E6B">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26DFA37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C8EB2AB"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9692AE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Zintegrowana karta graficzna</w:t>
            </w:r>
          </w:p>
        </w:tc>
      </w:tr>
      <w:tr w:rsidR="008B521E" w:rsidRPr="00F20181" w14:paraId="51470FC9" w14:textId="77777777" w:rsidTr="00A20E6B">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424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E1DA"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E75360B"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21A739A3"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275ADC96"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8B521E" w:rsidRPr="00F20181" w14:paraId="13B23FD8" w14:textId="77777777" w:rsidTr="00A20E6B">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82B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612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56FD143"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Serwer musi być wyposażony w karty:</w:t>
            </w:r>
          </w:p>
          <w:p w14:paraId="1DBBC4BE"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477778D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8B521E" w:rsidRPr="00F20181" w14:paraId="0D635E56" w14:textId="77777777" w:rsidTr="00A20E6B">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F00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021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913C19"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3 x USB 3.0</w:t>
            </w:r>
          </w:p>
          <w:p w14:paraId="08BB66F3"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18691FEB"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13FA3139"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1x VGA</w:t>
            </w:r>
          </w:p>
        </w:tc>
      </w:tr>
      <w:tr w:rsidR="008B521E" w:rsidRPr="00F20181" w14:paraId="04D7FA1A" w14:textId="77777777" w:rsidTr="00A20E6B">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826C1F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1EBF5D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442B4E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8B521E" w:rsidRPr="00F20181" w14:paraId="314B77E4" w14:textId="77777777" w:rsidTr="00A20E6B">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7BD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542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688377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72C4800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7770AEC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38ED526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37FBC2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5661B92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7E08BB3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300454E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313AD773"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396817F7"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696C399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77EB48E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8588BF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17FEC95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247FE2E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59319EC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5FA400D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1C22BA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01125C5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386C92C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38479FB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2EC79A2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3A71C67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39D7F6E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2D28122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754D1CE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2A5B001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01E7BE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2C83D35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5850621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1ECFE34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284EC2E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7097126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6EA992A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8B521E" w:rsidRPr="00F20181" w14:paraId="1463768A" w14:textId="77777777" w:rsidTr="00A20E6B">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74326F1"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639BF79"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0734938" w14:textId="77777777" w:rsidR="008B521E" w:rsidRPr="00F20181" w:rsidRDefault="008B521E" w:rsidP="00F20181">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8B521E" w:rsidRPr="00F20181" w14:paraId="224F8E9D" w14:textId="77777777" w:rsidTr="00A20E6B">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3B3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367CF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42D0"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CC0DDAF"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E055E49"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EFEFCF2"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8B521E" w:rsidRPr="00F20181" w14:paraId="10D76976" w14:textId="77777777" w:rsidTr="00A20E6B">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D98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F3BD"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8B59D9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A6C3E90" w14:textId="77777777" w:rsidR="008B521E" w:rsidRPr="00F20181" w:rsidRDefault="008B521E" w:rsidP="00F20181">
            <w:pPr>
              <w:numPr>
                <w:ilvl w:val="0"/>
                <w:numId w:val="100"/>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05A912CD" w14:textId="77777777" w:rsidR="008B521E" w:rsidRPr="00F20181" w:rsidRDefault="008B521E" w:rsidP="00F20181">
            <w:pPr>
              <w:numPr>
                <w:ilvl w:val="0"/>
                <w:numId w:val="100"/>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4242F8F2" w14:textId="77777777" w:rsidR="008B521E" w:rsidRPr="00F20181" w:rsidRDefault="008B521E" w:rsidP="00F20181">
            <w:pPr>
              <w:numPr>
                <w:ilvl w:val="0"/>
                <w:numId w:val="100"/>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1E5537C7" w14:textId="77777777" w:rsidR="008B521E" w:rsidRPr="00F20181" w:rsidRDefault="008B521E" w:rsidP="00F20181">
            <w:pPr>
              <w:numPr>
                <w:ilvl w:val="0"/>
                <w:numId w:val="100"/>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8B521E" w:rsidRPr="00F20181" w14:paraId="76DDBCBF" w14:textId="77777777" w:rsidTr="00A20E6B">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85D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8F3B"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AF8328"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12475C44"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56AB6229" w14:textId="77777777" w:rsidR="008B521E" w:rsidRPr="00F20181" w:rsidRDefault="008B521E" w:rsidP="00F20181">
            <w:pPr>
              <w:spacing w:line="259" w:lineRule="auto"/>
              <w:ind w:right="49"/>
              <w:jc w:val="both"/>
              <w:rPr>
                <w:rFonts w:ascii="Tahoma" w:hAnsi="Tahoma" w:cs="Tahoma"/>
                <w:sz w:val="18"/>
                <w:szCs w:val="18"/>
              </w:rPr>
            </w:pPr>
          </w:p>
        </w:tc>
      </w:tr>
    </w:tbl>
    <w:p w14:paraId="2114247D" w14:textId="77777777" w:rsidR="0021315D" w:rsidRPr="0021315D" w:rsidRDefault="0021315D" w:rsidP="0021315D">
      <w:pPr>
        <w:rPr>
          <w:rFonts w:ascii="Tahoma" w:hAnsi="Tahoma" w:cs="Tahoma"/>
        </w:rPr>
      </w:pPr>
    </w:p>
    <w:p w14:paraId="1CC88789" w14:textId="77777777" w:rsidR="0021315D" w:rsidRPr="0021315D" w:rsidRDefault="0021315D" w:rsidP="0021315D">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sidR="00BF72D5">
        <w:rPr>
          <w:rFonts w:ascii="Tahoma" w:hAnsi="Tahoma" w:cs="Tahoma"/>
          <w:sz w:val="20"/>
          <w:szCs w:val="20"/>
        </w:rPr>
        <w:t>cznik 1 a 4</w:t>
      </w:r>
      <w:r w:rsidRPr="0021315D">
        <w:rPr>
          <w:rFonts w:ascii="Tahoma" w:hAnsi="Tahoma" w:cs="Tahoma"/>
          <w:sz w:val="20"/>
          <w:szCs w:val="20"/>
        </w:rPr>
        <w:t xml:space="preserve"> do Formularza Oferty</w:t>
      </w:r>
    </w:p>
    <w:p w14:paraId="5404481E" w14:textId="77777777" w:rsidR="0021315D" w:rsidRPr="0021315D" w:rsidRDefault="0021315D" w:rsidP="0021315D">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434F8D53" w14:textId="77777777" w:rsidR="0021315D" w:rsidRPr="00BF72D5" w:rsidRDefault="0021315D" w:rsidP="0021315D">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5DED8E9B" w14:textId="77777777" w:rsidR="0021315D" w:rsidRPr="00BF72D5" w:rsidRDefault="0021315D" w:rsidP="0021315D">
      <w:pPr>
        <w:tabs>
          <w:tab w:val="left" w:pos="6555"/>
        </w:tabs>
        <w:rPr>
          <w:rFonts w:ascii="Tahoma" w:hAnsi="Tahoma" w:cs="Tahoma"/>
          <w:sz w:val="20"/>
          <w:szCs w:val="20"/>
        </w:rPr>
      </w:pPr>
    </w:p>
    <w:p w14:paraId="7D84A7E5" w14:textId="05C89EA9" w:rsidR="0021315D" w:rsidRPr="0021315D" w:rsidRDefault="0021315D" w:rsidP="0021315D">
      <w:pPr>
        <w:tabs>
          <w:tab w:val="left" w:pos="6555"/>
        </w:tabs>
        <w:rPr>
          <w:rFonts w:ascii="Tahoma" w:hAnsi="Tahoma" w:cs="Tahoma"/>
          <w:sz w:val="20"/>
          <w:szCs w:val="20"/>
        </w:rPr>
      </w:pPr>
      <w:r w:rsidRPr="0021315D">
        <w:rPr>
          <w:rFonts w:ascii="Tahoma" w:hAnsi="Tahoma" w:cs="Tahoma"/>
          <w:sz w:val="20"/>
          <w:szCs w:val="20"/>
        </w:rPr>
        <w:t xml:space="preserve"> Serwer </w:t>
      </w:r>
      <w:r w:rsidR="00BF72D5">
        <w:rPr>
          <w:rFonts w:ascii="Tahoma" w:hAnsi="Tahoma" w:cs="Tahoma"/>
          <w:sz w:val="20"/>
          <w:szCs w:val="20"/>
        </w:rPr>
        <w:t>typ 4</w:t>
      </w:r>
      <w:r w:rsidRPr="0021315D">
        <w:rPr>
          <w:rFonts w:ascii="Tahoma" w:hAnsi="Tahoma" w:cs="Tahoma"/>
          <w:sz w:val="20"/>
          <w:szCs w:val="20"/>
        </w:rPr>
        <w:t xml:space="preserve"> </w:t>
      </w:r>
    </w:p>
    <w:p w14:paraId="652A095B" w14:textId="77777777" w:rsidR="0021315D" w:rsidRPr="00BF72D5" w:rsidRDefault="0021315D" w:rsidP="0021315D">
      <w:pPr>
        <w:ind w:left="355"/>
        <w:rPr>
          <w:rFonts w:ascii="Tahoma" w:hAnsi="Tahoma" w:cs="Tahoma"/>
          <w:b/>
          <w:bCs/>
          <w:sz w:val="20"/>
          <w:szCs w:val="20"/>
        </w:rPr>
      </w:pPr>
      <w:r w:rsidRPr="00BF72D5">
        <w:rPr>
          <w:rFonts w:ascii="Tahoma" w:hAnsi="Tahoma" w:cs="Tahoma"/>
          <w:b/>
          <w:bCs/>
          <w:sz w:val="20"/>
          <w:szCs w:val="20"/>
        </w:rPr>
        <w:t xml:space="preserve">Tabela 4. Wymagania dla 1 sztuki serwera wieżowego </w:t>
      </w:r>
    </w:p>
    <w:p w14:paraId="18B5C9FE" w14:textId="1AC1587C" w:rsidR="0021315D" w:rsidRPr="00A20E6B" w:rsidRDefault="0021315D" w:rsidP="0021315D">
      <w:pPr>
        <w:ind w:left="355"/>
        <w:rPr>
          <w:rFonts w:ascii="Tahoma" w:hAnsi="Tahoma" w:cs="Tahoma"/>
          <w:b/>
          <w:bCs/>
          <w:sz w:val="20"/>
          <w:szCs w:val="20"/>
          <w:u w:val="single"/>
        </w:rPr>
      </w:pPr>
      <w:r w:rsidRPr="0029554A">
        <w:rPr>
          <w:rFonts w:ascii="Tahoma" w:hAnsi="Tahoma" w:cs="Tahoma"/>
          <w:b/>
          <w:bCs/>
          <w:sz w:val="20"/>
          <w:szCs w:val="20"/>
        </w:rPr>
        <w:t>Producent ………………… Nazwa ……………………. Model …………………</w:t>
      </w:r>
      <w:r w:rsidRPr="00A20E6B">
        <w:rPr>
          <w:rFonts w:ascii="Tahoma" w:hAnsi="Tahoma" w:cs="Tahoma"/>
          <w:b/>
          <w:bCs/>
          <w:sz w:val="20"/>
          <w:szCs w:val="20"/>
          <w:u w:val="single"/>
        </w:rPr>
        <w:t xml:space="preserve"> </w:t>
      </w:r>
      <w:r w:rsidR="008B521E" w:rsidRPr="00A20E6B">
        <w:rPr>
          <w:rFonts w:ascii="Tahoma" w:hAnsi="Tahoma" w:cs="Tahoma"/>
          <w:b/>
          <w:bCs/>
          <w:sz w:val="20"/>
          <w:szCs w:val="20"/>
          <w:u w:val="single"/>
        </w:rPr>
        <w:t>( prosimy uzupełnić )</w:t>
      </w:r>
    </w:p>
    <w:p w14:paraId="1112D843" w14:textId="77777777" w:rsidR="0021315D" w:rsidRPr="0021315D" w:rsidRDefault="0021315D" w:rsidP="0021315D">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8B521E" w:rsidRPr="00F20181" w14:paraId="345CE88A" w14:textId="77777777" w:rsidTr="00A20E6B">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1AFF44A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DF98AF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79560152"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8B521E" w:rsidRPr="00F20181" w14:paraId="4A650AD2" w14:textId="77777777" w:rsidTr="00A20E6B">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C2C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BE4"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6F9DFC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Serwer wieżowy </w:t>
            </w:r>
          </w:p>
        </w:tc>
      </w:tr>
      <w:tr w:rsidR="008B521E" w:rsidRPr="00F20181" w14:paraId="73027F6E" w14:textId="77777777" w:rsidTr="00A20E6B">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FB6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3B1F"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A59B72E" w14:textId="77777777" w:rsidR="008B521E" w:rsidRPr="00F20181" w:rsidRDefault="008B521E" w:rsidP="00F20181">
            <w:pPr>
              <w:spacing w:line="259" w:lineRule="auto"/>
              <w:ind w:right="102"/>
              <w:jc w:val="both"/>
              <w:rPr>
                <w:rFonts w:ascii="Tahoma" w:hAnsi="Tahoma" w:cs="Tahoma"/>
                <w:sz w:val="18"/>
                <w:szCs w:val="18"/>
              </w:rPr>
            </w:pPr>
            <w:r w:rsidRPr="00F20181">
              <w:rPr>
                <w:rFonts w:ascii="Tahoma" w:hAnsi="Tahoma" w:cs="Tahoma"/>
                <w:sz w:val="18"/>
                <w:szCs w:val="18"/>
              </w:rPr>
              <w:t xml:space="preserve">Typu Tower (możliwa rozbudowa w przyszłości o zestaw do konwersji na serwer stelażowy max. 5,5U) </w:t>
            </w:r>
          </w:p>
        </w:tc>
      </w:tr>
      <w:tr w:rsidR="008B521E" w:rsidRPr="00F20181" w14:paraId="332C5056" w14:textId="77777777" w:rsidTr="00A20E6B">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8D7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7E8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059C88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5F6EA17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Ilość procesorów: 1 sztuki</w:t>
            </w:r>
          </w:p>
        </w:tc>
      </w:tr>
      <w:tr w:rsidR="008B521E" w:rsidRPr="00F20181" w14:paraId="15CFB48E" w14:textId="77777777" w:rsidTr="00A20E6B">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D1C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882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AFF227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min.1,5TB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8DA61C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Zabezpieczenia pamięci: Advanced ECC</w:t>
            </w:r>
          </w:p>
        </w:tc>
      </w:tr>
      <w:tr w:rsidR="008B521E" w:rsidRPr="00F20181" w14:paraId="71CF2559" w14:textId="77777777" w:rsidTr="00A20E6B">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690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7200949"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Dysk twardy </w:t>
            </w:r>
          </w:p>
          <w:p w14:paraId="331103E5"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ECF41E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Zainstalowane wewnątrz serwera dyski:</w:t>
            </w:r>
          </w:p>
          <w:p w14:paraId="601F3ED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8B521E" w:rsidRPr="00F20181" w14:paraId="7D74900F" w14:textId="77777777" w:rsidTr="00A20E6B">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C07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05D70AC"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BB85A96"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8B521E" w:rsidRPr="00F20181" w14:paraId="524EA5C6" w14:textId="77777777" w:rsidTr="00A20E6B">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BC790FF"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128917"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C21F3F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Zintegrowana karta graficzna</w:t>
            </w:r>
          </w:p>
        </w:tc>
      </w:tr>
      <w:tr w:rsidR="008B521E" w:rsidRPr="00F20181" w14:paraId="78C2E8AD" w14:textId="77777777" w:rsidTr="00A20E6B">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728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5C9D"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3B8AAC8"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Serwer w standardzie z minimum 2 slotami PCI-Express Generacji 5 działającymi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4E7C99E4"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Możliwość rozbudowy serwera o minimum 2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 xml:space="preserve">) i wspierające karty GPU. </w:t>
            </w:r>
          </w:p>
          <w:p w14:paraId="1D289480"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8B521E" w:rsidRPr="00F20181" w14:paraId="40ED65B4" w14:textId="77777777" w:rsidTr="00A20E6B">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35F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83EC"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678A3A5"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Serwer musi być wyposażony w karty:</w:t>
            </w:r>
          </w:p>
          <w:p w14:paraId="5D2A992D"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464341F1" w14:textId="77777777" w:rsidR="008B521E" w:rsidRPr="00F20181" w:rsidRDefault="008B521E" w:rsidP="00F20181">
            <w:pPr>
              <w:spacing w:line="274" w:lineRule="auto"/>
              <w:rPr>
                <w:rFonts w:ascii="Tahoma" w:hAnsi="Tahoma" w:cs="Tahoma"/>
                <w:sz w:val="18"/>
                <w:szCs w:val="18"/>
              </w:rPr>
            </w:pPr>
            <w:r w:rsidRPr="00F20181">
              <w:rPr>
                <w:rFonts w:ascii="Tahoma" w:hAnsi="Tahoma" w:cs="Tahoma"/>
                <w:sz w:val="18"/>
                <w:szCs w:val="18"/>
              </w:rPr>
              <w:t xml:space="preserve">- kartę 4-ro portową 1Gb Base-T zajmującą jeden slot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t>
            </w:r>
          </w:p>
          <w:p w14:paraId="1D45984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8B521E" w:rsidRPr="00F20181" w14:paraId="0B11D9CD" w14:textId="77777777" w:rsidTr="00A20E6B">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8C1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6F8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47D5CCC"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Min. 4 x USB 3.0 (w tym jeden wewnętrzny)</w:t>
            </w:r>
          </w:p>
          <w:p w14:paraId="585DADFD"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1CE89F60" w14:textId="77777777" w:rsidR="008B521E" w:rsidRPr="00F20181" w:rsidRDefault="008B521E" w:rsidP="00F20181">
            <w:pPr>
              <w:spacing w:line="259" w:lineRule="auto"/>
              <w:jc w:val="both"/>
              <w:rPr>
                <w:rFonts w:ascii="Tahoma" w:hAnsi="Tahoma" w:cs="Tahoma"/>
                <w:sz w:val="18"/>
                <w:szCs w:val="18"/>
              </w:rPr>
            </w:pPr>
            <w:r w:rsidRPr="00F20181">
              <w:rPr>
                <w:rFonts w:ascii="Tahoma" w:hAnsi="Tahoma" w:cs="Tahoma"/>
                <w:sz w:val="18"/>
                <w:szCs w:val="18"/>
              </w:rPr>
              <w:t>1x VGA</w:t>
            </w:r>
          </w:p>
        </w:tc>
      </w:tr>
      <w:tr w:rsidR="008B521E" w:rsidRPr="00F20181" w14:paraId="6488ED76" w14:textId="77777777" w:rsidTr="00A20E6B">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46DD427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14AF95D"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44D387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8B521E" w:rsidRPr="00F20181" w14:paraId="6B0B37B5" w14:textId="77777777" w:rsidTr="00A20E6B">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C41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D310"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DB00E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16BD791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7DDAB6B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4AA0DBD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181E415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5BBD5A9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0A49C86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4B99AD99"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61A5976E"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28AF306D"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63E19AC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60FC256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432C69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6AF96C37"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7DB9604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4BAE9B91"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0492F08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14233A2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26799C7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22755076"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099C8BAC"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55A6FFE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2B51B04"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78DA1BD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626B6B43"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4DFEDDD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4591DF58"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832031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01AC83B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5244A89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2F05794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000AC5BB"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3850531A"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7C90E0D0"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8B521E" w:rsidRPr="00F20181" w14:paraId="06AAC86F" w14:textId="77777777" w:rsidTr="00A20E6B">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28650C32"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791B44D" w14:textId="77777777" w:rsidR="008B521E" w:rsidRPr="00F20181" w:rsidRDefault="008B521E" w:rsidP="00F20181">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BBEDB85" w14:textId="77777777" w:rsidR="008B521E" w:rsidRPr="00F20181" w:rsidRDefault="008B521E" w:rsidP="00F20181">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8B521E" w:rsidRPr="00F20181" w14:paraId="0ED3DF82" w14:textId="77777777" w:rsidTr="00A20E6B">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7FD"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AB7618E"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6CF6"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052EF42F"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755A683E" w14:textId="77777777" w:rsidR="008B521E" w:rsidRPr="00F20181" w:rsidRDefault="008B521E" w:rsidP="00F20181">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85E0311" w14:textId="77777777" w:rsidR="008B521E" w:rsidRPr="00F20181" w:rsidRDefault="008B521E" w:rsidP="00F20181">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8B521E" w:rsidRPr="00F20181" w14:paraId="0E25A4E3" w14:textId="77777777" w:rsidTr="00A20E6B">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42A2"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3AD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864F27E"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13B7A1F2" w14:textId="77777777" w:rsidR="008B521E" w:rsidRPr="00F20181" w:rsidRDefault="008B521E" w:rsidP="00F20181">
            <w:pPr>
              <w:numPr>
                <w:ilvl w:val="0"/>
                <w:numId w:val="101"/>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06CC700C" w14:textId="77777777" w:rsidR="008B521E" w:rsidRPr="00F20181" w:rsidRDefault="008B521E" w:rsidP="00F20181">
            <w:pPr>
              <w:numPr>
                <w:ilvl w:val="0"/>
                <w:numId w:val="101"/>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6BF33980" w14:textId="77777777" w:rsidR="008B521E" w:rsidRPr="00F20181" w:rsidRDefault="008B521E" w:rsidP="00F20181">
            <w:pPr>
              <w:numPr>
                <w:ilvl w:val="0"/>
                <w:numId w:val="101"/>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6CF1C5BB" w14:textId="77777777" w:rsidR="008B521E" w:rsidRPr="00F20181" w:rsidRDefault="008B521E" w:rsidP="00F20181">
            <w:pPr>
              <w:numPr>
                <w:ilvl w:val="0"/>
                <w:numId w:val="101"/>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8B521E" w:rsidRPr="00F20181" w14:paraId="34DC3693" w14:textId="77777777" w:rsidTr="00A20E6B">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46C5" w14:textId="77777777" w:rsidR="008B521E" w:rsidRPr="00F20181" w:rsidRDefault="008B521E" w:rsidP="00F20181">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D726" w14:textId="77777777" w:rsidR="008B521E" w:rsidRPr="00F20181" w:rsidRDefault="008B521E" w:rsidP="00F20181">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F008FA4" w14:textId="77777777" w:rsidR="008B521E" w:rsidRPr="00F20181" w:rsidRDefault="008B521E" w:rsidP="00F20181">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13936152" w14:textId="77777777" w:rsidR="008B521E" w:rsidRPr="00F20181" w:rsidRDefault="008B521E" w:rsidP="00F20181">
            <w:pPr>
              <w:spacing w:line="259" w:lineRule="auto"/>
              <w:ind w:right="49"/>
              <w:jc w:val="both"/>
              <w:rPr>
                <w:rFonts w:ascii="Tahoma" w:hAnsi="Tahoma" w:cs="Tahoma"/>
                <w:sz w:val="18"/>
                <w:szCs w:val="18"/>
              </w:rPr>
            </w:pPr>
          </w:p>
        </w:tc>
      </w:tr>
    </w:tbl>
    <w:p w14:paraId="5C085A6B" w14:textId="4E86A89E" w:rsidR="006A1F4E" w:rsidRDefault="006A1F4E" w:rsidP="003F4992">
      <w:pPr>
        <w:rPr>
          <w:rFonts w:ascii="Tahoma" w:hAnsi="Tahoma" w:cs="Tahoma"/>
          <w:b/>
          <w:sz w:val="20"/>
          <w:szCs w:val="20"/>
          <w:highlight w:val="cyan"/>
        </w:rPr>
      </w:pPr>
    </w:p>
    <w:p w14:paraId="1EFF868C" w14:textId="04C8D89A" w:rsidR="0029554A" w:rsidRDefault="0029554A" w:rsidP="003F4992">
      <w:pPr>
        <w:rPr>
          <w:rFonts w:ascii="Tahoma" w:hAnsi="Tahoma" w:cs="Tahoma"/>
          <w:b/>
          <w:sz w:val="20"/>
          <w:szCs w:val="20"/>
          <w:highlight w:val="cyan"/>
        </w:rPr>
      </w:pPr>
    </w:p>
    <w:p w14:paraId="282A5168" w14:textId="3E132069" w:rsidR="0029554A" w:rsidRDefault="0029554A" w:rsidP="003F4992">
      <w:pPr>
        <w:rPr>
          <w:rFonts w:ascii="Tahoma" w:hAnsi="Tahoma" w:cs="Tahoma"/>
          <w:b/>
          <w:sz w:val="20"/>
          <w:szCs w:val="20"/>
          <w:highlight w:val="cyan"/>
        </w:rPr>
      </w:pPr>
    </w:p>
    <w:p w14:paraId="7ECF22E0" w14:textId="47B61FE1" w:rsidR="0029554A" w:rsidRDefault="0029554A" w:rsidP="003F4992">
      <w:pPr>
        <w:rPr>
          <w:rFonts w:ascii="Tahoma" w:hAnsi="Tahoma" w:cs="Tahoma"/>
          <w:b/>
          <w:sz w:val="20"/>
          <w:szCs w:val="20"/>
          <w:highlight w:val="cyan"/>
        </w:rPr>
      </w:pPr>
    </w:p>
    <w:p w14:paraId="30F1DDB8" w14:textId="76D1CFCD" w:rsidR="0029554A" w:rsidRDefault="0029554A" w:rsidP="003F4992">
      <w:pPr>
        <w:rPr>
          <w:rFonts w:ascii="Tahoma" w:hAnsi="Tahoma" w:cs="Tahoma"/>
          <w:b/>
          <w:sz w:val="20"/>
          <w:szCs w:val="20"/>
          <w:highlight w:val="cyan"/>
        </w:rPr>
      </w:pPr>
    </w:p>
    <w:p w14:paraId="6A1DF44A" w14:textId="4500B9F3" w:rsidR="0029554A" w:rsidRDefault="0029554A" w:rsidP="003F4992">
      <w:pPr>
        <w:rPr>
          <w:rFonts w:ascii="Tahoma" w:hAnsi="Tahoma" w:cs="Tahoma"/>
          <w:b/>
          <w:sz w:val="20"/>
          <w:szCs w:val="20"/>
          <w:highlight w:val="cyan"/>
        </w:rPr>
      </w:pPr>
    </w:p>
    <w:p w14:paraId="47EA7AD7" w14:textId="1ED4D198" w:rsidR="0029554A" w:rsidRDefault="0029554A" w:rsidP="003F4992">
      <w:pPr>
        <w:rPr>
          <w:rFonts w:ascii="Tahoma" w:hAnsi="Tahoma" w:cs="Tahoma"/>
          <w:b/>
          <w:sz w:val="20"/>
          <w:szCs w:val="20"/>
          <w:highlight w:val="cyan"/>
        </w:rPr>
      </w:pPr>
    </w:p>
    <w:p w14:paraId="6579770E" w14:textId="2EC7DDA5" w:rsidR="0029554A" w:rsidRDefault="0029554A" w:rsidP="003F4992">
      <w:pPr>
        <w:rPr>
          <w:rFonts w:ascii="Tahoma" w:hAnsi="Tahoma" w:cs="Tahoma"/>
          <w:b/>
          <w:sz w:val="20"/>
          <w:szCs w:val="20"/>
          <w:highlight w:val="cyan"/>
        </w:rPr>
      </w:pPr>
    </w:p>
    <w:p w14:paraId="448ECDB8" w14:textId="6A8FF138" w:rsidR="0029554A" w:rsidRDefault="0029554A" w:rsidP="003F4992">
      <w:pPr>
        <w:rPr>
          <w:rFonts w:ascii="Tahoma" w:hAnsi="Tahoma" w:cs="Tahoma"/>
          <w:b/>
          <w:sz w:val="20"/>
          <w:szCs w:val="20"/>
          <w:highlight w:val="cyan"/>
        </w:rPr>
      </w:pPr>
    </w:p>
    <w:p w14:paraId="2F25D78C" w14:textId="426DEB5C" w:rsidR="0029554A" w:rsidRDefault="0029554A" w:rsidP="003F4992">
      <w:pPr>
        <w:rPr>
          <w:rFonts w:ascii="Tahoma" w:hAnsi="Tahoma" w:cs="Tahoma"/>
          <w:b/>
          <w:sz w:val="20"/>
          <w:szCs w:val="20"/>
          <w:highlight w:val="cyan"/>
        </w:rPr>
      </w:pPr>
    </w:p>
    <w:p w14:paraId="0DEB12C0" w14:textId="5CABCC20" w:rsidR="0029554A" w:rsidRDefault="0029554A" w:rsidP="003F4992">
      <w:pPr>
        <w:rPr>
          <w:rFonts w:ascii="Tahoma" w:hAnsi="Tahoma" w:cs="Tahoma"/>
          <w:b/>
          <w:sz w:val="20"/>
          <w:szCs w:val="20"/>
          <w:highlight w:val="cyan"/>
        </w:rPr>
      </w:pPr>
    </w:p>
    <w:p w14:paraId="45C2CB21" w14:textId="32842005" w:rsidR="0029554A" w:rsidRDefault="0029554A" w:rsidP="003F4992">
      <w:pPr>
        <w:rPr>
          <w:rFonts w:ascii="Tahoma" w:hAnsi="Tahoma" w:cs="Tahoma"/>
          <w:b/>
          <w:sz w:val="20"/>
          <w:szCs w:val="20"/>
          <w:highlight w:val="cyan"/>
        </w:rPr>
      </w:pPr>
    </w:p>
    <w:p w14:paraId="11CD37A3" w14:textId="04B61EDB" w:rsidR="0029554A" w:rsidRDefault="0029554A" w:rsidP="003F4992">
      <w:pPr>
        <w:rPr>
          <w:rFonts w:ascii="Tahoma" w:hAnsi="Tahoma" w:cs="Tahoma"/>
          <w:b/>
          <w:sz w:val="20"/>
          <w:szCs w:val="20"/>
          <w:highlight w:val="cyan"/>
        </w:rPr>
      </w:pPr>
    </w:p>
    <w:p w14:paraId="59CA639D" w14:textId="7A95CBBF" w:rsidR="0029554A" w:rsidRDefault="0029554A" w:rsidP="003F4992">
      <w:pPr>
        <w:rPr>
          <w:rFonts w:ascii="Tahoma" w:hAnsi="Tahoma" w:cs="Tahoma"/>
          <w:b/>
          <w:sz w:val="20"/>
          <w:szCs w:val="20"/>
          <w:highlight w:val="cyan"/>
        </w:rPr>
      </w:pPr>
    </w:p>
    <w:p w14:paraId="5FB6481C" w14:textId="77036AF9" w:rsidR="0029554A" w:rsidRDefault="0029554A" w:rsidP="003F4992">
      <w:pPr>
        <w:rPr>
          <w:rFonts w:ascii="Tahoma" w:hAnsi="Tahoma" w:cs="Tahoma"/>
          <w:b/>
          <w:sz w:val="20"/>
          <w:szCs w:val="20"/>
          <w:highlight w:val="cyan"/>
        </w:rPr>
      </w:pPr>
    </w:p>
    <w:p w14:paraId="592BB942" w14:textId="36AC69B9" w:rsidR="0029554A" w:rsidRDefault="0029554A" w:rsidP="003F4992">
      <w:pPr>
        <w:rPr>
          <w:rFonts w:ascii="Tahoma" w:hAnsi="Tahoma" w:cs="Tahoma"/>
          <w:b/>
          <w:sz w:val="20"/>
          <w:szCs w:val="20"/>
          <w:highlight w:val="cyan"/>
        </w:rPr>
      </w:pPr>
    </w:p>
    <w:p w14:paraId="0F609F53" w14:textId="02A01B0F" w:rsidR="0029554A" w:rsidRDefault="0029554A" w:rsidP="003F4992">
      <w:pPr>
        <w:rPr>
          <w:rFonts w:ascii="Tahoma" w:hAnsi="Tahoma" w:cs="Tahoma"/>
          <w:b/>
          <w:sz w:val="20"/>
          <w:szCs w:val="20"/>
          <w:highlight w:val="cyan"/>
        </w:rPr>
      </w:pPr>
    </w:p>
    <w:p w14:paraId="533ABACE" w14:textId="314525E3" w:rsidR="0029554A" w:rsidRDefault="0029554A" w:rsidP="003F4992">
      <w:pPr>
        <w:rPr>
          <w:rFonts w:ascii="Tahoma" w:hAnsi="Tahoma" w:cs="Tahoma"/>
          <w:b/>
          <w:sz w:val="20"/>
          <w:szCs w:val="20"/>
          <w:highlight w:val="cyan"/>
        </w:rPr>
      </w:pPr>
    </w:p>
    <w:p w14:paraId="44CB49C2" w14:textId="71DD7E88" w:rsidR="0029554A" w:rsidRDefault="0029554A" w:rsidP="003F4992">
      <w:pPr>
        <w:rPr>
          <w:rFonts w:ascii="Tahoma" w:hAnsi="Tahoma" w:cs="Tahoma"/>
          <w:b/>
          <w:sz w:val="20"/>
          <w:szCs w:val="20"/>
          <w:highlight w:val="cyan"/>
        </w:rPr>
      </w:pPr>
    </w:p>
    <w:p w14:paraId="594C19E6" w14:textId="78D2FFC1" w:rsidR="0029554A" w:rsidRDefault="0029554A" w:rsidP="003F4992">
      <w:pPr>
        <w:rPr>
          <w:rFonts w:ascii="Tahoma" w:hAnsi="Tahoma" w:cs="Tahoma"/>
          <w:b/>
          <w:sz w:val="20"/>
          <w:szCs w:val="20"/>
          <w:highlight w:val="cyan"/>
        </w:rPr>
      </w:pPr>
    </w:p>
    <w:p w14:paraId="51AA74B7" w14:textId="6C72B665" w:rsidR="0029554A" w:rsidRDefault="0029554A" w:rsidP="003F4992">
      <w:pPr>
        <w:rPr>
          <w:rFonts w:ascii="Tahoma" w:hAnsi="Tahoma" w:cs="Tahoma"/>
          <w:b/>
          <w:sz w:val="20"/>
          <w:szCs w:val="20"/>
          <w:highlight w:val="cyan"/>
        </w:rPr>
      </w:pPr>
    </w:p>
    <w:p w14:paraId="07CC356F" w14:textId="427AE56B" w:rsidR="0029554A" w:rsidRDefault="0029554A" w:rsidP="003F4992">
      <w:pPr>
        <w:rPr>
          <w:rFonts w:ascii="Tahoma" w:hAnsi="Tahoma" w:cs="Tahoma"/>
          <w:b/>
          <w:sz w:val="20"/>
          <w:szCs w:val="20"/>
          <w:highlight w:val="cyan"/>
        </w:rPr>
      </w:pPr>
    </w:p>
    <w:p w14:paraId="7FC00219" w14:textId="08525D3B" w:rsidR="0029554A" w:rsidRDefault="0029554A" w:rsidP="003F4992">
      <w:pPr>
        <w:rPr>
          <w:rFonts w:ascii="Tahoma" w:hAnsi="Tahoma" w:cs="Tahoma"/>
          <w:b/>
          <w:sz w:val="20"/>
          <w:szCs w:val="20"/>
          <w:highlight w:val="cyan"/>
        </w:rPr>
      </w:pPr>
    </w:p>
    <w:p w14:paraId="5ACF588E" w14:textId="18780435" w:rsidR="0029554A" w:rsidRDefault="0029554A" w:rsidP="003F4992">
      <w:pPr>
        <w:rPr>
          <w:rFonts w:ascii="Tahoma" w:hAnsi="Tahoma" w:cs="Tahoma"/>
          <w:b/>
          <w:sz w:val="20"/>
          <w:szCs w:val="20"/>
          <w:highlight w:val="cyan"/>
        </w:rPr>
      </w:pPr>
    </w:p>
    <w:p w14:paraId="4F461D3A" w14:textId="7BDC1E01" w:rsidR="0029554A" w:rsidRDefault="0029554A" w:rsidP="003F4992">
      <w:pPr>
        <w:rPr>
          <w:rFonts w:ascii="Tahoma" w:hAnsi="Tahoma" w:cs="Tahoma"/>
          <w:b/>
          <w:sz w:val="20"/>
          <w:szCs w:val="20"/>
          <w:highlight w:val="cyan"/>
        </w:rPr>
      </w:pPr>
    </w:p>
    <w:p w14:paraId="4678096B" w14:textId="51D1DD86" w:rsidR="0029554A" w:rsidRDefault="0029554A" w:rsidP="003F4992">
      <w:pPr>
        <w:rPr>
          <w:rFonts w:ascii="Tahoma" w:hAnsi="Tahoma" w:cs="Tahoma"/>
          <w:b/>
          <w:sz w:val="20"/>
          <w:szCs w:val="20"/>
          <w:highlight w:val="cyan"/>
        </w:rPr>
      </w:pPr>
    </w:p>
    <w:p w14:paraId="7B2C39E0" w14:textId="7EC04C07" w:rsidR="0029554A" w:rsidRDefault="0029554A" w:rsidP="003F4992">
      <w:pPr>
        <w:rPr>
          <w:rFonts w:ascii="Tahoma" w:hAnsi="Tahoma" w:cs="Tahoma"/>
          <w:b/>
          <w:sz w:val="20"/>
          <w:szCs w:val="20"/>
          <w:highlight w:val="cyan"/>
        </w:rPr>
      </w:pPr>
    </w:p>
    <w:p w14:paraId="3231963D" w14:textId="2F18D230" w:rsidR="0029554A" w:rsidRDefault="0029554A" w:rsidP="003F4992">
      <w:pPr>
        <w:rPr>
          <w:rFonts w:ascii="Tahoma" w:hAnsi="Tahoma" w:cs="Tahoma"/>
          <w:b/>
          <w:sz w:val="20"/>
          <w:szCs w:val="20"/>
          <w:highlight w:val="cyan"/>
        </w:rPr>
      </w:pPr>
    </w:p>
    <w:p w14:paraId="66445367" w14:textId="028924F0" w:rsidR="0029554A" w:rsidRDefault="0029554A" w:rsidP="003F4992">
      <w:pPr>
        <w:rPr>
          <w:rFonts w:ascii="Tahoma" w:hAnsi="Tahoma" w:cs="Tahoma"/>
          <w:b/>
          <w:sz w:val="20"/>
          <w:szCs w:val="20"/>
          <w:highlight w:val="cyan"/>
        </w:rPr>
      </w:pPr>
    </w:p>
    <w:p w14:paraId="625AACAE" w14:textId="5C31B0E5" w:rsidR="0029554A" w:rsidRDefault="0029554A" w:rsidP="003F4992">
      <w:pPr>
        <w:rPr>
          <w:rFonts w:ascii="Tahoma" w:hAnsi="Tahoma" w:cs="Tahoma"/>
          <w:b/>
          <w:sz w:val="20"/>
          <w:szCs w:val="20"/>
          <w:highlight w:val="cyan"/>
        </w:rPr>
      </w:pPr>
    </w:p>
    <w:p w14:paraId="795C1A34" w14:textId="728B033B" w:rsidR="0029554A" w:rsidRDefault="0029554A" w:rsidP="003F4992">
      <w:pPr>
        <w:rPr>
          <w:rFonts w:ascii="Tahoma" w:hAnsi="Tahoma" w:cs="Tahoma"/>
          <w:b/>
          <w:sz w:val="20"/>
          <w:szCs w:val="20"/>
          <w:highlight w:val="cyan"/>
        </w:rPr>
      </w:pPr>
    </w:p>
    <w:p w14:paraId="5A07F647" w14:textId="5C63581F" w:rsidR="0029554A" w:rsidRDefault="0029554A" w:rsidP="003F4992">
      <w:pPr>
        <w:rPr>
          <w:rFonts w:ascii="Tahoma" w:hAnsi="Tahoma" w:cs="Tahoma"/>
          <w:b/>
          <w:sz w:val="20"/>
          <w:szCs w:val="20"/>
          <w:highlight w:val="cyan"/>
        </w:rPr>
      </w:pPr>
    </w:p>
    <w:p w14:paraId="6A3886FC" w14:textId="58153B78" w:rsidR="0029554A" w:rsidRDefault="0029554A" w:rsidP="003F4992">
      <w:pPr>
        <w:rPr>
          <w:rFonts w:ascii="Tahoma" w:hAnsi="Tahoma" w:cs="Tahoma"/>
          <w:b/>
          <w:sz w:val="20"/>
          <w:szCs w:val="20"/>
          <w:highlight w:val="cyan"/>
        </w:rPr>
      </w:pPr>
    </w:p>
    <w:p w14:paraId="41974A47" w14:textId="10FACACC" w:rsidR="0029554A" w:rsidRDefault="0029554A" w:rsidP="003F4992">
      <w:pPr>
        <w:rPr>
          <w:rFonts w:ascii="Tahoma" w:hAnsi="Tahoma" w:cs="Tahoma"/>
          <w:b/>
          <w:sz w:val="20"/>
          <w:szCs w:val="20"/>
          <w:highlight w:val="cyan"/>
        </w:rPr>
      </w:pPr>
    </w:p>
    <w:p w14:paraId="0042C077" w14:textId="2F11DA12" w:rsidR="0029554A" w:rsidRDefault="0029554A" w:rsidP="003F4992">
      <w:pPr>
        <w:rPr>
          <w:rFonts w:ascii="Tahoma" w:hAnsi="Tahoma" w:cs="Tahoma"/>
          <w:b/>
          <w:sz w:val="20"/>
          <w:szCs w:val="20"/>
          <w:highlight w:val="cyan"/>
        </w:rPr>
      </w:pPr>
    </w:p>
    <w:p w14:paraId="5AE7A653" w14:textId="10B7FE5D" w:rsidR="0029554A" w:rsidRDefault="0029554A" w:rsidP="003F4992">
      <w:pPr>
        <w:rPr>
          <w:rFonts w:ascii="Tahoma" w:hAnsi="Tahoma" w:cs="Tahoma"/>
          <w:b/>
          <w:sz w:val="20"/>
          <w:szCs w:val="20"/>
          <w:highlight w:val="cyan"/>
        </w:rPr>
      </w:pPr>
    </w:p>
    <w:p w14:paraId="7DA5E2AA" w14:textId="44015032" w:rsidR="0029554A" w:rsidRDefault="0029554A" w:rsidP="003F4992">
      <w:pPr>
        <w:rPr>
          <w:rFonts w:ascii="Tahoma" w:hAnsi="Tahoma" w:cs="Tahoma"/>
          <w:b/>
          <w:sz w:val="20"/>
          <w:szCs w:val="20"/>
          <w:highlight w:val="cyan"/>
        </w:rPr>
      </w:pPr>
    </w:p>
    <w:p w14:paraId="016E5EB7" w14:textId="054D9197" w:rsidR="0029554A" w:rsidRDefault="0029554A" w:rsidP="003F4992">
      <w:pPr>
        <w:rPr>
          <w:rFonts w:ascii="Tahoma" w:hAnsi="Tahoma" w:cs="Tahoma"/>
          <w:b/>
          <w:sz w:val="20"/>
          <w:szCs w:val="20"/>
          <w:highlight w:val="cyan"/>
        </w:rPr>
      </w:pPr>
    </w:p>
    <w:p w14:paraId="0BD713B1" w14:textId="125C1357" w:rsidR="0029554A" w:rsidRDefault="0029554A" w:rsidP="003F4992">
      <w:pPr>
        <w:rPr>
          <w:rFonts w:ascii="Tahoma" w:hAnsi="Tahoma" w:cs="Tahoma"/>
          <w:b/>
          <w:sz w:val="20"/>
          <w:szCs w:val="20"/>
          <w:highlight w:val="cyan"/>
        </w:rPr>
      </w:pPr>
    </w:p>
    <w:p w14:paraId="715EAF78" w14:textId="6CE95EFF" w:rsidR="0029554A" w:rsidRDefault="0029554A" w:rsidP="003F4992">
      <w:pPr>
        <w:rPr>
          <w:rFonts w:ascii="Tahoma" w:hAnsi="Tahoma" w:cs="Tahoma"/>
          <w:b/>
          <w:sz w:val="20"/>
          <w:szCs w:val="20"/>
          <w:highlight w:val="cyan"/>
        </w:rPr>
      </w:pPr>
    </w:p>
    <w:p w14:paraId="4FEE539F" w14:textId="754C8AC9" w:rsidR="0029554A" w:rsidRDefault="0029554A" w:rsidP="003F4992">
      <w:pPr>
        <w:rPr>
          <w:rFonts w:ascii="Tahoma" w:hAnsi="Tahoma" w:cs="Tahoma"/>
          <w:b/>
          <w:sz w:val="20"/>
          <w:szCs w:val="20"/>
          <w:highlight w:val="cyan"/>
        </w:rPr>
      </w:pPr>
    </w:p>
    <w:p w14:paraId="147542B9" w14:textId="25863E44" w:rsidR="0029554A" w:rsidRDefault="0029554A" w:rsidP="003F4992">
      <w:pPr>
        <w:rPr>
          <w:rFonts w:ascii="Tahoma" w:hAnsi="Tahoma" w:cs="Tahoma"/>
          <w:b/>
          <w:sz w:val="20"/>
          <w:szCs w:val="20"/>
          <w:highlight w:val="cyan"/>
        </w:rPr>
      </w:pPr>
    </w:p>
    <w:p w14:paraId="2A0F6E87" w14:textId="422B8800" w:rsidR="0029554A" w:rsidRDefault="0029554A" w:rsidP="003F4992">
      <w:pPr>
        <w:rPr>
          <w:rFonts w:ascii="Tahoma" w:hAnsi="Tahoma" w:cs="Tahoma"/>
          <w:b/>
          <w:sz w:val="20"/>
          <w:szCs w:val="20"/>
          <w:highlight w:val="cyan"/>
        </w:rPr>
      </w:pPr>
    </w:p>
    <w:p w14:paraId="1B0D418B" w14:textId="76DD5D24" w:rsidR="0029554A" w:rsidRDefault="0029554A" w:rsidP="003F4992">
      <w:pPr>
        <w:rPr>
          <w:rFonts w:ascii="Tahoma" w:hAnsi="Tahoma" w:cs="Tahoma"/>
          <w:b/>
          <w:sz w:val="20"/>
          <w:szCs w:val="20"/>
          <w:highlight w:val="cyan"/>
        </w:rPr>
      </w:pPr>
    </w:p>
    <w:p w14:paraId="254B261D" w14:textId="6D7B24DA" w:rsidR="0029554A" w:rsidRDefault="0029554A" w:rsidP="003F4992">
      <w:pPr>
        <w:rPr>
          <w:rFonts w:ascii="Tahoma" w:hAnsi="Tahoma" w:cs="Tahoma"/>
          <w:b/>
          <w:sz w:val="20"/>
          <w:szCs w:val="20"/>
          <w:highlight w:val="cyan"/>
        </w:rPr>
      </w:pPr>
    </w:p>
    <w:p w14:paraId="2841C219" w14:textId="420D3D08" w:rsidR="0029554A" w:rsidRDefault="0029554A" w:rsidP="003F4992">
      <w:pPr>
        <w:rPr>
          <w:rFonts w:ascii="Tahoma" w:hAnsi="Tahoma" w:cs="Tahoma"/>
          <w:b/>
          <w:sz w:val="20"/>
          <w:szCs w:val="20"/>
          <w:highlight w:val="cyan"/>
        </w:rPr>
      </w:pPr>
    </w:p>
    <w:p w14:paraId="10EB3C58" w14:textId="259D878B" w:rsidR="0029554A" w:rsidRDefault="0029554A" w:rsidP="003F4992">
      <w:pPr>
        <w:rPr>
          <w:rFonts w:ascii="Tahoma" w:hAnsi="Tahoma" w:cs="Tahoma"/>
          <w:b/>
          <w:sz w:val="20"/>
          <w:szCs w:val="20"/>
          <w:highlight w:val="cyan"/>
        </w:rPr>
      </w:pPr>
    </w:p>
    <w:p w14:paraId="2765960C" w14:textId="3D91270E" w:rsidR="0029554A" w:rsidRDefault="0029554A" w:rsidP="003F4992">
      <w:pPr>
        <w:rPr>
          <w:rFonts w:ascii="Tahoma" w:hAnsi="Tahoma" w:cs="Tahoma"/>
          <w:b/>
          <w:sz w:val="20"/>
          <w:szCs w:val="20"/>
          <w:highlight w:val="cyan"/>
        </w:rPr>
      </w:pPr>
    </w:p>
    <w:p w14:paraId="049426C5" w14:textId="184A664C" w:rsidR="0029554A" w:rsidRDefault="0029554A" w:rsidP="003F4992">
      <w:pPr>
        <w:rPr>
          <w:rFonts w:ascii="Tahoma" w:hAnsi="Tahoma" w:cs="Tahoma"/>
          <w:b/>
          <w:sz w:val="20"/>
          <w:szCs w:val="20"/>
          <w:highlight w:val="cyan"/>
        </w:rPr>
      </w:pPr>
    </w:p>
    <w:p w14:paraId="79432981" w14:textId="2504442D" w:rsidR="0029554A" w:rsidRDefault="0029554A" w:rsidP="003F4992">
      <w:pPr>
        <w:rPr>
          <w:rFonts w:ascii="Tahoma" w:hAnsi="Tahoma" w:cs="Tahoma"/>
          <w:b/>
          <w:sz w:val="20"/>
          <w:szCs w:val="20"/>
          <w:highlight w:val="cyan"/>
        </w:rPr>
      </w:pPr>
    </w:p>
    <w:p w14:paraId="2FB832B6" w14:textId="4349649F" w:rsidR="0029554A" w:rsidRDefault="0029554A" w:rsidP="003F4992">
      <w:pPr>
        <w:rPr>
          <w:rFonts w:ascii="Tahoma" w:hAnsi="Tahoma" w:cs="Tahoma"/>
          <w:b/>
          <w:sz w:val="20"/>
          <w:szCs w:val="20"/>
          <w:highlight w:val="cyan"/>
        </w:rPr>
      </w:pPr>
    </w:p>
    <w:p w14:paraId="71A60B6A" w14:textId="04FBF44C" w:rsidR="0029554A" w:rsidRDefault="0029554A" w:rsidP="003F4992">
      <w:pPr>
        <w:rPr>
          <w:rFonts w:ascii="Tahoma" w:hAnsi="Tahoma" w:cs="Tahoma"/>
          <w:b/>
          <w:sz w:val="20"/>
          <w:szCs w:val="20"/>
          <w:highlight w:val="cyan"/>
        </w:rPr>
      </w:pPr>
    </w:p>
    <w:p w14:paraId="50D7BAEF" w14:textId="4CB5B472" w:rsidR="0029554A" w:rsidRDefault="0029554A" w:rsidP="003F4992">
      <w:pPr>
        <w:rPr>
          <w:rFonts w:ascii="Tahoma" w:hAnsi="Tahoma" w:cs="Tahoma"/>
          <w:b/>
          <w:sz w:val="20"/>
          <w:szCs w:val="20"/>
          <w:highlight w:val="cyan"/>
        </w:rPr>
      </w:pPr>
    </w:p>
    <w:p w14:paraId="71D846D0" w14:textId="18188581" w:rsidR="0029554A" w:rsidRDefault="0029554A" w:rsidP="003F4992">
      <w:pPr>
        <w:rPr>
          <w:rFonts w:ascii="Tahoma" w:hAnsi="Tahoma" w:cs="Tahoma"/>
          <w:b/>
          <w:sz w:val="20"/>
          <w:szCs w:val="20"/>
          <w:highlight w:val="cyan"/>
        </w:rPr>
      </w:pPr>
    </w:p>
    <w:p w14:paraId="52BD2F39" w14:textId="54B5EE5A" w:rsidR="0029554A" w:rsidRDefault="0029554A" w:rsidP="003F4992">
      <w:pPr>
        <w:rPr>
          <w:rFonts w:ascii="Tahoma" w:hAnsi="Tahoma" w:cs="Tahoma"/>
          <w:b/>
          <w:sz w:val="20"/>
          <w:szCs w:val="20"/>
          <w:highlight w:val="cyan"/>
        </w:rPr>
      </w:pPr>
    </w:p>
    <w:p w14:paraId="217485A7" w14:textId="77777777" w:rsidR="006A1F4E" w:rsidRPr="00E90982" w:rsidRDefault="006A1F4E" w:rsidP="006A1F4E">
      <w:pPr>
        <w:widowControl w:val="0"/>
        <w:autoSpaceDE w:val="0"/>
        <w:autoSpaceDN w:val="0"/>
        <w:adjustRightInd w:val="0"/>
        <w:spacing w:line="276" w:lineRule="auto"/>
        <w:ind w:firstLine="142"/>
        <w:jc w:val="right"/>
        <w:rPr>
          <w:rFonts w:ascii="Arial" w:hAnsi="Arial" w:cs="Arial"/>
          <w:b/>
          <w:sz w:val="20"/>
          <w:szCs w:val="20"/>
        </w:rPr>
      </w:pPr>
      <w:r w:rsidRPr="00E90982">
        <w:rPr>
          <w:rFonts w:ascii="Arial" w:hAnsi="Arial" w:cs="Arial"/>
          <w:b/>
          <w:sz w:val="20"/>
          <w:szCs w:val="20"/>
        </w:rPr>
        <w:t>Załącznik nr 1b do SWZ i nr 1b do Umowy</w:t>
      </w:r>
    </w:p>
    <w:p w14:paraId="0E380E98" w14:textId="77777777" w:rsidR="006A1F4E" w:rsidRPr="00E90982" w:rsidRDefault="006A1F4E" w:rsidP="006A1F4E">
      <w:pPr>
        <w:ind w:firstLine="142"/>
        <w:jc w:val="center"/>
        <w:rPr>
          <w:rFonts w:ascii="Arial" w:hAnsi="Arial" w:cs="Arial"/>
          <w:b/>
          <w:smallCaps/>
          <w:sz w:val="20"/>
          <w:szCs w:val="20"/>
          <w:u w:val="single"/>
        </w:rPr>
      </w:pPr>
    </w:p>
    <w:p w14:paraId="1794962B" w14:textId="77777777" w:rsidR="006A1F4E" w:rsidRPr="00E90982" w:rsidRDefault="006A1F4E" w:rsidP="006A1F4E">
      <w:pPr>
        <w:spacing w:line="360" w:lineRule="auto"/>
        <w:ind w:firstLine="142"/>
        <w:rPr>
          <w:rFonts w:ascii="Arial" w:hAnsi="Arial" w:cs="Arial"/>
          <w:b/>
          <w:bCs/>
          <w:sz w:val="20"/>
          <w:szCs w:val="20"/>
        </w:rPr>
      </w:pPr>
      <w:r w:rsidRPr="00E90982">
        <w:rPr>
          <w:rFonts w:ascii="Arial" w:hAnsi="Arial" w:cs="Arial"/>
          <w:sz w:val="20"/>
          <w:szCs w:val="20"/>
        </w:rPr>
        <w:t>Data ..........................</w:t>
      </w:r>
    </w:p>
    <w:p w14:paraId="3A51A4E5" w14:textId="77777777" w:rsidR="006A1F4E" w:rsidRPr="00E90982" w:rsidRDefault="006A1F4E" w:rsidP="006A1F4E">
      <w:pPr>
        <w:tabs>
          <w:tab w:val="left" w:pos="284"/>
        </w:tabs>
        <w:spacing w:line="360" w:lineRule="auto"/>
        <w:ind w:firstLine="142"/>
        <w:rPr>
          <w:rFonts w:ascii="Arial" w:hAnsi="Arial" w:cs="Arial"/>
          <w:sz w:val="20"/>
          <w:szCs w:val="20"/>
        </w:rPr>
      </w:pPr>
      <w:r w:rsidRPr="00E90982">
        <w:rPr>
          <w:rFonts w:ascii="Arial" w:hAnsi="Arial" w:cs="Arial"/>
          <w:sz w:val="20"/>
          <w:szCs w:val="20"/>
        </w:rPr>
        <w:t>Nazwa Wykonawcy ................................................................</w:t>
      </w:r>
    </w:p>
    <w:p w14:paraId="692FC4A6" w14:textId="77777777" w:rsidR="006A1F4E" w:rsidRPr="00E90982" w:rsidRDefault="006A1F4E" w:rsidP="006A1F4E">
      <w:pPr>
        <w:ind w:firstLine="142"/>
        <w:rPr>
          <w:rFonts w:ascii="Arial" w:hAnsi="Arial" w:cs="Arial"/>
          <w:sz w:val="20"/>
          <w:szCs w:val="20"/>
        </w:rPr>
      </w:pPr>
      <w:r w:rsidRPr="00E90982">
        <w:rPr>
          <w:rFonts w:ascii="Arial" w:hAnsi="Arial" w:cs="Arial"/>
          <w:sz w:val="20"/>
          <w:szCs w:val="20"/>
        </w:rPr>
        <w:t>Adres Wykonawcy .................................................................</w:t>
      </w:r>
    </w:p>
    <w:p w14:paraId="6897FDE0" w14:textId="77777777" w:rsidR="006A1F4E" w:rsidRPr="00E90982" w:rsidRDefault="006A1F4E" w:rsidP="006A1F4E">
      <w:pPr>
        <w:rPr>
          <w:rFonts w:ascii="Arial" w:hAnsi="Arial" w:cs="Arial"/>
          <w:sz w:val="20"/>
          <w:szCs w:val="20"/>
        </w:rPr>
      </w:pPr>
    </w:p>
    <w:p w14:paraId="29F377F5" w14:textId="77777777" w:rsidR="006A1F4E" w:rsidRPr="00E90982" w:rsidRDefault="006A1F4E" w:rsidP="006A1F4E">
      <w:pPr>
        <w:jc w:val="center"/>
        <w:rPr>
          <w:rFonts w:ascii="Arial" w:hAnsi="Arial" w:cs="Arial"/>
          <w:b/>
          <w:smallCaps/>
          <w:sz w:val="20"/>
          <w:szCs w:val="20"/>
        </w:rPr>
      </w:pPr>
    </w:p>
    <w:p w14:paraId="7C4DB5F6" w14:textId="77777777" w:rsidR="006A1F4E" w:rsidRPr="00E90982" w:rsidRDefault="006A1F4E" w:rsidP="006A1F4E">
      <w:pPr>
        <w:spacing w:line="276" w:lineRule="auto"/>
        <w:ind w:left="284" w:right="141" w:hanging="284"/>
        <w:jc w:val="center"/>
        <w:rPr>
          <w:rFonts w:ascii="Arial" w:hAnsi="Arial" w:cs="Arial"/>
          <w:b/>
          <w:smallCaps/>
          <w:sz w:val="20"/>
          <w:szCs w:val="20"/>
        </w:rPr>
      </w:pPr>
      <w:r w:rsidRPr="00E90982">
        <w:rPr>
          <w:rFonts w:ascii="Arial" w:hAnsi="Arial" w:cs="Arial"/>
          <w:b/>
          <w:smallCaps/>
          <w:sz w:val="20"/>
          <w:szCs w:val="20"/>
        </w:rPr>
        <w:t xml:space="preserve">Warunki Gwarancji i Serwisu </w:t>
      </w:r>
    </w:p>
    <w:p w14:paraId="4C4A94E7" w14:textId="77777777" w:rsidR="006A1F4E" w:rsidRPr="00E90982" w:rsidRDefault="006A1F4E" w:rsidP="006A1F4E">
      <w:pPr>
        <w:spacing w:line="276" w:lineRule="auto"/>
        <w:ind w:left="284" w:right="141" w:hanging="284"/>
        <w:jc w:val="center"/>
        <w:rPr>
          <w:rFonts w:ascii="Arial" w:hAnsi="Arial" w:cs="Arial"/>
          <w:b/>
          <w:smallCaps/>
          <w:sz w:val="20"/>
          <w:szCs w:val="20"/>
        </w:rPr>
      </w:pPr>
    </w:p>
    <w:p w14:paraId="643F498B" w14:textId="77777777" w:rsidR="006A1F4E" w:rsidRPr="00E90982" w:rsidRDefault="006A1F4E" w:rsidP="006A1F4E">
      <w:pPr>
        <w:tabs>
          <w:tab w:val="left" w:pos="142"/>
        </w:tabs>
        <w:spacing w:line="276" w:lineRule="auto"/>
        <w:ind w:left="284" w:right="141" w:hanging="284"/>
        <w:jc w:val="both"/>
        <w:rPr>
          <w:rFonts w:ascii="Arial" w:hAnsi="Arial" w:cs="Arial"/>
          <w:sz w:val="20"/>
          <w:szCs w:val="20"/>
        </w:rPr>
      </w:pPr>
      <w:r w:rsidRPr="00E90982">
        <w:rPr>
          <w:rFonts w:ascii="Arial" w:hAnsi="Arial" w:cs="Arial"/>
          <w:sz w:val="20"/>
          <w:szCs w:val="20"/>
        </w:rPr>
        <w:t>1.</w:t>
      </w:r>
      <w:r w:rsidRPr="00E90982">
        <w:rPr>
          <w:rFonts w:ascii="Arial" w:hAnsi="Arial" w:cs="Arial"/>
          <w:sz w:val="20"/>
          <w:szCs w:val="20"/>
        </w:rPr>
        <w:tab/>
        <w:t>O każdej zmianie numeru telefonu, faksu lub adresu e-mailowego służących do zgłoszeń gwarancyjnych Wykonawca (Gwarant) zobowiązany jest powiadomić Zamawiającego w formie pisemnej. Powiadomienie o powyższych zmianach nie stanowi zmiany Umowy wymagającej sporządzenia aneksu.</w:t>
      </w:r>
    </w:p>
    <w:p w14:paraId="6AF53B5A" w14:textId="77777777" w:rsidR="006A1F4E" w:rsidRPr="00E90982" w:rsidRDefault="006A1F4E" w:rsidP="006A1F4E">
      <w:pPr>
        <w:tabs>
          <w:tab w:val="left" w:pos="375"/>
        </w:tabs>
        <w:spacing w:line="276" w:lineRule="auto"/>
        <w:ind w:left="284" w:right="141" w:hanging="284"/>
        <w:jc w:val="both"/>
        <w:rPr>
          <w:rFonts w:ascii="Arial" w:hAnsi="Arial" w:cs="Arial"/>
          <w:sz w:val="20"/>
          <w:szCs w:val="20"/>
        </w:rPr>
      </w:pPr>
    </w:p>
    <w:p w14:paraId="5CF2CE13"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2. </w:t>
      </w:r>
      <w:r w:rsidRPr="00E90982">
        <w:rPr>
          <w:rFonts w:ascii="Arial" w:hAnsi="Arial" w:cs="Arial"/>
          <w:sz w:val="20"/>
          <w:szCs w:val="20"/>
        </w:rPr>
        <w:tab/>
        <w:t xml:space="preserve">Przyjęcie zgłoszenia wraz z określeniem daty i godziny przystąpienia do naprawy, zostanie przez Wykonawcę (Gwaranta) potwierdzone drogą elektroniczną na wskazany przez Zamawiającego adres e-mailowy: </w:t>
      </w:r>
      <w:r>
        <w:rPr>
          <w:rFonts w:ascii="Arial" w:hAnsi="Arial" w:cs="Arial"/>
          <w:b/>
          <w:sz w:val="20"/>
          <w:szCs w:val="20"/>
        </w:rPr>
        <w:t>………………..</w:t>
      </w:r>
      <w:r w:rsidRPr="00E90982">
        <w:rPr>
          <w:rFonts w:ascii="Arial" w:hAnsi="Arial" w:cs="Arial"/>
          <w:sz w:val="20"/>
          <w:szCs w:val="20"/>
          <w:lang w:eastAsia="en-US"/>
        </w:rPr>
        <w:t xml:space="preserve">. </w:t>
      </w:r>
    </w:p>
    <w:p w14:paraId="69D89BC5" w14:textId="77777777" w:rsidR="006A1F4E" w:rsidRPr="00E90982" w:rsidRDefault="006A1F4E" w:rsidP="006A1F4E">
      <w:pPr>
        <w:spacing w:line="276" w:lineRule="auto"/>
        <w:ind w:left="284" w:right="141" w:hanging="284"/>
        <w:rPr>
          <w:rFonts w:ascii="Arial" w:hAnsi="Arial" w:cs="Arial"/>
          <w:sz w:val="20"/>
          <w:szCs w:val="20"/>
        </w:rPr>
      </w:pPr>
    </w:p>
    <w:p w14:paraId="35DCD1D9"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lang w:eastAsia="en-US"/>
        </w:rPr>
        <w:t>3.</w:t>
      </w:r>
      <w:r w:rsidRPr="00E90982">
        <w:rPr>
          <w:rFonts w:ascii="Arial" w:hAnsi="Arial" w:cs="Arial"/>
          <w:sz w:val="20"/>
          <w:szCs w:val="20"/>
          <w:lang w:eastAsia="en-US"/>
        </w:rPr>
        <w:tab/>
      </w:r>
      <w:r w:rsidRPr="00E90982">
        <w:rPr>
          <w:rFonts w:ascii="Arial" w:hAnsi="Arial" w:cs="Arial"/>
          <w:sz w:val="20"/>
          <w:szCs w:val="20"/>
        </w:rPr>
        <w:t>Usługi gwarancyjne będą dokonywane przez Wykonawcę (Gwaranta) w miejscu użytkowania urządzeń, a w przypadku konieczności naprawy uszkodzonych urządzeń poza miejscem jego użytkowania wszelkie czynności z tym związane będą wykonywane przez Wykonawcę (Gwaranta) i na jego koszt.</w:t>
      </w:r>
    </w:p>
    <w:p w14:paraId="736B4047" w14:textId="77777777" w:rsidR="006A1F4E" w:rsidRPr="00E90982" w:rsidRDefault="006A1F4E" w:rsidP="006A1F4E">
      <w:pPr>
        <w:spacing w:line="276" w:lineRule="auto"/>
        <w:ind w:left="284" w:right="141" w:hanging="284"/>
        <w:rPr>
          <w:rFonts w:ascii="Arial" w:hAnsi="Arial" w:cs="Arial"/>
          <w:sz w:val="20"/>
          <w:szCs w:val="20"/>
        </w:rPr>
      </w:pPr>
    </w:p>
    <w:p w14:paraId="748DEAD0"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4. </w:t>
      </w:r>
      <w:r w:rsidRPr="00E90982">
        <w:rPr>
          <w:rFonts w:ascii="Arial" w:hAnsi="Arial" w:cs="Arial"/>
          <w:sz w:val="20"/>
          <w:szCs w:val="20"/>
        </w:rPr>
        <w:tab/>
        <w:t>Wykonawca zapewnia reakcję serwisową, rozumianą jako podjęcie działań diagnostycznych i kontakt ze Zamawiającym w czasie nie dłuższym niż do końca następnego dnia roboczego od zgłoszenia awarii.</w:t>
      </w:r>
    </w:p>
    <w:p w14:paraId="037613B2" w14:textId="77777777" w:rsidR="006A1F4E" w:rsidRPr="00E90982" w:rsidRDefault="006A1F4E" w:rsidP="006A1F4E">
      <w:pPr>
        <w:spacing w:line="276" w:lineRule="auto"/>
        <w:ind w:left="284" w:right="141" w:hanging="284"/>
        <w:jc w:val="both"/>
        <w:rPr>
          <w:rFonts w:ascii="Arial" w:hAnsi="Arial" w:cs="Arial"/>
          <w:sz w:val="20"/>
          <w:szCs w:val="20"/>
        </w:rPr>
      </w:pPr>
    </w:p>
    <w:p w14:paraId="63DE36F4" w14:textId="77777777" w:rsidR="006A1F4E" w:rsidRPr="0029554A"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 xml:space="preserve">5. </w:t>
      </w:r>
      <w:r w:rsidRPr="00E90982">
        <w:rPr>
          <w:rFonts w:ascii="Arial" w:hAnsi="Arial" w:cs="Arial"/>
          <w:sz w:val="20"/>
          <w:szCs w:val="20"/>
        </w:rPr>
        <w:tab/>
      </w:r>
      <w:r w:rsidRPr="0029554A">
        <w:rPr>
          <w:rFonts w:ascii="Arial" w:hAnsi="Arial" w:cs="Arial"/>
          <w:sz w:val="20"/>
          <w:szCs w:val="20"/>
        </w:rPr>
        <w:t xml:space="preserve">W przypadku awarii lub usterki Urządzeń Wykonawca zobowiązuje się do usunięcia usterki lub awarii (naprawy lub wymiany wadliwego bądź zużytego podzespołu lub Urządzenia), w terminie naprawy nie dłuższym niż </w:t>
      </w:r>
      <w:r w:rsidRPr="0029554A">
        <w:rPr>
          <w:rFonts w:ascii="Arial" w:hAnsi="Arial" w:cs="Arial"/>
          <w:b/>
          <w:sz w:val="20"/>
          <w:szCs w:val="20"/>
        </w:rPr>
        <w:t>10 dni roboczych</w:t>
      </w:r>
      <w:r w:rsidRPr="0029554A">
        <w:rPr>
          <w:rFonts w:ascii="Arial" w:hAnsi="Arial" w:cs="Arial"/>
          <w:sz w:val="20"/>
          <w:szCs w:val="20"/>
        </w:rPr>
        <w:t>, licząc od momentu zgłoszenia awarii lub usterki.</w:t>
      </w:r>
    </w:p>
    <w:p w14:paraId="5EEF1DAF" w14:textId="77777777" w:rsidR="006A1F4E" w:rsidRPr="0029554A" w:rsidRDefault="006A1F4E" w:rsidP="006A1F4E">
      <w:pPr>
        <w:spacing w:line="276" w:lineRule="auto"/>
        <w:ind w:left="284" w:right="141" w:hanging="284"/>
        <w:jc w:val="both"/>
        <w:rPr>
          <w:rFonts w:ascii="Arial" w:hAnsi="Arial" w:cs="Arial"/>
          <w:sz w:val="20"/>
          <w:szCs w:val="20"/>
        </w:rPr>
      </w:pPr>
    </w:p>
    <w:p w14:paraId="1652A3C2" w14:textId="77777777" w:rsidR="006A1F4E" w:rsidRPr="0029554A"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6.</w:t>
      </w:r>
      <w:r w:rsidRPr="0029554A">
        <w:rPr>
          <w:rFonts w:ascii="Arial" w:hAnsi="Arial" w:cs="Arial"/>
          <w:sz w:val="20"/>
          <w:szCs w:val="20"/>
        </w:rPr>
        <w:tab/>
        <w:t xml:space="preserve">W przypadku niemożności naprawy uszkodzonego Urządzenia w Miejscu użytkowania Urządzenia, Wykonawca (Gwarant) zobowiązuje się udostępnić na własny koszt i ryzyko Zamawiającemu na czas naprawy Urządzenia tego samego typu i o tożsamych parametrach (umożliwiający wstawienie dysku z uszkodzonego komputera bez </w:t>
      </w:r>
      <w:proofErr w:type="spellStart"/>
      <w:r w:rsidRPr="0029554A">
        <w:rPr>
          <w:rFonts w:ascii="Arial" w:hAnsi="Arial" w:cs="Arial"/>
          <w:sz w:val="20"/>
          <w:szCs w:val="20"/>
        </w:rPr>
        <w:t>reinstalacji</w:t>
      </w:r>
      <w:proofErr w:type="spellEnd"/>
      <w:r w:rsidRPr="0029554A">
        <w:rPr>
          <w:rFonts w:ascii="Arial" w:hAnsi="Arial" w:cs="Arial"/>
          <w:sz w:val="20"/>
          <w:szCs w:val="20"/>
        </w:rPr>
        <w:t xml:space="preserve"> systemu). Urządzenie zastępcze zostanie dostarczone i skonfigurowane przez Wykonawcę w miejsce uszkodzonego, nie później niż w ciągu </w:t>
      </w:r>
      <w:r w:rsidRPr="0029554A">
        <w:rPr>
          <w:rFonts w:ascii="Arial" w:hAnsi="Arial" w:cs="Arial"/>
          <w:b/>
          <w:sz w:val="20"/>
          <w:szCs w:val="20"/>
        </w:rPr>
        <w:t>14 dni</w:t>
      </w:r>
      <w:r w:rsidRPr="0029554A">
        <w:rPr>
          <w:rFonts w:ascii="Arial" w:hAnsi="Arial" w:cs="Arial"/>
          <w:sz w:val="20"/>
          <w:szCs w:val="20"/>
        </w:rPr>
        <w:t xml:space="preserve"> od chwili zgłoszenia awarii lub usterki. W przypadku konieczności naprawy uszkodzonego Urządzenia poza Miejscem użytkowania Urządzenia, czas trwania naprawy nie może być dłuższy </w:t>
      </w:r>
      <w:r w:rsidRPr="0029554A">
        <w:rPr>
          <w:rFonts w:ascii="Arial" w:hAnsi="Arial" w:cs="Arial"/>
          <w:b/>
          <w:sz w:val="20"/>
          <w:szCs w:val="20"/>
        </w:rPr>
        <w:t>niż 21 dni.</w:t>
      </w:r>
    </w:p>
    <w:p w14:paraId="7B611381" w14:textId="77777777" w:rsidR="006A1F4E" w:rsidRPr="0029554A" w:rsidRDefault="006A1F4E" w:rsidP="006A1F4E">
      <w:pPr>
        <w:spacing w:line="276" w:lineRule="auto"/>
        <w:ind w:left="284" w:right="141" w:hanging="284"/>
        <w:jc w:val="both"/>
        <w:rPr>
          <w:rFonts w:ascii="Arial" w:hAnsi="Arial" w:cs="Arial"/>
          <w:sz w:val="20"/>
          <w:szCs w:val="20"/>
        </w:rPr>
      </w:pPr>
    </w:p>
    <w:p w14:paraId="56362762" w14:textId="77777777" w:rsidR="006A1F4E" w:rsidRPr="00E90982"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 xml:space="preserve">7. </w:t>
      </w:r>
      <w:r w:rsidRPr="0029554A">
        <w:rPr>
          <w:rFonts w:ascii="Arial" w:hAnsi="Arial" w:cs="Arial"/>
          <w:sz w:val="20"/>
          <w:szCs w:val="20"/>
        </w:rPr>
        <w:tab/>
        <w:t xml:space="preserve">W przypadku, gdy w okresie gwarancyjnym naprawa Urządzenia z powodu wad nieusuwalnych jest technicznie niemożliwa lub nastąpi trzykrotna naprawa danego Urządzenia, Wykonawca niezwłocznie tj. w terminie nie dłuższym </w:t>
      </w:r>
      <w:r w:rsidRPr="0029554A">
        <w:rPr>
          <w:rFonts w:ascii="Arial" w:hAnsi="Arial" w:cs="Arial"/>
          <w:b/>
          <w:sz w:val="20"/>
          <w:szCs w:val="20"/>
        </w:rPr>
        <w:t>niż 21 dni,</w:t>
      </w:r>
      <w:r w:rsidRPr="0029554A">
        <w:rPr>
          <w:rFonts w:ascii="Arial" w:hAnsi="Arial" w:cs="Arial"/>
          <w:sz w:val="20"/>
          <w:szCs w:val="20"/>
        </w:rPr>
        <w:t xml:space="preserve"> liczonych od dnia zgłoszenia ostatniej awarii lub usterki, dokona jego wymiany na Urządzenie nowe, wolne od wad, o parametrach identycznych lub lepszych, niż zawarte w Ofercie Wykonawcy.</w:t>
      </w:r>
    </w:p>
    <w:p w14:paraId="7691CD9D" w14:textId="77777777" w:rsidR="006A1F4E" w:rsidRPr="00E90982" w:rsidRDefault="006A1F4E" w:rsidP="006A1F4E">
      <w:pPr>
        <w:spacing w:line="276" w:lineRule="auto"/>
        <w:ind w:left="284" w:right="141" w:hanging="284"/>
        <w:jc w:val="both"/>
        <w:rPr>
          <w:rFonts w:ascii="Arial" w:hAnsi="Arial" w:cs="Arial"/>
          <w:sz w:val="20"/>
          <w:szCs w:val="20"/>
        </w:rPr>
      </w:pPr>
    </w:p>
    <w:p w14:paraId="5289F945"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8. </w:t>
      </w:r>
      <w:r w:rsidRPr="00E90982">
        <w:rPr>
          <w:rFonts w:ascii="Arial" w:hAnsi="Arial" w:cs="Arial"/>
          <w:sz w:val="20"/>
          <w:szCs w:val="20"/>
        </w:rPr>
        <w:tab/>
        <w:t xml:space="preserve">Wykonawca (Gwarant), dokona wymiany Urządzenia objętego gwarancją na nowe, wolne od wad w przypadku, gdy w okresie gwarancyjnym nie dokona naprawy Urządzenia w okresie 21 dni, o której mowa w ust. 12. Wymiana Urządzenia nastąpi niezwłocznie, w terminie nie dłuższym niż </w:t>
      </w:r>
      <w:r w:rsidRPr="000D46D3">
        <w:rPr>
          <w:rFonts w:ascii="Arial" w:hAnsi="Arial" w:cs="Arial"/>
          <w:b/>
          <w:sz w:val="20"/>
          <w:szCs w:val="20"/>
        </w:rPr>
        <w:t xml:space="preserve">3 dni, </w:t>
      </w:r>
      <w:r w:rsidRPr="00E90982">
        <w:rPr>
          <w:rFonts w:ascii="Arial" w:hAnsi="Arial" w:cs="Arial"/>
          <w:sz w:val="20"/>
          <w:szCs w:val="20"/>
        </w:rPr>
        <w:t>licząc od dnia następującego po upływie powyższego 21-dniowego terminu bez odrębnego wezwania ze strony Zamawiającego.</w:t>
      </w:r>
    </w:p>
    <w:p w14:paraId="122CA203" w14:textId="77777777" w:rsidR="006A1F4E" w:rsidRPr="00E90982" w:rsidRDefault="006A1F4E" w:rsidP="006A1F4E">
      <w:pPr>
        <w:spacing w:line="276" w:lineRule="auto"/>
        <w:ind w:left="284" w:right="141" w:hanging="284"/>
        <w:jc w:val="both"/>
        <w:rPr>
          <w:rFonts w:ascii="Arial" w:hAnsi="Arial" w:cs="Arial"/>
          <w:sz w:val="20"/>
          <w:szCs w:val="20"/>
        </w:rPr>
      </w:pPr>
    </w:p>
    <w:p w14:paraId="55500DAD"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9.  W przypadku wymiany Urządzenia na nowe, okres gwarancji jakości i rękojmi za wady, udzielonej przez Wykonawcę (Gwaranta), rozpoczyna bieg od daty odbioru nowego Urządzenia przez Zamawiającego.</w:t>
      </w:r>
    </w:p>
    <w:p w14:paraId="7B2995B6" w14:textId="77777777" w:rsidR="006A1F4E" w:rsidRPr="00E90982" w:rsidRDefault="006A1F4E" w:rsidP="006A1F4E">
      <w:pPr>
        <w:spacing w:line="276" w:lineRule="auto"/>
        <w:ind w:left="284" w:right="141" w:hanging="284"/>
        <w:jc w:val="both"/>
        <w:rPr>
          <w:rFonts w:ascii="Arial" w:hAnsi="Arial" w:cs="Arial"/>
          <w:sz w:val="20"/>
          <w:szCs w:val="20"/>
        </w:rPr>
      </w:pPr>
    </w:p>
    <w:p w14:paraId="05616E97"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10.</w:t>
      </w:r>
      <w:r w:rsidRPr="00E90982">
        <w:rPr>
          <w:rFonts w:ascii="Arial" w:hAnsi="Arial" w:cs="Arial"/>
          <w:sz w:val="20"/>
          <w:szCs w:val="20"/>
        </w:rPr>
        <w:tab/>
        <w:t>Okres naprawy Urządzenia, będzie powodować odpowiednie przedłużenie przez Wykonawcę (Gwaranta) okresu gwarancji i rękojmi za wady na to Urządzenie za czas naprawy.</w:t>
      </w:r>
    </w:p>
    <w:p w14:paraId="05DC59EC" w14:textId="77777777" w:rsidR="006A1F4E" w:rsidRPr="00E90982" w:rsidRDefault="006A1F4E" w:rsidP="006A1F4E">
      <w:pPr>
        <w:tabs>
          <w:tab w:val="left" w:pos="436"/>
        </w:tabs>
        <w:spacing w:line="276" w:lineRule="auto"/>
        <w:ind w:left="284" w:right="141" w:hanging="284"/>
        <w:jc w:val="both"/>
        <w:rPr>
          <w:rFonts w:ascii="Arial" w:hAnsi="Arial" w:cs="Arial"/>
          <w:sz w:val="20"/>
          <w:szCs w:val="20"/>
        </w:rPr>
      </w:pPr>
    </w:p>
    <w:p w14:paraId="717255A6" w14:textId="6FA404FB" w:rsidR="006A1F4E" w:rsidRPr="00E90982"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11.</w:t>
      </w:r>
      <w:r w:rsidRPr="00E90982">
        <w:rPr>
          <w:rFonts w:ascii="Arial" w:hAnsi="Arial" w:cs="Arial"/>
          <w:sz w:val="20"/>
          <w:szCs w:val="20"/>
        </w:rPr>
        <w:tab/>
        <w:t>Odpowiedzialność z tytułu gwarancji jakości obejmuje zarówno wady powstałe z przyczyn tkwią</w:t>
      </w:r>
      <w:r w:rsidR="009A01D8">
        <w:rPr>
          <w:rFonts w:ascii="Arial" w:hAnsi="Arial" w:cs="Arial"/>
          <w:sz w:val="20"/>
          <w:szCs w:val="20"/>
        </w:rPr>
        <w:t>cych w Urządzeniu</w:t>
      </w:r>
      <w:r w:rsidRPr="00E90982">
        <w:rPr>
          <w:rFonts w:ascii="Arial" w:hAnsi="Arial" w:cs="Arial"/>
          <w:sz w:val="20"/>
          <w:szCs w:val="20"/>
        </w:rPr>
        <w:t xml:space="preserve"> nie ujawnione przy jego odbiorze, jak i wszelkie inne wady fizyczne Urządzenia, powstałe z przyczyn, za które Wykonawca lub Gwarant ponosi odpowiedzialność.</w:t>
      </w:r>
    </w:p>
    <w:p w14:paraId="4A4CB3DF" w14:textId="77777777" w:rsidR="006A1F4E" w:rsidRPr="00E90982" w:rsidRDefault="006A1F4E" w:rsidP="006A1F4E">
      <w:pPr>
        <w:spacing w:line="276" w:lineRule="auto"/>
        <w:ind w:left="284" w:right="141" w:hanging="284"/>
        <w:jc w:val="both"/>
        <w:rPr>
          <w:rFonts w:ascii="Arial" w:hAnsi="Arial" w:cs="Arial"/>
          <w:sz w:val="20"/>
          <w:szCs w:val="20"/>
        </w:rPr>
      </w:pPr>
    </w:p>
    <w:p w14:paraId="7B9D4182"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12.</w:t>
      </w:r>
      <w:r w:rsidRPr="00E90982">
        <w:rPr>
          <w:rFonts w:ascii="Arial" w:hAnsi="Arial" w:cs="Arial"/>
          <w:sz w:val="20"/>
          <w:szCs w:val="20"/>
        </w:rPr>
        <w:tab/>
        <w:t>Dla Urządzeń będących Przedmiotem Umowy Wykonawca (Gwarant), w ramach wynagrodzenia umownego będzie wykonywał świadczenia gwarancyjne, które obejmują:</w:t>
      </w:r>
    </w:p>
    <w:p w14:paraId="5AE70DB6" w14:textId="77777777" w:rsidR="006A1F4E" w:rsidRPr="00E90982" w:rsidRDefault="006A1F4E" w:rsidP="006A1F4E">
      <w:pPr>
        <w:spacing w:line="276" w:lineRule="auto"/>
        <w:ind w:left="284" w:right="141" w:hanging="284"/>
        <w:jc w:val="both"/>
        <w:rPr>
          <w:rFonts w:ascii="Arial" w:hAnsi="Arial" w:cs="Arial"/>
          <w:sz w:val="20"/>
          <w:szCs w:val="20"/>
          <w:lang w:eastAsia="zh-CN"/>
        </w:rPr>
      </w:pPr>
    </w:p>
    <w:p w14:paraId="6D05F820"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12.1. wykonywanie diagnostyki i napraw, w tym wymianę uszkodzonych Urządzeń lub podzespołów (również zużytych) na nowe o nie gorszych, tj. tożsamych albo lepszych parametrach funkcjonalnych,</w:t>
      </w:r>
    </w:p>
    <w:p w14:paraId="190CCAE1"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12.2. w przypadku naprawy gwarancyjnej poza miejscem użytkowania Urządzeń będą one zabierane</w:t>
      </w:r>
      <w:r w:rsidRPr="00E90982">
        <w:rPr>
          <w:rFonts w:ascii="Arial" w:hAnsi="Arial" w:cs="Arial"/>
          <w:sz w:val="20"/>
          <w:szCs w:val="20"/>
        </w:rPr>
        <w:tab/>
        <w:t>bez dysków twardych, które pozostaną na czas naprawy u Zamawiającego; demontaż dysku twardego i jego instalacja w komputerze zastępczym zostanie wykonana przez Wykonawcę (Gwaranta) na jego koszt i ryzyko.</w:t>
      </w:r>
    </w:p>
    <w:p w14:paraId="1ACFD8E8"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p>
    <w:p w14:paraId="32C0F47B"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13.</w:t>
      </w:r>
      <w:r w:rsidRPr="00E90982">
        <w:rPr>
          <w:rFonts w:ascii="Arial" w:hAnsi="Arial" w:cs="Arial"/>
          <w:sz w:val="20"/>
          <w:szCs w:val="20"/>
        </w:rPr>
        <w:tab/>
        <w:t>Wszelkie koszty i ryzyko związane z obowiązkami wynikającymi z gwarancji i rękojmi ponosi Wykonawca.</w:t>
      </w:r>
    </w:p>
    <w:p w14:paraId="2F6FCF01" w14:textId="77777777" w:rsidR="006A1F4E" w:rsidRPr="00E90982" w:rsidRDefault="006A1F4E" w:rsidP="006A1F4E">
      <w:pPr>
        <w:spacing w:line="276" w:lineRule="auto"/>
        <w:ind w:left="284" w:right="141" w:hanging="284"/>
        <w:jc w:val="both"/>
        <w:rPr>
          <w:rFonts w:ascii="Arial" w:hAnsi="Arial" w:cs="Arial"/>
          <w:sz w:val="20"/>
          <w:szCs w:val="20"/>
        </w:rPr>
      </w:pPr>
    </w:p>
    <w:p w14:paraId="6F65154E"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14.</w:t>
      </w:r>
      <w:r w:rsidRPr="00E90982">
        <w:rPr>
          <w:rFonts w:ascii="Arial" w:hAnsi="Arial" w:cs="Arial"/>
          <w:sz w:val="20"/>
          <w:szCs w:val="20"/>
        </w:rPr>
        <w:tab/>
        <w:t>Wszelkie koszty związane z naprawami gwarancyjnymi, usuwaniem ujawnionych awarii i usterek, a także konserwacją i diagnostyką urządzeń, włączając w to koszt części i transportu z i do siedziby Zamawiającego, itp. ponosi Wykonawca (Gwarant).</w:t>
      </w:r>
    </w:p>
    <w:p w14:paraId="13EF372B" w14:textId="77777777" w:rsidR="006A1F4E" w:rsidRPr="00E90982" w:rsidRDefault="006A1F4E" w:rsidP="006A1F4E">
      <w:pPr>
        <w:spacing w:line="276" w:lineRule="auto"/>
        <w:ind w:left="284" w:right="141" w:hanging="284"/>
        <w:jc w:val="both"/>
        <w:rPr>
          <w:rFonts w:ascii="Arial" w:hAnsi="Arial" w:cs="Arial"/>
          <w:sz w:val="20"/>
          <w:szCs w:val="20"/>
        </w:rPr>
      </w:pPr>
    </w:p>
    <w:p w14:paraId="5B241A67" w14:textId="77777777" w:rsidR="006A1F4E" w:rsidRPr="005C125E" w:rsidRDefault="006A1F4E" w:rsidP="006A1F4E">
      <w:pPr>
        <w:spacing w:line="276" w:lineRule="auto"/>
        <w:ind w:left="284" w:right="141" w:hanging="284"/>
        <w:jc w:val="both"/>
        <w:rPr>
          <w:rFonts w:ascii="Arial" w:hAnsi="Arial" w:cs="Arial"/>
          <w:sz w:val="20"/>
          <w:szCs w:val="20"/>
        </w:rPr>
      </w:pPr>
      <w:r w:rsidRPr="005C125E">
        <w:rPr>
          <w:rFonts w:ascii="Arial" w:hAnsi="Arial" w:cs="Arial"/>
          <w:sz w:val="20"/>
          <w:szCs w:val="20"/>
        </w:rPr>
        <w:t>15.</w:t>
      </w:r>
      <w:r w:rsidRPr="005C125E">
        <w:rPr>
          <w:sz w:val="20"/>
          <w:szCs w:val="20"/>
        </w:rPr>
        <w:t xml:space="preserve"> </w:t>
      </w:r>
      <w:r w:rsidRPr="005C125E">
        <w:rPr>
          <w:rFonts w:ascii="Arial" w:hAnsi="Arial" w:cs="Arial"/>
          <w:sz w:val="20"/>
          <w:szCs w:val="20"/>
        </w:rPr>
        <w:t xml:space="preserve">Wykonawca (Gwarant) zobowiązuje się do przyjmowania zgłoszeń serwisowych, w godz. 8.00-16.00 we wszystkie dni robocze, tj. od </w:t>
      </w:r>
      <w:proofErr w:type="spellStart"/>
      <w:r w:rsidRPr="005C125E">
        <w:rPr>
          <w:rFonts w:ascii="Arial" w:hAnsi="Arial" w:cs="Arial"/>
          <w:sz w:val="20"/>
          <w:szCs w:val="20"/>
        </w:rPr>
        <w:t>pn</w:t>
      </w:r>
      <w:proofErr w:type="spellEnd"/>
      <w:r w:rsidRPr="005C125E">
        <w:rPr>
          <w:rFonts w:ascii="Arial" w:hAnsi="Arial" w:cs="Arial"/>
          <w:sz w:val="20"/>
          <w:szCs w:val="20"/>
        </w:rPr>
        <w:t xml:space="preserve"> do </w:t>
      </w:r>
      <w:proofErr w:type="spellStart"/>
      <w:r w:rsidRPr="005C125E">
        <w:rPr>
          <w:rFonts w:ascii="Arial" w:hAnsi="Arial" w:cs="Arial"/>
          <w:sz w:val="20"/>
          <w:szCs w:val="20"/>
        </w:rPr>
        <w:t>pt</w:t>
      </w:r>
      <w:proofErr w:type="spellEnd"/>
      <w:r w:rsidRPr="005C125E">
        <w:rPr>
          <w:rFonts w:ascii="Arial" w:hAnsi="Arial" w:cs="Arial"/>
          <w:sz w:val="20"/>
          <w:szCs w:val="20"/>
        </w:rPr>
        <w:t xml:space="preserve"> z wyłączeniem dni wolnych od pracy.</w:t>
      </w:r>
    </w:p>
    <w:p w14:paraId="1315BA96" w14:textId="77777777" w:rsidR="006A1F4E" w:rsidRDefault="006A1F4E" w:rsidP="006A1F4E"/>
    <w:p w14:paraId="15E0B65C" w14:textId="0B979112" w:rsidR="006A1F4E" w:rsidRDefault="006A1F4E" w:rsidP="00054EA3">
      <w:pPr>
        <w:jc w:val="right"/>
        <w:rPr>
          <w:rFonts w:ascii="Tahoma" w:hAnsi="Tahoma" w:cs="Tahoma"/>
          <w:b/>
          <w:sz w:val="20"/>
          <w:szCs w:val="20"/>
          <w:highlight w:val="cyan"/>
        </w:rPr>
      </w:pPr>
    </w:p>
    <w:p w14:paraId="50A51410" w14:textId="7E090E97" w:rsidR="006A1F4E" w:rsidRDefault="006A1F4E" w:rsidP="00054EA3">
      <w:pPr>
        <w:jc w:val="right"/>
        <w:rPr>
          <w:rFonts w:ascii="Tahoma" w:hAnsi="Tahoma" w:cs="Tahoma"/>
          <w:b/>
          <w:sz w:val="20"/>
          <w:szCs w:val="20"/>
          <w:highlight w:val="cyan"/>
        </w:rPr>
      </w:pPr>
    </w:p>
    <w:p w14:paraId="3C81AB38" w14:textId="4470F3F4" w:rsidR="006A1F4E" w:rsidRDefault="006A1F4E" w:rsidP="00054EA3">
      <w:pPr>
        <w:jc w:val="right"/>
        <w:rPr>
          <w:rFonts w:ascii="Tahoma" w:hAnsi="Tahoma" w:cs="Tahoma"/>
          <w:b/>
          <w:sz w:val="20"/>
          <w:szCs w:val="20"/>
          <w:highlight w:val="cyan"/>
        </w:rPr>
      </w:pPr>
    </w:p>
    <w:p w14:paraId="3C4B9E39" w14:textId="6F01AE8D" w:rsidR="006A1F4E" w:rsidRDefault="006A1F4E" w:rsidP="00054EA3">
      <w:pPr>
        <w:jc w:val="right"/>
        <w:rPr>
          <w:rFonts w:ascii="Tahoma" w:hAnsi="Tahoma" w:cs="Tahoma"/>
          <w:b/>
          <w:sz w:val="20"/>
          <w:szCs w:val="20"/>
          <w:highlight w:val="cyan"/>
        </w:rPr>
      </w:pPr>
    </w:p>
    <w:p w14:paraId="2E92370F" w14:textId="4582FBE8" w:rsidR="006A1F4E" w:rsidRDefault="006A1F4E" w:rsidP="00054EA3">
      <w:pPr>
        <w:jc w:val="right"/>
        <w:rPr>
          <w:rFonts w:ascii="Tahoma" w:hAnsi="Tahoma" w:cs="Tahoma"/>
          <w:b/>
          <w:sz w:val="20"/>
          <w:szCs w:val="20"/>
          <w:highlight w:val="cyan"/>
        </w:rPr>
      </w:pPr>
    </w:p>
    <w:p w14:paraId="4D06D968" w14:textId="2D5CEDDD" w:rsidR="006A1F4E" w:rsidRDefault="006A1F4E" w:rsidP="00054EA3">
      <w:pPr>
        <w:jc w:val="right"/>
        <w:rPr>
          <w:rFonts w:ascii="Tahoma" w:hAnsi="Tahoma" w:cs="Tahoma"/>
          <w:b/>
          <w:sz w:val="20"/>
          <w:szCs w:val="20"/>
          <w:highlight w:val="cyan"/>
        </w:rPr>
      </w:pPr>
    </w:p>
    <w:p w14:paraId="611E0FEC" w14:textId="5F1FDAB7" w:rsidR="006A1F4E" w:rsidRDefault="006A1F4E" w:rsidP="00054EA3">
      <w:pPr>
        <w:jc w:val="right"/>
        <w:rPr>
          <w:rFonts w:ascii="Tahoma" w:hAnsi="Tahoma" w:cs="Tahoma"/>
          <w:b/>
          <w:sz w:val="20"/>
          <w:szCs w:val="20"/>
          <w:highlight w:val="cyan"/>
        </w:rPr>
      </w:pPr>
    </w:p>
    <w:p w14:paraId="641681E9" w14:textId="7422F4A4" w:rsidR="006A1F4E" w:rsidRDefault="006A1F4E" w:rsidP="00054EA3">
      <w:pPr>
        <w:jc w:val="right"/>
        <w:rPr>
          <w:rFonts w:ascii="Tahoma" w:hAnsi="Tahoma" w:cs="Tahoma"/>
          <w:b/>
          <w:sz w:val="20"/>
          <w:szCs w:val="20"/>
          <w:highlight w:val="cyan"/>
        </w:rPr>
      </w:pPr>
    </w:p>
    <w:p w14:paraId="7C101B74" w14:textId="4A11A62E" w:rsidR="006A1F4E" w:rsidRDefault="006A1F4E" w:rsidP="00054EA3">
      <w:pPr>
        <w:jc w:val="right"/>
        <w:rPr>
          <w:rFonts w:ascii="Tahoma" w:hAnsi="Tahoma" w:cs="Tahoma"/>
          <w:b/>
          <w:sz w:val="20"/>
          <w:szCs w:val="20"/>
          <w:highlight w:val="cyan"/>
        </w:rPr>
      </w:pPr>
    </w:p>
    <w:p w14:paraId="22210FED" w14:textId="1811EECC" w:rsidR="006A1F4E" w:rsidRDefault="006A1F4E" w:rsidP="00054EA3">
      <w:pPr>
        <w:jc w:val="right"/>
        <w:rPr>
          <w:rFonts w:ascii="Tahoma" w:hAnsi="Tahoma" w:cs="Tahoma"/>
          <w:b/>
          <w:sz w:val="20"/>
          <w:szCs w:val="20"/>
          <w:highlight w:val="cyan"/>
        </w:rPr>
      </w:pPr>
    </w:p>
    <w:p w14:paraId="0302D776" w14:textId="76982A3C" w:rsidR="006A1F4E" w:rsidRDefault="006A1F4E" w:rsidP="00054EA3">
      <w:pPr>
        <w:jc w:val="right"/>
        <w:rPr>
          <w:rFonts w:ascii="Tahoma" w:hAnsi="Tahoma" w:cs="Tahoma"/>
          <w:b/>
          <w:sz w:val="20"/>
          <w:szCs w:val="20"/>
          <w:highlight w:val="cyan"/>
        </w:rPr>
      </w:pPr>
    </w:p>
    <w:p w14:paraId="46994A30" w14:textId="10E284B7" w:rsidR="006A1F4E" w:rsidRDefault="006A1F4E" w:rsidP="00054EA3">
      <w:pPr>
        <w:jc w:val="right"/>
        <w:rPr>
          <w:rFonts w:ascii="Tahoma" w:hAnsi="Tahoma" w:cs="Tahoma"/>
          <w:b/>
          <w:sz w:val="20"/>
          <w:szCs w:val="20"/>
          <w:highlight w:val="cyan"/>
        </w:rPr>
      </w:pPr>
    </w:p>
    <w:p w14:paraId="5D0A13CE" w14:textId="4FDF3248" w:rsidR="006A1F4E" w:rsidRDefault="006A1F4E" w:rsidP="00054EA3">
      <w:pPr>
        <w:jc w:val="right"/>
        <w:rPr>
          <w:rFonts w:ascii="Tahoma" w:hAnsi="Tahoma" w:cs="Tahoma"/>
          <w:b/>
          <w:sz w:val="20"/>
          <w:szCs w:val="20"/>
          <w:highlight w:val="cyan"/>
        </w:rPr>
      </w:pPr>
    </w:p>
    <w:p w14:paraId="4098C920" w14:textId="16BD2DDA" w:rsidR="006A1F4E" w:rsidRDefault="006A1F4E" w:rsidP="00054EA3">
      <w:pPr>
        <w:jc w:val="right"/>
        <w:rPr>
          <w:rFonts w:ascii="Tahoma" w:hAnsi="Tahoma" w:cs="Tahoma"/>
          <w:b/>
          <w:sz w:val="20"/>
          <w:szCs w:val="20"/>
          <w:highlight w:val="cyan"/>
        </w:rPr>
      </w:pPr>
    </w:p>
    <w:p w14:paraId="7294CBF9" w14:textId="7D26C467" w:rsidR="006A1F4E" w:rsidRDefault="006A1F4E" w:rsidP="00054EA3">
      <w:pPr>
        <w:jc w:val="right"/>
        <w:rPr>
          <w:rFonts w:ascii="Tahoma" w:hAnsi="Tahoma" w:cs="Tahoma"/>
          <w:b/>
          <w:sz w:val="20"/>
          <w:szCs w:val="20"/>
          <w:highlight w:val="cyan"/>
        </w:rPr>
      </w:pPr>
    </w:p>
    <w:p w14:paraId="5349A677" w14:textId="3D1B440B" w:rsidR="006A1F4E" w:rsidRDefault="006A1F4E" w:rsidP="00054EA3">
      <w:pPr>
        <w:jc w:val="right"/>
        <w:rPr>
          <w:rFonts w:ascii="Tahoma" w:hAnsi="Tahoma" w:cs="Tahoma"/>
          <w:b/>
          <w:sz w:val="20"/>
          <w:szCs w:val="20"/>
          <w:highlight w:val="cyan"/>
        </w:rPr>
      </w:pPr>
    </w:p>
    <w:p w14:paraId="5A0E2333" w14:textId="2A26A49C" w:rsidR="006A1F4E" w:rsidRDefault="006A1F4E" w:rsidP="00054EA3">
      <w:pPr>
        <w:jc w:val="right"/>
        <w:rPr>
          <w:rFonts w:ascii="Tahoma" w:hAnsi="Tahoma" w:cs="Tahoma"/>
          <w:b/>
          <w:sz w:val="20"/>
          <w:szCs w:val="20"/>
          <w:highlight w:val="cyan"/>
        </w:rPr>
      </w:pPr>
    </w:p>
    <w:p w14:paraId="2785BBEE" w14:textId="7FF0FA94" w:rsidR="006A1F4E" w:rsidRDefault="006A1F4E" w:rsidP="00054EA3">
      <w:pPr>
        <w:jc w:val="right"/>
        <w:rPr>
          <w:rFonts w:ascii="Tahoma" w:hAnsi="Tahoma" w:cs="Tahoma"/>
          <w:b/>
          <w:sz w:val="20"/>
          <w:szCs w:val="20"/>
          <w:highlight w:val="cyan"/>
        </w:rPr>
      </w:pPr>
    </w:p>
    <w:p w14:paraId="5AC9F82D" w14:textId="35CAEFBA" w:rsidR="006A1F4E" w:rsidRDefault="006A1F4E" w:rsidP="00054EA3">
      <w:pPr>
        <w:jc w:val="right"/>
        <w:rPr>
          <w:rFonts w:ascii="Tahoma" w:hAnsi="Tahoma" w:cs="Tahoma"/>
          <w:b/>
          <w:sz w:val="20"/>
          <w:szCs w:val="20"/>
          <w:highlight w:val="cyan"/>
        </w:rPr>
      </w:pPr>
    </w:p>
    <w:p w14:paraId="455B9626" w14:textId="77777777" w:rsidR="003F4992" w:rsidRDefault="003F4992" w:rsidP="00054EA3">
      <w:pPr>
        <w:jc w:val="right"/>
        <w:rPr>
          <w:rFonts w:ascii="Tahoma" w:hAnsi="Tahoma" w:cs="Tahoma"/>
          <w:b/>
          <w:sz w:val="20"/>
          <w:szCs w:val="20"/>
          <w:highlight w:val="cyan"/>
        </w:rPr>
      </w:pPr>
    </w:p>
    <w:p w14:paraId="064F235B" w14:textId="3937E06A" w:rsidR="006A1F4E" w:rsidRDefault="006A1F4E" w:rsidP="00054EA3">
      <w:pPr>
        <w:jc w:val="right"/>
        <w:rPr>
          <w:rFonts w:ascii="Tahoma" w:hAnsi="Tahoma" w:cs="Tahoma"/>
          <w:b/>
          <w:sz w:val="20"/>
          <w:szCs w:val="20"/>
          <w:highlight w:val="cyan"/>
        </w:rPr>
      </w:pPr>
    </w:p>
    <w:p w14:paraId="06537DC0" w14:textId="77777777" w:rsidR="00926D2E" w:rsidRDefault="00926D2E" w:rsidP="00926D2E">
      <w:pPr>
        <w:rPr>
          <w:rFonts w:ascii="Tahoma" w:hAnsi="Tahoma" w:cs="Tahoma"/>
          <w:b/>
          <w:sz w:val="20"/>
          <w:szCs w:val="20"/>
        </w:rPr>
      </w:pPr>
    </w:p>
    <w:p w14:paraId="2F816964" w14:textId="619E05DB" w:rsidR="00054EA3" w:rsidRPr="0021315D" w:rsidRDefault="00054EA3" w:rsidP="00926D2E">
      <w:pPr>
        <w:jc w:val="right"/>
        <w:rPr>
          <w:rFonts w:ascii="Tahoma" w:hAnsi="Tahoma" w:cs="Tahoma"/>
          <w:b/>
          <w:sz w:val="20"/>
          <w:szCs w:val="20"/>
        </w:rPr>
      </w:pPr>
      <w:r w:rsidRPr="0021315D">
        <w:rPr>
          <w:rFonts w:ascii="Tahoma" w:hAnsi="Tahoma" w:cs="Tahoma"/>
          <w:b/>
          <w:sz w:val="20"/>
          <w:szCs w:val="20"/>
        </w:rPr>
        <w:t>Załącznik nr 3</w:t>
      </w:r>
      <w:r w:rsidR="008E7AD3" w:rsidRPr="0021315D">
        <w:rPr>
          <w:rFonts w:ascii="Tahoma" w:hAnsi="Tahoma" w:cs="Tahoma"/>
          <w:b/>
          <w:sz w:val="20"/>
          <w:szCs w:val="20"/>
        </w:rPr>
        <w:t xml:space="preserve"> do SWZ</w:t>
      </w:r>
    </w:p>
    <w:p w14:paraId="12B4EFDB" w14:textId="77777777" w:rsidR="00054EA3" w:rsidRPr="0021315D" w:rsidRDefault="00054EA3" w:rsidP="00054EA3">
      <w:pPr>
        <w:spacing w:line="360" w:lineRule="auto"/>
        <w:rPr>
          <w:rFonts w:ascii="Tahoma" w:hAnsi="Tahoma" w:cs="Tahoma"/>
          <w:b/>
          <w:bCs/>
          <w:sz w:val="20"/>
          <w:szCs w:val="20"/>
        </w:rPr>
      </w:pPr>
      <w:r w:rsidRPr="0021315D">
        <w:rPr>
          <w:rFonts w:ascii="Tahoma" w:hAnsi="Tahoma" w:cs="Tahoma"/>
          <w:sz w:val="20"/>
          <w:szCs w:val="20"/>
        </w:rPr>
        <w:t>Data ..........................</w:t>
      </w:r>
    </w:p>
    <w:p w14:paraId="426265D2" w14:textId="77777777" w:rsidR="00054EA3" w:rsidRPr="0021315D" w:rsidRDefault="00054EA3" w:rsidP="00054EA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53E90B25" w14:textId="77777777" w:rsidR="00054EA3" w:rsidRPr="0021315D" w:rsidRDefault="00054EA3" w:rsidP="00054EA3">
      <w:pPr>
        <w:rPr>
          <w:rFonts w:ascii="Tahoma" w:hAnsi="Tahoma" w:cs="Tahoma"/>
          <w:sz w:val="20"/>
          <w:szCs w:val="20"/>
        </w:rPr>
      </w:pPr>
      <w:r w:rsidRPr="0021315D">
        <w:rPr>
          <w:rFonts w:ascii="Tahoma" w:hAnsi="Tahoma" w:cs="Tahoma"/>
          <w:sz w:val="20"/>
          <w:szCs w:val="20"/>
        </w:rPr>
        <w:t>Adres Wykonawcy ...............................................................</w:t>
      </w:r>
    </w:p>
    <w:p w14:paraId="2E5D6CD3" w14:textId="77777777" w:rsidR="00054EA3" w:rsidRPr="0021315D" w:rsidRDefault="00054EA3" w:rsidP="00054EA3">
      <w:pPr>
        <w:spacing w:after="120" w:line="360" w:lineRule="auto"/>
        <w:jc w:val="center"/>
        <w:rPr>
          <w:rFonts w:ascii="Tahoma" w:hAnsi="Tahoma" w:cs="Tahoma"/>
          <w:b/>
          <w:sz w:val="20"/>
          <w:szCs w:val="20"/>
          <w:u w:val="single"/>
        </w:rPr>
      </w:pPr>
    </w:p>
    <w:p w14:paraId="5124A116" w14:textId="77777777" w:rsidR="00054EA3" w:rsidRPr="0021315D" w:rsidRDefault="00054EA3" w:rsidP="00054EA3">
      <w:pPr>
        <w:spacing w:after="120" w:line="360" w:lineRule="auto"/>
        <w:jc w:val="center"/>
        <w:rPr>
          <w:rFonts w:ascii="Tahoma" w:hAnsi="Tahoma" w:cs="Tahoma"/>
          <w:b/>
          <w:sz w:val="20"/>
          <w:szCs w:val="20"/>
          <w:u w:val="single"/>
        </w:rPr>
      </w:pPr>
      <w:r w:rsidRPr="0021315D">
        <w:rPr>
          <w:rFonts w:ascii="Tahoma" w:hAnsi="Tahoma" w:cs="Tahoma"/>
          <w:b/>
          <w:sz w:val="20"/>
          <w:szCs w:val="20"/>
          <w:u w:val="single"/>
        </w:rPr>
        <w:t>Oświadczenia wykonawcy / wykonawcy wspólnie ubiegającego się o udzielenie zamówienia</w:t>
      </w:r>
    </w:p>
    <w:p w14:paraId="054498F2"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uwzględniające przesłanki wykluczenia z art. 7 ust. 1 ustawy o szczególnych rozwiązaniach w zakresie przeciwdziałania wspieraniu agresji na Ukrainę oraz służących ochronie bezpieczeństwa narodowego</w:t>
      </w:r>
    </w:p>
    <w:p w14:paraId="33AC281F" w14:textId="77777777" w:rsidR="00054EA3" w:rsidRPr="0021315D" w:rsidRDefault="00054EA3" w:rsidP="00054EA3">
      <w:pPr>
        <w:jc w:val="center"/>
        <w:rPr>
          <w:rFonts w:ascii="Tahoma" w:hAnsi="Tahoma" w:cs="Tahoma"/>
          <w:sz w:val="20"/>
          <w:szCs w:val="20"/>
        </w:rPr>
      </w:pPr>
    </w:p>
    <w:p w14:paraId="6E8C0D8B"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 xml:space="preserve">składane na podstawie art. 125 ust. 1 ustawy z dnia 11 września 2019 r. Prawo zamówień publicznych (dalej jako: ustawa PZP), </w:t>
      </w:r>
    </w:p>
    <w:p w14:paraId="5D11E4E2" w14:textId="54399374" w:rsidR="00054EA3" w:rsidRPr="0021315D" w:rsidRDefault="00054EA3" w:rsidP="00926D2E">
      <w:pPr>
        <w:jc w:val="both"/>
        <w:rPr>
          <w:rFonts w:ascii="Tahoma" w:hAnsi="Tahoma" w:cs="Tahoma"/>
          <w:sz w:val="20"/>
          <w:szCs w:val="20"/>
        </w:rPr>
      </w:pPr>
    </w:p>
    <w:p w14:paraId="1286A08D" w14:textId="4F1A3B5E" w:rsidR="00054EA3" w:rsidRPr="0021315D" w:rsidRDefault="00054EA3" w:rsidP="00DC2A11">
      <w:pPr>
        <w:spacing w:line="276" w:lineRule="auto"/>
        <w:ind w:firstLine="708"/>
        <w:jc w:val="both"/>
        <w:rPr>
          <w:rFonts w:ascii="Tahoma" w:hAnsi="Tahoma" w:cs="Tahoma"/>
          <w:b/>
          <w:sz w:val="20"/>
          <w:szCs w:val="20"/>
        </w:rPr>
      </w:pPr>
      <w:r w:rsidRPr="0021315D">
        <w:rPr>
          <w:rFonts w:ascii="Tahoma" w:hAnsi="Tahoma" w:cs="Tahoma"/>
          <w:sz w:val="20"/>
          <w:szCs w:val="20"/>
        </w:rPr>
        <w:t xml:space="preserve">Na potrzeby postępowania o udzielenie zamówienia publicznego pn. </w:t>
      </w:r>
      <w:r w:rsidR="00F85E77" w:rsidRPr="0021315D">
        <w:rPr>
          <w:rFonts w:ascii="Tahoma" w:hAnsi="Tahoma" w:cs="Tahoma"/>
          <w:b/>
          <w:sz w:val="20"/>
          <w:szCs w:val="20"/>
        </w:rPr>
        <w:t xml:space="preserve">Dostawa </w:t>
      </w:r>
      <w:r w:rsidR="00DC2A11" w:rsidRPr="0021315D">
        <w:rPr>
          <w:rFonts w:ascii="Tahoma" w:hAnsi="Tahoma" w:cs="Tahoma"/>
          <w:b/>
          <w:sz w:val="20"/>
          <w:szCs w:val="20"/>
        </w:rPr>
        <w:t>serwerów</w:t>
      </w:r>
      <w:r w:rsidR="00DE1141">
        <w:rPr>
          <w:rFonts w:ascii="Tahoma" w:hAnsi="Tahoma" w:cs="Tahoma"/>
          <w:b/>
          <w:sz w:val="20"/>
          <w:szCs w:val="20"/>
        </w:rPr>
        <w:t xml:space="preserve"> </w:t>
      </w:r>
      <w:r w:rsidR="00DC2A11" w:rsidRPr="0021315D">
        <w:rPr>
          <w:rFonts w:ascii="Tahoma" w:hAnsi="Tahoma" w:cs="Tahoma"/>
          <w:b/>
          <w:sz w:val="20"/>
          <w:szCs w:val="20"/>
        </w:rPr>
        <w:t xml:space="preserve">dla </w:t>
      </w:r>
      <w:r w:rsidR="00F85E77" w:rsidRPr="0021315D">
        <w:rPr>
          <w:rFonts w:ascii="Tahoma" w:hAnsi="Tahoma" w:cs="Tahoma"/>
          <w:b/>
          <w:sz w:val="20"/>
          <w:szCs w:val="20"/>
        </w:rPr>
        <w:t xml:space="preserve">USK </w:t>
      </w:r>
      <w:r w:rsidR="00DC2A11" w:rsidRPr="0021315D">
        <w:rPr>
          <w:rFonts w:ascii="Tahoma" w:hAnsi="Tahoma" w:cs="Tahoma"/>
          <w:b/>
          <w:sz w:val="20"/>
          <w:szCs w:val="20"/>
        </w:rPr>
        <w:t xml:space="preserve">nr 2 </w:t>
      </w:r>
      <w:r w:rsidR="00F85E77" w:rsidRPr="0021315D">
        <w:rPr>
          <w:rFonts w:ascii="Tahoma" w:hAnsi="Tahoma" w:cs="Tahoma"/>
          <w:b/>
          <w:sz w:val="20"/>
          <w:szCs w:val="20"/>
        </w:rPr>
        <w:t>w Łodzi</w:t>
      </w:r>
      <w:r w:rsidR="00663FA1" w:rsidRPr="0021315D">
        <w:rPr>
          <w:rFonts w:ascii="Tahoma" w:hAnsi="Tahoma" w:cs="Tahoma"/>
          <w:b/>
          <w:sz w:val="20"/>
          <w:szCs w:val="20"/>
        </w:rPr>
        <w:t xml:space="preserve"> - numer sprawy 1</w:t>
      </w:r>
      <w:r w:rsidR="00037B20" w:rsidRPr="0021315D">
        <w:rPr>
          <w:rFonts w:ascii="Tahoma" w:hAnsi="Tahoma" w:cs="Tahoma"/>
          <w:b/>
          <w:sz w:val="20"/>
          <w:szCs w:val="20"/>
        </w:rPr>
        <w:t>59/TP/ZP/D/2024</w:t>
      </w:r>
      <w:r w:rsidR="00663FA1" w:rsidRPr="0021315D">
        <w:rPr>
          <w:rFonts w:ascii="Tahoma" w:hAnsi="Tahoma" w:cs="Tahoma"/>
          <w:b/>
          <w:sz w:val="20"/>
          <w:szCs w:val="20"/>
        </w:rPr>
        <w:t>:</w:t>
      </w:r>
      <w:r w:rsidR="008E7AD3" w:rsidRPr="0021315D">
        <w:rPr>
          <w:rFonts w:ascii="Tahoma" w:hAnsi="Tahoma" w:cs="Tahoma"/>
          <w:b/>
          <w:sz w:val="20"/>
          <w:szCs w:val="20"/>
        </w:rPr>
        <w:t xml:space="preserve"> </w:t>
      </w:r>
      <w:r w:rsidRPr="0021315D">
        <w:rPr>
          <w:rFonts w:ascii="Tahoma" w:hAnsi="Tahoma" w:cs="Tahoma"/>
          <w:sz w:val="20"/>
          <w:szCs w:val="20"/>
        </w:rPr>
        <w:t xml:space="preserve">prowadzonego przez Samodzielny Publiczny Zakład Opieki Zdrowotnej Uniwersytecki Szpital Kliniczny </w:t>
      </w:r>
      <w:r w:rsidR="00037B20" w:rsidRPr="0021315D">
        <w:rPr>
          <w:rFonts w:ascii="Tahoma" w:hAnsi="Tahoma" w:cs="Tahoma"/>
          <w:sz w:val="20"/>
          <w:szCs w:val="20"/>
        </w:rPr>
        <w:t>nr 2 U</w:t>
      </w:r>
      <w:r w:rsidRPr="0021315D">
        <w:rPr>
          <w:rFonts w:ascii="Tahoma" w:hAnsi="Tahoma" w:cs="Tahoma"/>
          <w:sz w:val="20"/>
          <w:szCs w:val="20"/>
        </w:rPr>
        <w:t>niwersytetu Medycznego w Łodzi oświadczam, co następuje:</w:t>
      </w:r>
    </w:p>
    <w:p w14:paraId="51C9EAA8" w14:textId="77777777" w:rsidR="00054EA3" w:rsidRPr="0021315D" w:rsidRDefault="00054EA3" w:rsidP="00054EA3">
      <w:pPr>
        <w:ind w:firstLine="708"/>
        <w:jc w:val="both"/>
        <w:rPr>
          <w:rFonts w:ascii="Tahoma" w:hAnsi="Tahoma" w:cs="Tahoma"/>
          <w:b/>
          <w:sz w:val="20"/>
          <w:szCs w:val="20"/>
        </w:rPr>
      </w:pPr>
    </w:p>
    <w:p w14:paraId="4A3C1A07" w14:textId="77777777" w:rsidR="00054EA3" w:rsidRPr="0021315D" w:rsidRDefault="00054EA3" w:rsidP="00B424E3">
      <w:pPr>
        <w:shd w:val="clear" w:color="auto" w:fill="BFBFBF"/>
        <w:rPr>
          <w:rFonts w:ascii="Tahoma" w:hAnsi="Tahoma" w:cs="Tahoma"/>
          <w:b/>
          <w:sz w:val="20"/>
          <w:szCs w:val="20"/>
        </w:rPr>
      </w:pPr>
      <w:r w:rsidRPr="0021315D">
        <w:rPr>
          <w:rFonts w:ascii="Tahoma" w:hAnsi="Tahoma" w:cs="Tahoma"/>
          <w:b/>
          <w:sz w:val="20"/>
          <w:szCs w:val="20"/>
        </w:rPr>
        <w:t>OŚWIADCZENIA DOTYCZĄCE PODSTAW WYKLUCZENIA:</w:t>
      </w:r>
    </w:p>
    <w:p w14:paraId="7EBF6710"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Oświadczam, że nie podlegam wykluczeniu z postępowania na podstawie art. 108 ust 1 ustawy PZP.</w:t>
      </w:r>
    </w:p>
    <w:p w14:paraId="0FE1DFEE"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nie podlegam wykluczeniu z postępowania na podstawie art. 109 ust. </w:t>
      </w:r>
      <w:r w:rsidRPr="0021315D">
        <w:rPr>
          <w:rFonts w:ascii="Tahoma" w:hAnsi="Tahoma" w:cs="Tahoma"/>
          <w:sz w:val="20"/>
          <w:szCs w:val="20"/>
          <w:lang w:val="pl-PL"/>
        </w:rPr>
        <w:t xml:space="preserve">1 pkt. </w:t>
      </w:r>
      <w:r w:rsidRPr="0021315D">
        <w:rPr>
          <w:rFonts w:ascii="Tahoma" w:hAnsi="Tahoma" w:cs="Tahoma"/>
          <w:sz w:val="20"/>
          <w:szCs w:val="20"/>
        </w:rPr>
        <w:t>4 ustawy PZP.</w:t>
      </w:r>
    </w:p>
    <w:p w14:paraId="67585E89"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zachodzą w stosunku do mnie podstawy wykluczenia z postępowania na podstawie art. …………. ustawy PZP </w:t>
      </w:r>
      <w:r w:rsidRPr="0021315D">
        <w:rPr>
          <w:rFonts w:ascii="Tahoma" w:hAnsi="Tahoma" w:cs="Tahoma"/>
          <w:i/>
          <w:sz w:val="20"/>
          <w:szCs w:val="20"/>
        </w:rPr>
        <w:t>(podać mającą zastosowanie podstawę wykluczenia spośród wymienionych w art. 108 ust. 1 pkt 1, 2, 5 lub art. 109 ust. 1 pkt. 2-5 i 7-10 ustawy  PZP).</w:t>
      </w:r>
      <w:r w:rsidRPr="0021315D">
        <w:rPr>
          <w:rFonts w:ascii="Tahoma" w:hAnsi="Tahoma" w:cs="Tahoma"/>
          <w:sz w:val="20"/>
          <w:szCs w:val="20"/>
        </w:rPr>
        <w:t xml:space="preserve"> Jednocześnie oświadczam, że w związku z ww. okolicznością, na podstawie art. 110 ust. 2 ustawy P</w:t>
      </w:r>
      <w:r w:rsidRPr="0021315D">
        <w:rPr>
          <w:rFonts w:ascii="Tahoma" w:hAnsi="Tahoma" w:cs="Tahoma"/>
          <w:sz w:val="20"/>
          <w:szCs w:val="20"/>
          <w:lang w:val="pl-PL"/>
        </w:rPr>
        <w:t>ZP</w:t>
      </w:r>
      <w:r w:rsidRPr="0021315D">
        <w:rPr>
          <w:rFonts w:ascii="Tahoma" w:hAnsi="Tahoma" w:cs="Tahoma"/>
          <w:sz w:val="20"/>
          <w:szCs w:val="20"/>
        </w:rPr>
        <w:t xml:space="preserve"> podjąłem następujące środki naprawcze</w:t>
      </w:r>
      <w:r w:rsidRPr="0021315D">
        <w:rPr>
          <w:rFonts w:ascii="Tahoma" w:hAnsi="Tahoma" w:cs="Tahoma"/>
          <w:sz w:val="20"/>
          <w:szCs w:val="20"/>
          <w:lang w:val="pl-PL"/>
        </w:rPr>
        <w:t xml:space="preserve"> i zapobiegawcze</w:t>
      </w:r>
      <w:r w:rsidRPr="0021315D">
        <w:rPr>
          <w:rFonts w:ascii="Tahoma" w:hAnsi="Tahoma" w:cs="Tahoma"/>
          <w:sz w:val="20"/>
          <w:szCs w:val="20"/>
        </w:rPr>
        <w:t>: ………………………………………………………………………………………………………………</w:t>
      </w:r>
      <w:r w:rsidRPr="0021315D">
        <w:rPr>
          <w:rFonts w:ascii="Tahoma" w:hAnsi="Tahoma" w:cs="Tahoma"/>
          <w:sz w:val="20"/>
          <w:szCs w:val="20"/>
          <w:lang w:val="pl-PL"/>
        </w:rPr>
        <w:t>…………………………………………………………</w:t>
      </w:r>
    </w:p>
    <w:p w14:paraId="740C9CCF" w14:textId="1C248F9E" w:rsidR="00054EA3" w:rsidRPr="00926D2E" w:rsidRDefault="00054EA3" w:rsidP="00926D2E">
      <w:pPr>
        <w:numPr>
          <w:ilvl w:val="0"/>
          <w:numId w:val="8"/>
        </w:numPr>
        <w:rPr>
          <w:rFonts w:ascii="Tahoma" w:hAnsi="Tahoma" w:cs="Tahoma"/>
          <w:sz w:val="20"/>
          <w:szCs w:val="20"/>
        </w:rPr>
      </w:pPr>
      <w:r w:rsidRPr="0021315D">
        <w:rPr>
          <w:rFonts w:ascii="Tahoma" w:hAnsi="Tahoma" w:cs="Tahoma"/>
          <w:sz w:val="20"/>
          <w:szCs w:val="20"/>
        </w:rPr>
        <w:t>Oświadczam, że nie zachodzą w stosunku do mnie przesłanki wykluczenia z postępowania na podstawie art.  7 ust. 1 ustawy z dnia 13 kwietnia 2022 r.</w:t>
      </w:r>
      <w:r w:rsidRPr="0021315D">
        <w:rPr>
          <w:rFonts w:ascii="Tahoma" w:hAnsi="Tahoma" w:cs="Tahoma"/>
          <w:i/>
          <w:iCs/>
          <w:sz w:val="20"/>
          <w:szCs w:val="20"/>
        </w:rPr>
        <w:t xml:space="preserve"> o szczególnych rozwiązaniach w zakresie przeciwdziałania wspieraniu agresji na Ukrainę oraz służących ochronie bezpieczeństwa narodowego </w:t>
      </w:r>
      <w:r w:rsidRPr="0021315D">
        <w:rPr>
          <w:rFonts w:ascii="Tahoma" w:hAnsi="Tahoma" w:cs="Tahoma"/>
          <w:iCs/>
          <w:sz w:val="20"/>
          <w:szCs w:val="20"/>
        </w:rPr>
        <w:t xml:space="preserve">(Dz. U. z 2022 r., poz. 835) </w:t>
      </w:r>
      <w:r w:rsidR="00D23C46" w:rsidRPr="0021315D">
        <w:rPr>
          <w:rStyle w:val="Odwoanieprzypisudolnego"/>
          <w:rFonts w:ascii="Tahoma" w:hAnsi="Tahoma" w:cs="Tahoma"/>
          <w:iCs/>
          <w:sz w:val="20"/>
          <w:szCs w:val="20"/>
        </w:rPr>
        <w:footnoteReference w:id="5"/>
      </w:r>
      <w:r w:rsidRPr="0021315D">
        <w:rPr>
          <w:rFonts w:ascii="Tahoma" w:hAnsi="Tahoma" w:cs="Tahoma"/>
          <w:sz w:val="20"/>
          <w:szCs w:val="20"/>
        </w:rPr>
        <w:t xml:space="preserve"> </w:t>
      </w:r>
    </w:p>
    <w:p w14:paraId="22E899CD" w14:textId="77777777" w:rsidR="00054EA3" w:rsidRPr="0021315D" w:rsidRDefault="00054EA3" w:rsidP="00054EA3">
      <w:pPr>
        <w:pStyle w:val="Akapitzlist"/>
        <w:spacing w:after="0"/>
        <w:ind w:left="360"/>
        <w:jc w:val="both"/>
        <w:rPr>
          <w:rFonts w:ascii="Tahoma" w:hAnsi="Tahoma" w:cs="Tahoma"/>
          <w:sz w:val="20"/>
          <w:szCs w:val="20"/>
        </w:rPr>
      </w:pPr>
    </w:p>
    <w:p w14:paraId="506116D4" w14:textId="77777777" w:rsidR="00054EA3" w:rsidRPr="0021315D" w:rsidRDefault="00054EA3" w:rsidP="00B424E3">
      <w:pPr>
        <w:shd w:val="clear" w:color="auto" w:fill="BFBFBF"/>
        <w:jc w:val="both"/>
        <w:rPr>
          <w:rFonts w:ascii="Tahoma" w:hAnsi="Tahoma" w:cs="Tahoma"/>
          <w:strike/>
          <w:sz w:val="20"/>
          <w:szCs w:val="20"/>
        </w:rPr>
      </w:pPr>
      <w:r w:rsidRPr="0021315D">
        <w:rPr>
          <w:rFonts w:ascii="Tahoma" w:hAnsi="Tahoma" w:cs="Tahoma"/>
          <w:b/>
          <w:strike/>
          <w:sz w:val="20"/>
          <w:szCs w:val="20"/>
        </w:rPr>
        <w:t>OŚWIADCZENIE DOTYCZĄCE WARUNKÓW UDZIAŁU W POSTĘPOWANIU:</w:t>
      </w:r>
    </w:p>
    <w:p w14:paraId="2024938E" w14:textId="0C8A5CB1" w:rsidR="00054EA3" w:rsidRPr="00926D2E" w:rsidRDefault="00054EA3" w:rsidP="00926D2E">
      <w:pPr>
        <w:numPr>
          <w:ilvl w:val="0"/>
          <w:numId w:val="63"/>
        </w:numPr>
        <w:spacing w:line="276" w:lineRule="auto"/>
        <w:jc w:val="both"/>
        <w:rPr>
          <w:rFonts w:ascii="Tahoma" w:hAnsi="Tahoma" w:cs="Tahoma"/>
          <w:strike/>
          <w:sz w:val="20"/>
          <w:szCs w:val="20"/>
        </w:rPr>
      </w:pPr>
      <w:r w:rsidRPr="0021315D">
        <w:rPr>
          <w:rFonts w:ascii="Tahoma" w:hAnsi="Tahoma" w:cs="Tahoma"/>
          <w:strike/>
          <w:sz w:val="20"/>
          <w:szCs w:val="20"/>
        </w:rPr>
        <w:t xml:space="preserve">Oświadczam, że spełniam warunki udziału w postępowaniu określone przez Zamawiającego w Specyfikacji Warunków Zamówienia w rozdziale IV ust. 2 pkt. 4).    </w:t>
      </w:r>
      <w:r w:rsidRPr="00926D2E">
        <w:rPr>
          <w:rFonts w:ascii="Tahoma" w:hAnsi="Tahoma" w:cs="Tahoma"/>
          <w:i/>
          <w:strike/>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363D81D5" w14:textId="77777777" w:rsidR="00054EA3" w:rsidRPr="0021315D" w:rsidRDefault="00054EA3" w:rsidP="00CC712F">
      <w:pPr>
        <w:numPr>
          <w:ilvl w:val="0"/>
          <w:numId w:val="63"/>
        </w:numPr>
        <w:spacing w:line="276" w:lineRule="auto"/>
        <w:jc w:val="both"/>
        <w:rPr>
          <w:rFonts w:ascii="Tahoma" w:hAnsi="Tahoma" w:cs="Tahoma"/>
          <w:strike/>
          <w:sz w:val="20"/>
          <w:szCs w:val="20"/>
        </w:rPr>
      </w:pPr>
      <w:r w:rsidRPr="0021315D">
        <w:rPr>
          <w:rFonts w:ascii="Tahoma" w:hAnsi="Tahoma" w:cs="Tahoma"/>
          <w:strike/>
          <w:sz w:val="20"/>
          <w:szCs w:val="20"/>
        </w:rPr>
        <w:t>Oświadczam, że spełniam warunki udziału w postępowaniu określone przez Zamawiającego w Specyfikacji Warunków Zamówienia w rozdziale IV ust. 2 pkt. 4) w następującym zakresie: ……………………………………………………………………</w:t>
      </w:r>
    </w:p>
    <w:p w14:paraId="70AA9AA6" w14:textId="77777777" w:rsidR="00054EA3" w:rsidRPr="0021315D" w:rsidRDefault="00054EA3" w:rsidP="00054EA3">
      <w:pPr>
        <w:spacing w:line="276" w:lineRule="auto"/>
        <w:ind w:left="708"/>
        <w:jc w:val="both"/>
        <w:rPr>
          <w:rFonts w:ascii="Tahoma" w:hAnsi="Tahoma" w:cs="Tahoma"/>
          <w:strike/>
          <w:sz w:val="20"/>
          <w:szCs w:val="20"/>
        </w:rPr>
      </w:pPr>
      <w:r w:rsidRPr="0021315D">
        <w:rPr>
          <w:rFonts w:ascii="Tahoma" w:hAnsi="Tahoma" w:cs="Tahoma"/>
          <w:strike/>
          <w:sz w:val="20"/>
          <w:szCs w:val="20"/>
        </w:rPr>
        <w:t xml:space="preserve">………………………………………………………………………………………………………………………………………………………………………    </w:t>
      </w:r>
    </w:p>
    <w:p w14:paraId="63917BF5" w14:textId="30794C28" w:rsidR="00054EA3" w:rsidRPr="0021315D" w:rsidRDefault="00054EA3" w:rsidP="00054EA3">
      <w:pPr>
        <w:jc w:val="both"/>
        <w:rPr>
          <w:rFonts w:ascii="Tahoma" w:hAnsi="Tahoma" w:cs="Tahoma"/>
          <w:sz w:val="20"/>
          <w:szCs w:val="20"/>
        </w:rPr>
      </w:pPr>
    </w:p>
    <w:p w14:paraId="5F4D6215" w14:textId="77777777" w:rsidR="00054EA3" w:rsidRPr="0021315D" w:rsidRDefault="00054EA3" w:rsidP="00B424E3">
      <w:pPr>
        <w:shd w:val="clear" w:color="auto" w:fill="BFBFBF"/>
        <w:jc w:val="both"/>
        <w:rPr>
          <w:rFonts w:ascii="Tahoma" w:hAnsi="Tahoma" w:cs="Tahoma"/>
          <w:strike/>
          <w:sz w:val="20"/>
          <w:szCs w:val="20"/>
        </w:rPr>
      </w:pPr>
      <w:r w:rsidRPr="0021315D">
        <w:rPr>
          <w:rFonts w:ascii="Tahoma" w:hAnsi="Tahoma" w:cs="Tahoma"/>
          <w:b/>
          <w:strike/>
          <w:sz w:val="20"/>
          <w:szCs w:val="20"/>
        </w:rPr>
        <w:t>INFORMACJA W ZWIĄZKU Z POLEGANIEM NA ZDOLNOŚCIACH LUB SYTUACJI PODMIOTÓW UDOSTEPNIAJĄCYCH ZASOBY</w:t>
      </w:r>
      <w:r w:rsidRPr="0021315D">
        <w:rPr>
          <w:rFonts w:ascii="Tahoma" w:hAnsi="Tahoma" w:cs="Tahoma"/>
          <w:strike/>
          <w:sz w:val="20"/>
          <w:szCs w:val="20"/>
        </w:rPr>
        <w:t>: /o ile dotyczy/</w:t>
      </w:r>
    </w:p>
    <w:p w14:paraId="36B8B80A" w14:textId="77777777" w:rsidR="00054EA3" w:rsidRPr="0021315D" w:rsidRDefault="00054EA3" w:rsidP="00054EA3">
      <w:pPr>
        <w:spacing w:line="276" w:lineRule="auto"/>
        <w:jc w:val="both"/>
        <w:rPr>
          <w:rFonts w:ascii="Tahoma" w:hAnsi="Tahoma" w:cs="Tahoma"/>
          <w:strike/>
          <w:sz w:val="20"/>
          <w:szCs w:val="20"/>
        </w:rPr>
      </w:pPr>
      <w:r w:rsidRPr="0021315D">
        <w:rPr>
          <w:rFonts w:ascii="Tahoma" w:hAnsi="Tahoma" w:cs="Tahoma"/>
          <w:strike/>
          <w:sz w:val="20"/>
          <w:szCs w:val="20"/>
        </w:rPr>
        <w:t xml:space="preserve">Oświadczam, że w celu wykazania spełniania warunków udziału w postępowaniu, określonych przez Zamawiającego w  SWZ w rozdziale IV ust. 2 pkt. 4) </w:t>
      </w:r>
      <w:proofErr w:type="spellStart"/>
      <w:r w:rsidRPr="0021315D">
        <w:rPr>
          <w:rFonts w:ascii="Tahoma" w:hAnsi="Tahoma" w:cs="Tahoma"/>
          <w:strike/>
          <w:sz w:val="20"/>
          <w:szCs w:val="20"/>
        </w:rPr>
        <w:t>ppkt</w:t>
      </w:r>
      <w:proofErr w:type="spellEnd"/>
      <w:r w:rsidRPr="0021315D">
        <w:rPr>
          <w:rFonts w:ascii="Tahoma" w:hAnsi="Tahoma" w:cs="Tahoma"/>
          <w:strike/>
          <w:sz w:val="20"/>
          <w:szCs w:val="20"/>
        </w:rPr>
        <w:t xml:space="preserve">. ……………………… </w:t>
      </w:r>
      <w:r w:rsidRPr="0021315D">
        <w:rPr>
          <w:rFonts w:ascii="Tahoma" w:hAnsi="Tahoma" w:cs="Tahoma"/>
          <w:i/>
          <w:strike/>
          <w:sz w:val="20"/>
          <w:szCs w:val="20"/>
        </w:rPr>
        <w:t>(wskazać dokument i właściwą jednostkę redakcyjną dokumentu, w której</w:t>
      </w:r>
      <w:r w:rsidRPr="0021315D">
        <w:rPr>
          <w:rFonts w:ascii="Tahoma" w:hAnsi="Tahoma" w:cs="Tahoma"/>
          <w:i/>
          <w:sz w:val="20"/>
          <w:szCs w:val="20"/>
        </w:rPr>
        <w:t xml:space="preserve"> </w:t>
      </w:r>
      <w:r w:rsidRPr="0021315D">
        <w:rPr>
          <w:rFonts w:ascii="Tahoma" w:hAnsi="Tahoma" w:cs="Tahoma"/>
          <w:i/>
          <w:strike/>
          <w:sz w:val="20"/>
          <w:szCs w:val="20"/>
        </w:rPr>
        <w:t>określono warunki udziału w postępowaniu),</w:t>
      </w:r>
      <w:r w:rsidRPr="0021315D">
        <w:rPr>
          <w:rFonts w:ascii="Tahoma" w:hAnsi="Tahoma" w:cs="Tahoma"/>
          <w:strike/>
          <w:sz w:val="20"/>
          <w:szCs w:val="20"/>
        </w:rPr>
        <w:t xml:space="preserve"> polegam na zdolnościach lub sytuacji następującego/</w:t>
      </w:r>
      <w:proofErr w:type="spellStart"/>
      <w:r w:rsidRPr="0021315D">
        <w:rPr>
          <w:rFonts w:ascii="Tahoma" w:hAnsi="Tahoma" w:cs="Tahoma"/>
          <w:strike/>
          <w:sz w:val="20"/>
          <w:szCs w:val="20"/>
        </w:rPr>
        <w:t>ych</w:t>
      </w:r>
      <w:proofErr w:type="spellEnd"/>
      <w:r w:rsidRPr="0021315D">
        <w:rPr>
          <w:rFonts w:ascii="Tahoma" w:hAnsi="Tahoma" w:cs="Tahoma"/>
          <w:strike/>
          <w:sz w:val="20"/>
          <w:szCs w:val="20"/>
        </w:rPr>
        <w:t xml:space="preserve"> podmiotu/ów udostępniających zasoby:</w:t>
      </w:r>
    </w:p>
    <w:p w14:paraId="67792D80" w14:textId="77777777" w:rsidR="00054EA3" w:rsidRPr="0021315D" w:rsidRDefault="00054EA3" w:rsidP="00054EA3">
      <w:pPr>
        <w:spacing w:line="276" w:lineRule="auto"/>
        <w:jc w:val="both"/>
        <w:rPr>
          <w:rFonts w:ascii="Tahoma" w:hAnsi="Tahoma" w:cs="Tahoma"/>
          <w:strike/>
          <w:sz w:val="20"/>
          <w:szCs w:val="20"/>
        </w:rPr>
      </w:pPr>
      <w:bookmarkStart w:id="6" w:name="_Hlk99014455"/>
      <w:r w:rsidRPr="0021315D">
        <w:rPr>
          <w:rFonts w:ascii="Tahoma" w:hAnsi="Tahoma" w:cs="Tahoma"/>
          <w:i/>
          <w:strike/>
          <w:sz w:val="20"/>
          <w:szCs w:val="20"/>
        </w:rPr>
        <w:t>(wskazać nazwę/y podmiotu/ów)</w:t>
      </w:r>
      <w:bookmarkEnd w:id="6"/>
      <w:r w:rsidRPr="0021315D">
        <w:rPr>
          <w:rFonts w:ascii="Tahoma" w:hAnsi="Tahoma" w:cs="Tahoma"/>
          <w:i/>
          <w:strike/>
          <w:sz w:val="20"/>
          <w:szCs w:val="20"/>
        </w:rPr>
        <w:t xml:space="preserve"> </w:t>
      </w:r>
      <w:r w:rsidRPr="0021315D">
        <w:rPr>
          <w:rFonts w:ascii="Tahoma" w:hAnsi="Tahoma" w:cs="Tahoma"/>
          <w:strike/>
          <w:sz w:val="20"/>
          <w:szCs w:val="20"/>
        </w:rPr>
        <w:t>……………………………………………………………………………………………………………………………………,</w:t>
      </w:r>
    </w:p>
    <w:p w14:paraId="2ED3677C" w14:textId="77777777" w:rsidR="00054EA3" w:rsidRPr="0021315D" w:rsidRDefault="00054EA3" w:rsidP="00054EA3">
      <w:pPr>
        <w:spacing w:line="276" w:lineRule="auto"/>
        <w:jc w:val="both"/>
        <w:rPr>
          <w:rFonts w:ascii="Tahoma" w:hAnsi="Tahoma" w:cs="Tahoma"/>
          <w:strike/>
          <w:sz w:val="20"/>
          <w:szCs w:val="20"/>
        </w:rPr>
      </w:pPr>
      <w:r w:rsidRPr="0021315D">
        <w:rPr>
          <w:rFonts w:ascii="Tahoma" w:hAnsi="Tahoma" w:cs="Tahoma"/>
          <w:strike/>
          <w:sz w:val="20"/>
          <w:szCs w:val="20"/>
        </w:rPr>
        <w:t>w następującym zakresie: ………………………………………………………………………………………………………………………………………………</w:t>
      </w:r>
    </w:p>
    <w:p w14:paraId="7F35CDAB" w14:textId="77777777" w:rsidR="00054EA3" w:rsidRPr="0021315D" w:rsidRDefault="00054EA3" w:rsidP="00054EA3">
      <w:pPr>
        <w:spacing w:line="276" w:lineRule="auto"/>
        <w:jc w:val="both"/>
        <w:rPr>
          <w:rFonts w:ascii="Tahoma" w:hAnsi="Tahoma" w:cs="Tahoma"/>
          <w:i/>
          <w:strike/>
          <w:sz w:val="20"/>
          <w:szCs w:val="20"/>
        </w:rPr>
      </w:pPr>
      <w:r w:rsidRPr="0021315D">
        <w:rPr>
          <w:rFonts w:ascii="Tahoma" w:hAnsi="Tahoma" w:cs="Tahoma"/>
          <w:i/>
          <w:strike/>
          <w:sz w:val="20"/>
          <w:szCs w:val="20"/>
        </w:rPr>
        <w:t xml:space="preserve">(określić odpowiedni zakres udostępnianych zasobów dla wskazanego podmiotu). </w:t>
      </w:r>
    </w:p>
    <w:p w14:paraId="4180CB00" w14:textId="535467C8" w:rsidR="00054EA3" w:rsidRPr="0021315D" w:rsidRDefault="00054EA3" w:rsidP="00054EA3">
      <w:pPr>
        <w:jc w:val="both"/>
        <w:rPr>
          <w:rFonts w:ascii="Tahoma" w:hAnsi="Tahoma" w:cs="Tahoma"/>
          <w:sz w:val="20"/>
          <w:szCs w:val="20"/>
        </w:rPr>
      </w:pPr>
    </w:p>
    <w:p w14:paraId="04F8A3DB" w14:textId="77777777" w:rsidR="00054EA3" w:rsidRPr="0021315D" w:rsidRDefault="00054EA3" w:rsidP="00054EA3">
      <w:pPr>
        <w:shd w:val="clear" w:color="auto" w:fill="BFBFBF"/>
        <w:spacing w:line="276" w:lineRule="auto"/>
        <w:jc w:val="both"/>
        <w:rPr>
          <w:rFonts w:ascii="Tahoma" w:hAnsi="Tahoma" w:cs="Tahoma"/>
          <w:b/>
          <w:sz w:val="20"/>
          <w:szCs w:val="20"/>
        </w:rPr>
      </w:pPr>
      <w:r w:rsidRPr="0021315D">
        <w:rPr>
          <w:rFonts w:ascii="Tahoma" w:hAnsi="Tahoma" w:cs="Tahoma"/>
          <w:b/>
          <w:sz w:val="20"/>
          <w:szCs w:val="20"/>
        </w:rPr>
        <w:t>OŚWIADCZENIE DOTYCZĄCE PODANYCH INFORMACJI:</w:t>
      </w:r>
    </w:p>
    <w:p w14:paraId="51B2CEC4" w14:textId="77777777" w:rsidR="00054EA3" w:rsidRPr="0021315D" w:rsidRDefault="00054EA3" w:rsidP="00054EA3">
      <w:pPr>
        <w:spacing w:line="276" w:lineRule="auto"/>
        <w:jc w:val="both"/>
        <w:rPr>
          <w:rFonts w:ascii="Tahoma" w:hAnsi="Tahoma" w:cs="Tahoma"/>
          <w:sz w:val="20"/>
          <w:szCs w:val="20"/>
        </w:rPr>
      </w:pPr>
    </w:p>
    <w:p w14:paraId="18773D9C" w14:textId="3CF6830F" w:rsidR="00054EA3" w:rsidRPr="0021315D" w:rsidRDefault="00054EA3" w:rsidP="00926D2E">
      <w:pPr>
        <w:spacing w:line="276" w:lineRule="auto"/>
        <w:jc w:val="both"/>
        <w:rPr>
          <w:rFonts w:ascii="Tahoma" w:hAnsi="Tahoma" w:cs="Tahoma"/>
          <w:sz w:val="20"/>
          <w:szCs w:val="20"/>
        </w:rPr>
      </w:pPr>
      <w:r w:rsidRPr="0021315D">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834278" w14:textId="77777777" w:rsidR="00054EA3" w:rsidRPr="0021315D" w:rsidRDefault="00054EA3" w:rsidP="00054EA3">
      <w:pPr>
        <w:pStyle w:val="Akapitzlist"/>
        <w:spacing w:after="0"/>
        <w:ind w:left="0"/>
        <w:jc w:val="both"/>
        <w:rPr>
          <w:rFonts w:ascii="Tahoma" w:hAnsi="Tahoma" w:cs="Tahoma"/>
          <w:sz w:val="20"/>
          <w:szCs w:val="20"/>
        </w:rPr>
      </w:pPr>
    </w:p>
    <w:p w14:paraId="1399C34C" w14:textId="77777777" w:rsidR="00054EA3" w:rsidRPr="0021315D" w:rsidRDefault="00054EA3" w:rsidP="00054EA3">
      <w:pPr>
        <w:shd w:val="clear" w:color="auto" w:fill="BFBFBF"/>
        <w:jc w:val="both"/>
        <w:rPr>
          <w:rFonts w:ascii="Tahoma" w:hAnsi="Tahoma" w:cs="Tahoma"/>
          <w:b/>
          <w:sz w:val="20"/>
          <w:szCs w:val="20"/>
        </w:rPr>
      </w:pPr>
      <w:r w:rsidRPr="0021315D">
        <w:rPr>
          <w:rFonts w:ascii="Tahoma" w:hAnsi="Tahoma" w:cs="Tahoma"/>
          <w:b/>
          <w:sz w:val="20"/>
          <w:szCs w:val="20"/>
        </w:rPr>
        <w:t>INFORMACJA DOTYCZĄCA DOSTĘPU DO PODMIOTOWYCH ŚRODKÓW DOWODOWYCH:</w:t>
      </w:r>
    </w:p>
    <w:p w14:paraId="0CE5FBF3" w14:textId="77777777" w:rsidR="00054EA3" w:rsidRPr="0021315D" w:rsidRDefault="00054EA3" w:rsidP="00054EA3">
      <w:pPr>
        <w:spacing w:line="276" w:lineRule="auto"/>
        <w:jc w:val="both"/>
        <w:rPr>
          <w:rFonts w:ascii="Tahoma" w:hAnsi="Tahoma" w:cs="Tahoma"/>
          <w:sz w:val="20"/>
          <w:szCs w:val="20"/>
        </w:rPr>
      </w:pPr>
    </w:p>
    <w:p w14:paraId="6DFF5BBC"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786F3FE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EF407B1"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52D7EBB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2) …………………………………………………………………………………………………………………………………………………………………………………</w:t>
      </w:r>
    </w:p>
    <w:p w14:paraId="407B94B7" w14:textId="77777777" w:rsidR="00054EA3" w:rsidRPr="0021315D" w:rsidRDefault="00054EA3" w:rsidP="00054EA3">
      <w:pPr>
        <w:spacing w:line="276" w:lineRule="auto"/>
        <w:jc w:val="both"/>
        <w:rPr>
          <w:rFonts w:ascii="Tahoma" w:hAnsi="Tahoma" w:cs="Tahoma"/>
          <w:i/>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60050F43" w14:textId="77777777" w:rsidR="00054EA3" w:rsidRPr="0021315D" w:rsidRDefault="00054EA3" w:rsidP="00054EA3">
      <w:pPr>
        <w:pStyle w:val="Akapitzlist"/>
        <w:spacing w:after="0"/>
        <w:ind w:left="0"/>
        <w:jc w:val="both"/>
        <w:rPr>
          <w:rFonts w:ascii="Tahoma" w:hAnsi="Tahoma" w:cs="Tahoma"/>
          <w:sz w:val="20"/>
          <w:szCs w:val="20"/>
        </w:rPr>
      </w:pPr>
    </w:p>
    <w:p w14:paraId="3D2774E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 xml:space="preserve">Wskazuję następujące podmiotowe środki dowodowe, które Zamawiający posiada oraz potwierdzam ich prawidłowość i aktualność </w:t>
      </w:r>
      <w:r w:rsidRPr="0021315D">
        <w:rPr>
          <w:rFonts w:ascii="Tahoma" w:hAnsi="Tahoma" w:cs="Tahoma"/>
          <w:i/>
          <w:sz w:val="20"/>
          <w:szCs w:val="20"/>
        </w:rPr>
        <w:t>(o ile dotyczy)</w:t>
      </w:r>
      <w:r w:rsidRPr="0021315D">
        <w:rPr>
          <w:rFonts w:ascii="Tahoma" w:hAnsi="Tahoma" w:cs="Tahoma"/>
          <w:sz w:val="20"/>
          <w:szCs w:val="20"/>
        </w:rPr>
        <w:t>:</w:t>
      </w:r>
    </w:p>
    <w:p w14:paraId="2DBD7E0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9992C95"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numer postępowania (……/…/ZP/D/……r), nazwę postępowania)</w:t>
      </w:r>
    </w:p>
    <w:p w14:paraId="22FA15BB" w14:textId="75BC58F2" w:rsidR="00B25756" w:rsidRDefault="00B25756" w:rsidP="00054EA3">
      <w:pPr>
        <w:spacing w:line="360" w:lineRule="auto"/>
        <w:jc w:val="both"/>
        <w:rPr>
          <w:rFonts w:ascii="Tahoma" w:hAnsi="Tahoma" w:cs="Tahoma"/>
          <w:sz w:val="20"/>
          <w:szCs w:val="20"/>
        </w:rPr>
      </w:pPr>
    </w:p>
    <w:p w14:paraId="55AD2DA7" w14:textId="77777777" w:rsidR="00926D2E" w:rsidRPr="0021315D" w:rsidRDefault="00926D2E" w:rsidP="00054EA3">
      <w:pPr>
        <w:spacing w:line="360" w:lineRule="auto"/>
        <w:jc w:val="both"/>
        <w:rPr>
          <w:rFonts w:ascii="Tahoma" w:hAnsi="Tahoma" w:cs="Tahoma"/>
          <w:sz w:val="20"/>
          <w:szCs w:val="20"/>
        </w:rPr>
      </w:pPr>
    </w:p>
    <w:p w14:paraId="6F2067D2" w14:textId="77777777" w:rsidR="00357B12" w:rsidRPr="0021315D" w:rsidRDefault="00357B12" w:rsidP="00357B12">
      <w:pPr>
        <w:jc w:val="right"/>
        <w:rPr>
          <w:rFonts w:ascii="Tahoma" w:hAnsi="Tahoma" w:cs="Tahoma"/>
          <w:b/>
          <w:sz w:val="18"/>
          <w:szCs w:val="18"/>
        </w:rPr>
      </w:pPr>
      <w:r w:rsidRPr="0021315D">
        <w:rPr>
          <w:rFonts w:ascii="Tahoma" w:hAnsi="Tahoma" w:cs="Tahoma"/>
          <w:b/>
          <w:sz w:val="18"/>
          <w:szCs w:val="18"/>
        </w:rPr>
        <w:t>Załącznik Nr 4 do SWZ</w:t>
      </w:r>
    </w:p>
    <w:p w14:paraId="493BC8AB" w14:textId="77777777" w:rsidR="00357B12" w:rsidRPr="0021315D" w:rsidRDefault="00357B12" w:rsidP="00357B12">
      <w:pPr>
        <w:jc w:val="center"/>
        <w:rPr>
          <w:rFonts w:ascii="Tahoma" w:hAnsi="Tahoma" w:cs="Tahoma"/>
          <w:b/>
          <w:iCs/>
          <w:smallCaps/>
          <w:kern w:val="16"/>
          <w:sz w:val="16"/>
          <w:szCs w:val="16"/>
        </w:rPr>
      </w:pPr>
    </w:p>
    <w:p w14:paraId="158E18D2" w14:textId="77777777" w:rsidR="00357B12" w:rsidRPr="0021315D" w:rsidRDefault="00357B12" w:rsidP="00357B12">
      <w:pPr>
        <w:jc w:val="center"/>
        <w:rPr>
          <w:rFonts w:ascii="Tahoma" w:hAnsi="Tahoma" w:cs="Tahoma"/>
          <w:b/>
          <w:iCs/>
          <w:smallCaps/>
          <w:kern w:val="16"/>
          <w:sz w:val="16"/>
          <w:szCs w:val="16"/>
        </w:rPr>
      </w:pPr>
      <w:r w:rsidRPr="0021315D">
        <w:rPr>
          <w:rFonts w:ascii="Tahoma" w:hAnsi="Tahoma" w:cs="Tahoma"/>
          <w:b/>
          <w:iCs/>
          <w:smallCaps/>
          <w:kern w:val="16"/>
          <w:sz w:val="16"/>
          <w:szCs w:val="16"/>
        </w:rPr>
        <w:t>Projektowane postanowienia umowy w sprawie zamówienia publicznego, które zostaną wprowadzone do treści tej umowy</w:t>
      </w:r>
    </w:p>
    <w:p w14:paraId="075AFBD2" w14:textId="77777777" w:rsidR="00357B12" w:rsidRPr="0021315D" w:rsidRDefault="00357B12" w:rsidP="00357B12">
      <w:pPr>
        <w:jc w:val="center"/>
        <w:rPr>
          <w:rFonts w:ascii="Tahoma" w:hAnsi="Tahoma" w:cs="Tahoma"/>
          <w:b/>
          <w:iCs/>
          <w:smallCaps/>
          <w:kern w:val="16"/>
          <w:sz w:val="18"/>
          <w:szCs w:val="20"/>
        </w:rPr>
      </w:pPr>
    </w:p>
    <w:p w14:paraId="487B5E5C" w14:textId="77777777" w:rsidR="00357B12" w:rsidRPr="0021315D" w:rsidRDefault="00357B12" w:rsidP="00357B12">
      <w:pPr>
        <w:spacing w:line="288" w:lineRule="auto"/>
        <w:jc w:val="center"/>
        <w:rPr>
          <w:rFonts w:ascii="Tahoma" w:hAnsi="Tahoma" w:cs="Tahoma"/>
          <w:b/>
          <w:iCs/>
          <w:smallCaps/>
          <w:kern w:val="16"/>
          <w:sz w:val="20"/>
          <w:szCs w:val="20"/>
          <w:u w:val="single"/>
        </w:rPr>
      </w:pPr>
      <w:r w:rsidRPr="0021315D">
        <w:rPr>
          <w:rFonts w:ascii="Tahoma" w:hAnsi="Tahoma" w:cs="Tahoma"/>
          <w:b/>
          <w:iCs/>
          <w:smallCaps/>
          <w:kern w:val="16"/>
          <w:sz w:val="20"/>
          <w:szCs w:val="20"/>
        </w:rPr>
        <w:t xml:space="preserve">Umowa Nr </w:t>
      </w:r>
      <w:r w:rsidR="00037B20" w:rsidRPr="0021315D">
        <w:rPr>
          <w:rFonts w:ascii="Tahoma" w:hAnsi="Tahoma" w:cs="Tahoma"/>
          <w:b/>
          <w:iCs/>
          <w:smallCaps/>
          <w:kern w:val="16"/>
          <w:sz w:val="20"/>
          <w:szCs w:val="20"/>
        </w:rPr>
        <w:t>159/TP/ZP/D/2024</w:t>
      </w:r>
      <w:r w:rsidRPr="0021315D">
        <w:rPr>
          <w:rFonts w:ascii="Tahoma" w:hAnsi="Tahoma" w:cs="Tahoma"/>
          <w:b/>
          <w:iCs/>
          <w:smallCaps/>
          <w:kern w:val="16"/>
          <w:sz w:val="20"/>
          <w:szCs w:val="20"/>
        </w:rPr>
        <w:t xml:space="preserve"> – WZÓR</w:t>
      </w:r>
    </w:p>
    <w:p w14:paraId="3FDFDCAB" w14:textId="77777777" w:rsidR="00357B12" w:rsidRPr="0021315D" w:rsidRDefault="00357B12" w:rsidP="00357B12">
      <w:pPr>
        <w:spacing w:line="288" w:lineRule="auto"/>
        <w:jc w:val="center"/>
        <w:rPr>
          <w:rFonts w:ascii="Tahoma" w:hAnsi="Tahoma" w:cs="Tahoma"/>
          <w:sz w:val="20"/>
          <w:szCs w:val="20"/>
        </w:rPr>
      </w:pPr>
      <w:r w:rsidRPr="0021315D">
        <w:rPr>
          <w:rFonts w:ascii="Tahoma" w:hAnsi="Tahoma" w:cs="Tahoma"/>
          <w:sz w:val="20"/>
          <w:szCs w:val="20"/>
        </w:rPr>
        <w:t xml:space="preserve">stanowiąca wynik postępowania przeprowadzonego w trybie podstawowym bez negocjacji </w:t>
      </w:r>
      <w:r w:rsidR="00037B20" w:rsidRPr="0021315D">
        <w:rPr>
          <w:rFonts w:ascii="Tahoma" w:hAnsi="Tahoma" w:cs="Tahoma"/>
          <w:b/>
          <w:sz w:val="20"/>
          <w:szCs w:val="20"/>
        </w:rPr>
        <w:t>159</w:t>
      </w:r>
      <w:r w:rsidRPr="0021315D">
        <w:rPr>
          <w:rFonts w:ascii="Tahoma" w:hAnsi="Tahoma" w:cs="Tahoma"/>
          <w:b/>
          <w:sz w:val="20"/>
          <w:szCs w:val="20"/>
        </w:rPr>
        <w:t>/TP/ZP/D/202</w:t>
      </w:r>
      <w:r w:rsidR="00037B20" w:rsidRPr="0021315D">
        <w:rPr>
          <w:rFonts w:ascii="Tahoma" w:hAnsi="Tahoma" w:cs="Tahoma"/>
          <w:b/>
          <w:sz w:val="20"/>
          <w:szCs w:val="20"/>
        </w:rPr>
        <w:t>4</w:t>
      </w:r>
      <w:r w:rsidRPr="0021315D">
        <w:rPr>
          <w:rFonts w:ascii="Tahoma" w:hAnsi="Tahoma" w:cs="Tahoma"/>
          <w:sz w:val="20"/>
          <w:szCs w:val="20"/>
        </w:rPr>
        <w:t xml:space="preserve"> – art. 275 i następne ustawy Prawo Zam</w:t>
      </w:r>
      <w:r w:rsidR="00037B20" w:rsidRPr="0021315D">
        <w:rPr>
          <w:rFonts w:ascii="Tahoma" w:hAnsi="Tahoma" w:cs="Tahoma"/>
          <w:sz w:val="20"/>
          <w:szCs w:val="20"/>
        </w:rPr>
        <w:t>ówień Publicznych (Dz. U. z 2024</w:t>
      </w:r>
      <w:r w:rsidRPr="0021315D">
        <w:rPr>
          <w:rFonts w:ascii="Tahoma" w:hAnsi="Tahoma" w:cs="Tahoma"/>
          <w:sz w:val="20"/>
          <w:szCs w:val="20"/>
        </w:rPr>
        <w:t xml:space="preserve"> r., poz. 1</w:t>
      </w:r>
      <w:r w:rsidR="00037B20" w:rsidRPr="0021315D">
        <w:rPr>
          <w:rFonts w:ascii="Tahoma" w:hAnsi="Tahoma" w:cs="Tahoma"/>
          <w:sz w:val="20"/>
          <w:szCs w:val="20"/>
        </w:rPr>
        <w:t>320</w:t>
      </w:r>
      <w:r w:rsidRPr="0021315D">
        <w:rPr>
          <w:rFonts w:ascii="Tahoma" w:hAnsi="Tahoma" w:cs="Tahoma"/>
          <w:sz w:val="20"/>
          <w:szCs w:val="20"/>
        </w:rPr>
        <w:t xml:space="preserve"> – </w:t>
      </w:r>
      <w:proofErr w:type="spellStart"/>
      <w:r w:rsidRPr="0021315D">
        <w:rPr>
          <w:rFonts w:ascii="Tahoma" w:hAnsi="Tahoma" w:cs="Tahoma"/>
          <w:sz w:val="20"/>
          <w:szCs w:val="20"/>
        </w:rPr>
        <w:t>t.j</w:t>
      </w:r>
      <w:proofErr w:type="spellEnd"/>
      <w:r w:rsidRPr="0021315D">
        <w:rPr>
          <w:rFonts w:ascii="Tahoma" w:hAnsi="Tahoma" w:cs="Tahoma"/>
          <w:sz w:val="20"/>
          <w:szCs w:val="20"/>
        </w:rPr>
        <w:t>. ze zm.)</w:t>
      </w:r>
    </w:p>
    <w:p w14:paraId="0A215F85" w14:textId="77777777" w:rsidR="00357B12" w:rsidRPr="0021315D" w:rsidRDefault="00357B12" w:rsidP="00357B12">
      <w:pPr>
        <w:spacing w:line="276"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357B12" w:rsidRPr="0021315D" w14:paraId="4736A66D" w14:textId="77777777" w:rsidTr="00926D2E">
        <w:trPr>
          <w:trHeight w:val="435"/>
        </w:trPr>
        <w:tc>
          <w:tcPr>
            <w:tcW w:w="9018" w:type="dxa"/>
            <w:shd w:val="clear" w:color="auto" w:fill="auto"/>
          </w:tcPr>
          <w:p w14:paraId="3D5A2B29" w14:textId="4F2FE539" w:rsidR="00357B12" w:rsidRPr="0021315D" w:rsidRDefault="00926D2E" w:rsidP="00F34B9F">
            <w:pPr>
              <w:spacing w:before="240" w:line="276" w:lineRule="auto"/>
              <w:jc w:val="both"/>
              <w:rPr>
                <w:rFonts w:ascii="Tahoma" w:hAnsi="Tahoma" w:cs="Tahoma"/>
                <w:b/>
                <w:sz w:val="20"/>
                <w:szCs w:val="20"/>
              </w:rPr>
            </w:pPr>
            <w:r>
              <w:rPr>
                <w:rFonts w:ascii="Tahoma" w:hAnsi="Tahoma" w:cs="Tahoma"/>
                <w:b/>
                <w:sz w:val="20"/>
                <w:szCs w:val="20"/>
              </w:rPr>
              <w:t xml:space="preserve">Zawarta w dniu  .................................................... </w:t>
            </w:r>
            <w:r w:rsidR="00357B12" w:rsidRPr="0021315D">
              <w:rPr>
                <w:rFonts w:ascii="Tahoma" w:hAnsi="Tahoma" w:cs="Tahoma"/>
                <w:b/>
                <w:sz w:val="20"/>
                <w:szCs w:val="20"/>
              </w:rPr>
              <w:t>w Łodzi pomiędzy:</w:t>
            </w:r>
          </w:p>
        </w:tc>
      </w:tr>
    </w:tbl>
    <w:p w14:paraId="169B77F8" w14:textId="77777777" w:rsidR="00357B12" w:rsidRPr="0021315D" w:rsidRDefault="00357B12" w:rsidP="00357B12">
      <w:pPr>
        <w:spacing w:line="276" w:lineRule="auto"/>
        <w:ind w:right="12"/>
        <w:jc w:val="both"/>
        <w:rPr>
          <w:rFonts w:ascii="Tahoma" w:hAnsi="Tahoma" w:cs="Tahoma"/>
          <w:b/>
          <w:sz w:val="10"/>
          <w:szCs w:val="10"/>
        </w:rPr>
      </w:pPr>
    </w:p>
    <w:p w14:paraId="65562CCC" w14:textId="77777777" w:rsidR="00357B12" w:rsidRPr="0021315D" w:rsidRDefault="00357B12" w:rsidP="00357B12">
      <w:pPr>
        <w:spacing w:line="276" w:lineRule="auto"/>
        <w:ind w:right="12"/>
        <w:jc w:val="both"/>
        <w:rPr>
          <w:rFonts w:ascii="Tahoma" w:hAnsi="Tahoma" w:cs="Tahoma"/>
          <w:sz w:val="20"/>
          <w:szCs w:val="20"/>
        </w:rPr>
      </w:pPr>
      <w:r w:rsidRPr="0021315D">
        <w:rPr>
          <w:rFonts w:ascii="Tahoma" w:hAnsi="Tahoma" w:cs="Tahoma"/>
          <w:b/>
          <w:sz w:val="20"/>
          <w:szCs w:val="20"/>
        </w:rPr>
        <w:t xml:space="preserve">Samodzielnym Publicznym Zakładem Opieki Zdrowotnej Uniwersyteckim Szpitale m Klinicznym </w:t>
      </w:r>
      <w:r w:rsidR="00037B20" w:rsidRPr="0021315D">
        <w:rPr>
          <w:rFonts w:ascii="Tahoma" w:hAnsi="Tahoma" w:cs="Tahoma"/>
          <w:b/>
          <w:sz w:val="20"/>
          <w:szCs w:val="20"/>
        </w:rPr>
        <w:t xml:space="preserve">nr 2 </w:t>
      </w:r>
      <w:r w:rsidRPr="0021315D">
        <w:rPr>
          <w:rFonts w:ascii="Tahoma" w:hAnsi="Tahoma" w:cs="Tahoma"/>
          <w:b/>
          <w:sz w:val="20"/>
          <w:szCs w:val="20"/>
        </w:rPr>
        <w:t>Uniwersytetu Medycznego w Łodzi z siedzibą w Łodzi</w:t>
      </w:r>
      <w:r w:rsidRPr="0021315D">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360187CB" w14:textId="77777777" w:rsidR="00357B12" w:rsidRPr="0021315D" w:rsidRDefault="00357B12" w:rsidP="00357B12">
      <w:pPr>
        <w:ind w:right="12"/>
        <w:jc w:val="both"/>
        <w:rPr>
          <w:rFonts w:ascii="Tahoma" w:hAnsi="Tahoma" w:cs="Tahoma"/>
          <w:sz w:val="20"/>
          <w:szCs w:val="20"/>
        </w:rPr>
      </w:pPr>
      <w:r w:rsidRPr="0021315D">
        <w:rPr>
          <w:rFonts w:ascii="Tahoma" w:hAnsi="Tahoma" w:cs="Tahoma"/>
          <w:sz w:val="20"/>
          <w:szCs w:val="20"/>
        </w:rPr>
        <w:t xml:space="preserve">reprezentowanym przez </w:t>
      </w:r>
      <w:r w:rsidRPr="0021315D">
        <w:rPr>
          <w:rFonts w:ascii="Tahoma" w:hAnsi="Tahoma" w:cs="Tahoma"/>
          <w:b/>
          <w:sz w:val="20"/>
          <w:szCs w:val="20"/>
        </w:rPr>
        <w:t>Dyrektora</w:t>
      </w:r>
      <w:r w:rsidRPr="0021315D">
        <w:rPr>
          <w:rFonts w:ascii="Tahoma" w:hAnsi="Tahoma" w:cs="Tahom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26E05D33" w14:textId="77777777" w:rsidTr="00F34B9F">
        <w:trPr>
          <w:trHeight w:val="359"/>
        </w:trPr>
        <w:tc>
          <w:tcPr>
            <w:tcW w:w="10194" w:type="dxa"/>
            <w:shd w:val="clear" w:color="auto" w:fill="auto"/>
          </w:tcPr>
          <w:p w14:paraId="73C34FFC" w14:textId="77777777" w:rsidR="00357B12" w:rsidRPr="0021315D" w:rsidRDefault="00357B12" w:rsidP="00F34B9F">
            <w:pPr>
              <w:spacing w:line="276" w:lineRule="auto"/>
              <w:ind w:right="12"/>
              <w:jc w:val="both"/>
              <w:rPr>
                <w:rFonts w:ascii="Tahoma" w:hAnsi="Tahoma" w:cs="Tahoma"/>
                <w:b/>
              </w:rPr>
            </w:pPr>
          </w:p>
        </w:tc>
      </w:tr>
    </w:tbl>
    <w:p w14:paraId="086441AD" w14:textId="77777777" w:rsidR="00357B12" w:rsidRPr="0021315D" w:rsidRDefault="00357B12" w:rsidP="00357B12">
      <w:pPr>
        <w:tabs>
          <w:tab w:val="left" w:pos="360"/>
        </w:tabs>
        <w:spacing w:line="276" w:lineRule="auto"/>
        <w:ind w:right="12"/>
        <w:jc w:val="both"/>
        <w:rPr>
          <w:rFonts w:ascii="Tahoma" w:hAnsi="Tahoma" w:cs="Tahoma"/>
          <w:sz w:val="20"/>
          <w:szCs w:val="20"/>
        </w:rPr>
      </w:pPr>
      <w:r w:rsidRPr="0021315D">
        <w:rPr>
          <w:rFonts w:ascii="Tahoma" w:hAnsi="Tahoma" w:cs="Tahoma"/>
          <w:sz w:val="20"/>
          <w:szCs w:val="20"/>
        </w:rPr>
        <w:t>zwanym dalej „</w:t>
      </w:r>
      <w:r w:rsidRPr="0021315D">
        <w:rPr>
          <w:rFonts w:ascii="Tahoma" w:hAnsi="Tahoma" w:cs="Tahoma"/>
          <w:b/>
          <w:sz w:val="20"/>
          <w:szCs w:val="20"/>
        </w:rPr>
        <w:t>Zamawiającym</w:t>
      </w:r>
      <w:r w:rsidRPr="0021315D">
        <w:rPr>
          <w:rFonts w:ascii="Tahoma" w:hAnsi="Tahoma" w:cs="Tahoma"/>
          <w:sz w:val="20"/>
          <w:szCs w:val="20"/>
        </w:rPr>
        <w:t>”</w:t>
      </w:r>
    </w:p>
    <w:p w14:paraId="09383CA7"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89"/>
      </w:tblGrid>
      <w:tr w:rsidR="00357B12" w:rsidRPr="0021315D" w14:paraId="45E97465" w14:textId="77777777" w:rsidTr="00F34B9F">
        <w:tc>
          <w:tcPr>
            <w:tcW w:w="3114" w:type="dxa"/>
            <w:shd w:val="clear" w:color="auto" w:fill="auto"/>
          </w:tcPr>
          <w:p w14:paraId="4D7B8BFD"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Nazwa Wykonawcy</w:t>
            </w:r>
          </w:p>
        </w:tc>
        <w:tc>
          <w:tcPr>
            <w:tcW w:w="7080" w:type="dxa"/>
            <w:shd w:val="clear" w:color="auto" w:fill="auto"/>
          </w:tcPr>
          <w:p w14:paraId="17B64107" w14:textId="77777777" w:rsidR="00357B12" w:rsidRPr="0021315D" w:rsidRDefault="00357B12" w:rsidP="00F34B9F">
            <w:pPr>
              <w:spacing w:line="276" w:lineRule="auto"/>
              <w:rPr>
                <w:rFonts w:ascii="Tahoma" w:hAnsi="Tahoma" w:cs="Tahoma"/>
                <w:sz w:val="20"/>
                <w:szCs w:val="20"/>
              </w:rPr>
            </w:pPr>
          </w:p>
        </w:tc>
      </w:tr>
      <w:tr w:rsidR="00357B12" w:rsidRPr="0021315D" w14:paraId="7088B3F5" w14:textId="77777777" w:rsidTr="00F34B9F">
        <w:tc>
          <w:tcPr>
            <w:tcW w:w="3114" w:type="dxa"/>
            <w:shd w:val="clear" w:color="auto" w:fill="auto"/>
          </w:tcPr>
          <w:p w14:paraId="28233224"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Siedziba</w:t>
            </w:r>
          </w:p>
        </w:tc>
        <w:tc>
          <w:tcPr>
            <w:tcW w:w="7080" w:type="dxa"/>
            <w:shd w:val="clear" w:color="auto" w:fill="auto"/>
          </w:tcPr>
          <w:p w14:paraId="694754AF" w14:textId="77777777" w:rsidR="00357B12" w:rsidRPr="0021315D" w:rsidRDefault="00357B12" w:rsidP="00F34B9F">
            <w:pPr>
              <w:spacing w:line="276" w:lineRule="auto"/>
              <w:rPr>
                <w:rFonts w:ascii="Tahoma" w:hAnsi="Tahoma" w:cs="Tahoma"/>
                <w:sz w:val="20"/>
                <w:szCs w:val="20"/>
              </w:rPr>
            </w:pPr>
          </w:p>
        </w:tc>
      </w:tr>
      <w:tr w:rsidR="00357B12" w:rsidRPr="0021315D" w14:paraId="6C173DCB" w14:textId="77777777" w:rsidTr="00F34B9F">
        <w:tc>
          <w:tcPr>
            <w:tcW w:w="3114" w:type="dxa"/>
            <w:shd w:val="clear" w:color="auto" w:fill="auto"/>
          </w:tcPr>
          <w:p w14:paraId="476CBDE8"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NIP</w:t>
            </w:r>
          </w:p>
        </w:tc>
        <w:tc>
          <w:tcPr>
            <w:tcW w:w="7080" w:type="dxa"/>
            <w:shd w:val="clear" w:color="auto" w:fill="auto"/>
          </w:tcPr>
          <w:p w14:paraId="31BE4985" w14:textId="77777777" w:rsidR="00357B12" w:rsidRPr="0021315D" w:rsidRDefault="00357B12" w:rsidP="00F34B9F">
            <w:pPr>
              <w:spacing w:line="276" w:lineRule="auto"/>
              <w:rPr>
                <w:rFonts w:ascii="Tahoma" w:hAnsi="Tahoma" w:cs="Tahoma"/>
                <w:sz w:val="20"/>
                <w:szCs w:val="20"/>
              </w:rPr>
            </w:pPr>
          </w:p>
        </w:tc>
      </w:tr>
      <w:tr w:rsidR="00357B12" w:rsidRPr="0021315D" w14:paraId="7AC7A3AF" w14:textId="77777777" w:rsidTr="00F34B9F">
        <w:tc>
          <w:tcPr>
            <w:tcW w:w="3114" w:type="dxa"/>
            <w:shd w:val="clear" w:color="auto" w:fill="auto"/>
          </w:tcPr>
          <w:p w14:paraId="52AA83B7" w14:textId="77777777" w:rsidR="00357B12" w:rsidRPr="0021315D" w:rsidRDefault="00357B12" w:rsidP="002E3EE4">
            <w:pPr>
              <w:spacing w:line="276" w:lineRule="auto"/>
              <w:rPr>
                <w:rFonts w:ascii="Tahoma" w:hAnsi="Tahoma" w:cs="Tahoma"/>
                <w:sz w:val="20"/>
                <w:szCs w:val="20"/>
              </w:rPr>
            </w:pPr>
            <w:r w:rsidRPr="0021315D">
              <w:rPr>
                <w:rFonts w:ascii="Tahoma" w:hAnsi="Tahoma" w:cs="Tahoma"/>
                <w:sz w:val="20"/>
                <w:szCs w:val="20"/>
              </w:rPr>
              <w:t>wpisana do Krajowego Rejestru Sądowego pod numerem KRS</w:t>
            </w:r>
          </w:p>
        </w:tc>
        <w:tc>
          <w:tcPr>
            <w:tcW w:w="7080" w:type="dxa"/>
            <w:shd w:val="clear" w:color="auto" w:fill="auto"/>
          </w:tcPr>
          <w:p w14:paraId="728BDDC4" w14:textId="77777777" w:rsidR="00357B12" w:rsidRPr="0021315D" w:rsidRDefault="00357B12" w:rsidP="00F34B9F">
            <w:pPr>
              <w:spacing w:line="276" w:lineRule="auto"/>
              <w:rPr>
                <w:rFonts w:ascii="Tahoma" w:hAnsi="Tahoma" w:cs="Tahoma"/>
                <w:sz w:val="20"/>
                <w:szCs w:val="20"/>
              </w:rPr>
            </w:pPr>
          </w:p>
        </w:tc>
      </w:tr>
      <w:tr w:rsidR="00357B12" w:rsidRPr="0021315D" w14:paraId="1597E8BB" w14:textId="77777777" w:rsidTr="00F34B9F">
        <w:tc>
          <w:tcPr>
            <w:tcW w:w="3114" w:type="dxa"/>
            <w:shd w:val="clear" w:color="auto" w:fill="auto"/>
          </w:tcPr>
          <w:p w14:paraId="57DF5799"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REGON</w:t>
            </w:r>
          </w:p>
        </w:tc>
        <w:tc>
          <w:tcPr>
            <w:tcW w:w="7080" w:type="dxa"/>
            <w:shd w:val="clear" w:color="auto" w:fill="auto"/>
          </w:tcPr>
          <w:p w14:paraId="2E307F7F" w14:textId="77777777" w:rsidR="00357B12" w:rsidRPr="0021315D" w:rsidRDefault="00357B12" w:rsidP="00F34B9F">
            <w:pPr>
              <w:spacing w:line="276" w:lineRule="auto"/>
              <w:rPr>
                <w:rFonts w:ascii="Tahoma" w:hAnsi="Tahoma" w:cs="Tahoma"/>
                <w:sz w:val="20"/>
                <w:szCs w:val="20"/>
              </w:rPr>
            </w:pPr>
          </w:p>
        </w:tc>
      </w:tr>
      <w:tr w:rsidR="00357B12" w:rsidRPr="0021315D" w14:paraId="7CB48809" w14:textId="77777777" w:rsidTr="00F34B9F">
        <w:tc>
          <w:tcPr>
            <w:tcW w:w="3114" w:type="dxa"/>
            <w:shd w:val="clear" w:color="auto" w:fill="auto"/>
          </w:tcPr>
          <w:p w14:paraId="7FC80D3F"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BDO</w:t>
            </w:r>
          </w:p>
        </w:tc>
        <w:tc>
          <w:tcPr>
            <w:tcW w:w="7080" w:type="dxa"/>
            <w:shd w:val="clear" w:color="auto" w:fill="auto"/>
          </w:tcPr>
          <w:p w14:paraId="38B11662" w14:textId="77777777" w:rsidR="00357B12" w:rsidRPr="0021315D" w:rsidRDefault="00357B12" w:rsidP="00F34B9F">
            <w:pPr>
              <w:spacing w:line="276" w:lineRule="auto"/>
              <w:rPr>
                <w:rFonts w:ascii="Tahoma" w:hAnsi="Tahoma" w:cs="Tahoma"/>
                <w:sz w:val="20"/>
                <w:szCs w:val="20"/>
              </w:rPr>
            </w:pPr>
          </w:p>
        </w:tc>
      </w:tr>
      <w:tr w:rsidR="00357B12" w:rsidRPr="0021315D" w14:paraId="580F6A2B" w14:textId="77777777" w:rsidTr="00F34B9F">
        <w:tc>
          <w:tcPr>
            <w:tcW w:w="3114" w:type="dxa"/>
            <w:shd w:val="clear" w:color="auto" w:fill="auto"/>
          </w:tcPr>
          <w:p w14:paraId="34D3CAB0"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Kapitał zakładowy</w:t>
            </w:r>
          </w:p>
        </w:tc>
        <w:tc>
          <w:tcPr>
            <w:tcW w:w="7080" w:type="dxa"/>
            <w:shd w:val="clear" w:color="auto" w:fill="auto"/>
          </w:tcPr>
          <w:p w14:paraId="3C13A0DF" w14:textId="77777777" w:rsidR="00357B12" w:rsidRPr="0021315D" w:rsidRDefault="00357B12" w:rsidP="00F34B9F">
            <w:pPr>
              <w:spacing w:line="276" w:lineRule="auto"/>
              <w:rPr>
                <w:rFonts w:ascii="Tahoma" w:hAnsi="Tahoma" w:cs="Tahoma"/>
                <w:sz w:val="20"/>
                <w:szCs w:val="20"/>
              </w:rPr>
            </w:pPr>
          </w:p>
        </w:tc>
      </w:tr>
    </w:tbl>
    <w:p w14:paraId="6268E7AF"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reprezentowaną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571CC241" w14:textId="77777777" w:rsidTr="00F34B9F">
        <w:trPr>
          <w:trHeight w:val="369"/>
        </w:trPr>
        <w:tc>
          <w:tcPr>
            <w:tcW w:w="10194" w:type="dxa"/>
            <w:shd w:val="clear" w:color="auto" w:fill="auto"/>
          </w:tcPr>
          <w:p w14:paraId="6D8D0C46" w14:textId="77777777" w:rsidR="00357B12" w:rsidRPr="0021315D" w:rsidRDefault="00357B12" w:rsidP="00F34B9F">
            <w:pPr>
              <w:spacing w:line="276" w:lineRule="auto"/>
              <w:rPr>
                <w:rFonts w:ascii="Tahoma" w:hAnsi="Tahoma" w:cs="Tahoma"/>
              </w:rPr>
            </w:pPr>
          </w:p>
        </w:tc>
      </w:tr>
    </w:tbl>
    <w:p w14:paraId="055515F4"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 xml:space="preserve">zwaną dalej  </w:t>
      </w:r>
      <w:r w:rsidRPr="0021315D">
        <w:rPr>
          <w:rFonts w:ascii="Tahoma" w:hAnsi="Tahoma" w:cs="Tahoma"/>
          <w:b/>
          <w:sz w:val="20"/>
          <w:szCs w:val="20"/>
        </w:rPr>
        <w:t>„Wykonawcą”.</w:t>
      </w:r>
    </w:p>
    <w:p w14:paraId="2C37D90E" w14:textId="77777777" w:rsidR="00357B12" w:rsidRPr="0021315D" w:rsidRDefault="00357B12" w:rsidP="005E79F6">
      <w:pPr>
        <w:widowControl w:val="0"/>
        <w:jc w:val="both"/>
        <w:rPr>
          <w:rFonts w:ascii="Tahoma" w:hAnsi="Tahoma" w:cs="Tahoma"/>
          <w:sz w:val="18"/>
          <w:szCs w:val="18"/>
        </w:rPr>
      </w:pPr>
      <w:r w:rsidRPr="0021315D">
        <w:rPr>
          <w:rFonts w:ascii="Tahoma" w:hAnsi="Tahoma" w:cs="Tahoma"/>
          <w:sz w:val="18"/>
          <w:szCs w:val="18"/>
        </w:rPr>
        <w:t> </w:t>
      </w:r>
    </w:p>
    <w:p w14:paraId="758EB664"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p>
    <w:p w14:paraId="7EF7FF07" w14:textId="1E43C664" w:rsidR="00357B12" w:rsidRPr="0021315D" w:rsidRDefault="00357B12" w:rsidP="00F85E77">
      <w:pPr>
        <w:numPr>
          <w:ilvl w:val="0"/>
          <w:numId w:val="51"/>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Przedmiotem umowy jest: </w:t>
      </w:r>
      <w:r w:rsidR="00F85E77" w:rsidRPr="0021315D">
        <w:rPr>
          <w:rFonts w:ascii="Tahoma" w:hAnsi="Tahoma" w:cs="Tahoma"/>
          <w:b/>
          <w:sz w:val="20"/>
          <w:szCs w:val="20"/>
        </w:rPr>
        <w:t>Dostawa</w:t>
      </w:r>
      <w:r w:rsidR="00037B20" w:rsidRPr="0021315D">
        <w:rPr>
          <w:rFonts w:ascii="Tahoma" w:hAnsi="Tahoma" w:cs="Tahoma"/>
          <w:b/>
          <w:sz w:val="20"/>
          <w:szCs w:val="20"/>
        </w:rPr>
        <w:t xml:space="preserve"> serwerów</w:t>
      </w:r>
      <w:r w:rsidR="00DE1141">
        <w:rPr>
          <w:rFonts w:ascii="Tahoma" w:hAnsi="Tahoma" w:cs="Tahoma"/>
          <w:b/>
          <w:sz w:val="20"/>
          <w:szCs w:val="20"/>
        </w:rPr>
        <w:t xml:space="preserve"> </w:t>
      </w:r>
      <w:r w:rsidR="00037B20" w:rsidRPr="0021315D">
        <w:rPr>
          <w:rFonts w:ascii="Tahoma" w:hAnsi="Tahoma" w:cs="Tahoma"/>
          <w:b/>
          <w:sz w:val="20"/>
          <w:szCs w:val="20"/>
        </w:rPr>
        <w:t>dla USK nr 2 UM</w:t>
      </w:r>
      <w:r w:rsidR="00F85E77" w:rsidRPr="0021315D">
        <w:rPr>
          <w:rFonts w:ascii="Tahoma" w:hAnsi="Tahoma" w:cs="Tahoma"/>
          <w:b/>
          <w:sz w:val="20"/>
          <w:szCs w:val="20"/>
        </w:rPr>
        <w:t xml:space="preserve"> w Łodzi</w:t>
      </w:r>
      <w:r w:rsidR="00027DD8" w:rsidRPr="0021315D">
        <w:rPr>
          <w:rFonts w:ascii="Tahoma" w:hAnsi="Tahoma" w:cs="Tahoma"/>
          <w:b/>
          <w:sz w:val="20"/>
          <w:szCs w:val="20"/>
        </w:rPr>
        <w:t xml:space="preserve"> </w:t>
      </w:r>
      <w:r w:rsidRPr="0021315D">
        <w:rPr>
          <w:rFonts w:ascii="Tahoma" w:hAnsi="Tahoma" w:cs="Tahoma"/>
          <w:b/>
          <w:sz w:val="20"/>
          <w:szCs w:val="20"/>
        </w:rPr>
        <w:t xml:space="preserve">- numer sprawy </w:t>
      </w:r>
      <w:r w:rsidR="00037B20" w:rsidRPr="0021315D">
        <w:rPr>
          <w:rFonts w:ascii="Tahoma" w:hAnsi="Tahoma" w:cs="Tahoma"/>
          <w:b/>
          <w:sz w:val="20"/>
          <w:szCs w:val="20"/>
        </w:rPr>
        <w:t>159/TP/ZP/D/2024</w:t>
      </w:r>
      <w:r w:rsidRPr="0021315D">
        <w:rPr>
          <w:rFonts w:ascii="Tahoma" w:hAnsi="Tahoma" w:cs="Tahoma"/>
          <w:b/>
          <w:sz w:val="20"/>
          <w:szCs w:val="20"/>
        </w:rPr>
        <w:t>, (zwana dalej przedmiotem umowy/sprzętem/towarem),</w:t>
      </w:r>
      <w:r w:rsidRPr="0021315D">
        <w:rPr>
          <w:rFonts w:ascii="Tahoma" w:hAnsi="Tahoma" w:cs="Tahoma"/>
          <w:sz w:val="20"/>
          <w:szCs w:val="20"/>
        </w:rPr>
        <w:t xml:space="preserve"> </w:t>
      </w:r>
      <w:r w:rsidR="00760D5A" w:rsidRPr="0021315D">
        <w:rPr>
          <w:rFonts w:ascii="Tahoma" w:hAnsi="Tahoma" w:cs="Tahoma"/>
          <w:sz w:val="20"/>
          <w:szCs w:val="20"/>
        </w:rPr>
        <w:t>,</w:t>
      </w:r>
      <w:r w:rsidR="007A2A63" w:rsidRPr="0021315D">
        <w:rPr>
          <w:rFonts w:ascii="Tahoma" w:hAnsi="Tahoma" w:cs="Tahoma"/>
          <w:sz w:val="20"/>
          <w:szCs w:val="20"/>
        </w:rPr>
        <w:t xml:space="preserve"> </w:t>
      </w:r>
      <w:r w:rsidR="006E355E" w:rsidRPr="0021315D">
        <w:rPr>
          <w:rFonts w:ascii="Tahoma" w:hAnsi="Tahoma" w:cs="Tahoma"/>
          <w:sz w:val="20"/>
          <w:szCs w:val="20"/>
        </w:rPr>
        <w:t>zgodnie z Załącznikiem</w:t>
      </w:r>
      <w:r w:rsidRPr="0021315D">
        <w:rPr>
          <w:rFonts w:ascii="Tahoma" w:hAnsi="Tahoma" w:cs="Tahoma"/>
          <w:sz w:val="20"/>
          <w:szCs w:val="20"/>
        </w:rPr>
        <w:t xml:space="preserve"> nr 1 do umowy - Formularz Oferty</w:t>
      </w:r>
      <w:r w:rsidR="009300BB" w:rsidRPr="0021315D">
        <w:rPr>
          <w:rFonts w:ascii="Tahoma" w:hAnsi="Tahoma" w:cs="Tahoma"/>
          <w:sz w:val="20"/>
          <w:szCs w:val="20"/>
        </w:rPr>
        <w:t xml:space="preserve"> </w:t>
      </w:r>
      <w:r w:rsidR="007A2A63" w:rsidRPr="0021315D">
        <w:rPr>
          <w:rFonts w:ascii="Tahoma" w:hAnsi="Tahoma" w:cs="Tahoma"/>
          <w:sz w:val="20"/>
          <w:szCs w:val="20"/>
        </w:rPr>
        <w:t>oraz</w:t>
      </w:r>
      <w:r w:rsidR="009300BB" w:rsidRPr="0021315D">
        <w:rPr>
          <w:rFonts w:ascii="Tahoma" w:hAnsi="Tahoma" w:cs="Tahoma"/>
          <w:sz w:val="20"/>
          <w:szCs w:val="20"/>
        </w:rPr>
        <w:t xml:space="preserve"> z załącznikami nr 1a -</w:t>
      </w:r>
      <w:r w:rsidR="00037B20" w:rsidRPr="0021315D">
        <w:rPr>
          <w:rFonts w:ascii="Tahoma" w:hAnsi="Tahoma" w:cs="Tahoma"/>
          <w:sz w:val="20"/>
          <w:szCs w:val="20"/>
        </w:rPr>
        <w:t xml:space="preserve"> „</w:t>
      </w:r>
      <w:r w:rsidR="00D90C6C" w:rsidRPr="0021315D">
        <w:rPr>
          <w:rFonts w:ascii="Tahoma" w:hAnsi="Tahoma" w:cs="Tahoma"/>
          <w:sz w:val="20"/>
          <w:szCs w:val="20"/>
        </w:rPr>
        <w:t>Opis Przedmiotu Zamówienia</w:t>
      </w:r>
      <w:r w:rsidR="00E6240B" w:rsidRPr="0021315D">
        <w:rPr>
          <w:rFonts w:ascii="Tahoma" w:hAnsi="Tahoma" w:cs="Tahoma"/>
          <w:sz w:val="20"/>
          <w:szCs w:val="20"/>
        </w:rPr>
        <w:t xml:space="preserve">”,) </w:t>
      </w:r>
      <w:r w:rsidR="00956D6E" w:rsidRPr="0021315D">
        <w:rPr>
          <w:rFonts w:ascii="Tahoma" w:hAnsi="Tahoma" w:cs="Tahoma"/>
          <w:sz w:val="20"/>
          <w:szCs w:val="20"/>
        </w:rPr>
        <w:t xml:space="preserve">oraz </w:t>
      </w:r>
      <w:r w:rsidR="009300BB" w:rsidRPr="0021315D">
        <w:rPr>
          <w:rFonts w:ascii="Tahoma" w:hAnsi="Tahoma" w:cs="Tahoma"/>
          <w:sz w:val="20"/>
          <w:szCs w:val="20"/>
        </w:rPr>
        <w:t>z Załącznikiem nr 2 do umowy - Formularz</w:t>
      </w:r>
      <w:r w:rsidRPr="0021315D">
        <w:rPr>
          <w:rFonts w:ascii="Tahoma" w:hAnsi="Tahoma" w:cs="Tahoma"/>
          <w:sz w:val="20"/>
          <w:szCs w:val="20"/>
        </w:rPr>
        <w:t xml:space="preserve"> asorty</w:t>
      </w:r>
      <w:r w:rsidR="009300BB" w:rsidRPr="0021315D">
        <w:rPr>
          <w:rFonts w:ascii="Tahoma" w:hAnsi="Tahoma" w:cs="Tahoma"/>
          <w:sz w:val="20"/>
          <w:szCs w:val="20"/>
        </w:rPr>
        <w:t>mentowo-cenowy</w:t>
      </w:r>
      <w:r w:rsidRPr="0021315D">
        <w:rPr>
          <w:rFonts w:ascii="Tahoma" w:hAnsi="Tahoma" w:cs="Tahoma"/>
          <w:sz w:val="20"/>
          <w:szCs w:val="20"/>
        </w:rPr>
        <w:t>, stanowiącymi integralną część niniejszej umowy.</w:t>
      </w:r>
    </w:p>
    <w:p w14:paraId="0AFFB48B" w14:textId="6414F68B" w:rsidR="006E355E" w:rsidRPr="0021315D" w:rsidRDefault="006E355E" w:rsidP="00CC712F">
      <w:pPr>
        <w:numPr>
          <w:ilvl w:val="0"/>
          <w:numId w:val="51"/>
        </w:numPr>
        <w:spacing w:line="276" w:lineRule="auto"/>
        <w:ind w:left="567" w:hanging="567"/>
        <w:jc w:val="both"/>
        <w:rPr>
          <w:rFonts w:ascii="Tahoma" w:hAnsi="Tahoma" w:cs="Tahoma"/>
          <w:sz w:val="20"/>
          <w:szCs w:val="20"/>
        </w:rPr>
      </w:pPr>
      <w:r w:rsidRPr="0021315D">
        <w:rPr>
          <w:rFonts w:ascii="Tahoma" w:hAnsi="Tahoma" w:cs="Tahoma"/>
          <w:sz w:val="20"/>
          <w:szCs w:val="20"/>
        </w:rPr>
        <w:t xml:space="preserve">Rodzaj towaru, </w:t>
      </w:r>
      <w:r w:rsidR="00C85FB6">
        <w:rPr>
          <w:rFonts w:ascii="Tahoma" w:hAnsi="Tahoma" w:cs="Tahoma"/>
          <w:sz w:val="20"/>
          <w:szCs w:val="20"/>
        </w:rPr>
        <w:t xml:space="preserve"> i</w:t>
      </w:r>
      <w:r w:rsidRPr="0021315D">
        <w:rPr>
          <w:rFonts w:ascii="Tahoma" w:hAnsi="Tahoma" w:cs="Tahoma"/>
          <w:sz w:val="20"/>
          <w:szCs w:val="20"/>
        </w:rPr>
        <w:t xml:space="preserve"> ceny jednostkowe określono w Formularzu asortymentowo – cenowym, stanowiącym Załącznik nr 2 do umowy.</w:t>
      </w:r>
    </w:p>
    <w:p w14:paraId="0EBDFBDC" w14:textId="77777777" w:rsidR="00357B12" w:rsidRPr="0021315D" w:rsidRDefault="00357B12" w:rsidP="00CC712F">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2973E5B7" w14:textId="3DDDCA8C" w:rsidR="00245860" w:rsidRPr="0021315D" w:rsidRDefault="00357B12" w:rsidP="00037B20">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oświadcza, że towar, o którym mowa w ust. 1,  jest produkowany zgodnie z normami obowiązującymi dla tego typu sprzętu, jest</w:t>
      </w:r>
      <w:r w:rsidR="0083489A" w:rsidRPr="0021315D">
        <w:rPr>
          <w:rFonts w:ascii="Tahoma" w:hAnsi="Tahoma" w:cs="Tahoma"/>
          <w:sz w:val="20"/>
          <w:szCs w:val="20"/>
        </w:rPr>
        <w:t xml:space="preserve">, </w:t>
      </w:r>
      <w:r w:rsidRPr="0021315D">
        <w:rPr>
          <w:rFonts w:ascii="Tahoma" w:hAnsi="Tahoma" w:cs="Tahoma"/>
          <w:sz w:val="20"/>
          <w:szCs w:val="20"/>
        </w:rPr>
        <w:t>gotowy do pracy zgodnie z przeznaczeniem, bez żadnych dodatkowych zakupów inwestycyjnych, z wyłączeniem materiałów eksploatacyjnych oraz że wszystkie zaoferowane funkcjonalności są dostępne (nie są rozwiąza</w:t>
      </w:r>
      <w:r w:rsidR="00E6240B" w:rsidRPr="0021315D">
        <w:rPr>
          <w:rFonts w:ascii="Tahoma" w:hAnsi="Tahoma" w:cs="Tahoma"/>
          <w:sz w:val="20"/>
          <w:szCs w:val="20"/>
        </w:rPr>
        <w:t>niami „w trakcie opracowania”,</w:t>
      </w:r>
      <w:r w:rsidRPr="0021315D">
        <w:rPr>
          <w:rFonts w:ascii="Tahoma" w:hAnsi="Tahoma" w:cs="Tahoma"/>
          <w:sz w:val="20"/>
          <w:szCs w:val="20"/>
        </w:rPr>
        <w:t xml:space="preserve"> do zastosowań naukowych, badawczych). </w:t>
      </w:r>
      <w:r w:rsidRPr="0021315D">
        <w:rPr>
          <w:rFonts w:ascii="Tahoma" w:hAnsi="Tahoma" w:cs="Tahoma"/>
          <w:b/>
          <w:sz w:val="20"/>
          <w:szCs w:val="20"/>
        </w:rPr>
        <w:t xml:space="preserve">Towar </w:t>
      </w:r>
      <w:r w:rsidRPr="0021315D">
        <w:rPr>
          <w:rFonts w:ascii="Tahoma" w:hAnsi="Tahoma" w:cs="Tahoma"/>
          <w:sz w:val="20"/>
          <w:szCs w:val="20"/>
        </w:rPr>
        <w:t>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E405932" w14:textId="580452D4" w:rsidR="00D90C6C" w:rsidRPr="00080863" w:rsidRDefault="00A47097" w:rsidP="00D90C6C">
      <w:pPr>
        <w:numPr>
          <w:ilvl w:val="0"/>
          <w:numId w:val="51"/>
        </w:numPr>
        <w:tabs>
          <w:tab w:val="left" w:pos="567"/>
        </w:tabs>
        <w:spacing w:line="276" w:lineRule="auto"/>
        <w:ind w:left="567" w:hanging="567"/>
        <w:jc w:val="both"/>
        <w:rPr>
          <w:rFonts w:ascii="Tahoma" w:hAnsi="Tahoma" w:cs="Tahoma"/>
          <w:sz w:val="20"/>
          <w:szCs w:val="20"/>
        </w:rPr>
      </w:pPr>
      <w:r w:rsidRPr="00080863">
        <w:rPr>
          <w:rFonts w:ascii="Tahoma" w:hAnsi="Tahoma" w:cs="Tahoma"/>
          <w:sz w:val="20"/>
          <w:szCs w:val="20"/>
        </w:rPr>
        <w:t>Wykonawca zobowiązuje się dostarczyć Zamawiającemu wraz z dostawą następujące dokumenty w języku polskim: kartę gwarancyjną</w:t>
      </w:r>
      <w:r w:rsidR="00D90C6C" w:rsidRPr="00080863">
        <w:rPr>
          <w:rFonts w:ascii="Tahoma" w:hAnsi="Tahoma" w:cs="Tahoma"/>
          <w:sz w:val="20"/>
          <w:szCs w:val="20"/>
        </w:rPr>
        <w:t>, dokumentację</w:t>
      </w:r>
      <w:r w:rsidR="008B521E">
        <w:rPr>
          <w:rFonts w:ascii="Tahoma" w:hAnsi="Tahoma" w:cs="Tahoma"/>
          <w:sz w:val="20"/>
          <w:szCs w:val="20"/>
        </w:rPr>
        <w:t xml:space="preserve"> </w:t>
      </w:r>
      <w:r w:rsidR="002F0E1D">
        <w:rPr>
          <w:rFonts w:ascii="Tahoma" w:hAnsi="Tahoma" w:cs="Tahoma"/>
          <w:sz w:val="20"/>
          <w:szCs w:val="20"/>
        </w:rPr>
        <w:t xml:space="preserve">techniczną </w:t>
      </w:r>
      <w:r w:rsidR="008B521E">
        <w:rPr>
          <w:rFonts w:ascii="Tahoma" w:hAnsi="Tahoma" w:cs="Tahoma"/>
          <w:sz w:val="20"/>
          <w:szCs w:val="20"/>
        </w:rPr>
        <w:t xml:space="preserve">od </w:t>
      </w:r>
      <w:proofErr w:type="spellStart"/>
      <w:r w:rsidR="008B521E">
        <w:rPr>
          <w:rFonts w:ascii="Tahoma" w:hAnsi="Tahoma" w:cs="Tahoma"/>
          <w:sz w:val="20"/>
          <w:szCs w:val="20"/>
        </w:rPr>
        <w:t>produdenta</w:t>
      </w:r>
      <w:proofErr w:type="spellEnd"/>
      <w:r w:rsidR="008B06BE">
        <w:rPr>
          <w:rFonts w:ascii="Tahoma" w:hAnsi="Tahoma" w:cs="Tahoma"/>
          <w:sz w:val="20"/>
          <w:szCs w:val="20"/>
        </w:rPr>
        <w:t xml:space="preserve"> </w:t>
      </w:r>
      <w:r w:rsidR="00D90C6C" w:rsidRPr="00080863">
        <w:rPr>
          <w:rFonts w:ascii="Tahoma" w:hAnsi="Tahoma" w:cs="Tahoma"/>
          <w:sz w:val="20"/>
          <w:szCs w:val="20"/>
        </w:rPr>
        <w:t>oraz książki użytkownika</w:t>
      </w:r>
    </w:p>
    <w:p w14:paraId="65AACA73" w14:textId="77777777" w:rsidR="00D90C6C" w:rsidRPr="0021315D" w:rsidRDefault="00251B2F" w:rsidP="00D90C6C">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Urządzenia muszą być zakupione w oficjalnym kanale dystrybucyjnym producenta.  </w:t>
      </w:r>
      <w:r w:rsidR="00A76556" w:rsidRPr="0021315D">
        <w:rPr>
          <w:rFonts w:ascii="Tahoma" w:hAnsi="Tahoma" w:cs="Tahoma"/>
          <w:sz w:val="20"/>
          <w:szCs w:val="20"/>
        </w:rPr>
        <w:t xml:space="preserve">Na żądanie Zamawiającego Wykonawca musi przedstawić oświadczenie producenta oferowanego serwera potwierdzające pochodzenie </w:t>
      </w:r>
      <w:r w:rsidR="00670DF3" w:rsidRPr="0021315D">
        <w:rPr>
          <w:rFonts w:ascii="Tahoma" w:hAnsi="Tahoma" w:cs="Tahoma"/>
          <w:sz w:val="20"/>
          <w:szCs w:val="20"/>
        </w:rPr>
        <w:t>urządzenia z oficjalnego kanału dystrybucyjnego producenta</w:t>
      </w:r>
    </w:p>
    <w:p w14:paraId="31D19388" w14:textId="45099CD2" w:rsidR="00DE6FD0" w:rsidRPr="003F4992" w:rsidRDefault="00670DF3" w:rsidP="003F4992">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Serwer musi zostać dostarczony wraz z niezbędnymi do pracy akcesoriami takimi jak akcesoria do montażu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19</w:t>
      </w:r>
      <w:r w:rsidR="003F4992">
        <w:rPr>
          <w:rFonts w:ascii="Tahoma" w:hAnsi="Tahoma" w:cs="Tahoma"/>
          <w:sz w:val="20"/>
          <w:szCs w:val="20"/>
        </w:rPr>
        <w:t>.</w:t>
      </w:r>
    </w:p>
    <w:p w14:paraId="50159129" w14:textId="77777777" w:rsidR="00A47097" w:rsidRPr="0021315D" w:rsidRDefault="00A47097" w:rsidP="00CC712F">
      <w:pPr>
        <w:numPr>
          <w:ilvl w:val="0"/>
          <w:numId w:val="51"/>
        </w:numPr>
        <w:ind w:left="567" w:hanging="567"/>
        <w:rPr>
          <w:rFonts w:ascii="Tahoma" w:hAnsi="Tahoma" w:cs="Tahoma"/>
          <w:sz w:val="20"/>
          <w:szCs w:val="20"/>
        </w:rPr>
      </w:pPr>
      <w:r w:rsidRPr="0021315D">
        <w:rPr>
          <w:rFonts w:ascii="Tahoma" w:hAnsi="Tahoma" w:cs="Tahoma"/>
          <w:sz w:val="20"/>
          <w:szCs w:val="20"/>
        </w:rPr>
        <w:t>Wykonawca gwarantuje stałość cen jednostkowych netto przez cały okres trwania umowy</w:t>
      </w:r>
      <w:r w:rsidR="007F5A3D" w:rsidRPr="0021315D">
        <w:rPr>
          <w:rFonts w:ascii="Tahoma" w:hAnsi="Tahoma" w:cs="Tahoma"/>
          <w:sz w:val="20"/>
          <w:szCs w:val="20"/>
        </w:rPr>
        <w:t>.</w:t>
      </w:r>
    </w:p>
    <w:p w14:paraId="666EBA0B" w14:textId="5ECA6F93" w:rsidR="00357B12" w:rsidRDefault="00357B12" w:rsidP="00357B12">
      <w:pPr>
        <w:spacing w:line="276" w:lineRule="auto"/>
        <w:jc w:val="both"/>
        <w:rPr>
          <w:rFonts w:ascii="Tahoma" w:hAnsi="Tahoma" w:cs="Tahoma"/>
          <w:iCs/>
          <w:kern w:val="16"/>
          <w:sz w:val="20"/>
          <w:szCs w:val="20"/>
        </w:rPr>
      </w:pPr>
    </w:p>
    <w:p w14:paraId="1727366B" w14:textId="77777777" w:rsidR="008B06BE" w:rsidRPr="0021315D" w:rsidRDefault="008B06BE" w:rsidP="00357B12">
      <w:pPr>
        <w:spacing w:line="276" w:lineRule="auto"/>
        <w:jc w:val="both"/>
        <w:rPr>
          <w:rFonts w:ascii="Tahoma" w:hAnsi="Tahoma" w:cs="Tahoma"/>
          <w:iCs/>
          <w:kern w:val="16"/>
          <w:sz w:val="20"/>
          <w:szCs w:val="20"/>
        </w:rPr>
      </w:pPr>
    </w:p>
    <w:p w14:paraId="40E42445"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2</w:t>
      </w:r>
    </w:p>
    <w:p w14:paraId="0B50309A"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Całkowita wartość przedmiotu umowy (cena)  brutto 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638"/>
      </w:tblGrid>
      <w:tr w:rsidR="00357B12" w:rsidRPr="0021315D" w14:paraId="7202ED2E" w14:textId="77777777" w:rsidTr="00F34B9F">
        <w:tc>
          <w:tcPr>
            <w:tcW w:w="3119" w:type="dxa"/>
          </w:tcPr>
          <w:p w14:paraId="1E654D01"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(zł):</w:t>
            </w:r>
          </w:p>
        </w:tc>
        <w:tc>
          <w:tcPr>
            <w:tcW w:w="6518" w:type="dxa"/>
          </w:tcPr>
          <w:p w14:paraId="2F47D6A9"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6036D91E" w14:textId="77777777" w:rsidTr="00F34B9F">
        <w:tc>
          <w:tcPr>
            <w:tcW w:w="3119" w:type="dxa"/>
          </w:tcPr>
          <w:p w14:paraId="7551EB1A"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słownie:</w:t>
            </w:r>
          </w:p>
        </w:tc>
        <w:tc>
          <w:tcPr>
            <w:tcW w:w="6518" w:type="dxa"/>
          </w:tcPr>
          <w:p w14:paraId="62B54C23"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36D09553" w14:textId="77777777" w:rsidTr="00F34B9F">
        <w:tc>
          <w:tcPr>
            <w:tcW w:w="3119" w:type="dxa"/>
          </w:tcPr>
          <w:p w14:paraId="33343E26"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w tym wartość netto (zł):</w:t>
            </w:r>
          </w:p>
        </w:tc>
        <w:tc>
          <w:tcPr>
            <w:tcW w:w="6518" w:type="dxa"/>
          </w:tcPr>
          <w:p w14:paraId="76410102" w14:textId="77777777" w:rsidR="00357B12" w:rsidRPr="0021315D" w:rsidRDefault="00357B12" w:rsidP="00357B12">
            <w:pPr>
              <w:spacing w:line="276" w:lineRule="auto"/>
              <w:ind w:left="567"/>
              <w:jc w:val="both"/>
              <w:rPr>
                <w:rFonts w:ascii="Tahoma" w:hAnsi="Tahoma" w:cs="Tahoma"/>
                <w:b/>
                <w:sz w:val="20"/>
                <w:szCs w:val="20"/>
              </w:rPr>
            </w:pPr>
          </w:p>
        </w:tc>
      </w:tr>
    </w:tbl>
    <w:p w14:paraId="7AFD64B2" w14:textId="77777777" w:rsidR="00357B12" w:rsidRPr="0021315D" w:rsidRDefault="00357B12" w:rsidP="00357B12">
      <w:pPr>
        <w:tabs>
          <w:tab w:val="left" w:pos="567"/>
        </w:tabs>
        <w:spacing w:line="276" w:lineRule="auto"/>
        <w:jc w:val="both"/>
        <w:rPr>
          <w:rFonts w:ascii="Tahoma" w:hAnsi="Tahoma" w:cs="Tahoma"/>
          <w:sz w:val="20"/>
          <w:szCs w:val="20"/>
        </w:rPr>
      </w:pPr>
    </w:p>
    <w:p w14:paraId="660CEECF"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Cenę jednostkową towaru określono w Formularzu asortymentowo- cenowym, stanowiącym załącznik nr 2 do niniejszej umowy.</w:t>
      </w:r>
    </w:p>
    <w:p w14:paraId="193255A4" w14:textId="00B03115"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 wszelkie rabaty, upusty, podatki, wszystkie koszty związane z warunkami stawianymi przez Zamawiającego oraz wszelkie inne koszty niewymienione, a konieczne do wykonania zamówienia. Opłata za opakowanie wliczona jest w cenę towaru.</w:t>
      </w:r>
    </w:p>
    <w:p w14:paraId="3B0C3145"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Strony ustalają, że całkowita cena Towaru w PLN, o której mowa w ust. 1, jest ceną ostateczną. </w:t>
      </w:r>
    </w:p>
    <w:p w14:paraId="5DCB02D9"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Miejscem wykonania Zamówienia jest kompleks szpitalny Zamawiającego przy ul. Żeromskiego 113 </w:t>
      </w:r>
      <w:r w:rsidR="00037B20" w:rsidRPr="0021315D">
        <w:rPr>
          <w:rFonts w:ascii="Tahoma" w:hAnsi="Tahoma" w:cs="Tahoma"/>
          <w:sz w:val="20"/>
          <w:szCs w:val="20"/>
        </w:rPr>
        <w:t xml:space="preserve">oraz pl. Hallera 1 </w:t>
      </w:r>
      <w:r w:rsidRPr="0021315D">
        <w:rPr>
          <w:rFonts w:ascii="Tahoma" w:hAnsi="Tahoma" w:cs="Tahoma"/>
          <w:sz w:val="20"/>
          <w:szCs w:val="20"/>
        </w:rPr>
        <w:t>w Łodzi.</w:t>
      </w:r>
    </w:p>
    <w:p w14:paraId="5039366B" w14:textId="77777777" w:rsidR="00357B12" w:rsidRPr="0021315D" w:rsidRDefault="00357B12" w:rsidP="00357B12">
      <w:pPr>
        <w:spacing w:line="276" w:lineRule="auto"/>
        <w:jc w:val="both"/>
        <w:rPr>
          <w:rFonts w:ascii="Tahoma" w:hAnsi="Tahoma" w:cs="Tahoma"/>
          <w:b/>
          <w:sz w:val="20"/>
          <w:szCs w:val="20"/>
        </w:rPr>
      </w:pPr>
    </w:p>
    <w:p w14:paraId="3DE97CD0"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3</w:t>
      </w:r>
    </w:p>
    <w:p w14:paraId="41661E84" w14:textId="77777777" w:rsidR="00F431DA" w:rsidRPr="0021315D" w:rsidRDefault="00357B12" w:rsidP="00F20181">
      <w:pPr>
        <w:numPr>
          <w:ilvl w:val="0"/>
          <w:numId w:val="68"/>
        </w:numPr>
        <w:shd w:val="clear" w:color="auto" w:fill="FFFFFF"/>
        <w:spacing w:line="276" w:lineRule="auto"/>
        <w:jc w:val="both"/>
        <w:rPr>
          <w:rFonts w:ascii="Tahoma" w:hAnsi="Tahoma" w:cs="Tahoma"/>
          <w:b/>
          <w:sz w:val="20"/>
          <w:szCs w:val="20"/>
        </w:rPr>
      </w:pPr>
      <w:r w:rsidRPr="0021315D">
        <w:rPr>
          <w:rFonts w:ascii="Tahoma" w:hAnsi="Tahoma" w:cs="Tahoma"/>
          <w:b/>
          <w:sz w:val="20"/>
          <w:szCs w:val="20"/>
        </w:rPr>
        <w:t>Przedmiot umowy będzie dostarczony w całości i potwierdzony podpisanym protokołem zdawczo-odbiorczym bez zastrzeżeń w terminie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D47ECA" w:rsidRPr="0021315D" w14:paraId="6ACCA49C" w14:textId="77777777" w:rsidTr="00D47ECA">
        <w:tc>
          <w:tcPr>
            <w:tcW w:w="2127" w:type="dxa"/>
            <w:shd w:val="clear" w:color="auto" w:fill="auto"/>
          </w:tcPr>
          <w:p w14:paraId="05AD7776" w14:textId="04B69C47" w:rsidR="00F431DA" w:rsidRPr="0021315D" w:rsidRDefault="00926D2E" w:rsidP="00D47ECA">
            <w:pPr>
              <w:spacing w:line="276" w:lineRule="auto"/>
              <w:jc w:val="center"/>
              <w:rPr>
                <w:rFonts w:ascii="Tahoma" w:hAnsi="Tahoma" w:cs="Tahoma"/>
                <w:b/>
                <w:sz w:val="20"/>
                <w:szCs w:val="20"/>
              </w:rPr>
            </w:pPr>
            <w:r>
              <w:rPr>
                <w:rFonts w:ascii="Tahoma" w:hAnsi="Tahoma" w:cs="Tahoma"/>
                <w:b/>
                <w:sz w:val="20"/>
                <w:szCs w:val="20"/>
              </w:rPr>
              <w:t>3</w:t>
            </w:r>
            <w:r w:rsidR="00251B2F" w:rsidRPr="0021315D">
              <w:rPr>
                <w:rFonts w:ascii="Tahoma" w:hAnsi="Tahoma" w:cs="Tahoma"/>
                <w:b/>
                <w:sz w:val="20"/>
                <w:szCs w:val="20"/>
              </w:rPr>
              <w:t xml:space="preserve">0 </w:t>
            </w:r>
            <w:r w:rsidR="00F431DA" w:rsidRPr="0021315D">
              <w:rPr>
                <w:rFonts w:ascii="Tahoma" w:hAnsi="Tahoma" w:cs="Tahoma"/>
                <w:b/>
                <w:sz w:val="20"/>
                <w:szCs w:val="20"/>
              </w:rPr>
              <w:t xml:space="preserve"> dni </w:t>
            </w:r>
          </w:p>
        </w:tc>
      </w:tr>
    </w:tbl>
    <w:p w14:paraId="47D3DE19" w14:textId="77777777" w:rsidR="00357B12" w:rsidRPr="0021315D" w:rsidRDefault="00357B12" w:rsidP="00F431DA">
      <w:pPr>
        <w:shd w:val="clear" w:color="auto" w:fill="FFFFFF"/>
        <w:spacing w:line="276" w:lineRule="auto"/>
        <w:ind w:left="567"/>
        <w:jc w:val="both"/>
        <w:rPr>
          <w:rFonts w:ascii="Tahoma" w:hAnsi="Tahoma" w:cs="Tahoma"/>
          <w:b/>
          <w:sz w:val="20"/>
          <w:szCs w:val="20"/>
        </w:rPr>
      </w:pPr>
      <w:r w:rsidRPr="0021315D">
        <w:rPr>
          <w:rFonts w:ascii="Tahoma" w:hAnsi="Tahoma" w:cs="Tahoma"/>
          <w:sz w:val="20"/>
          <w:szCs w:val="20"/>
        </w:rPr>
        <w:t xml:space="preserve"> </w:t>
      </w:r>
      <w:r w:rsidRPr="0021315D">
        <w:rPr>
          <w:rFonts w:ascii="Tahoma" w:hAnsi="Tahoma" w:cs="Tahoma"/>
          <w:b/>
          <w:sz w:val="20"/>
          <w:szCs w:val="20"/>
        </w:rPr>
        <w:t>od dnia zawarcia umowy bez wezwania ze strony Zamawiającego.</w:t>
      </w:r>
    </w:p>
    <w:p w14:paraId="25FC2E70" w14:textId="0DC4FC17" w:rsidR="00357B12" w:rsidRPr="0021315D" w:rsidRDefault="00357B12" w:rsidP="007D34B6">
      <w:pPr>
        <w:numPr>
          <w:ilvl w:val="0"/>
          <w:numId w:val="52"/>
        </w:numPr>
        <w:shd w:val="clear" w:color="auto" w:fill="FFFFFF"/>
        <w:spacing w:line="276" w:lineRule="auto"/>
        <w:jc w:val="both"/>
        <w:rPr>
          <w:rFonts w:ascii="Tahoma" w:hAnsi="Tahoma" w:cs="Tahoma"/>
          <w:sz w:val="20"/>
          <w:szCs w:val="20"/>
        </w:rPr>
      </w:pPr>
      <w:r w:rsidRPr="00080863">
        <w:rPr>
          <w:rFonts w:ascii="Tahoma" w:hAnsi="Tahoma" w:cs="Tahoma"/>
          <w:sz w:val="20"/>
          <w:szCs w:val="20"/>
        </w:rPr>
        <w:t>Dostarczenie zakupionego towaru (dostawa) do siedziby Zamawiającego</w:t>
      </w:r>
      <w:r w:rsidR="007351E5" w:rsidRPr="00080863">
        <w:rPr>
          <w:rFonts w:ascii="Tahoma" w:hAnsi="Tahoma" w:cs="Tahoma"/>
          <w:sz w:val="20"/>
          <w:szCs w:val="20"/>
        </w:rPr>
        <w:t>, w miejscu wskazanym przez Zamawiającego</w:t>
      </w:r>
      <w:r w:rsidRPr="00080863">
        <w:rPr>
          <w:rFonts w:ascii="Tahoma" w:hAnsi="Tahoma" w:cs="Tahoma"/>
          <w:sz w:val="20"/>
          <w:szCs w:val="20"/>
        </w:rPr>
        <w:t>, spełniającego minimalne wymagania techniczne i funkcjonalne określone w załączniku nr 1a) „</w:t>
      </w:r>
      <w:r w:rsidR="0010312F">
        <w:rPr>
          <w:rFonts w:ascii="Tahoma" w:hAnsi="Tahoma" w:cs="Tahoma"/>
          <w:sz w:val="20"/>
          <w:szCs w:val="20"/>
        </w:rPr>
        <w:t xml:space="preserve">Opis Przedmiotu Zamówienia” </w:t>
      </w:r>
      <w:r w:rsidR="007351E5" w:rsidRPr="0021315D">
        <w:rPr>
          <w:rFonts w:ascii="Tahoma" w:hAnsi="Tahoma" w:cs="Tahoma"/>
          <w:sz w:val="20"/>
          <w:szCs w:val="20"/>
        </w:rPr>
        <w:t xml:space="preserve"> </w:t>
      </w:r>
      <w:r w:rsidRPr="0021315D">
        <w:rPr>
          <w:rFonts w:ascii="Tahoma" w:hAnsi="Tahoma" w:cs="Tahoma"/>
          <w:sz w:val="20"/>
          <w:szCs w:val="20"/>
        </w:rPr>
        <w:t>muszą być potwierdzone protokołem zdawczo-odbiorczym podpisanym przez Zamawiającego i Wykonawcę bez zastrzeżeń.</w:t>
      </w:r>
    </w:p>
    <w:p w14:paraId="568E51DB" w14:textId="77777777" w:rsidR="004E0B81" w:rsidRPr="0021315D" w:rsidRDefault="004E0B81" w:rsidP="007D34B6">
      <w:pPr>
        <w:numPr>
          <w:ilvl w:val="0"/>
          <w:numId w:val="52"/>
        </w:numPr>
        <w:spacing w:line="276" w:lineRule="auto"/>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3C31E99A" w14:textId="77777777" w:rsidR="00D47ECA" w:rsidRPr="0021315D" w:rsidRDefault="00D47ECA"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Odpowiedzialność za bezpieczeństwo towaru i ryzyko uszkodzeń do czasu podpisania protokołu zdawczo-odbiorczego bez zastrzeżeń pomiędzy  Wykonawcą i Zamawiającym,  ponosi Wykonawca.</w:t>
      </w:r>
    </w:p>
    <w:p w14:paraId="61DB8C30" w14:textId="11ADF6F3" w:rsidR="00357B12" w:rsidRPr="0021315D" w:rsidRDefault="00357B12" w:rsidP="007D34B6">
      <w:pPr>
        <w:numPr>
          <w:ilvl w:val="0"/>
          <w:numId w:val="52"/>
        </w:numPr>
        <w:shd w:val="clear" w:color="auto" w:fill="FFFFFF"/>
        <w:spacing w:line="276" w:lineRule="auto"/>
        <w:jc w:val="both"/>
        <w:rPr>
          <w:rFonts w:ascii="Tahoma" w:hAnsi="Tahoma" w:cs="Tahoma"/>
          <w:color w:val="FF0000"/>
          <w:sz w:val="20"/>
          <w:szCs w:val="20"/>
        </w:rPr>
      </w:pPr>
      <w:r w:rsidRPr="0021315D">
        <w:rPr>
          <w:rFonts w:ascii="Tahoma" w:hAnsi="Tahoma" w:cs="Tahoma"/>
          <w:sz w:val="20"/>
          <w:szCs w:val="20"/>
        </w:rPr>
        <w:t xml:space="preserve">Za dzień realizacji umowy, tj. dostawy </w:t>
      </w:r>
      <w:r w:rsidR="00DB749F" w:rsidRPr="0021315D">
        <w:rPr>
          <w:rFonts w:ascii="Tahoma" w:hAnsi="Tahoma" w:cs="Tahoma"/>
          <w:sz w:val="20"/>
          <w:szCs w:val="20"/>
        </w:rPr>
        <w:t xml:space="preserve">do </w:t>
      </w:r>
      <w:r w:rsidRPr="0021315D">
        <w:rPr>
          <w:rFonts w:ascii="Tahoma" w:hAnsi="Tahoma" w:cs="Tahoma"/>
          <w:sz w:val="20"/>
          <w:szCs w:val="20"/>
        </w:rPr>
        <w:t>siedziby Zamawiającego</w:t>
      </w:r>
      <w:r w:rsidR="0010312F">
        <w:rPr>
          <w:rFonts w:ascii="Tahoma" w:hAnsi="Tahoma" w:cs="Tahoma"/>
          <w:sz w:val="20"/>
          <w:szCs w:val="20"/>
          <w:u w:val="single"/>
        </w:rPr>
        <w:t>,</w:t>
      </w:r>
      <w:r w:rsidR="00DB749F" w:rsidRPr="0021315D">
        <w:rPr>
          <w:rFonts w:ascii="Tahoma" w:hAnsi="Tahoma" w:cs="Tahoma"/>
          <w:sz w:val="20"/>
          <w:szCs w:val="20"/>
        </w:rPr>
        <w:t xml:space="preserve"> </w:t>
      </w:r>
      <w:r w:rsidRPr="0021315D">
        <w:rPr>
          <w:rFonts w:ascii="Tahoma" w:hAnsi="Tahoma" w:cs="Tahoma"/>
          <w:sz w:val="20"/>
          <w:szCs w:val="20"/>
        </w:rPr>
        <w:t xml:space="preserve">uważa się datę sporządzenia i podpisania przez strony protokołu zdawczo-odbiorczego, bez zastrzeżeń. Wykonawca zobowiązuje się w tym dniu dostarczyć Zamawiającemu dokumenty </w:t>
      </w:r>
      <w:r w:rsidR="00FD139B" w:rsidRPr="0021315D">
        <w:rPr>
          <w:rFonts w:ascii="Tahoma" w:hAnsi="Tahoma" w:cs="Tahoma"/>
          <w:sz w:val="20"/>
          <w:szCs w:val="20"/>
        </w:rPr>
        <w:t xml:space="preserve">o których mowa w </w:t>
      </w:r>
      <w:r w:rsidRPr="0021315D">
        <w:rPr>
          <w:rFonts w:ascii="Tahoma" w:hAnsi="Tahoma" w:cs="Tahoma"/>
          <w:sz w:val="20"/>
          <w:szCs w:val="20"/>
        </w:rPr>
        <w:t xml:space="preserve"> </w:t>
      </w:r>
      <w:r w:rsidR="00251B2F" w:rsidRPr="0021315D">
        <w:rPr>
          <w:rFonts w:ascii="Tahoma" w:hAnsi="Tahoma" w:cs="Tahoma"/>
          <w:sz w:val="20"/>
          <w:szCs w:val="20"/>
        </w:rPr>
        <w:t>§ 1 ust. 5</w:t>
      </w:r>
    </w:p>
    <w:p w14:paraId="3E9E0613" w14:textId="77777777" w:rsidR="00357B12" w:rsidRPr="0021315D" w:rsidRDefault="00357B12"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Z dniem podpisania przez Strony protokołu zdawczo-odbiorczego bez zastrzeżeń, na Zamawiającym spoczywa odpowiedzialność za bezpieczeństwo przedmiotu umowy.</w:t>
      </w:r>
    </w:p>
    <w:p w14:paraId="4F5BCB50" w14:textId="67197A3A" w:rsidR="00FD6BEE" w:rsidRPr="005403D8" w:rsidRDefault="00FD6BEE"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 xml:space="preserve">Wykonawca zobowiązuje się powiadomić Dział Informatyki i Łączności (e-mail: </w:t>
      </w:r>
      <w:r w:rsidR="00F30264">
        <w:rPr>
          <w:rFonts w:ascii="Tahoma" w:hAnsi="Tahoma" w:cs="Tahoma"/>
          <w:sz w:val="20"/>
          <w:szCs w:val="20"/>
        </w:rPr>
        <w:t>j.kaczynski@usk2.lodz.pl ;</w:t>
      </w:r>
      <w:r w:rsidR="00DC2A11" w:rsidRPr="0021315D">
        <w:rPr>
          <w:rFonts w:ascii="Tahoma" w:hAnsi="Tahoma" w:cs="Tahoma"/>
          <w:sz w:val="20"/>
          <w:szCs w:val="20"/>
        </w:rPr>
        <w:t xml:space="preserve"> d.powichrowski@usk2</w:t>
      </w:r>
      <w:r w:rsidRPr="0021315D">
        <w:rPr>
          <w:rFonts w:ascii="Tahoma" w:hAnsi="Tahoma" w:cs="Tahoma"/>
          <w:sz w:val="20"/>
          <w:szCs w:val="20"/>
        </w:rPr>
        <w:t xml:space="preserve">.lodz.pl) o terminie dostawy </w:t>
      </w:r>
      <w:r w:rsidRPr="00080863">
        <w:rPr>
          <w:rFonts w:ascii="Tahoma" w:hAnsi="Tahoma" w:cs="Tahoma"/>
          <w:sz w:val="20"/>
          <w:szCs w:val="20"/>
        </w:rPr>
        <w:t>towaru z 2-dniowym wyprzedzeniem</w:t>
      </w:r>
      <w:r w:rsidRPr="005403D8">
        <w:rPr>
          <w:rFonts w:ascii="Tahoma" w:hAnsi="Tahoma" w:cs="Tahoma"/>
          <w:sz w:val="20"/>
          <w:szCs w:val="20"/>
        </w:rPr>
        <w:t>.</w:t>
      </w:r>
    </w:p>
    <w:p w14:paraId="0F938FB0" w14:textId="77777777" w:rsidR="004E0B81" w:rsidRPr="0021315D" w:rsidRDefault="004E0B81"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Protokół zdawczo-odbiorczy musi zawierać: </w:t>
      </w:r>
    </w:p>
    <w:p w14:paraId="2AFBFB53" w14:textId="77777777" w:rsidR="004E0B81" w:rsidRPr="0021315D" w:rsidRDefault="004E0B81" w:rsidP="007D34B6">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 xml:space="preserve">przedmiot dostawy </w:t>
      </w:r>
    </w:p>
    <w:p w14:paraId="1FE57552"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nazwę towaru</w:t>
      </w:r>
      <w:r w:rsidRPr="0021315D">
        <w:rPr>
          <w:rFonts w:ascii="Tahoma" w:hAnsi="Tahoma" w:cs="Tahoma"/>
          <w:b/>
          <w:bCs/>
          <w:sz w:val="20"/>
          <w:szCs w:val="20"/>
        </w:rPr>
        <w:t>;</w:t>
      </w:r>
    </w:p>
    <w:p w14:paraId="40D2A048"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wartość i datę dostawy;</w:t>
      </w:r>
    </w:p>
    <w:p w14:paraId="6B5BCDA9"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potwierdzenie kompletności dostawy zgodnie z parametrami Towaru;</w:t>
      </w:r>
    </w:p>
    <w:p w14:paraId="3BEDAEA0"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informację o przekazaniu dokumen</w:t>
      </w:r>
      <w:r w:rsidR="00251B2F" w:rsidRPr="0021315D">
        <w:rPr>
          <w:rFonts w:ascii="Tahoma" w:hAnsi="Tahoma" w:cs="Tahoma"/>
          <w:sz w:val="20"/>
          <w:szCs w:val="20"/>
        </w:rPr>
        <w:t>tów, o których mowa w § 1 ust. 5</w:t>
      </w:r>
      <w:r w:rsidRPr="0021315D">
        <w:rPr>
          <w:rFonts w:ascii="Tahoma" w:hAnsi="Tahoma" w:cs="Tahoma"/>
          <w:sz w:val="20"/>
          <w:szCs w:val="20"/>
        </w:rPr>
        <w:t xml:space="preserve"> Umowy.</w:t>
      </w:r>
    </w:p>
    <w:p w14:paraId="28510F10" w14:textId="77777777" w:rsidR="004E0B81" w:rsidRPr="0021315D" w:rsidRDefault="004E0B81" w:rsidP="00CC712F">
      <w:pPr>
        <w:numPr>
          <w:ilvl w:val="0"/>
          <w:numId w:val="52"/>
        </w:numPr>
        <w:jc w:val="both"/>
        <w:rPr>
          <w:rFonts w:ascii="Tahoma" w:hAnsi="Tahoma" w:cs="Tahoma"/>
          <w:sz w:val="20"/>
          <w:szCs w:val="20"/>
        </w:rPr>
      </w:pPr>
      <w:r w:rsidRPr="0021315D">
        <w:rPr>
          <w:rFonts w:ascii="Tahoma" w:hAnsi="Tahoma" w:cs="Tahoma"/>
          <w:sz w:val="20"/>
          <w:szCs w:val="20"/>
        </w:rPr>
        <w:t xml:space="preserve">Jeżeli w toku czynności odbiorowych stwierdzone zostaną okoliczności uniemożliwiające dokonanie odbioru z  przyczyn leżących po stronie Wykonawcy, Zamawiający przedstawi je Wykonawcy na piśmie. Do czasu usunięcia przeszkód w odbiorze Zamawiający przerwie czynności odbiorowe, a Wykonawca zobowiązany jest do usunięcia przeszkód w realizacji odbioru </w:t>
      </w:r>
      <w:r w:rsidRPr="0021315D">
        <w:rPr>
          <w:rFonts w:ascii="Tahoma" w:hAnsi="Tahoma" w:cs="Tahoma"/>
          <w:b/>
          <w:sz w:val="20"/>
          <w:szCs w:val="20"/>
        </w:rPr>
        <w:t>w terminie 5 dni roboczych.</w:t>
      </w:r>
      <w:r w:rsidRPr="0021315D">
        <w:rPr>
          <w:rFonts w:ascii="Tahoma" w:hAnsi="Tahoma" w:cs="Tahoma"/>
          <w:sz w:val="20"/>
          <w:szCs w:val="20"/>
        </w:rPr>
        <w:t xml:space="preserve"> Po usunięciu przeszkód w realizacji odbioru Wykonawca ponownie zgłosi Zamawiającemu gotowość do odbioru, a Zamawiający wznowi czynności odbiorowe.</w:t>
      </w:r>
    </w:p>
    <w:p w14:paraId="48BB919C" w14:textId="77777777" w:rsidR="004E0B81" w:rsidRPr="0021315D" w:rsidRDefault="00560E8D" w:rsidP="00CC712F">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Osobami odpowiedzialnymi za realizacje umowy po stronie Zamawiającego są: </w:t>
      </w:r>
      <w:r w:rsidR="00DC2A11" w:rsidRPr="0021315D">
        <w:rPr>
          <w:rFonts w:ascii="Tahoma" w:hAnsi="Tahoma" w:cs="Tahoma"/>
          <w:b/>
          <w:sz w:val="20"/>
          <w:szCs w:val="20"/>
        </w:rPr>
        <w:t xml:space="preserve">Jacek Kaczyński, </w:t>
      </w:r>
      <w:r w:rsidR="00296C0D" w:rsidRPr="0021315D">
        <w:rPr>
          <w:rFonts w:ascii="Tahoma" w:hAnsi="Tahoma" w:cs="Tahoma"/>
          <w:b/>
          <w:sz w:val="20"/>
          <w:szCs w:val="20"/>
        </w:rPr>
        <w:t>e-</w:t>
      </w:r>
      <w:r w:rsidR="003606DF" w:rsidRPr="0021315D">
        <w:rPr>
          <w:rFonts w:ascii="Tahoma" w:hAnsi="Tahoma" w:cs="Tahoma"/>
          <w:b/>
          <w:sz w:val="20"/>
          <w:szCs w:val="20"/>
        </w:rPr>
        <w:t xml:space="preserve">mail: </w:t>
      </w:r>
      <w:hyperlink r:id="rId37" w:history="1">
        <w:r w:rsidR="00DC2A11" w:rsidRPr="0021315D">
          <w:rPr>
            <w:rStyle w:val="Hipercze"/>
            <w:rFonts w:ascii="Tahoma" w:hAnsi="Tahoma" w:cs="Tahoma"/>
            <w:b/>
            <w:sz w:val="20"/>
            <w:szCs w:val="20"/>
          </w:rPr>
          <w:t>j.kaczynski@usk2.lodz.pl</w:t>
        </w:r>
      </w:hyperlink>
      <w:r w:rsidR="00296C0D" w:rsidRPr="0021315D">
        <w:rPr>
          <w:rFonts w:ascii="Tahoma" w:hAnsi="Tahoma" w:cs="Tahoma"/>
          <w:sz w:val="20"/>
          <w:szCs w:val="20"/>
        </w:rPr>
        <w:t xml:space="preserve"> , </w:t>
      </w:r>
      <w:r w:rsidRPr="0021315D">
        <w:rPr>
          <w:rFonts w:ascii="Tahoma" w:hAnsi="Tahoma" w:cs="Tahoma"/>
          <w:b/>
          <w:sz w:val="20"/>
          <w:szCs w:val="20"/>
        </w:rPr>
        <w:t>Dawid</w:t>
      </w:r>
      <w:r w:rsidR="00DC2A11" w:rsidRPr="0021315D">
        <w:rPr>
          <w:rFonts w:ascii="Tahoma" w:hAnsi="Tahoma" w:cs="Tahoma"/>
          <w:b/>
          <w:sz w:val="20"/>
          <w:szCs w:val="20"/>
        </w:rPr>
        <w:t xml:space="preserve"> </w:t>
      </w:r>
      <w:proofErr w:type="spellStart"/>
      <w:r w:rsidR="00DC2A11" w:rsidRPr="0021315D">
        <w:rPr>
          <w:rFonts w:ascii="Tahoma" w:hAnsi="Tahoma" w:cs="Tahoma"/>
          <w:b/>
          <w:sz w:val="20"/>
          <w:szCs w:val="20"/>
        </w:rPr>
        <w:t>Powichrowski</w:t>
      </w:r>
      <w:proofErr w:type="spellEnd"/>
      <w:r w:rsidR="00DC2A11" w:rsidRPr="0021315D">
        <w:rPr>
          <w:rFonts w:ascii="Tahoma" w:hAnsi="Tahoma" w:cs="Tahoma"/>
          <w:b/>
          <w:sz w:val="20"/>
          <w:szCs w:val="20"/>
        </w:rPr>
        <w:t xml:space="preserve"> </w:t>
      </w:r>
      <w:r w:rsidRPr="0021315D">
        <w:rPr>
          <w:rFonts w:ascii="Tahoma" w:hAnsi="Tahoma" w:cs="Tahoma"/>
          <w:b/>
          <w:sz w:val="20"/>
          <w:szCs w:val="20"/>
        </w:rPr>
        <w:t xml:space="preserve">, e-mail: </w:t>
      </w:r>
      <w:hyperlink r:id="rId38" w:history="1">
        <w:r w:rsidR="00D90C6C" w:rsidRPr="0021315D">
          <w:rPr>
            <w:rStyle w:val="Hipercze"/>
            <w:rFonts w:ascii="Tahoma" w:hAnsi="Tahoma" w:cs="Tahoma"/>
            <w:b/>
            <w:sz w:val="20"/>
            <w:szCs w:val="20"/>
          </w:rPr>
          <w:t>d.powichrowski@usk2.lodz.pl</w:t>
        </w:r>
      </w:hyperlink>
      <w:r w:rsidR="00296C0D" w:rsidRPr="0021315D">
        <w:rPr>
          <w:rFonts w:ascii="Tahoma" w:hAnsi="Tahoma" w:cs="Tahoma"/>
          <w:b/>
          <w:sz w:val="20"/>
          <w:szCs w:val="20"/>
        </w:rPr>
        <w:t xml:space="preserve"> </w:t>
      </w:r>
    </w:p>
    <w:p w14:paraId="5ECDDB5F" w14:textId="77777777" w:rsidR="00357B12" w:rsidRPr="0021315D" w:rsidRDefault="00357B12" w:rsidP="00357B12">
      <w:pPr>
        <w:spacing w:line="276" w:lineRule="auto"/>
        <w:rPr>
          <w:rFonts w:ascii="Tahoma" w:hAnsi="Tahoma" w:cs="Tahoma"/>
          <w:b/>
          <w:sz w:val="20"/>
          <w:szCs w:val="20"/>
        </w:rPr>
      </w:pPr>
    </w:p>
    <w:p w14:paraId="1A65B337"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4</w:t>
      </w:r>
    </w:p>
    <w:p w14:paraId="4A990771"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eastAsia="TimesNewRoman" w:hAnsi="Tahoma" w:cs="Tahoma"/>
          <w:iCs/>
          <w:kern w:val="16"/>
          <w:sz w:val="20"/>
          <w:szCs w:val="20"/>
        </w:rPr>
        <w:t xml:space="preserve">Wszystkie rozliczenia pomiędzy stronami będą prowadzone w złotych polskich (PLN). </w:t>
      </w:r>
    </w:p>
    <w:p w14:paraId="6BBF584F" w14:textId="77777777" w:rsidR="00357B12" w:rsidRPr="0021315D" w:rsidRDefault="00357B12" w:rsidP="00700859">
      <w:pPr>
        <w:numPr>
          <w:ilvl w:val="0"/>
          <w:numId w:val="45"/>
        </w:numPr>
        <w:autoSpaceDE w:val="0"/>
        <w:autoSpaceDN w:val="0"/>
        <w:adjustRightInd w:val="0"/>
        <w:spacing w:line="276" w:lineRule="auto"/>
        <w:jc w:val="both"/>
        <w:rPr>
          <w:rFonts w:ascii="Tahoma" w:eastAsia="TimesNewRoman" w:hAnsi="Tahoma" w:cs="Tahoma"/>
          <w:kern w:val="2"/>
          <w:sz w:val="20"/>
          <w:szCs w:val="20"/>
        </w:rPr>
      </w:pPr>
      <w:r w:rsidRPr="0021315D">
        <w:rPr>
          <w:rFonts w:ascii="Tahoma" w:eastAsia="TimesNewRoman" w:hAnsi="Tahoma" w:cs="Tahoma"/>
          <w:sz w:val="20"/>
          <w:szCs w:val="20"/>
        </w:rPr>
        <w:t>Strony ustalają, że za wykonanie przedmiotu umowy Zamawiający zapłaci cenę, określoną w § 2 ust.1, zgodnie z ceną jednostkową </w:t>
      </w:r>
      <w:r w:rsidRPr="0021315D">
        <w:rPr>
          <w:rFonts w:ascii="Tahoma" w:hAnsi="Tahoma" w:cs="Tahoma"/>
          <w:sz w:val="20"/>
          <w:szCs w:val="20"/>
        </w:rPr>
        <w:t xml:space="preserve"> określoną w ,,Formularzu asortymentowo- cenowym” – Załącznik nr 2 do umowy.</w:t>
      </w:r>
    </w:p>
    <w:p w14:paraId="26ABBBDF" w14:textId="77777777" w:rsidR="00357B12" w:rsidRPr="0021315D" w:rsidRDefault="00357B12" w:rsidP="00F20181">
      <w:pPr>
        <w:numPr>
          <w:ilvl w:val="0"/>
          <w:numId w:val="71"/>
        </w:numPr>
        <w:tabs>
          <w:tab w:val="clear" w:pos="720"/>
        </w:tabs>
        <w:spacing w:after="240" w:line="276" w:lineRule="auto"/>
        <w:ind w:left="567" w:hanging="567"/>
        <w:contextualSpacing/>
        <w:jc w:val="both"/>
        <w:rPr>
          <w:rFonts w:ascii="Tahoma" w:eastAsia="Calibri" w:hAnsi="Tahoma" w:cs="Tahoma"/>
          <w:bCs/>
          <w:sz w:val="20"/>
          <w:szCs w:val="20"/>
          <w:lang w:eastAsia="en-US"/>
        </w:rPr>
      </w:pPr>
      <w:r w:rsidRPr="0021315D">
        <w:rPr>
          <w:rFonts w:ascii="Tahoma" w:eastAsia="Calibri" w:hAnsi="Tahoma" w:cs="Tahoma"/>
          <w:b/>
          <w:sz w:val="20"/>
          <w:szCs w:val="20"/>
          <w:lang w:eastAsia="en-US"/>
        </w:rPr>
        <w:t>Zamawiający zapłaci za zrealizowane dostawy towaru przelewem w terminie</w:t>
      </w:r>
      <w:r w:rsidR="007F5A3D" w:rsidRPr="0021315D">
        <w:rPr>
          <w:rFonts w:ascii="Tahoma" w:eastAsia="Calibri" w:hAnsi="Tahoma" w:cs="Tahoma"/>
          <w:b/>
          <w:sz w:val="20"/>
          <w:szCs w:val="20"/>
          <w:lang w:eastAsia="en-US"/>
        </w:rPr>
        <w:t xml:space="preserve"> (zgodnie z ofertą Wykonawcy)</w:t>
      </w:r>
      <w:r w:rsidRPr="0021315D">
        <w:rPr>
          <w:rFonts w:ascii="Tahoma" w:eastAsia="Calibri" w:hAnsi="Tahoma" w:cs="Tahoma"/>
          <w:b/>
          <w:sz w:val="20"/>
          <w:szCs w:val="20"/>
          <w:lang w:eastAsia="en-U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7F5A3D" w:rsidRPr="0021315D" w14:paraId="01F95AE4" w14:textId="77777777" w:rsidTr="007F5A3D">
        <w:trPr>
          <w:trHeight w:val="179"/>
        </w:trPr>
        <w:tc>
          <w:tcPr>
            <w:tcW w:w="2405" w:type="dxa"/>
            <w:shd w:val="clear" w:color="auto" w:fill="auto"/>
          </w:tcPr>
          <w:p w14:paraId="25532684" w14:textId="77777777" w:rsidR="00357B12" w:rsidRPr="0021315D" w:rsidRDefault="007F5A3D" w:rsidP="00357B12">
            <w:pPr>
              <w:spacing w:line="276" w:lineRule="auto"/>
              <w:ind w:left="426" w:hanging="426"/>
              <w:jc w:val="right"/>
              <w:rPr>
                <w:rFonts w:ascii="Tahoma" w:hAnsi="Tahoma" w:cs="Tahoma"/>
                <w:b/>
                <w:sz w:val="20"/>
                <w:szCs w:val="20"/>
              </w:rPr>
            </w:pPr>
            <w:r w:rsidRPr="0021315D">
              <w:rPr>
                <w:rFonts w:ascii="Tahoma" w:hAnsi="Tahoma" w:cs="Tahoma"/>
                <w:b/>
                <w:sz w:val="20"/>
                <w:szCs w:val="20"/>
              </w:rPr>
              <w:t xml:space="preserve">...   </w:t>
            </w:r>
            <w:r w:rsidR="00357B12" w:rsidRPr="0021315D">
              <w:rPr>
                <w:rFonts w:ascii="Tahoma" w:hAnsi="Tahoma" w:cs="Tahoma"/>
                <w:b/>
                <w:sz w:val="20"/>
                <w:szCs w:val="20"/>
              </w:rPr>
              <w:t>dni</w:t>
            </w:r>
          </w:p>
        </w:tc>
      </w:tr>
    </w:tbl>
    <w:p w14:paraId="56209480" w14:textId="77777777" w:rsidR="00357B12" w:rsidRPr="0021315D" w:rsidRDefault="00357B12" w:rsidP="00F20181">
      <w:pPr>
        <w:numPr>
          <w:ilvl w:val="0"/>
          <w:numId w:val="72"/>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TimesNewRoman" w:hAnsi="Tahoma" w:cs="Tahoma"/>
          <w:sz w:val="20"/>
          <w:szCs w:val="20"/>
          <w:lang w:eastAsia="zh-CN"/>
        </w:rPr>
        <w:t>od dnia otrzymania prawidłowo wystawionej faktury, po dostawie oraz po podpisaniu protokołu zdawczo-odbiorczego lub innego dokumentu potwierdzającego dostawę, bez zastrzeżeń.</w:t>
      </w:r>
    </w:p>
    <w:p w14:paraId="3AEDCAC5" w14:textId="77777777" w:rsidR="00357B12" w:rsidRPr="0021315D" w:rsidRDefault="00357B12" w:rsidP="00F20181">
      <w:pPr>
        <w:numPr>
          <w:ilvl w:val="0"/>
          <w:numId w:val="72"/>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Calibri" w:hAnsi="Tahoma" w:cs="Tahoma"/>
          <w:bCs/>
          <w:sz w:val="20"/>
          <w:szCs w:val="20"/>
          <w:lang w:eastAsia="en-US"/>
        </w:rPr>
        <w:t>Jako dzień zapłaty faktury przyjmuje się datę obciążenia rachunku bankowego (rozliczeniowego) Zamawiającego.</w:t>
      </w:r>
    </w:p>
    <w:p w14:paraId="4F88B0FF" w14:textId="77777777" w:rsidR="00357B12" w:rsidRPr="0021315D" w:rsidRDefault="00357B12" w:rsidP="00700859">
      <w:pPr>
        <w:numPr>
          <w:ilvl w:val="0"/>
          <w:numId w:val="45"/>
        </w:numPr>
        <w:spacing w:after="240" w:line="276" w:lineRule="auto"/>
        <w:contextualSpacing/>
        <w:jc w:val="both"/>
        <w:rPr>
          <w:rFonts w:ascii="Tahoma" w:eastAsia="Calibri" w:hAnsi="Tahoma" w:cs="Tahoma"/>
          <w:bCs/>
          <w:sz w:val="20"/>
          <w:szCs w:val="20"/>
          <w:lang w:eastAsia="en-US"/>
        </w:rPr>
      </w:pPr>
      <w:r w:rsidRPr="0021315D">
        <w:rPr>
          <w:rFonts w:ascii="Tahoma" w:hAnsi="Tahoma" w:cs="Tahoma"/>
          <w:sz w:val="20"/>
          <w:szCs w:val="20"/>
        </w:rPr>
        <w:t xml:space="preserve">Należność będzie wpłacana przelewem </w:t>
      </w:r>
      <w:r w:rsidRPr="0021315D">
        <w:rPr>
          <w:rFonts w:ascii="Tahoma" w:hAnsi="Tahoma" w:cs="Tahoma"/>
          <w:b/>
          <w:sz w:val="20"/>
          <w:szCs w:val="20"/>
        </w:rPr>
        <w:t>na rachunek bankowy</w:t>
      </w:r>
      <w:r w:rsidRPr="0021315D">
        <w:rPr>
          <w:rFonts w:ascii="Tahoma" w:hAnsi="Tahoma" w:cs="Tahoma"/>
          <w:sz w:val="20"/>
          <w:szCs w:val="20"/>
        </w:rPr>
        <w:t xml:space="preserve"> (rozliczeniowy) Wykonawcy  podany na fakturze, </w:t>
      </w:r>
      <w:r w:rsidRPr="0021315D">
        <w:rPr>
          <w:rFonts w:ascii="Tahoma" w:hAnsi="Tahoma" w:cs="Tahoma"/>
          <w:b/>
          <w:sz w:val="20"/>
          <w:szCs w:val="20"/>
        </w:rPr>
        <w:t xml:space="preserve">który zgodnie z oświadczeniem Wykonawcy zawartym w Formularzu oferty jest zgodny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57B12" w:rsidRPr="0021315D" w14:paraId="3D59997A" w14:textId="77777777" w:rsidTr="00F34B9F">
        <w:tc>
          <w:tcPr>
            <w:tcW w:w="9780" w:type="dxa"/>
            <w:shd w:val="clear" w:color="auto" w:fill="auto"/>
          </w:tcPr>
          <w:p w14:paraId="49FB00C6" w14:textId="77777777" w:rsidR="00357B12" w:rsidRPr="0021315D" w:rsidRDefault="00357B12" w:rsidP="00357B12">
            <w:pPr>
              <w:spacing w:after="240" w:line="276" w:lineRule="auto"/>
              <w:ind w:left="426" w:hanging="426"/>
              <w:jc w:val="both"/>
              <w:rPr>
                <w:rFonts w:ascii="Tahoma" w:hAnsi="Tahoma" w:cs="Tahoma"/>
                <w:sz w:val="20"/>
                <w:szCs w:val="20"/>
              </w:rPr>
            </w:pPr>
          </w:p>
        </w:tc>
      </w:tr>
    </w:tbl>
    <w:p w14:paraId="3161A63A"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 xml:space="preserve">O każdej zmianie statusu </w:t>
      </w:r>
      <w:proofErr w:type="spellStart"/>
      <w:r w:rsidRPr="0021315D">
        <w:rPr>
          <w:rFonts w:ascii="Tahoma" w:hAnsi="Tahoma" w:cs="Tahoma"/>
          <w:sz w:val="20"/>
          <w:szCs w:val="20"/>
        </w:rPr>
        <w:t>vatowskiego</w:t>
      </w:r>
      <w:proofErr w:type="spellEnd"/>
      <w:r w:rsidRPr="0021315D">
        <w:rPr>
          <w:rFonts w:ascii="Tahoma" w:hAnsi="Tahoma" w:cs="Tahoma"/>
          <w:sz w:val="20"/>
          <w:szCs w:val="20"/>
        </w:rPr>
        <w:t xml:space="preserve"> Wykonawca jest zobowiązany niezwłocznie powiadomić Zamawiającego w formie pisemnej. Przedmiotowe powiadomienie musi być podpisane przez osoby uprawnione do reprezentowania Wykonawcy.</w:t>
      </w:r>
    </w:p>
    <w:p w14:paraId="0A32CECC"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Zamawiający upoważnia Wykonawcę do wystawienia faktury VAT bez podpisu odbiorcy.</w:t>
      </w:r>
    </w:p>
    <w:p w14:paraId="5A3425C6" w14:textId="072E7C3B" w:rsidR="00357B12" w:rsidRPr="00F81BFB"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b/>
          <w:sz w:val="20"/>
          <w:szCs w:val="20"/>
        </w:rPr>
        <w:t xml:space="preserve">Wykonawca zobowiązuje się  umieszczać na każdej fakturze PRAWIDŁOWĄ pełną nazwę Zamawiającego, która brzmi: Samodzielny Publiczny Zakład Opieki Zdrowotnej Uniwersytecki Szpital Kliniczny </w:t>
      </w:r>
      <w:r w:rsidR="008D555B" w:rsidRPr="0021315D">
        <w:rPr>
          <w:rFonts w:ascii="Tahoma" w:hAnsi="Tahoma" w:cs="Tahoma"/>
          <w:b/>
          <w:sz w:val="20"/>
          <w:szCs w:val="20"/>
        </w:rPr>
        <w:t xml:space="preserve">nr 2 </w:t>
      </w:r>
      <w:r w:rsidRPr="0021315D">
        <w:rPr>
          <w:rFonts w:ascii="Tahoma" w:hAnsi="Tahoma" w:cs="Tahoma"/>
          <w:b/>
          <w:sz w:val="20"/>
          <w:szCs w:val="20"/>
        </w:rPr>
        <w:t xml:space="preserve">Uniwersytetu Medycznego w Łodzi </w:t>
      </w:r>
      <w:r w:rsidRPr="0021315D">
        <w:rPr>
          <w:rFonts w:ascii="Tahoma" w:hAnsi="Tahoma" w:cs="Tahoma"/>
          <w:sz w:val="20"/>
          <w:szCs w:val="20"/>
        </w:rPr>
        <w:t xml:space="preserve">lub skróconą nazwę Zamawiającego, która brzmi: </w:t>
      </w:r>
      <w:r w:rsidRPr="0021315D">
        <w:rPr>
          <w:rFonts w:ascii="Tahoma" w:hAnsi="Tahoma" w:cs="Tahoma"/>
          <w:b/>
          <w:sz w:val="20"/>
          <w:szCs w:val="20"/>
        </w:rPr>
        <w:t>Uniwersytecki Szpital Kliniczny</w:t>
      </w:r>
      <w:r w:rsidR="008D555B" w:rsidRPr="0021315D">
        <w:rPr>
          <w:rFonts w:ascii="Tahoma" w:hAnsi="Tahoma" w:cs="Tahoma"/>
          <w:b/>
          <w:sz w:val="20"/>
          <w:szCs w:val="20"/>
        </w:rPr>
        <w:t xml:space="preserve"> nr 2 Uniwersytetu Medycznego</w:t>
      </w:r>
      <w:r w:rsidRPr="0021315D">
        <w:rPr>
          <w:rFonts w:ascii="Tahoma" w:hAnsi="Tahoma" w:cs="Tahoma"/>
          <w:b/>
          <w:sz w:val="20"/>
          <w:szCs w:val="20"/>
        </w:rPr>
        <w:t>.</w:t>
      </w:r>
    </w:p>
    <w:p w14:paraId="1D60A838" w14:textId="071BD72C" w:rsidR="00F81BFB" w:rsidRPr="0021315D" w:rsidRDefault="00F81BFB" w:rsidP="00700859">
      <w:pPr>
        <w:numPr>
          <w:ilvl w:val="0"/>
          <w:numId w:val="45"/>
        </w:numPr>
        <w:spacing w:line="276" w:lineRule="auto"/>
        <w:jc w:val="both"/>
        <w:rPr>
          <w:rFonts w:ascii="Tahoma" w:hAnsi="Tahoma" w:cs="Tahoma"/>
          <w:sz w:val="20"/>
          <w:szCs w:val="20"/>
        </w:rPr>
      </w:pPr>
      <w:r w:rsidRPr="00975552">
        <w:rPr>
          <w:rFonts w:ascii="Tahoma" w:hAnsi="Tahoma" w:cs="Tahoma"/>
          <w:b/>
          <w:sz w:val="18"/>
          <w:szCs w:val="18"/>
        </w:rPr>
        <w:t xml:space="preserve">Złożenie faktury następuje: w formie pisemnej </w:t>
      </w:r>
      <w:r w:rsidRPr="00E2340C">
        <w:rPr>
          <w:rFonts w:ascii="Tahoma" w:hAnsi="Tahoma" w:cs="Tahoma"/>
          <w:b/>
          <w:sz w:val="18"/>
          <w:szCs w:val="18"/>
        </w:rPr>
        <w:t>lub w formie ustrukturyzowanej faktury elektronicznej za pośrednictwem platformy dostępnej pod adresem https://efaktura.gov.pl,                                              PEF NIP 7272392503</w:t>
      </w:r>
    </w:p>
    <w:p w14:paraId="1D9A0994" w14:textId="77777777" w:rsidR="00357B12" w:rsidRPr="0021315D" w:rsidRDefault="00357B12" w:rsidP="00357B12">
      <w:pPr>
        <w:spacing w:line="276" w:lineRule="auto"/>
        <w:rPr>
          <w:rFonts w:ascii="Tahoma" w:hAnsi="Tahoma" w:cs="Tahoma"/>
          <w:sz w:val="20"/>
          <w:szCs w:val="20"/>
        </w:rPr>
      </w:pPr>
    </w:p>
    <w:p w14:paraId="396E34C7" w14:textId="77777777" w:rsidR="00357B12" w:rsidRPr="0021315D" w:rsidRDefault="00357B12" w:rsidP="00357B12">
      <w:pPr>
        <w:spacing w:line="276" w:lineRule="auto"/>
        <w:jc w:val="center"/>
        <w:rPr>
          <w:rFonts w:ascii="Tahoma" w:hAnsi="Tahoma" w:cs="Tahoma"/>
          <w:b/>
          <w:sz w:val="20"/>
          <w:szCs w:val="20"/>
        </w:rPr>
      </w:pPr>
      <w:r w:rsidRPr="00080863">
        <w:rPr>
          <w:rFonts w:ascii="Tahoma" w:hAnsi="Tahoma" w:cs="Tahoma"/>
          <w:b/>
          <w:sz w:val="20"/>
          <w:szCs w:val="20"/>
        </w:rPr>
        <w:t>§</w:t>
      </w:r>
      <w:r w:rsidR="00C0418E" w:rsidRPr="00080863">
        <w:rPr>
          <w:rFonts w:ascii="Tahoma" w:hAnsi="Tahoma" w:cs="Tahoma"/>
          <w:b/>
          <w:sz w:val="20"/>
          <w:szCs w:val="20"/>
        </w:rPr>
        <w:t xml:space="preserve"> </w:t>
      </w:r>
      <w:r w:rsidRPr="00080863">
        <w:rPr>
          <w:rFonts w:ascii="Tahoma" w:hAnsi="Tahoma" w:cs="Tahoma"/>
          <w:b/>
          <w:sz w:val="20"/>
          <w:szCs w:val="20"/>
        </w:rPr>
        <w:t>5</w:t>
      </w:r>
    </w:p>
    <w:p w14:paraId="0F2A9858" w14:textId="44D64DFA" w:rsidR="00CB7D80" w:rsidRPr="008B06BE" w:rsidRDefault="00357B12" w:rsidP="00080863">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w:t>
      </w:r>
      <w:r w:rsidRPr="0021315D">
        <w:rPr>
          <w:rFonts w:ascii="Tahoma" w:hAnsi="Tahoma" w:cs="Tahoma"/>
          <w:b/>
          <w:sz w:val="20"/>
          <w:szCs w:val="20"/>
        </w:rPr>
        <w:t>gwarancji</w:t>
      </w:r>
      <w:r w:rsidRPr="0021315D">
        <w:rPr>
          <w:rFonts w:ascii="Tahoma" w:hAnsi="Tahoma" w:cs="Tahoma"/>
          <w:sz w:val="20"/>
          <w:szCs w:val="20"/>
        </w:rPr>
        <w:t xml:space="preserve"> Zamawiającemu na przedmiot umowy wymieniony w §1, obejmujący pełną usługę serwisową, tj.: naprawy, bez żadnych dodatkowych kosztów dla Zamawiającego</w:t>
      </w:r>
      <w:r w:rsidR="00884267" w:rsidRPr="0021315D">
        <w:rPr>
          <w:rFonts w:ascii="Tahoma" w:hAnsi="Tahoma" w:cs="Tahoma"/>
          <w:sz w:val="20"/>
          <w:szCs w:val="20"/>
        </w:rPr>
        <w:t>:</w:t>
      </w:r>
      <w:r w:rsidR="008B06BE">
        <w:rPr>
          <w:rFonts w:ascii="Tahoma" w:hAnsi="Tahoma" w:cs="Tahoma"/>
          <w:b/>
          <w:sz w:val="20"/>
          <w:szCs w:val="20"/>
        </w:rPr>
        <w:t xml:space="preserve"> </w:t>
      </w:r>
      <w:r w:rsidRPr="005403D8">
        <w:rPr>
          <w:rFonts w:ascii="Tahoma" w:hAnsi="Tahoma" w:cs="Tahoma"/>
          <w:b/>
          <w:sz w:val="20"/>
          <w:szCs w:val="20"/>
        </w:rPr>
        <w:t>na</w:t>
      </w:r>
      <w:r w:rsidR="00B25756" w:rsidRPr="008B06BE">
        <w:rPr>
          <w:rFonts w:ascii="Tahoma" w:hAnsi="Tahoma" w:cs="Tahoma"/>
          <w:b/>
          <w:sz w:val="20"/>
          <w:szCs w:val="20"/>
        </w:rPr>
        <w:t xml:space="preserve"> </w:t>
      </w:r>
      <w:r w:rsidR="008B06BE">
        <w:rPr>
          <w:rFonts w:ascii="Tahoma" w:hAnsi="Tahoma" w:cs="Tahoma"/>
          <w:b/>
          <w:sz w:val="20"/>
          <w:szCs w:val="20"/>
        </w:rPr>
        <w:t xml:space="preserve">okres </w:t>
      </w:r>
      <w:r w:rsidR="00B25756" w:rsidRPr="005403D8">
        <w:rPr>
          <w:rFonts w:ascii="Tahoma" w:hAnsi="Tahoma" w:cs="Tahoma"/>
          <w:b/>
          <w:sz w:val="20"/>
          <w:szCs w:val="20"/>
        </w:rPr>
        <w:t>……</w:t>
      </w:r>
      <w:r w:rsidR="00CB7D80" w:rsidRPr="005403D8">
        <w:rPr>
          <w:rFonts w:ascii="Tahoma" w:hAnsi="Tahoma" w:cs="Tahoma"/>
          <w:b/>
          <w:sz w:val="20"/>
          <w:szCs w:val="20"/>
        </w:rPr>
        <w:t xml:space="preserve"> miesięcy</w:t>
      </w:r>
      <w:r w:rsidR="00C85FB6">
        <w:rPr>
          <w:rFonts w:ascii="Tahoma" w:hAnsi="Tahoma" w:cs="Tahoma"/>
          <w:b/>
          <w:sz w:val="20"/>
          <w:szCs w:val="20"/>
        </w:rPr>
        <w:t xml:space="preserve">, na warunkach określonych w załączniku nr 1b do umowy – Warunki gwarancji i serwisu </w:t>
      </w:r>
      <w:r w:rsidR="00CB7D80" w:rsidRPr="005403D8">
        <w:rPr>
          <w:rFonts w:ascii="Tahoma" w:hAnsi="Tahoma" w:cs="Tahoma"/>
          <w:b/>
          <w:sz w:val="20"/>
          <w:szCs w:val="20"/>
        </w:rPr>
        <w:t>.</w:t>
      </w:r>
    </w:p>
    <w:p w14:paraId="5299A223"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Termin gwarancji biegnie od dnia podpisania przez Wykonawcę i Zamawiającego protokołu zdawczo-odbiorczego bez zastrzeżeń, po dokonaniu dostawy całości przedmiotu umowy do miejsca wskazanego przez Zamawiającego</w:t>
      </w:r>
      <w:r w:rsidR="00C74A09" w:rsidRPr="0021315D">
        <w:rPr>
          <w:rFonts w:ascii="Tahoma" w:hAnsi="Tahoma" w:cs="Tahoma"/>
          <w:sz w:val="20"/>
          <w:szCs w:val="20"/>
        </w:rPr>
        <w:t>.</w:t>
      </w:r>
    </w:p>
    <w:p w14:paraId="6AEDE77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pełnej gwarancji na dostarczony towar, który będzie eksploatowany przez Zamawiającego zgodnie z instrukcjami załączonymi przez Wykonawcę do towaru. </w:t>
      </w:r>
    </w:p>
    <w:p w14:paraId="43D5966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Gwarancją nie są objęte uszkodzenia i wady dostarczanego towaru wynikłe na skutek:</w:t>
      </w:r>
    </w:p>
    <w:p w14:paraId="73F79CB2"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używania towaru przez Zamawiającego niezgodnie z jego przeznaczeniem, </w:t>
      </w:r>
    </w:p>
    <w:p w14:paraId="7D434A1A"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samowolnych napraw, przeróbek lub zmian konstrukcyjnych niezgodnych z przeznaczeniem dokonywanych przez Zamawiającego, lub za jego zgodą. </w:t>
      </w:r>
    </w:p>
    <w:p w14:paraId="197EC7F3" w14:textId="77777777" w:rsidR="00C74A09" w:rsidRPr="0021315D" w:rsidRDefault="00C74A09" w:rsidP="00296C0D">
      <w:pPr>
        <w:numPr>
          <w:ilvl w:val="3"/>
          <w:numId w:val="54"/>
        </w:numPr>
        <w:tabs>
          <w:tab w:val="clear" w:pos="2880"/>
          <w:tab w:val="num" w:pos="567"/>
        </w:tabs>
        <w:spacing w:line="276" w:lineRule="auto"/>
        <w:ind w:left="567" w:hanging="567"/>
        <w:rPr>
          <w:rFonts w:ascii="Tahoma" w:hAnsi="Tahoma" w:cs="Tahoma"/>
          <w:sz w:val="20"/>
          <w:szCs w:val="20"/>
        </w:rPr>
      </w:pPr>
      <w:r w:rsidRPr="0021315D">
        <w:rPr>
          <w:rFonts w:ascii="Tahoma" w:hAnsi="Tahoma" w:cs="Tahoma"/>
          <w:sz w:val="20"/>
          <w:szCs w:val="20"/>
        </w:rPr>
        <w:t>Okres rękojmi i okres gwarancji, o którym mowa w ust. 1, są takie same.</w:t>
      </w:r>
    </w:p>
    <w:p w14:paraId="2FC97C89" w14:textId="77777777" w:rsidR="00FF2D85" w:rsidRPr="0021315D" w:rsidRDefault="00FF2D85" w:rsidP="00C0418E">
      <w:pPr>
        <w:numPr>
          <w:ilvl w:val="3"/>
          <w:numId w:val="54"/>
        </w:numPr>
        <w:tabs>
          <w:tab w:val="clear" w:pos="2880"/>
          <w:tab w:val="num" w:pos="567"/>
        </w:tabs>
        <w:spacing w:line="276" w:lineRule="auto"/>
        <w:ind w:left="567" w:hanging="567"/>
        <w:jc w:val="both"/>
        <w:rPr>
          <w:rFonts w:ascii="Tahoma" w:hAnsi="Tahoma" w:cs="Tahoma"/>
          <w:sz w:val="20"/>
          <w:szCs w:val="20"/>
        </w:rPr>
      </w:pPr>
      <w:r w:rsidRPr="0021315D">
        <w:rPr>
          <w:rFonts w:ascii="Tahoma" w:hAnsi="Tahoma" w:cs="Tahoma"/>
          <w:sz w:val="20"/>
          <w:szCs w:val="20"/>
        </w:rPr>
        <w:t>Termin rękojmi biegnie od dnia podpisania przez Wykonawcę i Zamawiającego protokołu zdawczo-odbiorczego bez zastrzeżeń.</w:t>
      </w:r>
    </w:p>
    <w:p w14:paraId="5FBB63A4" w14:textId="680BFD05"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r w:rsidR="003C40C7">
        <w:rPr>
          <w:rFonts w:ascii="Tahoma" w:hAnsi="Tahoma" w:cs="Tahoma"/>
          <w:sz w:val="20"/>
          <w:szCs w:val="20"/>
        </w:rPr>
        <w:t xml:space="preserve"> w siedzibie Zamawiaj</w:t>
      </w:r>
      <w:r w:rsidR="00781931">
        <w:rPr>
          <w:rFonts w:ascii="Tahoma" w:hAnsi="Tahoma" w:cs="Tahoma"/>
          <w:sz w:val="20"/>
          <w:szCs w:val="20"/>
        </w:rPr>
        <w:t>ą</w:t>
      </w:r>
      <w:r w:rsidR="003C40C7">
        <w:rPr>
          <w:rFonts w:ascii="Tahoma" w:hAnsi="Tahoma" w:cs="Tahoma"/>
          <w:sz w:val="20"/>
          <w:szCs w:val="20"/>
        </w:rPr>
        <w:t>cego</w:t>
      </w:r>
      <w:r w:rsidRPr="0021315D">
        <w:rPr>
          <w:rFonts w:ascii="Tahoma" w:hAnsi="Tahoma" w:cs="Tahoma"/>
          <w:sz w:val="20"/>
          <w:szCs w:val="20"/>
        </w:rPr>
        <w:t>.</w:t>
      </w:r>
    </w:p>
    <w:p w14:paraId="32EA7C8C"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roszczeń z tytułu gwarancji i rękojmi także po terminie określonym w pkt. 1 i 5, jeżeli reklamował wadę przed upływem tego terminu.</w:t>
      </w:r>
    </w:p>
    <w:p w14:paraId="68B8C4E6"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iCs/>
          <w:kern w:val="16"/>
          <w:sz w:val="20"/>
          <w:szCs w:val="20"/>
        </w:rPr>
      </w:pPr>
      <w:r w:rsidRPr="0021315D">
        <w:rPr>
          <w:rFonts w:ascii="Tahoma" w:hAnsi="Tahoma" w:cs="Tahoma"/>
          <w:sz w:val="20"/>
          <w:szCs w:val="20"/>
        </w:rPr>
        <w:t xml:space="preserve">Wykonawca ponosi pełną odpowiedzialność z tytułu gwarancji jakości i rękojmi za wady całego przedmiotu umowy. Z tego tytułu Wykonawca usunie wszelkie zgłoszone wady na własny koszt. </w:t>
      </w:r>
    </w:p>
    <w:p w14:paraId="136694AF" w14:textId="77777777" w:rsidR="00357B12" w:rsidRPr="0021315D" w:rsidRDefault="00357B12" w:rsidP="00296C0D">
      <w:pPr>
        <w:numPr>
          <w:ilvl w:val="3"/>
          <w:numId w:val="54"/>
        </w:numPr>
        <w:tabs>
          <w:tab w:val="num" w:pos="567"/>
        </w:tabs>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W przypadku zwłoki lub odmowy wymiany, naprawy stwierdzonych przy odbiorze lub ujawnionych w okresie rękojmi lub gwarancji wad/awarii/błędów/usterek, zwłoki lub odmowy wykonania obowiązku wynikającego z</w:t>
      </w:r>
      <w:r w:rsidRPr="0021315D">
        <w:rPr>
          <w:rFonts w:ascii="Tahoma" w:hAnsi="Tahoma" w:cs="Tahoma"/>
          <w:iCs/>
          <w:color w:val="FF0000"/>
          <w:kern w:val="16"/>
          <w:sz w:val="20"/>
          <w:szCs w:val="20"/>
        </w:rPr>
        <w:t xml:space="preserve"> </w:t>
      </w:r>
      <w:r w:rsidR="00B25756" w:rsidRPr="0021315D">
        <w:rPr>
          <w:rFonts w:ascii="Tahoma" w:hAnsi="Tahoma" w:cs="Tahoma"/>
          <w:iCs/>
          <w:kern w:val="16"/>
          <w:sz w:val="20"/>
          <w:szCs w:val="20"/>
        </w:rPr>
        <w:t xml:space="preserve">załącznika </w:t>
      </w:r>
      <w:r w:rsidR="00B25756" w:rsidRPr="00080863">
        <w:rPr>
          <w:rFonts w:ascii="Tahoma" w:hAnsi="Tahoma" w:cs="Tahoma"/>
          <w:b/>
          <w:iCs/>
          <w:kern w:val="16"/>
          <w:sz w:val="20"/>
          <w:szCs w:val="20"/>
        </w:rPr>
        <w:t xml:space="preserve">„Opis Przedmiotu zamówienia </w:t>
      </w:r>
      <w:r w:rsidRPr="00080863">
        <w:rPr>
          <w:rFonts w:ascii="Tahoma" w:hAnsi="Tahoma" w:cs="Tahoma"/>
          <w:b/>
          <w:iCs/>
          <w:kern w:val="16"/>
          <w:sz w:val="20"/>
          <w:szCs w:val="20"/>
        </w:rPr>
        <w:t>”</w:t>
      </w:r>
      <w:r w:rsidR="008D555B" w:rsidRPr="00080863">
        <w:rPr>
          <w:rFonts w:ascii="Tahoma" w:hAnsi="Tahoma" w:cs="Tahoma"/>
          <w:b/>
          <w:iCs/>
          <w:kern w:val="16"/>
          <w:sz w:val="20"/>
          <w:szCs w:val="20"/>
        </w:rPr>
        <w:t xml:space="preserve">pkt 15 </w:t>
      </w:r>
      <w:r w:rsidR="00705244" w:rsidRPr="00080863">
        <w:rPr>
          <w:rFonts w:ascii="Tahoma" w:hAnsi="Tahoma" w:cs="Tahoma"/>
          <w:b/>
          <w:iCs/>
          <w:kern w:val="16"/>
          <w:sz w:val="20"/>
          <w:szCs w:val="20"/>
        </w:rPr>
        <w:t>serwisowe</w:t>
      </w:r>
      <w:r w:rsidRPr="0021315D">
        <w:rPr>
          <w:rFonts w:ascii="Tahoma" w:hAnsi="Tahoma" w:cs="Tahoma"/>
          <w:iCs/>
          <w:kern w:val="16"/>
          <w:sz w:val="20"/>
          <w:szCs w:val="20"/>
        </w:rPr>
        <w:t>, Zamawiający ma prawo, po uprzednim powiadomieniu Wykonawcy, dokonać zastępczego usunięcia wad/awarii/błędów/usterek, którego kosztami obciąży Wykonawcę, bez utraty uprawnień wynikających z udzielonej przez Wykonawcę gwarancji.</w:t>
      </w:r>
    </w:p>
    <w:p w14:paraId="6162AAFB" w14:textId="77777777" w:rsidR="0043779B" w:rsidRPr="0021315D" w:rsidRDefault="0043779B" w:rsidP="00C0418E">
      <w:pPr>
        <w:numPr>
          <w:ilvl w:val="3"/>
          <w:numId w:val="54"/>
        </w:numPr>
        <w:tabs>
          <w:tab w:val="clear" w:pos="2880"/>
          <w:tab w:val="num" w:pos="567"/>
        </w:tabs>
        <w:spacing w:line="276" w:lineRule="auto"/>
        <w:ind w:left="567" w:hanging="567"/>
        <w:rPr>
          <w:rFonts w:ascii="Tahoma" w:hAnsi="Tahoma" w:cs="Tahoma"/>
          <w:iCs/>
          <w:kern w:val="16"/>
          <w:sz w:val="20"/>
          <w:szCs w:val="20"/>
        </w:rPr>
      </w:pPr>
      <w:r w:rsidRPr="0021315D">
        <w:rPr>
          <w:rFonts w:ascii="Tahoma" w:hAnsi="Tahoma" w:cs="Tahoma"/>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14:paraId="21463BDF" w14:textId="77777777" w:rsidR="00357B12" w:rsidRPr="0021315D" w:rsidRDefault="00357B12" w:rsidP="00C0418E">
      <w:pPr>
        <w:tabs>
          <w:tab w:val="num" w:pos="567"/>
        </w:tabs>
        <w:spacing w:line="276" w:lineRule="auto"/>
        <w:ind w:hanging="567"/>
        <w:jc w:val="both"/>
        <w:rPr>
          <w:rFonts w:ascii="Tahoma" w:hAnsi="Tahoma" w:cs="Tahoma"/>
          <w:b/>
          <w:sz w:val="20"/>
          <w:szCs w:val="20"/>
        </w:rPr>
      </w:pPr>
    </w:p>
    <w:p w14:paraId="279F3653" w14:textId="269C6DA8" w:rsidR="008B06BE" w:rsidRPr="0021315D" w:rsidRDefault="008B06BE" w:rsidP="00C0418E">
      <w:pPr>
        <w:spacing w:line="276" w:lineRule="auto"/>
        <w:rPr>
          <w:rFonts w:ascii="Tahoma" w:hAnsi="Tahoma" w:cs="Tahoma"/>
          <w:b/>
          <w:kern w:val="2"/>
          <w:sz w:val="20"/>
          <w:szCs w:val="20"/>
        </w:rPr>
      </w:pPr>
    </w:p>
    <w:p w14:paraId="4631CD84" w14:textId="143DED12" w:rsidR="00357B12" w:rsidRPr="0021315D" w:rsidRDefault="00357B12" w:rsidP="00C0418E">
      <w:pPr>
        <w:spacing w:line="276" w:lineRule="auto"/>
        <w:jc w:val="center"/>
        <w:rPr>
          <w:rFonts w:ascii="Tahoma" w:hAnsi="Tahoma" w:cs="Tahoma"/>
          <w:sz w:val="20"/>
          <w:szCs w:val="20"/>
        </w:rPr>
      </w:pPr>
      <w:r w:rsidRPr="0021315D">
        <w:rPr>
          <w:rFonts w:ascii="Tahoma" w:hAnsi="Tahoma" w:cs="Tahoma"/>
          <w:b/>
          <w:kern w:val="2"/>
          <w:sz w:val="20"/>
          <w:szCs w:val="20"/>
        </w:rPr>
        <w:t xml:space="preserve">§ </w:t>
      </w:r>
      <w:r w:rsidR="002F0E1D">
        <w:rPr>
          <w:rFonts w:ascii="Tahoma" w:hAnsi="Tahoma" w:cs="Tahoma"/>
          <w:b/>
          <w:kern w:val="2"/>
          <w:sz w:val="20"/>
          <w:szCs w:val="20"/>
        </w:rPr>
        <w:t>6</w:t>
      </w:r>
    </w:p>
    <w:p w14:paraId="7FA616AB" w14:textId="77777777" w:rsidR="00357B12" w:rsidRPr="0021315D" w:rsidRDefault="00357B12" w:rsidP="00C0418E">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Strony ustalają odpowiedzialność za niewykonanie lub nienależyte wykonanie zobowiązań umownych w formie kar umownych w następujących przypadkach i wysokościach:</w:t>
      </w:r>
    </w:p>
    <w:p w14:paraId="21C09688" w14:textId="77777777" w:rsidR="00357B12" w:rsidRPr="0021315D" w:rsidRDefault="00357B12" w:rsidP="00C0418E">
      <w:pPr>
        <w:spacing w:line="276" w:lineRule="auto"/>
        <w:ind w:left="567"/>
        <w:jc w:val="both"/>
        <w:rPr>
          <w:rFonts w:ascii="Tahoma" w:hAnsi="Tahoma" w:cs="Tahoma"/>
          <w:sz w:val="20"/>
          <w:szCs w:val="20"/>
        </w:rPr>
      </w:pPr>
      <w:r w:rsidRPr="0021315D">
        <w:rPr>
          <w:rFonts w:ascii="Tahoma" w:hAnsi="Tahoma" w:cs="Tahoma"/>
          <w:sz w:val="20"/>
          <w:szCs w:val="20"/>
        </w:rPr>
        <w:t>1.1 Wykonawca zapłaci Zamawiającemu kary umowne:</w:t>
      </w:r>
    </w:p>
    <w:p w14:paraId="745BB559" w14:textId="26BC93B2" w:rsidR="00357B12" w:rsidRPr="0021315D" w:rsidRDefault="00357B12" w:rsidP="00A95AA2">
      <w:pPr>
        <w:numPr>
          <w:ilvl w:val="3"/>
          <w:numId w:val="57"/>
        </w:numPr>
        <w:tabs>
          <w:tab w:val="left" w:pos="993"/>
        </w:tabs>
        <w:spacing w:line="276" w:lineRule="auto"/>
        <w:ind w:left="993"/>
        <w:jc w:val="both"/>
        <w:rPr>
          <w:rFonts w:ascii="Tahoma" w:hAnsi="Tahoma" w:cs="Tahoma"/>
          <w:sz w:val="20"/>
          <w:szCs w:val="20"/>
        </w:rPr>
      </w:pPr>
      <w:r w:rsidRPr="0021315D">
        <w:rPr>
          <w:rFonts w:ascii="Tahoma" w:hAnsi="Tahoma" w:cs="Tahoma"/>
          <w:sz w:val="20"/>
          <w:szCs w:val="20"/>
        </w:rPr>
        <w:t xml:space="preserve">za zwłokę w realizacji, </w:t>
      </w:r>
      <w:r w:rsidR="00705244" w:rsidRPr="0021315D">
        <w:rPr>
          <w:rFonts w:ascii="Tahoma" w:hAnsi="Tahoma" w:cs="Tahoma"/>
          <w:sz w:val="20"/>
          <w:szCs w:val="20"/>
        </w:rPr>
        <w:t xml:space="preserve">przekazania </w:t>
      </w:r>
      <w:r w:rsidRPr="0021315D">
        <w:rPr>
          <w:rFonts w:ascii="Tahoma" w:hAnsi="Tahoma" w:cs="Tahoma"/>
          <w:sz w:val="20"/>
          <w:szCs w:val="20"/>
        </w:rPr>
        <w:t>dokumentu gwarancyjnego</w:t>
      </w:r>
      <w:r w:rsidR="00A95AA2" w:rsidRPr="0021315D">
        <w:rPr>
          <w:rFonts w:ascii="Tahoma" w:hAnsi="Tahoma" w:cs="Tahoma"/>
          <w:sz w:val="20"/>
          <w:szCs w:val="20"/>
        </w:rPr>
        <w:t xml:space="preserve">, </w:t>
      </w:r>
      <w:r w:rsidRPr="0021315D">
        <w:rPr>
          <w:rFonts w:ascii="Tahoma" w:hAnsi="Tahoma" w:cs="Tahoma"/>
          <w:sz w:val="20"/>
          <w:szCs w:val="20"/>
        </w:rPr>
        <w:t xml:space="preserve"> </w:t>
      </w:r>
      <w:r w:rsidR="008D555B" w:rsidRPr="0021315D">
        <w:rPr>
          <w:rFonts w:ascii="Tahoma" w:hAnsi="Tahoma" w:cs="Tahoma"/>
          <w:sz w:val="20"/>
          <w:szCs w:val="20"/>
        </w:rPr>
        <w:t>potwierdzenie pochodzenia urządzenia z oficjalnego kanału dystrybucyjnego producenta</w:t>
      </w:r>
      <w:r w:rsidR="00A95AA2" w:rsidRPr="0021315D">
        <w:rPr>
          <w:rFonts w:ascii="Tahoma" w:hAnsi="Tahoma" w:cs="Tahoma"/>
          <w:sz w:val="20"/>
          <w:szCs w:val="20"/>
        </w:rPr>
        <w:t xml:space="preserve">, </w:t>
      </w:r>
      <w:r w:rsidRPr="0021315D">
        <w:rPr>
          <w:rFonts w:ascii="Tahoma" w:hAnsi="Tahoma" w:cs="Tahoma"/>
          <w:sz w:val="20"/>
          <w:szCs w:val="20"/>
        </w:rPr>
        <w:t xml:space="preserve">z przyczyn leżących po stronie Wykonawcy–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towaru objętego zwłoką,</w:t>
      </w:r>
      <w:r w:rsidRPr="0021315D" w:rsidDel="00395A34">
        <w:rPr>
          <w:rFonts w:ascii="Tahoma" w:hAnsi="Tahoma" w:cs="Tahoma"/>
          <w:sz w:val="20"/>
          <w:szCs w:val="20"/>
        </w:rPr>
        <w:t xml:space="preserve"> </w:t>
      </w:r>
      <w:r w:rsidRPr="0021315D">
        <w:rPr>
          <w:rFonts w:ascii="Tahoma" w:hAnsi="Tahoma" w:cs="Tahoma"/>
          <w:sz w:val="20"/>
          <w:szCs w:val="20"/>
        </w:rPr>
        <w:t>za każdy rozpoczęty dzień zwłoki. Jeżeli zwłoka przekroczy 5 dni,  Zamawiający ma prawo w terminie 30 dni do odstąpienia od umowy z winy Wykonawcy</w:t>
      </w:r>
      <w:r w:rsidR="0029120E">
        <w:rPr>
          <w:rFonts w:ascii="Tahoma" w:hAnsi="Tahoma" w:cs="Tahoma"/>
          <w:sz w:val="20"/>
          <w:szCs w:val="20"/>
        </w:rPr>
        <w:t xml:space="preserve"> w całości lub w części ( w zakresie danego urządzenia) </w:t>
      </w:r>
      <w:r w:rsidRPr="0021315D">
        <w:rPr>
          <w:rFonts w:ascii="Tahoma" w:hAnsi="Tahoma" w:cs="Tahoma"/>
          <w:sz w:val="20"/>
          <w:szCs w:val="20"/>
        </w:rPr>
        <w:t xml:space="preserve"> i zastosowania kary wynikającej z zapisu ust. 1.1.d</w:t>
      </w:r>
      <w:r w:rsidR="0029120E">
        <w:rPr>
          <w:rFonts w:ascii="Tahoma" w:hAnsi="Tahoma" w:cs="Tahoma"/>
          <w:sz w:val="20"/>
          <w:szCs w:val="20"/>
        </w:rPr>
        <w:t xml:space="preserve"> lub ust. 1.1.e</w:t>
      </w:r>
      <w:r w:rsidRPr="0021315D">
        <w:rPr>
          <w:rFonts w:ascii="Tahoma" w:hAnsi="Tahoma" w:cs="Tahoma"/>
          <w:sz w:val="20"/>
          <w:szCs w:val="20"/>
        </w:rPr>
        <w:t xml:space="preserve"> niniejszego paragrafu,</w:t>
      </w:r>
    </w:p>
    <w:p w14:paraId="7D48FE48" w14:textId="2B7AEA6F"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t>
      </w:r>
      <w:r w:rsidRPr="0021315D">
        <w:rPr>
          <w:rFonts w:ascii="Tahoma" w:hAnsi="Tahoma" w:cs="Tahoma"/>
          <w:bCs/>
          <w:sz w:val="20"/>
          <w:szCs w:val="20"/>
        </w:rPr>
        <w:t>Wykonawc</w:t>
      </w:r>
      <w:r w:rsidRPr="0021315D">
        <w:rPr>
          <w:rFonts w:ascii="Tahoma" w:hAnsi="Tahoma" w:cs="Tahoma"/>
          <w:sz w:val="20"/>
          <w:szCs w:val="20"/>
        </w:rPr>
        <w:t xml:space="preserve">y w usunięciu wad stwierdzonych w okresie gwarancji i rękojmi towaru stanowiącego przedmiot umowy ponad terminy określone w </w:t>
      </w:r>
      <w:r w:rsidRPr="005403D8">
        <w:rPr>
          <w:rFonts w:ascii="Tahoma" w:hAnsi="Tahoma" w:cs="Tahoma"/>
          <w:sz w:val="20"/>
          <w:szCs w:val="20"/>
        </w:rPr>
        <w:t xml:space="preserve">załączniku </w:t>
      </w:r>
      <w:r w:rsidRPr="00080863">
        <w:rPr>
          <w:rFonts w:ascii="Tahoma" w:hAnsi="Tahoma" w:cs="Tahoma"/>
          <w:sz w:val="20"/>
          <w:szCs w:val="20"/>
        </w:rPr>
        <w:t>nr 1b</w:t>
      </w:r>
      <w:r w:rsidR="008B06BE" w:rsidRPr="00080863">
        <w:rPr>
          <w:rFonts w:ascii="Tahoma" w:hAnsi="Tahoma" w:cs="Tahoma"/>
          <w:sz w:val="20"/>
          <w:szCs w:val="20"/>
        </w:rPr>
        <w:t xml:space="preserve"> </w:t>
      </w:r>
      <w:r w:rsidRPr="005403D8">
        <w:rPr>
          <w:rFonts w:ascii="Tahoma" w:hAnsi="Tahoma" w:cs="Tahoma"/>
          <w:sz w:val="20"/>
          <w:szCs w:val="20"/>
        </w:rPr>
        <w:t>do</w:t>
      </w:r>
      <w:r w:rsidRPr="0021315D">
        <w:rPr>
          <w:rFonts w:ascii="Tahoma" w:hAnsi="Tahoma" w:cs="Tahoma"/>
          <w:sz w:val="20"/>
          <w:szCs w:val="20"/>
        </w:rPr>
        <w:t xml:space="preserve"> niniejszej umowy, Zamawiający ma prawo naliczyć karę umowną w wysokości 0,1% </w:t>
      </w:r>
      <w:r w:rsidR="0029120E">
        <w:rPr>
          <w:rFonts w:ascii="Tahoma" w:hAnsi="Tahoma" w:cs="Tahoma"/>
          <w:sz w:val="20"/>
          <w:szCs w:val="20"/>
        </w:rPr>
        <w:t xml:space="preserve">ceny </w:t>
      </w:r>
      <w:r w:rsidRPr="0021315D">
        <w:rPr>
          <w:rFonts w:ascii="Tahoma" w:hAnsi="Tahoma" w:cs="Tahoma"/>
          <w:sz w:val="20"/>
          <w:szCs w:val="20"/>
        </w:rPr>
        <w:t>netto wadliwego towaru za każdy rozpoczęty dzień zwłoki, chyba, że Wykonawca na czas naprawy dostarczy towar zastępczy o parametrach technicznych takich samych lub lepszych jak naprawiany towar,</w:t>
      </w:r>
    </w:p>
    <w:p w14:paraId="7450002C" w14:textId="258064D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Wykonawcy w dokonaniu wymiany urządzenia na wolne od wad w przypadkach określonych </w:t>
      </w:r>
      <w:r w:rsidR="00E306E0" w:rsidRPr="00080863">
        <w:rPr>
          <w:rFonts w:ascii="Tahoma" w:hAnsi="Tahoma" w:cs="Tahoma"/>
          <w:sz w:val="20"/>
          <w:szCs w:val="20"/>
        </w:rPr>
        <w:t xml:space="preserve">w </w:t>
      </w:r>
      <w:r w:rsidRPr="00080863">
        <w:rPr>
          <w:rFonts w:ascii="Tahoma" w:hAnsi="Tahoma" w:cs="Tahoma"/>
          <w:sz w:val="20"/>
          <w:szCs w:val="20"/>
        </w:rPr>
        <w:t xml:space="preserve">  Załącznik</w:t>
      </w:r>
      <w:r w:rsidR="008A737A" w:rsidRPr="00080863">
        <w:rPr>
          <w:rFonts w:ascii="Tahoma" w:hAnsi="Tahoma" w:cs="Tahoma"/>
          <w:sz w:val="20"/>
          <w:szCs w:val="20"/>
        </w:rPr>
        <w:t>u</w:t>
      </w:r>
      <w:r w:rsidRPr="00080863">
        <w:rPr>
          <w:rFonts w:ascii="Tahoma" w:hAnsi="Tahoma" w:cs="Tahoma"/>
          <w:sz w:val="20"/>
          <w:szCs w:val="20"/>
        </w:rPr>
        <w:t xml:space="preserve"> nr 1 b do niniejszej umowy</w:t>
      </w:r>
      <w:r w:rsidRPr="0021315D">
        <w:rPr>
          <w:rFonts w:ascii="Tahoma" w:hAnsi="Tahoma" w:cs="Tahoma"/>
          <w:sz w:val="20"/>
          <w:szCs w:val="20"/>
        </w:rPr>
        <w:t xml:space="preserve"> Zamawiający ma prawo naliczyć karę umowną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podlegającego wymianie towaru za każdy rozpoczęty dzień zwłoki. Jeżeli zwłoka przekroczy 14 dni,  Zamawiający ma prawo w terminie 30 dni do odstąpienia od umowy w zakresie urządzenia objętego obowiązkiem wymiany z winy Wykonawcy i zastosowania kary wynikającej z zapisu ust. 1.1.e niniejszego paragrafu,</w:t>
      </w:r>
    </w:p>
    <w:p w14:paraId="3C23871B" w14:textId="7777777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za odstąpienie przez Zamawiającego od umowy w całości lub rozwiązanie umowy z przyczyn zawinionych przez Wykonawcę w wysokości 10% całkowitej wartości netto przedmiotu umowy, określonej w § 2 ust. 1,</w:t>
      </w:r>
    </w:p>
    <w:p w14:paraId="3A02D8AC" w14:textId="49A94EA4"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odstąpienie przez Zamawiającego od umowy w części – w zakresie danego urządzenia, z przyczyn zawinionych przez Wykonawcę w wysokości 10 %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tej części umowy, od której odstąpiono,</w:t>
      </w:r>
    </w:p>
    <w:p w14:paraId="1A3F0B5D" w14:textId="7F3ACECD"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brak prowadzonej aktualnej dokumentacji technicznej towaru, tj. za brak prowadzenia aktualnych wpisów z interwencji serwisowych towaru z przyczyn leżących po stronie Wykonawcy – w wysokości 0,05% </w:t>
      </w:r>
      <w:r w:rsidR="0029120E">
        <w:rPr>
          <w:rFonts w:ascii="Tahoma" w:hAnsi="Tahoma" w:cs="Tahoma"/>
          <w:sz w:val="20"/>
          <w:szCs w:val="20"/>
        </w:rPr>
        <w:t xml:space="preserve">ceny </w:t>
      </w:r>
      <w:r w:rsidRPr="0021315D">
        <w:rPr>
          <w:rFonts w:ascii="Tahoma" w:hAnsi="Tahoma" w:cs="Tahoma"/>
          <w:sz w:val="20"/>
          <w:szCs w:val="20"/>
        </w:rPr>
        <w:t xml:space="preserve"> netto towaru  dla którego nie wprowadzono wpisu, za każdy rozpoczęty dzień zwłoki.</w:t>
      </w:r>
    </w:p>
    <w:p w14:paraId="7FA3B032"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5AB5DF5"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na  zasadach ogólnych odszkodowania przewyższającego kary umowne.</w:t>
      </w:r>
    </w:p>
    <w:p w14:paraId="5A405A24"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Łączna wysokość kar umownych nałożonych na Wykonawcę nie może przekroczyć 20% ceny towaru netto, określonej w § 2 ust. 1 umowy.</w:t>
      </w:r>
    </w:p>
    <w:p w14:paraId="71CF049F" w14:textId="77777777" w:rsidR="00322651" w:rsidRPr="0021315D" w:rsidRDefault="00322651" w:rsidP="00CC712F">
      <w:pPr>
        <w:numPr>
          <w:ilvl w:val="0"/>
          <w:numId w:val="56"/>
        </w:numPr>
        <w:ind w:left="567" w:hanging="567"/>
        <w:jc w:val="both"/>
        <w:rPr>
          <w:rFonts w:ascii="Tahoma" w:hAnsi="Tahoma" w:cs="Tahoma"/>
          <w:sz w:val="20"/>
          <w:szCs w:val="20"/>
        </w:rPr>
      </w:pPr>
      <w:r w:rsidRPr="0021315D">
        <w:rPr>
          <w:rFonts w:ascii="Tahoma" w:hAnsi="Tahoma" w:cs="Tahoma"/>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14:paraId="2DF13708" w14:textId="0A8C030A" w:rsidR="00357B12" w:rsidRDefault="00357B12" w:rsidP="00357B12">
      <w:pPr>
        <w:spacing w:line="276" w:lineRule="auto"/>
        <w:jc w:val="both"/>
        <w:rPr>
          <w:rFonts w:ascii="Tahoma" w:hAnsi="Tahoma" w:cs="Tahoma"/>
          <w:b/>
          <w:sz w:val="20"/>
          <w:szCs w:val="20"/>
        </w:rPr>
      </w:pPr>
    </w:p>
    <w:p w14:paraId="385D5E7D" w14:textId="77777777" w:rsidR="008B06BE" w:rsidRPr="0021315D" w:rsidRDefault="008B06BE" w:rsidP="00357B12">
      <w:pPr>
        <w:spacing w:line="276" w:lineRule="auto"/>
        <w:jc w:val="both"/>
        <w:rPr>
          <w:rFonts w:ascii="Tahoma" w:hAnsi="Tahoma" w:cs="Tahoma"/>
          <w:b/>
          <w:sz w:val="20"/>
          <w:szCs w:val="20"/>
        </w:rPr>
      </w:pPr>
    </w:p>
    <w:p w14:paraId="19D8FDB5" w14:textId="0E1C9DE4"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7</w:t>
      </w:r>
    </w:p>
    <w:p w14:paraId="3489CD64"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Oprócz wypadków wymienionych w Kodeksie Cywilnym, Zamawiającemu przysługuje prawo do odstąpienia od umowy w całości lub w części bez wyznaczania Wykonawcy dodatkowego terminu w sytuacji:</w:t>
      </w:r>
    </w:p>
    <w:p w14:paraId="2599377E" w14:textId="7AE1DA6A"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określonym w § </w:t>
      </w:r>
      <w:r w:rsidR="002F0E1D">
        <w:rPr>
          <w:rFonts w:ascii="Tahoma" w:hAnsi="Tahoma" w:cs="Tahoma"/>
          <w:sz w:val="20"/>
          <w:szCs w:val="20"/>
        </w:rPr>
        <w:t>6</w:t>
      </w:r>
      <w:r w:rsidRPr="0021315D">
        <w:rPr>
          <w:rFonts w:ascii="Tahoma" w:hAnsi="Tahoma" w:cs="Tahoma"/>
          <w:sz w:val="20"/>
          <w:szCs w:val="20"/>
        </w:rPr>
        <w:t xml:space="preserve"> ust. 1 pkt 1.1 a) lub c),</w:t>
      </w:r>
    </w:p>
    <w:p w14:paraId="01F29F2A" w14:textId="77777777"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zwłoki </w:t>
      </w:r>
      <w:r w:rsidRPr="0021315D">
        <w:rPr>
          <w:rFonts w:ascii="Tahoma" w:hAnsi="Tahoma" w:cs="Tahoma"/>
          <w:bCs/>
          <w:sz w:val="20"/>
          <w:szCs w:val="20"/>
        </w:rPr>
        <w:t>Wykonawc</w:t>
      </w:r>
      <w:r w:rsidRPr="0021315D">
        <w:rPr>
          <w:rFonts w:ascii="Tahoma" w:hAnsi="Tahoma" w:cs="Tahoma"/>
          <w:sz w:val="20"/>
          <w:szCs w:val="20"/>
        </w:rPr>
        <w:t>y w usunięciu wad stwierdzonych w okresie gwarancji i rękojmi przekraczającej 15 dni w stosunku do terminów określonych w załączniku nr 1b do niniejszej umowy chyba, że Wykonawca na czas naprawy  dostarczy towar zastępczy o parametrach technicznych takich samych lub lepszych jak naprawiany towar,</w:t>
      </w:r>
    </w:p>
    <w:p w14:paraId="53D0BF2F" w14:textId="4F558CFD" w:rsidR="00D60D03" w:rsidRPr="0021315D" w:rsidRDefault="00D60D03" w:rsidP="00D60D03">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stwierdzenia </w:t>
      </w:r>
      <w:r w:rsidR="003749A8" w:rsidRPr="0021315D">
        <w:rPr>
          <w:rFonts w:ascii="Tahoma" w:hAnsi="Tahoma" w:cs="Tahoma"/>
          <w:sz w:val="20"/>
          <w:szCs w:val="20"/>
        </w:rPr>
        <w:t xml:space="preserve">pochodzenia urządzenia z poza oficjalnego kanału dystrybucyjnego producenta </w:t>
      </w:r>
      <w:r w:rsidRPr="0021315D">
        <w:rPr>
          <w:rFonts w:ascii="Tahoma" w:hAnsi="Tahoma" w:cs="Tahoma"/>
          <w:sz w:val="20"/>
          <w:szCs w:val="20"/>
        </w:rPr>
        <w:t>Zamawiający ma prawo do odstąpienia od umowy</w:t>
      </w:r>
      <w:r w:rsidR="00D909CD">
        <w:rPr>
          <w:rFonts w:ascii="Tahoma" w:hAnsi="Tahoma" w:cs="Tahoma"/>
          <w:sz w:val="20"/>
          <w:szCs w:val="20"/>
        </w:rPr>
        <w:t xml:space="preserve"> w całości lub w części ( w zakresie danego urządzenia)</w:t>
      </w:r>
      <w:r w:rsidRPr="0021315D">
        <w:rPr>
          <w:rFonts w:ascii="Tahoma" w:hAnsi="Tahoma" w:cs="Tahoma"/>
          <w:sz w:val="20"/>
          <w:szCs w:val="20"/>
        </w:rPr>
        <w:t xml:space="preserve"> z winy Wykonawcy i zastosowania kary wynikającej z </w:t>
      </w:r>
      <w:r w:rsidR="0029120E">
        <w:rPr>
          <w:rFonts w:ascii="Tahoma" w:hAnsi="Tahoma" w:cs="Tahoma"/>
          <w:sz w:val="20"/>
          <w:szCs w:val="20"/>
        </w:rPr>
        <w:t xml:space="preserve">§ </w:t>
      </w:r>
      <w:r w:rsidR="002F0E1D">
        <w:rPr>
          <w:rFonts w:ascii="Tahoma" w:hAnsi="Tahoma" w:cs="Tahoma"/>
          <w:sz w:val="20"/>
          <w:szCs w:val="20"/>
        </w:rPr>
        <w:t>6</w:t>
      </w:r>
      <w:r w:rsidR="0029120E">
        <w:rPr>
          <w:rFonts w:ascii="Tahoma" w:hAnsi="Tahoma" w:cs="Tahoma"/>
          <w:sz w:val="20"/>
          <w:szCs w:val="20"/>
        </w:rPr>
        <w:t xml:space="preserve"> </w:t>
      </w:r>
      <w:r w:rsidRPr="0021315D">
        <w:rPr>
          <w:rFonts w:ascii="Tahoma" w:hAnsi="Tahoma" w:cs="Tahoma"/>
          <w:sz w:val="20"/>
          <w:szCs w:val="20"/>
        </w:rPr>
        <w:t>ust. 1.1.d niniejszego paragrafu,</w:t>
      </w:r>
      <w:r w:rsidR="0029120E">
        <w:rPr>
          <w:rFonts w:ascii="Tahoma" w:hAnsi="Tahoma" w:cs="Tahoma"/>
          <w:sz w:val="20"/>
          <w:szCs w:val="20"/>
        </w:rPr>
        <w:t xml:space="preserve"> a jeżeli dotyczy to części umowy - § </w:t>
      </w:r>
      <w:r w:rsidR="002F0E1D">
        <w:rPr>
          <w:rFonts w:ascii="Tahoma" w:hAnsi="Tahoma" w:cs="Tahoma"/>
          <w:sz w:val="20"/>
          <w:szCs w:val="20"/>
        </w:rPr>
        <w:t>6</w:t>
      </w:r>
      <w:r w:rsidR="0029120E">
        <w:rPr>
          <w:rFonts w:ascii="Tahoma" w:hAnsi="Tahoma" w:cs="Tahoma"/>
          <w:sz w:val="20"/>
          <w:szCs w:val="20"/>
        </w:rPr>
        <w:t xml:space="preserve"> ust. 1.1.e.</w:t>
      </w:r>
    </w:p>
    <w:p w14:paraId="0A435F5F"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55AE7C34" w14:textId="3917121A" w:rsidR="00357B12" w:rsidRDefault="00357B12" w:rsidP="00357B12">
      <w:pPr>
        <w:spacing w:line="276" w:lineRule="auto"/>
        <w:jc w:val="center"/>
        <w:rPr>
          <w:rFonts w:ascii="Tahoma" w:hAnsi="Tahoma" w:cs="Tahoma"/>
          <w:b/>
          <w:iCs/>
          <w:kern w:val="16"/>
          <w:sz w:val="20"/>
          <w:szCs w:val="20"/>
        </w:rPr>
      </w:pPr>
    </w:p>
    <w:p w14:paraId="451E4F47" w14:textId="77777777" w:rsidR="008B06BE" w:rsidRPr="0021315D" w:rsidRDefault="008B06BE" w:rsidP="00357B12">
      <w:pPr>
        <w:spacing w:line="276" w:lineRule="auto"/>
        <w:jc w:val="center"/>
        <w:rPr>
          <w:rFonts w:ascii="Tahoma" w:hAnsi="Tahoma" w:cs="Tahoma"/>
          <w:b/>
          <w:iCs/>
          <w:kern w:val="16"/>
          <w:sz w:val="20"/>
          <w:szCs w:val="20"/>
        </w:rPr>
      </w:pPr>
    </w:p>
    <w:p w14:paraId="21DFB5AD" w14:textId="200EA7B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8</w:t>
      </w:r>
    </w:p>
    <w:p w14:paraId="1E497F13" w14:textId="77777777" w:rsidR="00357B12" w:rsidRPr="0021315D" w:rsidRDefault="00357B12" w:rsidP="00CC712F">
      <w:pPr>
        <w:numPr>
          <w:ilvl w:val="0"/>
          <w:numId w:val="58"/>
        </w:numPr>
        <w:spacing w:line="276" w:lineRule="auto"/>
        <w:jc w:val="both"/>
        <w:rPr>
          <w:rFonts w:ascii="Tahoma" w:hAnsi="Tahoma" w:cs="Tahoma"/>
          <w:sz w:val="20"/>
          <w:szCs w:val="20"/>
        </w:rPr>
      </w:pPr>
      <w:r w:rsidRPr="0021315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49CAB7C" w14:textId="6D440CB6" w:rsidR="00357B12" w:rsidRPr="0021315D" w:rsidRDefault="00357B12" w:rsidP="00CC712F">
      <w:pPr>
        <w:numPr>
          <w:ilvl w:val="0"/>
          <w:numId w:val="58"/>
        </w:numPr>
        <w:spacing w:line="276" w:lineRule="auto"/>
        <w:jc w:val="both"/>
        <w:rPr>
          <w:rFonts w:ascii="Tahoma" w:hAnsi="Tahoma" w:cs="Tahoma"/>
          <w:iCs/>
          <w:kern w:val="16"/>
          <w:sz w:val="20"/>
          <w:szCs w:val="20"/>
        </w:rPr>
      </w:pPr>
      <w:r w:rsidRPr="0021315D">
        <w:rPr>
          <w:rFonts w:ascii="Tahoma" w:hAnsi="Tahoma" w:cs="Tahoma"/>
          <w:sz w:val="20"/>
          <w:szCs w:val="20"/>
        </w:rPr>
        <w:t xml:space="preserve">Zamawiający ma prawo rozwiązania umowy bez zachowania okresu wypowiedzenia, jeśli Wykonawca w terminie 7 dni od wezwania na piśmie lub wezwania faksem lub wezwania mailem, nie przedłoży dokumentów, o których mowa w </w:t>
      </w:r>
      <w:r w:rsidR="00BA6585" w:rsidRPr="0021315D">
        <w:rPr>
          <w:rFonts w:ascii="Tahoma" w:hAnsi="Tahoma" w:cs="Tahoma"/>
          <w:iCs/>
          <w:kern w:val="16"/>
          <w:sz w:val="20"/>
          <w:szCs w:val="20"/>
        </w:rPr>
        <w:t xml:space="preserve">§ </w:t>
      </w:r>
      <w:r w:rsidR="00E0068C">
        <w:rPr>
          <w:rFonts w:ascii="Tahoma" w:hAnsi="Tahoma" w:cs="Tahoma"/>
          <w:iCs/>
          <w:kern w:val="16"/>
          <w:sz w:val="20"/>
          <w:szCs w:val="20"/>
        </w:rPr>
        <w:t>1 ust. 5</w:t>
      </w:r>
      <w:r w:rsidRPr="0021315D">
        <w:rPr>
          <w:rFonts w:ascii="Tahoma" w:hAnsi="Tahoma" w:cs="Tahoma"/>
          <w:iCs/>
          <w:kern w:val="16"/>
          <w:sz w:val="20"/>
          <w:szCs w:val="20"/>
        </w:rPr>
        <w:t xml:space="preserve"> umowy lub, jeśli dokumenty te będą błędne lub nieważne.</w:t>
      </w:r>
    </w:p>
    <w:p w14:paraId="7A665AB7" w14:textId="77777777" w:rsidR="00357B12" w:rsidRPr="0021315D" w:rsidRDefault="00357B12" w:rsidP="00357B12">
      <w:pPr>
        <w:spacing w:line="276" w:lineRule="auto"/>
        <w:jc w:val="both"/>
        <w:rPr>
          <w:rFonts w:ascii="Tahoma" w:hAnsi="Tahoma" w:cs="Tahoma"/>
          <w:b/>
          <w:sz w:val="20"/>
          <w:szCs w:val="20"/>
        </w:rPr>
      </w:pPr>
    </w:p>
    <w:p w14:paraId="43B325F3" w14:textId="66A89308" w:rsidR="00357B12" w:rsidRPr="0021315D" w:rsidRDefault="00357B12" w:rsidP="00357B12">
      <w:pPr>
        <w:spacing w:line="276" w:lineRule="auto"/>
        <w:jc w:val="center"/>
        <w:rPr>
          <w:rFonts w:ascii="Tahoma"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9</w:t>
      </w:r>
    </w:p>
    <w:p w14:paraId="4AC3C4B3"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Wszelkie</w:t>
      </w:r>
      <w:r w:rsidRPr="0021315D">
        <w:rPr>
          <w:rFonts w:ascii="Tahoma" w:hAnsi="Tahoma" w:cs="Tahoma"/>
          <w:iCs/>
          <w:kern w:val="16"/>
          <w:sz w:val="20"/>
          <w:szCs w:val="20"/>
        </w:rPr>
        <w:t xml:space="preserve"> zmiany i uzupełnienia niniejszej umowy mogą być dokonywane za zgodą obu stron wyrażoną w formie pisemnej pod rygorem nieważności</w:t>
      </w:r>
      <w:r w:rsidRPr="0021315D">
        <w:rPr>
          <w:rFonts w:ascii="Tahoma" w:hAnsi="Tahoma" w:cs="Tahoma"/>
          <w:sz w:val="20"/>
          <w:szCs w:val="20"/>
        </w:rPr>
        <w:t>.</w:t>
      </w:r>
    </w:p>
    <w:p w14:paraId="535DF6AB"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Zamawiający dopuszcza możliwość zmiany postanowień umowy w przypadkach określonych w art. 455 Prawa zamówień publicznych oraz w przypadku wystąpienia niżej wymienionych okoliczności:</w:t>
      </w:r>
    </w:p>
    <w:p w14:paraId="56CCF0AF" w14:textId="77777777" w:rsidR="00357B12" w:rsidRPr="0021315D" w:rsidRDefault="00357B12" w:rsidP="00357B12">
      <w:pPr>
        <w:tabs>
          <w:tab w:val="left" w:pos="993"/>
        </w:tabs>
        <w:spacing w:line="276" w:lineRule="auto"/>
        <w:ind w:left="993" w:hanging="426"/>
        <w:jc w:val="both"/>
        <w:rPr>
          <w:rFonts w:ascii="Tahoma" w:hAnsi="Tahoma" w:cs="Tahoma"/>
          <w:kern w:val="24"/>
          <w:sz w:val="20"/>
          <w:szCs w:val="20"/>
        </w:rPr>
      </w:pPr>
      <w:r w:rsidRPr="0021315D">
        <w:rPr>
          <w:rFonts w:ascii="Tahoma" w:hAnsi="Tahoma" w:cs="Tahoma"/>
          <w:kern w:val="24"/>
          <w:sz w:val="20"/>
          <w:szCs w:val="20"/>
        </w:rPr>
        <w:t>2.1. zmianę jakości, parametrów lub innych cech charakterystycznych dla przedmiotu zamówienia, w tym zmianę numeru katalogowego towaru bądź nazwy własnej towaru w przypadku gdy:</w:t>
      </w:r>
    </w:p>
    <w:p w14:paraId="0F3A5F5D" w14:textId="77777777" w:rsidR="00357B12" w:rsidRPr="0021315D" w:rsidRDefault="00357B12" w:rsidP="00357B12">
      <w:pPr>
        <w:spacing w:line="276" w:lineRule="auto"/>
        <w:ind w:left="1418" w:hanging="425"/>
        <w:rPr>
          <w:rFonts w:ascii="Tahoma" w:hAnsi="Tahoma" w:cs="Tahoma"/>
          <w:kern w:val="24"/>
          <w:sz w:val="20"/>
          <w:szCs w:val="20"/>
        </w:rPr>
      </w:pPr>
      <w:r w:rsidRPr="0021315D">
        <w:rPr>
          <w:rFonts w:ascii="Tahoma" w:hAnsi="Tahoma" w:cs="Tahoma"/>
          <w:kern w:val="24"/>
          <w:sz w:val="20"/>
          <w:szCs w:val="20"/>
        </w:rPr>
        <w:t>2.1.1. nastąpi zmiana w procesie produkcyjnym wynikająca z postępu technologicznego. Towar zamienny nie może posiadać gorszych parametrów od objętych umową;</w:t>
      </w:r>
    </w:p>
    <w:p w14:paraId="4D693AF1" w14:textId="77777777" w:rsidR="00357B12" w:rsidRPr="0021315D" w:rsidRDefault="00357B12" w:rsidP="00357B12">
      <w:pPr>
        <w:spacing w:line="276" w:lineRule="auto"/>
        <w:ind w:left="1418" w:hanging="425"/>
        <w:rPr>
          <w:rFonts w:ascii="Tahoma" w:hAnsi="Tahoma" w:cs="Tahoma"/>
          <w:sz w:val="20"/>
          <w:szCs w:val="20"/>
        </w:rPr>
      </w:pPr>
      <w:r w:rsidRPr="0021315D">
        <w:rPr>
          <w:rFonts w:ascii="Tahoma" w:hAnsi="Tahoma" w:cs="Tahoma"/>
          <w:kern w:val="24"/>
          <w:sz w:val="20"/>
          <w:szCs w:val="20"/>
        </w:rPr>
        <w:t>2.1.2. będzie to konieczne ze względu na zmianę przepisów prawa.</w:t>
      </w:r>
    </w:p>
    <w:p w14:paraId="59070651" w14:textId="77777777" w:rsidR="00357B12" w:rsidRPr="0021315D" w:rsidRDefault="00357B12" w:rsidP="00CC712F">
      <w:pPr>
        <w:numPr>
          <w:ilvl w:val="1"/>
          <w:numId w:val="61"/>
        </w:numPr>
        <w:spacing w:line="276" w:lineRule="auto"/>
        <w:ind w:hanging="436"/>
        <w:jc w:val="both"/>
        <w:rPr>
          <w:rFonts w:ascii="Tahoma" w:hAnsi="Tahoma" w:cs="Tahoma"/>
          <w:sz w:val="20"/>
          <w:szCs w:val="20"/>
        </w:rPr>
      </w:pPr>
      <w:r w:rsidRPr="0021315D">
        <w:rPr>
          <w:rFonts w:ascii="Tahoma" w:hAnsi="Tahoma" w:cs="Tahoma"/>
          <w:kern w:val="24"/>
          <w:sz w:val="20"/>
          <w:szCs w:val="20"/>
        </w:rPr>
        <w:t>zmianę organizacyjną po stronie Zamawiającego lub Wykonawcy w szczególności w przypadku, gdy nastąpi zmiana adresu siedziby firmy, siedziby serwisu.</w:t>
      </w:r>
    </w:p>
    <w:p w14:paraId="7D8A384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miejsca dostawy,</w:t>
      </w:r>
      <w:r w:rsidRPr="0021315D">
        <w:rPr>
          <w:rFonts w:ascii="Tahoma" w:hAnsi="Tahoma" w:cs="Tahoma"/>
          <w:sz w:val="20"/>
          <w:szCs w:val="20"/>
        </w:rPr>
        <w:t xml:space="preserve"> montażu i uruchomienia towaru</w:t>
      </w:r>
      <w:r w:rsidRPr="0021315D">
        <w:rPr>
          <w:rFonts w:ascii="Tahoma" w:hAnsi="Tahoma" w:cs="Tahoma"/>
          <w:iCs/>
          <w:sz w:val="20"/>
          <w:szCs w:val="20"/>
        </w:rPr>
        <w:t>.</w:t>
      </w:r>
    </w:p>
    <w:p w14:paraId="3A9ECADF"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terminu wykonania Umowy w przypadku zaistnienia okoliczności utrudniających wykonanie umowy i niezawinionych przez Wykonawcę.</w:t>
      </w:r>
    </w:p>
    <w:p w14:paraId="78D9B23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sz w:val="20"/>
          <w:szCs w:val="20"/>
        </w:rPr>
        <w:t>zmiana terminu realizacji przedmiotu umowy z przyczyn leżących po stronie Zamawiającego związanych z koniecznością użytkowania obiektu.</w:t>
      </w:r>
    </w:p>
    <w:p w14:paraId="5297B735"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Wyżej wymienione zmiany nie mogą skutkować podwyższeniem ceny jednostkowej netto wskazanej w ofercie.</w:t>
      </w:r>
    </w:p>
    <w:p w14:paraId="215C5F92" w14:textId="77777777" w:rsidR="00357B12" w:rsidRPr="0021315D" w:rsidRDefault="00357B12" w:rsidP="00357B12">
      <w:pPr>
        <w:spacing w:line="276" w:lineRule="auto"/>
        <w:jc w:val="center"/>
        <w:rPr>
          <w:rFonts w:ascii="Tahoma" w:hAnsi="Tahoma" w:cs="Tahoma"/>
          <w:b/>
          <w:sz w:val="20"/>
          <w:szCs w:val="20"/>
        </w:rPr>
      </w:pPr>
    </w:p>
    <w:p w14:paraId="6FCB2C6B" w14:textId="6C1D8FEA" w:rsidR="00357B12" w:rsidRPr="0021315D" w:rsidRDefault="00357B12" w:rsidP="00357B12">
      <w:pPr>
        <w:spacing w:line="276" w:lineRule="auto"/>
        <w:jc w:val="center"/>
        <w:rPr>
          <w:rFonts w:ascii="Tahoma" w:eastAsia="Calibri"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10</w:t>
      </w:r>
      <w:r w:rsidRPr="0021315D">
        <w:rPr>
          <w:rFonts w:ascii="Tahoma" w:hAnsi="Tahoma" w:cs="Tahoma"/>
          <w:b/>
          <w:sz w:val="20"/>
          <w:szCs w:val="20"/>
        </w:rPr>
        <w:t xml:space="preserve"> </w:t>
      </w:r>
      <w:r w:rsidRPr="0021315D">
        <w:rPr>
          <w:rFonts w:ascii="Tahoma" w:eastAsia="Calibri" w:hAnsi="Tahoma" w:cs="Tahoma"/>
          <w:b/>
          <w:sz w:val="20"/>
          <w:szCs w:val="20"/>
        </w:rPr>
        <w:t>Poufność danych</w:t>
      </w:r>
    </w:p>
    <w:p w14:paraId="66982FFB" w14:textId="40B551F2" w:rsidR="00F30264" w:rsidRPr="00F043E6" w:rsidRDefault="00F30264" w:rsidP="00F30264">
      <w:pPr>
        <w:rPr>
          <w:rFonts w:ascii="Tahoma" w:hAnsi="Tahoma" w:cs="Tahoma"/>
          <w:sz w:val="20"/>
          <w:szCs w:val="20"/>
        </w:rPr>
      </w:pPr>
    </w:p>
    <w:p w14:paraId="7775A73E" w14:textId="77777777" w:rsidR="00F30264" w:rsidRPr="00F043E6" w:rsidRDefault="00F30264" w:rsidP="00F30264">
      <w:pPr>
        <w:pStyle w:val="Akapitzlist"/>
        <w:numPr>
          <w:ilvl w:val="0"/>
          <w:numId w:val="103"/>
        </w:numPr>
        <w:spacing w:after="0" w:line="259" w:lineRule="auto"/>
        <w:ind w:left="426" w:hanging="426"/>
        <w:jc w:val="both"/>
        <w:rPr>
          <w:rFonts w:ascii="Tahoma" w:hAnsi="Tahoma" w:cs="Tahoma"/>
          <w:sz w:val="20"/>
          <w:szCs w:val="20"/>
        </w:rPr>
      </w:pPr>
      <w:r w:rsidRPr="00F043E6">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779DFE6A" w14:textId="77777777" w:rsidR="00F30264" w:rsidRPr="00F043E6" w:rsidRDefault="00F30264" w:rsidP="00F30264">
      <w:pPr>
        <w:numPr>
          <w:ilvl w:val="1"/>
          <w:numId w:val="10"/>
        </w:numPr>
        <w:tabs>
          <w:tab w:val="left" w:pos="993"/>
        </w:tabs>
        <w:ind w:left="992" w:hanging="425"/>
        <w:jc w:val="both"/>
        <w:rPr>
          <w:rFonts w:ascii="Tahoma" w:eastAsia="Calibri" w:hAnsi="Tahoma" w:cs="Tahoma"/>
          <w:sz w:val="20"/>
          <w:szCs w:val="20"/>
        </w:rPr>
      </w:pPr>
      <w:r w:rsidRPr="00F043E6">
        <w:rPr>
          <w:rFonts w:ascii="Tahoma" w:eastAsia="Calibri" w:hAnsi="Tahoma" w:cs="Tahoma"/>
          <w:sz w:val="20"/>
          <w:szCs w:val="20"/>
        </w:rPr>
        <w:t xml:space="preserve">informacji o danych dotyczących, podejmowania przez jedną ze stron czynności w toku realizacji niniejszej umowy, </w:t>
      </w:r>
    </w:p>
    <w:p w14:paraId="03362352" w14:textId="77777777" w:rsidR="00F30264" w:rsidRPr="00F043E6" w:rsidRDefault="00F30264" w:rsidP="00F30264">
      <w:pPr>
        <w:numPr>
          <w:ilvl w:val="1"/>
          <w:numId w:val="10"/>
        </w:numPr>
        <w:tabs>
          <w:tab w:val="left" w:pos="993"/>
        </w:tabs>
        <w:ind w:left="992" w:hanging="425"/>
        <w:jc w:val="both"/>
        <w:rPr>
          <w:rFonts w:ascii="Tahoma" w:eastAsia="Calibri" w:hAnsi="Tahoma" w:cs="Tahoma"/>
          <w:sz w:val="20"/>
          <w:szCs w:val="20"/>
        </w:rPr>
      </w:pPr>
      <w:r w:rsidRPr="00F043E6">
        <w:rPr>
          <w:rFonts w:ascii="Tahoma" w:eastAsia="Calibri" w:hAnsi="Tahoma" w:cs="Tahoma"/>
          <w:sz w:val="20"/>
          <w:szCs w:val="20"/>
        </w:rPr>
        <w:t xml:space="preserve">informacji danych stanowiących tajemnice stron w rozumieniu Ustawy z dnia z dnia 16 kwietnia 1993 r. o zwalczaniu nieuczciwej konkurencji, </w:t>
      </w:r>
    </w:p>
    <w:p w14:paraId="4EF5A92D" w14:textId="77777777" w:rsidR="00F30264" w:rsidRPr="00F043E6" w:rsidRDefault="00F30264" w:rsidP="00F30264">
      <w:pPr>
        <w:numPr>
          <w:ilvl w:val="1"/>
          <w:numId w:val="10"/>
        </w:numPr>
        <w:tabs>
          <w:tab w:val="left" w:pos="993"/>
        </w:tabs>
        <w:ind w:left="992" w:hanging="425"/>
        <w:jc w:val="both"/>
        <w:rPr>
          <w:rFonts w:ascii="Tahoma" w:eastAsia="Calibri" w:hAnsi="Tahoma" w:cs="Tahoma"/>
          <w:sz w:val="20"/>
          <w:szCs w:val="20"/>
        </w:rPr>
      </w:pPr>
      <w:r w:rsidRPr="00F043E6">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167F985" w14:textId="77777777" w:rsidR="00F30264" w:rsidRPr="00F043E6" w:rsidRDefault="00F30264" w:rsidP="00F30264">
      <w:pPr>
        <w:pStyle w:val="Akapitzlist"/>
        <w:numPr>
          <w:ilvl w:val="0"/>
          <w:numId w:val="103"/>
        </w:numPr>
        <w:spacing w:after="0" w:line="259" w:lineRule="auto"/>
        <w:ind w:left="426" w:hanging="426"/>
        <w:jc w:val="both"/>
        <w:rPr>
          <w:rFonts w:ascii="Tahoma" w:hAnsi="Tahoma" w:cs="Tahoma"/>
          <w:sz w:val="20"/>
          <w:szCs w:val="20"/>
        </w:rPr>
      </w:pPr>
      <w:r w:rsidRPr="00F043E6">
        <w:rPr>
          <w:rFonts w:ascii="Tahoma" w:hAnsi="Tahoma" w:cs="Tahoma"/>
          <w:sz w:val="20"/>
          <w:szCs w:val="20"/>
        </w:rPr>
        <w:t>Obowiązkiem zachowania poufności umowy nie jest objęty fakt jej zawarcia ani jej treść w zakresie określonym obowiązującymi przepisami prawa.</w:t>
      </w:r>
    </w:p>
    <w:p w14:paraId="4CDC2973" w14:textId="77777777" w:rsidR="00F30264" w:rsidRPr="00F043E6" w:rsidRDefault="00F30264" w:rsidP="00F30264">
      <w:pPr>
        <w:numPr>
          <w:ilvl w:val="1"/>
          <w:numId w:val="10"/>
        </w:numPr>
        <w:tabs>
          <w:tab w:val="left" w:pos="993"/>
        </w:tabs>
        <w:ind w:left="992" w:hanging="425"/>
        <w:jc w:val="both"/>
        <w:rPr>
          <w:rFonts w:ascii="Tahoma" w:eastAsia="Calibri" w:hAnsi="Tahoma" w:cs="Tahoma"/>
          <w:sz w:val="20"/>
          <w:szCs w:val="20"/>
        </w:rPr>
      </w:pPr>
      <w:r w:rsidRPr="00F043E6">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52EFB37" w14:textId="6EE9B16D" w:rsidR="00F30264" w:rsidRDefault="00F30264" w:rsidP="00F30264">
      <w:pPr>
        <w:numPr>
          <w:ilvl w:val="1"/>
          <w:numId w:val="10"/>
        </w:numPr>
        <w:tabs>
          <w:tab w:val="left" w:pos="993"/>
        </w:tabs>
        <w:ind w:left="992" w:hanging="425"/>
        <w:jc w:val="both"/>
        <w:rPr>
          <w:rFonts w:ascii="Tahoma" w:eastAsia="Calibri" w:hAnsi="Tahoma" w:cs="Tahoma"/>
          <w:sz w:val="20"/>
          <w:szCs w:val="20"/>
        </w:rPr>
      </w:pPr>
      <w:r w:rsidRPr="00F043E6">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30885E97" w14:textId="0CC6BE63" w:rsidR="00F30264" w:rsidRPr="00F30264" w:rsidRDefault="00F30264" w:rsidP="00F30264">
      <w:pPr>
        <w:pStyle w:val="Akapitzlist"/>
        <w:numPr>
          <w:ilvl w:val="0"/>
          <w:numId w:val="105"/>
        </w:numPr>
        <w:tabs>
          <w:tab w:val="left" w:pos="993"/>
        </w:tabs>
        <w:ind w:hanging="720"/>
        <w:jc w:val="both"/>
        <w:rPr>
          <w:rFonts w:ascii="Tahoma" w:hAnsi="Tahoma" w:cs="Tahoma"/>
          <w:sz w:val="20"/>
          <w:szCs w:val="20"/>
        </w:rPr>
      </w:pPr>
      <w:r w:rsidRPr="00F30264">
        <w:rPr>
          <w:rFonts w:ascii="Tahoma" w:hAnsi="Tahoma" w:cs="Tahoma"/>
          <w:sz w:val="20"/>
          <w:szCs w:val="20"/>
        </w:rPr>
        <w:t>Wykonawca nie ma dostępu do danych osobowych</w:t>
      </w:r>
      <w:r w:rsidRPr="00F30264">
        <w:rPr>
          <w:rFonts w:ascii="Tahoma" w:hAnsi="Tahoma" w:cs="Tahoma"/>
          <w:b/>
          <w:bCs/>
          <w:sz w:val="20"/>
          <w:szCs w:val="20"/>
        </w:rPr>
        <w:t xml:space="preserve"> </w:t>
      </w:r>
    </w:p>
    <w:p w14:paraId="7D642CE9" w14:textId="77777777" w:rsidR="00F30264" w:rsidRDefault="00F30264" w:rsidP="00F30264">
      <w:pPr>
        <w:keepNext/>
        <w:spacing w:line="276" w:lineRule="auto"/>
        <w:jc w:val="center"/>
        <w:rPr>
          <w:rFonts w:ascii="Tahoma" w:hAnsi="Tahoma" w:cs="Tahoma"/>
          <w:b/>
          <w:bCs/>
          <w:sz w:val="20"/>
          <w:szCs w:val="20"/>
        </w:rPr>
      </w:pPr>
    </w:p>
    <w:p w14:paraId="07F35F9D" w14:textId="4527076F" w:rsidR="00357B12" w:rsidRPr="0021315D" w:rsidRDefault="00357B12" w:rsidP="00F30264">
      <w:pPr>
        <w:keepNext/>
        <w:spacing w:line="276" w:lineRule="auto"/>
        <w:jc w:val="center"/>
        <w:rPr>
          <w:rFonts w:ascii="Tahoma" w:hAnsi="Tahoma" w:cs="Tahoma"/>
          <w:sz w:val="20"/>
          <w:szCs w:val="20"/>
        </w:rPr>
      </w:pPr>
      <w:r w:rsidRPr="0021315D">
        <w:rPr>
          <w:rFonts w:ascii="Tahoma" w:hAnsi="Tahoma" w:cs="Tahoma"/>
          <w:b/>
          <w:bCs/>
          <w:sz w:val="20"/>
          <w:szCs w:val="20"/>
        </w:rPr>
        <w:t>§ 1</w:t>
      </w:r>
      <w:r w:rsidR="002F0E1D">
        <w:rPr>
          <w:rFonts w:ascii="Tahoma" w:hAnsi="Tahoma" w:cs="Tahoma"/>
          <w:b/>
          <w:bCs/>
          <w:sz w:val="20"/>
          <w:szCs w:val="20"/>
        </w:rPr>
        <w:t>1</w:t>
      </w:r>
      <w:r w:rsidRPr="0021315D">
        <w:rPr>
          <w:rFonts w:ascii="Tahoma" w:hAnsi="Tahoma" w:cs="Tahoma"/>
          <w:b/>
          <w:bCs/>
          <w:sz w:val="20"/>
          <w:szCs w:val="20"/>
        </w:rPr>
        <w:t xml:space="preserve"> Podwykonawstwo – jeśli dotyczy</w:t>
      </w:r>
    </w:p>
    <w:p w14:paraId="1EA7C7DA"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Wykonawca może realizować przedmiot Umowy korzystając z podwykonawstwa na  zasadach określonych w niniejszym paragrafie oraz w zakresie wskazanym w ofercie.</w:t>
      </w:r>
    </w:p>
    <w:p w14:paraId="25AACA6B"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242424A5"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9E8325"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7119D491"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Zmiana podwykonawcy umieszczonego w wykazie w ust. 6, wymaga sporządzenia aneksu do Umowy.</w:t>
      </w:r>
    </w:p>
    <w:p w14:paraId="06FCAC60" w14:textId="77777777" w:rsidR="00357B12" w:rsidRPr="0021315D" w:rsidRDefault="00357B12" w:rsidP="00F20181">
      <w:pPr>
        <w:pStyle w:val="standard0"/>
        <w:numPr>
          <w:ilvl w:val="0"/>
          <w:numId w:val="73"/>
        </w:numPr>
        <w:tabs>
          <w:tab w:val="left" w:pos="567"/>
        </w:tabs>
        <w:spacing w:before="0" w:beforeAutospacing="0" w:after="0" w:afterAutospacing="0" w:line="276" w:lineRule="auto"/>
        <w:jc w:val="both"/>
        <w:rPr>
          <w:rFonts w:ascii="Tahoma" w:hAnsi="Tahoma" w:cs="Tahoma"/>
          <w:sz w:val="20"/>
          <w:szCs w:val="20"/>
        </w:rPr>
      </w:pPr>
      <w:r w:rsidRPr="0021315D">
        <w:rPr>
          <w:rFonts w:ascii="Tahoma" w:hAnsi="Tahoma" w:cs="Tahoma"/>
          <w:sz w:val="20"/>
          <w:szCs w:val="20"/>
        </w:rPr>
        <w:t>Następujący Podwykonawcy będą uczestniczyć w realizacji przedmiotu Umowy:</w:t>
      </w:r>
    </w:p>
    <w:p w14:paraId="266D8F5B" w14:textId="77777777" w:rsidR="00357B12" w:rsidRPr="0021315D" w:rsidRDefault="00357B12" w:rsidP="00357B12">
      <w:pPr>
        <w:pStyle w:val="standard0"/>
        <w:spacing w:before="0" w:beforeAutospacing="0" w:after="0" w:afterAutospacing="0" w:line="276" w:lineRule="auto"/>
        <w:ind w:left="360"/>
        <w:jc w:val="both"/>
        <w:rPr>
          <w:rFonts w:ascii="Tahoma" w:hAnsi="Tahoma" w:cs="Tahoma"/>
          <w:sz w:val="20"/>
          <w:szCs w:val="20"/>
        </w:rPr>
      </w:pPr>
    </w:p>
    <w:tbl>
      <w:tblPr>
        <w:tblW w:w="9032" w:type="dxa"/>
        <w:jc w:val="center"/>
        <w:tblCellMar>
          <w:left w:w="0" w:type="dxa"/>
          <w:right w:w="0" w:type="dxa"/>
        </w:tblCellMar>
        <w:tblLook w:val="04A0" w:firstRow="1" w:lastRow="0" w:firstColumn="1" w:lastColumn="0" w:noHBand="0" w:noVBand="1"/>
      </w:tblPr>
      <w:tblGrid>
        <w:gridCol w:w="4375"/>
        <w:gridCol w:w="4657"/>
      </w:tblGrid>
      <w:tr w:rsidR="00357B12" w:rsidRPr="0021315D" w14:paraId="04E8DF40" w14:textId="77777777" w:rsidTr="004731BB">
        <w:trPr>
          <w:trHeight w:val="281"/>
          <w:jc w:val="center"/>
        </w:trPr>
        <w:tc>
          <w:tcPr>
            <w:tcW w:w="437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4215D8A" w14:textId="77777777" w:rsidR="00357B12" w:rsidRPr="0021315D" w:rsidRDefault="00357B12" w:rsidP="00357B12">
            <w:pPr>
              <w:pStyle w:val="standard0"/>
              <w:spacing w:line="276" w:lineRule="auto"/>
              <w:ind w:hanging="105"/>
              <w:jc w:val="center"/>
              <w:rPr>
                <w:rFonts w:ascii="Tahoma" w:hAnsi="Tahoma" w:cs="Tahoma"/>
                <w:sz w:val="20"/>
                <w:szCs w:val="20"/>
              </w:rPr>
            </w:pPr>
            <w:r w:rsidRPr="0021315D">
              <w:rPr>
                <w:rFonts w:ascii="Tahoma" w:hAnsi="Tahoma" w:cs="Tahoma"/>
                <w:sz w:val="20"/>
                <w:szCs w:val="20"/>
              </w:rPr>
              <w:t>Nazwa i adres Podwykonawcy</w:t>
            </w:r>
          </w:p>
        </w:tc>
        <w:tc>
          <w:tcPr>
            <w:tcW w:w="4657"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F0E5BEA" w14:textId="77777777" w:rsidR="00357B12" w:rsidRPr="0021315D" w:rsidRDefault="00357B12" w:rsidP="00357B12">
            <w:pPr>
              <w:pStyle w:val="standard0"/>
              <w:spacing w:line="276" w:lineRule="auto"/>
              <w:jc w:val="center"/>
              <w:rPr>
                <w:rFonts w:ascii="Tahoma" w:hAnsi="Tahoma" w:cs="Tahoma"/>
                <w:sz w:val="20"/>
                <w:szCs w:val="20"/>
              </w:rPr>
            </w:pPr>
            <w:r w:rsidRPr="0021315D">
              <w:rPr>
                <w:rFonts w:ascii="Tahoma" w:hAnsi="Tahoma" w:cs="Tahoma"/>
                <w:sz w:val="20"/>
                <w:szCs w:val="20"/>
              </w:rPr>
              <w:t>Zakres przedmiotu Umowy podzlecony</w:t>
            </w:r>
          </w:p>
        </w:tc>
      </w:tr>
      <w:tr w:rsidR="00357B12" w:rsidRPr="0021315D" w14:paraId="78F36D01" w14:textId="77777777" w:rsidTr="004731BB">
        <w:trPr>
          <w:trHeight w:val="271"/>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4C95969"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B781611"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r w:rsidR="00357B12" w:rsidRPr="0021315D" w14:paraId="726C31C5" w14:textId="77777777" w:rsidTr="004731BB">
        <w:trPr>
          <w:trHeight w:val="119"/>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DA9AFAF"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1C58AD7"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bl>
    <w:p w14:paraId="3BBE4056" w14:textId="63581FEE" w:rsidR="00357B12" w:rsidRDefault="00357B12" w:rsidP="00357B12">
      <w:pPr>
        <w:spacing w:line="276" w:lineRule="auto"/>
        <w:ind w:left="426" w:hanging="426"/>
        <w:jc w:val="center"/>
        <w:rPr>
          <w:rFonts w:ascii="Tahoma" w:hAnsi="Tahoma" w:cs="Tahoma"/>
          <w:sz w:val="20"/>
          <w:szCs w:val="20"/>
          <w:highlight w:val="yellow"/>
        </w:rPr>
      </w:pPr>
    </w:p>
    <w:p w14:paraId="46CDD84F" w14:textId="77777777" w:rsidR="008B06BE" w:rsidRPr="0021315D" w:rsidRDefault="008B06BE" w:rsidP="00357B12">
      <w:pPr>
        <w:spacing w:line="276" w:lineRule="auto"/>
        <w:ind w:left="426" w:hanging="426"/>
        <w:jc w:val="center"/>
        <w:rPr>
          <w:rFonts w:ascii="Tahoma" w:hAnsi="Tahoma" w:cs="Tahoma"/>
          <w:sz w:val="20"/>
          <w:szCs w:val="20"/>
          <w:highlight w:val="yellow"/>
        </w:rPr>
      </w:pPr>
    </w:p>
    <w:p w14:paraId="0CB70121" w14:textId="0554F7E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r w:rsidR="002F0E1D">
        <w:rPr>
          <w:rFonts w:ascii="Tahoma" w:hAnsi="Tahoma" w:cs="Tahoma"/>
          <w:b/>
          <w:iCs/>
          <w:kern w:val="16"/>
          <w:sz w:val="20"/>
          <w:szCs w:val="20"/>
        </w:rPr>
        <w:t>2</w:t>
      </w:r>
    </w:p>
    <w:p w14:paraId="63B31951"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 xml:space="preserve">Wszelkie zmiany i uzupełnienia niniejszej umowy wymagają formy pisemnej pod rygorem nieważności. </w:t>
      </w:r>
    </w:p>
    <w:p w14:paraId="68DF1975"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Wszelkie załączniki wskazane w treści niniejszej umowy stanowią jej integralną część.</w:t>
      </w:r>
    </w:p>
    <w:p w14:paraId="51E07FF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21315D">
        <w:rPr>
          <w:rFonts w:ascii="Tahoma" w:hAnsi="Tahoma" w:cs="Tahoma"/>
          <w:sz w:val="20"/>
          <w:szCs w:val="20"/>
        </w:rPr>
        <w:t>.</w:t>
      </w:r>
    </w:p>
    <w:p w14:paraId="2C99CDC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377CA65" w14:textId="1C38DE86"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 xml:space="preserve">W sprawach nieuregulowanych niniejszą umową będą miały zastosowanie przepisy ustawy Prawo Zamówień Publicznych (Dz. U. z </w:t>
      </w:r>
      <w:r w:rsidR="00BE1AB9" w:rsidRPr="0021315D">
        <w:rPr>
          <w:rFonts w:ascii="Tahoma" w:hAnsi="Tahoma" w:cs="Tahoma"/>
          <w:sz w:val="20"/>
          <w:szCs w:val="20"/>
        </w:rPr>
        <w:t>202</w:t>
      </w:r>
      <w:r w:rsidR="008B06BE">
        <w:rPr>
          <w:rFonts w:ascii="Tahoma" w:hAnsi="Tahoma" w:cs="Tahoma"/>
          <w:sz w:val="20"/>
          <w:szCs w:val="20"/>
        </w:rPr>
        <w:t>4</w:t>
      </w:r>
      <w:r w:rsidRPr="0021315D">
        <w:rPr>
          <w:rFonts w:ascii="Tahoma" w:hAnsi="Tahoma" w:cs="Tahoma"/>
          <w:sz w:val="20"/>
          <w:szCs w:val="20"/>
        </w:rPr>
        <w:t xml:space="preserve"> r., poz. </w:t>
      </w:r>
      <w:r w:rsidR="008B06BE">
        <w:rPr>
          <w:rFonts w:ascii="Tahoma" w:hAnsi="Tahoma" w:cs="Tahoma"/>
          <w:sz w:val="20"/>
          <w:szCs w:val="20"/>
        </w:rPr>
        <w:t>1320</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w:t>
      </w:r>
      <w:r w:rsidRPr="0021315D">
        <w:rPr>
          <w:rFonts w:ascii="Tahoma" w:hAnsi="Tahoma" w:cs="Tahoma"/>
          <w:iCs/>
          <w:kern w:val="16"/>
          <w:sz w:val="20"/>
          <w:szCs w:val="20"/>
        </w:rPr>
        <w:t xml:space="preserve">), Kodeksu Cywilnego (Dz. U. z 2020 r., poz. 1740 – </w:t>
      </w:r>
      <w:proofErr w:type="spellStart"/>
      <w:r w:rsidRPr="0021315D">
        <w:rPr>
          <w:rFonts w:ascii="Tahoma" w:hAnsi="Tahoma" w:cs="Tahoma"/>
          <w:iCs/>
          <w:kern w:val="16"/>
          <w:sz w:val="20"/>
          <w:szCs w:val="20"/>
        </w:rPr>
        <w:t>t.j</w:t>
      </w:r>
      <w:proofErr w:type="spellEnd"/>
      <w:r w:rsidRPr="0021315D">
        <w:rPr>
          <w:rFonts w:ascii="Tahoma" w:hAnsi="Tahoma" w:cs="Tahoma"/>
          <w:iCs/>
          <w:kern w:val="16"/>
          <w:sz w:val="20"/>
          <w:szCs w:val="20"/>
        </w:rPr>
        <w:t>. ze zm.).</w:t>
      </w:r>
    </w:p>
    <w:p w14:paraId="459C57A3"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Umowę sporządza się w dwóch jednobrzmiących egzemplarzach po jednym dla każdej ze stron.</w:t>
      </w:r>
    </w:p>
    <w:p w14:paraId="19DAE4FB"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sz w:val="20"/>
          <w:szCs w:val="20"/>
        </w:rPr>
        <w:t>Załącznikami do umowy są:</w:t>
      </w:r>
    </w:p>
    <w:p w14:paraId="7D8F1FB6"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1 - Formularz oferty wraz z załącznikami:</w:t>
      </w:r>
    </w:p>
    <w:p w14:paraId="76C08199" w14:textId="4566E920" w:rsidR="00357B12" w:rsidRPr="00080863" w:rsidRDefault="00357B12" w:rsidP="003749A8">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1a -</w:t>
      </w:r>
      <w:r w:rsidRPr="0021315D">
        <w:rPr>
          <w:rFonts w:ascii="Tahoma" w:hAnsi="Tahoma" w:cs="Tahoma"/>
          <w:sz w:val="20"/>
          <w:szCs w:val="20"/>
        </w:rPr>
        <w:t xml:space="preserve"> </w:t>
      </w:r>
      <w:r w:rsidRPr="0021315D">
        <w:rPr>
          <w:rFonts w:ascii="Tahoma" w:eastAsia="Tahoma" w:hAnsi="Tahoma" w:cs="Tahoma"/>
          <w:sz w:val="20"/>
          <w:szCs w:val="20"/>
          <w:lang w:eastAsia="zh-CN"/>
        </w:rPr>
        <w:t>Opis Przedmiotu Zamówienia;</w:t>
      </w:r>
    </w:p>
    <w:p w14:paraId="180A400D" w14:textId="33D22C65" w:rsidR="008B06BE" w:rsidRPr="0021315D" w:rsidRDefault="008B06BE" w:rsidP="003749A8">
      <w:pPr>
        <w:numPr>
          <w:ilvl w:val="0"/>
          <w:numId w:val="46"/>
        </w:numPr>
        <w:tabs>
          <w:tab w:val="num" w:pos="993"/>
        </w:tabs>
        <w:spacing w:line="276" w:lineRule="auto"/>
        <w:ind w:left="993" w:firstLine="0"/>
        <w:jc w:val="both"/>
        <w:rPr>
          <w:rFonts w:ascii="Tahoma" w:hAnsi="Tahoma" w:cs="Tahoma"/>
          <w:sz w:val="20"/>
          <w:szCs w:val="20"/>
        </w:rPr>
      </w:pPr>
      <w:r>
        <w:rPr>
          <w:rFonts w:ascii="Tahoma" w:eastAsia="Tahoma" w:hAnsi="Tahoma" w:cs="Tahoma"/>
          <w:sz w:val="20"/>
          <w:szCs w:val="20"/>
          <w:lang w:eastAsia="zh-CN"/>
        </w:rPr>
        <w:t xml:space="preserve">Załącznik 1 b – Warunki Gwarancji i Serwisu; </w:t>
      </w:r>
    </w:p>
    <w:p w14:paraId="5238CDC8"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 xml:space="preserve">Załącznik nr 2 - </w:t>
      </w:r>
      <w:r w:rsidRPr="0021315D">
        <w:rPr>
          <w:rFonts w:ascii="Tahoma" w:hAnsi="Tahoma" w:cs="Tahoma"/>
          <w:sz w:val="20"/>
          <w:szCs w:val="20"/>
        </w:rPr>
        <w:t>Formularz asortymentowo-cenowy;</w:t>
      </w:r>
    </w:p>
    <w:p w14:paraId="651498B6" w14:textId="78A59F2F" w:rsidR="00357B12" w:rsidRPr="0021315D" w:rsidRDefault="00357B12" w:rsidP="00357B12">
      <w:pPr>
        <w:spacing w:line="276" w:lineRule="auto"/>
        <w:rPr>
          <w:rFonts w:ascii="Tahoma" w:hAnsi="Tahoma" w:cs="Tahoma"/>
          <w:sz w:val="20"/>
          <w:szCs w:val="20"/>
        </w:rPr>
      </w:pPr>
    </w:p>
    <w:p w14:paraId="62336EF5" w14:textId="4FABF69D" w:rsidR="00357B12" w:rsidRPr="0021315D" w:rsidRDefault="00357B12" w:rsidP="00357B12">
      <w:pPr>
        <w:keepNext/>
        <w:suppressAutoHyphens/>
        <w:spacing w:line="276" w:lineRule="auto"/>
        <w:ind w:left="708" w:firstLine="285"/>
        <w:jc w:val="both"/>
        <w:outlineLvl w:val="3"/>
        <w:rPr>
          <w:rFonts w:ascii="Tahoma" w:hAnsi="Tahoma" w:cs="Tahoma"/>
          <w:b/>
          <w:sz w:val="20"/>
          <w:szCs w:val="20"/>
        </w:rPr>
      </w:pPr>
      <w:r w:rsidRPr="0021315D">
        <w:rPr>
          <w:rFonts w:ascii="Tahoma" w:hAnsi="Tahoma" w:cs="Tahoma"/>
          <w:b/>
          <w:sz w:val="20"/>
          <w:szCs w:val="20"/>
        </w:rPr>
        <w:t>WYKONAWCA</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ZAMAWIAJĄCY</w:t>
      </w:r>
    </w:p>
    <w:p w14:paraId="6A349BF8" w14:textId="77777777" w:rsidR="00357B12" w:rsidRPr="0021315D" w:rsidRDefault="00357B12" w:rsidP="00357B12">
      <w:pPr>
        <w:spacing w:line="276" w:lineRule="auto"/>
        <w:jc w:val="both"/>
        <w:rPr>
          <w:rFonts w:ascii="Tahoma" w:hAnsi="Tahoma" w:cs="Tahoma"/>
          <w:sz w:val="20"/>
          <w:szCs w:val="20"/>
        </w:rPr>
      </w:pPr>
    </w:p>
    <w:p w14:paraId="7F5079AB" w14:textId="77777777" w:rsidR="00AD4A04" w:rsidRPr="0021315D" w:rsidRDefault="00AD4A04" w:rsidP="004D17F0">
      <w:pPr>
        <w:spacing w:after="120"/>
        <w:ind w:left="6372" w:right="270"/>
        <w:rPr>
          <w:rFonts w:ascii="Tahoma" w:hAnsi="Tahoma" w:cs="Tahoma"/>
          <w:b/>
          <w:color w:val="FF0000"/>
          <w:sz w:val="18"/>
          <w:szCs w:val="18"/>
        </w:rPr>
      </w:pPr>
    </w:p>
    <w:p w14:paraId="4D5889A2" w14:textId="77777777" w:rsidR="00AD4A04" w:rsidRPr="0021315D" w:rsidRDefault="00AD4A04" w:rsidP="00AD4A04">
      <w:pPr>
        <w:rPr>
          <w:rFonts w:ascii="Tahoma" w:hAnsi="Tahoma" w:cs="Tahoma"/>
          <w:sz w:val="18"/>
          <w:szCs w:val="18"/>
        </w:rPr>
      </w:pPr>
    </w:p>
    <w:p w14:paraId="58A4F713" w14:textId="77777777" w:rsidR="00AD4A04" w:rsidRPr="0021315D" w:rsidRDefault="00AD4A04" w:rsidP="00AD4A04">
      <w:pPr>
        <w:rPr>
          <w:rFonts w:ascii="Tahoma" w:hAnsi="Tahoma" w:cs="Tahoma"/>
          <w:sz w:val="18"/>
          <w:szCs w:val="18"/>
        </w:rPr>
      </w:pPr>
    </w:p>
    <w:p w14:paraId="4BA76AF8" w14:textId="77777777" w:rsidR="00AD4A04" w:rsidRPr="0021315D" w:rsidRDefault="00AD4A04" w:rsidP="00AD4A04">
      <w:pPr>
        <w:rPr>
          <w:rFonts w:ascii="Tahoma" w:hAnsi="Tahoma" w:cs="Tahoma"/>
          <w:sz w:val="18"/>
          <w:szCs w:val="18"/>
        </w:rPr>
      </w:pPr>
    </w:p>
    <w:p w14:paraId="70BF887A" w14:textId="77777777" w:rsidR="00AD4A04" w:rsidRPr="0021315D" w:rsidRDefault="00AD4A04" w:rsidP="00AD4A04">
      <w:pPr>
        <w:rPr>
          <w:rFonts w:ascii="Tahoma" w:hAnsi="Tahoma" w:cs="Tahoma"/>
          <w:sz w:val="18"/>
          <w:szCs w:val="18"/>
        </w:rPr>
      </w:pPr>
    </w:p>
    <w:p w14:paraId="7EE3AF18" w14:textId="77777777" w:rsidR="00AD4A04" w:rsidRPr="0021315D" w:rsidRDefault="00AD4A04" w:rsidP="00AD4A04">
      <w:pPr>
        <w:rPr>
          <w:rFonts w:ascii="Tahoma" w:hAnsi="Tahoma" w:cs="Tahoma"/>
          <w:sz w:val="18"/>
          <w:szCs w:val="18"/>
        </w:rPr>
      </w:pPr>
    </w:p>
    <w:p w14:paraId="7FC138CE" w14:textId="77777777" w:rsidR="00AD4A04" w:rsidRPr="0021315D" w:rsidRDefault="00AD4A04" w:rsidP="00AD4A04">
      <w:pPr>
        <w:rPr>
          <w:rFonts w:ascii="Tahoma" w:hAnsi="Tahoma" w:cs="Tahoma"/>
          <w:sz w:val="18"/>
          <w:szCs w:val="18"/>
        </w:rPr>
      </w:pPr>
    </w:p>
    <w:p w14:paraId="1ED88BEF" w14:textId="0032FAF1" w:rsidR="00AD4A04" w:rsidRDefault="00AD4A04" w:rsidP="00AD4A04">
      <w:pPr>
        <w:rPr>
          <w:rFonts w:ascii="Tahoma" w:hAnsi="Tahoma" w:cs="Tahoma"/>
          <w:sz w:val="18"/>
          <w:szCs w:val="18"/>
        </w:rPr>
      </w:pPr>
    </w:p>
    <w:p w14:paraId="3ED196AA" w14:textId="462DBA42" w:rsidR="00926D2E" w:rsidRDefault="00926D2E" w:rsidP="00AD4A04">
      <w:pPr>
        <w:rPr>
          <w:rFonts w:ascii="Tahoma" w:hAnsi="Tahoma" w:cs="Tahoma"/>
          <w:sz w:val="18"/>
          <w:szCs w:val="18"/>
        </w:rPr>
      </w:pPr>
    </w:p>
    <w:p w14:paraId="634F3F08" w14:textId="64318698" w:rsidR="00926D2E" w:rsidRDefault="00926D2E" w:rsidP="00AD4A04">
      <w:pPr>
        <w:rPr>
          <w:rFonts w:ascii="Tahoma" w:hAnsi="Tahoma" w:cs="Tahoma"/>
          <w:sz w:val="18"/>
          <w:szCs w:val="18"/>
        </w:rPr>
      </w:pPr>
    </w:p>
    <w:p w14:paraId="5B0559FF" w14:textId="6EB84200" w:rsidR="00926D2E" w:rsidRDefault="00926D2E" w:rsidP="00AD4A04">
      <w:pPr>
        <w:rPr>
          <w:rFonts w:ascii="Tahoma" w:hAnsi="Tahoma" w:cs="Tahoma"/>
          <w:sz w:val="18"/>
          <w:szCs w:val="18"/>
        </w:rPr>
      </w:pPr>
    </w:p>
    <w:p w14:paraId="2DC8FD80" w14:textId="06D617C0" w:rsidR="00926D2E" w:rsidRDefault="00926D2E" w:rsidP="00AD4A04">
      <w:pPr>
        <w:rPr>
          <w:rFonts w:ascii="Tahoma" w:hAnsi="Tahoma" w:cs="Tahoma"/>
          <w:sz w:val="18"/>
          <w:szCs w:val="18"/>
        </w:rPr>
      </w:pPr>
    </w:p>
    <w:p w14:paraId="5E59C8D6" w14:textId="2EA10403" w:rsidR="00926D2E" w:rsidRDefault="00926D2E" w:rsidP="00AD4A04">
      <w:pPr>
        <w:rPr>
          <w:rFonts w:ascii="Tahoma" w:hAnsi="Tahoma" w:cs="Tahoma"/>
          <w:sz w:val="18"/>
          <w:szCs w:val="18"/>
        </w:rPr>
      </w:pPr>
    </w:p>
    <w:p w14:paraId="7223B204" w14:textId="14531357" w:rsidR="00926D2E" w:rsidRDefault="00926D2E" w:rsidP="00AD4A04">
      <w:pPr>
        <w:rPr>
          <w:rFonts w:ascii="Tahoma" w:hAnsi="Tahoma" w:cs="Tahoma"/>
          <w:sz w:val="18"/>
          <w:szCs w:val="18"/>
        </w:rPr>
      </w:pPr>
    </w:p>
    <w:p w14:paraId="5219A774" w14:textId="012D6CDA" w:rsidR="00926D2E" w:rsidRDefault="00926D2E" w:rsidP="00AD4A04">
      <w:pPr>
        <w:rPr>
          <w:rFonts w:ascii="Tahoma" w:hAnsi="Tahoma" w:cs="Tahoma"/>
          <w:sz w:val="18"/>
          <w:szCs w:val="18"/>
        </w:rPr>
      </w:pPr>
    </w:p>
    <w:p w14:paraId="46B5A9A8" w14:textId="393314C1" w:rsidR="00926D2E" w:rsidRDefault="00926D2E" w:rsidP="00AD4A04">
      <w:pPr>
        <w:rPr>
          <w:rFonts w:ascii="Tahoma" w:hAnsi="Tahoma" w:cs="Tahoma"/>
          <w:sz w:val="18"/>
          <w:szCs w:val="18"/>
        </w:rPr>
      </w:pPr>
    </w:p>
    <w:p w14:paraId="77AFFC89" w14:textId="3AB5EB47" w:rsidR="00926D2E" w:rsidRDefault="00926D2E" w:rsidP="00AD4A04">
      <w:pPr>
        <w:rPr>
          <w:rFonts w:ascii="Tahoma" w:hAnsi="Tahoma" w:cs="Tahoma"/>
          <w:sz w:val="18"/>
          <w:szCs w:val="18"/>
        </w:rPr>
      </w:pPr>
    </w:p>
    <w:p w14:paraId="700FD85C" w14:textId="24B0EC33" w:rsidR="00926D2E" w:rsidRDefault="00926D2E" w:rsidP="00AD4A04">
      <w:pPr>
        <w:rPr>
          <w:rFonts w:ascii="Tahoma" w:hAnsi="Tahoma" w:cs="Tahoma"/>
          <w:sz w:val="18"/>
          <w:szCs w:val="18"/>
        </w:rPr>
      </w:pPr>
    </w:p>
    <w:p w14:paraId="326228AF" w14:textId="4DD3F4A6" w:rsidR="00926D2E" w:rsidRDefault="00926D2E" w:rsidP="00AD4A04">
      <w:pPr>
        <w:rPr>
          <w:rFonts w:ascii="Tahoma" w:hAnsi="Tahoma" w:cs="Tahoma"/>
          <w:sz w:val="18"/>
          <w:szCs w:val="18"/>
        </w:rPr>
      </w:pPr>
    </w:p>
    <w:p w14:paraId="575D62A3" w14:textId="09B2A7AD" w:rsidR="00926D2E" w:rsidRDefault="00926D2E" w:rsidP="00AD4A04">
      <w:pPr>
        <w:rPr>
          <w:rFonts w:ascii="Tahoma" w:hAnsi="Tahoma" w:cs="Tahoma"/>
          <w:sz w:val="18"/>
          <w:szCs w:val="18"/>
        </w:rPr>
      </w:pPr>
    </w:p>
    <w:p w14:paraId="25D73B24" w14:textId="752609E5" w:rsidR="00926D2E" w:rsidRDefault="00926D2E" w:rsidP="00AD4A04">
      <w:pPr>
        <w:rPr>
          <w:rFonts w:ascii="Tahoma" w:hAnsi="Tahoma" w:cs="Tahoma"/>
          <w:sz w:val="18"/>
          <w:szCs w:val="18"/>
        </w:rPr>
      </w:pPr>
    </w:p>
    <w:p w14:paraId="4F568F5A" w14:textId="156ED926" w:rsidR="00926D2E" w:rsidRDefault="00926D2E" w:rsidP="00AD4A04">
      <w:pPr>
        <w:rPr>
          <w:rFonts w:ascii="Tahoma" w:hAnsi="Tahoma" w:cs="Tahoma"/>
          <w:sz w:val="18"/>
          <w:szCs w:val="18"/>
        </w:rPr>
      </w:pPr>
    </w:p>
    <w:p w14:paraId="588D413F" w14:textId="3EAA2998" w:rsidR="00926D2E" w:rsidRDefault="00926D2E" w:rsidP="00AD4A04">
      <w:pPr>
        <w:rPr>
          <w:rFonts w:ascii="Tahoma" w:hAnsi="Tahoma" w:cs="Tahoma"/>
          <w:sz w:val="18"/>
          <w:szCs w:val="18"/>
        </w:rPr>
      </w:pPr>
    </w:p>
    <w:p w14:paraId="210A8BFB" w14:textId="75D863C2" w:rsidR="00926D2E" w:rsidRDefault="00926D2E" w:rsidP="00AD4A04">
      <w:pPr>
        <w:rPr>
          <w:rFonts w:ascii="Tahoma" w:hAnsi="Tahoma" w:cs="Tahoma"/>
          <w:sz w:val="18"/>
          <w:szCs w:val="18"/>
        </w:rPr>
      </w:pPr>
    </w:p>
    <w:p w14:paraId="097801D1" w14:textId="36A616C9" w:rsidR="00926D2E" w:rsidRDefault="00926D2E" w:rsidP="00AD4A04">
      <w:pPr>
        <w:rPr>
          <w:rFonts w:ascii="Tahoma" w:hAnsi="Tahoma" w:cs="Tahoma"/>
          <w:sz w:val="18"/>
          <w:szCs w:val="18"/>
        </w:rPr>
      </w:pPr>
    </w:p>
    <w:p w14:paraId="1CC4FDFB" w14:textId="17A478AB" w:rsidR="00926D2E" w:rsidRDefault="00926D2E" w:rsidP="00AD4A04">
      <w:pPr>
        <w:rPr>
          <w:rFonts w:ascii="Tahoma" w:hAnsi="Tahoma" w:cs="Tahoma"/>
          <w:sz w:val="18"/>
          <w:szCs w:val="18"/>
        </w:rPr>
      </w:pPr>
    </w:p>
    <w:p w14:paraId="1BB6066C" w14:textId="4604904A" w:rsidR="00926D2E" w:rsidRDefault="00926D2E" w:rsidP="00AD4A04">
      <w:pPr>
        <w:rPr>
          <w:rFonts w:ascii="Tahoma" w:hAnsi="Tahoma" w:cs="Tahoma"/>
          <w:sz w:val="18"/>
          <w:szCs w:val="18"/>
        </w:rPr>
      </w:pPr>
    </w:p>
    <w:p w14:paraId="38202F6A" w14:textId="6D534A25" w:rsidR="00926D2E" w:rsidRDefault="00926D2E" w:rsidP="00AD4A04">
      <w:pPr>
        <w:rPr>
          <w:rFonts w:ascii="Tahoma" w:hAnsi="Tahoma" w:cs="Tahoma"/>
          <w:sz w:val="18"/>
          <w:szCs w:val="18"/>
        </w:rPr>
      </w:pPr>
    </w:p>
    <w:p w14:paraId="2F506374" w14:textId="5DA4582B" w:rsidR="00926D2E" w:rsidRDefault="00926D2E" w:rsidP="00AD4A04">
      <w:pPr>
        <w:rPr>
          <w:rFonts w:ascii="Tahoma" w:hAnsi="Tahoma" w:cs="Tahoma"/>
          <w:sz w:val="18"/>
          <w:szCs w:val="18"/>
        </w:rPr>
      </w:pPr>
    </w:p>
    <w:p w14:paraId="04D74D34" w14:textId="7C4E8569" w:rsidR="00926D2E" w:rsidRDefault="00926D2E" w:rsidP="00AD4A04">
      <w:pPr>
        <w:rPr>
          <w:rFonts w:ascii="Tahoma" w:hAnsi="Tahoma" w:cs="Tahoma"/>
          <w:sz w:val="18"/>
          <w:szCs w:val="18"/>
        </w:rPr>
      </w:pPr>
    </w:p>
    <w:p w14:paraId="6B60F584" w14:textId="5916F532" w:rsidR="00926D2E" w:rsidRDefault="00926D2E" w:rsidP="00AD4A04">
      <w:pPr>
        <w:rPr>
          <w:rFonts w:ascii="Tahoma" w:hAnsi="Tahoma" w:cs="Tahoma"/>
          <w:sz w:val="18"/>
          <w:szCs w:val="18"/>
        </w:rPr>
      </w:pPr>
    </w:p>
    <w:p w14:paraId="60C97327" w14:textId="4CD00949" w:rsidR="00926D2E" w:rsidRDefault="00926D2E" w:rsidP="00AD4A04">
      <w:pPr>
        <w:rPr>
          <w:rFonts w:ascii="Tahoma" w:hAnsi="Tahoma" w:cs="Tahoma"/>
          <w:sz w:val="18"/>
          <w:szCs w:val="18"/>
        </w:rPr>
      </w:pPr>
    </w:p>
    <w:p w14:paraId="6401174D" w14:textId="47978E02" w:rsidR="00926D2E" w:rsidRDefault="00926D2E" w:rsidP="00AD4A04">
      <w:pPr>
        <w:rPr>
          <w:rFonts w:ascii="Tahoma" w:hAnsi="Tahoma" w:cs="Tahoma"/>
          <w:sz w:val="18"/>
          <w:szCs w:val="18"/>
        </w:rPr>
      </w:pPr>
    </w:p>
    <w:p w14:paraId="1C2FAE55" w14:textId="47B3C7E4" w:rsidR="00926D2E" w:rsidRDefault="00926D2E" w:rsidP="00AD4A04">
      <w:pPr>
        <w:rPr>
          <w:rFonts w:ascii="Tahoma" w:hAnsi="Tahoma" w:cs="Tahoma"/>
          <w:sz w:val="18"/>
          <w:szCs w:val="18"/>
        </w:rPr>
      </w:pPr>
    </w:p>
    <w:p w14:paraId="57084121" w14:textId="5453F47F" w:rsidR="00926D2E" w:rsidRDefault="00926D2E" w:rsidP="00AD4A04">
      <w:pPr>
        <w:rPr>
          <w:rFonts w:ascii="Tahoma" w:hAnsi="Tahoma" w:cs="Tahoma"/>
          <w:sz w:val="18"/>
          <w:szCs w:val="18"/>
        </w:rPr>
      </w:pPr>
    </w:p>
    <w:p w14:paraId="33D7A1DA" w14:textId="374DEF39" w:rsidR="00926D2E" w:rsidRDefault="00926D2E" w:rsidP="00AD4A04">
      <w:pPr>
        <w:rPr>
          <w:rFonts w:ascii="Tahoma" w:hAnsi="Tahoma" w:cs="Tahoma"/>
          <w:sz w:val="18"/>
          <w:szCs w:val="18"/>
        </w:rPr>
      </w:pPr>
    </w:p>
    <w:p w14:paraId="43DF293C" w14:textId="5A61B21E" w:rsidR="00926D2E" w:rsidRDefault="00926D2E" w:rsidP="00AD4A04">
      <w:pPr>
        <w:rPr>
          <w:rFonts w:ascii="Tahoma" w:hAnsi="Tahoma" w:cs="Tahoma"/>
          <w:sz w:val="18"/>
          <w:szCs w:val="18"/>
        </w:rPr>
      </w:pPr>
    </w:p>
    <w:p w14:paraId="70FB170A" w14:textId="45AF3EB7" w:rsidR="00926D2E" w:rsidRDefault="00926D2E" w:rsidP="00AD4A04">
      <w:pPr>
        <w:rPr>
          <w:rFonts w:ascii="Tahoma" w:hAnsi="Tahoma" w:cs="Tahoma"/>
          <w:sz w:val="18"/>
          <w:szCs w:val="18"/>
        </w:rPr>
      </w:pPr>
    </w:p>
    <w:p w14:paraId="6F05BE15" w14:textId="153F4FB6" w:rsidR="00926D2E" w:rsidRDefault="00926D2E" w:rsidP="00AD4A04">
      <w:pPr>
        <w:rPr>
          <w:rFonts w:ascii="Tahoma" w:hAnsi="Tahoma" w:cs="Tahoma"/>
          <w:sz w:val="18"/>
          <w:szCs w:val="18"/>
        </w:rPr>
      </w:pPr>
    </w:p>
    <w:p w14:paraId="38E1C312" w14:textId="0427882D" w:rsidR="00926D2E" w:rsidRDefault="00926D2E" w:rsidP="00AD4A04">
      <w:pPr>
        <w:rPr>
          <w:rFonts w:ascii="Tahoma" w:hAnsi="Tahoma" w:cs="Tahoma"/>
          <w:sz w:val="18"/>
          <w:szCs w:val="18"/>
        </w:rPr>
      </w:pPr>
    </w:p>
    <w:p w14:paraId="7B9FD6AC" w14:textId="31EE68B6" w:rsidR="00926D2E" w:rsidRDefault="00926D2E" w:rsidP="00AD4A04">
      <w:pPr>
        <w:rPr>
          <w:rFonts w:ascii="Tahoma" w:hAnsi="Tahoma" w:cs="Tahoma"/>
          <w:sz w:val="18"/>
          <w:szCs w:val="18"/>
        </w:rPr>
      </w:pPr>
    </w:p>
    <w:p w14:paraId="2233E496" w14:textId="3DBEE969" w:rsidR="00926D2E" w:rsidRDefault="00926D2E" w:rsidP="00AD4A04">
      <w:pPr>
        <w:rPr>
          <w:rFonts w:ascii="Tahoma" w:hAnsi="Tahoma" w:cs="Tahoma"/>
          <w:sz w:val="18"/>
          <w:szCs w:val="18"/>
        </w:rPr>
      </w:pPr>
    </w:p>
    <w:p w14:paraId="600D2DDF" w14:textId="79711F3C" w:rsidR="00926D2E" w:rsidRDefault="00926D2E" w:rsidP="00AD4A04">
      <w:pPr>
        <w:rPr>
          <w:rFonts w:ascii="Tahoma" w:hAnsi="Tahoma" w:cs="Tahoma"/>
          <w:sz w:val="18"/>
          <w:szCs w:val="18"/>
        </w:rPr>
      </w:pPr>
    </w:p>
    <w:p w14:paraId="03C8444D" w14:textId="63910416" w:rsidR="00926D2E" w:rsidRDefault="00926D2E" w:rsidP="00AD4A04">
      <w:pPr>
        <w:rPr>
          <w:rFonts w:ascii="Tahoma" w:hAnsi="Tahoma" w:cs="Tahoma"/>
          <w:sz w:val="18"/>
          <w:szCs w:val="18"/>
        </w:rPr>
      </w:pPr>
    </w:p>
    <w:p w14:paraId="4D56BE65" w14:textId="14B79E15" w:rsidR="00926D2E" w:rsidRDefault="00926D2E" w:rsidP="00AD4A04">
      <w:pPr>
        <w:rPr>
          <w:rFonts w:ascii="Tahoma" w:hAnsi="Tahoma" w:cs="Tahoma"/>
          <w:sz w:val="18"/>
          <w:szCs w:val="18"/>
        </w:rPr>
      </w:pPr>
    </w:p>
    <w:p w14:paraId="63385701" w14:textId="413ADD8C" w:rsidR="00926D2E" w:rsidRDefault="00926D2E" w:rsidP="00AD4A04">
      <w:pPr>
        <w:rPr>
          <w:rFonts w:ascii="Tahoma" w:hAnsi="Tahoma" w:cs="Tahoma"/>
          <w:sz w:val="18"/>
          <w:szCs w:val="18"/>
        </w:rPr>
      </w:pPr>
    </w:p>
    <w:p w14:paraId="0A520FC4" w14:textId="531D3C2A" w:rsidR="00926D2E" w:rsidRDefault="00926D2E" w:rsidP="00AD4A04">
      <w:pPr>
        <w:rPr>
          <w:rFonts w:ascii="Tahoma" w:hAnsi="Tahoma" w:cs="Tahoma"/>
          <w:sz w:val="18"/>
          <w:szCs w:val="18"/>
        </w:rPr>
      </w:pPr>
    </w:p>
    <w:p w14:paraId="26BE65A1" w14:textId="0A4F884D" w:rsidR="00E5336D" w:rsidRPr="007F61BA" w:rsidRDefault="00E5336D" w:rsidP="007F61BA">
      <w:pPr>
        <w:spacing w:after="120"/>
        <w:ind w:right="270"/>
        <w:rPr>
          <w:rFonts w:ascii="Tahoma" w:hAnsi="Tahoma" w:cs="Tahoma"/>
          <w:b/>
          <w:sz w:val="20"/>
          <w:szCs w:val="20"/>
        </w:rPr>
      </w:pPr>
    </w:p>
    <w:p w14:paraId="714DAB79" w14:textId="77777777" w:rsidR="00A80EC3" w:rsidRPr="0021315D" w:rsidRDefault="00A80EC3" w:rsidP="007F61BA">
      <w:pPr>
        <w:pStyle w:val="Nagwek1"/>
        <w:keepLines/>
        <w:suppressAutoHyphens/>
        <w:spacing w:before="120" w:after="120"/>
        <w:jc w:val="right"/>
        <w:rPr>
          <w:rFonts w:ascii="Tahoma" w:hAnsi="Tahoma" w:cs="Tahoma"/>
          <w:sz w:val="20"/>
          <w:szCs w:val="20"/>
        </w:rPr>
      </w:pPr>
      <w:r w:rsidRPr="0021315D">
        <w:rPr>
          <w:rFonts w:ascii="Tahoma" w:hAnsi="Tahoma" w:cs="Tahoma"/>
          <w:sz w:val="20"/>
          <w:szCs w:val="20"/>
        </w:rPr>
        <w:t>Załącznik nr 5</w:t>
      </w:r>
      <w:r w:rsidR="00EC5870" w:rsidRPr="0021315D">
        <w:rPr>
          <w:rFonts w:ascii="Tahoma" w:hAnsi="Tahoma" w:cs="Tahoma"/>
          <w:sz w:val="20"/>
          <w:szCs w:val="20"/>
        </w:rPr>
        <w:t xml:space="preserve"> do SWZ</w:t>
      </w:r>
    </w:p>
    <w:p w14:paraId="4BB846EE" w14:textId="77777777" w:rsidR="00A80EC3" w:rsidRPr="0021315D" w:rsidRDefault="00A80EC3" w:rsidP="00A80EC3">
      <w:pPr>
        <w:ind w:left="5246" w:firstLine="708"/>
        <w:jc w:val="right"/>
        <w:rPr>
          <w:rFonts w:ascii="Tahoma" w:hAnsi="Tahoma" w:cs="Tahoma"/>
          <w:b/>
          <w:sz w:val="20"/>
          <w:szCs w:val="20"/>
        </w:rPr>
      </w:pPr>
    </w:p>
    <w:p w14:paraId="7785E99B" w14:textId="77777777" w:rsidR="00A80EC3" w:rsidRPr="0021315D" w:rsidRDefault="00A80EC3" w:rsidP="00A80EC3">
      <w:pPr>
        <w:rPr>
          <w:rFonts w:ascii="Tahoma" w:hAnsi="Tahoma" w:cs="Tahoma"/>
          <w:sz w:val="20"/>
          <w:szCs w:val="20"/>
        </w:rPr>
      </w:pPr>
    </w:p>
    <w:p w14:paraId="675FD4A5"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26DA929"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23FF8754" w14:textId="77777777" w:rsidR="00A80EC3" w:rsidRPr="0021315D" w:rsidRDefault="00A80EC3" w:rsidP="00EC5870">
      <w:pPr>
        <w:rPr>
          <w:rFonts w:ascii="Tahoma" w:hAnsi="Tahoma" w:cs="Tahoma"/>
          <w:b/>
          <w:sz w:val="20"/>
          <w:szCs w:val="20"/>
        </w:rPr>
      </w:pPr>
    </w:p>
    <w:p w14:paraId="1CF7578B" w14:textId="77777777" w:rsidR="00A80EC3" w:rsidRPr="0021315D" w:rsidRDefault="00A80EC3" w:rsidP="00A80EC3">
      <w:pPr>
        <w:ind w:firstLine="390"/>
        <w:jc w:val="center"/>
        <w:rPr>
          <w:rFonts w:ascii="Tahoma" w:hAnsi="Tahoma" w:cs="Tahoma"/>
          <w:b/>
          <w:sz w:val="20"/>
          <w:szCs w:val="20"/>
        </w:rPr>
      </w:pPr>
    </w:p>
    <w:p w14:paraId="57E6218C"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O PRZYNALEŻNOŚCI DO GRUPY KAPITAŁOWEJ</w:t>
      </w:r>
    </w:p>
    <w:p w14:paraId="32A1DE96" w14:textId="77777777" w:rsidR="00A80EC3" w:rsidRPr="0021315D" w:rsidRDefault="00A80EC3" w:rsidP="00A80EC3">
      <w:pPr>
        <w:ind w:firstLine="390"/>
        <w:jc w:val="center"/>
        <w:rPr>
          <w:rFonts w:ascii="Tahoma" w:hAnsi="Tahoma" w:cs="Tahoma"/>
          <w:b/>
          <w:sz w:val="20"/>
          <w:szCs w:val="20"/>
        </w:rPr>
      </w:pPr>
    </w:p>
    <w:p w14:paraId="06E4FB75" w14:textId="77777777" w:rsidR="00A80EC3" w:rsidRPr="0021315D" w:rsidRDefault="00A80EC3" w:rsidP="00A80EC3">
      <w:pPr>
        <w:ind w:firstLine="390"/>
        <w:jc w:val="both"/>
        <w:rPr>
          <w:rFonts w:ascii="Tahoma" w:hAnsi="Tahoma" w:cs="Tahoma"/>
          <w:b/>
          <w:sz w:val="20"/>
          <w:szCs w:val="20"/>
        </w:rPr>
      </w:pPr>
    </w:p>
    <w:p w14:paraId="198F7E9D" w14:textId="77777777"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 xml:space="preserve">Przystępując jako Wykonawca do udziału w postępowaniu o udzielenie zamówienia publicznego nr sprawy </w:t>
      </w:r>
      <w:r w:rsidR="00DC2A11" w:rsidRPr="0021315D">
        <w:rPr>
          <w:rFonts w:ascii="Tahoma" w:hAnsi="Tahoma" w:cs="Tahoma"/>
          <w:b/>
          <w:sz w:val="20"/>
          <w:szCs w:val="20"/>
        </w:rPr>
        <w:t>159</w:t>
      </w:r>
      <w:r w:rsidR="00AD6EB7" w:rsidRPr="0021315D">
        <w:rPr>
          <w:rFonts w:ascii="Tahoma" w:hAnsi="Tahoma" w:cs="Tahoma"/>
          <w:b/>
          <w:sz w:val="20"/>
          <w:szCs w:val="20"/>
        </w:rPr>
        <w:t>/TP/ZP/D/202</w:t>
      </w:r>
      <w:r w:rsidR="00DC2A11" w:rsidRPr="0021315D">
        <w:rPr>
          <w:rFonts w:ascii="Tahoma" w:hAnsi="Tahoma" w:cs="Tahoma"/>
          <w:b/>
          <w:sz w:val="20"/>
          <w:szCs w:val="20"/>
        </w:rPr>
        <w:t>4</w:t>
      </w:r>
      <w:r w:rsidRPr="0021315D">
        <w:rPr>
          <w:rFonts w:ascii="Tahoma" w:hAnsi="Tahoma" w:cs="Tahoma"/>
          <w:sz w:val="20"/>
          <w:szCs w:val="20"/>
        </w:rPr>
        <w:t xml:space="preserve"> </w:t>
      </w:r>
      <w:r w:rsidRPr="0021315D">
        <w:rPr>
          <w:rFonts w:ascii="Tahoma" w:hAnsi="Tahoma" w:cs="Tahoma"/>
          <w:b/>
          <w:bCs/>
          <w:sz w:val="20"/>
          <w:szCs w:val="20"/>
        </w:rPr>
        <w:t xml:space="preserve">- </w:t>
      </w:r>
      <w:r w:rsidRPr="0021315D">
        <w:rPr>
          <w:rFonts w:ascii="Tahoma" w:hAnsi="Tahoma" w:cs="Tahoma"/>
          <w:bCs/>
          <w:sz w:val="20"/>
          <w:szCs w:val="20"/>
        </w:rPr>
        <w:t xml:space="preserve">po zapoznaniu się z zamieszczoną na stronie internetowej informacją, o której mowa w </w:t>
      </w:r>
      <w:r w:rsidRPr="0021315D">
        <w:rPr>
          <w:rFonts w:ascii="Tahoma" w:hAnsi="Tahoma" w:cs="Tahoma"/>
          <w:color w:val="000000"/>
          <w:sz w:val="20"/>
          <w:szCs w:val="20"/>
        </w:rPr>
        <w:t xml:space="preserve">art. 108 ust. 1 pkt 5 </w:t>
      </w:r>
      <w:r w:rsidRPr="0021315D">
        <w:rPr>
          <w:rFonts w:ascii="Tahoma" w:hAnsi="Tahoma" w:cs="Tahoma"/>
          <w:bCs/>
          <w:sz w:val="20"/>
          <w:szCs w:val="20"/>
        </w:rPr>
        <w:t>ustawy PZP,</w:t>
      </w:r>
      <w:r w:rsidRPr="0021315D">
        <w:rPr>
          <w:rFonts w:ascii="Tahoma" w:hAnsi="Tahoma" w:cs="Tahoma"/>
          <w:b/>
          <w:bCs/>
          <w:sz w:val="20"/>
          <w:szCs w:val="20"/>
        </w:rPr>
        <w:t xml:space="preserve"> </w:t>
      </w:r>
      <w:r w:rsidRPr="0021315D">
        <w:rPr>
          <w:rFonts w:ascii="Tahoma" w:hAnsi="Tahoma" w:cs="Tahoma"/>
          <w:sz w:val="20"/>
          <w:szCs w:val="20"/>
        </w:rPr>
        <w:t>niniejszym oświadczamy , że:</w:t>
      </w:r>
    </w:p>
    <w:p w14:paraId="30F90EF9" w14:textId="77777777" w:rsidR="00A80EC3" w:rsidRPr="0021315D" w:rsidRDefault="00A80EC3" w:rsidP="00A80EC3">
      <w:pPr>
        <w:spacing w:line="360" w:lineRule="auto"/>
        <w:jc w:val="both"/>
        <w:rPr>
          <w:rFonts w:ascii="Tahoma" w:hAnsi="Tahoma" w:cs="Tahoma"/>
          <w:sz w:val="20"/>
          <w:szCs w:val="20"/>
        </w:rPr>
      </w:pPr>
      <w:r w:rsidRPr="0021315D">
        <w:rPr>
          <w:rFonts w:ascii="Tahoma" w:hAnsi="Tahoma" w:cs="Tahoma"/>
          <w:sz w:val="20"/>
          <w:szCs w:val="20"/>
        </w:rPr>
        <w:t>* 1) nie należymy do żadnej grupy kapitałowej, w rozumieniu ustawy z dnia 16 lutego 2007 r., o ochronie konkurencji i konsumentów (Dz.U. z 202</w:t>
      </w:r>
      <w:r w:rsidR="00373845" w:rsidRPr="0021315D">
        <w:rPr>
          <w:rFonts w:ascii="Tahoma" w:hAnsi="Tahoma" w:cs="Tahoma"/>
          <w:sz w:val="20"/>
          <w:szCs w:val="20"/>
        </w:rPr>
        <w:t>1</w:t>
      </w:r>
      <w:r w:rsidRPr="0021315D">
        <w:rPr>
          <w:rFonts w:ascii="Tahoma" w:hAnsi="Tahoma" w:cs="Tahoma"/>
          <w:sz w:val="20"/>
          <w:szCs w:val="20"/>
        </w:rPr>
        <w:t xml:space="preserve">r., poz. </w:t>
      </w:r>
      <w:r w:rsidR="00373845"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ze zm. .) z innym  Wykonawcą, który złożył odrębną  ofertę w przedmiotowym postępowaniu o udzielenie zamówienia. </w:t>
      </w:r>
    </w:p>
    <w:p w14:paraId="5DC03A4D" w14:textId="77777777" w:rsidR="00A80EC3" w:rsidRPr="0021315D" w:rsidRDefault="00A80EC3" w:rsidP="00A80EC3">
      <w:pPr>
        <w:spacing w:line="360" w:lineRule="auto"/>
        <w:jc w:val="both"/>
        <w:rPr>
          <w:rFonts w:ascii="Tahoma" w:eastAsia="Tahoma" w:hAnsi="Tahoma" w:cs="Tahoma"/>
          <w:sz w:val="20"/>
          <w:szCs w:val="20"/>
        </w:rPr>
      </w:pPr>
      <w:r w:rsidRPr="0021315D">
        <w:rPr>
          <w:rFonts w:ascii="Tahoma" w:hAnsi="Tahoma" w:cs="Tahoma"/>
          <w:sz w:val="20"/>
          <w:szCs w:val="20"/>
        </w:rPr>
        <w:t>* 2) należymy do tej samej grupy kapitałowej w rozumieniu z ustawy dnia 16 lutego 2007 r., o ochronie konkurencji i konsumentów (Dz.U. z 202</w:t>
      </w:r>
      <w:r w:rsidR="008F3142" w:rsidRPr="0021315D">
        <w:rPr>
          <w:rFonts w:ascii="Tahoma" w:hAnsi="Tahoma" w:cs="Tahoma"/>
          <w:sz w:val="20"/>
          <w:szCs w:val="20"/>
        </w:rPr>
        <w:t>1</w:t>
      </w:r>
      <w:r w:rsidRPr="0021315D">
        <w:rPr>
          <w:rFonts w:ascii="Tahoma" w:hAnsi="Tahoma" w:cs="Tahoma"/>
          <w:sz w:val="20"/>
          <w:szCs w:val="20"/>
        </w:rPr>
        <w:t xml:space="preserve">r., poz. </w:t>
      </w:r>
      <w:r w:rsidR="008F3142"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2897FA1"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5FF20D4B"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63F4CCDD"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4164133A"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374262D9" w14:textId="77777777" w:rsidR="00A80EC3" w:rsidRPr="0021315D" w:rsidRDefault="00A80EC3" w:rsidP="009F6FBA">
      <w:pPr>
        <w:numPr>
          <w:ilvl w:val="0"/>
          <w:numId w:val="6"/>
        </w:numPr>
        <w:suppressAutoHyphens/>
        <w:spacing w:line="276" w:lineRule="auto"/>
        <w:ind w:left="720"/>
        <w:jc w:val="both"/>
        <w:rPr>
          <w:rFonts w:ascii="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08D70351" w14:textId="77777777" w:rsidR="00A80EC3" w:rsidRPr="0021315D" w:rsidRDefault="00A80EC3" w:rsidP="00A80EC3">
      <w:pPr>
        <w:spacing w:line="360" w:lineRule="auto"/>
        <w:ind w:firstLine="390"/>
        <w:jc w:val="both"/>
        <w:rPr>
          <w:rFonts w:ascii="Tahoma" w:hAnsi="Tahoma" w:cs="Tahoma"/>
          <w:sz w:val="20"/>
          <w:szCs w:val="20"/>
        </w:rPr>
      </w:pPr>
    </w:p>
    <w:p w14:paraId="3BA6DDCB" w14:textId="77777777" w:rsidR="00A80EC3" w:rsidRPr="0021315D" w:rsidRDefault="00A80EC3" w:rsidP="00A80EC3">
      <w:pPr>
        <w:rPr>
          <w:rFonts w:ascii="Tahoma" w:hAnsi="Tahoma" w:cs="Tahoma"/>
          <w:sz w:val="20"/>
          <w:szCs w:val="20"/>
        </w:rPr>
      </w:pPr>
    </w:p>
    <w:p w14:paraId="0B978466" w14:textId="77777777" w:rsidR="00A80EC3" w:rsidRPr="0021315D" w:rsidRDefault="00A80EC3" w:rsidP="00A80EC3">
      <w:pPr>
        <w:rPr>
          <w:rFonts w:ascii="Tahoma" w:hAnsi="Tahoma" w:cs="Tahoma"/>
          <w:kern w:val="1"/>
          <w:sz w:val="20"/>
          <w:szCs w:val="20"/>
        </w:rPr>
      </w:pPr>
      <w:r w:rsidRPr="0021315D">
        <w:rPr>
          <w:rFonts w:ascii="Tahoma" w:eastAsia="Tahoma" w:hAnsi="Tahoma" w:cs="Tahoma"/>
          <w:kern w:val="1"/>
          <w:sz w:val="20"/>
          <w:szCs w:val="20"/>
        </w:rPr>
        <w:t xml:space="preserve">…………………………… </w:t>
      </w:r>
      <w:r w:rsidRPr="0021315D">
        <w:rPr>
          <w:rFonts w:ascii="Tahoma" w:hAnsi="Tahoma" w:cs="Tahoma"/>
          <w:kern w:val="1"/>
          <w:sz w:val="20"/>
          <w:szCs w:val="20"/>
        </w:rPr>
        <w:t>, dnia ……………………………………………</w:t>
      </w:r>
    </w:p>
    <w:p w14:paraId="4EBEF3C0" w14:textId="77777777" w:rsidR="00A80EC3" w:rsidRPr="0021315D" w:rsidRDefault="00A80EC3" w:rsidP="00A80EC3">
      <w:pPr>
        <w:tabs>
          <w:tab w:val="center" w:pos="900"/>
          <w:tab w:val="center" w:pos="3261"/>
        </w:tabs>
        <w:rPr>
          <w:rFonts w:ascii="Tahoma" w:hAnsi="Tahoma" w:cs="Tahoma"/>
          <w:sz w:val="20"/>
          <w:szCs w:val="20"/>
        </w:rPr>
      </w:pPr>
      <w:r w:rsidRPr="0021315D">
        <w:rPr>
          <w:rFonts w:ascii="Tahoma" w:hAnsi="Tahoma" w:cs="Tahoma"/>
          <w:kern w:val="1"/>
          <w:sz w:val="20"/>
          <w:szCs w:val="20"/>
        </w:rPr>
        <w:tab/>
        <w:t xml:space="preserve">/miejscowość/ </w:t>
      </w:r>
      <w:r w:rsidRPr="0021315D">
        <w:rPr>
          <w:rFonts w:ascii="Tahoma" w:hAnsi="Tahoma" w:cs="Tahoma"/>
          <w:kern w:val="1"/>
          <w:sz w:val="20"/>
          <w:szCs w:val="20"/>
        </w:rPr>
        <w:tab/>
        <w:t>/data/</w:t>
      </w:r>
    </w:p>
    <w:p w14:paraId="0E99FD85" w14:textId="77777777" w:rsidR="00A80EC3" w:rsidRPr="0021315D" w:rsidRDefault="00A80EC3" w:rsidP="00A80EC3">
      <w:pPr>
        <w:rPr>
          <w:rFonts w:ascii="Tahoma" w:hAnsi="Tahoma" w:cs="Tahoma"/>
          <w:sz w:val="20"/>
          <w:szCs w:val="20"/>
        </w:rPr>
      </w:pPr>
    </w:p>
    <w:p w14:paraId="449F98F4" w14:textId="77777777" w:rsidR="00A80EC3" w:rsidRPr="0021315D" w:rsidRDefault="00A80EC3" w:rsidP="00A80EC3">
      <w:pPr>
        <w:rPr>
          <w:rFonts w:ascii="Tahoma" w:hAnsi="Tahoma" w:cs="Tahoma"/>
          <w:sz w:val="20"/>
          <w:szCs w:val="20"/>
        </w:rPr>
      </w:pPr>
    </w:p>
    <w:p w14:paraId="39BBA6FA" w14:textId="77777777" w:rsidR="00A80EC3" w:rsidRPr="0021315D" w:rsidRDefault="00A80EC3" w:rsidP="00A80EC3">
      <w:pPr>
        <w:rPr>
          <w:rFonts w:ascii="Tahoma" w:hAnsi="Tahoma" w:cs="Tahoma"/>
          <w:sz w:val="20"/>
          <w:szCs w:val="20"/>
        </w:rPr>
      </w:pPr>
    </w:p>
    <w:p w14:paraId="6F019298" w14:textId="77777777" w:rsidR="00A80EC3" w:rsidRPr="0021315D" w:rsidRDefault="00A80EC3" w:rsidP="00A80EC3">
      <w:pPr>
        <w:rPr>
          <w:rFonts w:ascii="Tahoma" w:hAnsi="Tahoma" w:cs="Tahoma"/>
          <w:sz w:val="20"/>
          <w:szCs w:val="20"/>
        </w:rPr>
      </w:pPr>
    </w:p>
    <w:p w14:paraId="2A61BFE4" w14:textId="77777777" w:rsidR="00A80EC3" w:rsidRPr="0021315D" w:rsidRDefault="00A80EC3" w:rsidP="00A80EC3">
      <w:pPr>
        <w:rPr>
          <w:rFonts w:ascii="Tahoma" w:hAnsi="Tahoma" w:cs="Tahoma"/>
          <w:sz w:val="20"/>
          <w:szCs w:val="20"/>
        </w:rPr>
      </w:pPr>
    </w:p>
    <w:p w14:paraId="030B4C3F" w14:textId="77777777" w:rsidR="00A80EC3" w:rsidRPr="0021315D" w:rsidRDefault="00A80EC3" w:rsidP="00A80EC3">
      <w:pPr>
        <w:rPr>
          <w:rFonts w:ascii="Tahoma" w:hAnsi="Tahoma" w:cs="Tahoma"/>
          <w:sz w:val="20"/>
          <w:szCs w:val="20"/>
        </w:rPr>
      </w:pPr>
    </w:p>
    <w:p w14:paraId="6378CC20" w14:textId="77777777" w:rsidR="00A80EC3" w:rsidRPr="0021315D" w:rsidRDefault="00A80EC3" w:rsidP="00A80EC3">
      <w:pPr>
        <w:rPr>
          <w:rFonts w:ascii="Tahoma" w:hAnsi="Tahoma" w:cs="Tahoma"/>
          <w:sz w:val="20"/>
          <w:szCs w:val="20"/>
        </w:rPr>
      </w:pPr>
    </w:p>
    <w:p w14:paraId="2C3BCD28" w14:textId="77777777" w:rsidR="00A80EC3" w:rsidRPr="0021315D" w:rsidRDefault="00A80EC3" w:rsidP="00A80EC3">
      <w:pPr>
        <w:rPr>
          <w:rFonts w:ascii="Tahoma" w:hAnsi="Tahoma" w:cs="Tahoma"/>
          <w:sz w:val="20"/>
          <w:szCs w:val="20"/>
        </w:rPr>
      </w:pPr>
    </w:p>
    <w:p w14:paraId="0D3A46BC" w14:textId="77777777" w:rsidR="00A80EC3" w:rsidRPr="0021315D" w:rsidRDefault="00A80EC3" w:rsidP="00A80EC3">
      <w:pPr>
        <w:rPr>
          <w:rFonts w:ascii="Tahoma" w:hAnsi="Tahoma" w:cs="Tahoma"/>
          <w:sz w:val="20"/>
          <w:szCs w:val="20"/>
        </w:rPr>
      </w:pPr>
    </w:p>
    <w:p w14:paraId="0FB84D8D" w14:textId="77777777" w:rsidR="00A80EC3" w:rsidRPr="0021315D" w:rsidRDefault="00A80EC3" w:rsidP="00A80EC3">
      <w:pPr>
        <w:rPr>
          <w:rFonts w:ascii="Tahoma" w:hAnsi="Tahoma" w:cs="Tahoma"/>
          <w:sz w:val="20"/>
          <w:szCs w:val="20"/>
        </w:rPr>
      </w:pPr>
    </w:p>
    <w:p w14:paraId="2C83D6FE" w14:textId="77777777" w:rsidR="00A80EC3" w:rsidRPr="0021315D" w:rsidRDefault="00A80EC3" w:rsidP="00A80EC3">
      <w:pPr>
        <w:rPr>
          <w:rFonts w:ascii="Tahoma" w:hAnsi="Tahoma" w:cs="Tahoma"/>
          <w:sz w:val="18"/>
          <w:szCs w:val="18"/>
        </w:rPr>
      </w:pPr>
    </w:p>
    <w:p w14:paraId="58DB8DA9" w14:textId="77777777" w:rsidR="00A80EC3" w:rsidRPr="0021315D" w:rsidRDefault="00A80EC3" w:rsidP="00A80EC3">
      <w:pPr>
        <w:rPr>
          <w:rFonts w:ascii="Tahoma" w:hAnsi="Tahoma" w:cs="Tahoma"/>
          <w:sz w:val="18"/>
          <w:szCs w:val="18"/>
          <w:u w:val="single"/>
        </w:rPr>
      </w:pPr>
      <w:r w:rsidRPr="0021315D">
        <w:rPr>
          <w:rFonts w:ascii="Tahoma" w:hAnsi="Tahoma" w:cs="Tahoma"/>
          <w:kern w:val="1"/>
          <w:sz w:val="18"/>
          <w:szCs w:val="18"/>
        </w:rPr>
        <w:t>*niepotrzebne skreślić</w:t>
      </w:r>
    </w:p>
    <w:p w14:paraId="79D67FDB" w14:textId="77777777" w:rsidR="00A80EC3" w:rsidRPr="0021315D" w:rsidRDefault="00A80EC3" w:rsidP="00A80EC3">
      <w:pPr>
        <w:rPr>
          <w:rFonts w:ascii="Tahoma" w:hAnsi="Tahoma" w:cs="Tahoma"/>
          <w:bCs/>
          <w:iCs/>
          <w:sz w:val="18"/>
          <w:szCs w:val="18"/>
          <w:highlight w:val="cyan"/>
        </w:rPr>
      </w:pPr>
    </w:p>
    <w:p w14:paraId="34F3F13E" w14:textId="77777777" w:rsidR="00A80EC3" w:rsidRPr="0021315D" w:rsidRDefault="00A80EC3" w:rsidP="00A80EC3">
      <w:pPr>
        <w:jc w:val="both"/>
        <w:rPr>
          <w:rFonts w:ascii="Tahoma" w:hAnsi="Tahoma" w:cs="Tahoma"/>
          <w:bCs/>
          <w:iCs/>
          <w:sz w:val="18"/>
          <w:szCs w:val="18"/>
        </w:rPr>
      </w:pPr>
      <w:r w:rsidRPr="0021315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D7A9498" w14:textId="77777777" w:rsidR="00A80EC3" w:rsidRPr="0021315D" w:rsidRDefault="00A80EC3" w:rsidP="00A80EC3">
      <w:pPr>
        <w:jc w:val="both"/>
        <w:rPr>
          <w:rFonts w:ascii="Tahoma" w:hAnsi="Tahoma" w:cs="Tahoma"/>
          <w:bCs/>
          <w:iCs/>
          <w:sz w:val="18"/>
          <w:szCs w:val="18"/>
        </w:rPr>
      </w:pPr>
    </w:p>
    <w:p w14:paraId="32A3401F" w14:textId="77777777" w:rsidR="00A80EC3" w:rsidRPr="0021315D" w:rsidRDefault="00A80EC3" w:rsidP="00A80EC3">
      <w:pPr>
        <w:jc w:val="both"/>
        <w:rPr>
          <w:rFonts w:ascii="Tahoma" w:hAnsi="Tahoma" w:cs="Tahoma"/>
          <w:sz w:val="18"/>
          <w:szCs w:val="18"/>
        </w:rPr>
      </w:pPr>
      <w:r w:rsidRPr="0021315D">
        <w:rPr>
          <w:rFonts w:ascii="Tahoma" w:hAnsi="Tahoma" w:cs="Tahoma"/>
          <w:sz w:val="18"/>
          <w:szCs w:val="18"/>
          <w:highlight w:val="yellow"/>
        </w:rPr>
        <w:t xml:space="preserve">UWAGA. Niniejsze oświadczenie Wykonawca będzie zobowiązany </w:t>
      </w:r>
      <w:r w:rsidRPr="0021315D">
        <w:rPr>
          <w:rFonts w:ascii="Tahoma" w:hAnsi="Tahoma" w:cs="Tahoma"/>
          <w:b/>
          <w:sz w:val="18"/>
          <w:szCs w:val="18"/>
          <w:highlight w:val="yellow"/>
        </w:rPr>
        <w:t>do złożenia na wezwanie Zamawiającego</w:t>
      </w:r>
      <w:r w:rsidRPr="0021315D">
        <w:rPr>
          <w:rFonts w:ascii="Tahoma" w:hAnsi="Tahoma" w:cs="Tahoma"/>
          <w:sz w:val="18"/>
          <w:szCs w:val="18"/>
          <w:highlight w:val="yellow"/>
        </w:rPr>
        <w:t xml:space="preserve">, o którym mowa w Rozdziale VI ust. </w:t>
      </w:r>
      <w:r w:rsidR="00416D36" w:rsidRPr="0021315D">
        <w:rPr>
          <w:rFonts w:ascii="Tahoma" w:hAnsi="Tahoma" w:cs="Tahoma"/>
          <w:sz w:val="18"/>
          <w:szCs w:val="18"/>
          <w:highlight w:val="yellow"/>
        </w:rPr>
        <w:t>3</w:t>
      </w:r>
      <w:r w:rsidRPr="0021315D">
        <w:rPr>
          <w:rFonts w:ascii="Tahoma" w:hAnsi="Tahoma" w:cs="Tahoma"/>
          <w:sz w:val="18"/>
          <w:szCs w:val="18"/>
          <w:highlight w:val="yellow"/>
        </w:rPr>
        <w:t xml:space="preserve"> pkt. </w:t>
      </w:r>
      <w:r w:rsidR="00416D36" w:rsidRPr="0021315D">
        <w:rPr>
          <w:rFonts w:ascii="Tahoma" w:hAnsi="Tahoma" w:cs="Tahoma"/>
          <w:sz w:val="18"/>
          <w:szCs w:val="18"/>
          <w:highlight w:val="yellow"/>
        </w:rPr>
        <w:t>3.1</w:t>
      </w:r>
      <w:r w:rsidRPr="0021315D">
        <w:rPr>
          <w:rFonts w:ascii="Tahoma" w:hAnsi="Tahoma" w:cs="Tahoma"/>
          <w:sz w:val="18"/>
          <w:szCs w:val="18"/>
          <w:highlight w:val="yellow"/>
        </w:rPr>
        <w:t xml:space="preserve">. </w:t>
      </w:r>
      <w:proofErr w:type="spellStart"/>
      <w:r w:rsidRPr="0021315D">
        <w:rPr>
          <w:rFonts w:ascii="Tahoma" w:hAnsi="Tahoma" w:cs="Tahoma"/>
          <w:sz w:val="18"/>
          <w:szCs w:val="18"/>
          <w:highlight w:val="yellow"/>
        </w:rPr>
        <w:t>ppkt</w:t>
      </w:r>
      <w:proofErr w:type="spellEnd"/>
      <w:r w:rsidRPr="0021315D">
        <w:rPr>
          <w:rFonts w:ascii="Tahoma" w:hAnsi="Tahoma" w:cs="Tahoma"/>
          <w:sz w:val="18"/>
          <w:szCs w:val="18"/>
          <w:highlight w:val="yellow"/>
        </w:rPr>
        <w:t xml:space="preserve">. 1) SWZ, a </w:t>
      </w:r>
      <w:r w:rsidRPr="0021315D">
        <w:rPr>
          <w:rFonts w:ascii="Tahoma" w:hAnsi="Tahoma" w:cs="Tahoma"/>
          <w:b/>
          <w:sz w:val="18"/>
          <w:szCs w:val="18"/>
          <w:highlight w:val="yellow"/>
        </w:rPr>
        <w:t>nie wraz z ofertą</w:t>
      </w:r>
      <w:r w:rsidRPr="0021315D">
        <w:rPr>
          <w:rFonts w:ascii="Tahoma" w:hAnsi="Tahoma" w:cs="Tahoma"/>
          <w:sz w:val="18"/>
          <w:szCs w:val="18"/>
          <w:highlight w:val="yellow"/>
        </w:rPr>
        <w:t>.</w:t>
      </w:r>
    </w:p>
    <w:p w14:paraId="3BDFA1E1" w14:textId="77777777" w:rsidR="00A80EC3" w:rsidRPr="0021315D" w:rsidRDefault="00A80EC3" w:rsidP="00A80EC3">
      <w:pPr>
        <w:jc w:val="both"/>
        <w:rPr>
          <w:rFonts w:ascii="Tahoma" w:hAnsi="Tahoma" w:cs="Tahoma"/>
          <w:bCs/>
          <w:iCs/>
          <w:sz w:val="20"/>
          <w:szCs w:val="20"/>
        </w:rPr>
      </w:pPr>
    </w:p>
    <w:p w14:paraId="0D520C8F" w14:textId="77777777" w:rsidR="00A80EC3" w:rsidRPr="0021315D" w:rsidRDefault="00A80EC3" w:rsidP="00A80EC3">
      <w:pPr>
        <w:ind w:firstLine="390"/>
        <w:jc w:val="center"/>
        <w:rPr>
          <w:rFonts w:ascii="Tahoma" w:hAnsi="Tahoma" w:cs="Tahoma"/>
          <w:bCs/>
          <w:iCs/>
          <w:sz w:val="20"/>
          <w:szCs w:val="20"/>
        </w:rPr>
      </w:pPr>
    </w:p>
    <w:p w14:paraId="4DB90A91" w14:textId="18DC060E" w:rsidR="00A80EC3" w:rsidRPr="0021315D" w:rsidRDefault="00A80EC3" w:rsidP="007F61BA">
      <w:pPr>
        <w:jc w:val="right"/>
        <w:rPr>
          <w:rFonts w:ascii="Tahoma" w:hAnsi="Tahoma" w:cs="Tahoma"/>
          <w:b/>
          <w:sz w:val="20"/>
          <w:szCs w:val="20"/>
        </w:rPr>
      </w:pPr>
      <w:r w:rsidRPr="0021315D">
        <w:rPr>
          <w:rFonts w:ascii="Tahoma" w:hAnsi="Tahoma" w:cs="Tahoma"/>
          <w:b/>
          <w:sz w:val="20"/>
          <w:szCs w:val="20"/>
        </w:rPr>
        <w:br w:type="page"/>
        <w:t>Załącznik nr 6</w:t>
      </w:r>
      <w:r w:rsidR="00EC5870" w:rsidRPr="0021315D">
        <w:rPr>
          <w:rFonts w:ascii="Tahoma" w:hAnsi="Tahoma" w:cs="Tahoma"/>
          <w:b/>
          <w:sz w:val="20"/>
          <w:szCs w:val="20"/>
        </w:rPr>
        <w:t xml:space="preserve"> do SWZ</w:t>
      </w:r>
    </w:p>
    <w:p w14:paraId="4ED72C8C" w14:textId="77777777" w:rsidR="00A80EC3" w:rsidRPr="0021315D" w:rsidRDefault="00A80EC3" w:rsidP="00A80EC3">
      <w:pPr>
        <w:ind w:left="5246" w:firstLine="708"/>
        <w:jc w:val="right"/>
        <w:rPr>
          <w:rFonts w:ascii="Tahoma" w:hAnsi="Tahoma" w:cs="Tahoma"/>
          <w:b/>
          <w:sz w:val="20"/>
          <w:szCs w:val="20"/>
        </w:rPr>
      </w:pPr>
    </w:p>
    <w:p w14:paraId="2FD4E8D4" w14:textId="77777777" w:rsidR="00A80EC3" w:rsidRPr="0021315D" w:rsidRDefault="00A80EC3" w:rsidP="00A80EC3">
      <w:pPr>
        <w:jc w:val="right"/>
        <w:rPr>
          <w:rFonts w:ascii="Tahoma" w:hAnsi="Tahoma" w:cs="Tahoma"/>
          <w:sz w:val="20"/>
          <w:szCs w:val="20"/>
        </w:rPr>
      </w:pPr>
      <w:r w:rsidRPr="0021315D">
        <w:rPr>
          <w:rFonts w:ascii="Tahoma" w:hAnsi="Tahoma" w:cs="Tahoma"/>
          <w:sz w:val="20"/>
          <w:szCs w:val="20"/>
        </w:rPr>
        <w:t xml:space="preserve">Numer sprawy </w:t>
      </w:r>
      <w:r w:rsidR="00B74C31" w:rsidRPr="0021315D">
        <w:rPr>
          <w:rFonts w:ascii="Tahoma" w:hAnsi="Tahoma" w:cs="Tahoma"/>
          <w:b/>
          <w:bCs/>
          <w:kern w:val="1"/>
          <w:sz w:val="20"/>
          <w:szCs w:val="20"/>
        </w:rPr>
        <w:t>1</w:t>
      </w:r>
      <w:r w:rsidR="00DC2A11" w:rsidRPr="0021315D">
        <w:rPr>
          <w:rFonts w:ascii="Tahoma" w:hAnsi="Tahoma" w:cs="Tahoma"/>
          <w:b/>
          <w:bCs/>
          <w:kern w:val="1"/>
          <w:sz w:val="20"/>
          <w:szCs w:val="20"/>
        </w:rPr>
        <w:t>59/TP/ZP/D/2024</w:t>
      </w:r>
      <w:r w:rsidRPr="0021315D">
        <w:rPr>
          <w:rFonts w:ascii="Tahoma" w:hAnsi="Tahoma" w:cs="Tahoma"/>
          <w:b/>
          <w:bCs/>
          <w:kern w:val="1"/>
          <w:sz w:val="20"/>
          <w:szCs w:val="20"/>
        </w:rPr>
        <w:tab/>
      </w:r>
      <w:r w:rsidRPr="0021315D">
        <w:rPr>
          <w:rFonts w:ascii="Tahoma" w:hAnsi="Tahoma" w:cs="Tahoma"/>
          <w:b/>
          <w:bCs/>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kern w:val="1"/>
          <w:sz w:val="20"/>
          <w:szCs w:val="20"/>
        </w:rPr>
        <w:tab/>
      </w:r>
      <w:r w:rsidRPr="0021315D">
        <w:rPr>
          <w:rFonts w:ascii="Tahoma" w:hAnsi="Tahoma" w:cs="Tahoma"/>
          <w:kern w:val="1"/>
          <w:sz w:val="20"/>
          <w:szCs w:val="20"/>
        </w:rPr>
        <w:br/>
      </w:r>
    </w:p>
    <w:p w14:paraId="15F4CB0F" w14:textId="77777777" w:rsidR="00A80EC3" w:rsidRPr="0021315D" w:rsidRDefault="00A80EC3" w:rsidP="00A80EC3">
      <w:pPr>
        <w:rPr>
          <w:rFonts w:ascii="Tahoma" w:hAnsi="Tahoma" w:cs="Tahoma"/>
          <w:sz w:val="20"/>
          <w:szCs w:val="20"/>
        </w:rPr>
      </w:pPr>
    </w:p>
    <w:p w14:paraId="6B1EC135" w14:textId="77777777" w:rsidR="00A80EC3" w:rsidRPr="0021315D" w:rsidRDefault="00A80EC3" w:rsidP="00A80EC3">
      <w:pPr>
        <w:rPr>
          <w:rFonts w:ascii="Tahoma" w:hAnsi="Tahoma" w:cs="Tahoma"/>
          <w:sz w:val="20"/>
          <w:szCs w:val="20"/>
        </w:rPr>
      </w:pPr>
    </w:p>
    <w:p w14:paraId="15E70864" w14:textId="77777777" w:rsidR="00A80EC3" w:rsidRPr="0021315D" w:rsidRDefault="00A80EC3" w:rsidP="00A80EC3">
      <w:pPr>
        <w:rPr>
          <w:rFonts w:ascii="Tahoma" w:hAnsi="Tahoma" w:cs="Tahoma"/>
          <w:sz w:val="20"/>
          <w:szCs w:val="20"/>
        </w:rPr>
      </w:pPr>
    </w:p>
    <w:p w14:paraId="5B399ACD" w14:textId="77777777" w:rsidR="00A80EC3" w:rsidRPr="0021315D" w:rsidRDefault="00A80EC3" w:rsidP="00A80EC3">
      <w:pPr>
        <w:rPr>
          <w:rFonts w:ascii="Tahoma" w:hAnsi="Tahoma" w:cs="Tahoma"/>
          <w:sz w:val="20"/>
          <w:szCs w:val="20"/>
        </w:rPr>
      </w:pPr>
    </w:p>
    <w:p w14:paraId="4BF48656" w14:textId="77777777" w:rsidR="00A80EC3" w:rsidRPr="0021315D" w:rsidRDefault="00A80EC3" w:rsidP="00A80EC3">
      <w:pPr>
        <w:spacing w:line="360" w:lineRule="auto"/>
        <w:rPr>
          <w:rFonts w:ascii="Tahoma" w:hAnsi="Tahoma" w:cs="Tahoma"/>
          <w:b/>
          <w:bCs/>
          <w:sz w:val="20"/>
          <w:szCs w:val="20"/>
        </w:rPr>
      </w:pPr>
      <w:r w:rsidRPr="0021315D">
        <w:rPr>
          <w:rFonts w:ascii="Tahoma" w:hAnsi="Tahoma" w:cs="Tahoma"/>
          <w:sz w:val="20"/>
          <w:szCs w:val="20"/>
        </w:rPr>
        <w:t>Data ..........................</w:t>
      </w:r>
    </w:p>
    <w:p w14:paraId="7ED25F3D"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79CAABB"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004EC6A4" w14:textId="77777777" w:rsidR="00A80EC3" w:rsidRPr="0021315D" w:rsidRDefault="00A80EC3" w:rsidP="00A80EC3">
      <w:pPr>
        <w:rPr>
          <w:rFonts w:ascii="Tahoma" w:hAnsi="Tahoma" w:cs="Tahoma"/>
          <w:sz w:val="20"/>
          <w:szCs w:val="20"/>
        </w:rPr>
      </w:pPr>
    </w:p>
    <w:p w14:paraId="69273AF9" w14:textId="77777777" w:rsidR="00A80EC3" w:rsidRPr="0021315D" w:rsidRDefault="00A80EC3" w:rsidP="00EC5870">
      <w:pPr>
        <w:rPr>
          <w:rFonts w:ascii="Tahoma" w:hAnsi="Tahoma" w:cs="Tahoma"/>
          <w:b/>
          <w:sz w:val="20"/>
          <w:szCs w:val="20"/>
        </w:rPr>
      </w:pPr>
    </w:p>
    <w:p w14:paraId="210E418B" w14:textId="77777777" w:rsidR="00A80EC3" w:rsidRPr="0021315D" w:rsidRDefault="00A80EC3" w:rsidP="00A80EC3">
      <w:pPr>
        <w:ind w:firstLine="390"/>
        <w:jc w:val="center"/>
        <w:rPr>
          <w:rFonts w:ascii="Tahoma" w:hAnsi="Tahoma" w:cs="Tahoma"/>
          <w:b/>
          <w:sz w:val="20"/>
          <w:szCs w:val="20"/>
        </w:rPr>
      </w:pPr>
    </w:p>
    <w:p w14:paraId="3AF5469E"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WYKONAWCY O AKTUALNOŚCI ZŁOŻONEGO OŚWIADCZENIA O BRAKU PODSTAW DO WYKLUCZENIA</w:t>
      </w:r>
    </w:p>
    <w:p w14:paraId="6EA2DC0F" w14:textId="77777777" w:rsidR="00A80EC3" w:rsidRPr="0021315D" w:rsidRDefault="00A80EC3" w:rsidP="00A80EC3">
      <w:pPr>
        <w:ind w:firstLine="390"/>
        <w:jc w:val="center"/>
        <w:rPr>
          <w:rFonts w:ascii="Tahoma" w:hAnsi="Tahoma" w:cs="Tahoma"/>
          <w:b/>
          <w:sz w:val="20"/>
          <w:szCs w:val="20"/>
        </w:rPr>
      </w:pPr>
    </w:p>
    <w:p w14:paraId="78E12248" w14:textId="77777777" w:rsidR="00A80EC3" w:rsidRPr="0021315D" w:rsidRDefault="00A80EC3" w:rsidP="00A80EC3">
      <w:pPr>
        <w:ind w:firstLine="390"/>
        <w:jc w:val="both"/>
        <w:rPr>
          <w:rFonts w:ascii="Tahoma" w:hAnsi="Tahoma" w:cs="Tahoma"/>
          <w:b/>
          <w:sz w:val="20"/>
          <w:szCs w:val="20"/>
        </w:rPr>
      </w:pPr>
    </w:p>
    <w:p w14:paraId="6FED27A7" w14:textId="77777777" w:rsidR="00A80EC3" w:rsidRPr="0021315D" w:rsidRDefault="00A80EC3" w:rsidP="00A80EC3">
      <w:pPr>
        <w:spacing w:line="360" w:lineRule="auto"/>
        <w:ind w:firstLine="390"/>
        <w:jc w:val="both"/>
        <w:rPr>
          <w:rFonts w:ascii="Tahoma" w:hAnsi="Tahoma" w:cs="Tahoma"/>
          <w:sz w:val="20"/>
          <w:szCs w:val="20"/>
          <w:highlight w:val="yellow"/>
        </w:rPr>
      </w:pPr>
    </w:p>
    <w:p w14:paraId="7817297A" w14:textId="77777777"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2B9F183F" w14:textId="77777777" w:rsidR="00A80EC3" w:rsidRPr="0021315D" w:rsidRDefault="00A80EC3" w:rsidP="00A80EC3">
      <w:pPr>
        <w:rPr>
          <w:rFonts w:ascii="Tahoma" w:hAnsi="Tahoma" w:cs="Tahoma"/>
          <w:sz w:val="20"/>
          <w:szCs w:val="20"/>
        </w:rPr>
      </w:pPr>
    </w:p>
    <w:p w14:paraId="1171E428" w14:textId="77777777" w:rsidR="00A80EC3" w:rsidRPr="0021315D" w:rsidRDefault="00A80EC3" w:rsidP="00A80EC3">
      <w:pPr>
        <w:rPr>
          <w:rFonts w:ascii="Tahoma" w:hAnsi="Tahoma" w:cs="Tahoma"/>
          <w:sz w:val="20"/>
          <w:szCs w:val="20"/>
        </w:rPr>
      </w:pPr>
    </w:p>
    <w:p w14:paraId="594AA002" w14:textId="77777777" w:rsidR="00A80EC3" w:rsidRPr="0021315D" w:rsidRDefault="00A80EC3" w:rsidP="00A80EC3">
      <w:pPr>
        <w:rPr>
          <w:rFonts w:ascii="Tahoma" w:hAnsi="Tahoma" w:cs="Tahoma"/>
          <w:sz w:val="20"/>
          <w:szCs w:val="20"/>
        </w:rPr>
      </w:pPr>
    </w:p>
    <w:p w14:paraId="1EE93F86" w14:textId="77777777" w:rsidR="00A80EC3" w:rsidRPr="0021315D" w:rsidRDefault="00A80EC3" w:rsidP="00A80EC3">
      <w:pPr>
        <w:rPr>
          <w:rFonts w:ascii="Tahoma" w:hAnsi="Tahoma" w:cs="Tahoma"/>
          <w:sz w:val="20"/>
          <w:szCs w:val="20"/>
        </w:rPr>
      </w:pPr>
    </w:p>
    <w:p w14:paraId="7536C680" w14:textId="77777777" w:rsidR="00EC5870" w:rsidRPr="0021315D" w:rsidRDefault="00EC5870" w:rsidP="00A80EC3">
      <w:pPr>
        <w:rPr>
          <w:rFonts w:ascii="Tahoma" w:hAnsi="Tahoma" w:cs="Tahoma"/>
          <w:sz w:val="20"/>
          <w:szCs w:val="20"/>
        </w:rPr>
      </w:pPr>
    </w:p>
    <w:p w14:paraId="516A2000" w14:textId="77777777" w:rsidR="00EC5870" w:rsidRPr="0021315D" w:rsidRDefault="00EC5870" w:rsidP="00A80EC3">
      <w:pPr>
        <w:rPr>
          <w:rFonts w:ascii="Tahoma" w:hAnsi="Tahoma" w:cs="Tahoma"/>
          <w:sz w:val="20"/>
          <w:szCs w:val="20"/>
        </w:rPr>
      </w:pPr>
    </w:p>
    <w:p w14:paraId="6F5A7172" w14:textId="77777777" w:rsidR="00EC5870" w:rsidRPr="0021315D" w:rsidRDefault="00EC5870" w:rsidP="00A80EC3">
      <w:pPr>
        <w:rPr>
          <w:rFonts w:ascii="Tahoma" w:hAnsi="Tahoma" w:cs="Tahoma"/>
          <w:sz w:val="20"/>
          <w:szCs w:val="20"/>
        </w:rPr>
      </w:pPr>
    </w:p>
    <w:p w14:paraId="7BBF0D42" w14:textId="77777777" w:rsidR="00EC5870" w:rsidRPr="0021315D" w:rsidRDefault="00EC5870" w:rsidP="00A80EC3">
      <w:pPr>
        <w:rPr>
          <w:rFonts w:ascii="Tahoma" w:hAnsi="Tahoma" w:cs="Tahoma"/>
          <w:sz w:val="20"/>
          <w:szCs w:val="20"/>
        </w:rPr>
      </w:pPr>
    </w:p>
    <w:p w14:paraId="6B6C9E13" w14:textId="77777777" w:rsidR="00EC5870" w:rsidRPr="0021315D" w:rsidRDefault="00EC5870" w:rsidP="00A80EC3">
      <w:pPr>
        <w:rPr>
          <w:rFonts w:ascii="Tahoma" w:hAnsi="Tahoma" w:cs="Tahoma"/>
          <w:sz w:val="20"/>
          <w:szCs w:val="20"/>
        </w:rPr>
      </w:pPr>
    </w:p>
    <w:p w14:paraId="40F93DE8" w14:textId="77777777" w:rsidR="00EC5870" w:rsidRPr="0021315D" w:rsidRDefault="00EC5870" w:rsidP="00A80EC3">
      <w:pPr>
        <w:rPr>
          <w:rFonts w:ascii="Tahoma" w:hAnsi="Tahoma" w:cs="Tahoma"/>
          <w:sz w:val="20"/>
          <w:szCs w:val="20"/>
        </w:rPr>
      </w:pPr>
    </w:p>
    <w:p w14:paraId="34C8C2A0" w14:textId="77777777" w:rsidR="00A80EC3" w:rsidRPr="0021315D" w:rsidRDefault="00A80EC3" w:rsidP="00A80EC3">
      <w:pPr>
        <w:rPr>
          <w:rFonts w:ascii="Tahoma" w:hAnsi="Tahoma" w:cs="Tahoma"/>
          <w:sz w:val="20"/>
          <w:szCs w:val="20"/>
        </w:rPr>
      </w:pPr>
    </w:p>
    <w:p w14:paraId="14DF49B2" w14:textId="77777777" w:rsidR="00A80EC3" w:rsidRPr="0021315D" w:rsidRDefault="00A80EC3" w:rsidP="00A80EC3">
      <w:pPr>
        <w:rPr>
          <w:rFonts w:ascii="Tahoma" w:hAnsi="Tahoma" w:cs="Tahoma"/>
          <w:sz w:val="20"/>
          <w:szCs w:val="20"/>
        </w:rPr>
      </w:pPr>
    </w:p>
    <w:p w14:paraId="551AF5C6" w14:textId="77777777" w:rsidR="00A80EC3" w:rsidRPr="0021315D" w:rsidRDefault="00A80EC3" w:rsidP="00A80EC3">
      <w:pPr>
        <w:jc w:val="both"/>
        <w:rPr>
          <w:rFonts w:ascii="Tahoma" w:hAnsi="Tahoma" w:cs="Tahoma"/>
          <w:sz w:val="20"/>
          <w:szCs w:val="20"/>
        </w:rPr>
      </w:pPr>
      <w:r w:rsidRPr="0021315D">
        <w:rPr>
          <w:rFonts w:ascii="Tahoma" w:hAnsi="Tahoma" w:cs="Tahoma"/>
          <w:sz w:val="20"/>
          <w:szCs w:val="20"/>
          <w:highlight w:val="yellow"/>
        </w:rPr>
        <w:t xml:space="preserve">UWAGA. Niniejsze oświadczenie Wykonawca będzie zobowiązany </w:t>
      </w:r>
      <w:r w:rsidRPr="0021315D">
        <w:rPr>
          <w:rFonts w:ascii="Tahoma" w:hAnsi="Tahoma" w:cs="Tahoma"/>
          <w:b/>
          <w:sz w:val="20"/>
          <w:szCs w:val="20"/>
          <w:highlight w:val="yellow"/>
        </w:rPr>
        <w:t>do złożenia na wezwanie Zamawiającego</w:t>
      </w:r>
      <w:r w:rsidRPr="0021315D">
        <w:rPr>
          <w:rFonts w:ascii="Tahoma" w:hAnsi="Tahoma" w:cs="Tahoma"/>
          <w:sz w:val="20"/>
          <w:szCs w:val="20"/>
          <w:highlight w:val="yellow"/>
        </w:rPr>
        <w:t xml:space="preserve">, o którym mowa w Rozdziale VI ust. </w:t>
      </w:r>
      <w:r w:rsidR="004B3244" w:rsidRPr="0021315D">
        <w:rPr>
          <w:rFonts w:ascii="Tahoma" w:hAnsi="Tahoma" w:cs="Tahoma"/>
          <w:sz w:val="20"/>
          <w:szCs w:val="20"/>
          <w:highlight w:val="yellow"/>
        </w:rPr>
        <w:t>3</w:t>
      </w:r>
      <w:r w:rsidRPr="0021315D">
        <w:rPr>
          <w:rFonts w:ascii="Tahoma" w:hAnsi="Tahoma" w:cs="Tahoma"/>
          <w:sz w:val="20"/>
          <w:szCs w:val="20"/>
          <w:highlight w:val="yellow"/>
        </w:rPr>
        <w:t xml:space="preserve"> pkt. </w:t>
      </w:r>
      <w:r w:rsidR="004B3244" w:rsidRPr="0021315D">
        <w:rPr>
          <w:rFonts w:ascii="Tahoma" w:hAnsi="Tahoma" w:cs="Tahoma"/>
          <w:sz w:val="20"/>
          <w:szCs w:val="20"/>
          <w:highlight w:val="yellow"/>
        </w:rPr>
        <w:t>3.1</w:t>
      </w:r>
      <w:r w:rsidRPr="0021315D">
        <w:rPr>
          <w:rFonts w:ascii="Tahoma" w:hAnsi="Tahoma" w:cs="Tahoma"/>
          <w:sz w:val="20"/>
          <w:szCs w:val="20"/>
          <w:highlight w:val="yellow"/>
        </w:rPr>
        <w:t xml:space="preserve">. </w:t>
      </w:r>
      <w:proofErr w:type="spellStart"/>
      <w:r w:rsidRPr="0021315D">
        <w:rPr>
          <w:rFonts w:ascii="Tahoma" w:hAnsi="Tahoma" w:cs="Tahoma"/>
          <w:sz w:val="20"/>
          <w:szCs w:val="20"/>
          <w:highlight w:val="yellow"/>
        </w:rPr>
        <w:t>ppkt</w:t>
      </w:r>
      <w:proofErr w:type="spellEnd"/>
      <w:r w:rsidRPr="0021315D">
        <w:rPr>
          <w:rFonts w:ascii="Tahoma" w:hAnsi="Tahoma" w:cs="Tahoma"/>
          <w:sz w:val="20"/>
          <w:szCs w:val="20"/>
          <w:highlight w:val="yellow"/>
        </w:rPr>
        <w:t xml:space="preserve">. 2) SWZ, a </w:t>
      </w:r>
      <w:r w:rsidRPr="0021315D">
        <w:rPr>
          <w:rFonts w:ascii="Tahoma" w:hAnsi="Tahoma" w:cs="Tahoma"/>
          <w:b/>
          <w:sz w:val="20"/>
          <w:szCs w:val="20"/>
          <w:highlight w:val="yellow"/>
        </w:rPr>
        <w:t>nie wraz z ofertą</w:t>
      </w:r>
      <w:r w:rsidRPr="0021315D">
        <w:rPr>
          <w:rFonts w:ascii="Tahoma" w:hAnsi="Tahoma" w:cs="Tahoma"/>
          <w:sz w:val="20"/>
          <w:szCs w:val="20"/>
          <w:highlight w:val="yellow"/>
        </w:rPr>
        <w:t>.</w:t>
      </w:r>
    </w:p>
    <w:p w14:paraId="06538B0B" w14:textId="77777777" w:rsidR="00A80EC3" w:rsidRPr="0021315D" w:rsidRDefault="00A80EC3" w:rsidP="00927A93">
      <w:pPr>
        <w:rPr>
          <w:rFonts w:ascii="Tahoma" w:hAnsi="Tahoma" w:cs="Tahoma"/>
          <w:bCs/>
          <w:iCs/>
          <w:sz w:val="20"/>
          <w:szCs w:val="20"/>
        </w:rPr>
      </w:pPr>
    </w:p>
    <w:p w14:paraId="4E09DDDE" w14:textId="77777777" w:rsidR="00A80EC3" w:rsidRDefault="00A80EC3" w:rsidP="00927A93">
      <w:pPr>
        <w:rPr>
          <w:rFonts w:ascii="Tahoma" w:hAnsi="Tahoma" w:cs="Tahoma"/>
          <w:bCs/>
          <w:iCs/>
          <w:sz w:val="18"/>
          <w:szCs w:val="18"/>
        </w:rPr>
      </w:pPr>
    </w:p>
    <w:p w14:paraId="6B916251" w14:textId="77777777" w:rsidR="0021315D" w:rsidRPr="0021315D" w:rsidRDefault="0021315D" w:rsidP="00927A93">
      <w:pPr>
        <w:rPr>
          <w:rFonts w:ascii="Tahoma" w:hAnsi="Tahoma" w:cs="Tahoma"/>
          <w:bCs/>
          <w:iCs/>
          <w:sz w:val="18"/>
          <w:szCs w:val="18"/>
        </w:rPr>
      </w:pPr>
    </w:p>
    <w:sectPr w:rsidR="0021315D" w:rsidRPr="0021315D" w:rsidSect="006B5DE2">
      <w:headerReference w:type="default" r:id="rId39"/>
      <w:footerReference w:type="even" r:id="rId40"/>
      <w:footerReference w:type="default" r:id="rId41"/>
      <w:headerReference w:type="first" r:id="rId42"/>
      <w:pgSz w:w="11906" w:h="16838"/>
      <w:pgMar w:top="1417" w:right="1417" w:bottom="1417" w:left="1417"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C34C99" w16cex:dateUtc="2024-11-04T12:24:00Z"/>
  <w16cex:commentExtensible w16cex:durableId="6227301C" w16cex:dateUtc="2024-11-04T12:29:00Z"/>
  <w16cex:commentExtensible w16cex:durableId="2D249481" w16cex:dateUtc="2024-11-04T12:29:00Z"/>
  <w16cex:commentExtensible w16cex:durableId="29D629F7" w16cex:dateUtc="2024-11-04T12:34:00Z"/>
  <w16cex:commentExtensible w16cex:durableId="1F716F73" w16cex:dateUtc="2024-11-04T12:49:00Z"/>
  <w16cex:commentExtensible w16cex:durableId="5BB7C6B6" w16cex:dateUtc="2024-11-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FA008" w16cid:durableId="13F617D0"/>
  <w16cid:commentId w16cid:paraId="7BE8616E" w16cid:durableId="02C34C99"/>
  <w16cid:commentId w16cid:paraId="68FB0EFA" w16cid:durableId="6227301C"/>
  <w16cid:commentId w16cid:paraId="7072497B" w16cid:durableId="2D249481"/>
  <w16cid:commentId w16cid:paraId="453F356E" w16cid:durableId="29D629F7"/>
  <w16cid:commentId w16cid:paraId="1CA99FA3" w16cid:durableId="1F716F73"/>
  <w16cid:commentId w16cid:paraId="4638132A" w16cid:durableId="5BB7C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733B" w14:textId="77777777" w:rsidR="0029554A" w:rsidRDefault="0029554A">
      <w:r>
        <w:separator/>
      </w:r>
    </w:p>
  </w:endnote>
  <w:endnote w:type="continuationSeparator" w:id="0">
    <w:p w14:paraId="64CFD268" w14:textId="77777777" w:rsidR="0029554A" w:rsidRDefault="0029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cript"/>
    <w:pitch w:val="default"/>
  </w:font>
  <w:font w:name="Liberation Sans">
    <w:altName w:val="Arial"/>
    <w:charset w:val="01"/>
    <w:family w:val="swiss"/>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CA2A" w14:textId="77777777" w:rsidR="0029554A" w:rsidRDefault="002955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3344A837" w14:textId="77777777" w:rsidR="0029554A" w:rsidRDefault="002955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C80C" w14:textId="02786699" w:rsidR="0029554A" w:rsidRPr="00822A5D" w:rsidRDefault="0029554A">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2305C9">
      <w:rPr>
        <w:rStyle w:val="Numerstrony"/>
        <w:rFonts w:ascii="Tahoma" w:hAnsi="Tahoma" w:cs="Tahoma"/>
        <w:noProof/>
        <w:sz w:val="16"/>
        <w:szCs w:val="16"/>
      </w:rPr>
      <w:t>35</w:t>
    </w:r>
    <w:r w:rsidRPr="00822A5D">
      <w:rPr>
        <w:rStyle w:val="Numerstrony"/>
        <w:rFonts w:ascii="Tahoma" w:hAnsi="Tahoma" w:cs="Tahoma"/>
        <w:sz w:val="16"/>
        <w:szCs w:val="16"/>
      </w:rPr>
      <w:fldChar w:fldCharType="end"/>
    </w:r>
  </w:p>
  <w:p w14:paraId="05B34A9B" w14:textId="77D395AE" w:rsidR="0029554A" w:rsidRDefault="0029554A">
    <w:pPr>
      <w:pStyle w:val="Stopka"/>
      <w:ind w:right="360"/>
      <w:rPr>
        <w:rFonts w:ascii="Arial" w:hAnsi="Arial" w:cs="Arial"/>
        <w:i/>
        <w:sz w:val="14"/>
        <w:szCs w:val="14"/>
      </w:rPr>
    </w:pPr>
    <w:r>
      <w:rPr>
        <w:rFonts w:ascii="Arial" w:hAnsi="Arial" w:cs="Arial"/>
        <w:i/>
        <w:sz w:val="14"/>
        <w:szCs w:val="14"/>
      </w:rPr>
      <w:t>Dostawa serwerów dla USK nr 2 UM</w:t>
    </w:r>
    <w:r w:rsidRPr="00FF665C">
      <w:rPr>
        <w:rFonts w:ascii="Arial" w:hAnsi="Arial" w:cs="Arial"/>
        <w:i/>
        <w:sz w:val="14"/>
        <w:szCs w:val="14"/>
      </w:rPr>
      <w:t xml:space="preserve"> w Łodzi</w:t>
    </w:r>
  </w:p>
  <w:p w14:paraId="4A41D268" w14:textId="77777777" w:rsidR="0029554A" w:rsidRPr="00043C72" w:rsidRDefault="0029554A">
    <w:pPr>
      <w:pStyle w:val="Stopka"/>
      <w:ind w:right="360"/>
      <w:rPr>
        <w:rFonts w:ascii="Arial" w:hAnsi="Arial" w:cs="Arial"/>
        <w:i/>
        <w:sz w:val="14"/>
        <w:szCs w:val="14"/>
      </w:rPr>
    </w:pPr>
    <w:r>
      <w:rPr>
        <w:rFonts w:ascii="Arial" w:hAnsi="Arial" w:cs="Arial"/>
        <w:i/>
        <w:sz w:val="14"/>
        <w:szCs w:val="14"/>
      </w:rPr>
      <w:t>Nr sprawy 159/TP/ZP/D/2024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C23D" w14:textId="77777777" w:rsidR="0029554A" w:rsidRDefault="0029554A">
      <w:r>
        <w:separator/>
      </w:r>
    </w:p>
  </w:footnote>
  <w:footnote w:type="continuationSeparator" w:id="0">
    <w:p w14:paraId="1F1CD580" w14:textId="77777777" w:rsidR="0029554A" w:rsidRDefault="0029554A">
      <w:r>
        <w:continuationSeparator/>
      </w:r>
    </w:p>
  </w:footnote>
  <w:footnote w:id="1">
    <w:p w14:paraId="5856E848" w14:textId="77777777" w:rsidR="0029554A" w:rsidRPr="00116474" w:rsidRDefault="0029554A"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919E435" w14:textId="77777777" w:rsidR="0029554A" w:rsidRPr="008A0E80" w:rsidRDefault="0029554A"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15474C3" w14:textId="77777777" w:rsidR="0029554A" w:rsidRPr="008A0E80" w:rsidRDefault="0029554A"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70101675" w14:textId="77777777" w:rsidR="0029554A" w:rsidRPr="008A0E80" w:rsidRDefault="0029554A"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43A7A7E" w14:textId="77777777" w:rsidR="0029554A" w:rsidRPr="00444180" w:rsidRDefault="0029554A" w:rsidP="00D23C46">
      <w:pPr>
        <w:jc w:val="both"/>
        <w:rPr>
          <w:rFonts w:ascii="Tahoma" w:hAnsi="Tahoma" w:cs="Tahoma"/>
          <w:color w:val="222222"/>
          <w:sz w:val="14"/>
          <w:szCs w:val="14"/>
          <w:lang w:eastAsia="en-US"/>
        </w:rPr>
      </w:pPr>
      <w:r>
        <w:rPr>
          <w:rStyle w:val="Odwoanieprzypisudolnego"/>
        </w:rPr>
        <w:footnoteRef/>
      </w:r>
      <w:r>
        <w:t xml:space="preserve"> </w:t>
      </w:r>
      <w:r w:rsidRPr="00444180">
        <w:rPr>
          <w:rFonts w:ascii="Tahoma" w:hAnsi="Tahoma" w:cs="Tahoma"/>
          <w:color w:val="222222"/>
          <w:sz w:val="14"/>
          <w:szCs w:val="14"/>
        </w:rPr>
        <w:t xml:space="preserve"> Zgodnie z treścią art. 7 ust. 1 ustawy z dnia 13 kwietnia 2022 r. </w:t>
      </w:r>
      <w:r w:rsidRPr="00444180">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444180">
        <w:rPr>
          <w:rFonts w:ascii="Tahoma" w:hAnsi="Tahoma" w:cs="Tahoma"/>
          <w:color w:val="222222"/>
          <w:sz w:val="14"/>
          <w:szCs w:val="14"/>
        </w:rPr>
        <w:t xml:space="preserve">z postępowania o udzielenie zamówienia publicznego lub konkursu prowadzonego na podstawie ustawy </w:t>
      </w:r>
      <w:proofErr w:type="spellStart"/>
      <w:r w:rsidRPr="00444180">
        <w:rPr>
          <w:rFonts w:ascii="Tahoma" w:hAnsi="Tahoma" w:cs="Tahoma"/>
          <w:color w:val="222222"/>
          <w:sz w:val="14"/>
          <w:szCs w:val="14"/>
        </w:rPr>
        <w:t>Pzp</w:t>
      </w:r>
      <w:proofErr w:type="spellEnd"/>
      <w:r w:rsidRPr="00444180">
        <w:rPr>
          <w:rFonts w:ascii="Tahoma" w:hAnsi="Tahoma" w:cs="Tahoma"/>
          <w:color w:val="222222"/>
          <w:sz w:val="14"/>
          <w:szCs w:val="14"/>
        </w:rPr>
        <w:t xml:space="preserve"> wyklucza się:</w:t>
      </w:r>
    </w:p>
    <w:p w14:paraId="427A1482" w14:textId="77777777" w:rsidR="0029554A" w:rsidRPr="00444180" w:rsidRDefault="0029554A" w:rsidP="00D23C46">
      <w:pPr>
        <w:jc w:val="both"/>
        <w:rPr>
          <w:rFonts w:ascii="Tahoma" w:hAnsi="Tahoma" w:cs="Tahoma"/>
          <w:color w:val="222222"/>
          <w:sz w:val="14"/>
          <w:szCs w:val="14"/>
        </w:rPr>
      </w:pPr>
      <w:r w:rsidRPr="00444180">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7185CF" w14:textId="77777777" w:rsidR="0029554A" w:rsidRPr="00444180" w:rsidRDefault="0029554A" w:rsidP="00D23C46">
      <w:pPr>
        <w:jc w:val="both"/>
        <w:rPr>
          <w:rFonts w:ascii="Tahoma" w:eastAsia="Calibri" w:hAnsi="Tahoma" w:cs="Tahoma"/>
          <w:color w:val="222222"/>
          <w:sz w:val="14"/>
          <w:szCs w:val="14"/>
          <w:lang w:eastAsia="en-US"/>
        </w:rPr>
      </w:pPr>
      <w:r w:rsidRPr="00444180">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273415" w14:textId="77777777" w:rsidR="0029554A" w:rsidRPr="00444180" w:rsidRDefault="0029554A" w:rsidP="00D23C46">
      <w:pPr>
        <w:jc w:val="both"/>
        <w:rPr>
          <w:rFonts w:ascii="Tahoma" w:hAnsi="Tahoma" w:cs="Tahoma"/>
          <w:sz w:val="14"/>
          <w:szCs w:val="14"/>
        </w:rPr>
      </w:pPr>
      <w:r w:rsidRPr="00444180">
        <w:rPr>
          <w:rFonts w:ascii="Tahoma" w:hAnsi="Tahoma" w:cs="Tahoma"/>
          <w:color w:val="222222"/>
          <w:sz w:val="14"/>
          <w:szCs w:val="14"/>
        </w:rPr>
        <w:t>3) wykonawcę oraz uczestnika konkursu, którego jednostką dominującą w rozumieniu art. 3 ust. 1 pkt 37 ustawy z dnia 29 września 1994 r. o </w:t>
      </w:r>
      <w:r w:rsidRPr="00654301">
        <w:rPr>
          <w:rFonts w:ascii="Tahoma" w:hAnsi="Tahoma" w:cs="Tahoma"/>
          <w:color w:val="222222"/>
          <w:sz w:val="14"/>
          <w:szCs w:val="14"/>
        </w:rPr>
        <w:t>rachunkowości (Dz.</w:t>
      </w:r>
      <w:r>
        <w:rPr>
          <w:rFonts w:ascii="Tahoma" w:hAnsi="Tahoma" w:cs="Tahoma"/>
          <w:color w:val="222222"/>
          <w:sz w:val="14"/>
          <w:szCs w:val="14"/>
        </w:rPr>
        <w:t> </w:t>
      </w:r>
      <w:r w:rsidRPr="00444180">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Pr="00654301">
        <w:rPr>
          <w:rFonts w:ascii="Tahoma" w:hAnsi="Tahoma" w:cs="Tahoma"/>
          <w:color w:val="222222"/>
          <w:sz w:val="14"/>
          <w:szCs w:val="14"/>
        </w:rPr>
        <w:t>pisu na listę rozstrzygającej o</w:t>
      </w:r>
      <w:r>
        <w:rPr>
          <w:rFonts w:ascii="Tahoma" w:hAnsi="Tahoma" w:cs="Tahoma"/>
          <w:color w:val="222222"/>
          <w:sz w:val="14"/>
          <w:szCs w:val="14"/>
        </w:rPr>
        <w:t> </w:t>
      </w:r>
      <w:r w:rsidRPr="00444180">
        <w:rPr>
          <w:rFonts w:ascii="Tahoma" w:hAnsi="Tahoma" w:cs="Tahoma"/>
          <w:color w:val="222222"/>
          <w:sz w:val="14"/>
          <w:szCs w:val="14"/>
        </w:rPr>
        <w:t>zastosowaniu środka, o którym mowa w art. 1 pkt 3 ustawy.</w:t>
      </w:r>
    </w:p>
    <w:p w14:paraId="4105FA52" w14:textId="77777777" w:rsidR="0029554A" w:rsidRDefault="0029554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5678" w14:textId="77777777" w:rsidR="0029554A" w:rsidRDefault="0029554A" w:rsidP="00D25121">
    <w:pPr>
      <w:pStyle w:val="Nagwek"/>
    </w:pPr>
  </w:p>
  <w:p w14:paraId="291214B5" w14:textId="77777777" w:rsidR="0029554A" w:rsidRPr="00435E38" w:rsidRDefault="0029554A" w:rsidP="002B44B9">
    <w:pPr>
      <w:pStyle w:val="Nagwek"/>
      <w:jc w:val="cent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0DD" w14:textId="77777777" w:rsidR="0029554A" w:rsidRDefault="0029554A" w:rsidP="00D25121">
    <w:pPr>
      <w:pStyle w:val="Nagwek"/>
    </w:pPr>
  </w:p>
  <w:p w14:paraId="55E5499F" w14:textId="77777777" w:rsidR="0029554A" w:rsidRDefault="002955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7655"/>
        </w:tabs>
        <w:ind w:left="7655"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0"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1"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4"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5"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08D50F44"/>
    <w:multiLevelType w:val="hybridMultilevel"/>
    <w:tmpl w:val="BD92262E"/>
    <w:lvl w:ilvl="0" w:tplc="C78E30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72685B"/>
    <w:multiLevelType w:val="multilevel"/>
    <w:tmpl w:val="863AE310"/>
    <w:lvl w:ilvl="0">
      <w:start w:val="1"/>
      <w:numFmt w:val="decimal"/>
      <w:lvlText w:val="%1)"/>
      <w:lvlJc w:val="left"/>
      <w:pPr>
        <w:ind w:left="720" w:hanging="360"/>
      </w:pPr>
      <w:rPr>
        <w:rFonts w:hint="default"/>
      </w:rPr>
    </w:lvl>
    <w:lvl w:ilvl="1">
      <w:start w:val="1"/>
      <w:numFmt w:val="ordinal"/>
      <w:lvlText w:val="1.%2"/>
      <w:lvlJc w:val="left"/>
      <w:pPr>
        <w:ind w:left="5464"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1"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3751821"/>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14343BC1"/>
    <w:multiLevelType w:val="hybridMultilevel"/>
    <w:tmpl w:val="3E965F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183443B3"/>
    <w:multiLevelType w:val="multilevel"/>
    <w:tmpl w:val="4EE2842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9B97D42"/>
    <w:multiLevelType w:val="multilevel"/>
    <w:tmpl w:val="F0160C70"/>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1CA47E52"/>
    <w:multiLevelType w:val="hybridMultilevel"/>
    <w:tmpl w:val="C50E58D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92AEB054">
      <w:start w:val="1"/>
      <w:numFmt w:val="lowerLetter"/>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4"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FB485E"/>
    <w:multiLevelType w:val="hybridMultilevel"/>
    <w:tmpl w:val="0C962B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3C862CD"/>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44061AB"/>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4" w15:restartNumberingAfterBreak="0">
    <w:nsid w:val="26401E9F"/>
    <w:multiLevelType w:val="multilevel"/>
    <w:tmpl w:val="3DA095A4"/>
    <w:lvl w:ilvl="0">
      <w:start w:val="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5" w15:restartNumberingAfterBreak="0">
    <w:nsid w:val="2738366B"/>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D474AD6"/>
    <w:multiLevelType w:val="hybridMultilevel"/>
    <w:tmpl w:val="7EAE38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D6B1603"/>
    <w:multiLevelType w:val="multilevel"/>
    <w:tmpl w:val="95FC5D08"/>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73" w15:restartNumberingAfterBreak="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6" w15:restartNumberingAfterBreak="0">
    <w:nsid w:val="371A19E8"/>
    <w:multiLevelType w:val="hybridMultilevel"/>
    <w:tmpl w:val="2BD4BE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9" w15:restartNumberingAfterBreak="0">
    <w:nsid w:val="395C3304"/>
    <w:multiLevelType w:val="hybridMultilevel"/>
    <w:tmpl w:val="A43A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A1C738F"/>
    <w:multiLevelType w:val="hybridMultilevel"/>
    <w:tmpl w:val="130645E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1"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DB72DA"/>
    <w:multiLevelType w:val="hybridMultilevel"/>
    <w:tmpl w:val="C7EE979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6"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7364B5"/>
    <w:multiLevelType w:val="multilevel"/>
    <w:tmpl w:val="1DEC6F2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478A40E9"/>
    <w:multiLevelType w:val="hybridMultilevel"/>
    <w:tmpl w:val="CEF2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5" w15:restartNumberingAfterBreak="0">
    <w:nsid w:val="4DE35505"/>
    <w:multiLevelType w:val="hybridMultilevel"/>
    <w:tmpl w:val="B2BA011E"/>
    <w:lvl w:ilvl="0" w:tplc="168663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97"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11675C0"/>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5264000A"/>
    <w:multiLevelType w:val="hybridMultilevel"/>
    <w:tmpl w:val="5E566DAC"/>
    <w:lvl w:ilvl="0" w:tplc="21B44508">
      <w:start w:val="4"/>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2"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04"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6"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941819"/>
    <w:multiLevelType w:val="multilevel"/>
    <w:tmpl w:val="214CA6C6"/>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5"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17"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6A503A24"/>
    <w:multiLevelType w:val="hybridMultilevel"/>
    <w:tmpl w:val="4CFA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2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A13B0D"/>
    <w:multiLevelType w:val="hybridMultilevel"/>
    <w:tmpl w:val="604000AC"/>
    <w:lvl w:ilvl="0" w:tplc="FFFFFFFF">
      <w:start w:val="1"/>
      <w:numFmt w:val="decimal"/>
      <w:lvlText w:val="%1."/>
      <w:lvlJc w:val="left"/>
      <w:pPr>
        <w:ind w:left="720" w:hanging="360"/>
      </w:pPr>
    </w:lvl>
    <w:lvl w:ilvl="1" w:tplc="86445EB4">
      <w:start w:val="1"/>
      <w:numFmt w:val="ordinal"/>
      <w:lvlText w:val="4.%2"/>
      <w:lvlJc w:val="left"/>
      <w:pPr>
        <w:ind w:left="1440" w:hanging="360"/>
      </w:pPr>
      <w:rPr>
        <w:rFonts w:hint="default"/>
        <w:b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21678CC"/>
    <w:multiLevelType w:val="multilevel"/>
    <w:tmpl w:val="6EDA43BC"/>
    <w:lvl w:ilvl="0">
      <w:start w:val="1"/>
      <w:numFmt w:val="decimal"/>
      <w:lvlText w:val="%1."/>
      <w:lvlJc w:val="left"/>
      <w:pPr>
        <w:ind w:left="36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7"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8"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74B05B55"/>
    <w:multiLevelType w:val="hybridMultilevel"/>
    <w:tmpl w:val="181A1EEC"/>
    <w:lvl w:ilvl="0" w:tplc="97D8ABC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33"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4" w15:restartNumberingAfterBreak="0">
    <w:nsid w:val="78A061BD"/>
    <w:multiLevelType w:val="multilevel"/>
    <w:tmpl w:val="BB620FCE"/>
    <w:styleLink w:val="WW8Num2"/>
    <w:lvl w:ilvl="0">
      <w:start w:val="1"/>
      <w:numFmt w:val="decimal"/>
      <w:lvlText w:val="%1."/>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1">
      <w:start w:val="1"/>
      <w:numFmt w:val="lowerLetter"/>
      <w:lvlText w:val="%1.%2."/>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2">
      <w:start w:val="1"/>
      <w:numFmt w:val="lowerRoman"/>
      <w:lvlText w:val="%1.%2.%3."/>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3">
      <w:start w:val="1"/>
      <w:numFmt w:val="decimal"/>
      <w:lvlText w:val="%1.%2.%3.%4."/>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4">
      <w:start w:val="1"/>
      <w:numFmt w:val="lowerLetter"/>
      <w:lvlText w:val="%1.%2.%3.%4.%5."/>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5">
      <w:start w:val="1"/>
      <w:numFmt w:val="lowerRoman"/>
      <w:lvlText w:val="%1.%2.%3.%4.%5.%6."/>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6">
      <w:start w:val="1"/>
      <w:numFmt w:val="decimal"/>
      <w:lvlText w:val="%1.%2.%3.%4.%5.%6.%7."/>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7">
      <w:start w:val="1"/>
      <w:numFmt w:val="lowerLetter"/>
      <w:lvlText w:val="%1.%2.%3.%4.%5.%6.%7.%8."/>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8">
      <w:start w:val="1"/>
      <w:numFmt w:val="lowerRoman"/>
      <w:lvlText w:val="%1.%2.%3.%4.%5.%6.%7.%8.%9."/>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abstractNum>
  <w:abstractNum w:abstractNumId="13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81"/>
  </w:num>
  <w:num w:numId="3">
    <w:abstractNumId w:val="117"/>
  </w:num>
  <w:num w:numId="4">
    <w:abstractNumId w:val="114"/>
  </w:num>
  <w:num w:numId="5">
    <w:abstractNumId w:val="118"/>
  </w:num>
  <w:num w:numId="6">
    <w:abstractNumId w:val="14"/>
  </w:num>
  <w:num w:numId="7">
    <w:abstractNumId w:val="124"/>
  </w:num>
  <w:num w:numId="8">
    <w:abstractNumId w:val="31"/>
  </w:num>
  <w:num w:numId="9">
    <w:abstractNumId w:val="74"/>
  </w:num>
  <w:num w:numId="10">
    <w:abstractNumId w:val="77"/>
  </w:num>
  <w:num w:numId="11">
    <w:abstractNumId w:val="54"/>
  </w:num>
  <w:num w:numId="12">
    <w:abstractNumId w:val="87"/>
  </w:num>
  <w:num w:numId="13">
    <w:abstractNumId w:val="111"/>
  </w:num>
  <w:num w:numId="14">
    <w:abstractNumId w:val="128"/>
  </w:num>
  <w:num w:numId="15">
    <w:abstractNumId w:val="53"/>
  </w:num>
  <w:num w:numId="16">
    <w:abstractNumId w:val="66"/>
  </w:num>
  <w:num w:numId="17">
    <w:abstractNumId w:val="37"/>
  </w:num>
  <w:num w:numId="18">
    <w:abstractNumId w:val="130"/>
  </w:num>
  <w:num w:numId="19">
    <w:abstractNumId w:val="44"/>
  </w:num>
  <w:num w:numId="20">
    <w:abstractNumId w:val="62"/>
  </w:num>
  <w:num w:numId="21">
    <w:abstractNumId w:val="33"/>
  </w:num>
  <w:num w:numId="22">
    <w:abstractNumId w:val="126"/>
  </w:num>
  <w:num w:numId="23">
    <w:abstractNumId w:val="129"/>
  </w:num>
  <w:num w:numId="24">
    <w:abstractNumId w:val="136"/>
  </w:num>
  <w:num w:numId="25">
    <w:abstractNumId w:val="55"/>
  </w:num>
  <w:num w:numId="26">
    <w:abstractNumId w:val="49"/>
  </w:num>
  <w:num w:numId="27">
    <w:abstractNumId w:val="32"/>
  </w:num>
  <w:num w:numId="28">
    <w:abstractNumId w:val="92"/>
  </w:num>
  <w:num w:numId="29">
    <w:abstractNumId w:val="50"/>
  </w:num>
  <w:num w:numId="30">
    <w:abstractNumId w:val="93"/>
  </w:num>
  <w:num w:numId="31">
    <w:abstractNumId w:val="132"/>
  </w:num>
  <w:num w:numId="32">
    <w:abstractNumId w:val="121"/>
  </w:num>
  <w:num w:numId="33">
    <w:abstractNumId w:val="29"/>
  </w:num>
  <w:num w:numId="34">
    <w:abstractNumId w:val="70"/>
  </w:num>
  <w:num w:numId="35">
    <w:abstractNumId w:val="99"/>
  </w:num>
  <w:num w:numId="36">
    <w:abstractNumId w:val="58"/>
  </w:num>
  <w:num w:numId="37">
    <w:abstractNumId w:val="34"/>
  </w:num>
  <w:num w:numId="38">
    <w:abstractNumId w:val="68"/>
  </w:num>
  <w:num w:numId="39">
    <w:abstractNumId w:val="137"/>
  </w:num>
  <w:num w:numId="40">
    <w:abstractNumId w:val="133"/>
  </w:num>
  <w:num w:numId="41">
    <w:abstractNumId w:val="127"/>
  </w:num>
  <w:num w:numId="42">
    <w:abstractNumId w:val="94"/>
  </w:num>
  <w:num w:numId="43">
    <w:abstractNumId w:val="96"/>
  </w:num>
  <w:num w:numId="44">
    <w:abstractNumId w:val="20"/>
  </w:num>
  <w:num w:numId="45">
    <w:abstractNumId w:val="82"/>
  </w:num>
  <w:num w:numId="46">
    <w:abstractNumId w:val="109"/>
  </w:num>
  <w:num w:numId="47">
    <w:abstractNumId w:val="73"/>
  </w:num>
  <w:num w:numId="48">
    <w:abstractNumId w:val="78"/>
  </w:num>
  <w:num w:numId="49">
    <w:abstractNumId w:val="102"/>
  </w:num>
  <w:num w:numId="50">
    <w:abstractNumId w:val="90"/>
  </w:num>
  <w:num w:numId="51">
    <w:abstractNumId w:val="65"/>
  </w:num>
  <w:num w:numId="52">
    <w:abstractNumId w:val="108"/>
  </w:num>
  <w:num w:numId="53">
    <w:abstractNumId w:val="101"/>
  </w:num>
  <w:num w:numId="54">
    <w:abstractNumId w:val="105"/>
  </w:num>
  <w:num w:numId="55">
    <w:abstractNumId w:val="40"/>
  </w:num>
  <w:num w:numId="56">
    <w:abstractNumId w:val="107"/>
  </w:num>
  <w:num w:numId="57">
    <w:abstractNumId w:val="52"/>
  </w:num>
  <w:num w:numId="58">
    <w:abstractNumId w:val="51"/>
  </w:num>
  <w:num w:numId="59">
    <w:abstractNumId w:val="116"/>
  </w:num>
  <w:num w:numId="60">
    <w:abstractNumId w:val="115"/>
  </w:num>
  <w:num w:numId="61">
    <w:abstractNumId w:val="103"/>
  </w:num>
  <w:num w:numId="62">
    <w:abstractNumId w:val="131"/>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4"/>
    <w:lvlOverride w:ilvl="0">
      <w:lvl w:ilvl="0">
        <w:start w:val="1"/>
        <w:numFmt w:val="decimal"/>
        <w:lvlText w:val="%1."/>
        <w:lvlJc w:val="left"/>
        <w:rPr>
          <w:caps w:val="0"/>
          <w:smallCaps w:val="0"/>
          <w:strike w:val="0"/>
          <w:dstrike w:val="0"/>
          <w:outline w:val="0"/>
          <w:color w:val="000000"/>
          <w:spacing w:val="0"/>
          <w:kern w:val="3"/>
          <w:position w:val="0"/>
          <w:sz w:val="18"/>
          <w:szCs w:val="24"/>
          <w:u w:val="none"/>
          <w:vertAlign w:val="baseline"/>
          <w:em w:val="none"/>
          <w:lang w:val="pl-PL"/>
        </w:rPr>
      </w:lvl>
    </w:lvlOverride>
  </w:num>
  <w:num w:numId="65">
    <w:abstractNumId w:val="30"/>
  </w:num>
  <w:num w:numId="66">
    <w:abstractNumId w:val="97"/>
  </w:num>
  <w:num w:numId="67">
    <w:abstractNumId w:val="48"/>
  </w:num>
  <w:num w:numId="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num>
  <w:num w:numId="70">
    <w:abstractNumId w:val="71"/>
  </w:num>
  <w:num w:numId="71">
    <w:abstractNumId w:val="125"/>
  </w:num>
  <w:num w:numId="72">
    <w:abstractNumId w:val="76"/>
  </w:num>
  <w:num w:numId="73">
    <w:abstractNumId w:val="64"/>
  </w:num>
  <w:num w:numId="74">
    <w:abstractNumId w:val="43"/>
  </w:num>
  <w:num w:numId="75">
    <w:abstractNumId w:val="84"/>
  </w:num>
  <w:num w:numId="76">
    <w:abstractNumId w:val="79"/>
  </w:num>
  <w:num w:numId="77">
    <w:abstractNumId w:val="120"/>
  </w:num>
  <w:num w:numId="78">
    <w:abstractNumId w:val="38"/>
  </w:num>
  <w:num w:numId="79">
    <w:abstractNumId w:val="112"/>
  </w:num>
  <w:num w:numId="80">
    <w:abstractNumId w:val="86"/>
  </w:num>
  <w:num w:numId="81">
    <w:abstractNumId w:val="135"/>
  </w:num>
  <w:num w:numId="82">
    <w:abstractNumId w:val="113"/>
  </w:num>
  <w:num w:numId="83">
    <w:abstractNumId w:val="95"/>
  </w:num>
  <w:num w:numId="84">
    <w:abstractNumId w:val="83"/>
  </w:num>
  <w:num w:numId="85">
    <w:abstractNumId w:val="122"/>
  </w:num>
  <w:num w:numId="86">
    <w:abstractNumId w:val="56"/>
  </w:num>
  <w:num w:numId="87">
    <w:abstractNumId w:val="110"/>
  </w:num>
  <w:num w:numId="88">
    <w:abstractNumId w:val="42"/>
  </w:num>
  <w:num w:numId="89">
    <w:abstractNumId w:val="45"/>
  </w:num>
  <w:num w:numId="90">
    <w:abstractNumId w:val="61"/>
  </w:num>
  <w:num w:numId="91">
    <w:abstractNumId w:val="88"/>
  </w:num>
  <w:num w:numId="92">
    <w:abstractNumId w:val="35"/>
  </w:num>
  <w:num w:numId="93">
    <w:abstractNumId w:val="80"/>
  </w:num>
  <w:num w:numId="94">
    <w:abstractNumId w:val="69"/>
  </w:num>
  <w:num w:numId="95">
    <w:abstractNumId w:val="39"/>
  </w:num>
  <w:num w:numId="96">
    <w:abstractNumId w:val="123"/>
  </w:num>
  <w:num w:numId="97">
    <w:abstractNumId w:val="46"/>
  </w:num>
  <w:num w:numId="98">
    <w:abstractNumId w:val="57"/>
  </w:num>
  <w:num w:numId="99">
    <w:abstractNumId w:val="59"/>
  </w:num>
  <w:num w:numId="100">
    <w:abstractNumId w:val="98"/>
  </w:num>
  <w:num w:numId="101">
    <w:abstractNumId w:val="60"/>
  </w:num>
  <w:num w:numId="102">
    <w:abstractNumId w:val="134"/>
  </w:num>
  <w:num w:numId="103">
    <w:abstractNumId w:val="41"/>
  </w:num>
  <w:num w:numId="104">
    <w:abstractNumId w:val="89"/>
  </w:num>
  <w:num w:numId="105">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22C"/>
    <w:rsid w:val="00002AD8"/>
    <w:rsid w:val="00002F09"/>
    <w:rsid w:val="00003135"/>
    <w:rsid w:val="000032CE"/>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792"/>
    <w:rsid w:val="00007805"/>
    <w:rsid w:val="00007E35"/>
    <w:rsid w:val="00010EC2"/>
    <w:rsid w:val="00011626"/>
    <w:rsid w:val="000116FB"/>
    <w:rsid w:val="00011908"/>
    <w:rsid w:val="000119D1"/>
    <w:rsid w:val="00011B92"/>
    <w:rsid w:val="00011E1A"/>
    <w:rsid w:val="000120DF"/>
    <w:rsid w:val="000125DB"/>
    <w:rsid w:val="00012D9E"/>
    <w:rsid w:val="00013340"/>
    <w:rsid w:val="00013A43"/>
    <w:rsid w:val="0001491D"/>
    <w:rsid w:val="00014B0D"/>
    <w:rsid w:val="00014EFF"/>
    <w:rsid w:val="00015977"/>
    <w:rsid w:val="00015982"/>
    <w:rsid w:val="00015A39"/>
    <w:rsid w:val="00015BAD"/>
    <w:rsid w:val="00015F96"/>
    <w:rsid w:val="00016752"/>
    <w:rsid w:val="00016D76"/>
    <w:rsid w:val="00016F6C"/>
    <w:rsid w:val="00017D09"/>
    <w:rsid w:val="0002037E"/>
    <w:rsid w:val="00020904"/>
    <w:rsid w:val="00020BC4"/>
    <w:rsid w:val="00020D74"/>
    <w:rsid w:val="00020ECD"/>
    <w:rsid w:val="00020F60"/>
    <w:rsid w:val="0002133B"/>
    <w:rsid w:val="000213CB"/>
    <w:rsid w:val="00021BBE"/>
    <w:rsid w:val="00021FC7"/>
    <w:rsid w:val="000223BF"/>
    <w:rsid w:val="000228D2"/>
    <w:rsid w:val="00022F88"/>
    <w:rsid w:val="0002322B"/>
    <w:rsid w:val="00023903"/>
    <w:rsid w:val="00023E05"/>
    <w:rsid w:val="000241B6"/>
    <w:rsid w:val="00024495"/>
    <w:rsid w:val="0002459D"/>
    <w:rsid w:val="00024C5C"/>
    <w:rsid w:val="00025017"/>
    <w:rsid w:val="00025176"/>
    <w:rsid w:val="0002541E"/>
    <w:rsid w:val="000256AD"/>
    <w:rsid w:val="00025882"/>
    <w:rsid w:val="00025888"/>
    <w:rsid w:val="000258CE"/>
    <w:rsid w:val="000259F1"/>
    <w:rsid w:val="00025DC3"/>
    <w:rsid w:val="000260C8"/>
    <w:rsid w:val="00026306"/>
    <w:rsid w:val="00026416"/>
    <w:rsid w:val="00026581"/>
    <w:rsid w:val="000267D4"/>
    <w:rsid w:val="000267F6"/>
    <w:rsid w:val="00026E36"/>
    <w:rsid w:val="0002773D"/>
    <w:rsid w:val="00027DD8"/>
    <w:rsid w:val="000303A4"/>
    <w:rsid w:val="00030800"/>
    <w:rsid w:val="00030E15"/>
    <w:rsid w:val="00031061"/>
    <w:rsid w:val="0003125F"/>
    <w:rsid w:val="000321E0"/>
    <w:rsid w:val="000324AE"/>
    <w:rsid w:val="00032527"/>
    <w:rsid w:val="00032762"/>
    <w:rsid w:val="000330C9"/>
    <w:rsid w:val="0003369D"/>
    <w:rsid w:val="00033B71"/>
    <w:rsid w:val="00033D46"/>
    <w:rsid w:val="00033F9B"/>
    <w:rsid w:val="0003443C"/>
    <w:rsid w:val="000344D2"/>
    <w:rsid w:val="00034673"/>
    <w:rsid w:val="00034918"/>
    <w:rsid w:val="00034B1F"/>
    <w:rsid w:val="00034BF5"/>
    <w:rsid w:val="00035458"/>
    <w:rsid w:val="00035586"/>
    <w:rsid w:val="00035872"/>
    <w:rsid w:val="00035A04"/>
    <w:rsid w:val="00035AC7"/>
    <w:rsid w:val="00035F89"/>
    <w:rsid w:val="0003684D"/>
    <w:rsid w:val="0003691A"/>
    <w:rsid w:val="00036DF1"/>
    <w:rsid w:val="000370B2"/>
    <w:rsid w:val="00037199"/>
    <w:rsid w:val="0003729A"/>
    <w:rsid w:val="000378A1"/>
    <w:rsid w:val="00037946"/>
    <w:rsid w:val="000379B5"/>
    <w:rsid w:val="00037B20"/>
    <w:rsid w:val="00040821"/>
    <w:rsid w:val="000408B0"/>
    <w:rsid w:val="00040A1D"/>
    <w:rsid w:val="00040DE8"/>
    <w:rsid w:val="00040EB8"/>
    <w:rsid w:val="00041943"/>
    <w:rsid w:val="00042229"/>
    <w:rsid w:val="0004232F"/>
    <w:rsid w:val="0004266A"/>
    <w:rsid w:val="00042946"/>
    <w:rsid w:val="00042ABB"/>
    <w:rsid w:val="00042CC0"/>
    <w:rsid w:val="00042CD2"/>
    <w:rsid w:val="00043362"/>
    <w:rsid w:val="0004354F"/>
    <w:rsid w:val="000436E7"/>
    <w:rsid w:val="00043840"/>
    <w:rsid w:val="00043A84"/>
    <w:rsid w:val="00043C45"/>
    <w:rsid w:val="00043C72"/>
    <w:rsid w:val="00043DA3"/>
    <w:rsid w:val="000440F9"/>
    <w:rsid w:val="00045079"/>
    <w:rsid w:val="0004565B"/>
    <w:rsid w:val="00046203"/>
    <w:rsid w:val="000464DD"/>
    <w:rsid w:val="0004680D"/>
    <w:rsid w:val="00046C34"/>
    <w:rsid w:val="00046DFD"/>
    <w:rsid w:val="00047049"/>
    <w:rsid w:val="000472B1"/>
    <w:rsid w:val="00047312"/>
    <w:rsid w:val="00047552"/>
    <w:rsid w:val="0004756A"/>
    <w:rsid w:val="00047613"/>
    <w:rsid w:val="00047AA9"/>
    <w:rsid w:val="00050159"/>
    <w:rsid w:val="00050193"/>
    <w:rsid w:val="000501D1"/>
    <w:rsid w:val="00050411"/>
    <w:rsid w:val="00050896"/>
    <w:rsid w:val="00050A6E"/>
    <w:rsid w:val="00050CE1"/>
    <w:rsid w:val="00050E15"/>
    <w:rsid w:val="000510BB"/>
    <w:rsid w:val="000511C2"/>
    <w:rsid w:val="00052781"/>
    <w:rsid w:val="00052BFA"/>
    <w:rsid w:val="00052C50"/>
    <w:rsid w:val="00052D11"/>
    <w:rsid w:val="00052DFA"/>
    <w:rsid w:val="00052E23"/>
    <w:rsid w:val="00053A14"/>
    <w:rsid w:val="00053B26"/>
    <w:rsid w:val="00053BDD"/>
    <w:rsid w:val="0005419B"/>
    <w:rsid w:val="0005432E"/>
    <w:rsid w:val="000543A9"/>
    <w:rsid w:val="00054566"/>
    <w:rsid w:val="00054569"/>
    <w:rsid w:val="00054624"/>
    <w:rsid w:val="0005487A"/>
    <w:rsid w:val="0005490B"/>
    <w:rsid w:val="00054EA3"/>
    <w:rsid w:val="00055606"/>
    <w:rsid w:val="0005590D"/>
    <w:rsid w:val="00055A8E"/>
    <w:rsid w:val="00055F77"/>
    <w:rsid w:val="00056268"/>
    <w:rsid w:val="0005640A"/>
    <w:rsid w:val="00056AB4"/>
    <w:rsid w:val="00056EDE"/>
    <w:rsid w:val="00057219"/>
    <w:rsid w:val="000573BA"/>
    <w:rsid w:val="0005753A"/>
    <w:rsid w:val="000604BE"/>
    <w:rsid w:val="000604CA"/>
    <w:rsid w:val="000606AB"/>
    <w:rsid w:val="000615C4"/>
    <w:rsid w:val="000618B7"/>
    <w:rsid w:val="00061F90"/>
    <w:rsid w:val="0006277C"/>
    <w:rsid w:val="00062A0E"/>
    <w:rsid w:val="00062C13"/>
    <w:rsid w:val="00062F17"/>
    <w:rsid w:val="0006328E"/>
    <w:rsid w:val="000636F1"/>
    <w:rsid w:val="0006398C"/>
    <w:rsid w:val="00063B11"/>
    <w:rsid w:val="000641F7"/>
    <w:rsid w:val="000644D7"/>
    <w:rsid w:val="0006469D"/>
    <w:rsid w:val="00064AA5"/>
    <w:rsid w:val="00065049"/>
    <w:rsid w:val="000655EB"/>
    <w:rsid w:val="00065913"/>
    <w:rsid w:val="0006592F"/>
    <w:rsid w:val="000659ED"/>
    <w:rsid w:val="00065D79"/>
    <w:rsid w:val="000667B7"/>
    <w:rsid w:val="0006686E"/>
    <w:rsid w:val="00066989"/>
    <w:rsid w:val="00066B3E"/>
    <w:rsid w:val="00066F82"/>
    <w:rsid w:val="000672C4"/>
    <w:rsid w:val="00067B35"/>
    <w:rsid w:val="00067D47"/>
    <w:rsid w:val="00067D71"/>
    <w:rsid w:val="00067DC6"/>
    <w:rsid w:val="00067DE0"/>
    <w:rsid w:val="00067E12"/>
    <w:rsid w:val="00070146"/>
    <w:rsid w:val="000701F9"/>
    <w:rsid w:val="00070517"/>
    <w:rsid w:val="000710F3"/>
    <w:rsid w:val="0007138C"/>
    <w:rsid w:val="00071A5A"/>
    <w:rsid w:val="00071C6A"/>
    <w:rsid w:val="00071EBE"/>
    <w:rsid w:val="00072507"/>
    <w:rsid w:val="00072774"/>
    <w:rsid w:val="0007292C"/>
    <w:rsid w:val="000729C7"/>
    <w:rsid w:val="00073408"/>
    <w:rsid w:val="00073524"/>
    <w:rsid w:val="000738F6"/>
    <w:rsid w:val="0007397C"/>
    <w:rsid w:val="00073A02"/>
    <w:rsid w:val="00073DDC"/>
    <w:rsid w:val="0007453A"/>
    <w:rsid w:val="00074596"/>
    <w:rsid w:val="000745CA"/>
    <w:rsid w:val="000746F9"/>
    <w:rsid w:val="00074F04"/>
    <w:rsid w:val="0007530C"/>
    <w:rsid w:val="000758CE"/>
    <w:rsid w:val="00075AB8"/>
    <w:rsid w:val="00075D51"/>
    <w:rsid w:val="00075DBD"/>
    <w:rsid w:val="00075E9D"/>
    <w:rsid w:val="00075EC9"/>
    <w:rsid w:val="000763CD"/>
    <w:rsid w:val="00076526"/>
    <w:rsid w:val="000768B4"/>
    <w:rsid w:val="00076D0A"/>
    <w:rsid w:val="00077637"/>
    <w:rsid w:val="00077936"/>
    <w:rsid w:val="00077D8C"/>
    <w:rsid w:val="00077E55"/>
    <w:rsid w:val="000804FE"/>
    <w:rsid w:val="00080863"/>
    <w:rsid w:val="00080951"/>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908"/>
    <w:rsid w:val="00084A30"/>
    <w:rsid w:val="00084B2A"/>
    <w:rsid w:val="00084FA6"/>
    <w:rsid w:val="0008500F"/>
    <w:rsid w:val="000853F2"/>
    <w:rsid w:val="00085548"/>
    <w:rsid w:val="00086CEF"/>
    <w:rsid w:val="00086E65"/>
    <w:rsid w:val="00086F7F"/>
    <w:rsid w:val="00087AA4"/>
    <w:rsid w:val="00087BB0"/>
    <w:rsid w:val="000900B4"/>
    <w:rsid w:val="00090330"/>
    <w:rsid w:val="00090BC4"/>
    <w:rsid w:val="00091024"/>
    <w:rsid w:val="0009150A"/>
    <w:rsid w:val="00091A61"/>
    <w:rsid w:val="00092463"/>
    <w:rsid w:val="00092785"/>
    <w:rsid w:val="00093A57"/>
    <w:rsid w:val="000940B4"/>
    <w:rsid w:val="000940F8"/>
    <w:rsid w:val="00094255"/>
    <w:rsid w:val="00094727"/>
    <w:rsid w:val="00094886"/>
    <w:rsid w:val="00094AE7"/>
    <w:rsid w:val="00094F03"/>
    <w:rsid w:val="00095684"/>
    <w:rsid w:val="0009597D"/>
    <w:rsid w:val="00095B53"/>
    <w:rsid w:val="00095CAF"/>
    <w:rsid w:val="000967DF"/>
    <w:rsid w:val="00096916"/>
    <w:rsid w:val="000969AD"/>
    <w:rsid w:val="00096F3B"/>
    <w:rsid w:val="000977C8"/>
    <w:rsid w:val="000A00F1"/>
    <w:rsid w:val="000A0979"/>
    <w:rsid w:val="000A1146"/>
    <w:rsid w:val="000A117B"/>
    <w:rsid w:val="000A13C0"/>
    <w:rsid w:val="000A1757"/>
    <w:rsid w:val="000A1885"/>
    <w:rsid w:val="000A198A"/>
    <w:rsid w:val="000A1ADC"/>
    <w:rsid w:val="000A215F"/>
    <w:rsid w:val="000A24CE"/>
    <w:rsid w:val="000A290A"/>
    <w:rsid w:val="000A29E8"/>
    <w:rsid w:val="000A2C2E"/>
    <w:rsid w:val="000A3080"/>
    <w:rsid w:val="000A3162"/>
    <w:rsid w:val="000A35E9"/>
    <w:rsid w:val="000A371F"/>
    <w:rsid w:val="000A3989"/>
    <w:rsid w:val="000A4C87"/>
    <w:rsid w:val="000A4ED4"/>
    <w:rsid w:val="000A5B03"/>
    <w:rsid w:val="000A5DD6"/>
    <w:rsid w:val="000A5F00"/>
    <w:rsid w:val="000A6532"/>
    <w:rsid w:val="000A6587"/>
    <w:rsid w:val="000A6DC5"/>
    <w:rsid w:val="000A6E25"/>
    <w:rsid w:val="000A76D8"/>
    <w:rsid w:val="000A79C7"/>
    <w:rsid w:val="000A7B80"/>
    <w:rsid w:val="000A7F05"/>
    <w:rsid w:val="000B00D3"/>
    <w:rsid w:val="000B02B4"/>
    <w:rsid w:val="000B02C6"/>
    <w:rsid w:val="000B0389"/>
    <w:rsid w:val="000B0830"/>
    <w:rsid w:val="000B0838"/>
    <w:rsid w:val="000B0AF7"/>
    <w:rsid w:val="000B0C77"/>
    <w:rsid w:val="000B0D27"/>
    <w:rsid w:val="000B0E93"/>
    <w:rsid w:val="000B10FF"/>
    <w:rsid w:val="000B139E"/>
    <w:rsid w:val="000B1C46"/>
    <w:rsid w:val="000B270C"/>
    <w:rsid w:val="000B29CA"/>
    <w:rsid w:val="000B2AE9"/>
    <w:rsid w:val="000B2F48"/>
    <w:rsid w:val="000B35E2"/>
    <w:rsid w:val="000B3CCC"/>
    <w:rsid w:val="000B3D8C"/>
    <w:rsid w:val="000B3E0F"/>
    <w:rsid w:val="000B3E77"/>
    <w:rsid w:val="000B3F6F"/>
    <w:rsid w:val="000B410A"/>
    <w:rsid w:val="000B48B3"/>
    <w:rsid w:val="000B5103"/>
    <w:rsid w:val="000B5708"/>
    <w:rsid w:val="000B5EAC"/>
    <w:rsid w:val="000B5EF1"/>
    <w:rsid w:val="000B608C"/>
    <w:rsid w:val="000B60F9"/>
    <w:rsid w:val="000B639B"/>
    <w:rsid w:val="000B6F2E"/>
    <w:rsid w:val="000B7082"/>
    <w:rsid w:val="000B728F"/>
    <w:rsid w:val="000B72A3"/>
    <w:rsid w:val="000B731C"/>
    <w:rsid w:val="000B74D5"/>
    <w:rsid w:val="000B7614"/>
    <w:rsid w:val="000B7A0B"/>
    <w:rsid w:val="000C019B"/>
    <w:rsid w:val="000C02CA"/>
    <w:rsid w:val="000C119B"/>
    <w:rsid w:val="000C1747"/>
    <w:rsid w:val="000C19FE"/>
    <w:rsid w:val="000C2530"/>
    <w:rsid w:val="000C265A"/>
    <w:rsid w:val="000C2705"/>
    <w:rsid w:val="000C29F8"/>
    <w:rsid w:val="000C2A70"/>
    <w:rsid w:val="000C3050"/>
    <w:rsid w:val="000C307C"/>
    <w:rsid w:val="000C3158"/>
    <w:rsid w:val="000C35CD"/>
    <w:rsid w:val="000C3B17"/>
    <w:rsid w:val="000C3CC9"/>
    <w:rsid w:val="000C3E94"/>
    <w:rsid w:val="000C3EE2"/>
    <w:rsid w:val="000C4103"/>
    <w:rsid w:val="000C4461"/>
    <w:rsid w:val="000C47A3"/>
    <w:rsid w:val="000C4DF1"/>
    <w:rsid w:val="000C4FDF"/>
    <w:rsid w:val="000C52D9"/>
    <w:rsid w:val="000C54FA"/>
    <w:rsid w:val="000C6045"/>
    <w:rsid w:val="000C6056"/>
    <w:rsid w:val="000C62F3"/>
    <w:rsid w:val="000C63CC"/>
    <w:rsid w:val="000C6605"/>
    <w:rsid w:val="000C66B9"/>
    <w:rsid w:val="000C66D9"/>
    <w:rsid w:val="000C66FF"/>
    <w:rsid w:val="000C6D79"/>
    <w:rsid w:val="000C6E98"/>
    <w:rsid w:val="000C6FDF"/>
    <w:rsid w:val="000C7036"/>
    <w:rsid w:val="000C70DA"/>
    <w:rsid w:val="000C7D81"/>
    <w:rsid w:val="000C7F1F"/>
    <w:rsid w:val="000D04C1"/>
    <w:rsid w:val="000D078C"/>
    <w:rsid w:val="000D0975"/>
    <w:rsid w:val="000D0A0B"/>
    <w:rsid w:val="000D0F1E"/>
    <w:rsid w:val="000D125A"/>
    <w:rsid w:val="000D12BE"/>
    <w:rsid w:val="000D13ED"/>
    <w:rsid w:val="000D1B80"/>
    <w:rsid w:val="000D1EF8"/>
    <w:rsid w:val="000D2036"/>
    <w:rsid w:val="000D215A"/>
    <w:rsid w:val="000D231C"/>
    <w:rsid w:val="000D27CA"/>
    <w:rsid w:val="000D2A42"/>
    <w:rsid w:val="000D2C2D"/>
    <w:rsid w:val="000D2CA8"/>
    <w:rsid w:val="000D3525"/>
    <w:rsid w:val="000D36F2"/>
    <w:rsid w:val="000D39CD"/>
    <w:rsid w:val="000D430D"/>
    <w:rsid w:val="000D4499"/>
    <w:rsid w:val="000D45E3"/>
    <w:rsid w:val="000D46D3"/>
    <w:rsid w:val="000D482B"/>
    <w:rsid w:val="000D4832"/>
    <w:rsid w:val="000D48D0"/>
    <w:rsid w:val="000D52A1"/>
    <w:rsid w:val="000D565E"/>
    <w:rsid w:val="000D5784"/>
    <w:rsid w:val="000D5846"/>
    <w:rsid w:val="000D5944"/>
    <w:rsid w:val="000D5A9E"/>
    <w:rsid w:val="000D6003"/>
    <w:rsid w:val="000D62BC"/>
    <w:rsid w:val="000D697A"/>
    <w:rsid w:val="000D6B89"/>
    <w:rsid w:val="000D6CC1"/>
    <w:rsid w:val="000D77ED"/>
    <w:rsid w:val="000E0399"/>
    <w:rsid w:val="000E042D"/>
    <w:rsid w:val="000E05F8"/>
    <w:rsid w:val="000E0649"/>
    <w:rsid w:val="000E06BB"/>
    <w:rsid w:val="000E0C63"/>
    <w:rsid w:val="000E0EF5"/>
    <w:rsid w:val="000E0FE2"/>
    <w:rsid w:val="000E1983"/>
    <w:rsid w:val="000E1998"/>
    <w:rsid w:val="000E20C5"/>
    <w:rsid w:val="000E2E5E"/>
    <w:rsid w:val="000E30EC"/>
    <w:rsid w:val="000E32FB"/>
    <w:rsid w:val="000E3A54"/>
    <w:rsid w:val="000E3E05"/>
    <w:rsid w:val="000E3EE9"/>
    <w:rsid w:val="000E40F7"/>
    <w:rsid w:val="000E42E0"/>
    <w:rsid w:val="000E44D6"/>
    <w:rsid w:val="000E4F0F"/>
    <w:rsid w:val="000E506B"/>
    <w:rsid w:val="000E5210"/>
    <w:rsid w:val="000E567B"/>
    <w:rsid w:val="000E5EAA"/>
    <w:rsid w:val="000E60DF"/>
    <w:rsid w:val="000E6259"/>
    <w:rsid w:val="000E6649"/>
    <w:rsid w:val="000E668A"/>
    <w:rsid w:val="000E6E55"/>
    <w:rsid w:val="000E6FAB"/>
    <w:rsid w:val="000E755A"/>
    <w:rsid w:val="000E761F"/>
    <w:rsid w:val="000E7895"/>
    <w:rsid w:val="000F0092"/>
    <w:rsid w:val="000F0444"/>
    <w:rsid w:val="000F0446"/>
    <w:rsid w:val="000F0610"/>
    <w:rsid w:val="000F078E"/>
    <w:rsid w:val="000F0CB9"/>
    <w:rsid w:val="000F0D3F"/>
    <w:rsid w:val="000F11B8"/>
    <w:rsid w:val="000F188B"/>
    <w:rsid w:val="000F1C18"/>
    <w:rsid w:val="000F204D"/>
    <w:rsid w:val="000F2221"/>
    <w:rsid w:val="000F2521"/>
    <w:rsid w:val="000F28A2"/>
    <w:rsid w:val="000F3E64"/>
    <w:rsid w:val="000F4115"/>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6EF9"/>
    <w:rsid w:val="000F7596"/>
    <w:rsid w:val="000F76AF"/>
    <w:rsid w:val="000F7810"/>
    <w:rsid w:val="000F7877"/>
    <w:rsid w:val="000F7AB8"/>
    <w:rsid w:val="000F7EEF"/>
    <w:rsid w:val="00100216"/>
    <w:rsid w:val="00100427"/>
    <w:rsid w:val="0010043C"/>
    <w:rsid w:val="001007AA"/>
    <w:rsid w:val="00100FED"/>
    <w:rsid w:val="00101671"/>
    <w:rsid w:val="00101971"/>
    <w:rsid w:val="00101A57"/>
    <w:rsid w:val="00101BCD"/>
    <w:rsid w:val="00101EE7"/>
    <w:rsid w:val="00102030"/>
    <w:rsid w:val="0010209A"/>
    <w:rsid w:val="00102CAA"/>
    <w:rsid w:val="001030E9"/>
    <w:rsid w:val="0010312F"/>
    <w:rsid w:val="00103D9F"/>
    <w:rsid w:val="0010499E"/>
    <w:rsid w:val="001049C9"/>
    <w:rsid w:val="00104B26"/>
    <w:rsid w:val="00104F1F"/>
    <w:rsid w:val="0010512A"/>
    <w:rsid w:val="001053E0"/>
    <w:rsid w:val="00105D13"/>
    <w:rsid w:val="00105DB1"/>
    <w:rsid w:val="001060F3"/>
    <w:rsid w:val="00106472"/>
    <w:rsid w:val="001064E5"/>
    <w:rsid w:val="001065FF"/>
    <w:rsid w:val="001067E4"/>
    <w:rsid w:val="00106ECF"/>
    <w:rsid w:val="0010734F"/>
    <w:rsid w:val="00110085"/>
    <w:rsid w:val="00110DCB"/>
    <w:rsid w:val="00110E38"/>
    <w:rsid w:val="00110E76"/>
    <w:rsid w:val="00110FB6"/>
    <w:rsid w:val="001110AF"/>
    <w:rsid w:val="001110CC"/>
    <w:rsid w:val="001113A5"/>
    <w:rsid w:val="00111641"/>
    <w:rsid w:val="00111A55"/>
    <w:rsid w:val="00111A90"/>
    <w:rsid w:val="00111C4D"/>
    <w:rsid w:val="00111EA2"/>
    <w:rsid w:val="00111F4C"/>
    <w:rsid w:val="001122D5"/>
    <w:rsid w:val="00112725"/>
    <w:rsid w:val="001128FC"/>
    <w:rsid w:val="00112B1E"/>
    <w:rsid w:val="00113501"/>
    <w:rsid w:val="00113559"/>
    <w:rsid w:val="00114457"/>
    <w:rsid w:val="00114BBD"/>
    <w:rsid w:val="00114E53"/>
    <w:rsid w:val="00114EEE"/>
    <w:rsid w:val="001152A5"/>
    <w:rsid w:val="001153E5"/>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4"/>
    <w:rsid w:val="00120D3C"/>
    <w:rsid w:val="00120E53"/>
    <w:rsid w:val="00121E8F"/>
    <w:rsid w:val="00122692"/>
    <w:rsid w:val="0012270E"/>
    <w:rsid w:val="00122B11"/>
    <w:rsid w:val="00122ED1"/>
    <w:rsid w:val="00122EED"/>
    <w:rsid w:val="00122F2A"/>
    <w:rsid w:val="0012393A"/>
    <w:rsid w:val="00123C34"/>
    <w:rsid w:val="00123CF4"/>
    <w:rsid w:val="00124234"/>
    <w:rsid w:val="001242FA"/>
    <w:rsid w:val="0012432E"/>
    <w:rsid w:val="00124AE6"/>
    <w:rsid w:val="00124CCA"/>
    <w:rsid w:val="00125680"/>
    <w:rsid w:val="00125C47"/>
    <w:rsid w:val="00125C5A"/>
    <w:rsid w:val="00125E61"/>
    <w:rsid w:val="001260AE"/>
    <w:rsid w:val="001262E0"/>
    <w:rsid w:val="00126361"/>
    <w:rsid w:val="001263F6"/>
    <w:rsid w:val="00126552"/>
    <w:rsid w:val="00126566"/>
    <w:rsid w:val="001267DC"/>
    <w:rsid w:val="00126AD5"/>
    <w:rsid w:val="00126F4C"/>
    <w:rsid w:val="0012754B"/>
    <w:rsid w:val="001275F9"/>
    <w:rsid w:val="0012783C"/>
    <w:rsid w:val="00127B93"/>
    <w:rsid w:val="00127CAB"/>
    <w:rsid w:val="00127E1A"/>
    <w:rsid w:val="00127E8F"/>
    <w:rsid w:val="00130212"/>
    <w:rsid w:val="0013073B"/>
    <w:rsid w:val="00130B88"/>
    <w:rsid w:val="00130E27"/>
    <w:rsid w:val="00131072"/>
    <w:rsid w:val="0013134F"/>
    <w:rsid w:val="0013178C"/>
    <w:rsid w:val="00131C80"/>
    <w:rsid w:val="00131EB1"/>
    <w:rsid w:val="00131F88"/>
    <w:rsid w:val="001321E8"/>
    <w:rsid w:val="001322B9"/>
    <w:rsid w:val="00132BC3"/>
    <w:rsid w:val="00132BE2"/>
    <w:rsid w:val="00133335"/>
    <w:rsid w:val="00133846"/>
    <w:rsid w:val="00133BAC"/>
    <w:rsid w:val="00133CCC"/>
    <w:rsid w:val="00133DFB"/>
    <w:rsid w:val="0013414B"/>
    <w:rsid w:val="00134233"/>
    <w:rsid w:val="001344CD"/>
    <w:rsid w:val="00134705"/>
    <w:rsid w:val="001348E8"/>
    <w:rsid w:val="00134D59"/>
    <w:rsid w:val="00134D92"/>
    <w:rsid w:val="00135505"/>
    <w:rsid w:val="0013595D"/>
    <w:rsid w:val="00136003"/>
    <w:rsid w:val="00136C03"/>
    <w:rsid w:val="0013717B"/>
    <w:rsid w:val="001373E9"/>
    <w:rsid w:val="001376C2"/>
    <w:rsid w:val="00140720"/>
    <w:rsid w:val="00140759"/>
    <w:rsid w:val="00140772"/>
    <w:rsid w:val="00140B43"/>
    <w:rsid w:val="00140C06"/>
    <w:rsid w:val="00140F0A"/>
    <w:rsid w:val="001413AB"/>
    <w:rsid w:val="00141675"/>
    <w:rsid w:val="001419B3"/>
    <w:rsid w:val="00141BEA"/>
    <w:rsid w:val="00141E31"/>
    <w:rsid w:val="001420D7"/>
    <w:rsid w:val="00142297"/>
    <w:rsid w:val="00142419"/>
    <w:rsid w:val="00142708"/>
    <w:rsid w:val="00142AAF"/>
    <w:rsid w:val="00142DCE"/>
    <w:rsid w:val="00144859"/>
    <w:rsid w:val="00144953"/>
    <w:rsid w:val="00144C6C"/>
    <w:rsid w:val="00144D68"/>
    <w:rsid w:val="00144F29"/>
    <w:rsid w:val="001455DD"/>
    <w:rsid w:val="00145904"/>
    <w:rsid w:val="00147340"/>
    <w:rsid w:val="0014735E"/>
    <w:rsid w:val="001473AD"/>
    <w:rsid w:val="00147422"/>
    <w:rsid w:val="00147631"/>
    <w:rsid w:val="00147C4B"/>
    <w:rsid w:val="00147D7A"/>
    <w:rsid w:val="00150B19"/>
    <w:rsid w:val="00150B1E"/>
    <w:rsid w:val="00150CB8"/>
    <w:rsid w:val="00151726"/>
    <w:rsid w:val="00151935"/>
    <w:rsid w:val="001519BA"/>
    <w:rsid w:val="00151ED8"/>
    <w:rsid w:val="00152331"/>
    <w:rsid w:val="00152650"/>
    <w:rsid w:val="001529AC"/>
    <w:rsid w:val="00152DB8"/>
    <w:rsid w:val="00152DBB"/>
    <w:rsid w:val="00152FA7"/>
    <w:rsid w:val="00153092"/>
    <w:rsid w:val="00153BA9"/>
    <w:rsid w:val="00154907"/>
    <w:rsid w:val="00154AA1"/>
    <w:rsid w:val="00154ACC"/>
    <w:rsid w:val="00154D42"/>
    <w:rsid w:val="00154D52"/>
    <w:rsid w:val="001550E1"/>
    <w:rsid w:val="001550FE"/>
    <w:rsid w:val="0015514B"/>
    <w:rsid w:val="00155204"/>
    <w:rsid w:val="0015544D"/>
    <w:rsid w:val="00155D23"/>
    <w:rsid w:val="001560C0"/>
    <w:rsid w:val="0015642A"/>
    <w:rsid w:val="00156577"/>
    <w:rsid w:val="00156806"/>
    <w:rsid w:val="00156E47"/>
    <w:rsid w:val="0015737D"/>
    <w:rsid w:val="0015775C"/>
    <w:rsid w:val="001577E1"/>
    <w:rsid w:val="00157905"/>
    <w:rsid w:val="00157BE9"/>
    <w:rsid w:val="00157CD2"/>
    <w:rsid w:val="00160222"/>
    <w:rsid w:val="00160693"/>
    <w:rsid w:val="0016124C"/>
    <w:rsid w:val="00161963"/>
    <w:rsid w:val="0016215C"/>
    <w:rsid w:val="00162E42"/>
    <w:rsid w:val="00162F28"/>
    <w:rsid w:val="001633BB"/>
    <w:rsid w:val="0016381D"/>
    <w:rsid w:val="00163A37"/>
    <w:rsid w:val="00163B9D"/>
    <w:rsid w:val="00163D65"/>
    <w:rsid w:val="00164215"/>
    <w:rsid w:val="001648F2"/>
    <w:rsid w:val="00165185"/>
    <w:rsid w:val="001652BD"/>
    <w:rsid w:val="00165930"/>
    <w:rsid w:val="00165D8C"/>
    <w:rsid w:val="00165E6B"/>
    <w:rsid w:val="00165F4B"/>
    <w:rsid w:val="00166102"/>
    <w:rsid w:val="0016660A"/>
    <w:rsid w:val="001667CC"/>
    <w:rsid w:val="00166C5B"/>
    <w:rsid w:val="00166E23"/>
    <w:rsid w:val="001671BE"/>
    <w:rsid w:val="00167358"/>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EDE"/>
    <w:rsid w:val="001750DF"/>
    <w:rsid w:val="001756DC"/>
    <w:rsid w:val="00175837"/>
    <w:rsid w:val="001758F8"/>
    <w:rsid w:val="001759A7"/>
    <w:rsid w:val="00175B46"/>
    <w:rsid w:val="001762BC"/>
    <w:rsid w:val="001769C3"/>
    <w:rsid w:val="00176F16"/>
    <w:rsid w:val="00177186"/>
    <w:rsid w:val="001771D0"/>
    <w:rsid w:val="001772CC"/>
    <w:rsid w:val="00177630"/>
    <w:rsid w:val="00177BE4"/>
    <w:rsid w:val="00177E87"/>
    <w:rsid w:val="00177EBA"/>
    <w:rsid w:val="00180768"/>
    <w:rsid w:val="001808CC"/>
    <w:rsid w:val="00180DAD"/>
    <w:rsid w:val="00181052"/>
    <w:rsid w:val="00181116"/>
    <w:rsid w:val="00181193"/>
    <w:rsid w:val="0018159E"/>
    <w:rsid w:val="00181715"/>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C74"/>
    <w:rsid w:val="00184F32"/>
    <w:rsid w:val="00184F4C"/>
    <w:rsid w:val="00185030"/>
    <w:rsid w:val="0018519F"/>
    <w:rsid w:val="001855EC"/>
    <w:rsid w:val="00185AE2"/>
    <w:rsid w:val="00185C04"/>
    <w:rsid w:val="001865E4"/>
    <w:rsid w:val="001868E0"/>
    <w:rsid w:val="00186A44"/>
    <w:rsid w:val="00186B2E"/>
    <w:rsid w:val="00186E69"/>
    <w:rsid w:val="001872EC"/>
    <w:rsid w:val="00187A10"/>
    <w:rsid w:val="00187F14"/>
    <w:rsid w:val="001902F3"/>
    <w:rsid w:val="00190A6E"/>
    <w:rsid w:val="00190BF1"/>
    <w:rsid w:val="00190EFE"/>
    <w:rsid w:val="0019266F"/>
    <w:rsid w:val="0019275C"/>
    <w:rsid w:val="00192812"/>
    <w:rsid w:val="001929AA"/>
    <w:rsid w:val="00192FD7"/>
    <w:rsid w:val="001930D9"/>
    <w:rsid w:val="001931A3"/>
    <w:rsid w:val="001933D7"/>
    <w:rsid w:val="00194017"/>
    <w:rsid w:val="001940EE"/>
    <w:rsid w:val="0019491D"/>
    <w:rsid w:val="00194A3A"/>
    <w:rsid w:val="00195247"/>
    <w:rsid w:val="0019551C"/>
    <w:rsid w:val="001955CB"/>
    <w:rsid w:val="001956E0"/>
    <w:rsid w:val="00195827"/>
    <w:rsid w:val="00195884"/>
    <w:rsid w:val="00195A7E"/>
    <w:rsid w:val="00195EB2"/>
    <w:rsid w:val="00196154"/>
    <w:rsid w:val="00196589"/>
    <w:rsid w:val="001966CA"/>
    <w:rsid w:val="001967C5"/>
    <w:rsid w:val="00196E70"/>
    <w:rsid w:val="00197308"/>
    <w:rsid w:val="00197464"/>
    <w:rsid w:val="0019794F"/>
    <w:rsid w:val="00197C2F"/>
    <w:rsid w:val="00197E28"/>
    <w:rsid w:val="001A009E"/>
    <w:rsid w:val="001A04A9"/>
    <w:rsid w:val="001A0614"/>
    <w:rsid w:val="001A0715"/>
    <w:rsid w:val="001A07A3"/>
    <w:rsid w:val="001A0A79"/>
    <w:rsid w:val="001A1234"/>
    <w:rsid w:val="001A1EA4"/>
    <w:rsid w:val="001A2B65"/>
    <w:rsid w:val="001A3756"/>
    <w:rsid w:val="001A38C2"/>
    <w:rsid w:val="001A4055"/>
    <w:rsid w:val="001A45F5"/>
    <w:rsid w:val="001A4C83"/>
    <w:rsid w:val="001A4FA0"/>
    <w:rsid w:val="001A5002"/>
    <w:rsid w:val="001A56D6"/>
    <w:rsid w:val="001A6299"/>
    <w:rsid w:val="001A62CA"/>
    <w:rsid w:val="001A658F"/>
    <w:rsid w:val="001A6BAD"/>
    <w:rsid w:val="001A6D18"/>
    <w:rsid w:val="001A6F7F"/>
    <w:rsid w:val="001A7221"/>
    <w:rsid w:val="001A735E"/>
    <w:rsid w:val="001A763C"/>
    <w:rsid w:val="001A79F2"/>
    <w:rsid w:val="001B015D"/>
    <w:rsid w:val="001B0F0A"/>
    <w:rsid w:val="001B16FF"/>
    <w:rsid w:val="001B172E"/>
    <w:rsid w:val="001B1A67"/>
    <w:rsid w:val="001B1DB4"/>
    <w:rsid w:val="001B2218"/>
    <w:rsid w:val="001B2982"/>
    <w:rsid w:val="001B30D0"/>
    <w:rsid w:val="001B35CE"/>
    <w:rsid w:val="001B382A"/>
    <w:rsid w:val="001B3955"/>
    <w:rsid w:val="001B4029"/>
    <w:rsid w:val="001B402A"/>
    <w:rsid w:val="001B4425"/>
    <w:rsid w:val="001B468E"/>
    <w:rsid w:val="001B4777"/>
    <w:rsid w:val="001B4B30"/>
    <w:rsid w:val="001B4B78"/>
    <w:rsid w:val="001B503E"/>
    <w:rsid w:val="001B527E"/>
    <w:rsid w:val="001B58F1"/>
    <w:rsid w:val="001B62CF"/>
    <w:rsid w:val="001B66DB"/>
    <w:rsid w:val="001B77F2"/>
    <w:rsid w:val="001B7802"/>
    <w:rsid w:val="001B7918"/>
    <w:rsid w:val="001B7C36"/>
    <w:rsid w:val="001C0243"/>
    <w:rsid w:val="001C0AD9"/>
    <w:rsid w:val="001C0C35"/>
    <w:rsid w:val="001C119D"/>
    <w:rsid w:val="001C138D"/>
    <w:rsid w:val="001C1C72"/>
    <w:rsid w:val="001C1D86"/>
    <w:rsid w:val="001C1ECF"/>
    <w:rsid w:val="001C20CE"/>
    <w:rsid w:val="001C2B40"/>
    <w:rsid w:val="001C2F5E"/>
    <w:rsid w:val="001C31D9"/>
    <w:rsid w:val="001C3513"/>
    <w:rsid w:val="001C3A41"/>
    <w:rsid w:val="001C3D42"/>
    <w:rsid w:val="001C3F07"/>
    <w:rsid w:val="001C3F10"/>
    <w:rsid w:val="001C542D"/>
    <w:rsid w:val="001C5716"/>
    <w:rsid w:val="001C57DF"/>
    <w:rsid w:val="001C599E"/>
    <w:rsid w:val="001C5DF7"/>
    <w:rsid w:val="001C6612"/>
    <w:rsid w:val="001C6962"/>
    <w:rsid w:val="001C6C56"/>
    <w:rsid w:val="001C6E72"/>
    <w:rsid w:val="001C6E95"/>
    <w:rsid w:val="001C74D4"/>
    <w:rsid w:val="001C75A9"/>
    <w:rsid w:val="001C78B0"/>
    <w:rsid w:val="001C7BBC"/>
    <w:rsid w:val="001D0469"/>
    <w:rsid w:val="001D0627"/>
    <w:rsid w:val="001D08B6"/>
    <w:rsid w:val="001D0B6E"/>
    <w:rsid w:val="001D0C5F"/>
    <w:rsid w:val="001D1F4E"/>
    <w:rsid w:val="001D265C"/>
    <w:rsid w:val="001D2E99"/>
    <w:rsid w:val="001D34E3"/>
    <w:rsid w:val="001D36A6"/>
    <w:rsid w:val="001D36FE"/>
    <w:rsid w:val="001D3814"/>
    <w:rsid w:val="001D3BB9"/>
    <w:rsid w:val="001D3F10"/>
    <w:rsid w:val="001D42FC"/>
    <w:rsid w:val="001D4402"/>
    <w:rsid w:val="001D45F1"/>
    <w:rsid w:val="001D4DB2"/>
    <w:rsid w:val="001D56AD"/>
    <w:rsid w:val="001D5C2D"/>
    <w:rsid w:val="001D5E14"/>
    <w:rsid w:val="001D620C"/>
    <w:rsid w:val="001D68BF"/>
    <w:rsid w:val="001D71F4"/>
    <w:rsid w:val="001D75A9"/>
    <w:rsid w:val="001D789D"/>
    <w:rsid w:val="001D7D9B"/>
    <w:rsid w:val="001D7F7B"/>
    <w:rsid w:val="001E00DB"/>
    <w:rsid w:val="001E0709"/>
    <w:rsid w:val="001E0941"/>
    <w:rsid w:val="001E09F1"/>
    <w:rsid w:val="001E0BB7"/>
    <w:rsid w:val="001E0DAA"/>
    <w:rsid w:val="001E105C"/>
    <w:rsid w:val="001E109A"/>
    <w:rsid w:val="001E10AE"/>
    <w:rsid w:val="001E1906"/>
    <w:rsid w:val="001E1AD2"/>
    <w:rsid w:val="001E1D7C"/>
    <w:rsid w:val="001E1DD0"/>
    <w:rsid w:val="001E1F4C"/>
    <w:rsid w:val="001E2277"/>
    <w:rsid w:val="001E2922"/>
    <w:rsid w:val="001E2E6E"/>
    <w:rsid w:val="001E3571"/>
    <w:rsid w:val="001E3C3F"/>
    <w:rsid w:val="001E4173"/>
    <w:rsid w:val="001E42EC"/>
    <w:rsid w:val="001E4979"/>
    <w:rsid w:val="001E4A47"/>
    <w:rsid w:val="001E4B05"/>
    <w:rsid w:val="001E4BC1"/>
    <w:rsid w:val="001E53D3"/>
    <w:rsid w:val="001E5DB6"/>
    <w:rsid w:val="001E6672"/>
    <w:rsid w:val="001E6C31"/>
    <w:rsid w:val="001E6CBA"/>
    <w:rsid w:val="001E75DB"/>
    <w:rsid w:val="001E7614"/>
    <w:rsid w:val="001E7EC5"/>
    <w:rsid w:val="001F074A"/>
    <w:rsid w:val="001F095B"/>
    <w:rsid w:val="001F1E94"/>
    <w:rsid w:val="001F1FFF"/>
    <w:rsid w:val="001F2281"/>
    <w:rsid w:val="001F27A4"/>
    <w:rsid w:val="001F2D61"/>
    <w:rsid w:val="001F2DB3"/>
    <w:rsid w:val="001F342A"/>
    <w:rsid w:val="001F34D7"/>
    <w:rsid w:val="001F4006"/>
    <w:rsid w:val="001F4357"/>
    <w:rsid w:val="001F43BD"/>
    <w:rsid w:val="001F43CB"/>
    <w:rsid w:val="001F489D"/>
    <w:rsid w:val="001F4B01"/>
    <w:rsid w:val="001F5068"/>
    <w:rsid w:val="001F50B4"/>
    <w:rsid w:val="001F5FF2"/>
    <w:rsid w:val="001F606F"/>
    <w:rsid w:val="001F64D1"/>
    <w:rsid w:val="001F697D"/>
    <w:rsid w:val="001F6B08"/>
    <w:rsid w:val="001F6D32"/>
    <w:rsid w:val="001F78EF"/>
    <w:rsid w:val="001F7C56"/>
    <w:rsid w:val="001F7ED1"/>
    <w:rsid w:val="00200199"/>
    <w:rsid w:val="00200498"/>
    <w:rsid w:val="002004AC"/>
    <w:rsid w:val="002006B0"/>
    <w:rsid w:val="002008E0"/>
    <w:rsid w:val="00201304"/>
    <w:rsid w:val="002013DF"/>
    <w:rsid w:val="002018F6"/>
    <w:rsid w:val="00202081"/>
    <w:rsid w:val="00202108"/>
    <w:rsid w:val="00202242"/>
    <w:rsid w:val="00202551"/>
    <w:rsid w:val="002026C7"/>
    <w:rsid w:val="002031C3"/>
    <w:rsid w:val="002032BE"/>
    <w:rsid w:val="00203356"/>
    <w:rsid w:val="0020357C"/>
    <w:rsid w:val="00203BDE"/>
    <w:rsid w:val="00203D05"/>
    <w:rsid w:val="00203EF0"/>
    <w:rsid w:val="00203F36"/>
    <w:rsid w:val="00204190"/>
    <w:rsid w:val="002045AD"/>
    <w:rsid w:val="002045C0"/>
    <w:rsid w:val="00204647"/>
    <w:rsid w:val="00204C1E"/>
    <w:rsid w:val="00204DA7"/>
    <w:rsid w:val="002053FE"/>
    <w:rsid w:val="00205762"/>
    <w:rsid w:val="0020586D"/>
    <w:rsid w:val="002058B8"/>
    <w:rsid w:val="0020633D"/>
    <w:rsid w:val="002065FA"/>
    <w:rsid w:val="00207490"/>
    <w:rsid w:val="0020781A"/>
    <w:rsid w:val="00207DF5"/>
    <w:rsid w:val="00207FC7"/>
    <w:rsid w:val="00210175"/>
    <w:rsid w:val="002104D2"/>
    <w:rsid w:val="00210BB9"/>
    <w:rsid w:val="00210F50"/>
    <w:rsid w:val="00211527"/>
    <w:rsid w:val="00211640"/>
    <w:rsid w:val="002116D7"/>
    <w:rsid w:val="0021204C"/>
    <w:rsid w:val="002124FB"/>
    <w:rsid w:val="0021281C"/>
    <w:rsid w:val="00212B81"/>
    <w:rsid w:val="00212DFA"/>
    <w:rsid w:val="00213043"/>
    <w:rsid w:val="0021315D"/>
    <w:rsid w:val="00213421"/>
    <w:rsid w:val="002134C5"/>
    <w:rsid w:val="00213748"/>
    <w:rsid w:val="002137C1"/>
    <w:rsid w:val="0021396B"/>
    <w:rsid w:val="00213B2D"/>
    <w:rsid w:val="00213DE2"/>
    <w:rsid w:val="00214106"/>
    <w:rsid w:val="002143EE"/>
    <w:rsid w:val="00214850"/>
    <w:rsid w:val="00215350"/>
    <w:rsid w:val="00215998"/>
    <w:rsid w:val="00215ADA"/>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970"/>
    <w:rsid w:val="00222B69"/>
    <w:rsid w:val="00222F02"/>
    <w:rsid w:val="00222F44"/>
    <w:rsid w:val="002231A0"/>
    <w:rsid w:val="00223701"/>
    <w:rsid w:val="00223ACF"/>
    <w:rsid w:val="00223BAF"/>
    <w:rsid w:val="00223C4E"/>
    <w:rsid w:val="00223F7F"/>
    <w:rsid w:val="0022494F"/>
    <w:rsid w:val="00224C40"/>
    <w:rsid w:val="00224FC4"/>
    <w:rsid w:val="002254EE"/>
    <w:rsid w:val="00225594"/>
    <w:rsid w:val="00225B2A"/>
    <w:rsid w:val="002264FE"/>
    <w:rsid w:val="002266B9"/>
    <w:rsid w:val="002277FA"/>
    <w:rsid w:val="00230285"/>
    <w:rsid w:val="002303CF"/>
    <w:rsid w:val="00230477"/>
    <w:rsid w:val="002305C9"/>
    <w:rsid w:val="00230D0A"/>
    <w:rsid w:val="00230E6C"/>
    <w:rsid w:val="00231206"/>
    <w:rsid w:val="00231317"/>
    <w:rsid w:val="002315FA"/>
    <w:rsid w:val="00231A19"/>
    <w:rsid w:val="00231EEF"/>
    <w:rsid w:val="00232719"/>
    <w:rsid w:val="002327F1"/>
    <w:rsid w:val="0023295D"/>
    <w:rsid w:val="00232B24"/>
    <w:rsid w:val="00232BA7"/>
    <w:rsid w:val="00232FA0"/>
    <w:rsid w:val="0023312E"/>
    <w:rsid w:val="002332BA"/>
    <w:rsid w:val="00233A93"/>
    <w:rsid w:val="00234023"/>
    <w:rsid w:val="00234330"/>
    <w:rsid w:val="002343AB"/>
    <w:rsid w:val="00234CAB"/>
    <w:rsid w:val="00234E94"/>
    <w:rsid w:val="00235076"/>
    <w:rsid w:val="00235A27"/>
    <w:rsid w:val="00235BFE"/>
    <w:rsid w:val="00235D20"/>
    <w:rsid w:val="00236C71"/>
    <w:rsid w:val="00236E3F"/>
    <w:rsid w:val="00237108"/>
    <w:rsid w:val="0023717F"/>
    <w:rsid w:val="0023753A"/>
    <w:rsid w:val="00240891"/>
    <w:rsid w:val="00240AF3"/>
    <w:rsid w:val="00240E81"/>
    <w:rsid w:val="00240EA3"/>
    <w:rsid w:val="00241180"/>
    <w:rsid w:val="002412EA"/>
    <w:rsid w:val="00241759"/>
    <w:rsid w:val="00241962"/>
    <w:rsid w:val="00242131"/>
    <w:rsid w:val="002424B2"/>
    <w:rsid w:val="00242543"/>
    <w:rsid w:val="002425FC"/>
    <w:rsid w:val="00242BC2"/>
    <w:rsid w:val="00242CD6"/>
    <w:rsid w:val="00242E76"/>
    <w:rsid w:val="002435E3"/>
    <w:rsid w:val="00243698"/>
    <w:rsid w:val="00243AA9"/>
    <w:rsid w:val="00243C7A"/>
    <w:rsid w:val="00243D94"/>
    <w:rsid w:val="0024428A"/>
    <w:rsid w:val="00244768"/>
    <w:rsid w:val="00244973"/>
    <w:rsid w:val="00244B14"/>
    <w:rsid w:val="00244DA7"/>
    <w:rsid w:val="002450E3"/>
    <w:rsid w:val="002453C8"/>
    <w:rsid w:val="00245860"/>
    <w:rsid w:val="00245940"/>
    <w:rsid w:val="00245D1C"/>
    <w:rsid w:val="00245DB2"/>
    <w:rsid w:val="00245E80"/>
    <w:rsid w:val="00245EF0"/>
    <w:rsid w:val="00246191"/>
    <w:rsid w:val="00246260"/>
    <w:rsid w:val="00246460"/>
    <w:rsid w:val="0024666E"/>
    <w:rsid w:val="002466A3"/>
    <w:rsid w:val="00246A2F"/>
    <w:rsid w:val="00246A53"/>
    <w:rsid w:val="00246C57"/>
    <w:rsid w:val="002473D8"/>
    <w:rsid w:val="002509F5"/>
    <w:rsid w:val="00250ACE"/>
    <w:rsid w:val="00250C1A"/>
    <w:rsid w:val="002511B4"/>
    <w:rsid w:val="00251753"/>
    <w:rsid w:val="00251A33"/>
    <w:rsid w:val="00251B2F"/>
    <w:rsid w:val="00251C7F"/>
    <w:rsid w:val="0025262A"/>
    <w:rsid w:val="00252D6C"/>
    <w:rsid w:val="00253521"/>
    <w:rsid w:val="00253681"/>
    <w:rsid w:val="00253945"/>
    <w:rsid w:val="00254F93"/>
    <w:rsid w:val="00255215"/>
    <w:rsid w:val="002557CC"/>
    <w:rsid w:val="00255E57"/>
    <w:rsid w:val="00256025"/>
    <w:rsid w:val="00256220"/>
    <w:rsid w:val="00256228"/>
    <w:rsid w:val="002563FA"/>
    <w:rsid w:val="002563FF"/>
    <w:rsid w:val="002566CD"/>
    <w:rsid w:val="00256C16"/>
    <w:rsid w:val="00256F56"/>
    <w:rsid w:val="00257030"/>
    <w:rsid w:val="00257147"/>
    <w:rsid w:val="002572AB"/>
    <w:rsid w:val="0025778C"/>
    <w:rsid w:val="002600FC"/>
    <w:rsid w:val="0026020E"/>
    <w:rsid w:val="00261414"/>
    <w:rsid w:val="00261908"/>
    <w:rsid w:val="00261F59"/>
    <w:rsid w:val="0026253D"/>
    <w:rsid w:val="00262628"/>
    <w:rsid w:val="002627AF"/>
    <w:rsid w:val="00262D9B"/>
    <w:rsid w:val="00263490"/>
    <w:rsid w:val="002636E3"/>
    <w:rsid w:val="00263791"/>
    <w:rsid w:val="00263B83"/>
    <w:rsid w:val="00263FF8"/>
    <w:rsid w:val="002645FB"/>
    <w:rsid w:val="00264920"/>
    <w:rsid w:val="0026528D"/>
    <w:rsid w:val="00265816"/>
    <w:rsid w:val="00265AF1"/>
    <w:rsid w:val="00266B41"/>
    <w:rsid w:val="00266EBF"/>
    <w:rsid w:val="00266F20"/>
    <w:rsid w:val="00267409"/>
    <w:rsid w:val="002678CC"/>
    <w:rsid w:val="00267DAC"/>
    <w:rsid w:val="00267E11"/>
    <w:rsid w:val="002700C8"/>
    <w:rsid w:val="002700D3"/>
    <w:rsid w:val="00270545"/>
    <w:rsid w:val="00270BCC"/>
    <w:rsid w:val="00270C3A"/>
    <w:rsid w:val="0027102A"/>
    <w:rsid w:val="002710A9"/>
    <w:rsid w:val="00271B21"/>
    <w:rsid w:val="00271BA1"/>
    <w:rsid w:val="002724D4"/>
    <w:rsid w:val="0027279D"/>
    <w:rsid w:val="00272A14"/>
    <w:rsid w:val="00272D1C"/>
    <w:rsid w:val="00272F18"/>
    <w:rsid w:val="002732FC"/>
    <w:rsid w:val="00273312"/>
    <w:rsid w:val="002734CF"/>
    <w:rsid w:val="0027389E"/>
    <w:rsid w:val="00273C2B"/>
    <w:rsid w:val="00273D51"/>
    <w:rsid w:val="00273D90"/>
    <w:rsid w:val="00273E77"/>
    <w:rsid w:val="0027408A"/>
    <w:rsid w:val="00274695"/>
    <w:rsid w:val="00274C64"/>
    <w:rsid w:val="00274D7B"/>
    <w:rsid w:val="0027507F"/>
    <w:rsid w:val="00275830"/>
    <w:rsid w:val="00275E21"/>
    <w:rsid w:val="0027631F"/>
    <w:rsid w:val="0027639F"/>
    <w:rsid w:val="0027667D"/>
    <w:rsid w:val="002766DE"/>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BF7"/>
    <w:rsid w:val="00282CA8"/>
    <w:rsid w:val="0028328C"/>
    <w:rsid w:val="002832B9"/>
    <w:rsid w:val="0028339D"/>
    <w:rsid w:val="00283537"/>
    <w:rsid w:val="0028413A"/>
    <w:rsid w:val="00284EF0"/>
    <w:rsid w:val="00284FDE"/>
    <w:rsid w:val="002851E3"/>
    <w:rsid w:val="00285FD2"/>
    <w:rsid w:val="0028636B"/>
    <w:rsid w:val="0028713A"/>
    <w:rsid w:val="0028767A"/>
    <w:rsid w:val="00290570"/>
    <w:rsid w:val="002905C0"/>
    <w:rsid w:val="00290D1C"/>
    <w:rsid w:val="002910F9"/>
    <w:rsid w:val="0029120E"/>
    <w:rsid w:val="002921CC"/>
    <w:rsid w:val="0029221B"/>
    <w:rsid w:val="00292995"/>
    <w:rsid w:val="00292EFF"/>
    <w:rsid w:val="002930D2"/>
    <w:rsid w:val="0029351A"/>
    <w:rsid w:val="00293CDA"/>
    <w:rsid w:val="0029409C"/>
    <w:rsid w:val="00294315"/>
    <w:rsid w:val="002943F1"/>
    <w:rsid w:val="0029475E"/>
    <w:rsid w:val="00294A0C"/>
    <w:rsid w:val="00294C65"/>
    <w:rsid w:val="00294C99"/>
    <w:rsid w:val="00294CAE"/>
    <w:rsid w:val="00295148"/>
    <w:rsid w:val="0029518F"/>
    <w:rsid w:val="0029554A"/>
    <w:rsid w:val="002955BD"/>
    <w:rsid w:val="00295BD1"/>
    <w:rsid w:val="00295BEF"/>
    <w:rsid w:val="00295C30"/>
    <w:rsid w:val="00295CDE"/>
    <w:rsid w:val="00295E43"/>
    <w:rsid w:val="00295EE3"/>
    <w:rsid w:val="00295F09"/>
    <w:rsid w:val="002964BB"/>
    <w:rsid w:val="00296506"/>
    <w:rsid w:val="002965E7"/>
    <w:rsid w:val="002968C6"/>
    <w:rsid w:val="00296C0D"/>
    <w:rsid w:val="00296D5E"/>
    <w:rsid w:val="00297475"/>
    <w:rsid w:val="00297C99"/>
    <w:rsid w:val="00297D5C"/>
    <w:rsid w:val="00297DC3"/>
    <w:rsid w:val="002A00F9"/>
    <w:rsid w:val="002A0690"/>
    <w:rsid w:val="002A09A4"/>
    <w:rsid w:val="002A1073"/>
    <w:rsid w:val="002A1678"/>
    <w:rsid w:val="002A1B1E"/>
    <w:rsid w:val="002A1D68"/>
    <w:rsid w:val="002A1EDA"/>
    <w:rsid w:val="002A2390"/>
    <w:rsid w:val="002A271E"/>
    <w:rsid w:val="002A36CC"/>
    <w:rsid w:val="002A3C62"/>
    <w:rsid w:val="002A526E"/>
    <w:rsid w:val="002A540E"/>
    <w:rsid w:val="002A5D17"/>
    <w:rsid w:val="002A5EEE"/>
    <w:rsid w:val="002A64AD"/>
    <w:rsid w:val="002A6972"/>
    <w:rsid w:val="002A7332"/>
    <w:rsid w:val="002A7530"/>
    <w:rsid w:val="002A7673"/>
    <w:rsid w:val="002A7A7E"/>
    <w:rsid w:val="002A7E34"/>
    <w:rsid w:val="002A7E54"/>
    <w:rsid w:val="002A7F48"/>
    <w:rsid w:val="002A7F81"/>
    <w:rsid w:val="002B0A18"/>
    <w:rsid w:val="002B16D1"/>
    <w:rsid w:val="002B1809"/>
    <w:rsid w:val="002B199F"/>
    <w:rsid w:val="002B19C1"/>
    <w:rsid w:val="002B19C2"/>
    <w:rsid w:val="002B1B54"/>
    <w:rsid w:val="002B1FE4"/>
    <w:rsid w:val="002B2282"/>
    <w:rsid w:val="002B2701"/>
    <w:rsid w:val="002B2839"/>
    <w:rsid w:val="002B29B9"/>
    <w:rsid w:val="002B2A8B"/>
    <w:rsid w:val="002B2F28"/>
    <w:rsid w:val="002B3339"/>
    <w:rsid w:val="002B366C"/>
    <w:rsid w:val="002B3C03"/>
    <w:rsid w:val="002B3D29"/>
    <w:rsid w:val="002B44B9"/>
    <w:rsid w:val="002B4B44"/>
    <w:rsid w:val="002B5235"/>
    <w:rsid w:val="002B53DE"/>
    <w:rsid w:val="002B5421"/>
    <w:rsid w:val="002B54CF"/>
    <w:rsid w:val="002B56B6"/>
    <w:rsid w:val="002B5780"/>
    <w:rsid w:val="002B59AD"/>
    <w:rsid w:val="002B59C1"/>
    <w:rsid w:val="002B5F54"/>
    <w:rsid w:val="002B6299"/>
    <w:rsid w:val="002B6413"/>
    <w:rsid w:val="002B6425"/>
    <w:rsid w:val="002B6561"/>
    <w:rsid w:val="002B657E"/>
    <w:rsid w:val="002B6789"/>
    <w:rsid w:val="002B6807"/>
    <w:rsid w:val="002B6C18"/>
    <w:rsid w:val="002B6E93"/>
    <w:rsid w:val="002B73DA"/>
    <w:rsid w:val="002C1CAF"/>
    <w:rsid w:val="002C1DDF"/>
    <w:rsid w:val="002C273E"/>
    <w:rsid w:val="002C2831"/>
    <w:rsid w:val="002C2F0D"/>
    <w:rsid w:val="002C3339"/>
    <w:rsid w:val="002C39C2"/>
    <w:rsid w:val="002C405B"/>
    <w:rsid w:val="002C428A"/>
    <w:rsid w:val="002C4C68"/>
    <w:rsid w:val="002C4E39"/>
    <w:rsid w:val="002C5459"/>
    <w:rsid w:val="002C6549"/>
    <w:rsid w:val="002C65D6"/>
    <w:rsid w:val="002C69FA"/>
    <w:rsid w:val="002C6D10"/>
    <w:rsid w:val="002C6E90"/>
    <w:rsid w:val="002D00D6"/>
    <w:rsid w:val="002D070D"/>
    <w:rsid w:val="002D0874"/>
    <w:rsid w:val="002D1105"/>
    <w:rsid w:val="002D1276"/>
    <w:rsid w:val="002D15D9"/>
    <w:rsid w:val="002D266D"/>
    <w:rsid w:val="002D26CE"/>
    <w:rsid w:val="002D279E"/>
    <w:rsid w:val="002D2A3D"/>
    <w:rsid w:val="002D3285"/>
    <w:rsid w:val="002D36E8"/>
    <w:rsid w:val="002D39D7"/>
    <w:rsid w:val="002D3C30"/>
    <w:rsid w:val="002D453A"/>
    <w:rsid w:val="002D4CCE"/>
    <w:rsid w:val="002D59EA"/>
    <w:rsid w:val="002D5D49"/>
    <w:rsid w:val="002D5E5F"/>
    <w:rsid w:val="002D662F"/>
    <w:rsid w:val="002D66BD"/>
    <w:rsid w:val="002D6C58"/>
    <w:rsid w:val="002D6EAA"/>
    <w:rsid w:val="002D6F50"/>
    <w:rsid w:val="002D729A"/>
    <w:rsid w:val="002D750A"/>
    <w:rsid w:val="002D755C"/>
    <w:rsid w:val="002D76FD"/>
    <w:rsid w:val="002D7823"/>
    <w:rsid w:val="002D7B8B"/>
    <w:rsid w:val="002D7C09"/>
    <w:rsid w:val="002D7E3C"/>
    <w:rsid w:val="002D7E57"/>
    <w:rsid w:val="002E0386"/>
    <w:rsid w:val="002E0F31"/>
    <w:rsid w:val="002E18A6"/>
    <w:rsid w:val="002E1E93"/>
    <w:rsid w:val="002E25E3"/>
    <w:rsid w:val="002E2671"/>
    <w:rsid w:val="002E2FD2"/>
    <w:rsid w:val="002E329F"/>
    <w:rsid w:val="002E341B"/>
    <w:rsid w:val="002E349B"/>
    <w:rsid w:val="002E3CA5"/>
    <w:rsid w:val="002E3EE4"/>
    <w:rsid w:val="002E3F69"/>
    <w:rsid w:val="002E5073"/>
    <w:rsid w:val="002E54D7"/>
    <w:rsid w:val="002E6027"/>
    <w:rsid w:val="002E6108"/>
    <w:rsid w:val="002E6D41"/>
    <w:rsid w:val="002E705E"/>
    <w:rsid w:val="002E71CF"/>
    <w:rsid w:val="002E731A"/>
    <w:rsid w:val="002E7361"/>
    <w:rsid w:val="002E78A9"/>
    <w:rsid w:val="002E7970"/>
    <w:rsid w:val="002E7B71"/>
    <w:rsid w:val="002E7F2D"/>
    <w:rsid w:val="002F0481"/>
    <w:rsid w:val="002F0B77"/>
    <w:rsid w:val="002F0D06"/>
    <w:rsid w:val="002F0D43"/>
    <w:rsid w:val="002F0E1D"/>
    <w:rsid w:val="002F0F12"/>
    <w:rsid w:val="002F10D8"/>
    <w:rsid w:val="002F11FA"/>
    <w:rsid w:val="002F12E7"/>
    <w:rsid w:val="002F1B24"/>
    <w:rsid w:val="002F2546"/>
    <w:rsid w:val="002F2E9E"/>
    <w:rsid w:val="002F2FA7"/>
    <w:rsid w:val="002F3217"/>
    <w:rsid w:val="002F369A"/>
    <w:rsid w:val="002F3A16"/>
    <w:rsid w:val="002F402F"/>
    <w:rsid w:val="002F41B8"/>
    <w:rsid w:val="002F47E0"/>
    <w:rsid w:val="002F4E24"/>
    <w:rsid w:val="002F5286"/>
    <w:rsid w:val="002F546E"/>
    <w:rsid w:val="002F5957"/>
    <w:rsid w:val="002F5B08"/>
    <w:rsid w:val="002F5DF5"/>
    <w:rsid w:val="002F6080"/>
    <w:rsid w:val="002F61C0"/>
    <w:rsid w:val="002F61D9"/>
    <w:rsid w:val="002F67D7"/>
    <w:rsid w:val="002F6964"/>
    <w:rsid w:val="002F698F"/>
    <w:rsid w:val="002F6B00"/>
    <w:rsid w:val="002F6E9A"/>
    <w:rsid w:val="002F71BD"/>
    <w:rsid w:val="002F77B6"/>
    <w:rsid w:val="002F7A9E"/>
    <w:rsid w:val="003000E3"/>
    <w:rsid w:val="003002B3"/>
    <w:rsid w:val="003005DB"/>
    <w:rsid w:val="0030068D"/>
    <w:rsid w:val="00300988"/>
    <w:rsid w:val="00300993"/>
    <w:rsid w:val="0030111D"/>
    <w:rsid w:val="00301A8B"/>
    <w:rsid w:val="00301AC2"/>
    <w:rsid w:val="00302D29"/>
    <w:rsid w:val="00302F85"/>
    <w:rsid w:val="00303471"/>
    <w:rsid w:val="00303ACD"/>
    <w:rsid w:val="003040DF"/>
    <w:rsid w:val="003040F8"/>
    <w:rsid w:val="003045BA"/>
    <w:rsid w:val="00304654"/>
    <w:rsid w:val="00304760"/>
    <w:rsid w:val="003048CB"/>
    <w:rsid w:val="00304AC0"/>
    <w:rsid w:val="00304B96"/>
    <w:rsid w:val="00305102"/>
    <w:rsid w:val="00305196"/>
    <w:rsid w:val="003051F7"/>
    <w:rsid w:val="003056ED"/>
    <w:rsid w:val="003057BB"/>
    <w:rsid w:val="00305858"/>
    <w:rsid w:val="00305966"/>
    <w:rsid w:val="00305A8A"/>
    <w:rsid w:val="00305C9A"/>
    <w:rsid w:val="00305D27"/>
    <w:rsid w:val="00305E85"/>
    <w:rsid w:val="00305F16"/>
    <w:rsid w:val="00305FD6"/>
    <w:rsid w:val="00306530"/>
    <w:rsid w:val="00306664"/>
    <w:rsid w:val="00306B56"/>
    <w:rsid w:val="00306C3E"/>
    <w:rsid w:val="003072F9"/>
    <w:rsid w:val="00307742"/>
    <w:rsid w:val="0030799C"/>
    <w:rsid w:val="00307CA9"/>
    <w:rsid w:val="00310003"/>
    <w:rsid w:val="0031023E"/>
    <w:rsid w:val="0031082E"/>
    <w:rsid w:val="00310D17"/>
    <w:rsid w:val="00310E3D"/>
    <w:rsid w:val="0031120D"/>
    <w:rsid w:val="00311601"/>
    <w:rsid w:val="00311C40"/>
    <w:rsid w:val="00311D2C"/>
    <w:rsid w:val="00312090"/>
    <w:rsid w:val="003120B9"/>
    <w:rsid w:val="00312449"/>
    <w:rsid w:val="0031262A"/>
    <w:rsid w:val="003128CE"/>
    <w:rsid w:val="003129AC"/>
    <w:rsid w:val="00312D67"/>
    <w:rsid w:val="00312EB5"/>
    <w:rsid w:val="0031394A"/>
    <w:rsid w:val="00313AB0"/>
    <w:rsid w:val="00313E55"/>
    <w:rsid w:val="00314276"/>
    <w:rsid w:val="003147EF"/>
    <w:rsid w:val="003148CD"/>
    <w:rsid w:val="00314CB1"/>
    <w:rsid w:val="00314E8A"/>
    <w:rsid w:val="00315378"/>
    <w:rsid w:val="00315D0B"/>
    <w:rsid w:val="00315DC9"/>
    <w:rsid w:val="00315DCC"/>
    <w:rsid w:val="00315E7B"/>
    <w:rsid w:val="003162F5"/>
    <w:rsid w:val="00316BC9"/>
    <w:rsid w:val="0031717B"/>
    <w:rsid w:val="00320672"/>
    <w:rsid w:val="00320A82"/>
    <w:rsid w:val="00320DFE"/>
    <w:rsid w:val="0032121A"/>
    <w:rsid w:val="0032177B"/>
    <w:rsid w:val="0032198F"/>
    <w:rsid w:val="00322235"/>
    <w:rsid w:val="0032248B"/>
    <w:rsid w:val="003224AD"/>
    <w:rsid w:val="00322651"/>
    <w:rsid w:val="00322BA2"/>
    <w:rsid w:val="00322D6D"/>
    <w:rsid w:val="00322F51"/>
    <w:rsid w:val="003230C4"/>
    <w:rsid w:val="00323429"/>
    <w:rsid w:val="0032389C"/>
    <w:rsid w:val="003245E6"/>
    <w:rsid w:val="0032488E"/>
    <w:rsid w:val="00324D0D"/>
    <w:rsid w:val="00325350"/>
    <w:rsid w:val="0032543F"/>
    <w:rsid w:val="00325559"/>
    <w:rsid w:val="003259BB"/>
    <w:rsid w:val="003268AF"/>
    <w:rsid w:val="00326A3E"/>
    <w:rsid w:val="00327890"/>
    <w:rsid w:val="00327C29"/>
    <w:rsid w:val="003302A2"/>
    <w:rsid w:val="003309F0"/>
    <w:rsid w:val="00330B07"/>
    <w:rsid w:val="00332315"/>
    <w:rsid w:val="00332EFB"/>
    <w:rsid w:val="00332F09"/>
    <w:rsid w:val="00332FDE"/>
    <w:rsid w:val="003330AA"/>
    <w:rsid w:val="00333114"/>
    <w:rsid w:val="0033335C"/>
    <w:rsid w:val="0033376D"/>
    <w:rsid w:val="0033425F"/>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542"/>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3E2B"/>
    <w:rsid w:val="003442B9"/>
    <w:rsid w:val="0034461E"/>
    <w:rsid w:val="003446B9"/>
    <w:rsid w:val="00344A82"/>
    <w:rsid w:val="0034500A"/>
    <w:rsid w:val="003452D5"/>
    <w:rsid w:val="003453CF"/>
    <w:rsid w:val="00345BA3"/>
    <w:rsid w:val="003460DF"/>
    <w:rsid w:val="00347A62"/>
    <w:rsid w:val="0035021B"/>
    <w:rsid w:val="0035084F"/>
    <w:rsid w:val="00350C76"/>
    <w:rsid w:val="0035180E"/>
    <w:rsid w:val="00351EFC"/>
    <w:rsid w:val="00352614"/>
    <w:rsid w:val="003526D4"/>
    <w:rsid w:val="00352CF0"/>
    <w:rsid w:val="003533B8"/>
    <w:rsid w:val="00353454"/>
    <w:rsid w:val="00353614"/>
    <w:rsid w:val="00353B81"/>
    <w:rsid w:val="00354181"/>
    <w:rsid w:val="00354333"/>
    <w:rsid w:val="00354783"/>
    <w:rsid w:val="00354924"/>
    <w:rsid w:val="00354BE5"/>
    <w:rsid w:val="00355616"/>
    <w:rsid w:val="00355661"/>
    <w:rsid w:val="003556B9"/>
    <w:rsid w:val="00355778"/>
    <w:rsid w:val="0035597D"/>
    <w:rsid w:val="00355DD5"/>
    <w:rsid w:val="00356372"/>
    <w:rsid w:val="00356613"/>
    <w:rsid w:val="00356751"/>
    <w:rsid w:val="00356DD8"/>
    <w:rsid w:val="00356F82"/>
    <w:rsid w:val="003572F7"/>
    <w:rsid w:val="003574DC"/>
    <w:rsid w:val="00357B12"/>
    <w:rsid w:val="003601B2"/>
    <w:rsid w:val="003606DF"/>
    <w:rsid w:val="003619C8"/>
    <w:rsid w:val="00361A56"/>
    <w:rsid w:val="00361DC6"/>
    <w:rsid w:val="0036272F"/>
    <w:rsid w:val="003627CD"/>
    <w:rsid w:val="00362A60"/>
    <w:rsid w:val="00362B2D"/>
    <w:rsid w:val="0036330D"/>
    <w:rsid w:val="0036334A"/>
    <w:rsid w:val="00363B90"/>
    <w:rsid w:val="00364441"/>
    <w:rsid w:val="00364A10"/>
    <w:rsid w:val="00364ABA"/>
    <w:rsid w:val="003650B5"/>
    <w:rsid w:val="003651FE"/>
    <w:rsid w:val="00365366"/>
    <w:rsid w:val="00365405"/>
    <w:rsid w:val="00365A26"/>
    <w:rsid w:val="00365A7B"/>
    <w:rsid w:val="00365CA9"/>
    <w:rsid w:val="00365EAB"/>
    <w:rsid w:val="00366F14"/>
    <w:rsid w:val="00367017"/>
    <w:rsid w:val="00367080"/>
    <w:rsid w:val="003673C6"/>
    <w:rsid w:val="003673F1"/>
    <w:rsid w:val="00367D49"/>
    <w:rsid w:val="00367D69"/>
    <w:rsid w:val="00367ECE"/>
    <w:rsid w:val="00370445"/>
    <w:rsid w:val="0037044D"/>
    <w:rsid w:val="00370EC5"/>
    <w:rsid w:val="00370FB9"/>
    <w:rsid w:val="0037101B"/>
    <w:rsid w:val="003713F6"/>
    <w:rsid w:val="0037146A"/>
    <w:rsid w:val="003716F1"/>
    <w:rsid w:val="00372353"/>
    <w:rsid w:val="00372567"/>
    <w:rsid w:val="00372CD5"/>
    <w:rsid w:val="00372E33"/>
    <w:rsid w:val="00372FD1"/>
    <w:rsid w:val="003730EE"/>
    <w:rsid w:val="003730FA"/>
    <w:rsid w:val="0037355A"/>
    <w:rsid w:val="00373845"/>
    <w:rsid w:val="00373A06"/>
    <w:rsid w:val="00373A0A"/>
    <w:rsid w:val="00373C4C"/>
    <w:rsid w:val="00374998"/>
    <w:rsid w:val="003749A8"/>
    <w:rsid w:val="00374DEB"/>
    <w:rsid w:val="00374E84"/>
    <w:rsid w:val="00374F35"/>
    <w:rsid w:val="00375253"/>
    <w:rsid w:val="00375CE9"/>
    <w:rsid w:val="00375E47"/>
    <w:rsid w:val="00375F4A"/>
    <w:rsid w:val="003760E3"/>
    <w:rsid w:val="003762BE"/>
    <w:rsid w:val="00376664"/>
    <w:rsid w:val="003767BD"/>
    <w:rsid w:val="00376B34"/>
    <w:rsid w:val="00376ED9"/>
    <w:rsid w:val="00377285"/>
    <w:rsid w:val="00377306"/>
    <w:rsid w:val="0037764E"/>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769"/>
    <w:rsid w:val="00385804"/>
    <w:rsid w:val="00385911"/>
    <w:rsid w:val="003859BF"/>
    <w:rsid w:val="00385DBA"/>
    <w:rsid w:val="00385E3A"/>
    <w:rsid w:val="00386AB5"/>
    <w:rsid w:val="00386E2B"/>
    <w:rsid w:val="00386E6E"/>
    <w:rsid w:val="00386EB5"/>
    <w:rsid w:val="0038728E"/>
    <w:rsid w:val="00387453"/>
    <w:rsid w:val="00387B0E"/>
    <w:rsid w:val="00390526"/>
    <w:rsid w:val="00390628"/>
    <w:rsid w:val="003908D0"/>
    <w:rsid w:val="00390CF7"/>
    <w:rsid w:val="003910FC"/>
    <w:rsid w:val="0039115E"/>
    <w:rsid w:val="003913E1"/>
    <w:rsid w:val="003915D1"/>
    <w:rsid w:val="00391904"/>
    <w:rsid w:val="00391F8A"/>
    <w:rsid w:val="003920C5"/>
    <w:rsid w:val="003921B8"/>
    <w:rsid w:val="00392A30"/>
    <w:rsid w:val="0039384C"/>
    <w:rsid w:val="00393A90"/>
    <w:rsid w:val="003947EE"/>
    <w:rsid w:val="00394CCD"/>
    <w:rsid w:val="00395303"/>
    <w:rsid w:val="00395570"/>
    <w:rsid w:val="00395C33"/>
    <w:rsid w:val="00395F35"/>
    <w:rsid w:val="00396992"/>
    <w:rsid w:val="00397373"/>
    <w:rsid w:val="003974AF"/>
    <w:rsid w:val="003A00FF"/>
    <w:rsid w:val="003A017A"/>
    <w:rsid w:val="003A03DC"/>
    <w:rsid w:val="003A05E8"/>
    <w:rsid w:val="003A07E0"/>
    <w:rsid w:val="003A0BF4"/>
    <w:rsid w:val="003A0CB3"/>
    <w:rsid w:val="003A0D94"/>
    <w:rsid w:val="003A1614"/>
    <w:rsid w:val="003A17E9"/>
    <w:rsid w:val="003A180C"/>
    <w:rsid w:val="003A1835"/>
    <w:rsid w:val="003A21D4"/>
    <w:rsid w:val="003A2547"/>
    <w:rsid w:val="003A2709"/>
    <w:rsid w:val="003A2AD8"/>
    <w:rsid w:val="003A2FF7"/>
    <w:rsid w:val="003A33C7"/>
    <w:rsid w:val="003A395B"/>
    <w:rsid w:val="003A39ED"/>
    <w:rsid w:val="003A39F8"/>
    <w:rsid w:val="003A3FCC"/>
    <w:rsid w:val="003A3FFE"/>
    <w:rsid w:val="003A4638"/>
    <w:rsid w:val="003A4AEB"/>
    <w:rsid w:val="003A4DDE"/>
    <w:rsid w:val="003A4E10"/>
    <w:rsid w:val="003A552A"/>
    <w:rsid w:val="003A5616"/>
    <w:rsid w:val="003A57C0"/>
    <w:rsid w:val="003A57F9"/>
    <w:rsid w:val="003A5AB8"/>
    <w:rsid w:val="003A6048"/>
    <w:rsid w:val="003A6306"/>
    <w:rsid w:val="003A6810"/>
    <w:rsid w:val="003A68C7"/>
    <w:rsid w:val="003A6E45"/>
    <w:rsid w:val="003A6EA5"/>
    <w:rsid w:val="003A72DB"/>
    <w:rsid w:val="003A73C7"/>
    <w:rsid w:val="003A78B6"/>
    <w:rsid w:val="003B01D4"/>
    <w:rsid w:val="003B01FE"/>
    <w:rsid w:val="003B0B30"/>
    <w:rsid w:val="003B0D34"/>
    <w:rsid w:val="003B0DF0"/>
    <w:rsid w:val="003B0EDA"/>
    <w:rsid w:val="003B108B"/>
    <w:rsid w:val="003B133D"/>
    <w:rsid w:val="003B1502"/>
    <w:rsid w:val="003B1589"/>
    <w:rsid w:val="003B1884"/>
    <w:rsid w:val="003B1B56"/>
    <w:rsid w:val="003B20B2"/>
    <w:rsid w:val="003B2300"/>
    <w:rsid w:val="003B2718"/>
    <w:rsid w:val="003B2F14"/>
    <w:rsid w:val="003B301A"/>
    <w:rsid w:val="003B35CF"/>
    <w:rsid w:val="003B3D6D"/>
    <w:rsid w:val="003B3E1B"/>
    <w:rsid w:val="003B44AB"/>
    <w:rsid w:val="003B509C"/>
    <w:rsid w:val="003B50B6"/>
    <w:rsid w:val="003B51C1"/>
    <w:rsid w:val="003B53A1"/>
    <w:rsid w:val="003B54F7"/>
    <w:rsid w:val="003B6440"/>
    <w:rsid w:val="003B64E9"/>
    <w:rsid w:val="003B6F3B"/>
    <w:rsid w:val="003B7051"/>
    <w:rsid w:val="003B70CC"/>
    <w:rsid w:val="003B73B9"/>
    <w:rsid w:val="003B7593"/>
    <w:rsid w:val="003B765B"/>
    <w:rsid w:val="003B7831"/>
    <w:rsid w:val="003C023D"/>
    <w:rsid w:val="003C04D9"/>
    <w:rsid w:val="003C0D1C"/>
    <w:rsid w:val="003C0D42"/>
    <w:rsid w:val="003C151D"/>
    <w:rsid w:val="003C16BB"/>
    <w:rsid w:val="003C18AD"/>
    <w:rsid w:val="003C22A7"/>
    <w:rsid w:val="003C23A8"/>
    <w:rsid w:val="003C26FC"/>
    <w:rsid w:val="003C2B7F"/>
    <w:rsid w:val="003C2C77"/>
    <w:rsid w:val="003C32B7"/>
    <w:rsid w:val="003C3ED6"/>
    <w:rsid w:val="003C40C7"/>
    <w:rsid w:val="003C4577"/>
    <w:rsid w:val="003C48C6"/>
    <w:rsid w:val="003C58E1"/>
    <w:rsid w:val="003C5957"/>
    <w:rsid w:val="003C5CC8"/>
    <w:rsid w:val="003C5F24"/>
    <w:rsid w:val="003C6058"/>
    <w:rsid w:val="003C647A"/>
    <w:rsid w:val="003C6496"/>
    <w:rsid w:val="003C6849"/>
    <w:rsid w:val="003C68B3"/>
    <w:rsid w:val="003C6C6C"/>
    <w:rsid w:val="003C6FC8"/>
    <w:rsid w:val="003C70CB"/>
    <w:rsid w:val="003C754B"/>
    <w:rsid w:val="003C765B"/>
    <w:rsid w:val="003D0371"/>
    <w:rsid w:val="003D04F1"/>
    <w:rsid w:val="003D090C"/>
    <w:rsid w:val="003D0F86"/>
    <w:rsid w:val="003D1471"/>
    <w:rsid w:val="003D1623"/>
    <w:rsid w:val="003D1DE8"/>
    <w:rsid w:val="003D2061"/>
    <w:rsid w:val="003D32C7"/>
    <w:rsid w:val="003D37B4"/>
    <w:rsid w:val="003D446B"/>
    <w:rsid w:val="003D50B9"/>
    <w:rsid w:val="003D5248"/>
    <w:rsid w:val="003D528D"/>
    <w:rsid w:val="003D5642"/>
    <w:rsid w:val="003D5672"/>
    <w:rsid w:val="003D588F"/>
    <w:rsid w:val="003D6071"/>
    <w:rsid w:val="003D631A"/>
    <w:rsid w:val="003D631F"/>
    <w:rsid w:val="003D6813"/>
    <w:rsid w:val="003D6FB2"/>
    <w:rsid w:val="003D73CF"/>
    <w:rsid w:val="003D7693"/>
    <w:rsid w:val="003D7A2A"/>
    <w:rsid w:val="003E0290"/>
    <w:rsid w:val="003E0414"/>
    <w:rsid w:val="003E0667"/>
    <w:rsid w:val="003E0A9C"/>
    <w:rsid w:val="003E0D03"/>
    <w:rsid w:val="003E17BA"/>
    <w:rsid w:val="003E1AF6"/>
    <w:rsid w:val="003E1D4C"/>
    <w:rsid w:val="003E1DAC"/>
    <w:rsid w:val="003E1F4C"/>
    <w:rsid w:val="003E2001"/>
    <w:rsid w:val="003E21E2"/>
    <w:rsid w:val="003E2C8A"/>
    <w:rsid w:val="003E2D85"/>
    <w:rsid w:val="003E2FE4"/>
    <w:rsid w:val="003E31CB"/>
    <w:rsid w:val="003E34C3"/>
    <w:rsid w:val="003E39C1"/>
    <w:rsid w:val="003E4196"/>
    <w:rsid w:val="003E46B5"/>
    <w:rsid w:val="003E4B7E"/>
    <w:rsid w:val="003E4BD3"/>
    <w:rsid w:val="003E4DAF"/>
    <w:rsid w:val="003E51E1"/>
    <w:rsid w:val="003E536A"/>
    <w:rsid w:val="003E5930"/>
    <w:rsid w:val="003E5A25"/>
    <w:rsid w:val="003E5DEA"/>
    <w:rsid w:val="003E60FA"/>
    <w:rsid w:val="003E62F7"/>
    <w:rsid w:val="003E64D7"/>
    <w:rsid w:val="003E6575"/>
    <w:rsid w:val="003E65B2"/>
    <w:rsid w:val="003E6F56"/>
    <w:rsid w:val="003E6FE4"/>
    <w:rsid w:val="003E7118"/>
    <w:rsid w:val="003E71D1"/>
    <w:rsid w:val="003E79F8"/>
    <w:rsid w:val="003E7DF4"/>
    <w:rsid w:val="003F066C"/>
    <w:rsid w:val="003F0972"/>
    <w:rsid w:val="003F1011"/>
    <w:rsid w:val="003F11A6"/>
    <w:rsid w:val="003F1905"/>
    <w:rsid w:val="003F1A8D"/>
    <w:rsid w:val="003F25CA"/>
    <w:rsid w:val="003F30A9"/>
    <w:rsid w:val="003F3264"/>
    <w:rsid w:val="003F3BA5"/>
    <w:rsid w:val="003F3CF5"/>
    <w:rsid w:val="003F4992"/>
    <w:rsid w:val="003F52AC"/>
    <w:rsid w:val="003F5B1B"/>
    <w:rsid w:val="003F5B72"/>
    <w:rsid w:val="003F5C80"/>
    <w:rsid w:val="003F6734"/>
    <w:rsid w:val="003F67AC"/>
    <w:rsid w:val="003F68F4"/>
    <w:rsid w:val="003F7618"/>
    <w:rsid w:val="003F76ED"/>
    <w:rsid w:val="003F7A5F"/>
    <w:rsid w:val="003F7BE4"/>
    <w:rsid w:val="003F7DE1"/>
    <w:rsid w:val="003F7ECD"/>
    <w:rsid w:val="00400201"/>
    <w:rsid w:val="00400391"/>
    <w:rsid w:val="00400392"/>
    <w:rsid w:val="0040054C"/>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277"/>
    <w:rsid w:val="00403D25"/>
    <w:rsid w:val="00403F88"/>
    <w:rsid w:val="00404111"/>
    <w:rsid w:val="0040438A"/>
    <w:rsid w:val="00404391"/>
    <w:rsid w:val="0040447C"/>
    <w:rsid w:val="004045BF"/>
    <w:rsid w:val="00404632"/>
    <w:rsid w:val="00404C40"/>
    <w:rsid w:val="004051D8"/>
    <w:rsid w:val="0040520B"/>
    <w:rsid w:val="0040523F"/>
    <w:rsid w:val="00405419"/>
    <w:rsid w:val="004056B8"/>
    <w:rsid w:val="0040574D"/>
    <w:rsid w:val="00405AFF"/>
    <w:rsid w:val="00406228"/>
    <w:rsid w:val="004062D3"/>
    <w:rsid w:val="00406CCF"/>
    <w:rsid w:val="004073B2"/>
    <w:rsid w:val="004076C7"/>
    <w:rsid w:val="00407D43"/>
    <w:rsid w:val="00407DFD"/>
    <w:rsid w:val="004107CE"/>
    <w:rsid w:val="00410930"/>
    <w:rsid w:val="0041094C"/>
    <w:rsid w:val="00410AD5"/>
    <w:rsid w:val="00410BFF"/>
    <w:rsid w:val="00410F04"/>
    <w:rsid w:val="0041104D"/>
    <w:rsid w:val="004115D3"/>
    <w:rsid w:val="00411784"/>
    <w:rsid w:val="00411A1E"/>
    <w:rsid w:val="00411D65"/>
    <w:rsid w:val="00411E3C"/>
    <w:rsid w:val="00412437"/>
    <w:rsid w:val="004124F6"/>
    <w:rsid w:val="00412B3B"/>
    <w:rsid w:val="00412B68"/>
    <w:rsid w:val="00412C3C"/>
    <w:rsid w:val="00413008"/>
    <w:rsid w:val="0041311D"/>
    <w:rsid w:val="004132B6"/>
    <w:rsid w:val="004134AA"/>
    <w:rsid w:val="00413833"/>
    <w:rsid w:val="00413A31"/>
    <w:rsid w:val="0041463E"/>
    <w:rsid w:val="00414817"/>
    <w:rsid w:val="004148C2"/>
    <w:rsid w:val="00414969"/>
    <w:rsid w:val="00414ADB"/>
    <w:rsid w:val="00414C11"/>
    <w:rsid w:val="00414CBC"/>
    <w:rsid w:val="0041511F"/>
    <w:rsid w:val="004152B4"/>
    <w:rsid w:val="00415395"/>
    <w:rsid w:val="00415616"/>
    <w:rsid w:val="00415D07"/>
    <w:rsid w:val="00416160"/>
    <w:rsid w:val="00416237"/>
    <w:rsid w:val="00416338"/>
    <w:rsid w:val="004165F3"/>
    <w:rsid w:val="004167D1"/>
    <w:rsid w:val="004168DC"/>
    <w:rsid w:val="00416D36"/>
    <w:rsid w:val="00416EB6"/>
    <w:rsid w:val="004172A2"/>
    <w:rsid w:val="00417C76"/>
    <w:rsid w:val="004200FB"/>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442A"/>
    <w:rsid w:val="00424BA1"/>
    <w:rsid w:val="00424E1E"/>
    <w:rsid w:val="00424FA6"/>
    <w:rsid w:val="004250EA"/>
    <w:rsid w:val="004251AC"/>
    <w:rsid w:val="00425460"/>
    <w:rsid w:val="00425565"/>
    <w:rsid w:val="004259AF"/>
    <w:rsid w:val="00425A51"/>
    <w:rsid w:val="00425C07"/>
    <w:rsid w:val="00425F73"/>
    <w:rsid w:val="00425FC2"/>
    <w:rsid w:val="004260B5"/>
    <w:rsid w:val="00426515"/>
    <w:rsid w:val="00426E4D"/>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F3C"/>
    <w:rsid w:val="00432FBE"/>
    <w:rsid w:val="004333DC"/>
    <w:rsid w:val="00433ABA"/>
    <w:rsid w:val="00433CCD"/>
    <w:rsid w:val="0043472F"/>
    <w:rsid w:val="00434744"/>
    <w:rsid w:val="00435492"/>
    <w:rsid w:val="0043554E"/>
    <w:rsid w:val="00435AFD"/>
    <w:rsid w:val="00435E38"/>
    <w:rsid w:val="004370C5"/>
    <w:rsid w:val="0043779B"/>
    <w:rsid w:val="0043790F"/>
    <w:rsid w:val="00440091"/>
    <w:rsid w:val="00440683"/>
    <w:rsid w:val="004406CE"/>
    <w:rsid w:val="004411C7"/>
    <w:rsid w:val="00441358"/>
    <w:rsid w:val="004414CA"/>
    <w:rsid w:val="00441625"/>
    <w:rsid w:val="00441FF0"/>
    <w:rsid w:val="00442085"/>
    <w:rsid w:val="004425A7"/>
    <w:rsid w:val="00442C2D"/>
    <w:rsid w:val="00443452"/>
    <w:rsid w:val="004440C2"/>
    <w:rsid w:val="0044435D"/>
    <w:rsid w:val="00444B31"/>
    <w:rsid w:val="00444E68"/>
    <w:rsid w:val="004455DA"/>
    <w:rsid w:val="004457F5"/>
    <w:rsid w:val="0044582A"/>
    <w:rsid w:val="00445996"/>
    <w:rsid w:val="00445E9B"/>
    <w:rsid w:val="00445EF7"/>
    <w:rsid w:val="00445F9D"/>
    <w:rsid w:val="00446267"/>
    <w:rsid w:val="00446776"/>
    <w:rsid w:val="004467B8"/>
    <w:rsid w:val="00446ED2"/>
    <w:rsid w:val="00447264"/>
    <w:rsid w:val="00447724"/>
    <w:rsid w:val="00447807"/>
    <w:rsid w:val="00447821"/>
    <w:rsid w:val="00447C5C"/>
    <w:rsid w:val="00447C6F"/>
    <w:rsid w:val="00447EBF"/>
    <w:rsid w:val="00447F1A"/>
    <w:rsid w:val="00450B04"/>
    <w:rsid w:val="0045116B"/>
    <w:rsid w:val="0045133B"/>
    <w:rsid w:val="00451AAC"/>
    <w:rsid w:val="00451B99"/>
    <w:rsid w:val="00451D51"/>
    <w:rsid w:val="00452145"/>
    <w:rsid w:val="0045230E"/>
    <w:rsid w:val="00452443"/>
    <w:rsid w:val="00452497"/>
    <w:rsid w:val="0045278D"/>
    <w:rsid w:val="00452F37"/>
    <w:rsid w:val="00452F9D"/>
    <w:rsid w:val="00453695"/>
    <w:rsid w:val="00453992"/>
    <w:rsid w:val="00453D47"/>
    <w:rsid w:val="00453E72"/>
    <w:rsid w:val="004543AF"/>
    <w:rsid w:val="00454B06"/>
    <w:rsid w:val="00454B29"/>
    <w:rsid w:val="004550B8"/>
    <w:rsid w:val="0045520B"/>
    <w:rsid w:val="0045585B"/>
    <w:rsid w:val="00455C7C"/>
    <w:rsid w:val="00456082"/>
    <w:rsid w:val="0045628D"/>
    <w:rsid w:val="004562B4"/>
    <w:rsid w:val="00456D25"/>
    <w:rsid w:val="00457D61"/>
    <w:rsid w:val="00457EDB"/>
    <w:rsid w:val="00457FA2"/>
    <w:rsid w:val="004604AF"/>
    <w:rsid w:val="00460A3C"/>
    <w:rsid w:val="00460B26"/>
    <w:rsid w:val="00460E80"/>
    <w:rsid w:val="00461084"/>
    <w:rsid w:val="00461352"/>
    <w:rsid w:val="00461672"/>
    <w:rsid w:val="00461B26"/>
    <w:rsid w:val="00461D52"/>
    <w:rsid w:val="00461E52"/>
    <w:rsid w:val="00462D35"/>
    <w:rsid w:val="0046344A"/>
    <w:rsid w:val="0046353F"/>
    <w:rsid w:val="00463AFA"/>
    <w:rsid w:val="004641D1"/>
    <w:rsid w:val="0046437C"/>
    <w:rsid w:val="0046440D"/>
    <w:rsid w:val="004645F5"/>
    <w:rsid w:val="004646E5"/>
    <w:rsid w:val="0046472E"/>
    <w:rsid w:val="004648AA"/>
    <w:rsid w:val="0046494B"/>
    <w:rsid w:val="00464E1C"/>
    <w:rsid w:val="00464EE2"/>
    <w:rsid w:val="00464FCC"/>
    <w:rsid w:val="00465F8E"/>
    <w:rsid w:val="0046676E"/>
    <w:rsid w:val="00466EBF"/>
    <w:rsid w:val="0046730F"/>
    <w:rsid w:val="0046745E"/>
    <w:rsid w:val="0047018C"/>
    <w:rsid w:val="0047039A"/>
    <w:rsid w:val="004703FB"/>
    <w:rsid w:val="00470585"/>
    <w:rsid w:val="00470BE3"/>
    <w:rsid w:val="00470F17"/>
    <w:rsid w:val="00470FE2"/>
    <w:rsid w:val="00471328"/>
    <w:rsid w:val="00471343"/>
    <w:rsid w:val="0047140A"/>
    <w:rsid w:val="00471F60"/>
    <w:rsid w:val="00472123"/>
    <w:rsid w:val="00472713"/>
    <w:rsid w:val="00472766"/>
    <w:rsid w:val="00472B4B"/>
    <w:rsid w:val="00472E06"/>
    <w:rsid w:val="00472EF7"/>
    <w:rsid w:val="004731BB"/>
    <w:rsid w:val="00473271"/>
    <w:rsid w:val="004733D1"/>
    <w:rsid w:val="0047384D"/>
    <w:rsid w:val="004738F1"/>
    <w:rsid w:val="004738F9"/>
    <w:rsid w:val="00474419"/>
    <w:rsid w:val="00474587"/>
    <w:rsid w:val="004749DA"/>
    <w:rsid w:val="00474ADE"/>
    <w:rsid w:val="00474F84"/>
    <w:rsid w:val="00475097"/>
    <w:rsid w:val="004750FB"/>
    <w:rsid w:val="00475EBE"/>
    <w:rsid w:val="00476323"/>
    <w:rsid w:val="00476617"/>
    <w:rsid w:val="00476624"/>
    <w:rsid w:val="004768F6"/>
    <w:rsid w:val="00476919"/>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42C"/>
    <w:rsid w:val="004818BC"/>
    <w:rsid w:val="00481AF0"/>
    <w:rsid w:val="0048274D"/>
    <w:rsid w:val="004831CE"/>
    <w:rsid w:val="00483607"/>
    <w:rsid w:val="00483787"/>
    <w:rsid w:val="00483A3B"/>
    <w:rsid w:val="004840F8"/>
    <w:rsid w:val="004843B9"/>
    <w:rsid w:val="00484542"/>
    <w:rsid w:val="00484B77"/>
    <w:rsid w:val="00484C27"/>
    <w:rsid w:val="00484C61"/>
    <w:rsid w:val="00484C6A"/>
    <w:rsid w:val="00484DFF"/>
    <w:rsid w:val="004857B8"/>
    <w:rsid w:val="00485EC6"/>
    <w:rsid w:val="00485FE2"/>
    <w:rsid w:val="0048650D"/>
    <w:rsid w:val="004866DF"/>
    <w:rsid w:val="00486B89"/>
    <w:rsid w:val="0048704E"/>
    <w:rsid w:val="004872C3"/>
    <w:rsid w:val="0048739F"/>
    <w:rsid w:val="004873AE"/>
    <w:rsid w:val="0048754D"/>
    <w:rsid w:val="004878B2"/>
    <w:rsid w:val="00487944"/>
    <w:rsid w:val="004910D1"/>
    <w:rsid w:val="004914F6"/>
    <w:rsid w:val="0049156A"/>
    <w:rsid w:val="0049178F"/>
    <w:rsid w:val="00491C09"/>
    <w:rsid w:val="0049238B"/>
    <w:rsid w:val="00492CCD"/>
    <w:rsid w:val="004933E4"/>
    <w:rsid w:val="00493508"/>
    <w:rsid w:val="00493A69"/>
    <w:rsid w:val="00493C21"/>
    <w:rsid w:val="00493EB7"/>
    <w:rsid w:val="0049408B"/>
    <w:rsid w:val="00494696"/>
    <w:rsid w:val="004948E7"/>
    <w:rsid w:val="00494951"/>
    <w:rsid w:val="004949D1"/>
    <w:rsid w:val="004949FB"/>
    <w:rsid w:val="00494B44"/>
    <w:rsid w:val="0049541B"/>
    <w:rsid w:val="00495B44"/>
    <w:rsid w:val="00495CBD"/>
    <w:rsid w:val="00495D49"/>
    <w:rsid w:val="00495D85"/>
    <w:rsid w:val="004961CC"/>
    <w:rsid w:val="004967EA"/>
    <w:rsid w:val="00496A1F"/>
    <w:rsid w:val="00496AC8"/>
    <w:rsid w:val="00496AD4"/>
    <w:rsid w:val="00496B75"/>
    <w:rsid w:val="00496EAC"/>
    <w:rsid w:val="0049719A"/>
    <w:rsid w:val="0049719C"/>
    <w:rsid w:val="00497867"/>
    <w:rsid w:val="00497F18"/>
    <w:rsid w:val="004A021B"/>
    <w:rsid w:val="004A081F"/>
    <w:rsid w:val="004A09D5"/>
    <w:rsid w:val="004A0AB8"/>
    <w:rsid w:val="004A0B55"/>
    <w:rsid w:val="004A0D7A"/>
    <w:rsid w:val="004A0F59"/>
    <w:rsid w:val="004A1040"/>
    <w:rsid w:val="004A1590"/>
    <w:rsid w:val="004A18F1"/>
    <w:rsid w:val="004A1A31"/>
    <w:rsid w:val="004A1AC2"/>
    <w:rsid w:val="004A25BB"/>
    <w:rsid w:val="004A2F81"/>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47"/>
    <w:rsid w:val="004A721A"/>
    <w:rsid w:val="004A72E6"/>
    <w:rsid w:val="004A7495"/>
    <w:rsid w:val="004A74F5"/>
    <w:rsid w:val="004B0260"/>
    <w:rsid w:val="004B0282"/>
    <w:rsid w:val="004B0C13"/>
    <w:rsid w:val="004B1219"/>
    <w:rsid w:val="004B3069"/>
    <w:rsid w:val="004B3244"/>
    <w:rsid w:val="004B3593"/>
    <w:rsid w:val="004B3EE1"/>
    <w:rsid w:val="004B412D"/>
    <w:rsid w:val="004B4A12"/>
    <w:rsid w:val="004B58BF"/>
    <w:rsid w:val="004B5AAA"/>
    <w:rsid w:val="004B5BE2"/>
    <w:rsid w:val="004B61B1"/>
    <w:rsid w:val="004B6714"/>
    <w:rsid w:val="004B711A"/>
    <w:rsid w:val="004B77AC"/>
    <w:rsid w:val="004B7CD3"/>
    <w:rsid w:val="004B7FCD"/>
    <w:rsid w:val="004B7FEE"/>
    <w:rsid w:val="004C0024"/>
    <w:rsid w:val="004C02BA"/>
    <w:rsid w:val="004C03D9"/>
    <w:rsid w:val="004C0413"/>
    <w:rsid w:val="004C051F"/>
    <w:rsid w:val="004C0920"/>
    <w:rsid w:val="004C0FE8"/>
    <w:rsid w:val="004C1913"/>
    <w:rsid w:val="004C1957"/>
    <w:rsid w:val="004C195B"/>
    <w:rsid w:val="004C1A67"/>
    <w:rsid w:val="004C1BEE"/>
    <w:rsid w:val="004C1DA6"/>
    <w:rsid w:val="004C20B9"/>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AF4"/>
    <w:rsid w:val="004C7F43"/>
    <w:rsid w:val="004D02AE"/>
    <w:rsid w:val="004D0353"/>
    <w:rsid w:val="004D057A"/>
    <w:rsid w:val="004D0D58"/>
    <w:rsid w:val="004D17F0"/>
    <w:rsid w:val="004D18C6"/>
    <w:rsid w:val="004D19B8"/>
    <w:rsid w:val="004D1AE0"/>
    <w:rsid w:val="004D1BCA"/>
    <w:rsid w:val="004D1CEC"/>
    <w:rsid w:val="004D2362"/>
    <w:rsid w:val="004D2423"/>
    <w:rsid w:val="004D2529"/>
    <w:rsid w:val="004D283A"/>
    <w:rsid w:val="004D293F"/>
    <w:rsid w:val="004D32F4"/>
    <w:rsid w:val="004D351C"/>
    <w:rsid w:val="004D3530"/>
    <w:rsid w:val="004D3658"/>
    <w:rsid w:val="004D3A76"/>
    <w:rsid w:val="004D44AE"/>
    <w:rsid w:val="004D457E"/>
    <w:rsid w:val="004D48C0"/>
    <w:rsid w:val="004D4A63"/>
    <w:rsid w:val="004D4CF3"/>
    <w:rsid w:val="004D4E2D"/>
    <w:rsid w:val="004D5765"/>
    <w:rsid w:val="004D5BA6"/>
    <w:rsid w:val="004D5D5A"/>
    <w:rsid w:val="004D5DCC"/>
    <w:rsid w:val="004D5E1E"/>
    <w:rsid w:val="004D6092"/>
    <w:rsid w:val="004D64AB"/>
    <w:rsid w:val="004D6D53"/>
    <w:rsid w:val="004D7286"/>
    <w:rsid w:val="004D7325"/>
    <w:rsid w:val="004D7CA3"/>
    <w:rsid w:val="004D7E3D"/>
    <w:rsid w:val="004E01AB"/>
    <w:rsid w:val="004E0B52"/>
    <w:rsid w:val="004E0B81"/>
    <w:rsid w:val="004E0C5A"/>
    <w:rsid w:val="004E0D01"/>
    <w:rsid w:val="004E13A8"/>
    <w:rsid w:val="004E1783"/>
    <w:rsid w:val="004E18B8"/>
    <w:rsid w:val="004E1AA2"/>
    <w:rsid w:val="004E1EF6"/>
    <w:rsid w:val="004E1EFB"/>
    <w:rsid w:val="004E208F"/>
    <w:rsid w:val="004E25D5"/>
    <w:rsid w:val="004E262E"/>
    <w:rsid w:val="004E265F"/>
    <w:rsid w:val="004E287D"/>
    <w:rsid w:val="004E294F"/>
    <w:rsid w:val="004E2A33"/>
    <w:rsid w:val="004E3CC4"/>
    <w:rsid w:val="004E3D5B"/>
    <w:rsid w:val="004E40A7"/>
    <w:rsid w:val="004E4354"/>
    <w:rsid w:val="004E44C8"/>
    <w:rsid w:val="004E44E0"/>
    <w:rsid w:val="004E45B0"/>
    <w:rsid w:val="004E45E5"/>
    <w:rsid w:val="004E47FD"/>
    <w:rsid w:val="004E4827"/>
    <w:rsid w:val="004E4881"/>
    <w:rsid w:val="004E51BD"/>
    <w:rsid w:val="004E53FF"/>
    <w:rsid w:val="004E568B"/>
    <w:rsid w:val="004E5696"/>
    <w:rsid w:val="004E5B82"/>
    <w:rsid w:val="004E6101"/>
    <w:rsid w:val="004E6767"/>
    <w:rsid w:val="004E6D6E"/>
    <w:rsid w:val="004E717F"/>
    <w:rsid w:val="004F0A66"/>
    <w:rsid w:val="004F152D"/>
    <w:rsid w:val="004F1690"/>
    <w:rsid w:val="004F18CE"/>
    <w:rsid w:val="004F1931"/>
    <w:rsid w:val="004F2630"/>
    <w:rsid w:val="004F26D8"/>
    <w:rsid w:val="004F31C5"/>
    <w:rsid w:val="004F3626"/>
    <w:rsid w:val="004F3A20"/>
    <w:rsid w:val="004F40C0"/>
    <w:rsid w:val="004F410A"/>
    <w:rsid w:val="004F4255"/>
    <w:rsid w:val="004F4A0B"/>
    <w:rsid w:val="004F4BE7"/>
    <w:rsid w:val="004F50F7"/>
    <w:rsid w:val="004F58EB"/>
    <w:rsid w:val="004F5D07"/>
    <w:rsid w:val="004F5DEF"/>
    <w:rsid w:val="004F5E8C"/>
    <w:rsid w:val="004F6385"/>
    <w:rsid w:val="004F674A"/>
    <w:rsid w:val="004F6815"/>
    <w:rsid w:val="004F6D3B"/>
    <w:rsid w:val="004F753C"/>
    <w:rsid w:val="004F7A78"/>
    <w:rsid w:val="004F7C58"/>
    <w:rsid w:val="004F7E2F"/>
    <w:rsid w:val="005002F8"/>
    <w:rsid w:val="0050068F"/>
    <w:rsid w:val="00500C02"/>
    <w:rsid w:val="005011B8"/>
    <w:rsid w:val="00501A79"/>
    <w:rsid w:val="00502174"/>
    <w:rsid w:val="00502FF7"/>
    <w:rsid w:val="00503ADD"/>
    <w:rsid w:val="00503FFD"/>
    <w:rsid w:val="00504484"/>
    <w:rsid w:val="00505274"/>
    <w:rsid w:val="0050547C"/>
    <w:rsid w:val="005055F2"/>
    <w:rsid w:val="00505AF3"/>
    <w:rsid w:val="00506367"/>
    <w:rsid w:val="00506389"/>
    <w:rsid w:val="005069D0"/>
    <w:rsid w:val="00506BF4"/>
    <w:rsid w:val="00506F1D"/>
    <w:rsid w:val="0050714D"/>
    <w:rsid w:val="0050721A"/>
    <w:rsid w:val="00507822"/>
    <w:rsid w:val="00507E1E"/>
    <w:rsid w:val="00507F34"/>
    <w:rsid w:val="00510DAC"/>
    <w:rsid w:val="0051160D"/>
    <w:rsid w:val="005119A5"/>
    <w:rsid w:val="00511F00"/>
    <w:rsid w:val="00512032"/>
    <w:rsid w:val="0051226B"/>
    <w:rsid w:val="005129A4"/>
    <w:rsid w:val="00512A84"/>
    <w:rsid w:val="00512DC7"/>
    <w:rsid w:val="0051315B"/>
    <w:rsid w:val="0051425B"/>
    <w:rsid w:val="00514514"/>
    <w:rsid w:val="0051493B"/>
    <w:rsid w:val="00514AFD"/>
    <w:rsid w:val="00514E28"/>
    <w:rsid w:val="00514E86"/>
    <w:rsid w:val="00514FE8"/>
    <w:rsid w:val="0051502F"/>
    <w:rsid w:val="00515084"/>
    <w:rsid w:val="005150C9"/>
    <w:rsid w:val="005150FE"/>
    <w:rsid w:val="00515144"/>
    <w:rsid w:val="00515678"/>
    <w:rsid w:val="005156A3"/>
    <w:rsid w:val="00515D92"/>
    <w:rsid w:val="00515DDB"/>
    <w:rsid w:val="00515E62"/>
    <w:rsid w:val="00516385"/>
    <w:rsid w:val="005164EE"/>
    <w:rsid w:val="00516DE5"/>
    <w:rsid w:val="00517140"/>
    <w:rsid w:val="00517757"/>
    <w:rsid w:val="00517998"/>
    <w:rsid w:val="00520805"/>
    <w:rsid w:val="00520F60"/>
    <w:rsid w:val="005210BF"/>
    <w:rsid w:val="00521462"/>
    <w:rsid w:val="00521467"/>
    <w:rsid w:val="005219F6"/>
    <w:rsid w:val="00521B18"/>
    <w:rsid w:val="00522237"/>
    <w:rsid w:val="005223AC"/>
    <w:rsid w:val="005234DF"/>
    <w:rsid w:val="005235BC"/>
    <w:rsid w:val="0052381E"/>
    <w:rsid w:val="0052392D"/>
    <w:rsid w:val="00523D2E"/>
    <w:rsid w:val="0052438F"/>
    <w:rsid w:val="005245AB"/>
    <w:rsid w:val="005245CA"/>
    <w:rsid w:val="00524D0C"/>
    <w:rsid w:val="00524DF4"/>
    <w:rsid w:val="00525238"/>
    <w:rsid w:val="00525D86"/>
    <w:rsid w:val="00526073"/>
    <w:rsid w:val="00526245"/>
    <w:rsid w:val="005266C5"/>
    <w:rsid w:val="0052676D"/>
    <w:rsid w:val="00526801"/>
    <w:rsid w:val="00526914"/>
    <w:rsid w:val="00526B0D"/>
    <w:rsid w:val="00526F35"/>
    <w:rsid w:val="005270B5"/>
    <w:rsid w:val="005270E4"/>
    <w:rsid w:val="005272FE"/>
    <w:rsid w:val="00527484"/>
    <w:rsid w:val="005308B0"/>
    <w:rsid w:val="00530A37"/>
    <w:rsid w:val="005315C5"/>
    <w:rsid w:val="0053165F"/>
    <w:rsid w:val="00531C86"/>
    <w:rsid w:val="005323CD"/>
    <w:rsid w:val="0053273A"/>
    <w:rsid w:val="00532A69"/>
    <w:rsid w:val="00532B38"/>
    <w:rsid w:val="00532B9E"/>
    <w:rsid w:val="00532BBD"/>
    <w:rsid w:val="00532D67"/>
    <w:rsid w:val="00533186"/>
    <w:rsid w:val="005333F2"/>
    <w:rsid w:val="005338F4"/>
    <w:rsid w:val="005338F9"/>
    <w:rsid w:val="00533A14"/>
    <w:rsid w:val="00533A83"/>
    <w:rsid w:val="0053419B"/>
    <w:rsid w:val="00534A27"/>
    <w:rsid w:val="00534C02"/>
    <w:rsid w:val="00535801"/>
    <w:rsid w:val="00536260"/>
    <w:rsid w:val="00536346"/>
    <w:rsid w:val="00536923"/>
    <w:rsid w:val="00536AED"/>
    <w:rsid w:val="00536F52"/>
    <w:rsid w:val="00537169"/>
    <w:rsid w:val="00537CAA"/>
    <w:rsid w:val="00537D23"/>
    <w:rsid w:val="005400BF"/>
    <w:rsid w:val="00540377"/>
    <w:rsid w:val="005403D8"/>
    <w:rsid w:val="0054043C"/>
    <w:rsid w:val="005404B1"/>
    <w:rsid w:val="005407F7"/>
    <w:rsid w:val="00540948"/>
    <w:rsid w:val="005409E3"/>
    <w:rsid w:val="00540BF5"/>
    <w:rsid w:val="00540E07"/>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54DB"/>
    <w:rsid w:val="00545AA1"/>
    <w:rsid w:val="005464AF"/>
    <w:rsid w:val="005464F1"/>
    <w:rsid w:val="00546644"/>
    <w:rsid w:val="00546971"/>
    <w:rsid w:val="00546F05"/>
    <w:rsid w:val="005471EC"/>
    <w:rsid w:val="00547464"/>
    <w:rsid w:val="0054784E"/>
    <w:rsid w:val="00547BD9"/>
    <w:rsid w:val="005502EF"/>
    <w:rsid w:val="005503F8"/>
    <w:rsid w:val="005508C7"/>
    <w:rsid w:val="00550CEF"/>
    <w:rsid w:val="00550D01"/>
    <w:rsid w:val="00550E6C"/>
    <w:rsid w:val="00551412"/>
    <w:rsid w:val="00551731"/>
    <w:rsid w:val="00551AE6"/>
    <w:rsid w:val="0055214B"/>
    <w:rsid w:val="00552680"/>
    <w:rsid w:val="005527C0"/>
    <w:rsid w:val="005529CF"/>
    <w:rsid w:val="00553257"/>
    <w:rsid w:val="00553508"/>
    <w:rsid w:val="005538CE"/>
    <w:rsid w:val="00554245"/>
    <w:rsid w:val="005557AF"/>
    <w:rsid w:val="00555B47"/>
    <w:rsid w:val="00555C8C"/>
    <w:rsid w:val="00555CC6"/>
    <w:rsid w:val="00557135"/>
    <w:rsid w:val="00557A85"/>
    <w:rsid w:val="00560528"/>
    <w:rsid w:val="00560582"/>
    <w:rsid w:val="005607BC"/>
    <w:rsid w:val="0056085F"/>
    <w:rsid w:val="00560CF1"/>
    <w:rsid w:val="00560E8D"/>
    <w:rsid w:val="00560FB9"/>
    <w:rsid w:val="0056100F"/>
    <w:rsid w:val="00561264"/>
    <w:rsid w:val="00561E1B"/>
    <w:rsid w:val="0056258F"/>
    <w:rsid w:val="00562972"/>
    <w:rsid w:val="0056387D"/>
    <w:rsid w:val="00563E2E"/>
    <w:rsid w:val="00564561"/>
    <w:rsid w:val="00564BD6"/>
    <w:rsid w:val="00564ED8"/>
    <w:rsid w:val="00565739"/>
    <w:rsid w:val="00565B1A"/>
    <w:rsid w:val="00565B53"/>
    <w:rsid w:val="00565B78"/>
    <w:rsid w:val="00565FAE"/>
    <w:rsid w:val="00566797"/>
    <w:rsid w:val="00566C1D"/>
    <w:rsid w:val="00566E46"/>
    <w:rsid w:val="00566E5A"/>
    <w:rsid w:val="005670FA"/>
    <w:rsid w:val="0056738C"/>
    <w:rsid w:val="00567BC9"/>
    <w:rsid w:val="00567C8F"/>
    <w:rsid w:val="00567D6B"/>
    <w:rsid w:val="00567F1F"/>
    <w:rsid w:val="00567F6A"/>
    <w:rsid w:val="005700F7"/>
    <w:rsid w:val="0057021F"/>
    <w:rsid w:val="00570475"/>
    <w:rsid w:val="005705BC"/>
    <w:rsid w:val="005706EA"/>
    <w:rsid w:val="0057088C"/>
    <w:rsid w:val="00570B99"/>
    <w:rsid w:val="00570DD4"/>
    <w:rsid w:val="00571362"/>
    <w:rsid w:val="00571FBF"/>
    <w:rsid w:val="005721BD"/>
    <w:rsid w:val="005721D9"/>
    <w:rsid w:val="00572416"/>
    <w:rsid w:val="00572F41"/>
    <w:rsid w:val="00573164"/>
    <w:rsid w:val="005731DD"/>
    <w:rsid w:val="005734E8"/>
    <w:rsid w:val="00573FFC"/>
    <w:rsid w:val="00574654"/>
    <w:rsid w:val="00574AA3"/>
    <w:rsid w:val="00574D1D"/>
    <w:rsid w:val="00575848"/>
    <w:rsid w:val="005758ED"/>
    <w:rsid w:val="00575A00"/>
    <w:rsid w:val="00575D64"/>
    <w:rsid w:val="00575E15"/>
    <w:rsid w:val="00576208"/>
    <w:rsid w:val="00576621"/>
    <w:rsid w:val="005766DC"/>
    <w:rsid w:val="00576A75"/>
    <w:rsid w:val="005770A9"/>
    <w:rsid w:val="00577401"/>
    <w:rsid w:val="005774ED"/>
    <w:rsid w:val="00577B89"/>
    <w:rsid w:val="00577DA3"/>
    <w:rsid w:val="00577F9A"/>
    <w:rsid w:val="0058075A"/>
    <w:rsid w:val="005813BA"/>
    <w:rsid w:val="00581C93"/>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D62"/>
    <w:rsid w:val="00587668"/>
    <w:rsid w:val="005877B7"/>
    <w:rsid w:val="005877CE"/>
    <w:rsid w:val="005879F5"/>
    <w:rsid w:val="00587B49"/>
    <w:rsid w:val="00590B32"/>
    <w:rsid w:val="0059120F"/>
    <w:rsid w:val="005913C2"/>
    <w:rsid w:val="005917EB"/>
    <w:rsid w:val="00591A0B"/>
    <w:rsid w:val="00592041"/>
    <w:rsid w:val="00592264"/>
    <w:rsid w:val="00592AA2"/>
    <w:rsid w:val="00592B12"/>
    <w:rsid w:val="00592E98"/>
    <w:rsid w:val="005931F0"/>
    <w:rsid w:val="00593234"/>
    <w:rsid w:val="00593575"/>
    <w:rsid w:val="005935E2"/>
    <w:rsid w:val="00593693"/>
    <w:rsid w:val="005945E0"/>
    <w:rsid w:val="00594609"/>
    <w:rsid w:val="00594646"/>
    <w:rsid w:val="005949A4"/>
    <w:rsid w:val="005951A9"/>
    <w:rsid w:val="005953A2"/>
    <w:rsid w:val="005959D2"/>
    <w:rsid w:val="00595CD4"/>
    <w:rsid w:val="00595E47"/>
    <w:rsid w:val="00595F4C"/>
    <w:rsid w:val="00595F54"/>
    <w:rsid w:val="005966F3"/>
    <w:rsid w:val="005969BE"/>
    <w:rsid w:val="00596B79"/>
    <w:rsid w:val="00596C4F"/>
    <w:rsid w:val="00596E7F"/>
    <w:rsid w:val="0059738D"/>
    <w:rsid w:val="00597BA5"/>
    <w:rsid w:val="00597E9C"/>
    <w:rsid w:val="005A034C"/>
    <w:rsid w:val="005A1105"/>
    <w:rsid w:val="005A11AB"/>
    <w:rsid w:val="005A12EA"/>
    <w:rsid w:val="005A142D"/>
    <w:rsid w:val="005A17F1"/>
    <w:rsid w:val="005A1DBA"/>
    <w:rsid w:val="005A2800"/>
    <w:rsid w:val="005A2D65"/>
    <w:rsid w:val="005A3653"/>
    <w:rsid w:val="005A3EC1"/>
    <w:rsid w:val="005A3FA1"/>
    <w:rsid w:val="005A41BD"/>
    <w:rsid w:val="005A44C4"/>
    <w:rsid w:val="005A47A0"/>
    <w:rsid w:val="005A4ECF"/>
    <w:rsid w:val="005A4FC0"/>
    <w:rsid w:val="005A53C6"/>
    <w:rsid w:val="005A5AAC"/>
    <w:rsid w:val="005A6085"/>
    <w:rsid w:val="005A64EF"/>
    <w:rsid w:val="005A6670"/>
    <w:rsid w:val="005A67EC"/>
    <w:rsid w:val="005A6A17"/>
    <w:rsid w:val="005A6E48"/>
    <w:rsid w:val="005A6EAF"/>
    <w:rsid w:val="005A7C85"/>
    <w:rsid w:val="005B021B"/>
    <w:rsid w:val="005B02DE"/>
    <w:rsid w:val="005B04B6"/>
    <w:rsid w:val="005B1026"/>
    <w:rsid w:val="005B13FE"/>
    <w:rsid w:val="005B1542"/>
    <w:rsid w:val="005B1E72"/>
    <w:rsid w:val="005B2091"/>
    <w:rsid w:val="005B209A"/>
    <w:rsid w:val="005B2933"/>
    <w:rsid w:val="005B2A96"/>
    <w:rsid w:val="005B3241"/>
    <w:rsid w:val="005B3994"/>
    <w:rsid w:val="005B3D57"/>
    <w:rsid w:val="005B3F55"/>
    <w:rsid w:val="005B42C0"/>
    <w:rsid w:val="005B4370"/>
    <w:rsid w:val="005B4CF7"/>
    <w:rsid w:val="005B5616"/>
    <w:rsid w:val="005B59BD"/>
    <w:rsid w:val="005B59C2"/>
    <w:rsid w:val="005B613C"/>
    <w:rsid w:val="005B6184"/>
    <w:rsid w:val="005B6725"/>
    <w:rsid w:val="005B68D3"/>
    <w:rsid w:val="005B6993"/>
    <w:rsid w:val="005B73D0"/>
    <w:rsid w:val="005B7780"/>
    <w:rsid w:val="005B7A19"/>
    <w:rsid w:val="005B7A6A"/>
    <w:rsid w:val="005B7C03"/>
    <w:rsid w:val="005C017D"/>
    <w:rsid w:val="005C027C"/>
    <w:rsid w:val="005C0735"/>
    <w:rsid w:val="005C125E"/>
    <w:rsid w:val="005C149E"/>
    <w:rsid w:val="005C1904"/>
    <w:rsid w:val="005C1C43"/>
    <w:rsid w:val="005C200E"/>
    <w:rsid w:val="005C22F3"/>
    <w:rsid w:val="005C25CD"/>
    <w:rsid w:val="005C2632"/>
    <w:rsid w:val="005C2CB8"/>
    <w:rsid w:val="005C2D7C"/>
    <w:rsid w:val="005C2DD5"/>
    <w:rsid w:val="005C3009"/>
    <w:rsid w:val="005C319C"/>
    <w:rsid w:val="005C3804"/>
    <w:rsid w:val="005C3C45"/>
    <w:rsid w:val="005C44C5"/>
    <w:rsid w:val="005C5232"/>
    <w:rsid w:val="005C562C"/>
    <w:rsid w:val="005C565F"/>
    <w:rsid w:val="005C5919"/>
    <w:rsid w:val="005C610B"/>
    <w:rsid w:val="005C692D"/>
    <w:rsid w:val="005C6C7B"/>
    <w:rsid w:val="005C7372"/>
    <w:rsid w:val="005C73B9"/>
    <w:rsid w:val="005C74DC"/>
    <w:rsid w:val="005D0B46"/>
    <w:rsid w:val="005D0BFE"/>
    <w:rsid w:val="005D1538"/>
    <w:rsid w:val="005D1CE9"/>
    <w:rsid w:val="005D1D13"/>
    <w:rsid w:val="005D1F1D"/>
    <w:rsid w:val="005D218E"/>
    <w:rsid w:val="005D260F"/>
    <w:rsid w:val="005D27B2"/>
    <w:rsid w:val="005D2A6A"/>
    <w:rsid w:val="005D2C3B"/>
    <w:rsid w:val="005D2FA4"/>
    <w:rsid w:val="005D3421"/>
    <w:rsid w:val="005D3535"/>
    <w:rsid w:val="005D3E17"/>
    <w:rsid w:val="005D3F45"/>
    <w:rsid w:val="005D52D5"/>
    <w:rsid w:val="005D53E0"/>
    <w:rsid w:val="005D5448"/>
    <w:rsid w:val="005D5AEC"/>
    <w:rsid w:val="005D5F76"/>
    <w:rsid w:val="005D604B"/>
    <w:rsid w:val="005D6350"/>
    <w:rsid w:val="005D6517"/>
    <w:rsid w:val="005D660F"/>
    <w:rsid w:val="005D693C"/>
    <w:rsid w:val="005D6B9B"/>
    <w:rsid w:val="005D703A"/>
    <w:rsid w:val="005D7334"/>
    <w:rsid w:val="005D781A"/>
    <w:rsid w:val="005D7B0A"/>
    <w:rsid w:val="005D7DC7"/>
    <w:rsid w:val="005E054A"/>
    <w:rsid w:val="005E08A6"/>
    <w:rsid w:val="005E092C"/>
    <w:rsid w:val="005E0B77"/>
    <w:rsid w:val="005E1143"/>
    <w:rsid w:val="005E1475"/>
    <w:rsid w:val="005E1BEB"/>
    <w:rsid w:val="005E1EC4"/>
    <w:rsid w:val="005E1F34"/>
    <w:rsid w:val="005E22CA"/>
    <w:rsid w:val="005E260D"/>
    <w:rsid w:val="005E2C31"/>
    <w:rsid w:val="005E3007"/>
    <w:rsid w:val="005E313D"/>
    <w:rsid w:val="005E3759"/>
    <w:rsid w:val="005E382C"/>
    <w:rsid w:val="005E3870"/>
    <w:rsid w:val="005E3938"/>
    <w:rsid w:val="005E3DE4"/>
    <w:rsid w:val="005E3E1E"/>
    <w:rsid w:val="005E417B"/>
    <w:rsid w:val="005E4183"/>
    <w:rsid w:val="005E475A"/>
    <w:rsid w:val="005E4D34"/>
    <w:rsid w:val="005E4DCC"/>
    <w:rsid w:val="005E4EF7"/>
    <w:rsid w:val="005E5052"/>
    <w:rsid w:val="005E5727"/>
    <w:rsid w:val="005E575D"/>
    <w:rsid w:val="005E60A6"/>
    <w:rsid w:val="005E62E0"/>
    <w:rsid w:val="005E6545"/>
    <w:rsid w:val="005E6750"/>
    <w:rsid w:val="005E6928"/>
    <w:rsid w:val="005E6E62"/>
    <w:rsid w:val="005E6F67"/>
    <w:rsid w:val="005E76C3"/>
    <w:rsid w:val="005E79F6"/>
    <w:rsid w:val="005E7BE6"/>
    <w:rsid w:val="005E7E84"/>
    <w:rsid w:val="005F06B0"/>
    <w:rsid w:val="005F0716"/>
    <w:rsid w:val="005F08C6"/>
    <w:rsid w:val="005F11DA"/>
    <w:rsid w:val="005F1265"/>
    <w:rsid w:val="005F12A1"/>
    <w:rsid w:val="005F13EB"/>
    <w:rsid w:val="005F1540"/>
    <w:rsid w:val="005F1822"/>
    <w:rsid w:val="005F28FF"/>
    <w:rsid w:val="005F2C17"/>
    <w:rsid w:val="005F30EC"/>
    <w:rsid w:val="005F37CB"/>
    <w:rsid w:val="005F3969"/>
    <w:rsid w:val="005F3A55"/>
    <w:rsid w:val="005F404A"/>
    <w:rsid w:val="005F48A2"/>
    <w:rsid w:val="005F49A8"/>
    <w:rsid w:val="005F4CF6"/>
    <w:rsid w:val="005F53DC"/>
    <w:rsid w:val="005F5450"/>
    <w:rsid w:val="005F5B6D"/>
    <w:rsid w:val="005F5BBB"/>
    <w:rsid w:val="005F6178"/>
    <w:rsid w:val="005F661E"/>
    <w:rsid w:val="005F6EF9"/>
    <w:rsid w:val="005F71E3"/>
    <w:rsid w:val="005F74AD"/>
    <w:rsid w:val="005F7585"/>
    <w:rsid w:val="005F7968"/>
    <w:rsid w:val="005F7A65"/>
    <w:rsid w:val="0060012C"/>
    <w:rsid w:val="006006B6"/>
    <w:rsid w:val="0060094A"/>
    <w:rsid w:val="00600B94"/>
    <w:rsid w:val="00600EB3"/>
    <w:rsid w:val="00600F06"/>
    <w:rsid w:val="0060135C"/>
    <w:rsid w:val="006014F5"/>
    <w:rsid w:val="0060228C"/>
    <w:rsid w:val="00602502"/>
    <w:rsid w:val="0060305A"/>
    <w:rsid w:val="006030FC"/>
    <w:rsid w:val="00603FB9"/>
    <w:rsid w:val="00603FEF"/>
    <w:rsid w:val="00604775"/>
    <w:rsid w:val="00604B35"/>
    <w:rsid w:val="00605372"/>
    <w:rsid w:val="00605D6B"/>
    <w:rsid w:val="006064AB"/>
    <w:rsid w:val="00606AA9"/>
    <w:rsid w:val="00606B36"/>
    <w:rsid w:val="006070AD"/>
    <w:rsid w:val="006070F6"/>
    <w:rsid w:val="00607291"/>
    <w:rsid w:val="006074C9"/>
    <w:rsid w:val="0060759B"/>
    <w:rsid w:val="006079DD"/>
    <w:rsid w:val="00610707"/>
    <w:rsid w:val="00610C78"/>
    <w:rsid w:val="00610E8E"/>
    <w:rsid w:val="00610EAC"/>
    <w:rsid w:val="00610F43"/>
    <w:rsid w:val="00611084"/>
    <w:rsid w:val="006113EF"/>
    <w:rsid w:val="006116E8"/>
    <w:rsid w:val="00612768"/>
    <w:rsid w:val="006132A6"/>
    <w:rsid w:val="00613399"/>
    <w:rsid w:val="00613CA7"/>
    <w:rsid w:val="006147DE"/>
    <w:rsid w:val="006148DC"/>
    <w:rsid w:val="00614A84"/>
    <w:rsid w:val="00614AC9"/>
    <w:rsid w:val="00614E54"/>
    <w:rsid w:val="00615381"/>
    <w:rsid w:val="00615707"/>
    <w:rsid w:val="006158F4"/>
    <w:rsid w:val="00615C6E"/>
    <w:rsid w:val="00615CC0"/>
    <w:rsid w:val="006165F9"/>
    <w:rsid w:val="00616865"/>
    <w:rsid w:val="00616A23"/>
    <w:rsid w:val="00616D58"/>
    <w:rsid w:val="00617171"/>
    <w:rsid w:val="006174A6"/>
    <w:rsid w:val="00617BB6"/>
    <w:rsid w:val="00617BDA"/>
    <w:rsid w:val="0062022C"/>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93"/>
    <w:rsid w:val="00623689"/>
    <w:rsid w:val="00624120"/>
    <w:rsid w:val="0062458A"/>
    <w:rsid w:val="00624735"/>
    <w:rsid w:val="006247F2"/>
    <w:rsid w:val="00624A25"/>
    <w:rsid w:val="00624D11"/>
    <w:rsid w:val="00624E98"/>
    <w:rsid w:val="00624F30"/>
    <w:rsid w:val="006250F6"/>
    <w:rsid w:val="00625760"/>
    <w:rsid w:val="00625B3E"/>
    <w:rsid w:val="00625D31"/>
    <w:rsid w:val="00625ECC"/>
    <w:rsid w:val="00626B30"/>
    <w:rsid w:val="00626E30"/>
    <w:rsid w:val="00627074"/>
    <w:rsid w:val="00627356"/>
    <w:rsid w:val="00627540"/>
    <w:rsid w:val="00627674"/>
    <w:rsid w:val="00627750"/>
    <w:rsid w:val="00627F3B"/>
    <w:rsid w:val="0063043A"/>
    <w:rsid w:val="00630676"/>
    <w:rsid w:val="00630EBA"/>
    <w:rsid w:val="00630EF1"/>
    <w:rsid w:val="00631126"/>
    <w:rsid w:val="00631258"/>
    <w:rsid w:val="00631331"/>
    <w:rsid w:val="006313DB"/>
    <w:rsid w:val="00631483"/>
    <w:rsid w:val="00631918"/>
    <w:rsid w:val="006324D6"/>
    <w:rsid w:val="00632BBA"/>
    <w:rsid w:val="00632DC9"/>
    <w:rsid w:val="00632DDA"/>
    <w:rsid w:val="0063309B"/>
    <w:rsid w:val="006334A1"/>
    <w:rsid w:val="0063379A"/>
    <w:rsid w:val="00634075"/>
    <w:rsid w:val="0063427C"/>
    <w:rsid w:val="006347C8"/>
    <w:rsid w:val="00634927"/>
    <w:rsid w:val="00634DA2"/>
    <w:rsid w:val="00634F9C"/>
    <w:rsid w:val="00634FFB"/>
    <w:rsid w:val="0063534E"/>
    <w:rsid w:val="00635932"/>
    <w:rsid w:val="00635AFF"/>
    <w:rsid w:val="00635C38"/>
    <w:rsid w:val="00635DDB"/>
    <w:rsid w:val="00635EAA"/>
    <w:rsid w:val="006360D2"/>
    <w:rsid w:val="006361A2"/>
    <w:rsid w:val="006363DB"/>
    <w:rsid w:val="00636662"/>
    <w:rsid w:val="00636B5B"/>
    <w:rsid w:val="006371AC"/>
    <w:rsid w:val="0063753B"/>
    <w:rsid w:val="00640197"/>
    <w:rsid w:val="006403EC"/>
    <w:rsid w:val="0064051E"/>
    <w:rsid w:val="006407B0"/>
    <w:rsid w:val="00640EBB"/>
    <w:rsid w:val="006416DA"/>
    <w:rsid w:val="00642148"/>
    <w:rsid w:val="00642A67"/>
    <w:rsid w:val="00642BA0"/>
    <w:rsid w:val="0064323E"/>
    <w:rsid w:val="00643400"/>
    <w:rsid w:val="00643F34"/>
    <w:rsid w:val="00643FEC"/>
    <w:rsid w:val="006448C9"/>
    <w:rsid w:val="00644A1A"/>
    <w:rsid w:val="00644AE3"/>
    <w:rsid w:val="00644BBA"/>
    <w:rsid w:val="00644E4D"/>
    <w:rsid w:val="00644F06"/>
    <w:rsid w:val="006451C0"/>
    <w:rsid w:val="00645B65"/>
    <w:rsid w:val="00645F88"/>
    <w:rsid w:val="006466E9"/>
    <w:rsid w:val="00646776"/>
    <w:rsid w:val="00646B5C"/>
    <w:rsid w:val="00646D14"/>
    <w:rsid w:val="00646D15"/>
    <w:rsid w:val="00647555"/>
    <w:rsid w:val="006475D0"/>
    <w:rsid w:val="0065001C"/>
    <w:rsid w:val="006502AA"/>
    <w:rsid w:val="006505D6"/>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51D"/>
    <w:rsid w:val="00653684"/>
    <w:rsid w:val="006538A4"/>
    <w:rsid w:val="00653D03"/>
    <w:rsid w:val="00654100"/>
    <w:rsid w:val="0065411B"/>
    <w:rsid w:val="006541F0"/>
    <w:rsid w:val="00654699"/>
    <w:rsid w:val="006555A2"/>
    <w:rsid w:val="00655651"/>
    <w:rsid w:val="0065651F"/>
    <w:rsid w:val="006565D3"/>
    <w:rsid w:val="00656965"/>
    <w:rsid w:val="00656A92"/>
    <w:rsid w:val="00656BB9"/>
    <w:rsid w:val="00656C49"/>
    <w:rsid w:val="00657940"/>
    <w:rsid w:val="006600F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FA1"/>
    <w:rsid w:val="006645DA"/>
    <w:rsid w:val="00664B5A"/>
    <w:rsid w:val="00664D00"/>
    <w:rsid w:val="00664E8B"/>
    <w:rsid w:val="0066510A"/>
    <w:rsid w:val="0066559C"/>
    <w:rsid w:val="006655FB"/>
    <w:rsid w:val="006656AB"/>
    <w:rsid w:val="006657DF"/>
    <w:rsid w:val="006659AB"/>
    <w:rsid w:val="00665F7D"/>
    <w:rsid w:val="006661B9"/>
    <w:rsid w:val="0066622C"/>
    <w:rsid w:val="00666F42"/>
    <w:rsid w:val="006670A2"/>
    <w:rsid w:val="006670B5"/>
    <w:rsid w:val="006674D4"/>
    <w:rsid w:val="006678BC"/>
    <w:rsid w:val="00667D5F"/>
    <w:rsid w:val="006700E6"/>
    <w:rsid w:val="0067012D"/>
    <w:rsid w:val="00670958"/>
    <w:rsid w:val="00670D10"/>
    <w:rsid w:val="00670D8A"/>
    <w:rsid w:val="00670DF3"/>
    <w:rsid w:val="00670F09"/>
    <w:rsid w:val="00670FF0"/>
    <w:rsid w:val="0067146A"/>
    <w:rsid w:val="0067148C"/>
    <w:rsid w:val="00671540"/>
    <w:rsid w:val="006719DE"/>
    <w:rsid w:val="00671EB4"/>
    <w:rsid w:val="0067224B"/>
    <w:rsid w:val="00672377"/>
    <w:rsid w:val="006723DA"/>
    <w:rsid w:val="00672523"/>
    <w:rsid w:val="006725A4"/>
    <w:rsid w:val="00672A9F"/>
    <w:rsid w:val="00672AA2"/>
    <w:rsid w:val="0067300A"/>
    <w:rsid w:val="006730A4"/>
    <w:rsid w:val="00673965"/>
    <w:rsid w:val="00673CC5"/>
    <w:rsid w:val="00673EB9"/>
    <w:rsid w:val="00673FD5"/>
    <w:rsid w:val="00674175"/>
    <w:rsid w:val="0067440F"/>
    <w:rsid w:val="0067455D"/>
    <w:rsid w:val="006746A3"/>
    <w:rsid w:val="00674F04"/>
    <w:rsid w:val="0067508C"/>
    <w:rsid w:val="00675F29"/>
    <w:rsid w:val="0067625C"/>
    <w:rsid w:val="00676964"/>
    <w:rsid w:val="00676E48"/>
    <w:rsid w:val="00676EA9"/>
    <w:rsid w:val="0067735B"/>
    <w:rsid w:val="00677637"/>
    <w:rsid w:val="0067766A"/>
    <w:rsid w:val="00677775"/>
    <w:rsid w:val="00677923"/>
    <w:rsid w:val="00677D03"/>
    <w:rsid w:val="0068003E"/>
    <w:rsid w:val="00680624"/>
    <w:rsid w:val="0068086B"/>
    <w:rsid w:val="0068095D"/>
    <w:rsid w:val="00680A20"/>
    <w:rsid w:val="00680A40"/>
    <w:rsid w:val="00680AEC"/>
    <w:rsid w:val="00681057"/>
    <w:rsid w:val="0068107C"/>
    <w:rsid w:val="00681337"/>
    <w:rsid w:val="0068198D"/>
    <w:rsid w:val="00681B50"/>
    <w:rsid w:val="00681B61"/>
    <w:rsid w:val="00682279"/>
    <w:rsid w:val="006827ED"/>
    <w:rsid w:val="00683086"/>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39A"/>
    <w:rsid w:val="00687641"/>
    <w:rsid w:val="0068777D"/>
    <w:rsid w:val="00687882"/>
    <w:rsid w:val="00690B89"/>
    <w:rsid w:val="00691296"/>
    <w:rsid w:val="0069143A"/>
    <w:rsid w:val="0069156F"/>
    <w:rsid w:val="006915A2"/>
    <w:rsid w:val="006915C7"/>
    <w:rsid w:val="006916B8"/>
    <w:rsid w:val="00691B4C"/>
    <w:rsid w:val="00691BF4"/>
    <w:rsid w:val="00691E71"/>
    <w:rsid w:val="00692C33"/>
    <w:rsid w:val="006931F9"/>
    <w:rsid w:val="006937A9"/>
    <w:rsid w:val="0069399E"/>
    <w:rsid w:val="00693BCD"/>
    <w:rsid w:val="00693DD6"/>
    <w:rsid w:val="006944A3"/>
    <w:rsid w:val="00694722"/>
    <w:rsid w:val="00694A78"/>
    <w:rsid w:val="00694EDA"/>
    <w:rsid w:val="006951B9"/>
    <w:rsid w:val="006955BA"/>
    <w:rsid w:val="00695DCC"/>
    <w:rsid w:val="00696274"/>
    <w:rsid w:val="00696462"/>
    <w:rsid w:val="00697390"/>
    <w:rsid w:val="006973E7"/>
    <w:rsid w:val="00697CB1"/>
    <w:rsid w:val="00697CD6"/>
    <w:rsid w:val="00697D4B"/>
    <w:rsid w:val="006A0174"/>
    <w:rsid w:val="006A0221"/>
    <w:rsid w:val="006A0A01"/>
    <w:rsid w:val="006A17E5"/>
    <w:rsid w:val="006A1979"/>
    <w:rsid w:val="006A1E5D"/>
    <w:rsid w:val="006A1F4E"/>
    <w:rsid w:val="006A20C9"/>
    <w:rsid w:val="006A21A2"/>
    <w:rsid w:val="006A2319"/>
    <w:rsid w:val="006A266E"/>
    <w:rsid w:val="006A2AAD"/>
    <w:rsid w:val="006A2C5F"/>
    <w:rsid w:val="006A3490"/>
    <w:rsid w:val="006A373B"/>
    <w:rsid w:val="006A3769"/>
    <w:rsid w:val="006A3A16"/>
    <w:rsid w:val="006A4915"/>
    <w:rsid w:val="006A50C8"/>
    <w:rsid w:val="006A51BA"/>
    <w:rsid w:val="006A51D8"/>
    <w:rsid w:val="006A5400"/>
    <w:rsid w:val="006A5498"/>
    <w:rsid w:val="006A54FC"/>
    <w:rsid w:val="006A5EFC"/>
    <w:rsid w:val="006A5F55"/>
    <w:rsid w:val="006A6452"/>
    <w:rsid w:val="006A6959"/>
    <w:rsid w:val="006A6B7F"/>
    <w:rsid w:val="006A6EE7"/>
    <w:rsid w:val="006A70AC"/>
    <w:rsid w:val="006A7666"/>
    <w:rsid w:val="006A7D4F"/>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5DE2"/>
    <w:rsid w:val="006B6000"/>
    <w:rsid w:val="006B658E"/>
    <w:rsid w:val="006B69A7"/>
    <w:rsid w:val="006B6DE3"/>
    <w:rsid w:val="006B730A"/>
    <w:rsid w:val="006B73E5"/>
    <w:rsid w:val="006B7A45"/>
    <w:rsid w:val="006B7AD2"/>
    <w:rsid w:val="006B7AE5"/>
    <w:rsid w:val="006B7B5C"/>
    <w:rsid w:val="006C053E"/>
    <w:rsid w:val="006C097B"/>
    <w:rsid w:val="006C0A2B"/>
    <w:rsid w:val="006C0A2C"/>
    <w:rsid w:val="006C0CA1"/>
    <w:rsid w:val="006C156F"/>
    <w:rsid w:val="006C1906"/>
    <w:rsid w:val="006C243D"/>
    <w:rsid w:val="006C258A"/>
    <w:rsid w:val="006C25DC"/>
    <w:rsid w:val="006C285A"/>
    <w:rsid w:val="006C2A92"/>
    <w:rsid w:val="006C332A"/>
    <w:rsid w:val="006C3A01"/>
    <w:rsid w:val="006C3DFD"/>
    <w:rsid w:val="006C3E02"/>
    <w:rsid w:val="006C3F56"/>
    <w:rsid w:val="006C496C"/>
    <w:rsid w:val="006C49C9"/>
    <w:rsid w:val="006C4A18"/>
    <w:rsid w:val="006C4A28"/>
    <w:rsid w:val="006C4B24"/>
    <w:rsid w:val="006C4ECD"/>
    <w:rsid w:val="006C555E"/>
    <w:rsid w:val="006C6ABC"/>
    <w:rsid w:val="006C6B52"/>
    <w:rsid w:val="006C6CDF"/>
    <w:rsid w:val="006C6FC9"/>
    <w:rsid w:val="006C7054"/>
    <w:rsid w:val="006C71D0"/>
    <w:rsid w:val="006C7F45"/>
    <w:rsid w:val="006D04E9"/>
    <w:rsid w:val="006D0C63"/>
    <w:rsid w:val="006D0CC2"/>
    <w:rsid w:val="006D0F61"/>
    <w:rsid w:val="006D10CA"/>
    <w:rsid w:val="006D14ED"/>
    <w:rsid w:val="006D1997"/>
    <w:rsid w:val="006D1EB7"/>
    <w:rsid w:val="006D2441"/>
    <w:rsid w:val="006D34D5"/>
    <w:rsid w:val="006D36CB"/>
    <w:rsid w:val="006D3AB3"/>
    <w:rsid w:val="006D3BB2"/>
    <w:rsid w:val="006D3F67"/>
    <w:rsid w:val="006D447B"/>
    <w:rsid w:val="006D4851"/>
    <w:rsid w:val="006D4927"/>
    <w:rsid w:val="006D5AC2"/>
    <w:rsid w:val="006D5CD6"/>
    <w:rsid w:val="006D5E17"/>
    <w:rsid w:val="006D5EF5"/>
    <w:rsid w:val="006D61CC"/>
    <w:rsid w:val="006D623F"/>
    <w:rsid w:val="006D6392"/>
    <w:rsid w:val="006D6907"/>
    <w:rsid w:val="006D6CF7"/>
    <w:rsid w:val="006D70E0"/>
    <w:rsid w:val="006D725B"/>
    <w:rsid w:val="006D7388"/>
    <w:rsid w:val="006D78FC"/>
    <w:rsid w:val="006D7ECD"/>
    <w:rsid w:val="006E00B6"/>
    <w:rsid w:val="006E025B"/>
    <w:rsid w:val="006E029D"/>
    <w:rsid w:val="006E088C"/>
    <w:rsid w:val="006E0D6C"/>
    <w:rsid w:val="006E1017"/>
    <w:rsid w:val="006E1094"/>
    <w:rsid w:val="006E1447"/>
    <w:rsid w:val="006E1EA4"/>
    <w:rsid w:val="006E207E"/>
    <w:rsid w:val="006E2156"/>
    <w:rsid w:val="006E27CE"/>
    <w:rsid w:val="006E2BD6"/>
    <w:rsid w:val="006E3054"/>
    <w:rsid w:val="006E30AB"/>
    <w:rsid w:val="006E355E"/>
    <w:rsid w:val="006E3ADE"/>
    <w:rsid w:val="006E3B14"/>
    <w:rsid w:val="006E42BB"/>
    <w:rsid w:val="006E4994"/>
    <w:rsid w:val="006E49E4"/>
    <w:rsid w:val="006E6091"/>
    <w:rsid w:val="006E6342"/>
    <w:rsid w:val="006E64FB"/>
    <w:rsid w:val="006E6ABC"/>
    <w:rsid w:val="006E6B52"/>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529"/>
    <w:rsid w:val="006F6D7B"/>
    <w:rsid w:val="006F6DAA"/>
    <w:rsid w:val="006F6F3D"/>
    <w:rsid w:val="006F7169"/>
    <w:rsid w:val="006F758D"/>
    <w:rsid w:val="006F788B"/>
    <w:rsid w:val="006F78EB"/>
    <w:rsid w:val="006F7B79"/>
    <w:rsid w:val="006F7EE8"/>
    <w:rsid w:val="007004F3"/>
    <w:rsid w:val="00700859"/>
    <w:rsid w:val="00700B5A"/>
    <w:rsid w:val="00700D39"/>
    <w:rsid w:val="00700DEE"/>
    <w:rsid w:val="00701348"/>
    <w:rsid w:val="007017F3"/>
    <w:rsid w:val="00701872"/>
    <w:rsid w:val="00701AB6"/>
    <w:rsid w:val="00702799"/>
    <w:rsid w:val="00702A0A"/>
    <w:rsid w:val="00702B86"/>
    <w:rsid w:val="00702E99"/>
    <w:rsid w:val="007031A2"/>
    <w:rsid w:val="0070356B"/>
    <w:rsid w:val="00703574"/>
    <w:rsid w:val="00703C24"/>
    <w:rsid w:val="007045DE"/>
    <w:rsid w:val="00705244"/>
    <w:rsid w:val="00705463"/>
    <w:rsid w:val="00705B38"/>
    <w:rsid w:val="00705CE4"/>
    <w:rsid w:val="00705ED1"/>
    <w:rsid w:val="007062B2"/>
    <w:rsid w:val="00706CB9"/>
    <w:rsid w:val="00706EE7"/>
    <w:rsid w:val="0070726B"/>
    <w:rsid w:val="00707492"/>
    <w:rsid w:val="007074B0"/>
    <w:rsid w:val="00707664"/>
    <w:rsid w:val="007102A8"/>
    <w:rsid w:val="0071030C"/>
    <w:rsid w:val="00710775"/>
    <w:rsid w:val="0071099C"/>
    <w:rsid w:val="00710F18"/>
    <w:rsid w:val="00711308"/>
    <w:rsid w:val="00711436"/>
    <w:rsid w:val="007115C8"/>
    <w:rsid w:val="00711958"/>
    <w:rsid w:val="00711A94"/>
    <w:rsid w:val="007123CA"/>
    <w:rsid w:val="0071267C"/>
    <w:rsid w:val="00712D06"/>
    <w:rsid w:val="00712D9B"/>
    <w:rsid w:val="00713068"/>
    <w:rsid w:val="0071325A"/>
    <w:rsid w:val="00713975"/>
    <w:rsid w:val="007139D2"/>
    <w:rsid w:val="00713B92"/>
    <w:rsid w:val="00714563"/>
    <w:rsid w:val="0071463C"/>
    <w:rsid w:val="007147B4"/>
    <w:rsid w:val="007147F9"/>
    <w:rsid w:val="00714A1C"/>
    <w:rsid w:val="00714C18"/>
    <w:rsid w:val="00714F80"/>
    <w:rsid w:val="00715177"/>
    <w:rsid w:val="007151B0"/>
    <w:rsid w:val="00715229"/>
    <w:rsid w:val="007165C3"/>
    <w:rsid w:val="0071676F"/>
    <w:rsid w:val="00716CC3"/>
    <w:rsid w:val="00717286"/>
    <w:rsid w:val="0071792E"/>
    <w:rsid w:val="00717B30"/>
    <w:rsid w:val="00717BD8"/>
    <w:rsid w:val="0072050A"/>
    <w:rsid w:val="00720804"/>
    <w:rsid w:val="00720F1E"/>
    <w:rsid w:val="007210D2"/>
    <w:rsid w:val="0072119E"/>
    <w:rsid w:val="0072128B"/>
    <w:rsid w:val="0072137D"/>
    <w:rsid w:val="00721608"/>
    <w:rsid w:val="00721F94"/>
    <w:rsid w:val="00722013"/>
    <w:rsid w:val="00722120"/>
    <w:rsid w:val="00722187"/>
    <w:rsid w:val="00722473"/>
    <w:rsid w:val="007225AD"/>
    <w:rsid w:val="00722AA7"/>
    <w:rsid w:val="007231A3"/>
    <w:rsid w:val="00723208"/>
    <w:rsid w:val="0072399E"/>
    <w:rsid w:val="00723D3D"/>
    <w:rsid w:val="00723E63"/>
    <w:rsid w:val="00724761"/>
    <w:rsid w:val="00724AED"/>
    <w:rsid w:val="00724CED"/>
    <w:rsid w:val="00725200"/>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6C2"/>
    <w:rsid w:val="007316FF"/>
    <w:rsid w:val="00731915"/>
    <w:rsid w:val="00731D28"/>
    <w:rsid w:val="00732498"/>
    <w:rsid w:val="0073295F"/>
    <w:rsid w:val="007329BD"/>
    <w:rsid w:val="007329CE"/>
    <w:rsid w:val="00732BBD"/>
    <w:rsid w:val="00733CA9"/>
    <w:rsid w:val="00733D5D"/>
    <w:rsid w:val="00733E62"/>
    <w:rsid w:val="007344D2"/>
    <w:rsid w:val="00735058"/>
    <w:rsid w:val="007351E5"/>
    <w:rsid w:val="00735886"/>
    <w:rsid w:val="00735DE5"/>
    <w:rsid w:val="00736202"/>
    <w:rsid w:val="00736A60"/>
    <w:rsid w:val="00736CAC"/>
    <w:rsid w:val="00737657"/>
    <w:rsid w:val="00737B51"/>
    <w:rsid w:val="00740068"/>
    <w:rsid w:val="007400A3"/>
    <w:rsid w:val="00740230"/>
    <w:rsid w:val="0074026D"/>
    <w:rsid w:val="00740B7A"/>
    <w:rsid w:val="00741061"/>
    <w:rsid w:val="00741107"/>
    <w:rsid w:val="00741386"/>
    <w:rsid w:val="007413FF"/>
    <w:rsid w:val="007428EB"/>
    <w:rsid w:val="00742AEA"/>
    <w:rsid w:val="00743024"/>
    <w:rsid w:val="00743226"/>
    <w:rsid w:val="00743325"/>
    <w:rsid w:val="007436BC"/>
    <w:rsid w:val="00743C5F"/>
    <w:rsid w:val="00743D0A"/>
    <w:rsid w:val="00743DC6"/>
    <w:rsid w:val="0074416C"/>
    <w:rsid w:val="007441DF"/>
    <w:rsid w:val="00744257"/>
    <w:rsid w:val="007442D6"/>
    <w:rsid w:val="0074432A"/>
    <w:rsid w:val="007448EE"/>
    <w:rsid w:val="00744AB7"/>
    <w:rsid w:val="00744B7C"/>
    <w:rsid w:val="00744DA0"/>
    <w:rsid w:val="00744F23"/>
    <w:rsid w:val="0074602B"/>
    <w:rsid w:val="0074602F"/>
    <w:rsid w:val="00746049"/>
    <w:rsid w:val="00746241"/>
    <w:rsid w:val="0074670A"/>
    <w:rsid w:val="00746AE7"/>
    <w:rsid w:val="007470F4"/>
    <w:rsid w:val="00747DE2"/>
    <w:rsid w:val="0075058F"/>
    <w:rsid w:val="007509F8"/>
    <w:rsid w:val="00751211"/>
    <w:rsid w:val="00751921"/>
    <w:rsid w:val="00751D78"/>
    <w:rsid w:val="007520A5"/>
    <w:rsid w:val="00752354"/>
    <w:rsid w:val="007523C5"/>
    <w:rsid w:val="00752674"/>
    <w:rsid w:val="007528D8"/>
    <w:rsid w:val="0075368C"/>
    <w:rsid w:val="00753739"/>
    <w:rsid w:val="007537EA"/>
    <w:rsid w:val="007537F2"/>
    <w:rsid w:val="00753BE8"/>
    <w:rsid w:val="00753F24"/>
    <w:rsid w:val="00753F8C"/>
    <w:rsid w:val="0075418A"/>
    <w:rsid w:val="007543DC"/>
    <w:rsid w:val="0075454B"/>
    <w:rsid w:val="007545DD"/>
    <w:rsid w:val="007552FA"/>
    <w:rsid w:val="00755A84"/>
    <w:rsid w:val="00755EDA"/>
    <w:rsid w:val="00756326"/>
    <w:rsid w:val="007567FE"/>
    <w:rsid w:val="007571EA"/>
    <w:rsid w:val="0075721A"/>
    <w:rsid w:val="00757225"/>
    <w:rsid w:val="0075797C"/>
    <w:rsid w:val="00757D9B"/>
    <w:rsid w:val="00760487"/>
    <w:rsid w:val="00760A4E"/>
    <w:rsid w:val="00760BFF"/>
    <w:rsid w:val="00760D5A"/>
    <w:rsid w:val="00760D79"/>
    <w:rsid w:val="00760D84"/>
    <w:rsid w:val="00760ED8"/>
    <w:rsid w:val="00761130"/>
    <w:rsid w:val="0076152A"/>
    <w:rsid w:val="0076195F"/>
    <w:rsid w:val="007619DD"/>
    <w:rsid w:val="00761C0F"/>
    <w:rsid w:val="007622BA"/>
    <w:rsid w:val="00762329"/>
    <w:rsid w:val="0076290E"/>
    <w:rsid w:val="00762A74"/>
    <w:rsid w:val="00762A80"/>
    <w:rsid w:val="00762CC9"/>
    <w:rsid w:val="00762E55"/>
    <w:rsid w:val="00763965"/>
    <w:rsid w:val="00763A0B"/>
    <w:rsid w:val="00763DD2"/>
    <w:rsid w:val="00764275"/>
    <w:rsid w:val="00764329"/>
    <w:rsid w:val="007647E0"/>
    <w:rsid w:val="00764F9B"/>
    <w:rsid w:val="007654A5"/>
    <w:rsid w:val="00765B3A"/>
    <w:rsid w:val="00765CA0"/>
    <w:rsid w:val="00765EAA"/>
    <w:rsid w:val="007662C5"/>
    <w:rsid w:val="00766716"/>
    <w:rsid w:val="00766B4F"/>
    <w:rsid w:val="0076731F"/>
    <w:rsid w:val="00767426"/>
    <w:rsid w:val="00767ABF"/>
    <w:rsid w:val="00767B5C"/>
    <w:rsid w:val="00767F87"/>
    <w:rsid w:val="0077002A"/>
    <w:rsid w:val="00770111"/>
    <w:rsid w:val="0077070E"/>
    <w:rsid w:val="00770765"/>
    <w:rsid w:val="00770CC1"/>
    <w:rsid w:val="00770E60"/>
    <w:rsid w:val="00771256"/>
    <w:rsid w:val="007718A0"/>
    <w:rsid w:val="00772130"/>
    <w:rsid w:val="007722CC"/>
    <w:rsid w:val="00772CFD"/>
    <w:rsid w:val="00772E6C"/>
    <w:rsid w:val="007732AF"/>
    <w:rsid w:val="007732D2"/>
    <w:rsid w:val="00773BC8"/>
    <w:rsid w:val="00773C52"/>
    <w:rsid w:val="00773D4D"/>
    <w:rsid w:val="0077426E"/>
    <w:rsid w:val="0077435F"/>
    <w:rsid w:val="0077473C"/>
    <w:rsid w:val="00774B7E"/>
    <w:rsid w:val="00774F3C"/>
    <w:rsid w:val="00775473"/>
    <w:rsid w:val="0077550F"/>
    <w:rsid w:val="0077614D"/>
    <w:rsid w:val="0077618B"/>
    <w:rsid w:val="007761DE"/>
    <w:rsid w:val="0077677E"/>
    <w:rsid w:val="00776A29"/>
    <w:rsid w:val="00776BDF"/>
    <w:rsid w:val="00776D0E"/>
    <w:rsid w:val="00776DE8"/>
    <w:rsid w:val="0077706D"/>
    <w:rsid w:val="007772C0"/>
    <w:rsid w:val="0077730A"/>
    <w:rsid w:val="0077737D"/>
    <w:rsid w:val="0077760A"/>
    <w:rsid w:val="007777E8"/>
    <w:rsid w:val="00777EB7"/>
    <w:rsid w:val="0078042F"/>
    <w:rsid w:val="0078046E"/>
    <w:rsid w:val="007804B9"/>
    <w:rsid w:val="007805D2"/>
    <w:rsid w:val="007806DD"/>
    <w:rsid w:val="00780739"/>
    <w:rsid w:val="00780A9F"/>
    <w:rsid w:val="00780C16"/>
    <w:rsid w:val="007815FD"/>
    <w:rsid w:val="00781931"/>
    <w:rsid w:val="007819DA"/>
    <w:rsid w:val="00781AB9"/>
    <w:rsid w:val="00781C12"/>
    <w:rsid w:val="00782335"/>
    <w:rsid w:val="00782BCE"/>
    <w:rsid w:val="00783060"/>
    <w:rsid w:val="007831FC"/>
    <w:rsid w:val="0078377A"/>
    <w:rsid w:val="0078430B"/>
    <w:rsid w:val="00784DFE"/>
    <w:rsid w:val="00785105"/>
    <w:rsid w:val="007854B6"/>
    <w:rsid w:val="0078558B"/>
    <w:rsid w:val="007856F5"/>
    <w:rsid w:val="007857C0"/>
    <w:rsid w:val="007857D5"/>
    <w:rsid w:val="00785DF0"/>
    <w:rsid w:val="00786137"/>
    <w:rsid w:val="007868FE"/>
    <w:rsid w:val="00787037"/>
    <w:rsid w:val="007876EA"/>
    <w:rsid w:val="00787757"/>
    <w:rsid w:val="00787AB5"/>
    <w:rsid w:val="00787D75"/>
    <w:rsid w:val="0079025A"/>
    <w:rsid w:val="00790697"/>
    <w:rsid w:val="007909AC"/>
    <w:rsid w:val="00790ADC"/>
    <w:rsid w:val="00790CD1"/>
    <w:rsid w:val="00790EB3"/>
    <w:rsid w:val="00791203"/>
    <w:rsid w:val="0079144F"/>
    <w:rsid w:val="007919A8"/>
    <w:rsid w:val="00791B83"/>
    <w:rsid w:val="00791E94"/>
    <w:rsid w:val="00792793"/>
    <w:rsid w:val="007927E0"/>
    <w:rsid w:val="00792CC0"/>
    <w:rsid w:val="00792D29"/>
    <w:rsid w:val="0079309D"/>
    <w:rsid w:val="0079312B"/>
    <w:rsid w:val="007934E4"/>
    <w:rsid w:val="00793B54"/>
    <w:rsid w:val="00794535"/>
    <w:rsid w:val="00794567"/>
    <w:rsid w:val="00794632"/>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E12"/>
    <w:rsid w:val="0079782C"/>
    <w:rsid w:val="00797D02"/>
    <w:rsid w:val="00797E4C"/>
    <w:rsid w:val="00797F07"/>
    <w:rsid w:val="007A0188"/>
    <w:rsid w:val="007A0204"/>
    <w:rsid w:val="007A0F9E"/>
    <w:rsid w:val="007A12DC"/>
    <w:rsid w:val="007A1811"/>
    <w:rsid w:val="007A1B53"/>
    <w:rsid w:val="007A1BFC"/>
    <w:rsid w:val="007A1DEE"/>
    <w:rsid w:val="007A1E65"/>
    <w:rsid w:val="007A2699"/>
    <w:rsid w:val="007A2794"/>
    <w:rsid w:val="007A2849"/>
    <w:rsid w:val="007A2A63"/>
    <w:rsid w:val="007A2F3D"/>
    <w:rsid w:val="007A3331"/>
    <w:rsid w:val="007A3415"/>
    <w:rsid w:val="007A3D26"/>
    <w:rsid w:val="007A407E"/>
    <w:rsid w:val="007A410A"/>
    <w:rsid w:val="007A440D"/>
    <w:rsid w:val="007A47FF"/>
    <w:rsid w:val="007A4E1F"/>
    <w:rsid w:val="007A54F4"/>
    <w:rsid w:val="007A5554"/>
    <w:rsid w:val="007A56FB"/>
    <w:rsid w:val="007A5719"/>
    <w:rsid w:val="007A5A88"/>
    <w:rsid w:val="007A5B1D"/>
    <w:rsid w:val="007A5FA9"/>
    <w:rsid w:val="007A63D6"/>
    <w:rsid w:val="007A6D62"/>
    <w:rsid w:val="007A7070"/>
    <w:rsid w:val="007A7543"/>
    <w:rsid w:val="007A7928"/>
    <w:rsid w:val="007A79E4"/>
    <w:rsid w:val="007A7BDC"/>
    <w:rsid w:val="007A7CD7"/>
    <w:rsid w:val="007A7E11"/>
    <w:rsid w:val="007B006D"/>
    <w:rsid w:val="007B0683"/>
    <w:rsid w:val="007B06F0"/>
    <w:rsid w:val="007B07CB"/>
    <w:rsid w:val="007B0CA5"/>
    <w:rsid w:val="007B0CEB"/>
    <w:rsid w:val="007B0EEA"/>
    <w:rsid w:val="007B167F"/>
    <w:rsid w:val="007B1E7F"/>
    <w:rsid w:val="007B2017"/>
    <w:rsid w:val="007B247A"/>
    <w:rsid w:val="007B2861"/>
    <w:rsid w:val="007B2D38"/>
    <w:rsid w:val="007B2EA1"/>
    <w:rsid w:val="007B3238"/>
    <w:rsid w:val="007B339C"/>
    <w:rsid w:val="007B3DEA"/>
    <w:rsid w:val="007B4418"/>
    <w:rsid w:val="007B448B"/>
    <w:rsid w:val="007B46C3"/>
    <w:rsid w:val="007B48EC"/>
    <w:rsid w:val="007B4E9B"/>
    <w:rsid w:val="007B5540"/>
    <w:rsid w:val="007B5CF6"/>
    <w:rsid w:val="007B63A3"/>
    <w:rsid w:val="007B63BD"/>
    <w:rsid w:val="007B6593"/>
    <w:rsid w:val="007B664B"/>
    <w:rsid w:val="007B68EC"/>
    <w:rsid w:val="007B6BDB"/>
    <w:rsid w:val="007B6EB3"/>
    <w:rsid w:val="007B71C5"/>
    <w:rsid w:val="007B7CE6"/>
    <w:rsid w:val="007B7F46"/>
    <w:rsid w:val="007B7F7A"/>
    <w:rsid w:val="007B7FEB"/>
    <w:rsid w:val="007C0790"/>
    <w:rsid w:val="007C0AA2"/>
    <w:rsid w:val="007C0BE2"/>
    <w:rsid w:val="007C0D9C"/>
    <w:rsid w:val="007C1172"/>
    <w:rsid w:val="007C12CD"/>
    <w:rsid w:val="007C12EE"/>
    <w:rsid w:val="007C1489"/>
    <w:rsid w:val="007C190A"/>
    <w:rsid w:val="007C1BD7"/>
    <w:rsid w:val="007C2504"/>
    <w:rsid w:val="007C26EB"/>
    <w:rsid w:val="007C28CF"/>
    <w:rsid w:val="007C2D33"/>
    <w:rsid w:val="007C35B7"/>
    <w:rsid w:val="007C3862"/>
    <w:rsid w:val="007C3DD5"/>
    <w:rsid w:val="007C4D42"/>
    <w:rsid w:val="007C64AF"/>
    <w:rsid w:val="007C6AAB"/>
    <w:rsid w:val="007C6C28"/>
    <w:rsid w:val="007C6F37"/>
    <w:rsid w:val="007C744C"/>
    <w:rsid w:val="007C7489"/>
    <w:rsid w:val="007C755B"/>
    <w:rsid w:val="007C79C8"/>
    <w:rsid w:val="007C7B1D"/>
    <w:rsid w:val="007C7D63"/>
    <w:rsid w:val="007D0149"/>
    <w:rsid w:val="007D0B1B"/>
    <w:rsid w:val="007D10FE"/>
    <w:rsid w:val="007D119C"/>
    <w:rsid w:val="007D13D8"/>
    <w:rsid w:val="007D176D"/>
    <w:rsid w:val="007D1F39"/>
    <w:rsid w:val="007D1FB5"/>
    <w:rsid w:val="007D2437"/>
    <w:rsid w:val="007D254C"/>
    <w:rsid w:val="007D29AF"/>
    <w:rsid w:val="007D2BCB"/>
    <w:rsid w:val="007D34B6"/>
    <w:rsid w:val="007D36FD"/>
    <w:rsid w:val="007D3982"/>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2AB"/>
    <w:rsid w:val="007D7521"/>
    <w:rsid w:val="007D7827"/>
    <w:rsid w:val="007D79EA"/>
    <w:rsid w:val="007D7A36"/>
    <w:rsid w:val="007D7CAC"/>
    <w:rsid w:val="007D7E87"/>
    <w:rsid w:val="007E0239"/>
    <w:rsid w:val="007E0625"/>
    <w:rsid w:val="007E0C2E"/>
    <w:rsid w:val="007E0D35"/>
    <w:rsid w:val="007E0D39"/>
    <w:rsid w:val="007E1132"/>
    <w:rsid w:val="007E12D7"/>
    <w:rsid w:val="007E12FA"/>
    <w:rsid w:val="007E1660"/>
    <w:rsid w:val="007E1720"/>
    <w:rsid w:val="007E1CE7"/>
    <w:rsid w:val="007E2420"/>
    <w:rsid w:val="007E26B9"/>
    <w:rsid w:val="007E2834"/>
    <w:rsid w:val="007E2C8A"/>
    <w:rsid w:val="007E2C91"/>
    <w:rsid w:val="007E2EBD"/>
    <w:rsid w:val="007E300A"/>
    <w:rsid w:val="007E3484"/>
    <w:rsid w:val="007E36A8"/>
    <w:rsid w:val="007E3E49"/>
    <w:rsid w:val="007E4498"/>
    <w:rsid w:val="007E49F8"/>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097"/>
    <w:rsid w:val="007F225A"/>
    <w:rsid w:val="007F28D6"/>
    <w:rsid w:val="007F2F29"/>
    <w:rsid w:val="007F3004"/>
    <w:rsid w:val="007F324E"/>
    <w:rsid w:val="007F34CB"/>
    <w:rsid w:val="007F36D0"/>
    <w:rsid w:val="007F3B2D"/>
    <w:rsid w:val="007F3C62"/>
    <w:rsid w:val="007F3C91"/>
    <w:rsid w:val="007F4B51"/>
    <w:rsid w:val="007F4C6D"/>
    <w:rsid w:val="007F52D5"/>
    <w:rsid w:val="007F5413"/>
    <w:rsid w:val="007F5577"/>
    <w:rsid w:val="007F5A3D"/>
    <w:rsid w:val="007F60D3"/>
    <w:rsid w:val="007F60F0"/>
    <w:rsid w:val="007F61BA"/>
    <w:rsid w:val="007F66AF"/>
    <w:rsid w:val="007F69F4"/>
    <w:rsid w:val="007F6A4A"/>
    <w:rsid w:val="007F6BC1"/>
    <w:rsid w:val="007F6E90"/>
    <w:rsid w:val="007F70F2"/>
    <w:rsid w:val="007F729B"/>
    <w:rsid w:val="007F78C3"/>
    <w:rsid w:val="008002F1"/>
    <w:rsid w:val="00801101"/>
    <w:rsid w:val="00801296"/>
    <w:rsid w:val="008019F9"/>
    <w:rsid w:val="00801EC2"/>
    <w:rsid w:val="008022C8"/>
    <w:rsid w:val="008023B9"/>
    <w:rsid w:val="0080247F"/>
    <w:rsid w:val="00802C07"/>
    <w:rsid w:val="00802FAE"/>
    <w:rsid w:val="0080342E"/>
    <w:rsid w:val="0080386E"/>
    <w:rsid w:val="00803C6D"/>
    <w:rsid w:val="00803E63"/>
    <w:rsid w:val="00804068"/>
    <w:rsid w:val="008041B4"/>
    <w:rsid w:val="00804291"/>
    <w:rsid w:val="008067BB"/>
    <w:rsid w:val="0080686F"/>
    <w:rsid w:val="008068A8"/>
    <w:rsid w:val="00806980"/>
    <w:rsid w:val="00806F78"/>
    <w:rsid w:val="008071FB"/>
    <w:rsid w:val="00807248"/>
    <w:rsid w:val="00807732"/>
    <w:rsid w:val="00810204"/>
    <w:rsid w:val="00810579"/>
    <w:rsid w:val="008109C7"/>
    <w:rsid w:val="00810D02"/>
    <w:rsid w:val="00810D4C"/>
    <w:rsid w:val="008114F4"/>
    <w:rsid w:val="0081183A"/>
    <w:rsid w:val="008120FE"/>
    <w:rsid w:val="0081236C"/>
    <w:rsid w:val="008127D9"/>
    <w:rsid w:val="00812AFB"/>
    <w:rsid w:val="00812B5B"/>
    <w:rsid w:val="00812D10"/>
    <w:rsid w:val="008131C7"/>
    <w:rsid w:val="008144E3"/>
    <w:rsid w:val="008148FA"/>
    <w:rsid w:val="00814D28"/>
    <w:rsid w:val="00815082"/>
    <w:rsid w:val="00815181"/>
    <w:rsid w:val="0081596F"/>
    <w:rsid w:val="00815970"/>
    <w:rsid w:val="00815E26"/>
    <w:rsid w:val="00816F48"/>
    <w:rsid w:val="008170DB"/>
    <w:rsid w:val="008173B6"/>
    <w:rsid w:val="00817A2B"/>
    <w:rsid w:val="00817D40"/>
    <w:rsid w:val="00820152"/>
    <w:rsid w:val="00820AA5"/>
    <w:rsid w:val="00820AD9"/>
    <w:rsid w:val="00820B22"/>
    <w:rsid w:val="00820F96"/>
    <w:rsid w:val="008215D7"/>
    <w:rsid w:val="00821DA4"/>
    <w:rsid w:val="0082218F"/>
    <w:rsid w:val="008223E9"/>
    <w:rsid w:val="00822603"/>
    <w:rsid w:val="0082275F"/>
    <w:rsid w:val="0082280A"/>
    <w:rsid w:val="00822ECF"/>
    <w:rsid w:val="00822EE9"/>
    <w:rsid w:val="0082374D"/>
    <w:rsid w:val="0082382D"/>
    <w:rsid w:val="00823DC2"/>
    <w:rsid w:val="00823FCB"/>
    <w:rsid w:val="008245A0"/>
    <w:rsid w:val="00824833"/>
    <w:rsid w:val="008249EC"/>
    <w:rsid w:val="00824C49"/>
    <w:rsid w:val="00824E5B"/>
    <w:rsid w:val="008250A4"/>
    <w:rsid w:val="0082526E"/>
    <w:rsid w:val="008252C7"/>
    <w:rsid w:val="008255F4"/>
    <w:rsid w:val="00825C40"/>
    <w:rsid w:val="00825C4A"/>
    <w:rsid w:val="00825CE9"/>
    <w:rsid w:val="0082651A"/>
    <w:rsid w:val="0082651D"/>
    <w:rsid w:val="008268E1"/>
    <w:rsid w:val="00826A90"/>
    <w:rsid w:val="008270E8"/>
    <w:rsid w:val="00827374"/>
    <w:rsid w:val="008273EE"/>
    <w:rsid w:val="00827575"/>
    <w:rsid w:val="00827772"/>
    <w:rsid w:val="00830185"/>
    <w:rsid w:val="0083079C"/>
    <w:rsid w:val="00830A78"/>
    <w:rsid w:val="00830D67"/>
    <w:rsid w:val="008313D3"/>
    <w:rsid w:val="00831AD8"/>
    <w:rsid w:val="00831C3E"/>
    <w:rsid w:val="00831CF8"/>
    <w:rsid w:val="008324FA"/>
    <w:rsid w:val="00832D60"/>
    <w:rsid w:val="008333CB"/>
    <w:rsid w:val="0083340E"/>
    <w:rsid w:val="00833429"/>
    <w:rsid w:val="008335FB"/>
    <w:rsid w:val="008338F7"/>
    <w:rsid w:val="00833924"/>
    <w:rsid w:val="00833DFE"/>
    <w:rsid w:val="0083489A"/>
    <w:rsid w:val="00834AD2"/>
    <w:rsid w:val="008354A8"/>
    <w:rsid w:val="0083552E"/>
    <w:rsid w:val="00835A33"/>
    <w:rsid w:val="00835BCE"/>
    <w:rsid w:val="00835E00"/>
    <w:rsid w:val="008362B4"/>
    <w:rsid w:val="00836592"/>
    <w:rsid w:val="0083698F"/>
    <w:rsid w:val="0083711A"/>
    <w:rsid w:val="008372DB"/>
    <w:rsid w:val="00837441"/>
    <w:rsid w:val="008375BC"/>
    <w:rsid w:val="00837749"/>
    <w:rsid w:val="00837C75"/>
    <w:rsid w:val="0084087A"/>
    <w:rsid w:val="00840EC0"/>
    <w:rsid w:val="00840FB3"/>
    <w:rsid w:val="00841083"/>
    <w:rsid w:val="008410D0"/>
    <w:rsid w:val="00841A4F"/>
    <w:rsid w:val="00841ADE"/>
    <w:rsid w:val="0084205C"/>
    <w:rsid w:val="008427C1"/>
    <w:rsid w:val="00843618"/>
    <w:rsid w:val="0084377F"/>
    <w:rsid w:val="0084461A"/>
    <w:rsid w:val="00844B1D"/>
    <w:rsid w:val="00844C08"/>
    <w:rsid w:val="00844E70"/>
    <w:rsid w:val="00844F60"/>
    <w:rsid w:val="00845124"/>
    <w:rsid w:val="008452E2"/>
    <w:rsid w:val="008456B2"/>
    <w:rsid w:val="0084571C"/>
    <w:rsid w:val="00845742"/>
    <w:rsid w:val="00845D4D"/>
    <w:rsid w:val="008461A4"/>
    <w:rsid w:val="008464EB"/>
    <w:rsid w:val="0084699E"/>
    <w:rsid w:val="00846C7D"/>
    <w:rsid w:val="008473C6"/>
    <w:rsid w:val="00847658"/>
    <w:rsid w:val="00847DBE"/>
    <w:rsid w:val="00847E4D"/>
    <w:rsid w:val="008500BC"/>
    <w:rsid w:val="00850D7C"/>
    <w:rsid w:val="00851348"/>
    <w:rsid w:val="0085137B"/>
    <w:rsid w:val="00851435"/>
    <w:rsid w:val="00851479"/>
    <w:rsid w:val="008514AA"/>
    <w:rsid w:val="00851E65"/>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552"/>
    <w:rsid w:val="0085593C"/>
    <w:rsid w:val="008560FF"/>
    <w:rsid w:val="00856173"/>
    <w:rsid w:val="008561E5"/>
    <w:rsid w:val="0085643A"/>
    <w:rsid w:val="0085679C"/>
    <w:rsid w:val="00856B01"/>
    <w:rsid w:val="00856CFF"/>
    <w:rsid w:val="00856D2A"/>
    <w:rsid w:val="00856E0D"/>
    <w:rsid w:val="00856E36"/>
    <w:rsid w:val="00856EA3"/>
    <w:rsid w:val="00857086"/>
    <w:rsid w:val="0085730D"/>
    <w:rsid w:val="00857425"/>
    <w:rsid w:val="008574E3"/>
    <w:rsid w:val="00857A17"/>
    <w:rsid w:val="00857C11"/>
    <w:rsid w:val="00857E5E"/>
    <w:rsid w:val="00860035"/>
    <w:rsid w:val="0086015B"/>
    <w:rsid w:val="008601D7"/>
    <w:rsid w:val="00860356"/>
    <w:rsid w:val="00860C54"/>
    <w:rsid w:val="00860E0B"/>
    <w:rsid w:val="00860E9F"/>
    <w:rsid w:val="00860EA5"/>
    <w:rsid w:val="008611FE"/>
    <w:rsid w:val="00861370"/>
    <w:rsid w:val="00861643"/>
    <w:rsid w:val="00861B72"/>
    <w:rsid w:val="00861F82"/>
    <w:rsid w:val="0086203B"/>
    <w:rsid w:val="00862121"/>
    <w:rsid w:val="00862356"/>
    <w:rsid w:val="0086279F"/>
    <w:rsid w:val="00862A18"/>
    <w:rsid w:val="00862A71"/>
    <w:rsid w:val="00862F76"/>
    <w:rsid w:val="008631DF"/>
    <w:rsid w:val="00863513"/>
    <w:rsid w:val="00863A49"/>
    <w:rsid w:val="00863D22"/>
    <w:rsid w:val="00864324"/>
    <w:rsid w:val="008644D2"/>
    <w:rsid w:val="00864B2A"/>
    <w:rsid w:val="008655E0"/>
    <w:rsid w:val="008655E9"/>
    <w:rsid w:val="00865A92"/>
    <w:rsid w:val="00865AE3"/>
    <w:rsid w:val="00865DCD"/>
    <w:rsid w:val="008663E0"/>
    <w:rsid w:val="0086670D"/>
    <w:rsid w:val="00866D6C"/>
    <w:rsid w:val="00867583"/>
    <w:rsid w:val="00867814"/>
    <w:rsid w:val="00867F9F"/>
    <w:rsid w:val="008704C1"/>
    <w:rsid w:val="008707C6"/>
    <w:rsid w:val="00870C01"/>
    <w:rsid w:val="00871247"/>
    <w:rsid w:val="00871481"/>
    <w:rsid w:val="0087152C"/>
    <w:rsid w:val="00871BF4"/>
    <w:rsid w:val="00871C90"/>
    <w:rsid w:val="0087228A"/>
    <w:rsid w:val="008722C0"/>
    <w:rsid w:val="008723A9"/>
    <w:rsid w:val="00872CB3"/>
    <w:rsid w:val="00872F88"/>
    <w:rsid w:val="008731BC"/>
    <w:rsid w:val="00873437"/>
    <w:rsid w:val="0087348C"/>
    <w:rsid w:val="00873864"/>
    <w:rsid w:val="00873C24"/>
    <w:rsid w:val="00873F5F"/>
    <w:rsid w:val="0087461D"/>
    <w:rsid w:val="0087464D"/>
    <w:rsid w:val="00874688"/>
    <w:rsid w:val="0087476E"/>
    <w:rsid w:val="008747A4"/>
    <w:rsid w:val="0087496D"/>
    <w:rsid w:val="00874A5E"/>
    <w:rsid w:val="00874D89"/>
    <w:rsid w:val="008757F8"/>
    <w:rsid w:val="00875E5B"/>
    <w:rsid w:val="00876CFF"/>
    <w:rsid w:val="00876E1F"/>
    <w:rsid w:val="00877255"/>
    <w:rsid w:val="00877B26"/>
    <w:rsid w:val="00877C19"/>
    <w:rsid w:val="0088004D"/>
    <w:rsid w:val="00880065"/>
    <w:rsid w:val="00880593"/>
    <w:rsid w:val="00880D32"/>
    <w:rsid w:val="008810CC"/>
    <w:rsid w:val="0088118F"/>
    <w:rsid w:val="008811E0"/>
    <w:rsid w:val="008814AA"/>
    <w:rsid w:val="00881707"/>
    <w:rsid w:val="008817E8"/>
    <w:rsid w:val="008817FD"/>
    <w:rsid w:val="00881A73"/>
    <w:rsid w:val="00882311"/>
    <w:rsid w:val="008827C8"/>
    <w:rsid w:val="00882CD6"/>
    <w:rsid w:val="00882F5C"/>
    <w:rsid w:val="008833D3"/>
    <w:rsid w:val="00883429"/>
    <w:rsid w:val="008836E2"/>
    <w:rsid w:val="00883789"/>
    <w:rsid w:val="00883913"/>
    <w:rsid w:val="00883BD8"/>
    <w:rsid w:val="00883DC4"/>
    <w:rsid w:val="00884267"/>
    <w:rsid w:val="0088465B"/>
    <w:rsid w:val="00884A12"/>
    <w:rsid w:val="00884BAD"/>
    <w:rsid w:val="00885447"/>
    <w:rsid w:val="00885ABC"/>
    <w:rsid w:val="00885C7D"/>
    <w:rsid w:val="00885C9D"/>
    <w:rsid w:val="00886546"/>
    <w:rsid w:val="0088678D"/>
    <w:rsid w:val="008869C6"/>
    <w:rsid w:val="00886CD5"/>
    <w:rsid w:val="008870AB"/>
    <w:rsid w:val="00887478"/>
    <w:rsid w:val="00887ABB"/>
    <w:rsid w:val="00887C50"/>
    <w:rsid w:val="00890441"/>
    <w:rsid w:val="008909CC"/>
    <w:rsid w:val="00890BA7"/>
    <w:rsid w:val="008911BB"/>
    <w:rsid w:val="00891460"/>
    <w:rsid w:val="008916D8"/>
    <w:rsid w:val="00891F27"/>
    <w:rsid w:val="0089232C"/>
    <w:rsid w:val="00893E82"/>
    <w:rsid w:val="008943A3"/>
    <w:rsid w:val="00894451"/>
    <w:rsid w:val="008954AF"/>
    <w:rsid w:val="0089567B"/>
    <w:rsid w:val="008958A2"/>
    <w:rsid w:val="00895B20"/>
    <w:rsid w:val="00895EAD"/>
    <w:rsid w:val="00895F4C"/>
    <w:rsid w:val="00896119"/>
    <w:rsid w:val="008961C1"/>
    <w:rsid w:val="00896373"/>
    <w:rsid w:val="008968B8"/>
    <w:rsid w:val="00896DF0"/>
    <w:rsid w:val="008972C5"/>
    <w:rsid w:val="00897346"/>
    <w:rsid w:val="00897384"/>
    <w:rsid w:val="008973A8"/>
    <w:rsid w:val="008974D6"/>
    <w:rsid w:val="008979A5"/>
    <w:rsid w:val="00897E40"/>
    <w:rsid w:val="00897F86"/>
    <w:rsid w:val="00897FFD"/>
    <w:rsid w:val="008A0211"/>
    <w:rsid w:val="008A0716"/>
    <w:rsid w:val="008A0877"/>
    <w:rsid w:val="008A0ED7"/>
    <w:rsid w:val="008A0FEF"/>
    <w:rsid w:val="008A11A9"/>
    <w:rsid w:val="008A1951"/>
    <w:rsid w:val="008A1B39"/>
    <w:rsid w:val="008A1F88"/>
    <w:rsid w:val="008A2257"/>
    <w:rsid w:val="008A23A6"/>
    <w:rsid w:val="008A2B68"/>
    <w:rsid w:val="008A360A"/>
    <w:rsid w:val="008A3CD6"/>
    <w:rsid w:val="008A3E74"/>
    <w:rsid w:val="008A42CD"/>
    <w:rsid w:val="008A434A"/>
    <w:rsid w:val="008A44EE"/>
    <w:rsid w:val="008A46BF"/>
    <w:rsid w:val="008A4965"/>
    <w:rsid w:val="008A4EE0"/>
    <w:rsid w:val="008A4FC9"/>
    <w:rsid w:val="008A5D34"/>
    <w:rsid w:val="008A5DBD"/>
    <w:rsid w:val="008A5DF3"/>
    <w:rsid w:val="008A6588"/>
    <w:rsid w:val="008A6FC4"/>
    <w:rsid w:val="008A71BB"/>
    <w:rsid w:val="008A737A"/>
    <w:rsid w:val="008A7E9E"/>
    <w:rsid w:val="008B0113"/>
    <w:rsid w:val="008B06BE"/>
    <w:rsid w:val="008B0A3E"/>
    <w:rsid w:val="008B1290"/>
    <w:rsid w:val="008B1337"/>
    <w:rsid w:val="008B13E4"/>
    <w:rsid w:val="008B1519"/>
    <w:rsid w:val="008B169E"/>
    <w:rsid w:val="008B1B23"/>
    <w:rsid w:val="008B1E7A"/>
    <w:rsid w:val="008B2329"/>
    <w:rsid w:val="008B24B8"/>
    <w:rsid w:val="008B2A9B"/>
    <w:rsid w:val="008B3017"/>
    <w:rsid w:val="008B3721"/>
    <w:rsid w:val="008B4058"/>
    <w:rsid w:val="008B40CB"/>
    <w:rsid w:val="008B45FF"/>
    <w:rsid w:val="008B4952"/>
    <w:rsid w:val="008B4CF8"/>
    <w:rsid w:val="008B521E"/>
    <w:rsid w:val="008B53C5"/>
    <w:rsid w:val="008B5543"/>
    <w:rsid w:val="008B5E5B"/>
    <w:rsid w:val="008B60C0"/>
    <w:rsid w:val="008B60CA"/>
    <w:rsid w:val="008B642A"/>
    <w:rsid w:val="008B665F"/>
    <w:rsid w:val="008B6AF6"/>
    <w:rsid w:val="008B7AA2"/>
    <w:rsid w:val="008B7B1D"/>
    <w:rsid w:val="008B7E53"/>
    <w:rsid w:val="008C035E"/>
    <w:rsid w:val="008C0478"/>
    <w:rsid w:val="008C0670"/>
    <w:rsid w:val="008C0CBF"/>
    <w:rsid w:val="008C0E0A"/>
    <w:rsid w:val="008C127C"/>
    <w:rsid w:val="008C1A0D"/>
    <w:rsid w:val="008C21C0"/>
    <w:rsid w:val="008C22EB"/>
    <w:rsid w:val="008C2483"/>
    <w:rsid w:val="008C24E1"/>
    <w:rsid w:val="008C256E"/>
    <w:rsid w:val="008C27D6"/>
    <w:rsid w:val="008C2BA0"/>
    <w:rsid w:val="008C2D65"/>
    <w:rsid w:val="008C31C3"/>
    <w:rsid w:val="008C38C5"/>
    <w:rsid w:val="008C3957"/>
    <w:rsid w:val="008C3AAE"/>
    <w:rsid w:val="008C3CB9"/>
    <w:rsid w:val="008C45A0"/>
    <w:rsid w:val="008C46AE"/>
    <w:rsid w:val="008C47E1"/>
    <w:rsid w:val="008C4B0C"/>
    <w:rsid w:val="008C4D77"/>
    <w:rsid w:val="008C518B"/>
    <w:rsid w:val="008C527C"/>
    <w:rsid w:val="008C5D95"/>
    <w:rsid w:val="008C5F13"/>
    <w:rsid w:val="008C5F14"/>
    <w:rsid w:val="008C60F2"/>
    <w:rsid w:val="008C618F"/>
    <w:rsid w:val="008C6912"/>
    <w:rsid w:val="008C6BD1"/>
    <w:rsid w:val="008C6D53"/>
    <w:rsid w:val="008C716C"/>
    <w:rsid w:val="008C7891"/>
    <w:rsid w:val="008C7B81"/>
    <w:rsid w:val="008C7F13"/>
    <w:rsid w:val="008D0010"/>
    <w:rsid w:val="008D0BB7"/>
    <w:rsid w:val="008D1039"/>
    <w:rsid w:val="008D131F"/>
    <w:rsid w:val="008D18F4"/>
    <w:rsid w:val="008D1AF7"/>
    <w:rsid w:val="008D1B04"/>
    <w:rsid w:val="008D1CFB"/>
    <w:rsid w:val="008D1E68"/>
    <w:rsid w:val="008D1E84"/>
    <w:rsid w:val="008D24FF"/>
    <w:rsid w:val="008D2A23"/>
    <w:rsid w:val="008D2BF7"/>
    <w:rsid w:val="008D2C81"/>
    <w:rsid w:val="008D2EC2"/>
    <w:rsid w:val="008D33C3"/>
    <w:rsid w:val="008D3433"/>
    <w:rsid w:val="008D383B"/>
    <w:rsid w:val="008D3B47"/>
    <w:rsid w:val="008D456B"/>
    <w:rsid w:val="008D47A4"/>
    <w:rsid w:val="008D4CC8"/>
    <w:rsid w:val="008D4CD1"/>
    <w:rsid w:val="008D4DBE"/>
    <w:rsid w:val="008D4DE7"/>
    <w:rsid w:val="008D51A2"/>
    <w:rsid w:val="008D52DA"/>
    <w:rsid w:val="008D555B"/>
    <w:rsid w:val="008D5AA7"/>
    <w:rsid w:val="008D6526"/>
    <w:rsid w:val="008D65B8"/>
    <w:rsid w:val="008D66C8"/>
    <w:rsid w:val="008D66F4"/>
    <w:rsid w:val="008D6F10"/>
    <w:rsid w:val="008D6F38"/>
    <w:rsid w:val="008D713B"/>
    <w:rsid w:val="008D7783"/>
    <w:rsid w:val="008D7929"/>
    <w:rsid w:val="008D7ABD"/>
    <w:rsid w:val="008D7B3D"/>
    <w:rsid w:val="008E028D"/>
    <w:rsid w:val="008E077B"/>
    <w:rsid w:val="008E0A5C"/>
    <w:rsid w:val="008E0E2A"/>
    <w:rsid w:val="008E11EB"/>
    <w:rsid w:val="008E15C1"/>
    <w:rsid w:val="008E19E9"/>
    <w:rsid w:val="008E1C3B"/>
    <w:rsid w:val="008E1EA4"/>
    <w:rsid w:val="008E1FA0"/>
    <w:rsid w:val="008E2289"/>
    <w:rsid w:val="008E2807"/>
    <w:rsid w:val="008E2862"/>
    <w:rsid w:val="008E2C38"/>
    <w:rsid w:val="008E2D7A"/>
    <w:rsid w:val="008E2F59"/>
    <w:rsid w:val="008E34CD"/>
    <w:rsid w:val="008E3599"/>
    <w:rsid w:val="008E3CE5"/>
    <w:rsid w:val="008E3EC4"/>
    <w:rsid w:val="008E3FD2"/>
    <w:rsid w:val="008E41FD"/>
    <w:rsid w:val="008E498C"/>
    <w:rsid w:val="008E4A70"/>
    <w:rsid w:val="008E4E4F"/>
    <w:rsid w:val="008E547B"/>
    <w:rsid w:val="008E5494"/>
    <w:rsid w:val="008E564E"/>
    <w:rsid w:val="008E5965"/>
    <w:rsid w:val="008E59E5"/>
    <w:rsid w:val="008E6299"/>
    <w:rsid w:val="008E654B"/>
    <w:rsid w:val="008E65E6"/>
    <w:rsid w:val="008E6713"/>
    <w:rsid w:val="008E6753"/>
    <w:rsid w:val="008E6AF8"/>
    <w:rsid w:val="008E6B8B"/>
    <w:rsid w:val="008E6DC1"/>
    <w:rsid w:val="008E7122"/>
    <w:rsid w:val="008E785D"/>
    <w:rsid w:val="008E7AD3"/>
    <w:rsid w:val="008E7BB9"/>
    <w:rsid w:val="008F00FD"/>
    <w:rsid w:val="008F0957"/>
    <w:rsid w:val="008F0AC6"/>
    <w:rsid w:val="008F1085"/>
    <w:rsid w:val="008F158F"/>
    <w:rsid w:val="008F161E"/>
    <w:rsid w:val="008F1830"/>
    <w:rsid w:val="008F1901"/>
    <w:rsid w:val="008F1D66"/>
    <w:rsid w:val="008F265B"/>
    <w:rsid w:val="008F2957"/>
    <w:rsid w:val="008F2E14"/>
    <w:rsid w:val="008F2E35"/>
    <w:rsid w:val="008F3142"/>
    <w:rsid w:val="008F4311"/>
    <w:rsid w:val="008F465F"/>
    <w:rsid w:val="008F47C8"/>
    <w:rsid w:val="008F529F"/>
    <w:rsid w:val="008F568C"/>
    <w:rsid w:val="008F5CFC"/>
    <w:rsid w:val="008F5DDF"/>
    <w:rsid w:val="008F633C"/>
    <w:rsid w:val="008F6FD1"/>
    <w:rsid w:val="008F715E"/>
    <w:rsid w:val="008F7773"/>
    <w:rsid w:val="008F785D"/>
    <w:rsid w:val="008F79BB"/>
    <w:rsid w:val="008F7E33"/>
    <w:rsid w:val="00900EA0"/>
    <w:rsid w:val="00901034"/>
    <w:rsid w:val="00902404"/>
    <w:rsid w:val="0090260A"/>
    <w:rsid w:val="0090275E"/>
    <w:rsid w:val="00904F98"/>
    <w:rsid w:val="00905648"/>
    <w:rsid w:val="00905B51"/>
    <w:rsid w:val="00905D0D"/>
    <w:rsid w:val="009062E7"/>
    <w:rsid w:val="00906415"/>
    <w:rsid w:val="00906F94"/>
    <w:rsid w:val="00907011"/>
    <w:rsid w:val="009070D7"/>
    <w:rsid w:val="009072E6"/>
    <w:rsid w:val="00907488"/>
    <w:rsid w:val="009074DA"/>
    <w:rsid w:val="0090758C"/>
    <w:rsid w:val="009077DD"/>
    <w:rsid w:val="00907BD1"/>
    <w:rsid w:val="00907CE5"/>
    <w:rsid w:val="00907D1D"/>
    <w:rsid w:val="00907F44"/>
    <w:rsid w:val="00910035"/>
    <w:rsid w:val="00910816"/>
    <w:rsid w:val="00910999"/>
    <w:rsid w:val="0091113A"/>
    <w:rsid w:val="00911BF0"/>
    <w:rsid w:val="00911C3E"/>
    <w:rsid w:val="00911F4D"/>
    <w:rsid w:val="00911F9F"/>
    <w:rsid w:val="0091282A"/>
    <w:rsid w:val="009129D1"/>
    <w:rsid w:val="00913AC5"/>
    <w:rsid w:val="00913E79"/>
    <w:rsid w:val="00913FFB"/>
    <w:rsid w:val="00914E70"/>
    <w:rsid w:val="0091591E"/>
    <w:rsid w:val="0091596D"/>
    <w:rsid w:val="00915A03"/>
    <w:rsid w:val="009163A8"/>
    <w:rsid w:val="00916B7C"/>
    <w:rsid w:val="00916CC2"/>
    <w:rsid w:val="00916E68"/>
    <w:rsid w:val="009172F3"/>
    <w:rsid w:val="009178F3"/>
    <w:rsid w:val="009179BA"/>
    <w:rsid w:val="00920000"/>
    <w:rsid w:val="00920086"/>
    <w:rsid w:val="009206A2"/>
    <w:rsid w:val="00920B0A"/>
    <w:rsid w:val="00921487"/>
    <w:rsid w:val="0092149B"/>
    <w:rsid w:val="00921547"/>
    <w:rsid w:val="0092164C"/>
    <w:rsid w:val="009217A8"/>
    <w:rsid w:val="009219D2"/>
    <w:rsid w:val="00921B26"/>
    <w:rsid w:val="00921F89"/>
    <w:rsid w:val="009223F3"/>
    <w:rsid w:val="0092252F"/>
    <w:rsid w:val="009225DA"/>
    <w:rsid w:val="00922B97"/>
    <w:rsid w:val="00922CF9"/>
    <w:rsid w:val="009230F2"/>
    <w:rsid w:val="00923330"/>
    <w:rsid w:val="00923447"/>
    <w:rsid w:val="009239BE"/>
    <w:rsid w:val="00923B74"/>
    <w:rsid w:val="009240A7"/>
    <w:rsid w:val="00924115"/>
    <w:rsid w:val="0092445D"/>
    <w:rsid w:val="009246ED"/>
    <w:rsid w:val="00924DF8"/>
    <w:rsid w:val="00925047"/>
    <w:rsid w:val="00925884"/>
    <w:rsid w:val="00926829"/>
    <w:rsid w:val="00926B2E"/>
    <w:rsid w:val="00926D2E"/>
    <w:rsid w:val="00926D56"/>
    <w:rsid w:val="00927784"/>
    <w:rsid w:val="00927A93"/>
    <w:rsid w:val="009300BB"/>
    <w:rsid w:val="00930444"/>
    <w:rsid w:val="009306A7"/>
    <w:rsid w:val="00930707"/>
    <w:rsid w:val="0093136D"/>
    <w:rsid w:val="009319CD"/>
    <w:rsid w:val="00932415"/>
    <w:rsid w:val="00932925"/>
    <w:rsid w:val="00932AA5"/>
    <w:rsid w:val="00932BF0"/>
    <w:rsid w:val="009334C0"/>
    <w:rsid w:val="00933725"/>
    <w:rsid w:val="009345C6"/>
    <w:rsid w:val="009346E4"/>
    <w:rsid w:val="00934D12"/>
    <w:rsid w:val="0093510B"/>
    <w:rsid w:val="009352ED"/>
    <w:rsid w:val="00935D6D"/>
    <w:rsid w:val="009362E2"/>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B42"/>
    <w:rsid w:val="00940B79"/>
    <w:rsid w:val="00940BB8"/>
    <w:rsid w:val="00940DDC"/>
    <w:rsid w:val="009410F2"/>
    <w:rsid w:val="00941112"/>
    <w:rsid w:val="009411F6"/>
    <w:rsid w:val="00941588"/>
    <w:rsid w:val="00941827"/>
    <w:rsid w:val="00941C27"/>
    <w:rsid w:val="00942AAF"/>
    <w:rsid w:val="00942B59"/>
    <w:rsid w:val="00942C71"/>
    <w:rsid w:val="009436A3"/>
    <w:rsid w:val="00943B6D"/>
    <w:rsid w:val="00944216"/>
    <w:rsid w:val="00944424"/>
    <w:rsid w:val="009447DB"/>
    <w:rsid w:val="009448A2"/>
    <w:rsid w:val="00944A75"/>
    <w:rsid w:val="00944D78"/>
    <w:rsid w:val="00945038"/>
    <w:rsid w:val="009459C6"/>
    <w:rsid w:val="00945D8C"/>
    <w:rsid w:val="0094634E"/>
    <w:rsid w:val="0094647C"/>
    <w:rsid w:val="009467AF"/>
    <w:rsid w:val="009468B2"/>
    <w:rsid w:val="00946F9C"/>
    <w:rsid w:val="00947268"/>
    <w:rsid w:val="0094733B"/>
    <w:rsid w:val="0094772F"/>
    <w:rsid w:val="00947AA2"/>
    <w:rsid w:val="00947B83"/>
    <w:rsid w:val="0095004F"/>
    <w:rsid w:val="009502D0"/>
    <w:rsid w:val="0095067F"/>
    <w:rsid w:val="00950D37"/>
    <w:rsid w:val="009511D4"/>
    <w:rsid w:val="009513B7"/>
    <w:rsid w:val="0095164B"/>
    <w:rsid w:val="00951BC7"/>
    <w:rsid w:val="009520C5"/>
    <w:rsid w:val="009525E2"/>
    <w:rsid w:val="0095279F"/>
    <w:rsid w:val="009529ED"/>
    <w:rsid w:val="00952A67"/>
    <w:rsid w:val="00952BF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6D6E"/>
    <w:rsid w:val="00957107"/>
    <w:rsid w:val="00957119"/>
    <w:rsid w:val="00957157"/>
    <w:rsid w:val="00957EF9"/>
    <w:rsid w:val="009607B8"/>
    <w:rsid w:val="009608E6"/>
    <w:rsid w:val="00961133"/>
    <w:rsid w:val="00961882"/>
    <w:rsid w:val="00961921"/>
    <w:rsid w:val="00961B8D"/>
    <w:rsid w:val="00961FD2"/>
    <w:rsid w:val="00962BAC"/>
    <w:rsid w:val="00963430"/>
    <w:rsid w:val="009637AC"/>
    <w:rsid w:val="009637B2"/>
    <w:rsid w:val="00963839"/>
    <w:rsid w:val="00963F8A"/>
    <w:rsid w:val="0096444F"/>
    <w:rsid w:val="009644AF"/>
    <w:rsid w:val="009644F2"/>
    <w:rsid w:val="00964678"/>
    <w:rsid w:val="00964798"/>
    <w:rsid w:val="00965630"/>
    <w:rsid w:val="00965C1B"/>
    <w:rsid w:val="00966129"/>
    <w:rsid w:val="00966193"/>
    <w:rsid w:val="009661BC"/>
    <w:rsid w:val="00966669"/>
    <w:rsid w:val="00966A3B"/>
    <w:rsid w:val="00966F93"/>
    <w:rsid w:val="009673E4"/>
    <w:rsid w:val="009673FD"/>
    <w:rsid w:val="00967AB2"/>
    <w:rsid w:val="00967EE2"/>
    <w:rsid w:val="009702F0"/>
    <w:rsid w:val="009703C0"/>
    <w:rsid w:val="00970AC3"/>
    <w:rsid w:val="00970D2B"/>
    <w:rsid w:val="00970ED3"/>
    <w:rsid w:val="00970F56"/>
    <w:rsid w:val="0097101C"/>
    <w:rsid w:val="009712F3"/>
    <w:rsid w:val="0097152B"/>
    <w:rsid w:val="00971E2D"/>
    <w:rsid w:val="00971F1B"/>
    <w:rsid w:val="00972479"/>
    <w:rsid w:val="009728C6"/>
    <w:rsid w:val="00972E66"/>
    <w:rsid w:val="00972E69"/>
    <w:rsid w:val="00973194"/>
    <w:rsid w:val="00973B2E"/>
    <w:rsid w:val="00973B49"/>
    <w:rsid w:val="00973DD4"/>
    <w:rsid w:val="0097416B"/>
    <w:rsid w:val="00974379"/>
    <w:rsid w:val="00974561"/>
    <w:rsid w:val="00974594"/>
    <w:rsid w:val="00974918"/>
    <w:rsid w:val="0097491D"/>
    <w:rsid w:val="00974C1E"/>
    <w:rsid w:val="00975047"/>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8D2"/>
    <w:rsid w:val="00981E91"/>
    <w:rsid w:val="0098200B"/>
    <w:rsid w:val="0098206C"/>
    <w:rsid w:val="009820E1"/>
    <w:rsid w:val="0098223F"/>
    <w:rsid w:val="00982C5C"/>
    <w:rsid w:val="00982D5F"/>
    <w:rsid w:val="00983B4C"/>
    <w:rsid w:val="00984005"/>
    <w:rsid w:val="009841DC"/>
    <w:rsid w:val="00984434"/>
    <w:rsid w:val="0098457E"/>
    <w:rsid w:val="00984EB3"/>
    <w:rsid w:val="009850D1"/>
    <w:rsid w:val="00985613"/>
    <w:rsid w:val="00985C4F"/>
    <w:rsid w:val="00986211"/>
    <w:rsid w:val="0098652D"/>
    <w:rsid w:val="00986E7E"/>
    <w:rsid w:val="00987304"/>
    <w:rsid w:val="00990199"/>
    <w:rsid w:val="009902E1"/>
    <w:rsid w:val="009905AA"/>
    <w:rsid w:val="009907FD"/>
    <w:rsid w:val="009908BE"/>
    <w:rsid w:val="00990A4B"/>
    <w:rsid w:val="00990E34"/>
    <w:rsid w:val="00991029"/>
    <w:rsid w:val="0099139B"/>
    <w:rsid w:val="00991548"/>
    <w:rsid w:val="009915F1"/>
    <w:rsid w:val="00991875"/>
    <w:rsid w:val="00991C5C"/>
    <w:rsid w:val="00991D62"/>
    <w:rsid w:val="0099313D"/>
    <w:rsid w:val="0099322E"/>
    <w:rsid w:val="00993281"/>
    <w:rsid w:val="00993AB8"/>
    <w:rsid w:val="00993E75"/>
    <w:rsid w:val="00994965"/>
    <w:rsid w:val="0099550F"/>
    <w:rsid w:val="0099570D"/>
    <w:rsid w:val="009959E6"/>
    <w:rsid w:val="00996044"/>
    <w:rsid w:val="0099668D"/>
    <w:rsid w:val="00996A95"/>
    <w:rsid w:val="00996E42"/>
    <w:rsid w:val="009971DA"/>
    <w:rsid w:val="009975CD"/>
    <w:rsid w:val="00997D03"/>
    <w:rsid w:val="00997E8F"/>
    <w:rsid w:val="009A0110"/>
    <w:rsid w:val="009A01D8"/>
    <w:rsid w:val="009A0604"/>
    <w:rsid w:val="009A1366"/>
    <w:rsid w:val="009A15FA"/>
    <w:rsid w:val="009A176F"/>
    <w:rsid w:val="009A1982"/>
    <w:rsid w:val="009A1AC9"/>
    <w:rsid w:val="009A1B90"/>
    <w:rsid w:val="009A1C52"/>
    <w:rsid w:val="009A2636"/>
    <w:rsid w:val="009A2C0A"/>
    <w:rsid w:val="009A2F15"/>
    <w:rsid w:val="009A2F78"/>
    <w:rsid w:val="009A3000"/>
    <w:rsid w:val="009A355B"/>
    <w:rsid w:val="009A4707"/>
    <w:rsid w:val="009A5508"/>
    <w:rsid w:val="009A596C"/>
    <w:rsid w:val="009A6227"/>
    <w:rsid w:val="009A62E1"/>
    <w:rsid w:val="009A6307"/>
    <w:rsid w:val="009A642B"/>
    <w:rsid w:val="009A6C5B"/>
    <w:rsid w:val="009A6F21"/>
    <w:rsid w:val="009A759D"/>
    <w:rsid w:val="009A7710"/>
    <w:rsid w:val="009A78D8"/>
    <w:rsid w:val="009A7BCB"/>
    <w:rsid w:val="009B016D"/>
    <w:rsid w:val="009B0894"/>
    <w:rsid w:val="009B099D"/>
    <w:rsid w:val="009B09EB"/>
    <w:rsid w:val="009B0C8D"/>
    <w:rsid w:val="009B1796"/>
    <w:rsid w:val="009B182A"/>
    <w:rsid w:val="009B1B44"/>
    <w:rsid w:val="009B1C74"/>
    <w:rsid w:val="009B1CBD"/>
    <w:rsid w:val="009B203C"/>
    <w:rsid w:val="009B26D9"/>
    <w:rsid w:val="009B2DC8"/>
    <w:rsid w:val="009B32DB"/>
    <w:rsid w:val="009B340B"/>
    <w:rsid w:val="009B3607"/>
    <w:rsid w:val="009B3D37"/>
    <w:rsid w:val="009B4136"/>
    <w:rsid w:val="009B5093"/>
    <w:rsid w:val="009B5101"/>
    <w:rsid w:val="009B5104"/>
    <w:rsid w:val="009B5835"/>
    <w:rsid w:val="009B5BEE"/>
    <w:rsid w:val="009B5E27"/>
    <w:rsid w:val="009B5F0F"/>
    <w:rsid w:val="009B6BF4"/>
    <w:rsid w:val="009B6D22"/>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566"/>
    <w:rsid w:val="009C391E"/>
    <w:rsid w:val="009C3B0C"/>
    <w:rsid w:val="009C3C34"/>
    <w:rsid w:val="009C3CD9"/>
    <w:rsid w:val="009C3F78"/>
    <w:rsid w:val="009C48B7"/>
    <w:rsid w:val="009C548D"/>
    <w:rsid w:val="009C5544"/>
    <w:rsid w:val="009C5CF9"/>
    <w:rsid w:val="009C5D70"/>
    <w:rsid w:val="009C5FB7"/>
    <w:rsid w:val="009C60C9"/>
    <w:rsid w:val="009C63C1"/>
    <w:rsid w:val="009C640B"/>
    <w:rsid w:val="009C6567"/>
    <w:rsid w:val="009C6A60"/>
    <w:rsid w:val="009C6ED6"/>
    <w:rsid w:val="009C7348"/>
    <w:rsid w:val="009C7D24"/>
    <w:rsid w:val="009D0293"/>
    <w:rsid w:val="009D03E9"/>
    <w:rsid w:val="009D0452"/>
    <w:rsid w:val="009D04E2"/>
    <w:rsid w:val="009D0546"/>
    <w:rsid w:val="009D08DD"/>
    <w:rsid w:val="009D0B76"/>
    <w:rsid w:val="009D0EA2"/>
    <w:rsid w:val="009D1792"/>
    <w:rsid w:val="009D17CC"/>
    <w:rsid w:val="009D188B"/>
    <w:rsid w:val="009D1A1E"/>
    <w:rsid w:val="009D1D12"/>
    <w:rsid w:val="009D1D4F"/>
    <w:rsid w:val="009D250B"/>
    <w:rsid w:val="009D2559"/>
    <w:rsid w:val="009D26B9"/>
    <w:rsid w:val="009D270C"/>
    <w:rsid w:val="009D27A9"/>
    <w:rsid w:val="009D2E27"/>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420"/>
    <w:rsid w:val="009D7884"/>
    <w:rsid w:val="009D7D64"/>
    <w:rsid w:val="009E009D"/>
    <w:rsid w:val="009E00A3"/>
    <w:rsid w:val="009E03F6"/>
    <w:rsid w:val="009E07B8"/>
    <w:rsid w:val="009E114A"/>
    <w:rsid w:val="009E1678"/>
    <w:rsid w:val="009E220C"/>
    <w:rsid w:val="009E2E44"/>
    <w:rsid w:val="009E339D"/>
    <w:rsid w:val="009E34AD"/>
    <w:rsid w:val="009E34E9"/>
    <w:rsid w:val="009E3909"/>
    <w:rsid w:val="009E3DF7"/>
    <w:rsid w:val="009E3F7C"/>
    <w:rsid w:val="009E44A5"/>
    <w:rsid w:val="009E46B8"/>
    <w:rsid w:val="009E4E9A"/>
    <w:rsid w:val="009E5910"/>
    <w:rsid w:val="009E59AD"/>
    <w:rsid w:val="009E5CED"/>
    <w:rsid w:val="009E5D34"/>
    <w:rsid w:val="009E66A6"/>
    <w:rsid w:val="009E677D"/>
    <w:rsid w:val="009E6F46"/>
    <w:rsid w:val="009E70BE"/>
    <w:rsid w:val="009E7377"/>
    <w:rsid w:val="009E754E"/>
    <w:rsid w:val="009F0107"/>
    <w:rsid w:val="009F010E"/>
    <w:rsid w:val="009F03AE"/>
    <w:rsid w:val="009F03CA"/>
    <w:rsid w:val="009F0599"/>
    <w:rsid w:val="009F1165"/>
    <w:rsid w:val="009F1253"/>
    <w:rsid w:val="009F194A"/>
    <w:rsid w:val="009F19A2"/>
    <w:rsid w:val="009F1AFB"/>
    <w:rsid w:val="009F1D0D"/>
    <w:rsid w:val="009F26BD"/>
    <w:rsid w:val="009F275A"/>
    <w:rsid w:val="009F318C"/>
    <w:rsid w:val="009F32F8"/>
    <w:rsid w:val="009F333F"/>
    <w:rsid w:val="009F3AA3"/>
    <w:rsid w:val="009F3F41"/>
    <w:rsid w:val="009F43A8"/>
    <w:rsid w:val="009F45E7"/>
    <w:rsid w:val="009F46E8"/>
    <w:rsid w:val="009F4908"/>
    <w:rsid w:val="009F5804"/>
    <w:rsid w:val="009F5C5E"/>
    <w:rsid w:val="009F5C61"/>
    <w:rsid w:val="009F5CCA"/>
    <w:rsid w:val="009F66AE"/>
    <w:rsid w:val="009F6A0A"/>
    <w:rsid w:val="009F6FBA"/>
    <w:rsid w:val="009F74F3"/>
    <w:rsid w:val="009F7A0B"/>
    <w:rsid w:val="009F7EAB"/>
    <w:rsid w:val="009F7FAB"/>
    <w:rsid w:val="00A0003C"/>
    <w:rsid w:val="00A0198C"/>
    <w:rsid w:val="00A02002"/>
    <w:rsid w:val="00A022FD"/>
    <w:rsid w:val="00A02464"/>
    <w:rsid w:val="00A0327F"/>
    <w:rsid w:val="00A03785"/>
    <w:rsid w:val="00A03B89"/>
    <w:rsid w:val="00A03F19"/>
    <w:rsid w:val="00A044C7"/>
    <w:rsid w:val="00A045DD"/>
    <w:rsid w:val="00A05106"/>
    <w:rsid w:val="00A05B60"/>
    <w:rsid w:val="00A05D1A"/>
    <w:rsid w:val="00A05F88"/>
    <w:rsid w:val="00A0613A"/>
    <w:rsid w:val="00A0662F"/>
    <w:rsid w:val="00A06668"/>
    <w:rsid w:val="00A067BF"/>
    <w:rsid w:val="00A07794"/>
    <w:rsid w:val="00A078E1"/>
    <w:rsid w:val="00A107C4"/>
    <w:rsid w:val="00A10866"/>
    <w:rsid w:val="00A10943"/>
    <w:rsid w:val="00A10E8C"/>
    <w:rsid w:val="00A1125D"/>
    <w:rsid w:val="00A117C6"/>
    <w:rsid w:val="00A11E82"/>
    <w:rsid w:val="00A121FF"/>
    <w:rsid w:val="00A1244F"/>
    <w:rsid w:val="00A126C7"/>
    <w:rsid w:val="00A12BB5"/>
    <w:rsid w:val="00A12F19"/>
    <w:rsid w:val="00A135A6"/>
    <w:rsid w:val="00A135E8"/>
    <w:rsid w:val="00A138C8"/>
    <w:rsid w:val="00A13FD0"/>
    <w:rsid w:val="00A14033"/>
    <w:rsid w:val="00A145BE"/>
    <w:rsid w:val="00A146BF"/>
    <w:rsid w:val="00A14E1D"/>
    <w:rsid w:val="00A1503E"/>
    <w:rsid w:val="00A15236"/>
    <w:rsid w:val="00A160DF"/>
    <w:rsid w:val="00A1635E"/>
    <w:rsid w:val="00A1675B"/>
    <w:rsid w:val="00A167F0"/>
    <w:rsid w:val="00A16E7D"/>
    <w:rsid w:val="00A173E1"/>
    <w:rsid w:val="00A17503"/>
    <w:rsid w:val="00A17BD6"/>
    <w:rsid w:val="00A17D35"/>
    <w:rsid w:val="00A17D4E"/>
    <w:rsid w:val="00A17DDA"/>
    <w:rsid w:val="00A200B4"/>
    <w:rsid w:val="00A2057F"/>
    <w:rsid w:val="00A2090F"/>
    <w:rsid w:val="00A20930"/>
    <w:rsid w:val="00A20E6B"/>
    <w:rsid w:val="00A20F00"/>
    <w:rsid w:val="00A21BC0"/>
    <w:rsid w:val="00A21BDD"/>
    <w:rsid w:val="00A21BE6"/>
    <w:rsid w:val="00A21D5B"/>
    <w:rsid w:val="00A2220C"/>
    <w:rsid w:val="00A22D07"/>
    <w:rsid w:val="00A23435"/>
    <w:rsid w:val="00A23546"/>
    <w:rsid w:val="00A23BF1"/>
    <w:rsid w:val="00A23C31"/>
    <w:rsid w:val="00A23ED6"/>
    <w:rsid w:val="00A2402B"/>
    <w:rsid w:val="00A2440A"/>
    <w:rsid w:val="00A245E9"/>
    <w:rsid w:val="00A24652"/>
    <w:rsid w:val="00A24EF5"/>
    <w:rsid w:val="00A25084"/>
    <w:rsid w:val="00A25198"/>
    <w:rsid w:val="00A254BA"/>
    <w:rsid w:val="00A25C71"/>
    <w:rsid w:val="00A26539"/>
    <w:rsid w:val="00A266CF"/>
    <w:rsid w:val="00A268BF"/>
    <w:rsid w:val="00A26B51"/>
    <w:rsid w:val="00A26FD4"/>
    <w:rsid w:val="00A277A2"/>
    <w:rsid w:val="00A30056"/>
    <w:rsid w:val="00A30237"/>
    <w:rsid w:val="00A3119F"/>
    <w:rsid w:val="00A31949"/>
    <w:rsid w:val="00A31B0F"/>
    <w:rsid w:val="00A31B7D"/>
    <w:rsid w:val="00A320B8"/>
    <w:rsid w:val="00A32425"/>
    <w:rsid w:val="00A32498"/>
    <w:rsid w:val="00A32A72"/>
    <w:rsid w:val="00A33541"/>
    <w:rsid w:val="00A33841"/>
    <w:rsid w:val="00A33859"/>
    <w:rsid w:val="00A33A3F"/>
    <w:rsid w:val="00A33C0A"/>
    <w:rsid w:val="00A33F76"/>
    <w:rsid w:val="00A34165"/>
    <w:rsid w:val="00A345D4"/>
    <w:rsid w:val="00A3465E"/>
    <w:rsid w:val="00A3477D"/>
    <w:rsid w:val="00A34EB6"/>
    <w:rsid w:val="00A3514D"/>
    <w:rsid w:val="00A354F9"/>
    <w:rsid w:val="00A35824"/>
    <w:rsid w:val="00A35BC4"/>
    <w:rsid w:val="00A35F75"/>
    <w:rsid w:val="00A36532"/>
    <w:rsid w:val="00A369FB"/>
    <w:rsid w:val="00A36B5A"/>
    <w:rsid w:val="00A36BEF"/>
    <w:rsid w:val="00A36FE4"/>
    <w:rsid w:val="00A37563"/>
    <w:rsid w:val="00A37EBE"/>
    <w:rsid w:val="00A404B3"/>
    <w:rsid w:val="00A40649"/>
    <w:rsid w:val="00A40B88"/>
    <w:rsid w:val="00A40F3C"/>
    <w:rsid w:val="00A4105D"/>
    <w:rsid w:val="00A41559"/>
    <w:rsid w:val="00A4160E"/>
    <w:rsid w:val="00A4169D"/>
    <w:rsid w:val="00A41811"/>
    <w:rsid w:val="00A4188B"/>
    <w:rsid w:val="00A418A8"/>
    <w:rsid w:val="00A418DC"/>
    <w:rsid w:val="00A422F7"/>
    <w:rsid w:val="00A42816"/>
    <w:rsid w:val="00A42E3D"/>
    <w:rsid w:val="00A4339E"/>
    <w:rsid w:val="00A437AB"/>
    <w:rsid w:val="00A43DED"/>
    <w:rsid w:val="00A43F2B"/>
    <w:rsid w:val="00A44055"/>
    <w:rsid w:val="00A44264"/>
    <w:rsid w:val="00A44468"/>
    <w:rsid w:val="00A44742"/>
    <w:rsid w:val="00A44AF3"/>
    <w:rsid w:val="00A44F6F"/>
    <w:rsid w:val="00A44FBA"/>
    <w:rsid w:val="00A45135"/>
    <w:rsid w:val="00A452F5"/>
    <w:rsid w:val="00A4549A"/>
    <w:rsid w:val="00A459BB"/>
    <w:rsid w:val="00A45F61"/>
    <w:rsid w:val="00A45F74"/>
    <w:rsid w:val="00A45FAF"/>
    <w:rsid w:val="00A461C9"/>
    <w:rsid w:val="00A46225"/>
    <w:rsid w:val="00A4633D"/>
    <w:rsid w:val="00A4647D"/>
    <w:rsid w:val="00A4669D"/>
    <w:rsid w:val="00A46C33"/>
    <w:rsid w:val="00A46CE4"/>
    <w:rsid w:val="00A47097"/>
    <w:rsid w:val="00A479BA"/>
    <w:rsid w:val="00A47A99"/>
    <w:rsid w:val="00A47ACD"/>
    <w:rsid w:val="00A50262"/>
    <w:rsid w:val="00A50363"/>
    <w:rsid w:val="00A5143D"/>
    <w:rsid w:val="00A5158E"/>
    <w:rsid w:val="00A518A1"/>
    <w:rsid w:val="00A51955"/>
    <w:rsid w:val="00A519CD"/>
    <w:rsid w:val="00A51D70"/>
    <w:rsid w:val="00A51E3C"/>
    <w:rsid w:val="00A52D72"/>
    <w:rsid w:val="00A52F5E"/>
    <w:rsid w:val="00A533F7"/>
    <w:rsid w:val="00A53873"/>
    <w:rsid w:val="00A53F53"/>
    <w:rsid w:val="00A544E3"/>
    <w:rsid w:val="00A54B0D"/>
    <w:rsid w:val="00A54C2A"/>
    <w:rsid w:val="00A54CD5"/>
    <w:rsid w:val="00A54E1F"/>
    <w:rsid w:val="00A54FC2"/>
    <w:rsid w:val="00A5519E"/>
    <w:rsid w:val="00A551C7"/>
    <w:rsid w:val="00A55564"/>
    <w:rsid w:val="00A56899"/>
    <w:rsid w:val="00A569F2"/>
    <w:rsid w:val="00A56FF1"/>
    <w:rsid w:val="00A57025"/>
    <w:rsid w:val="00A576FC"/>
    <w:rsid w:val="00A5777C"/>
    <w:rsid w:val="00A57C8F"/>
    <w:rsid w:val="00A603C9"/>
    <w:rsid w:val="00A60433"/>
    <w:rsid w:val="00A60439"/>
    <w:rsid w:val="00A60850"/>
    <w:rsid w:val="00A608BB"/>
    <w:rsid w:val="00A609ED"/>
    <w:rsid w:val="00A6242B"/>
    <w:rsid w:val="00A628AC"/>
    <w:rsid w:val="00A62CB8"/>
    <w:rsid w:val="00A64192"/>
    <w:rsid w:val="00A64874"/>
    <w:rsid w:val="00A6499D"/>
    <w:rsid w:val="00A65B94"/>
    <w:rsid w:val="00A662E3"/>
    <w:rsid w:val="00A664F6"/>
    <w:rsid w:val="00A6656A"/>
    <w:rsid w:val="00A66831"/>
    <w:rsid w:val="00A67052"/>
    <w:rsid w:val="00A67A23"/>
    <w:rsid w:val="00A67ADF"/>
    <w:rsid w:val="00A67DE2"/>
    <w:rsid w:val="00A70179"/>
    <w:rsid w:val="00A705A7"/>
    <w:rsid w:val="00A70B67"/>
    <w:rsid w:val="00A712BC"/>
    <w:rsid w:val="00A7139D"/>
    <w:rsid w:val="00A716AF"/>
    <w:rsid w:val="00A71B75"/>
    <w:rsid w:val="00A72B7F"/>
    <w:rsid w:val="00A72CA0"/>
    <w:rsid w:val="00A72FE2"/>
    <w:rsid w:val="00A73208"/>
    <w:rsid w:val="00A73493"/>
    <w:rsid w:val="00A73964"/>
    <w:rsid w:val="00A73B1A"/>
    <w:rsid w:val="00A73DA5"/>
    <w:rsid w:val="00A74966"/>
    <w:rsid w:val="00A749DE"/>
    <w:rsid w:val="00A74B8E"/>
    <w:rsid w:val="00A75024"/>
    <w:rsid w:val="00A75171"/>
    <w:rsid w:val="00A758BE"/>
    <w:rsid w:val="00A7619F"/>
    <w:rsid w:val="00A761DE"/>
    <w:rsid w:val="00A7625F"/>
    <w:rsid w:val="00A76556"/>
    <w:rsid w:val="00A765B2"/>
    <w:rsid w:val="00A776F8"/>
    <w:rsid w:val="00A77745"/>
    <w:rsid w:val="00A80C42"/>
    <w:rsid w:val="00A80EC3"/>
    <w:rsid w:val="00A810E4"/>
    <w:rsid w:val="00A82053"/>
    <w:rsid w:val="00A823A4"/>
    <w:rsid w:val="00A829A3"/>
    <w:rsid w:val="00A8320D"/>
    <w:rsid w:val="00A83523"/>
    <w:rsid w:val="00A848EF"/>
    <w:rsid w:val="00A84B76"/>
    <w:rsid w:val="00A84C74"/>
    <w:rsid w:val="00A84F1F"/>
    <w:rsid w:val="00A855B7"/>
    <w:rsid w:val="00A855BB"/>
    <w:rsid w:val="00A85858"/>
    <w:rsid w:val="00A85952"/>
    <w:rsid w:val="00A85D85"/>
    <w:rsid w:val="00A85EDF"/>
    <w:rsid w:val="00A85F35"/>
    <w:rsid w:val="00A85FEA"/>
    <w:rsid w:val="00A85FF1"/>
    <w:rsid w:val="00A86055"/>
    <w:rsid w:val="00A86BE0"/>
    <w:rsid w:val="00A86DBC"/>
    <w:rsid w:val="00A872D4"/>
    <w:rsid w:val="00A87F94"/>
    <w:rsid w:val="00A900A7"/>
    <w:rsid w:val="00A90713"/>
    <w:rsid w:val="00A90730"/>
    <w:rsid w:val="00A907D6"/>
    <w:rsid w:val="00A9100B"/>
    <w:rsid w:val="00A9129F"/>
    <w:rsid w:val="00A91607"/>
    <w:rsid w:val="00A91E70"/>
    <w:rsid w:val="00A92C3B"/>
    <w:rsid w:val="00A92D75"/>
    <w:rsid w:val="00A93073"/>
    <w:rsid w:val="00A93420"/>
    <w:rsid w:val="00A946DE"/>
    <w:rsid w:val="00A94FE5"/>
    <w:rsid w:val="00A95AA2"/>
    <w:rsid w:val="00A95AC5"/>
    <w:rsid w:val="00A95BDF"/>
    <w:rsid w:val="00A97637"/>
    <w:rsid w:val="00A976B1"/>
    <w:rsid w:val="00A97D69"/>
    <w:rsid w:val="00A97F80"/>
    <w:rsid w:val="00AA0442"/>
    <w:rsid w:val="00AA066E"/>
    <w:rsid w:val="00AA09B1"/>
    <w:rsid w:val="00AA0FA1"/>
    <w:rsid w:val="00AA109C"/>
    <w:rsid w:val="00AA158D"/>
    <w:rsid w:val="00AA1A3E"/>
    <w:rsid w:val="00AA1AA1"/>
    <w:rsid w:val="00AA2893"/>
    <w:rsid w:val="00AA28EE"/>
    <w:rsid w:val="00AA3059"/>
    <w:rsid w:val="00AA340A"/>
    <w:rsid w:val="00AA39CB"/>
    <w:rsid w:val="00AA3B4C"/>
    <w:rsid w:val="00AA3B5A"/>
    <w:rsid w:val="00AA3C02"/>
    <w:rsid w:val="00AA3FC0"/>
    <w:rsid w:val="00AA43AB"/>
    <w:rsid w:val="00AA454A"/>
    <w:rsid w:val="00AA4ADD"/>
    <w:rsid w:val="00AA4B18"/>
    <w:rsid w:val="00AA4D00"/>
    <w:rsid w:val="00AA4DF8"/>
    <w:rsid w:val="00AA50F3"/>
    <w:rsid w:val="00AA5130"/>
    <w:rsid w:val="00AA5617"/>
    <w:rsid w:val="00AA6069"/>
    <w:rsid w:val="00AA6A0C"/>
    <w:rsid w:val="00AA6B20"/>
    <w:rsid w:val="00AA7105"/>
    <w:rsid w:val="00AA71FA"/>
    <w:rsid w:val="00AA75C0"/>
    <w:rsid w:val="00AA7815"/>
    <w:rsid w:val="00AA78FE"/>
    <w:rsid w:val="00AA7CC1"/>
    <w:rsid w:val="00AA7EBF"/>
    <w:rsid w:val="00AB0269"/>
    <w:rsid w:val="00AB038A"/>
    <w:rsid w:val="00AB05A3"/>
    <w:rsid w:val="00AB0739"/>
    <w:rsid w:val="00AB0749"/>
    <w:rsid w:val="00AB0B30"/>
    <w:rsid w:val="00AB0F60"/>
    <w:rsid w:val="00AB12FB"/>
    <w:rsid w:val="00AB157E"/>
    <w:rsid w:val="00AB17EA"/>
    <w:rsid w:val="00AB180E"/>
    <w:rsid w:val="00AB19DA"/>
    <w:rsid w:val="00AB1A7F"/>
    <w:rsid w:val="00AB1D89"/>
    <w:rsid w:val="00AB21C9"/>
    <w:rsid w:val="00AB2722"/>
    <w:rsid w:val="00AB2AE9"/>
    <w:rsid w:val="00AB2F53"/>
    <w:rsid w:val="00AB3B44"/>
    <w:rsid w:val="00AB42DE"/>
    <w:rsid w:val="00AB4DA3"/>
    <w:rsid w:val="00AB5944"/>
    <w:rsid w:val="00AB5EF7"/>
    <w:rsid w:val="00AB6191"/>
    <w:rsid w:val="00AB6265"/>
    <w:rsid w:val="00AB6481"/>
    <w:rsid w:val="00AB65D3"/>
    <w:rsid w:val="00AB744A"/>
    <w:rsid w:val="00AB7B4B"/>
    <w:rsid w:val="00AB7BAF"/>
    <w:rsid w:val="00AB7F36"/>
    <w:rsid w:val="00AC0194"/>
    <w:rsid w:val="00AC024D"/>
    <w:rsid w:val="00AC0481"/>
    <w:rsid w:val="00AC0B33"/>
    <w:rsid w:val="00AC1057"/>
    <w:rsid w:val="00AC11A3"/>
    <w:rsid w:val="00AC1405"/>
    <w:rsid w:val="00AC1554"/>
    <w:rsid w:val="00AC1661"/>
    <w:rsid w:val="00AC1DCD"/>
    <w:rsid w:val="00AC1FF2"/>
    <w:rsid w:val="00AC240A"/>
    <w:rsid w:val="00AC2605"/>
    <w:rsid w:val="00AC26A5"/>
    <w:rsid w:val="00AC2997"/>
    <w:rsid w:val="00AC29D8"/>
    <w:rsid w:val="00AC2AC7"/>
    <w:rsid w:val="00AC2CE0"/>
    <w:rsid w:val="00AC2D43"/>
    <w:rsid w:val="00AC3000"/>
    <w:rsid w:val="00AC35A4"/>
    <w:rsid w:val="00AC397B"/>
    <w:rsid w:val="00AC3D7E"/>
    <w:rsid w:val="00AC446B"/>
    <w:rsid w:val="00AC4567"/>
    <w:rsid w:val="00AC59E6"/>
    <w:rsid w:val="00AC61B8"/>
    <w:rsid w:val="00AC6A6A"/>
    <w:rsid w:val="00AC6BFA"/>
    <w:rsid w:val="00AC7335"/>
    <w:rsid w:val="00AC73BE"/>
    <w:rsid w:val="00AC7826"/>
    <w:rsid w:val="00AC7885"/>
    <w:rsid w:val="00AC78A5"/>
    <w:rsid w:val="00AC7FCC"/>
    <w:rsid w:val="00AD027D"/>
    <w:rsid w:val="00AD04AE"/>
    <w:rsid w:val="00AD088F"/>
    <w:rsid w:val="00AD0BD1"/>
    <w:rsid w:val="00AD0BD9"/>
    <w:rsid w:val="00AD0E91"/>
    <w:rsid w:val="00AD17D0"/>
    <w:rsid w:val="00AD1A3C"/>
    <w:rsid w:val="00AD2061"/>
    <w:rsid w:val="00AD209B"/>
    <w:rsid w:val="00AD2203"/>
    <w:rsid w:val="00AD2621"/>
    <w:rsid w:val="00AD299E"/>
    <w:rsid w:val="00AD2D87"/>
    <w:rsid w:val="00AD2F17"/>
    <w:rsid w:val="00AD3025"/>
    <w:rsid w:val="00AD355A"/>
    <w:rsid w:val="00AD3904"/>
    <w:rsid w:val="00AD3D5D"/>
    <w:rsid w:val="00AD4476"/>
    <w:rsid w:val="00AD48E4"/>
    <w:rsid w:val="00AD4A04"/>
    <w:rsid w:val="00AD4F50"/>
    <w:rsid w:val="00AD513C"/>
    <w:rsid w:val="00AD5252"/>
    <w:rsid w:val="00AD55AD"/>
    <w:rsid w:val="00AD5632"/>
    <w:rsid w:val="00AD622E"/>
    <w:rsid w:val="00AD68A0"/>
    <w:rsid w:val="00AD6B91"/>
    <w:rsid w:val="00AD6B99"/>
    <w:rsid w:val="00AD6EB7"/>
    <w:rsid w:val="00AD6F6E"/>
    <w:rsid w:val="00AD700D"/>
    <w:rsid w:val="00AD703F"/>
    <w:rsid w:val="00AD71D5"/>
    <w:rsid w:val="00AD75CA"/>
    <w:rsid w:val="00AD7BFB"/>
    <w:rsid w:val="00AE010D"/>
    <w:rsid w:val="00AE0351"/>
    <w:rsid w:val="00AE063B"/>
    <w:rsid w:val="00AE06D8"/>
    <w:rsid w:val="00AE0A03"/>
    <w:rsid w:val="00AE1512"/>
    <w:rsid w:val="00AE1B44"/>
    <w:rsid w:val="00AE1BBE"/>
    <w:rsid w:val="00AE1C64"/>
    <w:rsid w:val="00AE1DB1"/>
    <w:rsid w:val="00AE1FCF"/>
    <w:rsid w:val="00AE21F7"/>
    <w:rsid w:val="00AE22F7"/>
    <w:rsid w:val="00AE247D"/>
    <w:rsid w:val="00AE301D"/>
    <w:rsid w:val="00AE39DF"/>
    <w:rsid w:val="00AE3CF5"/>
    <w:rsid w:val="00AE45FC"/>
    <w:rsid w:val="00AE47BC"/>
    <w:rsid w:val="00AE4F00"/>
    <w:rsid w:val="00AE4FAD"/>
    <w:rsid w:val="00AE50D9"/>
    <w:rsid w:val="00AE5122"/>
    <w:rsid w:val="00AE524E"/>
    <w:rsid w:val="00AE6221"/>
    <w:rsid w:val="00AE6624"/>
    <w:rsid w:val="00AE6935"/>
    <w:rsid w:val="00AE7392"/>
    <w:rsid w:val="00AE73AD"/>
    <w:rsid w:val="00AE741C"/>
    <w:rsid w:val="00AE783A"/>
    <w:rsid w:val="00AE7877"/>
    <w:rsid w:val="00AE791B"/>
    <w:rsid w:val="00AE7998"/>
    <w:rsid w:val="00AE7B60"/>
    <w:rsid w:val="00AF01D2"/>
    <w:rsid w:val="00AF0B23"/>
    <w:rsid w:val="00AF0C06"/>
    <w:rsid w:val="00AF1282"/>
    <w:rsid w:val="00AF1289"/>
    <w:rsid w:val="00AF133B"/>
    <w:rsid w:val="00AF13B4"/>
    <w:rsid w:val="00AF15B5"/>
    <w:rsid w:val="00AF1AC0"/>
    <w:rsid w:val="00AF1F7A"/>
    <w:rsid w:val="00AF2841"/>
    <w:rsid w:val="00AF2A2B"/>
    <w:rsid w:val="00AF3A14"/>
    <w:rsid w:val="00AF3B01"/>
    <w:rsid w:val="00AF3D3B"/>
    <w:rsid w:val="00AF3DD7"/>
    <w:rsid w:val="00AF3EC7"/>
    <w:rsid w:val="00AF4040"/>
    <w:rsid w:val="00AF4F53"/>
    <w:rsid w:val="00AF4F63"/>
    <w:rsid w:val="00AF5D9A"/>
    <w:rsid w:val="00AF5FBC"/>
    <w:rsid w:val="00AF616E"/>
    <w:rsid w:val="00AF6304"/>
    <w:rsid w:val="00AF6412"/>
    <w:rsid w:val="00AF67CF"/>
    <w:rsid w:val="00AF6978"/>
    <w:rsid w:val="00AF7741"/>
    <w:rsid w:val="00AF7E68"/>
    <w:rsid w:val="00B000FE"/>
    <w:rsid w:val="00B0046A"/>
    <w:rsid w:val="00B00498"/>
    <w:rsid w:val="00B008D5"/>
    <w:rsid w:val="00B00CC7"/>
    <w:rsid w:val="00B01036"/>
    <w:rsid w:val="00B01072"/>
    <w:rsid w:val="00B010BD"/>
    <w:rsid w:val="00B01217"/>
    <w:rsid w:val="00B0124C"/>
    <w:rsid w:val="00B014B0"/>
    <w:rsid w:val="00B01EFE"/>
    <w:rsid w:val="00B027FD"/>
    <w:rsid w:val="00B02948"/>
    <w:rsid w:val="00B029D2"/>
    <w:rsid w:val="00B02B75"/>
    <w:rsid w:val="00B02CCC"/>
    <w:rsid w:val="00B03312"/>
    <w:rsid w:val="00B035E8"/>
    <w:rsid w:val="00B03631"/>
    <w:rsid w:val="00B03E04"/>
    <w:rsid w:val="00B03EC5"/>
    <w:rsid w:val="00B0556F"/>
    <w:rsid w:val="00B057D1"/>
    <w:rsid w:val="00B05EC4"/>
    <w:rsid w:val="00B063B3"/>
    <w:rsid w:val="00B06546"/>
    <w:rsid w:val="00B0694C"/>
    <w:rsid w:val="00B06974"/>
    <w:rsid w:val="00B06B32"/>
    <w:rsid w:val="00B06BB9"/>
    <w:rsid w:val="00B06D04"/>
    <w:rsid w:val="00B06E81"/>
    <w:rsid w:val="00B07314"/>
    <w:rsid w:val="00B07812"/>
    <w:rsid w:val="00B07CEA"/>
    <w:rsid w:val="00B07D21"/>
    <w:rsid w:val="00B07E97"/>
    <w:rsid w:val="00B10560"/>
    <w:rsid w:val="00B10665"/>
    <w:rsid w:val="00B109D1"/>
    <w:rsid w:val="00B10A45"/>
    <w:rsid w:val="00B111BA"/>
    <w:rsid w:val="00B115F6"/>
    <w:rsid w:val="00B1190F"/>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70EF"/>
    <w:rsid w:val="00B20C62"/>
    <w:rsid w:val="00B20F7D"/>
    <w:rsid w:val="00B210B5"/>
    <w:rsid w:val="00B211B8"/>
    <w:rsid w:val="00B21CDE"/>
    <w:rsid w:val="00B21CF5"/>
    <w:rsid w:val="00B22209"/>
    <w:rsid w:val="00B224BB"/>
    <w:rsid w:val="00B228BE"/>
    <w:rsid w:val="00B22BD0"/>
    <w:rsid w:val="00B22D38"/>
    <w:rsid w:val="00B22EC8"/>
    <w:rsid w:val="00B231C8"/>
    <w:rsid w:val="00B231F3"/>
    <w:rsid w:val="00B23262"/>
    <w:rsid w:val="00B23D5D"/>
    <w:rsid w:val="00B24045"/>
    <w:rsid w:val="00B242AC"/>
    <w:rsid w:val="00B2451C"/>
    <w:rsid w:val="00B24AE5"/>
    <w:rsid w:val="00B24B7C"/>
    <w:rsid w:val="00B24EFB"/>
    <w:rsid w:val="00B25756"/>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62D"/>
    <w:rsid w:val="00B309BC"/>
    <w:rsid w:val="00B30FE6"/>
    <w:rsid w:val="00B31718"/>
    <w:rsid w:val="00B31B89"/>
    <w:rsid w:val="00B320A2"/>
    <w:rsid w:val="00B32133"/>
    <w:rsid w:val="00B3242C"/>
    <w:rsid w:val="00B32691"/>
    <w:rsid w:val="00B3275E"/>
    <w:rsid w:val="00B327A0"/>
    <w:rsid w:val="00B32C62"/>
    <w:rsid w:val="00B33B1B"/>
    <w:rsid w:val="00B33CB5"/>
    <w:rsid w:val="00B34133"/>
    <w:rsid w:val="00B34852"/>
    <w:rsid w:val="00B34984"/>
    <w:rsid w:val="00B34DD1"/>
    <w:rsid w:val="00B360C7"/>
    <w:rsid w:val="00B36272"/>
    <w:rsid w:val="00B3665A"/>
    <w:rsid w:val="00B367F5"/>
    <w:rsid w:val="00B36CD1"/>
    <w:rsid w:val="00B36E3F"/>
    <w:rsid w:val="00B37004"/>
    <w:rsid w:val="00B3714A"/>
    <w:rsid w:val="00B37605"/>
    <w:rsid w:val="00B3774E"/>
    <w:rsid w:val="00B37927"/>
    <w:rsid w:val="00B37D74"/>
    <w:rsid w:val="00B37E2C"/>
    <w:rsid w:val="00B4004B"/>
    <w:rsid w:val="00B403F9"/>
    <w:rsid w:val="00B404B6"/>
    <w:rsid w:val="00B40B9B"/>
    <w:rsid w:val="00B40C4F"/>
    <w:rsid w:val="00B40DFF"/>
    <w:rsid w:val="00B412C4"/>
    <w:rsid w:val="00B41351"/>
    <w:rsid w:val="00B413C7"/>
    <w:rsid w:val="00B413E4"/>
    <w:rsid w:val="00B4151F"/>
    <w:rsid w:val="00B41650"/>
    <w:rsid w:val="00B41714"/>
    <w:rsid w:val="00B41762"/>
    <w:rsid w:val="00B41999"/>
    <w:rsid w:val="00B42253"/>
    <w:rsid w:val="00B42373"/>
    <w:rsid w:val="00B423E0"/>
    <w:rsid w:val="00B424E3"/>
    <w:rsid w:val="00B42501"/>
    <w:rsid w:val="00B42D6A"/>
    <w:rsid w:val="00B430AD"/>
    <w:rsid w:val="00B431F2"/>
    <w:rsid w:val="00B433FF"/>
    <w:rsid w:val="00B44964"/>
    <w:rsid w:val="00B44D91"/>
    <w:rsid w:val="00B45AE3"/>
    <w:rsid w:val="00B46C13"/>
    <w:rsid w:val="00B47405"/>
    <w:rsid w:val="00B47C3B"/>
    <w:rsid w:val="00B47F4A"/>
    <w:rsid w:val="00B502A7"/>
    <w:rsid w:val="00B508CB"/>
    <w:rsid w:val="00B509D4"/>
    <w:rsid w:val="00B50E51"/>
    <w:rsid w:val="00B526A2"/>
    <w:rsid w:val="00B527F6"/>
    <w:rsid w:val="00B529B8"/>
    <w:rsid w:val="00B53141"/>
    <w:rsid w:val="00B5321B"/>
    <w:rsid w:val="00B53232"/>
    <w:rsid w:val="00B53F58"/>
    <w:rsid w:val="00B545F1"/>
    <w:rsid w:val="00B54BC7"/>
    <w:rsid w:val="00B54E59"/>
    <w:rsid w:val="00B54FE9"/>
    <w:rsid w:val="00B550A2"/>
    <w:rsid w:val="00B551FE"/>
    <w:rsid w:val="00B55B96"/>
    <w:rsid w:val="00B55E01"/>
    <w:rsid w:val="00B55EFB"/>
    <w:rsid w:val="00B55F3A"/>
    <w:rsid w:val="00B5626F"/>
    <w:rsid w:val="00B56280"/>
    <w:rsid w:val="00B562EF"/>
    <w:rsid w:val="00B5640B"/>
    <w:rsid w:val="00B56684"/>
    <w:rsid w:val="00B569CE"/>
    <w:rsid w:val="00B56B57"/>
    <w:rsid w:val="00B56C21"/>
    <w:rsid w:val="00B56D29"/>
    <w:rsid w:val="00B56DDA"/>
    <w:rsid w:val="00B57323"/>
    <w:rsid w:val="00B573A6"/>
    <w:rsid w:val="00B574C6"/>
    <w:rsid w:val="00B574FA"/>
    <w:rsid w:val="00B57931"/>
    <w:rsid w:val="00B57ACE"/>
    <w:rsid w:val="00B57FCD"/>
    <w:rsid w:val="00B60040"/>
    <w:rsid w:val="00B60081"/>
    <w:rsid w:val="00B607E9"/>
    <w:rsid w:val="00B61225"/>
    <w:rsid w:val="00B61242"/>
    <w:rsid w:val="00B61E0F"/>
    <w:rsid w:val="00B620D3"/>
    <w:rsid w:val="00B6224C"/>
    <w:rsid w:val="00B623BC"/>
    <w:rsid w:val="00B6248B"/>
    <w:rsid w:val="00B6249D"/>
    <w:rsid w:val="00B62690"/>
    <w:rsid w:val="00B626D2"/>
    <w:rsid w:val="00B62C83"/>
    <w:rsid w:val="00B62CCD"/>
    <w:rsid w:val="00B63827"/>
    <w:rsid w:val="00B63AC5"/>
    <w:rsid w:val="00B63B9E"/>
    <w:rsid w:val="00B63ED5"/>
    <w:rsid w:val="00B643DC"/>
    <w:rsid w:val="00B64517"/>
    <w:rsid w:val="00B64760"/>
    <w:rsid w:val="00B648C2"/>
    <w:rsid w:val="00B64DE9"/>
    <w:rsid w:val="00B64F1E"/>
    <w:rsid w:val="00B64FD1"/>
    <w:rsid w:val="00B653AA"/>
    <w:rsid w:val="00B6592F"/>
    <w:rsid w:val="00B65A43"/>
    <w:rsid w:val="00B66135"/>
    <w:rsid w:val="00B6641C"/>
    <w:rsid w:val="00B6643A"/>
    <w:rsid w:val="00B66698"/>
    <w:rsid w:val="00B66699"/>
    <w:rsid w:val="00B667C0"/>
    <w:rsid w:val="00B66FC7"/>
    <w:rsid w:val="00B67634"/>
    <w:rsid w:val="00B678F1"/>
    <w:rsid w:val="00B67C67"/>
    <w:rsid w:val="00B67FCF"/>
    <w:rsid w:val="00B67FF0"/>
    <w:rsid w:val="00B70238"/>
    <w:rsid w:val="00B70917"/>
    <w:rsid w:val="00B70C89"/>
    <w:rsid w:val="00B70F6B"/>
    <w:rsid w:val="00B70FC8"/>
    <w:rsid w:val="00B7150C"/>
    <w:rsid w:val="00B71AE6"/>
    <w:rsid w:val="00B71E60"/>
    <w:rsid w:val="00B71F93"/>
    <w:rsid w:val="00B72555"/>
    <w:rsid w:val="00B7262F"/>
    <w:rsid w:val="00B72B2B"/>
    <w:rsid w:val="00B72DD5"/>
    <w:rsid w:val="00B7302F"/>
    <w:rsid w:val="00B7328D"/>
    <w:rsid w:val="00B733E9"/>
    <w:rsid w:val="00B7358D"/>
    <w:rsid w:val="00B73B44"/>
    <w:rsid w:val="00B74156"/>
    <w:rsid w:val="00B74242"/>
    <w:rsid w:val="00B74C31"/>
    <w:rsid w:val="00B74D35"/>
    <w:rsid w:val="00B750AB"/>
    <w:rsid w:val="00B75197"/>
    <w:rsid w:val="00B7576A"/>
    <w:rsid w:val="00B75771"/>
    <w:rsid w:val="00B75A9B"/>
    <w:rsid w:val="00B75F76"/>
    <w:rsid w:val="00B7622E"/>
    <w:rsid w:val="00B763C7"/>
    <w:rsid w:val="00B76BBB"/>
    <w:rsid w:val="00B7702D"/>
    <w:rsid w:val="00B771ED"/>
    <w:rsid w:val="00B77A6D"/>
    <w:rsid w:val="00B8061E"/>
    <w:rsid w:val="00B80B48"/>
    <w:rsid w:val="00B80E40"/>
    <w:rsid w:val="00B80F0C"/>
    <w:rsid w:val="00B80F9B"/>
    <w:rsid w:val="00B80FD4"/>
    <w:rsid w:val="00B811E1"/>
    <w:rsid w:val="00B81453"/>
    <w:rsid w:val="00B81652"/>
    <w:rsid w:val="00B81689"/>
    <w:rsid w:val="00B81A3A"/>
    <w:rsid w:val="00B81AEB"/>
    <w:rsid w:val="00B81C3F"/>
    <w:rsid w:val="00B81CB4"/>
    <w:rsid w:val="00B8243F"/>
    <w:rsid w:val="00B825CF"/>
    <w:rsid w:val="00B827A2"/>
    <w:rsid w:val="00B8309A"/>
    <w:rsid w:val="00B83F36"/>
    <w:rsid w:val="00B841D5"/>
    <w:rsid w:val="00B84954"/>
    <w:rsid w:val="00B84AB1"/>
    <w:rsid w:val="00B84C92"/>
    <w:rsid w:val="00B84DD5"/>
    <w:rsid w:val="00B84E4B"/>
    <w:rsid w:val="00B84ECB"/>
    <w:rsid w:val="00B84F81"/>
    <w:rsid w:val="00B858F6"/>
    <w:rsid w:val="00B858FA"/>
    <w:rsid w:val="00B85C4F"/>
    <w:rsid w:val="00B86205"/>
    <w:rsid w:val="00B86A58"/>
    <w:rsid w:val="00B86C90"/>
    <w:rsid w:val="00B86EC6"/>
    <w:rsid w:val="00B879C2"/>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D44"/>
    <w:rsid w:val="00B9606A"/>
    <w:rsid w:val="00B962B1"/>
    <w:rsid w:val="00B962F6"/>
    <w:rsid w:val="00B963A6"/>
    <w:rsid w:val="00B964F6"/>
    <w:rsid w:val="00B9658D"/>
    <w:rsid w:val="00B96F78"/>
    <w:rsid w:val="00B97BE0"/>
    <w:rsid w:val="00B97F2A"/>
    <w:rsid w:val="00BA00CC"/>
    <w:rsid w:val="00BA04A0"/>
    <w:rsid w:val="00BA066B"/>
    <w:rsid w:val="00BA0797"/>
    <w:rsid w:val="00BA0C0A"/>
    <w:rsid w:val="00BA0F0C"/>
    <w:rsid w:val="00BA10DA"/>
    <w:rsid w:val="00BA1700"/>
    <w:rsid w:val="00BA185A"/>
    <w:rsid w:val="00BA18EA"/>
    <w:rsid w:val="00BA19DF"/>
    <w:rsid w:val="00BA1F90"/>
    <w:rsid w:val="00BA26C4"/>
    <w:rsid w:val="00BA28DC"/>
    <w:rsid w:val="00BA2BAC"/>
    <w:rsid w:val="00BA35BE"/>
    <w:rsid w:val="00BA36B3"/>
    <w:rsid w:val="00BA3C21"/>
    <w:rsid w:val="00BA3D69"/>
    <w:rsid w:val="00BA40F6"/>
    <w:rsid w:val="00BA4431"/>
    <w:rsid w:val="00BA444C"/>
    <w:rsid w:val="00BA4EB1"/>
    <w:rsid w:val="00BA52DE"/>
    <w:rsid w:val="00BA534D"/>
    <w:rsid w:val="00BA53C4"/>
    <w:rsid w:val="00BA5661"/>
    <w:rsid w:val="00BA5780"/>
    <w:rsid w:val="00BA57A1"/>
    <w:rsid w:val="00BA5BCE"/>
    <w:rsid w:val="00BA651D"/>
    <w:rsid w:val="00BA6585"/>
    <w:rsid w:val="00BA6DF2"/>
    <w:rsid w:val="00BA72B1"/>
    <w:rsid w:val="00BA740A"/>
    <w:rsid w:val="00BA749B"/>
    <w:rsid w:val="00BA7656"/>
    <w:rsid w:val="00BA7982"/>
    <w:rsid w:val="00BA7B29"/>
    <w:rsid w:val="00BB0124"/>
    <w:rsid w:val="00BB0982"/>
    <w:rsid w:val="00BB12EF"/>
    <w:rsid w:val="00BB190E"/>
    <w:rsid w:val="00BB1FB4"/>
    <w:rsid w:val="00BB22B9"/>
    <w:rsid w:val="00BB2487"/>
    <w:rsid w:val="00BB26DC"/>
    <w:rsid w:val="00BB2DC2"/>
    <w:rsid w:val="00BB2EA2"/>
    <w:rsid w:val="00BB2F6B"/>
    <w:rsid w:val="00BB3560"/>
    <w:rsid w:val="00BB37E9"/>
    <w:rsid w:val="00BB3939"/>
    <w:rsid w:val="00BB4634"/>
    <w:rsid w:val="00BB4A50"/>
    <w:rsid w:val="00BB5135"/>
    <w:rsid w:val="00BB550E"/>
    <w:rsid w:val="00BB5F64"/>
    <w:rsid w:val="00BB60A4"/>
    <w:rsid w:val="00BB631D"/>
    <w:rsid w:val="00BB63B7"/>
    <w:rsid w:val="00BB6E43"/>
    <w:rsid w:val="00BB7314"/>
    <w:rsid w:val="00BB73BF"/>
    <w:rsid w:val="00BB748F"/>
    <w:rsid w:val="00BB75B2"/>
    <w:rsid w:val="00BB7847"/>
    <w:rsid w:val="00BB7DB3"/>
    <w:rsid w:val="00BB7EED"/>
    <w:rsid w:val="00BC07BA"/>
    <w:rsid w:val="00BC07BF"/>
    <w:rsid w:val="00BC07F5"/>
    <w:rsid w:val="00BC08E6"/>
    <w:rsid w:val="00BC09F9"/>
    <w:rsid w:val="00BC0B3B"/>
    <w:rsid w:val="00BC175A"/>
    <w:rsid w:val="00BC1A2C"/>
    <w:rsid w:val="00BC1A48"/>
    <w:rsid w:val="00BC1AA4"/>
    <w:rsid w:val="00BC1E29"/>
    <w:rsid w:val="00BC1E39"/>
    <w:rsid w:val="00BC2320"/>
    <w:rsid w:val="00BC279E"/>
    <w:rsid w:val="00BC315F"/>
    <w:rsid w:val="00BC3351"/>
    <w:rsid w:val="00BC3734"/>
    <w:rsid w:val="00BC37D0"/>
    <w:rsid w:val="00BC3C88"/>
    <w:rsid w:val="00BC3E93"/>
    <w:rsid w:val="00BC48D6"/>
    <w:rsid w:val="00BC4988"/>
    <w:rsid w:val="00BC4F29"/>
    <w:rsid w:val="00BC517E"/>
    <w:rsid w:val="00BC55C0"/>
    <w:rsid w:val="00BC5ECC"/>
    <w:rsid w:val="00BC639A"/>
    <w:rsid w:val="00BC6A5E"/>
    <w:rsid w:val="00BC72AD"/>
    <w:rsid w:val="00BD04C9"/>
    <w:rsid w:val="00BD0555"/>
    <w:rsid w:val="00BD0BF7"/>
    <w:rsid w:val="00BD0EB0"/>
    <w:rsid w:val="00BD0F7F"/>
    <w:rsid w:val="00BD11C8"/>
    <w:rsid w:val="00BD14E8"/>
    <w:rsid w:val="00BD1E49"/>
    <w:rsid w:val="00BD236C"/>
    <w:rsid w:val="00BD258E"/>
    <w:rsid w:val="00BD2AA3"/>
    <w:rsid w:val="00BD3007"/>
    <w:rsid w:val="00BD3450"/>
    <w:rsid w:val="00BD3D45"/>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747"/>
    <w:rsid w:val="00BD7D12"/>
    <w:rsid w:val="00BD7D1F"/>
    <w:rsid w:val="00BD7E24"/>
    <w:rsid w:val="00BD7F1F"/>
    <w:rsid w:val="00BE0159"/>
    <w:rsid w:val="00BE0368"/>
    <w:rsid w:val="00BE04D2"/>
    <w:rsid w:val="00BE05CD"/>
    <w:rsid w:val="00BE0750"/>
    <w:rsid w:val="00BE0936"/>
    <w:rsid w:val="00BE099D"/>
    <w:rsid w:val="00BE0DCA"/>
    <w:rsid w:val="00BE1607"/>
    <w:rsid w:val="00BE1656"/>
    <w:rsid w:val="00BE1838"/>
    <w:rsid w:val="00BE1AB9"/>
    <w:rsid w:val="00BE1D88"/>
    <w:rsid w:val="00BE1FBE"/>
    <w:rsid w:val="00BE284F"/>
    <w:rsid w:val="00BE2B84"/>
    <w:rsid w:val="00BE2C69"/>
    <w:rsid w:val="00BE3472"/>
    <w:rsid w:val="00BE36A1"/>
    <w:rsid w:val="00BE378C"/>
    <w:rsid w:val="00BE384E"/>
    <w:rsid w:val="00BE4CB1"/>
    <w:rsid w:val="00BE4E1C"/>
    <w:rsid w:val="00BE5B1B"/>
    <w:rsid w:val="00BE6265"/>
    <w:rsid w:val="00BE6C1D"/>
    <w:rsid w:val="00BE75BB"/>
    <w:rsid w:val="00BE774D"/>
    <w:rsid w:val="00BE7836"/>
    <w:rsid w:val="00BE7925"/>
    <w:rsid w:val="00BF0179"/>
    <w:rsid w:val="00BF04A0"/>
    <w:rsid w:val="00BF0790"/>
    <w:rsid w:val="00BF0C60"/>
    <w:rsid w:val="00BF0DE4"/>
    <w:rsid w:val="00BF1047"/>
    <w:rsid w:val="00BF187C"/>
    <w:rsid w:val="00BF1C38"/>
    <w:rsid w:val="00BF1CE6"/>
    <w:rsid w:val="00BF206C"/>
    <w:rsid w:val="00BF2147"/>
    <w:rsid w:val="00BF21D2"/>
    <w:rsid w:val="00BF2288"/>
    <w:rsid w:val="00BF2437"/>
    <w:rsid w:val="00BF2518"/>
    <w:rsid w:val="00BF2719"/>
    <w:rsid w:val="00BF2E84"/>
    <w:rsid w:val="00BF2F0F"/>
    <w:rsid w:val="00BF2FB9"/>
    <w:rsid w:val="00BF3041"/>
    <w:rsid w:val="00BF32DC"/>
    <w:rsid w:val="00BF332B"/>
    <w:rsid w:val="00BF359A"/>
    <w:rsid w:val="00BF359E"/>
    <w:rsid w:val="00BF38CB"/>
    <w:rsid w:val="00BF38DF"/>
    <w:rsid w:val="00BF3B53"/>
    <w:rsid w:val="00BF49D6"/>
    <w:rsid w:val="00BF4C25"/>
    <w:rsid w:val="00BF4D70"/>
    <w:rsid w:val="00BF4F3B"/>
    <w:rsid w:val="00BF5004"/>
    <w:rsid w:val="00BF51D3"/>
    <w:rsid w:val="00BF5CE0"/>
    <w:rsid w:val="00BF64E8"/>
    <w:rsid w:val="00BF67FD"/>
    <w:rsid w:val="00BF68DE"/>
    <w:rsid w:val="00BF6B01"/>
    <w:rsid w:val="00BF6F61"/>
    <w:rsid w:val="00BF72D5"/>
    <w:rsid w:val="00BF76EB"/>
    <w:rsid w:val="00BF773D"/>
    <w:rsid w:val="00BF798E"/>
    <w:rsid w:val="00C004F0"/>
    <w:rsid w:val="00C0052D"/>
    <w:rsid w:val="00C00CE2"/>
    <w:rsid w:val="00C0116E"/>
    <w:rsid w:val="00C016BE"/>
    <w:rsid w:val="00C016D4"/>
    <w:rsid w:val="00C0170D"/>
    <w:rsid w:val="00C017F3"/>
    <w:rsid w:val="00C03477"/>
    <w:rsid w:val="00C03F50"/>
    <w:rsid w:val="00C0418E"/>
    <w:rsid w:val="00C04318"/>
    <w:rsid w:val="00C0456A"/>
    <w:rsid w:val="00C04C98"/>
    <w:rsid w:val="00C059ED"/>
    <w:rsid w:val="00C05FA1"/>
    <w:rsid w:val="00C060A6"/>
    <w:rsid w:val="00C0650E"/>
    <w:rsid w:val="00C06968"/>
    <w:rsid w:val="00C07C8E"/>
    <w:rsid w:val="00C07F29"/>
    <w:rsid w:val="00C10130"/>
    <w:rsid w:val="00C103CD"/>
    <w:rsid w:val="00C104D0"/>
    <w:rsid w:val="00C10C0E"/>
    <w:rsid w:val="00C10D49"/>
    <w:rsid w:val="00C11446"/>
    <w:rsid w:val="00C11C41"/>
    <w:rsid w:val="00C12081"/>
    <w:rsid w:val="00C13663"/>
    <w:rsid w:val="00C13696"/>
    <w:rsid w:val="00C13904"/>
    <w:rsid w:val="00C14293"/>
    <w:rsid w:val="00C1432D"/>
    <w:rsid w:val="00C14BE1"/>
    <w:rsid w:val="00C14D27"/>
    <w:rsid w:val="00C14E48"/>
    <w:rsid w:val="00C15343"/>
    <w:rsid w:val="00C15438"/>
    <w:rsid w:val="00C15797"/>
    <w:rsid w:val="00C15ED6"/>
    <w:rsid w:val="00C1715A"/>
    <w:rsid w:val="00C17544"/>
    <w:rsid w:val="00C1789B"/>
    <w:rsid w:val="00C17AD4"/>
    <w:rsid w:val="00C17FDB"/>
    <w:rsid w:val="00C206E8"/>
    <w:rsid w:val="00C20C56"/>
    <w:rsid w:val="00C20EB5"/>
    <w:rsid w:val="00C21538"/>
    <w:rsid w:val="00C21734"/>
    <w:rsid w:val="00C2195E"/>
    <w:rsid w:val="00C21A0E"/>
    <w:rsid w:val="00C21AFA"/>
    <w:rsid w:val="00C22799"/>
    <w:rsid w:val="00C22AA9"/>
    <w:rsid w:val="00C2372D"/>
    <w:rsid w:val="00C23CB1"/>
    <w:rsid w:val="00C2534F"/>
    <w:rsid w:val="00C2546A"/>
    <w:rsid w:val="00C2604A"/>
    <w:rsid w:val="00C260E1"/>
    <w:rsid w:val="00C26277"/>
    <w:rsid w:val="00C2689C"/>
    <w:rsid w:val="00C268CF"/>
    <w:rsid w:val="00C26A52"/>
    <w:rsid w:val="00C26C5C"/>
    <w:rsid w:val="00C26E69"/>
    <w:rsid w:val="00C27023"/>
    <w:rsid w:val="00C27790"/>
    <w:rsid w:val="00C278E6"/>
    <w:rsid w:val="00C27CDD"/>
    <w:rsid w:val="00C300FE"/>
    <w:rsid w:val="00C301ED"/>
    <w:rsid w:val="00C3037A"/>
    <w:rsid w:val="00C309CB"/>
    <w:rsid w:val="00C30C34"/>
    <w:rsid w:val="00C30DA8"/>
    <w:rsid w:val="00C312BA"/>
    <w:rsid w:val="00C31411"/>
    <w:rsid w:val="00C3155B"/>
    <w:rsid w:val="00C319B0"/>
    <w:rsid w:val="00C324FD"/>
    <w:rsid w:val="00C3255F"/>
    <w:rsid w:val="00C32C1C"/>
    <w:rsid w:val="00C32C2D"/>
    <w:rsid w:val="00C32D25"/>
    <w:rsid w:val="00C33112"/>
    <w:rsid w:val="00C333AE"/>
    <w:rsid w:val="00C3352C"/>
    <w:rsid w:val="00C34071"/>
    <w:rsid w:val="00C34343"/>
    <w:rsid w:val="00C343E9"/>
    <w:rsid w:val="00C34609"/>
    <w:rsid w:val="00C34A97"/>
    <w:rsid w:val="00C34AD1"/>
    <w:rsid w:val="00C35DEB"/>
    <w:rsid w:val="00C35FCF"/>
    <w:rsid w:val="00C3618B"/>
    <w:rsid w:val="00C3658D"/>
    <w:rsid w:val="00C3677A"/>
    <w:rsid w:val="00C368AF"/>
    <w:rsid w:val="00C3692C"/>
    <w:rsid w:val="00C36ADB"/>
    <w:rsid w:val="00C36D34"/>
    <w:rsid w:val="00C37483"/>
    <w:rsid w:val="00C377C2"/>
    <w:rsid w:val="00C37C03"/>
    <w:rsid w:val="00C37D61"/>
    <w:rsid w:val="00C409A0"/>
    <w:rsid w:val="00C40B2A"/>
    <w:rsid w:val="00C40F57"/>
    <w:rsid w:val="00C41EC3"/>
    <w:rsid w:val="00C425B4"/>
    <w:rsid w:val="00C425EC"/>
    <w:rsid w:val="00C42790"/>
    <w:rsid w:val="00C4282D"/>
    <w:rsid w:val="00C435B9"/>
    <w:rsid w:val="00C437D3"/>
    <w:rsid w:val="00C438AA"/>
    <w:rsid w:val="00C44070"/>
    <w:rsid w:val="00C4411B"/>
    <w:rsid w:val="00C447B4"/>
    <w:rsid w:val="00C44802"/>
    <w:rsid w:val="00C44D89"/>
    <w:rsid w:val="00C450A2"/>
    <w:rsid w:val="00C4540B"/>
    <w:rsid w:val="00C45A3A"/>
    <w:rsid w:val="00C45A78"/>
    <w:rsid w:val="00C45F6F"/>
    <w:rsid w:val="00C460A8"/>
    <w:rsid w:val="00C463A8"/>
    <w:rsid w:val="00C47200"/>
    <w:rsid w:val="00C4729E"/>
    <w:rsid w:val="00C478A0"/>
    <w:rsid w:val="00C47A6D"/>
    <w:rsid w:val="00C47B0A"/>
    <w:rsid w:val="00C50197"/>
    <w:rsid w:val="00C50CE0"/>
    <w:rsid w:val="00C50CF5"/>
    <w:rsid w:val="00C50E9F"/>
    <w:rsid w:val="00C511DD"/>
    <w:rsid w:val="00C5141E"/>
    <w:rsid w:val="00C51E98"/>
    <w:rsid w:val="00C51F35"/>
    <w:rsid w:val="00C523AF"/>
    <w:rsid w:val="00C52505"/>
    <w:rsid w:val="00C529CD"/>
    <w:rsid w:val="00C532A9"/>
    <w:rsid w:val="00C53878"/>
    <w:rsid w:val="00C53DFE"/>
    <w:rsid w:val="00C54639"/>
    <w:rsid w:val="00C55085"/>
    <w:rsid w:val="00C55877"/>
    <w:rsid w:val="00C55F7A"/>
    <w:rsid w:val="00C5634D"/>
    <w:rsid w:val="00C56471"/>
    <w:rsid w:val="00C567E2"/>
    <w:rsid w:val="00C56940"/>
    <w:rsid w:val="00C56BD5"/>
    <w:rsid w:val="00C5715E"/>
    <w:rsid w:val="00C572A6"/>
    <w:rsid w:val="00C57BB9"/>
    <w:rsid w:val="00C57D0E"/>
    <w:rsid w:val="00C57F66"/>
    <w:rsid w:val="00C60507"/>
    <w:rsid w:val="00C60A25"/>
    <w:rsid w:val="00C61079"/>
    <w:rsid w:val="00C610DB"/>
    <w:rsid w:val="00C61143"/>
    <w:rsid w:val="00C61390"/>
    <w:rsid w:val="00C61732"/>
    <w:rsid w:val="00C61A84"/>
    <w:rsid w:val="00C61AAD"/>
    <w:rsid w:val="00C61E8A"/>
    <w:rsid w:val="00C626DD"/>
    <w:rsid w:val="00C628CA"/>
    <w:rsid w:val="00C62C71"/>
    <w:rsid w:val="00C62EB6"/>
    <w:rsid w:val="00C63024"/>
    <w:rsid w:val="00C630EC"/>
    <w:rsid w:val="00C63736"/>
    <w:rsid w:val="00C6389F"/>
    <w:rsid w:val="00C63915"/>
    <w:rsid w:val="00C63970"/>
    <w:rsid w:val="00C63AF3"/>
    <w:rsid w:val="00C63C58"/>
    <w:rsid w:val="00C64D99"/>
    <w:rsid w:val="00C65B72"/>
    <w:rsid w:val="00C65BD3"/>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B5"/>
    <w:rsid w:val="00C738EC"/>
    <w:rsid w:val="00C73BD9"/>
    <w:rsid w:val="00C73D0B"/>
    <w:rsid w:val="00C73ED9"/>
    <w:rsid w:val="00C73FFA"/>
    <w:rsid w:val="00C749F8"/>
    <w:rsid w:val="00C74A09"/>
    <w:rsid w:val="00C752B1"/>
    <w:rsid w:val="00C75754"/>
    <w:rsid w:val="00C75D99"/>
    <w:rsid w:val="00C75F79"/>
    <w:rsid w:val="00C763C8"/>
    <w:rsid w:val="00C7659E"/>
    <w:rsid w:val="00C76802"/>
    <w:rsid w:val="00C7767E"/>
    <w:rsid w:val="00C8005E"/>
    <w:rsid w:val="00C80A0B"/>
    <w:rsid w:val="00C80E16"/>
    <w:rsid w:val="00C80E57"/>
    <w:rsid w:val="00C80F12"/>
    <w:rsid w:val="00C8115F"/>
    <w:rsid w:val="00C814B4"/>
    <w:rsid w:val="00C814F3"/>
    <w:rsid w:val="00C82008"/>
    <w:rsid w:val="00C8232A"/>
    <w:rsid w:val="00C82543"/>
    <w:rsid w:val="00C8269C"/>
    <w:rsid w:val="00C82854"/>
    <w:rsid w:val="00C82920"/>
    <w:rsid w:val="00C82CCE"/>
    <w:rsid w:val="00C8347C"/>
    <w:rsid w:val="00C839C0"/>
    <w:rsid w:val="00C84812"/>
    <w:rsid w:val="00C855C8"/>
    <w:rsid w:val="00C85BB8"/>
    <w:rsid w:val="00C85FB6"/>
    <w:rsid w:val="00C86051"/>
    <w:rsid w:val="00C8691A"/>
    <w:rsid w:val="00C86BDD"/>
    <w:rsid w:val="00C86C14"/>
    <w:rsid w:val="00C87336"/>
    <w:rsid w:val="00C876B2"/>
    <w:rsid w:val="00C87866"/>
    <w:rsid w:val="00C87A6C"/>
    <w:rsid w:val="00C87A76"/>
    <w:rsid w:val="00C87C7B"/>
    <w:rsid w:val="00C87D8A"/>
    <w:rsid w:val="00C87FEA"/>
    <w:rsid w:val="00C87FEE"/>
    <w:rsid w:val="00C90051"/>
    <w:rsid w:val="00C901DC"/>
    <w:rsid w:val="00C90202"/>
    <w:rsid w:val="00C90A01"/>
    <w:rsid w:val="00C90C1F"/>
    <w:rsid w:val="00C90E3C"/>
    <w:rsid w:val="00C90E9A"/>
    <w:rsid w:val="00C90F0F"/>
    <w:rsid w:val="00C91033"/>
    <w:rsid w:val="00C91177"/>
    <w:rsid w:val="00C91529"/>
    <w:rsid w:val="00C91D0C"/>
    <w:rsid w:val="00C9207D"/>
    <w:rsid w:val="00C9223A"/>
    <w:rsid w:val="00C92AFF"/>
    <w:rsid w:val="00C92F74"/>
    <w:rsid w:val="00C93101"/>
    <w:rsid w:val="00C93781"/>
    <w:rsid w:val="00C93D8B"/>
    <w:rsid w:val="00C942E9"/>
    <w:rsid w:val="00C949F1"/>
    <w:rsid w:val="00C94BAE"/>
    <w:rsid w:val="00C95474"/>
    <w:rsid w:val="00C961D9"/>
    <w:rsid w:val="00C962AE"/>
    <w:rsid w:val="00C963B5"/>
    <w:rsid w:val="00C96B0C"/>
    <w:rsid w:val="00C96F08"/>
    <w:rsid w:val="00C973E3"/>
    <w:rsid w:val="00C97431"/>
    <w:rsid w:val="00C97458"/>
    <w:rsid w:val="00C974AF"/>
    <w:rsid w:val="00C97D9C"/>
    <w:rsid w:val="00C97FB7"/>
    <w:rsid w:val="00CA04C3"/>
    <w:rsid w:val="00CA0613"/>
    <w:rsid w:val="00CA0F93"/>
    <w:rsid w:val="00CA1620"/>
    <w:rsid w:val="00CA211B"/>
    <w:rsid w:val="00CA23E7"/>
    <w:rsid w:val="00CA24BF"/>
    <w:rsid w:val="00CA2AB7"/>
    <w:rsid w:val="00CA2F07"/>
    <w:rsid w:val="00CA3158"/>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028"/>
    <w:rsid w:val="00CA71EC"/>
    <w:rsid w:val="00CA73E2"/>
    <w:rsid w:val="00CA7E4A"/>
    <w:rsid w:val="00CA7F4C"/>
    <w:rsid w:val="00CB0525"/>
    <w:rsid w:val="00CB0A2B"/>
    <w:rsid w:val="00CB108A"/>
    <w:rsid w:val="00CB1187"/>
    <w:rsid w:val="00CB1301"/>
    <w:rsid w:val="00CB1942"/>
    <w:rsid w:val="00CB1CF8"/>
    <w:rsid w:val="00CB200D"/>
    <w:rsid w:val="00CB20A7"/>
    <w:rsid w:val="00CB2389"/>
    <w:rsid w:val="00CB2521"/>
    <w:rsid w:val="00CB2A3A"/>
    <w:rsid w:val="00CB2C05"/>
    <w:rsid w:val="00CB2D0D"/>
    <w:rsid w:val="00CB2DD3"/>
    <w:rsid w:val="00CB34F4"/>
    <w:rsid w:val="00CB3A09"/>
    <w:rsid w:val="00CB3C9B"/>
    <w:rsid w:val="00CB434F"/>
    <w:rsid w:val="00CB4365"/>
    <w:rsid w:val="00CB4645"/>
    <w:rsid w:val="00CB4890"/>
    <w:rsid w:val="00CB50CF"/>
    <w:rsid w:val="00CB528A"/>
    <w:rsid w:val="00CB5D9F"/>
    <w:rsid w:val="00CB5FB4"/>
    <w:rsid w:val="00CB615E"/>
    <w:rsid w:val="00CB65F7"/>
    <w:rsid w:val="00CB68CC"/>
    <w:rsid w:val="00CB6FC1"/>
    <w:rsid w:val="00CB7690"/>
    <w:rsid w:val="00CB7778"/>
    <w:rsid w:val="00CB77DE"/>
    <w:rsid w:val="00CB7B4A"/>
    <w:rsid w:val="00CB7D80"/>
    <w:rsid w:val="00CC04E7"/>
    <w:rsid w:val="00CC0638"/>
    <w:rsid w:val="00CC08FB"/>
    <w:rsid w:val="00CC1BB4"/>
    <w:rsid w:val="00CC1E58"/>
    <w:rsid w:val="00CC23A9"/>
    <w:rsid w:val="00CC2ABC"/>
    <w:rsid w:val="00CC2BFA"/>
    <w:rsid w:val="00CC2C45"/>
    <w:rsid w:val="00CC2FF0"/>
    <w:rsid w:val="00CC3475"/>
    <w:rsid w:val="00CC3C95"/>
    <w:rsid w:val="00CC3D4E"/>
    <w:rsid w:val="00CC3F50"/>
    <w:rsid w:val="00CC4DED"/>
    <w:rsid w:val="00CC4F78"/>
    <w:rsid w:val="00CC51A3"/>
    <w:rsid w:val="00CC539B"/>
    <w:rsid w:val="00CC5684"/>
    <w:rsid w:val="00CC597F"/>
    <w:rsid w:val="00CC5D35"/>
    <w:rsid w:val="00CC647E"/>
    <w:rsid w:val="00CC6948"/>
    <w:rsid w:val="00CC69DC"/>
    <w:rsid w:val="00CC712F"/>
    <w:rsid w:val="00CC7141"/>
    <w:rsid w:val="00CC788E"/>
    <w:rsid w:val="00CC7A0D"/>
    <w:rsid w:val="00CC7E9C"/>
    <w:rsid w:val="00CD0196"/>
    <w:rsid w:val="00CD051B"/>
    <w:rsid w:val="00CD05A6"/>
    <w:rsid w:val="00CD09FC"/>
    <w:rsid w:val="00CD0F58"/>
    <w:rsid w:val="00CD1561"/>
    <w:rsid w:val="00CD1A96"/>
    <w:rsid w:val="00CD1B09"/>
    <w:rsid w:val="00CD1B40"/>
    <w:rsid w:val="00CD1BEF"/>
    <w:rsid w:val="00CD2432"/>
    <w:rsid w:val="00CD2526"/>
    <w:rsid w:val="00CD2534"/>
    <w:rsid w:val="00CD273B"/>
    <w:rsid w:val="00CD2F70"/>
    <w:rsid w:val="00CD3107"/>
    <w:rsid w:val="00CD3177"/>
    <w:rsid w:val="00CD3353"/>
    <w:rsid w:val="00CD3609"/>
    <w:rsid w:val="00CD3EDF"/>
    <w:rsid w:val="00CD3F45"/>
    <w:rsid w:val="00CD44D0"/>
    <w:rsid w:val="00CD48A1"/>
    <w:rsid w:val="00CD4EFB"/>
    <w:rsid w:val="00CD57C6"/>
    <w:rsid w:val="00CD5962"/>
    <w:rsid w:val="00CD5B8B"/>
    <w:rsid w:val="00CD6786"/>
    <w:rsid w:val="00CD6A4F"/>
    <w:rsid w:val="00CD6AA5"/>
    <w:rsid w:val="00CD6DD1"/>
    <w:rsid w:val="00CD7889"/>
    <w:rsid w:val="00CD78B3"/>
    <w:rsid w:val="00CD7CEF"/>
    <w:rsid w:val="00CD7F0B"/>
    <w:rsid w:val="00CE03B6"/>
    <w:rsid w:val="00CE0D89"/>
    <w:rsid w:val="00CE14AC"/>
    <w:rsid w:val="00CE1508"/>
    <w:rsid w:val="00CE1568"/>
    <w:rsid w:val="00CE166B"/>
    <w:rsid w:val="00CE16F6"/>
    <w:rsid w:val="00CE18A4"/>
    <w:rsid w:val="00CE1EE8"/>
    <w:rsid w:val="00CE2000"/>
    <w:rsid w:val="00CE2232"/>
    <w:rsid w:val="00CE2722"/>
    <w:rsid w:val="00CE316E"/>
    <w:rsid w:val="00CE33FA"/>
    <w:rsid w:val="00CE34B8"/>
    <w:rsid w:val="00CE378A"/>
    <w:rsid w:val="00CE454E"/>
    <w:rsid w:val="00CE47F8"/>
    <w:rsid w:val="00CE4A4B"/>
    <w:rsid w:val="00CE4AE3"/>
    <w:rsid w:val="00CE4BF0"/>
    <w:rsid w:val="00CE4D4F"/>
    <w:rsid w:val="00CE4FB4"/>
    <w:rsid w:val="00CE5A3F"/>
    <w:rsid w:val="00CE5DDB"/>
    <w:rsid w:val="00CE63FA"/>
    <w:rsid w:val="00CE715B"/>
    <w:rsid w:val="00CE75D7"/>
    <w:rsid w:val="00CE7773"/>
    <w:rsid w:val="00CE7898"/>
    <w:rsid w:val="00CE78BB"/>
    <w:rsid w:val="00CF0036"/>
    <w:rsid w:val="00CF016F"/>
    <w:rsid w:val="00CF083D"/>
    <w:rsid w:val="00CF0C53"/>
    <w:rsid w:val="00CF13CD"/>
    <w:rsid w:val="00CF1AFE"/>
    <w:rsid w:val="00CF1F0F"/>
    <w:rsid w:val="00CF202D"/>
    <w:rsid w:val="00CF2528"/>
    <w:rsid w:val="00CF2902"/>
    <w:rsid w:val="00CF2A66"/>
    <w:rsid w:val="00CF2C29"/>
    <w:rsid w:val="00CF31CC"/>
    <w:rsid w:val="00CF39E5"/>
    <w:rsid w:val="00CF3C4F"/>
    <w:rsid w:val="00CF3C7C"/>
    <w:rsid w:val="00CF41E0"/>
    <w:rsid w:val="00CF4986"/>
    <w:rsid w:val="00CF50F0"/>
    <w:rsid w:val="00CF5B2C"/>
    <w:rsid w:val="00CF6077"/>
    <w:rsid w:val="00CF623B"/>
    <w:rsid w:val="00CF6386"/>
    <w:rsid w:val="00CF67C1"/>
    <w:rsid w:val="00CF6DD3"/>
    <w:rsid w:val="00CF7054"/>
    <w:rsid w:val="00CF711E"/>
    <w:rsid w:val="00CF7A56"/>
    <w:rsid w:val="00CF7F8C"/>
    <w:rsid w:val="00D00213"/>
    <w:rsid w:val="00D005E8"/>
    <w:rsid w:val="00D00B16"/>
    <w:rsid w:val="00D00BF2"/>
    <w:rsid w:val="00D00DA8"/>
    <w:rsid w:val="00D01028"/>
    <w:rsid w:val="00D010C7"/>
    <w:rsid w:val="00D0196B"/>
    <w:rsid w:val="00D01BB8"/>
    <w:rsid w:val="00D02681"/>
    <w:rsid w:val="00D030A8"/>
    <w:rsid w:val="00D03170"/>
    <w:rsid w:val="00D03236"/>
    <w:rsid w:val="00D03B66"/>
    <w:rsid w:val="00D03D79"/>
    <w:rsid w:val="00D043A8"/>
    <w:rsid w:val="00D043C3"/>
    <w:rsid w:val="00D04B68"/>
    <w:rsid w:val="00D04CBC"/>
    <w:rsid w:val="00D04D7F"/>
    <w:rsid w:val="00D04EE7"/>
    <w:rsid w:val="00D056DB"/>
    <w:rsid w:val="00D05803"/>
    <w:rsid w:val="00D05A43"/>
    <w:rsid w:val="00D05BB3"/>
    <w:rsid w:val="00D06280"/>
    <w:rsid w:val="00D06572"/>
    <w:rsid w:val="00D069FE"/>
    <w:rsid w:val="00D06B41"/>
    <w:rsid w:val="00D06C22"/>
    <w:rsid w:val="00D06D45"/>
    <w:rsid w:val="00D06E22"/>
    <w:rsid w:val="00D07312"/>
    <w:rsid w:val="00D0736C"/>
    <w:rsid w:val="00D0767D"/>
    <w:rsid w:val="00D07CD1"/>
    <w:rsid w:val="00D101F7"/>
    <w:rsid w:val="00D1060B"/>
    <w:rsid w:val="00D106CF"/>
    <w:rsid w:val="00D108BE"/>
    <w:rsid w:val="00D10E70"/>
    <w:rsid w:val="00D118F4"/>
    <w:rsid w:val="00D11FAF"/>
    <w:rsid w:val="00D125EB"/>
    <w:rsid w:val="00D127B4"/>
    <w:rsid w:val="00D127ED"/>
    <w:rsid w:val="00D12898"/>
    <w:rsid w:val="00D12E11"/>
    <w:rsid w:val="00D1414A"/>
    <w:rsid w:val="00D14FF5"/>
    <w:rsid w:val="00D15E19"/>
    <w:rsid w:val="00D15E26"/>
    <w:rsid w:val="00D160E6"/>
    <w:rsid w:val="00D164D0"/>
    <w:rsid w:val="00D1650E"/>
    <w:rsid w:val="00D16848"/>
    <w:rsid w:val="00D168DA"/>
    <w:rsid w:val="00D16953"/>
    <w:rsid w:val="00D16C24"/>
    <w:rsid w:val="00D173B1"/>
    <w:rsid w:val="00D17578"/>
    <w:rsid w:val="00D17FA3"/>
    <w:rsid w:val="00D20142"/>
    <w:rsid w:val="00D20793"/>
    <w:rsid w:val="00D20C9B"/>
    <w:rsid w:val="00D20FBC"/>
    <w:rsid w:val="00D213A2"/>
    <w:rsid w:val="00D216A4"/>
    <w:rsid w:val="00D217F1"/>
    <w:rsid w:val="00D21A72"/>
    <w:rsid w:val="00D21F06"/>
    <w:rsid w:val="00D21F6D"/>
    <w:rsid w:val="00D22145"/>
    <w:rsid w:val="00D221A8"/>
    <w:rsid w:val="00D223E2"/>
    <w:rsid w:val="00D225E3"/>
    <w:rsid w:val="00D226F2"/>
    <w:rsid w:val="00D22A0C"/>
    <w:rsid w:val="00D22A37"/>
    <w:rsid w:val="00D2359C"/>
    <w:rsid w:val="00D237AA"/>
    <w:rsid w:val="00D23B4C"/>
    <w:rsid w:val="00D23C46"/>
    <w:rsid w:val="00D23E15"/>
    <w:rsid w:val="00D245A0"/>
    <w:rsid w:val="00D24BBA"/>
    <w:rsid w:val="00D2501E"/>
    <w:rsid w:val="00D2504A"/>
    <w:rsid w:val="00D25119"/>
    <w:rsid w:val="00D25121"/>
    <w:rsid w:val="00D2515D"/>
    <w:rsid w:val="00D253A5"/>
    <w:rsid w:val="00D25838"/>
    <w:rsid w:val="00D25D2D"/>
    <w:rsid w:val="00D2715C"/>
    <w:rsid w:val="00D274E8"/>
    <w:rsid w:val="00D277B2"/>
    <w:rsid w:val="00D27BE6"/>
    <w:rsid w:val="00D27ED0"/>
    <w:rsid w:val="00D30168"/>
    <w:rsid w:val="00D301B5"/>
    <w:rsid w:val="00D304E1"/>
    <w:rsid w:val="00D309C4"/>
    <w:rsid w:val="00D30F57"/>
    <w:rsid w:val="00D316E7"/>
    <w:rsid w:val="00D317A9"/>
    <w:rsid w:val="00D31C82"/>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5CE0"/>
    <w:rsid w:val="00D35E63"/>
    <w:rsid w:val="00D36C20"/>
    <w:rsid w:val="00D36D89"/>
    <w:rsid w:val="00D37019"/>
    <w:rsid w:val="00D3703E"/>
    <w:rsid w:val="00D37072"/>
    <w:rsid w:val="00D3746D"/>
    <w:rsid w:val="00D374AF"/>
    <w:rsid w:val="00D379E9"/>
    <w:rsid w:val="00D37D24"/>
    <w:rsid w:val="00D37E4A"/>
    <w:rsid w:val="00D402B1"/>
    <w:rsid w:val="00D4036B"/>
    <w:rsid w:val="00D4048A"/>
    <w:rsid w:val="00D4056D"/>
    <w:rsid w:val="00D4069F"/>
    <w:rsid w:val="00D40AF2"/>
    <w:rsid w:val="00D41139"/>
    <w:rsid w:val="00D41704"/>
    <w:rsid w:val="00D424D1"/>
    <w:rsid w:val="00D4251C"/>
    <w:rsid w:val="00D43464"/>
    <w:rsid w:val="00D4389C"/>
    <w:rsid w:val="00D447E8"/>
    <w:rsid w:val="00D44AA7"/>
    <w:rsid w:val="00D44B21"/>
    <w:rsid w:val="00D44BE1"/>
    <w:rsid w:val="00D44DA1"/>
    <w:rsid w:val="00D45147"/>
    <w:rsid w:val="00D451D2"/>
    <w:rsid w:val="00D45AA4"/>
    <w:rsid w:val="00D45CBB"/>
    <w:rsid w:val="00D45DA0"/>
    <w:rsid w:val="00D45EBF"/>
    <w:rsid w:val="00D45FDD"/>
    <w:rsid w:val="00D4614B"/>
    <w:rsid w:val="00D46548"/>
    <w:rsid w:val="00D465EC"/>
    <w:rsid w:val="00D468DA"/>
    <w:rsid w:val="00D46A6B"/>
    <w:rsid w:val="00D46A99"/>
    <w:rsid w:val="00D46F4E"/>
    <w:rsid w:val="00D4776C"/>
    <w:rsid w:val="00D477F8"/>
    <w:rsid w:val="00D47A40"/>
    <w:rsid w:val="00D47B5B"/>
    <w:rsid w:val="00D47C40"/>
    <w:rsid w:val="00D47ECA"/>
    <w:rsid w:val="00D502E2"/>
    <w:rsid w:val="00D50494"/>
    <w:rsid w:val="00D5057C"/>
    <w:rsid w:val="00D5090C"/>
    <w:rsid w:val="00D50D37"/>
    <w:rsid w:val="00D50FA5"/>
    <w:rsid w:val="00D511C6"/>
    <w:rsid w:val="00D5144E"/>
    <w:rsid w:val="00D515DB"/>
    <w:rsid w:val="00D51B8D"/>
    <w:rsid w:val="00D51C37"/>
    <w:rsid w:val="00D51DD4"/>
    <w:rsid w:val="00D51E81"/>
    <w:rsid w:val="00D51F22"/>
    <w:rsid w:val="00D52062"/>
    <w:rsid w:val="00D52A2A"/>
    <w:rsid w:val="00D52C9D"/>
    <w:rsid w:val="00D52D0B"/>
    <w:rsid w:val="00D52E79"/>
    <w:rsid w:val="00D534C8"/>
    <w:rsid w:val="00D535B6"/>
    <w:rsid w:val="00D53B83"/>
    <w:rsid w:val="00D53FF8"/>
    <w:rsid w:val="00D54059"/>
    <w:rsid w:val="00D543A9"/>
    <w:rsid w:val="00D54C99"/>
    <w:rsid w:val="00D54E58"/>
    <w:rsid w:val="00D55B09"/>
    <w:rsid w:val="00D55F61"/>
    <w:rsid w:val="00D562D6"/>
    <w:rsid w:val="00D56487"/>
    <w:rsid w:val="00D568D4"/>
    <w:rsid w:val="00D569FC"/>
    <w:rsid w:val="00D56CAA"/>
    <w:rsid w:val="00D57347"/>
    <w:rsid w:val="00D6000C"/>
    <w:rsid w:val="00D600A5"/>
    <w:rsid w:val="00D60161"/>
    <w:rsid w:val="00D60302"/>
    <w:rsid w:val="00D604ED"/>
    <w:rsid w:val="00D60563"/>
    <w:rsid w:val="00D60D03"/>
    <w:rsid w:val="00D611B4"/>
    <w:rsid w:val="00D62146"/>
    <w:rsid w:val="00D6219F"/>
    <w:rsid w:val="00D62728"/>
    <w:rsid w:val="00D62A26"/>
    <w:rsid w:val="00D62EF1"/>
    <w:rsid w:val="00D633D7"/>
    <w:rsid w:val="00D636B3"/>
    <w:rsid w:val="00D63D87"/>
    <w:rsid w:val="00D641D7"/>
    <w:rsid w:val="00D64A5A"/>
    <w:rsid w:val="00D64E11"/>
    <w:rsid w:val="00D65261"/>
    <w:rsid w:val="00D656CC"/>
    <w:rsid w:val="00D66F3F"/>
    <w:rsid w:val="00D66F94"/>
    <w:rsid w:val="00D67A2A"/>
    <w:rsid w:val="00D704E2"/>
    <w:rsid w:val="00D70508"/>
    <w:rsid w:val="00D70687"/>
    <w:rsid w:val="00D71212"/>
    <w:rsid w:val="00D71385"/>
    <w:rsid w:val="00D713F1"/>
    <w:rsid w:val="00D7148F"/>
    <w:rsid w:val="00D71643"/>
    <w:rsid w:val="00D719CA"/>
    <w:rsid w:val="00D71CFA"/>
    <w:rsid w:val="00D72465"/>
    <w:rsid w:val="00D726A1"/>
    <w:rsid w:val="00D7304E"/>
    <w:rsid w:val="00D7390B"/>
    <w:rsid w:val="00D739BE"/>
    <w:rsid w:val="00D73BAD"/>
    <w:rsid w:val="00D73F8C"/>
    <w:rsid w:val="00D740AB"/>
    <w:rsid w:val="00D740F0"/>
    <w:rsid w:val="00D74312"/>
    <w:rsid w:val="00D745CF"/>
    <w:rsid w:val="00D74DFB"/>
    <w:rsid w:val="00D74E2C"/>
    <w:rsid w:val="00D75045"/>
    <w:rsid w:val="00D753FA"/>
    <w:rsid w:val="00D75424"/>
    <w:rsid w:val="00D755F4"/>
    <w:rsid w:val="00D75701"/>
    <w:rsid w:val="00D7629B"/>
    <w:rsid w:val="00D7659D"/>
    <w:rsid w:val="00D767CE"/>
    <w:rsid w:val="00D76AB0"/>
    <w:rsid w:val="00D76E93"/>
    <w:rsid w:val="00D77163"/>
    <w:rsid w:val="00D776E9"/>
    <w:rsid w:val="00D77A3A"/>
    <w:rsid w:val="00D77B3B"/>
    <w:rsid w:val="00D80F6B"/>
    <w:rsid w:val="00D811EC"/>
    <w:rsid w:val="00D816D2"/>
    <w:rsid w:val="00D81772"/>
    <w:rsid w:val="00D81E84"/>
    <w:rsid w:val="00D82446"/>
    <w:rsid w:val="00D82B45"/>
    <w:rsid w:val="00D833D6"/>
    <w:rsid w:val="00D8392A"/>
    <w:rsid w:val="00D83B01"/>
    <w:rsid w:val="00D83E3B"/>
    <w:rsid w:val="00D83FEA"/>
    <w:rsid w:val="00D84451"/>
    <w:rsid w:val="00D847F5"/>
    <w:rsid w:val="00D849AA"/>
    <w:rsid w:val="00D849C4"/>
    <w:rsid w:val="00D84E59"/>
    <w:rsid w:val="00D8533B"/>
    <w:rsid w:val="00D8543C"/>
    <w:rsid w:val="00D8557F"/>
    <w:rsid w:val="00D857DA"/>
    <w:rsid w:val="00D857F1"/>
    <w:rsid w:val="00D85C3F"/>
    <w:rsid w:val="00D85C7F"/>
    <w:rsid w:val="00D85F78"/>
    <w:rsid w:val="00D85FD0"/>
    <w:rsid w:val="00D86271"/>
    <w:rsid w:val="00D864A5"/>
    <w:rsid w:val="00D8690F"/>
    <w:rsid w:val="00D86EB0"/>
    <w:rsid w:val="00D86EF9"/>
    <w:rsid w:val="00D86FDD"/>
    <w:rsid w:val="00D8701F"/>
    <w:rsid w:val="00D90744"/>
    <w:rsid w:val="00D908FD"/>
    <w:rsid w:val="00D909CD"/>
    <w:rsid w:val="00D909FF"/>
    <w:rsid w:val="00D90C6C"/>
    <w:rsid w:val="00D90CA1"/>
    <w:rsid w:val="00D90EFD"/>
    <w:rsid w:val="00D91119"/>
    <w:rsid w:val="00D918EE"/>
    <w:rsid w:val="00D919BD"/>
    <w:rsid w:val="00D919CF"/>
    <w:rsid w:val="00D91C1D"/>
    <w:rsid w:val="00D92E53"/>
    <w:rsid w:val="00D9388B"/>
    <w:rsid w:val="00D93CA7"/>
    <w:rsid w:val="00D94977"/>
    <w:rsid w:val="00D95289"/>
    <w:rsid w:val="00D95389"/>
    <w:rsid w:val="00D95C89"/>
    <w:rsid w:val="00D960B5"/>
    <w:rsid w:val="00D96225"/>
    <w:rsid w:val="00D966AF"/>
    <w:rsid w:val="00D96855"/>
    <w:rsid w:val="00D96A7B"/>
    <w:rsid w:val="00D96D34"/>
    <w:rsid w:val="00D96FE5"/>
    <w:rsid w:val="00D9709B"/>
    <w:rsid w:val="00D971E3"/>
    <w:rsid w:val="00D9730B"/>
    <w:rsid w:val="00D975D4"/>
    <w:rsid w:val="00D97910"/>
    <w:rsid w:val="00D97D19"/>
    <w:rsid w:val="00D97E5F"/>
    <w:rsid w:val="00DA037E"/>
    <w:rsid w:val="00DA0E3C"/>
    <w:rsid w:val="00DA0EEC"/>
    <w:rsid w:val="00DA1166"/>
    <w:rsid w:val="00DA11A7"/>
    <w:rsid w:val="00DA14C9"/>
    <w:rsid w:val="00DA1671"/>
    <w:rsid w:val="00DA196F"/>
    <w:rsid w:val="00DA1F13"/>
    <w:rsid w:val="00DA239E"/>
    <w:rsid w:val="00DA265E"/>
    <w:rsid w:val="00DA2A4E"/>
    <w:rsid w:val="00DA2C66"/>
    <w:rsid w:val="00DA2CED"/>
    <w:rsid w:val="00DA2FDC"/>
    <w:rsid w:val="00DA31B1"/>
    <w:rsid w:val="00DA361D"/>
    <w:rsid w:val="00DA3669"/>
    <w:rsid w:val="00DA3724"/>
    <w:rsid w:val="00DA4215"/>
    <w:rsid w:val="00DA4263"/>
    <w:rsid w:val="00DA430E"/>
    <w:rsid w:val="00DA436E"/>
    <w:rsid w:val="00DA4D6A"/>
    <w:rsid w:val="00DA4D9F"/>
    <w:rsid w:val="00DA511D"/>
    <w:rsid w:val="00DA55C8"/>
    <w:rsid w:val="00DA5F31"/>
    <w:rsid w:val="00DA6257"/>
    <w:rsid w:val="00DA62F4"/>
    <w:rsid w:val="00DA6316"/>
    <w:rsid w:val="00DA672D"/>
    <w:rsid w:val="00DA7639"/>
    <w:rsid w:val="00DA7851"/>
    <w:rsid w:val="00DA7870"/>
    <w:rsid w:val="00DB0194"/>
    <w:rsid w:val="00DB0835"/>
    <w:rsid w:val="00DB0AB4"/>
    <w:rsid w:val="00DB0B39"/>
    <w:rsid w:val="00DB0CA2"/>
    <w:rsid w:val="00DB0DD6"/>
    <w:rsid w:val="00DB0F84"/>
    <w:rsid w:val="00DB0FE1"/>
    <w:rsid w:val="00DB106C"/>
    <w:rsid w:val="00DB113F"/>
    <w:rsid w:val="00DB11AA"/>
    <w:rsid w:val="00DB1221"/>
    <w:rsid w:val="00DB1F17"/>
    <w:rsid w:val="00DB21FE"/>
    <w:rsid w:val="00DB239C"/>
    <w:rsid w:val="00DB266C"/>
    <w:rsid w:val="00DB26C4"/>
    <w:rsid w:val="00DB27BB"/>
    <w:rsid w:val="00DB2927"/>
    <w:rsid w:val="00DB2A3A"/>
    <w:rsid w:val="00DB2AFF"/>
    <w:rsid w:val="00DB2C00"/>
    <w:rsid w:val="00DB2C4B"/>
    <w:rsid w:val="00DB349C"/>
    <w:rsid w:val="00DB3B02"/>
    <w:rsid w:val="00DB3CF9"/>
    <w:rsid w:val="00DB3E8A"/>
    <w:rsid w:val="00DB4045"/>
    <w:rsid w:val="00DB4077"/>
    <w:rsid w:val="00DB4109"/>
    <w:rsid w:val="00DB41BD"/>
    <w:rsid w:val="00DB420E"/>
    <w:rsid w:val="00DB43A5"/>
    <w:rsid w:val="00DB456C"/>
    <w:rsid w:val="00DB4681"/>
    <w:rsid w:val="00DB4708"/>
    <w:rsid w:val="00DB4966"/>
    <w:rsid w:val="00DB4D7C"/>
    <w:rsid w:val="00DB4FDD"/>
    <w:rsid w:val="00DB529B"/>
    <w:rsid w:val="00DB5312"/>
    <w:rsid w:val="00DB534E"/>
    <w:rsid w:val="00DB54BD"/>
    <w:rsid w:val="00DB55A9"/>
    <w:rsid w:val="00DB5673"/>
    <w:rsid w:val="00DB590F"/>
    <w:rsid w:val="00DB5A0C"/>
    <w:rsid w:val="00DB5B37"/>
    <w:rsid w:val="00DB5C65"/>
    <w:rsid w:val="00DB5D28"/>
    <w:rsid w:val="00DB61FF"/>
    <w:rsid w:val="00DB6282"/>
    <w:rsid w:val="00DB635D"/>
    <w:rsid w:val="00DB6546"/>
    <w:rsid w:val="00DB65CB"/>
    <w:rsid w:val="00DB6743"/>
    <w:rsid w:val="00DB749F"/>
    <w:rsid w:val="00DB7690"/>
    <w:rsid w:val="00DB791B"/>
    <w:rsid w:val="00DB7C4E"/>
    <w:rsid w:val="00DB7F50"/>
    <w:rsid w:val="00DC02A2"/>
    <w:rsid w:val="00DC06C8"/>
    <w:rsid w:val="00DC12B6"/>
    <w:rsid w:val="00DC1313"/>
    <w:rsid w:val="00DC164A"/>
    <w:rsid w:val="00DC1A5D"/>
    <w:rsid w:val="00DC1A9F"/>
    <w:rsid w:val="00DC1B11"/>
    <w:rsid w:val="00DC1C35"/>
    <w:rsid w:val="00DC1E78"/>
    <w:rsid w:val="00DC2451"/>
    <w:rsid w:val="00DC29AF"/>
    <w:rsid w:val="00DC2A11"/>
    <w:rsid w:val="00DC2B96"/>
    <w:rsid w:val="00DC2F83"/>
    <w:rsid w:val="00DC2FEF"/>
    <w:rsid w:val="00DC3521"/>
    <w:rsid w:val="00DC3709"/>
    <w:rsid w:val="00DC3C23"/>
    <w:rsid w:val="00DC3FDA"/>
    <w:rsid w:val="00DC4047"/>
    <w:rsid w:val="00DC4427"/>
    <w:rsid w:val="00DC48F4"/>
    <w:rsid w:val="00DC5120"/>
    <w:rsid w:val="00DC52CB"/>
    <w:rsid w:val="00DC5428"/>
    <w:rsid w:val="00DC55CA"/>
    <w:rsid w:val="00DC57B6"/>
    <w:rsid w:val="00DC591C"/>
    <w:rsid w:val="00DC5962"/>
    <w:rsid w:val="00DC5EB2"/>
    <w:rsid w:val="00DC681D"/>
    <w:rsid w:val="00DC6A32"/>
    <w:rsid w:val="00DC6D73"/>
    <w:rsid w:val="00DC6D84"/>
    <w:rsid w:val="00DC6E7B"/>
    <w:rsid w:val="00DC726C"/>
    <w:rsid w:val="00DC73ED"/>
    <w:rsid w:val="00DC7C2F"/>
    <w:rsid w:val="00DC7D84"/>
    <w:rsid w:val="00DD0139"/>
    <w:rsid w:val="00DD0286"/>
    <w:rsid w:val="00DD029D"/>
    <w:rsid w:val="00DD04F7"/>
    <w:rsid w:val="00DD0B59"/>
    <w:rsid w:val="00DD11EA"/>
    <w:rsid w:val="00DD141D"/>
    <w:rsid w:val="00DD159D"/>
    <w:rsid w:val="00DD1930"/>
    <w:rsid w:val="00DD21E8"/>
    <w:rsid w:val="00DD2B49"/>
    <w:rsid w:val="00DD2B90"/>
    <w:rsid w:val="00DD2D7E"/>
    <w:rsid w:val="00DD3508"/>
    <w:rsid w:val="00DD3637"/>
    <w:rsid w:val="00DD3D49"/>
    <w:rsid w:val="00DD40D2"/>
    <w:rsid w:val="00DD430B"/>
    <w:rsid w:val="00DD43C1"/>
    <w:rsid w:val="00DD4A6E"/>
    <w:rsid w:val="00DD5803"/>
    <w:rsid w:val="00DD5B3A"/>
    <w:rsid w:val="00DD5DE1"/>
    <w:rsid w:val="00DD5ED5"/>
    <w:rsid w:val="00DD6638"/>
    <w:rsid w:val="00DD6882"/>
    <w:rsid w:val="00DD6990"/>
    <w:rsid w:val="00DD6B23"/>
    <w:rsid w:val="00DD72DD"/>
    <w:rsid w:val="00DD743A"/>
    <w:rsid w:val="00DD7776"/>
    <w:rsid w:val="00DD780F"/>
    <w:rsid w:val="00DE022C"/>
    <w:rsid w:val="00DE1141"/>
    <w:rsid w:val="00DE1248"/>
    <w:rsid w:val="00DE165E"/>
    <w:rsid w:val="00DE19B4"/>
    <w:rsid w:val="00DE2328"/>
    <w:rsid w:val="00DE2515"/>
    <w:rsid w:val="00DE284D"/>
    <w:rsid w:val="00DE2C69"/>
    <w:rsid w:val="00DE2DB8"/>
    <w:rsid w:val="00DE2E87"/>
    <w:rsid w:val="00DE3908"/>
    <w:rsid w:val="00DE3E2E"/>
    <w:rsid w:val="00DE426F"/>
    <w:rsid w:val="00DE45DF"/>
    <w:rsid w:val="00DE4FDD"/>
    <w:rsid w:val="00DE5524"/>
    <w:rsid w:val="00DE5A2D"/>
    <w:rsid w:val="00DE6469"/>
    <w:rsid w:val="00DE6632"/>
    <w:rsid w:val="00DE67A1"/>
    <w:rsid w:val="00DE6824"/>
    <w:rsid w:val="00DE6889"/>
    <w:rsid w:val="00DE69BF"/>
    <w:rsid w:val="00DE6FD0"/>
    <w:rsid w:val="00DE73A7"/>
    <w:rsid w:val="00DE7B02"/>
    <w:rsid w:val="00DE7FEE"/>
    <w:rsid w:val="00DF02EE"/>
    <w:rsid w:val="00DF08EB"/>
    <w:rsid w:val="00DF0DCE"/>
    <w:rsid w:val="00DF0FEB"/>
    <w:rsid w:val="00DF1023"/>
    <w:rsid w:val="00DF1172"/>
    <w:rsid w:val="00DF118C"/>
    <w:rsid w:val="00DF13A3"/>
    <w:rsid w:val="00DF1524"/>
    <w:rsid w:val="00DF19D0"/>
    <w:rsid w:val="00DF1B2B"/>
    <w:rsid w:val="00DF1C83"/>
    <w:rsid w:val="00DF1E1D"/>
    <w:rsid w:val="00DF2B52"/>
    <w:rsid w:val="00DF2CED"/>
    <w:rsid w:val="00DF317A"/>
    <w:rsid w:val="00DF327A"/>
    <w:rsid w:val="00DF3297"/>
    <w:rsid w:val="00DF34AC"/>
    <w:rsid w:val="00DF45D4"/>
    <w:rsid w:val="00DF4EEC"/>
    <w:rsid w:val="00DF5155"/>
    <w:rsid w:val="00DF5265"/>
    <w:rsid w:val="00DF526F"/>
    <w:rsid w:val="00DF5AD2"/>
    <w:rsid w:val="00DF5CCA"/>
    <w:rsid w:val="00DF5D92"/>
    <w:rsid w:val="00DF5F93"/>
    <w:rsid w:val="00DF601C"/>
    <w:rsid w:val="00DF6769"/>
    <w:rsid w:val="00DF67DD"/>
    <w:rsid w:val="00DF6A86"/>
    <w:rsid w:val="00DF6B01"/>
    <w:rsid w:val="00DF6ED8"/>
    <w:rsid w:val="00DF72E3"/>
    <w:rsid w:val="00DF79EC"/>
    <w:rsid w:val="00E0015A"/>
    <w:rsid w:val="00E00441"/>
    <w:rsid w:val="00E0068C"/>
    <w:rsid w:val="00E00A03"/>
    <w:rsid w:val="00E010BA"/>
    <w:rsid w:val="00E01221"/>
    <w:rsid w:val="00E01C0C"/>
    <w:rsid w:val="00E01ED8"/>
    <w:rsid w:val="00E020CF"/>
    <w:rsid w:val="00E024BD"/>
    <w:rsid w:val="00E025D9"/>
    <w:rsid w:val="00E026E2"/>
    <w:rsid w:val="00E02DE8"/>
    <w:rsid w:val="00E02DF2"/>
    <w:rsid w:val="00E03034"/>
    <w:rsid w:val="00E03553"/>
    <w:rsid w:val="00E03C8F"/>
    <w:rsid w:val="00E03ED1"/>
    <w:rsid w:val="00E04019"/>
    <w:rsid w:val="00E0428A"/>
    <w:rsid w:val="00E048D7"/>
    <w:rsid w:val="00E04B92"/>
    <w:rsid w:val="00E04C24"/>
    <w:rsid w:val="00E04F32"/>
    <w:rsid w:val="00E0507E"/>
    <w:rsid w:val="00E05253"/>
    <w:rsid w:val="00E05445"/>
    <w:rsid w:val="00E056F4"/>
    <w:rsid w:val="00E05763"/>
    <w:rsid w:val="00E05788"/>
    <w:rsid w:val="00E05973"/>
    <w:rsid w:val="00E059C9"/>
    <w:rsid w:val="00E05E70"/>
    <w:rsid w:val="00E061AC"/>
    <w:rsid w:val="00E065F3"/>
    <w:rsid w:val="00E068C2"/>
    <w:rsid w:val="00E06C4D"/>
    <w:rsid w:val="00E07155"/>
    <w:rsid w:val="00E07335"/>
    <w:rsid w:val="00E0753F"/>
    <w:rsid w:val="00E07A6B"/>
    <w:rsid w:val="00E07A99"/>
    <w:rsid w:val="00E07AE3"/>
    <w:rsid w:val="00E07AFB"/>
    <w:rsid w:val="00E07B2D"/>
    <w:rsid w:val="00E07C73"/>
    <w:rsid w:val="00E07EC2"/>
    <w:rsid w:val="00E100CA"/>
    <w:rsid w:val="00E106D9"/>
    <w:rsid w:val="00E10DD7"/>
    <w:rsid w:val="00E1165D"/>
    <w:rsid w:val="00E121F4"/>
    <w:rsid w:val="00E12343"/>
    <w:rsid w:val="00E125FD"/>
    <w:rsid w:val="00E126A0"/>
    <w:rsid w:val="00E12845"/>
    <w:rsid w:val="00E12B97"/>
    <w:rsid w:val="00E12E90"/>
    <w:rsid w:val="00E136DC"/>
    <w:rsid w:val="00E137D0"/>
    <w:rsid w:val="00E13D3E"/>
    <w:rsid w:val="00E14594"/>
    <w:rsid w:val="00E149A1"/>
    <w:rsid w:val="00E14D57"/>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C6D"/>
    <w:rsid w:val="00E21F33"/>
    <w:rsid w:val="00E21FB8"/>
    <w:rsid w:val="00E22A65"/>
    <w:rsid w:val="00E23086"/>
    <w:rsid w:val="00E2333A"/>
    <w:rsid w:val="00E23666"/>
    <w:rsid w:val="00E23948"/>
    <w:rsid w:val="00E23987"/>
    <w:rsid w:val="00E23AC8"/>
    <w:rsid w:val="00E23D46"/>
    <w:rsid w:val="00E23DF3"/>
    <w:rsid w:val="00E23E33"/>
    <w:rsid w:val="00E23E77"/>
    <w:rsid w:val="00E24077"/>
    <w:rsid w:val="00E24210"/>
    <w:rsid w:val="00E24A3C"/>
    <w:rsid w:val="00E24A50"/>
    <w:rsid w:val="00E24B76"/>
    <w:rsid w:val="00E24DA8"/>
    <w:rsid w:val="00E24F6C"/>
    <w:rsid w:val="00E25221"/>
    <w:rsid w:val="00E2540C"/>
    <w:rsid w:val="00E2593B"/>
    <w:rsid w:val="00E25BAC"/>
    <w:rsid w:val="00E25C87"/>
    <w:rsid w:val="00E25DC0"/>
    <w:rsid w:val="00E266EE"/>
    <w:rsid w:val="00E26CC6"/>
    <w:rsid w:val="00E26D76"/>
    <w:rsid w:val="00E277E5"/>
    <w:rsid w:val="00E27D5C"/>
    <w:rsid w:val="00E3052D"/>
    <w:rsid w:val="00E306E0"/>
    <w:rsid w:val="00E3099D"/>
    <w:rsid w:val="00E30E9D"/>
    <w:rsid w:val="00E31268"/>
    <w:rsid w:val="00E317DF"/>
    <w:rsid w:val="00E317FB"/>
    <w:rsid w:val="00E3190A"/>
    <w:rsid w:val="00E31D00"/>
    <w:rsid w:val="00E31FCE"/>
    <w:rsid w:val="00E32222"/>
    <w:rsid w:val="00E3262E"/>
    <w:rsid w:val="00E329F1"/>
    <w:rsid w:val="00E33039"/>
    <w:rsid w:val="00E33221"/>
    <w:rsid w:val="00E336EE"/>
    <w:rsid w:val="00E34252"/>
    <w:rsid w:val="00E3456D"/>
    <w:rsid w:val="00E346F5"/>
    <w:rsid w:val="00E3475A"/>
    <w:rsid w:val="00E350B4"/>
    <w:rsid w:val="00E360D4"/>
    <w:rsid w:val="00E36274"/>
    <w:rsid w:val="00E36629"/>
    <w:rsid w:val="00E366D0"/>
    <w:rsid w:val="00E36BB3"/>
    <w:rsid w:val="00E37096"/>
    <w:rsid w:val="00E400FC"/>
    <w:rsid w:val="00E400FF"/>
    <w:rsid w:val="00E407A8"/>
    <w:rsid w:val="00E4095E"/>
    <w:rsid w:val="00E409AB"/>
    <w:rsid w:val="00E40C65"/>
    <w:rsid w:val="00E40EE3"/>
    <w:rsid w:val="00E41918"/>
    <w:rsid w:val="00E4194F"/>
    <w:rsid w:val="00E420C9"/>
    <w:rsid w:val="00E4236A"/>
    <w:rsid w:val="00E42483"/>
    <w:rsid w:val="00E42797"/>
    <w:rsid w:val="00E42838"/>
    <w:rsid w:val="00E42CC6"/>
    <w:rsid w:val="00E436F2"/>
    <w:rsid w:val="00E43AA5"/>
    <w:rsid w:val="00E43E19"/>
    <w:rsid w:val="00E43F32"/>
    <w:rsid w:val="00E448A3"/>
    <w:rsid w:val="00E448EB"/>
    <w:rsid w:val="00E44D2B"/>
    <w:rsid w:val="00E44D7C"/>
    <w:rsid w:val="00E450EA"/>
    <w:rsid w:val="00E4578E"/>
    <w:rsid w:val="00E458E4"/>
    <w:rsid w:val="00E45A85"/>
    <w:rsid w:val="00E45B8E"/>
    <w:rsid w:val="00E46144"/>
    <w:rsid w:val="00E46221"/>
    <w:rsid w:val="00E4660F"/>
    <w:rsid w:val="00E471F8"/>
    <w:rsid w:val="00E47246"/>
    <w:rsid w:val="00E47281"/>
    <w:rsid w:val="00E47E8C"/>
    <w:rsid w:val="00E50A6E"/>
    <w:rsid w:val="00E50CD8"/>
    <w:rsid w:val="00E51091"/>
    <w:rsid w:val="00E510CC"/>
    <w:rsid w:val="00E51C80"/>
    <w:rsid w:val="00E51C9A"/>
    <w:rsid w:val="00E51FF2"/>
    <w:rsid w:val="00E523BE"/>
    <w:rsid w:val="00E526F2"/>
    <w:rsid w:val="00E52912"/>
    <w:rsid w:val="00E52E7C"/>
    <w:rsid w:val="00E53193"/>
    <w:rsid w:val="00E531A7"/>
    <w:rsid w:val="00E5336D"/>
    <w:rsid w:val="00E53462"/>
    <w:rsid w:val="00E534EB"/>
    <w:rsid w:val="00E535A3"/>
    <w:rsid w:val="00E53762"/>
    <w:rsid w:val="00E53A84"/>
    <w:rsid w:val="00E53A94"/>
    <w:rsid w:val="00E55028"/>
    <w:rsid w:val="00E551CB"/>
    <w:rsid w:val="00E55480"/>
    <w:rsid w:val="00E55E0C"/>
    <w:rsid w:val="00E5678E"/>
    <w:rsid w:val="00E56E25"/>
    <w:rsid w:val="00E56FD0"/>
    <w:rsid w:val="00E5747A"/>
    <w:rsid w:val="00E57623"/>
    <w:rsid w:val="00E579D7"/>
    <w:rsid w:val="00E57CEC"/>
    <w:rsid w:val="00E600A7"/>
    <w:rsid w:val="00E601BB"/>
    <w:rsid w:val="00E605EF"/>
    <w:rsid w:val="00E6063E"/>
    <w:rsid w:val="00E608DB"/>
    <w:rsid w:val="00E60CC8"/>
    <w:rsid w:val="00E613B3"/>
    <w:rsid w:val="00E6167A"/>
    <w:rsid w:val="00E617DB"/>
    <w:rsid w:val="00E61DDE"/>
    <w:rsid w:val="00E61DE3"/>
    <w:rsid w:val="00E62209"/>
    <w:rsid w:val="00E6240B"/>
    <w:rsid w:val="00E62ED0"/>
    <w:rsid w:val="00E63066"/>
    <w:rsid w:val="00E6327C"/>
    <w:rsid w:val="00E63587"/>
    <w:rsid w:val="00E635E9"/>
    <w:rsid w:val="00E636A1"/>
    <w:rsid w:val="00E63C9F"/>
    <w:rsid w:val="00E64313"/>
    <w:rsid w:val="00E64AF6"/>
    <w:rsid w:val="00E64D76"/>
    <w:rsid w:val="00E65C5A"/>
    <w:rsid w:val="00E65F14"/>
    <w:rsid w:val="00E65FBB"/>
    <w:rsid w:val="00E661A2"/>
    <w:rsid w:val="00E66E64"/>
    <w:rsid w:val="00E67312"/>
    <w:rsid w:val="00E67497"/>
    <w:rsid w:val="00E67A22"/>
    <w:rsid w:val="00E7060F"/>
    <w:rsid w:val="00E70E7E"/>
    <w:rsid w:val="00E70EC2"/>
    <w:rsid w:val="00E71A3B"/>
    <w:rsid w:val="00E71CBC"/>
    <w:rsid w:val="00E7210F"/>
    <w:rsid w:val="00E7229F"/>
    <w:rsid w:val="00E72560"/>
    <w:rsid w:val="00E7256E"/>
    <w:rsid w:val="00E725A1"/>
    <w:rsid w:val="00E726F9"/>
    <w:rsid w:val="00E72A39"/>
    <w:rsid w:val="00E72B3E"/>
    <w:rsid w:val="00E73125"/>
    <w:rsid w:val="00E7320B"/>
    <w:rsid w:val="00E7379D"/>
    <w:rsid w:val="00E73CC7"/>
    <w:rsid w:val="00E73D75"/>
    <w:rsid w:val="00E73F90"/>
    <w:rsid w:val="00E73FC2"/>
    <w:rsid w:val="00E7433D"/>
    <w:rsid w:val="00E74843"/>
    <w:rsid w:val="00E749B5"/>
    <w:rsid w:val="00E74D95"/>
    <w:rsid w:val="00E750BD"/>
    <w:rsid w:val="00E751CD"/>
    <w:rsid w:val="00E7582E"/>
    <w:rsid w:val="00E7597D"/>
    <w:rsid w:val="00E75D39"/>
    <w:rsid w:val="00E76C28"/>
    <w:rsid w:val="00E76CFE"/>
    <w:rsid w:val="00E772B2"/>
    <w:rsid w:val="00E77D50"/>
    <w:rsid w:val="00E80107"/>
    <w:rsid w:val="00E80215"/>
    <w:rsid w:val="00E802DB"/>
    <w:rsid w:val="00E80300"/>
    <w:rsid w:val="00E805D8"/>
    <w:rsid w:val="00E809BB"/>
    <w:rsid w:val="00E81447"/>
    <w:rsid w:val="00E8176D"/>
    <w:rsid w:val="00E8191E"/>
    <w:rsid w:val="00E81B3F"/>
    <w:rsid w:val="00E82028"/>
    <w:rsid w:val="00E8207B"/>
    <w:rsid w:val="00E82334"/>
    <w:rsid w:val="00E8371B"/>
    <w:rsid w:val="00E83A73"/>
    <w:rsid w:val="00E83F20"/>
    <w:rsid w:val="00E840F5"/>
    <w:rsid w:val="00E841AA"/>
    <w:rsid w:val="00E84420"/>
    <w:rsid w:val="00E84905"/>
    <w:rsid w:val="00E84F08"/>
    <w:rsid w:val="00E8517A"/>
    <w:rsid w:val="00E85F1B"/>
    <w:rsid w:val="00E86057"/>
    <w:rsid w:val="00E86135"/>
    <w:rsid w:val="00E86162"/>
    <w:rsid w:val="00E8712F"/>
    <w:rsid w:val="00E871B2"/>
    <w:rsid w:val="00E8785C"/>
    <w:rsid w:val="00E87C40"/>
    <w:rsid w:val="00E87EFD"/>
    <w:rsid w:val="00E9018A"/>
    <w:rsid w:val="00E901A4"/>
    <w:rsid w:val="00E90982"/>
    <w:rsid w:val="00E90ED7"/>
    <w:rsid w:val="00E91065"/>
    <w:rsid w:val="00E917C8"/>
    <w:rsid w:val="00E91896"/>
    <w:rsid w:val="00E91B0E"/>
    <w:rsid w:val="00E91DF5"/>
    <w:rsid w:val="00E9203D"/>
    <w:rsid w:val="00E926C2"/>
    <w:rsid w:val="00E92759"/>
    <w:rsid w:val="00E92F6C"/>
    <w:rsid w:val="00E93661"/>
    <w:rsid w:val="00E93AB4"/>
    <w:rsid w:val="00E93DFC"/>
    <w:rsid w:val="00E941F5"/>
    <w:rsid w:val="00E94708"/>
    <w:rsid w:val="00E9471F"/>
    <w:rsid w:val="00E94A6F"/>
    <w:rsid w:val="00E94B15"/>
    <w:rsid w:val="00E9527B"/>
    <w:rsid w:val="00E955C3"/>
    <w:rsid w:val="00E958D4"/>
    <w:rsid w:val="00E95A4F"/>
    <w:rsid w:val="00E95FE7"/>
    <w:rsid w:val="00E966D6"/>
    <w:rsid w:val="00E96B57"/>
    <w:rsid w:val="00E96CBA"/>
    <w:rsid w:val="00E9706D"/>
    <w:rsid w:val="00E9707D"/>
    <w:rsid w:val="00E972A1"/>
    <w:rsid w:val="00E9768E"/>
    <w:rsid w:val="00E976F9"/>
    <w:rsid w:val="00E979A9"/>
    <w:rsid w:val="00E97D1D"/>
    <w:rsid w:val="00E97D60"/>
    <w:rsid w:val="00EA0632"/>
    <w:rsid w:val="00EA0CF3"/>
    <w:rsid w:val="00EA1434"/>
    <w:rsid w:val="00EA174C"/>
    <w:rsid w:val="00EA17AC"/>
    <w:rsid w:val="00EA1D08"/>
    <w:rsid w:val="00EA2CAE"/>
    <w:rsid w:val="00EA31E5"/>
    <w:rsid w:val="00EA329F"/>
    <w:rsid w:val="00EA34C2"/>
    <w:rsid w:val="00EA37A7"/>
    <w:rsid w:val="00EA384B"/>
    <w:rsid w:val="00EA3956"/>
    <w:rsid w:val="00EA3D6E"/>
    <w:rsid w:val="00EA3D93"/>
    <w:rsid w:val="00EA40B7"/>
    <w:rsid w:val="00EA41D5"/>
    <w:rsid w:val="00EA4D90"/>
    <w:rsid w:val="00EA4E34"/>
    <w:rsid w:val="00EA56BF"/>
    <w:rsid w:val="00EA5F87"/>
    <w:rsid w:val="00EA685B"/>
    <w:rsid w:val="00EA6E7A"/>
    <w:rsid w:val="00EA6E86"/>
    <w:rsid w:val="00EA711F"/>
    <w:rsid w:val="00EA7DAC"/>
    <w:rsid w:val="00EB054D"/>
    <w:rsid w:val="00EB0990"/>
    <w:rsid w:val="00EB0F9A"/>
    <w:rsid w:val="00EB13BF"/>
    <w:rsid w:val="00EB1434"/>
    <w:rsid w:val="00EB21C5"/>
    <w:rsid w:val="00EB27BF"/>
    <w:rsid w:val="00EB2832"/>
    <w:rsid w:val="00EB29D3"/>
    <w:rsid w:val="00EB2A15"/>
    <w:rsid w:val="00EB2A8A"/>
    <w:rsid w:val="00EB2AE7"/>
    <w:rsid w:val="00EB2EAE"/>
    <w:rsid w:val="00EB30F0"/>
    <w:rsid w:val="00EB37F0"/>
    <w:rsid w:val="00EB38CB"/>
    <w:rsid w:val="00EB4289"/>
    <w:rsid w:val="00EB510B"/>
    <w:rsid w:val="00EB5AA5"/>
    <w:rsid w:val="00EB5ACA"/>
    <w:rsid w:val="00EB611C"/>
    <w:rsid w:val="00EB6561"/>
    <w:rsid w:val="00EB6651"/>
    <w:rsid w:val="00EB68BC"/>
    <w:rsid w:val="00EB7219"/>
    <w:rsid w:val="00EB72BB"/>
    <w:rsid w:val="00EB79F7"/>
    <w:rsid w:val="00EB7C01"/>
    <w:rsid w:val="00EC010F"/>
    <w:rsid w:val="00EC0215"/>
    <w:rsid w:val="00EC0846"/>
    <w:rsid w:val="00EC09D1"/>
    <w:rsid w:val="00EC0A5A"/>
    <w:rsid w:val="00EC0AA3"/>
    <w:rsid w:val="00EC11DD"/>
    <w:rsid w:val="00EC1278"/>
    <w:rsid w:val="00EC1A2F"/>
    <w:rsid w:val="00EC1D37"/>
    <w:rsid w:val="00EC1E52"/>
    <w:rsid w:val="00EC2309"/>
    <w:rsid w:val="00EC234A"/>
    <w:rsid w:val="00EC28B3"/>
    <w:rsid w:val="00EC31A4"/>
    <w:rsid w:val="00EC37EF"/>
    <w:rsid w:val="00EC4231"/>
    <w:rsid w:val="00EC4435"/>
    <w:rsid w:val="00EC4881"/>
    <w:rsid w:val="00EC4888"/>
    <w:rsid w:val="00EC5870"/>
    <w:rsid w:val="00EC5AF8"/>
    <w:rsid w:val="00EC6B34"/>
    <w:rsid w:val="00EC6F0F"/>
    <w:rsid w:val="00EC74FE"/>
    <w:rsid w:val="00EC7947"/>
    <w:rsid w:val="00EC7992"/>
    <w:rsid w:val="00EC7D1D"/>
    <w:rsid w:val="00ED0285"/>
    <w:rsid w:val="00ED0670"/>
    <w:rsid w:val="00ED0CE7"/>
    <w:rsid w:val="00ED100B"/>
    <w:rsid w:val="00ED1154"/>
    <w:rsid w:val="00ED13F0"/>
    <w:rsid w:val="00ED16B8"/>
    <w:rsid w:val="00ED1D81"/>
    <w:rsid w:val="00ED2496"/>
    <w:rsid w:val="00ED2E29"/>
    <w:rsid w:val="00ED368B"/>
    <w:rsid w:val="00ED369C"/>
    <w:rsid w:val="00ED38CB"/>
    <w:rsid w:val="00ED4582"/>
    <w:rsid w:val="00ED48E2"/>
    <w:rsid w:val="00ED497B"/>
    <w:rsid w:val="00ED4E74"/>
    <w:rsid w:val="00ED5686"/>
    <w:rsid w:val="00ED5917"/>
    <w:rsid w:val="00ED5CC6"/>
    <w:rsid w:val="00ED5D0D"/>
    <w:rsid w:val="00ED5ECE"/>
    <w:rsid w:val="00ED6125"/>
    <w:rsid w:val="00ED663A"/>
    <w:rsid w:val="00ED6A5E"/>
    <w:rsid w:val="00ED6E25"/>
    <w:rsid w:val="00ED7873"/>
    <w:rsid w:val="00ED79BC"/>
    <w:rsid w:val="00ED7C12"/>
    <w:rsid w:val="00EE0101"/>
    <w:rsid w:val="00EE0612"/>
    <w:rsid w:val="00EE06D7"/>
    <w:rsid w:val="00EE0CEF"/>
    <w:rsid w:val="00EE10E1"/>
    <w:rsid w:val="00EE148B"/>
    <w:rsid w:val="00EE14D4"/>
    <w:rsid w:val="00EE160A"/>
    <w:rsid w:val="00EE17CF"/>
    <w:rsid w:val="00EE1CA2"/>
    <w:rsid w:val="00EE1CAD"/>
    <w:rsid w:val="00EE1D56"/>
    <w:rsid w:val="00EE24F3"/>
    <w:rsid w:val="00EE263C"/>
    <w:rsid w:val="00EE2A83"/>
    <w:rsid w:val="00EE3261"/>
    <w:rsid w:val="00EE35A4"/>
    <w:rsid w:val="00EE3F84"/>
    <w:rsid w:val="00EE4389"/>
    <w:rsid w:val="00EE44CB"/>
    <w:rsid w:val="00EE5367"/>
    <w:rsid w:val="00EE550D"/>
    <w:rsid w:val="00EE5993"/>
    <w:rsid w:val="00EE5A8C"/>
    <w:rsid w:val="00EE5AD0"/>
    <w:rsid w:val="00EE609C"/>
    <w:rsid w:val="00EE62A0"/>
    <w:rsid w:val="00EE7317"/>
    <w:rsid w:val="00EE7401"/>
    <w:rsid w:val="00EE7E69"/>
    <w:rsid w:val="00EE7FD0"/>
    <w:rsid w:val="00EF002E"/>
    <w:rsid w:val="00EF075D"/>
    <w:rsid w:val="00EF0903"/>
    <w:rsid w:val="00EF0954"/>
    <w:rsid w:val="00EF0BF2"/>
    <w:rsid w:val="00EF13B8"/>
    <w:rsid w:val="00EF152C"/>
    <w:rsid w:val="00EF19BF"/>
    <w:rsid w:val="00EF19DD"/>
    <w:rsid w:val="00EF1BB6"/>
    <w:rsid w:val="00EF1D8A"/>
    <w:rsid w:val="00EF20A6"/>
    <w:rsid w:val="00EF2422"/>
    <w:rsid w:val="00EF246F"/>
    <w:rsid w:val="00EF263D"/>
    <w:rsid w:val="00EF27FD"/>
    <w:rsid w:val="00EF2C6D"/>
    <w:rsid w:val="00EF310F"/>
    <w:rsid w:val="00EF3F75"/>
    <w:rsid w:val="00EF3FD9"/>
    <w:rsid w:val="00EF40F8"/>
    <w:rsid w:val="00EF4448"/>
    <w:rsid w:val="00EF48C3"/>
    <w:rsid w:val="00EF4A99"/>
    <w:rsid w:val="00EF4AB9"/>
    <w:rsid w:val="00EF4ACA"/>
    <w:rsid w:val="00EF4B40"/>
    <w:rsid w:val="00EF4B52"/>
    <w:rsid w:val="00EF4C6B"/>
    <w:rsid w:val="00EF547E"/>
    <w:rsid w:val="00EF580C"/>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952"/>
    <w:rsid w:val="00F00ADE"/>
    <w:rsid w:val="00F00BEB"/>
    <w:rsid w:val="00F00BEF"/>
    <w:rsid w:val="00F0104B"/>
    <w:rsid w:val="00F01192"/>
    <w:rsid w:val="00F011A5"/>
    <w:rsid w:val="00F01323"/>
    <w:rsid w:val="00F01EE4"/>
    <w:rsid w:val="00F02214"/>
    <w:rsid w:val="00F02243"/>
    <w:rsid w:val="00F0225C"/>
    <w:rsid w:val="00F02509"/>
    <w:rsid w:val="00F02AF7"/>
    <w:rsid w:val="00F02B39"/>
    <w:rsid w:val="00F02DCD"/>
    <w:rsid w:val="00F031DB"/>
    <w:rsid w:val="00F03797"/>
    <w:rsid w:val="00F03915"/>
    <w:rsid w:val="00F03D78"/>
    <w:rsid w:val="00F03EB7"/>
    <w:rsid w:val="00F03F7F"/>
    <w:rsid w:val="00F04091"/>
    <w:rsid w:val="00F04184"/>
    <w:rsid w:val="00F041BC"/>
    <w:rsid w:val="00F0445F"/>
    <w:rsid w:val="00F048D3"/>
    <w:rsid w:val="00F04F97"/>
    <w:rsid w:val="00F054E0"/>
    <w:rsid w:val="00F05BE5"/>
    <w:rsid w:val="00F05C5A"/>
    <w:rsid w:val="00F05EA2"/>
    <w:rsid w:val="00F05F98"/>
    <w:rsid w:val="00F06298"/>
    <w:rsid w:val="00F06522"/>
    <w:rsid w:val="00F06C25"/>
    <w:rsid w:val="00F0754C"/>
    <w:rsid w:val="00F07751"/>
    <w:rsid w:val="00F07E0C"/>
    <w:rsid w:val="00F10540"/>
    <w:rsid w:val="00F105DD"/>
    <w:rsid w:val="00F10CDE"/>
    <w:rsid w:val="00F11520"/>
    <w:rsid w:val="00F11768"/>
    <w:rsid w:val="00F11889"/>
    <w:rsid w:val="00F118D5"/>
    <w:rsid w:val="00F11B7C"/>
    <w:rsid w:val="00F11EF1"/>
    <w:rsid w:val="00F122D1"/>
    <w:rsid w:val="00F1264B"/>
    <w:rsid w:val="00F12857"/>
    <w:rsid w:val="00F12BA7"/>
    <w:rsid w:val="00F12FCC"/>
    <w:rsid w:val="00F13D82"/>
    <w:rsid w:val="00F15325"/>
    <w:rsid w:val="00F154EA"/>
    <w:rsid w:val="00F16D4C"/>
    <w:rsid w:val="00F16E6D"/>
    <w:rsid w:val="00F16FE5"/>
    <w:rsid w:val="00F17181"/>
    <w:rsid w:val="00F17925"/>
    <w:rsid w:val="00F17E56"/>
    <w:rsid w:val="00F17FA9"/>
    <w:rsid w:val="00F17FF7"/>
    <w:rsid w:val="00F20181"/>
    <w:rsid w:val="00F20DF1"/>
    <w:rsid w:val="00F20F9B"/>
    <w:rsid w:val="00F2167F"/>
    <w:rsid w:val="00F21823"/>
    <w:rsid w:val="00F21911"/>
    <w:rsid w:val="00F22328"/>
    <w:rsid w:val="00F224B2"/>
    <w:rsid w:val="00F22649"/>
    <w:rsid w:val="00F2268C"/>
    <w:rsid w:val="00F22FC1"/>
    <w:rsid w:val="00F230B9"/>
    <w:rsid w:val="00F23224"/>
    <w:rsid w:val="00F23351"/>
    <w:rsid w:val="00F23720"/>
    <w:rsid w:val="00F23BD7"/>
    <w:rsid w:val="00F23FA5"/>
    <w:rsid w:val="00F23FC3"/>
    <w:rsid w:val="00F249DB"/>
    <w:rsid w:val="00F24DF7"/>
    <w:rsid w:val="00F25C08"/>
    <w:rsid w:val="00F2601B"/>
    <w:rsid w:val="00F2668E"/>
    <w:rsid w:val="00F269D2"/>
    <w:rsid w:val="00F27875"/>
    <w:rsid w:val="00F27D4B"/>
    <w:rsid w:val="00F27FA2"/>
    <w:rsid w:val="00F27FD5"/>
    <w:rsid w:val="00F30264"/>
    <w:rsid w:val="00F303DE"/>
    <w:rsid w:val="00F3045E"/>
    <w:rsid w:val="00F30586"/>
    <w:rsid w:val="00F3068D"/>
    <w:rsid w:val="00F3079F"/>
    <w:rsid w:val="00F31104"/>
    <w:rsid w:val="00F320E8"/>
    <w:rsid w:val="00F321D0"/>
    <w:rsid w:val="00F32293"/>
    <w:rsid w:val="00F32FB2"/>
    <w:rsid w:val="00F32FC4"/>
    <w:rsid w:val="00F32FEF"/>
    <w:rsid w:val="00F33758"/>
    <w:rsid w:val="00F33D82"/>
    <w:rsid w:val="00F33F2D"/>
    <w:rsid w:val="00F34119"/>
    <w:rsid w:val="00F3434F"/>
    <w:rsid w:val="00F3471B"/>
    <w:rsid w:val="00F3487F"/>
    <w:rsid w:val="00F34B9F"/>
    <w:rsid w:val="00F34E77"/>
    <w:rsid w:val="00F350BC"/>
    <w:rsid w:val="00F353C6"/>
    <w:rsid w:val="00F35BE4"/>
    <w:rsid w:val="00F35FE9"/>
    <w:rsid w:val="00F36304"/>
    <w:rsid w:val="00F364FB"/>
    <w:rsid w:val="00F37374"/>
    <w:rsid w:val="00F375C8"/>
    <w:rsid w:val="00F37A33"/>
    <w:rsid w:val="00F37AA9"/>
    <w:rsid w:val="00F40203"/>
    <w:rsid w:val="00F40AF0"/>
    <w:rsid w:val="00F411CF"/>
    <w:rsid w:val="00F41E60"/>
    <w:rsid w:val="00F41FF7"/>
    <w:rsid w:val="00F424BB"/>
    <w:rsid w:val="00F4253D"/>
    <w:rsid w:val="00F42660"/>
    <w:rsid w:val="00F43039"/>
    <w:rsid w:val="00F431DA"/>
    <w:rsid w:val="00F433CD"/>
    <w:rsid w:val="00F434B6"/>
    <w:rsid w:val="00F4360A"/>
    <w:rsid w:val="00F43AC1"/>
    <w:rsid w:val="00F43B1D"/>
    <w:rsid w:val="00F43CCB"/>
    <w:rsid w:val="00F43DAF"/>
    <w:rsid w:val="00F440BF"/>
    <w:rsid w:val="00F44B22"/>
    <w:rsid w:val="00F44D38"/>
    <w:rsid w:val="00F45480"/>
    <w:rsid w:val="00F45690"/>
    <w:rsid w:val="00F4613E"/>
    <w:rsid w:val="00F464FF"/>
    <w:rsid w:val="00F46533"/>
    <w:rsid w:val="00F46D65"/>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3F4"/>
    <w:rsid w:val="00F53464"/>
    <w:rsid w:val="00F538DC"/>
    <w:rsid w:val="00F53B28"/>
    <w:rsid w:val="00F5480C"/>
    <w:rsid w:val="00F5481D"/>
    <w:rsid w:val="00F54CAB"/>
    <w:rsid w:val="00F551F9"/>
    <w:rsid w:val="00F556AA"/>
    <w:rsid w:val="00F55DE1"/>
    <w:rsid w:val="00F5619A"/>
    <w:rsid w:val="00F5697F"/>
    <w:rsid w:val="00F56D73"/>
    <w:rsid w:val="00F56E31"/>
    <w:rsid w:val="00F57020"/>
    <w:rsid w:val="00F577FC"/>
    <w:rsid w:val="00F57A61"/>
    <w:rsid w:val="00F57C10"/>
    <w:rsid w:val="00F601D2"/>
    <w:rsid w:val="00F603A1"/>
    <w:rsid w:val="00F6070C"/>
    <w:rsid w:val="00F60974"/>
    <w:rsid w:val="00F60B76"/>
    <w:rsid w:val="00F60CAE"/>
    <w:rsid w:val="00F611CC"/>
    <w:rsid w:val="00F614A2"/>
    <w:rsid w:val="00F615DD"/>
    <w:rsid w:val="00F6173F"/>
    <w:rsid w:val="00F61B75"/>
    <w:rsid w:val="00F61D26"/>
    <w:rsid w:val="00F61FE8"/>
    <w:rsid w:val="00F61FF2"/>
    <w:rsid w:val="00F6206C"/>
    <w:rsid w:val="00F620E1"/>
    <w:rsid w:val="00F623B1"/>
    <w:rsid w:val="00F6244C"/>
    <w:rsid w:val="00F625DA"/>
    <w:rsid w:val="00F62794"/>
    <w:rsid w:val="00F628C8"/>
    <w:rsid w:val="00F62999"/>
    <w:rsid w:val="00F62B30"/>
    <w:rsid w:val="00F62BD2"/>
    <w:rsid w:val="00F62FF7"/>
    <w:rsid w:val="00F6315D"/>
    <w:rsid w:val="00F6357D"/>
    <w:rsid w:val="00F637D9"/>
    <w:rsid w:val="00F638D4"/>
    <w:rsid w:val="00F63C13"/>
    <w:rsid w:val="00F63ED9"/>
    <w:rsid w:val="00F64623"/>
    <w:rsid w:val="00F64B42"/>
    <w:rsid w:val="00F64BA4"/>
    <w:rsid w:val="00F64C80"/>
    <w:rsid w:val="00F6527C"/>
    <w:rsid w:val="00F65DAB"/>
    <w:rsid w:val="00F66554"/>
    <w:rsid w:val="00F66643"/>
    <w:rsid w:val="00F66CD6"/>
    <w:rsid w:val="00F6705C"/>
    <w:rsid w:val="00F6781E"/>
    <w:rsid w:val="00F679C7"/>
    <w:rsid w:val="00F67B6C"/>
    <w:rsid w:val="00F67EA7"/>
    <w:rsid w:val="00F701B2"/>
    <w:rsid w:val="00F70916"/>
    <w:rsid w:val="00F70972"/>
    <w:rsid w:val="00F70A94"/>
    <w:rsid w:val="00F7104C"/>
    <w:rsid w:val="00F71808"/>
    <w:rsid w:val="00F71B15"/>
    <w:rsid w:val="00F71FC9"/>
    <w:rsid w:val="00F72ED0"/>
    <w:rsid w:val="00F72FD6"/>
    <w:rsid w:val="00F73211"/>
    <w:rsid w:val="00F75131"/>
    <w:rsid w:val="00F75351"/>
    <w:rsid w:val="00F75588"/>
    <w:rsid w:val="00F7562F"/>
    <w:rsid w:val="00F75694"/>
    <w:rsid w:val="00F75A7C"/>
    <w:rsid w:val="00F75ACF"/>
    <w:rsid w:val="00F75B46"/>
    <w:rsid w:val="00F75BEB"/>
    <w:rsid w:val="00F7634D"/>
    <w:rsid w:val="00F7678D"/>
    <w:rsid w:val="00F76847"/>
    <w:rsid w:val="00F768DB"/>
    <w:rsid w:val="00F775CA"/>
    <w:rsid w:val="00F77BF7"/>
    <w:rsid w:val="00F80262"/>
    <w:rsid w:val="00F80558"/>
    <w:rsid w:val="00F80C76"/>
    <w:rsid w:val="00F80CD7"/>
    <w:rsid w:val="00F814DE"/>
    <w:rsid w:val="00F8160F"/>
    <w:rsid w:val="00F816FA"/>
    <w:rsid w:val="00F81A55"/>
    <w:rsid w:val="00F81BFB"/>
    <w:rsid w:val="00F81DA4"/>
    <w:rsid w:val="00F81ED0"/>
    <w:rsid w:val="00F8216F"/>
    <w:rsid w:val="00F82D45"/>
    <w:rsid w:val="00F82DF3"/>
    <w:rsid w:val="00F82FBE"/>
    <w:rsid w:val="00F8301A"/>
    <w:rsid w:val="00F832DC"/>
    <w:rsid w:val="00F835AB"/>
    <w:rsid w:val="00F83BB6"/>
    <w:rsid w:val="00F84111"/>
    <w:rsid w:val="00F842EB"/>
    <w:rsid w:val="00F8437C"/>
    <w:rsid w:val="00F8448F"/>
    <w:rsid w:val="00F84821"/>
    <w:rsid w:val="00F84CBA"/>
    <w:rsid w:val="00F85E77"/>
    <w:rsid w:val="00F86257"/>
    <w:rsid w:val="00F86870"/>
    <w:rsid w:val="00F86CDF"/>
    <w:rsid w:val="00F86E0A"/>
    <w:rsid w:val="00F872C6"/>
    <w:rsid w:val="00F874F3"/>
    <w:rsid w:val="00F87A5E"/>
    <w:rsid w:val="00F9002A"/>
    <w:rsid w:val="00F90A3F"/>
    <w:rsid w:val="00F90C1E"/>
    <w:rsid w:val="00F90C22"/>
    <w:rsid w:val="00F90ED7"/>
    <w:rsid w:val="00F90ED8"/>
    <w:rsid w:val="00F91AC3"/>
    <w:rsid w:val="00F921C3"/>
    <w:rsid w:val="00F926C0"/>
    <w:rsid w:val="00F9276E"/>
    <w:rsid w:val="00F92CC3"/>
    <w:rsid w:val="00F92D27"/>
    <w:rsid w:val="00F9376A"/>
    <w:rsid w:val="00F948F2"/>
    <w:rsid w:val="00F94D1F"/>
    <w:rsid w:val="00F95217"/>
    <w:rsid w:val="00F956AD"/>
    <w:rsid w:val="00F95856"/>
    <w:rsid w:val="00F95EB8"/>
    <w:rsid w:val="00F95ED9"/>
    <w:rsid w:val="00F95F13"/>
    <w:rsid w:val="00F96727"/>
    <w:rsid w:val="00F96964"/>
    <w:rsid w:val="00F96D57"/>
    <w:rsid w:val="00F971EC"/>
    <w:rsid w:val="00F97214"/>
    <w:rsid w:val="00F97305"/>
    <w:rsid w:val="00F97457"/>
    <w:rsid w:val="00F9776B"/>
    <w:rsid w:val="00FA101D"/>
    <w:rsid w:val="00FA1513"/>
    <w:rsid w:val="00FA1BBF"/>
    <w:rsid w:val="00FA1FE2"/>
    <w:rsid w:val="00FA2C99"/>
    <w:rsid w:val="00FA2D24"/>
    <w:rsid w:val="00FA2E78"/>
    <w:rsid w:val="00FA38AB"/>
    <w:rsid w:val="00FA4695"/>
    <w:rsid w:val="00FA4850"/>
    <w:rsid w:val="00FA54AA"/>
    <w:rsid w:val="00FA5EC1"/>
    <w:rsid w:val="00FA5FBE"/>
    <w:rsid w:val="00FA609E"/>
    <w:rsid w:val="00FA714D"/>
    <w:rsid w:val="00FA7272"/>
    <w:rsid w:val="00FA745D"/>
    <w:rsid w:val="00FA7AA7"/>
    <w:rsid w:val="00FB0077"/>
    <w:rsid w:val="00FB0B98"/>
    <w:rsid w:val="00FB10E5"/>
    <w:rsid w:val="00FB17D8"/>
    <w:rsid w:val="00FB2A0E"/>
    <w:rsid w:val="00FB2D39"/>
    <w:rsid w:val="00FB3074"/>
    <w:rsid w:val="00FB377A"/>
    <w:rsid w:val="00FB3ADC"/>
    <w:rsid w:val="00FB442F"/>
    <w:rsid w:val="00FB472F"/>
    <w:rsid w:val="00FB4ABA"/>
    <w:rsid w:val="00FB4EF0"/>
    <w:rsid w:val="00FB4F9C"/>
    <w:rsid w:val="00FB4FB8"/>
    <w:rsid w:val="00FB550D"/>
    <w:rsid w:val="00FB611A"/>
    <w:rsid w:val="00FB6589"/>
    <w:rsid w:val="00FB66B9"/>
    <w:rsid w:val="00FB7916"/>
    <w:rsid w:val="00FB7C35"/>
    <w:rsid w:val="00FB7F7F"/>
    <w:rsid w:val="00FC019B"/>
    <w:rsid w:val="00FC0B80"/>
    <w:rsid w:val="00FC0BDD"/>
    <w:rsid w:val="00FC0F11"/>
    <w:rsid w:val="00FC10FC"/>
    <w:rsid w:val="00FC11DB"/>
    <w:rsid w:val="00FC1AA4"/>
    <w:rsid w:val="00FC2190"/>
    <w:rsid w:val="00FC2416"/>
    <w:rsid w:val="00FC27E5"/>
    <w:rsid w:val="00FC2D25"/>
    <w:rsid w:val="00FC4387"/>
    <w:rsid w:val="00FC4C50"/>
    <w:rsid w:val="00FC5406"/>
    <w:rsid w:val="00FC63BF"/>
    <w:rsid w:val="00FC6A2A"/>
    <w:rsid w:val="00FC6B25"/>
    <w:rsid w:val="00FC6D9E"/>
    <w:rsid w:val="00FC7F09"/>
    <w:rsid w:val="00FD0167"/>
    <w:rsid w:val="00FD02A4"/>
    <w:rsid w:val="00FD03CF"/>
    <w:rsid w:val="00FD139B"/>
    <w:rsid w:val="00FD13CD"/>
    <w:rsid w:val="00FD14E1"/>
    <w:rsid w:val="00FD1554"/>
    <w:rsid w:val="00FD1DD6"/>
    <w:rsid w:val="00FD1E8D"/>
    <w:rsid w:val="00FD1FB3"/>
    <w:rsid w:val="00FD206B"/>
    <w:rsid w:val="00FD2198"/>
    <w:rsid w:val="00FD2A89"/>
    <w:rsid w:val="00FD30BB"/>
    <w:rsid w:val="00FD329A"/>
    <w:rsid w:val="00FD32C2"/>
    <w:rsid w:val="00FD349E"/>
    <w:rsid w:val="00FD4442"/>
    <w:rsid w:val="00FD46C9"/>
    <w:rsid w:val="00FD4B36"/>
    <w:rsid w:val="00FD5655"/>
    <w:rsid w:val="00FD5F6A"/>
    <w:rsid w:val="00FD6159"/>
    <w:rsid w:val="00FD64C0"/>
    <w:rsid w:val="00FD65E5"/>
    <w:rsid w:val="00FD65FB"/>
    <w:rsid w:val="00FD6810"/>
    <w:rsid w:val="00FD693C"/>
    <w:rsid w:val="00FD69E7"/>
    <w:rsid w:val="00FD6BE1"/>
    <w:rsid w:val="00FD6BEE"/>
    <w:rsid w:val="00FD6E3E"/>
    <w:rsid w:val="00FD7134"/>
    <w:rsid w:val="00FD71BE"/>
    <w:rsid w:val="00FD72D1"/>
    <w:rsid w:val="00FD7A2A"/>
    <w:rsid w:val="00FD7C31"/>
    <w:rsid w:val="00FD7C76"/>
    <w:rsid w:val="00FE0064"/>
    <w:rsid w:val="00FE006C"/>
    <w:rsid w:val="00FE0312"/>
    <w:rsid w:val="00FE0507"/>
    <w:rsid w:val="00FE0786"/>
    <w:rsid w:val="00FE12DC"/>
    <w:rsid w:val="00FE1F32"/>
    <w:rsid w:val="00FE1F65"/>
    <w:rsid w:val="00FE21FF"/>
    <w:rsid w:val="00FE245A"/>
    <w:rsid w:val="00FE2495"/>
    <w:rsid w:val="00FE2A71"/>
    <w:rsid w:val="00FE2C0B"/>
    <w:rsid w:val="00FE369C"/>
    <w:rsid w:val="00FE3BE1"/>
    <w:rsid w:val="00FE42F6"/>
    <w:rsid w:val="00FE435F"/>
    <w:rsid w:val="00FE46B6"/>
    <w:rsid w:val="00FE479B"/>
    <w:rsid w:val="00FE487A"/>
    <w:rsid w:val="00FE48A3"/>
    <w:rsid w:val="00FE5703"/>
    <w:rsid w:val="00FE5A94"/>
    <w:rsid w:val="00FE64A6"/>
    <w:rsid w:val="00FE64EE"/>
    <w:rsid w:val="00FF02D1"/>
    <w:rsid w:val="00FF05FB"/>
    <w:rsid w:val="00FF0724"/>
    <w:rsid w:val="00FF091E"/>
    <w:rsid w:val="00FF0C88"/>
    <w:rsid w:val="00FF1777"/>
    <w:rsid w:val="00FF19E0"/>
    <w:rsid w:val="00FF1C62"/>
    <w:rsid w:val="00FF2D85"/>
    <w:rsid w:val="00FF3322"/>
    <w:rsid w:val="00FF35E0"/>
    <w:rsid w:val="00FF3ED2"/>
    <w:rsid w:val="00FF4917"/>
    <w:rsid w:val="00FF556E"/>
    <w:rsid w:val="00FF593A"/>
    <w:rsid w:val="00FF5B45"/>
    <w:rsid w:val="00FF5EB9"/>
    <w:rsid w:val="00FF5F30"/>
    <w:rsid w:val="00FF6198"/>
    <w:rsid w:val="00FF62BD"/>
    <w:rsid w:val="00FF665C"/>
    <w:rsid w:val="00FF6FE1"/>
    <w:rsid w:val="00FF7481"/>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D3FACA"/>
  <w15:chartTrackingRefBased/>
  <w15:docId w15:val="{BC9042E8-DFDE-412F-B3BF-B50000B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82D"/>
    <w:rPr>
      <w:sz w:val="24"/>
      <w:szCs w:val="24"/>
    </w:rPr>
  </w:style>
  <w:style w:type="paragraph" w:styleId="Nagwek1">
    <w:name w:val="heading 1"/>
    <w:basedOn w:val="Normalny"/>
    <w:next w:val="Normalny"/>
    <w:uiPriority w:val="9"/>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uiPriority w:val="9"/>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uiPriority w:val="99"/>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qForma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uiPriority w:val="99"/>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semiHidden/>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uiPriority w:val="99"/>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uiPriority w:val="9"/>
    <w:rsid w:val="006C555E"/>
    <w:rPr>
      <w:rFonts w:ascii="Arial" w:eastAsia="Times New Roman" w:hAnsi="Arial" w:cs="Arial"/>
      <w:b/>
      <w:bCs/>
      <w:kern w:val="1"/>
      <w:sz w:val="32"/>
      <w:szCs w:val="32"/>
    </w:rPr>
  </w:style>
  <w:style w:type="character" w:customStyle="1" w:styleId="Nagwek4Znak">
    <w:name w:val="Nagłówek 4 Znak"/>
    <w:uiPriority w:val="9"/>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numbering" w:customStyle="1" w:styleId="WW8Num2">
    <w:name w:val="WW8Num2"/>
    <w:basedOn w:val="Bezlisty"/>
    <w:rsid w:val="00634075"/>
    <w:pPr>
      <w:numPr>
        <w:numId w:val="102"/>
      </w:numPr>
    </w:pPr>
  </w:style>
  <w:style w:type="numbering" w:customStyle="1" w:styleId="WW8Num3">
    <w:name w:val="WW8Num3"/>
    <w:basedOn w:val="Bezlisty"/>
    <w:rsid w:val="00634075"/>
    <w:pPr>
      <w:numPr>
        <w:numId w:val="65"/>
      </w:numPr>
    </w:pPr>
  </w:style>
  <w:style w:type="numbering" w:customStyle="1" w:styleId="WW8Num5">
    <w:name w:val="WW8Num5"/>
    <w:basedOn w:val="Bezlisty"/>
    <w:rsid w:val="00634075"/>
    <w:pPr>
      <w:numPr>
        <w:numId w:val="66"/>
      </w:numPr>
    </w:pPr>
  </w:style>
  <w:style w:type="character" w:customStyle="1" w:styleId="czeinternetowe">
    <w:name w:val="Łącze internetowe"/>
    <w:rsid w:val="005B613C"/>
    <w:rPr>
      <w:color w:val="000080"/>
      <w:u w:val="single"/>
    </w:rPr>
  </w:style>
  <w:style w:type="character" w:customStyle="1" w:styleId="markedcontent">
    <w:name w:val="markedcontent"/>
    <w:qFormat/>
    <w:rsid w:val="005B613C"/>
  </w:style>
  <w:style w:type="character" w:customStyle="1" w:styleId="font-weight-medium">
    <w:name w:val="font-weight-medium"/>
    <w:rsid w:val="00255E57"/>
  </w:style>
  <w:style w:type="paragraph" w:customStyle="1" w:styleId="spec-highlightitem">
    <w:name w:val="spec-highlight__item"/>
    <w:basedOn w:val="Normalny"/>
    <w:rsid w:val="00255E57"/>
    <w:pPr>
      <w:spacing w:before="100" w:beforeAutospacing="1" w:after="100" w:afterAutospacing="1"/>
    </w:pPr>
  </w:style>
  <w:style w:type="character" w:customStyle="1" w:styleId="spec-highlightvalue">
    <w:name w:val="spec-highlight__value"/>
    <w:rsid w:val="00255E57"/>
  </w:style>
  <w:style w:type="table" w:customStyle="1" w:styleId="Tabela-Siatka1">
    <w:name w:val="Tabela - Siatka1"/>
    <w:basedOn w:val="Standardowy"/>
    <w:next w:val="Tabela-Siatka"/>
    <w:uiPriority w:val="59"/>
    <w:rsid w:val="004D17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17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313527439">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19411807">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169833195">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01507131">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5184929">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3851309">
      <w:bodyDiv w:val="1"/>
      <w:marLeft w:val="0"/>
      <w:marRight w:val="0"/>
      <w:marTop w:val="0"/>
      <w:marBottom w:val="0"/>
      <w:divBdr>
        <w:top w:val="none" w:sz="0" w:space="0" w:color="auto"/>
        <w:left w:val="none" w:sz="0" w:space="0" w:color="auto"/>
        <w:bottom w:val="none" w:sz="0" w:space="0" w:color="auto"/>
        <w:right w:val="none" w:sz="0" w:space="0" w:color="auto"/>
      </w:divBdr>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kaczynski@usk2.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49" Type="http://schemas.microsoft.com/office/2018/08/relationships/commentsExtensible" Target="commentsExtensible.xm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wam_umed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d.powichrowski@usk2.lodz.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409B-2263-43E5-BCAA-DD58DAFF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18357</Words>
  <Characters>119493</Characters>
  <Application>Microsoft Office Word</Application>
  <DocSecurity>0</DocSecurity>
  <Lines>995</Lines>
  <Paragraphs>275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137575</CharactersWithSpaces>
  <SharedDoc>false</SharedDoc>
  <HLinks>
    <vt:vector size="180" baseType="variant">
      <vt:variant>
        <vt:i4>4653098</vt:i4>
      </vt:variant>
      <vt:variant>
        <vt:i4>87</vt:i4>
      </vt:variant>
      <vt:variant>
        <vt:i4>0</vt:i4>
      </vt:variant>
      <vt:variant>
        <vt:i4>5</vt:i4>
      </vt:variant>
      <vt:variant>
        <vt:lpwstr>mailto:d.powichrowski@usk2.lodz.pl</vt:lpwstr>
      </vt:variant>
      <vt:variant>
        <vt:lpwstr/>
      </vt:variant>
      <vt:variant>
        <vt:i4>3539037</vt:i4>
      </vt:variant>
      <vt:variant>
        <vt:i4>84</vt:i4>
      </vt:variant>
      <vt:variant>
        <vt:i4>0</vt:i4>
      </vt:variant>
      <vt:variant>
        <vt:i4>5</vt:i4>
      </vt:variant>
      <vt:variant>
        <vt:lpwstr>mailto:j.kaczynski@usk2.lodz.pl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7405641</vt:i4>
      </vt:variant>
      <vt:variant>
        <vt:i4>15</vt:i4>
      </vt:variant>
      <vt:variant>
        <vt:i4>0</vt:i4>
      </vt:variant>
      <vt:variant>
        <vt:i4>5</vt:i4>
      </vt:variant>
      <vt:variant>
        <vt:lpwstr>https://platformazakupowa.pl/pn/uskwam_umedlodz</vt:lpwstr>
      </vt:variant>
      <vt:variant>
        <vt:lpwstr/>
      </vt:variant>
      <vt:variant>
        <vt:i4>6225998</vt:i4>
      </vt:variant>
      <vt:variant>
        <vt:i4>12</vt:i4>
      </vt:variant>
      <vt:variant>
        <vt:i4>0</vt:i4>
      </vt:variant>
      <vt:variant>
        <vt:i4>5</vt:i4>
      </vt:variant>
      <vt:variant>
        <vt:lpwstr>https://platformazakupowa.pl/</vt:lpwstr>
      </vt:variant>
      <vt:variant>
        <vt:lpwstr/>
      </vt:variant>
      <vt:variant>
        <vt:i4>2424874</vt:i4>
      </vt:variant>
      <vt:variant>
        <vt:i4>9</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393308</vt:i4>
      </vt:variant>
      <vt:variant>
        <vt:i4>6</vt:i4>
      </vt:variant>
      <vt:variant>
        <vt:i4>0</vt:i4>
      </vt:variant>
      <vt:variant>
        <vt:i4>5</vt:i4>
      </vt:variant>
      <vt:variant>
        <vt:lpwstr>https://sip.lex.pl/</vt:lpwstr>
      </vt:variant>
      <vt:variant>
        <vt:lpwstr>/document/18903829?cm=DOCUMENT</vt:lpwstr>
      </vt:variant>
      <vt:variant>
        <vt:i4>7405641</vt:i4>
      </vt:variant>
      <vt:variant>
        <vt:i4>3</vt:i4>
      </vt:variant>
      <vt:variant>
        <vt:i4>0</vt:i4>
      </vt:variant>
      <vt:variant>
        <vt:i4>5</vt:i4>
      </vt:variant>
      <vt:variant>
        <vt:lpwstr>https://platformazakupowa.pl/pn/uskwam_umedlodz</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cp:lastModifiedBy>Magdalena Sawicka</cp:lastModifiedBy>
  <cp:revision>7</cp:revision>
  <cp:lastPrinted>2024-10-10T08:15:00Z</cp:lastPrinted>
  <dcterms:created xsi:type="dcterms:W3CDTF">2024-11-04T12:50:00Z</dcterms:created>
  <dcterms:modified xsi:type="dcterms:W3CDTF">2024-11-05T08:36:00Z</dcterms:modified>
</cp:coreProperties>
</file>