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DFC254" w14:textId="77777777" w:rsidR="00A21F99" w:rsidRDefault="00A21F99" w:rsidP="00A21F99">
      <w:pPr>
        <w:spacing w:after="120"/>
        <w:ind w:right="-387"/>
        <w:jc w:val="right"/>
        <w:rPr>
          <w:rFonts w:ascii="Arial" w:hAnsi="Arial" w:cs="Arial"/>
          <w:b/>
          <w:sz w:val="24"/>
          <w:szCs w:val="24"/>
        </w:rPr>
      </w:pPr>
    </w:p>
    <w:p w14:paraId="302EF5AC" w14:textId="77777777" w:rsidR="00A21F99" w:rsidRDefault="00A21F99" w:rsidP="00A21F99">
      <w:pPr>
        <w:spacing w:after="120"/>
        <w:ind w:right="-387"/>
        <w:jc w:val="right"/>
        <w:rPr>
          <w:rFonts w:ascii="Arial" w:hAnsi="Arial" w:cs="Arial"/>
          <w:b/>
          <w:sz w:val="24"/>
          <w:szCs w:val="24"/>
        </w:rPr>
      </w:pPr>
    </w:p>
    <w:p w14:paraId="1493835B" w14:textId="77777777" w:rsidR="00A21F99" w:rsidRDefault="00A21F99" w:rsidP="00A21F99">
      <w:pPr>
        <w:spacing w:after="120"/>
        <w:ind w:right="-387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Załącznik nr 8 do SWZ</w:t>
      </w:r>
    </w:p>
    <w:p w14:paraId="7A22F28D" w14:textId="77777777" w:rsidR="00A21F99" w:rsidRDefault="00A21F99" w:rsidP="00A21F99">
      <w:pPr>
        <w:spacing w:after="120"/>
        <w:ind w:right="-387"/>
        <w:jc w:val="right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9C009C7" w14:textId="77777777" w:rsidR="00A21F99" w:rsidRDefault="00A21F99" w:rsidP="00A21F9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WYKAZ USŁUG POTWIERDZAJĄCYCH OKOLICZNOŚCI, O KTÓRYCH MOWA </w:t>
      </w:r>
    </w:p>
    <w:p w14:paraId="4743E931" w14:textId="77777777" w:rsidR="00A21F99" w:rsidRDefault="00A21F99" w:rsidP="00A21F9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 ROZDZIALE V UST. 1 PKT 4 SWZ WYKONANYCH </w:t>
      </w:r>
      <w:r>
        <w:rPr>
          <w:rFonts w:ascii="Arial" w:eastAsia="Times New Roman" w:hAnsi="Arial" w:cs="Arial"/>
          <w:b/>
          <w:bCs/>
          <w:sz w:val="24"/>
          <w:szCs w:val="24"/>
        </w:rPr>
        <w:t>W OKRESIE 3 LAT PRZED UPŁYWEM TERMINU SKŁADANIA OFERT, A JEŻELI OKRES PROWADZENIA DZIAŁALNOŚCI JEST KRÓTSZY – W TYM OKRESIE</w:t>
      </w:r>
    </w:p>
    <w:p w14:paraId="1355C4BC" w14:textId="77777777" w:rsidR="00A21F99" w:rsidRDefault="00A21F99" w:rsidP="00A21F99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5C692228" w14:textId="77777777" w:rsidR="00A21F99" w:rsidRDefault="00A21F99" w:rsidP="00A21F9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Świadczenie usługi cateringowej na potrzeby organizacji gali ósmej edycji konkursu </w:t>
      </w:r>
      <w:r>
        <w:rPr>
          <w:rFonts w:ascii="Arial" w:hAnsi="Arial" w:cs="Arial"/>
          <w:b/>
          <w:bCs/>
          <w:i/>
          <w:sz w:val="24"/>
          <w:szCs w:val="24"/>
        </w:rPr>
        <w:t>Lubuski Włącznik. Lider Biznesu Społecznego</w:t>
      </w:r>
      <w:r>
        <w:rPr>
          <w:rFonts w:ascii="Arial" w:hAnsi="Arial" w:cs="Arial"/>
          <w:b/>
          <w:bCs/>
          <w:sz w:val="24"/>
          <w:szCs w:val="24"/>
        </w:rPr>
        <w:t xml:space="preserve"> w ramach projektu pn. „Efekt synergii – koordynacja lubuskiego włączenia społecznego”</w:t>
      </w:r>
    </w:p>
    <w:p w14:paraId="48504BC5" w14:textId="77777777" w:rsidR="00A21F99" w:rsidRDefault="00A21F99" w:rsidP="00A21F99">
      <w:pPr>
        <w:tabs>
          <w:tab w:val="left" w:pos="3852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4B77AC57" w14:textId="77777777" w:rsidR="00A21F99" w:rsidRDefault="00A21F99" w:rsidP="00A21F9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znak sprawy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ROPS.V.5.2.3.2023.AC</w:t>
      </w:r>
    </w:p>
    <w:p w14:paraId="491B7566" w14:textId="77777777" w:rsidR="00A21F99" w:rsidRDefault="00A21F99" w:rsidP="00A21F99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3D73A432" w14:textId="77777777" w:rsidR="00A21F99" w:rsidRDefault="00A21F99" w:rsidP="00A21F99">
      <w:pPr>
        <w:widowControl w:val="0"/>
        <w:suppressAutoHyphens/>
        <w:spacing w:after="120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>Nazwa Wykonawcy:</w:t>
      </w:r>
      <w:r>
        <w:rPr>
          <w:rFonts w:ascii="Arial" w:eastAsia="Times New Roman" w:hAnsi="Arial" w:cs="Arial"/>
          <w:sz w:val="24"/>
          <w:szCs w:val="24"/>
          <w:lang w:eastAsia="zh-CN"/>
        </w:rPr>
        <w:tab/>
        <w:t xml:space="preserve">. . . . . . . . . . . . . . . . . . . . . . . . . . . . . . . . . . . . . . . . . . . . . </w:t>
      </w:r>
    </w:p>
    <w:p w14:paraId="186ED959" w14:textId="77777777" w:rsidR="00A21F99" w:rsidRDefault="00A21F99" w:rsidP="00A21F99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Adres: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. . . . . . . . . . . . . . . . . . . . . . . . . . . . . . . . . . . . . . . . . . . . . . . . . </w:t>
      </w:r>
    </w:p>
    <w:p w14:paraId="6F94F43C" w14:textId="77777777" w:rsidR="00A21F99" w:rsidRDefault="00A21F99" w:rsidP="00A21F99">
      <w:pPr>
        <w:widowControl w:val="0"/>
        <w:suppressAutoHyphens/>
        <w:adjustRightInd w:val="0"/>
        <w:spacing w:after="0" w:line="240" w:lineRule="auto"/>
        <w:ind w:left="720"/>
        <w:textAlignment w:val="baseline"/>
        <w:rPr>
          <w:rFonts w:ascii="Arial" w:eastAsia="Times New Roman" w:hAnsi="Arial" w:cs="Arial"/>
          <w:b/>
          <w:i/>
          <w:sz w:val="24"/>
          <w:szCs w:val="24"/>
        </w:rPr>
      </w:pPr>
    </w:p>
    <w:tbl>
      <w:tblPr>
        <w:tblStyle w:val="Tabela-Siatka2"/>
        <w:tblW w:w="1414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54"/>
        <w:gridCol w:w="1929"/>
        <w:gridCol w:w="2303"/>
        <w:gridCol w:w="2693"/>
        <w:gridCol w:w="2127"/>
        <w:gridCol w:w="4536"/>
      </w:tblGrid>
      <w:tr w:rsidR="00A21F99" w14:paraId="0411CD03" w14:textId="77777777" w:rsidTr="00AD599F">
        <w:trPr>
          <w:trHeight w:val="776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A97E2" w14:textId="77777777" w:rsidR="00A21F99" w:rsidRDefault="00A21F9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zh-CN"/>
              </w:rPr>
            </w:pPr>
          </w:p>
          <w:p w14:paraId="54519D21" w14:textId="77777777" w:rsidR="00A21F99" w:rsidRDefault="00A21F99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lang w:eastAsia="zh-CN"/>
              </w:rPr>
            </w:pPr>
            <w:r>
              <w:rPr>
                <w:rFonts w:ascii="Arial" w:hAnsi="Arial" w:cs="Arial"/>
                <w:b/>
                <w:lang w:eastAsia="zh-CN"/>
              </w:rPr>
              <w:t>Lp.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5E7A2" w14:textId="77777777" w:rsidR="00A21F99" w:rsidRDefault="00A21F99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lang w:eastAsia="zh-CN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Przedmiot zamówienia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41A3A" w14:textId="77777777" w:rsidR="00A21F99" w:rsidRDefault="00A21F99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lang w:eastAsia="zh-CN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Data wykonania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EFDE2" w14:textId="77777777" w:rsidR="00A21F99" w:rsidRDefault="00A21F99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Wartość</w:t>
            </w:r>
          </w:p>
          <w:p w14:paraId="3D1EA6A3" w14:textId="77777777" w:rsidR="00A21F99" w:rsidRDefault="00A21F99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lang w:eastAsia="zh-CN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zamówienia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B8564" w14:textId="77777777" w:rsidR="00A21F99" w:rsidRDefault="00A21F99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756946C9" w14:textId="77777777" w:rsidR="00A21F99" w:rsidRDefault="00A21F99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62CD77B7" w14:textId="77777777" w:rsidR="00A21F99" w:rsidRDefault="00A21F99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</w:rPr>
              <w:t>Liczba osób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69A7E" w14:textId="77777777" w:rsidR="00A21F99" w:rsidRDefault="00A21F99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Podmiot na rzecz którego usługi zostały wykonane</w:t>
            </w:r>
          </w:p>
        </w:tc>
      </w:tr>
      <w:tr w:rsidR="00A21F99" w14:paraId="3C65E34D" w14:textId="77777777" w:rsidTr="00AD599F">
        <w:trPr>
          <w:trHeight w:val="381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29BAC" w14:textId="77777777" w:rsidR="00A21F99" w:rsidRDefault="00A21F9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1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AD613" w14:textId="77777777" w:rsidR="00A21F99" w:rsidRDefault="00A21F9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lang w:eastAsia="zh-CN"/>
              </w:rPr>
            </w:pPr>
          </w:p>
          <w:p w14:paraId="71036068" w14:textId="77777777" w:rsidR="00A21F99" w:rsidRDefault="00A21F9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lang w:eastAsia="zh-CN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656E4" w14:textId="77777777" w:rsidR="00A21F99" w:rsidRDefault="00A21F9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02BE5" w14:textId="77777777" w:rsidR="00A21F99" w:rsidRDefault="00A21F9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0931C" w14:textId="77777777" w:rsidR="00A21F99" w:rsidRDefault="00A21F9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lang w:eastAsia="zh-C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8655F" w14:textId="77777777" w:rsidR="00A21F99" w:rsidRDefault="00A21F9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</w:tr>
      <w:tr w:rsidR="00A21F99" w14:paraId="7DE5E69D" w14:textId="77777777" w:rsidTr="00AD599F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DC921" w14:textId="77777777" w:rsidR="00A21F99" w:rsidRDefault="00A21F9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2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9CDC2" w14:textId="77777777" w:rsidR="00A21F99" w:rsidRDefault="00A21F9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lang w:eastAsia="zh-CN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74BFD" w14:textId="77777777" w:rsidR="00A21F99" w:rsidRDefault="00A21F9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B11D0" w14:textId="77777777" w:rsidR="00A21F99" w:rsidRDefault="00A21F9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7176D" w14:textId="77777777" w:rsidR="00A21F99" w:rsidRDefault="00A21F9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lang w:eastAsia="zh-C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A99A5" w14:textId="77777777" w:rsidR="00A21F99" w:rsidRDefault="00A21F9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  <w:p w14:paraId="2BA5421C" w14:textId="77777777" w:rsidR="00A21F99" w:rsidRDefault="00A21F9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lang w:eastAsia="zh-CN"/>
              </w:rPr>
            </w:pPr>
          </w:p>
        </w:tc>
      </w:tr>
    </w:tbl>
    <w:p w14:paraId="3FC9ADE4" w14:textId="77777777" w:rsidR="00A21F99" w:rsidRDefault="00A21F99" w:rsidP="00A21F99">
      <w:pPr>
        <w:tabs>
          <w:tab w:val="num" w:pos="720"/>
        </w:tabs>
        <w:spacing w:after="120"/>
        <w:ind w:right="-70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</w:p>
    <w:p w14:paraId="3720EA1B" w14:textId="77777777" w:rsidR="00A21F99" w:rsidRDefault="00A21F99" w:rsidP="00A21F99">
      <w:pPr>
        <w:spacing w:before="120"/>
        <w:ind w:left="7938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elektroniczny podpis osoby/ osób uprawnionych </w:t>
      </w:r>
    </w:p>
    <w:p w14:paraId="4C07064A" w14:textId="56E73441" w:rsidR="006A1852" w:rsidRPr="00AD599F" w:rsidRDefault="00A21F99" w:rsidP="00AD599F">
      <w:pPr>
        <w:spacing w:before="120"/>
        <w:ind w:left="7938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do wystąpienia w imieniu Wykonawcy</w:t>
      </w:r>
      <w:bookmarkStart w:id="0" w:name="_GoBack"/>
      <w:bookmarkEnd w:id="0"/>
    </w:p>
    <w:sectPr w:rsidR="006A1852" w:rsidRPr="00AD599F" w:rsidSect="00A21F9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17" w:right="1821" w:bottom="1417" w:left="1417" w:header="708" w:footer="5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5C5174" w14:textId="77777777" w:rsidR="0044596F" w:rsidRDefault="0044596F" w:rsidP="006A1852">
      <w:pPr>
        <w:spacing w:after="0" w:line="240" w:lineRule="auto"/>
      </w:pPr>
      <w:r>
        <w:separator/>
      </w:r>
    </w:p>
  </w:endnote>
  <w:endnote w:type="continuationSeparator" w:id="0">
    <w:p w14:paraId="7B7F7A25" w14:textId="77777777" w:rsidR="0044596F" w:rsidRDefault="0044596F" w:rsidP="006A1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C73AE5" w14:textId="77777777" w:rsidR="009068E1" w:rsidRDefault="009068E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83ED89" w14:textId="63C600BF" w:rsidR="006A1852" w:rsidRPr="006A1852" w:rsidRDefault="00CC386C" w:rsidP="006A1852">
    <w:pPr>
      <w:pStyle w:val="Default"/>
      <w:rPr>
        <w:rFonts w:asciiTheme="minorHAnsi" w:hAnsiTheme="minorHAnsi" w:cstheme="minorHAnsi"/>
        <w:sz w:val="20"/>
        <w:szCs w:val="20"/>
      </w:rPr>
    </w:pPr>
    <w:r w:rsidRPr="006A1852"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3E177EEC" wp14:editId="5FCED173">
          <wp:simplePos x="0" y="0"/>
          <wp:positionH relativeFrom="margin">
            <wp:posOffset>1762125</wp:posOffset>
          </wp:positionH>
          <wp:positionV relativeFrom="page">
            <wp:posOffset>6534150</wp:posOffset>
          </wp:positionV>
          <wp:extent cx="5760720" cy="786765"/>
          <wp:effectExtent l="0" t="0" r="0" b="0"/>
          <wp:wrapTight wrapText="bothSides">
            <wp:wrapPolygon edited="0">
              <wp:start x="0" y="0"/>
              <wp:lineTo x="0" y="20920"/>
              <wp:lineTo x="21500" y="20920"/>
              <wp:lineTo x="21500" y="0"/>
              <wp:lineTo x="0" y="0"/>
            </wp:wrapPolygon>
          </wp:wrapTight>
          <wp:docPr id="964725213" name="Obraz 9647252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86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56F80E" w14:textId="77777777" w:rsidR="009068E1" w:rsidRDefault="009068E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76564F" w14:textId="77777777" w:rsidR="0044596F" w:rsidRDefault="0044596F" w:rsidP="006A1852">
      <w:pPr>
        <w:spacing w:after="0" w:line="240" w:lineRule="auto"/>
      </w:pPr>
      <w:r>
        <w:separator/>
      </w:r>
    </w:p>
  </w:footnote>
  <w:footnote w:type="continuationSeparator" w:id="0">
    <w:p w14:paraId="6678B79D" w14:textId="77777777" w:rsidR="0044596F" w:rsidRDefault="0044596F" w:rsidP="006A18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5C8D6B" w14:textId="77777777" w:rsidR="009068E1" w:rsidRDefault="009068E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42C7E8" w14:textId="5957F80B" w:rsidR="006A1852" w:rsidRDefault="001330A9">
    <w:pPr>
      <w:pStyle w:val="Nagwek"/>
    </w:pPr>
    <w:r w:rsidRPr="00DA7EEE">
      <w:rPr>
        <w:rFonts w:cstheme="minorHAnsi"/>
        <w:noProof/>
        <w:sz w:val="24"/>
        <w:szCs w:val="24"/>
        <w:lang w:eastAsia="pl-PL"/>
      </w:rPr>
      <w:drawing>
        <wp:anchor distT="0" distB="0" distL="114935" distR="114935" simplePos="0" relativeHeight="251659264" behindDoc="0" locked="0" layoutInCell="1" allowOverlap="1" wp14:anchorId="1DA1DC52" wp14:editId="1ED39A3C">
          <wp:simplePos x="0" y="0"/>
          <wp:positionH relativeFrom="margin">
            <wp:align>right</wp:align>
          </wp:positionH>
          <wp:positionV relativeFrom="paragraph">
            <wp:posOffset>-15240</wp:posOffset>
          </wp:positionV>
          <wp:extent cx="1454150" cy="537845"/>
          <wp:effectExtent l="0" t="0" r="0" b="0"/>
          <wp:wrapNone/>
          <wp:docPr id="1151783973" name="Obraz 11517839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4150" cy="53784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0D8CE39D" wp14:editId="33478688">
          <wp:simplePos x="0" y="0"/>
          <wp:positionH relativeFrom="margin">
            <wp:align>center</wp:align>
          </wp:positionH>
          <wp:positionV relativeFrom="page">
            <wp:posOffset>333375</wp:posOffset>
          </wp:positionV>
          <wp:extent cx="1466850" cy="733425"/>
          <wp:effectExtent l="0" t="0" r="0" b="0"/>
          <wp:wrapTight wrapText="bothSides">
            <wp:wrapPolygon edited="0">
              <wp:start x="7574" y="1683"/>
              <wp:lineTo x="2805" y="6171"/>
              <wp:lineTo x="2525" y="11782"/>
              <wp:lineTo x="3927" y="11782"/>
              <wp:lineTo x="3927" y="14587"/>
              <wp:lineTo x="5891" y="17953"/>
              <wp:lineTo x="7855" y="19075"/>
              <wp:lineTo x="13465" y="19075"/>
              <wp:lineTo x="18514" y="12904"/>
              <wp:lineTo x="19075" y="7855"/>
              <wp:lineTo x="16831" y="3927"/>
              <wp:lineTo x="12904" y="1683"/>
              <wp:lineTo x="7574" y="1683"/>
            </wp:wrapPolygon>
          </wp:wrapTight>
          <wp:docPr id="769169542" name="Obraz 7691695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theme="minorHAnsi"/>
        <w:noProof/>
        <w:sz w:val="24"/>
        <w:szCs w:val="24"/>
        <w:lang w:eastAsia="pl-PL"/>
      </w:rPr>
      <w:drawing>
        <wp:anchor distT="0" distB="0" distL="114935" distR="114935" simplePos="0" relativeHeight="251660288" behindDoc="0" locked="0" layoutInCell="1" allowOverlap="1" wp14:anchorId="1F2E90D2" wp14:editId="3DF92E62">
          <wp:simplePos x="0" y="0"/>
          <wp:positionH relativeFrom="margin">
            <wp:posOffset>-158750</wp:posOffset>
          </wp:positionH>
          <wp:positionV relativeFrom="paragraph">
            <wp:posOffset>33655</wp:posOffset>
          </wp:positionV>
          <wp:extent cx="1630697" cy="491319"/>
          <wp:effectExtent l="0" t="0" r="7620" b="4445"/>
          <wp:wrapNone/>
          <wp:docPr id="14110710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0697" cy="491319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C8E4FC" w14:textId="77777777" w:rsidR="009068E1" w:rsidRDefault="009068E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multilevel"/>
    <w:tmpl w:val="0000000B"/>
    <w:name w:val="WWNum1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C"/>
    <w:multiLevelType w:val="multilevel"/>
    <w:tmpl w:val="ADD8E606"/>
    <w:name w:val="WWNum1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D"/>
    <w:multiLevelType w:val="multilevel"/>
    <w:tmpl w:val="0000000D"/>
    <w:name w:val="WW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0000010"/>
    <w:multiLevelType w:val="multilevel"/>
    <w:tmpl w:val="00000010"/>
    <w:name w:val="WW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>
    <w:nsid w:val="00000018"/>
    <w:multiLevelType w:val="multilevel"/>
    <w:tmpl w:val="52B08B86"/>
    <w:name w:val="WWNum2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>
    <w:nsid w:val="0000001A"/>
    <w:multiLevelType w:val="multilevel"/>
    <w:tmpl w:val="4476D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EB5BED"/>
    <w:multiLevelType w:val="hybridMultilevel"/>
    <w:tmpl w:val="F500A1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4392E09"/>
    <w:multiLevelType w:val="hybridMultilevel"/>
    <w:tmpl w:val="F62E01D0"/>
    <w:lvl w:ilvl="0" w:tplc="062AC854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0325B6"/>
    <w:multiLevelType w:val="hybridMultilevel"/>
    <w:tmpl w:val="E228DB86"/>
    <w:lvl w:ilvl="0" w:tplc="F6582AC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4D72A2E"/>
    <w:multiLevelType w:val="hybridMultilevel"/>
    <w:tmpl w:val="853CC3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AC51D2"/>
    <w:multiLevelType w:val="hybridMultilevel"/>
    <w:tmpl w:val="5B2AAD6C"/>
    <w:lvl w:ilvl="0" w:tplc="F6582A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9A06FA"/>
    <w:multiLevelType w:val="hybridMultilevel"/>
    <w:tmpl w:val="9EB29894"/>
    <w:lvl w:ilvl="0" w:tplc="EF2E7B62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F1E4D55"/>
    <w:multiLevelType w:val="hybridMultilevel"/>
    <w:tmpl w:val="1C44A4AE"/>
    <w:lvl w:ilvl="0" w:tplc="DD3A850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>
    <w:nsid w:val="33283D9E"/>
    <w:multiLevelType w:val="hybridMultilevel"/>
    <w:tmpl w:val="32D0A438"/>
    <w:lvl w:ilvl="0" w:tplc="DA940A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E83C0F"/>
    <w:multiLevelType w:val="hybridMultilevel"/>
    <w:tmpl w:val="952068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ED4809"/>
    <w:multiLevelType w:val="hybridMultilevel"/>
    <w:tmpl w:val="F5C87A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2FB31BD"/>
    <w:multiLevelType w:val="hybridMultilevel"/>
    <w:tmpl w:val="DA72C17E"/>
    <w:lvl w:ilvl="0" w:tplc="369201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A56943"/>
    <w:multiLevelType w:val="hybridMultilevel"/>
    <w:tmpl w:val="60BA4D42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014227B"/>
    <w:multiLevelType w:val="hybridMultilevel"/>
    <w:tmpl w:val="FB405626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1874AAE"/>
    <w:multiLevelType w:val="hybridMultilevel"/>
    <w:tmpl w:val="5C62A3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78112D0"/>
    <w:multiLevelType w:val="hybridMultilevel"/>
    <w:tmpl w:val="EEC0F82A"/>
    <w:lvl w:ilvl="0" w:tplc="F6582A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F44F1A"/>
    <w:multiLevelType w:val="hybridMultilevel"/>
    <w:tmpl w:val="DB921540"/>
    <w:lvl w:ilvl="0" w:tplc="7A8CEB30">
      <w:start w:val="1"/>
      <w:numFmt w:val="upperRoman"/>
      <w:lvlText w:val="%1."/>
      <w:lvlJc w:val="left"/>
      <w:pPr>
        <w:ind w:left="1080" w:hanging="72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A05F23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3">
    <w:nsid w:val="69E66BF3"/>
    <w:multiLevelType w:val="hybridMultilevel"/>
    <w:tmpl w:val="13C011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961DFB"/>
    <w:multiLevelType w:val="hybridMultilevel"/>
    <w:tmpl w:val="CF8475D0"/>
    <w:lvl w:ilvl="0" w:tplc="DF9631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C9A3093"/>
    <w:multiLevelType w:val="hybridMultilevel"/>
    <w:tmpl w:val="A998B01E"/>
    <w:lvl w:ilvl="0" w:tplc="9B46743C">
      <w:start w:val="1"/>
      <w:numFmt w:val="decimal"/>
      <w:lvlText w:val="%1."/>
      <w:lvlJc w:val="left"/>
      <w:pPr>
        <w:ind w:left="360" w:hanging="360"/>
      </w:pPr>
      <w:rPr>
        <w:rFonts w:cs="Calibri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C454247"/>
    <w:multiLevelType w:val="hybridMultilevel"/>
    <w:tmpl w:val="02A61074"/>
    <w:lvl w:ilvl="0" w:tplc="B64CF2F4">
      <w:start w:val="1"/>
      <w:numFmt w:val="decimal"/>
      <w:lvlText w:val="%1."/>
      <w:lvlJc w:val="left"/>
      <w:pPr>
        <w:ind w:left="360" w:hanging="360"/>
      </w:pPr>
      <w:rPr>
        <w:rFonts w:ascii="Arial Narrow" w:eastAsia="Calibri" w:hAnsi="Arial Narrow"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16"/>
  </w:num>
  <w:num w:numId="3">
    <w:abstractNumId w:val="13"/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>
      <w:startOverride w:val="1"/>
    </w:lvlOverride>
  </w:num>
  <w:num w:numId="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1"/>
  </w:num>
  <w:num w:numId="17">
    <w:abstractNumId w:val="10"/>
  </w:num>
  <w:num w:numId="18">
    <w:abstractNumId w:val="24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AzsjAzMTMyMzQxMDFR0lEKTi0uzszPAykwrAUA8y2XOywAAAA="/>
  </w:docVars>
  <w:rsids>
    <w:rsidRoot w:val="001C08EC"/>
    <w:rsid w:val="000233F0"/>
    <w:rsid w:val="00042716"/>
    <w:rsid w:val="00046417"/>
    <w:rsid w:val="00071FA5"/>
    <w:rsid w:val="000C78DE"/>
    <w:rsid w:val="000F5676"/>
    <w:rsid w:val="00112455"/>
    <w:rsid w:val="00125F40"/>
    <w:rsid w:val="001330A9"/>
    <w:rsid w:val="00175DEB"/>
    <w:rsid w:val="001B4508"/>
    <w:rsid w:val="001C08EC"/>
    <w:rsid w:val="001E0EB2"/>
    <w:rsid w:val="001F4481"/>
    <w:rsid w:val="002726FC"/>
    <w:rsid w:val="002B5D3E"/>
    <w:rsid w:val="002E5A1E"/>
    <w:rsid w:val="00343D23"/>
    <w:rsid w:val="003B6F39"/>
    <w:rsid w:val="003C16D4"/>
    <w:rsid w:val="00422291"/>
    <w:rsid w:val="0044596F"/>
    <w:rsid w:val="004B2DEE"/>
    <w:rsid w:val="00591B76"/>
    <w:rsid w:val="005A0EDE"/>
    <w:rsid w:val="005D03ED"/>
    <w:rsid w:val="00672A83"/>
    <w:rsid w:val="006A1852"/>
    <w:rsid w:val="006F4685"/>
    <w:rsid w:val="006F7592"/>
    <w:rsid w:val="007074BB"/>
    <w:rsid w:val="00734E57"/>
    <w:rsid w:val="00743E18"/>
    <w:rsid w:val="00745057"/>
    <w:rsid w:val="007756E6"/>
    <w:rsid w:val="007E5974"/>
    <w:rsid w:val="007F3EF5"/>
    <w:rsid w:val="0082563B"/>
    <w:rsid w:val="00837C3F"/>
    <w:rsid w:val="008D67FA"/>
    <w:rsid w:val="009068E1"/>
    <w:rsid w:val="009740E7"/>
    <w:rsid w:val="00977A31"/>
    <w:rsid w:val="00981E83"/>
    <w:rsid w:val="009A46B9"/>
    <w:rsid w:val="009C26A1"/>
    <w:rsid w:val="009C5A75"/>
    <w:rsid w:val="00A21F99"/>
    <w:rsid w:val="00AD599F"/>
    <w:rsid w:val="00AF1A0A"/>
    <w:rsid w:val="00B36C4F"/>
    <w:rsid w:val="00B44563"/>
    <w:rsid w:val="00BC7078"/>
    <w:rsid w:val="00BF5806"/>
    <w:rsid w:val="00C50ECF"/>
    <w:rsid w:val="00C7070B"/>
    <w:rsid w:val="00CC386C"/>
    <w:rsid w:val="00DA7A07"/>
    <w:rsid w:val="00DE7DC6"/>
    <w:rsid w:val="00EA2C15"/>
    <w:rsid w:val="00F3154F"/>
    <w:rsid w:val="00FD1812"/>
    <w:rsid w:val="00FD2A13"/>
    <w:rsid w:val="00FF6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36D0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1F99"/>
    <w:pPr>
      <w:spacing w:after="200" w:line="276" w:lineRule="auto"/>
    </w:pPr>
    <w:rPr>
      <w:rFonts w:eastAsiaTheme="minorEastAsia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A1852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link w:val="Nagwek3Znak"/>
    <w:uiPriority w:val="9"/>
    <w:qFormat/>
    <w:rsid w:val="001F448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071F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1FA5"/>
    <w:pPr>
      <w:spacing w:after="160" w:line="240" w:lineRule="auto"/>
    </w:pPr>
    <w:rPr>
      <w:rFonts w:eastAsiaTheme="minorHAnsi"/>
      <w:kern w:val="2"/>
      <w:sz w:val="20"/>
      <w:szCs w:val="20"/>
      <w:lang w:eastAsia="en-US"/>
      <w14:ligatures w14:val="standardContextua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1FA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1F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1FA5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rsid w:val="001F4481"/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3C16D4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character" w:customStyle="1" w:styleId="Nagwek1Znak">
    <w:name w:val="Nagłówek 1 Znak"/>
    <w:basedOn w:val="Domylnaczcionkaakapitu"/>
    <w:link w:val="Nagwek1"/>
    <w:uiPriority w:val="9"/>
    <w:rsid w:val="006A18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A1852"/>
    <w:pPr>
      <w:tabs>
        <w:tab w:val="center" w:pos="4536"/>
        <w:tab w:val="right" w:pos="9072"/>
      </w:tabs>
      <w:spacing w:after="0" w:line="240" w:lineRule="auto"/>
    </w:pPr>
    <w:rPr>
      <w:rFonts w:eastAsiaTheme="minorHAnsi"/>
      <w:kern w:val="2"/>
      <w:lang w:eastAsia="en-US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6A1852"/>
  </w:style>
  <w:style w:type="paragraph" w:styleId="Stopka">
    <w:name w:val="footer"/>
    <w:basedOn w:val="Normalny"/>
    <w:link w:val="StopkaZnak"/>
    <w:uiPriority w:val="99"/>
    <w:unhideWhenUsed/>
    <w:rsid w:val="006A18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1852"/>
  </w:style>
  <w:style w:type="paragraph" w:customStyle="1" w:styleId="Default">
    <w:name w:val="Default"/>
    <w:rsid w:val="006A185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table" w:customStyle="1" w:styleId="Tabela-Siatka2">
    <w:name w:val="Tabela - Siatka2"/>
    <w:basedOn w:val="Standardowy"/>
    <w:uiPriority w:val="39"/>
    <w:rsid w:val="00A21F9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1F99"/>
    <w:pPr>
      <w:spacing w:after="200" w:line="276" w:lineRule="auto"/>
    </w:pPr>
    <w:rPr>
      <w:rFonts w:eastAsiaTheme="minorEastAsia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A1852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link w:val="Nagwek3Znak"/>
    <w:uiPriority w:val="9"/>
    <w:qFormat/>
    <w:rsid w:val="001F448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071F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1FA5"/>
    <w:pPr>
      <w:spacing w:after="160" w:line="240" w:lineRule="auto"/>
    </w:pPr>
    <w:rPr>
      <w:rFonts w:eastAsiaTheme="minorHAnsi"/>
      <w:kern w:val="2"/>
      <w:sz w:val="20"/>
      <w:szCs w:val="20"/>
      <w:lang w:eastAsia="en-US"/>
      <w14:ligatures w14:val="standardContextua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1FA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1F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1FA5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rsid w:val="001F4481"/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3C16D4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character" w:customStyle="1" w:styleId="Nagwek1Znak">
    <w:name w:val="Nagłówek 1 Znak"/>
    <w:basedOn w:val="Domylnaczcionkaakapitu"/>
    <w:link w:val="Nagwek1"/>
    <w:uiPriority w:val="9"/>
    <w:rsid w:val="006A18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A1852"/>
    <w:pPr>
      <w:tabs>
        <w:tab w:val="center" w:pos="4536"/>
        <w:tab w:val="right" w:pos="9072"/>
      </w:tabs>
      <w:spacing w:after="0" w:line="240" w:lineRule="auto"/>
    </w:pPr>
    <w:rPr>
      <w:rFonts w:eastAsiaTheme="minorHAnsi"/>
      <w:kern w:val="2"/>
      <w:lang w:eastAsia="en-US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6A1852"/>
  </w:style>
  <w:style w:type="paragraph" w:styleId="Stopka">
    <w:name w:val="footer"/>
    <w:basedOn w:val="Normalny"/>
    <w:link w:val="StopkaZnak"/>
    <w:uiPriority w:val="99"/>
    <w:unhideWhenUsed/>
    <w:rsid w:val="006A18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1852"/>
  </w:style>
  <w:style w:type="paragraph" w:customStyle="1" w:styleId="Default">
    <w:name w:val="Default"/>
    <w:rsid w:val="006A185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table" w:customStyle="1" w:styleId="Tabela-Siatka2">
    <w:name w:val="Tabela - Siatka2"/>
    <w:basedOn w:val="Standardowy"/>
    <w:uiPriority w:val="39"/>
    <w:rsid w:val="00A21F9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3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4F4730-7C27-4733-86E2-E0497B283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a.krzaczkowska</dc:creator>
  <cp:lastModifiedBy>i.sinicka</cp:lastModifiedBy>
  <cp:revision>2</cp:revision>
  <cp:lastPrinted>2023-07-25T06:50:00Z</cp:lastPrinted>
  <dcterms:created xsi:type="dcterms:W3CDTF">2023-10-24T11:49:00Z</dcterms:created>
  <dcterms:modified xsi:type="dcterms:W3CDTF">2023-10-24T11:49:00Z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7bac0533c9689bda948d8f95a13439ee1c16df22feae86c80ae3aa8a56e04a71</vt:lpwstr>
  </property>
</Properties>
</file>