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51C4A070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6A36D4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94725193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6A36D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139F52F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B22EA3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B22EA3">
        <w:rPr>
          <w:sz w:val="22"/>
          <w:szCs w:val="22"/>
        </w:rPr>
        <w:t>320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06412B6A" w:rsidR="00293656" w:rsidRPr="00293656" w:rsidRDefault="00293656" w:rsidP="00212299">
      <w:pPr>
        <w:pStyle w:val="Tekstpodstawowy"/>
        <w:spacing w:line="276" w:lineRule="auto"/>
        <w:ind w:right="-341"/>
        <w:jc w:val="both"/>
        <w:rPr>
          <w:b/>
          <w:sz w:val="22"/>
          <w:szCs w:val="22"/>
        </w:rPr>
      </w:pPr>
      <w:r w:rsidRPr="00112087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="00212299" w:rsidRPr="00212299">
        <w:rPr>
          <w:rFonts w:ascii="Times New Roman" w:hAnsi="Times New Roman"/>
          <w:i/>
          <w:iCs/>
          <w:szCs w:val="22"/>
        </w:rPr>
        <w:t>„Sukcesywna dostawa środków czystości i środków ochrony indywidualnej</w:t>
      </w:r>
      <w:r w:rsidR="00212299" w:rsidRPr="00212299">
        <w:rPr>
          <w:rFonts w:ascii="Times New Roman" w:hAnsi="Times New Roman"/>
          <w:i/>
          <w:iCs/>
          <w:szCs w:val="22"/>
          <w:lang w:val="pl-PL"/>
        </w:rPr>
        <w:t xml:space="preserve"> </w:t>
      </w:r>
      <w:r w:rsidR="00212299" w:rsidRPr="00212299">
        <w:rPr>
          <w:rFonts w:ascii="Times New Roman" w:hAnsi="Times New Roman"/>
          <w:i/>
          <w:iCs/>
          <w:szCs w:val="22"/>
        </w:rPr>
        <w:t>na potrzeby U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niwersytetu </w:t>
      </w:r>
      <w:r w:rsidR="00212299" w:rsidRPr="00212299">
        <w:rPr>
          <w:rFonts w:ascii="Times New Roman" w:hAnsi="Times New Roman"/>
          <w:i/>
          <w:iCs/>
          <w:szCs w:val="22"/>
        </w:rPr>
        <w:t>K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azimierza </w:t>
      </w:r>
      <w:r w:rsidR="00212299" w:rsidRPr="00212299">
        <w:rPr>
          <w:rFonts w:ascii="Times New Roman" w:hAnsi="Times New Roman"/>
          <w:i/>
          <w:iCs/>
          <w:szCs w:val="22"/>
        </w:rPr>
        <w:t>W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ielkiego </w:t>
      </w:r>
      <w:r w:rsidR="00212299" w:rsidRPr="00212299">
        <w:rPr>
          <w:rFonts w:ascii="Times New Roman" w:hAnsi="Times New Roman"/>
          <w:i/>
          <w:iCs/>
          <w:szCs w:val="22"/>
        </w:rPr>
        <w:t>w Bydgoszczy”</w:t>
      </w:r>
      <w:r w:rsidR="00212299">
        <w:rPr>
          <w:rFonts w:ascii="Times New Roman" w:hAnsi="Times New Roman"/>
          <w:szCs w:val="22"/>
          <w:lang w:val="pl-PL"/>
        </w:rPr>
        <w:t xml:space="preserve">, </w:t>
      </w:r>
      <w:r w:rsidRPr="00112087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 xml:space="preserve">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0E16A94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212299">
        <w:rPr>
          <w:i/>
          <w:sz w:val="22"/>
          <w:szCs w:val="22"/>
        </w:rPr>
        <w:t xml:space="preserve"> oraz art. 109 ust. 1 pkt.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0DB89CFC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>: ......................................................................................................................</w:t>
      </w:r>
      <w:r w:rsidR="003A4779"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56E221C" w14:textId="77777777" w:rsidR="008E1B0D" w:rsidRDefault="008E1B0D">
      <w:pPr>
        <w:suppressAutoHyphens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F943B4D" w14:textId="5E509B99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274032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B22EA3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B22EA3">
        <w:rPr>
          <w:sz w:val="22"/>
          <w:szCs w:val="22"/>
        </w:rPr>
        <w:t>320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2E60C3DC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52C26ABC" w14:textId="2CA79FB6" w:rsidR="00212299" w:rsidRPr="00293656" w:rsidRDefault="00212299" w:rsidP="00212299">
      <w:pPr>
        <w:pStyle w:val="Tekstpodstawowy"/>
        <w:spacing w:line="276" w:lineRule="auto"/>
        <w:ind w:right="-341"/>
        <w:jc w:val="both"/>
        <w:rPr>
          <w:b/>
          <w:sz w:val="22"/>
          <w:szCs w:val="22"/>
        </w:rPr>
      </w:pPr>
      <w:r w:rsidRPr="00112087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212299">
        <w:rPr>
          <w:rFonts w:ascii="Times New Roman" w:hAnsi="Times New Roman"/>
          <w:i/>
          <w:iCs/>
          <w:szCs w:val="22"/>
        </w:rPr>
        <w:t>„Sukcesywna dostawa środków czystości i środków ochrony indywidualnej</w:t>
      </w:r>
      <w:r w:rsidRPr="00212299">
        <w:rPr>
          <w:rFonts w:ascii="Times New Roman" w:hAnsi="Times New Roman"/>
          <w:i/>
          <w:iCs/>
          <w:szCs w:val="22"/>
          <w:lang w:val="pl-PL"/>
        </w:rPr>
        <w:t xml:space="preserve"> </w:t>
      </w:r>
      <w:r w:rsidRPr="00212299">
        <w:rPr>
          <w:rFonts w:ascii="Times New Roman" w:hAnsi="Times New Roman"/>
          <w:i/>
          <w:iCs/>
          <w:szCs w:val="22"/>
        </w:rPr>
        <w:t>na potrzeby U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niwersytetu </w:t>
      </w:r>
      <w:r w:rsidRPr="00212299">
        <w:rPr>
          <w:rFonts w:ascii="Times New Roman" w:hAnsi="Times New Roman"/>
          <w:i/>
          <w:iCs/>
          <w:szCs w:val="22"/>
        </w:rPr>
        <w:t>K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azimierza </w:t>
      </w:r>
      <w:r w:rsidRPr="00212299">
        <w:rPr>
          <w:rFonts w:ascii="Times New Roman" w:hAnsi="Times New Roman"/>
          <w:i/>
          <w:iCs/>
          <w:szCs w:val="22"/>
        </w:rPr>
        <w:t>W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ielkiego </w:t>
      </w:r>
      <w:r w:rsidRPr="00212299">
        <w:rPr>
          <w:rFonts w:ascii="Times New Roman" w:hAnsi="Times New Roman"/>
          <w:i/>
          <w:iCs/>
          <w:szCs w:val="22"/>
        </w:rPr>
        <w:t>w Bydgoszczy”</w:t>
      </w:r>
      <w:r>
        <w:rPr>
          <w:rFonts w:ascii="Times New Roman" w:hAnsi="Times New Roman"/>
          <w:szCs w:val="22"/>
          <w:lang w:val="pl-PL"/>
        </w:rPr>
        <w:t xml:space="preserve">, </w:t>
      </w:r>
      <w:r w:rsidRPr="00112087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4EFF0AE3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6CB1751F" w:rsidR="00293656" w:rsidRPr="00476DCA" w:rsidRDefault="00293656" w:rsidP="004203EC">
      <w:pPr>
        <w:spacing w:before="240" w:line="360" w:lineRule="auto"/>
        <w:jc w:val="both"/>
        <w:rPr>
          <w:sz w:val="18"/>
          <w:szCs w:val="18"/>
        </w:rPr>
      </w:pPr>
      <w:r w:rsidRPr="00293656">
        <w:rPr>
          <w:sz w:val="22"/>
          <w:szCs w:val="22"/>
        </w:rPr>
        <w:t>Oświadczam, że spełniam warunki udziału w postępowaniu określone przez Zamawiającego w </w:t>
      </w:r>
      <w:r w:rsidR="008F6628">
        <w:rPr>
          <w:sz w:val="22"/>
          <w:szCs w:val="22"/>
        </w:rPr>
        <w:t>…</w:t>
      </w: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476DCA">
        <w:rPr>
          <w:i/>
          <w:sz w:val="18"/>
          <w:szCs w:val="18"/>
        </w:rPr>
        <w:t>(wskazać dokument i właściwą jednostkę redakcyjną dokumentu, w której określono warunki udziału w postępowaniu)</w:t>
      </w:r>
      <w:r w:rsidRPr="00476DCA">
        <w:rPr>
          <w:sz w:val="18"/>
          <w:szCs w:val="18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0092622C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*Oświadczam, że w celu wykazania spełniania warunków udziału w postępowaniu, określonych przez zamawiającego w </w:t>
      </w:r>
      <w:r w:rsidR="008F6628">
        <w:rPr>
          <w:sz w:val="22"/>
          <w:szCs w:val="22"/>
        </w:rPr>
        <w:t>…</w:t>
      </w:r>
      <w:r w:rsidRPr="00293656">
        <w:rPr>
          <w:sz w:val="22"/>
          <w:szCs w:val="22"/>
        </w:rPr>
        <w:t>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</w:t>
      </w:r>
    </w:p>
    <w:p w14:paraId="75683E06" w14:textId="77777777" w:rsidR="00476DCA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476DCA">
        <w:rPr>
          <w:i/>
          <w:sz w:val="18"/>
          <w:szCs w:val="18"/>
        </w:rPr>
        <w:t>(wskazać dokument i właściwą jednostkę redakcyjną dokumentu, w której określono warunki udziału w postępowaniu)</w:t>
      </w:r>
      <w:r w:rsidRPr="00293656">
        <w:rPr>
          <w:i/>
          <w:sz w:val="22"/>
          <w:szCs w:val="22"/>
        </w:rPr>
        <w:t>,</w:t>
      </w:r>
      <w:r w:rsidRPr="00293656">
        <w:rPr>
          <w:sz w:val="22"/>
          <w:szCs w:val="22"/>
        </w:rPr>
        <w:t xml:space="preserve"> </w:t>
      </w:r>
    </w:p>
    <w:p w14:paraId="7961B492" w14:textId="6EF4F8EC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</w:t>
      </w:r>
      <w:r w:rsidR="008F6628">
        <w:rPr>
          <w:sz w:val="22"/>
          <w:szCs w:val="22"/>
        </w:rPr>
        <w:t>…</w:t>
      </w:r>
      <w:r w:rsidRPr="00293656">
        <w:rPr>
          <w:sz w:val="22"/>
          <w:szCs w:val="22"/>
        </w:rPr>
        <w:t>.....................</w:t>
      </w:r>
      <w:r w:rsidR="00476DCA">
        <w:rPr>
          <w:sz w:val="22"/>
          <w:szCs w:val="22"/>
        </w:rPr>
        <w:t>..................</w:t>
      </w:r>
      <w:r w:rsidRPr="00293656">
        <w:rPr>
          <w:sz w:val="22"/>
          <w:szCs w:val="22"/>
        </w:rPr>
        <w:t>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</w:t>
      </w:r>
      <w:r w:rsidR="00476DCA">
        <w:rPr>
          <w:sz w:val="22"/>
          <w:szCs w:val="22"/>
        </w:rPr>
        <w:t>......</w:t>
      </w:r>
      <w:r w:rsidRPr="00293656">
        <w:rPr>
          <w:sz w:val="22"/>
          <w:szCs w:val="22"/>
        </w:rPr>
        <w:t>........</w:t>
      </w:r>
    </w:p>
    <w:p w14:paraId="34594FBB" w14:textId="7CB43600" w:rsidR="00293656" w:rsidRPr="00293656" w:rsidRDefault="008F6628" w:rsidP="00293656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293656" w:rsidRPr="00293656">
        <w:rPr>
          <w:sz w:val="22"/>
          <w:szCs w:val="22"/>
        </w:rPr>
        <w:t>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="00293656" w:rsidRPr="00293656">
        <w:rPr>
          <w:sz w:val="22"/>
          <w:szCs w:val="22"/>
        </w:rPr>
        <w:t>..................................</w:t>
      </w:r>
    </w:p>
    <w:p w14:paraId="61549B2A" w14:textId="6F40DB5A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</w:t>
      </w:r>
      <w:r w:rsidR="00476DCA">
        <w:rPr>
          <w:sz w:val="22"/>
          <w:szCs w:val="22"/>
        </w:rPr>
        <w:t>..</w:t>
      </w:r>
      <w:r w:rsidRPr="00293656">
        <w:rPr>
          <w:sz w:val="22"/>
          <w:szCs w:val="22"/>
        </w:rPr>
        <w:t>.................</w:t>
      </w:r>
    </w:p>
    <w:p w14:paraId="05D1791F" w14:textId="28889E5B" w:rsidR="00293656" w:rsidRPr="00293656" w:rsidRDefault="008F6628" w:rsidP="00293656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293656" w:rsidRPr="00293656">
        <w:rPr>
          <w:sz w:val="22"/>
          <w:szCs w:val="22"/>
        </w:rPr>
        <w:t>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="00293656" w:rsidRPr="00293656">
        <w:rPr>
          <w:sz w:val="22"/>
          <w:szCs w:val="22"/>
        </w:rPr>
        <w:t>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476DCA">
      <w:pPr>
        <w:spacing w:after="240" w:line="276" w:lineRule="auto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476DCA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476DCA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bookmarkStart w:id="1" w:name="_Hlk130460325"/>
      <w:r w:rsidRPr="00476DCA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37D2985C" w14:textId="77777777" w:rsidR="008F6628" w:rsidRPr="00476DCA" w:rsidRDefault="008F6628" w:rsidP="00D50947">
      <w:pPr>
        <w:pStyle w:val="Zwykytekst1"/>
        <w:ind w:right="-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6C7AA05D" w14:textId="46DA17DF" w:rsidR="00D50947" w:rsidRPr="00476DCA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476DCA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2BE8914D" w14:textId="77777777" w:rsidR="008F6628" w:rsidRPr="00476DCA" w:rsidRDefault="008F6628" w:rsidP="008F662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3962F11B" w14:textId="683A9EBC" w:rsidR="00F266D3" w:rsidRPr="00476DCA" w:rsidRDefault="00D50947" w:rsidP="008F662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476DCA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bookmarkEnd w:id="1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863751" w:rsidRDefault="00320344" w:rsidP="00320344">
      <w:pPr>
        <w:rPr>
          <w:b/>
          <w:sz w:val="20"/>
          <w:szCs w:val="20"/>
          <w:u w:val="single"/>
        </w:rPr>
      </w:pPr>
      <w:r w:rsidRPr="00863751">
        <w:rPr>
          <w:b/>
          <w:sz w:val="20"/>
          <w:szCs w:val="20"/>
          <w:u w:val="single"/>
        </w:rPr>
        <w:t>Uwaga:</w:t>
      </w:r>
    </w:p>
    <w:p w14:paraId="078BC1C7" w14:textId="77777777" w:rsidR="00320344" w:rsidRPr="00863751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20"/>
          <w:szCs w:val="20"/>
        </w:rPr>
      </w:pPr>
      <w:r w:rsidRPr="00863751">
        <w:rPr>
          <w:sz w:val="20"/>
          <w:szCs w:val="20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6CCA9F02" w:rsidR="00743A14" w:rsidRPr="00863751" w:rsidRDefault="00320344" w:rsidP="00C53203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63751">
        <w:rPr>
          <w:sz w:val="20"/>
          <w:szCs w:val="20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863751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6A36D4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2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94725194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6A36D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2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3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3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4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4"/>
    </w:p>
    <w:p w14:paraId="0F8A5B9D" w14:textId="314C8318" w:rsidR="00863751" w:rsidRDefault="00863751" w:rsidP="00863751">
      <w:pPr>
        <w:spacing w:line="276" w:lineRule="auto"/>
        <w:jc w:val="center"/>
        <w:rPr>
          <w:b/>
          <w:bCs/>
          <w:szCs w:val="22"/>
        </w:rPr>
      </w:pPr>
      <w:r w:rsidRPr="00863751">
        <w:rPr>
          <w:b/>
          <w:bCs/>
          <w:i/>
          <w:iCs/>
          <w:szCs w:val="22"/>
        </w:rPr>
        <w:t>„Sukcesywna dostawa środków czystości i środków ochrony indywidualnej na potrzeby</w:t>
      </w:r>
      <w:r>
        <w:rPr>
          <w:b/>
          <w:bCs/>
          <w:i/>
          <w:iCs/>
          <w:szCs w:val="22"/>
        </w:rPr>
        <w:br/>
      </w:r>
      <w:r w:rsidRPr="00863751">
        <w:rPr>
          <w:b/>
          <w:bCs/>
          <w:i/>
          <w:iCs/>
          <w:szCs w:val="22"/>
        </w:rPr>
        <w:t xml:space="preserve"> U</w:t>
      </w:r>
      <w:r>
        <w:rPr>
          <w:b/>
          <w:bCs/>
          <w:i/>
          <w:iCs/>
          <w:szCs w:val="22"/>
        </w:rPr>
        <w:t xml:space="preserve">niwersytetu </w:t>
      </w:r>
      <w:r w:rsidRPr="00863751">
        <w:rPr>
          <w:b/>
          <w:bCs/>
          <w:i/>
          <w:iCs/>
          <w:szCs w:val="22"/>
        </w:rPr>
        <w:t>K</w:t>
      </w:r>
      <w:r>
        <w:rPr>
          <w:b/>
          <w:bCs/>
          <w:i/>
          <w:iCs/>
          <w:szCs w:val="22"/>
        </w:rPr>
        <w:t xml:space="preserve">azimierza </w:t>
      </w:r>
      <w:r w:rsidRPr="00863751">
        <w:rPr>
          <w:b/>
          <w:bCs/>
          <w:i/>
          <w:iCs/>
          <w:szCs w:val="22"/>
        </w:rPr>
        <w:t>W</w:t>
      </w:r>
      <w:r>
        <w:rPr>
          <w:b/>
          <w:bCs/>
          <w:i/>
          <w:iCs/>
          <w:szCs w:val="22"/>
        </w:rPr>
        <w:t>ielkiego</w:t>
      </w:r>
      <w:r w:rsidRPr="00863751">
        <w:rPr>
          <w:b/>
          <w:bCs/>
          <w:i/>
          <w:iCs/>
          <w:szCs w:val="22"/>
        </w:rPr>
        <w:t xml:space="preserve"> w</w:t>
      </w:r>
      <w:r>
        <w:rPr>
          <w:b/>
          <w:bCs/>
          <w:i/>
          <w:iCs/>
          <w:szCs w:val="22"/>
        </w:rPr>
        <w:t xml:space="preserve"> </w:t>
      </w:r>
      <w:r w:rsidRPr="00863751">
        <w:rPr>
          <w:b/>
          <w:bCs/>
          <w:i/>
          <w:iCs/>
          <w:szCs w:val="22"/>
        </w:rPr>
        <w:t>Bydgoszczy”</w:t>
      </w:r>
    </w:p>
    <w:p w14:paraId="5F4DED9C" w14:textId="77777777" w:rsidR="00863751" w:rsidRPr="00863751" w:rsidRDefault="00863751" w:rsidP="00863751">
      <w:pPr>
        <w:spacing w:line="276" w:lineRule="auto"/>
        <w:jc w:val="center"/>
        <w:rPr>
          <w:b/>
          <w:bCs/>
          <w:sz w:val="22"/>
          <w:szCs w:val="22"/>
        </w:rPr>
      </w:pPr>
    </w:p>
    <w:p w14:paraId="2CA20541" w14:textId="17B4D635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5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5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lastRenderedPageBreak/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5A353F80" w14:textId="77777777" w:rsidR="00743A14" w:rsidRPr="00476DCA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r w:rsidRPr="00476DCA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476DCA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5AFC1D40" w14:textId="77777777" w:rsidR="00743A14" w:rsidRPr="00476DCA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476DCA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476DCA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476DCA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14FB0BB3" w14:textId="77777777" w:rsidR="00743A14" w:rsidRPr="00476DCA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7751B666" w14:textId="1C81C0FB" w:rsidR="00F44762" w:rsidRPr="00476DCA" w:rsidRDefault="00743A14" w:rsidP="006D5B6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  <w:sz w:val="18"/>
          <w:szCs w:val="18"/>
        </w:rPr>
      </w:pPr>
      <w:r w:rsidRPr="00476DCA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sectPr w:rsidR="00F44762" w:rsidRPr="00476DCA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E0F9" w14:textId="77777777" w:rsidR="006A36D4" w:rsidRDefault="006A36D4">
      <w:r>
        <w:separator/>
      </w:r>
    </w:p>
  </w:endnote>
  <w:endnote w:type="continuationSeparator" w:id="0">
    <w:p w14:paraId="3B4509A1" w14:textId="77777777" w:rsidR="006A36D4" w:rsidRDefault="006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A1B7" w14:textId="77777777" w:rsidR="006A36D4" w:rsidRDefault="006A36D4">
      <w:r>
        <w:separator/>
      </w:r>
    </w:p>
  </w:footnote>
  <w:footnote w:type="continuationSeparator" w:id="0">
    <w:p w14:paraId="30728271" w14:textId="77777777" w:rsidR="006A36D4" w:rsidRDefault="006A36D4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6B74BF6E"/>
    <w:lvl w:ilvl="0" w:tplc="9614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BC0"/>
    <w:rsid w:val="00110C94"/>
    <w:rsid w:val="00111310"/>
    <w:rsid w:val="00111F7C"/>
    <w:rsid w:val="00112087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2299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315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6DCA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D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2F82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6D4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B6C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3751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1B0D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6628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0E9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442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2EA3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0D35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8E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A2E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848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34</cp:revision>
  <cp:lastPrinted>2023-03-27T10:36:00Z</cp:lastPrinted>
  <dcterms:created xsi:type="dcterms:W3CDTF">2022-02-23T09:29:00Z</dcterms:created>
  <dcterms:modified xsi:type="dcterms:W3CDTF">2024-12-03T09:00:00Z</dcterms:modified>
</cp:coreProperties>
</file>