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2261" w14:textId="65B5FED5" w:rsidR="00DE21C7" w:rsidRPr="004872F0" w:rsidRDefault="00DE21C7" w:rsidP="00DE21C7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872F0">
        <w:rPr>
          <w:rFonts w:eastAsia="Times New Roman" w:cstheme="minorHAnsi"/>
          <w:bCs/>
          <w:lang w:eastAsia="pl-PL"/>
        </w:rPr>
        <w:t>Znak: BI.I.271.</w:t>
      </w:r>
      <w:r w:rsidR="00866409" w:rsidRPr="004872F0">
        <w:rPr>
          <w:rFonts w:eastAsia="Times New Roman" w:cstheme="minorHAnsi"/>
          <w:bCs/>
          <w:lang w:eastAsia="pl-PL"/>
        </w:rPr>
        <w:t>1</w:t>
      </w:r>
      <w:r w:rsidR="004872F0" w:rsidRPr="004872F0">
        <w:rPr>
          <w:rFonts w:eastAsia="Times New Roman" w:cstheme="minorHAnsi"/>
          <w:bCs/>
          <w:lang w:eastAsia="pl-PL"/>
        </w:rPr>
        <w:t>5</w:t>
      </w:r>
      <w:r w:rsidRPr="004872F0">
        <w:rPr>
          <w:rFonts w:eastAsia="Times New Roman" w:cstheme="minorHAnsi"/>
          <w:bCs/>
          <w:lang w:eastAsia="pl-PL"/>
        </w:rPr>
        <w:t xml:space="preserve">.2024                                                                                      </w:t>
      </w:r>
      <w:r w:rsidR="00A46D0C" w:rsidRPr="004872F0">
        <w:rPr>
          <w:rFonts w:eastAsia="Times New Roman" w:cstheme="minorHAnsi"/>
          <w:bCs/>
          <w:lang w:eastAsia="pl-PL"/>
        </w:rPr>
        <w:tab/>
      </w:r>
      <w:r w:rsidRPr="004872F0">
        <w:rPr>
          <w:rFonts w:eastAsia="Times New Roman" w:cstheme="minorHAnsi"/>
          <w:bCs/>
          <w:lang w:eastAsia="pl-PL"/>
        </w:rPr>
        <w:t xml:space="preserve">  Radomyśl Wielki, </w:t>
      </w:r>
      <w:r w:rsidR="00243FF9">
        <w:rPr>
          <w:rFonts w:eastAsia="Times New Roman" w:cstheme="minorHAnsi"/>
          <w:bCs/>
          <w:lang w:eastAsia="pl-PL"/>
        </w:rPr>
        <w:t>05.11</w:t>
      </w:r>
      <w:r w:rsidR="00866409" w:rsidRPr="004872F0">
        <w:rPr>
          <w:rFonts w:eastAsia="Times New Roman" w:cstheme="minorHAnsi"/>
          <w:bCs/>
          <w:lang w:eastAsia="pl-PL"/>
        </w:rPr>
        <w:t>.</w:t>
      </w:r>
      <w:r w:rsidRPr="004872F0">
        <w:rPr>
          <w:rFonts w:eastAsia="Times New Roman" w:cstheme="minorHAnsi"/>
          <w:bCs/>
          <w:lang w:eastAsia="pl-PL"/>
        </w:rPr>
        <w:t>2024 r.</w:t>
      </w:r>
    </w:p>
    <w:p w14:paraId="775FC7DD" w14:textId="1331A346" w:rsidR="00DE21C7" w:rsidRPr="004872F0" w:rsidRDefault="00DE21C7" w:rsidP="00DE21C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872F0">
        <w:rPr>
          <w:rFonts w:eastAsia="Times New Roman" w:cstheme="minorHAnsi"/>
          <w:b/>
          <w:lang w:eastAsia="pl-PL"/>
        </w:rPr>
        <w:t>Gmina Radomyśl Wielki</w:t>
      </w:r>
    </w:p>
    <w:p w14:paraId="30836751" w14:textId="77777777" w:rsidR="00DE21C7" w:rsidRPr="004872F0" w:rsidRDefault="00DE21C7" w:rsidP="00DE21C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872F0">
        <w:rPr>
          <w:rFonts w:eastAsia="Times New Roman" w:cstheme="minorHAnsi"/>
          <w:b/>
          <w:lang w:eastAsia="pl-PL"/>
        </w:rPr>
        <w:t>Rynek 32</w:t>
      </w:r>
    </w:p>
    <w:p w14:paraId="2A5C20FA" w14:textId="3C1F55FC" w:rsidR="00677552" w:rsidRPr="004872F0" w:rsidRDefault="00DE21C7" w:rsidP="00DE21C7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872F0">
        <w:rPr>
          <w:rFonts w:eastAsia="Times New Roman" w:cstheme="minorHAnsi"/>
          <w:b/>
          <w:lang w:eastAsia="pl-PL"/>
        </w:rPr>
        <w:t>39-310 Radomyśl Wielki</w:t>
      </w:r>
    </w:p>
    <w:p w14:paraId="0D9FF5A6" w14:textId="77777777" w:rsidR="00677552" w:rsidRPr="004872F0" w:rsidRDefault="00677552" w:rsidP="0069181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C3970CE" w14:textId="77777777" w:rsidR="00691818" w:rsidRPr="004872F0" w:rsidRDefault="00691818" w:rsidP="0069181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C9FA39E" w14:textId="77777777" w:rsidR="00677552" w:rsidRPr="004872F0" w:rsidRDefault="00677552" w:rsidP="00677552">
      <w:pPr>
        <w:tabs>
          <w:tab w:val="left" w:pos="609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3C46B7" w14:textId="5681E2F6" w:rsidR="004872F0" w:rsidRPr="004872F0" w:rsidRDefault="00677552" w:rsidP="00587173">
      <w:pPr>
        <w:autoSpaceDE w:val="0"/>
        <w:autoSpaceDN w:val="0"/>
        <w:adjustRightInd w:val="0"/>
        <w:spacing w:after="0" w:line="240" w:lineRule="auto"/>
        <w:ind w:left="1134" w:hanging="1134"/>
        <w:rPr>
          <w:rFonts w:cstheme="minorHAnsi"/>
        </w:rPr>
      </w:pPr>
      <w:r w:rsidRPr="004872F0">
        <w:rPr>
          <w:rFonts w:eastAsia="Times New Roman" w:cstheme="minorHAnsi"/>
          <w:b/>
          <w:lang w:eastAsia="pl-PL"/>
        </w:rPr>
        <w:t>Dotyczy:</w:t>
      </w:r>
      <w:r w:rsidRPr="004872F0">
        <w:rPr>
          <w:rFonts w:eastAsia="Times New Roman" w:cstheme="minorHAnsi"/>
          <w:lang w:eastAsia="pl-PL"/>
        </w:rPr>
        <w:t xml:space="preserve"> </w:t>
      </w:r>
      <w:r w:rsidRPr="004872F0">
        <w:rPr>
          <w:rFonts w:eastAsia="Times New Roman" w:cstheme="minorHAnsi"/>
          <w:lang w:eastAsia="pl-PL"/>
        </w:rPr>
        <w:tab/>
        <w:t xml:space="preserve">postępowania o udzielenie zamówienia publicznego prowadzonego w </w:t>
      </w:r>
      <w:r w:rsidR="004872F0" w:rsidRPr="004872F0">
        <w:rPr>
          <w:rFonts w:cstheme="minorHAnsi"/>
        </w:rPr>
        <w:t xml:space="preserve"> trybie podstawowym na podstawie art. 275 pkt 1 ustawy Pzp na zadanie pod nazwą: </w:t>
      </w:r>
      <w:r w:rsidR="004872F0" w:rsidRPr="004872F0">
        <w:rPr>
          <w:rFonts w:cstheme="minorHAnsi"/>
          <w:b/>
          <w:bCs/>
        </w:rPr>
        <w:t>„Rozbudowa sieci kanalizacji sanitarnej wraz z przepompowniami i oczyszczalnią ścieków w Dąbrówce Wisłockiej oraz montaż wolnostojących urządzeń fotowoltaicznych wraz z magazynami energii dla potrzeb funkcjonowania oczyszczalni ścieków i przepompowni ścieków na terenie Gminy Radomyśl Wielki”</w:t>
      </w:r>
    </w:p>
    <w:p w14:paraId="0F656BA8" w14:textId="3271B1D9" w:rsidR="00DE7573" w:rsidRPr="004872F0" w:rsidRDefault="00DE7573" w:rsidP="00587173">
      <w:pPr>
        <w:autoSpaceDE w:val="0"/>
        <w:autoSpaceDN w:val="0"/>
        <w:adjustRightInd w:val="0"/>
        <w:jc w:val="both"/>
        <w:rPr>
          <w:rFonts w:cstheme="minorHAnsi"/>
          <w:bCs/>
        </w:rPr>
      </w:pPr>
    </w:p>
    <w:p w14:paraId="40DFD10A" w14:textId="77777777" w:rsidR="00433B25" w:rsidRPr="004872F0" w:rsidRDefault="00FA5B48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872F0">
        <w:rPr>
          <w:rFonts w:cstheme="minorHAnsi"/>
          <w:b/>
        </w:rPr>
        <w:t>Zmiana</w:t>
      </w:r>
      <w:r w:rsidR="00433B25" w:rsidRPr="004872F0">
        <w:rPr>
          <w:rFonts w:cstheme="minorHAnsi"/>
          <w:b/>
        </w:rPr>
        <w:t xml:space="preserve"> zapisów treści </w:t>
      </w:r>
    </w:p>
    <w:p w14:paraId="656351A2" w14:textId="77777777" w:rsidR="00433B25" w:rsidRPr="004872F0" w:rsidRDefault="00433B25" w:rsidP="00433B2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872F0">
        <w:rPr>
          <w:rFonts w:cstheme="minorHAnsi"/>
          <w:b/>
        </w:rPr>
        <w:t>specyfikacji warunków zamówienia</w:t>
      </w:r>
    </w:p>
    <w:p w14:paraId="2E3FAE5C" w14:textId="77777777" w:rsidR="00BC0B4F" w:rsidRPr="004872F0" w:rsidRDefault="00BC0B4F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</w:p>
    <w:p w14:paraId="5C10D896" w14:textId="77777777" w:rsidR="00AD23E5" w:rsidRPr="00587173" w:rsidRDefault="00AD23E5" w:rsidP="00716DE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</w:rPr>
      </w:pPr>
    </w:p>
    <w:p w14:paraId="0D51D22E" w14:textId="6E3EA72C" w:rsidR="00F36E76" w:rsidRPr="004872F0" w:rsidRDefault="00433B25" w:rsidP="005871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4872F0">
        <w:rPr>
          <w:rFonts w:cstheme="minorHAnsi"/>
        </w:rPr>
        <w:t xml:space="preserve">Zgodnie z art. </w:t>
      </w:r>
      <w:r w:rsidR="00C3301C" w:rsidRPr="004872F0">
        <w:rPr>
          <w:rFonts w:cstheme="minorHAnsi"/>
        </w:rPr>
        <w:t>286</w:t>
      </w:r>
      <w:r w:rsidRPr="004872F0">
        <w:rPr>
          <w:rFonts w:cstheme="minorHAnsi"/>
        </w:rPr>
        <w:t xml:space="preserve"> ust.</w:t>
      </w:r>
      <w:r w:rsidR="00C3301C" w:rsidRPr="004872F0">
        <w:rPr>
          <w:rFonts w:cstheme="minorHAnsi"/>
        </w:rPr>
        <w:t xml:space="preserve"> 1</w:t>
      </w:r>
      <w:r w:rsidR="002F179D" w:rsidRPr="004872F0">
        <w:rPr>
          <w:rFonts w:cstheme="minorHAnsi"/>
        </w:rPr>
        <w:t>,</w:t>
      </w:r>
      <w:r w:rsidR="00B75F74" w:rsidRPr="004872F0">
        <w:rPr>
          <w:rFonts w:cstheme="minorHAnsi"/>
        </w:rPr>
        <w:t xml:space="preserve"> </w:t>
      </w:r>
      <w:r w:rsidR="00FE6A00" w:rsidRPr="004872F0">
        <w:rPr>
          <w:rFonts w:cstheme="minorHAnsi"/>
        </w:rPr>
        <w:t>5</w:t>
      </w:r>
      <w:r w:rsidR="00C65764">
        <w:rPr>
          <w:rFonts w:cstheme="minorHAnsi"/>
        </w:rPr>
        <w:t xml:space="preserve"> w zw. z art. 284 ust. 3</w:t>
      </w:r>
      <w:r w:rsidRPr="004872F0">
        <w:rPr>
          <w:rFonts w:cstheme="minorHAnsi"/>
        </w:rPr>
        <w:t xml:space="preserve"> ustawy z dnia </w:t>
      </w:r>
      <w:r w:rsidR="00C433D5" w:rsidRPr="004872F0">
        <w:rPr>
          <w:rFonts w:cstheme="minorHAnsi"/>
        </w:rPr>
        <w:t>11 września 2019</w:t>
      </w:r>
      <w:r w:rsidRPr="004872F0">
        <w:rPr>
          <w:rFonts w:cstheme="minorHAnsi"/>
        </w:rPr>
        <w:t xml:space="preserve"> r. - Prawo zamówień publi</w:t>
      </w:r>
      <w:r w:rsidR="008E1386" w:rsidRPr="004872F0">
        <w:rPr>
          <w:rFonts w:cstheme="minorHAnsi"/>
        </w:rPr>
        <w:t>cznych (tekst jedn. Dz. U. z 202</w:t>
      </w:r>
      <w:r w:rsidR="00856193" w:rsidRPr="004872F0">
        <w:rPr>
          <w:rFonts w:cstheme="minorHAnsi"/>
        </w:rPr>
        <w:t>4</w:t>
      </w:r>
      <w:r w:rsidRPr="004872F0">
        <w:rPr>
          <w:rFonts w:cstheme="minorHAnsi"/>
        </w:rPr>
        <w:t xml:space="preserve"> r., poz. </w:t>
      </w:r>
      <w:r w:rsidR="00856193" w:rsidRPr="004872F0">
        <w:rPr>
          <w:rFonts w:cstheme="minorHAnsi"/>
        </w:rPr>
        <w:t>1320</w:t>
      </w:r>
      <w:r w:rsidR="003C154D" w:rsidRPr="004872F0">
        <w:rPr>
          <w:rFonts w:cstheme="minorHAnsi"/>
        </w:rPr>
        <w:t>)</w:t>
      </w:r>
      <w:r w:rsidRPr="004872F0">
        <w:rPr>
          <w:rFonts w:cstheme="minorHAnsi"/>
        </w:rPr>
        <w:t xml:space="preserve"> zw. dalej ustawą PZP, Zamawiający dokon</w:t>
      </w:r>
      <w:r w:rsidR="00FE6A00" w:rsidRPr="004872F0">
        <w:rPr>
          <w:rFonts w:cstheme="minorHAnsi"/>
        </w:rPr>
        <w:t xml:space="preserve">uje zmiany </w:t>
      </w:r>
      <w:r w:rsidR="00DE21C7" w:rsidRPr="004872F0">
        <w:rPr>
          <w:rFonts w:cstheme="minorHAnsi"/>
        </w:rPr>
        <w:t>terminu składania i otwarcia ofert</w:t>
      </w:r>
      <w:r w:rsidR="0074386B" w:rsidRPr="004872F0">
        <w:rPr>
          <w:rFonts w:cstheme="minorHAnsi"/>
        </w:rPr>
        <w:t xml:space="preserve">, </w:t>
      </w:r>
      <w:r w:rsidR="00DE21C7" w:rsidRPr="004872F0">
        <w:rPr>
          <w:rFonts w:cstheme="minorHAnsi"/>
        </w:rPr>
        <w:t>terminu związania ofertą</w:t>
      </w:r>
      <w:r w:rsidR="001A7761">
        <w:rPr>
          <w:rFonts w:cstheme="minorHAnsi"/>
        </w:rPr>
        <w:t>.</w:t>
      </w:r>
    </w:p>
    <w:p w14:paraId="3A526A89" w14:textId="6F2850D4" w:rsidR="00A46D0C" w:rsidRPr="004872F0" w:rsidRDefault="00A46D0C" w:rsidP="00A46D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25F26F" w14:textId="60963269" w:rsidR="00A46D0C" w:rsidRPr="004872F0" w:rsidRDefault="00A46D0C" w:rsidP="00A46D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872F0">
        <w:rPr>
          <w:rFonts w:cstheme="minorHAnsi"/>
          <w:b/>
          <w:bCs/>
        </w:rPr>
        <w:t>W związku z</w:t>
      </w:r>
      <w:r w:rsidR="00243FF9">
        <w:rPr>
          <w:rFonts w:cstheme="minorHAnsi"/>
          <w:b/>
          <w:bCs/>
        </w:rPr>
        <w:t xml:space="preserve"> pytaniami i wyjaśnieniami do treści </w:t>
      </w:r>
      <w:r w:rsidRPr="004872F0">
        <w:rPr>
          <w:rFonts w:cstheme="minorHAnsi"/>
          <w:b/>
          <w:bCs/>
        </w:rPr>
        <w:t xml:space="preserve">specyfikacji warunków zamówienia </w:t>
      </w:r>
      <w:r w:rsidR="00243FF9">
        <w:rPr>
          <w:rFonts w:cstheme="minorHAnsi"/>
          <w:b/>
          <w:bCs/>
        </w:rPr>
        <w:t xml:space="preserve">– dotyczących Części nr 2, </w:t>
      </w:r>
      <w:r w:rsidRPr="004872F0">
        <w:rPr>
          <w:rFonts w:cstheme="minorHAnsi"/>
          <w:b/>
          <w:bCs/>
        </w:rPr>
        <w:t xml:space="preserve">Zamawiający przedłuża termin składania ofert </w:t>
      </w:r>
      <w:r w:rsidR="0074386B" w:rsidRPr="004872F0">
        <w:rPr>
          <w:rFonts w:cstheme="minorHAnsi"/>
          <w:b/>
          <w:bCs/>
        </w:rPr>
        <w:t>do</w:t>
      </w:r>
      <w:r w:rsidRPr="004872F0">
        <w:rPr>
          <w:rFonts w:cstheme="minorHAnsi"/>
          <w:b/>
          <w:bCs/>
        </w:rPr>
        <w:t xml:space="preserve"> </w:t>
      </w:r>
      <w:r w:rsidR="004872F0" w:rsidRPr="004872F0">
        <w:rPr>
          <w:rFonts w:cstheme="minorHAnsi"/>
          <w:b/>
          <w:bCs/>
        </w:rPr>
        <w:t>0</w:t>
      </w:r>
      <w:r w:rsidR="00243FF9">
        <w:rPr>
          <w:rFonts w:cstheme="minorHAnsi"/>
          <w:b/>
          <w:bCs/>
        </w:rPr>
        <w:t>7</w:t>
      </w:r>
      <w:r w:rsidRPr="004872F0">
        <w:rPr>
          <w:rFonts w:cstheme="minorHAnsi"/>
          <w:b/>
          <w:bCs/>
        </w:rPr>
        <w:t>.1</w:t>
      </w:r>
      <w:r w:rsidR="004872F0" w:rsidRPr="004872F0">
        <w:rPr>
          <w:rFonts w:cstheme="minorHAnsi"/>
          <w:b/>
          <w:bCs/>
        </w:rPr>
        <w:t>1</w:t>
      </w:r>
      <w:r w:rsidRPr="004872F0">
        <w:rPr>
          <w:rFonts w:cstheme="minorHAnsi"/>
          <w:b/>
          <w:bCs/>
        </w:rPr>
        <w:t>.2024 r. godz. 10:00.</w:t>
      </w:r>
    </w:p>
    <w:p w14:paraId="137AA92A" w14:textId="77777777" w:rsidR="00DE21C7" w:rsidRPr="004872F0" w:rsidRDefault="00DE21C7" w:rsidP="00DE21C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9519FCD" w14:textId="77777777" w:rsidR="00A46D0C" w:rsidRPr="004872F0" w:rsidRDefault="00A46D0C" w:rsidP="006C5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4C80015" w14:textId="203B9862" w:rsidR="008E1386" w:rsidRPr="006250F1" w:rsidRDefault="00AA3832" w:rsidP="00BC40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250F1">
        <w:rPr>
          <w:rFonts w:cstheme="minorHAnsi"/>
          <w:b/>
          <w:bCs/>
          <w:sz w:val="24"/>
          <w:szCs w:val="24"/>
        </w:rPr>
        <w:t>Zamawiający</w:t>
      </w:r>
      <w:r w:rsidR="00AF499D" w:rsidRPr="006250F1">
        <w:rPr>
          <w:rFonts w:cstheme="minorHAnsi"/>
          <w:b/>
          <w:bCs/>
          <w:sz w:val="24"/>
          <w:szCs w:val="24"/>
        </w:rPr>
        <w:t xml:space="preserve"> </w:t>
      </w:r>
      <w:r w:rsidR="00677552" w:rsidRPr="006250F1">
        <w:rPr>
          <w:rFonts w:cstheme="minorHAnsi"/>
          <w:b/>
          <w:bCs/>
          <w:sz w:val="24"/>
          <w:szCs w:val="24"/>
        </w:rPr>
        <w:t xml:space="preserve">modyfikuje treść </w:t>
      </w:r>
      <w:r w:rsidR="00C11CC8" w:rsidRPr="006250F1">
        <w:rPr>
          <w:rFonts w:cstheme="minorHAnsi"/>
          <w:b/>
          <w:bCs/>
          <w:sz w:val="24"/>
          <w:szCs w:val="24"/>
        </w:rPr>
        <w:t xml:space="preserve">SWZ w </w:t>
      </w:r>
      <w:r w:rsidR="00DE21C7" w:rsidRPr="006250F1">
        <w:rPr>
          <w:rFonts w:cstheme="minorHAnsi"/>
          <w:b/>
          <w:bCs/>
          <w:sz w:val="24"/>
          <w:szCs w:val="24"/>
          <w:u w:val="single"/>
        </w:rPr>
        <w:t>Instrukcji dla Wykonawców</w:t>
      </w:r>
      <w:r w:rsidR="00DE21C7" w:rsidRPr="006250F1">
        <w:rPr>
          <w:rFonts w:cstheme="minorHAnsi"/>
          <w:b/>
          <w:bCs/>
          <w:sz w:val="24"/>
          <w:szCs w:val="24"/>
        </w:rPr>
        <w:t xml:space="preserve"> stanowiącej Rozdział I SWZ </w:t>
      </w:r>
      <w:r w:rsidR="003B6052" w:rsidRPr="006250F1">
        <w:rPr>
          <w:rFonts w:cstheme="minorHAnsi"/>
          <w:b/>
          <w:bCs/>
          <w:sz w:val="24"/>
          <w:szCs w:val="24"/>
        </w:rPr>
        <w:t>w następujący sposób:</w:t>
      </w:r>
    </w:p>
    <w:p w14:paraId="7C4BDAE2" w14:textId="77777777" w:rsidR="005D0860" w:rsidRPr="004872F0" w:rsidRDefault="005D0860" w:rsidP="006C5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BCA9583" w14:textId="2A488BCD" w:rsidR="004872F0" w:rsidRPr="004872F0" w:rsidRDefault="004872F0" w:rsidP="004872F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872F0">
        <w:rPr>
          <w:rFonts w:cstheme="minorHAnsi"/>
          <w:b/>
          <w:bCs/>
        </w:rPr>
        <w:t xml:space="preserve">Zmiana treści SWZ w dziale XVII. </w:t>
      </w:r>
      <w:r w:rsidRPr="004872F0">
        <w:rPr>
          <w:rFonts w:cstheme="minorHAnsi"/>
          <w:b/>
          <w:bCs/>
          <w:i/>
          <w:iCs/>
        </w:rPr>
        <w:t xml:space="preserve">Termin związania ofertą- pkt 1  </w:t>
      </w:r>
      <w:r w:rsidRPr="004872F0">
        <w:rPr>
          <w:rFonts w:cstheme="minorHAnsi"/>
          <w:b/>
          <w:bCs/>
        </w:rPr>
        <w:t xml:space="preserve"> w następujący sposób:</w:t>
      </w:r>
    </w:p>
    <w:p w14:paraId="65D6A186" w14:textId="77777777" w:rsidR="004872F0" w:rsidRPr="004872F0" w:rsidRDefault="004872F0" w:rsidP="004872F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5FF70D6" w14:textId="77777777" w:rsidR="004872F0" w:rsidRPr="004872F0" w:rsidRDefault="004872F0" w:rsidP="004872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872F0">
        <w:rPr>
          <w:rFonts w:cstheme="minorHAnsi"/>
          <w:b/>
          <w:bCs/>
        </w:rPr>
        <w:t>Jest w SWZ:</w:t>
      </w:r>
    </w:p>
    <w:p w14:paraId="7483879C" w14:textId="39A6B6ED" w:rsidR="004872F0" w:rsidRPr="004872F0" w:rsidRDefault="004872F0" w:rsidP="004872F0">
      <w:pPr>
        <w:pStyle w:val="Teksttreci0"/>
        <w:shd w:val="clear" w:color="auto" w:fill="auto"/>
        <w:spacing w:line="230" w:lineRule="exact"/>
        <w:ind w:right="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72F0">
        <w:rPr>
          <w:rFonts w:asciiTheme="minorHAnsi" w:hAnsiTheme="minorHAnsi" w:cstheme="minorHAnsi"/>
          <w:sz w:val="22"/>
          <w:szCs w:val="22"/>
        </w:rPr>
        <w:t>Wykonawca będzie związany ofertą przez okres 30 dni, tj. do dnia 0</w:t>
      </w:r>
      <w:r w:rsidR="00243FF9">
        <w:rPr>
          <w:rFonts w:asciiTheme="minorHAnsi" w:hAnsiTheme="minorHAnsi" w:cstheme="minorHAnsi"/>
          <w:sz w:val="22"/>
          <w:szCs w:val="22"/>
        </w:rPr>
        <w:t>5</w:t>
      </w:r>
      <w:r w:rsidRPr="004872F0">
        <w:rPr>
          <w:rFonts w:asciiTheme="minorHAnsi" w:hAnsiTheme="minorHAnsi" w:cstheme="minorHAnsi"/>
          <w:sz w:val="22"/>
          <w:szCs w:val="22"/>
        </w:rPr>
        <w:t>.12.2024 r. Bieg terminu związania ofertą rozpoczyna się wraz z upływem terminu składania ofert.</w:t>
      </w:r>
    </w:p>
    <w:p w14:paraId="74F65B76" w14:textId="77777777" w:rsidR="004872F0" w:rsidRPr="004872F0" w:rsidRDefault="004872F0" w:rsidP="004872F0">
      <w:pPr>
        <w:pStyle w:val="Teksttreci0"/>
        <w:shd w:val="clear" w:color="auto" w:fill="auto"/>
        <w:spacing w:line="230" w:lineRule="exact"/>
        <w:ind w:right="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72F0">
        <w:rPr>
          <w:rFonts w:asciiTheme="minorHAnsi" w:hAnsiTheme="minorHAnsi" w:cstheme="minorHAnsi"/>
          <w:b/>
          <w:bCs/>
          <w:sz w:val="22"/>
          <w:szCs w:val="22"/>
        </w:rPr>
        <w:t>Zmienia się na:</w:t>
      </w:r>
    </w:p>
    <w:p w14:paraId="3015CC62" w14:textId="4B54FD8D" w:rsidR="004872F0" w:rsidRPr="004872F0" w:rsidRDefault="004872F0" w:rsidP="004872F0">
      <w:pPr>
        <w:rPr>
          <w:rFonts w:eastAsia="Book Antiqua" w:cstheme="minorHAnsi"/>
        </w:rPr>
      </w:pPr>
      <w:r w:rsidRPr="004872F0">
        <w:rPr>
          <w:rFonts w:eastAsia="Book Antiqua" w:cstheme="minorHAnsi"/>
        </w:rPr>
        <w:t>Wykonawca będzie związany ofertą przez okres 30 dni, tj. do dnia 0</w:t>
      </w:r>
      <w:r w:rsidR="00243FF9">
        <w:rPr>
          <w:rFonts w:eastAsia="Book Antiqua" w:cstheme="minorHAnsi"/>
        </w:rPr>
        <w:t>6</w:t>
      </w:r>
      <w:r w:rsidRPr="004872F0">
        <w:rPr>
          <w:rFonts w:eastAsia="Book Antiqua" w:cstheme="minorHAnsi"/>
        </w:rPr>
        <w:t>.12.2024 r. Bieg terminu związania ofertą rozpoczyna się wraz z upływem terminu składania ofert.</w:t>
      </w:r>
    </w:p>
    <w:p w14:paraId="26C3ACD8" w14:textId="77777777" w:rsidR="004872F0" w:rsidRPr="004872F0" w:rsidRDefault="004872F0" w:rsidP="006C58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60636A2" w14:textId="1E74053C" w:rsidR="00C478AD" w:rsidRPr="004872F0" w:rsidRDefault="00C478AD" w:rsidP="00C478A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872F0">
        <w:rPr>
          <w:rFonts w:cstheme="minorHAnsi"/>
          <w:b/>
          <w:bCs/>
        </w:rPr>
        <w:t xml:space="preserve">Zmiana treści SWZ </w:t>
      </w:r>
      <w:r w:rsidR="004872F0" w:rsidRPr="004872F0">
        <w:rPr>
          <w:rFonts w:cstheme="minorHAnsi"/>
          <w:b/>
          <w:bCs/>
        </w:rPr>
        <w:t xml:space="preserve">w dziale XVIII. </w:t>
      </w:r>
      <w:r w:rsidR="004872F0" w:rsidRPr="004872F0">
        <w:rPr>
          <w:rFonts w:cstheme="minorHAnsi"/>
          <w:b/>
          <w:bCs/>
          <w:i/>
          <w:iCs/>
        </w:rPr>
        <w:t>Sposób i t</w:t>
      </w:r>
      <w:r w:rsidRPr="004872F0">
        <w:rPr>
          <w:rFonts w:cstheme="minorHAnsi"/>
          <w:b/>
          <w:bCs/>
          <w:i/>
          <w:iCs/>
        </w:rPr>
        <w:t>ermin składania i otwarcia ofert , otwarcie ofert</w:t>
      </w:r>
      <w:r w:rsidR="00A46D0C" w:rsidRPr="004872F0">
        <w:rPr>
          <w:rFonts w:cstheme="minorHAnsi"/>
          <w:b/>
          <w:bCs/>
          <w:i/>
          <w:iCs/>
        </w:rPr>
        <w:t xml:space="preserve"> </w:t>
      </w:r>
      <w:r w:rsidR="004872F0" w:rsidRPr="004872F0">
        <w:rPr>
          <w:rFonts w:cstheme="minorHAnsi"/>
          <w:b/>
          <w:bCs/>
          <w:i/>
          <w:iCs/>
        </w:rPr>
        <w:t>–  pkt 1, pkt 7</w:t>
      </w:r>
      <w:r w:rsidRPr="004872F0">
        <w:rPr>
          <w:rFonts w:cstheme="minorHAnsi"/>
          <w:b/>
          <w:bCs/>
          <w:i/>
          <w:iCs/>
        </w:rPr>
        <w:t xml:space="preserve"> </w:t>
      </w:r>
      <w:r w:rsidRPr="004872F0">
        <w:rPr>
          <w:rFonts w:cstheme="minorHAnsi"/>
          <w:b/>
          <w:bCs/>
        </w:rPr>
        <w:t xml:space="preserve"> w następujący sposób:</w:t>
      </w:r>
    </w:p>
    <w:p w14:paraId="17C15A74" w14:textId="77777777" w:rsidR="00C478AD" w:rsidRPr="004872F0" w:rsidRDefault="00C478AD" w:rsidP="00C478AD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A0227A" w14:textId="6A2D3359" w:rsidR="00C478AD" w:rsidRPr="004872F0" w:rsidRDefault="00C478AD" w:rsidP="00C478AD">
      <w:pPr>
        <w:pStyle w:val="Teksttreci0"/>
        <w:shd w:val="clear" w:color="auto" w:fill="auto"/>
        <w:tabs>
          <w:tab w:val="left" w:pos="442"/>
        </w:tabs>
        <w:spacing w:line="230" w:lineRule="exact"/>
        <w:ind w:left="20" w:right="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72F0">
        <w:rPr>
          <w:rFonts w:asciiTheme="minorHAnsi" w:hAnsiTheme="minorHAnsi" w:cstheme="minorHAnsi"/>
          <w:b/>
          <w:bCs/>
          <w:sz w:val="22"/>
          <w:szCs w:val="22"/>
        </w:rPr>
        <w:t>Jest w SWZ:</w:t>
      </w:r>
    </w:p>
    <w:p w14:paraId="0397D5B0" w14:textId="27895E5E" w:rsidR="00C478AD" w:rsidRPr="004872F0" w:rsidRDefault="004872F0" w:rsidP="004872F0">
      <w:pPr>
        <w:pStyle w:val="Teksttreci0"/>
        <w:tabs>
          <w:tab w:val="left" w:pos="442"/>
        </w:tabs>
        <w:spacing w:line="230" w:lineRule="exact"/>
        <w:ind w:left="709" w:right="20" w:hanging="689"/>
        <w:jc w:val="both"/>
        <w:rPr>
          <w:rFonts w:asciiTheme="minorHAnsi" w:hAnsiTheme="minorHAnsi" w:cstheme="minorHAnsi"/>
          <w:sz w:val="22"/>
          <w:szCs w:val="22"/>
        </w:rPr>
      </w:pPr>
      <w:r w:rsidRPr="004872F0">
        <w:rPr>
          <w:rFonts w:asciiTheme="minorHAnsi" w:hAnsiTheme="minorHAnsi" w:cstheme="minorHAnsi"/>
          <w:sz w:val="22"/>
          <w:szCs w:val="22"/>
        </w:rPr>
        <w:t>Pkt 1. Ofertę wraz z wymaganymi dokumentami należy umieścić na platformazakupowa.pl pod adresem: https://platformazakupowa.pl/pn/radomyslwielki w myśl Ustawy na stronie internetowej prowadzonego postępowania  do dnia 0</w:t>
      </w:r>
      <w:r w:rsidR="00243FF9">
        <w:rPr>
          <w:rFonts w:asciiTheme="minorHAnsi" w:hAnsiTheme="minorHAnsi" w:cstheme="minorHAnsi"/>
          <w:sz w:val="22"/>
          <w:szCs w:val="22"/>
        </w:rPr>
        <w:t>6</w:t>
      </w:r>
      <w:r w:rsidRPr="004872F0">
        <w:rPr>
          <w:rFonts w:asciiTheme="minorHAnsi" w:hAnsiTheme="minorHAnsi" w:cstheme="minorHAnsi"/>
          <w:sz w:val="22"/>
          <w:szCs w:val="22"/>
        </w:rPr>
        <w:t>.11.2024 r. do godziny 10:00.</w:t>
      </w:r>
    </w:p>
    <w:p w14:paraId="39FBF0CE" w14:textId="08D37250" w:rsidR="004872F0" w:rsidRPr="004872F0" w:rsidRDefault="004872F0" w:rsidP="004872F0">
      <w:pPr>
        <w:spacing w:after="0" w:line="360" w:lineRule="auto"/>
        <w:jc w:val="both"/>
        <w:rPr>
          <w:rFonts w:cstheme="minorHAnsi"/>
          <w:bCs/>
          <w:color w:val="FF0000"/>
        </w:rPr>
      </w:pPr>
      <w:r w:rsidRPr="004872F0">
        <w:rPr>
          <w:rFonts w:eastAsia="Calibri" w:cstheme="minorHAnsi"/>
          <w:bCs/>
          <w:lang w:val="pl"/>
        </w:rPr>
        <w:t xml:space="preserve">Pkt 7.   Otwarcie ofert nastąpi </w:t>
      </w:r>
      <w:r w:rsidRPr="004872F0">
        <w:rPr>
          <w:rFonts w:cstheme="minorHAnsi"/>
          <w:bCs/>
        </w:rPr>
        <w:t>w dniu 0</w:t>
      </w:r>
      <w:r w:rsidR="00243FF9">
        <w:rPr>
          <w:rFonts w:cstheme="minorHAnsi"/>
          <w:bCs/>
        </w:rPr>
        <w:t>6</w:t>
      </w:r>
      <w:r w:rsidRPr="004872F0">
        <w:rPr>
          <w:rFonts w:cstheme="minorHAnsi"/>
          <w:bCs/>
        </w:rPr>
        <w:t>.11.2024 r. o godzinie 10:30 na Platformie.</w:t>
      </w:r>
    </w:p>
    <w:p w14:paraId="5728ED84" w14:textId="77777777" w:rsidR="00C478AD" w:rsidRPr="004872F0" w:rsidRDefault="00C478AD" w:rsidP="004872F0">
      <w:pPr>
        <w:pStyle w:val="Teksttreci0"/>
        <w:shd w:val="clear" w:color="auto" w:fill="auto"/>
        <w:tabs>
          <w:tab w:val="left" w:pos="442"/>
        </w:tabs>
        <w:spacing w:line="230" w:lineRule="exact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C4B1F40" w14:textId="19AA68AE" w:rsidR="00C478AD" w:rsidRPr="004872F0" w:rsidRDefault="00C478AD" w:rsidP="00C478AD">
      <w:pPr>
        <w:pStyle w:val="Teksttreci0"/>
        <w:shd w:val="clear" w:color="auto" w:fill="auto"/>
        <w:tabs>
          <w:tab w:val="left" w:pos="442"/>
        </w:tabs>
        <w:spacing w:line="230" w:lineRule="exact"/>
        <w:ind w:left="20" w:right="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872F0">
        <w:rPr>
          <w:rFonts w:asciiTheme="minorHAnsi" w:hAnsiTheme="minorHAnsi" w:cstheme="minorHAnsi"/>
          <w:b/>
          <w:bCs/>
          <w:sz w:val="22"/>
          <w:szCs w:val="22"/>
        </w:rPr>
        <w:t>Zmienia się na:</w:t>
      </w:r>
    </w:p>
    <w:p w14:paraId="1B87BB99" w14:textId="48EBE74C" w:rsidR="004872F0" w:rsidRPr="004872F0" w:rsidRDefault="004872F0" w:rsidP="004872F0">
      <w:pPr>
        <w:pStyle w:val="Teksttreci0"/>
        <w:tabs>
          <w:tab w:val="left" w:pos="442"/>
        </w:tabs>
        <w:spacing w:line="230" w:lineRule="exact"/>
        <w:ind w:left="709" w:right="20" w:hanging="689"/>
        <w:jc w:val="both"/>
        <w:rPr>
          <w:rFonts w:asciiTheme="minorHAnsi" w:hAnsiTheme="minorHAnsi" w:cstheme="minorHAnsi"/>
          <w:sz w:val="22"/>
          <w:szCs w:val="22"/>
        </w:rPr>
      </w:pPr>
      <w:r w:rsidRPr="004872F0">
        <w:rPr>
          <w:rFonts w:asciiTheme="minorHAnsi" w:hAnsiTheme="minorHAnsi" w:cstheme="minorHAnsi"/>
          <w:sz w:val="22"/>
          <w:szCs w:val="22"/>
        </w:rPr>
        <w:t xml:space="preserve">Pkt 1. Ofertę wraz z wymaganymi dokumentami należy umieścić na platformazakupowa.pl pod adresem: https://platformazakupowa.pl/pn/radomyslwielki w myśl Ustawy na stronie internetowej prowadzonego postępowania  do dnia </w:t>
      </w:r>
      <w:r w:rsidRPr="004872F0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43FF9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872F0">
        <w:rPr>
          <w:rFonts w:asciiTheme="minorHAnsi" w:hAnsiTheme="minorHAnsi" w:cstheme="minorHAnsi"/>
          <w:b/>
          <w:bCs/>
          <w:sz w:val="22"/>
          <w:szCs w:val="22"/>
        </w:rPr>
        <w:t>.11.2024 r. do godziny 10:00.</w:t>
      </w:r>
    </w:p>
    <w:p w14:paraId="61E2BE77" w14:textId="642E33F2" w:rsidR="00C478AD" w:rsidRPr="00587173" w:rsidRDefault="004872F0" w:rsidP="00587173">
      <w:pPr>
        <w:spacing w:after="0" w:line="360" w:lineRule="auto"/>
        <w:jc w:val="both"/>
        <w:rPr>
          <w:rFonts w:cstheme="minorHAnsi"/>
          <w:bCs/>
          <w:color w:val="FF0000"/>
        </w:rPr>
      </w:pPr>
      <w:r w:rsidRPr="004872F0">
        <w:rPr>
          <w:rFonts w:eastAsia="Calibri" w:cstheme="minorHAnsi"/>
          <w:bCs/>
          <w:lang w:val="pl"/>
        </w:rPr>
        <w:t xml:space="preserve">Pkt 7.   Otwarcie ofert nastąpi </w:t>
      </w:r>
      <w:r w:rsidRPr="004872F0">
        <w:rPr>
          <w:rFonts w:cstheme="minorHAnsi"/>
          <w:bCs/>
        </w:rPr>
        <w:t xml:space="preserve">w dniu </w:t>
      </w:r>
      <w:r w:rsidRPr="004872F0">
        <w:rPr>
          <w:rFonts w:cstheme="minorHAnsi"/>
          <w:b/>
        </w:rPr>
        <w:t>0</w:t>
      </w:r>
      <w:r w:rsidR="00243FF9">
        <w:rPr>
          <w:rFonts w:cstheme="minorHAnsi"/>
          <w:b/>
        </w:rPr>
        <w:t>7</w:t>
      </w:r>
      <w:r w:rsidRPr="004872F0">
        <w:rPr>
          <w:rFonts w:cstheme="minorHAnsi"/>
          <w:b/>
        </w:rPr>
        <w:t>.11.2024 r. o godzinie 10:30</w:t>
      </w:r>
      <w:r w:rsidRPr="004872F0">
        <w:rPr>
          <w:rFonts w:cstheme="minorHAnsi"/>
          <w:bCs/>
        </w:rPr>
        <w:t xml:space="preserve"> na Platformie.</w:t>
      </w:r>
    </w:p>
    <w:p w14:paraId="1F7DB4EE" w14:textId="77777777" w:rsidR="00495B5A" w:rsidRPr="007C2FD3" w:rsidRDefault="00495B5A" w:rsidP="00053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CD130B9" w14:textId="77777777" w:rsidR="00495B5A" w:rsidRPr="007C2FD3" w:rsidRDefault="00495B5A" w:rsidP="00053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7D2294F" w14:textId="1D152D2C" w:rsidR="00153985" w:rsidRPr="007C2FD3" w:rsidRDefault="00053B51" w:rsidP="00053B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2FD3">
        <w:rPr>
          <w:rFonts w:cstheme="minorHAnsi"/>
        </w:rPr>
        <w:t>Zmiana treści SWZ powoduje zmianę ogłoszenia o zamówieniu</w:t>
      </w:r>
      <w:r w:rsidR="00A35389" w:rsidRPr="007C2FD3">
        <w:rPr>
          <w:rFonts w:cstheme="minorHAnsi"/>
        </w:rPr>
        <w:t>.</w:t>
      </w:r>
    </w:p>
    <w:p w14:paraId="3A4F1063" w14:textId="77777777" w:rsidR="00492680" w:rsidRPr="007C2FD3" w:rsidRDefault="00492680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2726109" w14:textId="35CAA600" w:rsidR="00830248" w:rsidRPr="007C2FD3" w:rsidRDefault="00830248" w:rsidP="007142B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7C2FD3">
        <w:rPr>
          <w:rFonts w:cstheme="minorHAnsi"/>
          <w:b/>
        </w:rPr>
        <w:t xml:space="preserve">Pozostałe zapisy treści </w:t>
      </w:r>
      <w:r w:rsidR="002B6D5A" w:rsidRPr="007C2FD3">
        <w:rPr>
          <w:rFonts w:cstheme="minorHAnsi"/>
          <w:b/>
        </w:rPr>
        <w:t>S</w:t>
      </w:r>
      <w:r w:rsidRPr="007C2FD3">
        <w:rPr>
          <w:rFonts w:cstheme="minorHAnsi"/>
          <w:b/>
        </w:rPr>
        <w:t>WZ pozostają bez zmian.</w:t>
      </w:r>
    </w:p>
    <w:p w14:paraId="690162FF" w14:textId="77777777" w:rsidR="00CE1428" w:rsidRPr="007C2FD3" w:rsidRDefault="00CE1428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753FC17A" w14:textId="77777777" w:rsidR="00F53839" w:rsidRPr="00A46D0C" w:rsidRDefault="00F53839" w:rsidP="00CE14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C6118D0" w14:textId="77777777" w:rsidR="00B15794" w:rsidRPr="00A46D0C" w:rsidRDefault="00B15794" w:rsidP="00CE14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9EE544A" w14:textId="77777777" w:rsidR="000058E8" w:rsidRPr="00A46D0C" w:rsidRDefault="000058E8" w:rsidP="00CE142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0CAFEE1B" w14:textId="0D671AFF" w:rsidR="009F40B6" w:rsidRPr="00241F2A" w:rsidRDefault="00DF6F6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241F2A">
        <w:rPr>
          <w:rFonts w:cstheme="minorHAnsi"/>
        </w:rPr>
        <w:t>Agnieszka Machnik</w:t>
      </w:r>
    </w:p>
    <w:p w14:paraId="156D4667" w14:textId="77777777" w:rsidR="00DF6F66" w:rsidRPr="00241F2A" w:rsidRDefault="00DF6F6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3679E6E5" w14:textId="77777777" w:rsidR="00DD78C0" w:rsidRPr="00241F2A" w:rsidRDefault="00DD78C0" w:rsidP="00DD78C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241F2A">
        <w:rPr>
          <w:rFonts w:cstheme="minorHAnsi"/>
        </w:rPr>
        <w:t>Kierownik Zamawiającego</w:t>
      </w:r>
    </w:p>
    <w:p w14:paraId="544E4279" w14:textId="77777777" w:rsidR="009F40B6" w:rsidRPr="00241F2A" w:rsidRDefault="009F40B6" w:rsidP="00CE1428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5958EC6E" w14:textId="77777777" w:rsidR="002F68DE" w:rsidRPr="00A46D0C" w:rsidRDefault="002F68DE" w:rsidP="00EB17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2F68DE" w:rsidRPr="00A46D0C" w:rsidSect="00F3537E">
      <w:footerReference w:type="default" r:id="rId7"/>
      <w:pgSz w:w="11906" w:h="16838"/>
      <w:pgMar w:top="1135" w:right="1133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3D0CD" w14:textId="77777777" w:rsidR="00FD0527" w:rsidRDefault="00FD0527">
      <w:pPr>
        <w:spacing w:after="0" w:line="240" w:lineRule="auto"/>
      </w:pPr>
      <w:r>
        <w:separator/>
      </w:r>
    </w:p>
  </w:endnote>
  <w:endnote w:type="continuationSeparator" w:id="0">
    <w:p w14:paraId="60593534" w14:textId="77777777" w:rsidR="00FD0527" w:rsidRDefault="00FD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14"/>
        <w:szCs w:val="16"/>
      </w:rPr>
      <w:id w:val="1412888627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14"/>
            <w:szCs w:val="16"/>
          </w:rPr>
          <w:id w:val="1024517479"/>
          <w:docPartObj>
            <w:docPartGallery w:val="Page Numbers (Top of Page)"/>
            <w:docPartUnique/>
          </w:docPartObj>
        </w:sdtPr>
        <w:sdtContent>
          <w:p w14:paraId="72F0A1DB" w14:textId="77777777" w:rsidR="005E7552" w:rsidRPr="006E7636" w:rsidRDefault="00971167" w:rsidP="00506A11">
            <w:pPr>
              <w:pStyle w:val="Stopka"/>
              <w:jc w:val="right"/>
              <w:rPr>
                <w:rFonts w:ascii="Georgia" w:hAnsi="Georgia"/>
                <w:sz w:val="14"/>
                <w:szCs w:val="16"/>
              </w:rPr>
            </w:pPr>
            <w:r w:rsidRPr="006E7636">
              <w:rPr>
                <w:rFonts w:ascii="Georgia" w:hAnsi="Georgia"/>
                <w:sz w:val="14"/>
                <w:szCs w:val="16"/>
              </w:rPr>
              <w:t xml:space="preserve">Strona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PAGE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80096E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  <w:r w:rsidRPr="006E7636">
              <w:rPr>
                <w:rFonts w:ascii="Georgia" w:hAnsi="Georgia"/>
                <w:sz w:val="14"/>
                <w:szCs w:val="16"/>
              </w:rPr>
              <w:t xml:space="preserve"> z 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begin"/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instrText>NUMPAGES</w:instrTex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separate"/>
            </w:r>
            <w:r w:rsidR="0080096E">
              <w:rPr>
                <w:rFonts w:ascii="Georgia" w:hAnsi="Georgia"/>
                <w:bCs/>
                <w:noProof/>
                <w:sz w:val="14"/>
                <w:szCs w:val="16"/>
              </w:rPr>
              <w:t>1</w:t>
            </w:r>
            <w:r w:rsidRPr="006E7636">
              <w:rPr>
                <w:rFonts w:ascii="Georgia" w:hAnsi="Georgia"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4E42" w14:textId="77777777" w:rsidR="00FD0527" w:rsidRDefault="00FD0527">
      <w:pPr>
        <w:spacing w:after="0" w:line="240" w:lineRule="auto"/>
      </w:pPr>
      <w:r>
        <w:separator/>
      </w:r>
    </w:p>
  </w:footnote>
  <w:footnote w:type="continuationSeparator" w:id="0">
    <w:p w14:paraId="7C86AE58" w14:textId="77777777" w:rsidR="00FD0527" w:rsidRDefault="00FD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ascii="Arial" w:hAnsi="Arial" w:cs="Arial"/>
        <w:b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rFonts w:ascii="Arial" w:hAnsi="Arial" w:cs="Arial"/>
        <w:b w:val="0"/>
        <w:i w:val="0"/>
        <w:sz w:val="20"/>
        <w:u w:val="none"/>
      </w:rPr>
    </w:lvl>
  </w:abstractNum>
  <w:abstractNum w:abstractNumId="5" w15:restartNumberingAfterBreak="0">
    <w:nsid w:val="00000021"/>
    <w:multiLevelType w:val="multilevel"/>
    <w:tmpl w:val="3CFAAE60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6"/>
    <w:multiLevelType w:val="multilevel"/>
    <w:tmpl w:val="00000026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2B"/>
    <w:multiLevelType w:val="multilevel"/>
    <w:tmpl w:val="0000002B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15A06B3"/>
    <w:multiLevelType w:val="hybridMultilevel"/>
    <w:tmpl w:val="AEA0DC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195856"/>
    <w:multiLevelType w:val="hybridMultilevel"/>
    <w:tmpl w:val="53FC7FE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D96D5B"/>
    <w:multiLevelType w:val="multilevel"/>
    <w:tmpl w:val="BD8C3500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69" w:hanging="485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591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58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91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58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0BE459FC"/>
    <w:multiLevelType w:val="hybridMultilevel"/>
    <w:tmpl w:val="718A5354"/>
    <w:lvl w:ilvl="0" w:tplc="06A2B9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743048"/>
    <w:multiLevelType w:val="hybridMultilevel"/>
    <w:tmpl w:val="2CC4E586"/>
    <w:lvl w:ilvl="0" w:tplc="336C15B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4" w15:restartNumberingAfterBreak="0">
    <w:nsid w:val="10124751"/>
    <w:multiLevelType w:val="hybridMultilevel"/>
    <w:tmpl w:val="15081DB0"/>
    <w:lvl w:ilvl="0" w:tplc="2A9AD6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Calibri" w:hAnsi="Verdana" w:cs="Times New Roman" w:hint="default"/>
        <w:b w:val="0"/>
        <w:sz w:val="18"/>
        <w:szCs w:val="18"/>
      </w:rPr>
    </w:lvl>
    <w:lvl w:ilvl="1" w:tplc="663A53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plc="C15095AC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297E54"/>
    <w:multiLevelType w:val="hybridMultilevel"/>
    <w:tmpl w:val="E21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A97FFB"/>
    <w:multiLevelType w:val="hybridMultilevel"/>
    <w:tmpl w:val="E00CF12E"/>
    <w:lvl w:ilvl="0" w:tplc="A4F8639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17" w15:restartNumberingAfterBreak="0">
    <w:nsid w:val="195A45D1"/>
    <w:multiLevelType w:val="multilevel"/>
    <w:tmpl w:val="739A3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9B0272F"/>
    <w:multiLevelType w:val="hybridMultilevel"/>
    <w:tmpl w:val="38568D6E"/>
    <w:lvl w:ilvl="0" w:tplc="08B4202A">
      <w:start w:val="9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1B1F1CE5"/>
    <w:multiLevelType w:val="hybridMultilevel"/>
    <w:tmpl w:val="97808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73698"/>
    <w:multiLevelType w:val="hybridMultilevel"/>
    <w:tmpl w:val="DC6825B4"/>
    <w:lvl w:ilvl="0" w:tplc="8CB0D00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61529"/>
    <w:multiLevelType w:val="multilevel"/>
    <w:tmpl w:val="B2E45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1E17089D"/>
    <w:multiLevelType w:val="hybridMultilevel"/>
    <w:tmpl w:val="1A080FB0"/>
    <w:lvl w:ilvl="0" w:tplc="F9AAA53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1F47161E"/>
    <w:multiLevelType w:val="hybridMultilevel"/>
    <w:tmpl w:val="056EBBF2"/>
    <w:lvl w:ilvl="0" w:tplc="DC02C2C2">
      <w:start w:val="1"/>
      <w:numFmt w:val="lowerLetter"/>
      <w:lvlText w:val="%1)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4" w15:restartNumberingAfterBreak="0">
    <w:nsid w:val="1F96790C"/>
    <w:multiLevelType w:val="hybridMultilevel"/>
    <w:tmpl w:val="252C858A"/>
    <w:lvl w:ilvl="0" w:tplc="3FD4F2E2">
      <w:start w:val="2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10271FB"/>
    <w:multiLevelType w:val="hybridMultilevel"/>
    <w:tmpl w:val="EC725D70"/>
    <w:lvl w:ilvl="0" w:tplc="69DC93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C77C21"/>
    <w:multiLevelType w:val="hybridMultilevel"/>
    <w:tmpl w:val="D974F7CE"/>
    <w:lvl w:ilvl="0" w:tplc="210C1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391A3A"/>
    <w:multiLevelType w:val="hybridMultilevel"/>
    <w:tmpl w:val="252C858A"/>
    <w:lvl w:ilvl="0" w:tplc="FFFFFFFF">
      <w:start w:val="2"/>
      <w:numFmt w:val="decimal"/>
      <w:lvlText w:val="%1)"/>
      <w:lvlJc w:val="left"/>
      <w:pPr>
        <w:tabs>
          <w:tab w:val="num" w:pos="884"/>
        </w:tabs>
        <w:ind w:left="884" w:hanging="60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25765EC6"/>
    <w:multiLevelType w:val="hybridMultilevel"/>
    <w:tmpl w:val="EB5A627C"/>
    <w:lvl w:ilvl="0" w:tplc="F84AD3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0B2C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CAA4100"/>
    <w:multiLevelType w:val="hybridMultilevel"/>
    <w:tmpl w:val="E9389AD8"/>
    <w:lvl w:ilvl="0" w:tplc="867222EA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FBA3E9D"/>
    <w:multiLevelType w:val="multilevel"/>
    <w:tmpl w:val="EFB8F156"/>
    <w:lvl w:ilvl="0">
      <w:start w:val="1"/>
      <w:numFmt w:val="decimal"/>
      <w:lvlText w:val="%1."/>
      <w:lvlJc w:val="left"/>
      <w:pPr>
        <w:ind w:left="499" w:hanging="284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10" w:hanging="567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21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300" w:hanging="567"/>
      </w:pPr>
      <w:rPr>
        <w:rFonts w:ascii="Arial" w:eastAsia="Book Antiqua" w:hAnsi="Arial" w:cs="Arial"/>
        <w:lang w:val="pl-PL" w:eastAsia="en-US" w:bidi="ar-SA"/>
      </w:rPr>
    </w:lvl>
    <w:lvl w:ilvl="4">
      <w:numFmt w:val="bullet"/>
      <w:lvlText w:val="•"/>
      <w:lvlJc w:val="left"/>
      <w:pPr>
        <w:ind w:left="2515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30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45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60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376" w:hanging="567"/>
      </w:pPr>
      <w:rPr>
        <w:rFonts w:hint="default"/>
        <w:lang w:val="pl-PL" w:eastAsia="en-US" w:bidi="ar-SA"/>
      </w:rPr>
    </w:lvl>
  </w:abstractNum>
  <w:abstractNum w:abstractNumId="32" w15:restartNumberingAfterBreak="0">
    <w:nsid w:val="32D30953"/>
    <w:multiLevelType w:val="multilevel"/>
    <w:tmpl w:val="D4EAC770"/>
    <w:lvl w:ilvl="0">
      <w:start w:val="1"/>
      <w:numFmt w:val="decimal"/>
      <w:lvlText w:val="%1) "/>
      <w:lvlJc w:val="left"/>
      <w:pPr>
        <w:ind w:left="567" w:hanging="283"/>
      </w:pPr>
      <w:rPr>
        <w:rFonts w:ascii="Arial" w:hAnsi="Arial" w:cs="Arial"/>
        <w:b w:val="0"/>
        <w:i w:val="0"/>
        <w:sz w:val="20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34420533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60F1E9C"/>
    <w:multiLevelType w:val="hybridMultilevel"/>
    <w:tmpl w:val="9B26ABAE"/>
    <w:lvl w:ilvl="0" w:tplc="E3A4B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6F75BF8"/>
    <w:multiLevelType w:val="multilevel"/>
    <w:tmpl w:val="09A8CE1A"/>
    <w:lvl w:ilvl="0">
      <w:start w:val="1"/>
      <w:numFmt w:val="decimal"/>
      <w:lvlText w:val="6.3.%1."/>
      <w:lvlJc w:val="left"/>
      <w:rPr>
        <w:rFonts w:ascii="Arial" w:eastAsia="Book Antiqu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96B0F1F"/>
    <w:multiLevelType w:val="hybridMultilevel"/>
    <w:tmpl w:val="3E8048B8"/>
    <w:lvl w:ilvl="0" w:tplc="4B6CFB8C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E7C696F"/>
    <w:multiLevelType w:val="hybridMultilevel"/>
    <w:tmpl w:val="AEA0DC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B762B"/>
    <w:multiLevelType w:val="multilevel"/>
    <w:tmpl w:val="EA067A92"/>
    <w:lvl w:ilvl="0">
      <w:start w:val="1"/>
      <w:numFmt w:val="decimal"/>
      <w:lvlText w:val="5.%1."/>
      <w:lvlJc w:val="left"/>
      <w:rPr>
        <w:rFonts w:ascii="Arial" w:eastAsia="Book Antiqu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A5E3480"/>
    <w:multiLevelType w:val="hybridMultilevel"/>
    <w:tmpl w:val="33E689C0"/>
    <w:lvl w:ilvl="0" w:tplc="081ED4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896190"/>
    <w:multiLevelType w:val="hybridMultilevel"/>
    <w:tmpl w:val="24F07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F63014"/>
    <w:multiLevelType w:val="multilevel"/>
    <w:tmpl w:val="09A8CE1A"/>
    <w:lvl w:ilvl="0">
      <w:start w:val="1"/>
      <w:numFmt w:val="decimal"/>
      <w:lvlText w:val="6.3.%1."/>
      <w:lvlJc w:val="left"/>
      <w:rPr>
        <w:rFonts w:ascii="Arial" w:eastAsia="Book Antiqu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9886FE8"/>
    <w:multiLevelType w:val="multilevel"/>
    <w:tmpl w:val="DDE656B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98F7E23"/>
    <w:multiLevelType w:val="hybridMultilevel"/>
    <w:tmpl w:val="6DCE1180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b w:val="0"/>
        <w:i w:val="0"/>
      </w:rPr>
    </w:lvl>
    <w:lvl w:ilvl="1" w:tplc="CFA23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0C278F"/>
    <w:multiLevelType w:val="multilevel"/>
    <w:tmpl w:val="AFF26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F7D13E5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857AD5"/>
    <w:multiLevelType w:val="multilevel"/>
    <w:tmpl w:val="FC423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8" w15:restartNumberingAfterBreak="0">
    <w:nsid w:val="6A2679D3"/>
    <w:multiLevelType w:val="hybridMultilevel"/>
    <w:tmpl w:val="A3C8D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2F529D"/>
    <w:multiLevelType w:val="hybridMultilevel"/>
    <w:tmpl w:val="53B6C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C3824"/>
    <w:multiLevelType w:val="hybridMultilevel"/>
    <w:tmpl w:val="D1DA5214"/>
    <w:lvl w:ilvl="0" w:tplc="2470514E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B9720F"/>
    <w:multiLevelType w:val="hybridMultilevel"/>
    <w:tmpl w:val="E1785A12"/>
    <w:lvl w:ilvl="0" w:tplc="BFF22574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F6D79AB"/>
    <w:multiLevelType w:val="hybridMultilevel"/>
    <w:tmpl w:val="93EA237A"/>
    <w:lvl w:ilvl="0" w:tplc="F0AC8714">
      <w:numFmt w:val="bullet"/>
      <w:lvlText w:val="-"/>
      <w:lvlJc w:val="left"/>
      <w:pPr>
        <w:ind w:left="1584" w:hanging="360"/>
      </w:pPr>
      <w:rPr>
        <w:rFonts w:ascii="Arial" w:eastAsia="Book Antiqua" w:hAnsi="Arial" w:cs="Aria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3" w15:restartNumberingAfterBreak="0">
    <w:nsid w:val="6FF85301"/>
    <w:multiLevelType w:val="multilevel"/>
    <w:tmpl w:val="2C3C7D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705C4B0D"/>
    <w:multiLevelType w:val="hybridMultilevel"/>
    <w:tmpl w:val="5654507C"/>
    <w:lvl w:ilvl="0" w:tplc="DBC84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64D47"/>
    <w:multiLevelType w:val="hybridMultilevel"/>
    <w:tmpl w:val="AEA0DC74"/>
    <w:lvl w:ilvl="0" w:tplc="E5A2F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D60925"/>
    <w:multiLevelType w:val="hybridMultilevel"/>
    <w:tmpl w:val="3DB846C8"/>
    <w:lvl w:ilvl="0" w:tplc="955A20F2">
      <w:start w:val="1"/>
      <w:numFmt w:val="lowerLetter"/>
      <w:lvlText w:val="%1)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7" w15:restartNumberingAfterBreak="0">
    <w:nsid w:val="74967099"/>
    <w:multiLevelType w:val="hybridMultilevel"/>
    <w:tmpl w:val="4928D986"/>
    <w:lvl w:ilvl="0" w:tplc="6ABC3DAE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74551FF"/>
    <w:multiLevelType w:val="multilevel"/>
    <w:tmpl w:val="3F2267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CEE155B"/>
    <w:multiLevelType w:val="multilevel"/>
    <w:tmpl w:val="BD8C3500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spacing w:val="0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69" w:hanging="485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278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1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591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58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924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091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58" w:hanging="284"/>
      </w:pPr>
      <w:rPr>
        <w:rFonts w:hint="default"/>
        <w:lang w:val="pl-PL" w:eastAsia="en-US" w:bidi="ar-SA"/>
      </w:rPr>
    </w:lvl>
  </w:abstractNum>
  <w:abstractNum w:abstractNumId="60" w15:restartNumberingAfterBreak="0">
    <w:nsid w:val="7F03751A"/>
    <w:multiLevelType w:val="hybridMultilevel"/>
    <w:tmpl w:val="E012C644"/>
    <w:lvl w:ilvl="0" w:tplc="1B5046EA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  <w:rPr>
        <w:rFonts w:cs="Times New Roman"/>
      </w:rPr>
    </w:lvl>
  </w:abstractNum>
  <w:abstractNum w:abstractNumId="61" w15:restartNumberingAfterBreak="0">
    <w:nsid w:val="7F6E79C3"/>
    <w:multiLevelType w:val="hybridMultilevel"/>
    <w:tmpl w:val="24F07B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12848">
    <w:abstractNumId w:val="34"/>
  </w:num>
  <w:num w:numId="2" w16cid:durableId="83890078">
    <w:abstractNumId w:val="56"/>
  </w:num>
  <w:num w:numId="3" w16cid:durableId="1323388117">
    <w:abstractNumId w:val="23"/>
  </w:num>
  <w:num w:numId="4" w16cid:durableId="1623851598">
    <w:abstractNumId w:val="30"/>
  </w:num>
  <w:num w:numId="5" w16cid:durableId="375008359">
    <w:abstractNumId w:val="60"/>
  </w:num>
  <w:num w:numId="6" w16cid:durableId="404449725">
    <w:abstractNumId w:val="18"/>
  </w:num>
  <w:num w:numId="7" w16cid:durableId="661472896">
    <w:abstractNumId w:val="16"/>
  </w:num>
  <w:num w:numId="8" w16cid:durableId="2074618051">
    <w:abstractNumId w:val="13"/>
  </w:num>
  <w:num w:numId="9" w16cid:durableId="951739355">
    <w:abstractNumId w:val="46"/>
  </w:num>
  <w:num w:numId="10" w16cid:durableId="1148130827">
    <w:abstractNumId w:val="21"/>
  </w:num>
  <w:num w:numId="11" w16cid:durableId="27223913">
    <w:abstractNumId w:val="10"/>
  </w:num>
  <w:num w:numId="12" w16cid:durableId="802508162">
    <w:abstractNumId w:val="49"/>
  </w:num>
  <w:num w:numId="13" w16cid:durableId="1990816057">
    <w:abstractNumId w:val="19"/>
  </w:num>
  <w:num w:numId="14" w16cid:durableId="1215384606">
    <w:abstractNumId w:val="58"/>
  </w:num>
  <w:num w:numId="15" w16cid:durableId="1983775330">
    <w:abstractNumId w:val="48"/>
  </w:num>
  <w:num w:numId="16" w16cid:durableId="537474821">
    <w:abstractNumId w:val="15"/>
  </w:num>
  <w:num w:numId="17" w16cid:durableId="137694808">
    <w:abstractNumId w:val="3"/>
  </w:num>
  <w:num w:numId="18" w16cid:durableId="406194948">
    <w:abstractNumId w:val="0"/>
  </w:num>
  <w:num w:numId="19" w16cid:durableId="1504932916">
    <w:abstractNumId w:val="1"/>
  </w:num>
  <w:num w:numId="20" w16cid:durableId="1585263780">
    <w:abstractNumId w:val="4"/>
  </w:num>
  <w:num w:numId="21" w16cid:durableId="1857646279">
    <w:abstractNumId w:val="32"/>
  </w:num>
  <w:num w:numId="22" w16cid:durableId="801071377">
    <w:abstractNumId w:val="5"/>
  </w:num>
  <w:num w:numId="23" w16cid:durableId="1750301171">
    <w:abstractNumId w:val="25"/>
  </w:num>
  <w:num w:numId="24" w16cid:durableId="420182559">
    <w:abstractNumId w:val="20"/>
  </w:num>
  <w:num w:numId="25" w16cid:durableId="292562019">
    <w:abstractNumId w:val="2"/>
  </w:num>
  <w:num w:numId="26" w16cid:durableId="158496965">
    <w:abstractNumId w:val="6"/>
  </w:num>
  <w:num w:numId="27" w16cid:durableId="430053400">
    <w:abstractNumId w:val="28"/>
  </w:num>
  <w:num w:numId="28" w16cid:durableId="2097240640">
    <w:abstractNumId w:val="7"/>
  </w:num>
  <w:num w:numId="29" w16cid:durableId="264659934">
    <w:abstractNumId w:val="33"/>
  </w:num>
  <w:num w:numId="30" w16cid:durableId="755637418">
    <w:abstractNumId w:val="8"/>
  </w:num>
  <w:num w:numId="31" w16cid:durableId="1289122367">
    <w:abstractNumId w:val="45"/>
  </w:num>
  <w:num w:numId="32" w16cid:durableId="629672243">
    <w:abstractNumId w:val="50"/>
  </w:num>
  <w:num w:numId="33" w16cid:durableId="1572689031">
    <w:abstractNumId w:val="29"/>
  </w:num>
  <w:num w:numId="34" w16cid:durableId="1721175194">
    <w:abstractNumId w:val="53"/>
  </w:num>
  <w:num w:numId="35" w16cid:durableId="68961388">
    <w:abstractNumId w:val="44"/>
  </w:num>
  <w:num w:numId="36" w16cid:durableId="2003462061">
    <w:abstractNumId w:val="38"/>
  </w:num>
  <w:num w:numId="37" w16cid:durableId="1946031751">
    <w:abstractNumId w:val="41"/>
  </w:num>
  <w:num w:numId="38" w16cid:durableId="325667201">
    <w:abstractNumId w:val="35"/>
  </w:num>
  <w:num w:numId="39" w16cid:durableId="530000274">
    <w:abstractNumId w:val="54"/>
  </w:num>
  <w:num w:numId="40" w16cid:durableId="21363662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97453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090210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24016469">
    <w:abstractNumId w:val="43"/>
  </w:num>
  <w:num w:numId="44" w16cid:durableId="1101029176">
    <w:abstractNumId w:val="24"/>
  </w:num>
  <w:num w:numId="45" w16cid:durableId="773139084">
    <w:abstractNumId w:val="51"/>
  </w:num>
  <w:num w:numId="46" w16cid:durableId="1489788509">
    <w:abstractNumId w:val="36"/>
  </w:num>
  <w:num w:numId="47" w16cid:durableId="1510217464">
    <w:abstractNumId w:val="27"/>
  </w:num>
  <w:num w:numId="48" w16cid:durableId="12271876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55197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43466832">
    <w:abstractNumId w:val="26"/>
  </w:num>
  <w:num w:numId="51" w16cid:durableId="1085302472">
    <w:abstractNumId w:val="39"/>
  </w:num>
  <w:num w:numId="52" w16cid:durableId="308902196">
    <w:abstractNumId w:val="31"/>
  </w:num>
  <w:num w:numId="53" w16cid:durableId="347101979">
    <w:abstractNumId w:val="17"/>
  </w:num>
  <w:num w:numId="54" w16cid:durableId="988286737">
    <w:abstractNumId w:val="47"/>
  </w:num>
  <w:num w:numId="55" w16cid:durableId="734596126">
    <w:abstractNumId w:val="52"/>
  </w:num>
  <w:num w:numId="56" w16cid:durableId="1936788091">
    <w:abstractNumId w:val="42"/>
  </w:num>
  <w:num w:numId="57" w16cid:durableId="965887879">
    <w:abstractNumId w:val="59"/>
  </w:num>
  <w:num w:numId="58" w16cid:durableId="309601899">
    <w:abstractNumId w:val="40"/>
  </w:num>
  <w:num w:numId="59" w16cid:durableId="2081829868">
    <w:abstractNumId w:val="61"/>
  </w:num>
  <w:num w:numId="60" w16cid:durableId="490870603">
    <w:abstractNumId w:val="11"/>
  </w:num>
  <w:num w:numId="61" w16cid:durableId="1743327662">
    <w:abstractNumId w:val="22"/>
  </w:num>
  <w:num w:numId="62" w16cid:durableId="1952780546">
    <w:abstractNumId w:val="12"/>
  </w:num>
  <w:num w:numId="63" w16cid:durableId="17969497">
    <w:abstractNumId w:val="55"/>
  </w:num>
  <w:num w:numId="64" w16cid:durableId="632321957">
    <w:abstractNumId w:val="37"/>
  </w:num>
  <w:num w:numId="65" w16cid:durableId="6148681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B4"/>
    <w:rsid w:val="00001F84"/>
    <w:rsid w:val="00003FF4"/>
    <w:rsid w:val="000058E8"/>
    <w:rsid w:val="00005D7A"/>
    <w:rsid w:val="0002038A"/>
    <w:rsid w:val="000216E7"/>
    <w:rsid w:val="0002775A"/>
    <w:rsid w:val="00027FA4"/>
    <w:rsid w:val="000539D9"/>
    <w:rsid w:val="00053B51"/>
    <w:rsid w:val="00057A19"/>
    <w:rsid w:val="0006239A"/>
    <w:rsid w:val="00077DB5"/>
    <w:rsid w:val="00084EC3"/>
    <w:rsid w:val="00094A91"/>
    <w:rsid w:val="00096AAC"/>
    <w:rsid w:val="00096BB5"/>
    <w:rsid w:val="000A0ABA"/>
    <w:rsid w:val="000A1E70"/>
    <w:rsid w:val="000A50B7"/>
    <w:rsid w:val="000B2EA1"/>
    <w:rsid w:val="000B6C80"/>
    <w:rsid w:val="000C0575"/>
    <w:rsid w:val="000C1675"/>
    <w:rsid w:val="000C1F7B"/>
    <w:rsid w:val="000E0429"/>
    <w:rsid w:val="000E667D"/>
    <w:rsid w:val="000F2725"/>
    <w:rsid w:val="000F4E00"/>
    <w:rsid w:val="0011106C"/>
    <w:rsid w:val="00122881"/>
    <w:rsid w:val="00141D4E"/>
    <w:rsid w:val="00150BC5"/>
    <w:rsid w:val="00150D2E"/>
    <w:rsid w:val="00153985"/>
    <w:rsid w:val="00165E39"/>
    <w:rsid w:val="00165F17"/>
    <w:rsid w:val="001A7761"/>
    <w:rsid w:val="001B177C"/>
    <w:rsid w:val="001B1E84"/>
    <w:rsid w:val="001B1FBA"/>
    <w:rsid w:val="001C1E22"/>
    <w:rsid w:val="001C554C"/>
    <w:rsid w:val="001D0200"/>
    <w:rsid w:val="001D2553"/>
    <w:rsid w:val="002233F9"/>
    <w:rsid w:val="0023786F"/>
    <w:rsid w:val="00241F2A"/>
    <w:rsid w:val="00243FF9"/>
    <w:rsid w:val="00245221"/>
    <w:rsid w:val="0025145F"/>
    <w:rsid w:val="0026211D"/>
    <w:rsid w:val="00285B7B"/>
    <w:rsid w:val="002937F1"/>
    <w:rsid w:val="00297088"/>
    <w:rsid w:val="002A4EC1"/>
    <w:rsid w:val="002A6C6A"/>
    <w:rsid w:val="002B6D5A"/>
    <w:rsid w:val="002C5A39"/>
    <w:rsid w:val="002D2330"/>
    <w:rsid w:val="002D2F90"/>
    <w:rsid w:val="002D5343"/>
    <w:rsid w:val="002E43E1"/>
    <w:rsid w:val="002E4583"/>
    <w:rsid w:val="002F179D"/>
    <w:rsid w:val="002F2FFE"/>
    <w:rsid w:val="002F5E7E"/>
    <w:rsid w:val="002F68DE"/>
    <w:rsid w:val="0030246F"/>
    <w:rsid w:val="0031689A"/>
    <w:rsid w:val="00321FD7"/>
    <w:rsid w:val="00326009"/>
    <w:rsid w:val="00355685"/>
    <w:rsid w:val="00355749"/>
    <w:rsid w:val="00393031"/>
    <w:rsid w:val="003B6052"/>
    <w:rsid w:val="003C154D"/>
    <w:rsid w:val="003D4B67"/>
    <w:rsid w:val="003D76F7"/>
    <w:rsid w:val="003F029F"/>
    <w:rsid w:val="00412CF0"/>
    <w:rsid w:val="00415556"/>
    <w:rsid w:val="004272D9"/>
    <w:rsid w:val="00433B25"/>
    <w:rsid w:val="00442585"/>
    <w:rsid w:val="004426A2"/>
    <w:rsid w:val="00460BDA"/>
    <w:rsid w:val="00464607"/>
    <w:rsid w:val="004646D8"/>
    <w:rsid w:val="00475855"/>
    <w:rsid w:val="004872F0"/>
    <w:rsid w:val="00492680"/>
    <w:rsid w:val="00494B61"/>
    <w:rsid w:val="00495B5A"/>
    <w:rsid w:val="004A3193"/>
    <w:rsid w:val="004A53A2"/>
    <w:rsid w:val="004B3054"/>
    <w:rsid w:val="004B5818"/>
    <w:rsid w:val="004D5319"/>
    <w:rsid w:val="004F1AE9"/>
    <w:rsid w:val="004F26F2"/>
    <w:rsid w:val="00527ABF"/>
    <w:rsid w:val="005339DB"/>
    <w:rsid w:val="00534FAA"/>
    <w:rsid w:val="00555064"/>
    <w:rsid w:val="00560590"/>
    <w:rsid w:val="00584115"/>
    <w:rsid w:val="00587173"/>
    <w:rsid w:val="00590FCB"/>
    <w:rsid w:val="00593A82"/>
    <w:rsid w:val="005A2707"/>
    <w:rsid w:val="005B03D7"/>
    <w:rsid w:val="005D0860"/>
    <w:rsid w:val="005D139B"/>
    <w:rsid w:val="005D3F9A"/>
    <w:rsid w:val="005E4DFB"/>
    <w:rsid w:val="005E7552"/>
    <w:rsid w:val="005F6420"/>
    <w:rsid w:val="00600D7E"/>
    <w:rsid w:val="00603204"/>
    <w:rsid w:val="00604B6E"/>
    <w:rsid w:val="00617E09"/>
    <w:rsid w:val="00622FD8"/>
    <w:rsid w:val="006250F1"/>
    <w:rsid w:val="00637FD6"/>
    <w:rsid w:val="006449A9"/>
    <w:rsid w:val="00656F89"/>
    <w:rsid w:val="0066270B"/>
    <w:rsid w:val="00666C6D"/>
    <w:rsid w:val="00676811"/>
    <w:rsid w:val="00677552"/>
    <w:rsid w:val="006828C0"/>
    <w:rsid w:val="00683E63"/>
    <w:rsid w:val="00684A4D"/>
    <w:rsid w:val="00691818"/>
    <w:rsid w:val="0069442A"/>
    <w:rsid w:val="00696F16"/>
    <w:rsid w:val="006B07D5"/>
    <w:rsid w:val="006B3E6C"/>
    <w:rsid w:val="006C58DF"/>
    <w:rsid w:val="006C7BE8"/>
    <w:rsid w:val="006E64D6"/>
    <w:rsid w:val="00701AC2"/>
    <w:rsid w:val="00701B9B"/>
    <w:rsid w:val="007070D4"/>
    <w:rsid w:val="007142B4"/>
    <w:rsid w:val="00716777"/>
    <w:rsid w:val="00716DE9"/>
    <w:rsid w:val="0072657F"/>
    <w:rsid w:val="00740A46"/>
    <w:rsid w:val="0074386B"/>
    <w:rsid w:val="00747617"/>
    <w:rsid w:val="007506E7"/>
    <w:rsid w:val="00757346"/>
    <w:rsid w:val="00757907"/>
    <w:rsid w:val="00761855"/>
    <w:rsid w:val="00772EB1"/>
    <w:rsid w:val="00775A64"/>
    <w:rsid w:val="00777DC2"/>
    <w:rsid w:val="00780136"/>
    <w:rsid w:val="00794AE9"/>
    <w:rsid w:val="007A1896"/>
    <w:rsid w:val="007C2FD3"/>
    <w:rsid w:val="007D5FBA"/>
    <w:rsid w:val="007E51BF"/>
    <w:rsid w:val="007F0B6B"/>
    <w:rsid w:val="0080096E"/>
    <w:rsid w:val="00830248"/>
    <w:rsid w:val="00831FB2"/>
    <w:rsid w:val="00846589"/>
    <w:rsid w:val="00856193"/>
    <w:rsid w:val="0085634E"/>
    <w:rsid w:val="008617E3"/>
    <w:rsid w:val="00866409"/>
    <w:rsid w:val="008756F6"/>
    <w:rsid w:val="00876753"/>
    <w:rsid w:val="008910D7"/>
    <w:rsid w:val="0089544F"/>
    <w:rsid w:val="008B6E60"/>
    <w:rsid w:val="008C1DA7"/>
    <w:rsid w:val="008C2DEC"/>
    <w:rsid w:val="008C72D2"/>
    <w:rsid w:val="008D1F31"/>
    <w:rsid w:val="008E1386"/>
    <w:rsid w:val="008F15D5"/>
    <w:rsid w:val="008F4AE3"/>
    <w:rsid w:val="00900BC0"/>
    <w:rsid w:val="00913B94"/>
    <w:rsid w:val="009226F1"/>
    <w:rsid w:val="00922C9F"/>
    <w:rsid w:val="009245CA"/>
    <w:rsid w:val="00963ADB"/>
    <w:rsid w:val="00964469"/>
    <w:rsid w:val="0096671E"/>
    <w:rsid w:val="00971167"/>
    <w:rsid w:val="0098661D"/>
    <w:rsid w:val="00997108"/>
    <w:rsid w:val="009A13A7"/>
    <w:rsid w:val="009A1F3E"/>
    <w:rsid w:val="009A4D72"/>
    <w:rsid w:val="009B6E5F"/>
    <w:rsid w:val="009C1FBF"/>
    <w:rsid w:val="009D5A84"/>
    <w:rsid w:val="009F21BD"/>
    <w:rsid w:val="009F40B6"/>
    <w:rsid w:val="00A00C0D"/>
    <w:rsid w:val="00A2417B"/>
    <w:rsid w:val="00A35389"/>
    <w:rsid w:val="00A36902"/>
    <w:rsid w:val="00A377B3"/>
    <w:rsid w:val="00A42DFA"/>
    <w:rsid w:val="00A46D0C"/>
    <w:rsid w:val="00A77ADF"/>
    <w:rsid w:val="00A85215"/>
    <w:rsid w:val="00AA3832"/>
    <w:rsid w:val="00AB4D66"/>
    <w:rsid w:val="00AB5140"/>
    <w:rsid w:val="00AC2CA1"/>
    <w:rsid w:val="00AC5F89"/>
    <w:rsid w:val="00AC7FFC"/>
    <w:rsid w:val="00AD23E5"/>
    <w:rsid w:val="00AF13E9"/>
    <w:rsid w:val="00AF32F0"/>
    <w:rsid w:val="00AF499D"/>
    <w:rsid w:val="00AF54DD"/>
    <w:rsid w:val="00B1111C"/>
    <w:rsid w:val="00B15794"/>
    <w:rsid w:val="00B2583C"/>
    <w:rsid w:val="00B3486B"/>
    <w:rsid w:val="00B407C9"/>
    <w:rsid w:val="00B45128"/>
    <w:rsid w:val="00B63863"/>
    <w:rsid w:val="00B67C8B"/>
    <w:rsid w:val="00B71638"/>
    <w:rsid w:val="00B71974"/>
    <w:rsid w:val="00B75F74"/>
    <w:rsid w:val="00B83AF7"/>
    <w:rsid w:val="00B87532"/>
    <w:rsid w:val="00B93CB0"/>
    <w:rsid w:val="00BA5E90"/>
    <w:rsid w:val="00BC0B4F"/>
    <w:rsid w:val="00BC40F4"/>
    <w:rsid w:val="00BE1A69"/>
    <w:rsid w:val="00BF286B"/>
    <w:rsid w:val="00BF7295"/>
    <w:rsid w:val="00C07E2F"/>
    <w:rsid w:val="00C11CC8"/>
    <w:rsid w:val="00C13BBD"/>
    <w:rsid w:val="00C22DB8"/>
    <w:rsid w:val="00C27FB7"/>
    <w:rsid w:val="00C3301C"/>
    <w:rsid w:val="00C35974"/>
    <w:rsid w:val="00C433D5"/>
    <w:rsid w:val="00C4592E"/>
    <w:rsid w:val="00C478AD"/>
    <w:rsid w:val="00C65764"/>
    <w:rsid w:val="00C87FC1"/>
    <w:rsid w:val="00CB2FBA"/>
    <w:rsid w:val="00CB3F5E"/>
    <w:rsid w:val="00CB7764"/>
    <w:rsid w:val="00CD1D95"/>
    <w:rsid w:val="00CE1428"/>
    <w:rsid w:val="00CF5ADA"/>
    <w:rsid w:val="00D02B6D"/>
    <w:rsid w:val="00D27D42"/>
    <w:rsid w:val="00D55AC1"/>
    <w:rsid w:val="00D8169D"/>
    <w:rsid w:val="00D826CD"/>
    <w:rsid w:val="00D90415"/>
    <w:rsid w:val="00D91823"/>
    <w:rsid w:val="00D92708"/>
    <w:rsid w:val="00D92DFE"/>
    <w:rsid w:val="00D96C3E"/>
    <w:rsid w:val="00DA45CD"/>
    <w:rsid w:val="00DB5D18"/>
    <w:rsid w:val="00DC79BF"/>
    <w:rsid w:val="00DD78C0"/>
    <w:rsid w:val="00DE21C7"/>
    <w:rsid w:val="00DE7573"/>
    <w:rsid w:val="00DF6F66"/>
    <w:rsid w:val="00E1517A"/>
    <w:rsid w:val="00E44179"/>
    <w:rsid w:val="00E44D83"/>
    <w:rsid w:val="00E60EA2"/>
    <w:rsid w:val="00E63EB6"/>
    <w:rsid w:val="00E70A1F"/>
    <w:rsid w:val="00E712A1"/>
    <w:rsid w:val="00E8122A"/>
    <w:rsid w:val="00E935CB"/>
    <w:rsid w:val="00EA1E0B"/>
    <w:rsid w:val="00EA31A6"/>
    <w:rsid w:val="00EB1778"/>
    <w:rsid w:val="00EB3045"/>
    <w:rsid w:val="00EC1C66"/>
    <w:rsid w:val="00EE4F61"/>
    <w:rsid w:val="00F067E4"/>
    <w:rsid w:val="00F14225"/>
    <w:rsid w:val="00F179BB"/>
    <w:rsid w:val="00F36E76"/>
    <w:rsid w:val="00F413AF"/>
    <w:rsid w:val="00F513F1"/>
    <w:rsid w:val="00F53839"/>
    <w:rsid w:val="00F578E3"/>
    <w:rsid w:val="00F82B26"/>
    <w:rsid w:val="00F84766"/>
    <w:rsid w:val="00F94F93"/>
    <w:rsid w:val="00F964A0"/>
    <w:rsid w:val="00FA4D28"/>
    <w:rsid w:val="00FA5B48"/>
    <w:rsid w:val="00FA7E33"/>
    <w:rsid w:val="00FC191E"/>
    <w:rsid w:val="00FD0527"/>
    <w:rsid w:val="00FE6A00"/>
    <w:rsid w:val="00FE7D97"/>
    <w:rsid w:val="00FF319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D9EC"/>
  <w15:docId w15:val="{15F11916-9AEF-4A10-B291-A33F349F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2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2B4"/>
  </w:style>
  <w:style w:type="paragraph" w:styleId="NormalnyWeb">
    <w:name w:val="Normal (Web)"/>
    <w:basedOn w:val="Normalny"/>
    <w:uiPriority w:val="99"/>
    <w:rsid w:val="007142B4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FAA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CW_Lista,Colorful List Accent 1,Akapit z listą4,Średnia siatka 1 — akcent 21,sw tekst,Wypunktowanie,Kolorowa lista — akcent 11,L1,Numerowanie,Akapit z listą5,T_SZ_List Paragraph,Obiekt,List Paragraph1,lp1"/>
    <w:basedOn w:val="Normalny"/>
    <w:link w:val="AkapitzlistZnak"/>
    <w:qFormat/>
    <w:rsid w:val="00433B2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33B25"/>
    <w:rPr>
      <w:rFonts w:cs="Times New Roman"/>
      <w:color w:val="0563C1"/>
      <w:u w:val="single"/>
    </w:rPr>
  </w:style>
  <w:style w:type="paragraph" w:customStyle="1" w:styleId="normaltableau">
    <w:name w:val="normal_tableau"/>
    <w:basedOn w:val="Normalny"/>
    <w:rsid w:val="00C07E2F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Styl1">
    <w:name w:val="Styl1"/>
    <w:basedOn w:val="Akapitzlist"/>
    <w:link w:val="Styl1Znak"/>
    <w:qFormat/>
    <w:rsid w:val="00DC79BF"/>
    <w:pPr>
      <w:spacing w:after="160" w:line="259" w:lineRule="auto"/>
      <w:ind w:left="0"/>
    </w:pPr>
  </w:style>
  <w:style w:type="character" w:customStyle="1" w:styleId="Styl1Znak">
    <w:name w:val="Styl1 Znak"/>
    <w:basedOn w:val="Domylnaczcionkaakapitu"/>
    <w:link w:val="Styl1"/>
    <w:rsid w:val="00DC79BF"/>
  </w:style>
  <w:style w:type="paragraph" w:styleId="Nagwek">
    <w:name w:val="header"/>
    <w:basedOn w:val="Normalny"/>
    <w:link w:val="NagwekZnak"/>
    <w:uiPriority w:val="99"/>
    <w:unhideWhenUsed/>
    <w:rsid w:val="00590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FCB"/>
  </w:style>
  <w:style w:type="paragraph" w:styleId="Tekstpodstawowy">
    <w:name w:val="Body Text"/>
    <w:basedOn w:val="Normalny"/>
    <w:link w:val="TekstpodstawowyZnak"/>
    <w:uiPriority w:val="99"/>
    <w:unhideWhenUsed/>
    <w:rsid w:val="00963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ADB"/>
  </w:style>
  <w:style w:type="character" w:customStyle="1" w:styleId="Teksttreci">
    <w:name w:val="Tekst treści_"/>
    <w:basedOn w:val="Domylnaczcionkaakapitu"/>
    <w:link w:val="Teksttreci0"/>
    <w:rsid w:val="00094A91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94A91"/>
    <w:pPr>
      <w:shd w:val="clear" w:color="auto" w:fill="FFFFFF"/>
      <w:spacing w:after="0" w:line="235" w:lineRule="exact"/>
      <w:ind w:hanging="1140"/>
    </w:pPr>
    <w:rPr>
      <w:rFonts w:ascii="Book Antiqua" w:eastAsia="Book Antiqua" w:hAnsi="Book Antiqua" w:cs="Book Antiqua"/>
      <w:sz w:val="18"/>
      <w:szCs w:val="18"/>
    </w:rPr>
  </w:style>
  <w:style w:type="character" w:customStyle="1" w:styleId="AkapitzlistZnak">
    <w:name w:val="Akapit z listą Znak"/>
    <w:aliases w:val="normalny tekst Znak,Akapit z listą BS Znak,CW_Lista Znak,Colorful List Accent 1 Znak,Akapit z listą4 Znak,Średnia siatka 1 — akcent 21 Znak,sw tekst Znak,Wypunktowanie Znak,Kolorowa lista — akcent 11 Znak,L1 Znak,Numerowanie Znak"/>
    <w:link w:val="Akapitzlist"/>
    <w:qFormat/>
    <w:locked/>
    <w:rsid w:val="00922C9F"/>
  </w:style>
  <w:style w:type="table" w:styleId="Tabela-Siatka">
    <w:name w:val="Table Grid"/>
    <w:basedOn w:val="Standardowy"/>
    <w:uiPriority w:val="59"/>
    <w:rsid w:val="00CD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Pisarczyk</dc:creator>
  <cp:lastModifiedBy>Joanna Kulpa</cp:lastModifiedBy>
  <cp:revision>5</cp:revision>
  <cp:lastPrinted>2024-11-05T14:39:00Z</cp:lastPrinted>
  <dcterms:created xsi:type="dcterms:W3CDTF">2024-11-05T14:06:00Z</dcterms:created>
  <dcterms:modified xsi:type="dcterms:W3CDTF">2024-11-05T14:42:00Z</dcterms:modified>
</cp:coreProperties>
</file>