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723708DF" w14:textId="77777777" w:rsidR="00373549" w:rsidRPr="00202538" w:rsidRDefault="00373549" w:rsidP="00373549">
            <w:pPr>
              <w:spacing w:line="276" w:lineRule="auto"/>
              <w:jc w:val="center"/>
              <w:rPr>
                <w:b/>
                <w:i/>
              </w:rPr>
            </w:pPr>
            <w:bookmarkStart w:id="0" w:name="_Hlk128745056"/>
            <w:bookmarkStart w:id="1" w:name="_Hlk169167138"/>
            <w:r w:rsidRPr="00202538">
              <w:rPr>
                <w:b/>
                <w:i/>
              </w:rPr>
              <w:t xml:space="preserve">„Świadczenie usługi cateringowej w ramach </w:t>
            </w:r>
            <w:r>
              <w:rPr>
                <w:b/>
                <w:i/>
              </w:rPr>
              <w:t xml:space="preserve">międzynarodowej </w:t>
            </w:r>
            <w:r w:rsidRPr="00202538">
              <w:rPr>
                <w:b/>
                <w:i/>
              </w:rPr>
              <w:t>konferencji naukowej</w:t>
            </w:r>
            <w:r>
              <w:rPr>
                <w:b/>
                <w:i/>
              </w:rPr>
              <w:br/>
              <w:t xml:space="preserve"> pn.</w:t>
            </w:r>
            <w:r w:rsidRPr="00202538">
              <w:rPr>
                <w:b/>
                <w:i/>
              </w:rPr>
              <w:t xml:space="preserve"> „Polska i Jugosławia XX w</w:t>
            </w:r>
            <w:bookmarkEnd w:id="0"/>
            <w:r w:rsidRPr="00202538">
              <w:rPr>
                <w:b/>
                <w:i/>
              </w:rPr>
              <w:t>.”</w:t>
            </w:r>
          </w:p>
          <w:bookmarkEnd w:id="1"/>
          <w:p w14:paraId="445C5490" w14:textId="77777777" w:rsidR="00373549" w:rsidRPr="00202538" w:rsidRDefault="00373549" w:rsidP="00373549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3B537C22" w14:textId="78E1A500" w:rsid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 w:rsidR="00373549" w:rsidRPr="00373549">
        <w:rPr>
          <w:sz w:val="22"/>
          <w:szCs w:val="22"/>
        </w:rPr>
        <w:t>Termin powiadomienia o ilości uczestników</w:t>
      </w:r>
      <w:r w:rsidRPr="00373549">
        <w:rPr>
          <w:sz w:val="22"/>
          <w:szCs w:val="22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</w:t>
      </w:r>
      <w:r w:rsidR="003D2F16" w:rsidRPr="00C51F9D">
        <w:rPr>
          <w:i/>
          <w:iCs/>
          <w:sz w:val="22"/>
          <w:szCs w:val="22"/>
        </w:rPr>
        <w:t>dni roboczych</w:t>
      </w:r>
      <w:r w:rsidRPr="00C51F9D">
        <w:rPr>
          <w:i/>
          <w:iCs/>
          <w:sz w:val="22"/>
          <w:szCs w:val="22"/>
        </w:rPr>
        <w:t xml:space="preserve">, nie mniej niż </w:t>
      </w:r>
      <w:r w:rsidR="00373549">
        <w:rPr>
          <w:i/>
          <w:iCs/>
          <w:sz w:val="22"/>
          <w:szCs w:val="22"/>
        </w:rPr>
        <w:t>1</w:t>
      </w:r>
      <w:r w:rsidR="003D2F16" w:rsidRPr="00C51F9D">
        <w:rPr>
          <w:i/>
          <w:iCs/>
          <w:sz w:val="22"/>
          <w:szCs w:val="22"/>
        </w:rPr>
        <w:t xml:space="preserve"> dni</w:t>
      </w:r>
      <w:r w:rsidRPr="00C51F9D">
        <w:rPr>
          <w:i/>
          <w:iCs/>
          <w:sz w:val="22"/>
          <w:szCs w:val="22"/>
        </w:rPr>
        <w:t xml:space="preserve"> i nie więcej niż </w:t>
      </w:r>
      <w:r w:rsidR="00373549">
        <w:rPr>
          <w:i/>
          <w:iCs/>
          <w:sz w:val="22"/>
          <w:szCs w:val="22"/>
        </w:rPr>
        <w:t>3</w:t>
      </w:r>
      <w:r w:rsidR="003D2F16" w:rsidRPr="00C51F9D">
        <w:rPr>
          <w:i/>
          <w:iCs/>
          <w:sz w:val="22"/>
          <w:szCs w:val="22"/>
        </w:rPr>
        <w:t xml:space="preserve"> dni</w:t>
      </w:r>
      <w:r w:rsidRPr="00C51F9D">
        <w:rPr>
          <w:i/>
          <w:iCs/>
          <w:sz w:val="22"/>
          <w:szCs w:val="22"/>
        </w:rPr>
        <w:t xml:space="preserve">) </w:t>
      </w:r>
    </w:p>
    <w:p w14:paraId="5C0FF719" w14:textId="6B876407" w:rsidR="00873D52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2" w:name="page23"/>
      <w:bookmarkEnd w:id="2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1443E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18"/>
          <w:szCs w:val="18"/>
          <w:lang w:eastAsia="pl-PL"/>
        </w:rPr>
      </w:pPr>
      <w:r w:rsidRPr="0061443E">
        <w:rPr>
          <w:i/>
          <w:sz w:val="18"/>
          <w:szCs w:val="18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1443E">
        <w:rPr>
          <w:b/>
          <w:i/>
          <w:sz w:val="18"/>
          <w:szCs w:val="18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1443E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18"/>
          <w:szCs w:val="18"/>
          <w:lang w:eastAsia="en-US"/>
        </w:rPr>
      </w:pPr>
      <w:r w:rsidRPr="0061443E">
        <w:rPr>
          <w:rFonts w:eastAsiaTheme="minorHAnsi"/>
          <w:i/>
          <w:sz w:val="18"/>
          <w:szCs w:val="18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B94369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18AAD3FF" w:rsidR="00E862C2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C939562" w14:textId="74D6AFD5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B24797C" w14:textId="715574AB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669B03D" w14:textId="4F9B188F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C09FE4B" w14:textId="766D3CA3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7BC3EA9" w14:textId="460B4AC6" w:rsidR="00C10A3C" w:rsidRPr="00D7177E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2D25D72D" w14:textId="77777777" w:rsidR="0061443E" w:rsidRPr="00D7177E" w:rsidRDefault="0061443E" w:rsidP="0061443E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D7177E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FBCABFF" w14:textId="77777777" w:rsidR="0061443E" w:rsidRPr="00D7177E" w:rsidRDefault="0061443E" w:rsidP="0061443E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41F1687" w14:textId="77777777" w:rsidR="0061443E" w:rsidRPr="00D7177E" w:rsidRDefault="0061443E" w:rsidP="0061443E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D7177E">
        <w:rPr>
          <w:rFonts w:ascii="Times New Roman" w:hAnsi="Times New Roman" w:cs="Times New Roman"/>
          <w:color w:val="FF0000"/>
        </w:rPr>
        <w:t xml:space="preserve">Pliki podpisywane </w:t>
      </w:r>
      <w:r w:rsidRPr="00D7177E">
        <w:rPr>
          <w:rFonts w:ascii="Times New Roman" w:hAnsi="Times New Roman" w:cs="Times New Roman"/>
          <w:color w:val="FF0000"/>
          <w:u w:val="single"/>
        </w:rPr>
        <w:t>profilem zaufanym</w:t>
      </w:r>
      <w:r w:rsidRPr="00D7177E">
        <w:rPr>
          <w:rFonts w:ascii="Times New Roman" w:hAnsi="Times New Roman" w:cs="Times New Roman"/>
          <w:color w:val="FF0000"/>
        </w:rPr>
        <w:t xml:space="preserve">,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10MB</w:t>
      </w:r>
      <w:r w:rsidRPr="00D7177E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D7177E">
        <w:rPr>
          <w:rFonts w:ascii="Times New Roman" w:hAnsi="Times New Roman" w:cs="Times New Roman"/>
          <w:color w:val="FF0000"/>
        </w:rPr>
        <w:t>eDoApp</w:t>
      </w:r>
      <w:proofErr w:type="spellEnd"/>
      <w:r w:rsidRPr="00D7177E">
        <w:rPr>
          <w:rFonts w:ascii="Times New Roman" w:hAnsi="Times New Roman" w:cs="Times New Roman"/>
          <w:color w:val="FF0000"/>
        </w:rPr>
        <w:t xml:space="preserve"> służącej do składania </w:t>
      </w:r>
      <w:r w:rsidRPr="00D7177E">
        <w:rPr>
          <w:rFonts w:ascii="Times New Roman" w:hAnsi="Times New Roman" w:cs="Times New Roman"/>
          <w:color w:val="FF0000"/>
          <w:u w:val="single"/>
        </w:rPr>
        <w:t>podpisu osobistego</w:t>
      </w:r>
      <w:r w:rsidRPr="00D7177E">
        <w:rPr>
          <w:rFonts w:ascii="Times New Roman" w:hAnsi="Times New Roman" w:cs="Times New Roman"/>
          <w:color w:val="FF0000"/>
        </w:rPr>
        <w:t xml:space="preserve">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5MB</w:t>
      </w:r>
    </w:p>
    <w:p w14:paraId="57AFF80E" w14:textId="77777777" w:rsidR="0061443E" w:rsidRPr="00D7177E" w:rsidRDefault="0061443E" w:rsidP="0061443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A407016" w14:textId="32159C94" w:rsidR="00C10A3C" w:rsidRPr="00D7177E" w:rsidRDefault="0061443E" w:rsidP="00DE2B7B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</w:rPr>
      </w:pPr>
      <w:r w:rsidRPr="00D7177E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C10A3C" w:rsidRPr="00D7177E" w:rsidSect="00DE2B7B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D3DB" w14:textId="77777777" w:rsidR="00163351" w:rsidRDefault="00163351">
      <w:r>
        <w:separator/>
      </w:r>
    </w:p>
  </w:endnote>
  <w:endnote w:type="continuationSeparator" w:id="0">
    <w:p w14:paraId="1DCA1AA4" w14:textId="77777777" w:rsidR="00163351" w:rsidRDefault="0016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  <w:lang w:val="pl-PL"/>
      </w:rPr>
      <w:id w:val="-167618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F2C8652" w14:textId="6D8D6B00" w:rsidR="00EF7A38" w:rsidRPr="00EF7A38" w:rsidRDefault="00EF7A38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EF7A38">
          <w:rPr>
            <w:rFonts w:eastAsiaTheme="majorEastAsia"/>
            <w:sz w:val="18"/>
            <w:szCs w:val="18"/>
            <w:lang w:val="pl-PL"/>
          </w:rPr>
          <w:t xml:space="preserve">str. </w:t>
        </w:r>
        <w:r w:rsidRPr="00EF7A38">
          <w:rPr>
            <w:rFonts w:eastAsiaTheme="minorEastAsia"/>
            <w:sz w:val="18"/>
            <w:szCs w:val="18"/>
          </w:rPr>
          <w:fldChar w:fldCharType="begin"/>
        </w:r>
        <w:r w:rsidRPr="00EF7A38">
          <w:rPr>
            <w:sz w:val="18"/>
            <w:szCs w:val="18"/>
          </w:rPr>
          <w:instrText>PAGE    \* MERGEFORMAT</w:instrText>
        </w:r>
        <w:r w:rsidRPr="00EF7A38">
          <w:rPr>
            <w:rFonts w:eastAsiaTheme="minorEastAsia"/>
            <w:sz w:val="18"/>
            <w:szCs w:val="18"/>
          </w:rPr>
          <w:fldChar w:fldCharType="separate"/>
        </w:r>
        <w:r w:rsidRPr="00EF7A38">
          <w:rPr>
            <w:rFonts w:eastAsiaTheme="majorEastAsia"/>
            <w:sz w:val="18"/>
            <w:szCs w:val="18"/>
            <w:lang w:val="pl-PL"/>
          </w:rPr>
          <w:t>2</w:t>
        </w:r>
        <w:r w:rsidRPr="00EF7A38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DB2963E" w14:textId="77777777" w:rsidR="00EF7A38" w:rsidRDefault="00EF7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DBAD" w14:textId="77777777" w:rsidR="00163351" w:rsidRDefault="00163351">
      <w:r>
        <w:separator/>
      </w:r>
    </w:p>
  </w:footnote>
  <w:footnote w:type="continuationSeparator" w:id="0">
    <w:p w14:paraId="02FC0C76" w14:textId="77777777" w:rsidR="00163351" w:rsidRDefault="0016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2C6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3351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5AF9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77E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2B7B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A38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B12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5</cp:revision>
  <cp:lastPrinted>2020-02-06T07:10:00Z</cp:lastPrinted>
  <dcterms:created xsi:type="dcterms:W3CDTF">2024-06-20T07:45:00Z</dcterms:created>
  <dcterms:modified xsi:type="dcterms:W3CDTF">2024-06-21T10:56:00Z</dcterms:modified>
</cp:coreProperties>
</file>