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A21388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1F09BB2B" w14:textId="09ED268C" w:rsidR="00CF71C4" w:rsidRPr="00452F65" w:rsidRDefault="00E01E46" w:rsidP="00A2138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bookmarkStart w:id="2" w:name="_Hlk102731168"/>
      <w:r w:rsidR="00871CCA" w:rsidRPr="00A21388">
        <w:rPr>
          <w:rFonts w:asciiTheme="minorHAnsi" w:hAnsiTheme="minorHAnsi" w:cstheme="minorHAnsi"/>
          <w:b/>
          <w:bCs/>
          <w:sz w:val="22"/>
          <w:szCs w:val="22"/>
        </w:rPr>
        <w:t xml:space="preserve">na okoliczność braku podstaw </w:t>
      </w:r>
      <w:r w:rsidR="00CF71C4" w:rsidRPr="00A21388">
        <w:rPr>
          <w:rFonts w:asciiTheme="minorHAnsi" w:hAnsiTheme="minorHAnsi" w:cstheme="minorHAnsi"/>
          <w:b/>
          <w:sz w:val="22"/>
          <w:szCs w:val="22"/>
        </w:rPr>
        <w:t xml:space="preserve">wykluczenia na podstawie (z przyczyn wskazanych w) </w:t>
      </w:r>
      <w:r w:rsidR="00A21388" w:rsidRPr="00A21388">
        <w:rPr>
          <w:rFonts w:asciiTheme="minorHAnsi" w:hAnsiTheme="minorHAnsi" w:cstheme="minorHAnsi"/>
          <w:b/>
          <w:sz w:val="22"/>
          <w:szCs w:val="22"/>
        </w:rPr>
        <w:br/>
      </w:r>
      <w:r w:rsidR="00CF71C4" w:rsidRPr="00A21388">
        <w:rPr>
          <w:rFonts w:asciiTheme="minorHAnsi" w:hAnsiTheme="minorHAnsi" w:cstheme="minorHAnsi"/>
          <w:b/>
          <w:sz w:val="22"/>
          <w:szCs w:val="22"/>
        </w:rPr>
        <w:t xml:space="preserve">art. 7 ust. 1 ustawy z dnia 13.04.2022 r. o szczególnych rozwiązaniach w zakresie przeciwdziałania wspieraniu agresji na Ukrainę oraz służących ochronie bezpieczeństwa narodowego </w:t>
      </w:r>
      <w:r w:rsidR="00A21388" w:rsidRPr="00A21388">
        <w:rPr>
          <w:rFonts w:asciiTheme="minorHAnsi" w:hAnsiTheme="minorHAnsi" w:cstheme="minorHAnsi"/>
          <w:b/>
          <w:sz w:val="22"/>
          <w:szCs w:val="22"/>
        </w:rPr>
        <w:br/>
      </w:r>
      <w:r w:rsidR="00CF71C4" w:rsidRPr="00452F65">
        <w:rPr>
          <w:rFonts w:asciiTheme="minorHAnsi" w:hAnsiTheme="minorHAnsi" w:cstheme="minorHAnsi"/>
          <w:b/>
          <w:sz w:val="22"/>
          <w:szCs w:val="22"/>
        </w:rPr>
        <w:t>(</w:t>
      </w:r>
      <w:r w:rsidR="00452F65" w:rsidRPr="00452F6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Dz.U.2024.507 </w:t>
      </w:r>
      <w:proofErr w:type="spellStart"/>
      <w:r w:rsidR="00452F65" w:rsidRPr="00452F65">
        <w:rPr>
          <w:rFonts w:asciiTheme="minorHAnsi" w:hAnsiTheme="minorHAnsi" w:cstheme="minorHAnsi"/>
          <w:b/>
          <w:color w:val="333333"/>
          <w:sz w:val="22"/>
          <w:szCs w:val="22"/>
        </w:rPr>
        <w:t>t.j</w:t>
      </w:r>
      <w:proofErr w:type="spellEnd"/>
      <w:r w:rsidR="00452F65" w:rsidRPr="00452F65">
        <w:rPr>
          <w:rFonts w:asciiTheme="minorHAnsi" w:hAnsiTheme="minorHAnsi" w:cstheme="minorHAnsi"/>
          <w:b/>
          <w:color w:val="333333"/>
          <w:sz w:val="22"/>
          <w:szCs w:val="22"/>
        </w:rPr>
        <w:t>. z dnia 2024.04.04)</w:t>
      </w:r>
    </w:p>
    <w:bookmarkEnd w:id="2"/>
    <w:p w14:paraId="64198AE0" w14:textId="77777777" w:rsidR="00A21388" w:rsidRDefault="00871CCA" w:rsidP="00A21388">
      <w:pPr>
        <w:spacing w:before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wskazanego niżej Wykonawcę:</w:t>
      </w:r>
    </w:p>
    <w:p w14:paraId="557AF908" w14:textId="0AB243D2" w:rsidR="00871CCA" w:rsidRPr="005A28D5" w:rsidRDefault="005A28D5" w:rsidP="00A21388">
      <w:pPr>
        <w:jc w:val="both"/>
        <w:rPr>
          <w:rFonts w:ascii="Calibri" w:hAnsi="Calibri" w:cs="Calibri"/>
          <w:color w:val="FF0000"/>
          <w:sz w:val="16"/>
          <w:szCs w:val="16"/>
          <w:lang w:eastAsia="zh-CN"/>
        </w:rPr>
      </w:pPr>
      <w:r>
        <w:rPr>
          <w:rFonts w:ascii="Calibri" w:hAnsi="Calibri" w:cs="Arial"/>
          <w:sz w:val="16"/>
          <w:szCs w:val="16"/>
        </w:rPr>
        <w:t>/</w:t>
      </w:r>
      <w:r w:rsidR="00871CCA" w:rsidRPr="005A28D5">
        <w:rPr>
          <w:rFonts w:ascii="Calibri" w:hAnsi="Calibri" w:cs="Arial"/>
          <w:sz w:val="16"/>
          <w:szCs w:val="16"/>
        </w:rPr>
        <w:t>Nazwa (firma)/imię i nazwisko Wykonawcy</w:t>
      </w:r>
      <w:r>
        <w:rPr>
          <w:rFonts w:ascii="Calibri" w:hAnsi="Calibri" w:cs="Arial"/>
          <w:sz w:val="16"/>
          <w:szCs w:val="16"/>
        </w:rPr>
        <w:t>/</w:t>
      </w:r>
      <w:r w:rsidR="00871CCA" w:rsidRPr="005A28D5">
        <w:rPr>
          <w:rFonts w:ascii="Calibri" w:hAnsi="Calibri" w:cs="Arial"/>
          <w:sz w:val="16"/>
          <w:szCs w:val="16"/>
        </w:rPr>
        <w:t xml:space="preserve">: </w:t>
      </w:r>
    </w:p>
    <w:p w14:paraId="69B09440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36344E1E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2377D30E" w14:textId="66FB6AD6" w:rsidR="00C859C0" w:rsidRPr="00C859C0" w:rsidRDefault="00871CCA" w:rsidP="005A28D5">
      <w:pPr>
        <w:spacing w:before="24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59C0">
        <w:rPr>
          <w:rFonts w:asciiTheme="minorHAnsi" w:hAnsiTheme="minorHAnsi" w:cstheme="minorHAnsi"/>
          <w:sz w:val="22"/>
          <w:szCs w:val="22"/>
        </w:rPr>
        <w:t xml:space="preserve">Oświadczam/my, że Wykonawca </w:t>
      </w:r>
      <w:r w:rsidR="005A28D5">
        <w:rPr>
          <w:rFonts w:asciiTheme="minorHAnsi" w:hAnsiTheme="minorHAnsi" w:cstheme="minorHAnsi"/>
          <w:sz w:val="22"/>
          <w:szCs w:val="22"/>
        </w:rPr>
        <w:t xml:space="preserve">jak wyżej </w:t>
      </w:r>
      <w:r w:rsidR="00C859C0">
        <w:rPr>
          <w:rFonts w:asciiTheme="minorHAnsi" w:hAnsiTheme="minorHAnsi" w:cstheme="minorHAnsi"/>
          <w:sz w:val="22"/>
          <w:szCs w:val="22"/>
        </w:rPr>
        <w:t xml:space="preserve">(dalej zwany „Wykonawcą”) </w:t>
      </w:r>
      <w:r w:rsidRPr="00C859C0">
        <w:rPr>
          <w:rFonts w:asciiTheme="minorHAnsi" w:hAnsiTheme="minorHAnsi" w:cstheme="minorHAnsi"/>
          <w:sz w:val="22"/>
          <w:szCs w:val="22"/>
        </w:rPr>
        <w:t xml:space="preserve">nie </w:t>
      </w:r>
      <w:r w:rsidR="00C859C0" w:rsidRPr="00C859C0">
        <w:rPr>
          <w:rFonts w:asciiTheme="minorHAnsi" w:hAnsiTheme="minorHAnsi" w:cstheme="minorHAnsi"/>
          <w:sz w:val="22"/>
          <w:szCs w:val="22"/>
        </w:rPr>
        <w:t xml:space="preserve">podlega wykluczeniu </w:t>
      </w:r>
      <w:r w:rsidR="005A28D5">
        <w:rPr>
          <w:rFonts w:asciiTheme="minorHAnsi" w:hAnsiTheme="minorHAnsi" w:cstheme="minorHAnsi"/>
          <w:sz w:val="22"/>
          <w:szCs w:val="22"/>
        </w:rPr>
        <w:br/>
      </w:r>
      <w:r w:rsidR="00C859C0" w:rsidRPr="00C859C0">
        <w:rPr>
          <w:rFonts w:asciiTheme="minorHAnsi" w:hAnsiTheme="minorHAnsi" w:cstheme="minorHAnsi"/>
          <w:sz w:val="22"/>
          <w:szCs w:val="22"/>
        </w:rPr>
        <w:t xml:space="preserve">z udziału w postępowaniu o zamówienie publiczne na podstawie </w:t>
      </w:r>
      <w:r w:rsidR="00A21388">
        <w:rPr>
          <w:rFonts w:asciiTheme="minorHAnsi" w:hAnsiTheme="minorHAnsi" w:cstheme="minorHAnsi"/>
          <w:sz w:val="22"/>
          <w:szCs w:val="22"/>
        </w:rPr>
        <w:t xml:space="preserve">(nie zachodzą w stosunku do niego przesłanki wykluczenia z postępowania na podstawie) </w:t>
      </w:r>
      <w:r w:rsidR="00C859C0" w:rsidRPr="00C859C0">
        <w:rPr>
          <w:rFonts w:asciiTheme="minorHAnsi" w:hAnsiTheme="minorHAnsi" w:cstheme="minorHAnsi"/>
          <w:sz w:val="22"/>
          <w:szCs w:val="22"/>
        </w:rPr>
        <w:t xml:space="preserve">art. 7 ust. 1 pkt 1 – 3 ustawy z dnia 13.04.2022 r. </w:t>
      </w:r>
      <w:r w:rsidR="00175FA5">
        <w:rPr>
          <w:rFonts w:asciiTheme="minorHAnsi" w:hAnsiTheme="minorHAnsi" w:cstheme="minorHAnsi"/>
          <w:sz w:val="22"/>
          <w:szCs w:val="22"/>
        </w:rPr>
        <w:br/>
      </w:r>
      <w:r w:rsidR="00C859C0" w:rsidRPr="00C859C0">
        <w:rPr>
          <w:rFonts w:asciiTheme="minorHAnsi" w:hAnsiTheme="minorHAnsi" w:cstheme="minorHAnsi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C859C0" w:rsidRPr="00452F65">
        <w:rPr>
          <w:rFonts w:asciiTheme="minorHAnsi" w:hAnsiTheme="minorHAnsi" w:cstheme="minorHAnsi"/>
          <w:sz w:val="22"/>
          <w:szCs w:val="22"/>
        </w:rPr>
        <w:t>(</w:t>
      </w:r>
      <w:r w:rsidR="00452F65" w:rsidRPr="00452F65">
        <w:rPr>
          <w:rFonts w:asciiTheme="minorHAnsi" w:hAnsiTheme="minorHAnsi" w:cstheme="minorHAnsi"/>
          <w:color w:val="333333"/>
          <w:sz w:val="22"/>
          <w:szCs w:val="22"/>
        </w:rPr>
        <w:t xml:space="preserve">Dz.U.2024.507 </w:t>
      </w:r>
      <w:proofErr w:type="spellStart"/>
      <w:r w:rsidR="00452F65" w:rsidRPr="00452F65">
        <w:rPr>
          <w:rFonts w:asciiTheme="minorHAnsi" w:hAnsiTheme="minorHAnsi" w:cstheme="minorHAnsi"/>
          <w:color w:val="333333"/>
          <w:sz w:val="22"/>
          <w:szCs w:val="22"/>
        </w:rPr>
        <w:t>t.j</w:t>
      </w:r>
      <w:proofErr w:type="spellEnd"/>
      <w:r w:rsidR="00452F65" w:rsidRPr="00452F65">
        <w:rPr>
          <w:rFonts w:asciiTheme="minorHAnsi" w:hAnsiTheme="minorHAnsi" w:cstheme="minorHAnsi"/>
          <w:color w:val="333333"/>
          <w:sz w:val="22"/>
          <w:szCs w:val="22"/>
        </w:rPr>
        <w:t>. z dnia 2024.04.04)</w:t>
      </w:r>
      <w:r w:rsidR="00C859C0" w:rsidRPr="00452F65">
        <w:rPr>
          <w:rFonts w:asciiTheme="minorHAnsi" w:hAnsiTheme="minorHAnsi" w:cstheme="minorHAnsi"/>
          <w:sz w:val="22"/>
          <w:szCs w:val="22"/>
        </w:rPr>
        <w:t xml:space="preserve"> -</w:t>
      </w:r>
      <w:r w:rsidR="00C859C0" w:rsidRPr="00C859C0">
        <w:rPr>
          <w:rFonts w:asciiTheme="minorHAnsi" w:hAnsiTheme="minorHAnsi" w:cstheme="minorHAnsi"/>
          <w:sz w:val="22"/>
          <w:szCs w:val="22"/>
        </w:rPr>
        <w:t xml:space="preserve"> zwaną dalej w skrócie jako „</w:t>
      </w:r>
      <w:r w:rsidR="00C859C0" w:rsidRPr="00C859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ustawa o przeciwdziałaniu wspieraniu agresji na Ukrainę</w:t>
      </w:r>
      <w:r w:rsidR="00C859C0" w:rsidRPr="00C859C0">
        <w:rPr>
          <w:rFonts w:asciiTheme="minorHAnsi" w:hAnsiTheme="minorHAnsi" w:cstheme="minorHAnsi"/>
          <w:sz w:val="22"/>
          <w:szCs w:val="22"/>
        </w:rPr>
        <w:t>”, tj.:</w:t>
      </w:r>
    </w:p>
    <w:p w14:paraId="46E87E47" w14:textId="47DDE2D9" w:rsidR="00C859C0" w:rsidRPr="00C859C0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 wymieniony</w:t>
      </w:r>
      <w:r w:rsidRPr="00C859C0">
        <w:rPr>
          <w:rFonts w:asciiTheme="minorHAnsi" w:hAnsiTheme="minorHAnsi" w:cstheme="minorHAnsi"/>
          <w:sz w:val="22"/>
          <w:szCs w:val="22"/>
        </w:rPr>
        <w:t xml:space="preserve"> w wykazach określonych w rozporządzenia Rady (WE) </w:t>
      </w:r>
      <w:r w:rsidR="00A21388"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 xml:space="preserve">nr 765/2006 z dnia 18 maja 2006 r. dotyczącego środków ograniczających w związku z sytuacją na Białorusi i udziałem Białorusi w agresji Rosji wobec Ukrainy (Dz. Urz. UE L 134 z 20.05.2006, str. 1, </w:t>
      </w:r>
      <w:r w:rsidR="00175FA5"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C859C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859C0">
        <w:rPr>
          <w:rFonts w:asciiTheme="minorHAnsi" w:hAnsiTheme="minorHAnsi" w:cstheme="minorHAnsi"/>
          <w:sz w:val="22"/>
          <w:szCs w:val="22"/>
        </w:rPr>
        <w:t>. zm.), zwanego dalej „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Rozporządzeniem 765/2006</w:t>
      </w:r>
      <w:r w:rsidRPr="00C859C0">
        <w:rPr>
          <w:rFonts w:asciiTheme="minorHAnsi" w:hAnsiTheme="minorHAnsi" w:cstheme="minorHAnsi"/>
          <w:sz w:val="22"/>
          <w:szCs w:val="22"/>
        </w:rPr>
        <w:t xml:space="preserve">” 765/2006 i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859C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859C0">
        <w:rPr>
          <w:rFonts w:asciiTheme="minorHAnsi" w:hAnsiTheme="minorHAnsi" w:cstheme="minorHAnsi"/>
          <w:sz w:val="22"/>
          <w:szCs w:val="22"/>
        </w:rPr>
        <w:t>. zm.4), zwanego dalej „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Rozporządzeniem 269/2014</w:t>
      </w:r>
      <w:r w:rsidRPr="00C859C0">
        <w:rPr>
          <w:rFonts w:asciiTheme="minorHAnsi" w:hAnsiTheme="minorHAnsi" w:cstheme="minorHAnsi"/>
          <w:sz w:val="22"/>
          <w:szCs w:val="22"/>
        </w:rPr>
        <w:t>”;</w:t>
      </w:r>
    </w:p>
    <w:p w14:paraId="60413A7D" w14:textId="26547886" w:rsidR="00C859C0" w:rsidRPr="00C859C0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859C0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ykonawca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wpisany </w:t>
      </w:r>
      <w:r w:rsidRPr="00C859C0">
        <w:rPr>
          <w:rFonts w:asciiTheme="minorHAnsi" w:hAnsiTheme="minorHAnsi" w:cstheme="minorHAnsi"/>
          <w:sz w:val="22"/>
          <w:szCs w:val="22"/>
        </w:rPr>
        <w:t>na listę, o której mowa w art. 2 ustawy o przeciwdziałaniu wspieraniu agresji na Ukrainę - zwana dalej „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Listą”</w:t>
      </w:r>
      <w:r w:rsidRPr="00C859C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C859C0">
        <w:rPr>
          <w:rFonts w:asciiTheme="minorHAnsi" w:hAnsiTheme="minorHAnsi" w:cstheme="minorHAnsi"/>
          <w:sz w:val="22"/>
          <w:szCs w:val="22"/>
        </w:rPr>
        <w:t xml:space="preserve"> - rozstrzygającej o zastosowaniu środka, o którym mowa w art. 1 pkt 3 wyżej wskazanej ustawy o przeciwdziałaniu wspieraniu agresji na Ukrainę; </w:t>
      </w:r>
    </w:p>
    <w:p w14:paraId="416DBF4D" w14:textId="3237A817" w:rsidR="00C859C0" w:rsidRPr="00FF3069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bookmarkStart w:id="3" w:name="_Hlk101640650"/>
      <w:r w:rsidRPr="00C859C0">
        <w:rPr>
          <w:rFonts w:asciiTheme="minorHAnsi" w:hAnsiTheme="minorHAnsi" w:cstheme="minorHAnsi"/>
          <w:sz w:val="22"/>
          <w:szCs w:val="22"/>
        </w:rPr>
        <w:lastRenderedPageBreak/>
        <w:t xml:space="preserve">W odniesieniu do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3"/>
      <w:r w:rsidRPr="00C859C0">
        <w:rPr>
          <w:rFonts w:asciiTheme="minorHAnsi" w:hAnsiTheme="minorHAnsi" w:cstheme="minorHAnsi"/>
          <w:b/>
          <w:bCs/>
          <w:sz w:val="22"/>
          <w:szCs w:val="22"/>
        </w:rPr>
        <w:t>żadna z osób</w:t>
      </w:r>
      <w:r w:rsidRPr="00C859C0">
        <w:rPr>
          <w:rFonts w:asciiTheme="minorHAnsi" w:hAnsiTheme="minorHAnsi" w:cstheme="minorHAnsi"/>
          <w:sz w:val="22"/>
          <w:szCs w:val="22"/>
        </w:rPr>
        <w:t xml:space="preserve">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wymienionych</w:t>
      </w:r>
      <w:r w:rsidRPr="00C859C0">
        <w:rPr>
          <w:rFonts w:asciiTheme="minorHAnsi" w:hAnsiTheme="minorHAnsi" w:cstheme="minorHAnsi"/>
          <w:sz w:val="22"/>
          <w:szCs w:val="22"/>
        </w:rPr>
        <w:t xml:space="preserve"> w wykazach określonych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>w rozporządzeniach Rady (WE), o których mowa w pkt 1) powyżej (Rozporządzeniu 765/2006 i Rozporządzeniu 269/2014)</w:t>
      </w:r>
      <w:r w:rsidRPr="00C859C0">
        <w:rPr>
          <w:rFonts w:asciiTheme="minorHAnsi" w:hAnsiTheme="minorHAnsi" w:cstheme="minorHAnsi"/>
          <w:color w:val="00B050"/>
          <w:sz w:val="22"/>
          <w:szCs w:val="22"/>
        </w:rPr>
        <w:t xml:space="preserve"> -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859C0">
        <w:rPr>
          <w:rFonts w:asciiTheme="minorHAnsi" w:hAnsiTheme="minorHAnsi" w:cstheme="minorHAnsi"/>
          <w:sz w:val="22"/>
          <w:szCs w:val="22"/>
        </w:rPr>
        <w:t xml:space="preserve"> beneficjentem rzeczywistym w rozumieniu ustawy z dnia 1 marca 2018 r. o przeciwdziałaniu praniu pieniędzy oraz finansowaniu terroryzmu (Dz. U. z 2022 r. poz. 593 i 655)</w:t>
      </w:r>
    </w:p>
    <w:p w14:paraId="2A50CA69" w14:textId="11295C6D" w:rsidR="00C859C0" w:rsidRPr="00C859C0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859C0">
        <w:rPr>
          <w:rFonts w:asciiTheme="minorHAnsi" w:hAnsiTheme="minorHAnsi" w:cstheme="minorHAnsi"/>
          <w:sz w:val="22"/>
          <w:szCs w:val="22"/>
        </w:rPr>
        <w:t xml:space="preserve">W odniesieniu do </w:t>
      </w:r>
      <w:r w:rsidR="00301311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żadna z osób wpisanych</w:t>
      </w:r>
      <w:r w:rsidRPr="00C859C0">
        <w:rPr>
          <w:rFonts w:asciiTheme="minorHAnsi" w:hAnsiTheme="minorHAnsi" w:cstheme="minorHAnsi"/>
          <w:sz w:val="22"/>
          <w:szCs w:val="22"/>
        </w:rPr>
        <w:t xml:space="preserve"> na Listę, o której mowa w pkt 2) powyżej</w:t>
      </w:r>
      <w:bookmarkStart w:id="4" w:name="_Hlk101640024"/>
      <w:r w:rsidRPr="00C859C0">
        <w:rPr>
          <w:rFonts w:asciiTheme="minorHAnsi" w:hAnsiTheme="minorHAnsi" w:cstheme="minorHAnsi"/>
          <w:sz w:val="22"/>
          <w:szCs w:val="22"/>
        </w:rPr>
        <w:t xml:space="preserve"> -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859C0">
        <w:rPr>
          <w:rFonts w:asciiTheme="minorHAnsi" w:hAnsiTheme="minorHAnsi" w:cstheme="minorHAnsi"/>
          <w:sz w:val="22"/>
          <w:szCs w:val="22"/>
        </w:rPr>
        <w:t xml:space="preserve"> beneficjentem rzeczywistym w rozumieniu ustawy z dnia 1 marca 2018 r. o przeciwdziałaniu praniu pieniędzy oraz finansowaniu terroryzmu (Dz. U. z 2022 r. poz. 593 i 655) albo będąc takim beneficjentem </w:t>
      </w:r>
      <w:bookmarkEnd w:id="4"/>
      <w:r w:rsidRPr="00C859C0">
        <w:rPr>
          <w:rFonts w:asciiTheme="minorHAnsi" w:hAnsiTheme="minorHAnsi" w:cstheme="minorHAnsi"/>
          <w:sz w:val="22"/>
          <w:szCs w:val="22"/>
        </w:rPr>
        <w:t xml:space="preserve">od dnia 24 lutego 2022 r. -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została</w:t>
      </w:r>
      <w:r w:rsidRPr="00C859C0">
        <w:rPr>
          <w:rFonts w:asciiTheme="minorHAnsi" w:hAnsiTheme="minorHAnsi" w:cstheme="minorHAnsi"/>
          <w:sz w:val="22"/>
          <w:szCs w:val="22"/>
        </w:rPr>
        <w:t xml:space="preserve"> wpisana na tę Listę na podstawie decyzji </w:t>
      </w:r>
      <w:r w:rsidR="00175FA5"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>w sprawie wpisu na listę rozstrzygającej o zastosowaniu środka, o którym mowa w art. 1 pkt 3 ustawy o przeciwdziałaniu wspieraniu agresji na Ukrainę;</w:t>
      </w:r>
    </w:p>
    <w:p w14:paraId="7871E506" w14:textId="4F444942" w:rsidR="00C859C0" w:rsidRPr="00C859C0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859C0">
        <w:rPr>
          <w:rFonts w:asciiTheme="minorHAnsi" w:hAnsiTheme="minorHAnsi" w:cstheme="minorHAnsi"/>
          <w:sz w:val="22"/>
          <w:szCs w:val="22"/>
        </w:rPr>
        <w:t xml:space="preserve">W odniesieniu do </w:t>
      </w:r>
      <w:r w:rsidR="00301311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żaden z podmiotów wymienionych</w:t>
      </w:r>
      <w:r w:rsidRPr="00C859C0">
        <w:rPr>
          <w:rFonts w:asciiTheme="minorHAnsi" w:hAnsiTheme="minorHAnsi" w:cstheme="minorHAnsi"/>
          <w:sz w:val="22"/>
          <w:szCs w:val="22"/>
        </w:rPr>
        <w:t xml:space="preserve"> w wykazach określonych </w:t>
      </w:r>
      <w:r w:rsidR="00301311"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>w rozporządzeniach Rady (WE), o których mowa w pkt 1) powyżej (Rozporządzeniu 765/2006 i Rozporządzeniu 269/2014)</w:t>
      </w:r>
      <w:r w:rsidRPr="00C859C0">
        <w:rPr>
          <w:rFonts w:asciiTheme="minorHAnsi" w:hAnsiTheme="minorHAnsi" w:cstheme="minorHAnsi"/>
          <w:color w:val="00B050"/>
          <w:sz w:val="22"/>
          <w:szCs w:val="22"/>
        </w:rPr>
        <w:t xml:space="preserve"> -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859C0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C859C0">
        <w:rPr>
          <w:rFonts w:asciiTheme="minorHAnsi" w:hAnsiTheme="minorHAnsi" w:cstheme="minorHAnsi"/>
          <w:sz w:val="22"/>
          <w:szCs w:val="22"/>
        </w:rPr>
        <w:t>jednostką dominującą w rozumieniu art. 3 ust. 1 pkt 37 ustawy z dnia 29 września 1994 r. o rachunkowości (Dz. U. z 2021 r. poz. 217, 2105 i 2106);</w:t>
      </w:r>
    </w:p>
    <w:p w14:paraId="446C10F0" w14:textId="5524DB23" w:rsidR="00C859C0" w:rsidRPr="00C859C0" w:rsidRDefault="00C859C0" w:rsidP="00A21388">
      <w:pPr>
        <w:numPr>
          <w:ilvl w:val="3"/>
          <w:numId w:val="4"/>
        </w:numPr>
        <w:suppressAutoHyphens/>
        <w:spacing w:before="120" w:line="360" w:lineRule="auto"/>
        <w:ind w:left="709" w:hanging="425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859C0">
        <w:rPr>
          <w:rFonts w:asciiTheme="minorHAnsi" w:hAnsiTheme="minorHAnsi" w:cstheme="minorHAnsi"/>
          <w:sz w:val="22"/>
          <w:szCs w:val="22"/>
        </w:rPr>
        <w:t xml:space="preserve">W odniesieniu do </w:t>
      </w:r>
      <w:r w:rsidR="00301311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żaden z podmiotów wpisanych</w:t>
      </w:r>
      <w:r w:rsidRPr="00C859C0">
        <w:rPr>
          <w:rFonts w:asciiTheme="minorHAnsi" w:hAnsiTheme="minorHAnsi" w:cstheme="minorHAnsi"/>
          <w:sz w:val="22"/>
          <w:szCs w:val="22"/>
        </w:rPr>
        <w:t xml:space="preserve"> na Listę, o której mowa w pkt 2) powyżej - </w:t>
      </w:r>
      <w:r w:rsidRPr="00C859C0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859C0">
        <w:rPr>
          <w:rFonts w:asciiTheme="minorHAnsi" w:hAnsiTheme="minorHAnsi" w:cstheme="minorHAnsi"/>
          <w:sz w:val="22"/>
          <w:szCs w:val="22"/>
        </w:rPr>
        <w:t xml:space="preserve"> jednostką dominującą w rozumieniu art. 3 ust. 1 pkt 37 ustawy z dnia 29 września 1994 r. o rachunkowości (Dz</w:t>
      </w:r>
      <w:r w:rsidRPr="00636C4B">
        <w:rPr>
          <w:rFonts w:asciiTheme="minorHAnsi" w:hAnsiTheme="minorHAnsi" w:cstheme="minorHAnsi"/>
          <w:sz w:val="22"/>
          <w:szCs w:val="22"/>
        </w:rPr>
        <w:t xml:space="preserve">. U. z 2021 r. poz. 217, 2105 i 2106) </w:t>
      </w:r>
      <w:r w:rsidRPr="00C859C0">
        <w:rPr>
          <w:rFonts w:asciiTheme="minorHAnsi" w:hAnsiTheme="minorHAnsi" w:cstheme="minorHAnsi"/>
          <w:sz w:val="22"/>
          <w:szCs w:val="22"/>
        </w:rPr>
        <w:t xml:space="preserve">albo będąc taką jednostką dominującą od dnia 24 lutego 2022 r., </w:t>
      </w:r>
      <w:r w:rsidRPr="004D287D">
        <w:rPr>
          <w:rFonts w:asciiTheme="minorHAnsi" w:hAnsiTheme="minorHAnsi" w:cstheme="minorHAnsi"/>
          <w:sz w:val="22"/>
          <w:szCs w:val="22"/>
        </w:rPr>
        <w:t xml:space="preserve">nie został wpisany na </w:t>
      </w:r>
      <w:r w:rsidRPr="00C859C0">
        <w:rPr>
          <w:rFonts w:asciiTheme="minorHAnsi" w:hAnsiTheme="minorHAnsi" w:cstheme="minorHAnsi"/>
          <w:sz w:val="22"/>
          <w:szCs w:val="22"/>
        </w:rPr>
        <w:t xml:space="preserve">tę Listę na podstawie decyzji w sprawie wpisu na listę rozstrzygającej o zastosowaniu środka, o którym mowa w art. 1 pkt 3 ustawy </w:t>
      </w:r>
      <w:r w:rsidR="00175FA5">
        <w:rPr>
          <w:rFonts w:asciiTheme="minorHAnsi" w:hAnsiTheme="minorHAnsi" w:cstheme="minorHAnsi"/>
          <w:sz w:val="22"/>
          <w:szCs w:val="22"/>
        </w:rPr>
        <w:br/>
      </w:r>
      <w:r w:rsidRPr="00C859C0">
        <w:rPr>
          <w:rFonts w:asciiTheme="minorHAnsi" w:hAnsiTheme="minorHAnsi" w:cstheme="minorHAnsi"/>
          <w:sz w:val="22"/>
          <w:szCs w:val="22"/>
        </w:rPr>
        <w:t>o przeciwdziałaniu wspieraniu agresji na Ukrainę.</w:t>
      </w:r>
    </w:p>
    <w:p w14:paraId="605E6BB7" w14:textId="4F39467B" w:rsidR="00FF3069" w:rsidRPr="00A21388" w:rsidRDefault="00FF3069" w:rsidP="00FF3069">
      <w:pPr>
        <w:spacing w:before="24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A21388">
        <w:rPr>
          <w:rFonts w:asciiTheme="minorHAnsi" w:hAnsiTheme="minorHAnsi" w:cs="Arial"/>
          <w:sz w:val="22"/>
          <w:szCs w:val="22"/>
        </w:rPr>
        <w:t>Oświadczam, że wszystkie informacje podane powyżej są aktualne i zgodne z prawdą oraz zostały przedstawione z pełną świadomo</w:t>
      </w:r>
      <w:r w:rsidR="005A28D5">
        <w:rPr>
          <w:rFonts w:asciiTheme="minorHAnsi" w:hAnsiTheme="minorHAnsi" w:cs="Arial"/>
          <w:sz w:val="22"/>
          <w:szCs w:val="22"/>
        </w:rPr>
        <w:t>ścią konsekwencji wprowadzenia Z</w:t>
      </w:r>
      <w:r w:rsidRPr="00A21388">
        <w:rPr>
          <w:rFonts w:asciiTheme="minorHAnsi" w:hAnsiTheme="minorHAnsi" w:cs="Arial"/>
          <w:sz w:val="22"/>
          <w:szCs w:val="22"/>
        </w:rPr>
        <w:t>amawiającego w błąd przy przedstawianiu informacji.</w:t>
      </w:r>
      <w:r w:rsidRPr="00A21388">
        <w:rPr>
          <w:rFonts w:asciiTheme="minorHAnsi" w:hAnsiTheme="minorHAnsi"/>
          <w:sz w:val="22"/>
          <w:szCs w:val="22"/>
        </w:rPr>
        <w:t xml:space="preserve"> </w:t>
      </w:r>
    </w:p>
    <w:p w14:paraId="69A4BAD5" w14:textId="77777777" w:rsidR="00175FA5" w:rsidRDefault="00175FA5" w:rsidP="00871CCA">
      <w:pPr>
        <w:suppressAutoHyphens/>
        <w:spacing w:before="120" w:line="200" w:lineRule="exact"/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793B431A" w14:textId="77777777" w:rsidR="00175FA5" w:rsidRDefault="00175FA5" w:rsidP="00871CCA">
      <w:pPr>
        <w:suppressAutoHyphens/>
        <w:spacing w:before="120" w:line="200" w:lineRule="exact"/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5E70C79F" w14:textId="77777777" w:rsidR="00175FA5" w:rsidRDefault="00175FA5" w:rsidP="00871CCA">
      <w:pPr>
        <w:suppressAutoHyphens/>
        <w:spacing w:before="120" w:line="200" w:lineRule="exact"/>
        <w:jc w:val="right"/>
        <w:rPr>
          <w:rFonts w:ascii="Calibri" w:hAnsi="Calibri" w:cs="Calibri"/>
          <w:sz w:val="22"/>
          <w:szCs w:val="22"/>
          <w:lang w:eastAsia="zh-CN"/>
        </w:rPr>
      </w:pPr>
    </w:p>
    <w:p w14:paraId="4E691855" w14:textId="718A371A" w:rsidR="00871CCA" w:rsidRPr="00462152" w:rsidRDefault="00871CCA" w:rsidP="00871CCA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30D74773" w14:textId="77777777" w:rsidR="00871CCA" w:rsidRPr="00462152" w:rsidRDefault="00871CCA" w:rsidP="00871CCA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3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E9831A3" w14:textId="1EE01DD1" w:rsidR="00871CCA" w:rsidRDefault="00871CCA" w:rsidP="00A21388">
      <w:pPr>
        <w:suppressAutoHyphens/>
        <w:spacing w:line="200" w:lineRule="exact"/>
        <w:jc w:val="right"/>
        <w:rPr>
          <w:rFonts w:ascii="Calibri" w:hAnsi="Calibri" w:cs="Arial"/>
          <w:sz w:val="22"/>
          <w:szCs w:val="22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>do reprezentowania Wykonawcy składającego powyższe oświadczenie/</w:t>
      </w:r>
    </w:p>
    <w:p w14:paraId="7A32856A" w14:textId="77777777" w:rsidR="00845442" w:rsidRPr="004118CD" w:rsidRDefault="00845442" w:rsidP="00B36B52">
      <w:pPr>
        <w:spacing w:before="120"/>
        <w:jc w:val="center"/>
        <w:rPr>
          <w:b/>
        </w:rPr>
      </w:pPr>
    </w:p>
    <w:sectPr w:rsidR="00845442" w:rsidRPr="004118CD" w:rsidSect="00175FA5">
      <w:headerReference w:type="default" r:id="rId8"/>
      <w:footerReference w:type="default" r:id="rId9"/>
      <w:headerReference w:type="first" r:id="rId10"/>
      <w:pgSz w:w="11906" w:h="16838"/>
      <w:pgMar w:top="1276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2E6A39E6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EB5756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31CD584" w:rsidR="00E01E46" w:rsidRPr="00796573" w:rsidRDefault="00E01E46" w:rsidP="00C859C0">
      <w:pPr>
        <w:widowControl w:val="0"/>
        <w:tabs>
          <w:tab w:val="num" w:pos="426"/>
          <w:tab w:val="num" w:pos="786"/>
        </w:tabs>
        <w:suppressAutoHyphens/>
        <w:spacing w:before="180"/>
        <w:jc w:val="both"/>
        <w:rPr>
          <w:rFonts w:ascii="Calibri" w:hAnsi="Calibri"/>
          <w:sz w:val="16"/>
          <w:szCs w:val="16"/>
        </w:rPr>
      </w:pPr>
      <w:r w:rsidRPr="002540F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540F4">
        <w:rPr>
          <w:rFonts w:asciiTheme="minorHAnsi" w:hAnsiTheme="minorHAnsi" w:cstheme="minorHAnsi"/>
          <w:sz w:val="16"/>
          <w:szCs w:val="16"/>
        </w:rPr>
        <w:t xml:space="preserve"> </w:t>
      </w:r>
      <w:r w:rsidR="00A01DDE" w:rsidRPr="002540F4">
        <w:rPr>
          <w:rFonts w:asciiTheme="minorHAnsi" w:hAnsiTheme="minorHAnsi" w:cstheme="minorHAnsi"/>
          <w:sz w:val="16"/>
          <w:szCs w:val="16"/>
        </w:rPr>
        <w:t>Formularz oświadczenia</w:t>
      </w:r>
      <w:r w:rsidR="00C859C0">
        <w:rPr>
          <w:rFonts w:asciiTheme="minorHAnsi" w:hAnsiTheme="minorHAnsi" w:cstheme="minorHAnsi"/>
          <w:sz w:val="16"/>
          <w:szCs w:val="16"/>
        </w:rPr>
        <w:t xml:space="preserve"> </w:t>
      </w:r>
      <w:r w:rsidR="00A01DDE" w:rsidRPr="002540F4">
        <w:rPr>
          <w:rFonts w:asciiTheme="minorHAnsi" w:hAnsiTheme="minorHAnsi" w:cstheme="minorHAnsi"/>
          <w:sz w:val="16"/>
          <w:szCs w:val="16"/>
        </w:rPr>
        <w:t xml:space="preserve">, o którym mowa w dziale IX ust. </w:t>
      </w:r>
      <w:r w:rsidR="00A71A07">
        <w:rPr>
          <w:rFonts w:asciiTheme="minorHAnsi" w:hAnsiTheme="minorHAnsi" w:cstheme="minorHAnsi"/>
          <w:sz w:val="16"/>
          <w:szCs w:val="16"/>
        </w:rPr>
        <w:t>6</w:t>
      </w:r>
      <w:r w:rsidR="00C859C0">
        <w:rPr>
          <w:rFonts w:asciiTheme="minorHAnsi" w:hAnsiTheme="minorHAnsi" w:cstheme="minorHAnsi"/>
          <w:sz w:val="16"/>
          <w:szCs w:val="16"/>
        </w:rPr>
        <w:t xml:space="preserve"> pkt </w:t>
      </w:r>
      <w:r w:rsidR="00A71A07">
        <w:rPr>
          <w:rFonts w:asciiTheme="minorHAnsi" w:hAnsiTheme="minorHAnsi" w:cstheme="minorHAnsi"/>
          <w:sz w:val="16"/>
          <w:szCs w:val="16"/>
        </w:rPr>
        <w:t>2</w:t>
      </w:r>
      <w:r w:rsidR="00C859C0">
        <w:rPr>
          <w:rFonts w:asciiTheme="minorHAnsi" w:hAnsiTheme="minorHAnsi" w:cstheme="minorHAnsi"/>
          <w:sz w:val="16"/>
          <w:szCs w:val="16"/>
        </w:rPr>
        <w:t>)</w:t>
      </w:r>
      <w:r w:rsidR="00A01DDE" w:rsidRPr="002540F4">
        <w:rPr>
          <w:rFonts w:asciiTheme="minorHAnsi" w:hAnsiTheme="minorHAnsi" w:cstheme="minorHAnsi"/>
          <w:sz w:val="16"/>
          <w:szCs w:val="16"/>
        </w:rPr>
        <w:t xml:space="preserve"> SWZ</w:t>
      </w:r>
      <w:bookmarkStart w:id="0" w:name="_Hlk7828030"/>
      <w:r w:rsidRPr="002540F4">
        <w:rPr>
          <w:rFonts w:asciiTheme="minorHAnsi" w:hAnsiTheme="minorHAnsi" w:cstheme="minorHAnsi"/>
          <w:sz w:val="16"/>
          <w:szCs w:val="16"/>
        </w:rPr>
        <w:t>.</w:t>
      </w:r>
      <w:bookmarkStart w:id="1" w:name="_Hlk68857854"/>
      <w:bookmarkEnd w:id="0"/>
      <w:r w:rsidR="002540F4" w:rsidRPr="002540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384B" w:rsidRPr="00796573">
        <w:rPr>
          <w:rFonts w:ascii="Calibri" w:hAnsi="Calibri" w:cs="Arial"/>
          <w:sz w:val="16"/>
          <w:szCs w:val="16"/>
        </w:rPr>
        <w:t xml:space="preserve">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  <w:bookmarkEnd w:id="1"/>
    </w:p>
  </w:footnote>
  <w:footnote w:id="2">
    <w:p w14:paraId="00D2A779" w14:textId="3857A006" w:rsidR="00C859C0" w:rsidRPr="00C859C0" w:rsidRDefault="00C859C0" w:rsidP="00C859C0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859C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859C0">
        <w:rPr>
          <w:rFonts w:asciiTheme="minorHAnsi" w:hAnsiTheme="minorHAnsi" w:cstheme="minorHAnsi"/>
          <w:sz w:val="16"/>
          <w:szCs w:val="16"/>
        </w:rPr>
        <w:t xml:space="preserve"> Wskazana lista jest prowadzona przez ministra właściwego do spraw wewnętrznych. Lista jest publikowana w Biuletynie Informacji Publicznej na stronie podmiotowej </w:t>
      </w:r>
      <w:r>
        <w:rPr>
          <w:rFonts w:asciiTheme="minorHAnsi" w:hAnsiTheme="minorHAnsi" w:cstheme="minorHAnsi"/>
          <w:sz w:val="16"/>
          <w:szCs w:val="16"/>
        </w:rPr>
        <w:t>Ministerstwa Spraw Wewnętrznych i Administracji</w:t>
      </w:r>
      <w:r w:rsidRPr="00C859C0">
        <w:rPr>
          <w:rFonts w:asciiTheme="minorHAnsi" w:hAnsiTheme="minorHAnsi" w:cstheme="minorHAnsi"/>
          <w:sz w:val="16"/>
          <w:szCs w:val="16"/>
        </w:rPr>
        <w:t xml:space="preserve">. Lista zawiera oznaczenie osoby lub podmiotu, wobec których stosuje się środki, o których mowa w art. 1 ustawy z dnia 13.04.2022 r. o szczególnych rozwiązaniach w zakresie przeciwdziałania wspieraniu agresji na Ukrainę oraz służących ochronie bezpieczeństwa </w:t>
      </w:r>
      <w:r w:rsidRPr="00452F65">
        <w:rPr>
          <w:rFonts w:asciiTheme="minorHAnsi" w:hAnsiTheme="minorHAnsi" w:cstheme="minorHAnsi"/>
          <w:sz w:val="16"/>
          <w:szCs w:val="16"/>
        </w:rPr>
        <w:t>narodowego (</w:t>
      </w:r>
      <w:r w:rsidR="00452F65" w:rsidRPr="00452F65">
        <w:rPr>
          <w:rFonts w:asciiTheme="minorHAnsi" w:hAnsiTheme="minorHAnsi" w:cstheme="minorHAnsi"/>
          <w:color w:val="333333"/>
          <w:sz w:val="16"/>
          <w:szCs w:val="16"/>
        </w:rPr>
        <w:t xml:space="preserve">Dz.U.2024.507 </w:t>
      </w:r>
      <w:proofErr w:type="spellStart"/>
      <w:r w:rsidR="00452F65" w:rsidRPr="00452F65">
        <w:rPr>
          <w:rFonts w:asciiTheme="minorHAnsi" w:hAnsiTheme="minorHAnsi" w:cstheme="minorHAnsi"/>
          <w:color w:val="333333"/>
          <w:sz w:val="16"/>
          <w:szCs w:val="16"/>
        </w:rPr>
        <w:t>t.j</w:t>
      </w:r>
      <w:proofErr w:type="spellEnd"/>
      <w:r w:rsidR="00452F65" w:rsidRPr="00452F65">
        <w:rPr>
          <w:rFonts w:asciiTheme="minorHAnsi" w:hAnsiTheme="minorHAnsi" w:cstheme="minorHAnsi"/>
          <w:color w:val="333333"/>
          <w:sz w:val="16"/>
          <w:szCs w:val="16"/>
        </w:rPr>
        <w:t>. z dnia 2024.04.04)</w:t>
      </w:r>
      <w:r w:rsidRPr="00452F65">
        <w:rPr>
          <w:rFonts w:asciiTheme="minorHAnsi" w:hAnsiTheme="minorHAnsi" w:cstheme="minorHAnsi"/>
          <w:sz w:val="16"/>
          <w:szCs w:val="16"/>
        </w:rPr>
        <w:t>, wraz</w:t>
      </w:r>
      <w:r w:rsidRPr="00C859C0">
        <w:rPr>
          <w:rFonts w:asciiTheme="minorHAnsi" w:hAnsiTheme="minorHAnsi" w:cstheme="minorHAnsi"/>
          <w:sz w:val="16"/>
          <w:szCs w:val="16"/>
        </w:rPr>
        <w:t xml:space="preserve"> z rozstrzygnięciem, który z tych środków ma do nich zastosowanie</w:t>
      </w:r>
    </w:p>
  </w:footnote>
  <w:footnote w:id="3">
    <w:p w14:paraId="2E9913F3" w14:textId="77777777" w:rsidR="00871CCA" w:rsidRPr="0096384B" w:rsidRDefault="00871CCA" w:rsidP="00871CCA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>
        <w:rPr>
          <w:rFonts w:ascii="Calibri" w:hAnsi="Calibri"/>
          <w:sz w:val="16"/>
          <w:szCs w:val="16"/>
        </w:rPr>
        <w:t xml:space="preserve">będzie </w:t>
      </w:r>
      <w:r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419F2187" w14:textId="77777777" w:rsidR="00871CCA" w:rsidRDefault="00871CCA" w:rsidP="00871C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4C7" w14:textId="3515C75B" w:rsidR="00212DF3" w:rsidRPr="006E6DB5" w:rsidRDefault="00423EDE" w:rsidP="00D559AD">
    <w:pPr>
      <w:jc w:val="both"/>
      <w:rPr>
        <w:rFonts w:ascii="Calibri" w:hAnsi="Calibri" w:cs="Calibr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6D5103">
      <w:rPr>
        <w:rFonts w:asciiTheme="minorHAnsi" w:hAnsiTheme="minorHAnsi" w:cstheme="majorHAnsi"/>
        <w:sz w:val="22"/>
        <w:szCs w:val="22"/>
      </w:rPr>
      <w:t>44</w:t>
    </w:r>
    <w:r w:rsidR="00452F65">
      <w:rPr>
        <w:rFonts w:asciiTheme="minorHAnsi" w:hAnsiTheme="minorHAnsi" w:cstheme="majorHAnsi"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C40" w14:textId="504AF47D" w:rsidR="00D74481" w:rsidRPr="000265D2" w:rsidRDefault="00452F65" w:rsidP="00175FA5">
    <w:pPr>
      <w:jc w:val="both"/>
      <w:rPr>
        <w:rFonts w:ascii="Calibri" w:hAnsi="Calibri" w:cs="Calibri"/>
        <w:bCs/>
        <w:iCs/>
        <w:sz w:val="22"/>
        <w:szCs w:val="22"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B93228B" wp14:editId="16A0EFE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5760720" cy="733425"/>
          <wp:effectExtent l="0" t="0" r="0" b="0"/>
          <wp:wrapTopAndBottom/>
          <wp:docPr id="14" name="Obraz 14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103" w:rsidRPr="006D5103">
      <w:rPr>
        <w:rFonts w:ascii="Calibri" w:hAnsi="Calibri" w:cs="Calibri"/>
        <w:bCs/>
        <w:sz w:val="22"/>
        <w:szCs w:val="22"/>
      </w:rPr>
      <w:t xml:space="preserve"> </w:t>
    </w:r>
    <w:r w:rsidR="006D5103" w:rsidRPr="00AE4364">
      <w:rPr>
        <w:rFonts w:ascii="Calibri" w:hAnsi="Calibri" w:cs="Calibri"/>
        <w:bCs/>
        <w:sz w:val="22"/>
        <w:szCs w:val="22"/>
      </w:rPr>
      <w:t xml:space="preserve">Dotyczy </w:t>
    </w:r>
    <w:r w:rsidR="006D5103" w:rsidRPr="00AE4364">
      <w:rPr>
        <w:rFonts w:ascii="Calibri" w:hAnsi="Calibri" w:cs="Calibri"/>
        <w:bCs/>
        <w:iCs/>
        <w:sz w:val="22"/>
        <w:szCs w:val="22"/>
      </w:rPr>
      <w:t xml:space="preserve">postępowania o udzielenie zamówienia publicznego prowadzonego w trybie przetargu nieograniczonego na </w:t>
    </w:r>
    <w:r w:rsidR="006D5103" w:rsidRPr="00AE4364">
      <w:rPr>
        <w:rFonts w:ascii="Calibri" w:hAnsi="Calibri" w:cs="Calibri"/>
        <w:sz w:val="22"/>
        <w:szCs w:val="22"/>
      </w:rPr>
      <w:t xml:space="preserve">dostawę </w:t>
    </w:r>
    <w:r w:rsidR="006D5103">
      <w:rPr>
        <w:rFonts w:ascii="Calibri" w:hAnsi="Calibri" w:cs="Calibri"/>
        <w:sz w:val="22"/>
        <w:szCs w:val="22"/>
      </w:rPr>
      <w:t>dyfraktometru rentgenowskiego do analizy proszkowej</w:t>
    </w:r>
    <w:r w:rsidR="006D5103" w:rsidRPr="00AE4364">
      <w:rPr>
        <w:rFonts w:ascii="Calibri" w:hAnsi="Calibri" w:cs="Calibri"/>
        <w:sz w:val="22"/>
        <w:szCs w:val="22"/>
      </w:rPr>
      <w:t xml:space="preserve">. Znak (numer referencyjny) postępowania: </w:t>
    </w:r>
    <w:r w:rsidR="006D5103">
      <w:rPr>
        <w:rFonts w:ascii="Calibri" w:hAnsi="Calibri" w:cs="Calibri"/>
        <w:b/>
        <w:bCs/>
        <w:sz w:val="22"/>
        <w:szCs w:val="22"/>
      </w:rPr>
      <w:t>44</w:t>
    </w:r>
    <w:r w:rsidR="006D5103" w:rsidRPr="00AE4364">
      <w:rPr>
        <w:rFonts w:ascii="Calibri" w:hAnsi="Calibri" w:cs="Calibri"/>
        <w:b/>
        <w:bCs/>
        <w:sz w:val="22"/>
        <w:szCs w:val="22"/>
      </w:rPr>
      <w:t>/ZP/2025</w:t>
    </w:r>
  </w:p>
  <w:p w14:paraId="405EC0E2" w14:textId="6675FE75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A71A07">
      <w:rPr>
        <w:rFonts w:asciiTheme="minorHAnsi" w:hAnsiTheme="minorHAnsi" w:cs="Arial"/>
        <w:b/>
        <w:sz w:val="22"/>
        <w:szCs w:val="22"/>
      </w:rPr>
      <w:t>4</w:t>
    </w:r>
    <w:r w:rsidR="00A33D8D">
      <w:rPr>
        <w:rFonts w:asciiTheme="minorHAnsi" w:hAnsiTheme="minorHAnsi" w:cs="Arial"/>
        <w:b/>
        <w:sz w:val="22"/>
        <w:szCs w:val="22"/>
      </w:rPr>
      <w:t>A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1C5E6E66"/>
    <w:multiLevelType w:val="hybridMultilevel"/>
    <w:tmpl w:val="2DF69906"/>
    <w:lvl w:ilvl="0" w:tplc="ED0C91C2">
      <w:start w:val="1"/>
      <w:numFmt w:val="lowerLetter"/>
      <w:lvlText w:val="%1)"/>
      <w:lvlJc w:val="left"/>
      <w:pPr>
        <w:ind w:left="185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B310796"/>
    <w:multiLevelType w:val="hybridMultilevel"/>
    <w:tmpl w:val="B89A7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22E996">
      <w:start w:val="1"/>
      <w:numFmt w:val="decimal"/>
      <w:lvlText w:val="%2)"/>
      <w:lvlJc w:val="left"/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0904E9A">
      <w:start w:val="1"/>
      <w:numFmt w:val="decimal"/>
      <w:lvlText w:val="%4)"/>
      <w:lvlJc w:val="left"/>
      <w:pPr>
        <w:ind w:left="2880" w:hanging="360"/>
      </w:pPr>
      <w:rPr>
        <w:strike w:val="0"/>
        <w:color w:val="auto"/>
      </w:rPr>
    </w:lvl>
    <w:lvl w:ilvl="4" w:tplc="8C4A9D74">
      <w:start w:val="1"/>
      <w:numFmt w:val="lowerLetter"/>
      <w:lvlText w:val="%5)"/>
      <w:lvlJc w:val="left"/>
      <w:pPr>
        <w:ind w:left="36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77D5"/>
    <w:multiLevelType w:val="hybridMultilevel"/>
    <w:tmpl w:val="19704F1C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0F30"/>
    <w:rsid w:val="00024EBF"/>
    <w:rsid w:val="0003397B"/>
    <w:rsid w:val="00063D22"/>
    <w:rsid w:val="000643B9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F54"/>
    <w:rsid w:val="0012250F"/>
    <w:rsid w:val="001235B4"/>
    <w:rsid w:val="00131077"/>
    <w:rsid w:val="00145F7F"/>
    <w:rsid w:val="001478EE"/>
    <w:rsid w:val="00164CE8"/>
    <w:rsid w:val="00175FA5"/>
    <w:rsid w:val="0018327E"/>
    <w:rsid w:val="001876BD"/>
    <w:rsid w:val="001A24C0"/>
    <w:rsid w:val="001A4950"/>
    <w:rsid w:val="001A7082"/>
    <w:rsid w:val="001B6295"/>
    <w:rsid w:val="001C110A"/>
    <w:rsid w:val="001C5DB6"/>
    <w:rsid w:val="001D5513"/>
    <w:rsid w:val="001F0087"/>
    <w:rsid w:val="001F05C2"/>
    <w:rsid w:val="00210FD6"/>
    <w:rsid w:val="00211FE7"/>
    <w:rsid w:val="00212DF3"/>
    <w:rsid w:val="00224F2E"/>
    <w:rsid w:val="00242469"/>
    <w:rsid w:val="002513EA"/>
    <w:rsid w:val="002540F4"/>
    <w:rsid w:val="00257289"/>
    <w:rsid w:val="00265173"/>
    <w:rsid w:val="002725DC"/>
    <w:rsid w:val="00281737"/>
    <w:rsid w:val="002B3448"/>
    <w:rsid w:val="002D5146"/>
    <w:rsid w:val="002F39CA"/>
    <w:rsid w:val="002F4569"/>
    <w:rsid w:val="002F7E36"/>
    <w:rsid w:val="00301311"/>
    <w:rsid w:val="003014C1"/>
    <w:rsid w:val="00322D2A"/>
    <w:rsid w:val="00324071"/>
    <w:rsid w:val="00350A63"/>
    <w:rsid w:val="0037253C"/>
    <w:rsid w:val="003760D2"/>
    <w:rsid w:val="00382EF5"/>
    <w:rsid w:val="00383F78"/>
    <w:rsid w:val="003D7962"/>
    <w:rsid w:val="003E6FC2"/>
    <w:rsid w:val="004038AD"/>
    <w:rsid w:val="004118CD"/>
    <w:rsid w:val="004172EB"/>
    <w:rsid w:val="00423EDE"/>
    <w:rsid w:val="004314FA"/>
    <w:rsid w:val="00450640"/>
    <w:rsid w:val="00451203"/>
    <w:rsid w:val="00452E95"/>
    <w:rsid w:val="00452F65"/>
    <w:rsid w:val="004569F8"/>
    <w:rsid w:val="00460B97"/>
    <w:rsid w:val="0047210D"/>
    <w:rsid w:val="00472C43"/>
    <w:rsid w:val="004827E0"/>
    <w:rsid w:val="004A49A5"/>
    <w:rsid w:val="004A5AE9"/>
    <w:rsid w:val="004B37D4"/>
    <w:rsid w:val="004B68FD"/>
    <w:rsid w:val="004C63F7"/>
    <w:rsid w:val="004C7459"/>
    <w:rsid w:val="004D287D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95BE0"/>
    <w:rsid w:val="005A0A16"/>
    <w:rsid w:val="005A28D5"/>
    <w:rsid w:val="005B49B9"/>
    <w:rsid w:val="005B4C11"/>
    <w:rsid w:val="005C43D8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36C4B"/>
    <w:rsid w:val="006432E5"/>
    <w:rsid w:val="00643F07"/>
    <w:rsid w:val="0066069B"/>
    <w:rsid w:val="00674DAD"/>
    <w:rsid w:val="006916C8"/>
    <w:rsid w:val="006A248C"/>
    <w:rsid w:val="006A6667"/>
    <w:rsid w:val="006B0DBF"/>
    <w:rsid w:val="006B158D"/>
    <w:rsid w:val="006B1FB9"/>
    <w:rsid w:val="006D5103"/>
    <w:rsid w:val="006E0388"/>
    <w:rsid w:val="006E1BE9"/>
    <w:rsid w:val="006E6DB5"/>
    <w:rsid w:val="006F0D6F"/>
    <w:rsid w:val="006F1E7C"/>
    <w:rsid w:val="007179AA"/>
    <w:rsid w:val="00736B74"/>
    <w:rsid w:val="007549A0"/>
    <w:rsid w:val="00760346"/>
    <w:rsid w:val="007611FC"/>
    <w:rsid w:val="007760BC"/>
    <w:rsid w:val="00776ED5"/>
    <w:rsid w:val="00781D1C"/>
    <w:rsid w:val="007867A9"/>
    <w:rsid w:val="00796573"/>
    <w:rsid w:val="007A2750"/>
    <w:rsid w:val="007C0301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1C1A"/>
    <w:rsid w:val="00867547"/>
    <w:rsid w:val="00871CCA"/>
    <w:rsid w:val="00885733"/>
    <w:rsid w:val="00895AC2"/>
    <w:rsid w:val="008A4DA3"/>
    <w:rsid w:val="008A684A"/>
    <w:rsid w:val="008B6DD8"/>
    <w:rsid w:val="008D3F58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3B35"/>
    <w:rsid w:val="009A5F70"/>
    <w:rsid w:val="009B0BB5"/>
    <w:rsid w:val="009C2242"/>
    <w:rsid w:val="009F2437"/>
    <w:rsid w:val="00A01DDE"/>
    <w:rsid w:val="00A0336C"/>
    <w:rsid w:val="00A1617B"/>
    <w:rsid w:val="00A21267"/>
    <w:rsid w:val="00A21388"/>
    <w:rsid w:val="00A24BF9"/>
    <w:rsid w:val="00A33D8D"/>
    <w:rsid w:val="00A46A60"/>
    <w:rsid w:val="00A653FC"/>
    <w:rsid w:val="00A71A07"/>
    <w:rsid w:val="00A71A21"/>
    <w:rsid w:val="00A73E04"/>
    <w:rsid w:val="00A836BF"/>
    <w:rsid w:val="00A8637E"/>
    <w:rsid w:val="00A872B2"/>
    <w:rsid w:val="00A930BE"/>
    <w:rsid w:val="00A9625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17B14"/>
    <w:rsid w:val="00B22B34"/>
    <w:rsid w:val="00B36B52"/>
    <w:rsid w:val="00B62DF0"/>
    <w:rsid w:val="00B77080"/>
    <w:rsid w:val="00B837C1"/>
    <w:rsid w:val="00B87C0B"/>
    <w:rsid w:val="00BB512A"/>
    <w:rsid w:val="00BB7C4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859C0"/>
    <w:rsid w:val="00C9079E"/>
    <w:rsid w:val="00CA4F1B"/>
    <w:rsid w:val="00CB0F76"/>
    <w:rsid w:val="00CB1C5D"/>
    <w:rsid w:val="00CC169D"/>
    <w:rsid w:val="00CD26E0"/>
    <w:rsid w:val="00CD3351"/>
    <w:rsid w:val="00CD39B3"/>
    <w:rsid w:val="00CE660F"/>
    <w:rsid w:val="00CF52BA"/>
    <w:rsid w:val="00CF71C4"/>
    <w:rsid w:val="00D03D67"/>
    <w:rsid w:val="00D2402D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481"/>
    <w:rsid w:val="00D74B3D"/>
    <w:rsid w:val="00D81C0C"/>
    <w:rsid w:val="00D81C98"/>
    <w:rsid w:val="00D8220B"/>
    <w:rsid w:val="00D9271F"/>
    <w:rsid w:val="00DA27F6"/>
    <w:rsid w:val="00DA4869"/>
    <w:rsid w:val="00DA75FF"/>
    <w:rsid w:val="00DC0542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42DE7"/>
    <w:rsid w:val="00E47B59"/>
    <w:rsid w:val="00E55F18"/>
    <w:rsid w:val="00E62902"/>
    <w:rsid w:val="00E82350"/>
    <w:rsid w:val="00E92318"/>
    <w:rsid w:val="00E92752"/>
    <w:rsid w:val="00EA0370"/>
    <w:rsid w:val="00EB2D3C"/>
    <w:rsid w:val="00EB5756"/>
    <w:rsid w:val="00ED1EEC"/>
    <w:rsid w:val="00ED21F1"/>
    <w:rsid w:val="00ED44C5"/>
    <w:rsid w:val="00EF19C2"/>
    <w:rsid w:val="00EF31A8"/>
    <w:rsid w:val="00F05423"/>
    <w:rsid w:val="00F0577C"/>
    <w:rsid w:val="00F13C14"/>
    <w:rsid w:val="00F43505"/>
    <w:rsid w:val="00F44E4C"/>
    <w:rsid w:val="00F56D3B"/>
    <w:rsid w:val="00F62867"/>
    <w:rsid w:val="00F94343"/>
    <w:rsid w:val="00F96A5A"/>
    <w:rsid w:val="00FD0A8C"/>
    <w:rsid w:val="00FD5012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4928-AA9F-4353-BE21-4A32114C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10</cp:revision>
  <dcterms:created xsi:type="dcterms:W3CDTF">2025-03-24T19:25:00Z</dcterms:created>
  <dcterms:modified xsi:type="dcterms:W3CDTF">2025-08-13T16:43:00Z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2022-05-26T15:33:44Z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019e633a-8d3f-4bc6-9403-320d75e4231c</vt:lpwstr>
  </property>
  <property fmtid="{D5CDD505-2E9C-101B-9397-08002B2CF9AE}" pid="8" name="MSIP_Label_50945193-57ff-457d-9504-518e9bfb59a9_ContentBits">
    <vt:lpwstr>0</vt:lpwstr>
  </property>
</Properties>
</file>