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A05986" w14:textId="77777777" w:rsidR="00D93929" w:rsidRDefault="00D93929" w:rsidP="00373549">
      <w:pPr>
        <w:suppressAutoHyphens w:val="0"/>
        <w:jc w:val="right"/>
        <w:rPr>
          <w:b/>
          <w:sz w:val="22"/>
          <w:szCs w:val="22"/>
          <w:u w:color="5B9BD5"/>
        </w:rPr>
      </w:pPr>
    </w:p>
    <w:p w14:paraId="3CCA67BF" w14:textId="77777777" w:rsidR="00D93929" w:rsidRDefault="00D93929" w:rsidP="00373549">
      <w:pPr>
        <w:suppressAutoHyphens w:val="0"/>
        <w:jc w:val="right"/>
        <w:rPr>
          <w:b/>
          <w:sz w:val="22"/>
          <w:szCs w:val="22"/>
          <w:u w:color="5B9BD5"/>
        </w:rPr>
      </w:pPr>
    </w:p>
    <w:p w14:paraId="7BD82562" w14:textId="22F78BC1" w:rsidR="00D93929" w:rsidRDefault="00D93929" w:rsidP="00373549">
      <w:pPr>
        <w:suppressAutoHyphens w:val="0"/>
        <w:jc w:val="right"/>
        <w:rPr>
          <w:b/>
          <w:sz w:val="22"/>
          <w:szCs w:val="22"/>
          <w:u w:color="5B9BD5"/>
        </w:rPr>
      </w:pPr>
      <w:r>
        <w:rPr>
          <w:noProof/>
          <w:lang w:eastAsia="pl-PL"/>
        </w:rPr>
        <w:drawing>
          <wp:inline distT="0" distB="0" distL="0" distR="0" wp14:anchorId="7C5123F6" wp14:editId="4FDD8402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FFA47" w14:textId="77777777" w:rsidR="00DE58A4" w:rsidRDefault="00DE58A4" w:rsidP="00373549">
      <w:pPr>
        <w:suppressAutoHyphens w:val="0"/>
        <w:jc w:val="right"/>
        <w:rPr>
          <w:b/>
          <w:sz w:val="22"/>
          <w:szCs w:val="22"/>
          <w:u w:color="5B9BD5"/>
        </w:rPr>
      </w:pPr>
    </w:p>
    <w:p w14:paraId="41007088" w14:textId="7B3115D8" w:rsidR="00373549" w:rsidRPr="00C10A3C" w:rsidRDefault="00373549" w:rsidP="00373549">
      <w:pPr>
        <w:suppressAutoHyphens w:val="0"/>
        <w:jc w:val="right"/>
        <w:rPr>
          <w:sz w:val="22"/>
          <w:szCs w:val="22"/>
          <w:u w:color="5B9BD5"/>
        </w:rPr>
      </w:pPr>
      <w:r w:rsidRPr="00C10A3C">
        <w:rPr>
          <w:b/>
          <w:sz w:val="22"/>
          <w:szCs w:val="22"/>
          <w:u w:color="5B9BD5"/>
        </w:rPr>
        <w:t xml:space="preserve">Załącznik nr </w:t>
      </w:r>
      <w:r>
        <w:rPr>
          <w:b/>
          <w:sz w:val="22"/>
          <w:szCs w:val="22"/>
          <w:u w:color="5B9BD5"/>
        </w:rPr>
        <w:t>3</w:t>
      </w:r>
      <w:r w:rsidR="00610520">
        <w:rPr>
          <w:b/>
          <w:sz w:val="22"/>
          <w:szCs w:val="22"/>
          <w:u w:color="5B9BD5"/>
        </w:rPr>
        <w:t xml:space="preserve"> do SWZ</w:t>
      </w:r>
    </w:p>
    <w:p w14:paraId="48E9F429" w14:textId="77777777" w:rsidR="00373549" w:rsidRPr="00C10A3C" w:rsidRDefault="00373549" w:rsidP="00373549">
      <w:pPr>
        <w:autoSpaceDN w:val="0"/>
        <w:spacing w:line="276" w:lineRule="auto"/>
        <w:jc w:val="center"/>
        <w:textAlignment w:val="baseline"/>
        <w:rPr>
          <w:b/>
          <w:sz w:val="22"/>
          <w:szCs w:val="22"/>
          <w:u w:color="5B9BD5"/>
        </w:rPr>
      </w:pPr>
    </w:p>
    <w:p w14:paraId="5248B22B" w14:textId="77777777" w:rsidR="00373549" w:rsidRPr="00C10A3C" w:rsidRDefault="00373549" w:rsidP="00373549">
      <w:pPr>
        <w:autoSpaceDN w:val="0"/>
        <w:spacing w:line="276" w:lineRule="auto"/>
        <w:textAlignment w:val="baseline"/>
        <w:rPr>
          <w:b/>
          <w:sz w:val="22"/>
          <w:szCs w:val="22"/>
          <w:u w:color="5B9BD5"/>
        </w:rPr>
      </w:pPr>
    </w:p>
    <w:p w14:paraId="745775C5" w14:textId="059C0A9B" w:rsidR="00D93929" w:rsidRPr="00D93929" w:rsidRDefault="007412AF" w:rsidP="00D93929">
      <w:pPr>
        <w:spacing w:line="276" w:lineRule="auto"/>
        <w:jc w:val="both"/>
        <w:rPr>
          <w:b/>
        </w:rPr>
      </w:pPr>
      <w:bookmarkStart w:id="0" w:name="_Hlk169867257"/>
      <w:r w:rsidRPr="00D93929">
        <w:rPr>
          <w:b/>
          <w:bCs/>
          <w:sz w:val="22"/>
          <w:szCs w:val="22"/>
        </w:rPr>
        <w:t>Dotyczy</w:t>
      </w:r>
      <w:r>
        <w:rPr>
          <w:sz w:val="22"/>
          <w:szCs w:val="22"/>
        </w:rPr>
        <w:t xml:space="preserve">: </w:t>
      </w:r>
      <w:r w:rsidRPr="00ED63F4">
        <w:rPr>
          <w:sz w:val="22"/>
          <w:szCs w:val="22"/>
        </w:rPr>
        <w:t>postępowani</w:t>
      </w:r>
      <w:r>
        <w:rPr>
          <w:sz w:val="22"/>
          <w:szCs w:val="22"/>
        </w:rPr>
        <w:t>a</w:t>
      </w:r>
      <w:r w:rsidRPr="00ED63F4">
        <w:rPr>
          <w:sz w:val="22"/>
          <w:szCs w:val="22"/>
        </w:rPr>
        <w:t xml:space="preserve">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  <w:r>
        <w:rPr>
          <w:sz w:val="22"/>
          <w:szCs w:val="22"/>
        </w:rPr>
        <w:t xml:space="preserve"> </w:t>
      </w:r>
      <w:r w:rsidR="00D93929" w:rsidRPr="00D93929">
        <w:rPr>
          <w:b/>
          <w:i/>
        </w:rPr>
        <w:t>„</w:t>
      </w:r>
      <w:bookmarkStart w:id="1" w:name="_Hlk179886462"/>
      <w:r w:rsidR="005877C0" w:rsidRPr="009D2197">
        <w:rPr>
          <w:b/>
          <w:color w:val="0D0D0D" w:themeColor="text1" w:themeTint="F2"/>
        </w:rPr>
        <w:t>Świadczenie usługi cateringowej w formie przerwy kawowej dla kadry dydaktycznej, przerwy kawowej i lunchu dla uczestników szkoleń</w:t>
      </w:r>
      <w:bookmarkEnd w:id="1"/>
      <w:r w:rsidR="005877C0" w:rsidRPr="009D2197">
        <w:rPr>
          <w:b/>
          <w:color w:val="0D0D0D" w:themeColor="text1" w:themeTint="F2"/>
        </w:rPr>
        <w:t xml:space="preserve"> </w:t>
      </w:r>
      <w:r w:rsidR="00D93929" w:rsidRPr="00D93929">
        <w:rPr>
          <w:b/>
        </w:rPr>
        <w:t xml:space="preserve">w ramach projektu </w:t>
      </w:r>
      <w:r w:rsidR="00EB11C8" w:rsidRPr="009D2197">
        <w:rPr>
          <w:b/>
          <w:color w:val="0D0D0D" w:themeColor="text1" w:themeTint="F2"/>
        </w:rPr>
        <w:t>„Kierunki drogi dla gospodarki</w:t>
      </w:r>
      <w:r w:rsidR="00EB11C8" w:rsidRPr="009D2197">
        <w:rPr>
          <w:b/>
          <w:i/>
          <w:color w:val="0D0D0D" w:themeColor="text1" w:themeTint="F2"/>
        </w:rPr>
        <w:t>”</w:t>
      </w:r>
    </w:p>
    <w:p w14:paraId="38088F39" w14:textId="5A4DECC4" w:rsidR="007412AF" w:rsidRPr="00202538" w:rsidRDefault="007412AF" w:rsidP="00D93929">
      <w:pPr>
        <w:spacing w:before="240" w:line="276" w:lineRule="auto"/>
        <w:ind w:left="709" w:hanging="851"/>
        <w:jc w:val="both"/>
        <w:rPr>
          <w:b/>
          <w:i/>
        </w:rPr>
      </w:pPr>
    </w:p>
    <w:p w14:paraId="32B4F5CA" w14:textId="77777777" w:rsidR="007412AF" w:rsidRDefault="007412AF" w:rsidP="007412AF">
      <w:pPr>
        <w:autoSpaceDN w:val="0"/>
        <w:jc w:val="both"/>
        <w:textAlignment w:val="baseline"/>
        <w:rPr>
          <w:b/>
          <w:sz w:val="22"/>
          <w:szCs w:val="22"/>
        </w:rPr>
      </w:pPr>
    </w:p>
    <w:bookmarkEnd w:id="0"/>
    <w:p w14:paraId="11411F8F" w14:textId="77777777" w:rsidR="007412AF" w:rsidRDefault="007412AF" w:rsidP="00373549">
      <w:pPr>
        <w:autoSpaceDN w:val="0"/>
        <w:jc w:val="center"/>
        <w:textAlignment w:val="baseline"/>
        <w:rPr>
          <w:b/>
          <w:sz w:val="22"/>
          <w:szCs w:val="22"/>
        </w:rPr>
      </w:pPr>
    </w:p>
    <w:p w14:paraId="499E2D90" w14:textId="77777777" w:rsidR="007412AF" w:rsidRDefault="007412AF" w:rsidP="00373549">
      <w:pPr>
        <w:autoSpaceDN w:val="0"/>
        <w:jc w:val="center"/>
        <w:textAlignment w:val="baseline"/>
        <w:rPr>
          <w:b/>
          <w:sz w:val="22"/>
          <w:szCs w:val="22"/>
        </w:rPr>
      </w:pPr>
    </w:p>
    <w:tbl>
      <w:tblPr>
        <w:tblW w:w="896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7412AF" w:rsidRPr="00ED63F4" w14:paraId="1C09CFF1" w14:textId="77777777" w:rsidTr="007412AF">
        <w:trPr>
          <w:trHeight w:val="379"/>
        </w:trPr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17CC84A8" w14:textId="4D1E09E1" w:rsidR="007412AF" w:rsidRPr="00ED63F4" w:rsidRDefault="00373549" w:rsidP="007412A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0A3C">
              <w:rPr>
                <w:b/>
                <w:sz w:val="22"/>
                <w:szCs w:val="22"/>
              </w:rPr>
              <w:t>Formularz cenowy</w:t>
            </w:r>
          </w:p>
        </w:tc>
      </w:tr>
    </w:tbl>
    <w:p w14:paraId="4917D30B" w14:textId="77777777" w:rsidR="00373549" w:rsidRPr="00C10A3C" w:rsidRDefault="00373549" w:rsidP="00373549">
      <w:pPr>
        <w:tabs>
          <w:tab w:val="left" w:pos="3585"/>
        </w:tabs>
        <w:autoSpaceDN w:val="0"/>
        <w:ind w:right="-341"/>
        <w:textAlignment w:val="baseline"/>
        <w:rPr>
          <w:b/>
          <w:bCs/>
          <w:spacing w:val="4"/>
          <w:sz w:val="22"/>
          <w:szCs w:val="22"/>
        </w:rPr>
      </w:pPr>
    </w:p>
    <w:p w14:paraId="32081C32" w14:textId="77777777" w:rsidR="00373549" w:rsidRPr="00C10A3C" w:rsidRDefault="00373549" w:rsidP="00373549">
      <w:pPr>
        <w:autoSpaceDN w:val="0"/>
        <w:textAlignment w:val="baseline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130"/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969"/>
        <w:gridCol w:w="992"/>
        <w:gridCol w:w="1276"/>
        <w:gridCol w:w="1276"/>
        <w:gridCol w:w="142"/>
        <w:gridCol w:w="1701"/>
      </w:tblGrid>
      <w:tr w:rsidR="00B31B66" w:rsidRPr="00C10A3C" w14:paraId="21246D6B" w14:textId="77777777" w:rsidTr="00B31B66">
        <w:trPr>
          <w:trHeight w:val="3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2E83C6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F824C6D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4BAB10F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Ilość osób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2786E1" w14:textId="612038A1" w:rsidR="00B31B66" w:rsidRPr="00B31B66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31B66">
              <w:rPr>
                <w:sz w:val="16"/>
                <w:szCs w:val="16"/>
              </w:rPr>
              <w:t>Cena jednostkowa netto</w:t>
            </w:r>
            <w:r w:rsidRPr="00B31B66">
              <w:rPr>
                <w:sz w:val="16"/>
                <w:szCs w:val="16"/>
              </w:rPr>
              <w:br/>
              <w:t xml:space="preserve"> (dla 1 osoby</w:t>
            </w:r>
            <w:r w:rsidRPr="00B31B66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E61C778" w14:textId="77777777" w:rsidR="00B31B66" w:rsidRPr="00C10A3C" w:rsidRDefault="00B31B66" w:rsidP="00B31B66">
            <w:pPr>
              <w:tabs>
                <w:tab w:val="right" w:pos="14580"/>
              </w:tabs>
              <w:autoSpaceDN w:val="0"/>
              <w:ind w:left="-355" w:right="60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6E5E4D" w14:textId="32E676A1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10A3C">
              <w:rPr>
                <w:bCs/>
                <w:sz w:val="22"/>
                <w:szCs w:val="22"/>
              </w:rPr>
              <w:t>Wartość brutto</w:t>
            </w:r>
          </w:p>
        </w:tc>
      </w:tr>
      <w:tr w:rsidR="00B31B66" w:rsidRPr="00C10A3C" w14:paraId="27FE4CC8" w14:textId="77777777" w:rsidTr="00B31B66">
        <w:trPr>
          <w:trHeight w:val="4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65341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8C9F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AFD0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A8BD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96E" w14:textId="18EA63A2" w:rsidR="00B31B66" w:rsidRPr="00B31B66" w:rsidRDefault="00B31B66" w:rsidP="00B31B66">
            <w:pPr>
              <w:tabs>
                <w:tab w:val="left" w:pos="639"/>
                <w:tab w:val="right" w:pos="14580"/>
              </w:tabs>
              <w:autoSpaceDN w:val="0"/>
              <w:ind w:left="36" w:right="600" w:hanging="57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B31B66">
              <w:rPr>
                <w:sz w:val="16"/>
                <w:szCs w:val="16"/>
              </w:rPr>
              <w:t>Cena jesnostko</w:t>
            </w:r>
            <w:r>
              <w:rPr>
                <w:sz w:val="16"/>
                <w:szCs w:val="16"/>
              </w:rPr>
              <w:t>-</w:t>
            </w:r>
            <w:r w:rsidRPr="00B31B66">
              <w:rPr>
                <w:sz w:val="16"/>
                <w:szCs w:val="16"/>
              </w:rPr>
              <w:t>wa brutto</w:t>
            </w:r>
            <w:r w:rsidRPr="00B31B66">
              <w:rPr>
                <w:sz w:val="18"/>
                <w:szCs w:val="18"/>
              </w:rPr>
              <w:t xml:space="preserve"> </w:t>
            </w:r>
            <w:r w:rsidRPr="00B31B66">
              <w:rPr>
                <w:sz w:val="16"/>
                <w:szCs w:val="16"/>
              </w:rPr>
              <w:t>(dla 1 osoby)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CF9" w14:textId="182E1D4A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B31B66" w:rsidRPr="00C10A3C" w14:paraId="0FF7E20E" w14:textId="77777777" w:rsidTr="00B31B66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463B4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E26F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8155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7EE1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D41" w14:textId="412A7986" w:rsidR="00B31B66" w:rsidRDefault="00B31B66" w:rsidP="00B31B66">
            <w:pPr>
              <w:tabs>
                <w:tab w:val="right" w:pos="14580"/>
              </w:tabs>
              <w:autoSpaceDN w:val="0"/>
              <w:ind w:right="60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783F" w14:textId="454F27B3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C10A3C">
              <w:rPr>
                <w:b/>
                <w:bCs/>
                <w:sz w:val="22"/>
                <w:szCs w:val="22"/>
              </w:rPr>
              <w:t xml:space="preserve"> = </w:t>
            </w:r>
            <w:r w:rsidR="00E932E9">
              <w:rPr>
                <w:b/>
                <w:bCs/>
                <w:sz w:val="22"/>
                <w:szCs w:val="22"/>
              </w:rPr>
              <w:t>3</w:t>
            </w:r>
            <w:r w:rsidRPr="00C10A3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x</w:t>
            </w:r>
            <w:r w:rsidRPr="00C10A3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31B66" w:rsidRPr="00C10A3C" w14:paraId="2BB0185B" w14:textId="77777777" w:rsidTr="00B31B66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A7EC68" w14:textId="55A07CCE" w:rsidR="00B31B66" w:rsidRPr="00B31B66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31B66">
              <w:rPr>
                <w:sz w:val="16"/>
                <w:szCs w:val="16"/>
              </w:rPr>
              <w:t>Zad.1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097" w14:textId="30F202E6" w:rsidR="00656291" w:rsidRPr="00656291" w:rsidRDefault="00B31B66" w:rsidP="006562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6291">
              <w:rPr>
                <w:spacing w:val="-4"/>
                <w:sz w:val="20"/>
                <w:szCs w:val="20"/>
              </w:rPr>
              <w:t xml:space="preserve">Usługi cateringowe w okresie od </w:t>
            </w:r>
            <w:r w:rsidR="00656291" w:rsidRPr="00656291">
              <w:rPr>
                <w:sz w:val="20"/>
                <w:szCs w:val="20"/>
              </w:rPr>
              <w:t>11.2024 do 30.06.2025 r.</w:t>
            </w:r>
            <w:r w:rsidR="008A365D">
              <w:rPr>
                <w:sz w:val="20"/>
                <w:szCs w:val="20"/>
              </w:rPr>
              <w:t xml:space="preserve"> w formie przerwy kawowej dla kadry dydaktycznej.</w:t>
            </w:r>
          </w:p>
          <w:p w14:paraId="48C52768" w14:textId="340EC7FA" w:rsidR="00B31B66" w:rsidRPr="00656291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5AC3A" w14:textId="2D649FC7" w:rsidR="00B31B66" w:rsidRPr="00656291" w:rsidRDefault="00656291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656291"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190A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85B1" w14:textId="77777777" w:rsidR="00B31B66" w:rsidRPr="00C10A3C" w:rsidRDefault="00B31B66" w:rsidP="00B31B66">
            <w:pPr>
              <w:tabs>
                <w:tab w:val="right" w:pos="14580"/>
              </w:tabs>
              <w:autoSpaceDN w:val="0"/>
              <w:ind w:right="60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8B05" w14:textId="04061CD3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B31B66" w:rsidRPr="00C10A3C" w14:paraId="5B1F9E5F" w14:textId="77777777" w:rsidTr="00B31B66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56EB69" w14:textId="520E8966" w:rsidR="00B31B66" w:rsidRPr="00B31B66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31B66">
              <w:rPr>
                <w:sz w:val="16"/>
                <w:szCs w:val="16"/>
              </w:rPr>
              <w:t>Zad.2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E1DE3" w14:textId="37717C7D" w:rsidR="00656291" w:rsidRPr="00656291" w:rsidRDefault="00B31B66" w:rsidP="0065629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56291">
              <w:rPr>
                <w:spacing w:val="-4"/>
                <w:sz w:val="20"/>
                <w:szCs w:val="20"/>
              </w:rPr>
              <w:t xml:space="preserve">Usługi cateringowe w okresie </w:t>
            </w:r>
            <w:r w:rsidR="00656291" w:rsidRPr="00656291">
              <w:rPr>
                <w:sz w:val="20"/>
                <w:szCs w:val="20"/>
              </w:rPr>
              <w:t>11.2024r. do 30.06.2028 r.</w:t>
            </w:r>
            <w:r w:rsidR="008A365D">
              <w:rPr>
                <w:sz w:val="20"/>
                <w:szCs w:val="20"/>
              </w:rPr>
              <w:t xml:space="preserve"> w formie przerwy kawowej i lunchu dla studentów.</w:t>
            </w:r>
          </w:p>
          <w:p w14:paraId="74921786" w14:textId="14DD4B22" w:rsidR="00B31B66" w:rsidRPr="00656291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D5D9A" w14:textId="5C4D8ABB" w:rsidR="00B31B66" w:rsidRPr="00656291" w:rsidRDefault="00656291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656291">
              <w:rPr>
                <w:sz w:val="20"/>
                <w:szCs w:val="20"/>
              </w:rPr>
              <w:t>1356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A267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1DE" w14:textId="77777777" w:rsidR="00B31B66" w:rsidRPr="00C10A3C" w:rsidRDefault="00B31B66" w:rsidP="00B31B66">
            <w:pPr>
              <w:tabs>
                <w:tab w:val="right" w:pos="14580"/>
              </w:tabs>
              <w:autoSpaceDN w:val="0"/>
              <w:ind w:right="60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F36F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B31B66" w:rsidRPr="00C10A3C" w14:paraId="6856E355" w14:textId="77777777" w:rsidTr="00B31B66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982EB3" w14:textId="3BF04A88" w:rsidR="00B31B66" w:rsidRPr="00B31B66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31B66">
              <w:rPr>
                <w:sz w:val="16"/>
                <w:szCs w:val="16"/>
              </w:rPr>
              <w:t>Zad.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386B" w14:textId="6B12B126" w:rsidR="00656291" w:rsidRPr="00656291" w:rsidRDefault="00B31B66" w:rsidP="006562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6291">
              <w:rPr>
                <w:spacing w:val="-4"/>
                <w:sz w:val="20"/>
                <w:szCs w:val="20"/>
              </w:rPr>
              <w:t xml:space="preserve">Usługi cateringowe w okresie </w:t>
            </w:r>
            <w:r w:rsidR="00656291" w:rsidRPr="00656291">
              <w:rPr>
                <w:sz w:val="20"/>
                <w:szCs w:val="20"/>
              </w:rPr>
              <w:t>11.2024r.do 30.06.2028 r.</w:t>
            </w:r>
            <w:r w:rsidR="008A365D">
              <w:rPr>
                <w:sz w:val="20"/>
                <w:szCs w:val="20"/>
              </w:rPr>
              <w:t xml:space="preserve"> w formie przerwy kawowej i bułki dla studentów.</w:t>
            </w:r>
          </w:p>
          <w:p w14:paraId="3C448A0E" w14:textId="65883936" w:rsidR="00B31B66" w:rsidRPr="00656291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10CD6" w14:textId="543DF231" w:rsidR="00B31B66" w:rsidRPr="00656291" w:rsidRDefault="00656291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656291">
              <w:rPr>
                <w:sz w:val="20"/>
                <w:szCs w:val="20"/>
              </w:rPr>
              <w:t>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27BE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7C3" w14:textId="77777777" w:rsidR="00B31B66" w:rsidRPr="00C10A3C" w:rsidRDefault="00B31B66" w:rsidP="00B31B66">
            <w:pPr>
              <w:tabs>
                <w:tab w:val="right" w:pos="14580"/>
              </w:tabs>
              <w:autoSpaceDN w:val="0"/>
              <w:ind w:right="60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F656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B31B66" w:rsidRPr="00C10A3C" w14:paraId="01921671" w14:textId="77777777" w:rsidTr="00B31B66">
        <w:trPr>
          <w:trHeight w:val="366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786ECCD" w14:textId="77777777" w:rsidR="00B31B66" w:rsidRPr="00C10A3C" w:rsidRDefault="00B31B66" w:rsidP="004A53F2">
            <w:pPr>
              <w:tabs>
                <w:tab w:val="right" w:pos="14580"/>
              </w:tabs>
              <w:autoSpaceDN w:val="0"/>
              <w:ind w:right="470"/>
              <w:jc w:val="right"/>
              <w:textAlignment w:val="baseline"/>
              <w:rPr>
                <w:sz w:val="22"/>
                <w:szCs w:val="22"/>
              </w:rPr>
            </w:pPr>
            <w:r w:rsidRPr="00C10A3C">
              <w:rPr>
                <w:b/>
                <w:sz w:val="22"/>
                <w:szCs w:val="22"/>
              </w:rPr>
              <w:t>Wartość ogółem: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77BB9" w14:textId="1EF1DC9A" w:rsidR="00B31B66" w:rsidRPr="00C10A3C" w:rsidRDefault="00B31B66" w:rsidP="004A53F2">
            <w:pPr>
              <w:tabs>
                <w:tab w:val="right" w:pos="14580"/>
              </w:tabs>
              <w:autoSpaceDN w:val="0"/>
              <w:jc w:val="right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5C73A34C" w14:textId="77777777" w:rsidR="00373549" w:rsidRPr="00C10A3C" w:rsidRDefault="00373549" w:rsidP="00373549">
      <w:pPr>
        <w:autoSpaceDN w:val="0"/>
        <w:textAlignment w:val="baseline"/>
        <w:rPr>
          <w:b/>
          <w:sz w:val="22"/>
          <w:szCs w:val="22"/>
        </w:rPr>
      </w:pPr>
    </w:p>
    <w:p w14:paraId="5B4C87EE" w14:textId="77777777" w:rsidR="00373549" w:rsidRPr="00C10A3C" w:rsidRDefault="00373549" w:rsidP="00373549">
      <w:pPr>
        <w:autoSpaceDN w:val="0"/>
        <w:textAlignment w:val="baseline"/>
        <w:rPr>
          <w:sz w:val="22"/>
          <w:szCs w:val="22"/>
        </w:rPr>
      </w:pPr>
    </w:p>
    <w:p w14:paraId="22079B4A" w14:textId="77777777" w:rsidR="00373549" w:rsidRPr="00C10A3C" w:rsidRDefault="00373549" w:rsidP="00373549">
      <w:pPr>
        <w:autoSpaceDN w:val="0"/>
        <w:jc w:val="right"/>
        <w:textAlignment w:val="baseline"/>
        <w:rPr>
          <w:sz w:val="22"/>
          <w:szCs w:val="22"/>
        </w:rPr>
      </w:pPr>
    </w:p>
    <w:p w14:paraId="15A8A677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306CC219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7271BB6B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16EE9509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562BE0E0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0DBA96BB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7748010E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0206E8B1" w14:textId="4A353BE8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1E037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5E199063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5C507C0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1E0370">
        <w:rPr>
          <w:rFonts w:ascii="Times New Roman" w:hAnsi="Times New Roman" w:cs="Times New Roman"/>
          <w:color w:val="FF0000"/>
        </w:rPr>
        <w:t xml:space="preserve">Pliki podpisywane </w:t>
      </w:r>
      <w:r w:rsidRPr="001E0370">
        <w:rPr>
          <w:rFonts w:ascii="Times New Roman" w:hAnsi="Times New Roman" w:cs="Times New Roman"/>
          <w:color w:val="FF0000"/>
          <w:u w:val="single"/>
        </w:rPr>
        <w:t>profilem zaufanym</w:t>
      </w:r>
      <w:r w:rsidRPr="001E0370">
        <w:rPr>
          <w:rFonts w:ascii="Times New Roman" w:hAnsi="Times New Roman" w:cs="Times New Roman"/>
          <w:color w:val="FF0000"/>
        </w:rPr>
        <w:t xml:space="preserve">, nie mogą być większe niż </w:t>
      </w:r>
      <w:r w:rsidRPr="001E0370">
        <w:rPr>
          <w:rFonts w:ascii="Times New Roman" w:hAnsi="Times New Roman" w:cs="Times New Roman"/>
          <w:color w:val="FF0000"/>
          <w:u w:val="single"/>
        </w:rPr>
        <w:t>10MB</w:t>
      </w:r>
      <w:r w:rsidRPr="001E037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1E0370">
        <w:rPr>
          <w:rFonts w:ascii="Times New Roman" w:hAnsi="Times New Roman" w:cs="Times New Roman"/>
          <w:color w:val="FF0000"/>
          <w:u w:val="single"/>
        </w:rPr>
        <w:t>podpisu osobistego</w:t>
      </w:r>
      <w:r w:rsidRPr="001E0370">
        <w:rPr>
          <w:rFonts w:ascii="Times New Roman" w:hAnsi="Times New Roman" w:cs="Times New Roman"/>
          <w:color w:val="FF0000"/>
        </w:rPr>
        <w:t xml:space="preserve"> nie mogą być większe niż </w:t>
      </w:r>
      <w:r w:rsidRPr="001E0370">
        <w:rPr>
          <w:rFonts w:ascii="Times New Roman" w:hAnsi="Times New Roman" w:cs="Times New Roman"/>
          <w:color w:val="FF0000"/>
          <w:u w:val="single"/>
        </w:rPr>
        <w:t>5MB</w:t>
      </w:r>
    </w:p>
    <w:p w14:paraId="42C71CCD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6BA8CC52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</w:rPr>
      </w:pPr>
      <w:r w:rsidRPr="001E037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5F13C56B" w14:textId="2BAC8CF7" w:rsidR="00373549" w:rsidRDefault="0037354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  <w:sz w:val="22"/>
          <w:szCs w:val="22"/>
        </w:rPr>
      </w:pPr>
    </w:p>
    <w:sectPr w:rsidR="00373549" w:rsidSect="00D93929">
      <w:footerReference w:type="default" r:id="rId9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67A8" w14:textId="77777777" w:rsidR="005B0731" w:rsidRDefault="005B0731">
      <w:r>
        <w:separator/>
      </w:r>
    </w:p>
  </w:endnote>
  <w:endnote w:type="continuationSeparator" w:id="0">
    <w:p w14:paraId="33893F65" w14:textId="77777777" w:rsidR="005B0731" w:rsidRDefault="005B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36CA3299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="008A365D" w:rsidRPr="008A365D">
          <w:rPr>
            <w:rFonts w:eastAsiaTheme="majorEastAsia"/>
            <w:noProof/>
            <w:sz w:val="20"/>
            <w:szCs w:val="20"/>
            <w:lang w:val="pl-PL"/>
          </w:rPr>
          <w:t>1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9D17" w14:textId="77777777" w:rsidR="005B0731" w:rsidRDefault="005B0731">
      <w:r>
        <w:separator/>
      </w:r>
    </w:p>
  </w:footnote>
  <w:footnote w:type="continuationSeparator" w:id="0">
    <w:p w14:paraId="429A2126" w14:textId="77777777" w:rsidR="005B0731" w:rsidRDefault="005B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056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370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0BA7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06F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441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2349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321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58D5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1CE8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64C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0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31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29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5A9A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0995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65D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3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4E08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EF4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B66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38E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37507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3929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8A4"/>
    <w:rsid w:val="00DE5A20"/>
    <w:rsid w:val="00DE608C"/>
    <w:rsid w:val="00DE705B"/>
    <w:rsid w:val="00DE759B"/>
    <w:rsid w:val="00DE7A4E"/>
    <w:rsid w:val="00DF0269"/>
    <w:rsid w:val="00DF1B76"/>
    <w:rsid w:val="00DF3606"/>
    <w:rsid w:val="00DF40B5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CBA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32E9"/>
    <w:rsid w:val="00E94160"/>
    <w:rsid w:val="00E9501B"/>
    <w:rsid w:val="00E95AAE"/>
    <w:rsid w:val="00EA0242"/>
    <w:rsid w:val="00EA045E"/>
    <w:rsid w:val="00EA18C5"/>
    <w:rsid w:val="00EA1AFA"/>
    <w:rsid w:val="00EA20F8"/>
    <w:rsid w:val="00EA2E76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11C8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EF4D-F069-4A4E-8914-F2BC0145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3</cp:revision>
  <cp:lastPrinted>2020-02-06T07:10:00Z</cp:lastPrinted>
  <dcterms:created xsi:type="dcterms:W3CDTF">2024-10-18T09:00:00Z</dcterms:created>
  <dcterms:modified xsi:type="dcterms:W3CDTF">2024-10-18T09:00:00Z</dcterms:modified>
</cp:coreProperties>
</file>