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7BCE" w14:textId="77777777" w:rsidR="009B33C9" w:rsidRPr="00C82274" w:rsidRDefault="009B33C9" w:rsidP="00907DEE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07ED8664" w14:textId="3BCAF598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16600C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16600C" w:rsidRPr="0016600C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16600C" w:rsidRPr="0016600C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16600C" w:rsidRPr="0016600C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16600C" w:rsidRPr="0016600C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16600C" w:rsidRPr="0016600C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16600C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16600C" w:rsidRPr="0016600C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16600C" w:rsidRPr="0016600C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16600C" w:rsidRPr="0016600C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1A7AD6DA" w14:textId="77777777" w:rsidR="005A0530" w:rsidRPr="0016600C" w:rsidRDefault="001D4899" w:rsidP="005A053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5A0530" w:rsidRPr="0016600C">
        <w:rPr>
          <w:rFonts w:ascii="Arial" w:hAnsi="Arial" w:cs="Arial"/>
          <w:b/>
          <w:bCs/>
          <w:sz w:val="22"/>
          <w:szCs w:val="22"/>
        </w:rPr>
        <w:t xml:space="preserve">Skarb Państwa </w:t>
      </w:r>
    </w:p>
    <w:p w14:paraId="367DF3C0" w14:textId="75912031" w:rsidR="001D4899" w:rsidRPr="0016600C" w:rsidRDefault="005A0530" w:rsidP="005A053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36F399E0" w14:textId="77777777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77777777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16600C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16600C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16600C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OFERTA</w:t>
      </w:r>
    </w:p>
    <w:p w14:paraId="0208DB8D" w14:textId="3AC85BB3" w:rsidR="00B24C0A" w:rsidRPr="0016600C" w:rsidRDefault="00F33115" w:rsidP="00B24C0A">
      <w:pPr>
        <w:widowControl w:val="0"/>
        <w:autoSpaceDE w:val="0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F33115">
        <w:rPr>
          <w:rFonts w:ascii="Arial" w:hAnsi="Arial" w:cs="Arial"/>
          <w:i/>
          <w:iCs/>
          <w:sz w:val="20"/>
          <w:u w:val="single"/>
        </w:rPr>
        <w:t>Usługa sporządzenia operatów szacunkowych w celu określenia wartości rynkowej prawa własności nieruchomości gruntowych, położonych w Radomiu przy ulicy: Tarnobrzeskiej i Wrocławskiej</w:t>
      </w:r>
      <w:r w:rsidR="00B24C0A" w:rsidRPr="0016600C">
        <w:rPr>
          <w:rFonts w:ascii="Arial" w:hAnsi="Arial" w:cs="Arial"/>
          <w:bCs/>
          <w:i/>
          <w:iCs/>
          <w:sz w:val="20"/>
          <w:u w:val="single"/>
        </w:rPr>
        <w:t>.</w:t>
      </w:r>
    </w:p>
    <w:p w14:paraId="28DB5756" w14:textId="77777777" w:rsidR="00B24C0A" w:rsidRPr="0016600C" w:rsidRDefault="00B24C0A" w:rsidP="00B24C0A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16600C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16600C" w:rsidRDefault="00B24C0A" w:rsidP="00916881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C25CCF0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16600C" w:rsidRPr="0016600C" w14:paraId="37339DF5" w14:textId="77777777" w:rsidTr="00D60485">
        <w:tc>
          <w:tcPr>
            <w:tcW w:w="9344" w:type="dxa"/>
            <w:vAlign w:val="center"/>
          </w:tcPr>
          <w:p w14:paraId="5133FC63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16600C" w:rsidRPr="0016600C" w14:paraId="08251C4F" w14:textId="77777777" w:rsidTr="00D60485">
        <w:tc>
          <w:tcPr>
            <w:tcW w:w="9344" w:type="dxa"/>
            <w:vAlign w:val="center"/>
          </w:tcPr>
          <w:p w14:paraId="523F8E4E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16600C" w14:paraId="00CA2C47" w14:textId="77777777" w:rsidTr="00D60485">
        <w:tc>
          <w:tcPr>
            <w:tcW w:w="9344" w:type="dxa"/>
            <w:vAlign w:val="center"/>
          </w:tcPr>
          <w:p w14:paraId="12BBBDAC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16600C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16600C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16600C">
        <w:rPr>
          <w:rFonts w:ascii="Arial" w:hAnsi="Arial" w:cs="Arial"/>
          <w:sz w:val="16"/>
          <w:szCs w:val="16"/>
        </w:rPr>
        <w:br/>
        <w:t xml:space="preserve">w Rozdziale V SWZ </w:t>
      </w:r>
      <w:r w:rsidRPr="0016600C">
        <w:rPr>
          <w:rFonts w:ascii="Arial" w:hAnsi="Arial" w:cs="Arial"/>
          <w:bCs/>
          <w:sz w:val="16"/>
          <w:szCs w:val="16"/>
        </w:rPr>
        <w:t>i projekcie umowy</w:t>
      </w:r>
      <w:r w:rsidRPr="0016600C">
        <w:rPr>
          <w:rFonts w:ascii="Arial" w:hAnsi="Arial" w:cs="Arial"/>
          <w:sz w:val="16"/>
          <w:szCs w:val="16"/>
        </w:rPr>
        <w:t xml:space="preserve">. </w:t>
      </w:r>
      <w:r w:rsidRPr="0016600C">
        <w:rPr>
          <w:rFonts w:ascii="Arial" w:hAnsi="Arial" w:cs="Arial"/>
          <w:sz w:val="16"/>
          <w:szCs w:val="16"/>
          <w:u w:val="single"/>
        </w:rPr>
        <w:t xml:space="preserve">W cenie uwzględnia się podatek od towarów i usług, jeżeli na podstawie odrębnych przepisów </w:t>
      </w:r>
      <w:r w:rsidRPr="0016600C">
        <w:rPr>
          <w:rFonts w:ascii="Arial" w:hAnsi="Arial" w:cs="Arial"/>
          <w:sz w:val="16"/>
          <w:szCs w:val="16"/>
          <w:u w:val="single"/>
        </w:rPr>
        <w:lastRenderedPageBreak/>
        <w:t>sprzedaż towaru (usługi) podlega obciążeniu podatkiem od towarów i usług, z uwzględnieniem pkt. 6 Rozdziału XXII SWZ</w:t>
      </w:r>
      <w:r w:rsidRPr="0016600C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16600C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</w:t>
      </w:r>
    </w:p>
    <w:p w14:paraId="6D067313" w14:textId="0BC46482" w:rsidR="001D4899" w:rsidRPr="0016600C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16600C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16600C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16600C">
        <w:rPr>
          <w:rFonts w:ascii="Arial" w:hAnsi="Arial" w:cs="Arial"/>
          <w:b/>
          <w:sz w:val="18"/>
          <w:szCs w:val="18"/>
        </w:rPr>
        <w:t>Dz.</w:t>
      </w:r>
      <w:r w:rsidR="00442691" w:rsidRPr="0016600C">
        <w:rPr>
          <w:rFonts w:ascii="Arial" w:hAnsi="Arial" w:cs="Arial"/>
          <w:b/>
          <w:sz w:val="18"/>
          <w:szCs w:val="18"/>
        </w:rPr>
        <w:t xml:space="preserve"> </w:t>
      </w:r>
      <w:r w:rsidR="00E2327F" w:rsidRPr="0016600C">
        <w:rPr>
          <w:rFonts w:ascii="Arial" w:hAnsi="Arial" w:cs="Arial"/>
          <w:b/>
          <w:sz w:val="18"/>
          <w:szCs w:val="18"/>
        </w:rPr>
        <w:t>U. z 2022r. poz. 931</w:t>
      </w:r>
      <w:r w:rsidR="006E5F9F" w:rsidRPr="0016600C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16600C">
        <w:rPr>
          <w:rFonts w:ascii="Arial" w:hAnsi="Arial" w:cs="Arial"/>
          <w:b/>
          <w:sz w:val="18"/>
          <w:szCs w:val="18"/>
        </w:rPr>
        <w:t>ze zm.</w:t>
      </w:r>
      <w:bookmarkEnd w:id="1"/>
      <w:r w:rsidRPr="0016600C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16600C">
        <w:rPr>
          <w:rFonts w:ascii="Arial" w:hAnsi="Arial" w:cs="Arial"/>
          <w:b/>
          <w:sz w:val="18"/>
          <w:szCs w:val="18"/>
        </w:rPr>
        <w:br/>
      </w:r>
      <w:r w:rsidRPr="0016600C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obowiązek zapłaty leży </w:t>
      </w:r>
      <w:r w:rsidRPr="0016600C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16600C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2CCA708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wykonam przedmiot zamówienia w terminie:</w:t>
      </w:r>
      <w:r w:rsidRPr="0016600C">
        <w:rPr>
          <w:rFonts w:ascii="Arial" w:hAnsi="Arial" w:cs="Arial"/>
          <w:b/>
          <w:bCs/>
          <w:sz w:val="20"/>
        </w:rPr>
        <w:t xml:space="preserve"> </w:t>
      </w:r>
      <w:r w:rsidR="00371BE5" w:rsidRPr="0016600C">
        <w:rPr>
          <w:rFonts w:ascii="Arial" w:hAnsi="Arial" w:cs="Arial"/>
          <w:b/>
          <w:bCs/>
          <w:sz w:val="20"/>
        </w:rPr>
        <w:t>______</w:t>
      </w:r>
      <w:r w:rsidRPr="0016600C">
        <w:rPr>
          <w:rFonts w:ascii="Arial" w:hAnsi="Arial" w:cs="Arial"/>
          <w:b/>
          <w:bCs/>
          <w:sz w:val="20"/>
        </w:rPr>
        <w:t xml:space="preserve"> dni </w:t>
      </w:r>
      <w:r w:rsidRPr="0016600C">
        <w:rPr>
          <w:rFonts w:ascii="Arial" w:hAnsi="Arial" w:cs="Arial"/>
          <w:bCs/>
          <w:sz w:val="20"/>
        </w:rPr>
        <w:t>od dnia podpisania umowy</w:t>
      </w:r>
      <w:r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b/>
          <w:sz w:val="20"/>
        </w:rPr>
        <w:t>(należy wskazać konkretną liczbę dni, np.</w:t>
      </w:r>
      <w:r w:rsidR="00BC78BD" w:rsidRPr="0016600C">
        <w:rPr>
          <w:rFonts w:ascii="Arial" w:hAnsi="Arial" w:cs="Arial"/>
          <w:b/>
          <w:sz w:val="20"/>
        </w:rPr>
        <w:t xml:space="preserve"> </w:t>
      </w:r>
      <w:r w:rsidR="005A0530" w:rsidRPr="0016600C">
        <w:rPr>
          <w:rFonts w:ascii="Arial" w:hAnsi="Arial" w:cs="Arial"/>
          <w:b/>
          <w:sz w:val="20"/>
        </w:rPr>
        <w:t>7, 10, 14</w:t>
      </w:r>
      <w:r w:rsidRPr="0016600C">
        <w:rPr>
          <w:rFonts w:ascii="Arial" w:hAnsi="Arial" w:cs="Arial"/>
          <w:b/>
          <w:sz w:val="20"/>
        </w:rPr>
        <w:t>)</w:t>
      </w:r>
      <w:r w:rsidRPr="0016600C">
        <w:rPr>
          <w:rFonts w:ascii="Arial" w:hAnsi="Arial" w:cs="Arial"/>
          <w:sz w:val="20"/>
        </w:rPr>
        <w:t>.</w:t>
      </w:r>
    </w:p>
    <w:p w14:paraId="41153254" w14:textId="0324AF99" w:rsidR="001D4899" w:rsidRPr="0016600C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sz w:val="20"/>
        </w:rPr>
        <w:t xml:space="preserve">UWAGA!!! Zaoferowany termin </w:t>
      </w:r>
      <w:r w:rsidR="00835B1A" w:rsidRPr="0016600C">
        <w:rPr>
          <w:rFonts w:ascii="Arial" w:hAnsi="Arial" w:cs="Arial"/>
          <w:b/>
          <w:sz w:val="20"/>
        </w:rPr>
        <w:t>wykonania</w:t>
      </w:r>
      <w:r w:rsidRPr="0016600C">
        <w:rPr>
          <w:rFonts w:ascii="Arial" w:hAnsi="Arial" w:cs="Arial"/>
          <w:b/>
          <w:sz w:val="20"/>
        </w:rPr>
        <w:t xml:space="preserve"> zamówienia nie może przekroczyć </w:t>
      </w:r>
      <w:r w:rsidR="005A0530" w:rsidRPr="0016600C">
        <w:rPr>
          <w:rFonts w:ascii="Arial" w:hAnsi="Arial" w:cs="Arial"/>
          <w:b/>
          <w:sz w:val="20"/>
        </w:rPr>
        <w:t>1</w:t>
      </w:r>
      <w:r w:rsidR="007B2790" w:rsidRPr="0016600C">
        <w:rPr>
          <w:rFonts w:ascii="Arial" w:hAnsi="Arial" w:cs="Arial"/>
          <w:b/>
          <w:sz w:val="20"/>
        </w:rPr>
        <w:t>4</w:t>
      </w:r>
      <w:r w:rsidRPr="0016600C">
        <w:rPr>
          <w:rFonts w:ascii="Arial" w:hAnsi="Arial" w:cs="Arial"/>
          <w:b/>
          <w:bCs/>
          <w:sz w:val="20"/>
        </w:rPr>
        <w:t xml:space="preserve"> dni od dnia podpisania umowy</w:t>
      </w:r>
      <w:r w:rsidRPr="0016600C">
        <w:rPr>
          <w:rFonts w:ascii="Arial" w:hAnsi="Arial" w:cs="Arial"/>
          <w:b/>
          <w:sz w:val="20"/>
        </w:rPr>
        <w:t>.</w:t>
      </w:r>
    </w:p>
    <w:p w14:paraId="65388EAA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16600C">
          <w:rPr>
            <w:rFonts w:ascii="Arial" w:hAnsi="Arial" w:cs="Arial"/>
            <w:sz w:val="20"/>
            <w:u w:val="single"/>
          </w:rPr>
          <w:t>platformazakupowa.pl</w:t>
        </w:r>
      </w:hyperlink>
      <w:r w:rsidRPr="0016600C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16600C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16600C">
        <w:rPr>
          <w:rFonts w:ascii="Arial" w:hAnsi="Arial" w:cs="Arial"/>
          <w:sz w:val="20"/>
        </w:rPr>
        <w:t>.</w:t>
      </w:r>
    </w:p>
    <w:p w14:paraId="4065F30A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16600C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F3A3FA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16600C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16600C">
        <w:rPr>
          <w:rFonts w:ascii="Arial" w:hAnsi="Arial" w:cs="Arial"/>
          <w:iCs/>
          <w:sz w:val="20"/>
        </w:rPr>
        <w:t>t.j</w:t>
      </w:r>
      <w:proofErr w:type="spellEnd"/>
      <w:r w:rsidR="003D28E7" w:rsidRPr="0016600C">
        <w:rPr>
          <w:rFonts w:ascii="Arial" w:hAnsi="Arial" w:cs="Arial"/>
          <w:iCs/>
          <w:sz w:val="20"/>
        </w:rPr>
        <w:t xml:space="preserve">. Dz. U. </w:t>
      </w:r>
      <w:r w:rsidR="004028A5" w:rsidRPr="0016600C">
        <w:rPr>
          <w:rFonts w:ascii="Arial" w:hAnsi="Arial" w:cs="Arial"/>
          <w:iCs/>
          <w:sz w:val="20"/>
        </w:rPr>
        <w:t>z 2023r. poz.1605</w:t>
      </w:r>
      <w:r w:rsidR="007B2790" w:rsidRPr="0016600C">
        <w:rPr>
          <w:rFonts w:ascii="Arial" w:hAnsi="Arial" w:cs="Arial"/>
          <w:iCs/>
          <w:sz w:val="20"/>
        </w:rPr>
        <w:t xml:space="preserve"> ze zm.</w:t>
      </w:r>
      <w:r w:rsidR="003D28E7" w:rsidRPr="0016600C">
        <w:rPr>
          <w:rFonts w:ascii="Arial" w:hAnsi="Arial" w:cs="Arial"/>
          <w:iCs/>
          <w:sz w:val="20"/>
        </w:rPr>
        <w:t xml:space="preserve">) </w:t>
      </w:r>
      <w:r w:rsidRPr="0016600C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16600C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sz w:val="20"/>
        </w:rPr>
        <w:sym w:font="Wingdings 2" w:char="F0A3"/>
      </w:r>
      <w:r w:rsidRPr="0016600C">
        <w:rPr>
          <w:rFonts w:ascii="Arial" w:hAnsi="Arial" w:cs="Arial"/>
          <w:sz w:val="20"/>
        </w:rPr>
        <w:t xml:space="preserve"> </w:t>
      </w:r>
      <w:r w:rsidR="0070533B" w:rsidRPr="0016600C">
        <w:rPr>
          <w:rFonts w:ascii="Arial" w:hAnsi="Arial" w:cs="Arial"/>
          <w:sz w:val="20"/>
        </w:rPr>
        <w:tab/>
      </w:r>
      <w:r w:rsidRPr="0016600C">
        <w:rPr>
          <w:rFonts w:ascii="Arial" w:hAnsi="Arial" w:cs="Arial"/>
          <w:b/>
          <w:iCs/>
          <w:sz w:val="20"/>
        </w:rPr>
        <w:t xml:space="preserve">nie będzie </w:t>
      </w:r>
      <w:r w:rsidRPr="0016600C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16600C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sz w:val="20"/>
        </w:rPr>
        <w:sym w:font="Wingdings 2" w:char="F0A3"/>
      </w:r>
      <w:r w:rsidRPr="0016600C">
        <w:rPr>
          <w:rFonts w:ascii="Arial" w:hAnsi="Arial" w:cs="Arial"/>
          <w:sz w:val="20"/>
        </w:rPr>
        <w:t xml:space="preserve"> </w:t>
      </w:r>
      <w:r w:rsidR="0070533B" w:rsidRPr="0016600C">
        <w:rPr>
          <w:rFonts w:ascii="Arial" w:hAnsi="Arial" w:cs="Arial"/>
          <w:sz w:val="20"/>
        </w:rPr>
        <w:tab/>
      </w:r>
      <w:r w:rsidRPr="0016600C">
        <w:rPr>
          <w:rFonts w:ascii="Arial" w:hAnsi="Arial" w:cs="Arial"/>
          <w:b/>
          <w:iCs/>
          <w:sz w:val="20"/>
        </w:rPr>
        <w:t xml:space="preserve">będzie </w:t>
      </w:r>
      <w:r w:rsidRPr="0016600C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16600C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16600C">
        <w:rPr>
          <w:rFonts w:ascii="Arial" w:hAnsi="Arial" w:cs="Arial"/>
          <w:iCs/>
          <w:sz w:val="20"/>
        </w:rPr>
        <w:t>**)</w:t>
      </w:r>
      <w:r w:rsidR="001D4899" w:rsidRPr="0016600C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16600C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bCs/>
          <w:iCs/>
          <w:sz w:val="20"/>
        </w:rPr>
        <w:t>(</w:t>
      </w:r>
      <w:r w:rsidR="001D4899" w:rsidRPr="0016600C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16600C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16600C">
        <w:rPr>
          <w:rFonts w:ascii="Arial" w:hAnsi="Arial" w:cs="Arial"/>
          <w:iCs/>
          <w:sz w:val="20"/>
        </w:rPr>
        <w:t xml:space="preserve">**) </w:t>
      </w:r>
      <w:r w:rsidRPr="0016600C">
        <w:rPr>
          <w:rFonts w:ascii="Arial" w:hAnsi="Arial" w:cs="Arial"/>
          <w:sz w:val="18"/>
          <w:szCs w:val="18"/>
        </w:rPr>
        <w:t>n</w:t>
      </w:r>
      <w:r w:rsidRPr="0016600C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16600C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16600C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16600C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16600C">
        <w:rPr>
          <w:rFonts w:ascii="Arial" w:hAnsi="Arial" w:cs="Arial"/>
          <w:b/>
          <w:sz w:val="20"/>
        </w:rPr>
        <w:t xml:space="preserve"> </w:t>
      </w:r>
      <w:r w:rsidR="00FD61EE" w:rsidRPr="0016600C">
        <w:rPr>
          <w:rFonts w:ascii="Arial" w:hAnsi="Arial" w:cs="Arial"/>
          <w:sz w:val="20"/>
        </w:rPr>
        <w:t>**</w:t>
      </w:r>
      <w:r w:rsidR="00FD61EE" w:rsidRPr="0016600C">
        <w:rPr>
          <w:rFonts w:ascii="Arial" w:hAnsi="Arial" w:cs="Arial"/>
          <w:b/>
          <w:sz w:val="20"/>
        </w:rPr>
        <w:t>*</w:t>
      </w:r>
      <w:r w:rsidRPr="0016600C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6600C" w:rsidRPr="0016600C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16600C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16600C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16600C">
              <w:rPr>
                <w:rFonts w:ascii="Arial" w:eastAsia="MS Mincho" w:hAnsi="Arial" w:cs="Arial"/>
                <w:b/>
              </w:rPr>
              <w:t>Wartość brutto (</w:t>
            </w:r>
            <w:r w:rsidRPr="0016600C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6600C" w:rsidRPr="0016600C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4</w:t>
            </w:r>
          </w:p>
        </w:tc>
      </w:tr>
      <w:tr w:rsidR="0016600C" w:rsidRPr="0016600C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6600C" w:rsidRPr="0016600C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6600C" w:rsidRPr="0016600C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16600C">
              <w:rPr>
                <w:rFonts w:ascii="Arial" w:eastAsia="MS Mincho" w:hAnsi="Arial" w:cs="Arial"/>
                <w:b/>
                <w:bCs/>
              </w:rPr>
              <w:lastRenderedPageBreak/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16600C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20"/>
        </w:rPr>
        <w:t>**</w:t>
      </w:r>
      <w:r w:rsidRPr="0016600C">
        <w:rPr>
          <w:rFonts w:ascii="Arial" w:hAnsi="Arial" w:cs="Arial"/>
          <w:b/>
          <w:sz w:val="20"/>
        </w:rPr>
        <w:t>*)</w:t>
      </w:r>
      <w:r w:rsidR="001D4899" w:rsidRPr="0016600C">
        <w:rPr>
          <w:rFonts w:ascii="Arial" w:hAnsi="Arial" w:cs="Arial"/>
          <w:sz w:val="20"/>
        </w:rPr>
        <w:t xml:space="preserve"> </w:t>
      </w:r>
      <w:r w:rsidR="001D4899" w:rsidRPr="0016600C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4C7ECEBF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Oświadczam, że jestem </w:t>
      </w:r>
      <w:r w:rsidRPr="0016600C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16600C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16600C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 xml:space="preserve">inny rodzaj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16600C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16600C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16600C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16600C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16600C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4B1D9760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16600C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147C83" w:rsidRPr="0016600C">
        <w:rPr>
          <w:rFonts w:ascii="Arial" w:hAnsi="Arial" w:cs="Arial"/>
          <w:iCs/>
          <w:sz w:val="20"/>
        </w:rPr>
        <w:t>z 2023r. poz.1605</w:t>
      </w:r>
      <w:r w:rsidR="000266A8" w:rsidRPr="0016600C">
        <w:rPr>
          <w:rFonts w:ascii="Arial" w:hAnsi="Arial" w:cs="Arial"/>
          <w:iCs/>
          <w:sz w:val="20"/>
        </w:rPr>
        <w:t xml:space="preserve"> ze zm.</w:t>
      </w:r>
      <w:r w:rsidR="000F0110" w:rsidRPr="0016600C">
        <w:rPr>
          <w:rFonts w:ascii="Arial" w:hAnsi="Arial" w:cs="Arial"/>
          <w:sz w:val="20"/>
        </w:rPr>
        <w:t>)</w:t>
      </w:r>
      <w:r w:rsidR="003D28E7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16600C">
        <w:rPr>
          <w:rFonts w:ascii="Arial" w:hAnsi="Arial" w:cs="Arial"/>
          <w:sz w:val="20"/>
        </w:rPr>
        <w:t>t.j</w:t>
      </w:r>
      <w:proofErr w:type="spellEnd"/>
      <w:r w:rsidR="00D57D8F" w:rsidRPr="0016600C">
        <w:rPr>
          <w:rFonts w:ascii="Arial" w:hAnsi="Arial" w:cs="Arial"/>
          <w:sz w:val="20"/>
        </w:rPr>
        <w:t xml:space="preserve">. Dz. U. z </w:t>
      </w:r>
      <w:r w:rsidR="00571F91" w:rsidRPr="0016600C">
        <w:rPr>
          <w:rFonts w:ascii="Arial" w:hAnsi="Arial" w:cs="Arial"/>
          <w:sz w:val="20"/>
          <w:shd w:val="clear" w:color="auto" w:fill="FFFFFF"/>
        </w:rPr>
        <w:t>2022r. poz. 1233</w:t>
      </w:r>
      <w:r w:rsidRPr="0016600C">
        <w:rPr>
          <w:rFonts w:ascii="Arial" w:hAnsi="Arial" w:cs="Arial"/>
          <w:sz w:val="20"/>
        </w:rPr>
        <w:t xml:space="preserve">), po uprzednim wykazaniu przeze mnie, nie później jednak niż </w:t>
      </w:r>
      <w:r w:rsidR="000266A8" w:rsidRPr="0016600C">
        <w:rPr>
          <w:rFonts w:ascii="Arial" w:hAnsi="Arial" w:cs="Arial"/>
          <w:sz w:val="20"/>
        </w:rPr>
        <w:br/>
      </w:r>
      <w:r w:rsidRPr="0016600C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2"/>
    </w:p>
    <w:p w14:paraId="37EE9F61" w14:textId="528BEBC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16600C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16600C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16600C">
        <w:rPr>
          <w:rFonts w:ascii="Arial" w:hAnsi="Arial" w:cs="Arial"/>
          <w:b/>
          <w:sz w:val="20"/>
        </w:rPr>
        <w:t>****</w:t>
      </w:r>
      <w:r w:rsidR="004C1879" w:rsidRPr="0016600C">
        <w:rPr>
          <w:rFonts w:ascii="Arial" w:hAnsi="Arial" w:cs="Arial"/>
          <w:b/>
          <w:sz w:val="20"/>
        </w:rPr>
        <w:t>)</w:t>
      </w:r>
    </w:p>
    <w:p w14:paraId="2BE50919" w14:textId="100C0AEB" w:rsidR="001D4899" w:rsidRPr="0016600C" w:rsidRDefault="00FD61EE" w:rsidP="0036124C">
      <w:pPr>
        <w:spacing w:line="360" w:lineRule="auto"/>
        <w:ind w:left="284" w:right="70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b/>
          <w:sz w:val="20"/>
        </w:rPr>
        <w:t>****</w:t>
      </w:r>
      <w:r w:rsidR="004C1879" w:rsidRPr="0016600C">
        <w:rPr>
          <w:rFonts w:ascii="Arial" w:hAnsi="Arial" w:cs="Arial"/>
          <w:b/>
          <w:sz w:val="20"/>
        </w:rPr>
        <w:t>)</w:t>
      </w:r>
      <w:r w:rsidR="00EC6540" w:rsidRPr="0016600C">
        <w:rPr>
          <w:rFonts w:ascii="Arial" w:hAnsi="Arial" w:cs="Arial"/>
          <w:b/>
          <w:sz w:val="20"/>
        </w:rPr>
        <w:t xml:space="preserve"> </w:t>
      </w:r>
      <w:r w:rsidR="001D4899" w:rsidRPr="0016600C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16600C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16600C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1D4899" w:rsidRPr="0016600C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5BE9801A" w14:textId="77777777" w:rsidR="0036124C" w:rsidRPr="0016600C" w:rsidRDefault="0036124C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16600C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16600C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16600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16600C">
        <w:rPr>
          <w:rFonts w:ascii="Arial" w:hAnsi="Arial" w:cs="Arial"/>
          <w:sz w:val="16"/>
          <w:szCs w:val="16"/>
        </w:rPr>
        <w:t>Podpis Wykonawcy lub Pełnomocnika</w:t>
      </w:r>
      <w:r w:rsidRPr="0016600C">
        <w:rPr>
          <w:rFonts w:ascii="Arial" w:hAnsi="Arial" w:cs="Arial"/>
          <w:sz w:val="16"/>
          <w:szCs w:val="16"/>
        </w:rPr>
        <w:br/>
      </w:r>
    </w:p>
    <w:p w14:paraId="6F8CA02D" w14:textId="52ECF3F1" w:rsidR="00BE55BD" w:rsidRPr="0016600C" w:rsidRDefault="001D4899" w:rsidP="00A10172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00E9D09E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16600C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sectPr w:rsidR="00BE55BD" w:rsidRPr="0016600C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3541D" w14:textId="77777777" w:rsidR="00B54D20" w:rsidRDefault="00B54D20">
      <w:r>
        <w:separator/>
      </w:r>
    </w:p>
  </w:endnote>
  <w:endnote w:type="continuationSeparator" w:id="0">
    <w:p w14:paraId="1EAE4D43" w14:textId="77777777" w:rsidR="00B54D20" w:rsidRDefault="00B5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AF62AD" w:rsidRPr="002E3D20" w:rsidRDefault="00AF62AD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AF62AD" w:rsidRDefault="00AF62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C5522" w14:textId="77777777" w:rsidR="00B54D20" w:rsidRDefault="00B54D20">
      <w:r>
        <w:separator/>
      </w:r>
    </w:p>
  </w:footnote>
  <w:footnote w:type="continuationSeparator" w:id="0">
    <w:p w14:paraId="0F142EBD" w14:textId="77777777" w:rsidR="00B54D20" w:rsidRDefault="00B54D20">
      <w:r>
        <w:continuationSeparator/>
      </w:r>
    </w:p>
  </w:footnote>
  <w:footnote w:id="1">
    <w:p w14:paraId="250F34A2" w14:textId="77777777" w:rsidR="00AF62AD" w:rsidRPr="00C05CAC" w:rsidRDefault="00AF62AD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5E94ABF7" w:rsidR="00AF62AD" w:rsidRDefault="00AF62AD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54E750A2" w:rsidR="00AF62AD" w:rsidRPr="003B3E80" w:rsidRDefault="00AF62AD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377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3B42B38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B64D9BE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F80EEB6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D700CAC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8321720"/>
    <w:multiLevelType w:val="multilevel"/>
    <w:tmpl w:val="F7B2052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4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7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0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2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4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6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3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9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3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95B1152"/>
    <w:multiLevelType w:val="hybridMultilevel"/>
    <w:tmpl w:val="9D707830"/>
    <w:lvl w:ilvl="0" w:tplc="6F64C01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1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4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744154">
    <w:abstractNumId w:val="78"/>
  </w:num>
  <w:num w:numId="2" w16cid:durableId="2036270094">
    <w:abstractNumId w:val="39"/>
  </w:num>
  <w:num w:numId="3" w16cid:durableId="1298409377">
    <w:abstractNumId w:val="79"/>
  </w:num>
  <w:num w:numId="4" w16cid:durableId="877159021">
    <w:abstractNumId w:val="76"/>
  </w:num>
  <w:num w:numId="5" w16cid:durableId="536703359">
    <w:abstractNumId w:val="59"/>
  </w:num>
  <w:num w:numId="6" w16cid:durableId="1677884939">
    <w:abstractNumId w:val="42"/>
  </w:num>
  <w:num w:numId="7" w16cid:durableId="1108282344">
    <w:abstractNumId w:val="13"/>
  </w:num>
  <w:num w:numId="8" w16cid:durableId="77023999">
    <w:abstractNumId w:val="18"/>
  </w:num>
  <w:num w:numId="9" w16cid:durableId="1962222851">
    <w:abstractNumId w:val="83"/>
  </w:num>
  <w:num w:numId="10" w16cid:durableId="638652601">
    <w:abstractNumId w:val="25"/>
  </w:num>
  <w:num w:numId="11" w16cid:durableId="116460222">
    <w:abstractNumId w:val="66"/>
  </w:num>
  <w:num w:numId="12" w16cid:durableId="137847199">
    <w:abstractNumId w:val="85"/>
  </w:num>
  <w:num w:numId="13" w16cid:durableId="1062757009">
    <w:abstractNumId w:val="32"/>
  </w:num>
  <w:num w:numId="14" w16cid:durableId="2025204769">
    <w:abstractNumId w:val="69"/>
  </w:num>
  <w:num w:numId="15" w16cid:durableId="212275284">
    <w:abstractNumId w:val="65"/>
  </w:num>
  <w:num w:numId="16" w16cid:durableId="435683564">
    <w:abstractNumId w:val="22"/>
  </w:num>
  <w:num w:numId="17" w16cid:durableId="776368692">
    <w:abstractNumId w:val="30"/>
  </w:num>
  <w:num w:numId="18" w16cid:durableId="2109110457">
    <w:abstractNumId w:val="19"/>
  </w:num>
  <w:num w:numId="19" w16cid:durableId="54860901">
    <w:abstractNumId w:val="34"/>
  </w:num>
  <w:num w:numId="20" w16cid:durableId="93864413">
    <w:abstractNumId w:val="61"/>
  </w:num>
  <w:num w:numId="21" w16cid:durableId="152647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4050565">
    <w:abstractNumId w:val="37"/>
  </w:num>
  <w:num w:numId="23" w16cid:durableId="1311053211">
    <w:abstractNumId w:val="57"/>
  </w:num>
  <w:num w:numId="24" w16cid:durableId="203717037">
    <w:abstractNumId w:val="21"/>
  </w:num>
  <w:num w:numId="25" w16cid:durableId="417947594">
    <w:abstractNumId w:val="20"/>
  </w:num>
  <w:num w:numId="26" w16cid:durableId="1552229838">
    <w:abstractNumId w:val="27"/>
  </w:num>
  <w:num w:numId="27" w16cid:durableId="434402673">
    <w:abstractNumId w:val="50"/>
  </w:num>
  <w:num w:numId="28" w16cid:durableId="1262251657">
    <w:abstractNumId w:val="12"/>
  </w:num>
  <w:num w:numId="29" w16cid:durableId="2029328257">
    <w:abstractNumId w:val="38"/>
  </w:num>
  <w:num w:numId="30" w16cid:durableId="1554272565">
    <w:abstractNumId w:val="23"/>
  </w:num>
  <w:num w:numId="31" w16cid:durableId="1452044568">
    <w:abstractNumId w:val="84"/>
  </w:num>
  <w:num w:numId="32" w16cid:durableId="285356382">
    <w:abstractNumId w:val="24"/>
  </w:num>
  <w:num w:numId="33" w16cid:durableId="974988227">
    <w:abstractNumId w:val="33"/>
  </w:num>
  <w:num w:numId="34" w16cid:durableId="1682924836">
    <w:abstractNumId w:val="48"/>
  </w:num>
  <w:num w:numId="35" w16cid:durableId="1392267091">
    <w:abstractNumId w:val="62"/>
  </w:num>
  <w:num w:numId="36" w16cid:durableId="1452674081">
    <w:abstractNumId w:val="63"/>
  </w:num>
  <w:num w:numId="37" w16cid:durableId="1482574554">
    <w:abstractNumId w:val="77"/>
  </w:num>
  <w:num w:numId="38" w16cid:durableId="1220673979">
    <w:abstractNumId w:val="81"/>
  </w:num>
  <w:num w:numId="39" w16cid:durableId="919867236">
    <w:abstractNumId w:val="28"/>
  </w:num>
  <w:num w:numId="40" w16cid:durableId="640384738">
    <w:abstractNumId w:val="52"/>
  </w:num>
  <w:num w:numId="41" w16cid:durableId="1976447091">
    <w:abstractNumId w:val="51"/>
  </w:num>
  <w:num w:numId="42" w16cid:durableId="1131361710">
    <w:abstractNumId w:val="47"/>
  </w:num>
  <w:num w:numId="43" w16cid:durableId="1299068120">
    <w:abstractNumId w:val="31"/>
  </w:num>
  <w:num w:numId="44" w16cid:durableId="613175144">
    <w:abstractNumId w:val="80"/>
  </w:num>
  <w:num w:numId="45" w16cid:durableId="1814442518">
    <w:abstractNumId w:val="29"/>
  </w:num>
  <w:num w:numId="46" w16cid:durableId="2079084586">
    <w:abstractNumId w:val="36"/>
  </w:num>
  <w:num w:numId="47" w16cid:durableId="1880588103">
    <w:abstractNumId w:val="56"/>
  </w:num>
  <w:num w:numId="48" w16cid:durableId="1128935793">
    <w:abstractNumId w:val="53"/>
  </w:num>
  <w:num w:numId="49" w16cid:durableId="927427272">
    <w:abstractNumId w:val="54"/>
  </w:num>
  <w:num w:numId="50" w16cid:durableId="301422553">
    <w:abstractNumId w:val="15"/>
  </w:num>
  <w:num w:numId="51" w16cid:durableId="110044612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44985051">
    <w:abstractNumId w:val="70"/>
  </w:num>
  <w:num w:numId="53" w16cid:durableId="438457027">
    <w:abstractNumId w:val="72"/>
  </w:num>
  <w:num w:numId="54" w16cid:durableId="130634061">
    <w:abstractNumId w:val="17"/>
  </w:num>
  <w:num w:numId="55" w16cid:durableId="339740224">
    <w:abstractNumId w:val="45"/>
  </w:num>
  <w:num w:numId="56" w16cid:durableId="391345765">
    <w:abstractNumId w:val="82"/>
  </w:num>
  <w:num w:numId="57" w16cid:durableId="235820492">
    <w:abstractNumId w:val="14"/>
  </w:num>
  <w:num w:numId="58" w16cid:durableId="637417426">
    <w:abstractNumId w:val="68"/>
  </w:num>
  <w:num w:numId="59" w16cid:durableId="1547259172">
    <w:abstractNumId w:val="43"/>
  </w:num>
  <w:num w:numId="60" w16cid:durableId="1239025200">
    <w:abstractNumId w:val="60"/>
  </w:num>
  <w:num w:numId="61" w16cid:durableId="678505579">
    <w:abstractNumId w:val="5"/>
  </w:num>
  <w:num w:numId="62" w16cid:durableId="336349057">
    <w:abstractNumId w:val="26"/>
  </w:num>
  <w:num w:numId="63" w16cid:durableId="764031504">
    <w:abstractNumId w:val="75"/>
  </w:num>
  <w:num w:numId="64" w16cid:durableId="1378049435">
    <w:abstractNumId w:val="44"/>
  </w:num>
  <w:num w:numId="65" w16cid:durableId="142738346">
    <w:abstractNumId w:val="49"/>
  </w:num>
  <w:num w:numId="66" w16cid:durableId="2034188247">
    <w:abstractNumId w:val="40"/>
  </w:num>
  <w:num w:numId="67" w16cid:durableId="541791471">
    <w:abstractNumId w:val="55"/>
  </w:num>
  <w:num w:numId="68" w16cid:durableId="1000884937">
    <w:abstractNumId w:val="67"/>
  </w:num>
  <w:num w:numId="69" w16cid:durableId="1358387039">
    <w:abstractNumId w:val="16"/>
  </w:num>
  <w:num w:numId="70" w16cid:durableId="1121874936">
    <w:abstractNumId w:val="2"/>
  </w:num>
  <w:num w:numId="71" w16cid:durableId="1965963775">
    <w:abstractNumId w:val="4"/>
  </w:num>
  <w:num w:numId="72" w16cid:durableId="382946873">
    <w:abstractNumId w:val="6"/>
  </w:num>
  <w:num w:numId="73" w16cid:durableId="69540925">
    <w:abstractNumId w:val="7"/>
  </w:num>
  <w:num w:numId="74" w16cid:durableId="1984890188">
    <w:abstractNumId w:val="8"/>
  </w:num>
  <w:num w:numId="75" w16cid:durableId="716588811">
    <w:abstractNumId w:val="46"/>
  </w:num>
  <w:num w:numId="76" w16cid:durableId="1040470784">
    <w:abstractNumId w:val="3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2CD6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5EAE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BF2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00C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06C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729"/>
    <w:rsid w:val="001A78C6"/>
    <w:rsid w:val="001A79A9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D52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0A35"/>
    <w:rsid w:val="002119A4"/>
    <w:rsid w:val="00211A76"/>
    <w:rsid w:val="00211FDB"/>
    <w:rsid w:val="00212238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DC7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1561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42B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124C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502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2F9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54E2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A2B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A3F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C1F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BC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BCB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186C"/>
    <w:rsid w:val="007D2133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7A4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0525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881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5E2A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8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172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2AD"/>
    <w:rsid w:val="00AF669E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A18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17D72"/>
    <w:rsid w:val="00B207A1"/>
    <w:rsid w:val="00B20838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2EEE"/>
    <w:rsid w:val="00B54A62"/>
    <w:rsid w:val="00B54D20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118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50CE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4FD7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6BA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29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2B2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0F5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270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43C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7EC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2CE2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1DCE"/>
    <w:rsid w:val="00F32332"/>
    <w:rsid w:val="00F330D5"/>
    <w:rsid w:val="00F3311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771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5D8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83C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74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A272-95BC-4D5A-9745-C5DB221D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958</Words>
  <Characters>6444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7388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6</cp:revision>
  <cp:lastPrinted>2024-06-18T05:45:00Z</cp:lastPrinted>
  <dcterms:created xsi:type="dcterms:W3CDTF">2024-08-01T09:53:00Z</dcterms:created>
  <dcterms:modified xsi:type="dcterms:W3CDTF">2024-08-01T12:22:00Z</dcterms:modified>
</cp:coreProperties>
</file>