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AE40" w14:textId="201DC118" w:rsidR="001D4899" w:rsidRPr="00924159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924159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924159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924159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924159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924159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924159" w:rsidRPr="00924159" w14:paraId="1BCBBC3E" w14:textId="77777777" w:rsidTr="00263767">
        <w:tc>
          <w:tcPr>
            <w:tcW w:w="7650" w:type="dxa"/>
          </w:tcPr>
          <w:p w14:paraId="0F74F596" w14:textId="77777777" w:rsidR="000F207D" w:rsidRPr="00924159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924159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924159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924159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924159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924159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924159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924159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924159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4159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924159" w:rsidRDefault="00A228E6" w:rsidP="00A228E6">
      <w:pPr>
        <w:jc w:val="center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924159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924159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924159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924159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924159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924159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924159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924159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924159">
        <w:rPr>
          <w:rFonts w:ascii="Arial" w:hAnsi="Arial" w:cs="Arial"/>
          <w:b/>
          <w:bCs/>
          <w:sz w:val="20"/>
        </w:rPr>
        <w:t>Pzp</w:t>
      </w:r>
      <w:proofErr w:type="spellEnd"/>
      <w:r w:rsidRPr="00924159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924159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3FDC82AB" w:rsidR="00A228E6" w:rsidRPr="00924159" w:rsidRDefault="00A228E6" w:rsidP="002D3B5E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924159">
        <w:rPr>
          <w:rFonts w:ascii="Arial" w:hAnsi="Arial" w:cs="Arial"/>
          <w:sz w:val="20"/>
        </w:rPr>
        <w:t>Na potrzeby postępowania o udzielenie zamówienia publicznego</w:t>
      </w:r>
      <w:r w:rsidRPr="00924159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924159">
        <w:rPr>
          <w:rFonts w:ascii="Arial" w:hAnsi="Arial" w:cs="Arial"/>
          <w:b/>
          <w:bCs/>
          <w:sz w:val="20"/>
        </w:rPr>
        <w:t xml:space="preserve">na </w:t>
      </w:r>
      <w:r w:rsidR="00CE0345" w:rsidRPr="00924159">
        <w:rPr>
          <w:rFonts w:ascii="Arial" w:hAnsi="Arial" w:cs="Arial"/>
          <w:b/>
          <w:bCs/>
          <w:sz w:val="20"/>
        </w:rPr>
        <w:t>dostaw</w:t>
      </w:r>
      <w:r w:rsidR="00D2265B" w:rsidRPr="00924159">
        <w:rPr>
          <w:rFonts w:ascii="Arial" w:hAnsi="Arial" w:cs="Arial"/>
          <w:b/>
          <w:bCs/>
          <w:sz w:val="20"/>
        </w:rPr>
        <w:t>ę</w:t>
      </w:r>
      <w:r w:rsidR="00CE0345" w:rsidRPr="00924159">
        <w:rPr>
          <w:rFonts w:ascii="Arial" w:hAnsi="Arial" w:cs="Arial"/>
          <w:b/>
          <w:bCs/>
          <w:sz w:val="20"/>
        </w:rPr>
        <w:t xml:space="preserve"> </w:t>
      </w:r>
      <w:r w:rsidR="00C023A1" w:rsidRPr="00924159">
        <w:rPr>
          <w:rFonts w:ascii="Arial" w:hAnsi="Arial" w:cs="Arial"/>
          <w:b/>
          <w:bCs/>
          <w:sz w:val="20"/>
        </w:rPr>
        <w:t xml:space="preserve">komputerów wraz </w:t>
      </w:r>
      <w:r w:rsidR="00C023A1" w:rsidRPr="00924159">
        <w:rPr>
          <w:rFonts w:ascii="Arial" w:hAnsi="Arial" w:cs="Arial"/>
          <w:b/>
          <w:bCs/>
          <w:sz w:val="20"/>
        </w:rPr>
        <w:br/>
        <w:t>z oprogramowaniem</w:t>
      </w:r>
      <w:r w:rsidRPr="00924159">
        <w:rPr>
          <w:rFonts w:ascii="Arial" w:hAnsi="Arial" w:cs="Arial"/>
          <w:b/>
          <w:bCs/>
          <w:sz w:val="20"/>
        </w:rPr>
        <w:t>,</w:t>
      </w:r>
      <w:bookmarkEnd w:id="1"/>
      <w:r w:rsidRPr="00924159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924159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924159">
        <w:rPr>
          <w:rFonts w:ascii="Arial" w:hAnsi="Arial" w:cs="Arial"/>
          <w:sz w:val="20"/>
        </w:rPr>
        <w:t>t.j</w:t>
      </w:r>
      <w:proofErr w:type="spellEnd"/>
      <w:r w:rsidRPr="00924159">
        <w:rPr>
          <w:rFonts w:ascii="Arial" w:hAnsi="Arial" w:cs="Arial"/>
          <w:sz w:val="20"/>
        </w:rPr>
        <w:t xml:space="preserve">. Dz. U. z </w:t>
      </w:r>
      <w:r w:rsidR="00F55BBC" w:rsidRPr="00924159">
        <w:rPr>
          <w:rFonts w:ascii="Arial" w:hAnsi="Arial" w:cs="Arial"/>
          <w:sz w:val="20"/>
        </w:rPr>
        <w:t>202</w:t>
      </w:r>
      <w:r w:rsidR="00F75E8F" w:rsidRPr="00924159">
        <w:rPr>
          <w:rFonts w:ascii="Arial" w:hAnsi="Arial" w:cs="Arial"/>
          <w:sz w:val="20"/>
        </w:rPr>
        <w:t>4</w:t>
      </w:r>
      <w:r w:rsidR="003D7495" w:rsidRPr="00924159">
        <w:rPr>
          <w:rFonts w:ascii="Arial" w:hAnsi="Arial" w:cs="Arial"/>
          <w:sz w:val="20"/>
        </w:rPr>
        <w:t xml:space="preserve"> </w:t>
      </w:r>
      <w:r w:rsidR="00F55BBC" w:rsidRPr="00924159">
        <w:rPr>
          <w:rFonts w:ascii="Arial" w:hAnsi="Arial" w:cs="Arial"/>
          <w:sz w:val="20"/>
        </w:rPr>
        <w:t>r. poz.</w:t>
      </w:r>
      <w:r w:rsidR="00F75E8F" w:rsidRPr="00924159">
        <w:rPr>
          <w:rFonts w:ascii="Arial" w:hAnsi="Arial" w:cs="Arial"/>
          <w:sz w:val="20"/>
        </w:rPr>
        <w:t>1320</w:t>
      </w:r>
      <w:r w:rsidRPr="00924159">
        <w:rPr>
          <w:rFonts w:ascii="Arial" w:hAnsi="Arial" w:cs="Arial"/>
          <w:sz w:val="20"/>
        </w:rPr>
        <w:t>)</w:t>
      </w:r>
      <w:bookmarkEnd w:id="0"/>
      <w:r w:rsidRPr="00924159">
        <w:rPr>
          <w:rFonts w:ascii="Arial" w:hAnsi="Arial" w:cs="Arial"/>
          <w:b/>
          <w:sz w:val="20"/>
        </w:rPr>
        <w:t xml:space="preserve"> </w:t>
      </w:r>
      <w:r w:rsidRPr="00924159">
        <w:rPr>
          <w:rFonts w:ascii="Arial" w:hAnsi="Arial" w:cs="Arial"/>
          <w:sz w:val="20"/>
        </w:rPr>
        <w:t xml:space="preserve">– dalej „ustawa </w:t>
      </w:r>
      <w:proofErr w:type="spellStart"/>
      <w:r w:rsidRPr="00924159">
        <w:rPr>
          <w:rFonts w:ascii="Arial" w:hAnsi="Arial" w:cs="Arial"/>
          <w:sz w:val="20"/>
        </w:rPr>
        <w:t>Pzp</w:t>
      </w:r>
      <w:proofErr w:type="spellEnd"/>
      <w:r w:rsidRPr="00924159">
        <w:rPr>
          <w:rFonts w:ascii="Arial" w:hAnsi="Arial" w:cs="Arial"/>
          <w:sz w:val="20"/>
        </w:rPr>
        <w:t xml:space="preserve">” </w:t>
      </w:r>
      <w:r w:rsidRPr="00924159">
        <w:rPr>
          <w:rFonts w:ascii="Arial" w:hAnsi="Arial" w:cs="Arial"/>
          <w:b/>
          <w:bCs/>
          <w:sz w:val="20"/>
          <w:u w:val="single"/>
        </w:rPr>
        <w:t>oświadczam</w:t>
      </w:r>
      <w:r w:rsidRPr="00924159">
        <w:rPr>
          <w:rFonts w:ascii="Arial" w:hAnsi="Arial" w:cs="Arial"/>
          <w:sz w:val="20"/>
          <w:u w:val="single"/>
        </w:rPr>
        <w:t>, co następuje:</w:t>
      </w:r>
      <w:r w:rsidRPr="00924159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924159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924159" w:rsidRPr="00924159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924159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924159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924159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924159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24827E97" w14:textId="77777777" w:rsidR="00A228E6" w:rsidRPr="00924159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924159" w:rsidRDefault="00A228E6" w:rsidP="00D0280F">
      <w:pPr>
        <w:pStyle w:val="Akapitzlist"/>
        <w:numPr>
          <w:ilvl w:val="1"/>
          <w:numId w:val="4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 xml:space="preserve">Oświadczam, że </w:t>
      </w:r>
      <w:r w:rsidRPr="00924159">
        <w:rPr>
          <w:rFonts w:ascii="Arial" w:hAnsi="Arial" w:cs="Arial"/>
          <w:b/>
          <w:bCs/>
          <w:sz w:val="20"/>
        </w:rPr>
        <w:t>nie podlegam wykluczeniu</w:t>
      </w:r>
      <w:r w:rsidRPr="00924159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924159">
        <w:rPr>
          <w:rFonts w:ascii="Arial" w:hAnsi="Arial" w:cs="Arial"/>
          <w:sz w:val="20"/>
        </w:rPr>
        <w:t>Pzp</w:t>
      </w:r>
      <w:proofErr w:type="spellEnd"/>
      <w:r w:rsidRPr="00924159">
        <w:rPr>
          <w:rFonts w:ascii="Arial" w:hAnsi="Arial" w:cs="Arial"/>
          <w:sz w:val="20"/>
        </w:rPr>
        <w:t>.</w:t>
      </w:r>
    </w:p>
    <w:p w14:paraId="42F2D54F" w14:textId="4ACD122A" w:rsidR="00A228E6" w:rsidRPr="00924159" w:rsidRDefault="00A228E6" w:rsidP="00D0280F">
      <w:pPr>
        <w:pStyle w:val="Akapitzlist"/>
        <w:numPr>
          <w:ilvl w:val="1"/>
          <w:numId w:val="4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 xml:space="preserve">Oświadczam, że </w:t>
      </w:r>
      <w:r w:rsidRPr="00924159">
        <w:rPr>
          <w:rFonts w:ascii="Arial" w:hAnsi="Arial" w:cs="Arial"/>
          <w:b/>
          <w:bCs/>
          <w:sz w:val="20"/>
        </w:rPr>
        <w:t>nie zachodzą</w:t>
      </w:r>
      <w:r w:rsidRPr="00924159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924159">
        <w:rPr>
          <w:rFonts w:ascii="Arial" w:hAnsi="Arial" w:cs="Arial"/>
          <w:sz w:val="20"/>
        </w:rPr>
        <w:t>(</w:t>
      </w:r>
      <w:proofErr w:type="spellStart"/>
      <w:r w:rsidR="00DF0D13" w:rsidRPr="00924159">
        <w:rPr>
          <w:rFonts w:ascii="Arial" w:hAnsi="Arial" w:cs="Arial"/>
          <w:sz w:val="20"/>
        </w:rPr>
        <w:t>t.j</w:t>
      </w:r>
      <w:proofErr w:type="spellEnd"/>
      <w:r w:rsidR="00DF0D13" w:rsidRPr="00924159">
        <w:rPr>
          <w:rFonts w:ascii="Arial" w:hAnsi="Arial" w:cs="Arial"/>
          <w:sz w:val="20"/>
        </w:rPr>
        <w:t xml:space="preserve">. </w:t>
      </w:r>
      <w:r w:rsidR="00750FD5" w:rsidRPr="00924159">
        <w:rPr>
          <w:rFonts w:ascii="Arial" w:hAnsi="Arial" w:cs="Arial"/>
          <w:sz w:val="20"/>
        </w:rPr>
        <w:t>Dz. U. z 202</w:t>
      </w:r>
      <w:r w:rsidR="00671F0F" w:rsidRPr="00924159">
        <w:rPr>
          <w:rFonts w:ascii="Arial" w:hAnsi="Arial" w:cs="Arial"/>
          <w:sz w:val="20"/>
        </w:rPr>
        <w:t>4</w:t>
      </w:r>
      <w:r w:rsidR="003D7495" w:rsidRPr="00924159">
        <w:rPr>
          <w:rFonts w:ascii="Arial" w:hAnsi="Arial" w:cs="Arial"/>
          <w:sz w:val="20"/>
        </w:rPr>
        <w:t xml:space="preserve"> </w:t>
      </w:r>
      <w:r w:rsidR="00750FD5" w:rsidRPr="00924159">
        <w:rPr>
          <w:rFonts w:ascii="Arial" w:hAnsi="Arial" w:cs="Arial"/>
          <w:sz w:val="20"/>
        </w:rPr>
        <w:t xml:space="preserve">r. poz. </w:t>
      </w:r>
      <w:r w:rsidR="00671F0F" w:rsidRPr="00924159">
        <w:rPr>
          <w:rFonts w:ascii="Arial" w:hAnsi="Arial" w:cs="Arial"/>
          <w:sz w:val="20"/>
        </w:rPr>
        <w:t>507</w:t>
      </w:r>
      <w:r w:rsidR="00BD0DCC" w:rsidRPr="00924159">
        <w:rPr>
          <w:rFonts w:ascii="Arial" w:hAnsi="Arial" w:cs="Arial"/>
          <w:sz w:val="20"/>
        </w:rPr>
        <w:t>)</w:t>
      </w:r>
      <w:r w:rsidRPr="00924159">
        <w:rPr>
          <w:rFonts w:ascii="Arial" w:hAnsi="Arial" w:cs="Arial"/>
          <w:sz w:val="20"/>
        </w:rPr>
        <w:t>*.</w:t>
      </w:r>
    </w:p>
    <w:p w14:paraId="78EE1D99" w14:textId="77777777" w:rsidR="00A228E6" w:rsidRPr="00924159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924159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924159">
        <w:rPr>
          <w:rFonts w:ascii="Arial" w:hAnsi="Arial" w:cs="Arial"/>
          <w:sz w:val="16"/>
          <w:szCs w:val="18"/>
        </w:rPr>
        <w:t>Pzp</w:t>
      </w:r>
      <w:proofErr w:type="spellEnd"/>
      <w:r w:rsidRPr="00924159">
        <w:rPr>
          <w:rFonts w:ascii="Arial" w:hAnsi="Arial" w:cs="Arial"/>
          <w:sz w:val="16"/>
          <w:szCs w:val="18"/>
        </w:rPr>
        <w:t xml:space="preserve"> wyklucza się:</w:t>
      </w:r>
    </w:p>
    <w:p w14:paraId="5E3087DE" w14:textId="77777777" w:rsidR="00244729" w:rsidRPr="00924159" w:rsidRDefault="007877E7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924159">
        <w:rPr>
          <w:rFonts w:ascii="Arial" w:hAnsi="Arial" w:cs="Arial"/>
          <w:sz w:val="16"/>
          <w:szCs w:val="18"/>
        </w:rPr>
        <w:t>1)</w:t>
      </w:r>
      <w:r w:rsidRPr="00924159">
        <w:rPr>
          <w:rFonts w:ascii="Arial" w:hAnsi="Arial" w:cs="Arial"/>
          <w:sz w:val="16"/>
          <w:szCs w:val="18"/>
        </w:rPr>
        <w:tab/>
      </w:r>
      <w:r w:rsidR="00244729" w:rsidRPr="00924159">
        <w:rPr>
          <w:rFonts w:ascii="Arial" w:hAnsi="Arial" w:cs="Arial"/>
          <w:sz w:val="16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06D925E5" w14:textId="40D74667" w:rsidR="00244729" w:rsidRPr="00924159" w:rsidRDefault="00244729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924159">
        <w:rPr>
          <w:rFonts w:ascii="Arial" w:hAnsi="Arial" w:cs="Arial"/>
          <w:sz w:val="16"/>
          <w:szCs w:val="18"/>
        </w:rPr>
        <w:t>2)</w:t>
      </w:r>
      <w:r w:rsidRPr="00924159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924159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Pr="00924159">
        <w:rPr>
          <w:rFonts w:ascii="Arial" w:hAnsi="Arial" w:cs="Arial"/>
          <w:sz w:val="16"/>
          <w:szCs w:val="18"/>
        </w:rPr>
        <w:t>t.j</w:t>
      </w:r>
      <w:proofErr w:type="spellEnd"/>
      <w:r w:rsidRPr="00924159">
        <w:rPr>
          <w:rFonts w:ascii="Arial" w:hAnsi="Arial" w:cs="Arial"/>
          <w:sz w:val="16"/>
          <w:szCs w:val="18"/>
        </w:rPr>
        <w:t>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14B5EDB" w14:textId="3ED1996E" w:rsidR="002207BE" w:rsidRPr="00924159" w:rsidRDefault="00244729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924159">
        <w:rPr>
          <w:rFonts w:ascii="Arial" w:hAnsi="Arial" w:cs="Arial"/>
          <w:sz w:val="16"/>
          <w:szCs w:val="18"/>
        </w:rPr>
        <w:t>3)</w:t>
      </w:r>
      <w:r w:rsidRPr="00924159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</w:t>
      </w:r>
      <w:proofErr w:type="spellStart"/>
      <w:r w:rsidRPr="00924159">
        <w:rPr>
          <w:rFonts w:ascii="Arial" w:hAnsi="Arial" w:cs="Arial"/>
          <w:sz w:val="16"/>
          <w:szCs w:val="18"/>
        </w:rPr>
        <w:t>t.j</w:t>
      </w:r>
      <w:proofErr w:type="spellEnd"/>
      <w:r w:rsidRPr="00924159">
        <w:rPr>
          <w:rFonts w:ascii="Arial" w:hAnsi="Arial" w:cs="Arial"/>
          <w:sz w:val="16"/>
          <w:szCs w:val="18"/>
        </w:rPr>
        <w:t>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</w:t>
      </w:r>
      <w:r w:rsidR="007877E7" w:rsidRPr="00924159">
        <w:rPr>
          <w:rFonts w:ascii="Arial" w:hAnsi="Arial" w:cs="Arial"/>
          <w:sz w:val="16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924159" w:rsidRPr="00924159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924159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924159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924159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924159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924159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924159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770B81F7" w14:textId="77777777" w:rsidR="00A228E6" w:rsidRPr="00924159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924159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924159">
        <w:rPr>
          <w:rFonts w:ascii="Arial" w:hAnsi="Arial" w:cs="Arial"/>
          <w:sz w:val="20"/>
        </w:rPr>
        <w:t xml:space="preserve">Oświadczam, że </w:t>
      </w:r>
      <w:r w:rsidRPr="00924159">
        <w:rPr>
          <w:rFonts w:ascii="Arial" w:hAnsi="Arial" w:cs="Arial"/>
          <w:b/>
          <w:bCs/>
          <w:sz w:val="20"/>
        </w:rPr>
        <w:t>zachodzą w stosunku do mnie podstawy wykluczenia</w:t>
      </w:r>
      <w:r w:rsidRPr="00924159">
        <w:rPr>
          <w:rFonts w:ascii="Arial" w:hAnsi="Arial" w:cs="Arial"/>
          <w:sz w:val="20"/>
        </w:rPr>
        <w:t xml:space="preserve"> z postępowania na podstawie </w:t>
      </w:r>
      <w:r w:rsidRPr="00924159">
        <w:rPr>
          <w:rFonts w:ascii="Arial" w:hAnsi="Arial" w:cs="Arial"/>
          <w:sz w:val="20"/>
        </w:rPr>
        <w:br/>
        <w:t xml:space="preserve">art. </w:t>
      </w:r>
      <w:r w:rsidR="00C12128" w:rsidRPr="00924159">
        <w:rPr>
          <w:rFonts w:ascii="Arial" w:hAnsi="Arial" w:cs="Arial"/>
          <w:b/>
          <w:sz w:val="20"/>
        </w:rPr>
        <w:t>________________</w:t>
      </w:r>
      <w:r w:rsidRPr="00924159">
        <w:rPr>
          <w:rFonts w:ascii="Arial" w:hAnsi="Arial" w:cs="Arial"/>
          <w:sz w:val="20"/>
        </w:rPr>
        <w:t xml:space="preserve"> ustawy </w:t>
      </w:r>
      <w:proofErr w:type="spellStart"/>
      <w:r w:rsidRPr="00924159">
        <w:rPr>
          <w:rFonts w:ascii="Arial" w:hAnsi="Arial" w:cs="Arial"/>
          <w:sz w:val="20"/>
        </w:rPr>
        <w:t>Pzp</w:t>
      </w:r>
      <w:proofErr w:type="spellEnd"/>
      <w:r w:rsidRPr="00924159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924159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44E74538" w:rsidR="00A228E6" w:rsidRPr="00924159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 xml:space="preserve">Jednocześnie oświadczam, że w związku z ww. okolicznością, na podstawie art. 110 ust. 2 ustawy </w:t>
      </w:r>
      <w:proofErr w:type="spellStart"/>
      <w:r w:rsidRPr="00924159">
        <w:rPr>
          <w:rFonts w:ascii="Arial" w:hAnsi="Arial" w:cs="Arial"/>
          <w:sz w:val="20"/>
        </w:rPr>
        <w:t>Pzp</w:t>
      </w:r>
      <w:proofErr w:type="spellEnd"/>
      <w:r w:rsidRPr="00924159">
        <w:rPr>
          <w:rFonts w:ascii="Arial" w:hAnsi="Arial" w:cs="Arial"/>
          <w:sz w:val="20"/>
        </w:rPr>
        <w:t xml:space="preserve"> podjąłem następujące środki naprawcze </w:t>
      </w:r>
      <w:r w:rsidRPr="00924159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ustawy </w:t>
      </w:r>
      <w:proofErr w:type="spellStart"/>
      <w:r w:rsidRPr="00924159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924159">
        <w:rPr>
          <w:rFonts w:ascii="Arial" w:hAnsi="Arial" w:cs="Arial"/>
          <w:i/>
          <w:iCs/>
          <w:sz w:val="16"/>
          <w:szCs w:val="16"/>
        </w:rPr>
        <w:t>)</w:t>
      </w:r>
      <w:r w:rsidRPr="00924159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924159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924159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924159" w:rsidRPr="00924159" w14:paraId="23411EE7" w14:textId="77777777" w:rsidTr="00D71DE7">
        <w:trPr>
          <w:trHeight w:val="424"/>
        </w:trPr>
        <w:tc>
          <w:tcPr>
            <w:tcW w:w="9771" w:type="dxa"/>
            <w:shd w:val="clear" w:color="auto" w:fill="BFBFBF"/>
            <w:vAlign w:val="center"/>
          </w:tcPr>
          <w:p w14:paraId="4678CC44" w14:textId="77777777" w:rsidR="00A228E6" w:rsidRPr="00924159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924159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924159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924159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924159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924159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924159" w:rsidRPr="00924159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924159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924159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924159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924159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924159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924159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 xml:space="preserve">1) </w:t>
      </w:r>
      <w:r w:rsidR="0072556A" w:rsidRPr="00924159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924159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2415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924159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924159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924159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 xml:space="preserve">2) </w:t>
      </w:r>
      <w:r w:rsidR="0072556A" w:rsidRPr="00924159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924159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2415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924159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924159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924159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924159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924159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924159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924159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924159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924159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924159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924159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924159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924159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924159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4E4BF68" w14:textId="74C294BB" w:rsidR="00E93DB0" w:rsidRPr="00924159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924159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924159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924159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92415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92415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92415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92415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92415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92415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924159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Pr="0092415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1DD8B0D0" w14:textId="77777777" w:rsidR="00D71DE7" w:rsidRPr="00924159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71ED950" w14:textId="77777777" w:rsidR="00D71DE7" w:rsidRPr="00924159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694B809" w14:textId="77777777" w:rsidR="00D71DE7" w:rsidRPr="00924159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2AE304F" w14:textId="77777777" w:rsidR="00D71DE7" w:rsidRPr="00924159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358A9B0" w14:textId="77777777" w:rsidR="00D71DE7" w:rsidRPr="00924159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AD420E9" w14:textId="77777777" w:rsidR="00D71DE7" w:rsidRPr="00924159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48CD7DB" w14:textId="77777777" w:rsidR="00D71DE7" w:rsidRPr="00924159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FD0B01" w14:textId="77777777" w:rsidR="00D71DE7" w:rsidRPr="00924159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0F0FE37" w14:textId="77777777" w:rsidR="00D71DE7" w:rsidRPr="00924159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ACF978F" w14:textId="77777777" w:rsidR="00D71DE7" w:rsidRPr="00924159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7DD7752" w14:textId="77777777" w:rsidR="00D71DE7" w:rsidRPr="00924159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030CC9AE" w14:textId="77777777" w:rsidR="00D71DE7" w:rsidRPr="00924159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0BF8851E" w14:textId="58179475" w:rsidR="00BE55BD" w:rsidRPr="00924159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sectPr w:rsidR="00BE55BD" w:rsidRPr="00924159" w:rsidSect="00CA36DF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9143E" w14:textId="77777777" w:rsidR="006F5868" w:rsidRDefault="006F5868">
      <w:r>
        <w:separator/>
      </w:r>
    </w:p>
  </w:endnote>
  <w:endnote w:type="continuationSeparator" w:id="0">
    <w:p w14:paraId="13616C71" w14:textId="77777777" w:rsidR="006F5868" w:rsidRDefault="006F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7B3E75" w:rsidRPr="002E3D20" w:rsidRDefault="007B3E75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7B3E75" w:rsidRDefault="007B3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035E9" w14:textId="77777777" w:rsidR="006F5868" w:rsidRDefault="006F5868">
      <w:r>
        <w:separator/>
      </w:r>
    </w:p>
  </w:footnote>
  <w:footnote w:type="continuationSeparator" w:id="0">
    <w:p w14:paraId="336D3AE1" w14:textId="77777777" w:rsidR="006F5868" w:rsidRDefault="006F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7B3E75" w:rsidRDefault="007B3E75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58F6AD85" w:rsidR="007B3E75" w:rsidRPr="003B3E80" w:rsidRDefault="007B3E75" w:rsidP="00346902">
    <w:pPr>
      <w:pStyle w:val="Nagwek"/>
      <w:rPr>
        <w:rFonts w:ascii="Arial" w:hAnsi="Arial" w:cs="Arial"/>
        <w:b/>
        <w:iCs/>
        <w:color w:val="000000"/>
        <w:sz w:val="20"/>
      </w:rPr>
    </w:pPr>
    <w:r w:rsidRPr="00346902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419</w:t>
    </w:r>
    <w:r w:rsidRPr="00346902">
      <w:rPr>
        <w:rFonts w:ascii="Arial" w:hAnsi="Arial" w:cs="Arial"/>
        <w:b/>
        <w:iCs/>
        <w:color w:val="000000"/>
        <w:sz w:val="20"/>
      </w:rPr>
      <w:t>.2024.</w:t>
    </w:r>
    <w:r>
      <w:rPr>
        <w:rFonts w:ascii="Arial" w:hAnsi="Arial" w:cs="Arial"/>
        <w:b/>
        <w:iCs/>
        <w:color w:val="000000"/>
        <w:sz w:val="20"/>
      </w:rPr>
      <w:t>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0D685CE"/>
    <w:name w:val="WW8Num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9598647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8" w15:restartNumberingAfterBreak="0">
    <w:nsid w:val="00000009"/>
    <w:multiLevelType w:val="multilevel"/>
    <w:tmpl w:val="51E6484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95C4F5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F46C65B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2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03E0204"/>
    <w:multiLevelType w:val="hybridMultilevel"/>
    <w:tmpl w:val="ABE28B5A"/>
    <w:lvl w:ilvl="0" w:tplc="835A965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F25430"/>
    <w:multiLevelType w:val="hybridMultilevel"/>
    <w:tmpl w:val="14DA49A8"/>
    <w:lvl w:ilvl="0" w:tplc="2D44E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AE7FF5"/>
    <w:multiLevelType w:val="hybridMultilevel"/>
    <w:tmpl w:val="A06E4E30"/>
    <w:lvl w:ilvl="0" w:tplc="E6A2709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0C0DE1"/>
    <w:multiLevelType w:val="hybridMultilevel"/>
    <w:tmpl w:val="46CC8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876359E"/>
    <w:multiLevelType w:val="hybridMultilevel"/>
    <w:tmpl w:val="5680EFDE"/>
    <w:lvl w:ilvl="0" w:tplc="71FA0C8C">
      <w:start w:val="1"/>
      <w:numFmt w:val="bullet"/>
      <w:lvlText w:val=""/>
      <w:lvlJc w:val="left"/>
      <w:pPr>
        <w:tabs>
          <w:tab w:val="num" w:pos="-31680"/>
        </w:tabs>
        <w:ind w:left="360" w:hanging="24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E9E005A"/>
    <w:multiLevelType w:val="multilevel"/>
    <w:tmpl w:val="64AC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18E25C3"/>
    <w:multiLevelType w:val="hybridMultilevel"/>
    <w:tmpl w:val="961E7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9231ED"/>
    <w:multiLevelType w:val="hybridMultilevel"/>
    <w:tmpl w:val="228480D4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DA06920A">
      <w:start w:val="1"/>
      <w:numFmt w:val="lowerLetter"/>
      <w:lvlText w:val="%2."/>
      <w:lvlJc w:val="left"/>
      <w:pPr>
        <w:ind w:left="2073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52F6126"/>
    <w:multiLevelType w:val="hybridMultilevel"/>
    <w:tmpl w:val="7D3CCF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72235E9"/>
    <w:multiLevelType w:val="hybridMultilevel"/>
    <w:tmpl w:val="C57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197D7D56"/>
    <w:multiLevelType w:val="hybridMultilevel"/>
    <w:tmpl w:val="CB2CDC9E"/>
    <w:lvl w:ilvl="0" w:tplc="13F87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F650BE"/>
    <w:multiLevelType w:val="hybridMultilevel"/>
    <w:tmpl w:val="4DB0C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1D5D353F"/>
    <w:multiLevelType w:val="multilevel"/>
    <w:tmpl w:val="964C4B6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9" w15:restartNumberingAfterBreak="0">
    <w:nsid w:val="1DAC7B71"/>
    <w:multiLevelType w:val="hybridMultilevel"/>
    <w:tmpl w:val="6D1892D8"/>
    <w:lvl w:ilvl="0" w:tplc="082CD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E5C55"/>
    <w:multiLevelType w:val="hybridMultilevel"/>
    <w:tmpl w:val="74729F9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861C47EA">
      <w:start w:val="1"/>
      <w:numFmt w:val="decimal"/>
      <w:lvlText w:val="%3."/>
      <w:lvlJc w:val="left"/>
      <w:pPr>
        <w:ind w:left="4041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208076AC"/>
    <w:multiLevelType w:val="hybridMultilevel"/>
    <w:tmpl w:val="8834BCBA"/>
    <w:lvl w:ilvl="0" w:tplc="9FF635E2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b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5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6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4D77450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9" w15:restartNumberingAfterBreak="0">
    <w:nsid w:val="28173AB2"/>
    <w:multiLevelType w:val="hybridMultilevel"/>
    <w:tmpl w:val="2C320808"/>
    <w:lvl w:ilvl="0" w:tplc="6CE6423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2ACE4BD7"/>
    <w:multiLevelType w:val="hybridMultilevel"/>
    <w:tmpl w:val="F63CF2A6"/>
    <w:lvl w:ilvl="0" w:tplc="801C3F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56774C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37127ADA"/>
    <w:multiLevelType w:val="multilevel"/>
    <w:tmpl w:val="E578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89621B9"/>
    <w:multiLevelType w:val="hybridMultilevel"/>
    <w:tmpl w:val="E05A777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8E0867"/>
    <w:multiLevelType w:val="hybridMultilevel"/>
    <w:tmpl w:val="FBBE394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3B654E5D"/>
    <w:multiLevelType w:val="hybridMultilevel"/>
    <w:tmpl w:val="9044F56E"/>
    <w:lvl w:ilvl="0" w:tplc="190A0D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F3254B"/>
    <w:multiLevelType w:val="hybridMultilevel"/>
    <w:tmpl w:val="1FD0F29E"/>
    <w:lvl w:ilvl="0" w:tplc="3084A9D2">
      <w:start w:val="1"/>
      <w:numFmt w:val="lowerLetter"/>
      <w:lvlText w:val="%1)"/>
      <w:lvlJc w:val="left"/>
      <w:pPr>
        <w:ind w:left="433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EB70F7"/>
    <w:multiLevelType w:val="hybridMultilevel"/>
    <w:tmpl w:val="289AD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0B6A04"/>
    <w:multiLevelType w:val="hybridMultilevel"/>
    <w:tmpl w:val="229879C4"/>
    <w:lvl w:ilvl="0" w:tplc="D46CAEE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0E6DC6"/>
    <w:multiLevelType w:val="hybridMultilevel"/>
    <w:tmpl w:val="39606F2E"/>
    <w:lvl w:ilvl="0" w:tplc="A2B2051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9C41E8"/>
    <w:multiLevelType w:val="hybridMultilevel"/>
    <w:tmpl w:val="921E0E9E"/>
    <w:lvl w:ilvl="0" w:tplc="8E6C3A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64B6596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4D725250"/>
    <w:multiLevelType w:val="multilevel"/>
    <w:tmpl w:val="7C705D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E457D93"/>
    <w:multiLevelType w:val="multilevel"/>
    <w:tmpl w:val="5CD830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8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AE137D"/>
    <w:multiLevelType w:val="hybridMultilevel"/>
    <w:tmpl w:val="771E2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50034BD3"/>
    <w:multiLevelType w:val="hybridMultilevel"/>
    <w:tmpl w:val="F29857D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67B27BB4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55C814C8"/>
    <w:multiLevelType w:val="hybridMultilevel"/>
    <w:tmpl w:val="669CE964"/>
    <w:lvl w:ilvl="0" w:tplc="20A23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72F62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4" w15:restartNumberingAfterBreak="0">
    <w:nsid w:val="59F66A05"/>
    <w:multiLevelType w:val="hybridMultilevel"/>
    <w:tmpl w:val="A2E0D978"/>
    <w:lvl w:ilvl="0" w:tplc="5184A2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DF30876"/>
    <w:multiLevelType w:val="multilevel"/>
    <w:tmpl w:val="C3F296B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8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5E890591"/>
    <w:multiLevelType w:val="hybridMultilevel"/>
    <w:tmpl w:val="82A8F88C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9FBA2870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  <w:bCs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0" w15:restartNumberingAfterBreak="0">
    <w:nsid w:val="5F4B055C"/>
    <w:multiLevelType w:val="hybridMultilevel"/>
    <w:tmpl w:val="F96064A2"/>
    <w:lvl w:ilvl="0" w:tplc="2EF8339C">
      <w:start w:val="1"/>
      <w:numFmt w:val="decimal"/>
      <w:lvlText w:val="%1)"/>
      <w:lvlJc w:val="left"/>
      <w:pPr>
        <w:ind w:left="4330" w:hanging="360"/>
      </w:pPr>
      <w:rPr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1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867B8"/>
    <w:multiLevelType w:val="hybridMultilevel"/>
    <w:tmpl w:val="3F061242"/>
    <w:lvl w:ilvl="0" w:tplc="B0DC5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60D461C"/>
    <w:multiLevelType w:val="multilevel"/>
    <w:tmpl w:val="1F50C9DA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5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8542481"/>
    <w:multiLevelType w:val="hybridMultilevel"/>
    <w:tmpl w:val="A9DAAD40"/>
    <w:lvl w:ilvl="0" w:tplc="F7F406E8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D8664A"/>
    <w:multiLevelType w:val="hybridMultilevel"/>
    <w:tmpl w:val="733075F4"/>
    <w:lvl w:ilvl="0" w:tplc="6E72A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5245B6"/>
    <w:multiLevelType w:val="hybridMultilevel"/>
    <w:tmpl w:val="763A2982"/>
    <w:lvl w:ilvl="0" w:tplc="DB1C7C32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709C5A2A"/>
    <w:multiLevelType w:val="hybridMultilevel"/>
    <w:tmpl w:val="429CAE12"/>
    <w:lvl w:ilvl="0" w:tplc="7C786F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56122E"/>
    <w:multiLevelType w:val="multilevel"/>
    <w:tmpl w:val="9F9A7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7" w15:restartNumberingAfterBreak="0">
    <w:nsid w:val="75BD1297"/>
    <w:multiLevelType w:val="hybridMultilevel"/>
    <w:tmpl w:val="B44410B8"/>
    <w:lvl w:ilvl="0" w:tplc="253CC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D8801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3750FB"/>
    <w:multiLevelType w:val="hybridMultilevel"/>
    <w:tmpl w:val="25EAEEC2"/>
    <w:lvl w:ilvl="0" w:tplc="4F8ABE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08626">
    <w:abstractNumId w:val="81"/>
  </w:num>
  <w:num w:numId="2" w16cid:durableId="1320885530">
    <w:abstractNumId w:val="43"/>
  </w:num>
  <w:num w:numId="3" w16cid:durableId="827137338">
    <w:abstractNumId w:val="83"/>
  </w:num>
  <w:num w:numId="4" w16cid:durableId="1853717281">
    <w:abstractNumId w:val="60"/>
  </w:num>
  <w:num w:numId="5" w16cid:durableId="2140143665">
    <w:abstractNumId w:val="45"/>
  </w:num>
  <w:num w:numId="6" w16cid:durableId="691880702">
    <w:abstractNumId w:val="19"/>
  </w:num>
  <w:num w:numId="7" w16cid:durableId="628171794">
    <w:abstractNumId w:val="86"/>
  </w:num>
  <w:num w:numId="8" w16cid:durableId="1274290926">
    <w:abstractNumId w:val="30"/>
  </w:num>
  <w:num w:numId="9" w16cid:durableId="1954045502">
    <w:abstractNumId w:val="67"/>
  </w:num>
  <w:num w:numId="10" w16cid:durableId="1623266593">
    <w:abstractNumId w:val="90"/>
  </w:num>
  <w:num w:numId="11" w16cid:durableId="2128575869">
    <w:abstractNumId w:val="36"/>
  </w:num>
  <w:num w:numId="12" w16cid:durableId="1764105911">
    <w:abstractNumId w:val="71"/>
  </w:num>
  <w:num w:numId="13" w16cid:durableId="93018200">
    <w:abstractNumId w:val="66"/>
  </w:num>
  <w:num w:numId="14" w16cid:durableId="640310978">
    <w:abstractNumId w:val="27"/>
  </w:num>
  <w:num w:numId="15" w16cid:durableId="1014527628">
    <w:abstractNumId w:val="21"/>
  </w:num>
  <w:num w:numId="16" w16cid:durableId="1231424752">
    <w:abstractNumId w:val="39"/>
  </w:num>
  <w:num w:numId="17" w16cid:durableId="1587107472">
    <w:abstractNumId w:val="61"/>
  </w:num>
  <w:num w:numId="18" w16cid:durableId="19672766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2102969">
    <w:abstractNumId w:val="40"/>
  </w:num>
  <w:num w:numId="20" w16cid:durableId="1160609719">
    <w:abstractNumId w:val="57"/>
  </w:num>
  <w:num w:numId="21" w16cid:durableId="1368484084">
    <w:abstractNumId w:val="26"/>
  </w:num>
  <w:num w:numId="22" w16cid:durableId="2001687856">
    <w:abstractNumId w:val="24"/>
  </w:num>
  <w:num w:numId="23" w16cid:durableId="229315778">
    <w:abstractNumId w:val="32"/>
  </w:num>
  <w:num w:numId="24" w16cid:durableId="1629124091">
    <w:abstractNumId w:val="49"/>
  </w:num>
  <w:num w:numId="25" w16cid:durableId="788738835">
    <w:abstractNumId w:val="14"/>
  </w:num>
  <w:num w:numId="26" w16cid:durableId="472329060">
    <w:abstractNumId w:val="41"/>
  </w:num>
  <w:num w:numId="27" w16cid:durableId="1483422830">
    <w:abstractNumId w:val="28"/>
  </w:num>
  <w:num w:numId="28" w16cid:durableId="669219926">
    <w:abstractNumId w:val="88"/>
  </w:num>
  <w:num w:numId="29" w16cid:durableId="1448547335">
    <w:abstractNumId w:val="29"/>
  </w:num>
  <w:num w:numId="30" w16cid:durableId="1046486418">
    <w:abstractNumId w:val="38"/>
  </w:num>
  <w:num w:numId="31" w16cid:durableId="1120297647">
    <w:abstractNumId w:val="47"/>
  </w:num>
  <w:num w:numId="32" w16cid:durableId="98572826">
    <w:abstractNumId w:val="63"/>
  </w:num>
  <w:num w:numId="33" w16cid:durableId="596058783">
    <w:abstractNumId w:val="64"/>
  </w:num>
  <w:num w:numId="34" w16cid:durableId="869419043">
    <w:abstractNumId w:val="80"/>
  </w:num>
  <w:num w:numId="35" w16cid:durableId="277763036">
    <w:abstractNumId w:val="85"/>
  </w:num>
  <w:num w:numId="36" w16cid:durableId="1134064607">
    <w:abstractNumId w:val="33"/>
  </w:num>
  <w:num w:numId="37" w16cid:durableId="833029366">
    <w:abstractNumId w:val="53"/>
  </w:num>
  <w:num w:numId="38" w16cid:durableId="800654025">
    <w:abstractNumId w:val="52"/>
  </w:num>
  <w:num w:numId="39" w16cid:durableId="1431319221">
    <w:abstractNumId w:val="35"/>
  </w:num>
  <w:num w:numId="40" w16cid:durableId="1731882844">
    <w:abstractNumId w:val="34"/>
  </w:num>
  <w:num w:numId="41" w16cid:durableId="168901744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43779932">
    <w:abstractNumId w:val="72"/>
  </w:num>
  <w:num w:numId="43" w16cid:durableId="1367096361">
    <w:abstractNumId w:val="74"/>
  </w:num>
  <w:num w:numId="44" w16cid:durableId="2024939736">
    <w:abstractNumId w:val="70"/>
  </w:num>
  <w:num w:numId="45" w16cid:durableId="1235706308">
    <w:abstractNumId w:val="77"/>
  </w:num>
  <w:num w:numId="46" w16cid:durableId="217786201">
    <w:abstractNumId w:val="79"/>
  </w:num>
  <w:num w:numId="47" w16cid:durableId="526411305">
    <w:abstractNumId w:val="48"/>
  </w:num>
  <w:num w:numId="48" w16cid:durableId="20057170">
    <w:abstractNumId w:val="46"/>
  </w:num>
  <w:num w:numId="49" w16cid:durableId="415636500">
    <w:abstractNumId w:val="15"/>
  </w:num>
  <w:num w:numId="50" w16cid:durableId="205991314">
    <w:abstractNumId w:val="22"/>
  </w:num>
  <w:num w:numId="51" w16cid:durableId="835150066">
    <w:abstractNumId w:val="18"/>
    <w:lvlOverride w:ilvl="1">
      <w:lvl w:ilvl="1">
        <w:numFmt w:val="lowerLetter"/>
        <w:lvlText w:val="%2."/>
        <w:lvlJc w:val="left"/>
      </w:lvl>
    </w:lvlOverride>
  </w:num>
  <w:num w:numId="52" w16cid:durableId="592980858">
    <w:abstractNumId w:val="18"/>
    <w:lvlOverride w:ilvl="1">
      <w:lvl w:ilvl="1">
        <w:numFmt w:val="lowerLetter"/>
        <w:lvlText w:val="%2."/>
        <w:lvlJc w:val="left"/>
      </w:lvl>
    </w:lvlOverride>
  </w:num>
  <w:num w:numId="53" w16cid:durableId="557324710">
    <w:abstractNumId w:val="18"/>
    <w:lvlOverride w:ilvl="1">
      <w:lvl w:ilvl="1">
        <w:numFmt w:val="lowerLetter"/>
        <w:lvlText w:val="%2."/>
        <w:lvlJc w:val="left"/>
      </w:lvl>
    </w:lvlOverride>
  </w:num>
  <w:num w:numId="54" w16cid:durableId="2027712508">
    <w:abstractNumId w:val="89"/>
  </w:num>
  <w:num w:numId="55" w16cid:durableId="1286615398">
    <w:abstractNumId w:val="68"/>
  </w:num>
  <w:num w:numId="56" w16cid:durableId="189999828">
    <w:abstractNumId w:val="56"/>
  </w:num>
  <w:num w:numId="57" w16cid:durableId="1170675723">
    <w:abstractNumId w:val="50"/>
  </w:num>
  <w:num w:numId="58" w16cid:durableId="1480656043">
    <w:abstractNumId w:val="78"/>
  </w:num>
  <w:num w:numId="59" w16cid:durableId="806313161">
    <w:abstractNumId w:val="54"/>
  </w:num>
  <w:num w:numId="60" w16cid:durableId="828133406">
    <w:abstractNumId w:val="87"/>
  </w:num>
  <w:num w:numId="61" w16cid:durableId="1770736767">
    <w:abstractNumId w:val="16"/>
  </w:num>
  <w:num w:numId="62" w16cid:durableId="122548888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7608998">
    <w:abstractNumId w:val="82"/>
  </w:num>
  <w:num w:numId="64" w16cid:durableId="1405687561">
    <w:abstractNumId w:val="51"/>
  </w:num>
  <w:num w:numId="65" w16cid:durableId="1363821835">
    <w:abstractNumId w:val="69"/>
  </w:num>
  <w:num w:numId="66" w16cid:durableId="1540049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65729436">
    <w:abstractNumId w:val="31"/>
  </w:num>
  <w:num w:numId="68" w16cid:durableId="861236882">
    <w:abstractNumId w:val="25"/>
  </w:num>
  <w:num w:numId="69" w16cid:durableId="82456717">
    <w:abstractNumId w:val="13"/>
  </w:num>
  <w:num w:numId="70" w16cid:durableId="1823231013">
    <w:abstractNumId w:val="84"/>
  </w:num>
  <w:num w:numId="71" w16cid:durableId="466840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69186701">
    <w:abstractNumId w:val="59"/>
  </w:num>
  <w:num w:numId="73" w16cid:durableId="8597841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27200661">
    <w:abstractNumId w:val="55"/>
  </w:num>
  <w:num w:numId="75" w16cid:durableId="1132358420">
    <w:abstractNumId w:val="42"/>
  </w:num>
  <w:num w:numId="76" w16cid:durableId="357975526">
    <w:abstractNumId w:val="62"/>
  </w:num>
  <w:num w:numId="77" w16cid:durableId="685057854">
    <w:abstractNumId w:val="2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899"/>
    <w:rsid w:val="00001E53"/>
    <w:rsid w:val="00002543"/>
    <w:rsid w:val="000029B1"/>
    <w:rsid w:val="00002D70"/>
    <w:rsid w:val="00002E5A"/>
    <w:rsid w:val="00003114"/>
    <w:rsid w:val="0000374F"/>
    <w:rsid w:val="00003876"/>
    <w:rsid w:val="00003C69"/>
    <w:rsid w:val="00003FB3"/>
    <w:rsid w:val="000047AA"/>
    <w:rsid w:val="00004823"/>
    <w:rsid w:val="00004C05"/>
    <w:rsid w:val="000051D7"/>
    <w:rsid w:val="00005A62"/>
    <w:rsid w:val="000060AE"/>
    <w:rsid w:val="0000662D"/>
    <w:rsid w:val="00006772"/>
    <w:rsid w:val="0000681E"/>
    <w:rsid w:val="00007034"/>
    <w:rsid w:val="0000755A"/>
    <w:rsid w:val="00007721"/>
    <w:rsid w:val="000079D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492"/>
    <w:rsid w:val="00024C1A"/>
    <w:rsid w:val="00025292"/>
    <w:rsid w:val="00025809"/>
    <w:rsid w:val="00025B30"/>
    <w:rsid w:val="00025F46"/>
    <w:rsid w:val="00026568"/>
    <w:rsid w:val="000266A8"/>
    <w:rsid w:val="00027322"/>
    <w:rsid w:val="00027FA4"/>
    <w:rsid w:val="00030400"/>
    <w:rsid w:val="00031168"/>
    <w:rsid w:val="00031305"/>
    <w:rsid w:val="00031676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B9E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AAE"/>
    <w:rsid w:val="00043B4A"/>
    <w:rsid w:val="00044A08"/>
    <w:rsid w:val="00044A27"/>
    <w:rsid w:val="00045091"/>
    <w:rsid w:val="000454ED"/>
    <w:rsid w:val="00045D10"/>
    <w:rsid w:val="00046BAA"/>
    <w:rsid w:val="0004767C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0EF9"/>
    <w:rsid w:val="00071F22"/>
    <w:rsid w:val="00071FCC"/>
    <w:rsid w:val="00072331"/>
    <w:rsid w:val="000724E7"/>
    <w:rsid w:val="00072A5C"/>
    <w:rsid w:val="00072B22"/>
    <w:rsid w:val="00072C6E"/>
    <w:rsid w:val="00072DEE"/>
    <w:rsid w:val="00072E05"/>
    <w:rsid w:val="000733A2"/>
    <w:rsid w:val="00073E65"/>
    <w:rsid w:val="00074003"/>
    <w:rsid w:val="0007429E"/>
    <w:rsid w:val="000751F3"/>
    <w:rsid w:val="00075526"/>
    <w:rsid w:val="0007583A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7798E"/>
    <w:rsid w:val="000802F4"/>
    <w:rsid w:val="000808D2"/>
    <w:rsid w:val="00080A2E"/>
    <w:rsid w:val="00080D74"/>
    <w:rsid w:val="000811AB"/>
    <w:rsid w:val="00081496"/>
    <w:rsid w:val="00081BC9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C69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5913"/>
    <w:rsid w:val="00096362"/>
    <w:rsid w:val="00096BCF"/>
    <w:rsid w:val="00097ACA"/>
    <w:rsid w:val="000A1352"/>
    <w:rsid w:val="000A14A7"/>
    <w:rsid w:val="000A15F2"/>
    <w:rsid w:val="000A1A85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6BF"/>
    <w:rsid w:val="000C0832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198"/>
    <w:rsid w:val="000C4221"/>
    <w:rsid w:val="000C4239"/>
    <w:rsid w:val="000C49C4"/>
    <w:rsid w:val="000C5037"/>
    <w:rsid w:val="000C518D"/>
    <w:rsid w:val="000C5C07"/>
    <w:rsid w:val="000C6C8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D7CD5"/>
    <w:rsid w:val="000E003A"/>
    <w:rsid w:val="000E03B9"/>
    <w:rsid w:val="000E0C11"/>
    <w:rsid w:val="000E0D6C"/>
    <w:rsid w:val="000E1184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E9F"/>
    <w:rsid w:val="000E4F35"/>
    <w:rsid w:val="000E5022"/>
    <w:rsid w:val="000E52D7"/>
    <w:rsid w:val="000E56B6"/>
    <w:rsid w:val="000E5AA1"/>
    <w:rsid w:val="000E6302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02C0"/>
    <w:rsid w:val="000F1552"/>
    <w:rsid w:val="000F1A7F"/>
    <w:rsid w:val="000F1ACD"/>
    <w:rsid w:val="000F1B69"/>
    <w:rsid w:val="000F1F2A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6FF2"/>
    <w:rsid w:val="000F70D1"/>
    <w:rsid w:val="000F78B8"/>
    <w:rsid w:val="000F798D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B92"/>
    <w:rsid w:val="00106CAA"/>
    <w:rsid w:val="001079F0"/>
    <w:rsid w:val="00110610"/>
    <w:rsid w:val="00110B54"/>
    <w:rsid w:val="0011172D"/>
    <w:rsid w:val="0011180C"/>
    <w:rsid w:val="001127D3"/>
    <w:rsid w:val="001127E9"/>
    <w:rsid w:val="00112BB1"/>
    <w:rsid w:val="0011379C"/>
    <w:rsid w:val="00113A48"/>
    <w:rsid w:val="00114341"/>
    <w:rsid w:val="001147A8"/>
    <w:rsid w:val="00114CA5"/>
    <w:rsid w:val="00115189"/>
    <w:rsid w:val="00115199"/>
    <w:rsid w:val="00115247"/>
    <w:rsid w:val="00115367"/>
    <w:rsid w:val="00115885"/>
    <w:rsid w:val="001158FF"/>
    <w:rsid w:val="0011606B"/>
    <w:rsid w:val="0012069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741"/>
    <w:rsid w:val="00126799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2470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0FA5"/>
    <w:rsid w:val="00141EE5"/>
    <w:rsid w:val="001425A8"/>
    <w:rsid w:val="00142EBE"/>
    <w:rsid w:val="00142F5B"/>
    <w:rsid w:val="0014339B"/>
    <w:rsid w:val="00144245"/>
    <w:rsid w:val="001444A0"/>
    <w:rsid w:val="00144BB2"/>
    <w:rsid w:val="00144D85"/>
    <w:rsid w:val="00145DE9"/>
    <w:rsid w:val="0014671B"/>
    <w:rsid w:val="001476BF"/>
    <w:rsid w:val="001478EB"/>
    <w:rsid w:val="00147C83"/>
    <w:rsid w:val="00147DEB"/>
    <w:rsid w:val="00150B97"/>
    <w:rsid w:val="00150BE1"/>
    <w:rsid w:val="00150D94"/>
    <w:rsid w:val="00151410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234"/>
    <w:rsid w:val="001604FA"/>
    <w:rsid w:val="00161367"/>
    <w:rsid w:val="001618B9"/>
    <w:rsid w:val="00161B48"/>
    <w:rsid w:val="00161D3F"/>
    <w:rsid w:val="001627A1"/>
    <w:rsid w:val="001638A8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318"/>
    <w:rsid w:val="00172424"/>
    <w:rsid w:val="00172756"/>
    <w:rsid w:val="0017284B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5F7"/>
    <w:rsid w:val="001779DD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FCE"/>
    <w:rsid w:val="00187505"/>
    <w:rsid w:val="00187EC2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4C6C"/>
    <w:rsid w:val="001A50E4"/>
    <w:rsid w:val="001A5A79"/>
    <w:rsid w:val="001A66F5"/>
    <w:rsid w:val="001A6F1C"/>
    <w:rsid w:val="001A70B6"/>
    <w:rsid w:val="001A740D"/>
    <w:rsid w:val="001A7605"/>
    <w:rsid w:val="001A78C6"/>
    <w:rsid w:val="001A7E23"/>
    <w:rsid w:val="001B0AF6"/>
    <w:rsid w:val="001B0FE7"/>
    <w:rsid w:val="001B1C1C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8A2"/>
    <w:rsid w:val="001B6D6D"/>
    <w:rsid w:val="001B7400"/>
    <w:rsid w:val="001B7AE6"/>
    <w:rsid w:val="001B7D6D"/>
    <w:rsid w:val="001B7F7D"/>
    <w:rsid w:val="001C0B15"/>
    <w:rsid w:val="001C0B95"/>
    <w:rsid w:val="001C0C8A"/>
    <w:rsid w:val="001C12D6"/>
    <w:rsid w:val="001C12EE"/>
    <w:rsid w:val="001C1F77"/>
    <w:rsid w:val="001C2A45"/>
    <w:rsid w:val="001C3175"/>
    <w:rsid w:val="001C318B"/>
    <w:rsid w:val="001C332D"/>
    <w:rsid w:val="001C3824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133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5EC"/>
    <w:rsid w:val="001D7976"/>
    <w:rsid w:val="001E06E4"/>
    <w:rsid w:val="001E07B4"/>
    <w:rsid w:val="001E0A7A"/>
    <w:rsid w:val="001E21D9"/>
    <w:rsid w:val="001E222A"/>
    <w:rsid w:val="001E281C"/>
    <w:rsid w:val="001E2B60"/>
    <w:rsid w:val="001E301A"/>
    <w:rsid w:val="001E3183"/>
    <w:rsid w:val="001E35A2"/>
    <w:rsid w:val="001E370F"/>
    <w:rsid w:val="001E4371"/>
    <w:rsid w:val="001E4478"/>
    <w:rsid w:val="001E46F2"/>
    <w:rsid w:val="001E4CC9"/>
    <w:rsid w:val="001E5247"/>
    <w:rsid w:val="001E596B"/>
    <w:rsid w:val="001E59C3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2C0"/>
    <w:rsid w:val="001F7C13"/>
    <w:rsid w:val="001F7DC9"/>
    <w:rsid w:val="001F7FCA"/>
    <w:rsid w:val="002006BD"/>
    <w:rsid w:val="002007EA"/>
    <w:rsid w:val="00200C3B"/>
    <w:rsid w:val="00200C78"/>
    <w:rsid w:val="00201401"/>
    <w:rsid w:val="00202139"/>
    <w:rsid w:val="0020270B"/>
    <w:rsid w:val="0020330A"/>
    <w:rsid w:val="002034CF"/>
    <w:rsid w:val="0020367D"/>
    <w:rsid w:val="002036DD"/>
    <w:rsid w:val="00203AB4"/>
    <w:rsid w:val="0020448D"/>
    <w:rsid w:val="00204614"/>
    <w:rsid w:val="002050B8"/>
    <w:rsid w:val="0020551E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C87"/>
    <w:rsid w:val="00211FDB"/>
    <w:rsid w:val="00212243"/>
    <w:rsid w:val="00212262"/>
    <w:rsid w:val="00212480"/>
    <w:rsid w:val="002128CB"/>
    <w:rsid w:val="002134C5"/>
    <w:rsid w:val="00213790"/>
    <w:rsid w:val="00213B7F"/>
    <w:rsid w:val="00213CC6"/>
    <w:rsid w:val="00213F6F"/>
    <w:rsid w:val="00214000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87E"/>
    <w:rsid w:val="00227DD0"/>
    <w:rsid w:val="002303BB"/>
    <w:rsid w:val="002307C0"/>
    <w:rsid w:val="00230CCF"/>
    <w:rsid w:val="00230E5F"/>
    <w:rsid w:val="00230F08"/>
    <w:rsid w:val="00231C5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3D"/>
    <w:rsid w:val="002373C8"/>
    <w:rsid w:val="00237511"/>
    <w:rsid w:val="0023752E"/>
    <w:rsid w:val="00237DF8"/>
    <w:rsid w:val="00237F6B"/>
    <w:rsid w:val="0024017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729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E1B"/>
    <w:rsid w:val="00256FC4"/>
    <w:rsid w:val="0025738D"/>
    <w:rsid w:val="00257A79"/>
    <w:rsid w:val="00257ACB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56F"/>
    <w:rsid w:val="00263767"/>
    <w:rsid w:val="00263790"/>
    <w:rsid w:val="00263CC1"/>
    <w:rsid w:val="00264211"/>
    <w:rsid w:val="00264380"/>
    <w:rsid w:val="00264A78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702"/>
    <w:rsid w:val="00276AFC"/>
    <w:rsid w:val="00277667"/>
    <w:rsid w:val="00280946"/>
    <w:rsid w:val="00280A4E"/>
    <w:rsid w:val="00280FEE"/>
    <w:rsid w:val="00281927"/>
    <w:rsid w:val="002823FD"/>
    <w:rsid w:val="00282654"/>
    <w:rsid w:val="00282F1D"/>
    <w:rsid w:val="002831E6"/>
    <w:rsid w:val="00283544"/>
    <w:rsid w:val="00283645"/>
    <w:rsid w:val="0028513E"/>
    <w:rsid w:val="002853A1"/>
    <w:rsid w:val="00285406"/>
    <w:rsid w:val="002855E8"/>
    <w:rsid w:val="002856A2"/>
    <w:rsid w:val="002857B2"/>
    <w:rsid w:val="00285EB2"/>
    <w:rsid w:val="00285F43"/>
    <w:rsid w:val="002863AC"/>
    <w:rsid w:val="002867F6"/>
    <w:rsid w:val="00286D56"/>
    <w:rsid w:val="00287238"/>
    <w:rsid w:val="002872DC"/>
    <w:rsid w:val="00287E09"/>
    <w:rsid w:val="00290029"/>
    <w:rsid w:val="0029063B"/>
    <w:rsid w:val="002911B1"/>
    <w:rsid w:val="00292DBE"/>
    <w:rsid w:val="00293AF5"/>
    <w:rsid w:val="00293F06"/>
    <w:rsid w:val="00293F4F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18CC"/>
    <w:rsid w:val="002A3289"/>
    <w:rsid w:val="002A365E"/>
    <w:rsid w:val="002A3ADB"/>
    <w:rsid w:val="002A42FD"/>
    <w:rsid w:val="002A4999"/>
    <w:rsid w:val="002A54B9"/>
    <w:rsid w:val="002A56FC"/>
    <w:rsid w:val="002A59C6"/>
    <w:rsid w:val="002A5CA7"/>
    <w:rsid w:val="002A6460"/>
    <w:rsid w:val="002A6778"/>
    <w:rsid w:val="002A68AE"/>
    <w:rsid w:val="002A6A87"/>
    <w:rsid w:val="002A6D28"/>
    <w:rsid w:val="002A6FFC"/>
    <w:rsid w:val="002A73F1"/>
    <w:rsid w:val="002B0635"/>
    <w:rsid w:val="002B0E33"/>
    <w:rsid w:val="002B117D"/>
    <w:rsid w:val="002B1BED"/>
    <w:rsid w:val="002B1EC8"/>
    <w:rsid w:val="002B2AC2"/>
    <w:rsid w:val="002B2F83"/>
    <w:rsid w:val="002B3AA4"/>
    <w:rsid w:val="002B429F"/>
    <w:rsid w:val="002B4946"/>
    <w:rsid w:val="002B4F94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1B2"/>
    <w:rsid w:val="002C2AF7"/>
    <w:rsid w:val="002C2F97"/>
    <w:rsid w:val="002C310C"/>
    <w:rsid w:val="002C336C"/>
    <w:rsid w:val="002C3374"/>
    <w:rsid w:val="002C3503"/>
    <w:rsid w:val="002C3B50"/>
    <w:rsid w:val="002C40B9"/>
    <w:rsid w:val="002C4FFC"/>
    <w:rsid w:val="002C54B5"/>
    <w:rsid w:val="002C57D8"/>
    <w:rsid w:val="002C5829"/>
    <w:rsid w:val="002C595F"/>
    <w:rsid w:val="002C6266"/>
    <w:rsid w:val="002C71EF"/>
    <w:rsid w:val="002D00DC"/>
    <w:rsid w:val="002D084C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B5E"/>
    <w:rsid w:val="002D42AD"/>
    <w:rsid w:val="002D4EF4"/>
    <w:rsid w:val="002D50D0"/>
    <w:rsid w:val="002D5222"/>
    <w:rsid w:val="002D6116"/>
    <w:rsid w:val="002D660B"/>
    <w:rsid w:val="002D688D"/>
    <w:rsid w:val="002D6C8A"/>
    <w:rsid w:val="002D71D5"/>
    <w:rsid w:val="002D7866"/>
    <w:rsid w:val="002D7ADA"/>
    <w:rsid w:val="002D7B13"/>
    <w:rsid w:val="002E107F"/>
    <w:rsid w:val="002E1758"/>
    <w:rsid w:val="002E2561"/>
    <w:rsid w:val="002E274A"/>
    <w:rsid w:val="002E28B3"/>
    <w:rsid w:val="002E2A3F"/>
    <w:rsid w:val="002E3D20"/>
    <w:rsid w:val="002E4BDF"/>
    <w:rsid w:val="002E5CE1"/>
    <w:rsid w:val="002E5EF5"/>
    <w:rsid w:val="002E634B"/>
    <w:rsid w:val="002E7047"/>
    <w:rsid w:val="002E75B6"/>
    <w:rsid w:val="002E790C"/>
    <w:rsid w:val="002E7966"/>
    <w:rsid w:val="002E7E78"/>
    <w:rsid w:val="002F06F7"/>
    <w:rsid w:val="002F07D7"/>
    <w:rsid w:val="002F0840"/>
    <w:rsid w:val="002F0BBD"/>
    <w:rsid w:val="002F1048"/>
    <w:rsid w:val="002F10B2"/>
    <w:rsid w:val="002F1671"/>
    <w:rsid w:val="002F18A7"/>
    <w:rsid w:val="002F2269"/>
    <w:rsid w:val="002F2400"/>
    <w:rsid w:val="002F26E7"/>
    <w:rsid w:val="002F2BA9"/>
    <w:rsid w:val="002F2BB8"/>
    <w:rsid w:val="002F2E76"/>
    <w:rsid w:val="002F2EBB"/>
    <w:rsid w:val="002F323C"/>
    <w:rsid w:val="002F3502"/>
    <w:rsid w:val="002F4AE4"/>
    <w:rsid w:val="002F5A5B"/>
    <w:rsid w:val="002F6AE3"/>
    <w:rsid w:val="002F7E53"/>
    <w:rsid w:val="003000DA"/>
    <w:rsid w:val="00300EB0"/>
    <w:rsid w:val="003013AC"/>
    <w:rsid w:val="00301EF0"/>
    <w:rsid w:val="0030254E"/>
    <w:rsid w:val="00302916"/>
    <w:rsid w:val="00303B35"/>
    <w:rsid w:val="00304270"/>
    <w:rsid w:val="0030431B"/>
    <w:rsid w:val="00305169"/>
    <w:rsid w:val="003054E7"/>
    <w:rsid w:val="003061DE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6E36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2A1"/>
    <w:rsid w:val="003245C7"/>
    <w:rsid w:val="0032473B"/>
    <w:rsid w:val="00324F79"/>
    <w:rsid w:val="003250A5"/>
    <w:rsid w:val="00325A75"/>
    <w:rsid w:val="003264CE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46902"/>
    <w:rsid w:val="003472F4"/>
    <w:rsid w:val="00347862"/>
    <w:rsid w:val="00350008"/>
    <w:rsid w:val="00350CD8"/>
    <w:rsid w:val="003513DF"/>
    <w:rsid w:val="003515F6"/>
    <w:rsid w:val="00351F2F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05CA"/>
    <w:rsid w:val="00361EE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289"/>
    <w:rsid w:val="003653DD"/>
    <w:rsid w:val="00365781"/>
    <w:rsid w:val="00365CF4"/>
    <w:rsid w:val="0036676D"/>
    <w:rsid w:val="003668BB"/>
    <w:rsid w:val="00366A2A"/>
    <w:rsid w:val="0037167C"/>
    <w:rsid w:val="00371AC3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5FA5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620"/>
    <w:rsid w:val="00384C85"/>
    <w:rsid w:val="00384EA8"/>
    <w:rsid w:val="003871DC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3F1B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69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50D"/>
    <w:rsid w:val="003B2F14"/>
    <w:rsid w:val="003B3DF7"/>
    <w:rsid w:val="003B3E80"/>
    <w:rsid w:val="003B3F4B"/>
    <w:rsid w:val="003B4529"/>
    <w:rsid w:val="003B48E8"/>
    <w:rsid w:val="003B516D"/>
    <w:rsid w:val="003B53F1"/>
    <w:rsid w:val="003B5727"/>
    <w:rsid w:val="003B5912"/>
    <w:rsid w:val="003B5E5D"/>
    <w:rsid w:val="003B72F1"/>
    <w:rsid w:val="003B7594"/>
    <w:rsid w:val="003B7C01"/>
    <w:rsid w:val="003C0AAC"/>
    <w:rsid w:val="003C10C8"/>
    <w:rsid w:val="003C1E18"/>
    <w:rsid w:val="003C1FD8"/>
    <w:rsid w:val="003C3880"/>
    <w:rsid w:val="003C3F41"/>
    <w:rsid w:val="003C44D4"/>
    <w:rsid w:val="003C4724"/>
    <w:rsid w:val="003C48CE"/>
    <w:rsid w:val="003C5096"/>
    <w:rsid w:val="003C50DA"/>
    <w:rsid w:val="003C515E"/>
    <w:rsid w:val="003C5267"/>
    <w:rsid w:val="003C5495"/>
    <w:rsid w:val="003C5510"/>
    <w:rsid w:val="003C5B47"/>
    <w:rsid w:val="003C61AA"/>
    <w:rsid w:val="003C6CD1"/>
    <w:rsid w:val="003C7A3D"/>
    <w:rsid w:val="003C7A9E"/>
    <w:rsid w:val="003D228D"/>
    <w:rsid w:val="003D2464"/>
    <w:rsid w:val="003D27E7"/>
    <w:rsid w:val="003D28E7"/>
    <w:rsid w:val="003D2CA2"/>
    <w:rsid w:val="003D2F10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495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455"/>
    <w:rsid w:val="003E260E"/>
    <w:rsid w:val="003E26E0"/>
    <w:rsid w:val="003E2C57"/>
    <w:rsid w:val="003E2F09"/>
    <w:rsid w:val="003E390A"/>
    <w:rsid w:val="003E3B6D"/>
    <w:rsid w:val="003E3FB6"/>
    <w:rsid w:val="003E52E0"/>
    <w:rsid w:val="003E5ACC"/>
    <w:rsid w:val="003E5EB7"/>
    <w:rsid w:val="003E6818"/>
    <w:rsid w:val="003E6FB1"/>
    <w:rsid w:val="003E70AF"/>
    <w:rsid w:val="003E763F"/>
    <w:rsid w:val="003E786A"/>
    <w:rsid w:val="003E7A75"/>
    <w:rsid w:val="003E7CA8"/>
    <w:rsid w:val="003F0076"/>
    <w:rsid w:val="003F02C5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992"/>
    <w:rsid w:val="003F5CBF"/>
    <w:rsid w:val="003F70AB"/>
    <w:rsid w:val="003F7E75"/>
    <w:rsid w:val="004005E4"/>
    <w:rsid w:val="004009EC"/>
    <w:rsid w:val="00400B49"/>
    <w:rsid w:val="00400BC1"/>
    <w:rsid w:val="00401000"/>
    <w:rsid w:val="004010CB"/>
    <w:rsid w:val="004011EC"/>
    <w:rsid w:val="004028A5"/>
    <w:rsid w:val="00402A71"/>
    <w:rsid w:val="00402FD8"/>
    <w:rsid w:val="00403195"/>
    <w:rsid w:val="00403884"/>
    <w:rsid w:val="00404056"/>
    <w:rsid w:val="004053FE"/>
    <w:rsid w:val="00405528"/>
    <w:rsid w:val="0040657D"/>
    <w:rsid w:val="00406672"/>
    <w:rsid w:val="00406F85"/>
    <w:rsid w:val="0040764E"/>
    <w:rsid w:val="0040783D"/>
    <w:rsid w:val="00407AF7"/>
    <w:rsid w:val="00410577"/>
    <w:rsid w:val="004109E1"/>
    <w:rsid w:val="00411153"/>
    <w:rsid w:val="004117FE"/>
    <w:rsid w:val="00411E70"/>
    <w:rsid w:val="00411F8B"/>
    <w:rsid w:val="00412F2B"/>
    <w:rsid w:val="004136FD"/>
    <w:rsid w:val="004139BE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1C58"/>
    <w:rsid w:val="0042219A"/>
    <w:rsid w:val="00422E59"/>
    <w:rsid w:val="00422ED3"/>
    <w:rsid w:val="004232C0"/>
    <w:rsid w:val="004244B0"/>
    <w:rsid w:val="00424605"/>
    <w:rsid w:val="004249FD"/>
    <w:rsid w:val="00424C92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4FB4"/>
    <w:rsid w:val="00435A91"/>
    <w:rsid w:val="00435D74"/>
    <w:rsid w:val="0043619A"/>
    <w:rsid w:val="00437CC8"/>
    <w:rsid w:val="00437EEC"/>
    <w:rsid w:val="00437F87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CD0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145"/>
    <w:rsid w:val="00445AC8"/>
    <w:rsid w:val="00445BC1"/>
    <w:rsid w:val="00445F2C"/>
    <w:rsid w:val="00450D4F"/>
    <w:rsid w:val="004512C0"/>
    <w:rsid w:val="00451367"/>
    <w:rsid w:val="0045156E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0D2"/>
    <w:rsid w:val="00461C6C"/>
    <w:rsid w:val="00462397"/>
    <w:rsid w:val="0046272F"/>
    <w:rsid w:val="00462CBD"/>
    <w:rsid w:val="004631E1"/>
    <w:rsid w:val="00463D60"/>
    <w:rsid w:val="004641C5"/>
    <w:rsid w:val="00464BB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67E"/>
    <w:rsid w:val="00471D18"/>
    <w:rsid w:val="00472222"/>
    <w:rsid w:val="00472257"/>
    <w:rsid w:val="00472F3C"/>
    <w:rsid w:val="004734BF"/>
    <w:rsid w:val="004744B5"/>
    <w:rsid w:val="004749F5"/>
    <w:rsid w:val="0047547B"/>
    <w:rsid w:val="00475FE2"/>
    <w:rsid w:val="0047687B"/>
    <w:rsid w:val="00476B2F"/>
    <w:rsid w:val="00477115"/>
    <w:rsid w:val="00480153"/>
    <w:rsid w:val="0048054A"/>
    <w:rsid w:val="00480C17"/>
    <w:rsid w:val="004817A3"/>
    <w:rsid w:val="00481945"/>
    <w:rsid w:val="00481C03"/>
    <w:rsid w:val="00482224"/>
    <w:rsid w:val="00482269"/>
    <w:rsid w:val="004828A1"/>
    <w:rsid w:val="00482AB8"/>
    <w:rsid w:val="00482D7F"/>
    <w:rsid w:val="004833DC"/>
    <w:rsid w:val="00483A6E"/>
    <w:rsid w:val="004847CB"/>
    <w:rsid w:val="00484B35"/>
    <w:rsid w:val="004851C0"/>
    <w:rsid w:val="00485548"/>
    <w:rsid w:val="00485569"/>
    <w:rsid w:val="004858F7"/>
    <w:rsid w:val="00486A36"/>
    <w:rsid w:val="00486BF4"/>
    <w:rsid w:val="00487875"/>
    <w:rsid w:val="00487F19"/>
    <w:rsid w:val="00490733"/>
    <w:rsid w:val="00490FF7"/>
    <w:rsid w:val="00492CCA"/>
    <w:rsid w:val="00492CCC"/>
    <w:rsid w:val="00492EF0"/>
    <w:rsid w:val="0049397C"/>
    <w:rsid w:val="00493ECC"/>
    <w:rsid w:val="00494042"/>
    <w:rsid w:val="00494896"/>
    <w:rsid w:val="00495206"/>
    <w:rsid w:val="004955DD"/>
    <w:rsid w:val="00495BA7"/>
    <w:rsid w:val="00495C91"/>
    <w:rsid w:val="004964B9"/>
    <w:rsid w:val="00496B50"/>
    <w:rsid w:val="00497070"/>
    <w:rsid w:val="004970DA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8F4"/>
    <w:rsid w:val="004A3E7C"/>
    <w:rsid w:val="004A3EB9"/>
    <w:rsid w:val="004A4A01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71A"/>
    <w:rsid w:val="004C24FA"/>
    <w:rsid w:val="004C2839"/>
    <w:rsid w:val="004C4578"/>
    <w:rsid w:val="004C4B5A"/>
    <w:rsid w:val="004C5282"/>
    <w:rsid w:val="004C53FD"/>
    <w:rsid w:val="004C572C"/>
    <w:rsid w:val="004C5CB7"/>
    <w:rsid w:val="004C5FBF"/>
    <w:rsid w:val="004C6A58"/>
    <w:rsid w:val="004C6D2B"/>
    <w:rsid w:val="004D0021"/>
    <w:rsid w:val="004D0492"/>
    <w:rsid w:val="004D0694"/>
    <w:rsid w:val="004D0CA4"/>
    <w:rsid w:val="004D0E5B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658"/>
    <w:rsid w:val="004E1714"/>
    <w:rsid w:val="004E2037"/>
    <w:rsid w:val="004E2607"/>
    <w:rsid w:val="004E2C37"/>
    <w:rsid w:val="004E2FB6"/>
    <w:rsid w:val="004E30BF"/>
    <w:rsid w:val="004E397D"/>
    <w:rsid w:val="004E3EA1"/>
    <w:rsid w:val="004E3ED7"/>
    <w:rsid w:val="004E43D0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97B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C6E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780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727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5C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802"/>
    <w:rsid w:val="00534A65"/>
    <w:rsid w:val="00534DBC"/>
    <w:rsid w:val="00534ED2"/>
    <w:rsid w:val="00534F10"/>
    <w:rsid w:val="00535542"/>
    <w:rsid w:val="005359B6"/>
    <w:rsid w:val="00535EB2"/>
    <w:rsid w:val="00536D27"/>
    <w:rsid w:val="0053702A"/>
    <w:rsid w:val="005376E0"/>
    <w:rsid w:val="00537897"/>
    <w:rsid w:val="005407D0"/>
    <w:rsid w:val="005409D2"/>
    <w:rsid w:val="00540B5B"/>
    <w:rsid w:val="0054171E"/>
    <w:rsid w:val="00542CA7"/>
    <w:rsid w:val="00542D49"/>
    <w:rsid w:val="00543197"/>
    <w:rsid w:val="005448B2"/>
    <w:rsid w:val="0054493E"/>
    <w:rsid w:val="00544BF0"/>
    <w:rsid w:val="005452C8"/>
    <w:rsid w:val="00545390"/>
    <w:rsid w:val="0054558F"/>
    <w:rsid w:val="00546059"/>
    <w:rsid w:val="00546542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3400"/>
    <w:rsid w:val="00564B3F"/>
    <w:rsid w:val="00564B43"/>
    <w:rsid w:val="00564BB2"/>
    <w:rsid w:val="00565385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29A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1FDB"/>
    <w:rsid w:val="00582020"/>
    <w:rsid w:val="00582180"/>
    <w:rsid w:val="0058235B"/>
    <w:rsid w:val="00582653"/>
    <w:rsid w:val="00582D91"/>
    <w:rsid w:val="005836DC"/>
    <w:rsid w:val="00583D0E"/>
    <w:rsid w:val="00583D62"/>
    <w:rsid w:val="00585847"/>
    <w:rsid w:val="00586781"/>
    <w:rsid w:val="00586969"/>
    <w:rsid w:val="005869EE"/>
    <w:rsid w:val="00586C1C"/>
    <w:rsid w:val="00587228"/>
    <w:rsid w:val="00587500"/>
    <w:rsid w:val="0058750F"/>
    <w:rsid w:val="00591435"/>
    <w:rsid w:val="005924DD"/>
    <w:rsid w:val="00592937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0A64"/>
    <w:rsid w:val="005B117E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4C"/>
    <w:rsid w:val="005C1E50"/>
    <w:rsid w:val="005C23E0"/>
    <w:rsid w:val="005C35C2"/>
    <w:rsid w:val="005C362E"/>
    <w:rsid w:val="005C380B"/>
    <w:rsid w:val="005C3AE1"/>
    <w:rsid w:val="005C4AA0"/>
    <w:rsid w:val="005C5454"/>
    <w:rsid w:val="005C5DAB"/>
    <w:rsid w:val="005C793F"/>
    <w:rsid w:val="005C7B32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3E0B"/>
    <w:rsid w:val="005D47BC"/>
    <w:rsid w:val="005D5579"/>
    <w:rsid w:val="005D67A8"/>
    <w:rsid w:val="005D6EB3"/>
    <w:rsid w:val="005D7F38"/>
    <w:rsid w:val="005E015D"/>
    <w:rsid w:val="005E0304"/>
    <w:rsid w:val="005E0977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9BD"/>
    <w:rsid w:val="005F1A6A"/>
    <w:rsid w:val="005F26CF"/>
    <w:rsid w:val="005F2901"/>
    <w:rsid w:val="005F2A62"/>
    <w:rsid w:val="005F2AD5"/>
    <w:rsid w:val="005F2D60"/>
    <w:rsid w:val="005F354A"/>
    <w:rsid w:val="005F4259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5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018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8C9"/>
    <w:rsid w:val="00607E74"/>
    <w:rsid w:val="006103A6"/>
    <w:rsid w:val="00610F34"/>
    <w:rsid w:val="006111AA"/>
    <w:rsid w:val="00611807"/>
    <w:rsid w:val="00611E8F"/>
    <w:rsid w:val="00612CD9"/>
    <w:rsid w:val="00613010"/>
    <w:rsid w:val="006131F6"/>
    <w:rsid w:val="006133FC"/>
    <w:rsid w:val="006134FD"/>
    <w:rsid w:val="00613544"/>
    <w:rsid w:val="006135DE"/>
    <w:rsid w:val="006135E9"/>
    <w:rsid w:val="00613BE3"/>
    <w:rsid w:val="00613D22"/>
    <w:rsid w:val="0061469F"/>
    <w:rsid w:val="00614D17"/>
    <w:rsid w:val="00614E66"/>
    <w:rsid w:val="00615402"/>
    <w:rsid w:val="0061647E"/>
    <w:rsid w:val="00616F29"/>
    <w:rsid w:val="006175C1"/>
    <w:rsid w:val="00617629"/>
    <w:rsid w:val="0061774F"/>
    <w:rsid w:val="0061799E"/>
    <w:rsid w:val="006179BA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2409"/>
    <w:rsid w:val="00633335"/>
    <w:rsid w:val="006343A8"/>
    <w:rsid w:val="00634D57"/>
    <w:rsid w:val="00634E8D"/>
    <w:rsid w:val="00634F7C"/>
    <w:rsid w:val="00635CF1"/>
    <w:rsid w:val="0063633D"/>
    <w:rsid w:val="0063650D"/>
    <w:rsid w:val="006367DB"/>
    <w:rsid w:val="00636C1F"/>
    <w:rsid w:val="00636CAF"/>
    <w:rsid w:val="00636CE8"/>
    <w:rsid w:val="00637764"/>
    <w:rsid w:val="00640021"/>
    <w:rsid w:val="00640137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8FF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1F0F"/>
    <w:rsid w:val="006725F9"/>
    <w:rsid w:val="00672650"/>
    <w:rsid w:val="00672A33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2FE"/>
    <w:rsid w:val="00675793"/>
    <w:rsid w:val="0067593B"/>
    <w:rsid w:val="00676A6B"/>
    <w:rsid w:val="00676C8A"/>
    <w:rsid w:val="00676D21"/>
    <w:rsid w:val="0067717F"/>
    <w:rsid w:val="00677366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24F1"/>
    <w:rsid w:val="0068341C"/>
    <w:rsid w:val="00683858"/>
    <w:rsid w:val="0068436B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19C"/>
    <w:rsid w:val="006961DB"/>
    <w:rsid w:val="00696758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0EB"/>
    <w:rsid w:val="006B2873"/>
    <w:rsid w:val="006B28AA"/>
    <w:rsid w:val="006B2A7D"/>
    <w:rsid w:val="006B3C7F"/>
    <w:rsid w:val="006B49AE"/>
    <w:rsid w:val="006B5644"/>
    <w:rsid w:val="006B5C08"/>
    <w:rsid w:val="006B6169"/>
    <w:rsid w:val="006B6A25"/>
    <w:rsid w:val="006B6B8D"/>
    <w:rsid w:val="006B6DEE"/>
    <w:rsid w:val="006B6FF9"/>
    <w:rsid w:val="006B7206"/>
    <w:rsid w:val="006B76CE"/>
    <w:rsid w:val="006C0497"/>
    <w:rsid w:val="006C0576"/>
    <w:rsid w:val="006C0659"/>
    <w:rsid w:val="006C0D7A"/>
    <w:rsid w:val="006C0E0F"/>
    <w:rsid w:val="006C0F89"/>
    <w:rsid w:val="006C1125"/>
    <w:rsid w:val="006C116A"/>
    <w:rsid w:val="006C12EF"/>
    <w:rsid w:val="006C14EA"/>
    <w:rsid w:val="006C1E9D"/>
    <w:rsid w:val="006C1FB2"/>
    <w:rsid w:val="006C2D3E"/>
    <w:rsid w:val="006C3738"/>
    <w:rsid w:val="006C37D4"/>
    <w:rsid w:val="006C3CA2"/>
    <w:rsid w:val="006C43AB"/>
    <w:rsid w:val="006C4818"/>
    <w:rsid w:val="006C4883"/>
    <w:rsid w:val="006C49E3"/>
    <w:rsid w:val="006C656C"/>
    <w:rsid w:val="006C6845"/>
    <w:rsid w:val="006C6B60"/>
    <w:rsid w:val="006C6F6C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393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6F0"/>
    <w:rsid w:val="006E2802"/>
    <w:rsid w:val="006E2859"/>
    <w:rsid w:val="006E31B1"/>
    <w:rsid w:val="006E31B2"/>
    <w:rsid w:val="006E52BF"/>
    <w:rsid w:val="006E537F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CCA"/>
    <w:rsid w:val="006F1D49"/>
    <w:rsid w:val="006F1E91"/>
    <w:rsid w:val="006F20C6"/>
    <w:rsid w:val="006F2107"/>
    <w:rsid w:val="006F218E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5868"/>
    <w:rsid w:val="006F648B"/>
    <w:rsid w:val="006F65FD"/>
    <w:rsid w:val="006F679B"/>
    <w:rsid w:val="006F6D6E"/>
    <w:rsid w:val="006F70DD"/>
    <w:rsid w:val="006F72BE"/>
    <w:rsid w:val="006F7529"/>
    <w:rsid w:val="007000A0"/>
    <w:rsid w:val="0070059E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03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7B4"/>
    <w:rsid w:val="00714C9B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6E9"/>
    <w:rsid w:val="00721781"/>
    <w:rsid w:val="00721784"/>
    <w:rsid w:val="007219F3"/>
    <w:rsid w:val="0072205D"/>
    <w:rsid w:val="00722320"/>
    <w:rsid w:val="007224DC"/>
    <w:rsid w:val="007225DF"/>
    <w:rsid w:val="00722797"/>
    <w:rsid w:val="00722C51"/>
    <w:rsid w:val="00723400"/>
    <w:rsid w:val="00723680"/>
    <w:rsid w:val="00724121"/>
    <w:rsid w:val="0072556A"/>
    <w:rsid w:val="007260F8"/>
    <w:rsid w:val="007261D7"/>
    <w:rsid w:val="0072658F"/>
    <w:rsid w:val="00726AA4"/>
    <w:rsid w:val="00726E60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686B"/>
    <w:rsid w:val="00737100"/>
    <w:rsid w:val="0073711B"/>
    <w:rsid w:val="007372AA"/>
    <w:rsid w:val="0073734F"/>
    <w:rsid w:val="00737680"/>
    <w:rsid w:val="0073798E"/>
    <w:rsid w:val="00737C82"/>
    <w:rsid w:val="0074015C"/>
    <w:rsid w:val="007406F7"/>
    <w:rsid w:val="00740AA8"/>
    <w:rsid w:val="00740E46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47F59"/>
    <w:rsid w:val="00750552"/>
    <w:rsid w:val="0075070D"/>
    <w:rsid w:val="00750AEE"/>
    <w:rsid w:val="00750FD5"/>
    <w:rsid w:val="0075102A"/>
    <w:rsid w:val="0075153F"/>
    <w:rsid w:val="00751D34"/>
    <w:rsid w:val="00752366"/>
    <w:rsid w:val="00752674"/>
    <w:rsid w:val="007528A6"/>
    <w:rsid w:val="00753058"/>
    <w:rsid w:val="0075317D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5AD"/>
    <w:rsid w:val="00764643"/>
    <w:rsid w:val="00764C00"/>
    <w:rsid w:val="00764E01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2D4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4CCD"/>
    <w:rsid w:val="0078519A"/>
    <w:rsid w:val="00786218"/>
    <w:rsid w:val="007867FD"/>
    <w:rsid w:val="00786873"/>
    <w:rsid w:val="007869F0"/>
    <w:rsid w:val="007877E7"/>
    <w:rsid w:val="00790636"/>
    <w:rsid w:val="0079066A"/>
    <w:rsid w:val="00791000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431"/>
    <w:rsid w:val="007A2601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5C44"/>
    <w:rsid w:val="007A6035"/>
    <w:rsid w:val="007A665A"/>
    <w:rsid w:val="007A68E8"/>
    <w:rsid w:val="007A68F0"/>
    <w:rsid w:val="007B0454"/>
    <w:rsid w:val="007B0619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3E75"/>
    <w:rsid w:val="007B406D"/>
    <w:rsid w:val="007B4364"/>
    <w:rsid w:val="007B5070"/>
    <w:rsid w:val="007B522A"/>
    <w:rsid w:val="007B5560"/>
    <w:rsid w:val="007B5888"/>
    <w:rsid w:val="007B5C51"/>
    <w:rsid w:val="007B5CEF"/>
    <w:rsid w:val="007B5FBF"/>
    <w:rsid w:val="007B601E"/>
    <w:rsid w:val="007B64CF"/>
    <w:rsid w:val="007B65CC"/>
    <w:rsid w:val="007B6B9C"/>
    <w:rsid w:val="007B765A"/>
    <w:rsid w:val="007B7EE0"/>
    <w:rsid w:val="007B7F5F"/>
    <w:rsid w:val="007C0B4D"/>
    <w:rsid w:val="007C0D73"/>
    <w:rsid w:val="007C180D"/>
    <w:rsid w:val="007C1DA3"/>
    <w:rsid w:val="007C1DDC"/>
    <w:rsid w:val="007C2144"/>
    <w:rsid w:val="007C3E41"/>
    <w:rsid w:val="007C4154"/>
    <w:rsid w:val="007C41AC"/>
    <w:rsid w:val="007C4632"/>
    <w:rsid w:val="007C4CF7"/>
    <w:rsid w:val="007C5054"/>
    <w:rsid w:val="007C603B"/>
    <w:rsid w:val="007C64DF"/>
    <w:rsid w:val="007C66E6"/>
    <w:rsid w:val="007C69B4"/>
    <w:rsid w:val="007C6E88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BFF"/>
    <w:rsid w:val="007D7E8F"/>
    <w:rsid w:val="007E0580"/>
    <w:rsid w:val="007E092C"/>
    <w:rsid w:val="007E1883"/>
    <w:rsid w:val="007E1ABD"/>
    <w:rsid w:val="007E1BDD"/>
    <w:rsid w:val="007E1CF2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570"/>
    <w:rsid w:val="007F372C"/>
    <w:rsid w:val="007F37E7"/>
    <w:rsid w:val="007F3928"/>
    <w:rsid w:val="007F394E"/>
    <w:rsid w:val="007F3C4C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8001E6"/>
    <w:rsid w:val="00800263"/>
    <w:rsid w:val="008034CA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5F1E"/>
    <w:rsid w:val="00807E41"/>
    <w:rsid w:val="0081023D"/>
    <w:rsid w:val="0081033F"/>
    <w:rsid w:val="00811211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0BD"/>
    <w:rsid w:val="008153CD"/>
    <w:rsid w:val="008159F2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4D71"/>
    <w:rsid w:val="00825820"/>
    <w:rsid w:val="00826148"/>
    <w:rsid w:val="008265F2"/>
    <w:rsid w:val="0082790C"/>
    <w:rsid w:val="00827A3D"/>
    <w:rsid w:val="008302E2"/>
    <w:rsid w:val="00831035"/>
    <w:rsid w:val="008314C8"/>
    <w:rsid w:val="008316B9"/>
    <w:rsid w:val="00831948"/>
    <w:rsid w:val="00831BF0"/>
    <w:rsid w:val="008332D9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4D7A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26DC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69A"/>
    <w:rsid w:val="00867A31"/>
    <w:rsid w:val="00867CF1"/>
    <w:rsid w:val="008702A0"/>
    <w:rsid w:val="00870E15"/>
    <w:rsid w:val="008713DA"/>
    <w:rsid w:val="0087180C"/>
    <w:rsid w:val="008718BF"/>
    <w:rsid w:val="00871F0B"/>
    <w:rsid w:val="0087236D"/>
    <w:rsid w:val="008731AA"/>
    <w:rsid w:val="0087339D"/>
    <w:rsid w:val="00873B94"/>
    <w:rsid w:val="00873D48"/>
    <w:rsid w:val="00873E9B"/>
    <w:rsid w:val="0087418A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33"/>
    <w:rsid w:val="00881C4B"/>
    <w:rsid w:val="00881D73"/>
    <w:rsid w:val="00882A68"/>
    <w:rsid w:val="00883D78"/>
    <w:rsid w:val="00884221"/>
    <w:rsid w:val="008842B4"/>
    <w:rsid w:val="008851BC"/>
    <w:rsid w:val="0088540E"/>
    <w:rsid w:val="00886017"/>
    <w:rsid w:val="008860EC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8D4"/>
    <w:rsid w:val="00893B7D"/>
    <w:rsid w:val="0089456A"/>
    <w:rsid w:val="0089544C"/>
    <w:rsid w:val="0089582C"/>
    <w:rsid w:val="00895BD3"/>
    <w:rsid w:val="00896648"/>
    <w:rsid w:val="008966D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0B"/>
    <w:rsid w:val="008A4D7F"/>
    <w:rsid w:val="008A5341"/>
    <w:rsid w:val="008A5534"/>
    <w:rsid w:val="008A55D3"/>
    <w:rsid w:val="008A5AEE"/>
    <w:rsid w:val="008A6030"/>
    <w:rsid w:val="008A6173"/>
    <w:rsid w:val="008A62CF"/>
    <w:rsid w:val="008A6C3D"/>
    <w:rsid w:val="008A6D8B"/>
    <w:rsid w:val="008A7C56"/>
    <w:rsid w:val="008B0439"/>
    <w:rsid w:val="008B0542"/>
    <w:rsid w:val="008B0A9E"/>
    <w:rsid w:val="008B0AC2"/>
    <w:rsid w:val="008B0C57"/>
    <w:rsid w:val="008B1A0F"/>
    <w:rsid w:val="008B2010"/>
    <w:rsid w:val="008B2B57"/>
    <w:rsid w:val="008B2CD1"/>
    <w:rsid w:val="008B32EA"/>
    <w:rsid w:val="008B356A"/>
    <w:rsid w:val="008B37D3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279F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5BD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D76B8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2F6B"/>
    <w:rsid w:val="008F303F"/>
    <w:rsid w:val="008F3052"/>
    <w:rsid w:val="008F332B"/>
    <w:rsid w:val="008F3546"/>
    <w:rsid w:val="008F3A53"/>
    <w:rsid w:val="008F3AC4"/>
    <w:rsid w:val="008F3B09"/>
    <w:rsid w:val="008F484D"/>
    <w:rsid w:val="008F4DB3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4E2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246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700"/>
    <w:rsid w:val="00920838"/>
    <w:rsid w:val="00920C1A"/>
    <w:rsid w:val="009213AA"/>
    <w:rsid w:val="009215B3"/>
    <w:rsid w:val="00921801"/>
    <w:rsid w:val="00921BAD"/>
    <w:rsid w:val="00921FFC"/>
    <w:rsid w:val="00922476"/>
    <w:rsid w:val="009226E5"/>
    <w:rsid w:val="00922EB3"/>
    <w:rsid w:val="00923429"/>
    <w:rsid w:val="009238EE"/>
    <w:rsid w:val="00923B56"/>
    <w:rsid w:val="00924159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8D2"/>
    <w:rsid w:val="00930BEF"/>
    <w:rsid w:val="00931AAC"/>
    <w:rsid w:val="00932A52"/>
    <w:rsid w:val="00932BE0"/>
    <w:rsid w:val="00932C16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C70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17C4"/>
    <w:rsid w:val="00961850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0EFA"/>
    <w:rsid w:val="00970F98"/>
    <w:rsid w:val="009717E2"/>
    <w:rsid w:val="00971B1D"/>
    <w:rsid w:val="00971EA3"/>
    <w:rsid w:val="00971EEF"/>
    <w:rsid w:val="0097224A"/>
    <w:rsid w:val="009725C4"/>
    <w:rsid w:val="009726A7"/>
    <w:rsid w:val="00972C96"/>
    <w:rsid w:val="00972CB1"/>
    <w:rsid w:val="009748BE"/>
    <w:rsid w:val="00975008"/>
    <w:rsid w:val="009750CA"/>
    <w:rsid w:val="00976680"/>
    <w:rsid w:val="00976A6C"/>
    <w:rsid w:val="009775D2"/>
    <w:rsid w:val="00977730"/>
    <w:rsid w:val="009777B0"/>
    <w:rsid w:val="00977BD6"/>
    <w:rsid w:val="00981BE6"/>
    <w:rsid w:val="00981E78"/>
    <w:rsid w:val="00981FF0"/>
    <w:rsid w:val="00982118"/>
    <w:rsid w:val="009824ED"/>
    <w:rsid w:val="009827A6"/>
    <w:rsid w:val="00982F95"/>
    <w:rsid w:val="00983A29"/>
    <w:rsid w:val="00983C9E"/>
    <w:rsid w:val="00983DA9"/>
    <w:rsid w:val="0098502F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97A1C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5887"/>
    <w:rsid w:val="009B6D53"/>
    <w:rsid w:val="009B73B0"/>
    <w:rsid w:val="009B7639"/>
    <w:rsid w:val="009B7728"/>
    <w:rsid w:val="009C01E7"/>
    <w:rsid w:val="009C1193"/>
    <w:rsid w:val="009C14A7"/>
    <w:rsid w:val="009C18D3"/>
    <w:rsid w:val="009C1CB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026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164"/>
    <w:rsid w:val="009D5386"/>
    <w:rsid w:val="009D58E6"/>
    <w:rsid w:val="009D5B25"/>
    <w:rsid w:val="009D6EDF"/>
    <w:rsid w:val="009D6F4C"/>
    <w:rsid w:val="009D7123"/>
    <w:rsid w:val="009D7385"/>
    <w:rsid w:val="009D77D5"/>
    <w:rsid w:val="009D7CC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0E51"/>
    <w:rsid w:val="009F116A"/>
    <w:rsid w:val="009F15A0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93"/>
    <w:rsid w:val="009F4CBE"/>
    <w:rsid w:val="009F500C"/>
    <w:rsid w:val="009F5A6D"/>
    <w:rsid w:val="009F670F"/>
    <w:rsid w:val="009F67C0"/>
    <w:rsid w:val="009F7370"/>
    <w:rsid w:val="009F797D"/>
    <w:rsid w:val="009F7B24"/>
    <w:rsid w:val="00A00389"/>
    <w:rsid w:val="00A00796"/>
    <w:rsid w:val="00A009EE"/>
    <w:rsid w:val="00A00A7B"/>
    <w:rsid w:val="00A00EFC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4EB2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80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49"/>
    <w:rsid w:val="00A157A8"/>
    <w:rsid w:val="00A16501"/>
    <w:rsid w:val="00A1663D"/>
    <w:rsid w:val="00A16844"/>
    <w:rsid w:val="00A172A5"/>
    <w:rsid w:val="00A175F0"/>
    <w:rsid w:val="00A17663"/>
    <w:rsid w:val="00A17908"/>
    <w:rsid w:val="00A206E7"/>
    <w:rsid w:val="00A21881"/>
    <w:rsid w:val="00A22041"/>
    <w:rsid w:val="00A227A9"/>
    <w:rsid w:val="00A228E6"/>
    <w:rsid w:val="00A22A84"/>
    <w:rsid w:val="00A22C4C"/>
    <w:rsid w:val="00A2311F"/>
    <w:rsid w:val="00A2354D"/>
    <w:rsid w:val="00A23C92"/>
    <w:rsid w:val="00A245B7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3E5"/>
    <w:rsid w:val="00A30056"/>
    <w:rsid w:val="00A302FD"/>
    <w:rsid w:val="00A3061D"/>
    <w:rsid w:val="00A30739"/>
    <w:rsid w:val="00A31A7D"/>
    <w:rsid w:val="00A31C36"/>
    <w:rsid w:val="00A325ED"/>
    <w:rsid w:val="00A32642"/>
    <w:rsid w:val="00A328F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657B"/>
    <w:rsid w:val="00A375EF"/>
    <w:rsid w:val="00A37C3D"/>
    <w:rsid w:val="00A37F45"/>
    <w:rsid w:val="00A40BEB"/>
    <w:rsid w:val="00A4118F"/>
    <w:rsid w:val="00A41474"/>
    <w:rsid w:val="00A414FC"/>
    <w:rsid w:val="00A41AA4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5D52"/>
    <w:rsid w:val="00A5616D"/>
    <w:rsid w:val="00A5636D"/>
    <w:rsid w:val="00A56A88"/>
    <w:rsid w:val="00A57902"/>
    <w:rsid w:val="00A60A15"/>
    <w:rsid w:val="00A60BD2"/>
    <w:rsid w:val="00A60CE1"/>
    <w:rsid w:val="00A6140E"/>
    <w:rsid w:val="00A61BD1"/>
    <w:rsid w:val="00A62459"/>
    <w:rsid w:val="00A625B4"/>
    <w:rsid w:val="00A633E5"/>
    <w:rsid w:val="00A637A4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4DF5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09A7"/>
    <w:rsid w:val="00A81380"/>
    <w:rsid w:val="00A81D20"/>
    <w:rsid w:val="00A81F9A"/>
    <w:rsid w:val="00A8231E"/>
    <w:rsid w:val="00A824FA"/>
    <w:rsid w:val="00A828EB"/>
    <w:rsid w:val="00A82C82"/>
    <w:rsid w:val="00A82DAE"/>
    <w:rsid w:val="00A839EE"/>
    <w:rsid w:val="00A84186"/>
    <w:rsid w:val="00A8436A"/>
    <w:rsid w:val="00A843B6"/>
    <w:rsid w:val="00A84718"/>
    <w:rsid w:val="00A866FB"/>
    <w:rsid w:val="00A86E58"/>
    <w:rsid w:val="00A87073"/>
    <w:rsid w:val="00A8775C"/>
    <w:rsid w:val="00A87F51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3DB0"/>
    <w:rsid w:val="00A94315"/>
    <w:rsid w:val="00A943A3"/>
    <w:rsid w:val="00A9512F"/>
    <w:rsid w:val="00A9523C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68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69D9"/>
    <w:rsid w:val="00AA7304"/>
    <w:rsid w:val="00AA7BFF"/>
    <w:rsid w:val="00AA7F0C"/>
    <w:rsid w:val="00AA7FD9"/>
    <w:rsid w:val="00AB01B7"/>
    <w:rsid w:val="00AB07BE"/>
    <w:rsid w:val="00AB07EA"/>
    <w:rsid w:val="00AB0BB7"/>
    <w:rsid w:val="00AB0DE3"/>
    <w:rsid w:val="00AB33DB"/>
    <w:rsid w:val="00AB3B6C"/>
    <w:rsid w:val="00AB3C39"/>
    <w:rsid w:val="00AB3DC8"/>
    <w:rsid w:val="00AB3E10"/>
    <w:rsid w:val="00AB4B69"/>
    <w:rsid w:val="00AB4BBF"/>
    <w:rsid w:val="00AB4C38"/>
    <w:rsid w:val="00AB53B1"/>
    <w:rsid w:val="00AB5AEC"/>
    <w:rsid w:val="00AB5B9E"/>
    <w:rsid w:val="00AB5BD9"/>
    <w:rsid w:val="00AB5C7E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D55"/>
    <w:rsid w:val="00AC40F2"/>
    <w:rsid w:val="00AC4650"/>
    <w:rsid w:val="00AC511E"/>
    <w:rsid w:val="00AC6733"/>
    <w:rsid w:val="00AC6BBB"/>
    <w:rsid w:val="00AC6E4B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149A"/>
    <w:rsid w:val="00AD2322"/>
    <w:rsid w:val="00AD430A"/>
    <w:rsid w:val="00AD45D8"/>
    <w:rsid w:val="00AD48FC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6C7"/>
    <w:rsid w:val="00AE7D71"/>
    <w:rsid w:val="00AF04F9"/>
    <w:rsid w:val="00AF2342"/>
    <w:rsid w:val="00AF2552"/>
    <w:rsid w:val="00AF292D"/>
    <w:rsid w:val="00AF330E"/>
    <w:rsid w:val="00AF3324"/>
    <w:rsid w:val="00AF3497"/>
    <w:rsid w:val="00AF42C6"/>
    <w:rsid w:val="00AF4B67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12A"/>
    <w:rsid w:val="00B03C2E"/>
    <w:rsid w:val="00B04096"/>
    <w:rsid w:val="00B0439D"/>
    <w:rsid w:val="00B044EB"/>
    <w:rsid w:val="00B04F42"/>
    <w:rsid w:val="00B053B5"/>
    <w:rsid w:val="00B05557"/>
    <w:rsid w:val="00B05C48"/>
    <w:rsid w:val="00B05E56"/>
    <w:rsid w:val="00B06124"/>
    <w:rsid w:val="00B06BFC"/>
    <w:rsid w:val="00B0776B"/>
    <w:rsid w:val="00B079BB"/>
    <w:rsid w:val="00B10A33"/>
    <w:rsid w:val="00B10B09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0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69A"/>
    <w:rsid w:val="00B33CFF"/>
    <w:rsid w:val="00B342A9"/>
    <w:rsid w:val="00B343D3"/>
    <w:rsid w:val="00B34612"/>
    <w:rsid w:val="00B349B4"/>
    <w:rsid w:val="00B34FC6"/>
    <w:rsid w:val="00B352A0"/>
    <w:rsid w:val="00B352CC"/>
    <w:rsid w:val="00B35394"/>
    <w:rsid w:val="00B35757"/>
    <w:rsid w:val="00B36E3C"/>
    <w:rsid w:val="00B37D8C"/>
    <w:rsid w:val="00B40675"/>
    <w:rsid w:val="00B407D5"/>
    <w:rsid w:val="00B40AAC"/>
    <w:rsid w:val="00B4172A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5C7"/>
    <w:rsid w:val="00B46ABF"/>
    <w:rsid w:val="00B46B4B"/>
    <w:rsid w:val="00B46EE4"/>
    <w:rsid w:val="00B47D89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3ABE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1EA1"/>
    <w:rsid w:val="00B6283B"/>
    <w:rsid w:val="00B62E58"/>
    <w:rsid w:val="00B6535C"/>
    <w:rsid w:val="00B65535"/>
    <w:rsid w:val="00B673E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3081"/>
    <w:rsid w:val="00B73385"/>
    <w:rsid w:val="00B74E5A"/>
    <w:rsid w:val="00B75A1C"/>
    <w:rsid w:val="00B75DAD"/>
    <w:rsid w:val="00B7613D"/>
    <w:rsid w:val="00B765C9"/>
    <w:rsid w:val="00B765D8"/>
    <w:rsid w:val="00B768A9"/>
    <w:rsid w:val="00B80948"/>
    <w:rsid w:val="00B80DC8"/>
    <w:rsid w:val="00B81AB9"/>
    <w:rsid w:val="00B81D81"/>
    <w:rsid w:val="00B81DC2"/>
    <w:rsid w:val="00B82311"/>
    <w:rsid w:val="00B824AD"/>
    <w:rsid w:val="00B8370A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1EEF"/>
    <w:rsid w:val="00BA2ED7"/>
    <w:rsid w:val="00BA4135"/>
    <w:rsid w:val="00BA4454"/>
    <w:rsid w:val="00BA4F47"/>
    <w:rsid w:val="00BA5FC4"/>
    <w:rsid w:val="00BA6F84"/>
    <w:rsid w:val="00BA7408"/>
    <w:rsid w:val="00BA7C65"/>
    <w:rsid w:val="00BB0149"/>
    <w:rsid w:val="00BB07EA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130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84"/>
    <w:rsid w:val="00BD4E9E"/>
    <w:rsid w:val="00BD50DE"/>
    <w:rsid w:val="00BD5515"/>
    <w:rsid w:val="00BD6363"/>
    <w:rsid w:val="00BD6437"/>
    <w:rsid w:val="00BD65DF"/>
    <w:rsid w:val="00BD6BB9"/>
    <w:rsid w:val="00BD6E49"/>
    <w:rsid w:val="00BD6F8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6523"/>
    <w:rsid w:val="00BE732A"/>
    <w:rsid w:val="00BE7449"/>
    <w:rsid w:val="00BE7567"/>
    <w:rsid w:val="00BE7E37"/>
    <w:rsid w:val="00BF02DC"/>
    <w:rsid w:val="00BF0407"/>
    <w:rsid w:val="00BF0811"/>
    <w:rsid w:val="00BF0A23"/>
    <w:rsid w:val="00BF0F9E"/>
    <w:rsid w:val="00BF1261"/>
    <w:rsid w:val="00BF1A3B"/>
    <w:rsid w:val="00BF1F65"/>
    <w:rsid w:val="00BF27F1"/>
    <w:rsid w:val="00BF2B89"/>
    <w:rsid w:val="00BF3B67"/>
    <w:rsid w:val="00BF4AE4"/>
    <w:rsid w:val="00BF4B05"/>
    <w:rsid w:val="00BF55EC"/>
    <w:rsid w:val="00BF601C"/>
    <w:rsid w:val="00BF6446"/>
    <w:rsid w:val="00BF6557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3A1"/>
    <w:rsid w:val="00C02AAC"/>
    <w:rsid w:val="00C035EC"/>
    <w:rsid w:val="00C0361F"/>
    <w:rsid w:val="00C03723"/>
    <w:rsid w:val="00C03AA3"/>
    <w:rsid w:val="00C03ED0"/>
    <w:rsid w:val="00C03F4C"/>
    <w:rsid w:val="00C046B9"/>
    <w:rsid w:val="00C049D4"/>
    <w:rsid w:val="00C04C11"/>
    <w:rsid w:val="00C04FC3"/>
    <w:rsid w:val="00C04FCC"/>
    <w:rsid w:val="00C05179"/>
    <w:rsid w:val="00C05368"/>
    <w:rsid w:val="00C05726"/>
    <w:rsid w:val="00C0593A"/>
    <w:rsid w:val="00C05C00"/>
    <w:rsid w:val="00C0694F"/>
    <w:rsid w:val="00C06B12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DD2"/>
    <w:rsid w:val="00C11FB6"/>
    <w:rsid w:val="00C12128"/>
    <w:rsid w:val="00C126F7"/>
    <w:rsid w:val="00C128BC"/>
    <w:rsid w:val="00C12F89"/>
    <w:rsid w:val="00C14824"/>
    <w:rsid w:val="00C14B75"/>
    <w:rsid w:val="00C14B7B"/>
    <w:rsid w:val="00C1576E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164B"/>
    <w:rsid w:val="00C22273"/>
    <w:rsid w:val="00C2256E"/>
    <w:rsid w:val="00C22776"/>
    <w:rsid w:val="00C22A0E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6CEE"/>
    <w:rsid w:val="00C27D52"/>
    <w:rsid w:val="00C30776"/>
    <w:rsid w:val="00C312DF"/>
    <w:rsid w:val="00C315CA"/>
    <w:rsid w:val="00C320BA"/>
    <w:rsid w:val="00C331C5"/>
    <w:rsid w:val="00C33626"/>
    <w:rsid w:val="00C33EA9"/>
    <w:rsid w:val="00C346A8"/>
    <w:rsid w:val="00C351B1"/>
    <w:rsid w:val="00C35DEE"/>
    <w:rsid w:val="00C36020"/>
    <w:rsid w:val="00C364BF"/>
    <w:rsid w:val="00C36AE0"/>
    <w:rsid w:val="00C36E0A"/>
    <w:rsid w:val="00C37B4C"/>
    <w:rsid w:val="00C403BB"/>
    <w:rsid w:val="00C40E7B"/>
    <w:rsid w:val="00C414D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60D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3702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0A"/>
    <w:rsid w:val="00C66AD6"/>
    <w:rsid w:val="00C66D63"/>
    <w:rsid w:val="00C707AD"/>
    <w:rsid w:val="00C71074"/>
    <w:rsid w:val="00C71EDE"/>
    <w:rsid w:val="00C721C0"/>
    <w:rsid w:val="00C721CD"/>
    <w:rsid w:val="00C723CB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3F45"/>
    <w:rsid w:val="00C843F2"/>
    <w:rsid w:val="00C849BB"/>
    <w:rsid w:val="00C85DA1"/>
    <w:rsid w:val="00C85DF7"/>
    <w:rsid w:val="00C86426"/>
    <w:rsid w:val="00C86E7E"/>
    <w:rsid w:val="00C87167"/>
    <w:rsid w:val="00C87DC9"/>
    <w:rsid w:val="00C90E1A"/>
    <w:rsid w:val="00C910FC"/>
    <w:rsid w:val="00C917DC"/>
    <w:rsid w:val="00C91A9B"/>
    <w:rsid w:val="00C91CD4"/>
    <w:rsid w:val="00C91F21"/>
    <w:rsid w:val="00C91F24"/>
    <w:rsid w:val="00C91F8E"/>
    <w:rsid w:val="00C92173"/>
    <w:rsid w:val="00C92CA7"/>
    <w:rsid w:val="00C92DD5"/>
    <w:rsid w:val="00C92E22"/>
    <w:rsid w:val="00C9356E"/>
    <w:rsid w:val="00C93CB4"/>
    <w:rsid w:val="00C9432F"/>
    <w:rsid w:val="00C94602"/>
    <w:rsid w:val="00C94FA6"/>
    <w:rsid w:val="00C95DCA"/>
    <w:rsid w:val="00C95F6D"/>
    <w:rsid w:val="00C965EC"/>
    <w:rsid w:val="00C9697B"/>
    <w:rsid w:val="00C96C53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36DF"/>
    <w:rsid w:val="00CA3BEF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3A4"/>
    <w:rsid w:val="00CB4BEE"/>
    <w:rsid w:val="00CB5570"/>
    <w:rsid w:val="00CB587A"/>
    <w:rsid w:val="00CB652D"/>
    <w:rsid w:val="00CB65AC"/>
    <w:rsid w:val="00CB6780"/>
    <w:rsid w:val="00CB6A95"/>
    <w:rsid w:val="00CB6D97"/>
    <w:rsid w:val="00CB713B"/>
    <w:rsid w:val="00CB722F"/>
    <w:rsid w:val="00CB7C2F"/>
    <w:rsid w:val="00CC0242"/>
    <w:rsid w:val="00CC027A"/>
    <w:rsid w:val="00CC083D"/>
    <w:rsid w:val="00CC0B79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3EE7"/>
    <w:rsid w:val="00CC403C"/>
    <w:rsid w:val="00CC47B4"/>
    <w:rsid w:val="00CC4A11"/>
    <w:rsid w:val="00CC4B29"/>
    <w:rsid w:val="00CC50E9"/>
    <w:rsid w:val="00CC5C22"/>
    <w:rsid w:val="00CC5E9A"/>
    <w:rsid w:val="00CC5FA8"/>
    <w:rsid w:val="00CC662A"/>
    <w:rsid w:val="00CC6883"/>
    <w:rsid w:val="00CC7673"/>
    <w:rsid w:val="00CC7C10"/>
    <w:rsid w:val="00CC7E78"/>
    <w:rsid w:val="00CD0846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345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336"/>
    <w:rsid w:val="00CE47FE"/>
    <w:rsid w:val="00CE4AAE"/>
    <w:rsid w:val="00CE5853"/>
    <w:rsid w:val="00CE6737"/>
    <w:rsid w:val="00CE6C6C"/>
    <w:rsid w:val="00CE763E"/>
    <w:rsid w:val="00CE76DF"/>
    <w:rsid w:val="00CE7772"/>
    <w:rsid w:val="00CE7853"/>
    <w:rsid w:val="00CE7DEF"/>
    <w:rsid w:val="00CE7ED5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15"/>
    <w:rsid w:val="00D01AA0"/>
    <w:rsid w:val="00D025CE"/>
    <w:rsid w:val="00D0280F"/>
    <w:rsid w:val="00D02830"/>
    <w:rsid w:val="00D036BF"/>
    <w:rsid w:val="00D03BD9"/>
    <w:rsid w:val="00D03F6D"/>
    <w:rsid w:val="00D04743"/>
    <w:rsid w:val="00D04AF9"/>
    <w:rsid w:val="00D04EB2"/>
    <w:rsid w:val="00D054D7"/>
    <w:rsid w:val="00D06BC1"/>
    <w:rsid w:val="00D06F2A"/>
    <w:rsid w:val="00D07837"/>
    <w:rsid w:val="00D07A00"/>
    <w:rsid w:val="00D07B62"/>
    <w:rsid w:val="00D07FA4"/>
    <w:rsid w:val="00D104E5"/>
    <w:rsid w:val="00D109B4"/>
    <w:rsid w:val="00D10E24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84B"/>
    <w:rsid w:val="00D17C7B"/>
    <w:rsid w:val="00D20D47"/>
    <w:rsid w:val="00D2102B"/>
    <w:rsid w:val="00D212C1"/>
    <w:rsid w:val="00D2209F"/>
    <w:rsid w:val="00D220CD"/>
    <w:rsid w:val="00D2265B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34F"/>
    <w:rsid w:val="00D254F9"/>
    <w:rsid w:val="00D25733"/>
    <w:rsid w:val="00D25891"/>
    <w:rsid w:val="00D25BAF"/>
    <w:rsid w:val="00D261B2"/>
    <w:rsid w:val="00D2626F"/>
    <w:rsid w:val="00D26856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4E44"/>
    <w:rsid w:val="00D35782"/>
    <w:rsid w:val="00D35A9D"/>
    <w:rsid w:val="00D35AD3"/>
    <w:rsid w:val="00D35C32"/>
    <w:rsid w:val="00D35EC1"/>
    <w:rsid w:val="00D36E7A"/>
    <w:rsid w:val="00D3726B"/>
    <w:rsid w:val="00D376BE"/>
    <w:rsid w:val="00D37AA7"/>
    <w:rsid w:val="00D37D1C"/>
    <w:rsid w:val="00D40343"/>
    <w:rsid w:val="00D407A8"/>
    <w:rsid w:val="00D40A3C"/>
    <w:rsid w:val="00D41614"/>
    <w:rsid w:val="00D41814"/>
    <w:rsid w:val="00D42275"/>
    <w:rsid w:val="00D430A3"/>
    <w:rsid w:val="00D43397"/>
    <w:rsid w:val="00D43419"/>
    <w:rsid w:val="00D437AB"/>
    <w:rsid w:val="00D4390A"/>
    <w:rsid w:val="00D4396D"/>
    <w:rsid w:val="00D4407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0F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106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88D"/>
    <w:rsid w:val="00D66F8F"/>
    <w:rsid w:val="00D670A8"/>
    <w:rsid w:val="00D670CB"/>
    <w:rsid w:val="00D671C6"/>
    <w:rsid w:val="00D70337"/>
    <w:rsid w:val="00D711CD"/>
    <w:rsid w:val="00D7182B"/>
    <w:rsid w:val="00D71A4D"/>
    <w:rsid w:val="00D71B5E"/>
    <w:rsid w:val="00D71DE7"/>
    <w:rsid w:val="00D73375"/>
    <w:rsid w:val="00D73599"/>
    <w:rsid w:val="00D735AD"/>
    <w:rsid w:val="00D73658"/>
    <w:rsid w:val="00D73A74"/>
    <w:rsid w:val="00D740F7"/>
    <w:rsid w:val="00D74303"/>
    <w:rsid w:val="00D74516"/>
    <w:rsid w:val="00D76261"/>
    <w:rsid w:val="00D76668"/>
    <w:rsid w:val="00D76C5E"/>
    <w:rsid w:val="00D76E93"/>
    <w:rsid w:val="00D7734B"/>
    <w:rsid w:val="00D77D6D"/>
    <w:rsid w:val="00D77E4B"/>
    <w:rsid w:val="00D80044"/>
    <w:rsid w:val="00D80683"/>
    <w:rsid w:val="00D80689"/>
    <w:rsid w:val="00D8078E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C8B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766"/>
    <w:rsid w:val="00D97A8D"/>
    <w:rsid w:val="00D97D75"/>
    <w:rsid w:val="00DA022C"/>
    <w:rsid w:val="00DA04CE"/>
    <w:rsid w:val="00DA382F"/>
    <w:rsid w:val="00DA4205"/>
    <w:rsid w:val="00DA45E3"/>
    <w:rsid w:val="00DA4910"/>
    <w:rsid w:val="00DA53CB"/>
    <w:rsid w:val="00DA5599"/>
    <w:rsid w:val="00DA64FC"/>
    <w:rsid w:val="00DA672B"/>
    <w:rsid w:val="00DA70D8"/>
    <w:rsid w:val="00DA74B5"/>
    <w:rsid w:val="00DA7B31"/>
    <w:rsid w:val="00DA7BFA"/>
    <w:rsid w:val="00DA7D01"/>
    <w:rsid w:val="00DB0D08"/>
    <w:rsid w:val="00DB1923"/>
    <w:rsid w:val="00DB1DD1"/>
    <w:rsid w:val="00DB1EFF"/>
    <w:rsid w:val="00DB2706"/>
    <w:rsid w:val="00DB2947"/>
    <w:rsid w:val="00DB2BD9"/>
    <w:rsid w:val="00DB30A0"/>
    <w:rsid w:val="00DB31D5"/>
    <w:rsid w:val="00DB32B9"/>
    <w:rsid w:val="00DB369F"/>
    <w:rsid w:val="00DB3A4E"/>
    <w:rsid w:val="00DB4032"/>
    <w:rsid w:val="00DB69D0"/>
    <w:rsid w:val="00DC0135"/>
    <w:rsid w:val="00DC0E6F"/>
    <w:rsid w:val="00DC0F9A"/>
    <w:rsid w:val="00DC17F2"/>
    <w:rsid w:val="00DC1D9C"/>
    <w:rsid w:val="00DC200A"/>
    <w:rsid w:val="00DC2457"/>
    <w:rsid w:val="00DC2ACA"/>
    <w:rsid w:val="00DC3032"/>
    <w:rsid w:val="00DC30E6"/>
    <w:rsid w:val="00DC3187"/>
    <w:rsid w:val="00DC3294"/>
    <w:rsid w:val="00DC3564"/>
    <w:rsid w:val="00DC3DF4"/>
    <w:rsid w:val="00DC40E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02E2"/>
    <w:rsid w:val="00DD1BFD"/>
    <w:rsid w:val="00DD2012"/>
    <w:rsid w:val="00DD2287"/>
    <w:rsid w:val="00DD27EE"/>
    <w:rsid w:val="00DD35FF"/>
    <w:rsid w:val="00DD3992"/>
    <w:rsid w:val="00DD3E07"/>
    <w:rsid w:val="00DD4111"/>
    <w:rsid w:val="00DD4A7F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66A"/>
    <w:rsid w:val="00DE1C56"/>
    <w:rsid w:val="00DE2B15"/>
    <w:rsid w:val="00DE2D64"/>
    <w:rsid w:val="00DE2EEF"/>
    <w:rsid w:val="00DE3332"/>
    <w:rsid w:val="00DE347D"/>
    <w:rsid w:val="00DE3A87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709"/>
    <w:rsid w:val="00DE6840"/>
    <w:rsid w:val="00DE7156"/>
    <w:rsid w:val="00DE7365"/>
    <w:rsid w:val="00DE77F6"/>
    <w:rsid w:val="00DF0068"/>
    <w:rsid w:val="00DF0D13"/>
    <w:rsid w:val="00DF10F1"/>
    <w:rsid w:val="00DF1609"/>
    <w:rsid w:val="00DF1FE1"/>
    <w:rsid w:val="00DF286A"/>
    <w:rsid w:val="00DF2886"/>
    <w:rsid w:val="00DF2ACA"/>
    <w:rsid w:val="00DF30C0"/>
    <w:rsid w:val="00DF39E6"/>
    <w:rsid w:val="00DF39FC"/>
    <w:rsid w:val="00DF40AF"/>
    <w:rsid w:val="00DF45DC"/>
    <w:rsid w:val="00DF4A08"/>
    <w:rsid w:val="00DF4D4E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0EC7"/>
    <w:rsid w:val="00E014AF"/>
    <w:rsid w:val="00E01886"/>
    <w:rsid w:val="00E022CB"/>
    <w:rsid w:val="00E02F7F"/>
    <w:rsid w:val="00E034F6"/>
    <w:rsid w:val="00E0478C"/>
    <w:rsid w:val="00E04F83"/>
    <w:rsid w:val="00E05433"/>
    <w:rsid w:val="00E059AB"/>
    <w:rsid w:val="00E05C42"/>
    <w:rsid w:val="00E063AB"/>
    <w:rsid w:val="00E06544"/>
    <w:rsid w:val="00E067C6"/>
    <w:rsid w:val="00E06827"/>
    <w:rsid w:val="00E07413"/>
    <w:rsid w:val="00E077CB"/>
    <w:rsid w:val="00E07CB5"/>
    <w:rsid w:val="00E10256"/>
    <w:rsid w:val="00E106E0"/>
    <w:rsid w:val="00E10746"/>
    <w:rsid w:val="00E10F77"/>
    <w:rsid w:val="00E1103A"/>
    <w:rsid w:val="00E115CF"/>
    <w:rsid w:val="00E11B3D"/>
    <w:rsid w:val="00E12764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71"/>
    <w:rsid w:val="00E204D9"/>
    <w:rsid w:val="00E208B8"/>
    <w:rsid w:val="00E21110"/>
    <w:rsid w:val="00E215AE"/>
    <w:rsid w:val="00E21F9D"/>
    <w:rsid w:val="00E224EF"/>
    <w:rsid w:val="00E22AB6"/>
    <w:rsid w:val="00E2327F"/>
    <w:rsid w:val="00E2382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27CCC"/>
    <w:rsid w:val="00E307A8"/>
    <w:rsid w:val="00E3091E"/>
    <w:rsid w:val="00E30AF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596"/>
    <w:rsid w:val="00E54674"/>
    <w:rsid w:val="00E54ECE"/>
    <w:rsid w:val="00E55236"/>
    <w:rsid w:val="00E553F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A1B"/>
    <w:rsid w:val="00E654F6"/>
    <w:rsid w:val="00E6610E"/>
    <w:rsid w:val="00E663D5"/>
    <w:rsid w:val="00E665CF"/>
    <w:rsid w:val="00E676BC"/>
    <w:rsid w:val="00E679EF"/>
    <w:rsid w:val="00E70108"/>
    <w:rsid w:val="00E704F6"/>
    <w:rsid w:val="00E70E05"/>
    <w:rsid w:val="00E7126E"/>
    <w:rsid w:val="00E7143A"/>
    <w:rsid w:val="00E71F11"/>
    <w:rsid w:val="00E721E0"/>
    <w:rsid w:val="00E72AC6"/>
    <w:rsid w:val="00E72FFF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4EF5"/>
    <w:rsid w:val="00E751ED"/>
    <w:rsid w:val="00E75B28"/>
    <w:rsid w:val="00E75FA2"/>
    <w:rsid w:val="00E7620B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176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472"/>
    <w:rsid w:val="00E95A2C"/>
    <w:rsid w:val="00E95DA5"/>
    <w:rsid w:val="00E95DFE"/>
    <w:rsid w:val="00E960AC"/>
    <w:rsid w:val="00E96ED3"/>
    <w:rsid w:val="00E97077"/>
    <w:rsid w:val="00E97A73"/>
    <w:rsid w:val="00E97C03"/>
    <w:rsid w:val="00E97ED0"/>
    <w:rsid w:val="00EA04B2"/>
    <w:rsid w:val="00EA05F9"/>
    <w:rsid w:val="00EA0BAD"/>
    <w:rsid w:val="00EA1061"/>
    <w:rsid w:val="00EA1D36"/>
    <w:rsid w:val="00EA1D5B"/>
    <w:rsid w:val="00EA20BE"/>
    <w:rsid w:val="00EA22E1"/>
    <w:rsid w:val="00EA29D4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0F89"/>
    <w:rsid w:val="00EC19FA"/>
    <w:rsid w:val="00EC1F74"/>
    <w:rsid w:val="00EC2844"/>
    <w:rsid w:val="00EC318E"/>
    <w:rsid w:val="00EC3385"/>
    <w:rsid w:val="00EC33B5"/>
    <w:rsid w:val="00EC39A9"/>
    <w:rsid w:val="00EC3E59"/>
    <w:rsid w:val="00EC41DA"/>
    <w:rsid w:val="00EC445C"/>
    <w:rsid w:val="00EC467A"/>
    <w:rsid w:val="00EC489D"/>
    <w:rsid w:val="00EC5006"/>
    <w:rsid w:val="00EC63C3"/>
    <w:rsid w:val="00EC6B4A"/>
    <w:rsid w:val="00EC6F1A"/>
    <w:rsid w:val="00EC7A23"/>
    <w:rsid w:val="00ED1682"/>
    <w:rsid w:val="00ED1EEF"/>
    <w:rsid w:val="00ED1EFF"/>
    <w:rsid w:val="00ED1F54"/>
    <w:rsid w:val="00ED22B9"/>
    <w:rsid w:val="00ED2587"/>
    <w:rsid w:val="00ED2A4D"/>
    <w:rsid w:val="00ED2C76"/>
    <w:rsid w:val="00ED2EDA"/>
    <w:rsid w:val="00ED3334"/>
    <w:rsid w:val="00ED366C"/>
    <w:rsid w:val="00ED45CD"/>
    <w:rsid w:val="00ED4917"/>
    <w:rsid w:val="00ED53C1"/>
    <w:rsid w:val="00ED5715"/>
    <w:rsid w:val="00ED5A11"/>
    <w:rsid w:val="00ED5EC7"/>
    <w:rsid w:val="00ED6A3F"/>
    <w:rsid w:val="00ED6C71"/>
    <w:rsid w:val="00ED6DE2"/>
    <w:rsid w:val="00ED6F53"/>
    <w:rsid w:val="00ED74E2"/>
    <w:rsid w:val="00ED7837"/>
    <w:rsid w:val="00ED7D4A"/>
    <w:rsid w:val="00ED7EB3"/>
    <w:rsid w:val="00EE000C"/>
    <w:rsid w:val="00EE0B47"/>
    <w:rsid w:val="00EE148B"/>
    <w:rsid w:val="00EE1AE9"/>
    <w:rsid w:val="00EE1CAE"/>
    <w:rsid w:val="00EE24B3"/>
    <w:rsid w:val="00EE310A"/>
    <w:rsid w:val="00EE3A8F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67D"/>
    <w:rsid w:val="00EF1B14"/>
    <w:rsid w:val="00EF1F83"/>
    <w:rsid w:val="00EF2074"/>
    <w:rsid w:val="00EF2266"/>
    <w:rsid w:val="00EF2465"/>
    <w:rsid w:val="00EF2D95"/>
    <w:rsid w:val="00EF38CA"/>
    <w:rsid w:val="00EF395C"/>
    <w:rsid w:val="00EF4140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0C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6B"/>
    <w:rsid w:val="00F102A0"/>
    <w:rsid w:val="00F10A40"/>
    <w:rsid w:val="00F11C0D"/>
    <w:rsid w:val="00F11C4A"/>
    <w:rsid w:val="00F124BE"/>
    <w:rsid w:val="00F127AB"/>
    <w:rsid w:val="00F12B59"/>
    <w:rsid w:val="00F13587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C09"/>
    <w:rsid w:val="00F21C97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67B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89"/>
    <w:rsid w:val="00F356A9"/>
    <w:rsid w:val="00F35B6B"/>
    <w:rsid w:val="00F36853"/>
    <w:rsid w:val="00F369F5"/>
    <w:rsid w:val="00F40256"/>
    <w:rsid w:val="00F40A3C"/>
    <w:rsid w:val="00F40C97"/>
    <w:rsid w:val="00F4178F"/>
    <w:rsid w:val="00F42146"/>
    <w:rsid w:val="00F4253B"/>
    <w:rsid w:val="00F443A6"/>
    <w:rsid w:val="00F4463C"/>
    <w:rsid w:val="00F44BB7"/>
    <w:rsid w:val="00F45984"/>
    <w:rsid w:val="00F45C00"/>
    <w:rsid w:val="00F46090"/>
    <w:rsid w:val="00F4670D"/>
    <w:rsid w:val="00F46E4C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D30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A57"/>
    <w:rsid w:val="00F62B9A"/>
    <w:rsid w:val="00F62C34"/>
    <w:rsid w:val="00F63128"/>
    <w:rsid w:val="00F635A8"/>
    <w:rsid w:val="00F63A36"/>
    <w:rsid w:val="00F63A89"/>
    <w:rsid w:val="00F63DD4"/>
    <w:rsid w:val="00F6428D"/>
    <w:rsid w:val="00F645AD"/>
    <w:rsid w:val="00F6486F"/>
    <w:rsid w:val="00F649D4"/>
    <w:rsid w:val="00F64D48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7CD"/>
    <w:rsid w:val="00F70970"/>
    <w:rsid w:val="00F71629"/>
    <w:rsid w:val="00F71C3C"/>
    <w:rsid w:val="00F71C89"/>
    <w:rsid w:val="00F72305"/>
    <w:rsid w:val="00F72C33"/>
    <w:rsid w:val="00F736F5"/>
    <w:rsid w:val="00F73D92"/>
    <w:rsid w:val="00F74094"/>
    <w:rsid w:val="00F74176"/>
    <w:rsid w:val="00F75B3A"/>
    <w:rsid w:val="00F75E8F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15E"/>
    <w:rsid w:val="00F8225E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0D0"/>
    <w:rsid w:val="00F91214"/>
    <w:rsid w:val="00F916DF"/>
    <w:rsid w:val="00F91947"/>
    <w:rsid w:val="00F919EF"/>
    <w:rsid w:val="00F922B7"/>
    <w:rsid w:val="00F9232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579"/>
    <w:rsid w:val="00FA1BE3"/>
    <w:rsid w:val="00FA2758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133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77"/>
    <w:rsid w:val="00FB76D8"/>
    <w:rsid w:val="00FB7977"/>
    <w:rsid w:val="00FB7A72"/>
    <w:rsid w:val="00FB7F56"/>
    <w:rsid w:val="00FC05AE"/>
    <w:rsid w:val="00FC0CC9"/>
    <w:rsid w:val="00FC1DB1"/>
    <w:rsid w:val="00FC26E8"/>
    <w:rsid w:val="00FC2F95"/>
    <w:rsid w:val="00FC36A3"/>
    <w:rsid w:val="00FC3849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9F"/>
    <w:rsid w:val="00FC76F4"/>
    <w:rsid w:val="00FC77B7"/>
    <w:rsid w:val="00FD06EC"/>
    <w:rsid w:val="00FD0719"/>
    <w:rsid w:val="00FD085B"/>
    <w:rsid w:val="00FD09C7"/>
    <w:rsid w:val="00FD0B29"/>
    <w:rsid w:val="00FD0FCF"/>
    <w:rsid w:val="00FD1172"/>
    <w:rsid w:val="00FD2087"/>
    <w:rsid w:val="00FD246A"/>
    <w:rsid w:val="00FD2600"/>
    <w:rsid w:val="00FD2B9E"/>
    <w:rsid w:val="00FD3316"/>
    <w:rsid w:val="00FD3326"/>
    <w:rsid w:val="00FD3330"/>
    <w:rsid w:val="00FD3A3D"/>
    <w:rsid w:val="00FD3A43"/>
    <w:rsid w:val="00FD45B4"/>
    <w:rsid w:val="00FD471F"/>
    <w:rsid w:val="00FD585A"/>
    <w:rsid w:val="00FD5B65"/>
    <w:rsid w:val="00FE013C"/>
    <w:rsid w:val="00FE0878"/>
    <w:rsid w:val="00FE1374"/>
    <w:rsid w:val="00FE139D"/>
    <w:rsid w:val="00FE14F4"/>
    <w:rsid w:val="00FE1FF8"/>
    <w:rsid w:val="00FE2036"/>
    <w:rsid w:val="00FE2AED"/>
    <w:rsid w:val="00FE2B8D"/>
    <w:rsid w:val="00FE3FAA"/>
    <w:rsid w:val="00FE4B36"/>
    <w:rsid w:val="00FE507E"/>
    <w:rsid w:val="00FE529D"/>
    <w:rsid w:val="00FE5384"/>
    <w:rsid w:val="00FE5970"/>
    <w:rsid w:val="00FE5EF7"/>
    <w:rsid w:val="00FE67D5"/>
    <w:rsid w:val="00FE69D9"/>
    <w:rsid w:val="00FE6ADC"/>
    <w:rsid w:val="00FE7097"/>
    <w:rsid w:val="00FE77E1"/>
    <w:rsid w:val="00FE7D9F"/>
    <w:rsid w:val="00FF0063"/>
    <w:rsid w:val="00FF0AD7"/>
    <w:rsid w:val="00FF2143"/>
    <w:rsid w:val="00FF236B"/>
    <w:rsid w:val="00FF2C36"/>
    <w:rsid w:val="00FF3D8F"/>
    <w:rsid w:val="00FF3F33"/>
    <w:rsid w:val="00FF41F6"/>
    <w:rsid w:val="00FF446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6BC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3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8159F2"/>
    <w:rPr>
      <w:szCs w:val="24"/>
    </w:rPr>
  </w:style>
  <w:style w:type="paragraph" w:customStyle="1" w:styleId="Znak1ZnakZnakZnakZnakZnakZnak7">
    <w:name w:val="Znak1 Znak Znak Znak Znak Znak Znak"/>
    <w:basedOn w:val="Normalny"/>
    <w:rsid w:val="003871DC"/>
    <w:rPr>
      <w:szCs w:val="24"/>
    </w:rPr>
  </w:style>
  <w:style w:type="paragraph" w:customStyle="1" w:styleId="Znak1ZnakZnakZnakZnakZnakZnak8">
    <w:name w:val="Znak1 Znak Znak Znak Znak Znak Znak"/>
    <w:basedOn w:val="Normalny"/>
    <w:rsid w:val="002C6266"/>
    <w:rPr>
      <w:szCs w:val="24"/>
    </w:rPr>
  </w:style>
  <w:style w:type="paragraph" w:customStyle="1" w:styleId="Znak1ZnakZnakZnakZnakZnakZnak9">
    <w:name w:val="Znak1 Znak Znak Znak Znak Znak Znak"/>
    <w:basedOn w:val="Normalny"/>
    <w:rsid w:val="00D86C8B"/>
    <w:rPr>
      <w:szCs w:val="24"/>
    </w:rPr>
  </w:style>
  <w:style w:type="paragraph" w:customStyle="1" w:styleId="Znak1ZnakZnakZnakZnakZnakZnaka">
    <w:name w:val="Znak1 Znak Znak Znak Znak Znak Znak"/>
    <w:basedOn w:val="Normalny"/>
    <w:rsid w:val="002B4F94"/>
    <w:rPr>
      <w:szCs w:val="24"/>
    </w:rPr>
  </w:style>
  <w:style w:type="paragraph" w:customStyle="1" w:styleId="Znak1ZnakZnakZnakZnakZnakZnakb">
    <w:name w:val="Znak1 Znak Znak Znak Znak Znak Znak"/>
    <w:basedOn w:val="Normalny"/>
    <w:rsid w:val="00B343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BD29-685A-4F98-A744-43529F22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5018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EMILIA FARYNA</cp:lastModifiedBy>
  <cp:revision>3</cp:revision>
  <cp:lastPrinted>2024-06-18T07:31:00Z</cp:lastPrinted>
  <dcterms:created xsi:type="dcterms:W3CDTF">2024-09-03T12:52:00Z</dcterms:created>
  <dcterms:modified xsi:type="dcterms:W3CDTF">2024-09-03T12:52:00Z</dcterms:modified>
</cp:coreProperties>
</file>