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222E" w14:textId="71B9D1E7" w:rsidR="00936289" w:rsidRDefault="00936289" w:rsidP="00936289">
      <w:pPr>
        <w:rPr>
          <w:sz w:val="22"/>
          <w:szCs w:val="22"/>
        </w:rPr>
      </w:pPr>
      <w:r>
        <w:t>ZPI.271.1.</w:t>
      </w:r>
      <w:r w:rsidR="003635B9">
        <w:t>2</w:t>
      </w:r>
      <w:r>
        <w:t>.202</w:t>
      </w:r>
      <w:r w:rsidR="003635B9">
        <w:t>4</w:t>
      </w:r>
    </w:p>
    <w:p w14:paraId="60B18E8B" w14:textId="77777777" w:rsidR="00FE3E6D" w:rsidRPr="00333A92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333A92">
        <w:rPr>
          <w:rFonts w:ascii="Times New Roman" w:hAnsi="Times New Roman"/>
          <w:sz w:val="24"/>
          <w:szCs w:val="24"/>
        </w:rPr>
        <w:t>Zał</w:t>
      </w:r>
      <w:r w:rsidR="000633F3" w:rsidRPr="00333A92">
        <w:rPr>
          <w:rFonts w:ascii="Times New Roman" w:hAnsi="Times New Roman"/>
          <w:sz w:val="24"/>
          <w:szCs w:val="24"/>
        </w:rPr>
        <w:t>ą</w:t>
      </w:r>
      <w:r w:rsidRPr="00333A92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333A92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48A58AF" w:rsidR="0030654C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333A92">
        <w:rPr>
          <w:rFonts w:ascii="Times New Roman" w:hAnsi="Times New Roman"/>
          <w:sz w:val="18"/>
          <w:szCs w:val="18"/>
        </w:rPr>
        <w:t>(nazwa i adres Wykonawcy/Wykonawców)</w:t>
      </w:r>
    </w:p>
    <w:p w14:paraId="12867E5C" w14:textId="4055B824" w:rsidR="00CE2985" w:rsidRPr="00333A92" w:rsidRDefault="00CE2985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NIP: ………………………………….</w:t>
      </w:r>
    </w:p>
    <w:p w14:paraId="5F6BACB0" w14:textId="77777777" w:rsidR="0030654C" w:rsidRPr="00333A92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333A92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333A92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333A92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333A92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333A9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F14E2" w14:textId="6EC4CB81" w:rsidR="002B3638" w:rsidRDefault="00FE3E6D" w:rsidP="003635B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333A92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333A92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="00333A92">
        <w:rPr>
          <w:rFonts w:ascii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333A92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1656673F" w14:textId="77777777" w:rsidR="00BF7319" w:rsidRPr="003635B9" w:rsidRDefault="00BF7319" w:rsidP="003635B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C60E" w14:textId="22DF6224" w:rsidR="002B3638" w:rsidRDefault="003635B9" w:rsidP="003635B9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bookmarkStart w:id="0" w:name="_Hlk166066632"/>
      <w:r w:rsidRPr="00BF73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Przebudowa ulicy Cmentarnej w Dobrzycy</w:t>
      </w:r>
    </w:p>
    <w:bookmarkEnd w:id="0"/>
    <w:p w14:paraId="529EE586" w14:textId="77777777" w:rsidR="00BF7319" w:rsidRPr="00BF7319" w:rsidRDefault="00BF7319" w:rsidP="003635B9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F2786" w14:textId="4E1C22F6" w:rsidR="00BF7319" w:rsidRPr="00BF7319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lastRenderedPageBreak/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D63CE51" w14:textId="77777777" w:rsidR="00FC60A7" w:rsidRPr="00105084" w:rsidRDefault="00FC60A7" w:rsidP="00970272">
      <w:pPr>
        <w:pStyle w:val="Bezodstpw"/>
        <w:ind w:right="-142"/>
        <w:jc w:val="both"/>
      </w:pPr>
    </w:p>
    <w:p w14:paraId="0BC3139D" w14:textId="77777777" w:rsidR="00BA71C3" w:rsidRPr="00105084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</w:pPr>
      <w:r w:rsidRPr="00105084"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  <w:tr w:rsidR="00BA71C3" w:rsidRPr="00243618" w14:paraId="04A51119" w14:textId="77777777" w:rsidTr="008C05F8">
        <w:trPr>
          <w:jc w:val="center"/>
        </w:trPr>
        <w:tc>
          <w:tcPr>
            <w:tcW w:w="3708" w:type="dxa"/>
          </w:tcPr>
          <w:p w14:paraId="78CDC16B" w14:textId="77777777" w:rsidR="00BA71C3" w:rsidRPr="00243618" w:rsidRDefault="00BA71C3" w:rsidP="008C05F8">
            <w:r w:rsidRPr="00243618">
              <w:t>Minimum 6 lat – 72 miesi</w:t>
            </w:r>
            <w:r w:rsidR="00F50962" w:rsidRPr="00243618">
              <w:t>ące</w:t>
            </w:r>
          </w:p>
        </w:tc>
        <w:tc>
          <w:tcPr>
            <w:tcW w:w="840" w:type="dxa"/>
          </w:tcPr>
          <w:p w14:paraId="08822A7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305EA6">
        <w:trPr>
          <w:trHeight w:val="117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9C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7F397F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5B93973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0A48AFC" w14:textId="70CD7974" w:rsidR="00305EA6" w:rsidRPr="001A6B98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lastRenderedPageBreak/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51B1553F" w14:textId="12C3CD77" w:rsidR="00A8719F" w:rsidRPr="00BB1B2F" w:rsidRDefault="00A8719F" w:rsidP="000169C8">
      <w:pPr>
        <w:numPr>
          <w:ilvl w:val="0"/>
          <w:numId w:val="40"/>
        </w:numPr>
        <w:ind w:left="357" w:hanging="357"/>
        <w:jc w:val="both"/>
      </w:pPr>
      <w:r w:rsidRPr="00BB1B2F">
        <w:t>Kosztorys ofertowy</w:t>
      </w:r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0A885632" w:rsidR="00575ECA" w:rsidRPr="00896E11" w:rsidRDefault="00575ECA" w:rsidP="00575ECA">
      <w:pPr>
        <w:numPr>
          <w:ilvl w:val="0"/>
          <w:numId w:val="40"/>
        </w:numPr>
        <w:jc w:val="both"/>
      </w:pPr>
      <w:r w:rsidRPr="00896E11">
        <w:t>Oświadczeni</w:t>
      </w:r>
      <w:r w:rsidR="00C779B0" w:rsidRPr="00896E11">
        <w:t>a</w:t>
      </w:r>
      <w:r w:rsidRPr="00896E11">
        <w:t xml:space="preserve"> Wykonawcy o niepodleganiu wykluczeniu</w:t>
      </w:r>
      <w:r w:rsidR="00C779B0" w:rsidRPr="00896E11">
        <w:t xml:space="preserve"> (zał. 3a i 3b)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3142C12" w14:textId="77777777" w:rsidR="00F27396" w:rsidRPr="00EA6211" w:rsidRDefault="00F27396" w:rsidP="00F273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EA6211">
        <w:rPr>
          <w:rFonts w:ascii="Times New Roman" w:hAnsi="Times New Roman"/>
          <w:sz w:val="24"/>
          <w:szCs w:val="24"/>
          <w:lang w:eastAsia="ar-SA"/>
        </w:rPr>
        <w:t>Wykonawca oświadcza, iż wykonywanie przedmiotu umowy wymaga/nie wymaga</w:t>
      </w:r>
      <w:r w:rsidRPr="00EA6211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4"/>
      </w:r>
      <w:r w:rsidRPr="00EA6211">
        <w:rPr>
          <w:rFonts w:ascii="Times New Roman" w:hAnsi="Times New Roman"/>
          <w:sz w:val="24"/>
          <w:szCs w:val="24"/>
          <w:lang w:eastAsia="ar-SA"/>
        </w:rPr>
        <w:t>od niego dysponowania pojazdami samochodowymi w rozumieniu wskazanym w ust. 1 powyżej i Wykonawca</w:t>
      </w:r>
      <w:r w:rsidRPr="00EA6211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5"/>
      </w:r>
      <w:r w:rsidRPr="00EA6211">
        <w:rPr>
          <w:rFonts w:ascii="Times New Roman" w:hAnsi="Times New Roman"/>
          <w:sz w:val="24"/>
          <w:szCs w:val="24"/>
          <w:lang w:eastAsia="ar-SA"/>
        </w:rPr>
        <w:t xml:space="preserve"> do realizacji zadania będzie się posługiwać następującą liczbą pojazdów </w:t>
      </w:r>
      <w:r w:rsidRPr="00EA6211">
        <w:rPr>
          <w:rFonts w:ascii="Times New Roman" w:hAnsi="Times New Roman"/>
          <w:sz w:val="24"/>
          <w:szCs w:val="24"/>
          <w:lang w:eastAsia="ar-SA"/>
        </w:rPr>
        <w:lastRenderedPageBreak/>
        <w:t xml:space="preserve">samochodowych ________________, z czego ___________________________ to pojazdy samochodowe elektryczne  lub napędzane gazem ziemnym, w tym _____________ samochód/y elektryczne oraz _________samochód/y napędzane gazem ziemnym. </w:t>
      </w:r>
    </w:p>
    <w:p w14:paraId="47EB9544" w14:textId="77777777" w:rsidR="00F27396" w:rsidRPr="00A942BE" w:rsidRDefault="00F27396" w:rsidP="00F27396">
      <w:pPr>
        <w:pStyle w:val="Zwykytekst1"/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0E317C7" w14:textId="77777777" w:rsidR="00F27396" w:rsidRPr="00A942BE" w:rsidRDefault="00F27396" w:rsidP="00F27396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1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1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55DEC79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7E6965" w14:textId="77777777" w:rsidR="003635B9" w:rsidRDefault="003635B9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331AA55" w14:textId="77777777" w:rsidR="003635B9" w:rsidRDefault="003635B9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C4233D9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5C34BF3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59309C6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7A0E7BC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99EE85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09F68D4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BA8952E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CC53D96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978C3A6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9BA411F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61499A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EFE5999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EDDA137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DC4121A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7762D36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EC9967D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E8FFCFC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EF6F75F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5EB61B5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EC1284B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E8D761E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79F45E6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9BCD89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AE28EB6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6EF3C0F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F10A03A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8AD96C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E16D7D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1C0DA78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8E4788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F7E6B63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2AF2955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CD2E098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1E9AD58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22DA1C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7CE8554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10CF22C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84E8BDB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4F88F6D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E3CF01B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0DBAA30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586C1CF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D49557C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3726208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63968A" w14:textId="77777777" w:rsidR="00F27396" w:rsidRDefault="00F2739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333A92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02B0EF" w14:textId="5EB75AE2" w:rsidR="009C5866" w:rsidRDefault="00A872D3" w:rsidP="00A872D3">
      <w:pPr>
        <w:spacing w:line="276" w:lineRule="auto"/>
      </w:pPr>
      <w:r w:rsidRPr="00A872D3">
        <w:lastRenderedPageBreak/>
        <w:t>ZPI.271.1.2.2024</w:t>
      </w:r>
    </w:p>
    <w:p w14:paraId="6B5E9965" w14:textId="12439047" w:rsidR="003D5575" w:rsidRPr="00333A92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2</w:t>
      </w:r>
      <w:r w:rsidR="006A7993" w:rsidRPr="00333A92">
        <w:t xml:space="preserve"> </w:t>
      </w:r>
      <w:r w:rsidRPr="00333A92">
        <w:t>do SWZ</w:t>
      </w:r>
    </w:p>
    <w:p w14:paraId="272FA05F" w14:textId="77777777" w:rsidR="009502CA" w:rsidRPr="00333A92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74B0B44" w14:textId="77777777" w:rsidR="00C35350" w:rsidRPr="00C35350" w:rsidRDefault="00C35350" w:rsidP="00C35350">
      <w:pPr>
        <w:tabs>
          <w:tab w:val="left" w:leader="dot" w:pos="9360"/>
        </w:tabs>
        <w:spacing w:line="276" w:lineRule="auto"/>
        <w:ind w:right="23"/>
      </w:pPr>
      <w:r w:rsidRPr="00C35350">
        <w:t>……………………………….</w:t>
      </w:r>
    </w:p>
    <w:p w14:paraId="14FC15D5" w14:textId="77777777" w:rsidR="00C35350" w:rsidRPr="00C35350" w:rsidRDefault="00C35350" w:rsidP="00C35350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C35350">
        <w:rPr>
          <w:sz w:val="18"/>
          <w:szCs w:val="18"/>
        </w:rPr>
        <w:t>(nazwa i adres Wykonawcy/Wykonawców)</w:t>
      </w:r>
    </w:p>
    <w:p w14:paraId="69281D79" w14:textId="77777777" w:rsidR="00FE3E6D" w:rsidRPr="00333A92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333A92" w:rsidRDefault="00FE3E6D" w:rsidP="002F0D1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625C57D6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BA2980B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77AF95AA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60D9963" w14:textId="77777777" w:rsidR="005E207B" w:rsidRPr="00333A92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333A92" w:rsidRDefault="005E207B" w:rsidP="005E207B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21B3E610" w14:textId="77777777" w:rsidR="005E207B" w:rsidRPr="00333A92" w:rsidRDefault="005E207B" w:rsidP="005E207B">
      <w:pPr>
        <w:jc w:val="center"/>
        <w:rPr>
          <w:b/>
        </w:rPr>
      </w:pPr>
      <w:r w:rsidRPr="00333A92">
        <w:rPr>
          <w:b/>
        </w:rPr>
        <w:t xml:space="preserve">składane na podstawie art. 125 ust. 1 ustawy z dnia 11 września 2019 r. </w:t>
      </w:r>
    </w:p>
    <w:p w14:paraId="0D8DB215" w14:textId="77777777" w:rsidR="005E207B" w:rsidRPr="00333A92" w:rsidRDefault="005E207B" w:rsidP="005E207B">
      <w:pPr>
        <w:jc w:val="center"/>
        <w:rPr>
          <w:b/>
        </w:rPr>
      </w:pPr>
      <w:r w:rsidRPr="00333A92">
        <w:rPr>
          <w:b/>
        </w:rPr>
        <w:t xml:space="preserve">Prawo zamówień publicznych (dalej jako: ustawa </w:t>
      </w:r>
      <w:proofErr w:type="spellStart"/>
      <w:r w:rsidRPr="00333A92">
        <w:rPr>
          <w:b/>
        </w:rPr>
        <w:t>Pzp</w:t>
      </w:r>
      <w:proofErr w:type="spellEnd"/>
      <w:r w:rsidRPr="00333A92">
        <w:rPr>
          <w:b/>
        </w:rPr>
        <w:t>)</w:t>
      </w:r>
    </w:p>
    <w:p w14:paraId="0FF580EF" w14:textId="77777777" w:rsidR="005E207B" w:rsidRPr="00333A92" w:rsidRDefault="005E207B" w:rsidP="005E207B">
      <w:pPr>
        <w:jc w:val="both"/>
      </w:pPr>
    </w:p>
    <w:p w14:paraId="5860183B" w14:textId="77777777" w:rsidR="005E207B" w:rsidRPr="00333A92" w:rsidRDefault="005E207B" w:rsidP="005E207B">
      <w:pPr>
        <w:jc w:val="both"/>
      </w:pPr>
    </w:p>
    <w:p w14:paraId="798E6D3E" w14:textId="3108B62C" w:rsidR="005E207B" w:rsidRPr="00936289" w:rsidRDefault="005E207B" w:rsidP="00BF7319">
      <w:pPr>
        <w:jc w:val="both"/>
        <w:rPr>
          <w:i/>
          <w:iCs/>
          <w:sz w:val="22"/>
          <w:szCs w:val="22"/>
        </w:rPr>
      </w:pPr>
      <w:r w:rsidRPr="00333A92">
        <w:t>Na potrzeby postępowania o udzielenie zamówienia publicznego pn.</w:t>
      </w:r>
      <w:r w:rsidR="00936289" w:rsidRPr="00936289">
        <w:rPr>
          <w:b/>
          <w:bCs/>
        </w:rPr>
        <w:t xml:space="preserve"> </w:t>
      </w:r>
      <w:r w:rsidR="00BF7319" w:rsidRPr="00BF7319">
        <w:rPr>
          <w:b/>
          <w:bCs/>
          <w:i/>
          <w:iCs/>
        </w:rPr>
        <w:t>Przebudowa ulicy Cmentarnej w Dobrzycy</w:t>
      </w:r>
      <w:r w:rsidR="00936289">
        <w:rPr>
          <w:i/>
          <w:iCs/>
          <w:sz w:val="22"/>
          <w:szCs w:val="22"/>
        </w:rPr>
        <w:t xml:space="preserve"> </w:t>
      </w:r>
      <w:r w:rsidRPr="00333A92">
        <w:t xml:space="preserve">prowadzonego przez </w:t>
      </w:r>
      <w:r w:rsidRPr="00333A92">
        <w:rPr>
          <w:b/>
          <w:bCs/>
        </w:rPr>
        <w:t xml:space="preserve">Gminę </w:t>
      </w:r>
      <w:r w:rsidR="000D2243" w:rsidRPr="00333A92">
        <w:rPr>
          <w:b/>
          <w:bCs/>
        </w:rPr>
        <w:t>Dobrzyca</w:t>
      </w:r>
      <w:r w:rsidRPr="00333A92">
        <w:t>, oświadczam,</w:t>
      </w:r>
      <w:r w:rsidR="00F630D4" w:rsidRPr="00333A92">
        <w:t xml:space="preserve"> </w:t>
      </w:r>
      <w:r w:rsidRPr="00333A92">
        <w:t>co następuje:</w:t>
      </w:r>
    </w:p>
    <w:p w14:paraId="6801CD3F" w14:textId="77777777" w:rsidR="005E207B" w:rsidRPr="00333A92" w:rsidRDefault="005E207B" w:rsidP="00BF7319">
      <w:pPr>
        <w:ind w:firstLine="709"/>
        <w:jc w:val="both"/>
      </w:pPr>
    </w:p>
    <w:p w14:paraId="282BCF1E" w14:textId="221153CE" w:rsidR="005E207B" w:rsidRPr="00333A92" w:rsidRDefault="005E207B" w:rsidP="005E207B">
      <w:pPr>
        <w:shd w:val="clear" w:color="auto" w:fill="BFBFBF"/>
        <w:jc w:val="both"/>
        <w:rPr>
          <w:b/>
        </w:rPr>
      </w:pPr>
      <w:r w:rsidRPr="00333A92">
        <w:rPr>
          <w:b/>
        </w:rPr>
        <w:t>OŚWI</w:t>
      </w:r>
      <w:r w:rsidR="00DB2BA5" w:rsidRPr="00333A92">
        <w:rPr>
          <w:b/>
        </w:rPr>
        <w:t>A</w:t>
      </w:r>
      <w:r w:rsidRPr="00333A92">
        <w:rPr>
          <w:b/>
        </w:rPr>
        <w:t>DCZENIE WYKONAWCY DOTYCZĄCE SPEŁNIANIA WARUNKÓW UDZIAŁU W POSTĘPOWANIU:</w:t>
      </w:r>
    </w:p>
    <w:p w14:paraId="33B57496" w14:textId="77777777" w:rsidR="005E207B" w:rsidRPr="00333A92" w:rsidRDefault="005E207B" w:rsidP="005E207B">
      <w:pPr>
        <w:jc w:val="both"/>
      </w:pPr>
    </w:p>
    <w:p w14:paraId="53466B4B" w14:textId="57CBF2EF" w:rsidR="005E207B" w:rsidRPr="00BF7319" w:rsidRDefault="005E207B" w:rsidP="00BF7319">
      <w:pPr>
        <w:jc w:val="both"/>
        <w:rPr>
          <w:i/>
        </w:rPr>
      </w:pPr>
      <w:r w:rsidRPr="00333A92">
        <w:t xml:space="preserve">Oświadczam, że spełniam </w:t>
      </w:r>
      <w:r w:rsidRPr="00582968">
        <w:t xml:space="preserve">warunki udziału w postępowaniu określone przez zamawiającego </w:t>
      </w:r>
      <w:r w:rsidR="00810DFE" w:rsidRPr="00582968">
        <w:t xml:space="preserve">                      </w:t>
      </w:r>
      <w:r w:rsidR="00DB2BA5" w:rsidRPr="00582968">
        <w:t>w</w:t>
      </w:r>
      <w:r w:rsidR="00BB1B2F" w:rsidRPr="00582968">
        <w:t xml:space="preserve"> </w:t>
      </w:r>
      <w:r w:rsidR="00DB2BA5" w:rsidRPr="00582968">
        <w:t xml:space="preserve"> </w:t>
      </w:r>
      <w:r w:rsidRPr="00582968">
        <w:t xml:space="preserve">Specyfikacji Warunków Zamówienia </w:t>
      </w:r>
      <w:r w:rsidR="002F0D13" w:rsidRPr="00896E11">
        <w:rPr>
          <w:i/>
        </w:rPr>
        <w:t xml:space="preserve">nr </w:t>
      </w:r>
      <w:r w:rsidR="00BF7319" w:rsidRPr="00BF7319">
        <w:rPr>
          <w:i/>
        </w:rPr>
        <w:t>ZPI.271.1.2.2024</w:t>
      </w:r>
      <w:r w:rsidR="00C45F20">
        <w:rPr>
          <w:i/>
        </w:rPr>
        <w:t xml:space="preserve"> </w:t>
      </w:r>
      <w:r w:rsidR="002F0D13" w:rsidRPr="00896E11">
        <w:rPr>
          <w:i/>
        </w:rPr>
        <w:t>z dnia</w:t>
      </w:r>
      <w:r w:rsidR="00DB2BA5" w:rsidRPr="00896E11">
        <w:rPr>
          <w:i/>
        </w:rPr>
        <w:t xml:space="preserve"> </w:t>
      </w:r>
      <w:r w:rsidR="00ED76C6">
        <w:rPr>
          <w:i/>
        </w:rPr>
        <w:t>0</w:t>
      </w:r>
      <w:r w:rsidR="00BF7319">
        <w:rPr>
          <w:i/>
        </w:rPr>
        <w:t>9</w:t>
      </w:r>
      <w:r w:rsidR="00CA2096" w:rsidRPr="00896E11">
        <w:rPr>
          <w:i/>
        </w:rPr>
        <w:t>.</w:t>
      </w:r>
      <w:r w:rsidR="00C35350" w:rsidRPr="00896E11">
        <w:rPr>
          <w:i/>
        </w:rPr>
        <w:t>0</w:t>
      </w:r>
      <w:r w:rsidR="00BF7319">
        <w:rPr>
          <w:i/>
        </w:rPr>
        <w:t>5</w:t>
      </w:r>
      <w:r w:rsidR="00CA2096" w:rsidRPr="00896E11">
        <w:rPr>
          <w:i/>
        </w:rPr>
        <w:t>.202</w:t>
      </w:r>
      <w:r w:rsidR="00BF7319">
        <w:rPr>
          <w:i/>
        </w:rPr>
        <w:t xml:space="preserve">4 </w:t>
      </w:r>
      <w:r w:rsidR="00CA2096" w:rsidRPr="00896E11">
        <w:rPr>
          <w:i/>
        </w:rPr>
        <w:t>r.</w:t>
      </w:r>
    </w:p>
    <w:p w14:paraId="4F8EFD0E" w14:textId="77777777" w:rsidR="005E207B" w:rsidRPr="00333A92" w:rsidRDefault="005E207B" w:rsidP="005E207B">
      <w:pPr>
        <w:jc w:val="both"/>
        <w:rPr>
          <w:i/>
        </w:rPr>
      </w:pPr>
    </w:p>
    <w:p w14:paraId="3B8ECFA3" w14:textId="77777777" w:rsidR="005E207B" w:rsidRPr="00BB1B2F" w:rsidRDefault="005E207B" w:rsidP="005E207B">
      <w:pPr>
        <w:shd w:val="clear" w:color="auto" w:fill="BFBFBF"/>
        <w:jc w:val="both"/>
      </w:pPr>
      <w:r w:rsidRPr="00333A92">
        <w:rPr>
          <w:b/>
        </w:rPr>
        <w:t xml:space="preserve">INFORMACJA W ZWIĄZKU Z POLEGANIEM NA ZASOBACH INNYCH </w:t>
      </w:r>
      <w:r w:rsidRPr="00BB1B2F">
        <w:rPr>
          <w:b/>
        </w:rPr>
        <w:t>PODMIOTÓW</w:t>
      </w:r>
      <w:r w:rsidRPr="00BB1B2F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613F8E56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</w:t>
      </w:r>
      <w:r w:rsidR="006F30A4">
        <w:t>…….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08DBE9FF" w14:textId="77777777" w:rsidR="00BF7319" w:rsidRDefault="00BF7319" w:rsidP="009502CA">
      <w:pPr>
        <w:jc w:val="both"/>
      </w:pPr>
    </w:p>
    <w:p w14:paraId="5BC34E58" w14:textId="77777777" w:rsidR="00F27396" w:rsidRDefault="00F27396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Default="00A4496B" w:rsidP="009502CA">
      <w:pPr>
        <w:jc w:val="both"/>
      </w:pPr>
    </w:p>
    <w:p w14:paraId="126B2F5B" w14:textId="4E3DB968" w:rsidR="00DF5A5D" w:rsidRPr="00333A92" w:rsidRDefault="00A872D3" w:rsidP="00A872D3">
      <w:pPr>
        <w:spacing w:line="276" w:lineRule="auto"/>
        <w:rPr>
          <w:rFonts w:ascii="Verdana" w:hAnsi="Verdana" w:cs="Verdana"/>
          <w:sz w:val="20"/>
          <w:szCs w:val="20"/>
        </w:rPr>
      </w:pPr>
      <w:r w:rsidRPr="00A872D3">
        <w:lastRenderedPageBreak/>
        <w:t>ZPI.271.1.2.2024</w:t>
      </w:r>
    </w:p>
    <w:p w14:paraId="35047181" w14:textId="2B1A1C7C" w:rsidR="00DF5A5D" w:rsidRPr="00896E11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bookmarkStart w:id="2" w:name="_Hlk105656343"/>
      <w:r w:rsidRPr="00896E11">
        <w:t>Załącznik nr 3</w:t>
      </w:r>
      <w:r w:rsidR="004710C3" w:rsidRPr="00896E11">
        <w:t>a</w:t>
      </w:r>
      <w:r w:rsidR="008B3F87" w:rsidRPr="00896E11">
        <w:t xml:space="preserve"> </w:t>
      </w:r>
      <w:r w:rsidRPr="00896E11">
        <w:t>do SWZ</w:t>
      </w:r>
    </w:p>
    <w:p w14:paraId="068344B3" w14:textId="77777777" w:rsidR="00DF5A5D" w:rsidRPr="00896E11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C2B2F40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0FC0690B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74EF2A8A" w14:textId="77777777" w:rsidR="00DF5A5D" w:rsidRPr="00333A92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33A92" w:rsidRDefault="00DF5A5D" w:rsidP="00DF5A5D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E839E86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A654CC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6B40314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8B07F90" w14:textId="77777777" w:rsidR="00DF5A5D" w:rsidRPr="00333A92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33A92" w:rsidRDefault="00DF5A5D" w:rsidP="00DF5A5D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027EEB05" w14:textId="77777777" w:rsidR="00DF5A5D" w:rsidRPr="00333A92" w:rsidRDefault="00DF5A5D" w:rsidP="00DF5A5D">
      <w:pPr>
        <w:jc w:val="center"/>
        <w:rPr>
          <w:b/>
        </w:rPr>
      </w:pPr>
      <w:r w:rsidRPr="00333A92">
        <w:rPr>
          <w:b/>
        </w:rPr>
        <w:t xml:space="preserve">składane na podstawie art. 125 ust. 1 ustawy z dnia 11 września 2019 r. </w:t>
      </w:r>
    </w:p>
    <w:p w14:paraId="5A0AC88D" w14:textId="77777777" w:rsidR="00DF5A5D" w:rsidRPr="00333A92" w:rsidRDefault="00DF5A5D" w:rsidP="00DF5A5D">
      <w:pPr>
        <w:jc w:val="center"/>
        <w:rPr>
          <w:b/>
        </w:rPr>
      </w:pPr>
      <w:r w:rsidRPr="00333A92">
        <w:rPr>
          <w:b/>
        </w:rPr>
        <w:t xml:space="preserve">Prawo zamówień publicznych (dalej jako: ustawa </w:t>
      </w:r>
      <w:proofErr w:type="spellStart"/>
      <w:r w:rsidRPr="00333A92">
        <w:rPr>
          <w:b/>
        </w:rPr>
        <w:t>Pzp</w:t>
      </w:r>
      <w:proofErr w:type="spellEnd"/>
      <w:r w:rsidRPr="00333A92">
        <w:rPr>
          <w:b/>
        </w:rPr>
        <w:t>)</w:t>
      </w:r>
    </w:p>
    <w:p w14:paraId="6ABCA9BB" w14:textId="77777777" w:rsidR="00DF5A5D" w:rsidRPr="00333A92" w:rsidRDefault="00DF5A5D" w:rsidP="00DF5A5D">
      <w:pPr>
        <w:jc w:val="both"/>
      </w:pPr>
    </w:p>
    <w:p w14:paraId="62C859FA" w14:textId="77777777" w:rsidR="00DF5A5D" w:rsidRPr="00333A92" w:rsidRDefault="00DF5A5D" w:rsidP="00DF5A5D">
      <w:pPr>
        <w:jc w:val="both"/>
      </w:pPr>
    </w:p>
    <w:p w14:paraId="3B30AD01" w14:textId="18BFE3B1" w:rsidR="00DF5A5D" w:rsidRPr="00936289" w:rsidRDefault="00DF5A5D" w:rsidP="00BF7319">
      <w:pPr>
        <w:jc w:val="both"/>
        <w:rPr>
          <w:sz w:val="22"/>
          <w:szCs w:val="22"/>
        </w:rPr>
      </w:pPr>
      <w:r w:rsidRPr="00333A92">
        <w:t>Na potrzeby postępowania o udzielenie zamówienia publicznego pn.</w:t>
      </w:r>
      <w:r w:rsidR="002B3638" w:rsidRPr="002B3638">
        <w:rPr>
          <w:rFonts w:ascii="Times" w:eastAsia="Calibri" w:hAnsi="Times" w:cs="Calibri"/>
          <w:b/>
          <w:bCs/>
          <w:lang w:eastAsia="en-US"/>
        </w:rPr>
        <w:t xml:space="preserve"> </w:t>
      </w:r>
      <w:r w:rsidR="00BF7319" w:rsidRPr="00BF7319">
        <w:rPr>
          <w:b/>
          <w:bCs/>
          <w:i/>
          <w:iCs/>
        </w:rPr>
        <w:t>Przebudowa ulicy Cmentarnej w Dobrzycy</w:t>
      </w:r>
      <w:r w:rsidR="00BF7319">
        <w:rPr>
          <w:b/>
          <w:bCs/>
          <w:i/>
          <w:iCs/>
        </w:rPr>
        <w:t xml:space="preserve"> </w:t>
      </w:r>
      <w:r w:rsidRPr="00333A92">
        <w:t xml:space="preserve">prowadzonego przez </w:t>
      </w:r>
      <w:r w:rsidRPr="00333A92">
        <w:rPr>
          <w:b/>
          <w:bCs/>
        </w:rPr>
        <w:t>Gminę Dobrzyca</w:t>
      </w:r>
      <w:r w:rsidRPr="00333A92">
        <w:t xml:space="preserve"> oświadczam,</w:t>
      </w:r>
      <w:r w:rsidR="002B3638">
        <w:t xml:space="preserve"> </w:t>
      </w:r>
      <w:r w:rsidRPr="00333A92">
        <w:t>co następuje</w:t>
      </w:r>
      <w:bookmarkEnd w:id="2"/>
      <w:r w:rsidRPr="00333A92">
        <w:t>:</w:t>
      </w:r>
    </w:p>
    <w:p w14:paraId="5569C964" w14:textId="77777777" w:rsidR="00DF5A5D" w:rsidRPr="00BB1B2F" w:rsidRDefault="00DF5A5D" w:rsidP="00DF5A5D">
      <w:pPr>
        <w:jc w:val="both"/>
      </w:pPr>
    </w:p>
    <w:p w14:paraId="565FECD9" w14:textId="77777777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OŚWIADCZENIE WYKONAWCY DOTYCZĄCE NIEPODLEGANIA WYKLUCZENIU:</w:t>
      </w:r>
    </w:p>
    <w:p w14:paraId="390E33C6" w14:textId="77777777" w:rsidR="00DF5A5D" w:rsidRPr="00BB1B2F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BE3911">
        <w:rPr>
          <w:rFonts w:eastAsia="Calibri"/>
        </w:rPr>
        <w:t>Pzp</w:t>
      </w:r>
      <w:proofErr w:type="spellEnd"/>
      <w:r w:rsidRPr="00BE3911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A91B185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 </w:t>
      </w:r>
    </w:p>
    <w:p w14:paraId="2BF9C9F8" w14:textId="20FC2F3A" w:rsidR="00DF5A5D" w:rsidRPr="00745023" w:rsidRDefault="00CF5516" w:rsidP="00DF5A5D">
      <w:pPr>
        <w:jc w:val="both"/>
        <w:rPr>
          <w:i/>
        </w:rPr>
      </w:pPr>
      <w:r>
        <w:rPr>
          <w:i/>
        </w:rPr>
        <w:t xml:space="preserve"> </w:t>
      </w:r>
      <w:r w:rsidR="00DF5A5D"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42542F28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A1E47A" w14:textId="77777777" w:rsidR="00F630D4" w:rsidRDefault="00F630D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59B2C4" w14:textId="77777777" w:rsidR="00A872D3" w:rsidRDefault="00A872D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28503EE" w14:textId="77777777" w:rsidR="00BF7319" w:rsidRDefault="00BF731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8A613B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B2CE6B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24787BD5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F9CA1DF" w14:textId="7E24BCAE" w:rsidR="008846CD" w:rsidRPr="00A872D3" w:rsidRDefault="00A872D3" w:rsidP="00A872D3">
      <w:pPr>
        <w:spacing w:line="276" w:lineRule="auto"/>
        <w:rPr>
          <w:bCs/>
          <w:color w:val="FF0000"/>
        </w:rPr>
      </w:pPr>
      <w:r w:rsidRPr="00A872D3">
        <w:rPr>
          <w:bCs/>
        </w:rPr>
        <w:lastRenderedPageBreak/>
        <w:t>ZPI.271.1.2.2024</w:t>
      </w:r>
    </w:p>
    <w:p w14:paraId="129A2559" w14:textId="0495BDBD" w:rsidR="004710C3" w:rsidRPr="00896E11" w:rsidRDefault="004710C3" w:rsidP="004710C3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896E11">
        <w:t>Załącznik nr 3b do SWZ</w:t>
      </w:r>
    </w:p>
    <w:p w14:paraId="3E97903D" w14:textId="77777777" w:rsidR="004710C3" w:rsidRPr="00896E11" w:rsidRDefault="004710C3" w:rsidP="004710C3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578543E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2E8A192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02F2F3A3" w14:textId="77777777" w:rsidR="004710C3" w:rsidRPr="00333A92" w:rsidRDefault="004710C3" w:rsidP="004710C3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9763A" w14:textId="77777777" w:rsidR="004710C3" w:rsidRPr="00333A92" w:rsidRDefault="004710C3" w:rsidP="004710C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7B969E2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F1FF9A4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28B8C9D8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4241EF6" w14:textId="72CB9A17" w:rsidR="004710C3" w:rsidRDefault="004710C3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07E35859" w14:textId="77777777" w:rsidR="008846CD" w:rsidRPr="00333A92" w:rsidRDefault="008846CD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4ADBDB15" w14:textId="0D6B04A0" w:rsidR="004710C3" w:rsidRPr="004710C3" w:rsidRDefault="004710C3" w:rsidP="004710C3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6F708147" w14:textId="6F7667F1" w:rsidR="004710C3" w:rsidRPr="004710C3" w:rsidRDefault="004710C3" w:rsidP="004710C3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  <w:t>dotyczące przesłanek wykluczenia z postępowania</w:t>
      </w:r>
    </w:p>
    <w:p w14:paraId="23806CD4" w14:textId="77777777" w:rsidR="004710C3" w:rsidRPr="00333A92" w:rsidRDefault="004710C3" w:rsidP="004710C3">
      <w:pPr>
        <w:jc w:val="both"/>
      </w:pPr>
    </w:p>
    <w:p w14:paraId="10DBC1E8" w14:textId="77777777" w:rsidR="004710C3" w:rsidRPr="00333A92" w:rsidRDefault="004710C3" w:rsidP="004710C3">
      <w:pPr>
        <w:jc w:val="both"/>
      </w:pPr>
    </w:p>
    <w:p w14:paraId="23E3296C" w14:textId="2C663C5B" w:rsidR="004710C3" w:rsidRPr="00936289" w:rsidRDefault="004710C3" w:rsidP="00936289">
      <w:pPr>
        <w:rPr>
          <w:i/>
          <w:iCs/>
          <w:sz w:val="22"/>
          <w:szCs w:val="22"/>
        </w:rPr>
      </w:pPr>
      <w:r w:rsidRPr="00333A92">
        <w:t>Na potrzeby postępowania o udzielenie zamówienia publicznego pn</w:t>
      </w:r>
      <w:r w:rsidR="00936289">
        <w:t xml:space="preserve">. </w:t>
      </w:r>
      <w:r w:rsidR="00BF7319" w:rsidRPr="00BF7319">
        <w:rPr>
          <w:b/>
          <w:bCs/>
          <w:i/>
          <w:iCs/>
        </w:rPr>
        <w:t>Przebudowa ulicy Cmentarnej w Dobrzycy</w:t>
      </w:r>
      <w:r w:rsidR="00BF7319">
        <w:rPr>
          <w:b/>
          <w:bCs/>
          <w:i/>
          <w:iCs/>
        </w:rPr>
        <w:t xml:space="preserve"> </w:t>
      </w:r>
      <w:r w:rsidR="00936289">
        <w:rPr>
          <w:i/>
          <w:iCs/>
          <w:sz w:val="22"/>
          <w:szCs w:val="22"/>
        </w:rPr>
        <w:t xml:space="preserve"> </w:t>
      </w:r>
      <w:r w:rsidRPr="00333A92">
        <w:t xml:space="preserve">prowadzonego przez </w:t>
      </w:r>
      <w:r w:rsidRPr="00333A92">
        <w:rPr>
          <w:b/>
          <w:bCs/>
        </w:rPr>
        <w:t>Gminę Dobrzyca</w:t>
      </w:r>
      <w:r w:rsidRPr="00333A92">
        <w:t xml:space="preserve"> oświadczam,</w:t>
      </w:r>
      <w:r w:rsidR="00A1219F">
        <w:t xml:space="preserve"> </w:t>
      </w:r>
      <w:r w:rsidRPr="00333A92">
        <w:t>co następuje</w:t>
      </w:r>
      <w:r w:rsidR="008846CD">
        <w:t>:</w:t>
      </w:r>
    </w:p>
    <w:p w14:paraId="7E9CF39E" w14:textId="663AF5F3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7B0C3892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WYKONAWCY:</w:t>
      </w:r>
    </w:p>
    <w:p w14:paraId="1EE33B7E" w14:textId="5CCECCDA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 xml:space="preserve">Oświadczam, że nie podlegam wykluczeniu z postępowania o udzielenie zamówienia publicznego na podstawie art. 7 ust. 1 ustawy z dnia 13 kwietnia 2022 r. o szczególnych rozwiązaniach </w:t>
      </w:r>
      <w:r w:rsidR="008846CD"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0E6E0D65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2F048D25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7EFA475C" w14:textId="5CA799C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60FE6026" w14:textId="19BB6B46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60F0B43" w14:textId="4A2FD0F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2770ACD0" w14:textId="28A25E90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78127A39" w14:textId="36FADA4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94AFC8" w14:textId="73286B43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0A7E0D9" w14:textId="7369DA3E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EE66EA4" w14:textId="292F55A2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7F4E957" w14:textId="29A87F01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401D1F62" w14:textId="3849BA29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F777C46" w14:textId="77777777" w:rsidR="008846CD" w:rsidRPr="004710C3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4B98C54" w14:textId="2D493248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C1ABDBC" w14:textId="7777777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DF17B75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9A41B22" w14:textId="77777777" w:rsidR="00A872D3" w:rsidRDefault="00A872D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E7529" w14:textId="2D7E0A44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0D30297" w14:textId="77777777" w:rsidR="00EC6A5E" w:rsidRDefault="00EC6A5E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D544AE3" w14:textId="77777777" w:rsidR="00BF7319" w:rsidRDefault="00BF7319" w:rsidP="00A872D3">
      <w:pPr>
        <w:spacing w:line="276" w:lineRule="auto"/>
        <w:rPr>
          <w:bCs/>
        </w:rPr>
      </w:pPr>
    </w:p>
    <w:p w14:paraId="6EDDA34C" w14:textId="69264C91" w:rsidR="00065A04" w:rsidRPr="00A872D3" w:rsidRDefault="00A872D3" w:rsidP="00A872D3">
      <w:pPr>
        <w:spacing w:line="276" w:lineRule="auto"/>
        <w:rPr>
          <w:rFonts w:ascii="Verdana" w:hAnsi="Verdana" w:cs="Verdana"/>
          <w:bCs/>
        </w:rPr>
      </w:pPr>
      <w:r w:rsidRPr="00A872D3">
        <w:rPr>
          <w:bCs/>
        </w:rPr>
        <w:lastRenderedPageBreak/>
        <w:t>ZPI.271.1.2.2024</w:t>
      </w:r>
    </w:p>
    <w:p w14:paraId="47CE98F0" w14:textId="77777777" w:rsidR="00833732" w:rsidRPr="00333A92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4</w:t>
      </w:r>
      <w:r w:rsidR="008B3F87" w:rsidRPr="00333A92">
        <w:t xml:space="preserve"> </w:t>
      </w:r>
      <w:r w:rsidRPr="00333A92">
        <w:t>do SWZ</w:t>
      </w:r>
    </w:p>
    <w:p w14:paraId="5BCE129E" w14:textId="77777777" w:rsidR="00833732" w:rsidRPr="00333A92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333A92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333A92" w:rsidRDefault="00833732" w:rsidP="00833732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032DFAB2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5F72DA6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469EE883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94AC4B4" w14:textId="77777777" w:rsidR="00473551" w:rsidRPr="00333A92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ZOBOWIĄZANIE PODMIOTU  </w:t>
      </w:r>
    </w:p>
    <w:p w14:paraId="6B8F3C61" w14:textId="77777777" w:rsidR="009A220C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do oddania do dyspozycji Wykonawcy niezbędnych zasobów </w:t>
      </w:r>
    </w:p>
    <w:p w14:paraId="710C5031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na potrzeby wykonania zamówienia </w:t>
      </w:r>
    </w:p>
    <w:p w14:paraId="006D6ADB" w14:textId="3FBD1068" w:rsidR="0094251E" w:rsidRPr="00333A92" w:rsidRDefault="009A220C" w:rsidP="00905BCB">
      <w:pPr>
        <w:spacing w:line="276" w:lineRule="auto"/>
        <w:jc w:val="center"/>
        <w:rPr>
          <w:bCs/>
        </w:rPr>
      </w:pPr>
      <w:r w:rsidRPr="00333A92">
        <w:rPr>
          <w:bCs/>
        </w:rPr>
        <w:t>składane na podstawie art. 118 ust. 3 ustawy PZP</w:t>
      </w:r>
      <w:r w:rsidR="008846CD">
        <w:rPr>
          <w:bCs/>
        </w:rPr>
        <w:t xml:space="preserve"> </w:t>
      </w:r>
      <w:r w:rsidRPr="00333A92">
        <w:rPr>
          <w:bCs/>
        </w:rPr>
        <w:t>oraz art. 125  ust. 5 ustawy PZP</w:t>
      </w:r>
    </w:p>
    <w:p w14:paraId="00A8FB33" w14:textId="77777777" w:rsidR="00905BCB" w:rsidRPr="00333A92" w:rsidRDefault="00905BCB" w:rsidP="00905BCB">
      <w:pPr>
        <w:spacing w:line="276" w:lineRule="auto"/>
        <w:jc w:val="center"/>
        <w:rPr>
          <w:bCs/>
        </w:rPr>
      </w:pPr>
    </w:p>
    <w:p w14:paraId="01FE68B8" w14:textId="316B4C3D" w:rsidR="008B3F87" w:rsidRDefault="00250228" w:rsidP="00B2687E">
      <w:pPr>
        <w:jc w:val="both"/>
      </w:pPr>
      <w:r w:rsidRPr="00333A92">
        <w:t xml:space="preserve">W postępowaniu o udzielenie zamówienia publicznego prowadzonego przez </w:t>
      </w:r>
      <w:r w:rsidRPr="00333A92">
        <w:rPr>
          <w:b/>
          <w:bCs/>
        </w:rPr>
        <w:t xml:space="preserve">Gminę </w:t>
      </w:r>
      <w:r w:rsidR="009A220C" w:rsidRPr="00333A92">
        <w:rPr>
          <w:b/>
          <w:bCs/>
        </w:rPr>
        <w:t>Dobrzyca</w:t>
      </w:r>
      <w:r w:rsidRPr="00333A92">
        <w:t>, oświadczam/-y,</w:t>
      </w:r>
      <w:r w:rsidR="007C2A4B" w:rsidRPr="00333A92">
        <w:t xml:space="preserve"> </w:t>
      </w:r>
      <w:r w:rsidRPr="00333A92">
        <w:t>że reprezentowany przeze mnie/przez nas podmio</w:t>
      </w:r>
      <w:r w:rsidR="00240126" w:rsidRPr="00333A92">
        <w:t>t</w:t>
      </w:r>
      <w:r w:rsidRPr="00333A92">
        <w:t xml:space="preserve"> udostępni</w:t>
      </w:r>
      <w:r w:rsidR="009A220C" w:rsidRPr="00333A92">
        <w:t>a na potrzeby wyżej wymienionego zamówienia publicznego</w:t>
      </w:r>
      <w:r w:rsidR="007C2A4B" w:rsidRPr="00333A92">
        <w:t xml:space="preserve"> </w:t>
      </w:r>
      <w:r w:rsidRPr="00333A92">
        <w:rPr>
          <w:b/>
        </w:rPr>
        <w:t>Wykonawcy</w:t>
      </w:r>
      <w:r w:rsidRPr="00333A92">
        <w:t xml:space="preserve"> zas</w:t>
      </w:r>
      <w:r w:rsidR="00240126" w:rsidRPr="00333A92">
        <w:t xml:space="preserve">oby na potwierdzenie spełnienia warunku/-ów udziału w postępowaniu </w:t>
      </w:r>
      <w:r w:rsidR="00BA4F37" w:rsidRPr="00333A92">
        <w:t xml:space="preserve">pn. </w:t>
      </w:r>
    </w:p>
    <w:p w14:paraId="39C69A75" w14:textId="77777777" w:rsidR="00936289" w:rsidRPr="00333A92" w:rsidRDefault="00936289" w:rsidP="00B2687E">
      <w:pPr>
        <w:jc w:val="both"/>
      </w:pPr>
    </w:p>
    <w:p w14:paraId="23FD2B56" w14:textId="1E12A610" w:rsidR="00936289" w:rsidRPr="00BF7319" w:rsidRDefault="00BF7319" w:rsidP="00BF7319">
      <w:pPr>
        <w:jc w:val="center"/>
        <w:rPr>
          <w:sz w:val="28"/>
          <w:szCs w:val="28"/>
        </w:rPr>
      </w:pPr>
      <w:r w:rsidRPr="00BF7319">
        <w:rPr>
          <w:b/>
          <w:bCs/>
          <w:i/>
          <w:iCs/>
          <w:sz w:val="28"/>
          <w:szCs w:val="28"/>
        </w:rPr>
        <w:t>Przebudowa ulicy Cmentarnej w Dobrzycy</w:t>
      </w:r>
    </w:p>
    <w:p w14:paraId="6E4A3599" w14:textId="53395C99" w:rsidR="008D3A2B" w:rsidRPr="00333A92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333A92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333A92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333A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333A92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BB1B2F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414DF6F0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</w:t>
      </w:r>
      <w:r w:rsidRPr="00896E11">
        <w:t>nr 2 i 3</w:t>
      </w:r>
      <w:r w:rsidR="008846CD" w:rsidRPr="00896E11">
        <w:t xml:space="preserve">a i 3b </w:t>
      </w:r>
      <w:r w:rsidRPr="00896E11">
        <w:t>do SWZ.</w:t>
      </w:r>
    </w:p>
    <w:p w14:paraId="5372018E" w14:textId="7CFECBEE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D04A775" w14:textId="77777777" w:rsidR="00936289" w:rsidRDefault="00936289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BF76B76" w14:textId="77777777" w:rsidR="00BF7319" w:rsidRDefault="00BF7319" w:rsidP="0099141D">
      <w:pPr>
        <w:spacing w:line="276" w:lineRule="auto"/>
        <w:rPr>
          <w:bCs/>
        </w:rPr>
      </w:pPr>
    </w:p>
    <w:p w14:paraId="315E2EF2" w14:textId="4C797E84" w:rsidR="009C5866" w:rsidRPr="0099141D" w:rsidRDefault="0099141D" w:rsidP="0099141D">
      <w:pPr>
        <w:spacing w:line="276" w:lineRule="auto"/>
        <w:rPr>
          <w:bCs/>
        </w:rPr>
      </w:pPr>
      <w:r w:rsidRPr="0099141D">
        <w:rPr>
          <w:bCs/>
        </w:rPr>
        <w:lastRenderedPageBreak/>
        <w:t>ZPI.271.1.2.2024</w:t>
      </w:r>
    </w:p>
    <w:p w14:paraId="78550E7D" w14:textId="134AA30F" w:rsidR="009502CA" w:rsidRPr="00333A92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6</w:t>
      </w:r>
      <w:r w:rsidR="008B3F87" w:rsidRPr="00333A92">
        <w:t xml:space="preserve"> </w:t>
      </w:r>
      <w:r w:rsidRPr="00333A92">
        <w:t>do SWZ</w:t>
      </w:r>
    </w:p>
    <w:p w14:paraId="7219BB6E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333A92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333A92" w:rsidRDefault="00065A04" w:rsidP="00065A04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AE48968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2C784FE5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1E9DDA70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8D1B0CA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333A92" w:rsidRDefault="009502CA" w:rsidP="009502CA">
      <w:pPr>
        <w:jc w:val="center"/>
        <w:rPr>
          <w:b/>
          <w:vertAlign w:val="superscript"/>
        </w:rPr>
      </w:pPr>
      <w:r w:rsidRPr="00333A92">
        <w:rPr>
          <w:b/>
        </w:rPr>
        <w:t>OŚWIADCZENIE</w:t>
      </w:r>
    </w:p>
    <w:p w14:paraId="0701C807" w14:textId="77777777" w:rsidR="009502CA" w:rsidRPr="00333A92" w:rsidRDefault="009502CA" w:rsidP="009502CA">
      <w:pPr>
        <w:jc w:val="center"/>
        <w:rPr>
          <w:b/>
        </w:rPr>
      </w:pPr>
    </w:p>
    <w:p w14:paraId="6A636984" w14:textId="05AC753A" w:rsidR="009502CA" w:rsidRPr="00333A92" w:rsidRDefault="009502CA" w:rsidP="009502CA">
      <w:pPr>
        <w:autoSpaceDE w:val="0"/>
        <w:autoSpaceDN w:val="0"/>
        <w:adjustRightInd w:val="0"/>
        <w:jc w:val="center"/>
      </w:pPr>
      <w:r w:rsidRPr="00333A92">
        <w:t>(na podstawie art. 108 ust. 1 pkt 5</w:t>
      </w:r>
      <w:r w:rsidR="00CF5516">
        <w:t xml:space="preserve"> </w:t>
      </w:r>
      <w:r w:rsidRPr="00333A92">
        <w:t>ustawy z dnia 11 września 2019 r. Prawo Zamówień</w:t>
      </w:r>
    </w:p>
    <w:p w14:paraId="02D3D6E8" w14:textId="0BB3371C" w:rsidR="009502CA" w:rsidRPr="00333A92" w:rsidRDefault="009502CA" w:rsidP="009502CA">
      <w:pPr>
        <w:autoSpaceDE w:val="0"/>
        <w:autoSpaceDN w:val="0"/>
        <w:adjustRightInd w:val="0"/>
        <w:jc w:val="center"/>
      </w:pPr>
      <w:r w:rsidRPr="00333A92">
        <w:t>Publicznych (Dz.</w:t>
      </w:r>
      <w:r w:rsidR="008B3F87" w:rsidRPr="00333A92">
        <w:t xml:space="preserve"> U. z 20</w:t>
      </w:r>
      <w:r w:rsidR="00592D12" w:rsidRPr="00333A92">
        <w:t>2</w:t>
      </w:r>
      <w:r w:rsidR="0099141D">
        <w:t>3</w:t>
      </w:r>
      <w:r w:rsidR="008B3F87" w:rsidRPr="00333A92">
        <w:t xml:space="preserve"> r., poz. </w:t>
      </w:r>
      <w:r w:rsidR="0099141D">
        <w:t>1605</w:t>
      </w:r>
      <w:r w:rsidR="00582968">
        <w:t xml:space="preserve"> ze zm.</w:t>
      </w:r>
      <w:r w:rsidRPr="00333A92">
        <w:t>)</w:t>
      </w:r>
    </w:p>
    <w:p w14:paraId="13E82F9E" w14:textId="77777777" w:rsidR="009502CA" w:rsidRPr="00333A92" w:rsidRDefault="009502CA" w:rsidP="009502CA">
      <w:pPr>
        <w:jc w:val="center"/>
      </w:pPr>
    </w:p>
    <w:p w14:paraId="4D776FC1" w14:textId="77777777" w:rsidR="009502CA" w:rsidRPr="00333A92" w:rsidRDefault="009502CA" w:rsidP="009502CA">
      <w:pPr>
        <w:jc w:val="center"/>
      </w:pPr>
    </w:p>
    <w:p w14:paraId="7A072829" w14:textId="77777777" w:rsidR="009502CA" w:rsidRPr="00333A92" w:rsidRDefault="009502CA" w:rsidP="009502CA">
      <w:pPr>
        <w:jc w:val="both"/>
      </w:pPr>
      <w:r w:rsidRPr="00333A92">
        <w:t xml:space="preserve">Nazwa </w:t>
      </w:r>
      <w:r w:rsidR="007B2AAA" w:rsidRPr="00333A92">
        <w:t xml:space="preserve">i adres </w:t>
      </w:r>
      <w:r w:rsidRPr="00333A92">
        <w:t>Wykonawcy: ............................................................................................</w:t>
      </w:r>
      <w:r w:rsidR="00A525AB" w:rsidRPr="00333A92">
        <w:t>.................</w:t>
      </w:r>
    </w:p>
    <w:p w14:paraId="7F9CA00E" w14:textId="77777777" w:rsidR="00A525AB" w:rsidRPr="00333A92" w:rsidRDefault="00A525AB" w:rsidP="009502CA">
      <w:pPr>
        <w:jc w:val="both"/>
      </w:pPr>
      <w:r w:rsidRPr="00333A92">
        <w:t>……………………………………………………………………………………………………..</w:t>
      </w:r>
    </w:p>
    <w:p w14:paraId="36B54055" w14:textId="77777777" w:rsidR="009502CA" w:rsidRPr="00333A92" w:rsidRDefault="009502CA" w:rsidP="009502CA">
      <w:pPr>
        <w:spacing w:after="120"/>
        <w:rPr>
          <w:bCs/>
          <w:i/>
        </w:rPr>
      </w:pPr>
    </w:p>
    <w:p w14:paraId="6271D179" w14:textId="77777777" w:rsidR="008B3F87" w:rsidRPr="00333A92" w:rsidRDefault="009502CA" w:rsidP="008B3F87">
      <w:pPr>
        <w:spacing w:after="120"/>
        <w:jc w:val="center"/>
        <w:rPr>
          <w:b/>
          <w:bCs/>
          <w:i/>
        </w:rPr>
      </w:pPr>
      <w:r w:rsidRPr="00333A92">
        <w:rPr>
          <w:bCs/>
        </w:rPr>
        <w:t>Na potrzeby postępowania o udzielenie zamówienia publicznego pn.</w:t>
      </w:r>
      <w:r w:rsidR="008B3F87" w:rsidRPr="00333A92">
        <w:rPr>
          <w:b/>
          <w:bCs/>
          <w:i/>
        </w:rPr>
        <w:t xml:space="preserve"> </w:t>
      </w:r>
    </w:p>
    <w:p w14:paraId="60DAC637" w14:textId="739AE8BA" w:rsidR="002B3638" w:rsidRPr="009B08B2" w:rsidRDefault="009B08B2" w:rsidP="009B08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08B2">
        <w:rPr>
          <w:b/>
          <w:bCs/>
          <w:sz w:val="28"/>
          <w:szCs w:val="28"/>
        </w:rPr>
        <w:t>Przebudowa ulicy Cmentarnej w Dobrzycy</w:t>
      </w:r>
    </w:p>
    <w:p w14:paraId="45029D4C" w14:textId="77777777" w:rsidR="009B08B2" w:rsidRPr="00333A92" w:rsidRDefault="009B08B2" w:rsidP="009B08B2">
      <w:pPr>
        <w:autoSpaceDE w:val="0"/>
        <w:autoSpaceDN w:val="0"/>
        <w:adjustRightInd w:val="0"/>
        <w:jc w:val="center"/>
        <w:rPr>
          <w:b/>
        </w:rPr>
      </w:pPr>
    </w:p>
    <w:p w14:paraId="50C306FF" w14:textId="67C1CAA5" w:rsidR="009502CA" w:rsidRPr="00333A92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333A92">
        <w:t xml:space="preserve">1. Oświadczam/y, że </w:t>
      </w:r>
      <w:r w:rsidRPr="00333A92">
        <w:rPr>
          <w:b/>
        </w:rPr>
        <w:t>nie należę</w:t>
      </w:r>
      <w:r w:rsidR="00013948" w:rsidRPr="00333A92">
        <w:rPr>
          <w:b/>
        </w:rPr>
        <w:t xml:space="preserve"> </w:t>
      </w:r>
      <w:r w:rsidRPr="00333A92">
        <w:rPr>
          <w:b/>
        </w:rPr>
        <w:t>do tej samej grupy kapitałowej*</w:t>
      </w:r>
      <w:r w:rsidRPr="00333A92">
        <w:t xml:space="preserve">, </w:t>
      </w:r>
      <w:r w:rsidRPr="00333A92">
        <w:rPr>
          <w:bCs/>
          <w:iCs/>
        </w:rPr>
        <w:t xml:space="preserve">w rozumieniu ustawy z dnia 16 lutego 2007r. o ochronie konkurencji i konsumentów </w:t>
      </w:r>
      <w:bookmarkStart w:id="4" w:name="_Hlk89423048"/>
      <w:r w:rsidRPr="00333A92">
        <w:rPr>
          <w:bCs/>
          <w:iCs/>
        </w:rPr>
        <w:t>(tj. Dz. U. z 202</w:t>
      </w:r>
      <w:r w:rsidR="009E3484">
        <w:rPr>
          <w:bCs/>
          <w:iCs/>
        </w:rPr>
        <w:t>4</w:t>
      </w:r>
      <w:r w:rsidRPr="00333A92">
        <w:rPr>
          <w:bCs/>
          <w:iCs/>
        </w:rPr>
        <w:t xml:space="preserve"> r. poz. </w:t>
      </w:r>
      <w:r w:rsidR="009E3484">
        <w:rPr>
          <w:bCs/>
          <w:iCs/>
        </w:rPr>
        <w:t>594</w:t>
      </w:r>
      <w:r w:rsidR="00647EED" w:rsidRPr="00333A92">
        <w:rPr>
          <w:bCs/>
          <w:iCs/>
        </w:rPr>
        <w:t>)</w:t>
      </w:r>
      <w:r w:rsidRPr="00333A92">
        <w:rPr>
          <w:bCs/>
          <w:iCs/>
        </w:rPr>
        <w:t xml:space="preserve"> </w:t>
      </w:r>
      <w:bookmarkEnd w:id="4"/>
      <w:r w:rsidRPr="00333A92">
        <w:rPr>
          <w:bCs/>
          <w:iCs/>
        </w:rPr>
        <w:t>w stosunku do Wykonawców, którzy złożyli odrębne oferty w niniejszym postępowaniu</w:t>
      </w:r>
      <w:r w:rsidR="00647EED" w:rsidRPr="00333A92">
        <w:rPr>
          <w:bCs/>
          <w:iCs/>
        </w:rPr>
        <w:t xml:space="preserve"> </w:t>
      </w:r>
      <w:r w:rsidRPr="00333A92">
        <w:rPr>
          <w:bCs/>
          <w:iCs/>
        </w:rPr>
        <w:t>o udzielenie zamówienia publicznego.</w:t>
      </w:r>
    </w:p>
    <w:p w14:paraId="64F03F00" w14:textId="3FA4BADD" w:rsidR="009502CA" w:rsidRPr="00333A92" w:rsidRDefault="009502CA" w:rsidP="00F076D5">
      <w:pPr>
        <w:autoSpaceDE w:val="0"/>
        <w:autoSpaceDN w:val="0"/>
        <w:adjustRightInd w:val="0"/>
        <w:jc w:val="both"/>
      </w:pPr>
      <w:r w:rsidRPr="00333A92">
        <w:t xml:space="preserve">2. Oświadczam/y, że </w:t>
      </w:r>
      <w:r w:rsidRPr="00333A92">
        <w:rPr>
          <w:b/>
        </w:rPr>
        <w:t>należę do grupy kapitałowej*</w:t>
      </w:r>
      <w:r w:rsidRPr="00333A92">
        <w:t xml:space="preserve"> w rozumieniu ustawy z dnia 16 lutego 2007r. o ochronie konkurencji i konsumentów </w:t>
      </w:r>
      <w:r w:rsidR="00647EED" w:rsidRPr="00333A92">
        <w:rPr>
          <w:bCs/>
          <w:iCs/>
        </w:rPr>
        <w:t>(tj. Dz. U. z 202</w:t>
      </w:r>
      <w:r w:rsidR="009E3484">
        <w:rPr>
          <w:bCs/>
          <w:iCs/>
        </w:rPr>
        <w:t>4</w:t>
      </w:r>
      <w:r w:rsidR="00647EED" w:rsidRPr="00333A92">
        <w:rPr>
          <w:bCs/>
          <w:iCs/>
        </w:rPr>
        <w:t xml:space="preserve"> r. poz. </w:t>
      </w:r>
      <w:r w:rsidR="009E3484">
        <w:rPr>
          <w:bCs/>
          <w:iCs/>
        </w:rPr>
        <w:t>594</w:t>
      </w:r>
      <w:r w:rsidR="00647EED" w:rsidRPr="00333A92">
        <w:rPr>
          <w:bCs/>
          <w:iCs/>
        </w:rPr>
        <w:t>)</w:t>
      </w:r>
      <w:r w:rsidRPr="00333A92">
        <w:t xml:space="preserve"> w stosunku do Wykonawców, którzy złożyli odrębne oferty w niniejszym postępowaniu o udzielenie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C48CDD" w14:textId="77777777" w:rsidR="003E69C0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481E" w14:textId="77777777" w:rsidR="00936289" w:rsidRDefault="0093628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2F827A1" w14:textId="12794A5D" w:rsidR="009C5866" w:rsidRPr="0099141D" w:rsidRDefault="0099141D" w:rsidP="0099141D">
      <w:pPr>
        <w:tabs>
          <w:tab w:val="left" w:pos="720"/>
        </w:tabs>
        <w:spacing w:line="276" w:lineRule="auto"/>
        <w:ind w:left="720" w:hanging="720"/>
        <w:outlineLvl w:val="0"/>
        <w:rPr>
          <w:bCs/>
        </w:rPr>
      </w:pPr>
      <w:r w:rsidRPr="0099141D">
        <w:rPr>
          <w:bCs/>
        </w:rPr>
        <w:lastRenderedPageBreak/>
        <w:t>ZPI.271.1.2.2024</w:t>
      </w:r>
    </w:p>
    <w:p w14:paraId="390E98D1" w14:textId="053BD21C" w:rsidR="00FE3E6D" w:rsidRPr="00333A92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333A92">
        <w:t xml:space="preserve">Załącznik nr </w:t>
      </w:r>
      <w:r w:rsidR="002F0770" w:rsidRPr="00333A92">
        <w:t>7</w:t>
      </w:r>
      <w:r w:rsidR="004D72EA" w:rsidRPr="00333A92">
        <w:t xml:space="preserve"> </w:t>
      </w:r>
      <w:r w:rsidR="00FE3E6D" w:rsidRPr="00333A92">
        <w:t>do SWZ</w:t>
      </w:r>
    </w:p>
    <w:p w14:paraId="00094EA4" w14:textId="77777777" w:rsidR="007B2AAA" w:rsidRPr="00333A92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333A92" w:rsidRDefault="00A525AB" w:rsidP="00A525AB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1586F09A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74C902E7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5E813BC7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EDF27DF" w14:textId="77777777" w:rsidR="00A525AB" w:rsidRPr="00333A92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333A92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333A92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333A92">
        <w:rPr>
          <w:b/>
          <w:bCs/>
        </w:rPr>
        <w:t>Oświadczenie potwierdzające posiadane doświadczenie</w:t>
      </w:r>
    </w:p>
    <w:p w14:paraId="636E95CF" w14:textId="77777777" w:rsidR="007B2AAA" w:rsidRPr="00333A92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333A92">
        <w:rPr>
          <w:b/>
          <w:bCs/>
        </w:rPr>
        <w:t>WYKAZ ROBÓT</w:t>
      </w:r>
      <w:r w:rsidR="000B7110" w:rsidRPr="00333A92">
        <w:rPr>
          <w:b/>
          <w:bCs/>
        </w:rPr>
        <w:t>- wzór</w:t>
      </w:r>
    </w:p>
    <w:p w14:paraId="24760822" w14:textId="77777777" w:rsidR="00A525AB" w:rsidRPr="00333A92" w:rsidRDefault="00A525AB" w:rsidP="00A525AB">
      <w:pPr>
        <w:jc w:val="both"/>
        <w:rPr>
          <w:i/>
        </w:rPr>
      </w:pPr>
    </w:p>
    <w:p w14:paraId="5F22C356" w14:textId="77777777" w:rsidR="00A525AB" w:rsidRPr="00333A92" w:rsidRDefault="00A525AB" w:rsidP="00A525AB">
      <w:pPr>
        <w:jc w:val="both"/>
        <w:rPr>
          <w:i/>
        </w:rPr>
      </w:pPr>
    </w:p>
    <w:p w14:paraId="53ACA2EB" w14:textId="77777777" w:rsidR="00A525AB" w:rsidRPr="00333A92" w:rsidRDefault="00A525AB" w:rsidP="00A525AB">
      <w:pPr>
        <w:jc w:val="both"/>
      </w:pPr>
      <w:r w:rsidRPr="00333A92">
        <w:t>Nazwa i adres Wykonawcy: .............................................................................................................</w:t>
      </w:r>
    </w:p>
    <w:p w14:paraId="20F2E1B2" w14:textId="77777777" w:rsidR="00A525AB" w:rsidRPr="00333A92" w:rsidRDefault="00A525AB" w:rsidP="00A525AB">
      <w:pPr>
        <w:jc w:val="both"/>
      </w:pPr>
      <w:r w:rsidRPr="00333A92">
        <w:t>……………………………………………………………………………………………………..</w:t>
      </w:r>
    </w:p>
    <w:p w14:paraId="20C938B7" w14:textId="77777777" w:rsidR="00FE3E6D" w:rsidRPr="00333A92" w:rsidRDefault="00FE3E6D" w:rsidP="00FE3E6D">
      <w:pPr>
        <w:spacing w:line="276" w:lineRule="auto"/>
        <w:rPr>
          <w:i/>
        </w:rPr>
      </w:pPr>
    </w:p>
    <w:p w14:paraId="68A55D55" w14:textId="268F9C60" w:rsidR="009454F8" w:rsidRDefault="00FE3E6D" w:rsidP="00FE3E6D">
      <w:pPr>
        <w:spacing w:line="276" w:lineRule="auto"/>
        <w:jc w:val="both"/>
        <w:rPr>
          <w:bCs/>
        </w:rPr>
      </w:pPr>
      <w:r w:rsidRPr="00333A92">
        <w:rPr>
          <w:bCs/>
        </w:rPr>
        <w:t xml:space="preserve">Składając ofertę w postępowaniu o zamówienie publiczne w trybie </w:t>
      </w:r>
      <w:r w:rsidR="00B90DAB" w:rsidRPr="00333A92">
        <w:rPr>
          <w:bCs/>
        </w:rPr>
        <w:t>podstawowym</w:t>
      </w:r>
      <w:r w:rsidRPr="00333A92">
        <w:rPr>
          <w:bCs/>
        </w:rPr>
        <w:t xml:space="preserve"> na</w:t>
      </w:r>
    </w:p>
    <w:p w14:paraId="2B36BBF4" w14:textId="77777777" w:rsidR="009B08B2" w:rsidRPr="00333A92" w:rsidRDefault="009B08B2" w:rsidP="00FE3E6D">
      <w:pPr>
        <w:spacing w:line="276" w:lineRule="auto"/>
        <w:jc w:val="both"/>
        <w:rPr>
          <w:bCs/>
        </w:rPr>
      </w:pPr>
    </w:p>
    <w:p w14:paraId="03464167" w14:textId="20318387" w:rsidR="009454F8" w:rsidRPr="009B08B2" w:rsidRDefault="009B08B2" w:rsidP="009B08B2">
      <w:pPr>
        <w:pStyle w:val="Tekstpodstawowy"/>
        <w:ind w:right="2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08B2">
        <w:rPr>
          <w:rFonts w:ascii="Times New Roman" w:hAnsi="Times New Roman"/>
          <w:b/>
          <w:bCs/>
          <w:i/>
          <w:iCs/>
          <w:sz w:val="28"/>
          <w:szCs w:val="28"/>
        </w:rPr>
        <w:t>Przebudowa ulicy Cmentarnej w Dobrzycy</w:t>
      </w:r>
    </w:p>
    <w:p w14:paraId="2AFF2A91" w14:textId="77777777" w:rsidR="009B08B2" w:rsidRPr="009454F8" w:rsidRDefault="009B08B2" w:rsidP="009B08B2">
      <w:pPr>
        <w:pStyle w:val="Tekstpodstawowy"/>
        <w:ind w:right="23"/>
        <w:jc w:val="center"/>
        <w:rPr>
          <w:rFonts w:ascii="Times New Roman" w:hAnsi="Times New Roman"/>
          <w:b/>
          <w:i/>
          <w:iCs/>
        </w:rPr>
      </w:pPr>
    </w:p>
    <w:p w14:paraId="6E6A8CE7" w14:textId="77777777" w:rsidR="006247FC" w:rsidRPr="00333A92" w:rsidRDefault="006247FC" w:rsidP="008075C4">
      <w:pPr>
        <w:spacing w:line="276" w:lineRule="auto"/>
        <w:jc w:val="both"/>
      </w:pPr>
      <w:r w:rsidRPr="00333A92">
        <w:t>Przedstawiamy poniżej informacje niezbędne do spełnienia warunku w zakresie doświadczeni</w:t>
      </w:r>
      <w:r w:rsidR="00A525AB" w:rsidRPr="00333A92">
        <w:t>a</w:t>
      </w:r>
      <w:r w:rsidRPr="00333A92">
        <w:t xml:space="preserve"> Wykonawcy:</w:t>
      </w:r>
    </w:p>
    <w:p w14:paraId="08AC59C1" w14:textId="77777777" w:rsidR="00E12DE7" w:rsidRPr="00333A92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333A92" w:rsidRPr="00333A92" w14:paraId="4BEA6860" w14:textId="3552AA26" w:rsidTr="000F0B96">
        <w:tc>
          <w:tcPr>
            <w:tcW w:w="620" w:type="dxa"/>
          </w:tcPr>
          <w:p w14:paraId="56FC00E0" w14:textId="77777777" w:rsidR="000F0B96" w:rsidRPr="00333A92" w:rsidRDefault="000F0B96" w:rsidP="006247FC">
            <w:pPr>
              <w:spacing w:line="276" w:lineRule="auto"/>
            </w:pPr>
          </w:p>
          <w:p w14:paraId="1CBA8152" w14:textId="77777777" w:rsidR="000F0B96" w:rsidRPr="00333A92" w:rsidRDefault="000F0B96" w:rsidP="006247FC">
            <w:pPr>
              <w:spacing w:line="276" w:lineRule="auto"/>
            </w:pPr>
            <w:r w:rsidRPr="00333A92">
              <w:t>Lp.</w:t>
            </w:r>
          </w:p>
        </w:tc>
        <w:tc>
          <w:tcPr>
            <w:tcW w:w="3255" w:type="dxa"/>
          </w:tcPr>
          <w:p w14:paraId="39FFE880" w14:textId="77777777" w:rsidR="000F0B96" w:rsidRPr="00333A92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Wykaz robót*</w:t>
            </w:r>
          </w:p>
          <w:p w14:paraId="48D9B77E" w14:textId="77777777" w:rsidR="000F0B96" w:rsidRPr="00333A92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Powierzchnia wykonanych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333A92" w:rsidRDefault="000F0B96" w:rsidP="000F0B96">
            <w:pPr>
              <w:spacing w:line="276" w:lineRule="auto"/>
              <w:jc w:val="center"/>
            </w:pPr>
            <w:r w:rsidRPr="00333A92">
              <w:t>Podmiot na rzecz którego wykonano roboty</w:t>
            </w:r>
          </w:p>
        </w:tc>
      </w:tr>
      <w:tr w:rsidR="000F0B96" w:rsidRPr="00A525AB" w14:paraId="1CE44E78" w14:textId="6D0D2330" w:rsidTr="000F0B96">
        <w:tc>
          <w:tcPr>
            <w:tcW w:w="620" w:type="dxa"/>
          </w:tcPr>
          <w:p w14:paraId="7AB2F6C6" w14:textId="77777777" w:rsidR="000F0B96" w:rsidRPr="00A525AB" w:rsidRDefault="000F0B96" w:rsidP="006247FC">
            <w:pPr>
              <w:spacing w:line="276" w:lineRule="auto"/>
            </w:pPr>
            <w:r w:rsidRPr="00A525AB">
              <w:t>1.</w:t>
            </w:r>
          </w:p>
        </w:tc>
        <w:tc>
          <w:tcPr>
            <w:tcW w:w="3255" w:type="dxa"/>
          </w:tcPr>
          <w:p w14:paraId="3EB20A3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A525AB" w:rsidRDefault="000F0B96" w:rsidP="006247FC">
            <w:pPr>
              <w:spacing w:line="276" w:lineRule="auto"/>
            </w:pPr>
          </w:p>
        </w:tc>
      </w:tr>
      <w:tr w:rsidR="000F0B96" w:rsidRPr="00A525AB" w14:paraId="3F08035E" w14:textId="5ECC1A0D" w:rsidTr="000F0B96">
        <w:tc>
          <w:tcPr>
            <w:tcW w:w="620" w:type="dxa"/>
          </w:tcPr>
          <w:p w14:paraId="7DA319D2" w14:textId="77777777" w:rsidR="000F0B96" w:rsidRPr="00A525AB" w:rsidRDefault="000F0B96" w:rsidP="006247FC">
            <w:pPr>
              <w:spacing w:line="276" w:lineRule="auto"/>
            </w:pPr>
            <w:r w:rsidRPr="00A525AB">
              <w:t>2.</w:t>
            </w:r>
          </w:p>
        </w:tc>
        <w:tc>
          <w:tcPr>
            <w:tcW w:w="3255" w:type="dxa"/>
          </w:tcPr>
          <w:p w14:paraId="75229162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A525AB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A525AB" w:rsidRDefault="008075C4" w:rsidP="00FE3E6D">
      <w:pPr>
        <w:rPr>
          <w:bCs/>
          <w:iCs/>
        </w:rPr>
      </w:pPr>
    </w:p>
    <w:p w14:paraId="68DD5BDB" w14:textId="6205BF7D" w:rsidR="00FE3E6D" w:rsidRPr="009C293F" w:rsidRDefault="005465B8" w:rsidP="009C293F">
      <w:pPr>
        <w:jc w:val="both"/>
        <w:rPr>
          <w:bCs/>
          <w:iCs/>
        </w:rPr>
      </w:pPr>
      <w:r w:rsidRPr="00A525AB">
        <w:rPr>
          <w:bCs/>
          <w:iCs/>
        </w:rPr>
        <w:t>Do wykazu załączamy referencje (lub poświadczenia) potwierdzające należyte wykonanie wymienionych robót</w:t>
      </w:r>
      <w:r w:rsidR="00CF53D1">
        <w:rPr>
          <w:bCs/>
          <w:iCs/>
        </w:rPr>
        <w:t>.</w:t>
      </w:r>
    </w:p>
    <w:p w14:paraId="0F19CDCF" w14:textId="77777777" w:rsidR="00FE3E6D" w:rsidRPr="00FA03CF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122C78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1096DD98" w14:textId="3F17ED7E" w:rsidR="003A1E68" w:rsidRDefault="003A1E68" w:rsidP="003A1E68">
      <w:pPr>
        <w:tabs>
          <w:tab w:val="left" w:pos="720"/>
        </w:tabs>
        <w:spacing w:line="276" w:lineRule="auto"/>
        <w:ind w:left="720" w:hanging="720"/>
        <w:outlineLvl w:val="0"/>
      </w:pPr>
      <w:r w:rsidRPr="003A1E68">
        <w:lastRenderedPageBreak/>
        <w:t>ZPI.271.1.2.2024</w:t>
      </w:r>
    </w:p>
    <w:p w14:paraId="12CE6A8B" w14:textId="3BE663FE" w:rsidR="008B41BD" w:rsidRPr="00333A92" w:rsidRDefault="008B41BD" w:rsidP="003E1F0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333A92">
        <w:t xml:space="preserve">Załącznik nr </w:t>
      </w:r>
      <w:r w:rsidR="006E6B1F" w:rsidRPr="00333A92">
        <w:t>8</w:t>
      </w:r>
      <w:r w:rsidR="004D72EA" w:rsidRPr="00333A92">
        <w:t xml:space="preserve"> </w:t>
      </w:r>
      <w:r w:rsidRPr="00333A92">
        <w:t>do SWZ</w:t>
      </w:r>
    </w:p>
    <w:p w14:paraId="13DA1E5B" w14:textId="77777777" w:rsidR="008B41BD" w:rsidRPr="00333A92" w:rsidRDefault="008B41BD" w:rsidP="008B41BD">
      <w:pPr>
        <w:spacing w:line="276" w:lineRule="auto"/>
        <w:rPr>
          <w:i/>
          <w:sz w:val="16"/>
          <w:szCs w:val="16"/>
        </w:rPr>
      </w:pPr>
    </w:p>
    <w:p w14:paraId="31CB43F4" w14:textId="77777777" w:rsidR="00FF7F53" w:rsidRPr="00333A92" w:rsidRDefault="006F4372" w:rsidP="00F229A9">
      <w:pPr>
        <w:jc w:val="center"/>
        <w:rPr>
          <w:b/>
        </w:rPr>
      </w:pPr>
      <w:r w:rsidRPr="00333A92">
        <w:rPr>
          <w:b/>
        </w:rPr>
        <w:t xml:space="preserve">Wykaz osób, skierowanych przez wykonawcę do realizacji zamówienia </w:t>
      </w:r>
    </w:p>
    <w:p w14:paraId="5DFAB8A3" w14:textId="77777777" w:rsidR="008B41BD" w:rsidRPr="00ED76C6" w:rsidRDefault="00FF7F53" w:rsidP="009452AC">
      <w:pPr>
        <w:jc w:val="center"/>
        <w:rPr>
          <w:b/>
        </w:rPr>
      </w:pPr>
      <w:r w:rsidRPr="00ED76C6">
        <w:rPr>
          <w:b/>
        </w:rPr>
        <w:t>WYKAZ OSÓB</w:t>
      </w:r>
      <w:r w:rsidR="000B7110" w:rsidRPr="00ED76C6">
        <w:rPr>
          <w:b/>
        </w:rPr>
        <w:t>-wzór</w:t>
      </w:r>
    </w:p>
    <w:p w14:paraId="1A10C788" w14:textId="77777777" w:rsidR="009B08B2" w:rsidRDefault="009B08B2" w:rsidP="009B08B2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BF73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Przebudowa ulicy Cmentarnej w Dobrzycy</w:t>
      </w:r>
    </w:p>
    <w:p w14:paraId="2DDE765A" w14:textId="77777777" w:rsidR="000B7110" w:rsidRPr="00333A92" w:rsidRDefault="008B41BD" w:rsidP="004D72EA">
      <w:pPr>
        <w:spacing w:line="276" w:lineRule="auto"/>
        <w:jc w:val="both"/>
        <w:rPr>
          <w:bCs/>
        </w:rPr>
      </w:pPr>
      <w:r w:rsidRPr="00333A92">
        <w:rPr>
          <w:bCs/>
        </w:rPr>
        <w:t>Składając ofertę w postępowaniu o</w:t>
      </w:r>
      <w:r w:rsidR="00F229A9" w:rsidRPr="00333A92">
        <w:rPr>
          <w:bCs/>
        </w:rPr>
        <w:t xml:space="preserve"> udzielenie</w:t>
      </w:r>
      <w:r w:rsidRPr="00333A92">
        <w:rPr>
          <w:bCs/>
        </w:rPr>
        <w:t xml:space="preserve"> zamówieni</w:t>
      </w:r>
      <w:r w:rsidR="00F229A9" w:rsidRPr="00333A92">
        <w:rPr>
          <w:bCs/>
        </w:rPr>
        <w:t>a</w:t>
      </w:r>
      <w:r w:rsidRPr="00333A92">
        <w:rPr>
          <w:bCs/>
        </w:rPr>
        <w:t xml:space="preserve"> publiczne</w:t>
      </w:r>
      <w:r w:rsidR="00F229A9" w:rsidRPr="00333A92">
        <w:rPr>
          <w:bCs/>
        </w:rPr>
        <w:t>go</w:t>
      </w:r>
      <w:r w:rsidRPr="00333A92">
        <w:rPr>
          <w:bCs/>
        </w:rPr>
        <w:t xml:space="preserve"> w trybie p</w:t>
      </w:r>
      <w:r w:rsidR="00F229A9" w:rsidRPr="00333A92">
        <w:rPr>
          <w:bCs/>
        </w:rPr>
        <w:t>odstawowym</w:t>
      </w:r>
      <w:r w:rsidRPr="00333A92">
        <w:rPr>
          <w:bCs/>
        </w:rPr>
        <w:t xml:space="preserve"> na</w:t>
      </w:r>
      <w:r w:rsidR="00454522" w:rsidRPr="00333A92">
        <w:rPr>
          <w:bCs/>
        </w:rPr>
        <w:t xml:space="preserve"> zadanie pn.</w:t>
      </w:r>
      <w:r w:rsidRPr="00333A92">
        <w:rPr>
          <w:bCs/>
        </w:rPr>
        <w:t>:</w:t>
      </w:r>
    </w:p>
    <w:p w14:paraId="5054FACE" w14:textId="77777777" w:rsidR="00F229A9" w:rsidRPr="00BB1B2F" w:rsidRDefault="00F229A9" w:rsidP="00F229A9">
      <w:pPr>
        <w:jc w:val="both"/>
      </w:pPr>
      <w:r w:rsidRPr="00BB1B2F">
        <w:t xml:space="preserve">Nazwa i adres Wykonawcy: </w:t>
      </w:r>
      <w:r w:rsidR="003C29F2" w:rsidRPr="00BB1B2F">
        <w:t>…</w:t>
      </w:r>
      <w:r w:rsidRPr="00BB1B2F">
        <w:t>..........................................................................................................</w:t>
      </w:r>
    </w:p>
    <w:p w14:paraId="67269B3B" w14:textId="77777777" w:rsidR="00F229A9" w:rsidRPr="009452AC" w:rsidRDefault="00F229A9" w:rsidP="00F229A9">
      <w:pPr>
        <w:jc w:val="both"/>
      </w:pPr>
      <w:r w:rsidRPr="009452AC">
        <w:t>……………………………………………………………………………………………………</w:t>
      </w:r>
      <w:r w:rsidR="004D72EA">
        <w:t>………….</w:t>
      </w:r>
    </w:p>
    <w:p w14:paraId="4F1E23F0" w14:textId="77777777" w:rsidR="00F229A9" w:rsidRPr="009452AC" w:rsidRDefault="00F229A9" w:rsidP="00F229A9">
      <w:pPr>
        <w:spacing w:line="276" w:lineRule="auto"/>
        <w:rPr>
          <w:i/>
        </w:rPr>
      </w:pPr>
    </w:p>
    <w:p w14:paraId="5255918B" w14:textId="77777777" w:rsidR="008B41BD" w:rsidRPr="004D72EA" w:rsidRDefault="008B41BD" w:rsidP="00454522">
      <w:pPr>
        <w:jc w:val="both"/>
      </w:pPr>
      <w:r w:rsidRPr="004D72EA">
        <w:t xml:space="preserve">Przedstawiamy poniżej informacje niezbędne do spełnienia warunku w zakresie </w:t>
      </w:r>
      <w:r w:rsidR="00454522" w:rsidRPr="004D72EA">
        <w:rPr>
          <w:b/>
        </w:rPr>
        <w:t>wykształcenia i kwalifikacji zawodowych osób skierowanych przez Wykonawcę do realizacji zamówienia:</w:t>
      </w:r>
    </w:p>
    <w:p w14:paraId="37BD55CB" w14:textId="77777777" w:rsidR="003B3CF6" w:rsidRPr="000B7110" w:rsidRDefault="003B3CF6" w:rsidP="003B3CF6">
      <w:pPr>
        <w:spacing w:line="276" w:lineRule="auto"/>
        <w:rPr>
          <w:b/>
          <w:bCs/>
          <w:color w:val="FF0000"/>
          <w:sz w:val="20"/>
          <w:szCs w:val="20"/>
        </w:rPr>
      </w:pPr>
    </w:p>
    <w:p w14:paraId="75910D7B" w14:textId="77777777" w:rsidR="003B39B5" w:rsidRPr="000B7110" w:rsidRDefault="003B39B5" w:rsidP="003B39B5">
      <w:pPr>
        <w:jc w:val="both"/>
        <w:rPr>
          <w:b/>
          <w:color w:val="FF0000"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60"/>
        <w:gridCol w:w="3544"/>
        <w:gridCol w:w="1984"/>
        <w:gridCol w:w="1984"/>
        <w:gridCol w:w="2126"/>
        <w:gridCol w:w="1843"/>
      </w:tblGrid>
      <w:tr w:rsidR="0008757D" w:rsidRPr="000B7110" w14:paraId="41B1AACB" w14:textId="77777777" w:rsidTr="000B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0B7110" w:rsidRDefault="003B39B5" w:rsidP="006247FC">
            <w:pPr>
              <w:pStyle w:val="Nagwek1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Imię</w:t>
            </w:r>
            <w:r w:rsidR="000B711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0B7110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0B7110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0B7110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0B7110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Będę dysponować</w:t>
            </w:r>
            <w:r w:rsidRPr="000B7110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0B7110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0B7110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0B7110">
              <w:rPr>
                <w:sz w:val="20"/>
                <w:szCs w:val="20"/>
              </w:rPr>
              <w:t xml:space="preserve"> o podstawie dysponowania osobami</w:t>
            </w:r>
            <w:r w:rsidRPr="000B711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6C6640" w:rsidRDefault="006D1023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6C6640" w:rsidRDefault="006D1023" w:rsidP="006D1023">
            <w:pPr>
              <w:jc w:val="center"/>
              <w:rPr>
                <w:sz w:val="16"/>
                <w:szCs w:val="16"/>
              </w:rPr>
            </w:pPr>
          </w:p>
          <w:p w14:paraId="3F8A9E95" w14:textId="77777777" w:rsidR="006D1023" w:rsidRPr="003715EF" w:rsidRDefault="006D1023" w:rsidP="006D1023">
            <w:pPr>
              <w:jc w:val="center"/>
              <w:rPr>
                <w:sz w:val="22"/>
                <w:szCs w:val="22"/>
              </w:rPr>
            </w:pPr>
            <w:r w:rsidRPr="003715EF">
              <w:rPr>
                <w:sz w:val="22"/>
                <w:szCs w:val="22"/>
              </w:rPr>
              <w:t>Wykształcenie: ……………………..</w:t>
            </w:r>
          </w:p>
          <w:p w14:paraId="256B5F31" w14:textId="77777777" w:rsidR="006D1023" w:rsidRDefault="00306172" w:rsidP="006D1023">
            <w:pPr>
              <w:jc w:val="center"/>
              <w:rPr>
                <w:sz w:val="22"/>
                <w:szCs w:val="22"/>
              </w:rPr>
            </w:pPr>
            <w:r w:rsidRPr="003715EF">
              <w:rPr>
                <w:sz w:val="22"/>
                <w:szCs w:val="22"/>
              </w:rPr>
              <w:t xml:space="preserve">uprawnienia </w:t>
            </w:r>
            <w:r w:rsidR="003715EF" w:rsidRPr="003715EF">
              <w:rPr>
                <w:sz w:val="22"/>
                <w:szCs w:val="22"/>
              </w:rPr>
              <w:t xml:space="preserve">do kierowania budową </w:t>
            </w:r>
            <w:r w:rsidR="003715EF" w:rsidRPr="003715EF">
              <w:rPr>
                <w:sz w:val="22"/>
                <w:szCs w:val="22"/>
              </w:rPr>
              <w:br/>
              <w:t>w specjalności drogowej</w:t>
            </w:r>
          </w:p>
          <w:p w14:paraId="43F291A5" w14:textId="722C37F3" w:rsidR="00C902D9" w:rsidRPr="006C6640" w:rsidRDefault="00C902D9" w:rsidP="006D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122C78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10ACBAE3" w14:textId="799AE8E8" w:rsidR="00E73FAC" w:rsidRPr="003A1E68" w:rsidRDefault="003A1E68" w:rsidP="00114538">
      <w:pPr>
        <w:spacing w:line="250" w:lineRule="auto"/>
      </w:pPr>
      <w:r w:rsidRPr="003A1E68">
        <w:lastRenderedPageBreak/>
        <w:t>ZPI.271.1.2.2024</w:t>
      </w:r>
    </w:p>
    <w:p w14:paraId="4F545C6D" w14:textId="12F62175" w:rsidR="00E73FAC" w:rsidRPr="00333A92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333A92">
        <w:t xml:space="preserve">Załącznik nr </w:t>
      </w:r>
      <w:r w:rsidR="0073443B" w:rsidRPr="00333A92">
        <w:t xml:space="preserve"> </w:t>
      </w:r>
      <w:r w:rsidR="00410CA9" w:rsidRPr="00333A92">
        <w:t>9</w:t>
      </w:r>
      <w:r w:rsidRPr="00333A92">
        <w:t xml:space="preserve"> do SWZ</w:t>
      </w:r>
    </w:p>
    <w:p w14:paraId="726AA3FA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333A92" w:rsidRDefault="006E6B1F" w:rsidP="006E6B1F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4356F59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30FD7BE8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07873B97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6A05CE32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333A92" w:rsidRDefault="007E4819" w:rsidP="007E4819">
      <w:pPr>
        <w:spacing w:line="276" w:lineRule="auto"/>
        <w:ind w:left="3540" w:right="23"/>
        <w:rPr>
          <w:b/>
        </w:rPr>
      </w:pPr>
      <w:r w:rsidRPr="00333A92">
        <w:rPr>
          <w:b/>
        </w:rPr>
        <w:t>OŚWIADCZENIE - wzór</w:t>
      </w:r>
    </w:p>
    <w:p w14:paraId="422CE1D0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333A92" w:rsidRDefault="006A6BDC" w:rsidP="006A6BDC">
      <w:pPr>
        <w:jc w:val="both"/>
      </w:pPr>
    </w:p>
    <w:p w14:paraId="7762EFE9" w14:textId="77777777" w:rsidR="006A6BDC" w:rsidRPr="00333A92" w:rsidRDefault="006A6BDC" w:rsidP="0073443B">
      <w:r w:rsidRPr="00333A92">
        <w:t>Nazwa i adres Wykonawcy: …..........................................................................................................</w:t>
      </w:r>
    </w:p>
    <w:p w14:paraId="299AA25A" w14:textId="77777777" w:rsidR="006A6BDC" w:rsidRPr="00333A92" w:rsidRDefault="006A6BDC" w:rsidP="006A6BDC">
      <w:pPr>
        <w:jc w:val="both"/>
      </w:pPr>
    </w:p>
    <w:p w14:paraId="2C530EF8" w14:textId="77777777" w:rsidR="006A6BDC" w:rsidRPr="00333A92" w:rsidRDefault="00B32965" w:rsidP="006A6BDC">
      <w:pPr>
        <w:jc w:val="both"/>
      </w:pPr>
      <w:r w:rsidRPr="00333A92">
        <w:t>………………………………………………………………………</w:t>
      </w:r>
    </w:p>
    <w:p w14:paraId="09720362" w14:textId="77777777" w:rsidR="00E73FAC" w:rsidRPr="00333A92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333A92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333A92" w:rsidRDefault="006A6BDC" w:rsidP="006A6BDC">
      <w:pPr>
        <w:spacing w:line="276" w:lineRule="auto"/>
        <w:jc w:val="both"/>
        <w:rPr>
          <w:bCs/>
        </w:rPr>
      </w:pPr>
      <w:r w:rsidRPr="00333A92">
        <w:rPr>
          <w:bCs/>
        </w:rPr>
        <w:t>Składając ofertę w postępowaniu o udzielenie zamówienia publicznego w trybie podstawowym na zadanie pn.:</w:t>
      </w:r>
    </w:p>
    <w:p w14:paraId="112D69C1" w14:textId="77777777" w:rsidR="00E73FAC" w:rsidRPr="00333A92" w:rsidRDefault="00E73FAC" w:rsidP="00E73FAC">
      <w:pPr>
        <w:spacing w:line="276" w:lineRule="auto"/>
        <w:rPr>
          <w:i/>
          <w:sz w:val="16"/>
          <w:szCs w:val="16"/>
        </w:rPr>
      </w:pPr>
    </w:p>
    <w:p w14:paraId="2CB9C558" w14:textId="77777777" w:rsidR="009B08B2" w:rsidRDefault="009B08B2" w:rsidP="009B08B2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BF73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Przebudowa ulicy Cmentarnej w Dobrzycy</w:t>
      </w:r>
    </w:p>
    <w:p w14:paraId="70EECFE8" w14:textId="77777777" w:rsidR="00ED76C6" w:rsidRPr="00ED76C6" w:rsidRDefault="00ED76C6" w:rsidP="00936289">
      <w:pPr>
        <w:jc w:val="center"/>
        <w:rPr>
          <w:i/>
          <w:iCs/>
        </w:rPr>
      </w:pPr>
    </w:p>
    <w:p w14:paraId="535EBD28" w14:textId="77777777" w:rsidR="00E73FAC" w:rsidRPr="009452AC" w:rsidRDefault="00E73FAC" w:rsidP="00E73FAC">
      <w:r w:rsidRPr="00BB1B2F">
        <w:t xml:space="preserve">Oświadczamy, że wydano/nie wydano* wobec mnie tytułem środka zapobiegawczego zakazu </w:t>
      </w:r>
      <w:r w:rsidRPr="009452AC">
        <w:t xml:space="preserve">ubiegania się o zamówienie publiczne. </w:t>
      </w:r>
    </w:p>
    <w:p w14:paraId="748B8A96" w14:textId="77777777" w:rsidR="00E73FAC" w:rsidRPr="009452AC" w:rsidRDefault="00E73FAC" w:rsidP="00E73FAC"/>
    <w:p w14:paraId="28509248" w14:textId="77777777" w:rsidR="00E73FAC" w:rsidRPr="006E6B1F" w:rsidRDefault="00E73FAC" w:rsidP="00E73FAC"/>
    <w:p w14:paraId="36089C50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CF3ACA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34D0A0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149D9F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2C17239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ED4195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7184584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3A92169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23058CF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E8106BE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C3A9776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0895856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AAE0D32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B5217B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BE968D0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6D45ABD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C0F2598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86552C5" w14:textId="77777777" w:rsidR="00ED76C6" w:rsidRPr="006E6B1F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41EC9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122C78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EBAF" w14:textId="77777777" w:rsidR="00122C78" w:rsidRDefault="00122C78" w:rsidP="00BE245A">
      <w:r>
        <w:separator/>
      </w:r>
    </w:p>
  </w:endnote>
  <w:endnote w:type="continuationSeparator" w:id="0">
    <w:p w14:paraId="0ECED6AF" w14:textId="77777777" w:rsidR="00122C78" w:rsidRDefault="00122C7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DB45" w14:textId="77777777" w:rsidR="00122C78" w:rsidRDefault="00122C78" w:rsidP="00BE245A">
      <w:r>
        <w:separator/>
      </w:r>
    </w:p>
  </w:footnote>
  <w:footnote w:type="continuationSeparator" w:id="0">
    <w:p w14:paraId="580A5737" w14:textId="77777777" w:rsidR="00122C78" w:rsidRDefault="00122C78" w:rsidP="00BE245A">
      <w:r>
        <w:continuationSeparator/>
      </w:r>
    </w:p>
  </w:footnote>
  <w:footnote w:id="1">
    <w:p w14:paraId="3AA524DF" w14:textId="536B50B1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</w:t>
      </w:r>
      <w:r w:rsidR="0016121D">
        <w:rPr>
          <w:sz w:val="18"/>
          <w:szCs w:val="18"/>
        </w:rPr>
        <w:t>2</w:t>
      </w:r>
      <w:r w:rsidR="003635B9">
        <w:rPr>
          <w:sz w:val="18"/>
          <w:szCs w:val="18"/>
        </w:rPr>
        <w:t>4</w:t>
      </w:r>
      <w:r w:rsidRPr="002D7F6D">
        <w:rPr>
          <w:sz w:val="18"/>
          <w:szCs w:val="18"/>
        </w:rPr>
        <w:t xml:space="preserve"> r. poz. </w:t>
      </w:r>
      <w:r w:rsidR="00EC6A5E">
        <w:rPr>
          <w:sz w:val="18"/>
          <w:szCs w:val="18"/>
        </w:rPr>
        <w:t>2</w:t>
      </w:r>
      <w:r w:rsidR="003635B9">
        <w:rPr>
          <w:sz w:val="18"/>
          <w:szCs w:val="18"/>
        </w:rPr>
        <w:t>36</w:t>
      </w:r>
      <w:r w:rsidRPr="002D7F6D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33CA2CAB" w14:textId="77777777" w:rsidR="00F27396" w:rsidRDefault="00F27396" w:rsidP="00F273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5">
    <w:p w14:paraId="6E20633A" w14:textId="77777777" w:rsidR="00F27396" w:rsidRDefault="00F27396" w:rsidP="00F273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  <w:p w14:paraId="6B8B905E" w14:textId="77777777" w:rsidR="00F27396" w:rsidRDefault="00F27396" w:rsidP="00F27396">
      <w:pPr>
        <w:pStyle w:val="Tekstprzypisudolnego"/>
      </w:pPr>
    </w:p>
  </w:footnote>
  <w:footnote w:id="6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55261236">
    <w:abstractNumId w:val="13"/>
  </w:num>
  <w:num w:numId="2" w16cid:durableId="1403528878">
    <w:abstractNumId w:val="0"/>
  </w:num>
  <w:num w:numId="3" w16cid:durableId="1793858356">
    <w:abstractNumId w:val="51"/>
  </w:num>
  <w:num w:numId="4" w16cid:durableId="1364087110">
    <w:abstractNumId w:val="6"/>
  </w:num>
  <w:num w:numId="5" w16cid:durableId="1801605251">
    <w:abstractNumId w:val="8"/>
  </w:num>
  <w:num w:numId="6" w16cid:durableId="582882119">
    <w:abstractNumId w:val="15"/>
  </w:num>
  <w:num w:numId="7" w16cid:durableId="2137486127">
    <w:abstractNumId w:val="44"/>
  </w:num>
  <w:num w:numId="8" w16cid:durableId="1065298839">
    <w:abstractNumId w:val="36"/>
  </w:num>
  <w:num w:numId="9" w16cid:durableId="2030905991">
    <w:abstractNumId w:val="37"/>
  </w:num>
  <w:num w:numId="10" w16cid:durableId="1123961406">
    <w:abstractNumId w:val="30"/>
  </w:num>
  <w:num w:numId="11" w16cid:durableId="250696738">
    <w:abstractNumId w:val="28"/>
  </w:num>
  <w:num w:numId="12" w16cid:durableId="414477903">
    <w:abstractNumId w:val="26"/>
  </w:num>
  <w:num w:numId="13" w16cid:durableId="862743152">
    <w:abstractNumId w:val="42"/>
  </w:num>
  <w:num w:numId="14" w16cid:durableId="81217964">
    <w:abstractNumId w:val="11"/>
  </w:num>
  <w:num w:numId="15" w16cid:durableId="405687319">
    <w:abstractNumId w:val="22"/>
  </w:num>
  <w:num w:numId="16" w16cid:durableId="1670988131">
    <w:abstractNumId w:val="20"/>
  </w:num>
  <w:num w:numId="17" w16cid:durableId="688601129">
    <w:abstractNumId w:val="23"/>
  </w:num>
  <w:num w:numId="18" w16cid:durableId="1284070566">
    <w:abstractNumId w:val="34"/>
  </w:num>
  <w:num w:numId="19" w16cid:durableId="959726600">
    <w:abstractNumId w:val="19"/>
  </w:num>
  <w:num w:numId="20" w16cid:durableId="1073314502">
    <w:abstractNumId w:val="39"/>
  </w:num>
  <w:num w:numId="21" w16cid:durableId="1189222036">
    <w:abstractNumId w:val="48"/>
  </w:num>
  <w:num w:numId="22" w16cid:durableId="1863320330">
    <w:abstractNumId w:val="41"/>
  </w:num>
  <w:num w:numId="23" w16cid:durableId="1472408750">
    <w:abstractNumId w:val="38"/>
  </w:num>
  <w:num w:numId="24" w16cid:durableId="1661932629">
    <w:abstractNumId w:val="32"/>
  </w:num>
  <w:num w:numId="25" w16cid:durableId="35085034">
    <w:abstractNumId w:val="17"/>
  </w:num>
  <w:num w:numId="26" w16cid:durableId="693849015">
    <w:abstractNumId w:val="24"/>
  </w:num>
  <w:num w:numId="27" w16cid:durableId="1748334822">
    <w:abstractNumId w:val="46"/>
  </w:num>
  <w:num w:numId="28" w16cid:durableId="1721247596">
    <w:abstractNumId w:val="29"/>
  </w:num>
  <w:num w:numId="29" w16cid:durableId="1685593428">
    <w:abstractNumId w:val="21"/>
  </w:num>
  <w:num w:numId="30" w16cid:durableId="829832932">
    <w:abstractNumId w:val="27"/>
  </w:num>
  <w:num w:numId="31" w16cid:durableId="1463841653">
    <w:abstractNumId w:val="31"/>
  </w:num>
  <w:num w:numId="32" w16cid:durableId="2116053186">
    <w:abstractNumId w:val="12"/>
  </w:num>
  <w:num w:numId="33" w16cid:durableId="1864593771">
    <w:abstractNumId w:val="16"/>
  </w:num>
  <w:num w:numId="34" w16cid:durableId="8338115">
    <w:abstractNumId w:val="7"/>
  </w:num>
  <w:num w:numId="35" w16cid:durableId="214241390">
    <w:abstractNumId w:val="18"/>
  </w:num>
  <w:num w:numId="36" w16cid:durableId="1789666088">
    <w:abstractNumId w:val="50"/>
  </w:num>
  <w:num w:numId="37" w16cid:durableId="776559814">
    <w:abstractNumId w:val="10"/>
  </w:num>
  <w:num w:numId="38" w16cid:durableId="1126241318">
    <w:abstractNumId w:val="25"/>
  </w:num>
  <w:num w:numId="39" w16cid:durableId="1037898819">
    <w:abstractNumId w:val="14"/>
  </w:num>
  <w:num w:numId="40" w16cid:durableId="1524174483">
    <w:abstractNumId w:val="47"/>
  </w:num>
  <w:num w:numId="41" w16cid:durableId="1280259722">
    <w:abstractNumId w:val="8"/>
  </w:num>
  <w:num w:numId="42" w16cid:durableId="2108190154">
    <w:abstractNumId w:val="9"/>
  </w:num>
  <w:num w:numId="43" w16cid:durableId="786696943">
    <w:abstractNumId w:val="40"/>
  </w:num>
  <w:num w:numId="44" w16cid:durableId="20828709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089168">
    <w:abstractNumId w:val="33"/>
  </w:num>
  <w:num w:numId="46" w16cid:durableId="100940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642611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3AD6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D7EDF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6CF"/>
    <w:rsid w:val="00101FFD"/>
    <w:rsid w:val="00102E39"/>
    <w:rsid w:val="0010394E"/>
    <w:rsid w:val="00104308"/>
    <w:rsid w:val="00104E3A"/>
    <w:rsid w:val="00105084"/>
    <w:rsid w:val="00110F3A"/>
    <w:rsid w:val="00114538"/>
    <w:rsid w:val="00114EF2"/>
    <w:rsid w:val="001178AC"/>
    <w:rsid w:val="0012052C"/>
    <w:rsid w:val="00122779"/>
    <w:rsid w:val="00122C78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121D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77DA3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45D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638"/>
    <w:rsid w:val="002B3783"/>
    <w:rsid w:val="002B3EF8"/>
    <w:rsid w:val="002B47BC"/>
    <w:rsid w:val="002B4CD6"/>
    <w:rsid w:val="002B5DD1"/>
    <w:rsid w:val="002B7177"/>
    <w:rsid w:val="002B74BE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5EA6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3A92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35B9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7D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1E68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28DF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3F7EB6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3AFC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0C3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5E45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6B6"/>
    <w:rsid w:val="00580A39"/>
    <w:rsid w:val="0058230E"/>
    <w:rsid w:val="00582968"/>
    <w:rsid w:val="00582B5C"/>
    <w:rsid w:val="0058375C"/>
    <w:rsid w:val="00585111"/>
    <w:rsid w:val="00590461"/>
    <w:rsid w:val="00590839"/>
    <w:rsid w:val="00591125"/>
    <w:rsid w:val="00591DD9"/>
    <w:rsid w:val="0059237B"/>
    <w:rsid w:val="00592D12"/>
    <w:rsid w:val="005934A8"/>
    <w:rsid w:val="00593976"/>
    <w:rsid w:val="005960DE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27D8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47EED"/>
    <w:rsid w:val="006536A5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49A1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0A4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09FD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3C1C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4EC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0DF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46CD"/>
    <w:rsid w:val="0088681E"/>
    <w:rsid w:val="00887612"/>
    <w:rsid w:val="00892A5A"/>
    <w:rsid w:val="00893F33"/>
    <w:rsid w:val="0089633E"/>
    <w:rsid w:val="00896E11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4795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36289"/>
    <w:rsid w:val="009409A5"/>
    <w:rsid w:val="0094251E"/>
    <w:rsid w:val="00942982"/>
    <w:rsid w:val="00943100"/>
    <w:rsid w:val="009431B5"/>
    <w:rsid w:val="00943833"/>
    <w:rsid w:val="00943AE4"/>
    <w:rsid w:val="009452AC"/>
    <w:rsid w:val="009454F8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1F04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5E56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41D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8B2"/>
    <w:rsid w:val="009B2155"/>
    <w:rsid w:val="009B7320"/>
    <w:rsid w:val="009C293F"/>
    <w:rsid w:val="009C46F3"/>
    <w:rsid w:val="009C4D8F"/>
    <w:rsid w:val="009C5866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3484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19F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1DC9"/>
    <w:rsid w:val="00A72213"/>
    <w:rsid w:val="00A72B08"/>
    <w:rsid w:val="00A730E6"/>
    <w:rsid w:val="00A73CEC"/>
    <w:rsid w:val="00A7511F"/>
    <w:rsid w:val="00A775E0"/>
    <w:rsid w:val="00A81838"/>
    <w:rsid w:val="00A8188D"/>
    <w:rsid w:val="00A81A2C"/>
    <w:rsid w:val="00A82A91"/>
    <w:rsid w:val="00A83F20"/>
    <w:rsid w:val="00A84AF7"/>
    <w:rsid w:val="00A852DF"/>
    <w:rsid w:val="00A85C16"/>
    <w:rsid w:val="00A8719F"/>
    <w:rsid w:val="00A872D3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43CC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1E3A"/>
    <w:rsid w:val="00BF20C2"/>
    <w:rsid w:val="00BF2E79"/>
    <w:rsid w:val="00BF41A0"/>
    <w:rsid w:val="00BF44D6"/>
    <w:rsid w:val="00BF7319"/>
    <w:rsid w:val="00BF766A"/>
    <w:rsid w:val="00C00F3B"/>
    <w:rsid w:val="00C02B36"/>
    <w:rsid w:val="00C0323A"/>
    <w:rsid w:val="00C03938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350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45F20"/>
    <w:rsid w:val="00C526FA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779B0"/>
    <w:rsid w:val="00C80E4A"/>
    <w:rsid w:val="00C82939"/>
    <w:rsid w:val="00C849B2"/>
    <w:rsid w:val="00C86774"/>
    <w:rsid w:val="00C87FFC"/>
    <w:rsid w:val="00C90112"/>
    <w:rsid w:val="00C902D9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985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516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AF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C21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EE0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2E1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57AD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A5E"/>
    <w:rsid w:val="00EC6C5E"/>
    <w:rsid w:val="00EC7E4A"/>
    <w:rsid w:val="00ED033C"/>
    <w:rsid w:val="00ED1A65"/>
    <w:rsid w:val="00ED52A1"/>
    <w:rsid w:val="00ED67F2"/>
    <w:rsid w:val="00ED6EE2"/>
    <w:rsid w:val="00ED76C6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6348"/>
    <w:rsid w:val="00F27396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30D4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1974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4942"/>
    <w:rsid w:val="00FD5595"/>
    <w:rsid w:val="00FD5D05"/>
    <w:rsid w:val="00FD5DE8"/>
    <w:rsid w:val="00FD649E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C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2273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10</cp:revision>
  <cp:lastPrinted>2024-05-08T11:30:00Z</cp:lastPrinted>
  <dcterms:created xsi:type="dcterms:W3CDTF">2023-08-03T09:25:00Z</dcterms:created>
  <dcterms:modified xsi:type="dcterms:W3CDTF">2024-05-09T06:46:00Z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