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E9A5" w14:textId="4FC53D52" w:rsidR="0007720B" w:rsidRDefault="006506D8" w:rsidP="00B6599C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07720B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 xml:space="preserve">Załącznik nr </w:t>
      </w:r>
      <w:r w:rsidR="009B2218" w:rsidRPr="0007720B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>1</w:t>
      </w:r>
      <w:r w:rsidRPr="007A6BE6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 </w:t>
      </w:r>
    </w:p>
    <w:p w14:paraId="45AEAFC6" w14:textId="4D85436F" w:rsidR="006506D8" w:rsidRPr="007A6BE6" w:rsidRDefault="006506D8" w:rsidP="007A6BE6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Hlk184210995"/>
      <w:r w:rsidRPr="007A6BE6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do </w:t>
      </w:r>
      <w:r w:rsidRPr="007A6BE6">
        <w:rPr>
          <w:rFonts w:asciiTheme="minorHAnsi" w:hAnsiTheme="minorHAnsi" w:cstheme="minorHAnsi"/>
          <w:sz w:val="16"/>
          <w:szCs w:val="16"/>
        </w:rPr>
        <w:t>ogłoszenia o zamówieniu publicznym</w:t>
      </w:r>
    </w:p>
    <w:p w14:paraId="1710F974" w14:textId="2433E3DD" w:rsidR="006506D8" w:rsidRPr="007A6BE6" w:rsidRDefault="006506D8" w:rsidP="00B6599C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                             ,,Odbiór i zagospodarowanie odpadów komunalnych  </w:t>
      </w:r>
      <w:r w:rsidR="0063510B">
        <w:rPr>
          <w:rFonts w:ascii="Calibri" w:eastAsia="Times New Roman" w:hAnsi="Calibri" w:cs="Calibri"/>
          <w:color w:val="auto"/>
          <w:sz w:val="16"/>
          <w:szCs w:val="16"/>
        </w:rPr>
        <w:t>zmieszanych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oraz odpadów zebranych selektywnie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z targowiska miejskiego przy ul.</w:t>
      </w:r>
      <w:r w:rsidR="002110B0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Arki Bożka w Jastrzębiu-Zdroju</w:t>
      </w:r>
      <w:r w:rsidR="00713B4F">
        <w:rPr>
          <w:rFonts w:ascii="Calibri" w:eastAsia="Times New Roman" w:hAnsi="Calibri" w:cs="Calibri"/>
          <w:color w:val="auto"/>
          <w:sz w:val="16"/>
          <w:szCs w:val="16"/>
        </w:rPr>
        <w:t xml:space="preserve"> w roku 2025</w:t>
      </w:r>
      <w:r w:rsidR="00B6599C">
        <w:rPr>
          <w:rFonts w:ascii="Calibri" w:eastAsia="Times New Roman" w:hAnsi="Calibri" w:cs="Calibri"/>
          <w:color w:val="auto"/>
          <w:sz w:val="16"/>
          <w:szCs w:val="16"/>
        </w:rPr>
        <w:t>.’’</w:t>
      </w:r>
    </w:p>
    <w:bookmarkEnd w:id="0"/>
    <w:p w14:paraId="068CFC90" w14:textId="77777777" w:rsidR="006506D8" w:rsidRPr="007A6BE6" w:rsidRDefault="006506D8" w:rsidP="006506D8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20"/>
        </w:rPr>
      </w:pPr>
    </w:p>
    <w:p w14:paraId="69C1D5CF" w14:textId="77777777" w:rsidR="006506D8" w:rsidRPr="007A6BE6" w:rsidRDefault="006506D8" w:rsidP="006506D8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  <w:t xml:space="preserve">         …………………………………….</w:t>
      </w:r>
    </w:p>
    <w:p w14:paraId="0F832387" w14:textId="224E0404" w:rsidR="006506D8" w:rsidRPr="00E240FA" w:rsidRDefault="00E240FA" w:rsidP="00E240FA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240FA">
        <w:rPr>
          <w:rFonts w:asciiTheme="minorHAnsi" w:hAnsiTheme="minorHAnsi" w:cstheme="minorHAnsi"/>
          <w:sz w:val="16"/>
          <w:szCs w:val="16"/>
        </w:rPr>
        <w:t>Miejscowość i data</w:t>
      </w:r>
    </w:p>
    <w:p w14:paraId="34F6A405" w14:textId="2EF022D6" w:rsidR="006506D8" w:rsidRPr="009D4055" w:rsidRDefault="006506D8" w:rsidP="006506D8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FORMULARZ OFERTOWY</w:t>
      </w:r>
      <w:r w:rsidR="007C7BC9"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FF3392" w14:textId="77777777" w:rsidR="006506D8" w:rsidRPr="007A6BE6" w:rsidRDefault="006506D8" w:rsidP="006506D8">
      <w:pPr>
        <w:rPr>
          <w:rFonts w:asciiTheme="minorHAnsi" w:hAnsiTheme="minorHAnsi" w:cstheme="minorHAnsi"/>
          <w:sz w:val="20"/>
          <w:lang w:eastAsia="ar-SA"/>
        </w:rPr>
      </w:pPr>
      <w:r w:rsidRPr="007A6BE6">
        <w:rPr>
          <w:rFonts w:asciiTheme="minorHAnsi" w:hAnsiTheme="minorHAnsi" w:cstheme="minorHAnsi"/>
          <w:sz w:val="20"/>
          <w:lang w:eastAsia="ar-SA"/>
        </w:rPr>
        <w:t>Nazwa zadania:</w:t>
      </w:r>
    </w:p>
    <w:p w14:paraId="76F71B37" w14:textId="68051906" w:rsidR="006506D8" w:rsidRPr="00E240FA" w:rsidRDefault="006506D8" w:rsidP="0007720B">
      <w:pPr>
        <w:suppressLineNumbers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A6BE6">
        <w:rPr>
          <w:rFonts w:asciiTheme="minorHAnsi" w:hAnsiTheme="minorHAnsi" w:cstheme="minorHAnsi"/>
          <w:sz w:val="20"/>
        </w:rPr>
        <w:t>Odbiór i zagospodarowanie odpadów komunalnych oraz odpadów zebranych selektywnie z targowiska miejskiego przy ul. Arki Bożka w Jastrzębiu-Zdroju</w:t>
      </w:r>
      <w:r w:rsidR="00713B4F">
        <w:rPr>
          <w:rFonts w:asciiTheme="minorHAnsi" w:hAnsiTheme="minorHAnsi" w:cstheme="minorHAnsi"/>
          <w:sz w:val="20"/>
        </w:rPr>
        <w:t xml:space="preserve"> w roku 2025. </w:t>
      </w:r>
    </w:p>
    <w:p w14:paraId="00DBFFDA" w14:textId="77777777" w:rsidR="006506D8" w:rsidRPr="00E240FA" w:rsidRDefault="006506D8" w:rsidP="006506D8">
      <w:pPr>
        <w:pStyle w:val="Tekstpodstawowy"/>
        <w:spacing w:after="0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E240FA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Nazwa Zleceniobiorcy: </w:t>
      </w:r>
    </w:p>
    <w:p w14:paraId="0C74D91D" w14:textId="5FE567A0" w:rsidR="006506D8" w:rsidRPr="007A6BE6" w:rsidRDefault="006506D8" w:rsidP="00E240FA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</w:t>
      </w:r>
      <w:r w:rsidR="00634A01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79B9E6D1" w14:textId="7EC553F1" w:rsidR="006506D8" w:rsidRPr="007A6BE6" w:rsidRDefault="006506D8" w:rsidP="006506D8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</w:t>
      </w:r>
      <w:r w:rsidR="00634A01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</w:t>
      </w:r>
    </w:p>
    <w:p w14:paraId="76737DCA" w14:textId="73323730" w:rsidR="006506D8" w:rsidRPr="00E240FA" w:rsidRDefault="006506D8" w:rsidP="006506D8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  <w:r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Adres Zlecebiobiorcy</w:t>
      </w: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: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</w:t>
      </w:r>
      <w:r w:rsidR="00634A01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</w:t>
      </w:r>
    </w:p>
    <w:p w14:paraId="6D547F22" w14:textId="687C2957" w:rsidR="006506D8" w:rsidRPr="00E240FA" w:rsidRDefault="006506D8" w:rsidP="00E240FA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</w:t>
      </w:r>
      <w:r w:rsidR="00634A01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568471F5" w14:textId="4F73A575" w:rsidR="006506D8" w:rsidRPr="007A6BE6" w:rsidRDefault="006506D8" w:rsidP="00634A01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NIP.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</w:t>
      </w:r>
      <w:r w:rsidR="00634A01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</w:t>
      </w:r>
      <w:r w:rsidR="00634A01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........ </w:t>
      </w: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REGON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</w:t>
      </w:r>
      <w:r w:rsidR="00634A01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</w:t>
      </w:r>
    </w:p>
    <w:p w14:paraId="3214AEC7" w14:textId="77777777" w:rsidR="006506D8" w:rsidRPr="007A6BE6" w:rsidRDefault="006506D8" w:rsidP="006506D8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E81DBE9" w14:textId="77777777" w:rsidR="006506D8" w:rsidRPr="007A6BE6" w:rsidRDefault="006506D8" w:rsidP="006506D8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Tel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…………………….…………… 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Fax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……………………………………. 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E-mail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: ………………………….……………….</w:t>
      </w:r>
    </w:p>
    <w:p w14:paraId="36DE6EC2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</w:p>
    <w:p w14:paraId="6973C6D4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Oświadczam, że zapoznałem się z opisem przedmiotu zamówienia i nie wnoszę do niego zastrzeżeń. Oferuję wykonanie przedmiotu zamówienia jak w </w:t>
      </w:r>
      <w:r w:rsidRPr="007A6BE6">
        <w:rPr>
          <w:rFonts w:asciiTheme="minorHAnsi" w:eastAsia="Times New Roman" w:hAnsiTheme="minorHAnsi" w:cstheme="minorHAnsi"/>
          <w:strike/>
          <w:color w:val="auto"/>
          <w:kern w:val="2"/>
          <w:sz w:val="20"/>
          <w:lang w:eastAsia="ar-SA"/>
        </w:rPr>
        <w:t>zaproszeniu do składania ofert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/ogłoszeniu o zamówieniu* na następujących warunkach:</w:t>
      </w:r>
    </w:p>
    <w:p w14:paraId="4393FC67" w14:textId="77777777" w:rsidR="007A6BE6" w:rsidRPr="00022128" w:rsidRDefault="007A6BE6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2A7E2AD3" w14:textId="77777777" w:rsidR="00574331" w:rsidRDefault="007A6BE6" w:rsidP="00232362">
      <w:pPr>
        <w:jc w:val="both"/>
        <w:rPr>
          <w:rFonts w:asciiTheme="minorHAnsi" w:eastAsia="Lucida Sans Unicode" w:hAnsiTheme="minorHAnsi" w:cstheme="minorHAnsi"/>
          <w:kern w:val="2"/>
          <w:sz w:val="20"/>
        </w:rPr>
      </w:pPr>
      <w:r w:rsidRPr="00022128">
        <w:rPr>
          <w:rFonts w:asciiTheme="minorHAnsi" w:hAnsiTheme="minorHAnsi" w:cstheme="minorHAnsi"/>
          <w:sz w:val="20"/>
        </w:rPr>
        <w:t xml:space="preserve">1. </w:t>
      </w:r>
      <w:r w:rsidRPr="00022128">
        <w:rPr>
          <w:rFonts w:asciiTheme="minorHAnsi" w:hAnsiTheme="minorHAnsi" w:cstheme="minorHAnsi"/>
          <w:b/>
          <w:bCs/>
          <w:sz w:val="20"/>
        </w:rPr>
        <w:t xml:space="preserve">Całkowity koszt  wykonania </w:t>
      </w:r>
      <w:r w:rsidR="00574331">
        <w:rPr>
          <w:rFonts w:asciiTheme="minorHAnsi" w:hAnsiTheme="minorHAnsi" w:cstheme="minorHAnsi"/>
          <w:b/>
          <w:bCs/>
          <w:sz w:val="20"/>
        </w:rPr>
        <w:t>usługi</w:t>
      </w:r>
      <w:r w:rsidR="00574331">
        <w:rPr>
          <w:rFonts w:asciiTheme="minorHAnsi" w:hAnsiTheme="minorHAnsi" w:cstheme="minorHAnsi"/>
          <w:sz w:val="20"/>
        </w:rPr>
        <w:t xml:space="preserve"> o</w:t>
      </w:r>
      <w:r w:rsidR="006863AC" w:rsidRPr="00022128">
        <w:rPr>
          <w:rFonts w:asciiTheme="minorHAnsi" w:hAnsiTheme="minorHAnsi" w:cstheme="minorHAnsi"/>
          <w:sz w:val="20"/>
        </w:rPr>
        <w:t>blicz</w:t>
      </w:r>
      <w:r w:rsidR="00713B4F">
        <w:rPr>
          <w:rFonts w:asciiTheme="minorHAnsi" w:hAnsiTheme="minorHAnsi" w:cstheme="minorHAnsi"/>
          <w:sz w:val="20"/>
        </w:rPr>
        <w:t>ony</w:t>
      </w:r>
      <w:r w:rsidR="006863AC" w:rsidRPr="00022128">
        <w:rPr>
          <w:rFonts w:asciiTheme="minorHAnsi" w:hAnsiTheme="minorHAnsi" w:cstheme="minorHAnsi"/>
          <w:sz w:val="20"/>
        </w:rPr>
        <w:t xml:space="preserve">  jako sum</w:t>
      </w:r>
      <w:r w:rsidR="00713B4F">
        <w:rPr>
          <w:rFonts w:asciiTheme="minorHAnsi" w:hAnsiTheme="minorHAnsi" w:cstheme="minorHAnsi"/>
          <w:sz w:val="20"/>
        </w:rPr>
        <w:t>a</w:t>
      </w:r>
      <w:r w:rsidR="006863AC" w:rsidRPr="00022128">
        <w:rPr>
          <w:rFonts w:asciiTheme="minorHAnsi" w:hAnsiTheme="minorHAnsi" w:cstheme="minorHAnsi"/>
          <w:sz w:val="20"/>
        </w:rPr>
        <w:t xml:space="preserve"> opłat</w:t>
      </w:r>
      <w:r w:rsidR="00353212" w:rsidRPr="00022128">
        <w:rPr>
          <w:rFonts w:asciiTheme="minorHAnsi" w:hAnsiTheme="minorHAnsi" w:cstheme="minorHAnsi"/>
          <w:sz w:val="20"/>
        </w:rPr>
        <w:t xml:space="preserve"> za poszczególne miesiące zgodnie z z</w:t>
      </w:r>
      <w:r w:rsidR="00353212" w:rsidRPr="00022128">
        <w:rPr>
          <w:rFonts w:asciiTheme="minorHAnsi" w:eastAsia="Lucida Sans Unicode" w:hAnsiTheme="minorHAnsi" w:cstheme="minorHAnsi"/>
          <w:kern w:val="2"/>
          <w:sz w:val="20"/>
        </w:rPr>
        <w:t xml:space="preserve">ałącznikiem nr 1 do </w:t>
      </w:r>
    </w:p>
    <w:p w14:paraId="6C3984AB" w14:textId="77777777" w:rsidR="00574331" w:rsidRDefault="00574331" w:rsidP="00232362">
      <w:pPr>
        <w:jc w:val="both"/>
        <w:rPr>
          <w:rFonts w:asciiTheme="minorHAnsi" w:eastAsia="Lucida Sans Unicode" w:hAnsiTheme="minorHAnsi" w:cstheme="minorHAnsi"/>
          <w:kern w:val="2"/>
          <w:sz w:val="20"/>
        </w:rPr>
      </w:pPr>
    </w:p>
    <w:p w14:paraId="3EEFC210" w14:textId="1F60FD6B" w:rsidR="00574331" w:rsidRDefault="00353212" w:rsidP="00232362">
      <w:pPr>
        <w:jc w:val="both"/>
        <w:rPr>
          <w:rFonts w:asciiTheme="minorHAnsi" w:eastAsia="Lucida Sans Unicode" w:hAnsiTheme="minorHAnsi" w:cstheme="minorHAnsi"/>
          <w:kern w:val="2"/>
          <w:sz w:val="20"/>
        </w:rPr>
      </w:pPr>
      <w:r w:rsidRPr="00022128">
        <w:rPr>
          <w:rFonts w:asciiTheme="minorHAnsi" w:eastAsia="Lucida Sans Unicode" w:hAnsiTheme="minorHAnsi" w:cstheme="minorHAnsi"/>
          <w:kern w:val="2"/>
          <w:sz w:val="20"/>
        </w:rPr>
        <w:t>niniejszego formularza ofertowego</w:t>
      </w:r>
      <w:r w:rsidR="00713B4F">
        <w:rPr>
          <w:rFonts w:asciiTheme="minorHAnsi" w:eastAsia="Lucida Sans Unicode" w:hAnsiTheme="minorHAnsi" w:cstheme="minorHAnsi"/>
          <w:kern w:val="2"/>
          <w:sz w:val="20"/>
        </w:rPr>
        <w:t xml:space="preserve"> wyniesie</w:t>
      </w:r>
      <w:r w:rsidR="00574331">
        <w:rPr>
          <w:rFonts w:asciiTheme="minorHAnsi" w:eastAsia="Lucida Sans Unicode" w:hAnsiTheme="minorHAnsi" w:cstheme="minorHAnsi"/>
          <w:kern w:val="2"/>
          <w:sz w:val="20"/>
        </w:rPr>
        <w:t>:   ………………………… złotych netto (słownie: ………………………..……………………..……..</w:t>
      </w:r>
    </w:p>
    <w:p w14:paraId="5AC88CC4" w14:textId="77777777" w:rsidR="00574331" w:rsidRDefault="00574331" w:rsidP="00232362">
      <w:pPr>
        <w:jc w:val="both"/>
        <w:rPr>
          <w:rFonts w:asciiTheme="minorHAnsi" w:eastAsia="Lucida Sans Unicode" w:hAnsiTheme="minorHAnsi" w:cstheme="minorHAnsi"/>
          <w:kern w:val="2"/>
          <w:sz w:val="20"/>
        </w:rPr>
      </w:pPr>
    </w:p>
    <w:p w14:paraId="100C1D1A" w14:textId="77777777" w:rsidR="00574331" w:rsidRDefault="00574331" w:rsidP="00232362">
      <w:pPr>
        <w:jc w:val="both"/>
        <w:rPr>
          <w:rFonts w:asciiTheme="minorHAnsi" w:eastAsia="Lucida Sans Unicode" w:hAnsiTheme="minorHAnsi" w:cstheme="minorHAnsi"/>
          <w:kern w:val="2"/>
          <w:sz w:val="20"/>
        </w:rPr>
      </w:pPr>
      <w:r>
        <w:rPr>
          <w:rFonts w:asciiTheme="minorHAnsi" w:eastAsia="Lucida Sans Unicode" w:hAnsiTheme="minorHAnsi" w:cstheme="minorHAnsi"/>
          <w:kern w:val="2"/>
          <w:sz w:val="20"/>
        </w:rPr>
        <w:t xml:space="preserve">………………………………………………………………………………………………………………………… + ……..... VAT (słownie:  …………………………………… </w:t>
      </w:r>
    </w:p>
    <w:p w14:paraId="1503A8CA" w14:textId="77777777" w:rsidR="00574331" w:rsidRDefault="00574331" w:rsidP="00232362">
      <w:pPr>
        <w:jc w:val="both"/>
        <w:rPr>
          <w:rFonts w:asciiTheme="minorHAnsi" w:eastAsia="Lucida Sans Unicode" w:hAnsiTheme="minorHAnsi" w:cstheme="minorHAnsi"/>
          <w:kern w:val="2"/>
          <w:sz w:val="20"/>
        </w:rPr>
      </w:pPr>
    </w:p>
    <w:p w14:paraId="2E99FF03" w14:textId="17DD49B2" w:rsidR="00634A01" w:rsidRDefault="00574331" w:rsidP="00232362">
      <w:pPr>
        <w:jc w:val="both"/>
        <w:rPr>
          <w:rFonts w:asciiTheme="minorHAnsi" w:eastAsia="Lucida Sans Unicode" w:hAnsiTheme="minorHAnsi" w:cstheme="minorHAnsi"/>
          <w:kern w:val="2"/>
          <w:sz w:val="20"/>
        </w:rPr>
      </w:pPr>
      <w:r>
        <w:rPr>
          <w:rFonts w:asciiTheme="minorHAnsi" w:eastAsia="Lucida Sans Unicode" w:hAnsiTheme="minorHAnsi" w:cstheme="minorHAnsi"/>
          <w:kern w:val="2"/>
          <w:sz w:val="20"/>
        </w:rPr>
        <w:t>………………………………………………………..) co daje kwotę brutto …………</w:t>
      </w:r>
      <w:r w:rsidR="00634A01">
        <w:rPr>
          <w:rFonts w:asciiTheme="minorHAnsi" w:eastAsia="Lucida Sans Unicode" w:hAnsiTheme="minorHAnsi" w:cstheme="minorHAnsi"/>
          <w:kern w:val="2"/>
          <w:sz w:val="20"/>
        </w:rPr>
        <w:t>…..</w:t>
      </w:r>
      <w:r>
        <w:rPr>
          <w:rFonts w:asciiTheme="minorHAnsi" w:eastAsia="Lucida Sans Unicode" w:hAnsiTheme="minorHAnsi" w:cstheme="minorHAnsi"/>
          <w:kern w:val="2"/>
          <w:sz w:val="20"/>
        </w:rPr>
        <w:t>………</w:t>
      </w:r>
      <w:r w:rsidR="00634A01">
        <w:rPr>
          <w:rFonts w:asciiTheme="minorHAnsi" w:eastAsia="Lucida Sans Unicode" w:hAnsiTheme="minorHAnsi" w:cstheme="minorHAnsi"/>
          <w:kern w:val="2"/>
          <w:sz w:val="20"/>
        </w:rPr>
        <w:t xml:space="preserve"> złotych </w:t>
      </w:r>
      <w:r>
        <w:rPr>
          <w:rFonts w:asciiTheme="minorHAnsi" w:eastAsia="Lucida Sans Unicode" w:hAnsiTheme="minorHAnsi" w:cstheme="minorHAnsi"/>
          <w:kern w:val="2"/>
          <w:sz w:val="20"/>
        </w:rPr>
        <w:t>( słownie: …………………………………………………</w:t>
      </w:r>
      <w:r w:rsidR="00634A01">
        <w:rPr>
          <w:rFonts w:asciiTheme="minorHAnsi" w:eastAsia="Lucida Sans Unicode" w:hAnsiTheme="minorHAnsi" w:cstheme="minorHAnsi"/>
          <w:kern w:val="2"/>
          <w:sz w:val="20"/>
        </w:rPr>
        <w:t xml:space="preserve"> </w:t>
      </w:r>
    </w:p>
    <w:p w14:paraId="6E2F1506" w14:textId="77777777" w:rsidR="00634A01" w:rsidRDefault="00634A01" w:rsidP="00232362">
      <w:pPr>
        <w:jc w:val="both"/>
        <w:rPr>
          <w:rFonts w:asciiTheme="minorHAnsi" w:eastAsia="Lucida Sans Unicode" w:hAnsiTheme="minorHAnsi" w:cstheme="minorHAnsi"/>
          <w:kern w:val="2"/>
          <w:sz w:val="20"/>
        </w:rPr>
      </w:pPr>
    </w:p>
    <w:p w14:paraId="6907CB36" w14:textId="4ABAA75F" w:rsidR="00574331" w:rsidRDefault="00574331" w:rsidP="00232362">
      <w:pPr>
        <w:jc w:val="both"/>
        <w:rPr>
          <w:rFonts w:asciiTheme="minorHAnsi" w:eastAsia="Lucida Sans Unicode" w:hAnsiTheme="minorHAnsi" w:cstheme="minorHAnsi"/>
          <w:kern w:val="2"/>
          <w:sz w:val="20"/>
        </w:rPr>
      </w:pPr>
      <w:r>
        <w:rPr>
          <w:rFonts w:asciiTheme="minorHAnsi" w:eastAsia="Lucida Sans Unicode" w:hAnsiTheme="minorHAnsi" w:cstheme="minorHAnsi"/>
          <w:kern w:val="2"/>
          <w:sz w:val="20"/>
        </w:rPr>
        <w:t>…………………………………………………………………………………………………………………………</w:t>
      </w:r>
      <w:r w:rsidR="00634A01">
        <w:rPr>
          <w:rFonts w:asciiTheme="minorHAnsi" w:eastAsia="Lucida Sans Unicode" w:hAnsiTheme="minorHAnsi" w:cstheme="minorHAnsi"/>
          <w:kern w:val="2"/>
          <w:sz w:val="20"/>
        </w:rPr>
        <w:t>…………..</w:t>
      </w:r>
      <w:r>
        <w:rPr>
          <w:rFonts w:asciiTheme="minorHAnsi" w:eastAsia="Lucida Sans Unicode" w:hAnsiTheme="minorHAnsi" w:cstheme="minorHAnsi"/>
          <w:kern w:val="2"/>
          <w:sz w:val="20"/>
        </w:rPr>
        <w:t>…….)</w:t>
      </w:r>
    </w:p>
    <w:p w14:paraId="7AC4D2CB" w14:textId="77777777" w:rsidR="00574331" w:rsidRPr="00022128" w:rsidRDefault="00574331" w:rsidP="00232362">
      <w:pPr>
        <w:jc w:val="both"/>
        <w:rPr>
          <w:rFonts w:asciiTheme="minorHAnsi" w:hAnsiTheme="minorHAnsi" w:cstheme="minorHAnsi"/>
          <w:sz w:val="20"/>
        </w:rPr>
      </w:pPr>
    </w:p>
    <w:p w14:paraId="08E189CD" w14:textId="2799E933" w:rsidR="0007720B" w:rsidRPr="0007720B" w:rsidRDefault="00713B4F" w:rsidP="00713B4F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Wyra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ż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am zgod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ę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na warunki p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ł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atno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ś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ci okre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ś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lone w  wzorze umowy stanowi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ą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cym za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łą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cznik nr 5 do </w:t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formularza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ofert</w:t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owego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. W cenie niniejszej oferty uwzgl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ę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dnione zosta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ł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y wszystkie koszty prawid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ł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owego wykonania zam</w:t>
      </w:r>
      <w:r w:rsidRPr="00713B4F">
        <w:rPr>
          <w:rFonts w:asciiTheme="minorHAnsi" w:eastAsia="Times New Roman" w:hAnsiTheme="minorHAnsi" w:cstheme="minorHAnsi" w:hint="cs"/>
          <w:color w:val="auto"/>
          <w:kern w:val="1"/>
          <w:sz w:val="20"/>
          <w:lang w:eastAsia="ar-SA"/>
        </w:rPr>
        <w:t>ó</w:t>
      </w:r>
      <w:r w:rsidRPr="00713B4F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wienia.</w:t>
      </w:r>
    </w:p>
    <w:p w14:paraId="7852194F" w14:textId="5CCA46C6" w:rsidR="00634A01" w:rsidRDefault="007A6BE6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2. </w:t>
      </w:r>
      <w:r w:rsidRPr="009D4055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Termin realizacji zamówienia</w:t>
      </w: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: </w:t>
      </w:r>
      <w:r w:rsidR="00634A01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02.01.2025 r. do 31.12.2025 r.</w:t>
      </w:r>
    </w:p>
    <w:p w14:paraId="45D3955C" w14:textId="00A1DDE5" w:rsidR="007A6BE6" w:rsidRDefault="007A6BE6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3. </w:t>
      </w:r>
      <w:r w:rsidRPr="009D4055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Termin związania z ofertą: 30 dni.</w:t>
      </w:r>
    </w:p>
    <w:p w14:paraId="699E9E72" w14:textId="5709F6B1" w:rsidR="00713B4F" w:rsidRDefault="00713B4F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ZAŁĄCZNIKI</w:t>
      </w:r>
      <w:r w:rsidR="00634A01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:</w:t>
      </w:r>
      <w:r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 xml:space="preserve"> </w:t>
      </w:r>
    </w:p>
    <w:p w14:paraId="780E2FBE" w14:textId="0BAD83DE" w:rsidR="009242B7" w:rsidRPr="009242B7" w:rsidRDefault="00713B4F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1</w:t>
      </w:r>
      <w:r w:rsidR="009242B7" w:rsidRPr="009242B7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. </w:t>
      </w:r>
      <w:r w:rsidR="009242B7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K</w:t>
      </w:r>
      <w:r w:rsidR="009242B7" w:rsidRPr="009242B7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oszt </w:t>
      </w:r>
      <w:r w:rsidR="00357BEB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odbioru i zagospodarowania odpadów</w:t>
      </w:r>
      <w:r w:rsidR="009242B7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zgodnie z załącznikiem nr 1 do formularza ofertowego. </w:t>
      </w:r>
    </w:p>
    <w:p w14:paraId="07586594" w14:textId="508D2487" w:rsidR="00D16C65" w:rsidRPr="00D16C65" w:rsidRDefault="00713B4F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2</w:t>
      </w:r>
      <w:r w:rsidR="00D16C65">
        <w:rPr>
          <w:rFonts w:asciiTheme="minorHAnsi" w:hAnsiTheme="minorHAnsi" w:cstheme="minorHAnsi"/>
          <w:sz w:val="20"/>
          <w:lang w:eastAsia="ar-SA"/>
        </w:rPr>
        <w:t xml:space="preserve">. 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Obowiązki związane z RODO : zgodnie z oświadczeniem – załącznikiem nr </w:t>
      </w:r>
      <w:r w:rsidR="00B6599C">
        <w:rPr>
          <w:rFonts w:asciiTheme="minorHAnsi" w:hAnsiTheme="minorHAnsi" w:cstheme="minorHAnsi"/>
          <w:sz w:val="20"/>
          <w:lang w:eastAsia="ar-SA"/>
        </w:rPr>
        <w:t>2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0904B8BF" w14:textId="0725AA23" w:rsidR="00D16C65" w:rsidRDefault="00713B4F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3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. </w:t>
      </w:r>
      <w:bookmarkStart w:id="1" w:name="_Hlk184301255"/>
      <w:r w:rsidR="00D16C65" w:rsidRPr="00D16C65">
        <w:rPr>
          <w:rFonts w:asciiTheme="minorHAnsi" w:hAnsiTheme="minorHAnsi" w:cstheme="minorHAnsi"/>
          <w:sz w:val="20"/>
          <w:lang w:eastAsia="ar-SA"/>
        </w:rPr>
        <w:t>Referencje</w:t>
      </w:r>
      <w:r w:rsidR="00C47437">
        <w:rPr>
          <w:rFonts w:asciiTheme="minorHAnsi" w:hAnsiTheme="minorHAnsi" w:cstheme="minorHAnsi"/>
          <w:sz w:val="20"/>
          <w:lang w:eastAsia="ar-SA"/>
        </w:rPr>
        <w:t xml:space="preserve"> z wywozu i zagospodarowania odpadów komunalnych i zebranych selektywnie </w:t>
      </w:r>
      <w:bookmarkStart w:id="2" w:name="_Hlk184811520"/>
      <w:bookmarkEnd w:id="1"/>
      <w:r w:rsidR="00ED55FB">
        <w:rPr>
          <w:rFonts w:asciiTheme="minorHAnsi" w:hAnsiTheme="minorHAnsi" w:cstheme="minorHAnsi"/>
          <w:sz w:val="20"/>
          <w:lang w:eastAsia="ar-SA"/>
        </w:rPr>
        <w:t>w okresie ostatnich 3 lat przed upływem terminu składania ofert</w:t>
      </w:r>
      <w:bookmarkEnd w:id="2"/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: zgodnie z załącznikiem nr </w:t>
      </w:r>
      <w:r w:rsidR="00B6599C">
        <w:rPr>
          <w:rFonts w:asciiTheme="minorHAnsi" w:hAnsiTheme="minorHAnsi" w:cstheme="minorHAnsi"/>
          <w:sz w:val="20"/>
          <w:lang w:eastAsia="ar-SA"/>
        </w:rPr>
        <w:t>3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0403BE83" w14:textId="789DBE1D" w:rsidR="00D16C65" w:rsidRPr="00D16C65" w:rsidRDefault="00713B4F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4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. Oświadczenie dotyczące przesłanek wykluczenia z postępowania zgodnie z załącznikiem nr </w:t>
      </w:r>
      <w:r w:rsidR="00B6599C">
        <w:rPr>
          <w:rFonts w:asciiTheme="minorHAnsi" w:hAnsiTheme="minorHAnsi" w:cstheme="minorHAnsi"/>
          <w:sz w:val="20"/>
          <w:lang w:eastAsia="ar-SA"/>
        </w:rPr>
        <w:t>4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1EB0621C" w14:textId="6C814308" w:rsidR="00D16C65" w:rsidRPr="00D16C65" w:rsidRDefault="00713B4F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5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. </w:t>
      </w:r>
      <w:r w:rsidR="009242B7">
        <w:rPr>
          <w:rFonts w:asciiTheme="minorHAnsi" w:hAnsiTheme="minorHAnsi" w:cstheme="minorHAnsi"/>
          <w:sz w:val="20"/>
          <w:lang w:eastAsia="ar-SA"/>
        </w:rPr>
        <w:t>W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zór umowy zgodnie z załącznikiem nr </w:t>
      </w:r>
      <w:r w:rsidR="00B6599C">
        <w:rPr>
          <w:rFonts w:asciiTheme="minorHAnsi" w:hAnsiTheme="minorHAnsi" w:cstheme="minorHAnsi"/>
          <w:sz w:val="20"/>
          <w:lang w:eastAsia="ar-SA"/>
        </w:rPr>
        <w:t>5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2F7A8B5F" w14:textId="0345ADA1" w:rsidR="00D16C65" w:rsidRPr="00B6599C" w:rsidRDefault="00713B4F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/>
          <w:bCs/>
          <w:color w:val="FF0000"/>
          <w:kern w:val="1"/>
          <w:sz w:val="20"/>
          <w:u w:val="single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FF0000"/>
          <w:kern w:val="1"/>
          <w:sz w:val="20"/>
          <w:u w:val="single"/>
          <w:lang w:eastAsia="ar-SA"/>
        </w:rPr>
        <w:t xml:space="preserve">UWAGA: </w:t>
      </w:r>
      <w:r w:rsidR="009242B7" w:rsidRPr="00B6599C">
        <w:rPr>
          <w:rFonts w:asciiTheme="minorHAnsi" w:eastAsia="Times New Roman" w:hAnsiTheme="minorHAnsi" w:cstheme="minorHAnsi"/>
          <w:b/>
          <w:bCs/>
          <w:color w:val="FF0000"/>
          <w:kern w:val="1"/>
          <w:sz w:val="20"/>
          <w:u w:val="single"/>
          <w:lang w:eastAsia="ar-SA"/>
        </w:rPr>
        <w:t>W</w:t>
      </w:r>
      <w:r w:rsidR="00D16C65" w:rsidRPr="00B6599C">
        <w:rPr>
          <w:rFonts w:asciiTheme="minorHAnsi" w:eastAsia="Times New Roman" w:hAnsiTheme="minorHAnsi" w:cstheme="minorHAnsi"/>
          <w:b/>
          <w:bCs/>
          <w:color w:val="FF0000"/>
          <w:kern w:val="1"/>
          <w:sz w:val="20"/>
          <w:u w:val="single"/>
          <w:lang w:eastAsia="ar-SA"/>
        </w:rPr>
        <w:t xml:space="preserve">szystkie </w:t>
      </w:r>
      <w:r>
        <w:rPr>
          <w:rFonts w:asciiTheme="minorHAnsi" w:eastAsia="Times New Roman" w:hAnsiTheme="minorHAnsi" w:cstheme="minorHAnsi"/>
          <w:b/>
          <w:bCs/>
          <w:color w:val="FF0000"/>
          <w:kern w:val="1"/>
          <w:sz w:val="20"/>
          <w:u w:val="single"/>
          <w:lang w:eastAsia="ar-SA"/>
        </w:rPr>
        <w:t xml:space="preserve">w/w </w:t>
      </w:r>
      <w:r w:rsidR="00D16C65" w:rsidRPr="00B6599C">
        <w:rPr>
          <w:rFonts w:asciiTheme="minorHAnsi" w:eastAsia="Times New Roman" w:hAnsiTheme="minorHAnsi" w:cstheme="minorHAnsi"/>
          <w:b/>
          <w:bCs/>
          <w:color w:val="FF0000"/>
          <w:kern w:val="1"/>
          <w:sz w:val="20"/>
          <w:u w:val="single"/>
          <w:lang w:eastAsia="ar-SA"/>
        </w:rPr>
        <w:t xml:space="preserve">załączniki </w:t>
      </w:r>
      <w:r w:rsidR="00C93E04">
        <w:rPr>
          <w:rFonts w:asciiTheme="minorHAnsi" w:eastAsia="Times New Roman" w:hAnsiTheme="minorHAnsi" w:cstheme="minorHAnsi"/>
          <w:b/>
          <w:bCs/>
          <w:color w:val="FF0000"/>
          <w:kern w:val="1"/>
          <w:sz w:val="20"/>
          <w:u w:val="single"/>
          <w:lang w:eastAsia="ar-SA"/>
        </w:rPr>
        <w:t xml:space="preserve">(włącznie z umową) </w:t>
      </w:r>
      <w:r w:rsidR="00D16C65" w:rsidRPr="00B6599C">
        <w:rPr>
          <w:rFonts w:asciiTheme="minorHAnsi" w:eastAsia="Times New Roman" w:hAnsiTheme="minorHAnsi" w:cstheme="minorHAnsi"/>
          <w:b/>
          <w:bCs/>
          <w:color w:val="FF0000"/>
          <w:kern w:val="1"/>
          <w:sz w:val="20"/>
          <w:u w:val="single"/>
          <w:lang w:eastAsia="ar-SA"/>
        </w:rPr>
        <w:t>należy podpisać i złożyć w postępowaniu ofertowym.</w:t>
      </w:r>
      <w:r w:rsidR="00B6599C" w:rsidRPr="00B6599C">
        <w:rPr>
          <w:rFonts w:asciiTheme="minorHAnsi" w:eastAsia="Times New Roman" w:hAnsiTheme="minorHAnsi" w:cstheme="minorHAnsi"/>
          <w:b/>
          <w:bCs/>
          <w:color w:val="FF0000"/>
          <w:kern w:val="1"/>
          <w:sz w:val="20"/>
          <w:u w:val="single"/>
          <w:lang w:eastAsia="ar-SA"/>
        </w:rPr>
        <w:t xml:space="preserve"> </w:t>
      </w:r>
    </w:p>
    <w:p w14:paraId="5E5EC077" w14:textId="77777777" w:rsidR="00713B4F" w:rsidRDefault="00713B4F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050CEE9C" w14:textId="6EDAE3B6" w:rsidR="007A6BE6" w:rsidRPr="007A6BE6" w:rsidRDefault="007A6BE6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>.............................................................</w:t>
      </w: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  <w:t xml:space="preserve">                           </w:t>
      </w:r>
      <w:r w:rsidR="0007720B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="0007720B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>.............................................................</w:t>
      </w:r>
    </w:p>
    <w:p w14:paraId="0360E8E8" w14:textId="3E3E3121" w:rsidR="00713B4F" w:rsidRDefault="007A6BE6" w:rsidP="00AF3B2B">
      <w:pPr>
        <w:pStyle w:val="Tekstpodstawowy"/>
        <w:suppressLineNumbers/>
        <w:tabs>
          <w:tab w:val="left" w:pos="-24887"/>
        </w:tabs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vertAlign w:val="superscript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 xml:space="preserve">                  (miejscowość, data)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 xml:space="preserve"> 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  <w:t xml:space="preserve">         </w:t>
      </w:r>
      <w:bookmarkStart w:id="3" w:name="_Hlk184624555"/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>(podpis</w:t>
      </w:r>
      <w:r w:rsidR="00713B4F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 xml:space="preserve"> </w:t>
      </w:r>
      <w:r w:rsidR="004624C2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>o</w:t>
      </w:r>
      <w:r w:rsidR="00713B4F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 xml:space="preserve">ferenta 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>lub osoby upoważnionej</w:t>
      </w:r>
      <w:bookmarkEnd w:id="3"/>
    </w:p>
    <w:p w14:paraId="02B46408" w14:textId="77777777" w:rsidR="00C93E04" w:rsidRDefault="00C93E04" w:rsidP="00AF3B2B">
      <w:pPr>
        <w:pStyle w:val="Tekstpodstawowy"/>
        <w:suppressLineNumbers/>
        <w:tabs>
          <w:tab w:val="left" w:pos="-24887"/>
        </w:tabs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</w:pPr>
    </w:p>
    <w:p w14:paraId="69D89070" w14:textId="77777777" w:rsidR="00AF3B2B" w:rsidRPr="00AF3B2B" w:rsidRDefault="00AF3B2B" w:rsidP="00AF3B2B">
      <w:pPr>
        <w:pStyle w:val="Tekstpodstawowy"/>
        <w:suppressLineNumbers/>
        <w:tabs>
          <w:tab w:val="left" w:pos="-24887"/>
        </w:tabs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</w:pPr>
    </w:p>
    <w:p w14:paraId="2BFE8674" w14:textId="72CED226" w:rsidR="00160B6B" w:rsidRPr="00160B6B" w:rsidRDefault="00160B6B" w:rsidP="00160B6B">
      <w:pPr>
        <w:widowControl/>
        <w:tabs>
          <w:tab w:val="center" w:pos="4500"/>
          <w:tab w:val="right" w:pos="9072"/>
        </w:tabs>
        <w:suppressAutoHyphens w:val="0"/>
        <w:jc w:val="right"/>
        <w:rPr>
          <w:rFonts w:ascii="Calibri" w:eastAsia="Times New Roman" w:hAnsi="Calibri" w:cs="Calibri"/>
          <w:b/>
          <w:color w:val="auto"/>
          <w:sz w:val="16"/>
          <w:szCs w:val="16"/>
        </w:rPr>
      </w:pPr>
      <w:r w:rsidRPr="00160B6B">
        <w:rPr>
          <w:rFonts w:ascii="Titillium Web" w:eastAsia="Times New Roman" w:hAnsi="Titillium Web" w:cs="Calibri"/>
          <w:b/>
          <w:color w:val="auto"/>
          <w:sz w:val="20"/>
        </w:rPr>
        <w:lastRenderedPageBreak/>
        <w:t>Załącznik nr 1</w:t>
      </w:r>
      <w:r w:rsidRPr="00160B6B">
        <w:rPr>
          <w:rFonts w:ascii="Calibri" w:eastAsia="Times New Roman" w:hAnsi="Calibri" w:cs="Calibri"/>
          <w:b/>
          <w:color w:val="auto"/>
          <w:sz w:val="20"/>
        </w:rPr>
        <w:t xml:space="preserve"> </w:t>
      </w:r>
      <w:r w:rsidRPr="009655EB">
        <w:rPr>
          <w:rFonts w:ascii="Titillium Web" w:hAnsi="Titillium Web" w:cs="Calibri"/>
          <w:b/>
          <w:bCs/>
          <w:sz w:val="20"/>
        </w:rPr>
        <w:t>do formularza ofertowego</w:t>
      </w:r>
      <w:r w:rsidRPr="00160B6B">
        <w:rPr>
          <w:rFonts w:ascii="Calibri" w:eastAsia="Times New Roman" w:hAnsi="Calibri" w:cs="Calibri"/>
          <w:b/>
          <w:color w:val="auto"/>
          <w:sz w:val="16"/>
          <w:szCs w:val="16"/>
        </w:rPr>
        <w:t xml:space="preserve"> </w:t>
      </w:r>
    </w:p>
    <w:p w14:paraId="5E8D012D" w14:textId="5FB0E82E" w:rsidR="00160B6B" w:rsidRPr="00160B6B" w:rsidRDefault="00B03E68" w:rsidP="00160B6B">
      <w:pPr>
        <w:widowControl/>
        <w:tabs>
          <w:tab w:val="center" w:pos="4500"/>
          <w:tab w:val="right" w:pos="9072"/>
        </w:tabs>
        <w:suppressAutoHyphens w:val="0"/>
        <w:jc w:val="right"/>
        <w:rPr>
          <w:rFonts w:ascii="Calibri" w:eastAsia="Times New Roman" w:hAnsi="Calibri" w:cs="Calibri"/>
          <w:color w:val="auto"/>
          <w:sz w:val="16"/>
          <w:szCs w:val="16"/>
          <w:lang w:eastAsia="en-US"/>
        </w:rPr>
      </w:pPr>
      <w:r>
        <w:rPr>
          <w:rFonts w:ascii="Calibri" w:eastAsia="Times New Roman" w:hAnsi="Calibri" w:cs="Calibri"/>
          <w:color w:val="auto"/>
          <w:sz w:val="16"/>
          <w:szCs w:val="16"/>
        </w:rPr>
        <w:t xml:space="preserve">Dot. zadania: </w:t>
      </w:r>
      <w:r w:rsidR="00160B6B">
        <w:rPr>
          <w:rFonts w:ascii="Calibri" w:eastAsia="Times New Roman" w:hAnsi="Calibri" w:cs="Calibri"/>
          <w:color w:val="auto"/>
          <w:sz w:val="16"/>
          <w:szCs w:val="16"/>
        </w:rPr>
        <w:t>,,</w:t>
      </w:r>
      <w:r w:rsidR="00160B6B" w:rsidRPr="00160B6B">
        <w:rPr>
          <w:rFonts w:ascii="Calibri" w:eastAsia="Times New Roman" w:hAnsi="Calibri" w:cs="Calibri"/>
          <w:color w:val="auto"/>
          <w:sz w:val="16"/>
          <w:szCs w:val="16"/>
          <w:lang w:eastAsia="en-US"/>
        </w:rPr>
        <w:t xml:space="preserve">Odbiór i zagospodarowanie odpadów komunalnych  zmieszanych  </w:t>
      </w:r>
    </w:p>
    <w:p w14:paraId="6272F735" w14:textId="2DF7FAC1" w:rsidR="00160B6B" w:rsidRPr="00160B6B" w:rsidRDefault="00160B6B" w:rsidP="00160B6B">
      <w:pPr>
        <w:widowControl/>
        <w:tabs>
          <w:tab w:val="center" w:pos="4500"/>
          <w:tab w:val="right" w:pos="9072"/>
        </w:tabs>
        <w:suppressAutoHyphens w:val="0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160B6B">
        <w:rPr>
          <w:rFonts w:ascii="Calibri" w:eastAsia="Times New Roman" w:hAnsi="Calibri" w:cs="Calibri"/>
          <w:color w:val="auto"/>
          <w:sz w:val="16"/>
          <w:szCs w:val="16"/>
          <w:lang w:eastAsia="en-US"/>
        </w:rPr>
        <w:t>oraz odpadów zebranych selektywnie  z targowiska miejskiego przy ul. Arki Bożka w Jastrzębiu-Zdroju</w:t>
      </w:r>
      <w:r w:rsidR="00713B4F">
        <w:rPr>
          <w:rFonts w:ascii="Calibri" w:eastAsia="Times New Roman" w:hAnsi="Calibri" w:cs="Calibri"/>
          <w:color w:val="auto"/>
          <w:sz w:val="16"/>
          <w:szCs w:val="16"/>
          <w:lang w:eastAsia="en-US"/>
        </w:rPr>
        <w:t xml:space="preserve"> w roku 2025</w:t>
      </w:r>
      <w:r w:rsidRPr="00160B6B">
        <w:rPr>
          <w:rFonts w:ascii="Calibri" w:eastAsia="Times New Roman" w:hAnsi="Calibri" w:cs="Calibri"/>
          <w:color w:val="auto"/>
          <w:sz w:val="16"/>
          <w:szCs w:val="16"/>
          <w:lang w:eastAsia="en-US"/>
        </w:rPr>
        <w:t>.’’</w:t>
      </w:r>
    </w:p>
    <w:p w14:paraId="6F82A09D" w14:textId="77777777" w:rsidR="00160B6B" w:rsidRPr="00160B6B" w:rsidRDefault="00160B6B" w:rsidP="00160B6B">
      <w:pPr>
        <w:widowControl/>
        <w:suppressAutoHyphens w:val="0"/>
        <w:spacing w:after="160" w:line="259" w:lineRule="auto"/>
        <w:ind w:left="765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</w:p>
    <w:p w14:paraId="0158AA9D" w14:textId="77777777" w:rsidR="00160B6B" w:rsidRPr="00160B6B" w:rsidRDefault="00160B6B" w:rsidP="00160B6B">
      <w:pPr>
        <w:widowControl/>
        <w:tabs>
          <w:tab w:val="center" w:pos="4500"/>
          <w:tab w:val="right" w:pos="9072"/>
        </w:tabs>
        <w:suppressAutoHyphens w:val="0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077B9B18" w14:textId="77777777" w:rsidR="00160B6B" w:rsidRPr="00160B6B" w:rsidRDefault="00160B6B" w:rsidP="00160B6B">
      <w:pPr>
        <w:widowControl/>
        <w:tabs>
          <w:tab w:val="center" w:pos="4500"/>
          <w:tab w:val="right" w:pos="9072"/>
        </w:tabs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bookmarkStart w:id="4" w:name="_Hlk184300955"/>
      <w:r w:rsidRPr="00160B6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CZĘSTOTLIWOŚĆ WYWOZÓW I CENNIK USŁUG ODBIORU I ZAGOSPODAROWANIA </w:t>
      </w:r>
      <w:r w:rsidRPr="00160B6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ODPADÓW </w:t>
      </w:r>
    </w:p>
    <w:p w14:paraId="67414C61" w14:textId="6E1D060A" w:rsidR="00160B6B" w:rsidRPr="00160B6B" w:rsidRDefault="00160B6B" w:rsidP="00160B6B">
      <w:pPr>
        <w:widowControl/>
        <w:tabs>
          <w:tab w:val="center" w:pos="4500"/>
          <w:tab w:val="right" w:pos="9072"/>
        </w:tabs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</w:rPr>
      </w:pPr>
      <w:r w:rsidRPr="00160B6B">
        <w:rPr>
          <w:rFonts w:asciiTheme="minorHAnsi" w:eastAsia="Times New Roman" w:hAnsiTheme="minorHAnsi" w:cstheme="minorHAnsi"/>
          <w:b/>
          <w:bCs/>
          <w:color w:val="auto"/>
          <w:sz w:val="20"/>
        </w:rPr>
        <w:t>komunalnych zmieszanych oraz odpadów zebranych selektywnie z targowiska miejskiego przy ul. Arki Bożka w Jastrzębiu-Zdroju</w:t>
      </w:r>
      <w:r w:rsidR="00C47437"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 ora</w:t>
      </w:r>
      <w:r w:rsidR="00C47437" w:rsidRPr="00C47437">
        <w:rPr>
          <w:rFonts w:asciiTheme="minorHAnsi" w:eastAsia="Times New Roman" w:hAnsiTheme="minorHAnsi" w:cstheme="minorHAnsi"/>
          <w:color w:val="auto"/>
          <w:sz w:val="20"/>
        </w:rPr>
        <w:t xml:space="preserve">z </w:t>
      </w:r>
      <w:r w:rsidR="00C47437" w:rsidRPr="00C47437">
        <w:rPr>
          <w:rFonts w:asciiTheme="minorHAnsi" w:eastAsia="Times New Roman" w:hAnsiTheme="minorHAnsi" w:cstheme="minorHAnsi"/>
          <w:b/>
          <w:bCs/>
          <w:sz w:val="20"/>
        </w:rPr>
        <w:t>rodzaje i ilość pojemników, z których będą odbierane odpady</w:t>
      </w:r>
      <w:bookmarkEnd w:id="4"/>
      <w:r w:rsidR="00C47437" w:rsidRPr="00C47437">
        <w:rPr>
          <w:rFonts w:asciiTheme="minorHAnsi" w:eastAsia="Times New Roman" w:hAnsiTheme="minorHAnsi" w:cstheme="minorHAnsi"/>
          <w:b/>
          <w:bCs/>
          <w:sz w:val="20"/>
        </w:rPr>
        <w:t>.</w:t>
      </w:r>
    </w:p>
    <w:p w14:paraId="4F1C0A51" w14:textId="77777777" w:rsidR="00160B6B" w:rsidRPr="00160B6B" w:rsidRDefault="00160B6B" w:rsidP="00160B6B">
      <w:pPr>
        <w:tabs>
          <w:tab w:val="left" w:pos="720"/>
        </w:tabs>
        <w:autoSpaceDN w:val="0"/>
        <w:jc w:val="center"/>
        <w:rPr>
          <w:rFonts w:ascii="Calibri" w:eastAsia="Times New Roman" w:hAnsi="Calibri" w:cs="Calibri"/>
          <w:b/>
          <w:bCs/>
          <w:color w:val="auto"/>
          <w:kern w:val="2"/>
          <w:sz w:val="20"/>
          <w:szCs w:val="24"/>
          <w:lang w:eastAsia="ar-SA"/>
        </w:rPr>
      </w:pPr>
    </w:p>
    <w:p w14:paraId="01C4A08B" w14:textId="77777777" w:rsidR="00160B6B" w:rsidRP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tbl>
      <w:tblPr>
        <w:tblW w:w="8947" w:type="dxa"/>
        <w:tblInd w:w="-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578"/>
        <w:gridCol w:w="2127"/>
        <w:gridCol w:w="2128"/>
      </w:tblGrid>
      <w:tr w:rsidR="00160B6B" w:rsidRPr="00160B6B" w14:paraId="5D33D568" w14:textId="77777777" w:rsidTr="00574331">
        <w:trPr>
          <w:trHeight w:val="582"/>
        </w:trPr>
        <w:tc>
          <w:tcPr>
            <w:tcW w:w="8947" w:type="dxa"/>
            <w:gridSpan w:val="6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A32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Koszt wywozu i zagospodarowania odpadów z targowiska miejskiego przy ul. Arki Bożka w Jastrzębiu-Zdroju </w:t>
            </w:r>
          </w:p>
        </w:tc>
      </w:tr>
      <w:tr w:rsidR="00160B6B" w:rsidRPr="00160B6B" w14:paraId="0C9256A8" w14:textId="77777777" w:rsidTr="00574331">
        <w:trPr>
          <w:trHeight w:val="582"/>
        </w:trPr>
        <w:tc>
          <w:tcPr>
            <w:tcW w:w="8947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EE27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160B6B" w:rsidRPr="00160B6B" w14:paraId="4F1B1F26" w14:textId="77777777" w:rsidTr="00574331">
        <w:trPr>
          <w:trHeight w:val="31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2EB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16F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D35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0FF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3C8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60B6B" w:rsidRPr="00160B6B" w14:paraId="70B9013E" w14:textId="77777777" w:rsidTr="00574331">
        <w:trPr>
          <w:trHeight w:val="150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44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netto za 1 wywóz [zł]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37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8%VAT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88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brutto [zł]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F0E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Częstotliwość wywozu w miesiącu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2D5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Opłata za miesiąc [zł]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6C89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Ilość pojemników </w:t>
            </w:r>
          </w:p>
        </w:tc>
      </w:tr>
      <w:tr w:rsidR="00160B6B" w:rsidRPr="00160B6B" w14:paraId="03C5D4F8" w14:textId="77777777" w:rsidTr="00574331">
        <w:trPr>
          <w:trHeight w:val="30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BE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51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9A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77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806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C4E5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</w:t>
            </w:r>
          </w:p>
        </w:tc>
      </w:tr>
      <w:tr w:rsidR="00160B6B" w:rsidRPr="00160B6B" w14:paraId="1ED03FE1" w14:textId="77777777" w:rsidTr="00574331">
        <w:trPr>
          <w:trHeight w:val="31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E98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20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a+8%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AE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a+b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8F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620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c*d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B54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160B6B" w:rsidRPr="00160B6B" w14:paraId="27B7B8EA" w14:textId="77777777" w:rsidTr="00574331">
        <w:trPr>
          <w:trHeight w:val="31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563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F7D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ED35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405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F1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60B6B" w:rsidRPr="00160B6B" w14:paraId="2F01D7B1" w14:textId="77777777" w:rsidTr="00574331">
        <w:trPr>
          <w:trHeight w:val="435"/>
        </w:trPr>
        <w:tc>
          <w:tcPr>
            <w:tcW w:w="89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E3DAC2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Styczeń 2025</w:t>
            </w:r>
          </w:p>
        </w:tc>
      </w:tr>
      <w:tr w:rsidR="00160B6B" w:rsidRPr="00160B6B" w14:paraId="7B23A466" w14:textId="77777777" w:rsidTr="00574331">
        <w:trPr>
          <w:trHeight w:val="458"/>
        </w:trPr>
        <w:tc>
          <w:tcPr>
            <w:tcW w:w="894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BC696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piątek)</w:t>
            </w:r>
          </w:p>
        </w:tc>
      </w:tr>
      <w:tr w:rsidR="00160B6B" w:rsidRPr="00160B6B" w14:paraId="7F186331" w14:textId="77777777" w:rsidTr="00574331">
        <w:trPr>
          <w:trHeight w:val="458"/>
        </w:trPr>
        <w:tc>
          <w:tcPr>
            <w:tcW w:w="894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C82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075E8EC3" w14:textId="77777777" w:rsidTr="00574331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A6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2E9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91B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66D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DB1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D58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</w:tr>
      <w:tr w:rsidR="00160B6B" w:rsidRPr="00160B6B" w14:paraId="3CF64905" w14:textId="77777777" w:rsidTr="00574331">
        <w:trPr>
          <w:trHeight w:val="458"/>
        </w:trPr>
        <w:tc>
          <w:tcPr>
            <w:tcW w:w="8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9785D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</w:tr>
      <w:tr w:rsidR="00160B6B" w:rsidRPr="00160B6B" w14:paraId="1BB7C8B7" w14:textId="77777777" w:rsidTr="00574331">
        <w:trPr>
          <w:trHeight w:val="458"/>
        </w:trPr>
        <w:tc>
          <w:tcPr>
            <w:tcW w:w="8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1C5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24A0CFB8" w14:textId="77777777" w:rsidTr="00574331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D42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5E9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D97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C4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ABC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E8C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60B6B" w:rsidRPr="00160B6B" w14:paraId="62252E93" w14:textId="77777777" w:rsidTr="00574331">
        <w:trPr>
          <w:trHeight w:val="458"/>
        </w:trPr>
        <w:tc>
          <w:tcPr>
            <w:tcW w:w="8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4D8CF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</w:tr>
      <w:tr w:rsidR="00160B6B" w:rsidRPr="00160B6B" w14:paraId="7D28BF53" w14:textId="77777777" w:rsidTr="00574331">
        <w:trPr>
          <w:trHeight w:val="458"/>
        </w:trPr>
        <w:tc>
          <w:tcPr>
            <w:tcW w:w="8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B79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1C363DFD" w14:textId="77777777" w:rsidTr="00574331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C35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F77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099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D2E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C03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5DA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  <w:tr w:rsidR="00160B6B" w:rsidRPr="00160B6B" w14:paraId="352F0CD8" w14:textId="77777777" w:rsidTr="00574331">
        <w:trPr>
          <w:trHeight w:val="458"/>
        </w:trPr>
        <w:tc>
          <w:tcPr>
            <w:tcW w:w="8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F4CB7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</w:tr>
      <w:tr w:rsidR="00160B6B" w:rsidRPr="00160B6B" w14:paraId="20D0C153" w14:textId="77777777" w:rsidTr="00574331">
        <w:trPr>
          <w:trHeight w:val="458"/>
        </w:trPr>
        <w:tc>
          <w:tcPr>
            <w:tcW w:w="8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882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1C446DC" w14:textId="77777777" w:rsidTr="00574331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4F9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84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E26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EF4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AF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4B5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60B6B" w:rsidRPr="00160B6B" w14:paraId="1CFCC93F" w14:textId="77777777" w:rsidTr="00574331">
        <w:trPr>
          <w:trHeight w:val="458"/>
        </w:trPr>
        <w:tc>
          <w:tcPr>
            <w:tcW w:w="8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DF423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</w:tr>
      <w:tr w:rsidR="00160B6B" w:rsidRPr="00160B6B" w14:paraId="17EC08F9" w14:textId="77777777" w:rsidTr="00574331">
        <w:trPr>
          <w:trHeight w:val="458"/>
        </w:trPr>
        <w:tc>
          <w:tcPr>
            <w:tcW w:w="8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3A7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64CA3A05" w14:textId="77777777" w:rsidTr="00574331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EF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20A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4EC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22D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A56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8B16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60B6B" w:rsidRPr="00160B6B" w14:paraId="27F61149" w14:textId="77777777" w:rsidTr="00574331">
        <w:trPr>
          <w:trHeight w:val="315"/>
        </w:trPr>
        <w:tc>
          <w:tcPr>
            <w:tcW w:w="46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B2D9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styczeń:    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A7A114A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601E959" w14:textId="77777777" w:rsidR="00160B6B" w:rsidRP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3261CE47" w14:textId="77777777" w:rsidR="00160B6B" w:rsidRP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6D33568D" w14:textId="77777777" w:rsidR="00160B6B" w:rsidRP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658C5A7A" w14:textId="77777777" w:rsid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5014FE4E" w14:textId="77777777" w:rsidR="0081326C" w:rsidRDefault="0081326C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024B3D50" w14:textId="77777777" w:rsid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7B85DB96" w14:textId="77777777" w:rsidR="00160B6B" w:rsidRP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tbl>
      <w:tblPr>
        <w:tblW w:w="881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017"/>
        <w:gridCol w:w="1017"/>
        <w:gridCol w:w="1570"/>
        <w:gridCol w:w="2096"/>
        <w:gridCol w:w="2096"/>
      </w:tblGrid>
      <w:tr w:rsidR="00160B6B" w:rsidRPr="00160B6B" w14:paraId="18AD858C" w14:textId="77777777" w:rsidTr="00574331">
        <w:trPr>
          <w:trHeight w:val="39"/>
        </w:trPr>
        <w:tc>
          <w:tcPr>
            <w:tcW w:w="8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477F2E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Luty 2025</w:t>
            </w:r>
          </w:p>
        </w:tc>
      </w:tr>
      <w:tr w:rsidR="00160B6B" w:rsidRPr="00160B6B" w14:paraId="2C47DB89" w14:textId="77777777" w:rsidTr="00574331">
        <w:trPr>
          <w:trHeight w:val="458"/>
        </w:trPr>
        <w:tc>
          <w:tcPr>
            <w:tcW w:w="88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E8FD3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piątek i dodatkowo 25 luty)</w:t>
            </w:r>
          </w:p>
        </w:tc>
      </w:tr>
      <w:tr w:rsidR="00160B6B" w:rsidRPr="00160B6B" w14:paraId="20BEA29B" w14:textId="77777777" w:rsidTr="00574331">
        <w:trPr>
          <w:trHeight w:val="458"/>
        </w:trPr>
        <w:tc>
          <w:tcPr>
            <w:tcW w:w="88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F07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D04EAF0" w14:textId="77777777" w:rsidTr="00574331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CF9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2E3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D35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F9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C72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B45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</w:tr>
      <w:tr w:rsidR="00160B6B" w:rsidRPr="00160B6B" w14:paraId="5B285CCF" w14:textId="77777777" w:rsidTr="00574331">
        <w:trPr>
          <w:trHeight w:val="458"/>
        </w:trPr>
        <w:tc>
          <w:tcPr>
            <w:tcW w:w="8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B5D7E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</w:tr>
      <w:tr w:rsidR="00160B6B" w:rsidRPr="00160B6B" w14:paraId="7FBD3B61" w14:textId="77777777" w:rsidTr="00574331">
        <w:trPr>
          <w:trHeight w:val="458"/>
        </w:trPr>
        <w:tc>
          <w:tcPr>
            <w:tcW w:w="88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4B4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247CB353" w14:textId="77777777" w:rsidTr="00574331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E39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BCC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ECD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AF5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099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210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60B6B" w:rsidRPr="00160B6B" w14:paraId="757EE681" w14:textId="77777777" w:rsidTr="00574331">
        <w:trPr>
          <w:trHeight w:val="458"/>
        </w:trPr>
        <w:tc>
          <w:tcPr>
            <w:tcW w:w="8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F8451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Kontener 7m3 - metale i tworzywa sztuczne</w:t>
            </w:r>
          </w:p>
        </w:tc>
      </w:tr>
      <w:tr w:rsidR="00160B6B" w:rsidRPr="00160B6B" w14:paraId="4D417078" w14:textId="77777777" w:rsidTr="00574331">
        <w:trPr>
          <w:trHeight w:val="458"/>
        </w:trPr>
        <w:tc>
          <w:tcPr>
            <w:tcW w:w="88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E5B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6B68AEE2" w14:textId="77777777" w:rsidTr="00574331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9C2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BDD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98E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7C3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D02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316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  <w:tr w:rsidR="00160B6B" w:rsidRPr="00160B6B" w14:paraId="5E83540C" w14:textId="77777777" w:rsidTr="00574331">
        <w:trPr>
          <w:trHeight w:val="458"/>
        </w:trPr>
        <w:tc>
          <w:tcPr>
            <w:tcW w:w="8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0A0C3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</w:tr>
      <w:tr w:rsidR="00160B6B" w:rsidRPr="00160B6B" w14:paraId="769B251D" w14:textId="77777777" w:rsidTr="00574331">
        <w:trPr>
          <w:trHeight w:val="458"/>
        </w:trPr>
        <w:tc>
          <w:tcPr>
            <w:tcW w:w="88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47C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484F55BE" w14:textId="77777777" w:rsidTr="00574331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B8C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86A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DFD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705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3BE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2B5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60B6B" w:rsidRPr="00160B6B" w14:paraId="5E7E75EC" w14:textId="77777777" w:rsidTr="00574331">
        <w:trPr>
          <w:trHeight w:val="458"/>
        </w:trPr>
        <w:tc>
          <w:tcPr>
            <w:tcW w:w="8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99347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</w:tr>
      <w:tr w:rsidR="00160B6B" w:rsidRPr="00160B6B" w14:paraId="7D396889" w14:textId="77777777" w:rsidTr="00574331">
        <w:trPr>
          <w:trHeight w:val="458"/>
        </w:trPr>
        <w:tc>
          <w:tcPr>
            <w:tcW w:w="88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BD8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65ED626F" w14:textId="77777777" w:rsidTr="00574331">
        <w:trPr>
          <w:trHeight w:val="27"/>
        </w:trPr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4C1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5BE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89E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72C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590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61AC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60B6B" w:rsidRPr="00160B6B" w14:paraId="60346A1D" w14:textId="77777777" w:rsidTr="00574331">
        <w:trPr>
          <w:trHeight w:val="27"/>
        </w:trPr>
        <w:tc>
          <w:tcPr>
            <w:tcW w:w="4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3422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luty:    </w:t>
            </w:r>
          </w:p>
        </w:tc>
        <w:tc>
          <w:tcPr>
            <w:tcW w:w="4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06AE733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5D7CB87" w14:textId="77777777" w:rsidR="00160B6B" w:rsidRP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52A7D096" w14:textId="77777777" w:rsid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5802D082" w14:textId="77777777" w:rsidR="009B3557" w:rsidRPr="00160B6B" w:rsidRDefault="009B3557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7B21201D" w14:textId="77777777" w:rsidR="00160B6B" w:rsidRP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3B252618" w14:textId="77777777" w:rsidR="00160B6B" w:rsidRDefault="00160B6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4E31F2B0" w14:textId="77777777" w:rsidR="00AF3B2B" w:rsidRPr="00160B6B" w:rsidRDefault="00AF3B2B" w:rsidP="00160B6B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89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32"/>
        <w:gridCol w:w="357"/>
        <w:gridCol w:w="601"/>
        <w:gridCol w:w="718"/>
        <w:gridCol w:w="1182"/>
        <w:gridCol w:w="1435"/>
        <w:gridCol w:w="9"/>
        <w:gridCol w:w="1946"/>
        <w:gridCol w:w="1938"/>
        <w:gridCol w:w="9"/>
        <w:gridCol w:w="151"/>
        <w:gridCol w:w="9"/>
      </w:tblGrid>
      <w:tr w:rsidR="00160B6B" w:rsidRPr="00160B6B" w14:paraId="165D955A" w14:textId="77777777" w:rsidTr="00574331">
        <w:trPr>
          <w:gridAfter w:val="12"/>
          <w:wAfter w:w="8787" w:type="dxa"/>
          <w:trHeight w:val="315"/>
        </w:trPr>
        <w:tc>
          <w:tcPr>
            <w:tcW w:w="160" w:type="dxa"/>
            <w:vAlign w:val="center"/>
            <w:hideMark/>
          </w:tcPr>
          <w:p w14:paraId="1B3333F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60B6B" w:rsidRPr="00160B6B" w14:paraId="5C4DD51C" w14:textId="77777777" w:rsidTr="00574331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1F37528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bookmarkStart w:id="5" w:name="_Hlk121741071"/>
          </w:p>
        </w:tc>
        <w:tc>
          <w:tcPr>
            <w:tcW w:w="81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865945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Marzec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BF8367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4A092A1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30F56C4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471F0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 wtorek i 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D7F385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8994A7F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26197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77B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9BF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908BE22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C13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FC44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B03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C7F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C32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4FE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85F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0DD68C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FEA512A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F72E82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411D2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B0813BE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B5B1AE2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389CB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C86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3F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09967283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1A8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0ABCAED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2A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CB8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357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EE6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50F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6A6D71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FC2B551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BB3C74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F1F29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EF59E3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0823DB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B28D0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7D5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621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D113C2A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46D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9344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214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AB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36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A7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33D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240DAA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04D59D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93E0EF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D20A2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0DC58F5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BF780F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7D493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288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74C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49AD4E2D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48D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4EC53F89" w14:textId="77777777" w:rsidR="00160B6B" w:rsidRPr="00160B6B" w:rsidRDefault="00160B6B" w:rsidP="00160B6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3ACC" w14:textId="77777777" w:rsidR="00160B6B" w:rsidRPr="00160B6B" w:rsidRDefault="00160B6B" w:rsidP="00160B6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574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7A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767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C7E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E837B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255A840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89CFC2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81210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9DDF03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DB42B0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248E8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540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7A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0806D95C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070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</w:tcPr>
          <w:p w14:paraId="7DEDBE0A" w14:textId="77777777" w:rsidR="00160B6B" w:rsidRPr="00160B6B" w:rsidRDefault="00160B6B" w:rsidP="00160B6B">
            <w:pPr>
              <w:widowControl/>
              <w:suppressAutoHyphens w:val="0"/>
              <w:ind w:left="57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73D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E3A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750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4ED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2D07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B946C2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4A0E658" w14:textId="77777777" w:rsidTr="00574331">
        <w:trPr>
          <w:trHeight w:val="315"/>
        </w:trPr>
        <w:tc>
          <w:tcPr>
            <w:tcW w:w="48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CD5E31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marzec: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6A32105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B367E8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bookmarkEnd w:id="5"/>
      <w:tr w:rsidR="00160B6B" w:rsidRPr="00160B6B" w14:paraId="2134010A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</w:tcPr>
          <w:p w14:paraId="3BB1ADF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Kwiecień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A6C8B9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030DFF4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318A6A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             piątek i dodatkowo 22 kwietnia)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3BE8CE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432A827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92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73A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ED03AF4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B0A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A609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5E1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444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F3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F58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FF2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D5B9E2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324C6FB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7572803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44AE05E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6569833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C2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7C9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7617835C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A7F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4E1EA6" w14:textId="77777777" w:rsidR="00160B6B" w:rsidRPr="00160B6B" w:rsidRDefault="00160B6B" w:rsidP="00160B6B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B7A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148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7C9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A3F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19C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B9173E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F0B5A38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7F174D9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C088CB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22CAE77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4F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BB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8BF0920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EAE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9EB2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F57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34C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2F2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A15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930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42B35E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76B0C1C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3CDEB4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DC8477A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B744925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3A2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DBE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D693EC5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DF9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B905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11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21E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A79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AA3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EA8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12483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70127DE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999EEC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169E84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079355F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02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97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AD99249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31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144351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856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703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EA1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3A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9884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C9E2AB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6957BB9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243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kwiecień: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E0822B7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28A02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A586AFD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237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635CCCC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80E8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131A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CFF3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89F485C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1A7DC45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FBA1DA7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21080AA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E24A9F0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F982E2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C2FC0CC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F042D27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E44D8E2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13EB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5A5F29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452942E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6D0D477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Maj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17BC57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EDADACE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F0BACE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           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DF443D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16B07AD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2E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F24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E033641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6F4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78440B8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02D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42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1E2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0F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7F7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5D6017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9A60C2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3C45376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6B317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1954EA1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4B3EBE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C7DF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6CF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049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0ACECF99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994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0EFAD26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315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4BC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AAF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B7B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322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2E35B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9E4F1D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3AFEE39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6D1A5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798BF0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7C156E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F9D6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446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B79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4291261E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716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A616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1A4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3E0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A44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F6B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2DD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1591BE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CC2000F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57030A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06614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BCE19D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FACD7D5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06B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1DA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51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6BE5A1AC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F67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355C4F9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CA5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68E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C10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481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5B9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EC3782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3A4D60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378291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CD168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DE5CAE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0F43F25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B4B96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172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2D9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1EDC9BB3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2BE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ACB54D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0D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282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70B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91F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986A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48EA1A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DE2884D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4DEAA3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maj: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82F2311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61115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5F55A51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C21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D890D0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5D6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FC4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A51058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14E6ABA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8615B7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457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118C08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D9E837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525205A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C56F8AB" w14:textId="77777777" w:rsid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C7D697F" w14:textId="77777777" w:rsidR="009B3557" w:rsidRDefault="009B3557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D463534" w14:textId="77777777" w:rsidR="009B3557" w:rsidRPr="00160B6B" w:rsidRDefault="009B3557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F8EA3C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E2D0D6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16951D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4C8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56378B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41AE6D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71772B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98CCC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EECEFDC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2096B5B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Czerwiec 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0C5CA4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040D30A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72BAB95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661AF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824A0F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C110A2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D19A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C82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3C2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6E0EFA55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EC6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D5B5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520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AC1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DED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CA8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69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E1A9D3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482423A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FA6928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50246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51924C3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4B40B88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3950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B4A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9B0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BE05C40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10A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312AFC5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A0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B64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4B5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84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52A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F9814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B6F4DA5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93FE19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BE1C4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24F68A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A0613BF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2B7D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7C1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54D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7310968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7D7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7D49704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3DC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9BE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2DD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FA1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9A5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11C568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7FD4F2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F42BEB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9C237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708645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61084D4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2F31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DA3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964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9E3F90E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AE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AD69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2CD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F0F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A6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1BC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FE1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9010D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51AAC8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9D650D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E8689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801B8C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0095058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9385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58A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D8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79B76C8D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1F0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92022D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97C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62D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8D8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348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9147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A53BE4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26C9066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CC576F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czerwiec: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642FAB2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298291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168D81F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725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EEC6DC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EE7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30A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5B1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37CAAA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0AC0F8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3DC8AB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EC2F5D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85ECF2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83E5AC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B2E041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F60119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38EC36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936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2548D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73AC95E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4E37D99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Lipiec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FA2E51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2A18CE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654BEF3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25098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Kontener 7 m3 - Odpady zmieszane (wywóz w każdy roboczy 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0EBD6F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FEA093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A854D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AF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652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458FB1C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705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0AEF3A6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67B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154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FBF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A6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B0B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AF356E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FE8DBA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4A6474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0A1E8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6142EF7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B2055D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F7D7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47D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039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1D9B797F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98C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1A13416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56E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720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02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F36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A5F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9DE65E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4675B0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090AC5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30701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2488D7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858B6F1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CFF9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96C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365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189F84DC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27C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4AF5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839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883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1EB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3AA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44D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CA748C5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9B0180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3AB8B6D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4B953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DA979B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6BC77E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7CD8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1C0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D37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6F4AB048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E1D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3BD0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C46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729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F10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E33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C12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B44890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45F028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F599DF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0DBE1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643068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699D918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19EF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FEA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80B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4AF99761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62E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0213B6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93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B38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14D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710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1CDF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9868C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54ADFBE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313755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lipiec: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F24A294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7DD46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431198B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51D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4FB3B29" w14:textId="77777777" w:rsid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9BF0C0D" w14:textId="77777777" w:rsid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5C42F38" w14:textId="77777777" w:rsid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B2AE23E" w14:textId="77777777" w:rsid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E7AE889" w14:textId="77777777" w:rsid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B8FD895" w14:textId="77777777" w:rsid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BBCE789" w14:textId="77777777" w:rsid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2D15F79" w14:textId="77777777" w:rsid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A2D97F1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CA4C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A5F8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E532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99BA1A7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295727D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A55F1B1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E25C355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9C357EA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6108326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DB34" w14:textId="77777777" w:rsid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14140CF" w14:textId="77777777" w:rsid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2842C2A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9EF53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573614F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0AADB19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Sierpień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4824A9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6F91709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668FC3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A0FF7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piątek i dodatkowo 14 sierpnia)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F7502C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7200E8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F5A6A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6F8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58D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80C6321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8C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6DBBA59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E8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8C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9E6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0DD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9F3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771E935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7E3EF74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E43D0C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ACB8A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0F33F8FE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602387F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6246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9FD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EBA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0EAA523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222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0E69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1AE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0D0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BDF6" w14:textId="7C29464C" w:rsidR="00160B6B" w:rsidRPr="00160B6B" w:rsidRDefault="00C47437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595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9EB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CB6EE8E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BE0BE4A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4CE0A9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799C7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773ADD5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D92648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0E4B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07E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935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8CC6C0B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22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F80B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4B3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640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974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F2E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A66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B222AB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981C1A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559AE2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79CA1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74A53E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40F0308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FCDE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2E3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E3E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0A6049C4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10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8F12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D77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9A3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3EF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934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913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7559C7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DC0902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AFA911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9CCB4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F2EB41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B30495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71D4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296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0A8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1F7211FB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4AD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C96422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559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95B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30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228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95E5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2061C2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4E14A4B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28848D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sierpień: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B72022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FCA09A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1DFE69C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1E6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A571255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3A9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CEE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41E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EB1B19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1F6797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79ED06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2AECBA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6C7884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7FE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C0DA0D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E69A611" w14:textId="77777777" w:rsidTr="00574331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059E94A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81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FB884D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Wrzesień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4CC587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ADC369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7614AAC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E93F0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C23F78A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B0E5B2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7D17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B76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10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13291EB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91D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430372F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5EB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C13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24E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C96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5EF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FFEE8B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348BF3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C14AB4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FAB00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0F3F1D0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CB1477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CE45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E5D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82D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4B6B550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961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C0BF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C68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5EA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854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9F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1D8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027E5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5A1178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0569DB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EE978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D37180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255BA8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FD01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B6A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F68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21FB4F0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1E2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04E09F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4B9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FB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C34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02A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EA0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FEF15B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E7322D2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056D374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EE5B5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832C31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D98F3A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BA77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07A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6A8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40404865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F3E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2172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D18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A45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46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A44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C9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EDAE3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91D16B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D26262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93843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544BD4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2B000D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D5BD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66D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9CE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42660957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3D8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42A7D8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04C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2FF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C88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2DF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9526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7AAE6D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CDC45BD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811C87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wrzesień: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73063A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66BB3C5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913AFB0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2DD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627643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33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4B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301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53E453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0F1E93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B8C5FC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342769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7CC1B8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C49DFD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91E140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1F2217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0F98C9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907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1BBD28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D88996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7329B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01CD8BCE" w14:textId="77777777" w:rsidTr="00574331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6347CFD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81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4FD9AA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Październik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02335A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27A8CDF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45790C4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D9646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1ED950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D04AD49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3FB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67A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94D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2121E18A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2E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ED9FBA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E01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31C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F3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A8A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72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F52A8C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59C2E45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BD63FB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579F2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1D82950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903643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7E92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601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89C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533CAC5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672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AF0F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998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FA2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AA6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89F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79F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45392C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2E4B4CA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EF6AA8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F9CBE5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51006E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832FD42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8750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ABD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C5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77E8D837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C86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37B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2D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8A6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CBD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CDF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AAC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1EDB94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7106439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3ABB9B8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49A8D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6DFE99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056E7CA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1C4E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EF3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0EC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6C1153BE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1CE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BBE2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A76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F95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D0D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2F4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DEA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AC7BA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29B62F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FC68D3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2383A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07EFC2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0D1B70A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17E6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B38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7D1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00E73180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78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05DAE0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25C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B6E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E9A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4E3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03D5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EE16A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2688A09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62BD83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październik: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70D2568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E60CB6A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D283DE6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3DA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F3E2D53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9414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B5AE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BC23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9626215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E599187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D30AFFA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FDBCBAF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E21C573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0A0B48F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7504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404F49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9757659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0BDB9E8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Listopad 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35CC81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FA5197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A49F33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03AE3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wtorek i piątek, dodatkowo 3 listopad i 10 listopada)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23F40C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057BEB2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CEB7C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4D6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F2E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0A9FF264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A6E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DD50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B4A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097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0CE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C38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73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33C47E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A29D601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3522AF0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A0C0E9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481574A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F1E5A54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03D74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976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98D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0C0F9EDA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F82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C778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D4E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9D3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535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52C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261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0C185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32C9C3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E4DB65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59C4D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CE1F2C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27533F1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7263A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6D1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9F9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26412F8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B1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03E1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A89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1B8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8A6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013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7D5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5EAF91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98BFA3A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6438A5E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41B21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F5ACD8A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F1991C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0B6DC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EB3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9636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35B7EF3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3205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DC28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B7A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FF6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9AF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C40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5FB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9D01D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8479D60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582209D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DF731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34EFCDE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69B902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6D45B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F2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648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9B2889E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A1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119E36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871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E6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48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0708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997E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550BCE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981F537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300ABD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listopad: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B18C7C2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0B421D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E2B53B1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11DA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61EADF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9BEE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A4D7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72FD2D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0B7D94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817062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653069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A2FB5B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35A89BE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362FF3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958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DA55C5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BD5483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03FECBA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F695C6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809FA04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1C919D5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AF0EAEE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7716B2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5297876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2FF1BE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FDE99B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9BB62F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3A3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9B3DDB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44DD872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975903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69D9103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3F369DD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Grudzień 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523A91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936E990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25D0ECB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1707E5" w14:textId="2013F261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 wtorek i piątek</w:t>
            </w:r>
            <w:r w:rsidR="00C474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dodatkowo 24 i 31</w:t>
            </w: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D96B1F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B6E3D7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AB0B1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EC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54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655003B9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C6A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B1A4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65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1EA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7FE2" w14:textId="5A8E6BCB" w:rsidR="00160B6B" w:rsidRPr="00160B6B" w:rsidRDefault="00C47437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BAF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B87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C8DC1C8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842643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9ABC9F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6FE8F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064821B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89495A2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0B59B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884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253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3660C5B5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3BD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DBF0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8A6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5C3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86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5F2B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B67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F58E4C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45F03705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398D8127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A08B3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E0877FF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729A5790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7B9C4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F583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DA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19FAD259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137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E9D11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7C46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73D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E1BD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DA7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DF2B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68E3E5B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6D0B0F5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664570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6B9850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4BEF6B3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1CB6CDD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59308F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CCC4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6DD8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ECFB274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5B5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02FE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A0D1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4639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B97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21D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76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64C469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E746F91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60FE02D3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BF4E12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522ADDA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3BCF8F64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E8F2AE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D15C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693A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60B6B" w:rsidRPr="00160B6B" w14:paraId="57E870EE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772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93C2B44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BB27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8CEE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3E0F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96C0" w14:textId="77777777" w:rsidR="00160B6B" w:rsidRPr="00160B6B" w:rsidRDefault="00160B6B" w:rsidP="00160B6B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7FA4C" w14:textId="77777777" w:rsidR="00160B6B" w:rsidRPr="00160B6B" w:rsidRDefault="00160B6B" w:rsidP="00160B6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DA1870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60B6B" w:rsidRPr="00160B6B" w14:paraId="5BAE133E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41380D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60B6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grudzień: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00FF92D" w14:textId="77777777" w:rsidR="00160B6B" w:rsidRPr="00160B6B" w:rsidRDefault="00160B6B" w:rsidP="00160B6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D724DD" w14:textId="77777777" w:rsidR="00160B6B" w:rsidRPr="00160B6B" w:rsidRDefault="00160B6B" w:rsidP="00160B6B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</w:tbl>
    <w:p w14:paraId="40250D03" w14:textId="77777777" w:rsidR="00160B6B" w:rsidRPr="00160B6B" w:rsidRDefault="00160B6B" w:rsidP="00160B6B">
      <w:r w:rsidRPr="00160B6B">
        <w:br w:type="textWrapping" w:clear="all"/>
      </w:r>
    </w:p>
    <w:p w14:paraId="6870FD9C" w14:textId="77777777" w:rsidR="00160B6B" w:rsidRPr="00160B6B" w:rsidRDefault="00160B6B" w:rsidP="00160B6B">
      <w:pPr>
        <w:widowControl/>
        <w:tabs>
          <w:tab w:val="center" w:pos="4500"/>
          <w:tab w:val="right" w:pos="9072"/>
        </w:tabs>
        <w:suppressAutoHyphens w:val="0"/>
        <w:jc w:val="center"/>
        <w:rPr>
          <w:rFonts w:ascii="Calibri" w:eastAsia="Times New Roman" w:hAnsi="Calibri" w:cs="Calibri"/>
          <w:b/>
          <w:color w:val="auto"/>
          <w:sz w:val="20"/>
        </w:rPr>
      </w:pPr>
    </w:p>
    <w:p w14:paraId="51BE3B7D" w14:textId="77777777" w:rsidR="00160B6B" w:rsidRPr="00160B6B" w:rsidRDefault="00160B6B" w:rsidP="00160B6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0"/>
          <w:lang w:eastAsia="en-US"/>
        </w:rPr>
      </w:pPr>
    </w:p>
    <w:p w14:paraId="09FD00E2" w14:textId="77777777" w:rsidR="00160B6B" w:rsidRPr="00160B6B" w:rsidRDefault="00160B6B" w:rsidP="00160B6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4A1782BE" w14:textId="77777777" w:rsidR="00160B6B" w:rsidRPr="00160B6B" w:rsidRDefault="00160B6B" w:rsidP="00160B6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2FF860C" w14:textId="77777777" w:rsidR="00160B6B" w:rsidRPr="00160B6B" w:rsidRDefault="00160B6B" w:rsidP="00160B6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76CDD56C" w14:textId="77777777" w:rsidR="00B03E68" w:rsidRDefault="00B03E68" w:rsidP="00160B6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7013A716" w14:textId="77777777" w:rsidR="00B03E68" w:rsidRDefault="00B03E68" w:rsidP="00160B6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768824E8" w14:textId="77777777" w:rsidR="00B03E68" w:rsidRDefault="00B03E68" w:rsidP="00160B6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7E07AD09" w14:textId="77777777" w:rsidR="00B03E68" w:rsidRDefault="00B03E68" w:rsidP="00160B6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40935191" w14:textId="77777777" w:rsidR="00B03E68" w:rsidRDefault="00B03E68" w:rsidP="00160B6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259A1079" w14:textId="77777777" w:rsidR="00B03E68" w:rsidRDefault="00B03E68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40A6579A" w14:textId="77777777" w:rsidR="00B03E68" w:rsidRDefault="00B03E68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19757B7B" w14:textId="77777777" w:rsidR="00C47437" w:rsidRDefault="00C47437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47DC25F0" w14:textId="77777777" w:rsidR="00B03E68" w:rsidRDefault="00B03E68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7713F662" w14:textId="77777777" w:rsidR="007C5E6B" w:rsidRDefault="007C5E6B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53E00C01" w14:textId="77777777" w:rsidR="007C5E6B" w:rsidRDefault="007C5E6B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55396CB0" w14:textId="77777777" w:rsidR="007C5E6B" w:rsidRDefault="007C5E6B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170B6C1D" w14:textId="77777777" w:rsidR="007C5E6B" w:rsidRDefault="007C5E6B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68CAA18A" w14:textId="77777777" w:rsidR="00D47E2C" w:rsidRDefault="00D47E2C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728751C9" w14:textId="77777777" w:rsidR="00D47E2C" w:rsidRDefault="00D47E2C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2142E598" w14:textId="77777777" w:rsidR="00D47E2C" w:rsidRDefault="00D47E2C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17E5B005" w14:textId="77777777" w:rsidR="00D47E2C" w:rsidRDefault="00D47E2C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13E3EAF7" w14:textId="77777777" w:rsidR="00D47E2C" w:rsidRDefault="00D47E2C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56088C28" w14:textId="77777777" w:rsidR="00D47E2C" w:rsidRDefault="00D47E2C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0E4EC417" w14:textId="77777777" w:rsidR="00D47E2C" w:rsidRDefault="00D47E2C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2C3F55A6" w14:textId="77777777" w:rsidR="007C5E6B" w:rsidRDefault="007C5E6B" w:rsidP="00B03E68">
      <w:pPr>
        <w:ind w:left="6372"/>
        <w:jc w:val="center"/>
        <w:rPr>
          <w:rFonts w:ascii="Titillium Web" w:hAnsi="Titillium Web" w:cs="Calibri"/>
          <w:b/>
          <w:bCs/>
          <w:i/>
          <w:iCs/>
          <w:sz w:val="20"/>
        </w:rPr>
      </w:pPr>
    </w:p>
    <w:p w14:paraId="29CAE2EF" w14:textId="77777777" w:rsidR="00B03E68" w:rsidRPr="009655EB" w:rsidRDefault="00B03E68" w:rsidP="00B03E68">
      <w:pPr>
        <w:ind w:left="6372"/>
        <w:jc w:val="center"/>
        <w:rPr>
          <w:rFonts w:ascii="Titillium Web" w:eastAsia="Times New Roman" w:hAnsi="Titillium Web" w:cs="Calibri"/>
          <w:color w:val="auto"/>
          <w:kern w:val="2"/>
          <w:sz w:val="20"/>
          <w:lang w:eastAsia="ar-SA"/>
        </w:rPr>
      </w:pPr>
      <w:r w:rsidRPr="009655EB">
        <w:rPr>
          <w:rFonts w:ascii="Titillium Web" w:hAnsi="Titillium Web" w:cs="Calibri"/>
          <w:b/>
          <w:bCs/>
          <w:i/>
          <w:iCs/>
          <w:sz w:val="20"/>
        </w:rPr>
        <w:lastRenderedPageBreak/>
        <w:t xml:space="preserve">Załącznik nr </w:t>
      </w:r>
      <w:r>
        <w:rPr>
          <w:rFonts w:ascii="Titillium Web" w:hAnsi="Titillium Web" w:cs="Calibri"/>
          <w:b/>
          <w:bCs/>
          <w:i/>
          <w:iCs/>
          <w:sz w:val="20"/>
        </w:rPr>
        <w:t>2</w:t>
      </w:r>
      <w:r w:rsidRPr="009655EB">
        <w:rPr>
          <w:rFonts w:ascii="Titillium Web" w:hAnsi="Titillium Web" w:cs="Calibri"/>
          <w:b/>
          <w:bCs/>
          <w:i/>
          <w:iCs/>
          <w:sz w:val="20"/>
        </w:rPr>
        <w:t xml:space="preserve"> do formularza ofertowego</w:t>
      </w:r>
    </w:p>
    <w:p w14:paraId="6770B23B" w14:textId="77777777" w:rsidR="00B03E68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bookmarkStart w:id="6" w:name="_Hlk184211071"/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Dot. zadania: </w:t>
      </w:r>
      <w:bookmarkStart w:id="7" w:name="_Hlk184211252"/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,,Odbiór i zagospodarowanie odpadów komunalnych  </w:t>
      </w:r>
      <w:r>
        <w:rPr>
          <w:rFonts w:ascii="Calibri" w:eastAsia="Times New Roman" w:hAnsi="Calibri" w:cs="Calibri"/>
          <w:color w:val="auto"/>
          <w:sz w:val="16"/>
          <w:szCs w:val="16"/>
        </w:rPr>
        <w:t>zmieszanych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oraz odpadów zebranych selektywnie</w:t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z targowiska miejskiego</w:t>
      </w:r>
    </w:p>
    <w:p w14:paraId="69725F3E" w14:textId="6D9D0491" w:rsidR="00B03E68" w:rsidRPr="007A6BE6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przy ul.</w:t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Arki Bożka w Jastrzębiu-Zdroju</w:t>
      </w:r>
      <w:r w:rsidR="00713B4F">
        <w:rPr>
          <w:rFonts w:ascii="Calibri" w:eastAsia="Times New Roman" w:hAnsi="Calibri" w:cs="Calibri"/>
          <w:color w:val="auto"/>
          <w:sz w:val="16"/>
          <w:szCs w:val="16"/>
        </w:rPr>
        <w:t xml:space="preserve"> w roku 2025</w:t>
      </w:r>
      <w:r>
        <w:rPr>
          <w:rFonts w:ascii="Calibri" w:eastAsia="Times New Roman" w:hAnsi="Calibri" w:cs="Calibri"/>
          <w:color w:val="auto"/>
          <w:sz w:val="16"/>
          <w:szCs w:val="16"/>
        </w:rPr>
        <w:t>.’’</w:t>
      </w:r>
    </w:p>
    <w:bookmarkEnd w:id="6"/>
    <w:bookmarkEnd w:id="7"/>
    <w:p w14:paraId="63BCB73F" w14:textId="77777777" w:rsidR="00B03E68" w:rsidRPr="009655EB" w:rsidRDefault="00B03E68" w:rsidP="00B03E68">
      <w:pPr>
        <w:spacing w:line="276" w:lineRule="auto"/>
        <w:jc w:val="right"/>
        <w:rPr>
          <w:rFonts w:ascii="Titillium Web" w:hAnsi="Titillium Web" w:cs="Calibri"/>
          <w:sz w:val="22"/>
          <w:szCs w:val="22"/>
        </w:rPr>
      </w:pPr>
    </w:p>
    <w:p w14:paraId="59CED10A" w14:textId="77777777" w:rsidR="00B03E68" w:rsidRPr="009655EB" w:rsidRDefault="00B03E68" w:rsidP="00B03E68">
      <w:pPr>
        <w:rPr>
          <w:rFonts w:ascii="Titillium Web" w:hAnsi="Titillium Web" w:cs="Calibri"/>
          <w:sz w:val="22"/>
          <w:szCs w:val="22"/>
        </w:rPr>
      </w:pPr>
    </w:p>
    <w:p w14:paraId="6E364EB6" w14:textId="77777777" w:rsidR="00B03E68" w:rsidRPr="009655EB" w:rsidRDefault="00B03E68" w:rsidP="00B03E68">
      <w:pPr>
        <w:spacing w:line="360" w:lineRule="auto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………………………………………………………</w:t>
      </w:r>
    </w:p>
    <w:p w14:paraId="34769367" w14:textId="77777777" w:rsidR="00B03E68" w:rsidRPr="009655EB" w:rsidRDefault="00B03E68" w:rsidP="00B03E68">
      <w:pPr>
        <w:spacing w:line="360" w:lineRule="auto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………………………………………………………</w:t>
      </w:r>
    </w:p>
    <w:p w14:paraId="4401B6DA" w14:textId="77777777" w:rsidR="00B03E68" w:rsidRPr="009655EB" w:rsidRDefault="00B03E68" w:rsidP="00B03E68">
      <w:pPr>
        <w:spacing w:line="360" w:lineRule="auto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………………………………………………………</w:t>
      </w:r>
    </w:p>
    <w:p w14:paraId="10D09A45" w14:textId="77777777" w:rsidR="00B03E68" w:rsidRPr="009655EB" w:rsidRDefault="00B03E68" w:rsidP="00B03E68">
      <w:pPr>
        <w:ind w:firstLine="708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 w:cs="Calibri"/>
          <w:sz w:val="16"/>
          <w:szCs w:val="16"/>
        </w:rPr>
        <w:t>(pełna nazwa/firma, adres)</w:t>
      </w:r>
    </w:p>
    <w:p w14:paraId="2DBB1113" w14:textId="77777777" w:rsidR="00B03E68" w:rsidRPr="009655EB" w:rsidRDefault="00B03E68" w:rsidP="00B03E68">
      <w:pPr>
        <w:ind w:firstLine="708"/>
        <w:rPr>
          <w:rFonts w:ascii="Titillium Web" w:hAnsi="Titillium Web" w:cs="Calibri"/>
          <w:sz w:val="16"/>
          <w:szCs w:val="16"/>
        </w:rPr>
      </w:pPr>
    </w:p>
    <w:p w14:paraId="7C8ACEBB" w14:textId="77777777" w:rsidR="00B03E68" w:rsidRPr="009655EB" w:rsidRDefault="00B03E68" w:rsidP="00B03E68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reprezentowany przez:</w:t>
      </w:r>
    </w:p>
    <w:p w14:paraId="7429CB0D" w14:textId="77777777" w:rsidR="00B03E68" w:rsidRPr="009655EB" w:rsidRDefault="00B03E68" w:rsidP="00B03E68">
      <w:pPr>
        <w:jc w:val="both"/>
        <w:rPr>
          <w:rFonts w:ascii="Titillium Web" w:hAnsi="Titillium Web" w:cs="Calibri"/>
          <w:sz w:val="20"/>
        </w:rPr>
      </w:pPr>
    </w:p>
    <w:p w14:paraId="025F99F4" w14:textId="77777777" w:rsidR="00B03E68" w:rsidRPr="009655EB" w:rsidRDefault="00B03E68" w:rsidP="00B03E68">
      <w:pPr>
        <w:spacing w:line="360" w:lineRule="auto"/>
        <w:jc w:val="both"/>
        <w:rPr>
          <w:rFonts w:ascii="Titillium Web" w:hAnsi="Titillium Web" w:cs="Calibri"/>
        </w:rPr>
      </w:pPr>
      <w:r w:rsidRPr="009655EB">
        <w:rPr>
          <w:rFonts w:ascii="Titillium Web" w:hAnsi="Titillium Web" w:cs="Calibri"/>
        </w:rPr>
        <w:t>……………………………………………………….</w:t>
      </w:r>
    </w:p>
    <w:p w14:paraId="28A1CC3B" w14:textId="77777777" w:rsidR="00B03E68" w:rsidRPr="009655EB" w:rsidRDefault="00B03E68" w:rsidP="00B03E68">
      <w:pPr>
        <w:jc w:val="both"/>
        <w:rPr>
          <w:rFonts w:ascii="Titillium Web" w:hAnsi="Titillium Web" w:cs="Calibri"/>
        </w:rPr>
      </w:pPr>
      <w:r w:rsidRPr="009655EB">
        <w:rPr>
          <w:rFonts w:ascii="Titillium Web" w:hAnsi="Titillium Web" w:cs="Calibri"/>
        </w:rPr>
        <w:t>……………………………………………………….</w:t>
      </w:r>
    </w:p>
    <w:p w14:paraId="6224BBD1" w14:textId="77777777" w:rsidR="00B03E68" w:rsidRPr="009655EB" w:rsidRDefault="00B03E68" w:rsidP="00B03E68">
      <w:pPr>
        <w:ind w:firstLine="708"/>
        <w:jc w:val="both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 w:cs="Calibri"/>
          <w:sz w:val="16"/>
          <w:szCs w:val="16"/>
        </w:rPr>
        <w:t>(imię, nazwisko, stanowisko)</w:t>
      </w:r>
    </w:p>
    <w:p w14:paraId="36461D3D" w14:textId="77777777" w:rsidR="00B03E68" w:rsidRPr="009655EB" w:rsidRDefault="00B03E68" w:rsidP="00B03E68">
      <w:pPr>
        <w:widowControl/>
        <w:suppressAutoHyphens w:val="0"/>
        <w:spacing w:line="276" w:lineRule="auto"/>
        <w:rPr>
          <w:rFonts w:ascii="Titillium Web" w:eastAsia="Calibri" w:hAnsi="Titillium Web" w:cs="Arial"/>
          <w:b/>
          <w:color w:val="auto"/>
          <w:sz w:val="20"/>
          <w:lang w:eastAsia="en-US"/>
        </w:rPr>
      </w:pPr>
    </w:p>
    <w:p w14:paraId="3ADC7E9C" w14:textId="77777777" w:rsidR="00B03E68" w:rsidRPr="009655EB" w:rsidRDefault="00B03E68" w:rsidP="00B03E68">
      <w:pPr>
        <w:widowControl/>
        <w:suppressAutoHyphens w:val="0"/>
        <w:spacing w:line="276" w:lineRule="auto"/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</w:pPr>
    </w:p>
    <w:p w14:paraId="37F1EB28" w14:textId="77777777" w:rsidR="00B03E68" w:rsidRPr="009655EB" w:rsidRDefault="00B03E68" w:rsidP="00B03E68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</w:pPr>
      <w:r w:rsidRPr="009655EB"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  <w:t xml:space="preserve">OŚWIADCZENIE </w:t>
      </w:r>
    </w:p>
    <w:p w14:paraId="56D7381E" w14:textId="77777777" w:rsidR="00B03E68" w:rsidRPr="009655EB" w:rsidRDefault="00B03E68" w:rsidP="00B03E68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</w:pPr>
      <w:r w:rsidRPr="009655EB"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  <w:t>WYMAGANE OD WYKONAWCY W ZAKRESIE WYPEŁNIENIA OBOWIĄZKÓW INFORMACYJNYCH</w:t>
      </w:r>
    </w:p>
    <w:p w14:paraId="1990C7E5" w14:textId="77777777" w:rsidR="00B03E68" w:rsidRPr="009655EB" w:rsidRDefault="00B03E68" w:rsidP="00B03E68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</w:pPr>
      <w:r w:rsidRPr="009655EB"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  <w:t xml:space="preserve">PRZEWIDZIANYCH W ART. 13 LUB ART. 14 RODO </w:t>
      </w:r>
    </w:p>
    <w:p w14:paraId="62514C5E" w14:textId="77777777" w:rsidR="00B03E68" w:rsidRPr="009655EB" w:rsidRDefault="00B03E68" w:rsidP="00B03E68">
      <w:pPr>
        <w:widowControl/>
        <w:suppressAutoHyphens w:val="0"/>
        <w:spacing w:line="360" w:lineRule="auto"/>
        <w:jc w:val="both"/>
        <w:rPr>
          <w:rFonts w:ascii="Titillium Web" w:eastAsia="Calibri" w:hAnsi="Titillium Web" w:cs="Calibri"/>
          <w:sz w:val="18"/>
          <w:szCs w:val="18"/>
        </w:rPr>
      </w:pPr>
    </w:p>
    <w:p w14:paraId="63EBAA7B" w14:textId="3791CE51" w:rsidR="00B03E68" w:rsidRDefault="00B03E68" w:rsidP="00B03E68">
      <w:pPr>
        <w:widowControl/>
        <w:suppressAutoHyphens w:val="0"/>
        <w:spacing w:line="360" w:lineRule="auto"/>
        <w:ind w:firstLine="567"/>
        <w:jc w:val="both"/>
        <w:rPr>
          <w:rFonts w:ascii="Titillium Web" w:eastAsia="Calibri" w:hAnsi="Titillium Web" w:cs="Calibri"/>
          <w:color w:val="auto"/>
          <w:sz w:val="22"/>
          <w:szCs w:val="22"/>
        </w:rPr>
      </w:pPr>
      <w:r w:rsidRPr="009655EB">
        <w:rPr>
          <w:rFonts w:ascii="Titillium Web" w:eastAsia="Calibri" w:hAnsi="Titillium Web" w:cs="Calibri"/>
          <w:sz w:val="22"/>
          <w:szCs w:val="22"/>
        </w:rPr>
        <w:t>Oświadczam, że wypełniłem obowiązki informacyjne przewidziane w art. 13 lub art. 14 RODO</w:t>
      </w:r>
      <w:r w:rsidRPr="009655EB">
        <w:rPr>
          <w:rFonts w:ascii="Titillium Web" w:eastAsia="Calibri" w:hAnsi="Titillium Web" w:cs="Calibri"/>
          <w:sz w:val="22"/>
          <w:szCs w:val="22"/>
          <w:vertAlign w:val="superscript"/>
        </w:rPr>
        <w:t>1)</w:t>
      </w:r>
      <w:r w:rsidRPr="009655EB">
        <w:rPr>
          <w:rFonts w:ascii="Titillium Web" w:eastAsia="Calibri" w:hAnsi="Titillium Web" w:cs="Calibri"/>
          <w:sz w:val="22"/>
          <w:szCs w:val="22"/>
        </w:rPr>
        <w:t xml:space="preserve"> wobec osób fizycznych, </w:t>
      </w:r>
      <w:r w:rsidRPr="009655EB">
        <w:rPr>
          <w:rFonts w:ascii="Titillium Web" w:eastAsia="Calibri" w:hAnsi="Titillium Web" w:cs="Calibri"/>
          <w:color w:val="auto"/>
          <w:sz w:val="22"/>
          <w:szCs w:val="22"/>
        </w:rPr>
        <w:t>od których dane osobowe bezpośrednio lub pośrednio pozyskałem</w:t>
      </w:r>
      <w:r w:rsidRPr="009655EB">
        <w:rPr>
          <w:rFonts w:ascii="Titillium Web" w:eastAsia="Calibri" w:hAnsi="Titillium Web" w:cs="Calibri"/>
          <w:sz w:val="22"/>
          <w:szCs w:val="22"/>
        </w:rPr>
        <w:t xml:space="preserve"> w celu ubiegania się o udzielenie zamówienia publicznego w postępowaniu pt. </w:t>
      </w:r>
      <w:r w:rsidRPr="00B6599C">
        <w:rPr>
          <w:rFonts w:ascii="Titillium Web" w:eastAsia="Calibri" w:hAnsi="Titillium Web" w:cs="Calibri"/>
          <w:color w:val="auto"/>
          <w:sz w:val="22"/>
          <w:szCs w:val="22"/>
        </w:rPr>
        <w:t>,,Odbiór i zagospodarowanie odpadów komunalnych  zmieszanych    oraz odpadów zebranych selektywnie  z targowiska miejskiego przy ul. Arki Bożka w Jastrzębiu-Zdroju</w:t>
      </w:r>
      <w:r w:rsidR="00713B4F">
        <w:rPr>
          <w:rFonts w:ascii="Titillium Web" w:eastAsia="Calibri" w:hAnsi="Titillium Web" w:cs="Calibri"/>
          <w:color w:val="auto"/>
          <w:sz w:val="22"/>
          <w:szCs w:val="22"/>
        </w:rPr>
        <w:t xml:space="preserve"> w roku 2025</w:t>
      </w:r>
      <w:r w:rsidRPr="00B6599C">
        <w:rPr>
          <w:rFonts w:ascii="Titillium Web" w:eastAsia="Calibri" w:hAnsi="Titillium Web" w:cs="Calibri"/>
          <w:color w:val="auto"/>
          <w:sz w:val="22"/>
          <w:szCs w:val="22"/>
        </w:rPr>
        <w:t>.</w:t>
      </w:r>
      <w:r>
        <w:rPr>
          <w:rFonts w:ascii="Titillium Web" w:eastAsia="Calibri" w:hAnsi="Titillium Web" w:cs="Calibri"/>
          <w:color w:val="auto"/>
          <w:sz w:val="22"/>
          <w:szCs w:val="22"/>
        </w:rPr>
        <w:t>’’</w:t>
      </w:r>
    </w:p>
    <w:p w14:paraId="62F825F2" w14:textId="77777777" w:rsidR="00B03E68" w:rsidRDefault="00B03E68" w:rsidP="00B03E68">
      <w:pPr>
        <w:widowControl/>
        <w:suppressAutoHyphens w:val="0"/>
        <w:spacing w:line="360" w:lineRule="auto"/>
        <w:ind w:firstLine="567"/>
        <w:jc w:val="both"/>
        <w:rPr>
          <w:rFonts w:ascii="Titillium Web" w:eastAsia="Calibri" w:hAnsi="Titillium Web" w:cs="Calibri"/>
          <w:color w:val="auto"/>
          <w:sz w:val="22"/>
          <w:szCs w:val="22"/>
        </w:rPr>
      </w:pPr>
    </w:p>
    <w:p w14:paraId="64D49904" w14:textId="77777777" w:rsidR="00B03E68" w:rsidRPr="00B6599C" w:rsidRDefault="00B03E68" w:rsidP="00B03E68">
      <w:pPr>
        <w:widowControl/>
        <w:suppressAutoHyphens w:val="0"/>
        <w:spacing w:line="360" w:lineRule="auto"/>
        <w:ind w:firstLine="567"/>
        <w:jc w:val="both"/>
        <w:rPr>
          <w:rFonts w:ascii="Titillium Web" w:eastAsia="Calibri" w:hAnsi="Titillium Web" w:cs="Calibri"/>
          <w:color w:val="auto"/>
          <w:sz w:val="22"/>
          <w:szCs w:val="22"/>
        </w:rPr>
      </w:pPr>
    </w:p>
    <w:p w14:paraId="4AFF2211" w14:textId="77777777" w:rsidR="00B03E68" w:rsidRPr="009655EB" w:rsidRDefault="00B03E68" w:rsidP="00B03E68">
      <w:pPr>
        <w:rPr>
          <w:rFonts w:ascii="Titillium Web" w:eastAsia="Calibri" w:hAnsi="Titillium Web" w:cs="Calibri"/>
          <w:color w:val="auto"/>
          <w:sz w:val="22"/>
          <w:szCs w:val="22"/>
        </w:rPr>
      </w:pPr>
      <w:bookmarkStart w:id="8" w:name="_Hlk184624596"/>
    </w:p>
    <w:p w14:paraId="38CACA6E" w14:textId="77777777" w:rsidR="00B03E68" w:rsidRPr="009655EB" w:rsidRDefault="00B03E68" w:rsidP="00B03E68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……………………………………., dnia ………………………</w:t>
      </w:r>
      <w:r w:rsidRPr="009655EB">
        <w:rPr>
          <w:rFonts w:ascii="Titillium Web" w:hAnsi="Titillium Web" w:cs="Calibri"/>
          <w:sz w:val="22"/>
          <w:szCs w:val="22"/>
        </w:rPr>
        <w:tab/>
        <w:t xml:space="preserve">                          </w:t>
      </w:r>
      <w:r>
        <w:rPr>
          <w:rFonts w:ascii="Titillium Web" w:hAnsi="Titillium Web" w:cs="Calibri"/>
          <w:sz w:val="22"/>
          <w:szCs w:val="22"/>
        </w:rPr>
        <w:tab/>
      </w:r>
      <w:r>
        <w:rPr>
          <w:rFonts w:ascii="Titillium Web" w:hAnsi="Titillium Web" w:cs="Calibri"/>
          <w:sz w:val="22"/>
          <w:szCs w:val="22"/>
        </w:rPr>
        <w:tab/>
      </w:r>
      <w:r w:rsidRPr="009655EB">
        <w:rPr>
          <w:rFonts w:ascii="Titillium Web" w:hAnsi="Titillium Web" w:cs="Calibri"/>
          <w:sz w:val="22"/>
          <w:szCs w:val="22"/>
        </w:rPr>
        <w:t xml:space="preserve"> ……………………………………………..</w:t>
      </w:r>
    </w:p>
    <w:p w14:paraId="56C4B926" w14:textId="3439C695" w:rsidR="00B03E68" w:rsidRPr="00A33832" w:rsidRDefault="00B03E68" w:rsidP="00B03E68">
      <w:pPr>
        <w:tabs>
          <w:tab w:val="left" w:pos="7005"/>
        </w:tabs>
        <w:ind w:left="6525" w:hanging="6525"/>
        <w:jc w:val="center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/>
          <w:sz w:val="16"/>
          <w:szCs w:val="16"/>
        </w:rPr>
        <w:t xml:space="preserve"> </w:t>
      </w:r>
      <w:r w:rsidRPr="009655EB">
        <w:rPr>
          <w:rFonts w:ascii="Titillium Web" w:hAnsi="Titillium Web" w:cs="Calibri"/>
          <w:sz w:val="16"/>
          <w:szCs w:val="16"/>
        </w:rPr>
        <w:t xml:space="preserve">               (miejscowość</w:t>
      </w:r>
      <w:r w:rsidR="004624C2">
        <w:rPr>
          <w:rFonts w:ascii="Titillium Web" w:hAnsi="Titillium Web" w:cs="Calibri"/>
          <w:sz w:val="16"/>
          <w:szCs w:val="16"/>
        </w:rPr>
        <w:t>, data</w:t>
      </w:r>
      <w:r w:rsidRPr="009655EB">
        <w:rPr>
          <w:rFonts w:ascii="Titillium Web" w:hAnsi="Titillium Web" w:cs="Calibri"/>
          <w:sz w:val="16"/>
          <w:szCs w:val="16"/>
        </w:rPr>
        <w:t xml:space="preserve">) </w:t>
      </w:r>
      <w:r>
        <w:rPr>
          <w:rFonts w:ascii="Titillium Web" w:hAnsi="Titillium Web" w:cs="Calibri"/>
          <w:sz w:val="16"/>
          <w:szCs w:val="16"/>
        </w:rPr>
        <w:t xml:space="preserve"> </w:t>
      </w:r>
      <w:bookmarkEnd w:id="8"/>
      <w:r>
        <w:rPr>
          <w:rFonts w:ascii="Titillium Web" w:hAnsi="Titillium Web" w:cs="Calibri"/>
          <w:sz w:val="16"/>
          <w:szCs w:val="16"/>
        </w:rPr>
        <w:tab/>
      </w:r>
      <w:r w:rsidR="009A180D">
        <w:rPr>
          <w:rFonts w:ascii="Titillium Web" w:hAnsi="Titillium Web" w:cs="Calibri"/>
          <w:sz w:val="16"/>
          <w:szCs w:val="16"/>
        </w:rPr>
        <w:t>(podpis oferenta lub osoby upoważnionej</w:t>
      </w:r>
      <w:r w:rsidRPr="009655EB">
        <w:rPr>
          <w:rFonts w:ascii="Titillium Web" w:hAnsi="Titillium Web" w:cs="Calibri"/>
          <w:sz w:val="16"/>
          <w:szCs w:val="16"/>
        </w:rPr>
        <w:t>)</w:t>
      </w:r>
    </w:p>
    <w:p w14:paraId="53FFC2D1" w14:textId="77777777" w:rsidR="00B03E68" w:rsidRPr="009655EB" w:rsidRDefault="00B03E68" w:rsidP="00B03E68">
      <w:pPr>
        <w:rPr>
          <w:rFonts w:ascii="Titillium Web" w:hAnsi="Titillium Web" w:cs="Arial"/>
          <w:b/>
          <w:sz w:val="16"/>
          <w:szCs w:val="16"/>
        </w:rPr>
      </w:pPr>
      <w:r w:rsidRPr="009655EB">
        <w:rPr>
          <w:rFonts w:ascii="Titillium Web" w:hAnsi="Titillium Web" w:cs="Arial"/>
          <w:b/>
          <w:sz w:val="16"/>
          <w:szCs w:val="16"/>
        </w:rPr>
        <w:t>UWAGA:</w:t>
      </w:r>
    </w:p>
    <w:p w14:paraId="15E1A7DE" w14:textId="77777777" w:rsidR="00B03E68" w:rsidRPr="009655EB" w:rsidRDefault="00B03E68" w:rsidP="00B03E68">
      <w:pPr>
        <w:widowControl/>
        <w:suppressAutoHyphens w:val="0"/>
        <w:spacing w:line="276" w:lineRule="auto"/>
        <w:ind w:left="142" w:hanging="142"/>
        <w:jc w:val="both"/>
        <w:rPr>
          <w:rFonts w:ascii="Titillium Web" w:eastAsia="Calibri" w:hAnsi="Titillium Web" w:cs="Arial"/>
          <w:color w:val="auto"/>
          <w:sz w:val="16"/>
          <w:szCs w:val="16"/>
        </w:rPr>
      </w:pPr>
      <w:r w:rsidRPr="009655EB">
        <w:rPr>
          <w:rFonts w:ascii="Titillium Web" w:eastAsia="Calibri" w:hAnsi="Titillium Web" w:cs="Arial"/>
          <w:sz w:val="16"/>
          <w:szCs w:val="16"/>
        </w:rPr>
        <w:t xml:space="preserve">* </w:t>
      </w:r>
      <w:bookmarkStart w:id="9" w:name="_Hlk525629173"/>
      <w:r w:rsidRPr="009655EB">
        <w:rPr>
          <w:rFonts w:ascii="Titillium Web" w:eastAsia="Calibri" w:hAnsi="Titillium Web" w:cs="Arial"/>
          <w:sz w:val="16"/>
          <w:szCs w:val="16"/>
        </w:rPr>
        <w:t xml:space="preserve">W przypadku gdy Wykonawca </w:t>
      </w:r>
      <w:r w:rsidRPr="009655EB">
        <w:rPr>
          <w:rFonts w:ascii="Titillium Web" w:eastAsia="Calibri" w:hAnsi="Titillium Web" w:cs="Arial"/>
          <w:color w:val="auto"/>
          <w:sz w:val="16"/>
          <w:szCs w:val="16"/>
        </w:rPr>
        <w:t>nie przekazuje danych osobowych innych niż bezpośrednio jego dotyczących lub zachodzi wyłączenie stosowanie obowiązku informacyjnego, stosownie do art. 13 ust. 4 lub art. 14 ust. 5 RODO, Wykonawca winien załączyć do oferty oświadczenie przekreślone i niepodpisane.</w:t>
      </w:r>
      <w:bookmarkEnd w:id="9"/>
    </w:p>
    <w:p w14:paraId="0CF19E42" w14:textId="77777777" w:rsidR="00B03E68" w:rsidRPr="009655EB" w:rsidRDefault="00B03E68" w:rsidP="00B03E68">
      <w:pPr>
        <w:widowControl/>
        <w:suppressAutoHyphens w:val="0"/>
        <w:spacing w:line="360" w:lineRule="auto"/>
        <w:jc w:val="both"/>
        <w:rPr>
          <w:rFonts w:ascii="Titillium Web" w:eastAsia="Calibri" w:hAnsi="Titillium Web" w:cs="Arial"/>
          <w:sz w:val="16"/>
          <w:szCs w:val="16"/>
        </w:rPr>
      </w:pPr>
      <w:r w:rsidRPr="009655EB">
        <w:rPr>
          <w:rFonts w:ascii="Titillium Web" w:eastAsia="Calibri" w:hAnsi="Titillium Web" w:cs="Arial"/>
          <w:sz w:val="16"/>
          <w:szCs w:val="16"/>
        </w:rPr>
        <w:t>______________________________</w:t>
      </w:r>
    </w:p>
    <w:p w14:paraId="605915CE" w14:textId="4A07B983" w:rsidR="00B03E68" w:rsidRPr="00B03E68" w:rsidRDefault="00B03E68" w:rsidP="00B03E68">
      <w:pPr>
        <w:numPr>
          <w:ilvl w:val="0"/>
          <w:numId w:val="2"/>
        </w:numPr>
        <w:suppressLineNumbers/>
        <w:tabs>
          <w:tab w:val="left" w:pos="-24887"/>
        </w:tabs>
        <w:spacing w:after="120" w:line="100" w:lineRule="atLeast"/>
        <w:ind w:right="424"/>
        <w:contextualSpacing/>
        <w:rPr>
          <w:rFonts w:ascii="Titillium Web" w:hAnsi="Titillium Web" w:cs="Arial"/>
          <w:sz w:val="16"/>
          <w:szCs w:val="16"/>
        </w:rPr>
      </w:pPr>
      <w:r w:rsidRPr="009655EB">
        <w:rPr>
          <w:rFonts w:ascii="Titillium Web" w:hAnsi="Titillium Web" w:cs="Arial"/>
          <w:sz w:val="16"/>
          <w:szCs w:val="16"/>
        </w:rPr>
        <w:t>rozporządzenie Parlamentu Europejskiego i Rady (UE) 2016/679 z</w:t>
      </w:r>
      <w:r w:rsidRPr="009655EB">
        <w:rPr>
          <w:rFonts w:ascii="Titillium Web" w:hAnsi="Titillium Web" w:cs="Cambria"/>
          <w:sz w:val="16"/>
          <w:szCs w:val="16"/>
        </w:rPr>
        <w:t> </w:t>
      </w:r>
      <w:r w:rsidRPr="009655EB">
        <w:rPr>
          <w:rFonts w:ascii="Titillium Web" w:hAnsi="Titillium Web" w:cs="Arial"/>
          <w:sz w:val="16"/>
          <w:szCs w:val="16"/>
        </w:rPr>
        <w:t>dnia 27 kwietnia 2016 r. w sprawie ochrony os</w:t>
      </w:r>
      <w:r w:rsidRPr="009655EB">
        <w:rPr>
          <w:rFonts w:ascii="Titillium Web" w:hAnsi="Titillium Web" w:cs="Titillium"/>
          <w:sz w:val="16"/>
          <w:szCs w:val="16"/>
        </w:rPr>
        <w:t>ó</w:t>
      </w:r>
      <w:r w:rsidRPr="009655EB">
        <w:rPr>
          <w:rFonts w:ascii="Titillium Web" w:hAnsi="Titillium Web" w:cs="Arial"/>
          <w:sz w:val="16"/>
          <w:szCs w:val="16"/>
        </w:rPr>
        <w:t>b fizycznych w zwi</w:t>
      </w:r>
      <w:r w:rsidRPr="009655EB">
        <w:rPr>
          <w:rFonts w:ascii="Titillium Web" w:hAnsi="Titillium Web" w:cs="Titillium"/>
          <w:sz w:val="16"/>
          <w:szCs w:val="16"/>
        </w:rPr>
        <w:t>ą</w:t>
      </w:r>
      <w:r w:rsidRPr="009655EB">
        <w:rPr>
          <w:rFonts w:ascii="Titillium Web" w:hAnsi="Titillium Web" w:cs="Arial"/>
          <w:sz w:val="16"/>
          <w:szCs w:val="16"/>
        </w:rPr>
        <w:t>zku z przetwarzaniem danych osobowych i w sprawie swobodnego przep</w:t>
      </w:r>
      <w:r w:rsidRPr="009655EB">
        <w:rPr>
          <w:rFonts w:ascii="Titillium Web" w:hAnsi="Titillium Web" w:cs="Titillium"/>
          <w:sz w:val="16"/>
          <w:szCs w:val="16"/>
        </w:rPr>
        <w:t>ł</w:t>
      </w:r>
      <w:r w:rsidRPr="009655EB">
        <w:rPr>
          <w:rFonts w:ascii="Titillium Web" w:hAnsi="Titillium Web" w:cs="Arial"/>
          <w:sz w:val="16"/>
          <w:szCs w:val="16"/>
        </w:rPr>
        <w:t>ywu takich danych oraz uchylenia dyrektywy 95/46/WE (og</w:t>
      </w:r>
      <w:r w:rsidRPr="009655EB">
        <w:rPr>
          <w:rFonts w:ascii="Titillium Web" w:hAnsi="Titillium Web" w:cs="Titillium"/>
          <w:sz w:val="16"/>
          <w:szCs w:val="16"/>
        </w:rPr>
        <w:t>ó</w:t>
      </w:r>
      <w:r w:rsidRPr="009655EB">
        <w:rPr>
          <w:rFonts w:ascii="Titillium Web" w:hAnsi="Titillium Web" w:cs="Arial"/>
          <w:sz w:val="16"/>
          <w:szCs w:val="16"/>
        </w:rPr>
        <w:t>lne rozporz</w:t>
      </w:r>
      <w:r w:rsidRPr="009655EB">
        <w:rPr>
          <w:rFonts w:ascii="Titillium Web" w:hAnsi="Titillium Web" w:cs="Titillium"/>
          <w:sz w:val="16"/>
          <w:szCs w:val="16"/>
        </w:rPr>
        <w:t>ą</w:t>
      </w:r>
      <w:r w:rsidRPr="009655EB">
        <w:rPr>
          <w:rFonts w:ascii="Titillium Web" w:hAnsi="Titillium Web" w:cs="Arial"/>
          <w:sz w:val="16"/>
          <w:szCs w:val="16"/>
        </w:rPr>
        <w:t>dzenie o ochronie danych) (Dz. Urz. UE L 119 z 04.05.2016, str. 1)</w:t>
      </w:r>
    </w:p>
    <w:p w14:paraId="48DAE0C1" w14:textId="77777777" w:rsidR="00B03E68" w:rsidRDefault="00B03E68" w:rsidP="00DA4F39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27842077" w14:textId="77777777" w:rsidR="009A180D" w:rsidRDefault="009A180D" w:rsidP="00DA4F39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74929A3E" w14:textId="090CBDD2" w:rsidR="00B03E68" w:rsidRPr="0055303F" w:rsidRDefault="00B03E68" w:rsidP="00B03E68">
      <w:pPr>
        <w:jc w:val="right"/>
        <w:rPr>
          <w:rFonts w:ascii="Titillium Web" w:hAnsi="Titillium Web" w:cs="Calibri"/>
          <w:b/>
          <w:bCs/>
          <w:sz w:val="20"/>
        </w:rPr>
      </w:pPr>
      <w:r w:rsidRPr="00F967DA">
        <w:rPr>
          <w:rFonts w:ascii="Titillium Web" w:hAnsi="Titillium Web" w:cs="Calibri"/>
          <w:b/>
          <w:bCs/>
          <w:i/>
          <w:iCs/>
          <w:sz w:val="20"/>
        </w:rPr>
        <w:lastRenderedPageBreak/>
        <w:t>Załącznik nr</w:t>
      </w:r>
      <w:r>
        <w:rPr>
          <w:rFonts w:ascii="Titillium Web" w:hAnsi="Titillium Web" w:cs="Calibri"/>
          <w:b/>
          <w:bCs/>
          <w:i/>
          <w:iCs/>
          <w:sz w:val="20"/>
        </w:rPr>
        <w:t xml:space="preserve"> 3</w:t>
      </w:r>
      <w:r w:rsidRPr="00F967DA">
        <w:rPr>
          <w:rFonts w:ascii="Titillium Web" w:hAnsi="Titillium Web" w:cs="Calibri"/>
          <w:b/>
          <w:bCs/>
          <w:i/>
          <w:iCs/>
          <w:sz w:val="20"/>
        </w:rPr>
        <w:t xml:space="preserve">  do formularza ofertowego</w:t>
      </w:r>
    </w:p>
    <w:p w14:paraId="3734225A" w14:textId="77777777" w:rsidR="00B03E68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Dot. zadania: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,,Odbiór i zagospodarowanie odpadów komunalnych  </w:t>
      </w:r>
      <w:r>
        <w:rPr>
          <w:rFonts w:ascii="Calibri" w:eastAsia="Times New Roman" w:hAnsi="Calibri" w:cs="Calibri"/>
          <w:color w:val="auto"/>
          <w:sz w:val="16"/>
          <w:szCs w:val="16"/>
        </w:rPr>
        <w:t>zmieszanych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oraz odpadów zebranych selektywnie</w:t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z targowiska miejskiego </w:t>
      </w:r>
    </w:p>
    <w:p w14:paraId="6616AAD6" w14:textId="4849503F" w:rsidR="00B03E68" w:rsidRPr="007A6BE6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7A6BE6">
        <w:rPr>
          <w:rFonts w:ascii="Calibri" w:eastAsia="Times New Roman" w:hAnsi="Calibri" w:cs="Calibri"/>
          <w:color w:val="auto"/>
          <w:sz w:val="16"/>
          <w:szCs w:val="16"/>
        </w:rPr>
        <w:t>przy ul.</w:t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Arki Bożka w Jastrzębiu-Zdroju</w:t>
      </w:r>
      <w:r w:rsidR="00713B4F">
        <w:rPr>
          <w:rFonts w:ascii="Calibri" w:eastAsia="Times New Roman" w:hAnsi="Calibri" w:cs="Calibri"/>
          <w:color w:val="auto"/>
          <w:sz w:val="16"/>
          <w:szCs w:val="16"/>
        </w:rPr>
        <w:t xml:space="preserve"> w roku 2025</w:t>
      </w:r>
      <w:r>
        <w:rPr>
          <w:rFonts w:ascii="Calibri" w:eastAsia="Times New Roman" w:hAnsi="Calibri" w:cs="Calibri"/>
          <w:color w:val="auto"/>
          <w:sz w:val="16"/>
          <w:szCs w:val="16"/>
        </w:rPr>
        <w:t>.’’</w:t>
      </w:r>
    </w:p>
    <w:p w14:paraId="0EA4D346" w14:textId="77777777" w:rsidR="00B03E68" w:rsidRPr="0007720B" w:rsidRDefault="00B03E68" w:rsidP="00B03E68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</w:p>
    <w:p w14:paraId="6449DDBF" w14:textId="77777777" w:rsidR="00B03E68" w:rsidRPr="009D4055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00CCE6DF" w14:textId="77777777" w:rsidR="00B03E68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4FC19D80" w14:textId="77777777" w:rsidR="00B03E68" w:rsidRPr="00F967DA" w:rsidRDefault="00B03E68" w:rsidP="00B03E68">
      <w:pPr>
        <w:widowControl/>
        <w:suppressAutoHyphens w:val="0"/>
        <w:spacing w:after="160" w:line="276" w:lineRule="auto"/>
        <w:ind w:left="4248" w:firstLine="708"/>
        <w:jc w:val="right"/>
        <w:rPr>
          <w:rFonts w:ascii="Titillium Web" w:eastAsia="Calibri" w:hAnsi="Titillium Web" w:cs="Calibri"/>
          <w:i/>
          <w:color w:val="auto"/>
          <w:sz w:val="20"/>
          <w:u w:val="single"/>
          <w:lang w:eastAsia="en-US"/>
        </w:rPr>
      </w:pPr>
      <w:r w:rsidRPr="00F967DA">
        <w:rPr>
          <w:rFonts w:ascii="Titillium Web" w:hAnsi="Titillium Web"/>
          <w:sz w:val="16"/>
          <w:szCs w:val="16"/>
        </w:rPr>
        <w:tab/>
      </w:r>
      <w:r w:rsidRPr="00F967DA">
        <w:rPr>
          <w:rFonts w:ascii="Titillium Web" w:hAnsi="Titillium Web"/>
          <w:sz w:val="16"/>
          <w:szCs w:val="16"/>
        </w:rPr>
        <w:tab/>
      </w:r>
    </w:p>
    <w:p w14:paraId="51C422F3" w14:textId="77777777" w:rsidR="00B03E68" w:rsidRPr="00F967DA" w:rsidRDefault="00B03E68" w:rsidP="00B03E68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i/>
          <w:color w:val="auto"/>
          <w:sz w:val="20"/>
          <w:u w:val="single"/>
          <w:lang w:eastAsia="en-US"/>
        </w:rPr>
      </w:pPr>
    </w:p>
    <w:p w14:paraId="6C7D9559" w14:textId="77777777" w:rsidR="00B03E68" w:rsidRPr="00F967DA" w:rsidRDefault="00B03E68" w:rsidP="00B03E68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i/>
          <w:color w:val="auto"/>
          <w:sz w:val="20"/>
          <w:u w:val="single"/>
          <w:lang w:eastAsia="en-US"/>
        </w:rPr>
      </w:pPr>
    </w:p>
    <w:p w14:paraId="28D765B4" w14:textId="77777777" w:rsidR="00B03E68" w:rsidRPr="00F967DA" w:rsidRDefault="00B03E68" w:rsidP="00B03E68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i/>
          <w:color w:val="auto"/>
          <w:sz w:val="22"/>
          <w:szCs w:val="22"/>
          <w:u w:val="single"/>
          <w:lang w:eastAsia="en-US"/>
        </w:rPr>
      </w:pPr>
    </w:p>
    <w:p w14:paraId="591689BD" w14:textId="77777777" w:rsidR="00C47437" w:rsidRDefault="00C47437" w:rsidP="00C47437">
      <w:pPr>
        <w:widowControl/>
        <w:suppressAutoHyphens w:val="0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</w:pPr>
      <w:r w:rsidRPr="00C47437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>Referencje z wywozu i zagospodarowania odpadów komunalnych</w:t>
      </w:r>
    </w:p>
    <w:p w14:paraId="470472E8" w14:textId="4D11670D" w:rsidR="00B03E68" w:rsidRDefault="00C47437" w:rsidP="00C47437">
      <w:pPr>
        <w:widowControl/>
        <w:suppressAutoHyphens w:val="0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</w:pPr>
      <w:r w:rsidRPr="00C47437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 xml:space="preserve"> i zebranych selektywnie </w:t>
      </w:r>
      <w:r w:rsidR="00ED55FB" w:rsidRPr="00ED55FB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>w okresie ostatnich 3 lat przed up</w:t>
      </w:r>
      <w:r w:rsidR="00ED55FB" w:rsidRPr="00ED55FB">
        <w:rPr>
          <w:rFonts w:ascii="Titillium Web" w:eastAsia="Calibri" w:hAnsi="Titillium Web" w:cs="Calibri" w:hint="cs"/>
          <w:b/>
          <w:color w:val="auto"/>
          <w:sz w:val="22"/>
          <w:szCs w:val="22"/>
          <w:lang w:eastAsia="en-US"/>
        </w:rPr>
        <w:t>ł</w:t>
      </w:r>
      <w:r w:rsidR="00ED55FB" w:rsidRPr="00ED55FB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>ywem terminu sk</w:t>
      </w:r>
      <w:r w:rsidR="00ED55FB" w:rsidRPr="00ED55FB">
        <w:rPr>
          <w:rFonts w:ascii="Titillium Web" w:eastAsia="Calibri" w:hAnsi="Titillium Web" w:cs="Calibri" w:hint="cs"/>
          <w:b/>
          <w:color w:val="auto"/>
          <w:sz w:val="22"/>
          <w:szCs w:val="22"/>
          <w:lang w:eastAsia="en-US"/>
        </w:rPr>
        <w:t>ł</w:t>
      </w:r>
      <w:r w:rsidR="00ED55FB" w:rsidRPr="00ED55FB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>adania ofert</w:t>
      </w:r>
    </w:p>
    <w:p w14:paraId="5B3D50F1" w14:textId="77777777" w:rsidR="00C47437" w:rsidRPr="00C47437" w:rsidRDefault="00C47437" w:rsidP="00C47437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1694"/>
      </w:tblGrid>
      <w:tr w:rsidR="00B03E68" w:rsidRPr="00F967DA" w14:paraId="34BB92A0" w14:textId="77777777" w:rsidTr="005743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1AEE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Miejsce wykonywania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DE79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Podmiot na rzecz którego usługa została wykonana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A2C5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Okres wykonywania usługi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3F1A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Wartość usługi</w:t>
            </w:r>
          </w:p>
        </w:tc>
      </w:tr>
      <w:tr w:rsidR="00B03E68" w:rsidRPr="00F967DA" w14:paraId="460310D6" w14:textId="77777777" w:rsidTr="005743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D739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  <w:p w14:paraId="3DF16A0B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4A5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72E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F4B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B03E68" w:rsidRPr="00F967DA" w14:paraId="73711057" w14:textId="77777777" w:rsidTr="005743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B3E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  <w:p w14:paraId="4E1B70FE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9B3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14F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FE6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B03E68" w:rsidRPr="00F967DA" w14:paraId="08C2C718" w14:textId="77777777" w:rsidTr="005743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820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  <w:p w14:paraId="5AE64A77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513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EAF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ED0" w14:textId="77777777" w:rsidR="00B03E68" w:rsidRPr="00F967DA" w:rsidRDefault="00B03E68" w:rsidP="00574331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335C9BFE" w14:textId="77777777" w:rsidR="00B03E68" w:rsidRPr="00F967DA" w:rsidRDefault="00B03E68" w:rsidP="00B03E68">
      <w:pPr>
        <w:widowControl/>
        <w:suppressAutoHyphens w:val="0"/>
        <w:jc w:val="center"/>
        <w:rPr>
          <w:rFonts w:ascii="Titillium Web" w:eastAsia="Calibri" w:hAnsi="Titillium Web" w:cs="Calibri"/>
          <w:color w:val="auto"/>
          <w:sz w:val="22"/>
          <w:szCs w:val="22"/>
          <w:lang w:eastAsia="en-US"/>
        </w:rPr>
      </w:pPr>
    </w:p>
    <w:p w14:paraId="02D92290" w14:textId="77777777" w:rsidR="00B03E68" w:rsidRPr="00F967DA" w:rsidRDefault="00B03E68" w:rsidP="00B03E68">
      <w:pPr>
        <w:rPr>
          <w:rFonts w:ascii="Titillium Web" w:hAnsi="Titillium Web" w:cs="Calibri"/>
          <w:b/>
          <w:sz w:val="22"/>
          <w:szCs w:val="22"/>
        </w:rPr>
      </w:pPr>
    </w:p>
    <w:p w14:paraId="5F0FA622" w14:textId="77777777" w:rsidR="00B03E68" w:rsidRPr="00F967DA" w:rsidRDefault="00B03E68" w:rsidP="00B03E68">
      <w:pPr>
        <w:rPr>
          <w:rFonts w:ascii="Titillium Web" w:hAnsi="Titillium Web" w:cs="Calibri"/>
          <w:b/>
          <w:sz w:val="22"/>
          <w:szCs w:val="22"/>
        </w:rPr>
      </w:pPr>
    </w:p>
    <w:p w14:paraId="76654C8E" w14:textId="77777777" w:rsidR="00B03E68" w:rsidRPr="00F967DA" w:rsidRDefault="00B03E68" w:rsidP="00B03E68">
      <w:pPr>
        <w:rPr>
          <w:rFonts w:ascii="Titillium Web" w:hAnsi="Titillium Web" w:cs="Calibri"/>
          <w:b/>
          <w:sz w:val="22"/>
          <w:szCs w:val="22"/>
        </w:rPr>
      </w:pPr>
    </w:p>
    <w:p w14:paraId="2736CB24" w14:textId="77777777" w:rsidR="00B03E68" w:rsidRPr="00F967DA" w:rsidRDefault="00B03E68" w:rsidP="00B03E68">
      <w:pPr>
        <w:rPr>
          <w:rFonts w:ascii="Titillium Web" w:hAnsi="Titillium Web" w:cs="Calibri"/>
          <w:b/>
          <w:sz w:val="22"/>
          <w:szCs w:val="22"/>
        </w:rPr>
      </w:pPr>
    </w:p>
    <w:p w14:paraId="4D1EB4F1" w14:textId="77777777" w:rsidR="00713B4F" w:rsidRPr="009655EB" w:rsidRDefault="00B03E68" w:rsidP="00713B4F">
      <w:pPr>
        <w:rPr>
          <w:rFonts w:ascii="Titillium Web" w:eastAsia="Calibri" w:hAnsi="Titillium Web" w:cs="Calibri"/>
          <w:color w:val="auto"/>
          <w:sz w:val="22"/>
          <w:szCs w:val="22"/>
        </w:rPr>
      </w:pPr>
      <w:r w:rsidRPr="00F967DA">
        <w:rPr>
          <w:rFonts w:ascii="Titillium Web" w:hAnsi="Titillium Web" w:cs="Calibri"/>
          <w:b/>
          <w:sz w:val="18"/>
          <w:szCs w:val="18"/>
        </w:rPr>
        <w:tab/>
      </w:r>
      <w:bookmarkStart w:id="10" w:name="_Hlk184625166"/>
    </w:p>
    <w:p w14:paraId="2E10594B" w14:textId="1AB37945" w:rsidR="00713B4F" w:rsidRPr="009655EB" w:rsidRDefault="00713B4F" w:rsidP="00713B4F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……………………………………., dnia ………………………</w:t>
      </w:r>
      <w:r w:rsidRPr="009655EB">
        <w:rPr>
          <w:rFonts w:ascii="Titillium Web" w:hAnsi="Titillium Web" w:cs="Calibri"/>
          <w:sz w:val="22"/>
          <w:szCs w:val="22"/>
        </w:rPr>
        <w:tab/>
        <w:t xml:space="preserve">                          </w:t>
      </w:r>
      <w:r>
        <w:rPr>
          <w:rFonts w:ascii="Titillium Web" w:hAnsi="Titillium Web" w:cs="Calibri"/>
          <w:sz w:val="22"/>
          <w:szCs w:val="22"/>
        </w:rPr>
        <w:tab/>
      </w:r>
      <w:r w:rsidRPr="009655EB">
        <w:rPr>
          <w:rFonts w:ascii="Titillium Web" w:hAnsi="Titillium Web" w:cs="Calibri"/>
          <w:sz w:val="22"/>
          <w:szCs w:val="22"/>
        </w:rPr>
        <w:t>……………………………………………..</w:t>
      </w:r>
    </w:p>
    <w:p w14:paraId="53573230" w14:textId="5AF6AB78" w:rsidR="00B03E68" w:rsidRPr="00F967DA" w:rsidRDefault="00713B4F" w:rsidP="00C4741A">
      <w:pPr>
        <w:rPr>
          <w:rFonts w:ascii="Titillium Web" w:hAnsi="Titillium Web" w:cs="Calibri"/>
          <w:b/>
          <w:sz w:val="18"/>
          <w:szCs w:val="18"/>
        </w:rPr>
      </w:pPr>
      <w:r w:rsidRPr="009655EB">
        <w:rPr>
          <w:rFonts w:ascii="Titillium Web" w:hAnsi="Titillium Web"/>
          <w:sz w:val="16"/>
          <w:szCs w:val="16"/>
        </w:rPr>
        <w:t xml:space="preserve"> </w:t>
      </w:r>
      <w:r w:rsidRPr="009655EB">
        <w:rPr>
          <w:rFonts w:ascii="Titillium Web" w:hAnsi="Titillium Web" w:cs="Calibri"/>
          <w:sz w:val="16"/>
          <w:szCs w:val="16"/>
        </w:rPr>
        <w:t xml:space="preserve">              </w:t>
      </w:r>
      <w:r w:rsidR="00C4741A">
        <w:rPr>
          <w:rFonts w:ascii="Titillium Web" w:hAnsi="Titillium Web" w:cs="Calibri"/>
          <w:sz w:val="16"/>
          <w:szCs w:val="16"/>
        </w:rPr>
        <w:tab/>
      </w:r>
      <w:r w:rsidR="00C4741A">
        <w:rPr>
          <w:rFonts w:ascii="Titillium Web" w:hAnsi="Titillium Web" w:cs="Calibri"/>
          <w:sz w:val="16"/>
          <w:szCs w:val="16"/>
        </w:rPr>
        <w:tab/>
      </w:r>
      <w:r w:rsidRPr="009655EB">
        <w:rPr>
          <w:rFonts w:ascii="Titillium Web" w:hAnsi="Titillium Web" w:cs="Calibri"/>
          <w:sz w:val="16"/>
          <w:szCs w:val="16"/>
        </w:rPr>
        <w:t xml:space="preserve"> (miejscowość</w:t>
      </w:r>
      <w:r>
        <w:rPr>
          <w:rFonts w:ascii="Titillium Web" w:hAnsi="Titillium Web" w:cs="Calibri"/>
          <w:sz w:val="16"/>
          <w:szCs w:val="16"/>
        </w:rPr>
        <w:t>, data</w:t>
      </w:r>
      <w:r w:rsidRPr="009655EB">
        <w:rPr>
          <w:rFonts w:ascii="Titillium Web" w:hAnsi="Titillium Web" w:cs="Calibri"/>
          <w:sz w:val="16"/>
          <w:szCs w:val="16"/>
        </w:rPr>
        <w:t xml:space="preserve">) </w:t>
      </w:r>
      <w:r>
        <w:rPr>
          <w:rFonts w:ascii="Titillium Web" w:hAnsi="Titillium Web" w:cs="Calibri"/>
          <w:sz w:val="16"/>
          <w:szCs w:val="16"/>
        </w:rPr>
        <w:t xml:space="preserve"> </w:t>
      </w:r>
      <w:r w:rsidR="00B03E68" w:rsidRPr="00F967DA">
        <w:rPr>
          <w:rFonts w:ascii="Titillium Web" w:hAnsi="Titillium Web" w:cs="Calibri"/>
          <w:b/>
          <w:sz w:val="18"/>
          <w:szCs w:val="18"/>
        </w:rPr>
        <w:tab/>
      </w:r>
      <w:r w:rsidR="00B03E68" w:rsidRPr="00F967DA">
        <w:rPr>
          <w:rFonts w:ascii="Titillium Web" w:hAnsi="Titillium Web" w:cs="Calibri"/>
          <w:b/>
          <w:sz w:val="18"/>
          <w:szCs w:val="18"/>
        </w:rPr>
        <w:tab/>
      </w:r>
      <w:r w:rsidR="00C4741A">
        <w:rPr>
          <w:rFonts w:ascii="Titillium Web" w:hAnsi="Titillium Web" w:cs="Calibri"/>
          <w:b/>
          <w:sz w:val="18"/>
          <w:szCs w:val="18"/>
        </w:rPr>
        <w:tab/>
      </w:r>
      <w:r w:rsidR="00C4741A">
        <w:rPr>
          <w:rFonts w:ascii="Titillium Web" w:hAnsi="Titillium Web" w:cs="Calibri"/>
          <w:b/>
          <w:sz w:val="18"/>
          <w:szCs w:val="18"/>
        </w:rPr>
        <w:tab/>
      </w:r>
      <w:r w:rsidR="00C4741A">
        <w:rPr>
          <w:rFonts w:ascii="Titillium Web" w:hAnsi="Titillium Web" w:cs="Calibri"/>
          <w:b/>
          <w:sz w:val="18"/>
          <w:szCs w:val="18"/>
        </w:rPr>
        <w:tab/>
      </w:r>
      <w:r w:rsidR="00C4741A" w:rsidRPr="00713B4F">
        <w:rPr>
          <w:rFonts w:asciiTheme="minorHAnsi" w:eastAsia="Times New Roman" w:hAnsiTheme="minorHAnsi" w:cstheme="minorHAnsi"/>
          <w:i/>
          <w:color w:val="auto"/>
          <w:kern w:val="1"/>
          <w:szCs w:val="24"/>
          <w:vertAlign w:val="superscript"/>
          <w:lang w:eastAsia="ar-SA"/>
        </w:rPr>
        <w:t xml:space="preserve">(podpis </w:t>
      </w:r>
      <w:r w:rsidR="00C4741A">
        <w:rPr>
          <w:rFonts w:asciiTheme="minorHAnsi" w:eastAsia="Times New Roman" w:hAnsiTheme="minorHAnsi" w:cstheme="minorHAnsi"/>
          <w:i/>
          <w:color w:val="auto"/>
          <w:kern w:val="1"/>
          <w:szCs w:val="24"/>
          <w:vertAlign w:val="superscript"/>
          <w:lang w:eastAsia="ar-SA"/>
        </w:rPr>
        <w:t>o</w:t>
      </w:r>
      <w:r w:rsidR="00C4741A" w:rsidRPr="00713B4F">
        <w:rPr>
          <w:rFonts w:asciiTheme="minorHAnsi" w:eastAsia="Times New Roman" w:hAnsiTheme="minorHAnsi" w:cstheme="minorHAnsi"/>
          <w:i/>
          <w:color w:val="auto"/>
          <w:kern w:val="1"/>
          <w:szCs w:val="24"/>
          <w:vertAlign w:val="superscript"/>
          <w:lang w:eastAsia="ar-SA"/>
        </w:rPr>
        <w:t>ferenta lub osoby upoważnione</w:t>
      </w:r>
      <w:r w:rsidR="00C4741A">
        <w:rPr>
          <w:rFonts w:asciiTheme="minorHAnsi" w:eastAsia="Times New Roman" w:hAnsiTheme="minorHAnsi" w:cstheme="minorHAnsi"/>
          <w:i/>
          <w:color w:val="auto"/>
          <w:kern w:val="1"/>
          <w:szCs w:val="24"/>
          <w:vertAlign w:val="superscript"/>
          <w:lang w:eastAsia="ar-SA"/>
        </w:rPr>
        <w:t>j)</w:t>
      </w:r>
    </w:p>
    <w:p w14:paraId="532D3FC4" w14:textId="77777777" w:rsidR="00B03E68" w:rsidRPr="00F967DA" w:rsidRDefault="00B03E68" w:rsidP="00B03E68">
      <w:pPr>
        <w:rPr>
          <w:rFonts w:ascii="Titillium Web" w:hAnsi="Titillium Web" w:cs="Calibri"/>
          <w:b/>
          <w:sz w:val="22"/>
          <w:szCs w:val="22"/>
        </w:rPr>
      </w:pPr>
    </w:p>
    <w:p w14:paraId="4B585CED" w14:textId="77777777" w:rsidR="00B03E68" w:rsidRDefault="00B03E68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bookmarkEnd w:id="10"/>
    <w:p w14:paraId="33B71886" w14:textId="77777777" w:rsidR="00B03E68" w:rsidRDefault="00B03E68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04A95EBF" w14:textId="77777777" w:rsidR="00B03E68" w:rsidRDefault="00B03E68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2F4031AF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4E27BD0C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52656D98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2AB0F8B4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147FD867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474E7234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77E72069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5FB89202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3EDCDE58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5EA92579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5EBC0989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58E39E76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34E671C6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404F3CEA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59B0F60E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44B19368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615F7505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736581B8" w14:textId="77777777" w:rsidR="00DA4F39" w:rsidRDefault="00DA4F39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738947C1" w14:textId="77777777" w:rsidR="00B03E68" w:rsidRDefault="00B03E68" w:rsidP="00B03E68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5C36224D" w14:textId="70A48B84" w:rsidR="00B03E68" w:rsidRDefault="00B03E68" w:rsidP="00B03E68">
      <w:pPr>
        <w:jc w:val="right"/>
        <w:rPr>
          <w:rFonts w:ascii="Titillium Web" w:hAnsi="Titillium Web" w:cs="Calibri"/>
          <w:b/>
          <w:bCs/>
          <w:sz w:val="20"/>
        </w:rPr>
      </w:pPr>
      <w:r w:rsidRPr="009655EB">
        <w:rPr>
          <w:rFonts w:ascii="Titillium Web" w:hAnsi="Titillium Web" w:cs="Calibri"/>
          <w:b/>
          <w:bCs/>
          <w:sz w:val="20"/>
        </w:rPr>
        <w:lastRenderedPageBreak/>
        <w:t xml:space="preserve">Załącznik nr </w:t>
      </w:r>
      <w:r>
        <w:rPr>
          <w:rFonts w:ascii="Titillium Web" w:hAnsi="Titillium Web" w:cs="Calibri"/>
          <w:b/>
          <w:bCs/>
          <w:sz w:val="20"/>
        </w:rPr>
        <w:t>4</w:t>
      </w:r>
      <w:r w:rsidRPr="009655EB">
        <w:rPr>
          <w:rFonts w:ascii="Titillium Web" w:hAnsi="Titillium Web" w:cs="Calibri"/>
          <w:b/>
          <w:bCs/>
          <w:sz w:val="20"/>
        </w:rPr>
        <w:t xml:space="preserve"> </w:t>
      </w:r>
      <w:bookmarkStart w:id="11" w:name="_Hlk184281571"/>
      <w:r w:rsidRPr="009655EB">
        <w:rPr>
          <w:rFonts w:ascii="Titillium Web" w:hAnsi="Titillium Web" w:cs="Calibri"/>
          <w:b/>
          <w:bCs/>
          <w:sz w:val="20"/>
        </w:rPr>
        <w:t xml:space="preserve">do formularza ofertowego </w:t>
      </w:r>
      <w:bookmarkEnd w:id="11"/>
    </w:p>
    <w:p w14:paraId="23CECAC7" w14:textId="77777777" w:rsidR="00B03E68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r>
        <w:rPr>
          <w:rFonts w:asciiTheme="minorHAnsi" w:eastAsia="Lucida Sans Unicode" w:hAnsiTheme="minorHAnsi" w:cstheme="minorHAnsi"/>
          <w:kern w:val="2"/>
          <w:sz w:val="16"/>
          <w:szCs w:val="16"/>
        </w:rPr>
        <w:tab/>
      </w:r>
      <w:bookmarkStart w:id="12" w:name="_Hlk184281913"/>
      <w:r>
        <w:rPr>
          <w:rFonts w:ascii="Calibri" w:eastAsia="Times New Roman" w:hAnsi="Calibri" w:cs="Calibri"/>
          <w:color w:val="auto"/>
          <w:sz w:val="16"/>
          <w:szCs w:val="16"/>
        </w:rPr>
        <w:t xml:space="preserve">Dot. zadania: </w:t>
      </w:r>
      <w:bookmarkStart w:id="13" w:name="_Hlk184211420"/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,,Odbiór i zagospodarowanie odpadów komunalnych  </w:t>
      </w:r>
      <w:r>
        <w:rPr>
          <w:rFonts w:ascii="Calibri" w:eastAsia="Times New Roman" w:hAnsi="Calibri" w:cs="Calibri"/>
          <w:color w:val="auto"/>
          <w:sz w:val="16"/>
          <w:szCs w:val="16"/>
        </w:rPr>
        <w:t>zmieszanych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oraz odpadów zebranych selektywnie</w:t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z targowiska miejskiego </w:t>
      </w:r>
    </w:p>
    <w:p w14:paraId="4F45EFDC" w14:textId="2FD1C9FB" w:rsidR="00B03E68" w:rsidRPr="007A6BE6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7A6BE6">
        <w:rPr>
          <w:rFonts w:ascii="Calibri" w:eastAsia="Times New Roman" w:hAnsi="Calibri" w:cs="Calibri"/>
          <w:color w:val="auto"/>
          <w:sz w:val="16"/>
          <w:szCs w:val="16"/>
        </w:rPr>
        <w:t>przy ul.</w:t>
      </w:r>
      <w:r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Arki Bożka w Jastrzębiu-Zdroju</w:t>
      </w:r>
      <w:r>
        <w:rPr>
          <w:rFonts w:ascii="Calibri" w:eastAsia="Times New Roman" w:hAnsi="Calibri" w:cs="Calibri"/>
          <w:color w:val="auto"/>
          <w:sz w:val="16"/>
          <w:szCs w:val="16"/>
        </w:rPr>
        <w:t>.</w:t>
      </w:r>
      <w:r w:rsidR="00C4741A">
        <w:rPr>
          <w:rFonts w:ascii="Calibri" w:eastAsia="Times New Roman" w:hAnsi="Calibri" w:cs="Calibri"/>
          <w:color w:val="auto"/>
          <w:sz w:val="16"/>
          <w:szCs w:val="16"/>
        </w:rPr>
        <w:t xml:space="preserve"> W roku 2025</w:t>
      </w:r>
      <w:r>
        <w:rPr>
          <w:rFonts w:ascii="Calibri" w:eastAsia="Times New Roman" w:hAnsi="Calibri" w:cs="Calibri"/>
          <w:color w:val="auto"/>
          <w:sz w:val="16"/>
          <w:szCs w:val="16"/>
        </w:rPr>
        <w:t>’’</w:t>
      </w:r>
    </w:p>
    <w:bookmarkEnd w:id="12"/>
    <w:p w14:paraId="490FB445" w14:textId="77777777" w:rsidR="00B03E68" w:rsidRPr="0007720B" w:rsidRDefault="00B03E68" w:rsidP="00B03E68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</w:p>
    <w:bookmarkEnd w:id="13"/>
    <w:p w14:paraId="7A83A3BD" w14:textId="77777777" w:rsidR="00B03E68" w:rsidRPr="009D4055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272D8059" w14:textId="77777777" w:rsidR="00B03E68" w:rsidRPr="009655EB" w:rsidRDefault="00B03E68" w:rsidP="00B03E68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Wykonawca:</w:t>
      </w:r>
    </w:p>
    <w:p w14:paraId="17A1A562" w14:textId="77777777" w:rsidR="00B03E68" w:rsidRPr="009655EB" w:rsidRDefault="00B03E68" w:rsidP="00B03E68">
      <w:pPr>
        <w:rPr>
          <w:rFonts w:ascii="Titillium Web" w:hAnsi="Titillium Web" w:cs="Calibri"/>
          <w:sz w:val="22"/>
          <w:szCs w:val="22"/>
        </w:rPr>
      </w:pPr>
    </w:p>
    <w:p w14:paraId="2F526C48" w14:textId="77777777" w:rsidR="00B03E68" w:rsidRPr="009655EB" w:rsidRDefault="00B03E68" w:rsidP="00B03E68">
      <w:pPr>
        <w:spacing w:line="360" w:lineRule="auto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</w:t>
      </w:r>
    </w:p>
    <w:p w14:paraId="0810CB2B" w14:textId="77777777" w:rsidR="00B03E68" w:rsidRPr="009655EB" w:rsidRDefault="00B03E68" w:rsidP="00B03E68">
      <w:pPr>
        <w:spacing w:line="360" w:lineRule="auto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</w:t>
      </w:r>
    </w:p>
    <w:p w14:paraId="074EEF44" w14:textId="77777777" w:rsidR="00B03E68" w:rsidRPr="009655EB" w:rsidRDefault="00B03E68" w:rsidP="00B03E68">
      <w:pPr>
        <w:spacing w:line="360" w:lineRule="auto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</w:t>
      </w:r>
    </w:p>
    <w:p w14:paraId="7A3DB17B" w14:textId="77777777" w:rsidR="00B03E68" w:rsidRPr="009655EB" w:rsidRDefault="00B03E68" w:rsidP="00B03E68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(pełna nazwa/firma, adres)</w:t>
      </w:r>
    </w:p>
    <w:p w14:paraId="2BCEBB37" w14:textId="77777777" w:rsidR="00B03E68" w:rsidRPr="009655EB" w:rsidRDefault="00B03E68" w:rsidP="00B03E68">
      <w:pPr>
        <w:ind w:firstLine="708"/>
        <w:rPr>
          <w:rFonts w:ascii="Titillium Web" w:hAnsi="Titillium Web" w:cs="Calibri"/>
          <w:sz w:val="22"/>
          <w:szCs w:val="22"/>
        </w:rPr>
      </w:pPr>
    </w:p>
    <w:p w14:paraId="34F0E674" w14:textId="77777777" w:rsidR="00B03E68" w:rsidRPr="009655EB" w:rsidRDefault="00B03E68" w:rsidP="00B03E68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reprezentowany przez:</w:t>
      </w:r>
    </w:p>
    <w:p w14:paraId="18C5AFD5" w14:textId="77777777" w:rsidR="00B03E68" w:rsidRPr="009655EB" w:rsidRDefault="00B03E68" w:rsidP="00B03E68">
      <w:pPr>
        <w:jc w:val="both"/>
        <w:rPr>
          <w:rFonts w:ascii="Titillium Web" w:hAnsi="Titillium Web" w:cs="Calibri"/>
          <w:sz w:val="22"/>
          <w:szCs w:val="22"/>
        </w:rPr>
      </w:pPr>
    </w:p>
    <w:p w14:paraId="72F740FD" w14:textId="77777777" w:rsidR="00B03E68" w:rsidRPr="009655EB" w:rsidRDefault="00B03E68" w:rsidP="00B03E68">
      <w:pPr>
        <w:spacing w:line="360" w:lineRule="auto"/>
        <w:jc w:val="both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……………………………………………………….</w:t>
      </w:r>
    </w:p>
    <w:p w14:paraId="1285161C" w14:textId="77777777" w:rsidR="00B03E68" w:rsidRPr="009655EB" w:rsidRDefault="00B03E68" w:rsidP="00B03E68">
      <w:pPr>
        <w:jc w:val="both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……………………………………………………….</w:t>
      </w:r>
    </w:p>
    <w:p w14:paraId="16ADEEBD" w14:textId="77777777" w:rsidR="00B03E68" w:rsidRPr="009655EB" w:rsidRDefault="00B03E68" w:rsidP="00B03E68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(imię, nazwisko, stanowisko)</w:t>
      </w:r>
    </w:p>
    <w:p w14:paraId="29AC95D7" w14:textId="77777777" w:rsidR="00B03E68" w:rsidRPr="009655EB" w:rsidRDefault="00B03E68" w:rsidP="00B03E68">
      <w:pPr>
        <w:spacing w:after="120"/>
        <w:ind w:right="5386"/>
        <w:rPr>
          <w:rFonts w:ascii="Titillium Web" w:hAnsi="Titillium Web" w:cs="Arial"/>
          <w:i/>
          <w:sz w:val="22"/>
          <w:szCs w:val="22"/>
        </w:rPr>
      </w:pPr>
    </w:p>
    <w:p w14:paraId="5CFD1007" w14:textId="77777777" w:rsidR="00B03E68" w:rsidRPr="00B6599C" w:rsidRDefault="00B03E68" w:rsidP="00B03E6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6599C">
        <w:rPr>
          <w:rFonts w:ascii="Calibri" w:hAnsi="Calibri" w:cs="Calibri"/>
          <w:b/>
          <w:sz w:val="22"/>
          <w:szCs w:val="22"/>
          <w:u w:val="single"/>
        </w:rPr>
        <w:t>OŚWIADCZENIE WYKONAWCY</w:t>
      </w:r>
    </w:p>
    <w:p w14:paraId="735CBBD9" w14:textId="77777777" w:rsidR="00B03E68" w:rsidRPr="00B6599C" w:rsidRDefault="00B03E68" w:rsidP="00B03E6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79F75D5" w14:textId="77777777" w:rsidR="00B03E68" w:rsidRPr="00B6599C" w:rsidRDefault="00B03E68" w:rsidP="00B03E6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6599C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14:paraId="4B784BE9" w14:textId="77777777" w:rsidR="00B03E68" w:rsidRPr="00B6599C" w:rsidRDefault="00B03E68" w:rsidP="00B03E6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051A2F" w14:textId="77777777" w:rsidR="00B03E68" w:rsidRPr="00B6599C" w:rsidRDefault="00B03E68" w:rsidP="00B03E6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6599C">
        <w:rPr>
          <w:rFonts w:ascii="Calibri" w:hAnsi="Calibri" w:cs="Calibri"/>
          <w:b/>
          <w:bCs/>
          <w:sz w:val="22"/>
          <w:szCs w:val="22"/>
        </w:rPr>
        <w:t>składane na potrzeby postępowania o udzielenie zamówienia publicznego pt.:</w:t>
      </w:r>
    </w:p>
    <w:p w14:paraId="1BCA7689" w14:textId="77777777" w:rsidR="00B03E68" w:rsidRPr="00B6599C" w:rsidRDefault="00B03E68" w:rsidP="00B03E68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1322A1B" w14:textId="316775B4" w:rsidR="00B03E68" w:rsidRPr="00B6599C" w:rsidRDefault="00B03E68" w:rsidP="00B03E68">
      <w:pPr>
        <w:tabs>
          <w:tab w:val="center" w:pos="4536"/>
          <w:tab w:val="right" w:pos="9072"/>
        </w:tabs>
        <w:rPr>
          <w:rFonts w:ascii="Calibri" w:eastAsia="Times New Roman" w:hAnsi="Calibri" w:cs="Calibri"/>
          <w:color w:val="auto"/>
          <w:szCs w:val="24"/>
        </w:rPr>
      </w:pPr>
      <w:r w:rsidRPr="00B63B75">
        <w:rPr>
          <w:rFonts w:ascii="Calibri" w:eastAsia="Times New Roman" w:hAnsi="Calibri" w:cs="Calibri"/>
          <w:color w:val="auto"/>
          <w:szCs w:val="24"/>
        </w:rPr>
        <w:t>Odbi</w:t>
      </w:r>
      <w:r w:rsidRPr="00B63B75">
        <w:rPr>
          <w:rFonts w:ascii="Calibri" w:eastAsia="Times New Roman" w:hAnsi="Calibri" w:cs="Calibri" w:hint="cs"/>
          <w:color w:val="auto"/>
          <w:szCs w:val="24"/>
        </w:rPr>
        <w:t>ó</w:t>
      </w:r>
      <w:r w:rsidRPr="00B63B75">
        <w:rPr>
          <w:rFonts w:ascii="Calibri" w:eastAsia="Times New Roman" w:hAnsi="Calibri" w:cs="Calibri"/>
          <w:color w:val="auto"/>
          <w:szCs w:val="24"/>
        </w:rPr>
        <w:t>r i zagospodarowanie odpad</w:t>
      </w:r>
      <w:r w:rsidRPr="00B63B75">
        <w:rPr>
          <w:rFonts w:ascii="Calibri" w:eastAsia="Times New Roman" w:hAnsi="Calibri" w:cs="Calibri" w:hint="cs"/>
          <w:color w:val="auto"/>
          <w:szCs w:val="24"/>
        </w:rPr>
        <w:t>ó</w:t>
      </w:r>
      <w:r w:rsidRPr="00B63B75">
        <w:rPr>
          <w:rFonts w:ascii="Calibri" w:eastAsia="Times New Roman" w:hAnsi="Calibri" w:cs="Calibri"/>
          <w:color w:val="auto"/>
          <w:szCs w:val="24"/>
        </w:rPr>
        <w:t>w komunalnych  zmieszanych    oraz odpad</w:t>
      </w:r>
      <w:r w:rsidRPr="00B63B75">
        <w:rPr>
          <w:rFonts w:ascii="Calibri" w:eastAsia="Times New Roman" w:hAnsi="Calibri" w:cs="Calibri" w:hint="cs"/>
          <w:color w:val="auto"/>
          <w:szCs w:val="24"/>
        </w:rPr>
        <w:t>ó</w:t>
      </w:r>
      <w:r w:rsidRPr="00B63B75">
        <w:rPr>
          <w:rFonts w:ascii="Calibri" w:eastAsia="Times New Roman" w:hAnsi="Calibri" w:cs="Calibri"/>
          <w:color w:val="auto"/>
          <w:szCs w:val="24"/>
        </w:rPr>
        <w:t>w zebranych</w:t>
      </w:r>
      <w:r>
        <w:rPr>
          <w:rFonts w:ascii="Calibri" w:eastAsia="Times New Roman" w:hAnsi="Calibri" w:cs="Calibri"/>
          <w:color w:val="auto"/>
          <w:szCs w:val="24"/>
        </w:rPr>
        <w:t xml:space="preserve"> </w:t>
      </w:r>
      <w:r w:rsidRPr="00B63B75">
        <w:rPr>
          <w:rFonts w:ascii="Calibri" w:eastAsia="Times New Roman" w:hAnsi="Calibri" w:cs="Calibri"/>
          <w:color w:val="auto"/>
          <w:szCs w:val="24"/>
        </w:rPr>
        <w:t>selektywnie  z targowiska miejskiego przy ul. Arki Bo</w:t>
      </w:r>
      <w:r w:rsidRPr="00B63B75">
        <w:rPr>
          <w:rFonts w:ascii="Calibri" w:eastAsia="Times New Roman" w:hAnsi="Calibri" w:cs="Calibri" w:hint="cs"/>
          <w:color w:val="auto"/>
          <w:szCs w:val="24"/>
        </w:rPr>
        <w:t>ż</w:t>
      </w:r>
      <w:r w:rsidRPr="00B63B75">
        <w:rPr>
          <w:rFonts w:ascii="Calibri" w:eastAsia="Times New Roman" w:hAnsi="Calibri" w:cs="Calibri"/>
          <w:color w:val="auto"/>
          <w:szCs w:val="24"/>
        </w:rPr>
        <w:t>ka w Jastrz</w:t>
      </w:r>
      <w:r w:rsidRPr="00B63B75">
        <w:rPr>
          <w:rFonts w:ascii="Calibri" w:eastAsia="Times New Roman" w:hAnsi="Calibri" w:cs="Calibri" w:hint="cs"/>
          <w:color w:val="auto"/>
          <w:szCs w:val="24"/>
        </w:rPr>
        <w:t>ę</w:t>
      </w:r>
      <w:r w:rsidRPr="00B63B75">
        <w:rPr>
          <w:rFonts w:ascii="Calibri" w:eastAsia="Times New Roman" w:hAnsi="Calibri" w:cs="Calibri"/>
          <w:color w:val="auto"/>
          <w:szCs w:val="24"/>
        </w:rPr>
        <w:t>biu-Zdroju</w:t>
      </w:r>
      <w:r>
        <w:rPr>
          <w:rFonts w:ascii="Calibri" w:eastAsia="Times New Roman" w:hAnsi="Calibri" w:cs="Calibri"/>
          <w:color w:val="auto"/>
          <w:szCs w:val="24"/>
        </w:rPr>
        <w:t xml:space="preserve"> </w:t>
      </w:r>
      <w:r w:rsidR="00C4741A">
        <w:rPr>
          <w:rFonts w:ascii="Calibri" w:eastAsia="Times New Roman" w:hAnsi="Calibri" w:cs="Calibri"/>
          <w:color w:val="auto"/>
          <w:szCs w:val="24"/>
        </w:rPr>
        <w:t>w roku 2025</w:t>
      </w:r>
    </w:p>
    <w:p w14:paraId="3C861A76" w14:textId="691B3BBA" w:rsidR="00B03E68" w:rsidRPr="00B6599C" w:rsidRDefault="00B03E68" w:rsidP="00B03E68">
      <w:pPr>
        <w:jc w:val="both"/>
        <w:rPr>
          <w:rFonts w:ascii="Calibri" w:hAnsi="Calibri" w:cs="Calibri"/>
        </w:rPr>
      </w:pPr>
      <w:r w:rsidRPr="00B6599C">
        <w:rPr>
          <w:rFonts w:ascii="Calibri" w:hAnsi="Calibri" w:cs="Calibri"/>
        </w:rPr>
        <w:t>oświadczam, co następuje:</w:t>
      </w:r>
    </w:p>
    <w:p w14:paraId="7FB1F3BC" w14:textId="77777777" w:rsidR="00B03E68" w:rsidRPr="00B6599C" w:rsidRDefault="00B03E68" w:rsidP="00B03E68">
      <w:pPr>
        <w:shd w:val="clear" w:color="auto" w:fill="BFBFBF"/>
        <w:spacing w:before="120"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6599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68E06F73" w14:textId="77777777" w:rsidR="00B03E68" w:rsidRPr="00B6599C" w:rsidRDefault="00B03E68" w:rsidP="00B03E68">
      <w:pPr>
        <w:jc w:val="both"/>
        <w:rPr>
          <w:rFonts w:ascii="Calibri" w:hAnsi="Calibri" w:cs="Calibri"/>
          <w:sz w:val="22"/>
          <w:szCs w:val="22"/>
        </w:rPr>
      </w:pPr>
      <w:r w:rsidRPr="00B6599C">
        <w:rPr>
          <w:rFonts w:ascii="Calibri" w:hAnsi="Calibri" w:cs="Calibri"/>
          <w:sz w:val="22"/>
          <w:szCs w:val="22"/>
        </w:rPr>
        <w:t>Oświadczam, że wszystkie informacje podane w poniższym oświadczeniu są aktualne na dzień składania ofert i zgodne z prawdą oraz zostały przedstawione z pełną świadomością konsekwencji wprowadzenia Zamawiającego w błąd przy przedstawianiu informacji.</w:t>
      </w:r>
    </w:p>
    <w:p w14:paraId="05208E3C" w14:textId="77777777" w:rsidR="00B03E68" w:rsidRPr="00B6599C" w:rsidRDefault="00B03E68" w:rsidP="00B03E68">
      <w:pPr>
        <w:shd w:val="clear" w:color="auto" w:fill="BFBFBF"/>
        <w:spacing w:before="120"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6599C">
        <w:rPr>
          <w:rFonts w:ascii="Calibri" w:hAnsi="Calibri" w:cs="Calibri"/>
          <w:b/>
          <w:sz w:val="22"/>
          <w:szCs w:val="22"/>
        </w:rPr>
        <w:t>OŚWIADCZENIA DOTYCZĄCE WYKONAWCY:</w:t>
      </w:r>
    </w:p>
    <w:p w14:paraId="4CFD4626" w14:textId="77777777" w:rsidR="00B03E68" w:rsidRPr="00B6599C" w:rsidRDefault="00B03E68" w:rsidP="00B03E6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14" w:name="_Hlk101774560"/>
      <w:bookmarkStart w:id="15" w:name="_Hlk101760947"/>
      <w:r w:rsidRPr="00B6599C">
        <w:rPr>
          <w:rFonts w:ascii="Calibri" w:hAnsi="Calibri" w:cs="Calibri"/>
          <w:b/>
          <w:sz w:val="22"/>
          <w:szCs w:val="22"/>
        </w:rPr>
        <w:t>Oświadczam, że nie podlegam wykluczeniu z postępowania o udzielenie powyższego zamówienia publicznego na podstawie art. 7 ust. 1 ustawy z dnia 13 kwietnia 2022 r. o szczególnych rozwiązaniach w zakresie przeciwdziałania wspieraniu agresji na Ukrainę oraz służących ochronie bezpieczeństwa narodowego (Dz.U. z 2024 poz. 507 t.j.)</w:t>
      </w:r>
      <w:bookmarkEnd w:id="14"/>
      <w:r w:rsidRPr="00B6599C">
        <w:rPr>
          <w:rFonts w:ascii="Calibri" w:hAnsi="Calibri" w:cs="Calibri"/>
          <w:b/>
          <w:sz w:val="22"/>
          <w:szCs w:val="22"/>
        </w:rPr>
        <w:t>.</w:t>
      </w:r>
    </w:p>
    <w:bookmarkEnd w:id="15"/>
    <w:p w14:paraId="2B78FC0B" w14:textId="77777777" w:rsidR="00B03E68" w:rsidRPr="00B6599C" w:rsidRDefault="00B03E68" w:rsidP="00B03E68">
      <w:pPr>
        <w:tabs>
          <w:tab w:val="left" w:pos="5700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double"/>
        </w:rPr>
      </w:pPr>
      <w:r w:rsidRPr="00B6599C">
        <w:rPr>
          <w:rFonts w:ascii="Arial" w:hAnsi="Arial" w:cs="Arial"/>
          <w:b/>
          <w:i/>
          <w:sz w:val="22"/>
          <w:szCs w:val="22"/>
          <w:u w:val="double"/>
        </w:rPr>
        <w:tab/>
      </w:r>
    </w:p>
    <w:p w14:paraId="1B1C0A50" w14:textId="77777777" w:rsidR="00B03E68" w:rsidRPr="00B6599C" w:rsidRDefault="00B03E68" w:rsidP="00B03E68">
      <w:pPr>
        <w:jc w:val="both"/>
        <w:rPr>
          <w:rFonts w:ascii="Arial" w:hAnsi="Arial" w:cs="Arial"/>
          <w:sz w:val="22"/>
          <w:szCs w:val="22"/>
        </w:rPr>
      </w:pPr>
    </w:p>
    <w:p w14:paraId="1DC46D37" w14:textId="77777777" w:rsidR="00B03E68" w:rsidRPr="00B6599C" w:rsidRDefault="00B03E68" w:rsidP="00B03E68">
      <w:pPr>
        <w:rPr>
          <w:rFonts w:ascii="Calibri" w:hAnsi="Calibri" w:cs="Calibri"/>
          <w:sz w:val="22"/>
          <w:szCs w:val="22"/>
        </w:rPr>
      </w:pPr>
    </w:p>
    <w:p w14:paraId="6BF2EDD4" w14:textId="77777777" w:rsidR="00C4741A" w:rsidRPr="009655EB" w:rsidRDefault="00C4741A" w:rsidP="00C4741A">
      <w:pPr>
        <w:rPr>
          <w:rFonts w:ascii="Titillium Web" w:eastAsia="Calibri" w:hAnsi="Titillium Web" w:cs="Calibri"/>
          <w:color w:val="auto"/>
          <w:sz w:val="22"/>
          <w:szCs w:val="22"/>
        </w:rPr>
      </w:pPr>
    </w:p>
    <w:p w14:paraId="619ADB98" w14:textId="77777777" w:rsidR="00C4741A" w:rsidRPr="009655EB" w:rsidRDefault="00C4741A" w:rsidP="00C4741A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……………………………………., dnia ………………………</w:t>
      </w:r>
      <w:r w:rsidRPr="009655EB">
        <w:rPr>
          <w:rFonts w:ascii="Titillium Web" w:hAnsi="Titillium Web" w:cs="Calibri"/>
          <w:sz w:val="22"/>
          <w:szCs w:val="22"/>
        </w:rPr>
        <w:tab/>
        <w:t xml:space="preserve">                          </w:t>
      </w:r>
      <w:r>
        <w:rPr>
          <w:rFonts w:ascii="Titillium Web" w:hAnsi="Titillium Web" w:cs="Calibri"/>
          <w:sz w:val="22"/>
          <w:szCs w:val="22"/>
        </w:rPr>
        <w:tab/>
      </w:r>
      <w:r w:rsidRPr="009655EB">
        <w:rPr>
          <w:rFonts w:ascii="Titillium Web" w:hAnsi="Titillium Web" w:cs="Calibri"/>
          <w:sz w:val="22"/>
          <w:szCs w:val="22"/>
        </w:rPr>
        <w:t>……………………………………………..</w:t>
      </w:r>
    </w:p>
    <w:p w14:paraId="3313BF80" w14:textId="5A2ED080" w:rsidR="00C4741A" w:rsidRDefault="00C4741A" w:rsidP="00C4741A">
      <w:pPr>
        <w:rPr>
          <w:rFonts w:ascii="Titillium Web" w:hAnsi="Titillium Web" w:cs="Calibri"/>
          <w:b/>
          <w:sz w:val="18"/>
          <w:szCs w:val="18"/>
        </w:rPr>
      </w:pPr>
      <w:r w:rsidRPr="009655EB">
        <w:rPr>
          <w:rFonts w:ascii="Titillium Web" w:hAnsi="Titillium Web"/>
          <w:sz w:val="16"/>
          <w:szCs w:val="16"/>
        </w:rPr>
        <w:t xml:space="preserve"> </w:t>
      </w:r>
      <w:r w:rsidRPr="009655EB">
        <w:rPr>
          <w:rFonts w:ascii="Titillium Web" w:hAnsi="Titillium Web" w:cs="Calibri"/>
          <w:sz w:val="16"/>
          <w:szCs w:val="16"/>
        </w:rPr>
        <w:t xml:space="preserve">              </w:t>
      </w:r>
      <w:r>
        <w:rPr>
          <w:rFonts w:ascii="Titillium Web" w:hAnsi="Titillium Web" w:cs="Calibri"/>
          <w:sz w:val="16"/>
          <w:szCs w:val="16"/>
        </w:rPr>
        <w:tab/>
      </w:r>
      <w:r>
        <w:rPr>
          <w:rFonts w:ascii="Titillium Web" w:hAnsi="Titillium Web" w:cs="Calibri"/>
          <w:sz w:val="16"/>
          <w:szCs w:val="16"/>
        </w:rPr>
        <w:tab/>
      </w:r>
      <w:r w:rsidRPr="009655EB">
        <w:rPr>
          <w:rFonts w:ascii="Titillium Web" w:hAnsi="Titillium Web" w:cs="Calibri"/>
          <w:sz w:val="16"/>
          <w:szCs w:val="16"/>
        </w:rPr>
        <w:t xml:space="preserve"> (miejscowość</w:t>
      </w:r>
      <w:r>
        <w:rPr>
          <w:rFonts w:ascii="Titillium Web" w:hAnsi="Titillium Web" w:cs="Calibri"/>
          <w:sz w:val="16"/>
          <w:szCs w:val="16"/>
        </w:rPr>
        <w:t>, data</w:t>
      </w:r>
      <w:r w:rsidRPr="009655EB">
        <w:rPr>
          <w:rFonts w:ascii="Titillium Web" w:hAnsi="Titillium Web" w:cs="Calibri"/>
          <w:sz w:val="16"/>
          <w:szCs w:val="16"/>
        </w:rPr>
        <w:t xml:space="preserve">) </w:t>
      </w:r>
      <w:r>
        <w:rPr>
          <w:rFonts w:ascii="Titillium Web" w:hAnsi="Titillium Web" w:cs="Calibri"/>
          <w:sz w:val="16"/>
          <w:szCs w:val="16"/>
        </w:rPr>
        <w:t xml:space="preserve"> </w:t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>
        <w:rPr>
          <w:rFonts w:ascii="Titillium Web" w:hAnsi="Titillium Web" w:cs="Calibri"/>
          <w:b/>
          <w:sz w:val="18"/>
          <w:szCs w:val="18"/>
        </w:rPr>
        <w:tab/>
      </w:r>
      <w:r>
        <w:rPr>
          <w:rFonts w:ascii="Titillium Web" w:hAnsi="Titillium Web" w:cs="Calibri"/>
          <w:b/>
          <w:sz w:val="18"/>
          <w:szCs w:val="18"/>
        </w:rPr>
        <w:tab/>
      </w:r>
      <w:r>
        <w:rPr>
          <w:rFonts w:ascii="Titillium Web" w:hAnsi="Titillium Web" w:cs="Calibri"/>
          <w:b/>
          <w:sz w:val="18"/>
          <w:szCs w:val="18"/>
        </w:rPr>
        <w:tab/>
      </w:r>
      <w:r w:rsidRPr="00713B4F">
        <w:rPr>
          <w:rFonts w:asciiTheme="minorHAnsi" w:eastAsia="Times New Roman" w:hAnsiTheme="minorHAnsi" w:cstheme="minorHAnsi"/>
          <w:i/>
          <w:color w:val="auto"/>
          <w:kern w:val="1"/>
          <w:szCs w:val="24"/>
          <w:vertAlign w:val="superscript"/>
          <w:lang w:eastAsia="ar-SA"/>
        </w:rPr>
        <w:t xml:space="preserve">(podpis </w:t>
      </w:r>
      <w:r>
        <w:rPr>
          <w:rFonts w:asciiTheme="minorHAnsi" w:eastAsia="Times New Roman" w:hAnsiTheme="minorHAnsi" w:cstheme="minorHAnsi"/>
          <w:i/>
          <w:color w:val="auto"/>
          <w:kern w:val="1"/>
          <w:szCs w:val="24"/>
          <w:vertAlign w:val="superscript"/>
          <w:lang w:eastAsia="ar-SA"/>
        </w:rPr>
        <w:t>o</w:t>
      </w:r>
      <w:r w:rsidRPr="00713B4F">
        <w:rPr>
          <w:rFonts w:asciiTheme="minorHAnsi" w:eastAsia="Times New Roman" w:hAnsiTheme="minorHAnsi" w:cstheme="minorHAnsi"/>
          <w:i/>
          <w:color w:val="auto"/>
          <w:kern w:val="1"/>
          <w:szCs w:val="24"/>
          <w:vertAlign w:val="superscript"/>
          <w:lang w:eastAsia="ar-SA"/>
        </w:rPr>
        <w:t>ferenta lub osoby upoważnione</w:t>
      </w:r>
      <w:r>
        <w:rPr>
          <w:rFonts w:asciiTheme="minorHAnsi" w:eastAsia="Times New Roman" w:hAnsiTheme="minorHAnsi" w:cstheme="minorHAnsi"/>
          <w:i/>
          <w:color w:val="auto"/>
          <w:kern w:val="1"/>
          <w:szCs w:val="24"/>
          <w:vertAlign w:val="superscript"/>
          <w:lang w:eastAsia="ar-SA"/>
        </w:rPr>
        <w:t>j)</w:t>
      </w:r>
    </w:p>
    <w:p w14:paraId="47C1F64F" w14:textId="77777777" w:rsidR="00C4741A" w:rsidRPr="00C4741A" w:rsidRDefault="00C4741A" w:rsidP="00C4741A">
      <w:pPr>
        <w:rPr>
          <w:rFonts w:ascii="Titillium Web" w:hAnsi="Titillium Web" w:cs="Calibri"/>
          <w:b/>
          <w:sz w:val="18"/>
          <w:szCs w:val="18"/>
        </w:rPr>
      </w:pPr>
    </w:p>
    <w:p w14:paraId="12DE4302" w14:textId="77777777" w:rsidR="009A180D" w:rsidRDefault="009A180D" w:rsidP="00B03E68">
      <w:pPr>
        <w:widowControl/>
        <w:suppressAutoHyphens w:val="0"/>
        <w:spacing w:line="259" w:lineRule="auto"/>
        <w:jc w:val="right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</w:p>
    <w:p w14:paraId="083D25EA" w14:textId="7DFECD37" w:rsidR="00B03E68" w:rsidRPr="00B03E68" w:rsidRDefault="00B03E68" w:rsidP="00B03E68">
      <w:pPr>
        <w:widowControl/>
        <w:suppressAutoHyphens w:val="0"/>
        <w:spacing w:line="259" w:lineRule="auto"/>
        <w:jc w:val="right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lastRenderedPageBreak/>
        <w:t xml:space="preserve">Załącznik nr 5 do formularza ofertowego </w:t>
      </w:r>
    </w:p>
    <w:p w14:paraId="5F62598C" w14:textId="77777777" w:rsidR="00B03E68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B03E68">
        <w:rPr>
          <w:rFonts w:ascii="Calibri" w:eastAsia="Times New Roman" w:hAnsi="Calibri" w:cs="Calibri"/>
          <w:color w:val="auto"/>
          <w:sz w:val="16"/>
          <w:szCs w:val="16"/>
        </w:rPr>
        <w:t>Dot. zadania: ,,Odbiór i zagospodarowanie odpadów komunalnych  zmieszanych</w:t>
      </w:r>
    </w:p>
    <w:p w14:paraId="2CE43FC0" w14:textId="736AB302" w:rsidR="00B03E68" w:rsidRPr="00B03E68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B03E68">
        <w:rPr>
          <w:rFonts w:ascii="Calibri" w:eastAsia="Times New Roman" w:hAnsi="Calibri" w:cs="Calibri"/>
          <w:color w:val="auto"/>
          <w:sz w:val="16"/>
          <w:szCs w:val="16"/>
        </w:rPr>
        <w:t xml:space="preserve">  oraz odpadów zebranych selektywnie  z targowiska miejskiego </w:t>
      </w:r>
    </w:p>
    <w:p w14:paraId="4B6E7600" w14:textId="0DFB0026" w:rsidR="00B03E68" w:rsidRPr="00B03E68" w:rsidRDefault="00B03E68" w:rsidP="00B03E6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B03E68">
        <w:rPr>
          <w:rFonts w:ascii="Calibri" w:eastAsia="Times New Roman" w:hAnsi="Calibri" w:cs="Calibri"/>
          <w:color w:val="auto"/>
          <w:sz w:val="16"/>
          <w:szCs w:val="16"/>
        </w:rPr>
        <w:t>przy ul. Arki Bożka w Jastrzębiu-Zdroju</w:t>
      </w:r>
      <w:r w:rsidR="00C4741A">
        <w:rPr>
          <w:rFonts w:ascii="Calibri" w:eastAsia="Times New Roman" w:hAnsi="Calibri" w:cs="Calibri"/>
          <w:color w:val="auto"/>
          <w:sz w:val="16"/>
          <w:szCs w:val="16"/>
        </w:rPr>
        <w:t xml:space="preserve"> w roku 2025 </w:t>
      </w:r>
      <w:r w:rsidRPr="00B03E68">
        <w:rPr>
          <w:rFonts w:ascii="Calibri" w:eastAsia="Times New Roman" w:hAnsi="Calibri" w:cs="Calibri"/>
          <w:color w:val="auto"/>
          <w:sz w:val="16"/>
          <w:szCs w:val="16"/>
        </w:rPr>
        <w:t>.’’</w:t>
      </w:r>
    </w:p>
    <w:p w14:paraId="67B1C241" w14:textId="77777777" w:rsidR="00B03E68" w:rsidRPr="00B03E68" w:rsidRDefault="00B03E68" w:rsidP="00B03E68">
      <w:pPr>
        <w:widowControl/>
        <w:suppressAutoHyphens w:val="0"/>
        <w:spacing w:line="259" w:lineRule="auto"/>
        <w:jc w:val="right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</w:p>
    <w:p w14:paraId="297612CD" w14:textId="77777777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-WZÓR-</w:t>
      </w:r>
    </w:p>
    <w:p w14:paraId="31BC1E7C" w14:textId="77777777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UMOWA NR ST.275………….2025</w:t>
      </w:r>
    </w:p>
    <w:p w14:paraId="18EA56FD" w14:textId="77777777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16"/>
          <w:szCs w:val="16"/>
          <w:lang w:eastAsia="en-US"/>
        </w:rPr>
      </w:pPr>
    </w:p>
    <w:p w14:paraId="7117D683" w14:textId="77777777" w:rsidR="00B03E68" w:rsidRPr="00B03E68" w:rsidRDefault="00B03E68" w:rsidP="00B03E68">
      <w:pPr>
        <w:widowControl/>
        <w:suppressAutoHyphens w:val="0"/>
        <w:spacing w:line="259" w:lineRule="auto"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zawarta w dniu……………………………..r. w Jastrzębiu-Zdroju zwana dalej ,,umową’’ pomiędzy Jastrzębie-Zdrój – Miastem na prawach powiatu, al. Piłsudskiego 60, 44-335 Jastrzębie-Zdrój, NIP: 6332216615 reprezentowanym przez </w:t>
      </w: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inż. Marka Krakowskiego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– Dyrektora Jastrzębskiego Zakładu Komunalnego, ul. Dworcowa 17D, 44-330 Jastrzębie-Zdrój na podstawie upoważnienia Prezydenta Miasta Jastrzębie-Zdrój, zwanym dalej </w:t>
      </w: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„Zleceniodawcą”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,   </w:t>
      </w:r>
    </w:p>
    <w:p w14:paraId="3A8D5F0B" w14:textId="77777777" w:rsidR="00B03E68" w:rsidRPr="00B03E68" w:rsidRDefault="00B03E68" w:rsidP="00B03E68">
      <w:pPr>
        <w:widowControl/>
        <w:suppressAutoHyphens w:val="0"/>
        <w:spacing w:line="259" w:lineRule="auto"/>
        <w:rPr>
          <w:rFonts w:ascii="Titillium" w:eastAsiaTheme="minorHAnsi" w:hAnsi="Titillium" w:cstheme="minorHAnsi"/>
          <w:color w:val="auto"/>
          <w:sz w:val="20"/>
          <w:lang w:eastAsia="en-US"/>
        </w:rPr>
      </w:pPr>
    </w:p>
    <w:p w14:paraId="4F455F39" w14:textId="55B47B46" w:rsidR="00B03E68" w:rsidRPr="00B03E68" w:rsidRDefault="00B03E68" w:rsidP="00DA4F39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- a –</w:t>
      </w:r>
    </w:p>
    <w:p w14:paraId="3362FA6E" w14:textId="77777777" w:rsidR="00B03E68" w:rsidRPr="00B03E68" w:rsidRDefault="00B03E68" w:rsidP="00B03E68">
      <w:pPr>
        <w:widowControl/>
        <w:suppressAutoHyphens w:val="0"/>
        <w:autoSpaceDN w:val="0"/>
        <w:spacing w:line="276" w:lineRule="auto"/>
        <w:rPr>
          <w:rFonts w:ascii="Titillium" w:eastAsia="Calibri" w:hAnsi="Titillium" w:cstheme="minorHAnsi"/>
          <w:color w:val="auto"/>
          <w:sz w:val="20"/>
        </w:rPr>
      </w:pPr>
      <w:r w:rsidRPr="00B03E68">
        <w:rPr>
          <w:rFonts w:ascii="Titillium" w:eastAsia="Calibri" w:hAnsi="Titillium" w:cstheme="minorHAnsi"/>
          <w:color w:val="auto"/>
          <w:sz w:val="20"/>
        </w:rPr>
        <w:t xml:space="preserve">………………………………………………………………………………………... z siedzibą  ……………………………………………………., ul. ……………………………wpisanym do……………………………………………………..……………………………………………………, NIP…………………….., REGON……………………………………………. reprezentowanym przez : </w:t>
      </w:r>
    </w:p>
    <w:p w14:paraId="3E32F23E" w14:textId="412D0821" w:rsidR="00B03E68" w:rsidRPr="00B03E68" w:rsidRDefault="00C4741A" w:rsidP="00B03E68">
      <w:pPr>
        <w:widowControl/>
        <w:suppressAutoHyphens w:val="0"/>
        <w:autoSpaceDN w:val="0"/>
        <w:spacing w:line="276" w:lineRule="auto"/>
        <w:rPr>
          <w:rFonts w:ascii="Titillium" w:eastAsia="Calibri" w:hAnsi="Titillium" w:cstheme="minorHAnsi"/>
          <w:color w:val="auto"/>
          <w:sz w:val="20"/>
        </w:rPr>
      </w:pPr>
      <w:r>
        <w:rPr>
          <w:rFonts w:ascii="Titillium" w:eastAsia="Calibri" w:hAnsi="Titillium" w:cstheme="minorHAnsi"/>
          <w:b/>
          <w:bCs/>
          <w:color w:val="auto"/>
          <w:sz w:val="20"/>
        </w:rPr>
        <w:t>…………………………………….</w:t>
      </w:r>
      <w:r w:rsidR="00B03E68" w:rsidRPr="00B03E68">
        <w:rPr>
          <w:rFonts w:ascii="Titillium" w:eastAsia="Calibri" w:hAnsi="Titillium" w:cstheme="minorHAnsi"/>
          <w:color w:val="auto"/>
          <w:sz w:val="20"/>
        </w:rPr>
        <w:t xml:space="preserve"> - zwany  w dalszej części umowy „Zleceniobiorcą’’</w:t>
      </w:r>
      <w:r w:rsidR="009A180D">
        <w:rPr>
          <w:rFonts w:ascii="Titillium" w:eastAsia="Calibri" w:hAnsi="Titillium" w:cstheme="minorHAnsi"/>
          <w:color w:val="auto"/>
          <w:sz w:val="20"/>
        </w:rPr>
        <w:t>,</w:t>
      </w:r>
      <w:r w:rsidR="00B03E68" w:rsidRPr="00B03E68">
        <w:rPr>
          <w:rFonts w:ascii="Titillium" w:eastAsia="Calibri" w:hAnsi="Titillium" w:cstheme="minorHAnsi"/>
          <w:color w:val="auto"/>
          <w:sz w:val="20"/>
        </w:rPr>
        <w:t xml:space="preserve"> zwanymi dalej łącznie ,,stronami’’.</w:t>
      </w:r>
    </w:p>
    <w:p w14:paraId="43841482" w14:textId="77777777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§ 1</w:t>
      </w:r>
    </w:p>
    <w:p w14:paraId="320F67EE" w14:textId="4FC805AA" w:rsidR="00B03E68" w:rsidRPr="00B03E68" w:rsidRDefault="00B03E68" w:rsidP="00C4741A">
      <w:pPr>
        <w:widowControl/>
        <w:suppressAutoHyphens w:val="0"/>
        <w:spacing w:after="160" w:line="259" w:lineRule="auto"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Na podstawie oferty złożonej w dniu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>………………………..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r. i na podstawie </w:t>
      </w:r>
      <w:r w:rsidR="00C4741A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niniejszej 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umowy </w:t>
      </w:r>
      <w:r w:rsidR="00C4741A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zwanej dalej ,,Umową’’ 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Zleceniodawca zleca, a Zleceniobiorca zobowiązuje się do</w:t>
      </w:r>
      <w:r w:rsidR="00C4741A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o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dbioru i zagospodarowania odpadów komunalnych zmieszanych oraz odpadów zebranych selektywnie z targowiska miejskiego przy ul. Arki Bożka w Jastrzębiu-Zdroju</w:t>
      </w:r>
      <w:r w:rsidR="00C4741A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w roku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2025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, zwanych dalej ,,odpadami’’. </w:t>
      </w:r>
    </w:p>
    <w:p w14:paraId="1412DC0C" w14:textId="77777777" w:rsidR="00B03E68" w:rsidRPr="00B03E68" w:rsidRDefault="00B03E68" w:rsidP="00B03E68">
      <w:pPr>
        <w:widowControl/>
        <w:suppressAutoHyphens w:val="0"/>
        <w:spacing w:after="160" w:line="259" w:lineRule="auto"/>
        <w:ind w:left="765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</w:p>
    <w:p w14:paraId="32906FE2" w14:textId="77777777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bookmarkStart w:id="16" w:name="_Hlk150238599"/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 xml:space="preserve">§ </w:t>
      </w:r>
      <w:bookmarkEnd w:id="16"/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2</w:t>
      </w:r>
    </w:p>
    <w:p w14:paraId="6A20FB6E" w14:textId="77777777" w:rsidR="00B03E68" w:rsidRPr="00B03E68" w:rsidRDefault="00B03E68" w:rsidP="00B03E68">
      <w:pPr>
        <w:widowControl/>
        <w:suppressAutoHyphens w:val="0"/>
        <w:spacing w:line="259" w:lineRule="auto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Zleceniobiorca zobowiązuje się do:</w:t>
      </w:r>
    </w:p>
    <w:p w14:paraId="0E5A8BFF" w14:textId="77777777" w:rsidR="00B03E68" w:rsidRPr="00B03E68" w:rsidRDefault="00B03E68" w:rsidP="00B03E68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Odbioru i transportu odpowiednim transportem Zleceniobiorcy i na koszt Zleceniobiorcy odpadów z targowiska miejskiego przy ul. Arki Bożka w Jastrzębiu-Zdroju, zwanego dalej ,,targowiskiem’’</w:t>
      </w:r>
    </w:p>
    <w:p w14:paraId="42B971BB" w14:textId="5695C947" w:rsidR="00B03E68" w:rsidRPr="00B03E68" w:rsidRDefault="00B03E68" w:rsidP="00B03E68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Nieodpłatne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>go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dostarczeni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>a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Zleceniodawcy kontenerów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KP7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na odpady komunalne oraz metale i tworzywa sztuczne o pojemności 7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m3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w ilościach zgodn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>ych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z załącznikiem nr 1 do umowy. </w:t>
      </w:r>
    </w:p>
    <w:p w14:paraId="5F4CE055" w14:textId="2E80A4E9" w:rsidR="00B03E68" w:rsidRPr="00B03E68" w:rsidRDefault="00B03E68" w:rsidP="00B03E68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Bieżącego uzupełniania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i dostarczenia Zamawiające</w:t>
      </w:r>
      <w:r w:rsidR="00D47E2C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mu 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dokumentów potwierdzających transport odpadów.</w:t>
      </w:r>
    </w:p>
    <w:p w14:paraId="23470F12" w14:textId="77777777" w:rsidR="00B03E68" w:rsidRPr="00B03E68" w:rsidRDefault="00B03E68" w:rsidP="00B03E68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Przyjęcia odpowiedzialności za przekazane odpady oraz postępowania z odpadami zgodnie z obowiązującymi przepisami, w szczególności z ustawą z dnia 14 grudnia 2012 r. o odpadach (tekst jednolity Dz. U. z 2023 r. poz. 1587 z późn. zm.).</w:t>
      </w:r>
    </w:p>
    <w:p w14:paraId="7819F87B" w14:textId="29FB89E9" w:rsidR="00B03E68" w:rsidRPr="00B03E68" w:rsidRDefault="00B03E68" w:rsidP="00B03E68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Posiadania wszystkich odpowiednich kwalifikacji i zezwoleń 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>oraz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środków technicznych wymaganych do wykonywania zleconych mu przez Zleceniodawcę usług oraz niezwłocznego informowania  Zleceniodawcy o wszelkich  zmianach wynikłych w tym zakresie w czasie trwania umowy.</w:t>
      </w:r>
    </w:p>
    <w:p w14:paraId="175E89D0" w14:textId="747D087C" w:rsidR="00B03E68" w:rsidRPr="00B03E68" w:rsidRDefault="00B03E68" w:rsidP="00B03E68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Przyjęcia na siebie pełnej odpowiedzialności za realizację umowy, również w przypadku wyznaczenia Podwykonawcy do wykonywania prac wynikających z umowy.</w:t>
      </w:r>
    </w:p>
    <w:p w14:paraId="10EFAC5F" w14:textId="77777777" w:rsidR="00DA4F39" w:rsidRDefault="00DA4F39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2"/>
          <w:szCs w:val="22"/>
          <w:lang w:eastAsia="en-US"/>
        </w:rPr>
      </w:pPr>
    </w:p>
    <w:p w14:paraId="20D99F3F" w14:textId="6DC09A63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2"/>
          <w:szCs w:val="22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2"/>
          <w:szCs w:val="22"/>
          <w:lang w:eastAsia="en-US"/>
        </w:rPr>
        <w:t>§ 3</w:t>
      </w:r>
    </w:p>
    <w:p w14:paraId="57BEED95" w14:textId="77777777" w:rsidR="00B03E68" w:rsidRPr="00B03E68" w:rsidRDefault="00B03E68" w:rsidP="00B03E68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Strony umowy ustalają częstotliwość wywozów odpadów oraz wynagrodzenie miesięczne Zleceniobiorcy z tego tytułu zgodnie z załącznikiem nr 1 do umowy.</w:t>
      </w:r>
    </w:p>
    <w:p w14:paraId="52AD41B9" w14:textId="072EC750" w:rsidR="00B03E68" w:rsidRPr="00B03E68" w:rsidRDefault="00B03E68" w:rsidP="00B03E68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bookmarkStart w:id="17" w:name="_Hlk150508641"/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Strony ustalają, że wartość wynagrodzenia Zleceniobiorcy z tytułu prawidłowego i kompletnego wykonania przedmiotu umowy zgodnie z załącznikiem nr 1 do umowy, w całym okresie obowiązywania umowy, nie może przekroczyć kwoty …………………. netto (słownie: …………………………..i 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>…….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/100) +……………… VAT w kwocie …………………….zł (słownie: ………………………………………………i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…….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/100)  co daje kwotę brutto ……………………………….zł (słownie: …………………………………………………..i 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>………….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/100) za cały okres trwania umowy. </w:t>
      </w:r>
    </w:p>
    <w:bookmarkEnd w:id="17"/>
    <w:p w14:paraId="5BBF32D1" w14:textId="0D6CD988" w:rsidR="00B03E68" w:rsidRPr="00B03E68" w:rsidRDefault="00B03E68" w:rsidP="00B03E68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Zapłata na rzecz Zleceniobiorcy wynagrodzenia za prawidłowe wykonanie przez Zleceniobiorcę przedmiotu umowy następować będzie przelewem co miesiąc w terminie do 21 dni od daty otrzymania przez Zleceniodawcę 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lastRenderedPageBreak/>
        <w:t>od Zleceniobiorcy faktury VAT. Zleceniobiorca  oświadcza, że wynagrodzenie z tytułu realizacji przedmiotu umowy będzie płatne na rachunek bankowy nr ……………………………………………., który należy do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Zleceniobiorcy 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i został dla niego utworzony wydzielony rachunek VAT na cele prowadzonej działalności gospodarczej (podstawa prawna: art. 96b ust. 3 pkt 13 Ustawy z dnia 11 marca 2004 r. o podatku od towarów i usług – Dz. U. z 2024 r. poz. 361 t.j. z późn. zm.).</w:t>
      </w:r>
    </w:p>
    <w:p w14:paraId="510D693F" w14:textId="77777777" w:rsidR="00B03E68" w:rsidRPr="00B03E68" w:rsidRDefault="00B03E68" w:rsidP="00B03E68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Usługa będzie podlegała rozliczeniu mechanizmem podzielonej płatności (split payment) - podstawa prawna: art. 108a Ustawy z dnia 11 marca 2004 r. o podatku od towarów i usług – Dz. U. z 2024 r. poz. 361 t.j. z późn. zm.</w:t>
      </w:r>
    </w:p>
    <w:p w14:paraId="0A8B7041" w14:textId="77777777" w:rsidR="00B03E68" w:rsidRPr="00B03E68" w:rsidRDefault="00B03E68" w:rsidP="00B03E68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Zleceniodawca oświadcza, że jest uprawniony do otrzymania faktury VAT (NIP 633-221-66-15).</w:t>
      </w:r>
    </w:p>
    <w:p w14:paraId="225E2357" w14:textId="77777777" w:rsidR="00B03E68" w:rsidRPr="00B03E68" w:rsidRDefault="00B03E68" w:rsidP="00B03E68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Zleceniobiorca oświadcza, że nie podlega wykluczeniu na podstawie art.7 ust. 1 ustawy z dnia 13 kwietnia 2022 r. o szczególnych rozwiązaniach w zakresie przeciwdziałania wspieraniu agresji na Ukrainę oraz służących ochronie bezpieczeństwa narodowego (Dz.U. z 2024 r.  poz. 507 t.j.). Jednocześnie Zleceniobiorca oświadcza, że powyższe oświadczenie jest aktualne i zgodne z prawdą oraz zostało przedstawione z pełną świadomością konsekwencji wprowadzenia Zleceniodawcy w błąd przy przedstawianiu tej informacji.</w:t>
      </w:r>
    </w:p>
    <w:p w14:paraId="107E7D27" w14:textId="511B2B7A" w:rsidR="00B03E68" w:rsidRPr="00B03E68" w:rsidRDefault="00B03E68" w:rsidP="00B03E68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Datą zapłaty kwoty 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>wynikającej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faktury</w:t>
      </w:r>
      <w:r w:rsidR="00015619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, o której mowa w ust.3 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jest data skutecznego obciążenia rachunku bankowego Zleceniodawcy kwotą tej faktury.</w:t>
      </w:r>
    </w:p>
    <w:p w14:paraId="5F93EBA7" w14:textId="77777777" w:rsidR="00B03E68" w:rsidRPr="00B03E68" w:rsidRDefault="00B03E68" w:rsidP="00B03E68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Zleceniodawca na fakturze VAT winien być oznaczony w następujący sposób:</w:t>
      </w:r>
    </w:p>
    <w:p w14:paraId="48C43F22" w14:textId="77777777" w:rsidR="00B03E68" w:rsidRPr="00B03E68" w:rsidRDefault="00B03E68" w:rsidP="00B03E68">
      <w:pPr>
        <w:ind w:left="708"/>
        <w:rPr>
          <w:rFonts w:ascii="Titillium" w:hAnsi="Titillium" w:cstheme="minorHAnsi"/>
          <w:sz w:val="20"/>
        </w:rPr>
      </w:pPr>
      <w:r w:rsidRPr="00B03E68">
        <w:rPr>
          <w:rFonts w:ascii="Titillium" w:hAnsi="Titillium" w:cstheme="minorHAnsi"/>
          <w:b/>
          <w:bCs/>
          <w:sz w:val="20"/>
        </w:rPr>
        <w:t>Nabywca</w:t>
      </w:r>
      <w:r w:rsidRPr="00B03E68">
        <w:rPr>
          <w:rFonts w:ascii="Titillium" w:hAnsi="Titillium" w:cstheme="minorHAnsi"/>
          <w:sz w:val="20"/>
        </w:rPr>
        <w:t>:</w:t>
      </w:r>
    </w:p>
    <w:p w14:paraId="2BB6D08C" w14:textId="77777777" w:rsidR="00B03E68" w:rsidRPr="00B03E68" w:rsidRDefault="00B03E68" w:rsidP="00B03E68">
      <w:pPr>
        <w:ind w:left="708"/>
        <w:rPr>
          <w:rFonts w:ascii="Titillium" w:hAnsi="Titillium" w:cstheme="minorHAnsi"/>
          <w:sz w:val="20"/>
        </w:rPr>
      </w:pPr>
      <w:r w:rsidRPr="00B03E68">
        <w:rPr>
          <w:rFonts w:ascii="Titillium" w:hAnsi="Titillium" w:cstheme="minorHAnsi"/>
          <w:sz w:val="20"/>
        </w:rPr>
        <w:t>Jastrzębie-Zdrój –Miasto na prawach powiatu</w:t>
      </w:r>
    </w:p>
    <w:p w14:paraId="1F6B527E" w14:textId="77777777" w:rsidR="00B03E68" w:rsidRPr="00B03E68" w:rsidRDefault="00B03E68" w:rsidP="00B03E68">
      <w:pPr>
        <w:ind w:left="708"/>
        <w:rPr>
          <w:rFonts w:ascii="Titillium" w:hAnsi="Titillium" w:cstheme="minorHAnsi"/>
          <w:sz w:val="20"/>
        </w:rPr>
      </w:pPr>
      <w:r w:rsidRPr="00B03E68">
        <w:rPr>
          <w:rFonts w:ascii="Titillium" w:hAnsi="Titillium" w:cstheme="minorHAnsi"/>
          <w:sz w:val="20"/>
        </w:rPr>
        <w:t>al. J. Piłsudskiego 60</w:t>
      </w:r>
    </w:p>
    <w:p w14:paraId="7348781F" w14:textId="77777777" w:rsidR="00B03E68" w:rsidRPr="00B03E68" w:rsidRDefault="00B03E68" w:rsidP="00B03E68">
      <w:pPr>
        <w:widowControl/>
        <w:suppressAutoHyphens w:val="0"/>
        <w:spacing w:line="259" w:lineRule="auto"/>
        <w:ind w:left="708"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44-335 Jastrzębie-Zdrój</w:t>
      </w:r>
    </w:p>
    <w:p w14:paraId="3E3540FC" w14:textId="77777777" w:rsidR="00B03E68" w:rsidRPr="00B03E68" w:rsidRDefault="00B03E68" w:rsidP="00B03E68">
      <w:pPr>
        <w:widowControl/>
        <w:suppressAutoHyphens w:val="0"/>
        <w:spacing w:line="259" w:lineRule="auto"/>
        <w:ind w:left="708"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NIP: 633-221-66-15</w:t>
      </w:r>
    </w:p>
    <w:p w14:paraId="1C0AE9FA" w14:textId="77777777" w:rsidR="00B03E68" w:rsidRPr="00B03E68" w:rsidRDefault="00B03E68" w:rsidP="00B03E68">
      <w:pPr>
        <w:widowControl/>
        <w:suppressAutoHyphens w:val="0"/>
        <w:spacing w:line="259" w:lineRule="auto"/>
        <w:ind w:left="708"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Odbiorca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:</w:t>
      </w:r>
    </w:p>
    <w:p w14:paraId="69BEDAE8" w14:textId="77777777" w:rsidR="00B03E68" w:rsidRPr="00B03E68" w:rsidRDefault="00B03E68" w:rsidP="00B03E68">
      <w:pPr>
        <w:widowControl/>
        <w:suppressAutoHyphens w:val="0"/>
        <w:spacing w:line="259" w:lineRule="auto"/>
        <w:ind w:left="708"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Jastrzębski Zakład Komunalny</w:t>
      </w:r>
    </w:p>
    <w:p w14:paraId="59E0F43C" w14:textId="77777777" w:rsidR="00B03E68" w:rsidRPr="00B03E68" w:rsidRDefault="00B03E68" w:rsidP="00B03E68">
      <w:pPr>
        <w:widowControl/>
        <w:suppressAutoHyphens w:val="0"/>
        <w:spacing w:line="259" w:lineRule="auto"/>
        <w:ind w:left="708"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ul. Dworcowa 17D</w:t>
      </w:r>
    </w:p>
    <w:p w14:paraId="2606889A" w14:textId="77777777" w:rsidR="00B03E68" w:rsidRPr="00B03E68" w:rsidRDefault="00B03E68" w:rsidP="00B03E68">
      <w:pPr>
        <w:widowControl/>
        <w:suppressAutoHyphens w:val="0"/>
        <w:spacing w:line="259" w:lineRule="auto"/>
        <w:ind w:left="708"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44-330 Jastrzębie-Zdrój</w:t>
      </w:r>
    </w:p>
    <w:p w14:paraId="63B33783" w14:textId="77777777" w:rsidR="00B03E68" w:rsidRPr="00B03E68" w:rsidRDefault="00B03E68" w:rsidP="00B03E68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Adres do korespondencji Zleceniodawcy: Jastrzębski Zakład Komunalny ul. Dworcowa 17D, 44-330 Jastrzębie-Zdrój.</w:t>
      </w:r>
    </w:p>
    <w:p w14:paraId="6D6585F0" w14:textId="4787B9CD" w:rsidR="00B03E68" w:rsidRPr="00B03E68" w:rsidRDefault="00B03E68" w:rsidP="00DA4F39">
      <w:pPr>
        <w:widowControl/>
        <w:suppressAutoHyphens w:val="0"/>
        <w:overflowPunct w:val="0"/>
        <w:autoSpaceDE w:val="0"/>
        <w:autoSpaceDN w:val="0"/>
        <w:jc w:val="center"/>
        <w:rPr>
          <w:rFonts w:ascii="Titillium" w:eastAsia="Times New Roman CE" w:hAnsi="Titillium" w:cstheme="minorHAnsi"/>
          <w:b/>
          <w:bCs/>
          <w:color w:val="auto"/>
          <w:sz w:val="20"/>
        </w:rPr>
      </w:pPr>
      <w:r w:rsidRPr="00B03E68">
        <w:rPr>
          <w:rFonts w:ascii="Titillium" w:eastAsia="Times New Roman" w:hAnsi="Titillium" w:cstheme="minorHAnsi"/>
          <w:b/>
          <w:bCs/>
          <w:color w:val="auto"/>
          <w:sz w:val="20"/>
        </w:rPr>
        <w:t>§</w:t>
      </w:r>
      <w:r w:rsidRPr="00B03E68">
        <w:rPr>
          <w:rFonts w:ascii="Titillium" w:eastAsia="Times New Roman CE" w:hAnsi="Titillium" w:cstheme="minorHAnsi"/>
          <w:b/>
          <w:bCs/>
          <w:color w:val="auto"/>
          <w:sz w:val="20"/>
        </w:rPr>
        <w:t xml:space="preserve"> 4</w:t>
      </w:r>
    </w:p>
    <w:p w14:paraId="6AD030DC" w14:textId="77777777" w:rsidR="00B03E68" w:rsidRPr="00B03E68" w:rsidRDefault="00B03E68" w:rsidP="00015619">
      <w:pPr>
        <w:widowControl/>
        <w:numPr>
          <w:ilvl w:val="0"/>
          <w:numId w:val="30"/>
        </w:numPr>
        <w:suppressAutoHyphens w:val="0"/>
        <w:overflowPunct w:val="0"/>
        <w:autoSpaceDE w:val="0"/>
        <w:autoSpaceDN w:val="0"/>
        <w:spacing w:line="276" w:lineRule="auto"/>
        <w:contextualSpacing/>
        <w:jc w:val="both"/>
        <w:rPr>
          <w:rFonts w:ascii="Titillium" w:eastAsia="Times New Roman CE" w:hAnsi="Titillium" w:cstheme="minorHAnsi"/>
          <w:b/>
          <w:bCs/>
          <w:i/>
          <w:iCs/>
          <w:kern w:val="3"/>
          <w:sz w:val="20"/>
          <w:lang w:eastAsia="en-US" w:bidi="en-US"/>
        </w:rPr>
      </w:pPr>
      <w:r w:rsidRPr="00B03E68">
        <w:rPr>
          <w:rFonts w:ascii="Titillium" w:eastAsia="Lucida Sans Unicode" w:hAnsi="Titillium" w:cstheme="minorHAnsi"/>
          <w:b/>
          <w:bCs/>
          <w:kern w:val="3"/>
          <w:sz w:val="20"/>
          <w:lang w:eastAsia="en-US" w:bidi="en-US"/>
        </w:rPr>
        <w:t>Zleceniodawca</w:t>
      </w:r>
      <w:r w:rsidRPr="00B03E68">
        <w:rPr>
          <w:rFonts w:ascii="Titillium" w:eastAsia="Lucida Sans Unicode" w:hAnsi="Titillium" w:cstheme="minorHAnsi"/>
          <w:kern w:val="3"/>
          <w:sz w:val="20"/>
          <w:lang w:eastAsia="en-US" w:bidi="en-US"/>
        </w:rPr>
        <w:t xml:space="preserve">  informuje, że:</w:t>
      </w:r>
    </w:p>
    <w:p w14:paraId="70508390" w14:textId="77777777" w:rsidR="000D37C8" w:rsidRPr="000D37C8" w:rsidRDefault="000D37C8" w:rsidP="000D37C8">
      <w:pPr>
        <w:widowControl/>
        <w:numPr>
          <w:ilvl w:val="0"/>
          <w:numId w:val="35"/>
        </w:numPr>
        <w:suppressAutoHyphens w:val="0"/>
        <w:spacing w:after="200"/>
        <w:contextualSpacing/>
        <w:jc w:val="both"/>
        <w:rPr>
          <w:rFonts w:ascii="Titillium Web" w:eastAsia="Times New Roman" w:hAnsi="Titillium Web"/>
          <w:sz w:val="20"/>
        </w:rPr>
      </w:pPr>
      <w:r w:rsidRPr="000D37C8">
        <w:rPr>
          <w:rFonts w:ascii="Titillium Web" w:eastAsia="Times New Roman" w:hAnsi="Titillium Web"/>
          <w:sz w:val="20"/>
        </w:rPr>
        <w:t xml:space="preserve">Administratorem Pani/Pana danych jest: </w:t>
      </w:r>
      <w:r w:rsidRPr="000D37C8">
        <w:rPr>
          <w:rFonts w:ascii="Titillium Web" w:eastAsia="Times New Roman" w:hAnsi="Titillium Web"/>
          <w:b/>
          <w:bCs/>
          <w:sz w:val="20"/>
        </w:rPr>
        <w:t>Jastrzębski Zakład Komunalny w Jastrzębiu-Zdroju, ul. Dworcowa 17D, 44-330 Jastrzębie-Zdrój</w:t>
      </w:r>
      <w:r w:rsidRPr="000D37C8">
        <w:rPr>
          <w:rFonts w:ascii="Titillium Web" w:eastAsia="Times New Roman" w:hAnsi="Titillium Web"/>
          <w:sz w:val="20"/>
        </w:rPr>
        <w:t>.</w:t>
      </w:r>
    </w:p>
    <w:p w14:paraId="5BD41F9A" w14:textId="77777777" w:rsidR="000D37C8" w:rsidRPr="000D37C8" w:rsidRDefault="000D37C8" w:rsidP="000D37C8">
      <w:pPr>
        <w:widowControl/>
        <w:numPr>
          <w:ilvl w:val="0"/>
          <w:numId w:val="35"/>
        </w:numPr>
        <w:suppressAutoHyphens w:val="0"/>
        <w:spacing w:after="200"/>
        <w:contextualSpacing/>
        <w:jc w:val="both"/>
        <w:rPr>
          <w:rFonts w:ascii="Titillium Web" w:eastAsia="Times New Roman" w:hAnsi="Titillium Web"/>
          <w:sz w:val="20"/>
        </w:rPr>
      </w:pPr>
      <w:r w:rsidRPr="000D37C8">
        <w:rPr>
          <w:rFonts w:ascii="Titillium Web" w:eastAsia="Times New Roman" w:hAnsi="Titillium Web"/>
          <w:sz w:val="20"/>
        </w:rPr>
        <w:t xml:space="preserve">Kontakt tel.: 32 47 51 495, kontakt e-mail: </w:t>
      </w:r>
      <w:hyperlink r:id="rId8" w:history="1">
        <w:r w:rsidRPr="000D37C8">
          <w:rPr>
            <w:rFonts w:ascii="Titillium Web" w:eastAsia="Times New Roman" w:hAnsi="Titillium Web"/>
            <w:color w:val="auto"/>
            <w:sz w:val="20"/>
            <w:u w:val="single"/>
          </w:rPr>
          <w:t>sekretariat@jzk.jastrzebie.pl</w:t>
        </w:r>
      </w:hyperlink>
      <w:r w:rsidRPr="000D37C8">
        <w:rPr>
          <w:rFonts w:ascii="Titillium Web" w:eastAsia="Times New Roman" w:hAnsi="Titillium Web"/>
          <w:sz w:val="20"/>
        </w:rPr>
        <w:t xml:space="preserve">. </w:t>
      </w:r>
    </w:p>
    <w:p w14:paraId="73CD2D2F" w14:textId="77777777" w:rsidR="000D37C8" w:rsidRPr="000D37C8" w:rsidRDefault="000D37C8" w:rsidP="000D37C8">
      <w:pPr>
        <w:widowControl/>
        <w:numPr>
          <w:ilvl w:val="0"/>
          <w:numId w:val="35"/>
        </w:numPr>
        <w:suppressAutoHyphens w:val="0"/>
        <w:spacing w:after="200"/>
        <w:contextualSpacing/>
        <w:jc w:val="both"/>
        <w:rPr>
          <w:rFonts w:ascii="Titillium Web" w:eastAsia="Times New Roman" w:hAnsi="Titillium Web"/>
          <w:sz w:val="20"/>
        </w:rPr>
      </w:pPr>
      <w:r w:rsidRPr="000D37C8">
        <w:rPr>
          <w:rFonts w:ascii="Titillium Web" w:eastAsia="Times New Roman" w:hAnsi="Titillium Web"/>
          <w:sz w:val="20"/>
        </w:rPr>
        <w:t xml:space="preserve">Z inspektorem ochrony danych można kontaktować wysyłając pismo na adres pocztowy lub e-mail podany powyżej. Aktualny bezpośredni adres poczty elektronicznej inspektora ochrony danych dostępny jest na stronie internetowej: https://jzk.jastrzebie.pl/rodo/.   </w:t>
      </w:r>
    </w:p>
    <w:p w14:paraId="214B66E7" w14:textId="6AA556F4" w:rsidR="000D37C8" w:rsidRPr="000D37C8" w:rsidRDefault="000D37C8" w:rsidP="000D37C8">
      <w:pPr>
        <w:widowControl/>
        <w:numPr>
          <w:ilvl w:val="0"/>
          <w:numId w:val="35"/>
        </w:numPr>
        <w:suppressAutoHyphens w:val="0"/>
        <w:contextualSpacing/>
        <w:jc w:val="both"/>
        <w:rPr>
          <w:rFonts w:ascii="Titillium Web" w:eastAsia="Times New Roman" w:hAnsi="Titillium Web"/>
          <w:sz w:val="20"/>
        </w:rPr>
      </w:pPr>
      <w:r w:rsidRPr="000D37C8">
        <w:rPr>
          <w:rFonts w:ascii="Titillium Web" w:eastAsia="Times New Roman" w:hAnsi="Titillium Web"/>
          <w:sz w:val="20"/>
        </w:rPr>
        <w:t xml:space="preserve">Celem zbierania danych osobowych jest wykonanie zadania realizowanego w interesie publicznym na podstawie art.6 ust 1 lit. e RODO oraz realizacja praw i obowiązków związanych z zawarciem umowy, gdyż na podstawie art.6 ust.1 lit. b  RODO </w:t>
      </w:r>
      <w:hyperlink r:id="rId9" w:history="1">
        <w:r w:rsidRPr="000D37C8">
          <w:rPr>
            <w:rFonts w:ascii="Titillium Web" w:eastAsia="Times New Roman" w:hAnsi="Titillium Web"/>
            <w:color w:val="auto"/>
            <w:sz w:val="20"/>
            <w:u w:val="single"/>
          </w:rPr>
          <w:t>przetwarzanie</w:t>
        </w:r>
      </w:hyperlink>
      <w:r w:rsidRPr="000D37C8">
        <w:rPr>
          <w:rFonts w:ascii="Titillium Web" w:eastAsia="Times New Roman" w:hAnsi="Titillium Web"/>
          <w:sz w:val="20"/>
        </w:rPr>
        <w:t xml:space="preserve"> jest niezbędne do wykonania umowy, której stroną jest osoba, której dane dotyczą, lub do podjęcia działań na żądanie osoby, której dane dotyczą, przed zawarciem umowy,</w:t>
      </w:r>
      <w:r w:rsidRPr="000D37C8">
        <w:rPr>
          <w:rFonts w:ascii="Titillium Web" w:hAnsi="Titillium Web"/>
          <w:sz w:val="20"/>
        </w:rPr>
        <w:t xml:space="preserve"> </w:t>
      </w:r>
      <w:r w:rsidRPr="000D37C8">
        <w:rPr>
          <w:rFonts w:ascii="Titillium Web" w:eastAsia="Times New Roman" w:hAnsi="Titillium Web"/>
          <w:sz w:val="20"/>
        </w:rPr>
        <w:t>a także wypełnienie obowiązku archiwizacji dokumentów na podstawie art.6 ust. 1 lit. c RODO</w:t>
      </w:r>
      <w:r w:rsidR="005C08FA">
        <w:rPr>
          <w:rFonts w:ascii="Titillium Web" w:eastAsia="Times New Roman" w:hAnsi="Titillium Web"/>
          <w:sz w:val="20"/>
        </w:rPr>
        <w:t xml:space="preserve"> </w:t>
      </w:r>
      <w:r w:rsidRPr="000D37C8">
        <w:rPr>
          <w:rFonts w:ascii="Titillium Web" w:eastAsia="Times New Roman" w:hAnsi="Titillium Web"/>
          <w:sz w:val="20"/>
        </w:rPr>
        <w:t>w związku z art. 5 ust. 1 ustawy z dnia 14 lipca 1983 r. o narodowym zasobie archiwalnym i archiwach.</w:t>
      </w:r>
    </w:p>
    <w:p w14:paraId="64B76516" w14:textId="1A948D3F" w:rsidR="000D37C8" w:rsidRPr="000D37C8" w:rsidRDefault="000D37C8" w:rsidP="000D37C8">
      <w:pPr>
        <w:widowControl/>
        <w:numPr>
          <w:ilvl w:val="0"/>
          <w:numId w:val="35"/>
        </w:numPr>
        <w:suppressAutoHyphens w:val="0"/>
        <w:contextualSpacing/>
        <w:jc w:val="both"/>
        <w:rPr>
          <w:rFonts w:ascii="Titillium Web" w:eastAsia="Times New Roman" w:hAnsi="Titillium Web"/>
          <w:sz w:val="20"/>
        </w:rPr>
      </w:pPr>
      <w:r w:rsidRPr="000D37C8">
        <w:rPr>
          <w:rFonts w:ascii="Titillium Web" w:eastAsia="Times New Roman" w:hAnsi="Titillium Web"/>
          <w:sz w:val="20"/>
        </w:rPr>
        <w:t>Przysługuje Pani/Panu prawo dostępu do treści danych oraz ich sprostowania a także</w:t>
      </w:r>
      <w:r w:rsidR="005C08FA">
        <w:rPr>
          <w:rFonts w:ascii="Titillium Web" w:eastAsia="Times New Roman" w:hAnsi="Titillium Web"/>
          <w:sz w:val="20"/>
        </w:rPr>
        <w:t xml:space="preserve"> </w:t>
      </w:r>
      <w:r w:rsidRPr="000D37C8">
        <w:rPr>
          <w:rFonts w:ascii="Titillium Web" w:eastAsia="Times New Roman" w:hAnsi="Titillium Web"/>
          <w:sz w:val="20"/>
        </w:rPr>
        <w:t xml:space="preserve"> prawo do ograniczenia przetwarzania, w przypadkach określonych w art. 18 RODO.</w:t>
      </w:r>
    </w:p>
    <w:p w14:paraId="6AADED88" w14:textId="77777777" w:rsidR="000D37C8" w:rsidRPr="000D37C8" w:rsidRDefault="000D37C8" w:rsidP="000D37C8">
      <w:pPr>
        <w:widowControl/>
        <w:numPr>
          <w:ilvl w:val="0"/>
          <w:numId w:val="35"/>
        </w:numPr>
        <w:suppressAutoHyphens w:val="0"/>
        <w:contextualSpacing/>
        <w:jc w:val="both"/>
        <w:rPr>
          <w:rFonts w:ascii="Titillium Web" w:eastAsia="Times New Roman" w:hAnsi="Titillium Web"/>
          <w:sz w:val="20"/>
        </w:rPr>
      </w:pPr>
      <w:r w:rsidRPr="000D37C8">
        <w:rPr>
          <w:rFonts w:ascii="Titillium Web" w:eastAsia="Times New Roman" w:hAnsi="Titillium Web"/>
          <w:sz w:val="20"/>
        </w:rPr>
        <w:t>W przypadku niezgodnego z prawem przetwarzania danych osobowych ma Pani/Pan prawo do wniesienia skargi do organu nadzorczego, tj. Prezesa Urzędu Ochrony Danych Osobowych z siedzibą w Warszawie (00-193) ul. Stawki 2.</w:t>
      </w:r>
    </w:p>
    <w:p w14:paraId="2D7E73DE" w14:textId="77777777" w:rsidR="000D37C8" w:rsidRPr="000D37C8" w:rsidRDefault="000D37C8" w:rsidP="000D37C8">
      <w:pPr>
        <w:widowControl/>
        <w:numPr>
          <w:ilvl w:val="0"/>
          <w:numId w:val="35"/>
        </w:numPr>
        <w:suppressAutoHyphens w:val="0"/>
        <w:contextualSpacing/>
        <w:jc w:val="both"/>
        <w:rPr>
          <w:rFonts w:ascii="Titillium Web" w:eastAsia="Times New Roman" w:hAnsi="Titillium Web"/>
          <w:sz w:val="20"/>
        </w:rPr>
      </w:pPr>
      <w:r w:rsidRPr="000D37C8">
        <w:rPr>
          <w:rFonts w:ascii="Titillium Web" w:eastAsia="Times New Roman" w:hAnsi="Titillium Web"/>
          <w:sz w:val="20"/>
        </w:rPr>
        <w:t>Podanie przez Panią/Pana danych osobowych niezbędne w celu podjęcia działań przed zawarciem umowy oraz późniejszej realizacji jej postanowień, a ich nieprzekazanie spowoduje niemożność zawarcia umowy.</w:t>
      </w:r>
    </w:p>
    <w:p w14:paraId="672FCFFB" w14:textId="77777777" w:rsidR="000D37C8" w:rsidRPr="000D37C8" w:rsidRDefault="000D37C8" w:rsidP="000D37C8">
      <w:pPr>
        <w:widowControl/>
        <w:numPr>
          <w:ilvl w:val="0"/>
          <w:numId w:val="35"/>
        </w:numPr>
        <w:suppressAutoHyphens w:val="0"/>
        <w:contextualSpacing/>
        <w:jc w:val="both"/>
        <w:rPr>
          <w:rFonts w:ascii="Titillium Web" w:eastAsia="Times New Roman" w:hAnsi="Titillium Web"/>
          <w:sz w:val="20"/>
        </w:rPr>
      </w:pPr>
      <w:r w:rsidRPr="000D37C8">
        <w:rPr>
          <w:rFonts w:ascii="Titillium Web" w:eastAsia="Times New Roman" w:hAnsi="Titillium Web"/>
          <w:sz w:val="20"/>
        </w:rPr>
        <w:lastRenderedPageBreak/>
        <w:t>Dane osobowe zostaną przekazane wyłącznie upoważnionym na podstawie przepisów prawa  instytucjom i organom</w:t>
      </w:r>
      <w:r w:rsidRPr="000D37C8">
        <w:rPr>
          <w:rFonts w:ascii="Titillium Web" w:hAnsi="Titillium Web"/>
          <w:sz w:val="16"/>
          <w:szCs w:val="16"/>
        </w:rPr>
        <w:t xml:space="preserve"> </w:t>
      </w:r>
      <w:r w:rsidRPr="000D37C8">
        <w:rPr>
          <w:rFonts w:ascii="Titillium Web" w:eastAsia="Times New Roman" w:hAnsi="Titillium Web"/>
          <w:sz w:val="20"/>
        </w:rPr>
        <w:t xml:space="preserve">oraz innym podmiotom w związku z  powierzeniem danych osobowych w ramach umów outsourcingu, np. usługi informatyczne. </w:t>
      </w:r>
    </w:p>
    <w:p w14:paraId="304AC333" w14:textId="77777777" w:rsidR="000D37C8" w:rsidRPr="000D37C8" w:rsidRDefault="000D37C8" w:rsidP="000D37C8">
      <w:pPr>
        <w:widowControl/>
        <w:numPr>
          <w:ilvl w:val="0"/>
          <w:numId w:val="35"/>
        </w:numPr>
        <w:suppressAutoHyphens w:val="0"/>
        <w:contextualSpacing/>
        <w:jc w:val="both"/>
        <w:rPr>
          <w:rFonts w:ascii="Titillium Web" w:eastAsia="Times New Roman" w:hAnsi="Titillium Web"/>
          <w:sz w:val="20"/>
        </w:rPr>
      </w:pPr>
      <w:r w:rsidRPr="000D37C8">
        <w:rPr>
          <w:rFonts w:ascii="Titillium Web" w:eastAsia="Times New Roman" w:hAnsi="Titillium Web"/>
          <w:sz w:val="20"/>
        </w:rPr>
        <w:t>Nie stosujemy zautomatyzowanego podejmowania decyzji, w tym profilowania oraz nie zamierzamy przekazywać danych osobowych  do państwa trzeciego lub organizacji międzynarodowej.</w:t>
      </w:r>
    </w:p>
    <w:p w14:paraId="001D27A1" w14:textId="198286FF" w:rsidR="000D37C8" w:rsidRPr="000D37C8" w:rsidRDefault="000D37C8" w:rsidP="000D37C8">
      <w:pPr>
        <w:widowControl/>
        <w:numPr>
          <w:ilvl w:val="0"/>
          <w:numId w:val="35"/>
        </w:numPr>
        <w:suppressAutoHyphens w:val="0"/>
        <w:contextualSpacing/>
        <w:jc w:val="both"/>
        <w:rPr>
          <w:rFonts w:ascii="Titillium Web" w:eastAsia="Times New Roman" w:hAnsi="Titillium Web"/>
          <w:sz w:val="20"/>
        </w:rPr>
      </w:pPr>
      <w:r w:rsidRPr="000D37C8">
        <w:rPr>
          <w:rFonts w:ascii="Titillium Web" w:eastAsia="Times New Roman" w:hAnsi="Titillium Web"/>
          <w:sz w:val="20"/>
        </w:rPr>
        <w:t>Pani/Pana dane osobowe będą przechowywane w okresie niezbędnym dla realizacji celów, dla których zostały pozyskane, a potem dane osobowe przechowywane będą na podstawie przepisów prawa o archiwizacji dokumentów oraz zgodnie z obowiązującą u Administratora Instrukcją Kancelaryjną.</w:t>
      </w:r>
    </w:p>
    <w:p w14:paraId="7F656E32" w14:textId="461A8925" w:rsidR="00B03E68" w:rsidRPr="00B03E68" w:rsidRDefault="00B03E68" w:rsidP="00015619">
      <w:pPr>
        <w:widowControl/>
        <w:numPr>
          <w:ilvl w:val="0"/>
          <w:numId w:val="31"/>
        </w:numPr>
        <w:suppressAutoHyphens w:val="0"/>
        <w:autoSpaceDN w:val="0"/>
        <w:spacing w:line="276" w:lineRule="auto"/>
        <w:jc w:val="both"/>
        <w:rPr>
          <w:rFonts w:ascii="Titillium" w:eastAsia="Times New Roman CE" w:hAnsi="Titillium" w:cstheme="minorHAnsi"/>
          <w:b/>
          <w:bCs/>
          <w:kern w:val="3"/>
          <w:sz w:val="20"/>
          <w:lang w:eastAsia="en-US" w:bidi="en-US"/>
        </w:rPr>
      </w:pPr>
      <w:r w:rsidRPr="00B03E68">
        <w:rPr>
          <w:rFonts w:ascii="Titillium" w:eastAsia="Lucida Sans Unicode" w:hAnsi="Titillium" w:cstheme="minorHAnsi"/>
          <w:kern w:val="3"/>
          <w:sz w:val="20"/>
          <w:lang w:eastAsia="en-US" w:bidi="en-US"/>
        </w:rPr>
        <w:t xml:space="preserve">Zleceniobiorca oświadcza, że wyraża w pełni dobrowolną zgodę na przetwarzanie danych osobowych Zleceniobiorcy  w celu określonym w § 4 ust. 1 lit. </w:t>
      </w:r>
      <w:r w:rsidR="005C08FA">
        <w:rPr>
          <w:rFonts w:ascii="Titillium" w:eastAsia="Lucida Sans Unicode" w:hAnsi="Titillium" w:cstheme="minorHAnsi"/>
          <w:kern w:val="3"/>
          <w:sz w:val="20"/>
          <w:lang w:eastAsia="en-US" w:bidi="en-US"/>
        </w:rPr>
        <w:t>d</w:t>
      </w:r>
      <w:r w:rsidRPr="00B03E68">
        <w:rPr>
          <w:rFonts w:ascii="Titillium" w:eastAsia="Lucida Sans Unicode" w:hAnsi="Titillium" w:cstheme="minorHAnsi"/>
          <w:kern w:val="3"/>
          <w:sz w:val="20"/>
          <w:lang w:eastAsia="en-US" w:bidi="en-US"/>
        </w:rPr>
        <w:t xml:space="preserve">) oraz lit. </w:t>
      </w:r>
      <w:r w:rsidR="005C08FA">
        <w:rPr>
          <w:rFonts w:ascii="Titillium" w:eastAsia="Lucida Sans Unicode" w:hAnsi="Titillium" w:cstheme="minorHAnsi"/>
          <w:kern w:val="3"/>
          <w:sz w:val="20"/>
          <w:lang w:eastAsia="en-US" w:bidi="en-US"/>
        </w:rPr>
        <w:t>g</w:t>
      </w:r>
      <w:r w:rsidRPr="00B03E68">
        <w:rPr>
          <w:rFonts w:ascii="Titillium" w:eastAsia="Lucida Sans Unicode" w:hAnsi="Titillium" w:cstheme="minorHAnsi"/>
          <w:kern w:val="3"/>
          <w:sz w:val="20"/>
          <w:lang w:eastAsia="en-US" w:bidi="en-US"/>
        </w:rPr>
        <w:t>)  wyżej.</w:t>
      </w:r>
    </w:p>
    <w:p w14:paraId="1021B46D" w14:textId="0360DDDA" w:rsidR="00D47E2C" w:rsidRPr="000D37C8" w:rsidRDefault="00B03E68" w:rsidP="000D37C8">
      <w:pPr>
        <w:widowControl/>
        <w:numPr>
          <w:ilvl w:val="0"/>
          <w:numId w:val="31"/>
        </w:numPr>
        <w:suppressAutoHyphens w:val="0"/>
        <w:autoSpaceDN w:val="0"/>
        <w:spacing w:line="276" w:lineRule="auto"/>
        <w:jc w:val="both"/>
        <w:rPr>
          <w:rFonts w:ascii="Titillium" w:eastAsia="Times New Roman CE" w:hAnsi="Titillium" w:cstheme="minorHAnsi"/>
          <w:b/>
          <w:bCs/>
          <w:kern w:val="3"/>
          <w:sz w:val="20"/>
          <w:lang w:eastAsia="en-US" w:bidi="en-US"/>
        </w:rPr>
      </w:pPr>
      <w:r w:rsidRPr="00B03E68">
        <w:rPr>
          <w:rFonts w:ascii="Titillium" w:eastAsia="Lucida Sans Unicode" w:hAnsi="Titillium" w:cstheme="minorHAnsi"/>
          <w:bCs/>
          <w:kern w:val="3"/>
          <w:sz w:val="20"/>
          <w:lang w:eastAsia="en-US" w:bidi="en-US"/>
        </w:rPr>
        <w:t>Bezpośrednio przed zawarciem umowy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val="en-US" w:eastAsia="en-US" w:bidi="en-US"/>
        </w:rPr>
        <w:t xml:space="preserve">  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eastAsia="en-US" w:bidi="en-US"/>
        </w:rPr>
        <w:t>sprawdzono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val="en-US" w:eastAsia="en-US" w:bidi="en-US"/>
        </w:rPr>
        <w:t>,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eastAsia="en-US" w:bidi="en-US"/>
        </w:rPr>
        <w:t xml:space="preserve"> że Zleceniobiorca nie podlega wykluczeniu na podstawie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val="en-US" w:eastAsia="en-US" w:bidi="en-US"/>
        </w:rPr>
        <w:t xml:space="preserve"> art. 7 ust. 1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eastAsia="en-US" w:bidi="en-US"/>
        </w:rPr>
        <w:t xml:space="preserve"> ustawy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val="en-US" w:eastAsia="en-US" w:bidi="en-US"/>
        </w:rPr>
        <w:t xml:space="preserve"> z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eastAsia="en-US" w:bidi="en-US"/>
        </w:rPr>
        <w:t xml:space="preserve"> dnia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val="en-US" w:eastAsia="en-US" w:bidi="en-US"/>
        </w:rPr>
        <w:t xml:space="preserve"> 13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eastAsia="en-US" w:bidi="en-US"/>
        </w:rPr>
        <w:t xml:space="preserve"> kwietnia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val="en-US" w:eastAsia="en-US" w:bidi="en-US"/>
        </w:rPr>
        <w:t xml:space="preserve"> 2022 r. o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eastAsia="en-US" w:bidi="en-US"/>
        </w:rPr>
        <w:t xml:space="preserve"> szczególnych rozwiązaniach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val="en-US" w:eastAsia="en-US" w:bidi="en-US"/>
        </w:rPr>
        <w:t xml:space="preserve"> w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eastAsia="en-US" w:bidi="en-US"/>
        </w:rPr>
        <w:t xml:space="preserve"> zakresie przeciwdziałania wspieraniu agresji na Ukrainę oraz służących ochronie bezpieczeństwa narodowego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val="en-US" w:eastAsia="en-US" w:bidi="en-US"/>
        </w:rPr>
        <w:t xml:space="preserve"> 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eastAsia="en-US" w:bidi="en-US"/>
        </w:rPr>
        <w:t>(Dz.U</w:t>
      </w:r>
      <w:r w:rsidRPr="00B03E68">
        <w:rPr>
          <w:rFonts w:ascii="Titillium" w:eastAsia="Lucida Sans Unicode" w:hAnsi="Titillium" w:cstheme="minorHAnsi"/>
          <w:bCs/>
          <w:kern w:val="3"/>
          <w:sz w:val="20"/>
          <w:lang w:val="en-US" w:eastAsia="en-US" w:bidi="en-US"/>
        </w:rPr>
        <w:t>. z 2024 r. poz. 507 t.j.).</w:t>
      </w:r>
    </w:p>
    <w:p w14:paraId="42C98ECC" w14:textId="77777777" w:rsidR="000D37C8" w:rsidRDefault="000D37C8" w:rsidP="00D47E2C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</w:p>
    <w:p w14:paraId="0E4336A9" w14:textId="362BA0EE" w:rsidR="00B03E68" w:rsidRPr="00D47E2C" w:rsidRDefault="00B03E68" w:rsidP="00D47E2C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 xml:space="preserve">§ </w:t>
      </w:r>
      <w:r w:rsidR="00385144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5</w:t>
      </w:r>
    </w:p>
    <w:p w14:paraId="4394A2FF" w14:textId="77777777" w:rsidR="00B03E68" w:rsidRPr="00B03E68" w:rsidRDefault="00B03E68" w:rsidP="00B03E68">
      <w:pPr>
        <w:widowControl/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Umowa nie obejmuje wywozu odpadów niebezpiecznych, poprodukcyjnych, toksycznych, promieniotwórczych i innych, których wywóz na wysypisko komunalne jest zabroniony oraz gruzu, ziemi, piachu, ciepłego i gorącego popiołu i przedmiotów wielkogabarytowych. Wyżej wymienione odpady mogą być wywożone na podstawie odrębnych ustaleń, w wyniku których Zleceniobiorca podstawi specjalne pojemniki do tego przeznaczone.</w:t>
      </w:r>
    </w:p>
    <w:p w14:paraId="383DF3EB" w14:textId="0AF5FF90" w:rsidR="00B03E68" w:rsidRPr="00B03E68" w:rsidRDefault="00B03E68" w:rsidP="00B03E68">
      <w:pPr>
        <w:widowControl/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W przypadku stwierdzenia przez Zleceniobiorcę, że w pojemniku znajdują się odpady wymienione w ust. 1, to wszystkie udokumentowane  koszty związane z przeładunkiem i utylizacją takich odpadów pokrywa Zleceniodawca.</w:t>
      </w:r>
    </w:p>
    <w:p w14:paraId="4E3BD6E3" w14:textId="77777777" w:rsidR="00B03E68" w:rsidRPr="00B03E68" w:rsidRDefault="00B03E68" w:rsidP="00DA4F39">
      <w:pPr>
        <w:widowControl/>
        <w:suppressAutoHyphens w:val="0"/>
        <w:spacing w:line="259" w:lineRule="auto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</w:p>
    <w:p w14:paraId="68AF9988" w14:textId="19A72BD7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 xml:space="preserve">§ </w:t>
      </w:r>
      <w:r w:rsidR="00D47E2C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6</w:t>
      </w:r>
    </w:p>
    <w:p w14:paraId="33A1D2CB" w14:textId="6347CD09" w:rsidR="00B03E68" w:rsidRPr="00B03E68" w:rsidRDefault="00B03E68" w:rsidP="00B03E68">
      <w:pPr>
        <w:widowControl/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Kontenery</w:t>
      </w:r>
      <w:r w:rsidR="00385144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na odpady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udostępnione Zleceniodawcy stanowią własność Zleceniobiorcy i podlegają zwróceniu Zleceniobiorcy po rozwiązaniu umowy w stanie niepogorszonym ponad zużycie wynikające z normalnej eksploatacji </w:t>
      </w:r>
    </w:p>
    <w:p w14:paraId="62208E29" w14:textId="77777777" w:rsidR="00B03E68" w:rsidRPr="00B03E68" w:rsidRDefault="00B03E68" w:rsidP="00416716">
      <w:pPr>
        <w:widowControl/>
        <w:numPr>
          <w:ilvl w:val="0"/>
          <w:numId w:val="23"/>
        </w:numPr>
        <w:suppressAutoHyphens w:val="0"/>
        <w:spacing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Do zakresu obowiązków Zleceniobiorcy należy: </w:t>
      </w:r>
    </w:p>
    <w:p w14:paraId="697C1EFF" w14:textId="7F20011C" w:rsidR="00416716" w:rsidRDefault="00B03E68" w:rsidP="00416716">
      <w:pPr>
        <w:pStyle w:val="Akapitzlist"/>
        <w:widowControl/>
        <w:numPr>
          <w:ilvl w:val="0"/>
          <w:numId w:val="33"/>
        </w:numPr>
        <w:suppressAutoHyphens w:val="0"/>
        <w:spacing w:after="160" w:line="259" w:lineRule="auto"/>
        <w:ind w:left="1094" w:hanging="357"/>
        <w:jc w:val="both"/>
        <w:rPr>
          <w:rFonts w:ascii="Titillium" w:eastAsiaTheme="minorHAnsi" w:hAnsi="Titillium" w:cstheme="minorHAnsi"/>
          <w:sz w:val="20"/>
          <w:lang w:eastAsia="en-US"/>
        </w:rPr>
      </w:pPr>
      <w:r w:rsidRPr="00416716">
        <w:rPr>
          <w:rFonts w:ascii="Titillium" w:eastAsiaTheme="minorHAnsi" w:hAnsi="Titillium" w:cstheme="minorHAnsi"/>
          <w:sz w:val="20"/>
          <w:lang w:eastAsia="en-US"/>
        </w:rPr>
        <w:t>dostarczenie i rozmieszczenie kontenerów</w:t>
      </w:r>
      <w:r w:rsidR="00D47E2C">
        <w:rPr>
          <w:rFonts w:ascii="Titillium" w:eastAsiaTheme="minorHAnsi" w:hAnsi="Titillium" w:cstheme="minorHAnsi"/>
          <w:sz w:val="20"/>
          <w:lang w:eastAsia="en-US"/>
        </w:rPr>
        <w:t xml:space="preserve">, </w:t>
      </w:r>
      <w:r w:rsidRPr="00416716">
        <w:rPr>
          <w:rFonts w:ascii="Titillium" w:eastAsiaTheme="minorHAnsi" w:hAnsi="Titillium" w:cstheme="minorHAnsi"/>
          <w:sz w:val="20"/>
          <w:lang w:eastAsia="en-US"/>
        </w:rPr>
        <w:t xml:space="preserve"> należyty stan techniczny i sanitarny</w:t>
      </w:r>
      <w:r w:rsidR="00385144" w:rsidRPr="00416716">
        <w:rPr>
          <w:rFonts w:ascii="Titillium" w:eastAsiaTheme="minorHAnsi" w:hAnsi="Titillium" w:cstheme="minorHAnsi"/>
          <w:sz w:val="20"/>
          <w:lang w:eastAsia="en-US"/>
        </w:rPr>
        <w:t xml:space="preserve"> kontenerów</w:t>
      </w:r>
      <w:r w:rsidRPr="00416716">
        <w:rPr>
          <w:rFonts w:ascii="Titillium" w:eastAsiaTheme="minorHAnsi" w:hAnsi="Titillium" w:cstheme="minorHAnsi"/>
          <w:sz w:val="20"/>
          <w:lang w:eastAsia="en-US"/>
        </w:rPr>
        <w:t xml:space="preserve">, </w:t>
      </w:r>
    </w:p>
    <w:p w14:paraId="7B43F74B" w14:textId="77777777" w:rsidR="00416716" w:rsidRDefault="00B03E68" w:rsidP="00416716">
      <w:pPr>
        <w:pStyle w:val="Akapitzlist"/>
        <w:widowControl/>
        <w:numPr>
          <w:ilvl w:val="0"/>
          <w:numId w:val="33"/>
        </w:numPr>
        <w:suppressAutoHyphens w:val="0"/>
        <w:spacing w:after="160" w:line="259" w:lineRule="auto"/>
        <w:ind w:left="1094" w:hanging="357"/>
        <w:jc w:val="both"/>
        <w:rPr>
          <w:rFonts w:ascii="Titillium" w:eastAsiaTheme="minorHAnsi" w:hAnsi="Titillium" w:cstheme="minorHAnsi"/>
          <w:sz w:val="20"/>
          <w:lang w:eastAsia="en-US"/>
        </w:rPr>
      </w:pPr>
      <w:r w:rsidRPr="00416716">
        <w:rPr>
          <w:rFonts w:ascii="Titillium" w:eastAsiaTheme="minorHAnsi" w:hAnsi="Titillium" w:cstheme="minorHAnsi"/>
          <w:sz w:val="20"/>
          <w:lang w:eastAsia="en-US"/>
        </w:rPr>
        <w:t>dbanie o estetyczny wygląd</w:t>
      </w:r>
      <w:r w:rsidR="00385144" w:rsidRPr="00416716">
        <w:rPr>
          <w:rFonts w:ascii="Titillium" w:eastAsiaTheme="minorHAnsi" w:hAnsi="Titillium" w:cstheme="minorHAnsi"/>
          <w:sz w:val="20"/>
          <w:lang w:eastAsia="en-US"/>
        </w:rPr>
        <w:t>,</w:t>
      </w:r>
    </w:p>
    <w:p w14:paraId="6158194C" w14:textId="77777777" w:rsidR="00416716" w:rsidRDefault="00B03E68" w:rsidP="00416716">
      <w:pPr>
        <w:pStyle w:val="Akapitzlist"/>
        <w:widowControl/>
        <w:numPr>
          <w:ilvl w:val="0"/>
          <w:numId w:val="33"/>
        </w:numPr>
        <w:suppressAutoHyphens w:val="0"/>
        <w:spacing w:after="160" w:line="259" w:lineRule="auto"/>
        <w:ind w:left="1094" w:hanging="357"/>
        <w:jc w:val="both"/>
        <w:rPr>
          <w:rFonts w:ascii="Titillium" w:eastAsiaTheme="minorHAnsi" w:hAnsi="Titillium" w:cstheme="minorHAnsi"/>
          <w:sz w:val="20"/>
          <w:lang w:eastAsia="en-US"/>
        </w:rPr>
      </w:pPr>
      <w:r w:rsidRPr="00416716">
        <w:rPr>
          <w:rFonts w:ascii="Titillium" w:eastAsiaTheme="minorHAnsi" w:hAnsi="Titillium" w:cstheme="minorHAnsi"/>
          <w:sz w:val="20"/>
          <w:lang w:eastAsia="en-US"/>
        </w:rPr>
        <w:t>naprawa uszkodzonych kontenerów w terminie nieprzekraczającym 7 dni od dnia zgłoszenia</w:t>
      </w:r>
      <w:r w:rsidR="00385144" w:rsidRPr="00416716">
        <w:rPr>
          <w:rFonts w:ascii="Titillium" w:eastAsiaTheme="minorHAnsi" w:hAnsi="Titillium" w:cstheme="minorHAnsi"/>
          <w:sz w:val="20"/>
          <w:lang w:eastAsia="en-US"/>
        </w:rPr>
        <w:t xml:space="preserve"> przez Zleceniodawcę</w:t>
      </w:r>
      <w:r w:rsidRPr="00416716">
        <w:rPr>
          <w:rFonts w:ascii="Titillium" w:eastAsiaTheme="minorHAnsi" w:hAnsi="Titillium" w:cstheme="minorHAnsi"/>
          <w:sz w:val="20"/>
          <w:lang w:eastAsia="en-US"/>
        </w:rPr>
        <w:t xml:space="preserve">, </w:t>
      </w:r>
    </w:p>
    <w:p w14:paraId="004D5EBF" w14:textId="77777777" w:rsidR="00416716" w:rsidRDefault="00B03E68" w:rsidP="00416716">
      <w:pPr>
        <w:pStyle w:val="Akapitzlist"/>
        <w:widowControl/>
        <w:numPr>
          <w:ilvl w:val="0"/>
          <w:numId w:val="33"/>
        </w:numPr>
        <w:suppressAutoHyphens w:val="0"/>
        <w:spacing w:after="160" w:line="259" w:lineRule="auto"/>
        <w:ind w:left="1094" w:hanging="357"/>
        <w:jc w:val="both"/>
        <w:rPr>
          <w:rFonts w:ascii="Titillium" w:eastAsiaTheme="minorHAnsi" w:hAnsi="Titillium" w:cstheme="minorHAnsi"/>
          <w:sz w:val="20"/>
          <w:lang w:eastAsia="en-US"/>
        </w:rPr>
      </w:pPr>
      <w:r w:rsidRPr="00416716">
        <w:rPr>
          <w:rFonts w:ascii="Titillium" w:eastAsiaTheme="minorHAnsi" w:hAnsi="Titillium" w:cstheme="minorHAnsi"/>
          <w:sz w:val="20"/>
          <w:lang w:eastAsia="en-US"/>
        </w:rPr>
        <w:t>mycie, dezynfekcja kontenerów według potrzeb</w:t>
      </w:r>
      <w:r w:rsidR="00385144" w:rsidRPr="00416716">
        <w:rPr>
          <w:rFonts w:ascii="Titillium" w:eastAsiaTheme="minorHAnsi" w:hAnsi="Titillium" w:cstheme="minorHAnsi"/>
          <w:sz w:val="20"/>
          <w:lang w:eastAsia="en-US"/>
        </w:rPr>
        <w:t xml:space="preserve"> i według zgłoszeń Zleceniodawcy,</w:t>
      </w:r>
    </w:p>
    <w:p w14:paraId="6D5013A6" w14:textId="63D5132C" w:rsidR="00B03E68" w:rsidRPr="00416716" w:rsidRDefault="00B03E68" w:rsidP="00416716">
      <w:pPr>
        <w:pStyle w:val="Akapitzlist"/>
        <w:widowControl/>
        <w:numPr>
          <w:ilvl w:val="0"/>
          <w:numId w:val="33"/>
        </w:numPr>
        <w:suppressAutoHyphens w:val="0"/>
        <w:spacing w:line="259" w:lineRule="auto"/>
        <w:ind w:left="1094" w:hanging="357"/>
        <w:jc w:val="both"/>
        <w:rPr>
          <w:rFonts w:ascii="Titillium" w:eastAsiaTheme="minorHAnsi" w:hAnsi="Titillium" w:cstheme="minorHAnsi"/>
          <w:sz w:val="20"/>
          <w:lang w:eastAsia="en-US"/>
        </w:rPr>
      </w:pPr>
      <w:r w:rsidRPr="00416716">
        <w:rPr>
          <w:rFonts w:ascii="Titillium" w:eastAsiaTheme="minorHAnsi" w:hAnsi="Titillium" w:cstheme="minorHAnsi"/>
          <w:sz w:val="20"/>
          <w:lang w:eastAsia="en-US"/>
        </w:rPr>
        <w:t xml:space="preserve">czyszczenie miejsca zanieczyszczonego w czasie odbioru </w:t>
      </w:r>
      <w:r w:rsidR="0081326C" w:rsidRPr="00416716">
        <w:rPr>
          <w:rFonts w:ascii="Titillium" w:eastAsiaTheme="minorHAnsi" w:hAnsi="Titillium" w:cstheme="minorHAnsi"/>
          <w:sz w:val="20"/>
          <w:lang w:eastAsia="en-US"/>
        </w:rPr>
        <w:t>o</w:t>
      </w:r>
      <w:r w:rsidRPr="00416716">
        <w:rPr>
          <w:rFonts w:ascii="Titillium" w:eastAsiaTheme="minorHAnsi" w:hAnsi="Titillium" w:cstheme="minorHAnsi"/>
          <w:sz w:val="20"/>
          <w:lang w:eastAsia="en-US"/>
        </w:rPr>
        <w:t>dpadów.</w:t>
      </w:r>
    </w:p>
    <w:p w14:paraId="340EAAF6" w14:textId="77777777" w:rsidR="00B03E68" w:rsidRPr="00B03E68" w:rsidRDefault="00B03E68" w:rsidP="00416716">
      <w:pPr>
        <w:widowControl/>
        <w:numPr>
          <w:ilvl w:val="0"/>
          <w:numId w:val="23"/>
        </w:numPr>
        <w:suppressAutoHyphens w:val="0"/>
        <w:spacing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Zleceniodawca zobowiązany jest do: </w:t>
      </w:r>
    </w:p>
    <w:p w14:paraId="6D974351" w14:textId="77777777" w:rsidR="00416716" w:rsidRDefault="00B03E68" w:rsidP="00416716">
      <w:pPr>
        <w:pStyle w:val="Akapitzlist"/>
        <w:widowControl/>
        <w:numPr>
          <w:ilvl w:val="0"/>
          <w:numId w:val="34"/>
        </w:numPr>
        <w:suppressAutoHyphens w:val="0"/>
        <w:spacing w:line="259" w:lineRule="auto"/>
        <w:ind w:left="1094" w:hanging="357"/>
        <w:jc w:val="both"/>
        <w:rPr>
          <w:rFonts w:ascii="Titillium" w:eastAsiaTheme="minorHAnsi" w:hAnsi="Titillium" w:cstheme="minorHAnsi"/>
          <w:sz w:val="20"/>
          <w:lang w:eastAsia="en-US"/>
        </w:rPr>
      </w:pPr>
      <w:r w:rsidRPr="00416716">
        <w:rPr>
          <w:rFonts w:ascii="Titillium" w:eastAsiaTheme="minorHAnsi" w:hAnsi="Titillium" w:cstheme="minorHAnsi"/>
          <w:sz w:val="20"/>
          <w:lang w:eastAsia="en-US"/>
        </w:rPr>
        <w:t xml:space="preserve">użytkowania kontenerów zgodnie z ich przeznaczeniem i wymaganiami prawidłowej eksploatacji, </w:t>
      </w:r>
    </w:p>
    <w:p w14:paraId="63F25357" w14:textId="50E7F462" w:rsidR="00B03E68" w:rsidRPr="00416716" w:rsidRDefault="00B03E68" w:rsidP="00416716">
      <w:pPr>
        <w:pStyle w:val="Akapitzlist"/>
        <w:widowControl/>
        <w:numPr>
          <w:ilvl w:val="0"/>
          <w:numId w:val="34"/>
        </w:numPr>
        <w:suppressAutoHyphens w:val="0"/>
        <w:spacing w:line="259" w:lineRule="auto"/>
        <w:ind w:left="1094" w:hanging="357"/>
        <w:jc w:val="both"/>
        <w:rPr>
          <w:rFonts w:ascii="Titillium" w:eastAsiaTheme="minorHAnsi" w:hAnsi="Titillium" w:cstheme="minorHAnsi"/>
          <w:sz w:val="20"/>
          <w:lang w:eastAsia="en-US"/>
        </w:rPr>
      </w:pPr>
      <w:r w:rsidRPr="00416716">
        <w:rPr>
          <w:rFonts w:ascii="Titillium" w:eastAsiaTheme="minorHAnsi" w:hAnsi="Titillium" w:cstheme="minorHAnsi"/>
          <w:sz w:val="20"/>
          <w:lang w:eastAsia="en-US"/>
        </w:rPr>
        <w:t>powiadomienie Zleceniobiorcy o uszkodzeniu, zdewastowaniu lub zaginięciu kontenerów i uczestniczenie w wizji w terenie celem sporządzenia właściwego protokołu likwidacji,</w:t>
      </w:r>
    </w:p>
    <w:p w14:paraId="0106F0AA" w14:textId="28657E10" w:rsidR="00D47E2C" w:rsidRDefault="00D47E2C" w:rsidP="00D47E2C">
      <w:pPr>
        <w:widowControl/>
        <w:numPr>
          <w:ilvl w:val="0"/>
          <w:numId w:val="34"/>
        </w:numPr>
        <w:suppressAutoHyphens w:val="0"/>
        <w:spacing w:after="160" w:line="259" w:lineRule="auto"/>
        <w:ind w:left="1094" w:hanging="357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>
        <w:rPr>
          <w:rFonts w:ascii="Titillium" w:eastAsiaTheme="minorHAnsi" w:hAnsi="Titillium" w:cstheme="minorHAnsi"/>
          <w:color w:val="auto"/>
          <w:sz w:val="20"/>
          <w:lang w:eastAsia="en-US"/>
        </w:rPr>
        <w:t>z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apewnienia Zleceniobiorcy dogodnego dojazdu do miejsca gromadzenia odpadów w godzinach od 6.00 – 15.00, w dniach od poniedziałku do piątku.</w:t>
      </w:r>
    </w:p>
    <w:p w14:paraId="63BBAE9C" w14:textId="58588504" w:rsidR="00D47E2C" w:rsidRDefault="00D47E2C" w:rsidP="00D47E2C">
      <w:pPr>
        <w:widowControl/>
        <w:numPr>
          <w:ilvl w:val="0"/>
          <w:numId w:val="34"/>
        </w:numPr>
        <w:suppressAutoHyphens w:val="0"/>
        <w:spacing w:after="160" w:line="259" w:lineRule="auto"/>
        <w:ind w:left="1094" w:hanging="357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>
        <w:rPr>
          <w:rFonts w:ascii="Titillium" w:eastAsiaTheme="minorHAnsi" w:hAnsi="Titillium" w:cstheme="minorHAnsi"/>
          <w:color w:val="auto"/>
          <w:sz w:val="20"/>
          <w:lang w:eastAsia="en-US"/>
        </w:rPr>
        <w:t>d</w:t>
      </w:r>
      <w:r w:rsidRPr="00D47E2C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bania o czystość wokół ustawionych pojemników na odpady. </w:t>
      </w:r>
    </w:p>
    <w:p w14:paraId="54C8A570" w14:textId="609BC478" w:rsidR="00D47E2C" w:rsidRDefault="00D47E2C" w:rsidP="00D47E2C">
      <w:pPr>
        <w:widowControl/>
        <w:numPr>
          <w:ilvl w:val="0"/>
          <w:numId w:val="34"/>
        </w:numPr>
        <w:suppressAutoHyphens w:val="0"/>
        <w:spacing w:after="160" w:line="259" w:lineRule="auto"/>
        <w:ind w:left="1094" w:hanging="357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>
        <w:rPr>
          <w:rFonts w:ascii="Titillium" w:eastAsiaTheme="minorHAnsi" w:hAnsi="Titillium" w:cstheme="minorHAnsi"/>
          <w:color w:val="auto"/>
          <w:sz w:val="20"/>
          <w:lang w:eastAsia="en-US"/>
        </w:rPr>
        <w:t>p</w:t>
      </w:r>
      <w:r w:rsidRPr="00D47E2C">
        <w:rPr>
          <w:rFonts w:ascii="Titillium" w:eastAsiaTheme="minorHAnsi" w:hAnsi="Titillium" w:cstheme="minorHAnsi"/>
          <w:color w:val="auto"/>
          <w:sz w:val="20"/>
          <w:lang w:eastAsia="en-US"/>
        </w:rPr>
        <w:t>rzestrzegania zakazu składowania w pojemnikach na odpady gruzu, złomu, zakazu palenia odpadów w pojemnikach.</w:t>
      </w:r>
    </w:p>
    <w:p w14:paraId="29D05E89" w14:textId="405E22CD" w:rsidR="00AF463C" w:rsidRDefault="00D47E2C" w:rsidP="00D47E2C">
      <w:pPr>
        <w:widowControl/>
        <w:numPr>
          <w:ilvl w:val="0"/>
          <w:numId w:val="34"/>
        </w:numPr>
        <w:suppressAutoHyphens w:val="0"/>
        <w:spacing w:after="160" w:line="259" w:lineRule="auto"/>
        <w:ind w:left="1094" w:hanging="357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D47E2C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</w:t>
      </w:r>
      <w:r>
        <w:rPr>
          <w:rFonts w:ascii="Titillium" w:eastAsiaTheme="minorHAnsi" w:hAnsi="Titillium" w:cstheme="minorHAnsi"/>
          <w:color w:val="auto"/>
          <w:sz w:val="20"/>
          <w:lang w:eastAsia="en-US"/>
        </w:rPr>
        <w:t>n</w:t>
      </w:r>
      <w:r w:rsidRPr="00D47E2C">
        <w:rPr>
          <w:rFonts w:ascii="Titillium" w:eastAsiaTheme="minorHAnsi" w:hAnsi="Titillium" w:cstheme="minorHAnsi"/>
          <w:color w:val="auto"/>
          <w:sz w:val="20"/>
          <w:lang w:eastAsia="en-US"/>
        </w:rPr>
        <w:t>iezwłocznego powiadomienia Zleceniobiorcy o wszelkich zmianach adresu do korespondencji Zleceniodawcy.</w:t>
      </w:r>
    </w:p>
    <w:p w14:paraId="5AC371E7" w14:textId="77777777" w:rsidR="00D47E2C" w:rsidRPr="00D47E2C" w:rsidRDefault="00D47E2C" w:rsidP="00D47E2C">
      <w:pPr>
        <w:widowControl/>
        <w:suppressAutoHyphens w:val="0"/>
        <w:spacing w:after="160" w:line="259" w:lineRule="auto"/>
        <w:ind w:left="1094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</w:p>
    <w:p w14:paraId="64D2AEE7" w14:textId="4D473A68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 xml:space="preserve">§ </w:t>
      </w:r>
      <w:r w:rsidR="00D47E2C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7</w:t>
      </w:r>
    </w:p>
    <w:p w14:paraId="11BB460F" w14:textId="54624962" w:rsidR="00B03E68" w:rsidRPr="00B03E68" w:rsidRDefault="00B03E68" w:rsidP="00DA4F39">
      <w:pPr>
        <w:widowControl/>
        <w:suppressAutoHyphens w:val="0"/>
        <w:spacing w:line="259" w:lineRule="auto"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W przypadku zwłoki w terminie zapłaty wynagrodzenia Zleceniobiorcy, Zleceniobiorcy przysługuje prawo naliczenia odsetek ustawowych za opóźnienie od zaległej kwoty wynagrodzenia.</w:t>
      </w:r>
      <w:bookmarkStart w:id="18" w:name="_Hlk121397957"/>
    </w:p>
    <w:p w14:paraId="37168137" w14:textId="77777777" w:rsidR="00DA4F39" w:rsidRDefault="00DA4F39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</w:p>
    <w:p w14:paraId="587B699E" w14:textId="37524FAF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 xml:space="preserve">§ </w:t>
      </w:r>
      <w:r w:rsidR="00D47E2C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8</w:t>
      </w:r>
    </w:p>
    <w:bookmarkEnd w:id="18"/>
    <w:p w14:paraId="118FB246" w14:textId="657F935F" w:rsidR="00B03E68" w:rsidRPr="005C08FA" w:rsidRDefault="00B03E68" w:rsidP="00B03E68">
      <w:pPr>
        <w:widowControl/>
        <w:suppressAutoHyphens w:val="0"/>
        <w:spacing w:line="259" w:lineRule="auto"/>
        <w:jc w:val="both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5C08FA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Umowa zawarta jest na czas określony od dnia</w:t>
      </w:r>
      <w:r w:rsidR="00D47E2C" w:rsidRPr="005C08FA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 xml:space="preserve"> 02.01.2025 </w:t>
      </w:r>
      <w:r w:rsidRPr="005C08FA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 xml:space="preserve"> r.  do dnia</w:t>
      </w:r>
      <w:r w:rsidR="00D47E2C" w:rsidRPr="005C08FA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 xml:space="preserve"> 31.12.2025 </w:t>
      </w:r>
      <w:r w:rsidRPr="005C08FA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 xml:space="preserve"> r.</w:t>
      </w:r>
    </w:p>
    <w:p w14:paraId="37E6F47F" w14:textId="77777777" w:rsidR="000D37C8" w:rsidRDefault="000D37C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</w:p>
    <w:p w14:paraId="1171AE09" w14:textId="6EBF31D0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 xml:space="preserve">§ </w:t>
      </w:r>
      <w:r w:rsidR="00D47E2C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9</w:t>
      </w:r>
    </w:p>
    <w:p w14:paraId="512E442B" w14:textId="77777777" w:rsidR="00B03E68" w:rsidRPr="00B03E68" w:rsidRDefault="00B03E68" w:rsidP="00B03E68">
      <w:pPr>
        <w:widowControl/>
        <w:numPr>
          <w:ilvl w:val="0"/>
          <w:numId w:val="8"/>
        </w:numPr>
        <w:suppressAutoHyphens w:val="0"/>
        <w:spacing w:after="160" w:line="259" w:lineRule="auto"/>
        <w:contextualSpacing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Osob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ą bezpośrednio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odpowiedzialn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ą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za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realizacj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ę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umowy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ze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strony</w:t>
      </w:r>
      <w:r w:rsidRPr="00B03E68">
        <w:rPr>
          <w:rFonts w:ascii="Titillium" w:eastAsia="Times New Roman CE" w:hAnsi="Titillium" w:cs="Calibri"/>
          <w:bCs/>
          <w:kern w:val="3"/>
          <w:sz w:val="20"/>
          <w:lang w:eastAsia="en-US" w:bidi="en-US"/>
        </w:rPr>
        <w:t xml:space="preserve"> Zleceniobiorcy</w:t>
      </w:r>
      <w:r w:rsidRPr="00B03E68">
        <w:rPr>
          <w:rFonts w:ascii="Titillium" w:eastAsia="Times New Roman CE" w:hAnsi="Titillium" w:cs="Calibri"/>
          <w:b/>
          <w:bCs/>
          <w:kern w:val="3"/>
          <w:sz w:val="20"/>
          <w:lang w:eastAsia="en-US" w:bidi="en-US"/>
        </w:rPr>
        <w:t xml:space="preserve">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 xml:space="preserve">jest 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 ………………………………………………………</w:t>
      </w:r>
    </w:p>
    <w:p w14:paraId="76FA0899" w14:textId="77777777" w:rsidR="00B03E68" w:rsidRPr="00B03E68" w:rsidRDefault="00B03E68" w:rsidP="00B03E68">
      <w:pPr>
        <w:widowControl/>
        <w:numPr>
          <w:ilvl w:val="0"/>
          <w:numId w:val="8"/>
        </w:numPr>
        <w:suppressAutoHyphens w:val="0"/>
        <w:spacing w:after="160" w:line="259" w:lineRule="auto"/>
        <w:contextualSpacing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Osob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ą bezpośrednio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odpowiedzialn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ą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za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realizacj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ę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umowy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ze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strony</w:t>
      </w:r>
      <w:r w:rsidRPr="00B03E68">
        <w:rPr>
          <w:rFonts w:ascii="Titillium" w:eastAsia="Times New Roman CE" w:hAnsi="Titillium" w:cs="Calibri"/>
          <w:kern w:val="3"/>
          <w:sz w:val="20"/>
          <w:lang w:eastAsia="en-US" w:bidi="en-US"/>
        </w:rPr>
        <w:t xml:space="preserve"> Zleceniodawcy</w:t>
      </w:r>
      <w:r w:rsidRPr="00B03E68">
        <w:rPr>
          <w:rFonts w:ascii="Titillium" w:eastAsia="Times New Roman CE" w:hAnsi="Titillium" w:cs="Calibri"/>
          <w:b/>
          <w:bCs/>
          <w:kern w:val="3"/>
          <w:sz w:val="20"/>
          <w:lang w:eastAsia="en-US" w:bidi="en-US"/>
        </w:rPr>
        <w:t xml:space="preserve"> </w:t>
      </w:r>
      <w:r w:rsidRPr="00B03E68">
        <w:rPr>
          <w:rFonts w:ascii="Titillium" w:eastAsia="Times New Roman" w:hAnsi="Titillium" w:cs="Calibri"/>
          <w:kern w:val="3"/>
          <w:sz w:val="20"/>
          <w:lang w:eastAsia="en-US" w:bidi="en-US"/>
        </w:rPr>
        <w:t>jest ……………………………………………………….</w:t>
      </w:r>
    </w:p>
    <w:p w14:paraId="7128D3C2" w14:textId="14AB2110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="Calibr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§ 1</w:t>
      </w:r>
      <w:r w:rsidR="00D47E2C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0</w:t>
      </w:r>
    </w:p>
    <w:p w14:paraId="4650B52F" w14:textId="263619E6" w:rsidR="00B03E68" w:rsidRPr="00B03E68" w:rsidRDefault="00B03E68" w:rsidP="00B03E68">
      <w:pPr>
        <w:widowControl/>
        <w:numPr>
          <w:ilvl w:val="0"/>
          <w:numId w:val="14"/>
        </w:numPr>
        <w:suppressAutoHyphens w:val="0"/>
        <w:spacing w:after="160" w:line="259" w:lineRule="auto"/>
        <w:contextualSpacing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Zlece</w:t>
      </w:r>
      <w:r w:rsidR="000D37C8">
        <w:rPr>
          <w:rFonts w:ascii="Titillium" w:eastAsiaTheme="minorHAnsi" w:hAnsi="Titillium" w:cstheme="minorHAnsi"/>
          <w:color w:val="auto"/>
          <w:sz w:val="20"/>
          <w:lang w:eastAsia="en-US"/>
        </w:rPr>
        <w:t>niodawca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</w:t>
      </w:r>
      <w:r w:rsidR="00416716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potrąci z wynagrodzenia 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Zlecenio</w:t>
      </w:r>
      <w:r w:rsidR="000D37C8">
        <w:rPr>
          <w:rFonts w:ascii="Titillium" w:eastAsiaTheme="minorHAnsi" w:hAnsi="Titillium" w:cstheme="minorHAnsi"/>
          <w:color w:val="auto"/>
          <w:sz w:val="20"/>
          <w:lang w:eastAsia="en-US"/>
        </w:rPr>
        <w:t>biorcy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kary umowne w przypadku:</w:t>
      </w:r>
    </w:p>
    <w:p w14:paraId="2143A1B8" w14:textId="09DC773A" w:rsidR="00B03E68" w:rsidRPr="00B03E68" w:rsidRDefault="00B03E68" w:rsidP="00B03E68">
      <w:pPr>
        <w:widowControl/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odstąpienia od umowy przez Zleceniobiorcę wskutek okoliczności, za które odpowiada Zleceniobiorca </w:t>
      </w:r>
      <w:r w:rsidR="00416716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                                    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w wysokości 5% łącznego wynagrodzenia brutto wskazanego w § 3 ust. </w:t>
      </w:r>
      <w:r w:rsidR="00416716">
        <w:rPr>
          <w:rFonts w:ascii="Titillium" w:eastAsiaTheme="minorHAnsi" w:hAnsi="Titillium" w:cstheme="minorHAnsi"/>
          <w:color w:val="auto"/>
          <w:sz w:val="20"/>
          <w:lang w:eastAsia="en-US"/>
        </w:rPr>
        <w:t>2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umowy,</w:t>
      </w:r>
    </w:p>
    <w:p w14:paraId="3A9FDAEC" w14:textId="77777777" w:rsidR="00B03E68" w:rsidRPr="00B03E68" w:rsidRDefault="00B03E68" w:rsidP="00B03E68">
      <w:pPr>
        <w:widowControl/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za nieterminowy wywóz odpadów  w wysokości 150,00 zł za każdy dzień zwłoki.</w:t>
      </w:r>
    </w:p>
    <w:p w14:paraId="219E69BA" w14:textId="0F219C53" w:rsidR="00B03E68" w:rsidRPr="00B03E68" w:rsidRDefault="00B03E68" w:rsidP="00B03E68">
      <w:pPr>
        <w:widowControl/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Łączna wysokość kar umownych nie może przekroczyć </w:t>
      </w:r>
      <w:r w:rsidR="005C08FA" w:rsidRPr="005C08FA">
        <w:rPr>
          <w:rFonts w:ascii="Titillium" w:eastAsiaTheme="minorHAnsi" w:hAnsi="Titillium" w:cstheme="minorHAnsi"/>
          <w:color w:val="auto"/>
          <w:sz w:val="20"/>
          <w:lang w:eastAsia="en-US"/>
        </w:rPr>
        <w:t>50</w:t>
      </w:r>
      <w:r w:rsidRPr="005C08FA">
        <w:rPr>
          <w:rFonts w:ascii="Titillium" w:eastAsiaTheme="minorHAnsi" w:hAnsi="Titillium" w:cstheme="minorHAnsi"/>
          <w:color w:val="auto"/>
          <w:sz w:val="20"/>
          <w:lang w:eastAsia="en-US"/>
        </w:rPr>
        <w:t>%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łącznego wynagrodzenia brutto wskazanego w § 3 ust. </w:t>
      </w:r>
      <w:r w:rsidR="00416716">
        <w:rPr>
          <w:rFonts w:ascii="Titillium" w:eastAsiaTheme="minorHAnsi" w:hAnsi="Titillium" w:cstheme="minorHAnsi"/>
          <w:color w:val="auto"/>
          <w:sz w:val="20"/>
          <w:lang w:eastAsia="en-US"/>
        </w:rPr>
        <w:t>2</w:t>
      </w: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umowy.</w:t>
      </w:r>
    </w:p>
    <w:p w14:paraId="554ABDD1" w14:textId="77777777" w:rsidR="00B03E68" w:rsidRPr="00B03E68" w:rsidRDefault="00B03E68" w:rsidP="00B03E68">
      <w:pPr>
        <w:widowControl/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 Zleceniodawca może dochodzić od Zleceniobiorcy  odszkodowania przewyższającego  wysokość zastrzeżonych kar umownych do rzeczywistej wysokości szkody na zasadach ogólnych.</w:t>
      </w:r>
    </w:p>
    <w:p w14:paraId="2F60CC13" w14:textId="77777777" w:rsidR="00B03E68" w:rsidRPr="00B03E68" w:rsidRDefault="00B03E68" w:rsidP="00B03E68">
      <w:pPr>
        <w:widowControl/>
        <w:suppressAutoHyphens w:val="0"/>
        <w:spacing w:line="259" w:lineRule="auto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</w:p>
    <w:p w14:paraId="2F81C3E1" w14:textId="5FD87179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§ 1</w:t>
      </w:r>
      <w:r w:rsidR="00D47E2C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1</w:t>
      </w:r>
    </w:p>
    <w:p w14:paraId="78422BE7" w14:textId="3CEFBE3F" w:rsidR="00B03E68" w:rsidRPr="00B03E68" w:rsidRDefault="00B03E68" w:rsidP="00DA4F39">
      <w:pPr>
        <w:widowControl/>
        <w:suppressAutoHyphens w:val="0"/>
        <w:spacing w:line="259" w:lineRule="auto"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Zleceniobiorca ponosi pełną odpowiedzialność za  wypadki i szkody wyrządzone przez Zleceniobiorcę wobec Zleceniodawcy i osób trzecich powstałe w związku  realizacją umowy (np. przy załadunku, transporcie, rozładunku kontenerów lub odpadów). </w:t>
      </w:r>
    </w:p>
    <w:p w14:paraId="1D9B47EA" w14:textId="6CCC8C18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§ 1</w:t>
      </w:r>
      <w:r w:rsidR="00D47E2C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2</w:t>
      </w:r>
    </w:p>
    <w:p w14:paraId="011BBCBC" w14:textId="77777777" w:rsidR="00416716" w:rsidRDefault="00B03E68" w:rsidP="00B03E68">
      <w:pPr>
        <w:pStyle w:val="Akapitzlist"/>
        <w:widowControl/>
        <w:numPr>
          <w:ilvl w:val="0"/>
          <w:numId w:val="32"/>
        </w:numPr>
        <w:suppressAutoHyphens w:val="0"/>
        <w:spacing w:line="259" w:lineRule="auto"/>
        <w:jc w:val="both"/>
        <w:rPr>
          <w:rFonts w:ascii="Titillium" w:eastAsiaTheme="minorHAnsi" w:hAnsi="Titillium" w:cstheme="minorHAnsi"/>
          <w:sz w:val="20"/>
          <w:lang w:eastAsia="en-US"/>
        </w:rPr>
      </w:pPr>
      <w:r w:rsidRPr="00416716">
        <w:rPr>
          <w:rFonts w:ascii="Titillium" w:eastAsiaTheme="minorHAnsi" w:hAnsi="Titillium" w:cstheme="minorHAnsi"/>
          <w:sz w:val="20"/>
          <w:lang w:eastAsia="en-US"/>
        </w:rPr>
        <w:t>W sprawach nieuregulowanych umową stosuje się przepisy Kodeksu Cywilnego</w:t>
      </w:r>
      <w:r w:rsidR="00416716">
        <w:rPr>
          <w:rFonts w:ascii="Titillium" w:eastAsiaTheme="minorHAnsi" w:hAnsi="Titillium" w:cstheme="minorHAnsi"/>
          <w:sz w:val="20"/>
          <w:lang w:eastAsia="en-US"/>
        </w:rPr>
        <w:t>.</w:t>
      </w:r>
    </w:p>
    <w:p w14:paraId="6D96DD56" w14:textId="5F094151" w:rsidR="00B03E68" w:rsidRPr="00416716" w:rsidRDefault="00B03E68" w:rsidP="00B03E68">
      <w:pPr>
        <w:pStyle w:val="Akapitzlist"/>
        <w:widowControl/>
        <w:numPr>
          <w:ilvl w:val="0"/>
          <w:numId w:val="32"/>
        </w:numPr>
        <w:suppressAutoHyphens w:val="0"/>
        <w:spacing w:line="259" w:lineRule="auto"/>
        <w:jc w:val="both"/>
        <w:rPr>
          <w:rFonts w:ascii="Titillium" w:eastAsiaTheme="minorHAnsi" w:hAnsi="Titillium" w:cstheme="minorHAnsi"/>
          <w:sz w:val="20"/>
          <w:lang w:eastAsia="en-US"/>
        </w:rPr>
      </w:pPr>
      <w:r w:rsidRPr="00416716">
        <w:rPr>
          <w:rFonts w:ascii="Titillium" w:eastAsiaTheme="minorHAnsi" w:hAnsi="Titillium" w:cstheme="minorHAnsi"/>
          <w:sz w:val="20"/>
          <w:lang w:eastAsia="en-US"/>
        </w:rPr>
        <w:t xml:space="preserve">Spory mogące powstać w związku z realizacją umowy rozpatrywać będzie Sąd powszechny właściwy dla siedziby Zleceniodawcy. </w:t>
      </w:r>
    </w:p>
    <w:p w14:paraId="1ACE236C" w14:textId="77777777" w:rsidR="00B03E68" w:rsidRPr="00B03E68" w:rsidRDefault="00B03E68" w:rsidP="00B03E68">
      <w:pPr>
        <w:widowControl/>
        <w:suppressAutoHyphens w:val="0"/>
        <w:spacing w:line="259" w:lineRule="auto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</w:p>
    <w:p w14:paraId="7131A878" w14:textId="48D78969" w:rsidR="00B03E68" w:rsidRPr="00B03E68" w:rsidRDefault="00B03E68" w:rsidP="00B03E68">
      <w:pPr>
        <w:widowControl/>
        <w:suppressAutoHyphens w:val="0"/>
        <w:spacing w:line="259" w:lineRule="auto"/>
        <w:jc w:val="center"/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§ 1</w:t>
      </w:r>
      <w:r w:rsidR="00D47E2C">
        <w:rPr>
          <w:rFonts w:ascii="Titillium" w:eastAsiaTheme="minorHAnsi" w:hAnsi="Titillium" w:cstheme="minorHAnsi"/>
          <w:b/>
          <w:bCs/>
          <w:color w:val="auto"/>
          <w:sz w:val="20"/>
          <w:lang w:eastAsia="en-US"/>
        </w:rPr>
        <w:t>3</w:t>
      </w:r>
    </w:p>
    <w:p w14:paraId="1918F351" w14:textId="77777777" w:rsidR="00B03E68" w:rsidRPr="00B03E68" w:rsidRDefault="00B03E68" w:rsidP="00B03E68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>Wszelkie zmiany umowy wymagają dla swej ważności formy pisemnego aneksu do umowy zaakceptowanego przez Zleceniodawcę i Zleceniobiorcę.</w:t>
      </w:r>
    </w:p>
    <w:p w14:paraId="7EE07702" w14:textId="464791D6" w:rsidR="00B03E68" w:rsidRDefault="00B03E68" w:rsidP="00B03E68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  <w:r w:rsidRPr="00B03E68">
        <w:rPr>
          <w:rFonts w:ascii="Titillium" w:eastAsiaTheme="minorHAnsi" w:hAnsi="Titillium" w:cstheme="minorHAnsi"/>
          <w:color w:val="auto"/>
          <w:sz w:val="20"/>
          <w:lang w:eastAsia="en-US"/>
        </w:rPr>
        <w:t xml:space="preserve">Umowa została sporządzona w dwóch jednobrzmiących egzemplarzach, po jednym egzemplarzu dla każdej ze stron.  </w:t>
      </w:r>
    </w:p>
    <w:p w14:paraId="563E78B3" w14:textId="77777777" w:rsidR="00DA4F39" w:rsidRPr="00B03E68" w:rsidRDefault="00DA4F39" w:rsidP="009B3557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="Titillium" w:eastAsiaTheme="minorHAnsi" w:hAnsi="Titillium" w:cstheme="minorHAnsi"/>
          <w:color w:val="auto"/>
          <w:sz w:val="20"/>
          <w:lang w:eastAsia="en-US"/>
        </w:rPr>
      </w:pPr>
    </w:p>
    <w:p w14:paraId="62B36FD1" w14:textId="77777777" w:rsidR="00416716" w:rsidRDefault="00416716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20"/>
          <w:lang w:eastAsia="en-US"/>
        </w:rPr>
      </w:pPr>
    </w:p>
    <w:p w14:paraId="370DF49F" w14:textId="77777777" w:rsidR="00416716" w:rsidRDefault="00416716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20"/>
          <w:lang w:eastAsia="en-US"/>
        </w:rPr>
      </w:pPr>
    </w:p>
    <w:p w14:paraId="0442749A" w14:textId="5EFE73F5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20"/>
          <w:lang w:eastAsia="en-US"/>
        </w:rPr>
      </w:pPr>
      <w:r w:rsidRPr="00B03E68">
        <w:rPr>
          <w:rFonts w:asciiTheme="minorHAnsi" w:eastAsiaTheme="minorHAnsi" w:hAnsiTheme="minorHAnsi" w:cstheme="minorHAnsi"/>
          <w:color w:val="auto"/>
          <w:sz w:val="20"/>
          <w:lang w:eastAsia="en-US"/>
        </w:rPr>
        <w:t>...............................................</w:t>
      </w:r>
      <w:r w:rsidRPr="00B03E68">
        <w:rPr>
          <w:rFonts w:asciiTheme="minorHAnsi" w:eastAsiaTheme="minorHAnsi" w:hAnsiTheme="minorHAnsi" w:cstheme="minorHAnsi"/>
          <w:color w:val="auto"/>
          <w:sz w:val="20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20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20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20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20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20"/>
          <w:lang w:eastAsia="en-US"/>
        </w:rPr>
        <w:tab/>
        <w:t>.................................................</w:t>
      </w:r>
    </w:p>
    <w:p w14:paraId="236EC57C" w14:textId="77777777" w:rsidR="00D47E2C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 xml:space="preserve">/pieczęć i podpis Zleceniodawcy/  </w:t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  <w:t xml:space="preserve">       </w:t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  <w:t xml:space="preserve"> </w:t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  <w:t xml:space="preserve"> /pieczęć i podpis Zleceniobiorcy/</w:t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bookmarkStart w:id="19" w:name="_Hlk121396773"/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</w:p>
    <w:p w14:paraId="2F4153B9" w14:textId="77777777" w:rsidR="00D47E2C" w:rsidRDefault="00D47E2C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</w:p>
    <w:p w14:paraId="79494D00" w14:textId="6B9ADDF1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20"/>
          <w:lang w:eastAsia="en-US"/>
        </w:rPr>
      </w:pP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ab/>
      </w:r>
      <w:bookmarkEnd w:id="19"/>
    </w:p>
    <w:p w14:paraId="0C1BFDDA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 xml:space="preserve">.................................................. </w:t>
      </w:r>
    </w:p>
    <w:p w14:paraId="5AB66664" w14:textId="7B750941" w:rsidR="00B03E68" w:rsidRPr="0081326C" w:rsidRDefault="00B03E68" w:rsidP="0081326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B03E68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/kontrasygnata Głównej Księgowej</w:t>
      </w:r>
    </w:p>
    <w:p w14:paraId="556AE160" w14:textId="77777777" w:rsidR="00B03E68" w:rsidRDefault="00B03E68" w:rsidP="00B03E68">
      <w:pPr>
        <w:widowControl/>
        <w:tabs>
          <w:tab w:val="center" w:pos="4500"/>
          <w:tab w:val="right" w:pos="9072"/>
        </w:tabs>
        <w:suppressAutoHyphens w:val="0"/>
        <w:rPr>
          <w:rFonts w:ascii="Calibri" w:eastAsia="Times New Roman" w:hAnsi="Calibri" w:cs="Calibri"/>
          <w:b/>
          <w:color w:val="auto"/>
          <w:sz w:val="16"/>
          <w:szCs w:val="16"/>
        </w:rPr>
      </w:pPr>
      <w:bookmarkStart w:id="20" w:name="_Hlk184281542"/>
    </w:p>
    <w:p w14:paraId="56AB5A7B" w14:textId="77777777" w:rsidR="00416716" w:rsidRDefault="00416716" w:rsidP="00B03E68">
      <w:pPr>
        <w:widowControl/>
        <w:tabs>
          <w:tab w:val="center" w:pos="4500"/>
          <w:tab w:val="right" w:pos="9072"/>
        </w:tabs>
        <w:suppressAutoHyphens w:val="0"/>
        <w:rPr>
          <w:rFonts w:ascii="Calibri" w:eastAsia="Times New Roman" w:hAnsi="Calibri" w:cs="Calibri"/>
          <w:b/>
          <w:color w:val="auto"/>
          <w:sz w:val="16"/>
          <w:szCs w:val="16"/>
        </w:rPr>
      </w:pPr>
    </w:p>
    <w:p w14:paraId="4D24241F" w14:textId="77777777" w:rsidR="00416716" w:rsidRDefault="00416716" w:rsidP="00B03E68">
      <w:pPr>
        <w:widowControl/>
        <w:tabs>
          <w:tab w:val="center" w:pos="4500"/>
          <w:tab w:val="right" w:pos="9072"/>
        </w:tabs>
        <w:suppressAutoHyphens w:val="0"/>
        <w:rPr>
          <w:rFonts w:ascii="Calibri" w:eastAsia="Times New Roman" w:hAnsi="Calibri" w:cs="Calibri"/>
          <w:b/>
          <w:color w:val="auto"/>
          <w:sz w:val="16"/>
          <w:szCs w:val="16"/>
        </w:rPr>
      </w:pPr>
    </w:p>
    <w:p w14:paraId="0CB933CC" w14:textId="77777777" w:rsidR="00DE1479" w:rsidRDefault="00DE1479" w:rsidP="00B03E68">
      <w:pPr>
        <w:widowControl/>
        <w:tabs>
          <w:tab w:val="center" w:pos="4500"/>
          <w:tab w:val="right" w:pos="9072"/>
        </w:tabs>
        <w:suppressAutoHyphens w:val="0"/>
        <w:rPr>
          <w:rFonts w:ascii="Calibri" w:eastAsia="Times New Roman" w:hAnsi="Calibri" w:cs="Calibri"/>
          <w:b/>
          <w:color w:val="auto"/>
          <w:sz w:val="16"/>
          <w:szCs w:val="16"/>
        </w:rPr>
      </w:pPr>
    </w:p>
    <w:p w14:paraId="3804E0F7" w14:textId="77777777" w:rsidR="00DE1479" w:rsidRDefault="00DE1479" w:rsidP="00B03E68">
      <w:pPr>
        <w:widowControl/>
        <w:tabs>
          <w:tab w:val="center" w:pos="4500"/>
          <w:tab w:val="right" w:pos="9072"/>
        </w:tabs>
        <w:suppressAutoHyphens w:val="0"/>
        <w:rPr>
          <w:rFonts w:ascii="Calibri" w:eastAsia="Times New Roman" w:hAnsi="Calibri" w:cs="Calibri"/>
          <w:b/>
          <w:color w:val="auto"/>
          <w:sz w:val="16"/>
          <w:szCs w:val="16"/>
        </w:rPr>
      </w:pPr>
    </w:p>
    <w:p w14:paraId="0E7998FA" w14:textId="77777777" w:rsidR="00D47E2C" w:rsidRDefault="00D47E2C" w:rsidP="00B03E68">
      <w:pPr>
        <w:widowControl/>
        <w:tabs>
          <w:tab w:val="center" w:pos="4500"/>
          <w:tab w:val="right" w:pos="9072"/>
        </w:tabs>
        <w:suppressAutoHyphens w:val="0"/>
        <w:rPr>
          <w:rFonts w:ascii="Calibri" w:eastAsia="Times New Roman" w:hAnsi="Calibri" w:cs="Calibri"/>
          <w:b/>
          <w:color w:val="auto"/>
          <w:sz w:val="16"/>
          <w:szCs w:val="16"/>
        </w:rPr>
      </w:pPr>
    </w:p>
    <w:p w14:paraId="7A09E619" w14:textId="77777777" w:rsidR="00D47E2C" w:rsidRPr="00B03E68" w:rsidRDefault="00D47E2C" w:rsidP="00B03E68">
      <w:pPr>
        <w:widowControl/>
        <w:tabs>
          <w:tab w:val="center" w:pos="4500"/>
          <w:tab w:val="right" w:pos="9072"/>
        </w:tabs>
        <w:suppressAutoHyphens w:val="0"/>
        <w:rPr>
          <w:rFonts w:ascii="Calibri" w:eastAsia="Times New Roman" w:hAnsi="Calibri" w:cs="Calibri"/>
          <w:b/>
          <w:color w:val="auto"/>
          <w:sz w:val="16"/>
          <w:szCs w:val="16"/>
        </w:rPr>
      </w:pPr>
    </w:p>
    <w:p w14:paraId="0054F4A0" w14:textId="77777777" w:rsidR="00B03E68" w:rsidRPr="00B03E68" w:rsidRDefault="00B03E68" w:rsidP="00B03E68">
      <w:pPr>
        <w:widowControl/>
        <w:tabs>
          <w:tab w:val="center" w:pos="4500"/>
          <w:tab w:val="right" w:pos="9072"/>
        </w:tabs>
        <w:suppressAutoHyphens w:val="0"/>
        <w:jc w:val="right"/>
        <w:rPr>
          <w:rFonts w:ascii="Calibri" w:eastAsia="Times New Roman" w:hAnsi="Calibri" w:cs="Calibri"/>
          <w:b/>
          <w:color w:val="auto"/>
          <w:sz w:val="20"/>
        </w:rPr>
      </w:pPr>
      <w:r w:rsidRPr="00B03E68">
        <w:rPr>
          <w:rFonts w:ascii="Calibri" w:eastAsia="Times New Roman" w:hAnsi="Calibri" w:cs="Calibri"/>
          <w:b/>
          <w:color w:val="auto"/>
          <w:sz w:val="20"/>
        </w:rPr>
        <w:t xml:space="preserve">Załącznik nr 1 </w:t>
      </w:r>
    </w:p>
    <w:p w14:paraId="56393BF2" w14:textId="6DAE9547" w:rsidR="00B03E68" w:rsidRPr="00B03E68" w:rsidRDefault="00B03E68" w:rsidP="00B03E68">
      <w:pPr>
        <w:widowControl/>
        <w:tabs>
          <w:tab w:val="center" w:pos="4500"/>
          <w:tab w:val="right" w:pos="9072"/>
        </w:tabs>
        <w:suppressAutoHyphens w:val="0"/>
        <w:jc w:val="right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B03E68">
        <w:rPr>
          <w:rFonts w:ascii="Calibri" w:eastAsia="Times New Roman" w:hAnsi="Calibri" w:cs="Calibri"/>
          <w:color w:val="auto"/>
          <w:sz w:val="16"/>
          <w:szCs w:val="16"/>
        </w:rPr>
        <w:t>do umowy nr ST.275</w:t>
      </w:r>
      <w:r w:rsidRPr="00DA4F39">
        <w:rPr>
          <w:rFonts w:ascii="Calibri" w:eastAsia="Times New Roman" w:hAnsi="Calibri" w:cs="Calibri"/>
          <w:color w:val="auto"/>
          <w:sz w:val="16"/>
          <w:szCs w:val="16"/>
        </w:rPr>
        <w:t>…………..</w:t>
      </w:r>
      <w:r w:rsidRPr="00B03E68">
        <w:rPr>
          <w:rFonts w:ascii="Calibri" w:eastAsia="Times New Roman" w:hAnsi="Calibri" w:cs="Calibri"/>
          <w:color w:val="auto"/>
          <w:sz w:val="16"/>
          <w:szCs w:val="16"/>
        </w:rPr>
        <w:t xml:space="preserve">z dnia </w:t>
      </w:r>
      <w:r w:rsidRPr="00DA4F39">
        <w:rPr>
          <w:rFonts w:ascii="Calibri" w:eastAsia="Times New Roman" w:hAnsi="Calibri" w:cs="Calibri"/>
          <w:color w:val="auto"/>
          <w:sz w:val="16"/>
          <w:szCs w:val="16"/>
        </w:rPr>
        <w:t>……………………….</w:t>
      </w:r>
      <w:r w:rsidRPr="00B03E68">
        <w:rPr>
          <w:rFonts w:ascii="Calibri" w:eastAsia="Times New Roman" w:hAnsi="Calibri" w:cs="Calibri"/>
          <w:color w:val="auto"/>
          <w:sz w:val="16"/>
          <w:szCs w:val="16"/>
        </w:rPr>
        <w:t xml:space="preserve"> r.</w:t>
      </w:r>
    </w:p>
    <w:p w14:paraId="6CBD97FE" w14:textId="77777777" w:rsidR="00B03E68" w:rsidRPr="00B03E68" w:rsidRDefault="00B03E68" w:rsidP="00B03E68">
      <w:pPr>
        <w:widowControl/>
        <w:tabs>
          <w:tab w:val="center" w:pos="4500"/>
          <w:tab w:val="right" w:pos="9072"/>
        </w:tabs>
        <w:suppressAutoHyphens w:val="0"/>
        <w:jc w:val="right"/>
        <w:rPr>
          <w:rFonts w:ascii="Calibri" w:eastAsia="Times New Roman" w:hAnsi="Calibri" w:cs="Calibri"/>
          <w:color w:val="auto"/>
          <w:sz w:val="16"/>
          <w:szCs w:val="16"/>
          <w:lang w:eastAsia="en-US"/>
        </w:rPr>
      </w:pPr>
      <w:r w:rsidRPr="00B03E68">
        <w:rPr>
          <w:rFonts w:ascii="Calibri" w:eastAsia="Times New Roman" w:hAnsi="Calibri" w:cs="Calibri"/>
          <w:color w:val="auto"/>
          <w:sz w:val="16"/>
          <w:szCs w:val="16"/>
          <w:lang w:eastAsia="en-US"/>
        </w:rPr>
        <w:t xml:space="preserve">Odbiór i zagospodarowanie odpadów komunalnych  zmieszanych  </w:t>
      </w:r>
    </w:p>
    <w:p w14:paraId="407CD4C6" w14:textId="6A83085B" w:rsidR="00B03E68" w:rsidRPr="00B03E68" w:rsidRDefault="00B03E68" w:rsidP="00B03E68">
      <w:pPr>
        <w:widowControl/>
        <w:tabs>
          <w:tab w:val="center" w:pos="4500"/>
          <w:tab w:val="right" w:pos="9072"/>
        </w:tabs>
        <w:suppressAutoHyphens w:val="0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B03E68">
        <w:rPr>
          <w:rFonts w:ascii="Calibri" w:eastAsia="Times New Roman" w:hAnsi="Calibri" w:cs="Calibri"/>
          <w:color w:val="auto"/>
          <w:sz w:val="16"/>
          <w:szCs w:val="16"/>
          <w:lang w:eastAsia="en-US"/>
        </w:rPr>
        <w:t>oraz odpadów zebranych selektywnie  z targowiska miejskiego przy ul. Arki Bożka w Jastrzębiu-Zdroju</w:t>
      </w:r>
      <w:r w:rsidR="009B3557">
        <w:rPr>
          <w:rFonts w:ascii="Calibri" w:eastAsia="Times New Roman" w:hAnsi="Calibri" w:cs="Calibri"/>
          <w:color w:val="auto"/>
          <w:sz w:val="16"/>
          <w:szCs w:val="16"/>
          <w:lang w:eastAsia="en-US"/>
        </w:rPr>
        <w:t xml:space="preserve"> w roku 2025</w:t>
      </w:r>
      <w:r w:rsidRPr="00B03E68">
        <w:rPr>
          <w:rFonts w:ascii="Calibri" w:eastAsia="Times New Roman" w:hAnsi="Calibri" w:cs="Calibri"/>
          <w:color w:val="auto"/>
          <w:sz w:val="16"/>
          <w:szCs w:val="16"/>
          <w:lang w:eastAsia="en-US"/>
        </w:rPr>
        <w:t>.’’</w:t>
      </w:r>
    </w:p>
    <w:p w14:paraId="0FFB802E" w14:textId="77777777" w:rsidR="00B03E68" w:rsidRPr="00B03E68" w:rsidRDefault="00B03E68" w:rsidP="00B03E68">
      <w:pPr>
        <w:widowControl/>
        <w:suppressAutoHyphens w:val="0"/>
        <w:spacing w:after="160" w:line="259" w:lineRule="auto"/>
        <w:ind w:left="765"/>
        <w:contextualSpacing/>
        <w:jc w:val="both"/>
        <w:rPr>
          <w:rFonts w:ascii="Titillium" w:eastAsiaTheme="minorHAnsi" w:hAnsi="Titillium" w:cstheme="minorHAnsi"/>
          <w:color w:val="auto"/>
          <w:sz w:val="22"/>
          <w:szCs w:val="22"/>
          <w:lang w:eastAsia="en-US"/>
        </w:rPr>
      </w:pPr>
    </w:p>
    <w:p w14:paraId="3E712CCB" w14:textId="77777777" w:rsidR="00B03E68" w:rsidRPr="00B03E68" w:rsidRDefault="00B03E68" w:rsidP="00B03E68">
      <w:pPr>
        <w:widowControl/>
        <w:tabs>
          <w:tab w:val="center" w:pos="4500"/>
          <w:tab w:val="right" w:pos="9072"/>
        </w:tabs>
        <w:suppressAutoHyphens w:val="0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16D0378C" w14:textId="77777777" w:rsidR="00B03E68" w:rsidRPr="00B03E68" w:rsidRDefault="00B03E68" w:rsidP="00B03E68">
      <w:pPr>
        <w:widowControl/>
        <w:tabs>
          <w:tab w:val="center" w:pos="4500"/>
          <w:tab w:val="right" w:pos="9072"/>
        </w:tabs>
        <w:suppressAutoHyphens w:val="0"/>
        <w:rPr>
          <w:rFonts w:ascii="Calibri" w:eastAsia="Times New Roman" w:hAnsi="Calibri" w:cs="Calibri"/>
          <w:sz w:val="16"/>
          <w:szCs w:val="16"/>
        </w:rPr>
      </w:pPr>
    </w:p>
    <w:p w14:paraId="1E876A79" w14:textId="77777777" w:rsidR="00C47437" w:rsidRPr="00160B6B" w:rsidRDefault="00C47437" w:rsidP="00C47437">
      <w:pPr>
        <w:widowControl/>
        <w:tabs>
          <w:tab w:val="center" w:pos="4500"/>
          <w:tab w:val="right" w:pos="9072"/>
        </w:tabs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160B6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CZĘSTOTLIWOŚĆ WYWOZÓW I CENNIK USŁUG ODBIORU I ZAGOSPODAROWANIA </w:t>
      </w:r>
      <w:r w:rsidRPr="00160B6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ODPADÓW </w:t>
      </w:r>
    </w:p>
    <w:p w14:paraId="582BB85C" w14:textId="4C0C6478" w:rsidR="00B03E68" w:rsidRPr="00B03E68" w:rsidRDefault="00C47437" w:rsidP="00C47437">
      <w:pPr>
        <w:tabs>
          <w:tab w:val="left" w:pos="720"/>
        </w:tabs>
        <w:autoSpaceDN w:val="0"/>
        <w:jc w:val="center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  <w:r w:rsidRPr="00160B6B">
        <w:rPr>
          <w:rFonts w:asciiTheme="minorHAnsi" w:eastAsia="Times New Roman" w:hAnsiTheme="minorHAnsi" w:cstheme="minorHAnsi"/>
          <w:b/>
          <w:bCs/>
          <w:color w:val="auto"/>
          <w:sz w:val="20"/>
        </w:rPr>
        <w:t>komunalnych zmieszanych oraz odpadów zebranych selektywnie z targowiska miejskiego przy ul. Arki Bożka w Jastrzębiu-Zdroju</w:t>
      </w:r>
      <w:r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 ora</w:t>
      </w:r>
      <w:r w:rsidRPr="00C47437">
        <w:rPr>
          <w:rFonts w:asciiTheme="minorHAnsi" w:eastAsia="Times New Roman" w:hAnsiTheme="minorHAnsi" w:cstheme="minorHAnsi"/>
          <w:color w:val="auto"/>
          <w:sz w:val="20"/>
        </w:rPr>
        <w:t xml:space="preserve">z </w:t>
      </w:r>
      <w:r w:rsidRPr="00C47437">
        <w:rPr>
          <w:rFonts w:asciiTheme="minorHAnsi" w:eastAsia="Times New Roman" w:hAnsiTheme="minorHAnsi" w:cstheme="minorHAnsi"/>
          <w:b/>
          <w:bCs/>
          <w:sz w:val="20"/>
        </w:rPr>
        <w:t>rodzaje i ilość pojemników, z których będą odbierane odpady</w:t>
      </w:r>
    </w:p>
    <w:p w14:paraId="204C78B7" w14:textId="77777777" w:rsidR="00B03E68" w:rsidRP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tbl>
      <w:tblPr>
        <w:tblW w:w="8947" w:type="dxa"/>
        <w:tblInd w:w="-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578"/>
        <w:gridCol w:w="2127"/>
        <w:gridCol w:w="2128"/>
      </w:tblGrid>
      <w:tr w:rsidR="00B03E68" w:rsidRPr="00B03E68" w14:paraId="4984BB32" w14:textId="77777777" w:rsidTr="00574331">
        <w:trPr>
          <w:trHeight w:val="582"/>
        </w:trPr>
        <w:tc>
          <w:tcPr>
            <w:tcW w:w="8947" w:type="dxa"/>
            <w:gridSpan w:val="6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CF6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Koszt wywozu i zagospodarowania odpadów z targowiska miejskiego przy ul. Arki Bożka w Jastrzębiu-Zdroju </w:t>
            </w:r>
          </w:p>
        </w:tc>
      </w:tr>
      <w:tr w:rsidR="00B03E68" w:rsidRPr="00B03E68" w14:paraId="34E04ADA" w14:textId="77777777" w:rsidTr="00574331">
        <w:trPr>
          <w:trHeight w:val="582"/>
        </w:trPr>
        <w:tc>
          <w:tcPr>
            <w:tcW w:w="8947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E550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B03E68" w:rsidRPr="00B03E68" w14:paraId="14FB7FFC" w14:textId="77777777" w:rsidTr="00574331">
        <w:trPr>
          <w:trHeight w:val="31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633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FC8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FF8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4C7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244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B03E68" w:rsidRPr="00B03E68" w14:paraId="699DA9CB" w14:textId="77777777" w:rsidTr="00574331">
        <w:trPr>
          <w:trHeight w:val="150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59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netto za 1 wywóz [zł]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17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8%VAT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20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brutto [zł]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1C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Częstotliwość wywozu w miesiącu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D4D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Opłata za miesiąc [zł]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E891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Ilość pojemników </w:t>
            </w:r>
          </w:p>
        </w:tc>
      </w:tr>
      <w:tr w:rsidR="00B03E68" w:rsidRPr="00B03E68" w14:paraId="45B5DAA0" w14:textId="77777777" w:rsidTr="00574331">
        <w:trPr>
          <w:trHeight w:val="30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AF4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260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9C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D4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ED6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80F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</w:t>
            </w:r>
          </w:p>
        </w:tc>
      </w:tr>
      <w:tr w:rsidR="00B03E68" w:rsidRPr="00B03E68" w14:paraId="1F24F7C8" w14:textId="77777777" w:rsidTr="00574331">
        <w:trPr>
          <w:trHeight w:val="315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3D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A0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a+8%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20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a+b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B7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D3C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c*d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B2DB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B03E68" w:rsidRPr="00B03E68" w14:paraId="5C4DDDE3" w14:textId="77777777" w:rsidTr="00574331">
        <w:trPr>
          <w:trHeight w:val="31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27FA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4AB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E2D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419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491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B03E68" w:rsidRPr="00B03E68" w14:paraId="493C030D" w14:textId="77777777" w:rsidTr="00574331">
        <w:trPr>
          <w:trHeight w:val="435"/>
        </w:trPr>
        <w:tc>
          <w:tcPr>
            <w:tcW w:w="89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2462D1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Styczeń 2025</w:t>
            </w:r>
          </w:p>
        </w:tc>
      </w:tr>
      <w:tr w:rsidR="00B03E68" w:rsidRPr="00B03E68" w14:paraId="2B7F0FBD" w14:textId="77777777" w:rsidTr="00574331">
        <w:trPr>
          <w:trHeight w:val="458"/>
        </w:trPr>
        <w:tc>
          <w:tcPr>
            <w:tcW w:w="894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4DD8B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piątek)</w:t>
            </w:r>
          </w:p>
        </w:tc>
      </w:tr>
      <w:tr w:rsidR="00B03E68" w:rsidRPr="00B03E68" w14:paraId="38F1C003" w14:textId="77777777" w:rsidTr="00574331">
        <w:trPr>
          <w:trHeight w:val="458"/>
        </w:trPr>
        <w:tc>
          <w:tcPr>
            <w:tcW w:w="894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8EC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301E716" w14:textId="77777777" w:rsidTr="00574331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0AC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7BE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AE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565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394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210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</w:tr>
      <w:tr w:rsidR="00B03E68" w:rsidRPr="00B03E68" w14:paraId="7EDCF7BA" w14:textId="77777777" w:rsidTr="00574331">
        <w:trPr>
          <w:trHeight w:val="458"/>
        </w:trPr>
        <w:tc>
          <w:tcPr>
            <w:tcW w:w="8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0AF81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</w:tr>
      <w:tr w:rsidR="00B03E68" w:rsidRPr="00B03E68" w14:paraId="0DBA94ED" w14:textId="77777777" w:rsidTr="00574331">
        <w:trPr>
          <w:trHeight w:val="458"/>
        </w:trPr>
        <w:tc>
          <w:tcPr>
            <w:tcW w:w="8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853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4931241" w14:textId="77777777" w:rsidTr="00574331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FFC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00D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C42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8D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F36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72D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3E68" w:rsidRPr="00B03E68" w14:paraId="051BC0DA" w14:textId="77777777" w:rsidTr="00574331">
        <w:trPr>
          <w:trHeight w:val="458"/>
        </w:trPr>
        <w:tc>
          <w:tcPr>
            <w:tcW w:w="8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30182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</w:tr>
      <w:tr w:rsidR="00B03E68" w:rsidRPr="00B03E68" w14:paraId="77E5A9B8" w14:textId="77777777" w:rsidTr="00574331">
        <w:trPr>
          <w:trHeight w:val="458"/>
        </w:trPr>
        <w:tc>
          <w:tcPr>
            <w:tcW w:w="8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2A8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5894590" w14:textId="77777777" w:rsidTr="00574331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F8A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B51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594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5F5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AFA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56B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  <w:tr w:rsidR="00B03E68" w:rsidRPr="00B03E68" w14:paraId="4A3FBF47" w14:textId="77777777" w:rsidTr="00574331">
        <w:trPr>
          <w:trHeight w:val="458"/>
        </w:trPr>
        <w:tc>
          <w:tcPr>
            <w:tcW w:w="8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3E61E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</w:tr>
      <w:tr w:rsidR="00B03E68" w:rsidRPr="00B03E68" w14:paraId="4B9F0048" w14:textId="77777777" w:rsidTr="00574331">
        <w:trPr>
          <w:trHeight w:val="458"/>
        </w:trPr>
        <w:tc>
          <w:tcPr>
            <w:tcW w:w="8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DC2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6EE5DE6F" w14:textId="77777777" w:rsidTr="00574331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B4A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629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66D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349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8EC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114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3E68" w:rsidRPr="00B03E68" w14:paraId="44215710" w14:textId="77777777" w:rsidTr="00574331">
        <w:trPr>
          <w:trHeight w:val="458"/>
        </w:trPr>
        <w:tc>
          <w:tcPr>
            <w:tcW w:w="8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93474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</w:tr>
      <w:tr w:rsidR="00B03E68" w:rsidRPr="00B03E68" w14:paraId="38779E92" w14:textId="77777777" w:rsidTr="00574331">
        <w:trPr>
          <w:trHeight w:val="458"/>
        </w:trPr>
        <w:tc>
          <w:tcPr>
            <w:tcW w:w="8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E17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605ADF21" w14:textId="77777777" w:rsidTr="00574331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90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7B5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909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CE1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609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71E1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3E68" w:rsidRPr="00B03E68" w14:paraId="22605A90" w14:textId="77777777" w:rsidTr="00574331">
        <w:trPr>
          <w:trHeight w:val="315"/>
        </w:trPr>
        <w:tc>
          <w:tcPr>
            <w:tcW w:w="46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CF5B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styczeń:    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3D58BC9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57F1728" w14:textId="77777777" w:rsidR="00B03E68" w:rsidRP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6B26BC07" w14:textId="77777777" w:rsid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12E83241" w14:textId="77777777" w:rsid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590E8059" w14:textId="77777777" w:rsid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77E9D608" w14:textId="77777777" w:rsid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7E45D235" w14:textId="77777777" w:rsidR="00B03E68" w:rsidRP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tbl>
      <w:tblPr>
        <w:tblW w:w="881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017"/>
        <w:gridCol w:w="1017"/>
        <w:gridCol w:w="1570"/>
        <w:gridCol w:w="2096"/>
        <w:gridCol w:w="2096"/>
      </w:tblGrid>
      <w:tr w:rsidR="00B03E68" w:rsidRPr="00B03E68" w14:paraId="013C006B" w14:textId="77777777" w:rsidTr="00574331">
        <w:trPr>
          <w:trHeight w:val="39"/>
        </w:trPr>
        <w:tc>
          <w:tcPr>
            <w:tcW w:w="8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8084B4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Luty 2025</w:t>
            </w:r>
          </w:p>
        </w:tc>
      </w:tr>
      <w:tr w:rsidR="00B03E68" w:rsidRPr="00B03E68" w14:paraId="79B734B9" w14:textId="77777777" w:rsidTr="00574331">
        <w:trPr>
          <w:trHeight w:val="458"/>
        </w:trPr>
        <w:tc>
          <w:tcPr>
            <w:tcW w:w="88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E8A96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piątek i dodatkowo 25 luty)</w:t>
            </w:r>
          </w:p>
        </w:tc>
      </w:tr>
      <w:tr w:rsidR="00B03E68" w:rsidRPr="00B03E68" w14:paraId="1F8BBA12" w14:textId="77777777" w:rsidTr="00574331">
        <w:trPr>
          <w:trHeight w:val="458"/>
        </w:trPr>
        <w:tc>
          <w:tcPr>
            <w:tcW w:w="88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890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53922935" w14:textId="77777777" w:rsidTr="00574331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06E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896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8C4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8C0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07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30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</w:tr>
      <w:tr w:rsidR="00B03E68" w:rsidRPr="00B03E68" w14:paraId="2845522C" w14:textId="77777777" w:rsidTr="00574331">
        <w:trPr>
          <w:trHeight w:val="458"/>
        </w:trPr>
        <w:tc>
          <w:tcPr>
            <w:tcW w:w="8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43C76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</w:tr>
      <w:tr w:rsidR="00B03E68" w:rsidRPr="00B03E68" w14:paraId="4B8FDB21" w14:textId="77777777" w:rsidTr="00574331">
        <w:trPr>
          <w:trHeight w:val="458"/>
        </w:trPr>
        <w:tc>
          <w:tcPr>
            <w:tcW w:w="88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2BB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D9F6A07" w14:textId="77777777" w:rsidTr="00574331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5E0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E32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2AA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1A7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05A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08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3E68" w:rsidRPr="00B03E68" w14:paraId="03ADA358" w14:textId="77777777" w:rsidTr="00574331">
        <w:trPr>
          <w:trHeight w:val="458"/>
        </w:trPr>
        <w:tc>
          <w:tcPr>
            <w:tcW w:w="8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B346B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Kontener 7m3 - metale i tworzywa sztuczne</w:t>
            </w:r>
          </w:p>
        </w:tc>
      </w:tr>
      <w:tr w:rsidR="00B03E68" w:rsidRPr="00B03E68" w14:paraId="7E282A78" w14:textId="77777777" w:rsidTr="00574331">
        <w:trPr>
          <w:trHeight w:val="458"/>
        </w:trPr>
        <w:tc>
          <w:tcPr>
            <w:tcW w:w="88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22E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93B8B17" w14:textId="77777777" w:rsidTr="00574331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80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36E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943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84C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AF3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89C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  <w:tr w:rsidR="00B03E68" w:rsidRPr="00B03E68" w14:paraId="61A1FD22" w14:textId="77777777" w:rsidTr="00574331">
        <w:trPr>
          <w:trHeight w:val="458"/>
        </w:trPr>
        <w:tc>
          <w:tcPr>
            <w:tcW w:w="8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53B05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</w:tr>
      <w:tr w:rsidR="00B03E68" w:rsidRPr="00B03E68" w14:paraId="200D1AFD" w14:textId="77777777" w:rsidTr="00574331">
        <w:trPr>
          <w:trHeight w:val="458"/>
        </w:trPr>
        <w:tc>
          <w:tcPr>
            <w:tcW w:w="88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EC4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66C3A025" w14:textId="77777777" w:rsidTr="00574331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226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39C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C8D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740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633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49E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3E68" w:rsidRPr="00B03E68" w14:paraId="2A1ADA35" w14:textId="77777777" w:rsidTr="00574331">
        <w:trPr>
          <w:trHeight w:val="458"/>
        </w:trPr>
        <w:tc>
          <w:tcPr>
            <w:tcW w:w="8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E3901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</w:tr>
      <w:tr w:rsidR="00B03E68" w:rsidRPr="00B03E68" w14:paraId="0D09F2F3" w14:textId="77777777" w:rsidTr="00574331">
        <w:trPr>
          <w:trHeight w:val="458"/>
        </w:trPr>
        <w:tc>
          <w:tcPr>
            <w:tcW w:w="88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AC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AD429D9" w14:textId="77777777" w:rsidTr="00574331">
        <w:trPr>
          <w:trHeight w:val="27"/>
        </w:trPr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0F6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7B9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514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1F0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19E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3872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03E68" w:rsidRPr="00B03E68" w14:paraId="732D2E67" w14:textId="77777777" w:rsidTr="00574331">
        <w:trPr>
          <w:trHeight w:val="27"/>
        </w:trPr>
        <w:tc>
          <w:tcPr>
            <w:tcW w:w="4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4565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luty:    </w:t>
            </w:r>
          </w:p>
        </w:tc>
        <w:tc>
          <w:tcPr>
            <w:tcW w:w="4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0B10C2F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75A22A0" w14:textId="77777777" w:rsidR="00B03E68" w:rsidRP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47EF1BAE" w14:textId="77777777" w:rsidR="00B03E68" w:rsidRP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3B05CDF5" w14:textId="77777777" w:rsidR="00B03E68" w:rsidRP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68BB117C" w14:textId="77777777" w:rsid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607E983D" w14:textId="77777777" w:rsidR="0081326C" w:rsidRDefault="0081326C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1FC795D7" w14:textId="77777777" w:rsidR="0050149C" w:rsidRPr="00B03E68" w:rsidRDefault="0050149C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6B9AA7F2" w14:textId="77777777" w:rsidR="00B03E68" w:rsidRPr="00B03E68" w:rsidRDefault="00B03E68" w:rsidP="00B03E6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89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32"/>
        <w:gridCol w:w="357"/>
        <w:gridCol w:w="601"/>
        <w:gridCol w:w="718"/>
        <w:gridCol w:w="1182"/>
        <w:gridCol w:w="1435"/>
        <w:gridCol w:w="9"/>
        <w:gridCol w:w="1946"/>
        <w:gridCol w:w="1938"/>
        <w:gridCol w:w="9"/>
        <w:gridCol w:w="151"/>
        <w:gridCol w:w="9"/>
      </w:tblGrid>
      <w:tr w:rsidR="00B03E68" w:rsidRPr="00B03E68" w14:paraId="0EF52194" w14:textId="77777777" w:rsidTr="00574331">
        <w:trPr>
          <w:gridAfter w:val="12"/>
          <w:wAfter w:w="8787" w:type="dxa"/>
          <w:trHeight w:val="315"/>
        </w:trPr>
        <w:tc>
          <w:tcPr>
            <w:tcW w:w="160" w:type="dxa"/>
            <w:vAlign w:val="center"/>
            <w:hideMark/>
          </w:tcPr>
          <w:p w14:paraId="2729F05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B03E68" w:rsidRPr="00B03E68" w14:paraId="1C344199" w14:textId="77777777" w:rsidTr="00574331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6D15EF8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81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7D93C45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Marzec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8DF5E6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37CAE28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1BC5515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CD55E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 wtorek i 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F64A78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5C3392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31F78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6BA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CFC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F8DE986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7D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BE38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598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85A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44C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FEC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183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8E7CC1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75E8C68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244789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D4356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312128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F9AD31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3D3BD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5FB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08C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6B9C8B3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416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4BF969B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A9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9A6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99E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14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399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E2A3F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E5E2AD4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0553FC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7DDEA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4D3D9F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598830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9DED2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6E1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7DC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5C66B91E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473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3A7C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49D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BBE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D9E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0B6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373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05C34E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AEB63C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BD8920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6635F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230F31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F75BBC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604EC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8B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601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6D37FFA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DD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6F7B624" w14:textId="77777777" w:rsidR="00B03E68" w:rsidRPr="00B03E68" w:rsidRDefault="00B03E68" w:rsidP="00B03E68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386E" w14:textId="77777777" w:rsidR="00B03E68" w:rsidRPr="00B03E68" w:rsidRDefault="00B03E68" w:rsidP="00B03E68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940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8FA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17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02D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B6472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DE1CD6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AE167A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5190D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2DBE14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318C5A9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927F0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09E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BF4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667316FD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A71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</w:tcPr>
          <w:p w14:paraId="520D9D6F" w14:textId="77777777" w:rsidR="00B03E68" w:rsidRPr="00B03E68" w:rsidRDefault="00B03E68" w:rsidP="00B03E68">
            <w:pPr>
              <w:widowControl/>
              <w:suppressAutoHyphens w:val="0"/>
              <w:ind w:left="57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7CC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7C6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93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4E8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3665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968D9A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BA84EE5" w14:textId="77777777" w:rsidTr="00574331">
        <w:trPr>
          <w:trHeight w:val="315"/>
        </w:trPr>
        <w:tc>
          <w:tcPr>
            <w:tcW w:w="48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45C5A5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marzec: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BC2DB2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931EEF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105FC07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</w:tcPr>
          <w:p w14:paraId="42E77BA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Kwiecień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57EEAE4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F1D7826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4DA2722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             piątek i dodatkowo 22 kwietnia)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C024BA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CB5DCCB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70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585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006D71B3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33D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5554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A25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C99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613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DC1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448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7CBCC6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04DD30D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1AF912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4761718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E7A835A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40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036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48C9E813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FF3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04D3EC" w14:textId="77777777" w:rsidR="00B03E68" w:rsidRPr="00B03E68" w:rsidRDefault="00B03E68" w:rsidP="00B03E68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D0A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D72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E5A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26D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8EF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9BC46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2DF7A2F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4D9002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3E7136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A46703E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FE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086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55BD0952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CFC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C6D5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B79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ED0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C81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E9C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8BE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D8A17B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13D4BA5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501B64F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5FCE07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A6D3FCA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4C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480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5A328477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082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62C2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0DF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8EB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846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856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DC0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4F671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5AFC64E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5F10C26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0FE452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6B96390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6FB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56A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562290B0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559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33875B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BA3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8EA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640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2AD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467F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C4BA0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2C2441F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578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kwiecień: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213D4CA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D72C1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92F2B4B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18B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80D6BA5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44C7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43BD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5B09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72E5D02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8B2EF6B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3979F9A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AD2DEF1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6BF911A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E2E6C3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5FA1E51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76A0D4D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A8D10D2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3DEC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138DA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968100B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319CC95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Maj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6E4FA6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8C8BA32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83C7E2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           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3C0069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EC561D2" w14:textId="77777777" w:rsidTr="00574331">
        <w:trPr>
          <w:gridAfter w:val="1"/>
          <w:wAfter w:w="9" w:type="dxa"/>
          <w:trHeight w:val="300"/>
        </w:trPr>
        <w:tc>
          <w:tcPr>
            <w:tcW w:w="877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1F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D0A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AC1BE58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964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7FFECA5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966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928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BC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668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8B0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682960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C63670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5AFF3D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2B1A1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0295803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55C6280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3B30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368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422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315CF237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B94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23F4DB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D0B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3D5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47C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DCB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F5A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09145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AD2615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5C507D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C9B39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EFC944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CF5C92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DDBE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838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1AD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0051A84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8F2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A5E3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A99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B2D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4F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196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EF5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0EC9B0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FCDD7F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ED6F6C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C6B67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D52E2A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8E44BB9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2FA8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875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42A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3C871880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DB7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4BA617B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728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2F6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9EF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285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DEE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73738B4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0E1049F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5C3A87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21A48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BB1D90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F091F48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7AF80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8A6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1AE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580E540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12E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69C0A9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71E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74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CC5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11A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2E49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FD7666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B1155D4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E77B94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maj: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77CA081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326302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68A1165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78F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02B5222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90E2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173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5A8DFD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AA017F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AC3546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34A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B12FC2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26140C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80025C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8B648A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40E87E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C7FD90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FB66312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EE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A8E9DF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C50043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4BDD3B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7026B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DB5794A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09CA448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Czerwiec 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FB2E98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B25CE4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35FB144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44CB9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6425E3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5C3FEA9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779B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7DE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16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086D19E5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39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8F5D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647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ECC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BB8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021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C9E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9E8861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CFA8C9A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C870B2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C2DFE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2613B45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8900259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0DAB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87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DBF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15CFFA4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0C3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545B710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8FA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D46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725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8EC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6F5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A3360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AE7BAB5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07C8008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C945F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A8DBF1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9EF577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268D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3E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71F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45747884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129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6A618C2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E26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1C8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CD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214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817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64A24D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F0ABFE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040381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B3D56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00E48C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B2206D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0D0F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871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598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5E9322E7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BFB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4B5D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B0F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806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0F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92F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087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29AB0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E51991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DAEDF5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BA19B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67A566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117836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AE1D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EBA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02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D01601A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8D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A43827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679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08B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12F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A9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B16C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85545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CC62E9B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D09EC3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czerwiec: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6676618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C49CF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1BD69B0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4B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D4B333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A54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AE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40C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F6FDBF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1577BB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432BAA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93087D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5D7384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C964C4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CF9869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BACB17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B21B41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D29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C9A4A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8897017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1A8C5D6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Lipiec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5E90C4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A7776E5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3B9DE9D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209B8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Kontener 7 m3 - Odpady zmieszane (wywóz w każdy roboczy 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1FB22E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045A121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19341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1F5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230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45F57601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3E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7190073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F28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A6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94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3B5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AF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F84D53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9C223F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4BCCCF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10205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27B444D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3EB175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B244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BEA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57C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5EB9ED71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DA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6207FEB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D2C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FDE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47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87C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AA8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1AAC0F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944803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DD6F1D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08FDF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603579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650F1E2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8A77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302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386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6C69B184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277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3F60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0C1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BCA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EE7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0DE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971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337BD6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A41998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DCC0F6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771B5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C5F977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4A7BF10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C855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79F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531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7D7D770C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CDB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6882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3D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D93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A79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238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B92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55AF53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B512460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14CF92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0009E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98841C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1EA4B2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D349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5EA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EA8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529A641B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59B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FEC108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203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74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516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BF9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E237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B4151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B5DD186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FF3BC0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lipiec: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5A3E35A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B55F32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4F6A4F7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B78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2FD8D10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8DC9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0BF1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1809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6EAD1EF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9848E4D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D53D699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45C6F04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91BD893" w14:textId="77777777" w:rsid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CF99756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C505D5D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1902" w14:textId="77777777" w:rsid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469F662" w14:textId="77777777" w:rsid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3874B48" w14:textId="77777777" w:rsid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21A8A15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30248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ED967CC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4523619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Sierpień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9647B4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925DEA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156FC84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62934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piątek i dodatkowo 14 sierpnia)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CB9A61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5DE8EF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DC8BB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781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11C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4C6B604D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252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6A3E073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656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0E0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F6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938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BF7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F94040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E38FCE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E5A490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B18B2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4E354F8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3BBE13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1F3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320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425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750222EB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A36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5496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145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32E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B835" w14:textId="02BF1F01" w:rsidR="00B03E68" w:rsidRPr="00B03E68" w:rsidRDefault="00C47437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944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7AF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186C5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9308171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E028A3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7DD2D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00DB6F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DAE236F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2748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A2B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AF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7EEA0801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11B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F9D9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F9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50F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C36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9A9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627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969122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4EF201F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342042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A6145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C668AF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FD61D60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03D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A93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9A1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EDF623B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CE7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B200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49C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B7E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C85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75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31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FF369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E0A0F0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AC83D8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EE85C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F8EA2D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9A605F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EB81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0CB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863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5EA20A68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6C4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928FB2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564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710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86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5DD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5D5B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C2410B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EFDC1FA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760E07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sierpień: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104D8A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F7EAF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76CE285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48C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A8094B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61A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4094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196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0FC46C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934150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E17E4D2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5B2167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C14CCB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66A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5747D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FE1FB6E" w14:textId="77777777" w:rsidTr="00574331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673ADE1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81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867B12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Wrzesień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D05503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28702B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4B779B6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92972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0BDF5B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F06024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096B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436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BE0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9FDE959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515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12A52D4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19F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DC2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236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E4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3BB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09BF474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F1F50B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0CEDC1B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2C6C4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7B42DCD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4555DC0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94FA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AB1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18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3C10B7B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659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83FB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9AC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B67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CC3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388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E8D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1CE55D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5A8D9B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FE21B7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447D6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E8B6B8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23CC6E0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5C40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474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BE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1270C9E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3D9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6494B45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926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56D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D67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807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75A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605374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36382B8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21BD11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31CC2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170E73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820563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AC73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EC9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F01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C74B8B1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237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3A7F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66B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D52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9AE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5AC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91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E667A7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79BBDF1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4DE1E2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371BA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52BAD14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B3E800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2B30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ADC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E2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134FF43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F73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D92F54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D87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637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86F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E7E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7926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D785C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CC1DC13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317580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wrzesień: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97576E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A5F801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6C400D4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D06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35C7B1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34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4F8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BFD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913689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8A1150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6B02D52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FC767B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FE3023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2D9DCDD" w14:textId="77777777" w:rsid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D586F72" w14:textId="77777777" w:rsid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D5F377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AFAEA0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6F18714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AD7F75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703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893E2F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C774C3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7B49BA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57606B0" w14:textId="77777777" w:rsidTr="00574331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7860907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81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B93221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Październik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68E8AF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06D9EF2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7BEB696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384C1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7CD0CB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F1EF609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79B4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EC2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E1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623E4755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B02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45EBB4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669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A51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55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0F3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B3E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9425ED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4B87BC5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0A437C2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FF53D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334121B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13C6B5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1172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CE5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09B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401E4131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57C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73F5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C27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7BF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9A2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911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993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908A8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FFE7845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3B7D5D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932ED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F78952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CA9A3D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8C20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C9D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51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4D6B4911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2D5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7B37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1F7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0C4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C72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A73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E19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91B752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55FC3A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7DEE57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1613B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2FE6B1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D37B46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287A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20A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B03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0608D93D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84E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45A7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C10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D57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878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FFD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D03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FFCA84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0393AD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C829DE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EF745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24FF36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D5E91ED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3191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FF5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75B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D440306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08D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88CEE7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BE5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2C9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3E4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03D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B155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FF393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BED4010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34CEA1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październik: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5E7BAF8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FCBD0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6707222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835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91DD501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56A4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8BCC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F01E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1789507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9F9F720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58A4856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505F08B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FE9F483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D5634A3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0C08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4907F4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EDBE5B4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12D74EE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Listopad 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8FBCC5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5E4BD6F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7507DCA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A9616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wtorek i piątek, dodatkowo 3 listopad i 10 listopada)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20A081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C4F961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4420D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EC6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77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E561102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EED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0529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7CA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71B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E2F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AA8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72A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05880E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E2E2582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36D7539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ADB35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0BC636B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4849EAB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61BEF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382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519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4A93DD8B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ED9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2DA8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4B2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D04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3DB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84C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434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DDD07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EFE5BD2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25A6F5B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2C32C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7A423C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49D252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1553C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57AF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8C3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8186009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221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45706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6CA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221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E91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A5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547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BCC4FA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761D312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7A28ECB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0F2D1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44071F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7A70FF7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EB436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063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05A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315D202B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30B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619A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CDF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B84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81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B0E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84D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19C31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A0CD256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5CA7E5EB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2C401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CA466E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DBA5B58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EDF0F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887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979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0680D932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1BB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2E7A9D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FC2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B30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744C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6B4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4D9A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1EE69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F16A614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18F855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listopad: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0FB8BF4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34D68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ABC2C41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071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0939FB4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90D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306B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F5D481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8A2B42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4E61F4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B4B8C5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5C54990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47FD286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26BC39D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5A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A85905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0FEE1D9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D2B1AE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39B4A87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62AF200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36C03E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11DFB06F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D80464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D13DA5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DAD2F2E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7F7A1D2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0207D247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B13C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780DEA31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  <w:p w14:paraId="48DE4EC2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38043F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432B8BF2" w14:textId="77777777" w:rsidTr="00574331">
        <w:trPr>
          <w:gridAfter w:val="1"/>
          <w:wAfter w:w="9" w:type="dxa"/>
          <w:trHeight w:val="435"/>
        </w:trPr>
        <w:tc>
          <w:tcPr>
            <w:tcW w:w="8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5FFA851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Grudzień  2025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8CFB3A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ED070C9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78A495E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18D58D" w14:textId="2FCA1801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 roboczy  wtorek i piątek</w:t>
            </w:r>
            <w:r w:rsidR="00C474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dodatkowo 24 i 31</w:t>
            </w: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CC57970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6F246324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83CA93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576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B06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626A495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425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A74A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B1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4CB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D803" w14:textId="362A7AA7" w:rsidR="00B03E68" w:rsidRPr="00B03E68" w:rsidRDefault="00C47437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AD6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18B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8030012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00704D7C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3384AD4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F8BC77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7862C6C4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5483DC0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59405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856C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5A60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7199A9A7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F45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416C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DAB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5839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44B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21A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0991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AB1C9DA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FFAA4C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2F0E565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1420CD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33B2B58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955FAC5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8FA5DB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944E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4B2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165B51D5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23B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02C1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D8A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1D8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881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3E68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FF2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FA8B602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21428864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85F0975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FAA65F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ACD4E53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73134FE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77393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A1E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99E8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481E85DF" w14:textId="77777777" w:rsidTr="0057433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DAB4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4EA8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82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F620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E593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882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8E3A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7D407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34E89053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56028CC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DFCD8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6DC1A45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10FC0299" w14:textId="77777777" w:rsidTr="00574331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F59006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8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2825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F7D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B03E68" w:rsidRPr="00B03E68" w14:paraId="2B66FB3C" w14:textId="77777777" w:rsidTr="00574331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54FD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1554A9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9D81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5A79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8A0E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1A77" w14:textId="77777777" w:rsidR="00B03E68" w:rsidRPr="00B03E68" w:rsidRDefault="00B03E68" w:rsidP="00B03E68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E5034" w14:textId="77777777" w:rsidR="00B03E68" w:rsidRPr="00B03E68" w:rsidRDefault="00B03E68" w:rsidP="00B03E6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3478FDD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03E68" w:rsidRPr="00B03E68" w14:paraId="7D090427" w14:textId="77777777" w:rsidTr="00574331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C1007E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E6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cena za miesiąc grudzień:    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F3CB77F" w14:textId="77777777" w:rsidR="00B03E68" w:rsidRPr="00B03E68" w:rsidRDefault="00B03E68" w:rsidP="00B03E6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582ED2" w14:textId="77777777" w:rsidR="00B03E68" w:rsidRPr="00B03E68" w:rsidRDefault="00B03E68" w:rsidP="00B03E6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auto"/>
                <w:sz w:val="20"/>
              </w:rPr>
            </w:pPr>
          </w:p>
        </w:tc>
      </w:tr>
    </w:tbl>
    <w:p w14:paraId="5DF15283" w14:textId="77777777" w:rsidR="00B03E68" w:rsidRPr="00B03E68" w:rsidRDefault="00B03E68" w:rsidP="00B03E68">
      <w:r w:rsidRPr="00B03E68">
        <w:br w:type="textWrapping" w:clear="all"/>
      </w:r>
    </w:p>
    <w:p w14:paraId="0DF75FA8" w14:textId="77777777" w:rsidR="00B03E68" w:rsidRPr="00B03E68" w:rsidRDefault="00B03E68" w:rsidP="00B03E68">
      <w:pPr>
        <w:widowControl/>
        <w:tabs>
          <w:tab w:val="center" w:pos="4500"/>
          <w:tab w:val="right" w:pos="9072"/>
        </w:tabs>
        <w:suppressAutoHyphens w:val="0"/>
        <w:jc w:val="center"/>
        <w:rPr>
          <w:rFonts w:ascii="Calibri" w:eastAsia="Times New Roman" w:hAnsi="Calibri" w:cs="Calibri"/>
          <w:b/>
          <w:color w:val="auto"/>
          <w:sz w:val="20"/>
        </w:rPr>
      </w:pPr>
    </w:p>
    <w:p w14:paraId="661D715E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0"/>
          <w:lang w:eastAsia="en-US"/>
        </w:rPr>
      </w:pPr>
    </w:p>
    <w:p w14:paraId="12930BFA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E3F2DB8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48C9B2A7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7CD77D17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71E6E60C" w14:textId="77777777" w:rsidR="00B03E68" w:rsidRPr="00B03E68" w:rsidRDefault="00B03E68" w:rsidP="00B03E68">
      <w:pPr>
        <w:rPr>
          <w:rFonts w:asciiTheme="minorHAnsi" w:hAnsiTheme="minorHAnsi" w:cstheme="minorHAnsi"/>
          <w:sz w:val="20"/>
        </w:rPr>
      </w:pPr>
      <w:r w:rsidRPr="00B03E68">
        <w:rPr>
          <w:rFonts w:asciiTheme="minorHAnsi" w:hAnsiTheme="minorHAnsi" w:cstheme="minorHAnsi"/>
          <w:sz w:val="20"/>
        </w:rPr>
        <w:t>………………………………………………</w:t>
      </w:r>
      <w:r w:rsidRPr="00B03E68">
        <w:rPr>
          <w:rFonts w:asciiTheme="minorHAnsi" w:hAnsiTheme="minorHAnsi" w:cstheme="minorHAnsi"/>
          <w:sz w:val="20"/>
        </w:rPr>
        <w:tab/>
      </w:r>
      <w:r w:rsidRPr="00B03E68">
        <w:rPr>
          <w:rFonts w:asciiTheme="minorHAnsi" w:hAnsiTheme="minorHAnsi" w:cstheme="minorHAnsi"/>
          <w:sz w:val="20"/>
        </w:rPr>
        <w:tab/>
      </w:r>
      <w:r w:rsidRPr="00B03E68">
        <w:rPr>
          <w:rFonts w:asciiTheme="minorHAnsi" w:hAnsiTheme="minorHAnsi" w:cstheme="minorHAnsi"/>
          <w:sz w:val="20"/>
        </w:rPr>
        <w:tab/>
      </w:r>
      <w:r w:rsidRPr="00B03E68">
        <w:rPr>
          <w:rFonts w:asciiTheme="minorHAnsi" w:hAnsiTheme="minorHAnsi" w:cstheme="minorHAnsi"/>
          <w:sz w:val="20"/>
        </w:rPr>
        <w:tab/>
      </w:r>
      <w:r w:rsidRPr="00B03E68">
        <w:rPr>
          <w:rFonts w:asciiTheme="minorHAnsi" w:hAnsiTheme="minorHAnsi" w:cstheme="minorHAnsi"/>
          <w:sz w:val="20"/>
        </w:rPr>
        <w:tab/>
      </w:r>
      <w:r w:rsidRPr="00B03E68">
        <w:rPr>
          <w:rFonts w:asciiTheme="minorHAnsi" w:hAnsiTheme="minorHAnsi" w:cstheme="minorHAnsi"/>
          <w:sz w:val="20"/>
        </w:rPr>
        <w:tab/>
        <w:t>……………………………………………..</w:t>
      </w:r>
    </w:p>
    <w:p w14:paraId="42143C97" w14:textId="77777777" w:rsidR="00B03E68" w:rsidRPr="00B03E68" w:rsidRDefault="00B03E68" w:rsidP="00B03E68">
      <w:pPr>
        <w:rPr>
          <w:rFonts w:asciiTheme="minorHAnsi" w:hAnsiTheme="minorHAnsi" w:cstheme="minorHAnsi"/>
          <w:sz w:val="18"/>
          <w:szCs w:val="18"/>
        </w:rPr>
      </w:pPr>
      <w:r w:rsidRPr="00B03E68">
        <w:rPr>
          <w:rFonts w:asciiTheme="minorHAnsi" w:hAnsiTheme="minorHAnsi" w:cstheme="minorHAnsi"/>
          <w:sz w:val="18"/>
          <w:szCs w:val="18"/>
        </w:rPr>
        <w:t xml:space="preserve">          Zleceniodawca</w:t>
      </w:r>
      <w:r w:rsidRPr="00B03E68">
        <w:rPr>
          <w:rFonts w:asciiTheme="minorHAnsi" w:hAnsiTheme="minorHAnsi" w:cstheme="minorHAnsi"/>
          <w:sz w:val="18"/>
          <w:szCs w:val="18"/>
        </w:rPr>
        <w:tab/>
      </w:r>
      <w:r w:rsidRPr="00B03E68">
        <w:rPr>
          <w:rFonts w:asciiTheme="minorHAnsi" w:hAnsiTheme="minorHAnsi" w:cstheme="minorHAnsi"/>
          <w:sz w:val="18"/>
          <w:szCs w:val="18"/>
        </w:rPr>
        <w:tab/>
      </w:r>
      <w:r w:rsidRPr="00B03E68">
        <w:rPr>
          <w:rFonts w:asciiTheme="minorHAnsi" w:hAnsiTheme="minorHAnsi" w:cstheme="minorHAnsi"/>
          <w:sz w:val="18"/>
          <w:szCs w:val="18"/>
        </w:rPr>
        <w:tab/>
      </w:r>
      <w:r w:rsidRPr="00B03E68">
        <w:rPr>
          <w:rFonts w:asciiTheme="minorHAnsi" w:hAnsiTheme="minorHAnsi" w:cstheme="minorHAnsi"/>
          <w:sz w:val="18"/>
          <w:szCs w:val="18"/>
        </w:rPr>
        <w:tab/>
      </w:r>
      <w:r w:rsidRPr="00B03E68">
        <w:rPr>
          <w:rFonts w:asciiTheme="minorHAnsi" w:hAnsiTheme="minorHAnsi" w:cstheme="minorHAnsi"/>
          <w:sz w:val="18"/>
          <w:szCs w:val="18"/>
        </w:rPr>
        <w:tab/>
      </w:r>
      <w:r w:rsidRPr="00B03E68">
        <w:rPr>
          <w:rFonts w:asciiTheme="minorHAnsi" w:hAnsiTheme="minorHAnsi" w:cstheme="minorHAnsi"/>
          <w:sz w:val="18"/>
          <w:szCs w:val="18"/>
        </w:rPr>
        <w:tab/>
      </w:r>
      <w:r w:rsidRPr="00B03E68">
        <w:rPr>
          <w:rFonts w:asciiTheme="minorHAnsi" w:hAnsiTheme="minorHAnsi" w:cstheme="minorHAnsi"/>
          <w:sz w:val="18"/>
          <w:szCs w:val="18"/>
        </w:rPr>
        <w:tab/>
      </w:r>
      <w:r w:rsidRPr="00B03E68">
        <w:rPr>
          <w:rFonts w:asciiTheme="minorHAnsi" w:hAnsiTheme="minorHAnsi" w:cstheme="minorHAnsi"/>
          <w:sz w:val="18"/>
          <w:szCs w:val="18"/>
        </w:rPr>
        <w:tab/>
        <w:t>Zleceniobiorca</w:t>
      </w:r>
    </w:p>
    <w:p w14:paraId="1D654BCB" w14:textId="77777777" w:rsidR="00B03E68" w:rsidRPr="00B03E68" w:rsidRDefault="00B03E68" w:rsidP="00B03E68">
      <w:pPr>
        <w:rPr>
          <w:rFonts w:asciiTheme="minorHAnsi" w:hAnsiTheme="minorHAnsi" w:cstheme="minorHAnsi"/>
          <w:sz w:val="18"/>
          <w:szCs w:val="18"/>
        </w:rPr>
      </w:pPr>
    </w:p>
    <w:p w14:paraId="5219638A" w14:textId="77777777" w:rsidR="00B03E68" w:rsidRPr="00B03E68" w:rsidRDefault="00B03E68" w:rsidP="00B03E68">
      <w:pPr>
        <w:rPr>
          <w:rFonts w:asciiTheme="minorHAnsi" w:hAnsiTheme="minorHAnsi" w:cstheme="minorHAnsi"/>
          <w:sz w:val="20"/>
        </w:rPr>
      </w:pPr>
    </w:p>
    <w:p w14:paraId="330C9933" w14:textId="77777777" w:rsidR="00B03E68" w:rsidRPr="00B03E68" w:rsidRDefault="00B03E68" w:rsidP="00B03E68">
      <w:pPr>
        <w:rPr>
          <w:rFonts w:asciiTheme="minorHAnsi" w:hAnsiTheme="minorHAnsi" w:cstheme="minorHAnsi"/>
          <w:sz w:val="20"/>
        </w:rPr>
      </w:pPr>
    </w:p>
    <w:p w14:paraId="055DFADE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20"/>
          <w:lang w:eastAsia="en-US"/>
        </w:rPr>
      </w:pPr>
    </w:p>
    <w:p w14:paraId="016DD91D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20"/>
          <w:lang w:eastAsia="en-US"/>
        </w:rPr>
      </w:pPr>
    </w:p>
    <w:p w14:paraId="6E2EE56E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20"/>
          <w:lang w:eastAsia="en-US"/>
        </w:rPr>
      </w:pPr>
    </w:p>
    <w:p w14:paraId="18249A23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20"/>
          <w:lang w:eastAsia="en-US"/>
        </w:rPr>
      </w:pPr>
      <w:r w:rsidRPr="00B03E68">
        <w:rPr>
          <w:rFonts w:asciiTheme="minorHAnsi" w:eastAsiaTheme="minorHAnsi" w:hAnsiTheme="minorHAnsi" w:cstheme="minorHAnsi"/>
          <w:color w:val="auto"/>
          <w:sz w:val="20"/>
          <w:lang w:eastAsia="en-US"/>
        </w:rPr>
        <w:t xml:space="preserve">.................................................. </w:t>
      </w:r>
    </w:p>
    <w:p w14:paraId="4F39E264" w14:textId="77777777" w:rsidR="00B03E68" w:rsidRPr="00B03E68" w:rsidRDefault="00B03E68" w:rsidP="00B03E6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B03E6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/kontrasygnata Głównej Księgowej/</w:t>
      </w:r>
    </w:p>
    <w:bookmarkEnd w:id="20"/>
    <w:p w14:paraId="7AAF0093" w14:textId="77777777" w:rsidR="00B03E68" w:rsidRPr="00B03E68" w:rsidRDefault="00B03E68" w:rsidP="00B03E68">
      <w:pPr>
        <w:rPr>
          <w:rFonts w:asciiTheme="minorHAnsi" w:hAnsiTheme="minorHAnsi" w:cstheme="minorHAnsi"/>
          <w:sz w:val="22"/>
          <w:szCs w:val="22"/>
        </w:rPr>
      </w:pPr>
    </w:p>
    <w:p w14:paraId="331C2077" w14:textId="243418DE" w:rsidR="00490411" w:rsidRDefault="00490411"/>
    <w:sectPr w:rsidR="00490411" w:rsidSect="00767E99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EBAC2" w14:textId="77777777" w:rsidR="00574331" w:rsidRDefault="00574331" w:rsidP="006A30FF">
      <w:r>
        <w:separator/>
      </w:r>
    </w:p>
  </w:endnote>
  <w:endnote w:type="continuationSeparator" w:id="0">
    <w:p w14:paraId="21890B7B" w14:textId="77777777" w:rsidR="00574331" w:rsidRDefault="00574331" w:rsidP="006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Titillium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9A3B" w14:textId="77777777" w:rsidR="00574331" w:rsidRDefault="00574331" w:rsidP="006A30FF">
      <w:r>
        <w:separator/>
      </w:r>
    </w:p>
  </w:footnote>
  <w:footnote w:type="continuationSeparator" w:id="0">
    <w:p w14:paraId="1E8F240B" w14:textId="77777777" w:rsidR="00574331" w:rsidRDefault="00574331" w:rsidP="006A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singleLevel"/>
    <w:tmpl w:val="95B26B38"/>
    <w:name w:val="WW8Num11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F4EC1"/>
    <w:multiLevelType w:val="hybridMultilevel"/>
    <w:tmpl w:val="F93C1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3710"/>
    <w:multiLevelType w:val="hybridMultilevel"/>
    <w:tmpl w:val="92344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7278"/>
    <w:multiLevelType w:val="hybridMultilevel"/>
    <w:tmpl w:val="3174994A"/>
    <w:lvl w:ilvl="0" w:tplc="19402B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39FF"/>
    <w:multiLevelType w:val="hybridMultilevel"/>
    <w:tmpl w:val="790A0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454A"/>
    <w:multiLevelType w:val="hybridMultilevel"/>
    <w:tmpl w:val="CD246A14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73C6669"/>
    <w:multiLevelType w:val="hybridMultilevel"/>
    <w:tmpl w:val="0906AA7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7C3264E"/>
    <w:multiLevelType w:val="hybridMultilevel"/>
    <w:tmpl w:val="1652C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3F15"/>
    <w:multiLevelType w:val="hybridMultilevel"/>
    <w:tmpl w:val="AC944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20EE0"/>
    <w:multiLevelType w:val="hybridMultilevel"/>
    <w:tmpl w:val="C64AA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5F61"/>
    <w:multiLevelType w:val="hybridMultilevel"/>
    <w:tmpl w:val="6646E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00414"/>
    <w:multiLevelType w:val="hybridMultilevel"/>
    <w:tmpl w:val="463CF1EC"/>
    <w:lvl w:ilvl="0" w:tplc="8382840E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77CF"/>
    <w:multiLevelType w:val="hybridMultilevel"/>
    <w:tmpl w:val="4AAAB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0FB4"/>
    <w:multiLevelType w:val="hybridMultilevel"/>
    <w:tmpl w:val="83C6D1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9180D6E"/>
    <w:multiLevelType w:val="hybridMultilevel"/>
    <w:tmpl w:val="C9FEC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26F24"/>
    <w:multiLevelType w:val="hybridMultilevel"/>
    <w:tmpl w:val="3F1A1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459FE"/>
    <w:multiLevelType w:val="hybridMultilevel"/>
    <w:tmpl w:val="65DC3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7274A"/>
    <w:multiLevelType w:val="hybridMultilevel"/>
    <w:tmpl w:val="EA36D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84C48"/>
    <w:multiLevelType w:val="hybridMultilevel"/>
    <w:tmpl w:val="6966F3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7B7EDA"/>
    <w:multiLevelType w:val="hybridMultilevel"/>
    <w:tmpl w:val="41A0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440DC"/>
    <w:multiLevelType w:val="hybridMultilevel"/>
    <w:tmpl w:val="271A9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C4716"/>
    <w:multiLevelType w:val="hybridMultilevel"/>
    <w:tmpl w:val="A82E5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F08ED"/>
    <w:multiLevelType w:val="hybridMultilevel"/>
    <w:tmpl w:val="0174FB98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0C06380"/>
    <w:multiLevelType w:val="hybridMultilevel"/>
    <w:tmpl w:val="05D63E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1D16A69"/>
    <w:multiLevelType w:val="hybridMultilevel"/>
    <w:tmpl w:val="39FAB0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DA1062"/>
    <w:multiLevelType w:val="hybridMultilevel"/>
    <w:tmpl w:val="83C6D1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49D168D"/>
    <w:multiLevelType w:val="hybridMultilevel"/>
    <w:tmpl w:val="AA2CCC42"/>
    <w:lvl w:ilvl="0" w:tplc="CEF2B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74F9E"/>
    <w:multiLevelType w:val="hybridMultilevel"/>
    <w:tmpl w:val="6D7A399E"/>
    <w:lvl w:ilvl="0" w:tplc="F126D99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B57888"/>
    <w:multiLevelType w:val="hybridMultilevel"/>
    <w:tmpl w:val="F4D63B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C708B"/>
    <w:multiLevelType w:val="hybridMultilevel"/>
    <w:tmpl w:val="94285A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70291"/>
    <w:multiLevelType w:val="hybridMultilevel"/>
    <w:tmpl w:val="32B829FA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2CE1B6A"/>
    <w:multiLevelType w:val="hybridMultilevel"/>
    <w:tmpl w:val="F4D63B88"/>
    <w:lvl w:ilvl="0" w:tplc="2CCCDF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70A6E"/>
    <w:multiLevelType w:val="hybridMultilevel"/>
    <w:tmpl w:val="23889B1E"/>
    <w:lvl w:ilvl="0" w:tplc="619AB35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7A50282B"/>
    <w:multiLevelType w:val="hybridMultilevel"/>
    <w:tmpl w:val="8AE26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409C0"/>
    <w:multiLevelType w:val="hybridMultilevel"/>
    <w:tmpl w:val="BB984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260825">
    <w:abstractNumId w:val="37"/>
  </w:num>
  <w:num w:numId="2" w16cid:durableId="822816329">
    <w:abstractNumId w:val="35"/>
  </w:num>
  <w:num w:numId="3" w16cid:durableId="1206525002">
    <w:abstractNumId w:val="34"/>
  </w:num>
  <w:num w:numId="4" w16cid:durableId="1747413719">
    <w:abstractNumId w:val="7"/>
  </w:num>
  <w:num w:numId="5" w16cid:durableId="279072710">
    <w:abstractNumId w:val="5"/>
  </w:num>
  <w:num w:numId="6" w16cid:durableId="1733385403">
    <w:abstractNumId w:val="33"/>
  </w:num>
  <w:num w:numId="7" w16cid:durableId="1207064421">
    <w:abstractNumId w:val="11"/>
  </w:num>
  <w:num w:numId="8" w16cid:durableId="1790321764">
    <w:abstractNumId w:val="6"/>
  </w:num>
  <w:num w:numId="9" w16cid:durableId="1003974925">
    <w:abstractNumId w:val="25"/>
  </w:num>
  <w:num w:numId="10" w16cid:durableId="1517571329">
    <w:abstractNumId w:val="2"/>
    <w:lvlOverride w:ilvl="0">
      <w:startOverride w:val="1"/>
    </w:lvlOverride>
  </w:num>
  <w:num w:numId="11" w16cid:durableId="1586644549">
    <w:abstractNumId w:val="3"/>
    <w:lvlOverride w:ilvl="0">
      <w:startOverride w:val="1"/>
    </w:lvlOverride>
  </w:num>
  <w:num w:numId="12" w16cid:durableId="791484949">
    <w:abstractNumId w:val="23"/>
  </w:num>
  <w:num w:numId="13" w16cid:durableId="487865881">
    <w:abstractNumId w:val="22"/>
  </w:num>
  <w:num w:numId="14" w16cid:durableId="1076786662">
    <w:abstractNumId w:val="13"/>
  </w:num>
  <w:num w:numId="15" w16cid:durableId="1717772938">
    <w:abstractNumId w:val="21"/>
  </w:num>
  <w:num w:numId="16" w16cid:durableId="2007584953">
    <w:abstractNumId w:val="20"/>
  </w:num>
  <w:num w:numId="17" w16cid:durableId="526722272">
    <w:abstractNumId w:val="26"/>
  </w:num>
  <w:num w:numId="18" w16cid:durableId="568350999">
    <w:abstractNumId w:val="8"/>
  </w:num>
  <w:num w:numId="19" w16cid:durableId="958797999">
    <w:abstractNumId w:val="17"/>
  </w:num>
  <w:num w:numId="20" w16cid:durableId="1877817510">
    <w:abstractNumId w:val="24"/>
  </w:num>
  <w:num w:numId="21" w16cid:durableId="1212040721">
    <w:abstractNumId w:val="9"/>
  </w:num>
  <w:num w:numId="22" w16cid:durableId="790243604">
    <w:abstractNumId w:val="28"/>
  </w:num>
  <w:num w:numId="23" w16cid:durableId="783497589">
    <w:abstractNumId w:val="4"/>
  </w:num>
  <w:num w:numId="24" w16cid:durableId="217983614">
    <w:abstractNumId w:val="27"/>
  </w:num>
  <w:num w:numId="25" w16cid:durableId="1009215857">
    <w:abstractNumId w:val="12"/>
  </w:num>
  <w:num w:numId="26" w16cid:durableId="2085448793">
    <w:abstractNumId w:val="32"/>
  </w:num>
  <w:num w:numId="27" w16cid:durableId="200480363">
    <w:abstractNumId w:val="10"/>
  </w:num>
  <w:num w:numId="28" w16cid:durableId="746876055">
    <w:abstractNumId w:val="29"/>
  </w:num>
  <w:num w:numId="29" w16cid:durableId="671687184">
    <w:abstractNumId w:val="16"/>
  </w:num>
  <w:num w:numId="30" w16cid:durableId="1196117737">
    <w:abstractNumId w:val="31"/>
  </w:num>
  <w:num w:numId="31" w16cid:durableId="986667661">
    <w:abstractNumId w:val="14"/>
  </w:num>
  <w:num w:numId="32" w16cid:durableId="902134585">
    <w:abstractNumId w:val="36"/>
  </w:num>
  <w:num w:numId="33" w16cid:durableId="2054577541">
    <w:abstractNumId w:val="19"/>
  </w:num>
  <w:num w:numId="34" w16cid:durableId="266427474">
    <w:abstractNumId w:val="15"/>
  </w:num>
  <w:num w:numId="35" w16cid:durableId="1448739090">
    <w:abstractNumId w:val="18"/>
  </w:num>
  <w:num w:numId="36" w16cid:durableId="51492284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16"/>
    <w:rsid w:val="00015619"/>
    <w:rsid w:val="00022128"/>
    <w:rsid w:val="00047536"/>
    <w:rsid w:val="000619EC"/>
    <w:rsid w:val="0007720B"/>
    <w:rsid w:val="00094C13"/>
    <w:rsid w:val="00097231"/>
    <w:rsid w:val="000A31B3"/>
    <w:rsid w:val="000C28C4"/>
    <w:rsid w:val="000D37C8"/>
    <w:rsid w:val="000E3746"/>
    <w:rsid w:val="00126F59"/>
    <w:rsid w:val="00160B6B"/>
    <w:rsid w:val="00165206"/>
    <w:rsid w:val="00200A93"/>
    <w:rsid w:val="002110B0"/>
    <w:rsid w:val="00232362"/>
    <w:rsid w:val="00287582"/>
    <w:rsid w:val="00297CA7"/>
    <w:rsid w:val="002D47B5"/>
    <w:rsid w:val="002E6167"/>
    <w:rsid w:val="002F0916"/>
    <w:rsid w:val="00312B8F"/>
    <w:rsid w:val="00353212"/>
    <w:rsid w:val="00357BEB"/>
    <w:rsid w:val="00385144"/>
    <w:rsid w:val="004046AD"/>
    <w:rsid w:val="00416716"/>
    <w:rsid w:val="00460158"/>
    <w:rsid w:val="004624C2"/>
    <w:rsid w:val="00477F96"/>
    <w:rsid w:val="00490411"/>
    <w:rsid w:val="004B533C"/>
    <w:rsid w:val="004C4792"/>
    <w:rsid w:val="0050149C"/>
    <w:rsid w:val="00533B10"/>
    <w:rsid w:val="0055303F"/>
    <w:rsid w:val="00563FDB"/>
    <w:rsid w:val="00574331"/>
    <w:rsid w:val="005B37F9"/>
    <w:rsid w:val="005C08FA"/>
    <w:rsid w:val="00634A01"/>
    <w:rsid w:val="0063510B"/>
    <w:rsid w:val="006506D8"/>
    <w:rsid w:val="00676019"/>
    <w:rsid w:val="006863AC"/>
    <w:rsid w:val="006A30FF"/>
    <w:rsid w:val="006E3A0A"/>
    <w:rsid w:val="00713B4F"/>
    <w:rsid w:val="00725704"/>
    <w:rsid w:val="00734E8E"/>
    <w:rsid w:val="00735C6E"/>
    <w:rsid w:val="00767E99"/>
    <w:rsid w:val="0079005E"/>
    <w:rsid w:val="007A6BE6"/>
    <w:rsid w:val="007C5E6B"/>
    <w:rsid w:val="007C7BC9"/>
    <w:rsid w:val="0081326C"/>
    <w:rsid w:val="0081532F"/>
    <w:rsid w:val="008312D0"/>
    <w:rsid w:val="00867534"/>
    <w:rsid w:val="008A1188"/>
    <w:rsid w:val="008F6147"/>
    <w:rsid w:val="00915716"/>
    <w:rsid w:val="009242B7"/>
    <w:rsid w:val="009655EB"/>
    <w:rsid w:val="00976E2D"/>
    <w:rsid w:val="009A180D"/>
    <w:rsid w:val="009A5305"/>
    <w:rsid w:val="009B2218"/>
    <w:rsid w:val="009B3557"/>
    <w:rsid w:val="009D4055"/>
    <w:rsid w:val="009D501E"/>
    <w:rsid w:val="00A0362B"/>
    <w:rsid w:val="00A1359D"/>
    <w:rsid w:val="00A33832"/>
    <w:rsid w:val="00A67795"/>
    <w:rsid w:val="00A72F93"/>
    <w:rsid w:val="00A82F97"/>
    <w:rsid w:val="00A90EC1"/>
    <w:rsid w:val="00AB3BD0"/>
    <w:rsid w:val="00AE205A"/>
    <w:rsid w:val="00AF3B2B"/>
    <w:rsid w:val="00AF463C"/>
    <w:rsid w:val="00B03E68"/>
    <w:rsid w:val="00B22977"/>
    <w:rsid w:val="00B4413C"/>
    <w:rsid w:val="00B6307B"/>
    <w:rsid w:val="00B63B75"/>
    <w:rsid w:val="00B6599C"/>
    <w:rsid w:val="00C24E8C"/>
    <w:rsid w:val="00C25FF7"/>
    <w:rsid w:val="00C4741A"/>
    <w:rsid w:val="00C47437"/>
    <w:rsid w:val="00C6139E"/>
    <w:rsid w:val="00C826A8"/>
    <w:rsid w:val="00C93E04"/>
    <w:rsid w:val="00C94A3F"/>
    <w:rsid w:val="00D16C65"/>
    <w:rsid w:val="00D47E2C"/>
    <w:rsid w:val="00D55523"/>
    <w:rsid w:val="00DA4F39"/>
    <w:rsid w:val="00DB5762"/>
    <w:rsid w:val="00DE1479"/>
    <w:rsid w:val="00DE2709"/>
    <w:rsid w:val="00DE34C6"/>
    <w:rsid w:val="00DE40C1"/>
    <w:rsid w:val="00E0122E"/>
    <w:rsid w:val="00E03D3A"/>
    <w:rsid w:val="00E240FA"/>
    <w:rsid w:val="00E946AF"/>
    <w:rsid w:val="00ED55FB"/>
    <w:rsid w:val="00F86665"/>
    <w:rsid w:val="00F967DA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10F"/>
  <w15:chartTrackingRefBased/>
  <w15:docId w15:val="{3634977A-0EFD-4EB2-9467-C4C86D1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B7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0158"/>
    <w:pPr>
      <w:keepNext/>
      <w:widowControl/>
      <w:suppressAutoHyphens w:val="0"/>
      <w:spacing w:before="240" w:after="60"/>
      <w:outlineLvl w:val="0"/>
    </w:pPr>
    <w:rPr>
      <w:rFonts w:ascii="Calibri Light" w:eastAsia="Times New Roman" w:hAnsi="Calibri Light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506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06D8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Bezodstpw">
    <w:name w:val="No Spacing"/>
    <w:qFormat/>
    <w:rsid w:val="006506D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6506D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rsid w:val="006506D8"/>
  </w:style>
  <w:style w:type="paragraph" w:customStyle="1" w:styleId="standard0">
    <w:name w:val="standard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semiHidden/>
    <w:rsid w:val="006506D8"/>
    <w:pPr>
      <w:widowControl/>
      <w:suppressAutoHyphens w:val="0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06D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mylnaczcionkaakapitu4">
    <w:name w:val="Domyślna czcionka akapitu4"/>
    <w:rsid w:val="006506D8"/>
  </w:style>
  <w:style w:type="paragraph" w:styleId="Akapitzlist">
    <w:name w:val="List Paragraph"/>
    <w:basedOn w:val="Normalny"/>
    <w:uiPriority w:val="34"/>
    <w:qFormat/>
    <w:rsid w:val="006506D8"/>
    <w:pPr>
      <w:autoSpaceDN w:val="0"/>
      <w:ind w:left="720"/>
      <w:contextualSpacing/>
    </w:pPr>
    <w:rPr>
      <w:rFonts w:ascii="Times New Roman" w:eastAsia="Arial Unicode MS" w:hAnsi="Times New Roman" w:cs="Tahoma"/>
      <w:color w:val="auto"/>
      <w:kern w:val="3"/>
      <w:szCs w:val="24"/>
    </w:rPr>
  </w:style>
  <w:style w:type="character" w:customStyle="1" w:styleId="StandardZnak">
    <w:name w:val="Standard Znak"/>
    <w:link w:val="Standard"/>
    <w:rsid w:val="006506D8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6506D8"/>
    <w:rPr>
      <w:color w:val="0000FF"/>
      <w:u w:val="single"/>
    </w:rPr>
  </w:style>
  <w:style w:type="character" w:styleId="UyteHipercze">
    <w:name w:val="FollowedHyperlink"/>
    <w:uiPriority w:val="99"/>
    <w:unhideWhenUsed/>
    <w:rsid w:val="006506D8"/>
    <w:rPr>
      <w:color w:val="800080"/>
      <w:u w:val="single"/>
    </w:rPr>
  </w:style>
  <w:style w:type="paragraph" w:customStyle="1" w:styleId="msonormal0">
    <w:name w:val="msonormal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xl66">
    <w:name w:val="xl66"/>
    <w:basedOn w:val="Normalny"/>
    <w:rsid w:val="006506D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67">
    <w:name w:val="xl67"/>
    <w:basedOn w:val="Normalny"/>
    <w:rsid w:val="006506D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68">
    <w:name w:val="xl68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FF0000"/>
      <w:szCs w:val="24"/>
    </w:rPr>
  </w:style>
  <w:style w:type="paragraph" w:customStyle="1" w:styleId="xl69">
    <w:name w:val="xl69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0">
    <w:name w:val="xl70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1">
    <w:name w:val="xl71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2">
    <w:name w:val="xl72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3">
    <w:name w:val="xl73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  <w:sz w:val="20"/>
    </w:rPr>
  </w:style>
  <w:style w:type="paragraph" w:customStyle="1" w:styleId="xl74">
    <w:name w:val="xl74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  <w:sz w:val="20"/>
    </w:rPr>
  </w:style>
  <w:style w:type="paragraph" w:customStyle="1" w:styleId="xl75">
    <w:name w:val="xl75"/>
    <w:basedOn w:val="Normalny"/>
    <w:rsid w:val="006506D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6">
    <w:name w:val="xl76"/>
    <w:basedOn w:val="Normalny"/>
    <w:rsid w:val="006506D8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Cs w:val="24"/>
    </w:rPr>
  </w:style>
  <w:style w:type="paragraph" w:customStyle="1" w:styleId="xl77">
    <w:name w:val="xl77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8">
    <w:name w:val="xl78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8"/>
      <w:szCs w:val="18"/>
    </w:rPr>
  </w:style>
  <w:style w:type="paragraph" w:customStyle="1" w:styleId="xl79">
    <w:name w:val="xl79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0">
    <w:name w:val="xl80"/>
    <w:basedOn w:val="Normalny"/>
    <w:rsid w:val="006506D8"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1">
    <w:name w:val="xl81"/>
    <w:basedOn w:val="Normalny"/>
    <w:rsid w:val="006506D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2">
    <w:name w:val="xl82"/>
    <w:basedOn w:val="Normalny"/>
    <w:rsid w:val="006506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3">
    <w:name w:val="xl83"/>
    <w:basedOn w:val="Normalny"/>
    <w:rsid w:val="006506D8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4">
    <w:name w:val="xl84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5">
    <w:name w:val="xl85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126F59"/>
    <w:pPr>
      <w:suppressLineNumbers/>
    </w:pPr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46015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60158"/>
  </w:style>
  <w:style w:type="numbering" w:customStyle="1" w:styleId="Bezlisty11">
    <w:name w:val="Bez listy11"/>
    <w:next w:val="Bezlisty"/>
    <w:uiPriority w:val="99"/>
    <w:semiHidden/>
    <w:unhideWhenUsed/>
    <w:rsid w:val="00460158"/>
  </w:style>
  <w:style w:type="numbering" w:customStyle="1" w:styleId="Bezlisty111">
    <w:name w:val="Bez listy111"/>
    <w:next w:val="Bezlisty"/>
    <w:uiPriority w:val="99"/>
    <w:semiHidden/>
    <w:rsid w:val="00460158"/>
  </w:style>
  <w:style w:type="paragraph" w:styleId="Nagwek">
    <w:name w:val="header"/>
    <w:basedOn w:val="Normalny"/>
    <w:link w:val="NagwekZnak"/>
    <w:rsid w:val="00460158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Cs w:val="24"/>
    </w:rPr>
  </w:style>
  <w:style w:type="character" w:customStyle="1" w:styleId="NagwekZnak">
    <w:name w:val="Nagłówek Znak"/>
    <w:basedOn w:val="Domylnaczcionkaakapitu"/>
    <w:link w:val="Nagwek"/>
    <w:rsid w:val="00460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60158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46015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460158"/>
  </w:style>
  <w:style w:type="numbering" w:customStyle="1" w:styleId="Bezlisty12">
    <w:name w:val="Bez listy12"/>
    <w:next w:val="Bezlisty"/>
    <w:uiPriority w:val="99"/>
    <w:semiHidden/>
    <w:rsid w:val="00460158"/>
  </w:style>
  <w:style w:type="numbering" w:customStyle="1" w:styleId="Bezlisty3">
    <w:name w:val="Bez listy3"/>
    <w:next w:val="Bezlisty"/>
    <w:uiPriority w:val="99"/>
    <w:semiHidden/>
    <w:rsid w:val="00A0362B"/>
  </w:style>
  <w:style w:type="numbering" w:customStyle="1" w:styleId="Bezlisty13">
    <w:name w:val="Bez listy13"/>
    <w:next w:val="Bezlisty"/>
    <w:uiPriority w:val="99"/>
    <w:semiHidden/>
    <w:unhideWhenUsed/>
    <w:rsid w:val="00A0362B"/>
  </w:style>
  <w:style w:type="numbering" w:customStyle="1" w:styleId="Bezlisty112">
    <w:name w:val="Bez listy112"/>
    <w:next w:val="Bezlisty"/>
    <w:uiPriority w:val="99"/>
    <w:semiHidden/>
    <w:rsid w:val="00A0362B"/>
  </w:style>
  <w:style w:type="numbering" w:customStyle="1" w:styleId="Bezlisty22">
    <w:name w:val="Bez listy22"/>
    <w:next w:val="Bezlisty"/>
    <w:uiPriority w:val="99"/>
    <w:semiHidden/>
    <w:unhideWhenUsed/>
    <w:rsid w:val="00A0362B"/>
  </w:style>
  <w:style w:type="numbering" w:customStyle="1" w:styleId="Bezlisty121">
    <w:name w:val="Bez listy121"/>
    <w:next w:val="Bezlisty"/>
    <w:uiPriority w:val="99"/>
    <w:semiHidden/>
    <w:rsid w:val="00A0362B"/>
  </w:style>
  <w:style w:type="numbering" w:customStyle="1" w:styleId="Bezlisty31">
    <w:name w:val="Bez listy31"/>
    <w:next w:val="Bezlisty"/>
    <w:uiPriority w:val="99"/>
    <w:semiHidden/>
    <w:unhideWhenUsed/>
    <w:rsid w:val="00A0362B"/>
  </w:style>
  <w:style w:type="numbering" w:customStyle="1" w:styleId="Bezlisty131">
    <w:name w:val="Bez listy131"/>
    <w:next w:val="Bezlisty"/>
    <w:uiPriority w:val="99"/>
    <w:semiHidden/>
    <w:rsid w:val="00A0362B"/>
  </w:style>
  <w:style w:type="numbering" w:customStyle="1" w:styleId="Bezlisty211">
    <w:name w:val="Bez listy211"/>
    <w:next w:val="Bezlisty"/>
    <w:uiPriority w:val="99"/>
    <w:semiHidden/>
    <w:unhideWhenUsed/>
    <w:rsid w:val="00A0362B"/>
  </w:style>
  <w:style w:type="numbering" w:customStyle="1" w:styleId="Bezlisty1111">
    <w:name w:val="Bez listy1111"/>
    <w:next w:val="Bezlisty"/>
    <w:uiPriority w:val="99"/>
    <w:semiHidden/>
    <w:unhideWhenUsed/>
    <w:rsid w:val="00A0362B"/>
  </w:style>
  <w:style w:type="numbering" w:customStyle="1" w:styleId="Bezlisty11111">
    <w:name w:val="Bez listy11111"/>
    <w:next w:val="Bezlisty"/>
    <w:uiPriority w:val="99"/>
    <w:semiHidden/>
    <w:rsid w:val="00A0362B"/>
  </w:style>
  <w:style w:type="numbering" w:customStyle="1" w:styleId="Bezlisty2111">
    <w:name w:val="Bez listy2111"/>
    <w:next w:val="Bezlisty"/>
    <w:uiPriority w:val="99"/>
    <w:semiHidden/>
    <w:unhideWhenUsed/>
    <w:rsid w:val="00A0362B"/>
  </w:style>
  <w:style w:type="numbering" w:customStyle="1" w:styleId="Bezlisty1211">
    <w:name w:val="Bez listy1211"/>
    <w:next w:val="Bezlisty"/>
    <w:uiPriority w:val="99"/>
    <w:semiHidden/>
    <w:rsid w:val="00A0362B"/>
  </w:style>
  <w:style w:type="table" w:customStyle="1" w:styleId="Tabela-Siatka1">
    <w:name w:val="Tabela - Siatka1"/>
    <w:basedOn w:val="Standardowy"/>
    <w:next w:val="Tabela-Siatka"/>
    <w:uiPriority w:val="39"/>
    <w:rsid w:val="00F9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9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60B6B"/>
  </w:style>
  <w:style w:type="numbering" w:customStyle="1" w:styleId="Bezlisty14">
    <w:name w:val="Bez listy14"/>
    <w:next w:val="Bezlisty"/>
    <w:uiPriority w:val="99"/>
    <w:semiHidden/>
    <w:rsid w:val="00160B6B"/>
  </w:style>
  <w:style w:type="numbering" w:customStyle="1" w:styleId="Bezlisty113">
    <w:name w:val="Bez listy113"/>
    <w:next w:val="Bezlisty"/>
    <w:uiPriority w:val="99"/>
    <w:semiHidden/>
    <w:unhideWhenUsed/>
    <w:rsid w:val="00160B6B"/>
  </w:style>
  <w:style w:type="numbering" w:customStyle="1" w:styleId="Bezlisty1112">
    <w:name w:val="Bez listy1112"/>
    <w:next w:val="Bezlisty"/>
    <w:uiPriority w:val="99"/>
    <w:semiHidden/>
    <w:rsid w:val="00160B6B"/>
  </w:style>
  <w:style w:type="numbering" w:customStyle="1" w:styleId="Bezlisty23">
    <w:name w:val="Bez listy23"/>
    <w:next w:val="Bezlisty"/>
    <w:uiPriority w:val="99"/>
    <w:semiHidden/>
    <w:unhideWhenUsed/>
    <w:rsid w:val="00160B6B"/>
  </w:style>
  <w:style w:type="numbering" w:customStyle="1" w:styleId="Bezlisty122">
    <w:name w:val="Bez listy122"/>
    <w:next w:val="Bezlisty"/>
    <w:uiPriority w:val="99"/>
    <w:semiHidden/>
    <w:rsid w:val="00160B6B"/>
  </w:style>
  <w:style w:type="numbering" w:customStyle="1" w:styleId="Bezlisty32">
    <w:name w:val="Bez listy32"/>
    <w:next w:val="Bezlisty"/>
    <w:uiPriority w:val="99"/>
    <w:semiHidden/>
    <w:unhideWhenUsed/>
    <w:rsid w:val="00160B6B"/>
  </w:style>
  <w:style w:type="numbering" w:customStyle="1" w:styleId="Bezlisty132">
    <w:name w:val="Bez listy132"/>
    <w:next w:val="Bezlisty"/>
    <w:uiPriority w:val="99"/>
    <w:semiHidden/>
    <w:rsid w:val="00160B6B"/>
  </w:style>
  <w:style w:type="numbering" w:customStyle="1" w:styleId="Bezlisty212">
    <w:name w:val="Bez listy212"/>
    <w:next w:val="Bezlisty"/>
    <w:uiPriority w:val="99"/>
    <w:semiHidden/>
    <w:unhideWhenUsed/>
    <w:rsid w:val="00160B6B"/>
  </w:style>
  <w:style w:type="numbering" w:customStyle="1" w:styleId="Bezlisty11112">
    <w:name w:val="Bez listy11112"/>
    <w:next w:val="Bezlisty"/>
    <w:uiPriority w:val="99"/>
    <w:semiHidden/>
    <w:unhideWhenUsed/>
    <w:rsid w:val="00160B6B"/>
  </w:style>
  <w:style w:type="numbering" w:customStyle="1" w:styleId="Bezlisty111111">
    <w:name w:val="Bez listy111111"/>
    <w:next w:val="Bezlisty"/>
    <w:uiPriority w:val="99"/>
    <w:semiHidden/>
    <w:rsid w:val="00160B6B"/>
  </w:style>
  <w:style w:type="numbering" w:customStyle="1" w:styleId="Bezlisty2112">
    <w:name w:val="Bez listy2112"/>
    <w:next w:val="Bezlisty"/>
    <w:uiPriority w:val="99"/>
    <w:semiHidden/>
    <w:unhideWhenUsed/>
    <w:rsid w:val="00160B6B"/>
  </w:style>
  <w:style w:type="numbering" w:customStyle="1" w:styleId="Bezlisty1212">
    <w:name w:val="Bez listy1212"/>
    <w:next w:val="Bezlisty"/>
    <w:uiPriority w:val="99"/>
    <w:semiHidden/>
    <w:rsid w:val="00160B6B"/>
  </w:style>
  <w:style w:type="paragraph" w:customStyle="1" w:styleId="Standarduser">
    <w:name w:val="Standard (user)"/>
    <w:rsid w:val="00160B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Uwydatnienie">
    <w:name w:val="Emphasis"/>
    <w:basedOn w:val="Domylnaczcionkaakapitu"/>
    <w:rsid w:val="00160B6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B6B"/>
    <w:pPr>
      <w:widowControl/>
      <w:suppressAutoHyphens w:val="0"/>
      <w:spacing w:after="160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B6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B6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B6B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B6B"/>
    <w:rPr>
      <w:vertAlign w:val="superscript"/>
    </w:rPr>
  </w:style>
  <w:style w:type="numbering" w:customStyle="1" w:styleId="Bezlisty5">
    <w:name w:val="Bez listy5"/>
    <w:next w:val="Bezlisty"/>
    <w:uiPriority w:val="99"/>
    <w:semiHidden/>
    <w:unhideWhenUsed/>
    <w:rsid w:val="00B03E68"/>
  </w:style>
  <w:style w:type="numbering" w:customStyle="1" w:styleId="Bezlisty15">
    <w:name w:val="Bez listy15"/>
    <w:next w:val="Bezlisty"/>
    <w:uiPriority w:val="99"/>
    <w:semiHidden/>
    <w:rsid w:val="00B03E68"/>
  </w:style>
  <w:style w:type="numbering" w:customStyle="1" w:styleId="Bezlisty114">
    <w:name w:val="Bez listy114"/>
    <w:next w:val="Bezlisty"/>
    <w:uiPriority w:val="99"/>
    <w:semiHidden/>
    <w:unhideWhenUsed/>
    <w:rsid w:val="00B03E68"/>
  </w:style>
  <w:style w:type="numbering" w:customStyle="1" w:styleId="Bezlisty1113">
    <w:name w:val="Bez listy1113"/>
    <w:next w:val="Bezlisty"/>
    <w:uiPriority w:val="99"/>
    <w:semiHidden/>
    <w:rsid w:val="00B03E68"/>
  </w:style>
  <w:style w:type="numbering" w:customStyle="1" w:styleId="Bezlisty24">
    <w:name w:val="Bez listy24"/>
    <w:next w:val="Bezlisty"/>
    <w:uiPriority w:val="99"/>
    <w:semiHidden/>
    <w:unhideWhenUsed/>
    <w:rsid w:val="00B03E68"/>
  </w:style>
  <w:style w:type="numbering" w:customStyle="1" w:styleId="Bezlisty123">
    <w:name w:val="Bez listy123"/>
    <w:next w:val="Bezlisty"/>
    <w:uiPriority w:val="99"/>
    <w:semiHidden/>
    <w:rsid w:val="00B03E68"/>
  </w:style>
  <w:style w:type="numbering" w:customStyle="1" w:styleId="Bezlisty33">
    <w:name w:val="Bez listy33"/>
    <w:next w:val="Bezlisty"/>
    <w:uiPriority w:val="99"/>
    <w:semiHidden/>
    <w:unhideWhenUsed/>
    <w:rsid w:val="00B03E68"/>
  </w:style>
  <w:style w:type="numbering" w:customStyle="1" w:styleId="Bezlisty133">
    <w:name w:val="Bez listy133"/>
    <w:next w:val="Bezlisty"/>
    <w:uiPriority w:val="99"/>
    <w:semiHidden/>
    <w:rsid w:val="00B03E68"/>
  </w:style>
  <w:style w:type="numbering" w:customStyle="1" w:styleId="Bezlisty213">
    <w:name w:val="Bez listy213"/>
    <w:next w:val="Bezlisty"/>
    <w:uiPriority w:val="99"/>
    <w:semiHidden/>
    <w:unhideWhenUsed/>
    <w:rsid w:val="00B03E68"/>
  </w:style>
  <w:style w:type="numbering" w:customStyle="1" w:styleId="Bezlisty11113">
    <w:name w:val="Bez listy11113"/>
    <w:next w:val="Bezlisty"/>
    <w:uiPriority w:val="99"/>
    <w:semiHidden/>
    <w:unhideWhenUsed/>
    <w:rsid w:val="00B03E68"/>
  </w:style>
  <w:style w:type="numbering" w:customStyle="1" w:styleId="Bezlisty111112">
    <w:name w:val="Bez listy111112"/>
    <w:next w:val="Bezlisty"/>
    <w:uiPriority w:val="99"/>
    <w:semiHidden/>
    <w:rsid w:val="00B03E68"/>
  </w:style>
  <w:style w:type="numbering" w:customStyle="1" w:styleId="Bezlisty2113">
    <w:name w:val="Bez listy2113"/>
    <w:next w:val="Bezlisty"/>
    <w:uiPriority w:val="99"/>
    <w:semiHidden/>
    <w:unhideWhenUsed/>
    <w:rsid w:val="00B03E68"/>
  </w:style>
  <w:style w:type="numbering" w:customStyle="1" w:styleId="Bezlisty1213">
    <w:name w:val="Bez listy1213"/>
    <w:next w:val="Bezlisty"/>
    <w:uiPriority w:val="99"/>
    <w:semiHidden/>
    <w:rsid w:val="00B03E6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zk.jastrze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dpr.pl/baza-wiedzy/akty-prawne/interaktywny-tekst-gdpr/artykul-5-zasady-dotyczace-przetwarzani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1AD1-E1A3-466D-9E13-A1A8B6E0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22</Pages>
  <Words>4666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79</cp:revision>
  <cp:lastPrinted>2024-12-11T11:17:00Z</cp:lastPrinted>
  <dcterms:created xsi:type="dcterms:W3CDTF">2022-11-24T08:23:00Z</dcterms:created>
  <dcterms:modified xsi:type="dcterms:W3CDTF">2024-12-17T06:44:00Z</dcterms:modified>
</cp:coreProperties>
</file>