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4803B" w14:textId="77777777" w:rsidR="00FD5B40" w:rsidRDefault="00FD5B40" w:rsidP="00FD5B40">
      <w:pPr>
        <w:pStyle w:val="Tytu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Załącznik nr 5 do umowy</w:t>
      </w:r>
    </w:p>
    <w:p w14:paraId="68C8450D" w14:textId="77777777" w:rsidR="00FD5B40" w:rsidRDefault="00FD5B40" w:rsidP="00FD5B40">
      <w:pPr>
        <w:jc w:val="both"/>
        <w:rPr>
          <w:sz w:val="22"/>
          <w:szCs w:val="22"/>
        </w:rPr>
      </w:pPr>
    </w:p>
    <w:p w14:paraId="660DFA08" w14:textId="77777777" w:rsidR="00FD5B40" w:rsidRDefault="00FD5B40" w:rsidP="00FD5B40">
      <w:pPr>
        <w:jc w:val="both"/>
        <w:rPr>
          <w:sz w:val="22"/>
          <w:szCs w:val="22"/>
        </w:rPr>
      </w:pPr>
    </w:p>
    <w:p w14:paraId="413DFDD7" w14:textId="77777777" w:rsidR="00FD5B40" w:rsidRDefault="00FD5B40" w:rsidP="00FD5B40">
      <w:pPr>
        <w:jc w:val="both"/>
        <w:rPr>
          <w:sz w:val="22"/>
          <w:szCs w:val="22"/>
        </w:rPr>
      </w:pPr>
    </w:p>
    <w:p w14:paraId="02400164" w14:textId="77777777" w:rsidR="00FD5B40" w:rsidRPr="005913D7" w:rsidRDefault="00FD5B40" w:rsidP="00FD5B40">
      <w:pPr>
        <w:jc w:val="center"/>
        <w:rPr>
          <w:b/>
          <w:sz w:val="22"/>
          <w:szCs w:val="22"/>
        </w:rPr>
      </w:pPr>
      <w:r w:rsidRPr="005913D7">
        <w:rPr>
          <w:b/>
          <w:sz w:val="22"/>
          <w:szCs w:val="22"/>
        </w:rPr>
        <w:t>P R O T O K Ó Ł</w:t>
      </w:r>
    </w:p>
    <w:p w14:paraId="6C821C76" w14:textId="77777777" w:rsidR="00FD5B40" w:rsidRPr="005913D7" w:rsidRDefault="00FD5B40" w:rsidP="00FD5B40">
      <w:pPr>
        <w:jc w:val="center"/>
        <w:rPr>
          <w:b/>
          <w:sz w:val="22"/>
          <w:szCs w:val="22"/>
        </w:rPr>
      </w:pPr>
      <w:r w:rsidRPr="005913D7">
        <w:rPr>
          <w:b/>
          <w:sz w:val="22"/>
          <w:szCs w:val="22"/>
        </w:rPr>
        <w:t>ZE STWIERDZENIA NIEWYKONANIA LUB NIENALEŻYTEGO WYKONANIA</w:t>
      </w:r>
    </w:p>
    <w:p w14:paraId="568AD17B" w14:textId="77777777" w:rsidR="00FD5B40" w:rsidRPr="005913D7" w:rsidRDefault="00FD5B40" w:rsidP="00FD5B40">
      <w:pPr>
        <w:jc w:val="center"/>
        <w:rPr>
          <w:b/>
          <w:sz w:val="22"/>
          <w:szCs w:val="22"/>
        </w:rPr>
      </w:pPr>
      <w:r w:rsidRPr="005913D7">
        <w:rPr>
          <w:b/>
          <w:sz w:val="22"/>
          <w:szCs w:val="22"/>
        </w:rPr>
        <w:t>PRZEDMIOTU UMOWY</w:t>
      </w:r>
    </w:p>
    <w:p w14:paraId="26933AC5" w14:textId="77777777" w:rsidR="00FD5B40" w:rsidRDefault="00FD5B40" w:rsidP="00FD5B40">
      <w:pPr>
        <w:jc w:val="both"/>
        <w:rPr>
          <w:sz w:val="22"/>
          <w:szCs w:val="22"/>
        </w:rPr>
      </w:pPr>
    </w:p>
    <w:p w14:paraId="79425E4C" w14:textId="77777777" w:rsidR="00FD5B40" w:rsidRDefault="00FD5B40" w:rsidP="00FD5B40">
      <w:pPr>
        <w:jc w:val="both"/>
        <w:rPr>
          <w:sz w:val="22"/>
          <w:szCs w:val="22"/>
        </w:rPr>
      </w:pPr>
    </w:p>
    <w:p w14:paraId="0228756F" w14:textId="3A1E119F" w:rsidR="00FD5B40" w:rsidRDefault="00FD5B40" w:rsidP="00FD5B4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Dnia ....................... ……………………………………………… - przedstawiciel </w:t>
      </w:r>
      <w:r w:rsidR="00156BFC">
        <w:rPr>
          <w:sz w:val="22"/>
          <w:szCs w:val="22"/>
        </w:rPr>
        <w:t>Zamawiającego</w:t>
      </w:r>
      <w:r>
        <w:rPr>
          <w:sz w:val="22"/>
          <w:szCs w:val="22"/>
        </w:rPr>
        <w:t xml:space="preserve"> oraz ……………………………………………………. - przedstawiciel </w:t>
      </w:r>
      <w:r w:rsidR="00156BFC">
        <w:rPr>
          <w:sz w:val="22"/>
          <w:szCs w:val="22"/>
        </w:rPr>
        <w:t>Wykonawcy</w:t>
      </w:r>
      <w:r w:rsidR="00AE054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działając zgodnie </w:t>
      </w:r>
      <w:r w:rsidR="00AE054D">
        <w:rPr>
          <w:sz w:val="22"/>
          <w:szCs w:val="22"/>
        </w:rPr>
        <w:br/>
      </w:r>
      <w:r>
        <w:rPr>
          <w:sz w:val="22"/>
          <w:szCs w:val="22"/>
        </w:rPr>
        <w:t xml:space="preserve">z § 7 ust.1 umowy na kompleksowe sprzątanie pomieszczeń Starostwa Powiatowego we Wrześni stwierdzają fakt niewykonania lub nienależytego wykonania czynności wymienionych w załączniku </w:t>
      </w:r>
      <w:r w:rsidR="009852D5">
        <w:rPr>
          <w:sz w:val="22"/>
          <w:szCs w:val="22"/>
        </w:rPr>
        <w:br/>
        <w:t>n</w:t>
      </w:r>
      <w:r>
        <w:rPr>
          <w:sz w:val="22"/>
          <w:szCs w:val="22"/>
        </w:rPr>
        <w:t>r 1 do wyżej wymienionej umowy.</w:t>
      </w:r>
    </w:p>
    <w:p w14:paraId="652DE57C" w14:textId="77777777" w:rsidR="00FD5B40" w:rsidRDefault="00FD5B40" w:rsidP="00FD5B40">
      <w:pPr>
        <w:jc w:val="both"/>
        <w:rPr>
          <w:sz w:val="22"/>
          <w:szCs w:val="22"/>
        </w:rPr>
      </w:pPr>
    </w:p>
    <w:p w14:paraId="2CC9AECD" w14:textId="4B701F1E" w:rsidR="00FD5B40" w:rsidRDefault="00FD5B40" w:rsidP="00FD5B40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Charakterystyka i zakres zaniedbań:</w:t>
      </w:r>
      <w:r w:rsidR="00AE054D">
        <w:rPr>
          <w:sz w:val="22"/>
          <w:szCs w:val="22"/>
        </w:rPr>
        <w:t>………………………………………………………………</w:t>
      </w:r>
    </w:p>
    <w:p w14:paraId="5043B667" w14:textId="77777777" w:rsidR="00FD5B40" w:rsidRDefault="00FD5B40" w:rsidP="00FD5B40">
      <w:pPr>
        <w:jc w:val="both"/>
        <w:rPr>
          <w:sz w:val="22"/>
          <w:szCs w:val="22"/>
        </w:rPr>
      </w:pPr>
    </w:p>
    <w:p w14:paraId="50B975A4" w14:textId="257028DA" w:rsidR="00FD5B40" w:rsidRPr="00DC4B13" w:rsidRDefault="00FD5B40" w:rsidP="00DC4B13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DC4B13">
        <w:rPr>
          <w:sz w:val="22"/>
          <w:szCs w:val="22"/>
        </w:rPr>
        <w:t>Osoba odpowiedzialna za niewykonanie czynności wynikającej z przedmiotu umowy:................................................................................................................................</w:t>
      </w:r>
    </w:p>
    <w:p w14:paraId="75E307D1" w14:textId="3D9B5976" w:rsidR="00FD5B40" w:rsidRPr="00DC4B13" w:rsidRDefault="00FD5B40" w:rsidP="00DC4B13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DC4B13">
        <w:rPr>
          <w:sz w:val="22"/>
          <w:szCs w:val="22"/>
        </w:rPr>
        <w:t>Dokładny opis zaniedbań w wykonaniu czynności określonych w załączniku nr 1</w:t>
      </w:r>
      <w:r w:rsidRPr="00DC4B13">
        <w:rPr>
          <w:sz w:val="22"/>
          <w:szCs w:val="22"/>
        </w:rPr>
        <w:br/>
        <w:t>do umowy:</w:t>
      </w:r>
    </w:p>
    <w:p w14:paraId="21AFC4B4" w14:textId="6D9F9D04" w:rsidR="00FD5B40" w:rsidRDefault="00FD5B40" w:rsidP="00FD5B40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19F6E5" w14:textId="47AF1481" w:rsidR="00FD5B40" w:rsidRPr="00DC4B13" w:rsidRDefault="00FD5B40" w:rsidP="00DC4B13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DC4B13">
        <w:rPr>
          <w:sz w:val="22"/>
          <w:szCs w:val="22"/>
        </w:rPr>
        <w:t>Ilość i rodzaj powierzchni, na której stwierdzono  zaniedbania w wykonaniu przedmiotu umowy</w:t>
      </w:r>
      <w:r w:rsidR="00596F68">
        <w:rPr>
          <w:sz w:val="22"/>
          <w:szCs w:val="22"/>
        </w:rPr>
        <w:t>:</w:t>
      </w:r>
    </w:p>
    <w:p w14:paraId="5221904C" w14:textId="2A717CEB" w:rsidR="00FD5B40" w:rsidRDefault="00FD5B40" w:rsidP="00FD5B40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96F68">
        <w:rPr>
          <w:sz w:val="22"/>
          <w:szCs w:val="22"/>
        </w:rPr>
        <w:t>......................................................................................</w:t>
      </w:r>
    </w:p>
    <w:p w14:paraId="6CA99D08" w14:textId="33D6E152" w:rsidR="00FD5B40" w:rsidRDefault="00FD5B40" w:rsidP="00DC4B13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DC4B13">
        <w:rPr>
          <w:sz w:val="22"/>
          <w:szCs w:val="22"/>
        </w:rPr>
        <w:t>Termin usunięcia nieprawidłowości określonych niniejszym protokołem:…………………………………</w:t>
      </w:r>
      <w:r w:rsidR="00C9250B">
        <w:rPr>
          <w:sz w:val="22"/>
          <w:szCs w:val="22"/>
        </w:rPr>
        <w:t>……………………………………………………</w:t>
      </w:r>
    </w:p>
    <w:p w14:paraId="558EDF6E" w14:textId="77777777" w:rsidR="00C9250B" w:rsidRPr="00DC4B13" w:rsidRDefault="00C9250B" w:rsidP="00C9250B">
      <w:pPr>
        <w:pStyle w:val="Akapitzlist"/>
        <w:jc w:val="both"/>
        <w:rPr>
          <w:sz w:val="22"/>
          <w:szCs w:val="22"/>
        </w:rPr>
      </w:pPr>
    </w:p>
    <w:p w14:paraId="35658C93" w14:textId="77777777" w:rsidR="00FD5B40" w:rsidRDefault="00FD5B40" w:rsidP="00FD5B40">
      <w:pPr>
        <w:jc w:val="both"/>
        <w:rPr>
          <w:sz w:val="22"/>
          <w:szCs w:val="22"/>
        </w:rPr>
      </w:pPr>
    </w:p>
    <w:p w14:paraId="13CEC0C4" w14:textId="77777777" w:rsidR="00FD5B40" w:rsidRDefault="00FD5B40" w:rsidP="00FD5B40">
      <w:pPr>
        <w:jc w:val="both"/>
        <w:rPr>
          <w:sz w:val="22"/>
          <w:szCs w:val="22"/>
        </w:rPr>
      </w:pPr>
    </w:p>
    <w:p w14:paraId="7DC5DF1D" w14:textId="77777777" w:rsidR="00FD5B40" w:rsidRDefault="00FD5B40" w:rsidP="00FD5B40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Osoby potwierdzające niewykonanie lub nienależyte wykonanie czynności </w:t>
      </w:r>
    </w:p>
    <w:p w14:paraId="2B0D596B" w14:textId="77777777" w:rsidR="00FD5B40" w:rsidRDefault="00FD5B40" w:rsidP="00FD5B40">
      <w:pPr>
        <w:jc w:val="both"/>
        <w:rPr>
          <w:sz w:val="22"/>
          <w:szCs w:val="22"/>
        </w:rPr>
      </w:pPr>
    </w:p>
    <w:p w14:paraId="3A2C1757" w14:textId="77777777" w:rsidR="00FD5B40" w:rsidRDefault="00FD5B40" w:rsidP="00FD5B40">
      <w:pPr>
        <w:jc w:val="both"/>
        <w:rPr>
          <w:sz w:val="22"/>
          <w:szCs w:val="22"/>
        </w:rPr>
      </w:pPr>
    </w:p>
    <w:p w14:paraId="48884AA8" w14:textId="77777777" w:rsidR="00FD5B40" w:rsidRDefault="00FD5B40" w:rsidP="00FD5B40">
      <w:pPr>
        <w:jc w:val="both"/>
        <w:rPr>
          <w:sz w:val="22"/>
          <w:szCs w:val="22"/>
        </w:rPr>
      </w:pPr>
      <w:r>
        <w:rPr>
          <w:sz w:val="22"/>
          <w:szCs w:val="22"/>
        </w:rPr>
        <w:t>1. .................................................................................................................................................</w:t>
      </w:r>
    </w:p>
    <w:p w14:paraId="2FA4F802" w14:textId="3DA42846" w:rsidR="00FD5B40" w:rsidRDefault="00FD5B40" w:rsidP="00FD5B40">
      <w:pPr>
        <w:ind w:left="1416" w:firstLine="708"/>
        <w:jc w:val="both"/>
        <w:rPr>
          <w:sz w:val="22"/>
          <w:szCs w:val="22"/>
        </w:rPr>
      </w:pPr>
      <w:r>
        <w:rPr>
          <w:sz w:val="22"/>
          <w:szCs w:val="22"/>
        </w:rPr>
        <w:t>(imię i nazwisko, stanowisko służbowe)</w:t>
      </w:r>
    </w:p>
    <w:p w14:paraId="66CB2A8F" w14:textId="77777777" w:rsidR="00FD5B40" w:rsidRDefault="00FD5B40" w:rsidP="00FD5B40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</w:p>
    <w:p w14:paraId="1B2C94E1" w14:textId="77777777" w:rsidR="00FD5B40" w:rsidRDefault="00FD5B40" w:rsidP="00FD5B40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185848EB" w14:textId="5AA4B7B1" w:rsidR="00FD5B40" w:rsidRDefault="00FD5B40" w:rsidP="00FD5B40">
      <w:pPr>
        <w:ind w:left="1416" w:firstLine="708"/>
        <w:jc w:val="both"/>
        <w:rPr>
          <w:sz w:val="22"/>
          <w:szCs w:val="22"/>
        </w:rPr>
      </w:pPr>
      <w:r>
        <w:rPr>
          <w:sz w:val="22"/>
          <w:szCs w:val="22"/>
        </w:rPr>
        <w:t>(imię i nazwisko</w:t>
      </w:r>
      <w:r w:rsidR="00DC4B13">
        <w:rPr>
          <w:sz w:val="22"/>
          <w:szCs w:val="22"/>
        </w:rPr>
        <w:t>,</w:t>
      </w:r>
      <w:r>
        <w:rPr>
          <w:sz w:val="22"/>
          <w:szCs w:val="22"/>
        </w:rPr>
        <w:t xml:space="preserve"> stanowisko służbowe)</w:t>
      </w:r>
    </w:p>
    <w:p w14:paraId="0DF2164C" w14:textId="77777777" w:rsidR="00FD5B40" w:rsidRDefault="00FD5B40" w:rsidP="00FD5B40">
      <w:pPr>
        <w:jc w:val="both"/>
        <w:rPr>
          <w:sz w:val="22"/>
          <w:szCs w:val="22"/>
        </w:rPr>
      </w:pPr>
    </w:p>
    <w:p w14:paraId="1B4E1A8F" w14:textId="77777777" w:rsidR="005913D7" w:rsidRDefault="005913D7" w:rsidP="00FD5B40">
      <w:pPr>
        <w:jc w:val="both"/>
        <w:rPr>
          <w:sz w:val="22"/>
          <w:szCs w:val="22"/>
        </w:rPr>
      </w:pPr>
    </w:p>
    <w:p w14:paraId="1E5D953A" w14:textId="77777777" w:rsidR="005913D7" w:rsidRDefault="005913D7" w:rsidP="00FD5B40">
      <w:pPr>
        <w:jc w:val="both"/>
        <w:rPr>
          <w:sz w:val="22"/>
          <w:szCs w:val="22"/>
        </w:rPr>
      </w:pPr>
    </w:p>
    <w:p w14:paraId="07328B2B" w14:textId="77777777" w:rsidR="00FD5B40" w:rsidRDefault="00FD5B40" w:rsidP="00FD5B40">
      <w:pPr>
        <w:jc w:val="both"/>
        <w:rPr>
          <w:sz w:val="22"/>
          <w:szCs w:val="22"/>
        </w:rPr>
      </w:pPr>
    </w:p>
    <w:p w14:paraId="3911B3D5" w14:textId="77777777" w:rsidR="00FD5B40" w:rsidRDefault="00FD5B40" w:rsidP="00FD5B40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</w:t>
      </w:r>
    </w:p>
    <w:p w14:paraId="772CC998" w14:textId="0E9009AF" w:rsidR="00FD5B40" w:rsidRDefault="00FD5B40" w:rsidP="00FD5B40">
      <w:pPr>
        <w:jc w:val="both"/>
        <w:rPr>
          <w:sz w:val="22"/>
          <w:szCs w:val="22"/>
        </w:rPr>
      </w:pPr>
      <w:r>
        <w:rPr>
          <w:sz w:val="22"/>
          <w:szCs w:val="22"/>
        </w:rPr>
        <w:t>(podpis pr</w:t>
      </w:r>
      <w:r w:rsidR="005913D7">
        <w:rPr>
          <w:sz w:val="22"/>
          <w:szCs w:val="22"/>
        </w:rPr>
        <w:t xml:space="preserve">zedstawiciela </w:t>
      </w:r>
      <w:r w:rsidR="00156BFC">
        <w:rPr>
          <w:sz w:val="22"/>
          <w:szCs w:val="22"/>
        </w:rPr>
        <w:t>Wykonawcy</w:t>
      </w:r>
      <w:r w:rsidR="005913D7">
        <w:rPr>
          <w:sz w:val="22"/>
          <w:szCs w:val="22"/>
        </w:rPr>
        <w:t>)</w:t>
      </w:r>
      <w:r w:rsidR="005913D7">
        <w:rPr>
          <w:sz w:val="22"/>
          <w:szCs w:val="22"/>
        </w:rPr>
        <w:tab/>
      </w:r>
      <w:r w:rsidR="009852D5">
        <w:rPr>
          <w:sz w:val="22"/>
          <w:szCs w:val="22"/>
        </w:rPr>
        <w:t xml:space="preserve">           </w:t>
      </w:r>
      <w:r w:rsidR="00AE054D">
        <w:rPr>
          <w:sz w:val="22"/>
          <w:szCs w:val="22"/>
        </w:rPr>
        <w:t xml:space="preserve"> </w:t>
      </w:r>
      <w:r w:rsidR="00156BFC">
        <w:rPr>
          <w:sz w:val="22"/>
          <w:szCs w:val="22"/>
        </w:rPr>
        <w:t xml:space="preserve">             </w:t>
      </w:r>
      <w:r w:rsidR="00AE054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(podpis przedstawiciela </w:t>
      </w:r>
      <w:r w:rsidR="00156BFC">
        <w:rPr>
          <w:sz w:val="22"/>
          <w:szCs w:val="22"/>
        </w:rPr>
        <w:t>Zamawiającego</w:t>
      </w:r>
      <w:r>
        <w:rPr>
          <w:sz w:val="22"/>
          <w:szCs w:val="22"/>
        </w:rPr>
        <w:t>)</w:t>
      </w:r>
    </w:p>
    <w:p w14:paraId="0C3EB68C" w14:textId="77777777" w:rsidR="00FD5B40" w:rsidRDefault="00FD5B40" w:rsidP="00FD5B40">
      <w:pPr>
        <w:jc w:val="both"/>
        <w:rPr>
          <w:sz w:val="22"/>
          <w:szCs w:val="22"/>
        </w:rPr>
      </w:pPr>
    </w:p>
    <w:p w14:paraId="5CEDC2BE" w14:textId="77777777" w:rsidR="00FD5B40" w:rsidRDefault="00FD5B40" w:rsidP="00FD5B40">
      <w:pPr>
        <w:pStyle w:val="Tytu"/>
        <w:jc w:val="both"/>
        <w:rPr>
          <w:rFonts w:eastAsia="Verdana"/>
          <w:b w:val="0"/>
          <w:bCs w:val="0"/>
          <w:sz w:val="22"/>
          <w:szCs w:val="22"/>
        </w:rPr>
      </w:pPr>
    </w:p>
    <w:p w14:paraId="5B5A8864" w14:textId="77777777" w:rsidR="00AA7F6A" w:rsidRPr="00FD5B40" w:rsidRDefault="00AA7F6A" w:rsidP="00FD5B40"/>
    <w:sectPr w:rsidR="00AA7F6A" w:rsidRPr="00FD5B40" w:rsidSect="00AA7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2"/>
      <w:numFmt w:val="upperRoman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42713763"/>
    <w:multiLevelType w:val="hybridMultilevel"/>
    <w:tmpl w:val="7B144E4A"/>
    <w:lvl w:ilvl="0" w:tplc="7E2E4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756830">
    <w:abstractNumId w:val="0"/>
  </w:num>
  <w:num w:numId="2" w16cid:durableId="695350364">
    <w:abstractNumId w:val="1"/>
  </w:num>
  <w:num w:numId="3" w16cid:durableId="1039861116">
    <w:abstractNumId w:val="2"/>
  </w:num>
  <w:num w:numId="4" w16cid:durableId="1390693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8E"/>
    <w:rsid w:val="000335C8"/>
    <w:rsid w:val="00156BFC"/>
    <w:rsid w:val="0021017E"/>
    <w:rsid w:val="002776C6"/>
    <w:rsid w:val="00290F4B"/>
    <w:rsid w:val="003C00FF"/>
    <w:rsid w:val="005913D7"/>
    <w:rsid w:val="00596F68"/>
    <w:rsid w:val="00663472"/>
    <w:rsid w:val="00763447"/>
    <w:rsid w:val="007D778E"/>
    <w:rsid w:val="009852D5"/>
    <w:rsid w:val="00AA7F6A"/>
    <w:rsid w:val="00AE054D"/>
    <w:rsid w:val="00C9250B"/>
    <w:rsid w:val="00DC4B13"/>
    <w:rsid w:val="00E6523D"/>
    <w:rsid w:val="00F01D8E"/>
    <w:rsid w:val="00F45892"/>
    <w:rsid w:val="00FD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30BAE"/>
  <w15:docId w15:val="{1A270C18-2741-4225-96A2-02A06510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01D8E"/>
    <w:pPr>
      <w:keepNext/>
      <w:widowControl w:val="0"/>
      <w:shd w:val="clear" w:color="auto" w:fill="FFFFFF"/>
      <w:tabs>
        <w:tab w:val="num" w:pos="0"/>
      </w:tabs>
      <w:suppressAutoHyphens/>
      <w:autoSpaceDE w:val="0"/>
      <w:outlineLvl w:val="0"/>
    </w:pPr>
    <w:rPr>
      <w:rFonts w:eastAsia="Verdana"/>
      <w:b/>
      <w:bCs/>
      <w:color w:val="000000"/>
      <w:sz w:val="28"/>
      <w:szCs w:val="23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1D8E"/>
    <w:rPr>
      <w:rFonts w:ascii="Times New Roman" w:eastAsia="Verdana" w:hAnsi="Times New Roman" w:cs="Times New Roman"/>
      <w:b/>
      <w:bCs/>
      <w:color w:val="000000"/>
      <w:sz w:val="28"/>
      <w:szCs w:val="23"/>
      <w:shd w:val="clear" w:color="auto" w:fill="FFFFFF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F01D8E"/>
    <w:pPr>
      <w:widowControl w:val="0"/>
      <w:suppressAutoHyphens/>
      <w:spacing w:after="60"/>
      <w:jc w:val="center"/>
    </w:pPr>
    <w:rPr>
      <w:rFonts w:ascii="Arial" w:eastAsia="Verdana" w:hAnsi="Arial" w:cs="Arial"/>
      <w:lang w:eastAsia="ar-SA"/>
    </w:rPr>
  </w:style>
  <w:style w:type="character" w:customStyle="1" w:styleId="PodtytuZnak">
    <w:name w:val="Podtytuł Znak"/>
    <w:basedOn w:val="Domylnaczcionkaakapitu"/>
    <w:link w:val="Podtytu"/>
    <w:rsid w:val="00F01D8E"/>
    <w:rPr>
      <w:rFonts w:ascii="Arial" w:eastAsia="Verdana" w:hAnsi="Arial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F01D8E"/>
    <w:pPr>
      <w:widowControl w:val="0"/>
      <w:suppressAutoHyphens/>
      <w:spacing w:after="120"/>
    </w:pPr>
    <w:rPr>
      <w:rFonts w:eastAsia="Verdan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01D8E"/>
    <w:rPr>
      <w:rFonts w:ascii="Times New Roman" w:eastAsia="Verdana" w:hAnsi="Times New Roman" w:cs="Times New Roman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F01D8E"/>
    <w:pPr>
      <w:suppressAutoHyphens/>
      <w:jc w:val="center"/>
    </w:pPr>
    <w:rPr>
      <w:b/>
      <w:bCs/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F01D8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C4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m.torzewska</dc:creator>
  <cp:lastModifiedBy>Magdalena Michalak</cp:lastModifiedBy>
  <cp:revision>2</cp:revision>
  <dcterms:created xsi:type="dcterms:W3CDTF">2024-08-27T08:35:00Z</dcterms:created>
  <dcterms:modified xsi:type="dcterms:W3CDTF">2024-08-27T08:35:00Z</dcterms:modified>
</cp:coreProperties>
</file>