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2F" w:rsidRPr="00714068" w:rsidRDefault="00775996" w:rsidP="0071681E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14068">
        <w:rPr>
          <w:rFonts w:ascii="Arial" w:hAnsi="Arial" w:cs="Arial"/>
          <w:b/>
          <w:sz w:val="20"/>
          <w:szCs w:val="20"/>
          <w:lang w:eastAsia="zh-CN"/>
        </w:rPr>
        <w:t>A</w:t>
      </w:r>
      <w:r w:rsidR="00FC3D2F" w:rsidRPr="00714068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714068">
        <w:rPr>
          <w:rFonts w:ascii="Arial" w:hAnsi="Arial" w:cs="Arial"/>
          <w:b/>
          <w:sz w:val="20"/>
          <w:szCs w:val="20"/>
          <w:lang w:eastAsia="zh-CN"/>
        </w:rPr>
        <w:t>TP-8</w:t>
      </w:r>
      <w:r w:rsidR="008D091C" w:rsidRPr="00714068">
        <w:rPr>
          <w:rFonts w:ascii="Arial" w:hAnsi="Arial" w:cs="Arial"/>
          <w:b/>
          <w:sz w:val="20"/>
          <w:szCs w:val="20"/>
          <w:lang w:eastAsia="zh-CN"/>
        </w:rPr>
        <w:t>7</w:t>
      </w:r>
      <w:r w:rsidRPr="00714068">
        <w:rPr>
          <w:rFonts w:ascii="Arial" w:hAnsi="Arial" w:cs="Arial"/>
          <w:b/>
          <w:sz w:val="20"/>
          <w:szCs w:val="20"/>
          <w:lang w:eastAsia="zh-CN"/>
        </w:rPr>
        <w:t xml:space="preserve">/2024 </w:t>
      </w:r>
    </w:p>
    <w:p w:rsidR="004B03ED" w:rsidRPr="00714068" w:rsidRDefault="004B03ED" w:rsidP="004B03ED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 w:rsidRPr="00714068">
        <w:rPr>
          <w:rFonts w:ascii="Arial" w:hAnsi="Arial" w:cs="Arial"/>
          <w:b/>
          <w:sz w:val="20"/>
          <w:szCs w:val="20"/>
          <w:lang w:eastAsia="zh-CN"/>
        </w:rPr>
        <w:t xml:space="preserve">Załącznik nr </w:t>
      </w:r>
      <w:r w:rsidR="00714068" w:rsidRPr="00714068">
        <w:rPr>
          <w:rFonts w:ascii="Arial" w:hAnsi="Arial" w:cs="Arial"/>
          <w:b/>
          <w:sz w:val="20"/>
          <w:szCs w:val="20"/>
          <w:lang w:eastAsia="zh-CN"/>
        </w:rPr>
        <w:t>2</w:t>
      </w:r>
      <w:r w:rsidRPr="00714068">
        <w:rPr>
          <w:rFonts w:ascii="Arial" w:hAnsi="Arial" w:cs="Arial"/>
          <w:b/>
          <w:sz w:val="20"/>
          <w:szCs w:val="20"/>
          <w:lang w:eastAsia="zh-CN"/>
        </w:rPr>
        <w:t xml:space="preserve"> do SWZ – </w:t>
      </w:r>
      <w:r w:rsidR="00714068" w:rsidRPr="00714068">
        <w:rPr>
          <w:rFonts w:ascii="Arial" w:hAnsi="Arial" w:cs="Arial"/>
          <w:b/>
          <w:sz w:val="20"/>
          <w:szCs w:val="20"/>
          <w:lang w:eastAsia="zh-CN"/>
        </w:rPr>
        <w:t>Formularz ofertowy</w:t>
      </w:r>
    </w:p>
    <w:p w:rsidR="00714068" w:rsidRPr="00714068" w:rsidRDefault="00714068" w:rsidP="00714068">
      <w:pPr>
        <w:jc w:val="both"/>
        <w:rPr>
          <w:rFonts w:ascii="Arial" w:hAnsi="Arial" w:cs="Arial"/>
          <w:sz w:val="22"/>
          <w:szCs w:val="22"/>
        </w:rPr>
      </w:pP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068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714068">
        <w:rPr>
          <w:rFonts w:ascii="Arial" w:hAnsi="Arial" w:cs="Arial"/>
          <w:b/>
          <w:bCs/>
          <w:sz w:val="22"/>
          <w:szCs w:val="22"/>
        </w:rPr>
        <w:t>OFERTA WYKONAWCY</w:t>
      </w: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14068" w:rsidRPr="00714068" w:rsidRDefault="00714068" w:rsidP="00714068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b/>
          <w:sz w:val="20"/>
          <w:szCs w:val="20"/>
        </w:rPr>
        <w:t>Pełna nazwa Wykonawcy………………..............………………….……………………………..…..……………………</w:t>
      </w:r>
    </w:p>
    <w:p w:rsidR="00714068" w:rsidRPr="00714068" w:rsidRDefault="00714068" w:rsidP="00714068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b/>
          <w:sz w:val="20"/>
          <w:szCs w:val="20"/>
        </w:rPr>
        <w:t>Adres siedziby…………..............…………………………………………………………………....………………</w:t>
      </w:r>
    </w:p>
    <w:p w:rsidR="00714068" w:rsidRPr="00714068" w:rsidRDefault="00714068" w:rsidP="00714068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714068"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 w:rsidRPr="00714068">
        <w:rPr>
          <w:rFonts w:ascii="Arial" w:hAnsi="Arial" w:cs="Arial"/>
          <w:b/>
          <w:sz w:val="20"/>
          <w:szCs w:val="20"/>
          <w:lang w:val="de-DE"/>
        </w:rPr>
        <w:t xml:space="preserve"> tel. ............................................ </w:t>
      </w:r>
      <w:proofErr w:type="spellStart"/>
      <w:r w:rsidRPr="00714068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Pr="00714068">
        <w:rPr>
          <w:rFonts w:ascii="Arial" w:hAnsi="Arial" w:cs="Arial"/>
          <w:b/>
          <w:sz w:val="20"/>
          <w:szCs w:val="20"/>
          <w:lang w:val="de-DE"/>
        </w:rPr>
        <w:t>: ..............................................</w:t>
      </w:r>
    </w:p>
    <w:p w:rsidR="00714068" w:rsidRPr="00714068" w:rsidRDefault="00714068" w:rsidP="00714068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14068">
        <w:rPr>
          <w:rFonts w:ascii="Arial" w:hAnsi="Arial" w:cs="Arial"/>
          <w:b/>
          <w:sz w:val="20"/>
          <w:szCs w:val="20"/>
          <w:lang w:val="de-DE"/>
        </w:rPr>
        <w:t>http://www.………...................…............……....................................................................................................................</w:t>
      </w:r>
    </w:p>
    <w:p w:rsidR="00714068" w:rsidRPr="00714068" w:rsidRDefault="00714068" w:rsidP="00714068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14068">
        <w:rPr>
          <w:rFonts w:ascii="Arial" w:hAnsi="Arial" w:cs="Arial"/>
          <w:b/>
          <w:sz w:val="20"/>
          <w:szCs w:val="20"/>
          <w:lang w:val="en-GB"/>
        </w:rPr>
        <w:t>NIP - ...................</w:t>
      </w:r>
      <w:r>
        <w:rPr>
          <w:rFonts w:ascii="Arial" w:hAnsi="Arial" w:cs="Arial"/>
          <w:b/>
          <w:sz w:val="20"/>
          <w:szCs w:val="20"/>
          <w:lang w:val="en-GB"/>
        </w:rPr>
        <w:t>...</w:t>
      </w:r>
      <w:r w:rsidRPr="00714068">
        <w:rPr>
          <w:rFonts w:ascii="Arial" w:hAnsi="Arial" w:cs="Arial"/>
          <w:b/>
          <w:sz w:val="20"/>
          <w:szCs w:val="20"/>
          <w:lang w:val="en-GB"/>
        </w:rPr>
        <w:t>..... REGON - .....</w:t>
      </w:r>
      <w:r>
        <w:rPr>
          <w:rFonts w:ascii="Arial" w:hAnsi="Arial" w:cs="Arial"/>
          <w:b/>
          <w:sz w:val="20"/>
          <w:szCs w:val="20"/>
          <w:lang w:val="en-GB"/>
        </w:rPr>
        <w:t>...................</w:t>
      </w:r>
      <w:r w:rsidRPr="00714068">
        <w:rPr>
          <w:rFonts w:ascii="Arial" w:hAnsi="Arial" w:cs="Arial"/>
          <w:b/>
          <w:sz w:val="20"/>
          <w:szCs w:val="20"/>
          <w:lang w:val="en-GB"/>
        </w:rPr>
        <w:t>..........</w:t>
      </w:r>
      <w:r w:rsidRPr="007140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714068">
        <w:rPr>
          <w:rFonts w:ascii="Arial" w:hAnsi="Arial" w:cs="Arial"/>
          <w:b/>
          <w:sz w:val="20"/>
          <w:szCs w:val="20"/>
          <w:lang w:val="en-GB"/>
        </w:rPr>
        <w:t>KRS/</w:t>
      </w:r>
      <w:proofErr w:type="spellStart"/>
      <w:r w:rsidRPr="00714068">
        <w:rPr>
          <w:rFonts w:ascii="Arial" w:hAnsi="Arial" w:cs="Arial"/>
          <w:b/>
          <w:sz w:val="20"/>
          <w:szCs w:val="20"/>
          <w:lang w:val="en-GB"/>
        </w:rPr>
        <w:t>CEiDG</w:t>
      </w:r>
      <w:proofErr w:type="spellEnd"/>
      <w:r w:rsidRPr="00714068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………………………………………………...……….</w:t>
      </w: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4068">
        <w:rPr>
          <w:rFonts w:ascii="Arial" w:hAnsi="Arial" w:cs="Arial"/>
          <w:b/>
          <w:sz w:val="20"/>
          <w:szCs w:val="20"/>
        </w:rPr>
        <w:t>Osoba do kontaktu ……………………………………………………………….. tel. …………………………………………………..…….……</w:t>
      </w:r>
    </w:p>
    <w:p w:rsidR="00714068" w:rsidRPr="00714068" w:rsidRDefault="00714068" w:rsidP="0071406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4068">
        <w:rPr>
          <w:rFonts w:ascii="Arial" w:hAnsi="Arial" w:cs="Arial"/>
          <w:b/>
          <w:sz w:val="20"/>
          <w:szCs w:val="20"/>
        </w:rPr>
        <w:t>INFORMACJA O WIELKOŚCI PRZEDSIĘBIORSTWA:</w:t>
      </w:r>
      <w:r w:rsidRPr="0071406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14068">
        <w:rPr>
          <w:rFonts w:ascii="Arial" w:hAnsi="Arial" w:cs="Arial"/>
          <w:b/>
          <w:sz w:val="18"/>
          <w:szCs w:val="18"/>
        </w:rPr>
        <w:sym w:font="Symbol" w:char="F092"/>
      </w:r>
      <w:r w:rsidRPr="00714068">
        <w:rPr>
          <w:rFonts w:ascii="Arial" w:hAnsi="Arial" w:cs="Arial"/>
          <w:b/>
          <w:sz w:val="18"/>
          <w:szCs w:val="18"/>
        </w:rPr>
        <w:t xml:space="preserve"> mikro przedsiębiorstwo  </w:t>
      </w:r>
      <w:r w:rsidRPr="00714068">
        <w:rPr>
          <w:rFonts w:ascii="Arial" w:hAnsi="Arial" w:cs="Arial"/>
          <w:b/>
          <w:sz w:val="18"/>
          <w:szCs w:val="18"/>
        </w:rPr>
        <w:sym w:font="Symbol" w:char="F092"/>
      </w:r>
      <w:r w:rsidRPr="00714068">
        <w:rPr>
          <w:rFonts w:ascii="Arial" w:hAnsi="Arial" w:cs="Arial"/>
          <w:b/>
          <w:sz w:val="18"/>
          <w:szCs w:val="18"/>
        </w:rPr>
        <w:t xml:space="preserve"> małe przedsiębiorstwo  </w:t>
      </w:r>
      <w:r w:rsidRPr="00714068">
        <w:rPr>
          <w:rFonts w:ascii="Arial" w:hAnsi="Arial" w:cs="Arial"/>
          <w:b/>
          <w:sz w:val="18"/>
          <w:szCs w:val="18"/>
        </w:rPr>
        <w:sym w:font="Symbol" w:char="F092"/>
      </w:r>
      <w:r w:rsidRPr="00714068">
        <w:rPr>
          <w:rFonts w:ascii="Arial" w:hAnsi="Arial" w:cs="Arial"/>
          <w:b/>
          <w:sz w:val="18"/>
          <w:szCs w:val="18"/>
        </w:rPr>
        <w:t xml:space="preserve"> średnie przedsiębiorstwo </w:t>
      </w: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14068">
        <w:rPr>
          <w:rFonts w:ascii="Arial" w:hAnsi="Arial" w:cs="Arial"/>
          <w:b/>
          <w:sz w:val="18"/>
          <w:szCs w:val="18"/>
        </w:rPr>
        <w:sym w:font="Symbol" w:char="F092"/>
      </w:r>
      <w:r w:rsidRPr="00714068">
        <w:rPr>
          <w:rFonts w:ascii="Arial" w:hAnsi="Arial" w:cs="Arial"/>
          <w:b/>
          <w:sz w:val="18"/>
          <w:szCs w:val="18"/>
        </w:rPr>
        <w:t xml:space="preserve"> jednoosobowa działalność gospodarcza </w:t>
      </w:r>
      <w:r w:rsidRPr="00714068">
        <w:rPr>
          <w:rFonts w:ascii="Arial" w:hAnsi="Arial" w:cs="Arial"/>
          <w:b/>
          <w:sz w:val="18"/>
          <w:szCs w:val="18"/>
        </w:rPr>
        <w:sym w:font="Symbol" w:char="F092"/>
      </w:r>
      <w:r w:rsidRPr="00714068">
        <w:rPr>
          <w:rFonts w:ascii="Arial" w:hAnsi="Arial" w:cs="Arial"/>
          <w:b/>
          <w:sz w:val="18"/>
          <w:szCs w:val="18"/>
        </w:rPr>
        <w:t xml:space="preserve"> osoba fizyczna nieprowadząca działalności gospodarczej  </w:t>
      </w:r>
      <w:r w:rsidRPr="00714068">
        <w:rPr>
          <w:rFonts w:ascii="Arial" w:hAnsi="Arial" w:cs="Arial"/>
          <w:b/>
          <w:sz w:val="18"/>
          <w:szCs w:val="18"/>
        </w:rPr>
        <w:sym w:font="Symbol" w:char="F092"/>
      </w:r>
      <w:r w:rsidRPr="00714068">
        <w:rPr>
          <w:rFonts w:ascii="Arial" w:hAnsi="Arial" w:cs="Arial"/>
          <w:b/>
          <w:sz w:val="18"/>
          <w:szCs w:val="18"/>
        </w:rPr>
        <w:t xml:space="preserve"> inny rodzaj</w:t>
      </w:r>
    </w:p>
    <w:p w:rsidR="00714068" w:rsidRPr="00714068" w:rsidRDefault="00714068" w:rsidP="00714068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14068" w:rsidRPr="00714068" w:rsidRDefault="00714068" w:rsidP="007140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W odpowiedzi na ogłoszenie</w:t>
      </w:r>
      <w:r w:rsidRPr="00714068">
        <w:rPr>
          <w:rFonts w:ascii="Arial" w:hAnsi="Arial" w:cs="Arial"/>
          <w:bCs/>
          <w:sz w:val="20"/>
          <w:szCs w:val="20"/>
        </w:rPr>
        <w:t xml:space="preserve"> w sprawie postępowania o udzielenie zamówienia publicznego prowadzonego </w:t>
      </w:r>
      <w:r w:rsidRPr="00714068">
        <w:rPr>
          <w:rFonts w:ascii="Arial" w:hAnsi="Arial" w:cs="Arial"/>
          <w:bCs/>
          <w:sz w:val="20"/>
          <w:szCs w:val="20"/>
        </w:rPr>
        <w:br/>
        <w:t>w trybie podstawowym bez negocjacji pn.: „</w:t>
      </w:r>
      <w:r w:rsidRPr="00714068">
        <w:rPr>
          <w:rFonts w:ascii="Arial" w:hAnsi="Arial" w:cs="Arial"/>
          <w:b/>
          <w:bCs/>
          <w:sz w:val="20"/>
          <w:szCs w:val="20"/>
        </w:rPr>
        <w:t>S</w:t>
      </w:r>
      <w:r w:rsidRPr="00714068">
        <w:rPr>
          <w:rFonts w:ascii="Arial" w:hAnsi="Arial" w:cs="Arial"/>
          <w:b/>
          <w:sz w:val="20"/>
          <w:szCs w:val="20"/>
        </w:rPr>
        <w:t>ukcesywna dostawa artykułów biurowych dla Politechniki Lubelskiej”</w:t>
      </w:r>
      <w:r w:rsidRPr="00714068">
        <w:rPr>
          <w:rFonts w:ascii="Arial" w:hAnsi="Arial" w:cs="Arial"/>
          <w:b/>
          <w:bCs/>
          <w:sz w:val="20"/>
          <w:szCs w:val="20"/>
          <w:lang w:eastAsia="pl-PL"/>
        </w:rPr>
        <w:t xml:space="preserve">, </w:t>
      </w:r>
      <w:r w:rsidRPr="00714068">
        <w:rPr>
          <w:rFonts w:ascii="Arial" w:hAnsi="Arial" w:cs="Arial"/>
          <w:sz w:val="20"/>
          <w:szCs w:val="20"/>
        </w:rPr>
        <w:t>składamy sporządzoną ofertę skierowaną do:</w:t>
      </w:r>
      <w:r w:rsidRPr="00714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4068">
        <w:rPr>
          <w:rFonts w:ascii="Arial" w:hAnsi="Arial" w:cs="Arial"/>
          <w:b/>
          <w:sz w:val="20"/>
          <w:szCs w:val="20"/>
        </w:rPr>
        <w:t>Politechniki Lubelskiej</w:t>
      </w:r>
      <w:r w:rsidRPr="0071406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4068">
        <w:rPr>
          <w:rFonts w:ascii="Arial" w:hAnsi="Arial" w:cs="Arial"/>
          <w:b/>
          <w:sz w:val="20"/>
          <w:szCs w:val="20"/>
        </w:rPr>
        <w:t>ul. Nadbystrzycka 38D</w:t>
      </w:r>
      <w:r w:rsidRPr="0071406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4068">
        <w:rPr>
          <w:rFonts w:ascii="Arial" w:hAnsi="Arial" w:cs="Arial"/>
          <w:b/>
          <w:sz w:val="20"/>
          <w:szCs w:val="20"/>
        </w:rPr>
        <w:t>20-618 Lublin.</w:t>
      </w:r>
    </w:p>
    <w:p w:rsidR="00714068" w:rsidRPr="00714068" w:rsidRDefault="00714068" w:rsidP="00714068">
      <w:pPr>
        <w:autoSpaceDE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14068">
        <w:rPr>
          <w:rFonts w:ascii="Arial" w:hAnsi="Arial" w:cs="Arial"/>
          <w:bCs/>
          <w:sz w:val="20"/>
          <w:szCs w:val="20"/>
        </w:rPr>
        <w:t xml:space="preserve">Oferujemy realizację wykonania przedmiotu zamówienia w zakresie określonym w SWZ i załącznikach </w:t>
      </w:r>
      <w:r w:rsidRPr="00714068">
        <w:rPr>
          <w:rFonts w:ascii="Arial" w:hAnsi="Arial" w:cs="Arial"/>
          <w:bCs/>
          <w:sz w:val="20"/>
          <w:szCs w:val="20"/>
        </w:rPr>
        <w:br/>
        <w:t xml:space="preserve">na następujących warunkach: </w:t>
      </w:r>
    </w:p>
    <w:p w:rsidR="00714068" w:rsidRPr="00714068" w:rsidRDefault="00714068" w:rsidP="00714068">
      <w:pPr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8383"/>
      </w:tblGrid>
      <w:tr w:rsidR="00714068" w:rsidRPr="00714068" w:rsidTr="00F51186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068" w:rsidRPr="00714068" w:rsidRDefault="00714068" w:rsidP="00F5118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068" w:rsidRPr="00714068" w:rsidRDefault="00714068" w:rsidP="00F5118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068" w:rsidRPr="00714068" w:rsidRDefault="00714068" w:rsidP="00F5118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140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……………………………………………………………….……………..…………………………… zł</w:t>
            </w:r>
          </w:p>
          <w:p w:rsidR="00714068" w:rsidRPr="00714068" w:rsidRDefault="00714068" w:rsidP="00F5118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14068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………………………………………………….....……………………………..……)</w:t>
            </w:r>
          </w:p>
        </w:tc>
      </w:tr>
      <w:tr w:rsidR="00714068" w:rsidRPr="00714068" w:rsidTr="00F51186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068" w:rsidRPr="00714068" w:rsidRDefault="00714068" w:rsidP="00F51186">
            <w:pPr>
              <w:spacing w:line="276" w:lineRule="auto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Termin realizacji dostaw cząstkowych</w:t>
            </w:r>
          </w:p>
          <w:p w:rsidR="00714068" w:rsidRPr="00714068" w:rsidRDefault="00714068" w:rsidP="00F511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068" w:rsidRPr="00714068" w:rsidRDefault="00714068" w:rsidP="00F511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068" w:rsidRPr="00714068" w:rsidRDefault="00714068" w:rsidP="00714068">
            <w:pPr>
              <w:numPr>
                <w:ilvl w:val="0"/>
                <w:numId w:val="43"/>
              </w:numPr>
              <w:suppressAutoHyphens/>
              <w:spacing w:after="157" w:line="259" w:lineRule="auto"/>
              <w:rPr>
                <w:rFonts w:ascii="Arial" w:hAnsi="Arial" w:cs="Arial"/>
                <w:sz w:val="20"/>
                <w:szCs w:val="20"/>
              </w:rPr>
            </w:pPr>
            <w:r w:rsidRPr="00714068">
              <w:rPr>
                <w:rFonts w:ascii="Arial" w:eastAsia="MS Mincho" w:hAnsi="Arial" w:cs="Arial"/>
                <w:b/>
                <w:sz w:val="20"/>
                <w:szCs w:val="20"/>
              </w:rPr>
              <w:t xml:space="preserve">Wykonawca oferuje  </w:t>
            </w:r>
            <w:r w:rsidRPr="00714068">
              <w:rPr>
                <w:rFonts w:ascii="Arial" w:hAnsi="Arial" w:cs="Arial"/>
                <w:b/>
                <w:sz w:val="20"/>
                <w:szCs w:val="20"/>
              </w:rPr>
              <w:t xml:space="preserve">jako termin realizacji dostaw cząstkowych  maksymalnie </w:t>
            </w:r>
            <w:r w:rsidRPr="00714068">
              <w:rPr>
                <w:rFonts w:ascii="Arial" w:hAnsi="Arial" w:cs="Arial"/>
                <w:b/>
                <w:sz w:val="20"/>
                <w:szCs w:val="20"/>
                <w:u w:val="single"/>
              </w:rPr>
              <w:t>3 dni robocze</w:t>
            </w:r>
          </w:p>
          <w:p w:rsidR="00714068" w:rsidRPr="00714068" w:rsidRDefault="00714068" w:rsidP="00714068">
            <w:pPr>
              <w:numPr>
                <w:ilvl w:val="0"/>
                <w:numId w:val="43"/>
              </w:numPr>
              <w:suppressAutoHyphens/>
              <w:spacing w:after="157" w:line="259" w:lineRule="auto"/>
              <w:rPr>
                <w:rFonts w:ascii="Arial" w:hAnsi="Arial" w:cs="Arial"/>
                <w:sz w:val="20"/>
                <w:szCs w:val="20"/>
              </w:rPr>
            </w:pPr>
            <w:r w:rsidRPr="00714068">
              <w:rPr>
                <w:rFonts w:ascii="Arial" w:eastAsia="MS Mincho" w:hAnsi="Arial" w:cs="Arial"/>
                <w:b/>
                <w:sz w:val="20"/>
                <w:szCs w:val="20"/>
              </w:rPr>
              <w:t xml:space="preserve">Wykonawca oferuje  </w:t>
            </w:r>
            <w:r w:rsidRPr="00714068">
              <w:rPr>
                <w:rFonts w:ascii="Arial" w:hAnsi="Arial" w:cs="Arial"/>
                <w:b/>
                <w:sz w:val="20"/>
                <w:szCs w:val="20"/>
              </w:rPr>
              <w:t xml:space="preserve">jako termin realizacji dostaw cząstkowych  maksymalnie </w:t>
            </w:r>
            <w:r w:rsidRPr="00714068">
              <w:rPr>
                <w:rFonts w:ascii="Arial" w:hAnsi="Arial" w:cs="Arial"/>
                <w:b/>
                <w:sz w:val="20"/>
                <w:szCs w:val="20"/>
                <w:u w:val="single"/>
              </w:rPr>
              <w:t>5 dni roboczych</w:t>
            </w:r>
          </w:p>
          <w:p w:rsidR="00714068" w:rsidRPr="00714068" w:rsidRDefault="00714068" w:rsidP="00714068">
            <w:pPr>
              <w:numPr>
                <w:ilvl w:val="0"/>
                <w:numId w:val="43"/>
              </w:numPr>
              <w:suppressAutoHyphens/>
              <w:spacing w:after="157" w:line="259" w:lineRule="auto"/>
              <w:rPr>
                <w:rFonts w:ascii="Arial" w:hAnsi="Arial" w:cs="Arial"/>
                <w:sz w:val="20"/>
                <w:szCs w:val="20"/>
              </w:rPr>
            </w:pPr>
            <w:r w:rsidRPr="00714068">
              <w:rPr>
                <w:rFonts w:ascii="Arial" w:eastAsia="MS Mincho" w:hAnsi="Arial" w:cs="Arial"/>
                <w:b/>
                <w:sz w:val="20"/>
                <w:szCs w:val="20"/>
              </w:rPr>
              <w:t xml:space="preserve">Wykonawca oferuje  </w:t>
            </w:r>
            <w:r w:rsidRPr="00714068">
              <w:rPr>
                <w:rFonts w:ascii="Arial" w:hAnsi="Arial" w:cs="Arial"/>
                <w:b/>
                <w:sz w:val="20"/>
                <w:szCs w:val="20"/>
              </w:rPr>
              <w:t xml:space="preserve">jako termin realizacji dostaw cząstkowych  maksymalnie </w:t>
            </w:r>
            <w:r w:rsidRPr="00714068">
              <w:rPr>
                <w:rFonts w:ascii="Arial" w:hAnsi="Arial" w:cs="Arial"/>
                <w:b/>
                <w:sz w:val="20"/>
                <w:szCs w:val="20"/>
                <w:u w:val="single"/>
              </w:rPr>
              <w:t>10 dni roboczych</w:t>
            </w:r>
          </w:p>
          <w:p w:rsidR="00714068" w:rsidRPr="00714068" w:rsidRDefault="00714068" w:rsidP="00F5118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4068">
              <w:rPr>
                <w:rFonts w:ascii="Arial" w:hAnsi="Arial" w:cs="Arial"/>
                <w:sz w:val="20"/>
                <w:szCs w:val="20"/>
              </w:rPr>
              <w:t>Odpowiednio zaznaczyć.</w:t>
            </w:r>
          </w:p>
        </w:tc>
      </w:tr>
    </w:tbl>
    <w:p w:rsidR="00714068" w:rsidRPr="00714068" w:rsidRDefault="00714068" w:rsidP="0071406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714068" w:rsidRPr="00714068" w:rsidRDefault="00714068" w:rsidP="0071406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714068">
        <w:rPr>
          <w:rFonts w:ascii="Arial" w:eastAsia="Calibri" w:hAnsi="Arial" w:cs="Arial"/>
          <w:b/>
          <w:i/>
          <w:sz w:val="18"/>
          <w:szCs w:val="18"/>
        </w:rPr>
        <w:t>Brak wskazania w Formularzu ofertowym terminu realizacji dostaw cząstkowych, skutkować będzie tym iż, Wykonawca w powyższym kryterium otrzyma 0 pkt. W takim przypadku Zamawiający przyjmuje bowiem, iż termin realizacji zamówień cząstkowych to 10 dni roboczych.</w:t>
      </w:r>
    </w:p>
    <w:p w:rsidR="00714068" w:rsidRPr="00714068" w:rsidRDefault="00714068" w:rsidP="00714068">
      <w:pPr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14068">
        <w:rPr>
          <w:rFonts w:ascii="Arial" w:hAnsi="Arial" w:cs="Arial"/>
          <w:b/>
          <w:i/>
          <w:sz w:val="18"/>
          <w:szCs w:val="18"/>
        </w:rPr>
        <w:t xml:space="preserve">W przypadku </w:t>
      </w:r>
      <w:r w:rsidRPr="00714068">
        <w:rPr>
          <w:rFonts w:ascii="Arial" w:hAnsi="Arial" w:cs="Arial"/>
          <w:b/>
          <w:i/>
          <w:sz w:val="18"/>
          <w:szCs w:val="18"/>
        </w:rPr>
        <w:t xml:space="preserve">wskazania terminu dłuższego niż 10 dni lub </w:t>
      </w:r>
      <w:r w:rsidRPr="00714068">
        <w:rPr>
          <w:rFonts w:ascii="Arial" w:hAnsi="Arial" w:cs="Arial"/>
          <w:b/>
          <w:i/>
          <w:sz w:val="18"/>
          <w:szCs w:val="18"/>
        </w:rPr>
        <w:t xml:space="preserve">zaznaczenia dwóch lub trzech opcji jednocześnie </w:t>
      </w:r>
      <w:r w:rsidRPr="00714068">
        <w:rPr>
          <w:rFonts w:ascii="Arial" w:eastAsia="Calibri" w:hAnsi="Arial" w:cs="Arial"/>
          <w:b/>
          <w:i/>
          <w:sz w:val="18"/>
          <w:szCs w:val="18"/>
        </w:rPr>
        <w:t xml:space="preserve">oznacza, że </w:t>
      </w:r>
      <w:r w:rsidRPr="00714068">
        <w:rPr>
          <w:rFonts w:ascii="Arial" w:hAnsi="Arial" w:cs="Arial"/>
          <w:b/>
          <w:i/>
          <w:sz w:val="18"/>
          <w:szCs w:val="18"/>
        </w:rPr>
        <w:t>oferta zostanie odrzucona jako niezgodna z SWZ.</w:t>
      </w:r>
    </w:p>
    <w:p w:rsidR="00714068" w:rsidRPr="00714068" w:rsidRDefault="00714068" w:rsidP="0071406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numPr>
          <w:ilvl w:val="0"/>
          <w:numId w:val="42"/>
        </w:numPr>
        <w:suppressAutoHyphens/>
        <w:spacing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lastRenderedPageBreak/>
        <w:t>Oświadczam, iż zapoznaliśmy się ze specyfikacją warunków zamówienia i nie wnosimy do niej zastrzeżeń.</w:t>
      </w:r>
    </w:p>
    <w:p w:rsidR="00714068" w:rsidRPr="00714068" w:rsidRDefault="00714068" w:rsidP="00714068">
      <w:pPr>
        <w:numPr>
          <w:ilvl w:val="0"/>
          <w:numId w:val="42"/>
        </w:numPr>
        <w:suppressAutoHyphens/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4068">
        <w:rPr>
          <w:rFonts w:ascii="Arial" w:hAnsi="Arial" w:cs="Arial"/>
          <w:b/>
          <w:sz w:val="20"/>
          <w:szCs w:val="20"/>
          <w:u w:val="single"/>
        </w:rPr>
        <w:t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warunków zamówienia.</w:t>
      </w: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 xml:space="preserve">Oświadczam, iż w przypadku wyboru naszej oferty zobowiązujemy się do zawarcia umowy na warunkach określonych w specyfikacji warunków zamówienia. </w:t>
      </w: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714068" w:rsidRPr="00714068" w:rsidRDefault="00714068" w:rsidP="00714068">
      <w:pPr>
        <w:pStyle w:val="Akapitzlist"/>
        <w:spacing w:after="0"/>
        <w:ind w:left="2880" w:hanging="2596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714068">
        <w:rPr>
          <w:rFonts w:ascii="Arial" w:hAnsi="Arial" w:cs="Arial"/>
          <w:sz w:val="20"/>
          <w:szCs w:val="20"/>
        </w:rPr>
        <w:instrText xml:space="preserve"> FORMCHECKBOX </w:instrText>
      </w:r>
      <w:r w:rsidRPr="00714068">
        <w:rPr>
          <w:rFonts w:ascii="Arial" w:hAnsi="Arial" w:cs="Arial"/>
          <w:sz w:val="20"/>
          <w:szCs w:val="20"/>
        </w:rPr>
      </w:r>
      <w:r w:rsidRPr="00714068">
        <w:rPr>
          <w:rFonts w:ascii="Arial" w:hAnsi="Arial" w:cs="Arial"/>
          <w:sz w:val="20"/>
          <w:szCs w:val="20"/>
        </w:rPr>
        <w:fldChar w:fldCharType="separate"/>
      </w:r>
      <w:r w:rsidRPr="00714068">
        <w:rPr>
          <w:rFonts w:ascii="Arial" w:hAnsi="Arial" w:cs="Arial"/>
          <w:sz w:val="20"/>
          <w:szCs w:val="20"/>
        </w:rPr>
        <w:fldChar w:fldCharType="end"/>
      </w:r>
      <w:r w:rsidRPr="00714068">
        <w:rPr>
          <w:rFonts w:ascii="Arial" w:hAnsi="Arial" w:cs="Arial"/>
          <w:sz w:val="20"/>
          <w:szCs w:val="20"/>
        </w:rPr>
        <w:t xml:space="preserve"> TAK</w:t>
      </w:r>
    </w:p>
    <w:p w:rsidR="00714068" w:rsidRPr="00714068" w:rsidRDefault="00714068" w:rsidP="00714068">
      <w:pPr>
        <w:pStyle w:val="Akapitzlist"/>
        <w:spacing w:after="0"/>
        <w:ind w:left="2880" w:hanging="2596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714068">
        <w:rPr>
          <w:rFonts w:ascii="Arial" w:hAnsi="Arial" w:cs="Arial"/>
          <w:sz w:val="20"/>
          <w:szCs w:val="20"/>
        </w:rPr>
        <w:instrText xml:space="preserve"> FORMCHECKBOX </w:instrText>
      </w:r>
      <w:r w:rsidRPr="00714068">
        <w:rPr>
          <w:rFonts w:ascii="Arial" w:hAnsi="Arial" w:cs="Arial"/>
          <w:sz w:val="20"/>
          <w:szCs w:val="20"/>
        </w:rPr>
      </w:r>
      <w:r w:rsidRPr="00714068">
        <w:rPr>
          <w:rFonts w:ascii="Arial" w:hAnsi="Arial" w:cs="Arial"/>
          <w:sz w:val="20"/>
          <w:szCs w:val="20"/>
        </w:rPr>
        <w:fldChar w:fldCharType="separate"/>
      </w:r>
      <w:r w:rsidRPr="00714068">
        <w:rPr>
          <w:rFonts w:ascii="Arial" w:hAnsi="Arial" w:cs="Arial"/>
          <w:sz w:val="20"/>
          <w:szCs w:val="20"/>
        </w:rPr>
        <w:fldChar w:fldCharType="end"/>
      </w:r>
      <w:r w:rsidRPr="00714068">
        <w:rPr>
          <w:rFonts w:ascii="Arial" w:hAnsi="Arial" w:cs="Arial"/>
          <w:sz w:val="20"/>
          <w:szCs w:val="20"/>
        </w:rPr>
        <w:t xml:space="preserve"> NIE</w:t>
      </w:r>
    </w:p>
    <w:p w:rsidR="00714068" w:rsidRPr="00714068" w:rsidRDefault="00714068" w:rsidP="00714068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(należy zaznaczyć właściwą odpowiedź, a w przypadku odpowiedzi twierdzącej należy podać:</w:t>
      </w:r>
    </w:p>
    <w:p w:rsidR="00714068" w:rsidRPr="00714068" w:rsidRDefault="00714068" w:rsidP="00714068">
      <w:pPr>
        <w:ind w:left="360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nazwa (rodzaj) towaru, którego dostawa będzie prowadziła do powstania obowiązku podatkowego:</w:t>
      </w:r>
    </w:p>
    <w:p w:rsidR="00714068" w:rsidRPr="00714068" w:rsidRDefault="00714068" w:rsidP="00714068">
      <w:pPr>
        <w:ind w:left="360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14068" w:rsidRPr="00714068" w:rsidRDefault="00714068" w:rsidP="00714068">
      <w:pPr>
        <w:ind w:left="360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714068" w:rsidRPr="00714068" w:rsidRDefault="00714068" w:rsidP="00714068">
      <w:pPr>
        <w:ind w:left="360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14068" w:rsidRPr="00714068" w:rsidRDefault="00714068" w:rsidP="00714068">
      <w:pPr>
        <w:ind w:left="360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714068" w:rsidRPr="00714068" w:rsidRDefault="00714068" w:rsidP="00714068">
      <w:pPr>
        <w:ind w:left="360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14068" w:rsidRPr="00714068" w:rsidRDefault="00714068" w:rsidP="00714068">
      <w:pPr>
        <w:ind w:left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:rsidR="00714068" w:rsidRPr="00714068" w:rsidRDefault="00714068" w:rsidP="00714068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Oświadczamy, że uważamy się za związanych niniejszą ofertą przez czas wskazany w SWZ.</w:t>
      </w:r>
    </w:p>
    <w:p w:rsidR="00714068" w:rsidRPr="00714068" w:rsidRDefault="00714068" w:rsidP="00714068">
      <w:pPr>
        <w:numPr>
          <w:ilvl w:val="0"/>
          <w:numId w:val="42"/>
        </w:numPr>
        <w:suppressAutoHyphens/>
        <w:autoSpaceDE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714068">
        <w:rPr>
          <w:rFonts w:ascii="Arial" w:hAnsi="Arial" w:cs="Arial"/>
          <w:b/>
          <w:sz w:val="20"/>
          <w:szCs w:val="20"/>
        </w:rPr>
        <w:t>/</w:t>
      </w:r>
      <w:r w:rsidRPr="00714068">
        <w:rPr>
          <w:rFonts w:ascii="Arial" w:hAnsi="Arial" w:cs="Arial"/>
          <w:sz w:val="20"/>
          <w:szCs w:val="20"/>
        </w:rPr>
        <w:t xml:space="preserve">Podwykonawcom </w:t>
      </w:r>
      <w:r w:rsidRPr="00714068">
        <w:rPr>
          <w:rFonts w:ascii="Arial" w:hAnsi="Arial" w:cs="Arial"/>
          <w:sz w:val="20"/>
          <w:szCs w:val="20"/>
        </w:rPr>
        <w:br/>
        <w:t>zostanie powierzone wykonanie następujący zadań: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97"/>
        <w:gridCol w:w="3260"/>
        <w:gridCol w:w="3557"/>
      </w:tblGrid>
      <w:tr w:rsidR="00714068" w:rsidRPr="00714068" w:rsidTr="00F51186">
        <w:trPr>
          <w:trHeight w:val="452"/>
          <w:jc w:val="center"/>
        </w:trPr>
        <w:tc>
          <w:tcPr>
            <w:tcW w:w="437" w:type="dxa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04" w:type="dxa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293" w:type="dxa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</w:t>
            </w:r>
          </w:p>
        </w:tc>
        <w:tc>
          <w:tcPr>
            <w:tcW w:w="3596" w:type="dxa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714068" w:rsidRPr="00714068" w:rsidTr="00F51186">
        <w:trPr>
          <w:jc w:val="center"/>
        </w:trPr>
        <w:tc>
          <w:tcPr>
            <w:tcW w:w="437" w:type="dxa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04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3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068" w:rsidRPr="00714068" w:rsidTr="00F51186">
        <w:trPr>
          <w:jc w:val="center"/>
        </w:trPr>
        <w:tc>
          <w:tcPr>
            <w:tcW w:w="437" w:type="dxa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3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6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068" w:rsidRPr="00714068" w:rsidTr="00F51186">
        <w:trPr>
          <w:jc w:val="center"/>
        </w:trPr>
        <w:tc>
          <w:tcPr>
            <w:tcW w:w="5734" w:type="dxa"/>
            <w:gridSpan w:val="3"/>
            <w:shd w:val="clear" w:color="auto" w:fill="BDD6EE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68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596" w:type="dxa"/>
            <w:vAlign w:val="center"/>
          </w:tcPr>
          <w:p w:rsidR="00714068" w:rsidRPr="00714068" w:rsidRDefault="00714068" w:rsidP="00F511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4068" w:rsidRPr="00714068" w:rsidRDefault="00714068" w:rsidP="00714068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714068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714068">
        <w:rPr>
          <w:rFonts w:ascii="Arial" w:hAnsi="Arial" w:cs="Arial"/>
          <w:sz w:val="20"/>
          <w:szCs w:val="20"/>
          <w:lang w:eastAsia="ar-SA"/>
        </w:rPr>
        <w:t xml:space="preserve">Oferta zawiera </w:t>
      </w:r>
      <w:r w:rsidRPr="00714068">
        <w:rPr>
          <w:rFonts w:ascii="Arial" w:hAnsi="Arial" w:cs="Arial"/>
          <w:sz w:val="20"/>
          <w:szCs w:val="20"/>
        </w:rPr>
        <w:t>informacje</w:t>
      </w:r>
      <w:r w:rsidRPr="00714068">
        <w:rPr>
          <w:rFonts w:ascii="Arial" w:hAnsi="Arial" w:cs="Arial"/>
          <w:sz w:val="20"/>
          <w:szCs w:val="20"/>
          <w:lang w:eastAsia="ar-SA"/>
        </w:rPr>
        <w:t xml:space="preserve"> stanowiące tajemnicę przedsiębiorstwa w rozumieniu przepisów o zwalczaniu nieuczciwej konkurencji: </w:t>
      </w:r>
      <w:r w:rsidRPr="00714068">
        <w:rPr>
          <w:rFonts w:ascii="Arial" w:hAnsi="Arial" w:cs="Arial"/>
          <w:b/>
          <w:bCs/>
          <w:sz w:val="20"/>
          <w:szCs w:val="20"/>
          <w:lang w:eastAsia="ar-SA"/>
        </w:rPr>
        <w:t>TAK/NIE</w:t>
      </w:r>
    </w:p>
    <w:p w:rsidR="00714068" w:rsidRPr="00714068" w:rsidRDefault="00714068" w:rsidP="00714068">
      <w:pP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714068">
        <w:rPr>
          <w:rFonts w:ascii="Arial" w:eastAsia="Calibri" w:hAnsi="Arial" w:cs="Arial"/>
          <w:sz w:val="20"/>
          <w:szCs w:val="20"/>
        </w:rPr>
        <w:t>W przypadku zaznaczenia odpowiedzi TAK, tajemnica przedsiębiorstwa obejmuje:</w:t>
      </w:r>
    </w:p>
    <w:p w:rsidR="00714068" w:rsidRPr="00714068" w:rsidRDefault="00714068" w:rsidP="00714068">
      <w:pPr>
        <w:numPr>
          <w:ilvl w:val="0"/>
          <w:numId w:val="41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………..</w:t>
      </w:r>
    </w:p>
    <w:p w:rsidR="00714068" w:rsidRPr="00714068" w:rsidRDefault="00714068" w:rsidP="00714068">
      <w:pPr>
        <w:numPr>
          <w:ilvl w:val="0"/>
          <w:numId w:val="41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………..</w:t>
      </w:r>
    </w:p>
    <w:p w:rsidR="00714068" w:rsidRDefault="00714068" w:rsidP="00714068">
      <w:pPr>
        <w:ind w:left="284"/>
        <w:jc w:val="both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14068" w:rsidRPr="00714068" w:rsidRDefault="00714068" w:rsidP="00714068">
      <w:pPr>
        <w:ind w:left="284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14068">
        <w:rPr>
          <w:rFonts w:ascii="Arial" w:eastAsia="Calibri" w:hAnsi="Arial" w:cs="Arial"/>
          <w:b/>
          <w:bCs/>
          <w:color w:val="FF0000"/>
          <w:sz w:val="20"/>
          <w:szCs w:val="20"/>
        </w:rPr>
        <w:t>Jeśli oferta zawiera informacje stanowiące tajemnicę przedsiębiorstwa w rozumieniu ustawy z dnia 16 kwietnia 1993 r. o zwalczaniu nieuczciwej konkurencji (Dz. U. z 202</w:t>
      </w:r>
      <w:r>
        <w:rPr>
          <w:rFonts w:ascii="Arial" w:eastAsia="Calibri" w:hAnsi="Arial" w:cs="Arial"/>
          <w:b/>
          <w:bCs/>
          <w:color w:val="FF0000"/>
          <w:sz w:val="20"/>
          <w:szCs w:val="20"/>
        </w:rPr>
        <w:t>1</w:t>
      </w:r>
      <w:r w:rsidRPr="00714068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 r. poz. 1</w:t>
      </w:r>
      <w:r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233 </w:t>
      </w:r>
      <w:proofErr w:type="spellStart"/>
      <w:r>
        <w:rPr>
          <w:rFonts w:ascii="Arial" w:eastAsia="Calibri" w:hAnsi="Arial" w:cs="Arial"/>
          <w:b/>
          <w:bCs/>
          <w:color w:val="FF0000"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b/>
          <w:bCs/>
          <w:color w:val="FF0000"/>
          <w:sz w:val="20"/>
          <w:szCs w:val="20"/>
        </w:rPr>
        <w:t>.)</w:t>
      </w:r>
      <w:r w:rsidRPr="00714068">
        <w:rPr>
          <w:rFonts w:ascii="Arial" w:eastAsia="Calibri" w:hAnsi="Arial" w:cs="Arial"/>
          <w:b/>
          <w:bCs/>
          <w:color w:val="FF0000"/>
          <w:sz w:val="20"/>
          <w:szCs w:val="20"/>
        </w:rPr>
        <w:t>, Wykonawca powinien nie później niż w terminie składania ofert, zastrzec, że nie mogą one być udostępnione oraz wykazać, iż zastrzeżone informacje stanowią tajemnicę przedsiębiorstwa</w:t>
      </w:r>
      <w:r w:rsidRPr="00714068">
        <w:rPr>
          <w:rFonts w:ascii="Arial" w:eastAsia="Calibri" w:hAnsi="Arial" w:cs="Arial"/>
          <w:color w:val="FF0000"/>
          <w:sz w:val="20"/>
          <w:szCs w:val="20"/>
        </w:rPr>
        <w:t xml:space="preserve">. </w:t>
      </w:r>
    </w:p>
    <w:p w:rsidR="00714068" w:rsidRPr="00714068" w:rsidRDefault="00714068" w:rsidP="00714068">
      <w:pPr>
        <w:ind w:left="284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714068" w:rsidRPr="00714068" w:rsidRDefault="00714068" w:rsidP="0071406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  <w:lang w:eastAsia="ar-SA"/>
        </w:rPr>
        <w:lastRenderedPageBreak/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</w:t>
      </w:r>
      <w:r w:rsidRPr="00714068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:rsidR="00714068" w:rsidRPr="00714068" w:rsidRDefault="00714068" w:rsidP="00714068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14068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714068">
        <w:rPr>
          <w:rFonts w:ascii="Arial" w:hAnsi="Arial" w:cs="Arial"/>
          <w:sz w:val="20"/>
          <w:szCs w:val="20"/>
        </w:rPr>
        <w:t>.</w:t>
      </w:r>
    </w:p>
    <w:p w:rsidR="00714068" w:rsidRPr="00714068" w:rsidRDefault="00714068" w:rsidP="00714068">
      <w:pPr>
        <w:jc w:val="both"/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jc w:val="both"/>
        <w:rPr>
          <w:rFonts w:ascii="Arial" w:hAnsi="Arial" w:cs="Arial"/>
          <w:sz w:val="20"/>
          <w:szCs w:val="20"/>
        </w:rPr>
      </w:pPr>
    </w:p>
    <w:p w:rsidR="00714068" w:rsidRDefault="00714068" w:rsidP="00714068">
      <w:pPr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..........................dnia................................. 202</w:t>
      </w:r>
      <w:r>
        <w:rPr>
          <w:rFonts w:ascii="Arial" w:hAnsi="Arial" w:cs="Arial"/>
          <w:sz w:val="20"/>
          <w:szCs w:val="20"/>
        </w:rPr>
        <w:t>4</w:t>
      </w:r>
      <w:r w:rsidRPr="00714068">
        <w:rPr>
          <w:rFonts w:ascii="Arial" w:hAnsi="Arial" w:cs="Arial"/>
          <w:sz w:val="20"/>
          <w:szCs w:val="20"/>
        </w:rPr>
        <w:t xml:space="preserve"> r.</w:t>
      </w:r>
    </w:p>
    <w:p w:rsidR="00714068" w:rsidRDefault="00714068" w:rsidP="00714068">
      <w:pPr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 w:rsidRPr="00714068">
        <w:rPr>
          <w:rFonts w:ascii="Arial" w:hAnsi="Arial" w:cs="Arial"/>
          <w:sz w:val="20"/>
          <w:szCs w:val="20"/>
        </w:rPr>
        <w:tab/>
      </w:r>
      <w:r w:rsidRPr="00714068">
        <w:rPr>
          <w:rFonts w:ascii="Arial" w:hAnsi="Arial" w:cs="Arial"/>
          <w:sz w:val="20"/>
          <w:szCs w:val="20"/>
        </w:rPr>
        <w:tab/>
      </w:r>
      <w:r w:rsidRPr="00714068">
        <w:rPr>
          <w:rFonts w:ascii="Arial" w:hAnsi="Arial" w:cs="Arial"/>
          <w:sz w:val="20"/>
          <w:szCs w:val="20"/>
        </w:rPr>
        <w:tab/>
        <w:t xml:space="preserve">              </w:t>
      </w: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714068">
        <w:rPr>
          <w:rFonts w:ascii="Arial" w:hAnsi="Arial" w:cs="Arial"/>
          <w:i/>
          <w:sz w:val="18"/>
          <w:szCs w:val="18"/>
          <w:u w:val="single"/>
        </w:rPr>
        <w:t>Informacja dla Wykonawcy:</w:t>
      </w:r>
    </w:p>
    <w:p w:rsidR="00714068" w:rsidRPr="00714068" w:rsidRDefault="00714068" w:rsidP="0071406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14068">
        <w:rPr>
          <w:rFonts w:ascii="Arial" w:hAnsi="Arial" w:cs="Arial"/>
          <w:i/>
          <w:sz w:val="18"/>
          <w:szCs w:val="18"/>
        </w:rPr>
        <w:t>Formularz oferty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714068">
        <w:rPr>
          <w:rFonts w:ascii="Arial" w:hAnsi="Arial" w:cs="Arial"/>
          <w:i/>
          <w:sz w:val="18"/>
          <w:szCs w:val="18"/>
        </w:rPr>
        <w:t>ami</w:t>
      </w:r>
      <w:proofErr w:type="spellEnd"/>
      <w:r w:rsidRPr="00714068">
        <w:rPr>
          <w:rFonts w:ascii="Arial" w:hAnsi="Arial" w:cs="Arial"/>
          <w:i/>
          <w:sz w:val="18"/>
          <w:szCs w:val="18"/>
        </w:rPr>
        <w:t>) potwierdzającymi prawo do reprezentacji Wykonawcy przez osobę podpisującą ofertę.</w:t>
      </w:r>
    </w:p>
    <w:p w:rsidR="00714068" w:rsidRPr="00714068" w:rsidRDefault="00714068" w:rsidP="00714068">
      <w:pPr>
        <w:rPr>
          <w:rFonts w:ascii="Arial" w:hAnsi="Arial" w:cs="Arial"/>
          <w:sz w:val="20"/>
          <w:szCs w:val="20"/>
        </w:rPr>
      </w:pPr>
    </w:p>
    <w:p w:rsidR="00714068" w:rsidRPr="00714068" w:rsidRDefault="00714068" w:rsidP="00714068">
      <w:pPr>
        <w:rPr>
          <w:rFonts w:ascii="Arial" w:hAnsi="Arial" w:cs="Arial"/>
          <w:sz w:val="20"/>
          <w:szCs w:val="20"/>
        </w:rPr>
      </w:pPr>
      <w:r w:rsidRPr="00714068">
        <w:rPr>
          <w:rFonts w:ascii="Arial" w:hAnsi="Arial" w:cs="Arial"/>
          <w:sz w:val="20"/>
          <w:szCs w:val="20"/>
        </w:rPr>
        <w:t>* podać, które części zamówienia będą realizowane przez podwykonawcę lub napisać „nie dotyczy”</w:t>
      </w:r>
    </w:p>
    <w:p w:rsidR="00FC3D2F" w:rsidRPr="00714068" w:rsidRDefault="00FC3D2F" w:rsidP="0071681E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sectPr w:rsidR="00FC3D2F" w:rsidRPr="00714068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2A" w:rsidRDefault="0062122A" w:rsidP="0061788B">
      <w:r>
        <w:separator/>
      </w:r>
    </w:p>
  </w:endnote>
  <w:endnote w:type="continuationSeparator" w:id="0">
    <w:p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2A" w:rsidRDefault="0062122A" w:rsidP="0061788B">
      <w:r>
        <w:separator/>
      </w:r>
    </w:p>
  </w:footnote>
  <w:footnote w:type="continuationSeparator" w:id="0">
    <w:p w:rsidR="0062122A" w:rsidRDefault="0062122A" w:rsidP="0061788B">
      <w:r>
        <w:continuationSeparator/>
      </w:r>
    </w:p>
  </w:footnote>
  <w:footnote w:id="1">
    <w:p w:rsidR="00714068" w:rsidRPr="007B647A" w:rsidRDefault="00714068" w:rsidP="00714068">
      <w:pPr>
        <w:pStyle w:val="Tekstprzypisudolnego"/>
        <w:rPr>
          <w:i/>
          <w:sz w:val="12"/>
          <w:szCs w:val="12"/>
        </w:rPr>
      </w:pPr>
      <w:r w:rsidRPr="007B647A">
        <w:rPr>
          <w:rStyle w:val="Odwoanieprzypisudolnego"/>
          <w:i/>
          <w:sz w:val="12"/>
          <w:szCs w:val="12"/>
        </w:rPr>
        <w:footnoteRef/>
      </w:r>
      <w:r w:rsidRPr="007B647A">
        <w:rPr>
          <w:i/>
          <w:sz w:val="12"/>
          <w:szCs w:val="12"/>
        </w:rPr>
        <w:t xml:space="preserve"> Zaznaczyć właściwe.</w:t>
      </w:r>
    </w:p>
  </w:footnote>
  <w:footnote w:id="2">
    <w:p w:rsidR="008B10AE" w:rsidRDefault="00714068" w:rsidP="00714068">
      <w:pPr>
        <w:pStyle w:val="Tekstprzypisudolnego"/>
        <w:rPr>
          <w:rFonts w:ascii="Cambria" w:hAnsi="Cambri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2D51">
        <w:rPr>
          <w:rFonts w:ascii="Cambria" w:hAnsi="Cambria" w:cs="Arial"/>
          <w:sz w:val="16"/>
          <w:szCs w:val="16"/>
        </w:rPr>
        <w:t>Nie dotyczy przypadku gdy wykonawca nie przekazuje danych osobowych innych niż bezpośrednio jego dotyczących lub</w:t>
      </w:r>
      <w:r w:rsidR="008B10AE">
        <w:rPr>
          <w:rFonts w:ascii="Cambria" w:hAnsi="Cambria" w:cs="Arial"/>
          <w:sz w:val="16"/>
          <w:szCs w:val="16"/>
        </w:rPr>
        <w:t xml:space="preserve"> zachodzi wyłączenie stosowania</w:t>
      </w:r>
    </w:p>
    <w:p w:rsidR="00714068" w:rsidRDefault="00714068" w:rsidP="00714068">
      <w:pPr>
        <w:pStyle w:val="Tekstprzypisudolnego"/>
      </w:pPr>
      <w:bookmarkStart w:id="0" w:name="_GoBack"/>
      <w:bookmarkEnd w:id="0"/>
      <w:r w:rsidRPr="00942D51">
        <w:rPr>
          <w:rFonts w:ascii="Cambria" w:hAnsi="Cambria" w:cs="Arial"/>
          <w:sz w:val="16"/>
          <w:szCs w:val="16"/>
        </w:rPr>
        <w:t>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3C4B24FD" wp14:editId="29D6C28C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1726D"/>
    <w:multiLevelType w:val="hybridMultilevel"/>
    <w:tmpl w:val="3AA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5E0928"/>
    <w:multiLevelType w:val="hybridMultilevel"/>
    <w:tmpl w:val="607040DC"/>
    <w:lvl w:ilvl="0" w:tplc="BE787B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D4D4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76B9D"/>
    <w:multiLevelType w:val="multilevel"/>
    <w:tmpl w:val="E222EF84"/>
    <w:lvl w:ilvl="0">
      <w:start w:val="1"/>
      <w:numFmt w:val="upperRoman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8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9"/>
  </w:num>
  <w:num w:numId="20">
    <w:abstractNumId w:val="2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7"/>
  </w:num>
  <w:num w:numId="27">
    <w:abstractNumId w:val="29"/>
  </w:num>
  <w:num w:numId="28">
    <w:abstractNumId w:val="34"/>
  </w:num>
  <w:num w:numId="29">
    <w:abstractNumId w:val="28"/>
  </w:num>
  <w:num w:numId="30">
    <w:abstractNumId w:val="16"/>
  </w:num>
  <w:num w:numId="31">
    <w:abstractNumId w:val="18"/>
  </w:num>
  <w:num w:numId="32">
    <w:abstractNumId w:val="9"/>
  </w:num>
  <w:num w:numId="33">
    <w:abstractNumId w:val="15"/>
  </w:num>
  <w:num w:numId="34">
    <w:abstractNumId w:val="13"/>
  </w:num>
  <w:num w:numId="35">
    <w:abstractNumId w:val="26"/>
  </w:num>
  <w:num w:numId="36">
    <w:abstractNumId w:val="35"/>
  </w:num>
  <w:num w:numId="37">
    <w:abstractNumId w:val="38"/>
  </w:num>
  <w:num w:numId="38">
    <w:abstractNumId w:val="25"/>
  </w:num>
  <w:num w:numId="39">
    <w:abstractNumId w:val="21"/>
  </w:num>
  <w:num w:numId="40">
    <w:abstractNumId w:val="12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26CEF"/>
    <w:rsid w:val="000C2425"/>
    <w:rsid w:val="000F0553"/>
    <w:rsid w:val="00121F30"/>
    <w:rsid w:val="0012344A"/>
    <w:rsid w:val="00147FF1"/>
    <w:rsid w:val="0017696C"/>
    <w:rsid w:val="00194727"/>
    <w:rsid w:val="00282100"/>
    <w:rsid w:val="002A6082"/>
    <w:rsid w:val="002D397A"/>
    <w:rsid w:val="003A2914"/>
    <w:rsid w:val="003E719E"/>
    <w:rsid w:val="004B03ED"/>
    <w:rsid w:val="004C47C1"/>
    <w:rsid w:val="004E7FE1"/>
    <w:rsid w:val="0050627E"/>
    <w:rsid w:val="00560DA4"/>
    <w:rsid w:val="00563E74"/>
    <w:rsid w:val="005B6208"/>
    <w:rsid w:val="0060432C"/>
    <w:rsid w:val="0061788B"/>
    <w:rsid w:val="0062122A"/>
    <w:rsid w:val="00655BE2"/>
    <w:rsid w:val="006E196F"/>
    <w:rsid w:val="006F46FA"/>
    <w:rsid w:val="00707267"/>
    <w:rsid w:val="00714068"/>
    <w:rsid w:val="0071681E"/>
    <w:rsid w:val="00775996"/>
    <w:rsid w:val="0079073D"/>
    <w:rsid w:val="007C0136"/>
    <w:rsid w:val="007C4AE1"/>
    <w:rsid w:val="007F2BE8"/>
    <w:rsid w:val="00831BCE"/>
    <w:rsid w:val="00843569"/>
    <w:rsid w:val="00856551"/>
    <w:rsid w:val="00895238"/>
    <w:rsid w:val="008B10AE"/>
    <w:rsid w:val="008B2638"/>
    <w:rsid w:val="008D091C"/>
    <w:rsid w:val="00901F17"/>
    <w:rsid w:val="0091020E"/>
    <w:rsid w:val="009257A0"/>
    <w:rsid w:val="00934F6D"/>
    <w:rsid w:val="00952385"/>
    <w:rsid w:val="009721C6"/>
    <w:rsid w:val="0099027A"/>
    <w:rsid w:val="009B3E28"/>
    <w:rsid w:val="009D2358"/>
    <w:rsid w:val="009F4BE7"/>
    <w:rsid w:val="00A1263C"/>
    <w:rsid w:val="00A12F8C"/>
    <w:rsid w:val="00AB3FD8"/>
    <w:rsid w:val="00AF27D1"/>
    <w:rsid w:val="00B42487"/>
    <w:rsid w:val="00B92FE6"/>
    <w:rsid w:val="00BC23F2"/>
    <w:rsid w:val="00BC3C78"/>
    <w:rsid w:val="00C13715"/>
    <w:rsid w:val="00C70C75"/>
    <w:rsid w:val="00CE10A7"/>
    <w:rsid w:val="00CF3CB1"/>
    <w:rsid w:val="00D35381"/>
    <w:rsid w:val="00DC6281"/>
    <w:rsid w:val="00DD352D"/>
    <w:rsid w:val="00DD3DA1"/>
    <w:rsid w:val="00E0200E"/>
    <w:rsid w:val="00E60671"/>
    <w:rsid w:val="00E72455"/>
    <w:rsid w:val="00EA54E5"/>
    <w:rsid w:val="00EB51BE"/>
    <w:rsid w:val="00EC3463"/>
    <w:rsid w:val="00EF0A25"/>
    <w:rsid w:val="00F01F39"/>
    <w:rsid w:val="00F906C5"/>
    <w:rsid w:val="00F96279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14B93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uiPriority w:val="99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">
    <w:name w:val="Nierozpoznana wzmianka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msonormal0">
    <w:name w:val="msonormal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font6">
    <w:name w:val="font6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7">
    <w:name w:val="font7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8">
    <w:name w:val="font8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9">
    <w:name w:val="font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2">
    <w:name w:val="font12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font13">
    <w:name w:val="font13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4">
    <w:name w:val="font1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5">
    <w:name w:val="font1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5">
    <w:name w:val="xl6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A12F8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68">
    <w:name w:val="xl6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0">
    <w:name w:val="xl7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3">
    <w:name w:val="xl7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4">
    <w:name w:val="xl7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7">
    <w:name w:val="xl77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8">
    <w:name w:val="xl7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0">
    <w:name w:val="xl8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1">
    <w:name w:val="xl81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3">
    <w:name w:val="xl8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4">
    <w:name w:val="xl8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6">
    <w:name w:val="xl8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7">
    <w:name w:val="xl87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9">
    <w:name w:val="xl8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0">
    <w:name w:val="xl9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1">
    <w:name w:val="xl9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2">
    <w:name w:val="xl9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3">
    <w:name w:val="xl93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4">
    <w:name w:val="xl94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5">
    <w:name w:val="xl9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97">
    <w:name w:val="xl9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8">
    <w:name w:val="xl98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9">
    <w:name w:val="xl9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0">
    <w:name w:val="xl100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1">
    <w:name w:val="xl10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2">
    <w:name w:val="xl102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3">
    <w:name w:val="xl10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4">
    <w:name w:val="xl104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5">
    <w:name w:val="xl105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6">
    <w:name w:val="xl106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7">
    <w:name w:val="xl10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  <w14:ligatures w14:val="none"/>
    </w:rPr>
  </w:style>
  <w:style w:type="paragraph" w:customStyle="1" w:styleId="xl108">
    <w:name w:val="xl10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9">
    <w:name w:val="xl10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0">
    <w:name w:val="xl11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1">
    <w:name w:val="xl11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2">
    <w:name w:val="xl11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3">
    <w:name w:val="xl11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4">
    <w:name w:val="xl11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5">
    <w:name w:val="xl11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6">
    <w:name w:val="xl11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7">
    <w:name w:val="xl11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8">
    <w:name w:val="xl11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9">
    <w:name w:val="xl11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0">
    <w:name w:val="xl12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1">
    <w:name w:val="xl12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2">
    <w:name w:val="xl12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3">
    <w:name w:val="xl12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4">
    <w:name w:val="xl124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5">
    <w:name w:val="xl125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26">
    <w:name w:val="xl126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5C538-8EAB-48F0-BEC8-917824EB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4</cp:revision>
  <dcterms:created xsi:type="dcterms:W3CDTF">2024-12-10T09:27:00Z</dcterms:created>
  <dcterms:modified xsi:type="dcterms:W3CDTF">2024-12-10T09:35:00Z</dcterms:modified>
</cp:coreProperties>
</file>