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F9A23" w14:textId="51C4A070" w:rsidR="00293656" w:rsidRDefault="00293656" w:rsidP="00293656">
      <w:pPr>
        <w:tabs>
          <w:tab w:val="right" w:pos="9355"/>
        </w:tabs>
        <w:jc w:val="right"/>
        <w:rPr>
          <w:b/>
          <w:sz w:val="22"/>
          <w:szCs w:val="22"/>
        </w:rPr>
      </w:pPr>
      <w:bookmarkStart w:id="0" w:name="_Hlk130378946"/>
      <w:r w:rsidRPr="00293656">
        <w:rPr>
          <w:b/>
          <w:sz w:val="22"/>
          <w:szCs w:val="22"/>
        </w:rPr>
        <w:t>Załącznik nr 2 do SWZ</w:t>
      </w:r>
    </w:p>
    <w:p w14:paraId="4CCA12B8" w14:textId="1CA16BAC" w:rsidR="0003135E" w:rsidRDefault="0003135E" w:rsidP="00293656">
      <w:pPr>
        <w:tabs>
          <w:tab w:val="right" w:pos="9355"/>
        </w:tabs>
        <w:jc w:val="right"/>
        <w:rPr>
          <w:b/>
          <w:sz w:val="22"/>
          <w:szCs w:val="22"/>
        </w:rPr>
      </w:pPr>
    </w:p>
    <w:bookmarkEnd w:id="0"/>
    <w:p w14:paraId="4448E46A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15D9C959" w14:textId="5FC81AFA" w:rsidR="00743A14" w:rsidRPr="00660697" w:rsidRDefault="00110BC0" w:rsidP="00660697">
      <w:pPr>
        <w:widowControl w:val="0"/>
        <w:spacing w:line="276" w:lineRule="auto"/>
        <w:jc w:val="center"/>
        <w:rPr>
          <w:b/>
          <w:bCs/>
          <w:kern w:val="1"/>
          <w:sz w:val="20"/>
          <w:szCs w:val="20"/>
          <w:lang w:eastAsia="hi-IN" w:bidi="hi-IN"/>
        </w:rPr>
      </w:pPr>
      <w:r>
        <w:rPr>
          <w:noProof/>
          <w:sz w:val="20"/>
          <w:szCs w:val="20"/>
          <w:lang w:eastAsia="pl-PL"/>
        </w:rPr>
        <w:object w:dxaOrig="1440" w:dyaOrig="1440" w14:anchorId="61ACF3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25pt;margin-top:-.25pt;width:71.05pt;height:71.05pt;z-index:251663360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8" DrawAspect="Content" ObjectID="_1787652048" r:id="rId9"/>
        </w:object>
      </w:r>
      <w:r w:rsidR="00743A14" w:rsidRPr="00660697">
        <w:rPr>
          <w:b/>
          <w:bCs/>
          <w:kern w:val="1"/>
          <w:sz w:val="20"/>
          <w:szCs w:val="20"/>
          <w:lang w:eastAsia="hi-IN" w:bidi="hi-IN"/>
        </w:rPr>
        <w:t>UNIWERSYTET KAZIMIERZA WIELKIEGO</w:t>
      </w:r>
    </w:p>
    <w:p w14:paraId="5F0E0FA1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                w BYDGOSZCZY</w:t>
      </w:r>
    </w:p>
    <w:p w14:paraId="397A8B73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2D448D33" w14:textId="77777777" w:rsidR="00743A14" w:rsidRPr="00660697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9E9AFE0" w14:textId="77777777" w:rsidR="00743A14" w:rsidRPr="00660697" w:rsidRDefault="00743A14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NIP 5542647568 REGON 340057695</w:t>
      </w:r>
    </w:p>
    <w:p w14:paraId="550CEFC0" w14:textId="77777777" w:rsidR="00743A14" w:rsidRPr="00660697" w:rsidRDefault="00110BC0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hyperlink r:id="rId10" w:history="1">
        <w:r w:rsidR="00743A14" w:rsidRPr="00660697">
          <w:rPr>
            <w:rStyle w:val="Hipercze"/>
            <w:kern w:val="1"/>
            <w:sz w:val="20"/>
            <w:szCs w:val="20"/>
            <w:lang w:eastAsia="hi-IN" w:bidi="hi-IN"/>
          </w:rPr>
          <w:t>www.ukw.edu.pl</w:t>
        </w:r>
      </w:hyperlink>
    </w:p>
    <w:p w14:paraId="6C568E9C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p w14:paraId="5BD49A65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0633F820" w14:textId="77777777" w:rsidR="00293656" w:rsidRPr="00293656" w:rsidRDefault="00293656" w:rsidP="00293656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12C29887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E622FA9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7CB3E36" w14:textId="77777777" w:rsidR="00293656" w:rsidRPr="00293656" w:rsidRDefault="00293656" w:rsidP="00293656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B1E72F6" w14:textId="77777777" w:rsidR="00293656" w:rsidRPr="00293656" w:rsidRDefault="00293656" w:rsidP="00293656">
      <w:pPr>
        <w:ind w:right="5953"/>
        <w:rPr>
          <w:i/>
          <w:iCs/>
          <w:sz w:val="22"/>
          <w:szCs w:val="22"/>
        </w:rPr>
      </w:pPr>
    </w:p>
    <w:p w14:paraId="1A2D1CF0" w14:textId="77777777" w:rsidR="00293656" w:rsidRPr="00293656" w:rsidRDefault="00293656" w:rsidP="00293656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4FBBE74C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A52CB7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9B16E14" w14:textId="77777777" w:rsidR="00293656" w:rsidRPr="00293656" w:rsidRDefault="00293656" w:rsidP="00293656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66D8CA02" w14:textId="77777777" w:rsidR="00293656" w:rsidRPr="00293656" w:rsidRDefault="00293656" w:rsidP="00293656">
      <w:pPr>
        <w:spacing w:after="240"/>
        <w:ind w:right="72"/>
        <w:rPr>
          <w:iCs/>
          <w:sz w:val="22"/>
          <w:szCs w:val="22"/>
        </w:rPr>
      </w:pPr>
    </w:p>
    <w:p w14:paraId="25CA9947" w14:textId="77777777" w:rsidR="00293656" w:rsidRPr="00293656" w:rsidRDefault="00293656" w:rsidP="0029365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6866F781" w14:textId="77777777" w:rsidR="00293656" w:rsidRPr="00293656" w:rsidRDefault="00293656" w:rsidP="00293656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08D00BA7" w14:textId="77777777" w:rsidR="00293656" w:rsidRPr="00293656" w:rsidRDefault="00293656" w:rsidP="00293656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305BBF5D" w14:textId="0139F52F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 xml:space="preserve">art. </w:t>
      </w:r>
      <w:r w:rsidR="003A4779">
        <w:rPr>
          <w:b/>
          <w:bCs/>
          <w:sz w:val="22"/>
          <w:szCs w:val="22"/>
        </w:rPr>
        <w:t>125</w:t>
      </w:r>
      <w:r w:rsidRPr="00293656">
        <w:rPr>
          <w:b/>
          <w:bCs/>
          <w:sz w:val="22"/>
          <w:szCs w:val="22"/>
        </w:rPr>
        <w:t xml:space="preserve">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B22EA3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r. poz. 1</w:t>
      </w:r>
      <w:r w:rsidR="00B22EA3">
        <w:rPr>
          <w:sz w:val="22"/>
          <w:szCs w:val="22"/>
        </w:rPr>
        <w:t>320 ze zm.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Pzp),</w:t>
      </w:r>
    </w:p>
    <w:p w14:paraId="4AC92761" w14:textId="77777777" w:rsidR="00293656" w:rsidRPr="00293656" w:rsidRDefault="00293656" w:rsidP="00293656">
      <w:pPr>
        <w:spacing w:after="240"/>
        <w:jc w:val="center"/>
        <w:rPr>
          <w:b/>
          <w:sz w:val="22"/>
          <w:szCs w:val="22"/>
          <w:u w:val="single"/>
        </w:rPr>
      </w:pPr>
    </w:p>
    <w:p w14:paraId="57D9C227" w14:textId="06412B6A" w:rsidR="00293656" w:rsidRPr="00293656" w:rsidRDefault="00293656" w:rsidP="00212299">
      <w:pPr>
        <w:pStyle w:val="Tekstpodstawowy"/>
        <w:spacing w:line="276" w:lineRule="auto"/>
        <w:ind w:right="-341"/>
        <w:jc w:val="both"/>
        <w:rPr>
          <w:b/>
          <w:sz w:val="22"/>
          <w:szCs w:val="22"/>
        </w:rPr>
      </w:pPr>
      <w:r w:rsidRPr="00112087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 </w:t>
      </w:r>
      <w:r w:rsidR="00212299" w:rsidRPr="00212299">
        <w:rPr>
          <w:rFonts w:ascii="Times New Roman" w:hAnsi="Times New Roman"/>
          <w:i/>
          <w:iCs/>
          <w:szCs w:val="22"/>
        </w:rPr>
        <w:t>„Sukcesywna dostawa środków czystości i środków ochrony indywidualnej</w:t>
      </w:r>
      <w:r w:rsidR="00212299" w:rsidRPr="00212299">
        <w:rPr>
          <w:rFonts w:ascii="Times New Roman" w:hAnsi="Times New Roman"/>
          <w:i/>
          <w:iCs/>
          <w:szCs w:val="22"/>
          <w:lang w:val="pl-PL"/>
        </w:rPr>
        <w:t xml:space="preserve"> </w:t>
      </w:r>
      <w:r w:rsidR="00212299" w:rsidRPr="00212299">
        <w:rPr>
          <w:rFonts w:ascii="Times New Roman" w:hAnsi="Times New Roman"/>
          <w:i/>
          <w:iCs/>
          <w:szCs w:val="22"/>
        </w:rPr>
        <w:t>na potrzeby U</w:t>
      </w:r>
      <w:r w:rsidR="00C208EE">
        <w:rPr>
          <w:rFonts w:ascii="Times New Roman" w:hAnsi="Times New Roman"/>
          <w:i/>
          <w:iCs/>
          <w:szCs w:val="22"/>
          <w:lang w:val="pl-PL"/>
        </w:rPr>
        <w:t xml:space="preserve">niwersytetu </w:t>
      </w:r>
      <w:r w:rsidR="00212299" w:rsidRPr="00212299">
        <w:rPr>
          <w:rFonts w:ascii="Times New Roman" w:hAnsi="Times New Roman"/>
          <w:i/>
          <w:iCs/>
          <w:szCs w:val="22"/>
        </w:rPr>
        <w:t>K</w:t>
      </w:r>
      <w:r w:rsidR="00C208EE">
        <w:rPr>
          <w:rFonts w:ascii="Times New Roman" w:hAnsi="Times New Roman"/>
          <w:i/>
          <w:iCs/>
          <w:szCs w:val="22"/>
          <w:lang w:val="pl-PL"/>
        </w:rPr>
        <w:t xml:space="preserve">azimierza </w:t>
      </w:r>
      <w:r w:rsidR="00212299" w:rsidRPr="00212299">
        <w:rPr>
          <w:rFonts w:ascii="Times New Roman" w:hAnsi="Times New Roman"/>
          <w:i/>
          <w:iCs/>
          <w:szCs w:val="22"/>
        </w:rPr>
        <w:t>W</w:t>
      </w:r>
      <w:r w:rsidR="00C208EE">
        <w:rPr>
          <w:rFonts w:ascii="Times New Roman" w:hAnsi="Times New Roman"/>
          <w:i/>
          <w:iCs/>
          <w:szCs w:val="22"/>
          <w:lang w:val="pl-PL"/>
        </w:rPr>
        <w:t xml:space="preserve">ielkiego </w:t>
      </w:r>
      <w:r w:rsidR="00212299" w:rsidRPr="00212299">
        <w:rPr>
          <w:rFonts w:ascii="Times New Roman" w:hAnsi="Times New Roman"/>
          <w:i/>
          <w:iCs/>
          <w:szCs w:val="22"/>
        </w:rPr>
        <w:t>w Bydgoszczy”</w:t>
      </w:r>
      <w:r w:rsidR="00212299">
        <w:rPr>
          <w:rFonts w:ascii="Times New Roman" w:hAnsi="Times New Roman"/>
          <w:szCs w:val="22"/>
          <w:lang w:val="pl-PL"/>
        </w:rPr>
        <w:t xml:space="preserve">, </w:t>
      </w:r>
      <w:r w:rsidRPr="00112087">
        <w:rPr>
          <w:rFonts w:ascii="Times New Roman" w:hAnsi="Times New Roman" w:cs="Times New Roman"/>
          <w:sz w:val="22"/>
          <w:szCs w:val="22"/>
        </w:rPr>
        <w:t>oświadczam, co następuje:</w:t>
      </w:r>
    </w:p>
    <w:p w14:paraId="5BAD9B2A" w14:textId="77777777" w:rsidR="003A4779" w:rsidRDefault="003A4779" w:rsidP="00293656">
      <w:pPr>
        <w:spacing w:before="240" w:after="240" w:line="276" w:lineRule="auto"/>
        <w:jc w:val="both"/>
        <w:rPr>
          <w:b/>
          <w:sz w:val="22"/>
          <w:szCs w:val="22"/>
        </w:rPr>
      </w:pPr>
    </w:p>
    <w:p w14:paraId="57FA2C88" w14:textId="681DD628" w:rsidR="00293656" w:rsidRPr="00293656" w:rsidRDefault="00293656" w:rsidP="00293656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338B397F" w14:textId="5B3CCB0B" w:rsidR="00293656" w:rsidRPr="00FF71EB" w:rsidRDefault="0019489F" w:rsidP="00FF71E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sz w:val="22"/>
        </w:rPr>
      </w:pPr>
      <w:r>
        <w:rPr>
          <w:sz w:val="22"/>
          <w:lang w:val="pl-PL"/>
        </w:rPr>
        <w:t>O</w:t>
      </w:r>
      <w:r w:rsidR="00293656" w:rsidRPr="00FF71EB">
        <w:rPr>
          <w:sz w:val="22"/>
        </w:rPr>
        <w:t xml:space="preserve">świadczam/my, że </w:t>
      </w:r>
      <w:r w:rsidR="00293656" w:rsidRPr="00FF71EB">
        <w:rPr>
          <w:b/>
          <w:sz w:val="22"/>
        </w:rPr>
        <w:t>nie podlegam wykluczeniu</w:t>
      </w:r>
      <w:r w:rsidR="00293656" w:rsidRPr="00FF71EB">
        <w:rPr>
          <w:sz w:val="22"/>
        </w:rPr>
        <w:t xml:space="preserve"> z postępowania na podstawie art. 108 ust. 1 </w:t>
      </w:r>
      <w:r w:rsidR="003A4779" w:rsidRPr="00FF71EB">
        <w:rPr>
          <w:sz w:val="22"/>
        </w:rPr>
        <w:t xml:space="preserve">oraz art. 109 ust. 1 pkt. 4 </w:t>
      </w:r>
      <w:r w:rsidR="00293656" w:rsidRPr="00FF71EB">
        <w:rPr>
          <w:sz w:val="22"/>
        </w:rPr>
        <w:t>ustawy Pzp.</w:t>
      </w:r>
    </w:p>
    <w:p w14:paraId="7F2979AD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752DD90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E72DF25" w14:textId="30E16A94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*Oświadczam/y, że </w:t>
      </w:r>
      <w:r w:rsidRPr="00293656">
        <w:rPr>
          <w:b/>
          <w:sz w:val="22"/>
          <w:szCs w:val="22"/>
        </w:rPr>
        <w:t>zachodzą w stosunku do mnie podstawy wykluczenia</w:t>
      </w:r>
      <w:r w:rsidRPr="00293656">
        <w:rPr>
          <w:sz w:val="22"/>
          <w:szCs w:val="22"/>
        </w:rPr>
        <w:t xml:space="preserve"> z postępowania na podstawie</w:t>
      </w:r>
      <w:r w:rsidRPr="00293656">
        <w:rPr>
          <w:sz w:val="22"/>
          <w:szCs w:val="22"/>
        </w:rPr>
        <w:br/>
        <w:t xml:space="preserve">art. ……..… ustawy Pzp </w:t>
      </w:r>
      <w:r w:rsidRPr="00293656">
        <w:rPr>
          <w:i/>
          <w:sz w:val="22"/>
          <w:szCs w:val="22"/>
        </w:rPr>
        <w:t xml:space="preserve">(podać mającą zastosowanie podstawę wykluczenia spośród wymienionych </w:t>
      </w:r>
      <w:r w:rsidRPr="00293656">
        <w:rPr>
          <w:i/>
          <w:sz w:val="22"/>
          <w:szCs w:val="22"/>
        </w:rPr>
        <w:br/>
        <w:t>w art. 108 ust. 1 pkt. 1,2 i 5</w:t>
      </w:r>
      <w:r w:rsidR="00212299">
        <w:rPr>
          <w:i/>
          <w:sz w:val="22"/>
          <w:szCs w:val="22"/>
        </w:rPr>
        <w:t xml:space="preserve"> oraz art. 109 ust. 1 pkt. 4</w:t>
      </w:r>
      <w:r w:rsidRPr="00293656">
        <w:rPr>
          <w:i/>
          <w:sz w:val="22"/>
          <w:szCs w:val="22"/>
        </w:rPr>
        <w:t>).</w:t>
      </w:r>
      <w:r w:rsidRPr="00293656">
        <w:rPr>
          <w:sz w:val="22"/>
          <w:szCs w:val="22"/>
        </w:rPr>
        <w:t xml:space="preserve"> Jednocześnie oświadczam, że w związku z ww. okolicznością, na podstawie</w:t>
      </w:r>
      <w:r w:rsidR="003A4779">
        <w:rPr>
          <w:sz w:val="22"/>
          <w:szCs w:val="22"/>
        </w:rPr>
        <w:t xml:space="preserve"> </w:t>
      </w:r>
      <w:r w:rsidRPr="00293656">
        <w:rPr>
          <w:sz w:val="22"/>
          <w:szCs w:val="22"/>
        </w:rPr>
        <w:t>art. 110 ust. 2 ustawy Pzp podjąłem następujące środki naprawcze:</w:t>
      </w:r>
    </w:p>
    <w:p w14:paraId="47E77F5C" w14:textId="77777777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DBC13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A225A9B" w14:textId="77777777" w:rsidR="00FF71EB" w:rsidRPr="00771FDB" w:rsidRDefault="00FF71EB" w:rsidP="00FF71EB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0996D59" w14:textId="244EA5BB" w:rsidR="00293656" w:rsidRDefault="00293656" w:rsidP="00293656">
      <w:pPr>
        <w:jc w:val="both"/>
        <w:rPr>
          <w:sz w:val="22"/>
          <w:szCs w:val="22"/>
        </w:rPr>
      </w:pPr>
    </w:p>
    <w:p w14:paraId="7838C12F" w14:textId="77777777" w:rsidR="00FF71EB" w:rsidRPr="00293656" w:rsidRDefault="00FF71EB" w:rsidP="00293656">
      <w:pPr>
        <w:jc w:val="both"/>
        <w:rPr>
          <w:sz w:val="22"/>
          <w:szCs w:val="22"/>
        </w:rPr>
      </w:pPr>
    </w:p>
    <w:p w14:paraId="20EC29C2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1F0ABFC9" w14:textId="13B88554" w:rsidR="00293656" w:rsidRPr="00293656" w:rsidRDefault="00293656" w:rsidP="003A4779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na którego/ych zasoby powołuję się w niniejszym postępowaniu, tj.: ...............................</w:t>
      </w:r>
      <w:r w:rsidR="003A4779">
        <w:rPr>
          <w:sz w:val="22"/>
          <w:szCs w:val="22"/>
        </w:rPr>
        <w:t>.................................</w:t>
      </w:r>
      <w:r w:rsidRPr="00293656">
        <w:rPr>
          <w:sz w:val="22"/>
          <w:szCs w:val="22"/>
        </w:rPr>
        <w:t>...............................................................................................</w:t>
      </w:r>
      <w:r w:rsidR="003A4779">
        <w:rPr>
          <w:sz w:val="22"/>
          <w:szCs w:val="22"/>
        </w:rPr>
        <w:br/>
        <w:t xml:space="preserve">     </w:t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="003A4779">
        <w:rPr>
          <w:i/>
          <w:sz w:val="22"/>
          <w:szCs w:val="22"/>
        </w:rPr>
        <w:br/>
      </w:r>
      <w:r w:rsidRPr="00293656">
        <w:rPr>
          <w:sz w:val="22"/>
          <w:szCs w:val="22"/>
        </w:rPr>
        <w:t>nie podlega/ją wykluczeniu z postępowania o udzielenie zamówienia.</w:t>
      </w:r>
    </w:p>
    <w:p w14:paraId="7A6C405B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5EDE80F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2EC4AD0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2F27AC7" w14:textId="77777777" w:rsidR="00293656" w:rsidRPr="00293656" w:rsidRDefault="00293656" w:rsidP="00293656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4B5CF537" w14:textId="0DB89CFC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będący/e podwykonawcą/ami: ......................................................................................................................</w:t>
      </w:r>
      <w:r w:rsidR="003A4779">
        <w:rPr>
          <w:sz w:val="22"/>
          <w:szCs w:val="22"/>
        </w:rPr>
        <w:t>...................................................</w:t>
      </w:r>
      <w:r w:rsidRPr="00293656">
        <w:rPr>
          <w:sz w:val="22"/>
          <w:szCs w:val="22"/>
        </w:rPr>
        <w:t>...</w:t>
      </w:r>
      <w:r w:rsidR="003A4779">
        <w:rPr>
          <w:sz w:val="22"/>
          <w:szCs w:val="22"/>
        </w:rPr>
        <w:br/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KRS/CEiDG)</w:t>
      </w:r>
      <w:r w:rsidRPr="00293656">
        <w:rPr>
          <w:sz w:val="22"/>
          <w:szCs w:val="22"/>
        </w:rPr>
        <w:t xml:space="preserve">, </w:t>
      </w:r>
      <w:r w:rsidR="003A4779">
        <w:rPr>
          <w:sz w:val="22"/>
          <w:szCs w:val="22"/>
        </w:rPr>
        <w:br/>
      </w:r>
      <w:r w:rsidRPr="00293656">
        <w:rPr>
          <w:sz w:val="22"/>
          <w:szCs w:val="22"/>
        </w:rPr>
        <w:t>nie podlega/ą wykluczeniu z postępowania o udzielenie zamówienia.</w:t>
      </w:r>
    </w:p>
    <w:p w14:paraId="48381F6A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C19F69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B157A22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2A7189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F68272F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59B4395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58B2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556E221C" w14:textId="77777777" w:rsidR="008E1B0D" w:rsidRDefault="008E1B0D">
      <w:pPr>
        <w:suppressAutoHyphens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5F943B4D" w14:textId="5E509B99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54B3E851" w14:textId="77777777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14E4421F" w14:textId="72740329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B22EA3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r. poz. 1</w:t>
      </w:r>
      <w:r w:rsidR="00B22EA3">
        <w:rPr>
          <w:sz w:val="22"/>
          <w:szCs w:val="22"/>
        </w:rPr>
        <w:t>320 ze zm.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Pzp),</w:t>
      </w:r>
    </w:p>
    <w:p w14:paraId="13C958CF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p w14:paraId="2E60C3DC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p w14:paraId="52C26ABC" w14:textId="2CA79FB6" w:rsidR="00212299" w:rsidRPr="00293656" w:rsidRDefault="00212299" w:rsidP="00212299">
      <w:pPr>
        <w:pStyle w:val="Tekstpodstawowy"/>
        <w:spacing w:line="276" w:lineRule="auto"/>
        <w:ind w:right="-341"/>
        <w:jc w:val="both"/>
        <w:rPr>
          <w:b/>
          <w:sz w:val="22"/>
          <w:szCs w:val="22"/>
        </w:rPr>
      </w:pPr>
      <w:r w:rsidRPr="00112087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 </w:t>
      </w:r>
      <w:r w:rsidRPr="00212299">
        <w:rPr>
          <w:rFonts w:ascii="Times New Roman" w:hAnsi="Times New Roman"/>
          <w:i/>
          <w:iCs/>
          <w:szCs w:val="22"/>
        </w:rPr>
        <w:t>„Sukcesywna dostawa środków czystości i środków ochrony indywidualnej</w:t>
      </w:r>
      <w:r w:rsidRPr="00212299">
        <w:rPr>
          <w:rFonts w:ascii="Times New Roman" w:hAnsi="Times New Roman"/>
          <w:i/>
          <w:iCs/>
          <w:szCs w:val="22"/>
          <w:lang w:val="pl-PL"/>
        </w:rPr>
        <w:t xml:space="preserve"> </w:t>
      </w:r>
      <w:r w:rsidRPr="00212299">
        <w:rPr>
          <w:rFonts w:ascii="Times New Roman" w:hAnsi="Times New Roman"/>
          <w:i/>
          <w:iCs/>
          <w:szCs w:val="22"/>
        </w:rPr>
        <w:t>na potrzeby U</w:t>
      </w:r>
      <w:r w:rsidR="00C208EE">
        <w:rPr>
          <w:rFonts w:ascii="Times New Roman" w:hAnsi="Times New Roman"/>
          <w:i/>
          <w:iCs/>
          <w:szCs w:val="22"/>
          <w:lang w:val="pl-PL"/>
        </w:rPr>
        <w:t xml:space="preserve">niwersytetu </w:t>
      </w:r>
      <w:r w:rsidRPr="00212299">
        <w:rPr>
          <w:rFonts w:ascii="Times New Roman" w:hAnsi="Times New Roman"/>
          <w:i/>
          <w:iCs/>
          <w:szCs w:val="22"/>
        </w:rPr>
        <w:t>K</w:t>
      </w:r>
      <w:r w:rsidR="00C208EE">
        <w:rPr>
          <w:rFonts w:ascii="Times New Roman" w:hAnsi="Times New Roman"/>
          <w:i/>
          <w:iCs/>
          <w:szCs w:val="22"/>
          <w:lang w:val="pl-PL"/>
        </w:rPr>
        <w:t xml:space="preserve">azimierza </w:t>
      </w:r>
      <w:r w:rsidRPr="00212299">
        <w:rPr>
          <w:rFonts w:ascii="Times New Roman" w:hAnsi="Times New Roman"/>
          <w:i/>
          <w:iCs/>
          <w:szCs w:val="22"/>
        </w:rPr>
        <w:t>W</w:t>
      </w:r>
      <w:r w:rsidR="00C208EE">
        <w:rPr>
          <w:rFonts w:ascii="Times New Roman" w:hAnsi="Times New Roman"/>
          <w:i/>
          <w:iCs/>
          <w:szCs w:val="22"/>
          <w:lang w:val="pl-PL"/>
        </w:rPr>
        <w:t xml:space="preserve">ielkiego </w:t>
      </w:r>
      <w:r w:rsidRPr="00212299">
        <w:rPr>
          <w:rFonts w:ascii="Times New Roman" w:hAnsi="Times New Roman"/>
          <w:i/>
          <w:iCs/>
          <w:szCs w:val="22"/>
        </w:rPr>
        <w:t>w Bydgoszczy”</w:t>
      </w:r>
      <w:r>
        <w:rPr>
          <w:rFonts w:ascii="Times New Roman" w:hAnsi="Times New Roman"/>
          <w:szCs w:val="22"/>
          <w:lang w:val="pl-PL"/>
        </w:rPr>
        <w:t xml:space="preserve">, </w:t>
      </w:r>
      <w:r w:rsidRPr="00112087">
        <w:rPr>
          <w:rFonts w:ascii="Times New Roman" w:hAnsi="Times New Roman" w:cs="Times New Roman"/>
          <w:sz w:val="22"/>
          <w:szCs w:val="22"/>
        </w:rPr>
        <w:t>oświadczam, co następuje:</w:t>
      </w:r>
    </w:p>
    <w:p w14:paraId="4EFF0AE3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951856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777793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1990FAEA" w14:textId="6CB1751F" w:rsidR="00293656" w:rsidRPr="00293656" w:rsidRDefault="00293656" w:rsidP="004203EC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spełniam warunki udziału w postępowaniu określone przez Zamawiającego w </w:t>
      </w:r>
      <w:r w:rsidR="008F6628">
        <w:rPr>
          <w:sz w:val="22"/>
          <w:szCs w:val="22"/>
        </w:rPr>
        <w:t>…</w:t>
      </w: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4203EC">
        <w:rPr>
          <w:sz w:val="22"/>
          <w:szCs w:val="22"/>
        </w:rPr>
        <w:br/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93656">
        <w:rPr>
          <w:sz w:val="22"/>
          <w:szCs w:val="22"/>
        </w:rPr>
        <w:t>.</w:t>
      </w:r>
    </w:p>
    <w:p w14:paraId="69F6A578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3636CADB" w14:textId="77777777" w:rsidR="00293656" w:rsidRPr="00293656" w:rsidRDefault="00293656" w:rsidP="00293656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6F10FA5D" w14:textId="3217F34C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*Oświadczam, że w celu wykazania spełniania warunków udziału w postępowaniu, określonych przez zamawiającego w </w:t>
      </w:r>
      <w:r w:rsidR="008F6628">
        <w:rPr>
          <w:sz w:val="22"/>
          <w:szCs w:val="22"/>
        </w:rPr>
        <w:t>…</w:t>
      </w:r>
      <w:r w:rsidRPr="00293656">
        <w:rPr>
          <w:sz w:val="22"/>
          <w:szCs w:val="22"/>
        </w:rPr>
        <w:t>............................................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............................................................................................</w:t>
      </w:r>
    </w:p>
    <w:p w14:paraId="7961B492" w14:textId="57C83425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93656">
        <w:rPr>
          <w:sz w:val="22"/>
          <w:szCs w:val="22"/>
        </w:rPr>
        <w:t xml:space="preserve"> polegam na zasobach następującego/ych podmiotu/ów: </w:t>
      </w:r>
      <w:r w:rsidR="008F6628">
        <w:rPr>
          <w:sz w:val="22"/>
          <w:szCs w:val="22"/>
        </w:rPr>
        <w:t>…</w:t>
      </w:r>
      <w:r w:rsidRPr="00293656">
        <w:rPr>
          <w:sz w:val="22"/>
          <w:szCs w:val="22"/>
        </w:rPr>
        <w:t>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</w:t>
      </w:r>
    </w:p>
    <w:p w14:paraId="34594FBB" w14:textId="32E8DA5D" w:rsidR="00293656" w:rsidRPr="00293656" w:rsidRDefault="008F6628" w:rsidP="00293656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="00293656" w:rsidRPr="00293656">
        <w:rPr>
          <w:sz w:val="22"/>
          <w:szCs w:val="22"/>
        </w:rPr>
        <w:t>...................................................................................................................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="00293656" w:rsidRPr="00293656">
        <w:rPr>
          <w:sz w:val="22"/>
          <w:szCs w:val="22"/>
        </w:rPr>
        <w:t>...................................</w:t>
      </w:r>
    </w:p>
    <w:p w14:paraId="61549B2A" w14:textId="7609500B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</w:t>
      </w:r>
      <w:r w:rsidR="003D2F16"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......................................</w:t>
      </w:r>
    </w:p>
    <w:p w14:paraId="05D1791F" w14:textId="737ABE0E" w:rsidR="00293656" w:rsidRPr="00293656" w:rsidRDefault="008F6628" w:rsidP="00293656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="00293656" w:rsidRPr="00293656">
        <w:rPr>
          <w:sz w:val="22"/>
          <w:szCs w:val="22"/>
        </w:rPr>
        <w:t>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="00293656" w:rsidRPr="00293656">
        <w:rPr>
          <w:sz w:val="22"/>
          <w:szCs w:val="22"/>
        </w:rPr>
        <w:t>.........................................</w:t>
      </w:r>
    </w:p>
    <w:p w14:paraId="50204C17" w14:textId="77777777" w:rsidR="00293656" w:rsidRPr="00293656" w:rsidRDefault="00293656" w:rsidP="00293656">
      <w:pPr>
        <w:jc w:val="center"/>
        <w:rPr>
          <w:i/>
          <w:sz w:val="22"/>
          <w:szCs w:val="22"/>
        </w:rPr>
      </w:pPr>
      <w:r w:rsidRPr="00293656">
        <w:rPr>
          <w:i/>
          <w:sz w:val="22"/>
          <w:szCs w:val="22"/>
        </w:rPr>
        <w:t>(wskazać podmiot i określić odpowiedni zakres dla wskazanego podmiotu).</w:t>
      </w:r>
    </w:p>
    <w:p w14:paraId="0213E02E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4F8C05A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49C283D5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62797155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7FDA8BC" w14:textId="77777777" w:rsidR="00293656" w:rsidRPr="00293656" w:rsidRDefault="00293656" w:rsidP="00293656">
      <w:pPr>
        <w:spacing w:after="240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093F32DB" w14:textId="77777777" w:rsidR="00293656" w:rsidRPr="00293656" w:rsidRDefault="00293656" w:rsidP="00293656">
      <w:pPr>
        <w:spacing w:before="240" w:after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B293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66FBDCFB" w14:textId="77777777" w:rsidR="00D50947" w:rsidRPr="003A4779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bookmarkStart w:id="1" w:name="_Hlk130460325"/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37D2985C" w14:textId="77777777" w:rsidR="008F6628" w:rsidRDefault="008F6628" w:rsidP="00D50947">
      <w:pPr>
        <w:pStyle w:val="Zwykytekst1"/>
        <w:ind w:right="-1"/>
        <w:jc w:val="both"/>
        <w:rPr>
          <w:rFonts w:ascii="Times New Roman" w:hAnsi="Times New Roman" w:cs="Times New Roman"/>
          <w:color w:val="FF0000"/>
        </w:rPr>
      </w:pPr>
    </w:p>
    <w:p w14:paraId="6C7AA05D" w14:textId="46DA17DF" w:rsidR="00D50947" w:rsidRPr="003A4779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2BE8914D" w14:textId="77777777" w:rsidR="008F6628" w:rsidRDefault="008F6628" w:rsidP="008F662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3962F11B" w14:textId="683A9EBC" w:rsidR="00F266D3" w:rsidRDefault="00D50947" w:rsidP="008F6628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bookmarkEnd w:id="1"/>
    <w:p w14:paraId="7FA2AD1A" w14:textId="77777777" w:rsidR="00320344" w:rsidRDefault="00320344" w:rsidP="00320344">
      <w:pPr>
        <w:rPr>
          <w:b/>
          <w:sz w:val="22"/>
          <w:szCs w:val="22"/>
          <w:u w:val="single"/>
        </w:rPr>
      </w:pPr>
    </w:p>
    <w:p w14:paraId="3B174A57" w14:textId="2C7E2D75" w:rsidR="00320344" w:rsidRPr="00863751" w:rsidRDefault="00320344" w:rsidP="00320344">
      <w:pPr>
        <w:rPr>
          <w:b/>
          <w:sz w:val="20"/>
          <w:szCs w:val="20"/>
          <w:u w:val="single"/>
        </w:rPr>
      </w:pPr>
      <w:r w:rsidRPr="00863751">
        <w:rPr>
          <w:b/>
          <w:sz w:val="20"/>
          <w:szCs w:val="20"/>
          <w:u w:val="single"/>
        </w:rPr>
        <w:lastRenderedPageBreak/>
        <w:t>Uwaga:</w:t>
      </w:r>
    </w:p>
    <w:p w14:paraId="078BC1C7" w14:textId="77777777" w:rsidR="00320344" w:rsidRPr="00863751" w:rsidRDefault="00320344" w:rsidP="00320344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sz w:val="20"/>
          <w:szCs w:val="20"/>
        </w:rPr>
      </w:pPr>
      <w:r w:rsidRPr="00863751">
        <w:rPr>
          <w:sz w:val="20"/>
          <w:szCs w:val="20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3E67E0B" w14:textId="6CCA9F02" w:rsidR="00743A14" w:rsidRPr="00863751" w:rsidRDefault="00320344" w:rsidP="00C53203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863751">
        <w:rPr>
          <w:sz w:val="20"/>
          <w:szCs w:val="20"/>
        </w:rPr>
        <w:t>W przypadku polegania na zdolnościach podmiotu udostępniającego zasoby, Wykonawca składa oświadczenie podmiotu udostępniającego zasób, w zakresie, w jakim Wykonawca powołuje się na jego zasoby.</w:t>
      </w:r>
      <w:r w:rsidR="00743A14" w:rsidRPr="00863751">
        <w:rPr>
          <w:rFonts w:asciiTheme="minorHAnsi" w:hAnsiTheme="minorHAnsi" w:cs="Arial"/>
          <w:b/>
          <w:i/>
          <w:sz w:val="22"/>
          <w:szCs w:val="22"/>
        </w:rPr>
        <w:br w:type="page"/>
      </w:r>
    </w:p>
    <w:p w14:paraId="0E435077" w14:textId="230C52D0" w:rsidR="00743A14" w:rsidRPr="00743A14" w:rsidRDefault="00743A14" w:rsidP="00743A14">
      <w:pPr>
        <w:spacing w:before="240" w:after="240" w:line="276" w:lineRule="auto"/>
        <w:jc w:val="right"/>
        <w:rPr>
          <w:b/>
          <w:iCs/>
          <w:sz w:val="22"/>
          <w:szCs w:val="22"/>
        </w:rPr>
      </w:pPr>
      <w:r w:rsidRPr="00743A14">
        <w:rPr>
          <w:b/>
          <w:iCs/>
          <w:sz w:val="22"/>
          <w:szCs w:val="22"/>
        </w:rPr>
        <w:lastRenderedPageBreak/>
        <w:t>Załącznik nr 2</w:t>
      </w:r>
      <w:r w:rsidR="00E0437C">
        <w:rPr>
          <w:b/>
          <w:iCs/>
          <w:sz w:val="22"/>
          <w:szCs w:val="22"/>
        </w:rPr>
        <w:t>a</w:t>
      </w:r>
      <w:r w:rsidRPr="00743A14">
        <w:rPr>
          <w:b/>
          <w:iCs/>
          <w:sz w:val="22"/>
          <w:szCs w:val="22"/>
        </w:rPr>
        <w:t xml:space="preserve"> do SWZ</w:t>
      </w:r>
    </w:p>
    <w:p w14:paraId="797F0F4D" w14:textId="77777777" w:rsidR="00743A14" w:rsidRPr="00743A14" w:rsidRDefault="00110BC0" w:rsidP="00743A14">
      <w:pPr>
        <w:widowControl w:val="0"/>
        <w:spacing w:line="276" w:lineRule="auto"/>
        <w:jc w:val="center"/>
        <w:rPr>
          <w:b/>
          <w:bCs/>
          <w:kern w:val="1"/>
          <w:sz w:val="22"/>
          <w:szCs w:val="22"/>
          <w:lang w:eastAsia="hi-IN" w:bidi="hi-IN"/>
        </w:rPr>
      </w:pPr>
      <w:bookmarkStart w:id="2" w:name="_Hlk130460377"/>
      <w:r>
        <w:rPr>
          <w:noProof/>
          <w:sz w:val="22"/>
          <w:szCs w:val="22"/>
          <w:lang w:eastAsia="pl-PL"/>
        </w:rPr>
        <w:object w:dxaOrig="1440" w:dyaOrig="1440" w14:anchorId="05AF7C8F">
          <v:shape id="_x0000_s1027" type="#_x0000_t75" style="position:absolute;left:0;text-align:left;margin-left:-.25pt;margin-top:-.25pt;width:71.05pt;height:71.05pt;z-index:251661312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7" DrawAspect="Content" ObjectID="_1787652049" r:id="rId11"/>
        </w:object>
      </w:r>
      <w:r w:rsidR="00743A14" w:rsidRPr="00743A14">
        <w:rPr>
          <w:b/>
          <w:bCs/>
          <w:kern w:val="1"/>
          <w:sz w:val="22"/>
          <w:szCs w:val="22"/>
          <w:lang w:eastAsia="hi-IN" w:bidi="hi-IN"/>
        </w:rPr>
        <w:t xml:space="preserve">UNIWERSYTET KAZIMIERZA WIELKIEGO </w:t>
      </w:r>
    </w:p>
    <w:p w14:paraId="1A7AF6A9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                w BYDGOSZCZY</w:t>
      </w:r>
    </w:p>
    <w:p w14:paraId="7A556445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DZIAŁ ZAMÓWIEŃ PUBLICZNYCH</w:t>
      </w:r>
    </w:p>
    <w:p w14:paraId="38F491B8" w14:textId="77777777" w:rsidR="00743A14" w:rsidRPr="00743A14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198713FE" w14:textId="77777777" w:rsidR="00743A14" w:rsidRPr="00743A14" w:rsidRDefault="00743A14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NIP 5542647568 REGON 340057695</w:t>
      </w:r>
    </w:p>
    <w:p w14:paraId="6E16AA13" w14:textId="77777777" w:rsidR="00743A14" w:rsidRPr="00743A14" w:rsidRDefault="00110BC0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hyperlink r:id="rId12" w:history="1">
        <w:r w:rsidR="00743A14" w:rsidRPr="00743A14">
          <w:rPr>
            <w:rStyle w:val="Hipercze"/>
            <w:kern w:val="1"/>
            <w:sz w:val="22"/>
            <w:szCs w:val="22"/>
            <w:lang w:eastAsia="hi-IN" w:bidi="hi-IN"/>
          </w:rPr>
          <w:t>www.ukw.edu.pl</w:t>
        </w:r>
      </w:hyperlink>
    </w:p>
    <w:p w14:paraId="76877A95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bookmarkEnd w:id="2"/>
    <w:p w14:paraId="4676A4AF" w14:textId="77777777" w:rsidR="00743A14" w:rsidRPr="00743A14" w:rsidRDefault="00743A14" w:rsidP="00743A14">
      <w:pPr>
        <w:spacing w:before="360" w:after="360" w:line="276" w:lineRule="auto"/>
        <w:jc w:val="center"/>
        <w:rPr>
          <w:i/>
          <w:color w:val="000000"/>
          <w:sz w:val="20"/>
          <w:szCs w:val="20"/>
        </w:rPr>
      </w:pPr>
      <w:r w:rsidRPr="00743A14">
        <w:rPr>
          <w:b/>
          <w:sz w:val="22"/>
          <w:szCs w:val="22"/>
        </w:rPr>
        <w:t xml:space="preserve">OŚWIADCZENIE WYKONAWCÓW </w:t>
      </w:r>
      <w:bookmarkStart w:id="3" w:name="_Hlk63244196"/>
      <w:r w:rsidRPr="00743A14">
        <w:rPr>
          <w:b/>
          <w:sz w:val="22"/>
          <w:szCs w:val="22"/>
        </w:rPr>
        <w:t xml:space="preserve">WSPÓLNIE UBIEGAJĄCYCH SIĘ O UDZIELENIE ZAMÓWIENIA </w:t>
      </w:r>
      <w:bookmarkEnd w:id="3"/>
      <w:r w:rsidRPr="00743A14">
        <w:rPr>
          <w:b/>
          <w:sz w:val="22"/>
          <w:szCs w:val="22"/>
        </w:rPr>
        <w:br/>
      </w:r>
      <w:r w:rsidRPr="00743A14">
        <w:rPr>
          <w:sz w:val="20"/>
          <w:szCs w:val="20"/>
        </w:rPr>
        <w:t>(</w:t>
      </w:r>
      <w:r w:rsidRPr="00743A14">
        <w:rPr>
          <w:i/>
          <w:sz w:val="20"/>
          <w:szCs w:val="20"/>
        </w:rPr>
        <w:t>oświadczenie składane tylko w</w:t>
      </w:r>
      <w:r w:rsidRPr="00743A14">
        <w:rPr>
          <w:i/>
          <w:color w:val="000000"/>
          <w:sz w:val="20"/>
          <w:szCs w:val="20"/>
        </w:rPr>
        <w:t xml:space="preserve"> przypadku</w:t>
      </w:r>
      <w:r w:rsidRPr="00743A14">
        <w:rPr>
          <w:i/>
          <w:sz w:val="20"/>
          <w:szCs w:val="20"/>
        </w:rPr>
        <w:t xml:space="preserve"> wspólnego ubiegania się Wykonawców o udzielenie zamówienia </w:t>
      </w:r>
      <w:r w:rsidRPr="00743A14">
        <w:rPr>
          <w:i/>
          <w:sz w:val="20"/>
          <w:szCs w:val="20"/>
        </w:rPr>
        <w:br/>
      </w:r>
      <w:r w:rsidRPr="00743A14">
        <w:rPr>
          <w:i/>
          <w:color w:val="000000"/>
          <w:sz w:val="20"/>
          <w:szCs w:val="20"/>
        </w:rPr>
        <w:t>na zasadach określonych w art. 58 ustawy</w:t>
      </w:r>
      <w:r w:rsidRPr="00743A14">
        <w:rPr>
          <w:i/>
          <w:sz w:val="20"/>
          <w:szCs w:val="20"/>
        </w:rPr>
        <w:t xml:space="preserve"> Prawo zamówień publicznych</w:t>
      </w:r>
      <w:r w:rsidRPr="00743A14">
        <w:rPr>
          <w:sz w:val="20"/>
          <w:szCs w:val="20"/>
        </w:rPr>
        <w:t>)</w:t>
      </w:r>
    </w:p>
    <w:p w14:paraId="50989F78" w14:textId="77777777" w:rsidR="00743A14" w:rsidRPr="00743A14" w:rsidRDefault="00743A14" w:rsidP="00743A14">
      <w:pPr>
        <w:spacing w:before="120" w:after="120" w:line="276" w:lineRule="auto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 xml:space="preserve">W imieniu </w:t>
      </w:r>
      <w:r w:rsidRPr="00743A14">
        <w:rPr>
          <w:sz w:val="22"/>
          <w:szCs w:val="22"/>
        </w:rPr>
        <w:t xml:space="preserve">reprezentowanych przeze mnie </w:t>
      </w:r>
      <w:r w:rsidRPr="00743A14">
        <w:rPr>
          <w:color w:val="000000"/>
          <w:sz w:val="22"/>
          <w:szCs w:val="22"/>
        </w:rPr>
        <w:t>WYKONAWCÓW:</w:t>
      </w:r>
    </w:p>
    <w:p w14:paraId="0A2AACE4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23768B1" w14:textId="77777777" w:rsidR="00743A14" w:rsidRPr="00743A14" w:rsidRDefault="00743A14" w:rsidP="00743A14">
      <w:pPr>
        <w:spacing w:after="12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(nazwy wszystkich Wykonawców wspólnie ubiegających się o udzielenie zamówienia)</w:t>
      </w:r>
    </w:p>
    <w:p w14:paraId="42B81B2D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BF77520" w14:textId="77777777" w:rsidR="00743A14" w:rsidRPr="00743A14" w:rsidRDefault="00743A14" w:rsidP="00743A14">
      <w:pPr>
        <w:tabs>
          <w:tab w:val="center" w:pos="4536"/>
          <w:tab w:val="right" w:pos="9072"/>
        </w:tabs>
        <w:spacing w:after="24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(siedziby i adresy Wykonawców)</w:t>
      </w:r>
    </w:p>
    <w:p w14:paraId="4F55160E" w14:textId="77777777" w:rsidR="00743A14" w:rsidRPr="00743A14" w:rsidRDefault="00743A14" w:rsidP="00743A14">
      <w:pPr>
        <w:spacing w:before="240" w:after="240" w:line="276" w:lineRule="auto"/>
        <w:ind w:firstLine="357"/>
        <w:jc w:val="both"/>
        <w:rPr>
          <w:rFonts w:eastAsia="Calibri"/>
          <w:b/>
          <w:i/>
          <w:color w:val="000000"/>
          <w:sz w:val="22"/>
          <w:szCs w:val="22"/>
          <w:shd w:val="clear" w:color="auto" w:fill="FFFFFF"/>
          <w:lang w:eastAsia="en-US"/>
        </w:rPr>
      </w:pPr>
      <w:r w:rsidRPr="00743A14">
        <w:rPr>
          <w:color w:val="000000"/>
          <w:sz w:val="22"/>
          <w:szCs w:val="22"/>
        </w:rPr>
        <w:t xml:space="preserve">przystępując do udziału w postępowaniu o udzielenie zamówienia publicznego prowadzonego, </w:t>
      </w:r>
      <w:bookmarkStart w:id="4" w:name="_Hlk63246249"/>
      <w:r w:rsidRPr="00743A14">
        <w:rPr>
          <w:color w:val="000000"/>
          <w:sz w:val="22"/>
          <w:szCs w:val="22"/>
        </w:rPr>
        <w:t>pn.</w:t>
      </w:r>
      <w:r w:rsidRPr="00743A14">
        <w:rPr>
          <w:sz w:val="22"/>
          <w:szCs w:val="22"/>
        </w:rPr>
        <w:t xml:space="preserve"> </w:t>
      </w:r>
      <w:bookmarkEnd w:id="4"/>
    </w:p>
    <w:p w14:paraId="0F8A5B9D" w14:textId="314C8318" w:rsidR="00863751" w:rsidRDefault="00863751" w:rsidP="00863751">
      <w:pPr>
        <w:spacing w:line="276" w:lineRule="auto"/>
        <w:jc w:val="center"/>
        <w:rPr>
          <w:b/>
          <w:bCs/>
          <w:szCs w:val="22"/>
        </w:rPr>
      </w:pPr>
      <w:r w:rsidRPr="00863751">
        <w:rPr>
          <w:b/>
          <w:bCs/>
          <w:i/>
          <w:iCs/>
          <w:szCs w:val="22"/>
        </w:rPr>
        <w:t>„Sukcesywna dostawa środków czystości i środków ochrony indywidualnej na potrzeby</w:t>
      </w:r>
      <w:r>
        <w:rPr>
          <w:b/>
          <w:bCs/>
          <w:i/>
          <w:iCs/>
          <w:szCs w:val="22"/>
        </w:rPr>
        <w:br/>
      </w:r>
      <w:r w:rsidRPr="00863751">
        <w:rPr>
          <w:b/>
          <w:bCs/>
          <w:i/>
          <w:iCs/>
          <w:szCs w:val="22"/>
        </w:rPr>
        <w:t xml:space="preserve"> U</w:t>
      </w:r>
      <w:r>
        <w:rPr>
          <w:b/>
          <w:bCs/>
          <w:i/>
          <w:iCs/>
          <w:szCs w:val="22"/>
        </w:rPr>
        <w:t xml:space="preserve">niwersytetu </w:t>
      </w:r>
      <w:r w:rsidRPr="00863751">
        <w:rPr>
          <w:b/>
          <w:bCs/>
          <w:i/>
          <w:iCs/>
          <w:szCs w:val="22"/>
        </w:rPr>
        <w:t>K</w:t>
      </w:r>
      <w:r>
        <w:rPr>
          <w:b/>
          <w:bCs/>
          <w:i/>
          <w:iCs/>
          <w:szCs w:val="22"/>
        </w:rPr>
        <w:t xml:space="preserve">azimierza </w:t>
      </w:r>
      <w:r w:rsidRPr="00863751">
        <w:rPr>
          <w:b/>
          <w:bCs/>
          <w:i/>
          <w:iCs/>
          <w:szCs w:val="22"/>
        </w:rPr>
        <w:t>W</w:t>
      </w:r>
      <w:r>
        <w:rPr>
          <w:b/>
          <w:bCs/>
          <w:i/>
          <w:iCs/>
          <w:szCs w:val="22"/>
        </w:rPr>
        <w:t>ielkiego</w:t>
      </w:r>
      <w:r w:rsidRPr="00863751">
        <w:rPr>
          <w:b/>
          <w:bCs/>
          <w:i/>
          <w:iCs/>
          <w:szCs w:val="22"/>
        </w:rPr>
        <w:t xml:space="preserve"> w</w:t>
      </w:r>
      <w:r>
        <w:rPr>
          <w:b/>
          <w:bCs/>
          <w:i/>
          <w:iCs/>
          <w:szCs w:val="22"/>
        </w:rPr>
        <w:t xml:space="preserve"> </w:t>
      </w:r>
      <w:r w:rsidRPr="00863751">
        <w:rPr>
          <w:b/>
          <w:bCs/>
          <w:i/>
          <w:iCs/>
          <w:szCs w:val="22"/>
        </w:rPr>
        <w:t>Bydgoszczy”</w:t>
      </w:r>
    </w:p>
    <w:p w14:paraId="5F4DED9C" w14:textId="77777777" w:rsidR="00863751" w:rsidRPr="00863751" w:rsidRDefault="00863751" w:rsidP="00863751">
      <w:pPr>
        <w:spacing w:line="276" w:lineRule="auto"/>
        <w:jc w:val="center"/>
        <w:rPr>
          <w:b/>
          <w:bCs/>
          <w:sz w:val="22"/>
          <w:szCs w:val="22"/>
        </w:rPr>
      </w:pPr>
    </w:p>
    <w:p w14:paraId="2CA20541" w14:textId="17B4D635" w:rsidR="00743A14" w:rsidRPr="00743A14" w:rsidRDefault="00743A14" w:rsidP="00743A14">
      <w:pPr>
        <w:spacing w:line="276" w:lineRule="auto"/>
        <w:rPr>
          <w:sz w:val="22"/>
          <w:szCs w:val="22"/>
        </w:rPr>
      </w:pPr>
      <w:r w:rsidRPr="00743A14">
        <w:rPr>
          <w:sz w:val="22"/>
          <w:szCs w:val="22"/>
        </w:rPr>
        <w:t xml:space="preserve">jako upoważniony na piśmie, niniejszym – zgodnie z wymogami art. 117 ust. </w:t>
      </w:r>
      <w:bookmarkStart w:id="5" w:name="_Hlk63245911"/>
      <w:r w:rsidRPr="00743A14">
        <w:rPr>
          <w:sz w:val="22"/>
          <w:szCs w:val="22"/>
        </w:rPr>
        <w:t xml:space="preserve">4 ustawy z dnia 11 września 2019 r. - Prawo zamówień publicznych </w:t>
      </w:r>
      <w:bookmarkEnd w:id="5"/>
      <w:r w:rsidRPr="00743A14">
        <w:rPr>
          <w:sz w:val="22"/>
          <w:szCs w:val="22"/>
        </w:rPr>
        <w:t>– oświadczam, że:</w:t>
      </w:r>
    </w:p>
    <w:p w14:paraId="5EB05784" w14:textId="77777777" w:rsidR="00743A14" w:rsidRPr="00743A14" w:rsidRDefault="00743A14" w:rsidP="00743A14">
      <w:pPr>
        <w:pStyle w:val="Tekstpodstawowy2"/>
        <w:spacing w:after="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2E1A590B" w14:textId="3B628F84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95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43D6B8AA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3A1071A1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1F77180B" w14:textId="1CD8891A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</w:t>
      </w:r>
      <w:r w:rsidRPr="00743A14">
        <w:rPr>
          <w:sz w:val="22"/>
          <w:szCs w:val="22"/>
        </w:rPr>
        <w:t>………………………………………………</w:t>
      </w:r>
    </w:p>
    <w:p w14:paraId="36E22002" w14:textId="4F28943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1BF2C78B" w14:textId="77777777" w:rsidR="00743A14" w:rsidRPr="00743A14" w:rsidRDefault="00743A14" w:rsidP="00743A14">
      <w:pPr>
        <w:spacing w:line="276" w:lineRule="auto"/>
        <w:jc w:val="right"/>
        <w:rPr>
          <w:bCs/>
          <w:i/>
          <w:kern w:val="32"/>
          <w:sz w:val="22"/>
          <w:szCs w:val="22"/>
        </w:rPr>
      </w:pPr>
    </w:p>
    <w:p w14:paraId="4BDDD8AA" w14:textId="6FDDAFF7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………………………………………………………………………………………………………………</w:t>
      </w:r>
    </w:p>
    <w:p w14:paraId="18CDE24E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75F0048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F7712" w14:textId="4443ABF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743A14">
        <w:rPr>
          <w:sz w:val="22"/>
          <w:szCs w:val="22"/>
        </w:rPr>
        <w:t>……</w:t>
      </w:r>
    </w:p>
    <w:p w14:paraId="2837B1E0" w14:textId="7328F141" w:rsidR="00743A14" w:rsidRPr="00743A14" w:rsidRDefault="00743A14" w:rsidP="00743A14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BAFAB06" w14:textId="77777777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</w:p>
    <w:p w14:paraId="1D40FE6B" w14:textId="04BC323E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 xml:space="preserve">Wykonawca ……………………………………………………………………………………………………………… </w:t>
      </w:r>
    </w:p>
    <w:p w14:paraId="616CFE73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2DA1CBB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lastRenderedPageBreak/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A68BB" w14:textId="42E0301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</w:t>
      </w:r>
    </w:p>
    <w:p w14:paraId="66409770" w14:textId="3310A11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6FE84CB" w14:textId="77777777" w:rsidR="00743A14" w:rsidRPr="00743A14" w:rsidRDefault="00743A14" w:rsidP="00743A14">
      <w:pPr>
        <w:spacing w:line="276" w:lineRule="auto"/>
        <w:rPr>
          <w:sz w:val="22"/>
          <w:szCs w:val="22"/>
        </w:rPr>
      </w:pPr>
    </w:p>
    <w:p w14:paraId="7D39492B" w14:textId="77777777" w:rsidR="00743A14" w:rsidRPr="00743A14" w:rsidRDefault="00743A14" w:rsidP="00743A14">
      <w:pPr>
        <w:spacing w:before="360" w:line="276" w:lineRule="auto"/>
        <w:jc w:val="both"/>
        <w:rPr>
          <w:b/>
          <w:color w:val="000000"/>
          <w:sz w:val="22"/>
          <w:szCs w:val="22"/>
        </w:rPr>
      </w:pPr>
      <w:r w:rsidRPr="00743A14">
        <w:rPr>
          <w:sz w:val="22"/>
          <w:szCs w:val="22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B8E644" w14:textId="77777777" w:rsidR="00743A14" w:rsidRPr="00743A14" w:rsidRDefault="00743A14" w:rsidP="00743A14">
      <w:pPr>
        <w:spacing w:after="160" w:line="276" w:lineRule="auto"/>
        <w:rPr>
          <w:sz w:val="22"/>
          <w:szCs w:val="22"/>
        </w:rPr>
      </w:pPr>
    </w:p>
    <w:p w14:paraId="51F3F0E0" w14:textId="394E6A9D" w:rsidR="00743A14" w:rsidRPr="00293656" w:rsidRDefault="00743A14" w:rsidP="00743A14">
      <w:pPr>
        <w:tabs>
          <w:tab w:val="left" w:pos="5670"/>
        </w:tabs>
        <w:spacing w:line="276" w:lineRule="auto"/>
        <w:ind w:right="-1"/>
        <w:rPr>
          <w:i/>
          <w:sz w:val="22"/>
          <w:szCs w:val="22"/>
        </w:rPr>
      </w:pPr>
      <w:r w:rsidRPr="00293656">
        <w:rPr>
          <w:sz w:val="22"/>
          <w:szCs w:val="22"/>
        </w:rPr>
        <w:t>__________________ dnia __ __ 202</w:t>
      </w:r>
      <w:r w:rsidR="008E1B0D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roku</w:t>
      </w:r>
      <w:r w:rsidRPr="00293656">
        <w:rPr>
          <w:sz w:val="22"/>
          <w:szCs w:val="22"/>
        </w:rPr>
        <w:tab/>
      </w:r>
    </w:p>
    <w:p w14:paraId="166CA482" w14:textId="77777777" w:rsidR="00743A14" w:rsidRPr="00293656" w:rsidRDefault="00743A14" w:rsidP="00743A14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  <w:r>
        <w:rPr>
          <w:rFonts w:eastAsia="Calibri"/>
          <w:i/>
          <w:sz w:val="22"/>
          <w:szCs w:val="22"/>
          <w:lang w:eastAsia="en-US"/>
        </w:rPr>
        <w:t xml:space="preserve">     </w:t>
      </w:r>
      <w:r w:rsidRPr="00F266D3">
        <w:rPr>
          <w:rFonts w:eastAsia="Calibri"/>
          <w:i/>
          <w:sz w:val="22"/>
          <w:szCs w:val="22"/>
          <w:lang w:eastAsia="en-US"/>
        </w:rPr>
        <w:t>(miejscowość)</w:t>
      </w:r>
    </w:p>
    <w:p w14:paraId="654369D1" w14:textId="77777777" w:rsidR="00743A14" w:rsidRPr="00743A14" w:rsidRDefault="00743A14" w:rsidP="00743A14">
      <w:pPr>
        <w:suppressAutoHyphens w:val="0"/>
        <w:spacing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5A353F80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47D1E99E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5AFC1D40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14FB0BB3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7751B666" w14:textId="1C81C0FB" w:rsidR="00F44762" w:rsidRPr="003A4779" w:rsidRDefault="00743A14" w:rsidP="006D5B6C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sectPr w:rsidR="00F44762" w:rsidRPr="003A4779" w:rsidSect="00A840C6">
      <w:footerReference w:type="default" r:id="rId13"/>
      <w:footnotePr>
        <w:pos w:val="beneathText"/>
      </w:footnotePr>
      <w:pgSz w:w="11905" w:h="16837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4194" w14:textId="77777777" w:rsidR="00110BC0" w:rsidRDefault="00110BC0">
      <w:r>
        <w:separator/>
      </w:r>
    </w:p>
  </w:endnote>
  <w:endnote w:type="continuationSeparator" w:id="0">
    <w:p w14:paraId="39D8A63F" w14:textId="77777777" w:rsidR="00110BC0" w:rsidRDefault="0011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51768198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EB0ECEF" w14:textId="69112BAE" w:rsidR="00743A14" w:rsidRPr="00743A14" w:rsidRDefault="00743A14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43A14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43A14">
          <w:rPr>
            <w:rFonts w:eastAsiaTheme="minorEastAsia"/>
            <w:sz w:val="20"/>
            <w:szCs w:val="20"/>
          </w:rPr>
          <w:fldChar w:fldCharType="begin"/>
        </w:r>
        <w:r w:rsidRPr="00743A14">
          <w:rPr>
            <w:sz w:val="20"/>
            <w:szCs w:val="20"/>
          </w:rPr>
          <w:instrText>PAGE    \* MERGEFORMAT</w:instrText>
        </w:r>
        <w:r w:rsidRPr="00743A14">
          <w:rPr>
            <w:rFonts w:eastAsiaTheme="minorEastAsia"/>
            <w:sz w:val="20"/>
            <w:szCs w:val="20"/>
          </w:rPr>
          <w:fldChar w:fldCharType="separate"/>
        </w:r>
        <w:r w:rsidRPr="00743A14">
          <w:rPr>
            <w:rFonts w:eastAsiaTheme="majorEastAsia"/>
            <w:sz w:val="20"/>
            <w:szCs w:val="20"/>
            <w:lang w:val="pl-PL"/>
          </w:rPr>
          <w:t>2</w:t>
        </w:r>
        <w:r w:rsidRPr="00743A14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C7C5D41" w14:textId="77777777" w:rsidR="00D82A6C" w:rsidRPr="00785B6F" w:rsidRDefault="00D82A6C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3A06" w14:textId="77777777" w:rsidR="00110BC0" w:rsidRDefault="00110BC0">
      <w:r>
        <w:separator/>
      </w:r>
    </w:p>
  </w:footnote>
  <w:footnote w:type="continuationSeparator" w:id="0">
    <w:p w14:paraId="65A4F693" w14:textId="77777777" w:rsidR="00110BC0" w:rsidRDefault="00110BC0">
      <w:r>
        <w:continuationSeparator/>
      </w:r>
    </w:p>
  </w:footnote>
  <w:footnote w:id="1">
    <w:p w14:paraId="52FAC612" w14:textId="77777777" w:rsidR="00FF71EB" w:rsidRDefault="00FF71EB" w:rsidP="00FF71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98D919A" w14:textId="77777777" w:rsidR="00FF71EB" w:rsidRDefault="00FF71EB" w:rsidP="00FF71EB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17C4D2" w14:textId="77777777" w:rsidR="00FF71EB" w:rsidRDefault="00FF71EB" w:rsidP="00FF71EB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E67A23" w14:textId="77777777" w:rsidR="00FF71EB" w:rsidRDefault="00FF71EB" w:rsidP="00FF71EB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5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42103"/>
    <w:multiLevelType w:val="hybridMultilevel"/>
    <w:tmpl w:val="6B74BF6E"/>
    <w:lvl w:ilvl="0" w:tplc="96141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0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5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4"/>
  </w:num>
  <w:num w:numId="5">
    <w:abstractNumId w:val="33"/>
  </w:num>
  <w:num w:numId="6">
    <w:abstractNumId w:val="57"/>
  </w:num>
  <w:num w:numId="7">
    <w:abstractNumId w:val="47"/>
  </w:num>
  <w:num w:numId="8">
    <w:abstractNumId w:val="38"/>
  </w:num>
  <w:num w:numId="9">
    <w:abstractNumId w:val="37"/>
  </w:num>
  <w:num w:numId="10">
    <w:abstractNumId w:val="39"/>
  </w:num>
  <w:num w:numId="11">
    <w:abstractNumId w:val="45"/>
  </w:num>
  <w:num w:numId="12">
    <w:abstractNumId w:val="48"/>
  </w:num>
  <w:num w:numId="13">
    <w:abstractNumId w:val="50"/>
  </w:num>
  <w:num w:numId="14">
    <w:abstractNumId w:val="55"/>
  </w:num>
  <w:num w:numId="15">
    <w:abstractNumId w:val="40"/>
  </w:num>
  <w:num w:numId="16">
    <w:abstractNumId w:val="34"/>
  </w:num>
  <w:num w:numId="17">
    <w:abstractNumId w:val="53"/>
  </w:num>
  <w:num w:numId="18">
    <w:abstractNumId w:val="42"/>
  </w:num>
  <w:num w:numId="19">
    <w:abstractNumId w:val="46"/>
  </w:num>
  <w:num w:numId="2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35E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4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BC0"/>
    <w:rsid w:val="00110C94"/>
    <w:rsid w:val="00111310"/>
    <w:rsid w:val="00111F7C"/>
    <w:rsid w:val="00112087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489F"/>
    <w:rsid w:val="001963B6"/>
    <w:rsid w:val="001966EE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07AD7"/>
    <w:rsid w:val="00210931"/>
    <w:rsid w:val="00210C43"/>
    <w:rsid w:val="00210CA7"/>
    <w:rsid w:val="002113AD"/>
    <w:rsid w:val="00211431"/>
    <w:rsid w:val="0021186A"/>
    <w:rsid w:val="00212299"/>
    <w:rsid w:val="00213376"/>
    <w:rsid w:val="00213AEC"/>
    <w:rsid w:val="00213BD4"/>
    <w:rsid w:val="00214228"/>
    <w:rsid w:val="002147AC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344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47F3D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4779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281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25A7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AE2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03EC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1FF"/>
    <w:rsid w:val="00460315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D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2B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2F82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27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0697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B6C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A14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87A7C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3751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1B0D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6628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0E9"/>
    <w:rsid w:val="009422B6"/>
    <w:rsid w:val="0094586D"/>
    <w:rsid w:val="0094638D"/>
    <w:rsid w:val="009468B0"/>
    <w:rsid w:val="00946CAF"/>
    <w:rsid w:val="00947EDB"/>
    <w:rsid w:val="00950591"/>
    <w:rsid w:val="0095151E"/>
    <w:rsid w:val="00951E25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091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0C6"/>
    <w:rsid w:val="00A8415F"/>
    <w:rsid w:val="00A84499"/>
    <w:rsid w:val="00A844AC"/>
    <w:rsid w:val="00A846BB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442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2EA3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466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0D35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8E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D88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584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A2E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37C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3F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66D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848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1EB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743A14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A9B7-D47A-4B51-8737-019685AA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1371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33</cp:revision>
  <cp:lastPrinted>2023-03-27T10:36:00Z</cp:lastPrinted>
  <dcterms:created xsi:type="dcterms:W3CDTF">2022-02-23T09:29:00Z</dcterms:created>
  <dcterms:modified xsi:type="dcterms:W3CDTF">2024-09-12T11:14:00Z</dcterms:modified>
</cp:coreProperties>
</file>