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B322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Times New Roman" w:hAnsi="Cambria" w:cs="Times New Roman"/>
          <w:b/>
          <w:lang w:eastAsia="ar-SA"/>
        </w:rPr>
      </w:pPr>
      <w:bookmarkStart w:id="0" w:name="_Hlk73525791"/>
    </w:p>
    <w:p w14:paraId="1A020D33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Lucida Sans Unicode" w:hAnsi="Cambria" w:cs="Arial"/>
          <w:b/>
          <w:lang w:eastAsia="ar-SA"/>
        </w:rPr>
      </w:pPr>
      <w:r w:rsidRPr="00185BFB">
        <w:rPr>
          <w:rFonts w:ascii="Cambria" w:eastAsia="Lucida Sans Unicode" w:hAnsi="Cambria" w:cs="Arial"/>
          <w:b/>
          <w:lang w:eastAsia="ar-SA"/>
        </w:rPr>
        <w:t>ZAŁĄCZNIK NR 1 DO SWZ</w:t>
      </w:r>
    </w:p>
    <w:p w14:paraId="5BC11BF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Lucida Sans Unicode" w:hAnsi="Cambria" w:cs="Arial"/>
          <w:b/>
          <w:lang w:eastAsia="ar-SA"/>
        </w:rPr>
      </w:pPr>
      <w:r w:rsidRPr="00185BFB">
        <w:rPr>
          <w:rFonts w:ascii="Cambria" w:eastAsia="Lucida Sans Unicode" w:hAnsi="Cambria" w:cs="Arial"/>
          <w:b/>
          <w:lang w:eastAsia="ar-SA"/>
        </w:rPr>
        <w:t>FORMULARZ OFERTOWY</w:t>
      </w:r>
    </w:p>
    <w:p w14:paraId="1A59D228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Lucida Sans Unicode" w:hAnsi="Cambria" w:cs="Arial"/>
          <w:b/>
          <w:lang w:eastAsia="ar-SA"/>
        </w:rPr>
      </w:pPr>
    </w:p>
    <w:p w14:paraId="02E007B3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Lucida Sans Unicode" w:hAnsi="Cambria" w:cs="Arial"/>
          <w:b/>
          <w:lang w:eastAsia="ar-SA"/>
        </w:rPr>
      </w:pPr>
    </w:p>
    <w:p w14:paraId="6794163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Lucida Sans Unicode" w:hAnsi="Cambria" w:cs="Arial"/>
          <w:b/>
          <w:lang w:eastAsia="ar-SA"/>
        </w:rPr>
      </w:pPr>
      <w:r w:rsidRPr="00185BFB">
        <w:rPr>
          <w:rFonts w:ascii="Cambria" w:eastAsia="Lucida Sans Unicode" w:hAnsi="Cambria" w:cs="Arial"/>
          <w:lang w:eastAsia="ar-SA"/>
        </w:rPr>
        <w:t>.................................., dnia ...............................</w:t>
      </w:r>
    </w:p>
    <w:p w14:paraId="564B903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2BE77CB2" w14:textId="77777777" w:rsidR="00185BFB" w:rsidRPr="00185BFB" w:rsidRDefault="00185BFB" w:rsidP="00185BFB">
      <w:pPr>
        <w:keepNext/>
        <w:widowControl w:val="0"/>
        <w:numPr>
          <w:ilvl w:val="0"/>
          <w:numId w:val="18"/>
        </w:numPr>
        <w:tabs>
          <w:tab w:val="left" w:pos="426"/>
          <w:tab w:val="num" w:pos="1134"/>
        </w:tabs>
        <w:suppressAutoHyphens/>
        <w:autoSpaceDE w:val="0"/>
        <w:spacing w:after="0" w:line="240" w:lineRule="auto"/>
        <w:jc w:val="both"/>
        <w:outlineLvl w:val="1"/>
        <w:rPr>
          <w:rFonts w:ascii="Cambria" w:eastAsia="Times New Roman" w:hAnsi="Cambria" w:cs="Arial"/>
          <w:bCs/>
          <w:iCs/>
          <w:color w:val="000000"/>
          <w:lang w:eastAsia="ar-SA"/>
        </w:rPr>
      </w:pPr>
      <w:r w:rsidRPr="00185BFB">
        <w:rPr>
          <w:rFonts w:ascii="Cambria" w:eastAsia="Times New Roman" w:hAnsi="Cambria" w:cs="Arial"/>
          <w:b/>
          <w:bCs/>
          <w:iCs/>
          <w:color w:val="000000"/>
          <w:lang w:eastAsia="ar-SA"/>
        </w:rPr>
        <w:t>INFORMACJE O WYKONAWCY</w:t>
      </w:r>
    </w:p>
    <w:p w14:paraId="6AA78AC8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38841DDB" w14:textId="77777777" w:rsidR="00185BFB" w:rsidRPr="00185BFB" w:rsidRDefault="00185BFB" w:rsidP="00185BFB">
      <w:pPr>
        <w:keepNext/>
        <w:widowControl w:val="0"/>
        <w:numPr>
          <w:ilvl w:val="0"/>
          <w:numId w:val="17"/>
        </w:numPr>
        <w:tabs>
          <w:tab w:val="clear" w:pos="360"/>
          <w:tab w:val="num" w:pos="0"/>
        </w:tabs>
        <w:suppressAutoHyphens/>
        <w:autoSpaceDE w:val="0"/>
        <w:spacing w:after="0" w:line="240" w:lineRule="auto"/>
        <w:ind w:left="340" w:hanging="340"/>
        <w:jc w:val="both"/>
        <w:outlineLvl w:val="1"/>
        <w:rPr>
          <w:rFonts w:ascii="Cambria" w:eastAsia="Times New Roman" w:hAnsi="Cambria" w:cs="Arial"/>
          <w:bCs/>
          <w:iCs/>
          <w:color w:val="000000"/>
          <w:lang w:eastAsia="ar-SA"/>
        </w:rPr>
      </w:pPr>
      <w:r w:rsidRPr="00185BFB">
        <w:rPr>
          <w:rFonts w:ascii="Cambria" w:eastAsia="Times New Roman" w:hAnsi="Cambria" w:cs="Arial"/>
          <w:bCs/>
          <w:iCs/>
          <w:color w:val="000000"/>
          <w:lang w:eastAsia="ar-SA"/>
        </w:rPr>
        <w:t>Niniejsza oferta zostaje złożona przez:</w:t>
      </w:r>
    </w:p>
    <w:p w14:paraId="3F7A366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i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……………………………………………………………………………………………………………………………………….</w:t>
      </w:r>
    </w:p>
    <w:p w14:paraId="4E869B3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i/>
          <w:lang w:eastAsia="ar-SA"/>
        </w:rPr>
        <w:t>nazwa Wykonawcy</w:t>
      </w:r>
    </w:p>
    <w:p w14:paraId="1CFE2A03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……………………………………………………………………………………………………………………………………….</w:t>
      </w:r>
    </w:p>
    <w:p w14:paraId="5D9E671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i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……………………………………………………………………………………………………………………………………….</w:t>
      </w:r>
    </w:p>
    <w:p w14:paraId="20E4D6F0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i/>
          <w:lang w:eastAsia="ar-SA"/>
        </w:rPr>
        <w:t xml:space="preserve">adres Wykonawcy (siedziba) </w:t>
      </w:r>
    </w:p>
    <w:p w14:paraId="06166DE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NIP .......................................................................... REGON ....................................................................................................</w:t>
      </w:r>
    </w:p>
    <w:p w14:paraId="25834A6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Nr Krajowego Rejestru Sądowego (jeżeli dotyczy) …………………………………................................................</w:t>
      </w:r>
    </w:p>
    <w:p w14:paraId="38C930B3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val="en-US" w:eastAsia="ar-SA"/>
        </w:rPr>
      </w:pPr>
      <w:r w:rsidRPr="00185BFB">
        <w:rPr>
          <w:rFonts w:ascii="Cambria" w:eastAsia="Times New Roman" w:hAnsi="Cambria" w:cs="Arial"/>
          <w:lang w:val="en-US" w:eastAsia="ar-SA"/>
        </w:rPr>
        <w:t>tel. ...........................................................................................  fax ............................................................................................</w:t>
      </w:r>
    </w:p>
    <w:p w14:paraId="195E051E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val="en-US" w:eastAsia="ar-SA"/>
        </w:rPr>
        <w:t xml:space="preserve">e-mail .................................................................................... www ..................................................... </w:t>
      </w:r>
      <w:r w:rsidRPr="00185BFB">
        <w:rPr>
          <w:rFonts w:ascii="Cambria" w:eastAsia="Times New Roman" w:hAnsi="Cambria" w:cs="Arial"/>
          <w:lang w:eastAsia="ar-SA"/>
        </w:rPr>
        <w:t>(jeżeli posiada)</w:t>
      </w:r>
    </w:p>
    <w:p w14:paraId="46F70B5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województwo ................................................................... powiat .....................................................................................</w:t>
      </w:r>
    </w:p>
    <w:p w14:paraId="0E79FDD7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790BEBA8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w przypadku oferty wspólnej (Konsorcjum)</w:t>
      </w:r>
      <w:r w:rsidRPr="00185BFB">
        <w:rPr>
          <w:rFonts w:ascii="Cambria" w:eastAsia="Times New Roman" w:hAnsi="Cambria" w:cs="Arial"/>
          <w:vertAlign w:val="superscript"/>
          <w:lang w:eastAsia="ar-SA"/>
        </w:rPr>
        <w:footnoteReference w:id="1"/>
      </w:r>
      <w:r w:rsidRPr="00185BFB">
        <w:rPr>
          <w:rFonts w:ascii="Cambria" w:eastAsia="Times New Roman" w:hAnsi="Cambria" w:cs="Arial"/>
          <w:lang w:eastAsia="ar-SA"/>
        </w:rPr>
        <w:t>:</w:t>
      </w:r>
    </w:p>
    <w:p w14:paraId="595C81F8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4CF2DD5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Pełnomocnik Konsorcjum:                      ……………………………………………………………………………………………………………………………………………..</w:t>
      </w:r>
    </w:p>
    <w:p w14:paraId="1C2208B5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i/>
          <w:lang w:eastAsia="ar-SA"/>
        </w:rPr>
        <w:t>nazwa Wykonawcy</w:t>
      </w:r>
    </w:p>
    <w:p w14:paraId="60B4C0C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11544E8A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i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……………………………………………………………………………………………………………………………………………..</w:t>
      </w:r>
    </w:p>
    <w:p w14:paraId="6A55B91B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i/>
          <w:lang w:eastAsia="ar-SA"/>
        </w:rPr>
        <w:t>adres Wykonawcy (siedziba)</w:t>
      </w:r>
    </w:p>
    <w:p w14:paraId="75AB2AC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rPr>
          <w:rFonts w:ascii="Cambria" w:eastAsia="Times New Roman" w:hAnsi="Cambria" w:cs="Arial"/>
          <w:lang w:eastAsia="ar-SA"/>
        </w:rPr>
      </w:pPr>
    </w:p>
    <w:p w14:paraId="4294282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NIP ..................................................................................... REGON .........................................................................................</w:t>
      </w:r>
    </w:p>
    <w:p w14:paraId="48D5F5C7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Nr Krajowego Rejestru Sądowego (jeżeli dotyczy) ………………………………….................................................</w:t>
      </w:r>
    </w:p>
    <w:p w14:paraId="5342AC4F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val="en-US" w:eastAsia="ar-SA"/>
        </w:rPr>
      </w:pPr>
      <w:r w:rsidRPr="00185BFB">
        <w:rPr>
          <w:rFonts w:ascii="Cambria" w:eastAsia="Times New Roman" w:hAnsi="Cambria" w:cs="Arial"/>
          <w:lang w:val="en-US" w:eastAsia="ar-SA"/>
        </w:rPr>
        <w:t>tel. ...........................................................................................  fax ............................................................................................</w:t>
      </w:r>
    </w:p>
    <w:p w14:paraId="3FD92472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val="en-US" w:eastAsia="ar-SA"/>
        </w:rPr>
        <w:t xml:space="preserve">e-mail .................................................................................... www ..................................................... </w:t>
      </w:r>
      <w:r w:rsidRPr="00185BFB">
        <w:rPr>
          <w:rFonts w:ascii="Cambria" w:eastAsia="Times New Roman" w:hAnsi="Cambria" w:cs="Arial"/>
          <w:lang w:eastAsia="ar-SA"/>
        </w:rPr>
        <w:t>(jeżeli posiada)</w:t>
      </w:r>
    </w:p>
    <w:p w14:paraId="085809C7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województwo ................................................................... powiat .....................................................................................</w:t>
      </w:r>
    </w:p>
    <w:p w14:paraId="347BBB0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rPr>
          <w:rFonts w:ascii="Cambria" w:eastAsia="Times New Roman" w:hAnsi="Cambria" w:cs="Arial"/>
          <w:lang w:eastAsia="ar-SA"/>
        </w:rPr>
      </w:pPr>
    </w:p>
    <w:p w14:paraId="09C3146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i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Uczestnik Konsorcjum:…………………………………………………………………………………………………………..</w:t>
      </w:r>
    </w:p>
    <w:p w14:paraId="1BF25583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i/>
          <w:lang w:eastAsia="ar-SA"/>
        </w:rPr>
        <w:t>nazwa Wykonawcy</w:t>
      </w:r>
    </w:p>
    <w:p w14:paraId="3AC74EDE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0B29710B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FE27708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rPr>
          <w:rFonts w:ascii="Cambria" w:eastAsia="Times New Roman" w:hAnsi="Cambria" w:cs="Arial"/>
          <w:lang w:eastAsia="ar-SA"/>
        </w:rPr>
      </w:pPr>
    </w:p>
    <w:p w14:paraId="3DFD450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rPr>
          <w:rFonts w:ascii="Cambria" w:eastAsia="Times New Roman" w:hAnsi="Cambria" w:cs="Arial"/>
          <w:i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384EC0B7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i/>
          <w:lang w:eastAsia="ar-SA"/>
        </w:rPr>
      </w:pPr>
      <w:r w:rsidRPr="00185BFB">
        <w:rPr>
          <w:rFonts w:ascii="Cambria" w:eastAsia="Times New Roman" w:hAnsi="Cambria" w:cs="Arial"/>
          <w:i/>
          <w:lang w:eastAsia="ar-SA"/>
        </w:rPr>
        <w:t>adres Wykonawcy (siedziba)</w:t>
      </w:r>
    </w:p>
    <w:p w14:paraId="404400C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i/>
          <w:lang w:eastAsia="ar-SA"/>
        </w:rPr>
      </w:pPr>
    </w:p>
    <w:p w14:paraId="0BDE930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Cambria" w:eastAsia="Times New Roman" w:hAnsi="Cambria" w:cs="Arial"/>
          <w:lang w:eastAsia="ar-SA"/>
        </w:rPr>
      </w:pPr>
    </w:p>
    <w:p w14:paraId="74BB7158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NIP ..................................................................................... REGON .........................................................................................</w:t>
      </w:r>
    </w:p>
    <w:p w14:paraId="55F83C32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Nr Krajowego Rejestru Sądowego (jeżeli dotyczy) ………………………………….................................................</w:t>
      </w:r>
    </w:p>
    <w:p w14:paraId="2F2A347D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val="en-US" w:eastAsia="ar-SA"/>
        </w:rPr>
      </w:pPr>
      <w:r w:rsidRPr="00185BFB">
        <w:rPr>
          <w:rFonts w:ascii="Cambria" w:eastAsia="Times New Roman" w:hAnsi="Cambria" w:cs="Arial"/>
          <w:lang w:val="en-US" w:eastAsia="ar-SA"/>
        </w:rPr>
        <w:t>tel. ...........................................................................................  fax ............................................................................................</w:t>
      </w:r>
    </w:p>
    <w:p w14:paraId="012C6F9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val="en-US" w:eastAsia="ar-SA"/>
        </w:rPr>
        <w:lastRenderedPageBreak/>
        <w:t xml:space="preserve">e-mail .................................................................................... www ..................................................... </w:t>
      </w:r>
      <w:r w:rsidRPr="00185BFB">
        <w:rPr>
          <w:rFonts w:ascii="Cambria" w:eastAsia="Times New Roman" w:hAnsi="Cambria" w:cs="Arial"/>
          <w:lang w:eastAsia="ar-SA"/>
        </w:rPr>
        <w:t>(jeżeli posiada)</w:t>
      </w:r>
    </w:p>
    <w:p w14:paraId="20C18E9B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województwo ................................................................... powiat .....................................................................................</w:t>
      </w:r>
    </w:p>
    <w:p w14:paraId="3C88A43B" w14:textId="77777777" w:rsidR="00185BFB" w:rsidRPr="00185BFB" w:rsidRDefault="00185BFB" w:rsidP="00185BFB">
      <w:pPr>
        <w:keepNext/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iCs/>
          <w:color w:val="000000"/>
          <w:lang w:eastAsia="ar-SA"/>
        </w:rPr>
      </w:pPr>
    </w:p>
    <w:p w14:paraId="61113B31" w14:textId="77777777" w:rsidR="00185BFB" w:rsidRPr="00185BFB" w:rsidRDefault="00185BFB" w:rsidP="00185BFB">
      <w:pPr>
        <w:keepNext/>
        <w:widowControl w:val="0"/>
        <w:numPr>
          <w:ilvl w:val="0"/>
          <w:numId w:val="17"/>
        </w:numPr>
        <w:tabs>
          <w:tab w:val="clear" w:pos="360"/>
          <w:tab w:val="num" w:pos="0"/>
        </w:tabs>
        <w:suppressAutoHyphens/>
        <w:autoSpaceDE w:val="0"/>
        <w:spacing w:after="0" w:line="240" w:lineRule="auto"/>
        <w:ind w:left="340" w:hanging="340"/>
        <w:jc w:val="both"/>
        <w:outlineLvl w:val="1"/>
        <w:rPr>
          <w:rFonts w:ascii="Cambria" w:eastAsia="Times New Roman" w:hAnsi="Cambria" w:cs="Arial"/>
          <w:bCs/>
          <w:iCs/>
          <w:color w:val="000000"/>
          <w:lang w:val="es-ES" w:eastAsia="ar-SA"/>
        </w:rPr>
      </w:pPr>
      <w:r w:rsidRPr="00185BFB">
        <w:rPr>
          <w:rFonts w:ascii="Cambria" w:eastAsia="Times New Roman" w:hAnsi="Cambria" w:cs="Arial"/>
          <w:bCs/>
          <w:iCs/>
          <w:color w:val="000000"/>
          <w:lang w:eastAsia="ar-SA"/>
        </w:rPr>
        <w:t xml:space="preserve">Wszelką korespondencję w sprawie niniejszego postępowania należy kierować na adres: </w:t>
      </w:r>
    </w:p>
    <w:p w14:paraId="6D18C188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val="es-ES" w:eastAsia="ar-SA"/>
        </w:rPr>
      </w:pPr>
    </w:p>
    <w:p w14:paraId="69C56C7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  <w:r w:rsidRPr="00185BFB">
        <w:rPr>
          <w:rFonts w:ascii="Cambria" w:eastAsia="Times New Roman" w:hAnsi="Cambria" w:cs="Arial"/>
          <w:lang w:val="es-ES" w:eastAsia="ar-SA"/>
        </w:rPr>
        <w:t>…………………………………………………………………………………………………………………...............................</w:t>
      </w:r>
    </w:p>
    <w:p w14:paraId="55DF57B7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Cambria" w:eastAsia="Times New Roman" w:hAnsi="Cambria" w:cs="Arial"/>
          <w:i/>
          <w:lang w:val="es-ES" w:eastAsia="ar-SA"/>
        </w:rPr>
      </w:pPr>
      <w:r w:rsidRPr="00185BFB">
        <w:rPr>
          <w:rFonts w:ascii="Cambria" w:eastAsia="Times New Roman" w:hAnsi="Cambria" w:cs="Arial"/>
          <w:i/>
          <w:lang w:val="es-ES" w:eastAsia="ar-SA"/>
        </w:rPr>
        <w:t xml:space="preserve">nazwa </w:t>
      </w:r>
    </w:p>
    <w:p w14:paraId="7434E7AF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  <w:r w:rsidRPr="00185BFB">
        <w:rPr>
          <w:rFonts w:ascii="Cambria" w:eastAsia="Times New Roman" w:hAnsi="Cambria" w:cs="Arial"/>
          <w:lang w:val="es-ES" w:eastAsia="ar-SA"/>
        </w:rPr>
        <w:t>……………………………………………………………………………………………………….............................................</w:t>
      </w:r>
    </w:p>
    <w:p w14:paraId="2CA92D78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  <w:r w:rsidRPr="00185BFB">
        <w:rPr>
          <w:rFonts w:ascii="Cambria" w:eastAsia="Times New Roman" w:hAnsi="Cambria" w:cs="Arial"/>
          <w:lang w:val="es-ES" w:eastAsia="ar-SA"/>
        </w:rPr>
        <w:t>numer telefonu:</w:t>
      </w:r>
      <w:r w:rsidRPr="00185BFB">
        <w:rPr>
          <w:rFonts w:ascii="Cambria" w:eastAsia="Times New Roman" w:hAnsi="Cambria" w:cs="Arial"/>
          <w:lang w:val="es-ES" w:eastAsia="ar-SA"/>
        </w:rPr>
        <w:tab/>
      </w:r>
      <w:r w:rsidRPr="00185BFB">
        <w:rPr>
          <w:rFonts w:ascii="Cambria" w:eastAsia="Times New Roman" w:hAnsi="Cambria" w:cs="Arial"/>
          <w:lang w:val="es-ES" w:eastAsia="ar-SA"/>
        </w:rPr>
        <w:tab/>
      </w:r>
      <w:r w:rsidRPr="00185BFB">
        <w:rPr>
          <w:rFonts w:ascii="Cambria" w:eastAsia="Times New Roman" w:hAnsi="Cambria" w:cs="Arial"/>
          <w:lang w:val="es-ES" w:eastAsia="ar-SA"/>
        </w:rPr>
        <w:tab/>
        <w:t>......................................................................</w:t>
      </w:r>
    </w:p>
    <w:p w14:paraId="7142290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  <w:r w:rsidRPr="00185BFB">
        <w:rPr>
          <w:rFonts w:ascii="Cambria" w:eastAsia="Times New Roman" w:hAnsi="Cambria" w:cs="Arial"/>
          <w:lang w:val="es-ES" w:eastAsia="ar-SA"/>
        </w:rPr>
        <w:t xml:space="preserve">numer faksu: </w:t>
      </w:r>
      <w:r w:rsidRPr="00185BFB">
        <w:rPr>
          <w:rFonts w:ascii="Cambria" w:eastAsia="Times New Roman" w:hAnsi="Cambria" w:cs="Arial"/>
          <w:lang w:val="es-ES" w:eastAsia="ar-SA"/>
        </w:rPr>
        <w:tab/>
      </w:r>
      <w:r w:rsidRPr="00185BFB">
        <w:rPr>
          <w:rFonts w:ascii="Cambria" w:eastAsia="Times New Roman" w:hAnsi="Cambria" w:cs="Arial"/>
          <w:lang w:val="es-ES" w:eastAsia="ar-SA"/>
        </w:rPr>
        <w:tab/>
      </w:r>
      <w:r w:rsidRPr="00185BFB">
        <w:rPr>
          <w:rFonts w:ascii="Cambria" w:eastAsia="Times New Roman" w:hAnsi="Cambria" w:cs="Arial"/>
          <w:lang w:val="es-ES" w:eastAsia="ar-SA"/>
        </w:rPr>
        <w:tab/>
        <w:t>......................................................................</w:t>
      </w:r>
    </w:p>
    <w:p w14:paraId="122D3350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  <w:r w:rsidRPr="00185BFB">
        <w:rPr>
          <w:rFonts w:ascii="Cambria" w:eastAsia="Times New Roman" w:hAnsi="Cambria" w:cs="Arial"/>
          <w:lang w:val="es-ES" w:eastAsia="ar-SA"/>
        </w:rPr>
        <w:t xml:space="preserve">adres poczty elektronicznej: </w:t>
      </w:r>
      <w:r w:rsidRPr="00185BFB">
        <w:rPr>
          <w:rFonts w:ascii="Cambria" w:eastAsia="Times New Roman" w:hAnsi="Cambria" w:cs="Arial"/>
          <w:lang w:val="es-ES" w:eastAsia="ar-SA"/>
        </w:rPr>
        <w:tab/>
        <w:t>......................................................................</w:t>
      </w:r>
    </w:p>
    <w:p w14:paraId="6B162D0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5"/>
        <w:rPr>
          <w:rFonts w:ascii="Cambria" w:eastAsia="Times New Roman" w:hAnsi="Cambria" w:cs="Arial"/>
          <w:lang w:val="es-ES" w:eastAsia="ar-SA"/>
        </w:rPr>
      </w:pPr>
    </w:p>
    <w:p w14:paraId="4CCB0CE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val="x-none" w:eastAsia="ar-SA"/>
        </w:rPr>
      </w:pPr>
      <w:r w:rsidRPr="00185BFB">
        <w:rPr>
          <w:rFonts w:ascii="Cambria" w:eastAsia="Times New Roman" w:hAnsi="Cambria" w:cs="Times New Roman"/>
          <w:lang w:val="x-none" w:eastAsia="ar-SA"/>
        </w:rPr>
        <w:t xml:space="preserve">INFORMACJA O WIELKOŚCI PRZEDSIĘBIORSTWA: </w:t>
      </w:r>
    </w:p>
    <w:p w14:paraId="24BB21AF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val="x-none" w:eastAsia="ar-SA"/>
        </w:rPr>
      </w:pPr>
      <w:r w:rsidRPr="00185BFB">
        <w:rPr>
          <w:rFonts w:ascii="Cambria" w:eastAsia="Times New Roman" w:hAnsi="Cambria" w:cs="Times New Roman"/>
          <w:lang w:val="x-none" w:eastAsia="ar-SA"/>
        </w:rPr>
        <w:t>□ mikro przedsi</w:t>
      </w:r>
      <w:r w:rsidRPr="00185BFB">
        <w:rPr>
          <w:rFonts w:ascii="Cambria" w:eastAsia="Times New Roman" w:hAnsi="Cambria" w:cs="Cambria"/>
          <w:lang w:val="x-none" w:eastAsia="ar-SA"/>
        </w:rPr>
        <w:t>ę</w:t>
      </w:r>
      <w:r w:rsidRPr="00185BFB">
        <w:rPr>
          <w:rFonts w:ascii="Cambria" w:eastAsia="Times New Roman" w:hAnsi="Cambria" w:cs="Times New Roman"/>
          <w:lang w:val="x-none" w:eastAsia="ar-SA"/>
        </w:rPr>
        <w:t xml:space="preserve">biorstwo          </w:t>
      </w:r>
    </w:p>
    <w:p w14:paraId="3A0804A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val="x-none" w:eastAsia="ar-SA"/>
        </w:rPr>
      </w:pPr>
      <w:r w:rsidRPr="00185BFB">
        <w:rPr>
          <w:rFonts w:ascii="Cambria" w:eastAsia="Times New Roman" w:hAnsi="Cambria" w:cs="Times New Roman"/>
          <w:lang w:val="x-none" w:eastAsia="ar-SA"/>
        </w:rPr>
        <w:t>□ ma</w:t>
      </w:r>
      <w:r w:rsidRPr="00185BFB">
        <w:rPr>
          <w:rFonts w:ascii="Cambria" w:eastAsia="Times New Roman" w:hAnsi="Cambria" w:cs="Cambria"/>
          <w:lang w:val="x-none" w:eastAsia="ar-SA"/>
        </w:rPr>
        <w:t>ł</w:t>
      </w:r>
      <w:r w:rsidRPr="00185BFB">
        <w:rPr>
          <w:rFonts w:ascii="Cambria" w:eastAsia="Times New Roman" w:hAnsi="Cambria" w:cs="Times New Roman"/>
          <w:lang w:val="x-none" w:eastAsia="ar-SA"/>
        </w:rPr>
        <w:t>e przedsi</w:t>
      </w:r>
      <w:r w:rsidRPr="00185BFB">
        <w:rPr>
          <w:rFonts w:ascii="Cambria" w:eastAsia="Times New Roman" w:hAnsi="Cambria" w:cs="Cambria"/>
          <w:lang w:val="x-none" w:eastAsia="ar-SA"/>
        </w:rPr>
        <w:t>ę</w:t>
      </w:r>
      <w:r w:rsidRPr="00185BFB">
        <w:rPr>
          <w:rFonts w:ascii="Cambria" w:eastAsia="Times New Roman" w:hAnsi="Cambria" w:cs="Times New Roman"/>
          <w:lang w:val="x-none" w:eastAsia="ar-SA"/>
        </w:rPr>
        <w:t>biorstwo</w:t>
      </w:r>
    </w:p>
    <w:p w14:paraId="60A7387B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val="x-none" w:eastAsia="ar-SA"/>
        </w:rPr>
      </w:pPr>
      <w:r w:rsidRPr="00185BFB">
        <w:rPr>
          <w:rFonts w:ascii="Cambria" w:eastAsia="Times New Roman" w:hAnsi="Cambria" w:cs="Times New Roman"/>
          <w:lang w:val="x-none" w:eastAsia="ar-SA"/>
        </w:rPr>
        <w:t xml:space="preserve">□ </w:t>
      </w:r>
      <w:r w:rsidRPr="00185BFB">
        <w:rPr>
          <w:rFonts w:ascii="Cambria" w:eastAsia="Times New Roman" w:hAnsi="Cambria" w:cs="Cambria"/>
          <w:lang w:val="x-none" w:eastAsia="ar-SA"/>
        </w:rPr>
        <w:t>ś</w:t>
      </w:r>
      <w:r w:rsidRPr="00185BFB">
        <w:rPr>
          <w:rFonts w:ascii="Cambria" w:eastAsia="Times New Roman" w:hAnsi="Cambria" w:cs="Times New Roman"/>
          <w:lang w:val="x-none" w:eastAsia="ar-SA"/>
        </w:rPr>
        <w:t>rednie przedsi</w:t>
      </w:r>
      <w:r w:rsidRPr="00185BFB">
        <w:rPr>
          <w:rFonts w:ascii="Cambria" w:eastAsia="Times New Roman" w:hAnsi="Cambria" w:cs="Cambria"/>
          <w:lang w:val="x-none" w:eastAsia="ar-SA"/>
        </w:rPr>
        <w:t>ę</w:t>
      </w:r>
      <w:r w:rsidRPr="00185BFB">
        <w:rPr>
          <w:rFonts w:ascii="Cambria" w:eastAsia="Times New Roman" w:hAnsi="Cambria" w:cs="Times New Roman"/>
          <w:lang w:val="x-none" w:eastAsia="ar-SA"/>
        </w:rPr>
        <w:t xml:space="preserve">biorstwo  </w:t>
      </w:r>
    </w:p>
    <w:p w14:paraId="0A2EC145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185BFB">
        <w:rPr>
          <w:rFonts w:ascii="Cambria" w:eastAsia="Times New Roman" w:hAnsi="Cambria" w:cs="Times New Roman"/>
          <w:lang w:val="x-none" w:eastAsia="ar-SA"/>
        </w:rPr>
        <w:t>□ du</w:t>
      </w:r>
      <w:r w:rsidRPr="00185BFB">
        <w:rPr>
          <w:rFonts w:ascii="Cambria" w:eastAsia="Times New Roman" w:hAnsi="Cambria" w:cs="Cambria"/>
          <w:lang w:val="x-none" w:eastAsia="ar-SA"/>
        </w:rPr>
        <w:t>ż</w:t>
      </w:r>
      <w:r w:rsidRPr="00185BFB">
        <w:rPr>
          <w:rFonts w:ascii="Cambria" w:eastAsia="Times New Roman" w:hAnsi="Cambria" w:cs="Times New Roman"/>
          <w:lang w:val="x-none" w:eastAsia="ar-SA"/>
        </w:rPr>
        <w:t>e przedsi</w:t>
      </w:r>
      <w:r w:rsidRPr="00185BFB">
        <w:rPr>
          <w:rFonts w:ascii="Cambria" w:eastAsia="Times New Roman" w:hAnsi="Cambria" w:cs="Cambria"/>
          <w:lang w:val="x-none" w:eastAsia="ar-SA"/>
        </w:rPr>
        <w:t>ę</w:t>
      </w:r>
      <w:r w:rsidRPr="00185BFB">
        <w:rPr>
          <w:rFonts w:ascii="Cambria" w:eastAsia="Times New Roman" w:hAnsi="Cambria" w:cs="Times New Roman"/>
          <w:lang w:val="x-none" w:eastAsia="ar-SA"/>
        </w:rPr>
        <w:t xml:space="preserve">biorstwo  </w:t>
      </w:r>
    </w:p>
    <w:p w14:paraId="3EB92DD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185BFB">
        <w:rPr>
          <w:rFonts w:ascii="Cambria" w:eastAsia="Times New Roman" w:hAnsi="Cambria" w:cs="Times New Roman"/>
          <w:lang w:val="x-none" w:eastAsia="ar-SA"/>
        </w:rPr>
        <w:t xml:space="preserve">□ </w:t>
      </w:r>
      <w:r w:rsidRPr="00185BFB">
        <w:rPr>
          <w:rFonts w:ascii="Cambria" w:eastAsia="Times New Roman" w:hAnsi="Cambria" w:cs="Times New Roman"/>
          <w:lang w:eastAsia="ar-SA"/>
        </w:rPr>
        <w:t>inne</w:t>
      </w:r>
      <w:r w:rsidRPr="00185BFB">
        <w:rPr>
          <w:rFonts w:ascii="Cambria" w:eastAsia="Times New Roman" w:hAnsi="Cambria" w:cs="Times New Roman"/>
          <w:lang w:val="x-none" w:eastAsia="ar-SA"/>
        </w:rPr>
        <w:t xml:space="preserve">    </w:t>
      </w:r>
    </w:p>
    <w:p w14:paraId="6120464E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i/>
          <w:lang w:eastAsia="ar-SA"/>
        </w:rPr>
        <w:t>(zaznaczyć odpowiednie)</w:t>
      </w:r>
    </w:p>
    <w:p w14:paraId="2E35F6D4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14:paraId="674AEA58" w14:textId="77777777" w:rsidR="00185BFB" w:rsidRPr="00185BFB" w:rsidRDefault="00185BFB" w:rsidP="00185BFB">
      <w:pPr>
        <w:keepNext/>
        <w:widowControl w:val="0"/>
        <w:numPr>
          <w:ilvl w:val="0"/>
          <w:numId w:val="18"/>
        </w:numPr>
        <w:tabs>
          <w:tab w:val="left" w:pos="426"/>
          <w:tab w:val="num" w:pos="1134"/>
        </w:tabs>
        <w:suppressAutoHyphens/>
        <w:autoSpaceDE w:val="0"/>
        <w:spacing w:after="0" w:line="240" w:lineRule="auto"/>
        <w:jc w:val="both"/>
        <w:outlineLvl w:val="1"/>
        <w:rPr>
          <w:rFonts w:ascii="Cambria" w:eastAsia="Times New Roman" w:hAnsi="Cambria" w:cs="Times New Roman"/>
          <w:lang w:eastAsia="ar-SA"/>
        </w:rPr>
      </w:pPr>
      <w:r w:rsidRPr="00185BFB">
        <w:rPr>
          <w:rFonts w:ascii="Cambria" w:eastAsia="Times New Roman" w:hAnsi="Cambria" w:cs="Times New Roman"/>
          <w:b/>
          <w:bCs/>
          <w:lang w:eastAsia="ar-SA"/>
        </w:rPr>
        <w:t xml:space="preserve">Nawiązując do ogłoszenia o zamówieniu </w:t>
      </w:r>
      <w:r w:rsidRPr="00185BFB">
        <w:rPr>
          <w:rFonts w:ascii="Cambria" w:eastAsia="Times New Roman" w:hAnsi="Cambria" w:cs="Times New Roman"/>
          <w:lang w:eastAsia="ar-SA"/>
        </w:rPr>
        <w:t xml:space="preserve">wyrażam chęć uczestnictwa w postępowaniu </w:t>
      </w:r>
      <w:r w:rsidRPr="00185BFB">
        <w:rPr>
          <w:rFonts w:ascii="Cambria" w:eastAsia="Times New Roman" w:hAnsi="Cambria" w:cs="Times New Roman"/>
          <w:lang w:eastAsia="ar-SA"/>
        </w:rPr>
        <w:br/>
        <w:t>o zamówienie publiczne, prowadzonym w trybie podstawowym bez negocjacji, organizowanym przez Zamawiającego zgodnie z warunkami określonymi w SWZ.</w:t>
      </w:r>
    </w:p>
    <w:p w14:paraId="400D2F2D" w14:textId="77777777" w:rsidR="00185BFB" w:rsidRPr="00185BFB" w:rsidRDefault="00185BFB" w:rsidP="00185BFB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709" w:hanging="709"/>
        <w:jc w:val="both"/>
        <w:rPr>
          <w:rFonts w:ascii="Cambria" w:eastAsia="Times New Roman" w:hAnsi="Cambria" w:cs="Calibri"/>
          <w:b/>
          <w:u w:val="single"/>
          <w:lang w:eastAsia="ar-SA"/>
        </w:rPr>
      </w:pPr>
      <w:r w:rsidRPr="00185BFB">
        <w:rPr>
          <w:rFonts w:ascii="Cambria" w:eastAsia="Times New Roman" w:hAnsi="Cambria" w:cs="Calibri"/>
          <w:b/>
          <w:u w:val="single"/>
          <w:lang w:eastAsia="ar-SA"/>
        </w:rPr>
        <w:t>Oferuję wykonanie zamówienia:</w:t>
      </w:r>
    </w:p>
    <w:p w14:paraId="54D798D4" w14:textId="77777777" w:rsidR="00185BFB" w:rsidRPr="00185BFB" w:rsidRDefault="00185BFB" w:rsidP="00185BFB">
      <w:pPr>
        <w:spacing w:after="0" w:line="240" w:lineRule="auto"/>
        <w:ind w:left="720"/>
        <w:rPr>
          <w:rFonts w:ascii="Cambria" w:eastAsia="Times New Roman" w:hAnsi="Cambria" w:cs="Calibri"/>
          <w:b/>
          <w:noProof/>
          <w:u w:val="single"/>
          <w:lang w:val="cs-CZ" w:eastAsia="x-none"/>
        </w:rPr>
      </w:pPr>
    </w:p>
    <w:tbl>
      <w:tblPr>
        <w:tblW w:w="9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185BFB" w:rsidRPr="00185BFB" w14:paraId="44AF4EC0" w14:textId="77777777" w:rsidTr="002B2896">
        <w:trPr>
          <w:trHeight w:hRule="exact" w:val="6160"/>
        </w:trPr>
        <w:tc>
          <w:tcPr>
            <w:tcW w:w="9814" w:type="dxa"/>
            <w:shd w:val="clear" w:color="auto" w:fill="auto"/>
            <w:vAlign w:val="center"/>
          </w:tcPr>
          <w:p w14:paraId="6E0EE1CB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>„</w:t>
            </w:r>
            <w:r w:rsidRPr="00185BFB">
              <w:rPr>
                <w:rFonts w:ascii="Cambria" w:eastAsia="Times New Roman" w:hAnsi="Cambria" w:cs="Calibri"/>
                <w:b/>
                <w:bCs/>
                <w:lang w:eastAsia="ar-SA"/>
              </w:rPr>
              <w:t>Świadczenie usług w zakresie odbioru, transportu i zagospodarowania odpadów komunalnych zmieszanych i segregowanych</w:t>
            </w:r>
            <w:r w:rsidRPr="00185BFB">
              <w:rPr>
                <w:rFonts w:ascii="Cambria" w:eastAsia="Times New Roman" w:hAnsi="Cambria" w:cs="Calibri"/>
                <w:lang w:eastAsia="ar-SA"/>
              </w:rPr>
              <w:t>” – sprawa nr 22/PN/2021/ES</w:t>
            </w:r>
          </w:p>
          <w:p w14:paraId="4BF90E59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ar-SA"/>
              </w:rPr>
            </w:pPr>
          </w:p>
          <w:p w14:paraId="2CA851DD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ar-SA"/>
              </w:rPr>
            </w:pPr>
          </w:p>
          <w:p w14:paraId="5059437B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b/>
                <w:bCs/>
                <w:lang w:eastAsia="ar-SA"/>
              </w:rPr>
              <w:t>wartość brutto (wraz z VAT):…………..zł,</w:t>
            </w:r>
          </w:p>
          <w:p w14:paraId="0B7EA85E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ar-SA"/>
              </w:rPr>
            </w:pPr>
          </w:p>
          <w:p w14:paraId="150DDA18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b/>
                <w:bCs/>
                <w:lang w:eastAsia="ar-SA"/>
              </w:rPr>
              <w:t>słownie: …………………..…zł</w:t>
            </w:r>
          </w:p>
          <w:p w14:paraId="4F748A2F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ar-SA"/>
              </w:rPr>
            </w:pPr>
          </w:p>
          <w:p w14:paraId="44E60125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>wartość netto:……….…. zł,  słownie:.........................….zł,</w:t>
            </w:r>
          </w:p>
          <w:p w14:paraId="46C6BAA3" w14:textId="77777777" w:rsidR="00185BFB" w:rsidRPr="00185BFB" w:rsidRDefault="00185BFB" w:rsidP="00185BF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zh-CN"/>
              </w:rPr>
            </w:pPr>
          </w:p>
          <w:p w14:paraId="50F2E305" w14:textId="77777777" w:rsidR="00185BFB" w:rsidRPr="00185BFB" w:rsidRDefault="00185BFB" w:rsidP="00185BF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lang w:eastAsia="zh-CN"/>
              </w:rPr>
              <w:t>w tym podatek VAT w wysokości ……. %,</w:t>
            </w:r>
          </w:p>
          <w:p w14:paraId="10FC0E90" w14:textId="77777777" w:rsidR="00185BFB" w:rsidRPr="00185BFB" w:rsidRDefault="00185BFB" w:rsidP="00185BF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zh-CN"/>
              </w:rPr>
            </w:pPr>
          </w:p>
          <w:p w14:paraId="30C75253" w14:textId="77777777" w:rsidR="00185BFB" w:rsidRPr="00185BFB" w:rsidRDefault="00185BFB" w:rsidP="00185BF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lang w:eastAsia="zh-CN"/>
              </w:rPr>
              <w:t xml:space="preserve">Oświadczamy </w:t>
            </w:r>
            <w:r w:rsidRPr="00185BFB">
              <w:rPr>
                <w:rFonts w:ascii="Cambria" w:eastAsia="Times New Roman" w:hAnsi="Cambria" w:cs="Times New Roman"/>
                <w:lang w:eastAsia="zh-CN"/>
              </w:rPr>
              <w:t xml:space="preserve">że wszystkie odpady będą odbierane </w:t>
            </w:r>
            <w:r w:rsidRPr="00185BFB">
              <w:rPr>
                <w:rFonts w:ascii="Cambria" w:eastAsia="Times New Roman" w:hAnsi="Cambria" w:cs="Times New Roman"/>
                <w:b/>
                <w:bCs/>
                <w:lang w:eastAsia="zh-CN"/>
              </w:rPr>
              <w:t>w godzinach</w:t>
            </w:r>
            <w:r w:rsidRPr="00185BFB">
              <w:rPr>
                <w:rFonts w:ascii="Cambria" w:eastAsia="Times New Roman" w:hAnsi="Cambria" w:cs="Times New Roman"/>
                <w:lang w:eastAsia="zh-CN"/>
              </w:rPr>
              <w:t xml:space="preserve"> </w:t>
            </w:r>
            <w:r w:rsidRPr="00185BFB">
              <w:rPr>
                <w:rFonts w:ascii="Cambria" w:eastAsia="Times New Roman" w:hAnsi="Cambria" w:cs="Times New Roman"/>
                <w:b/>
                <w:lang w:eastAsia="zh-CN"/>
              </w:rPr>
              <w:t xml:space="preserve">…………………….. </w:t>
            </w:r>
            <w:r w:rsidRPr="00185BFB">
              <w:rPr>
                <w:rFonts w:ascii="Cambria" w:eastAsia="Times New Roman" w:hAnsi="Cambria" w:cs="Times New Roman"/>
                <w:lang w:eastAsia="zh-CN"/>
              </w:rPr>
              <w:t xml:space="preserve">(należy wpisać – cecha oceniana), </w:t>
            </w:r>
            <w:r w:rsidRPr="00185BFB">
              <w:rPr>
                <w:rFonts w:ascii="Cambria" w:eastAsia="Times New Roman" w:hAnsi="Cambria" w:cs="Times New Roman"/>
                <w:u w:val="single"/>
                <w:lang w:eastAsia="zh-CN"/>
              </w:rPr>
              <w:t>w dni robocze, dwa razy w tygodniu.</w:t>
            </w:r>
          </w:p>
          <w:p w14:paraId="69AE13D7" w14:textId="77777777" w:rsidR="00185BFB" w:rsidRPr="00185BFB" w:rsidRDefault="00185BFB" w:rsidP="00185BFB">
            <w:pPr>
              <w:suppressAutoHyphens/>
              <w:spacing w:after="0" w:line="240" w:lineRule="auto"/>
              <w:ind w:left="360"/>
              <w:rPr>
                <w:rFonts w:ascii="Cambria" w:eastAsia="Times New Roman" w:hAnsi="Cambria" w:cs="Times New Roman"/>
                <w:lang w:eastAsia="zh-CN"/>
              </w:rPr>
            </w:pPr>
          </w:p>
          <w:p w14:paraId="563C0934" w14:textId="77777777" w:rsidR="00185BFB" w:rsidRPr="00185BFB" w:rsidRDefault="00185BFB" w:rsidP="00185BFB">
            <w:pPr>
              <w:suppressAutoHyphens/>
              <w:autoSpaceDE w:val="0"/>
              <w:spacing w:after="0" w:line="360" w:lineRule="auto"/>
              <w:rPr>
                <w:rFonts w:ascii="Cambria" w:eastAsia="Times New Roman" w:hAnsi="Cambria" w:cs="Times New Roman"/>
                <w:color w:val="000000"/>
                <w:lang w:eastAsia="zh-CN"/>
              </w:rPr>
            </w:pPr>
            <w:r w:rsidRPr="00185BFB">
              <w:rPr>
                <w:rFonts w:ascii="Cambria" w:eastAsia="Times New Roman" w:hAnsi="Cambria" w:cs="Arial"/>
                <w:b/>
                <w:color w:val="000000"/>
                <w:lang w:eastAsia="zh-CN"/>
              </w:rPr>
              <w:t xml:space="preserve">Deklarujemy dodatkowy </w:t>
            </w:r>
            <w:r w:rsidRPr="00185BFB">
              <w:rPr>
                <w:rFonts w:ascii="Cambria" w:eastAsia="Times New Roman" w:hAnsi="Cambria" w:cs="Arial"/>
                <w:b/>
                <w:color w:val="000000"/>
                <w:u w:val="single"/>
                <w:lang w:eastAsia="zh-CN"/>
              </w:rPr>
              <w:t>odbiór odpadów do:</w:t>
            </w:r>
          </w:p>
          <w:p w14:paraId="5839F185" w14:textId="77777777" w:rsidR="00185BFB" w:rsidRPr="00185BFB" w:rsidRDefault="00185BFB" w:rsidP="00185BFB">
            <w:pPr>
              <w:suppressAutoHyphens/>
              <w:autoSpaceDE w:val="0"/>
              <w:spacing w:after="0" w:line="360" w:lineRule="auto"/>
              <w:ind w:left="360"/>
              <w:rPr>
                <w:rFonts w:ascii="Cambria" w:eastAsia="Times New Roman" w:hAnsi="Cambria" w:cs="Times New Roman"/>
                <w:color w:val="00000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color w:val="000000"/>
                <w:lang w:eastAsia="zh-CN"/>
              </w:rPr>
              <w:t xml:space="preserve">a) do 12 godzin – </w:t>
            </w:r>
            <w:r w:rsidRPr="00185BFB">
              <w:rPr>
                <w:rFonts w:ascii="Cambria" w:eastAsia="Calibri" w:hAnsi="Cambria" w:cs="Arial"/>
                <w:color w:val="000000"/>
                <w:lang w:eastAsia="zh-CN"/>
              </w:rPr>
              <w:t>[</w:t>
            </w:r>
            <w:r w:rsidRPr="00185BFB">
              <w:rPr>
                <w:rFonts w:ascii="Cambria" w:eastAsia="Times New Roman" w:hAnsi="Cambria" w:cs="Arial"/>
                <w:color w:val="000000"/>
                <w:lang w:eastAsia="zh-CN"/>
              </w:rPr>
              <w:t xml:space="preserve">     </w:t>
            </w:r>
            <w:r w:rsidRPr="00185BFB">
              <w:rPr>
                <w:rFonts w:ascii="Cambria" w:eastAsia="Calibri" w:hAnsi="Cambria" w:cs="Arial"/>
                <w:color w:val="000000"/>
                <w:lang w:eastAsia="zh-CN"/>
              </w:rPr>
              <w:t>]</w:t>
            </w:r>
            <w:r w:rsidRPr="00185BFB">
              <w:rPr>
                <w:rFonts w:ascii="Cambria" w:eastAsia="Times New Roman" w:hAnsi="Cambria" w:cs="Arial"/>
                <w:color w:val="000000"/>
                <w:lang w:eastAsia="zh-CN"/>
              </w:rPr>
              <w:t xml:space="preserve">  </w:t>
            </w:r>
          </w:p>
          <w:p w14:paraId="41F36F28" w14:textId="77777777" w:rsidR="00185BFB" w:rsidRPr="00185BFB" w:rsidRDefault="00185BFB" w:rsidP="00185BFB">
            <w:pPr>
              <w:suppressAutoHyphens/>
              <w:autoSpaceDE w:val="0"/>
              <w:spacing w:after="0" w:line="360" w:lineRule="auto"/>
              <w:ind w:left="360"/>
              <w:rPr>
                <w:rFonts w:ascii="Cambria" w:eastAsia="Times New Roman" w:hAnsi="Cambria" w:cs="Times New Roman"/>
                <w:color w:val="00000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color w:val="000000"/>
                <w:lang w:eastAsia="zh-CN"/>
              </w:rPr>
              <w:t xml:space="preserve">b) do 24 godzin – </w:t>
            </w:r>
            <w:r w:rsidRPr="00185BFB">
              <w:rPr>
                <w:rFonts w:ascii="Cambria" w:eastAsia="Calibri" w:hAnsi="Cambria" w:cs="Arial"/>
                <w:color w:val="000000"/>
                <w:lang w:eastAsia="zh-CN"/>
              </w:rPr>
              <w:t>[</w:t>
            </w:r>
            <w:r w:rsidRPr="00185BFB">
              <w:rPr>
                <w:rFonts w:ascii="Cambria" w:eastAsia="Times New Roman" w:hAnsi="Cambria" w:cs="Arial"/>
                <w:color w:val="000000"/>
                <w:lang w:eastAsia="zh-CN"/>
              </w:rPr>
              <w:t xml:space="preserve">     </w:t>
            </w:r>
            <w:r w:rsidRPr="00185BFB">
              <w:rPr>
                <w:rFonts w:ascii="Cambria" w:eastAsia="Calibri" w:hAnsi="Cambria" w:cs="Arial"/>
                <w:color w:val="000000"/>
                <w:lang w:eastAsia="zh-CN"/>
              </w:rPr>
              <w:t>]</w:t>
            </w:r>
            <w:r w:rsidRPr="00185BFB">
              <w:rPr>
                <w:rFonts w:ascii="Cambria" w:eastAsia="Times New Roman" w:hAnsi="Cambria" w:cs="Arial"/>
                <w:color w:val="000000"/>
                <w:lang w:eastAsia="zh-CN"/>
              </w:rPr>
              <w:t xml:space="preserve">  </w:t>
            </w:r>
          </w:p>
          <w:p w14:paraId="32FC2454" w14:textId="77777777" w:rsidR="00185BFB" w:rsidRPr="00185BFB" w:rsidRDefault="00185BFB" w:rsidP="00185BFB">
            <w:pPr>
              <w:suppressAutoHyphens/>
              <w:autoSpaceDE w:val="0"/>
              <w:spacing w:after="0" w:line="360" w:lineRule="auto"/>
              <w:ind w:left="360"/>
              <w:rPr>
                <w:rFonts w:ascii="Cambria" w:eastAsia="Times New Roman" w:hAnsi="Cambria" w:cs="Arial"/>
                <w:color w:val="00000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color w:val="000000"/>
                <w:lang w:eastAsia="zh-CN"/>
              </w:rPr>
              <w:t xml:space="preserve">c) do 48 godzin – </w:t>
            </w:r>
            <w:r w:rsidRPr="00185BFB">
              <w:rPr>
                <w:rFonts w:ascii="Cambria" w:eastAsia="Calibri" w:hAnsi="Cambria" w:cs="Arial"/>
                <w:color w:val="000000"/>
                <w:lang w:eastAsia="zh-CN"/>
              </w:rPr>
              <w:t>[</w:t>
            </w:r>
            <w:r w:rsidRPr="00185BFB">
              <w:rPr>
                <w:rFonts w:ascii="Cambria" w:eastAsia="Times New Roman" w:hAnsi="Cambria" w:cs="Arial"/>
                <w:color w:val="000000"/>
                <w:lang w:eastAsia="zh-CN"/>
              </w:rPr>
              <w:t xml:space="preserve">     </w:t>
            </w:r>
            <w:r w:rsidRPr="00185BFB">
              <w:rPr>
                <w:rFonts w:ascii="Cambria" w:eastAsia="Calibri" w:hAnsi="Cambria" w:cs="Arial"/>
                <w:color w:val="000000"/>
                <w:lang w:eastAsia="zh-CN"/>
              </w:rPr>
              <w:t>]</w:t>
            </w:r>
            <w:r w:rsidRPr="00185BFB">
              <w:rPr>
                <w:rFonts w:ascii="Cambria" w:eastAsia="Times New Roman" w:hAnsi="Cambria" w:cs="Arial"/>
                <w:color w:val="000000"/>
                <w:lang w:eastAsia="zh-CN"/>
              </w:rPr>
              <w:t xml:space="preserve">  </w:t>
            </w:r>
          </w:p>
          <w:p w14:paraId="0E0A7958" w14:textId="77777777" w:rsidR="00185BFB" w:rsidRPr="00185BFB" w:rsidRDefault="00185BFB" w:rsidP="00185BFB">
            <w:pPr>
              <w:suppressAutoHyphens/>
              <w:spacing w:after="0" w:line="240" w:lineRule="auto"/>
              <w:ind w:left="720"/>
              <w:rPr>
                <w:rFonts w:ascii="Cambria" w:eastAsia="Calibri" w:hAnsi="Cambria" w:cs="Arial"/>
                <w:lang w:eastAsia="zh-CN"/>
              </w:rPr>
            </w:pPr>
            <w:r w:rsidRPr="00185BFB">
              <w:rPr>
                <w:rFonts w:ascii="Cambria" w:eastAsia="Calibri" w:hAnsi="Cambria" w:cs="Arial"/>
                <w:lang w:eastAsia="zh-CN"/>
              </w:rPr>
              <w:t>* Wykonawca zaznacza [X] jedną pozycję.</w:t>
            </w:r>
          </w:p>
          <w:p w14:paraId="42DDDBBE" w14:textId="77777777" w:rsidR="00185BFB" w:rsidRPr="00185BFB" w:rsidRDefault="00185BFB" w:rsidP="00185BFB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zh-CN"/>
              </w:rPr>
            </w:pPr>
          </w:p>
          <w:p w14:paraId="5443D965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lang w:eastAsia="ar-SA"/>
              </w:rPr>
            </w:pPr>
          </w:p>
          <w:p w14:paraId="49F7DB92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</w:p>
        </w:tc>
      </w:tr>
    </w:tbl>
    <w:p w14:paraId="146CE602" w14:textId="5041D262" w:rsid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right="-142"/>
        <w:jc w:val="both"/>
        <w:rPr>
          <w:rFonts w:ascii="Cambria" w:eastAsia="Times New Roman" w:hAnsi="Cambria" w:cs="Calibri"/>
          <w:b/>
          <w:u w:val="single"/>
          <w:lang w:eastAsia="ar-SA"/>
        </w:rPr>
      </w:pPr>
    </w:p>
    <w:p w14:paraId="0830CEF3" w14:textId="537FEF7B" w:rsid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right="-142"/>
        <w:jc w:val="both"/>
        <w:rPr>
          <w:rFonts w:ascii="Cambria" w:eastAsia="Times New Roman" w:hAnsi="Cambria" w:cs="Calibri"/>
          <w:b/>
          <w:u w:val="single"/>
          <w:lang w:eastAsia="ar-SA"/>
        </w:rPr>
      </w:pPr>
    </w:p>
    <w:p w14:paraId="6E132C27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right="-142"/>
        <w:jc w:val="both"/>
        <w:rPr>
          <w:rFonts w:ascii="Cambria" w:eastAsia="Times New Roman" w:hAnsi="Cambria" w:cs="Calibri"/>
          <w:b/>
          <w:u w:val="single"/>
          <w:lang w:eastAsia="ar-SA"/>
        </w:rPr>
      </w:pPr>
    </w:p>
    <w:p w14:paraId="30C08E6E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right="-142"/>
        <w:jc w:val="both"/>
        <w:rPr>
          <w:rFonts w:ascii="Cambria" w:eastAsia="Times New Roman" w:hAnsi="Cambria" w:cs="Calibri"/>
          <w:b/>
          <w:u w:val="single"/>
          <w:lang w:val="cs-CZ" w:eastAsia="ar-SA"/>
        </w:rPr>
      </w:pPr>
      <w:r w:rsidRPr="00185BFB">
        <w:rPr>
          <w:rFonts w:ascii="Cambria" w:eastAsia="Times New Roman" w:hAnsi="Cambria" w:cs="Calibri"/>
          <w:b/>
          <w:u w:val="single"/>
          <w:lang w:val="cs-CZ" w:eastAsia="ar-SA"/>
        </w:rPr>
        <w:lastRenderedPageBreak/>
        <w:t>3. Oświadczenia</w:t>
      </w:r>
    </w:p>
    <w:tbl>
      <w:tblPr>
        <w:tblW w:w="9937" w:type="dxa"/>
        <w:jc w:val="center"/>
        <w:tblLayout w:type="fixed"/>
        <w:tblLook w:val="01E0" w:firstRow="1" w:lastRow="1" w:firstColumn="1" w:lastColumn="1" w:noHBand="0" w:noVBand="0"/>
      </w:tblPr>
      <w:tblGrid>
        <w:gridCol w:w="277"/>
        <w:gridCol w:w="9660"/>
      </w:tblGrid>
      <w:tr w:rsidR="00185BFB" w:rsidRPr="00185BFB" w14:paraId="5CFCF6A3" w14:textId="77777777" w:rsidTr="002B2896">
        <w:trPr>
          <w:trHeight w:val="563"/>
          <w:jc w:val="center"/>
        </w:trPr>
        <w:tc>
          <w:tcPr>
            <w:tcW w:w="277" w:type="dxa"/>
            <w:shd w:val="clear" w:color="auto" w:fill="auto"/>
            <w:vAlign w:val="center"/>
          </w:tcPr>
          <w:p w14:paraId="6624D22C" w14:textId="77777777" w:rsidR="00185BFB" w:rsidRPr="00185BFB" w:rsidRDefault="00185BFB" w:rsidP="00185BFB">
            <w:pPr>
              <w:spacing w:after="0" w:line="240" w:lineRule="auto"/>
              <w:rPr>
                <w:rFonts w:ascii="Cambria" w:eastAsia="TimesNewRomanPSMT" w:hAnsi="Cambria" w:cs="Verdana"/>
                <w:lang w:eastAsia="ar-SA"/>
              </w:rPr>
            </w:pPr>
          </w:p>
        </w:tc>
        <w:tc>
          <w:tcPr>
            <w:tcW w:w="9660" w:type="dxa"/>
            <w:shd w:val="clear" w:color="auto" w:fill="auto"/>
            <w:vAlign w:val="center"/>
          </w:tcPr>
          <w:p w14:paraId="2D9FD560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>Zamówienie zostanie zrealizowane w terminach określonych w SWZ;</w:t>
            </w:r>
          </w:p>
          <w:p w14:paraId="67C99339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 xml:space="preserve">W cenie naszej oferty zostały uwzględnione wszystkie koszty wykonania zamówienia. </w:t>
            </w:r>
          </w:p>
          <w:p w14:paraId="3B21D942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>Oświadczam, że wszystkie informacje podane w oświadczeniach i dokumentach przedstawionych w niniejszej ofercie są aktualne i zgodne z prawdą oraz zostały przedstawione z pełną świadomością konsekwencji wprowadzenia Zamawiającego w błąd przy przedstawianiu informacji.</w:t>
            </w:r>
          </w:p>
          <w:p w14:paraId="1C9893DE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pl-PL"/>
              </w:rPr>
              <w:t>O</w:t>
            </w:r>
            <w:r w:rsidRPr="00185BFB">
              <w:rPr>
                <w:rFonts w:ascii="Cambria" w:eastAsia="TimesNewRoman" w:hAnsi="Cambria" w:cs="Calibri"/>
                <w:lang w:eastAsia="pl-PL"/>
              </w:rPr>
              <w:t>świadczam, że zawarte w SWZ</w:t>
            </w:r>
            <w:r w:rsidRPr="00185BFB">
              <w:rPr>
                <w:rFonts w:ascii="Cambria" w:eastAsia="Times New Roman" w:hAnsi="Cambria" w:cs="Calibri"/>
                <w:lang w:eastAsia="pl-PL"/>
              </w:rPr>
              <w:t xml:space="preserve"> istotne postanowienia umowy zosta</w:t>
            </w:r>
            <w:r w:rsidRPr="00185BFB">
              <w:rPr>
                <w:rFonts w:ascii="Cambria" w:eastAsia="TimesNewRoman" w:hAnsi="Cambria" w:cs="Calibri"/>
                <w:lang w:eastAsia="pl-PL"/>
              </w:rPr>
              <w:t xml:space="preserve">ły przez mnie zaakceptowane i zobowiązuję się w przypadku wyboru mojej oferty do zawarcia umowy na podanych warunkach, w miejscu i </w:t>
            </w:r>
            <w:r w:rsidRPr="00185BFB">
              <w:rPr>
                <w:rFonts w:ascii="Cambria" w:eastAsia="Times New Roman" w:hAnsi="Cambria" w:cs="Calibri"/>
                <w:lang w:eastAsia="pl-PL"/>
              </w:rPr>
              <w:t>terminie wyznaczonym przez Zamawiaj</w:t>
            </w:r>
            <w:r w:rsidRPr="00185BFB">
              <w:rPr>
                <w:rFonts w:ascii="Cambria" w:eastAsia="TimesNewRoman" w:hAnsi="Cambria" w:cs="Calibri"/>
                <w:lang w:eastAsia="pl-PL"/>
              </w:rPr>
              <w:t>ącego.</w:t>
            </w:r>
          </w:p>
          <w:p w14:paraId="246D6BCA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pl-PL"/>
              </w:rPr>
              <w:t>O</w:t>
            </w:r>
            <w:r w:rsidRPr="00185BFB">
              <w:rPr>
                <w:rFonts w:ascii="Cambria" w:eastAsia="TimesNewRoman" w:hAnsi="Cambria" w:cs="Calibri"/>
                <w:lang w:eastAsia="pl-PL"/>
              </w:rPr>
              <w:t>świadczam, że jestem związany niniejszą ofertą na czas ws</w:t>
            </w:r>
            <w:r w:rsidRPr="00185BFB">
              <w:rPr>
                <w:rFonts w:ascii="Cambria" w:eastAsia="Times New Roman" w:hAnsi="Cambria" w:cs="Calibri"/>
                <w:lang w:eastAsia="pl-PL"/>
              </w:rPr>
              <w:t>kazany w SWZ (Rozdział XIII pkt 13.1), to jest stosownie do art. 307 ust. 1 Pzp.</w:t>
            </w:r>
          </w:p>
          <w:p w14:paraId="14CCEA72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Arial"/>
                <w:lang w:eastAsia="ar-SA"/>
              </w:rPr>
              <w:t>Oświadczam, że do wykonania przedmiotu zamówienia w zakresie czynności niniejszego SWZ, zatrudnimy pracowników na umowę o pracę w rozumieniu przepisów ustawy z dnia 26 czerwca 1976 roku – Kodeks pracy.</w:t>
            </w:r>
          </w:p>
          <w:p w14:paraId="144AC486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>Deklarujemy 60 dniowy termin płatności od daty otrzymania przez Zamawiającego prawidłowo wystawionej faktury VAT.</w:t>
            </w:r>
          </w:p>
          <w:p w14:paraId="1362097F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Arial"/>
                <w:lang w:eastAsia="ar-SA"/>
              </w:rPr>
              <w:t xml:space="preserve">Osoby uprawnione do kontaktowania się w sprawach wykonania przedmiotu umowy ze strony Wykonawcy: p. ……………., tel. ……………………., fax………………, e-mail ………………………. . </w:t>
            </w:r>
          </w:p>
          <w:p w14:paraId="3313052F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Arial"/>
                <w:lang w:eastAsia="ar-SA"/>
              </w:rPr>
              <w:t xml:space="preserve">W przypadku  wyboru naszej oferty osobą upoważnioną do podpisania umowy z naszej strony będzie …………………………………..…….. </w:t>
            </w:r>
          </w:p>
          <w:p w14:paraId="7BBAB0D1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>Pod groźbą odpowiedzialności karnej oświadczam, że załączone do oferty dokumenty opisują stan faktyczny i prawny, aktualny na dzień otwarcia ofert (art. 297 k.k.).</w:t>
            </w:r>
          </w:p>
          <w:p w14:paraId="441E2C79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>Nie wykonywaliśmy żadnych czynności związanych z przygotowaniem niniejszego postępowania o udzielenie zamówienia publicznego, a w celu sporządzenia oferty nie posługiwaliśmy się osobami uczestniczącymi w dokonaniu tych czynności;</w:t>
            </w:r>
          </w:p>
          <w:p w14:paraId="549D032F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>Uwzględniliśmy zmiany i dodatkowe ustalenia wynikłe w trakcie procedury przetargowej stanowiące integralną część SWZ, wyszczególnione we wszystkich umieszczonych na platformie zakupowej pismach zamawiającego;</w:t>
            </w:r>
          </w:p>
          <w:p w14:paraId="26900B20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9" w:hanging="45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Times New Roman"/>
                <w:lang w:eastAsia="ar-SA"/>
              </w:rPr>
              <w:t xml:space="preserve">Informuję, że zaświadczenia dot. KRS*/CEIDG* są dostępne w formie elektronicznej pod adresem internetowym ogólnodostępnych i bezpłatnych baz danych tj.: </w:t>
            </w:r>
            <w:hyperlink r:id="rId7" w:history="1">
              <w:r w:rsidRPr="00185BFB">
                <w:rPr>
                  <w:rFonts w:ascii="Cambria" w:eastAsia="Times New Roman" w:hAnsi="Cambria" w:cs="Times New Roman"/>
                  <w:u w:val="single"/>
                  <w:lang w:eastAsia="ar-SA"/>
                </w:rPr>
                <w:t>https://prod.ceidg.gov.pl*/</w:t>
              </w:r>
            </w:hyperlink>
            <w:r w:rsidRPr="00185BFB">
              <w:rPr>
                <w:rFonts w:ascii="Cambria" w:eastAsia="Times New Roman" w:hAnsi="Cambria" w:cs="Times New Roman"/>
                <w:lang w:eastAsia="ar-SA"/>
              </w:rPr>
              <w:t xml:space="preserve"> </w:t>
            </w:r>
            <w:hyperlink r:id="rId8" w:history="1">
              <w:r w:rsidRPr="00185BFB">
                <w:rPr>
                  <w:rFonts w:ascii="Cambria" w:eastAsia="Times New Roman" w:hAnsi="Cambria" w:cs="Times New Roman"/>
                  <w:u w:val="single"/>
                  <w:lang w:eastAsia="ar-SA"/>
                </w:rPr>
                <w:t>https://ems.ms.gov.pl/*</w:t>
              </w:r>
            </w:hyperlink>
            <w:r w:rsidRPr="00185BFB">
              <w:rPr>
                <w:rFonts w:ascii="Cambria" w:eastAsia="Times New Roman" w:hAnsi="Cambria" w:cs="Times New Roman"/>
                <w:lang w:eastAsia="ar-SA"/>
              </w:rPr>
              <w:t xml:space="preserve"> </w:t>
            </w:r>
          </w:p>
          <w:p w14:paraId="7F07976C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kern w:val="20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kern w:val="20"/>
                <w:lang w:eastAsia="ar-SA"/>
              </w:rPr>
              <w:t>oświadczamy, że oferta nie zawiera/ zawiera* informacji stanowiących tajemnicę przedsiębiorstwa w rozumieniu przepisów o zwalczaniu nieuczciwej konkurencji. Informacje takie zawarte są w następujących dokumentach:</w:t>
            </w:r>
          </w:p>
          <w:p w14:paraId="61491167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kern w:val="20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kern w:val="20"/>
                <w:lang w:eastAsia="ar-SA"/>
              </w:rPr>
              <w:t>.................................................................................................................</w:t>
            </w:r>
          </w:p>
          <w:p w14:paraId="4B2D9055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tabs>
                <w:tab w:val="left" w:pos="468"/>
              </w:tabs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>Na podstawie art. 225 Pzp, oświadczamy, że*:</w:t>
            </w:r>
          </w:p>
          <w:p w14:paraId="2E06E6A5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964" w:hanging="284"/>
              <w:jc w:val="both"/>
              <w:rPr>
                <w:rFonts w:ascii="Cambria" w:eastAsia="Times New Roman" w:hAnsi="Cambria" w:cs="Arial"/>
                <w:lang w:eastAsia="ar-SA"/>
              </w:rPr>
            </w:pPr>
            <w:r w:rsidRPr="00185BFB">
              <w:rPr>
                <w:rFonts w:ascii="Cambria" w:eastAsia="Times New Roman" w:hAnsi="Cambria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5BFB">
              <w:rPr>
                <w:rFonts w:ascii="Cambria" w:eastAsia="Times New Roman" w:hAnsi="Cambria" w:cs="Arial"/>
                <w:lang w:eastAsia="ar-SA"/>
              </w:rPr>
              <w:instrText xml:space="preserve"> FORMCHECKBOX </w:instrText>
            </w:r>
            <w:r w:rsidRPr="00185BFB">
              <w:rPr>
                <w:rFonts w:ascii="Cambria" w:eastAsia="Times New Roman" w:hAnsi="Cambria" w:cs="Arial"/>
                <w:lang w:eastAsia="ar-SA"/>
              </w:rPr>
            </w:r>
            <w:r w:rsidRPr="00185BFB">
              <w:rPr>
                <w:rFonts w:ascii="Cambria" w:eastAsia="Times New Roman" w:hAnsi="Cambria" w:cs="Arial"/>
                <w:lang w:eastAsia="ar-SA"/>
              </w:rPr>
              <w:fldChar w:fldCharType="separate"/>
            </w:r>
            <w:r w:rsidRPr="00185BFB">
              <w:rPr>
                <w:rFonts w:ascii="Cambria" w:eastAsia="Times New Roman" w:hAnsi="Cambria" w:cs="Arial"/>
                <w:lang w:eastAsia="ar-SA"/>
              </w:rPr>
              <w:fldChar w:fldCharType="end"/>
            </w:r>
            <w:r w:rsidRPr="00185BFB">
              <w:rPr>
                <w:rFonts w:ascii="Cambria" w:eastAsia="Times New Roman" w:hAnsi="Cambria" w:cs="Arial"/>
                <w:lang w:eastAsia="ar-SA"/>
              </w:rPr>
              <w:t xml:space="preserve"> wybór oferty nie prowadzi do powstania u Zamawiającego obowiązku podatkowego zgodnie z przepisami o podatku od towarów i usług;</w:t>
            </w:r>
          </w:p>
          <w:p w14:paraId="59CB12A5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964" w:hanging="284"/>
              <w:jc w:val="both"/>
              <w:rPr>
                <w:rFonts w:ascii="Cambria" w:eastAsia="Times New Roman" w:hAnsi="Cambria" w:cs="Arial"/>
                <w:lang w:eastAsia="ar-SA"/>
              </w:rPr>
            </w:pPr>
            <w:r w:rsidRPr="00185BFB">
              <w:rPr>
                <w:rFonts w:ascii="Cambria" w:eastAsia="Times New Roman" w:hAnsi="Cambria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5BFB">
              <w:rPr>
                <w:rFonts w:ascii="Cambria" w:eastAsia="Times New Roman" w:hAnsi="Cambria" w:cs="Arial"/>
                <w:lang w:eastAsia="ar-SA"/>
              </w:rPr>
              <w:instrText xml:space="preserve"> FORMCHECKBOX </w:instrText>
            </w:r>
            <w:r w:rsidRPr="00185BFB">
              <w:rPr>
                <w:rFonts w:ascii="Cambria" w:eastAsia="Times New Roman" w:hAnsi="Cambria" w:cs="Arial"/>
                <w:lang w:eastAsia="ar-SA"/>
              </w:rPr>
            </w:r>
            <w:r w:rsidRPr="00185BFB">
              <w:rPr>
                <w:rFonts w:ascii="Cambria" w:eastAsia="Times New Roman" w:hAnsi="Cambria" w:cs="Arial"/>
                <w:lang w:eastAsia="ar-SA"/>
              </w:rPr>
              <w:fldChar w:fldCharType="separate"/>
            </w:r>
            <w:r w:rsidRPr="00185BFB">
              <w:rPr>
                <w:rFonts w:ascii="Cambria" w:eastAsia="Times New Roman" w:hAnsi="Cambria" w:cs="Arial"/>
                <w:lang w:eastAsia="ar-SA"/>
              </w:rPr>
              <w:fldChar w:fldCharType="end"/>
            </w:r>
            <w:r w:rsidRPr="00185BFB">
              <w:rPr>
                <w:rFonts w:ascii="Cambria" w:eastAsia="Times New Roman" w:hAnsi="Cambria" w:cs="Arial"/>
                <w:lang w:eastAsia="ar-SA"/>
              </w:rPr>
              <w:t xml:space="preserve"> wybór oferty będzie prowadził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"/>
              <w:gridCol w:w="4270"/>
              <w:gridCol w:w="2732"/>
              <w:gridCol w:w="1509"/>
            </w:tblGrid>
            <w:tr w:rsidR="00185BFB" w:rsidRPr="00185BFB" w14:paraId="4878500F" w14:textId="77777777" w:rsidTr="002B2896">
              <w:trPr>
                <w:trHeight w:val="680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 w14:paraId="5E972173" w14:textId="77777777" w:rsidR="00185BFB" w:rsidRPr="00185BFB" w:rsidRDefault="00185BFB" w:rsidP="00185BFB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val="en-US" w:bidi="en-US"/>
                    </w:rPr>
                  </w:pPr>
                  <w:proofErr w:type="spellStart"/>
                  <w:r w:rsidRPr="00185BFB">
                    <w:rPr>
                      <w:rFonts w:ascii="Cambria" w:eastAsia="Times New Roman" w:hAnsi="Cambria" w:cs="Times New Roman"/>
                      <w:lang w:val="en-US" w:bidi="en-US"/>
                    </w:rPr>
                    <w:t>Lp</w:t>
                  </w:r>
                  <w:proofErr w:type="spellEnd"/>
                  <w:r w:rsidRPr="00185BFB">
                    <w:rPr>
                      <w:rFonts w:ascii="Cambria" w:eastAsia="Times New Roman" w:hAnsi="Cambria" w:cs="Times New Roman"/>
                      <w:lang w:val="en-US" w:bidi="en-US"/>
                    </w:rPr>
                    <w:t>.</w:t>
                  </w:r>
                </w:p>
              </w:tc>
              <w:tc>
                <w:tcPr>
                  <w:tcW w:w="4270" w:type="dxa"/>
                  <w:shd w:val="clear" w:color="auto" w:fill="auto"/>
                  <w:vAlign w:val="center"/>
                </w:tcPr>
                <w:p w14:paraId="66EB2CFD" w14:textId="77777777" w:rsidR="00185BFB" w:rsidRPr="00185BFB" w:rsidRDefault="00185BFB" w:rsidP="00185BFB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bidi="en-US"/>
                    </w:rPr>
                  </w:pPr>
                  <w:r w:rsidRPr="00185BFB">
                    <w:rPr>
                      <w:rFonts w:ascii="Cambria" w:eastAsia="Times New Roman" w:hAnsi="Cambria" w:cs="Times New Roman"/>
                      <w:lang w:bidi="en-US"/>
                    </w:rPr>
                    <w:t>Nazwa (rodzaj) towaru lub usługi które będą prowadziły do powstania u Zamawiającego obowiązku podatkowego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14:paraId="6729DB8C" w14:textId="77777777" w:rsidR="00185BFB" w:rsidRPr="00185BFB" w:rsidRDefault="00185BFB" w:rsidP="00185BFB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bidi="en-US"/>
                    </w:rPr>
                  </w:pPr>
                  <w:r w:rsidRPr="00185BFB">
                    <w:rPr>
                      <w:rFonts w:ascii="Cambria" w:eastAsia="Times New Roman" w:hAnsi="Cambria" w:cs="Times New Roman"/>
                      <w:lang w:bidi="en-US"/>
                    </w:rPr>
                    <w:t>Wartość netto towarów podlegających mechanizmowi odwróconego obciążenia VAT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14:paraId="4BD86A71" w14:textId="77777777" w:rsidR="00185BFB" w:rsidRPr="00185BFB" w:rsidRDefault="00185BFB" w:rsidP="00185BFB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bidi="en-US"/>
                    </w:rPr>
                  </w:pPr>
                  <w:r w:rsidRPr="00185BFB">
                    <w:rPr>
                      <w:rFonts w:ascii="Cambria" w:eastAsia="Times New Roman" w:hAnsi="Cambria" w:cs="Times New Roman"/>
                      <w:lang w:bidi="en-US"/>
                    </w:rPr>
                    <w:t>Stawka podatku VAT %</w:t>
                  </w:r>
                </w:p>
              </w:tc>
            </w:tr>
            <w:tr w:rsidR="00185BFB" w:rsidRPr="00185BFB" w14:paraId="1A40C2A1" w14:textId="77777777" w:rsidTr="002B2896">
              <w:trPr>
                <w:trHeight w:val="326"/>
                <w:jc w:val="center"/>
              </w:trPr>
              <w:tc>
                <w:tcPr>
                  <w:tcW w:w="569" w:type="dxa"/>
                  <w:shd w:val="clear" w:color="auto" w:fill="auto"/>
                </w:tcPr>
                <w:p w14:paraId="4AA43593" w14:textId="77777777" w:rsidR="00185BFB" w:rsidRPr="00185BFB" w:rsidRDefault="00185BFB" w:rsidP="00185BFB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</w:p>
              </w:tc>
              <w:tc>
                <w:tcPr>
                  <w:tcW w:w="4270" w:type="dxa"/>
                  <w:shd w:val="clear" w:color="auto" w:fill="auto"/>
                </w:tcPr>
                <w:p w14:paraId="18A83859" w14:textId="77777777" w:rsidR="00185BFB" w:rsidRPr="00185BFB" w:rsidRDefault="00185BFB" w:rsidP="00185BFB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0886700C" w14:textId="77777777" w:rsidR="00185BFB" w:rsidRPr="00185BFB" w:rsidRDefault="00185BFB" w:rsidP="00185BFB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</w:tcPr>
                <w:p w14:paraId="28853B4D" w14:textId="77777777" w:rsidR="00185BFB" w:rsidRPr="00185BFB" w:rsidRDefault="00185BFB" w:rsidP="00185BFB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lang w:bidi="en-US"/>
                    </w:rPr>
                  </w:pPr>
                </w:p>
              </w:tc>
            </w:tr>
          </w:tbl>
          <w:p w14:paraId="4177632B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kern w:val="20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 xml:space="preserve">Brak wpisu/skreślenia powyżej rozumiany jest, iż oferta nie prowadzi do powstania obowiązku podatkowego. </w:t>
            </w:r>
          </w:p>
          <w:p w14:paraId="1C2449CE" w14:textId="77777777" w:rsidR="00185BFB" w:rsidRPr="00185BFB" w:rsidRDefault="00185BFB" w:rsidP="00185BF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lastRenderedPageBreak/>
              <w:t xml:space="preserve">Oświadczam, że wypełniłem obowiązki informacyjne przewidziane w art. 13 lub art. 14 RODO (Rozporządzenie Parlamentu Europejskiego i Rady (UE) 2016/679 z dnia 27 kwietnia 2016 r. </w:t>
            </w:r>
            <w:r w:rsidRPr="00185BFB">
              <w:rPr>
                <w:rFonts w:ascii="Cambria" w:eastAsia="Times New Roman" w:hAnsi="Cambria" w:cs="Calibri"/>
                <w:lang w:eastAsia="ar-SA"/>
              </w:rPr>
              <w:br/>
              <w:t>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      </w:r>
          </w:p>
          <w:p w14:paraId="37302DDE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14:paraId="4E5C62CF" w14:textId="77777777" w:rsidR="00185BFB" w:rsidRPr="00185BFB" w:rsidRDefault="00185BFB" w:rsidP="00185BFB">
            <w:pPr>
              <w:keepNext/>
              <w:widowControl w:val="0"/>
              <w:numPr>
                <w:ilvl w:val="0"/>
                <w:numId w:val="18"/>
              </w:numPr>
              <w:tabs>
                <w:tab w:val="left" w:pos="426"/>
                <w:tab w:val="num" w:pos="1134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Cambria" w:eastAsia="Times New Roman" w:hAnsi="Cambria" w:cs="Calibri"/>
                <w:b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i/>
                <w:lang w:eastAsia="ar-SA"/>
              </w:rPr>
              <w:t xml:space="preserve"> </w:t>
            </w:r>
            <w:r w:rsidRPr="00185BFB">
              <w:rPr>
                <w:rFonts w:ascii="Cambria" w:eastAsia="Times New Roman" w:hAnsi="Cambria" w:cs="Calibri"/>
                <w:b/>
                <w:lang w:eastAsia="ar-SA"/>
              </w:rPr>
              <w:t>INFORMACJA W ZWIĄZKU Z POLEGANIEM NA ZASOBACH INNYCH PODMIOTÓW:</w:t>
            </w:r>
          </w:p>
          <w:p w14:paraId="49476BC7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>Oświadczamy, że w celu wykazania spełniania warunków udziału w postępowaniu, określonych przez Zamawiającego w SWZ, polegamy na zasobach następującego/ych podmiotu/ów:</w:t>
            </w:r>
          </w:p>
          <w:p w14:paraId="53FE7D32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i/>
                <w:lang w:eastAsia="ar-SA"/>
              </w:rPr>
              <w:t>..................................................................................................................................</w:t>
            </w:r>
          </w:p>
          <w:p w14:paraId="6515C113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>Ponadto załączam do oferty zobowiązanie podmiotu udostępniającego zasoby do oddania mi do dyspozycji niezbędnych zasobów na potrzeby realizacji niniejszego zamówienia.</w:t>
            </w:r>
          </w:p>
          <w:p w14:paraId="0E9CF4E9" w14:textId="77777777" w:rsidR="00185BFB" w:rsidRPr="00185BFB" w:rsidRDefault="00185BFB" w:rsidP="00185BFB">
            <w:pPr>
              <w:keepNext/>
              <w:widowControl w:val="0"/>
              <w:numPr>
                <w:ilvl w:val="0"/>
                <w:numId w:val="18"/>
              </w:numPr>
              <w:tabs>
                <w:tab w:val="left" w:pos="426"/>
                <w:tab w:val="num" w:pos="1134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Cambria" w:eastAsia="Times New Roman" w:hAnsi="Cambria" w:cs="Calibri"/>
                <w:b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b/>
                <w:lang w:eastAsia="ar-SA"/>
              </w:rPr>
              <w:t>Oświadczenie o podwykonawcy/ach</w:t>
            </w:r>
          </w:p>
          <w:p w14:paraId="366C3D8D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 xml:space="preserve">Oświadczamy, że zamówienie realizujemy*: </w:t>
            </w:r>
          </w:p>
          <w:p w14:paraId="718218D2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sym w:font="Wingdings" w:char="F072"/>
            </w:r>
            <w:r w:rsidRPr="00185BFB">
              <w:rPr>
                <w:rFonts w:ascii="Cambria" w:eastAsia="Times New Roman" w:hAnsi="Cambria" w:cs="Calibri"/>
                <w:lang w:eastAsia="ar-SA"/>
              </w:rPr>
              <w:t xml:space="preserve">  Samodzielnie bez udziału podwykonawców</w:t>
            </w:r>
          </w:p>
          <w:p w14:paraId="26FF1EE3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sym w:font="Wingdings" w:char="F072"/>
            </w:r>
            <w:r w:rsidRPr="00185BFB">
              <w:rPr>
                <w:rFonts w:ascii="Cambria" w:eastAsia="Times New Roman" w:hAnsi="Cambria" w:cs="Calibri"/>
                <w:lang w:eastAsia="ar-SA"/>
              </w:rPr>
              <w:t xml:space="preserve">  Przy udziale podwykonawców w zakresie ……………………………………………………………………………………</w:t>
            </w:r>
          </w:p>
          <w:p w14:paraId="2450A1D7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360" w:right="-79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lang w:eastAsia="ar-SA"/>
              </w:rPr>
              <w:t xml:space="preserve">Zawierając z nimi stosowne umowy w formie pisemnej pod rygorem nieważności. </w:t>
            </w:r>
          </w:p>
          <w:p w14:paraId="445D717F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right="-79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185BFB">
              <w:rPr>
                <w:rFonts w:ascii="Cambria" w:eastAsia="Times New Roman" w:hAnsi="Cambria" w:cs="Calibri"/>
                <w:i/>
                <w:lang w:eastAsia="ar-SA"/>
              </w:rPr>
              <w:t>*zaznaczyć właściwe</w:t>
            </w:r>
          </w:p>
          <w:p w14:paraId="4FD7FE69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right="-79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</w:p>
          <w:p w14:paraId="2C47E3DA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right="-79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</w:p>
        </w:tc>
      </w:tr>
    </w:tbl>
    <w:p w14:paraId="6F8EC040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i/>
          <w:lang w:eastAsia="ar-SA"/>
        </w:rPr>
      </w:pPr>
      <w:r w:rsidRPr="00185BFB">
        <w:rPr>
          <w:rFonts w:ascii="Cambria" w:eastAsia="Times New Roman" w:hAnsi="Cambria" w:cs="Arial"/>
          <w:i/>
          <w:lang w:eastAsia="ar-SA"/>
        </w:rPr>
        <w:lastRenderedPageBreak/>
        <w:t>……………………..(miejscowość), dnia …………………………..r.</w:t>
      </w:r>
    </w:p>
    <w:p w14:paraId="52724CD0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05F9A14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54ABFE5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5672"/>
        <w:rPr>
          <w:rFonts w:ascii="Cambria" w:eastAsia="Times New Roman" w:hAnsi="Cambria" w:cs="Arial"/>
          <w:i/>
          <w:lang w:eastAsia="ar-SA"/>
        </w:rPr>
      </w:pPr>
      <w:r w:rsidRPr="00185BFB">
        <w:rPr>
          <w:rFonts w:ascii="Cambria" w:eastAsia="Times New Roman" w:hAnsi="Cambria" w:cs="Arial"/>
          <w:i/>
          <w:lang w:eastAsia="ar-SA"/>
        </w:rPr>
        <w:t>………………………………………….</w:t>
      </w:r>
    </w:p>
    <w:p w14:paraId="65497DF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i/>
          <w:lang w:eastAsia="ar-SA"/>
        </w:rPr>
        <w:t xml:space="preserve">                                                                                                                                       podpis</w:t>
      </w:r>
      <w:r w:rsidRPr="00185BFB">
        <w:rPr>
          <w:rFonts w:ascii="Cambria" w:eastAsia="Times New Roman" w:hAnsi="Cambria" w:cs="Arial"/>
          <w:lang w:eastAsia="ar-SA"/>
        </w:rPr>
        <w:br w:type="page"/>
      </w:r>
      <w:bookmarkStart w:id="1" w:name="_Hlk71204315"/>
      <w:r w:rsidRPr="00185BFB">
        <w:rPr>
          <w:rFonts w:ascii="Cambria" w:eastAsia="Times New Roman" w:hAnsi="Cambria" w:cs="Arial"/>
          <w:b/>
          <w:lang w:eastAsia="ar-SA"/>
        </w:rPr>
        <w:lastRenderedPageBreak/>
        <w:t>Załącznik 1A do Formularza ofertowego</w:t>
      </w:r>
      <w:r w:rsidRPr="00185BFB">
        <w:rPr>
          <w:rFonts w:ascii="Cambria" w:eastAsia="Times New Roman" w:hAnsi="Cambria" w:cs="Arial"/>
          <w:lang w:eastAsia="ar-SA"/>
        </w:rPr>
        <w:t xml:space="preserve"> </w:t>
      </w:r>
    </w:p>
    <w:p w14:paraId="4F723A35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6C2FD60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02337F8D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center"/>
        <w:rPr>
          <w:rFonts w:ascii="Cambria" w:eastAsia="Times New Roman" w:hAnsi="Cambria" w:cs="Times New Roman"/>
          <w:b/>
          <w:bCs/>
        </w:rPr>
      </w:pPr>
      <w:bookmarkStart w:id="2" w:name="_Hlk75773562"/>
      <w:bookmarkEnd w:id="1"/>
      <w:r w:rsidRPr="00185BFB">
        <w:rPr>
          <w:rFonts w:ascii="Cambria" w:eastAsia="Times New Roman" w:hAnsi="Cambria" w:cs="Times New Roman"/>
          <w:b/>
          <w:bCs/>
        </w:rPr>
        <w:t>SZCZEGÓŁOWY OPIS PRZEDMIOTU ZAMÓWIENIA</w:t>
      </w:r>
    </w:p>
    <w:bookmarkEnd w:id="2"/>
    <w:p w14:paraId="0CB0FB00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</w:p>
    <w:p w14:paraId="7C99DA02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Przedmiotem zamówienia jest świadczenia usług w zakresie odbioru, transportu                                                           i zagospodarowania odpadów komunalnych zmieszanych i segregowanych wytworzonych przez Narodowy Instytut Geriatrii, Reumatologii i Rehabilitacji im. prof. dr hab. med. Eleonory Reicher z siedzibą w Warszawie, przy ul. Spartańskiej 1 w szacunkowej ilości podanej poniżej:</w:t>
      </w:r>
    </w:p>
    <w:p w14:paraId="354D799A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712"/>
        <w:gridCol w:w="2674"/>
        <w:gridCol w:w="2245"/>
      </w:tblGrid>
      <w:tr w:rsidR="00185BFB" w:rsidRPr="00185BFB" w14:paraId="00714699" w14:textId="77777777" w:rsidTr="002B2896">
        <w:trPr>
          <w:trHeight w:val="624"/>
        </w:trPr>
        <w:tc>
          <w:tcPr>
            <w:tcW w:w="685" w:type="dxa"/>
            <w:shd w:val="clear" w:color="auto" w:fill="auto"/>
          </w:tcPr>
          <w:p w14:paraId="783ECF73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 xml:space="preserve">Lp. </w:t>
            </w:r>
          </w:p>
        </w:tc>
        <w:tc>
          <w:tcPr>
            <w:tcW w:w="2712" w:type="dxa"/>
            <w:shd w:val="clear" w:color="auto" w:fill="auto"/>
          </w:tcPr>
          <w:p w14:paraId="1CA96C0F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Rodzaj odpadu</w:t>
            </w:r>
          </w:p>
        </w:tc>
        <w:tc>
          <w:tcPr>
            <w:tcW w:w="1614" w:type="dxa"/>
            <w:shd w:val="clear" w:color="auto" w:fill="auto"/>
          </w:tcPr>
          <w:p w14:paraId="2AA349E7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Pojemność pojemnika/kontenera</w:t>
            </w:r>
          </w:p>
        </w:tc>
        <w:tc>
          <w:tcPr>
            <w:tcW w:w="2245" w:type="dxa"/>
            <w:shd w:val="clear" w:color="auto" w:fill="auto"/>
          </w:tcPr>
          <w:p w14:paraId="5556DD36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Ilość na czas trwania umowy</w:t>
            </w:r>
          </w:p>
        </w:tc>
      </w:tr>
      <w:tr w:rsidR="00185BFB" w:rsidRPr="00185BFB" w14:paraId="4D934451" w14:textId="77777777" w:rsidTr="002B2896">
        <w:trPr>
          <w:trHeight w:val="321"/>
        </w:trPr>
        <w:tc>
          <w:tcPr>
            <w:tcW w:w="685" w:type="dxa"/>
            <w:shd w:val="clear" w:color="auto" w:fill="auto"/>
          </w:tcPr>
          <w:p w14:paraId="14AE173A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1.</w:t>
            </w:r>
          </w:p>
        </w:tc>
        <w:tc>
          <w:tcPr>
            <w:tcW w:w="2712" w:type="dxa"/>
            <w:shd w:val="clear" w:color="auto" w:fill="auto"/>
          </w:tcPr>
          <w:p w14:paraId="75BDD606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Zmieszane</w:t>
            </w:r>
          </w:p>
        </w:tc>
        <w:tc>
          <w:tcPr>
            <w:tcW w:w="1614" w:type="dxa"/>
            <w:shd w:val="clear" w:color="auto" w:fill="auto"/>
          </w:tcPr>
          <w:p w14:paraId="0EC8943D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7 000</w:t>
            </w:r>
          </w:p>
        </w:tc>
        <w:tc>
          <w:tcPr>
            <w:tcW w:w="2245" w:type="dxa"/>
            <w:shd w:val="clear" w:color="auto" w:fill="auto"/>
          </w:tcPr>
          <w:p w14:paraId="3FEBA12E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208</w:t>
            </w:r>
          </w:p>
        </w:tc>
      </w:tr>
      <w:tr w:rsidR="00185BFB" w:rsidRPr="00185BFB" w14:paraId="2BF83698" w14:textId="77777777" w:rsidTr="002B2896">
        <w:trPr>
          <w:trHeight w:val="372"/>
        </w:trPr>
        <w:tc>
          <w:tcPr>
            <w:tcW w:w="685" w:type="dxa"/>
            <w:shd w:val="clear" w:color="auto" w:fill="auto"/>
          </w:tcPr>
          <w:p w14:paraId="25B0B2C4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2.</w:t>
            </w:r>
          </w:p>
        </w:tc>
        <w:tc>
          <w:tcPr>
            <w:tcW w:w="2712" w:type="dxa"/>
            <w:shd w:val="clear" w:color="auto" w:fill="auto"/>
          </w:tcPr>
          <w:p w14:paraId="06C6CCCB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Tworzywa sztuczne, metal</w:t>
            </w:r>
          </w:p>
        </w:tc>
        <w:tc>
          <w:tcPr>
            <w:tcW w:w="1614" w:type="dxa"/>
            <w:shd w:val="clear" w:color="auto" w:fill="auto"/>
          </w:tcPr>
          <w:p w14:paraId="13AB3515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1100</w:t>
            </w:r>
          </w:p>
        </w:tc>
        <w:tc>
          <w:tcPr>
            <w:tcW w:w="2245" w:type="dxa"/>
            <w:shd w:val="clear" w:color="auto" w:fill="auto"/>
          </w:tcPr>
          <w:p w14:paraId="2A2015FC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52</w:t>
            </w:r>
          </w:p>
        </w:tc>
      </w:tr>
      <w:tr w:rsidR="00185BFB" w:rsidRPr="00185BFB" w14:paraId="6F03A646" w14:textId="77777777" w:rsidTr="002B2896">
        <w:trPr>
          <w:trHeight w:val="303"/>
        </w:trPr>
        <w:tc>
          <w:tcPr>
            <w:tcW w:w="685" w:type="dxa"/>
            <w:shd w:val="clear" w:color="auto" w:fill="auto"/>
          </w:tcPr>
          <w:p w14:paraId="6C533B16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3.</w:t>
            </w:r>
          </w:p>
        </w:tc>
        <w:tc>
          <w:tcPr>
            <w:tcW w:w="2712" w:type="dxa"/>
            <w:shd w:val="clear" w:color="auto" w:fill="auto"/>
          </w:tcPr>
          <w:p w14:paraId="500E9AFA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Papier, tektura</w:t>
            </w:r>
          </w:p>
        </w:tc>
        <w:tc>
          <w:tcPr>
            <w:tcW w:w="1614" w:type="dxa"/>
            <w:shd w:val="clear" w:color="auto" w:fill="auto"/>
          </w:tcPr>
          <w:p w14:paraId="5B5C3685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1100</w:t>
            </w:r>
          </w:p>
        </w:tc>
        <w:tc>
          <w:tcPr>
            <w:tcW w:w="2245" w:type="dxa"/>
            <w:shd w:val="clear" w:color="auto" w:fill="auto"/>
          </w:tcPr>
          <w:p w14:paraId="7BA47404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52</w:t>
            </w:r>
          </w:p>
        </w:tc>
      </w:tr>
      <w:tr w:rsidR="00185BFB" w:rsidRPr="00185BFB" w14:paraId="2EDBF031" w14:textId="77777777" w:rsidTr="002B2896">
        <w:trPr>
          <w:trHeight w:val="321"/>
        </w:trPr>
        <w:tc>
          <w:tcPr>
            <w:tcW w:w="685" w:type="dxa"/>
            <w:shd w:val="clear" w:color="auto" w:fill="auto"/>
          </w:tcPr>
          <w:p w14:paraId="7A0ED020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4.</w:t>
            </w:r>
          </w:p>
        </w:tc>
        <w:tc>
          <w:tcPr>
            <w:tcW w:w="2712" w:type="dxa"/>
            <w:shd w:val="clear" w:color="auto" w:fill="auto"/>
          </w:tcPr>
          <w:p w14:paraId="25534FD7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Szkło</w:t>
            </w:r>
          </w:p>
        </w:tc>
        <w:tc>
          <w:tcPr>
            <w:tcW w:w="1614" w:type="dxa"/>
            <w:shd w:val="clear" w:color="auto" w:fill="auto"/>
          </w:tcPr>
          <w:p w14:paraId="082ABA75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1100</w:t>
            </w:r>
          </w:p>
        </w:tc>
        <w:tc>
          <w:tcPr>
            <w:tcW w:w="2245" w:type="dxa"/>
            <w:shd w:val="clear" w:color="auto" w:fill="auto"/>
          </w:tcPr>
          <w:p w14:paraId="6A3FDBB0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52</w:t>
            </w:r>
          </w:p>
        </w:tc>
      </w:tr>
      <w:tr w:rsidR="00185BFB" w:rsidRPr="00185BFB" w14:paraId="66A67205" w14:textId="77777777" w:rsidTr="002B2896">
        <w:trPr>
          <w:trHeight w:val="303"/>
        </w:trPr>
        <w:tc>
          <w:tcPr>
            <w:tcW w:w="685" w:type="dxa"/>
            <w:shd w:val="clear" w:color="auto" w:fill="auto"/>
          </w:tcPr>
          <w:p w14:paraId="469A47F0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5.</w:t>
            </w:r>
          </w:p>
        </w:tc>
        <w:tc>
          <w:tcPr>
            <w:tcW w:w="2712" w:type="dxa"/>
            <w:shd w:val="clear" w:color="auto" w:fill="auto"/>
          </w:tcPr>
          <w:p w14:paraId="27C6AE9C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Zielone</w:t>
            </w:r>
          </w:p>
        </w:tc>
        <w:tc>
          <w:tcPr>
            <w:tcW w:w="1614" w:type="dxa"/>
            <w:shd w:val="clear" w:color="auto" w:fill="auto"/>
          </w:tcPr>
          <w:p w14:paraId="0C256A25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1100</w:t>
            </w:r>
          </w:p>
        </w:tc>
        <w:tc>
          <w:tcPr>
            <w:tcW w:w="2245" w:type="dxa"/>
            <w:shd w:val="clear" w:color="auto" w:fill="auto"/>
          </w:tcPr>
          <w:p w14:paraId="1265CE42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6</w:t>
            </w:r>
          </w:p>
        </w:tc>
      </w:tr>
      <w:tr w:rsidR="00185BFB" w:rsidRPr="00185BFB" w14:paraId="37067627" w14:textId="77777777" w:rsidTr="002B2896">
        <w:trPr>
          <w:trHeight w:val="321"/>
        </w:trPr>
        <w:tc>
          <w:tcPr>
            <w:tcW w:w="685" w:type="dxa"/>
            <w:shd w:val="clear" w:color="auto" w:fill="auto"/>
          </w:tcPr>
          <w:p w14:paraId="1A7124ED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6.</w:t>
            </w:r>
          </w:p>
        </w:tc>
        <w:tc>
          <w:tcPr>
            <w:tcW w:w="2712" w:type="dxa"/>
            <w:shd w:val="clear" w:color="auto" w:fill="auto"/>
          </w:tcPr>
          <w:p w14:paraId="01A25C49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Gabaryty</w:t>
            </w:r>
          </w:p>
        </w:tc>
        <w:tc>
          <w:tcPr>
            <w:tcW w:w="1614" w:type="dxa"/>
            <w:shd w:val="clear" w:color="auto" w:fill="auto"/>
          </w:tcPr>
          <w:p w14:paraId="4CBB1B3C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7000</w:t>
            </w:r>
          </w:p>
        </w:tc>
        <w:tc>
          <w:tcPr>
            <w:tcW w:w="2245" w:type="dxa"/>
            <w:shd w:val="clear" w:color="auto" w:fill="auto"/>
          </w:tcPr>
          <w:p w14:paraId="4110A7E9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12</w:t>
            </w:r>
          </w:p>
        </w:tc>
      </w:tr>
      <w:tr w:rsidR="00185BFB" w:rsidRPr="00185BFB" w14:paraId="76057D79" w14:textId="77777777" w:rsidTr="002B2896">
        <w:trPr>
          <w:trHeight w:val="400"/>
        </w:trPr>
        <w:tc>
          <w:tcPr>
            <w:tcW w:w="685" w:type="dxa"/>
            <w:shd w:val="clear" w:color="auto" w:fill="auto"/>
          </w:tcPr>
          <w:p w14:paraId="0DEF8E36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7.</w:t>
            </w:r>
          </w:p>
        </w:tc>
        <w:tc>
          <w:tcPr>
            <w:tcW w:w="2712" w:type="dxa"/>
            <w:shd w:val="clear" w:color="auto" w:fill="auto"/>
          </w:tcPr>
          <w:p w14:paraId="3A2F7181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both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Poremontowe(gruz, beton)</w:t>
            </w:r>
          </w:p>
        </w:tc>
        <w:tc>
          <w:tcPr>
            <w:tcW w:w="1614" w:type="dxa"/>
            <w:shd w:val="clear" w:color="auto" w:fill="auto"/>
          </w:tcPr>
          <w:p w14:paraId="49222B11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</w:rPr>
              <w:t>7000</w:t>
            </w:r>
          </w:p>
        </w:tc>
        <w:tc>
          <w:tcPr>
            <w:tcW w:w="2245" w:type="dxa"/>
            <w:shd w:val="clear" w:color="auto" w:fill="auto"/>
          </w:tcPr>
          <w:p w14:paraId="3EDB16C6" w14:textId="77777777" w:rsidR="00185BFB" w:rsidRPr="00185BFB" w:rsidRDefault="00185BFB" w:rsidP="00185BF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7"/>
              <w:jc w:val="center"/>
              <w:rPr>
                <w:rFonts w:ascii="Cambria" w:eastAsia="Times New Roman" w:hAnsi="Cambria" w:cs="Times New Roman"/>
              </w:rPr>
            </w:pPr>
            <w:r w:rsidRPr="00185BFB">
              <w:rPr>
                <w:rFonts w:ascii="Cambria" w:eastAsia="Times New Roman" w:hAnsi="Cambria" w:cs="Times New Roman"/>
              </w:rPr>
              <w:t>6</w:t>
            </w:r>
          </w:p>
        </w:tc>
      </w:tr>
    </w:tbl>
    <w:p w14:paraId="4BAB791A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  <w:b/>
          <w:bCs/>
        </w:rPr>
        <w:t>Termin realizacji zamówienia</w:t>
      </w:r>
      <w:r w:rsidRPr="00185BFB">
        <w:rPr>
          <w:rFonts w:ascii="Cambria" w:eastAsia="Times New Roman" w:hAnsi="Cambria" w:cs="Times New Roman"/>
        </w:rPr>
        <w:t xml:space="preserve"> – od dnia 07.08.2021 do dnia 06.08.2022 r.</w:t>
      </w:r>
    </w:p>
    <w:p w14:paraId="0C51B4E3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Wykonanie przedmiotu zamówienia musi być zgodne z powszechnie obowiązującymi przepisami prawa, a w szczególności ustawą o odpadach z dnia 14 grudnia 2012 r. (Dz.U.2020, poz. 797 ze zm.).</w:t>
      </w:r>
    </w:p>
    <w:p w14:paraId="35952528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  <w:b/>
          <w:bCs/>
        </w:rPr>
        <w:t>Zakres usług obejmuje:</w:t>
      </w:r>
      <w:r w:rsidRPr="00185BFB">
        <w:rPr>
          <w:rFonts w:ascii="Cambria" w:eastAsia="Times New Roman" w:hAnsi="Cambria" w:cs="Times New Roman"/>
        </w:rPr>
        <w:t xml:space="preserve"> odbiór, transport i zagospodarowanie odpadów komunalnych zmieszanych i segregowanych wytworzonych przez Narodowy Instytut Geriatrii, Reumatologii i Rehabilitacji w Warszawie.</w:t>
      </w:r>
    </w:p>
    <w:p w14:paraId="35BF4E51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</w:p>
    <w:p w14:paraId="072C4AA7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185BFB">
        <w:rPr>
          <w:rFonts w:ascii="Cambria" w:eastAsia="Times New Roman" w:hAnsi="Cambria" w:cs="Times New Roman"/>
          <w:b/>
          <w:bCs/>
        </w:rPr>
        <w:t>Rodzaje i kody odpadów przeznaczonych do odbioru, transportu i zagospodarowania:</w:t>
      </w:r>
    </w:p>
    <w:p w14:paraId="4938983F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zmieszane odpady komunalne, kod odpadu: </w:t>
      </w:r>
      <w:r w:rsidRPr="00185BFB">
        <w:rPr>
          <w:rFonts w:ascii="Cambria" w:eastAsia="Times New Roman" w:hAnsi="Cambria" w:cs="Times New Roman"/>
          <w:b/>
          <w:bCs/>
        </w:rPr>
        <w:t>20 03 01</w:t>
      </w:r>
      <w:r w:rsidRPr="00185BFB">
        <w:rPr>
          <w:rFonts w:ascii="Cambria" w:eastAsia="Times New Roman" w:hAnsi="Cambria" w:cs="Times New Roman"/>
        </w:rPr>
        <w:t>;</w:t>
      </w:r>
    </w:p>
    <w:p w14:paraId="1B358FD7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odpady segregowane papier, kod odpadu</w:t>
      </w:r>
      <w:r w:rsidRPr="00185BFB">
        <w:rPr>
          <w:rFonts w:ascii="Cambria" w:eastAsia="Times New Roman" w:hAnsi="Cambria" w:cs="Times New Roman"/>
          <w:b/>
          <w:bCs/>
        </w:rPr>
        <w:t>: 15 01 01/20 01 01</w:t>
      </w:r>
      <w:r w:rsidRPr="00185BFB">
        <w:rPr>
          <w:rFonts w:ascii="Cambria" w:eastAsia="Times New Roman" w:hAnsi="Cambria" w:cs="Times New Roman"/>
        </w:rPr>
        <w:t>;</w:t>
      </w:r>
    </w:p>
    <w:p w14:paraId="70DBF49C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odpady segregowane tworzywa sztuczne (plastik, opakowania wielomateriałowe), kod odpadu: </w:t>
      </w:r>
      <w:r w:rsidRPr="00185BFB">
        <w:rPr>
          <w:rFonts w:ascii="Cambria" w:eastAsia="Times New Roman" w:hAnsi="Cambria" w:cs="Times New Roman"/>
          <w:b/>
          <w:bCs/>
        </w:rPr>
        <w:t>15 01 02/15 01 04/ 20 01 39, 20 01 40</w:t>
      </w:r>
      <w:r w:rsidRPr="00185BFB">
        <w:rPr>
          <w:rFonts w:ascii="Cambria" w:eastAsia="Times New Roman" w:hAnsi="Cambria" w:cs="Times New Roman"/>
        </w:rPr>
        <w:t>;</w:t>
      </w:r>
    </w:p>
    <w:p w14:paraId="4143E5C7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odpady segregowane szklane, kod odpadu: </w:t>
      </w:r>
      <w:r w:rsidRPr="00185BFB">
        <w:rPr>
          <w:rFonts w:ascii="Cambria" w:eastAsia="Times New Roman" w:hAnsi="Cambria" w:cs="Times New Roman"/>
          <w:b/>
          <w:bCs/>
        </w:rPr>
        <w:t>15 01 07/ 20 01 02</w:t>
      </w:r>
      <w:r w:rsidRPr="00185BFB">
        <w:rPr>
          <w:rFonts w:ascii="Cambria" w:eastAsia="Times New Roman" w:hAnsi="Cambria" w:cs="Times New Roman"/>
        </w:rPr>
        <w:t>;</w:t>
      </w:r>
    </w:p>
    <w:p w14:paraId="64D2ECB7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odpady gabarytowe, kod odpadu: </w:t>
      </w:r>
      <w:r w:rsidRPr="00185BFB">
        <w:rPr>
          <w:rFonts w:ascii="Cambria" w:eastAsia="Times New Roman" w:hAnsi="Cambria" w:cs="Times New Roman"/>
          <w:b/>
          <w:bCs/>
        </w:rPr>
        <w:t>20 03 07</w:t>
      </w:r>
      <w:r w:rsidRPr="00185BFB">
        <w:rPr>
          <w:rFonts w:ascii="Cambria" w:eastAsia="Times New Roman" w:hAnsi="Cambria" w:cs="Times New Roman"/>
        </w:rPr>
        <w:t>;</w:t>
      </w:r>
    </w:p>
    <w:p w14:paraId="0AD01821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odpady zielone, kod odpadu: </w:t>
      </w:r>
      <w:r w:rsidRPr="00185BFB">
        <w:rPr>
          <w:rFonts w:ascii="Cambria" w:eastAsia="Times New Roman" w:hAnsi="Cambria" w:cs="Times New Roman"/>
          <w:b/>
          <w:bCs/>
        </w:rPr>
        <w:t>20 02 01</w:t>
      </w:r>
      <w:r w:rsidRPr="00185BFB">
        <w:rPr>
          <w:rFonts w:ascii="Cambria" w:eastAsia="Times New Roman" w:hAnsi="Cambria" w:cs="Times New Roman"/>
        </w:rPr>
        <w:t>;</w:t>
      </w:r>
    </w:p>
    <w:p w14:paraId="6C3A4FD3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odpady poremontowe (gruz, beton), kod odpadu: </w:t>
      </w:r>
      <w:r w:rsidRPr="00185BFB">
        <w:rPr>
          <w:rFonts w:ascii="Cambria" w:eastAsia="Times New Roman" w:hAnsi="Cambria" w:cs="Times New Roman"/>
          <w:b/>
          <w:bCs/>
        </w:rPr>
        <w:t>17 01 01</w:t>
      </w:r>
      <w:r w:rsidRPr="00185BFB">
        <w:rPr>
          <w:rFonts w:ascii="Cambria" w:eastAsia="Times New Roman" w:hAnsi="Cambria" w:cs="Times New Roman"/>
        </w:rPr>
        <w:t>.</w:t>
      </w:r>
    </w:p>
    <w:p w14:paraId="14154771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</w:p>
    <w:p w14:paraId="0F628236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185BFB">
        <w:rPr>
          <w:rFonts w:ascii="Cambria" w:eastAsia="Times New Roman" w:hAnsi="Cambria" w:cs="Times New Roman"/>
          <w:b/>
          <w:bCs/>
        </w:rPr>
        <w:t>Dostawa pojemników:</w:t>
      </w:r>
    </w:p>
    <w:p w14:paraId="512A0205" w14:textId="77777777" w:rsidR="00185BFB" w:rsidRPr="00185BFB" w:rsidRDefault="00185BFB" w:rsidP="00185BFB">
      <w:pPr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Pojemniki muszą spełniać następujące wymagania:</w:t>
      </w:r>
    </w:p>
    <w:p w14:paraId="539C60B1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Zamykane, wykonane z trwałego materiału zapewniającego wytrzymałość mechaniczną oraz odporność na warunki atmosferyczne;</w:t>
      </w:r>
    </w:p>
    <w:p w14:paraId="31364F34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Podstawione na czas trwania umowy pojemniki muszą zostać oznaczone w sposób   umożliwiający identyfikację poszczególnych frakcji odpadów.</w:t>
      </w:r>
    </w:p>
    <w:p w14:paraId="0B893CC2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Podstawienie pojemników/kontenerów na wskazane miejsce składowania odpadów na terenie Narodowego Instytutu Geriatrii, Reumatologii i Rehabilitacji </w:t>
      </w:r>
    </w:p>
    <w:p w14:paraId="2AECA12A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2)  Pojemniki na odpady zielone, gabarytowe oraz na odpady poremontowe będą podstawiane                           i odbierane na żądanie Zamawiającego w terminie 24 godzin od otrzymania zlecenia.</w:t>
      </w:r>
    </w:p>
    <w:p w14:paraId="52EF950F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3) W przypadku zniszczenia pojemników lub uszkodzenia pojemnika Wykonawca jest </w:t>
      </w:r>
      <w:r w:rsidRPr="00185BFB">
        <w:rPr>
          <w:rFonts w:ascii="Cambria" w:eastAsia="Times New Roman" w:hAnsi="Cambria" w:cs="Times New Roman"/>
        </w:rPr>
        <w:lastRenderedPageBreak/>
        <w:t xml:space="preserve">zobowiązany do ustawienia nowego pojemnika. Pojemniki pozostają własnością Wykonawcy </w:t>
      </w:r>
      <w:r w:rsidRPr="00185BFB">
        <w:rPr>
          <w:rFonts w:ascii="Cambria" w:eastAsia="Times New Roman" w:hAnsi="Cambria" w:cs="Times New Roman"/>
        </w:rPr>
        <w:br/>
        <w:t>i Zamawiający nie ponosi za nie odpowiedzialności.</w:t>
      </w:r>
    </w:p>
    <w:p w14:paraId="4C364142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color w:val="000000"/>
        </w:rPr>
      </w:pPr>
      <w:r w:rsidRPr="00185BFB">
        <w:rPr>
          <w:rFonts w:ascii="Cambria" w:eastAsia="Times New Roman" w:hAnsi="Cambria" w:cs="Times New Roman"/>
        </w:rPr>
        <w:t xml:space="preserve">4) Wykonawca usługi będzie zobowiązany do utrzymywania kontenerów/pojemników </w:t>
      </w:r>
      <w:r w:rsidRPr="00185BFB">
        <w:rPr>
          <w:rFonts w:ascii="Cambria" w:eastAsia="Times New Roman" w:hAnsi="Cambria" w:cs="Times New Roman"/>
        </w:rPr>
        <w:br/>
      </w:r>
      <w:r w:rsidRPr="00185BFB">
        <w:rPr>
          <w:rFonts w:ascii="Cambria" w:eastAsia="Times New Roman" w:hAnsi="Cambria" w:cs="Times New Roman"/>
          <w:color w:val="000000"/>
        </w:rPr>
        <w:t>w dobrym,   stanie technicznym oraz uprzątnięcia rozsypanych podczas opróżniania pojemników.</w:t>
      </w:r>
    </w:p>
    <w:p w14:paraId="58724E87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color w:val="000000"/>
        </w:rPr>
      </w:pPr>
      <w:r w:rsidRPr="00185BFB">
        <w:rPr>
          <w:rFonts w:ascii="Cambria" w:eastAsia="Times New Roman" w:hAnsi="Cambria" w:cs="Times New Roman"/>
          <w:color w:val="000000"/>
        </w:rPr>
        <w:t xml:space="preserve">5) W przypadku zniszczenia pojemników lub uszkodzenia pojemnika Wykonawca jest zobowiązany do ustawienia nowego pojemnika. Pojemniki pozostają własnością Wykonawcy </w:t>
      </w:r>
      <w:r w:rsidRPr="00185BFB">
        <w:rPr>
          <w:rFonts w:ascii="Cambria" w:eastAsia="Times New Roman" w:hAnsi="Cambria" w:cs="Times New Roman"/>
          <w:color w:val="000000"/>
        </w:rPr>
        <w:br/>
        <w:t>i Zamawiający nie ponosi za nie odpowiedzialności.</w:t>
      </w:r>
    </w:p>
    <w:p w14:paraId="343B6ACF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6) Wykonawca dostarczy do Zamawiającego n/w pojemniki min. 1 dzień przed rozpoczęciem realizacji umowy.</w:t>
      </w:r>
    </w:p>
    <w:p w14:paraId="667D51E7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</w:p>
    <w:p w14:paraId="70BBE86D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185BFB">
        <w:rPr>
          <w:rFonts w:ascii="Cambria" w:eastAsia="Times New Roman" w:hAnsi="Cambria" w:cs="Times New Roman"/>
          <w:b/>
          <w:bCs/>
        </w:rPr>
        <w:t>Do obowiązków Wykonawcy należy:</w:t>
      </w:r>
    </w:p>
    <w:p w14:paraId="73D091CF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 1) odbiór, transport i zagospodarowanie odpadów komunalnych zgodnie z powszechnie obowiązującymi przepisami w zakresie transportu;</w:t>
      </w:r>
    </w:p>
    <w:p w14:paraId="2376A7EA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2) prowadzenie działalności zgodnie z powszechnie obowiązującymi przepisami prawa;</w:t>
      </w:r>
    </w:p>
    <w:p w14:paraId="1A147D46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3) ponoszenie odpowiedzialności za transport odpadów od miejsca czasowego gromadzenia odpadów (wraz z załadunkiem),</w:t>
      </w:r>
    </w:p>
    <w:p w14:paraId="1F16A1ED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4) zapewnienie pojemników o pojemności: 7000L, 5500L, 1100L, </w:t>
      </w:r>
    </w:p>
    <w:p w14:paraId="424EBD1E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</w:p>
    <w:p w14:paraId="61B9EE54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185BFB">
        <w:rPr>
          <w:rFonts w:ascii="Cambria" w:eastAsia="Times New Roman" w:hAnsi="Cambria" w:cs="Times New Roman"/>
          <w:b/>
          <w:bCs/>
        </w:rPr>
        <w:t>Częstotliwość odbioru odpadów:</w:t>
      </w:r>
    </w:p>
    <w:p w14:paraId="34F902D4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  <w:u w:val="single"/>
        </w:rPr>
        <w:t>Odpady komunalne</w:t>
      </w:r>
      <w:r w:rsidRPr="00185BFB">
        <w:rPr>
          <w:rFonts w:ascii="Cambria" w:eastAsia="Times New Roman" w:hAnsi="Cambria" w:cs="Times New Roman"/>
        </w:rPr>
        <w:t>:</w:t>
      </w:r>
    </w:p>
    <w:p w14:paraId="4FEE5196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Pojemnik 7000 na zmieszane odpady komunalne – średnio 2 razy w tygodniu, każdorazowo </w:t>
      </w:r>
      <w:r w:rsidRPr="00185BFB">
        <w:rPr>
          <w:rFonts w:ascii="Cambria" w:eastAsia="Times New Roman" w:hAnsi="Cambria" w:cs="Times New Roman"/>
        </w:rPr>
        <w:br/>
        <w:t>2 pojemniki, w zależności od zapotrzebowania;</w:t>
      </w:r>
    </w:p>
    <w:p w14:paraId="04BCC7C7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color w:val="000000"/>
        </w:rPr>
      </w:pPr>
      <w:r w:rsidRPr="00185BFB">
        <w:rPr>
          <w:rFonts w:ascii="Cambria" w:eastAsia="Times New Roman" w:hAnsi="Cambria" w:cs="Times New Roman"/>
          <w:color w:val="000000"/>
        </w:rPr>
        <w:t>Pojemniki 1100 na odpady segregowane: na tworzywa sztuczne i metale; papier i tektura; szkło  – 1 pojemnik dla każdej frakcji w miesiącu;</w:t>
      </w:r>
    </w:p>
    <w:p w14:paraId="5948E06D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Odpady zielone -  pojemnik 1100 na – maks. 6 w okresie trwania umowy i wg. potrzeb na zgłoszenie;</w:t>
      </w:r>
    </w:p>
    <w:p w14:paraId="5BD6AC35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Odpady gabarytowe - kontener 7000 – maks. 12 pojemniki w okresie trwania umowy i wg. potrzeb na zgłoszenie;</w:t>
      </w:r>
    </w:p>
    <w:p w14:paraId="55995BB2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Odpady poremontowe (gruz, beton) – kontener 5500 na odpady poremontowe -  maks. 6 pojemniki w okresie trwania umowy i wg. potrzeb na zgłoszenie.</w:t>
      </w:r>
    </w:p>
    <w:p w14:paraId="775FB1D3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</w:p>
    <w:p w14:paraId="2D35D6A7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Wymiana zapełnionego kontenera na pusty po zgłoszeniu na e-mail lub telefonicznie. </w:t>
      </w:r>
    </w:p>
    <w:p w14:paraId="057886D5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</w:p>
    <w:p w14:paraId="7BD95BC3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Wykonawca jest zobowiązany </w:t>
      </w:r>
      <w:r w:rsidRPr="00185BFB">
        <w:rPr>
          <w:rFonts w:ascii="Cambria" w:eastAsia="Times New Roman" w:hAnsi="Cambria" w:cs="Times New Roman"/>
          <w:b/>
          <w:bCs/>
        </w:rPr>
        <w:t>wymienić kontener w ciągu 24 godzin</w:t>
      </w:r>
      <w:r w:rsidRPr="00185BFB">
        <w:rPr>
          <w:rFonts w:ascii="Cambria" w:eastAsia="Times New Roman" w:hAnsi="Cambria" w:cs="Times New Roman"/>
        </w:rPr>
        <w:t xml:space="preserve"> od otrzymania zlecenia.</w:t>
      </w:r>
    </w:p>
    <w:p w14:paraId="5850E424" w14:textId="5E24B856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 Zamawiający zastrzega sobie prawo dokonywania zmian z zakresu poszczególnych frakcji, stosownie do rzeczywistych potrzeb Zamawiającego tj. zwiększenie lub zmniejszenie ilości pojemników lub częstotliwość odbiorów. Zmiany te nie mogą prowadzić do zwiększenia wartości brutto umowy, a w przypadku zmniejszenia ilości przedmiotu umowy nie będą służyć Wykonawcy żadne roszczenia wobec Zamawiającego. </w:t>
      </w:r>
    </w:p>
    <w:p w14:paraId="324D0C1A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Wykonawca zobowiązuje się do wykonania usługi poza ustalonym harmonogramem </w:t>
      </w:r>
      <w:r w:rsidRPr="00185BFB">
        <w:rPr>
          <w:rFonts w:ascii="Cambria" w:eastAsia="Times New Roman" w:hAnsi="Cambria" w:cs="Times New Roman"/>
        </w:rPr>
        <w:br/>
        <w:t>w przypadku zgłoszenia przez Zamawiającego pilnej konieczności odbioru odpadów.</w:t>
      </w:r>
    </w:p>
    <w:p w14:paraId="50D5FED0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 </w:t>
      </w:r>
    </w:p>
    <w:p w14:paraId="7806AFBC" w14:textId="013B61D4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Wykonawca zobowiązany będzie do używania w trakcie realizacji przedmiotu zamówienia sprzętu – środków transportu dopuszczonych do ruchu, posiadających wymagane prawem atesty oraz ważne ubezpieczenie OC dla pojazdów, którymi będzie świadczona usługa.</w:t>
      </w:r>
    </w:p>
    <w:p w14:paraId="3390BEFA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 Wykonawca do realizacji zamówienia zobowiązany będzie skierować osoby posiadające uprawnienia do wykonywania przewidzianych umową czynności, o ile przepisy nakładają obowiązek posiadania takich uprawnień.</w:t>
      </w:r>
    </w:p>
    <w:p w14:paraId="52FB4414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</w:rPr>
      </w:pPr>
    </w:p>
    <w:p w14:paraId="6473F9C4" w14:textId="77777777" w:rsid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both"/>
        <w:rPr>
          <w:rFonts w:ascii="Cambria" w:eastAsia="Times New Roman" w:hAnsi="Cambria" w:cs="Times New Roman"/>
          <w:b/>
          <w:bCs/>
        </w:rPr>
      </w:pPr>
      <w:r w:rsidRPr="00185BFB">
        <w:rPr>
          <w:rFonts w:ascii="Cambria" w:eastAsia="Times New Roman" w:hAnsi="Cambria" w:cs="Times New Roman"/>
        </w:rPr>
        <w:t xml:space="preserve"> </w:t>
      </w:r>
      <w:bookmarkStart w:id="3" w:name="_Hlk75760913"/>
      <w:r w:rsidRPr="00185BFB">
        <w:rPr>
          <w:rFonts w:ascii="Cambria" w:eastAsia="Times New Roman" w:hAnsi="Cambria" w:cs="Times New Roman"/>
          <w:b/>
          <w:bCs/>
        </w:rPr>
        <w:t xml:space="preserve">Wykonawca zobowiązuje </w:t>
      </w:r>
      <w:r w:rsidRPr="00185BFB">
        <w:rPr>
          <w:rFonts w:ascii="Cambria" w:eastAsia="Times New Roman" w:hAnsi="Cambria" w:cs="Times New Roman"/>
          <w:b/>
          <w:bCs/>
          <w:color w:val="000000"/>
        </w:rPr>
        <w:t>się do każdorazowego</w:t>
      </w:r>
      <w:r w:rsidRPr="00185BFB">
        <w:rPr>
          <w:rFonts w:ascii="Cambria" w:eastAsia="Times New Roman" w:hAnsi="Cambria" w:cs="Times New Roman"/>
          <w:b/>
          <w:bCs/>
        </w:rPr>
        <w:t xml:space="preserve"> potwierdzenia przyjęcia i transportu </w:t>
      </w:r>
      <w:r w:rsidRPr="00185BFB">
        <w:rPr>
          <w:rFonts w:ascii="Cambria" w:eastAsia="Times New Roman" w:hAnsi="Cambria" w:cs="Times New Roman"/>
          <w:b/>
          <w:bCs/>
        </w:rPr>
        <w:br/>
        <w:t>w systemie BDO po wystawieniu Karty Przekazania Odpadu.</w:t>
      </w:r>
      <w:bookmarkEnd w:id="3"/>
    </w:p>
    <w:p w14:paraId="15336A2A" w14:textId="43DF3152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bCs/>
        </w:rPr>
      </w:pPr>
      <w:r w:rsidRPr="00185BFB">
        <w:rPr>
          <w:rFonts w:ascii="Cambria" w:eastAsia="Times New Roman" w:hAnsi="Cambria" w:cs="Arial"/>
          <w:b/>
          <w:lang w:eastAsia="ar-SA"/>
        </w:rPr>
        <w:lastRenderedPageBreak/>
        <w:t>Załącznik nr 3  do SWZ</w:t>
      </w:r>
    </w:p>
    <w:p w14:paraId="707C7ABD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right="-427"/>
        <w:jc w:val="right"/>
        <w:rPr>
          <w:rFonts w:ascii="Cambria" w:eastAsia="Times New Roman" w:hAnsi="Cambria" w:cs="Arial"/>
          <w:b/>
          <w:lang w:eastAsia="ar-SA"/>
        </w:rPr>
      </w:pPr>
    </w:p>
    <w:p w14:paraId="727D8850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right="-427"/>
        <w:jc w:val="center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 xml:space="preserve">PROJEKTOWANE POSTANOWIENIA UMOWY </w:t>
      </w:r>
    </w:p>
    <w:p w14:paraId="54E3556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304F4EDE" w14:textId="77777777" w:rsidR="00185BFB" w:rsidRPr="00185BFB" w:rsidRDefault="00185BFB" w:rsidP="00185BFB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w wyniku zakończonego postępowania nr </w:t>
      </w:r>
      <w:r w:rsidRPr="00185BFB">
        <w:rPr>
          <w:rFonts w:ascii="Cambria" w:eastAsia="Times New Roman" w:hAnsi="Cambria" w:cs="Arial"/>
          <w:b/>
          <w:lang w:eastAsia="ar-SA"/>
        </w:rPr>
        <w:t xml:space="preserve">22/PN/2021/ES  </w:t>
      </w:r>
      <w:r w:rsidRPr="00185BFB">
        <w:rPr>
          <w:rFonts w:ascii="Cambria" w:eastAsia="Times New Roman" w:hAnsi="Cambria" w:cs="Arial"/>
          <w:lang w:eastAsia="ar-SA"/>
        </w:rPr>
        <w:t xml:space="preserve">toczącego się trybie podstawowym [art. 275 pkt 1 ustawy z dnia 11 września 2019 r. - Prawo zamówień publicznych (Dz. U. poz. 2019, z późn. zm.)], w którym dokonano wyboru oferty najkorzystniejszej przedstawionej przez Wykonawcę, strony oświadczają co następuje: </w:t>
      </w:r>
    </w:p>
    <w:p w14:paraId="6D917250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§ 1.</w:t>
      </w:r>
      <w:r w:rsidRPr="00185BFB">
        <w:rPr>
          <w:rFonts w:ascii="Cambria" w:eastAsia="Times New Roman" w:hAnsi="Cambria" w:cs="Arial"/>
          <w:b/>
          <w:lang w:eastAsia="ar-SA"/>
        </w:rPr>
        <w:br/>
        <w:t>Przedmiot umowy</w:t>
      </w:r>
    </w:p>
    <w:p w14:paraId="7FDB54D4" w14:textId="77777777" w:rsidR="00185BFB" w:rsidRPr="00185BFB" w:rsidRDefault="00185BFB" w:rsidP="00185B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Przedmiotem umowy jest </w:t>
      </w:r>
      <w:r w:rsidRPr="00185BFB">
        <w:rPr>
          <w:rFonts w:ascii="Cambria" w:eastAsia="Times New Roman" w:hAnsi="Cambria" w:cs="Arial"/>
          <w:b/>
          <w:lang w:eastAsia="ar-SA"/>
        </w:rPr>
        <w:t xml:space="preserve">Świadczenie usług w zakresie odbioru transportu </w:t>
      </w:r>
      <w:r w:rsidRPr="00185BFB">
        <w:rPr>
          <w:rFonts w:ascii="Cambria" w:eastAsia="Times New Roman" w:hAnsi="Cambria" w:cs="Arial"/>
          <w:b/>
          <w:lang w:eastAsia="ar-SA"/>
        </w:rPr>
        <w:br/>
        <w:t>i zagospodarowania odpadów komunalnych zmieszanych i segregowanych</w:t>
      </w:r>
      <w:r w:rsidRPr="00185BFB">
        <w:rPr>
          <w:rFonts w:ascii="Cambria" w:eastAsia="Times New Roman" w:hAnsi="Cambria" w:cs="Arial"/>
          <w:lang w:eastAsia="ar-SA"/>
        </w:rPr>
        <w:t>,</w:t>
      </w:r>
      <w:r w:rsidRPr="00185BFB">
        <w:rPr>
          <w:rFonts w:ascii="Cambria" w:eastAsia="Times New Roman" w:hAnsi="Cambria" w:cs="Arial"/>
          <w:b/>
          <w:lang w:eastAsia="ar-SA"/>
        </w:rPr>
        <w:t xml:space="preserve"> </w:t>
      </w:r>
      <w:r w:rsidRPr="00185BFB">
        <w:rPr>
          <w:rFonts w:ascii="Cambria" w:eastAsia="Times New Roman" w:hAnsi="Cambria" w:cs="Arial"/>
          <w:lang w:eastAsia="ar-SA"/>
        </w:rPr>
        <w:t xml:space="preserve">których  szczegółowy rodzaj – asortyment i ceny jednostkowe  określa  formularz asortymentowo – cenowy, stanowiący </w:t>
      </w:r>
      <w:r w:rsidRPr="00185BFB">
        <w:rPr>
          <w:rFonts w:ascii="Cambria" w:eastAsia="Times New Roman" w:hAnsi="Cambria" w:cs="Arial"/>
          <w:b/>
          <w:lang w:eastAsia="ar-SA"/>
        </w:rPr>
        <w:t>Załącznik nr 1</w:t>
      </w:r>
      <w:r w:rsidRPr="00185BFB">
        <w:rPr>
          <w:rFonts w:ascii="Cambria" w:eastAsia="Times New Roman" w:hAnsi="Cambria" w:cs="Arial"/>
          <w:lang w:eastAsia="ar-SA"/>
        </w:rPr>
        <w:t xml:space="preserve"> do umowy.</w:t>
      </w:r>
    </w:p>
    <w:p w14:paraId="1C524D44" w14:textId="77777777" w:rsidR="00185BFB" w:rsidRPr="00185BFB" w:rsidRDefault="00185BFB" w:rsidP="00185B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Integralną częścią umowy jest dokumentacja przetargowa, w tym Specyfikacja Warunków Zamówienia, oferta Wykonawcy i inne wymienione w umowie załączniki.</w:t>
      </w:r>
    </w:p>
    <w:p w14:paraId="1C6AF41C" w14:textId="77777777" w:rsidR="00185BFB" w:rsidRPr="00185BFB" w:rsidRDefault="00185BFB" w:rsidP="00185B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Usługa odbierania odpadów komunalnych będzie realizowana zgodnie z obowiązującymi przepisami prawa, a zwłaszcza ustawą z dnia 13 września 1996 r. o utrzymaniu czystości </w:t>
      </w:r>
      <w:r w:rsidRPr="00185BFB">
        <w:rPr>
          <w:rFonts w:ascii="Cambria" w:eastAsia="Times New Roman" w:hAnsi="Cambria" w:cs="Arial"/>
          <w:lang w:eastAsia="ar-SA"/>
        </w:rPr>
        <w:br/>
        <w:t>i porządku w gminach (Dz. U. z 2018 r. poz. 1454) oraz rozporządzeniami wykonawczymi do niniejszych ustaw, z ustawą z dnia 14 grudnia 2012 r. o odpadach (Dz. U. z 2020 r poz. 797 ze zm. ) oraz z ustawą z dnia 27 kwietnia 2001 r. prawo ochrony środowiska (tj. z 29 maja 2020r. Dz. U. z 2020r. poz.1219).</w:t>
      </w:r>
    </w:p>
    <w:p w14:paraId="4E2397CF" w14:textId="77777777" w:rsidR="00185BFB" w:rsidRPr="00185BFB" w:rsidRDefault="00185BFB" w:rsidP="00185B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Wykonawca </w:t>
      </w:r>
      <w:bookmarkStart w:id="4" w:name="_Hlk75761109"/>
      <w:r w:rsidRPr="00185BFB">
        <w:rPr>
          <w:rFonts w:ascii="Cambria" w:eastAsia="Times New Roman" w:hAnsi="Cambria" w:cs="Arial"/>
          <w:lang w:eastAsia="ar-SA"/>
        </w:rPr>
        <w:t xml:space="preserve">zobowiązuje się do </w:t>
      </w:r>
      <w:bookmarkEnd w:id="4"/>
      <w:r w:rsidRPr="00185BFB">
        <w:rPr>
          <w:rFonts w:ascii="Cambria" w:eastAsia="Times New Roman" w:hAnsi="Cambria" w:cs="Arial"/>
          <w:lang w:eastAsia="ar-SA"/>
        </w:rPr>
        <w:t xml:space="preserve">wyposażenia nieodpłatnie i na własny koszt w następujące pojemniki do realizacji przedmiotu umowy: </w:t>
      </w:r>
    </w:p>
    <w:p w14:paraId="4683BE89" w14:textId="77777777" w:rsidR="00185BFB" w:rsidRPr="00185BFB" w:rsidRDefault="00185BFB" w:rsidP="00185BFB">
      <w:pPr>
        <w:spacing w:line="240" w:lineRule="auto"/>
        <w:ind w:left="785"/>
        <w:contextualSpacing/>
        <w:jc w:val="both"/>
        <w:rPr>
          <w:rFonts w:ascii="Cambria" w:eastAsia="Calibri" w:hAnsi="Cambria" w:cs="Times New Roman"/>
          <w:b/>
          <w:bCs/>
        </w:rPr>
      </w:pPr>
      <w:r w:rsidRPr="00185BFB">
        <w:rPr>
          <w:rFonts w:ascii="Cambria" w:eastAsia="Calibri" w:hAnsi="Cambria" w:cs="Times New Roman"/>
          <w:b/>
          <w:bCs/>
        </w:rPr>
        <w:t>Odpady komunalne:</w:t>
      </w:r>
    </w:p>
    <w:p w14:paraId="47315B8C" w14:textId="77777777" w:rsidR="00185BFB" w:rsidRPr="00185BFB" w:rsidRDefault="00185BFB" w:rsidP="00185BFB">
      <w:pPr>
        <w:spacing w:line="240" w:lineRule="auto"/>
        <w:ind w:left="786"/>
        <w:contextualSpacing/>
        <w:jc w:val="both"/>
        <w:rPr>
          <w:rFonts w:ascii="Cambria" w:eastAsia="Calibri" w:hAnsi="Cambria" w:cs="Times New Roman"/>
        </w:rPr>
      </w:pPr>
      <w:r w:rsidRPr="00185BFB">
        <w:rPr>
          <w:rFonts w:ascii="Cambria" w:eastAsia="Calibri" w:hAnsi="Cambria" w:cs="Times New Roman"/>
        </w:rPr>
        <w:t>Pojemnik 7000 na zmieszane odpady komunalne – średnio 2 razy w tygodniu, każdorazowo 2 pojemniki, w zależności od zapotrzebowania;</w:t>
      </w:r>
    </w:p>
    <w:p w14:paraId="4B91D22A" w14:textId="77777777" w:rsidR="00185BFB" w:rsidRPr="00185BFB" w:rsidRDefault="00185BFB" w:rsidP="00185BFB">
      <w:pPr>
        <w:spacing w:line="240" w:lineRule="auto"/>
        <w:ind w:left="786"/>
        <w:contextualSpacing/>
        <w:jc w:val="both"/>
        <w:rPr>
          <w:rFonts w:ascii="Cambria" w:eastAsia="Calibri" w:hAnsi="Cambria" w:cs="Times New Roman"/>
        </w:rPr>
      </w:pPr>
      <w:r w:rsidRPr="00185BFB">
        <w:rPr>
          <w:rFonts w:ascii="Cambria" w:eastAsia="Calibri" w:hAnsi="Cambria" w:cs="Times New Roman"/>
        </w:rPr>
        <w:t xml:space="preserve">Pojemniki 1100 na odpady segregowane: </w:t>
      </w:r>
      <w:r w:rsidRPr="00185BFB">
        <w:rPr>
          <w:rFonts w:ascii="Cambria" w:eastAsia="Calibri" w:hAnsi="Cambria" w:cs="Times New Roman"/>
          <w:color w:val="000000"/>
        </w:rPr>
        <w:t>na tworzywa sztuczne i metal; papier i tektura; szkło  – 1 pojemnik dla każdej frakcji  w m</w:t>
      </w:r>
      <w:r w:rsidRPr="00185BFB">
        <w:rPr>
          <w:rFonts w:ascii="Cambria" w:eastAsia="Calibri" w:hAnsi="Cambria" w:cs="Times New Roman"/>
        </w:rPr>
        <w:t>iesiącu i wg. potrzeb na zgłoszenie;</w:t>
      </w:r>
    </w:p>
    <w:p w14:paraId="343879F6" w14:textId="77777777" w:rsidR="00185BFB" w:rsidRPr="00185BFB" w:rsidRDefault="00185BFB" w:rsidP="00185BFB">
      <w:pPr>
        <w:spacing w:line="240" w:lineRule="auto"/>
        <w:ind w:left="785"/>
        <w:contextualSpacing/>
        <w:jc w:val="both"/>
        <w:rPr>
          <w:rFonts w:ascii="Cambria" w:eastAsia="Calibri" w:hAnsi="Cambria" w:cs="Times New Roman"/>
        </w:rPr>
      </w:pPr>
      <w:r w:rsidRPr="00185BFB">
        <w:rPr>
          <w:rFonts w:ascii="Cambria" w:eastAsia="Calibri" w:hAnsi="Cambria" w:cs="Times New Roman"/>
          <w:b/>
          <w:bCs/>
        </w:rPr>
        <w:t>Odpady zielone</w:t>
      </w:r>
      <w:r w:rsidRPr="00185BFB">
        <w:rPr>
          <w:rFonts w:ascii="Cambria" w:eastAsia="Calibri" w:hAnsi="Cambria" w:cs="Times New Roman"/>
        </w:rPr>
        <w:t xml:space="preserve"> -  pojemnik 1100 na – maks. 6 w okresie trwania umowy i wg. potrzeb na zgłoszenie;</w:t>
      </w:r>
    </w:p>
    <w:p w14:paraId="75ABB100" w14:textId="77777777" w:rsidR="00185BFB" w:rsidRPr="00185BFB" w:rsidRDefault="00185BFB" w:rsidP="00185BFB">
      <w:pPr>
        <w:spacing w:line="240" w:lineRule="auto"/>
        <w:ind w:left="785"/>
        <w:contextualSpacing/>
        <w:jc w:val="both"/>
        <w:rPr>
          <w:rFonts w:ascii="Cambria" w:eastAsia="Calibri" w:hAnsi="Cambria" w:cs="Times New Roman"/>
        </w:rPr>
      </w:pPr>
      <w:r w:rsidRPr="00185BFB">
        <w:rPr>
          <w:rFonts w:ascii="Cambria" w:eastAsia="Calibri" w:hAnsi="Cambria" w:cs="Times New Roman"/>
          <w:b/>
          <w:bCs/>
        </w:rPr>
        <w:t>Odpady gabarytowe</w:t>
      </w:r>
      <w:r w:rsidRPr="00185BFB">
        <w:rPr>
          <w:rFonts w:ascii="Cambria" w:eastAsia="Calibri" w:hAnsi="Cambria" w:cs="Times New Roman"/>
        </w:rPr>
        <w:t xml:space="preserve"> - kontener 7000 – maks. 12 pojemniki w okresie trwania umowy </w:t>
      </w:r>
      <w:r w:rsidRPr="00185BFB">
        <w:rPr>
          <w:rFonts w:ascii="Cambria" w:eastAsia="Calibri" w:hAnsi="Cambria" w:cs="Times New Roman"/>
        </w:rPr>
        <w:br/>
        <w:t>i wg. potrzeb na zgłoszenie;</w:t>
      </w:r>
    </w:p>
    <w:p w14:paraId="56B236A6" w14:textId="77777777" w:rsidR="00185BFB" w:rsidRPr="00185BFB" w:rsidRDefault="00185BFB" w:rsidP="00185BFB">
      <w:pPr>
        <w:spacing w:line="240" w:lineRule="auto"/>
        <w:ind w:left="785"/>
        <w:contextualSpacing/>
        <w:jc w:val="both"/>
        <w:rPr>
          <w:rFonts w:ascii="Cambria" w:eastAsia="Calibri" w:hAnsi="Cambria" w:cs="Times New Roman"/>
        </w:rPr>
      </w:pPr>
      <w:r w:rsidRPr="00185BFB">
        <w:rPr>
          <w:rFonts w:ascii="Cambria" w:eastAsia="Calibri" w:hAnsi="Cambria" w:cs="Times New Roman"/>
          <w:b/>
          <w:bCs/>
        </w:rPr>
        <w:t>Odpady poremontowe</w:t>
      </w:r>
      <w:r w:rsidRPr="00185BFB">
        <w:rPr>
          <w:rFonts w:ascii="Cambria" w:eastAsia="Calibri" w:hAnsi="Cambria" w:cs="Times New Roman"/>
        </w:rPr>
        <w:t xml:space="preserve"> (gruz, beton) – kontener 5500 na odpady poremontowe -  maks. 6 pojemniki w okresie trwania umowy i wg. potrzeb na zgłoszenie.</w:t>
      </w:r>
    </w:p>
    <w:p w14:paraId="0DE75CA5" w14:textId="77777777" w:rsidR="00185BFB" w:rsidRPr="00185BFB" w:rsidRDefault="00185BFB" w:rsidP="00185BFB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185BFB">
        <w:rPr>
          <w:rFonts w:ascii="Cambria" w:eastAsia="Times New Roman" w:hAnsi="Cambria" w:cs="Times New Roman"/>
          <w:b/>
          <w:bCs/>
        </w:rPr>
        <w:t>Do obowiązków Wykonawcy należy:</w:t>
      </w:r>
    </w:p>
    <w:p w14:paraId="7FD9CD5A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1) odbiór, transport i zagospodarowanie odpadów komunalnych zgodnie z powszechnie obowiązującymi przepisami w zakresie transportu;</w:t>
      </w:r>
    </w:p>
    <w:p w14:paraId="61A7E45D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2) prowadzenie działalności zgodnie z powszechnie obowiązującymi przepisami prawa;</w:t>
      </w:r>
    </w:p>
    <w:p w14:paraId="00F0A891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3) ponoszenie odpowiedzialności za transport odpadów od miejsca czasowego gromadzenia odpadów (wraz z załadunkiem),</w:t>
      </w:r>
    </w:p>
    <w:p w14:paraId="2B7F81EB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4) zapewnienie pojemników o pojemności: 7000L, 5500L, 1100L w ilości wskazanej w umowie, </w:t>
      </w:r>
    </w:p>
    <w:p w14:paraId="55A7D389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</w:p>
    <w:p w14:paraId="226B18D5" w14:textId="77777777" w:rsidR="00185BFB" w:rsidRPr="00185BFB" w:rsidRDefault="00185BFB" w:rsidP="00185BFB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185BFB">
        <w:rPr>
          <w:rFonts w:ascii="Cambria" w:eastAsia="Times New Roman" w:hAnsi="Cambria" w:cs="Times New Roman"/>
          <w:b/>
          <w:bCs/>
        </w:rPr>
        <w:t>Częstotliwość odbioru odpadów:</w:t>
      </w:r>
    </w:p>
    <w:p w14:paraId="01A46E50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  <w:u w:val="single"/>
        </w:rPr>
        <w:t>Odpady komunalne</w:t>
      </w:r>
      <w:r w:rsidRPr="00185BFB">
        <w:rPr>
          <w:rFonts w:ascii="Cambria" w:eastAsia="Times New Roman" w:hAnsi="Cambria" w:cs="Times New Roman"/>
        </w:rPr>
        <w:t>:</w:t>
      </w:r>
    </w:p>
    <w:p w14:paraId="1C2898C1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 xml:space="preserve">Pojemnik 7000 na zmieszane odpady komunalne – średnio 2 razy w tygodniu, każdorazowo </w:t>
      </w:r>
      <w:r w:rsidRPr="00185BFB">
        <w:rPr>
          <w:rFonts w:ascii="Cambria" w:eastAsia="Times New Roman" w:hAnsi="Cambria" w:cs="Times New Roman"/>
        </w:rPr>
        <w:br/>
        <w:t>2 pojemniki, w zależności od zapotrzebowania;</w:t>
      </w:r>
    </w:p>
    <w:p w14:paraId="5C78E59A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</w:rPr>
      </w:pPr>
      <w:r w:rsidRPr="00185BFB">
        <w:rPr>
          <w:rFonts w:ascii="Cambria" w:eastAsia="Times New Roman" w:hAnsi="Cambria" w:cs="Times New Roman"/>
          <w:color w:val="000000"/>
        </w:rPr>
        <w:t>Pojemniki 1100 na odpady segregowane: na tworzywa sztuczne i metale; papier i tektura; szkło  – 1 pojemnik dla każdej frakcji w miesiącu;</w:t>
      </w:r>
    </w:p>
    <w:p w14:paraId="250D20D9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Odpady zielone -  pojemnik 1100 na – maks. 6 w okresie trwania umowy i wg. potrzeb na zgłoszenie;</w:t>
      </w:r>
    </w:p>
    <w:p w14:paraId="03B1E32D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lastRenderedPageBreak/>
        <w:t>Odpady gabarytowe - kontener 7000 – maks. 12 pojemniki w okresie trwania umowy i wg. potrzeb na zgłoszenie;</w:t>
      </w:r>
    </w:p>
    <w:p w14:paraId="5A64ED9E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  <w:r w:rsidRPr="00185BFB">
        <w:rPr>
          <w:rFonts w:ascii="Cambria" w:eastAsia="Times New Roman" w:hAnsi="Cambria" w:cs="Times New Roman"/>
        </w:rPr>
        <w:t>Odpady poremontowe (gruz, beton) – kontener 5500 na odpady poremontowe -  maks. 6 pojemniki w okresie trwania umowy i wg. potrzeb na zgłoszenie.</w:t>
      </w:r>
    </w:p>
    <w:p w14:paraId="6CFCB00B" w14:textId="77777777" w:rsidR="00185BFB" w:rsidRPr="00185BFB" w:rsidRDefault="00185BFB" w:rsidP="00185B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Wykonawca zobowiązuje się do transportu pojemników do miejsc ich ustawienia </w:t>
      </w:r>
      <w:r w:rsidRPr="00185BFB">
        <w:rPr>
          <w:rFonts w:ascii="Cambria" w:eastAsia="Times New Roman" w:hAnsi="Cambria" w:cs="Arial"/>
          <w:lang w:eastAsia="ar-SA"/>
        </w:rPr>
        <w:br/>
        <w:t>w lokalizacjach uzgodnionych z Zamawiającym</w:t>
      </w:r>
      <w:r w:rsidRPr="00185BF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185BFB">
        <w:rPr>
          <w:rFonts w:ascii="Cambria" w:eastAsia="Times New Roman" w:hAnsi="Cambria" w:cs="Arial"/>
          <w:lang w:eastAsia="ar-SA"/>
        </w:rPr>
        <w:t>oraz do odebrania pojemników z terenu Instytutu po zakończeniu realizacji przedmiotu umowy.</w:t>
      </w:r>
    </w:p>
    <w:p w14:paraId="34FA9A8C" w14:textId="77777777" w:rsidR="00185BFB" w:rsidRPr="00185BFB" w:rsidRDefault="00185BFB" w:rsidP="00185B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Przekazanie pojemników Wykonawcy po zakończeniu realizacji przedmiotu umowy zostanie dokonane na podstawie protokołu sporządzonego przy udziale przedstawicieli obu strony umowy.</w:t>
      </w:r>
    </w:p>
    <w:p w14:paraId="0D07ACC7" w14:textId="77777777" w:rsidR="00185BFB" w:rsidRPr="00185BFB" w:rsidRDefault="00185BFB" w:rsidP="00185B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Odpady będą odbierane minimum dwa razy w tygodniu lub częściej  w zależności od rodzaju tych odpadów w godzinach od ……. oraz dodatkowo, na zgłoszenie faksem lub</w:t>
      </w:r>
      <w:r w:rsidRPr="00185BFB">
        <w:rPr>
          <w:rFonts w:ascii="Cambria" w:eastAsia="Times New Roman" w:hAnsi="Cambria" w:cs="Arial"/>
          <w:strike/>
          <w:lang w:eastAsia="ar-SA"/>
        </w:rPr>
        <w:t xml:space="preserve"> </w:t>
      </w:r>
      <w:r w:rsidRPr="00185BFB">
        <w:rPr>
          <w:rFonts w:ascii="Cambria" w:eastAsia="Times New Roman" w:hAnsi="Cambria" w:cs="Arial"/>
          <w:lang w:eastAsia="ar-SA"/>
        </w:rPr>
        <w:t xml:space="preserve">e-mailem, w sytuacjach nagłych. </w:t>
      </w:r>
      <w:r w:rsidRPr="00185BFB">
        <w:rPr>
          <w:rFonts w:ascii="Cambria" w:eastAsia="Times New Roman" w:hAnsi="Cambria" w:cs="Arial"/>
          <w:b/>
          <w:bCs/>
          <w:lang w:eastAsia="ar-SA"/>
        </w:rPr>
        <w:t xml:space="preserve">Dodatkowy odbiór odpadów, winien zostać zrealizowany najpóźniej do ….. godzin od zgłoszenia w dniach od poniedziałku do piątku, </w:t>
      </w:r>
      <w:r w:rsidRPr="00185BFB">
        <w:rPr>
          <w:rFonts w:ascii="Cambria" w:eastAsia="Times New Roman" w:hAnsi="Cambria" w:cs="Arial"/>
          <w:b/>
          <w:bCs/>
          <w:lang w:eastAsia="ar-SA"/>
        </w:rPr>
        <w:br/>
        <w:t>z wyłączeniem dni ustawowo wolnych od pracy.</w:t>
      </w:r>
    </w:p>
    <w:p w14:paraId="7A7BFF71" w14:textId="77777777" w:rsidR="00185BFB" w:rsidRPr="00185BFB" w:rsidRDefault="00185BFB" w:rsidP="00185B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Wykonawca zobowiązuje się do każdorazowego potwierdzenia przyjęcia i transportu </w:t>
      </w:r>
      <w:r w:rsidRPr="00185BFB">
        <w:rPr>
          <w:rFonts w:ascii="Cambria" w:eastAsia="Times New Roman" w:hAnsi="Cambria" w:cs="Arial"/>
          <w:lang w:eastAsia="ar-SA"/>
        </w:rPr>
        <w:br/>
        <w:t>w systemie BDO po wystawieniu Karty Przekazania Odpadu.</w:t>
      </w:r>
    </w:p>
    <w:p w14:paraId="02039840" w14:textId="77777777" w:rsidR="00185BFB" w:rsidRPr="00185BFB" w:rsidRDefault="00185BFB" w:rsidP="00185B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Wykonawca zobowiązuje się do utrzymania pojemników na odpady komunalne </w:t>
      </w:r>
      <w:r w:rsidRPr="00185BFB">
        <w:rPr>
          <w:rFonts w:ascii="Cambria" w:eastAsia="Times New Roman" w:hAnsi="Cambria" w:cs="Arial"/>
          <w:lang w:eastAsia="ar-SA"/>
        </w:rPr>
        <w:br/>
        <w:t>w odpowiednim stanie sanitarnym, porządkowym i technicznym oraz wymiany pojemników uszkodzonych lub zużytych w czasie ich eksploatacji.</w:t>
      </w:r>
    </w:p>
    <w:p w14:paraId="5EF48F03" w14:textId="77777777" w:rsidR="00185BFB" w:rsidRPr="00185BFB" w:rsidRDefault="00185BFB" w:rsidP="00185B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Wykonawca staje się posiadaczem odpadów z chwilą podpisania protokołu odbioru i z tą chwilą przechodzą na niego wszelkie obowiązki związane z gospodarowaniem odpadami.</w:t>
      </w:r>
    </w:p>
    <w:p w14:paraId="671F5608" w14:textId="77777777" w:rsidR="00185BFB" w:rsidRPr="00185BFB" w:rsidRDefault="00185BFB" w:rsidP="00185BFB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Zamawiający zobowiązuje się do:</w:t>
      </w:r>
    </w:p>
    <w:p w14:paraId="38346FF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1) gromadzenia odpadów komunalnych w miejscu przeznaczonym do tego celu, składowania ich w pojemnikach do tego przeznaczonych;</w:t>
      </w:r>
    </w:p>
    <w:p w14:paraId="2846D380" w14:textId="2C4A4784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2) wyznaczenia osoby odpowiedzialnej za ewidencję i gospodarkę odpadami.</w:t>
      </w:r>
      <w:r w:rsidRPr="00185BFB">
        <w:rPr>
          <w:rFonts w:ascii="Cambria" w:eastAsia="Times New Roman" w:hAnsi="Cambria" w:cs="Arial"/>
          <w:b/>
          <w:lang w:eastAsia="ar-SA"/>
        </w:rPr>
        <w:br/>
      </w:r>
      <w:r w:rsidRPr="00185BFB">
        <w:rPr>
          <w:rFonts w:ascii="Cambria" w:eastAsia="Times New Roman" w:hAnsi="Cambria" w:cs="Times New Roman"/>
          <w:b/>
          <w:lang w:eastAsia="zh-CN"/>
        </w:rPr>
        <w:t>§2.</w:t>
      </w:r>
    </w:p>
    <w:p w14:paraId="402C9E1B" w14:textId="77777777" w:rsidR="00185BFB" w:rsidRPr="00185BFB" w:rsidRDefault="00185BFB" w:rsidP="00185BFB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85BFB">
        <w:rPr>
          <w:rFonts w:ascii="Cambria" w:eastAsia="Times New Roman" w:hAnsi="Cambria" w:cs="Times New Roman"/>
          <w:lang w:eastAsia="ar-SA"/>
        </w:rPr>
        <w:t>Strony uzgadniają, że wartość umowy wynosi brutto:</w:t>
      </w:r>
    </w:p>
    <w:p w14:paraId="0ABA4C07" w14:textId="77777777" w:rsidR="00185BFB" w:rsidRPr="00185BFB" w:rsidRDefault="00185BFB" w:rsidP="00185BFB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85BFB">
        <w:rPr>
          <w:rFonts w:ascii="Cambria" w:eastAsia="Times New Roman" w:hAnsi="Cambria" w:cs="Times New Roman"/>
          <w:b/>
          <w:lang w:eastAsia="ar-SA"/>
        </w:rPr>
        <w:t>…………………..….. zł</w:t>
      </w:r>
    </w:p>
    <w:p w14:paraId="28035055" w14:textId="77777777" w:rsidR="00185BFB" w:rsidRPr="00185BFB" w:rsidRDefault="00185BFB" w:rsidP="00185BFB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lang w:eastAsia="ar-SA"/>
        </w:rPr>
      </w:pPr>
      <w:r w:rsidRPr="00185BFB">
        <w:rPr>
          <w:rFonts w:ascii="Cambria" w:eastAsia="Times New Roman" w:hAnsi="Cambria" w:cs="Times New Roman"/>
          <w:lang w:eastAsia="ar-SA"/>
        </w:rPr>
        <w:t>(słownie: złotych…………………………………………………………..………. groszy ../100)</w:t>
      </w:r>
    </w:p>
    <w:p w14:paraId="222D91AA" w14:textId="77777777" w:rsidR="00185BFB" w:rsidRPr="00185BFB" w:rsidRDefault="00185BFB" w:rsidP="00185BFB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85BFB">
        <w:rPr>
          <w:rFonts w:ascii="Cambria" w:eastAsia="Times New Roman" w:hAnsi="Cambria" w:cs="Times New Roman"/>
          <w:lang w:eastAsia="ar-SA"/>
        </w:rPr>
        <w:t>Wartość umowy obliczono przy zastosowaniu cen jednostkowych, w tym:</w:t>
      </w:r>
      <w:r w:rsidRPr="00185BF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85BFB">
        <w:rPr>
          <w:rFonts w:ascii="Cambria" w:eastAsia="Times New Roman" w:hAnsi="Cambria" w:cs="Times New Roman"/>
          <w:lang w:eastAsia="ar-SA"/>
        </w:rPr>
        <w:t>wszystkie koszty związane z realizacją przedmiotu umowy, w szczególności: transport,  pojemniki,  ubezpieczenie oraz podatki.</w:t>
      </w:r>
    </w:p>
    <w:p w14:paraId="4939F6DB" w14:textId="77777777" w:rsidR="00185BFB" w:rsidRPr="00185BFB" w:rsidRDefault="00185BFB" w:rsidP="00185BFB">
      <w:pPr>
        <w:suppressAutoHyphens/>
        <w:overflowPunct w:val="0"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bookmarkStart w:id="5" w:name="_Hlk45271269"/>
      <w:r w:rsidRPr="00185BFB">
        <w:rPr>
          <w:rFonts w:ascii="Cambria" w:eastAsia="Times New Roman" w:hAnsi="Cambria" w:cs="Times New Roman"/>
          <w:b/>
          <w:lang w:eastAsia="ar-SA"/>
        </w:rPr>
        <w:t>§3.</w:t>
      </w:r>
    </w:p>
    <w:p w14:paraId="4FC01011" w14:textId="77777777" w:rsidR="00185BFB" w:rsidRPr="00185BFB" w:rsidRDefault="00185BFB" w:rsidP="00185BFB">
      <w:pPr>
        <w:suppressAutoHyphens/>
        <w:overflowPunct w:val="0"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85BFB">
        <w:rPr>
          <w:rFonts w:ascii="Cambria" w:eastAsia="Times New Roman" w:hAnsi="Cambria" w:cs="Times New Roman"/>
          <w:b/>
          <w:lang w:eastAsia="ar-SA"/>
        </w:rPr>
        <w:t>TERMIN REALIZACJI</w:t>
      </w:r>
    </w:p>
    <w:p w14:paraId="16353438" w14:textId="77777777" w:rsidR="00185BFB" w:rsidRPr="00185BFB" w:rsidRDefault="00185BFB" w:rsidP="00185BFB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85BFB">
        <w:rPr>
          <w:rFonts w:ascii="Cambria" w:eastAsia="Times New Roman" w:hAnsi="Cambria" w:cs="Times New Roman"/>
          <w:lang w:eastAsia="ar-SA"/>
        </w:rPr>
        <w:t xml:space="preserve">Wykonawca zobowiązany jest do realizacji przedmiotu umowy przez okres </w:t>
      </w:r>
      <w:r w:rsidRPr="00185BFB">
        <w:rPr>
          <w:rFonts w:ascii="Cambria" w:eastAsia="Times New Roman" w:hAnsi="Cambria" w:cs="Times New Roman"/>
          <w:b/>
          <w:bCs/>
          <w:lang w:eastAsia="ar-SA"/>
        </w:rPr>
        <w:t>12</w:t>
      </w:r>
      <w:r w:rsidRPr="00185BFB">
        <w:rPr>
          <w:rFonts w:ascii="Cambria" w:eastAsia="Times New Roman" w:hAnsi="Cambria" w:cs="Times New Roman"/>
          <w:lang w:eastAsia="ar-SA"/>
        </w:rPr>
        <w:t xml:space="preserve"> miesięcy od dnia </w:t>
      </w:r>
      <w:r w:rsidRPr="00185BFB">
        <w:rPr>
          <w:rFonts w:ascii="Cambria" w:eastAsia="Times New Roman" w:hAnsi="Cambria" w:cs="Times New Roman"/>
          <w:b/>
          <w:lang w:eastAsia="ar-SA"/>
        </w:rPr>
        <w:t xml:space="preserve">7 sierpnia 2021 </w:t>
      </w:r>
      <w:r w:rsidRPr="00185BFB">
        <w:rPr>
          <w:rFonts w:ascii="Cambria" w:eastAsia="Times New Roman" w:hAnsi="Cambria" w:cs="Times New Roman"/>
          <w:lang w:eastAsia="ar-SA"/>
        </w:rPr>
        <w:t>roku</w:t>
      </w:r>
      <w:r w:rsidRPr="00185BFB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185BFB">
        <w:rPr>
          <w:rFonts w:ascii="Cambria" w:eastAsia="Times New Roman" w:hAnsi="Cambria" w:cs="Times New Roman"/>
          <w:lang w:eastAsia="ar-SA"/>
        </w:rPr>
        <w:t xml:space="preserve">do dnia </w:t>
      </w:r>
      <w:r w:rsidRPr="00185BFB">
        <w:rPr>
          <w:rFonts w:ascii="Cambria" w:eastAsia="Times New Roman" w:hAnsi="Cambria" w:cs="Times New Roman"/>
          <w:b/>
          <w:bCs/>
          <w:lang w:eastAsia="ar-SA"/>
        </w:rPr>
        <w:t>7 sierpnia</w:t>
      </w:r>
      <w:r w:rsidRPr="00185BFB">
        <w:rPr>
          <w:rFonts w:ascii="Cambria" w:eastAsia="Times New Roman" w:hAnsi="Cambria" w:cs="Times New Roman"/>
          <w:b/>
          <w:lang w:eastAsia="ar-SA"/>
        </w:rPr>
        <w:t xml:space="preserve"> 2022 </w:t>
      </w:r>
      <w:r w:rsidRPr="00185BFB">
        <w:rPr>
          <w:rFonts w:ascii="Cambria" w:eastAsia="Times New Roman" w:hAnsi="Cambria" w:cs="Times New Roman"/>
          <w:lang w:eastAsia="ar-SA"/>
        </w:rPr>
        <w:t>roku.</w:t>
      </w:r>
    </w:p>
    <w:bookmarkEnd w:id="5"/>
    <w:p w14:paraId="12210C3B" w14:textId="77777777" w:rsidR="00185BFB" w:rsidRPr="00185BFB" w:rsidRDefault="00185BFB" w:rsidP="00185BFB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85BFB">
        <w:rPr>
          <w:rFonts w:ascii="Cambria" w:eastAsia="Times New Roman" w:hAnsi="Cambria" w:cs="Times New Roman"/>
          <w:lang w:eastAsia="ar-SA"/>
        </w:rPr>
        <w:t xml:space="preserve">Należności będą realizowane na podstawie miesięcznych faktur VAT wystawianych przez Wykonawcę w oparciu o ceny jednostkowe, określone w załączniku nr 1 do niniejszej umowy. </w:t>
      </w:r>
    </w:p>
    <w:p w14:paraId="18DEFCA4" w14:textId="77777777" w:rsidR="00185BFB" w:rsidRPr="00185BFB" w:rsidRDefault="00185BFB" w:rsidP="00185BFB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85BFB">
        <w:rPr>
          <w:rFonts w:ascii="Cambria" w:eastAsia="Times New Roman" w:hAnsi="Cambria" w:cs="Times New Roman"/>
          <w:lang w:eastAsia="ar-SA"/>
        </w:rPr>
        <w:t>W szczególnie uzasadnionych przypadkach spowodowanych sytuacją, której Zamawiający nie mógł przewidzieć w dacie udzielania zamówienia, przedmiot zamówienia może być zrealizowany w mniejszym zakresie.</w:t>
      </w:r>
    </w:p>
    <w:p w14:paraId="3D8EE4D0" w14:textId="77777777" w:rsidR="00185BFB" w:rsidRPr="00185BFB" w:rsidRDefault="00185BFB" w:rsidP="00185BFB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185BFB">
        <w:rPr>
          <w:rFonts w:ascii="Cambria" w:eastAsia="Times New Roman" w:hAnsi="Cambria" w:cs="Times New Roman"/>
          <w:lang w:eastAsia="ar-SA"/>
        </w:rPr>
        <w:t>Odbiór odpadów dokonywany będzie transportem Wykonawcy dostosowanym do tego typu odpadów.</w:t>
      </w:r>
    </w:p>
    <w:p w14:paraId="2DECD31C" w14:textId="77777777" w:rsidR="00185BFB" w:rsidRPr="00185BFB" w:rsidRDefault="00185BFB" w:rsidP="00185BFB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185BFB">
        <w:rPr>
          <w:rFonts w:ascii="Cambria" w:eastAsia="Times New Roman" w:hAnsi="Cambria" w:cs="Times New Roman"/>
          <w:color w:val="000000"/>
          <w:lang w:eastAsia="ar-SA"/>
        </w:rPr>
        <w:t>Osobą upoważnioną do nadzorowania prawidłowości realizacji umowy:</w:t>
      </w:r>
    </w:p>
    <w:p w14:paraId="716BA0F3" w14:textId="77777777" w:rsidR="00185BFB" w:rsidRPr="00185BFB" w:rsidRDefault="00185BFB" w:rsidP="00185BF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185BFB">
        <w:rPr>
          <w:rFonts w:ascii="Cambria" w:eastAsia="Times New Roman" w:hAnsi="Cambria" w:cs="Times New Roman"/>
          <w:color w:val="000000"/>
          <w:lang w:eastAsia="ar-SA"/>
        </w:rPr>
        <w:t>ze strony Zamawiającego jest: ….</w:t>
      </w:r>
    </w:p>
    <w:p w14:paraId="490A8AEE" w14:textId="77777777" w:rsidR="00185BFB" w:rsidRPr="00185BFB" w:rsidRDefault="00185BFB" w:rsidP="00185BF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185BFB">
        <w:rPr>
          <w:rFonts w:ascii="Cambria" w:eastAsia="Times New Roman" w:hAnsi="Cambria" w:cs="Times New Roman"/>
          <w:color w:val="000000"/>
          <w:lang w:eastAsia="ar-SA"/>
        </w:rPr>
        <w:t>ze strony Wykonawcy jest………</w:t>
      </w:r>
    </w:p>
    <w:p w14:paraId="3480A1A8" w14:textId="77777777" w:rsidR="00185BFB" w:rsidRPr="00185BFB" w:rsidRDefault="00185BFB" w:rsidP="00185BFB">
      <w:pPr>
        <w:suppressAutoHyphens/>
        <w:overflowPunct w:val="0"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  <w:r w:rsidRPr="00185BFB">
        <w:rPr>
          <w:rFonts w:ascii="Cambria" w:eastAsia="Times New Roman" w:hAnsi="Cambria" w:cs="Times New Roman"/>
          <w:b/>
          <w:color w:val="000000"/>
          <w:lang w:eastAsia="ar-SA"/>
        </w:rPr>
        <w:t>§4.</w:t>
      </w:r>
    </w:p>
    <w:p w14:paraId="45C671AA" w14:textId="77777777" w:rsidR="00185BFB" w:rsidRPr="00185BFB" w:rsidRDefault="00185BFB" w:rsidP="00185BFB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zh-CN"/>
        </w:rPr>
      </w:pPr>
      <w:r w:rsidRPr="00185BFB">
        <w:rPr>
          <w:rFonts w:ascii="Cambria" w:eastAsia="Times New Roman" w:hAnsi="Cambria" w:cs="Times New Roman"/>
          <w:color w:val="000000"/>
          <w:lang w:eastAsia="zh-CN"/>
        </w:rPr>
        <w:t xml:space="preserve">Należność za wykonane usługi zapłacone zostanie przelewem z konta Zamawiającego </w:t>
      </w:r>
      <w:r w:rsidRPr="00185BFB">
        <w:rPr>
          <w:rFonts w:ascii="Cambria" w:eastAsia="Times New Roman" w:hAnsi="Cambria" w:cs="Times New Roman"/>
          <w:color w:val="000000"/>
          <w:lang w:eastAsia="zh-CN"/>
        </w:rPr>
        <w:br/>
        <w:t xml:space="preserve">w terminie </w:t>
      </w:r>
      <w:r w:rsidRPr="00185BFB">
        <w:rPr>
          <w:rFonts w:ascii="Cambria" w:eastAsia="Times New Roman" w:hAnsi="Cambria" w:cs="Times New Roman"/>
          <w:b/>
          <w:color w:val="000000"/>
          <w:lang w:eastAsia="zh-CN"/>
        </w:rPr>
        <w:t xml:space="preserve">60 </w:t>
      </w:r>
      <w:r w:rsidRPr="00185BFB">
        <w:rPr>
          <w:rFonts w:ascii="Cambria" w:eastAsia="Times New Roman" w:hAnsi="Cambria" w:cs="Times New Roman"/>
          <w:b/>
          <w:bCs/>
          <w:color w:val="000000"/>
          <w:lang w:eastAsia="zh-CN"/>
        </w:rPr>
        <w:t>dni</w:t>
      </w:r>
      <w:r w:rsidRPr="00185BFB">
        <w:rPr>
          <w:rFonts w:ascii="Cambria" w:eastAsia="Times New Roman" w:hAnsi="Cambria" w:cs="Times New Roman"/>
          <w:color w:val="000000"/>
          <w:lang w:eastAsia="zh-CN"/>
        </w:rPr>
        <w:t xml:space="preserve"> od daty otrzymania prawidłowo wystawionej faktury. Płatność nastąpi na rachunek bankowy wskazany na fakturze.</w:t>
      </w:r>
    </w:p>
    <w:p w14:paraId="6903531C" w14:textId="77777777" w:rsidR="00185BFB" w:rsidRPr="00185BFB" w:rsidRDefault="00185BFB" w:rsidP="00185BFB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zh-CN"/>
        </w:rPr>
      </w:pPr>
      <w:r w:rsidRPr="00185BFB">
        <w:rPr>
          <w:rFonts w:ascii="Cambria" w:eastAsia="Times New Roman" w:hAnsi="Cambria" w:cs="Times New Roman"/>
          <w:color w:val="000000"/>
          <w:lang w:eastAsia="zh-CN"/>
        </w:rPr>
        <w:t>Za dzień zapłaty uznaje się dzień obciążenia rachunku bankowego Zamawiającego.</w:t>
      </w:r>
    </w:p>
    <w:p w14:paraId="3F983688" w14:textId="77777777" w:rsidR="00185BFB" w:rsidRPr="00185BFB" w:rsidRDefault="00185BFB" w:rsidP="00185BFB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 Narrow"/>
          <w:color w:val="000000"/>
          <w:lang w:eastAsia="ar-SA"/>
        </w:rPr>
      </w:pPr>
      <w:r w:rsidRPr="00185BFB">
        <w:rPr>
          <w:rFonts w:ascii="Cambria" w:eastAsia="Times New Roman" w:hAnsi="Cambria" w:cs="Arial"/>
          <w:color w:val="000000"/>
          <w:lang w:eastAsia="ar-SA"/>
        </w:rPr>
        <w:lastRenderedPageBreak/>
        <w:t xml:space="preserve">Zamawiający zobowiązuje się do zapłaty faktury w terminie 60 dni od daty jej prawidłowego doręczenia, przelewem bankowym na konto Wykonawcy </w:t>
      </w:r>
      <w:r w:rsidRPr="00185BFB">
        <w:rPr>
          <w:rFonts w:ascii="Cambria" w:eastAsia="Times New Roman" w:hAnsi="Cambria" w:cs="Arial"/>
          <w:b/>
          <w:bCs/>
          <w:color w:val="000000"/>
          <w:lang w:eastAsia="ar-SA"/>
        </w:rPr>
        <w:t>wskazane na fakturze</w:t>
      </w:r>
      <w:r w:rsidRPr="00185BFB">
        <w:rPr>
          <w:rFonts w:ascii="Cambria" w:eastAsia="Times New Roman" w:hAnsi="Cambria" w:cs="Arial"/>
          <w:color w:val="000000"/>
          <w:lang w:eastAsia="ar-SA"/>
        </w:rPr>
        <w:t xml:space="preserve">. </w:t>
      </w:r>
    </w:p>
    <w:p w14:paraId="4D70E5AF" w14:textId="77777777" w:rsidR="00185BFB" w:rsidRPr="00185BFB" w:rsidRDefault="00185BFB" w:rsidP="00185BFB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 Narrow"/>
          <w:color w:val="000000"/>
          <w:lang w:eastAsia="ar-SA"/>
        </w:rPr>
      </w:pPr>
      <w:r w:rsidRPr="00185BFB">
        <w:rPr>
          <w:rFonts w:ascii="Cambria" w:eastAsia="Times New Roman" w:hAnsi="Cambria" w:cs="Arial Narrow"/>
          <w:color w:val="000000"/>
          <w:lang w:eastAsia="ar-SA"/>
        </w:rPr>
        <w:t xml:space="preserve">Wykonawca może złożyć: fakturę w formie papierowej należy złożyć w Kancelarii głównej  lub  drogą elektroniczną na adres </w:t>
      </w:r>
      <w:r w:rsidRPr="00185BFB">
        <w:rPr>
          <w:rFonts w:ascii="Cambria" w:eastAsia="Times New Roman" w:hAnsi="Cambria" w:cs="Arial"/>
          <w:color w:val="000000"/>
          <w:u w:val="single"/>
          <w:lang w:eastAsia="pl-PL"/>
        </w:rPr>
        <w:t>faktura@spartanska.pl</w:t>
      </w:r>
    </w:p>
    <w:p w14:paraId="467C4C30" w14:textId="0698BAFE" w:rsidR="00185BFB" w:rsidRPr="00185BFB" w:rsidRDefault="00185BFB" w:rsidP="00185BFB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 Narrow"/>
          <w:color w:val="000000"/>
          <w:lang w:eastAsia="pl-PL"/>
        </w:rPr>
      </w:pPr>
      <w:bookmarkStart w:id="6" w:name="_Hlk73455620"/>
      <w:r w:rsidRPr="00185BFB">
        <w:rPr>
          <w:rFonts w:ascii="Cambria" w:eastAsia="Times New Roman" w:hAnsi="Cambria" w:cs="Arial Narrow"/>
          <w:color w:val="000000"/>
          <w:lang w:eastAsia="pl-PL"/>
        </w:rPr>
        <w:t>Wykonawca posiada rachunek bankowy nr ……..</w:t>
      </w:r>
    </w:p>
    <w:bookmarkEnd w:id="6"/>
    <w:p w14:paraId="2983B39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§ 5.</w:t>
      </w:r>
    </w:p>
    <w:p w14:paraId="3C8C8B42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Kary umowne</w:t>
      </w:r>
    </w:p>
    <w:p w14:paraId="76C724B0" w14:textId="77777777" w:rsidR="00185BFB" w:rsidRPr="00185BFB" w:rsidRDefault="00185BFB" w:rsidP="00185BFB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 Narrow"/>
          <w:lang w:eastAsia="ar-SA"/>
        </w:rPr>
      </w:pPr>
      <w:r w:rsidRPr="00185BFB">
        <w:rPr>
          <w:rFonts w:ascii="Cambria" w:eastAsia="Times New Roman" w:hAnsi="Cambria" w:cs="Arial Narrow"/>
          <w:lang w:eastAsia="ar-SA"/>
        </w:rPr>
        <w:t>Zamawiającemu przysługuje prawo do  naliczenia  kar umownych w następujących przypadkach:</w:t>
      </w:r>
    </w:p>
    <w:p w14:paraId="50D7593D" w14:textId="77777777" w:rsidR="00185BFB" w:rsidRPr="00185BFB" w:rsidRDefault="00185BFB" w:rsidP="00185BFB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Cambria"/>
          <w:kern w:val="3"/>
          <w:lang w:eastAsia="zh-CN"/>
        </w:rPr>
        <w:t>w przypadku zaprzestania realizacji umowy, tj. dwukrotnie, kolejno po sobie następującej odmowie wykonania realizacji usługi – w wysokości 25% wartości niezrealizowanej usługi odbioru odpadów,</w:t>
      </w:r>
    </w:p>
    <w:p w14:paraId="7087692D" w14:textId="77777777" w:rsidR="00185BFB" w:rsidRPr="00185BFB" w:rsidRDefault="00185BFB" w:rsidP="00185BFB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Cambria"/>
          <w:kern w:val="3"/>
          <w:lang w:eastAsia="zh-CN"/>
        </w:rPr>
        <w:t>w przypadku jedynie częściowego odbioru odpadów,– w wysokości 0,02% wartości brutto umowy określonej w § 2 ust. 1 za każdą godzinę pozostawania nieodebranych odpadów w miejscu ich składowania,</w:t>
      </w:r>
    </w:p>
    <w:p w14:paraId="15DAD265" w14:textId="77777777" w:rsidR="00185BFB" w:rsidRPr="00185BFB" w:rsidRDefault="00185BFB" w:rsidP="00185BFB">
      <w:pPr>
        <w:widowControl w:val="0"/>
        <w:numPr>
          <w:ilvl w:val="0"/>
          <w:numId w:val="21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Cambria"/>
          <w:kern w:val="3"/>
          <w:lang w:eastAsia="zh-CN"/>
        </w:rPr>
        <w:t>w razie odstąpienia przez Zamawiającego od umowy na skutek okoliczności leżących po stronie Wykonawcy -  w wysokości 5 %  ceny brutto, o której mowa w § 2 ust. 1 umowy;</w:t>
      </w:r>
    </w:p>
    <w:p w14:paraId="06C627AA" w14:textId="77777777" w:rsidR="00185BFB" w:rsidRPr="00185BFB" w:rsidRDefault="00185BFB" w:rsidP="00185BFB">
      <w:pPr>
        <w:widowControl w:val="0"/>
        <w:numPr>
          <w:ilvl w:val="0"/>
          <w:numId w:val="21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Cambria"/>
          <w:kern w:val="3"/>
          <w:lang w:eastAsia="zh-CN"/>
        </w:rPr>
        <w:t xml:space="preserve">w razie opóźnienia w odbiorze odpadów - w wysokości 0,1  %  ceny brutto, o której mowa w § 2 ust. 1 umowy - za każde 2 godziny  opóźnienia ponad terminy wskazane </w:t>
      </w:r>
      <w:r w:rsidRPr="00185BFB">
        <w:rPr>
          <w:rFonts w:ascii="Cambria" w:eastAsia="Times New Roman" w:hAnsi="Cambria" w:cs="Cambria"/>
          <w:kern w:val="3"/>
          <w:lang w:eastAsia="zh-CN"/>
        </w:rPr>
        <w:br/>
        <w:t>w ofercie i ustalone w umowie, w § 1 ust.10 umowy,</w:t>
      </w:r>
    </w:p>
    <w:p w14:paraId="7AEC565B" w14:textId="77777777" w:rsidR="00185BFB" w:rsidRPr="00185BFB" w:rsidRDefault="00185BFB" w:rsidP="00185BFB">
      <w:pPr>
        <w:widowControl w:val="0"/>
        <w:numPr>
          <w:ilvl w:val="0"/>
          <w:numId w:val="21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Cambria"/>
          <w:kern w:val="3"/>
          <w:lang w:eastAsia="zh-CN"/>
        </w:rPr>
        <w:t xml:space="preserve"> za niedopełnienie wymogu zatrudniania osób, wskazanych w SWZ - w wysokości kwoty minimalnego wynagrodzenia za pracę ustalonego na podstawie przepisów </w:t>
      </w:r>
      <w:r w:rsidRPr="00185BFB">
        <w:rPr>
          <w:rFonts w:ascii="Cambria" w:eastAsia="Times New Roman" w:hAnsi="Cambria" w:cs="Cambria"/>
          <w:kern w:val="3"/>
          <w:lang w:eastAsia="zh-CN"/>
        </w:rPr>
        <w:br/>
        <w:t xml:space="preserve">o minimalnym wynagrodzeniu za pracę (obowiązujących w dniu stwierdzenia przez Zamawiającego niedopełnienia przez Wykonawcę wymogu zatrudniania osób wykonujących wskazane czynności na podstawie umowy o pracę w rozumieniu przepisów Kodeksu Pracy) oraz liczby miesięcy w okresie realizacji umowy, w których nie dopełniono przedmiotowego wymogu – za każdą osobę wykonującą wskazane czynności, a nie zatrudnioną na podstawie umowy o pracę w rozumieniu przepisów Kodeksu Pracy. </w:t>
      </w:r>
    </w:p>
    <w:p w14:paraId="57B9EAB3" w14:textId="77777777" w:rsidR="00185BFB" w:rsidRPr="00185BFB" w:rsidRDefault="00185BFB" w:rsidP="00185BFB">
      <w:pPr>
        <w:widowControl w:val="0"/>
        <w:numPr>
          <w:ilvl w:val="0"/>
          <w:numId w:val="21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Cambria"/>
          <w:kern w:val="3"/>
          <w:lang w:eastAsia="zh-CN"/>
        </w:rPr>
        <w:t xml:space="preserve">W przypadku nienależytego wykonania umowy w tym w szczególności naruszania przepisów dot. odbioru i zagospodarowania odpadów w wysokości 10% wartości umowy wskazanej w § 2 ust. 1 </w:t>
      </w:r>
    </w:p>
    <w:p w14:paraId="126DC8CB" w14:textId="77777777" w:rsidR="00185BFB" w:rsidRPr="00185BFB" w:rsidRDefault="00185BFB" w:rsidP="00185BFB">
      <w:pPr>
        <w:widowControl w:val="0"/>
        <w:numPr>
          <w:ilvl w:val="0"/>
          <w:numId w:val="21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Verdana"/>
        </w:rPr>
      </w:pPr>
      <w:r w:rsidRPr="00185BFB">
        <w:rPr>
          <w:rFonts w:ascii="Cambria" w:eastAsia="Times New Roman" w:hAnsi="Cambria" w:cs="Verdana"/>
        </w:rPr>
        <w:t>Łączna maksymalna wartość kar umownych nie może przekraczać 30% wartości netto umowy.</w:t>
      </w:r>
    </w:p>
    <w:p w14:paraId="18BCDF94" w14:textId="77777777" w:rsidR="00185BFB" w:rsidRPr="00185BFB" w:rsidRDefault="00185BFB" w:rsidP="00185BFB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Cambria"/>
          <w:kern w:val="3"/>
          <w:lang w:eastAsia="zh-CN"/>
        </w:rPr>
        <w:t>Zamawiający zastrzega sobie prawo dochodzenia odszkodowania uzupełniającego, przewyższającego wysokość kar umownych, na zasadach ogólnych.</w:t>
      </w:r>
    </w:p>
    <w:p w14:paraId="20D9DD5A" w14:textId="77777777" w:rsidR="00185BFB" w:rsidRPr="00185BFB" w:rsidRDefault="00185BFB" w:rsidP="00185BFB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Arial Narrow"/>
          <w:kern w:val="3"/>
          <w:lang w:eastAsia="zh-CN"/>
        </w:rPr>
        <w:t xml:space="preserve">Zamawiającemu przysługuje prawo potrącenia kar umownych z należnego Wykonawcy wynagrodzenia, na co Wykonawca wyraża zgodę. </w:t>
      </w:r>
    </w:p>
    <w:p w14:paraId="610D7C17" w14:textId="77777777" w:rsidR="00185BFB" w:rsidRPr="00185BFB" w:rsidRDefault="00185BFB" w:rsidP="00185BFB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Times New Roman"/>
          <w:kern w:val="3"/>
          <w:lang w:eastAsia="de-DE"/>
        </w:rPr>
        <w:t>W przypadku, gdy potrącenie kary umownej z wynagrodzenia Wykonawcy nie będzie możliwe, Wykonawca zobowiązuje się do zapłaty kary umownej w terminie 14 dni roboczych od dnia otrzymania noty obciążeniowej wystawionej przez Zamawiającego</w:t>
      </w:r>
      <w:r w:rsidRPr="00185BFB">
        <w:rPr>
          <w:rFonts w:ascii="Cambria" w:eastAsia="Times New Roman" w:hAnsi="Cambria" w:cs="Arial Narrow"/>
          <w:kern w:val="3"/>
          <w:lang w:eastAsia="zh-CN"/>
        </w:rPr>
        <w:t>.</w:t>
      </w:r>
    </w:p>
    <w:p w14:paraId="5D5E799C" w14:textId="77777777" w:rsidR="00185BFB" w:rsidRPr="00185BFB" w:rsidRDefault="00185BFB" w:rsidP="00185BFB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bookmarkStart w:id="7" w:name="_Hlk45215618"/>
      <w:bookmarkStart w:id="8" w:name="_Hlk45215704"/>
      <w:r w:rsidRPr="00185BFB">
        <w:rPr>
          <w:rFonts w:ascii="Cambria" w:eastAsia="Times New Roman" w:hAnsi="Cambria" w:cs="Times New Roman"/>
          <w:kern w:val="3"/>
          <w:lang w:eastAsia="zh-CN"/>
        </w:rPr>
        <w:t xml:space="preserve">Zamawiający zastrzega sobie prawo dochodzenia odszkodowania uzupełniającego </w:t>
      </w:r>
      <w:r w:rsidRPr="00185BFB">
        <w:rPr>
          <w:rFonts w:ascii="Cambria" w:eastAsia="Times New Roman" w:hAnsi="Cambria" w:cs="Times New Roman"/>
          <w:kern w:val="3"/>
          <w:lang w:eastAsia="zh-CN"/>
        </w:rPr>
        <w:br/>
        <w:t>w  przypadku, gdy suma kar umownych nie pokrywa powstałej szkody.</w:t>
      </w:r>
    </w:p>
    <w:p w14:paraId="0C6C4E29" w14:textId="77777777" w:rsidR="00185BFB" w:rsidRPr="00185BFB" w:rsidRDefault="00185BFB" w:rsidP="00185BFB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Times New Roman"/>
          <w:kern w:val="3"/>
          <w:lang w:eastAsia="zh-CN"/>
        </w:rPr>
        <w:t>Za szkody powstałe z innych przyczyn Wykonawca odpowiada na zasadach ogólnych zawartych w Kodeksie cywilnym.</w:t>
      </w:r>
    </w:p>
    <w:p w14:paraId="31FF315E" w14:textId="77777777" w:rsidR="00185BFB" w:rsidRPr="00185BFB" w:rsidRDefault="00185BFB" w:rsidP="00185BFB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Times New Roman"/>
          <w:kern w:val="3"/>
          <w:lang w:eastAsia="zh-CN"/>
        </w:rPr>
        <w:t xml:space="preserve">W przypadku opóźnienia w wykonaniu usługi powyżej 72 godzin  Zamawiający ma prawo zlecić wykonanie usługi innemu podmiotowi i obciążenia Wykonawcy poniesionymi kosztami tj. różnicą między ceną Wykonawcy a ceną zapłaconą przez Zamawiającego, gdy cena płacona </w:t>
      </w:r>
      <w:r w:rsidRPr="00185BFB">
        <w:rPr>
          <w:rFonts w:ascii="Cambria" w:eastAsia="Times New Roman" w:hAnsi="Cambria" w:cs="Times New Roman"/>
          <w:kern w:val="3"/>
          <w:lang w:eastAsia="zh-CN"/>
        </w:rPr>
        <w:lastRenderedPageBreak/>
        <w:t>przez Zamawiającego jest wyższa od ceny określonej w niniejszej umowie. Poniesione koszty w wysokości udokumentowanej fakturami mogą być potrącone (po ich wystąpieniu) z wymagalnej wierzytelności Wykonawcy.</w:t>
      </w:r>
      <w:bookmarkStart w:id="9" w:name="_GoBack"/>
      <w:bookmarkEnd w:id="9"/>
    </w:p>
    <w:p w14:paraId="2615BF03" w14:textId="77777777" w:rsidR="00185BFB" w:rsidRPr="00185BFB" w:rsidRDefault="00185BFB" w:rsidP="00185BFB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76" w:lineRule="auto"/>
        <w:ind w:left="360" w:hanging="360"/>
        <w:jc w:val="both"/>
        <w:textAlignment w:val="baseline"/>
        <w:rPr>
          <w:rFonts w:ascii="Cambria" w:eastAsia="Times New Roman" w:hAnsi="Cambria" w:cs="Cambria"/>
          <w:kern w:val="3"/>
          <w:lang w:eastAsia="zh-CN"/>
        </w:rPr>
      </w:pPr>
      <w:r w:rsidRPr="00185BFB">
        <w:rPr>
          <w:rFonts w:ascii="Cambria" w:eastAsia="Times New Roman" w:hAnsi="Cambria" w:cs="Times New Roman"/>
          <w:kern w:val="3"/>
          <w:lang w:eastAsia="zh-CN"/>
        </w:rPr>
        <w:t xml:space="preserve">W przypadku, o którym mowa w ust. 7, Zamawiający nalicza kary za opóźnienie do dnia, </w:t>
      </w:r>
      <w:r w:rsidRPr="00185BFB">
        <w:rPr>
          <w:rFonts w:ascii="Cambria" w:eastAsia="Times New Roman" w:hAnsi="Cambria" w:cs="Times New Roman"/>
          <w:kern w:val="3"/>
          <w:lang w:eastAsia="zh-CN"/>
        </w:rPr>
        <w:br/>
        <w:t xml:space="preserve">w którym poinformował Wykonawcę niniejszej </w:t>
      </w:r>
      <w:bookmarkEnd w:id="7"/>
      <w:r w:rsidRPr="00185BFB">
        <w:rPr>
          <w:rFonts w:ascii="Cambria" w:eastAsia="Times New Roman" w:hAnsi="Cambria" w:cs="Times New Roman"/>
          <w:kern w:val="3"/>
          <w:lang w:eastAsia="zh-CN"/>
        </w:rPr>
        <w:t>umowy o skorzystaniu z prawa zlecenia wykonania usługi innemu podmiotowi.</w:t>
      </w:r>
    </w:p>
    <w:bookmarkEnd w:id="8"/>
    <w:p w14:paraId="2B4DA417" w14:textId="77777777" w:rsidR="00185BFB" w:rsidRPr="00185BFB" w:rsidRDefault="00185BFB" w:rsidP="00185BFB">
      <w:pPr>
        <w:suppressAutoHyphens/>
        <w:overflowPunct w:val="0"/>
        <w:autoSpaceDE w:val="0"/>
        <w:spacing w:after="0" w:line="240" w:lineRule="auto"/>
        <w:ind w:left="703" w:hanging="703"/>
        <w:jc w:val="center"/>
        <w:textAlignment w:val="baseline"/>
        <w:rPr>
          <w:rFonts w:ascii="Cambria" w:eastAsia="Times New Roman" w:hAnsi="Cambria" w:cs="Times New Roman"/>
          <w:b/>
          <w:lang w:eastAsia="ar-SA"/>
        </w:rPr>
      </w:pPr>
      <w:r w:rsidRPr="00185BFB">
        <w:rPr>
          <w:rFonts w:ascii="Cambria" w:eastAsia="Times New Roman" w:hAnsi="Cambria" w:cs="Times New Roman"/>
          <w:b/>
          <w:lang w:eastAsia="ar-SA"/>
        </w:rPr>
        <w:t>§6.</w:t>
      </w:r>
    </w:p>
    <w:p w14:paraId="5C9CE391" w14:textId="77777777" w:rsidR="00185BFB" w:rsidRPr="00185BFB" w:rsidRDefault="00185BFB" w:rsidP="00185BFB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185BFB">
        <w:rPr>
          <w:rFonts w:ascii="Cambria" w:eastAsia="Times New Roman" w:hAnsi="Cambria" w:cs="Times New Roman"/>
          <w:lang w:eastAsia="ar-SA"/>
        </w:rPr>
        <w:t xml:space="preserve">W przypadku gdy okoliczności „siły wyższej” uniemożliwiają chwilowe wykonanie jakichkolwiek zobowiązań umownych którejkolwiek ze Stron umowy, określony termin wykonania zobowiązań umownych będzie przedłużony o czas trwania okoliczności „siły wyższej” oraz jej skutków, z uwzględnieniem postanowień ust. 3. Siła wyższa rozumiana jest jako niezależne od Stron zdarzenie nagłe, nieprzewidywalne i niemożliwe do zapobieżenia. </w:t>
      </w:r>
    </w:p>
    <w:p w14:paraId="09D30A05" w14:textId="77777777" w:rsidR="00185BFB" w:rsidRPr="00185BFB" w:rsidRDefault="00185BFB" w:rsidP="00185BFB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185BFB">
        <w:rPr>
          <w:rFonts w:ascii="Cambria" w:eastAsia="Times New Roman" w:hAnsi="Cambria" w:cs="Times New Roman"/>
          <w:lang w:eastAsia="ar-SA"/>
        </w:rPr>
        <w:t>W przypadku gdy którakolwiek ze Stron nie jest w stanie wywiązać się ze swych zobowiązań umownych w związku z okolicznościami „siły wyższej” druga Strona musi być poinformowana w formie pisemnej w terminie do 14 dni od momentu ustania w/w okoliczności pod rygorem rozwiązania umowy w trybie natychmiastowym.</w:t>
      </w:r>
    </w:p>
    <w:p w14:paraId="00341B37" w14:textId="77777777" w:rsidR="00185BFB" w:rsidRPr="00185BFB" w:rsidRDefault="00185BFB" w:rsidP="00185BFB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185BFB">
        <w:rPr>
          <w:rFonts w:ascii="Cambria" w:eastAsia="Times New Roman" w:hAnsi="Cambria" w:cs="Times New Roman"/>
          <w:lang w:eastAsia="ar-SA"/>
        </w:rPr>
        <w:t>Gdy okoliczności „siły wyższej” uniemożliwiają jednej ze Stron umowy wywiązanie się ze swych zobowiązań umownych przez okres dłuższy niż 2 miesiące, Strony umowy mogą rozwiązać umowę w całości lub w części bez odszkodowania. W przypadku rozwiązania umowy w taki sposób, jej końcowe rozlicznie musi być uzgodnione przez obie Strony umowy.</w:t>
      </w:r>
    </w:p>
    <w:p w14:paraId="6A04C5B3" w14:textId="77777777" w:rsidR="00185BFB" w:rsidRPr="00185BFB" w:rsidRDefault="00185BFB" w:rsidP="00185BF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185BFB">
        <w:rPr>
          <w:rFonts w:ascii="Cambria" w:eastAsia="Times New Roman" w:hAnsi="Cambria" w:cs="Times New Roman"/>
          <w:b/>
          <w:lang w:eastAsia="zh-CN"/>
        </w:rPr>
        <w:t>§7.</w:t>
      </w:r>
    </w:p>
    <w:p w14:paraId="54215120" w14:textId="77777777" w:rsidR="00185BFB" w:rsidRPr="00185BFB" w:rsidRDefault="00185BFB" w:rsidP="00185BFB">
      <w:pPr>
        <w:spacing w:after="0" w:line="240" w:lineRule="auto"/>
        <w:ind w:left="357" w:hanging="357"/>
        <w:jc w:val="both"/>
        <w:rPr>
          <w:rFonts w:ascii="Cambria" w:eastAsia="Times New Roman" w:hAnsi="Cambria" w:cs="Times New Roman"/>
          <w:color w:val="000000"/>
          <w:lang w:eastAsia="zh-CN"/>
        </w:rPr>
      </w:pPr>
      <w:r w:rsidRPr="00185BFB">
        <w:rPr>
          <w:rFonts w:ascii="Cambria" w:eastAsia="Times New Roman" w:hAnsi="Cambria" w:cs="Times New Roman"/>
          <w:lang w:eastAsia="zh-CN"/>
        </w:rPr>
        <w:t>1.  Wykonawca oświadcza, że usługi stanowiące przedmiot umowy wykona samodzielnie</w:t>
      </w:r>
      <w:r w:rsidRPr="00185BFB">
        <w:rPr>
          <w:rFonts w:ascii="Cambria" w:eastAsia="Times New Roman" w:hAnsi="Cambria" w:cs="Times New Roman"/>
          <w:bCs/>
          <w:lang w:eastAsia="zh-CN"/>
        </w:rPr>
        <w:t>,</w:t>
      </w:r>
      <w:r w:rsidRPr="00185BFB">
        <w:rPr>
          <w:rFonts w:ascii="Cambria" w:eastAsia="Times New Roman" w:hAnsi="Cambria" w:cs="Times New Roman"/>
          <w:bCs/>
          <w:lang w:eastAsia="zh-CN"/>
        </w:rPr>
        <w:br/>
        <w:t xml:space="preserve"> tj. bez udziału podwykonawców/</w:t>
      </w:r>
      <w:r w:rsidRPr="00185BFB">
        <w:rPr>
          <w:rFonts w:ascii="Cambria" w:eastAsia="Times New Roman" w:hAnsi="Cambria" w:cs="Times New Roman"/>
          <w:color w:val="000000"/>
          <w:lang w:eastAsia="zh-CN"/>
        </w:rPr>
        <w:t xml:space="preserve"> wykonanie następujących części zamówienia powierzy podwykonawcom ……………………………………………………….*)</w:t>
      </w:r>
    </w:p>
    <w:p w14:paraId="1D320C7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§ 8.</w:t>
      </w:r>
    </w:p>
    <w:p w14:paraId="24153B40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Zmiany umowy</w:t>
      </w:r>
    </w:p>
    <w:p w14:paraId="5D8ED00E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 xml:space="preserve">1. </w:t>
      </w:r>
      <w:r w:rsidRPr="00185BFB">
        <w:rPr>
          <w:rFonts w:ascii="Cambria" w:eastAsia="Times New Roman" w:hAnsi="Cambria" w:cs="Cambria"/>
          <w:lang w:eastAsia="pl-PL"/>
        </w:rPr>
        <w:t>Dopuszcza się możliwość zmian postanowień zawartej umowy w stosunku do treści oferty, na podstawie której dokonano wyboru Wykonawcy, mających na celu prawidłową realizację przedmiotu zamówienia, w następujących przypadkach:</w:t>
      </w:r>
    </w:p>
    <w:p w14:paraId="4AD07FB4" w14:textId="77777777" w:rsidR="00185BFB" w:rsidRPr="00185BFB" w:rsidRDefault="00185BFB" w:rsidP="00185BFB">
      <w:pPr>
        <w:widowControl w:val="0"/>
        <w:numPr>
          <w:ilvl w:val="0"/>
          <w:numId w:val="22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Cambria"/>
          <w:lang w:eastAsia="pl-PL"/>
        </w:rPr>
      </w:pPr>
      <w:r w:rsidRPr="00185BFB">
        <w:rPr>
          <w:rFonts w:ascii="Cambria" w:eastAsia="Times New Roman" w:hAnsi="Cambria" w:cs="Cambria"/>
          <w:lang w:eastAsia="pl-PL"/>
        </w:rPr>
        <w:t>gdy, nastąpi zmiana powszechnie obowiązujących przepisów prawa w zakresie mającym wpływ na realizację przedmiotu umowy.</w:t>
      </w:r>
    </w:p>
    <w:p w14:paraId="3BBFF555" w14:textId="77777777" w:rsidR="00185BFB" w:rsidRPr="00185BFB" w:rsidRDefault="00185BFB" w:rsidP="00185BFB">
      <w:pPr>
        <w:widowControl w:val="0"/>
        <w:numPr>
          <w:ilvl w:val="0"/>
          <w:numId w:val="22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Cambria"/>
          <w:lang w:eastAsia="pl-PL"/>
        </w:rPr>
      </w:pPr>
      <w:r w:rsidRPr="00185BFB">
        <w:rPr>
          <w:rFonts w:ascii="Cambria" w:eastAsia="Times New Roman" w:hAnsi="Cambria" w:cs="Cambria"/>
          <w:lang w:eastAsia="pl-PL"/>
        </w:rPr>
        <w:t>obniżenia przez Wykonawcę ceny przedmiotu umowy,</w:t>
      </w:r>
    </w:p>
    <w:p w14:paraId="4E3388A8" w14:textId="77777777" w:rsidR="00185BFB" w:rsidRPr="00185BFB" w:rsidRDefault="00185BFB" w:rsidP="00185BFB">
      <w:pPr>
        <w:widowControl w:val="0"/>
        <w:numPr>
          <w:ilvl w:val="0"/>
          <w:numId w:val="22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color w:val="000000"/>
          <w:lang w:eastAsia="zh-CN"/>
        </w:rPr>
      </w:pPr>
      <w:r w:rsidRPr="00185BFB">
        <w:rPr>
          <w:rFonts w:ascii="Cambria" w:eastAsia="Times New Roman" w:hAnsi="Cambria" w:cs="Times New Roman"/>
          <w:color w:val="000000"/>
          <w:lang w:eastAsia="zh-CN"/>
        </w:rPr>
        <w:t>zwiększenie lub zmniejszenie ilości pojemników , będących przedmiotem umowy wyszczególnionych w Załączniku nr 1 do niniejszej umowy, bez konieczności zmiany wartości przedmiotu umowy, o której mowa w § 2 ust. 1 niniejszej umowy,</w:t>
      </w:r>
    </w:p>
    <w:p w14:paraId="2A0E7983" w14:textId="77777777" w:rsidR="00185BFB" w:rsidRPr="00185BFB" w:rsidRDefault="00185BFB" w:rsidP="00185BFB">
      <w:pPr>
        <w:widowControl w:val="0"/>
        <w:numPr>
          <w:ilvl w:val="0"/>
          <w:numId w:val="22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lang w:eastAsia="zh-CN"/>
        </w:rPr>
      </w:pPr>
      <w:r w:rsidRPr="00185BFB">
        <w:rPr>
          <w:rFonts w:ascii="Cambria" w:eastAsia="Times New Roman" w:hAnsi="Cambria" w:cs="Times New Roman"/>
          <w:lang w:eastAsia="zh-CN"/>
        </w:rPr>
        <w:t xml:space="preserve">zmiany terminu realizacji umowy, o którym mowa w § 5 ust. 1 niniejszej umowy, </w:t>
      </w:r>
      <w:r w:rsidRPr="00185BFB">
        <w:rPr>
          <w:rFonts w:ascii="Cambria" w:eastAsia="Times New Roman" w:hAnsi="Cambria" w:cs="Times New Roman"/>
          <w:lang w:eastAsia="zh-CN"/>
        </w:rPr>
        <w:br/>
        <w:t>w przypadku niewykorzystania przez Zamawiającego wartości umowy, o której mowa w § 2 ust. 1 niniejszej umowy,</w:t>
      </w:r>
    </w:p>
    <w:p w14:paraId="08586053" w14:textId="77777777" w:rsidR="00185BFB" w:rsidRPr="00185BFB" w:rsidRDefault="00185BFB" w:rsidP="00185BFB">
      <w:pPr>
        <w:widowControl w:val="0"/>
        <w:numPr>
          <w:ilvl w:val="0"/>
          <w:numId w:val="22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lang w:eastAsia="zh-CN"/>
        </w:rPr>
      </w:pPr>
      <w:bookmarkStart w:id="10" w:name="_Hlk45217017"/>
      <w:r w:rsidRPr="00185BFB">
        <w:rPr>
          <w:rFonts w:ascii="Cambria" w:eastAsia="Times New Roman" w:hAnsi="Cambria" w:cs="Times New Roman"/>
          <w:lang w:eastAsia="zh-CN"/>
        </w:rPr>
        <w:t xml:space="preserve">zmiana częstotliwości odbioru odpadów od Zamawiającego, </w:t>
      </w:r>
    </w:p>
    <w:p w14:paraId="4173F970" w14:textId="77777777" w:rsidR="00185BFB" w:rsidRPr="00185BFB" w:rsidRDefault="00185BFB" w:rsidP="00185BFB">
      <w:pPr>
        <w:widowControl w:val="0"/>
        <w:numPr>
          <w:ilvl w:val="0"/>
          <w:numId w:val="22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lang w:eastAsia="zh-CN"/>
        </w:rPr>
      </w:pPr>
      <w:r w:rsidRPr="00185BFB">
        <w:rPr>
          <w:rFonts w:ascii="Cambria" w:eastAsia="Times New Roman" w:hAnsi="Cambria" w:cs="Times New Roman"/>
          <w:lang w:eastAsia="zh-CN"/>
        </w:rPr>
        <w:t>zmianę rodzaju pojemników,</w:t>
      </w:r>
    </w:p>
    <w:p w14:paraId="19351AC0" w14:textId="77777777" w:rsidR="00185BFB" w:rsidRPr="00185BFB" w:rsidRDefault="00185BFB" w:rsidP="00185BFB">
      <w:pPr>
        <w:widowControl w:val="0"/>
        <w:numPr>
          <w:ilvl w:val="0"/>
          <w:numId w:val="22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lang w:eastAsia="zh-CN"/>
        </w:rPr>
      </w:pPr>
      <w:r w:rsidRPr="00185BFB">
        <w:rPr>
          <w:rFonts w:ascii="Cambria" w:eastAsia="Times New Roman" w:hAnsi="Cambria" w:cs="Times New Roman"/>
          <w:lang w:eastAsia="zh-CN"/>
        </w:rPr>
        <w:t xml:space="preserve">zmiana osób upoważnionych do sprawowania bieżącej kontroli nad prawidłowym wykonaniem postanowień niniejszej umowy, </w:t>
      </w:r>
    </w:p>
    <w:p w14:paraId="25500228" w14:textId="77777777" w:rsidR="00185BFB" w:rsidRPr="00185BFB" w:rsidRDefault="00185BFB" w:rsidP="00185BFB">
      <w:pPr>
        <w:widowControl w:val="0"/>
        <w:numPr>
          <w:ilvl w:val="0"/>
          <w:numId w:val="22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lang w:eastAsia="zh-CN"/>
        </w:rPr>
      </w:pPr>
      <w:r w:rsidRPr="00185BFB">
        <w:rPr>
          <w:rFonts w:ascii="Cambria" w:eastAsia="Times New Roman" w:hAnsi="Cambria" w:cs="Times New Roman"/>
          <w:lang w:eastAsia="zh-CN"/>
        </w:rPr>
        <w:t xml:space="preserve">zmianie ulegnie wyłącznie cena netto, cena brutto pozostaje bez zmian, w przypadku wprowadzenia nowych uregulowań prawa powszechnie obowiązującego, </w:t>
      </w:r>
      <w:bookmarkEnd w:id="10"/>
    </w:p>
    <w:p w14:paraId="096F7A2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highlight w:val="yellow"/>
          <w:lang w:eastAsia="zh-CN"/>
        </w:rPr>
      </w:pPr>
      <w:r w:rsidRPr="00185BFB">
        <w:rPr>
          <w:rFonts w:ascii="Cambria" w:eastAsia="Times New Roman" w:hAnsi="Cambria" w:cs="Cambria"/>
          <w:lang w:eastAsia="pl-PL"/>
        </w:rPr>
        <w:t>2. Zmiana umowy wymaga zachowania formy pisemnej pod rygorem nieważności,</w:t>
      </w:r>
    </w:p>
    <w:p w14:paraId="14AEA1F5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 Narrow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3.  Zmiany mogą zostać wprowadzone jedynie w przypadku, gdy obie strony umowy  zgodnie uznają, że zaszły wskazane okoliczności oraz wprowadzenie zmian jest konieczne i niezbędne dla prawidłowej realizacji umowy. </w:t>
      </w:r>
    </w:p>
    <w:p w14:paraId="0A8801C8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 Narrow"/>
          <w:lang w:eastAsia="ar-SA"/>
        </w:rPr>
      </w:pPr>
      <w:r w:rsidRPr="00185BFB">
        <w:rPr>
          <w:rFonts w:ascii="Cambria" w:eastAsia="Times New Roman" w:hAnsi="Cambria" w:cs="Arial Narrow"/>
          <w:bCs/>
          <w:lang w:eastAsia="ar-SA"/>
        </w:rPr>
        <w:t xml:space="preserve">4. Zmiana umowy w zakresie dotyczącym zmiany formy organizacyjno-prawnej Wykonawcy </w:t>
      </w:r>
      <w:r w:rsidRPr="00185BFB">
        <w:rPr>
          <w:rFonts w:ascii="Cambria" w:eastAsia="Times New Roman" w:hAnsi="Cambria" w:cs="Arial Narrow"/>
          <w:bCs/>
          <w:lang w:eastAsia="ar-SA"/>
        </w:rPr>
        <w:br/>
      </w:r>
      <w:r w:rsidRPr="00185BFB">
        <w:rPr>
          <w:rFonts w:ascii="Cambria" w:eastAsia="Times New Roman" w:hAnsi="Cambria" w:cs="Arial Narrow"/>
          <w:bCs/>
          <w:lang w:eastAsia="ar-SA"/>
        </w:rPr>
        <w:lastRenderedPageBreak/>
        <w:t>w trakcie trwania umowy wymaga zawarcia aneksu. Dla ww. czynności wymagana jest każdorazowo zgoda Zamawiającego.</w:t>
      </w:r>
    </w:p>
    <w:p w14:paraId="1EB91DF7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Cambria" w:eastAsia="Times New Roman" w:hAnsi="Cambria" w:cs="Times New Roman"/>
          <w:noProof/>
          <w:lang w:val="cs-CZ" w:eastAsia="x-none"/>
        </w:rPr>
      </w:pPr>
      <w:r w:rsidRPr="00185BFB">
        <w:rPr>
          <w:rFonts w:ascii="Cambria" w:eastAsia="Times New Roman" w:hAnsi="Cambria" w:cs="Times New Roman"/>
          <w:noProof/>
          <w:lang w:val="cs-CZ" w:eastAsia="x-none"/>
        </w:rPr>
        <w:t>6. Wszelkie zmiany niniejszej umowy wymagają formy pisemnej w formie aneksu pod rygorem nieważności.</w:t>
      </w:r>
    </w:p>
    <w:p w14:paraId="3EBF4B12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§ 9.</w:t>
      </w:r>
    </w:p>
    <w:p w14:paraId="4BAFD02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Przetwarzanie danych osobowych</w:t>
      </w:r>
    </w:p>
    <w:p w14:paraId="32D211A2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Zamawiający i Wykonawca zobowiązują się do przetwarzania danych osobowych pozyskanych w związku z realizacją niniejszej umowy w sposób zgodny z przepisami ustawą z 10.05.2018r. </w:t>
      </w:r>
      <w:r w:rsidRPr="00185BFB">
        <w:rPr>
          <w:rFonts w:ascii="Cambria" w:eastAsia="Times New Roman" w:hAnsi="Cambria" w:cs="Arial"/>
          <w:lang w:eastAsia="ar-SA"/>
        </w:rPr>
        <w:br/>
        <w:t xml:space="preserve">o ochronie danych osobowych oraz z postanowieniami Rozporządzenia Parlamentu Europejskiego i Rady (UE) 2016/679 z 27.04.2016r. </w:t>
      </w:r>
      <w:proofErr w:type="spellStart"/>
      <w:r w:rsidRPr="00185BFB">
        <w:rPr>
          <w:rFonts w:ascii="Cambria" w:eastAsia="Times New Roman" w:hAnsi="Cambria" w:cs="Arial"/>
          <w:lang w:eastAsia="ar-SA"/>
        </w:rPr>
        <w:t>ws</w:t>
      </w:r>
      <w:proofErr w:type="spellEnd"/>
      <w:r w:rsidRPr="00185BFB">
        <w:rPr>
          <w:rFonts w:ascii="Cambria" w:eastAsia="Times New Roman" w:hAnsi="Cambria" w:cs="Arial"/>
          <w:lang w:eastAsia="ar-SA"/>
        </w:rPr>
        <w:t xml:space="preserve">. ochrony osób fizycznych w związku </w:t>
      </w:r>
      <w:r w:rsidRPr="00185BFB">
        <w:rPr>
          <w:rFonts w:ascii="Cambria" w:eastAsia="Times New Roman" w:hAnsi="Cambria" w:cs="Arial"/>
          <w:lang w:eastAsia="ar-SA"/>
        </w:rPr>
        <w:br/>
        <w:t xml:space="preserve">z przetwarzaniem danych osobowych i </w:t>
      </w:r>
      <w:proofErr w:type="spellStart"/>
      <w:r w:rsidRPr="00185BFB">
        <w:rPr>
          <w:rFonts w:ascii="Cambria" w:eastAsia="Times New Roman" w:hAnsi="Cambria" w:cs="Arial"/>
          <w:lang w:eastAsia="ar-SA"/>
        </w:rPr>
        <w:t>ws</w:t>
      </w:r>
      <w:proofErr w:type="spellEnd"/>
      <w:r w:rsidRPr="00185BFB">
        <w:rPr>
          <w:rFonts w:ascii="Cambria" w:eastAsia="Times New Roman" w:hAnsi="Cambria" w:cs="Arial"/>
          <w:lang w:eastAsia="ar-SA"/>
        </w:rPr>
        <w:t xml:space="preserve"> swobodnego przepływu takich danych oraz uchylenia dyrektywy 95/46/WE.</w:t>
      </w:r>
    </w:p>
    <w:p w14:paraId="3FFB520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§ 10.</w:t>
      </w:r>
    </w:p>
    <w:p w14:paraId="2787097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Postanowienia końcowe</w:t>
      </w:r>
    </w:p>
    <w:p w14:paraId="02833782" w14:textId="77777777" w:rsidR="00185BFB" w:rsidRPr="00185BFB" w:rsidRDefault="00185BFB" w:rsidP="00185BF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W sprawach nie uregulowanych niniejszą umową zastosowanie mają przepisy Ustawy Prawo Zamówień Publicznych, Kodeksu cywilnego oraz obowiązujących przepisów szczególnych. </w:t>
      </w:r>
    </w:p>
    <w:p w14:paraId="7EF533D0" w14:textId="77777777" w:rsidR="00185BFB" w:rsidRPr="00185BFB" w:rsidRDefault="00185BFB" w:rsidP="00185BF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mbria"/>
          <w:lang w:eastAsia="ar-SA"/>
        </w:rPr>
      </w:pPr>
      <w:r w:rsidRPr="00185BFB">
        <w:rPr>
          <w:rFonts w:ascii="Cambria" w:eastAsia="Times New Roman" w:hAnsi="Cambria" w:cs="Cambria"/>
          <w:lang w:eastAsia="ar-SA"/>
        </w:rPr>
        <w:t>Wykonawca gwarantuje i zobowiązuje się, że bez uprzedniej pisemnej zgody Zamawiającego pod rygorem bezskuteczności:</w:t>
      </w:r>
    </w:p>
    <w:p w14:paraId="1FD1BE9C" w14:textId="77777777" w:rsidR="00185BFB" w:rsidRPr="00185BFB" w:rsidRDefault="00185BFB" w:rsidP="00185BFB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Cambria" w:eastAsia="Times New Roman" w:hAnsi="Cambria" w:cs="Cambria"/>
          <w:lang w:val="x-none" w:eastAsia="ar-SA"/>
        </w:rPr>
      </w:pPr>
      <w:r w:rsidRPr="00185BFB">
        <w:rPr>
          <w:rFonts w:ascii="Cambria" w:eastAsia="Times New Roman" w:hAnsi="Cambria" w:cs="Cambria"/>
          <w:lang w:val="x-none" w:eastAsia="ar-SA"/>
        </w:rPr>
        <w:t>- jakiekolwiek prawa Zamawiającego związane bezpośrednio lub pośrednio z umową,</w:t>
      </w:r>
      <w:r w:rsidRPr="00185BFB">
        <w:rPr>
          <w:rFonts w:ascii="Cambria" w:eastAsia="Times New Roman" w:hAnsi="Cambria" w:cs="Cambria"/>
          <w:lang w:val="x-none" w:eastAsia="ar-SA"/>
        </w:rPr>
        <w:br/>
        <w:t xml:space="preserve"> a w tym wierzytelności Zamawiającego z tytułu wykonania umowy i związane z nimi należności uboczne (m. in. odsetki), nie zostaną przeniesione na rzecz osób trzecich;</w:t>
      </w:r>
    </w:p>
    <w:p w14:paraId="4C8A1D72" w14:textId="77777777" w:rsidR="00185BFB" w:rsidRPr="00185BFB" w:rsidRDefault="00185BFB" w:rsidP="00185BFB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Cambria" w:eastAsia="Times New Roman" w:hAnsi="Cambria" w:cs="Cambria"/>
          <w:lang w:val="x-none" w:eastAsia="ar-SA"/>
        </w:rPr>
      </w:pPr>
      <w:r w:rsidRPr="00185BFB">
        <w:rPr>
          <w:rFonts w:ascii="Cambria" w:eastAsia="Times New Roman" w:hAnsi="Cambria" w:cs="Cambria"/>
          <w:lang w:val="x-none" w:eastAsia="ar-SA"/>
        </w:rPr>
        <w:t>- nie dokona jakiejkolwiek czynności prawnej lub też faktycznej, której bezpośrednim lub pośrednim skutkiem będzie zmiana wierzyciela Zamawiającego;</w:t>
      </w:r>
    </w:p>
    <w:p w14:paraId="69986FC9" w14:textId="77777777" w:rsidR="00185BFB" w:rsidRPr="00185BFB" w:rsidRDefault="00185BFB" w:rsidP="00185BFB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Cambria" w:eastAsia="Times New Roman" w:hAnsi="Cambria" w:cs="Cambria"/>
          <w:lang w:val="x-none" w:eastAsia="ar-SA"/>
        </w:rPr>
      </w:pPr>
      <w:r w:rsidRPr="00185BFB">
        <w:rPr>
          <w:rFonts w:ascii="Cambria" w:eastAsia="Times New Roman" w:hAnsi="Cambria" w:cs="Cambria"/>
          <w:lang w:val="x-none" w:eastAsia="ar-SA"/>
        </w:rPr>
        <w:t>- nie zawrze umów przelewu, poręczenia, zastawu, hipoteki, przekazu oraz o skutku subrogacji ustawowej lub umownej;</w:t>
      </w:r>
    </w:p>
    <w:p w14:paraId="180555E7" w14:textId="77777777" w:rsidR="00185BFB" w:rsidRPr="00185BFB" w:rsidRDefault="00185BFB" w:rsidP="00185BFB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Cambria" w:eastAsia="Times New Roman" w:hAnsi="Cambria" w:cs="Cambria"/>
          <w:lang w:val="x-none" w:eastAsia="ar-SA"/>
        </w:rPr>
      </w:pPr>
      <w:r w:rsidRPr="00185BFB">
        <w:rPr>
          <w:rFonts w:ascii="Cambria" w:eastAsia="Times New Roman" w:hAnsi="Cambria" w:cs="Cambria"/>
          <w:lang w:val="x-none" w:eastAsia="ar-SA"/>
        </w:rPr>
        <w:t xml:space="preserve">- celem dochodzenia jakichkolwiek praw z umowy nie udzieli upoważnienia, w tym upoważnienia inkasowego, innej firmie, w tym firmie prowadzącej pozostałą finansową działalność usługową, gdzie indziej nie sklasyfikowaną, jak i pozostałe doradztwo w zakresie prowadzenia działalności gospodarczej i zarządzania w rozumieniu m.in. przepisów rozporządzenia Rady Ministrów z dnia  24 grudnia 2007r. w sprawie Polskiej Klasyfikacji Działalności, tj. firmom zajmującym się działalnością windykacyjną. </w:t>
      </w:r>
    </w:p>
    <w:p w14:paraId="1FBD3744" w14:textId="77777777" w:rsidR="00185BFB" w:rsidRPr="00185BFB" w:rsidRDefault="00185BFB" w:rsidP="00185BFB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Cambria" w:eastAsia="Times New Roman" w:hAnsi="Cambria" w:cs="Cambria"/>
          <w:lang w:val="x-none" w:eastAsia="ar-SA"/>
        </w:rPr>
      </w:pPr>
      <w:r w:rsidRPr="00185BFB">
        <w:rPr>
          <w:rFonts w:ascii="Cambria" w:eastAsia="Times New Roman" w:hAnsi="Cambria" w:cs="Cambria"/>
          <w:lang w:val="x-none" w:eastAsia="ar-SA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p w14:paraId="38FDF5F5" w14:textId="77777777" w:rsidR="00185BFB" w:rsidRPr="00185BFB" w:rsidRDefault="00185BFB" w:rsidP="00185BF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Cambria"/>
          <w:lang w:eastAsia="ar-SA"/>
        </w:rPr>
      </w:pPr>
      <w:r w:rsidRPr="00185BFB">
        <w:rPr>
          <w:rFonts w:ascii="Cambria" w:eastAsia="Times New Roman" w:hAnsi="Cambria" w:cs="Cambria"/>
          <w:lang w:eastAsia="ar-SA"/>
        </w:rPr>
        <w:t>W razie naruszenia obowiązku opisanego wyżej, Wykonawcy zobowiązany będzie do zapłaty na rzecz Zamawiającego kary umownej w wysokości 2 % wartości zamówienia wskazanego w § 3 ust. 1 Umowy za każdy przypadek naruszenia, co nie narusza prawa Zamawiającego do dochodzenia odszkodowania przewyższającego wysokość zastrzeżonej kary umownej na zasadach ogólnych.</w:t>
      </w:r>
    </w:p>
    <w:p w14:paraId="01D19212" w14:textId="77777777" w:rsidR="00185BFB" w:rsidRPr="00185BFB" w:rsidRDefault="00185BFB" w:rsidP="00185BF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Ewentualne spory wynikłe z niniejszej umowy rozstrzygać będzie właściwy dla siedziby Zamawiającego Sąd powszechny.</w:t>
      </w:r>
    </w:p>
    <w:p w14:paraId="5FDD7CC0" w14:textId="77777777" w:rsidR="00185BFB" w:rsidRPr="00185BFB" w:rsidRDefault="00185BFB" w:rsidP="00185BFB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Umowę sporządzono w 2 jednobrzmiących  egzemplarzach po jednym dla każdej ze stron. </w:t>
      </w:r>
    </w:p>
    <w:p w14:paraId="4F07C524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</w:p>
    <w:p w14:paraId="7822DC6D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-426"/>
        <w:jc w:val="center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 xml:space="preserve">WYKONAWCA                                                            </w:t>
      </w:r>
      <w:r w:rsidRPr="00185BFB">
        <w:rPr>
          <w:rFonts w:ascii="Cambria" w:eastAsia="Times New Roman" w:hAnsi="Cambria" w:cs="Arial"/>
          <w:b/>
          <w:lang w:eastAsia="ar-SA"/>
        </w:rPr>
        <w:tab/>
      </w:r>
      <w:r w:rsidRPr="00185BFB">
        <w:rPr>
          <w:rFonts w:ascii="Cambria" w:eastAsia="Times New Roman" w:hAnsi="Cambria" w:cs="Arial"/>
          <w:b/>
          <w:lang w:eastAsia="ar-SA"/>
        </w:rPr>
        <w:tab/>
      </w:r>
      <w:r w:rsidRPr="00185BFB">
        <w:rPr>
          <w:rFonts w:ascii="Cambria" w:eastAsia="Times New Roman" w:hAnsi="Cambria" w:cs="Arial"/>
          <w:b/>
          <w:lang w:eastAsia="ar-SA"/>
        </w:rPr>
        <w:tab/>
      </w:r>
      <w:r w:rsidRPr="00185BFB">
        <w:rPr>
          <w:rFonts w:ascii="Cambria" w:eastAsia="Times New Roman" w:hAnsi="Cambria" w:cs="Arial"/>
          <w:b/>
          <w:lang w:eastAsia="ar-SA"/>
        </w:rPr>
        <w:tab/>
        <w:t>ZAMAWIAJĄCY</w:t>
      </w:r>
    </w:p>
    <w:p w14:paraId="6C6F467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-142"/>
        <w:rPr>
          <w:rFonts w:ascii="Cambria" w:eastAsia="Times New Roman" w:hAnsi="Cambria" w:cs="Arial"/>
          <w:lang w:eastAsia="ar-SA"/>
        </w:rPr>
      </w:pPr>
    </w:p>
    <w:p w14:paraId="4DB5C7A3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Cambria" w:eastAsia="Times New Roman" w:hAnsi="Cambria" w:cs="Times New Roman"/>
          <w:color w:val="FF0000"/>
        </w:rPr>
      </w:pPr>
    </w:p>
    <w:p w14:paraId="51B888FD" w14:textId="77777777" w:rsidR="00185BFB" w:rsidRPr="00185BFB" w:rsidRDefault="00185BFB" w:rsidP="00185BFB">
      <w:pPr>
        <w:widowControl w:val="0"/>
        <w:shd w:val="clear" w:color="auto" w:fill="FFFFFF"/>
        <w:suppressAutoHyphens/>
        <w:autoSpaceDE w:val="0"/>
        <w:spacing w:after="0" w:line="240" w:lineRule="auto"/>
        <w:ind w:left="207"/>
        <w:jc w:val="right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lastRenderedPageBreak/>
        <w:t xml:space="preserve">                                  Załącznik nr 4 do SWZ</w:t>
      </w:r>
    </w:p>
    <w:p w14:paraId="2F6C2468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5245" w:hanging="5245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Zamawiający:</w:t>
      </w:r>
    </w:p>
    <w:p w14:paraId="62BD8318" w14:textId="77777777" w:rsidR="00185BFB" w:rsidRPr="00185BFB" w:rsidRDefault="00185BFB" w:rsidP="00185BFB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 xml:space="preserve">Narodowy  Instytut  Geriatrii,  Reumatologii i Rehabilitacji </w:t>
      </w:r>
    </w:p>
    <w:p w14:paraId="1B5B1D57" w14:textId="77777777" w:rsidR="00185BFB" w:rsidRPr="00185BFB" w:rsidRDefault="00185BFB" w:rsidP="00185BFB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 xml:space="preserve">im. Prof. dr hab. med. Eleonory Reicher </w:t>
      </w:r>
      <w:r w:rsidRPr="00185BFB">
        <w:rPr>
          <w:rFonts w:ascii="Cambria" w:eastAsia="Times New Roman" w:hAnsi="Cambria" w:cs="Arial"/>
          <w:b/>
          <w:lang w:eastAsia="ar-SA"/>
        </w:rPr>
        <w:br/>
      </w:r>
      <w:r w:rsidRPr="00185BFB">
        <w:rPr>
          <w:rFonts w:ascii="Cambria" w:eastAsia="Times New Roman" w:hAnsi="Cambria" w:cs="Arial"/>
          <w:lang w:eastAsia="ar-SA"/>
        </w:rPr>
        <w:t>02-637 Warszawa ul. Spartańska 1</w:t>
      </w:r>
    </w:p>
    <w:p w14:paraId="1181627B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right="5954"/>
        <w:rPr>
          <w:rFonts w:ascii="Cambria" w:eastAsia="Times New Roman" w:hAnsi="Cambria" w:cs="Arial"/>
          <w:i/>
          <w:lang w:eastAsia="ar-SA"/>
        </w:rPr>
      </w:pPr>
    </w:p>
    <w:p w14:paraId="2BABD44A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right="5954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Wykonawca:</w:t>
      </w:r>
    </w:p>
    <w:p w14:paraId="79FBD8E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right="5954"/>
        <w:rPr>
          <w:rFonts w:ascii="Cambria" w:eastAsia="Times New Roman" w:hAnsi="Cambria" w:cs="Arial"/>
          <w:b/>
          <w:lang w:eastAsia="ar-SA"/>
        </w:rPr>
      </w:pPr>
    </w:p>
    <w:p w14:paraId="4DBDBED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.......................................................................................................................................................</w:t>
      </w:r>
    </w:p>
    <w:p w14:paraId="034FD1C5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right="1"/>
        <w:jc w:val="center"/>
        <w:rPr>
          <w:rFonts w:ascii="Cambria" w:eastAsia="Times New Roman" w:hAnsi="Cambria" w:cs="Arial"/>
          <w:i/>
          <w:lang w:eastAsia="ar-SA"/>
        </w:rPr>
      </w:pPr>
      <w:r w:rsidRPr="00185BFB">
        <w:rPr>
          <w:rFonts w:ascii="Cambria" w:eastAsia="Times New Roman" w:hAnsi="Cambria" w:cs="Arial"/>
          <w:i/>
          <w:lang w:eastAsia="ar-SA"/>
        </w:rPr>
        <w:t>(pełna nazwa/firma, adres)</w:t>
      </w:r>
    </w:p>
    <w:p w14:paraId="282F2FD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right="1"/>
        <w:jc w:val="center"/>
        <w:rPr>
          <w:rFonts w:ascii="Cambria" w:eastAsia="Times New Roman" w:hAnsi="Cambria" w:cs="Arial"/>
          <w:i/>
          <w:lang w:eastAsia="ar-SA"/>
        </w:rPr>
      </w:pPr>
    </w:p>
    <w:p w14:paraId="354BD4BB" w14:textId="77777777" w:rsidR="00185BFB" w:rsidRPr="00185BFB" w:rsidRDefault="00185BFB" w:rsidP="00185BFB">
      <w:pPr>
        <w:spacing w:after="0" w:line="240" w:lineRule="auto"/>
        <w:jc w:val="center"/>
        <w:rPr>
          <w:rFonts w:ascii="Cambria" w:eastAsia="Calibri" w:hAnsi="Cambria" w:cs="Arial"/>
          <w:b/>
          <w:bCs/>
          <w:u w:val="single"/>
          <w:lang w:eastAsia="ar-SA"/>
        </w:rPr>
      </w:pPr>
      <w:r w:rsidRPr="00185BFB">
        <w:rPr>
          <w:rFonts w:ascii="Cambria" w:eastAsia="Calibri" w:hAnsi="Cambria" w:cs="Arial"/>
          <w:b/>
          <w:bCs/>
          <w:u w:val="single"/>
          <w:lang w:eastAsia="ar-SA"/>
        </w:rPr>
        <w:t>DOTYCZĄCE PODSTAW WYKLUCZENIA Z POSTĘPOWANIA</w:t>
      </w:r>
    </w:p>
    <w:p w14:paraId="392CD131" w14:textId="77777777" w:rsidR="00185BFB" w:rsidRPr="00185BFB" w:rsidRDefault="00185BFB" w:rsidP="00185B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FF0000"/>
          <w:lang w:eastAsia="ar-SA"/>
        </w:rPr>
      </w:pPr>
    </w:p>
    <w:p w14:paraId="076214AE" w14:textId="77777777" w:rsidR="00185BFB" w:rsidRPr="00185BFB" w:rsidRDefault="00185BFB" w:rsidP="00185B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color w:val="FF0000"/>
          <w:lang w:eastAsia="ar-SA"/>
        </w:rPr>
      </w:pPr>
    </w:p>
    <w:p w14:paraId="58BFFC73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Cambria" w:eastAsia="Calibri" w:hAnsi="Cambria" w:cs="Arial"/>
          <w:lang w:eastAsia="ar-SA"/>
        </w:rPr>
      </w:pPr>
      <w:r w:rsidRPr="00185BFB">
        <w:rPr>
          <w:rFonts w:ascii="Cambria" w:eastAsia="Calibri" w:hAnsi="Cambria" w:cs="Arial"/>
          <w:lang w:eastAsia="ar-SA"/>
        </w:rPr>
        <w:t xml:space="preserve">Na potrzeby postępowania o udzielenie zamówienia publicznego </w:t>
      </w:r>
      <w:r w:rsidRPr="00185BFB">
        <w:rPr>
          <w:rFonts w:ascii="Cambria" w:eastAsia="Calibri" w:hAnsi="Cambria" w:cs="Arial"/>
          <w:bCs/>
          <w:i/>
          <w:iCs/>
          <w:lang w:eastAsia="ar-SA"/>
        </w:rPr>
        <w:t>pn.</w:t>
      </w:r>
      <w:r w:rsidRPr="00185BFB">
        <w:rPr>
          <w:rFonts w:ascii="Cambria" w:eastAsia="Calibri" w:hAnsi="Cambria" w:cs="Arial"/>
          <w:b/>
          <w:bCs/>
          <w:i/>
          <w:iCs/>
          <w:lang w:eastAsia="ar-SA"/>
        </w:rPr>
        <w:t xml:space="preserve"> „</w:t>
      </w:r>
      <w:bookmarkStart w:id="11" w:name="_Hlk71125209"/>
      <w:r w:rsidRPr="00185BFB">
        <w:rPr>
          <w:rFonts w:ascii="Cambria" w:eastAsia="Times New Roman" w:hAnsi="Cambria" w:cs="Arial"/>
          <w:b/>
          <w:bCs/>
          <w:lang w:eastAsia="ar-SA"/>
        </w:rPr>
        <w:t xml:space="preserve">Świadczenie usług </w:t>
      </w:r>
      <w:r w:rsidRPr="00185BFB">
        <w:rPr>
          <w:rFonts w:ascii="Cambria" w:eastAsia="Times New Roman" w:hAnsi="Cambria" w:cs="Arial"/>
          <w:b/>
          <w:bCs/>
          <w:lang w:eastAsia="ar-SA"/>
        </w:rPr>
        <w:br/>
        <w:t>w zakresie odbioru odpadów komunalnych”</w:t>
      </w:r>
      <w:r w:rsidRPr="00185BFB">
        <w:rPr>
          <w:rFonts w:ascii="Cambria" w:eastAsia="Times New Roman" w:hAnsi="Cambria" w:cs="Arial"/>
          <w:b/>
          <w:color w:val="000000"/>
          <w:lang w:eastAsia="ar-SA"/>
        </w:rPr>
        <w:t xml:space="preserve"> </w:t>
      </w:r>
      <w:r w:rsidRPr="00185BFB">
        <w:rPr>
          <w:rFonts w:ascii="Cambria" w:eastAsia="Times New Roman" w:hAnsi="Cambria" w:cs="Arial"/>
          <w:b/>
          <w:lang w:eastAsia="ar-SA"/>
        </w:rPr>
        <w:t>– sprawa nr 22/PN/2021/ES</w:t>
      </w:r>
    </w:p>
    <w:bookmarkEnd w:id="11"/>
    <w:p w14:paraId="5844AC2E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Cambria" w:eastAsia="Calibri" w:hAnsi="Cambria" w:cs="Arial"/>
          <w:lang w:eastAsia="ar-SA"/>
        </w:rPr>
      </w:pPr>
      <w:r w:rsidRPr="00185BFB">
        <w:rPr>
          <w:rFonts w:ascii="Cambria" w:eastAsia="Calibri" w:hAnsi="Cambria" w:cs="Arial"/>
          <w:lang w:eastAsia="ar-SA"/>
        </w:rPr>
        <w:t>oświadczam, że nie podlegam wykluczeniu z postępowania na podstawie art.108 ust.1 Pzp.</w:t>
      </w:r>
    </w:p>
    <w:p w14:paraId="5D8E49D5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36B36A83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1C0A0047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Calibri" w:hAnsi="Cambria" w:cs="Arial"/>
          <w:i/>
          <w:iCs/>
          <w:lang w:eastAsia="ar-SA"/>
        </w:rPr>
      </w:pPr>
      <w:r w:rsidRPr="00185BFB">
        <w:rPr>
          <w:rFonts w:ascii="Cambria" w:eastAsia="Calibri" w:hAnsi="Cambria" w:cs="Arial"/>
          <w:lang w:eastAsia="ar-SA"/>
        </w:rPr>
        <w:t>…………….…….</w:t>
      </w:r>
      <w:r w:rsidRPr="00185BFB">
        <w:rPr>
          <w:rFonts w:ascii="Cambria" w:eastAsia="Calibri" w:hAnsi="Cambria" w:cs="Arial"/>
          <w:i/>
          <w:iCs/>
          <w:lang w:eastAsia="ar-SA"/>
        </w:rPr>
        <w:t xml:space="preserve">(miejscowość), </w:t>
      </w:r>
      <w:r w:rsidRPr="00185BFB">
        <w:rPr>
          <w:rFonts w:ascii="Cambria" w:eastAsia="Calibri" w:hAnsi="Cambria" w:cs="Arial"/>
          <w:lang w:eastAsia="ar-SA"/>
        </w:rPr>
        <w:t xml:space="preserve">dnia………………….r.  </w:t>
      </w:r>
      <w:r w:rsidRPr="00185BFB">
        <w:rPr>
          <w:rFonts w:ascii="Cambria" w:eastAsia="Calibri" w:hAnsi="Cambria" w:cs="Arial"/>
          <w:i/>
          <w:iCs/>
          <w:lang w:eastAsia="ar-SA"/>
        </w:rPr>
        <w:t xml:space="preserve">                                                                                                                         </w:t>
      </w:r>
    </w:p>
    <w:p w14:paraId="46B971B8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Calibri" w:hAnsi="Cambria" w:cs="Arial"/>
          <w:i/>
          <w:iCs/>
          <w:lang w:eastAsia="ar-SA"/>
        </w:rPr>
        <w:t xml:space="preserve">                                                                                                               …….</w:t>
      </w:r>
      <w:r w:rsidRPr="00185BFB">
        <w:rPr>
          <w:rFonts w:ascii="Cambria" w:eastAsia="Times New Roman" w:hAnsi="Cambria" w:cs="Arial"/>
          <w:lang w:eastAsia="ar-SA"/>
        </w:rPr>
        <w:t>…….................................................</w:t>
      </w:r>
    </w:p>
    <w:p w14:paraId="534C761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                                                                                                               podpis elektroniczny kwalifikowany lub podpis zaufany</w:t>
      </w:r>
    </w:p>
    <w:p w14:paraId="375B0674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                                                                                                         lub osobisty osoby/-</w:t>
      </w:r>
      <w:proofErr w:type="spellStart"/>
      <w:r w:rsidRPr="00185BFB">
        <w:rPr>
          <w:rFonts w:ascii="Cambria" w:eastAsia="Times New Roman" w:hAnsi="Cambria" w:cs="Arial"/>
          <w:lang w:eastAsia="ar-SA"/>
        </w:rPr>
        <w:t>ób</w:t>
      </w:r>
      <w:proofErr w:type="spellEnd"/>
      <w:r w:rsidRPr="00185BFB">
        <w:rPr>
          <w:rFonts w:ascii="Cambria" w:eastAsia="Times New Roman" w:hAnsi="Cambria" w:cs="Arial"/>
          <w:lang w:eastAsia="ar-SA"/>
        </w:rPr>
        <w:t xml:space="preserve"> uprawnionej/-ych</w:t>
      </w:r>
    </w:p>
    <w:p w14:paraId="3A136F8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                                                                                                         do reprezentowania Wykonawcy / pełnomocnika</w:t>
      </w:r>
    </w:p>
    <w:p w14:paraId="16AA4A4A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</w:p>
    <w:p w14:paraId="1DF0ADD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</w:p>
    <w:p w14:paraId="354A9482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</w:p>
    <w:p w14:paraId="093012ED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</w:p>
    <w:p w14:paraId="1452BD75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 xml:space="preserve">UWAGA: </w:t>
      </w:r>
    </w:p>
    <w:p w14:paraId="453ADD30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poniższe oświadczenie wykonawca </w:t>
      </w:r>
      <w:r w:rsidRPr="00185BFB">
        <w:rPr>
          <w:rFonts w:ascii="Cambria" w:eastAsia="Times New Roman" w:hAnsi="Cambria" w:cs="Arial"/>
          <w:u w:val="single"/>
          <w:lang w:eastAsia="ar-SA"/>
        </w:rPr>
        <w:t>wypełnia jedynie w sytuacji, gdy zachodzą podstawy do wykluczenia</w:t>
      </w:r>
      <w:r w:rsidRPr="00185BFB">
        <w:rPr>
          <w:rFonts w:ascii="Cambria" w:eastAsia="Times New Roman" w:hAnsi="Cambria" w:cs="Arial"/>
          <w:lang w:eastAsia="ar-SA"/>
        </w:rPr>
        <w:t>.</w:t>
      </w:r>
    </w:p>
    <w:p w14:paraId="7E44504D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1DC9A052" w14:textId="77777777" w:rsidR="00185BFB" w:rsidRPr="00185BFB" w:rsidRDefault="00185BFB" w:rsidP="00185B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i/>
          <w:iCs/>
          <w:lang w:eastAsia="ar-SA"/>
        </w:rPr>
      </w:pPr>
      <w:r w:rsidRPr="00185BFB">
        <w:rPr>
          <w:rFonts w:ascii="Cambria" w:eastAsia="Calibri" w:hAnsi="Cambria" w:cs="Arial"/>
          <w:lang w:eastAsia="ar-SA"/>
        </w:rPr>
        <w:t xml:space="preserve">Oświadczam, że zachodzą w stosunku do mnie podstawy wykluczenia z postępowania na podstawie art. …….   Pzp </w:t>
      </w:r>
      <w:r w:rsidRPr="00185BFB">
        <w:rPr>
          <w:rFonts w:ascii="Cambria" w:eastAsia="Calibri" w:hAnsi="Cambria" w:cs="Arial"/>
          <w:i/>
          <w:iCs/>
          <w:lang w:eastAsia="ar-SA"/>
        </w:rPr>
        <w:t>(podać mającą zastosowanie podstawę wykluczenia spośród wymienionych w art. 108 ust. 1  lub 109 ust. 1 Pzp).</w:t>
      </w:r>
    </w:p>
    <w:p w14:paraId="5B18377D" w14:textId="77777777" w:rsidR="00185BFB" w:rsidRPr="00185BFB" w:rsidRDefault="00185BFB" w:rsidP="00185B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lang w:eastAsia="ar-SA"/>
        </w:rPr>
      </w:pPr>
      <w:r w:rsidRPr="00185BFB">
        <w:rPr>
          <w:rFonts w:ascii="Cambria" w:eastAsia="Calibri" w:hAnsi="Cambria" w:cs="Arial"/>
          <w:i/>
          <w:iCs/>
          <w:lang w:eastAsia="ar-SA"/>
        </w:rPr>
        <w:t xml:space="preserve"> </w:t>
      </w:r>
      <w:r w:rsidRPr="00185BFB">
        <w:rPr>
          <w:rFonts w:ascii="Cambria" w:eastAsia="Calibri" w:hAnsi="Cambria" w:cs="Arial"/>
          <w:i/>
          <w:iCs/>
          <w:lang w:eastAsia="ar-SA"/>
        </w:rPr>
        <w:br/>
      </w:r>
      <w:r w:rsidRPr="00185BFB">
        <w:rPr>
          <w:rFonts w:ascii="Cambria" w:eastAsia="Calibri" w:hAnsi="Cambria" w:cs="Arial"/>
          <w:lang w:eastAsia="ar-SA"/>
        </w:rPr>
        <w:t>Jednocześnie oświadczam, że w związku z ww. okolicznością, na podstawie art. 110 ust. 2 Pzp podjąłem następujące środki naprawcze:</w:t>
      </w:r>
    </w:p>
    <w:p w14:paraId="4B159E1C" w14:textId="77777777" w:rsidR="00185BFB" w:rsidRPr="00185BFB" w:rsidRDefault="00185BFB" w:rsidP="00185B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lang w:eastAsia="ar-SA"/>
        </w:rPr>
      </w:pPr>
      <w:r w:rsidRPr="00185BFB">
        <w:rPr>
          <w:rFonts w:ascii="Cambria" w:eastAsia="Calibri" w:hAnsi="Cambria" w:cs="Arial"/>
          <w:lang w:eastAsia="ar-SA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F8100" w14:textId="77777777" w:rsidR="00185BFB" w:rsidRPr="00185BFB" w:rsidRDefault="00185BFB" w:rsidP="00185B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lang w:eastAsia="ar-SA"/>
        </w:rPr>
      </w:pPr>
    </w:p>
    <w:p w14:paraId="45E494E5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Calibri" w:hAnsi="Cambria" w:cs="Arial"/>
          <w:i/>
          <w:iCs/>
          <w:lang w:eastAsia="ar-SA"/>
        </w:rPr>
      </w:pPr>
      <w:r w:rsidRPr="00185BFB">
        <w:rPr>
          <w:rFonts w:ascii="Cambria" w:eastAsia="Calibri" w:hAnsi="Cambria" w:cs="Arial"/>
          <w:lang w:eastAsia="ar-SA"/>
        </w:rPr>
        <w:t>…………….…….</w:t>
      </w:r>
      <w:r w:rsidRPr="00185BFB">
        <w:rPr>
          <w:rFonts w:ascii="Cambria" w:eastAsia="Calibri" w:hAnsi="Cambria" w:cs="Arial"/>
          <w:i/>
          <w:iCs/>
          <w:lang w:eastAsia="ar-SA"/>
        </w:rPr>
        <w:t xml:space="preserve">(miejscowość), </w:t>
      </w:r>
      <w:r w:rsidRPr="00185BFB">
        <w:rPr>
          <w:rFonts w:ascii="Cambria" w:eastAsia="Calibri" w:hAnsi="Cambria" w:cs="Arial"/>
          <w:lang w:eastAsia="ar-SA"/>
        </w:rPr>
        <w:t xml:space="preserve">dnia………………….r.  </w:t>
      </w:r>
      <w:r w:rsidRPr="00185BFB">
        <w:rPr>
          <w:rFonts w:ascii="Cambria" w:eastAsia="Calibri" w:hAnsi="Cambria" w:cs="Arial"/>
          <w:i/>
          <w:iCs/>
          <w:lang w:eastAsia="ar-SA"/>
        </w:rPr>
        <w:t xml:space="preserve">                                                                                                           </w:t>
      </w:r>
    </w:p>
    <w:p w14:paraId="6D31025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Calibri" w:hAnsi="Cambria" w:cs="Arial"/>
          <w:i/>
          <w:iCs/>
          <w:lang w:eastAsia="ar-SA"/>
        </w:rPr>
        <w:t xml:space="preserve">                                                                                                             …….</w:t>
      </w:r>
      <w:r w:rsidRPr="00185BFB">
        <w:rPr>
          <w:rFonts w:ascii="Cambria" w:eastAsia="Times New Roman" w:hAnsi="Cambria" w:cs="Arial"/>
          <w:lang w:eastAsia="ar-SA"/>
        </w:rPr>
        <w:t>…….................................................</w:t>
      </w:r>
    </w:p>
    <w:p w14:paraId="0C347637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                                                                                                               podpis elektroniczny kwalifikowany    </w:t>
      </w:r>
    </w:p>
    <w:p w14:paraId="53A7D9F2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                                                 lub podpis zaufany</w:t>
      </w:r>
    </w:p>
    <w:p w14:paraId="6960FB1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                                                                                              lub osobisty osoby/-</w:t>
      </w:r>
      <w:proofErr w:type="spellStart"/>
      <w:r w:rsidRPr="00185BFB">
        <w:rPr>
          <w:rFonts w:ascii="Cambria" w:eastAsia="Times New Roman" w:hAnsi="Cambria" w:cs="Arial"/>
          <w:lang w:eastAsia="ar-SA"/>
        </w:rPr>
        <w:t>ób</w:t>
      </w:r>
      <w:proofErr w:type="spellEnd"/>
      <w:r w:rsidRPr="00185BFB">
        <w:rPr>
          <w:rFonts w:ascii="Cambria" w:eastAsia="Times New Roman" w:hAnsi="Cambria" w:cs="Arial"/>
          <w:lang w:eastAsia="ar-SA"/>
        </w:rPr>
        <w:t xml:space="preserve"> uprawnionej/-ych</w:t>
      </w:r>
    </w:p>
    <w:p w14:paraId="488CB96E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                                                                                                            do reprezentowania Wykonawcy /      </w:t>
      </w:r>
    </w:p>
    <w:p w14:paraId="31E287E1" w14:textId="3E9FA4F6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                                                                                                   pełnomocnika</w:t>
      </w:r>
    </w:p>
    <w:p w14:paraId="02E7704D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</w:p>
    <w:p w14:paraId="03CBDE3E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lang w:eastAsia="ar-SA"/>
        </w:rPr>
      </w:pPr>
    </w:p>
    <w:tbl>
      <w:tblPr>
        <w:tblpPr w:leftFromText="141" w:rightFromText="141" w:horzAnchor="margin" w:tblpXSpec="center" w:tblpY="43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5123"/>
      </w:tblGrid>
      <w:tr w:rsidR="00185BFB" w:rsidRPr="00185BFB" w14:paraId="2FD60B0A" w14:textId="77777777" w:rsidTr="002B2896">
        <w:trPr>
          <w:trHeight w:val="898"/>
        </w:trPr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19A0B4" w14:textId="77777777" w:rsidR="00185BFB" w:rsidRPr="00185BFB" w:rsidRDefault="00185BFB" w:rsidP="00185BFB">
            <w:pPr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i/>
                <w:lang w:eastAsia="ar-SA"/>
              </w:rPr>
            </w:pPr>
          </w:p>
          <w:p w14:paraId="5537025B" w14:textId="77777777" w:rsidR="00185BFB" w:rsidRPr="00185BFB" w:rsidRDefault="00185BFB" w:rsidP="00185BFB">
            <w:pPr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i/>
                <w:lang w:eastAsia="ar-SA"/>
              </w:rPr>
            </w:pPr>
          </w:p>
          <w:p w14:paraId="3A6239F8" w14:textId="77777777" w:rsidR="00185BFB" w:rsidRPr="00185BFB" w:rsidRDefault="00185BFB" w:rsidP="00185BFB">
            <w:pPr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i/>
                <w:lang w:eastAsia="ar-SA"/>
              </w:rPr>
            </w:pPr>
            <w:r w:rsidRPr="00185BFB">
              <w:rPr>
                <w:rFonts w:ascii="Cambria" w:eastAsia="Times New Roman" w:hAnsi="Cambria" w:cs="Times New Roman"/>
                <w:i/>
                <w:lang w:eastAsia="ar-SA"/>
              </w:rPr>
              <w:t>Nazwa/pieczęć podmiotu udostępniającego zasoby.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6C1EC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u w:val="single"/>
                <w:lang w:eastAsia="ar-SA"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  <w:lang w:val="x-none" w:eastAsia="zh-CN"/>
              </w:rPr>
              <w:t xml:space="preserve">Załącznik nr </w:t>
            </w:r>
            <w:r w:rsidRPr="00185BFB">
              <w:rPr>
                <w:rFonts w:ascii="Cambria" w:eastAsia="Times New Roman" w:hAnsi="Cambria" w:cs="Times New Roman"/>
                <w:b/>
                <w:bCs/>
                <w:lang w:eastAsia="zh-CN"/>
              </w:rPr>
              <w:t>5</w:t>
            </w:r>
            <w:r w:rsidRPr="00185BFB">
              <w:rPr>
                <w:rFonts w:ascii="Cambria" w:eastAsia="Times New Roman" w:hAnsi="Cambria" w:cs="Times New Roman"/>
                <w:b/>
                <w:bCs/>
                <w:lang w:val="x-none" w:eastAsia="zh-CN"/>
              </w:rPr>
              <w:t xml:space="preserve"> do SWZ</w:t>
            </w:r>
          </w:p>
          <w:p w14:paraId="4C5A6AFA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u w:val="single"/>
                <w:lang w:eastAsia="ar-SA"/>
              </w:rPr>
            </w:pPr>
          </w:p>
          <w:p w14:paraId="43C6D668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u w:val="single"/>
                <w:lang w:eastAsia="ar-SA"/>
              </w:rPr>
            </w:pPr>
          </w:p>
          <w:p w14:paraId="3E1C289A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u w:val="single"/>
                <w:lang w:eastAsia="ar-SA"/>
              </w:rPr>
            </w:pPr>
          </w:p>
          <w:p w14:paraId="594E6719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u w:val="single"/>
                <w:lang w:eastAsia="ar-SA"/>
              </w:rPr>
            </w:pPr>
          </w:p>
        </w:tc>
      </w:tr>
      <w:tr w:rsidR="00185BFB" w:rsidRPr="00185BFB" w14:paraId="45B9BAC0" w14:textId="77777777" w:rsidTr="002B2896">
        <w:trPr>
          <w:trHeight w:val="127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725A1F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2"/>
                <w:lang w:eastAsia="ar-SA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kern w:val="2"/>
                <w:lang w:eastAsia="ar-SA"/>
              </w:rPr>
              <w:t>ZOBOWIĄZANIE</w:t>
            </w:r>
          </w:p>
          <w:p w14:paraId="5AF828C8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2"/>
                <w:lang w:eastAsia="ar-SA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kern w:val="2"/>
                <w:lang w:eastAsia="ar-SA"/>
              </w:rPr>
              <w:t xml:space="preserve">innych podmiotów do oddania mu do dyspozycji niezbędnych zasobów </w:t>
            </w:r>
            <w:r w:rsidRPr="00185BFB">
              <w:rPr>
                <w:rFonts w:ascii="Cambria" w:eastAsia="Times New Roman" w:hAnsi="Cambria" w:cs="Arial"/>
                <w:b/>
                <w:bCs/>
                <w:kern w:val="2"/>
                <w:lang w:eastAsia="ar-SA"/>
              </w:rPr>
              <w:br/>
              <w:t>na potrzeby realizacji zamówienia pn.</w:t>
            </w:r>
          </w:p>
          <w:p w14:paraId="7D417278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Cambria" w:eastAsia="Times New Roman" w:hAnsi="Cambria" w:cs="Arial"/>
                <w:b/>
                <w:color w:val="1F497D"/>
                <w:lang w:eastAsia="zh-CN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kern w:val="2"/>
                <w:lang w:eastAsia="ar-SA"/>
              </w:rPr>
              <w:t>„</w:t>
            </w:r>
            <w:r w:rsidRPr="00185BF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185BFB">
              <w:rPr>
                <w:rFonts w:ascii="Cambria" w:eastAsia="Times New Roman" w:hAnsi="Cambria" w:cs="Arial"/>
                <w:b/>
                <w:bCs/>
                <w:lang w:eastAsia="ar-SA"/>
              </w:rPr>
              <w:t>Świadczenie usług w zakresie odbioru odpadów komunalnych ” – sprawa nr 22/PN/2021/ES</w:t>
            </w:r>
          </w:p>
          <w:p w14:paraId="52D1626C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</w:tbl>
    <w:p w14:paraId="013E38B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noProof/>
          <w:kern w:val="20"/>
          <w:lang w:eastAsia="ar-SA"/>
        </w:rPr>
        <w:t xml:space="preserve">Ja/My, niżej podpisani, ………………………………………………………………………..……......………………, reprezentując </w:t>
      </w:r>
    </w:p>
    <w:p w14:paraId="4B12533E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                                                           (Imię i Nazwisko składającego oświadczenie)</w:t>
      </w:r>
    </w:p>
    <w:p w14:paraId="1910430D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1FE8FA47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noProof/>
          <w:kern w:val="20"/>
          <w:lang w:eastAsia="ar-SA"/>
        </w:rPr>
        <w:t>……………………………………………………………………………………, z siedzibą …………...……………………………</w:t>
      </w:r>
    </w:p>
    <w:p w14:paraId="47D6443E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426"/>
        <w:rPr>
          <w:rFonts w:ascii="Cambria" w:eastAsia="Times New Roman" w:hAnsi="Cambria" w:cs="Arial"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noProof/>
          <w:kern w:val="20"/>
          <w:lang w:eastAsia="ar-SA"/>
        </w:rPr>
        <w:t>(nazwa podmiotu udostępniającego zasoby)   (adres podmiotu)</w:t>
      </w:r>
    </w:p>
    <w:p w14:paraId="0204DF2F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b/>
          <w:noProof/>
          <w:kern w:val="20"/>
          <w:lang w:eastAsia="ar-SA"/>
        </w:rPr>
        <w:t xml:space="preserve">zobowiązuję się do oddania swoich zasobów </w:t>
      </w:r>
    </w:p>
    <w:p w14:paraId="0FF2CDB1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noProof/>
          <w:kern w:val="20"/>
          <w:lang w:eastAsia="ar-SA"/>
        </w:rPr>
        <w:t>…………………………………………………………………………………….................…………………………………….……….</w:t>
      </w:r>
    </w:p>
    <w:p w14:paraId="70C9BAF2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noProof/>
          <w:kern w:val="20"/>
          <w:lang w:eastAsia="ar-SA"/>
        </w:rPr>
        <w:t>(określenie zasobu – zdolność techniczna/ zdolność zawodowa)</w:t>
      </w:r>
    </w:p>
    <w:p w14:paraId="0615B6E0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b/>
          <w:noProof/>
          <w:kern w:val="20"/>
          <w:lang w:eastAsia="ar-SA"/>
        </w:rPr>
        <w:t xml:space="preserve">Wykonawcy: </w:t>
      </w:r>
      <w:r w:rsidRPr="00185BFB">
        <w:rPr>
          <w:rFonts w:ascii="Cambria" w:eastAsia="Times New Roman" w:hAnsi="Cambria" w:cs="Arial"/>
          <w:noProof/>
          <w:kern w:val="20"/>
          <w:lang w:eastAsia="ar-SA"/>
        </w:rPr>
        <w:t xml:space="preserve">..................................................................................................................................... </w:t>
      </w:r>
    </w:p>
    <w:p w14:paraId="0A1564A7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noProof/>
          <w:kern w:val="20"/>
          <w:lang w:eastAsia="ar-SA"/>
        </w:rPr>
        <w:t>…………………………………………………………………………………….................………………………….…………….….…</w:t>
      </w:r>
    </w:p>
    <w:p w14:paraId="71C313C3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Arial"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noProof/>
          <w:kern w:val="20"/>
          <w:lang w:eastAsia="ar-SA"/>
        </w:rPr>
        <w:t>(nazwa Wykonawcy, który złożył ofertę w postępowaniu)</w:t>
      </w:r>
    </w:p>
    <w:p w14:paraId="63DA096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noProof/>
          <w:kern w:val="20"/>
          <w:lang w:eastAsia="ar-SA"/>
        </w:rPr>
        <w:t>przy wykonywaniu zamówienia pod nazwą</w:t>
      </w:r>
      <w:r w:rsidRPr="00185BFB">
        <w:rPr>
          <w:rFonts w:ascii="Cambria" w:eastAsia="Times New Roman" w:hAnsi="Cambria" w:cs="Arial"/>
          <w:b/>
          <w:noProof/>
          <w:kern w:val="20"/>
          <w:lang w:eastAsia="ar-SA"/>
        </w:rPr>
        <w:t xml:space="preserve"> </w:t>
      </w:r>
      <w:r w:rsidRPr="00185BFB">
        <w:rPr>
          <w:rFonts w:ascii="Cambria" w:eastAsia="Times New Roman" w:hAnsi="Cambria" w:cs="Arial"/>
          <w:noProof/>
          <w:kern w:val="20"/>
          <w:lang w:eastAsia="ar-SA"/>
        </w:rPr>
        <w:t>...............................................................................................</w:t>
      </w:r>
    </w:p>
    <w:p w14:paraId="3EA7FECD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noProof/>
          <w:kern w:val="20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4DE6C967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bCs/>
          <w:noProof/>
          <w:kern w:val="20"/>
          <w:lang w:eastAsia="ar-SA"/>
        </w:rPr>
      </w:pPr>
      <w:r w:rsidRPr="00185BFB">
        <w:rPr>
          <w:rFonts w:ascii="Cambria" w:eastAsia="Times New Roman" w:hAnsi="Cambria" w:cs="Arial"/>
          <w:bCs/>
          <w:noProof/>
          <w:kern w:val="20"/>
          <w:lang w:eastAsia="ar-SA"/>
        </w:rPr>
        <w:t xml:space="preserve">Oświadczam, że stosunek łączący podmiot udostępniający zasoby z Wykonawcę gwarantuje rzeczywisty dostęp do tych zasobów, na potwierdzeni czego przedkładam następujące informacje: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3703"/>
        <w:gridCol w:w="1107"/>
        <w:gridCol w:w="3766"/>
        <w:gridCol w:w="73"/>
      </w:tblGrid>
      <w:tr w:rsidR="00185BFB" w:rsidRPr="00185BFB" w14:paraId="2E4B9CD0" w14:textId="77777777" w:rsidTr="002B2896">
        <w:trPr>
          <w:gridAfter w:val="1"/>
          <w:wAfter w:w="76" w:type="dxa"/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29C94079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  <w:r w:rsidRPr="00185BFB">
              <w:rPr>
                <w:rFonts w:ascii="Cambria" w:eastAsia="Times New Roman" w:hAnsi="Cambria" w:cs="Arial"/>
                <w:noProof/>
                <w:kern w:val="20"/>
                <w:lang w:eastAsia="ar-SA"/>
              </w:rPr>
              <w:t>1)</w:t>
            </w:r>
          </w:p>
        </w:tc>
        <w:tc>
          <w:tcPr>
            <w:tcW w:w="8818" w:type="dxa"/>
            <w:gridSpan w:val="3"/>
            <w:shd w:val="clear" w:color="auto" w:fill="auto"/>
            <w:vAlign w:val="center"/>
          </w:tcPr>
          <w:p w14:paraId="28BB2372" w14:textId="77777777" w:rsidR="00185BFB" w:rsidRPr="00185BFB" w:rsidRDefault="00185BFB" w:rsidP="00185BF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333333"/>
                <w:lang w:eastAsia="pl-PL"/>
              </w:rPr>
            </w:pPr>
            <w:r w:rsidRPr="00185BFB">
              <w:rPr>
                <w:rFonts w:ascii="Cambria" w:eastAsia="Times New Roman" w:hAnsi="Cambria" w:cs="Times New Roman"/>
                <w:color w:val="333333"/>
                <w:lang w:eastAsia="pl-PL"/>
              </w:rPr>
              <w:t>zakres dostępnych Wykonawcy zasobów podmiotu udostępniającego zasoby;</w:t>
            </w:r>
          </w:p>
        </w:tc>
      </w:tr>
      <w:tr w:rsidR="00185BFB" w:rsidRPr="00185BFB" w14:paraId="4B8DC952" w14:textId="77777777" w:rsidTr="002B2896">
        <w:trPr>
          <w:gridAfter w:val="1"/>
          <w:wAfter w:w="76" w:type="dxa"/>
          <w:trHeight w:val="241"/>
        </w:trPr>
        <w:tc>
          <w:tcPr>
            <w:tcW w:w="392" w:type="dxa"/>
            <w:shd w:val="clear" w:color="auto" w:fill="auto"/>
            <w:vAlign w:val="center"/>
          </w:tcPr>
          <w:p w14:paraId="25CBAD95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  <w:tc>
          <w:tcPr>
            <w:tcW w:w="881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CEF4B0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</w:tr>
      <w:tr w:rsidR="00185BFB" w:rsidRPr="00185BFB" w14:paraId="3FD98122" w14:textId="77777777" w:rsidTr="002B2896">
        <w:trPr>
          <w:gridAfter w:val="1"/>
          <w:wAfter w:w="76" w:type="dxa"/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19713046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  <w:tc>
          <w:tcPr>
            <w:tcW w:w="881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5ACF9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</w:tr>
      <w:tr w:rsidR="00185BFB" w:rsidRPr="00185BFB" w14:paraId="5C217683" w14:textId="77777777" w:rsidTr="002B2896">
        <w:trPr>
          <w:gridAfter w:val="1"/>
          <w:wAfter w:w="76" w:type="dxa"/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163BC36E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  <w:r w:rsidRPr="00185BFB">
              <w:rPr>
                <w:rFonts w:ascii="Cambria" w:eastAsia="Times New Roman" w:hAnsi="Cambria" w:cs="Arial"/>
                <w:noProof/>
                <w:kern w:val="20"/>
                <w:lang w:eastAsia="ar-SA"/>
              </w:rPr>
              <w:t>2)</w:t>
            </w:r>
          </w:p>
        </w:tc>
        <w:tc>
          <w:tcPr>
            <w:tcW w:w="881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C510C8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  <w:r w:rsidRPr="00185BFB">
              <w:rPr>
                <w:rFonts w:ascii="Cambria" w:eastAsia="Times New Roman" w:hAnsi="Cambria" w:cs="Times New Roman"/>
                <w:color w:val="333333"/>
                <w:lang w:eastAsia="pl-PL"/>
              </w:rPr>
              <w:t>sposób i okres udostępnienia Wykonawcy i wykorzystania przez niego zasobów podmiotu udostępniającego te zasoby przy wykonywaniu zamówienia;</w:t>
            </w:r>
          </w:p>
        </w:tc>
      </w:tr>
      <w:tr w:rsidR="00185BFB" w:rsidRPr="00185BFB" w14:paraId="3C79B90F" w14:textId="77777777" w:rsidTr="002B2896">
        <w:trPr>
          <w:gridAfter w:val="1"/>
          <w:wAfter w:w="76" w:type="dxa"/>
          <w:trHeight w:val="80"/>
        </w:trPr>
        <w:tc>
          <w:tcPr>
            <w:tcW w:w="392" w:type="dxa"/>
            <w:shd w:val="clear" w:color="auto" w:fill="auto"/>
            <w:vAlign w:val="center"/>
          </w:tcPr>
          <w:p w14:paraId="0ACC5FBA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  <w:tc>
          <w:tcPr>
            <w:tcW w:w="881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8117C5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</w:tr>
      <w:tr w:rsidR="00185BFB" w:rsidRPr="00185BFB" w14:paraId="66897BFB" w14:textId="77777777" w:rsidTr="002B2896">
        <w:trPr>
          <w:gridAfter w:val="1"/>
          <w:wAfter w:w="76" w:type="dxa"/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24BD3BC8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  <w:tc>
          <w:tcPr>
            <w:tcW w:w="881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AB3E80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</w:tr>
      <w:tr w:rsidR="00185BFB" w:rsidRPr="00185BFB" w14:paraId="0BBD39A0" w14:textId="77777777" w:rsidTr="002B2896">
        <w:trPr>
          <w:gridAfter w:val="1"/>
          <w:wAfter w:w="76" w:type="dxa"/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436630F6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  <w:r w:rsidRPr="00185BFB">
              <w:rPr>
                <w:rFonts w:ascii="Cambria" w:eastAsia="Times New Roman" w:hAnsi="Cambria" w:cs="Arial"/>
                <w:noProof/>
                <w:kern w:val="20"/>
                <w:lang w:eastAsia="ar-SA"/>
              </w:rPr>
              <w:t>3)</w:t>
            </w:r>
          </w:p>
        </w:tc>
        <w:tc>
          <w:tcPr>
            <w:tcW w:w="881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7132F8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  <w:r w:rsidRPr="00185BFB">
              <w:rPr>
                <w:rFonts w:ascii="Cambria" w:eastAsia="Times New Roman" w:hAnsi="Cambria" w:cs="Times New Roman"/>
                <w:color w:val="333333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</w:tr>
      <w:tr w:rsidR="00185BFB" w:rsidRPr="00185BFB" w14:paraId="6F3FB8F9" w14:textId="77777777" w:rsidTr="002B2896">
        <w:trPr>
          <w:gridAfter w:val="1"/>
          <w:wAfter w:w="76" w:type="dxa"/>
          <w:trHeight w:val="211"/>
        </w:trPr>
        <w:tc>
          <w:tcPr>
            <w:tcW w:w="392" w:type="dxa"/>
            <w:shd w:val="clear" w:color="auto" w:fill="auto"/>
            <w:vAlign w:val="center"/>
          </w:tcPr>
          <w:p w14:paraId="75586751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  <w:tc>
          <w:tcPr>
            <w:tcW w:w="881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809778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</w:tr>
      <w:tr w:rsidR="00185BFB" w:rsidRPr="00185BFB" w14:paraId="5BBB1CF5" w14:textId="77777777" w:rsidTr="002B2896">
        <w:trPr>
          <w:gridAfter w:val="1"/>
          <w:wAfter w:w="76" w:type="dxa"/>
          <w:trHeight w:val="340"/>
        </w:trPr>
        <w:tc>
          <w:tcPr>
            <w:tcW w:w="392" w:type="dxa"/>
            <w:shd w:val="clear" w:color="auto" w:fill="auto"/>
            <w:vAlign w:val="center"/>
          </w:tcPr>
          <w:p w14:paraId="7AA81540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  <w:tc>
          <w:tcPr>
            <w:tcW w:w="881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442E90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Arial"/>
                <w:noProof/>
                <w:kern w:val="20"/>
                <w:lang w:eastAsia="ar-SA"/>
              </w:rPr>
            </w:pPr>
          </w:p>
        </w:tc>
      </w:tr>
      <w:tr w:rsidR="00185BFB" w:rsidRPr="00185BFB" w14:paraId="13B7C01E" w14:textId="77777777" w:rsidTr="002B2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42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52CA42" w14:textId="77777777" w:rsidR="00185BFB" w:rsidRPr="00185BFB" w:rsidRDefault="00185BFB" w:rsidP="00185BFB">
            <w:pP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604FD" w14:textId="77777777" w:rsidR="00185BFB" w:rsidRPr="00185BFB" w:rsidRDefault="00185BFB" w:rsidP="00185BFB">
            <w:pP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9A54E6" w14:textId="77777777" w:rsidR="00185BFB" w:rsidRPr="00185BFB" w:rsidRDefault="00185BFB" w:rsidP="00185BFB">
            <w:pP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185BFB" w:rsidRPr="00185BFB" w14:paraId="2CF63C5D" w14:textId="77777777" w:rsidTr="002B2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1FA18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284" w:hanging="284"/>
              <w:jc w:val="center"/>
              <w:rPr>
                <w:rFonts w:ascii="Cambria" w:eastAsia="Times New Roman" w:hAnsi="Cambria" w:cs="Times New Roman"/>
                <w:lang w:eastAsia="ar-SA"/>
              </w:rPr>
            </w:pPr>
            <w:r w:rsidRPr="00185BFB">
              <w:rPr>
                <w:rFonts w:ascii="Cambria" w:eastAsia="Times New Roman" w:hAnsi="Cambria" w:cs="Arial"/>
                <w:i/>
                <w:lang w:eastAsia="ar-SA"/>
              </w:rPr>
              <w:t>Miejscowość, dnia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43139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284" w:hanging="284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393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154FD" w14:textId="77777777" w:rsidR="00185BFB" w:rsidRPr="00185BFB" w:rsidRDefault="00185BFB" w:rsidP="00185BFB">
            <w:pPr>
              <w:widowControl w:val="0"/>
              <w:suppressAutoHyphens/>
              <w:autoSpaceDE w:val="0"/>
              <w:spacing w:after="0" w:line="240" w:lineRule="auto"/>
              <w:ind w:left="284" w:hanging="284"/>
              <w:jc w:val="center"/>
              <w:rPr>
                <w:rFonts w:ascii="Cambria" w:eastAsia="Times New Roman" w:hAnsi="Cambria" w:cs="Times New Roman"/>
                <w:lang w:eastAsia="ar-SA"/>
              </w:rPr>
            </w:pPr>
            <w:r w:rsidRPr="00185BFB">
              <w:rPr>
                <w:rFonts w:ascii="Cambria" w:eastAsia="Times New Roman" w:hAnsi="Cambria" w:cs="Arial"/>
                <w:i/>
                <w:lang w:eastAsia="ar-SA"/>
              </w:rPr>
              <w:t>podpis osoby upoważnionej</w:t>
            </w:r>
          </w:p>
        </w:tc>
      </w:tr>
    </w:tbl>
    <w:p w14:paraId="7D767613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Times New Roman" w:hAnsi="Cambria" w:cs="Arial"/>
          <w:lang w:eastAsia="ar-SA"/>
        </w:rPr>
      </w:pPr>
    </w:p>
    <w:p w14:paraId="449CC33E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4CFB039B" w14:textId="77777777" w:rsidR="00185BFB" w:rsidRPr="00185BFB" w:rsidRDefault="00185BFB" w:rsidP="00185BFB">
      <w:pPr>
        <w:pageBreakBefore/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Cambria" w:eastAsia="Times New Roman" w:hAnsi="Cambria" w:cs="Times New Roman"/>
          <w:lang w:eastAsia="zh-CN"/>
        </w:rPr>
      </w:pPr>
      <w:r w:rsidRPr="00185BFB">
        <w:rPr>
          <w:rFonts w:ascii="Cambria" w:eastAsia="Times New Roman" w:hAnsi="Cambria" w:cs="Arial"/>
          <w:b/>
          <w:sz w:val="24"/>
          <w:szCs w:val="24"/>
          <w:lang w:eastAsia="ar-SA"/>
        </w:rPr>
        <w:lastRenderedPageBreak/>
        <w:t>Załącznik nr 6 do SWZ</w:t>
      </w:r>
    </w:p>
    <w:p w14:paraId="54C6223B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5245" w:hanging="5245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Zamawiający:</w:t>
      </w:r>
    </w:p>
    <w:p w14:paraId="501C11DE" w14:textId="77777777" w:rsidR="00185BFB" w:rsidRPr="00185BFB" w:rsidRDefault="00185BFB" w:rsidP="00185BFB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 xml:space="preserve">Narodowy  Instytut  Geriatrii,  Reumatologii i Rehabilitacji </w:t>
      </w:r>
    </w:p>
    <w:p w14:paraId="5FE642B8" w14:textId="77777777" w:rsidR="00185BFB" w:rsidRPr="00185BFB" w:rsidRDefault="00185BFB" w:rsidP="00185BFB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 xml:space="preserve">im. Prof. dr hab. med. Eleonory Reicher </w:t>
      </w:r>
      <w:r w:rsidRPr="00185BFB">
        <w:rPr>
          <w:rFonts w:ascii="Cambria" w:eastAsia="Times New Roman" w:hAnsi="Cambria" w:cs="Arial"/>
          <w:b/>
          <w:lang w:eastAsia="ar-SA"/>
        </w:rPr>
        <w:br/>
      </w:r>
      <w:r w:rsidRPr="00185BFB">
        <w:rPr>
          <w:rFonts w:ascii="Cambria" w:eastAsia="Times New Roman" w:hAnsi="Cambria" w:cs="Arial"/>
          <w:lang w:eastAsia="ar-SA"/>
        </w:rPr>
        <w:t>02-637 Warszawa ul. Spartańska 1</w:t>
      </w:r>
    </w:p>
    <w:p w14:paraId="1F9A7B37" w14:textId="77777777" w:rsidR="00185BFB" w:rsidRPr="00185BFB" w:rsidRDefault="00185BFB" w:rsidP="00185BFB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0475B5D1" w14:textId="77777777" w:rsidR="00185BFB" w:rsidRPr="00185BFB" w:rsidRDefault="00185BFB" w:rsidP="00185BFB">
      <w:pPr>
        <w:widowControl w:val="0"/>
        <w:suppressAutoHyphens/>
        <w:autoSpaceDE w:val="0"/>
        <w:spacing w:after="0" w:line="480" w:lineRule="auto"/>
        <w:ind w:right="5954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b/>
          <w:lang w:eastAsia="ar-SA"/>
        </w:rPr>
        <w:t>WYKONAWCA</w:t>
      </w:r>
    </w:p>
    <w:p w14:paraId="32CCB552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i/>
          <w:sz w:val="24"/>
          <w:szCs w:val="24"/>
          <w:lang w:eastAsia="ar-SA"/>
        </w:rPr>
      </w:pPr>
      <w:r w:rsidRPr="00185BFB">
        <w:rPr>
          <w:rFonts w:ascii="Cambria" w:eastAsia="Times New Roman" w:hAnsi="Cambria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</w:t>
      </w:r>
    </w:p>
    <w:p w14:paraId="7254CC93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right="1"/>
        <w:jc w:val="center"/>
        <w:rPr>
          <w:rFonts w:ascii="Cambria" w:eastAsia="Times New Roman" w:hAnsi="Cambria" w:cs="Arial"/>
          <w:sz w:val="20"/>
          <w:szCs w:val="20"/>
          <w:lang w:eastAsia="ar-SA"/>
        </w:rPr>
      </w:pPr>
      <w:r w:rsidRPr="00185BFB">
        <w:rPr>
          <w:rFonts w:ascii="Cambria" w:eastAsia="Times New Roman" w:hAnsi="Cambria" w:cs="Arial"/>
          <w:i/>
          <w:sz w:val="20"/>
          <w:szCs w:val="20"/>
          <w:lang w:eastAsia="ar-SA"/>
        </w:rPr>
        <w:t>(pełna nazwa/firma, adres)</w:t>
      </w:r>
    </w:p>
    <w:p w14:paraId="3A390FAD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3A1B2575" w14:textId="77777777" w:rsidR="00185BFB" w:rsidRPr="00185BFB" w:rsidRDefault="00185BFB" w:rsidP="00185BFB">
      <w:pPr>
        <w:widowControl w:val="0"/>
        <w:suppressAutoHyphens/>
        <w:autoSpaceDE w:val="0"/>
        <w:spacing w:after="0" w:line="360" w:lineRule="auto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3E78C987" w14:textId="77777777" w:rsidR="00185BFB" w:rsidRPr="00185BFB" w:rsidRDefault="00185BFB" w:rsidP="00185BFB">
      <w:pPr>
        <w:widowControl w:val="0"/>
        <w:suppressAutoHyphens/>
        <w:autoSpaceDE w:val="0"/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185BFB">
        <w:rPr>
          <w:rFonts w:ascii="Cambria" w:eastAsia="Times New Roman" w:hAnsi="Cambria" w:cs="Arial"/>
          <w:b/>
          <w:sz w:val="24"/>
          <w:szCs w:val="24"/>
          <w:lang w:eastAsia="ar-SA"/>
        </w:rPr>
        <w:t>OŚWIADCZENIE WYKONAWCY</w:t>
      </w:r>
      <w:r w:rsidRPr="00185BFB">
        <w:rPr>
          <w:rFonts w:ascii="Cambria" w:eastAsia="Times New Roman" w:hAnsi="Cambria" w:cs="Arial"/>
          <w:b/>
          <w:sz w:val="24"/>
          <w:szCs w:val="24"/>
          <w:lang w:eastAsia="ar-SA"/>
        </w:rPr>
        <w:br/>
      </w:r>
    </w:p>
    <w:p w14:paraId="3AD81995" w14:textId="77777777" w:rsidR="00185BFB" w:rsidRPr="00185BFB" w:rsidRDefault="00185BFB" w:rsidP="00185BFB">
      <w:pPr>
        <w:widowControl w:val="0"/>
        <w:suppressAutoHyphens/>
        <w:autoSpaceDE w:val="0"/>
        <w:spacing w:after="0" w:line="360" w:lineRule="auto"/>
        <w:ind w:firstLine="397"/>
        <w:jc w:val="both"/>
        <w:rPr>
          <w:rFonts w:ascii="Cambria" w:eastAsia="Times New Roman" w:hAnsi="Cambria" w:cs="Arial"/>
          <w:b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>Na potrzeby postępowania o udzielenie zamówienia publicznego pn. „</w:t>
      </w:r>
      <w:r w:rsidRPr="00185BFB">
        <w:rPr>
          <w:rFonts w:ascii="Cambria" w:eastAsia="Times New Roman" w:hAnsi="Cambria" w:cs="Arial"/>
          <w:b/>
          <w:lang w:eastAsia="ar-SA"/>
        </w:rPr>
        <w:t xml:space="preserve">Świadczenie usług </w:t>
      </w:r>
      <w:r w:rsidRPr="00185BFB">
        <w:rPr>
          <w:rFonts w:ascii="Cambria" w:eastAsia="Times New Roman" w:hAnsi="Cambria" w:cs="Arial"/>
          <w:b/>
          <w:lang w:eastAsia="ar-SA"/>
        </w:rPr>
        <w:br/>
        <w:t xml:space="preserve">w zakresie odbioru odpadów komunalnych – </w:t>
      </w:r>
      <w:r w:rsidRPr="00185BFB">
        <w:rPr>
          <w:rFonts w:ascii="Cambria" w:eastAsia="Times New Roman" w:hAnsi="Cambria" w:cs="Arial"/>
          <w:bCs/>
          <w:lang w:eastAsia="ar-SA"/>
        </w:rPr>
        <w:t>sprawa</w:t>
      </w:r>
      <w:r w:rsidRPr="00185BFB">
        <w:rPr>
          <w:rFonts w:ascii="Cambria" w:eastAsia="Times New Roman" w:hAnsi="Cambria" w:cs="Arial"/>
          <w:b/>
          <w:lang w:eastAsia="ar-SA"/>
        </w:rPr>
        <w:t xml:space="preserve"> </w:t>
      </w:r>
      <w:r w:rsidRPr="00185BFB">
        <w:rPr>
          <w:rFonts w:ascii="Cambria" w:eastAsia="Times New Roman" w:hAnsi="Cambria" w:cs="Arial"/>
          <w:bCs/>
          <w:lang w:eastAsia="ar-SA"/>
        </w:rPr>
        <w:t>nr</w:t>
      </w:r>
      <w:r w:rsidRPr="00185BFB">
        <w:rPr>
          <w:rFonts w:ascii="Cambria" w:eastAsia="Times New Roman" w:hAnsi="Cambria" w:cs="Arial"/>
          <w:b/>
          <w:lang w:eastAsia="ar-SA"/>
        </w:rPr>
        <w:t xml:space="preserve"> 22/PN/2021/ES”</w:t>
      </w:r>
      <w:r w:rsidRPr="00185BFB">
        <w:rPr>
          <w:rFonts w:ascii="Cambria" w:eastAsia="Times New Roman" w:hAnsi="Cambria" w:cs="Arial"/>
          <w:lang w:eastAsia="ar-SA"/>
        </w:rPr>
        <w:t xml:space="preserve">, prowadzonego przez Narodowy Instytut Geriatrii, Reumatologii i Rehabilitacji, </w:t>
      </w:r>
      <w:r w:rsidRPr="00185BFB">
        <w:rPr>
          <w:rFonts w:ascii="Cambria" w:eastAsia="Times New Roman" w:hAnsi="Cambria" w:cs="Arial"/>
          <w:spacing w:val="4"/>
          <w:lang w:eastAsia="ar-SA"/>
        </w:rPr>
        <w:t>oświadczamy, że:</w:t>
      </w:r>
    </w:p>
    <w:p w14:paraId="0F5A454B" w14:textId="77777777" w:rsidR="00185BFB" w:rsidRPr="00185BFB" w:rsidRDefault="00185BFB" w:rsidP="00185BFB">
      <w:pPr>
        <w:widowControl w:val="0"/>
        <w:numPr>
          <w:ilvl w:val="0"/>
          <w:numId w:val="23"/>
        </w:numPr>
        <w:tabs>
          <w:tab w:val="clear" w:pos="360"/>
          <w:tab w:val="num" w:pos="397"/>
        </w:tabs>
        <w:suppressAutoHyphens/>
        <w:autoSpaceDE w:val="0"/>
        <w:snapToGrid w:val="0"/>
        <w:spacing w:after="0" w:line="360" w:lineRule="auto"/>
        <w:ind w:left="397" w:hanging="397"/>
        <w:jc w:val="both"/>
        <w:rPr>
          <w:rFonts w:ascii="Cambria" w:eastAsia="Times New Roman" w:hAnsi="Cambria" w:cs="Times New Roman"/>
          <w:lang w:val="x-none" w:eastAsia="ar-SA"/>
        </w:rPr>
      </w:pPr>
      <w:r w:rsidRPr="00185BFB">
        <w:rPr>
          <w:rFonts w:ascii="Cambria" w:eastAsia="Times New Roman" w:hAnsi="Cambria" w:cs="Times New Roman"/>
          <w:lang w:val="x-none" w:eastAsia="ar-SA"/>
        </w:rPr>
        <w:t>do wykonania przedmiotu zamówienia będzie używan</w:t>
      </w:r>
      <w:r w:rsidRPr="00185BFB">
        <w:rPr>
          <w:rFonts w:ascii="Cambria" w:eastAsia="Times New Roman" w:hAnsi="Cambria" w:cs="Times New Roman"/>
          <w:lang w:eastAsia="ar-SA"/>
        </w:rPr>
        <w:t>y</w:t>
      </w:r>
      <w:r w:rsidRPr="00185BFB">
        <w:rPr>
          <w:rFonts w:ascii="Cambria" w:eastAsia="Times New Roman" w:hAnsi="Cambria" w:cs="Times New Roman"/>
          <w:lang w:val="x-none" w:eastAsia="ar-SA"/>
        </w:rPr>
        <w:t xml:space="preserve"> w trakcie realizacji przedmiotu zamówienia sprzęt – środk</w:t>
      </w:r>
      <w:r w:rsidRPr="00185BFB">
        <w:rPr>
          <w:rFonts w:ascii="Cambria" w:eastAsia="Times New Roman" w:hAnsi="Cambria" w:cs="Times New Roman"/>
          <w:lang w:eastAsia="ar-SA"/>
        </w:rPr>
        <w:t>i</w:t>
      </w:r>
      <w:r w:rsidRPr="00185BFB">
        <w:rPr>
          <w:rFonts w:ascii="Cambria" w:eastAsia="Times New Roman" w:hAnsi="Cambria" w:cs="Times New Roman"/>
          <w:lang w:val="x-none" w:eastAsia="ar-SA"/>
        </w:rPr>
        <w:t xml:space="preserve"> transportu dopuszczon</w:t>
      </w:r>
      <w:r w:rsidRPr="00185BFB">
        <w:rPr>
          <w:rFonts w:ascii="Cambria" w:eastAsia="Times New Roman" w:hAnsi="Cambria" w:cs="Times New Roman"/>
          <w:lang w:eastAsia="ar-SA"/>
        </w:rPr>
        <w:t>e</w:t>
      </w:r>
      <w:r w:rsidRPr="00185BFB">
        <w:rPr>
          <w:rFonts w:ascii="Cambria" w:eastAsia="Times New Roman" w:hAnsi="Cambria" w:cs="Times New Roman"/>
          <w:lang w:val="x-none" w:eastAsia="ar-SA"/>
        </w:rPr>
        <w:t xml:space="preserve"> do ruchu, posiadający wymagane prawem atesty oraz ważne ubezpieczenie OC dla pojazdów, którymi będzie świadczona usługa</w:t>
      </w:r>
      <w:r w:rsidRPr="00185BFB">
        <w:rPr>
          <w:rFonts w:ascii="Cambria" w:eastAsia="Times New Roman" w:hAnsi="Cambria" w:cs="Times New Roman"/>
          <w:lang w:eastAsia="ar-SA"/>
        </w:rPr>
        <w:t>,</w:t>
      </w:r>
    </w:p>
    <w:p w14:paraId="152111C2" w14:textId="77777777" w:rsidR="00185BFB" w:rsidRPr="00185BFB" w:rsidRDefault="00185BFB" w:rsidP="00185BFB">
      <w:pPr>
        <w:widowControl w:val="0"/>
        <w:numPr>
          <w:ilvl w:val="0"/>
          <w:numId w:val="23"/>
        </w:numPr>
        <w:tabs>
          <w:tab w:val="clear" w:pos="360"/>
          <w:tab w:val="num" w:pos="397"/>
        </w:tabs>
        <w:suppressAutoHyphens/>
        <w:autoSpaceDE w:val="0"/>
        <w:snapToGrid w:val="0"/>
        <w:spacing w:after="0" w:line="360" w:lineRule="auto"/>
        <w:ind w:left="397" w:hanging="397"/>
        <w:jc w:val="both"/>
        <w:rPr>
          <w:rFonts w:ascii="Cambria" w:eastAsia="Times New Roman" w:hAnsi="Cambria" w:cs="Times New Roman"/>
          <w:lang w:val="x-none" w:eastAsia="ar-SA"/>
        </w:rPr>
      </w:pPr>
      <w:r w:rsidRPr="00185BFB">
        <w:rPr>
          <w:rFonts w:ascii="Cambria" w:eastAsia="Times New Roman" w:hAnsi="Cambria" w:cs="Times New Roman"/>
          <w:lang w:val="x-none" w:eastAsia="ar-SA"/>
        </w:rPr>
        <w:t xml:space="preserve">odbiór, transport i zagospodarowanie odpadów komunalnych </w:t>
      </w:r>
      <w:r w:rsidRPr="00185BFB">
        <w:rPr>
          <w:rFonts w:ascii="Cambria" w:eastAsia="Times New Roman" w:hAnsi="Cambria" w:cs="Times New Roman"/>
          <w:lang w:eastAsia="ar-SA"/>
        </w:rPr>
        <w:t xml:space="preserve">wykonywany będzie </w:t>
      </w:r>
      <w:r w:rsidRPr="00185BFB">
        <w:rPr>
          <w:rFonts w:ascii="Cambria" w:eastAsia="Times New Roman" w:hAnsi="Cambria" w:cs="Times New Roman"/>
          <w:lang w:val="x-none" w:eastAsia="ar-SA"/>
        </w:rPr>
        <w:t>zgodnie z powszechnie obowiązującymi przepisami w zakresie transportu</w:t>
      </w:r>
      <w:r w:rsidRPr="00185BFB">
        <w:rPr>
          <w:rFonts w:ascii="Cambria" w:eastAsia="Times New Roman" w:hAnsi="Cambria" w:cs="Times New Roman"/>
          <w:lang w:eastAsia="ar-SA"/>
        </w:rPr>
        <w:t>,</w:t>
      </w:r>
    </w:p>
    <w:p w14:paraId="30B30C34" w14:textId="77777777" w:rsidR="00185BFB" w:rsidRPr="00185BFB" w:rsidRDefault="00185BFB" w:rsidP="00185BFB">
      <w:pPr>
        <w:widowControl w:val="0"/>
        <w:numPr>
          <w:ilvl w:val="0"/>
          <w:numId w:val="23"/>
        </w:numPr>
        <w:tabs>
          <w:tab w:val="clear" w:pos="360"/>
          <w:tab w:val="num" w:pos="397"/>
        </w:tabs>
        <w:suppressAutoHyphens/>
        <w:autoSpaceDE w:val="0"/>
        <w:snapToGrid w:val="0"/>
        <w:spacing w:after="0" w:line="360" w:lineRule="auto"/>
        <w:ind w:left="397" w:hanging="397"/>
        <w:jc w:val="both"/>
        <w:rPr>
          <w:rFonts w:ascii="Cambria" w:eastAsia="Times New Roman" w:hAnsi="Cambria" w:cs="Times New Roman"/>
          <w:lang w:val="x-none" w:eastAsia="ar-SA"/>
        </w:rPr>
      </w:pPr>
      <w:r w:rsidRPr="00185BFB">
        <w:rPr>
          <w:rFonts w:ascii="Cambria" w:eastAsia="Times New Roman" w:hAnsi="Cambria" w:cs="Times New Roman"/>
          <w:lang w:eastAsia="ar-SA"/>
        </w:rPr>
        <w:t>spełniamy warunki i posiadamy:</w:t>
      </w:r>
    </w:p>
    <w:p w14:paraId="5FE800BA" w14:textId="77777777" w:rsidR="00185BFB" w:rsidRPr="00185BFB" w:rsidRDefault="00185BFB" w:rsidP="00185BFB">
      <w:pPr>
        <w:widowControl w:val="0"/>
        <w:numPr>
          <w:ilvl w:val="0"/>
          <w:numId w:val="30"/>
        </w:numPr>
        <w:suppressAutoHyphens/>
        <w:autoSpaceDE w:val="0"/>
        <w:snapToGrid w:val="0"/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val="x-none" w:eastAsia="ar-SA"/>
        </w:rPr>
      </w:pPr>
      <w:r w:rsidRPr="00185BFB">
        <w:rPr>
          <w:rFonts w:ascii="Cambria" w:eastAsia="Times New Roman" w:hAnsi="Cambria" w:cs="Times New Roman"/>
          <w:b/>
          <w:bCs/>
          <w:sz w:val="20"/>
          <w:szCs w:val="20"/>
          <w:lang w:val="x-none" w:eastAsia="ar-SA"/>
        </w:rPr>
        <w:t>Koncesja zezwolenie, licencja lub dokument</w:t>
      </w:r>
      <w:r w:rsidRPr="00185BFB">
        <w:rPr>
          <w:rFonts w:ascii="Cambria" w:eastAsia="Times New Roman" w:hAnsi="Cambria" w:cs="Times New Roman"/>
          <w:sz w:val="20"/>
          <w:szCs w:val="20"/>
          <w:lang w:val="x-none" w:eastAsia="ar-SA"/>
        </w:rPr>
        <w:t xml:space="preserve"> potwierdzający, że Wykonawca jest wpisany do jednego z rejestrów zawodowych lub handlowych, prowadzonych w państwie członkowskim Unii Europejskiej, w którym wykonawca ma siedzibę lub miejsce zamieszkania</w:t>
      </w:r>
    </w:p>
    <w:p w14:paraId="6270D79B" w14:textId="77777777" w:rsidR="00185BFB" w:rsidRPr="00185BFB" w:rsidRDefault="00185BFB" w:rsidP="00185BFB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</w:pPr>
      <w:r w:rsidRPr="00185BFB">
        <w:rPr>
          <w:rFonts w:ascii="Cambria" w:eastAsia="Times New Roman" w:hAnsi="Cambria" w:cs="Arial"/>
          <w:color w:val="000000"/>
          <w:sz w:val="20"/>
          <w:szCs w:val="20"/>
          <w:lang w:eastAsia="zh-CN"/>
        </w:rPr>
        <w:t>aktualny wpis do rejestru działalności regulowanej w zakresie odbierania odpadów komunalnych od właścicieli nieruchomości, zgodnie z art. 9c ust. 1 ustawy z dnia 13 września 1996 r. o utrzymaniu czystości i porządku w gminach (Dz. U. z 2018 r., poz. 1454 z późn. zm.),</w:t>
      </w:r>
    </w:p>
    <w:p w14:paraId="1E0C2EB3" w14:textId="77777777" w:rsidR="00185BFB" w:rsidRPr="00185BFB" w:rsidRDefault="00185BFB" w:rsidP="00185BFB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zh-CN"/>
        </w:rPr>
      </w:pPr>
      <w:r w:rsidRPr="00185BFB">
        <w:rPr>
          <w:rFonts w:ascii="Cambria" w:eastAsia="Times New Roman" w:hAnsi="Cambria" w:cs="Arial"/>
          <w:color w:val="000000"/>
          <w:sz w:val="20"/>
          <w:szCs w:val="20"/>
          <w:lang w:eastAsia="zh-CN"/>
        </w:rPr>
        <w:t xml:space="preserve">zezwolenie na zbieranie odpadów komunalnych oraz odpadów komunalnych niebezpiecznych wydane przez organ właściwy ze względu na miejsce zbierania odpadów, </w:t>
      </w:r>
      <w:r w:rsidRPr="00185BFB">
        <w:rPr>
          <w:rFonts w:ascii="Cambria" w:eastAsia="Times New Roman" w:hAnsi="Cambria" w:cs="Arial"/>
          <w:color w:val="000000"/>
          <w:sz w:val="20"/>
          <w:szCs w:val="20"/>
          <w:lang w:eastAsia="zh-CN"/>
        </w:rPr>
        <w:br/>
        <w:t>o którym mowa w art. 41 ust. 1, art. 232 ust. 1 ustawy z dnia 14 grudnia 2012 r. o odpadach (Dz. U. z 2020 r. poz. 797 z późn. zm.),</w:t>
      </w:r>
    </w:p>
    <w:p w14:paraId="54685740" w14:textId="77777777" w:rsidR="00185BFB" w:rsidRPr="00185BFB" w:rsidRDefault="00185BFB" w:rsidP="00185BFB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zh-CN"/>
        </w:rPr>
      </w:pPr>
      <w:r w:rsidRPr="00185BFB">
        <w:rPr>
          <w:rFonts w:ascii="Cambria" w:eastAsia="Times New Roman" w:hAnsi="Cambria" w:cs="Arial"/>
          <w:sz w:val="20"/>
          <w:szCs w:val="20"/>
          <w:lang w:eastAsia="zh-CN"/>
        </w:rPr>
        <w:t>wpis do Bazy Danych Odpadowych (dalej: „BDO”),</w:t>
      </w:r>
    </w:p>
    <w:p w14:paraId="41E8245E" w14:textId="77777777" w:rsidR="00185BFB" w:rsidRPr="00185BFB" w:rsidRDefault="00185BFB" w:rsidP="00185BFB">
      <w:pPr>
        <w:widowControl w:val="0"/>
        <w:suppressAutoHyphens/>
        <w:snapToGrid w:val="0"/>
        <w:spacing w:after="0" w:line="360" w:lineRule="auto"/>
        <w:jc w:val="both"/>
        <w:rPr>
          <w:rFonts w:ascii="Cambria" w:eastAsia="Times New Roman" w:hAnsi="Cambria" w:cs="Times New Roman"/>
          <w:lang w:val="x-none" w:eastAsia="ar-SA"/>
        </w:rPr>
      </w:pPr>
      <w:r w:rsidRPr="00185BFB">
        <w:rPr>
          <w:rFonts w:ascii="Cambria" w:eastAsia="Times New Roman" w:hAnsi="Cambria" w:cs="Times New Roman"/>
          <w:lang w:eastAsia="ar-SA"/>
        </w:rPr>
        <w:t xml:space="preserve">- </w:t>
      </w:r>
      <w:r w:rsidRPr="00185BFB">
        <w:rPr>
          <w:rFonts w:ascii="Cambria" w:eastAsia="Times New Roman" w:hAnsi="Cambria" w:cs="Times New Roman"/>
          <w:lang w:val="x-none" w:eastAsia="ar-SA"/>
        </w:rPr>
        <w:t>na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każde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żądanie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Zamawiającego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przedstawimy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poświadczone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za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zgodność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              </w:t>
      </w:r>
      <w:r w:rsidRPr="00185BFB">
        <w:rPr>
          <w:rFonts w:ascii="Cambria" w:eastAsia="Bookman Old Style" w:hAnsi="Cambria" w:cs="Times New Roman"/>
          <w:lang w:val="x-none" w:eastAsia="ar-SA"/>
        </w:rPr>
        <w:br/>
      </w:r>
      <w:r w:rsidRPr="00185BFB">
        <w:rPr>
          <w:rFonts w:ascii="Cambria" w:eastAsia="Times New Roman" w:hAnsi="Cambria" w:cs="Times New Roman"/>
          <w:lang w:val="x-none" w:eastAsia="ar-SA"/>
        </w:rPr>
        <w:t>z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oryginałem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kserokopie</w:t>
      </w:r>
      <w:r w:rsidRPr="00185BFB">
        <w:rPr>
          <w:rFonts w:ascii="Cambria" w:eastAsia="Times New Roman" w:hAnsi="Cambria" w:cs="Times New Roman"/>
          <w:lang w:eastAsia="ar-SA"/>
        </w:rPr>
        <w:t>: zezwoleń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eastAsia="ar-SA"/>
        </w:rPr>
        <w:t xml:space="preserve">/wpisów </w:t>
      </w:r>
      <w:r w:rsidRPr="00185BFB">
        <w:rPr>
          <w:rFonts w:ascii="Cambria" w:eastAsia="Times New Roman" w:hAnsi="Cambria" w:cs="Times New Roman"/>
          <w:lang w:val="x-none" w:eastAsia="ar-SA"/>
        </w:rPr>
        <w:t>w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terminie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do </w:t>
      </w:r>
      <w:r w:rsidRPr="00185BFB">
        <w:rPr>
          <w:rFonts w:ascii="Cambria" w:eastAsia="Times New Roman" w:hAnsi="Cambria" w:cs="Times New Roman"/>
          <w:lang w:val="x-none" w:eastAsia="ar-SA"/>
        </w:rPr>
        <w:t>3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dni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od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daty</w:t>
      </w:r>
      <w:r w:rsidRPr="00185BFB">
        <w:rPr>
          <w:rFonts w:ascii="Cambria" w:eastAsia="Bookman Old Style" w:hAnsi="Cambria" w:cs="Times New Roman"/>
          <w:lang w:val="x-none" w:eastAsia="ar-SA"/>
        </w:rPr>
        <w:t xml:space="preserve"> </w:t>
      </w:r>
      <w:r w:rsidRPr="00185BFB">
        <w:rPr>
          <w:rFonts w:ascii="Cambria" w:eastAsia="Times New Roman" w:hAnsi="Cambria" w:cs="Times New Roman"/>
          <w:lang w:val="x-none" w:eastAsia="ar-SA"/>
        </w:rPr>
        <w:t>wezwania.</w:t>
      </w:r>
    </w:p>
    <w:p w14:paraId="01C7F621" w14:textId="77777777" w:rsidR="00185BFB" w:rsidRPr="00185BFB" w:rsidRDefault="00185BFB" w:rsidP="00185BFB">
      <w:pPr>
        <w:widowControl w:val="0"/>
        <w:suppressAutoHyphens/>
        <w:autoSpaceDE w:val="0"/>
        <w:spacing w:after="0" w:line="360" w:lineRule="auto"/>
        <w:jc w:val="both"/>
        <w:rPr>
          <w:rFonts w:ascii="Cambria" w:eastAsia="Times New Roman" w:hAnsi="Cambria" w:cs="Arial"/>
          <w:i/>
          <w:lang w:eastAsia="ar-SA"/>
        </w:rPr>
      </w:pPr>
    </w:p>
    <w:p w14:paraId="6F3A0A81" w14:textId="77777777" w:rsidR="00185BFB" w:rsidRPr="00185BFB" w:rsidRDefault="00185BFB" w:rsidP="00185BFB">
      <w:pPr>
        <w:widowControl w:val="0"/>
        <w:suppressAutoHyphens/>
        <w:autoSpaceDE w:val="0"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</w:p>
    <w:p w14:paraId="20B1F1C0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i/>
          <w:lang w:eastAsia="ar-SA"/>
        </w:rPr>
      </w:pPr>
      <w:r w:rsidRPr="00185BFB">
        <w:rPr>
          <w:rFonts w:ascii="Cambria" w:eastAsia="Times New Roman" w:hAnsi="Cambria" w:cs="Arial"/>
          <w:lang w:eastAsia="ar-SA"/>
        </w:rPr>
        <w:t xml:space="preserve">……………. </w:t>
      </w:r>
      <w:r w:rsidRPr="00185BFB">
        <w:rPr>
          <w:rFonts w:ascii="Cambria" w:eastAsia="Times New Roman" w:hAnsi="Cambria" w:cs="Arial"/>
          <w:i/>
          <w:lang w:eastAsia="ar-SA"/>
        </w:rPr>
        <w:t xml:space="preserve">(miejscowość), </w:t>
      </w:r>
      <w:r w:rsidRPr="00185BFB">
        <w:rPr>
          <w:rFonts w:ascii="Cambria" w:eastAsia="Times New Roman" w:hAnsi="Cambria" w:cs="Arial"/>
          <w:lang w:eastAsia="ar-SA"/>
        </w:rPr>
        <w:t xml:space="preserve">dnia ………….…….  </w:t>
      </w:r>
      <w:r w:rsidRPr="00185BFB">
        <w:rPr>
          <w:rFonts w:ascii="Cambria" w:eastAsia="Times New Roman" w:hAnsi="Cambria" w:cs="Arial"/>
          <w:lang w:eastAsia="ar-SA"/>
        </w:rPr>
        <w:tab/>
        <w:t xml:space="preserve"> </w:t>
      </w:r>
      <w:r w:rsidRPr="00185BFB">
        <w:rPr>
          <w:rFonts w:ascii="Cambria" w:eastAsia="Times New Roman" w:hAnsi="Cambria" w:cs="Arial"/>
          <w:lang w:eastAsia="ar-SA"/>
        </w:rPr>
        <w:tab/>
        <w:t xml:space="preserve">                      ……………..………...…………………</w:t>
      </w:r>
    </w:p>
    <w:p w14:paraId="6594191B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6095"/>
        <w:jc w:val="center"/>
        <w:rPr>
          <w:rFonts w:ascii="Cambria" w:eastAsia="Times New Roman" w:hAnsi="Cambria" w:cs="Arial"/>
          <w:i/>
          <w:sz w:val="18"/>
          <w:szCs w:val="18"/>
          <w:lang w:eastAsia="ar-SA"/>
        </w:rPr>
      </w:pPr>
      <w:r w:rsidRPr="00185BFB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Podpis (y) Wykonawcy (ów)        </w:t>
      </w:r>
      <w:r w:rsidRPr="00185BFB">
        <w:rPr>
          <w:rFonts w:ascii="Cambria" w:eastAsia="Times New Roman" w:hAnsi="Cambria" w:cs="Arial"/>
          <w:i/>
          <w:sz w:val="18"/>
          <w:szCs w:val="18"/>
          <w:lang w:eastAsia="ar-SA"/>
        </w:rPr>
        <w:br/>
        <w:t>lub upoważnionego(ych) przedstawiciela(li) Wykonawcy</w:t>
      </w:r>
      <w:bookmarkEnd w:id="0"/>
    </w:p>
    <w:p w14:paraId="7D941026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6095"/>
        <w:jc w:val="center"/>
        <w:rPr>
          <w:rFonts w:ascii="Cambria" w:eastAsia="Times New Roman" w:hAnsi="Cambria" w:cs="Arial"/>
          <w:i/>
          <w:sz w:val="18"/>
          <w:szCs w:val="18"/>
          <w:lang w:eastAsia="ar-SA"/>
        </w:rPr>
      </w:pPr>
    </w:p>
    <w:p w14:paraId="343C7EDC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6095"/>
        <w:jc w:val="center"/>
        <w:rPr>
          <w:rFonts w:ascii="Cambria" w:eastAsia="Times New Roman" w:hAnsi="Cambria" w:cs="Arial"/>
          <w:i/>
          <w:sz w:val="18"/>
          <w:szCs w:val="18"/>
          <w:lang w:eastAsia="ar-SA"/>
        </w:rPr>
      </w:pPr>
    </w:p>
    <w:p w14:paraId="0FDB9DE9" w14:textId="77777777" w:rsidR="00185BFB" w:rsidRPr="00185BFB" w:rsidRDefault="00185BFB" w:rsidP="00185BFB">
      <w:pPr>
        <w:widowControl w:val="0"/>
        <w:suppressAutoHyphens/>
        <w:autoSpaceDE w:val="0"/>
        <w:spacing w:after="0" w:line="240" w:lineRule="auto"/>
        <w:ind w:left="6095"/>
        <w:jc w:val="center"/>
        <w:rPr>
          <w:rFonts w:ascii="Cambria" w:eastAsia="Times New Roman" w:hAnsi="Cambria" w:cs="Arial"/>
          <w:i/>
          <w:sz w:val="18"/>
          <w:szCs w:val="18"/>
          <w:lang w:eastAsia="ar-SA"/>
        </w:rPr>
      </w:pPr>
      <w:r w:rsidRPr="00185BFB">
        <w:rPr>
          <w:rFonts w:ascii="Cambria" w:eastAsia="Times New Roman" w:hAnsi="Cambria" w:cs="Times New Roman"/>
          <w:lang w:eastAsia="zh-CN"/>
        </w:rPr>
        <w:tab/>
      </w:r>
    </w:p>
    <w:p w14:paraId="77459AE7" w14:textId="77777777" w:rsidR="00185BFB" w:rsidRPr="00185BFB" w:rsidRDefault="00185BFB" w:rsidP="00185BFB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185BFB">
        <w:rPr>
          <w:rFonts w:ascii="Cambria" w:eastAsia="Times New Roman" w:hAnsi="Cambria" w:cs="Times New Roman"/>
          <w:b/>
          <w:sz w:val="24"/>
          <w:szCs w:val="24"/>
          <w:lang w:eastAsia="zh-CN"/>
        </w:rPr>
        <w:t>Załącznik nr 7 do SWZ</w:t>
      </w:r>
    </w:p>
    <w:p w14:paraId="44549704" w14:textId="77777777" w:rsidR="00185BFB" w:rsidRPr="00185BFB" w:rsidRDefault="00185BFB" w:rsidP="00185BFB">
      <w:pPr>
        <w:suppressAutoHyphens/>
        <w:overflowPunct w:val="0"/>
        <w:autoSpaceDE w:val="0"/>
        <w:spacing w:after="0" w:line="360" w:lineRule="auto"/>
        <w:ind w:left="705" w:hanging="705"/>
        <w:jc w:val="both"/>
        <w:textAlignment w:val="baseline"/>
        <w:rPr>
          <w:rFonts w:ascii="Cambria" w:eastAsia="Times New Roman" w:hAnsi="Cambria" w:cs="Times New Roman"/>
          <w:u w:val="single"/>
          <w:lang w:eastAsia="zh-CN"/>
        </w:rPr>
      </w:pPr>
    </w:p>
    <w:p w14:paraId="7C323B1B" w14:textId="77777777" w:rsidR="00185BFB" w:rsidRPr="00185BFB" w:rsidRDefault="00185BFB" w:rsidP="00185BFB">
      <w:pPr>
        <w:spacing w:after="0" w:line="360" w:lineRule="auto"/>
        <w:ind w:left="5245" w:hanging="5245"/>
        <w:rPr>
          <w:rFonts w:ascii="Cambria" w:eastAsia="Calibri" w:hAnsi="Cambria" w:cs="Times New Roman"/>
          <w:b/>
        </w:rPr>
      </w:pPr>
      <w:r w:rsidRPr="00185BFB">
        <w:rPr>
          <w:rFonts w:ascii="Cambria" w:eastAsia="Calibri" w:hAnsi="Cambria" w:cs="Times New Roman"/>
          <w:b/>
        </w:rPr>
        <w:t>Zamawiający:</w:t>
      </w:r>
    </w:p>
    <w:p w14:paraId="2E128607" w14:textId="77777777" w:rsidR="00185BFB" w:rsidRPr="00185BFB" w:rsidRDefault="00185BFB" w:rsidP="00185BFB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  <w:b/>
        </w:rPr>
      </w:pPr>
      <w:r w:rsidRPr="00185BFB">
        <w:rPr>
          <w:rFonts w:ascii="Cambria" w:eastAsia="Calibri" w:hAnsi="Cambria" w:cs="Times New Roman"/>
          <w:b/>
        </w:rPr>
        <w:t xml:space="preserve">Narodowy  Instytut  Geriatrii,  Reumatologii i Rehabilitacji </w:t>
      </w:r>
    </w:p>
    <w:p w14:paraId="17AC80E7" w14:textId="77777777" w:rsidR="00185BFB" w:rsidRPr="00185BFB" w:rsidRDefault="00185BFB" w:rsidP="00185BFB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185BFB">
        <w:rPr>
          <w:rFonts w:ascii="Cambria" w:eastAsia="Calibri" w:hAnsi="Cambria" w:cs="Times New Roman"/>
          <w:b/>
        </w:rPr>
        <w:t xml:space="preserve">im. Prof. dr hab. med. Eleonory Reicher </w:t>
      </w:r>
      <w:r w:rsidRPr="00185BFB">
        <w:rPr>
          <w:rFonts w:ascii="Cambria" w:eastAsia="Calibri" w:hAnsi="Cambria" w:cs="Times New Roman"/>
          <w:b/>
        </w:rPr>
        <w:br/>
      </w:r>
      <w:r w:rsidRPr="00185BFB">
        <w:rPr>
          <w:rFonts w:ascii="Cambria" w:eastAsia="Calibri" w:hAnsi="Cambria" w:cs="Times New Roman"/>
        </w:rPr>
        <w:t>02-637 Warszawa ul. Spartańska 1</w:t>
      </w:r>
    </w:p>
    <w:p w14:paraId="4FD9E6E6" w14:textId="77777777" w:rsidR="00185BFB" w:rsidRPr="00185BFB" w:rsidRDefault="00185BFB" w:rsidP="00185BFB">
      <w:pPr>
        <w:spacing w:after="0" w:line="360" w:lineRule="auto"/>
        <w:ind w:right="5954"/>
        <w:rPr>
          <w:rFonts w:ascii="Cambria" w:eastAsia="Calibri" w:hAnsi="Cambria" w:cs="Times New Roman"/>
          <w:b/>
        </w:rPr>
      </w:pPr>
    </w:p>
    <w:p w14:paraId="757BDC3E" w14:textId="77777777" w:rsidR="00185BFB" w:rsidRPr="00185BFB" w:rsidRDefault="00185BFB" w:rsidP="00185BFB">
      <w:pPr>
        <w:spacing w:after="0" w:line="360" w:lineRule="auto"/>
        <w:ind w:right="5954"/>
        <w:rPr>
          <w:rFonts w:ascii="Cambria" w:eastAsia="Calibri" w:hAnsi="Cambria" w:cs="Times New Roman"/>
          <w:b/>
        </w:rPr>
      </w:pPr>
      <w:r w:rsidRPr="00185BFB">
        <w:rPr>
          <w:rFonts w:ascii="Cambria" w:eastAsia="Calibri" w:hAnsi="Cambria" w:cs="Times New Roman"/>
          <w:b/>
        </w:rPr>
        <w:t>WYKONAWCA:</w:t>
      </w:r>
    </w:p>
    <w:p w14:paraId="2BBD3CCC" w14:textId="77777777" w:rsidR="00185BFB" w:rsidRPr="00185BFB" w:rsidRDefault="00185BFB" w:rsidP="00185BFB">
      <w:pPr>
        <w:spacing w:after="0" w:line="360" w:lineRule="auto"/>
        <w:ind w:right="5954"/>
        <w:rPr>
          <w:rFonts w:ascii="Cambria" w:eastAsia="Calibri" w:hAnsi="Cambria" w:cs="Times New Roman"/>
          <w:b/>
        </w:rPr>
      </w:pPr>
    </w:p>
    <w:p w14:paraId="15D224C5" w14:textId="77777777" w:rsidR="00185BFB" w:rsidRPr="00185BFB" w:rsidRDefault="00185BFB" w:rsidP="00185BFB">
      <w:pPr>
        <w:spacing w:after="0" w:line="360" w:lineRule="auto"/>
        <w:rPr>
          <w:rFonts w:ascii="Cambria" w:eastAsia="Calibri" w:hAnsi="Cambria" w:cs="Times New Roman"/>
          <w:i/>
        </w:rPr>
      </w:pPr>
      <w:r w:rsidRPr="00185BFB">
        <w:rPr>
          <w:rFonts w:ascii="Cambria" w:eastAsia="Calibri" w:hAnsi="Cambria" w:cs="Times New Roman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9D9580F" w14:textId="77777777" w:rsidR="00185BFB" w:rsidRPr="00185BFB" w:rsidRDefault="00185BFB" w:rsidP="00185BFB">
      <w:pPr>
        <w:spacing w:after="0" w:line="360" w:lineRule="auto"/>
        <w:ind w:right="1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185BFB">
        <w:rPr>
          <w:rFonts w:ascii="Cambria" w:eastAsia="Calibri" w:hAnsi="Cambria" w:cs="Times New Roman"/>
          <w:i/>
          <w:sz w:val="20"/>
          <w:szCs w:val="20"/>
        </w:rPr>
        <w:t>(pełna nazwa/firma, adres)</w:t>
      </w:r>
    </w:p>
    <w:p w14:paraId="6213FDA8" w14:textId="77777777" w:rsidR="00185BFB" w:rsidRPr="00185BFB" w:rsidRDefault="00185BFB" w:rsidP="00185BFB">
      <w:pPr>
        <w:spacing w:after="0" w:line="360" w:lineRule="auto"/>
        <w:rPr>
          <w:rFonts w:ascii="Cambria" w:eastAsia="Calibri" w:hAnsi="Cambria" w:cs="Times New Roman"/>
          <w:b/>
        </w:rPr>
      </w:pPr>
    </w:p>
    <w:p w14:paraId="33F6F770" w14:textId="77777777" w:rsidR="00185BFB" w:rsidRPr="00185BFB" w:rsidRDefault="00185BFB" w:rsidP="00185BFB">
      <w:pPr>
        <w:spacing w:after="0" w:line="360" w:lineRule="auto"/>
        <w:jc w:val="center"/>
        <w:rPr>
          <w:rFonts w:ascii="Cambria" w:eastAsia="Calibri" w:hAnsi="Cambria" w:cs="Times New Roman"/>
        </w:rPr>
      </w:pPr>
      <w:r w:rsidRPr="00185BFB">
        <w:rPr>
          <w:rFonts w:ascii="Cambria" w:eastAsia="Calibri" w:hAnsi="Cambria" w:cs="Times New Roman"/>
          <w:b/>
        </w:rPr>
        <w:t>OŚWIADCZENIE WYKONAWCY</w:t>
      </w:r>
    </w:p>
    <w:p w14:paraId="247F62A0" w14:textId="77777777" w:rsidR="00185BFB" w:rsidRPr="00185BFB" w:rsidRDefault="00185BFB" w:rsidP="00185BFB">
      <w:pPr>
        <w:suppressAutoHyphens/>
        <w:spacing w:after="0" w:line="240" w:lineRule="auto"/>
        <w:rPr>
          <w:rFonts w:ascii="Cambria" w:eastAsia="Times New Roman" w:hAnsi="Cambria" w:cs="Times New Roman"/>
          <w:b/>
          <w:lang w:eastAsia="zh-CN"/>
        </w:rPr>
      </w:pPr>
      <w:r w:rsidRPr="00185BFB">
        <w:rPr>
          <w:rFonts w:ascii="Cambria" w:eastAsia="Times New Roman" w:hAnsi="Cambria" w:cs="Times New Roman"/>
          <w:b/>
          <w:lang w:eastAsia="zh-CN"/>
        </w:rPr>
        <w:tab/>
        <w:t xml:space="preserve">OŚWIADCZENIE DOTYCZĄCE POSIADANEJ BAZY MAGAZYNOWEJ ORAZ POJAZDÓW </w:t>
      </w:r>
    </w:p>
    <w:p w14:paraId="45F74CEC" w14:textId="77777777" w:rsidR="00185BFB" w:rsidRPr="00185BFB" w:rsidRDefault="00185BFB" w:rsidP="00185BFB">
      <w:pPr>
        <w:shd w:val="clear" w:color="auto" w:fill="FFFFFF"/>
        <w:suppressAutoHyphens/>
        <w:spacing w:after="0" w:line="240" w:lineRule="auto"/>
        <w:ind w:left="207"/>
        <w:jc w:val="center"/>
        <w:rPr>
          <w:rFonts w:ascii="Cambria" w:eastAsia="Times New Roman" w:hAnsi="Cambria" w:cs="Times New Roman"/>
          <w:b/>
          <w:lang w:eastAsia="zh-CN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382"/>
        <w:gridCol w:w="2557"/>
        <w:gridCol w:w="2434"/>
      </w:tblGrid>
      <w:tr w:rsidR="00185BFB" w:rsidRPr="00185BFB" w14:paraId="2EAA8895" w14:textId="77777777" w:rsidTr="002B2896">
        <w:trPr>
          <w:cantSplit/>
          <w:trHeight w:val="930"/>
        </w:trPr>
        <w:tc>
          <w:tcPr>
            <w:tcW w:w="238" w:type="pct"/>
            <w:vAlign w:val="center"/>
          </w:tcPr>
          <w:p w14:paraId="3B4EC770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23" w:type="pct"/>
            <w:vAlign w:val="center"/>
          </w:tcPr>
          <w:p w14:paraId="5845D506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  <w:t>Nazwa sprzętu</w:t>
            </w:r>
          </w:p>
          <w:p w14:paraId="0A0A3002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  <w:t xml:space="preserve"> (model, marka)</w:t>
            </w:r>
          </w:p>
          <w:p w14:paraId="43E074A0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54" w:type="pct"/>
            <w:vAlign w:val="center"/>
          </w:tcPr>
          <w:p w14:paraId="14E6E4EF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  <w:t>Nr rejestracyjny (dotyczy pojazdów)</w:t>
            </w:r>
          </w:p>
        </w:tc>
        <w:tc>
          <w:tcPr>
            <w:tcW w:w="1384" w:type="pct"/>
            <w:vAlign w:val="center"/>
          </w:tcPr>
          <w:p w14:paraId="78E9713F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  <w:t>Informacja o podstawie do dysponowania tym sprzętem</w:t>
            </w:r>
          </w:p>
        </w:tc>
      </w:tr>
      <w:tr w:rsidR="00185BFB" w:rsidRPr="00185BFB" w14:paraId="6EFB0291" w14:textId="77777777" w:rsidTr="002B2896">
        <w:trPr>
          <w:trHeight w:val="295"/>
        </w:trPr>
        <w:tc>
          <w:tcPr>
            <w:tcW w:w="238" w:type="pct"/>
            <w:vAlign w:val="center"/>
          </w:tcPr>
          <w:p w14:paraId="5F4677FF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23" w:type="pct"/>
            <w:vAlign w:val="center"/>
          </w:tcPr>
          <w:p w14:paraId="2D76507F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54" w:type="pct"/>
            <w:vAlign w:val="center"/>
          </w:tcPr>
          <w:p w14:paraId="2EFAF054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84" w:type="pct"/>
            <w:vAlign w:val="center"/>
          </w:tcPr>
          <w:p w14:paraId="6BE29856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zh-CN"/>
              </w:rPr>
              <w:t>4</w:t>
            </w:r>
          </w:p>
        </w:tc>
      </w:tr>
      <w:tr w:rsidR="00185BFB" w:rsidRPr="00185BFB" w14:paraId="42C6782D" w14:textId="77777777" w:rsidTr="002B2896">
        <w:trPr>
          <w:trHeight w:val="613"/>
        </w:trPr>
        <w:tc>
          <w:tcPr>
            <w:tcW w:w="238" w:type="pct"/>
            <w:vAlign w:val="center"/>
          </w:tcPr>
          <w:p w14:paraId="2E9E6119" w14:textId="77777777" w:rsidR="00185BFB" w:rsidRPr="00185BFB" w:rsidRDefault="00185BFB" w:rsidP="00185BFB">
            <w:pPr>
              <w:spacing w:after="0" w:line="288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85BF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3" w:type="pct"/>
          </w:tcPr>
          <w:p w14:paraId="0CFFCFA1" w14:textId="77777777" w:rsidR="00185BFB" w:rsidRPr="00185BFB" w:rsidRDefault="00185BFB" w:rsidP="00185BFB">
            <w:pPr>
              <w:spacing w:after="0" w:line="288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454" w:type="pct"/>
          </w:tcPr>
          <w:p w14:paraId="4CCD1B45" w14:textId="77777777" w:rsidR="00185BFB" w:rsidRPr="00185BFB" w:rsidRDefault="00185BFB" w:rsidP="00185BFB">
            <w:pPr>
              <w:spacing w:after="0" w:line="288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384" w:type="pct"/>
          </w:tcPr>
          <w:p w14:paraId="739C005A" w14:textId="77777777" w:rsidR="00185BFB" w:rsidRPr="00185BFB" w:rsidRDefault="00185BFB" w:rsidP="00185BFB">
            <w:pPr>
              <w:spacing w:after="0" w:line="288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  <w:tr w:rsidR="00185BFB" w:rsidRPr="00185BFB" w14:paraId="6C0006D4" w14:textId="77777777" w:rsidTr="002B2896">
        <w:trPr>
          <w:trHeight w:val="613"/>
        </w:trPr>
        <w:tc>
          <w:tcPr>
            <w:tcW w:w="238" w:type="pct"/>
            <w:vAlign w:val="center"/>
          </w:tcPr>
          <w:p w14:paraId="52FD3D60" w14:textId="77777777" w:rsidR="00185BFB" w:rsidRPr="00185BFB" w:rsidRDefault="00185BFB" w:rsidP="00185BFB">
            <w:pPr>
              <w:spacing w:after="0" w:line="288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85BF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3" w:type="pct"/>
          </w:tcPr>
          <w:p w14:paraId="58285C59" w14:textId="77777777" w:rsidR="00185BFB" w:rsidRPr="00185BFB" w:rsidRDefault="00185BFB" w:rsidP="00185BFB">
            <w:pPr>
              <w:spacing w:after="0" w:line="288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454" w:type="pct"/>
          </w:tcPr>
          <w:p w14:paraId="1F6B9F52" w14:textId="77777777" w:rsidR="00185BFB" w:rsidRPr="00185BFB" w:rsidRDefault="00185BFB" w:rsidP="00185BFB">
            <w:pPr>
              <w:spacing w:after="0" w:line="288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384" w:type="pct"/>
          </w:tcPr>
          <w:p w14:paraId="7ECBD039" w14:textId="77777777" w:rsidR="00185BFB" w:rsidRPr="00185BFB" w:rsidRDefault="00185BFB" w:rsidP="00185BFB">
            <w:pPr>
              <w:spacing w:after="0" w:line="288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  <w:tr w:rsidR="00185BFB" w:rsidRPr="00185BFB" w14:paraId="1F75175C" w14:textId="77777777" w:rsidTr="002B2896">
        <w:trPr>
          <w:trHeight w:val="606"/>
        </w:trPr>
        <w:tc>
          <w:tcPr>
            <w:tcW w:w="238" w:type="pct"/>
            <w:vAlign w:val="center"/>
          </w:tcPr>
          <w:p w14:paraId="5812D10D" w14:textId="77777777" w:rsidR="00185BFB" w:rsidRPr="00185BFB" w:rsidRDefault="00185BFB" w:rsidP="00185BFB">
            <w:pPr>
              <w:spacing w:after="0" w:line="288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85BF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23" w:type="pct"/>
          </w:tcPr>
          <w:p w14:paraId="64EAB810" w14:textId="77777777" w:rsidR="00185BFB" w:rsidRPr="00185BFB" w:rsidRDefault="00185BFB" w:rsidP="00185BFB">
            <w:pPr>
              <w:spacing w:after="0" w:line="288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454" w:type="pct"/>
          </w:tcPr>
          <w:p w14:paraId="1BA41D93" w14:textId="77777777" w:rsidR="00185BFB" w:rsidRPr="00185BFB" w:rsidRDefault="00185BFB" w:rsidP="00185BFB">
            <w:pPr>
              <w:spacing w:after="0" w:line="288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384" w:type="pct"/>
          </w:tcPr>
          <w:p w14:paraId="020F4921" w14:textId="77777777" w:rsidR="00185BFB" w:rsidRPr="00185BFB" w:rsidRDefault="00185BFB" w:rsidP="00185BFB">
            <w:pPr>
              <w:spacing w:after="0" w:line="288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</w:tbl>
    <w:p w14:paraId="6A0DE9E1" w14:textId="77777777" w:rsidR="00185BFB" w:rsidRPr="00185BFB" w:rsidRDefault="00185BFB" w:rsidP="00185BF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i/>
          <w:lang w:eastAsia="zh-CN"/>
        </w:rPr>
      </w:pPr>
      <w:r w:rsidRPr="00185BFB">
        <w:rPr>
          <w:rFonts w:ascii="Cambria" w:eastAsia="Times New Roman" w:hAnsi="Cambria" w:cs="Arial"/>
          <w:i/>
          <w:lang w:eastAsia="zh-CN"/>
        </w:rPr>
        <w:t>Legenda: Wykonawca podaje w w/w tabeli pojazdy, jakie dedykuje do świadczenia usługi.</w:t>
      </w:r>
    </w:p>
    <w:p w14:paraId="32D25C31" w14:textId="77777777" w:rsidR="00185BFB" w:rsidRPr="00185BFB" w:rsidRDefault="00185BFB" w:rsidP="00185BFB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zh-CN"/>
        </w:rPr>
      </w:pPr>
    </w:p>
    <w:p w14:paraId="4B279C84" w14:textId="77777777" w:rsidR="00185BFB" w:rsidRPr="00185BFB" w:rsidRDefault="00185BFB" w:rsidP="00185BFB">
      <w:pPr>
        <w:widowControl w:val="0"/>
        <w:numPr>
          <w:ilvl w:val="0"/>
          <w:numId w:val="25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Arial"/>
          <w:lang w:eastAsia="zh-CN"/>
        </w:rPr>
      </w:pPr>
      <w:r w:rsidRPr="00185BFB">
        <w:rPr>
          <w:rFonts w:ascii="Cambria" w:eastAsia="Times New Roman" w:hAnsi="Cambria" w:cs="Arial"/>
          <w:lang w:eastAsia="zh-CN"/>
        </w:rPr>
        <w:t xml:space="preserve">Oświadczam, że wszystkie ww. pojazdy posiadają aktualne ubezpieczenie OC, aktualne dopuszczające do obrotu badania techniczne oraz są </w:t>
      </w:r>
      <w:r w:rsidRPr="00185BFB">
        <w:rPr>
          <w:rFonts w:ascii="Cambria" w:eastAsia="Times New Roman" w:hAnsi="Cambria" w:cs="Arial"/>
          <w:b/>
          <w:bCs/>
          <w:lang w:eastAsia="zh-CN"/>
        </w:rPr>
        <w:t>przystosowane do odbierania poszczególnych frakcji odpadów, w sposób wykluczający mieszanie się odpadów;</w:t>
      </w:r>
    </w:p>
    <w:p w14:paraId="49AC5031" w14:textId="77777777" w:rsidR="00185BFB" w:rsidRPr="00185BFB" w:rsidRDefault="00185BFB" w:rsidP="00185BFB">
      <w:pPr>
        <w:widowControl w:val="0"/>
        <w:numPr>
          <w:ilvl w:val="0"/>
          <w:numId w:val="25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Arial"/>
          <w:b/>
          <w:bCs/>
          <w:lang w:eastAsia="zh-CN"/>
        </w:rPr>
      </w:pPr>
      <w:r w:rsidRPr="00185BFB">
        <w:rPr>
          <w:rFonts w:ascii="Cambria" w:eastAsia="Times New Roman" w:hAnsi="Cambria" w:cs="Arial"/>
          <w:b/>
          <w:bCs/>
          <w:lang w:eastAsia="zh-CN"/>
        </w:rPr>
        <w:t xml:space="preserve">Dysponuję wymaganą bazą magazynową spełniającą warunki określone </w:t>
      </w:r>
      <w:r w:rsidRPr="00185BFB">
        <w:rPr>
          <w:rFonts w:ascii="Cambria" w:eastAsia="Calibri" w:hAnsi="Cambria" w:cs="Arial"/>
          <w:lang w:eastAsia="ar-SA"/>
        </w:rPr>
        <w:t xml:space="preserve">Rozporządzeniu </w:t>
      </w:r>
      <w:bookmarkStart w:id="12" w:name="_Hlk31574757"/>
      <w:r w:rsidRPr="00185BFB">
        <w:rPr>
          <w:rFonts w:ascii="Cambria" w:eastAsia="Calibri" w:hAnsi="Cambria" w:cs="Arial"/>
          <w:lang w:eastAsia="ar-SA"/>
        </w:rPr>
        <w:t xml:space="preserve">Ministra Środowiska z dnia 11 stycznia 2013 </w:t>
      </w:r>
      <w:bookmarkEnd w:id="12"/>
      <w:r w:rsidRPr="00185BFB">
        <w:rPr>
          <w:rFonts w:ascii="Cambria" w:eastAsia="Calibri" w:hAnsi="Cambria" w:cs="Arial"/>
          <w:lang w:eastAsia="ar-SA"/>
        </w:rPr>
        <w:t xml:space="preserve">roku w sprawie szczegółowych wymagań w zakresie odbioru odpadów komunalnych od właścicieli nieruchomości (Dz.U. z 2013 r., poz. 122 z późn. zm.) – </w:t>
      </w:r>
      <w:r w:rsidRPr="00185BFB">
        <w:rPr>
          <w:rFonts w:ascii="Cambria" w:eastAsia="Calibri" w:hAnsi="Cambria" w:cs="Arial"/>
          <w:b/>
          <w:bCs/>
          <w:lang w:eastAsia="ar-SA"/>
        </w:rPr>
        <w:t>pod adresem: ………………… ……………………………….…</w:t>
      </w:r>
    </w:p>
    <w:p w14:paraId="728D3247" w14:textId="77777777" w:rsidR="00185BFB" w:rsidRPr="00185BFB" w:rsidRDefault="00185BFB" w:rsidP="00185BFB">
      <w:pPr>
        <w:widowControl w:val="0"/>
        <w:numPr>
          <w:ilvl w:val="0"/>
          <w:numId w:val="25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Arial"/>
          <w:lang w:eastAsia="zh-CN"/>
        </w:rPr>
      </w:pPr>
      <w:r w:rsidRPr="00185BFB">
        <w:rPr>
          <w:rFonts w:ascii="Cambria" w:eastAsia="Times New Roman" w:hAnsi="Cambria" w:cs="Arial"/>
          <w:lang w:eastAsia="zh-CN"/>
        </w:rPr>
        <w:t xml:space="preserve">Jednocześnie stwierdzam, iż świadomy(a) jestem odpowiedzialności karnej za składanie fałszywych oświadczeń. </w:t>
      </w:r>
    </w:p>
    <w:p w14:paraId="2DCEBCC3" w14:textId="77777777" w:rsidR="00185BFB" w:rsidRPr="00185BFB" w:rsidRDefault="00185BFB" w:rsidP="00185BFB">
      <w:pPr>
        <w:suppressAutoHyphens/>
        <w:spacing w:after="0" w:line="240" w:lineRule="auto"/>
        <w:rPr>
          <w:rFonts w:ascii="Cambria" w:eastAsia="Times New Roman" w:hAnsi="Cambria" w:cs="Times New Roman"/>
          <w:lang w:eastAsia="zh-CN"/>
        </w:rPr>
      </w:pPr>
    </w:p>
    <w:p w14:paraId="6F2C5F20" w14:textId="77777777" w:rsidR="00185BFB" w:rsidRPr="00185BFB" w:rsidRDefault="00185BFB" w:rsidP="00185BFB">
      <w:pPr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14:paraId="144A4A1C" w14:textId="77777777" w:rsidR="00185BFB" w:rsidRPr="00185BFB" w:rsidRDefault="00185BFB" w:rsidP="00185BFB">
      <w:pPr>
        <w:suppressAutoHyphens/>
        <w:spacing w:before="28"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185BFB">
        <w:rPr>
          <w:rFonts w:ascii="Cambria" w:eastAsia="Times New Roman" w:hAnsi="Cambria" w:cs="Times New Roman"/>
          <w:sz w:val="20"/>
          <w:szCs w:val="20"/>
          <w:lang w:eastAsia="zh-CN"/>
        </w:rPr>
        <w:t>Miejscowość i data: …...............................................</w:t>
      </w:r>
      <w:r w:rsidRPr="00185BFB">
        <w:rPr>
          <w:rFonts w:ascii="Cambria" w:eastAsia="Times New Roman" w:hAnsi="Cambria" w:cs="Times New Roman"/>
          <w:sz w:val="20"/>
          <w:szCs w:val="20"/>
          <w:lang w:eastAsia="zh-CN"/>
        </w:rPr>
        <w:tab/>
        <w:t xml:space="preserve">                         …….………………………..……………. </w:t>
      </w:r>
    </w:p>
    <w:p w14:paraId="0109D4D7" w14:textId="77777777" w:rsidR="00185BFB" w:rsidRPr="00185BFB" w:rsidRDefault="00185BFB" w:rsidP="00185BFB">
      <w:pPr>
        <w:keepLines/>
        <w:tabs>
          <w:tab w:val="left" w:pos="5400"/>
        </w:tabs>
        <w:suppressAutoHyphens/>
        <w:spacing w:after="0" w:line="240" w:lineRule="auto"/>
        <w:jc w:val="center"/>
        <w:rPr>
          <w:rFonts w:ascii="Cambria" w:eastAsia="Arial" w:hAnsi="Cambria" w:cs="Times New Roman"/>
          <w:i/>
          <w:sz w:val="20"/>
          <w:szCs w:val="20"/>
          <w:lang w:eastAsia="ar-SA"/>
        </w:rPr>
      </w:pPr>
      <w:r w:rsidRPr="00185BFB">
        <w:rPr>
          <w:rFonts w:ascii="Cambria" w:eastAsia="Arial" w:hAnsi="Cambria" w:cs="Times New Roman"/>
          <w:i/>
          <w:sz w:val="20"/>
          <w:szCs w:val="20"/>
          <w:lang w:eastAsia="ar-SA"/>
        </w:rPr>
        <w:lastRenderedPageBreak/>
        <w:t xml:space="preserve">                                                                                  (podpis osoby uprawnionej</w:t>
      </w:r>
    </w:p>
    <w:p w14:paraId="7136E636" w14:textId="77777777" w:rsidR="00185BFB" w:rsidRPr="00185BFB" w:rsidRDefault="00185BFB" w:rsidP="00185BFB">
      <w:pPr>
        <w:keepLines/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zh-CN"/>
        </w:rPr>
      </w:pPr>
      <w:r w:rsidRPr="00185BFB">
        <w:rPr>
          <w:rFonts w:ascii="Cambria" w:eastAsia="Times New Roman" w:hAnsi="Cambria" w:cs="Times New Roman"/>
          <w:i/>
          <w:sz w:val="20"/>
          <w:szCs w:val="20"/>
          <w:lang w:eastAsia="zh-CN"/>
        </w:rPr>
        <w:t xml:space="preserve">                                                                                                                         do reprezentowania Wykonawcy)</w:t>
      </w:r>
    </w:p>
    <w:p w14:paraId="622AA8F7" w14:textId="77777777" w:rsidR="00185BFB" w:rsidRPr="00185BFB" w:rsidRDefault="00185BFB" w:rsidP="00185BFB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19A10125" w14:textId="77777777" w:rsidR="00185BFB" w:rsidRPr="00185BFB" w:rsidRDefault="00185BFB" w:rsidP="00185BFB">
      <w:pPr>
        <w:shd w:val="clear" w:color="auto" w:fill="FFFFFF"/>
        <w:suppressAutoHyphens/>
        <w:spacing w:after="0" w:line="240" w:lineRule="auto"/>
        <w:ind w:left="207"/>
        <w:jc w:val="right"/>
        <w:rPr>
          <w:rFonts w:ascii="Cambria" w:eastAsia="Times New Roman" w:hAnsi="Cambria" w:cs="Times New Roman"/>
          <w:b/>
          <w:lang w:eastAsia="zh-CN"/>
        </w:rPr>
      </w:pPr>
    </w:p>
    <w:p w14:paraId="50B5B41E" w14:textId="77777777" w:rsidR="00185BFB" w:rsidRPr="00185BFB" w:rsidRDefault="00185BFB" w:rsidP="00185BFB">
      <w:pPr>
        <w:shd w:val="clear" w:color="auto" w:fill="FFFFFF"/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lang w:eastAsia="zh-CN"/>
        </w:rPr>
      </w:pPr>
      <w:r w:rsidRPr="00185BFB">
        <w:rPr>
          <w:rFonts w:ascii="Cambria" w:eastAsia="Times New Roman" w:hAnsi="Cambria" w:cs="Times New Roman"/>
          <w:b/>
          <w:lang w:eastAsia="zh-CN"/>
        </w:rPr>
        <w:t>Załącznik nr 8 do SWZ</w:t>
      </w:r>
    </w:p>
    <w:p w14:paraId="65CBCE45" w14:textId="77777777" w:rsidR="00185BFB" w:rsidRPr="00185BFB" w:rsidRDefault="00185BFB" w:rsidP="00185BFB">
      <w:pPr>
        <w:shd w:val="clear" w:color="auto" w:fill="FFFFFF"/>
        <w:suppressAutoHyphens/>
        <w:spacing w:after="0" w:line="240" w:lineRule="auto"/>
        <w:ind w:left="207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56B51212" w14:textId="77777777" w:rsidR="00185BFB" w:rsidRPr="00185BFB" w:rsidRDefault="00185BFB" w:rsidP="00185BFB">
      <w:pPr>
        <w:suppressAutoHyphens/>
        <w:spacing w:after="0" w:line="240" w:lineRule="auto"/>
        <w:ind w:right="140"/>
        <w:jc w:val="center"/>
        <w:rPr>
          <w:rFonts w:ascii="Cambria" w:eastAsia="Times New Roman" w:hAnsi="Cambria" w:cs="Times New Roman"/>
          <w:b/>
          <w:lang w:eastAsia="zh-CN"/>
        </w:rPr>
      </w:pPr>
      <w:bookmarkStart w:id="13" w:name="_Hlk75767430"/>
      <w:r w:rsidRPr="00185BFB">
        <w:rPr>
          <w:rFonts w:ascii="Cambria" w:eastAsia="Times New Roman" w:hAnsi="Cambria" w:cs="Times New Roman"/>
          <w:b/>
          <w:lang w:eastAsia="zh-CN"/>
        </w:rPr>
        <w:t>WYKAZ WYKONANYCH USŁUG</w:t>
      </w:r>
    </w:p>
    <w:bookmarkEnd w:id="13"/>
    <w:p w14:paraId="7B8310AE" w14:textId="77777777" w:rsidR="00185BFB" w:rsidRPr="00185BFB" w:rsidRDefault="00185BFB" w:rsidP="00185BFB">
      <w:pPr>
        <w:suppressAutoHyphens/>
        <w:spacing w:after="0" w:line="240" w:lineRule="auto"/>
        <w:ind w:right="140"/>
        <w:rPr>
          <w:rFonts w:ascii="Cambria" w:eastAsia="Times New Roman" w:hAnsi="Cambria" w:cs="Times New Roman"/>
          <w:lang w:eastAsia="zh-CN"/>
        </w:rPr>
      </w:pPr>
    </w:p>
    <w:p w14:paraId="6E23E2BD" w14:textId="77777777" w:rsidR="00185BFB" w:rsidRPr="00185BFB" w:rsidRDefault="00185BFB" w:rsidP="00185BF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  <w:r w:rsidRPr="00185BFB">
        <w:rPr>
          <w:rFonts w:ascii="Cambria" w:eastAsia="Times New Roman" w:hAnsi="Cambria" w:cs="Times New Roman"/>
          <w:bCs/>
          <w:color w:val="000000"/>
          <w:lang w:eastAsia="zh-CN"/>
        </w:rPr>
        <w:t xml:space="preserve">Przystępując do udziału w postępowaniu o udzielenie zamówienia publicznego na: </w:t>
      </w:r>
      <w:r w:rsidRPr="00185BFB">
        <w:rPr>
          <w:rFonts w:ascii="Cambria" w:eastAsia="Times New Roman" w:hAnsi="Cambria" w:cs="Times New Roman"/>
          <w:b/>
          <w:lang w:eastAsia="zh-CN"/>
        </w:rPr>
        <w:t>„Świadczenie usług w zakresie odbioru, transportu i zagospodarowania odpadów komunalnych zmieszanych i segregowanych” – nr postępowania 22/PN/2021/ES.</w:t>
      </w:r>
    </w:p>
    <w:p w14:paraId="71BE4C7E" w14:textId="77777777" w:rsidR="00185BFB" w:rsidRPr="00185BFB" w:rsidRDefault="00185BFB" w:rsidP="00185BFB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lang w:eastAsia="zh-CN"/>
        </w:rPr>
      </w:pPr>
    </w:p>
    <w:p w14:paraId="2C8963E7" w14:textId="77777777" w:rsidR="00185BFB" w:rsidRPr="00185BFB" w:rsidRDefault="00185BFB" w:rsidP="00185BFB">
      <w:pPr>
        <w:suppressAutoHyphens/>
        <w:autoSpaceDE w:val="0"/>
        <w:autoSpaceDN w:val="0"/>
        <w:spacing w:before="120"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185BFB">
        <w:rPr>
          <w:rFonts w:ascii="Cambria" w:eastAsia="Times New Roman" w:hAnsi="Cambria" w:cs="Times New Roman"/>
          <w:bCs/>
          <w:color w:val="000000"/>
          <w:lang w:eastAsia="zh-CN"/>
        </w:rPr>
        <w:t>Niniejszym przedkładamy wykaz minimum 2 wykonanych</w:t>
      </w:r>
      <w:r w:rsidRPr="00185BFB">
        <w:rPr>
          <w:rFonts w:ascii="Cambria" w:eastAsia="Times New Roman" w:hAnsi="Cambria" w:cs="Times New Roman"/>
          <w:lang w:eastAsia="zh-CN"/>
        </w:rPr>
        <w:t xml:space="preserve"> a w przypadku świadczeń</w:t>
      </w:r>
      <w:r w:rsidRPr="00185BFB">
        <w:rPr>
          <w:rFonts w:ascii="Cambria" w:eastAsia="Times New Roman" w:hAnsi="Cambria" w:cs="Times New Roman"/>
          <w:i/>
          <w:lang w:eastAsia="zh-CN"/>
        </w:rPr>
        <w:t xml:space="preserve"> </w:t>
      </w:r>
      <w:r w:rsidRPr="00185BFB">
        <w:rPr>
          <w:rFonts w:ascii="Cambria" w:eastAsia="Times New Roman" w:hAnsi="Cambria" w:cs="Times New Roman"/>
          <w:lang w:eastAsia="zh-CN"/>
        </w:rPr>
        <w:t>okresowych lub ciągłych również wykonywanych usług  w zakresie niezbędnym do wykazania spełniania warunku wiedzy i doświadczenia w okresie ostatnich trzech lat przed upływem terminu składania ofert, o wartości nie mniejszej niż  90 000,00 zł brutto każda, z podaniem dat wykonania i odbiorców.</w:t>
      </w:r>
    </w:p>
    <w:p w14:paraId="2DCA5E93" w14:textId="77777777" w:rsidR="00185BFB" w:rsidRPr="00185BFB" w:rsidRDefault="00185BFB" w:rsidP="00185BFB">
      <w:pPr>
        <w:suppressAutoHyphens/>
        <w:autoSpaceDE w:val="0"/>
        <w:autoSpaceDN w:val="0"/>
        <w:spacing w:before="120" w:after="0" w:line="240" w:lineRule="auto"/>
        <w:jc w:val="center"/>
        <w:rPr>
          <w:rFonts w:ascii="Cambria" w:eastAsia="Times New Roman" w:hAnsi="Cambria" w:cs="Times New Roman"/>
          <w:lang w:eastAsia="zh-CN"/>
        </w:rPr>
      </w:pPr>
      <w:r w:rsidRPr="00185BFB">
        <w:rPr>
          <w:rFonts w:ascii="Cambria" w:eastAsia="Times New Roman" w:hAnsi="Cambria" w:cs="Times New Roman"/>
          <w:b/>
          <w:bCs/>
          <w:lang w:eastAsia="zh-CN"/>
        </w:rPr>
        <w:t>Uwaga!</w:t>
      </w:r>
      <w:r w:rsidRPr="00185BFB">
        <w:rPr>
          <w:rFonts w:ascii="Cambria" w:eastAsia="Times New Roman" w:hAnsi="Cambria" w:cs="Times New Roman"/>
          <w:lang w:eastAsia="zh-CN"/>
        </w:rPr>
        <w:t xml:space="preserve"> Jeżeli okres prowadzenia działalności jest krótszy należy wykazać usługi jw. wykonane w tym okresie;</w:t>
      </w:r>
    </w:p>
    <w:p w14:paraId="479AF615" w14:textId="77777777" w:rsidR="00185BFB" w:rsidRPr="00185BFB" w:rsidRDefault="00185BFB" w:rsidP="00185BFB">
      <w:pPr>
        <w:suppressAutoHyphens/>
        <w:spacing w:after="0" w:line="240" w:lineRule="auto"/>
        <w:rPr>
          <w:rFonts w:ascii="Cambria" w:eastAsia="Times New Roman" w:hAnsi="Cambria" w:cs="Arial"/>
          <w:lang w:eastAsia="zh-CN"/>
        </w:rPr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728"/>
        <w:gridCol w:w="2481"/>
        <w:gridCol w:w="1845"/>
        <w:gridCol w:w="1284"/>
        <w:gridCol w:w="9"/>
      </w:tblGrid>
      <w:tr w:rsidR="00185BFB" w:rsidRPr="00185BFB" w14:paraId="09CC549B" w14:textId="77777777" w:rsidTr="002B2896">
        <w:trPr>
          <w:trHeight w:val="73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F64D0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B4997" w14:textId="77777777" w:rsidR="00185BFB" w:rsidRPr="00185BFB" w:rsidRDefault="00185BFB" w:rsidP="00185BFB">
            <w:pPr>
              <w:suppressAutoHyphens/>
              <w:spacing w:after="0" w:line="240" w:lineRule="auto"/>
              <w:ind w:right="1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Nazwa Odbiorcy</w:t>
            </w:r>
          </w:p>
          <w:p w14:paraId="46B31161" w14:textId="77777777" w:rsidR="00185BFB" w:rsidRPr="00185BFB" w:rsidRDefault="00185BFB" w:rsidP="00185BFB">
            <w:pPr>
              <w:suppressAutoHyphens/>
              <w:spacing w:after="0" w:line="240" w:lineRule="auto"/>
              <w:ind w:right="1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(nazwa, adres i miejsce wykonania)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AE82E3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Przedmiot usługi </w:t>
            </w:r>
          </w:p>
          <w:p w14:paraId="67E037B2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(opis przedmiotu zamówienia)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5A3D3" w14:textId="77777777" w:rsidR="00185BFB" w:rsidRPr="00185BFB" w:rsidRDefault="00185BFB" w:rsidP="00185BFB">
            <w:pPr>
              <w:suppressAutoHyphens/>
              <w:spacing w:after="0" w:line="240" w:lineRule="auto"/>
              <w:ind w:right="1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Termin</w:t>
            </w:r>
          </w:p>
          <w:p w14:paraId="7C2A884D" w14:textId="77777777" w:rsidR="00185BFB" w:rsidRPr="00185BFB" w:rsidRDefault="00185BFB" w:rsidP="00185BFB">
            <w:pPr>
              <w:suppressAutoHyphens/>
              <w:spacing w:after="0" w:line="240" w:lineRule="auto"/>
              <w:ind w:right="1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realizacji</w:t>
            </w:r>
          </w:p>
          <w:p w14:paraId="06BBEA16" w14:textId="77777777" w:rsidR="00185BFB" w:rsidRPr="00185BFB" w:rsidRDefault="00185BFB" w:rsidP="00185BFB">
            <w:pPr>
              <w:suppressAutoHyphens/>
              <w:spacing w:after="0" w:line="240" w:lineRule="auto"/>
              <w:ind w:right="1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usługi</w:t>
            </w:r>
          </w:p>
          <w:p w14:paraId="7210080F" w14:textId="77777777" w:rsidR="00185BFB" w:rsidRPr="00185BFB" w:rsidRDefault="00185BFB" w:rsidP="00185BFB">
            <w:pPr>
              <w:suppressAutoHyphens/>
              <w:spacing w:after="0" w:line="240" w:lineRule="auto"/>
              <w:ind w:right="1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(od – do)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21EE2" w14:textId="77777777" w:rsidR="00185BFB" w:rsidRPr="00185BFB" w:rsidRDefault="00185BFB" w:rsidP="00185BFB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Wartość usługi</w:t>
            </w:r>
          </w:p>
          <w:p w14:paraId="0E37B2A0" w14:textId="77777777" w:rsidR="00185BFB" w:rsidRPr="00185BFB" w:rsidRDefault="00185BFB" w:rsidP="00185BFB">
            <w:pPr>
              <w:suppressAutoHyphens/>
              <w:spacing w:after="0" w:line="240" w:lineRule="auto"/>
              <w:ind w:right="140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(w zł)</w:t>
            </w:r>
          </w:p>
        </w:tc>
      </w:tr>
      <w:tr w:rsidR="00185BFB" w:rsidRPr="00185BFB" w14:paraId="700FA849" w14:textId="77777777" w:rsidTr="002B2896">
        <w:trPr>
          <w:gridAfter w:val="1"/>
          <w:wAfter w:w="9" w:type="dxa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5C9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lang w:eastAsia="zh-CN"/>
              </w:rPr>
              <w:t>1</w:t>
            </w:r>
          </w:p>
          <w:p w14:paraId="06D77B2A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993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  <w:p w14:paraId="7E880288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  <w:p w14:paraId="42D61C35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0063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55A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12A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</w:tr>
      <w:tr w:rsidR="00185BFB" w:rsidRPr="00185BFB" w14:paraId="4C52119A" w14:textId="77777777" w:rsidTr="002B2896">
        <w:trPr>
          <w:gridAfter w:val="1"/>
          <w:wAfter w:w="9" w:type="dxa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E2EB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lang w:eastAsia="zh-CN"/>
              </w:rPr>
              <w:t>2</w:t>
            </w:r>
          </w:p>
          <w:p w14:paraId="60892883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CF3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  <w:p w14:paraId="2FD17436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  <w:p w14:paraId="1163FC5C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680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355D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AF6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</w:tr>
      <w:tr w:rsidR="00185BFB" w:rsidRPr="00185BFB" w14:paraId="0B670943" w14:textId="77777777" w:rsidTr="002B2896">
        <w:trPr>
          <w:gridAfter w:val="1"/>
          <w:wAfter w:w="9" w:type="dxa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30AB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  <w:r w:rsidRPr="00185BFB">
              <w:rPr>
                <w:rFonts w:ascii="Cambria" w:eastAsia="Times New Roman" w:hAnsi="Cambria" w:cs="Times New Roman"/>
                <w:lang w:eastAsia="zh-CN"/>
              </w:rPr>
              <w:t>3</w:t>
            </w:r>
          </w:p>
          <w:p w14:paraId="01A9BCEF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C1C3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  <w:p w14:paraId="0F3344BD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  <w:p w14:paraId="3CE0BF02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79FC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C40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376" w14:textId="77777777" w:rsidR="00185BFB" w:rsidRPr="00185BFB" w:rsidRDefault="00185BFB" w:rsidP="00185BFB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zh-CN"/>
              </w:rPr>
            </w:pPr>
          </w:p>
        </w:tc>
      </w:tr>
    </w:tbl>
    <w:p w14:paraId="0ADAF854" w14:textId="77777777" w:rsidR="00185BFB" w:rsidRPr="00185BFB" w:rsidRDefault="00185BFB" w:rsidP="00185BF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14:paraId="0D756FB5" w14:textId="77777777" w:rsidR="00185BFB" w:rsidRPr="00185BFB" w:rsidRDefault="00185BFB" w:rsidP="00185BFB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iCs/>
          <w:lang w:eastAsia="zh-CN"/>
        </w:rPr>
      </w:pPr>
      <w:r w:rsidRPr="00185BFB">
        <w:rPr>
          <w:rFonts w:ascii="Cambria" w:eastAsia="Times New Roman" w:hAnsi="Cambria" w:cs="Times New Roman"/>
          <w:b/>
          <w:bCs/>
          <w:iCs/>
          <w:lang w:eastAsia="zh-CN"/>
        </w:rPr>
        <w:t>UWAGA:</w:t>
      </w:r>
    </w:p>
    <w:p w14:paraId="6D4B2747" w14:textId="77777777" w:rsidR="00185BFB" w:rsidRPr="00185BFB" w:rsidRDefault="00185BFB" w:rsidP="00185BF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iCs/>
          <w:lang w:eastAsia="zh-CN"/>
        </w:rPr>
      </w:pPr>
      <w:r w:rsidRPr="00185BFB">
        <w:rPr>
          <w:rFonts w:ascii="Cambria" w:eastAsia="Times New Roman" w:hAnsi="Cambria" w:cs="Times New Roman"/>
          <w:b/>
          <w:bCs/>
          <w:iCs/>
          <w:lang w:eastAsia="zh-CN"/>
        </w:rPr>
        <w:t>Do każdego zamówienia wymienionego w wykazie należy załączyć dokument potwierdzający, że zamówienie to zostało wykonane lub jest wykonywane należycie.</w:t>
      </w:r>
    </w:p>
    <w:p w14:paraId="772EB54B" w14:textId="77777777" w:rsidR="00185BFB" w:rsidRPr="00185BFB" w:rsidRDefault="00185BFB" w:rsidP="00185BFB">
      <w:pPr>
        <w:suppressAutoHyphens/>
        <w:spacing w:after="0" w:line="240" w:lineRule="auto"/>
        <w:ind w:right="140"/>
        <w:rPr>
          <w:rFonts w:ascii="Cambria" w:eastAsia="Times New Roman" w:hAnsi="Cambria" w:cs="Times New Roman"/>
          <w:b/>
          <w:bCs/>
          <w:i/>
          <w:lang w:eastAsia="zh-CN"/>
        </w:rPr>
      </w:pPr>
    </w:p>
    <w:p w14:paraId="55EDEAAB" w14:textId="77777777" w:rsidR="00185BFB" w:rsidRPr="00185BFB" w:rsidRDefault="00185BFB" w:rsidP="00185BFB">
      <w:pPr>
        <w:suppressAutoHyphens/>
        <w:spacing w:after="0" w:line="240" w:lineRule="auto"/>
        <w:ind w:right="140"/>
        <w:rPr>
          <w:rFonts w:ascii="Cambria" w:eastAsia="Times New Roman" w:hAnsi="Cambria" w:cs="Times New Roman"/>
          <w:b/>
          <w:bCs/>
          <w:i/>
          <w:lang w:eastAsia="zh-CN"/>
        </w:rPr>
      </w:pPr>
    </w:p>
    <w:p w14:paraId="235075AB" w14:textId="77777777" w:rsidR="00185BFB" w:rsidRPr="00185BFB" w:rsidRDefault="00185BFB" w:rsidP="00185BFB">
      <w:pPr>
        <w:suppressAutoHyphens/>
        <w:spacing w:after="0" w:line="240" w:lineRule="auto"/>
        <w:ind w:right="140"/>
        <w:rPr>
          <w:rFonts w:ascii="Cambria" w:eastAsia="Times New Roman" w:hAnsi="Cambria" w:cs="Times New Roman"/>
          <w:b/>
          <w:bCs/>
          <w:i/>
          <w:lang w:eastAsia="zh-CN"/>
        </w:rPr>
      </w:pPr>
    </w:p>
    <w:p w14:paraId="60BEE8E7" w14:textId="77777777" w:rsidR="00185BFB" w:rsidRPr="00185BFB" w:rsidRDefault="00185BFB" w:rsidP="00185BFB">
      <w:pPr>
        <w:suppressAutoHyphens/>
        <w:spacing w:after="0" w:line="240" w:lineRule="auto"/>
        <w:ind w:right="140"/>
        <w:rPr>
          <w:rFonts w:ascii="Cambria" w:eastAsia="Times New Roman" w:hAnsi="Cambria" w:cs="Times New Roman"/>
          <w:b/>
          <w:bCs/>
          <w:i/>
          <w:lang w:eastAsia="zh-CN"/>
        </w:rPr>
      </w:pPr>
    </w:p>
    <w:p w14:paraId="16F9C036" w14:textId="77777777" w:rsidR="00185BFB" w:rsidRPr="00185BFB" w:rsidRDefault="00185BFB" w:rsidP="00185BF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185BFB">
        <w:rPr>
          <w:rFonts w:ascii="Cambria" w:eastAsia="Times New Roman" w:hAnsi="Cambria" w:cs="Times New Roman"/>
          <w:sz w:val="20"/>
          <w:szCs w:val="20"/>
          <w:lang w:eastAsia="zh-CN"/>
        </w:rPr>
        <w:t>Miejscowość i data:..........................………..</w:t>
      </w:r>
      <w:r w:rsidRPr="00185BFB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Pr="00185BFB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Pr="00185BFB">
        <w:rPr>
          <w:rFonts w:ascii="Cambria" w:eastAsia="Times New Roman" w:hAnsi="Cambria" w:cs="Times New Roman"/>
          <w:sz w:val="20"/>
          <w:szCs w:val="20"/>
          <w:lang w:eastAsia="zh-CN"/>
        </w:rPr>
        <w:tab/>
        <w:t xml:space="preserve">         …………………………………………………….</w:t>
      </w:r>
      <w:r w:rsidRPr="00185BFB">
        <w:rPr>
          <w:rFonts w:ascii="Cambria" w:eastAsia="Times New Roman" w:hAnsi="Cambria" w:cs="Times New Roman"/>
          <w:sz w:val="20"/>
          <w:szCs w:val="20"/>
          <w:lang w:eastAsia="zh-CN"/>
        </w:rPr>
        <w:tab/>
        <w:t xml:space="preserve">                           </w:t>
      </w:r>
    </w:p>
    <w:p w14:paraId="064F8660" w14:textId="77777777" w:rsidR="00185BFB" w:rsidRPr="00185BFB" w:rsidRDefault="00185BFB" w:rsidP="00185BFB">
      <w:pPr>
        <w:suppressAutoHyphens/>
        <w:spacing w:after="0" w:line="240" w:lineRule="auto"/>
        <w:ind w:left="5400" w:right="70"/>
        <w:rPr>
          <w:rFonts w:ascii="Cambria" w:eastAsia="Times New Roman" w:hAnsi="Cambria" w:cs="Times New Roman"/>
          <w:i/>
          <w:sz w:val="20"/>
          <w:szCs w:val="20"/>
          <w:lang w:eastAsia="zh-CN"/>
        </w:rPr>
      </w:pPr>
      <w:r w:rsidRPr="00185BFB">
        <w:rPr>
          <w:rFonts w:ascii="Cambria" w:eastAsia="Times New Roman" w:hAnsi="Cambria" w:cs="Times New Roman"/>
          <w:i/>
          <w:sz w:val="20"/>
          <w:szCs w:val="20"/>
          <w:lang w:eastAsia="zh-CN"/>
        </w:rPr>
        <w:t>Podpis osób uprawnionych do składania oświadczeń woli w imieniu Wykonawcy oraz pieczątka/ pieczątki</w:t>
      </w:r>
    </w:p>
    <w:p w14:paraId="33E2D18A" w14:textId="77777777" w:rsidR="00185BFB" w:rsidRPr="00185BFB" w:rsidRDefault="00185BFB" w:rsidP="00185BFB">
      <w:pPr>
        <w:suppressAutoHyphens/>
        <w:spacing w:after="0" w:line="240" w:lineRule="auto"/>
        <w:ind w:right="-428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14:paraId="1F8D6B9C" w14:textId="77777777" w:rsidR="00185BFB" w:rsidRPr="00185BFB" w:rsidRDefault="00185BFB" w:rsidP="00185BFB">
      <w:pPr>
        <w:widowControl w:val="0"/>
        <w:tabs>
          <w:tab w:val="left" w:pos="2335"/>
        </w:tabs>
        <w:suppressAutoHyphens/>
        <w:autoSpaceDE w:val="0"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7786423A" w14:textId="77777777" w:rsidR="00326C1D" w:rsidRDefault="00326C1D"/>
    <w:sectPr w:rsidR="00326C1D" w:rsidSect="00DB3DA6">
      <w:headerReference w:type="default" r:id="rId9"/>
      <w:footerReference w:type="default" r:id="rId10"/>
      <w:pgSz w:w="11906" w:h="16838" w:code="9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3489" w14:textId="77777777" w:rsidR="00185BFB" w:rsidRDefault="00185BFB" w:rsidP="00185BFB">
      <w:pPr>
        <w:spacing w:after="0" w:line="240" w:lineRule="auto"/>
      </w:pPr>
      <w:r>
        <w:separator/>
      </w:r>
    </w:p>
  </w:endnote>
  <w:endnote w:type="continuationSeparator" w:id="0">
    <w:p w14:paraId="662B1E19" w14:textId="77777777" w:rsidR="00185BFB" w:rsidRDefault="00185BFB" w:rsidP="0018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D8B4" w14:textId="77777777" w:rsidR="00F51305" w:rsidRPr="00CE4B96" w:rsidRDefault="00185BFB">
    <w:pPr>
      <w:pStyle w:val="Stopka"/>
      <w:jc w:val="right"/>
      <w:rPr>
        <w:rFonts w:ascii="Cambria" w:hAnsi="Cambria"/>
        <w:sz w:val="22"/>
        <w:szCs w:val="28"/>
      </w:rPr>
    </w:pPr>
    <w:r w:rsidRPr="00CE4B96">
      <w:rPr>
        <w:rFonts w:ascii="Cambria" w:hAnsi="Cambria"/>
        <w:sz w:val="22"/>
        <w:szCs w:val="28"/>
        <w:lang w:val="pl-PL"/>
      </w:rPr>
      <w:t xml:space="preserve">str. </w:t>
    </w:r>
    <w:r w:rsidRPr="00CE4B96">
      <w:rPr>
        <w:rFonts w:ascii="Calibri" w:hAnsi="Calibri"/>
        <w:sz w:val="18"/>
        <w:szCs w:val="21"/>
      </w:rPr>
      <w:fldChar w:fldCharType="begin"/>
    </w:r>
    <w:r w:rsidRPr="00CE4B96">
      <w:rPr>
        <w:sz w:val="16"/>
      </w:rPr>
      <w:instrText>PA</w:instrText>
    </w:r>
    <w:r w:rsidRPr="00CE4B96">
      <w:rPr>
        <w:sz w:val="16"/>
      </w:rPr>
      <w:instrText>GE    \* MERGEFORMAT</w:instrText>
    </w:r>
    <w:r w:rsidRPr="00CE4B96">
      <w:rPr>
        <w:rFonts w:ascii="Calibri" w:hAnsi="Calibri"/>
        <w:sz w:val="18"/>
        <w:szCs w:val="21"/>
      </w:rPr>
      <w:fldChar w:fldCharType="separate"/>
    </w:r>
    <w:r w:rsidRPr="008F1AB8">
      <w:rPr>
        <w:rFonts w:ascii="Cambria" w:hAnsi="Cambria"/>
        <w:noProof/>
        <w:sz w:val="22"/>
        <w:szCs w:val="28"/>
        <w:lang w:val="pl-PL"/>
      </w:rPr>
      <w:t>38</w:t>
    </w:r>
    <w:r w:rsidRPr="00CE4B96">
      <w:rPr>
        <w:rFonts w:ascii="Cambria" w:hAnsi="Cambria"/>
        <w:sz w:val="22"/>
        <w:szCs w:val="28"/>
      </w:rPr>
      <w:fldChar w:fldCharType="end"/>
    </w:r>
  </w:p>
  <w:p w14:paraId="51062192" w14:textId="77777777" w:rsidR="00F51305" w:rsidRDefault="00185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1174" w14:textId="77777777" w:rsidR="00185BFB" w:rsidRDefault="00185BFB" w:rsidP="00185BFB">
      <w:pPr>
        <w:spacing w:after="0" w:line="240" w:lineRule="auto"/>
      </w:pPr>
      <w:r>
        <w:separator/>
      </w:r>
    </w:p>
  </w:footnote>
  <w:footnote w:type="continuationSeparator" w:id="0">
    <w:p w14:paraId="56689EE6" w14:textId="77777777" w:rsidR="00185BFB" w:rsidRDefault="00185BFB" w:rsidP="00185BFB">
      <w:pPr>
        <w:spacing w:after="0" w:line="240" w:lineRule="auto"/>
      </w:pPr>
      <w:r>
        <w:continuationSeparator/>
      </w:r>
    </w:p>
  </w:footnote>
  <w:footnote w:id="1">
    <w:p w14:paraId="0F65F64C" w14:textId="77777777" w:rsidR="00185BFB" w:rsidRPr="00B426CE" w:rsidRDefault="00185BFB" w:rsidP="00185BFB">
      <w:pPr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i/>
        </w:rPr>
        <w:t>Należy podać nazwy i adresy wszystkich Wykonawców wskazując również Pełnomocnika</w:t>
      </w:r>
    </w:p>
    <w:p w14:paraId="55A6850B" w14:textId="77777777" w:rsidR="00185BFB" w:rsidRDefault="00185BFB" w:rsidP="00185B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E31D" w14:textId="77777777" w:rsidR="00F51305" w:rsidRPr="00B86E70" w:rsidRDefault="00185BFB" w:rsidP="00560A0D">
    <w:pPr>
      <w:tabs>
        <w:tab w:val="center" w:pos="4536"/>
        <w:tab w:val="right" w:pos="9072"/>
      </w:tabs>
      <w:rPr>
        <w:noProof/>
        <w:lang w:eastAsia="pl-PL"/>
      </w:rPr>
    </w:pPr>
  </w:p>
  <w:p w14:paraId="03F7D3DD" w14:textId="77777777" w:rsidR="00F51305" w:rsidRPr="00FC4902" w:rsidRDefault="00185BFB" w:rsidP="00560A0D">
    <w:pPr>
      <w:tabs>
        <w:tab w:val="left" w:pos="1080"/>
        <w:tab w:val="center" w:pos="4535"/>
        <w:tab w:val="right" w:pos="9072"/>
      </w:tabs>
      <w:jc w:val="center"/>
      <w:rPr>
        <w:rFonts w:ascii="Cambria" w:hAnsi="Cambria"/>
        <w:sz w:val="18"/>
        <w:szCs w:val="18"/>
      </w:rPr>
    </w:pPr>
    <w:r w:rsidRPr="00FC4902">
      <w:rPr>
        <w:rFonts w:ascii="Cambria" w:hAnsi="Cambria"/>
        <w:sz w:val="18"/>
        <w:szCs w:val="18"/>
      </w:rPr>
      <w:t xml:space="preserve">Specyfikacja </w:t>
    </w:r>
    <w:r w:rsidRPr="00FC4902">
      <w:rPr>
        <w:rFonts w:ascii="Cambria" w:hAnsi="Cambria"/>
        <w:sz w:val="18"/>
        <w:szCs w:val="18"/>
      </w:rPr>
      <w:t>War</w:t>
    </w:r>
    <w:r w:rsidRPr="00FC4902">
      <w:rPr>
        <w:rFonts w:ascii="Cambria" w:hAnsi="Cambria"/>
        <w:sz w:val="18"/>
        <w:szCs w:val="18"/>
      </w:rPr>
      <w:t>unków</w:t>
    </w:r>
    <w:r w:rsidRPr="00FC4902">
      <w:rPr>
        <w:rFonts w:ascii="Cambria" w:hAnsi="Cambria"/>
        <w:sz w:val="18"/>
        <w:szCs w:val="18"/>
      </w:rPr>
      <w:t xml:space="preserve"> Zamó</w:t>
    </w:r>
    <w:r w:rsidRPr="00FC4902">
      <w:rPr>
        <w:rFonts w:ascii="Cambria" w:hAnsi="Cambria"/>
        <w:sz w:val="18"/>
        <w:szCs w:val="18"/>
      </w:rPr>
      <w:t>wi</w:t>
    </w:r>
    <w:r w:rsidRPr="00FC4902">
      <w:rPr>
        <w:rFonts w:ascii="Cambria" w:hAnsi="Cambria"/>
        <w:sz w:val="18"/>
        <w:szCs w:val="18"/>
      </w:rPr>
      <w:t>enia</w:t>
    </w:r>
  </w:p>
  <w:p w14:paraId="5587705E" w14:textId="77777777" w:rsidR="00F51305" w:rsidRPr="00FC4902" w:rsidRDefault="00185BFB" w:rsidP="00560A0D">
    <w:pPr>
      <w:ind w:right="-2"/>
      <w:jc w:val="center"/>
      <w:rPr>
        <w:rFonts w:ascii="Cambria" w:hAnsi="Cambria"/>
        <w:b/>
        <w:color w:val="1F497D"/>
        <w:sz w:val="18"/>
        <w:szCs w:val="18"/>
        <w:lang w:eastAsia="zh-CN"/>
      </w:rPr>
    </w:pPr>
    <w:r>
      <w:rPr>
        <w:rFonts w:ascii="Cambria" w:hAnsi="Cambria"/>
        <w:bCs/>
        <w:sz w:val="18"/>
        <w:szCs w:val="18"/>
      </w:rPr>
      <w:t>Ś</w:t>
    </w:r>
    <w:r w:rsidRPr="00254D6C">
      <w:rPr>
        <w:rFonts w:ascii="Cambria" w:hAnsi="Cambria"/>
        <w:bCs/>
        <w:sz w:val="18"/>
        <w:szCs w:val="18"/>
      </w:rPr>
      <w:t>wiadczeni</w:t>
    </w:r>
    <w:r>
      <w:rPr>
        <w:rFonts w:ascii="Cambria" w:hAnsi="Cambria"/>
        <w:bCs/>
        <w:sz w:val="18"/>
        <w:szCs w:val="18"/>
      </w:rPr>
      <w:t>e</w:t>
    </w:r>
    <w:r w:rsidRPr="00254D6C">
      <w:rPr>
        <w:rFonts w:ascii="Cambria" w:hAnsi="Cambria"/>
        <w:bCs/>
        <w:sz w:val="18"/>
        <w:szCs w:val="18"/>
      </w:rPr>
      <w:t xml:space="preserve"> usług w zakresie odbioru, transportu</w:t>
    </w:r>
    <w:r w:rsidRPr="00254D6C">
      <w:rPr>
        <w:rFonts w:ascii="Cambria" w:hAnsi="Cambria"/>
        <w:bCs/>
        <w:sz w:val="18"/>
        <w:szCs w:val="18"/>
      </w:rPr>
      <w:t xml:space="preserve"> i zagospodarowania odpadów k</w:t>
    </w:r>
    <w:r w:rsidRPr="00254D6C">
      <w:rPr>
        <w:rFonts w:ascii="Cambria" w:hAnsi="Cambria"/>
        <w:bCs/>
        <w:sz w:val="18"/>
        <w:szCs w:val="18"/>
      </w:rPr>
      <w:t xml:space="preserve">omunalnych </w:t>
    </w:r>
    <w:r>
      <w:rPr>
        <w:rFonts w:ascii="Cambria" w:hAnsi="Cambria"/>
        <w:bCs/>
        <w:sz w:val="18"/>
        <w:szCs w:val="18"/>
      </w:rPr>
      <w:br/>
    </w:r>
    <w:r w:rsidRPr="00254D6C">
      <w:rPr>
        <w:rFonts w:ascii="Cambria" w:hAnsi="Cambria"/>
        <w:bCs/>
        <w:sz w:val="18"/>
        <w:szCs w:val="18"/>
      </w:rPr>
      <w:t xml:space="preserve">zmieszanych i segregowanych </w:t>
    </w:r>
    <w:r w:rsidRPr="00FC4902">
      <w:rPr>
        <w:rFonts w:ascii="Cambria" w:hAnsi="Cambria"/>
        <w:sz w:val="18"/>
        <w:szCs w:val="18"/>
      </w:rPr>
      <w:t>– spraw</w:t>
    </w:r>
    <w:r w:rsidRPr="00FC4902">
      <w:rPr>
        <w:rFonts w:ascii="Cambria" w:hAnsi="Cambria"/>
        <w:sz w:val="18"/>
        <w:szCs w:val="18"/>
      </w:rPr>
      <w:t xml:space="preserve">a nr </w:t>
    </w:r>
    <w:r>
      <w:rPr>
        <w:rFonts w:ascii="Cambria" w:hAnsi="Cambria"/>
        <w:sz w:val="18"/>
        <w:szCs w:val="18"/>
      </w:rPr>
      <w:t>2</w:t>
    </w:r>
    <w:r>
      <w:rPr>
        <w:rFonts w:ascii="Cambria" w:hAnsi="Cambria"/>
        <w:sz w:val="18"/>
        <w:szCs w:val="18"/>
      </w:rPr>
      <w:t>2</w:t>
    </w:r>
    <w:r w:rsidRPr="00FC4902">
      <w:rPr>
        <w:rFonts w:ascii="Cambria" w:hAnsi="Cambria"/>
        <w:sz w:val="18"/>
        <w:szCs w:val="18"/>
      </w:rPr>
      <w:t>/PN/202</w:t>
    </w:r>
    <w:r w:rsidRPr="00FC4902">
      <w:rPr>
        <w:rFonts w:ascii="Cambria" w:hAnsi="Cambria"/>
        <w:sz w:val="18"/>
        <w:szCs w:val="18"/>
      </w:rPr>
      <w:t>1/</w:t>
    </w:r>
    <w:r>
      <w:rPr>
        <w:rFonts w:ascii="Cambria" w:hAnsi="Cambria"/>
        <w:sz w:val="18"/>
        <w:szCs w:val="18"/>
      </w:rPr>
      <w:t>ES</w:t>
    </w:r>
  </w:p>
  <w:p w14:paraId="47EEB0FF" w14:textId="77777777" w:rsidR="00F51305" w:rsidRDefault="00185B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85EAB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96EFC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upperRoman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647"/>
        </w:tabs>
        <w:ind w:left="567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sz w:val="22"/>
        <w:szCs w:val="22"/>
      </w:rPr>
    </w:lvl>
  </w:abstractNum>
  <w:abstractNum w:abstractNumId="4" w15:restartNumberingAfterBreak="0">
    <w:nsid w:val="0000000A"/>
    <w:multiLevelType w:val="multilevel"/>
    <w:tmpl w:val="AA4EE0C0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B"/>
    <w:multiLevelType w:val="multilevel"/>
    <w:tmpl w:val="A3EC33D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lef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lef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1BF35F9"/>
    <w:multiLevelType w:val="hybridMultilevel"/>
    <w:tmpl w:val="3D82F2C2"/>
    <w:styleLink w:val="Zaimportowanystyl301"/>
    <w:lvl w:ilvl="0" w:tplc="F6B88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4B5AFD"/>
    <w:multiLevelType w:val="multilevel"/>
    <w:tmpl w:val="9B268694"/>
    <w:styleLink w:val="Styl7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%2.1.1"/>
      <w:lvlJc w:val="left"/>
      <w:pPr>
        <w:ind w:left="360" w:hanging="247"/>
      </w:pPr>
      <w:rPr>
        <w:rFonts w:hint="default"/>
      </w:rPr>
    </w:lvl>
    <w:lvl w:ilvl="2">
      <w:start w:val="1"/>
      <w:numFmt w:val="decimal"/>
      <w:lvlText w:val="%3%1.%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none"/>
      <w:lvlText w:val="8.2.1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272A9E"/>
    <w:multiLevelType w:val="hybridMultilevel"/>
    <w:tmpl w:val="A4389DD4"/>
    <w:lvl w:ilvl="0" w:tplc="39E0C86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2740073B"/>
    <w:multiLevelType w:val="hybridMultilevel"/>
    <w:tmpl w:val="01CC5BFE"/>
    <w:name w:val="WW8Num383"/>
    <w:lvl w:ilvl="0" w:tplc="8F485D34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2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3" w15:restartNumberingAfterBreak="0">
    <w:nsid w:val="33C66993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</w:abstractNum>
  <w:abstractNum w:abstractNumId="14" w15:restartNumberingAfterBreak="0">
    <w:nsid w:val="39162FFB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BE7F99"/>
    <w:multiLevelType w:val="multilevel"/>
    <w:tmpl w:val="EBEA2B56"/>
    <w:styleLink w:val="WWNum1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59075FB"/>
    <w:multiLevelType w:val="multilevel"/>
    <w:tmpl w:val="C5EC6786"/>
    <w:styleLink w:val="Styl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36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2"/>
      <w:numFmt w:val="decimal"/>
      <w:lvlText w:val="%1.2.1."/>
      <w:lvlJc w:val="left"/>
      <w:pPr>
        <w:tabs>
          <w:tab w:val="num" w:pos="42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 w15:restartNumberingAfterBreak="0">
    <w:nsid w:val="46EE5E57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34E5D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0F52B4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890FCB"/>
    <w:multiLevelType w:val="hybridMultilevel"/>
    <w:tmpl w:val="7B96CA98"/>
    <w:lvl w:ilvl="0" w:tplc="AF1C45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80B94"/>
    <w:multiLevelType w:val="hybridMultilevel"/>
    <w:tmpl w:val="8314FE88"/>
    <w:lvl w:ilvl="0" w:tplc="6D6678D0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4DD3494"/>
    <w:multiLevelType w:val="multilevel"/>
    <w:tmpl w:val="61F2EC7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86B317C"/>
    <w:multiLevelType w:val="hybridMultilevel"/>
    <w:tmpl w:val="19900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DE65AE"/>
    <w:multiLevelType w:val="multilevel"/>
    <w:tmpl w:val="004CAE14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CA37462"/>
    <w:multiLevelType w:val="hybridMultilevel"/>
    <w:tmpl w:val="60D2C58C"/>
    <w:styleLink w:val="Zaimportowanystyl34"/>
    <w:lvl w:ilvl="0" w:tplc="0C28D6F6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3275B4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28571A">
      <w:start w:val="1"/>
      <w:numFmt w:val="lowerLetter"/>
      <w:lvlText w:val="%3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B67FEC">
      <w:start w:val="1"/>
      <w:numFmt w:val="lowerLetter"/>
      <w:lvlText w:val="%4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3282B4">
      <w:start w:val="1"/>
      <w:numFmt w:val="lowerLetter"/>
      <w:lvlText w:val="%5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AE17F2">
      <w:start w:val="1"/>
      <w:numFmt w:val="lowerLetter"/>
      <w:lvlText w:val="%6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46598E">
      <w:start w:val="1"/>
      <w:numFmt w:val="lowerLetter"/>
      <w:lvlText w:val="%7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B8D842">
      <w:start w:val="1"/>
      <w:numFmt w:val="lowerLetter"/>
      <w:lvlText w:val="%8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34E194">
      <w:start w:val="1"/>
      <w:numFmt w:val="lowerLetter"/>
      <w:lvlText w:val="%9)"/>
      <w:lvlJc w:val="left"/>
      <w:pPr>
        <w:tabs>
          <w:tab w:val="num" w:pos="709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D7574B3"/>
    <w:multiLevelType w:val="hybridMultilevel"/>
    <w:tmpl w:val="7E5AEA3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00A9C"/>
    <w:multiLevelType w:val="multilevel"/>
    <w:tmpl w:val="75B4D7F6"/>
    <w:styleLink w:val="WWNum17"/>
    <w:lvl w:ilvl="0">
      <w:start w:val="1"/>
      <w:numFmt w:val="decimal"/>
      <w:lvlText w:val="%1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83E364A"/>
    <w:multiLevelType w:val="hybridMultilevel"/>
    <w:tmpl w:val="403A51E6"/>
    <w:lvl w:ilvl="0" w:tplc="827C3122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23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26"/>
  </w:num>
  <w:num w:numId="9">
    <w:abstractNumId w:val="8"/>
  </w:num>
  <w:num w:numId="10">
    <w:abstractNumId w:val="27"/>
  </w:num>
  <w:num w:numId="11">
    <w:abstractNumId w:val="6"/>
  </w:num>
  <w:num w:numId="12">
    <w:abstractNumId w:val="4"/>
  </w:num>
  <w:num w:numId="13">
    <w:abstractNumId w:val="24"/>
  </w:num>
  <w:num w:numId="14">
    <w:abstractNumId w:val="29"/>
  </w:num>
  <w:num w:numId="15">
    <w:abstractNumId w:val="15"/>
  </w:num>
  <w:num w:numId="16">
    <w:abstractNumId w:val="28"/>
  </w:num>
  <w:num w:numId="17">
    <w:abstractNumId w:val="5"/>
  </w:num>
  <w:num w:numId="18">
    <w:abstractNumId w:val="13"/>
  </w:num>
  <w:num w:numId="19">
    <w:abstractNumId w:val="17"/>
  </w:num>
  <w:num w:numId="20">
    <w:abstractNumId w:val="9"/>
  </w:num>
  <w:num w:numId="21">
    <w:abstractNumId w:val="22"/>
  </w:num>
  <w:num w:numId="22">
    <w:abstractNumId w:val="30"/>
  </w:num>
  <w:num w:numId="23">
    <w:abstractNumId w:val="7"/>
    <w:lvlOverride w:ilvl="0">
      <w:startOverride w:val="1"/>
    </w:lvlOverride>
  </w:num>
  <w:num w:numId="24">
    <w:abstractNumId w:val="10"/>
  </w:num>
  <w:num w:numId="25">
    <w:abstractNumId w:val="2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0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FB"/>
    <w:rsid w:val="00185BFB"/>
    <w:rsid w:val="003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722F"/>
  <w15:chartTrackingRefBased/>
  <w15:docId w15:val="{C639007D-017C-40E1-9A08-C5B563A5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5BF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5BF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85BFB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85BF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85BFB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85BFB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85BFB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85BFB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85BFB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BF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85BF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85BFB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85BF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85BF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185BF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85B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85BF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85BFB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rsid w:val="00185BFB"/>
  </w:style>
  <w:style w:type="character" w:customStyle="1" w:styleId="WW8Num1z0">
    <w:name w:val="WW8Num1z0"/>
    <w:rsid w:val="00185BFB"/>
    <w:rPr>
      <w:rFonts w:ascii="Symbol" w:hAnsi="Symbol" w:cs="Times New Roman"/>
    </w:rPr>
  </w:style>
  <w:style w:type="character" w:customStyle="1" w:styleId="WW8Num2z1">
    <w:name w:val="WW8Num2z1"/>
    <w:rsid w:val="00185BFB"/>
    <w:rPr>
      <w:rFonts w:ascii="Verdana" w:eastAsia="Times New Roman" w:hAnsi="Verdana" w:cs="Times New Roman"/>
    </w:rPr>
  </w:style>
  <w:style w:type="character" w:customStyle="1" w:styleId="WW8Num4z0">
    <w:name w:val="WW8Num4z0"/>
    <w:rsid w:val="00185BFB"/>
    <w:rPr>
      <w:b w:val="0"/>
    </w:rPr>
  </w:style>
  <w:style w:type="character" w:customStyle="1" w:styleId="WW8Num4z1">
    <w:name w:val="WW8Num4z1"/>
    <w:rsid w:val="00185BFB"/>
    <w:rPr>
      <w:color w:val="auto"/>
      <w:sz w:val="18"/>
      <w:szCs w:val="18"/>
    </w:rPr>
  </w:style>
  <w:style w:type="character" w:customStyle="1" w:styleId="WW8Num4z2">
    <w:name w:val="WW8Num4z2"/>
    <w:rsid w:val="00185BFB"/>
    <w:rPr>
      <w:rFonts w:ascii="Verdana" w:hAnsi="Verdana"/>
      <w:b w:val="0"/>
      <w:color w:val="auto"/>
      <w:sz w:val="20"/>
      <w:szCs w:val="20"/>
      <w:u w:val="none"/>
    </w:rPr>
  </w:style>
  <w:style w:type="character" w:customStyle="1" w:styleId="WW8Num6z0">
    <w:name w:val="WW8Num6z0"/>
    <w:rsid w:val="00185BFB"/>
    <w:rPr>
      <w:rFonts w:ascii="Verdana" w:hAnsi="Verdana" w:cs="Times New Roman"/>
      <w:b w:val="0"/>
      <w:sz w:val="18"/>
      <w:szCs w:val="18"/>
    </w:rPr>
  </w:style>
  <w:style w:type="character" w:customStyle="1" w:styleId="WW8Num8z0">
    <w:name w:val="WW8Num8z0"/>
    <w:rsid w:val="00185BFB"/>
    <w:rPr>
      <w:b w:val="0"/>
    </w:rPr>
  </w:style>
  <w:style w:type="character" w:customStyle="1" w:styleId="WW8Num9z0">
    <w:name w:val="WW8Num9z0"/>
    <w:rsid w:val="00185BFB"/>
    <w:rPr>
      <w:b w:val="0"/>
    </w:rPr>
  </w:style>
  <w:style w:type="character" w:customStyle="1" w:styleId="WW8Num9z1">
    <w:name w:val="WW8Num9z1"/>
    <w:rsid w:val="00185BFB"/>
    <w:rPr>
      <w:b w:val="0"/>
      <w:sz w:val="22"/>
      <w:szCs w:val="22"/>
    </w:rPr>
  </w:style>
  <w:style w:type="character" w:customStyle="1" w:styleId="WW8Num9z2">
    <w:name w:val="WW8Num9z2"/>
    <w:rsid w:val="00185BFB"/>
    <w:rPr>
      <w:rFonts w:ascii="Times New Roman" w:hAnsi="Times New Roman" w:cs="Times New Roman"/>
      <w:b w:val="0"/>
      <w:sz w:val="22"/>
      <w:szCs w:val="22"/>
    </w:rPr>
  </w:style>
  <w:style w:type="character" w:customStyle="1" w:styleId="WW8Num10z0">
    <w:name w:val="WW8Num10z0"/>
    <w:rsid w:val="00185BFB"/>
    <w:rPr>
      <w:b w:val="0"/>
      <w:sz w:val="22"/>
      <w:szCs w:val="22"/>
    </w:rPr>
  </w:style>
  <w:style w:type="character" w:customStyle="1" w:styleId="WW8Num11z0">
    <w:name w:val="WW8Num11z0"/>
    <w:rsid w:val="00185BFB"/>
    <w:rPr>
      <w:rFonts w:ascii="Verdana" w:eastAsia="Times New Roman" w:hAnsi="Verdana" w:cs="Times New Roman"/>
      <w:b w:val="0"/>
      <w:sz w:val="18"/>
      <w:szCs w:val="18"/>
    </w:rPr>
  </w:style>
  <w:style w:type="character" w:customStyle="1" w:styleId="WW8Num11z1">
    <w:name w:val="WW8Num11z1"/>
    <w:rsid w:val="00185BFB"/>
    <w:rPr>
      <w:rFonts w:ascii="Symbol" w:hAnsi="Symbol"/>
      <w:b w:val="0"/>
      <w:color w:val="auto"/>
      <w:sz w:val="16"/>
      <w:szCs w:val="22"/>
    </w:rPr>
  </w:style>
  <w:style w:type="character" w:customStyle="1" w:styleId="WW8Num14z0">
    <w:name w:val="WW8Num14z0"/>
    <w:rsid w:val="00185BFB"/>
    <w:rPr>
      <w:rFonts w:ascii="Verdana" w:hAnsi="Verdana"/>
      <w:b w:val="0"/>
      <w:sz w:val="18"/>
      <w:szCs w:val="18"/>
    </w:rPr>
  </w:style>
  <w:style w:type="character" w:customStyle="1" w:styleId="WW8Num14z1">
    <w:name w:val="WW8Num14z1"/>
    <w:rsid w:val="00185BFB"/>
    <w:rPr>
      <w:rFonts w:ascii="Verdana" w:hAnsi="Verdana"/>
      <w:sz w:val="18"/>
      <w:szCs w:val="18"/>
    </w:rPr>
  </w:style>
  <w:style w:type="character" w:customStyle="1" w:styleId="WW8Num14z2">
    <w:name w:val="WW8Num14z2"/>
    <w:rsid w:val="00185BFB"/>
    <w:rPr>
      <w:b w:val="0"/>
      <w:sz w:val="18"/>
      <w:szCs w:val="18"/>
    </w:rPr>
  </w:style>
  <w:style w:type="character" w:customStyle="1" w:styleId="WW8Num15z0">
    <w:name w:val="WW8Num15z0"/>
    <w:rsid w:val="00185BFB"/>
    <w:rPr>
      <w:b w:val="0"/>
    </w:rPr>
  </w:style>
  <w:style w:type="character" w:customStyle="1" w:styleId="WW8Num15z1">
    <w:name w:val="WW8Num15z1"/>
    <w:rsid w:val="00185BFB"/>
    <w:rPr>
      <w:rFonts w:ascii="Times New Roman" w:eastAsia="Times New Roman" w:hAnsi="Times New Roman" w:cs="Times New Roman"/>
      <w:b w:val="0"/>
      <w:u w:val="none"/>
    </w:rPr>
  </w:style>
  <w:style w:type="character" w:customStyle="1" w:styleId="WW8Num16z0">
    <w:name w:val="WW8Num16z0"/>
    <w:rsid w:val="00185BFB"/>
    <w:rPr>
      <w:rFonts w:ascii="Verdana" w:hAnsi="Verdana" w:cs="Times New Roman"/>
      <w:b w:val="0"/>
      <w:sz w:val="18"/>
      <w:szCs w:val="18"/>
    </w:rPr>
  </w:style>
  <w:style w:type="character" w:customStyle="1" w:styleId="WW8Num17z0">
    <w:name w:val="WW8Num17z0"/>
    <w:rsid w:val="00185BFB"/>
    <w:rPr>
      <w:rFonts w:ascii="Times New Roman" w:hAnsi="Times New Roman" w:cs="Times New Roman"/>
      <w:b w:val="0"/>
      <w:sz w:val="22"/>
      <w:szCs w:val="22"/>
    </w:rPr>
  </w:style>
  <w:style w:type="character" w:customStyle="1" w:styleId="WW8Num17z3">
    <w:name w:val="WW8Num17z3"/>
    <w:rsid w:val="00185BFB"/>
    <w:rPr>
      <w:strike w:val="0"/>
      <w:dstrike w:val="0"/>
    </w:rPr>
  </w:style>
  <w:style w:type="character" w:customStyle="1" w:styleId="WW8Num17z4">
    <w:name w:val="WW8Num17z4"/>
    <w:rsid w:val="00185BFB"/>
    <w:rPr>
      <w:b w:val="0"/>
    </w:rPr>
  </w:style>
  <w:style w:type="character" w:customStyle="1" w:styleId="WW8Num21z0">
    <w:name w:val="WW8Num21z0"/>
    <w:rsid w:val="00185BFB"/>
    <w:rPr>
      <w:rFonts w:ascii="Verdana" w:hAnsi="Verdana"/>
      <w:sz w:val="16"/>
      <w:szCs w:val="16"/>
    </w:rPr>
  </w:style>
  <w:style w:type="character" w:customStyle="1" w:styleId="WW8Num21z2">
    <w:name w:val="WW8Num21z2"/>
    <w:rsid w:val="00185BFB"/>
    <w:rPr>
      <w:b w:val="0"/>
      <w:i w:val="0"/>
      <w:sz w:val="16"/>
      <w:szCs w:val="16"/>
    </w:rPr>
  </w:style>
  <w:style w:type="character" w:customStyle="1" w:styleId="WW8Num22z0">
    <w:name w:val="WW8Num22z0"/>
    <w:rsid w:val="00185BFB"/>
    <w:rPr>
      <w:rFonts w:ascii="Times New Roman" w:hAnsi="Times New Roman" w:cs="Times New Roman"/>
      <w:b w:val="0"/>
      <w:sz w:val="22"/>
      <w:szCs w:val="22"/>
    </w:rPr>
  </w:style>
  <w:style w:type="character" w:customStyle="1" w:styleId="WW8Num24z0">
    <w:name w:val="WW8Num24z0"/>
    <w:rsid w:val="00185BFB"/>
    <w:rPr>
      <w:rFonts w:ascii="Times New Roman" w:hAnsi="Times New Roman" w:cs="Times New Roman"/>
      <w:b w:val="0"/>
      <w:sz w:val="22"/>
      <w:szCs w:val="22"/>
    </w:rPr>
  </w:style>
  <w:style w:type="character" w:customStyle="1" w:styleId="WW8Num25z0">
    <w:name w:val="WW8Num25z0"/>
    <w:rsid w:val="00185BFB"/>
    <w:rPr>
      <w:rFonts w:ascii="Times New Roman" w:hAnsi="Times New Roman" w:cs="Times New Roman"/>
      <w:b w:val="0"/>
      <w:sz w:val="22"/>
      <w:szCs w:val="22"/>
    </w:rPr>
  </w:style>
  <w:style w:type="character" w:customStyle="1" w:styleId="WW8Num25z1">
    <w:name w:val="WW8Num25z1"/>
    <w:rsid w:val="00185BFB"/>
    <w:rPr>
      <w:b w:val="0"/>
      <w:sz w:val="16"/>
      <w:szCs w:val="16"/>
    </w:rPr>
  </w:style>
  <w:style w:type="character" w:customStyle="1" w:styleId="WW8Num27z0">
    <w:name w:val="WW8Num27z0"/>
    <w:rsid w:val="00185BFB"/>
    <w:rPr>
      <w:rFonts w:ascii="Verdana" w:hAnsi="Verdana" w:cs="Times New Roman"/>
      <w:b w:val="0"/>
      <w:sz w:val="18"/>
      <w:szCs w:val="18"/>
    </w:rPr>
  </w:style>
  <w:style w:type="character" w:customStyle="1" w:styleId="WW8Num28z0">
    <w:name w:val="WW8Num28z0"/>
    <w:rsid w:val="00185BFB"/>
    <w:rPr>
      <w:rFonts w:ascii="Times New Roman" w:hAnsi="Times New Roman" w:cs="Times New Roman"/>
      <w:b w:val="0"/>
      <w:sz w:val="22"/>
      <w:szCs w:val="22"/>
    </w:rPr>
  </w:style>
  <w:style w:type="character" w:customStyle="1" w:styleId="WW8Num28z1">
    <w:name w:val="WW8Num28z1"/>
    <w:rsid w:val="00185BFB"/>
    <w:rPr>
      <w:b w:val="0"/>
      <w:sz w:val="22"/>
      <w:szCs w:val="22"/>
    </w:rPr>
  </w:style>
  <w:style w:type="character" w:customStyle="1" w:styleId="WW8Num29z2">
    <w:name w:val="WW8Num29z2"/>
    <w:rsid w:val="00185BFB"/>
    <w:rPr>
      <w:rFonts w:ascii="Symbol" w:hAnsi="Symbol"/>
    </w:rPr>
  </w:style>
  <w:style w:type="character" w:customStyle="1" w:styleId="WW8Num30z1">
    <w:name w:val="WW8Num30z1"/>
    <w:rsid w:val="00185BFB"/>
    <w:rPr>
      <w:rFonts w:ascii="Symbol" w:hAnsi="Symbol"/>
    </w:rPr>
  </w:style>
  <w:style w:type="character" w:customStyle="1" w:styleId="WW8Num32z0">
    <w:name w:val="WW8Num32z0"/>
    <w:rsid w:val="00185BFB"/>
    <w:rPr>
      <w:b w:val="0"/>
    </w:rPr>
  </w:style>
  <w:style w:type="character" w:customStyle="1" w:styleId="WW8Num33z2">
    <w:name w:val="WW8Num33z2"/>
    <w:rsid w:val="00185BFB"/>
    <w:rPr>
      <w:rFonts w:ascii="Symbol" w:eastAsia="Times New Roman" w:hAnsi="Symbol" w:cs="Times New Roman"/>
    </w:rPr>
  </w:style>
  <w:style w:type="character" w:customStyle="1" w:styleId="WW8Num34z0">
    <w:name w:val="WW8Num34z0"/>
    <w:rsid w:val="00185BFB"/>
    <w:rPr>
      <w:b w:val="0"/>
      <w:sz w:val="18"/>
      <w:szCs w:val="18"/>
    </w:rPr>
  </w:style>
  <w:style w:type="character" w:customStyle="1" w:styleId="WW8Num36z0">
    <w:name w:val="WW8Num36z0"/>
    <w:rsid w:val="00185BFB"/>
    <w:rPr>
      <w:rFonts w:ascii="Verdana" w:hAnsi="Verdana" w:cs="Times New Roman"/>
      <w:b w:val="0"/>
      <w:sz w:val="18"/>
      <w:szCs w:val="18"/>
    </w:rPr>
  </w:style>
  <w:style w:type="character" w:customStyle="1" w:styleId="WW8Num36z1">
    <w:name w:val="WW8Num36z1"/>
    <w:rsid w:val="00185BFB"/>
    <w:rPr>
      <w:b w:val="0"/>
      <w:sz w:val="22"/>
      <w:szCs w:val="22"/>
    </w:rPr>
  </w:style>
  <w:style w:type="character" w:customStyle="1" w:styleId="WW8Num36z5">
    <w:name w:val="WW8Num36z5"/>
    <w:rsid w:val="00185BFB"/>
    <w:rPr>
      <w:b w:val="0"/>
      <w:sz w:val="18"/>
      <w:szCs w:val="18"/>
    </w:rPr>
  </w:style>
  <w:style w:type="character" w:customStyle="1" w:styleId="WW8Num37z0">
    <w:name w:val="WW8Num37z0"/>
    <w:rsid w:val="00185BFB"/>
    <w:rPr>
      <w:rFonts w:ascii="Verdana" w:hAnsi="Verdana" w:cs="Times New Roman"/>
      <w:b w:val="0"/>
      <w:sz w:val="18"/>
      <w:szCs w:val="18"/>
    </w:rPr>
  </w:style>
  <w:style w:type="character" w:customStyle="1" w:styleId="WW8Num37z1">
    <w:name w:val="WW8Num37z1"/>
    <w:rsid w:val="00185BFB"/>
    <w:rPr>
      <w:b w:val="0"/>
    </w:rPr>
  </w:style>
  <w:style w:type="character" w:customStyle="1" w:styleId="WW8Num45z0">
    <w:name w:val="WW8Num45z0"/>
    <w:rsid w:val="00185BFB"/>
    <w:rPr>
      <w:b/>
    </w:rPr>
  </w:style>
  <w:style w:type="character" w:customStyle="1" w:styleId="WW8Num45z3">
    <w:name w:val="WW8Num45z3"/>
    <w:rsid w:val="00185BFB"/>
    <w:rPr>
      <w:rFonts w:ascii="Verdana" w:hAnsi="Verdana"/>
      <w:b w:val="0"/>
      <w:color w:val="000080"/>
      <w:sz w:val="18"/>
      <w:szCs w:val="18"/>
    </w:rPr>
  </w:style>
  <w:style w:type="character" w:customStyle="1" w:styleId="WW8Num45z4">
    <w:name w:val="WW8Num45z4"/>
    <w:rsid w:val="00185BFB"/>
    <w:rPr>
      <w:rFonts w:ascii="Symbol" w:hAnsi="Symbol"/>
      <w:b/>
    </w:rPr>
  </w:style>
  <w:style w:type="character" w:customStyle="1" w:styleId="WW8Num46z0">
    <w:name w:val="WW8Num46z0"/>
    <w:rsid w:val="00185BFB"/>
    <w:rPr>
      <w:rFonts w:ascii="Verdana" w:hAnsi="Verdana" w:cs="Times New Roman"/>
      <w:b w:val="0"/>
      <w:sz w:val="18"/>
      <w:szCs w:val="18"/>
    </w:rPr>
  </w:style>
  <w:style w:type="character" w:customStyle="1" w:styleId="WW8Num47z0">
    <w:name w:val="WW8Num47z0"/>
    <w:rsid w:val="00185BFB"/>
    <w:rPr>
      <w:b w:val="0"/>
    </w:rPr>
  </w:style>
  <w:style w:type="character" w:customStyle="1" w:styleId="Domylnaczcionkaakapitu1">
    <w:name w:val="Domyślna czcionka akapitu1"/>
    <w:rsid w:val="00185BFB"/>
  </w:style>
  <w:style w:type="character" w:styleId="Numerstrony">
    <w:name w:val="page number"/>
    <w:basedOn w:val="Domylnaczcionkaakapitu1"/>
    <w:rsid w:val="00185BFB"/>
  </w:style>
  <w:style w:type="character" w:styleId="Hipercze">
    <w:name w:val="Hyperlink"/>
    <w:rsid w:val="00185BFB"/>
    <w:rPr>
      <w:color w:val="0000FF"/>
      <w:u w:val="single"/>
    </w:rPr>
  </w:style>
  <w:style w:type="character" w:customStyle="1" w:styleId="Odwoaniedokomentarza1">
    <w:name w:val="Odwołanie do komentarza1"/>
    <w:rsid w:val="00185BFB"/>
    <w:rPr>
      <w:sz w:val="16"/>
      <w:szCs w:val="16"/>
    </w:rPr>
  </w:style>
  <w:style w:type="character" w:styleId="UyteHipercze">
    <w:name w:val="FollowedHyperlink"/>
    <w:rsid w:val="00185BFB"/>
    <w:rPr>
      <w:color w:val="800080"/>
      <w:u w:val="single"/>
    </w:rPr>
  </w:style>
  <w:style w:type="character" w:customStyle="1" w:styleId="akapitdomyslny">
    <w:name w:val="akapitdomyslny"/>
    <w:rsid w:val="00185BFB"/>
    <w:rPr>
      <w:sz w:val="20"/>
      <w:szCs w:val="20"/>
    </w:rPr>
  </w:style>
  <w:style w:type="character" w:styleId="Numerwiersza">
    <w:name w:val="line number"/>
    <w:basedOn w:val="Domylnaczcionkaakapitu1"/>
    <w:rsid w:val="00185BFB"/>
  </w:style>
  <w:style w:type="character" w:customStyle="1" w:styleId="Znakiprzypiswkocowych">
    <w:name w:val="Znaki przypisów końcowych"/>
    <w:rsid w:val="00185BFB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85BF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185BFB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85BFB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Lista">
    <w:name w:val="List"/>
    <w:basedOn w:val="Normalny"/>
    <w:rsid w:val="00185BFB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1">
    <w:name w:val="Podpis1"/>
    <w:basedOn w:val="Normalny"/>
    <w:rsid w:val="00185BFB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85BFB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Stopka">
    <w:name w:val="footer"/>
    <w:aliases w:val="Footer1"/>
    <w:basedOn w:val="Normalny"/>
    <w:link w:val="StopkaZnak"/>
    <w:rsid w:val="00185BFB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StopkaZnak">
    <w:name w:val="Stopka Znak"/>
    <w:aliases w:val="Footer1 Znak"/>
    <w:basedOn w:val="Domylnaczcionkaakapitu"/>
    <w:link w:val="Stopka"/>
    <w:qFormat/>
    <w:rsid w:val="00185BFB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uiPriority w:val="99"/>
    <w:rsid w:val="00185BF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85B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185BFB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185BF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185BF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agwek11">
    <w:name w:val="Nag?—wek 1"/>
    <w:basedOn w:val="Normalny"/>
    <w:next w:val="Normalny"/>
    <w:rsid w:val="00185BFB"/>
    <w:pPr>
      <w:keepNext/>
      <w:suppressAutoHyphens/>
      <w:spacing w:before="240" w:after="60" w:line="240" w:lineRule="auto"/>
      <w:ind w:left="708" w:hanging="708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185B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185B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5BF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185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85BFB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185BF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185BF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185BFB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5BFB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rsid w:val="00185BFB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185BFB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Tekstpodstawowywcity22">
    <w:name w:val="Tekst podstawowy wcięty 22"/>
    <w:basedOn w:val="Normalny"/>
    <w:rsid w:val="00185BF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85BFB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85BF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rsid w:val="00185BF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st">
    <w:name w:val="ust"/>
    <w:rsid w:val="00185BF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185BFB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">
    <w:name w:val="Body Text 2"/>
    <w:basedOn w:val="Normalny"/>
    <w:rsid w:val="00185BF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Listapunktowana21">
    <w:name w:val="Lista punktowana 21"/>
    <w:basedOn w:val="Normalny"/>
    <w:rsid w:val="00185BFB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185B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ziom1">
    <w:name w:val="poziom_1"/>
    <w:basedOn w:val="Normalny"/>
    <w:rsid w:val="00185BFB"/>
    <w:pPr>
      <w:suppressAutoHyphens/>
      <w:spacing w:after="120" w:line="240" w:lineRule="auto"/>
      <w:ind w:left="454" w:hanging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85B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85BF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85BF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agwek3"/>
    <w:rsid w:val="00185BFB"/>
    <w:pPr>
      <w:numPr>
        <w:ilvl w:val="0"/>
        <w:numId w:val="0"/>
      </w:numPr>
      <w:ind w:left="288"/>
    </w:pPr>
    <w:rPr>
      <w:rFonts w:ascii="Times New Roman" w:hAnsi="Times New Roman"/>
      <w:sz w:val="24"/>
    </w:rPr>
  </w:style>
  <w:style w:type="paragraph" w:customStyle="1" w:styleId="Styl2">
    <w:name w:val="Styl2"/>
    <w:basedOn w:val="Tekstpodstawowy"/>
    <w:rsid w:val="00185BFB"/>
    <w:pPr>
      <w:spacing w:before="120" w:line="360" w:lineRule="auto"/>
      <w:ind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Plandokumentu1">
    <w:name w:val="Plan dokumentu1"/>
    <w:basedOn w:val="Normalny"/>
    <w:rsid w:val="00185BFB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85BFB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185BF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85BFB"/>
  </w:style>
  <w:style w:type="paragraph" w:customStyle="1" w:styleId="Default">
    <w:name w:val="Default"/>
    <w:qFormat/>
    <w:rsid w:val="00185BF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85B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5BFB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185BFB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185BFB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85BFB"/>
    <w:rPr>
      <w:rFonts w:ascii="Arial" w:eastAsia="Times New Roman" w:hAnsi="Arial" w:cs="Times New Roman"/>
      <w:sz w:val="16"/>
      <w:szCs w:val="16"/>
      <w:lang w:val="x-none" w:eastAsia="ar-SA"/>
    </w:rPr>
  </w:style>
  <w:style w:type="character" w:customStyle="1" w:styleId="textbold">
    <w:name w:val="text bold"/>
    <w:basedOn w:val="Domylnaczcionkaakapitu"/>
    <w:rsid w:val="00185BFB"/>
  </w:style>
  <w:style w:type="character" w:customStyle="1" w:styleId="text">
    <w:name w:val="text"/>
    <w:basedOn w:val="Domylnaczcionkaakapitu"/>
    <w:rsid w:val="00185BFB"/>
  </w:style>
  <w:style w:type="paragraph" w:styleId="Zwykytekst">
    <w:name w:val="Plain Text"/>
    <w:aliases w:val="Zwykły tekst Znak1,Zwykły tekst Znak Znak,Znak Znak Znak,Znak Znak,Znak"/>
    <w:basedOn w:val="Normalny"/>
    <w:link w:val="ZwykytekstZnak"/>
    <w:rsid w:val="00185B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,Znak Znak3"/>
    <w:basedOn w:val="Domylnaczcionkaakapitu"/>
    <w:link w:val="Zwykytekst"/>
    <w:rsid w:val="00185BFB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5B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185BFB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85BF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185BFB"/>
  </w:style>
  <w:style w:type="paragraph" w:customStyle="1" w:styleId="WW-Tekstpodstawowywcity2">
    <w:name w:val="WW-Tekst podstawowy wcięty 2"/>
    <w:basedOn w:val="Normalny"/>
    <w:rsid w:val="00185BF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185BFB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85BFB"/>
    <w:pPr>
      <w:tabs>
        <w:tab w:val="left" w:pos="-21057"/>
      </w:tabs>
      <w:suppressAutoHyphens/>
      <w:spacing w:after="0" w:line="240" w:lineRule="auto"/>
      <w:ind w:left="709" w:hanging="283"/>
    </w:pPr>
    <w:rPr>
      <w:rFonts w:ascii="Verdana" w:eastAsia="Times New Roman" w:hAnsi="Verdana" w:cs="Verdana"/>
      <w:b/>
      <w:color w:val="000000"/>
      <w:lang w:eastAsia="ar-SA"/>
    </w:rPr>
  </w:style>
  <w:style w:type="paragraph" w:customStyle="1" w:styleId="Tekstpodstawowywcity34">
    <w:name w:val="Tekst podstawowy wcięty 34"/>
    <w:basedOn w:val="Normalny"/>
    <w:rsid w:val="00185BFB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Verdana"/>
      <w:szCs w:val="24"/>
      <w:lang w:eastAsia="ar-SA"/>
    </w:rPr>
  </w:style>
  <w:style w:type="paragraph" w:customStyle="1" w:styleId="awciety">
    <w:name w:val="a) wciety"/>
    <w:basedOn w:val="Normalny"/>
    <w:rsid w:val="00185BFB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rsid w:val="00185BF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character" w:customStyle="1" w:styleId="ZnakZnak1">
    <w:name w:val="Znak Znak1"/>
    <w:locked/>
    <w:rsid w:val="00185BFB"/>
    <w:rPr>
      <w:rFonts w:ascii="Courier New" w:hAnsi="Courier New" w:cs="Courier New"/>
      <w:lang w:val="pl-PL" w:eastAsia="pl-PL" w:bidi="ar-SA"/>
    </w:rPr>
  </w:style>
  <w:style w:type="paragraph" w:styleId="Mapadokumentu">
    <w:name w:val="Document Map"/>
    <w:basedOn w:val="Normalny"/>
    <w:link w:val="MapadokumentuZnak"/>
    <w:semiHidden/>
    <w:rsid w:val="00185BFB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185BF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Odwoanieprzypisukocowego">
    <w:name w:val="endnote reference"/>
    <w:semiHidden/>
    <w:rsid w:val="00185BFB"/>
    <w:rPr>
      <w:vertAlign w:val="superscript"/>
    </w:rPr>
  </w:style>
  <w:style w:type="character" w:styleId="Uwydatnienie">
    <w:name w:val="Emphasis"/>
    <w:qFormat/>
    <w:rsid w:val="00185BFB"/>
    <w:rPr>
      <w:i/>
      <w:iCs/>
    </w:rPr>
  </w:style>
  <w:style w:type="paragraph" w:customStyle="1" w:styleId="ListParagraph">
    <w:name w:val="List Paragraph"/>
    <w:basedOn w:val="Normalny"/>
    <w:rsid w:val="00185BFB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185BFB"/>
    <w:pPr>
      <w:widowControl w:val="0"/>
      <w:suppressAutoHyphens/>
      <w:autoSpaceDE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ar-SA"/>
    </w:rPr>
  </w:style>
  <w:style w:type="paragraph" w:styleId="Lista3">
    <w:name w:val="List 3"/>
    <w:basedOn w:val="Normalny"/>
    <w:rsid w:val="00185BFB"/>
    <w:pPr>
      <w:widowControl w:val="0"/>
      <w:suppressAutoHyphens/>
      <w:autoSpaceDE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  <w:lang w:eastAsia="ar-SA"/>
    </w:rPr>
  </w:style>
  <w:style w:type="paragraph" w:styleId="Lista4">
    <w:name w:val="List 4"/>
    <w:basedOn w:val="Normalny"/>
    <w:rsid w:val="00185BFB"/>
    <w:pPr>
      <w:widowControl w:val="0"/>
      <w:suppressAutoHyphens/>
      <w:autoSpaceDE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  <w:lang w:eastAsia="ar-SA"/>
    </w:rPr>
  </w:style>
  <w:style w:type="paragraph" w:styleId="Listapunktowana">
    <w:name w:val="List Bullet"/>
    <w:basedOn w:val="Normalny"/>
    <w:rsid w:val="00185BFB"/>
    <w:pPr>
      <w:widowControl w:val="0"/>
      <w:numPr>
        <w:numId w:val="3"/>
      </w:num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Listapunktowana2">
    <w:name w:val="List Bullet 2"/>
    <w:basedOn w:val="Normalny"/>
    <w:rsid w:val="00185BFB"/>
    <w:pPr>
      <w:widowControl w:val="0"/>
      <w:numPr>
        <w:numId w:val="4"/>
      </w:num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Lista-kontynuacja">
    <w:name w:val="List Continue"/>
    <w:basedOn w:val="Normalny"/>
    <w:rsid w:val="00185BFB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styleId="Legenda">
    <w:name w:val="caption"/>
    <w:basedOn w:val="Normalny"/>
    <w:next w:val="Normalny"/>
    <w:qFormat/>
    <w:rsid w:val="00185B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185BFB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185BFB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185BF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85BFB"/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PlainTextChar">
    <w:name w:val="Plain Text Char"/>
    <w:locked/>
    <w:rsid w:val="00185BFB"/>
    <w:rPr>
      <w:rFonts w:ascii="Courier New" w:hAnsi="Courier New"/>
      <w:lang w:val="pl-PL" w:eastAsia="pl-PL"/>
    </w:rPr>
  </w:style>
  <w:style w:type="paragraph" w:customStyle="1" w:styleId="ZnakZnak2">
    <w:name w:val=" Znak Znak2"/>
    <w:basedOn w:val="Normalny"/>
    <w:rsid w:val="00185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85BFB"/>
    <w:pPr>
      <w:widowControl w:val="0"/>
      <w:suppressAutoHyphens/>
      <w:autoSpaceDE w:val="0"/>
      <w:spacing w:after="120" w:line="48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85BF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2z0">
    <w:name w:val="WW8Num2z0"/>
    <w:rsid w:val="00185BFB"/>
    <w:rPr>
      <w:rFonts w:ascii="Symbol" w:hAnsi="Symbol"/>
    </w:rPr>
  </w:style>
  <w:style w:type="character" w:customStyle="1" w:styleId="WW8Num3z0">
    <w:name w:val="WW8Num3z0"/>
    <w:rsid w:val="00185BFB"/>
    <w:rPr>
      <w:b w:val="0"/>
      <w:strike w:val="0"/>
      <w:dstrike w:val="0"/>
      <w:color w:val="auto"/>
    </w:rPr>
  </w:style>
  <w:style w:type="character" w:customStyle="1" w:styleId="WW8Num5z0">
    <w:name w:val="WW8Num5z0"/>
    <w:rsid w:val="00185BFB"/>
    <w:rPr>
      <w:b w:val="0"/>
      <w:strike w:val="0"/>
      <w:dstrike w:val="0"/>
      <w:color w:val="auto"/>
    </w:rPr>
  </w:style>
  <w:style w:type="character" w:customStyle="1" w:styleId="WW8Num5z1">
    <w:name w:val="WW8Num5z1"/>
    <w:rsid w:val="00185BFB"/>
    <w:rPr>
      <w:rFonts w:ascii="Times New Roman" w:eastAsia="Times New Roman" w:hAnsi="Times New Roman" w:cs="Times New Roman"/>
      <w:b w:val="0"/>
      <w:u w:val="none"/>
    </w:rPr>
  </w:style>
  <w:style w:type="character" w:customStyle="1" w:styleId="WW8Num7z0">
    <w:name w:val="WW8Num7z0"/>
    <w:rsid w:val="00185BFB"/>
    <w:rPr>
      <w:rFonts w:ascii="Symbol" w:hAnsi="Symbol"/>
    </w:rPr>
  </w:style>
  <w:style w:type="character" w:customStyle="1" w:styleId="WW8Num11z3">
    <w:name w:val="WW8Num11z3"/>
    <w:rsid w:val="00185BFB"/>
    <w:rPr>
      <w:strike w:val="0"/>
      <w:dstrike w:val="0"/>
    </w:rPr>
  </w:style>
  <w:style w:type="character" w:customStyle="1" w:styleId="WW8Num12z0">
    <w:name w:val="WW8Num12z0"/>
    <w:rsid w:val="00185BFB"/>
    <w:rPr>
      <w:b w:val="0"/>
    </w:rPr>
  </w:style>
  <w:style w:type="character" w:customStyle="1" w:styleId="WW8Num13z0">
    <w:name w:val="WW8Num13z0"/>
    <w:rsid w:val="00185BFB"/>
    <w:rPr>
      <w:b w:val="0"/>
      <w:color w:val="auto"/>
    </w:rPr>
  </w:style>
  <w:style w:type="character" w:customStyle="1" w:styleId="WW8Num19z0">
    <w:name w:val="WW8Num19z0"/>
    <w:rsid w:val="00185BFB"/>
    <w:rPr>
      <w:b w:val="0"/>
    </w:rPr>
  </w:style>
  <w:style w:type="character" w:customStyle="1" w:styleId="Domylnaczcionkaakapitu2">
    <w:name w:val="Domyślna czcionka akapitu2"/>
    <w:rsid w:val="00185BFB"/>
  </w:style>
  <w:style w:type="character" w:customStyle="1" w:styleId="WW8Num1z1">
    <w:name w:val="WW8Num1z1"/>
    <w:rsid w:val="00185BFB"/>
    <w:rPr>
      <w:rFonts w:ascii="Times New Roman" w:eastAsia="Times New Roman" w:hAnsi="Times New Roman" w:cs="Times New Roman"/>
      <w:b w:val="0"/>
      <w:u w:val="none"/>
    </w:rPr>
  </w:style>
  <w:style w:type="character" w:customStyle="1" w:styleId="WW8Num2z2">
    <w:name w:val="WW8Num2z2"/>
    <w:rsid w:val="00185BFB"/>
    <w:rPr>
      <w:rFonts w:ascii="Wingdings" w:hAnsi="Wingdings"/>
    </w:rPr>
  </w:style>
  <w:style w:type="character" w:customStyle="1" w:styleId="WW8Num3z1">
    <w:name w:val="WW8Num3z1"/>
    <w:rsid w:val="00185BFB"/>
    <w:rPr>
      <w:rFonts w:ascii="Times New Roman" w:hAnsi="Times New Roman" w:cs="Times New Roman"/>
    </w:rPr>
  </w:style>
  <w:style w:type="character" w:customStyle="1" w:styleId="WW8Num7z1">
    <w:name w:val="WW8Num7z1"/>
    <w:rsid w:val="00185BFB"/>
    <w:rPr>
      <w:rFonts w:ascii="Courier New" w:hAnsi="Courier New" w:cs="Courier New"/>
    </w:rPr>
  </w:style>
  <w:style w:type="character" w:customStyle="1" w:styleId="WW8Num7z2">
    <w:name w:val="WW8Num7z2"/>
    <w:rsid w:val="00185BFB"/>
    <w:rPr>
      <w:rFonts w:ascii="Wingdings" w:hAnsi="Wingdings"/>
    </w:rPr>
  </w:style>
  <w:style w:type="character" w:customStyle="1" w:styleId="WW8Num8z1">
    <w:name w:val="WW8Num8z1"/>
    <w:rsid w:val="00185BFB"/>
    <w:rPr>
      <w:rFonts w:ascii="Times New Roman" w:eastAsia="Times New Roman" w:hAnsi="Times New Roman" w:cs="Times New Roman"/>
      <w:b w:val="0"/>
      <w:u w:val="none"/>
    </w:rPr>
  </w:style>
  <w:style w:type="character" w:customStyle="1" w:styleId="WW8Num16z1">
    <w:name w:val="WW8Num16z1"/>
    <w:rsid w:val="00185BFB"/>
    <w:rPr>
      <w:b w:val="0"/>
      <w:sz w:val="22"/>
      <w:szCs w:val="22"/>
    </w:rPr>
  </w:style>
  <w:style w:type="character" w:customStyle="1" w:styleId="WW8Num18z0">
    <w:name w:val="WW8Num18z0"/>
    <w:rsid w:val="00185BFB"/>
    <w:rPr>
      <w:color w:val="auto"/>
    </w:rPr>
  </w:style>
  <w:style w:type="character" w:customStyle="1" w:styleId="WW8Num18z3">
    <w:name w:val="WW8Num18z3"/>
    <w:rsid w:val="00185BFB"/>
    <w:rPr>
      <w:strike w:val="0"/>
      <w:dstrike w:val="0"/>
    </w:rPr>
  </w:style>
  <w:style w:type="character" w:customStyle="1" w:styleId="WW8Num19z1">
    <w:name w:val="WW8Num19z1"/>
    <w:rsid w:val="00185BFB"/>
    <w:rPr>
      <w:b w:val="0"/>
      <w:sz w:val="22"/>
      <w:szCs w:val="22"/>
    </w:rPr>
  </w:style>
  <w:style w:type="character" w:customStyle="1" w:styleId="WW8Num20z0">
    <w:name w:val="WW8Num20z0"/>
    <w:rsid w:val="00185BFB"/>
    <w:rPr>
      <w:b w:val="0"/>
      <w:color w:val="auto"/>
    </w:rPr>
  </w:style>
  <w:style w:type="character" w:customStyle="1" w:styleId="WW8Num23z0">
    <w:name w:val="WW8Num23z0"/>
    <w:rsid w:val="00185BFB"/>
    <w:rPr>
      <w:b w:val="0"/>
      <w:sz w:val="18"/>
      <w:szCs w:val="18"/>
    </w:rPr>
  </w:style>
  <w:style w:type="character" w:customStyle="1" w:styleId="WW8Num23z2">
    <w:name w:val="WW8Num23z2"/>
    <w:rsid w:val="00185BFB"/>
    <w:rPr>
      <w:b w:val="0"/>
      <w:sz w:val="20"/>
      <w:szCs w:val="20"/>
    </w:rPr>
  </w:style>
  <w:style w:type="character" w:customStyle="1" w:styleId="WW8Num25z2">
    <w:name w:val="WW8Num25z2"/>
    <w:rsid w:val="00185BFB"/>
    <w:rPr>
      <w:rFonts w:ascii="Wingdings" w:hAnsi="Wingdings"/>
    </w:rPr>
  </w:style>
  <w:style w:type="character" w:customStyle="1" w:styleId="WW8Num25z3">
    <w:name w:val="WW8Num25z3"/>
    <w:rsid w:val="00185BFB"/>
    <w:rPr>
      <w:rFonts w:ascii="Symbol" w:hAnsi="Symbol"/>
    </w:rPr>
  </w:style>
  <w:style w:type="character" w:customStyle="1" w:styleId="WW8Num31z0">
    <w:name w:val="WW8Num31z0"/>
    <w:rsid w:val="00185BFB"/>
    <w:rPr>
      <w:color w:val="auto"/>
    </w:rPr>
  </w:style>
  <w:style w:type="character" w:customStyle="1" w:styleId="WW8Num33z0">
    <w:name w:val="WW8Num33z0"/>
    <w:rsid w:val="00185BFB"/>
    <w:rPr>
      <w:sz w:val="18"/>
      <w:szCs w:val="18"/>
    </w:rPr>
  </w:style>
  <w:style w:type="character" w:customStyle="1" w:styleId="WW8Num40z0">
    <w:name w:val="WW8Num40z0"/>
    <w:rsid w:val="00185BFB"/>
    <w:rPr>
      <w:rFonts w:ascii="Wingdings" w:hAnsi="Wingdings"/>
    </w:rPr>
  </w:style>
  <w:style w:type="character" w:customStyle="1" w:styleId="WW8Num40z1">
    <w:name w:val="WW8Num40z1"/>
    <w:rsid w:val="00185BFB"/>
    <w:rPr>
      <w:rFonts w:ascii="Courier New" w:hAnsi="Courier New" w:cs="Courier New"/>
    </w:rPr>
  </w:style>
  <w:style w:type="character" w:customStyle="1" w:styleId="WW8Num40z3">
    <w:name w:val="WW8Num40z3"/>
    <w:rsid w:val="00185BFB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185BF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185BFB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character" w:styleId="Odwoaniedokomentarza">
    <w:name w:val="annotation reference"/>
    <w:rsid w:val="00185BFB"/>
    <w:rPr>
      <w:sz w:val="16"/>
      <w:szCs w:val="16"/>
    </w:rPr>
  </w:style>
  <w:style w:type="paragraph" w:styleId="Bezodstpw">
    <w:name w:val="No Spacing"/>
    <w:uiPriority w:val="1"/>
    <w:qFormat/>
    <w:rsid w:val="00185BF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table" w:customStyle="1" w:styleId="Tabela-Siatka1">
    <w:name w:val="Tabela - Siatka1"/>
    <w:basedOn w:val="Standardowy"/>
    <w:next w:val="Tabela-Siatka"/>
    <w:rsid w:val="00185BF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34"/>
    <w:qFormat/>
    <w:rsid w:val="00185BFB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cs-CZ" w:eastAsia="x-none"/>
    </w:rPr>
  </w:style>
  <w:style w:type="paragraph" w:customStyle="1" w:styleId="WW-Tekstpodstawowy3">
    <w:name w:val="WW-Tekst podstawowy 3"/>
    <w:basedOn w:val="Normalny"/>
    <w:rsid w:val="00185B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m-7057805789287722205standard">
    <w:name w:val="m_-7057805789287722205standard"/>
    <w:basedOn w:val="Normalny"/>
    <w:rsid w:val="001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185BFB"/>
    <w:rPr>
      <w:b/>
      <w:i/>
      <w:spacing w:val="0"/>
    </w:rPr>
  </w:style>
  <w:style w:type="paragraph" w:customStyle="1" w:styleId="Tiret0">
    <w:name w:val="Tiret 0"/>
    <w:basedOn w:val="Normalny"/>
    <w:rsid w:val="00185BFB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85BFB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tableau">
    <w:name w:val="normal_tableau"/>
    <w:basedOn w:val="Normalny"/>
    <w:rsid w:val="00185BF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rsid w:val="00185BFB"/>
    <w:rPr>
      <w:rFonts w:ascii="Times New Roman" w:eastAsia="Times New Roman" w:hAnsi="Times New Roman" w:cs="Times New Roman"/>
      <w:noProof/>
      <w:sz w:val="24"/>
      <w:szCs w:val="24"/>
      <w:lang w:val="cs-CZ" w:eastAsia="x-none"/>
    </w:rPr>
  </w:style>
  <w:style w:type="paragraph" w:customStyle="1" w:styleId="Standard">
    <w:name w:val="Standard"/>
    <w:uiPriority w:val="99"/>
    <w:rsid w:val="00185B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odyText3">
    <w:name w:val="Body Text 3"/>
    <w:basedOn w:val="Normalny"/>
    <w:rsid w:val="00185BFB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basedOn w:val="Normalny"/>
    <w:rsid w:val="00185BFB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customStyle="1" w:styleId="Standarduser">
    <w:name w:val="Standard (user)"/>
    <w:rsid w:val="00185BFB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paragraph" w:customStyle="1" w:styleId="Tekstpodstawowy1">
    <w:name w:val="Tekst podstawowy1"/>
    <w:basedOn w:val="Normalny"/>
    <w:rsid w:val="00185BFB"/>
    <w:pPr>
      <w:widowControl w:val="0"/>
      <w:shd w:val="clear" w:color="auto" w:fill="FFFFFF"/>
      <w:spacing w:after="300" w:line="336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pl-PL"/>
    </w:rPr>
  </w:style>
  <w:style w:type="character" w:customStyle="1" w:styleId="BodytextArialNarrow8pt">
    <w:name w:val="Body text + Arial Narrow;8 pt"/>
    <w:rsid w:val="00185BF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customStyle="1" w:styleId="Style35">
    <w:name w:val="Style35"/>
    <w:basedOn w:val="Normalny"/>
    <w:rsid w:val="00185BFB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128">
    <w:name w:val="Font Style128"/>
    <w:rsid w:val="00185BFB"/>
    <w:rPr>
      <w:rFonts w:ascii="Times New Roman" w:hAnsi="Times New Roman" w:cs="Times New Roman"/>
      <w:color w:val="000000"/>
      <w:sz w:val="20"/>
      <w:szCs w:val="20"/>
    </w:rPr>
  </w:style>
  <w:style w:type="paragraph" w:customStyle="1" w:styleId="Domylnie">
    <w:name w:val="Domyślnie"/>
    <w:basedOn w:val="Normalny"/>
    <w:qFormat/>
    <w:rsid w:val="00185BFB"/>
    <w:pPr>
      <w:spacing w:after="200" w:line="276" w:lineRule="auto"/>
    </w:pPr>
    <w:rPr>
      <w:rFonts w:ascii="Calibri" w:eastAsia="Calibri" w:hAnsi="Calibri" w:cs="Calibri"/>
      <w:color w:val="00000A"/>
    </w:rPr>
  </w:style>
  <w:style w:type="character" w:customStyle="1" w:styleId="FontStyle15">
    <w:name w:val="Font Style15"/>
    <w:rsid w:val="00185BFB"/>
    <w:rPr>
      <w:rFonts w:ascii="Times New Roman" w:hAnsi="Times New Roman" w:cs="Times New Roman"/>
      <w:sz w:val="20"/>
      <w:szCs w:val="20"/>
    </w:rPr>
  </w:style>
  <w:style w:type="numbering" w:customStyle="1" w:styleId="WW8Num7">
    <w:name w:val="WW8Num7"/>
    <w:basedOn w:val="Bezlisty"/>
    <w:rsid w:val="00185BFB"/>
    <w:pPr>
      <w:numPr>
        <w:numId w:val="8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185BFB"/>
  </w:style>
  <w:style w:type="table" w:customStyle="1" w:styleId="Tabela-Siatka2">
    <w:name w:val="Tabela - Siatka2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59"/>
    <w:rsid w:val="00185B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185BF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Zaimportowanystyl301">
    <w:name w:val="Zaimportowany styl 301"/>
    <w:rsid w:val="00185BFB"/>
    <w:pPr>
      <w:numPr>
        <w:numId w:val="9"/>
      </w:numPr>
    </w:pPr>
  </w:style>
  <w:style w:type="numbering" w:customStyle="1" w:styleId="Zaimportowanystyl34">
    <w:name w:val="Zaimportowany styl 34"/>
    <w:rsid w:val="00185BFB"/>
    <w:pPr>
      <w:numPr>
        <w:numId w:val="10"/>
      </w:numPr>
    </w:pPr>
  </w:style>
  <w:style w:type="paragraph" w:customStyle="1" w:styleId="Legenda1">
    <w:name w:val="Legenda1"/>
    <w:basedOn w:val="Normalny"/>
    <w:next w:val="Normalny"/>
    <w:rsid w:val="00185BFB"/>
    <w:pPr>
      <w:suppressAutoHyphens/>
      <w:spacing w:after="120" w:line="240" w:lineRule="auto"/>
      <w:jc w:val="right"/>
    </w:pPr>
    <w:rPr>
      <w:rFonts w:ascii="Arial" w:eastAsia="Times New Roman" w:hAnsi="Arial" w:cs="Times New Roman"/>
      <w:b/>
      <w:szCs w:val="20"/>
      <w:lang w:eastAsia="ar-SA"/>
    </w:rPr>
  </w:style>
  <w:style w:type="paragraph" w:customStyle="1" w:styleId="Zwykytekst1">
    <w:name w:val="Zwykły tekst1"/>
    <w:basedOn w:val="Normalny"/>
    <w:rsid w:val="00185BF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01">
    <w:name w:val="fontstyle01"/>
    <w:rsid w:val="00185BF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185BF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Akapitzlist1">
    <w:name w:val="Akapit z listą1"/>
    <w:basedOn w:val="Normalny"/>
    <w:rsid w:val="00185BFB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85BFB"/>
    <w:pPr>
      <w:suppressLineNumbers/>
    </w:pPr>
    <w:rPr>
      <w:rFonts w:ascii="Calibri" w:eastAsia="Verdana" w:hAnsi="Calibri" w:cs="Mangal"/>
      <w:sz w:val="20"/>
      <w:szCs w:val="20"/>
      <w:lang w:eastAsia="pl-PL" w:bidi="hi-IN"/>
    </w:rPr>
  </w:style>
  <w:style w:type="character" w:customStyle="1" w:styleId="hps">
    <w:name w:val="hps"/>
    <w:rsid w:val="00185BFB"/>
  </w:style>
  <w:style w:type="character" w:customStyle="1" w:styleId="hpsatn">
    <w:name w:val="hps atn"/>
    <w:rsid w:val="00185BFB"/>
  </w:style>
  <w:style w:type="numbering" w:customStyle="1" w:styleId="WWNum17">
    <w:name w:val="WWNum17"/>
    <w:basedOn w:val="Bezlisty"/>
    <w:rsid w:val="00185BFB"/>
    <w:pPr>
      <w:numPr>
        <w:numId w:val="14"/>
      </w:numPr>
    </w:pPr>
  </w:style>
  <w:style w:type="numbering" w:customStyle="1" w:styleId="WWNum18">
    <w:name w:val="WWNum18"/>
    <w:basedOn w:val="Bezlisty"/>
    <w:rsid w:val="00185BFB"/>
    <w:pPr>
      <w:numPr>
        <w:numId w:val="15"/>
      </w:numPr>
    </w:pPr>
  </w:style>
  <w:style w:type="numbering" w:customStyle="1" w:styleId="Bezlisty2">
    <w:name w:val="Bez listy2"/>
    <w:next w:val="Bezlisty"/>
    <w:uiPriority w:val="99"/>
    <w:semiHidden/>
    <w:unhideWhenUsed/>
    <w:rsid w:val="00185BFB"/>
  </w:style>
  <w:style w:type="numbering" w:customStyle="1" w:styleId="Styl3">
    <w:name w:val="Styl3"/>
    <w:uiPriority w:val="99"/>
    <w:rsid w:val="00185BFB"/>
    <w:pPr>
      <w:numPr>
        <w:numId w:val="19"/>
      </w:numPr>
    </w:pPr>
  </w:style>
  <w:style w:type="numbering" w:customStyle="1" w:styleId="Styl7">
    <w:name w:val="Styl7"/>
    <w:uiPriority w:val="99"/>
    <w:rsid w:val="00185BFB"/>
    <w:pPr>
      <w:numPr>
        <w:numId w:val="20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185BFB"/>
  </w:style>
  <w:style w:type="paragraph" w:customStyle="1" w:styleId="Tabelapozycja">
    <w:name w:val="Tabela pozycja"/>
    <w:basedOn w:val="Normalny"/>
    <w:rsid w:val="00185BFB"/>
    <w:pPr>
      <w:suppressAutoHyphens/>
      <w:autoSpaceDN w:val="0"/>
      <w:spacing w:after="0" w:line="240" w:lineRule="auto"/>
      <w:textAlignment w:val="baseline"/>
    </w:pPr>
    <w:rPr>
      <w:rFonts w:ascii="Arial" w:eastAsia="MS Outlook" w:hAnsi="Arial" w:cs="Times New Roman"/>
      <w:szCs w:val="20"/>
      <w:lang w:eastAsia="pl-PL"/>
    </w:rPr>
  </w:style>
  <w:style w:type="character" w:customStyle="1" w:styleId="tlid-translation">
    <w:name w:val="tlid-translation"/>
    <w:rsid w:val="00185BFB"/>
  </w:style>
  <w:style w:type="paragraph" w:styleId="Poprawka">
    <w:name w:val="Revision"/>
    <w:hidden/>
    <w:uiPriority w:val="99"/>
    <w:semiHidden/>
    <w:rsid w:val="00185BFB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Tabela-Siatka21">
    <w:name w:val="Tabela - Siatka21"/>
    <w:basedOn w:val="Standardowy"/>
    <w:next w:val="Tabela-Siatka"/>
    <w:rsid w:val="0018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185BFB"/>
    <w:rPr>
      <w:color w:val="605E5C"/>
      <w:shd w:val="clear" w:color="auto" w:fill="E1DFDD"/>
    </w:rPr>
  </w:style>
  <w:style w:type="paragraph" w:customStyle="1" w:styleId="Bezodstpw1">
    <w:name w:val="Bez odstępów1"/>
    <w:rsid w:val="00185BF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66">
    <w:name w:val="Font Style66"/>
    <w:rsid w:val="00185BFB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*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5904</Words>
  <Characters>35430</Characters>
  <Application>Microsoft Office Word</Application>
  <DocSecurity>0</DocSecurity>
  <Lines>295</Lines>
  <Paragraphs>82</Paragraphs>
  <ScaleCrop>false</ScaleCrop>
  <Company/>
  <LinksUpToDate>false</LinksUpToDate>
  <CharactersWithSpaces>41252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Stadnik</dc:creator>
  <cp:keywords/>
  <dc:description/>
  <cp:lastModifiedBy>Emilia Stadnik</cp:lastModifiedBy>
  <cp:revision>1</cp:revision>
  <dcterms:created xsi:type="dcterms:W3CDTF">2021-06-30T14:29:00Z</dcterms:created>
  <dcterms:modified xsi:type="dcterms:W3CDTF">2021-06-30T14:34:00Z</dcterms:modified>
</cp:coreProperties>
</file>