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C707" w14:textId="77777777" w:rsidR="00530778" w:rsidRPr="00A95FA7" w:rsidRDefault="00530778" w:rsidP="00530778">
      <w:pPr>
        <w:rPr>
          <w:rFonts w:ascii="Arial" w:hAnsi="Arial" w:cs="Arial"/>
          <w:b/>
        </w:rPr>
      </w:pPr>
    </w:p>
    <w:p w14:paraId="36B840F8" w14:textId="77777777" w:rsidR="00530778" w:rsidRPr="00A95FA7" w:rsidRDefault="00530778" w:rsidP="00530778">
      <w:pPr>
        <w:jc w:val="right"/>
        <w:rPr>
          <w:rFonts w:ascii="Arial" w:hAnsi="Arial" w:cs="Arial"/>
          <w:b/>
        </w:rPr>
      </w:pPr>
    </w:p>
    <w:p w14:paraId="4821ECB0" w14:textId="63309F23" w:rsidR="00530778" w:rsidRDefault="00530778" w:rsidP="00C42F47">
      <w:pPr>
        <w:jc w:val="right"/>
        <w:rPr>
          <w:rFonts w:ascii="Arial" w:hAnsi="Arial" w:cs="Arial"/>
          <w:b/>
        </w:rPr>
      </w:pPr>
      <w:r w:rsidRPr="00A95FA7">
        <w:rPr>
          <w:rFonts w:ascii="Arial" w:hAnsi="Arial" w:cs="Arial"/>
          <w:b/>
        </w:rPr>
        <w:t xml:space="preserve">Załącznik nr </w:t>
      </w:r>
      <w:r w:rsidR="00EB4349">
        <w:rPr>
          <w:rFonts w:ascii="Arial" w:hAnsi="Arial" w:cs="Arial"/>
          <w:b/>
        </w:rPr>
        <w:t>6</w:t>
      </w:r>
      <w:r w:rsidRPr="00A95FA7">
        <w:rPr>
          <w:rFonts w:ascii="Arial" w:hAnsi="Arial" w:cs="Arial"/>
          <w:b/>
        </w:rPr>
        <w:t xml:space="preserve"> do SWZ</w:t>
      </w:r>
      <w:r w:rsidR="00C42F47">
        <w:rPr>
          <w:rFonts w:ascii="Arial" w:hAnsi="Arial" w:cs="Arial"/>
          <w:b/>
        </w:rPr>
        <w:t xml:space="preserve"> </w:t>
      </w:r>
    </w:p>
    <w:p w14:paraId="7809CA1C" w14:textId="77777777" w:rsidR="00C42F47" w:rsidRPr="00C42F47" w:rsidRDefault="00C42F47" w:rsidP="00C42F47">
      <w:pPr>
        <w:jc w:val="right"/>
        <w:rPr>
          <w:rFonts w:ascii="Arial" w:hAnsi="Arial" w:cs="Arial"/>
          <w:b/>
        </w:rPr>
      </w:pPr>
    </w:p>
    <w:p w14:paraId="1B46BDBC" w14:textId="77777777" w:rsidR="008D4F9B" w:rsidRDefault="00530778" w:rsidP="008D4F9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A95FA7">
        <w:rPr>
          <w:rFonts w:ascii="Arial" w:hAnsi="Arial" w:cs="Arial"/>
        </w:rPr>
        <w:t>Na potrzeby postępowania o udzielenie zamówienia publicznego pn.</w:t>
      </w:r>
      <w:r w:rsidRPr="00A95FA7">
        <w:rPr>
          <w:rFonts w:ascii="Arial" w:hAnsi="Arial" w:cs="Arial"/>
        </w:rPr>
        <w:br/>
      </w:r>
      <w:bookmarkStart w:id="0" w:name="_Hlk167804593"/>
      <w:bookmarkStart w:id="1" w:name="_Hlk167805128"/>
      <w:r w:rsidR="008D4F9B" w:rsidRPr="00825547">
        <w:rPr>
          <w:rFonts w:ascii="Arial" w:hAnsi="Arial" w:cs="Arial"/>
          <w:b/>
          <w:iCs/>
          <w:sz w:val="24"/>
          <w:szCs w:val="24"/>
          <w:u w:val="single"/>
        </w:rPr>
        <w:t>Świadczenie usług terap</w:t>
      </w:r>
      <w:r w:rsidR="008D4F9B">
        <w:rPr>
          <w:rFonts w:ascii="Arial" w:hAnsi="Arial" w:cs="Arial"/>
          <w:b/>
          <w:iCs/>
          <w:sz w:val="24"/>
          <w:szCs w:val="24"/>
          <w:u w:val="single"/>
        </w:rPr>
        <w:t>euty uzależnień</w:t>
      </w:r>
      <w:r w:rsidR="008D4F9B"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ramach terapii rodziny</w:t>
      </w:r>
    </w:p>
    <w:p w14:paraId="03E98E65" w14:textId="77777777" w:rsidR="008D4F9B" w:rsidRDefault="008D4F9B" w:rsidP="008D4F9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podziale na części</w:t>
      </w:r>
    </w:p>
    <w:bookmarkEnd w:id="0"/>
    <w:p w14:paraId="32087BE7" w14:textId="77777777" w:rsidR="008D4F9B" w:rsidRPr="009A5450" w:rsidRDefault="008D4F9B" w:rsidP="008D4F9B">
      <w:pPr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bookmarkEnd w:id="1"/>
    <w:p w14:paraId="28BD8616" w14:textId="77777777" w:rsidR="001424A9" w:rsidRDefault="001424A9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700D14E" w14:textId="14B096D8" w:rsidR="00C42F47" w:rsidRPr="0061447E" w:rsidRDefault="00C42F47" w:rsidP="001424A9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składany co do części: ……………………</w:t>
      </w:r>
      <w:r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256A96A6" w14:textId="014B2D4F" w:rsidR="00C42F47" w:rsidRDefault="00C42F47" w:rsidP="00142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</w:t>
      </w:r>
      <w:r w:rsidR="008D4F9B" w:rsidRPr="008D4F9B">
        <w:rPr>
          <w:rFonts w:ascii="Arial" w:hAnsi="Arial" w:cs="Arial"/>
          <w:b/>
          <w:bCs/>
          <w:sz w:val="24"/>
          <w:szCs w:val="24"/>
        </w:rPr>
        <w:t>ROPS-III.5.1.</w:t>
      </w:r>
      <w:r w:rsidR="008F18FB">
        <w:rPr>
          <w:rFonts w:ascii="Arial" w:hAnsi="Arial" w:cs="Arial"/>
          <w:b/>
          <w:bCs/>
          <w:sz w:val="24"/>
          <w:szCs w:val="24"/>
        </w:rPr>
        <w:t>42</w:t>
      </w:r>
      <w:r w:rsidR="008D4F9B" w:rsidRPr="008D4F9B">
        <w:rPr>
          <w:rFonts w:ascii="Arial" w:hAnsi="Arial" w:cs="Arial"/>
          <w:b/>
          <w:bCs/>
          <w:sz w:val="24"/>
          <w:szCs w:val="24"/>
        </w:rPr>
        <w:t>.2024</w:t>
      </w:r>
      <w:r w:rsidR="008D4F9B">
        <w:rPr>
          <w:rFonts w:ascii="Arial" w:hAnsi="Arial" w:cs="Arial"/>
          <w:sz w:val="24"/>
          <w:szCs w:val="24"/>
        </w:rPr>
        <w:t xml:space="preserve"> </w:t>
      </w:r>
      <w:r w:rsidRPr="008D4F9B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, co następuje:</w:t>
      </w:r>
    </w:p>
    <w:p w14:paraId="53EB7939" w14:textId="77777777" w:rsidR="00C42F47" w:rsidRDefault="00C42F47" w:rsidP="00C42F4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CB59AF1" w14:textId="052214B5" w:rsidR="00530778" w:rsidRPr="001424A9" w:rsidRDefault="00530778" w:rsidP="00C42F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24A9">
        <w:rPr>
          <w:rFonts w:ascii="Arial" w:hAnsi="Arial" w:cs="Arial"/>
          <w:sz w:val="24"/>
          <w:szCs w:val="24"/>
        </w:rPr>
        <w:t xml:space="preserve">składam </w:t>
      </w:r>
      <w:r w:rsidRPr="001424A9">
        <w:rPr>
          <w:rFonts w:ascii="Arial" w:hAnsi="Arial" w:cs="Arial"/>
          <w:color w:val="000000"/>
          <w:sz w:val="24"/>
          <w:szCs w:val="24"/>
        </w:rPr>
        <w:t>oświadczenie</w:t>
      </w:r>
      <w:r w:rsidRPr="001424A9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0E05F87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E7CFEC8" w14:textId="77777777" w:rsidTr="00E85455">
        <w:tc>
          <w:tcPr>
            <w:tcW w:w="1074" w:type="pct"/>
            <w:shd w:val="clear" w:color="auto" w:fill="D9D9D9"/>
            <w:vAlign w:val="center"/>
          </w:tcPr>
          <w:p w14:paraId="16193902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60ACC4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5EF7E34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66D82E8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7E941CD8" w14:textId="77777777" w:rsidTr="00E85455">
        <w:tc>
          <w:tcPr>
            <w:tcW w:w="1074" w:type="pct"/>
            <w:shd w:val="clear" w:color="auto" w:fill="auto"/>
            <w:vAlign w:val="center"/>
          </w:tcPr>
          <w:p w14:paraId="6C46F20E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8C0F42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6359C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7771603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6511B01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3238DAC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5FEB50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774D56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82C42F6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7274D767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729CF1DD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9F79C2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B2D66BE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7CB6F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1814918D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07788441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5767294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165DC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1175B4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82085E4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2BD7A75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7A0FB34A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32EA2B61" w14:textId="77777777" w:rsidTr="00E85455">
        <w:tc>
          <w:tcPr>
            <w:tcW w:w="1721" w:type="pct"/>
            <w:shd w:val="clear" w:color="auto" w:fill="D9D9D9"/>
            <w:vAlign w:val="center"/>
          </w:tcPr>
          <w:p w14:paraId="475E2773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021C5381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13BC1E7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1D0CEC" w14:textId="77777777" w:rsidTr="00E85455">
        <w:tc>
          <w:tcPr>
            <w:tcW w:w="1721" w:type="pct"/>
            <w:shd w:val="clear" w:color="auto" w:fill="auto"/>
          </w:tcPr>
          <w:p w14:paraId="5C8EF8C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73EB1AF9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1D76A82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C589A19" w14:textId="77777777" w:rsidTr="00E85455">
        <w:tc>
          <w:tcPr>
            <w:tcW w:w="1721" w:type="pct"/>
            <w:shd w:val="clear" w:color="auto" w:fill="auto"/>
          </w:tcPr>
          <w:p w14:paraId="31859B24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6D9D930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511DB94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E1CA6B8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5C34C193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EF3116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lastRenderedPageBreak/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18FC968A" w14:textId="77777777" w:rsidTr="00E85455">
        <w:tc>
          <w:tcPr>
            <w:tcW w:w="2215" w:type="pct"/>
            <w:shd w:val="clear" w:color="auto" w:fill="D9D9D9"/>
            <w:vAlign w:val="center"/>
          </w:tcPr>
          <w:p w14:paraId="7DF0411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4FDD5B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3A462C9" w14:textId="77777777" w:rsidTr="00E85455">
        <w:tc>
          <w:tcPr>
            <w:tcW w:w="2215" w:type="pct"/>
            <w:shd w:val="clear" w:color="auto" w:fill="auto"/>
          </w:tcPr>
          <w:p w14:paraId="2D27E36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E4CCEB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7E3DCA7" w14:textId="77777777" w:rsidTr="00E85455">
        <w:tc>
          <w:tcPr>
            <w:tcW w:w="2215" w:type="pct"/>
            <w:shd w:val="clear" w:color="auto" w:fill="auto"/>
          </w:tcPr>
          <w:p w14:paraId="246E73FD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C6488E0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B94E65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1A561C49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487CD4C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23CAFC06" w14:textId="77777777" w:rsidTr="00E85455">
        <w:tc>
          <w:tcPr>
            <w:tcW w:w="2215" w:type="pct"/>
            <w:shd w:val="clear" w:color="auto" w:fill="D9D9D9"/>
            <w:vAlign w:val="center"/>
          </w:tcPr>
          <w:p w14:paraId="18DBBFF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1603B2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7E73153" w14:textId="77777777" w:rsidTr="00E85455">
        <w:tc>
          <w:tcPr>
            <w:tcW w:w="2215" w:type="pct"/>
            <w:shd w:val="clear" w:color="auto" w:fill="auto"/>
          </w:tcPr>
          <w:p w14:paraId="3D3341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725FFF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7A04ECF" w14:textId="77777777" w:rsidTr="00E85455">
        <w:tc>
          <w:tcPr>
            <w:tcW w:w="2215" w:type="pct"/>
            <w:shd w:val="clear" w:color="auto" w:fill="auto"/>
          </w:tcPr>
          <w:p w14:paraId="2B5C22F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08B6CB42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BFC3F02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709E11A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10D9730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60B93551" w14:textId="77777777" w:rsidTr="00E85455">
        <w:tc>
          <w:tcPr>
            <w:tcW w:w="2215" w:type="pct"/>
            <w:shd w:val="clear" w:color="auto" w:fill="D9D9D9"/>
            <w:vAlign w:val="center"/>
          </w:tcPr>
          <w:p w14:paraId="016DBFC4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A6285F0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461A4276" w14:textId="77777777" w:rsidTr="00E85455">
        <w:tc>
          <w:tcPr>
            <w:tcW w:w="2215" w:type="pct"/>
            <w:shd w:val="clear" w:color="auto" w:fill="auto"/>
          </w:tcPr>
          <w:p w14:paraId="3C3F4FF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3EAE9D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2037F3" w14:textId="77777777" w:rsidTr="00E85455">
        <w:tc>
          <w:tcPr>
            <w:tcW w:w="2215" w:type="pct"/>
            <w:shd w:val="clear" w:color="auto" w:fill="auto"/>
          </w:tcPr>
          <w:p w14:paraId="787482C7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28CA0B4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710F613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F285364" w14:textId="201A965E" w:rsidR="00530778" w:rsidRPr="00C42F47" w:rsidRDefault="00530778" w:rsidP="00C42F4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3FAD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5E762B48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766752E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77B8A7C2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228FE2E9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  <w:r w:rsidRPr="00A95FA7">
        <w:rPr>
          <w:rFonts w:ascii="Arial" w:hAnsi="Arial" w:cs="Arial"/>
        </w:rPr>
        <w:tab/>
      </w:r>
    </w:p>
    <w:p w14:paraId="395ED40D" w14:textId="77777777" w:rsidR="00530778" w:rsidRPr="00A95FA7" w:rsidRDefault="00530778" w:rsidP="00530778">
      <w:pPr>
        <w:rPr>
          <w:rFonts w:ascii="Arial" w:hAnsi="Arial" w:cs="Arial"/>
        </w:rPr>
      </w:pPr>
    </w:p>
    <w:p w14:paraId="05F9C660" w14:textId="77777777" w:rsidR="00530778" w:rsidRPr="00A95FA7" w:rsidRDefault="00530778" w:rsidP="00530778">
      <w:pPr>
        <w:rPr>
          <w:rFonts w:ascii="Arial" w:hAnsi="Arial" w:cs="Arial"/>
        </w:rPr>
      </w:pPr>
    </w:p>
    <w:p w14:paraId="7277514D" w14:textId="2D1CF941" w:rsidR="00530778" w:rsidRPr="00C42F47" w:rsidRDefault="00530778" w:rsidP="00C42F47">
      <w:pPr>
        <w:tabs>
          <w:tab w:val="left" w:pos="6439"/>
        </w:tabs>
        <w:rPr>
          <w:rFonts w:ascii="Arial" w:hAnsi="Arial" w:cs="Arial"/>
        </w:rPr>
      </w:pPr>
    </w:p>
    <w:p w14:paraId="42EF2B23" w14:textId="77777777" w:rsidR="004C3C32" w:rsidRPr="00530778" w:rsidRDefault="004C3C32" w:rsidP="00530778"/>
    <w:sectPr w:rsidR="004C3C32" w:rsidRPr="00530778" w:rsidSect="00B42169">
      <w:headerReference w:type="default" r:id="rId7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7CF84" w14:textId="77777777" w:rsidR="00B42169" w:rsidRDefault="00B42169" w:rsidP="006A1852">
      <w:pPr>
        <w:spacing w:after="0" w:line="240" w:lineRule="auto"/>
      </w:pPr>
      <w:r>
        <w:separator/>
      </w:r>
    </w:p>
  </w:endnote>
  <w:endnote w:type="continuationSeparator" w:id="0">
    <w:p w14:paraId="3E159B7C" w14:textId="77777777" w:rsidR="00B42169" w:rsidRDefault="00B42169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1323" w14:textId="77777777" w:rsidR="00B42169" w:rsidRDefault="00B42169" w:rsidP="006A1852">
      <w:pPr>
        <w:spacing w:after="0" w:line="240" w:lineRule="auto"/>
      </w:pPr>
      <w:r>
        <w:separator/>
      </w:r>
    </w:p>
  </w:footnote>
  <w:footnote w:type="continuationSeparator" w:id="0">
    <w:p w14:paraId="583D39BA" w14:textId="77777777" w:rsidR="00B42169" w:rsidRDefault="00B42169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4D47B0AE" w:rsidR="006A1852" w:rsidRDefault="00C42F47">
    <w:pPr>
      <w:pStyle w:val="Nagwek"/>
    </w:pPr>
    <w:r>
      <w:rPr>
        <w:noProof/>
      </w:rPr>
      <w:drawing>
        <wp:inline distT="0" distB="0" distL="0" distR="0" wp14:anchorId="5251DE66" wp14:editId="1F3D1877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417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4A9"/>
    <w:rsid w:val="00142D39"/>
    <w:rsid w:val="00175DEB"/>
    <w:rsid w:val="001B4508"/>
    <w:rsid w:val="001C08EC"/>
    <w:rsid w:val="001D60A5"/>
    <w:rsid w:val="001E0EB2"/>
    <w:rsid w:val="001F2EE0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A3F6B"/>
    <w:rsid w:val="003B6F39"/>
    <w:rsid w:val="003C16D4"/>
    <w:rsid w:val="003E5159"/>
    <w:rsid w:val="00422291"/>
    <w:rsid w:val="004645C8"/>
    <w:rsid w:val="00464B19"/>
    <w:rsid w:val="00495F30"/>
    <w:rsid w:val="004B2DEE"/>
    <w:rsid w:val="004C3C32"/>
    <w:rsid w:val="00513872"/>
    <w:rsid w:val="00530778"/>
    <w:rsid w:val="00565767"/>
    <w:rsid w:val="00591B76"/>
    <w:rsid w:val="005A0EDE"/>
    <w:rsid w:val="005B2F06"/>
    <w:rsid w:val="005C6DDD"/>
    <w:rsid w:val="005D03ED"/>
    <w:rsid w:val="00645AF3"/>
    <w:rsid w:val="006512A2"/>
    <w:rsid w:val="00672A83"/>
    <w:rsid w:val="006A1852"/>
    <w:rsid w:val="006F4685"/>
    <w:rsid w:val="006F66DE"/>
    <w:rsid w:val="006F7592"/>
    <w:rsid w:val="007074BB"/>
    <w:rsid w:val="007159CA"/>
    <w:rsid w:val="00734E57"/>
    <w:rsid w:val="00736F70"/>
    <w:rsid w:val="00743C53"/>
    <w:rsid w:val="00743E18"/>
    <w:rsid w:val="00745057"/>
    <w:rsid w:val="007466B4"/>
    <w:rsid w:val="0077168C"/>
    <w:rsid w:val="007756E6"/>
    <w:rsid w:val="007B375A"/>
    <w:rsid w:val="007E5974"/>
    <w:rsid w:val="007F3EF5"/>
    <w:rsid w:val="0082563B"/>
    <w:rsid w:val="00837C3F"/>
    <w:rsid w:val="008A0AAA"/>
    <w:rsid w:val="008D4F9B"/>
    <w:rsid w:val="008D67FA"/>
    <w:rsid w:val="008F18FB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F1A0A"/>
    <w:rsid w:val="00B36C4F"/>
    <w:rsid w:val="00B42169"/>
    <w:rsid w:val="00B44563"/>
    <w:rsid w:val="00B672AF"/>
    <w:rsid w:val="00BC7078"/>
    <w:rsid w:val="00BD79B9"/>
    <w:rsid w:val="00BE1D7E"/>
    <w:rsid w:val="00BF5806"/>
    <w:rsid w:val="00C42F47"/>
    <w:rsid w:val="00C50ECF"/>
    <w:rsid w:val="00C52020"/>
    <w:rsid w:val="00C7070B"/>
    <w:rsid w:val="00CA0F98"/>
    <w:rsid w:val="00CA3D34"/>
    <w:rsid w:val="00CB2710"/>
    <w:rsid w:val="00CB4958"/>
    <w:rsid w:val="00CC386C"/>
    <w:rsid w:val="00D953D9"/>
    <w:rsid w:val="00DD31D7"/>
    <w:rsid w:val="00DE7DC6"/>
    <w:rsid w:val="00E00AE0"/>
    <w:rsid w:val="00E638A4"/>
    <w:rsid w:val="00E976A8"/>
    <w:rsid w:val="00EA2C15"/>
    <w:rsid w:val="00EB4349"/>
    <w:rsid w:val="00ED4486"/>
    <w:rsid w:val="00ED5095"/>
    <w:rsid w:val="00F16559"/>
    <w:rsid w:val="00F3154F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1FAC"/>
  <w15:docId w15:val="{FE86EEEF-7FA1-47CE-9160-BE0E467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3</cp:revision>
  <cp:lastPrinted>2023-10-23T08:18:00Z</cp:lastPrinted>
  <dcterms:created xsi:type="dcterms:W3CDTF">2024-07-23T22:57:00Z</dcterms:created>
  <dcterms:modified xsi:type="dcterms:W3CDTF">2024-07-23T23:03:00Z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