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09A" w:rsidRPr="00FA40F8" w:rsidRDefault="00DA509A" w:rsidP="00DA509A">
      <w:pPr>
        <w:jc w:val="right"/>
        <w:rPr>
          <w:rFonts w:ascii="Cambria" w:hAnsi="Cambria" w:cs="Arial"/>
          <w:sz w:val="20"/>
          <w:szCs w:val="20"/>
        </w:rPr>
      </w:pPr>
      <w:r w:rsidRPr="00FA40F8">
        <w:rPr>
          <w:rFonts w:ascii="Cambria" w:hAnsi="Cambria" w:cs="Arial"/>
          <w:sz w:val="20"/>
          <w:szCs w:val="20"/>
        </w:rPr>
        <w:t xml:space="preserve">                                  </w:t>
      </w:r>
    </w:p>
    <w:p w:rsidR="00DA509A" w:rsidRPr="00FA40F8" w:rsidRDefault="00DA509A" w:rsidP="00DA509A">
      <w:pPr>
        <w:ind w:left="4248"/>
        <w:jc w:val="right"/>
        <w:rPr>
          <w:rFonts w:ascii="Cambria" w:hAnsi="Cambria" w:cs="Arial"/>
          <w:sz w:val="20"/>
          <w:szCs w:val="20"/>
        </w:rPr>
      </w:pPr>
      <w:r w:rsidRPr="00FA40F8">
        <w:rPr>
          <w:rFonts w:ascii="Cambria" w:hAnsi="Cambria" w:cs="Arial"/>
          <w:sz w:val="20"/>
          <w:szCs w:val="20"/>
        </w:rPr>
        <w:t>Miejscowość i data…………………………</w:t>
      </w:r>
      <w:r w:rsidR="00D80BA5" w:rsidRPr="00FA40F8">
        <w:rPr>
          <w:rFonts w:ascii="Cambria" w:hAnsi="Cambria" w:cs="Arial"/>
          <w:sz w:val="20"/>
          <w:szCs w:val="20"/>
        </w:rPr>
        <w:t>20</w:t>
      </w:r>
      <w:r w:rsidR="00C47D8A">
        <w:rPr>
          <w:rFonts w:ascii="Cambria" w:hAnsi="Cambria" w:cs="Arial"/>
          <w:sz w:val="20"/>
          <w:szCs w:val="20"/>
        </w:rPr>
        <w:t>2</w:t>
      </w:r>
      <w:r w:rsidR="00550B83">
        <w:rPr>
          <w:rFonts w:ascii="Cambria" w:hAnsi="Cambria" w:cs="Arial"/>
          <w:sz w:val="20"/>
          <w:szCs w:val="20"/>
        </w:rPr>
        <w:t>4</w:t>
      </w:r>
      <w:r w:rsidR="00D80BA5" w:rsidRPr="00FA40F8">
        <w:rPr>
          <w:rFonts w:ascii="Cambria" w:hAnsi="Cambria" w:cs="Arial"/>
          <w:sz w:val="20"/>
          <w:szCs w:val="20"/>
        </w:rPr>
        <w:t>r.</w:t>
      </w:r>
    </w:p>
    <w:p w:rsidR="00DA509A" w:rsidRPr="00FA40F8" w:rsidRDefault="00DA509A" w:rsidP="00DA509A">
      <w:pPr>
        <w:jc w:val="right"/>
        <w:rPr>
          <w:rFonts w:ascii="Cambria" w:hAnsi="Cambria" w:cs="Arial"/>
          <w:sz w:val="20"/>
          <w:szCs w:val="20"/>
        </w:rPr>
      </w:pPr>
    </w:p>
    <w:p w:rsidR="00DA509A" w:rsidRPr="00FA40F8" w:rsidRDefault="00DA509A" w:rsidP="00DA509A">
      <w:pPr>
        <w:rPr>
          <w:rFonts w:ascii="Cambria" w:hAnsi="Cambria" w:cs="Arial"/>
          <w:sz w:val="20"/>
          <w:szCs w:val="20"/>
        </w:rPr>
      </w:pPr>
      <w:r w:rsidRPr="00FA40F8">
        <w:rPr>
          <w:rFonts w:ascii="Cambria" w:hAnsi="Cambria" w:cs="Arial"/>
          <w:sz w:val="20"/>
          <w:szCs w:val="20"/>
        </w:rPr>
        <w:t>................................................</w:t>
      </w:r>
    </w:p>
    <w:p w:rsidR="00DA509A" w:rsidRPr="00FA40F8" w:rsidRDefault="00DA509A" w:rsidP="00DA509A">
      <w:pPr>
        <w:rPr>
          <w:rFonts w:ascii="Cambria" w:hAnsi="Cambria" w:cs="Arial"/>
          <w:iCs/>
          <w:sz w:val="20"/>
          <w:szCs w:val="20"/>
        </w:rPr>
      </w:pPr>
      <w:r w:rsidRPr="00FA40F8">
        <w:rPr>
          <w:rFonts w:ascii="Cambria" w:hAnsi="Cambria" w:cs="Arial"/>
          <w:sz w:val="20"/>
          <w:szCs w:val="20"/>
        </w:rPr>
        <w:t xml:space="preserve">  </w:t>
      </w:r>
      <w:r w:rsidR="00235B00" w:rsidRPr="00FA40F8">
        <w:rPr>
          <w:rFonts w:ascii="Cambria" w:hAnsi="Cambria" w:cs="Tahoma"/>
          <w:sz w:val="20"/>
          <w:szCs w:val="20"/>
        </w:rPr>
        <w:t>(Nazwa i adres W</w:t>
      </w:r>
      <w:r w:rsidR="006C262E" w:rsidRPr="00FA40F8">
        <w:rPr>
          <w:rFonts w:ascii="Cambria" w:hAnsi="Cambria" w:cs="Tahoma"/>
          <w:sz w:val="20"/>
          <w:szCs w:val="20"/>
        </w:rPr>
        <w:t xml:space="preserve">ykonawcy)  </w:t>
      </w:r>
    </w:p>
    <w:p w:rsidR="00DA509A" w:rsidRPr="00FA40F8" w:rsidRDefault="00983423" w:rsidP="00DA509A">
      <w:pPr>
        <w:pStyle w:val="Nagwek1"/>
        <w:jc w:val="center"/>
        <w:rPr>
          <w:rFonts w:cs="Arial"/>
          <w:iCs/>
          <w:color w:val="auto"/>
          <w:sz w:val="20"/>
          <w:szCs w:val="20"/>
        </w:rPr>
      </w:pPr>
      <w:r w:rsidRPr="00FA40F8">
        <w:rPr>
          <w:rFonts w:cs="Arial"/>
          <w:iCs/>
          <w:color w:val="auto"/>
          <w:sz w:val="20"/>
          <w:szCs w:val="20"/>
        </w:rPr>
        <w:t>O</w:t>
      </w:r>
      <w:r w:rsidR="00DA509A" w:rsidRPr="00FA40F8">
        <w:rPr>
          <w:rFonts w:cs="Arial"/>
          <w:iCs/>
          <w:color w:val="auto"/>
          <w:sz w:val="20"/>
          <w:szCs w:val="20"/>
        </w:rPr>
        <w:t xml:space="preserve"> F E R T A  C E N O W A</w:t>
      </w:r>
    </w:p>
    <w:p w:rsidR="00DA509A" w:rsidRPr="00FA40F8" w:rsidRDefault="00DA509A" w:rsidP="00EA22A3">
      <w:pPr>
        <w:pStyle w:val="Tytu"/>
        <w:spacing w:before="120" w:line="360" w:lineRule="auto"/>
        <w:ind w:firstLine="360"/>
        <w:jc w:val="left"/>
        <w:rPr>
          <w:rFonts w:ascii="Cambria" w:hAnsi="Cambria" w:cs="Arial"/>
          <w:b w:val="0"/>
          <w:bCs w:val="0"/>
          <w:sz w:val="20"/>
          <w:szCs w:val="20"/>
        </w:rPr>
      </w:pPr>
      <w:r w:rsidRPr="00FA40F8">
        <w:rPr>
          <w:rFonts w:ascii="Cambria" w:hAnsi="Cambria" w:cs="Arial"/>
          <w:b w:val="0"/>
          <w:bCs w:val="0"/>
          <w:sz w:val="20"/>
          <w:szCs w:val="20"/>
        </w:rPr>
        <w:t xml:space="preserve">Nawiązując do zaproszenia złożenia oferty </w:t>
      </w:r>
      <w:r w:rsidR="00EA22A3">
        <w:rPr>
          <w:rFonts w:ascii="Cambria" w:hAnsi="Cambria" w:cs="Arial"/>
          <w:b w:val="0"/>
          <w:bCs w:val="0"/>
          <w:sz w:val="20"/>
          <w:szCs w:val="20"/>
        </w:rPr>
        <w:t xml:space="preserve">w postępowaniu </w:t>
      </w:r>
      <w:r w:rsidRPr="00FA40F8">
        <w:rPr>
          <w:rFonts w:ascii="Cambria" w:hAnsi="Cambria" w:cs="Arial"/>
          <w:b w:val="0"/>
          <w:bCs w:val="0"/>
          <w:sz w:val="20"/>
          <w:szCs w:val="20"/>
        </w:rPr>
        <w:t>na:</w:t>
      </w:r>
    </w:p>
    <w:p w:rsidR="00EA22A3" w:rsidRPr="00A85111" w:rsidRDefault="00A85111" w:rsidP="00A85111">
      <w:pPr>
        <w:pStyle w:val="Bezodstpw"/>
        <w:ind w:firstLine="567"/>
        <w:jc w:val="center"/>
        <w:rPr>
          <w:rFonts w:ascii="Cambria" w:hAnsi="Cambria" w:cs="Tahoma"/>
        </w:rPr>
      </w:pPr>
      <w:r w:rsidRPr="00A85111">
        <w:rPr>
          <w:b/>
        </w:rPr>
        <w:t xml:space="preserve">Zakup paliw płynnych: olej napędowy, benzyna bezołowiowa o liczbie oktanowej 95 </w:t>
      </w:r>
      <w:r w:rsidR="00C47D8A">
        <w:rPr>
          <w:b/>
        </w:rPr>
        <w:t xml:space="preserve">oraz AdBlue </w:t>
      </w:r>
      <w:r w:rsidRPr="00A85111">
        <w:rPr>
          <w:b/>
        </w:rPr>
        <w:t>do samochodów służbowych i sprzętu mechanicznego, będących na wyposażeniu Zarządu Dróg Powiatowych w Sandomierzu z/s w Samborcu w roku 20</w:t>
      </w:r>
      <w:r w:rsidR="00FE4347">
        <w:rPr>
          <w:b/>
        </w:rPr>
        <w:t>2</w:t>
      </w:r>
      <w:r w:rsidR="00550B83">
        <w:rPr>
          <w:b/>
        </w:rPr>
        <w:t>4</w:t>
      </w:r>
      <w:r w:rsidRPr="00A85111">
        <w:rPr>
          <w:b/>
        </w:rPr>
        <w:t>.</w:t>
      </w:r>
    </w:p>
    <w:p w:rsidR="00A85111" w:rsidRDefault="00A85111" w:rsidP="00016153">
      <w:pPr>
        <w:pStyle w:val="Bezodstpw"/>
        <w:ind w:firstLine="567"/>
        <w:jc w:val="both"/>
        <w:rPr>
          <w:rFonts w:ascii="Cambria" w:hAnsi="Cambria" w:cs="Tahoma"/>
          <w:sz w:val="20"/>
          <w:szCs w:val="20"/>
        </w:rPr>
      </w:pPr>
    </w:p>
    <w:p w:rsidR="00016153" w:rsidRPr="00FA40F8" w:rsidRDefault="00016153" w:rsidP="00016153">
      <w:pPr>
        <w:pStyle w:val="Bezodstpw"/>
        <w:ind w:firstLine="567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zgodnie z wymaganiami składamy niniejszą ofertę:</w:t>
      </w:r>
    </w:p>
    <w:p w:rsidR="00A85111" w:rsidRDefault="00A85111" w:rsidP="00A85111">
      <w:pPr>
        <w:tabs>
          <w:tab w:val="right" w:pos="8820"/>
        </w:tabs>
        <w:rPr>
          <w:b/>
          <w:sz w:val="22"/>
          <w:szCs w:val="22"/>
          <w:u w:val="single"/>
        </w:rPr>
      </w:pPr>
    </w:p>
    <w:p w:rsidR="00A85111" w:rsidRPr="003135E7" w:rsidRDefault="00A85111" w:rsidP="00A85111">
      <w:pPr>
        <w:tabs>
          <w:tab w:val="right" w:pos="8820"/>
        </w:tabs>
        <w:rPr>
          <w:b/>
          <w:sz w:val="22"/>
          <w:szCs w:val="22"/>
          <w:u w:val="single"/>
        </w:rPr>
      </w:pPr>
      <w:r w:rsidRPr="003135E7">
        <w:rPr>
          <w:b/>
          <w:sz w:val="22"/>
          <w:szCs w:val="22"/>
          <w:u w:val="single"/>
        </w:rPr>
        <w:t>Podstawą ustalenia ceny jest cena za 1 litr paliw</w:t>
      </w:r>
      <w:r>
        <w:rPr>
          <w:b/>
          <w:sz w:val="22"/>
          <w:szCs w:val="22"/>
          <w:u w:val="single"/>
        </w:rPr>
        <w:t xml:space="preserve"> obowiązująca na stacji</w:t>
      </w:r>
      <w:r w:rsidR="00606723">
        <w:rPr>
          <w:b/>
          <w:sz w:val="22"/>
          <w:szCs w:val="22"/>
          <w:u w:val="single"/>
        </w:rPr>
        <w:t xml:space="preserve"> paliw, </w:t>
      </w:r>
      <w:r w:rsidR="00C47D8A">
        <w:rPr>
          <w:b/>
          <w:sz w:val="22"/>
          <w:szCs w:val="22"/>
          <w:u w:val="single"/>
        </w:rPr>
        <w:t>w dniu</w:t>
      </w:r>
      <w:r w:rsidR="009D6769">
        <w:rPr>
          <w:b/>
          <w:sz w:val="22"/>
          <w:szCs w:val="22"/>
          <w:u w:val="single"/>
        </w:rPr>
        <w:t xml:space="preserve"> </w:t>
      </w:r>
      <w:r w:rsidR="000D043A">
        <w:rPr>
          <w:b/>
          <w:sz w:val="22"/>
          <w:szCs w:val="22"/>
          <w:u w:val="single"/>
        </w:rPr>
        <w:t>21</w:t>
      </w:r>
      <w:bookmarkStart w:id="0" w:name="_GoBack"/>
      <w:bookmarkEnd w:id="0"/>
      <w:r w:rsidR="009D6769">
        <w:rPr>
          <w:b/>
          <w:sz w:val="22"/>
          <w:szCs w:val="22"/>
          <w:u w:val="single"/>
        </w:rPr>
        <w:t>.1</w:t>
      </w:r>
      <w:r w:rsidR="00550B83">
        <w:rPr>
          <w:b/>
          <w:sz w:val="22"/>
          <w:szCs w:val="22"/>
          <w:u w:val="single"/>
        </w:rPr>
        <w:t>0</w:t>
      </w:r>
      <w:r w:rsidR="009D6769">
        <w:rPr>
          <w:b/>
          <w:sz w:val="22"/>
          <w:szCs w:val="22"/>
          <w:u w:val="single"/>
        </w:rPr>
        <w:t>.202</w:t>
      </w:r>
      <w:r w:rsidR="00550B83">
        <w:rPr>
          <w:b/>
          <w:sz w:val="22"/>
          <w:szCs w:val="22"/>
          <w:u w:val="single"/>
        </w:rPr>
        <w:t>4</w:t>
      </w:r>
      <w:r w:rsidR="009D6769">
        <w:rPr>
          <w:b/>
          <w:sz w:val="22"/>
          <w:szCs w:val="22"/>
          <w:u w:val="single"/>
        </w:rPr>
        <w:t xml:space="preserve"> r.</w:t>
      </w:r>
      <w:r w:rsidRPr="003135E7">
        <w:rPr>
          <w:b/>
          <w:sz w:val="22"/>
          <w:szCs w:val="22"/>
          <w:u w:val="single"/>
        </w:rPr>
        <w:t xml:space="preserve"> </w:t>
      </w:r>
    </w:p>
    <w:p w:rsidR="00A85111" w:rsidRDefault="00A85111" w:rsidP="00A85111">
      <w:pPr>
        <w:rPr>
          <w:sz w:val="22"/>
          <w:szCs w:val="22"/>
        </w:rPr>
      </w:pPr>
    </w:p>
    <w:p w:rsidR="00A85111" w:rsidRDefault="00A85111" w:rsidP="00A85111">
      <w:pPr>
        <w:rPr>
          <w:sz w:val="22"/>
          <w:szCs w:val="22"/>
        </w:rPr>
      </w:pPr>
      <w:r>
        <w:rPr>
          <w:sz w:val="22"/>
          <w:szCs w:val="22"/>
        </w:rPr>
        <w:t>Oferujemy wykonanie przedmiotu zamówienia za cenę:</w:t>
      </w:r>
    </w:p>
    <w:p w:rsidR="00A85111" w:rsidRDefault="00A85111" w:rsidP="00A85111">
      <w:pPr>
        <w:rPr>
          <w:sz w:val="22"/>
          <w:szCs w:val="22"/>
        </w:rPr>
      </w:pPr>
    </w:p>
    <w:p w:rsidR="00550B83" w:rsidRPr="00550B83" w:rsidRDefault="00550B83" w:rsidP="00550B83">
      <w:pPr>
        <w:spacing w:after="79" w:line="248" w:lineRule="auto"/>
        <w:ind w:left="334" w:right="-1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tbl>
      <w:tblPr>
        <w:tblW w:w="9813" w:type="dxa"/>
        <w:tblInd w:w="-2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559"/>
        <w:gridCol w:w="1276"/>
        <w:gridCol w:w="1559"/>
        <w:gridCol w:w="1013"/>
        <w:gridCol w:w="1995"/>
        <w:gridCol w:w="1843"/>
      </w:tblGrid>
      <w:tr w:rsidR="00550B83" w:rsidRPr="00550B83" w:rsidTr="00C275E5">
        <w:trPr>
          <w:trHeight w:val="3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550B83" w:rsidRPr="00550B83" w:rsidRDefault="00550B83" w:rsidP="00550B83">
            <w:pPr>
              <w:spacing w:after="120"/>
              <w:ind w:left="10" w:hanging="10"/>
              <w:jc w:val="right"/>
              <w:rPr>
                <w:color w:val="000000"/>
                <w:sz w:val="20"/>
                <w:szCs w:val="20"/>
              </w:rPr>
            </w:pPr>
            <w:r w:rsidRPr="00550B83">
              <w:rPr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550B83" w:rsidRPr="00550B83" w:rsidRDefault="00550B83" w:rsidP="00550B83">
            <w:pPr>
              <w:spacing w:after="120"/>
              <w:ind w:left="10" w:right="254" w:hanging="10"/>
              <w:jc w:val="center"/>
              <w:rPr>
                <w:color w:val="000000"/>
                <w:sz w:val="20"/>
                <w:szCs w:val="20"/>
              </w:rPr>
            </w:pPr>
            <w:r w:rsidRPr="00550B83">
              <w:rPr>
                <w:color w:val="000000"/>
                <w:sz w:val="20"/>
                <w:szCs w:val="20"/>
              </w:rPr>
              <w:t>Nazwa paliwa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550B83" w:rsidRPr="00550B83" w:rsidRDefault="00550B83" w:rsidP="00550B83">
            <w:pPr>
              <w:spacing w:before="120" w:after="120"/>
              <w:ind w:left="10" w:right="254" w:hanging="10"/>
              <w:jc w:val="center"/>
              <w:rPr>
                <w:color w:val="000000"/>
                <w:sz w:val="20"/>
                <w:szCs w:val="20"/>
              </w:rPr>
            </w:pPr>
            <w:r w:rsidRPr="00550B83">
              <w:rPr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550B83" w:rsidRPr="00550B83" w:rsidRDefault="00550B83" w:rsidP="00550B83">
            <w:pPr>
              <w:ind w:left="10" w:right="254" w:hanging="10"/>
              <w:jc w:val="center"/>
              <w:rPr>
                <w:color w:val="000000"/>
                <w:sz w:val="20"/>
                <w:szCs w:val="20"/>
              </w:rPr>
            </w:pPr>
            <w:r w:rsidRPr="00550B83">
              <w:rPr>
                <w:color w:val="000000"/>
                <w:sz w:val="20"/>
                <w:szCs w:val="20"/>
              </w:rPr>
              <w:t>Cena jedn. brutto * (zł/litr; zł/</w:t>
            </w:r>
            <w:proofErr w:type="spellStart"/>
            <w:r w:rsidRPr="00550B83">
              <w:rPr>
                <w:color w:val="000000"/>
                <w:sz w:val="20"/>
                <w:szCs w:val="20"/>
              </w:rPr>
              <w:t>szt</w:t>
            </w:r>
            <w:proofErr w:type="spellEnd"/>
            <w:r w:rsidRPr="00550B83">
              <w:rPr>
                <w:color w:val="000000"/>
                <w:sz w:val="20"/>
                <w:szCs w:val="20"/>
              </w:rPr>
              <w:t>)</w:t>
            </w:r>
          </w:p>
          <w:p w:rsidR="00550B83" w:rsidRPr="00550B83" w:rsidRDefault="00550B83" w:rsidP="00550B83">
            <w:pPr>
              <w:ind w:left="10" w:right="254" w:hanging="10"/>
              <w:jc w:val="center"/>
              <w:rPr>
                <w:color w:val="000000"/>
                <w:sz w:val="20"/>
                <w:szCs w:val="20"/>
              </w:rPr>
            </w:pPr>
            <w:r w:rsidRPr="00550B83">
              <w:rPr>
                <w:color w:val="000000"/>
                <w:sz w:val="20"/>
                <w:szCs w:val="20"/>
              </w:rPr>
              <w:t xml:space="preserve">na dzień: </w:t>
            </w:r>
            <w:r w:rsidR="000D043A">
              <w:rPr>
                <w:b/>
                <w:color w:val="000000"/>
                <w:sz w:val="20"/>
                <w:szCs w:val="20"/>
              </w:rPr>
              <w:t>21</w:t>
            </w:r>
            <w:r>
              <w:rPr>
                <w:b/>
                <w:color w:val="000000"/>
                <w:sz w:val="20"/>
                <w:szCs w:val="20"/>
              </w:rPr>
              <w:t>.10.2024</w:t>
            </w:r>
            <w:r w:rsidRPr="00550B83">
              <w:rPr>
                <w:b/>
                <w:color w:val="000000"/>
                <w:sz w:val="20"/>
                <w:szCs w:val="20"/>
              </w:rPr>
              <w:t xml:space="preserve"> r.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550B83" w:rsidRPr="00550B83" w:rsidRDefault="00550B83" w:rsidP="00550B83">
            <w:pPr>
              <w:ind w:left="10" w:right="254" w:hanging="10"/>
              <w:jc w:val="center"/>
              <w:rPr>
                <w:color w:val="000000"/>
                <w:sz w:val="20"/>
                <w:szCs w:val="20"/>
              </w:rPr>
            </w:pPr>
            <w:r w:rsidRPr="00550B83">
              <w:rPr>
                <w:color w:val="000000"/>
                <w:sz w:val="20"/>
                <w:szCs w:val="20"/>
              </w:rPr>
              <w:t>Rabat „R”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550B83" w:rsidRPr="00550B83" w:rsidRDefault="00550B83" w:rsidP="00550B83">
            <w:pPr>
              <w:spacing w:before="120" w:after="120"/>
              <w:ind w:left="10" w:right="254" w:hanging="10"/>
              <w:jc w:val="center"/>
              <w:rPr>
                <w:color w:val="000000"/>
                <w:sz w:val="20"/>
                <w:szCs w:val="20"/>
              </w:rPr>
            </w:pPr>
            <w:r w:rsidRPr="00550B83">
              <w:rPr>
                <w:color w:val="000000"/>
                <w:sz w:val="20"/>
                <w:szCs w:val="20"/>
              </w:rPr>
              <w:t>Cena jednostkowa brutto po rabacie (zł)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550B83" w:rsidRPr="00550B83" w:rsidRDefault="00550B83" w:rsidP="00550B83">
            <w:pPr>
              <w:spacing w:before="120" w:after="120"/>
              <w:ind w:left="10" w:right="254" w:hanging="10"/>
              <w:jc w:val="center"/>
              <w:rPr>
                <w:color w:val="000000"/>
                <w:sz w:val="20"/>
                <w:szCs w:val="20"/>
              </w:rPr>
            </w:pPr>
            <w:r w:rsidRPr="00550B83">
              <w:rPr>
                <w:color w:val="000000"/>
                <w:sz w:val="20"/>
                <w:szCs w:val="20"/>
              </w:rPr>
              <w:t>Razem cena brutto (zł)</w:t>
            </w:r>
          </w:p>
          <w:p w:rsidR="00550B83" w:rsidRPr="00550B83" w:rsidRDefault="00550B83" w:rsidP="00550B83">
            <w:pPr>
              <w:spacing w:before="120" w:after="120"/>
              <w:ind w:left="10" w:right="254" w:hanging="10"/>
              <w:jc w:val="center"/>
              <w:rPr>
                <w:color w:val="000000"/>
                <w:sz w:val="20"/>
                <w:szCs w:val="20"/>
              </w:rPr>
            </w:pPr>
            <w:r w:rsidRPr="00550B83">
              <w:rPr>
                <w:color w:val="000000"/>
                <w:sz w:val="20"/>
                <w:szCs w:val="20"/>
              </w:rPr>
              <w:t>( B x E )</w:t>
            </w:r>
          </w:p>
        </w:tc>
      </w:tr>
      <w:tr w:rsidR="00550B83" w:rsidRPr="00550B83" w:rsidTr="00C275E5">
        <w:trPr>
          <w:trHeight w:val="3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550B83" w:rsidRPr="00550B83" w:rsidRDefault="00550B83" w:rsidP="00550B83">
            <w:pPr>
              <w:spacing w:after="120"/>
              <w:ind w:left="10" w:hanging="1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550B83" w:rsidRPr="00550B83" w:rsidRDefault="00550B83" w:rsidP="00550B83">
            <w:pPr>
              <w:spacing w:after="120"/>
              <w:ind w:left="10" w:right="254" w:hanging="10"/>
              <w:jc w:val="center"/>
              <w:rPr>
                <w:color w:val="000000"/>
                <w:sz w:val="16"/>
                <w:szCs w:val="16"/>
              </w:rPr>
            </w:pPr>
            <w:r w:rsidRPr="00550B83">
              <w:rPr>
                <w:color w:val="000000"/>
                <w:sz w:val="16"/>
                <w:szCs w:val="16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550B83" w:rsidRPr="00550B83" w:rsidDel="000F4EFD" w:rsidRDefault="00550B83" w:rsidP="00550B83">
            <w:pPr>
              <w:spacing w:after="120"/>
              <w:ind w:left="10" w:right="254" w:hanging="10"/>
              <w:jc w:val="center"/>
              <w:rPr>
                <w:color w:val="000000"/>
                <w:sz w:val="16"/>
                <w:szCs w:val="16"/>
              </w:rPr>
            </w:pPr>
            <w:r w:rsidRPr="00550B83">
              <w:rPr>
                <w:color w:val="000000"/>
                <w:sz w:val="16"/>
                <w:szCs w:val="16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550B83" w:rsidRPr="00550B83" w:rsidRDefault="00550B83" w:rsidP="00550B83">
            <w:pPr>
              <w:spacing w:after="120"/>
              <w:ind w:left="10" w:right="254" w:hanging="10"/>
              <w:jc w:val="center"/>
              <w:rPr>
                <w:color w:val="000000"/>
                <w:sz w:val="16"/>
                <w:szCs w:val="16"/>
              </w:rPr>
            </w:pPr>
            <w:r w:rsidRPr="00550B83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550B83" w:rsidRPr="00550B83" w:rsidRDefault="00550B83" w:rsidP="00550B83">
            <w:pPr>
              <w:spacing w:after="120"/>
              <w:ind w:left="10" w:right="254" w:hanging="10"/>
              <w:jc w:val="center"/>
              <w:rPr>
                <w:color w:val="000000"/>
                <w:sz w:val="16"/>
                <w:szCs w:val="16"/>
              </w:rPr>
            </w:pPr>
            <w:r w:rsidRPr="00550B83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550B83" w:rsidRPr="00550B83" w:rsidRDefault="00550B83" w:rsidP="00550B83">
            <w:pPr>
              <w:spacing w:after="120"/>
              <w:ind w:left="10" w:right="254" w:hanging="10"/>
              <w:jc w:val="center"/>
              <w:rPr>
                <w:color w:val="000000"/>
                <w:sz w:val="16"/>
                <w:szCs w:val="16"/>
              </w:rPr>
            </w:pPr>
            <w:r w:rsidRPr="00550B83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550B83" w:rsidRPr="00550B83" w:rsidRDefault="00550B83" w:rsidP="00550B83">
            <w:pPr>
              <w:spacing w:after="120"/>
              <w:ind w:left="10" w:right="254" w:hanging="10"/>
              <w:jc w:val="center"/>
              <w:rPr>
                <w:color w:val="000000"/>
                <w:sz w:val="16"/>
                <w:szCs w:val="16"/>
              </w:rPr>
            </w:pPr>
            <w:r w:rsidRPr="00550B83">
              <w:rPr>
                <w:color w:val="000000"/>
                <w:sz w:val="16"/>
                <w:szCs w:val="16"/>
              </w:rPr>
              <w:t>F</w:t>
            </w:r>
          </w:p>
        </w:tc>
      </w:tr>
      <w:tr w:rsidR="00550B83" w:rsidRPr="00550B83" w:rsidTr="00C275E5">
        <w:trPr>
          <w:trHeight w:val="3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550B83" w:rsidRPr="00550B83" w:rsidRDefault="00550B83" w:rsidP="00550B83">
            <w:pPr>
              <w:spacing w:after="120"/>
              <w:ind w:left="10" w:hanging="10"/>
              <w:jc w:val="center"/>
              <w:rPr>
                <w:color w:val="000000"/>
                <w:sz w:val="20"/>
                <w:szCs w:val="20"/>
              </w:rPr>
            </w:pPr>
            <w:r w:rsidRPr="00550B83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83" w:rsidRPr="00550B83" w:rsidRDefault="00550B83" w:rsidP="00550B83">
            <w:pPr>
              <w:spacing w:after="120"/>
              <w:ind w:left="10" w:right="254" w:hanging="10"/>
              <w:jc w:val="both"/>
              <w:rPr>
                <w:color w:val="000000"/>
                <w:sz w:val="20"/>
                <w:szCs w:val="20"/>
              </w:rPr>
            </w:pPr>
            <w:r w:rsidRPr="00550B83">
              <w:rPr>
                <w:color w:val="000000"/>
                <w:sz w:val="20"/>
                <w:szCs w:val="20"/>
              </w:rPr>
              <w:t>Benzyna bezołowiowa PB95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83" w:rsidRPr="00550B83" w:rsidRDefault="00550B83" w:rsidP="00550B83">
            <w:pPr>
              <w:spacing w:before="120" w:after="120"/>
              <w:ind w:left="10" w:right="254" w:hanging="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700 litrów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83" w:rsidRPr="00550B83" w:rsidRDefault="00550B83" w:rsidP="00550B83">
            <w:pPr>
              <w:spacing w:before="120" w:after="120"/>
              <w:ind w:left="10" w:right="254" w:hanging="1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0B83" w:rsidRPr="00550B83" w:rsidRDefault="00550B83" w:rsidP="00550B83">
            <w:pPr>
              <w:spacing w:before="120" w:after="120"/>
              <w:ind w:left="10" w:right="254" w:hanging="10"/>
              <w:jc w:val="center"/>
              <w:rPr>
                <w:color w:val="000000"/>
                <w:sz w:val="18"/>
                <w:szCs w:val="18"/>
              </w:rPr>
            </w:pPr>
            <w:r w:rsidRPr="00550B83">
              <w:rPr>
                <w:color w:val="000000"/>
                <w:sz w:val="18"/>
                <w:szCs w:val="18"/>
              </w:rPr>
              <w:t>………zł/litr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83" w:rsidRPr="00550B83" w:rsidRDefault="00550B83" w:rsidP="00550B83">
            <w:pPr>
              <w:spacing w:before="120" w:after="120"/>
              <w:ind w:left="10" w:right="254" w:hanging="1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83" w:rsidRPr="00550B83" w:rsidRDefault="00550B83" w:rsidP="00550B83">
            <w:pPr>
              <w:spacing w:before="120" w:after="120"/>
              <w:ind w:left="10" w:right="254" w:hanging="1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50B83" w:rsidRPr="00550B83" w:rsidTr="00C275E5">
        <w:trPr>
          <w:trHeight w:val="3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550B83" w:rsidRPr="00550B83" w:rsidRDefault="00550B83" w:rsidP="00550B83">
            <w:pPr>
              <w:spacing w:after="120"/>
              <w:ind w:left="10" w:hanging="10"/>
              <w:jc w:val="center"/>
              <w:rPr>
                <w:color w:val="000000"/>
                <w:sz w:val="20"/>
                <w:szCs w:val="20"/>
              </w:rPr>
            </w:pPr>
            <w:r w:rsidRPr="00550B83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83" w:rsidRPr="00550B83" w:rsidRDefault="00550B83" w:rsidP="00550B83">
            <w:pPr>
              <w:spacing w:after="120"/>
              <w:ind w:left="10" w:right="254" w:hanging="10"/>
              <w:jc w:val="both"/>
              <w:rPr>
                <w:color w:val="000000"/>
                <w:sz w:val="20"/>
                <w:szCs w:val="20"/>
              </w:rPr>
            </w:pPr>
            <w:r w:rsidRPr="00550B83">
              <w:rPr>
                <w:color w:val="000000"/>
                <w:sz w:val="20"/>
                <w:szCs w:val="20"/>
              </w:rPr>
              <w:t>Olej napędowy 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83" w:rsidRPr="00550B83" w:rsidRDefault="001B7C2B" w:rsidP="00550B83">
            <w:pPr>
              <w:spacing w:before="120" w:after="120"/>
              <w:ind w:left="10" w:right="254" w:hanging="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550B8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9</w:t>
            </w:r>
            <w:r w:rsidR="00550B83" w:rsidRPr="00550B83">
              <w:rPr>
                <w:color w:val="000000"/>
                <w:sz w:val="20"/>
                <w:szCs w:val="20"/>
              </w:rPr>
              <w:t>00 lit</w:t>
            </w:r>
            <w:r w:rsidR="00550B83">
              <w:rPr>
                <w:color w:val="000000"/>
                <w:sz w:val="20"/>
                <w:szCs w:val="20"/>
              </w:rPr>
              <w:t>rów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83" w:rsidRPr="00550B83" w:rsidRDefault="00550B83" w:rsidP="00550B83">
            <w:pPr>
              <w:spacing w:before="120" w:after="120"/>
              <w:ind w:left="10" w:right="254" w:hanging="1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83" w:rsidRPr="00550B83" w:rsidRDefault="00550B83" w:rsidP="00550B83">
            <w:pPr>
              <w:spacing w:before="120" w:after="120"/>
              <w:ind w:left="10" w:right="254" w:hanging="1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83" w:rsidRPr="00550B83" w:rsidRDefault="00550B83" w:rsidP="00550B83">
            <w:pPr>
              <w:spacing w:before="120" w:after="120"/>
              <w:ind w:left="10" w:right="254" w:hanging="1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83" w:rsidRPr="00550B83" w:rsidRDefault="00550B83" w:rsidP="00550B83">
            <w:pPr>
              <w:spacing w:before="120" w:after="120"/>
              <w:ind w:left="10" w:right="254" w:hanging="1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50B83" w:rsidRPr="00550B83" w:rsidTr="00C275E5">
        <w:trPr>
          <w:trHeight w:val="3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550B83" w:rsidRPr="00550B83" w:rsidRDefault="00550B83" w:rsidP="00550B83">
            <w:pPr>
              <w:spacing w:after="120"/>
              <w:ind w:left="10" w:hanging="10"/>
              <w:jc w:val="center"/>
              <w:rPr>
                <w:color w:val="000000"/>
                <w:sz w:val="20"/>
                <w:szCs w:val="20"/>
              </w:rPr>
            </w:pPr>
            <w:r w:rsidRPr="00550B83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83" w:rsidRPr="00550B83" w:rsidRDefault="00550B83" w:rsidP="00550B83">
            <w:pPr>
              <w:spacing w:after="120"/>
              <w:ind w:left="10" w:right="254" w:hanging="1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50B83">
              <w:rPr>
                <w:color w:val="000000"/>
                <w:sz w:val="20"/>
                <w:szCs w:val="20"/>
              </w:rPr>
              <w:t>AdBlue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83" w:rsidRPr="00550B83" w:rsidRDefault="00550B83" w:rsidP="00550B83">
            <w:pPr>
              <w:spacing w:before="120" w:after="120"/>
              <w:ind w:left="10" w:right="254" w:hanging="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  <w:r w:rsidRPr="00550B83">
              <w:rPr>
                <w:color w:val="000000"/>
                <w:sz w:val="20"/>
                <w:szCs w:val="20"/>
              </w:rPr>
              <w:t xml:space="preserve"> litr</w:t>
            </w:r>
            <w:r>
              <w:rPr>
                <w:color w:val="000000"/>
                <w:sz w:val="20"/>
                <w:szCs w:val="20"/>
              </w:rPr>
              <w:t>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83" w:rsidRPr="00550B83" w:rsidRDefault="00550B83" w:rsidP="00550B83">
            <w:pPr>
              <w:spacing w:before="120" w:after="120"/>
              <w:ind w:left="10" w:right="254" w:hanging="1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bottom"/>
          </w:tcPr>
          <w:p w:rsidR="00550B83" w:rsidRPr="00550B83" w:rsidRDefault="00550B83" w:rsidP="00550B83">
            <w:pPr>
              <w:spacing w:before="120" w:after="120"/>
              <w:ind w:left="10" w:right="254" w:hanging="1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83" w:rsidRPr="00550B83" w:rsidRDefault="00550B83" w:rsidP="00550B83">
            <w:pPr>
              <w:spacing w:before="120" w:after="120"/>
              <w:ind w:left="10" w:right="254" w:hanging="1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83" w:rsidRPr="00550B83" w:rsidRDefault="00550B83" w:rsidP="00550B83">
            <w:pPr>
              <w:spacing w:before="120" w:after="120"/>
              <w:ind w:left="10" w:right="254" w:hanging="1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50B83" w:rsidRPr="00550B83" w:rsidTr="00C275E5">
        <w:trPr>
          <w:trHeight w:val="396"/>
        </w:trPr>
        <w:tc>
          <w:tcPr>
            <w:tcW w:w="7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550B83" w:rsidRPr="00550B83" w:rsidRDefault="00550B83" w:rsidP="00550B83">
            <w:pPr>
              <w:spacing w:before="120" w:after="120"/>
              <w:ind w:left="10" w:right="254" w:hanging="10"/>
              <w:jc w:val="right"/>
              <w:rPr>
                <w:color w:val="000000"/>
                <w:sz w:val="20"/>
                <w:szCs w:val="20"/>
              </w:rPr>
            </w:pPr>
            <w:r w:rsidRPr="00550B83">
              <w:rPr>
                <w:color w:val="000000"/>
                <w:sz w:val="20"/>
                <w:szCs w:val="20"/>
              </w:rPr>
              <w:t>Łączna cena brutto (zł) „C”: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83" w:rsidRPr="00550B83" w:rsidRDefault="00550B83" w:rsidP="00550B83">
            <w:pPr>
              <w:spacing w:before="120" w:after="120"/>
              <w:ind w:left="10" w:right="254" w:hanging="1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550B83" w:rsidRDefault="00550B83" w:rsidP="00A85111">
      <w:pPr>
        <w:rPr>
          <w:sz w:val="22"/>
          <w:szCs w:val="22"/>
        </w:rPr>
      </w:pPr>
    </w:p>
    <w:p w:rsidR="00550B83" w:rsidRDefault="00550B83" w:rsidP="00A85111">
      <w:pPr>
        <w:rPr>
          <w:sz w:val="22"/>
          <w:szCs w:val="22"/>
        </w:rPr>
      </w:pPr>
    </w:p>
    <w:p w:rsidR="00550B83" w:rsidRDefault="00550B83" w:rsidP="00A85111">
      <w:pPr>
        <w:rPr>
          <w:sz w:val="22"/>
          <w:szCs w:val="22"/>
        </w:rPr>
      </w:pPr>
    </w:p>
    <w:p w:rsidR="00A85111" w:rsidRDefault="00A85111" w:rsidP="00A85111">
      <w:pPr>
        <w:rPr>
          <w:sz w:val="22"/>
          <w:szCs w:val="22"/>
        </w:rPr>
      </w:pPr>
    </w:p>
    <w:p w:rsidR="00A85111" w:rsidRDefault="00A85111" w:rsidP="00A85111">
      <w:pPr>
        <w:rPr>
          <w:sz w:val="22"/>
          <w:szCs w:val="22"/>
        </w:rPr>
      </w:pPr>
      <w:r>
        <w:rPr>
          <w:sz w:val="22"/>
          <w:szCs w:val="22"/>
        </w:rPr>
        <w:t>Słownie razem:</w:t>
      </w:r>
      <w:r w:rsidR="000C4D7F">
        <w:rPr>
          <w:sz w:val="22"/>
          <w:szCs w:val="22"/>
        </w:rPr>
        <w:t xml:space="preserve"> ………………………………………………………………………………………….</w:t>
      </w:r>
    </w:p>
    <w:p w:rsidR="00A85111" w:rsidRDefault="00A85111" w:rsidP="00016153">
      <w:pPr>
        <w:tabs>
          <w:tab w:val="left" w:pos="426"/>
        </w:tabs>
        <w:spacing w:before="120" w:line="480" w:lineRule="auto"/>
        <w:ind w:left="567"/>
        <w:jc w:val="both"/>
        <w:rPr>
          <w:rFonts w:ascii="Cambria" w:hAnsi="Cambria" w:cs="Tahoma"/>
          <w:b/>
          <w:sz w:val="20"/>
          <w:szCs w:val="20"/>
          <w:u w:val="single"/>
        </w:rPr>
      </w:pPr>
    </w:p>
    <w:p w:rsidR="00016153" w:rsidRPr="00FA40F8" w:rsidRDefault="00016153" w:rsidP="00016153">
      <w:pPr>
        <w:tabs>
          <w:tab w:val="left" w:pos="426"/>
        </w:tabs>
        <w:spacing w:before="120" w:line="480" w:lineRule="auto"/>
        <w:ind w:left="567"/>
        <w:jc w:val="both"/>
        <w:rPr>
          <w:rFonts w:ascii="Cambria" w:hAnsi="Cambria" w:cs="Tahoma"/>
          <w:sz w:val="20"/>
          <w:szCs w:val="20"/>
          <w:u w:val="single"/>
        </w:rPr>
      </w:pPr>
      <w:r w:rsidRPr="00FA40F8">
        <w:rPr>
          <w:rFonts w:ascii="Cambria" w:hAnsi="Cambria" w:cs="Tahoma"/>
          <w:b/>
          <w:sz w:val="20"/>
          <w:szCs w:val="20"/>
          <w:u w:val="single"/>
        </w:rPr>
        <w:t>Dane dotyczące Wykonawcy:</w:t>
      </w:r>
    </w:p>
    <w:p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 xml:space="preserve">Imię Nazwisko osoby (osób) upoważnionych do podpisania umowy: </w:t>
      </w:r>
    </w:p>
    <w:p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  <w:lang w:val="de-DE"/>
        </w:rPr>
      </w:pPr>
      <w:r w:rsidRPr="00FA40F8">
        <w:rPr>
          <w:rFonts w:ascii="Cambria" w:hAnsi="Cambria" w:cs="Tahoma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</w:t>
      </w:r>
    </w:p>
    <w:p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Numer telefonu:</w:t>
      </w:r>
      <w:r w:rsidRPr="00FA40F8">
        <w:rPr>
          <w:rFonts w:ascii="Cambria" w:hAnsi="Cambria" w:cs="Tahoma"/>
          <w:sz w:val="20"/>
          <w:szCs w:val="20"/>
        </w:rPr>
        <w:tab/>
        <w:t>.…/ ……………………</w:t>
      </w:r>
    </w:p>
    <w:p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Numer faksu:</w:t>
      </w:r>
      <w:r w:rsidRPr="00FA40F8">
        <w:rPr>
          <w:rFonts w:ascii="Cambria" w:hAnsi="Cambria" w:cs="Tahoma"/>
          <w:sz w:val="20"/>
          <w:szCs w:val="20"/>
        </w:rPr>
        <w:tab/>
        <w:t>.…/ ....................................</w:t>
      </w:r>
    </w:p>
    <w:p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Numer REGON:</w:t>
      </w:r>
      <w:r w:rsidRPr="00FA40F8">
        <w:rPr>
          <w:rFonts w:ascii="Cambria" w:hAnsi="Cambria" w:cs="Tahoma"/>
          <w:sz w:val="20"/>
          <w:szCs w:val="20"/>
        </w:rPr>
        <w:tab/>
        <w:t>..........................................   Numer NIP: ..........................................</w:t>
      </w:r>
    </w:p>
    <w:p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lastRenderedPageBreak/>
        <w:t>Adres kontaktowy email: ……………………………………………………………</w:t>
      </w:r>
    </w:p>
    <w:p w:rsidR="00016153" w:rsidRDefault="00016153" w:rsidP="00016153">
      <w:pPr>
        <w:tabs>
          <w:tab w:val="left" w:pos="426"/>
        </w:tabs>
        <w:spacing w:after="120"/>
        <w:ind w:left="567"/>
        <w:jc w:val="both"/>
        <w:rPr>
          <w:rFonts w:ascii="Cambria" w:hAnsi="Cambria" w:cs="Tahoma"/>
          <w:b/>
          <w:sz w:val="20"/>
          <w:szCs w:val="20"/>
        </w:rPr>
      </w:pPr>
      <w:r w:rsidRPr="00FA40F8">
        <w:rPr>
          <w:rFonts w:ascii="Cambria" w:hAnsi="Cambria" w:cs="Tahoma"/>
          <w:b/>
          <w:sz w:val="20"/>
          <w:szCs w:val="20"/>
        </w:rPr>
        <w:t xml:space="preserve">UWAGA; proszę podać czytelny; adres e-mail i nr faksu na który wykonawca będzie otrzymywał od zamawiającego wszystkie informacje związane z prowadzonym postępowaniem po otwarciu ofert. </w:t>
      </w:r>
    </w:p>
    <w:p w:rsidR="00A85111" w:rsidRDefault="00A85111" w:rsidP="00A85111">
      <w:pPr>
        <w:rPr>
          <w:sz w:val="22"/>
          <w:szCs w:val="22"/>
        </w:rPr>
      </w:pPr>
    </w:p>
    <w:p w:rsidR="00A85111" w:rsidRPr="003D3F10" w:rsidRDefault="00016153" w:rsidP="00A85111">
      <w:pPr>
        <w:ind w:left="567" w:hanging="567"/>
        <w:rPr>
          <w:sz w:val="20"/>
          <w:szCs w:val="20"/>
        </w:rPr>
      </w:pPr>
      <w:r w:rsidRPr="00A85111">
        <w:rPr>
          <w:rFonts w:ascii="Cambria" w:hAnsi="Cambria" w:cs="Tahoma"/>
          <w:sz w:val="20"/>
          <w:szCs w:val="20"/>
        </w:rPr>
        <w:t>2.</w:t>
      </w:r>
      <w:r w:rsidRPr="00A85111">
        <w:rPr>
          <w:rFonts w:ascii="Cambria" w:hAnsi="Cambria" w:cs="Tahoma"/>
          <w:sz w:val="20"/>
          <w:szCs w:val="20"/>
        </w:rPr>
        <w:tab/>
      </w:r>
      <w:r w:rsidR="00A85111" w:rsidRPr="003D3F10">
        <w:rPr>
          <w:rFonts w:ascii="Cambria" w:hAnsi="Cambria" w:cs="Tahoma"/>
          <w:sz w:val="20"/>
          <w:szCs w:val="20"/>
        </w:rPr>
        <w:t xml:space="preserve">Przedmiot niniejszego zamówienia realizować będziemy od dnia </w:t>
      </w:r>
      <w:r w:rsidR="001B7C2B">
        <w:rPr>
          <w:sz w:val="20"/>
          <w:szCs w:val="20"/>
        </w:rPr>
        <w:t>22</w:t>
      </w:r>
      <w:r w:rsidR="005B4C8F">
        <w:rPr>
          <w:sz w:val="20"/>
          <w:szCs w:val="20"/>
        </w:rPr>
        <w:t>.10</w:t>
      </w:r>
      <w:r w:rsidR="00A85111" w:rsidRPr="009D6769">
        <w:rPr>
          <w:sz w:val="20"/>
          <w:szCs w:val="20"/>
        </w:rPr>
        <w:t>.20</w:t>
      </w:r>
      <w:r w:rsidR="00FE4347" w:rsidRPr="009D6769">
        <w:rPr>
          <w:sz w:val="20"/>
          <w:szCs w:val="20"/>
        </w:rPr>
        <w:t>2</w:t>
      </w:r>
      <w:r w:rsidR="005B4C8F">
        <w:rPr>
          <w:sz w:val="20"/>
          <w:szCs w:val="20"/>
        </w:rPr>
        <w:t>4</w:t>
      </w:r>
      <w:r w:rsidR="00A85111" w:rsidRPr="003D3F10">
        <w:rPr>
          <w:rFonts w:ascii="Cambria" w:hAnsi="Cambria" w:cs="Tahoma"/>
          <w:sz w:val="20"/>
          <w:szCs w:val="20"/>
        </w:rPr>
        <w:t xml:space="preserve"> r do dnia</w:t>
      </w:r>
      <w:r w:rsidR="00A85111" w:rsidRPr="003D3F10">
        <w:rPr>
          <w:sz w:val="20"/>
          <w:szCs w:val="20"/>
        </w:rPr>
        <w:t xml:space="preserve"> 31.12.20</w:t>
      </w:r>
      <w:r w:rsidR="00FE4347">
        <w:rPr>
          <w:sz w:val="20"/>
          <w:szCs w:val="20"/>
        </w:rPr>
        <w:t>2</w:t>
      </w:r>
      <w:r w:rsidR="005B4C8F">
        <w:rPr>
          <w:sz w:val="20"/>
          <w:szCs w:val="20"/>
        </w:rPr>
        <w:t>4</w:t>
      </w:r>
      <w:r w:rsidR="00FE4347">
        <w:rPr>
          <w:sz w:val="20"/>
          <w:szCs w:val="20"/>
        </w:rPr>
        <w:t xml:space="preserve"> </w:t>
      </w:r>
      <w:r w:rsidR="00A85111" w:rsidRPr="003D3F10">
        <w:rPr>
          <w:sz w:val="20"/>
          <w:szCs w:val="20"/>
        </w:rPr>
        <w:t>r. w miarę zgłaszanego zapotrzebowania przez Zamawiającego.</w:t>
      </w:r>
    </w:p>
    <w:p w:rsidR="00A85111" w:rsidRDefault="00016153" w:rsidP="00A85111">
      <w:pPr>
        <w:ind w:left="567" w:hanging="567"/>
        <w:rPr>
          <w:sz w:val="20"/>
          <w:szCs w:val="20"/>
        </w:rPr>
      </w:pPr>
      <w:r w:rsidRPr="00A85111">
        <w:rPr>
          <w:rFonts w:ascii="Cambria" w:hAnsi="Cambria" w:cs="Tahoma"/>
          <w:sz w:val="20"/>
          <w:szCs w:val="20"/>
        </w:rPr>
        <w:t>3.</w:t>
      </w:r>
      <w:r w:rsidRPr="00A85111">
        <w:rPr>
          <w:rFonts w:ascii="Cambria" w:hAnsi="Cambria" w:cs="Tahoma"/>
          <w:sz w:val="20"/>
          <w:szCs w:val="20"/>
        </w:rPr>
        <w:tab/>
      </w:r>
      <w:r w:rsidR="00A85111" w:rsidRPr="003D3F10">
        <w:rPr>
          <w:rFonts w:ascii="Cambria" w:hAnsi="Cambria" w:cs="Tahoma"/>
          <w:sz w:val="20"/>
          <w:szCs w:val="20"/>
        </w:rPr>
        <w:t>Oświadczamy, że zadeklarowany przez nas upust jest stały i będzie obowiązywał przez cały</w:t>
      </w:r>
      <w:r w:rsidR="00A85111" w:rsidRPr="003D3F10">
        <w:rPr>
          <w:sz w:val="20"/>
          <w:szCs w:val="20"/>
        </w:rPr>
        <w:t xml:space="preserve"> okres trwania umowy.</w:t>
      </w:r>
    </w:p>
    <w:p w:rsidR="00C47D8A" w:rsidRDefault="00C47D8A" w:rsidP="00A85111">
      <w:pPr>
        <w:ind w:left="567" w:hanging="567"/>
        <w:rPr>
          <w:sz w:val="22"/>
          <w:szCs w:val="22"/>
        </w:rPr>
      </w:pPr>
    </w:p>
    <w:p w:rsidR="00A85111" w:rsidRPr="00A85111" w:rsidRDefault="00016153" w:rsidP="00A85111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A85111">
        <w:rPr>
          <w:rFonts w:ascii="Cambria" w:hAnsi="Cambria" w:cs="Tahoma"/>
          <w:sz w:val="20"/>
          <w:szCs w:val="20"/>
        </w:rPr>
        <w:t xml:space="preserve">Warunki płatności </w:t>
      </w:r>
      <w:r w:rsidRPr="00FA40F8">
        <w:rPr>
          <w:rFonts w:ascii="Cambria" w:hAnsi="Cambria" w:cs="Tahoma"/>
          <w:sz w:val="20"/>
          <w:szCs w:val="20"/>
        </w:rPr>
        <w:t xml:space="preserve">będą zgodne z wzorem umowy będącym załącznikiem </w:t>
      </w:r>
      <w:r w:rsidR="00C47D8A">
        <w:rPr>
          <w:rFonts w:ascii="Cambria" w:hAnsi="Cambria" w:cs="Tahoma"/>
          <w:sz w:val="20"/>
          <w:szCs w:val="20"/>
        </w:rPr>
        <w:t>postępowania o udzielenie zamówienia publicznego</w:t>
      </w:r>
      <w:r w:rsidRPr="00FA40F8">
        <w:rPr>
          <w:rFonts w:ascii="Cambria" w:hAnsi="Cambria" w:cs="Tahoma"/>
          <w:sz w:val="20"/>
          <w:szCs w:val="20"/>
        </w:rPr>
        <w:t>.</w:t>
      </w:r>
    </w:p>
    <w:p w:rsidR="00016153" w:rsidRPr="00FA40F8" w:rsidRDefault="00016153" w:rsidP="00436672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 xml:space="preserve">Oświadczamy, że uzyskaliśmy wszelkie informacje niezbędne do przygotowania niniejszej oferty. </w:t>
      </w:r>
    </w:p>
    <w:p w:rsidR="00016153" w:rsidRDefault="00016153" w:rsidP="00016153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Oświadczamy, że uważamy się za związanych niniejszą ofertą</w:t>
      </w:r>
      <w:r w:rsidR="008E651C">
        <w:rPr>
          <w:rFonts w:ascii="Cambria" w:hAnsi="Cambria" w:cs="Tahoma"/>
          <w:sz w:val="20"/>
          <w:szCs w:val="20"/>
        </w:rPr>
        <w:t xml:space="preserve"> przez okres 30 dni od daty złożenia oferty</w:t>
      </w:r>
      <w:r w:rsidRPr="00FA40F8">
        <w:rPr>
          <w:rFonts w:ascii="Cambria" w:hAnsi="Cambria" w:cs="Tahoma"/>
          <w:sz w:val="20"/>
          <w:szCs w:val="20"/>
        </w:rPr>
        <w:t>.</w:t>
      </w:r>
    </w:p>
    <w:p w:rsidR="00A85111" w:rsidRDefault="00A85111" w:rsidP="00016153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A85111">
        <w:rPr>
          <w:rFonts w:ascii="Cambria" w:hAnsi="Cambria" w:cs="Tahoma"/>
          <w:sz w:val="20"/>
          <w:szCs w:val="20"/>
        </w:rPr>
        <w:t>Oświadczamy, że spełniamy wymagania zawarte w niniejszym zapytaniu cenowym oraz nie podlegamy wykluczeniu z postępowań o zamówienie publiczne</w:t>
      </w:r>
    </w:p>
    <w:p w:rsidR="00A85111" w:rsidRPr="00A85111" w:rsidRDefault="00A85111" w:rsidP="005E3044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A85111">
        <w:rPr>
          <w:rFonts w:ascii="Cambria" w:hAnsi="Cambria" w:cs="Tahoma"/>
          <w:sz w:val="20"/>
          <w:szCs w:val="20"/>
        </w:rPr>
        <w:t>Oświadczamy, że zawarte w zapytaniu cenowym oraz wzorze umowy warunki spełniamy, wzór umowy został przez nas zaakceptowany i zobowiązujemy się w przypadku wyboru naszej oferty do jej zawarcia.</w:t>
      </w:r>
    </w:p>
    <w:p w:rsidR="00016153" w:rsidRDefault="00016153" w:rsidP="00016153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W przypadku uznania niniejszej oferty za ofertę najkorzystniejszą zobowiązujemy się do zawarcia umowy w miejscu i terminie wskazanym przez Zamawiającego</w:t>
      </w:r>
      <w:r w:rsidR="008E651C">
        <w:rPr>
          <w:rFonts w:ascii="Cambria" w:hAnsi="Cambria" w:cs="Tahoma"/>
          <w:sz w:val="20"/>
          <w:szCs w:val="20"/>
        </w:rPr>
        <w:t>.</w:t>
      </w:r>
    </w:p>
    <w:p w:rsidR="00A85111" w:rsidRPr="00A85111" w:rsidRDefault="00A85111" w:rsidP="00A85111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A85111">
        <w:rPr>
          <w:rFonts w:ascii="Cambria" w:hAnsi="Cambria" w:cs="Tahoma"/>
          <w:sz w:val="20"/>
          <w:szCs w:val="20"/>
        </w:rPr>
        <w:t>Ponadto oświadczamy, że część zamówienia określoną poniże</w:t>
      </w:r>
      <w:r w:rsidR="000C4D7F">
        <w:rPr>
          <w:rFonts w:ascii="Cambria" w:hAnsi="Cambria" w:cs="Tahoma"/>
          <w:sz w:val="20"/>
          <w:szCs w:val="20"/>
        </w:rPr>
        <w:t>j</w:t>
      </w:r>
      <w:r w:rsidRPr="00A85111">
        <w:rPr>
          <w:rFonts w:ascii="Cambria" w:hAnsi="Cambria" w:cs="Tahoma"/>
          <w:sz w:val="20"/>
          <w:szCs w:val="20"/>
        </w:rPr>
        <w:t xml:space="preserve"> zamierzamy powierzyć podwykonawcom:</w:t>
      </w:r>
    </w:p>
    <w:p w:rsidR="00A85111" w:rsidRDefault="00A85111" w:rsidP="00A85111">
      <w:pPr>
        <w:ind w:left="720"/>
        <w:rPr>
          <w:sz w:val="22"/>
          <w:szCs w:val="22"/>
        </w:rPr>
      </w:pPr>
    </w:p>
    <w:p w:rsidR="00A85111" w:rsidRDefault="00A85111" w:rsidP="00A85111">
      <w:pPr>
        <w:ind w:left="7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85111" w:rsidRPr="00FA40F8" w:rsidRDefault="00A85111" w:rsidP="00A85111">
      <w:pPr>
        <w:spacing w:after="120"/>
        <w:ind w:left="426"/>
        <w:jc w:val="both"/>
        <w:rPr>
          <w:rFonts w:ascii="Cambria" w:hAnsi="Cambria" w:cs="Tahoma"/>
          <w:sz w:val="20"/>
          <w:szCs w:val="20"/>
        </w:rPr>
      </w:pPr>
    </w:p>
    <w:p w:rsidR="00016153" w:rsidRPr="00FA40F8" w:rsidRDefault="00016153" w:rsidP="00016153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napToGrid w:val="0"/>
          <w:sz w:val="20"/>
          <w:szCs w:val="20"/>
        </w:rPr>
        <w:t>Załącznikami do niniejszej oferty są:</w:t>
      </w:r>
    </w:p>
    <w:p w:rsidR="00016153" w:rsidRDefault="00016153" w:rsidP="00016153">
      <w:pPr>
        <w:pStyle w:val="Lista5"/>
        <w:spacing w:line="480" w:lineRule="auto"/>
        <w:ind w:left="567" w:firstLine="0"/>
        <w:rPr>
          <w:rFonts w:ascii="Cambria" w:hAnsi="Cambria" w:cs="Tahoma"/>
          <w:snapToGrid w:val="0"/>
          <w:sz w:val="20"/>
        </w:rPr>
      </w:pPr>
      <w:r w:rsidRPr="00FA40F8">
        <w:rPr>
          <w:rFonts w:ascii="Cambria" w:hAnsi="Cambria" w:cs="Tahoma"/>
          <w:snapToGrid w:val="0"/>
          <w:sz w:val="20"/>
        </w:rPr>
        <w:t>.........................................................</w:t>
      </w:r>
    </w:p>
    <w:p w:rsidR="00A85111" w:rsidRPr="00FA40F8" w:rsidRDefault="00A85111" w:rsidP="00A85111">
      <w:pPr>
        <w:pStyle w:val="Lista5"/>
        <w:spacing w:line="480" w:lineRule="auto"/>
        <w:ind w:left="567" w:firstLine="0"/>
        <w:rPr>
          <w:rFonts w:ascii="Cambria" w:hAnsi="Cambria" w:cs="Tahoma"/>
          <w:snapToGrid w:val="0"/>
          <w:sz w:val="20"/>
        </w:rPr>
      </w:pPr>
      <w:r w:rsidRPr="00FA40F8">
        <w:rPr>
          <w:rFonts w:ascii="Cambria" w:hAnsi="Cambria" w:cs="Tahoma"/>
          <w:snapToGrid w:val="0"/>
          <w:sz w:val="20"/>
        </w:rPr>
        <w:t>.........................................................</w:t>
      </w:r>
    </w:p>
    <w:p w:rsidR="00A85111" w:rsidRPr="00FA40F8" w:rsidRDefault="00A85111" w:rsidP="00016153">
      <w:pPr>
        <w:pStyle w:val="Lista5"/>
        <w:spacing w:line="480" w:lineRule="auto"/>
        <w:ind w:left="567" w:firstLine="0"/>
        <w:rPr>
          <w:rFonts w:ascii="Cambria" w:hAnsi="Cambria" w:cs="Tahoma"/>
          <w:snapToGrid w:val="0"/>
          <w:sz w:val="20"/>
        </w:rPr>
      </w:pPr>
    </w:p>
    <w:p w:rsidR="00016153" w:rsidRPr="00FA40F8" w:rsidRDefault="00016153" w:rsidP="00016153">
      <w:pPr>
        <w:rPr>
          <w:rFonts w:ascii="Cambria" w:hAnsi="Cambria"/>
          <w:sz w:val="20"/>
          <w:szCs w:val="20"/>
        </w:rPr>
      </w:pPr>
      <w:r w:rsidRPr="00FA40F8">
        <w:rPr>
          <w:rFonts w:ascii="Cambria" w:hAnsi="Cambria"/>
          <w:sz w:val="20"/>
          <w:szCs w:val="20"/>
        </w:rPr>
        <w:t>*niepotrzebne skreślić</w:t>
      </w:r>
    </w:p>
    <w:p w:rsidR="00F31701" w:rsidRDefault="00F31701" w:rsidP="00D37E9A">
      <w:pPr>
        <w:tabs>
          <w:tab w:val="num" w:pos="1080"/>
        </w:tabs>
        <w:ind w:left="1080" w:hanging="372"/>
        <w:jc w:val="center"/>
        <w:rPr>
          <w:rFonts w:ascii="Cambria" w:hAnsi="Cambria" w:cs="Arial"/>
          <w:sz w:val="20"/>
          <w:szCs w:val="20"/>
        </w:rPr>
      </w:pPr>
    </w:p>
    <w:p w:rsidR="00D37E9A" w:rsidRPr="00F31701" w:rsidRDefault="00F31701" w:rsidP="00F31701">
      <w:pPr>
        <w:tabs>
          <w:tab w:val="left" w:pos="5199"/>
        </w:tabs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</w:p>
    <w:sectPr w:rsidR="00D37E9A" w:rsidRPr="00F31701" w:rsidSect="00F31701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DC8" w:rsidRDefault="00274DC8">
      <w:r>
        <w:separator/>
      </w:r>
    </w:p>
  </w:endnote>
  <w:endnote w:type="continuationSeparator" w:id="0">
    <w:p w:rsidR="00274DC8" w:rsidRDefault="00274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0F8" w:rsidRDefault="00C757B1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A40F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A40F8" w:rsidRDefault="00FA40F8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0F8" w:rsidRPr="00763549" w:rsidRDefault="00FA40F8" w:rsidP="00016153">
    <w:pPr>
      <w:pStyle w:val="Nagwek"/>
      <w:jc w:val="right"/>
      <w:rPr>
        <w:rFonts w:ascii="Arial Narrow" w:hAnsi="Arial Narrow"/>
        <w:b/>
        <w:caps/>
        <w:w w:val="90"/>
        <w:sz w:val="20"/>
        <w:szCs w:val="20"/>
      </w:rPr>
    </w:pPr>
    <w:r w:rsidRPr="001604E5">
      <w:rPr>
        <w:rFonts w:ascii="Tahoma" w:hAnsi="Tahoma" w:cs="Tahoma"/>
        <w:sz w:val="18"/>
        <w:szCs w:val="18"/>
      </w:rPr>
      <w:t>....................................................................</w:t>
    </w:r>
    <w:r w:rsidRPr="001604E5">
      <w:rPr>
        <w:rFonts w:ascii="Tahoma" w:hAnsi="Tahoma" w:cs="Tahoma"/>
        <w:sz w:val="18"/>
        <w:szCs w:val="18"/>
      </w:rPr>
      <w:br/>
      <w:t>(podpis osoby uprawnionej do reprezentacji</w:t>
    </w:r>
    <w:r>
      <w:rPr>
        <w:rFonts w:ascii="Tahoma" w:hAnsi="Tahoma" w:cs="Tahoma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DC8" w:rsidRDefault="00274DC8">
      <w:r>
        <w:separator/>
      </w:r>
    </w:p>
  </w:footnote>
  <w:footnote w:type="continuationSeparator" w:id="0">
    <w:p w:rsidR="00274DC8" w:rsidRDefault="00274D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2A3" w:rsidRPr="00EA22A3" w:rsidRDefault="00EA22A3" w:rsidP="00EA22A3">
    <w:pPr>
      <w:pStyle w:val="ust"/>
      <w:spacing w:before="120" w:after="120"/>
      <w:ind w:left="0" w:firstLine="0"/>
      <w:rPr>
        <w:rFonts w:ascii="Cambria" w:hAnsi="Cambria" w:cs="Arial"/>
        <w:b/>
        <w:sz w:val="20"/>
        <w:szCs w:val="20"/>
      </w:rPr>
    </w:pPr>
    <w:r w:rsidRPr="00B85AE1">
      <w:rPr>
        <w:rFonts w:ascii="Cambria" w:hAnsi="Cambria" w:cs="Arial"/>
        <w:b/>
        <w:sz w:val="20"/>
        <w:szCs w:val="20"/>
      </w:rPr>
      <w:t>Znak sprawy:</w:t>
    </w:r>
    <w:r w:rsidRPr="00B85AE1">
      <w:rPr>
        <w:rFonts w:ascii="Cambria" w:hAnsi="Cambria" w:cs="Arial"/>
        <w:b/>
        <w:spacing w:val="-8"/>
        <w:sz w:val="20"/>
        <w:szCs w:val="20"/>
      </w:rPr>
      <w:t xml:space="preserve"> </w:t>
    </w:r>
    <w:r>
      <w:rPr>
        <w:rStyle w:val="Pogrubienie"/>
        <w:rFonts w:ascii="Cambria" w:hAnsi="Cambria"/>
        <w:sz w:val="20"/>
        <w:szCs w:val="20"/>
      </w:rPr>
      <w:t>DT.26.</w:t>
    </w:r>
    <w:r w:rsidR="00550B83">
      <w:rPr>
        <w:rStyle w:val="Pogrubienie"/>
        <w:rFonts w:ascii="Cambria" w:hAnsi="Cambria"/>
        <w:sz w:val="20"/>
        <w:szCs w:val="20"/>
      </w:rPr>
      <w:t>12</w:t>
    </w:r>
    <w:r>
      <w:rPr>
        <w:rStyle w:val="Pogrubienie"/>
        <w:rFonts w:ascii="Cambria" w:hAnsi="Cambria"/>
        <w:sz w:val="20"/>
        <w:szCs w:val="20"/>
      </w:rPr>
      <w:t>.20</w:t>
    </w:r>
    <w:r w:rsidR="00550B83">
      <w:rPr>
        <w:rStyle w:val="Pogrubienie"/>
        <w:rFonts w:ascii="Cambria" w:hAnsi="Cambria"/>
        <w:sz w:val="20"/>
        <w:szCs w:val="20"/>
      </w:rPr>
      <w:t>24.TD</w:t>
    </w:r>
  </w:p>
  <w:p w:rsidR="00EA22A3" w:rsidRDefault="00EA22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280FC7"/>
    <w:multiLevelType w:val="hybridMultilevel"/>
    <w:tmpl w:val="5F4EBE32"/>
    <w:lvl w:ilvl="0" w:tplc="3FFAE8A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3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9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0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2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6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28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29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1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3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4" w15:restartNumberingAfterBreak="0">
    <w:nsid w:val="4D0F7FB5"/>
    <w:multiLevelType w:val="hybridMultilevel"/>
    <w:tmpl w:val="1C903B28"/>
    <w:lvl w:ilvl="0" w:tplc="36AA84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6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38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0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2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5D6DB9"/>
    <w:multiLevelType w:val="hybridMultilevel"/>
    <w:tmpl w:val="879A8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46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729E555E"/>
    <w:multiLevelType w:val="hybridMultilevel"/>
    <w:tmpl w:val="89B20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9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0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3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39"/>
  </w:num>
  <w:num w:numId="3">
    <w:abstractNumId w:val="27"/>
  </w:num>
  <w:num w:numId="4">
    <w:abstractNumId w:val="24"/>
  </w:num>
  <w:num w:numId="5">
    <w:abstractNumId w:val="18"/>
  </w:num>
  <w:num w:numId="6">
    <w:abstractNumId w:val="30"/>
  </w:num>
  <w:num w:numId="7">
    <w:abstractNumId w:val="35"/>
  </w:num>
  <w:num w:numId="8">
    <w:abstractNumId w:val="22"/>
  </w:num>
  <w:num w:numId="9">
    <w:abstractNumId w:val="48"/>
  </w:num>
  <w:num w:numId="10">
    <w:abstractNumId w:val="53"/>
  </w:num>
  <w:num w:numId="11">
    <w:abstractNumId w:val="19"/>
  </w:num>
  <w:num w:numId="12">
    <w:abstractNumId w:val="51"/>
  </w:num>
  <w:num w:numId="13">
    <w:abstractNumId w:val="52"/>
  </w:num>
  <w:num w:numId="14">
    <w:abstractNumId w:val="12"/>
  </w:num>
  <w:num w:numId="15">
    <w:abstractNumId w:val="25"/>
  </w:num>
  <w:num w:numId="16">
    <w:abstractNumId w:val="29"/>
  </w:num>
  <w:num w:numId="17">
    <w:abstractNumId w:val="46"/>
  </w:num>
  <w:num w:numId="18">
    <w:abstractNumId w:val="21"/>
  </w:num>
  <w:num w:numId="19">
    <w:abstractNumId w:val="13"/>
  </w:num>
  <w:num w:numId="20">
    <w:abstractNumId w:val="16"/>
  </w:num>
  <w:num w:numId="21">
    <w:abstractNumId w:val="40"/>
  </w:num>
  <w:num w:numId="22">
    <w:abstractNumId w:val="17"/>
  </w:num>
  <w:num w:numId="23">
    <w:abstractNumId w:val="45"/>
  </w:num>
  <w:num w:numId="24">
    <w:abstractNumId w:val="42"/>
  </w:num>
  <w:num w:numId="25">
    <w:abstractNumId w:val="20"/>
  </w:num>
  <w:num w:numId="26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9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8"/>
  </w:num>
  <w:num w:numId="30">
    <w:abstractNumId w:val="2"/>
  </w:num>
  <w:num w:numId="31">
    <w:abstractNumId w:val="38"/>
  </w:num>
  <w:num w:numId="32">
    <w:abstractNumId w:val="10"/>
  </w:num>
  <w:num w:numId="33">
    <w:abstractNumId w:val="26"/>
  </w:num>
  <w:num w:numId="34">
    <w:abstractNumId w:val="41"/>
  </w:num>
  <w:num w:numId="35">
    <w:abstractNumId w:val="15"/>
  </w:num>
  <w:num w:numId="36">
    <w:abstractNumId w:val="50"/>
  </w:num>
  <w:num w:numId="37">
    <w:abstractNumId w:val="14"/>
  </w:num>
  <w:num w:numId="38">
    <w:abstractNumId w:val="9"/>
  </w:num>
  <w:num w:numId="39">
    <w:abstractNumId w:val="23"/>
  </w:num>
  <w:num w:numId="40">
    <w:abstractNumId w:val="36"/>
  </w:num>
  <w:num w:numId="41">
    <w:abstractNumId w:val="31"/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</w:num>
  <w:num w:numId="44">
    <w:abstractNumId w:val="11"/>
  </w:num>
  <w:num w:numId="45">
    <w:abstractNumId w:val="44"/>
  </w:num>
  <w:num w:numId="46">
    <w:abstractNumId w:val="4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32"/>
    <w:rsid w:val="0000347E"/>
    <w:rsid w:val="00005154"/>
    <w:rsid w:val="000065EB"/>
    <w:rsid w:val="000066DD"/>
    <w:rsid w:val="00006898"/>
    <w:rsid w:val="00006D71"/>
    <w:rsid w:val="00016153"/>
    <w:rsid w:val="000231AC"/>
    <w:rsid w:val="000239D4"/>
    <w:rsid w:val="00023F47"/>
    <w:rsid w:val="00025659"/>
    <w:rsid w:val="00026E3B"/>
    <w:rsid w:val="00027CE9"/>
    <w:rsid w:val="00033E37"/>
    <w:rsid w:val="0003703F"/>
    <w:rsid w:val="000379F7"/>
    <w:rsid w:val="00041617"/>
    <w:rsid w:val="00042263"/>
    <w:rsid w:val="00042B17"/>
    <w:rsid w:val="00044B6B"/>
    <w:rsid w:val="00047EF2"/>
    <w:rsid w:val="00054BF5"/>
    <w:rsid w:val="00055851"/>
    <w:rsid w:val="00061F88"/>
    <w:rsid w:val="00063849"/>
    <w:rsid w:val="000675E7"/>
    <w:rsid w:val="00070743"/>
    <w:rsid w:val="000726CE"/>
    <w:rsid w:val="00075847"/>
    <w:rsid w:val="00080D85"/>
    <w:rsid w:val="00084151"/>
    <w:rsid w:val="000858B3"/>
    <w:rsid w:val="00090A82"/>
    <w:rsid w:val="000965CC"/>
    <w:rsid w:val="000970DD"/>
    <w:rsid w:val="000A0528"/>
    <w:rsid w:val="000A14D0"/>
    <w:rsid w:val="000A1940"/>
    <w:rsid w:val="000A1981"/>
    <w:rsid w:val="000A27ED"/>
    <w:rsid w:val="000A3AB9"/>
    <w:rsid w:val="000A3BB7"/>
    <w:rsid w:val="000A660B"/>
    <w:rsid w:val="000B0B94"/>
    <w:rsid w:val="000B0FF6"/>
    <w:rsid w:val="000B2EE7"/>
    <w:rsid w:val="000B37AC"/>
    <w:rsid w:val="000C152C"/>
    <w:rsid w:val="000C1FE3"/>
    <w:rsid w:val="000C3646"/>
    <w:rsid w:val="000C4D7F"/>
    <w:rsid w:val="000D043A"/>
    <w:rsid w:val="000D40FD"/>
    <w:rsid w:val="000E05B9"/>
    <w:rsid w:val="000E05C1"/>
    <w:rsid w:val="000E18DD"/>
    <w:rsid w:val="000E4E2A"/>
    <w:rsid w:val="000E5752"/>
    <w:rsid w:val="000E7F53"/>
    <w:rsid w:val="0010294D"/>
    <w:rsid w:val="00102A85"/>
    <w:rsid w:val="00102C0C"/>
    <w:rsid w:val="00103155"/>
    <w:rsid w:val="001054D9"/>
    <w:rsid w:val="00114AAA"/>
    <w:rsid w:val="00114EE9"/>
    <w:rsid w:val="00115D22"/>
    <w:rsid w:val="001201D6"/>
    <w:rsid w:val="001218E1"/>
    <w:rsid w:val="00122276"/>
    <w:rsid w:val="00126E65"/>
    <w:rsid w:val="00131262"/>
    <w:rsid w:val="00134702"/>
    <w:rsid w:val="001357B0"/>
    <w:rsid w:val="00135BB5"/>
    <w:rsid w:val="00136D09"/>
    <w:rsid w:val="00137870"/>
    <w:rsid w:val="001405D1"/>
    <w:rsid w:val="00140DF0"/>
    <w:rsid w:val="00143610"/>
    <w:rsid w:val="0014366A"/>
    <w:rsid w:val="00145F79"/>
    <w:rsid w:val="0014707D"/>
    <w:rsid w:val="001568FB"/>
    <w:rsid w:val="00157704"/>
    <w:rsid w:val="0016212F"/>
    <w:rsid w:val="00162505"/>
    <w:rsid w:val="00162560"/>
    <w:rsid w:val="00164656"/>
    <w:rsid w:val="00164F38"/>
    <w:rsid w:val="00165D29"/>
    <w:rsid w:val="001720B9"/>
    <w:rsid w:val="0017416A"/>
    <w:rsid w:val="00174344"/>
    <w:rsid w:val="001816EE"/>
    <w:rsid w:val="00184DD6"/>
    <w:rsid w:val="001866AD"/>
    <w:rsid w:val="00191FF7"/>
    <w:rsid w:val="00192C7B"/>
    <w:rsid w:val="00194CF3"/>
    <w:rsid w:val="00197122"/>
    <w:rsid w:val="001979DB"/>
    <w:rsid w:val="001A1117"/>
    <w:rsid w:val="001A37EA"/>
    <w:rsid w:val="001A4C70"/>
    <w:rsid w:val="001A5611"/>
    <w:rsid w:val="001B000A"/>
    <w:rsid w:val="001B3135"/>
    <w:rsid w:val="001B65FF"/>
    <w:rsid w:val="001B7C2B"/>
    <w:rsid w:val="001C12C8"/>
    <w:rsid w:val="001C256F"/>
    <w:rsid w:val="001C33AC"/>
    <w:rsid w:val="001C3C1E"/>
    <w:rsid w:val="001C4E52"/>
    <w:rsid w:val="001C67DA"/>
    <w:rsid w:val="001C7926"/>
    <w:rsid w:val="001C7C3F"/>
    <w:rsid w:val="001D6CF9"/>
    <w:rsid w:val="001E319E"/>
    <w:rsid w:val="001E35C8"/>
    <w:rsid w:val="001E6C02"/>
    <w:rsid w:val="001E6F19"/>
    <w:rsid w:val="001F1C7C"/>
    <w:rsid w:val="001F3802"/>
    <w:rsid w:val="001F4FD3"/>
    <w:rsid w:val="001F516F"/>
    <w:rsid w:val="001F60E2"/>
    <w:rsid w:val="001F62B0"/>
    <w:rsid w:val="001F6ECF"/>
    <w:rsid w:val="002013CA"/>
    <w:rsid w:val="00204600"/>
    <w:rsid w:val="00205194"/>
    <w:rsid w:val="002060F1"/>
    <w:rsid w:val="00211D44"/>
    <w:rsid w:val="00213968"/>
    <w:rsid w:val="00215FF6"/>
    <w:rsid w:val="002232E2"/>
    <w:rsid w:val="00223750"/>
    <w:rsid w:val="002248A3"/>
    <w:rsid w:val="00224C77"/>
    <w:rsid w:val="00225324"/>
    <w:rsid w:val="00226348"/>
    <w:rsid w:val="00227E39"/>
    <w:rsid w:val="00233770"/>
    <w:rsid w:val="00235B00"/>
    <w:rsid w:val="00241C6C"/>
    <w:rsid w:val="002420C4"/>
    <w:rsid w:val="002447F6"/>
    <w:rsid w:val="00246A11"/>
    <w:rsid w:val="00252051"/>
    <w:rsid w:val="00255734"/>
    <w:rsid w:val="00256EDD"/>
    <w:rsid w:val="00257369"/>
    <w:rsid w:val="00261B89"/>
    <w:rsid w:val="0026568F"/>
    <w:rsid w:val="0026697F"/>
    <w:rsid w:val="0026706B"/>
    <w:rsid w:val="002678AB"/>
    <w:rsid w:val="00271D38"/>
    <w:rsid w:val="00272E2B"/>
    <w:rsid w:val="00274DC8"/>
    <w:rsid w:val="002814D4"/>
    <w:rsid w:val="002837ED"/>
    <w:rsid w:val="002953C0"/>
    <w:rsid w:val="002A2237"/>
    <w:rsid w:val="002A2640"/>
    <w:rsid w:val="002A4CEF"/>
    <w:rsid w:val="002A5876"/>
    <w:rsid w:val="002A7F4E"/>
    <w:rsid w:val="002B6740"/>
    <w:rsid w:val="002C49D9"/>
    <w:rsid w:val="002C6255"/>
    <w:rsid w:val="002C6B65"/>
    <w:rsid w:val="002C6E3F"/>
    <w:rsid w:val="002C75A5"/>
    <w:rsid w:val="002D201A"/>
    <w:rsid w:val="002D645D"/>
    <w:rsid w:val="002D67E0"/>
    <w:rsid w:val="002D6BEA"/>
    <w:rsid w:val="002D74BE"/>
    <w:rsid w:val="002D7AED"/>
    <w:rsid w:val="002E0A89"/>
    <w:rsid w:val="002F0291"/>
    <w:rsid w:val="002F16D6"/>
    <w:rsid w:val="002F26C4"/>
    <w:rsid w:val="002F79CA"/>
    <w:rsid w:val="00302515"/>
    <w:rsid w:val="00302B07"/>
    <w:rsid w:val="003062AC"/>
    <w:rsid w:val="00310A34"/>
    <w:rsid w:val="0031370D"/>
    <w:rsid w:val="00313888"/>
    <w:rsid w:val="00315240"/>
    <w:rsid w:val="00320DC8"/>
    <w:rsid w:val="00325720"/>
    <w:rsid w:val="00330A77"/>
    <w:rsid w:val="00331D6C"/>
    <w:rsid w:val="0033364D"/>
    <w:rsid w:val="00333E3F"/>
    <w:rsid w:val="00333F61"/>
    <w:rsid w:val="00334999"/>
    <w:rsid w:val="00341028"/>
    <w:rsid w:val="003429D7"/>
    <w:rsid w:val="003456C1"/>
    <w:rsid w:val="00350282"/>
    <w:rsid w:val="00351E47"/>
    <w:rsid w:val="00353E34"/>
    <w:rsid w:val="00354735"/>
    <w:rsid w:val="003600E2"/>
    <w:rsid w:val="00362C90"/>
    <w:rsid w:val="00364AEE"/>
    <w:rsid w:val="00365834"/>
    <w:rsid w:val="00366630"/>
    <w:rsid w:val="00367880"/>
    <w:rsid w:val="00367A44"/>
    <w:rsid w:val="003809D8"/>
    <w:rsid w:val="00382285"/>
    <w:rsid w:val="00382504"/>
    <w:rsid w:val="00383D3C"/>
    <w:rsid w:val="00386C8E"/>
    <w:rsid w:val="00387243"/>
    <w:rsid w:val="00392B0F"/>
    <w:rsid w:val="00392B43"/>
    <w:rsid w:val="00392F4F"/>
    <w:rsid w:val="00394CB7"/>
    <w:rsid w:val="00396AE5"/>
    <w:rsid w:val="00396B07"/>
    <w:rsid w:val="003A1A6D"/>
    <w:rsid w:val="003A21AC"/>
    <w:rsid w:val="003A2551"/>
    <w:rsid w:val="003A41B1"/>
    <w:rsid w:val="003A4DC1"/>
    <w:rsid w:val="003A5A9D"/>
    <w:rsid w:val="003A5E55"/>
    <w:rsid w:val="003B13A9"/>
    <w:rsid w:val="003B6F73"/>
    <w:rsid w:val="003C48F1"/>
    <w:rsid w:val="003C4B19"/>
    <w:rsid w:val="003C659A"/>
    <w:rsid w:val="003C7514"/>
    <w:rsid w:val="003D1ED1"/>
    <w:rsid w:val="003D3F10"/>
    <w:rsid w:val="003D4FCB"/>
    <w:rsid w:val="003E464A"/>
    <w:rsid w:val="003E719D"/>
    <w:rsid w:val="003F0669"/>
    <w:rsid w:val="003F3E9E"/>
    <w:rsid w:val="003F49E2"/>
    <w:rsid w:val="003F503B"/>
    <w:rsid w:val="003F5826"/>
    <w:rsid w:val="003F60D2"/>
    <w:rsid w:val="00400735"/>
    <w:rsid w:val="00404595"/>
    <w:rsid w:val="00404E95"/>
    <w:rsid w:val="00405505"/>
    <w:rsid w:val="0040761F"/>
    <w:rsid w:val="00410D38"/>
    <w:rsid w:val="0041331B"/>
    <w:rsid w:val="00413D44"/>
    <w:rsid w:val="00414CF9"/>
    <w:rsid w:val="00420580"/>
    <w:rsid w:val="00422FC5"/>
    <w:rsid w:val="00423457"/>
    <w:rsid w:val="004245B7"/>
    <w:rsid w:val="00427A12"/>
    <w:rsid w:val="00436078"/>
    <w:rsid w:val="00436672"/>
    <w:rsid w:val="00436F25"/>
    <w:rsid w:val="004407D8"/>
    <w:rsid w:val="004409ED"/>
    <w:rsid w:val="0044374E"/>
    <w:rsid w:val="0044434A"/>
    <w:rsid w:val="00445639"/>
    <w:rsid w:val="00446E5C"/>
    <w:rsid w:val="004501D1"/>
    <w:rsid w:val="0045165D"/>
    <w:rsid w:val="004519E7"/>
    <w:rsid w:val="004538F2"/>
    <w:rsid w:val="00460E98"/>
    <w:rsid w:val="00460EBC"/>
    <w:rsid w:val="004617BB"/>
    <w:rsid w:val="00462A4F"/>
    <w:rsid w:val="004639B5"/>
    <w:rsid w:val="0047062C"/>
    <w:rsid w:val="00477ADD"/>
    <w:rsid w:val="00480774"/>
    <w:rsid w:val="004825FF"/>
    <w:rsid w:val="00483B12"/>
    <w:rsid w:val="004855CE"/>
    <w:rsid w:val="00485B52"/>
    <w:rsid w:val="00490F36"/>
    <w:rsid w:val="004934C5"/>
    <w:rsid w:val="00494A82"/>
    <w:rsid w:val="00494BF8"/>
    <w:rsid w:val="0049543B"/>
    <w:rsid w:val="004A1963"/>
    <w:rsid w:val="004A50BC"/>
    <w:rsid w:val="004A57A5"/>
    <w:rsid w:val="004A731F"/>
    <w:rsid w:val="004A76EB"/>
    <w:rsid w:val="004A7E36"/>
    <w:rsid w:val="004B0A6D"/>
    <w:rsid w:val="004B14A3"/>
    <w:rsid w:val="004B50F0"/>
    <w:rsid w:val="004B5569"/>
    <w:rsid w:val="004C0C45"/>
    <w:rsid w:val="004C1036"/>
    <w:rsid w:val="004C10D6"/>
    <w:rsid w:val="004C2620"/>
    <w:rsid w:val="004C52C0"/>
    <w:rsid w:val="004C6EE4"/>
    <w:rsid w:val="004D4CCE"/>
    <w:rsid w:val="004D63E9"/>
    <w:rsid w:val="004E3410"/>
    <w:rsid w:val="004E4827"/>
    <w:rsid w:val="004E5DD6"/>
    <w:rsid w:val="004E6D1D"/>
    <w:rsid w:val="004E7F7A"/>
    <w:rsid w:val="004F1DB6"/>
    <w:rsid w:val="004F31B5"/>
    <w:rsid w:val="004F4AC8"/>
    <w:rsid w:val="005038D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327E3"/>
    <w:rsid w:val="00532D41"/>
    <w:rsid w:val="00532DC9"/>
    <w:rsid w:val="00534E6E"/>
    <w:rsid w:val="00535B3B"/>
    <w:rsid w:val="0054161F"/>
    <w:rsid w:val="00541932"/>
    <w:rsid w:val="00545A25"/>
    <w:rsid w:val="00545BD7"/>
    <w:rsid w:val="00546BDE"/>
    <w:rsid w:val="00546FE9"/>
    <w:rsid w:val="00547AC7"/>
    <w:rsid w:val="00550B83"/>
    <w:rsid w:val="0055188B"/>
    <w:rsid w:val="005522C9"/>
    <w:rsid w:val="00552CB7"/>
    <w:rsid w:val="005578DF"/>
    <w:rsid w:val="00562ABE"/>
    <w:rsid w:val="00563C92"/>
    <w:rsid w:val="00564049"/>
    <w:rsid w:val="00564ED6"/>
    <w:rsid w:val="005724C6"/>
    <w:rsid w:val="0057348E"/>
    <w:rsid w:val="005748ED"/>
    <w:rsid w:val="00580642"/>
    <w:rsid w:val="00581CA3"/>
    <w:rsid w:val="00582873"/>
    <w:rsid w:val="00582D56"/>
    <w:rsid w:val="005861B3"/>
    <w:rsid w:val="00586F80"/>
    <w:rsid w:val="005870B8"/>
    <w:rsid w:val="00590EC3"/>
    <w:rsid w:val="005916C5"/>
    <w:rsid w:val="005921A0"/>
    <w:rsid w:val="00592FE4"/>
    <w:rsid w:val="005932D3"/>
    <w:rsid w:val="00593ACF"/>
    <w:rsid w:val="00595F14"/>
    <w:rsid w:val="00596C55"/>
    <w:rsid w:val="005A1915"/>
    <w:rsid w:val="005A3AF6"/>
    <w:rsid w:val="005A4EF6"/>
    <w:rsid w:val="005A7D9C"/>
    <w:rsid w:val="005B4C8F"/>
    <w:rsid w:val="005B588A"/>
    <w:rsid w:val="005C02F8"/>
    <w:rsid w:val="005C13F5"/>
    <w:rsid w:val="005C1C2E"/>
    <w:rsid w:val="005C2B74"/>
    <w:rsid w:val="005C52B4"/>
    <w:rsid w:val="005C6F7E"/>
    <w:rsid w:val="005C74D9"/>
    <w:rsid w:val="005D3855"/>
    <w:rsid w:val="005D3E53"/>
    <w:rsid w:val="005D49B2"/>
    <w:rsid w:val="005E109B"/>
    <w:rsid w:val="005E25BB"/>
    <w:rsid w:val="005F248D"/>
    <w:rsid w:val="005F3C52"/>
    <w:rsid w:val="005F51FC"/>
    <w:rsid w:val="005F53FF"/>
    <w:rsid w:val="00601FA4"/>
    <w:rsid w:val="006042A2"/>
    <w:rsid w:val="00606723"/>
    <w:rsid w:val="00606915"/>
    <w:rsid w:val="00607529"/>
    <w:rsid w:val="00607E94"/>
    <w:rsid w:val="006230E3"/>
    <w:rsid w:val="00625F95"/>
    <w:rsid w:val="00631F41"/>
    <w:rsid w:val="00633F9C"/>
    <w:rsid w:val="00642664"/>
    <w:rsid w:val="00644938"/>
    <w:rsid w:val="00645158"/>
    <w:rsid w:val="0064532E"/>
    <w:rsid w:val="00651164"/>
    <w:rsid w:val="006524E0"/>
    <w:rsid w:val="00652544"/>
    <w:rsid w:val="00652ADE"/>
    <w:rsid w:val="0065381F"/>
    <w:rsid w:val="006542AE"/>
    <w:rsid w:val="00657045"/>
    <w:rsid w:val="006575DF"/>
    <w:rsid w:val="006615B0"/>
    <w:rsid w:val="0066323E"/>
    <w:rsid w:val="00664AC0"/>
    <w:rsid w:val="00667F63"/>
    <w:rsid w:val="00670104"/>
    <w:rsid w:val="006701F1"/>
    <w:rsid w:val="00672FAA"/>
    <w:rsid w:val="0067561C"/>
    <w:rsid w:val="00676335"/>
    <w:rsid w:val="006800B9"/>
    <w:rsid w:val="00680380"/>
    <w:rsid w:val="00681012"/>
    <w:rsid w:val="00682577"/>
    <w:rsid w:val="00682CD1"/>
    <w:rsid w:val="00683021"/>
    <w:rsid w:val="00685194"/>
    <w:rsid w:val="00685B3C"/>
    <w:rsid w:val="00685B8D"/>
    <w:rsid w:val="0068677E"/>
    <w:rsid w:val="00694955"/>
    <w:rsid w:val="006952AC"/>
    <w:rsid w:val="00696298"/>
    <w:rsid w:val="00697CEE"/>
    <w:rsid w:val="006B004E"/>
    <w:rsid w:val="006B48EB"/>
    <w:rsid w:val="006B65EA"/>
    <w:rsid w:val="006B6D15"/>
    <w:rsid w:val="006C1399"/>
    <w:rsid w:val="006C200F"/>
    <w:rsid w:val="006C262E"/>
    <w:rsid w:val="006C3D0A"/>
    <w:rsid w:val="006C3D86"/>
    <w:rsid w:val="006C5B73"/>
    <w:rsid w:val="006D0804"/>
    <w:rsid w:val="006D2130"/>
    <w:rsid w:val="006D262F"/>
    <w:rsid w:val="006D2F13"/>
    <w:rsid w:val="006D4C80"/>
    <w:rsid w:val="006E2914"/>
    <w:rsid w:val="006E3411"/>
    <w:rsid w:val="006E500A"/>
    <w:rsid w:val="006E7876"/>
    <w:rsid w:val="006E797B"/>
    <w:rsid w:val="006E7E6C"/>
    <w:rsid w:val="006F02D0"/>
    <w:rsid w:val="006F38A6"/>
    <w:rsid w:val="006F4070"/>
    <w:rsid w:val="006F4D47"/>
    <w:rsid w:val="006F5C85"/>
    <w:rsid w:val="007003FF"/>
    <w:rsid w:val="00703B58"/>
    <w:rsid w:val="00703CB8"/>
    <w:rsid w:val="00704EE2"/>
    <w:rsid w:val="0070555D"/>
    <w:rsid w:val="00706AFC"/>
    <w:rsid w:val="00706ED2"/>
    <w:rsid w:val="007105BD"/>
    <w:rsid w:val="00711A5E"/>
    <w:rsid w:val="007125C8"/>
    <w:rsid w:val="00720FCE"/>
    <w:rsid w:val="00721A72"/>
    <w:rsid w:val="00722E1D"/>
    <w:rsid w:val="00725372"/>
    <w:rsid w:val="00725C40"/>
    <w:rsid w:val="007308DE"/>
    <w:rsid w:val="00730CDE"/>
    <w:rsid w:val="0073327C"/>
    <w:rsid w:val="00733CAF"/>
    <w:rsid w:val="00734D6E"/>
    <w:rsid w:val="007358E6"/>
    <w:rsid w:val="00737587"/>
    <w:rsid w:val="0074275E"/>
    <w:rsid w:val="007428DF"/>
    <w:rsid w:val="00747E30"/>
    <w:rsid w:val="00751817"/>
    <w:rsid w:val="0075289B"/>
    <w:rsid w:val="007548DB"/>
    <w:rsid w:val="0075499B"/>
    <w:rsid w:val="00755404"/>
    <w:rsid w:val="007572CC"/>
    <w:rsid w:val="00760F63"/>
    <w:rsid w:val="00762138"/>
    <w:rsid w:val="00763549"/>
    <w:rsid w:val="00763840"/>
    <w:rsid w:val="007646D7"/>
    <w:rsid w:val="00767954"/>
    <w:rsid w:val="00767A53"/>
    <w:rsid w:val="00770C2E"/>
    <w:rsid w:val="007763E7"/>
    <w:rsid w:val="00777472"/>
    <w:rsid w:val="00780A2C"/>
    <w:rsid w:val="00784738"/>
    <w:rsid w:val="007877E3"/>
    <w:rsid w:val="00787E16"/>
    <w:rsid w:val="00790524"/>
    <w:rsid w:val="00792EE6"/>
    <w:rsid w:val="00793775"/>
    <w:rsid w:val="0079444B"/>
    <w:rsid w:val="007A0335"/>
    <w:rsid w:val="007A418E"/>
    <w:rsid w:val="007A7C26"/>
    <w:rsid w:val="007B21B2"/>
    <w:rsid w:val="007B4461"/>
    <w:rsid w:val="007C0CCF"/>
    <w:rsid w:val="007C4815"/>
    <w:rsid w:val="007C73C6"/>
    <w:rsid w:val="007D29F5"/>
    <w:rsid w:val="007D2EDC"/>
    <w:rsid w:val="007D5D10"/>
    <w:rsid w:val="007D6CD8"/>
    <w:rsid w:val="007E08D6"/>
    <w:rsid w:val="007E6310"/>
    <w:rsid w:val="007F34EC"/>
    <w:rsid w:val="007F3FE7"/>
    <w:rsid w:val="007F4967"/>
    <w:rsid w:val="007F4FAE"/>
    <w:rsid w:val="007F76A1"/>
    <w:rsid w:val="007F7A95"/>
    <w:rsid w:val="00802C0B"/>
    <w:rsid w:val="00803828"/>
    <w:rsid w:val="008079C8"/>
    <w:rsid w:val="00807F68"/>
    <w:rsid w:val="00810A21"/>
    <w:rsid w:val="008115F9"/>
    <w:rsid w:val="00812831"/>
    <w:rsid w:val="008215CC"/>
    <w:rsid w:val="00822E62"/>
    <w:rsid w:val="00823981"/>
    <w:rsid w:val="00824F4A"/>
    <w:rsid w:val="00825EA0"/>
    <w:rsid w:val="00826C7F"/>
    <w:rsid w:val="008344A7"/>
    <w:rsid w:val="008375EC"/>
    <w:rsid w:val="008409B8"/>
    <w:rsid w:val="00840E8D"/>
    <w:rsid w:val="008454AD"/>
    <w:rsid w:val="00845544"/>
    <w:rsid w:val="00851265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2D84"/>
    <w:rsid w:val="00892186"/>
    <w:rsid w:val="00896C0F"/>
    <w:rsid w:val="008A0763"/>
    <w:rsid w:val="008A10C0"/>
    <w:rsid w:val="008A1345"/>
    <w:rsid w:val="008A27B1"/>
    <w:rsid w:val="008A41DF"/>
    <w:rsid w:val="008B11F9"/>
    <w:rsid w:val="008B3B91"/>
    <w:rsid w:val="008B504A"/>
    <w:rsid w:val="008C400B"/>
    <w:rsid w:val="008C5A0B"/>
    <w:rsid w:val="008C5EBB"/>
    <w:rsid w:val="008C6142"/>
    <w:rsid w:val="008C7516"/>
    <w:rsid w:val="008D1ABD"/>
    <w:rsid w:val="008D220B"/>
    <w:rsid w:val="008D38B4"/>
    <w:rsid w:val="008D5AC9"/>
    <w:rsid w:val="008D7041"/>
    <w:rsid w:val="008E5B27"/>
    <w:rsid w:val="008E651C"/>
    <w:rsid w:val="008F0BFB"/>
    <w:rsid w:val="008F0D60"/>
    <w:rsid w:val="008F21F2"/>
    <w:rsid w:val="008F2E6F"/>
    <w:rsid w:val="00901EC6"/>
    <w:rsid w:val="009023E2"/>
    <w:rsid w:val="00902957"/>
    <w:rsid w:val="0090420C"/>
    <w:rsid w:val="0090440F"/>
    <w:rsid w:val="009062BC"/>
    <w:rsid w:val="00910F57"/>
    <w:rsid w:val="0091104C"/>
    <w:rsid w:val="009137CE"/>
    <w:rsid w:val="00917F68"/>
    <w:rsid w:val="0092033A"/>
    <w:rsid w:val="0092052A"/>
    <w:rsid w:val="009218A5"/>
    <w:rsid w:val="00921AA6"/>
    <w:rsid w:val="00921B5B"/>
    <w:rsid w:val="00922357"/>
    <w:rsid w:val="00925FAA"/>
    <w:rsid w:val="00926A77"/>
    <w:rsid w:val="00930CC4"/>
    <w:rsid w:val="00936437"/>
    <w:rsid w:val="00937018"/>
    <w:rsid w:val="009370DA"/>
    <w:rsid w:val="00937E37"/>
    <w:rsid w:val="009427CB"/>
    <w:rsid w:val="009433BE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0BB2"/>
    <w:rsid w:val="0096108A"/>
    <w:rsid w:val="0096263A"/>
    <w:rsid w:val="00963663"/>
    <w:rsid w:val="009660DD"/>
    <w:rsid w:val="00966BB2"/>
    <w:rsid w:val="009807EE"/>
    <w:rsid w:val="009829D9"/>
    <w:rsid w:val="00983423"/>
    <w:rsid w:val="00983D87"/>
    <w:rsid w:val="0098603A"/>
    <w:rsid w:val="00990C28"/>
    <w:rsid w:val="009952C7"/>
    <w:rsid w:val="009970AA"/>
    <w:rsid w:val="009A0530"/>
    <w:rsid w:val="009A0A84"/>
    <w:rsid w:val="009A410D"/>
    <w:rsid w:val="009A4C9A"/>
    <w:rsid w:val="009A5616"/>
    <w:rsid w:val="009A63E0"/>
    <w:rsid w:val="009C0A20"/>
    <w:rsid w:val="009C390D"/>
    <w:rsid w:val="009C5089"/>
    <w:rsid w:val="009C58F9"/>
    <w:rsid w:val="009C6657"/>
    <w:rsid w:val="009C7250"/>
    <w:rsid w:val="009C7EB8"/>
    <w:rsid w:val="009D0427"/>
    <w:rsid w:val="009D0A67"/>
    <w:rsid w:val="009D4D28"/>
    <w:rsid w:val="009D515A"/>
    <w:rsid w:val="009D5F18"/>
    <w:rsid w:val="009D6769"/>
    <w:rsid w:val="009D6C0A"/>
    <w:rsid w:val="009E13F4"/>
    <w:rsid w:val="009E3C0C"/>
    <w:rsid w:val="009E6B1D"/>
    <w:rsid w:val="009F246A"/>
    <w:rsid w:val="009F2CBB"/>
    <w:rsid w:val="009F3788"/>
    <w:rsid w:val="009F41F4"/>
    <w:rsid w:val="009F7330"/>
    <w:rsid w:val="00A01864"/>
    <w:rsid w:val="00A0223C"/>
    <w:rsid w:val="00A05C0F"/>
    <w:rsid w:val="00A06B79"/>
    <w:rsid w:val="00A06C60"/>
    <w:rsid w:val="00A1134B"/>
    <w:rsid w:val="00A14EE6"/>
    <w:rsid w:val="00A17D18"/>
    <w:rsid w:val="00A20B08"/>
    <w:rsid w:val="00A20E8F"/>
    <w:rsid w:val="00A2116D"/>
    <w:rsid w:val="00A25019"/>
    <w:rsid w:val="00A266B8"/>
    <w:rsid w:val="00A30E35"/>
    <w:rsid w:val="00A3160B"/>
    <w:rsid w:val="00A330D6"/>
    <w:rsid w:val="00A36B36"/>
    <w:rsid w:val="00A3787E"/>
    <w:rsid w:val="00A4101C"/>
    <w:rsid w:val="00A431D6"/>
    <w:rsid w:val="00A45ED0"/>
    <w:rsid w:val="00A46A06"/>
    <w:rsid w:val="00A53E5D"/>
    <w:rsid w:val="00A578F5"/>
    <w:rsid w:val="00A6013A"/>
    <w:rsid w:val="00A62E79"/>
    <w:rsid w:val="00A70ABC"/>
    <w:rsid w:val="00A71CB4"/>
    <w:rsid w:val="00A74A76"/>
    <w:rsid w:val="00A74B97"/>
    <w:rsid w:val="00A7645F"/>
    <w:rsid w:val="00A8102D"/>
    <w:rsid w:val="00A81BE2"/>
    <w:rsid w:val="00A85111"/>
    <w:rsid w:val="00A85586"/>
    <w:rsid w:val="00A9175F"/>
    <w:rsid w:val="00A91FE0"/>
    <w:rsid w:val="00A97F70"/>
    <w:rsid w:val="00AA4266"/>
    <w:rsid w:val="00AB2527"/>
    <w:rsid w:val="00AC2D83"/>
    <w:rsid w:val="00AC4555"/>
    <w:rsid w:val="00AC4C9D"/>
    <w:rsid w:val="00AC5669"/>
    <w:rsid w:val="00AC754C"/>
    <w:rsid w:val="00AC780F"/>
    <w:rsid w:val="00AD34D0"/>
    <w:rsid w:val="00AD3D26"/>
    <w:rsid w:val="00AD55FC"/>
    <w:rsid w:val="00AE02C5"/>
    <w:rsid w:val="00AE1DEB"/>
    <w:rsid w:val="00AE25F5"/>
    <w:rsid w:val="00AE267D"/>
    <w:rsid w:val="00AE3179"/>
    <w:rsid w:val="00AE5AB8"/>
    <w:rsid w:val="00AE6EDA"/>
    <w:rsid w:val="00AE6FEB"/>
    <w:rsid w:val="00AF0521"/>
    <w:rsid w:val="00AF2E5E"/>
    <w:rsid w:val="00AF4F4E"/>
    <w:rsid w:val="00AF6582"/>
    <w:rsid w:val="00B01A2A"/>
    <w:rsid w:val="00B02E5B"/>
    <w:rsid w:val="00B0402C"/>
    <w:rsid w:val="00B04961"/>
    <w:rsid w:val="00B04E14"/>
    <w:rsid w:val="00B1165E"/>
    <w:rsid w:val="00B119CC"/>
    <w:rsid w:val="00B11C33"/>
    <w:rsid w:val="00B1499E"/>
    <w:rsid w:val="00B153AF"/>
    <w:rsid w:val="00B20941"/>
    <w:rsid w:val="00B20BCF"/>
    <w:rsid w:val="00B21D2F"/>
    <w:rsid w:val="00B21D52"/>
    <w:rsid w:val="00B21E12"/>
    <w:rsid w:val="00B24B09"/>
    <w:rsid w:val="00B2594C"/>
    <w:rsid w:val="00B2696B"/>
    <w:rsid w:val="00B26FE4"/>
    <w:rsid w:val="00B325D8"/>
    <w:rsid w:val="00B333E3"/>
    <w:rsid w:val="00B3383A"/>
    <w:rsid w:val="00B36246"/>
    <w:rsid w:val="00B4095C"/>
    <w:rsid w:val="00B47146"/>
    <w:rsid w:val="00B52161"/>
    <w:rsid w:val="00B5465B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769F"/>
    <w:rsid w:val="00B828B4"/>
    <w:rsid w:val="00B83427"/>
    <w:rsid w:val="00B84913"/>
    <w:rsid w:val="00B84DB4"/>
    <w:rsid w:val="00B8549E"/>
    <w:rsid w:val="00B85841"/>
    <w:rsid w:val="00B87C19"/>
    <w:rsid w:val="00B906F6"/>
    <w:rsid w:val="00B9124A"/>
    <w:rsid w:val="00B914B6"/>
    <w:rsid w:val="00B916F7"/>
    <w:rsid w:val="00B9651A"/>
    <w:rsid w:val="00B969EC"/>
    <w:rsid w:val="00BA1A68"/>
    <w:rsid w:val="00BA1A8D"/>
    <w:rsid w:val="00BA2601"/>
    <w:rsid w:val="00BA3337"/>
    <w:rsid w:val="00BA4BBD"/>
    <w:rsid w:val="00BA5C7E"/>
    <w:rsid w:val="00BB19B8"/>
    <w:rsid w:val="00BB7015"/>
    <w:rsid w:val="00BC077D"/>
    <w:rsid w:val="00BC4A55"/>
    <w:rsid w:val="00BD1112"/>
    <w:rsid w:val="00BD1B85"/>
    <w:rsid w:val="00BD2D8F"/>
    <w:rsid w:val="00BD7949"/>
    <w:rsid w:val="00BE087A"/>
    <w:rsid w:val="00BE0A7B"/>
    <w:rsid w:val="00BE28EE"/>
    <w:rsid w:val="00BE38A8"/>
    <w:rsid w:val="00BF15F1"/>
    <w:rsid w:val="00BF1BAE"/>
    <w:rsid w:val="00BF2F81"/>
    <w:rsid w:val="00BF3244"/>
    <w:rsid w:val="00BF353D"/>
    <w:rsid w:val="00BF78FD"/>
    <w:rsid w:val="00C00334"/>
    <w:rsid w:val="00C015A6"/>
    <w:rsid w:val="00C0164D"/>
    <w:rsid w:val="00C02FE9"/>
    <w:rsid w:val="00C10042"/>
    <w:rsid w:val="00C10C91"/>
    <w:rsid w:val="00C12D87"/>
    <w:rsid w:val="00C14458"/>
    <w:rsid w:val="00C153BB"/>
    <w:rsid w:val="00C22F62"/>
    <w:rsid w:val="00C24130"/>
    <w:rsid w:val="00C244CC"/>
    <w:rsid w:val="00C244E8"/>
    <w:rsid w:val="00C27669"/>
    <w:rsid w:val="00C27BFA"/>
    <w:rsid w:val="00C30938"/>
    <w:rsid w:val="00C31DF3"/>
    <w:rsid w:val="00C31EC8"/>
    <w:rsid w:val="00C34684"/>
    <w:rsid w:val="00C34DE1"/>
    <w:rsid w:val="00C353CF"/>
    <w:rsid w:val="00C359DA"/>
    <w:rsid w:val="00C4348A"/>
    <w:rsid w:val="00C451BB"/>
    <w:rsid w:val="00C47D8A"/>
    <w:rsid w:val="00C51F8C"/>
    <w:rsid w:val="00C5533B"/>
    <w:rsid w:val="00C57F0E"/>
    <w:rsid w:val="00C6357F"/>
    <w:rsid w:val="00C64003"/>
    <w:rsid w:val="00C640EF"/>
    <w:rsid w:val="00C652B5"/>
    <w:rsid w:val="00C67F59"/>
    <w:rsid w:val="00C70026"/>
    <w:rsid w:val="00C7042E"/>
    <w:rsid w:val="00C71407"/>
    <w:rsid w:val="00C71DB7"/>
    <w:rsid w:val="00C734AB"/>
    <w:rsid w:val="00C74421"/>
    <w:rsid w:val="00C757B1"/>
    <w:rsid w:val="00C7601A"/>
    <w:rsid w:val="00C810D6"/>
    <w:rsid w:val="00C82F0B"/>
    <w:rsid w:val="00C9266C"/>
    <w:rsid w:val="00C9408F"/>
    <w:rsid w:val="00C97C1D"/>
    <w:rsid w:val="00CA152F"/>
    <w:rsid w:val="00CA4619"/>
    <w:rsid w:val="00CB49E0"/>
    <w:rsid w:val="00CB6C60"/>
    <w:rsid w:val="00CC2C7F"/>
    <w:rsid w:val="00CC41E1"/>
    <w:rsid w:val="00CC43FF"/>
    <w:rsid w:val="00CC63D6"/>
    <w:rsid w:val="00CD1B83"/>
    <w:rsid w:val="00CD267E"/>
    <w:rsid w:val="00CD3240"/>
    <w:rsid w:val="00CD3717"/>
    <w:rsid w:val="00CD4E49"/>
    <w:rsid w:val="00CD6773"/>
    <w:rsid w:val="00CE1BA2"/>
    <w:rsid w:val="00CE2168"/>
    <w:rsid w:val="00CE222D"/>
    <w:rsid w:val="00CE37D9"/>
    <w:rsid w:val="00CE5A77"/>
    <w:rsid w:val="00CE5B34"/>
    <w:rsid w:val="00CE5ED5"/>
    <w:rsid w:val="00CE7014"/>
    <w:rsid w:val="00CF04AF"/>
    <w:rsid w:val="00CF2B9E"/>
    <w:rsid w:val="00CF2E3A"/>
    <w:rsid w:val="00CF3E72"/>
    <w:rsid w:val="00D024C6"/>
    <w:rsid w:val="00D04517"/>
    <w:rsid w:val="00D047F6"/>
    <w:rsid w:val="00D0511E"/>
    <w:rsid w:val="00D1025F"/>
    <w:rsid w:val="00D12DCC"/>
    <w:rsid w:val="00D14073"/>
    <w:rsid w:val="00D1415B"/>
    <w:rsid w:val="00D14DCB"/>
    <w:rsid w:val="00D16E6D"/>
    <w:rsid w:val="00D24228"/>
    <w:rsid w:val="00D25F02"/>
    <w:rsid w:val="00D323C0"/>
    <w:rsid w:val="00D32776"/>
    <w:rsid w:val="00D32BB1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52D85"/>
    <w:rsid w:val="00D53879"/>
    <w:rsid w:val="00D56446"/>
    <w:rsid w:val="00D6108E"/>
    <w:rsid w:val="00D61235"/>
    <w:rsid w:val="00D62C30"/>
    <w:rsid w:val="00D62E51"/>
    <w:rsid w:val="00D62FF6"/>
    <w:rsid w:val="00D64008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0BA5"/>
    <w:rsid w:val="00D823C9"/>
    <w:rsid w:val="00D838D5"/>
    <w:rsid w:val="00D84681"/>
    <w:rsid w:val="00D87117"/>
    <w:rsid w:val="00D871CB"/>
    <w:rsid w:val="00D91670"/>
    <w:rsid w:val="00D93276"/>
    <w:rsid w:val="00D93CF7"/>
    <w:rsid w:val="00D96540"/>
    <w:rsid w:val="00DA3046"/>
    <w:rsid w:val="00DA509A"/>
    <w:rsid w:val="00DA7DDD"/>
    <w:rsid w:val="00DB17AA"/>
    <w:rsid w:val="00DB1FC3"/>
    <w:rsid w:val="00DB2AC9"/>
    <w:rsid w:val="00DB394F"/>
    <w:rsid w:val="00DB3C30"/>
    <w:rsid w:val="00DB4875"/>
    <w:rsid w:val="00DB6B37"/>
    <w:rsid w:val="00DB7F36"/>
    <w:rsid w:val="00DC067B"/>
    <w:rsid w:val="00DC08B6"/>
    <w:rsid w:val="00DC2739"/>
    <w:rsid w:val="00DC3754"/>
    <w:rsid w:val="00DC6FCE"/>
    <w:rsid w:val="00DD0167"/>
    <w:rsid w:val="00DD2EAB"/>
    <w:rsid w:val="00DD3005"/>
    <w:rsid w:val="00DD3AAC"/>
    <w:rsid w:val="00DE0673"/>
    <w:rsid w:val="00DE5733"/>
    <w:rsid w:val="00DE67E4"/>
    <w:rsid w:val="00DE75D3"/>
    <w:rsid w:val="00DE7EFD"/>
    <w:rsid w:val="00DF01CD"/>
    <w:rsid w:val="00DF1AE3"/>
    <w:rsid w:val="00DF5D0D"/>
    <w:rsid w:val="00DF68C8"/>
    <w:rsid w:val="00E00090"/>
    <w:rsid w:val="00E110B9"/>
    <w:rsid w:val="00E11444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33F5"/>
    <w:rsid w:val="00E359BD"/>
    <w:rsid w:val="00E35D31"/>
    <w:rsid w:val="00E3633F"/>
    <w:rsid w:val="00E40BB6"/>
    <w:rsid w:val="00E449A6"/>
    <w:rsid w:val="00E44E6C"/>
    <w:rsid w:val="00E45537"/>
    <w:rsid w:val="00E46519"/>
    <w:rsid w:val="00E469D4"/>
    <w:rsid w:val="00E51A55"/>
    <w:rsid w:val="00E55C88"/>
    <w:rsid w:val="00E5600C"/>
    <w:rsid w:val="00E6178E"/>
    <w:rsid w:val="00E61DB6"/>
    <w:rsid w:val="00E63721"/>
    <w:rsid w:val="00E6447A"/>
    <w:rsid w:val="00E70BF5"/>
    <w:rsid w:val="00E73219"/>
    <w:rsid w:val="00E73A59"/>
    <w:rsid w:val="00E73DDD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28B8"/>
    <w:rsid w:val="00E97562"/>
    <w:rsid w:val="00EA065A"/>
    <w:rsid w:val="00EA0715"/>
    <w:rsid w:val="00EA22A3"/>
    <w:rsid w:val="00EA2BDF"/>
    <w:rsid w:val="00EA395D"/>
    <w:rsid w:val="00EA4C1A"/>
    <w:rsid w:val="00EB1584"/>
    <w:rsid w:val="00EB26BF"/>
    <w:rsid w:val="00EB567B"/>
    <w:rsid w:val="00EB56F4"/>
    <w:rsid w:val="00EB5DC0"/>
    <w:rsid w:val="00EB6A66"/>
    <w:rsid w:val="00EB6F6F"/>
    <w:rsid w:val="00EC1621"/>
    <w:rsid w:val="00EC4352"/>
    <w:rsid w:val="00EC538A"/>
    <w:rsid w:val="00ED4C88"/>
    <w:rsid w:val="00ED7CFB"/>
    <w:rsid w:val="00EE1CDF"/>
    <w:rsid w:val="00EE318B"/>
    <w:rsid w:val="00EE3C74"/>
    <w:rsid w:val="00EE7A37"/>
    <w:rsid w:val="00EE7A93"/>
    <w:rsid w:val="00EF0428"/>
    <w:rsid w:val="00EF07E9"/>
    <w:rsid w:val="00EF0C90"/>
    <w:rsid w:val="00EF1B4A"/>
    <w:rsid w:val="00EF2963"/>
    <w:rsid w:val="00EF39FF"/>
    <w:rsid w:val="00F0084C"/>
    <w:rsid w:val="00F042DF"/>
    <w:rsid w:val="00F05931"/>
    <w:rsid w:val="00F05BE3"/>
    <w:rsid w:val="00F05C67"/>
    <w:rsid w:val="00F11020"/>
    <w:rsid w:val="00F1323B"/>
    <w:rsid w:val="00F21C6C"/>
    <w:rsid w:val="00F21EE8"/>
    <w:rsid w:val="00F226D3"/>
    <w:rsid w:val="00F237E1"/>
    <w:rsid w:val="00F26F8C"/>
    <w:rsid w:val="00F31701"/>
    <w:rsid w:val="00F31F89"/>
    <w:rsid w:val="00F3327F"/>
    <w:rsid w:val="00F35450"/>
    <w:rsid w:val="00F37CEB"/>
    <w:rsid w:val="00F4067B"/>
    <w:rsid w:val="00F41D8C"/>
    <w:rsid w:val="00F41E2A"/>
    <w:rsid w:val="00F45126"/>
    <w:rsid w:val="00F455E4"/>
    <w:rsid w:val="00F45687"/>
    <w:rsid w:val="00F46165"/>
    <w:rsid w:val="00F53E1F"/>
    <w:rsid w:val="00F54288"/>
    <w:rsid w:val="00F55344"/>
    <w:rsid w:val="00F55409"/>
    <w:rsid w:val="00F60FDC"/>
    <w:rsid w:val="00F6150A"/>
    <w:rsid w:val="00F61575"/>
    <w:rsid w:val="00F642A5"/>
    <w:rsid w:val="00F66BC0"/>
    <w:rsid w:val="00F713BE"/>
    <w:rsid w:val="00F722E1"/>
    <w:rsid w:val="00F72305"/>
    <w:rsid w:val="00F72671"/>
    <w:rsid w:val="00F728E0"/>
    <w:rsid w:val="00F7713A"/>
    <w:rsid w:val="00F80B9A"/>
    <w:rsid w:val="00F81D19"/>
    <w:rsid w:val="00F920EB"/>
    <w:rsid w:val="00F92BD6"/>
    <w:rsid w:val="00F95C2D"/>
    <w:rsid w:val="00FA12D9"/>
    <w:rsid w:val="00FA1C7E"/>
    <w:rsid w:val="00FA40F8"/>
    <w:rsid w:val="00FB1331"/>
    <w:rsid w:val="00FB2E1F"/>
    <w:rsid w:val="00FC51CC"/>
    <w:rsid w:val="00FD24DC"/>
    <w:rsid w:val="00FD2552"/>
    <w:rsid w:val="00FD27EC"/>
    <w:rsid w:val="00FD77B3"/>
    <w:rsid w:val="00FE04F3"/>
    <w:rsid w:val="00FE39AD"/>
    <w:rsid w:val="00FE3D47"/>
    <w:rsid w:val="00FE4347"/>
    <w:rsid w:val="00FE4CFE"/>
    <w:rsid w:val="00FE67D9"/>
    <w:rsid w:val="00FF1B19"/>
    <w:rsid w:val="00FF242C"/>
    <w:rsid w:val="00FF27A4"/>
    <w:rsid w:val="00FF2A5D"/>
    <w:rsid w:val="00FF4295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7CCE043-0462-4652-8F34-AE4978A5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5" w:uiPriority="99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7E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eastAsia="en-US"/>
    </w:rPr>
  </w:style>
  <w:style w:type="character" w:customStyle="1" w:styleId="Nagwek9Znak">
    <w:name w:val="Nagłówek 9 Znak"/>
    <w:link w:val="Nagwek9"/>
    <w:rsid w:val="00DA509A"/>
    <w:rPr>
      <w:sz w:val="32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A509A"/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styleId="Pogrubienie">
    <w:name w:val="Strong"/>
    <w:uiPriority w:val="22"/>
    <w:qFormat/>
    <w:rsid w:val="00EA22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3C935-836C-4BB7-B184-B5A1D84CA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438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subject/>
  <dc:creator>UM</dc:creator>
  <cp:keywords/>
  <cp:lastModifiedBy>ZDP</cp:lastModifiedBy>
  <cp:revision>16</cp:revision>
  <cp:lastPrinted>2016-10-07T06:49:00Z</cp:lastPrinted>
  <dcterms:created xsi:type="dcterms:W3CDTF">2017-12-20T08:11:00Z</dcterms:created>
  <dcterms:modified xsi:type="dcterms:W3CDTF">2024-10-22T05:39:00Z</dcterms:modified>
</cp:coreProperties>
</file>