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88FA8" w14:textId="1A471693" w:rsidR="00215F39" w:rsidRPr="004B7D28" w:rsidRDefault="00215F39" w:rsidP="008D7FAF">
      <w:pPr>
        <w:tabs>
          <w:tab w:val="left" w:pos="567"/>
          <w:tab w:val="left" w:pos="5760"/>
        </w:tabs>
        <w:spacing w:after="0" w:line="240" w:lineRule="auto"/>
        <w:ind w:left="284" w:right="1"/>
        <w:jc w:val="right"/>
        <w:rPr>
          <w:rFonts w:asciiTheme="minorHAnsi" w:hAnsiTheme="minorHAnsi" w:cstheme="minorHAnsi"/>
          <w:sz w:val="20"/>
          <w:szCs w:val="20"/>
          <w:lang w:eastAsia="pl-PL"/>
        </w:rPr>
      </w:pPr>
      <w:r w:rsidRPr="004B7D28">
        <w:rPr>
          <w:rFonts w:asciiTheme="minorHAnsi" w:hAnsiTheme="minorHAnsi" w:cstheme="minorHAnsi"/>
          <w:bCs/>
          <w:sz w:val="20"/>
          <w:szCs w:val="20"/>
        </w:rPr>
        <w:t xml:space="preserve">Załącznik nr 1 </w:t>
      </w:r>
      <w:r w:rsidR="00FF6D21" w:rsidRPr="004B7D28">
        <w:rPr>
          <w:rFonts w:asciiTheme="minorHAnsi" w:hAnsiTheme="minorHAnsi" w:cstheme="minorHAnsi"/>
          <w:bCs/>
          <w:sz w:val="20"/>
          <w:szCs w:val="20"/>
        </w:rPr>
        <w:t>do SWZ</w:t>
      </w:r>
    </w:p>
    <w:p w14:paraId="4FDBDFA5" w14:textId="77777777" w:rsidR="00EA5CDF" w:rsidRPr="004B7D28" w:rsidRDefault="00EA5CDF" w:rsidP="008D7FAF">
      <w:pPr>
        <w:tabs>
          <w:tab w:val="left" w:pos="567"/>
        </w:tabs>
        <w:spacing w:after="0" w:line="240" w:lineRule="auto"/>
        <w:ind w:left="284" w:right="1"/>
        <w:jc w:val="center"/>
        <w:rPr>
          <w:rFonts w:asciiTheme="minorHAnsi" w:hAnsiTheme="minorHAnsi" w:cstheme="minorHAnsi"/>
          <w:b/>
          <w:bCs/>
          <w:sz w:val="20"/>
          <w:szCs w:val="20"/>
          <w:u w:val="single"/>
        </w:rPr>
      </w:pPr>
    </w:p>
    <w:p w14:paraId="411F9EF3" w14:textId="77777777" w:rsidR="00D9683D" w:rsidRPr="004B7D28" w:rsidRDefault="00D9683D" w:rsidP="008D7FAF">
      <w:pPr>
        <w:tabs>
          <w:tab w:val="left" w:pos="567"/>
        </w:tabs>
        <w:spacing w:after="0" w:line="240" w:lineRule="auto"/>
        <w:ind w:left="284" w:right="1"/>
        <w:jc w:val="center"/>
        <w:rPr>
          <w:rFonts w:asciiTheme="minorHAnsi" w:hAnsiTheme="minorHAnsi" w:cstheme="minorHAnsi"/>
          <w:b/>
          <w:bCs/>
          <w:sz w:val="20"/>
          <w:szCs w:val="20"/>
          <w:u w:val="single"/>
        </w:rPr>
      </w:pPr>
      <w:r w:rsidRPr="004B7D28">
        <w:rPr>
          <w:rFonts w:asciiTheme="minorHAnsi" w:hAnsiTheme="minorHAnsi" w:cstheme="minorHAnsi"/>
          <w:b/>
          <w:bCs/>
          <w:sz w:val="20"/>
          <w:szCs w:val="20"/>
          <w:u w:val="single"/>
        </w:rPr>
        <w:t>FORMULARZ OFERTY</w:t>
      </w:r>
    </w:p>
    <w:p w14:paraId="75219A3B" w14:textId="77777777" w:rsidR="00D9683D" w:rsidRPr="004B7D28" w:rsidRDefault="00D9683D" w:rsidP="008D7FAF">
      <w:pPr>
        <w:tabs>
          <w:tab w:val="left" w:pos="567"/>
        </w:tabs>
        <w:spacing w:after="0" w:line="240" w:lineRule="auto"/>
        <w:ind w:left="284" w:right="1"/>
        <w:jc w:val="center"/>
        <w:rPr>
          <w:rFonts w:asciiTheme="minorHAnsi" w:hAnsiTheme="minorHAnsi" w:cstheme="minorHAnsi"/>
          <w:b/>
          <w:sz w:val="20"/>
          <w:szCs w:val="20"/>
          <w:lang w:eastAsia="pl-PL"/>
        </w:rPr>
      </w:pPr>
      <w:r w:rsidRPr="004B7D28">
        <w:rPr>
          <w:rFonts w:asciiTheme="minorHAnsi" w:hAnsiTheme="minorHAnsi" w:cstheme="minorHAnsi"/>
          <w:b/>
          <w:sz w:val="20"/>
          <w:szCs w:val="20"/>
          <w:lang w:eastAsia="pl-PL"/>
        </w:rPr>
        <w:t>OFERTA</w:t>
      </w:r>
    </w:p>
    <w:p w14:paraId="2526ADFD" w14:textId="77777777" w:rsidR="00D9683D" w:rsidRPr="004B7D28" w:rsidRDefault="00D9683D" w:rsidP="008D7FAF">
      <w:pPr>
        <w:tabs>
          <w:tab w:val="left" w:pos="567"/>
        </w:tabs>
        <w:spacing w:after="0" w:line="240" w:lineRule="auto"/>
        <w:ind w:left="284" w:right="1"/>
        <w:jc w:val="center"/>
        <w:rPr>
          <w:rFonts w:asciiTheme="minorHAnsi" w:hAnsiTheme="minorHAnsi" w:cstheme="minorHAnsi"/>
          <w:b/>
          <w:sz w:val="20"/>
          <w:szCs w:val="20"/>
          <w:lang w:eastAsia="pl-PL"/>
        </w:rPr>
      </w:pPr>
      <w:r w:rsidRPr="004B7D28">
        <w:rPr>
          <w:rFonts w:asciiTheme="minorHAnsi" w:hAnsiTheme="minorHAnsi" w:cstheme="minorHAnsi"/>
          <w:b/>
          <w:sz w:val="20"/>
          <w:szCs w:val="20"/>
          <w:lang w:eastAsia="pl-PL"/>
        </w:rPr>
        <w:t xml:space="preserve">dla Uniwersytetu Jagiellońskiego - Collegium </w:t>
      </w:r>
      <w:proofErr w:type="spellStart"/>
      <w:r w:rsidRPr="004B7D28">
        <w:rPr>
          <w:rFonts w:asciiTheme="minorHAnsi" w:hAnsiTheme="minorHAnsi" w:cstheme="minorHAnsi"/>
          <w:b/>
          <w:sz w:val="20"/>
          <w:szCs w:val="20"/>
          <w:lang w:eastAsia="pl-PL"/>
        </w:rPr>
        <w:t>Medicum</w:t>
      </w:r>
      <w:proofErr w:type="spellEnd"/>
    </w:p>
    <w:p w14:paraId="57ED93C2" w14:textId="77777777" w:rsidR="00D9683D" w:rsidRPr="004B7D28" w:rsidRDefault="00D9683D" w:rsidP="008D7FAF">
      <w:pPr>
        <w:tabs>
          <w:tab w:val="left" w:pos="567"/>
        </w:tabs>
        <w:spacing w:after="0" w:line="240" w:lineRule="auto"/>
        <w:ind w:left="284" w:right="1"/>
        <w:jc w:val="center"/>
        <w:rPr>
          <w:rFonts w:asciiTheme="minorHAnsi" w:hAnsiTheme="minorHAnsi" w:cstheme="minorHAnsi"/>
          <w:b/>
          <w:sz w:val="20"/>
          <w:szCs w:val="20"/>
          <w:lang w:eastAsia="pl-PL"/>
        </w:rPr>
      </w:pPr>
      <w:r w:rsidRPr="004B7D28">
        <w:rPr>
          <w:rFonts w:asciiTheme="minorHAnsi" w:hAnsiTheme="minorHAnsi" w:cstheme="minorHAnsi"/>
          <w:b/>
          <w:sz w:val="20"/>
          <w:szCs w:val="20"/>
          <w:lang w:eastAsia="pl-PL"/>
        </w:rPr>
        <w:t>ul. św. Anny 12, 31-008 Kraków</w:t>
      </w:r>
    </w:p>
    <w:p w14:paraId="504A52F1" w14:textId="77777777" w:rsidR="00F751B2" w:rsidRPr="004B7D28" w:rsidRDefault="00D9683D" w:rsidP="008D7FAF">
      <w:pPr>
        <w:tabs>
          <w:tab w:val="left" w:pos="567"/>
        </w:tabs>
        <w:spacing w:after="0" w:line="240" w:lineRule="auto"/>
        <w:ind w:left="284" w:right="1"/>
        <w:jc w:val="both"/>
        <w:rPr>
          <w:rFonts w:asciiTheme="minorHAnsi" w:hAnsiTheme="minorHAnsi" w:cstheme="minorHAnsi"/>
          <w:sz w:val="20"/>
          <w:szCs w:val="20"/>
          <w:lang w:eastAsia="pl-PL"/>
        </w:rPr>
      </w:pPr>
      <w:r w:rsidRPr="004B7D28">
        <w:rPr>
          <w:rFonts w:asciiTheme="minorHAnsi" w:hAnsiTheme="minorHAnsi" w:cstheme="minorHAnsi"/>
          <w:sz w:val="20"/>
          <w:szCs w:val="20"/>
          <w:lang w:eastAsia="pl-PL"/>
        </w:rPr>
        <w:t xml:space="preserve">Nazwa (Firma) Wykonawcy – </w:t>
      </w:r>
    </w:p>
    <w:p w14:paraId="4E5CBCBE" w14:textId="77777777" w:rsidR="00037741" w:rsidRPr="004B7D28" w:rsidRDefault="00037741" w:rsidP="008D7FAF">
      <w:pPr>
        <w:tabs>
          <w:tab w:val="left" w:pos="567"/>
        </w:tabs>
        <w:spacing w:after="0" w:line="240" w:lineRule="auto"/>
        <w:ind w:left="284" w:right="1"/>
        <w:jc w:val="both"/>
        <w:rPr>
          <w:rFonts w:asciiTheme="minorHAnsi" w:hAnsiTheme="minorHAnsi" w:cstheme="minorHAnsi"/>
          <w:sz w:val="20"/>
          <w:szCs w:val="20"/>
          <w:lang w:eastAsia="pl-PL"/>
        </w:rPr>
      </w:pPr>
    </w:p>
    <w:p w14:paraId="56C1B304" w14:textId="77777777" w:rsidR="00D9683D" w:rsidRPr="004B7D28" w:rsidRDefault="00D9683D" w:rsidP="008D7FAF">
      <w:pPr>
        <w:tabs>
          <w:tab w:val="left" w:pos="567"/>
        </w:tabs>
        <w:spacing w:after="0" w:line="240" w:lineRule="auto"/>
        <w:ind w:left="284" w:right="1"/>
        <w:jc w:val="both"/>
        <w:rPr>
          <w:rFonts w:asciiTheme="minorHAnsi" w:hAnsiTheme="minorHAnsi" w:cstheme="minorHAnsi"/>
          <w:sz w:val="20"/>
          <w:szCs w:val="20"/>
          <w:lang w:eastAsia="pl-PL"/>
        </w:rPr>
      </w:pPr>
      <w:r w:rsidRPr="004B7D28">
        <w:rPr>
          <w:rFonts w:asciiTheme="minorHAnsi" w:hAnsiTheme="minorHAnsi" w:cstheme="minorHAnsi"/>
          <w:sz w:val="20"/>
          <w:szCs w:val="20"/>
          <w:lang w:eastAsia="pl-PL"/>
        </w:rPr>
        <w:t>…………………….............................................................................................................</w:t>
      </w:r>
    </w:p>
    <w:p w14:paraId="5FFD932B" w14:textId="77777777" w:rsidR="00F751B2" w:rsidRPr="004B7D28" w:rsidRDefault="00D81EA5" w:rsidP="008D7FAF">
      <w:pPr>
        <w:tabs>
          <w:tab w:val="left" w:pos="567"/>
        </w:tabs>
        <w:spacing w:after="0" w:line="240" w:lineRule="auto"/>
        <w:ind w:left="284" w:right="1"/>
        <w:jc w:val="both"/>
        <w:rPr>
          <w:rFonts w:asciiTheme="minorHAnsi" w:hAnsiTheme="minorHAnsi" w:cstheme="minorHAnsi"/>
          <w:sz w:val="20"/>
          <w:szCs w:val="20"/>
          <w:lang w:eastAsia="pl-PL"/>
        </w:rPr>
      </w:pPr>
      <w:r w:rsidRPr="004B7D28">
        <w:rPr>
          <w:rFonts w:asciiTheme="minorHAnsi" w:hAnsiTheme="minorHAnsi" w:cstheme="minorHAnsi"/>
          <w:sz w:val="20"/>
          <w:szCs w:val="20"/>
          <w:lang w:eastAsia="pl-PL"/>
        </w:rPr>
        <w:t>Adres W</w:t>
      </w:r>
      <w:r w:rsidR="00D9683D" w:rsidRPr="004B7D28">
        <w:rPr>
          <w:rFonts w:asciiTheme="minorHAnsi" w:hAnsiTheme="minorHAnsi" w:cstheme="minorHAnsi"/>
          <w:sz w:val="20"/>
          <w:szCs w:val="20"/>
          <w:lang w:eastAsia="pl-PL"/>
        </w:rPr>
        <w:t xml:space="preserve">ykonawcy – </w:t>
      </w:r>
    </w:p>
    <w:p w14:paraId="1E03B5FC" w14:textId="77777777" w:rsidR="00037741" w:rsidRPr="004B7D28" w:rsidRDefault="00037741" w:rsidP="008D7FAF">
      <w:pPr>
        <w:tabs>
          <w:tab w:val="left" w:pos="567"/>
        </w:tabs>
        <w:spacing w:after="0" w:line="240" w:lineRule="auto"/>
        <w:ind w:left="284" w:right="1"/>
        <w:jc w:val="both"/>
        <w:rPr>
          <w:rFonts w:asciiTheme="minorHAnsi" w:hAnsiTheme="minorHAnsi" w:cstheme="minorHAnsi"/>
          <w:sz w:val="20"/>
          <w:szCs w:val="20"/>
          <w:lang w:eastAsia="pl-PL"/>
        </w:rPr>
      </w:pPr>
    </w:p>
    <w:p w14:paraId="0F694477" w14:textId="77777777" w:rsidR="00D9683D" w:rsidRPr="004B7D28" w:rsidRDefault="00D9683D" w:rsidP="008D7FAF">
      <w:pPr>
        <w:tabs>
          <w:tab w:val="left" w:pos="567"/>
        </w:tabs>
        <w:spacing w:after="0" w:line="240" w:lineRule="auto"/>
        <w:ind w:left="284" w:right="1"/>
        <w:jc w:val="both"/>
        <w:rPr>
          <w:rFonts w:asciiTheme="minorHAnsi" w:hAnsiTheme="minorHAnsi" w:cstheme="minorHAnsi"/>
          <w:sz w:val="20"/>
          <w:szCs w:val="20"/>
          <w:lang w:eastAsia="pl-PL"/>
        </w:rPr>
      </w:pPr>
      <w:r w:rsidRPr="004B7D28">
        <w:rPr>
          <w:rFonts w:asciiTheme="minorHAnsi" w:hAnsiTheme="minorHAnsi" w:cstheme="minorHAnsi"/>
          <w:sz w:val="20"/>
          <w:szCs w:val="20"/>
          <w:lang w:eastAsia="pl-PL"/>
        </w:rPr>
        <w:t>……..............................................................................................................................</w:t>
      </w:r>
    </w:p>
    <w:p w14:paraId="54743A62" w14:textId="77777777" w:rsidR="00F751B2" w:rsidRPr="004B7D28" w:rsidRDefault="00D9683D" w:rsidP="008D7FAF">
      <w:pPr>
        <w:tabs>
          <w:tab w:val="left" w:pos="567"/>
        </w:tabs>
        <w:spacing w:after="0" w:line="240" w:lineRule="auto"/>
        <w:ind w:left="284" w:right="1"/>
        <w:jc w:val="both"/>
        <w:rPr>
          <w:rFonts w:asciiTheme="minorHAnsi" w:hAnsiTheme="minorHAnsi" w:cstheme="minorHAnsi"/>
          <w:sz w:val="20"/>
          <w:szCs w:val="20"/>
          <w:lang w:eastAsia="pl-PL"/>
        </w:rPr>
      </w:pPr>
      <w:r w:rsidRPr="004B7D28">
        <w:rPr>
          <w:rFonts w:asciiTheme="minorHAnsi" w:hAnsiTheme="minorHAnsi" w:cstheme="minorHAnsi"/>
          <w:sz w:val="20"/>
          <w:szCs w:val="20"/>
          <w:lang w:eastAsia="pl-PL"/>
        </w:rPr>
        <w:t>Adres do korespondencji –</w:t>
      </w:r>
    </w:p>
    <w:p w14:paraId="09F0A170" w14:textId="77777777" w:rsidR="002A3B36" w:rsidRPr="004B7D28" w:rsidRDefault="002A3B36" w:rsidP="008D7FAF">
      <w:pPr>
        <w:tabs>
          <w:tab w:val="left" w:pos="567"/>
        </w:tabs>
        <w:spacing w:after="0" w:line="240" w:lineRule="auto"/>
        <w:ind w:left="284" w:right="1"/>
        <w:jc w:val="both"/>
        <w:rPr>
          <w:rFonts w:asciiTheme="minorHAnsi" w:hAnsiTheme="minorHAnsi" w:cstheme="minorHAnsi"/>
          <w:sz w:val="20"/>
          <w:szCs w:val="20"/>
          <w:lang w:eastAsia="pl-PL"/>
        </w:rPr>
      </w:pPr>
    </w:p>
    <w:p w14:paraId="6F6E0560" w14:textId="77777777" w:rsidR="00D9683D" w:rsidRPr="004B7D28" w:rsidRDefault="00D9683D" w:rsidP="008D7FAF">
      <w:pPr>
        <w:tabs>
          <w:tab w:val="left" w:pos="567"/>
        </w:tabs>
        <w:spacing w:after="0" w:line="240" w:lineRule="auto"/>
        <w:ind w:left="284" w:right="1"/>
        <w:jc w:val="both"/>
        <w:rPr>
          <w:rFonts w:asciiTheme="minorHAnsi" w:hAnsiTheme="minorHAnsi" w:cstheme="minorHAnsi"/>
          <w:sz w:val="20"/>
          <w:szCs w:val="20"/>
          <w:lang w:val="en-US" w:eastAsia="pl-PL"/>
        </w:rPr>
      </w:pPr>
      <w:r w:rsidRPr="004B7D28">
        <w:rPr>
          <w:rFonts w:asciiTheme="minorHAnsi" w:hAnsiTheme="minorHAnsi" w:cstheme="minorHAnsi"/>
          <w:sz w:val="20"/>
          <w:szCs w:val="20"/>
          <w:lang w:val="en-US" w:eastAsia="pl-PL"/>
        </w:rPr>
        <w:t>………………...................................................................................................................</w:t>
      </w:r>
    </w:p>
    <w:p w14:paraId="6AD11CD9" w14:textId="77777777" w:rsidR="00037741" w:rsidRPr="004B7D28" w:rsidRDefault="00037741" w:rsidP="008D7FAF">
      <w:pPr>
        <w:tabs>
          <w:tab w:val="left" w:pos="567"/>
        </w:tabs>
        <w:spacing w:after="0" w:line="240" w:lineRule="auto"/>
        <w:ind w:left="284" w:right="1"/>
        <w:jc w:val="both"/>
        <w:rPr>
          <w:rFonts w:asciiTheme="minorHAnsi" w:hAnsiTheme="minorHAnsi" w:cstheme="minorHAnsi"/>
          <w:sz w:val="20"/>
          <w:szCs w:val="20"/>
          <w:lang w:val="en-US" w:eastAsia="pl-PL"/>
        </w:rPr>
      </w:pPr>
    </w:p>
    <w:p w14:paraId="734C9D1A" w14:textId="77777777" w:rsidR="00D9683D" w:rsidRPr="004B7D28" w:rsidRDefault="00D9683D" w:rsidP="008D7FAF">
      <w:pPr>
        <w:tabs>
          <w:tab w:val="left" w:pos="567"/>
        </w:tabs>
        <w:spacing w:after="0" w:line="240" w:lineRule="auto"/>
        <w:ind w:left="284" w:right="1"/>
        <w:jc w:val="both"/>
        <w:rPr>
          <w:rFonts w:asciiTheme="minorHAnsi" w:hAnsiTheme="minorHAnsi" w:cstheme="minorHAnsi"/>
          <w:sz w:val="20"/>
          <w:szCs w:val="20"/>
          <w:lang w:val="en-US" w:eastAsia="pl-PL"/>
        </w:rPr>
      </w:pPr>
      <w:r w:rsidRPr="004B7D28">
        <w:rPr>
          <w:rFonts w:asciiTheme="minorHAnsi" w:hAnsiTheme="minorHAnsi" w:cstheme="minorHAnsi"/>
          <w:sz w:val="20"/>
          <w:szCs w:val="20"/>
          <w:lang w:val="en-US" w:eastAsia="pl-PL"/>
        </w:rPr>
        <w:t xml:space="preserve">Tel. - .................................................; </w:t>
      </w:r>
    </w:p>
    <w:p w14:paraId="5D33DA6A" w14:textId="77777777" w:rsidR="00037741" w:rsidRPr="004B7D28" w:rsidRDefault="00037741" w:rsidP="008D7FAF">
      <w:pPr>
        <w:tabs>
          <w:tab w:val="left" w:pos="567"/>
        </w:tabs>
        <w:spacing w:after="0" w:line="240" w:lineRule="auto"/>
        <w:ind w:left="284" w:right="1"/>
        <w:jc w:val="both"/>
        <w:rPr>
          <w:rFonts w:asciiTheme="minorHAnsi" w:hAnsiTheme="minorHAnsi" w:cstheme="minorHAnsi"/>
          <w:sz w:val="20"/>
          <w:szCs w:val="20"/>
          <w:lang w:val="en-US" w:eastAsia="pl-PL"/>
        </w:rPr>
      </w:pPr>
    </w:p>
    <w:p w14:paraId="294F0AF9" w14:textId="77777777" w:rsidR="00D9683D" w:rsidRPr="004B7D28" w:rsidRDefault="00D9683D" w:rsidP="008D7FAF">
      <w:pPr>
        <w:tabs>
          <w:tab w:val="left" w:pos="567"/>
        </w:tabs>
        <w:spacing w:after="0" w:line="240" w:lineRule="auto"/>
        <w:ind w:left="284" w:right="1"/>
        <w:jc w:val="both"/>
        <w:rPr>
          <w:rFonts w:asciiTheme="minorHAnsi" w:hAnsiTheme="minorHAnsi" w:cstheme="minorHAnsi"/>
          <w:sz w:val="20"/>
          <w:szCs w:val="20"/>
          <w:lang w:val="en-US" w:eastAsia="pl-PL"/>
        </w:rPr>
      </w:pPr>
      <w:r w:rsidRPr="004B7D28">
        <w:rPr>
          <w:rFonts w:asciiTheme="minorHAnsi" w:hAnsiTheme="minorHAnsi" w:cstheme="minorHAnsi"/>
          <w:sz w:val="20"/>
          <w:szCs w:val="20"/>
          <w:lang w:val="en-US" w:eastAsia="pl-PL"/>
        </w:rPr>
        <w:t>E-mail: ........................................................................;</w:t>
      </w:r>
    </w:p>
    <w:p w14:paraId="5864AC9A" w14:textId="77777777" w:rsidR="00037741" w:rsidRPr="004B7D28" w:rsidRDefault="00037741" w:rsidP="008D7FAF">
      <w:pPr>
        <w:tabs>
          <w:tab w:val="left" w:pos="567"/>
        </w:tabs>
        <w:spacing w:after="0" w:line="240" w:lineRule="auto"/>
        <w:ind w:left="284" w:right="1"/>
        <w:jc w:val="both"/>
        <w:rPr>
          <w:rFonts w:asciiTheme="minorHAnsi" w:hAnsiTheme="minorHAnsi" w:cstheme="minorHAnsi"/>
          <w:sz w:val="20"/>
          <w:szCs w:val="20"/>
          <w:lang w:val="en-US" w:eastAsia="pl-PL"/>
        </w:rPr>
      </w:pPr>
    </w:p>
    <w:p w14:paraId="293E67FD" w14:textId="77777777" w:rsidR="004027BC" w:rsidRPr="004B7D28" w:rsidRDefault="00D9683D" w:rsidP="008D7FAF">
      <w:pPr>
        <w:tabs>
          <w:tab w:val="left" w:pos="567"/>
        </w:tabs>
        <w:spacing w:after="0" w:line="240" w:lineRule="auto"/>
        <w:ind w:left="284" w:right="1"/>
        <w:jc w:val="both"/>
        <w:rPr>
          <w:rFonts w:asciiTheme="minorHAnsi" w:hAnsiTheme="minorHAnsi" w:cstheme="minorHAnsi"/>
          <w:sz w:val="20"/>
          <w:szCs w:val="20"/>
          <w:lang w:val="en-US" w:eastAsia="pl-PL"/>
        </w:rPr>
      </w:pPr>
      <w:r w:rsidRPr="004B7D28">
        <w:rPr>
          <w:rFonts w:asciiTheme="minorHAnsi" w:hAnsiTheme="minorHAnsi" w:cstheme="minorHAnsi"/>
          <w:sz w:val="20"/>
          <w:szCs w:val="20"/>
          <w:lang w:val="en-US" w:eastAsia="pl-PL"/>
        </w:rPr>
        <w:t>NIP - ...........................................................; REGON - .............................................;</w:t>
      </w:r>
    </w:p>
    <w:p w14:paraId="5A2818CB" w14:textId="77777777" w:rsidR="00AC5546" w:rsidRPr="004B7D28" w:rsidRDefault="00AC5546" w:rsidP="008D7FAF">
      <w:pPr>
        <w:tabs>
          <w:tab w:val="left" w:pos="567"/>
        </w:tabs>
        <w:autoSpaceDE w:val="0"/>
        <w:autoSpaceDN w:val="0"/>
        <w:adjustRightInd w:val="0"/>
        <w:spacing w:after="0" w:line="240" w:lineRule="auto"/>
        <w:ind w:left="284"/>
        <w:rPr>
          <w:rFonts w:asciiTheme="minorHAnsi" w:hAnsiTheme="minorHAnsi" w:cstheme="minorHAnsi"/>
          <w:color w:val="000000"/>
          <w:sz w:val="20"/>
          <w:szCs w:val="20"/>
          <w:lang w:val="en-US" w:eastAsia="pl-PL"/>
        </w:rPr>
      </w:pPr>
    </w:p>
    <w:p w14:paraId="4F8C6D88" w14:textId="7712D03D" w:rsidR="00193762" w:rsidRPr="004B7D28" w:rsidRDefault="00193762" w:rsidP="004E796E">
      <w:pPr>
        <w:pStyle w:val="Akapitzlist"/>
        <w:tabs>
          <w:tab w:val="left" w:pos="567"/>
          <w:tab w:val="num" w:pos="1222"/>
        </w:tabs>
        <w:spacing w:after="0" w:line="240" w:lineRule="auto"/>
        <w:ind w:left="284" w:right="1"/>
        <w:jc w:val="both"/>
        <w:rPr>
          <w:rFonts w:asciiTheme="minorHAnsi" w:eastAsia="Times New Roman" w:hAnsiTheme="minorHAnsi" w:cstheme="minorHAnsi"/>
          <w:b/>
          <w:bCs/>
          <w:i/>
          <w:iCs/>
          <w:sz w:val="20"/>
          <w:szCs w:val="20"/>
          <w:lang w:eastAsia="pl-PL"/>
        </w:rPr>
      </w:pPr>
      <w:r w:rsidRPr="004B7D28">
        <w:rPr>
          <w:rFonts w:asciiTheme="minorHAnsi" w:hAnsiTheme="minorHAnsi" w:cstheme="minorHAnsi"/>
          <w:i/>
          <w:sz w:val="20"/>
          <w:szCs w:val="20"/>
          <w:lang w:eastAsia="pl-PL"/>
        </w:rPr>
        <w:t xml:space="preserve">Nawiązując do ogłoszenia o zamówieniu w trybie podstawowym </w:t>
      </w:r>
      <w:bookmarkStart w:id="0" w:name="_Hlk158900352"/>
      <w:bookmarkStart w:id="1" w:name="_Hlk168909758"/>
      <w:bookmarkStart w:id="2" w:name="_Hlk73440072"/>
      <w:bookmarkStart w:id="3" w:name="_Hlk182902464"/>
      <w:bookmarkStart w:id="4" w:name="_Hlk168909660"/>
      <w:r w:rsidR="001401BE" w:rsidRPr="004B7D28">
        <w:rPr>
          <w:rFonts w:asciiTheme="minorHAnsi" w:hAnsiTheme="minorHAnsi" w:cstheme="minorHAnsi"/>
          <w:b/>
          <w:bCs/>
          <w:i/>
          <w:sz w:val="20"/>
          <w:szCs w:val="20"/>
          <w:lang w:eastAsia="pl-PL"/>
        </w:rPr>
        <w:t>na</w:t>
      </w:r>
      <w:bookmarkEnd w:id="0"/>
      <w:bookmarkEnd w:id="1"/>
      <w:bookmarkEnd w:id="2"/>
      <w:r w:rsidR="001401BE" w:rsidRPr="004B7D28">
        <w:rPr>
          <w:rFonts w:asciiTheme="minorHAnsi" w:hAnsiTheme="minorHAnsi" w:cstheme="minorHAnsi"/>
          <w:b/>
          <w:bCs/>
          <w:i/>
          <w:sz w:val="20"/>
          <w:szCs w:val="20"/>
          <w:lang w:eastAsia="pl-PL"/>
        </w:rPr>
        <w:t xml:space="preserve"> </w:t>
      </w:r>
      <w:r w:rsidR="004E796E" w:rsidRPr="004B7D28">
        <w:rPr>
          <w:rFonts w:asciiTheme="minorHAnsi" w:hAnsiTheme="minorHAnsi" w:cstheme="minorHAnsi"/>
          <w:b/>
          <w:i/>
          <w:sz w:val="20"/>
          <w:szCs w:val="20"/>
        </w:rPr>
        <w:t xml:space="preserve">sukcesywne dostawy komputerów stacjonarnych i monitorów dla Jednostek Organizacyjnych </w:t>
      </w:r>
      <w:r w:rsidR="004E796E" w:rsidRPr="004B7D28">
        <w:rPr>
          <w:rFonts w:asciiTheme="minorHAnsi" w:hAnsiTheme="minorHAnsi" w:cstheme="minorHAnsi"/>
          <w:b/>
          <w:sz w:val="20"/>
          <w:szCs w:val="20"/>
        </w:rPr>
        <w:t xml:space="preserve">Uniwersytetu Jagiellońskiego - Collegium </w:t>
      </w:r>
      <w:proofErr w:type="spellStart"/>
      <w:r w:rsidR="004E796E" w:rsidRPr="004B7D28">
        <w:rPr>
          <w:rFonts w:asciiTheme="minorHAnsi" w:hAnsiTheme="minorHAnsi" w:cstheme="minorHAnsi"/>
          <w:b/>
          <w:sz w:val="20"/>
          <w:szCs w:val="20"/>
        </w:rPr>
        <w:t>Medicum</w:t>
      </w:r>
      <w:proofErr w:type="spellEnd"/>
      <w:r w:rsidR="004E796E" w:rsidRPr="004B7D28">
        <w:rPr>
          <w:rFonts w:asciiTheme="minorHAnsi" w:hAnsiTheme="minorHAnsi" w:cstheme="minorHAnsi"/>
          <w:b/>
          <w:sz w:val="20"/>
          <w:szCs w:val="20"/>
        </w:rPr>
        <w:t xml:space="preserve"> w Krakowie</w:t>
      </w:r>
      <w:bookmarkEnd w:id="3"/>
      <w:r w:rsidR="004E796E" w:rsidRPr="004B7D28">
        <w:rPr>
          <w:rFonts w:asciiTheme="minorHAnsi" w:hAnsiTheme="minorHAnsi" w:cstheme="minorHAnsi"/>
          <w:bCs/>
          <w:i/>
          <w:sz w:val="20"/>
          <w:szCs w:val="20"/>
          <w:lang w:eastAsia="pl-PL"/>
        </w:rPr>
        <w:t xml:space="preserve">, </w:t>
      </w:r>
      <w:r w:rsidRPr="004B7D28">
        <w:rPr>
          <w:rFonts w:asciiTheme="minorHAnsi" w:hAnsiTheme="minorHAnsi" w:cstheme="minorHAnsi"/>
          <w:sz w:val="20"/>
          <w:szCs w:val="20"/>
        </w:rPr>
        <w:t>postępowanie nr 141.272.</w:t>
      </w:r>
      <w:r w:rsidR="004E796E" w:rsidRPr="004B7D28">
        <w:rPr>
          <w:rFonts w:asciiTheme="minorHAnsi" w:hAnsiTheme="minorHAnsi" w:cstheme="minorHAnsi"/>
          <w:sz w:val="20"/>
          <w:szCs w:val="20"/>
        </w:rPr>
        <w:t>85</w:t>
      </w:r>
      <w:r w:rsidRPr="004B7D28">
        <w:rPr>
          <w:rFonts w:asciiTheme="minorHAnsi" w:hAnsiTheme="minorHAnsi" w:cstheme="minorHAnsi"/>
          <w:sz w:val="20"/>
          <w:szCs w:val="20"/>
        </w:rPr>
        <w:t>.2024</w:t>
      </w:r>
    </w:p>
    <w:bookmarkEnd w:id="4"/>
    <w:p w14:paraId="5952E63B" w14:textId="77777777" w:rsidR="00193762" w:rsidRPr="004B7D28" w:rsidRDefault="00193762" w:rsidP="00193762">
      <w:pPr>
        <w:tabs>
          <w:tab w:val="left" w:pos="567"/>
          <w:tab w:val="num" w:pos="1222"/>
        </w:tabs>
        <w:spacing w:before="120" w:after="0" w:line="240" w:lineRule="auto"/>
        <w:ind w:left="284"/>
        <w:jc w:val="both"/>
        <w:rPr>
          <w:rFonts w:asciiTheme="minorHAnsi" w:hAnsiTheme="minorHAnsi" w:cstheme="minorHAnsi"/>
          <w:b/>
          <w:i/>
          <w:sz w:val="20"/>
          <w:szCs w:val="20"/>
        </w:rPr>
      </w:pPr>
      <w:r w:rsidRPr="004B7D28">
        <w:rPr>
          <w:rFonts w:asciiTheme="minorHAnsi" w:hAnsiTheme="minorHAnsi" w:cstheme="minorHAnsi"/>
          <w:i/>
          <w:sz w:val="20"/>
          <w:szCs w:val="20"/>
          <w:lang w:eastAsia="pl-PL"/>
        </w:rPr>
        <w:t>ja/my niżej podpisany/i:</w:t>
      </w:r>
    </w:p>
    <w:p w14:paraId="5C573E86" w14:textId="77777777" w:rsidR="00193762" w:rsidRPr="004B7D28" w:rsidRDefault="00193762" w:rsidP="00193762">
      <w:pPr>
        <w:tabs>
          <w:tab w:val="left" w:pos="567"/>
        </w:tabs>
        <w:spacing w:after="0" w:line="240" w:lineRule="auto"/>
        <w:ind w:left="284" w:right="1"/>
        <w:jc w:val="center"/>
        <w:rPr>
          <w:rFonts w:asciiTheme="minorHAnsi" w:hAnsiTheme="minorHAnsi" w:cstheme="minorHAnsi"/>
          <w:sz w:val="20"/>
          <w:szCs w:val="20"/>
          <w:lang w:eastAsia="pl-PL"/>
        </w:rPr>
      </w:pPr>
    </w:p>
    <w:p w14:paraId="1A067366" w14:textId="77777777" w:rsidR="00193762" w:rsidRPr="004B7D28" w:rsidRDefault="00193762" w:rsidP="00193762">
      <w:pPr>
        <w:tabs>
          <w:tab w:val="left" w:pos="567"/>
        </w:tabs>
        <w:spacing w:after="0" w:line="240" w:lineRule="auto"/>
        <w:ind w:left="284" w:right="1"/>
        <w:jc w:val="center"/>
        <w:rPr>
          <w:rFonts w:asciiTheme="minorHAnsi" w:hAnsiTheme="minorHAnsi" w:cstheme="minorHAnsi"/>
          <w:sz w:val="20"/>
          <w:szCs w:val="20"/>
          <w:lang w:eastAsia="pl-PL"/>
        </w:rPr>
      </w:pPr>
      <w:r w:rsidRPr="004B7D28">
        <w:rPr>
          <w:rFonts w:asciiTheme="minorHAnsi" w:hAnsiTheme="minorHAnsi" w:cstheme="minorHAnsi"/>
          <w:sz w:val="20"/>
          <w:szCs w:val="20"/>
          <w:lang w:eastAsia="pl-PL"/>
        </w:rPr>
        <w:t>.............................................................................................................................................</w:t>
      </w:r>
    </w:p>
    <w:p w14:paraId="0485C5EF" w14:textId="77777777" w:rsidR="00193762" w:rsidRPr="004B7D28" w:rsidRDefault="00193762" w:rsidP="00193762">
      <w:pPr>
        <w:tabs>
          <w:tab w:val="left" w:pos="567"/>
        </w:tabs>
        <w:spacing w:after="0" w:line="240" w:lineRule="auto"/>
        <w:ind w:left="284" w:right="1"/>
        <w:jc w:val="center"/>
        <w:rPr>
          <w:rFonts w:asciiTheme="minorHAnsi" w:hAnsiTheme="minorHAnsi" w:cstheme="minorHAnsi"/>
          <w:i/>
          <w:sz w:val="20"/>
          <w:szCs w:val="20"/>
          <w:lang w:eastAsia="pl-PL"/>
        </w:rPr>
      </w:pPr>
      <w:r w:rsidRPr="004B7D28">
        <w:rPr>
          <w:rFonts w:asciiTheme="minorHAnsi" w:hAnsiTheme="minorHAnsi" w:cstheme="minorHAnsi"/>
          <w:i/>
          <w:sz w:val="20"/>
          <w:szCs w:val="20"/>
          <w:lang w:eastAsia="pl-PL"/>
        </w:rPr>
        <w:t>imię i nazwisko osoby podpisującej ofertę</w:t>
      </w:r>
    </w:p>
    <w:p w14:paraId="1B0705F1" w14:textId="77777777" w:rsidR="00193762" w:rsidRPr="004B7D28" w:rsidRDefault="00193762" w:rsidP="00193762">
      <w:pPr>
        <w:tabs>
          <w:tab w:val="left" w:pos="567"/>
        </w:tabs>
        <w:spacing w:after="0" w:line="240" w:lineRule="auto"/>
        <w:ind w:left="284" w:right="1"/>
        <w:jc w:val="center"/>
        <w:rPr>
          <w:rFonts w:asciiTheme="minorHAnsi" w:hAnsiTheme="minorHAnsi" w:cstheme="minorHAnsi"/>
          <w:sz w:val="20"/>
          <w:szCs w:val="20"/>
          <w:lang w:eastAsia="pl-PL"/>
        </w:rPr>
      </w:pPr>
      <w:r w:rsidRPr="004B7D28">
        <w:rPr>
          <w:rFonts w:asciiTheme="minorHAnsi" w:hAnsiTheme="minorHAnsi" w:cstheme="minorHAnsi"/>
          <w:sz w:val="20"/>
          <w:szCs w:val="20"/>
          <w:lang w:eastAsia="pl-PL"/>
        </w:rPr>
        <w:t>działając w imieniu i na rzecz:</w:t>
      </w:r>
    </w:p>
    <w:p w14:paraId="777BB727" w14:textId="77777777" w:rsidR="00193762" w:rsidRPr="004B7D28" w:rsidRDefault="00193762" w:rsidP="00193762">
      <w:pPr>
        <w:tabs>
          <w:tab w:val="left" w:pos="567"/>
        </w:tabs>
        <w:spacing w:before="120" w:after="0" w:line="240" w:lineRule="auto"/>
        <w:ind w:left="284"/>
        <w:jc w:val="center"/>
        <w:rPr>
          <w:rFonts w:asciiTheme="minorHAnsi" w:hAnsiTheme="minorHAnsi" w:cstheme="minorHAnsi"/>
          <w:sz w:val="20"/>
          <w:szCs w:val="20"/>
          <w:lang w:eastAsia="pl-PL"/>
        </w:rPr>
      </w:pPr>
      <w:r w:rsidRPr="004B7D28">
        <w:rPr>
          <w:rFonts w:asciiTheme="minorHAnsi" w:hAnsiTheme="minorHAnsi" w:cstheme="minorHAnsi"/>
          <w:sz w:val="20"/>
          <w:szCs w:val="20"/>
          <w:lang w:eastAsia="pl-PL"/>
        </w:rPr>
        <w:t>.............................................................................................................................................</w:t>
      </w:r>
    </w:p>
    <w:p w14:paraId="602E53BE" w14:textId="77777777" w:rsidR="00193762" w:rsidRPr="004B7D28" w:rsidRDefault="00193762" w:rsidP="00193762">
      <w:pPr>
        <w:tabs>
          <w:tab w:val="left" w:pos="567"/>
        </w:tabs>
        <w:spacing w:after="0" w:line="240" w:lineRule="auto"/>
        <w:ind w:left="284" w:right="1"/>
        <w:jc w:val="center"/>
        <w:rPr>
          <w:rFonts w:asciiTheme="minorHAnsi" w:hAnsiTheme="minorHAnsi" w:cstheme="minorHAnsi"/>
          <w:sz w:val="20"/>
          <w:szCs w:val="20"/>
          <w:lang w:eastAsia="pl-PL"/>
        </w:rPr>
      </w:pPr>
    </w:p>
    <w:p w14:paraId="6C4F9489" w14:textId="77777777" w:rsidR="00193762" w:rsidRPr="004B7D28" w:rsidRDefault="00193762" w:rsidP="00193762">
      <w:pPr>
        <w:tabs>
          <w:tab w:val="left" w:pos="567"/>
        </w:tabs>
        <w:spacing w:after="0" w:line="240" w:lineRule="auto"/>
        <w:ind w:left="284" w:right="1"/>
        <w:jc w:val="center"/>
        <w:rPr>
          <w:rFonts w:asciiTheme="minorHAnsi" w:hAnsiTheme="minorHAnsi" w:cstheme="minorHAnsi"/>
          <w:sz w:val="20"/>
          <w:szCs w:val="20"/>
          <w:lang w:eastAsia="pl-PL"/>
        </w:rPr>
      </w:pPr>
      <w:r w:rsidRPr="004B7D28">
        <w:rPr>
          <w:rFonts w:asciiTheme="minorHAnsi" w:hAnsiTheme="minorHAnsi" w:cstheme="minorHAnsi"/>
          <w:sz w:val="20"/>
          <w:szCs w:val="20"/>
          <w:lang w:eastAsia="pl-PL"/>
        </w:rPr>
        <w:t>.............................................................................................................................................</w:t>
      </w:r>
    </w:p>
    <w:p w14:paraId="440236EB" w14:textId="77777777" w:rsidR="00193762" w:rsidRPr="004B7D28" w:rsidRDefault="00193762" w:rsidP="00193762">
      <w:pPr>
        <w:tabs>
          <w:tab w:val="left" w:pos="567"/>
          <w:tab w:val="left" w:pos="709"/>
          <w:tab w:val="left" w:pos="1276"/>
          <w:tab w:val="left" w:pos="6237"/>
        </w:tabs>
        <w:spacing w:after="0" w:line="240" w:lineRule="auto"/>
        <w:ind w:left="284" w:right="1"/>
        <w:jc w:val="center"/>
        <w:rPr>
          <w:rFonts w:asciiTheme="minorHAnsi" w:hAnsiTheme="minorHAnsi" w:cstheme="minorHAnsi"/>
          <w:i/>
          <w:sz w:val="20"/>
          <w:szCs w:val="20"/>
        </w:rPr>
      </w:pPr>
      <w:r w:rsidRPr="004B7D28">
        <w:rPr>
          <w:rFonts w:asciiTheme="minorHAnsi" w:hAnsiTheme="minorHAnsi" w:cstheme="minorHAnsi"/>
          <w:i/>
          <w:sz w:val="20"/>
          <w:szCs w:val="20"/>
        </w:rPr>
        <w:t>nazwa i adres Wykonawcy</w:t>
      </w:r>
    </w:p>
    <w:p w14:paraId="4B3C6309" w14:textId="77777777" w:rsidR="00CB5454" w:rsidRPr="004B7D28" w:rsidRDefault="00CB5454" w:rsidP="00914C34">
      <w:pPr>
        <w:tabs>
          <w:tab w:val="left" w:pos="567"/>
          <w:tab w:val="left" w:pos="6237"/>
        </w:tabs>
        <w:spacing w:after="0" w:line="240" w:lineRule="auto"/>
        <w:ind w:left="284" w:right="1"/>
        <w:jc w:val="center"/>
        <w:rPr>
          <w:rFonts w:asciiTheme="minorHAnsi" w:hAnsiTheme="minorHAnsi" w:cstheme="minorHAnsi"/>
          <w:i/>
          <w:sz w:val="20"/>
          <w:szCs w:val="20"/>
        </w:rPr>
      </w:pPr>
    </w:p>
    <w:p w14:paraId="68733EE8" w14:textId="77777777" w:rsidR="004E796E" w:rsidRPr="004B7D28" w:rsidRDefault="004E796E" w:rsidP="007E5B01">
      <w:pPr>
        <w:numPr>
          <w:ilvl w:val="0"/>
          <w:numId w:val="53"/>
        </w:numPr>
        <w:tabs>
          <w:tab w:val="left" w:pos="567"/>
        </w:tabs>
        <w:spacing w:after="0" w:line="240" w:lineRule="auto"/>
        <w:ind w:left="284" w:firstLine="0"/>
        <w:jc w:val="both"/>
        <w:rPr>
          <w:rFonts w:asciiTheme="minorHAnsi" w:hAnsiTheme="minorHAnsi" w:cstheme="minorHAnsi"/>
          <w:sz w:val="20"/>
          <w:szCs w:val="20"/>
        </w:rPr>
      </w:pPr>
      <w:bookmarkStart w:id="5" w:name="_Hlk158900926"/>
      <w:r w:rsidRPr="004B7D28">
        <w:rPr>
          <w:rFonts w:asciiTheme="minorHAnsi" w:hAnsiTheme="minorHAnsi" w:cstheme="minorHAnsi"/>
          <w:b/>
          <w:sz w:val="20"/>
          <w:szCs w:val="20"/>
        </w:rPr>
        <w:t>Oferujemy</w:t>
      </w:r>
      <w:r w:rsidRPr="004B7D28">
        <w:rPr>
          <w:rFonts w:asciiTheme="minorHAnsi" w:hAnsiTheme="minorHAnsi" w:cstheme="minorHAnsi"/>
          <w:sz w:val="20"/>
          <w:szCs w:val="20"/>
        </w:rPr>
        <w:t xml:space="preserve"> realizację przedmiotu zamówienia na warunkach określonych w SWZ, zgodnie z treścią SWZ, ewentualnych wyjaśnień do SWZ oraz jej zmian, jeżeli dotyczy:</w:t>
      </w:r>
    </w:p>
    <w:p w14:paraId="284136B4" w14:textId="77777777" w:rsidR="004E796E" w:rsidRPr="004B7D28" w:rsidRDefault="004E796E" w:rsidP="004E796E">
      <w:pPr>
        <w:tabs>
          <w:tab w:val="left" w:pos="567"/>
        </w:tabs>
        <w:spacing w:after="0" w:line="240" w:lineRule="auto"/>
        <w:ind w:left="284"/>
        <w:jc w:val="both"/>
        <w:rPr>
          <w:rFonts w:asciiTheme="minorHAnsi" w:hAnsiTheme="minorHAnsi" w:cstheme="minorHAnsi"/>
          <w:sz w:val="20"/>
          <w:szCs w:val="20"/>
        </w:rPr>
      </w:pPr>
    </w:p>
    <w:p w14:paraId="68DC6ADC" w14:textId="77777777" w:rsidR="004E796E" w:rsidRPr="004B7D28" w:rsidRDefault="004E796E" w:rsidP="004E796E">
      <w:pPr>
        <w:tabs>
          <w:tab w:val="left" w:pos="426"/>
          <w:tab w:val="left" w:pos="567"/>
        </w:tabs>
        <w:spacing w:line="240" w:lineRule="auto"/>
        <w:ind w:left="360"/>
        <w:jc w:val="both"/>
        <w:rPr>
          <w:rFonts w:asciiTheme="minorHAnsi" w:hAnsiTheme="minorHAnsi" w:cstheme="minorHAnsi"/>
          <w:sz w:val="20"/>
          <w:szCs w:val="20"/>
          <w:lang w:eastAsia="pl-PL"/>
        </w:rPr>
      </w:pPr>
      <w:r w:rsidRPr="004B7D28">
        <w:rPr>
          <w:rFonts w:asciiTheme="minorHAnsi" w:hAnsiTheme="minorHAnsi" w:cstheme="minorHAnsi"/>
          <w:sz w:val="20"/>
          <w:szCs w:val="20"/>
          <w:lang w:eastAsia="pl-PL"/>
        </w:rPr>
        <w:t xml:space="preserve">za łączną kwotę netto: …………………………….……… zł plus należny podatek VAT w wysokości „ ....” %, tj. ……………………………………………… zł, co daje kwotę </w:t>
      </w:r>
      <w:r w:rsidRPr="004B7D28">
        <w:rPr>
          <w:rFonts w:asciiTheme="minorHAnsi" w:hAnsiTheme="minorHAnsi" w:cstheme="minorHAnsi"/>
          <w:b/>
          <w:sz w:val="20"/>
          <w:szCs w:val="20"/>
          <w:lang w:eastAsia="pl-PL"/>
        </w:rPr>
        <w:t>brutto</w:t>
      </w:r>
      <w:r w:rsidRPr="004B7D28">
        <w:rPr>
          <w:rFonts w:asciiTheme="minorHAnsi" w:hAnsiTheme="minorHAnsi" w:cstheme="minorHAnsi"/>
          <w:sz w:val="20"/>
          <w:szCs w:val="20"/>
          <w:lang w:eastAsia="pl-PL"/>
        </w:rPr>
        <w:t xml:space="preserve">: </w:t>
      </w:r>
      <w:r w:rsidRPr="004B7D28">
        <w:rPr>
          <w:rFonts w:asciiTheme="minorHAnsi" w:hAnsiTheme="minorHAnsi" w:cstheme="minorHAnsi"/>
          <w:b/>
          <w:sz w:val="20"/>
          <w:szCs w:val="20"/>
          <w:lang w:eastAsia="pl-PL"/>
        </w:rPr>
        <w:t>………………………………………………................... zł</w:t>
      </w:r>
      <w:r w:rsidRPr="004B7D28">
        <w:rPr>
          <w:rFonts w:asciiTheme="minorHAnsi" w:hAnsiTheme="minorHAnsi" w:cstheme="minorHAnsi"/>
          <w:sz w:val="20"/>
          <w:szCs w:val="20"/>
          <w:lang w:eastAsia="pl-PL"/>
        </w:rPr>
        <w:t xml:space="preserve"> (słownie złotych brutto: ................................................................................................................................. ),  </w:t>
      </w:r>
    </w:p>
    <w:p w14:paraId="6AFC6119" w14:textId="77777777" w:rsidR="004E796E" w:rsidRPr="004B7D28" w:rsidRDefault="004E796E" w:rsidP="004E796E">
      <w:pPr>
        <w:tabs>
          <w:tab w:val="left" w:pos="284"/>
        </w:tabs>
        <w:spacing w:after="60" w:line="240" w:lineRule="auto"/>
        <w:ind w:left="284"/>
        <w:jc w:val="both"/>
        <w:rPr>
          <w:rFonts w:asciiTheme="minorHAnsi" w:hAnsiTheme="minorHAnsi" w:cstheme="minorHAnsi"/>
          <w:sz w:val="20"/>
          <w:szCs w:val="20"/>
        </w:rPr>
      </w:pPr>
      <w:r w:rsidRPr="004B7D28">
        <w:rPr>
          <w:rFonts w:asciiTheme="minorHAnsi" w:hAnsiTheme="minorHAnsi" w:cstheme="minorHAnsi"/>
          <w:sz w:val="20"/>
          <w:szCs w:val="20"/>
        </w:rPr>
        <w:t>wyliczoną na podstawie kalkulacji ceny oferty według wzoru z</w:t>
      </w:r>
      <w:r w:rsidRPr="004B7D28">
        <w:rPr>
          <w:rFonts w:asciiTheme="minorHAnsi" w:hAnsiTheme="minorHAnsi" w:cstheme="minorHAnsi"/>
          <w:b/>
          <w:sz w:val="20"/>
          <w:szCs w:val="20"/>
        </w:rPr>
        <w:t xml:space="preserve"> załącznika B </w:t>
      </w:r>
      <w:r w:rsidRPr="004B7D28">
        <w:rPr>
          <w:rFonts w:asciiTheme="minorHAnsi" w:hAnsiTheme="minorHAnsi" w:cstheme="minorHAnsi"/>
          <w:sz w:val="20"/>
          <w:szCs w:val="20"/>
        </w:rPr>
        <w:t>do Formularza ofert, która</w:t>
      </w:r>
      <w:r w:rsidRPr="004B7D28">
        <w:rPr>
          <w:rFonts w:asciiTheme="minorHAnsi" w:hAnsiTheme="minorHAnsi" w:cstheme="minorHAnsi"/>
          <w:b/>
          <w:sz w:val="20"/>
          <w:szCs w:val="20"/>
        </w:rPr>
        <w:t xml:space="preserve"> </w:t>
      </w:r>
      <w:r w:rsidRPr="004B7D28">
        <w:rPr>
          <w:rFonts w:asciiTheme="minorHAnsi" w:hAnsiTheme="minorHAnsi" w:cstheme="minorHAnsi"/>
          <w:sz w:val="20"/>
          <w:szCs w:val="20"/>
        </w:rPr>
        <w:t>stanowi integralną część niniejszej oferty.</w:t>
      </w:r>
    </w:p>
    <w:p w14:paraId="6F25DA7D" w14:textId="07CCB989" w:rsidR="004E796E" w:rsidRPr="004B7D28" w:rsidRDefault="004E796E" w:rsidP="007E5B01">
      <w:pPr>
        <w:widowControl w:val="0"/>
        <w:numPr>
          <w:ilvl w:val="0"/>
          <w:numId w:val="53"/>
        </w:numPr>
        <w:tabs>
          <w:tab w:val="left" w:pos="567"/>
        </w:tabs>
        <w:suppressAutoHyphens/>
        <w:spacing w:after="60" w:line="240" w:lineRule="auto"/>
        <w:ind w:left="284" w:firstLine="0"/>
        <w:jc w:val="both"/>
        <w:rPr>
          <w:rFonts w:asciiTheme="minorHAnsi" w:hAnsiTheme="minorHAnsi" w:cstheme="minorHAnsi"/>
          <w:sz w:val="20"/>
          <w:szCs w:val="20"/>
          <w:lang w:val="cs-CZ"/>
        </w:rPr>
      </w:pPr>
      <w:r w:rsidRPr="004B7D28">
        <w:rPr>
          <w:rFonts w:asciiTheme="minorHAnsi" w:hAnsiTheme="minorHAnsi" w:cstheme="minorHAnsi"/>
          <w:b/>
          <w:sz w:val="20"/>
          <w:szCs w:val="20"/>
        </w:rPr>
        <w:t>Deklarujemy</w:t>
      </w:r>
      <w:r w:rsidRPr="004B7D28">
        <w:rPr>
          <w:rFonts w:asciiTheme="minorHAnsi" w:hAnsiTheme="minorHAnsi" w:cstheme="minorHAnsi"/>
          <w:sz w:val="20"/>
          <w:szCs w:val="20"/>
        </w:rPr>
        <w:t xml:space="preserve"> sukcesywne dostawy komputerów stacjonarnych i monitorów w terminie do 20 dni roboczych od przesłania przez Zamawiającego pisemnego zamówienia. </w:t>
      </w:r>
      <w:r w:rsidRPr="004B7D28">
        <w:rPr>
          <w:rFonts w:asciiTheme="minorHAnsi" w:hAnsiTheme="minorHAnsi" w:cstheme="minorHAnsi"/>
          <w:b/>
          <w:sz w:val="20"/>
          <w:szCs w:val="20"/>
        </w:rPr>
        <w:t xml:space="preserve">Dodatkowo deklarujemy </w:t>
      </w:r>
      <w:r w:rsidRPr="004B7D28">
        <w:rPr>
          <w:rFonts w:asciiTheme="minorHAnsi" w:hAnsiTheme="minorHAnsi" w:cstheme="minorHAnsi"/>
          <w:sz w:val="20"/>
          <w:szCs w:val="20"/>
        </w:rPr>
        <w:t xml:space="preserve">wykonywanie sukcesywnych dostaw w zależności od potrzeb Zamawiającego w terminie </w:t>
      </w:r>
      <w:r w:rsidR="00A46936" w:rsidRPr="004B7D28">
        <w:rPr>
          <w:rFonts w:asciiTheme="minorHAnsi" w:hAnsiTheme="minorHAnsi" w:cstheme="minorHAnsi"/>
          <w:bCs/>
          <w:sz w:val="20"/>
          <w:szCs w:val="20"/>
        </w:rPr>
        <w:t xml:space="preserve">określonym w pkt 6) SWZ. </w:t>
      </w:r>
    </w:p>
    <w:p w14:paraId="1A3BE885" w14:textId="77777777" w:rsidR="004E796E" w:rsidRPr="004B7D28" w:rsidRDefault="004E796E" w:rsidP="007E5B01">
      <w:pPr>
        <w:widowControl w:val="0"/>
        <w:numPr>
          <w:ilvl w:val="0"/>
          <w:numId w:val="53"/>
        </w:numPr>
        <w:tabs>
          <w:tab w:val="left" w:pos="567"/>
        </w:tabs>
        <w:suppressAutoHyphens/>
        <w:spacing w:after="120" w:line="240" w:lineRule="auto"/>
        <w:ind w:left="284" w:firstLine="0"/>
        <w:jc w:val="both"/>
        <w:rPr>
          <w:rFonts w:asciiTheme="minorHAnsi" w:hAnsiTheme="minorHAnsi" w:cstheme="minorHAnsi"/>
          <w:sz w:val="20"/>
          <w:szCs w:val="20"/>
          <w:lang w:eastAsia="pl-PL"/>
        </w:rPr>
      </w:pPr>
      <w:r w:rsidRPr="004B7D28">
        <w:rPr>
          <w:rFonts w:asciiTheme="minorHAnsi" w:hAnsiTheme="minorHAnsi" w:cstheme="minorHAnsi"/>
          <w:b/>
          <w:sz w:val="20"/>
          <w:szCs w:val="20"/>
          <w:u w:val="single"/>
          <w:lang w:eastAsia="pl-PL"/>
        </w:rPr>
        <w:t>Deklarujemy udzielenie gwarancji na okres</w:t>
      </w:r>
      <w:r w:rsidRPr="004B7D28">
        <w:rPr>
          <w:rFonts w:asciiTheme="minorHAnsi" w:hAnsiTheme="minorHAnsi" w:cstheme="minorHAnsi"/>
          <w:b/>
          <w:color w:val="FF0000"/>
          <w:sz w:val="20"/>
          <w:szCs w:val="20"/>
          <w:u w:val="single"/>
          <w:lang w:eastAsia="pl-PL"/>
        </w:rPr>
        <w:t>*</w:t>
      </w:r>
      <w:r w:rsidRPr="004B7D28">
        <w:rPr>
          <w:rFonts w:asciiTheme="minorHAnsi" w:hAnsiTheme="minorHAnsi" w:cstheme="minorHAnsi"/>
          <w:b/>
          <w:sz w:val="20"/>
          <w:szCs w:val="20"/>
          <w:u w:val="single"/>
          <w:lang w:eastAsia="pl-PL"/>
        </w:rPr>
        <w:t>:</w:t>
      </w:r>
    </w:p>
    <w:p w14:paraId="0753FA94" w14:textId="77777777" w:rsidR="004E796E" w:rsidRPr="004B7D28" w:rsidRDefault="004E796E" w:rsidP="007E5B01">
      <w:pPr>
        <w:pStyle w:val="Akapitzlist"/>
        <w:numPr>
          <w:ilvl w:val="1"/>
          <w:numId w:val="53"/>
        </w:numPr>
        <w:tabs>
          <w:tab w:val="left" w:pos="567"/>
        </w:tabs>
        <w:spacing w:after="0" w:line="240" w:lineRule="auto"/>
        <w:ind w:left="284" w:firstLine="0"/>
        <w:contextualSpacing w:val="0"/>
        <w:jc w:val="both"/>
        <w:rPr>
          <w:rFonts w:asciiTheme="minorHAnsi" w:hAnsiTheme="minorHAnsi" w:cstheme="minorHAnsi"/>
          <w:sz w:val="20"/>
          <w:szCs w:val="20"/>
        </w:rPr>
      </w:pPr>
      <w:r w:rsidRPr="004B7D28">
        <w:rPr>
          <w:rFonts w:asciiTheme="minorHAnsi" w:hAnsiTheme="minorHAnsi" w:cstheme="minorHAnsi"/>
          <w:b/>
          <w:bCs/>
          <w:i/>
          <w:sz w:val="20"/>
          <w:szCs w:val="20"/>
        </w:rPr>
        <w:t>Komputer stacjonarny A</w:t>
      </w:r>
      <w:r w:rsidRPr="004B7D28">
        <w:rPr>
          <w:rFonts w:asciiTheme="minorHAnsi" w:hAnsiTheme="minorHAnsi" w:cstheme="minorHAnsi"/>
          <w:b/>
          <w:bCs/>
          <w:sz w:val="20"/>
          <w:szCs w:val="20"/>
        </w:rPr>
        <w:t>: …... miesięcy</w:t>
      </w:r>
      <w:r w:rsidRPr="004B7D28">
        <w:rPr>
          <w:rFonts w:asciiTheme="minorHAnsi" w:hAnsiTheme="minorHAnsi" w:cstheme="minorHAnsi"/>
          <w:b/>
          <w:bCs/>
          <w:color w:val="FF0000"/>
          <w:sz w:val="20"/>
          <w:szCs w:val="20"/>
        </w:rPr>
        <w:t xml:space="preserve">** </w:t>
      </w:r>
      <w:r w:rsidRPr="004B7D28">
        <w:rPr>
          <w:rFonts w:asciiTheme="minorHAnsi" w:hAnsiTheme="minorHAnsi" w:cstheme="minorHAnsi"/>
          <w:b/>
          <w:bCs/>
          <w:sz w:val="20"/>
          <w:szCs w:val="20"/>
        </w:rPr>
        <w:t>(min. 60 miesięcy)</w:t>
      </w:r>
      <w:r w:rsidRPr="004B7D28">
        <w:rPr>
          <w:rFonts w:asciiTheme="minorHAnsi" w:hAnsiTheme="minorHAnsi" w:cstheme="minorHAnsi"/>
          <w:sz w:val="20"/>
          <w:szCs w:val="20"/>
        </w:rPr>
        <w:t xml:space="preserve">, liczony od daty podpisania protokołu dostawy. </w:t>
      </w:r>
      <w:r w:rsidRPr="004B7D28">
        <w:rPr>
          <w:rFonts w:asciiTheme="minorHAnsi" w:hAnsiTheme="minorHAnsi" w:cstheme="minorHAnsi"/>
          <w:b/>
          <w:color w:val="FF0000"/>
          <w:sz w:val="20"/>
          <w:szCs w:val="20"/>
        </w:rPr>
        <w:t>**</w:t>
      </w:r>
      <w:r w:rsidRPr="004B7D28">
        <w:rPr>
          <w:rFonts w:asciiTheme="minorHAnsi" w:hAnsiTheme="minorHAnsi" w:cstheme="minorHAnsi"/>
          <w:b/>
          <w:color w:val="FF0000"/>
          <w:sz w:val="20"/>
          <w:szCs w:val="20"/>
          <w:lang w:val="cs-CZ"/>
        </w:rPr>
        <w:t xml:space="preserve"> w przypadku pozostawienia wolnego pola Zamawiający przyjmie 60 miesięcy</w:t>
      </w:r>
    </w:p>
    <w:p w14:paraId="3BC0C573" w14:textId="77777777" w:rsidR="004E796E" w:rsidRPr="004B7D28" w:rsidRDefault="004E796E" w:rsidP="007E5B01">
      <w:pPr>
        <w:pStyle w:val="Akapitzlist"/>
        <w:numPr>
          <w:ilvl w:val="1"/>
          <w:numId w:val="53"/>
        </w:numPr>
        <w:tabs>
          <w:tab w:val="left" w:pos="567"/>
        </w:tabs>
        <w:spacing w:after="0" w:line="240" w:lineRule="auto"/>
        <w:ind w:left="284" w:firstLine="0"/>
        <w:contextualSpacing w:val="0"/>
        <w:jc w:val="both"/>
        <w:rPr>
          <w:rFonts w:asciiTheme="minorHAnsi" w:hAnsiTheme="minorHAnsi" w:cstheme="minorHAnsi"/>
          <w:sz w:val="20"/>
          <w:szCs w:val="20"/>
        </w:rPr>
      </w:pPr>
      <w:r w:rsidRPr="004B7D28">
        <w:rPr>
          <w:rFonts w:asciiTheme="minorHAnsi" w:hAnsiTheme="minorHAnsi" w:cstheme="minorHAnsi"/>
          <w:b/>
          <w:i/>
          <w:sz w:val="20"/>
          <w:szCs w:val="20"/>
        </w:rPr>
        <w:t xml:space="preserve"> </w:t>
      </w:r>
      <w:r w:rsidRPr="004B7D28">
        <w:rPr>
          <w:rFonts w:asciiTheme="minorHAnsi" w:hAnsiTheme="minorHAnsi" w:cstheme="minorHAnsi"/>
          <w:b/>
          <w:bCs/>
          <w:i/>
          <w:sz w:val="20"/>
          <w:szCs w:val="20"/>
        </w:rPr>
        <w:t>Komputer stacjonarny B</w:t>
      </w:r>
      <w:r w:rsidRPr="004B7D28">
        <w:rPr>
          <w:rFonts w:asciiTheme="minorHAnsi" w:hAnsiTheme="minorHAnsi" w:cstheme="minorHAnsi"/>
          <w:b/>
          <w:bCs/>
          <w:sz w:val="20"/>
          <w:szCs w:val="20"/>
        </w:rPr>
        <w:t>: …... miesięcy</w:t>
      </w:r>
      <w:r w:rsidRPr="004B7D28">
        <w:rPr>
          <w:rFonts w:asciiTheme="minorHAnsi" w:hAnsiTheme="minorHAnsi" w:cstheme="minorHAnsi"/>
          <w:b/>
          <w:bCs/>
          <w:color w:val="FF0000"/>
          <w:sz w:val="20"/>
          <w:szCs w:val="20"/>
        </w:rPr>
        <w:t xml:space="preserve">** </w:t>
      </w:r>
      <w:r w:rsidRPr="004B7D28">
        <w:rPr>
          <w:rFonts w:asciiTheme="minorHAnsi" w:hAnsiTheme="minorHAnsi" w:cstheme="minorHAnsi"/>
          <w:b/>
          <w:bCs/>
          <w:sz w:val="20"/>
          <w:szCs w:val="20"/>
        </w:rPr>
        <w:t>(min. 60 miesięcy)</w:t>
      </w:r>
      <w:r w:rsidRPr="004B7D28">
        <w:rPr>
          <w:rFonts w:asciiTheme="minorHAnsi" w:hAnsiTheme="minorHAnsi" w:cstheme="minorHAnsi"/>
          <w:sz w:val="20"/>
          <w:szCs w:val="20"/>
        </w:rPr>
        <w:t xml:space="preserve">, liczony od daty podpisania protokołu dostawy. </w:t>
      </w:r>
      <w:r w:rsidRPr="004B7D28">
        <w:rPr>
          <w:rFonts w:asciiTheme="minorHAnsi" w:hAnsiTheme="minorHAnsi" w:cstheme="minorHAnsi"/>
          <w:b/>
          <w:color w:val="FF0000"/>
          <w:sz w:val="20"/>
          <w:szCs w:val="20"/>
        </w:rPr>
        <w:t>**</w:t>
      </w:r>
      <w:r w:rsidRPr="004B7D28">
        <w:rPr>
          <w:rFonts w:asciiTheme="minorHAnsi" w:hAnsiTheme="minorHAnsi" w:cstheme="minorHAnsi"/>
          <w:b/>
          <w:color w:val="FF0000"/>
          <w:sz w:val="20"/>
          <w:szCs w:val="20"/>
          <w:lang w:val="cs-CZ"/>
        </w:rPr>
        <w:t xml:space="preserve"> w przypadku pozostawienia wolnego pola Zamawiający przyjmie 60 miesięcy</w:t>
      </w:r>
    </w:p>
    <w:p w14:paraId="6D63A3C4" w14:textId="77777777" w:rsidR="004E796E" w:rsidRPr="004B7D28" w:rsidRDefault="004E796E" w:rsidP="007E5B01">
      <w:pPr>
        <w:pStyle w:val="Akapitzlist"/>
        <w:numPr>
          <w:ilvl w:val="1"/>
          <w:numId w:val="53"/>
        </w:numPr>
        <w:tabs>
          <w:tab w:val="left" w:pos="567"/>
        </w:tabs>
        <w:spacing w:after="0" w:line="240" w:lineRule="auto"/>
        <w:ind w:left="284" w:firstLine="0"/>
        <w:contextualSpacing w:val="0"/>
        <w:jc w:val="both"/>
        <w:rPr>
          <w:rFonts w:asciiTheme="minorHAnsi" w:hAnsiTheme="minorHAnsi" w:cstheme="minorHAnsi"/>
          <w:sz w:val="20"/>
          <w:szCs w:val="20"/>
        </w:rPr>
      </w:pPr>
      <w:r w:rsidRPr="004B7D28">
        <w:rPr>
          <w:rFonts w:asciiTheme="minorHAnsi" w:hAnsiTheme="minorHAnsi" w:cstheme="minorHAnsi"/>
          <w:b/>
          <w:bCs/>
          <w:i/>
          <w:sz w:val="20"/>
          <w:szCs w:val="20"/>
        </w:rPr>
        <w:t>Komputer stacjonarny C1 (AIO)</w:t>
      </w:r>
      <w:r w:rsidRPr="004B7D28">
        <w:rPr>
          <w:rFonts w:asciiTheme="minorHAnsi" w:hAnsiTheme="minorHAnsi" w:cstheme="minorHAnsi"/>
          <w:b/>
          <w:bCs/>
          <w:sz w:val="20"/>
          <w:szCs w:val="20"/>
        </w:rPr>
        <w:t>: …... miesięcy</w:t>
      </w:r>
      <w:r w:rsidRPr="004B7D28">
        <w:rPr>
          <w:rFonts w:asciiTheme="minorHAnsi" w:hAnsiTheme="minorHAnsi" w:cstheme="minorHAnsi"/>
          <w:b/>
          <w:bCs/>
          <w:color w:val="FF0000"/>
          <w:sz w:val="20"/>
          <w:szCs w:val="20"/>
        </w:rPr>
        <w:t xml:space="preserve">** </w:t>
      </w:r>
      <w:r w:rsidRPr="004B7D28">
        <w:rPr>
          <w:rFonts w:asciiTheme="minorHAnsi" w:hAnsiTheme="minorHAnsi" w:cstheme="minorHAnsi"/>
          <w:b/>
          <w:bCs/>
          <w:sz w:val="20"/>
          <w:szCs w:val="20"/>
        </w:rPr>
        <w:t>(min. 60 miesięcy)</w:t>
      </w:r>
      <w:r w:rsidRPr="004B7D28">
        <w:rPr>
          <w:rFonts w:asciiTheme="minorHAnsi" w:hAnsiTheme="minorHAnsi" w:cstheme="minorHAnsi"/>
          <w:sz w:val="20"/>
          <w:szCs w:val="20"/>
        </w:rPr>
        <w:t xml:space="preserve">, liczony od daty podpisania protokołu dostawy. </w:t>
      </w:r>
      <w:r w:rsidRPr="004B7D28">
        <w:rPr>
          <w:rFonts w:asciiTheme="minorHAnsi" w:hAnsiTheme="minorHAnsi" w:cstheme="minorHAnsi"/>
          <w:b/>
          <w:color w:val="FF0000"/>
          <w:sz w:val="20"/>
          <w:szCs w:val="20"/>
        </w:rPr>
        <w:t>**</w:t>
      </w:r>
      <w:r w:rsidRPr="004B7D28">
        <w:rPr>
          <w:rFonts w:asciiTheme="minorHAnsi" w:hAnsiTheme="minorHAnsi" w:cstheme="minorHAnsi"/>
          <w:b/>
          <w:color w:val="FF0000"/>
          <w:sz w:val="20"/>
          <w:szCs w:val="20"/>
          <w:lang w:val="cs-CZ"/>
        </w:rPr>
        <w:t xml:space="preserve"> w przypadku pozostawienia wolnego pola Zamawiający przyjmie 60 miesięcy</w:t>
      </w:r>
    </w:p>
    <w:p w14:paraId="228E91FD" w14:textId="77777777" w:rsidR="004E796E" w:rsidRPr="004B7D28" w:rsidRDefault="004E796E" w:rsidP="007E5B01">
      <w:pPr>
        <w:pStyle w:val="Akapitzlist"/>
        <w:numPr>
          <w:ilvl w:val="1"/>
          <w:numId w:val="53"/>
        </w:numPr>
        <w:tabs>
          <w:tab w:val="left" w:pos="567"/>
        </w:tabs>
        <w:spacing w:after="0" w:line="240" w:lineRule="auto"/>
        <w:ind w:left="284" w:firstLine="0"/>
        <w:contextualSpacing w:val="0"/>
        <w:jc w:val="both"/>
        <w:rPr>
          <w:rFonts w:asciiTheme="minorHAnsi" w:hAnsiTheme="minorHAnsi" w:cstheme="minorHAnsi"/>
          <w:sz w:val="20"/>
          <w:szCs w:val="20"/>
        </w:rPr>
      </w:pPr>
      <w:r w:rsidRPr="004B7D28">
        <w:rPr>
          <w:rFonts w:asciiTheme="minorHAnsi" w:hAnsiTheme="minorHAnsi" w:cstheme="minorHAnsi"/>
          <w:b/>
          <w:bCs/>
          <w:i/>
          <w:sz w:val="20"/>
          <w:szCs w:val="20"/>
        </w:rPr>
        <w:lastRenderedPageBreak/>
        <w:t>Komputer stacjonarny C2 (AIO)</w:t>
      </w:r>
      <w:r w:rsidRPr="004B7D28">
        <w:rPr>
          <w:rFonts w:asciiTheme="minorHAnsi" w:hAnsiTheme="minorHAnsi" w:cstheme="minorHAnsi"/>
          <w:b/>
          <w:bCs/>
          <w:sz w:val="20"/>
          <w:szCs w:val="20"/>
        </w:rPr>
        <w:t>: …... miesięcy</w:t>
      </w:r>
      <w:r w:rsidRPr="004B7D28">
        <w:rPr>
          <w:rFonts w:asciiTheme="minorHAnsi" w:hAnsiTheme="minorHAnsi" w:cstheme="minorHAnsi"/>
          <w:b/>
          <w:bCs/>
          <w:color w:val="FF0000"/>
          <w:sz w:val="20"/>
          <w:szCs w:val="20"/>
        </w:rPr>
        <w:t xml:space="preserve">** </w:t>
      </w:r>
      <w:r w:rsidRPr="004B7D28">
        <w:rPr>
          <w:rFonts w:asciiTheme="minorHAnsi" w:hAnsiTheme="minorHAnsi" w:cstheme="minorHAnsi"/>
          <w:b/>
          <w:bCs/>
          <w:sz w:val="20"/>
          <w:szCs w:val="20"/>
        </w:rPr>
        <w:t>(min. 60 miesięcy)</w:t>
      </w:r>
      <w:r w:rsidRPr="004B7D28">
        <w:rPr>
          <w:rFonts w:asciiTheme="minorHAnsi" w:hAnsiTheme="minorHAnsi" w:cstheme="minorHAnsi"/>
          <w:sz w:val="20"/>
          <w:szCs w:val="20"/>
        </w:rPr>
        <w:t xml:space="preserve">, liczony od daty podpisania protokołu dostawy. </w:t>
      </w:r>
      <w:r w:rsidRPr="004B7D28">
        <w:rPr>
          <w:rFonts w:asciiTheme="minorHAnsi" w:hAnsiTheme="minorHAnsi" w:cstheme="minorHAnsi"/>
          <w:b/>
          <w:color w:val="FF0000"/>
          <w:sz w:val="20"/>
          <w:szCs w:val="20"/>
        </w:rPr>
        <w:t>**</w:t>
      </w:r>
      <w:r w:rsidRPr="004B7D28">
        <w:rPr>
          <w:rFonts w:asciiTheme="minorHAnsi" w:hAnsiTheme="minorHAnsi" w:cstheme="minorHAnsi"/>
          <w:b/>
          <w:color w:val="FF0000"/>
          <w:sz w:val="20"/>
          <w:szCs w:val="20"/>
          <w:lang w:val="cs-CZ"/>
        </w:rPr>
        <w:t xml:space="preserve"> w przypadku pozostawienia wolnego pola Zamawiający przyjmie 60 miesięcy</w:t>
      </w:r>
    </w:p>
    <w:p w14:paraId="52834D15" w14:textId="77777777" w:rsidR="004E796E" w:rsidRPr="004B7D28" w:rsidRDefault="004E796E" w:rsidP="007E5B01">
      <w:pPr>
        <w:pStyle w:val="Akapitzlist"/>
        <w:numPr>
          <w:ilvl w:val="1"/>
          <w:numId w:val="53"/>
        </w:numPr>
        <w:tabs>
          <w:tab w:val="left" w:pos="567"/>
        </w:tabs>
        <w:spacing w:after="0" w:line="240" w:lineRule="auto"/>
        <w:ind w:left="284" w:firstLine="0"/>
        <w:contextualSpacing w:val="0"/>
        <w:jc w:val="both"/>
        <w:rPr>
          <w:rFonts w:asciiTheme="minorHAnsi" w:hAnsiTheme="minorHAnsi" w:cstheme="minorHAnsi"/>
          <w:sz w:val="20"/>
          <w:szCs w:val="20"/>
        </w:rPr>
      </w:pPr>
      <w:r w:rsidRPr="004B7D28">
        <w:rPr>
          <w:rFonts w:asciiTheme="minorHAnsi" w:hAnsiTheme="minorHAnsi" w:cstheme="minorHAnsi"/>
          <w:b/>
          <w:bCs/>
          <w:sz w:val="20"/>
          <w:szCs w:val="20"/>
        </w:rPr>
        <w:t>Monitor M1: …... miesięcy</w:t>
      </w:r>
      <w:r w:rsidRPr="004B7D28">
        <w:rPr>
          <w:rFonts w:asciiTheme="minorHAnsi" w:hAnsiTheme="minorHAnsi" w:cstheme="minorHAnsi"/>
          <w:b/>
          <w:bCs/>
          <w:color w:val="FF0000"/>
          <w:sz w:val="20"/>
          <w:szCs w:val="20"/>
        </w:rPr>
        <w:t xml:space="preserve">** </w:t>
      </w:r>
      <w:r w:rsidRPr="004B7D28">
        <w:rPr>
          <w:rFonts w:asciiTheme="minorHAnsi" w:hAnsiTheme="minorHAnsi" w:cstheme="minorHAnsi"/>
          <w:b/>
          <w:bCs/>
          <w:sz w:val="20"/>
          <w:szCs w:val="20"/>
        </w:rPr>
        <w:t>(min. 60 miesięcy)</w:t>
      </w:r>
      <w:r w:rsidRPr="004B7D28">
        <w:rPr>
          <w:rFonts w:asciiTheme="minorHAnsi" w:hAnsiTheme="minorHAnsi" w:cstheme="minorHAnsi"/>
          <w:sz w:val="20"/>
          <w:szCs w:val="20"/>
        </w:rPr>
        <w:t xml:space="preserve">, liczony od daty podpisania protokołu dostawy. </w:t>
      </w:r>
      <w:r w:rsidRPr="004B7D28">
        <w:rPr>
          <w:rFonts w:asciiTheme="minorHAnsi" w:hAnsiTheme="minorHAnsi" w:cstheme="minorHAnsi"/>
          <w:b/>
          <w:color w:val="FF0000"/>
          <w:sz w:val="20"/>
          <w:szCs w:val="20"/>
        </w:rPr>
        <w:t>**</w:t>
      </w:r>
      <w:r w:rsidRPr="004B7D28">
        <w:rPr>
          <w:rFonts w:asciiTheme="minorHAnsi" w:hAnsiTheme="minorHAnsi" w:cstheme="minorHAnsi"/>
          <w:b/>
          <w:color w:val="FF0000"/>
          <w:sz w:val="20"/>
          <w:szCs w:val="20"/>
          <w:lang w:val="cs-CZ"/>
        </w:rPr>
        <w:t xml:space="preserve"> </w:t>
      </w:r>
      <w:r w:rsidRPr="004B7D28">
        <w:rPr>
          <w:rFonts w:asciiTheme="minorHAnsi" w:hAnsiTheme="minorHAnsi" w:cstheme="minorHAnsi"/>
          <w:b/>
          <w:color w:val="FF0000"/>
          <w:sz w:val="20"/>
          <w:szCs w:val="20"/>
          <w:lang w:val="cs-CZ"/>
        </w:rPr>
        <w:br/>
        <w:t>w przypadku pozostawienia wolnego pola Zamawiający przyjmie 60 miesięcy</w:t>
      </w:r>
    </w:p>
    <w:p w14:paraId="123104FC" w14:textId="77777777" w:rsidR="004E796E" w:rsidRPr="004B7D28" w:rsidRDefault="004E796E" w:rsidP="007E5B01">
      <w:pPr>
        <w:pStyle w:val="Akapitzlist"/>
        <w:numPr>
          <w:ilvl w:val="1"/>
          <w:numId w:val="53"/>
        </w:numPr>
        <w:tabs>
          <w:tab w:val="left" w:pos="567"/>
        </w:tabs>
        <w:spacing w:after="0" w:line="240" w:lineRule="auto"/>
        <w:ind w:left="284" w:firstLine="0"/>
        <w:contextualSpacing w:val="0"/>
        <w:jc w:val="both"/>
        <w:rPr>
          <w:rFonts w:asciiTheme="minorHAnsi" w:hAnsiTheme="minorHAnsi" w:cstheme="minorHAnsi"/>
          <w:sz w:val="20"/>
          <w:szCs w:val="20"/>
        </w:rPr>
      </w:pPr>
      <w:r w:rsidRPr="004B7D28">
        <w:rPr>
          <w:rFonts w:asciiTheme="minorHAnsi" w:hAnsiTheme="minorHAnsi" w:cstheme="minorHAnsi"/>
          <w:b/>
          <w:bCs/>
          <w:sz w:val="20"/>
          <w:szCs w:val="20"/>
        </w:rPr>
        <w:t>Monitor M2: …... miesięcy</w:t>
      </w:r>
      <w:r w:rsidRPr="004B7D28">
        <w:rPr>
          <w:rFonts w:asciiTheme="minorHAnsi" w:hAnsiTheme="minorHAnsi" w:cstheme="minorHAnsi"/>
          <w:b/>
          <w:bCs/>
          <w:color w:val="FF0000"/>
          <w:sz w:val="20"/>
          <w:szCs w:val="20"/>
        </w:rPr>
        <w:t xml:space="preserve">** </w:t>
      </w:r>
      <w:r w:rsidRPr="004B7D28">
        <w:rPr>
          <w:rFonts w:asciiTheme="minorHAnsi" w:hAnsiTheme="minorHAnsi" w:cstheme="minorHAnsi"/>
          <w:b/>
          <w:bCs/>
          <w:sz w:val="20"/>
          <w:szCs w:val="20"/>
        </w:rPr>
        <w:t>(min. 60 miesięcy)</w:t>
      </w:r>
      <w:r w:rsidRPr="004B7D28">
        <w:rPr>
          <w:rFonts w:asciiTheme="minorHAnsi" w:hAnsiTheme="minorHAnsi" w:cstheme="minorHAnsi"/>
          <w:sz w:val="20"/>
          <w:szCs w:val="20"/>
        </w:rPr>
        <w:t xml:space="preserve">, liczony od daty podpisania protokołu dostawy. </w:t>
      </w:r>
      <w:r w:rsidRPr="004B7D28">
        <w:rPr>
          <w:rFonts w:asciiTheme="minorHAnsi" w:hAnsiTheme="minorHAnsi" w:cstheme="minorHAnsi"/>
          <w:b/>
          <w:color w:val="FF0000"/>
          <w:sz w:val="20"/>
          <w:szCs w:val="20"/>
        </w:rPr>
        <w:t>**</w:t>
      </w:r>
      <w:r w:rsidRPr="004B7D28">
        <w:rPr>
          <w:rFonts w:asciiTheme="minorHAnsi" w:hAnsiTheme="minorHAnsi" w:cstheme="minorHAnsi"/>
          <w:b/>
          <w:color w:val="FF0000"/>
          <w:sz w:val="20"/>
          <w:szCs w:val="20"/>
          <w:lang w:val="cs-CZ"/>
        </w:rPr>
        <w:t xml:space="preserve"> </w:t>
      </w:r>
      <w:r w:rsidRPr="004B7D28">
        <w:rPr>
          <w:rFonts w:asciiTheme="minorHAnsi" w:hAnsiTheme="minorHAnsi" w:cstheme="minorHAnsi"/>
          <w:b/>
          <w:color w:val="FF0000"/>
          <w:sz w:val="20"/>
          <w:szCs w:val="20"/>
          <w:lang w:val="cs-CZ"/>
        </w:rPr>
        <w:br/>
        <w:t>w przypadku pozostawienia wolnego pola Zamawiający przyjmie 60 miesięcy</w:t>
      </w:r>
    </w:p>
    <w:p w14:paraId="7D98EFAA" w14:textId="77777777" w:rsidR="004E796E" w:rsidRPr="004B7D28" w:rsidRDefault="004E796E" w:rsidP="007E5B01">
      <w:pPr>
        <w:pStyle w:val="Akapitzlist"/>
        <w:numPr>
          <w:ilvl w:val="1"/>
          <w:numId w:val="53"/>
        </w:numPr>
        <w:tabs>
          <w:tab w:val="left" w:pos="567"/>
        </w:tabs>
        <w:spacing w:after="0" w:line="240" w:lineRule="auto"/>
        <w:ind w:left="284" w:firstLine="0"/>
        <w:contextualSpacing w:val="0"/>
        <w:jc w:val="both"/>
        <w:rPr>
          <w:rFonts w:asciiTheme="minorHAnsi" w:hAnsiTheme="minorHAnsi" w:cstheme="minorHAnsi"/>
          <w:sz w:val="20"/>
          <w:szCs w:val="20"/>
        </w:rPr>
      </w:pPr>
      <w:r w:rsidRPr="004B7D28">
        <w:rPr>
          <w:rFonts w:asciiTheme="minorHAnsi" w:hAnsiTheme="minorHAnsi" w:cstheme="minorHAnsi"/>
          <w:b/>
          <w:bCs/>
          <w:sz w:val="20"/>
          <w:szCs w:val="20"/>
        </w:rPr>
        <w:t>Monitor M3: …... miesięcy</w:t>
      </w:r>
      <w:r w:rsidRPr="004B7D28">
        <w:rPr>
          <w:rFonts w:asciiTheme="minorHAnsi" w:hAnsiTheme="minorHAnsi" w:cstheme="minorHAnsi"/>
          <w:b/>
          <w:bCs/>
          <w:color w:val="FF0000"/>
          <w:sz w:val="20"/>
          <w:szCs w:val="20"/>
        </w:rPr>
        <w:t xml:space="preserve">** </w:t>
      </w:r>
      <w:r w:rsidRPr="004B7D28">
        <w:rPr>
          <w:rFonts w:asciiTheme="minorHAnsi" w:hAnsiTheme="minorHAnsi" w:cstheme="minorHAnsi"/>
          <w:b/>
          <w:bCs/>
          <w:sz w:val="20"/>
          <w:szCs w:val="20"/>
        </w:rPr>
        <w:t>(min. 60 miesięcy)</w:t>
      </w:r>
      <w:r w:rsidRPr="004B7D28">
        <w:rPr>
          <w:rFonts w:asciiTheme="minorHAnsi" w:hAnsiTheme="minorHAnsi" w:cstheme="minorHAnsi"/>
          <w:sz w:val="20"/>
          <w:szCs w:val="20"/>
        </w:rPr>
        <w:t xml:space="preserve">, liczony od daty podpisania protokołu dostawy. </w:t>
      </w:r>
      <w:r w:rsidRPr="004B7D28">
        <w:rPr>
          <w:rFonts w:asciiTheme="minorHAnsi" w:hAnsiTheme="minorHAnsi" w:cstheme="minorHAnsi"/>
          <w:b/>
          <w:color w:val="FF0000"/>
          <w:sz w:val="20"/>
          <w:szCs w:val="20"/>
        </w:rPr>
        <w:t>**</w:t>
      </w:r>
      <w:r w:rsidRPr="004B7D28">
        <w:rPr>
          <w:rFonts w:asciiTheme="minorHAnsi" w:hAnsiTheme="minorHAnsi" w:cstheme="minorHAnsi"/>
          <w:b/>
          <w:color w:val="FF0000"/>
          <w:sz w:val="20"/>
          <w:szCs w:val="20"/>
          <w:lang w:val="cs-CZ"/>
        </w:rPr>
        <w:t xml:space="preserve"> </w:t>
      </w:r>
      <w:r w:rsidRPr="004B7D28">
        <w:rPr>
          <w:rFonts w:asciiTheme="minorHAnsi" w:hAnsiTheme="minorHAnsi" w:cstheme="minorHAnsi"/>
          <w:b/>
          <w:color w:val="FF0000"/>
          <w:sz w:val="20"/>
          <w:szCs w:val="20"/>
          <w:lang w:val="cs-CZ"/>
        </w:rPr>
        <w:br/>
        <w:t>w przypadku pozostawienia wolnego pola Zamawiający przyjmie 60 miesięcy</w:t>
      </w:r>
    </w:p>
    <w:p w14:paraId="6F2F4ED5" w14:textId="77777777" w:rsidR="004E796E" w:rsidRPr="004B7D28" w:rsidRDefault="004E796E" w:rsidP="004E796E">
      <w:pPr>
        <w:pStyle w:val="Akapitzlist"/>
        <w:tabs>
          <w:tab w:val="left" w:pos="567"/>
        </w:tabs>
        <w:spacing w:before="60" w:after="60" w:line="240" w:lineRule="auto"/>
        <w:ind w:left="284"/>
        <w:jc w:val="both"/>
        <w:rPr>
          <w:rFonts w:asciiTheme="minorHAnsi" w:hAnsiTheme="minorHAnsi" w:cstheme="minorHAnsi"/>
          <w:b/>
          <w:sz w:val="20"/>
          <w:szCs w:val="20"/>
        </w:rPr>
      </w:pPr>
      <w:r w:rsidRPr="004B7D28">
        <w:rPr>
          <w:rFonts w:asciiTheme="minorHAnsi" w:hAnsiTheme="minorHAnsi" w:cstheme="minorHAnsi"/>
          <w:b/>
          <w:i/>
          <w:color w:val="FF0000"/>
          <w:sz w:val="20"/>
          <w:szCs w:val="20"/>
        </w:rPr>
        <w:t>UWAGA : Zaoferowane okresy gwarancji dla komputerów stacjonarnych A, B, C1 (AIO) i C2 (AIO) oraz monitorów M1, M2 i M3 muszą być zgodne z okresem gwarancji oferowanym przez producentów.</w:t>
      </w:r>
    </w:p>
    <w:p w14:paraId="051E0EB7" w14:textId="703977FA" w:rsidR="00D23A89" w:rsidRPr="004B7D28" w:rsidRDefault="00D23A89" w:rsidP="007E5B01">
      <w:pPr>
        <w:numPr>
          <w:ilvl w:val="0"/>
          <w:numId w:val="53"/>
        </w:numPr>
        <w:tabs>
          <w:tab w:val="left" w:pos="426"/>
          <w:tab w:val="left" w:pos="567"/>
        </w:tabs>
        <w:spacing w:after="60" w:line="240" w:lineRule="auto"/>
        <w:ind w:left="284" w:firstLine="0"/>
        <w:jc w:val="both"/>
        <w:rPr>
          <w:rFonts w:asciiTheme="minorHAnsi" w:hAnsiTheme="minorHAnsi" w:cstheme="minorHAnsi"/>
          <w:b/>
          <w:sz w:val="20"/>
          <w:szCs w:val="20"/>
          <w:lang w:eastAsia="pl-PL"/>
        </w:rPr>
      </w:pPr>
      <w:r w:rsidRPr="004B7D28">
        <w:rPr>
          <w:rFonts w:asciiTheme="minorHAnsi" w:hAnsiTheme="minorHAnsi" w:cstheme="minorHAnsi"/>
          <w:b/>
          <w:sz w:val="20"/>
          <w:szCs w:val="20"/>
          <w:lang w:eastAsia="pl-PL"/>
        </w:rPr>
        <w:t>Oświadczamy,</w:t>
      </w:r>
      <w:r w:rsidRPr="004B7D28">
        <w:rPr>
          <w:rFonts w:asciiTheme="minorHAnsi" w:hAnsiTheme="minorHAnsi" w:cstheme="minorHAnsi"/>
          <w:sz w:val="20"/>
          <w:szCs w:val="20"/>
          <w:lang w:eastAsia="pl-PL"/>
        </w:rPr>
        <w:t xml:space="preserve"> </w:t>
      </w:r>
      <w:r w:rsidR="004E796E" w:rsidRPr="004B7D28">
        <w:rPr>
          <w:rFonts w:asciiTheme="minorHAnsi" w:hAnsiTheme="minorHAnsi" w:cstheme="minorHAnsi"/>
          <w:sz w:val="20"/>
          <w:szCs w:val="20"/>
          <w:lang w:eastAsia="pl-PL"/>
        </w:rPr>
        <w:t xml:space="preserve">że oferowane komputery stacjonarne i monitory </w:t>
      </w:r>
      <w:r w:rsidRPr="004B7D28">
        <w:rPr>
          <w:rFonts w:asciiTheme="minorHAnsi" w:hAnsiTheme="minorHAnsi" w:cstheme="minorHAnsi"/>
          <w:sz w:val="20"/>
          <w:szCs w:val="20"/>
          <w:lang w:eastAsia="pl-PL"/>
        </w:rPr>
        <w:t xml:space="preserve">są fabrycznie nowe, nieużywane, </w:t>
      </w:r>
      <w:proofErr w:type="spellStart"/>
      <w:r w:rsidRPr="004B7D28">
        <w:rPr>
          <w:rFonts w:asciiTheme="minorHAnsi" w:hAnsiTheme="minorHAnsi" w:cstheme="minorHAnsi"/>
          <w:sz w:val="20"/>
          <w:szCs w:val="20"/>
          <w:lang w:eastAsia="pl-PL"/>
        </w:rPr>
        <w:t>niepowystawowe</w:t>
      </w:r>
      <w:proofErr w:type="spellEnd"/>
      <w:r w:rsidRPr="004B7D28">
        <w:rPr>
          <w:rFonts w:asciiTheme="minorHAnsi" w:hAnsiTheme="minorHAnsi" w:cstheme="minorHAnsi"/>
          <w:sz w:val="20"/>
          <w:szCs w:val="20"/>
          <w:lang w:eastAsia="pl-PL"/>
        </w:rPr>
        <w:t xml:space="preserve"> i wyprodukowane nie wcześniej niż w 202</w:t>
      </w:r>
      <w:r w:rsidR="00D2441C" w:rsidRPr="004B7D28">
        <w:rPr>
          <w:rFonts w:asciiTheme="minorHAnsi" w:hAnsiTheme="minorHAnsi" w:cstheme="minorHAnsi"/>
          <w:sz w:val="20"/>
          <w:szCs w:val="20"/>
          <w:lang w:eastAsia="pl-PL"/>
        </w:rPr>
        <w:t>4</w:t>
      </w:r>
      <w:r w:rsidRPr="004B7D28">
        <w:rPr>
          <w:rFonts w:asciiTheme="minorHAnsi" w:hAnsiTheme="minorHAnsi" w:cstheme="minorHAnsi"/>
          <w:sz w:val="20"/>
          <w:szCs w:val="20"/>
          <w:lang w:eastAsia="pl-PL"/>
        </w:rPr>
        <w:t xml:space="preserve">r. oraz posiadają pakiet usług gwarancyjnych </w:t>
      </w:r>
      <w:r w:rsidR="00B20337" w:rsidRPr="004B7D28">
        <w:rPr>
          <w:rFonts w:asciiTheme="minorHAnsi" w:hAnsiTheme="minorHAnsi" w:cstheme="minorHAnsi"/>
          <w:sz w:val="20"/>
          <w:szCs w:val="20"/>
          <w:lang w:eastAsia="pl-PL"/>
        </w:rPr>
        <w:br/>
      </w:r>
      <w:r w:rsidRPr="004B7D28">
        <w:rPr>
          <w:rFonts w:asciiTheme="minorHAnsi" w:hAnsiTheme="minorHAnsi" w:cstheme="minorHAnsi"/>
          <w:sz w:val="20"/>
          <w:szCs w:val="20"/>
          <w:lang w:eastAsia="pl-PL"/>
        </w:rPr>
        <w:t>i wsparcie techniczne producenta obejmujące użytkowników z obszaru Rzeczpospolitej Polskiej.</w:t>
      </w:r>
    </w:p>
    <w:p w14:paraId="6D2730DC" w14:textId="25225FC5" w:rsidR="00D23A89" w:rsidRPr="004B7D28" w:rsidRDefault="00D23A89" w:rsidP="007E5B01">
      <w:pPr>
        <w:numPr>
          <w:ilvl w:val="0"/>
          <w:numId w:val="53"/>
        </w:numPr>
        <w:tabs>
          <w:tab w:val="left" w:pos="426"/>
          <w:tab w:val="left" w:pos="567"/>
        </w:tabs>
        <w:spacing w:after="60" w:line="240" w:lineRule="auto"/>
        <w:ind w:left="284" w:firstLine="0"/>
        <w:jc w:val="both"/>
        <w:rPr>
          <w:rFonts w:asciiTheme="minorHAnsi" w:hAnsiTheme="minorHAnsi" w:cstheme="minorHAnsi"/>
          <w:sz w:val="20"/>
          <w:szCs w:val="20"/>
          <w:lang w:eastAsia="pl-PL"/>
        </w:rPr>
      </w:pPr>
      <w:r w:rsidRPr="004B7D28">
        <w:rPr>
          <w:rFonts w:asciiTheme="minorHAnsi" w:hAnsiTheme="minorHAnsi" w:cstheme="minorHAnsi"/>
          <w:b/>
          <w:sz w:val="20"/>
          <w:szCs w:val="20"/>
        </w:rPr>
        <w:t xml:space="preserve">Oświadczamy, </w:t>
      </w:r>
      <w:r w:rsidR="004E796E" w:rsidRPr="004B7D28">
        <w:rPr>
          <w:rFonts w:asciiTheme="minorHAnsi" w:hAnsiTheme="minorHAnsi" w:cstheme="minorHAnsi"/>
          <w:b/>
          <w:sz w:val="20"/>
          <w:szCs w:val="20"/>
        </w:rPr>
        <w:t xml:space="preserve">że oferowane komputery stacjonarne i monitory </w:t>
      </w:r>
      <w:r w:rsidR="004E796E" w:rsidRPr="004B7D28">
        <w:rPr>
          <w:rFonts w:asciiTheme="minorHAnsi" w:hAnsiTheme="minorHAnsi" w:cstheme="minorHAnsi"/>
          <w:b/>
          <w:sz w:val="20"/>
          <w:szCs w:val="20"/>
          <w:lang w:val="sq-AL"/>
        </w:rPr>
        <w:t>A, B, C1 (AIO), C2 (AIO)</w:t>
      </w:r>
      <w:r w:rsidR="004E796E" w:rsidRPr="004B7D28">
        <w:rPr>
          <w:rFonts w:asciiTheme="minorHAnsi" w:hAnsiTheme="minorHAnsi" w:cstheme="minorHAnsi"/>
          <w:b/>
          <w:sz w:val="20"/>
          <w:szCs w:val="20"/>
        </w:rPr>
        <w:t xml:space="preserve"> i monitory M1, M2 i M3 </w:t>
      </w:r>
      <w:r w:rsidRPr="004B7D28">
        <w:rPr>
          <w:rFonts w:asciiTheme="minorHAnsi" w:hAnsiTheme="minorHAnsi" w:cstheme="minorHAnsi"/>
          <w:sz w:val="20"/>
          <w:szCs w:val="20"/>
        </w:rPr>
        <w:t>zostały wyprodukowane u Producenta posiadającego certyfikat ISO 9001:2015 lub certyfikat równoważny wydawany przez niezależny podmiot uprawniony do kontroli jakości.</w:t>
      </w:r>
    </w:p>
    <w:p w14:paraId="138A5279" w14:textId="77777777" w:rsidR="00D23A89" w:rsidRPr="004B7D28" w:rsidRDefault="00D23A89" w:rsidP="007E5B01">
      <w:pPr>
        <w:widowControl w:val="0"/>
        <w:numPr>
          <w:ilvl w:val="0"/>
          <w:numId w:val="53"/>
        </w:numPr>
        <w:tabs>
          <w:tab w:val="left" w:pos="284"/>
          <w:tab w:val="left" w:pos="567"/>
        </w:tabs>
        <w:suppressAutoHyphens/>
        <w:spacing w:after="0" w:line="240" w:lineRule="auto"/>
        <w:ind w:left="284" w:firstLine="0"/>
        <w:jc w:val="both"/>
        <w:rPr>
          <w:rFonts w:asciiTheme="minorHAnsi" w:hAnsiTheme="minorHAnsi" w:cstheme="minorHAnsi"/>
          <w:sz w:val="20"/>
          <w:szCs w:val="20"/>
          <w:lang w:eastAsia="pl-PL"/>
        </w:rPr>
      </w:pPr>
      <w:r w:rsidRPr="004B7D28">
        <w:rPr>
          <w:rFonts w:asciiTheme="minorHAnsi" w:hAnsiTheme="minorHAnsi" w:cstheme="minorHAnsi"/>
          <w:b/>
          <w:bCs/>
          <w:color w:val="000000"/>
          <w:sz w:val="20"/>
          <w:szCs w:val="20"/>
          <w:lang w:eastAsia="pl-PL"/>
        </w:rPr>
        <w:t>Oświadczamy</w:t>
      </w:r>
      <w:r w:rsidRPr="004B7D28">
        <w:rPr>
          <w:rFonts w:asciiTheme="minorHAnsi" w:hAnsiTheme="minorHAnsi" w:cstheme="minorHAnsi"/>
          <w:b/>
          <w:color w:val="000000"/>
          <w:sz w:val="20"/>
          <w:szCs w:val="20"/>
          <w:lang w:eastAsia="pl-PL"/>
        </w:rPr>
        <w:t xml:space="preserve">, </w:t>
      </w:r>
      <w:r w:rsidRPr="004B7D28">
        <w:rPr>
          <w:rFonts w:asciiTheme="minorHAnsi" w:hAnsiTheme="minorHAnsi" w:cstheme="minorHAnsi"/>
          <w:color w:val="000000"/>
          <w:sz w:val="20"/>
          <w:szCs w:val="20"/>
          <w:lang w:eastAsia="pl-PL"/>
        </w:rPr>
        <w:t>że akceptujemy</w:t>
      </w:r>
      <w:r w:rsidRPr="004B7D28">
        <w:rPr>
          <w:rFonts w:asciiTheme="minorHAnsi" w:hAnsiTheme="minorHAnsi" w:cstheme="minorHAnsi"/>
          <w:b/>
          <w:color w:val="000000"/>
          <w:sz w:val="20"/>
          <w:szCs w:val="20"/>
          <w:lang w:eastAsia="pl-PL"/>
        </w:rPr>
        <w:t xml:space="preserve"> </w:t>
      </w:r>
      <w:r w:rsidRPr="004B7D28">
        <w:rPr>
          <w:rFonts w:asciiTheme="minorHAnsi" w:hAnsiTheme="minorHAnsi" w:cstheme="minorHAnsi"/>
          <w:sz w:val="20"/>
          <w:szCs w:val="20"/>
        </w:rPr>
        <w:t>termin płatności faktur do 30 dni kalendarzowych, liczony od doręczenia prawidłowo wystawionej faktury, odpowiednio dla wymagań określonych w SWZ i wzorze umowy</w:t>
      </w:r>
      <w:r w:rsidRPr="004B7D28">
        <w:rPr>
          <w:rFonts w:asciiTheme="minorHAnsi" w:hAnsiTheme="minorHAnsi" w:cstheme="minorHAnsi"/>
          <w:sz w:val="20"/>
          <w:szCs w:val="20"/>
          <w:lang w:eastAsia="pl-PL"/>
        </w:rPr>
        <w:t>.</w:t>
      </w:r>
    </w:p>
    <w:p w14:paraId="3C8AAAD3" w14:textId="77777777" w:rsidR="00D23A89" w:rsidRPr="004B7D28" w:rsidRDefault="00D23A89" w:rsidP="007E5B01">
      <w:pPr>
        <w:numPr>
          <w:ilvl w:val="0"/>
          <w:numId w:val="53"/>
        </w:numPr>
        <w:tabs>
          <w:tab w:val="left" w:pos="284"/>
          <w:tab w:val="left" w:pos="567"/>
        </w:tabs>
        <w:spacing w:after="60" w:line="240" w:lineRule="auto"/>
        <w:ind w:left="284" w:firstLine="0"/>
        <w:jc w:val="both"/>
        <w:rPr>
          <w:rFonts w:asciiTheme="minorHAnsi" w:hAnsiTheme="minorHAnsi" w:cstheme="minorHAnsi"/>
          <w:sz w:val="20"/>
          <w:szCs w:val="20"/>
          <w:lang w:eastAsia="pl-PL"/>
        </w:rPr>
      </w:pPr>
      <w:r w:rsidRPr="004B7D28">
        <w:rPr>
          <w:rFonts w:asciiTheme="minorHAnsi" w:hAnsiTheme="minorHAnsi" w:cstheme="minorHAnsi"/>
          <w:color w:val="000000"/>
          <w:sz w:val="20"/>
          <w:szCs w:val="20"/>
        </w:rPr>
        <w:t xml:space="preserve">Serwis gwarancyjny realizowany przez producenta lub autoryzowanego partnera serwisowego producenta wykonywać będzie: </w:t>
      </w:r>
    </w:p>
    <w:p w14:paraId="6689F22D" w14:textId="77777777" w:rsidR="004E796E" w:rsidRPr="004B7D28" w:rsidRDefault="004E796E" w:rsidP="007E5B01">
      <w:pPr>
        <w:numPr>
          <w:ilvl w:val="1"/>
          <w:numId w:val="61"/>
        </w:numPr>
        <w:tabs>
          <w:tab w:val="left" w:pos="567"/>
        </w:tabs>
        <w:autoSpaceDE w:val="0"/>
        <w:autoSpaceDN w:val="0"/>
        <w:adjustRightInd w:val="0"/>
        <w:spacing w:after="120" w:line="240" w:lineRule="auto"/>
        <w:ind w:left="284" w:firstLine="0"/>
        <w:jc w:val="both"/>
        <w:rPr>
          <w:rFonts w:asciiTheme="minorHAnsi" w:hAnsiTheme="minorHAnsi" w:cstheme="minorHAnsi"/>
          <w:b/>
          <w:color w:val="000000"/>
          <w:sz w:val="20"/>
          <w:szCs w:val="20"/>
          <w:lang w:val="sq-AL"/>
        </w:rPr>
      </w:pPr>
      <w:r w:rsidRPr="004B7D28">
        <w:rPr>
          <w:rFonts w:asciiTheme="minorHAnsi" w:hAnsiTheme="minorHAnsi" w:cstheme="minorHAnsi"/>
          <w:b/>
          <w:color w:val="000000"/>
          <w:sz w:val="20"/>
          <w:szCs w:val="20"/>
          <w:lang w:val="sq-AL"/>
        </w:rPr>
        <w:t xml:space="preserve">dla komputerów stacjonarnych A: </w:t>
      </w:r>
    </w:p>
    <w:p w14:paraId="551CA301" w14:textId="77777777" w:rsidR="004E796E" w:rsidRPr="004B7D28" w:rsidRDefault="004E796E" w:rsidP="004E796E">
      <w:pPr>
        <w:tabs>
          <w:tab w:val="left" w:pos="567"/>
        </w:tabs>
        <w:autoSpaceDE w:val="0"/>
        <w:autoSpaceDN w:val="0"/>
        <w:adjustRightInd w:val="0"/>
        <w:spacing w:after="120" w:line="240" w:lineRule="auto"/>
        <w:ind w:left="284"/>
        <w:jc w:val="both"/>
        <w:rPr>
          <w:rFonts w:asciiTheme="minorHAnsi" w:hAnsiTheme="minorHAnsi" w:cstheme="minorHAnsi"/>
          <w:b/>
          <w:color w:val="000000"/>
          <w:sz w:val="20"/>
          <w:szCs w:val="20"/>
          <w:lang w:val="sq-AL"/>
        </w:rPr>
      </w:pPr>
      <w:r w:rsidRPr="004B7D28">
        <w:rPr>
          <w:rFonts w:asciiTheme="minorHAnsi" w:hAnsiTheme="minorHAnsi" w:cstheme="minorHAnsi"/>
          <w:b/>
          <w:color w:val="000000"/>
          <w:sz w:val="20"/>
          <w:szCs w:val="20"/>
          <w:lang w:val="sq-AL"/>
        </w:rPr>
        <w:t>(producent/ autoryzowany partner serwisowy producenta</w:t>
      </w:r>
      <w:r w:rsidRPr="004B7D28">
        <w:rPr>
          <w:rFonts w:asciiTheme="minorHAnsi" w:hAnsiTheme="minorHAnsi" w:cstheme="minorHAnsi"/>
          <w:b/>
          <w:color w:val="FF0000"/>
          <w:sz w:val="20"/>
          <w:szCs w:val="20"/>
          <w:vertAlign w:val="superscript"/>
          <w:lang w:val="sq-AL"/>
        </w:rPr>
        <w:t>* należy wybrać jedną z dwóch opcji realizowania serwisu gwarancyjnego</w:t>
      </w:r>
      <w:r w:rsidRPr="004B7D28">
        <w:rPr>
          <w:rFonts w:asciiTheme="minorHAnsi" w:hAnsiTheme="minorHAnsi" w:cstheme="minorHAnsi"/>
          <w:b/>
          <w:color w:val="000000"/>
          <w:sz w:val="20"/>
          <w:szCs w:val="20"/>
          <w:lang w:val="sq-AL"/>
        </w:rPr>
        <w:t>)</w:t>
      </w:r>
    </w:p>
    <w:p w14:paraId="46A64477" w14:textId="77777777" w:rsidR="004E796E" w:rsidRPr="004B7D28" w:rsidRDefault="004E796E" w:rsidP="004E796E">
      <w:pPr>
        <w:tabs>
          <w:tab w:val="left" w:pos="567"/>
        </w:tabs>
        <w:spacing w:line="240" w:lineRule="auto"/>
        <w:ind w:left="284"/>
        <w:rPr>
          <w:rFonts w:asciiTheme="minorHAnsi" w:hAnsiTheme="minorHAnsi" w:cstheme="minorHAnsi"/>
          <w:color w:val="000000"/>
          <w:sz w:val="20"/>
          <w:szCs w:val="20"/>
          <w:lang w:val="en-US"/>
        </w:rPr>
      </w:pPr>
      <w:r w:rsidRPr="004B7D28">
        <w:rPr>
          <w:rFonts w:asciiTheme="minorHAnsi" w:hAnsiTheme="minorHAnsi" w:cstheme="minorHAnsi"/>
          <w:color w:val="000000"/>
          <w:sz w:val="20"/>
          <w:szCs w:val="20"/>
          <w:lang w:val="sq-AL"/>
        </w:rPr>
        <w:t xml:space="preserve">Firma / </w:t>
      </w:r>
      <w:proofErr w:type="spellStart"/>
      <w:r w:rsidRPr="004B7D28">
        <w:rPr>
          <w:rFonts w:asciiTheme="minorHAnsi" w:hAnsiTheme="minorHAnsi" w:cstheme="minorHAnsi"/>
          <w:color w:val="000000"/>
          <w:sz w:val="20"/>
          <w:szCs w:val="20"/>
          <w:lang w:val="en-US"/>
        </w:rPr>
        <w:t>adres</w:t>
      </w:r>
      <w:proofErr w:type="spellEnd"/>
      <w:r w:rsidRPr="004B7D28">
        <w:rPr>
          <w:rFonts w:asciiTheme="minorHAnsi" w:hAnsiTheme="minorHAnsi" w:cstheme="minorHAnsi"/>
          <w:color w:val="000000"/>
          <w:sz w:val="20"/>
          <w:szCs w:val="20"/>
          <w:lang w:val="en-US"/>
        </w:rPr>
        <w:t xml:space="preserve"> ..........................................................................................................................</w:t>
      </w:r>
    </w:p>
    <w:p w14:paraId="739D60AB" w14:textId="77777777" w:rsidR="004E796E" w:rsidRPr="004B7D28" w:rsidRDefault="004E796E" w:rsidP="004E796E">
      <w:pPr>
        <w:tabs>
          <w:tab w:val="left" w:pos="567"/>
        </w:tabs>
        <w:spacing w:line="240" w:lineRule="auto"/>
        <w:ind w:left="284"/>
        <w:rPr>
          <w:rFonts w:asciiTheme="minorHAnsi" w:hAnsiTheme="minorHAnsi" w:cstheme="minorHAnsi"/>
          <w:color w:val="000000"/>
          <w:sz w:val="20"/>
          <w:szCs w:val="20"/>
          <w:lang w:val="en-US"/>
        </w:rPr>
      </w:pPr>
      <w:r w:rsidRPr="004B7D28">
        <w:rPr>
          <w:rFonts w:asciiTheme="minorHAnsi" w:hAnsiTheme="minorHAnsi" w:cstheme="minorHAnsi"/>
          <w:color w:val="000000"/>
          <w:sz w:val="20"/>
          <w:szCs w:val="20"/>
          <w:lang w:val="en-US"/>
        </w:rPr>
        <w:t>tel. ....................................................................................................................................</w:t>
      </w:r>
    </w:p>
    <w:p w14:paraId="77927F59" w14:textId="77777777" w:rsidR="004E796E" w:rsidRPr="004B7D28" w:rsidRDefault="004E796E" w:rsidP="004E796E">
      <w:pPr>
        <w:tabs>
          <w:tab w:val="left" w:pos="567"/>
        </w:tabs>
        <w:spacing w:line="240" w:lineRule="auto"/>
        <w:ind w:left="284"/>
        <w:rPr>
          <w:rFonts w:asciiTheme="minorHAnsi" w:hAnsiTheme="minorHAnsi" w:cstheme="minorHAnsi"/>
          <w:color w:val="000000"/>
          <w:sz w:val="20"/>
          <w:szCs w:val="20"/>
          <w:lang w:val="en-US"/>
        </w:rPr>
      </w:pPr>
      <w:r w:rsidRPr="004B7D28">
        <w:rPr>
          <w:rFonts w:asciiTheme="minorHAnsi" w:hAnsiTheme="minorHAnsi" w:cstheme="minorHAnsi"/>
          <w:color w:val="000000"/>
          <w:sz w:val="20"/>
          <w:szCs w:val="20"/>
          <w:lang w:val="en-US"/>
        </w:rPr>
        <w:t>e-mail .....................................................................................................................................</w:t>
      </w:r>
    </w:p>
    <w:p w14:paraId="4A2C63A8" w14:textId="77777777" w:rsidR="004E796E" w:rsidRPr="004B7D28" w:rsidRDefault="004E796E" w:rsidP="004E796E">
      <w:pPr>
        <w:tabs>
          <w:tab w:val="left" w:pos="567"/>
        </w:tabs>
        <w:autoSpaceDE w:val="0"/>
        <w:autoSpaceDN w:val="0"/>
        <w:adjustRightInd w:val="0"/>
        <w:spacing w:after="120" w:line="240" w:lineRule="auto"/>
        <w:ind w:left="284"/>
        <w:jc w:val="both"/>
        <w:rPr>
          <w:rFonts w:asciiTheme="minorHAnsi" w:hAnsiTheme="minorHAnsi" w:cstheme="minorHAnsi"/>
          <w:b/>
          <w:color w:val="000000"/>
          <w:sz w:val="20"/>
          <w:szCs w:val="20"/>
          <w:lang w:val="sq-AL"/>
        </w:rPr>
      </w:pPr>
      <w:r w:rsidRPr="004B7D28">
        <w:rPr>
          <w:rFonts w:asciiTheme="minorHAnsi" w:hAnsiTheme="minorHAnsi" w:cstheme="minorHAnsi"/>
          <w:b/>
          <w:color w:val="000000"/>
          <w:sz w:val="20"/>
          <w:szCs w:val="20"/>
        </w:rPr>
        <w:t>b)</w:t>
      </w:r>
      <w:r w:rsidRPr="004B7D28">
        <w:rPr>
          <w:rFonts w:asciiTheme="minorHAnsi" w:hAnsiTheme="minorHAnsi" w:cstheme="minorHAnsi"/>
          <w:b/>
          <w:color w:val="000000"/>
          <w:sz w:val="20"/>
          <w:szCs w:val="20"/>
          <w:lang w:val="sq-AL"/>
        </w:rPr>
        <w:t xml:space="preserve"> dla komputerów stacjonarnych B: </w:t>
      </w:r>
    </w:p>
    <w:p w14:paraId="23F7F448" w14:textId="77777777" w:rsidR="004E796E" w:rsidRPr="004B7D28" w:rsidRDefault="004E796E" w:rsidP="004E796E">
      <w:pPr>
        <w:tabs>
          <w:tab w:val="left" w:pos="567"/>
        </w:tabs>
        <w:autoSpaceDE w:val="0"/>
        <w:autoSpaceDN w:val="0"/>
        <w:adjustRightInd w:val="0"/>
        <w:spacing w:after="120" w:line="240" w:lineRule="auto"/>
        <w:ind w:left="284"/>
        <w:jc w:val="both"/>
        <w:rPr>
          <w:rFonts w:asciiTheme="minorHAnsi" w:hAnsiTheme="minorHAnsi" w:cstheme="minorHAnsi"/>
          <w:b/>
          <w:color w:val="000000"/>
          <w:sz w:val="20"/>
          <w:szCs w:val="20"/>
          <w:lang w:val="sq-AL"/>
        </w:rPr>
      </w:pPr>
      <w:r w:rsidRPr="004B7D28">
        <w:rPr>
          <w:rFonts w:asciiTheme="minorHAnsi" w:hAnsiTheme="minorHAnsi" w:cstheme="minorHAnsi"/>
          <w:b/>
          <w:color w:val="000000"/>
          <w:sz w:val="20"/>
          <w:szCs w:val="20"/>
          <w:lang w:val="sq-AL"/>
        </w:rPr>
        <w:t>(producent/ autoryzowany partner serwisowy producenta</w:t>
      </w:r>
      <w:r w:rsidRPr="004B7D28">
        <w:rPr>
          <w:rFonts w:asciiTheme="minorHAnsi" w:hAnsiTheme="minorHAnsi" w:cstheme="minorHAnsi"/>
          <w:b/>
          <w:color w:val="FF0000"/>
          <w:sz w:val="20"/>
          <w:szCs w:val="20"/>
          <w:vertAlign w:val="superscript"/>
          <w:lang w:val="sq-AL"/>
        </w:rPr>
        <w:t xml:space="preserve"> * należy wybrać jedną z dwóch opcji realizowania serwisu gwarancyjnego</w:t>
      </w:r>
      <w:r w:rsidRPr="004B7D28">
        <w:rPr>
          <w:rFonts w:asciiTheme="minorHAnsi" w:hAnsiTheme="minorHAnsi" w:cstheme="minorHAnsi"/>
          <w:b/>
          <w:color w:val="000000"/>
          <w:sz w:val="20"/>
          <w:szCs w:val="20"/>
          <w:lang w:val="sq-AL"/>
        </w:rPr>
        <w:t>)</w:t>
      </w:r>
    </w:p>
    <w:p w14:paraId="7A63363C" w14:textId="77777777" w:rsidR="004E796E" w:rsidRPr="004B7D28" w:rsidRDefault="004E796E" w:rsidP="004E796E">
      <w:pPr>
        <w:tabs>
          <w:tab w:val="left" w:pos="567"/>
        </w:tabs>
        <w:spacing w:line="240" w:lineRule="auto"/>
        <w:ind w:left="284"/>
        <w:rPr>
          <w:rFonts w:asciiTheme="minorHAnsi" w:hAnsiTheme="minorHAnsi" w:cstheme="minorHAnsi"/>
          <w:color w:val="000000"/>
          <w:sz w:val="20"/>
          <w:szCs w:val="20"/>
          <w:lang w:val="en-US"/>
        </w:rPr>
      </w:pPr>
      <w:r w:rsidRPr="004B7D28">
        <w:rPr>
          <w:rFonts w:asciiTheme="minorHAnsi" w:hAnsiTheme="minorHAnsi" w:cstheme="minorHAnsi"/>
          <w:color w:val="000000"/>
          <w:sz w:val="20"/>
          <w:szCs w:val="20"/>
          <w:lang w:val="sq-AL"/>
        </w:rPr>
        <w:t xml:space="preserve">Firma / </w:t>
      </w:r>
      <w:proofErr w:type="spellStart"/>
      <w:r w:rsidRPr="004B7D28">
        <w:rPr>
          <w:rFonts w:asciiTheme="minorHAnsi" w:hAnsiTheme="minorHAnsi" w:cstheme="minorHAnsi"/>
          <w:color w:val="000000"/>
          <w:sz w:val="20"/>
          <w:szCs w:val="20"/>
          <w:lang w:val="en-US"/>
        </w:rPr>
        <w:t>adres</w:t>
      </w:r>
      <w:proofErr w:type="spellEnd"/>
      <w:r w:rsidRPr="004B7D28">
        <w:rPr>
          <w:rFonts w:asciiTheme="minorHAnsi" w:hAnsiTheme="minorHAnsi" w:cstheme="minorHAnsi"/>
          <w:color w:val="000000"/>
          <w:sz w:val="20"/>
          <w:szCs w:val="20"/>
          <w:lang w:val="en-US"/>
        </w:rPr>
        <w:t xml:space="preserve"> ..........................................................................................................................</w:t>
      </w:r>
    </w:p>
    <w:p w14:paraId="4B2491F5" w14:textId="77777777" w:rsidR="004E796E" w:rsidRPr="004B7D28" w:rsidRDefault="004E796E" w:rsidP="004E796E">
      <w:pPr>
        <w:tabs>
          <w:tab w:val="left" w:pos="567"/>
        </w:tabs>
        <w:spacing w:line="240" w:lineRule="auto"/>
        <w:ind w:left="284"/>
        <w:rPr>
          <w:rFonts w:asciiTheme="minorHAnsi" w:hAnsiTheme="minorHAnsi" w:cstheme="minorHAnsi"/>
          <w:color w:val="000000"/>
          <w:sz w:val="20"/>
          <w:szCs w:val="20"/>
          <w:lang w:val="en-US"/>
        </w:rPr>
      </w:pPr>
      <w:r w:rsidRPr="004B7D28">
        <w:rPr>
          <w:rFonts w:asciiTheme="minorHAnsi" w:hAnsiTheme="minorHAnsi" w:cstheme="minorHAnsi"/>
          <w:color w:val="000000"/>
          <w:sz w:val="20"/>
          <w:szCs w:val="20"/>
          <w:lang w:val="en-US"/>
        </w:rPr>
        <w:t>tel. ....................................................................................................................................</w:t>
      </w:r>
    </w:p>
    <w:p w14:paraId="55004F13" w14:textId="77777777" w:rsidR="004E796E" w:rsidRPr="004B7D28" w:rsidRDefault="004E796E" w:rsidP="004E796E">
      <w:pPr>
        <w:tabs>
          <w:tab w:val="left" w:pos="567"/>
        </w:tabs>
        <w:spacing w:line="240" w:lineRule="auto"/>
        <w:ind w:left="284"/>
        <w:rPr>
          <w:rFonts w:asciiTheme="minorHAnsi" w:hAnsiTheme="minorHAnsi" w:cstheme="minorHAnsi"/>
          <w:color w:val="000000"/>
          <w:sz w:val="20"/>
          <w:szCs w:val="20"/>
          <w:lang w:val="en-US"/>
        </w:rPr>
      </w:pPr>
      <w:r w:rsidRPr="004B7D28">
        <w:rPr>
          <w:rFonts w:asciiTheme="minorHAnsi" w:hAnsiTheme="minorHAnsi" w:cstheme="minorHAnsi"/>
          <w:color w:val="000000"/>
          <w:sz w:val="20"/>
          <w:szCs w:val="20"/>
          <w:lang w:val="en-US"/>
        </w:rPr>
        <w:t>e-mail .....................................................................................................................................</w:t>
      </w:r>
    </w:p>
    <w:p w14:paraId="07E67B66" w14:textId="77777777" w:rsidR="004E796E" w:rsidRPr="004B7D28" w:rsidRDefault="004E796E" w:rsidP="004E796E">
      <w:pPr>
        <w:tabs>
          <w:tab w:val="left" w:pos="567"/>
        </w:tabs>
        <w:spacing w:after="120" w:line="240" w:lineRule="auto"/>
        <w:ind w:left="284"/>
        <w:rPr>
          <w:rFonts w:asciiTheme="minorHAnsi" w:hAnsiTheme="minorHAnsi" w:cstheme="minorHAnsi"/>
          <w:b/>
          <w:color w:val="000000"/>
          <w:sz w:val="20"/>
          <w:szCs w:val="20"/>
          <w:lang w:val="sq-AL"/>
        </w:rPr>
      </w:pPr>
      <w:r w:rsidRPr="004B7D28">
        <w:rPr>
          <w:rFonts w:asciiTheme="minorHAnsi" w:hAnsiTheme="minorHAnsi" w:cstheme="minorHAnsi"/>
          <w:color w:val="000000"/>
          <w:sz w:val="20"/>
          <w:szCs w:val="20"/>
        </w:rPr>
        <w:t>c)</w:t>
      </w:r>
      <w:r w:rsidRPr="004B7D28">
        <w:rPr>
          <w:rFonts w:asciiTheme="minorHAnsi" w:hAnsiTheme="minorHAnsi" w:cstheme="minorHAnsi"/>
          <w:color w:val="000000"/>
          <w:sz w:val="20"/>
          <w:szCs w:val="20"/>
          <w:lang w:val="sq-AL"/>
        </w:rPr>
        <w:t xml:space="preserve"> </w:t>
      </w:r>
      <w:r w:rsidRPr="004B7D28">
        <w:rPr>
          <w:rFonts w:asciiTheme="minorHAnsi" w:hAnsiTheme="minorHAnsi" w:cstheme="minorHAnsi"/>
          <w:b/>
          <w:color w:val="000000"/>
          <w:sz w:val="20"/>
          <w:szCs w:val="20"/>
          <w:lang w:val="sq-AL"/>
        </w:rPr>
        <w:t>dla komputerów stacjonarnych C1 (AIO):</w:t>
      </w:r>
    </w:p>
    <w:p w14:paraId="3018B652" w14:textId="77777777" w:rsidR="004E796E" w:rsidRPr="004B7D28" w:rsidRDefault="004E796E" w:rsidP="004E796E">
      <w:pPr>
        <w:tabs>
          <w:tab w:val="left" w:pos="567"/>
        </w:tabs>
        <w:autoSpaceDE w:val="0"/>
        <w:autoSpaceDN w:val="0"/>
        <w:adjustRightInd w:val="0"/>
        <w:spacing w:after="120" w:line="240" w:lineRule="auto"/>
        <w:ind w:left="284"/>
        <w:jc w:val="both"/>
        <w:rPr>
          <w:rFonts w:asciiTheme="minorHAnsi" w:hAnsiTheme="minorHAnsi" w:cstheme="minorHAnsi"/>
          <w:b/>
          <w:color w:val="000000"/>
          <w:sz w:val="20"/>
          <w:szCs w:val="20"/>
          <w:lang w:val="sq-AL"/>
        </w:rPr>
      </w:pPr>
      <w:r w:rsidRPr="004B7D28">
        <w:rPr>
          <w:rFonts w:asciiTheme="minorHAnsi" w:hAnsiTheme="minorHAnsi" w:cstheme="minorHAnsi"/>
          <w:b/>
          <w:color w:val="000000"/>
          <w:sz w:val="20"/>
          <w:szCs w:val="20"/>
          <w:lang w:val="sq-AL"/>
        </w:rPr>
        <w:t>(producent/ autoryzowany partner serwisowy producenta</w:t>
      </w:r>
      <w:r w:rsidRPr="004B7D28">
        <w:rPr>
          <w:rFonts w:asciiTheme="minorHAnsi" w:hAnsiTheme="minorHAnsi" w:cstheme="minorHAnsi"/>
          <w:b/>
          <w:color w:val="FF0000"/>
          <w:sz w:val="20"/>
          <w:szCs w:val="20"/>
          <w:vertAlign w:val="superscript"/>
          <w:lang w:val="sq-AL"/>
        </w:rPr>
        <w:t xml:space="preserve"> * należy wybrać jedną z dwóch opcji realizowania serwisu gwarancyjnego</w:t>
      </w:r>
      <w:r w:rsidRPr="004B7D28">
        <w:rPr>
          <w:rFonts w:asciiTheme="minorHAnsi" w:hAnsiTheme="minorHAnsi" w:cstheme="minorHAnsi"/>
          <w:b/>
          <w:color w:val="000000"/>
          <w:sz w:val="20"/>
          <w:szCs w:val="20"/>
          <w:lang w:val="sq-AL"/>
        </w:rPr>
        <w:t>)</w:t>
      </w:r>
    </w:p>
    <w:p w14:paraId="3F173F75" w14:textId="77777777" w:rsidR="004E796E" w:rsidRPr="004B7D28" w:rsidRDefault="004E796E" w:rsidP="004E796E">
      <w:pPr>
        <w:tabs>
          <w:tab w:val="left" w:pos="284"/>
          <w:tab w:val="left" w:pos="567"/>
        </w:tabs>
        <w:spacing w:line="240" w:lineRule="auto"/>
        <w:ind w:left="284"/>
        <w:rPr>
          <w:rFonts w:asciiTheme="minorHAnsi" w:hAnsiTheme="minorHAnsi" w:cstheme="minorHAnsi"/>
          <w:color w:val="000000"/>
          <w:sz w:val="20"/>
          <w:szCs w:val="20"/>
          <w:lang w:val="en-US"/>
        </w:rPr>
      </w:pPr>
      <w:r w:rsidRPr="004B7D28">
        <w:rPr>
          <w:rFonts w:asciiTheme="minorHAnsi" w:hAnsiTheme="minorHAnsi" w:cstheme="minorHAnsi"/>
          <w:color w:val="000000"/>
          <w:sz w:val="20"/>
          <w:szCs w:val="20"/>
          <w:lang w:val="sq-AL"/>
        </w:rPr>
        <w:t xml:space="preserve">Firma / </w:t>
      </w:r>
      <w:proofErr w:type="spellStart"/>
      <w:r w:rsidRPr="004B7D28">
        <w:rPr>
          <w:rFonts w:asciiTheme="minorHAnsi" w:hAnsiTheme="minorHAnsi" w:cstheme="minorHAnsi"/>
          <w:color w:val="000000"/>
          <w:sz w:val="20"/>
          <w:szCs w:val="20"/>
          <w:lang w:val="en-US"/>
        </w:rPr>
        <w:t>adres</w:t>
      </w:r>
      <w:proofErr w:type="spellEnd"/>
      <w:r w:rsidRPr="004B7D28">
        <w:rPr>
          <w:rFonts w:asciiTheme="minorHAnsi" w:hAnsiTheme="minorHAnsi" w:cstheme="minorHAnsi"/>
          <w:color w:val="000000"/>
          <w:sz w:val="20"/>
          <w:szCs w:val="20"/>
          <w:lang w:val="en-US"/>
        </w:rPr>
        <w:t xml:space="preserve"> ..........................................................................................................................</w:t>
      </w:r>
    </w:p>
    <w:p w14:paraId="79EA32E8" w14:textId="77777777" w:rsidR="004E796E" w:rsidRPr="004B7D28" w:rsidRDefault="004E796E" w:rsidP="004E796E">
      <w:pPr>
        <w:tabs>
          <w:tab w:val="left" w:pos="284"/>
          <w:tab w:val="left" w:pos="567"/>
        </w:tabs>
        <w:spacing w:line="240" w:lineRule="auto"/>
        <w:ind w:left="284"/>
        <w:rPr>
          <w:rFonts w:asciiTheme="minorHAnsi" w:hAnsiTheme="minorHAnsi" w:cstheme="minorHAnsi"/>
          <w:color w:val="000000"/>
          <w:sz w:val="20"/>
          <w:szCs w:val="20"/>
          <w:lang w:val="en-US"/>
        </w:rPr>
      </w:pPr>
      <w:r w:rsidRPr="004B7D28">
        <w:rPr>
          <w:rFonts w:asciiTheme="minorHAnsi" w:hAnsiTheme="minorHAnsi" w:cstheme="minorHAnsi"/>
          <w:color w:val="000000"/>
          <w:sz w:val="20"/>
          <w:szCs w:val="20"/>
          <w:lang w:val="en-US"/>
        </w:rPr>
        <w:t>tel. ....................................................................................................................................</w:t>
      </w:r>
    </w:p>
    <w:p w14:paraId="28AFF275" w14:textId="77777777" w:rsidR="004E796E" w:rsidRPr="004B7D28" w:rsidRDefault="004E796E" w:rsidP="004E796E">
      <w:pPr>
        <w:tabs>
          <w:tab w:val="left" w:pos="284"/>
          <w:tab w:val="left" w:pos="567"/>
        </w:tabs>
        <w:spacing w:line="240" w:lineRule="auto"/>
        <w:ind w:left="284"/>
        <w:rPr>
          <w:rFonts w:asciiTheme="minorHAnsi" w:hAnsiTheme="minorHAnsi" w:cstheme="minorHAnsi"/>
          <w:color w:val="000000"/>
          <w:sz w:val="20"/>
          <w:szCs w:val="20"/>
          <w:lang w:val="en-US"/>
        </w:rPr>
      </w:pPr>
      <w:r w:rsidRPr="004B7D28">
        <w:rPr>
          <w:rFonts w:asciiTheme="minorHAnsi" w:hAnsiTheme="minorHAnsi" w:cstheme="minorHAnsi"/>
          <w:color w:val="000000"/>
          <w:sz w:val="20"/>
          <w:szCs w:val="20"/>
          <w:lang w:val="en-US"/>
        </w:rPr>
        <w:t>e-mail .....................................................................................................................................</w:t>
      </w:r>
    </w:p>
    <w:p w14:paraId="00F535DE" w14:textId="77777777" w:rsidR="004E796E" w:rsidRPr="004B7D28" w:rsidRDefault="004E796E" w:rsidP="004E796E">
      <w:pPr>
        <w:tabs>
          <w:tab w:val="left" w:pos="284"/>
          <w:tab w:val="left" w:pos="567"/>
        </w:tabs>
        <w:autoSpaceDE w:val="0"/>
        <w:autoSpaceDN w:val="0"/>
        <w:adjustRightInd w:val="0"/>
        <w:spacing w:after="120" w:line="240" w:lineRule="auto"/>
        <w:ind w:left="284"/>
        <w:jc w:val="both"/>
        <w:rPr>
          <w:rFonts w:asciiTheme="minorHAnsi" w:hAnsiTheme="minorHAnsi" w:cstheme="minorHAnsi"/>
          <w:b/>
          <w:color w:val="000000"/>
          <w:sz w:val="20"/>
          <w:szCs w:val="20"/>
          <w:lang w:val="sq-AL"/>
        </w:rPr>
      </w:pPr>
      <w:r w:rsidRPr="004B7D28">
        <w:rPr>
          <w:rFonts w:asciiTheme="minorHAnsi" w:hAnsiTheme="minorHAnsi" w:cstheme="minorHAnsi"/>
          <w:color w:val="000000"/>
          <w:sz w:val="20"/>
          <w:szCs w:val="20"/>
        </w:rPr>
        <w:t>d)</w:t>
      </w:r>
      <w:r w:rsidRPr="004B7D28">
        <w:rPr>
          <w:rFonts w:asciiTheme="minorHAnsi" w:hAnsiTheme="minorHAnsi" w:cstheme="minorHAnsi"/>
          <w:color w:val="000000"/>
          <w:sz w:val="20"/>
          <w:szCs w:val="20"/>
          <w:lang w:val="sq-AL"/>
        </w:rPr>
        <w:t xml:space="preserve"> </w:t>
      </w:r>
      <w:r w:rsidRPr="004B7D28">
        <w:rPr>
          <w:rFonts w:asciiTheme="minorHAnsi" w:hAnsiTheme="minorHAnsi" w:cstheme="minorHAnsi"/>
          <w:b/>
          <w:color w:val="000000"/>
          <w:sz w:val="20"/>
          <w:szCs w:val="20"/>
          <w:lang w:val="sq-AL"/>
        </w:rPr>
        <w:t>dla komputerów stacjonarnych C2 (AIO):</w:t>
      </w:r>
    </w:p>
    <w:p w14:paraId="5A204470" w14:textId="77777777" w:rsidR="004E796E" w:rsidRPr="004B7D28" w:rsidRDefault="004E796E" w:rsidP="004E796E">
      <w:pPr>
        <w:tabs>
          <w:tab w:val="left" w:pos="567"/>
        </w:tabs>
        <w:autoSpaceDE w:val="0"/>
        <w:autoSpaceDN w:val="0"/>
        <w:adjustRightInd w:val="0"/>
        <w:spacing w:line="240" w:lineRule="auto"/>
        <w:ind w:left="284"/>
        <w:jc w:val="both"/>
        <w:rPr>
          <w:rFonts w:asciiTheme="minorHAnsi" w:hAnsiTheme="minorHAnsi" w:cstheme="minorHAnsi"/>
          <w:b/>
          <w:color w:val="000000"/>
          <w:sz w:val="20"/>
          <w:szCs w:val="20"/>
          <w:lang w:val="sq-AL"/>
        </w:rPr>
      </w:pPr>
      <w:r w:rsidRPr="004B7D28">
        <w:rPr>
          <w:rFonts w:asciiTheme="minorHAnsi" w:hAnsiTheme="minorHAnsi" w:cstheme="minorHAnsi"/>
          <w:b/>
          <w:color w:val="000000"/>
          <w:sz w:val="20"/>
          <w:szCs w:val="20"/>
          <w:lang w:val="sq-AL"/>
        </w:rPr>
        <w:t>(producent/ autoryzowany partner serwisowy producenta</w:t>
      </w:r>
      <w:r w:rsidRPr="004B7D28">
        <w:rPr>
          <w:rFonts w:asciiTheme="minorHAnsi" w:hAnsiTheme="minorHAnsi" w:cstheme="minorHAnsi"/>
          <w:b/>
          <w:color w:val="FF0000"/>
          <w:sz w:val="20"/>
          <w:szCs w:val="20"/>
          <w:vertAlign w:val="superscript"/>
          <w:lang w:val="sq-AL"/>
        </w:rPr>
        <w:t xml:space="preserve"> * należy wybrać jedną z dwóch opcji realizowania serwisu gwarancyjnego</w:t>
      </w:r>
      <w:r w:rsidRPr="004B7D28">
        <w:rPr>
          <w:rFonts w:asciiTheme="minorHAnsi" w:hAnsiTheme="minorHAnsi" w:cstheme="minorHAnsi"/>
          <w:b/>
          <w:color w:val="000000"/>
          <w:sz w:val="20"/>
          <w:szCs w:val="20"/>
          <w:lang w:val="sq-AL"/>
        </w:rPr>
        <w:t>)</w:t>
      </w:r>
    </w:p>
    <w:p w14:paraId="22EE5EC6" w14:textId="77777777" w:rsidR="004E796E" w:rsidRPr="004B7D28" w:rsidRDefault="004E796E" w:rsidP="004E796E">
      <w:pPr>
        <w:tabs>
          <w:tab w:val="left" w:pos="284"/>
          <w:tab w:val="left" w:pos="567"/>
        </w:tabs>
        <w:spacing w:line="240" w:lineRule="auto"/>
        <w:ind w:left="284"/>
        <w:rPr>
          <w:rFonts w:asciiTheme="minorHAnsi" w:hAnsiTheme="minorHAnsi" w:cstheme="minorHAnsi"/>
          <w:color w:val="000000"/>
          <w:sz w:val="20"/>
          <w:szCs w:val="20"/>
          <w:lang w:val="en-US"/>
        </w:rPr>
      </w:pPr>
      <w:r w:rsidRPr="004B7D28">
        <w:rPr>
          <w:rFonts w:asciiTheme="minorHAnsi" w:hAnsiTheme="minorHAnsi" w:cstheme="minorHAnsi"/>
          <w:color w:val="000000"/>
          <w:sz w:val="20"/>
          <w:szCs w:val="20"/>
          <w:lang w:val="sq-AL"/>
        </w:rPr>
        <w:t xml:space="preserve">Firma / </w:t>
      </w:r>
      <w:proofErr w:type="spellStart"/>
      <w:r w:rsidRPr="004B7D28">
        <w:rPr>
          <w:rFonts w:asciiTheme="minorHAnsi" w:hAnsiTheme="minorHAnsi" w:cstheme="minorHAnsi"/>
          <w:color w:val="000000"/>
          <w:sz w:val="20"/>
          <w:szCs w:val="20"/>
          <w:lang w:val="en-US"/>
        </w:rPr>
        <w:t>adres</w:t>
      </w:r>
      <w:proofErr w:type="spellEnd"/>
      <w:r w:rsidRPr="004B7D28">
        <w:rPr>
          <w:rFonts w:asciiTheme="minorHAnsi" w:hAnsiTheme="minorHAnsi" w:cstheme="minorHAnsi"/>
          <w:color w:val="000000"/>
          <w:sz w:val="20"/>
          <w:szCs w:val="20"/>
          <w:lang w:val="en-US"/>
        </w:rPr>
        <w:t xml:space="preserve"> ..........................................................................................................................</w:t>
      </w:r>
    </w:p>
    <w:p w14:paraId="2DB687F4" w14:textId="77777777" w:rsidR="004E796E" w:rsidRPr="004B7D28" w:rsidRDefault="004E796E" w:rsidP="004E796E">
      <w:pPr>
        <w:tabs>
          <w:tab w:val="left" w:pos="284"/>
          <w:tab w:val="left" w:pos="567"/>
        </w:tabs>
        <w:spacing w:line="240" w:lineRule="auto"/>
        <w:ind w:left="284"/>
        <w:rPr>
          <w:rFonts w:asciiTheme="minorHAnsi" w:hAnsiTheme="minorHAnsi" w:cstheme="minorHAnsi"/>
          <w:color w:val="000000"/>
          <w:sz w:val="20"/>
          <w:szCs w:val="20"/>
          <w:lang w:val="en-US"/>
        </w:rPr>
      </w:pPr>
      <w:r w:rsidRPr="004B7D28">
        <w:rPr>
          <w:rFonts w:asciiTheme="minorHAnsi" w:hAnsiTheme="minorHAnsi" w:cstheme="minorHAnsi"/>
          <w:color w:val="000000"/>
          <w:sz w:val="20"/>
          <w:szCs w:val="20"/>
          <w:lang w:val="en-US"/>
        </w:rPr>
        <w:t>tel. ....................................................................................................................................</w:t>
      </w:r>
    </w:p>
    <w:p w14:paraId="4E8A740E" w14:textId="77777777" w:rsidR="004E796E" w:rsidRPr="004B7D28" w:rsidRDefault="004E796E" w:rsidP="004E796E">
      <w:pPr>
        <w:tabs>
          <w:tab w:val="left" w:pos="284"/>
          <w:tab w:val="left" w:pos="567"/>
        </w:tabs>
        <w:spacing w:line="240" w:lineRule="auto"/>
        <w:ind w:left="284"/>
        <w:rPr>
          <w:rFonts w:asciiTheme="minorHAnsi" w:hAnsiTheme="minorHAnsi" w:cstheme="minorHAnsi"/>
          <w:color w:val="000000"/>
          <w:sz w:val="20"/>
          <w:szCs w:val="20"/>
          <w:lang w:val="en-US"/>
        </w:rPr>
      </w:pPr>
      <w:r w:rsidRPr="004B7D28">
        <w:rPr>
          <w:rFonts w:asciiTheme="minorHAnsi" w:hAnsiTheme="minorHAnsi" w:cstheme="minorHAnsi"/>
          <w:color w:val="000000"/>
          <w:sz w:val="20"/>
          <w:szCs w:val="20"/>
          <w:lang w:val="en-US"/>
        </w:rPr>
        <w:t>e-mail .....................................................................................................................................</w:t>
      </w:r>
    </w:p>
    <w:p w14:paraId="309323D0" w14:textId="77777777" w:rsidR="004E796E" w:rsidRPr="004B7D28" w:rsidRDefault="004E796E" w:rsidP="004E796E">
      <w:pPr>
        <w:tabs>
          <w:tab w:val="left" w:pos="284"/>
          <w:tab w:val="left" w:pos="567"/>
        </w:tabs>
        <w:autoSpaceDE w:val="0"/>
        <w:autoSpaceDN w:val="0"/>
        <w:adjustRightInd w:val="0"/>
        <w:spacing w:after="120" w:line="240" w:lineRule="auto"/>
        <w:ind w:left="284"/>
        <w:jc w:val="both"/>
        <w:rPr>
          <w:rFonts w:asciiTheme="minorHAnsi" w:hAnsiTheme="minorHAnsi" w:cstheme="minorHAnsi"/>
          <w:b/>
          <w:color w:val="000000"/>
          <w:sz w:val="20"/>
          <w:szCs w:val="20"/>
          <w:lang w:val="sq-AL"/>
        </w:rPr>
      </w:pPr>
      <w:r w:rsidRPr="004B7D28">
        <w:rPr>
          <w:rFonts w:asciiTheme="minorHAnsi" w:hAnsiTheme="minorHAnsi" w:cstheme="minorHAnsi"/>
          <w:color w:val="000000"/>
          <w:sz w:val="20"/>
          <w:szCs w:val="20"/>
        </w:rPr>
        <w:t>e)</w:t>
      </w:r>
      <w:r w:rsidRPr="004B7D28">
        <w:rPr>
          <w:rFonts w:asciiTheme="minorHAnsi" w:hAnsiTheme="minorHAnsi" w:cstheme="minorHAnsi"/>
          <w:color w:val="000000"/>
          <w:sz w:val="20"/>
          <w:szCs w:val="20"/>
          <w:lang w:val="sq-AL"/>
        </w:rPr>
        <w:t xml:space="preserve"> </w:t>
      </w:r>
      <w:r w:rsidRPr="004B7D28">
        <w:rPr>
          <w:rFonts w:asciiTheme="minorHAnsi" w:hAnsiTheme="minorHAnsi" w:cstheme="minorHAnsi"/>
          <w:b/>
          <w:color w:val="000000"/>
          <w:sz w:val="20"/>
          <w:szCs w:val="20"/>
          <w:lang w:val="sq-AL"/>
        </w:rPr>
        <w:t>dla monitorów M1:</w:t>
      </w:r>
    </w:p>
    <w:p w14:paraId="17D1BD87" w14:textId="77777777" w:rsidR="004E796E" w:rsidRPr="004B7D28" w:rsidRDefault="004E796E" w:rsidP="004E796E">
      <w:pPr>
        <w:tabs>
          <w:tab w:val="left" w:pos="567"/>
        </w:tabs>
        <w:autoSpaceDE w:val="0"/>
        <w:autoSpaceDN w:val="0"/>
        <w:adjustRightInd w:val="0"/>
        <w:spacing w:after="120" w:line="240" w:lineRule="auto"/>
        <w:ind w:left="284"/>
        <w:jc w:val="both"/>
        <w:rPr>
          <w:rFonts w:asciiTheme="minorHAnsi" w:hAnsiTheme="minorHAnsi" w:cstheme="minorHAnsi"/>
          <w:b/>
          <w:color w:val="000000"/>
          <w:sz w:val="20"/>
          <w:szCs w:val="20"/>
          <w:lang w:val="sq-AL"/>
        </w:rPr>
      </w:pPr>
      <w:r w:rsidRPr="004B7D28">
        <w:rPr>
          <w:rFonts w:asciiTheme="minorHAnsi" w:hAnsiTheme="minorHAnsi" w:cstheme="minorHAnsi"/>
          <w:b/>
          <w:color w:val="000000"/>
          <w:sz w:val="20"/>
          <w:szCs w:val="20"/>
          <w:lang w:val="sq-AL"/>
        </w:rPr>
        <w:t>(producent/ autoryzowany partner serwisowy producenta</w:t>
      </w:r>
      <w:r w:rsidRPr="004B7D28">
        <w:rPr>
          <w:rFonts w:asciiTheme="minorHAnsi" w:hAnsiTheme="minorHAnsi" w:cstheme="minorHAnsi"/>
          <w:b/>
          <w:color w:val="FF0000"/>
          <w:sz w:val="20"/>
          <w:szCs w:val="20"/>
          <w:vertAlign w:val="superscript"/>
          <w:lang w:val="sq-AL"/>
        </w:rPr>
        <w:t xml:space="preserve"> * należy wybrać jedną z dwóch opcji realizowania serwisu gwarancyjnego</w:t>
      </w:r>
      <w:r w:rsidRPr="004B7D28">
        <w:rPr>
          <w:rFonts w:asciiTheme="minorHAnsi" w:hAnsiTheme="minorHAnsi" w:cstheme="minorHAnsi"/>
          <w:b/>
          <w:color w:val="000000"/>
          <w:sz w:val="20"/>
          <w:szCs w:val="20"/>
          <w:lang w:val="sq-AL"/>
        </w:rPr>
        <w:t>)</w:t>
      </w:r>
    </w:p>
    <w:p w14:paraId="6460AB26" w14:textId="77777777" w:rsidR="004E796E" w:rsidRPr="004B7D28" w:rsidRDefault="004E796E" w:rsidP="004E796E">
      <w:pPr>
        <w:tabs>
          <w:tab w:val="left" w:pos="284"/>
          <w:tab w:val="left" w:pos="567"/>
        </w:tabs>
        <w:spacing w:line="240" w:lineRule="auto"/>
        <w:ind w:left="284"/>
        <w:rPr>
          <w:rFonts w:asciiTheme="minorHAnsi" w:hAnsiTheme="minorHAnsi" w:cstheme="minorHAnsi"/>
          <w:color w:val="000000"/>
          <w:sz w:val="20"/>
          <w:szCs w:val="20"/>
          <w:lang w:val="en-GB"/>
        </w:rPr>
      </w:pPr>
      <w:r w:rsidRPr="004B7D28">
        <w:rPr>
          <w:rFonts w:asciiTheme="minorHAnsi" w:hAnsiTheme="minorHAnsi" w:cstheme="minorHAnsi"/>
          <w:color w:val="000000"/>
          <w:sz w:val="20"/>
          <w:szCs w:val="20"/>
          <w:lang w:val="sq-AL"/>
        </w:rPr>
        <w:lastRenderedPageBreak/>
        <w:t xml:space="preserve">Firma / </w:t>
      </w:r>
      <w:proofErr w:type="spellStart"/>
      <w:r w:rsidRPr="004B7D28">
        <w:rPr>
          <w:rFonts w:asciiTheme="minorHAnsi" w:hAnsiTheme="minorHAnsi" w:cstheme="minorHAnsi"/>
          <w:color w:val="000000"/>
          <w:sz w:val="20"/>
          <w:szCs w:val="20"/>
          <w:lang w:val="en-GB"/>
        </w:rPr>
        <w:t>adres</w:t>
      </w:r>
      <w:proofErr w:type="spellEnd"/>
      <w:r w:rsidRPr="004B7D28">
        <w:rPr>
          <w:rFonts w:asciiTheme="minorHAnsi" w:hAnsiTheme="minorHAnsi" w:cstheme="minorHAnsi"/>
          <w:color w:val="000000"/>
          <w:sz w:val="20"/>
          <w:szCs w:val="20"/>
          <w:lang w:val="en-GB"/>
        </w:rPr>
        <w:t xml:space="preserve"> ..........................................................................................................................</w:t>
      </w:r>
    </w:p>
    <w:p w14:paraId="6B92B91A" w14:textId="77777777" w:rsidR="004E796E" w:rsidRPr="004B7D28" w:rsidRDefault="004E796E" w:rsidP="004E796E">
      <w:pPr>
        <w:tabs>
          <w:tab w:val="left" w:pos="284"/>
          <w:tab w:val="left" w:pos="567"/>
        </w:tabs>
        <w:spacing w:line="240" w:lineRule="auto"/>
        <w:ind w:left="284"/>
        <w:rPr>
          <w:rFonts w:asciiTheme="minorHAnsi" w:hAnsiTheme="minorHAnsi" w:cstheme="minorHAnsi"/>
          <w:color w:val="000000"/>
          <w:sz w:val="20"/>
          <w:szCs w:val="20"/>
          <w:lang w:val="en-US"/>
        </w:rPr>
      </w:pPr>
      <w:r w:rsidRPr="004B7D28">
        <w:rPr>
          <w:rFonts w:asciiTheme="minorHAnsi" w:hAnsiTheme="minorHAnsi" w:cstheme="minorHAnsi"/>
          <w:color w:val="000000"/>
          <w:sz w:val="20"/>
          <w:szCs w:val="20"/>
          <w:lang w:val="en-US"/>
        </w:rPr>
        <w:t>tel. ....................................................................................................................................</w:t>
      </w:r>
    </w:p>
    <w:p w14:paraId="76D414A6" w14:textId="77777777" w:rsidR="004E796E" w:rsidRPr="004B7D28" w:rsidRDefault="004E796E" w:rsidP="004E796E">
      <w:pPr>
        <w:tabs>
          <w:tab w:val="left" w:pos="284"/>
          <w:tab w:val="left" w:pos="567"/>
        </w:tabs>
        <w:spacing w:line="240" w:lineRule="auto"/>
        <w:ind w:left="284"/>
        <w:rPr>
          <w:rFonts w:asciiTheme="minorHAnsi" w:hAnsiTheme="minorHAnsi" w:cstheme="minorHAnsi"/>
          <w:color w:val="000000"/>
          <w:sz w:val="20"/>
          <w:szCs w:val="20"/>
          <w:lang w:val="en-US"/>
        </w:rPr>
      </w:pPr>
      <w:r w:rsidRPr="004B7D28">
        <w:rPr>
          <w:rFonts w:asciiTheme="minorHAnsi" w:hAnsiTheme="minorHAnsi" w:cstheme="minorHAnsi"/>
          <w:color w:val="000000"/>
          <w:sz w:val="20"/>
          <w:szCs w:val="20"/>
          <w:lang w:val="en-US"/>
        </w:rPr>
        <w:t>e-mail .....................................................................................................................................</w:t>
      </w:r>
    </w:p>
    <w:p w14:paraId="41292E66" w14:textId="77777777" w:rsidR="004E796E" w:rsidRPr="004B7D28" w:rsidRDefault="004E796E" w:rsidP="004E796E">
      <w:pPr>
        <w:tabs>
          <w:tab w:val="left" w:pos="284"/>
          <w:tab w:val="left" w:pos="567"/>
        </w:tabs>
        <w:autoSpaceDE w:val="0"/>
        <w:autoSpaceDN w:val="0"/>
        <w:adjustRightInd w:val="0"/>
        <w:spacing w:after="120" w:line="240" w:lineRule="auto"/>
        <w:ind w:left="284"/>
        <w:jc w:val="both"/>
        <w:rPr>
          <w:rFonts w:asciiTheme="minorHAnsi" w:hAnsiTheme="minorHAnsi" w:cstheme="minorHAnsi"/>
          <w:b/>
          <w:color w:val="000000"/>
          <w:sz w:val="20"/>
          <w:szCs w:val="20"/>
          <w:lang w:val="sq-AL"/>
        </w:rPr>
      </w:pPr>
      <w:r w:rsidRPr="004B7D28">
        <w:rPr>
          <w:rFonts w:asciiTheme="minorHAnsi" w:hAnsiTheme="minorHAnsi" w:cstheme="minorHAnsi"/>
          <w:color w:val="000000"/>
          <w:sz w:val="20"/>
          <w:szCs w:val="20"/>
        </w:rPr>
        <w:t>f)</w:t>
      </w:r>
      <w:r w:rsidRPr="004B7D28">
        <w:rPr>
          <w:rFonts w:asciiTheme="minorHAnsi" w:hAnsiTheme="minorHAnsi" w:cstheme="minorHAnsi"/>
          <w:color w:val="000000"/>
          <w:sz w:val="20"/>
          <w:szCs w:val="20"/>
          <w:lang w:val="sq-AL"/>
        </w:rPr>
        <w:t xml:space="preserve"> </w:t>
      </w:r>
      <w:r w:rsidRPr="004B7D28">
        <w:rPr>
          <w:rFonts w:asciiTheme="minorHAnsi" w:hAnsiTheme="minorHAnsi" w:cstheme="minorHAnsi"/>
          <w:b/>
          <w:color w:val="000000"/>
          <w:sz w:val="20"/>
          <w:szCs w:val="20"/>
          <w:lang w:val="sq-AL"/>
        </w:rPr>
        <w:t>dla monitorów M2:</w:t>
      </w:r>
    </w:p>
    <w:p w14:paraId="63E5CFE7" w14:textId="77777777" w:rsidR="004E796E" w:rsidRPr="004B7D28" w:rsidRDefault="004E796E" w:rsidP="004E796E">
      <w:pPr>
        <w:tabs>
          <w:tab w:val="left" w:pos="567"/>
        </w:tabs>
        <w:autoSpaceDE w:val="0"/>
        <w:autoSpaceDN w:val="0"/>
        <w:adjustRightInd w:val="0"/>
        <w:spacing w:line="240" w:lineRule="auto"/>
        <w:ind w:left="284"/>
        <w:jc w:val="both"/>
        <w:rPr>
          <w:rFonts w:asciiTheme="minorHAnsi" w:hAnsiTheme="minorHAnsi" w:cstheme="minorHAnsi"/>
          <w:b/>
          <w:color w:val="000000"/>
          <w:sz w:val="20"/>
          <w:szCs w:val="20"/>
          <w:lang w:val="sq-AL"/>
        </w:rPr>
      </w:pPr>
      <w:r w:rsidRPr="004B7D28">
        <w:rPr>
          <w:rFonts w:asciiTheme="minorHAnsi" w:hAnsiTheme="minorHAnsi" w:cstheme="minorHAnsi"/>
          <w:b/>
          <w:color w:val="000000"/>
          <w:sz w:val="20"/>
          <w:szCs w:val="20"/>
          <w:lang w:val="sq-AL"/>
        </w:rPr>
        <w:t>(producent/ autoryzowany partner serwisowy producenta</w:t>
      </w:r>
      <w:r w:rsidRPr="004B7D28">
        <w:rPr>
          <w:rFonts w:asciiTheme="minorHAnsi" w:hAnsiTheme="minorHAnsi" w:cstheme="minorHAnsi"/>
          <w:b/>
          <w:color w:val="FF0000"/>
          <w:sz w:val="20"/>
          <w:szCs w:val="20"/>
          <w:vertAlign w:val="superscript"/>
          <w:lang w:val="sq-AL"/>
        </w:rPr>
        <w:t xml:space="preserve"> * należy wybrać jedną z dwóch opcji realizowania serwisu gwarancyjnego</w:t>
      </w:r>
      <w:r w:rsidRPr="004B7D28">
        <w:rPr>
          <w:rFonts w:asciiTheme="minorHAnsi" w:hAnsiTheme="minorHAnsi" w:cstheme="minorHAnsi"/>
          <w:b/>
          <w:color w:val="000000"/>
          <w:sz w:val="20"/>
          <w:szCs w:val="20"/>
          <w:lang w:val="sq-AL"/>
        </w:rPr>
        <w:t>)</w:t>
      </w:r>
    </w:p>
    <w:p w14:paraId="0265AA63" w14:textId="77777777" w:rsidR="004E796E" w:rsidRPr="004B7D28" w:rsidRDefault="004E796E" w:rsidP="004E796E">
      <w:pPr>
        <w:tabs>
          <w:tab w:val="left" w:pos="284"/>
          <w:tab w:val="left" w:pos="567"/>
        </w:tabs>
        <w:spacing w:line="240" w:lineRule="auto"/>
        <w:ind w:left="284"/>
        <w:rPr>
          <w:rFonts w:asciiTheme="minorHAnsi" w:hAnsiTheme="minorHAnsi" w:cstheme="minorHAnsi"/>
          <w:color w:val="000000"/>
          <w:sz w:val="20"/>
          <w:szCs w:val="20"/>
          <w:lang w:val="en-US"/>
        </w:rPr>
      </w:pPr>
      <w:r w:rsidRPr="004B7D28">
        <w:rPr>
          <w:rFonts w:asciiTheme="minorHAnsi" w:hAnsiTheme="minorHAnsi" w:cstheme="minorHAnsi"/>
          <w:color w:val="000000"/>
          <w:sz w:val="20"/>
          <w:szCs w:val="20"/>
          <w:lang w:val="sq-AL"/>
        </w:rPr>
        <w:t xml:space="preserve">Firma / </w:t>
      </w:r>
      <w:proofErr w:type="spellStart"/>
      <w:r w:rsidRPr="004B7D28">
        <w:rPr>
          <w:rFonts w:asciiTheme="minorHAnsi" w:hAnsiTheme="minorHAnsi" w:cstheme="minorHAnsi"/>
          <w:color w:val="000000"/>
          <w:sz w:val="20"/>
          <w:szCs w:val="20"/>
          <w:lang w:val="en-US"/>
        </w:rPr>
        <w:t>adres</w:t>
      </w:r>
      <w:proofErr w:type="spellEnd"/>
      <w:r w:rsidRPr="004B7D28">
        <w:rPr>
          <w:rFonts w:asciiTheme="minorHAnsi" w:hAnsiTheme="minorHAnsi" w:cstheme="minorHAnsi"/>
          <w:color w:val="000000"/>
          <w:sz w:val="20"/>
          <w:szCs w:val="20"/>
          <w:lang w:val="en-US"/>
        </w:rPr>
        <w:t xml:space="preserve"> ..........................................................................................................................</w:t>
      </w:r>
    </w:p>
    <w:p w14:paraId="114646CC" w14:textId="77777777" w:rsidR="004E796E" w:rsidRPr="004B7D28" w:rsidRDefault="004E796E" w:rsidP="004E796E">
      <w:pPr>
        <w:tabs>
          <w:tab w:val="left" w:pos="284"/>
          <w:tab w:val="left" w:pos="567"/>
        </w:tabs>
        <w:spacing w:line="240" w:lineRule="auto"/>
        <w:ind w:left="284"/>
        <w:rPr>
          <w:rFonts w:asciiTheme="minorHAnsi" w:hAnsiTheme="minorHAnsi" w:cstheme="minorHAnsi"/>
          <w:color w:val="000000"/>
          <w:sz w:val="20"/>
          <w:szCs w:val="20"/>
          <w:lang w:val="en-US"/>
        </w:rPr>
      </w:pPr>
      <w:r w:rsidRPr="004B7D28">
        <w:rPr>
          <w:rFonts w:asciiTheme="minorHAnsi" w:hAnsiTheme="minorHAnsi" w:cstheme="minorHAnsi"/>
          <w:color w:val="000000"/>
          <w:sz w:val="20"/>
          <w:szCs w:val="20"/>
          <w:lang w:val="en-US"/>
        </w:rPr>
        <w:t>tel. ....................................................................................................................................</w:t>
      </w:r>
    </w:p>
    <w:p w14:paraId="5016C7BE" w14:textId="77777777" w:rsidR="004E796E" w:rsidRPr="004B7D28" w:rsidRDefault="004E796E" w:rsidP="004E796E">
      <w:pPr>
        <w:tabs>
          <w:tab w:val="left" w:pos="284"/>
          <w:tab w:val="left" w:pos="567"/>
        </w:tabs>
        <w:spacing w:line="240" w:lineRule="auto"/>
        <w:ind w:left="284"/>
        <w:rPr>
          <w:rFonts w:asciiTheme="minorHAnsi" w:hAnsiTheme="minorHAnsi" w:cstheme="minorHAnsi"/>
          <w:color w:val="000000"/>
          <w:sz w:val="20"/>
          <w:szCs w:val="20"/>
          <w:lang w:val="en-US"/>
        </w:rPr>
      </w:pPr>
      <w:r w:rsidRPr="004B7D28">
        <w:rPr>
          <w:rFonts w:asciiTheme="minorHAnsi" w:hAnsiTheme="minorHAnsi" w:cstheme="minorHAnsi"/>
          <w:color w:val="000000"/>
          <w:sz w:val="20"/>
          <w:szCs w:val="20"/>
          <w:lang w:val="en-US"/>
        </w:rPr>
        <w:t>e-mail .....................................................................................................................................</w:t>
      </w:r>
    </w:p>
    <w:p w14:paraId="14F9A762" w14:textId="77777777" w:rsidR="004E796E" w:rsidRPr="004B7D28" w:rsidRDefault="004E796E" w:rsidP="004E796E">
      <w:pPr>
        <w:tabs>
          <w:tab w:val="left" w:pos="284"/>
          <w:tab w:val="left" w:pos="567"/>
        </w:tabs>
        <w:autoSpaceDE w:val="0"/>
        <w:autoSpaceDN w:val="0"/>
        <w:adjustRightInd w:val="0"/>
        <w:spacing w:after="120" w:line="240" w:lineRule="auto"/>
        <w:ind w:left="284"/>
        <w:jc w:val="both"/>
        <w:rPr>
          <w:rFonts w:asciiTheme="minorHAnsi" w:hAnsiTheme="minorHAnsi" w:cstheme="minorHAnsi"/>
          <w:b/>
          <w:color w:val="000000"/>
          <w:sz w:val="20"/>
          <w:szCs w:val="20"/>
          <w:lang w:val="sq-AL"/>
        </w:rPr>
      </w:pPr>
      <w:r w:rsidRPr="004B7D28">
        <w:rPr>
          <w:rFonts w:asciiTheme="minorHAnsi" w:hAnsiTheme="minorHAnsi" w:cstheme="minorHAnsi"/>
          <w:color w:val="000000"/>
          <w:sz w:val="20"/>
          <w:szCs w:val="20"/>
        </w:rPr>
        <w:t>g)</w:t>
      </w:r>
      <w:r w:rsidRPr="004B7D28">
        <w:rPr>
          <w:rFonts w:asciiTheme="minorHAnsi" w:hAnsiTheme="minorHAnsi" w:cstheme="minorHAnsi"/>
          <w:color w:val="000000"/>
          <w:sz w:val="20"/>
          <w:szCs w:val="20"/>
          <w:lang w:val="sq-AL"/>
        </w:rPr>
        <w:t xml:space="preserve"> </w:t>
      </w:r>
      <w:r w:rsidRPr="004B7D28">
        <w:rPr>
          <w:rFonts w:asciiTheme="minorHAnsi" w:hAnsiTheme="minorHAnsi" w:cstheme="minorHAnsi"/>
          <w:b/>
          <w:color w:val="000000"/>
          <w:sz w:val="20"/>
          <w:szCs w:val="20"/>
          <w:lang w:val="sq-AL"/>
        </w:rPr>
        <w:t>dla monitorów M3:</w:t>
      </w:r>
    </w:p>
    <w:p w14:paraId="48970888" w14:textId="77777777" w:rsidR="004E796E" w:rsidRPr="004B7D28" w:rsidRDefault="004E796E" w:rsidP="004E796E">
      <w:pPr>
        <w:tabs>
          <w:tab w:val="left" w:pos="567"/>
        </w:tabs>
        <w:autoSpaceDE w:val="0"/>
        <w:autoSpaceDN w:val="0"/>
        <w:adjustRightInd w:val="0"/>
        <w:spacing w:line="240" w:lineRule="auto"/>
        <w:ind w:left="284"/>
        <w:jc w:val="both"/>
        <w:rPr>
          <w:rFonts w:asciiTheme="minorHAnsi" w:hAnsiTheme="minorHAnsi" w:cstheme="minorHAnsi"/>
          <w:b/>
          <w:color w:val="000000"/>
          <w:sz w:val="20"/>
          <w:szCs w:val="20"/>
          <w:lang w:val="sq-AL"/>
        </w:rPr>
      </w:pPr>
      <w:r w:rsidRPr="004B7D28">
        <w:rPr>
          <w:rFonts w:asciiTheme="minorHAnsi" w:hAnsiTheme="minorHAnsi" w:cstheme="minorHAnsi"/>
          <w:b/>
          <w:color w:val="000000"/>
          <w:sz w:val="20"/>
          <w:szCs w:val="20"/>
          <w:lang w:val="sq-AL"/>
        </w:rPr>
        <w:t>(producent/ autoryzowany partner serwisowy producenta</w:t>
      </w:r>
      <w:r w:rsidRPr="004B7D28">
        <w:rPr>
          <w:rFonts w:asciiTheme="minorHAnsi" w:hAnsiTheme="minorHAnsi" w:cstheme="minorHAnsi"/>
          <w:b/>
          <w:color w:val="FF0000"/>
          <w:sz w:val="20"/>
          <w:szCs w:val="20"/>
          <w:vertAlign w:val="superscript"/>
          <w:lang w:val="sq-AL"/>
        </w:rPr>
        <w:t xml:space="preserve"> * należy wybrać jedną z dwóch opcji realizowania serwisu gwarancyjnego</w:t>
      </w:r>
      <w:r w:rsidRPr="004B7D28">
        <w:rPr>
          <w:rFonts w:asciiTheme="minorHAnsi" w:hAnsiTheme="minorHAnsi" w:cstheme="minorHAnsi"/>
          <w:b/>
          <w:color w:val="000000"/>
          <w:sz w:val="20"/>
          <w:szCs w:val="20"/>
          <w:lang w:val="sq-AL"/>
        </w:rPr>
        <w:t>)</w:t>
      </w:r>
    </w:p>
    <w:p w14:paraId="652F3081" w14:textId="77777777" w:rsidR="004E796E" w:rsidRPr="004B7D28" w:rsidRDefault="004E796E" w:rsidP="004E796E">
      <w:pPr>
        <w:tabs>
          <w:tab w:val="left" w:pos="284"/>
          <w:tab w:val="left" w:pos="567"/>
        </w:tabs>
        <w:spacing w:line="240" w:lineRule="auto"/>
        <w:ind w:left="284"/>
        <w:rPr>
          <w:rFonts w:asciiTheme="minorHAnsi" w:hAnsiTheme="minorHAnsi" w:cstheme="minorHAnsi"/>
          <w:color w:val="000000"/>
          <w:sz w:val="20"/>
          <w:szCs w:val="20"/>
          <w:lang w:val="en-GB"/>
        </w:rPr>
      </w:pPr>
      <w:r w:rsidRPr="004B7D28">
        <w:rPr>
          <w:rFonts w:asciiTheme="minorHAnsi" w:hAnsiTheme="minorHAnsi" w:cstheme="minorHAnsi"/>
          <w:color w:val="000000"/>
          <w:sz w:val="20"/>
          <w:szCs w:val="20"/>
          <w:lang w:val="sq-AL"/>
        </w:rPr>
        <w:t xml:space="preserve">Firma / </w:t>
      </w:r>
      <w:proofErr w:type="spellStart"/>
      <w:r w:rsidRPr="004B7D28">
        <w:rPr>
          <w:rFonts w:asciiTheme="minorHAnsi" w:hAnsiTheme="minorHAnsi" w:cstheme="minorHAnsi"/>
          <w:color w:val="000000"/>
          <w:sz w:val="20"/>
          <w:szCs w:val="20"/>
          <w:lang w:val="en-GB"/>
        </w:rPr>
        <w:t>adres</w:t>
      </w:r>
      <w:proofErr w:type="spellEnd"/>
      <w:r w:rsidRPr="004B7D28">
        <w:rPr>
          <w:rFonts w:asciiTheme="minorHAnsi" w:hAnsiTheme="minorHAnsi" w:cstheme="minorHAnsi"/>
          <w:color w:val="000000"/>
          <w:sz w:val="20"/>
          <w:szCs w:val="20"/>
          <w:lang w:val="en-GB"/>
        </w:rPr>
        <w:t xml:space="preserve"> ..........................................................................................................................</w:t>
      </w:r>
    </w:p>
    <w:p w14:paraId="5E64C2AB" w14:textId="77777777" w:rsidR="004E796E" w:rsidRPr="004B7D28" w:rsidRDefault="004E796E" w:rsidP="004E796E">
      <w:pPr>
        <w:tabs>
          <w:tab w:val="left" w:pos="284"/>
          <w:tab w:val="left" w:pos="567"/>
        </w:tabs>
        <w:spacing w:line="240" w:lineRule="auto"/>
        <w:ind w:left="284"/>
        <w:rPr>
          <w:rFonts w:asciiTheme="minorHAnsi" w:hAnsiTheme="minorHAnsi" w:cstheme="minorHAnsi"/>
          <w:color w:val="000000"/>
          <w:sz w:val="20"/>
          <w:szCs w:val="20"/>
          <w:lang w:val="en-US"/>
        </w:rPr>
      </w:pPr>
      <w:r w:rsidRPr="004B7D28">
        <w:rPr>
          <w:rFonts w:asciiTheme="minorHAnsi" w:hAnsiTheme="minorHAnsi" w:cstheme="minorHAnsi"/>
          <w:color w:val="000000"/>
          <w:sz w:val="20"/>
          <w:szCs w:val="20"/>
          <w:lang w:val="en-US"/>
        </w:rPr>
        <w:t>tel. ....................................................................................................................................</w:t>
      </w:r>
    </w:p>
    <w:p w14:paraId="122102D7" w14:textId="5A8CF2FC" w:rsidR="00D2441C" w:rsidRPr="004B7D28" w:rsidRDefault="004E796E" w:rsidP="004E796E">
      <w:pPr>
        <w:tabs>
          <w:tab w:val="left" w:pos="567"/>
        </w:tabs>
        <w:spacing w:line="240" w:lineRule="auto"/>
        <w:ind w:left="284"/>
        <w:rPr>
          <w:rFonts w:asciiTheme="minorHAnsi" w:hAnsiTheme="minorHAnsi" w:cstheme="minorHAnsi"/>
          <w:color w:val="000000"/>
          <w:sz w:val="20"/>
          <w:szCs w:val="20"/>
          <w:lang w:val="en-US"/>
        </w:rPr>
      </w:pPr>
      <w:r w:rsidRPr="004B7D28">
        <w:rPr>
          <w:rFonts w:asciiTheme="minorHAnsi" w:hAnsiTheme="minorHAnsi" w:cstheme="minorHAnsi"/>
          <w:color w:val="000000"/>
          <w:sz w:val="20"/>
          <w:szCs w:val="20"/>
          <w:lang w:val="en-US"/>
        </w:rPr>
        <w:t>e-mail ..............................</w:t>
      </w:r>
      <w:r w:rsidR="00D2441C" w:rsidRPr="004B7D28">
        <w:rPr>
          <w:rFonts w:asciiTheme="minorHAnsi" w:hAnsiTheme="minorHAnsi" w:cstheme="minorHAnsi"/>
          <w:color w:val="000000"/>
          <w:sz w:val="20"/>
          <w:szCs w:val="20"/>
          <w:lang w:val="en-US"/>
        </w:rPr>
        <w:t>...............................................................................................................</w:t>
      </w:r>
    </w:p>
    <w:p w14:paraId="552682D7" w14:textId="51C11CE6" w:rsidR="0073652F" w:rsidRPr="004B7D28" w:rsidRDefault="00D23A89" w:rsidP="007E5B01">
      <w:pPr>
        <w:pStyle w:val="Akapitzlist"/>
        <w:numPr>
          <w:ilvl w:val="0"/>
          <w:numId w:val="53"/>
        </w:numPr>
        <w:tabs>
          <w:tab w:val="left" w:pos="567"/>
        </w:tabs>
        <w:spacing w:after="0" w:line="240" w:lineRule="auto"/>
        <w:ind w:left="284" w:firstLine="0"/>
        <w:jc w:val="both"/>
        <w:rPr>
          <w:rFonts w:asciiTheme="minorHAnsi" w:hAnsiTheme="minorHAnsi" w:cstheme="minorHAnsi"/>
          <w:i/>
          <w:iCs/>
          <w:sz w:val="20"/>
          <w:szCs w:val="20"/>
          <w:lang w:eastAsia="pl-PL"/>
        </w:rPr>
      </w:pPr>
      <w:r w:rsidRPr="004B7D28">
        <w:rPr>
          <w:rFonts w:asciiTheme="minorHAnsi" w:hAnsiTheme="minorHAnsi" w:cstheme="minorHAnsi"/>
          <w:b/>
          <w:sz w:val="20"/>
          <w:szCs w:val="20"/>
          <w:lang w:eastAsia="pl-PL"/>
        </w:rPr>
        <w:t>Oświadczamy</w:t>
      </w:r>
      <w:r w:rsidRPr="004B7D28">
        <w:rPr>
          <w:rFonts w:asciiTheme="minorHAnsi" w:hAnsiTheme="minorHAnsi" w:cstheme="minorHAnsi"/>
          <w:sz w:val="20"/>
          <w:szCs w:val="20"/>
          <w:lang w:eastAsia="pl-PL"/>
        </w:rPr>
        <w:t xml:space="preserve">, że wykonanie niniejszego zamówienia zamierzamy wykonać bez udziału podwykonawców </w:t>
      </w:r>
      <w:r w:rsidR="0073652F" w:rsidRPr="004B7D28">
        <w:rPr>
          <w:rFonts w:asciiTheme="minorHAnsi" w:hAnsiTheme="minorHAnsi" w:cstheme="minorHAnsi"/>
          <w:color w:val="FF0000"/>
          <w:sz w:val="20"/>
          <w:szCs w:val="20"/>
          <w:lang w:eastAsia="pl-PL"/>
        </w:rPr>
        <w:t>**</w:t>
      </w:r>
    </w:p>
    <w:p w14:paraId="32A374F0" w14:textId="0C2A7DBD" w:rsidR="0073652F" w:rsidRPr="004B7D28" w:rsidRDefault="00D23A89" w:rsidP="00914C34">
      <w:pPr>
        <w:pStyle w:val="Akapitzlist"/>
        <w:tabs>
          <w:tab w:val="left" w:pos="567"/>
        </w:tabs>
        <w:autoSpaceDE w:val="0"/>
        <w:autoSpaceDN w:val="0"/>
        <w:adjustRightInd w:val="0"/>
        <w:spacing w:after="0" w:line="240" w:lineRule="auto"/>
        <w:ind w:left="284"/>
        <w:jc w:val="both"/>
        <w:rPr>
          <w:rFonts w:asciiTheme="minorHAnsi" w:hAnsiTheme="minorHAnsi" w:cstheme="minorHAnsi"/>
          <w:i/>
          <w:iCs/>
          <w:sz w:val="20"/>
          <w:szCs w:val="20"/>
          <w:lang w:eastAsia="pl-PL"/>
        </w:rPr>
      </w:pPr>
      <w:r w:rsidRPr="004B7D28">
        <w:rPr>
          <w:rFonts w:asciiTheme="minorHAnsi" w:hAnsiTheme="minorHAnsi" w:cstheme="minorHAnsi"/>
          <w:sz w:val="20"/>
          <w:szCs w:val="20"/>
          <w:lang w:eastAsia="pl-PL"/>
        </w:rPr>
        <w:t xml:space="preserve">/ z udziałem podwykonawców ........................................................................ . </w:t>
      </w:r>
      <w:r w:rsidRPr="004B7D28">
        <w:rPr>
          <w:rFonts w:asciiTheme="minorHAnsi" w:hAnsiTheme="minorHAnsi" w:cstheme="minorHAnsi"/>
          <w:i/>
          <w:iCs/>
          <w:color w:val="FF0000"/>
          <w:sz w:val="20"/>
          <w:szCs w:val="20"/>
          <w:lang w:eastAsia="pl-PL"/>
        </w:rPr>
        <w:t>*</w:t>
      </w:r>
      <w:r w:rsidRPr="004B7D28">
        <w:rPr>
          <w:rFonts w:asciiTheme="minorHAnsi" w:hAnsiTheme="minorHAnsi" w:cstheme="minorHAnsi"/>
          <w:i/>
          <w:iCs/>
          <w:sz w:val="20"/>
          <w:szCs w:val="20"/>
          <w:lang w:eastAsia="pl-PL"/>
        </w:rPr>
        <w:t xml:space="preserve">      </w:t>
      </w:r>
    </w:p>
    <w:p w14:paraId="01D4EB38" w14:textId="75B8B935" w:rsidR="00D23A89" w:rsidRPr="004B7D28" w:rsidRDefault="0073652F" w:rsidP="00914C34">
      <w:pPr>
        <w:tabs>
          <w:tab w:val="left" w:pos="567"/>
        </w:tabs>
        <w:autoSpaceDE w:val="0"/>
        <w:autoSpaceDN w:val="0"/>
        <w:adjustRightInd w:val="0"/>
        <w:spacing w:after="0" w:line="240" w:lineRule="auto"/>
        <w:ind w:left="284"/>
        <w:jc w:val="both"/>
        <w:rPr>
          <w:rFonts w:asciiTheme="minorHAnsi" w:hAnsiTheme="minorHAnsi" w:cstheme="minorHAnsi"/>
          <w:i/>
          <w:iCs/>
          <w:sz w:val="20"/>
          <w:szCs w:val="20"/>
          <w:lang w:eastAsia="pl-PL"/>
        </w:rPr>
      </w:pPr>
      <w:r w:rsidRPr="004B7D28">
        <w:rPr>
          <w:rFonts w:asciiTheme="minorHAnsi" w:hAnsiTheme="minorHAnsi" w:cstheme="minorHAnsi"/>
          <w:i/>
          <w:iCs/>
          <w:sz w:val="20"/>
          <w:szCs w:val="20"/>
          <w:lang w:eastAsia="pl-PL"/>
        </w:rPr>
        <w:t xml:space="preserve">               </w:t>
      </w:r>
      <w:r w:rsidR="00D23A89" w:rsidRPr="004B7D28">
        <w:rPr>
          <w:rFonts w:asciiTheme="minorHAnsi" w:hAnsiTheme="minorHAnsi" w:cstheme="minorHAnsi"/>
          <w:i/>
          <w:iCs/>
          <w:sz w:val="20"/>
          <w:szCs w:val="20"/>
          <w:lang w:eastAsia="pl-PL"/>
        </w:rPr>
        <w:t>(zakres prac powierzony podwykonawcom i nazwa firmy o ile jest znana na etapie składania ofert)</w:t>
      </w:r>
    </w:p>
    <w:p w14:paraId="60507F96" w14:textId="02C2664A" w:rsidR="00D23A89" w:rsidRPr="004B7D28" w:rsidRDefault="0073652F" w:rsidP="00914C34">
      <w:pPr>
        <w:tabs>
          <w:tab w:val="left" w:pos="567"/>
        </w:tabs>
        <w:spacing w:after="0" w:line="240" w:lineRule="auto"/>
        <w:ind w:left="284"/>
        <w:jc w:val="both"/>
        <w:rPr>
          <w:rFonts w:asciiTheme="minorHAnsi" w:hAnsiTheme="minorHAnsi" w:cstheme="minorHAnsi"/>
          <w:i/>
          <w:color w:val="FF0000"/>
          <w:sz w:val="20"/>
          <w:szCs w:val="20"/>
          <w:lang w:eastAsia="pl-PL"/>
        </w:rPr>
      </w:pPr>
      <w:r w:rsidRPr="004B7D28">
        <w:rPr>
          <w:rFonts w:asciiTheme="minorHAnsi" w:hAnsiTheme="minorHAnsi" w:cstheme="minorHAnsi"/>
          <w:i/>
          <w:color w:val="FF0000"/>
          <w:sz w:val="20"/>
          <w:szCs w:val="20"/>
          <w:lang w:eastAsia="pl-PL"/>
        </w:rPr>
        <w:t xml:space="preserve">* </w:t>
      </w:r>
      <w:r w:rsidR="00D23A89" w:rsidRPr="004B7D28">
        <w:rPr>
          <w:rFonts w:asciiTheme="minorHAnsi" w:hAnsiTheme="minorHAnsi" w:cstheme="minorHAnsi"/>
          <w:i/>
          <w:color w:val="FF0000"/>
          <w:sz w:val="20"/>
          <w:szCs w:val="20"/>
          <w:lang w:eastAsia="pl-PL"/>
        </w:rPr>
        <w:t xml:space="preserve"> - niepotrzebne skreślić</w:t>
      </w:r>
    </w:p>
    <w:p w14:paraId="0B3B78D6" w14:textId="3F155C30" w:rsidR="00D23A89" w:rsidRPr="004B7D28" w:rsidRDefault="00D23A89" w:rsidP="007E5B01">
      <w:pPr>
        <w:pStyle w:val="Akapitzlist"/>
        <w:numPr>
          <w:ilvl w:val="0"/>
          <w:numId w:val="53"/>
        </w:numPr>
        <w:tabs>
          <w:tab w:val="left" w:pos="567"/>
        </w:tabs>
        <w:spacing w:after="0" w:line="240" w:lineRule="auto"/>
        <w:ind w:left="284" w:firstLine="0"/>
        <w:jc w:val="both"/>
        <w:rPr>
          <w:rFonts w:asciiTheme="minorHAnsi" w:hAnsiTheme="minorHAnsi" w:cstheme="minorHAnsi"/>
          <w:i/>
          <w:color w:val="FF0000"/>
          <w:sz w:val="20"/>
          <w:szCs w:val="20"/>
          <w:lang w:eastAsia="pl-PL"/>
        </w:rPr>
      </w:pPr>
      <w:r w:rsidRPr="004B7D28">
        <w:rPr>
          <w:rFonts w:asciiTheme="minorHAnsi" w:hAnsiTheme="minorHAnsi" w:cstheme="minorHAnsi"/>
          <w:b/>
          <w:bCs/>
          <w:sz w:val="20"/>
          <w:szCs w:val="20"/>
          <w:lang w:eastAsia="pl-PL"/>
        </w:rPr>
        <w:t>Oświadczamy</w:t>
      </w:r>
      <w:r w:rsidRPr="004B7D28">
        <w:rPr>
          <w:rFonts w:asciiTheme="minorHAnsi" w:hAnsiTheme="minorHAnsi" w:cstheme="minorHAnsi"/>
          <w:sz w:val="20"/>
          <w:szCs w:val="20"/>
          <w:lang w:eastAsia="pl-PL"/>
        </w:rPr>
        <w:t xml:space="preserve">, że zapoznaliśmy się z projektowanymi postanowieniami umowy, </w:t>
      </w:r>
      <w:r w:rsidRPr="004B7D28">
        <w:rPr>
          <w:rFonts w:asciiTheme="minorHAnsi" w:hAnsiTheme="minorHAnsi" w:cstheme="minorHAnsi"/>
          <w:b/>
          <w:bCs/>
          <w:sz w:val="20"/>
          <w:szCs w:val="20"/>
          <w:lang w:eastAsia="pl-PL"/>
        </w:rPr>
        <w:t>stanowiącymi i</w:t>
      </w:r>
      <w:r w:rsidRPr="004B7D28">
        <w:rPr>
          <w:rFonts w:asciiTheme="minorHAnsi" w:hAnsiTheme="minorHAnsi" w:cstheme="minorHAnsi"/>
          <w:b/>
          <w:sz w:val="20"/>
          <w:szCs w:val="20"/>
          <w:lang w:eastAsia="pl-PL"/>
        </w:rPr>
        <w:t>ntegralną część SWZ</w:t>
      </w:r>
      <w:r w:rsidRPr="004B7D28">
        <w:rPr>
          <w:rFonts w:asciiTheme="minorHAnsi" w:hAnsiTheme="minorHAnsi" w:cstheme="minorHAnsi"/>
          <w:sz w:val="20"/>
          <w:szCs w:val="20"/>
          <w:lang w:eastAsia="pl-PL"/>
        </w:rPr>
        <w:t xml:space="preserve"> i akceptujemy je bez zastrzeżeń oraz zobowiązujemy się, w razie wyboru naszej oferty, do zawarcia umowy na warunkach w nich określonych w miejscu i terminie wskazanym przez Zamawiającego.</w:t>
      </w:r>
    </w:p>
    <w:p w14:paraId="03975DF9" w14:textId="0DF7814C" w:rsidR="00D23A89" w:rsidRPr="004B7D28" w:rsidRDefault="00D23A89" w:rsidP="007E5B01">
      <w:pPr>
        <w:pStyle w:val="Akapitzlist"/>
        <w:numPr>
          <w:ilvl w:val="0"/>
          <w:numId w:val="53"/>
        </w:numPr>
        <w:tabs>
          <w:tab w:val="left" w:pos="567"/>
        </w:tabs>
        <w:spacing w:after="0" w:line="240" w:lineRule="auto"/>
        <w:ind w:left="284" w:firstLine="0"/>
        <w:jc w:val="both"/>
        <w:rPr>
          <w:rFonts w:asciiTheme="minorHAnsi" w:hAnsiTheme="minorHAnsi" w:cstheme="minorHAnsi"/>
          <w:sz w:val="20"/>
          <w:szCs w:val="20"/>
          <w:lang w:eastAsia="pl-PL"/>
        </w:rPr>
      </w:pPr>
      <w:r w:rsidRPr="004B7D28">
        <w:rPr>
          <w:rFonts w:asciiTheme="minorHAnsi" w:hAnsiTheme="minorHAnsi" w:cstheme="minorHAnsi"/>
          <w:b/>
          <w:bCs/>
          <w:sz w:val="20"/>
          <w:szCs w:val="20"/>
          <w:lang w:eastAsia="pl-PL"/>
        </w:rPr>
        <w:t>Oświadczamy</w:t>
      </w:r>
      <w:r w:rsidRPr="004B7D28">
        <w:rPr>
          <w:rFonts w:asciiTheme="minorHAnsi" w:hAnsiTheme="minorHAnsi" w:cstheme="minorHAnsi"/>
          <w:sz w:val="20"/>
          <w:szCs w:val="20"/>
          <w:lang w:eastAsia="pl-PL"/>
        </w:rPr>
        <w:t xml:space="preserve">, że uważamy się za związanych niniejszą ofertą na czas wskazany w SWZ, tj. </w:t>
      </w:r>
      <w:r w:rsidR="00D2441C" w:rsidRPr="004B7D28">
        <w:rPr>
          <w:rFonts w:asciiTheme="minorHAnsi" w:hAnsiTheme="minorHAnsi" w:cstheme="minorHAnsi"/>
          <w:b/>
          <w:sz w:val="20"/>
          <w:szCs w:val="20"/>
          <w:lang w:eastAsia="pl-PL"/>
        </w:rPr>
        <w:t xml:space="preserve">30 </w:t>
      </w:r>
      <w:r w:rsidRPr="004B7D28">
        <w:rPr>
          <w:rFonts w:asciiTheme="minorHAnsi" w:hAnsiTheme="minorHAnsi" w:cstheme="minorHAnsi"/>
          <w:b/>
          <w:sz w:val="20"/>
          <w:szCs w:val="20"/>
          <w:lang w:eastAsia="pl-PL"/>
        </w:rPr>
        <w:t>dni</w:t>
      </w:r>
      <w:r w:rsidRPr="004B7D28">
        <w:rPr>
          <w:rFonts w:asciiTheme="minorHAnsi" w:hAnsiTheme="minorHAnsi" w:cstheme="minorHAnsi"/>
          <w:sz w:val="20"/>
          <w:szCs w:val="20"/>
          <w:lang w:eastAsia="pl-PL"/>
        </w:rPr>
        <w:t xml:space="preserve"> od daty składania ofert.</w:t>
      </w:r>
    </w:p>
    <w:p w14:paraId="60FCBDB8" w14:textId="25929E7B" w:rsidR="00D23A89" w:rsidRPr="004B7D28" w:rsidRDefault="00D23A89" w:rsidP="007E5B01">
      <w:pPr>
        <w:pStyle w:val="Akapitzlist"/>
        <w:numPr>
          <w:ilvl w:val="0"/>
          <w:numId w:val="53"/>
        </w:numPr>
        <w:tabs>
          <w:tab w:val="left" w:pos="567"/>
        </w:tabs>
        <w:spacing w:after="0" w:line="240" w:lineRule="auto"/>
        <w:ind w:left="284" w:firstLine="0"/>
        <w:jc w:val="both"/>
        <w:rPr>
          <w:rFonts w:asciiTheme="minorHAnsi" w:hAnsiTheme="minorHAnsi" w:cstheme="minorHAnsi"/>
          <w:sz w:val="20"/>
          <w:szCs w:val="20"/>
          <w:lang w:eastAsia="pl-PL"/>
        </w:rPr>
      </w:pPr>
      <w:r w:rsidRPr="004B7D28">
        <w:rPr>
          <w:rFonts w:asciiTheme="minorHAnsi" w:hAnsiTheme="minorHAnsi" w:cstheme="minorHAnsi"/>
          <w:b/>
          <w:bCs/>
          <w:sz w:val="20"/>
          <w:szCs w:val="20"/>
          <w:lang w:eastAsia="pl-PL"/>
        </w:rPr>
        <w:t>Oświadczamy</w:t>
      </w:r>
      <w:r w:rsidRPr="004B7D28">
        <w:rPr>
          <w:rFonts w:asciiTheme="minorHAnsi" w:hAnsiTheme="minorHAnsi" w:cstheme="minorHAnsi"/>
          <w:sz w:val="20"/>
          <w:szCs w:val="20"/>
          <w:lang w:eastAsia="pl-PL"/>
        </w:rPr>
        <w:t>, że jesteśmy</w:t>
      </w:r>
      <w:r w:rsidRPr="004B7D28">
        <w:rPr>
          <w:rFonts w:asciiTheme="minorHAnsi" w:hAnsiTheme="minorHAnsi" w:cstheme="minorHAnsi"/>
          <w:color w:val="FF0000"/>
          <w:sz w:val="20"/>
          <w:szCs w:val="20"/>
          <w:lang w:eastAsia="pl-PL"/>
        </w:rPr>
        <w:t>* /</w:t>
      </w:r>
      <w:r w:rsidRPr="004B7D28">
        <w:rPr>
          <w:rFonts w:asciiTheme="minorHAnsi" w:hAnsiTheme="minorHAnsi" w:cstheme="minorHAnsi"/>
          <w:sz w:val="20"/>
          <w:szCs w:val="20"/>
          <w:lang w:eastAsia="pl-PL"/>
        </w:rPr>
        <w:t xml:space="preserve"> nie jesteśmy</w:t>
      </w:r>
      <w:r w:rsidRPr="004B7D28">
        <w:rPr>
          <w:rFonts w:asciiTheme="minorHAnsi" w:hAnsiTheme="minorHAnsi" w:cstheme="minorHAnsi"/>
          <w:color w:val="FF0000"/>
          <w:sz w:val="20"/>
          <w:szCs w:val="20"/>
          <w:lang w:eastAsia="pl-PL"/>
        </w:rPr>
        <w:t>*</w:t>
      </w:r>
      <w:r w:rsidRPr="004B7D28">
        <w:rPr>
          <w:rFonts w:asciiTheme="minorHAnsi" w:hAnsiTheme="minorHAnsi" w:cstheme="minorHAnsi"/>
          <w:sz w:val="20"/>
          <w:szCs w:val="20"/>
          <w:lang w:eastAsia="pl-PL"/>
        </w:rPr>
        <w:t>: mikroprzedsiębiorstwem</w:t>
      </w:r>
      <w:r w:rsidRPr="004B7D28">
        <w:rPr>
          <w:rFonts w:asciiTheme="minorHAnsi" w:hAnsiTheme="minorHAnsi" w:cstheme="minorHAnsi"/>
          <w:color w:val="FF0000"/>
          <w:sz w:val="20"/>
          <w:szCs w:val="20"/>
          <w:lang w:eastAsia="pl-PL"/>
        </w:rPr>
        <w:t>*</w:t>
      </w:r>
      <w:r w:rsidRPr="004B7D28">
        <w:rPr>
          <w:rFonts w:asciiTheme="minorHAnsi" w:hAnsiTheme="minorHAnsi" w:cstheme="minorHAnsi"/>
          <w:sz w:val="20"/>
          <w:szCs w:val="20"/>
          <w:lang w:eastAsia="pl-PL"/>
        </w:rPr>
        <w:t>, małym przedsiębiorstwem</w:t>
      </w:r>
      <w:r w:rsidRPr="004B7D28">
        <w:rPr>
          <w:rFonts w:asciiTheme="minorHAnsi" w:hAnsiTheme="minorHAnsi" w:cstheme="minorHAnsi"/>
          <w:color w:val="FF0000"/>
          <w:sz w:val="20"/>
          <w:szCs w:val="20"/>
          <w:lang w:eastAsia="pl-PL"/>
        </w:rPr>
        <w:t>*</w:t>
      </w:r>
      <w:r w:rsidRPr="004B7D28">
        <w:rPr>
          <w:rFonts w:asciiTheme="minorHAnsi" w:hAnsiTheme="minorHAnsi" w:cstheme="minorHAnsi"/>
          <w:sz w:val="20"/>
          <w:szCs w:val="20"/>
          <w:lang w:eastAsia="pl-PL"/>
        </w:rPr>
        <w:t>, średnim przedsiębiorstwem</w:t>
      </w:r>
      <w:r w:rsidRPr="004B7D28">
        <w:rPr>
          <w:rFonts w:asciiTheme="minorHAnsi" w:hAnsiTheme="minorHAnsi" w:cstheme="minorHAnsi"/>
          <w:color w:val="FF0000"/>
          <w:sz w:val="20"/>
          <w:szCs w:val="20"/>
          <w:lang w:eastAsia="pl-PL"/>
        </w:rPr>
        <w:t>*</w:t>
      </w:r>
      <w:r w:rsidRPr="004B7D28">
        <w:rPr>
          <w:rFonts w:asciiTheme="minorHAnsi" w:hAnsiTheme="minorHAnsi" w:cstheme="minorHAnsi"/>
          <w:sz w:val="20"/>
          <w:szCs w:val="20"/>
          <w:lang w:eastAsia="pl-PL"/>
        </w:rPr>
        <w:t>.</w:t>
      </w:r>
    </w:p>
    <w:p w14:paraId="5B0738BF" w14:textId="77777777" w:rsidR="00D23A89" w:rsidRPr="004B7D28" w:rsidRDefault="00D23A89" w:rsidP="00914C34">
      <w:pPr>
        <w:tabs>
          <w:tab w:val="left" w:pos="567"/>
        </w:tabs>
        <w:spacing w:after="0" w:line="240" w:lineRule="auto"/>
        <w:ind w:left="284" w:right="1"/>
        <w:jc w:val="both"/>
        <w:rPr>
          <w:rFonts w:asciiTheme="minorHAnsi" w:hAnsiTheme="minorHAnsi" w:cstheme="minorHAnsi"/>
          <w:i/>
          <w:color w:val="FF0000"/>
          <w:sz w:val="20"/>
          <w:szCs w:val="20"/>
          <w:lang w:eastAsia="pl-PL"/>
        </w:rPr>
      </w:pPr>
      <w:r w:rsidRPr="004B7D28">
        <w:rPr>
          <w:rFonts w:asciiTheme="minorHAnsi" w:hAnsiTheme="minorHAnsi" w:cstheme="minorHAnsi"/>
          <w:i/>
          <w:color w:val="FF0000"/>
          <w:sz w:val="20"/>
          <w:szCs w:val="20"/>
          <w:lang w:eastAsia="pl-PL"/>
        </w:rPr>
        <w:t>* - niepotrzebne skreślić</w:t>
      </w:r>
    </w:p>
    <w:p w14:paraId="5C7EC933" w14:textId="3324F00D" w:rsidR="00F863B0" w:rsidRPr="004B7D28" w:rsidRDefault="00D23A89" w:rsidP="007E5B01">
      <w:pPr>
        <w:pStyle w:val="Akapitzlist"/>
        <w:numPr>
          <w:ilvl w:val="6"/>
          <w:numId w:val="60"/>
        </w:numPr>
        <w:tabs>
          <w:tab w:val="left" w:pos="567"/>
        </w:tabs>
        <w:spacing w:after="0" w:line="240" w:lineRule="auto"/>
        <w:ind w:left="284" w:right="1" w:firstLine="0"/>
        <w:jc w:val="both"/>
        <w:rPr>
          <w:rFonts w:asciiTheme="minorHAnsi" w:hAnsiTheme="minorHAnsi" w:cstheme="minorHAnsi"/>
          <w:i/>
          <w:color w:val="FF0000"/>
          <w:sz w:val="20"/>
          <w:szCs w:val="20"/>
          <w:lang w:eastAsia="pl-PL"/>
        </w:rPr>
      </w:pPr>
      <w:r w:rsidRPr="004B7D28">
        <w:rPr>
          <w:rFonts w:asciiTheme="minorHAnsi" w:hAnsiTheme="minorHAnsi" w:cstheme="minorHAnsi"/>
          <w:b/>
          <w:color w:val="000000"/>
          <w:sz w:val="20"/>
          <w:szCs w:val="20"/>
        </w:rPr>
        <w:t>Oświadczamy</w:t>
      </w:r>
      <w:r w:rsidRPr="004B7D28">
        <w:rPr>
          <w:rFonts w:asciiTheme="minorHAnsi" w:hAnsiTheme="minorHAnsi" w:cstheme="minorHAnsi"/>
          <w:color w:val="000000"/>
          <w:sz w:val="20"/>
          <w:szCs w:val="20"/>
        </w:rPr>
        <w:t>,  iż oferujemy przedmiot zamówienia zgodny z wymaganiami i warunkami opisanymi oraz określonymi przez Zamawiającego</w:t>
      </w:r>
      <w:r w:rsidRPr="004B7D28">
        <w:rPr>
          <w:rFonts w:asciiTheme="minorHAnsi" w:hAnsiTheme="minorHAnsi" w:cstheme="minorHAnsi"/>
          <w:sz w:val="20"/>
          <w:szCs w:val="20"/>
        </w:rPr>
        <w:t xml:space="preserve"> w SWZ, na potwierdzenie czego załączamy opis techniczny i funkcjonalny, odpowiednio do wzoru stanowiącego </w:t>
      </w:r>
      <w:r w:rsidRPr="004B7D28">
        <w:rPr>
          <w:rFonts w:asciiTheme="minorHAnsi" w:hAnsiTheme="minorHAnsi" w:cstheme="minorHAnsi"/>
          <w:b/>
          <w:sz w:val="20"/>
          <w:szCs w:val="20"/>
        </w:rPr>
        <w:t xml:space="preserve">Załącznik A </w:t>
      </w:r>
      <w:r w:rsidRPr="004B7D28">
        <w:rPr>
          <w:rFonts w:asciiTheme="minorHAnsi" w:hAnsiTheme="minorHAnsi" w:cstheme="minorHAnsi"/>
          <w:sz w:val="20"/>
          <w:szCs w:val="20"/>
        </w:rPr>
        <w:t>do Formularza oferty, pozwalający na ocenę zgodności oferowanych produktów, ich elementów i wyposażenia oraz ich parametrów z wymaganiami SWZ</w:t>
      </w:r>
      <w:r w:rsidRPr="004B7D28">
        <w:rPr>
          <w:rFonts w:asciiTheme="minorHAnsi" w:hAnsiTheme="minorHAnsi" w:cstheme="minorHAnsi"/>
          <w:sz w:val="20"/>
          <w:szCs w:val="20"/>
          <w:lang w:eastAsia="pl-PL"/>
        </w:rPr>
        <w:t>.</w:t>
      </w:r>
      <w:bookmarkEnd w:id="5"/>
      <w:r w:rsidR="00F863B0" w:rsidRPr="004B7D28">
        <w:rPr>
          <w:rFonts w:asciiTheme="minorHAnsi" w:hAnsiTheme="minorHAnsi" w:cstheme="minorHAnsi"/>
          <w:bCs/>
          <w:sz w:val="20"/>
          <w:szCs w:val="20"/>
        </w:rPr>
        <w:t xml:space="preserve"> </w:t>
      </w:r>
    </w:p>
    <w:p w14:paraId="4B0B44F7" w14:textId="7C8E317C" w:rsidR="00686976" w:rsidRPr="004B7D28" w:rsidRDefault="00686976" w:rsidP="007E5B01">
      <w:pPr>
        <w:pStyle w:val="Akapitzlist"/>
        <w:numPr>
          <w:ilvl w:val="6"/>
          <w:numId w:val="60"/>
        </w:numPr>
        <w:tabs>
          <w:tab w:val="left" w:pos="567"/>
        </w:tabs>
        <w:spacing w:after="0" w:line="360" w:lineRule="auto"/>
        <w:ind w:left="284" w:firstLine="0"/>
        <w:jc w:val="both"/>
        <w:rPr>
          <w:rFonts w:asciiTheme="minorHAnsi" w:eastAsia="Ubuntu Light" w:hAnsiTheme="minorHAnsi" w:cstheme="minorHAnsi"/>
          <w:bCs/>
          <w:iCs/>
          <w:sz w:val="20"/>
          <w:szCs w:val="20"/>
          <w:u w:val="single"/>
        </w:rPr>
      </w:pPr>
      <w:r w:rsidRPr="004B7D28">
        <w:rPr>
          <w:rFonts w:asciiTheme="minorHAnsi" w:eastAsia="Times New Roman" w:hAnsiTheme="minorHAnsi" w:cstheme="minorHAnsi"/>
          <w:b/>
          <w:sz w:val="20"/>
          <w:szCs w:val="20"/>
          <w:u w:val="single"/>
          <w:lang w:eastAsia="ar-SA"/>
        </w:rPr>
        <w:t>Oświadczamy,</w:t>
      </w:r>
      <w:r w:rsidRPr="004B7D28">
        <w:rPr>
          <w:rFonts w:asciiTheme="minorHAnsi" w:eastAsia="Times New Roman" w:hAnsiTheme="minorHAnsi" w:cstheme="minorHAnsi"/>
          <w:bCs/>
          <w:sz w:val="20"/>
          <w:szCs w:val="20"/>
          <w:u w:val="single"/>
          <w:lang w:eastAsia="ar-SA"/>
        </w:rPr>
        <w:t xml:space="preserve"> że deklarujemy doręczenie faktury:</w:t>
      </w:r>
    </w:p>
    <w:p w14:paraId="0A619758" w14:textId="77777777" w:rsidR="00686976" w:rsidRPr="004B7D28" w:rsidRDefault="00686976" w:rsidP="007E5B01">
      <w:pPr>
        <w:widowControl w:val="0"/>
        <w:numPr>
          <w:ilvl w:val="3"/>
          <w:numId w:val="39"/>
        </w:numPr>
        <w:tabs>
          <w:tab w:val="left" w:pos="567"/>
        </w:tabs>
        <w:suppressAutoHyphens/>
        <w:spacing w:after="0" w:line="276" w:lineRule="auto"/>
        <w:ind w:left="284" w:firstLine="0"/>
        <w:contextualSpacing/>
        <w:jc w:val="both"/>
        <w:rPr>
          <w:rFonts w:asciiTheme="minorHAnsi" w:eastAsia="Times New Roman" w:hAnsiTheme="minorHAnsi" w:cstheme="minorHAnsi"/>
          <w:bCs/>
          <w:sz w:val="20"/>
          <w:szCs w:val="20"/>
          <w:lang w:eastAsia="ar-SA"/>
        </w:rPr>
      </w:pPr>
      <w:r w:rsidRPr="004B7D28">
        <w:rPr>
          <w:rFonts w:asciiTheme="minorHAnsi" w:eastAsia="Times New Roman" w:hAnsiTheme="minorHAnsi" w:cstheme="minorHAnsi"/>
          <w:bCs/>
          <w:i/>
          <w:iCs/>
          <w:sz w:val="20"/>
          <w:szCs w:val="20"/>
          <w:lang w:eastAsia="ar-SA"/>
        </w:rPr>
        <w:t>w formie papierowej wraz z wymaganymi załącznikami pod warunkiem doręczenia na adres</w:t>
      </w:r>
      <w:r w:rsidRPr="004B7D28">
        <w:rPr>
          <w:rFonts w:asciiTheme="minorHAnsi" w:eastAsia="Times New Roman" w:hAnsiTheme="minorHAnsi" w:cstheme="minorHAnsi"/>
          <w:bCs/>
          <w:sz w:val="20"/>
          <w:szCs w:val="20"/>
          <w:lang w:eastAsia="ar-SA"/>
        </w:rPr>
        <w:t xml:space="preserve">: </w:t>
      </w:r>
      <w:r w:rsidRPr="004B7D28">
        <w:rPr>
          <w:rFonts w:asciiTheme="minorHAnsi" w:eastAsia="Times New Roman" w:hAnsiTheme="minorHAnsi" w:cstheme="minorHAnsi"/>
          <w:b/>
          <w:bCs/>
          <w:sz w:val="20"/>
          <w:szCs w:val="20"/>
          <w:lang w:eastAsia="ar-SA"/>
        </w:rPr>
        <w:t>Dział Zaopatrzenia UJ CM Sekcji Zakupów, ul. Skawińska 8, 31-066 Kraków</w:t>
      </w:r>
    </w:p>
    <w:p w14:paraId="5CF7B5C0" w14:textId="77777777" w:rsidR="00686976" w:rsidRPr="004B7D28" w:rsidRDefault="00686976" w:rsidP="007E5B01">
      <w:pPr>
        <w:widowControl w:val="0"/>
        <w:numPr>
          <w:ilvl w:val="3"/>
          <w:numId w:val="39"/>
        </w:numPr>
        <w:tabs>
          <w:tab w:val="left" w:pos="567"/>
        </w:tabs>
        <w:suppressAutoHyphens/>
        <w:spacing w:after="0" w:line="276" w:lineRule="auto"/>
        <w:ind w:left="284" w:firstLine="0"/>
        <w:contextualSpacing/>
        <w:jc w:val="both"/>
        <w:rPr>
          <w:rFonts w:asciiTheme="minorHAnsi" w:eastAsia="Times New Roman" w:hAnsiTheme="minorHAnsi" w:cstheme="minorHAnsi"/>
          <w:bCs/>
          <w:sz w:val="20"/>
          <w:szCs w:val="20"/>
          <w:lang w:eastAsia="ar-SA"/>
        </w:rPr>
      </w:pPr>
      <w:r w:rsidRPr="004B7D28">
        <w:rPr>
          <w:rFonts w:asciiTheme="minorHAnsi" w:eastAsia="Times New Roman" w:hAnsiTheme="minorHAnsi" w:cstheme="minorHAnsi"/>
          <w:bCs/>
          <w:i/>
          <w:iCs/>
          <w:sz w:val="20"/>
          <w:szCs w:val="20"/>
          <w:lang w:eastAsia="ar-SA"/>
        </w:rPr>
        <w:t>w formie elektronicznej wraz z wymaganymi załącznikami pod warunkiem przesłania na adres</w:t>
      </w:r>
      <w:r w:rsidRPr="004B7D28">
        <w:rPr>
          <w:rFonts w:asciiTheme="minorHAnsi" w:eastAsia="Times New Roman" w:hAnsiTheme="minorHAnsi" w:cstheme="minorHAnsi"/>
          <w:bCs/>
          <w:sz w:val="20"/>
          <w:szCs w:val="20"/>
          <w:lang w:eastAsia="ar-SA"/>
        </w:rPr>
        <w:t xml:space="preserve">: </w:t>
      </w:r>
      <w:hyperlink r:id="rId8" w:history="1">
        <w:r w:rsidRPr="004B7D28">
          <w:rPr>
            <w:rFonts w:asciiTheme="minorHAnsi" w:eastAsia="Times New Roman" w:hAnsiTheme="minorHAnsi" w:cstheme="minorHAnsi"/>
            <w:bCs/>
            <w:color w:val="006CD1"/>
            <w:sz w:val="20"/>
            <w:szCs w:val="20"/>
            <w:u w:val="single"/>
            <w:lang w:eastAsia="ar-SA"/>
          </w:rPr>
          <w:t>faktura.dz@cm-uj.krakow.pl</w:t>
        </w:r>
      </w:hyperlink>
      <w:r w:rsidRPr="004B7D28">
        <w:rPr>
          <w:rFonts w:asciiTheme="minorHAnsi" w:eastAsia="Times New Roman" w:hAnsiTheme="minorHAnsi" w:cstheme="minorHAnsi"/>
          <w:bCs/>
          <w:sz w:val="20"/>
          <w:szCs w:val="20"/>
          <w:lang w:eastAsia="ar-SA"/>
        </w:rPr>
        <w:t xml:space="preserve"> (wskazany przez Zamawiającego), </w:t>
      </w:r>
      <w:r w:rsidRPr="004B7D28">
        <w:rPr>
          <w:rFonts w:asciiTheme="minorHAnsi" w:eastAsia="Times New Roman" w:hAnsiTheme="minorHAnsi" w:cstheme="minorHAnsi"/>
          <w:bCs/>
          <w:color w:val="FF0000"/>
          <w:sz w:val="20"/>
          <w:szCs w:val="20"/>
          <w:lang w:eastAsia="ar-SA"/>
        </w:rPr>
        <w:t>*</w:t>
      </w:r>
    </w:p>
    <w:p w14:paraId="26047C17" w14:textId="77777777" w:rsidR="00686976" w:rsidRPr="004B7D28" w:rsidRDefault="00686976" w:rsidP="007E5B01">
      <w:pPr>
        <w:widowControl w:val="0"/>
        <w:numPr>
          <w:ilvl w:val="3"/>
          <w:numId w:val="39"/>
        </w:numPr>
        <w:tabs>
          <w:tab w:val="left" w:pos="567"/>
        </w:tabs>
        <w:suppressAutoHyphens/>
        <w:spacing w:after="0" w:line="276" w:lineRule="auto"/>
        <w:ind w:left="284" w:firstLine="0"/>
        <w:contextualSpacing/>
        <w:jc w:val="both"/>
        <w:rPr>
          <w:rFonts w:asciiTheme="minorHAnsi" w:eastAsia="Times New Roman" w:hAnsiTheme="minorHAnsi" w:cstheme="minorHAnsi"/>
          <w:bCs/>
          <w:sz w:val="20"/>
          <w:szCs w:val="20"/>
          <w:lang w:eastAsia="ar-SA"/>
        </w:rPr>
      </w:pPr>
      <w:r w:rsidRPr="004B7D28">
        <w:rPr>
          <w:rFonts w:asciiTheme="minorHAnsi" w:eastAsia="Times New Roman" w:hAnsiTheme="minorHAnsi" w:cstheme="minorHAnsi"/>
          <w:bCs/>
          <w:i/>
          <w:iCs/>
          <w:sz w:val="20"/>
          <w:szCs w:val="20"/>
          <w:lang w:eastAsia="ar-SA"/>
        </w:rPr>
        <w:t>w formie ustrukturyzowanej faktury elektronicznej wraz z wymaganymi załącznikami pod warunkiem przesłania na adres PEF: DUNS 422178194.</w:t>
      </w:r>
      <w:r w:rsidRPr="004B7D28">
        <w:rPr>
          <w:rFonts w:asciiTheme="minorHAnsi" w:eastAsia="Times New Roman" w:hAnsiTheme="minorHAnsi" w:cstheme="minorHAnsi"/>
          <w:bCs/>
          <w:color w:val="FF0000"/>
          <w:sz w:val="20"/>
          <w:szCs w:val="20"/>
          <w:lang w:eastAsia="ar-SA"/>
        </w:rPr>
        <w:t xml:space="preserve"> * </w:t>
      </w:r>
    </w:p>
    <w:p w14:paraId="799BE1EA" w14:textId="2199BCF0" w:rsidR="00FA501C" w:rsidRPr="004B7D28" w:rsidRDefault="00686976" w:rsidP="00914C34">
      <w:pPr>
        <w:tabs>
          <w:tab w:val="left" w:pos="567"/>
        </w:tabs>
        <w:spacing w:after="0" w:line="360" w:lineRule="auto"/>
        <w:ind w:left="284" w:right="1"/>
        <w:jc w:val="both"/>
        <w:rPr>
          <w:rFonts w:asciiTheme="minorHAnsi" w:eastAsia="Ubuntu Light" w:hAnsiTheme="minorHAnsi" w:cstheme="minorHAnsi"/>
          <w:i/>
          <w:color w:val="FF0000"/>
          <w:sz w:val="20"/>
          <w:szCs w:val="20"/>
          <w:lang w:eastAsia="pl-PL"/>
        </w:rPr>
      </w:pPr>
      <w:r w:rsidRPr="004B7D28">
        <w:rPr>
          <w:rFonts w:asciiTheme="minorHAnsi" w:eastAsia="Ubuntu Light" w:hAnsiTheme="minorHAnsi" w:cstheme="minorHAnsi"/>
          <w:i/>
          <w:color w:val="FF0000"/>
          <w:sz w:val="20"/>
          <w:szCs w:val="20"/>
          <w:lang w:eastAsia="pl-PL"/>
        </w:rPr>
        <w:t>* - niepotrzebne skreślić</w:t>
      </w:r>
    </w:p>
    <w:p w14:paraId="34CD942A" w14:textId="1A7B199A" w:rsidR="00AB5788" w:rsidRPr="004B7D28" w:rsidRDefault="00686976" w:rsidP="007E5B01">
      <w:pPr>
        <w:pStyle w:val="Akapitzlist"/>
        <w:numPr>
          <w:ilvl w:val="6"/>
          <w:numId w:val="60"/>
        </w:numPr>
        <w:tabs>
          <w:tab w:val="left" w:pos="567"/>
        </w:tabs>
        <w:spacing w:after="0" w:line="240" w:lineRule="auto"/>
        <w:ind w:left="284" w:right="1" w:firstLine="0"/>
        <w:jc w:val="both"/>
        <w:rPr>
          <w:rFonts w:asciiTheme="minorHAnsi" w:eastAsia="Ubuntu Light" w:hAnsiTheme="minorHAnsi" w:cstheme="minorHAnsi"/>
          <w:sz w:val="20"/>
          <w:szCs w:val="20"/>
        </w:rPr>
      </w:pPr>
      <w:r w:rsidRPr="004B7D28">
        <w:rPr>
          <w:rFonts w:asciiTheme="minorHAnsi" w:eastAsia="Ubuntu Light" w:hAnsiTheme="minorHAnsi" w:cstheme="minorHAnsi"/>
          <w:iCs/>
          <w:sz w:val="20"/>
          <w:szCs w:val="20"/>
        </w:rPr>
        <w:t>Oświadczamy, iż wyrażamy zgodę na przetwarzanie naszych danych osobowych w zakresie wynikającym</w:t>
      </w:r>
      <w:r w:rsidR="00914C34" w:rsidRPr="004B7D28">
        <w:rPr>
          <w:rFonts w:asciiTheme="minorHAnsi" w:eastAsia="Ubuntu Light" w:hAnsiTheme="minorHAnsi" w:cstheme="minorHAnsi"/>
          <w:iCs/>
          <w:sz w:val="20"/>
          <w:szCs w:val="20"/>
        </w:rPr>
        <w:t xml:space="preserve"> </w:t>
      </w:r>
      <w:r w:rsidRPr="004B7D28">
        <w:rPr>
          <w:rFonts w:asciiTheme="minorHAnsi" w:eastAsia="Ubuntu Light" w:hAnsiTheme="minorHAnsi" w:cstheme="minorHAnsi"/>
          <w:iCs/>
          <w:sz w:val="20"/>
          <w:szCs w:val="20"/>
        </w:rPr>
        <w:t xml:space="preserve">z powszechnie obowiązujących przepisów prawa w celu oceny i porównania ofert oraz wyboru oferty najkorzystniejszej, jak i ewentualnej realizacji umowy zawartej w wyniku przeprowadzonego postępowania, zgodnie z rozporządzeniem Parlamentu Europejskiego i Rady (UE) 2016/679 z dnia 27 kwietnia 2016r. oraz zgodnie ustawą z dnia 10 maja 2018r. o ochronie danych osobowych (tekst jednolity: Dziennik Ustaw  z 2019r. poz. 1781) oraz z klauzulą informacyjną dołączoną do dokumentacji postępowania,  a ponadto oświadczamy, iż wypełniliśmy obowiązki informacyjne oraz obowiązki związane z realizacją praw osób fizycznych </w:t>
      </w:r>
      <w:r w:rsidRPr="004B7D28">
        <w:rPr>
          <w:rFonts w:asciiTheme="minorHAnsi" w:eastAsia="Ubuntu Light" w:hAnsiTheme="minorHAnsi" w:cstheme="minorHAnsi"/>
          <w:iCs/>
          <w:sz w:val="20"/>
          <w:szCs w:val="20"/>
        </w:rPr>
        <w:lastRenderedPageBreak/>
        <w:t>przewidziane w art. 13 oraz art. 14 RODO, od których dane osobowe bezpośrednio lub pośrednio pozyskaliśmy w celu ubiegania się o udzielenie zamówienia publicznego w niniejszym postępowaniu.</w:t>
      </w:r>
    </w:p>
    <w:p w14:paraId="6A9510F6" w14:textId="227E362C" w:rsidR="00686976" w:rsidRPr="004B7D28" w:rsidRDefault="00686976" w:rsidP="007E5B01">
      <w:pPr>
        <w:pStyle w:val="Akapitzlist"/>
        <w:numPr>
          <w:ilvl w:val="6"/>
          <w:numId w:val="60"/>
        </w:numPr>
        <w:tabs>
          <w:tab w:val="left" w:pos="567"/>
        </w:tabs>
        <w:spacing w:after="0" w:line="240" w:lineRule="auto"/>
        <w:ind w:left="284" w:right="1" w:firstLine="0"/>
        <w:jc w:val="both"/>
        <w:rPr>
          <w:rFonts w:asciiTheme="minorHAnsi" w:eastAsia="Ubuntu Light" w:hAnsiTheme="minorHAnsi" w:cstheme="minorHAnsi"/>
          <w:sz w:val="20"/>
          <w:szCs w:val="20"/>
        </w:rPr>
      </w:pPr>
      <w:r w:rsidRPr="004B7D28">
        <w:rPr>
          <w:rFonts w:asciiTheme="minorHAnsi" w:eastAsia="Ubuntu Light" w:hAnsiTheme="minorHAnsi" w:cstheme="minorHAnsi"/>
          <w:bCs/>
          <w:sz w:val="20"/>
          <w:szCs w:val="20"/>
          <w:lang w:eastAsia="pl-PL"/>
        </w:rPr>
        <w:t>Oświadczamy</w:t>
      </w:r>
      <w:r w:rsidRPr="004B7D28">
        <w:rPr>
          <w:rFonts w:asciiTheme="minorHAnsi" w:eastAsia="Ubuntu Light" w:hAnsiTheme="minorHAnsi" w:cstheme="minorHAnsi"/>
          <w:sz w:val="20"/>
          <w:szCs w:val="20"/>
          <w:lang w:eastAsia="pl-PL"/>
        </w:rPr>
        <w:t>, iż wpłata wynagrodzenia powinna być dokonana na rachunek bankowy Wykonawcy o numerze konta:</w:t>
      </w:r>
    </w:p>
    <w:p w14:paraId="73B8AB65" w14:textId="77777777" w:rsidR="00686976" w:rsidRPr="004B7D28" w:rsidRDefault="00686976" w:rsidP="00914C34">
      <w:pPr>
        <w:tabs>
          <w:tab w:val="left" w:pos="567"/>
        </w:tabs>
        <w:spacing w:after="0" w:line="240" w:lineRule="auto"/>
        <w:ind w:left="284"/>
        <w:jc w:val="both"/>
        <w:rPr>
          <w:rFonts w:asciiTheme="minorHAnsi" w:eastAsia="Ubuntu Light" w:hAnsiTheme="minorHAnsi" w:cstheme="minorHAnsi"/>
          <w:sz w:val="20"/>
          <w:szCs w:val="20"/>
          <w:lang w:eastAsia="pl-PL"/>
        </w:rPr>
      </w:pPr>
      <w:r w:rsidRPr="004B7D28">
        <w:rPr>
          <w:rFonts w:asciiTheme="minorHAnsi" w:eastAsia="Ubuntu Light" w:hAnsiTheme="minorHAnsi" w:cstheme="minorHAnsi"/>
          <w:sz w:val="20"/>
          <w:szCs w:val="20"/>
          <w:lang w:eastAsia="pl-PL"/>
        </w:rPr>
        <w:t>………………………………………………….………………………………… Bank: …………………………………………………….………………</w:t>
      </w:r>
      <w:r w:rsidRPr="004B7D28">
        <w:rPr>
          <w:rFonts w:asciiTheme="minorHAnsi" w:eastAsia="Ubuntu Light" w:hAnsiTheme="minorHAnsi" w:cstheme="minorHAnsi"/>
          <w:color w:val="FF0000"/>
          <w:sz w:val="20"/>
          <w:szCs w:val="20"/>
          <w:lang w:eastAsia="pl-PL"/>
        </w:rPr>
        <w:t>*</w:t>
      </w:r>
    </w:p>
    <w:p w14:paraId="4069B016" w14:textId="77777777" w:rsidR="00AB5788" w:rsidRPr="004B7D28" w:rsidRDefault="00686976" w:rsidP="00914C34">
      <w:pPr>
        <w:tabs>
          <w:tab w:val="left" w:pos="567"/>
        </w:tabs>
        <w:spacing w:after="0" w:line="240" w:lineRule="auto"/>
        <w:ind w:left="284"/>
        <w:jc w:val="both"/>
        <w:rPr>
          <w:rFonts w:asciiTheme="minorHAnsi" w:eastAsia="Ubuntu Light" w:hAnsiTheme="minorHAnsi" w:cstheme="minorHAnsi"/>
          <w:i/>
          <w:color w:val="FF0000"/>
          <w:sz w:val="20"/>
          <w:szCs w:val="20"/>
          <w:lang w:eastAsia="pl-PL"/>
        </w:rPr>
      </w:pPr>
      <w:r w:rsidRPr="004B7D28">
        <w:rPr>
          <w:rFonts w:asciiTheme="minorHAnsi" w:eastAsia="Ubuntu Light" w:hAnsiTheme="minorHAnsi" w:cstheme="minorHAnsi"/>
          <w:i/>
          <w:color w:val="FF0000"/>
          <w:sz w:val="20"/>
          <w:szCs w:val="20"/>
          <w:lang w:eastAsia="pl-PL"/>
        </w:rPr>
        <w:t>* - należy odpowiednio wypełnić</w:t>
      </w:r>
    </w:p>
    <w:p w14:paraId="68167971" w14:textId="7E965CE2" w:rsidR="00686976" w:rsidRPr="004B7D28" w:rsidRDefault="00686976" w:rsidP="007E5B01">
      <w:pPr>
        <w:pStyle w:val="Akapitzlist"/>
        <w:numPr>
          <w:ilvl w:val="6"/>
          <w:numId w:val="60"/>
        </w:numPr>
        <w:tabs>
          <w:tab w:val="left" w:pos="567"/>
        </w:tabs>
        <w:spacing w:after="0" w:line="240" w:lineRule="auto"/>
        <w:ind w:left="284" w:firstLine="0"/>
        <w:jc w:val="both"/>
        <w:rPr>
          <w:rFonts w:asciiTheme="minorHAnsi" w:eastAsia="Ubuntu Light" w:hAnsiTheme="minorHAnsi" w:cstheme="minorHAnsi"/>
          <w:i/>
          <w:color w:val="FF0000"/>
          <w:sz w:val="20"/>
          <w:szCs w:val="20"/>
          <w:lang w:eastAsia="pl-PL"/>
        </w:rPr>
      </w:pPr>
      <w:r w:rsidRPr="004B7D28">
        <w:rPr>
          <w:rFonts w:asciiTheme="minorHAnsi" w:eastAsia="Ubuntu Light" w:hAnsiTheme="minorHAnsi" w:cstheme="minorHAnsi"/>
          <w:bCs/>
          <w:sz w:val="20"/>
          <w:szCs w:val="20"/>
        </w:rPr>
        <w:t>Oświadczamy</w:t>
      </w:r>
      <w:r w:rsidRPr="004B7D28">
        <w:rPr>
          <w:rFonts w:asciiTheme="minorHAnsi" w:eastAsia="Ubuntu Light" w:hAnsiTheme="minorHAnsi" w:cstheme="minorHAnsi"/>
          <w:sz w:val="20"/>
          <w:szCs w:val="20"/>
        </w:rPr>
        <w:t>, iż jesteśmy/nie jesteśmy czynnym podatnikiem podatku od towarów i usług (VAT)*.</w:t>
      </w:r>
    </w:p>
    <w:p w14:paraId="154C12B7" w14:textId="77777777" w:rsidR="00AB5788" w:rsidRPr="004B7D28" w:rsidRDefault="00686976" w:rsidP="00914C34">
      <w:pPr>
        <w:tabs>
          <w:tab w:val="left" w:pos="567"/>
        </w:tabs>
        <w:spacing w:after="0" w:line="240" w:lineRule="auto"/>
        <w:ind w:left="284"/>
        <w:contextualSpacing/>
        <w:jc w:val="both"/>
        <w:rPr>
          <w:rFonts w:asciiTheme="minorHAnsi" w:eastAsia="Ubuntu Light" w:hAnsiTheme="minorHAnsi" w:cstheme="minorHAnsi"/>
          <w:i/>
          <w:iCs/>
          <w:color w:val="FF0000"/>
          <w:sz w:val="20"/>
          <w:szCs w:val="20"/>
        </w:rPr>
      </w:pPr>
      <w:r w:rsidRPr="004B7D28">
        <w:rPr>
          <w:rFonts w:asciiTheme="minorHAnsi" w:eastAsia="Ubuntu Light" w:hAnsiTheme="minorHAnsi" w:cstheme="minorHAnsi"/>
          <w:i/>
          <w:iCs/>
          <w:color w:val="FF0000"/>
          <w:sz w:val="20"/>
          <w:szCs w:val="20"/>
        </w:rPr>
        <w:t>* - niepotrzebne skreślić</w:t>
      </w:r>
    </w:p>
    <w:p w14:paraId="2003AE65" w14:textId="5F5071B1" w:rsidR="00686976" w:rsidRPr="004B7D28" w:rsidRDefault="00686976" w:rsidP="007E5B01">
      <w:pPr>
        <w:pStyle w:val="Akapitzlist"/>
        <w:numPr>
          <w:ilvl w:val="6"/>
          <w:numId w:val="60"/>
        </w:numPr>
        <w:tabs>
          <w:tab w:val="left" w:pos="567"/>
        </w:tabs>
        <w:spacing w:after="0" w:line="240" w:lineRule="auto"/>
        <w:ind w:left="284" w:firstLine="0"/>
        <w:jc w:val="both"/>
        <w:rPr>
          <w:rFonts w:asciiTheme="minorHAnsi" w:eastAsia="Ubuntu Light" w:hAnsiTheme="minorHAnsi" w:cstheme="minorHAnsi"/>
          <w:i/>
          <w:iCs/>
          <w:color w:val="FF0000"/>
          <w:sz w:val="20"/>
          <w:szCs w:val="20"/>
        </w:rPr>
      </w:pPr>
      <w:r w:rsidRPr="004B7D28">
        <w:rPr>
          <w:rFonts w:asciiTheme="minorHAnsi" w:eastAsia="Ubuntu Light" w:hAnsiTheme="minorHAnsi" w:cstheme="minorHAnsi"/>
          <w:sz w:val="20"/>
          <w:szCs w:val="20"/>
          <w:lang w:eastAsia="pl-PL"/>
        </w:rPr>
        <w:t xml:space="preserve">Oświadczamy, iż osobą upoważnioną do kontaktów z Zamawiającym w zakresie złożonej oferty oraz w sprawach dotyczących ewentualnej realizacji umowy jest: </w:t>
      </w:r>
    </w:p>
    <w:p w14:paraId="48462498" w14:textId="77777777" w:rsidR="00686976" w:rsidRPr="004B7D28" w:rsidRDefault="00686976" w:rsidP="00914C34">
      <w:pPr>
        <w:tabs>
          <w:tab w:val="left" w:pos="567"/>
        </w:tabs>
        <w:spacing w:after="0" w:line="240" w:lineRule="auto"/>
        <w:ind w:left="284" w:right="1"/>
        <w:contextualSpacing/>
        <w:jc w:val="both"/>
        <w:rPr>
          <w:rFonts w:asciiTheme="minorHAnsi" w:eastAsia="Ubuntu Light" w:hAnsiTheme="minorHAnsi" w:cstheme="minorHAnsi"/>
          <w:sz w:val="20"/>
          <w:szCs w:val="20"/>
          <w:lang w:eastAsia="pl-PL"/>
        </w:rPr>
      </w:pPr>
    </w:p>
    <w:p w14:paraId="45F6B522" w14:textId="24BBCC30" w:rsidR="00686976" w:rsidRPr="004B7D28" w:rsidRDefault="00686976" w:rsidP="00914C34">
      <w:pPr>
        <w:tabs>
          <w:tab w:val="left" w:pos="567"/>
        </w:tabs>
        <w:spacing w:after="0" w:line="240" w:lineRule="auto"/>
        <w:ind w:left="284" w:right="1"/>
        <w:contextualSpacing/>
        <w:jc w:val="both"/>
        <w:rPr>
          <w:rFonts w:asciiTheme="minorHAnsi" w:eastAsia="Ubuntu Light" w:hAnsiTheme="minorHAnsi" w:cstheme="minorHAnsi"/>
          <w:sz w:val="20"/>
          <w:szCs w:val="20"/>
          <w:lang w:eastAsia="pl-PL"/>
        </w:rPr>
      </w:pPr>
      <w:r w:rsidRPr="004B7D28">
        <w:rPr>
          <w:rFonts w:asciiTheme="minorHAnsi" w:eastAsia="Ubuntu Light" w:hAnsiTheme="minorHAnsi" w:cstheme="minorHAnsi"/>
          <w:sz w:val="20"/>
          <w:szCs w:val="20"/>
          <w:lang w:eastAsia="pl-PL"/>
        </w:rPr>
        <w:t>……………………………………………………</w:t>
      </w:r>
      <w:r w:rsidR="00327665" w:rsidRPr="004B7D28">
        <w:rPr>
          <w:rFonts w:asciiTheme="minorHAnsi" w:eastAsia="Ubuntu Light" w:hAnsiTheme="minorHAnsi" w:cstheme="minorHAnsi"/>
          <w:sz w:val="20"/>
          <w:szCs w:val="20"/>
          <w:lang w:eastAsia="pl-PL"/>
        </w:rPr>
        <w:t>…………….</w:t>
      </w:r>
      <w:r w:rsidRPr="004B7D28">
        <w:rPr>
          <w:rFonts w:asciiTheme="minorHAnsi" w:eastAsia="Ubuntu Light" w:hAnsiTheme="minorHAnsi" w:cstheme="minorHAnsi"/>
          <w:sz w:val="20"/>
          <w:szCs w:val="20"/>
          <w:lang w:eastAsia="pl-PL"/>
        </w:rPr>
        <w:t xml:space="preserve">e-mail:…………………………….…………….tel.: </w:t>
      </w:r>
      <w:r w:rsidR="00327665" w:rsidRPr="004B7D28">
        <w:rPr>
          <w:rFonts w:asciiTheme="minorHAnsi" w:eastAsia="Ubuntu Light" w:hAnsiTheme="minorHAnsi" w:cstheme="minorHAnsi"/>
          <w:sz w:val="20"/>
          <w:szCs w:val="20"/>
          <w:lang w:eastAsia="pl-PL"/>
        </w:rPr>
        <w:t>…………………………………….</w:t>
      </w:r>
    </w:p>
    <w:p w14:paraId="248FB1FE" w14:textId="7F9E5A3D" w:rsidR="00686976" w:rsidRPr="004B7D28" w:rsidRDefault="00686976" w:rsidP="00914C34">
      <w:pPr>
        <w:tabs>
          <w:tab w:val="left" w:pos="567"/>
        </w:tabs>
        <w:spacing w:after="0" w:line="240" w:lineRule="auto"/>
        <w:ind w:left="284" w:right="1"/>
        <w:contextualSpacing/>
        <w:jc w:val="center"/>
        <w:rPr>
          <w:rFonts w:asciiTheme="minorHAnsi" w:eastAsia="Ubuntu Light" w:hAnsiTheme="minorHAnsi" w:cstheme="minorHAnsi"/>
          <w:sz w:val="20"/>
          <w:szCs w:val="20"/>
          <w:lang w:eastAsia="pl-PL"/>
        </w:rPr>
      </w:pPr>
      <w:r w:rsidRPr="004B7D28">
        <w:rPr>
          <w:rFonts w:asciiTheme="minorHAnsi" w:eastAsia="Ubuntu Light" w:hAnsiTheme="minorHAnsi" w:cstheme="minorHAnsi"/>
          <w:i/>
          <w:iCs/>
          <w:sz w:val="20"/>
          <w:szCs w:val="20"/>
          <w:lang w:eastAsia="pl-PL"/>
        </w:rPr>
        <w:t>(można wypełnić fakultatywnie)</w:t>
      </w:r>
    </w:p>
    <w:p w14:paraId="37AC328B" w14:textId="77777777" w:rsidR="00686976" w:rsidRPr="004B7D28" w:rsidRDefault="00686976" w:rsidP="00914C34">
      <w:pPr>
        <w:tabs>
          <w:tab w:val="left" w:pos="567"/>
        </w:tabs>
        <w:spacing w:after="0" w:line="240" w:lineRule="auto"/>
        <w:ind w:left="284" w:right="1"/>
        <w:contextualSpacing/>
        <w:jc w:val="both"/>
        <w:rPr>
          <w:rFonts w:asciiTheme="minorHAnsi" w:eastAsia="Ubuntu Light" w:hAnsiTheme="minorHAnsi" w:cstheme="minorHAnsi"/>
          <w:sz w:val="20"/>
          <w:szCs w:val="20"/>
          <w:lang w:eastAsia="pl-PL"/>
        </w:rPr>
      </w:pPr>
    </w:p>
    <w:p w14:paraId="641BCD18" w14:textId="2E946E3D" w:rsidR="00686976" w:rsidRPr="004B7D28" w:rsidRDefault="00686976" w:rsidP="007E5B01">
      <w:pPr>
        <w:pStyle w:val="Akapitzlist"/>
        <w:numPr>
          <w:ilvl w:val="0"/>
          <w:numId w:val="58"/>
        </w:numPr>
        <w:tabs>
          <w:tab w:val="left" w:pos="360"/>
          <w:tab w:val="left" w:pos="567"/>
        </w:tabs>
        <w:spacing w:after="0" w:line="240" w:lineRule="auto"/>
        <w:ind w:left="284" w:right="1" w:firstLine="0"/>
        <w:jc w:val="both"/>
        <w:rPr>
          <w:rFonts w:asciiTheme="minorHAnsi" w:eastAsia="Ubuntu Light" w:hAnsiTheme="minorHAnsi" w:cstheme="minorHAnsi"/>
          <w:sz w:val="20"/>
          <w:szCs w:val="20"/>
          <w:u w:val="single"/>
          <w:lang w:eastAsia="pl-PL"/>
        </w:rPr>
      </w:pPr>
      <w:r w:rsidRPr="004B7D28">
        <w:rPr>
          <w:rFonts w:asciiTheme="minorHAnsi" w:eastAsia="Ubuntu Light" w:hAnsiTheme="minorHAnsi" w:cstheme="minorHAnsi"/>
          <w:sz w:val="20"/>
          <w:szCs w:val="20"/>
          <w:u w:val="single"/>
          <w:lang w:eastAsia="pl-PL"/>
        </w:rPr>
        <w:t>Oświadczamy, że wybór oferty:</w:t>
      </w:r>
    </w:p>
    <w:p w14:paraId="5615FD8E" w14:textId="5D820828" w:rsidR="0073652F" w:rsidRPr="004B7D28" w:rsidRDefault="0073652F" w:rsidP="007E5B01">
      <w:pPr>
        <w:pStyle w:val="Akapitzlist"/>
        <w:numPr>
          <w:ilvl w:val="0"/>
          <w:numId w:val="66"/>
        </w:numPr>
        <w:tabs>
          <w:tab w:val="left" w:pos="567"/>
        </w:tabs>
        <w:spacing w:after="0" w:line="240" w:lineRule="auto"/>
        <w:ind w:left="284" w:right="1" w:firstLine="0"/>
        <w:jc w:val="both"/>
        <w:rPr>
          <w:rFonts w:asciiTheme="minorHAnsi" w:hAnsiTheme="minorHAnsi" w:cstheme="minorHAnsi"/>
          <w:sz w:val="20"/>
          <w:szCs w:val="20"/>
          <w:lang w:eastAsia="pl-PL"/>
        </w:rPr>
      </w:pPr>
      <w:r w:rsidRPr="004B7D28">
        <w:rPr>
          <w:rFonts w:asciiTheme="minorHAnsi" w:hAnsiTheme="minorHAnsi" w:cstheme="minorHAnsi"/>
          <w:sz w:val="20"/>
          <w:szCs w:val="20"/>
          <w:lang w:eastAsia="pl-PL"/>
        </w:rPr>
        <w:t>nie będzie prowadził do powstania u Zamawiającego obowiązku podatkowego zgodnie przepisami ustawy o podatku od towarów i usług.</w:t>
      </w:r>
      <w:r w:rsidRPr="004B7D28">
        <w:rPr>
          <w:rFonts w:asciiTheme="minorHAnsi" w:hAnsiTheme="minorHAnsi" w:cstheme="minorHAnsi"/>
          <w:color w:val="FF0000"/>
          <w:sz w:val="20"/>
          <w:szCs w:val="20"/>
          <w:lang w:eastAsia="pl-PL"/>
        </w:rPr>
        <w:t>*</w:t>
      </w:r>
    </w:p>
    <w:p w14:paraId="24AD07CE" w14:textId="2A2A53A6" w:rsidR="0073652F" w:rsidRPr="004B7D28" w:rsidRDefault="0073652F" w:rsidP="007E5B01">
      <w:pPr>
        <w:pStyle w:val="Akapitzlist"/>
        <w:numPr>
          <w:ilvl w:val="0"/>
          <w:numId w:val="66"/>
        </w:numPr>
        <w:tabs>
          <w:tab w:val="left" w:pos="567"/>
        </w:tabs>
        <w:spacing w:after="0" w:line="240" w:lineRule="auto"/>
        <w:ind w:left="284" w:right="1" w:firstLine="0"/>
        <w:jc w:val="both"/>
        <w:rPr>
          <w:rFonts w:asciiTheme="minorHAnsi" w:hAnsiTheme="minorHAnsi" w:cstheme="minorHAnsi"/>
          <w:sz w:val="20"/>
          <w:szCs w:val="20"/>
          <w:lang w:eastAsia="pl-PL"/>
        </w:rPr>
      </w:pPr>
      <w:r w:rsidRPr="004B7D28">
        <w:rPr>
          <w:rFonts w:asciiTheme="minorHAnsi" w:hAnsiTheme="minorHAnsi" w:cstheme="minorHAnsi"/>
          <w:sz w:val="20"/>
          <w:szCs w:val="20"/>
          <w:lang w:eastAsia="pl-PL"/>
        </w:rPr>
        <w:t>będzie prowadził do powstania u Zamawiającego obowiązku podatkowego zgodnie z przepisami ustawy  o podatku od towarów i usług.</w:t>
      </w:r>
      <w:r w:rsidRPr="004B7D28">
        <w:rPr>
          <w:rFonts w:asciiTheme="minorHAnsi" w:hAnsiTheme="minorHAnsi" w:cstheme="minorHAnsi"/>
          <w:color w:val="FF0000"/>
          <w:sz w:val="20"/>
          <w:szCs w:val="20"/>
          <w:lang w:eastAsia="pl-PL"/>
        </w:rPr>
        <w:t xml:space="preserve">* </w:t>
      </w:r>
    </w:p>
    <w:p w14:paraId="1D112DCC" w14:textId="77777777" w:rsidR="0073652F" w:rsidRPr="004B7D28" w:rsidRDefault="0073652F" w:rsidP="00914C34">
      <w:pPr>
        <w:pStyle w:val="Akapitzlist"/>
        <w:tabs>
          <w:tab w:val="left" w:pos="567"/>
        </w:tabs>
        <w:spacing w:after="0" w:line="240" w:lineRule="auto"/>
        <w:ind w:left="284" w:right="1"/>
        <w:jc w:val="both"/>
        <w:rPr>
          <w:rFonts w:asciiTheme="minorHAnsi" w:hAnsiTheme="minorHAnsi" w:cstheme="minorHAnsi"/>
          <w:sz w:val="20"/>
          <w:szCs w:val="20"/>
          <w:lang w:eastAsia="pl-PL"/>
        </w:rPr>
      </w:pPr>
      <w:r w:rsidRPr="004B7D28">
        <w:rPr>
          <w:rFonts w:asciiTheme="minorHAnsi" w:hAnsiTheme="minorHAnsi" w:cstheme="minorHAnsi"/>
          <w:sz w:val="20"/>
          <w:szCs w:val="20"/>
          <w:lang w:eastAsia="pl-PL"/>
        </w:rPr>
        <w:t xml:space="preserve">Powyższy obowiązek podatkowy będzie dotyczył </w:t>
      </w:r>
    </w:p>
    <w:p w14:paraId="3716BB49" w14:textId="77777777" w:rsidR="0073652F" w:rsidRPr="004B7D28" w:rsidRDefault="0073652F" w:rsidP="00914C34">
      <w:pPr>
        <w:pStyle w:val="Akapitzlist"/>
        <w:tabs>
          <w:tab w:val="left" w:pos="567"/>
        </w:tabs>
        <w:spacing w:after="0" w:line="240" w:lineRule="auto"/>
        <w:ind w:left="284" w:right="1"/>
        <w:jc w:val="both"/>
        <w:rPr>
          <w:rFonts w:asciiTheme="minorHAnsi" w:hAnsiTheme="minorHAnsi" w:cstheme="minorHAnsi"/>
          <w:sz w:val="20"/>
          <w:szCs w:val="20"/>
          <w:lang w:eastAsia="pl-PL"/>
        </w:rPr>
      </w:pPr>
      <w:r w:rsidRPr="004B7D28">
        <w:rPr>
          <w:rFonts w:asciiTheme="minorHAnsi" w:hAnsiTheme="minorHAnsi" w:cstheme="minorHAnsi"/>
          <w:sz w:val="20"/>
          <w:szCs w:val="20"/>
          <w:lang w:eastAsia="pl-PL"/>
        </w:rPr>
        <w:t xml:space="preserve">……………………………………………………………………………………………………………………………….……………………………………… </w:t>
      </w:r>
    </w:p>
    <w:p w14:paraId="7E1BA0A1" w14:textId="77777777" w:rsidR="0073652F" w:rsidRPr="004B7D28" w:rsidRDefault="0073652F" w:rsidP="00914C34">
      <w:pPr>
        <w:pStyle w:val="Akapitzlist"/>
        <w:tabs>
          <w:tab w:val="left" w:pos="567"/>
        </w:tabs>
        <w:spacing w:after="0" w:line="240" w:lineRule="auto"/>
        <w:ind w:left="284" w:right="1"/>
        <w:jc w:val="both"/>
        <w:rPr>
          <w:rFonts w:asciiTheme="minorHAnsi" w:hAnsiTheme="minorHAnsi" w:cstheme="minorHAnsi"/>
          <w:sz w:val="20"/>
          <w:szCs w:val="20"/>
          <w:lang w:eastAsia="pl-PL"/>
        </w:rPr>
      </w:pPr>
      <w:r w:rsidRPr="004B7D28">
        <w:rPr>
          <w:rFonts w:asciiTheme="minorHAnsi" w:hAnsiTheme="minorHAnsi" w:cstheme="minorHAnsi"/>
          <w:i/>
          <w:iCs/>
          <w:sz w:val="20"/>
          <w:szCs w:val="20"/>
          <w:lang w:eastAsia="pl-PL"/>
        </w:rPr>
        <w:t>(Należy wpisać nazwę /rodzaj towaru lub usługi, które będą prowadziły do powstania u Zamawiającego obowiązku podatkowego zgodnie z przepisami o podatku od towarów i usług)</w:t>
      </w:r>
      <w:r w:rsidRPr="004B7D28">
        <w:rPr>
          <w:rFonts w:asciiTheme="minorHAnsi" w:hAnsiTheme="minorHAnsi" w:cstheme="minorHAnsi"/>
          <w:sz w:val="20"/>
          <w:szCs w:val="20"/>
          <w:lang w:eastAsia="pl-PL"/>
        </w:rPr>
        <w:t xml:space="preserve"> objętych przedmiotem zamówienia.</w:t>
      </w:r>
      <w:r w:rsidRPr="004B7D28">
        <w:rPr>
          <w:rFonts w:asciiTheme="minorHAnsi" w:hAnsiTheme="minorHAnsi" w:cstheme="minorHAnsi"/>
          <w:color w:val="FF0000"/>
          <w:sz w:val="20"/>
          <w:szCs w:val="20"/>
          <w:lang w:eastAsia="pl-PL"/>
        </w:rPr>
        <w:t>*</w:t>
      </w:r>
    </w:p>
    <w:p w14:paraId="04EE3AC6" w14:textId="77777777" w:rsidR="0073652F" w:rsidRPr="004B7D28" w:rsidRDefault="0073652F" w:rsidP="00914C34">
      <w:pPr>
        <w:pStyle w:val="Akapitzlist"/>
        <w:tabs>
          <w:tab w:val="left" w:pos="567"/>
        </w:tabs>
        <w:spacing w:after="0" w:line="240" w:lineRule="auto"/>
        <w:ind w:left="284"/>
        <w:jc w:val="both"/>
        <w:rPr>
          <w:rFonts w:asciiTheme="minorHAnsi" w:hAnsiTheme="minorHAnsi" w:cstheme="minorHAnsi"/>
          <w:i/>
          <w:iCs/>
          <w:color w:val="FF0000"/>
          <w:sz w:val="20"/>
          <w:szCs w:val="20"/>
        </w:rPr>
      </w:pPr>
      <w:r w:rsidRPr="004B7D28">
        <w:rPr>
          <w:rFonts w:asciiTheme="minorHAnsi" w:hAnsiTheme="minorHAnsi" w:cstheme="minorHAnsi"/>
          <w:i/>
          <w:iCs/>
          <w:color w:val="FF0000"/>
          <w:sz w:val="20"/>
          <w:szCs w:val="20"/>
        </w:rPr>
        <w:t>* - niepotrzebne skreślić</w:t>
      </w:r>
    </w:p>
    <w:p w14:paraId="3D662534" w14:textId="77777777" w:rsidR="00686976" w:rsidRPr="004B7D28" w:rsidRDefault="00686976" w:rsidP="00914C34">
      <w:pPr>
        <w:tabs>
          <w:tab w:val="left" w:pos="567"/>
        </w:tabs>
        <w:spacing w:after="0" w:line="240" w:lineRule="auto"/>
        <w:ind w:left="284" w:right="1"/>
        <w:contextualSpacing/>
        <w:jc w:val="both"/>
        <w:rPr>
          <w:rFonts w:asciiTheme="minorHAnsi" w:eastAsia="Ubuntu Light" w:hAnsiTheme="minorHAnsi" w:cstheme="minorHAnsi"/>
          <w:sz w:val="20"/>
          <w:szCs w:val="20"/>
          <w:lang w:eastAsia="pl-PL"/>
        </w:rPr>
      </w:pPr>
    </w:p>
    <w:p w14:paraId="3A65058A" w14:textId="69A1D637" w:rsidR="00686976" w:rsidRPr="004B7D28" w:rsidRDefault="00686976" w:rsidP="007E5B01">
      <w:pPr>
        <w:pStyle w:val="Akapitzlist"/>
        <w:numPr>
          <w:ilvl w:val="0"/>
          <w:numId w:val="58"/>
        </w:numPr>
        <w:tabs>
          <w:tab w:val="left" w:pos="567"/>
        </w:tabs>
        <w:spacing w:after="0" w:line="240" w:lineRule="auto"/>
        <w:ind w:left="284" w:right="1" w:firstLine="0"/>
        <w:jc w:val="both"/>
        <w:rPr>
          <w:rFonts w:asciiTheme="minorHAnsi" w:eastAsia="Ubuntu Light" w:hAnsiTheme="minorHAnsi" w:cstheme="minorHAnsi"/>
          <w:b/>
          <w:bCs/>
          <w:sz w:val="20"/>
          <w:szCs w:val="20"/>
          <w:u w:val="single"/>
          <w:lang w:eastAsia="pl-PL"/>
        </w:rPr>
      </w:pPr>
      <w:bookmarkStart w:id="6" w:name="_Hlk169514453"/>
      <w:r w:rsidRPr="004B7D28">
        <w:rPr>
          <w:rFonts w:asciiTheme="minorHAnsi" w:eastAsia="Ubuntu Light" w:hAnsiTheme="minorHAnsi" w:cstheme="minorHAnsi"/>
          <w:b/>
          <w:bCs/>
          <w:sz w:val="20"/>
          <w:szCs w:val="20"/>
          <w:u w:val="single"/>
        </w:rPr>
        <w:t xml:space="preserve">Załączniki: </w:t>
      </w:r>
      <w:bookmarkEnd w:id="6"/>
    </w:p>
    <w:p w14:paraId="2C0603A0" w14:textId="77777777" w:rsidR="00914C34" w:rsidRPr="004B7D28" w:rsidRDefault="00686976" w:rsidP="007E5B01">
      <w:pPr>
        <w:pStyle w:val="Akapitzlist"/>
        <w:numPr>
          <w:ilvl w:val="0"/>
          <w:numId w:val="59"/>
        </w:numPr>
        <w:tabs>
          <w:tab w:val="left" w:pos="567"/>
          <w:tab w:val="left" w:leader="dot" w:pos="2410"/>
        </w:tabs>
        <w:spacing w:after="0" w:line="240" w:lineRule="auto"/>
        <w:ind w:left="284" w:firstLine="0"/>
        <w:jc w:val="both"/>
        <w:rPr>
          <w:rFonts w:asciiTheme="minorHAnsi" w:eastAsia="Ubuntu Light" w:hAnsiTheme="minorHAnsi" w:cstheme="minorHAnsi"/>
          <w:sz w:val="20"/>
          <w:szCs w:val="20"/>
        </w:rPr>
      </w:pPr>
      <w:r w:rsidRPr="004B7D28">
        <w:rPr>
          <w:rFonts w:asciiTheme="minorHAnsi" w:eastAsia="Ubuntu Light" w:hAnsiTheme="minorHAnsi" w:cstheme="minorHAnsi"/>
          <w:sz w:val="20"/>
          <w:szCs w:val="20"/>
        </w:rPr>
        <w:t xml:space="preserve">oświadczenia Wykonawcy stanowiące </w:t>
      </w:r>
      <w:r w:rsidRPr="004B7D28">
        <w:rPr>
          <w:rFonts w:asciiTheme="minorHAnsi" w:eastAsia="Ubuntu Light" w:hAnsiTheme="minorHAnsi" w:cstheme="minorHAnsi"/>
          <w:b/>
          <w:bCs/>
          <w:sz w:val="20"/>
          <w:szCs w:val="20"/>
        </w:rPr>
        <w:t>Załącznik nr 2 do SWZ</w:t>
      </w:r>
      <w:r w:rsidRPr="004B7D28">
        <w:rPr>
          <w:rFonts w:asciiTheme="minorHAnsi" w:eastAsia="Ubuntu Light" w:hAnsiTheme="minorHAnsi" w:cstheme="minorHAnsi"/>
          <w:sz w:val="20"/>
          <w:szCs w:val="20"/>
        </w:rPr>
        <w:t>,</w:t>
      </w:r>
    </w:p>
    <w:p w14:paraId="22AE7DC1" w14:textId="1E809F4C" w:rsidR="00914C34" w:rsidRPr="004B7D28" w:rsidRDefault="0073652F" w:rsidP="007E5B01">
      <w:pPr>
        <w:pStyle w:val="Akapitzlist"/>
        <w:numPr>
          <w:ilvl w:val="0"/>
          <w:numId w:val="59"/>
        </w:numPr>
        <w:tabs>
          <w:tab w:val="left" w:pos="567"/>
          <w:tab w:val="left" w:leader="dot" w:pos="2410"/>
        </w:tabs>
        <w:spacing w:after="0" w:line="240" w:lineRule="auto"/>
        <w:ind w:left="284" w:firstLine="0"/>
        <w:jc w:val="both"/>
        <w:rPr>
          <w:rFonts w:asciiTheme="minorHAnsi" w:eastAsia="Ubuntu Light" w:hAnsiTheme="minorHAnsi" w:cstheme="minorHAnsi"/>
          <w:sz w:val="20"/>
          <w:szCs w:val="20"/>
        </w:rPr>
      </w:pPr>
      <w:r w:rsidRPr="004B7D28">
        <w:rPr>
          <w:rFonts w:asciiTheme="minorHAnsi" w:hAnsiTheme="minorHAnsi" w:cstheme="minorHAnsi"/>
          <w:sz w:val="20"/>
          <w:szCs w:val="20"/>
        </w:rPr>
        <w:t xml:space="preserve">wypełniony w sposób jednoznaczny </w:t>
      </w:r>
      <w:r w:rsidR="008027F5" w:rsidRPr="004B7D28">
        <w:rPr>
          <w:rFonts w:asciiTheme="minorHAnsi" w:hAnsiTheme="minorHAnsi" w:cstheme="minorHAnsi"/>
          <w:b/>
          <w:bCs/>
          <w:sz w:val="20"/>
          <w:szCs w:val="20"/>
        </w:rPr>
        <w:t>Z</w:t>
      </w:r>
      <w:r w:rsidRPr="004B7D28">
        <w:rPr>
          <w:rFonts w:asciiTheme="minorHAnsi" w:hAnsiTheme="minorHAnsi" w:cstheme="minorHAnsi"/>
          <w:b/>
          <w:bCs/>
          <w:sz w:val="20"/>
          <w:szCs w:val="20"/>
        </w:rPr>
        <w:t>ałącznik A do Formularza</w:t>
      </w:r>
      <w:r w:rsidRPr="004B7D28">
        <w:rPr>
          <w:rFonts w:asciiTheme="minorHAnsi" w:hAnsiTheme="minorHAnsi" w:cstheme="minorHAnsi"/>
          <w:sz w:val="20"/>
          <w:szCs w:val="20"/>
        </w:rPr>
        <w:t xml:space="preserve"> oferty zawierający szczegółowy opis przedmiotu zamówienia; określający parametry i warunki wymagane oraz dodatkowo punktowane komputerów</w:t>
      </w:r>
      <w:r w:rsidR="00A46936" w:rsidRPr="004B7D28">
        <w:rPr>
          <w:rFonts w:asciiTheme="minorHAnsi" w:hAnsiTheme="minorHAnsi" w:cstheme="minorHAnsi"/>
          <w:sz w:val="20"/>
          <w:szCs w:val="20"/>
        </w:rPr>
        <w:t xml:space="preserve"> stacjonarnych i monitorów</w:t>
      </w:r>
      <w:r w:rsidRPr="004B7D28">
        <w:rPr>
          <w:rFonts w:asciiTheme="minorHAnsi" w:hAnsiTheme="minorHAnsi" w:cstheme="minorHAnsi"/>
          <w:sz w:val="20"/>
          <w:szCs w:val="20"/>
        </w:rPr>
        <w:t>,</w:t>
      </w:r>
    </w:p>
    <w:p w14:paraId="02B1C5F5" w14:textId="77777777" w:rsidR="00914C34" w:rsidRPr="004B7D28" w:rsidRDefault="0073652F" w:rsidP="007E5B01">
      <w:pPr>
        <w:pStyle w:val="Akapitzlist"/>
        <w:numPr>
          <w:ilvl w:val="0"/>
          <w:numId w:val="59"/>
        </w:numPr>
        <w:tabs>
          <w:tab w:val="left" w:pos="567"/>
          <w:tab w:val="left" w:leader="dot" w:pos="2410"/>
        </w:tabs>
        <w:spacing w:after="0" w:line="240" w:lineRule="auto"/>
        <w:ind w:left="284" w:firstLine="0"/>
        <w:jc w:val="both"/>
        <w:rPr>
          <w:rFonts w:asciiTheme="minorHAnsi" w:eastAsia="Ubuntu Light" w:hAnsiTheme="minorHAnsi" w:cstheme="minorHAnsi"/>
          <w:sz w:val="20"/>
          <w:szCs w:val="20"/>
        </w:rPr>
      </w:pPr>
      <w:r w:rsidRPr="004B7D28">
        <w:rPr>
          <w:rFonts w:asciiTheme="minorHAnsi" w:hAnsiTheme="minorHAnsi" w:cstheme="minorHAnsi"/>
          <w:sz w:val="20"/>
          <w:szCs w:val="20"/>
        </w:rPr>
        <w:t xml:space="preserve">kalkulacja cenowa </w:t>
      </w:r>
      <w:r w:rsidR="008027F5" w:rsidRPr="004B7D28">
        <w:rPr>
          <w:rFonts w:asciiTheme="minorHAnsi" w:hAnsiTheme="minorHAnsi" w:cstheme="minorHAnsi"/>
          <w:sz w:val="20"/>
          <w:szCs w:val="20"/>
        </w:rPr>
        <w:t xml:space="preserve">- </w:t>
      </w:r>
      <w:r w:rsidRPr="004B7D28">
        <w:rPr>
          <w:rFonts w:asciiTheme="minorHAnsi" w:hAnsiTheme="minorHAnsi" w:cstheme="minorHAnsi"/>
          <w:b/>
          <w:bCs/>
          <w:sz w:val="20"/>
          <w:szCs w:val="20"/>
        </w:rPr>
        <w:t>załącznik B do Formularza oferty</w:t>
      </w:r>
      <w:r w:rsidRPr="004B7D28">
        <w:rPr>
          <w:rFonts w:asciiTheme="minorHAnsi" w:hAnsiTheme="minorHAnsi" w:cstheme="minorHAnsi"/>
          <w:sz w:val="20"/>
          <w:szCs w:val="20"/>
        </w:rPr>
        <w:t>,</w:t>
      </w:r>
    </w:p>
    <w:p w14:paraId="6B3CC534" w14:textId="77777777" w:rsidR="004E796E" w:rsidRPr="004B7D28" w:rsidRDefault="004E796E" w:rsidP="007E5B01">
      <w:pPr>
        <w:pStyle w:val="Akapitzlist"/>
        <w:numPr>
          <w:ilvl w:val="0"/>
          <w:numId w:val="59"/>
        </w:numPr>
        <w:tabs>
          <w:tab w:val="left" w:pos="284"/>
          <w:tab w:val="left" w:leader="dot" w:pos="426"/>
          <w:tab w:val="left" w:pos="567"/>
        </w:tabs>
        <w:spacing w:after="0" w:line="240" w:lineRule="auto"/>
        <w:ind w:left="284" w:firstLine="0"/>
        <w:jc w:val="both"/>
        <w:rPr>
          <w:rFonts w:asciiTheme="minorHAnsi" w:hAnsiTheme="minorHAnsi" w:cstheme="minorHAnsi"/>
          <w:sz w:val="20"/>
          <w:szCs w:val="20"/>
        </w:rPr>
      </w:pPr>
      <w:r w:rsidRPr="004B7D28">
        <w:rPr>
          <w:rFonts w:asciiTheme="minorHAnsi" w:hAnsiTheme="minorHAnsi" w:cstheme="minorHAnsi"/>
          <w:sz w:val="20"/>
          <w:szCs w:val="20"/>
        </w:rPr>
        <w:t xml:space="preserve">szczegółowy opis przedmiotu zamówienia odpowiednio do </w:t>
      </w:r>
      <w:r w:rsidRPr="004B7D28">
        <w:rPr>
          <w:rFonts w:asciiTheme="minorHAnsi" w:hAnsiTheme="minorHAnsi" w:cstheme="minorHAnsi"/>
          <w:b/>
          <w:bCs/>
          <w:sz w:val="20"/>
          <w:szCs w:val="20"/>
        </w:rPr>
        <w:t>wzoru stanowiącego załącznik A do Formularza</w:t>
      </w:r>
      <w:r w:rsidRPr="004B7D28">
        <w:rPr>
          <w:rFonts w:asciiTheme="minorHAnsi" w:hAnsiTheme="minorHAnsi" w:cstheme="minorHAnsi"/>
          <w:sz w:val="20"/>
          <w:szCs w:val="20"/>
        </w:rPr>
        <w:t xml:space="preserve"> oferty zawierający szczegółowy opis przedmiotu zamówienia; określający parametry i warunki wymagane oraz dodatkowo punktowane komputerów stacjonarnych i monitorów,</w:t>
      </w:r>
    </w:p>
    <w:p w14:paraId="15665F78" w14:textId="77777777" w:rsidR="004E796E" w:rsidRPr="004B7D28" w:rsidRDefault="004E796E" w:rsidP="007E5B01">
      <w:pPr>
        <w:pStyle w:val="Akapitzlist"/>
        <w:numPr>
          <w:ilvl w:val="0"/>
          <w:numId w:val="59"/>
        </w:numPr>
        <w:tabs>
          <w:tab w:val="left" w:pos="567"/>
          <w:tab w:val="left" w:leader="dot" w:pos="2410"/>
        </w:tabs>
        <w:spacing w:after="0" w:line="240" w:lineRule="auto"/>
        <w:ind w:left="284" w:firstLine="0"/>
        <w:jc w:val="both"/>
        <w:rPr>
          <w:rFonts w:asciiTheme="minorHAnsi" w:hAnsiTheme="minorHAnsi" w:cstheme="minorHAnsi"/>
          <w:sz w:val="20"/>
          <w:szCs w:val="20"/>
        </w:rPr>
      </w:pPr>
      <w:r w:rsidRPr="004B7D28">
        <w:rPr>
          <w:rFonts w:asciiTheme="minorHAnsi" w:hAnsiTheme="minorHAnsi" w:cstheme="minorHAnsi"/>
          <w:sz w:val="20"/>
          <w:szCs w:val="20"/>
        </w:rPr>
        <w:t xml:space="preserve">kalkulacja cenowa odpowiednio do wzoru stanowiącego </w:t>
      </w:r>
      <w:r w:rsidRPr="004B7D28">
        <w:rPr>
          <w:rFonts w:asciiTheme="minorHAnsi" w:hAnsiTheme="minorHAnsi" w:cstheme="minorHAnsi"/>
          <w:b/>
          <w:bCs/>
          <w:sz w:val="20"/>
          <w:szCs w:val="20"/>
        </w:rPr>
        <w:t>załącznik B do Formularza oferty</w:t>
      </w:r>
      <w:r w:rsidRPr="004B7D28">
        <w:rPr>
          <w:rFonts w:asciiTheme="minorHAnsi" w:hAnsiTheme="minorHAnsi" w:cstheme="minorHAnsi"/>
          <w:sz w:val="20"/>
          <w:szCs w:val="20"/>
        </w:rPr>
        <w:t>,</w:t>
      </w:r>
    </w:p>
    <w:p w14:paraId="13693093" w14:textId="476BEF97" w:rsidR="004E796E" w:rsidRPr="004B7D28" w:rsidRDefault="004E796E" w:rsidP="007E5B01">
      <w:pPr>
        <w:pStyle w:val="Akapitzlist"/>
        <w:numPr>
          <w:ilvl w:val="0"/>
          <w:numId w:val="59"/>
        </w:numPr>
        <w:tabs>
          <w:tab w:val="left" w:pos="567"/>
          <w:tab w:val="left" w:leader="dot" w:pos="2410"/>
        </w:tabs>
        <w:spacing w:after="0" w:line="240" w:lineRule="auto"/>
        <w:ind w:left="284" w:firstLine="0"/>
        <w:jc w:val="both"/>
        <w:rPr>
          <w:rFonts w:asciiTheme="minorHAnsi" w:hAnsiTheme="minorHAnsi" w:cstheme="minorHAnsi"/>
          <w:sz w:val="20"/>
          <w:szCs w:val="20"/>
        </w:rPr>
      </w:pPr>
      <w:r w:rsidRPr="004B7D28">
        <w:rPr>
          <w:rFonts w:asciiTheme="minorHAnsi" w:hAnsiTheme="minorHAnsi" w:cstheme="minorHAnsi"/>
          <w:sz w:val="20"/>
          <w:szCs w:val="20"/>
        </w:rPr>
        <w:t xml:space="preserve">karty katalogowe lub wydruki ze stron internetowych lub inne dokumenty lub oświadczenia producenta lub jego autoryzowanego przedstawiciela, albo inne równoważne dokumenty lub oświadczenia, </w:t>
      </w:r>
      <w:r w:rsidRPr="004B7D28">
        <w:rPr>
          <w:rFonts w:asciiTheme="minorHAnsi" w:hAnsiTheme="minorHAnsi" w:cstheme="minorHAnsi"/>
          <w:sz w:val="20"/>
          <w:szCs w:val="20"/>
          <w:u w:val="single"/>
        </w:rPr>
        <w:t>w języku polskim lub obcym wraz z tłumaczeniem na język polski</w:t>
      </w:r>
      <w:r w:rsidRPr="004B7D28">
        <w:rPr>
          <w:rFonts w:asciiTheme="minorHAnsi" w:hAnsiTheme="minorHAnsi" w:cstheme="minorHAnsi"/>
          <w:sz w:val="20"/>
          <w:szCs w:val="20"/>
        </w:rPr>
        <w:t>, potwierdzające, że oferowane komputery stacjonarne A, B, C1 (AIO), C2 (AIO) oraz monitory M1, M2 i M3 (przedmiot zamówienia), odpowiadają wymaganiom określonym przez Zamawiającego w treści SWZ,</w:t>
      </w:r>
    </w:p>
    <w:p w14:paraId="457930CC" w14:textId="2A9BF715" w:rsidR="004E796E" w:rsidRPr="004B7D28" w:rsidRDefault="004E796E" w:rsidP="007E5B01">
      <w:pPr>
        <w:pStyle w:val="Akapitzlist"/>
        <w:numPr>
          <w:ilvl w:val="0"/>
          <w:numId w:val="59"/>
        </w:numPr>
        <w:tabs>
          <w:tab w:val="left" w:pos="567"/>
          <w:tab w:val="left" w:leader="dot" w:pos="2410"/>
        </w:tabs>
        <w:spacing w:after="0" w:line="240" w:lineRule="auto"/>
        <w:ind w:left="284" w:firstLine="0"/>
        <w:jc w:val="both"/>
        <w:rPr>
          <w:rFonts w:asciiTheme="minorHAnsi" w:hAnsiTheme="minorHAnsi" w:cstheme="minorHAnsi"/>
          <w:sz w:val="20"/>
          <w:szCs w:val="20"/>
        </w:rPr>
      </w:pPr>
      <w:r w:rsidRPr="004B7D28">
        <w:rPr>
          <w:rFonts w:asciiTheme="minorHAnsi" w:hAnsiTheme="minorHAnsi" w:cstheme="minorHAnsi"/>
          <w:sz w:val="20"/>
          <w:szCs w:val="20"/>
        </w:rPr>
        <w:t xml:space="preserve">certyfikat zgodności lub deklarację zgodności zgodnie z obowiązującymi przepisami, tj. ustawą z dnia 30 sierpnia 2002r. o systemie oceny zgodności (tekst </w:t>
      </w:r>
      <w:proofErr w:type="spellStart"/>
      <w:r w:rsidRPr="004B7D28">
        <w:rPr>
          <w:rFonts w:asciiTheme="minorHAnsi" w:hAnsiTheme="minorHAnsi" w:cstheme="minorHAnsi"/>
          <w:sz w:val="20"/>
          <w:szCs w:val="20"/>
        </w:rPr>
        <w:t>jedn</w:t>
      </w:r>
      <w:proofErr w:type="spellEnd"/>
      <w:r w:rsidRPr="004B7D28">
        <w:rPr>
          <w:rFonts w:asciiTheme="minorHAnsi" w:hAnsiTheme="minorHAnsi" w:cstheme="minorHAnsi"/>
          <w:sz w:val="20"/>
          <w:szCs w:val="20"/>
        </w:rPr>
        <w:t>: Dz.U. z 2023 poz.215), albo inne równoważne dokumenty lub oświadczenia dla przedmiotu zamówienia (komputery stacjonarne A, B, C1 (AIO), C2 (AIO) oraz monitory M1, M2 i M3). Wymagane dokumenty muszą być złożone w języku polskim lub obcym wraz z tłumaczeniem na język polski. Jednocześnie Zamawiający dopuszcza złożenie ww. dokumentów w języku angielskim. Wykonawca musi wykazać w treści oferty równoważność przedstawionych dokumentów. Brak wymaganego potwierdzenia równoważności lub brak wykazania równoważności w ofercie Wykonawcy stanowić będzie o niezgodności treści oferty z warunkami zamówienia,</w:t>
      </w:r>
    </w:p>
    <w:p w14:paraId="5551E131" w14:textId="4EDFBCC4" w:rsidR="004E796E" w:rsidRPr="004B7D28" w:rsidRDefault="004E796E" w:rsidP="007E5B01">
      <w:pPr>
        <w:pStyle w:val="Akapitzlist"/>
        <w:numPr>
          <w:ilvl w:val="0"/>
          <w:numId w:val="59"/>
        </w:numPr>
        <w:tabs>
          <w:tab w:val="left" w:pos="567"/>
          <w:tab w:val="left" w:leader="dot" w:pos="2410"/>
        </w:tabs>
        <w:spacing w:after="0" w:line="240" w:lineRule="auto"/>
        <w:ind w:left="284" w:firstLine="0"/>
        <w:jc w:val="both"/>
        <w:rPr>
          <w:rFonts w:asciiTheme="minorHAnsi" w:hAnsiTheme="minorHAnsi" w:cstheme="minorHAnsi"/>
          <w:sz w:val="20"/>
          <w:szCs w:val="20"/>
          <w:u w:val="single"/>
        </w:rPr>
      </w:pPr>
      <w:r w:rsidRPr="004B7D28">
        <w:rPr>
          <w:rFonts w:asciiTheme="minorHAnsi" w:hAnsiTheme="minorHAnsi" w:cstheme="minorHAnsi"/>
          <w:sz w:val="20"/>
          <w:szCs w:val="20"/>
        </w:rPr>
        <w:t xml:space="preserve">oświadczenia lub dokumenty potwierdzające, że serwis gwarancyjny zaoferowanych komputerów stacjonarnych A, B, C1 (AIO), C2 (AIO) oraz monitorów M1, M2 i M3 będzie świadczony przez producenta lub autoryzowanego partnera serwisowego producenta lub równoważne uprawnienia, a oświadczenia lub dokumenty muszą zostać wystawione przez producenta lub jego autoryzowanego przedstawiciela, z zastrzeżeniem że Wykonawca samodzielnie nie może tych dokumentów sobie wystawić będąc autoryzowanym przedstawicielem producenta (przykładowo może to być list autoryzacyjny, stosowny certyfikat, zaświadczenie, oświadczenie dotyczące niniejszego postępowania, zrzut ze strony producenta z informacją o autoryzowanych </w:t>
      </w:r>
      <w:r w:rsidRPr="004B7D28">
        <w:rPr>
          <w:rFonts w:asciiTheme="minorHAnsi" w:hAnsiTheme="minorHAnsi" w:cstheme="minorHAnsi"/>
          <w:sz w:val="20"/>
          <w:szCs w:val="20"/>
        </w:rPr>
        <w:lastRenderedPageBreak/>
        <w:t xml:space="preserve">dystrybutorach, jeśli producent takie informacje upublicznia, itp.). </w:t>
      </w:r>
      <w:r w:rsidRPr="004B7D28">
        <w:rPr>
          <w:rFonts w:asciiTheme="minorHAnsi" w:hAnsiTheme="minorHAnsi" w:cstheme="minorHAnsi"/>
          <w:sz w:val="20"/>
          <w:szCs w:val="20"/>
          <w:u w:val="single"/>
        </w:rPr>
        <w:t>Wymagane dokumenty muszą być złożone w języku polskim lub obcym wraz z tłumaczeniem na język polski</w:t>
      </w:r>
      <w:r w:rsidR="006B4249">
        <w:rPr>
          <w:rFonts w:asciiTheme="minorHAnsi" w:hAnsiTheme="minorHAnsi" w:cstheme="minorHAnsi"/>
          <w:sz w:val="20"/>
          <w:szCs w:val="20"/>
          <w:u w:val="single"/>
        </w:rPr>
        <w:t>,</w:t>
      </w:r>
      <w:r w:rsidRPr="004B7D28">
        <w:rPr>
          <w:rFonts w:asciiTheme="minorHAnsi" w:hAnsiTheme="minorHAnsi" w:cstheme="minorHAnsi"/>
          <w:sz w:val="20"/>
          <w:szCs w:val="20"/>
          <w:u w:val="single"/>
        </w:rPr>
        <w:t xml:space="preserve"> </w:t>
      </w:r>
    </w:p>
    <w:p w14:paraId="413901E6" w14:textId="77777777" w:rsidR="004E796E" w:rsidRPr="004B7D28" w:rsidRDefault="004E796E" w:rsidP="007E5B01">
      <w:pPr>
        <w:pStyle w:val="Akapitzlist"/>
        <w:numPr>
          <w:ilvl w:val="0"/>
          <w:numId w:val="59"/>
        </w:numPr>
        <w:tabs>
          <w:tab w:val="left" w:pos="567"/>
          <w:tab w:val="left" w:leader="dot" w:pos="2410"/>
        </w:tabs>
        <w:spacing w:after="0" w:line="240" w:lineRule="auto"/>
        <w:ind w:left="284" w:firstLine="0"/>
        <w:jc w:val="both"/>
        <w:rPr>
          <w:rFonts w:asciiTheme="minorHAnsi" w:hAnsiTheme="minorHAnsi" w:cstheme="minorHAnsi"/>
          <w:sz w:val="20"/>
          <w:szCs w:val="20"/>
        </w:rPr>
      </w:pPr>
      <w:r w:rsidRPr="004B7D28">
        <w:rPr>
          <w:rFonts w:asciiTheme="minorHAnsi" w:hAnsiTheme="minorHAnsi" w:cstheme="minorHAnsi"/>
          <w:sz w:val="20"/>
          <w:szCs w:val="20"/>
        </w:rPr>
        <w:t>raport badawczy poziomu emitowanego hałasu wykonany przez notyfikowane laboratorium dla typowej konfiguracji – raport dla komputerów stacjonarnych A, B, C1 (AIO) i C2 (AIO). Wymagane dokumenty muszą być złożone w języku polskim lub obcym wraz z tłumaczeniem na język polski. Jednocześnie Zamawiający dopuszcza złożenie ww. dokumentów w języku angielskim,</w:t>
      </w:r>
    </w:p>
    <w:p w14:paraId="430A9A03" w14:textId="78599838" w:rsidR="004E796E" w:rsidRPr="004B7D28" w:rsidRDefault="004E796E" w:rsidP="007E5B01">
      <w:pPr>
        <w:pStyle w:val="Akapitzlist"/>
        <w:numPr>
          <w:ilvl w:val="0"/>
          <w:numId w:val="59"/>
        </w:numPr>
        <w:tabs>
          <w:tab w:val="left" w:pos="567"/>
          <w:tab w:val="left" w:leader="dot" w:pos="2410"/>
        </w:tabs>
        <w:spacing w:after="0" w:line="240" w:lineRule="auto"/>
        <w:ind w:left="284" w:firstLine="0"/>
        <w:jc w:val="both"/>
        <w:rPr>
          <w:rFonts w:asciiTheme="minorHAnsi" w:hAnsiTheme="minorHAnsi" w:cstheme="minorHAnsi"/>
          <w:sz w:val="20"/>
          <w:szCs w:val="20"/>
        </w:rPr>
      </w:pPr>
      <w:r w:rsidRPr="004B7D28">
        <w:rPr>
          <w:rFonts w:asciiTheme="minorHAnsi" w:hAnsiTheme="minorHAnsi" w:cstheme="minorHAnsi"/>
          <w:sz w:val="20"/>
          <w:szCs w:val="20"/>
        </w:rPr>
        <w:t xml:space="preserve">dokumenty potwierdzające, że zaoferowane komputery stacjonarne A, B, C1 (AIO) i C2 (AIO) gwarantują bezpieczeństwo użytkowania (aspekty zdrowotne, produkcja z materiałów bezpiecznych niezagrażających zdrowiu, bezpieczne pod względem emisji elektromagnetycznej/promieniowania oraz że zaoferowany produkty spełniają kryteria z zakresu środowiska, odpowiedzialności społecznej i ekonomicznej). Jednym ze sposobów weryfikacji tych aspektów – jest posiadanie przez sprzęt stosownego certyfikatu np. </w:t>
      </w:r>
      <w:proofErr w:type="spellStart"/>
      <w:r w:rsidRPr="004B7D28">
        <w:rPr>
          <w:rFonts w:asciiTheme="minorHAnsi" w:hAnsiTheme="minorHAnsi" w:cstheme="minorHAnsi"/>
          <w:b/>
          <w:bCs/>
          <w:sz w:val="20"/>
          <w:szCs w:val="20"/>
        </w:rPr>
        <w:t>Tjänstemännens</w:t>
      </w:r>
      <w:proofErr w:type="spellEnd"/>
      <w:r w:rsidRPr="004B7D28">
        <w:rPr>
          <w:rFonts w:asciiTheme="minorHAnsi" w:hAnsiTheme="minorHAnsi" w:cstheme="minorHAnsi"/>
          <w:b/>
          <w:bCs/>
          <w:sz w:val="20"/>
          <w:szCs w:val="20"/>
        </w:rPr>
        <w:t xml:space="preserve"> </w:t>
      </w:r>
      <w:proofErr w:type="spellStart"/>
      <w:r w:rsidRPr="004B7D28">
        <w:rPr>
          <w:rFonts w:asciiTheme="minorHAnsi" w:hAnsiTheme="minorHAnsi" w:cstheme="minorHAnsi"/>
          <w:b/>
          <w:bCs/>
          <w:sz w:val="20"/>
          <w:szCs w:val="20"/>
        </w:rPr>
        <w:t>Centralorganisation</w:t>
      </w:r>
      <w:proofErr w:type="spellEnd"/>
      <w:r w:rsidRPr="004B7D28">
        <w:rPr>
          <w:rFonts w:asciiTheme="minorHAnsi" w:hAnsiTheme="minorHAnsi" w:cstheme="minorHAnsi"/>
          <w:b/>
          <w:bCs/>
          <w:sz w:val="20"/>
          <w:szCs w:val="20"/>
        </w:rPr>
        <w:t xml:space="preserve"> – dalej w skrócie TCO</w:t>
      </w:r>
      <w:r w:rsidRPr="004B7D28">
        <w:rPr>
          <w:rFonts w:asciiTheme="minorHAnsi" w:hAnsiTheme="minorHAnsi" w:cstheme="minorHAnsi"/>
          <w:sz w:val="20"/>
          <w:szCs w:val="20"/>
        </w:rPr>
        <w:t>, przy czym Zamawiający pragnie podkreślić, że dopuszcza również rozwiązania równoważne (certyfikat równoważny wydawany przez niezależny podmiot uprawniony do kontroli jakości). Wymagane dokumenty muszą być złożone w języku polskim lub obcym wraz z tłumaczeniem na język polski. Jednocześnie Zamawiający dopuszcza złożenie ww. dokumentów w języku angielskim. * tylko w przypadku zaoferowania przez Wykonawcę w Załączniku A do formularza oferty (parametr dodatkowo punktowany)</w:t>
      </w:r>
      <w:r w:rsidR="006B4249">
        <w:rPr>
          <w:rFonts w:asciiTheme="minorHAnsi" w:hAnsiTheme="minorHAnsi" w:cstheme="minorHAnsi"/>
          <w:sz w:val="20"/>
          <w:szCs w:val="20"/>
        </w:rPr>
        <w:t>,</w:t>
      </w:r>
    </w:p>
    <w:p w14:paraId="08C34D8B" w14:textId="6A7FF827" w:rsidR="004E796E" w:rsidRPr="004B7D28" w:rsidRDefault="00891C66" w:rsidP="007E5B01">
      <w:pPr>
        <w:pStyle w:val="Akapitzlist"/>
        <w:numPr>
          <w:ilvl w:val="0"/>
          <w:numId w:val="59"/>
        </w:numPr>
        <w:tabs>
          <w:tab w:val="left" w:pos="567"/>
          <w:tab w:val="left" w:leader="dot" w:pos="2410"/>
        </w:tabs>
        <w:spacing w:after="0" w:line="240" w:lineRule="auto"/>
        <w:jc w:val="both"/>
        <w:rPr>
          <w:rFonts w:asciiTheme="minorHAnsi" w:hAnsiTheme="minorHAnsi" w:cstheme="minorHAnsi"/>
          <w:sz w:val="20"/>
          <w:szCs w:val="20"/>
        </w:rPr>
      </w:pPr>
      <w:r w:rsidRPr="004B7D28">
        <w:rPr>
          <w:rFonts w:asciiTheme="minorHAnsi" w:hAnsiTheme="minorHAnsi" w:cstheme="minorHAnsi"/>
          <w:sz w:val="20"/>
          <w:szCs w:val="20"/>
        </w:rPr>
        <w:t>……….</w:t>
      </w:r>
    </w:p>
    <w:p w14:paraId="2A870837" w14:textId="77777777" w:rsidR="00686976" w:rsidRPr="004B7D28" w:rsidRDefault="00686976" w:rsidP="00914C34">
      <w:pPr>
        <w:tabs>
          <w:tab w:val="left" w:pos="567"/>
          <w:tab w:val="left" w:leader="dot" w:pos="3544"/>
        </w:tabs>
        <w:spacing w:after="0" w:line="240" w:lineRule="auto"/>
        <w:ind w:left="284" w:right="1"/>
        <w:jc w:val="both"/>
        <w:rPr>
          <w:rFonts w:asciiTheme="minorHAnsi" w:eastAsia="Ubuntu Light" w:hAnsiTheme="minorHAnsi" w:cstheme="minorHAnsi"/>
          <w:i/>
          <w:iCs/>
          <w:sz w:val="20"/>
          <w:szCs w:val="20"/>
        </w:rPr>
      </w:pPr>
    </w:p>
    <w:p w14:paraId="1952DE41" w14:textId="77777777" w:rsidR="00686976" w:rsidRPr="004B7D28" w:rsidRDefault="00686976" w:rsidP="00914C34">
      <w:pPr>
        <w:tabs>
          <w:tab w:val="left" w:pos="567"/>
          <w:tab w:val="left" w:leader="dot" w:pos="3544"/>
        </w:tabs>
        <w:spacing w:after="0" w:line="240" w:lineRule="auto"/>
        <w:ind w:left="284" w:right="1"/>
        <w:jc w:val="both"/>
        <w:rPr>
          <w:rFonts w:asciiTheme="minorHAnsi" w:eastAsia="Ubuntu Light" w:hAnsiTheme="minorHAnsi" w:cstheme="minorHAnsi"/>
          <w:i/>
          <w:iCs/>
          <w:color w:val="FF0000"/>
          <w:sz w:val="20"/>
          <w:szCs w:val="20"/>
        </w:rPr>
      </w:pPr>
      <w:r w:rsidRPr="004B7D28">
        <w:rPr>
          <w:rFonts w:asciiTheme="minorHAnsi" w:eastAsia="Ubuntu Light" w:hAnsiTheme="minorHAnsi" w:cstheme="minorHAnsi"/>
          <w:i/>
          <w:iCs/>
          <w:color w:val="FF0000"/>
          <w:sz w:val="20"/>
          <w:szCs w:val="20"/>
        </w:rPr>
        <w:t>Uwaga! Miejsca wykropkowane i/lub oznaczone „*” we wzorze formularza oferty i wzorach załączników do SWZ Wykonawca zobowiązany jest odpowiednio do ich treści wypełnić lub skreślić.</w:t>
      </w:r>
    </w:p>
    <w:p w14:paraId="3320802B" w14:textId="77777777" w:rsidR="00721277" w:rsidRPr="004B7D28" w:rsidRDefault="00721277" w:rsidP="00721277">
      <w:pPr>
        <w:tabs>
          <w:tab w:val="left" w:pos="567"/>
        </w:tabs>
        <w:spacing w:after="120" w:line="240" w:lineRule="auto"/>
        <w:ind w:left="284"/>
        <w:jc w:val="right"/>
        <w:rPr>
          <w:rFonts w:asciiTheme="minorHAnsi" w:hAnsiTheme="minorHAnsi" w:cstheme="minorHAnsi"/>
          <w:b/>
          <w:i/>
          <w:sz w:val="20"/>
          <w:szCs w:val="20"/>
          <w:u w:val="single"/>
        </w:rPr>
      </w:pPr>
    </w:p>
    <w:p w14:paraId="6FE5BAF2" w14:textId="77777777" w:rsidR="00721277" w:rsidRPr="004B7D28" w:rsidRDefault="00721277" w:rsidP="00721277">
      <w:pPr>
        <w:tabs>
          <w:tab w:val="left" w:pos="567"/>
        </w:tabs>
        <w:spacing w:after="120" w:line="240" w:lineRule="auto"/>
        <w:ind w:left="284"/>
        <w:jc w:val="right"/>
        <w:rPr>
          <w:rFonts w:asciiTheme="minorHAnsi" w:hAnsiTheme="minorHAnsi" w:cstheme="minorHAnsi"/>
          <w:b/>
          <w:i/>
          <w:sz w:val="20"/>
          <w:szCs w:val="20"/>
          <w:u w:val="single"/>
        </w:rPr>
      </w:pPr>
    </w:p>
    <w:p w14:paraId="055A65C3" w14:textId="77777777" w:rsidR="00721277" w:rsidRPr="004B7D28" w:rsidRDefault="00721277" w:rsidP="00721277">
      <w:pPr>
        <w:tabs>
          <w:tab w:val="left" w:pos="567"/>
        </w:tabs>
        <w:spacing w:after="120" w:line="240" w:lineRule="auto"/>
        <w:ind w:left="284"/>
        <w:jc w:val="right"/>
        <w:rPr>
          <w:rFonts w:asciiTheme="minorHAnsi" w:hAnsiTheme="minorHAnsi" w:cstheme="minorHAnsi"/>
          <w:b/>
          <w:i/>
          <w:sz w:val="20"/>
          <w:szCs w:val="20"/>
          <w:u w:val="single"/>
        </w:rPr>
      </w:pPr>
    </w:p>
    <w:p w14:paraId="7DD1DF00" w14:textId="77777777" w:rsidR="00721277" w:rsidRPr="004B7D28" w:rsidRDefault="00721277" w:rsidP="00721277">
      <w:pPr>
        <w:tabs>
          <w:tab w:val="left" w:pos="567"/>
        </w:tabs>
        <w:spacing w:after="120" w:line="240" w:lineRule="auto"/>
        <w:ind w:left="284"/>
        <w:jc w:val="right"/>
        <w:rPr>
          <w:rFonts w:asciiTheme="minorHAnsi" w:hAnsiTheme="minorHAnsi" w:cstheme="minorHAnsi"/>
          <w:b/>
          <w:i/>
          <w:sz w:val="20"/>
          <w:szCs w:val="20"/>
          <w:u w:val="single"/>
        </w:rPr>
      </w:pPr>
    </w:p>
    <w:p w14:paraId="77BD44B5" w14:textId="77777777" w:rsidR="00721277" w:rsidRPr="004B7D28" w:rsidRDefault="00721277" w:rsidP="00721277">
      <w:pPr>
        <w:tabs>
          <w:tab w:val="left" w:pos="567"/>
        </w:tabs>
        <w:spacing w:after="120" w:line="240" w:lineRule="auto"/>
        <w:ind w:left="284"/>
        <w:jc w:val="right"/>
        <w:rPr>
          <w:rFonts w:asciiTheme="minorHAnsi" w:hAnsiTheme="minorHAnsi" w:cstheme="minorHAnsi"/>
          <w:b/>
          <w:i/>
          <w:sz w:val="20"/>
          <w:szCs w:val="20"/>
          <w:u w:val="single"/>
        </w:rPr>
      </w:pPr>
    </w:p>
    <w:p w14:paraId="6472DAAF" w14:textId="77777777" w:rsidR="00721277" w:rsidRPr="004B7D28" w:rsidRDefault="00721277" w:rsidP="00721277">
      <w:pPr>
        <w:tabs>
          <w:tab w:val="left" w:pos="567"/>
        </w:tabs>
        <w:spacing w:after="120" w:line="240" w:lineRule="auto"/>
        <w:ind w:left="284"/>
        <w:jc w:val="right"/>
        <w:rPr>
          <w:rFonts w:asciiTheme="minorHAnsi" w:hAnsiTheme="minorHAnsi" w:cstheme="minorHAnsi"/>
          <w:b/>
          <w:i/>
          <w:sz w:val="20"/>
          <w:szCs w:val="20"/>
          <w:u w:val="single"/>
        </w:rPr>
      </w:pPr>
    </w:p>
    <w:p w14:paraId="77A4C224" w14:textId="77777777" w:rsidR="00721277" w:rsidRPr="004B7D28" w:rsidRDefault="00721277" w:rsidP="00E24CAA">
      <w:pPr>
        <w:tabs>
          <w:tab w:val="left" w:pos="567"/>
        </w:tabs>
        <w:spacing w:after="120" w:line="240" w:lineRule="auto"/>
        <w:rPr>
          <w:rFonts w:asciiTheme="minorHAnsi" w:hAnsiTheme="minorHAnsi" w:cstheme="minorHAnsi"/>
          <w:b/>
          <w:i/>
          <w:sz w:val="20"/>
          <w:szCs w:val="20"/>
          <w:u w:val="single"/>
        </w:rPr>
      </w:pPr>
    </w:p>
    <w:p w14:paraId="3490ABA1" w14:textId="77777777" w:rsidR="00E24CAA" w:rsidRPr="004B7D28" w:rsidRDefault="00E24CAA" w:rsidP="00E24CAA">
      <w:pPr>
        <w:tabs>
          <w:tab w:val="left" w:pos="567"/>
        </w:tabs>
        <w:spacing w:after="120" w:line="240" w:lineRule="auto"/>
        <w:rPr>
          <w:rFonts w:asciiTheme="minorHAnsi" w:hAnsiTheme="minorHAnsi" w:cstheme="minorHAnsi"/>
          <w:b/>
          <w:i/>
          <w:sz w:val="20"/>
          <w:szCs w:val="20"/>
          <w:u w:val="single"/>
        </w:rPr>
      </w:pPr>
    </w:p>
    <w:p w14:paraId="1A999E4C" w14:textId="77777777" w:rsidR="00E24CAA" w:rsidRPr="004B7D28" w:rsidRDefault="00E24CAA" w:rsidP="00E24CAA">
      <w:pPr>
        <w:tabs>
          <w:tab w:val="left" w:pos="567"/>
        </w:tabs>
        <w:spacing w:after="120" w:line="240" w:lineRule="auto"/>
        <w:rPr>
          <w:rFonts w:asciiTheme="minorHAnsi" w:hAnsiTheme="minorHAnsi" w:cstheme="minorHAnsi"/>
          <w:b/>
          <w:i/>
          <w:sz w:val="20"/>
          <w:szCs w:val="20"/>
          <w:u w:val="single"/>
        </w:rPr>
      </w:pPr>
    </w:p>
    <w:p w14:paraId="374C2655" w14:textId="77777777" w:rsidR="00E24CAA" w:rsidRPr="004B7D28" w:rsidRDefault="00E24CAA" w:rsidP="00E24CAA">
      <w:pPr>
        <w:tabs>
          <w:tab w:val="left" w:pos="567"/>
        </w:tabs>
        <w:spacing w:after="120" w:line="240" w:lineRule="auto"/>
        <w:rPr>
          <w:rFonts w:asciiTheme="minorHAnsi" w:hAnsiTheme="minorHAnsi" w:cstheme="minorHAnsi"/>
          <w:b/>
          <w:i/>
          <w:sz w:val="20"/>
          <w:szCs w:val="20"/>
          <w:u w:val="single"/>
        </w:rPr>
      </w:pPr>
    </w:p>
    <w:p w14:paraId="3D532FB9" w14:textId="77777777" w:rsidR="00E24CAA" w:rsidRPr="004B7D28" w:rsidRDefault="00E24CAA" w:rsidP="00E24CAA">
      <w:pPr>
        <w:tabs>
          <w:tab w:val="left" w:pos="567"/>
        </w:tabs>
        <w:spacing w:after="120" w:line="240" w:lineRule="auto"/>
        <w:rPr>
          <w:rFonts w:asciiTheme="minorHAnsi" w:hAnsiTheme="minorHAnsi" w:cstheme="minorHAnsi"/>
          <w:b/>
          <w:i/>
          <w:sz w:val="20"/>
          <w:szCs w:val="20"/>
          <w:u w:val="single"/>
        </w:rPr>
      </w:pPr>
    </w:p>
    <w:p w14:paraId="1DD500BA" w14:textId="77777777" w:rsidR="00E24CAA" w:rsidRPr="004B7D28" w:rsidRDefault="00E24CAA" w:rsidP="00E24CAA">
      <w:pPr>
        <w:tabs>
          <w:tab w:val="left" w:pos="567"/>
        </w:tabs>
        <w:spacing w:after="120" w:line="240" w:lineRule="auto"/>
        <w:rPr>
          <w:rFonts w:asciiTheme="minorHAnsi" w:hAnsiTheme="minorHAnsi" w:cstheme="minorHAnsi"/>
          <w:b/>
          <w:i/>
          <w:sz w:val="20"/>
          <w:szCs w:val="20"/>
          <w:u w:val="single"/>
        </w:rPr>
      </w:pPr>
    </w:p>
    <w:p w14:paraId="7C384C09" w14:textId="77777777" w:rsidR="00721277" w:rsidRPr="004B7D28" w:rsidRDefault="00721277" w:rsidP="00721277">
      <w:pPr>
        <w:tabs>
          <w:tab w:val="left" w:pos="567"/>
        </w:tabs>
        <w:spacing w:after="120" w:line="240" w:lineRule="auto"/>
        <w:ind w:left="284"/>
        <w:jc w:val="right"/>
        <w:rPr>
          <w:rFonts w:asciiTheme="minorHAnsi" w:hAnsiTheme="minorHAnsi" w:cstheme="minorHAnsi"/>
          <w:b/>
          <w:i/>
          <w:sz w:val="20"/>
          <w:szCs w:val="20"/>
          <w:u w:val="single"/>
        </w:rPr>
      </w:pPr>
    </w:p>
    <w:p w14:paraId="2816EB63" w14:textId="77777777" w:rsidR="00AB5788" w:rsidRPr="004B7D28" w:rsidRDefault="00AB5788" w:rsidP="00721277">
      <w:pPr>
        <w:tabs>
          <w:tab w:val="left" w:pos="567"/>
        </w:tabs>
        <w:spacing w:after="120" w:line="240" w:lineRule="auto"/>
        <w:ind w:left="284"/>
        <w:jc w:val="right"/>
        <w:rPr>
          <w:rFonts w:asciiTheme="minorHAnsi" w:hAnsiTheme="minorHAnsi" w:cstheme="minorHAnsi"/>
          <w:b/>
          <w:i/>
          <w:sz w:val="20"/>
          <w:szCs w:val="20"/>
          <w:u w:val="single"/>
        </w:rPr>
      </w:pPr>
    </w:p>
    <w:p w14:paraId="47A3E9AF" w14:textId="77777777" w:rsidR="00AB5788" w:rsidRPr="004B7D28" w:rsidRDefault="00AB5788" w:rsidP="00721277">
      <w:pPr>
        <w:tabs>
          <w:tab w:val="left" w:pos="567"/>
        </w:tabs>
        <w:spacing w:after="120" w:line="240" w:lineRule="auto"/>
        <w:ind w:left="284"/>
        <w:jc w:val="right"/>
        <w:rPr>
          <w:rFonts w:asciiTheme="minorHAnsi" w:hAnsiTheme="minorHAnsi" w:cstheme="minorHAnsi"/>
          <w:b/>
          <w:i/>
          <w:sz w:val="20"/>
          <w:szCs w:val="20"/>
          <w:u w:val="single"/>
        </w:rPr>
      </w:pPr>
    </w:p>
    <w:p w14:paraId="60083E78" w14:textId="77777777" w:rsidR="00AB5788" w:rsidRPr="004B7D28" w:rsidRDefault="00AB5788" w:rsidP="00721277">
      <w:pPr>
        <w:tabs>
          <w:tab w:val="left" w:pos="567"/>
        </w:tabs>
        <w:spacing w:after="120" w:line="240" w:lineRule="auto"/>
        <w:ind w:left="284"/>
        <w:jc w:val="right"/>
        <w:rPr>
          <w:rFonts w:asciiTheme="minorHAnsi" w:hAnsiTheme="minorHAnsi" w:cstheme="minorHAnsi"/>
          <w:b/>
          <w:i/>
          <w:sz w:val="20"/>
          <w:szCs w:val="20"/>
          <w:u w:val="single"/>
        </w:rPr>
      </w:pPr>
    </w:p>
    <w:p w14:paraId="4AA2DB2A" w14:textId="77777777" w:rsidR="00AB5788" w:rsidRPr="004B7D28" w:rsidRDefault="00AB5788" w:rsidP="00721277">
      <w:pPr>
        <w:tabs>
          <w:tab w:val="left" w:pos="567"/>
        </w:tabs>
        <w:spacing w:after="120" w:line="240" w:lineRule="auto"/>
        <w:ind w:left="284"/>
        <w:jc w:val="right"/>
        <w:rPr>
          <w:rFonts w:asciiTheme="minorHAnsi" w:hAnsiTheme="minorHAnsi" w:cstheme="minorHAnsi"/>
          <w:b/>
          <w:i/>
          <w:sz w:val="20"/>
          <w:szCs w:val="20"/>
          <w:u w:val="single"/>
        </w:rPr>
      </w:pPr>
    </w:p>
    <w:p w14:paraId="02803B39" w14:textId="77777777" w:rsidR="00AB5788" w:rsidRPr="004B7D28" w:rsidRDefault="00AB5788" w:rsidP="00721277">
      <w:pPr>
        <w:tabs>
          <w:tab w:val="left" w:pos="567"/>
        </w:tabs>
        <w:spacing w:after="120" w:line="240" w:lineRule="auto"/>
        <w:ind w:left="284"/>
        <w:jc w:val="right"/>
        <w:rPr>
          <w:rFonts w:asciiTheme="minorHAnsi" w:hAnsiTheme="minorHAnsi" w:cstheme="minorHAnsi"/>
          <w:b/>
          <w:i/>
          <w:sz w:val="20"/>
          <w:szCs w:val="20"/>
          <w:u w:val="single"/>
        </w:rPr>
      </w:pPr>
    </w:p>
    <w:p w14:paraId="5E030775" w14:textId="77777777" w:rsidR="00721277" w:rsidRPr="004B7D28" w:rsidRDefault="00721277" w:rsidP="00721277">
      <w:pPr>
        <w:tabs>
          <w:tab w:val="left" w:pos="567"/>
        </w:tabs>
        <w:spacing w:after="120" w:line="240" w:lineRule="auto"/>
        <w:ind w:left="284"/>
        <w:jc w:val="right"/>
        <w:rPr>
          <w:rFonts w:asciiTheme="minorHAnsi" w:hAnsiTheme="minorHAnsi" w:cstheme="minorHAnsi"/>
          <w:b/>
          <w:i/>
          <w:sz w:val="20"/>
          <w:szCs w:val="20"/>
          <w:u w:val="single"/>
        </w:rPr>
      </w:pPr>
    </w:p>
    <w:p w14:paraId="01CBB53C" w14:textId="77777777" w:rsidR="004B34D1" w:rsidRPr="004B7D28" w:rsidRDefault="004B34D1" w:rsidP="00721277">
      <w:pPr>
        <w:tabs>
          <w:tab w:val="left" w:pos="567"/>
        </w:tabs>
        <w:spacing w:after="120" w:line="240" w:lineRule="auto"/>
        <w:ind w:left="284"/>
        <w:jc w:val="right"/>
        <w:rPr>
          <w:rFonts w:asciiTheme="minorHAnsi" w:hAnsiTheme="minorHAnsi" w:cstheme="minorHAnsi"/>
          <w:b/>
          <w:i/>
          <w:sz w:val="20"/>
          <w:szCs w:val="20"/>
          <w:u w:val="single"/>
        </w:rPr>
      </w:pPr>
    </w:p>
    <w:p w14:paraId="01F08332" w14:textId="77777777" w:rsidR="004B34D1" w:rsidRPr="004B7D28" w:rsidRDefault="004B34D1" w:rsidP="00721277">
      <w:pPr>
        <w:tabs>
          <w:tab w:val="left" w:pos="567"/>
        </w:tabs>
        <w:spacing w:after="120" w:line="240" w:lineRule="auto"/>
        <w:ind w:left="284"/>
        <w:jc w:val="right"/>
        <w:rPr>
          <w:rFonts w:asciiTheme="minorHAnsi" w:hAnsiTheme="minorHAnsi" w:cstheme="minorHAnsi"/>
          <w:b/>
          <w:i/>
          <w:sz w:val="20"/>
          <w:szCs w:val="20"/>
          <w:u w:val="single"/>
        </w:rPr>
      </w:pPr>
    </w:p>
    <w:p w14:paraId="44210F52" w14:textId="77777777" w:rsidR="004B34D1" w:rsidRPr="004B7D28" w:rsidRDefault="004B34D1" w:rsidP="00721277">
      <w:pPr>
        <w:tabs>
          <w:tab w:val="left" w:pos="567"/>
        </w:tabs>
        <w:spacing w:after="120" w:line="240" w:lineRule="auto"/>
        <w:ind w:left="284"/>
        <w:jc w:val="right"/>
        <w:rPr>
          <w:rFonts w:asciiTheme="minorHAnsi" w:hAnsiTheme="minorHAnsi" w:cstheme="minorHAnsi"/>
          <w:b/>
          <w:i/>
          <w:sz w:val="20"/>
          <w:szCs w:val="20"/>
          <w:u w:val="single"/>
        </w:rPr>
      </w:pPr>
    </w:p>
    <w:p w14:paraId="37EFA678" w14:textId="77777777" w:rsidR="000C3B48" w:rsidRPr="004B7D28" w:rsidRDefault="000C3B48" w:rsidP="00721277">
      <w:pPr>
        <w:tabs>
          <w:tab w:val="left" w:pos="567"/>
        </w:tabs>
        <w:spacing w:after="120" w:line="240" w:lineRule="auto"/>
        <w:ind w:left="284"/>
        <w:jc w:val="right"/>
        <w:rPr>
          <w:rFonts w:asciiTheme="minorHAnsi" w:hAnsiTheme="minorHAnsi" w:cstheme="minorHAnsi"/>
          <w:b/>
          <w:i/>
          <w:sz w:val="20"/>
          <w:szCs w:val="20"/>
          <w:u w:val="single"/>
        </w:rPr>
      </w:pPr>
    </w:p>
    <w:p w14:paraId="3B4A2F23" w14:textId="77777777" w:rsidR="000C3B48" w:rsidRPr="004B7D28" w:rsidRDefault="000C3B48" w:rsidP="00721277">
      <w:pPr>
        <w:tabs>
          <w:tab w:val="left" w:pos="567"/>
        </w:tabs>
        <w:spacing w:after="120" w:line="240" w:lineRule="auto"/>
        <w:ind w:left="284"/>
        <w:jc w:val="right"/>
        <w:rPr>
          <w:rFonts w:asciiTheme="minorHAnsi" w:hAnsiTheme="minorHAnsi" w:cstheme="minorHAnsi"/>
          <w:b/>
          <w:i/>
          <w:sz w:val="20"/>
          <w:szCs w:val="20"/>
          <w:u w:val="single"/>
        </w:rPr>
      </w:pPr>
    </w:p>
    <w:p w14:paraId="735438D7" w14:textId="7FD22108" w:rsidR="00721277" w:rsidRPr="004B7D28" w:rsidRDefault="00721277" w:rsidP="00721277">
      <w:pPr>
        <w:tabs>
          <w:tab w:val="left" w:pos="567"/>
        </w:tabs>
        <w:spacing w:after="120" w:line="240" w:lineRule="auto"/>
        <w:ind w:left="284"/>
        <w:jc w:val="right"/>
        <w:rPr>
          <w:rFonts w:asciiTheme="minorHAnsi" w:hAnsiTheme="minorHAnsi" w:cstheme="minorHAnsi"/>
          <w:b/>
          <w:i/>
          <w:sz w:val="20"/>
          <w:szCs w:val="20"/>
          <w:u w:val="single"/>
        </w:rPr>
      </w:pPr>
      <w:r w:rsidRPr="004B7D28">
        <w:rPr>
          <w:rFonts w:asciiTheme="minorHAnsi" w:hAnsiTheme="minorHAnsi" w:cstheme="minorHAnsi"/>
          <w:b/>
          <w:i/>
          <w:sz w:val="20"/>
          <w:szCs w:val="20"/>
          <w:u w:val="single"/>
        </w:rPr>
        <w:lastRenderedPageBreak/>
        <w:t>ZAŁĄCZNIK A do Formularza oferty</w:t>
      </w:r>
    </w:p>
    <w:p w14:paraId="083DAE2B" w14:textId="77777777" w:rsidR="004B34D1" w:rsidRPr="004B7D28" w:rsidRDefault="004B34D1" w:rsidP="00721277">
      <w:pPr>
        <w:widowControl w:val="0"/>
        <w:suppressAutoHyphens/>
        <w:spacing w:after="0" w:line="240" w:lineRule="auto"/>
        <w:jc w:val="center"/>
        <w:rPr>
          <w:rFonts w:asciiTheme="minorHAnsi" w:eastAsia="Times New Roman" w:hAnsiTheme="minorHAnsi" w:cstheme="minorHAnsi"/>
          <w:b/>
          <w:sz w:val="20"/>
          <w:szCs w:val="20"/>
          <w:lang w:eastAsia="ar-SA"/>
        </w:rPr>
      </w:pPr>
    </w:p>
    <w:p w14:paraId="011586F2" w14:textId="0B42442A" w:rsidR="00721277" w:rsidRPr="004B7D28" w:rsidRDefault="00721277" w:rsidP="00721277">
      <w:pPr>
        <w:widowControl w:val="0"/>
        <w:suppressAutoHyphens/>
        <w:spacing w:after="0" w:line="240" w:lineRule="auto"/>
        <w:jc w:val="center"/>
        <w:rPr>
          <w:rFonts w:asciiTheme="minorHAnsi" w:eastAsia="Times New Roman" w:hAnsiTheme="minorHAnsi" w:cstheme="minorHAnsi"/>
          <w:b/>
          <w:sz w:val="20"/>
          <w:szCs w:val="20"/>
          <w:lang w:eastAsia="ar-SA"/>
        </w:rPr>
      </w:pPr>
      <w:r w:rsidRPr="004B7D28">
        <w:rPr>
          <w:rFonts w:asciiTheme="minorHAnsi" w:eastAsia="Times New Roman" w:hAnsiTheme="minorHAnsi" w:cstheme="minorHAnsi"/>
          <w:b/>
          <w:sz w:val="20"/>
          <w:szCs w:val="20"/>
          <w:lang w:eastAsia="ar-SA"/>
        </w:rPr>
        <w:t>SPECYFIKACJA SPRZĘTU KOMPUTEROWEGO – KONFIGURACJA, PARAMETRY I WARUNKI</w:t>
      </w:r>
    </w:p>
    <w:p w14:paraId="31E6A8B0" w14:textId="77777777" w:rsidR="00721277" w:rsidRPr="004B7D28" w:rsidRDefault="00721277" w:rsidP="00721277">
      <w:pPr>
        <w:widowControl w:val="0"/>
        <w:suppressAutoHyphens/>
        <w:spacing w:after="0" w:line="240" w:lineRule="auto"/>
        <w:jc w:val="center"/>
        <w:rPr>
          <w:rFonts w:asciiTheme="minorHAnsi" w:eastAsia="Times New Roman" w:hAnsiTheme="minorHAnsi" w:cstheme="minorHAnsi"/>
          <w:b/>
          <w:sz w:val="20"/>
          <w:szCs w:val="20"/>
          <w:lang w:eastAsia="ar-SA"/>
        </w:rPr>
      </w:pPr>
      <w:r w:rsidRPr="004B7D28">
        <w:rPr>
          <w:rFonts w:asciiTheme="minorHAnsi" w:eastAsia="Times New Roman" w:hAnsiTheme="minorHAnsi" w:cstheme="minorHAnsi"/>
          <w:b/>
          <w:sz w:val="20"/>
          <w:szCs w:val="20"/>
          <w:lang w:eastAsia="ar-SA"/>
        </w:rPr>
        <w:t xml:space="preserve"> WYMAGANE, PARAMETRY PUNKTOWANE</w:t>
      </w:r>
    </w:p>
    <w:p w14:paraId="28B70D1C" w14:textId="77777777" w:rsidR="004B34D1" w:rsidRPr="004B7D28" w:rsidRDefault="004B34D1" w:rsidP="004B34D1">
      <w:pPr>
        <w:tabs>
          <w:tab w:val="left" w:pos="284"/>
          <w:tab w:val="left" w:pos="3119"/>
        </w:tabs>
        <w:suppressAutoHyphens/>
        <w:spacing w:after="0" w:line="240" w:lineRule="auto"/>
        <w:jc w:val="both"/>
        <w:rPr>
          <w:rFonts w:asciiTheme="minorHAnsi" w:hAnsiTheme="minorHAnsi" w:cstheme="minorHAnsi"/>
          <w:b/>
          <w:sz w:val="20"/>
          <w:szCs w:val="20"/>
          <w:lang w:eastAsia="zh-CN"/>
        </w:rPr>
      </w:pPr>
      <w:r w:rsidRPr="004B7D28">
        <w:rPr>
          <w:rFonts w:asciiTheme="minorHAnsi" w:hAnsiTheme="minorHAnsi" w:cstheme="minorHAnsi"/>
          <w:b/>
          <w:sz w:val="20"/>
          <w:szCs w:val="20"/>
          <w:lang w:eastAsia="zh-CN"/>
        </w:rPr>
        <w:t>SPECYFIKACJA SPRZĘTU KOMPUTEROWEGO - KONFIGURACJA, PARAMETRY I WARUNKI WYMAGANE PRZEDMIOTU ZAMÓWIENIA ORAZ DODATKOWO PUNKTOWANE.</w:t>
      </w:r>
    </w:p>
    <w:p w14:paraId="117EADA3" w14:textId="77777777" w:rsidR="004B34D1" w:rsidRPr="004B7D28" w:rsidRDefault="004B34D1" w:rsidP="004B34D1">
      <w:pPr>
        <w:tabs>
          <w:tab w:val="left" w:pos="284"/>
          <w:tab w:val="left" w:pos="3119"/>
        </w:tabs>
        <w:suppressAutoHyphens/>
        <w:spacing w:after="0" w:line="240" w:lineRule="auto"/>
        <w:jc w:val="both"/>
        <w:rPr>
          <w:rFonts w:asciiTheme="minorHAnsi" w:hAnsiTheme="minorHAnsi" w:cstheme="minorHAnsi"/>
          <w:b/>
          <w:sz w:val="20"/>
          <w:szCs w:val="20"/>
          <w:lang w:eastAsia="zh-CN"/>
        </w:rPr>
      </w:pPr>
      <w:r w:rsidRPr="004B7D28">
        <w:rPr>
          <w:rFonts w:asciiTheme="minorHAnsi" w:hAnsiTheme="minorHAnsi" w:cstheme="minorHAnsi"/>
          <w:bCs/>
          <w:sz w:val="20"/>
          <w:szCs w:val="20"/>
          <w:lang w:eastAsia="zh-CN"/>
        </w:rPr>
        <w:t>Przedmiotem zamówienia jest sukcesywna dostawa sprzętu komputerowego (komputery stacjonarne i monitory) dla jednostek organizacyjnych UJ CM.</w:t>
      </w:r>
    </w:p>
    <w:p w14:paraId="43D7FE1D" w14:textId="77777777" w:rsidR="004B34D1" w:rsidRPr="004B7D28" w:rsidRDefault="004B34D1" w:rsidP="004B34D1">
      <w:pPr>
        <w:tabs>
          <w:tab w:val="left" w:pos="284"/>
          <w:tab w:val="left" w:pos="3119"/>
        </w:tabs>
        <w:suppressAutoHyphens/>
        <w:spacing w:after="0" w:line="240" w:lineRule="auto"/>
        <w:jc w:val="both"/>
        <w:rPr>
          <w:rFonts w:asciiTheme="minorHAnsi" w:hAnsiTheme="minorHAnsi" w:cstheme="minorHAnsi"/>
          <w:b/>
          <w:sz w:val="20"/>
          <w:szCs w:val="20"/>
          <w:lang w:eastAsia="zh-CN"/>
        </w:rPr>
      </w:pPr>
      <w:r w:rsidRPr="004B7D28">
        <w:rPr>
          <w:rFonts w:asciiTheme="minorHAnsi" w:hAnsiTheme="minorHAnsi" w:cstheme="minorHAnsi"/>
          <w:b/>
          <w:sz w:val="20"/>
          <w:szCs w:val="20"/>
          <w:lang w:eastAsia="zh-CN"/>
        </w:rPr>
        <w:t xml:space="preserve">Wymagania dot. systemów operacyjnych komputerów </w:t>
      </w:r>
    </w:p>
    <w:p w14:paraId="503C6557" w14:textId="77777777" w:rsidR="004B34D1" w:rsidRPr="004B7D28" w:rsidRDefault="004B34D1" w:rsidP="004B34D1">
      <w:pPr>
        <w:tabs>
          <w:tab w:val="left" w:pos="284"/>
          <w:tab w:val="left" w:pos="3119"/>
        </w:tabs>
        <w:suppressAutoHyphens/>
        <w:spacing w:after="0" w:line="240" w:lineRule="auto"/>
        <w:jc w:val="both"/>
        <w:rPr>
          <w:rFonts w:asciiTheme="minorHAnsi" w:hAnsiTheme="minorHAnsi" w:cstheme="minorHAnsi"/>
          <w:sz w:val="20"/>
          <w:szCs w:val="20"/>
          <w:lang w:eastAsia="zh-CN"/>
        </w:rPr>
      </w:pPr>
      <w:r w:rsidRPr="004B7D28">
        <w:rPr>
          <w:rFonts w:asciiTheme="minorHAnsi" w:hAnsiTheme="minorHAnsi" w:cstheme="minorHAnsi"/>
          <w:sz w:val="20"/>
          <w:szCs w:val="20"/>
          <w:lang w:eastAsia="zh-CN"/>
        </w:rPr>
        <w:t xml:space="preserve">I. System operacyjny </w:t>
      </w:r>
    </w:p>
    <w:p w14:paraId="3808AD65" w14:textId="77777777" w:rsidR="004B34D1" w:rsidRPr="004B7D28" w:rsidRDefault="004B34D1" w:rsidP="004B34D1">
      <w:pPr>
        <w:tabs>
          <w:tab w:val="left" w:pos="284"/>
          <w:tab w:val="left" w:pos="3119"/>
        </w:tabs>
        <w:suppressAutoHyphens/>
        <w:spacing w:after="0" w:line="240" w:lineRule="auto"/>
        <w:jc w:val="both"/>
        <w:rPr>
          <w:rFonts w:asciiTheme="minorHAnsi" w:hAnsiTheme="minorHAnsi" w:cstheme="minorHAnsi"/>
          <w:sz w:val="20"/>
          <w:szCs w:val="20"/>
          <w:lang w:eastAsia="zh-CN"/>
        </w:rPr>
      </w:pPr>
      <w:r w:rsidRPr="004B7D28">
        <w:rPr>
          <w:rFonts w:asciiTheme="minorHAnsi" w:hAnsiTheme="minorHAnsi" w:cstheme="minorHAnsi"/>
          <w:sz w:val="20"/>
          <w:szCs w:val="20"/>
          <w:lang w:eastAsia="zh-CN"/>
        </w:rPr>
        <w:t>- 64-bitowy (z dostępną wersją 32-bitową), w wersji polskiej. Na stronie producenta muszą być dostępne wszystkie sterowniki w wersji 32-bitowej i 64-bitowej dla zainstalowanego systemu operacyjnego.</w:t>
      </w:r>
    </w:p>
    <w:p w14:paraId="3FF0E005" w14:textId="77777777" w:rsidR="004B34D1" w:rsidRPr="004B7D28" w:rsidRDefault="004B34D1" w:rsidP="004B34D1">
      <w:pPr>
        <w:tabs>
          <w:tab w:val="left" w:pos="284"/>
          <w:tab w:val="left" w:pos="3119"/>
        </w:tabs>
        <w:suppressAutoHyphens/>
        <w:spacing w:after="0" w:line="240" w:lineRule="auto"/>
        <w:jc w:val="both"/>
        <w:rPr>
          <w:rFonts w:asciiTheme="minorHAnsi" w:hAnsiTheme="minorHAnsi" w:cstheme="minorHAnsi"/>
          <w:sz w:val="20"/>
          <w:szCs w:val="20"/>
          <w:lang w:eastAsia="zh-CN"/>
        </w:rPr>
      </w:pPr>
      <w:r w:rsidRPr="004B7D28">
        <w:rPr>
          <w:rFonts w:asciiTheme="minorHAnsi" w:hAnsiTheme="minorHAnsi" w:cstheme="minorHAnsi"/>
          <w:b/>
          <w:bCs/>
          <w:sz w:val="20"/>
          <w:szCs w:val="20"/>
          <w:lang w:eastAsia="zh-CN"/>
        </w:rPr>
        <w:t>- musi pozwalać na instalację oprogramowania dostępnego w ramach podpisanych</w:t>
      </w:r>
      <w:r w:rsidRPr="004B7D28">
        <w:rPr>
          <w:rFonts w:asciiTheme="minorHAnsi" w:hAnsiTheme="minorHAnsi" w:cstheme="minorHAnsi"/>
          <w:sz w:val="20"/>
          <w:szCs w:val="20"/>
          <w:lang w:eastAsia="zh-CN"/>
        </w:rPr>
        <w:t xml:space="preserve"> przez Zamawiającego umów: Microsoft </w:t>
      </w:r>
      <w:proofErr w:type="spellStart"/>
      <w:r w:rsidRPr="004B7D28">
        <w:rPr>
          <w:rFonts w:asciiTheme="minorHAnsi" w:hAnsiTheme="minorHAnsi" w:cstheme="minorHAnsi"/>
          <w:sz w:val="20"/>
          <w:szCs w:val="20"/>
          <w:lang w:eastAsia="zh-CN"/>
        </w:rPr>
        <w:t>Academic</w:t>
      </w:r>
      <w:proofErr w:type="spellEnd"/>
      <w:r w:rsidRPr="004B7D28">
        <w:rPr>
          <w:rFonts w:asciiTheme="minorHAnsi" w:hAnsiTheme="minorHAnsi" w:cstheme="minorHAnsi"/>
          <w:sz w:val="20"/>
          <w:szCs w:val="20"/>
          <w:lang w:eastAsia="zh-CN"/>
        </w:rPr>
        <w:t xml:space="preserve"> Select, Adobe </w:t>
      </w:r>
      <w:proofErr w:type="spellStart"/>
      <w:r w:rsidRPr="004B7D28">
        <w:rPr>
          <w:rFonts w:asciiTheme="minorHAnsi" w:hAnsiTheme="minorHAnsi" w:cstheme="minorHAnsi"/>
          <w:sz w:val="20"/>
          <w:szCs w:val="20"/>
          <w:lang w:eastAsia="zh-CN"/>
        </w:rPr>
        <w:t>Cumulative</w:t>
      </w:r>
      <w:proofErr w:type="spellEnd"/>
      <w:r w:rsidRPr="004B7D28">
        <w:rPr>
          <w:rFonts w:asciiTheme="minorHAnsi" w:hAnsiTheme="minorHAnsi" w:cstheme="minorHAnsi"/>
          <w:sz w:val="20"/>
          <w:szCs w:val="20"/>
          <w:lang w:eastAsia="zh-CN"/>
        </w:rPr>
        <w:t xml:space="preserve"> </w:t>
      </w:r>
      <w:proofErr w:type="spellStart"/>
      <w:r w:rsidRPr="004B7D28">
        <w:rPr>
          <w:rFonts w:asciiTheme="minorHAnsi" w:hAnsiTheme="minorHAnsi" w:cstheme="minorHAnsi"/>
          <w:sz w:val="20"/>
          <w:szCs w:val="20"/>
          <w:lang w:eastAsia="zh-CN"/>
        </w:rPr>
        <w:t>Licensing</w:t>
      </w:r>
      <w:proofErr w:type="spellEnd"/>
      <w:r w:rsidRPr="004B7D28">
        <w:rPr>
          <w:rFonts w:asciiTheme="minorHAnsi" w:hAnsiTheme="minorHAnsi" w:cstheme="minorHAnsi"/>
          <w:sz w:val="20"/>
          <w:szCs w:val="20"/>
          <w:lang w:eastAsia="zh-CN"/>
        </w:rPr>
        <w:t xml:space="preserve"> Program, Corel License for Learning, SPSS, </w:t>
      </w:r>
      <w:proofErr w:type="spellStart"/>
      <w:r w:rsidRPr="004B7D28">
        <w:rPr>
          <w:rFonts w:asciiTheme="minorHAnsi" w:hAnsiTheme="minorHAnsi" w:cstheme="minorHAnsi"/>
          <w:sz w:val="20"/>
          <w:szCs w:val="20"/>
          <w:lang w:eastAsia="zh-CN"/>
        </w:rPr>
        <w:t>StatSoft</w:t>
      </w:r>
      <w:proofErr w:type="spellEnd"/>
      <w:r w:rsidRPr="004B7D28">
        <w:rPr>
          <w:rFonts w:asciiTheme="minorHAnsi" w:hAnsiTheme="minorHAnsi" w:cstheme="minorHAnsi"/>
          <w:sz w:val="20"/>
          <w:szCs w:val="20"/>
          <w:lang w:eastAsia="zh-CN"/>
        </w:rPr>
        <w:t xml:space="preserve">, SAS, </w:t>
      </w:r>
    </w:p>
    <w:p w14:paraId="16CF01FA" w14:textId="77777777" w:rsidR="004B34D1" w:rsidRPr="004B7D28" w:rsidRDefault="004B34D1" w:rsidP="004B34D1">
      <w:pPr>
        <w:tabs>
          <w:tab w:val="left" w:pos="284"/>
          <w:tab w:val="left" w:pos="3119"/>
        </w:tabs>
        <w:suppressAutoHyphens/>
        <w:spacing w:after="0" w:line="240" w:lineRule="auto"/>
        <w:jc w:val="both"/>
        <w:rPr>
          <w:rFonts w:asciiTheme="minorHAnsi" w:hAnsiTheme="minorHAnsi" w:cstheme="minorHAnsi"/>
          <w:sz w:val="20"/>
          <w:szCs w:val="20"/>
          <w:lang w:eastAsia="zh-CN"/>
        </w:rPr>
      </w:pPr>
      <w:r w:rsidRPr="004B7D28">
        <w:rPr>
          <w:rFonts w:asciiTheme="minorHAnsi" w:hAnsiTheme="minorHAnsi" w:cstheme="minorHAnsi"/>
          <w:sz w:val="20"/>
          <w:szCs w:val="20"/>
          <w:lang w:eastAsia="zh-CN"/>
        </w:rPr>
        <w:t xml:space="preserve">- musi pozwalać na instalację i poprawne funkcjonowanie oprogramowania służącego do użytkowania Zintegrowanego Systemu Zarządzania Uczelnią (SAP), </w:t>
      </w:r>
    </w:p>
    <w:p w14:paraId="1E8B855A" w14:textId="77777777" w:rsidR="004B34D1" w:rsidRPr="004B7D28" w:rsidRDefault="004B34D1" w:rsidP="004B34D1">
      <w:pPr>
        <w:tabs>
          <w:tab w:val="left" w:pos="284"/>
          <w:tab w:val="left" w:pos="3119"/>
        </w:tabs>
        <w:suppressAutoHyphens/>
        <w:spacing w:after="0" w:line="240" w:lineRule="auto"/>
        <w:jc w:val="both"/>
        <w:rPr>
          <w:rFonts w:asciiTheme="minorHAnsi" w:hAnsiTheme="minorHAnsi" w:cstheme="minorHAnsi"/>
          <w:sz w:val="20"/>
          <w:szCs w:val="20"/>
          <w:lang w:eastAsia="zh-CN"/>
        </w:rPr>
      </w:pPr>
      <w:r w:rsidRPr="004B7D28">
        <w:rPr>
          <w:rFonts w:asciiTheme="minorHAnsi" w:hAnsiTheme="minorHAnsi" w:cstheme="minorHAnsi"/>
          <w:sz w:val="20"/>
          <w:szCs w:val="20"/>
          <w:lang w:eastAsia="zh-CN"/>
        </w:rPr>
        <w:t xml:space="preserve">Licencja musi: </w:t>
      </w:r>
    </w:p>
    <w:p w14:paraId="698783A4" w14:textId="77777777" w:rsidR="004B34D1" w:rsidRPr="004B7D28" w:rsidRDefault="004B34D1" w:rsidP="004B34D1">
      <w:pPr>
        <w:tabs>
          <w:tab w:val="left" w:pos="284"/>
          <w:tab w:val="left" w:pos="3119"/>
        </w:tabs>
        <w:suppressAutoHyphens/>
        <w:spacing w:after="0" w:line="240" w:lineRule="auto"/>
        <w:jc w:val="both"/>
        <w:rPr>
          <w:rFonts w:asciiTheme="minorHAnsi" w:hAnsiTheme="minorHAnsi" w:cstheme="minorHAnsi"/>
          <w:sz w:val="20"/>
          <w:szCs w:val="20"/>
          <w:lang w:eastAsia="zh-CN"/>
        </w:rPr>
      </w:pPr>
      <w:r w:rsidRPr="004B7D28">
        <w:rPr>
          <w:rFonts w:asciiTheme="minorHAnsi" w:hAnsiTheme="minorHAnsi" w:cstheme="minorHAnsi"/>
          <w:sz w:val="20"/>
          <w:szCs w:val="20"/>
          <w:lang w:eastAsia="zh-CN"/>
        </w:rPr>
        <w:t xml:space="preserve">- być nieograniczona w czasie, </w:t>
      </w:r>
    </w:p>
    <w:p w14:paraId="0ED22264" w14:textId="77777777" w:rsidR="004B34D1" w:rsidRPr="004B7D28" w:rsidRDefault="004B34D1" w:rsidP="004B34D1">
      <w:pPr>
        <w:tabs>
          <w:tab w:val="left" w:pos="284"/>
          <w:tab w:val="left" w:pos="3119"/>
        </w:tabs>
        <w:suppressAutoHyphens/>
        <w:spacing w:after="0" w:line="240" w:lineRule="auto"/>
        <w:jc w:val="both"/>
        <w:rPr>
          <w:rFonts w:asciiTheme="minorHAnsi" w:hAnsiTheme="minorHAnsi" w:cstheme="minorHAnsi"/>
          <w:sz w:val="20"/>
          <w:szCs w:val="20"/>
          <w:lang w:eastAsia="zh-CN"/>
        </w:rPr>
      </w:pPr>
      <w:r w:rsidRPr="004B7D28">
        <w:rPr>
          <w:rFonts w:asciiTheme="minorHAnsi" w:hAnsiTheme="minorHAnsi" w:cstheme="minorHAnsi"/>
          <w:sz w:val="20"/>
          <w:szCs w:val="20"/>
          <w:lang w:eastAsia="zh-CN"/>
        </w:rPr>
        <w:t xml:space="preserve">- pozwalać na instalację zarówno 64- jak i 32-bitowej wersji systemu </w:t>
      </w:r>
    </w:p>
    <w:p w14:paraId="2E7E1AD0" w14:textId="77777777" w:rsidR="004B34D1" w:rsidRPr="004B7D28" w:rsidRDefault="004B34D1" w:rsidP="004B34D1">
      <w:pPr>
        <w:tabs>
          <w:tab w:val="left" w:pos="284"/>
          <w:tab w:val="left" w:pos="3119"/>
        </w:tabs>
        <w:suppressAutoHyphens/>
        <w:spacing w:after="0" w:line="240" w:lineRule="auto"/>
        <w:jc w:val="both"/>
        <w:rPr>
          <w:rFonts w:asciiTheme="minorHAnsi" w:hAnsiTheme="minorHAnsi" w:cstheme="minorHAnsi"/>
          <w:sz w:val="20"/>
          <w:szCs w:val="20"/>
          <w:lang w:eastAsia="zh-CN"/>
        </w:rPr>
      </w:pPr>
      <w:r w:rsidRPr="004B7D28">
        <w:rPr>
          <w:rFonts w:asciiTheme="minorHAnsi" w:hAnsiTheme="minorHAnsi" w:cstheme="minorHAnsi"/>
          <w:sz w:val="20"/>
          <w:szCs w:val="20"/>
          <w:lang w:eastAsia="zh-CN"/>
        </w:rPr>
        <w:t xml:space="preserve">- pozwalać na użytkowanie komercyjne i edukacyjne, </w:t>
      </w:r>
    </w:p>
    <w:p w14:paraId="36D77827" w14:textId="77777777" w:rsidR="004B34D1" w:rsidRPr="004B7D28" w:rsidRDefault="004B34D1" w:rsidP="004B34D1">
      <w:pPr>
        <w:tabs>
          <w:tab w:val="left" w:pos="284"/>
          <w:tab w:val="left" w:pos="3119"/>
        </w:tabs>
        <w:suppressAutoHyphens/>
        <w:spacing w:after="0" w:line="240" w:lineRule="auto"/>
        <w:jc w:val="both"/>
        <w:rPr>
          <w:rFonts w:asciiTheme="minorHAnsi" w:hAnsiTheme="minorHAnsi" w:cstheme="minorHAnsi"/>
          <w:sz w:val="20"/>
          <w:szCs w:val="20"/>
          <w:lang w:eastAsia="zh-CN"/>
        </w:rPr>
      </w:pPr>
      <w:r w:rsidRPr="004B7D28">
        <w:rPr>
          <w:rFonts w:asciiTheme="minorHAnsi" w:hAnsiTheme="minorHAnsi" w:cstheme="minorHAnsi"/>
          <w:sz w:val="20"/>
          <w:szCs w:val="20"/>
          <w:lang w:eastAsia="zh-CN"/>
        </w:rPr>
        <w:t xml:space="preserve">- pozwalać na instalację na oferowanym sprzęcie nieograniczoną ilość razy bez konieczności kontaktowania się z producentem systemu lub sprzętu, </w:t>
      </w:r>
    </w:p>
    <w:p w14:paraId="03293ACD" w14:textId="77777777" w:rsidR="004B34D1" w:rsidRPr="004B7D28" w:rsidRDefault="004B34D1" w:rsidP="004B34D1">
      <w:pPr>
        <w:tabs>
          <w:tab w:val="left" w:pos="284"/>
          <w:tab w:val="left" w:pos="3119"/>
        </w:tabs>
        <w:suppressAutoHyphens/>
        <w:spacing w:after="0" w:line="240" w:lineRule="auto"/>
        <w:jc w:val="both"/>
        <w:rPr>
          <w:rFonts w:asciiTheme="minorHAnsi" w:hAnsiTheme="minorHAnsi" w:cstheme="minorHAnsi"/>
          <w:sz w:val="20"/>
          <w:szCs w:val="20"/>
          <w:lang w:eastAsia="zh-CN"/>
        </w:rPr>
      </w:pPr>
      <w:r w:rsidRPr="004B7D28">
        <w:rPr>
          <w:rFonts w:asciiTheme="minorHAnsi" w:hAnsiTheme="minorHAnsi" w:cstheme="minorHAnsi"/>
          <w:sz w:val="20"/>
          <w:szCs w:val="20"/>
          <w:lang w:eastAsia="zh-CN"/>
        </w:rPr>
        <w:t>- musi pozwalać na rejestrację konta komputera w domenie z poziomu stacji roboczej przy użyciu konta administratora domeny</w:t>
      </w:r>
    </w:p>
    <w:p w14:paraId="5FC17AA6" w14:textId="77777777" w:rsidR="004B34D1" w:rsidRPr="004B7D28" w:rsidRDefault="004B34D1" w:rsidP="004B34D1">
      <w:pPr>
        <w:tabs>
          <w:tab w:val="left" w:pos="284"/>
          <w:tab w:val="left" w:pos="3119"/>
        </w:tabs>
        <w:suppressAutoHyphens/>
        <w:spacing w:after="0" w:line="240" w:lineRule="auto"/>
        <w:jc w:val="both"/>
        <w:rPr>
          <w:rFonts w:asciiTheme="minorHAnsi" w:hAnsiTheme="minorHAnsi" w:cstheme="minorHAnsi"/>
          <w:sz w:val="20"/>
          <w:szCs w:val="20"/>
          <w:lang w:eastAsia="zh-CN"/>
        </w:rPr>
      </w:pPr>
      <w:r w:rsidRPr="004B7D28">
        <w:rPr>
          <w:rFonts w:asciiTheme="minorHAnsi" w:hAnsiTheme="minorHAnsi" w:cstheme="minorHAnsi"/>
          <w:sz w:val="20"/>
          <w:szCs w:val="20"/>
          <w:lang w:eastAsia="zh-CN"/>
        </w:rPr>
        <w:t xml:space="preserve">- musi mieć możliwość skonfigurowania przez administratora regularnego automatycznego pobierania ze strony internetowej producenta systemu operacyjnego i instalowania aktualizacji i poprawek do systemu operacyjnego, </w:t>
      </w:r>
    </w:p>
    <w:p w14:paraId="1C8B2AA5" w14:textId="77777777" w:rsidR="004B34D1" w:rsidRPr="004B7D28" w:rsidRDefault="004B34D1" w:rsidP="004B34D1">
      <w:pPr>
        <w:tabs>
          <w:tab w:val="left" w:pos="284"/>
          <w:tab w:val="left" w:pos="3119"/>
        </w:tabs>
        <w:suppressAutoHyphens/>
        <w:spacing w:after="0" w:line="240" w:lineRule="auto"/>
        <w:jc w:val="both"/>
        <w:rPr>
          <w:rFonts w:asciiTheme="minorHAnsi" w:hAnsiTheme="minorHAnsi" w:cstheme="minorHAnsi"/>
          <w:sz w:val="20"/>
          <w:szCs w:val="20"/>
          <w:lang w:eastAsia="zh-CN"/>
        </w:rPr>
      </w:pPr>
      <w:r w:rsidRPr="004B7D28">
        <w:rPr>
          <w:rFonts w:asciiTheme="minorHAnsi" w:hAnsiTheme="minorHAnsi" w:cstheme="minorHAnsi"/>
          <w:sz w:val="20"/>
          <w:szCs w:val="20"/>
          <w:lang w:eastAsia="zh-CN"/>
        </w:rPr>
        <w:t xml:space="preserve">- musi mieć możliwość tworzenia wielu kont użytkowników o różnych poziomach uprawnień, </w:t>
      </w:r>
    </w:p>
    <w:p w14:paraId="21EFBB7C" w14:textId="77777777" w:rsidR="004B34D1" w:rsidRPr="004B7D28" w:rsidRDefault="004B34D1" w:rsidP="004B34D1">
      <w:pPr>
        <w:tabs>
          <w:tab w:val="left" w:pos="284"/>
          <w:tab w:val="left" w:pos="3119"/>
        </w:tabs>
        <w:suppressAutoHyphens/>
        <w:spacing w:after="0" w:line="240" w:lineRule="auto"/>
        <w:jc w:val="both"/>
        <w:rPr>
          <w:rFonts w:asciiTheme="minorHAnsi" w:hAnsiTheme="minorHAnsi" w:cstheme="minorHAnsi"/>
          <w:sz w:val="20"/>
          <w:szCs w:val="20"/>
          <w:lang w:eastAsia="zh-CN"/>
        </w:rPr>
      </w:pPr>
      <w:r w:rsidRPr="004B7D28">
        <w:rPr>
          <w:rFonts w:asciiTheme="minorHAnsi" w:hAnsiTheme="minorHAnsi" w:cstheme="minorHAnsi"/>
          <w:sz w:val="20"/>
          <w:szCs w:val="20"/>
          <w:lang w:eastAsia="zh-CN"/>
        </w:rPr>
        <w:t xml:space="preserve">- musi mieć zintegrowaną zaporę sieciową, </w:t>
      </w:r>
    </w:p>
    <w:p w14:paraId="04F838BA" w14:textId="77777777" w:rsidR="004B34D1" w:rsidRPr="004B7D28" w:rsidRDefault="004B34D1" w:rsidP="004B34D1">
      <w:pPr>
        <w:tabs>
          <w:tab w:val="left" w:pos="284"/>
          <w:tab w:val="left" w:pos="3119"/>
        </w:tabs>
        <w:suppressAutoHyphens/>
        <w:spacing w:after="0" w:line="240" w:lineRule="auto"/>
        <w:jc w:val="both"/>
        <w:rPr>
          <w:rFonts w:asciiTheme="minorHAnsi" w:hAnsiTheme="minorHAnsi" w:cstheme="minorHAnsi"/>
          <w:sz w:val="20"/>
          <w:szCs w:val="20"/>
          <w:lang w:eastAsia="zh-CN"/>
        </w:rPr>
      </w:pPr>
      <w:r w:rsidRPr="004B7D28">
        <w:rPr>
          <w:rFonts w:asciiTheme="minorHAnsi" w:hAnsiTheme="minorHAnsi" w:cstheme="minorHAnsi"/>
          <w:sz w:val="20"/>
          <w:szCs w:val="20"/>
          <w:lang w:eastAsia="zh-CN"/>
        </w:rPr>
        <w:t xml:space="preserve">- musi być wyposażony w graficzny interfejs użytkownika, </w:t>
      </w:r>
    </w:p>
    <w:p w14:paraId="41A4DF48" w14:textId="77777777" w:rsidR="004B34D1" w:rsidRPr="004B7D28" w:rsidRDefault="004B34D1" w:rsidP="004B34D1">
      <w:pPr>
        <w:tabs>
          <w:tab w:val="left" w:pos="284"/>
          <w:tab w:val="left" w:pos="3119"/>
        </w:tabs>
        <w:suppressAutoHyphens/>
        <w:spacing w:after="0" w:line="240" w:lineRule="auto"/>
        <w:jc w:val="both"/>
        <w:rPr>
          <w:rFonts w:asciiTheme="minorHAnsi" w:hAnsiTheme="minorHAnsi" w:cstheme="minorHAnsi"/>
          <w:sz w:val="20"/>
          <w:szCs w:val="20"/>
          <w:lang w:eastAsia="zh-CN"/>
        </w:rPr>
      </w:pPr>
      <w:r w:rsidRPr="004B7D28">
        <w:rPr>
          <w:rFonts w:asciiTheme="minorHAnsi" w:hAnsiTheme="minorHAnsi" w:cstheme="minorHAnsi"/>
          <w:sz w:val="20"/>
          <w:szCs w:val="20"/>
          <w:lang w:eastAsia="zh-CN"/>
        </w:rPr>
        <w:t xml:space="preserve">- musi być w pełni kompatybilny z oferowanym sprzętem. </w:t>
      </w:r>
    </w:p>
    <w:p w14:paraId="6D16B155" w14:textId="77777777" w:rsidR="004B34D1" w:rsidRPr="004B7D28" w:rsidRDefault="004B34D1" w:rsidP="004B34D1">
      <w:pPr>
        <w:tabs>
          <w:tab w:val="left" w:pos="284"/>
          <w:tab w:val="left" w:pos="3119"/>
        </w:tabs>
        <w:suppressAutoHyphens/>
        <w:spacing w:after="0" w:line="240" w:lineRule="auto"/>
        <w:jc w:val="both"/>
        <w:rPr>
          <w:rFonts w:asciiTheme="minorHAnsi" w:hAnsiTheme="minorHAnsi" w:cstheme="minorHAnsi"/>
          <w:b/>
          <w:sz w:val="20"/>
          <w:szCs w:val="20"/>
          <w:lang w:eastAsia="zh-CN"/>
        </w:rPr>
      </w:pPr>
      <w:r w:rsidRPr="004B7D28">
        <w:rPr>
          <w:rFonts w:asciiTheme="minorHAnsi" w:hAnsiTheme="minorHAnsi" w:cstheme="minorHAnsi"/>
          <w:b/>
          <w:sz w:val="20"/>
          <w:szCs w:val="20"/>
          <w:lang w:eastAsia="zh-CN"/>
        </w:rPr>
        <w:t>Powyższe wymogi podyktowane są wykorzystaniem domeny w sieci LAN zamawiającego.</w:t>
      </w:r>
    </w:p>
    <w:p w14:paraId="1A9E0477" w14:textId="77777777" w:rsidR="004B34D1" w:rsidRPr="004B7D28" w:rsidRDefault="004B34D1" w:rsidP="004B34D1">
      <w:pPr>
        <w:tabs>
          <w:tab w:val="left" w:pos="284"/>
          <w:tab w:val="left" w:pos="3119"/>
        </w:tabs>
        <w:suppressAutoHyphens/>
        <w:spacing w:after="0" w:line="240" w:lineRule="auto"/>
        <w:jc w:val="both"/>
        <w:rPr>
          <w:rFonts w:asciiTheme="minorHAnsi" w:hAnsiTheme="minorHAnsi" w:cstheme="minorHAnsi"/>
          <w:sz w:val="20"/>
          <w:szCs w:val="20"/>
          <w:lang w:eastAsia="zh-CN"/>
        </w:rPr>
      </w:pPr>
      <w:r w:rsidRPr="004B7D28">
        <w:rPr>
          <w:rFonts w:asciiTheme="minorHAnsi" w:hAnsiTheme="minorHAnsi" w:cstheme="minorHAnsi"/>
          <w:sz w:val="20"/>
          <w:szCs w:val="20"/>
          <w:lang w:eastAsia="zh-CN"/>
        </w:rPr>
        <w:t>Zamawiający sugeruje system operacyjny Microsoft Windows 11 Pro PL 64 bit. Każdy komputer stacjonarny musi posiadać naklejoną etykietę oryginalnego produktu producenta oprogramowania. Zamawiający wymaga, by na fakturze dodatkowo znalazł się zapis dotyczący zakupu komputera stacjonarnego wraz z nazwą systemu operacyjnego.</w:t>
      </w:r>
    </w:p>
    <w:p w14:paraId="4B446726" w14:textId="77777777" w:rsidR="00721277" w:rsidRPr="004B7D28" w:rsidRDefault="00721277" w:rsidP="00721277">
      <w:pPr>
        <w:tabs>
          <w:tab w:val="left" w:pos="284"/>
          <w:tab w:val="left" w:pos="3119"/>
        </w:tabs>
        <w:suppressAutoHyphens/>
        <w:spacing w:after="0" w:line="240" w:lineRule="auto"/>
        <w:jc w:val="both"/>
        <w:rPr>
          <w:rFonts w:asciiTheme="minorHAnsi" w:hAnsiTheme="minorHAnsi" w:cstheme="minorHAnsi"/>
          <w:sz w:val="20"/>
          <w:szCs w:val="20"/>
          <w:lang w:eastAsia="zh-C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1"/>
        <w:gridCol w:w="3827"/>
      </w:tblGrid>
      <w:tr w:rsidR="004B34D1" w:rsidRPr="004B7D28" w14:paraId="78EA0912" w14:textId="77777777" w:rsidTr="00564EB3">
        <w:trPr>
          <w:trHeight w:val="862"/>
        </w:trPr>
        <w:tc>
          <w:tcPr>
            <w:tcW w:w="567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F1B35A3" w14:textId="77777777" w:rsidR="004B34D1" w:rsidRPr="004B7D28" w:rsidRDefault="004B34D1" w:rsidP="007E5B01">
            <w:pPr>
              <w:widowControl w:val="0"/>
              <w:numPr>
                <w:ilvl w:val="0"/>
                <w:numId w:val="62"/>
              </w:numPr>
              <w:suppressAutoHyphens/>
              <w:spacing w:after="0" w:line="240" w:lineRule="auto"/>
              <w:ind w:left="0" w:right="22" w:firstLine="0"/>
              <w:jc w:val="center"/>
              <w:rPr>
                <w:rFonts w:asciiTheme="minorHAnsi" w:hAnsiTheme="minorHAnsi" w:cstheme="minorHAnsi"/>
                <w:b/>
                <w:sz w:val="20"/>
                <w:szCs w:val="20"/>
                <w:lang w:eastAsia="ar-SA"/>
              </w:rPr>
            </w:pPr>
            <w:r w:rsidRPr="004B7D28">
              <w:rPr>
                <w:rFonts w:asciiTheme="minorHAnsi" w:hAnsiTheme="minorHAnsi" w:cstheme="minorHAnsi"/>
                <w:b/>
                <w:sz w:val="20"/>
                <w:szCs w:val="20"/>
                <w:lang w:eastAsia="ar-SA"/>
              </w:rPr>
              <w:t>Komputer stacjonarny A</w:t>
            </w:r>
          </w:p>
        </w:tc>
        <w:tc>
          <w:tcPr>
            <w:tcW w:w="3827" w:type="dxa"/>
            <w:tcBorders>
              <w:top w:val="single" w:sz="4" w:space="0" w:color="auto"/>
              <w:left w:val="single" w:sz="4" w:space="0" w:color="auto"/>
              <w:bottom w:val="single" w:sz="4" w:space="0" w:color="auto"/>
              <w:right w:val="single" w:sz="4" w:space="0" w:color="auto"/>
            </w:tcBorders>
            <w:shd w:val="clear" w:color="auto" w:fill="BFBFBF"/>
            <w:vAlign w:val="center"/>
          </w:tcPr>
          <w:p w14:paraId="21E56896" w14:textId="77777777" w:rsidR="004B34D1" w:rsidRPr="004B7D28" w:rsidRDefault="004B34D1" w:rsidP="004B34D1">
            <w:pPr>
              <w:widowControl w:val="0"/>
              <w:suppressAutoHyphens/>
              <w:spacing w:after="0" w:line="240" w:lineRule="auto"/>
              <w:ind w:right="22"/>
              <w:jc w:val="center"/>
              <w:rPr>
                <w:rFonts w:asciiTheme="minorHAnsi" w:hAnsiTheme="minorHAnsi" w:cstheme="minorHAnsi"/>
                <w:sz w:val="20"/>
                <w:szCs w:val="20"/>
                <w:lang w:eastAsia="ar-SA"/>
              </w:rPr>
            </w:pPr>
            <w:r w:rsidRPr="004B7D28">
              <w:rPr>
                <w:rFonts w:asciiTheme="minorHAnsi" w:hAnsiTheme="minorHAnsi" w:cstheme="minorHAnsi"/>
                <w:b/>
                <w:sz w:val="20"/>
                <w:szCs w:val="20"/>
                <w:lang w:eastAsia="ar-SA"/>
              </w:rPr>
              <w:t>Marka ,model oferowanego komputera:</w:t>
            </w:r>
            <w:r w:rsidRPr="004B7D28">
              <w:rPr>
                <w:rFonts w:asciiTheme="minorHAnsi" w:hAnsiTheme="minorHAnsi" w:cstheme="minorHAnsi"/>
                <w:sz w:val="20"/>
                <w:szCs w:val="20"/>
                <w:lang w:eastAsia="ar-SA"/>
              </w:rPr>
              <w:t xml:space="preserve"> …………………………….*</w:t>
            </w:r>
          </w:p>
        </w:tc>
      </w:tr>
      <w:tr w:rsidR="004B34D1" w:rsidRPr="004B7D28" w14:paraId="7CC9D726" w14:textId="77777777" w:rsidTr="00564EB3">
        <w:trPr>
          <w:trHeight w:val="687"/>
        </w:trPr>
        <w:tc>
          <w:tcPr>
            <w:tcW w:w="5671" w:type="dxa"/>
            <w:tcBorders>
              <w:top w:val="single" w:sz="4" w:space="0" w:color="auto"/>
              <w:left w:val="single" w:sz="4" w:space="0" w:color="auto"/>
              <w:right w:val="single" w:sz="4" w:space="0" w:color="auto"/>
            </w:tcBorders>
            <w:shd w:val="clear" w:color="auto" w:fill="F2F2F2"/>
            <w:vAlign w:val="center"/>
          </w:tcPr>
          <w:p w14:paraId="456AFBCA" w14:textId="77777777" w:rsidR="004B34D1" w:rsidRPr="004B7D28" w:rsidRDefault="004B34D1" w:rsidP="004B34D1">
            <w:pPr>
              <w:widowControl w:val="0"/>
              <w:suppressAutoHyphens/>
              <w:spacing w:after="0" w:line="240" w:lineRule="auto"/>
              <w:ind w:right="-108"/>
              <w:jc w:val="center"/>
              <w:rPr>
                <w:rFonts w:asciiTheme="minorHAnsi" w:hAnsiTheme="minorHAnsi" w:cstheme="minorHAnsi"/>
                <w:b/>
                <w:sz w:val="20"/>
                <w:szCs w:val="20"/>
                <w:lang w:eastAsia="ar-SA"/>
              </w:rPr>
            </w:pPr>
            <w:r w:rsidRPr="004B7D28">
              <w:rPr>
                <w:rFonts w:asciiTheme="minorHAnsi" w:hAnsiTheme="minorHAnsi" w:cstheme="minorHAnsi"/>
                <w:b/>
                <w:sz w:val="20"/>
                <w:szCs w:val="20"/>
                <w:lang w:eastAsia="ar-SA"/>
              </w:rPr>
              <w:t>Komponenty, parametry i warunki wymagane</w:t>
            </w:r>
          </w:p>
        </w:tc>
        <w:tc>
          <w:tcPr>
            <w:tcW w:w="3827" w:type="dxa"/>
            <w:tcBorders>
              <w:top w:val="single" w:sz="4" w:space="0" w:color="auto"/>
              <w:left w:val="single" w:sz="4" w:space="0" w:color="auto"/>
              <w:right w:val="single" w:sz="4" w:space="0" w:color="auto"/>
            </w:tcBorders>
            <w:shd w:val="clear" w:color="auto" w:fill="F2F2F2"/>
            <w:vAlign w:val="center"/>
            <w:hideMark/>
          </w:tcPr>
          <w:p w14:paraId="344A3ECA" w14:textId="77777777" w:rsidR="004B34D1" w:rsidRPr="004B7D28" w:rsidRDefault="004B34D1" w:rsidP="004B34D1">
            <w:pPr>
              <w:widowControl w:val="0"/>
              <w:suppressAutoHyphens/>
              <w:spacing w:after="0" w:line="240" w:lineRule="auto"/>
              <w:jc w:val="both"/>
              <w:rPr>
                <w:rFonts w:asciiTheme="minorHAnsi" w:hAnsiTheme="minorHAnsi" w:cstheme="minorHAnsi"/>
                <w:b/>
                <w:sz w:val="20"/>
                <w:szCs w:val="20"/>
                <w:lang w:eastAsia="ar-SA"/>
              </w:rPr>
            </w:pPr>
            <w:r w:rsidRPr="004B7D28">
              <w:rPr>
                <w:rFonts w:asciiTheme="minorHAnsi" w:hAnsiTheme="minorHAnsi" w:cstheme="minorHAnsi"/>
                <w:b/>
                <w:sz w:val="20"/>
                <w:szCs w:val="20"/>
                <w:lang w:eastAsia="ar-SA"/>
              </w:rPr>
              <w:t>Parametry i warunki oferowane</w:t>
            </w:r>
          </w:p>
          <w:p w14:paraId="1F578D06" w14:textId="77777777" w:rsidR="004B34D1" w:rsidRPr="004B7D28" w:rsidRDefault="004B34D1" w:rsidP="004B34D1">
            <w:pPr>
              <w:widowControl w:val="0"/>
              <w:suppressAutoHyphens/>
              <w:spacing w:after="0" w:line="240" w:lineRule="auto"/>
              <w:ind w:right="-108"/>
              <w:jc w:val="both"/>
              <w:rPr>
                <w:rFonts w:asciiTheme="minorHAnsi" w:hAnsiTheme="minorHAnsi" w:cstheme="minorHAnsi"/>
                <w:b/>
                <w:sz w:val="20"/>
                <w:szCs w:val="20"/>
                <w:lang w:eastAsia="ar-SA"/>
              </w:rPr>
            </w:pPr>
            <w:r w:rsidRPr="004B7D28">
              <w:rPr>
                <w:rFonts w:asciiTheme="minorHAnsi" w:hAnsiTheme="minorHAnsi" w:cstheme="minorHAnsi"/>
                <w:bCs/>
                <w:sz w:val="20"/>
                <w:szCs w:val="20"/>
                <w:lang w:eastAsia="ar-SA"/>
              </w:rPr>
              <w:t xml:space="preserve">Należy opisać oferowany parametr/warunek </w:t>
            </w:r>
            <w:r w:rsidRPr="004B7D28">
              <w:rPr>
                <w:rFonts w:asciiTheme="minorHAnsi" w:hAnsiTheme="minorHAnsi" w:cstheme="minorHAnsi"/>
                <w:bCs/>
                <w:sz w:val="20"/>
                <w:szCs w:val="20"/>
                <w:lang w:eastAsia="ar-SA"/>
              </w:rPr>
              <w:br/>
              <w:t xml:space="preserve">lub potwierdzić spełnianie przez wpisanie słowa </w:t>
            </w:r>
            <w:r w:rsidRPr="004B7D28">
              <w:rPr>
                <w:rFonts w:asciiTheme="minorHAnsi" w:hAnsiTheme="minorHAnsi" w:cstheme="minorHAnsi"/>
                <w:b/>
                <w:sz w:val="20"/>
                <w:szCs w:val="20"/>
                <w:lang w:eastAsia="ar-SA"/>
              </w:rPr>
              <w:t>TAK, spełnia itp.</w:t>
            </w:r>
          </w:p>
        </w:tc>
      </w:tr>
      <w:tr w:rsidR="004B34D1" w:rsidRPr="004B7D28" w14:paraId="391224CA" w14:textId="77777777" w:rsidTr="00564EB3">
        <w:tc>
          <w:tcPr>
            <w:tcW w:w="5671" w:type="dxa"/>
            <w:tcBorders>
              <w:top w:val="single" w:sz="4" w:space="0" w:color="auto"/>
              <w:left w:val="single" w:sz="4" w:space="0" w:color="auto"/>
              <w:bottom w:val="single" w:sz="4" w:space="0" w:color="auto"/>
              <w:right w:val="single" w:sz="4" w:space="0" w:color="auto"/>
            </w:tcBorders>
            <w:shd w:val="clear" w:color="auto" w:fill="F2F2F2"/>
            <w:hideMark/>
          </w:tcPr>
          <w:p w14:paraId="664FC0F1" w14:textId="77777777" w:rsidR="004B34D1" w:rsidRPr="004B7D28" w:rsidRDefault="004B34D1" w:rsidP="004B34D1">
            <w:pPr>
              <w:widowControl w:val="0"/>
              <w:suppressAutoHyphens/>
              <w:spacing w:after="0" w:line="240" w:lineRule="auto"/>
              <w:ind w:right="22"/>
              <w:jc w:val="center"/>
              <w:rPr>
                <w:rFonts w:asciiTheme="minorHAnsi" w:hAnsiTheme="minorHAnsi" w:cstheme="minorHAnsi"/>
                <w:sz w:val="20"/>
                <w:szCs w:val="20"/>
                <w:lang w:eastAsia="ar-SA"/>
              </w:rPr>
            </w:pPr>
            <w:r w:rsidRPr="004B7D28">
              <w:rPr>
                <w:rFonts w:asciiTheme="minorHAnsi" w:hAnsiTheme="minorHAnsi" w:cstheme="minorHAnsi"/>
                <w:b/>
                <w:sz w:val="20"/>
                <w:szCs w:val="20"/>
                <w:lang w:eastAsia="ar-SA"/>
              </w:rPr>
              <w:t>1</w:t>
            </w:r>
          </w:p>
        </w:tc>
        <w:tc>
          <w:tcPr>
            <w:tcW w:w="3827" w:type="dxa"/>
            <w:tcBorders>
              <w:top w:val="single" w:sz="4" w:space="0" w:color="auto"/>
              <w:left w:val="single" w:sz="4" w:space="0" w:color="auto"/>
              <w:bottom w:val="single" w:sz="4" w:space="0" w:color="auto"/>
              <w:right w:val="single" w:sz="4" w:space="0" w:color="auto"/>
            </w:tcBorders>
            <w:shd w:val="clear" w:color="auto" w:fill="F2F2F2"/>
            <w:hideMark/>
          </w:tcPr>
          <w:p w14:paraId="1CA9CC5F" w14:textId="77777777" w:rsidR="004B34D1" w:rsidRPr="004B7D28" w:rsidRDefault="004B34D1" w:rsidP="004B34D1">
            <w:pPr>
              <w:widowControl w:val="0"/>
              <w:suppressAutoHyphens/>
              <w:spacing w:after="0" w:line="240" w:lineRule="auto"/>
              <w:ind w:right="22"/>
              <w:jc w:val="center"/>
              <w:rPr>
                <w:rFonts w:asciiTheme="minorHAnsi" w:hAnsiTheme="minorHAnsi" w:cstheme="minorHAnsi"/>
                <w:sz w:val="20"/>
                <w:szCs w:val="20"/>
                <w:lang w:eastAsia="ar-SA"/>
              </w:rPr>
            </w:pPr>
            <w:r w:rsidRPr="004B7D28">
              <w:rPr>
                <w:rFonts w:asciiTheme="minorHAnsi" w:hAnsiTheme="minorHAnsi" w:cstheme="minorHAnsi"/>
                <w:b/>
                <w:sz w:val="20"/>
                <w:szCs w:val="20"/>
                <w:lang w:eastAsia="ar-SA"/>
              </w:rPr>
              <w:t>2</w:t>
            </w:r>
          </w:p>
        </w:tc>
      </w:tr>
      <w:tr w:rsidR="004B34D1" w:rsidRPr="004B7D28" w14:paraId="0E17D2A9" w14:textId="77777777" w:rsidTr="00564EB3">
        <w:trPr>
          <w:trHeight w:val="120"/>
        </w:trPr>
        <w:tc>
          <w:tcPr>
            <w:tcW w:w="5671" w:type="dxa"/>
            <w:tcBorders>
              <w:top w:val="single" w:sz="4" w:space="0" w:color="auto"/>
              <w:left w:val="single" w:sz="4" w:space="0" w:color="auto"/>
              <w:bottom w:val="single" w:sz="4" w:space="0" w:color="auto"/>
              <w:right w:val="single" w:sz="4" w:space="0" w:color="auto"/>
            </w:tcBorders>
            <w:vAlign w:val="center"/>
          </w:tcPr>
          <w:p w14:paraId="081A2FC7" w14:textId="77777777" w:rsidR="004B34D1" w:rsidRPr="004B7D28" w:rsidRDefault="004B34D1" w:rsidP="004B34D1">
            <w:pPr>
              <w:widowControl w:val="0"/>
              <w:suppressAutoHyphens/>
              <w:autoSpaceDE w:val="0"/>
              <w:autoSpaceDN w:val="0"/>
              <w:adjustRightInd w:val="0"/>
              <w:spacing w:after="0" w:line="240" w:lineRule="auto"/>
              <w:ind w:right="-108"/>
              <w:jc w:val="both"/>
              <w:rPr>
                <w:rFonts w:asciiTheme="minorHAnsi" w:hAnsiTheme="minorHAnsi" w:cstheme="minorHAnsi"/>
                <w:b/>
                <w:sz w:val="20"/>
                <w:szCs w:val="20"/>
                <w:lang w:eastAsia="ar-SA"/>
              </w:rPr>
            </w:pPr>
            <w:r w:rsidRPr="004B7D28">
              <w:rPr>
                <w:rFonts w:asciiTheme="minorHAnsi" w:hAnsiTheme="minorHAnsi" w:cstheme="minorHAnsi"/>
                <w:b/>
                <w:sz w:val="20"/>
                <w:szCs w:val="20"/>
                <w:lang w:eastAsia="ar-SA"/>
              </w:rPr>
              <w:t xml:space="preserve">1. System operacyjny </w:t>
            </w:r>
            <w:r w:rsidRPr="004B7D28">
              <w:rPr>
                <w:rFonts w:asciiTheme="minorHAnsi" w:hAnsiTheme="minorHAnsi" w:cstheme="minorHAnsi"/>
                <w:sz w:val="20"/>
                <w:szCs w:val="20"/>
                <w:lang w:eastAsia="ar-SA"/>
              </w:rPr>
              <w:t>(wymagania opisane w pkt. I.)</w:t>
            </w:r>
          </w:p>
        </w:tc>
        <w:tc>
          <w:tcPr>
            <w:tcW w:w="3827" w:type="dxa"/>
            <w:tcBorders>
              <w:top w:val="single" w:sz="4" w:space="0" w:color="auto"/>
              <w:left w:val="single" w:sz="4" w:space="0" w:color="auto"/>
              <w:bottom w:val="single" w:sz="4" w:space="0" w:color="auto"/>
              <w:right w:val="single" w:sz="4" w:space="0" w:color="auto"/>
            </w:tcBorders>
          </w:tcPr>
          <w:p w14:paraId="6FA7A953" w14:textId="77777777" w:rsidR="004B34D1" w:rsidRPr="004B7D28" w:rsidRDefault="004B34D1" w:rsidP="004B34D1">
            <w:pPr>
              <w:widowControl w:val="0"/>
              <w:suppressAutoHyphens/>
              <w:spacing w:after="0" w:line="240" w:lineRule="auto"/>
              <w:ind w:right="22"/>
              <w:jc w:val="both"/>
              <w:rPr>
                <w:rFonts w:asciiTheme="minorHAnsi" w:hAnsiTheme="minorHAnsi" w:cstheme="minorHAnsi"/>
                <w:sz w:val="20"/>
                <w:szCs w:val="20"/>
                <w:lang w:eastAsia="ar-SA"/>
              </w:rPr>
            </w:pPr>
            <w:r w:rsidRPr="004B7D28">
              <w:rPr>
                <w:rFonts w:asciiTheme="minorHAnsi" w:hAnsiTheme="minorHAnsi" w:cstheme="minorHAnsi"/>
                <w:sz w:val="20"/>
                <w:szCs w:val="20"/>
                <w:lang w:eastAsia="ar-SA"/>
              </w:rPr>
              <w:t>Podać pełną nazwę zainstalowanego systemu: ……………………………..,</w:t>
            </w:r>
          </w:p>
        </w:tc>
      </w:tr>
      <w:tr w:rsidR="004B34D1" w:rsidRPr="004B7D28" w14:paraId="2E2F21FC" w14:textId="77777777" w:rsidTr="00564EB3">
        <w:trPr>
          <w:trHeight w:val="681"/>
        </w:trPr>
        <w:tc>
          <w:tcPr>
            <w:tcW w:w="5671" w:type="dxa"/>
            <w:tcBorders>
              <w:top w:val="single" w:sz="4" w:space="0" w:color="auto"/>
              <w:left w:val="single" w:sz="4" w:space="0" w:color="auto"/>
              <w:bottom w:val="single" w:sz="4" w:space="0" w:color="auto"/>
              <w:right w:val="single" w:sz="4" w:space="0" w:color="auto"/>
            </w:tcBorders>
            <w:hideMark/>
          </w:tcPr>
          <w:p w14:paraId="42F95A76" w14:textId="77777777" w:rsidR="004B34D1" w:rsidRPr="004B7D28" w:rsidRDefault="004B34D1" w:rsidP="004B34D1">
            <w:pPr>
              <w:widowControl w:val="0"/>
              <w:shd w:val="solid" w:color="FFFFFF" w:fill="000000"/>
              <w:suppressAutoHyphens/>
              <w:snapToGrid w:val="0"/>
              <w:spacing w:after="0" w:line="240" w:lineRule="auto"/>
              <w:ind w:right="22"/>
              <w:jc w:val="both"/>
              <w:rPr>
                <w:rFonts w:asciiTheme="minorHAnsi" w:hAnsiTheme="minorHAnsi" w:cstheme="minorHAnsi"/>
                <w:b/>
                <w:sz w:val="20"/>
                <w:szCs w:val="20"/>
                <w:lang w:eastAsia="ar-SA"/>
              </w:rPr>
            </w:pPr>
            <w:r w:rsidRPr="004B7D28">
              <w:rPr>
                <w:rFonts w:asciiTheme="minorHAnsi" w:hAnsiTheme="minorHAnsi" w:cstheme="minorHAnsi"/>
                <w:b/>
                <w:sz w:val="20"/>
                <w:szCs w:val="20"/>
                <w:lang w:eastAsia="ar-SA"/>
              </w:rPr>
              <w:t xml:space="preserve">2. Procesor </w:t>
            </w:r>
            <w:r w:rsidRPr="004B7D28">
              <w:rPr>
                <w:rFonts w:asciiTheme="minorHAnsi" w:hAnsiTheme="minorHAnsi" w:cstheme="minorHAnsi"/>
                <w:bCs/>
                <w:sz w:val="20"/>
                <w:szCs w:val="20"/>
                <w:lang w:eastAsia="ar-SA"/>
              </w:rPr>
              <w:t>wielordzeniowy,</w:t>
            </w:r>
            <w:r w:rsidRPr="004B7D28">
              <w:rPr>
                <w:rFonts w:asciiTheme="minorHAnsi" w:hAnsiTheme="minorHAnsi" w:cstheme="minorHAnsi"/>
                <w:sz w:val="20"/>
                <w:szCs w:val="20"/>
                <w:lang w:eastAsia="ar-SA"/>
              </w:rPr>
              <w:t xml:space="preserve"> osiągający w teście </w:t>
            </w:r>
            <w:proofErr w:type="spellStart"/>
            <w:r w:rsidRPr="004B7D28">
              <w:rPr>
                <w:rFonts w:asciiTheme="minorHAnsi" w:hAnsiTheme="minorHAnsi" w:cstheme="minorHAnsi"/>
                <w:sz w:val="20"/>
                <w:szCs w:val="20"/>
                <w:lang w:eastAsia="ar-SA"/>
              </w:rPr>
              <w:t>Passmark</w:t>
            </w:r>
            <w:proofErr w:type="spellEnd"/>
            <w:r w:rsidRPr="004B7D28">
              <w:rPr>
                <w:rFonts w:asciiTheme="minorHAnsi" w:hAnsiTheme="minorHAnsi" w:cstheme="minorHAnsi"/>
                <w:sz w:val="20"/>
                <w:szCs w:val="20"/>
                <w:lang w:eastAsia="ar-SA"/>
              </w:rPr>
              <w:t xml:space="preserve"> CPU Benchmark </w:t>
            </w:r>
            <w:r w:rsidRPr="004B7D28">
              <w:rPr>
                <w:rFonts w:asciiTheme="minorHAnsi" w:hAnsiTheme="minorHAnsi" w:cstheme="minorHAnsi"/>
                <w:i/>
                <w:iCs/>
                <w:sz w:val="20"/>
                <w:szCs w:val="20"/>
                <w:lang w:eastAsia="ar-SA"/>
              </w:rPr>
              <w:t>minimum</w:t>
            </w:r>
            <w:r w:rsidRPr="004B7D28">
              <w:rPr>
                <w:rFonts w:asciiTheme="minorHAnsi" w:hAnsiTheme="minorHAnsi" w:cstheme="minorHAnsi"/>
                <w:i/>
                <w:sz w:val="20"/>
                <w:szCs w:val="20"/>
                <w:lang w:eastAsia="ar-SA"/>
              </w:rPr>
              <w:t xml:space="preserve"> 31860 </w:t>
            </w:r>
            <w:r w:rsidRPr="004B7D28">
              <w:rPr>
                <w:rFonts w:asciiTheme="minorHAnsi" w:hAnsiTheme="minorHAnsi" w:cstheme="minorHAnsi"/>
                <w:sz w:val="20"/>
                <w:szCs w:val="20"/>
                <w:lang w:eastAsia="ar-SA"/>
              </w:rPr>
              <w:t>punktów (według rankingu z dnia 30.10.2024.)</w:t>
            </w:r>
            <w:r w:rsidRPr="004B7D28">
              <w:rPr>
                <w:rFonts w:asciiTheme="minorHAnsi" w:hAnsiTheme="minorHAnsi" w:cstheme="minorHAnsi"/>
                <w:b/>
                <w:sz w:val="20"/>
                <w:szCs w:val="20"/>
                <w:lang w:eastAsia="ar-SA"/>
              </w:rPr>
              <w:t xml:space="preserve"> </w:t>
            </w:r>
          </w:p>
        </w:tc>
        <w:tc>
          <w:tcPr>
            <w:tcW w:w="3827" w:type="dxa"/>
            <w:tcBorders>
              <w:top w:val="single" w:sz="4" w:space="0" w:color="auto"/>
              <w:left w:val="single" w:sz="4" w:space="0" w:color="auto"/>
              <w:bottom w:val="single" w:sz="4" w:space="0" w:color="auto"/>
              <w:right w:val="single" w:sz="4" w:space="0" w:color="auto"/>
            </w:tcBorders>
          </w:tcPr>
          <w:p w14:paraId="73103C21" w14:textId="77777777" w:rsidR="004B34D1" w:rsidRPr="004B7D28" w:rsidRDefault="004B34D1" w:rsidP="004B34D1">
            <w:pPr>
              <w:widowControl w:val="0"/>
              <w:suppressAutoHyphens/>
              <w:spacing w:after="0" w:line="240" w:lineRule="auto"/>
              <w:ind w:right="22"/>
              <w:jc w:val="both"/>
              <w:rPr>
                <w:rFonts w:asciiTheme="minorHAnsi" w:hAnsiTheme="minorHAnsi" w:cstheme="minorHAnsi"/>
                <w:sz w:val="20"/>
                <w:szCs w:val="20"/>
                <w:lang w:eastAsia="ar-SA"/>
              </w:rPr>
            </w:pPr>
            <w:r w:rsidRPr="004B7D28">
              <w:rPr>
                <w:rFonts w:asciiTheme="minorHAnsi" w:hAnsiTheme="minorHAnsi" w:cstheme="minorHAnsi"/>
                <w:sz w:val="20"/>
                <w:szCs w:val="20"/>
                <w:lang w:eastAsia="ar-SA"/>
              </w:rPr>
              <w:t xml:space="preserve">(podać markę i model oferowanego procesora) </w:t>
            </w:r>
          </w:p>
          <w:p w14:paraId="50DFA0F8" w14:textId="77777777" w:rsidR="004B34D1" w:rsidRPr="004B7D28" w:rsidRDefault="004B34D1" w:rsidP="004B34D1">
            <w:pPr>
              <w:widowControl w:val="0"/>
              <w:suppressAutoHyphens/>
              <w:spacing w:after="0" w:line="240" w:lineRule="auto"/>
              <w:ind w:right="22"/>
              <w:jc w:val="both"/>
              <w:rPr>
                <w:rFonts w:asciiTheme="minorHAnsi" w:hAnsiTheme="minorHAnsi" w:cstheme="minorHAnsi"/>
                <w:sz w:val="20"/>
                <w:szCs w:val="20"/>
                <w:lang w:eastAsia="ar-SA"/>
              </w:rPr>
            </w:pPr>
            <w:r w:rsidRPr="004B7D28">
              <w:rPr>
                <w:rFonts w:asciiTheme="minorHAnsi" w:hAnsiTheme="minorHAnsi" w:cstheme="minorHAnsi"/>
                <w:sz w:val="20"/>
                <w:szCs w:val="20"/>
                <w:lang w:eastAsia="ar-SA"/>
              </w:rPr>
              <w:t xml:space="preserve"> </w:t>
            </w:r>
          </w:p>
        </w:tc>
      </w:tr>
      <w:tr w:rsidR="004B34D1" w:rsidRPr="004B7D28" w14:paraId="7D4FEE39" w14:textId="77777777" w:rsidTr="00564EB3">
        <w:tc>
          <w:tcPr>
            <w:tcW w:w="5671" w:type="dxa"/>
            <w:tcBorders>
              <w:top w:val="single" w:sz="4" w:space="0" w:color="auto"/>
              <w:left w:val="single" w:sz="4" w:space="0" w:color="auto"/>
              <w:bottom w:val="single" w:sz="4" w:space="0" w:color="auto"/>
              <w:right w:val="single" w:sz="4" w:space="0" w:color="auto"/>
            </w:tcBorders>
          </w:tcPr>
          <w:p w14:paraId="61379CDB" w14:textId="77777777" w:rsidR="004B34D1" w:rsidRPr="004B7D28" w:rsidRDefault="004B34D1" w:rsidP="004B34D1">
            <w:pPr>
              <w:widowControl w:val="0"/>
              <w:shd w:val="solid" w:color="FFFFFF" w:fill="000000"/>
              <w:suppressAutoHyphens/>
              <w:snapToGrid w:val="0"/>
              <w:spacing w:after="0" w:line="240" w:lineRule="auto"/>
              <w:ind w:right="22"/>
              <w:jc w:val="both"/>
              <w:rPr>
                <w:rFonts w:asciiTheme="minorHAnsi" w:hAnsiTheme="minorHAnsi" w:cstheme="minorHAnsi"/>
                <w:b/>
                <w:sz w:val="20"/>
                <w:szCs w:val="20"/>
                <w:lang w:eastAsia="ar-SA"/>
              </w:rPr>
            </w:pPr>
            <w:r w:rsidRPr="004B7D28">
              <w:rPr>
                <w:rFonts w:asciiTheme="minorHAnsi" w:hAnsiTheme="minorHAnsi" w:cstheme="minorHAnsi"/>
                <w:b/>
                <w:sz w:val="20"/>
                <w:szCs w:val="20"/>
                <w:lang w:eastAsia="ar-SA"/>
              </w:rPr>
              <w:t xml:space="preserve">3. Płyta główna: </w:t>
            </w:r>
            <w:r w:rsidRPr="004B7D28">
              <w:rPr>
                <w:rFonts w:asciiTheme="minorHAnsi" w:hAnsiTheme="minorHAnsi" w:cstheme="minorHAnsi"/>
                <w:sz w:val="20"/>
                <w:szCs w:val="20"/>
                <w:lang w:eastAsia="ar-SA"/>
              </w:rPr>
              <w:t xml:space="preserve">wyposażona w 4 </w:t>
            </w:r>
            <w:proofErr w:type="spellStart"/>
            <w:r w:rsidRPr="004B7D28">
              <w:rPr>
                <w:rFonts w:asciiTheme="minorHAnsi" w:hAnsiTheme="minorHAnsi" w:cstheme="minorHAnsi"/>
                <w:sz w:val="20"/>
                <w:szCs w:val="20"/>
                <w:lang w:eastAsia="ar-SA"/>
              </w:rPr>
              <w:t>sloty</w:t>
            </w:r>
            <w:proofErr w:type="spellEnd"/>
            <w:r w:rsidRPr="004B7D28">
              <w:rPr>
                <w:rFonts w:asciiTheme="minorHAnsi" w:hAnsiTheme="minorHAnsi" w:cstheme="minorHAnsi"/>
                <w:sz w:val="20"/>
                <w:szCs w:val="20"/>
                <w:lang w:eastAsia="ar-SA"/>
              </w:rPr>
              <w:t xml:space="preserve"> pamięci RAM (w tym 3 muszą pozostać wolne) oraz  pozwalająca na rozszerzenie ilości pamięci RAM do 128 GB</w:t>
            </w:r>
          </w:p>
        </w:tc>
        <w:tc>
          <w:tcPr>
            <w:tcW w:w="3827" w:type="dxa"/>
            <w:tcBorders>
              <w:top w:val="single" w:sz="4" w:space="0" w:color="auto"/>
              <w:left w:val="single" w:sz="4" w:space="0" w:color="auto"/>
              <w:bottom w:val="single" w:sz="4" w:space="0" w:color="auto"/>
              <w:right w:val="single" w:sz="4" w:space="0" w:color="auto"/>
            </w:tcBorders>
          </w:tcPr>
          <w:p w14:paraId="2D89755F" w14:textId="77777777" w:rsidR="004B34D1" w:rsidRPr="004B7D28" w:rsidRDefault="004B34D1" w:rsidP="004B34D1">
            <w:pPr>
              <w:widowControl w:val="0"/>
              <w:suppressAutoHyphens/>
              <w:spacing w:after="0" w:line="240" w:lineRule="auto"/>
              <w:ind w:right="22"/>
              <w:jc w:val="both"/>
              <w:rPr>
                <w:rFonts w:asciiTheme="minorHAnsi" w:hAnsiTheme="minorHAnsi" w:cstheme="minorHAnsi"/>
                <w:bCs/>
                <w:sz w:val="20"/>
                <w:szCs w:val="20"/>
                <w:lang w:eastAsia="ar-SA"/>
              </w:rPr>
            </w:pPr>
            <w:r w:rsidRPr="004B7D28">
              <w:rPr>
                <w:rFonts w:asciiTheme="minorHAnsi" w:hAnsiTheme="minorHAnsi" w:cstheme="minorHAnsi"/>
                <w:bCs/>
                <w:sz w:val="20"/>
                <w:szCs w:val="20"/>
                <w:lang w:eastAsia="ar-SA"/>
              </w:rPr>
              <w:t xml:space="preserve">(opisać płytę główną) </w:t>
            </w:r>
          </w:p>
          <w:p w14:paraId="0D688200" w14:textId="77777777" w:rsidR="004B34D1" w:rsidRPr="004B7D28" w:rsidRDefault="004B34D1" w:rsidP="004B34D1">
            <w:pPr>
              <w:widowControl w:val="0"/>
              <w:suppressAutoHyphens/>
              <w:spacing w:after="0" w:line="240" w:lineRule="auto"/>
              <w:ind w:right="22"/>
              <w:jc w:val="both"/>
              <w:rPr>
                <w:rFonts w:asciiTheme="minorHAnsi" w:hAnsiTheme="minorHAnsi" w:cstheme="minorHAnsi"/>
                <w:bCs/>
                <w:sz w:val="20"/>
                <w:szCs w:val="20"/>
                <w:lang w:eastAsia="ar-SA"/>
              </w:rPr>
            </w:pPr>
          </w:p>
        </w:tc>
      </w:tr>
      <w:tr w:rsidR="004B34D1" w:rsidRPr="004B7D28" w14:paraId="4ECD5116" w14:textId="77777777" w:rsidTr="00564EB3">
        <w:tc>
          <w:tcPr>
            <w:tcW w:w="5671" w:type="dxa"/>
            <w:tcBorders>
              <w:top w:val="single" w:sz="4" w:space="0" w:color="auto"/>
              <w:left w:val="single" w:sz="4" w:space="0" w:color="auto"/>
              <w:bottom w:val="single" w:sz="4" w:space="0" w:color="auto"/>
              <w:right w:val="single" w:sz="4" w:space="0" w:color="auto"/>
            </w:tcBorders>
            <w:hideMark/>
          </w:tcPr>
          <w:p w14:paraId="7E72F1B2" w14:textId="77777777" w:rsidR="004B34D1" w:rsidRPr="004B7D28" w:rsidRDefault="004B34D1" w:rsidP="004B34D1">
            <w:pPr>
              <w:widowControl w:val="0"/>
              <w:shd w:val="clear" w:color="auto" w:fill="FFFFFF"/>
              <w:suppressAutoHyphens/>
              <w:snapToGrid w:val="0"/>
              <w:spacing w:after="0" w:line="240" w:lineRule="auto"/>
              <w:ind w:right="22"/>
              <w:jc w:val="both"/>
              <w:rPr>
                <w:rFonts w:asciiTheme="minorHAnsi" w:hAnsiTheme="minorHAnsi" w:cstheme="minorHAnsi"/>
                <w:b/>
                <w:sz w:val="20"/>
                <w:szCs w:val="20"/>
                <w:lang w:eastAsia="ar-SA"/>
              </w:rPr>
            </w:pPr>
            <w:r w:rsidRPr="004B7D28">
              <w:rPr>
                <w:rFonts w:asciiTheme="minorHAnsi" w:hAnsiTheme="minorHAnsi" w:cstheme="minorHAnsi"/>
                <w:b/>
                <w:sz w:val="20"/>
                <w:szCs w:val="20"/>
                <w:lang w:eastAsia="ar-SA"/>
              </w:rPr>
              <w:t xml:space="preserve">4. Pamięć RAM: </w:t>
            </w:r>
            <w:r w:rsidRPr="004B7D28">
              <w:rPr>
                <w:rFonts w:asciiTheme="minorHAnsi" w:hAnsiTheme="minorHAnsi" w:cstheme="minorHAnsi"/>
                <w:sz w:val="20"/>
                <w:szCs w:val="20"/>
                <w:lang w:eastAsia="ar-SA"/>
              </w:rPr>
              <w:t xml:space="preserve"> </w:t>
            </w:r>
            <w:r w:rsidRPr="004B7D28">
              <w:rPr>
                <w:rFonts w:asciiTheme="minorHAnsi" w:hAnsiTheme="minorHAnsi" w:cstheme="minorHAnsi"/>
                <w:i/>
                <w:sz w:val="20"/>
                <w:szCs w:val="20"/>
                <w:lang w:eastAsia="ar-SA"/>
              </w:rPr>
              <w:t>min</w:t>
            </w:r>
            <w:r w:rsidRPr="004B7D28">
              <w:rPr>
                <w:rFonts w:asciiTheme="minorHAnsi" w:hAnsiTheme="minorHAnsi" w:cstheme="minorHAnsi"/>
                <w:b/>
                <w:sz w:val="20"/>
                <w:szCs w:val="20"/>
                <w:lang w:eastAsia="ar-SA"/>
              </w:rPr>
              <w:t>.</w:t>
            </w:r>
            <w:r w:rsidRPr="004B7D28">
              <w:rPr>
                <w:rFonts w:asciiTheme="minorHAnsi" w:hAnsiTheme="minorHAnsi" w:cstheme="minorHAnsi"/>
                <w:sz w:val="20"/>
                <w:szCs w:val="20"/>
                <w:lang w:eastAsia="ar-SA"/>
              </w:rPr>
              <w:t xml:space="preserve"> 16 GB DDR5 minimum 4800 MHz  </w:t>
            </w:r>
          </w:p>
        </w:tc>
        <w:tc>
          <w:tcPr>
            <w:tcW w:w="3827" w:type="dxa"/>
            <w:tcBorders>
              <w:top w:val="single" w:sz="4" w:space="0" w:color="auto"/>
              <w:left w:val="single" w:sz="4" w:space="0" w:color="auto"/>
              <w:bottom w:val="single" w:sz="4" w:space="0" w:color="auto"/>
              <w:right w:val="single" w:sz="4" w:space="0" w:color="auto"/>
            </w:tcBorders>
          </w:tcPr>
          <w:p w14:paraId="1AAF3692" w14:textId="77777777" w:rsidR="004B34D1" w:rsidRPr="004B7D28" w:rsidRDefault="004B34D1" w:rsidP="004B34D1">
            <w:pPr>
              <w:widowControl w:val="0"/>
              <w:suppressAutoHyphens/>
              <w:spacing w:after="0" w:line="240" w:lineRule="auto"/>
              <w:ind w:right="22"/>
              <w:jc w:val="both"/>
              <w:rPr>
                <w:rFonts w:asciiTheme="minorHAnsi" w:hAnsiTheme="minorHAnsi" w:cstheme="minorHAnsi"/>
                <w:bCs/>
                <w:sz w:val="20"/>
                <w:szCs w:val="20"/>
                <w:lang w:eastAsia="ar-SA"/>
              </w:rPr>
            </w:pPr>
            <w:r w:rsidRPr="004B7D28">
              <w:rPr>
                <w:rFonts w:asciiTheme="minorHAnsi" w:hAnsiTheme="minorHAnsi" w:cstheme="minorHAnsi"/>
                <w:bCs/>
                <w:sz w:val="20"/>
                <w:szCs w:val="20"/>
                <w:lang w:eastAsia="ar-SA"/>
              </w:rPr>
              <w:t xml:space="preserve">(podać parametr) </w:t>
            </w:r>
          </w:p>
        </w:tc>
      </w:tr>
      <w:tr w:rsidR="004B34D1" w:rsidRPr="004B7D28" w14:paraId="44122AE8" w14:textId="77777777" w:rsidTr="00564EB3">
        <w:tc>
          <w:tcPr>
            <w:tcW w:w="5671" w:type="dxa"/>
            <w:tcBorders>
              <w:top w:val="single" w:sz="4" w:space="0" w:color="auto"/>
              <w:left w:val="single" w:sz="4" w:space="0" w:color="auto"/>
              <w:bottom w:val="single" w:sz="4" w:space="0" w:color="auto"/>
              <w:right w:val="single" w:sz="4" w:space="0" w:color="auto"/>
            </w:tcBorders>
            <w:hideMark/>
          </w:tcPr>
          <w:p w14:paraId="35AC8EDC" w14:textId="77777777" w:rsidR="004B34D1" w:rsidRPr="004B7D28" w:rsidRDefault="004B34D1" w:rsidP="004B34D1">
            <w:pPr>
              <w:widowControl w:val="0"/>
              <w:shd w:val="clear" w:color="auto" w:fill="FFFFFF"/>
              <w:suppressAutoHyphens/>
              <w:snapToGrid w:val="0"/>
              <w:spacing w:after="0" w:line="240" w:lineRule="auto"/>
              <w:ind w:right="22"/>
              <w:jc w:val="both"/>
              <w:rPr>
                <w:rFonts w:asciiTheme="minorHAnsi" w:hAnsiTheme="minorHAnsi" w:cstheme="minorHAnsi"/>
                <w:b/>
                <w:sz w:val="20"/>
                <w:szCs w:val="20"/>
                <w:lang w:val="sv-SE" w:eastAsia="ar-SA"/>
              </w:rPr>
            </w:pPr>
            <w:r w:rsidRPr="004B7D28">
              <w:rPr>
                <w:rFonts w:asciiTheme="minorHAnsi" w:hAnsiTheme="minorHAnsi" w:cstheme="minorHAnsi"/>
                <w:b/>
                <w:sz w:val="20"/>
                <w:szCs w:val="20"/>
                <w:lang w:eastAsia="ar-SA"/>
              </w:rPr>
              <w:t>5. Dysk twardy:</w:t>
            </w:r>
            <w:r w:rsidRPr="004B7D28">
              <w:rPr>
                <w:rFonts w:asciiTheme="minorHAnsi" w:hAnsiTheme="minorHAnsi" w:cstheme="minorHAnsi"/>
                <w:sz w:val="20"/>
                <w:szCs w:val="20"/>
                <w:lang w:eastAsia="ar-SA"/>
              </w:rPr>
              <w:t xml:space="preserve"> </w:t>
            </w:r>
            <w:r w:rsidRPr="004B7D28">
              <w:rPr>
                <w:rFonts w:asciiTheme="minorHAnsi" w:hAnsiTheme="minorHAnsi" w:cstheme="minorHAnsi"/>
                <w:i/>
                <w:sz w:val="20"/>
                <w:szCs w:val="20"/>
                <w:lang w:eastAsia="ar-SA"/>
              </w:rPr>
              <w:t>min.</w:t>
            </w:r>
            <w:r w:rsidRPr="004B7D28">
              <w:rPr>
                <w:rFonts w:asciiTheme="minorHAnsi" w:hAnsiTheme="minorHAnsi" w:cstheme="minorHAnsi"/>
                <w:sz w:val="20"/>
                <w:szCs w:val="20"/>
                <w:lang w:eastAsia="ar-SA"/>
              </w:rPr>
              <w:t xml:space="preserve"> 512 GB SSD </w:t>
            </w:r>
            <w:proofErr w:type="spellStart"/>
            <w:r w:rsidRPr="004B7D28">
              <w:rPr>
                <w:rFonts w:asciiTheme="minorHAnsi" w:hAnsiTheme="minorHAnsi" w:cstheme="minorHAnsi"/>
                <w:sz w:val="20"/>
                <w:szCs w:val="20"/>
                <w:lang w:eastAsia="ar-SA"/>
              </w:rPr>
              <w:t>PCIe</w:t>
            </w:r>
            <w:proofErr w:type="spellEnd"/>
            <w:r w:rsidRPr="004B7D28">
              <w:rPr>
                <w:rFonts w:asciiTheme="minorHAnsi" w:hAnsiTheme="minorHAnsi" w:cstheme="minorHAnsi"/>
                <w:sz w:val="20"/>
                <w:szCs w:val="20"/>
                <w:lang w:eastAsia="ar-SA"/>
              </w:rPr>
              <w:t xml:space="preserve"> </w:t>
            </w:r>
            <w:proofErr w:type="spellStart"/>
            <w:r w:rsidRPr="004B7D28">
              <w:rPr>
                <w:rFonts w:asciiTheme="minorHAnsi" w:hAnsiTheme="minorHAnsi" w:cstheme="minorHAnsi"/>
                <w:sz w:val="20"/>
                <w:szCs w:val="20"/>
                <w:lang w:eastAsia="ar-SA"/>
              </w:rPr>
              <w:t>NVMe</w:t>
            </w:r>
            <w:proofErr w:type="spellEnd"/>
          </w:p>
        </w:tc>
        <w:tc>
          <w:tcPr>
            <w:tcW w:w="3827" w:type="dxa"/>
            <w:tcBorders>
              <w:top w:val="single" w:sz="4" w:space="0" w:color="auto"/>
              <w:left w:val="single" w:sz="4" w:space="0" w:color="auto"/>
              <w:bottom w:val="single" w:sz="4" w:space="0" w:color="auto"/>
              <w:right w:val="single" w:sz="4" w:space="0" w:color="auto"/>
            </w:tcBorders>
          </w:tcPr>
          <w:p w14:paraId="37F16DE8" w14:textId="77777777" w:rsidR="004B34D1" w:rsidRPr="004B7D28" w:rsidRDefault="004B34D1" w:rsidP="004B34D1">
            <w:pPr>
              <w:widowControl w:val="0"/>
              <w:suppressAutoHyphens/>
              <w:spacing w:after="0" w:line="240" w:lineRule="auto"/>
              <w:ind w:right="22"/>
              <w:jc w:val="both"/>
              <w:rPr>
                <w:rFonts w:asciiTheme="minorHAnsi" w:hAnsiTheme="minorHAnsi" w:cstheme="minorHAnsi"/>
                <w:bCs/>
                <w:sz w:val="20"/>
                <w:szCs w:val="20"/>
                <w:lang w:eastAsia="ar-SA"/>
              </w:rPr>
            </w:pPr>
            <w:r w:rsidRPr="004B7D28">
              <w:rPr>
                <w:rFonts w:asciiTheme="minorHAnsi" w:hAnsiTheme="minorHAnsi" w:cstheme="minorHAnsi"/>
                <w:bCs/>
                <w:sz w:val="20"/>
                <w:szCs w:val="20"/>
                <w:lang w:eastAsia="ar-SA"/>
              </w:rPr>
              <w:t>(podać parametr)</w:t>
            </w:r>
          </w:p>
        </w:tc>
      </w:tr>
      <w:tr w:rsidR="004B34D1" w:rsidRPr="004B7D28" w14:paraId="2E8E7628" w14:textId="77777777" w:rsidTr="00564EB3">
        <w:tc>
          <w:tcPr>
            <w:tcW w:w="5671" w:type="dxa"/>
            <w:tcBorders>
              <w:top w:val="single" w:sz="4" w:space="0" w:color="auto"/>
              <w:left w:val="single" w:sz="4" w:space="0" w:color="auto"/>
              <w:bottom w:val="single" w:sz="4" w:space="0" w:color="auto"/>
              <w:right w:val="single" w:sz="4" w:space="0" w:color="auto"/>
            </w:tcBorders>
          </w:tcPr>
          <w:p w14:paraId="0804E704" w14:textId="77777777" w:rsidR="004B34D1" w:rsidRPr="004B7D28" w:rsidRDefault="004B34D1" w:rsidP="004B34D1">
            <w:pPr>
              <w:widowControl w:val="0"/>
              <w:shd w:val="clear" w:color="auto" w:fill="FFFFFF"/>
              <w:suppressAutoHyphens/>
              <w:snapToGrid w:val="0"/>
              <w:spacing w:after="0" w:line="240" w:lineRule="auto"/>
              <w:ind w:right="22"/>
              <w:jc w:val="both"/>
              <w:rPr>
                <w:rFonts w:asciiTheme="minorHAnsi" w:hAnsiTheme="minorHAnsi" w:cstheme="minorHAnsi"/>
                <w:b/>
                <w:sz w:val="20"/>
                <w:szCs w:val="20"/>
                <w:lang w:eastAsia="ar-SA"/>
              </w:rPr>
            </w:pPr>
            <w:r w:rsidRPr="004B7D28">
              <w:rPr>
                <w:rFonts w:asciiTheme="minorHAnsi" w:hAnsiTheme="minorHAnsi" w:cstheme="minorHAnsi"/>
                <w:b/>
                <w:bCs/>
                <w:sz w:val="20"/>
                <w:szCs w:val="20"/>
                <w:lang w:eastAsia="ar-SA"/>
              </w:rPr>
              <w:lastRenderedPageBreak/>
              <w:t xml:space="preserve">6. Karta Graficzna: </w:t>
            </w:r>
            <w:r w:rsidRPr="004B7D28">
              <w:rPr>
                <w:rFonts w:asciiTheme="minorHAnsi" w:hAnsiTheme="minorHAnsi" w:cstheme="minorHAnsi"/>
                <w:bCs/>
                <w:sz w:val="20"/>
                <w:szCs w:val="20"/>
                <w:lang w:eastAsia="ar-SA"/>
              </w:rPr>
              <w:t>zintegrowana z procesorem komputera, obsługująca grafikę w formacie Full HD (1920/1080 pikseli)</w:t>
            </w:r>
          </w:p>
        </w:tc>
        <w:tc>
          <w:tcPr>
            <w:tcW w:w="3827" w:type="dxa"/>
            <w:tcBorders>
              <w:top w:val="single" w:sz="4" w:space="0" w:color="auto"/>
              <w:left w:val="single" w:sz="4" w:space="0" w:color="auto"/>
              <w:bottom w:val="single" w:sz="4" w:space="0" w:color="auto"/>
              <w:right w:val="single" w:sz="4" w:space="0" w:color="auto"/>
            </w:tcBorders>
          </w:tcPr>
          <w:p w14:paraId="3F1F4B09" w14:textId="77777777" w:rsidR="004B34D1" w:rsidRPr="004B7D28" w:rsidRDefault="004B34D1" w:rsidP="004B34D1">
            <w:pPr>
              <w:widowControl w:val="0"/>
              <w:suppressAutoHyphens/>
              <w:spacing w:after="0" w:line="240" w:lineRule="auto"/>
              <w:ind w:right="22"/>
              <w:jc w:val="both"/>
              <w:rPr>
                <w:rFonts w:asciiTheme="minorHAnsi" w:hAnsiTheme="minorHAnsi" w:cstheme="minorHAnsi"/>
                <w:bCs/>
                <w:sz w:val="20"/>
                <w:szCs w:val="20"/>
                <w:lang w:eastAsia="ar-SA"/>
              </w:rPr>
            </w:pPr>
            <w:r w:rsidRPr="004B7D28">
              <w:rPr>
                <w:rFonts w:asciiTheme="minorHAnsi" w:hAnsiTheme="minorHAnsi" w:cstheme="minorHAnsi"/>
                <w:bCs/>
                <w:sz w:val="20"/>
                <w:szCs w:val="20"/>
                <w:lang w:eastAsia="ar-SA"/>
              </w:rPr>
              <w:t>(opisać grafikę)</w:t>
            </w:r>
          </w:p>
        </w:tc>
      </w:tr>
      <w:tr w:rsidR="004B34D1" w:rsidRPr="004B7D28" w14:paraId="17484119" w14:textId="77777777" w:rsidTr="00564EB3">
        <w:tc>
          <w:tcPr>
            <w:tcW w:w="5671" w:type="dxa"/>
            <w:tcBorders>
              <w:top w:val="single" w:sz="4" w:space="0" w:color="auto"/>
              <w:left w:val="single" w:sz="4" w:space="0" w:color="auto"/>
              <w:bottom w:val="single" w:sz="4" w:space="0" w:color="auto"/>
              <w:right w:val="single" w:sz="4" w:space="0" w:color="auto"/>
            </w:tcBorders>
            <w:hideMark/>
          </w:tcPr>
          <w:p w14:paraId="2A57A6DD" w14:textId="77777777" w:rsidR="004B34D1" w:rsidRPr="004B7D28" w:rsidRDefault="004B34D1" w:rsidP="004B34D1">
            <w:pPr>
              <w:widowControl w:val="0"/>
              <w:shd w:val="clear" w:color="auto" w:fill="FFFFFF"/>
              <w:suppressAutoHyphens/>
              <w:snapToGrid w:val="0"/>
              <w:spacing w:after="0" w:line="240" w:lineRule="auto"/>
              <w:ind w:right="22"/>
              <w:jc w:val="both"/>
              <w:rPr>
                <w:rFonts w:asciiTheme="minorHAnsi" w:hAnsiTheme="minorHAnsi" w:cstheme="minorHAnsi"/>
                <w:b/>
                <w:bCs/>
                <w:sz w:val="20"/>
                <w:szCs w:val="20"/>
                <w:lang w:eastAsia="ar-SA"/>
              </w:rPr>
            </w:pPr>
            <w:r w:rsidRPr="004B7D28">
              <w:rPr>
                <w:rFonts w:asciiTheme="minorHAnsi" w:hAnsiTheme="minorHAnsi" w:cstheme="minorHAnsi"/>
                <w:b/>
                <w:bCs/>
                <w:sz w:val="20"/>
                <w:szCs w:val="20"/>
                <w:lang w:eastAsia="ar-SA"/>
              </w:rPr>
              <w:t xml:space="preserve">7. Napęd: </w:t>
            </w:r>
            <w:r w:rsidRPr="004B7D28">
              <w:rPr>
                <w:rFonts w:asciiTheme="minorHAnsi" w:hAnsiTheme="minorHAnsi" w:cstheme="minorHAnsi"/>
                <w:bCs/>
                <w:sz w:val="20"/>
                <w:szCs w:val="20"/>
                <w:lang w:eastAsia="ar-SA"/>
              </w:rPr>
              <w:t>DVD+/-RW DL</w:t>
            </w:r>
          </w:p>
        </w:tc>
        <w:tc>
          <w:tcPr>
            <w:tcW w:w="3827" w:type="dxa"/>
            <w:vMerge w:val="restart"/>
            <w:tcBorders>
              <w:top w:val="single" w:sz="4" w:space="0" w:color="auto"/>
              <w:left w:val="single" w:sz="4" w:space="0" w:color="auto"/>
              <w:bottom w:val="single" w:sz="4" w:space="0" w:color="auto"/>
              <w:right w:val="single" w:sz="4" w:space="0" w:color="auto"/>
            </w:tcBorders>
          </w:tcPr>
          <w:p w14:paraId="7FA926F3" w14:textId="77777777" w:rsidR="004B34D1" w:rsidRPr="004B7D28" w:rsidRDefault="004B34D1" w:rsidP="004B34D1">
            <w:pPr>
              <w:widowControl w:val="0"/>
              <w:suppressAutoHyphens/>
              <w:spacing w:after="0" w:line="240" w:lineRule="auto"/>
              <w:ind w:right="22"/>
              <w:jc w:val="both"/>
              <w:rPr>
                <w:rFonts w:asciiTheme="minorHAnsi" w:hAnsiTheme="minorHAnsi" w:cstheme="minorHAnsi"/>
                <w:sz w:val="20"/>
                <w:szCs w:val="20"/>
                <w:lang w:eastAsia="ar-SA"/>
              </w:rPr>
            </w:pPr>
            <w:r w:rsidRPr="004B7D28">
              <w:rPr>
                <w:rFonts w:asciiTheme="minorHAnsi" w:hAnsiTheme="minorHAnsi" w:cstheme="minorHAnsi"/>
                <w:sz w:val="20"/>
                <w:szCs w:val="20"/>
                <w:lang w:eastAsia="ar-SA"/>
              </w:rPr>
              <w:t>(</w:t>
            </w:r>
            <w:r w:rsidRPr="004B7D28">
              <w:rPr>
                <w:rFonts w:asciiTheme="minorHAnsi" w:hAnsiTheme="minorHAnsi" w:cstheme="minorHAnsi"/>
                <w:bCs/>
                <w:sz w:val="20"/>
                <w:szCs w:val="20"/>
                <w:lang w:eastAsia="ar-SA"/>
              </w:rPr>
              <w:t>podać parametry)</w:t>
            </w:r>
          </w:p>
        </w:tc>
      </w:tr>
      <w:tr w:rsidR="004B34D1" w:rsidRPr="004B7D28" w14:paraId="030967A1" w14:textId="77777777" w:rsidTr="00564EB3">
        <w:tc>
          <w:tcPr>
            <w:tcW w:w="5671" w:type="dxa"/>
            <w:tcBorders>
              <w:top w:val="single" w:sz="4" w:space="0" w:color="auto"/>
              <w:left w:val="single" w:sz="4" w:space="0" w:color="auto"/>
              <w:bottom w:val="single" w:sz="4" w:space="0" w:color="auto"/>
              <w:right w:val="single" w:sz="4" w:space="0" w:color="auto"/>
            </w:tcBorders>
            <w:hideMark/>
          </w:tcPr>
          <w:p w14:paraId="49F629A2" w14:textId="77777777" w:rsidR="004B34D1" w:rsidRPr="004B7D28" w:rsidRDefault="004B34D1" w:rsidP="004B34D1">
            <w:pPr>
              <w:widowControl w:val="0"/>
              <w:shd w:val="clear" w:color="auto" w:fill="FFFFFF"/>
              <w:suppressAutoHyphens/>
              <w:snapToGrid w:val="0"/>
              <w:spacing w:after="0" w:line="240" w:lineRule="auto"/>
              <w:ind w:right="22"/>
              <w:jc w:val="both"/>
              <w:rPr>
                <w:rFonts w:asciiTheme="minorHAnsi" w:hAnsiTheme="minorHAnsi" w:cstheme="minorHAnsi"/>
                <w:b/>
                <w:spacing w:val="-1"/>
                <w:sz w:val="20"/>
                <w:szCs w:val="20"/>
                <w:lang w:eastAsia="ar-SA"/>
              </w:rPr>
            </w:pPr>
            <w:r w:rsidRPr="004B7D28">
              <w:rPr>
                <w:rFonts w:asciiTheme="minorHAnsi" w:hAnsiTheme="minorHAnsi" w:cstheme="minorHAnsi"/>
                <w:b/>
                <w:spacing w:val="-1"/>
                <w:sz w:val="20"/>
                <w:szCs w:val="20"/>
                <w:lang w:eastAsia="ar-SA"/>
              </w:rPr>
              <w:t xml:space="preserve">8. Porty I/O </w:t>
            </w:r>
            <w:r w:rsidRPr="004B7D28">
              <w:rPr>
                <w:rFonts w:asciiTheme="minorHAnsi" w:hAnsiTheme="minorHAnsi" w:cstheme="minorHAnsi"/>
                <w:i/>
                <w:sz w:val="20"/>
                <w:szCs w:val="20"/>
                <w:lang w:eastAsia="ar-SA"/>
              </w:rPr>
              <w:t xml:space="preserve">minimum </w:t>
            </w:r>
            <w:r w:rsidRPr="004B7D28">
              <w:rPr>
                <w:rFonts w:asciiTheme="minorHAnsi" w:hAnsiTheme="minorHAnsi" w:cstheme="minorHAnsi"/>
                <w:spacing w:val="-1"/>
                <w:sz w:val="20"/>
                <w:szCs w:val="20"/>
                <w:lang w:eastAsia="ar-SA"/>
              </w:rPr>
              <w:t>:</w:t>
            </w:r>
          </w:p>
          <w:p w14:paraId="03A8059F" w14:textId="77777777" w:rsidR="004B34D1" w:rsidRPr="004B7D28" w:rsidRDefault="004B34D1" w:rsidP="004B34D1">
            <w:pPr>
              <w:widowControl w:val="0"/>
              <w:suppressAutoHyphens/>
              <w:spacing w:after="0" w:line="240" w:lineRule="auto"/>
              <w:jc w:val="both"/>
              <w:rPr>
                <w:rFonts w:asciiTheme="minorHAnsi" w:hAnsiTheme="minorHAnsi" w:cstheme="minorHAnsi"/>
                <w:sz w:val="20"/>
                <w:szCs w:val="20"/>
                <w:lang w:eastAsia="ar-SA"/>
              </w:rPr>
            </w:pPr>
            <w:r w:rsidRPr="004B7D28">
              <w:rPr>
                <w:rFonts w:asciiTheme="minorHAnsi" w:hAnsiTheme="minorHAnsi" w:cstheme="minorHAnsi"/>
                <w:sz w:val="20"/>
                <w:szCs w:val="20"/>
                <w:lang w:eastAsia="ar-SA"/>
              </w:rPr>
              <w:t>7 x USB 3.2 typ A w tym minimum 4x USB 3.2 gen 1 typ A,                          1x USB typ C 3.2 gen 2x2</w:t>
            </w:r>
          </w:p>
          <w:p w14:paraId="5FEC491A" w14:textId="77777777" w:rsidR="004B34D1" w:rsidRPr="004B7D28" w:rsidRDefault="004B34D1" w:rsidP="004B34D1">
            <w:pPr>
              <w:widowControl w:val="0"/>
              <w:suppressAutoHyphens/>
              <w:spacing w:after="0" w:line="240" w:lineRule="auto"/>
              <w:jc w:val="both"/>
              <w:rPr>
                <w:rFonts w:asciiTheme="minorHAnsi" w:hAnsiTheme="minorHAnsi" w:cstheme="minorHAnsi"/>
                <w:sz w:val="20"/>
                <w:szCs w:val="20"/>
                <w:lang w:eastAsia="ar-SA"/>
              </w:rPr>
            </w:pPr>
            <w:r w:rsidRPr="004B7D28">
              <w:rPr>
                <w:rFonts w:asciiTheme="minorHAnsi" w:hAnsiTheme="minorHAnsi" w:cstheme="minorHAnsi"/>
                <w:sz w:val="20"/>
                <w:szCs w:val="20"/>
                <w:lang w:eastAsia="ar-SA"/>
              </w:rPr>
              <w:t>- Czytnik kart pamięci</w:t>
            </w:r>
          </w:p>
          <w:p w14:paraId="06BD47F6" w14:textId="77777777" w:rsidR="004B34D1" w:rsidRPr="004B7D28" w:rsidRDefault="004B34D1" w:rsidP="004B34D1">
            <w:pPr>
              <w:widowControl w:val="0"/>
              <w:suppressAutoHyphens/>
              <w:spacing w:after="0" w:line="240" w:lineRule="auto"/>
              <w:jc w:val="both"/>
              <w:rPr>
                <w:rFonts w:asciiTheme="minorHAnsi" w:hAnsiTheme="minorHAnsi" w:cstheme="minorHAnsi"/>
                <w:sz w:val="20"/>
                <w:szCs w:val="20"/>
                <w:lang w:val="en-US" w:eastAsia="ar-SA"/>
              </w:rPr>
            </w:pPr>
            <w:r w:rsidRPr="004B7D28">
              <w:rPr>
                <w:rFonts w:asciiTheme="minorHAnsi" w:hAnsiTheme="minorHAnsi" w:cstheme="minorHAnsi"/>
                <w:sz w:val="20"/>
                <w:szCs w:val="20"/>
                <w:lang w:val="en-US" w:eastAsia="ar-SA"/>
              </w:rPr>
              <w:t xml:space="preserve">- 1 </w:t>
            </w:r>
            <w:proofErr w:type="spellStart"/>
            <w:r w:rsidRPr="004B7D28">
              <w:rPr>
                <w:rFonts w:asciiTheme="minorHAnsi" w:hAnsiTheme="minorHAnsi" w:cstheme="minorHAnsi"/>
                <w:sz w:val="20"/>
                <w:szCs w:val="20"/>
                <w:lang w:val="en-US" w:eastAsia="ar-SA"/>
              </w:rPr>
              <w:t>gniazdo</w:t>
            </w:r>
            <w:proofErr w:type="spellEnd"/>
            <w:r w:rsidRPr="004B7D28">
              <w:rPr>
                <w:rFonts w:asciiTheme="minorHAnsi" w:hAnsiTheme="minorHAnsi" w:cstheme="minorHAnsi"/>
                <w:sz w:val="20"/>
                <w:szCs w:val="20"/>
                <w:lang w:val="en-US" w:eastAsia="ar-SA"/>
              </w:rPr>
              <w:t xml:space="preserve"> RJ-45</w:t>
            </w:r>
          </w:p>
          <w:p w14:paraId="267E4FDB" w14:textId="77777777" w:rsidR="004B34D1" w:rsidRPr="004B7D28" w:rsidRDefault="004B34D1" w:rsidP="004B34D1">
            <w:pPr>
              <w:widowControl w:val="0"/>
              <w:suppressAutoHyphens/>
              <w:spacing w:after="0" w:line="240" w:lineRule="auto"/>
              <w:jc w:val="both"/>
              <w:rPr>
                <w:rFonts w:asciiTheme="minorHAnsi" w:hAnsiTheme="minorHAnsi" w:cstheme="minorHAnsi"/>
                <w:sz w:val="20"/>
                <w:szCs w:val="20"/>
                <w:lang w:val="en-US" w:eastAsia="ar-SA"/>
              </w:rPr>
            </w:pPr>
            <w:r w:rsidRPr="004B7D28">
              <w:rPr>
                <w:rFonts w:asciiTheme="minorHAnsi" w:hAnsiTheme="minorHAnsi" w:cstheme="minorHAnsi"/>
                <w:sz w:val="20"/>
                <w:szCs w:val="20"/>
                <w:lang w:val="en-US" w:eastAsia="ar-SA"/>
              </w:rPr>
              <w:t>- 1 port HDMI</w:t>
            </w:r>
          </w:p>
          <w:p w14:paraId="56CA53D5" w14:textId="77777777" w:rsidR="004B34D1" w:rsidRPr="004B7D28" w:rsidRDefault="004B34D1" w:rsidP="004B34D1">
            <w:pPr>
              <w:widowControl w:val="0"/>
              <w:suppressAutoHyphens/>
              <w:spacing w:after="0" w:line="240" w:lineRule="auto"/>
              <w:jc w:val="both"/>
              <w:rPr>
                <w:rFonts w:asciiTheme="minorHAnsi" w:hAnsiTheme="minorHAnsi" w:cstheme="minorHAnsi"/>
                <w:sz w:val="20"/>
                <w:szCs w:val="20"/>
                <w:lang w:val="en-US" w:eastAsia="ar-SA"/>
              </w:rPr>
            </w:pPr>
            <w:r w:rsidRPr="004B7D28">
              <w:rPr>
                <w:rFonts w:asciiTheme="minorHAnsi" w:hAnsiTheme="minorHAnsi" w:cstheme="minorHAnsi"/>
                <w:sz w:val="20"/>
                <w:szCs w:val="20"/>
                <w:lang w:val="en-US" w:eastAsia="ar-SA"/>
              </w:rPr>
              <w:t xml:space="preserve">- 2 porty DisplayPort </w:t>
            </w:r>
          </w:p>
          <w:p w14:paraId="2AFEF2F7" w14:textId="77777777" w:rsidR="004B34D1" w:rsidRPr="004B7D28" w:rsidRDefault="004B34D1" w:rsidP="004B34D1">
            <w:pPr>
              <w:widowControl w:val="0"/>
              <w:suppressAutoHyphens/>
              <w:spacing w:after="0" w:line="240" w:lineRule="auto"/>
              <w:jc w:val="both"/>
              <w:rPr>
                <w:rFonts w:asciiTheme="minorHAnsi" w:hAnsiTheme="minorHAnsi" w:cstheme="minorHAnsi"/>
                <w:sz w:val="20"/>
                <w:szCs w:val="20"/>
                <w:lang w:eastAsia="ar-SA"/>
              </w:rPr>
            </w:pPr>
            <w:r w:rsidRPr="004B7D28">
              <w:rPr>
                <w:rFonts w:asciiTheme="minorHAnsi" w:hAnsiTheme="minorHAnsi" w:cstheme="minorHAnsi"/>
                <w:sz w:val="20"/>
                <w:szCs w:val="20"/>
                <w:lang w:eastAsia="ar-SA"/>
              </w:rPr>
              <w:t>- 1 wyjście słuchawkowe, 1 wejście mikrofonowe  lub złącze COMBO</w:t>
            </w:r>
          </w:p>
          <w:p w14:paraId="11BBA661" w14:textId="77777777" w:rsidR="004B34D1" w:rsidRPr="004B7D28" w:rsidRDefault="004B34D1" w:rsidP="004B34D1">
            <w:pPr>
              <w:widowControl w:val="0"/>
              <w:suppressAutoHyphens/>
              <w:spacing w:after="0" w:line="240" w:lineRule="auto"/>
              <w:jc w:val="both"/>
              <w:rPr>
                <w:rFonts w:asciiTheme="minorHAnsi" w:hAnsiTheme="minorHAnsi" w:cstheme="minorHAnsi"/>
                <w:sz w:val="20"/>
                <w:szCs w:val="20"/>
                <w:lang w:eastAsia="ar-SA"/>
              </w:rPr>
            </w:pPr>
            <w:r w:rsidRPr="004B7D28">
              <w:rPr>
                <w:rFonts w:asciiTheme="minorHAnsi" w:hAnsiTheme="minorHAnsi" w:cstheme="minorHAnsi"/>
                <w:sz w:val="20"/>
                <w:szCs w:val="20"/>
                <w:lang w:eastAsia="ar-SA"/>
              </w:rPr>
              <w:t xml:space="preserve">- wbudowany głośnik    </w:t>
            </w:r>
          </w:p>
          <w:p w14:paraId="66EA9700" w14:textId="77777777" w:rsidR="004B34D1" w:rsidRPr="004B7D28" w:rsidRDefault="004B34D1" w:rsidP="004B34D1">
            <w:pPr>
              <w:widowControl w:val="0"/>
              <w:suppressAutoHyphens/>
              <w:spacing w:after="0" w:line="240" w:lineRule="auto"/>
              <w:jc w:val="both"/>
              <w:rPr>
                <w:rFonts w:asciiTheme="minorHAnsi" w:hAnsiTheme="minorHAnsi" w:cstheme="minorHAnsi"/>
                <w:sz w:val="20"/>
                <w:szCs w:val="20"/>
                <w:lang w:eastAsia="ar-SA"/>
              </w:rPr>
            </w:pPr>
            <w:r w:rsidRPr="004B7D28">
              <w:rPr>
                <w:rFonts w:asciiTheme="minorHAnsi" w:hAnsiTheme="minorHAnsi" w:cstheme="minorHAnsi"/>
                <w:sz w:val="20"/>
                <w:szCs w:val="20"/>
                <w:lang w:eastAsia="ar-SA"/>
              </w:rPr>
              <w:t xml:space="preserve">wymagana ilość i rozmieszczenie (na zewnątrz obudowy komputera) wszystkich wymaganych portów nie może być osiągnięta w wyniku stosowania konwerterów, przejściówek zajmujących inne wymagane porty i </w:t>
            </w:r>
            <w:proofErr w:type="spellStart"/>
            <w:r w:rsidRPr="004B7D28">
              <w:rPr>
                <w:rFonts w:asciiTheme="minorHAnsi" w:hAnsiTheme="minorHAnsi" w:cstheme="minorHAnsi"/>
                <w:sz w:val="20"/>
                <w:szCs w:val="20"/>
                <w:lang w:eastAsia="ar-SA"/>
              </w:rPr>
              <w:t>sloty</w:t>
            </w:r>
            <w:proofErr w:type="spellEnd"/>
            <w:r w:rsidRPr="004B7D28">
              <w:rPr>
                <w:rFonts w:asciiTheme="minorHAnsi" w:hAnsiTheme="minorHAnsi" w:cstheme="minorHAnsi"/>
                <w:sz w:val="20"/>
                <w:szCs w:val="20"/>
                <w:lang w:eastAsia="ar-SA"/>
              </w:rPr>
              <w:t xml:space="preserve"> w komputerze itp.</w:t>
            </w:r>
          </w:p>
        </w:tc>
        <w:tc>
          <w:tcPr>
            <w:tcW w:w="3827" w:type="dxa"/>
            <w:vMerge/>
            <w:tcBorders>
              <w:top w:val="single" w:sz="4" w:space="0" w:color="auto"/>
              <w:left w:val="single" w:sz="4" w:space="0" w:color="auto"/>
              <w:bottom w:val="single" w:sz="4" w:space="0" w:color="auto"/>
              <w:right w:val="single" w:sz="4" w:space="0" w:color="auto"/>
            </w:tcBorders>
          </w:tcPr>
          <w:p w14:paraId="50AFCAF1" w14:textId="77777777" w:rsidR="004B34D1" w:rsidRPr="004B7D28" w:rsidRDefault="004B34D1" w:rsidP="004B34D1">
            <w:pPr>
              <w:widowControl w:val="0"/>
              <w:suppressAutoHyphens/>
              <w:spacing w:after="0" w:line="240" w:lineRule="auto"/>
              <w:ind w:right="22"/>
              <w:jc w:val="both"/>
              <w:rPr>
                <w:rFonts w:asciiTheme="minorHAnsi" w:hAnsiTheme="minorHAnsi" w:cstheme="minorHAnsi"/>
                <w:bCs/>
                <w:sz w:val="20"/>
                <w:szCs w:val="20"/>
                <w:lang w:eastAsia="ar-SA"/>
              </w:rPr>
            </w:pPr>
          </w:p>
        </w:tc>
      </w:tr>
      <w:tr w:rsidR="004B34D1" w:rsidRPr="004B7D28" w14:paraId="45FA4D84" w14:textId="77777777" w:rsidTr="00564EB3">
        <w:tc>
          <w:tcPr>
            <w:tcW w:w="5671" w:type="dxa"/>
            <w:tcBorders>
              <w:top w:val="single" w:sz="4" w:space="0" w:color="auto"/>
              <w:left w:val="single" w:sz="4" w:space="0" w:color="auto"/>
              <w:bottom w:val="single" w:sz="4" w:space="0" w:color="auto"/>
              <w:right w:val="single" w:sz="4" w:space="0" w:color="auto"/>
            </w:tcBorders>
            <w:hideMark/>
          </w:tcPr>
          <w:p w14:paraId="1AD94A6E" w14:textId="77777777" w:rsidR="004B34D1" w:rsidRPr="004B7D28" w:rsidRDefault="004B34D1" w:rsidP="004B34D1">
            <w:pPr>
              <w:widowControl w:val="0"/>
              <w:shd w:val="clear" w:color="auto" w:fill="FFFFFF"/>
              <w:suppressAutoHyphens/>
              <w:snapToGrid w:val="0"/>
              <w:spacing w:after="0" w:line="240" w:lineRule="auto"/>
              <w:ind w:right="22"/>
              <w:jc w:val="both"/>
              <w:rPr>
                <w:rFonts w:asciiTheme="minorHAnsi" w:hAnsiTheme="minorHAnsi" w:cstheme="minorHAnsi"/>
                <w:b/>
                <w:bCs/>
                <w:sz w:val="20"/>
                <w:szCs w:val="20"/>
                <w:lang w:eastAsia="ar-SA"/>
              </w:rPr>
            </w:pPr>
            <w:r w:rsidRPr="004B7D28">
              <w:rPr>
                <w:rFonts w:asciiTheme="minorHAnsi" w:hAnsiTheme="minorHAnsi" w:cstheme="minorHAnsi"/>
                <w:b/>
                <w:sz w:val="20"/>
                <w:szCs w:val="20"/>
                <w:lang w:eastAsia="ar-SA"/>
              </w:rPr>
              <w:t>9. Gniazda rozszerzeń:</w:t>
            </w:r>
            <w:r w:rsidRPr="004B7D28">
              <w:rPr>
                <w:rFonts w:asciiTheme="minorHAnsi" w:hAnsiTheme="minorHAnsi" w:cstheme="minorHAnsi"/>
                <w:b/>
                <w:bCs/>
                <w:sz w:val="20"/>
                <w:szCs w:val="20"/>
                <w:lang w:eastAsia="ar-SA"/>
              </w:rPr>
              <w:t xml:space="preserve"> </w:t>
            </w:r>
          </w:p>
          <w:p w14:paraId="1D09279F" w14:textId="77777777" w:rsidR="004B34D1" w:rsidRPr="004B7D28" w:rsidRDefault="004B34D1" w:rsidP="004B34D1">
            <w:pPr>
              <w:widowControl w:val="0"/>
              <w:shd w:val="clear" w:color="auto" w:fill="FFFFFF"/>
              <w:suppressAutoHyphens/>
              <w:snapToGrid w:val="0"/>
              <w:spacing w:after="0" w:line="240" w:lineRule="auto"/>
              <w:ind w:right="22"/>
              <w:jc w:val="both"/>
              <w:rPr>
                <w:rFonts w:asciiTheme="minorHAnsi" w:hAnsiTheme="minorHAnsi" w:cstheme="minorHAnsi"/>
                <w:bCs/>
                <w:i/>
                <w:sz w:val="20"/>
                <w:szCs w:val="20"/>
                <w:lang w:eastAsia="ar-SA"/>
              </w:rPr>
            </w:pPr>
            <w:r w:rsidRPr="004B7D28">
              <w:rPr>
                <w:rFonts w:asciiTheme="minorHAnsi" w:hAnsiTheme="minorHAnsi" w:cstheme="minorHAnsi"/>
                <w:bCs/>
                <w:i/>
                <w:sz w:val="20"/>
                <w:szCs w:val="20"/>
                <w:lang w:eastAsia="ar-SA"/>
              </w:rPr>
              <w:t>- minimum 1 złącze PCI Express 4.0 x16</w:t>
            </w:r>
          </w:p>
          <w:p w14:paraId="0341B816" w14:textId="77777777" w:rsidR="004B34D1" w:rsidRPr="004B7D28" w:rsidRDefault="004B34D1" w:rsidP="004B34D1">
            <w:pPr>
              <w:widowControl w:val="0"/>
              <w:shd w:val="clear" w:color="auto" w:fill="FFFFFF"/>
              <w:suppressAutoHyphens/>
              <w:snapToGrid w:val="0"/>
              <w:spacing w:after="0" w:line="240" w:lineRule="auto"/>
              <w:ind w:right="22"/>
              <w:jc w:val="both"/>
              <w:rPr>
                <w:rFonts w:asciiTheme="minorHAnsi" w:hAnsiTheme="minorHAnsi" w:cstheme="minorHAnsi"/>
                <w:bCs/>
                <w:i/>
                <w:sz w:val="20"/>
                <w:szCs w:val="20"/>
                <w:lang w:val="en-US" w:eastAsia="ar-SA"/>
              </w:rPr>
            </w:pPr>
            <w:r w:rsidRPr="004B7D28">
              <w:rPr>
                <w:rFonts w:asciiTheme="minorHAnsi" w:hAnsiTheme="minorHAnsi" w:cstheme="minorHAnsi"/>
                <w:bCs/>
                <w:i/>
                <w:sz w:val="20"/>
                <w:szCs w:val="20"/>
                <w:lang w:val="en-US" w:eastAsia="ar-SA"/>
              </w:rPr>
              <w:t xml:space="preserve">- minimum 1 </w:t>
            </w:r>
            <w:proofErr w:type="spellStart"/>
            <w:r w:rsidRPr="004B7D28">
              <w:rPr>
                <w:rFonts w:asciiTheme="minorHAnsi" w:hAnsiTheme="minorHAnsi" w:cstheme="minorHAnsi"/>
                <w:bCs/>
                <w:i/>
                <w:sz w:val="20"/>
                <w:szCs w:val="20"/>
                <w:lang w:val="en-US" w:eastAsia="ar-SA"/>
              </w:rPr>
              <w:t>złącze</w:t>
            </w:r>
            <w:proofErr w:type="spellEnd"/>
            <w:r w:rsidRPr="004B7D28">
              <w:rPr>
                <w:rFonts w:asciiTheme="minorHAnsi" w:hAnsiTheme="minorHAnsi" w:cstheme="minorHAnsi"/>
                <w:bCs/>
                <w:i/>
                <w:sz w:val="20"/>
                <w:szCs w:val="20"/>
                <w:lang w:val="en-US" w:eastAsia="ar-SA"/>
              </w:rPr>
              <w:t xml:space="preserve"> PCI Express 3.0 x16 (wired as x4)</w:t>
            </w:r>
          </w:p>
          <w:p w14:paraId="0B3FD5C0" w14:textId="77777777" w:rsidR="004B34D1" w:rsidRPr="004B7D28" w:rsidRDefault="004B34D1" w:rsidP="004B34D1">
            <w:pPr>
              <w:widowControl w:val="0"/>
              <w:shd w:val="clear" w:color="auto" w:fill="FFFFFF"/>
              <w:suppressAutoHyphens/>
              <w:snapToGrid w:val="0"/>
              <w:spacing w:after="0" w:line="240" w:lineRule="auto"/>
              <w:ind w:right="22"/>
              <w:jc w:val="both"/>
              <w:rPr>
                <w:rFonts w:asciiTheme="minorHAnsi" w:hAnsiTheme="minorHAnsi" w:cstheme="minorHAnsi"/>
                <w:bCs/>
                <w:i/>
                <w:sz w:val="20"/>
                <w:szCs w:val="20"/>
                <w:lang w:eastAsia="ar-SA"/>
              </w:rPr>
            </w:pPr>
            <w:r w:rsidRPr="004B7D28">
              <w:rPr>
                <w:rFonts w:asciiTheme="minorHAnsi" w:hAnsiTheme="minorHAnsi" w:cstheme="minorHAnsi"/>
                <w:bCs/>
                <w:i/>
                <w:sz w:val="20"/>
                <w:szCs w:val="20"/>
                <w:lang w:eastAsia="ar-SA"/>
              </w:rPr>
              <w:t>- minimum 2 złącza PCI Express 3.0 x1</w:t>
            </w:r>
          </w:p>
          <w:p w14:paraId="2AF7CB3E" w14:textId="77777777" w:rsidR="004B34D1" w:rsidRPr="004B7D28" w:rsidRDefault="004B34D1" w:rsidP="004B34D1">
            <w:pPr>
              <w:widowControl w:val="0"/>
              <w:shd w:val="clear" w:color="auto" w:fill="FFFFFF"/>
              <w:suppressAutoHyphens/>
              <w:snapToGrid w:val="0"/>
              <w:spacing w:after="0" w:line="240" w:lineRule="auto"/>
              <w:ind w:right="22"/>
              <w:jc w:val="both"/>
              <w:rPr>
                <w:rFonts w:asciiTheme="minorHAnsi" w:hAnsiTheme="minorHAnsi" w:cstheme="minorHAnsi"/>
                <w:bCs/>
                <w:i/>
                <w:sz w:val="20"/>
                <w:szCs w:val="20"/>
                <w:lang w:eastAsia="ar-SA"/>
              </w:rPr>
            </w:pPr>
            <w:r w:rsidRPr="004B7D28">
              <w:rPr>
                <w:rFonts w:asciiTheme="minorHAnsi" w:hAnsiTheme="minorHAnsi" w:cstheme="minorHAnsi"/>
                <w:bCs/>
                <w:i/>
                <w:sz w:val="20"/>
                <w:szCs w:val="20"/>
                <w:lang w:eastAsia="ar-SA"/>
              </w:rPr>
              <w:t xml:space="preserve">- minimum 3 złącza  M.2-2280 umożliwiający zamontowanie modułu </w:t>
            </w:r>
            <w:proofErr w:type="spellStart"/>
            <w:r w:rsidRPr="004B7D28">
              <w:rPr>
                <w:rFonts w:asciiTheme="minorHAnsi" w:hAnsiTheme="minorHAnsi" w:cstheme="minorHAnsi"/>
                <w:bCs/>
                <w:i/>
                <w:sz w:val="20"/>
                <w:szCs w:val="20"/>
                <w:lang w:eastAsia="ar-SA"/>
              </w:rPr>
              <w:t>PCIe</w:t>
            </w:r>
            <w:proofErr w:type="spellEnd"/>
            <w:r w:rsidRPr="004B7D28">
              <w:rPr>
                <w:rFonts w:asciiTheme="minorHAnsi" w:hAnsiTheme="minorHAnsi" w:cstheme="minorHAnsi"/>
                <w:bCs/>
                <w:i/>
                <w:sz w:val="20"/>
                <w:szCs w:val="20"/>
                <w:lang w:eastAsia="ar-SA"/>
              </w:rPr>
              <w:t xml:space="preserve"> lub dysku SSD. </w:t>
            </w:r>
          </w:p>
          <w:p w14:paraId="7F3CE599" w14:textId="77777777" w:rsidR="004B34D1" w:rsidRPr="004B7D28" w:rsidRDefault="004B34D1" w:rsidP="004B34D1">
            <w:pPr>
              <w:widowControl w:val="0"/>
              <w:shd w:val="clear" w:color="auto" w:fill="FFFFFF"/>
              <w:suppressAutoHyphens/>
              <w:snapToGrid w:val="0"/>
              <w:spacing w:after="0" w:line="240" w:lineRule="auto"/>
              <w:ind w:right="22"/>
              <w:jc w:val="both"/>
              <w:rPr>
                <w:rFonts w:asciiTheme="minorHAnsi" w:hAnsiTheme="minorHAnsi" w:cstheme="minorHAnsi"/>
                <w:bCs/>
                <w:i/>
                <w:sz w:val="20"/>
                <w:szCs w:val="20"/>
                <w:lang w:eastAsia="ar-SA"/>
              </w:rPr>
            </w:pPr>
            <w:r w:rsidRPr="004B7D28">
              <w:rPr>
                <w:rFonts w:asciiTheme="minorHAnsi" w:hAnsiTheme="minorHAnsi" w:cstheme="minorHAnsi"/>
                <w:bCs/>
                <w:i/>
                <w:sz w:val="20"/>
                <w:szCs w:val="20"/>
                <w:lang w:eastAsia="ar-SA"/>
              </w:rPr>
              <w:t xml:space="preserve">- Minimum cztery złącza DIMM z obsługą do 128 GB DDR5 pamięci RAM, </w:t>
            </w:r>
          </w:p>
          <w:p w14:paraId="5E41189A" w14:textId="77777777" w:rsidR="004B34D1" w:rsidRPr="004B7D28" w:rsidRDefault="004B34D1" w:rsidP="004B34D1">
            <w:pPr>
              <w:widowControl w:val="0"/>
              <w:shd w:val="clear" w:color="auto" w:fill="FFFFFF"/>
              <w:suppressAutoHyphens/>
              <w:snapToGrid w:val="0"/>
              <w:spacing w:after="0" w:line="240" w:lineRule="auto"/>
              <w:ind w:right="22"/>
              <w:jc w:val="both"/>
              <w:rPr>
                <w:rFonts w:asciiTheme="minorHAnsi" w:hAnsiTheme="minorHAnsi" w:cstheme="minorHAnsi"/>
                <w:b/>
                <w:bCs/>
                <w:sz w:val="20"/>
                <w:szCs w:val="20"/>
                <w:lang w:eastAsia="ar-SA"/>
              </w:rPr>
            </w:pPr>
            <w:r w:rsidRPr="004B7D28">
              <w:rPr>
                <w:rFonts w:asciiTheme="minorHAnsi" w:hAnsiTheme="minorHAnsi" w:cstheme="minorHAnsi"/>
                <w:bCs/>
                <w:i/>
                <w:sz w:val="20"/>
                <w:szCs w:val="20"/>
                <w:lang w:eastAsia="ar-SA"/>
              </w:rPr>
              <w:t xml:space="preserve">- płyta główna musi być trwale oznaczona logo producenta komputera             </w:t>
            </w:r>
          </w:p>
        </w:tc>
        <w:tc>
          <w:tcPr>
            <w:tcW w:w="3827" w:type="dxa"/>
            <w:vMerge/>
            <w:tcBorders>
              <w:left w:val="single" w:sz="4" w:space="0" w:color="auto"/>
              <w:bottom w:val="single" w:sz="4" w:space="0" w:color="auto"/>
              <w:right w:val="single" w:sz="4" w:space="0" w:color="auto"/>
            </w:tcBorders>
          </w:tcPr>
          <w:p w14:paraId="0259B17A" w14:textId="77777777" w:rsidR="004B34D1" w:rsidRPr="004B7D28" w:rsidRDefault="004B34D1" w:rsidP="004B34D1">
            <w:pPr>
              <w:widowControl w:val="0"/>
              <w:suppressAutoHyphens/>
              <w:spacing w:after="0" w:line="240" w:lineRule="auto"/>
              <w:ind w:right="22"/>
              <w:jc w:val="both"/>
              <w:rPr>
                <w:rFonts w:asciiTheme="minorHAnsi" w:hAnsiTheme="minorHAnsi" w:cstheme="minorHAnsi"/>
                <w:bCs/>
                <w:sz w:val="20"/>
                <w:szCs w:val="20"/>
                <w:lang w:eastAsia="ar-SA"/>
              </w:rPr>
            </w:pPr>
          </w:p>
        </w:tc>
      </w:tr>
      <w:tr w:rsidR="004B34D1" w:rsidRPr="004B7D28" w14:paraId="204E3CA8" w14:textId="77777777" w:rsidTr="00564EB3">
        <w:tc>
          <w:tcPr>
            <w:tcW w:w="5671" w:type="dxa"/>
            <w:tcBorders>
              <w:top w:val="single" w:sz="4" w:space="0" w:color="auto"/>
              <w:left w:val="single" w:sz="4" w:space="0" w:color="auto"/>
              <w:bottom w:val="single" w:sz="4" w:space="0" w:color="auto"/>
              <w:right w:val="single" w:sz="4" w:space="0" w:color="auto"/>
            </w:tcBorders>
            <w:hideMark/>
          </w:tcPr>
          <w:p w14:paraId="2E7CA3A3" w14:textId="77777777" w:rsidR="004B34D1" w:rsidRPr="004B7D28" w:rsidRDefault="004B34D1" w:rsidP="004B34D1">
            <w:pPr>
              <w:widowControl w:val="0"/>
              <w:shd w:val="clear" w:color="auto" w:fill="FFFFFF"/>
              <w:suppressAutoHyphens/>
              <w:snapToGrid w:val="0"/>
              <w:spacing w:after="0" w:line="240" w:lineRule="auto"/>
              <w:ind w:right="22"/>
              <w:jc w:val="both"/>
              <w:rPr>
                <w:rFonts w:asciiTheme="minorHAnsi" w:hAnsiTheme="minorHAnsi" w:cstheme="minorHAnsi"/>
                <w:b/>
                <w:bCs/>
                <w:sz w:val="20"/>
                <w:szCs w:val="20"/>
                <w:lang w:eastAsia="ar-SA"/>
              </w:rPr>
            </w:pPr>
            <w:r w:rsidRPr="004B7D28">
              <w:rPr>
                <w:rFonts w:asciiTheme="minorHAnsi" w:hAnsiTheme="minorHAnsi" w:cstheme="minorHAnsi"/>
                <w:b/>
                <w:bCs/>
                <w:sz w:val="20"/>
                <w:szCs w:val="20"/>
                <w:lang w:eastAsia="ar-SA"/>
              </w:rPr>
              <w:t xml:space="preserve">10. Karta sieciowa: </w:t>
            </w:r>
            <w:r w:rsidRPr="004B7D28">
              <w:rPr>
                <w:rFonts w:asciiTheme="minorHAnsi" w:hAnsiTheme="minorHAnsi" w:cstheme="minorHAnsi"/>
                <w:bCs/>
                <w:sz w:val="20"/>
                <w:szCs w:val="20"/>
                <w:lang w:eastAsia="ar-SA"/>
              </w:rPr>
              <w:t>10/100/1000 Ethernet RJ 45</w:t>
            </w:r>
          </w:p>
        </w:tc>
        <w:tc>
          <w:tcPr>
            <w:tcW w:w="3827" w:type="dxa"/>
            <w:vMerge/>
            <w:tcBorders>
              <w:left w:val="single" w:sz="4" w:space="0" w:color="auto"/>
              <w:bottom w:val="single" w:sz="4" w:space="0" w:color="auto"/>
              <w:right w:val="single" w:sz="4" w:space="0" w:color="auto"/>
            </w:tcBorders>
          </w:tcPr>
          <w:p w14:paraId="7E9E7728" w14:textId="77777777" w:rsidR="004B34D1" w:rsidRPr="004B7D28" w:rsidRDefault="004B34D1" w:rsidP="004B34D1">
            <w:pPr>
              <w:widowControl w:val="0"/>
              <w:suppressAutoHyphens/>
              <w:spacing w:after="0" w:line="240" w:lineRule="auto"/>
              <w:ind w:right="22"/>
              <w:jc w:val="both"/>
              <w:rPr>
                <w:rFonts w:asciiTheme="minorHAnsi" w:hAnsiTheme="minorHAnsi" w:cstheme="minorHAnsi"/>
                <w:b/>
                <w:sz w:val="20"/>
                <w:szCs w:val="20"/>
                <w:lang w:eastAsia="ar-SA"/>
              </w:rPr>
            </w:pPr>
          </w:p>
        </w:tc>
      </w:tr>
      <w:tr w:rsidR="004B34D1" w:rsidRPr="004B7D28" w14:paraId="57F0481C" w14:textId="77777777" w:rsidTr="00564EB3">
        <w:tc>
          <w:tcPr>
            <w:tcW w:w="5671" w:type="dxa"/>
            <w:tcBorders>
              <w:top w:val="single" w:sz="4" w:space="0" w:color="auto"/>
              <w:left w:val="single" w:sz="4" w:space="0" w:color="auto"/>
              <w:bottom w:val="single" w:sz="4" w:space="0" w:color="auto"/>
              <w:right w:val="single" w:sz="4" w:space="0" w:color="auto"/>
            </w:tcBorders>
            <w:hideMark/>
          </w:tcPr>
          <w:p w14:paraId="7479CE12" w14:textId="77777777" w:rsidR="004B34D1" w:rsidRPr="004B7D28" w:rsidRDefault="004B34D1" w:rsidP="004B34D1">
            <w:pPr>
              <w:widowControl w:val="0"/>
              <w:suppressAutoHyphens/>
              <w:snapToGrid w:val="0"/>
              <w:spacing w:after="0" w:line="240" w:lineRule="auto"/>
              <w:ind w:right="22"/>
              <w:jc w:val="both"/>
              <w:rPr>
                <w:rFonts w:asciiTheme="minorHAnsi" w:hAnsiTheme="minorHAnsi" w:cstheme="minorHAnsi"/>
                <w:b/>
                <w:bCs/>
                <w:sz w:val="20"/>
                <w:szCs w:val="20"/>
                <w:lang w:eastAsia="ar-SA"/>
              </w:rPr>
            </w:pPr>
            <w:r w:rsidRPr="004B7D28">
              <w:rPr>
                <w:rFonts w:asciiTheme="minorHAnsi" w:hAnsiTheme="minorHAnsi" w:cstheme="minorHAnsi"/>
                <w:b/>
                <w:bCs/>
                <w:sz w:val="20"/>
                <w:szCs w:val="20"/>
                <w:lang w:eastAsia="ar-SA"/>
              </w:rPr>
              <w:t xml:space="preserve">11. Karta dźwiękowa: </w:t>
            </w:r>
            <w:r w:rsidRPr="004B7D28">
              <w:rPr>
                <w:rFonts w:asciiTheme="minorHAnsi" w:hAnsiTheme="minorHAnsi" w:cstheme="minorHAnsi"/>
                <w:bCs/>
                <w:sz w:val="20"/>
                <w:szCs w:val="20"/>
                <w:lang w:eastAsia="ar-SA"/>
              </w:rPr>
              <w:t>zintegrowana z płytą główną</w:t>
            </w:r>
          </w:p>
        </w:tc>
        <w:tc>
          <w:tcPr>
            <w:tcW w:w="3827" w:type="dxa"/>
            <w:vMerge/>
            <w:tcBorders>
              <w:left w:val="single" w:sz="4" w:space="0" w:color="auto"/>
              <w:bottom w:val="single" w:sz="4" w:space="0" w:color="auto"/>
              <w:right w:val="single" w:sz="4" w:space="0" w:color="auto"/>
            </w:tcBorders>
          </w:tcPr>
          <w:p w14:paraId="7FE38EF5" w14:textId="77777777" w:rsidR="004B34D1" w:rsidRPr="004B7D28" w:rsidRDefault="004B34D1" w:rsidP="004B34D1">
            <w:pPr>
              <w:widowControl w:val="0"/>
              <w:suppressAutoHyphens/>
              <w:spacing w:after="0" w:line="240" w:lineRule="auto"/>
              <w:ind w:right="22"/>
              <w:jc w:val="both"/>
              <w:rPr>
                <w:rFonts w:asciiTheme="minorHAnsi" w:hAnsiTheme="minorHAnsi" w:cstheme="minorHAnsi"/>
                <w:bCs/>
                <w:sz w:val="20"/>
                <w:szCs w:val="20"/>
                <w:lang w:eastAsia="ar-SA"/>
              </w:rPr>
            </w:pPr>
          </w:p>
        </w:tc>
      </w:tr>
      <w:tr w:rsidR="004B34D1" w:rsidRPr="004B7D28" w14:paraId="76E041BC" w14:textId="77777777" w:rsidTr="00564EB3">
        <w:tc>
          <w:tcPr>
            <w:tcW w:w="5671" w:type="dxa"/>
            <w:tcBorders>
              <w:top w:val="single" w:sz="4" w:space="0" w:color="auto"/>
              <w:left w:val="single" w:sz="4" w:space="0" w:color="auto"/>
              <w:bottom w:val="single" w:sz="4" w:space="0" w:color="auto"/>
              <w:right w:val="single" w:sz="4" w:space="0" w:color="auto"/>
            </w:tcBorders>
            <w:hideMark/>
          </w:tcPr>
          <w:p w14:paraId="380B44CC" w14:textId="77777777" w:rsidR="004B34D1" w:rsidRPr="004B7D28" w:rsidRDefault="004B34D1" w:rsidP="004B34D1">
            <w:pPr>
              <w:widowControl w:val="0"/>
              <w:suppressAutoHyphens/>
              <w:snapToGrid w:val="0"/>
              <w:spacing w:after="0" w:line="240" w:lineRule="auto"/>
              <w:ind w:right="22"/>
              <w:jc w:val="both"/>
              <w:rPr>
                <w:rFonts w:asciiTheme="minorHAnsi" w:hAnsiTheme="minorHAnsi" w:cstheme="minorHAnsi"/>
                <w:bCs/>
                <w:sz w:val="20"/>
                <w:szCs w:val="20"/>
                <w:lang w:eastAsia="ar-SA"/>
              </w:rPr>
            </w:pPr>
            <w:r w:rsidRPr="004B7D28">
              <w:rPr>
                <w:rFonts w:asciiTheme="minorHAnsi" w:hAnsiTheme="minorHAnsi" w:cstheme="minorHAnsi"/>
                <w:b/>
                <w:bCs/>
                <w:sz w:val="20"/>
                <w:szCs w:val="20"/>
                <w:lang w:eastAsia="ar-SA"/>
              </w:rPr>
              <w:t xml:space="preserve">12. Klawiatura: </w:t>
            </w:r>
            <w:r w:rsidRPr="004B7D28">
              <w:rPr>
                <w:rFonts w:asciiTheme="minorHAnsi" w:hAnsiTheme="minorHAnsi" w:cstheme="minorHAnsi"/>
                <w:bCs/>
                <w:sz w:val="20"/>
                <w:szCs w:val="20"/>
                <w:lang w:eastAsia="ar-SA"/>
              </w:rPr>
              <w:t>USB, polska w układzie programisty, w kolorystyce zgodnej z jednostką centralną komputera</w:t>
            </w:r>
          </w:p>
        </w:tc>
        <w:tc>
          <w:tcPr>
            <w:tcW w:w="3827" w:type="dxa"/>
            <w:vMerge/>
            <w:tcBorders>
              <w:left w:val="single" w:sz="4" w:space="0" w:color="auto"/>
              <w:bottom w:val="single" w:sz="4" w:space="0" w:color="auto"/>
              <w:right w:val="single" w:sz="4" w:space="0" w:color="auto"/>
            </w:tcBorders>
          </w:tcPr>
          <w:p w14:paraId="235B0BCB" w14:textId="77777777" w:rsidR="004B34D1" w:rsidRPr="004B7D28" w:rsidRDefault="004B34D1" w:rsidP="004B34D1">
            <w:pPr>
              <w:widowControl w:val="0"/>
              <w:suppressAutoHyphens/>
              <w:spacing w:after="0" w:line="240" w:lineRule="auto"/>
              <w:ind w:right="22"/>
              <w:jc w:val="both"/>
              <w:rPr>
                <w:rFonts w:asciiTheme="minorHAnsi" w:hAnsiTheme="minorHAnsi" w:cstheme="minorHAnsi"/>
                <w:b/>
                <w:sz w:val="20"/>
                <w:szCs w:val="20"/>
                <w:lang w:eastAsia="ar-SA"/>
              </w:rPr>
            </w:pPr>
          </w:p>
        </w:tc>
      </w:tr>
      <w:tr w:rsidR="004B34D1" w:rsidRPr="004B7D28" w14:paraId="7071DAD2" w14:textId="77777777" w:rsidTr="00564EB3">
        <w:tc>
          <w:tcPr>
            <w:tcW w:w="5671" w:type="dxa"/>
            <w:tcBorders>
              <w:top w:val="single" w:sz="4" w:space="0" w:color="auto"/>
              <w:left w:val="single" w:sz="4" w:space="0" w:color="auto"/>
              <w:bottom w:val="single" w:sz="4" w:space="0" w:color="auto"/>
              <w:right w:val="single" w:sz="4" w:space="0" w:color="auto"/>
            </w:tcBorders>
            <w:hideMark/>
          </w:tcPr>
          <w:p w14:paraId="1446C515" w14:textId="77777777" w:rsidR="004B34D1" w:rsidRPr="004B7D28" w:rsidRDefault="004B34D1" w:rsidP="004B34D1">
            <w:pPr>
              <w:widowControl w:val="0"/>
              <w:suppressAutoHyphens/>
              <w:snapToGrid w:val="0"/>
              <w:spacing w:after="0" w:line="240" w:lineRule="auto"/>
              <w:ind w:right="22"/>
              <w:jc w:val="both"/>
              <w:rPr>
                <w:rFonts w:asciiTheme="minorHAnsi" w:hAnsiTheme="minorHAnsi" w:cstheme="minorHAnsi"/>
                <w:bCs/>
                <w:spacing w:val="-1"/>
                <w:sz w:val="20"/>
                <w:szCs w:val="20"/>
                <w:lang w:eastAsia="ar-SA"/>
              </w:rPr>
            </w:pPr>
            <w:r w:rsidRPr="004B7D28">
              <w:rPr>
                <w:rFonts w:asciiTheme="minorHAnsi" w:hAnsiTheme="minorHAnsi" w:cstheme="minorHAnsi"/>
                <w:b/>
                <w:bCs/>
                <w:spacing w:val="-1"/>
                <w:sz w:val="20"/>
                <w:szCs w:val="20"/>
                <w:lang w:eastAsia="ar-SA"/>
              </w:rPr>
              <w:t xml:space="preserve">13. Mysz: </w:t>
            </w:r>
            <w:r w:rsidRPr="004B7D28">
              <w:rPr>
                <w:rFonts w:asciiTheme="minorHAnsi" w:hAnsiTheme="minorHAnsi" w:cstheme="minorHAnsi"/>
                <w:bCs/>
                <w:spacing w:val="-1"/>
                <w:sz w:val="20"/>
                <w:szCs w:val="20"/>
                <w:lang w:eastAsia="ar-SA"/>
              </w:rPr>
              <w:t xml:space="preserve">optyczna USB z </w:t>
            </w:r>
            <w:proofErr w:type="spellStart"/>
            <w:r w:rsidRPr="004B7D28">
              <w:rPr>
                <w:rFonts w:asciiTheme="minorHAnsi" w:hAnsiTheme="minorHAnsi" w:cstheme="minorHAnsi"/>
                <w:bCs/>
                <w:spacing w:val="-1"/>
                <w:sz w:val="20"/>
                <w:szCs w:val="20"/>
                <w:lang w:eastAsia="ar-SA"/>
              </w:rPr>
              <w:t>scroll</w:t>
            </w:r>
            <w:proofErr w:type="spellEnd"/>
            <w:r w:rsidRPr="004B7D28">
              <w:rPr>
                <w:rFonts w:asciiTheme="minorHAnsi" w:hAnsiTheme="minorHAnsi" w:cstheme="minorHAnsi"/>
                <w:bCs/>
                <w:spacing w:val="-1"/>
                <w:sz w:val="20"/>
                <w:szCs w:val="20"/>
                <w:lang w:eastAsia="ar-SA"/>
              </w:rPr>
              <w:t>-em</w:t>
            </w:r>
          </w:p>
        </w:tc>
        <w:tc>
          <w:tcPr>
            <w:tcW w:w="3827" w:type="dxa"/>
            <w:vMerge/>
            <w:tcBorders>
              <w:left w:val="single" w:sz="4" w:space="0" w:color="auto"/>
              <w:bottom w:val="single" w:sz="4" w:space="0" w:color="auto"/>
              <w:right w:val="single" w:sz="4" w:space="0" w:color="auto"/>
            </w:tcBorders>
          </w:tcPr>
          <w:p w14:paraId="7A036CCD" w14:textId="77777777" w:rsidR="004B34D1" w:rsidRPr="004B7D28" w:rsidRDefault="004B34D1" w:rsidP="004B34D1">
            <w:pPr>
              <w:widowControl w:val="0"/>
              <w:suppressAutoHyphens/>
              <w:spacing w:after="0" w:line="240" w:lineRule="auto"/>
              <w:ind w:right="22"/>
              <w:jc w:val="both"/>
              <w:rPr>
                <w:rFonts w:asciiTheme="minorHAnsi" w:hAnsiTheme="minorHAnsi" w:cstheme="minorHAnsi"/>
                <w:b/>
                <w:sz w:val="20"/>
                <w:szCs w:val="20"/>
                <w:lang w:eastAsia="ar-SA"/>
              </w:rPr>
            </w:pPr>
          </w:p>
        </w:tc>
      </w:tr>
      <w:tr w:rsidR="004B34D1" w:rsidRPr="004B7D28" w14:paraId="7017E508" w14:textId="77777777" w:rsidTr="00564EB3">
        <w:tc>
          <w:tcPr>
            <w:tcW w:w="5671" w:type="dxa"/>
            <w:tcBorders>
              <w:top w:val="single" w:sz="4" w:space="0" w:color="auto"/>
              <w:left w:val="single" w:sz="4" w:space="0" w:color="auto"/>
              <w:bottom w:val="single" w:sz="4" w:space="0" w:color="auto"/>
              <w:right w:val="single" w:sz="4" w:space="0" w:color="auto"/>
            </w:tcBorders>
            <w:hideMark/>
          </w:tcPr>
          <w:p w14:paraId="5AE4AF49" w14:textId="77777777" w:rsidR="004B34D1" w:rsidRPr="004B7D28" w:rsidRDefault="004B34D1" w:rsidP="004B34D1">
            <w:pPr>
              <w:widowControl w:val="0"/>
              <w:suppressAutoHyphens/>
              <w:spacing w:after="0" w:line="240" w:lineRule="auto"/>
              <w:jc w:val="both"/>
              <w:rPr>
                <w:rFonts w:asciiTheme="minorHAnsi" w:hAnsiTheme="minorHAnsi" w:cstheme="minorHAnsi"/>
                <w:b/>
                <w:bCs/>
                <w:sz w:val="20"/>
                <w:szCs w:val="20"/>
                <w:lang w:eastAsia="ar-SA"/>
              </w:rPr>
            </w:pPr>
            <w:r w:rsidRPr="004B7D28">
              <w:rPr>
                <w:rFonts w:asciiTheme="minorHAnsi" w:hAnsiTheme="minorHAnsi" w:cstheme="minorHAnsi"/>
                <w:b/>
                <w:bCs/>
                <w:sz w:val="20"/>
                <w:szCs w:val="20"/>
                <w:lang w:eastAsia="ar-SA"/>
              </w:rPr>
              <w:t xml:space="preserve">14. Obudowa i zasilacz: </w:t>
            </w:r>
          </w:p>
          <w:p w14:paraId="12256D3F" w14:textId="77777777" w:rsidR="004B34D1" w:rsidRPr="004B7D28" w:rsidRDefault="004B34D1" w:rsidP="004B34D1">
            <w:pPr>
              <w:widowControl w:val="0"/>
              <w:suppressAutoHyphens/>
              <w:spacing w:after="0" w:line="240" w:lineRule="auto"/>
              <w:jc w:val="both"/>
              <w:rPr>
                <w:rFonts w:asciiTheme="minorHAnsi" w:hAnsiTheme="minorHAnsi" w:cstheme="minorHAnsi"/>
                <w:bCs/>
                <w:sz w:val="20"/>
                <w:szCs w:val="20"/>
                <w:lang w:eastAsia="ar-SA"/>
              </w:rPr>
            </w:pPr>
            <w:r w:rsidRPr="004B7D28">
              <w:rPr>
                <w:rFonts w:asciiTheme="minorHAnsi" w:hAnsiTheme="minorHAnsi" w:cstheme="minorHAnsi"/>
                <w:bCs/>
                <w:sz w:val="20"/>
                <w:szCs w:val="20"/>
                <w:lang w:eastAsia="ar-SA"/>
              </w:rPr>
              <w:t>- obudowa stojąca – typu Tower</w:t>
            </w:r>
          </w:p>
          <w:p w14:paraId="40DCC8AD" w14:textId="77777777" w:rsidR="004B34D1" w:rsidRPr="004B7D28" w:rsidRDefault="004B34D1" w:rsidP="004B34D1">
            <w:pPr>
              <w:widowControl w:val="0"/>
              <w:suppressAutoHyphens/>
              <w:spacing w:after="0" w:line="240" w:lineRule="auto"/>
              <w:jc w:val="both"/>
              <w:rPr>
                <w:rFonts w:asciiTheme="minorHAnsi" w:hAnsiTheme="minorHAnsi" w:cstheme="minorHAnsi"/>
                <w:bCs/>
                <w:sz w:val="20"/>
                <w:szCs w:val="20"/>
                <w:lang w:eastAsia="ar-SA"/>
              </w:rPr>
            </w:pPr>
            <w:r w:rsidRPr="004B7D28">
              <w:rPr>
                <w:rFonts w:asciiTheme="minorHAnsi" w:hAnsiTheme="minorHAnsi" w:cstheme="minorHAnsi"/>
                <w:bCs/>
                <w:sz w:val="20"/>
                <w:szCs w:val="20"/>
                <w:lang w:eastAsia="ar-SA"/>
              </w:rPr>
              <w:t>- nie dopuszcza się aby w bocznych  ściankach obudowy były usytuowane otwory wentylacyjne, cyrkulacja powietrza tylko przez przedni i tylny panel z zachowaniem ruchu powietrza przód -&gt; tył.</w:t>
            </w:r>
          </w:p>
          <w:p w14:paraId="710B76ED" w14:textId="77777777" w:rsidR="004B34D1" w:rsidRPr="004B7D28" w:rsidRDefault="004B34D1" w:rsidP="004B34D1">
            <w:pPr>
              <w:widowControl w:val="0"/>
              <w:suppressAutoHyphens/>
              <w:spacing w:after="0" w:line="240" w:lineRule="auto"/>
              <w:jc w:val="both"/>
              <w:rPr>
                <w:rFonts w:asciiTheme="minorHAnsi" w:hAnsiTheme="minorHAnsi" w:cstheme="minorHAnsi"/>
                <w:b/>
                <w:bCs/>
                <w:sz w:val="20"/>
                <w:szCs w:val="20"/>
                <w:lang w:eastAsia="ar-SA"/>
              </w:rPr>
            </w:pPr>
            <w:r w:rsidRPr="004B7D28">
              <w:rPr>
                <w:rFonts w:asciiTheme="minorHAnsi" w:hAnsiTheme="minorHAnsi" w:cstheme="minorHAnsi"/>
                <w:bCs/>
                <w:sz w:val="20"/>
                <w:szCs w:val="20"/>
                <w:lang w:eastAsia="ar-SA"/>
              </w:rPr>
              <w:t>- zasilacz o mocy min. 260 W i sprawności (minimum)  90 % przy 100% obciążeniu, aktywny stabilizator PFC</w:t>
            </w:r>
          </w:p>
        </w:tc>
        <w:tc>
          <w:tcPr>
            <w:tcW w:w="3827" w:type="dxa"/>
            <w:vMerge/>
            <w:tcBorders>
              <w:left w:val="single" w:sz="4" w:space="0" w:color="auto"/>
              <w:bottom w:val="single" w:sz="4" w:space="0" w:color="auto"/>
              <w:right w:val="single" w:sz="4" w:space="0" w:color="auto"/>
            </w:tcBorders>
          </w:tcPr>
          <w:p w14:paraId="5FDE5962" w14:textId="77777777" w:rsidR="004B34D1" w:rsidRPr="004B7D28" w:rsidRDefault="004B34D1" w:rsidP="004B34D1">
            <w:pPr>
              <w:widowControl w:val="0"/>
              <w:suppressAutoHyphens/>
              <w:spacing w:after="0" w:line="240" w:lineRule="auto"/>
              <w:ind w:right="22"/>
              <w:jc w:val="both"/>
              <w:rPr>
                <w:rFonts w:asciiTheme="minorHAnsi" w:hAnsiTheme="minorHAnsi" w:cstheme="minorHAnsi"/>
                <w:bCs/>
                <w:sz w:val="20"/>
                <w:szCs w:val="20"/>
                <w:lang w:eastAsia="ar-SA"/>
              </w:rPr>
            </w:pPr>
          </w:p>
        </w:tc>
      </w:tr>
      <w:tr w:rsidR="004B34D1" w:rsidRPr="004B7D28" w14:paraId="6AC70E3A" w14:textId="77777777" w:rsidTr="00564EB3">
        <w:tc>
          <w:tcPr>
            <w:tcW w:w="5671" w:type="dxa"/>
            <w:tcBorders>
              <w:top w:val="single" w:sz="4" w:space="0" w:color="auto"/>
              <w:left w:val="single" w:sz="4" w:space="0" w:color="auto"/>
              <w:bottom w:val="single" w:sz="4" w:space="0" w:color="auto"/>
              <w:right w:val="single" w:sz="4" w:space="0" w:color="auto"/>
            </w:tcBorders>
          </w:tcPr>
          <w:p w14:paraId="5FBA5B57" w14:textId="77777777" w:rsidR="004B34D1" w:rsidRPr="004B7D28" w:rsidRDefault="004B34D1" w:rsidP="004B34D1">
            <w:pPr>
              <w:widowControl w:val="0"/>
              <w:suppressAutoHyphens/>
              <w:spacing w:after="0" w:line="240" w:lineRule="auto"/>
              <w:jc w:val="both"/>
              <w:rPr>
                <w:rFonts w:asciiTheme="minorHAnsi" w:hAnsiTheme="minorHAnsi" w:cstheme="minorHAnsi"/>
                <w:b/>
                <w:sz w:val="20"/>
                <w:szCs w:val="20"/>
                <w:lang w:eastAsia="ar-SA"/>
              </w:rPr>
            </w:pPr>
            <w:r w:rsidRPr="004B7D28">
              <w:rPr>
                <w:rFonts w:asciiTheme="minorHAnsi" w:hAnsiTheme="minorHAnsi" w:cstheme="minorHAnsi"/>
                <w:b/>
                <w:sz w:val="20"/>
                <w:szCs w:val="20"/>
                <w:lang w:eastAsia="ar-SA"/>
              </w:rPr>
              <w:t xml:space="preserve">15. Zarządzanie bezpieczeństwem: </w:t>
            </w:r>
          </w:p>
          <w:p w14:paraId="0B4F0721" w14:textId="77777777" w:rsidR="004B34D1" w:rsidRPr="004B7D28" w:rsidRDefault="004B34D1" w:rsidP="004B34D1">
            <w:pPr>
              <w:widowControl w:val="0"/>
              <w:suppressAutoHyphens/>
              <w:spacing w:after="0" w:line="240" w:lineRule="auto"/>
              <w:jc w:val="both"/>
              <w:rPr>
                <w:rFonts w:asciiTheme="minorHAnsi" w:hAnsiTheme="minorHAnsi" w:cstheme="minorHAnsi"/>
                <w:bCs/>
                <w:sz w:val="20"/>
                <w:szCs w:val="20"/>
                <w:lang w:eastAsia="ar-SA"/>
              </w:rPr>
            </w:pPr>
            <w:r w:rsidRPr="004B7D28">
              <w:rPr>
                <w:rFonts w:asciiTheme="minorHAnsi" w:hAnsiTheme="minorHAnsi" w:cstheme="minorHAnsi"/>
                <w:bCs/>
                <w:sz w:val="20"/>
                <w:szCs w:val="20"/>
                <w:lang w:eastAsia="ar-SA"/>
              </w:rPr>
              <w:t xml:space="preserve">Trwale wbudowany w płytę główną komputera układ </w:t>
            </w:r>
            <w:proofErr w:type="spellStart"/>
            <w:r w:rsidRPr="004B7D28">
              <w:rPr>
                <w:rFonts w:asciiTheme="minorHAnsi" w:hAnsiTheme="minorHAnsi" w:cstheme="minorHAnsi"/>
                <w:bCs/>
                <w:sz w:val="20"/>
                <w:szCs w:val="20"/>
                <w:lang w:eastAsia="ar-SA"/>
              </w:rPr>
              <w:t>Trusted</w:t>
            </w:r>
            <w:proofErr w:type="spellEnd"/>
            <w:r w:rsidRPr="004B7D28">
              <w:rPr>
                <w:rFonts w:asciiTheme="minorHAnsi" w:hAnsiTheme="minorHAnsi" w:cstheme="minorHAnsi"/>
                <w:bCs/>
                <w:sz w:val="20"/>
                <w:szCs w:val="20"/>
                <w:lang w:eastAsia="ar-SA"/>
              </w:rPr>
              <w:t xml:space="preserve"> Platform Module (TPM) 2.0, jego usunięcie lub naruszenie trwale uszkadzają dane na dyskach oraz komputer </w:t>
            </w:r>
          </w:p>
          <w:p w14:paraId="71D12D64" w14:textId="77777777" w:rsidR="004B34D1" w:rsidRPr="004B7D28" w:rsidRDefault="004B34D1" w:rsidP="004B34D1">
            <w:pPr>
              <w:widowControl w:val="0"/>
              <w:suppressAutoHyphens/>
              <w:spacing w:after="0" w:line="240" w:lineRule="auto"/>
              <w:jc w:val="both"/>
              <w:rPr>
                <w:rFonts w:asciiTheme="minorHAnsi" w:hAnsiTheme="minorHAnsi" w:cstheme="minorHAnsi"/>
                <w:bCs/>
                <w:sz w:val="20"/>
                <w:szCs w:val="20"/>
                <w:lang w:eastAsia="ar-SA"/>
              </w:rPr>
            </w:pPr>
            <w:r w:rsidRPr="004B7D28">
              <w:rPr>
                <w:rFonts w:asciiTheme="minorHAnsi" w:hAnsiTheme="minorHAnsi" w:cstheme="minorHAnsi"/>
                <w:bCs/>
                <w:sz w:val="20"/>
                <w:szCs w:val="20"/>
                <w:lang w:eastAsia="ar-SA"/>
              </w:rPr>
              <w:t>- ochrona konfiguracji komputera (w BIOS) za pomocą hasła</w:t>
            </w:r>
          </w:p>
          <w:p w14:paraId="00C73C35" w14:textId="77777777" w:rsidR="004B34D1" w:rsidRPr="004B7D28" w:rsidRDefault="004B34D1" w:rsidP="004B34D1">
            <w:pPr>
              <w:widowControl w:val="0"/>
              <w:suppressAutoHyphens/>
              <w:spacing w:after="0" w:line="240" w:lineRule="auto"/>
              <w:jc w:val="both"/>
              <w:rPr>
                <w:rFonts w:asciiTheme="minorHAnsi" w:hAnsiTheme="minorHAnsi" w:cstheme="minorHAnsi"/>
                <w:bCs/>
                <w:sz w:val="20"/>
                <w:szCs w:val="20"/>
                <w:lang w:eastAsia="ar-SA"/>
              </w:rPr>
            </w:pPr>
            <w:r w:rsidRPr="004B7D28">
              <w:rPr>
                <w:rFonts w:asciiTheme="minorHAnsi" w:hAnsiTheme="minorHAnsi" w:cstheme="minorHAnsi"/>
                <w:bCs/>
                <w:sz w:val="20"/>
                <w:szCs w:val="20"/>
                <w:lang w:eastAsia="ar-SA"/>
              </w:rPr>
              <w:t xml:space="preserve">- Wtyczka do SCCM pozwalająca na zarządzanie komputerami, polisami bezpieczeństwa; można m.in. konfigurować ustawienia </w:t>
            </w:r>
            <w:proofErr w:type="spellStart"/>
            <w:r w:rsidRPr="004B7D28">
              <w:rPr>
                <w:rFonts w:asciiTheme="minorHAnsi" w:hAnsiTheme="minorHAnsi" w:cstheme="minorHAnsi"/>
                <w:bCs/>
                <w:sz w:val="20"/>
                <w:szCs w:val="20"/>
                <w:lang w:eastAsia="ar-SA"/>
              </w:rPr>
              <w:t>BIOSu</w:t>
            </w:r>
            <w:proofErr w:type="spellEnd"/>
            <w:r w:rsidRPr="004B7D28">
              <w:rPr>
                <w:rFonts w:asciiTheme="minorHAnsi" w:hAnsiTheme="minorHAnsi" w:cstheme="minorHAnsi"/>
                <w:bCs/>
                <w:sz w:val="20"/>
                <w:szCs w:val="20"/>
                <w:lang w:eastAsia="ar-SA"/>
              </w:rPr>
              <w:t>, zarządzać aktualizacjami TPM, zarządzać ustawieniami dedykowanych aplikacji</w:t>
            </w:r>
          </w:p>
          <w:p w14:paraId="765D7FDD" w14:textId="77777777" w:rsidR="004B34D1" w:rsidRPr="004B7D28" w:rsidRDefault="004B34D1" w:rsidP="004B34D1">
            <w:pPr>
              <w:widowControl w:val="0"/>
              <w:suppressAutoHyphens/>
              <w:spacing w:after="0" w:line="240" w:lineRule="auto"/>
              <w:jc w:val="both"/>
              <w:rPr>
                <w:rFonts w:asciiTheme="minorHAnsi" w:hAnsiTheme="minorHAnsi" w:cstheme="minorHAnsi"/>
                <w:bCs/>
                <w:sz w:val="20"/>
                <w:szCs w:val="20"/>
                <w:lang w:eastAsia="ar-SA"/>
              </w:rPr>
            </w:pPr>
            <w:r w:rsidRPr="004B7D28">
              <w:rPr>
                <w:rFonts w:asciiTheme="minorHAnsi" w:hAnsiTheme="minorHAnsi" w:cstheme="minorHAnsi"/>
                <w:bCs/>
                <w:sz w:val="20"/>
                <w:szCs w:val="20"/>
                <w:lang w:eastAsia="ar-SA"/>
              </w:rPr>
              <w:t>- obsługa metody Wake on LAN</w:t>
            </w:r>
          </w:p>
          <w:p w14:paraId="7BFF2D7B" w14:textId="77777777" w:rsidR="004B34D1" w:rsidRPr="004B7D28" w:rsidRDefault="004B34D1" w:rsidP="004B34D1">
            <w:pPr>
              <w:widowControl w:val="0"/>
              <w:suppressAutoHyphens/>
              <w:spacing w:after="0" w:line="240" w:lineRule="auto"/>
              <w:jc w:val="both"/>
              <w:rPr>
                <w:rFonts w:asciiTheme="minorHAnsi" w:hAnsiTheme="minorHAnsi" w:cstheme="minorHAnsi"/>
                <w:bCs/>
                <w:sz w:val="20"/>
                <w:szCs w:val="20"/>
                <w:lang w:eastAsia="ar-SA"/>
              </w:rPr>
            </w:pPr>
            <w:r w:rsidRPr="004B7D28">
              <w:rPr>
                <w:rFonts w:asciiTheme="minorHAnsi" w:hAnsiTheme="minorHAnsi" w:cstheme="minorHAnsi"/>
                <w:bCs/>
                <w:sz w:val="20"/>
                <w:szCs w:val="20"/>
                <w:lang w:eastAsia="ar-SA"/>
              </w:rPr>
              <w:t xml:space="preserve">- Ustawienie hasła na dyski </w:t>
            </w:r>
            <w:proofErr w:type="spellStart"/>
            <w:r w:rsidRPr="004B7D28">
              <w:rPr>
                <w:rFonts w:asciiTheme="minorHAnsi" w:hAnsiTheme="minorHAnsi" w:cstheme="minorHAnsi"/>
                <w:bCs/>
                <w:sz w:val="20"/>
                <w:szCs w:val="20"/>
                <w:lang w:eastAsia="ar-SA"/>
              </w:rPr>
              <w:t>PCIe</w:t>
            </w:r>
            <w:proofErr w:type="spellEnd"/>
            <w:r w:rsidRPr="004B7D28">
              <w:rPr>
                <w:rFonts w:asciiTheme="minorHAnsi" w:hAnsiTheme="minorHAnsi" w:cstheme="minorHAnsi"/>
                <w:bCs/>
                <w:sz w:val="20"/>
                <w:szCs w:val="20"/>
                <w:lang w:eastAsia="ar-SA"/>
              </w:rPr>
              <w:t xml:space="preserve"> </w:t>
            </w:r>
            <w:proofErr w:type="spellStart"/>
            <w:r w:rsidRPr="004B7D28">
              <w:rPr>
                <w:rFonts w:asciiTheme="minorHAnsi" w:hAnsiTheme="minorHAnsi" w:cstheme="minorHAnsi"/>
                <w:bCs/>
                <w:sz w:val="20"/>
                <w:szCs w:val="20"/>
                <w:lang w:eastAsia="ar-SA"/>
              </w:rPr>
              <w:t>NVMe</w:t>
            </w:r>
            <w:proofErr w:type="spellEnd"/>
          </w:p>
          <w:p w14:paraId="0780B828" w14:textId="77777777" w:rsidR="004B34D1" w:rsidRPr="004B7D28" w:rsidRDefault="004B34D1" w:rsidP="004B34D1">
            <w:pPr>
              <w:widowControl w:val="0"/>
              <w:suppressAutoHyphens/>
              <w:spacing w:after="0" w:line="240" w:lineRule="auto"/>
              <w:jc w:val="both"/>
              <w:rPr>
                <w:rFonts w:asciiTheme="minorHAnsi" w:hAnsiTheme="minorHAnsi" w:cstheme="minorHAnsi"/>
                <w:bCs/>
                <w:sz w:val="20"/>
                <w:szCs w:val="20"/>
                <w:lang w:eastAsia="ar-SA"/>
              </w:rPr>
            </w:pPr>
            <w:r w:rsidRPr="004B7D28">
              <w:rPr>
                <w:rFonts w:asciiTheme="minorHAnsi" w:hAnsiTheme="minorHAnsi" w:cstheme="minorHAnsi"/>
                <w:bCs/>
                <w:sz w:val="20"/>
                <w:szCs w:val="20"/>
                <w:lang w:eastAsia="ar-SA"/>
              </w:rPr>
              <w:t xml:space="preserve">- Komputer musi być wyposażony w zintegrowany z płytą główną szyfrowany kontroler fizycznie odizolowany, odpowiedzialny za weryfikację i ochronę BIOS oraz jego samoczynną naprawę w przypadku nieautoryzowanego jego nadpisania lub uszkodzenia. </w:t>
            </w:r>
          </w:p>
          <w:p w14:paraId="70257C5E" w14:textId="77777777" w:rsidR="004B34D1" w:rsidRPr="004B7D28" w:rsidRDefault="004B34D1" w:rsidP="004B34D1">
            <w:pPr>
              <w:widowControl w:val="0"/>
              <w:suppressAutoHyphens/>
              <w:spacing w:after="0" w:line="240" w:lineRule="auto"/>
              <w:jc w:val="both"/>
              <w:rPr>
                <w:rFonts w:asciiTheme="minorHAnsi" w:hAnsiTheme="minorHAnsi" w:cstheme="minorHAnsi"/>
                <w:bCs/>
                <w:sz w:val="20"/>
                <w:szCs w:val="20"/>
                <w:lang w:eastAsia="ar-SA"/>
              </w:rPr>
            </w:pPr>
            <w:r w:rsidRPr="004B7D28">
              <w:rPr>
                <w:rFonts w:asciiTheme="minorHAnsi" w:hAnsiTheme="minorHAnsi" w:cstheme="minorHAnsi"/>
                <w:bCs/>
                <w:sz w:val="20"/>
                <w:szCs w:val="20"/>
                <w:lang w:eastAsia="ar-SA"/>
              </w:rPr>
              <w:t xml:space="preserve">- Komputer musi być wyposażony w BIOS posiadający mechanizm samokontroli i samoczynnej autonaprawy, działający </w:t>
            </w:r>
            <w:r w:rsidRPr="004B7D28">
              <w:rPr>
                <w:rFonts w:asciiTheme="minorHAnsi" w:hAnsiTheme="minorHAnsi" w:cstheme="minorHAnsi"/>
                <w:bCs/>
                <w:sz w:val="20"/>
                <w:szCs w:val="20"/>
                <w:lang w:eastAsia="ar-SA"/>
              </w:rPr>
              <w:lastRenderedPageBreak/>
              <w:t>automatycznie przy każdym uruchomieniu komputera, który sprawdza integralność i autentyczność uruchamianego podsystemu BIOS.</w:t>
            </w:r>
          </w:p>
          <w:p w14:paraId="692117EF" w14:textId="77777777" w:rsidR="004B34D1" w:rsidRPr="004B7D28" w:rsidRDefault="004B34D1" w:rsidP="004B34D1">
            <w:pPr>
              <w:widowControl w:val="0"/>
              <w:suppressAutoHyphens/>
              <w:spacing w:after="0" w:line="240" w:lineRule="auto"/>
              <w:jc w:val="both"/>
              <w:rPr>
                <w:rFonts w:asciiTheme="minorHAnsi" w:hAnsiTheme="minorHAnsi" w:cstheme="minorHAnsi"/>
                <w:bCs/>
                <w:sz w:val="20"/>
                <w:szCs w:val="20"/>
                <w:lang w:eastAsia="ar-SA"/>
              </w:rPr>
            </w:pPr>
            <w:r w:rsidRPr="004B7D28">
              <w:rPr>
                <w:rFonts w:asciiTheme="minorHAnsi" w:hAnsiTheme="minorHAnsi" w:cstheme="minorHAnsi"/>
                <w:bCs/>
                <w:sz w:val="20"/>
                <w:szCs w:val="20"/>
                <w:lang w:eastAsia="ar-SA"/>
              </w:rPr>
              <w:t>- Komputer musi być wyposażony w zintegrowany w BIOS mechanizm umożliwiający trwałe usunięcie danych z dysku twardego oraz dysku SSD zainstalowanego w komputerze.</w:t>
            </w:r>
          </w:p>
          <w:p w14:paraId="35A01A58" w14:textId="77777777" w:rsidR="004B34D1" w:rsidRPr="004B7D28" w:rsidRDefault="004B34D1" w:rsidP="004B34D1">
            <w:pPr>
              <w:widowControl w:val="0"/>
              <w:suppressAutoHyphens/>
              <w:spacing w:after="0" w:line="240" w:lineRule="auto"/>
              <w:jc w:val="both"/>
              <w:rPr>
                <w:rFonts w:asciiTheme="minorHAnsi" w:hAnsiTheme="minorHAnsi" w:cstheme="minorHAnsi"/>
                <w:b/>
                <w:bCs/>
                <w:sz w:val="20"/>
                <w:szCs w:val="20"/>
                <w:lang w:eastAsia="ar-SA"/>
              </w:rPr>
            </w:pPr>
            <w:r w:rsidRPr="004B7D28">
              <w:rPr>
                <w:rFonts w:asciiTheme="minorHAnsi" w:hAnsiTheme="minorHAnsi" w:cstheme="minorHAnsi"/>
                <w:b/>
                <w:bCs/>
                <w:sz w:val="20"/>
                <w:szCs w:val="20"/>
                <w:lang w:eastAsia="ar-SA"/>
              </w:rPr>
              <w:t>15.1 Możliwość wykorzystania zaimplementowanego zestawu funkcji  wbudowanych w powiązaniu  płyty głównej, procesora i innych podzespołów zgodnych z technologią, która pozwala na  zarządzanie i monitorowanie komputera na poziomie sprzętowym. Technologia pozwala na udostępnianie informacji o komputerze, czyli jego podzespołach i oprogramowaniu. Możliwy jest zdalny dostęp do komputera wliczając monitoring, sterowanie nim, konserwację niezależnie od stanu systemu operacyjnego nawet wtedy, gdy komputer jest wyłączony.</w:t>
            </w:r>
            <w:r w:rsidRPr="004B7D28">
              <w:rPr>
                <w:rFonts w:asciiTheme="minorHAnsi" w:eastAsia="Times New Roman" w:hAnsiTheme="minorHAnsi" w:cstheme="minorHAnsi"/>
                <w:sz w:val="20"/>
                <w:szCs w:val="20"/>
                <w:lang w:eastAsia="ar-SA"/>
              </w:rPr>
              <w:t xml:space="preserve"> </w:t>
            </w:r>
            <w:r w:rsidRPr="004B7D28">
              <w:rPr>
                <w:rFonts w:asciiTheme="minorHAnsi" w:hAnsiTheme="minorHAnsi" w:cstheme="minorHAnsi"/>
                <w:b/>
                <w:bCs/>
                <w:sz w:val="20"/>
                <w:szCs w:val="20"/>
                <w:lang w:eastAsia="ar-SA"/>
              </w:rPr>
              <w:t>Jedynym tego warunkiem jest podłączenie do sieci komputerowej oraz do zasilania. Technologia obsługująca zdalną komunikację sieciową w oparciu o protokół IPv4 oraz IPv6, zapewniająca:</w:t>
            </w:r>
          </w:p>
          <w:p w14:paraId="5A1F78BC" w14:textId="77777777" w:rsidR="004B34D1" w:rsidRPr="004B7D28" w:rsidRDefault="004B34D1" w:rsidP="004B34D1">
            <w:pPr>
              <w:widowControl w:val="0"/>
              <w:suppressAutoHyphens/>
              <w:spacing w:after="0" w:line="240" w:lineRule="auto"/>
              <w:jc w:val="both"/>
              <w:rPr>
                <w:rFonts w:asciiTheme="minorHAnsi" w:hAnsiTheme="minorHAnsi" w:cstheme="minorHAnsi"/>
                <w:bCs/>
                <w:sz w:val="20"/>
                <w:szCs w:val="20"/>
                <w:lang w:eastAsia="ar-SA"/>
              </w:rPr>
            </w:pPr>
            <w:r w:rsidRPr="004B7D28">
              <w:rPr>
                <w:rFonts w:asciiTheme="minorHAnsi" w:hAnsiTheme="minorHAnsi" w:cstheme="minorHAnsi"/>
                <w:bCs/>
                <w:sz w:val="20"/>
                <w:szCs w:val="20"/>
                <w:lang w:eastAsia="ar-SA"/>
              </w:rPr>
              <w:t>- monitorowanie konfiguracji komponentów komputera – CPU, pamięci RAM, HDD, wersji BIOS płyty głównej</w:t>
            </w:r>
          </w:p>
          <w:p w14:paraId="0467AB2D" w14:textId="77777777" w:rsidR="004B34D1" w:rsidRPr="004B7D28" w:rsidRDefault="004B34D1" w:rsidP="004B34D1">
            <w:pPr>
              <w:widowControl w:val="0"/>
              <w:suppressAutoHyphens/>
              <w:spacing w:after="0" w:line="240" w:lineRule="auto"/>
              <w:jc w:val="both"/>
              <w:rPr>
                <w:rFonts w:asciiTheme="minorHAnsi" w:hAnsiTheme="minorHAnsi" w:cstheme="minorHAnsi"/>
                <w:bCs/>
                <w:sz w:val="20"/>
                <w:szCs w:val="20"/>
                <w:lang w:eastAsia="ar-SA"/>
              </w:rPr>
            </w:pPr>
            <w:r w:rsidRPr="004B7D28">
              <w:rPr>
                <w:rFonts w:asciiTheme="minorHAnsi" w:hAnsiTheme="minorHAnsi" w:cstheme="minorHAnsi"/>
                <w:bCs/>
                <w:sz w:val="20"/>
                <w:szCs w:val="20"/>
                <w:lang w:eastAsia="ar-SA"/>
              </w:rPr>
              <w:t>- zdalną konfigurację ustawień BIOS</w:t>
            </w:r>
          </w:p>
          <w:p w14:paraId="181E9FE3" w14:textId="77777777" w:rsidR="004B34D1" w:rsidRPr="004B7D28" w:rsidRDefault="004B34D1" w:rsidP="004B34D1">
            <w:pPr>
              <w:widowControl w:val="0"/>
              <w:suppressAutoHyphens/>
              <w:spacing w:after="0" w:line="240" w:lineRule="auto"/>
              <w:jc w:val="both"/>
              <w:rPr>
                <w:rFonts w:asciiTheme="minorHAnsi" w:hAnsiTheme="minorHAnsi" w:cstheme="minorHAnsi"/>
                <w:bCs/>
                <w:sz w:val="20"/>
                <w:szCs w:val="20"/>
                <w:lang w:eastAsia="ar-SA"/>
              </w:rPr>
            </w:pPr>
            <w:r w:rsidRPr="004B7D28">
              <w:rPr>
                <w:rFonts w:asciiTheme="minorHAnsi" w:hAnsiTheme="minorHAnsi" w:cstheme="minorHAnsi"/>
                <w:bCs/>
                <w:sz w:val="20"/>
                <w:szCs w:val="20"/>
                <w:lang w:eastAsia="ar-SA"/>
              </w:rPr>
              <w:t>- zdalne przejęcie konsoli tekstowej systemu, przekierowanie procesu ładowania systemu operacyjnego z wirtualnego CD ROM lub FDD z serwera zarządzającego</w:t>
            </w:r>
          </w:p>
          <w:p w14:paraId="69E88654" w14:textId="77777777" w:rsidR="004B34D1" w:rsidRPr="004B7D28" w:rsidRDefault="004B34D1" w:rsidP="004B34D1">
            <w:pPr>
              <w:widowControl w:val="0"/>
              <w:suppressAutoHyphens/>
              <w:spacing w:after="0" w:line="240" w:lineRule="auto"/>
              <w:jc w:val="both"/>
              <w:rPr>
                <w:rFonts w:asciiTheme="minorHAnsi" w:hAnsiTheme="minorHAnsi" w:cstheme="minorHAnsi"/>
                <w:bCs/>
                <w:sz w:val="20"/>
                <w:szCs w:val="20"/>
                <w:lang w:eastAsia="ar-SA"/>
              </w:rPr>
            </w:pPr>
            <w:r w:rsidRPr="004B7D28">
              <w:rPr>
                <w:rFonts w:asciiTheme="minorHAnsi" w:hAnsiTheme="minorHAnsi" w:cstheme="minorHAnsi"/>
                <w:bCs/>
                <w:sz w:val="20"/>
                <w:szCs w:val="20"/>
                <w:lang w:eastAsia="ar-SA"/>
              </w:rPr>
              <w:t xml:space="preserve">- zdalne przejęcie pełnej konsoli graficznej systemu tzw. KVM </w:t>
            </w:r>
            <w:proofErr w:type="spellStart"/>
            <w:r w:rsidRPr="004B7D28">
              <w:rPr>
                <w:rFonts w:asciiTheme="minorHAnsi" w:hAnsiTheme="minorHAnsi" w:cstheme="minorHAnsi"/>
                <w:bCs/>
                <w:sz w:val="20"/>
                <w:szCs w:val="20"/>
                <w:lang w:eastAsia="ar-SA"/>
              </w:rPr>
              <w:t>Redirection</w:t>
            </w:r>
            <w:proofErr w:type="spellEnd"/>
            <w:r w:rsidRPr="004B7D28">
              <w:rPr>
                <w:rFonts w:asciiTheme="minorHAnsi" w:hAnsiTheme="minorHAnsi" w:cstheme="minorHAnsi"/>
                <w:bCs/>
                <w:sz w:val="20"/>
                <w:szCs w:val="20"/>
                <w:lang w:eastAsia="ar-SA"/>
              </w:rPr>
              <w:t xml:space="preserve"> (Keyboard, Video, Mouse) bez udziału systemu operacyjnego ani dodatkowych programów, również w przypadku braku lub uszkodzenia systemu operacyjnego</w:t>
            </w:r>
          </w:p>
          <w:p w14:paraId="18762D91" w14:textId="77777777" w:rsidR="004B34D1" w:rsidRPr="004B7D28" w:rsidRDefault="004B34D1" w:rsidP="004B34D1">
            <w:pPr>
              <w:widowControl w:val="0"/>
              <w:suppressAutoHyphens/>
              <w:spacing w:after="0" w:line="240" w:lineRule="auto"/>
              <w:jc w:val="both"/>
              <w:rPr>
                <w:rFonts w:asciiTheme="minorHAnsi" w:hAnsiTheme="minorHAnsi" w:cstheme="minorHAnsi"/>
                <w:bCs/>
                <w:sz w:val="20"/>
                <w:szCs w:val="20"/>
                <w:lang w:eastAsia="ar-SA"/>
              </w:rPr>
            </w:pPr>
            <w:r w:rsidRPr="004B7D28">
              <w:rPr>
                <w:rFonts w:asciiTheme="minorHAnsi" w:hAnsiTheme="minorHAnsi" w:cstheme="minorHAnsi"/>
                <w:bCs/>
                <w:sz w:val="20"/>
                <w:szCs w:val="20"/>
                <w:lang w:eastAsia="ar-SA"/>
              </w:rPr>
              <w:t>- zapis i przechowywanie dodatkowych informacji o wersji zainstalowanego oprogramowania i zdalny odczyt tych informacji (wersja, zainstalowane uaktualnienia, sygnatury wirusów, itp.) z wbudowanej pamięci nieulotnej</w:t>
            </w:r>
          </w:p>
          <w:p w14:paraId="08BEE07B" w14:textId="77777777" w:rsidR="004B34D1" w:rsidRPr="004B7D28" w:rsidRDefault="004B34D1" w:rsidP="004B34D1">
            <w:pPr>
              <w:widowControl w:val="0"/>
              <w:suppressAutoHyphens/>
              <w:spacing w:after="0" w:line="240" w:lineRule="auto"/>
              <w:jc w:val="both"/>
              <w:rPr>
                <w:rFonts w:asciiTheme="minorHAnsi" w:hAnsiTheme="minorHAnsi" w:cstheme="minorHAnsi"/>
                <w:bCs/>
                <w:sz w:val="20"/>
                <w:szCs w:val="20"/>
                <w:lang w:eastAsia="ar-SA"/>
              </w:rPr>
            </w:pPr>
            <w:r w:rsidRPr="004B7D28">
              <w:rPr>
                <w:rFonts w:asciiTheme="minorHAnsi" w:hAnsiTheme="minorHAnsi" w:cstheme="minorHAnsi"/>
                <w:bCs/>
                <w:sz w:val="20"/>
                <w:szCs w:val="20"/>
                <w:lang w:eastAsia="ar-SA"/>
              </w:rPr>
              <w:t>- technologia zarządzania i monitorowania komputera na poziomie sprzętowym musi być zgodna z otwartymi standardami DMTF WS-MAN 1.0.0</w:t>
            </w:r>
            <w:hyperlink r:id="rId9" w:history="1">
              <w:r w:rsidRPr="004B7D28">
                <w:rPr>
                  <w:rFonts w:asciiTheme="minorHAnsi" w:hAnsiTheme="minorHAnsi" w:cstheme="minorHAnsi"/>
                  <w:bCs/>
                  <w:sz w:val="20"/>
                  <w:szCs w:val="20"/>
                  <w:u w:val="single"/>
                  <w:lang w:eastAsia="ar-SA"/>
                </w:rPr>
                <w:t xml:space="preserve"> (http://www.dmtf.org/standards/wsma</w:t>
              </w:r>
            </w:hyperlink>
            <w:r w:rsidRPr="004B7D28">
              <w:rPr>
                <w:rFonts w:asciiTheme="minorHAnsi" w:hAnsiTheme="minorHAnsi" w:cstheme="minorHAnsi"/>
                <w:bCs/>
                <w:sz w:val="20"/>
                <w:szCs w:val="20"/>
                <w:u w:val="single"/>
                <w:lang w:eastAsia="ar-SA"/>
              </w:rPr>
              <w:t>n</w:t>
            </w:r>
            <w:r w:rsidRPr="004B7D28">
              <w:rPr>
                <w:rFonts w:asciiTheme="minorHAnsi" w:hAnsiTheme="minorHAnsi" w:cstheme="minorHAnsi"/>
                <w:bCs/>
                <w:sz w:val="20"/>
                <w:szCs w:val="20"/>
                <w:lang w:eastAsia="ar-SA"/>
              </w:rPr>
              <w:t xml:space="preserve">) oraz DASH 1.0.0 </w:t>
            </w:r>
            <w:hyperlink r:id="rId10" w:history="1">
              <w:r w:rsidRPr="004B7D28">
                <w:rPr>
                  <w:rFonts w:asciiTheme="minorHAnsi" w:hAnsiTheme="minorHAnsi" w:cstheme="minorHAnsi"/>
                  <w:bCs/>
                  <w:sz w:val="20"/>
                  <w:szCs w:val="20"/>
                  <w:u w:val="single"/>
                  <w:lang w:eastAsia="ar-SA"/>
                </w:rPr>
                <w:t>(http://www.dmtf.org/standards/mgmt/dash/)</w:t>
              </w:r>
            </w:hyperlink>
          </w:p>
          <w:p w14:paraId="1DB68921" w14:textId="77777777" w:rsidR="004B34D1" w:rsidRPr="004B7D28" w:rsidRDefault="004B34D1" w:rsidP="004B34D1">
            <w:pPr>
              <w:widowControl w:val="0"/>
              <w:suppressAutoHyphens/>
              <w:spacing w:after="0" w:line="240" w:lineRule="auto"/>
              <w:jc w:val="both"/>
              <w:rPr>
                <w:rFonts w:asciiTheme="minorHAnsi" w:hAnsiTheme="minorHAnsi" w:cstheme="minorHAnsi"/>
                <w:bCs/>
                <w:sz w:val="20"/>
                <w:szCs w:val="20"/>
                <w:lang w:eastAsia="ar-SA"/>
              </w:rPr>
            </w:pPr>
            <w:r w:rsidRPr="004B7D28">
              <w:rPr>
                <w:rFonts w:asciiTheme="minorHAnsi" w:hAnsiTheme="minorHAnsi" w:cstheme="minorHAnsi"/>
                <w:bCs/>
                <w:sz w:val="20"/>
                <w:szCs w:val="20"/>
                <w:lang w:eastAsia="ar-SA"/>
              </w:rPr>
              <w:t>- nawiązywanie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14:paraId="7EB78489" w14:textId="77777777" w:rsidR="004B34D1" w:rsidRPr="004B7D28" w:rsidRDefault="004B34D1" w:rsidP="004B34D1">
            <w:pPr>
              <w:widowControl w:val="0"/>
              <w:suppressAutoHyphens/>
              <w:spacing w:after="0" w:line="240" w:lineRule="auto"/>
              <w:jc w:val="both"/>
              <w:rPr>
                <w:rFonts w:asciiTheme="minorHAnsi" w:hAnsiTheme="minorHAnsi" w:cstheme="minorHAnsi"/>
                <w:bCs/>
                <w:sz w:val="20"/>
                <w:szCs w:val="20"/>
                <w:lang w:eastAsia="ar-SA"/>
              </w:rPr>
            </w:pPr>
            <w:r w:rsidRPr="004B7D28">
              <w:rPr>
                <w:rFonts w:asciiTheme="minorHAnsi" w:hAnsiTheme="minorHAnsi" w:cstheme="minorHAnsi"/>
                <w:bCs/>
                <w:sz w:val="20"/>
                <w:szCs w:val="20"/>
                <w:lang w:eastAsia="ar-SA"/>
              </w:rPr>
              <w:t>- wbudowany sprzętowo log operacji zdalnego zarządzania, możliwy do kasowania tylko przez upoważnionego użytkownika systemu sprzętowego zarządzania zdalnego</w:t>
            </w:r>
          </w:p>
          <w:p w14:paraId="61647BE5" w14:textId="77777777" w:rsidR="004B34D1" w:rsidRPr="004B7D28" w:rsidRDefault="004B34D1" w:rsidP="004B34D1">
            <w:pPr>
              <w:widowControl w:val="0"/>
              <w:suppressAutoHyphens/>
              <w:spacing w:after="0" w:line="240" w:lineRule="auto"/>
              <w:jc w:val="both"/>
              <w:rPr>
                <w:rFonts w:asciiTheme="minorHAnsi" w:hAnsiTheme="minorHAnsi" w:cstheme="minorHAnsi"/>
                <w:b/>
                <w:bCs/>
                <w:sz w:val="20"/>
                <w:szCs w:val="20"/>
                <w:lang w:eastAsia="ar-SA"/>
              </w:rPr>
            </w:pPr>
            <w:r w:rsidRPr="004B7D28">
              <w:rPr>
                <w:rFonts w:asciiTheme="minorHAnsi" w:hAnsiTheme="minorHAnsi" w:cstheme="minorHAnsi"/>
                <w:bCs/>
                <w:sz w:val="20"/>
                <w:szCs w:val="20"/>
                <w:lang w:eastAsia="ar-SA"/>
              </w:rPr>
              <w:t>- sprzętowy firewall zarządzany i konfigurowany wyłącznie z serwera zarządzania oraz niedostępny dla lokalnego systemu OS i lokalnych aplikacji</w:t>
            </w:r>
          </w:p>
        </w:tc>
        <w:tc>
          <w:tcPr>
            <w:tcW w:w="3827" w:type="dxa"/>
            <w:vMerge/>
            <w:tcBorders>
              <w:left w:val="single" w:sz="4" w:space="0" w:color="auto"/>
              <w:bottom w:val="single" w:sz="4" w:space="0" w:color="auto"/>
              <w:right w:val="single" w:sz="4" w:space="0" w:color="auto"/>
            </w:tcBorders>
          </w:tcPr>
          <w:p w14:paraId="66F1F168" w14:textId="77777777" w:rsidR="004B34D1" w:rsidRPr="004B7D28" w:rsidRDefault="004B34D1" w:rsidP="004B34D1">
            <w:pPr>
              <w:widowControl w:val="0"/>
              <w:suppressAutoHyphens/>
              <w:spacing w:after="0" w:line="240" w:lineRule="auto"/>
              <w:ind w:right="22"/>
              <w:jc w:val="both"/>
              <w:rPr>
                <w:rFonts w:asciiTheme="minorHAnsi" w:hAnsiTheme="minorHAnsi" w:cstheme="minorHAnsi"/>
                <w:b/>
                <w:bCs/>
                <w:sz w:val="20"/>
                <w:szCs w:val="20"/>
                <w:lang w:eastAsia="ar-SA"/>
              </w:rPr>
            </w:pPr>
          </w:p>
        </w:tc>
      </w:tr>
      <w:tr w:rsidR="004B34D1" w:rsidRPr="004B7D28" w14:paraId="1389E24E" w14:textId="77777777" w:rsidTr="00564EB3">
        <w:tc>
          <w:tcPr>
            <w:tcW w:w="5671" w:type="dxa"/>
            <w:tcBorders>
              <w:top w:val="single" w:sz="4" w:space="0" w:color="auto"/>
              <w:left w:val="single" w:sz="4" w:space="0" w:color="auto"/>
              <w:bottom w:val="single" w:sz="4" w:space="0" w:color="auto"/>
              <w:right w:val="single" w:sz="4" w:space="0" w:color="auto"/>
            </w:tcBorders>
          </w:tcPr>
          <w:p w14:paraId="7179B30A" w14:textId="77777777" w:rsidR="004B34D1" w:rsidRPr="004B7D28" w:rsidRDefault="004B34D1" w:rsidP="004B34D1">
            <w:pPr>
              <w:widowControl w:val="0"/>
              <w:suppressAutoHyphens/>
              <w:snapToGrid w:val="0"/>
              <w:spacing w:after="0" w:line="240" w:lineRule="auto"/>
              <w:ind w:right="22"/>
              <w:contextualSpacing/>
              <w:jc w:val="both"/>
              <w:rPr>
                <w:rFonts w:asciiTheme="minorHAnsi" w:hAnsiTheme="minorHAnsi" w:cstheme="minorHAnsi"/>
                <w:bCs/>
                <w:sz w:val="20"/>
                <w:szCs w:val="20"/>
                <w:lang w:eastAsia="ar-SA"/>
              </w:rPr>
            </w:pPr>
            <w:r w:rsidRPr="004B7D28">
              <w:rPr>
                <w:rFonts w:asciiTheme="minorHAnsi" w:hAnsiTheme="minorHAnsi" w:cstheme="minorHAnsi"/>
                <w:b/>
                <w:bCs/>
                <w:sz w:val="20"/>
                <w:szCs w:val="20"/>
                <w:lang w:eastAsia="ar-SA"/>
              </w:rPr>
              <w:t>16. Poziom emitowanego hałasu</w:t>
            </w:r>
            <w:r w:rsidRPr="004B7D28">
              <w:rPr>
                <w:rFonts w:asciiTheme="minorHAnsi" w:hAnsiTheme="minorHAnsi" w:cstheme="minorHAnsi"/>
                <w:bCs/>
                <w:sz w:val="20"/>
                <w:szCs w:val="20"/>
                <w:lang w:eastAsia="ar-SA"/>
              </w:rPr>
              <w:t xml:space="preserve"> mierzony wg normy ISO 7779 i wykazany według normy ISO 9296 w trybie jałowym (IDLE), mierzony z pozycji operatora powinien wynosić maksymalnie:</w:t>
            </w:r>
            <w:r w:rsidRPr="004B7D28">
              <w:rPr>
                <w:rFonts w:asciiTheme="minorHAnsi" w:hAnsiTheme="minorHAnsi" w:cstheme="minorHAnsi"/>
                <w:bCs/>
                <w:sz w:val="20"/>
                <w:szCs w:val="20"/>
                <w:lang w:eastAsia="ar-SA"/>
              </w:rPr>
              <w:br/>
              <w:t xml:space="preserve">-poziom ciśnienia akustycznego : 22 </w:t>
            </w:r>
            <w:proofErr w:type="spellStart"/>
            <w:r w:rsidRPr="004B7D28">
              <w:rPr>
                <w:rFonts w:asciiTheme="minorHAnsi" w:hAnsiTheme="minorHAnsi" w:cstheme="minorHAnsi"/>
                <w:bCs/>
                <w:sz w:val="20"/>
                <w:szCs w:val="20"/>
                <w:lang w:eastAsia="ar-SA"/>
              </w:rPr>
              <w:t>dB</w:t>
            </w:r>
            <w:proofErr w:type="spellEnd"/>
          </w:p>
        </w:tc>
        <w:tc>
          <w:tcPr>
            <w:tcW w:w="3827" w:type="dxa"/>
            <w:vMerge/>
            <w:tcBorders>
              <w:left w:val="single" w:sz="4" w:space="0" w:color="auto"/>
              <w:bottom w:val="single" w:sz="4" w:space="0" w:color="auto"/>
              <w:right w:val="single" w:sz="4" w:space="0" w:color="auto"/>
            </w:tcBorders>
          </w:tcPr>
          <w:p w14:paraId="64D67D18" w14:textId="77777777" w:rsidR="004B34D1" w:rsidRPr="004B7D28" w:rsidRDefault="004B34D1" w:rsidP="004B34D1">
            <w:pPr>
              <w:widowControl w:val="0"/>
              <w:suppressAutoHyphens/>
              <w:spacing w:after="0" w:line="240" w:lineRule="auto"/>
              <w:ind w:right="22"/>
              <w:jc w:val="both"/>
              <w:rPr>
                <w:rFonts w:asciiTheme="minorHAnsi" w:hAnsiTheme="minorHAnsi" w:cstheme="minorHAnsi"/>
                <w:sz w:val="20"/>
                <w:szCs w:val="20"/>
                <w:lang w:eastAsia="ar-SA"/>
              </w:rPr>
            </w:pPr>
          </w:p>
        </w:tc>
      </w:tr>
      <w:tr w:rsidR="004B34D1" w:rsidRPr="004B7D28" w14:paraId="6144371C" w14:textId="77777777" w:rsidTr="00564EB3">
        <w:tc>
          <w:tcPr>
            <w:tcW w:w="5671" w:type="dxa"/>
            <w:tcBorders>
              <w:top w:val="single" w:sz="4" w:space="0" w:color="auto"/>
              <w:left w:val="single" w:sz="4" w:space="0" w:color="auto"/>
              <w:bottom w:val="single" w:sz="4" w:space="0" w:color="auto"/>
              <w:right w:val="single" w:sz="4" w:space="0" w:color="auto"/>
            </w:tcBorders>
          </w:tcPr>
          <w:p w14:paraId="2BBB82FC" w14:textId="77777777" w:rsidR="004B34D1" w:rsidRPr="004B7D28" w:rsidRDefault="004B34D1" w:rsidP="004B34D1">
            <w:pPr>
              <w:widowControl w:val="0"/>
              <w:suppressAutoHyphens/>
              <w:snapToGrid w:val="0"/>
              <w:spacing w:after="0" w:line="240" w:lineRule="auto"/>
              <w:ind w:right="22"/>
              <w:contextualSpacing/>
              <w:jc w:val="both"/>
              <w:rPr>
                <w:rFonts w:asciiTheme="minorHAnsi" w:hAnsiTheme="minorHAnsi" w:cstheme="minorHAnsi"/>
                <w:b/>
                <w:bCs/>
                <w:sz w:val="20"/>
                <w:szCs w:val="20"/>
                <w:lang w:eastAsia="ar-SA"/>
              </w:rPr>
            </w:pPr>
            <w:r w:rsidRPr="004B7D28">
              <w:rPr>
                <w:rFonts w:asciiTheme="minorHAnsi" w:hAnsiTheme="minorHAnsi" w:cstheme="minorHAnsi"/>
                <w:b/>
                <w:bCs/>
                <w:sz w:val="20"/>
                <w:szCs w:val="20"/>
                <w:lang w:eastAsia="ar-SA"/>
              </w:rPr>
              <w:t>17. Wyposażenie:</w:t>
            </w:r>
          </w:p>
          <w:p w14:paraId="539CBD4F" w14:textId="77777777" w:rsidR="004B34D1" w:rsidRPr="004B7D28" w:rsidRDefault="004B34D1" w:rsidP="004B34D1">
            <w:pPr>
              <w:widowControl w:val="0"/>
              <w:suppressAutoHyphens/>
              <w:snapToGrid w:val="0"/>
              <w:spacing w:after="0" w:line="240" w:lineRule="auto"/>
              <w:ind w:right="22"/>
              <w:contextualSpacing/>
              <w:jc w:val="both"/>
              <w:rPr>
                <w:rFonts w:asciiTheme="minorHAnsi" w:hAnsiTheme="minorHAnsi" w:cstheme="minorHAnsi"/>
                <w:sz w:val="20"/>
                <w:szCs w:val="20"/>
                <w:lang w:eastAsia="ar-SA"/>
              </w:rPr>
            </w:pPr>
            <w:r w:rsidRPr="004B7D28">
              <w:rPr>
                <w:rFonts w:asciiTheme="minorHAnsi" w:hAnsiTheme="minorHAnsi" w:cstheme="minorHAnsi"/>
                <w:sz w:val="20"/>
                <w:szCs w:val="20"/>
                <w:lang w:eastAsia="ar-SA"/>
              </w:rPr>
              <w:t>-  kabel zasilający,</w:t>
            </w:r>
          </w:p>
          <w:p w14:paraId="3F176FA4" w14:textId="77777777" w:rsidR="004B34D1" w:rsidRPr="004B7D28" w:rsidRDefault="004B34D1" w:rsidP="004B34D1">
            <w:pPr>
              <w:widowControl w:val="0"/>
              <w:suppressAutoHyphens/>
              <w:snapToGrid w:val="0"/>
              <w:spacing w:after="0" w:line="240" w:lineRule="auto"/>
              <w:ind w:right="22"/>
              <w:contextualSpacing/>
              <w:jc w:val="both"/>
              <w:rPr>
                <w:rFonts w:asciiTheme="minorHAnsi" w:hAnsiTheme="minorHAnsi" w:cstheme="minorHAnsi"/>
                <w:sz w:val="20"/>
                <w:szCs w:val="20"/>
                <w:lang w:eastAsia="ar-SA"/>
              </w:rPr>
            </w:pPr>
            <w:r w:rsidRPr="004B7D28">
              <w:rPr>
                <w:rFonts w:asciiTheme="minorHAnsi" w:hAnsiTheme="minorHAnsi" w:cstheme="minorHAnsi"/>
                <w:sz w:val="20"/>
                <w:szCs w:val="20"/>
                <w:lang w:eastAsia="ar-SA"/>
              </w:rPr>
              <w:t>- instrukcja obsługi w języku polskim w wersji papierowej lub elektronicznej,</w:t>
            </w:r>
          </w:p>
          <w:p w14:paraId="0122CEA8" w14:textId="77777777" w:rsidR="004B34D1" w:rsidRPr="004B7D28" w:rsidRDefault="004B34D1" w:rsidP="004B34D1">
            <w:pPr>
              <w:widowControl w:val="0"/>
              <w:suppressAutoHyphens/>
              <w:snapToGrid w:val="0"/>
              <w:spacing w:after="0" w:line="240" w:lineRule="auto"/>
              <w:ind w:right="22"/>
              <w:contextualSpacing/>
              <w:jc w:val="both"/>
              <w:rPr>
                <w:rFonts w:asciiTheme="minorHAnsi" w:hAnsiTheme="minorHAnsi" w:cstheme="minorHAnsi"/>
                <w:sz w:val="20"/>
                <w:szCs w:val="20"/>
                <w:lang w:eastAsia="ar-SA"/>
              </w:rPr>
            </w:pPr>
            <w:r w:rsidRPr="004B7D28">
              <w:rPr>
                <w:rFonts w:asciiTheme="minorHAnsi" w:hAnsiTheme="minorHAnsi" w:cstheme="minorHAnsi"/>
                <w:sz w:val="20"/>
                <w:szCs w:val="20"/>
                <w:lang w:eastAsia="ar-SA"/>
              </w:rPr>
              <w:lastRenderedPageBreak/>
              <w:t xml:space="preserve">-  karta gwarancyjna w wersji papierowej lub elektronicznej w języku polskim </w:t>
            </w:r>
          </w:p>
        </w:tc>
        <w:tc>
          <w:tcPr>
            <w:tcW w:w="3827" w:type="dxa"/>
            <w:vMerge/>
            <w:tcBorders>
              <w:left w:val="single" w:sz="4" w:space="0" w:color="auto"/>
              <w:bottom w:val="single" w:sz="4" w:space="0" w:color="auto"/>
              <w:right w:val="single" w:sz="4" w:space="0" w:color="auto"/>
            </w:tcBorders>
          </w:tcPr>
          <w:p w14:paraId="2F5EC1F9" w14:textId="77777777" w:rsidR="004B34D1" w:rsidRPr="004B7D28" w:rsidRDefault="004B34D1" w:rsidP="004B34D1">
            <w:pPr>
              <w:widowControl w:val="0"/>
              <w:suppressAutoHyphens/>
              <w:spacing w:after="0" w:line="240" w:lineRule="auto"/>
              <w:ind w:right="22"/>
              <w:jc w:val="both"/>
              <w:rPr>
                <w:rFonts w:asciiTheme="minorHAnsi" w:hAnsiTheme="minorHAnsi" w:cstheme="minorHAnsi"/>
                <w:sz w:val="20"/>
                <w:szCs w:val="20"/>
                <w:lang w:eastAsia="ar-SA"/>
              </w:rPr>
            </w:pPr>
          </w:p>
        </w:tc>
      </w:tr>
      <w:tr w:rsidR="004B34D1" w:rsidRPr="004B7D28" w14:paraId="2989A683" w14:textId="77777777" w:rsidTr="00564EB3">
        <w:tc>
          <w:tcPr>
            <w:tcW w:w="5671" w:type="dxa"/>
            <w:tcBorders>
              <w:top w:val="single" w:sz="4" w:space="0" w:color="auto"/>
              <w:left w:val="single" w:sz="4" w:space="0" w:color="auto"/>
              <w:bottom w:val="single" w:sz="4" w:space="0" w:color="auto"/>
              <w:right w:val="single" w:sz="4" w:space="0" w:color="auto"/>
            </w:tcBorders>
          </w:tcPr>
          <w:p w14:paraId="110327B8" w14:textId="77777777" w:rsidR="004B34D1" w:rsidRPr="004B7D28" w:rsidRDefault="004B34D1" w:rsidP="004B34D1">
            <w:pPr>
              <w:widowControl w:val="0"/>
              <w:suppressAutoHyphens/>
              <w:spacing w:after="0" w:line="240" w:lineRule="auto"/>
              <w:jc w:val="both"/>
              <w:rPr>
                <w:rFonts w:asciiTheme="minorHAnsi" w:hAnsiTheme="minorHAnsi" w:cstheme="minorHAnsi"/>
                <w:b/>
                <w:bCs/>
                <w:sz w:val="20"/>
                <w:szCs w:val="20"/>
                <w:lang w:eastAsia="ar-SA"/>
              </w:rPr>
            </w:pPr>
            <w:r w:rsidRPr="004B7D28">
              <w:rPr>
                <w:rFonts w:asciiTheme="minorHAnsi" w:hAnsiTheme="minorHAnsi" w:cstheme="minorHAnsi"/>
                <w:b/>
                <w:bCs/>
                <w:sz w:val="20"/>
                <w:szCs w:val="20"/>
                <w:lang w:eastAsia="ar-SA"/>
              </w:rPr>
              <w:t xml:space="preserve">18. Wsparcie techniczne producenta: </w:t>
            </w:r>
          </w:p>
          <w:p w14:paraId="41178746" w14:textId="77777777" w:rsidR="004B34D1" w:rsidRPr="004B7D28" w:rsidRDefault="004B34D1" w:rsidP="004B34D1">
            <w:pPr>
              <w:widowControl w:val="0"/>
              <w:suppressAutoHyphens/>
              <w:spacing w:after="0" w:line="240" w:lineRule="auto"/>
              <w:jc w:val="both"/>
              <w:rPr>
                <w:rFonts w:asciiTheme="minorHAnsi" w:hAnsiTheme="minorHAnsi" w:cstheme="minorHAnsi"/>
                <w:bCs/>
                <w:sz w:val="20"/>
                <w:szCs w:val="20"/>
                <w:lang w:eastAsia="ar-SA"/>
              </w:rPr>
            </w:pPr>
            <w:r w:rsidRPr="004B7D28">
              <w:rPr>
                <w:rFonts w:asciiTheme="minorHAnsi" w:hAnsiTheme="minorHAnsi" w:cstheme="minorHAnsi"/>
                <w:bCs/>
                <w:sz w:val="20"/>
                <w:szCs w:val="20"/>
                <w:lang w:eastAsia="ar-SA"/>
              </w:rPr>
              <w:t>Ogólnopolska, telefoniczna infolinia/linia techniczna producenta komputera, (ogólnopolski numer – w ofercie należy podać numer telefonu) dostępna w czasie obowiązywania gwarancji na sprzęt i umożliwiająca po podaniu numeru seryjnego urządzenia:</w:t>
            </w:r>
          </w:p>
          <w:p w14:paraId="3EAD6292" w14:textId="77777777" w:rsidR="004B34D1" w:rsidRPr="004B7D28" w:rsidRDefault="004B34D1" w:rsidP="004B34D1">
            <w:pPr>
              <w:widowControl w:val="0"/>
              <w:suppressAutoHyphens/>
              <w:spacing w:after="0" w:line="240" w:lineRule="auto"/>
              <w:jc w:val="both"/>
              <w:rPr>
                <w:rFonts w:asciiTheme="minorHAnsi" w:hAnsiTheme="minorHAnsi" w:cstheme="minorHAnsi"/>
                <w:bCs/>
                <w:sz w:val="20"/>
                <w:szCs w:val="20"/>
                <w:lang w:eastAsia="ar-SA"/>
              </w:rPr>
            </w:pPr>
            <w:r w:rsidRPr="004B7D28">
              <w:rPr>
                <w:rFonts w:asciiTheme="minorHAnsi" w:hAnsiTheme="minorHAnsi" w:cstheme="minorHAnsi"/>
                <w:bCs/>
                <w:sz w:val="20"/>
                <w:szCs w:val="20"/>
                <w:lang w:eastAsia="ar-SA"/>
              </w:rPr>
              <w:t>-</w:t>
            </w:r>
            <w:r w:rsidRPr="004B7D28">
              <w:rPr>
                <w:rFonts w:asciiTheme="minorHAnsi" w:hAnsiTheme="minorHAnsi" w:cstheme="minorHAnsi"/>
                <w:bCs/>
                <w:sz w:val="20"/>
                <w:szCs w:val="20"/>
                <w:lang w:eastAsia="ar-SA"/>
              </w:rPr>
              <w:tab/>
              <w:t>weryfikację konfiguracji fabrycznej wraz z wersją fabrycznie dostarczonego oprogramowania (system operacyjny, szczegółowa konfiguracja sprzętowa - CPU, HDD, pamięć)</w:t>
            </w:r>
          </w:p>
          <w:p w14:paraId="1CAB4239" w14:textId="77777777" w:rsidR="004B34D1" w:rsidRPr="004B7D28" w:rsidRDefault="004B34D1" w:rsidP="004B34D1">
            <w:pPr>
              <w:widowControl w:val="0"/>
              <w:suppressAutoHyphens/>
              <w:spacing w:after="0" w:line="240" w:lineRule="auto"/>
              <w:jc w:val="both"/>
              <w:rPr>
                <w:rFonts w:asciiTheme="minorHAnsi" w:hAnsiTheme="minorHAnsi" w:cstheme="minorHAnsi"/>
                <w:bCs/>
                <w:sz w:val="20"/>
                <w:szCs w:val="20"/>
                <w:lang w:eastAsia="ar-SA"/>
              </w:rPr>
            </w:pPr>
            <w:r w:rsidRPr="004B7D28">
              <w:rPr>
                <w:rFonts w:asciiTheme="minorHAnsi" w:hAnsiTheme="minorHAnsi" w:cstheme="minorHAnsi"/>
                <w:bCs/>
                <w:sz w:val="20"/>
                <w:szCs w:val="20"/>
                <w:lang w:eastAsia="ar-SA"/>
              </w:rPr>
              <w:t>-</w:t>
            </w:r>
            <w:r w:rsidRPr="004B7D28">
              <w:rPr>
                <w:rFonts w:asciiTheme="minorHAnsi" w:hAnsiTheme="minorHAnsi" w:cstheme="minorHAnsi"/>
                <w:bCs/>
                <w:sz w:val="20"/>
                <w:szCs w:val="20"/>
                <w:lang w:eastAsia="ar-SA"/>
              </w:rPr>
              <w:tab/>
              <w:t>czasu obowiązywania i typ udzielonej gwarancji</w:t>
            </w:r>
          </w:p>
          <w:p w14:paraId="71184D9C" w14:textId="77777777" w:rsidR="004B34D1" w:rsidRPr="004B7D28" w:rsidRDefault="004B34D1" w:rsidP="004B34D1">
            <w:pPr>
              <w:widowControl w:val="0"/>
              <w:suppressAutoHyphens/>
              <w:spacing w:after="0" w:line="240" w:lineRule="auto"/>
              <w:jc w:val="both"/>
              <w:rPr>
                <w:rFonts w:asciiTheme="minorHAnsi" w:hAnsiTheme="minorHAnsi" w:cstheme="minorHAnsi"/>
                <w:bCs/>
                <w:sz w:val="20"/>
                <w:szCs w:val="20"/>
                <w:lang w:eastAsia="ar-SA"/>
              </w:rPr>
            </w:pPr>
            <w:r w:rsidRPr="004B7D28">
              <w:rPr>
                <w:rFonts w:asciiTheme="minorHAnsi" w:hAnsiTheme="minorHAnsi" w:cstheme="minorHAnsi"/>
                <w:bCs/>
                <w:sz w:val="20"/>
                <w:szCs w:val="20"/>
                <w:lang w:eastAsia="ar-SA"/>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p w14:paraId="4C664FC2" w14:textId="77777777" w:rsidR="004B34D1" w:rsidRPr="004B7D28" w:rsidRDefault="004B34D1" w:rsidP="004B34D1">
            <w:pPr>
              <w:widowControl w:val="0"/>
              <w:suppressAutoHyphens/>
              <w:snapToGrid w:val="0"/>
              <w:spacing w:after="0" w:line="240" w:lineRule="auto"/>
              <w:ind w:right="22"/>
              <w:contextualSpacing/>
              <w:jc w:val="both"/>
              <w:rPr>
                <w:rFonts w:asciiTheme="minorHAnsi" w:hAnsiTheme="minorHAnsi" w:cstheme="minorHAnsi"/>
                <w:b/>
                <w:bCs/>
                <w:sz w:val="20"/>
                <w:szCs w:val="20"/>
                <w:lang w:eastAsia="ar-SA"/>
              </w:rPr>
            </w:pPr>
            <w:r w:rsidRPr="004B7D28">
              <w:rPr>
                <w:rFonts w:asciiTheme="minorHAnsi" w:hAnsiTheme="minorHAnsi" w:cstheme="minorHAnsi"/>
                <w:bCs/>
                <w:sz w:val="20"/>
                <w:szCs w:val="20"/>
                <w:lang w:eastAsia="ar-SA"/>
              </w:rPr>
              <w:t>Możliwość weryfikacji czasu obowiązywania i reżimu gwarancji bezpośrednio z sieci Internet za pośrednictwem strony www producenta komputera</w:t>
            </w:r>
          </w:p>
        </w:tc>
        <w:tc>
          <w:tcPr>
            <w:tcW w:w="3827" w:type="dxa"/>
            <w:tcBorders>
              <w:top w:val="single" w:sz="4" w:space="0" w:color="auto"/>
              <w:left w:val="single" w:sz="4" w:space="0" w:color="auto"/>
              <w:bottom w:val="single" w:sz="4" w:space="0" w:color="auto"/>
              <w:right w:val="single" w:sz="4" w:space="0" w:color="auto"/>
            </w:tcBorders>
          </w:tcPr>
          <w:p w14:paraId="0C0EA982" w14:textId="77777777" w:rsidR="004B34D1" w:rsidRPr="004B7D28" w:rsidRDefault="004B34D1" w:rsidP="004B34D1">
            <w:pPr>
              <w:widowControl w:val="0"/>
              <w:suppressAutoHyphens/>
              <w:spacing w:after="0" w:line="240" w:lineRule="auto"/>
              <w:ind w:right="22"/>
              <w:jc w:val="both"/>
              <w:rPr>
                <w:rFonts w:asciiTheme="minorHAnsi" w:hAnsiTheme="minorHAnsi" w:cstheme="minorHAnsi"/>
                <w:sz w:val="20"/>
                <w:szCs w:val="20"/>
                <w:lang w:eastAsia="ar-SA"/>
              </w:rPr>
            </w:pPr>
            <w:r w:rsidRPr="004B7D28">
              <w:rPr>
                <w:rFonts w:asciiTheme="minorHAnsi" w:hAnsiTheme="minorHAnsi" w:cstheme="minorHAnsi"/>
                <w:sz w:val="20"/>
                <w:szCs w:val="20"/>
                <w:lang w:eastAsia="ar-SA"/>
              </w:rPr>
              <w:t>(link strony)</w:t>
            </w:r>
          </w:p>
        </w:tc>
      </w:tr>
      <w:tr w:rsidR="004B34D1" w:rsidRPr="004B7D28" w14:paraId="0A706104" w14:textId="77777777" w:rsidTr="00564EB3">
        <w:tc>
          <w:tcPr>
            <w:tcW w:w="5671" w:type="dxa"/>
            <w:tcBorders>
              <w:top w:val="single" w:sz="4" w:space="0" w:color="auto"/>
              <w:left w:val="single" w:sz="4" w:space="0" w:color="auto"/>
              <w:bottom w:val="single" w:sz="4" w:space="0" w:color="auto"/>
              <w:right w:val="single" w:sz="4" w:space="0" w:color="auto"/>
            </w:tcBorders>
          </w:tcPr>
          <w:p w14:paraId="20C5B19B" w14:textId="77777777" w:rsidR="004B34D1" w:rsidRPr="004B7D28" w:rsidRDefault="004B34D1" w:rsidP="004B34D1">
            <w:pPr>
              <w:widowControl w:val="0"/>
              <w:shd w:val="solid" w:color="FFFFFF" w:fill="000000"/>
              <w:suppressAutoHyphens/>
              <w:snapToGrid w:val="0"/>
              <w:spacing w:after="0" w:line="240" w:lineRule="auto"/>
              <w:ind w:right="22"/>
              <w:jc w:val="both"/>
              <w:rPr>
                <w:rFonts w:asciiTheme="minorHAnsi" w:hAnsiTheme="minorHAnsi" w:cstheme="minorHAnsi"/>
                <w:bCs/>
                <w:sz w:val="20"/>
                <w:szCs w:val="20"/>
                <w:lang w:eastAsia="ar-SA"/>
              </w:rPr>
            </w:pPr>
            <w:r w:rsidRPr="004B7D28">
              <w:rPr>
                <w:rFonts w:asciiTheme="minorHAnsi" w:hAnsiTheme="minorHAnsi" w:cstheme="minorHAnsi"/>
                <w:b/>
                <w:bCs/>
                <w:sz w:val="20"/>
                <w:szCs w:val="20"/>
                <w:lang w:eastAsia="ar-SA"/>
              </w:rPr>
              <w:t>19.</w:t>
            </w:r>
            <w:r w:rsidRPr="004B7D28">
              <w:rPr>
                <w:rFonts w:asciiTheme="minorHAnsi" w:hAnsiTheme="minorHAnsi" w:cstheme="minorHAnsi"/>
                <w:bCs/>
                <w:sz w:val="20"/>
                <w:szCs w:val="20"/>
                <w:lang w:eastAsia="ar-SA"/>
              </w:rPr>
              <w:t xml:space="preserve"> </w:t>
            </w:r>
            <w:r w:rsidRPr="004B7D28">
              <w:rPr>
                <w:rFonts w:asciiTheme="minorHAnsi" w:hAnsiTheme="minorHAnsi" w:cstheme="minorHAnsi"/>
                <w:b/>
                <w:sz w:val="20"/>
                <w:szCs w:val="20"/>
                <w:lang w:eastAsia="ar-SA"/>
              </w:rPr>
              <w:t xml:space="preserve">Gwarancja </w:t>
            </w:r>
            <w:r w:rsidRPr="004B7D28">
              <w:rPr>
                <w:rFonts w:asciiTheme="minorHAnsi" w:hAnsiTheme="minorHAnsi" w:cstheme="minorHAnsi"/>
                <w:bCs/>
                <w:sz w:val="20"/>
                <w:szCs w:val="20"/>
                <w:lang w:eastAsia="ar-SA"/>
              </w:rPr>
              <w:t xml:space="preserve">producenta </w:t>
            </w:r>
            <w:r w:rsidRPr="004B7D28">
              <w:rPr>
                <w:rFonts w:asciiTheme="minorHAnsi" w:hAnsiTheme="minorHAnsi" w:cstheme="minorHAnsi"/>
                <w:bCs/>
                <w:i/>
                <w:iCs/>
                <w:sz w:val="20"/>
                <w:szCs w:val="20"/>
                <w:lang w:eastAsia="ar-SA"/>
              </w:rPr>
              <w:t>minimum 60</w:t>
            </w:r>
            <w:r w:rsidRPr="004B7D28">
              <w:rPr>
                <w:rFonts w:asciiTheme="minorHAnsi" w:hAnsiTheme="minorHAnsi" w:cstheme="minorHAnsi"/>
                <w:bCs/>
                <w:sz w:val="20"/>
                <w:szCs w:val="20"/>
                <w:lang w:eastAsia="ar-SA"/>
              </w:rPr>
              <w:t xml:space="preserve"> miesięcy na miejscu u użytkownika. Zamawiający  zastrzega, iż każdorazowa dostawa będzie weryfikowania na stronie internetowej producenta pod katem zgodności gwarancji dostarczonego sprzętu z gwarancją przedstawioną w ofercie przez Wykonawcę.</w:t>
            </w:r>
          </w:p>
        </w:tc>
        <w:tc>
          <w:tcPr>
            <w:tcW w:w="3827" w:type="dxa"/>
            <w:tcBorders>
              <w:top w:val="single" w:sz="4" w:space="0" w:color="auto"/>
              <w:left w:val="single" w:sz="4" w:space="0" w:color="auto"/>
              <w:bottom w:val="single" w:sz="4" w:space="0" w:color="auto"/>
              <w:right w:val="single" w:sz="4" w:space="0" w:color="auto"/>
            </w:tcBorders>
          </w:tcPr>
          <w:p w14:paraId="5B3B3BC2" w14:textId="77777777" w:rsidR="004B34D1" w:rsidRPr="004B7D28" w:rsidRDefault="004B34D1" w:rsidP="004B34D1">
            <w:pPr>
              <w:widowControl w:val="0"/>
              <w:suppressAutoHyphens/>
              <w:spacing w:after="0" w:line="240" w:lineRule="auto"/>
              <w:ind w:right="22"/>
              <w:jc w:val="both"/>
              <w:rPr>
                <w:rFonts w:asciiTheme="minorHAnsi" w:hAnsiTheme="minorHAnsi" w:cstheme="minorHAnsi"/>
                <w:sz w:val="20"/>
                <w:szCs w:val="20"/>
                <w:lang w:eastAsia="ar-SA"/>
              </w:rPr>
            </w:pPr>
            <w:r w:rsidRPr="004B7D28">
              <w:rPr>
                <w:rFonts w:asciiTheme="minorHAnsi" w:hAnsiTheme="minorHAnsi" w:cstheme="minorHAnsi"/>
                <w:sz w:val="20"/>
                <w:szCs w:val="20"/>
                <w:lang w:eastAsia="ar-SA"/>
              </w:rPr>
              <w:t>(zgodnie z formularzem oferty)</w:t>
            </w:r>
          </w:p>
        </w:tc>
      </w:tr>
      <w:tr w:rsidR="004B34D1" w:rsidRPr="004B7D28" w14:paraId="023BCF0C" w14:textId="77777777" w:rsidTr="00564EB3">
        <w:tc>
          <w:tcPr>
            <w:tcW w:w="5671" w:type="dxa"/>
            <w:tcBorders>
              <w:top w:val="single" w:sz="4" w:space="0" w:color="auto"/>
              <w:left w:val="single" w:sz="4" w:space="0" w:color="auto"/>
              <w:bottom w:val="single" w:sz="4" w:space="0" w:color="auto"/>
              <w:right w:val="single" w:sz="4" w:space="0" w:color="auto"/>
            </w:tcBorders>
          </w:tcPr>
          <w:p w14:paraId="14467A46" w14:textId="77777777" w:rsidR="004B34D1" w:rsidRPr="004B7D28" w:rsidRDefault="004B34D1" w:rsidP="004B34D1">
            <w:pPr>
              <w:widowControl w:val="0"/>
              <w:shd w:val="solid" w:color="FFFFFF" w:fill="000000"/>
              <w:suppressAutoHyphens/>
              <w:snapToGrid w:val="0"/>
              <w:spacing w:after="0" w:line="240" w:lineRule="auto"/>
              <w:ind w:right="22"/>
              <w:jc w:val="both"/>
              <w:rPr>
                <w:rFonts w:asciiTheme="minorHAnsi" w:hAnsiTheme="minorHAnsi" w:cstheme="minorHAnsi"/>
                <w:bCs/>
                <w:sz w:val="20"/>
                <w:szCs w:val="20"/>
                <w:lang w:eastAsia="ar-SA"/>
              </w:rPr>
            </w:pPr>
            <w:r w:rsidRPr="004B7D28">
              <w:rPr>
                <w:rFonts w:asciiTheme="minorHAnsi" w:hAnsiTheme="minorHAnsi" w:cstheme="minorHAnsi"/>
                <w:b/>
                <w:bCs/>
                <w:sz w:val="20"/>
                <w:szCs w:val="20"/>
                <w:lang w:eastAsia="ar-SA"/>
              </w:rPr>
              <w:t xml:space="preserve">20. </w:t>
            </w:r>
            <w:r w:rsidRPr="004B7D28">
              <w:rPr>
                <w:rFonts w:asciiTheme="minorHAnsi" w:hAnsiTheme="minorHAnsi" w:cstheme="minorHAnsi"/>
                <w:b/>
                <w:bCs/>
                <w:color w:val="FF0000"/>
                <w:sz w:val="20"/>
                <w:szCs w:val="20"/>
                <w:lang w:eastAsia="ar-SA"/>
              </w:rPr>
              <w:t>Parametr dodatkowo punktowany</w:t>
            </w:r>
            <w:r w:rsidRPr="004B7D28">
              <w:rPr>
                <w:rFonts w:asciiTheme="minorHAnsi" w:hAnsiTheme="minorHAnsi" w:cstheme="minorHAnsi"/>
                <w:bCs/>
                <w:color w:val="FF0000"/>
                <w:sz w:val="20"/>
                <w:szCs w:val="20"/>
                <w:lang w:eastAsia="ar-SA"/>
              </w:rPr>
              <w:t xml:space="preserve">: </w:t>
            </w:r>
          </w:p>
          <w:p w14:paraId="6ECD7C29" w14:textId="77777777" w:rsidR="004B34D1" w:rsidRPr="004B7D28" w:rsidRDefault="004B34D1" w:rsidP="004B34D1">
            <w:pPr>
              <w:widowControl w:val="0"/>
              <w:shd w:val="solid" w:color="FFFFFF" w:fill="000000"/>
              <w:suppressAutoHyphens/>
              <w:snapToGrid w:val="0"/>
              <w:spacing w:after="0" w:line="240" w:lineRule="auto"/>
              <w:ind w:right="22"/>
              <w:jc w:val="both"/>
              <w:rPr>
                <w:rFonts w:asciiTheme="minorHAnsi" w:hAnsiTheme="minorHAnsi" w:cstheme="minorHAnsi"/>
                <w:sz w:val="20"/>
                <w:szCs w:val="20"/>
                <w:lang w:eastAsia="ar-SA"/>
              </w:rPr>
            </w:pPr>
            <w:r w:rsidRPr="004B7D28">
              <w:rPr>
                <w:rFonts w:asciiTheme="minorHAnsi" w:hAnsiTheme="minorHAnsi" w:cstheme="minorHAnsi"/>
                <w:sz w:val="20"/>
                <w:szCs w:val="20"/>
                <w:lang w:eastAsia="ar-SA"/>
              </w:rPr>
              <w:t xml:space="preserve">Minimum jeden  port </w:t>
            </w:r>
            <w:proofErr w:type="spellStart"/>
            <w:r w:rsidRPr="004B7D28">
              <w:rPr>
                <w:rFonts w:asciiTheme="minorHAnsi" w:hAnsiTheme="minorHAnsi" w:cstheme="minorHAnsi"/>
                <w:sz w:val="20"/>
                <w:szCs w:val="20"/>
                <w:lang w:eastAsia="ar-SA"/>
              </w:rPr>
              <w:t>Thunderbolt</w:t>
            </w:r>
            <w:proofErr w:type="spellEnd"/>
            <w:r w:rsidRPr="004B7D28">
              <w:rPr>
                <w:rFonts w:asciiTheme="minorHAnsi" w:hAnsiTheme="minorHAnsi" w:cstheme="minorHAnsi"/>
                <w:sz w:val="20"/>
                <w:szCs w:val="20"/>
                <w:lang w:eastAsia="ar-SA"/>
              </w:rPr>
              <w:t xml:space="preserve">  3 lub nowszy</w:t>
            </w:r>
          </w:p>
          <w:p w14:paraId="5C211B97" w14:textId="77777777" w:rsidR="004B34D1" w:rsidRPr="004B7D28" w:rsidRDefault="004B34D1" w:rsidP="004B34D1">
            <w:pPr>
              <w:widowControl w:val="0"/>
              <w:shd w:val="solid" w:color="FFFFFF" w:fill="000000"/>
              <w:suppressAutoHyphens/>
              <w:snapToGrid w:val="0"/>
              <w:spacing w:after="0" w:line="240" w:lineRule="auto"/>
              <w:ind w:right="22"/>
              <w:jc w:val="both"/>
              <w:rPr>
                <w:rFonts w:asciiTheme="minorHAnsi" w:hAnsiTheme="minorHAnsi" w:cstheme="minorHAnsi"/>
                <w:sz w:val="20"/>
                <w:szCs w:val="20"/>
                <w:lang w:eastAsia="ar-SA"/>
              </w:rPr>
            </w:pPr>
            <w:r w:rsidRPr="004B7D28">
              <w:rPr>
                <w:rFonts w:asciiTheme="minorHAnsi" w:hAnsiTheme="minorHAnsi" w:cstheme="minorHAnsi"/>
                <w:sz w:val="20"/>
                <w:szCs w:val="20"/>
                <w:lang w:eastAsia="ar-SA"/>
              </w:rPr>
              <w:t xml:space="preserve">- NIE – 0 pkt  </w:t>
            </w:r>
          </w:p>
          <w:p w14:paraId="7D2C62DE" w14:textId="13996D5F" w:rsidR="004B34D1" w:rsidRPr="004B7D28" w:rsidRDefault="004B34D1" w:rsidP="004B34D1">
            <w:pPr>
              <w:widowControl w:val="0"/>
              <w:shd w:val="solid" w:color="FFFFFF" w:fill="000000"/>
              <w:suppressAutoHyphens/>
              <w:snapToGrid w:val="0"/>
              <w:spacing w:after="0" w:line="240" w:lineRule="auto"/>
              <w:ind w:right="22"/>
              <w:jc w:val="both"/>
              <w:rPr>
                <w:rFonts w:asciiTheme="minorHAnsi" w:hAnsiTheme="minorHAnsi" w:cstheme="minorHAnsi"/>
                <w:sz w:val="20"/>
                <w:szCs w:val="20"/>
                <w:lang w:eastAsia="ar-SA"/>
              </w:rPr>
            </w:pPr>
            <w:r w:rsidRPr="004B7D28">
              <w:rPr>
                <w:rFonts w:asciiTheme="minorHAnsi" w:hAnsiTheme="minorHAnsi" w:cstheme="minorHAnsi"/>
                <w:sz w:val="20"/>
                <w:szCs w:val="20"/>
                <w:lang w:eastAsia="ar-SA"/>
              </w:rPr>
              <w:t xml:space="preserve">- TAK – </w:t>
            </w:r>
            <w:r w:rsidR="007A78DB" w:rsidRPr="004B7D28">
              <w:rPr>
                <w:rFonts w:asciiTheme="minorHAnsi" w:hAnsiTheme="minorHAnsi" w:cstheme="minorHAnsi"/>
                <w:sz w:val="20"/>
                <w:szCs w:val="20"/>
                <w:lang w:eastAsia="ar-SA"/>
              </w:rPr>
              <w:t>20</w:t>
            </w:r>
            <w:r w:rsidRPr="004B7D28">
              <w:rPr>
                <w:rFonts w:asciiTheme="minorHAnsi" w:hAnsiTheme="minorHAnsi" w:cstheme="minorHAnsi"/>
                <w:sz w:val="20"/>
                <w:szCs w:val="20"/>
                <w:lang w:eastAsia="ar-SA"/>
              </w:rPr>
              <w:t xml:space="preserve"> pkt</w:t>
            </w:r>
          </w:p>
        </w:tc>
        <w:tc>
          <w:tcPr>
            <w:tcW w:w="3827" w:type="dxa"/>
            <w:tcBorders>
              <w:top w:val="single" w:sz="4" w:space="0" w:color="auto"/>
              <w:left w:val="single" w:sz="4" w:space="0" w:color="auto"/>
              <w:bottom w:val="single" w:sz="4" w:space="0" w:color="auto"/>
              <w:right w:val="single" w:sz="4" w:space="0" w:color="auto"/>
            </w:tcBorders>
          </w:tcPr>
          <w:p w14:paraId="2AD9D7E2" w14:textId="77777777" w:rsidR="004B34D1" w:rsidRPr="004B7D28" w:rsidRDefault="004B34D1" w:rsidP="004B34D1">
            <w:pPr>
              <w:widowControl w:val="0"/>
              <w:suppressAutoHyphens/>
              <w:spacing w:after="0" w:line="240" w:lineRule="auto"/>
              <w:ind w:right="22"/>
              <w:jc w:val="both"/>
              <w:rPr>
                <w:rFonts w:asciiTheme="minorHAnsi" w:hAnsiTheme="minorHAnsi" w:cstheme="minorHAnsi"/>
                <w:sz w:val="20"/>
                <w:szCs w:val="20"/>
                <w:lang w:eastAsia="ar-SA"/>
              </w:rPr>
            </w:pPr>
            <w:r w:rsidRPr="004B7D28">
              <w:rPr>
                <w:rFonts w:asciiTheme="minorHAnsi" w:hAnsiTheme="minorHAnsi" w:cstheme="minorHAnsi"/>
                <w:sz w:val="20"/>
                <w:szCs w:val="20"/>
                <w:lang w:eastAsia="ar-SA"/>
              </w:rPr>
              <w:t>Tak/Nie</w:t>
            </w:r>
          </w:p>
        </w:tc>
      </w:tr>
      <w:tr w:rsidR="004B34D1" w:rsidRPr="004B7D28" w14:paraId="04D701E5" w14:textId="77777777" w:rsidTr="00564EB3">
        <w:tc>
          <w:tcPr>
            <w:tcW w:w="5671" w:type="dxa"/>
            <w:tcBorders>
              <w:top w:val="single" w:sz="4" w:space="0" w:color="auto"/>
              <w:left w:val="single" w:sz="4" w:space="0" w:color="auto"/>
              <w:bottom w:val="single" w:sz="4" w:space="0" w:color="auto"/>
              <w:right w:val="single" w:sz="4" w:space="0" w:color="auto"/>
            </w:tcBorders>
          </w:tcPr>
          <w:p w14:paraId="4B82BFF2" w14:textId="77777777" w:rsidR="004B34D1" w:rsidRPr="004B7D28" w:rsidRDefault="004B34D1" w:rsidP="004B34D1">
            <w:pPr>
              <w:widowControl w:val="0"/>
              <w:shd w:val="solid" w:color="FFFFFF" w:fill="000000"/>
              <w:suppressAutoHyphens/>
              <w:snapToGrid w:val="0"/>
              <w:spacing w:after="0" w:line="240" w:lineRule="auto"/>
              <w:ind w:right="22"/>
              <w:jc w:val="both"/>
              <w:rPr>
                <w:rFonts w:asciiTheme="minorHAnsi" w:hAnsiTheme="minorHAnsi" w:cstheme="minorHAnsi"/>
                <w:b/>
                <w:bCs/>
                <w:color w:val="FF0000"/>
                <w:sz w:val="20"/>
                <w:szCs w:val="20"/>
                <w:lang w:eastAsia="ar-SA"/>
              </w:rPr>
            </w:pPr>
            <w:r w:rsidRPr="004B7D28">
              <w:rPr>
                <w:rFonts w:asciiTheme="minorHAnsi" w:hAnsiTheme="minorHAnsi" w:cstheme="minorHAnsi"/>
                <w:b/>
                <w:bCs/>
                <w:sz w:val="20"/>
                <w:szCs w:val="20"/>
                <w:lang w:eastAsia="ar-SA"/>
              </w:rPr>
              <w:t>21.</w:t>
            </w:r>
            <w:r w:rsidRPr="004B7D28">
              <w:rPr>
                <w:rFonts w:asciiTheme="minorHAnsi" w:hAnsiTheme="minorHAnsi" w:cstheme="minorHAnsi"/>
                <w:b/>
                <w:bCs/>
                <w:color w:val="FF0000"/>
                <w:sz w:val="20"/>
                <w:szCs w:val="20"/>
                <w:lang w:eastAsia="ar-SA"/>
              </w:rPr>
              <w:t>Parametr dodatkowo punktowany:</w:t>
            </w:r>
          </w:p>
          <w:p w14:paraId="720A96C8" w14:textId="77777777" w:rsidR="004B34D1" w:rsidRPr="004B7D28" w:rsidRDefault="004B34D1" w:rsidP="004B34D1">
            <w:pPr>
              <w:widowControl w:val="0"/>
              <w:shd w:val="solid" w:color="FFFFFF" w:fill="000000"/>
              <w:suppressAutoHyphens/>
              <w:snapToGrid w:val="0"/>
              <w:spacing w:after="0" w:line="240" w:lineRule="auto"/>
              <w:ind w:right="22"/>
              <w:jc w:val="both"/>
              <w:rPr>
                <w:rFonts w:asciiTheme="minorHAnsi" w:hAnsiTheme="minorHAnsi" w:cstheme="minorHAnsi"/>
                <w:bCs/>
                <w:sz w:val="20"/>
                <w:szCs w:val="20"/>
                <w:lang w:eastAsia="ar-SA"/>
              </w:rPr>
            </w:pPr>
            <w:r w:rsidRPr="004B7D28">
              <w:rPr>
                <w:rFonts w:asciiTheme="minorHAnsi" w:hAnsiTheme="minorHAnsi" w:cstheme="minorHAnsi"/>
                <w:sz w:val="20"/>
                <w:szCs w:val="20"/>
                <w:lang w:eastAsia="ar-SA"/>
              </w:rPr>
              <w:t xml:space="preserve">sprzęt musi gwarantować bezpieczeństwo użytkowania (aspekty zdrowotne, produkcja z materiałów bezpiecznych niezagrażających zdrowiu, bezpieczne pod względem emisji elektromagnetycznej/promieniowania oraz że zaoferowany produkt spełnia kryteria z zakresu środowiska, odpowiedzialności społecznej i ekonomicznej). Jednym ze sposobów weryfikacji tych aspektów – jest posiadanie przez sprzęt certyfikatu itp. </w:t>
            </w:r>
            <w:r w:rsidRPr="004B7D28">
              <w:rPr>
                <w:rFonts w:asciiTheme="minorHAnsi" w:hAnsiTheme="minorHAnsi" w:cstheme="minorHAnsi"/>
                <w:b/>
                <w:bCs/>
                <w:sz w:val="20"/>
                <w:szCs w:val="20"/>
                <w:lang w:eastAsia="ar-SA"/>
              </w:rPr>
              <w:t>TCO</w:t>
            </w:r>
            <w:r w:rsidRPr="004B7D28">
              <w:rPr>
                <w:rFonts w:asciiTheme="minorHAnsi" w:hAnsiTheme="minorHAnsi" w:cstheme="minorHAnsi"/>
                <w:sz w:val="20"/>
                <w:szCs w:val="20"/>
                <w:lang w:eastAsia="ar-SA"/>
              </w:rPr>
              <w:t>, przy czym Zmawiający pragnie podkreślić, że dopuszcza również rozwiązania równoważne (certyfikat równoważny wydawany przez niezależny podmiot uprawniony do kontroli jakości).</w:t>
            </w:r>
            <w:r w:rsidRPr="004B7D28">
              <w:rPr>
                <w:rFonts w:asciiTheme="minorHAnsi" w:hAnsiTheme="minorHAnsi" w:cstheme="minorHAnsi"/>
                <w:bCs/>
                <w:sz w:val="20"/>
                <w:szCs w:val="20"/>
                <w:lang w:eastAsia="ar-SA"/>
              </w:rPr>
              <w:t xml:space="preserve">             </w:t>
            </w:r>
          </w:p>
          <w:p w14:paraId="1B476EC5" w14:textId="77777777" w:rsidR="004B34D1" w:rsidRPr="004B7D28" w:rsidRDefault="004B34D1" w:rsidP="004B34D1">
            <w:pPr>
              <w:widowControl w:val="0"/>
              <w:shd w:val="solid" w:color="FFFFFF" w:fill="000000"/>
              <w:suppressAutoHyphens/>
              <w:snapToGrid w:val="0"/>
              <w:spacing w:after="0" w:line="240" w:lineRule="auto"/>
              <w:ind w:right="22"/>
              <w:jc w:val="both"/>
              <w:rPr>
                <w:rFonts w:asciiTheme="minorHAnsi" w:hAnsiTheme="minorHAnsi" w:cstheme="minorHAnsi"/>
                <w:bCs/>
                <w:sz w:val="20"/>
                <w:szCs w:val="20"/>
                <w:lang w:eastAsia="ar-SA"/>
              </w:rPr>
            </w:pPr>
            <w:r w:rsidRPr="004B7D28">
              <w:rPr>
                <w:rFonts w:asciiTheme="minorHAnsi" w:hAnsiTheme="minorHAnsi" w:cstheme="minorHAnsi"/>
                <w:bCs/>
                <w:sz w:val="20"/>
                <w:szCs w:val="20"/>
                <w:lang w:eastAsia="ar-SA"/>
              </w:rPr>
              <w:t xml:space="preserve">- NIE – 0 pkt  </w:t>
            </w:r>
          </w:p>
          <w:p w14:paraId="1E7135A3" w14:textId="6DCFD5D1" w:rsidR="004B34D1" w:rsidRPr="004B7D28" w:rsidRDefault="004B34D1" w:rsidP="004B34D1">
            <w:pPr>
              <w:widowControl w:val="0"/>
              <w:shd w:val="solid" w:color="FFFFFF" w:fill="000000"/>
              <w:suppressAutoHyphens/>
              <w:snapToGrid w:val="0"/>
              <w:spacing w:after="0" w:line="240" w:lineRule="auto"/>
              <w:ind w:right="22"/>
              <w:jc w:val="both"/>
              <w:rPr>
                <w:rFonts w:asciiTheme="minorHAnsi" w:hAnsiTheme="minorHAnsi" w:cstheme="minorHAnsi"/>
                <w:b/>
                <w:bCs/>
                <w:sz w:val="20"/>
                <w:szCs w:val="20"/>
                <w:lang w:eastAsia="ar-SA"/>
              </w:rPr>
            </w:pPr>
            <w:r w:rsidRPr="004B7D28">
              <w:rPr>
                <w:rFonts w:asciiTheme="minorHAnsi" w:hAnsiTheme="minorHAnsi" w:cstheme="minorHAnsi"/>
                <w:bCs/>
                <w:sz w:val="20"/>
                <w:szCs w:val="20"/>
                <w:lang w:eastAsia="ar-SA"/>
              </w:rPr>
              <w:t xml:space="preserve">- TAK – </w:t>
            </w:r>
            <w:r w:rsidR="007A78DB" w:rsidRPr="004B7D28">
              <w:rPr>
                <w:rFonts w:asciiTheme="minorHAnsi" w:hAnsiTheme="minorHAnsi" w:cstheme="minorHAnsi"/>
                <w:bCs/>
                <w:sz w:val="20"/>
                <w:szCs w:val="20"/>
                <w:lang w:eastAsia="ar-SA"/>
              </w:rPr>
              <w:t>2</w:t>
            </w:r>
            <w:r w:rsidRPr="004B7D28">
              <w:rPr>
                <w:rFonts w:asciiTheme="minorHAnsi" w:hAnsiTheme="minorHAnsi" w:cstheme="minorHAnsi"/>
                <w:bCs/>
                <w:sz w:val="20"/>
                <w:szCs w:val="20"/>
                <w:lang w:eastAsia="ar-SA"/>
              </w:rPr>
              <w:t>0 pkt</w:t>
            </w:r>
          </w:p>
        </w:tc>
        <w:tc>
          <w:tcPr>
            <w:tcW w:w="3827" w:type="dxa"/>
            <w:tcBorders>
              <w:top w:val="single" w:sz="4" w:space="0" w:color="auto"/>
              <w:left w:val="single" w:sz="4" w:space="0" w:color="auto"/>
              <w:bottom w:val="single" w:sz="4" w:space="0" w:color="auto"/>
              <w:right w:val="single" w:sz="4" w:space="0" w:color="auto"/>
            </w:tcBorders>
          </w:tcPr>
          <w:p w14:paraId="78237F49" w14:textId="77777777" w:rsidR="004B34D1" w:rsidRPr="004B7D28" w:rsidRDefault="004B34D1" w:rsidP="004B34D1">
            <w:pPr>
              <w:widowControl w:val="0"/>
              <w:suppressAutoHyphens/>
              <w:spacing w:after="0" w:line="240" w:lineRule="auto"/>
              <w:ind w:right="22"/>
              <w:jc w:val="both"/>
              <w:rPr>
                <w:rFonts w:asciiTheme="minorHAnsi" w:hAnsiTheme="minorHAnsi" w:cstheme="minorHAnsi"/>
                <w:sz w:val="20"/>
                <w:szCs w:val="20"/>
                <w:lang w:eastAsia="ar-SA"/>
              </w:rPr>
            </w:pPr>
            <w:r w:rsidRPr="004B7D28">
              <w:rPr>
                <w:rFonts w:asciiTheme="minorHAnsi" w:hAnsiTheme="minorHAnsi" w:cstheme="minorHAnsi"/>
                <w:sz w:val="20"/>
                <w:szCs w:val="20"/>
                <w:lang w:eastAsia="ar-SA"/>
              </w:rPr>
              <w:t>Tak/Nie</w:t>
            </w:r>
          </w:p>
        </w:tc>
      </w:tr>
    </w:tbl>
    <w:p w14:paraId="36C6C7B4" w14:textId="77777777" w:rsidR="004B34D1" w:rsidRPr="004B7D28" w:rsidRDefault="004B34D1" w:rsidP="00721277">
      <w:pPr>
        <w:tabs>
          <w:tab w:val="left" w:pos="284"/>
        </w:tabs>
        <w:suppressAutoHyphens/>
        <w:spacing w:after="0" w:line="276" w:lineRule="auto"/>
        <w:jc w:val="both"/>
        <w:rPr>
          <w:rFonts w:asciiTheme="minorHAnsi" w:hAnsiTheme="minorHAnsi" w:cstheme="minorHAnsi"/>
          <w:color w:val="000000"/>
          <w:sz w:val="20"/>
          <w:szCs w:val="20"/>
          <w:lang w:eastAsia="zh-C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5"/>
        <w:gridCol w:w="3963"/>
      </w:tblGrid>
      <w:tr w:rsidR="00580BC7" w:rsidRPr="004B7D28" w14:paraId="7E6E4814" w14:textId="77777777" w:rsidTr="002379F5">
        <w:trPr>
          <w:trHeight w:val="1050"/>
        </w:trPr>
        <w:tc>
          <w:tcPr>
            <w:tcW w:w="553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DA1E253" w14:textId="77777777" w:rsidR="00580BC7" w:rsidRPr="004B7D28" w:rsidRDefault="00580BC7" w:rsidP="007E5B01">
            <w:pPr>
              <w:numPr>
                <w:ilvl w:val="0"/>
                <w:numId w:val="62"/>
              </w:num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
                <w:color w:val="000000"/>
                <w:sz w:val="20"/>
                <w:szCs w:val="20"/>
                <w:lang w:eastAsia="zh-CN"/>
              </w:rPr>
              <w:t>Komputer stacjonarny B</w:t>
            </w:r>
          </w:p>
        </w:tc>
        <w:tc>
          <w:tcPr>
            <w:tcW w:w="3963" w:type="dxa"/>
            <w:tcBorders>
              <w:top w:val="single" w:sz="4" w:space="0" w:color="auto"/>
              <w:left w:val="single" w:sz="4" w:space="0" w:color="auto"/>
              <w:bottom w:val="single" w:sz="4" w:space="0" w:color="auto"/>
              <w:right w:val="single" w:sz="4" w:space="0" w:color="auto"/>
            </w:tcBorders>
            <w:shd w:val="clear" w:color="auto" w:fill="BFBFBF"/>
            <w:vAlign w:val="center"/>
          </w:tcPr>
          <w:p w14:paraId="46748064"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b/>
                <w:color w:val="000000"/>
                <w:sz w:val="20"/>
                <w:szCs w:val="20"/>
                <w:lang w:eastAsia="zh-CN"/>
              </w:rPr>
              <w:t xml:space="preserve">Marka, model oferowanego komputera: </w:t>
            </w:r>
            <w:r w:rsidRPr="004B7D28">
              <w:rPr>
                <w:rFonts w:asciiTheme="minorHAnsi" w:hAnsiTheme="minorHAnsi" w:cstheme="minorHAnsi"/>
                <w:color w:val="000000"/>
                <w:sz w:val="20"/>
                <w:szCs w:val="20"/>
                <w:lang w:eastAsia="zh-CN"/>
              </w:rPr>
              <w:t>…………………………….*</w:t>
            </w:r>
          </w:p>
        </w:tc>
      </w:tr>
      <w:tr w:rsidR="00580BC7" w:rsidRPr="004B7D28" w14:paraId="1E629F37" w14:textId="77777777" w:rsidTr="002379F5">
        <w:trPr>
          <w:trHeight w:val="1050"/>
        </w:trPr>
        <w:tc>
          <w:tcPr>
            <w:tcW w:w="5535" w:type="dxa"/>
            <w:tcBorders>
              <w:top w:val="single" w:sz="4" w:space="0" w:color="auto"/>
              <w:left w:val="single" w:sz="4" w:space="0" w:color="auto"/>
              <w:bottom w:val="single" w:sz="4" w:space="0" w:color="auto"/>
              <w:right w:val="single" w:sz="4" w:space="0" w:color="auto"/>
            </w:tcBorders>
            <w:shd w:val="clear" w:color="auto" w:fill="D9D9D9"/>
            <w:vAlign w:val="center"/>
          </w:tcPr>
          <w:p w14:paraId="67D0199B"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
                <w:color w:val="000000"/>
                <w:sz w:val="20"/>
                <w:szCs w:val="20"/>
                <w:lang w:eastAsia="zh-CN"/>
              </w:rPr>
              <w:t>Komponenty, parametry i warunki wymagane</w:t>
            </w:r>
          </w:p>
        </w:tc>
        <w:tc>
          <w:tcPr>
            <w:tcW w:w="3963" w:type="dxa"/>
            <w:tcBorders>
              <w:top w:val="single" w:sz="4" w:space="0" w:color="auto"/>
              <w:left w:val="single" w:sz="4" w:space="0" w:color="auto"/>
              <w:bottom w:val="single" w:sz="4" w:space="0" w:color="auto"/>
              <w:right w:val="single" w:sz="4" w:space="0" w:color="auto"/>
            </w:tcBorders>
            <w:shd w:val="clear" w:color="auto" w:fill="D9D9D9"/>
            <w:vAlign w:val="center"/>
          </w:tcPr>
          <w:p w14:paraId="35733057"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
                <w:color w:val="000000"/>
                <w:sz w:val="20"/>
                <w:szCs w:val="20"/>
                <w:lang w:eastAsia="zh-CN"/>
              </w:rPr>
              <w:t>Parametry i warunki oferowane</w:t>
            </w:r>
          </w:p>
          <w:p w14:paraId="1F125C10"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Cs/>
                <w:color w:val="000000"/>
                <w:sz w:val="20"/>
                <w:szCs w:val="20"/>
                <w:lang w:eastAsia="zh-CN"/>
              </w:rPr>
              <w:t xml:space="preserve">Należy opisać oferowany parametr/warunek </w:t>
            </w:r>
            <w:r w:rsidRPr="004B7D28">
              <w:rPr>
                <w:rFonts w:asciiTheme="minorHAnsi" w:hAnsiTheme="minorHAnsi" w:cstheme="minorHAnsi"/>
                <w:bCs/>
                <w:color w:val="000000"/>
                <w:sz w:val="20"/>
                <w:szCs w:val="20"/>
                <w:lang w:eastAsia="zh-CN"/>
              </w:rPr>
              <w:br/>
              <w:t xml:space="preserve">lub potwierdzić spełnianie przez wpisanie słowa </w:t>
            </w:r>
            <w:r w:rsidRPr="004B7D28">
              <w:rPr>
                <w:rFonts w:asciiTheme="minorHAnsi" w:hAnsiTheme="minorHAnsi" w:cstheme="minorHAnsi"/>
                <w:b/>
                <w:color w:val="000000"/>
                <w:sz w:val="20"/>
                <w:szCs w:val="20"/>
                <w:lang w:eastAsia="zh-CN"/>
              </w:rPr>
              <w:t>TAK, spełnia itp.</w:t>
            </w:r>
          </w:p>
        </w:tc>
      </w:tr>
      <w:tr w:rsidR="00580BC7" w:rsidRPr="004B7D28" w14:paraId="2F5E0C34" w14:textId="77777777" w:rsidTr="002379F5">
        <w:trPr>
          <w:trHeight w:val="274"/>
        </w:trPr>
        <w:tc>
          <w:tcPr>
            <w:tcW w:w="5535" w:type="dxa"/>
            <w:tcBorders>
              <w:top w:val="single" w:sz="4" w:space="0" w:color="auto"/>
              <w:left w:val="single" w:sz="4" w:space="0" w:color="auto"/>
              <w:bottom w:val="single" w:sz="4" w:space="0" w:color="auto"/>
              <w:right w:val="single" w:sz="4" w:space="0" w:color="auto"/>
            </w:tcBorders>
            <w:shd w:val="clear" w:color="auto" w:fill="D9D9D9"/>
          </w:tcPr>
          <w:p w14:paraId="4882CCCF"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
                <w:color w:val="000000"/>
                <w:sz w:val="20"/>
                <w:szCs w:val="20"/>
                <w:lang w:eastAsia="zh-CN"/>
              </w:rPr>
              <w:t>1</w:t>
            </w:r>
          </w:p>
        </w:tc>
        <w:tc>
          <w:tcPr>
            <w:tcW w:w="3963" w:type="dxa"/>
            <w:tcBorders>
              <w:top w:val="single" w:sz="4" w:space="0" w:color="auto"/>
              <w:left w:val="single" w:sz="4" w:space="0" w:color="auto"/>
              <w:bottom w:val="single" w:sz="4" w:space="0" w:color="auto"/>
              <w:right w:val="single" w:sz="4" w:space="0" w:color="auto"/>
            </w:tcBorders>
            <w:shd w:val="clear" w:color="auto" w:fill="D9D9D9"/>
          </w:tcPr>
          <w:p w14:paraId="5CF7F425"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
                <w:color w:val="000000"/>
                <w:sz w:val="20"/>
                <w:szCs w:val="20"/>
                <w:lang w:eastAsia="zh-CN"/>
              </w:rPr>
              <w:t>2</w:t>
            </w:r>
          </w:p>
        </w:tc>
      </w:tr>
      <w:tr w:rsidR="00580BC7" w:rsidRPr="004B7D28" w14:paraId="413BE1EA" w14:textId="77777777" w:rsidTr="002379F5">
        <w:trPr>
          <w:trHeight w:val="374"/>
        </w:trPr>
        <w:tc>
          <w:tcPr>
            <w:tcW w:w="5535" w:type="dxa"/>
            <w:tcBorders>
              <w:top w:val="single" w:sz="4" w:space="0" w:color="auto"/>
              <w:left w:val="single" w:sz="4" w:space="0" w:color="auto"/>
              <w:bottom w:val="single" w:sz="4" w:space="0" w:color="auto"/>
              <w:right w:val="single" w:sz="4" w:space="0" w:color="auto"/>
            </w:tcBorders>
            <w:vAlign w:val="center"/>
          </w:tcPr>
          <w:p w14:paraId="4606FBC9"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
                <w:color w:val="000000"/>
                <w:sz w:val="20"/>
                <w:szCs w:val="20"/>
                <w:lang w:eastAsia="zh-CN"/>
              </w:rPr>
              <w:t xml:space="preserve">1. System operacyjny </w:t>
            </w:r>
            <w:r w:rsidRPr="004B7D28">
              <w:rPr>
                <w:rFonts w:asciiTheme="minorHAnsi" w:hAnsiTheme="minorHAnsi" w:cstheme="minorHAnsi"/>
                <w:color w:val="000000"/>
                <w:sz w:val="20"/>
                <w:szCs w:val="20"/>
                <w:lang w:eastAsia="zh-CN"/>
              </w:rPr>
              <w:t>(wymagania opisane w pkt. I.)</w:t>
            </w:r>
          </w:p>
        </w:tc>
        <w:tc>
          <w:tcPr>
            <w:tcW w:w="3963" w:type="dxa"/>
            <w:tcBorders>
              <w:top w:val="single" w:sz="4" w:space="0" w:color="auto"/>
              <w:left w:val="single" w:sz="4" w:space="0" w:color="auto"/>
              <w:bottom w:val="single" w:sz="4" w:space="0" w:color="auto"/>
              <w:right w:val="single" w:sz="4" w:space="0" w:color="auto"/>
            </w:tcBorders>
            <w:vAlign w:val="center"/>
          </w:tcPr>
          <w:p w14:paraId="14F62025"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color w:val="000000"/>
                <w:sz w:val="20"/>
                <w:szCs w:val="20"/>
                <w:lang w:eastAsia="zh-CN"/>
              </w:rPr>
              <w:t>Podać pełną nazwę zainstalowanego systemu: ……………………………..,</w:t>
            </w:r>
          </w:p>
        </w:tc>
      </w:tr>
      <w:tr w:rsidR="00580BC7" w:rsidRPr="004B7D28" w14:paraId="261DB64D" w14:textId="77777777" w:rsidTr="002379F5">
        <w:trPr>
          <w:trHeight w:val="230"/>
        </w:trPr>
        <w:tc>
          <w:tcPr>
            <w:tcW w:w="5535" w:type="dxa"/>
            <w:tcBorders>
              <w:top w:val="single" w:sz="4" w:space="0" w:color="auto"/>
              <w:left w:val="single" w:sz="4" w:space="0" w:color="auto"/>
              <w:bottom w:val="single" w:sz="4" w:space="0" w:color="auto"/>
              <w:right w:val="single" w:sz="4" w:space="0" w:color="auto"/>
            </w:tcBorders>
            <w:hideMark/>
          </w:tcPr>
          <w:p w14:paraId="3156A9DF"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
                <w:color w:val="000000"/>
                <w:sz w:val="20"/>
                <w:szCs w:val="20"/>
                <w:lang w:eastAsia="zh-CN"/>
              </w:rPr>
              <w:lastRenderedPageBreak/>
              <w:t xml:space="preserve">2. Procesor </w:t>
            </w:r>
            <w:r w:rsidRPr="004B7D28">
              <w:rPr>
                <w:rFonts w:asciiTheme="minorHAnsi" w:hAnsiTheme="minorHAnsi" w:cstheme="minorHAnsi"/>
                <w:bCs/>
                <w:color w:val="000000"/>
                <w:sz w:val="20"/>
                <w:szCs w:val="20"/>
                <w:lang w:eastAsia="zh-CN"/>
              </w:rPr>
              <w:t>wielordzeniowy</w:t>
            </w:r>
            <w:r w:rsidRPr="004B7D28">
              <w:rPr>
                <w:rFonts w:asciiTheme="minorHAnsi" w:hAnsiTheme="minorHAnsi" w:cstheme="minorHAnsi"/>
                <w:b/>
                <w:color w:val="000000"/>
                <w:sz w:val="20"/>
                <w:szCs w:val="20"/>
                <w:lang w:eastAsia="zh-CN"/>
              </w:rPr>
              <w:t xml:space="preserve"> </w:t>
            </w:r>
            <w:r w:rsidRPr="004B7D28">
              <w:rPr>
                <w:rFonts w:asciiTheme="minorHAnsi" w:hAnsiTheme="minorHAnsi" w:cstheme="minorHAnsi"/>
                <w:color w:val="000000"/>
                <w:sz w:val="20"/>
                <w:szCs w:val="20"/>
                <w:lang w:eastAsia="zh-CN"/>
              </w:rPr>
              <w:t xml:space="preserve">,osiągający w teście </w:t>
            </w:r>
            <w:proofErr w:type="spellStart"/>
            <w:r w:rsidRPr="004B7D28">
              <w:rPr>
                <w:rFonts w:asciiTheme="minorHAnsi" w:hAnsiTheme="minorHAnsi" w:cstheme="minorHAnsi"/>
                <w:color w:val="000000"/>
                <w:sz w:val="20"/>
                <w:szCs w:val="20"/>
                <w:lang w:eastAsia="zh-CN"/>
              </w:rPr>
              <w:t>Passmark</w:t>
            </w:r>
            <w:proofErr w:type="spellEnd"/>
            <w:r w:rsidRPr="004B7D28">
              <w:rPr>
                <w:rFonts w:asciiTheme="minorHAnsi" w:hAnsiTheme="minorHAnsi" w:cstheme="minorHAnsi"/>
                <w:color w:val="000000"/>
                <w:sz w:val="20"/>
                <w:szCs w:val="20"/>
                <w:lang w:eastAsia="zh-CN"/>
              </w:rPr>
              <w:t xml:space="preserve"> CPU Benchmark </w:t>
            </w:r>
            <w:r w:rsidRPr="004B7D28">
              <w:rPr>
                <w:rFonts w:asciiTheme="minorHAnsi" w:hAnsiTheme="minorHAnsi" w:cstheme="minorHAnsi"/>
                <w:i/>
                <w:color w:val="000000"/>
                <w:sz w:val="20"/>
                <w:szCs w:val="20"/>
                <w:lang w:eastAsia="zh-CN"/>
              </w:rPr>
              <w:t>(</w:t>
            </w:r>
            <w:r w:rsidRPr="004B7D28">
              <w:rPr>
                <w:rFonts w:asciiTheme="minorHAnsi" w:hAnsiTheme="minorHAnsi" w:cstheme="minorHAnsi"/>
                <w:i/>
                <w:iCs/>
                <w:color w:val="000000"/>
                <w:sz w:val="20"/>
                <w:szCs w:val="20"/>
                <w:lang w:eastAsia="zh-CN"/>
              </w:rPr>
              <w:t>minimum</w:t>
            </w:r>
            <w:r w:rsidRPr="004B7D28">
              <w:rPr>
                <w:rFonts w:asciiTheme="minorHAnsi" w:hAnsiTheme="minorHAnsi" w:cstheme="minorHAnsi"/>
                <w:i/>
                <w:color w:val="000000"/>
                <w:sz w:val="20"/>
                <w:szCs w:val="20"/>
                <w:lang w:eastAsia="zh-CN"/>
              </w:rPr>
              <w:t xml:space="preserve"> )</w:t>
            </w:r>
            <w:r w:rsidRPr="004B7D28">
              <w:rPr>
                <w:rFonts w:asciiTheme="minorHAnsi" w:hAnsiTheme="minorHAnsi" w:cstheme="minorHAnsi"/>
                <w:color w:val="000000"/>
                <w:sz w:val="20"/>
                <w:szCs w:val="20"/>
                <w:lang w:eastAsia="zh-CN"/>
              </w:rPr>
              <w:t xml:space="preserve"> 37000 punktów (według rankingu z dnia 30.10.2024.)</w:t>
            </w:r>
            <w:r w:rsidRPr="004B7D28">
              <w:rPr>
                <w:rFonts w:asciiTheme="minorHAnsi" w:hAnsiTheme="minorHAnsi" w:cstheme="minorHAnsi"/>
                <w:b/>
                <w:color w:val="000000"/>
                <w:sz w:val="20"/>
                <w:szCs w:val="20"/>
                <w:lang w:eastAsia="zh-CN"/>
              </w:rPr>
              <w:t xml:space="preserve"> </w:t>
            </w:r>
          </w:p>
        </w:tc>
        <w:tc>
          <w:tcPr>
            <w:tcW w:w="3963" w:type="dxa"/>
            <w:tcBorders>
              <w:top w:val="single" w:sz="4" w:space="0" w:color="auto"/>
              <w:left w:val="single" w:sz="4" w:space="0" w:color="auto"/>
              <w:bottom w:val="single" w:sz="4" w:space="0" w:color="auto"/>
              <w:right w:val="single" w:sz="4" w:space="0" w:color="auto"/>
            </w:tcBorders>
          </w:tcPr>
          <w:p w14:paraId="64BF9E03"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color w:val="000000"/>
                <w:sz w:val="20"/>
                <w:szCs w:val="20"/>
                <w:lang w:eastAsia="zh-CN"/>
              </w:rPr>
              <w:t>(podać markę i model oferowanego procesora)…………………………</w:t>
            </w:r>
          </w:p>
        </w:tc>
      </w:tr>
      <w:tr w:rsidR="00580BC7" w:rsidRPr="004B7D28" w14:paraId="7F1FC35F" w14:textId="77777777" w:rsidTr="002379F5">
        <w:tc>
          <w:tcPr>
            <w:tcW w:w="5535" w:type="dxa"/>
            <w:tcBorders>
              <w:top w:val="single" w:sz="4" w:space="0" w:color="auto"/>
              <w:left w:val="single" w:sz="4" w:space="0" w:color="auto"/>
              <w:bottom w:val="single" w:sz="4" w:space="0" w:color="auto"/>
              <w:right w:val="single" w:sz="4" w:space="0" w:color="auto"/>
            </w:tcBorders>
          </w:tcPr>
          <w:p w14:paraId="5CE78050"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
                <w:color w:val="000000"/>
                <w:sz w:val="20"/>
                <w:szCs w:val="20"/>
                <w:lang w:eastAsia="zh-CN"/>
              </w:rPr>
              <w:t xml:space="preserve">3. Płyta główna: </w:t>
            </w:r>
            <w:r w:rsidRPr="004B7D28">
              <w:rPr>
                <w:rFonts w:asciiTheme="minorHAnsi" w:hAnsiTheme="minorHAnsi" w:cstheme="minorHAnsi"/>
                <w:color w:val="000000"/>
                <w:sz w:val="20"/>
                <w:szCs w:val="20"/>
                <w:lang w:eastAsia="zh-CN"/>
              </w:rPr>
              <w:t xml:space="preserve">wyposażona w 4 </w:t>
            </w:r>
            <w:proofErr w:type="spellStart"/>
            <w:r w:rsidRPr="004B7D28">
              <w:rPr>
                <w:rFonts w:asciiTheme="minorHAnsi" w:hAnsiTheme="minorHAnsi" w:cstheme="minorHAnsi"/>
                <w:color w:val="000000"/>
                <w:sz w:val="20"/>
                <w:szCs w:val="20"/>
                <w:lang w:eastAsia="zh-CN"/>
              </w:rPr>
              <w:t>sloty</w:t>
            </w:r>
            <w:proofErr w:type="spellEnd"/>
            <w:r w:rsidRPr="004B7D28">
              <w:rPr>
                <w:rFonts w:asciiTheme="minorHAnsi" w:hAnsiTheme="minorHAnsi" w:cstheme="minorHAnsi"/>
                <w:color w:val="000000"/>
                <w:sz w:val="20"/>
                <w:szCs w:val="20"/>
                <w:lang w:eastAsia="zh-CN"/>
              </w:rPr>
              <w:t xml:space="preserve"> pamięci RAM</w:t>
            </w:r>
            <w:r w:rsidRPr="004B7D28">
              <w:rPr>
                <w:rFonts w:asciiTheme="minorHAnsi" w:hAnsiTheme="minorHAnsi" w:cstheme="minorHAnsi"/>
                <w:color w:val="000000"/>
                <w:sz w:val="20"/>
                <w:szCs w:val="20"/>
                <w:lang w:eastAsia="zh-CN"/>
              </w:rPr>
              <w:br/>
              <w:t>(w tym 2 muszą pozostać wolne) oraz  pozwalająca na rozszerzenie ilości pamięci RAM do 128 GB</w:t>
            </w:r>
          </w:p>
        </w:tc>
        <w:tc>
          <w:tcPr>
            <w:tcW w:w="3963" w:type="dxa"/>
            <w:tcBorders>
              <w:top w:val="single" w:sz="4" w:space="0" w:color="auto"/>
              <w:left w:val="single" w:sz="4" w:space="0" w:color="auto"/>
              <w:bottom w:val="single" w:sz="4" w:space="0" w:color="auto"/>
              <w:right w:val="single" w:sz="4" w:space="0" w:color="auto"/>
            </w:tcBorders>
          </w:tcPr>
          <w:p w14:paraId="38325CD2"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bCs/>
                <w:color w:val="000000"/>
                <w:sz w:val="20"/>
                <w:szCs w:val="20"/>
                <w:lang w:eastAsia="zh-CN"/>
              </w:rPr>
              <w:t>(opisać płytę główną)</w:t>
            </w:r>
          </w:p>
        </w:tc>
      </w:tr>
      <w:tr w:rsidR="00580BC7" w:rsidRPr="004B7D28" w14:paraId="4666A870" w14:textId="77777777" w:rsidTr="002379F5">
        <w:tc>
          <w:tcPr>
            <w:tcW w:w="5535" w:type="dxa"/>
            <w:tcBorders>
              <w:top w:val="single" w:sz="4" w:space="0" w:color="auto"/>
              <w:left w:val="single" w:sz="4" w:space="0" w:color="auto"/>
              <w:bottom w:val="single" w:sz="4" w:space="0" w:color="auto"/>
              <w:right w:val="single" w:sz="4" w:space="0" w:color="auto"/>
            </w:tcBorders>
            <w:hideMark/>
          </w:tcPr>
          <w:p w14:paraId="0097009D"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
                <w:color w:val="000000"/>
                <w:sz w:val="20"/>
                <w:szCs w:val="20"/>
                <w:lang w:eastAsia="zh-CN"/>
              </w:rPr>
              <w:t xml:space="preserve">4. Pamięć RAM: </w:t>
            </w:r>
            <w:r w:rsidRPr="004B7D28">
              <w:rPr>
                <w:rFonts w:asciiTheme="minorHAnsi" w:hAnsiTheme="minorHAnsi" w:cstheme="minorHAnsi"/>
                <w:color w:val="000000"/>
                <w:sz w:val="20"/>
                <w:szCs w:val="20"/>
                <w:lang w:eastAsia="zh-CN"/>
              </w:rPr>
              <w:t xml:space="preserve"> </w:t>
            </w:r>
            <w:r w:rsidRPr="004B7D28">
              <w:rPr>
                <w:rFonts w:asciiTheme="minorHAnsi" w:hAnsiTheme="minorHAnsi" w:cstheme="minorHAnsi"/>
                <w:i/>
                <w:color w:val="000000"/>
                <w:sz w:val="20"/>
                <w:szCs w:val="20"/>
                <w:lang w:eastAsia="zh-CN"/>
              </w:rPr>
              <w:t>min</w:t>
            </w:r>
            <w:r w:rsidRPr="004B7D28">
              <w:rPr>
                <w:rFonts w:asciiTheme="minorHAnsi" w:hAnsiTheme="minorHAnsi" w:cstheme="minorHAnsi"/>
                <w:b/>
                <w:color w:val="000000"/>
                <w:sz w:val="20"/>
                <w:szCs w:val="20"/>
                <w:lang w:eastAsia="zh-CN"/>
              </w:rPr>
              <w:t>.</w:t>
            </w:r>
            <w:r w:rsidRPr="004B7D28">
              <w:rPr>
                <w:rFonts w:asciiTheme="minorHAnsi" w:hAnsiTheme="minorHAnsi" w:cstheme="minorHAnsi"/>
                <w:color w:val="000000"/>
                <w:sz w:val="20"/>
                <w:szCs w:val="20"/>
                <w:lang w:eastAsia="zh-CN"/>
              </w:rPr>
              <w:t xml:space="preserve"> 16 GB DDR5 minimum 4800 MHz  </w:t>
            </w:r>
          </w:p>
        </w:tc>
        <w:tc>
          <w:tcPr>
            <w:tcW w:w="3963" w:type="dxa"/>
            <w:tcBorders>
              <w:top w:val="single" w:sz="4" w:space="0" w:color="auto"/>
              <w:left w:val="single" w:sz="4" w:space="0" w:color="auto"/>
              <w:bottom w:val="single" w:sz="4" w:space="0" w:color="auto"/>
              <w:right w:val="single" w:sz="4" w:space="0" w:color="auto"/>
            </w:tcBorders>
          </w:tcPr>
          <w:p w14:paraId="3BFF2622"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color w:val="000000"/>
                <w:sz w:val="20"/>
                <w:szCs w:val="20"/>
                <w:lang w:eastAsia="zh-CN"/>
              </w:rPr>
              <w:t>(</w:t>
            </w:r>
            <w:r w:rsidRPr="004B7D28">
              <w:rPr>
                <w:rFonts w:asciiTheme="minorHAnsi" w:hAnsiTheme="minorHAnsi" w:cstheme="minorHAnsi"/>
                <w:bCs/>
                <w:color w:val="000000"/>
                <w:sz w:val="20"/>
                <w:szCs w:val="20"/>
                <w:lang w:eastAsia="zh-CN"/>
              </w:rPr>
              <w:t>podać parametr)</w:t>
            </w:r>
          </w:p>
        </w:tc>
      </w:tr>
      <w:tr w:rsidR="00580BC7" w:rsidRPr="004B7D28" w14:paraId="034E3DA1" w14:textId="77777777" w:rsidTr="002379F5">
        <w:tc>
          <w:tcPr>
            <w:tcW w:w="5535" w:type="dxa"/>
            <w:tcBorders>
              <w:top w:val="single" w:sz="4" w:space="0" w:color="auto"/>
              <w:left w:val="single" w:sz="4" w:space="0" w:color="auto"/>
              <w:bottom w:val="single" w:sz="4" w:space="0" w:color="auto"/>
              <w:right w:val="single" w:sz="4" w:space="0" w:color="auto"/>
            </w:tcBorders>
            <w:hideMark/>
          </w:tcPr>
          <w:p w14:paraId="6B58BDEE"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val="sv-SE" w:eastAsia="zh-CN"/>
              </w:rPr>
            </w:pPr>
            <w:r w:rsidRPr="004B7D28">
              <w:rPr>
                <w:rFonts w:asciiTheme="minorHAnsi" w:hAnsiTheme="minorHAnsi" w:cstheme="minorHAnsi"/>
                <w:b/>
                <w:color w:val="000000"/>
                <w:sz w:val="20"/>
                <w:szCs w:val="20"/>
                <w:lang w:eastAsia="zh-CN"/>
              </w:rPr>
              <w:t>5. Dysk twardy:</w:t>
            </w:r>
            <w:r w:rsidRPr="004B7D28">
              <w:rPr>
                <w:rFonts w:asciiTheme="minorHAnsi" w:hAnsiTheme="minorHAnsi" w:cstheme="minorHAnsi"/>
                <w:color w:val="000000"/>
                <w:sz w:val="20"/>
                <w:szCs w:val="20"/>
                <w:lang w:eastAsia="zh-CN"/>
              </w:rPr>
              <w:t xml:space="preserve"> </w:t>
            </w:r>
            <w:r w:rsidRPr="004B7D28">
              <w:rPr>
                <w:rFonts w:asciiTheme="minorHAnsi" w:hAnsiTheme="minorHAnsi" w:cstheme="minorHAnsi"/>
                <w:i/>
                <w:color w:val="000000"/>
                <w:sz w:val="20"/>
                <w:szCs w:val="20"/>
                <w:lang w:eastAsia="zh-CN"/>
              </w:rPr>
              <w:t>min.</w:t>
            </w:r>
            <w:r w:rsidRPr="004B7D28">
              <w:rPr>
                <w:rFonts w:asciiTheme="minorHAnsi" w:hAnsiTheme="minorHAnsi" w:cstheme="minorHAnsi"/>
                <w:color w:val="000000"/>
                <w:sz w:val="20"/>
                <w:szCs w:val="20"/>
                <w:lang w:eastAsia="zh-CN"/>
              </w:rPr>
              <w:t xml:space="preserve"> 512 GB SSD </w:t>
            </w:r>
            <w:proofErr w:type="spellStart"/>
            <w:r w:rsidRPr="004B7D28">
              <w:rPr>
                <w:rFonts w:asciiTheme="minorHAnsi" w:hAnsiTheme="minorHAnsi" w:cstheme="minorHAnsi"/>
                <w:color w:val="000000"/>
                <w:sz w:val="20"/>
                <w:szCs w:val="20"/>
                <w:lang w:eastAsia="zh-CN"/>
              </w:rPr>
              <w:t>PCIe</w:t>
            </w:r>
            <w:proofErr w:type="spellEnd"/>
            <w:r w:rsidRPr="004B7D28">
              <w:rPr>
                <w:rFonts w:asciiTheme="minorHAnsi" w:hAnsiTheme="minorHAnsi" w:cstheme="minorHAnsi"/>
                <w:color w:val="000000"/>
                <w:sz w:val="20"/>
                <w:szCs w:val="20"/>
                <w:lang w:eastAsia="zh-CN"/>
              </w:rPr>
              <w:t xml:space="preserve"> </w:t>
            </w:r>
            <w:proofErr w:type="spellStart"/>
            <w:r w:rsidRPr="004B7D28">
              <w:rPr>
                <w:rFonts w:asciiTheme="minorHAnsi" w:hAnsiTheme="minorHAnsi" w:cstheme="minorHAnsi"/>
                <w:color w:val="000000"/>
                <w:sz w:val="20"/>
                <w:szCs w:val="20"/>
                <w:lang w:eastAsia="zh-CN"/>
              </w:rPr>
              <w:t>NVMe</w:t>
            </w:r>
            <w:proofErr w:type="spellEnd"/>
          </w:p>
        </w:tc>
        <w:tc>
          <w:tcPr>
            <w:tcW w:w="3963" w:type="dxa"/>
            <w:tcBorders>
              <w:top w:val="single" w:sz="4" w:space="0" w:color="auto"/>
              <w:left w:val="single" w:sz="4" w:space="0" w:color="auto"/>
              <w:bottom w:val="single" w:sz="4" w:space="0" w:color="auto"/>
              <w:right w:val="single" w:sz="4" w:space="0" w:color="auto"/>
            </w:tcBorders>
          </w:tcPr>
          <w:p w14:paraId="467B4D38"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color w:val="000000"/>
                <w:sz w:val="20"/>
                <w:szCs w:val="20"/>
                <w:lang w:eastAsia="zh-CN"/>
              </w:rPr>
              <w:t>(</w:t>
            </w:r>
            <w:r w:rsidRPr="004B7D28">
              <w:rPr>
                <w:rFonts w:asciiTheme="minorHAnsi" w:hAnsiTheme="minorHAnsi" w:cstheme="minorHAnsi"/>
                <w:bCs/>
                <w:color w:val="000000"/>
                <w:sz w:val="20"/>
                <w:szCs w:val="20"/>
                <w:lang w:eastAsia="zh-CN"/>
              </w:rPr>
              <w:t>podać parametr)</w:t>
            </w:r>
          </w:p>
        </w:tc>
      </w:tr>
      <w:tr w:rsidR="00580BC7" w:rsidRPr="004B7D28" w14:paraId="4D310FF5" w14:textId="77777777" w:rsidTr="002379F5">
        <w:tc>
          <w:tcPr>
            <w:tcW w:w="5535" w:type="dxa"/>
            <w:tcBorders>
              <w:top w:val="single" w:sz="4" w:space="0" w:color="auto"/>
              <w:left w:val="single" w:sz="4" w:space="0" w:color="auto"/>
              <w:bottom w:val="single" w:sz="4" w:space="0" w:color="auto"/>
              <w:right w:val="single" w:sz="4" w:space="0" w:color="auto"/>
            </w:tcBorders>
          </w:tcPr>
          <w:p w14:paraId="6B9F0C9F"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
                <w:bCs/>
                <w:color w:val="000000"/>
                <w:sz w:val="20"/>
                <w:szCs w:val="20"/>
                <w:lang w:eastAsia="zh-CN"/>
              </w:rPr>
              <w:t xml:space="preserve">6. Karta Graficzna: </w:t>
            </w:r>
            <w:r w:rsidRPr="004B7D28">
              <w:rPr>
                <w:rFonts w:asciiTheme="minorHAnsi" w:hAnsiTheme="minorHAnsi" w:cstheme="minorHAnsi"/>
                <w:bCs/>
                <w:color w:val="000000"/>
                <w:sz w:val="20"/>
                <w:szCs w:val="20"/>
                <w:lang w:eastAsia="zh-CN"/>
              </w:rPr>
              <w:t>zintegrowana z procesorem komputera, obsługująca grafikę w formacie Full HD (1920/1080 pikseli)</w:t>
            </w:r>
          </w:p>
        </w:tc>
        <w:tc>
          <w:tcPr>
            <w:tcW w:w="3963" w:type="dxa"/>
            <w:tcBorders>
              <w:top w:val="single" w:sz="4" w:space="0" w:color="auto"/>
              <w:left w:val="single" w:sz="4" w:space="0" w:color="auto"/>
              <w:bottom w:val="single" w:sz="4" w:space="0" w:color="auto"/>
              <w:right w:val="single" w:sz="4" w:space="0" w:color="auto"/>
            </w:tcBorders>
          </w:tcPr>
          <w:p w14:paraId="4FB42660"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color w:val="000000"/>
                <w:sz w:val="20"/>
                <w:szCs w:val="20"/>
                <w:lang w:eastAsia="zh-CN"/>
              </w:rPr>
              <w:t>(opisać grafikę)</w:t>
            </w:r>
          </w:p>
        </w:tc>
      </w:tr>
      <w:tr w:rsidR="00580BC7" w:rsidRPr="004B7D28" w14:paraId="78345771" w14:textId="77777777" w:rsidTr="002379F5">
        <w:tc>
          <w:tcPr>
            <w:tcW w:w="5535" w:type="dxa"/>
            <w:tcBorders>
              <w:top w:val="single" w:sz="4" w:space="0" w:color="auto"/>
              <w:left w:val="single" w:sz="4" w:space="0" w:color="auto"/>
              <w:bottom w:val="single" w:sz="4" w:space="0" w:color="auto"/>
              <w:right w:val="single" w:sz="4" w:space="0" w:color="auto"/>
            </w:tcBorders>
            <w:hideMark/>
          </w:tcPr>
          <w:p w14:paraId="6E3E1719"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bCs/>
                <w:color w:val="000000"/>
                <w:sz w:val="20"/>
                <w:szCs w:val="20"/>
                <w:lang w:eastAsia="zh-CN"/>
              </w:rPr>
            </w:pPr>
            <w:r w:rsidRPr="004B7D28">
              <w:rPr>
                <w:rFonts w:asciiTheme="minorHAnsi" w:hAnsiTheme="minorHAnsi" w:cstheme="minorHAnsi"/>
                <w:b/>
                <w:bCs/>
                <w:color w:val="000000"/>
                <w:sz w:val="20"/>
                <w:szCs w:val="20"/>
                <w:lang w:eastAsia="zh-CN"/>
              </w:rPr>
              <w:t xml:space="preserve">7. Napęd: </w:t>
            </w:r>
            <w:r w:rsidRPr="004B7D28">
              <w:rPr>
                <w:rFonts w:asciiTheme="minorHAnsi" w:hAnsiTheme="minorHAnsi" w:cstheme="minorHAnsi"/>
                <w:bCs/>
                <w:color w:val="000000"/>
                <w:sz w:val="20"/>
                <w:szCs w:val="20"/>
                <w:lang w:eastAsia="zh-CN"/>
              </w:rPr>
              <w:t>DVD+/-RW DL</w:t>
            </w:r>
          </w:p>
        </w:tc>
        <w:tc>
          <w:tcPr>
            <w:tcW w:w="3963" w:type="dxa"/>
            <w:vMerge w:val="restart"/>
            <w:tcBorders>
              <w:top w:val="single" w:sz="4" w:space="0" w:color="auto"/>
              <w:left w:val="single" w:sz="4" w:space="0" w:color="auto"/>
              <w:right w:val="single" w:sz="4" w:space="0" w:color="auto"/>
            </w:tcBorders>
          </w:tcPr>
          <w:p w14:paraId="5F0905E7"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color w:val="000000"/>
                <w:sz w:val="20"/>
                <w:szCs w:val="20"/>
                <w:lang w:eastAsia="zh-CN"/>
              </w:rPr>
              <w:t>(</w:t>
            </w:r>
            <w:r w:rsidRPr="004B7D28">
              <w:rPr>
                <w:rFonts w:asciiTheme="minorHAnsi" w:hAnsiTheme="minorHAnsi" w:cstheme="minorHAnsi"/>
                <w:bCs/>
                <w:color w:val="000000"/>
                <w:sz w:val="20"/>
                <w:szCs w:val="20"/>
                <w:lang w:eastAsia="zh-CN"/>
              </w:rPr>
              <w:t>podać parametry)</w:t>
            </w:r>
          </w:p>
        </w:tc>
      </w:tr>
      <w:tr w:rsidR="00580BC7" w:rsidRPr="004B7D28" w14:paraId="40227887" w14:textId="77777777" w:rsidTr="002379F5">
        <w:tc>
          <w:tcPr>
            <w:tcW w:w="5535" w:type="dxa"/>
            <w:tcBorders>
              <w:top w:val="single" w:sz="4" w:space="0" w:color="auto"/>
              <w:left w:val="single" w:sz="4" w:space="0" w:color="auto"/>
              <w:bottom w:val="single" w:sz="4" w:space="0" w:color="auto"/>
              <w:right w:val="single" w:sz="4" w:space="0" w:color="auto"/>
            </w:tcBorders>
            <w:hideMark/>
          </w:tcPr>
          <w:p w14:paraId="0B0B72CE"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
                <w:color w:val="000000"/>
                <w:sz w:val="20"/>
                <w:szCs w:val="20"/>
                <w:lang w:eastAsia="zh-CN"/>
              </w:rPr>
              <w:t xml:space="preserve">8. Porty I/O </w:t>
            </w:r>
            <w:r w:rsidRPr="004B7D28">
              <w:rPr>
                <w:rFonts w:asciiTheme="minorHAnsi" w:hAnsiTheme="minorHAnsi" w:cstheme="minorHAnsi"/>
                <w:i/>
                <w:color w:val="000000"/>
                <w:sz w:val="20"/>
                <w:szCs w:val="20"/>
                <w:lang w:eastAsia="zh-CN"/>
              </w:rPr>
              <w:t xml:space="preserve">minimum </w:t>
            </w:r>
            <w:r w:rsidRPr="004B7D28">
              <w:rPr>
                <w:rFonts w:asciiTheme="minorHAnsi" w:hAnsiTheme="minorHAnsi" w:cstheme="minorHAnsi"/>
                <w:color w:val="000000"/>
                <w:sz w:val="20"/>
                <w:szCs w:val="20"/>
                <w:lang w:eastAsia="zh-CN"/>
              </w:rPr>
              <w:t>:</w:t>
            </w:r>
          </w:p>
          <w:p w14:paraId="513FF9EA"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color w:val="000000"/>
                <w:sz w:val="20"/>
                <w:szCs w:val="20"/>
                <w:lang w:eastAsia="zh-CN"/>
              </w:rPr>
              <w:t>7 x USB 3.2 typ A w tym minimum 4x USB 3.2 gen 1 typ A,                          1x USB typ C 3.2 gen 2x2</w:t>
            </w:r>
          </w:p>
          <w:p w14:paraId="1E635EE0"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color w:val="000000"/>
                <w:sz w:val="20"/>
                <w:szCs w:val="20"/>
                <w:lang w:eastAsia="zh-CN"/>
              </w:rPr>
              <w:t>- Czytnik kart pamięci</w:t>
            </w:r>
          </w:p>
          <w:p w14:paraId="653B7B2F"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val="en-US" w:eastAsia="zh-CN"/>
              </w:rPr>
            </w:pPr>
            <w:r w:rsidRPr="004B7D28">
              <w:rPr>
                <w:rFonts w:asciiTheme="minorHAnsi" w:hAnsiTheme="minorHAnsi" w:cstheme="minorHAnsi"/>
                <w:color w:val="000000"/>
                <w:sz w:val="20"/>
                <w:szCs w:val="20"/>
                <w:lang w:val="en-US" w:eastAsia="zh-CN"/>
              </w:rPr>
              <w:t xml:space="preserve">- 1 </w:t>
            </w:r>
            <w:proofErr w:type="spellStart"/>
            <w:r w:rsidRPr="004B7D28">
              <w:rPr>
                <w:rFonts w:asciiTheme="minorHAnsi" w:hAnsiTheme="minorHAnsi" w:cstheme="minorHAnsi"/>
                <w:color w:val="000000"/>
                <w:sz w:val="20"/>
                <w:szCs w:val="20"/>
                <w:lang w:val="en-US" w:eastAsia="zh-CN"/>
              </w:rPr>
              <w:t>gniazdo</w:t>
            </w:r>
            <w:proofErr w:type="spellEnd"/>
            <w:r w:rsidRPr="004B7D28">
              <w:rPr>
                <w:rFonts w:asciiTheme="minorHAnsi" w:hAnsiTheme="minorHAnsi" w:cstheme="minorHAnsi"/>
                <w:color w:val="000000"/>
                <w:sz w:val="20"/>
                <w:szCs w:val="20"/>
                <w:lang w:val="en-US" w:eastAsia="zh-CN"/>
              </w:rPr>
              <w:t xml:space="preserve"> RJ-45</w:t>
            </w:r>
          </w:p>
          <w:p w14:paraId="35F1A2AD"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val="en-US" w:eastAsia="zh-CN"/>
              </w:rPr>
            </w:pPr>
            <w:r w:rsidRPr="004B7D28">
              <w:rPr>
                <w:rFonts w:asciiTheme="minorHAnsi" w:hAnsiTheme="minorHAnsi" w:cstheme="minorHAnsi"/>
                <w:color w:val="000000"/>
                <w:sz w:val="20"/>
                <w:szCs w:val="20"/>
                <w:lang w:val="en-US" w:eastAsia="zh-CN"/>
              </w:rPr>
              <w:t>- 1 port HDMI</w:t>
            </w:r>
          </w:p>
          <w:p w14:paraId="11FA9035"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val="en-US" w:eastAsia="zh-CN"/>
              </w:rPr>
            </w:pPr>
            <w:r w:rsidRPr="004B7D28">
              <w:rPr>
                <w:rFonts w:asciiTheme="minorHAnsi" w:hAnsiTheme="minorHAnsi" w:cstheme="minorHAnsi"/>
                <w:color w:val="000000"/>
                <w:sz w:val="20"/>
                <w:szCs w:val="20"/>
                <w:lang w:val="en-US" w:eastAsia="zh-CN"/>
              </w:rPr>
              <w:t xml:space="preserve">- 2 porty DisplayPort </w:t>
            </w:r>
          </w:p>
          <w:p w14:paraId="547AEE0F"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color w:val="000000"/>
                <w:sz w:val="20"/>
                <w:szCs w:val="20"/>
                <w:lang w:eastAsia="zh-CN"/>
              </w:rPr>
              <w:t>- 1 wyjście słuchawkowe, 1 wejście mikrofonowe  lub złącze COMBO</w:t>
            </w:r>
          </w:p>
          <w:p w14:paraId="0B0BA71E"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color w:val="000000"/>
                <w:sz w:val="20"/>
                <w:szCs w:val="20"/>
                <w:lang w:eastAsia="zh-CN"/>
              </w:rPr>
              <w:t xml:space="preserve">- wbudowany głośnik    </w:t>
            </w:r>
          </w:p>
          <w:p w14:paraId="5916F26E"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color w:val="000000"/>
                <w:sz w:val="20"/>
                <w:szCs w:val="20"/>
                <w:lang w:eastAsia="zh-CN"/>
              </w:rPr>
              <w:t xml:space="preserve">wymagana ilość i rozmieszczenie (na zewnątrz obudowy komputera) wszystkich wymaganych portów nie może być osiągnięta w wyniku stosowania konwerterów, przejściówek zajmujących inne wymagane porty i </w:t>
            </w:r>
            <w:proofErr w:type="spellStart"/>
            <w:r w:rsidRPr="004B7D28">
              <w:rPr>
                <w:rFonts w:asciiTheme="minorHAnsi" w:hAnsiTheme="minorHAnsi" w:cstheme="minorHAnsi"/>
                <w:color w:val="000000"/>
                <w:sz w:val="20"/>
                <w:szCs w:val="20"/>
                <w:lang w:eastAsia="zh-CN"/>
              </w:rPr>
              <w:t>sloty</w:t>
            </w:r>
            <w:proofErr w:type="spellEnd"/>
            <w:r w:rsidRPr="004B7D28">
              <w:rPr>
                <w:rFonts w:asciiTheme="minorHAnsi" w:hAnsiTheme="minorHAnsi" w:cstheme="minorHAnsi"/>
                <w:color w:val="000000"/>
                <w:sz w:val="20"/>
                <w:szCs w:val="20"/>
                <w:lang w:eastAsia="zh-CN"/>
              </w:rPr>
              <w:t xml:space="preserve"> w komputerze itp.</w:t>
            </w:r>
          </w:p>
        </w:tc>
        <w:tc>
          <w:tcPr>
            <w:tcW w:w="3963" w:type="dxa"/>
            <w:vMerge/>
            <w:tcBorders>
              <w:left w:val="single" w:sz="4" w:space="0" w:color="auto"/>
              <w:right w:val="single" w:sz="4" w:space="0" w:color="auto"/>
            </w:tcBorders>
          </w:tcPr>
          <w:p w14:paraId="605F3934"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p>
        </w:tc>
      </w:tr>
      <w:tr w:rsidR="00580BC7" w:rsidRPr="004B7D28" w14:paraId="4D97231E" w14:textId="77777777" w:rsidTr="002379F5">
        <w:tc>
          <w:tcPr>
            <w:tcW w:w="5535" w:type="dxa"/>
            <w:tcBorders>
              <w:top w:val="single" w:sz="4" w:space="0" w:color="auto"/>
              <w:left w:val="single" w:sz="4" w:space="0" w:color="auto"/>
              <w:bottom w:val="single" w:sz="4" w:space="0" w:color="auto"/>
              <w:right w:val="single" w:sz="4" w:space="0" w:color="auto"/>
            </w:tcBorders>
            <w:hideMark/>
          </w:tcPr>
          <w:p w14:paraId="05769775"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bCs/>
                <w:color w:val="000000"/>
                <w:sz w:val="20"/>
                <w:szCs w:val="20"/>
                <w:lang w:eastAsia="zh-CN"/>
              </w:rPr>
            </w:pPr>
            <w:r w:rsidRPr="004B7D28">
              <w:rPr>
                <w:rFonts w:asciiTheme="minorHAnsi" w:hAnsiTheme="minorHAnsi" w:cstheme="minorHAnsi"/>
                <w:b/>
                <w:color w:val="000000"/>
                <w:sz w:val="20"/>
                <w:szCs w:val="20"/>
                <w:lang w:eastAsia="zh-CN"/>
              </w:rPr>
              <w:t>9. Gniazda rozszerzeń:</w:t>
            </w:r>
            <w:r w:rsidRPr="004B7D28">
              <w:rPr>
                <w:rFonts w:asciiTheme="minorHAnsi" w:hAnsiTheme="minorHAnsi" w:cstheme="minorHAnsi"/>
                <w:b/>
                <w:bCs/>
                <w:color w:val="000000"/>
                <w:sz w:val="20"/>
                <w:szCs w:val="20"/>
                <w:lang w:eastAsia="zh-CN"/>
              </w:rPr>
              <w:t xml:space="preserve"> </w:t>
            </w:r>
          </w:p>
          <w:p w14:paraId="319D10C3"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i/>
                <w:color w:val="000000"/>
                <w:sz w:val="20"/>
                <w:szCs w:val="20"/>
                <w:lang w:eastAsia="zh-CN"/>
              </w:rPr>
            </w:pPr>
            <w:r w:rsidRPr="004B7D28">
              <w:rPr>
                <w:rFonts w:asciiTheme="minorHAnsi" w:hAnsiTheme="minorHAnsi" w:cstheme="minorHAnsi"/>
                <w:bCs/>
                <w:i/>
                <w:color w:val="000000"/>
                <w:sz w:val="20"/>
                <w:szCs w:val="20"/>
                <w:lang w:eastAsia="zh-CN"/>
              </w:rPr>
              <w:t>- minimum 1 złącze PCI Express 4.0 x16</w:t>
            </w:r>
          </w:p>
          <w:p w14:paraId="7198D796"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i/>
                <w:color w:val="000000"/>
                <w:sz w:val="20"/>
                <w:szCs w:val="20"/>
                <w:lang w:val="en-US" w:eastAsia="zh-CN"/>
              </w:rPr>
            </w:pPr>
            <w:r w:rsidRPr="004B7D28">
              <w:rPr>
                <w:rFonts w:asciiTheme="minorHAnsi" w:hAnsiTheme="minorHAnsi" w:cstheme="minorHAnsi"/>
                <w:bCs/>
                <w:i/>
                <w:color w:val="000000"/>
                <w:sz w:val="20"/>
                <w:szCs w:val="20"/>
                <w:lang w:val="en-US" w:eastAsia="zh-CN"/>
              </w:rPr>
              <w:t xml:space="preserve">- minimum 1 </w:t>
            </w:r>
            <w:proofErr w:type="spellStart"/>
            <w:r w:rsidRPr="004B7D28">
              <w:rPr>
                <w:rFonts w:asciiTheme="minorHAnsi" w:hAnsiTheme="minorHAnsi" w:cstheme="minorHAnsi"/>
                <w:bCs/>
                <w:i/>
                <w:color w:val="000000"/>
                <w:sz w:val="20"/>
                <w:szCs w:val="20"/>
                <w:lang w:val="en-US" w:eastAsia="zh-CN"/>
              </w:rPr>
              <w:t>złącze</w:t>
            </w:r>
            <w:proofErr w:type="spellEnd"/>
            <w:r w:rsidRPr="004B7D28">
              <w:rPr>
                <w:rFonts w:asciiTheme="minorHAnsi" w:hAnsiTheme="minorHAnsi" w:cstheme="minorHAnsi"/>
                <w:bCs/>
                <w:i/>
                <w:color w:val="000000"/>
                <w:sz w:val="20"/>
                <w:szCs w:val="20"/>
                <w:lang w:val="en-US" w:eastAsia="zh-CN"/>
              </w:rPr>
              <w:t xml:space="preserve"> PCI Express 3.0 x16 (wired as x4)</w:t>
            </w:r>
          </w:p>
          <w:p w14:paraId="0F939207"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i/>
                <w:color w:val="000000"/>
                <w:sz w:val="20"/>
                <w:szCs w:val="20"/>
                <w:lang w:eastAsia="zh-CN"/>
              </w:rPr>
            </w:pPr>
            <w:r w:rsidRPr="004B7D28">
              <w:rPr>
                <w:rFonts w:asciiTheme="minorHAnsi" w:hAnsiTheme="minorHAnsi" w:cstheme="minorHAnsi"/>
                <w:bCs/>
                <w:i/>
                <w:color w:val="000000"/>
                <w:sz w:val="20"/>
                <w:szCs w:val="20"/>
                <w:lang w:eastAsia="zh-CN"/>
              </w:rPr>
              <w:t>- minimum 2 złącza PCI Express 3.0 x1</w:t>
            </w:r>
          </w:p>
          <w:p w14:paraId="2B55C5D3"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i/>
                <w:color w:val="000000"/>
                <w:sz w:val="20"/>
                <w:szCs w:val="20"/>
                <w:lang w:eastAsia="zh-CN"/>
              </w:rPr>
            </w:pPr>
            <w:r w:rsidRPr="004B7D28">
              <w:rPr>
                <w:rFonts w:asciiTheme="minorHAnsi" w:hAnsiTheme="minorHAnsi" w:cstheme="minorHAnsi"/>
                <w:bCs/>
                <w:i/>
                <w:color w:val="000000"/>
                <w:sz w:val="20"/>
                <w:szCs w:val="20"/>
                <w:lang w:eastAsia="zh-CN"/>
              </w:rPr>
              <w:t xml:space="preserve">- minimum 3 złącza  M.2-2280 umożliwiający zamontowanie modułu </w:t>
            </w:r>
            <w:proofErr w:type="spellStart"/>
            <w:r w:rsidRPr="004B7D28">
              <w:rPr>
                <w:rFonts w:asciiTheme="minorHAnsi" w:hAnsiTheme="minorHAnsi" w:cstheme="minorHAnsi"/>
                <w:bCs/>
                <w:i/>
                <w:color w:val="000000"/>
                <w:sz w:val="20"/>
                <w:szCs w:val="20"/>
                <w:lang w:eastAsia="zh-CN"/>
              </w:rPr>
              <w:t>PCIe</w:t>
            </w:r>
            <w:proofErr w:type="spellEnd"/>
            <w:r w:rsidRPr="004B7D28">
              <w:rPr>
                <w:rFonts w:asciiTheme="minorHAnsi" w:hAnsiTheme="minorHAnsi" w:cstheme="minorHAnsi"/>
                <w:bCs/>
                <w:i/>
                <w:color w:val="000000"/>
                <w:sz w:val="20"/>
                <w:szCs w:val="20"/>
                <w:lang w:eastAsia="zh-CN"/>
              </w:rPr>
              <w:t xml:space="preserve"> lub dysku SSD. </w:t>
            </w:r>
          </w:p>
          <w:p w14:paraId="1492FABC"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i/>
                <w:color w:val="000000"/>
                <w:sz w:val="20"/>
                <w:szCs w:val="20"/>
                <w:lang w:eastAsia="zh-CN"/>
              </w:rPr>
            </w:pPr>
            <w:r w:rsidRPr="004B7D28">
              <w:rPr>
                <w:rFonts w:asciiTheme="minorHAnsi" w:hAnsiTheme="minorHAnsi" w:cstheme="minorHAnsi"/>
                <w:bCs/>
                <w:i/>
                <w:color w:val="000000"/>
                <w:sz w:val="20"/>
                <w:szCs w:val="20"/>
                <w:lang w:eastAsia="zh-CN"/>
              </w:rPr>
              <w:t xml:space="preserve">- Minimum cztery złącza DIMM z obsługą do 128 GB DDR5 pamięci RAM, </w:t>
            </w:r>
          </w:p>
          <w:p w14:paraId="65A9B1EC"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bCs/>
                <w:color w:val="000000"/>
                <w:sz w:val="20"/>
                <w:szCs w:val="20"/>
                <w:lang w:eastAsia="zh-CN"/>
              </w:rPr>
            </w:pPr>
            <w:r w:rsidRPr="004B7D28">
              <w:rPr>
                <w:rFonts w:asciiTheme="minorHAnsi" w:hAnsiTheme="minorHAnsi" w:cstheme="minorHAnsi"/>
                <w:bCs/>
                <w:i/>
                <w:color w:val="000000"/>
                <w:sz w:val="20"/>
                <w:szCs w:val="20"/>
                <w:lang w:eastAsia="zh-CN"/>
              </w:rPr>
              <w:t xml:space="preserve">- płyta główna musi być trwale oznaczona logo producenta komputera             </w:t>
            </w:r>
          </w:p>
        </w:tc>
        <w:tc>
          <w:tcPr>
            <w:tcW w:w="3963" w:type="dxa"/>
            <w:vMerge/>
            <w:tcBorders>
              <w:left w:val="single" w:sz="4" w:space="0" w:color="auto"/>
              <w:right w:val="single" w:sz="4" w:space="0" w:color="auto"/>
            </w:tcBorders>
          </w:tcPr>
          <w:p w14:paraId="3A1B8A58"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p>
        </w:tc>
      </w:tr>
      <w:tr w:rsidR="00580BC7" w:rsidRPr="004B7D28" w14:paraId="4563771F" w14:textId="77777777" w:rsidTr="002379F5">
        <w:tc>
          <w:tcPr>
            <w:tcW w:w="5535" w:type="dxa"/>
            <w:tcBorders>
              <w:top w:val="single" w:sz="4" w:space="0" w:color="auto"/>
              <w:left w:val="single" w:sz="4" w:space="0" w:color="auto"/>
              <w:bottom w:val="single" w:sz="4" w:space="0" w:color="auto"/>
              <w:right w:val="single" w:sz="4" w:space="0" w:color="auto"/>
            </w:tcBorders>
          </w:tcPr>
          <w:p w14:paraId="3A2B04E0"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
                <w:bCs/>
                <w:color w:val="000000"/>
                <w:sz w:val="20"/>
                <w:szCs w:val="20"/>
                <w:lang w:eastAsia="zh-CN"/>
              </w:rPr>
              <w:t xml:space="preserve">10. Karta sieciowa: </w:t>
            </w:r>
            <w:r w:rsidRPr="004B7D28">
              <w:rPr>
                <w:rFonts w:asciiTheme="minorHAnsi" w:hAnsiTheme="minorHAnsi" w:cstheme="minorHAnsi"/>
                <w:bCs/>
                <w:color w:val="000000"/>
                <w:sz w:val="20"/>
                <w:szCs w:val="20"/>
                <w:lang w:eastAsia="zh-CN"/>
              </w:rPr>
              <w:t>10/100/1000 Ethernet RJ 45</w:t>
            </w:r>
          </w:p>
        </w:tc>
        <w:tc>
          <w:tcPr>
            <w:tcW w:w="3963" w:type="dxa"/>
            <w:vMerge/>
            <w:tcBorders>
              <w:left w:val="single" w:sz="4" w:space="0" w:color="auto"/>
              <w:right w:val="single" w:sz="4" w:space="0" w:color="auto"/>
            </w:tcBorders>
          </w:tcPr>
          <w:p w14:paraId="1F66CA16"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p>
        </w:tc>
      </w:tr>
      <w:tr w:rsidR="00580BC7" w:rsidRPr="004B7D28" w14:paraId="04526D8C" w14:textId="77777777" w:rsidTr="002379F5">
        <w:tc>
          <w:tcPr>
            <w:tcW w:w="5535" w:type="dxa"/>
            <w:tcBorders>
              <w:top w:val="single" w:sz="4" w:space="0" w:color="auto"/>
              <w:left w:val="single" w:sz="4" w:space="0" w:color="auto"/>
              <w:bottom w:val="single" w:sz="4" w:space="0" w:color="auto"/>
              <w:right w:val="single" w:sz="4" w:space="0" w:color="auto"/>
            </w:tcBorders>
            <w:hideMark/>
          </w:tcPr>
          <w:p w14:paraId="13DDC4E5"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bCs/>
                <w:color w:val="000000"/>
                <w:sz w:val="20"/>
                <w:szCs w:val="20"/>
                <w:lang w:eastAsia="zh-CN"/>
              </w:rPr>
            </w:pPr>
          </w:p>
        </w:tc>
        <w:tc>
          <w:tcPr>
            <w:tcW w:w="3963" w:type="dxa"/>
            <w:vMerge/>
            <w:tcBorders>
              <w:left w:val="single" w:sz="4" w:space="0" w:color="auto"/>
              <w:right w:val="single" w:sz="4" w:space="0" w:color="auto"/>
            </w:tcBorders>
          </w:tcPr>
          <w:p w14:paraId="3DD7367F"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p>
        </w:tc>
      </w:tr>
      <w:tr w:rsidR="00580BC7" w:rsidRPr="004B7D28" w14:paraId="677DF99A" w14:textId="77777777" w:rsidTr="002379F5">
        <w:tc>
          <w:tcPr>
            <w:tcW w:w="5535" w:type="dxa"/>
            <w:tcBorders>
              <w:top w:val="single" w:sz="4" w:space="0" w:color="auto"/>
              <w:left w:val="single" w:sz="4" w:space="0" w:color="auto"/>
              <w:bottom w:val="single" w:sz="4" w:space="0" w:color="auto"/>
              <w:right w:val="single" w:sz="4" w:space="0" w:color="auto"/>
            </w:tcBorders>
            <w:hideMark/>
          </w:tcPr>
          <w:p w14:paraId="69414B4E"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bCs/>
                <w:color w:val="000000"/>
                <w:sz w:val="20"/>
                <w:szCs w:val="20"/>
                <w:lang w:eastAsia="zh-CN"/>
              </w:rPr>
            </w:pPr>
            <w:r w:rsidRPr="004B7D28">
              <w:rPr>
                <w:rFonts w:asciiTheme="minorHAnsi" w:hAnsiTheme="minorHAnsi" w:cstheme="minorHAnsi"/>
                <w:b/>
                <w:bCs/>
                <w:color w:val="000000"/>
                <w:sz w:val="20"/>
                <w:szCs w:val="20"/>
                <w:lang w:eastAsia="zh-CN"/>
              </w:rPr>
              <w:t xml:space="preserve">11. Karta dźwiękowa: </w:t>
            </w:r>
            <w:r w:rsidRPr="004B7D28">
              <w:rPr>
                <w:rFonts w:asciiTheme="minorHAnsi" w:hAnsiTheme="minorHAnsi" w:cstheme="minorHAnsi"/>
                <w:bCs/>
                <w:color w:val="000000"/>
                <w:sz w:val="20"/>
                <w:szCs w:val="20"/>
                <w:lang w:eastAsia="zh-CN"/>
              </w:rPr>
              <w:t>zintegrowana z płytą główną</w:t>
            </w:r>
          </w:p>
        </w:tc>
        <w:tc>
          <w:tcPr>
            <w:tcW w:w="3963" w:type="dxa"/>
            <w:vMerge/>
            <w:tcBorders>
              <w:left w:val="single" w:sz="4" w:space="0" w:color="auto"/>
              <w:right w:val="single" w:sz="4" w:space="0" w:color="auto"/>
            </w:tcBorders>
          </w:tcPr>
          <w:p w14:paraId="08F2D910"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p>
        </w:tc>
      </w:tr>
      <w:tr w:rsidR="00580BC7" w:rsidRPr="004B7D28" w14:paraId="0ECE01AB" w14:textId="77777777" w:rsidTr="002379F5">
        <w:tc>
          <w:tcPr>
            <w:tcW w:w="5535" w:type="dxa"/>
            <w:tcBorders>
              <w:top w:val="single" w:sz="4" w:space="0" w:color="auto"/>
              <w:left w:val="single" w:sz="4" w:space="0" w:color="auto"/>
              <w:bottom w:val="single" w:sz="4" w:space="0" w:color="auto"/>
              <w:right w:val="single" w:sz="4" w:space="0" w:color="auto"/>
            </w:tcBorders>
            <w:hideMark/>
          </w:tcPr>
          <w:p w14:paraId="66DD6B06"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
                <w:bCs/>
                <w:color w:val="000000"/>
                <w:sz w:val="20"/>
                <w:szCs w:val="20"/>
                <w:lang w:eastAsia="zh-CN"/>
              </w:rPr>
              <w:t xml:space="preserve">12. Klawiatura: </w:t>
            </w:r>
            <w:r w:rsidRPr="004B7D28">
              <w:rPr>
                <w:rFonts w:asciiTheme="minorHAnsi" w:hAnsiTheme="minorHAnsi" w:cstheme="minorHAnsi"/>
                <w:bCs/>
                <w:color w:val="000000"/>
                <w:sz w:val="20"/>
                <w:szCs w:val="20"/>
                <w:lang w:eastAsia="zh-CN"/>
              </w:rPr>
              <w:t>USB, polska w układzie programisty, w kolorystyce zgodnej z jednostką centralną komputera</w:t>
            </w:r>
          </w:p>
        </w:tc>
        <w:tc>
          <w:tcPr>
            <w:tcW w:w="3963" w:type="dxa"/>
            <w:vMerge/>
            <w:tcBorders>
              <w:left w:val="single" w:sz="4" w:space="0" w:color="auto"/>
              <w:right w:val="single" w:sz="4" w:space="0" w:color="auto"/>
            </w:tcBorders>
          </w:tcPr>
          <w:p w14:paraId="575FBC77"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p>
        </w:tc>
      </w:tr>
      <w:tr w:rsidR="00580BC7" w:rsidRPr="004B7D28" w14:paraId="766AC4CB" w14:textId="77777777" w:rsidTr="002379F5">
        <w:tc>
          <w:tcPr>
            <w:tcW w:w="5535" w:type="dxa"/>
            <w:tcBorders>
              <w:top w:val="single" w:sz="4" w:space="0" w:color="auto"/>
              <w:left w:val="single" w:sz="4" w:space="0" w:color="auto"/>
              <w:bottom w:val="single" w:sz="4" w:space="0" w:color="auto"/>
              <w:right w:val="single" w:sz="4" w:space="0" w:color="auto"/>
            </w:tcBorders>
            <w:hideMark/>
          </w:tcPr>
          <w:p w14:paraId="1022A7D5"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
                <w:bCs/>
                <w:color w:val="000000"/>
                <w:sz w:val="20"/>
                <w:szCs w:val="20"/>
                <w:lang w:eastAsia="zh-CN"/>
              </w:rPr>
              <w:t xml:space="preserve">13. Mysz: </w:t>
            </w:r>
            <w:r w:rsidRPr="004B7D28">
              <w:rPr>
                <w:rFonts w:asciiTheme="minorHAnsi" w:hAnsiTheme="minorHAnsi" w:cstheme="minorHAnsi"/>
                <w:bCs/>
                <w:color w:val="000000"/>
                <w:sz w:val="20"/>
                <w:szCs w:val="20"/>
                <w:lang w:eastAsia="zh-CN"/>
              </w:rPr>
              <w:t xml:space="preserve">optyczna USB z </w:t>
            </w:r>
            <w:proofErr w:type="spellStart"/>
            <w:r w:rsidRPr="004B7D28">
              <w:rPr>
                <w:rFonts w:asciiTheme="minorHAnsi" w:hAnsiTheme="minorHAnsi" w:cstheme="minorHAnsi"/>
                <w:bCs/>
                <w:color w:val="000000"/>
                <w:sz w:val="20"/>
                <w:szCs w:val="20"/>
                <w:lang w:eastAsia="zh-CN"/>
              </w:rPr>
              <w:t>scroll</w:t>
            </w:r>
            <w:proofErr w:type="spellEnd"/>
            <w:r w:rsidRPr="004B7D28">
              <w:rPr>
                <w:rFonts w:asciiTheme="minorHAnsi" w:hAnsiTheme="minorHAnsi" w:cstheme="minorHAnsi"/>
                <w:bCs/>
                <w:color w:val="000000"/>
                <w:sz w:val="20"/>
                <w:szCs w:val="20"/>
                <w:lang w:eastAsia="zh-CN"/>
              </w:rPr>
              <w:t>-em</w:t>
            </w:r>
          </w:p>
        </w:tc>
        <w:tc>
          <w:tcPr>
            <w:tcW w:w="3963" w:type="dxa"/>
            <w:vMerge/>
            <w:tcBorders>
              <w:left w:val="single" w:sz="4" w:space="0" w:color="auto"/>
              <w:right w:val="single" w:sz="4" w:space="0" w:color="auto"/>
            </w:tcBorders>
          </w:tcPr>
          <w:p w14:paraId="1C8D5E63"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p>
        </w:tc>
      </w:tr>
      <w:tr w:rsidR="00580BC7" w:rsidRPr="004B7D28" w14:paraId="1ACC77C4" w14:textId="77777777" w:rsidTr="002379F5">
        <w:tc>
          <w:tcPr>
            <w:tcW w:w="5535" w:type="dxa"/>
            <w:tcBorders>
              <w:top w:val="single" w:sz="4" w:space="0" w:color="auto"/>
              <w:left w:val="single" w:sz="4" w:space="0" w:color="auto"/>
              <w:bottom w:val="single" w:sz="4" w:space="0" w:color="auto"/>
              <w:right w:val="single" w:sz="4" w:space="0" w:color="auto"/>
            </w:tcBorders>
            <w:hideMark/>
          </w:tcPr>
          <w:p w14:paraId="790C8EDD"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bCs/>
                <w:color w:val="000000"/>
                <w:sz w:val="20"/>
                <w:szCs w:val="20"/>
                <w:lang w:eastAsia="zh-CN"/>
              </w:rPr>
            </w:pPr>
            <w:r w:rsidRPr="004B7D28">
              <w:rPr>
                <w:rFonts w:asciiTheme="minorHAnsi" w:hAnsiTheme="minorHAnsi" w:cstheme="minorHAnsi"/>
                <w:b/>
                <w:bCs/>
                <w:color w:val="000000"/>
                <w:sz w:val="20"/>
                <w:szCs w:val="20"/>
                <w:lang w:eastAsia="zh-CN"/>
              </w:rPr>
              <w:t xml:space="preserve">14. Obudowa i zasilacz: </w:t>
            </w:r>
          </w:p>
          <w:p w14:paraId="71D19C82"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obudowa stojąca – typu Tower</w:t>
            </w:r>
          </w:p>
          <w:p w14:paraId="116E1A8B"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nie dopuszcza się aby w bocznych  ściankach obudowy były usytuowane otwory wentylacyjne, cyrkulacja powietrza tylko przez przedni i tylny panel z zachowaniem ruchu powietrza przód -&gt; tył.</w:t>
            </w:r>
          </w:p>
          <w:p w14:paraId="47FD0EF4"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bCs/>
                <w:color w:val="000000"/>
                <w:sz w:val="20"/>
                <w:szCs w:val="20"/>
                <w:lang w:eastAsia="zh-CN"/>
              </w:rPr>
            </w:pPr>
            <w:r w:rsidRPr="004B7D28">
              <w:rPr>
                <w:rFonts w:asciiTheme="minorHAnsi" w:hAnsiTheme="minorHAnsi" w:cstheme="minorHAnsi"/>
                <w:bCs/>
                <w:color w:val="000000"/>
                <w:sz w:val="20"/>
                <w:szCs w:val="20"/>
                <w:lang w:eastAsia="zh-CN"/>
              </w:rPr>
              <w:t>- zasilacz o mocy min. 260 W i sprawności (minimum)  90 % przy 100% obciążeniu, aktywny stabilizator PFC</w:t>
            </w:r>
          </w:p>
        </w:tc>
        <w:tc>
          <w:tcPr>
            <w:tcW w:w="3963" w:type="dxa"/>
            <w:vMerge/>
            <w:tcBorders>
              <w:left w:val="single" w:sz="4" w:space="0" w:color="auto"/>
              <w:right w:val="single" w:sz="4" w:space="0" w:color="auto"/>
            </w:tcBorders>
          </w:tcPr>
          <w:p w14:paraId="523372EB"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p>
        </w:tc>
      </w:tr>
      <w:tr w:rsidR="00580BC7" w:rsidRPr="004B7D28" w14:paraId="2F4CEB32" w14:textId="77777777" w:rsidTr="002379F5">
        <w:tc>
          <w:tcPr>
            <w:tcW w:w="5535" w:type="dxa"/>
            <w:tcBorders>
              <w:top w:val="single" w:sz="4" w:space="0" w:color="auto"/>
              <w:left w:val="single" w:sz="4" w:space="0" w:color="auto"/>
              <w:bottom w:val="single" w:sz="4" w:space="0" w:color="auto"/>
              <w:right w:val="single" w:sz="4" w:space="0" w:color="auto"/>
            </w:tcBorders>
          </w:tcPr>
          <w:p w14:paraId="311B5E3D"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
                <w:color w:val="000000"/>
                <w:sz w:val="20"/>
                <w:szCs w:val="20"/>
                <w:lang w:eastAsia="zh-CN"/>
              </w:rPr>
              <w:lastRenderedPageBreak/>
              <w:t xml:space="preserve">15. Zarządzanie bezpieczeństwem: </w:t>
            </w:r>
          </w:p>
          <w:p w14:paraId="01FB214E"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xml:space="preserve">Trwale wbudowany w płytę główną komputera układ </w:t>
            </w:r>
            <w:proofErr w:type="spellStart"/>
            <w:r w:rsidRPr="004B7D28">
              <w:rPr>
                <w:rFonts w:asciiTheme="minorHAnsi" w:hAnsiTheme="minorHAnsi" w:cstheme="minorHAnsi"/>
                <w:bCs/>
                <w:color w:val="000000"/>
                <w:sz w:val="20"/>
                <w:szCs w:val="20"/>
                <w:lang w:eastAsia="zh-CN"/>
              </w:rPr>
              <w:t>Trusted</w:t>
            </w:r>
            <w:proofErr w:type="spellEnd"/>
            <w:r w:rsidRPr="004B7D28">
              <w:rPr>
                <w:rFonts w:asciiTheme="minorHAnsi" w:hAnsiTheme="minorHAnsi" w:cstheme="minorHAnsi"/>
                <w:bCs/>
                <w:color w:val="000000"/>
                <w:sz w:val="20"/>
                <w:szCs w:val="20"/>
                <w:lang w:eastAsia="zh-CN"/>
              </w:rPr>
              <w:t xml:space="preserve"> Platform Module (TPM) 2.0, jego usunięcie lub naruszenie trwale uszkadzają dane na dyskach oraz komputer </w:t>
            </w:r>
          </w:p>
          <w:p w14:paraId="1A396A55"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ochrona konfiguracji komputera (w BIOS) za pomocą hasła</w:t>
            </w:r>
          </w:p>
          <w:p w14:paraId="27B0ECD0"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xml:space="preserve">- Wtyczka do SCCM pozwalająca na zarządzanie komputerami, polisami bezpieczeństwa; można m.in. konfigurować ustawienia </w:t>
            </w:r>
            <w:proofErr w:type="spellStart"/>
            <w:r w:rsidRPr="004B7D28">
              <w:rPr>
                <w:rFonts w:asciiTheme="minorHAnsi" w:hAnsiTheme="minorHAnsi" w:cstheme="minorHAnsi"/>
                <w:bCs/>
                <w:color w:val="000000"/>
                <w:sz w:val="20"/>
                <w:szCs w:val="20"/>
                <w:lang w:eastAsia="zh-CN"/>
              </w:rPr>
              <w:t>BIOSu</w:t>
            </w:r>
            <w:proofErr w:type="spellEnd"/>
            <w:r w:rsidRPr="004B7D28">
              <w:rPr>
                <w:rFonts w:asciiTheme="minorHAnsi" w:hAnsiTheme="minorHAnsi" w:cstheme="minorHAnsi"/>
                <w:bCs/>
                <w:color w:val="000000"/>
                <w:sz w:val="20"/>
                <w:szCs w:val="20"/>
                <w:lang w:eastAsia="zh-CN"/>
              </w:rPr>
              <w:t>, zarządzać aktualizacjami TPM, zarządzać ustawieniami dedykowanych aplikacji</w:t>
            </w:r>
          </w:p>
          <w:p w14:paraId="4979BF4E"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obsługa metody Wake on LAN</w:t>
            </w:r>
          </w:p>
          <w:p w14:paraId="5EACE1B6"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xml:space="preserve">- Ustawienie hasła na dyski </w:t>
            </w:r>
            <w:proofErr w:type="spellStart"/>
            <w:r w:rsidRPr="004B7D28">
              <w:rPr>
                <w:rFonts w:asciiTheme="minorHAnsi" w:hAnsiTheme="minorHAnsi" w:cstheme="minorHAnsi"/>
                <w:bCs/>
                <w:color w:val="000000"/>
                <w:sz w:val="20"/>
                <w:szCs w:val="20"/>
                <w:lang w:eastAsia="zh-CN"/>
              </w:rPr>
              <w:t>PCIe</w:t>
            </w:r>
            <w:proofErr w:type="spellEnd"/>
            <w:r w:rsidRPr="004B7D28">
              <w:rPr>
                <w:rFonts w:asciiTheme="minorHAnsi" w:hAnsiTheme="minorHAnsi" w:cstheme="minorHAnsi"/>
                <w:bCs/>
                <w:color w:val="000000"/>
                <w:sz w:val="20"/>
                <w:szCs w:val="20"/>
                <w:lang w:eastAsia="zh-CN"/>
              </w:rPr>
              <w:t xml:space="preserve"> </w:t>
            </w:r>
            <w:proofErr w:type="spellStart"/>
            <w:r w:rsidRPr="004B7D28">
              <w:rPr>
                <w:rFonts w:asciiTheme="minorHAnsi" w:hAnsiTheme="minorHAnsi" w:cstheme="minorHAnsi"/>
                <w:bCs/>
                <w:color w:val="000000"/>
                <w:sz w:val="20"/>
                <w:szCs w:val="20"/>
                <w:lang w:eastAsia="zh-CN"/>
              </w:rPr>
              <w:t>NVMe</w:t>
            </w:r>
            <w:proofErr w:type="spellEnd"/>
          </w:p>
          <w:p w14:paraId="295BDCCF"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xml:space="preserve">- Komputer musi być wyposażony w zintegrowany z płytą główną szyfrowany kontroler fizycznie odizolowany, odpowiedzialny za weryfikację i ochronę BIOS oraz jego samoczynną naprawę w przypadku nieautoryzowanego jego nadpisania lub uszkodzenia. </w:t>
            </w:r>
          </w:p>
          <w:p w14:paraId="4432B4EF"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Komputer musi być wyposażony w BIOS posiadający mechanizm samokontroli i samoczynnej autonaprawy, działający automatycznie przy każdym uruchomieniu komputera, który sprawdza integralność i autentyczność uruchamianego podsystemu BIOS.</w:t>
            </w:r>
          </w:p>
          <w:p w14:paraId="68541674"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Komputer musi być wyposażony w zintegrowany w BIOS mechanizm umożliwiający trwałe usunięcie danych z dysku twardego oraz dysku SSD zainstalowanego w komputerze.</w:t>
            </w:r>
          </w:p>
          <w:p w14:paraId="7CEE53FA"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bCs/>
                <w:color w:val="000000"/>
                <w:sz w:val="20"/>
                <w:szCs w:val="20"/>
                <w:lang w:eastAsia="zh-CN"/>
              </w:rPr>
            </w:pPr>
            <w:r w:rsidRPr="004B7D28">
              <w:rPr>
                <w:rFonts w:asciiTheme="minorHAnsi" w:hAnsiTheme="minorHAnsi" w:cstheme="minorHAnsi"/>
                <w:b/>
                <w:bCs/>
                <w:color w:val="000000"/>
                <w:sz w:val="20"/>
                <w:szCs w:val="20"/>
                <w:lang w:eastAsia="zh-CN"/>
              </w:rPr>
              <w:t>14.1 Możliwość wykorzystania zaimplementowanego zestawu funkcji  wbudowanych w powiązaniu  płyty głównej, procesora i innych podzespołów zgodnych z technologią, która pozwala na  zarządzanie i monitorowanie komputera na poziomie sprzętowym. Technologia pozwala na udostępnianie informacji o komputerze, czyli jego podzespołach i oprogramowaniu. Możliwy jest zdalny dostęp do komputera wliczając monitoring, sterowanie nim, konserwację niezależnie od stanu systemu operacyjnego nawet wtedy, gdy komputer jest wyłączony.</w:t>
            </w:r>
            <w:r w:rsidRPr="004B7D28">
              <w:rPr>
                <w:rFonts w:asciiTheme="minorHAnsi" w:hAnsiTheme="minorHAnsi" w:cstheme="minorHAnsi"/>
                <w:color w:val="000000"/>
                <w:sz w:val="20"/>
                <w:szCs w:val="20"/>
                <w:lang w:eastAsia="zh-CN"/>
              </w:rPr>
              <w:t xml:space="preserve"> </w:t>
            </w:r>
            <w:r w:rsidRPr="004B7D28">
              <w:rPr>
                <w:rFonts w:asciiTheme="minorHAnsi" w:hAnsiTheme="minorHAnsi" w:cstheme="minorHAnsi"/>
                <w:b/>
                <w:bCs/>
                <w:color w:val="000000"/>
                <w:sz w:val="20"/>
                <w:szCs w:val="20"/>
                <w:lang w:eastAsia="zh-CN"/>
              </w:rPr>
              <w:t>Jedynym tego warunkiem jest podłączenie do sieci komputerowej oraz do zasilania. Technologia obsługująca zdalną komunikację sieciową w oparciu o protokół IPv4 oraz IPv6, zapewniająca:</w:t>
            </w:r>
          </w:p>
          <w:p w14:paraId="5E1896FA"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monitorowanie konfiguracji komponentów komputera – CPU, pamięci RAM, HDD, wersji BIOS płyty głównej</w:t>
            </w:r>
          </w:p>
          <w:p w14:paraId="7064EA15"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zdalną konfigurację ustawień BIOS</w:t>
            </w:r>
          </w:p>
          <w:p w14:paraId="6A750BBB"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zdalne przejęcie konsoli tekstowej systemu, przekierowanie procesu ładowania systemu operacyjnego z wirtualnego CD ROM lub FDD z serwera zarządzającego</w:t>
            </w:r>
          </w:p>
          <w:p w14:paraId="274FF88D"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xml:space="preserve">- zdalne przejęcie pełnej konsoli graficznej systemu tzw. KVM </w:t>
            </w:r>
            <w:proofErr w:type="spellStart"/>
            <w:r w:rsidRPr="004B7D28">
              <w:rPr>
                <w:rFonts w:asciiTheme="minorHAnsi" w:hAnsiTheme="minorHAnsi" w:cstheme="minorHAnsi"/>
                <w:bCs/>
                <w:color w:val="000000"/>
                <w:sz w:val="20"/>
                <w:szCs w:val="20"/>
                <w:lang w:eastAsia="zh-CN"/>
              </w:rPr>
              <w:t>Redirection</w:t>
            </w:r>
            <w:proofErr w:type="spellEnd"/>
            <w:r w:rsidRPr="004B7D28">
              <w:rPr>
                <w:rFonts w:asciiTheme="minorHAnsi" w:hAnsiTheme="minorHAnsi" w:cstheme="minorHAnsi"/>
                <w:bCs/>
                <w:color w:val="000000"/>
                <w:sz w:val="20"/>
                <w:szCs w:val="20"/>
                <w:lang w:eastAsia="zh-CN"/>
              </w:rPr>
              <w:t xml:space="preserve"> (Keyboard, Video, Mouse) bez udziału systemu operacyjnego ani dodatkowych programów, również w przypadku braku lub uszkodzenia systemu operacyjnego</w:t>
            </w:r>
          </w:p>
          <w:p w14:paraId="41FEF71D"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xml:space="preserve">- zapis i przechowywanie dodatkowych informacji o wersji zainstalowanego oprogramowania i zdalny odczyt tych informacji </w:t>
            </w:r>
            <w:r w:rsidRPr="004B7D28">
              <w:rPr>
                <w:rFonts w:asciiTheme="minorHAnsi" w:hAnsiTheme="minorHAnsi" w:cstheme="minorHAnsi"/>
                <w:bCs/>
                <w:color w:val="000000"/>
                <w:sz w:val="20"/>
                <w:szCs w:val="20"/>
                <w:lang w:eastAsia="zh-CN"/>
              </w:rPr>
              <w:lastRenderedPageBreak/>
              <w:t>(wersja, zainstalowane uaktualnienia, sygnatury wirusów, itp.) z wbudowanej pamięci nieulotnej</w:t>
            </w:r>
          </w:p>
          <w:p w14:paraId="6D5AEEB8"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technologia zarządzania i monitorowania komputera na poziomie sprzętowym musi być zgodna z otwartymi standardami DMTF WS-MAN 1.0.0</w:t>
            </w:r>
            <w:hyperlink r:id="rId11" w:history="1">
              <w:r w:rsidRPr="004B7D28">
                <w:rPr>
                  <w:rStyle w:val="Hipercze"/>
                  <w:rFonts w:asciiTheme="minorHAnsi" w:hAnsiTheme="minorHAnsi" w:cstheme="minorHAnsi"/>
                  <w:bCs/>
                  <w:sz w:val="20"/>
                  <w:szCs w:val="20"/>
                  <w:lang w:eastAsia="zh-CN"/>
                </w:rPr>
                <w:t xml:space="preserve"> (http://www.dmtf.org/standards/wsma</w:t>
              </w:r>
            </w:hyperlink>
            <w:r w:rsidRPr="004B7D28">
              <w:rPr>
                <w:rFonts w:asciiTheme="minorHAnsi" w:hAnsiTheme="minorHAnsi" w:cstheme="minorHAnsi"/>
                <w:bCs/>
                <w:color w:val="000000"/>
                <w:sz w:val="20"/>
                <w:szCs w:val="20"/>
                <w:u w:val="single"/>
                <w:lang w:eastAsia="zh-CN"/>
              </w:rPr>
              <w:t>n</w:t>
            </w:r>
            <w:r w:rsidRPr="004B7D28">
              <w:rPr>
                <w:rFonts w:asciiTheme="minorHAnsi" w:hAnsiTheme="minorHAnsi" w:cstheme="minorHAnsi"/>
                <w:bCs/>
                <w:color w:val="000000"/>
                <w:sz w:val="20"/>
                <w:szCs w:val="20"/>
                <w:lang w:eastAsia="zh-CN"/>
              </w:rPr>
              <w:t xml:space="preserve">) oraz DASH 1.0.0 </w:t>
            </w:r>
            <w:hyperlink r:id="rId12" w:history="1">
              <w:r w:rsidRPr="004B7D28">
                <w:rPr>
                  <w:rStyle w:val="Hipercze"/>
                  <w:rFonts w:asciiTheme="minorHAnsi" w:hAnsiTheme="minorHAnsi" w:cstheme="minorHAnsi"/>
                  <w:bCs/>
                  <w:sz w:val="20"/>
                  <w:szCs w:val="20"/>
                  <w:lang w:eastAsia="zh-CN"/>
                </w:rPr>
                <w:t>(http://www.dmtf.org/standards/mgmt/dash/)</w:t>
              </w:r>
            </w:hyperlink>
          </w:p>
          <w:p w14:paraId="54850B38"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nawiązywanie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14:paraId="0F0C3F49"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wbudowany sprzętowo log operacji zdalnego zarządzania, możliwy do kasowania tylko przez upoważnionego użytkownika systemu sprzętowego zarządzania zdalnego</w:t>
            </w:r>
          </w:p>
          <w:p w14:paraId="63E48220"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sprzętowy firewall zarządzany i konfigurowany wyłącznie z serwera zarządzania oraz niedostępny dla lokalnego systemu OS i lokalnych aplikacji</w:t>
            </w:r>
          </w:p>
        </w:tc>
        <w:tc>
          <w:tcPr>
            <w:tcW w:w="3963" w:type="dxa"/>
            <w:vMerge/>
            <w:tcBorders>
              <w:left w:val="single" w:sz="4" w:space="0" w:color="auto"/>
              <w:right w:val="single" w:sz="4" w:space="0" w:color="auto"/>
            </w:tcBorders>
          </w:tcPr>
          <w:p w14:paraId="5060DEB7"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bCs/>
                <w:color w:val="000000"/>
                <w:sz w:val="20"/>
                <w:szCs w:val="20"/>
                <w:lang w:eastAsia="zh-CN"/>
              </w:rPr>
            </w:pPr>
          </w:p>
        </w:tc>
      </w:tr>
      <w:tr w:rsidR="00580BC7" w:rsidRPr="004B7D28" w14:paraId="496B3629" w14:textId="77777777" w:rsidTr="002379F5">
        <w:tc>
          <w:tcPr>
            <w:tcW w:w="5535" w:type="dxa"/>
            <w:tcBorders>
              <w:top w:val="single" w:sz="4" w:space="0" w:color="auto"/>
              <w:left w:val="single" w:sz="4" w:space="0" w:color="auto"/>
              <w:bottom w:val="single" w:sz="4" w:space="0" w:color="auto"/>
              <w:right w:val="single" w:sz="4" w:space="0" w:color="auto"/>
            </w:tcBorders>
          </w:tcPr>
          <w:p w14:paraId="34E7B967"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
                <w:bCs/>
                <w:color w:val="000000"/>
                <w:sz w:val="20"/>
                <w:szCs w:val="20"/>
                <w:lang w:eastAsia="zh-CN"/>
              </w:rPr>
              <w:lastRenderedPageBreak/>
              <w:t>16. Poziom emitowanego hałasu</w:t>
            </w:r>
            <w:r w:rsidRPr="004B7D28">
              <w:rPr>
                <w:rFonts w:asciiTheme="minorHAnsi" w:hAnsiTheme="minorHAnsi" w:cstheme="minorHAnsi"/>
                <w:bCs/>
                <w:color w:val="000000"/>
                <w:sz w:val="20"/>
                <w:szCs w:val="20"/>
                <w:lang w:eastAsia="zh-CN"/>
              </w:rPr>
              <w:t>, mierzony wg normy ISO 7779 i wykazany według normy ISO 9296 w trybie jałowym (IDLE), mierzony z pozycji operatora powinien wynosić maksymalnie:</w:t>
            </w:r>
            <w:r w:rsidRPr="004B7D28">
              <w:rPr>
                <w:rFonts w:asciiTheme="minorHAnsi" w:hAnsiTheme="minorHAnsi" w:cstheme="minorHAnsi"/>
                <w:bCs/>
                <w:color w:val="000000"/>
                <w:sz w:val="20"/>
                <w:szCs w:val="20"/>
                <w:lang w:eastAsia="zh-CN"/>
              </w:rPr>
              <w:br/>
              <w:t xml:space="preserve">- poziom ciśnienia akustycznego: 22 </w:t>
            </w:r>
            <w:proofErr w:type="spellStart"/>
            <w:r w:rsidRPr="004B7D28">
              <w:rPr>
                <w:rFonts w:asciiTheme="minorHAnsi" w:hAnsiTheme="minorHAnsi" w:cstheme="minorHAnsi"/>
                <w:bCs/>
                <w:color w:val="000000"/>
                <w:sz w:val="20"/>
                <w:szCs w:val="20"/>
                <w:lang w:eastAsia="zh-CN"/>
              </w:rPr>
              <w:t>dB</w:t>
            </w:r>
            <w:proofErr w:type="spellEnd"/>
          </w:p>
        </w:tc>
        <w:tc>
          <w:tcPr>
            <w:tcW w:w="3963" w:type="dxa"/>
            <w:vMerge/>
            <w:tcBorders>
              <w:left w:val="single" w:sz="4" w:space="0" w:color="auto"/>
              <w:right w:val="single" w:sz="4" w:space="0" w:color="auto"/>
            </w:tcBorders>
          </w:tcPr>
          <w:p w14:paraId="38C06EE6"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p>
        </w:tc>
      </w:tr>
      <w:tr w:rsidR="00580BC7" w:rsidRPr="004B7D28" w14:paraId="00236D97" w14:textId="77777777" w:rsidTr="002379F5">
        <w:tc>
          <w:tcPr>
            <w:tcW w:w="5535" w:type="dxa"/>
            <w:tcBorders>
              <w:top w:val="single" w:sz="4" w:space="0" w:color="auto"/>
              <w:left w:val="single" w:sz="4" w:space="0" w:color="auto"/>
              <w:bottom w:val="single" w:sz="4" w:space="0" w:color="auto"/>
              <w:right w:val="single" w:sz="4" w:space="0" w:color="auto"/>
            </w:tcBorders>
          </w:tcPr>
          <w:p w14:paraId="31099D1C"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bCs/>
                <w:color w:val="000000"/>
                <w:sz w:val="20"/>
                <w:szCs w:val="20"/>
                <w:lang w:eastAsia="zh-CN"/>
              </w:rPr>
            </w:pPr>
            <w:r w:rsidRPr="004B7D28">
              <w:rPr>
                <w:rFonts w:asciiTheme="minorHAnsi" w:hAnsiTheme="minorHAnsi" w:cstheme="minorHAnsi"/>
                <w:b/>
                <w:bCs/>
                <w:color w:val="000000"/>
                <w:sz w:val="20"/>
                <w:szCs w:val="20"/>
                <w:lang w:eastAsia="zh-CN"/>
              </w:rPr>
              <w:t>17. Wyposażenie:</w:t>
            </w:r>
          </w:p>
          <w:p w14:paraId="58DD0952"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color w:val="000000"/>
                <w:sz w:val="20"/>
                <w:szCs w:val="20"/>
                <w:lang w:eastAsia="zh-CN"/>
              </w:rPr>
              <w:t>-  kabel zasilający,</w:t>
            </w:r>
          </w:p>
          <w:p w14:paraId="32BB79F0"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color w:val="000000"/>
                <w:sz w:val="20"/>
                <w:szCs w:val="20"/>
                <w:lang w:eastAsia="zh-CN"/>
              </w:rPr>
              <w:t>- instrukcja obsługi w języku polskim w wersji papierowej lub elektronicznej,</w:t>
            </w:r>
          </w:p>
          <w:p w14:paraId="5D41BC49"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color w:val="000000"/>
                <w:sz w:val="20"/>
                <w:szCs w:val="20"/>
                <w:lang w:eastAsia="zh-CN"/>
              </w:rPr>
              <w:t>-karta gwarancyjna w wersji papierowej lub elektronicznej w języku polskim</w:t>
            </w:r>
          </w:p>
        </w:tc>
        <w:tc>
          <w:tcPr>
            <w:tcW w:w="3963" w:type="dxa"/>
            <w:vMerge/>
            <w:tcBorders>
              <w:left w:val="single" w:sz="4" w:space="0" w:color="auto"/>
              <w:bottom w:val="single" w:sz="4" w:space="0" w:color="auto"/>
              <w:right w:val="single" w:sz="4" w:space="0" w:color="auto"/>
            </w:tcBorders>
          </w:tcPr>
          <w:p w14:paraId="3DE11D07"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p>
        </w:tc>
      </w:tr>
      <w:tr w:rsidR="00580BC7" w:rsidRPr="004B7D28" w14:paraId="055D23F3" w14:textId="77777777" w:rsidTr="002379F5">
        <w:tc>
          <w:tcPr>
            <w:tcW w:w="5535" w:type="dxa"/>
            <w:tcBorders>
              <w:top w:val="single" w:sz="4" w:space="0" w:color="auto"/>
              <w:left w:val="single" w:sz="4" w:space="0" w:color="auto"/>
              <w:bottom w:val="single" w:sz="4" w:space="0" w:color="auto"/>
              <w:right w:val="single" w:sz="4" w:space="0" w:color="auto"/>
            </w:tcBorders>
          </w:tcPr>
          <w:p w14:paraId="6A2FD760"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bCs/>
                <w:color w:val="000000"/>
                <w:sz w:val="20"/>
                <w:szCs w:val="20"/>
                <w:lang w:eastAsia="zh-CN"/>
              </w:rPr>
            </w:pPr>
            <w:r w:rsidRPr="004B7D28">
              <w:rPr>
                <w:rFonts w:asciiTheme="minorHAnsi" w:hAnsiTheme="minorHAnsi" w:cstheme="minorHAnsi"/>
                <w:b/>
                <w:bCs/>
                <w:color w:val="000000"/>
                <w:sz w:val="20"/>
                <w:szCs w:val="20"/>
                <w:lang w:eastAsia="zh-CN"/>
              </w:rPr>
              <w:t xml:space="preserve">18. Wsparcie techniczne producenta: </w:t>
            </w:r>
          </w:p>
          <w:p w14:paraId="48666D72"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Ogólnopolska, telefoniczna infolinia/linia techniczna producenta komputera, (ogólnopolski numer – w ofercie należy podać numer telefonu) dostępna w czasie obowiązywania gwarancji na sprzęt i umożliwiająca po podaniu numeru seryjnego urządzenia:</w:t>
            </w:r>
          </w:p>
          <w:p w14:paraId="1C818209"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w:t>
            </w:r>
            <w:r w:rsidRPr="004B7D28">
              <w:rPr>
                <w:rFonts w:asciiTheme="minorHAnsi" w:hAnsiTheme="minorHAnsi" w:cstheme="minorHAnsi"/>
                <w:bCs/>
                <w:color w:val="000000"/>
                <w:sz w:val="20"/>
                <w:szCs w:val="20"/>
                <w:lang w:eastAsia="zh-CN"/>
              </w:rPr>
              <w:tab/>
              <w:t>weryfikację konfiguracji fabrycznej wraz z wersją fabrycznie dostarczonego oprogramowania (system operacyjny, szczegółowa konfiguracja sprzętowa - CPU, HDD, pamięć)</w:t>
            </w:r>
          </w:p>
          <w:p w14:paraId="2F666205"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w:t>
            </w:r>
            <w:r w:rsidRPr="004B7D28">
              <w:rPr>
                <w:rFonts w:asciiTheme="minorHAnsi" w:hAnsiTheme="minorHAnsi" w:cstheme="minorHAnsi"/>
                <w:bCs/>
                <w:color w:val="000000"/>
                <w:sz w:val="20"/>
                <w:szCs w:val="20"/>
                <w:lang w:eastAsia="zh-CN"/>
              </w:rPr>
              <w:tab/>
              <w:t>czasu obowiązywania i typ udzielonej gwarancji</w:t>
            </w:r>
          </w:p>
          <w:p w14:paraId="05CB2FFD"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p w14:paraId="5EFCAC0A"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bCs/>
                <w:color w:val="000000"/>
                <w:sz w:val="20"/>
                <w:szCs w:val="20"/>
                <w:lang w:eastAsia="zh-CN"/>
              </w:rPr>
            </w:pPr>
            <w:r w:rsidRPr="004B7D28">
              <w:rPr>
                <w:rFonts w:asciiTheme="minorHAnsi" w:hAnsiTheme="minorHAnsi" w:cstheme="minorHAnsi"/>
                <w:bCs/>
                <w:color w:val="000000"/>
                <w:sz w:val="20"/>
                <w:szCs w:val="20"/>
                <w:lang w:eastAsia="zh-CN"/>
              </w:rPr>
              <w:t>Możliwość weryfikacji czasu obowiązywania i reżimu gwarancji bezpośrednio z sieci Internet za pośrednictwem strony www producenta komputera</w:t>
            </w:r>
          </w:p>
        </w:tc>
        <w:tc>
          <w:tcPr>
            <w:tcW w:w="3963" w:type="dxa"/>
            <w:tcBorders>
              <w:top w:val="single" w:sz="4" w:space="0" w:color="auto"/>
              <w:left w:val="single" w:sz="4" w:space="0" w:color="auto"/>
              <w:bottom w:val="single" w:sz="4" w:space="0" w:color="auto"/>
              <w:right w:val="single" w:sz="4" w:space="0" w:color="auto"/>
            </w:tcBorders>
          </w:tcPr>
          <w:p w14:paraId="1E60DF24"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color w:val="000000"/>
                <w:sz w:val="20"/>
                <w:szCs w:val="20"/>
                <w:lang w:eastAsia="zh-CN"/>
              </w:rPr>
              <w:t>(podać link do strony i nr telefonu)</w:t>
            </w:r>
          </w:p>
        </w:tc>
      </w:tr>
      <w:tr w:rsidR="00580BC7" w:rsidRPr="004B7D28" w14:paraId="7DF2CC14" w14:textId="77777777" w:rsidTr="002379F5">
        <w:tc>
          <w:tcPr>
            <w:tcW w:w="5535" w:type="dxa"/>
            <w:tcBorders>
              <w:top w:val="single" w:sz="4" w:space="0" w:color="auto"/>
              <w:left w:val="single" w:sz="4" w:space="0" w:color="auto"/>
              <w:bottom w:val="single" w:sz="4" w:space="0" w:color="auto"/>
              <w:right w:val="single" w:sz="4" w:space="0" w:color="auto"/>
            </w:tcBorders>
          </w:tcPr>
          <w:p w14:paraId="6138D9C6"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
                <w:bCs/>
                <w:color w:val="000000"/>
                <w:sz w:val="20"/>
                <w:szCs w:val="20"/>
                <w:lang w:eastAsia="zh-CN"/>
              </w:rPr>
              <w:t>19.</w:t>
            </w:r>
            <w:r w:rsidRPr="004B7D28">
              <w:rPr>
                <w:rFonts w:asciiTheme="minorHAnsi" w:hAnsiTheme="minorHAnsi" w:cstheme="minorHAnsi"/>
                <w:bCs/>
                <w:color w:val="000000"/>
                <w:sz w:val="20"/>
                <w:szCs w:val="20"/>
                <w:lang w:eastAsia="zh-CN"/>
              </w:rPr>
              <w:t xml:space="preserve"> Gwarancja producenta </w:t>
            </w:r>
            <w:r w:rsidRPr="004B7D28">
              <w:rPr>
                <w:rFonts w:asciiTheme="minorHAnsi" w:hAnsiTheme="minorHAnsi" w:cstheme="minorHAnsi"/>
                <w:i/>
                <w:iCs/>
                <w:color w:val="000000"/>
                <w:sz w:val="20"/>
                <w:szCs w:val="20"/>
                <w:lang w:eastAsia="zh-CN"/>
              </w:rPr>
              <w:t>minimum 60</w:t>
            </w:r>
            <w:r w:rsidRPr="004B7D28">
              <w:rPr>
                <w:rFonts w:asciiTheme="minorHAnsi" w:hAnsiTheme="minorHAnsi" w:cstheme="minorHAnsi"/>
                <w:color w:val="000000"/>
                <w:sz w:val="20"/>
                <w:szCs w:val="20"/>
                <w:lang w:eastAsia="zh-CN"/>
              </w:rPr>
              <w:t xml:space="preserve"> miesięcy na miejscu u użytkownika. Zamawiający  zastrzega, iż każdorazowa dostawa </w:t>
            </w:r>
            <w:r w:rsidRPr="004B7D28">
              <w:rPr>
                <w:rFonts w:asciiTheme="minorHAnsi" w:hAnsiTheme="minorHAnsi" w:cstheme="minorHAnsi"/>
                <w:color w:val="000000"/>
                <w:sz w:val="20"/>
                <w:szCs w:val="20"/>
                <w:lang w:eastAsia="zh-CN"/>
              </w:rPr>
              <w:lastRenderedPageBreak/>
              <w:t>będzie weryfikowania na stronie internetowej producenta pod katem zgodności gwarancji dostarczonego sprzętu z gwarancją przedstawioną w ofercie przez Wykonawcę</w:t>
            </w:r>
            <w:r w:rsidRPr="004B7D28">
              <w:rPr>
                <w:rFonts w:asciiTheme="minorHAnsi" w:hAnsiTheme="minorHAnsi" w:cstheme="minorHAnsi"/>
                <w:b/>
                <w:color w:val="000000"/>
                <w:sz w:val="20"/>
                <w:szCs w:val="20"/>
                <w:lang w:eastAsia="zh-CN"/>
              </w:rPr>
              <w:t>.</w:t>
            </w:r>
          </w:p>
        </w:tc>
        <w:tc>
          <w:tcPr>
            <w:tcW w:w="3963" w:type="dxa"/>
            <w:tcBorders>
              <w:top w:val="single" w:sz="4" w:space="0" w:color="auto"/>
              <w:left w:val="single" w:sz="4" w:space="0" w:color="auto"/>
              <w:bottom w:val="single" w:sz="4" w:space="0" w:color="auto"/>
              <w:right w:val="single" w:sz="4" w:space="0" w:color="auto"/>
            </w:tcBorders>
          </w:tcPr>
          <w:p w14:paraId="5D07591E"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color w:val="000000"/>
                <w:sz w:val="20"/>
                <w:szCs w:val="20"/>
                <w:lang w:eastAsia="zh-CN"/>
              </w:rPr>
              <w:lastRenderedPageBreak/>
              <w:t>(zgodnie z formularzem oferty)</w:t>
            </w:r>
          </w:p>
        </w:tc>
      </w:tr>
      <w:tr w:rsidR="00580BC7" w:rsidRPr="004B7D28" w14:paraId="435565A0" w14:textId="77777777" w:rsidTr="002379F5">
        <w:tc>
          <w:tcPr>
            <w:tcW w:w="5535" w:type="dxa"/>
            <w:tcBorders>
              <w:top w:val="single" w:sz="4" w:space="0" w:color="auto"/>
              <w:left w:val="single" w:sz="4" w:space="0" w:color="auto"/>
              <w:bottom w:val="single" w:sz="4" w:space="0" w:color="auto"/>
              <w:right w:val="single" w:sz="4" w:space="0" w:color="auto"/>
            </w:tcBorders>
          </w:tcPr>
          <w:p w14:paraId="668C28F4"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
                <w:bCs/>
                <w:color w:val="000000"/>
                <w:sz w:val="20"/>
                <w:szCs w:val="20"/>
                <w:lang w:eastAsia="zh-CN"/>
              </w:rPr>
              <w:t xml:space="preserve">20. </w:t>
            </w:r>
            <w:r w:rsidRPr="004B7D28">
              <w:rPr>
                <w:rFonts w:asciiTheme="minorHAnsi" w:hAnsiTheme="minorHAnsi" w:cstheme="minorHAnsi"/>
                <w:b/>
                <w:bCs/>
                <w:color w:val="FF0000"/>
                <w:sz w:val="20"/>
                <w:szCs w:val="20"/>
                <w:lang w:eastAsia="zh-CN"/>
              </w:rPr>
              <w:t>Parametr dodatkowo punktowany</w:t>
            </w:r>
            <w:r w:rsidRPr="004B7D28">
              <w:rPr>
                <w:rFonts w:asciiTheme="minorHAnsi" w:hAnsiTheme="minorHAnsi" w:cstheme="minorHAnsi"/>
                <w:bCs/>
                <w:color w:val="FF0000"/>
                <w:sz w:val="20"/>
                <w:szCs w:val="20"/>
                <w:lang w:eastAsia="zh-CN"/>
              </w:rPr>
              <w:t xml:space="preserve">: </w:t>
            </w:r>
          </w:p>
          <w:p w14:paraId="2A0C0510"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color w:val="000000"/>
                <w:sz w:val="20"/>
                <w:szCs w:val="20"/>
                <w:lang w:eastAsia="zh-CN"/>
              </w:rPr>
              <w:t xml:space="preserve">Minimum jeden port </w:t>
            </w:r>
            <w:proofErr w:type="spellStart"/>
            <w:r w:rsidRPr="004B7D28">
              <w:rPr>
                <w:rFonts w:asciiTheme="minorHAnsi" w:hAnsiTheme="minorHAnsi" w:cstheme="minorHAnsi"/>
                <w:color w:val="000000"/>
                <w:sz w:val="20"/>
                <w:szCs w:val="20"/>
                <w:lang w:eastAsia="zh-CN"/>
              </w:rPr>
              <w:t>Thunderbolt</w:t>
            </w:r>
            <w:proofErr w:type="spellEnd"/>
            <w:r w:rsidRPr="004B7D28">
              <w:rPr>
                <w:rFonts w:asciiTheme="minorHAnsi" w:hAnsiTheme="minorHAnsi" w:cstheme="minorHAnsi"/>
                <w:color w:val="000000"/>
                <w:sz w:val="20"/>
                <w:szCs w:val="20"/>
                <w:lang w:eastAsia="zh-CN"/>
              </w:rPr>
              <w:t xml:space="preserve">  3 lub nowszy </w:t>
            </w:r>
          </w:p>
          <w:p w14:paraId="2A2B0A49"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xml:space="preserve">- NIE – 0 pkt  </w:t>
            </w:r>
          </w:p>
          <w:p w14:paraId="50365355" w14:textId="0AE1A916"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bCs/>
                <w:color w:val="000000"/>
                <w:sz w:val="20"/>
                <w:szCs w:val="20"/>
                <w:lang w:eastAsia="zh-CN"/>
              </w:rPr>
              <w:t xml:space="preserve">- TAK – </w:t>
            </w:r>
            <w:r w:rsidR="007A78DB" w:rsidRPr="004B7D28">
              <w:rPr>
                <w:rFonts w:asciiTheme="minorHAnsi" w:hAnsiTheme="minorHAnsi" w:cstheme="minorHAnsi"/>
                <w:bCs/>
                <w:color w:val="000000"/>
                <w:sz w:val="20"/>
                <w:szCs w:val="20"/>
                <w:lang w:eastAsia="zh-CN"/>
              </w:rPr>
              <w:t>20</w:t>
            </w:r>
            <w:r w:rsidRPr="004B7D28">
              <w:rPr>
                <w:rFonts w:asciiTheme="minorHAnsi" w:hAnsiTheme="minorHAnsi" w:cstheme="minorHAnsi"/>
                <w:bCs/>
                <w:color w:val="000000"/>
                <w:sz w:val="20"/>
                <w:szCs w:val="20"/>
                <w:lang w:eastAsia="zh-CN"/>
              </w:rPr>
              <w:t xml:space="preserve"> pkt</w:t>
            </w:r>
          </w:p>
        </w:tc>
        <w:tc>
          <w:tcPr>
            <w:tcW w:w="3963" w:type="dxa"/>
            <w:tcBorders>
              <w:top w:val="single" w:sz="4" w:space="0" w:color="auto"/>
              <w:left w:val="single" w:sz="4" w:space="0" w:color="auto"/>
              <w:bottom w:val="single" w:sz="4" w:space="0" w:color="auto"/>
              <w:right w:val="single" w:sz="4" w:space="0" w:color="auto"/>
            </w:tcBorders>
          </w:tcPr>
          <w:p w14:paraId="4F27C24A"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color w:val="000000"/>
                <w:sz w:val="20"/>
                <w:szCs w:val="20"/>
                <w:lang w:eastAsia="zh-CN"/>
              </w:rPr>
              <w:t>Tak/Nie</w:t>
            </w:r>
          </w:p>
        </w:tc>
      </w:tr>
      <w:tr w:rsidR="00580BC7" w:rsidRPr="004B7D28" w14:paraId="527AB9CF" w14:textId="77777777" w:rsidTr="002379F5">
        <w:tc>
          <w:tcPr>
            <w:tcW w:w="5535" w:type="dxa"/>
            <w:tcBorders>
              <w:top w:val="single" w:sz="4" w:space="0" w:color="auto"/>
              <w:left w:val="single" w:sz="4" w:space="0" w:color="auto"/>
              <w:bottom w:val="single" w:sz="4" w:space="0" w:color="auto"/>
              <w:right w:val="single" w:sz="4" w:space="0" w:color="auto"/>
            </w:tcBorders>
          </w:tcPr>
          <w:p w14:paraId="3E2895AC"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bCs/>
                <w:color w:val="000000"/>
                <w:sz w:val="20"/>
                <w:szCs w:val="20"/>
                <w:lang w:eastAsia="zh-CN"/>
              </w:rPr>
            </w:pPr>
            <w:r w:rsidRPr="004B7D28">
              <w:rPr>
                <w:rFonts w:asciiTheme="minorHAnsi" w:hAnsiTheme="minorHAnsi" w:cstheme="minorHAnsi"/>
                <w:b/>
                <w:bCs/>
                <w:color w:val="000000"/>
                <w:sz w:val="20"/>
                <w:szCs w:val="20"/>
                <w:lang w:eastAsia="zh-CN"/>
              </w:rPr>
              <w:t>21.</w:t>
            </w:r>
            <w:r w:rsidRPr="004B7D28">
              <w:rPr>
                <w:rFonts w:asciiTheme="minorHAnsi" w:hAnsiTheme="minorHAnsi" w:cstheme="minorHAnsi"/>
                <w:b/>
                <w:bCs/>
                <w:color w:val="FF0000"/>
                <w:sz w:val="20"/>
                <w:szCs w:val="20"/>
                <w:lang w:eastAsia="zh-CN"/>
              </w:rPr>
              <w:t>Parametr dodatkowo punktowany:</w:t>
            </w:r>
          </w:p>
          <w:p w14:paraId="3602CC90"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color w:val="000000"/>
                <w:sz w:val="20"/>
                <w:szCs w:val="20"/>
                <w:lang w:eastAsia="zh-CN"/>
              </w:rPr>
              <w:t xml:space="preserve">sprzęt musi gwarantować bezpieczeństwo użytkowania (aspekty zdrowotne, produkcja z materiałów bezpiecznych niezagrażających zdrowiu, bezpieczne pod względem emisji elektromagnetycznej/promieniowania oraz że zaoferowany produkt spełnia kryteria z zakresu środowiska, odpowiedzialności społecznej i ekonomicznej). Jednym ze sposobów weryfikacji tych aspektów – jest posiadanie przez sprzęt certyfikatu itp. </w:t>
            </w:r>
            <w:r w:rsidRPr="004B7D28">
              <w:rPr>
                <w:rFonts w:asciiTheme="minorHAnsi" w:hAnsiTheme="minorHAnsi" w:cstheme="minorHAnsi"/>
                <w:b/>
                <w:bCs/>
                <w:color w:val="000000"/>
                <w:sz w:val="20"/>
                <w:szCs w:val="20"/>
                <w:lang w:eastAsia="zh-CN"/>
              </w:rPr>
              <w:t>TCO</w:t>
            </w:r>
            <w:r w:rsidRPr="004B7D28">
              <w:rPr>
                <w:rFonts w:asciiTheme="minorHAnsi" w:hAnsiTheme="minorHAnsi" w:cstheme="minorHAnsi"/>
                <w:color w:val="000000"/>
                <w:sz w:val="20"/>
                <w:szCs w:val="20"/>
                <w:lang w:eastAsia="zh-CN"/>
              </w:rPr>
              <w:t>, przy czym Zmawiający pragnie podkreślić, że dopuszcza również rozwiązania równoważne (certyfikat równoważny wydawany przez niezależny podmiot uprawniony do kontroli jakości).</w:t>
            </w:r>
            <w:r w:rsidRPr="004B7D28">
              <w:rPr>
                <w:rFonts w:asciiTheme="minorHAnsi" w:hAnsiTheme="minorHAnsi" w:cstheme="minorHAnsi"/>
                <w:bCs/>
                <w:color w:val="000000"/>
                <w:sz w:val="20"/>
                <w:szCs w:val="20"/>
                <w:lang w:eastAsia="zh-CN"/>
              </w:rPr>
              <w:t xml:space="preserve">             </w:t>
            </w:r>
          </w:p>
          <w:p w14:paraId="246E8B6D"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xml:space="preserve">- NIE – 0 pkt  </w:t>
            </w:r>
          </w:p>
          <w:p w14:paraId="3FE7A9A4" w14:textId="1CCB6DE9" w:rsidR="00580BC7" w:rsidRPr="004B7D28" w:rsidRDefault="00580BC7" w:rsidP="00580BC7">
            <w:pPr>
              <w:tabs>
                <w:tab w:val="left" w:pos="284"/>
              </w:tabs>
              <w:suppressAutoHyphens/>
              <w:spacing w:after="0" w:line="276" w:lineRule="auto"/>
              <w:jc w:val="both"/>
              <w:rPr>
                <w:rFonts w:asciiTheme="minorHAnsi" w:hAnsiTheme="minorHAnsi" w:cstheme="minorHAnsi"/>
                <w:b/>
                <w:bCs/>
                <w:color w:val="000000"/>
                <w:sz w:val="20"/>
                <w:szCs w:val="20"/>
                <w:lang w:eastAsia="zh-CN"/>
              </w:rPr>
            </w:pPr>
            <w:r w:rsidRPr="004B7D28">
              <w:rPr>
                <w:rFonts w:asciiTheme="minorHAnsi" w:hAnsiTheme="minorHAnsi" w:cstheme="minorHAnsi"/>
                <w:bCs/>
                <w:color w:val="000000"/>
                <w:sz w:val="20"/>
                <w:szCs w:val="20"/>
                <w:lang w:eastAsia="zh-CN"/>
              </w:rPr>
              <w:t xml:space="preserve">- TAK – </w:t>
            </w:r>
            <w:r w:rsidR="007A78DB" w:rsidRPr="004B7D28">
              <w:rPr>
                <w:rFonts w:asciiTheme="minorHAnsi" w:hAnsiTheme="minorHAnsi" w:cstheme="minorHAnsi"/>
                <w:bCs/>
                <w:color w:val="000000"/>
                <w:sz w:val="20"/>
                <w:szCs w:val="20"/>
                <w:lang w:eastAsia="zh-CN"/>
              </w:rPr>
              <w:t>30</w:t>
            </w:r>
            <w:r w:rsidRPr="004B7D28">
              <w:rPr>
                <w:rFonts w:asciiTheme="minorHAnsi" w:hAnsiTheme="minorHAnsi" w:cstheme="minorHAnsi"/>
                <w:bCs/>
                <w:color w:val="000000"/>
                <w:sz w:val="20"/>
                <w:szCs w:val="20"/>
                <w:lang w:eastAsia="zh-CN"/>
              </w:rPr>
              <w:t xml:space="preserve"> pkt</w:t>
            </w:r>
          </w:p>
        </w:tc>
        <w:tc>
          <w:tcPr>
            <w:tcW w:w="3963" w:type="dxa"/>
            <w:tcBorders>
              <w:top w:val="single" w:sz="4" w:space="0" w:color="auto"/>
              <w:left w:val="single" w:sz="4" w:space="0" w:color="auto"/>
              <w:bottom w:val="single" w:sz="4" w:space="0" w:color="auto"/>
              <w:right w:val="single" w:sz="4" w:space="0" w:color="auto"/>
            </w:tcBorders>
          </w:tcPr>
          <w:p w14:paraId="3563D8A3"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color w:val="000000"/>
                <w:sz w:val="20"/>
                <w:szCs w:val="20"/>
                <w:lang w:eastAsia="zh-CN"/>
              </w:rPr>
              <w:t>Tak/Nie</w:t>
            </w:r>
          </w:p>
        </w:tc>
      </w:tr>
      <w:tr w:rsidR="00580BC7" w:rsidRPr="004B7D28" w14:paraId="1181F8AF" w14:textId="77777777" w:rsidTr="002379F5">
        <w:trPr>
          <w:trHeight w:val="215"/>
        </w:trPr>
        <w:tc>
          <w:tcPr>
            <w:tcW w:w="9498" w:type="dxa"/>
            <w:gridSpan w:val="2"/>
            <w:tcBorders>
              <w:top w:val="single" w:sz="4" w:space="0" w:color="auto"/>
              <w:left w:val="nil"/>
              <w:right w:val="nil"/>
            </w:tcBorders>
          </w:tcPr>
          <w:p w14:paraId="493716CF"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bCs/>
                <w:color w:val="000000"/>
                <w:sz w:val="20"/>
                <w:szCs w:val="20"/>
                <w:lang w:eastAsia="zh-CN"/>
              </w:rPr>
            </w:pPr>
          </w:p>
          <w:p w14:paraId="6172F085"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bCs/>
                <w:color w:val="000000"/>
                <w:sz w:val="20"/>
                <w:szCs w:val="20"/>
                <w:lang w:eastAsia="zh-CN"/>
              </w:rPr>
            </w:pPr>
          </w:p>
        </w:tc>
      </w:tr>
      <w:tr w:rsidR="00580BC7" w:rsidRPr="004B7D28" w14:paraId="37A485CD" w14:textId="77777777" w:rsidTr="002379F5">
        <w:trPr>
          <w:trHeight w:val="473"/>
        </w:trPr>
        <w:tc>
          <w:tcPr>
            <w:tcW w:w="553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22E074C" w14:textId="77777777" w:rsidR="00580BC7" w:rsidRPr="004B7D28" w:rsidRDefault="00580BC7" w:rsidP="007E5B01">
            <w:pPr>
              <w:numPr>
                <w:ilvl w:val="0"/>
                <w:numId w:val="62"/>
              </w:num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
                <w:color w:val="000000"/>
                <w:sz w:val="20"/>
                <w:szCs w:val="20"/>
                <w:lang w:eastAsia="zh-CN"/>
              </w:rPr>
              <w:t>Komputer stacjonarny C1 (AIO)</w:t>
            </w:r>
          </w:p>
        </w:tc>
        <w:tc>
          <w:tcPr>
            <w:tcW w:w="3963" w:type="dxa"/>
            <w:tcBorders>
              <w:top w:val="single" w:sz="4" w:space="0" w:color="auto"/>
              <w:left w:val="single" w:sz="4" w:space="0" w:color="auto"/>
              <w:bottom w:val="single" w:sz="4" w:space="0" w:color="auto"/>
              <w:right w:val="single" w:sz="4" w:space="0" w:color="auto"/>
            </w:tcBorders>
            <w:shd w:val="clear" w:color="auto" w:fill="BFBFBF"/>
            <w:vAlign w:val="center"/>
          </w:tcPr>
          <w:p w14:paraId="7ADAD183"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b/>
                <w:color w:val="000000"/>
                <w:sz w:val="20"/>
                <w:szCs w:val="20"/>
                <w:lang w:eastAsia="zh-CN"/>
              </w:rPr>
              <w:t>Marka ,model oferowanego komputera</w:t>
            </w:r>
            <w:r w:rsidRPr="004B7D28">
              <w:rPr>
                <w:rFonts w:asciiTheme="minorHAnsi" w:hAnsiTheme="minorHAnsi" w:cstheme="minorHAnsi"/>
                <w:color w:val="000000"/>
                <w:sz w:val="20"/>
                <w:szCs w:val="20"/>
                <w:lang w:eastAsia="zh-CN"/>
              </w:rPr>
              <w:t xml:space="preserve">:  ………………………..………. </w:t>
            </w:r>
            <w:r w:rsidRPr="004B7D28">
              <w:rPr>
                <w:rFonts w:asciiTheme="minorHAnsi" w:hAnsiTheme="minorHAnsi" w:cstheme="minorHAnsi"/>
                <w:b/>
                <w:color w:val="000000"/>
                <w:sz w:val="20"/>
                <w:szCs w:val="20"/>
                <w:lang w:eastAsia="zh-CN"/>
              </w:rPr>
              <w:t>*</w:t>
            </w:r>
          </w:p>
        </w:tc>
      </w:tr>
      <w:tr w:rsidR="00580BC7" w:rsidRPr="004B7D28" w14:paraId="71E7EB59" w14:textId="77777777" w:rsidTr="002379F5">
        <w:trPr>
          <w:trHeight w:val="1026"/>
        </w:trPr>
        <w:tc>
          <w:tcPr>
            <w:tcW w:w="5535" w:type="dxa"/>
            <w:tcBorders>
              <w:top w:val="single" w:sz="4" w:space="0" w:color="auto"/>
              <w:left w:val="single" w:sz="4" w:space="0" w:color="auto"/>
              <w:bottom w:val="single" w:sz="4" w:space="0" w:color="auto"/>
              <w:right w:val="single" w:sz="4" w:space="0" w:color="auto"/>
            </w:tcBorders>
            <w:shd w:val="clear" w:color="auto" w:fill="D9D9D9"/>
            <w:vAlign w:val="center"/>
          </w:tcPr>
          <w:p w14:paraId="3DADE303"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
                <w:color w:val="000000"/>
                <w:sz w:val="20"/>
                <w:szCs w:val="20"/>
                <w:lang w:eastAsia="zh-CN"/>
              </w:rPr>
              <w:t>Komponenty, parametry i warunki wymagane</w:t>
            </w:r>
          </w:p>
        </w:tc>
        <w:tc>
          <w:tcPr>
            <w:tcW w:w="3963" w:type="dxa"/>
            <w:tcBorders>
              <w:top w:val="single" w:sz="4" w:space="0" w:color="auto"/>
              <w:left w:val="single" w:sz="4" w:space="0" w:color="auto"/>
              <w:bottom w:val="single" w:sz="4" w:space="0" w:color="auto"/>
              <w:right w:val="single" w:sz="4" w:space="0" w:color="auto"/>
            </w:tcBorders>
            <w:shd w:val="clear" w:color="auto" w:fill="D9D9D9"/>
            <w:vAlign w:val="center"/>
          </w:tcPr>
          <w:p w14:paraId="52EAC640"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
                <w:color w:val="000000"/>
                <w:sz w:val="20"/>
                <w:szCs w:val="20"/>
                <w:lang w:eastAsia="zh-CN"/>
              </w:rPr>
              <w:t>Parametry i warunki oferowane</w:t>
            </w:r>
          </w:p>
          <w:p w14:paraId="13C46F20"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Cs/>
                <w:color w:val="000000"/>
                <w:sz w:val="20"/>
                <w:szCs w:val="20"/>
                <w:lang w:eastAsia="zh-CN"/>
              </w:rPr>
              <w:t xml:space="preserve">Należy opisać oferowany parametr/warunek </w:t>
            </w:r>
            <w:r w:rsidRPr="004B7D28">
              <w:rPr>
                <w:rFonts w:asciiTheme="minorHAnsi" w:hAnsiTheme="minorHAnsi" w:cstheme="minorHAnsi"/>
                <w:bCs/>
                <w:color w:val="000000"/>
                <w:sz w:val="20"/>
                <w:szCs w:val="20"/>
                <w:lang w:eastAsia="zh-CN"/>
              </w:rPr>
              <w:br/>
              <w:t xml:space="preserve">lub potwierdzić spełnianie przez wpisanie słowa </w:t>
            </w:r>
            <w:r w:rsidRPr="004B7D28">
              <w:rPr>
                <w:rFonts w:asciiTheme="minorHAnsi" w:hAnsiTheme="minorHAnsi" w:cstheme="minorHAnsi"/>
                <w:b/>
                <w:color w:val="000000"/>
                <w:sz w:val="20"/>
                <w:szCs w:val="20"/>
                <w:lang w:eastAsia="zh-CN"/>
              </w:rPr>
              <w:t>TAK, spełnia itp.</w:t>
            </w:r>
          </w:p>
        </w:tc>
      </w:tr>
      <w:tr w:rsidR="00580BC7" w:rsidRPr="004B7D28" w14:paraId="66BF1A4F" w14:textId="77777777" w:rsidTr="002379F5">
        <w:trPr>
          <w:trHeight w:val="225"/>
        </w:trPr>
        <w:tc>
          <w:tcPr>
            <w:tcW w:w="5535" w:type="dxa"/>
            <w:tcBorders>
              <w:top w:val="single" w:sz="4" w:space="0" w:color="auto"/>
              <w:left w:val="single" w:sz="4" w:space="0" w:color="auto"/>
              <w:bottom w:val="single" w:sz="4" w:space="0" w:color="auto"/>
              <w:right w:val="single" w:sz="4" w:space="0" w:color="auto"/>
            </w:tcBorders>
            <w:shd w:val="clear" w:color="auto" w:fill="D9D9D9"/>
          </w:tcPr>
          <w:p w14:paraId="693CB588"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
                <w:color w:val="000000"/>
                <w:sz w:val="20"/>
                <w:szCs w:val="20"/>
                <w:lang w:eastAsia="zh-CN"/>
              </w:rPr>
              <w:t>1</w:t>
            </w:r>
          </w:p>
        </w:tc>
        <w:tc>
          <w:tcPr>
            <w:tcW w:w="3963" w:type="dxa"/>
            <w:tcBorders>
              <w:top w:val="single" w:sz="4" w:space="0" w:color="auto"/>
              <w:left w:val="single" w:sz="4" w:space="0" w:color="auto"/>
              <w:bottom w:val="single" w:sz="4" w:space="0" w:color="auto"/>
              <w:right w:val="single" w:sz="4" w:space="0" w:color="auto"/>
            </w:tcBorders>
            <w:shd w:val="clear" w:color="auto" w:fill="D9D9D9"/>
          </w:tcPr>
          <w:p w14:paraId="590D1A84"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
                <w:color w:val="000000"/>
                <w:sz w:val="20"/>
                <w:szCs w:val="20"/>
                <w:lang w:eastAsia="zh-CN"/>
              </w:rPr>
              <w:t>2</w:t>
            </w:r>
          </w:p>
        </w:tc>
      </w:tr>
      <w:tr w:rsidR="00580BC7" w:rsidRPr="004B7D28" w14:paraId="129F7835" w14:textId="77777777" w:rsidTr="002379F5">
        <w:trPr>
          <w:trHeight w:val="425"/>
        </w:trPr>
        <w:tc>
          <w:tcPr>
            <w:tcW w:w="5535" w:type="dxa"/>
            <w:tcBorders>
              <w:top w:val="single" w:sz="4" w:space="0" w:color="auto"/>
              <w:left w:val="single" w:sz="4" w:space="0" w:color="auto"/>
              <w:bottom w:val="single" w:sz="4" w:space="0" w:color="auto"/>
              <w:right w:val="single" w:sz="4" w:space="0" w:color="auto"/>
            </w:tcBorders>
            <w:vAlign w:val="center"/>
          </w:tcPr>
          <w:p w14:paraId="4C61392B"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
                <w:color w:val="000000"/>
                <w:sz w:val="20"/>
                <w:szCs w:val="20"/>
                <w:lang w:eastAsia="zh-CN"/>
              </w:rPr>
              <w:t xml:space="preserve">1. System operacyjny </w:t>
            </w:r>
            <w:r w:rsidRPr="004B7D28">
              <w:rPr>
                <w:rFonts w:asciiTheme="minorHAnsi" w:hAnsiTheme="minorHAnsi" w:cstheme="minorHAnsi"/>
                <w:color w:val="000000"/>
                <w:sz w:val="20"/>
                <w:szCs w:val="20"/>
                <w:lang w:eastAsia="zh-CN"/>
              </w:rPr>
              <w:t>(wymagania opisane w pkt. I.)</w:t>
            </w:r>
          </w:p>
        </w:tc>
        <w:tc>
          <w:tcPr>
            <w:tcW w:w="3963" w:type="dxa"/>
            <w:tcBorders>
              <w:top w:val="single" w:sz="4" w:space="0" w:color="auto"/>
              <w:left w:val="single" w:sz="4" w:space="0" w:color="auto"/>
              <w:bottom w:val="single" w:sz="4" w:space="0" w:color="auto"/>
              <w:right w:val="single" w:sz="4" w:space="0" w:color="auto"/>
            </w:tcBorders>
          </w:tcPr>
          <w:p w14:paraId="48DAF2BF"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color w:val="000000"/>
                <w:sz w:val="20"/>
                <w:szCs w:val="20"/>
                <w:lang w:eastAsia="zh-CN"/>
              </w:rPr>
              <w:t>Podać pełną nazwę zainstalowanego systemu: ……………………………..,</w:t>
            </w:r>
          </w:p>
        </w:tc>
      </w:tr>
      <w:tr w:rsidR="00580BC7" w:rsidRPr="004B7D28" w14:paraId="55153482" w14:textId="77777777" w:rsidTr="002379F5">
        <w:tc>
          <w:tcPr>
            <w:tcW w:w="5535" w:type="dxa"/>
            <w:tcBorders>
              <w:top w:val="single" w:sz="4" w:space="0" w:color="auto"/>
              <w:left w:val="single" w:sz="4" w:space="0" w:color="auto"/>
              <w:bottom w:val="single" w:sz="4" w:space="0" w:color="auto"/>
              <w:right w:val="single" w:sz="4" w:space="0" w:color="auto"/>
            </w:tcBorders>
            <w:hideMark/>
          </w:tcPr>
          <w:p w14:paraId="0AD35589"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
                <w:color w:val="000000"/>
                <w:sz w:val="20"/>
                <w:szCs w:val="20"/>
                <w:lang w:eastAsia="zh-CN"/>
              </w:rPr>
              <w:t xml:space="preserve">2. Procesor </w:t>
            </w:r>
            <w:r w:rsidRPr="004B7D28">
              <w:rPr>
                <w:rFonts w:asciiTheme="minorHAnsi" w:hAnsiTheme="minorHAnsi" w:cstheme="minorHAnsi"/>
                <w:i/>
                <w:color w:val="000000"/>
                <w:sz w:val="20"/>
                <w:szCs w:val="20"/>
                <w:lang w:eastAsia="zh-CN"/>
              </w:rPr>
              <w:t>wielordzeniowy</w:t>
            </w:r>
            <w:r w:rsidRPr="004B7D28">
              <w:rPr>
                <w:rFonts w:asciiTheme="minorHAnsi" w:hAnsiTheme="minorHAnsi" w:cstheme="minorHAnsi"/>
                <w:color w:val="000000"/>
                <w:sz w:val="20"/>
                <w:szCs w:val="20"/>
                <w:lang w:eastAsia="zh-CN"/>
              </w:rPr>
              <w:t xml:space="preserve">, osiągający w teście </w:t>
            </w:r>
            <w:proofErr w:type="spellStart"/>
            <w:r w:rsidRPr="004B7D28">
              <w:rPr>
                <w:rFonts w:asciiTheme="minorHAnsi" w:hAnsiTheme="minorHAnsi" w:cstheme="minorHAnsi"/>
                <w:color w:val="000000"/>
                <w:sz w:val="20"/>
                <w:szCs w:val="20"/>
                <w:lang w:eastAsia="zh-CN"/>
              </w:rPr>
              <w:t>Passmark</w:t>
            </w:r>
            <w:proofErr w:type="spellEnd"/>
            <w:r w:rsidRPr="004B7D28">
              <w:rPr>
                <w:rFonts w:asciiTheme="minorHAnsi" w:hAnsiTheme="minorHAnsi" w:cstheme="minorHAnsi"/>
                <w:color w:val="000000"/>
                <w:sz w:val="20"/>
                <w:szCs w:val="20"/>
                <w:lang w:eastAsia="zh-CN"/>
              </w:rPr>
              <w:t xml:space="preserve"> CPU Benchmark </w:t>
            </w:r>
            <w:r w:rsidRPr="004B7D28">
              <w:rPr>
                <w:rFonts w:asciiTheme="minorHAnsi" w:hAnsiTheme="minorHAnsi" w:cstheme="minorHAnsi"/>
                <w:i/>
                <w:color w:val="000000"/>
                <w:sz w:val="20"/>
                <w:szCs w:val="20"/>
                <w:lang w:eastAsia="zh-CN"/>
              </w:rPr>
              <w:t>minimum</w:t>
            </w:r>
            <w:r w:rsidRPr="004B7D28">
              <w:rPr>
                <w:rFonts w:asciiTheme="minorHAnsi" w:hAnsiTheme="minorHAnsi" w:cstheme="minorHAnsi"/>
                <w:color w:val="000000"/>
                <w:sz w:val="20"/>
                <w:szCs w:val="20"/>
                <w:lang w:eastAsia="zh-CN"/>
              </w:rPr>
              <w:t xml:space="preserve"> 13000 punktów (według rankingu z dnia 30.10.2024.)</w:t>
            </w:r>
          </w:p>
        </w:tc>
        <w:tc>
          <w:tcPr>
            <w:tcW w:w="3963" w:type="dxa"/>
            <w:tcBorders>
              <w:top w:val="single" w:sz="4" w:space="0" w:color="auto"/>
              <w:left w:val="single" w:sz="4" w:space="0" w:color="auto"/>
              <w:bottom w:val="single" w:sz="4" w:space="0" w:color="auto"/>
              <w:right w:val="single" w:sz="4" w:space="0" w:color="auto"/>
            </w:tcBorders>
          </w:tcPr>
          <w:p w14:paraId="688518CC"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color w:val="000000"/>
                <w:sz w:val="20"/>
                <w:szCs w:val="20"/>
                <w:lang w:eastAsia="zh-CN"/>
              </w:rPr>
              <w:t xml:space="preserve">(podać markę i model oferowanego procesora) </w:t>
            </w:r>
          </w:p>
        </w:tc>
      </w:tr>
      <w:tr w:rsidR="00580BC7" w:rsidRPr="004B7D28" w14:paraId="61D70428" w14:textId="77777777" w:rsidTr="002379F5">
        <w:tc>
          <w:tcPr>
            <w:tcW w:w="5535" w:type="dxa"/>
            <w:tcBorders>
              <w:top w:val="single" w:sz="4" w:space="0" w:color="auto"/>
              <w:left w:val="single" w:sz="4" w:space="0" w:color="auto"/>
              <w:bottom w:val="single" w:sz="4" w:space="0" w:color="auto"/>
              <w:right w:val="single" w:sz="4" w:space="0" w:color="auto"/>
            </w:tcBorders>
          </w:tcPr>
          <w:p w14:paraId="298C365F"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
                <w:color w:val="000000"/>
                <w:sz w:val="20"/>
                <w:szCs w:val="20"/>
                <w:lang w:eastAsia="zh-CN"/>
              </w:rPr>
              <w:t xml:space="preserve">3. Płyta główna: </w:t>
            </w:r>
            <w:r w:rsidRPr="004B7D28">
              <w:rPr>
                <w:rFonts w:asciiTheme="minorHAnsi" w:hAnsiTheme="minorHAnsi" w:cstheme="minorHAnsi"/>
                <w:color w:val="000000"/>
                <w:sz w:val="20"/>
                <w:szCs w:val="20"/>
                <w:lang w:eastAsia="zh-CN"/>
              </w:rPr>
              <w:t xml:space="preserve">wyposażona w </w:t>
            </w:r>
            <w:r w:rsidRPr="004B7D28">
              <w:rPr>
                <w:rFonts w:asciiTheme="minorHAnsi" w:hAnsiTheme="minorHAnsi" w:cstheme="minorHAnsi"/>
                <w:i/>
                <w:color w:val="000000"/>
                <w:sz w:val="20"/>
                <w:szCs w:val="20"/>
                <w:lang w:eastAsia="zh-CN"/>
              </w:rPr>
              <w:t>minimum</w:t>
            </w:r>
            <w:r w:rsidRPr="004B7D28">
              <w:rPr>
                <w:rFonts w:asciiTheme="minorHAnsi" w:hAnsiTheme="minorHAnsi" w:cstheme="minorHAnsi"/>
                <w:color w:val="000000"/>
                <w:sz w:val="20"/>
                <w:szCs w:val="20"/>
                <w:lang w:eastAsia="zh-CN"/>
              </w:rPr>
              <w:t xml:space="preserve"> 2 </w:t>
            </w:r>
            <w:proofErr w:type="spellStart"/>
            <w:r w:rsidRPr="004B7D28">
              <w:rPr>
                <w:rFonts w:asciiTheme="minorHAnsi" w:hAnsiTheme="minorHAnsi" w:cstheme="minorHAnsi"/>
                <w:color w:val="000000"/>
                <w:sz w:val="20"/>
                <w:szCs w:val="20"/>
                <w:lang w:eastAsia="zh-CN"/>
              </w:rPr>
              <w:t>sloty</w:t>
            </w:r>
            <w:proofErr w:type="spellEnd"/>
            <w:r w:rsidRPr="004B7D28">
              <w:rPr>
                <w:rFonts w:asciiTheme="minorHAnsi" w:hAnsiTheme="minorHAnsi" w:cstheme="minorHAnsi"/>
                <w:color w:val="000000"/>
                <w:sz w:val="20"/>
                <w:szCs w:val="20"/>
                <w:lang w:eastAsia="zh-CN"/>
              </w:rPr>
              <w:t xml:space="preserve"> pamięci RAM (w tym</w:t>
            </w:r>
            <w:r w:rsidRPr="004B7D28">
              <w:rPr>
                <w:rFonts w:asciiTheme="minorHAnsi" w:hAnsiTheme="minorHAnsi" w:cstheme="minorHAnsi"/>
                <w:b/>
                <w:i/>
                <w:color w:val="000000"/>
                <w:sz w:val="20"/>
                <w:szCs w:val="20"/>
                <w:lang w:eastAsia="zh-CN"/>
              </w:rPr>
              <w:t xml:space="preserve"> </w:t>
            </w:r>
            <w:r w:rsidRPr="004B7D28">
              <w:rPr>
                <w:rFonts w:asciiTheme="minorHAnsi" w:hAnsiTheme="minorHAnsi" w:cstheme="minorHAnsi"/>
                <w:i/>
                <w:color w:val="000000"/>
                <w:sz w:val="20"/>
                <w:szCs w:val="20"/>
                <w:lang w:eastAsia="zh-CN"/>
              </w:rPr>
              <w:t>minimum</w:t>
            </w:r>
            <w:r w:rsidRPr="004B7D28">
              <w:rPr>
                <w:rFonts w:asciiTheme="minorHAnsi" w:hAnsiTheme="minorHAnsi" w:cstheme="minorHAnsi"/>
                <w:color w:val="000000"/>
                <w:sz w:val="20"/>
                <w:szCs w:val="20"/>
                <w:lang w:eastAsia="zh-CN"/>
              </w:rPr>
              <w:t xml:space="preserve"> 1 musi pozostać wolny)  oraz  pozwalająca na rozszerzenie ilości pamięci RAM do minimum 64 GB</w:t>
            </w:r>
          </w:p>
        </w:tc>
        <w:tc>
          <w:tcPr>
            <w:tcW w:w="3963" w:type="dxa"/>
            <w:tcBorders>
              <w:top w:val="single" w:sz="4" w:space="0" w:color="auto"/>
              <w:left w:val="single" w:sz="4" w:space="0" w:color="auto"/>
              <w:bottom w:val="single" w:sz="4" w:space="0" w:color="auto"/>
              <w:right w:val="single" w:sz="4" w:space="0" w:color="auto"/>
            </w:tcBorders>
          </w:tcPr>
          <w:p w14:paraId="030E9782"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bCs/>
                <w:color w:val="000000"/>
                <w:sz w:val="20"/>
                <w:szCs w:val="20"/>
                <w:lang w:eastAsia="zh-CN"/>
              </w:rPr>
              <w:t>(opisać płytę główną)</w:t>
            </w:r>
          </w:p>
        </w:tc>
      </w:tr>
      <w:tr w:rsidR="00580BC7" w:rsidRPr="004B7D28" w14:paraId="3DB45569" w14:textId="77777777" w:rsidTr="002379F5">
        <w:tc>
          <w:tcPr>
            <w:tcW w:w="5535" w:type="dxa"/>
            <w:tcBorders>
              <w:top w:val="single" w:sz="4" w:space="0" w:color="auto"/>
              <w:left w:val="single" w:sz="4" w:space="0" w:color="auto"/>
              <w:bottom w:val="single" w:sz="4" w:space="0" w:color="auto"/>
              <w:right w:val="single" w:sz="4" w:space="0" w:color="auto"/>
            </w:tcBorders>
            <w:hideMark/>
          </w:tcPr>
          <w:p w14:paraId="10C759A3"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
                <w:color w:val="000000"/>
                <w:sz w:val="20"/>
                <w:szCs w:val="20"/>
                <w:lang w:eastAsia="zh-CN"/>
              </w:rPr>
              <w:t xml:space="preserve">4. Pamięć RAM: </w:t>
            </w:r>
            <w:r w:rsidRPr="004B7D28">
              <w:rPr>
                <w:rFonts w:asciiTheme="minorHAnsi" w:hAnsiTheme="minorHAnsi" w:cstheme="minorHAnsi"/>
                <w:color w:val="000000"/>
                <w:sz w:val="20"/>
                <w:szCs w:val="20"/>
                <w:lang w:eastAsia="zh-CN"/>
              </w:rPr>
              <w:t xml:space="preserve"> </w:t>
            </w:r>
            <w:r w:rsidRPr="004B7D28">
              <w:rPr>
                <w:rFonts w:asciiTheme="minorHAnsi" w:hAnsiTheme="minorHAnsi" w:cstheme="minorHAnsi"/>
                <w:i/>
                <w:color w:val="000000"/>
                <w:sz w:val="20"/>
                <w:szCs w:val="20"/>
                <w:lang w:eastAsia="zh-CN"/>
              </w:rPr>
              <w:t>min</w:t>
            </w:r>
            <w:r w:rsidRPr="004B7D28">
              <w:rPr>
                <w:rFonts w:asciiTheme="minorHAnsi" w:hAnsiTheme="minorHAnsi" w:cstheme="minorHAnsi"/>
                <w:b/>
                <w:color w:val="000000"/>
                <w:sz w:val="20"/>
                <w:szCs w:val="20"/>
                <w:lang w:eastAsia="zh-CN"/>
              </w:rPr>
              <w:t>.</w:t>
            </w:r>
            <w:r w:rsidRPr="004B7D28">
              <w:rPr>
                <w:rFonts w:asciiTheme="minorHAnsi" w:hAnsiTheme="minorHAnsi" w:cstheme="minorHAnsi"/>
                <w:color w:val="000000"/>
                <w:sz w:val="20"/>
                <w:szCs w:val="20"/>
                <w:lang w:eastAsia="zh-CN"/>
              </w:rPr>
              <w:t xml:space="preserve"> 16 GB DDR4 minimum 2666 MHz  </w:t>
            </w:r>
          </w:p>
        </w:tc>
        <w:tc>
          <w:tcPr>
            <w:tcW w:w="3963" w:type="dxa"/>
            <w:tcBorders>
              <w:top w:val="single" w:sz="4" w:space="0" w:color="auto"/>
              <w:left w:val="single" w:sz="4" w:space="0" w:color="auto"/>
              <w:bottom w:val="single" w:sz="4" w:space="0" w:color="auto"/>
              <w:right w:val="single" w:sz="4" w:space="0" w:color="auto"/>
            </w:tcBorders>
          </w:tcPr>
          <w:p w14:paraId="4AC68A4C"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color w:val="000000"/>
                <w:sz w:val="20"/>
                <w:szCs w:val="20"/>
                <w:lang w:eastAsia="zh-CN"/>
              </w:rPr>
              <w:t>(</w:t>
            </w:r>
            <w:r w:rsidRPr="004B7D28">
              <w:rPr>
                <w:rFonts w:asciiTheme="minorHAnsi" w:hAnsiTheme="minorHAnsi" w:cstheme="minorHAnsi"/>
                <w:bCs/>
                <w:color w:val="000000"/>
                <w:sz w:val="20"/>
                <w:szCs w:val="20"/>
                <w:lang w:eastAsia="zh-CN"/>
              </w:rPr>
              <w:t>podać parametr)</w:t>
            </w:r>
          </w:p>
        </w:tc>
      </w:tr>
      <w:tr w:rsidR="00580BC7" w:rsidRPr="004B7D28" w14:paraId="4B1BF5AD" w14:textId="77777777" w:rsidTr="002379F5">
        <w:tc>
          <w:tcPr>
            <w:tcW w:w="5535" w:type="dxa"/>
            <w:tcBorders>
              <w:top w:val="single" w:sz="4" w:space="0" w:color="auto"/>
              <w:left w:val="single" w:sz="4" w:space="0" w:color="auto"/>
              <w:bottom w:val="single" w:sz="4" w:space="0" w:color="auto"/>
              <w:right w:val="single" w:sz="4" w:space="0" w:color="auto"/>
            </w:tcBorders>
            <w:hideMark/>
          </w:tcPr>
          <w:p w14:paraId="4A3D61C7"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val="sv-SE" w:eastAsia="zh-CN"/>
              </w:rPr>
            </w:pPr>
            <w:r w:rsidRPr="004B7D28">
              <w:rPr>
                <w:rFonts w:asciiTheme="minorHAnsi" w:hAnsiTheme="minorHAnsi" w:cstheme="minorHAnsi"/>
                <w:b/>
                <w:color w:val="000000"/>
                <w:sz w:val="20"/>
                <w:szCs w:val="20"/>
                <w:lang w:eastAsia="zh-CN"/>
              </w:rPr>
              <w:t>5. Dysk twardy:</w:t>
            </w:r>
            <w:r w:rsidRPr="004B7D28">
              <w:rPr>
                <w:rFonts w:asciiTheme="minorHAnsi" w:hAnsiTheme="minorHAnsi" w:cstheme="minorHAnsi"/>
                <w:color w:val="000000"/>
                <w:sz w:val="20"/>
                <w:szCs w:val="20"/>
                <w:lang w:eastAsia="zh-CN"/>
              </w:rPr>
              <w:t xml:space="preserve"> </w:t>
            </w:r>
            <w:r w:rsidRPr="004B7D28">
              <w:rPr>
                <w:rFonts w:asciiTheme="minorHAnsi" w:hAnsiTheme="minorHAnsi" w:cstheme="minorHAnsi"/>
                <w:i/>
                <w:color w:val="000000"/>
                <w:sz w:val="20"/>
                <w:szCs w:val="20"/>
                <w:lang w:eastAsia="zh-CN"/>
              </w:rPr>
              <w:t>min.</w:t>
            </w:r>
            <w:r w:rsidRPr="004B7D28">
              <w:rPr>
                <w:rFonts w:asciiTheme="minorHAnsi" w:hAnsiTheme="minorHAnsi" w:cstheme="minorHAnsi"/>
                <w:color w:val="000000"/>
                <w:sz w:val="20"/>
                <w:szCs w:val="20"/>
                <w:lang w:eastAsia="zh-CN"/>
              </w:rPr>
              <w:t xml:space="preserve"> 512 GB SSD </w:t>
            </w:r>
            <w:proofErr w:type="spellStart"/>
            <w:r w:rsidRPr="004B7D28">
              <w:rPr>
                <w:rFonts w:asciiTheme="minorHAnsi" w:hAnsiTheme="minorHAnsi" w:cstheme="minorHAnsi"/>
                <w:color w:val="000000"/>
                <w:sz w:val="20"/>
                <w:szCs w:val="20"/>
                <w:lang w:eastAsia="zh-CN"/>
              </w:rPr>
              <w:t>PCIe</w:t>
            </w:r>
            <w:proofErr w:type="spellEnd"/>
            <w:r w:rsidRPr="004B7D28">
              <w:rPr>
                <w:rFonts w:asciiTheme="minorHAnsi" w:hAnsiTheme="minorHAnsi" w:cstheme="minorHAnsi"/>
                <w:color w:val="000000"/>
                <w:sz w:val="20"/>
                <w:szCs w:val="20"/>
                <w:lang w:eastAsia="zh-CN"/>
              </w:rPr>
              <w:t xml:space="preserve"> </w:t>
            </w:r>
            <w:proofErr w:type="spellStart"/>
            <w:r w:rsidRPr="004B7D28">
              <w:rPr>
                <w:rFonts w:asciiTheme="minorHAnsi" w:hAnsiTheme="minorHAnsi" w:cstheme="minorHAnsi"/>
                <w:color w:val="000000"/>
                <w:sz w:val="20"/>
                <w:szCs w:val="20"/>
                <w:lang w:eastAsia="zh-CN"/>
              </w:rPr>
              <w:t>NVMe</w:t>
            </w:r>
            <w:proofErr w:type="spellEnd"/>
          </w:p>
        </w:tc>
        <w:tc>
          <w:tcPr>
            <w:tcW w:w="3963" w:type="dxa"/>
            <w:tcBorders>
              <w:top w:val="single" w:sz="4" w:space="0" w:color="auto"/>
              <w:left w:val="single" w:sz="4" w:space="0" w:color="auto"/>
              <w:bottom w:val="single" w:sz="4" w:space="0" w:color="auto"/>
              <w:right w:val="single" w:sz="4" w:space="0" w:color="auto"/>
            </w:tcBorders>
          </w:tcPr>
          <w:p w14:paraId="2FDCF7D2"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color w:val="000000"/>
                <w:sz w:val="20"/>
                <w:szCs w:val="20"/>
                <w:lang w:eastAsia="zh-CN"/>
              </w:rPr>
              <w:t>(</w:t>
            </w:r>
            <w:r w:rsidRPr="004B7D28">
              <w:rPr>
                <w:rFonts w:asciiTheme="minorHAnsi" w:hAnsiTheme="minorHAnsi" w:cstheme="minorHAnsi"/>
                <w:bCs/>
                <w:color w:val="000000"/>
                <w:sz w:val="20"/>
                <w:szCs w:val="20"/>
                <w:lang w:eastAsia="zh-CN"/>
              </w:rPr>
              <w:t>podać parametr)</w:t>
            </w:r>
          </w:p>
        </w:tc>
      </w:tr>
      <w:tr w:rsidR="00580BC7" w:rsidRPr="004B7D28" w14:paraId="0DE035C8" w14:textId="77777777" w:rsidTr="002379F5">
        <w:tc>
          <w:tcPr>
            <w:tcW w:w="5535" w:type="dxa"/>
            <w:tcBorders>
              <w:top w:val="single" w:sz="4" w:space="0" w:color="auto"/>
              <w:left w:val="single" w:sz="4" w:space="0" w:color="auto"/>
              <w:bottom w:val="single" w:sz="4" w:space="0" w:color="auto"/>
              <w:right w:val="single" w:sz="4" w:space="0" w:color="auto"/>
            </w:tcBorders>
          </w:tcPr>
          <w:p w14:paraId="0AACC525"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
                <w:bCs/>
                <w:color w:val="000000"/>
                <w:sz w:val="20"/>
                <w:szCs w:val="20"/>
                <w:lang w:eastAsia="zh-CN"/>
              </w:rPr>
              <w:t xml:space="preserve">6. Karta graficzna: </w:t>
            </w:r>
            <w:r w:rsidRPr="004B7D28">
              <w:rPr>
                <w:rFonts w:asciiTheme="minorHAnsi" w:hAnsiTheme="minorHAnsi" w:cstheme="minorHAnsi"/>
                <w:bCs/>
                <w:color w:val="000000"/>
                <w:sz w:val="20"/>
                <w:szCs w:val="20"/>
                <w:lang w:eastAsia="zh-CN"/>
              </w:rPr>
              <w:t>zintegrowana z procesorem komputera, obsługująca grafikę w formacie Full HD (1920/1080 pikseli)</w:t>
            </w:r>
          </w:p>
        </w:tc>
        <w:tc>
          <w:tcPr>
            <w:tcW w:w="3963" w:type="dxa"/>
            <w:tcBorders>
              <w:top w:val="single" w:sz="4" w:space="0" w:color="auto"/>
              <w:left w:val="single" w:sz="4" w:space="0" w:color="auto"/>
              <w:bottom w:val="single" w:sz="4" w:space="0" w:color="auto"/>
              <w:right w:val="single" w:sz="4" w:space="0" w:color="auto"/>
            </w:tcBorders>
          </w:tcPr>
          <w:p w14:paraId="2113C102"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color w:val="000000"/>
                <w:sz w:val="20"/>
                <w:szCs w:val="20"/>
                <w:lang w:eastAsia="zh-CN"/>
              </w:rPr>
              <w:t>(opisać grafikę)</w:t>
            </w:r>
          </w:p>
        </w:tc>
      </w:tr>
      <w:tr w:rsidR="00580BC7" w:rsidRPr="004B7D28" w14:paraId="6E013032" w14:textId="77777777" w:rsidTr="002379F5">
        <w:tc>
          <w:tcPr>
            <w:tcW w:w="5535" w:type="dxa"/>
            <w:tcBorders>
              <w:top w:val="single" w:sz="4" w:space="0" w:color="auto"/>
              <w:left w:val="single" w:sz="4" w:space="0" w:color="auto"/>
              <w:bottom w:val="single" w:sz="4" w:space="0" w:color="auto"/>
              <w:right w:val="single" w:sz="4" w:space="0" w:color="auto"/>
            </w:tcBorders>
            <w:hideMark/>
          </w:tcPr>
          <w:p w14:paraId="6D7BFB24"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bCs/>
                <w:color w:val="000000"/>
                <w:sz w:val="20"/>
                <w:szCs w:val="20"/>
                <w:lang w:eastAsia="zh-CN"/>
              </w:rPr>
            </w:pPr>
            <w:r w:rsidRPr="004B7D28">
              <w:rPr>
                <w:rFonts w:asciiTheme="minorHAnsi" w:hAnsiTheme="minorHAnsi" w:cstheme="minorHAnsi"/>
                <w:b/>
                <w:bCs/>
                <w:color w:val="000000"/>
                <w:sz w:val="20"/>
                <w:szCs w:val="20"/>
                <w:lang w:eastAsia="zh-CN"/>
              </w:rPr>
              <w:t>7. Wbudowana kamera internetowa</w:t>
            </w:r>
          </w:p>
        </w:tc>
        <w:tc>
          <w:tcPr>
            <w:tcW w:w="3963" w:type="dxa"/>
            <w:vMerge w:val="restart"/>
            <w:tcBorders>
              <w:top w:val="single" w:sz="4" w:space="0" w:color="auto"/>
              <w:left w:val="single" w:sz="4" w:space="0" w:color="auto"/>
              <w:right w:val="single" w:sz="4" w:space="0" w:color="auto"/>
            </w:tcBorders>
          </w:tcPr>
          <w:p w14:paraId="485E8AD7"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color w:val="000000"/>
                <w:sz w:val="20"/>
                <w:szCs w:val="20"/>
                <w:lang w:eastAsia="zh-CN"/>
              </w:rPr>
              <w:t>(</w:t>
            </w:r>
            <w:r w:rsidRPr="004B7D28">
              <w:rPr>
                <w:rFonts w:asciiTheme="minorHAnsi" w:hAnsiTheme="minorHAnsi" w:cstheme="minorHAnsi"/>
                <w:bCs/>
                <w:color w:val="000000"/>
                <w:sz w:val="20"/>
                <w:szCs w:val="20"/>
                <w:lang w:eastAsia="zh-CN"/>
              </w:rPr>
              <w:t>podać parametry)</w:t>
            </w:r>
          </w:p>
        </w:tc>
      </w:tr>
      <w:tr w:rsidR="00580BC7" w:rsidRPr="004B7D28" w14:paraId="157F2FB2" w14:textId="77777777" w:rsidTr="002379F5">
        <w:tc>
          <w:tcPr>
            <w:tcW w:w="5535" w:type="dxa"/>
            <w:tcBorders>
              <w:top w:val="single" w:sz="4" w:space="0" w:color="auto"/>
              <w:left w:val="single" w:sz="4" w:space="0" w:color="auto"/>
              <w:bottom w:val="single" w:sz="4" w:space="0" w:color="auto"/>
              <w:right w:val="single" w:sz="4" w:space="0" w:color="auto"/>
            </w:tcBorders>
            <w:hideMark/>
          </w:tcPr>
          <w:p w14:paraId="3EA2E30D"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
                <w:color w:val="000000"/>
                <w:sz w:val="20"/>
                <w:szCs w:val="20"/>
                <w:lang w:eastAsia="zh-CN"/>
              </w:rPr>
              <w:t>8. Porty I/O</w:t>
            </w:r>
            <w:r w:rsidRPr="004B7D28">
              <w:rPr>
                <w:rFonts w:asciiTheme="minorHAnsi" w:hAnsiTheme="minorHAnsi" w:cstheme="minorHAnsi"/>
                <w:b/>
                <w:i/>
                <w:color w:val="000000"/>
                <w:sz w:val="20"/>
                <w:szCs w:val="20"/>
                <w:lang w:eastAsia="zh-CN"/>
              </w:rPr>
              <w:t xml:space="preserve"> </w:t>
            </w:r>
            <w:r w:rsidRPr="004B7D28">
              <w:rPr>
                <w:rFonts w:asciiTheme="minorHAnsi" w:hAnsiTheme="minorHAnsi" w:cstheme="minorHAnsi"/>
                <w:i/>
                <w:color w:val="000000"/>
                <w:sz w:val="20"/>
                <w:szCs w:val="20"/>
                <w:lang w:eastAsia="zh-CN"/>
              </w:rPr>
              <w:t>minimum</w:t>
            </w:r>
            <w:r w:rsidRPr="004B7D28">
              <w:rPr>
                <w:rFonts w:asciiTheme="minorHAnsi" w:hAnsiTheme="minorHAnsi" w:cstheme="minorHAnsi"/>
                <w:color w:val="000000"/>
                <w:sz w:val="20"/>
                <w:szCs w:val="20"/>
                <w:lang w:eastAsia="zh-CN"/>
              </w:rPr>
              <w:t>:</w:t>
            </w:r>
          </w:p>
          <w:p w14:paraId="09ED515A"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color w:val="000000"/>
                <w:sz w:val="20"/>
                <w:szCs w:val="20"/>
                <w:lang w:eastAsia="zh-CN"/>
              </w:rPr>
              <w:t>- 5 portów USB 3.2 typ A w tym minimum  1 port 3.2 gen 2 typ A</w:t>
            </w:r>
          </w:p>
          <w:p w14:paraId="7056A530"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val="en-US" w:eastAsia="zh-CN"/>
              </w:rPr>
            </w:pPr>
            <w:r w:rsidRPr="004B7D28">
              <w:rPr>
                <w:rFonts w:asciiTheme="minorHAnsi" w:hAnsiTheme="minorHAnsi" w:cstheme="minorHAnsi"/>
                <w:color w:val="000000"/>
                <w:sz w:val="20"/>
                <w:szCs w:val="20"/>
                <w:lang w:val="en-US" w:eastAsia="zh-CN"/>
              </w:rPr>
              <w:t xml:space="preserve">- 1 USB </w:t>
            </w:r>
            <w:proofErr w:type="spellStart"/>
            <w:r w:rsidRPr="004B7D28">
              <w:rPr>
                <w:rFonts w:asciiTheme="minorHAnsi" w:hAnsiTheme="minorHAnsi" w:cstheme="minorHAnsi"/>
                <w:color w:val="000000"/>
                <w:sz w:val="20"/>
                <w:szCs w:val="20"/>
                <w:lang w:val="en-US" w:eastAsia="zh-CN"/>
              </w:rPr>
              <w:t>typu</w:t>
            </w:r>
            <w:proofErr w:type="spellEnd"/>
            <w:r w:rsidRPr="004B7D28">
              <w:rPr>
                <w:rFonts w:asciiTheme="minorHAnsi" w:hAnsiTheme="minorHAnsi" w:cstheme="minorHAnsi"/>
                <w:color w:val="000000"/>
                <w:sz w:val="20"/>
                <w:szCs w:val="20"/>
                <w:lang w:val="en-US" w:eastAsia="zh-CN"/>
              </w:rPr>
              <w:t xml:space="preserve"> C USB 3.2 gen 2</w:t>
            </w:r>
          </w:p>
          <w:p w14:paraId="470C04D1"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val="en-US" w:eastAsia="zh-CN"/>
              </w:rPr>
            </w:pPr>
            <w:r w:rsidRPr="004B7D28">
              <w:rPr>
                <w:rFonts w:asciiTheme="minorHAnsi" w:hAnsiTheme="minorHAnsi" w:cstheme="minorHAnsi"/>
                <w:color w:val="000000"/>
                <w:sz w:val="20"/>
                <w:szCs w:val="20"/>
                <w:lang w:val="en-US" w:eastAsia="zh-CN"/>
              </w:rPr>
              <w:t xml:space="preserve">- 1 port DisplayPort </w:t>
            </w:r>
          </w:p>
          <w:p w14:paraId="3321B2CC"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val="en-US" w:eastAsia="zh-CN"/>
              </w:rPr>
            </w:pPr>
            <w:r w:rsidRPr="004B7D28">
              <w:rPr>
                <w:rFonts w:asciiTheme="minorHAnsi" w:hAnsiTheme="minorHAnsi" w:cstheme="minorHAnsi"/>
                <w:color w:val="000000"/>
                <w:sz w:val="20"/>
                <w:szCs w:val="20"/>
                <w:lang w:val="en-US" w:eastAsia="zh-CN"/>
              </w:rPr>
              <w:t>- 1 port RJ 45</w:t>
            </w:r>
          </w:p>
          <w:p w14:paraId="2ED51307"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color w:val="000000"/>
                <w:sz w:val="20"/>
                <w:szCs w:val="20"/>
                <w:lang w:eastAsia="zh-CN"/>
              </w:rPr>
              <w:t>- złącza do podłączenia mikrofonu i słuchawek lub złącze COMBO</w:t>
            </w:r>
          </w:p>
          <w:p w14:paraId="3F47C1FE"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color w:val="000000"/>
                <w:sz w:val="20"/>
                <w:szCs w:val="20"/>
                <w:lang w:eastAsia="zh-CN"/>
              </w:rPr>
              <w:lastRenderedPageBreak/>
              <w:t>- wbudowany głośnik</w:t>
            </w:r>
          </w:p>
          <w:p w14:paraId="3EEA0DEE"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color w:val="000000"/>
                <w:sz w:val="20"/>
                <w:szCs w:val="20"/>
                <w:lang w:eastAsia="zh-CN"/>
              </w:rPr>
              <w:t xml:space="preserve">wymagana ilość i rozmieszczenie (na zewnątrz obudowy komputera) wszystkich portów nie może być osiągnięta w wyniku stosowania konwerterów, przejściówek zajmujących inne wymagane porty i </w:t>
            </w:r>
            <w:proofErr w:type="spellStart"/>
            <w:r w:rsidRPr="004B7D28">
              <w:rPr>
                <w:rFonts w:asciiTheme="minorHAnsi" w:hAnsiTheme="minorHAnsi" w:cstheme="minorHAnsi"/>
                <w:color w:val="000000"/>
                <w:sz w:val="20"/>
                <w:szCs w:val="20"/>
                <w:lang w:eastAsia="zh-CN"/>
              </w:rPr>
              <w:t>sloty</w:t>
            </w:r>
            <w:proofErr w:type="spellEnd"/>
            <w:r w:rsidRPr="004B7D28">
              <w:rPr>
                <w:rFonts w:asciiTheme="minorHAnsi" w:hAnsiTheme="minorHAnsi" w:cstheme="minorHAnsi"/>
                <w:color w:val="000000"/>
                <w:sz w:val="20"/>
                <w:szCs w:val="20"/>
                <w:lang w:eastAsia="zh-CN"/>
              </w:rPr>
              <w:t xml:space="preserve"> w komputerze itp.</w:t>
            </w:r>
          </w:p>
        </w:tc>
        <w:tc>
          <w:tcPr>
            <w:tcW w:w="3963" w:type="dxa"/>
            <w:vMerge/>
            <w:tcBorders>
              <w:left w:val="single" w:sz="4" w:space="0" w:color="auto"/>
              <w:right w:val="single" w:sz="4" w:space="0" w:color="auto"/>
            </w:tcBorders>
          </w:tcPr>
          <w:p w14:paraId="34254970"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p>
        </w:tc>
      </w:tr>
      <w:tr w:rsidR="00580BC7" w:rsidRPr="004B7D28" w14:paraId="684D9F56" w14:textId="77777777" w:rsidTr="002379F5">
        <w:trPr>
          <w:trHeight w:val="227"/>
        </w:trPr>
        <w:tc>
          <w:tcPr>
            <w:tcW w:w="5535" w:type="dxa"/>
            <w:tcBorders>
              <w:top w:val="single" w:sz="4" w:space="0" w:color="auto"/>
              <w:left w:val="single" w:sz="4" w:space="0" w:color="auto"/>
              <w:bottom w:val="single" w:sz="4" w:space="0" w:color="auto"/>
              <w:right w:val="single" w:sz="4" w:space="0" w:color="auto"/>
            </w:tcBorders>
            <w:hideMark/>
          </w:tcPr>
          <w:p w14:paraId="4B55899E"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bCs/>
                <w:color w:val="000000"/>
                <w:sz w:val="20"/>
                <w:szCs w:val="20"/>
                <w:lang w:eastAsia="zh-CN"/>
              </w:rPr>
            </w:pPr>
            <w:r w:rsidRPr="004B7D28">
              <w:rPr>
                <w:rFonts w:asciiTheme="minorHAnsi" w:hAnsiTheme="minorHAnsi" w:cstheme="minorHAnsi"/>
                <w:b/>
                <w:bCs/>
                <w:color w:val="000000"/>
                <w:sz w:val="20"/>
                <w:szCs w:val="20"/>
                <w:lang w:eastAsia="zh-CN"/>
              </w:rPr>
              <w:t xml:space="preserve">9. Karta sieciowa: </w:t>
            </w:r>
            <w:r w:rsidRPr="004B7D28">
              <w:rPr>
                <w:rFonts w:asciiTheme="minorHAnsi" w:hAnsiTheme="minorHAnsi" w:cstheme="minorHAnsi"/>
                <w:bCs/>
                <w:color w:val="000000"/>
                <w:sz w:val="20"/>
                <w:szCs w:val="20"/>
                <w:lang w:eastAsia="zh-CN"/>
              </w:rPr>
              <w:t>10/100/1000 Ethernet RJ 45</w:t>
            </w:r>
          </w:p>
        </w:tc>
        <w:tc>
          <w:tcPr>
            <w:tcW w:w="3963" w:type="dxa"/>
            <w:vMerge/>
            <w:tcBorders>
              <w:left w:val="single" w:sz="4" w:space="0" w:color="auto"/>
              <w:right w:val="single" w:sz="4" w:space="0" w:color="auto"/>
            </w:tcBorders>
          </w:tcPr>
          <w:p w14:paraId="2B8D56F4"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p>
        </w:tc>
      </w:tr>
      <w:tr w:rsidR="00580BC7" w:rsidRPr="004B7D28" w14:paraId="1A546545" w14:textId="77777777" w:rsidTr="002379F5">
        <w:tc>
          <w:tcPr>
            <w:tcW w:w="5535" w:type="dxa"/>
            <w:tcBorders>
              <w:top w:val="single" w:sz="4" w:space="0" w:color="auto"/>
              <w:left w:val="single" w:sz="4" w:space="0" w:color="auto"/>
              <w:bottom w:val="single" w:sz="4" w:space="0" w:color="auto"/>
              <w:right w:val="single" w:sz="4" w:space="0" w:color="auto"/>
            </w:tcBorders>
            <w:hideMark/>
          </w:tcPr>
          <w:p w14:paraId="04E69823"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bCs/>
                <w:color w:val="000000"/>
                <w:sz w:val="20"/>
                <w:szCs w:val="20"/>
                <w:lang w:eastAsia="zh-CN"/>
              </w:rPr>
            </w:pPr>
            <w:r w:rsidRPr="004B7D28">
              <w:rPr>
                <w:rFonts w:asciiTheme="minorHAnsi" w:hAnsiTheme="minorHAnsi" w:cstheme="minorHAnsi"/>
                <w:b/>
                <w:bCs/>
                <w:color w:val="000000"/>
                <w:sz w:val="20"/>
                <w:szCs w:val="20"/>
                <w:lang w:eastAsia="zh-CN"/>
              </w:rPr>
              <w:t xml:space="preserve">10. Karta dźwiękowa: </w:t>
            </w:r>
            <w:r w:rsidRPr="004B7D28">
              <w:rPr>
                <w:rFonts w:asciiTheme="minorHAnsi" w:hAnsiTheme="minorHAnsi" w:cstheme="minorHAnsi"/>
                <w:bCs/>
                <w:color w:val="000000"/>
                <w:sz w:val="20"/>
                <w:szCs w:val="20"/>
                <w:lang w:eastAsia="zh-CN"/>
              </w:rPr>
              <w:t>zintegrowana z płytą główną</w:t>
            </w:r>
          </w:p>
        </w:tc>
        <w:tc>
          <w:tcPr>
            <w:tcW w:w="3963" w:type="dxa"/>
            <w:vMerge/>
            <w:tcBorders>
              <w:left w:val="single" w:sz="4" w:space="0" w:color="auto"/>
              <w:right w:val="single" w:sz="4" w:space="0" w:color="auto"/>
            </w:tcBorders>
          </w:tcPr>
          <w:p w14:paraId="1D672DCA"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p>
        </w:tc>
      </w:tr>
      <w:tr w:rsidR="00580BC7" w:rsidRPr="004B7D28" w14:paraId="46B8CC3B" w14:textId="77777777" w:rsidTr="002379F5">
        <w:trPr>
          <w:trHeight w:val="1200"/>
        </w:trPr>
        <w:tc>
          <w:tcPr>
            <w:tcW w:w="5535" w:type="dxa"/>
            <w:tcBorders>
              <w:top w:val="single" w:sz="4" w:space="0" w:color="auto"/>
              <w:left w:val="single" w:sz="4" w:space="0" w:color="auto"/>
              <w:bottom w:val="single" w:sz="4" w:space="0" w:color="auto"/>
              <w:right w:val="single" w:sz="4" w:space="0" w:color="auto"/>
            </w:tcBorders>
            <w:hideMark/>
          </w:tcPr>
          <w:p w14:paraId="32BDB519"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
                <w:bCs/>
                <w:color w:val="000000"/>
                <w:sz w:val="20"/>
                <w:szCs w:val="20"/>
                <w:lang w:eastAsia="zh-CN"/>
              </w:rPr>
              <w:t xml:space="preserve">11. Ekran LCD: </w:t>
            </w:r>
            <w:r w:rsidRPr="004B7D28">
              <w:rPr>
                <w:rFonts w:asciiTheme="minorHAnsi" w:hAnsiTheme="minorHAnsi" w:cstheme="minorHAnsi"/>
                <w:bCs/>
                <w:color w:val="000000"/>
                <w:sz w:val="20"/>
                <w:szCs w:val="20"/>
                <w:lang w:eastAsia="zh-CN"/>
              </w:rPr>
              <w:t>zintegrowany w obudowie komputera</w:t>
            </w:r>
          </w:p>
          <w:p w14:paraId="32D9604B"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xml:space="preserve">- przekątna: 23,8-24” </w:t>
            </w:r>
          </w:p>
          <w:p w14:paraId="584FD96A"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xml:space="preserve">- jasność: </w:t>
            </w:r>
            <w:r w:rsidRPr="004B7D28">
              <w:rPr>
                <w:rFonts w:asciiTheme="minorHAnsi" w:hAnsiTheme="minorHAnsi" w:cstheme="minorHAnsi"/>
                <w:b/>
                <w:bCs/>
                <w:i/>
                <w:color w:val="000000"/>
                <w:sz w:val="20"/>
                <w:szCs w:val="20"/>
                <w:lang w:eastAsia="zh-CN"/>
              </w:rPr>
              <w:t xml:space="preserve"> </w:t>
            </w:r>
            <w:r w:rsidRPr="004B7D28">
              <w:rPr>
                <w:rFonts w:asciiTheme="minorHAnsi" w:hAnsiTheme="minorHAnsi" w:cstheme="minorHAnsi"/>
                <w:bCs/>
                <w:color w:val="000000"/>
                <w:sz w:val="20"/>
                <w:szCs w:val="20"/>
                <w:lang w:eastAsia="zh-CN"/>
              </w:rPr>
              <w:t>250 cd/m²</w:t>
            </w:r>
          </w:p>
          <w:p w14:paraId="0A548BE1"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xml:space="preserve">- kontrast statyczny: </w:t>
            </w:r>
            <w:r w:rsidRPr="004B7D28">
              <w:rPr>
                <w:rFonts w:asciiTheme="minorHAnsi" w:hAnsiTheme="minorHAnsi" w:cstheme="minorHAnsi"/>
                <w:bCs/>
                <w:i/>
                <w:color w:val="000000"/>
                <w:sz w:val="20"/>
                <w:szCs w:val="20"/>
                <w:lang w:eastAsia="zh-CN"/>
              </w:rPr>
              <w:t xml:space="preserve">minimum </w:t>
            </w:r>
            <w:r w:rsidRPr="004B7D28">
              <w:rPr>
                <w:rFonts w:asciiTheme="minorHAnsi" w:hAnsiTheme="minorHAnsi" w:cstheme="minorHAnsi"/>
                <w:bCs/>
                <w:color w:val="000000"/>
                <w:sz w:val="20"/>
                <w:szCs w:val="20"/>
                <w:lang w:eastAsia="zh-CN"/>
              </w:rPr>
              <w:t>1000:1</w:t>
            </w:r>
          </w:p>
          <w:p w14:paraId="6886FE71"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rozdzielczość standardowa: 1920 x 1080</w:t>
            </w:r>
          </w:p>
          <w:p w14:paraId="1DDC2EBD"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regulacja pochylenia</w:t>
            </w:r>
          </w:p>
          <w:p w14:paraId="22F9BB8A"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regulacja wysokości</w:t>
            </w:r>
          </w:p>
        </w:tc>
        <w:tc>
          <w:tcPr>
            <w:tcW w:w="3963" w:type="dxa"/>
            <w:vMerge/>
            <w:tcBorders>
              <w:left w:val="single" w:sz="4" w:space="0" w:color="auto"/>
              <w:right w:val="single" w:sz="4" w:space="0" w:color="auto"/>
            </w:tcBorders>
          </w:tcPr>
          <w:p w14:paraId="619C5D6B"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p>
        </w:tc>
      </w:tr>
      <w:tr w:rsidR="00580BC7" w:rsidRPr="004B7D28" w14:paraId="2450BE28" w14:textId="77777777" w:rsidTr="002379F5">
        <w:tc>
          <w:tcPr>
            <w:tcW w:w="5535" w:type="dxa"/>
            <w:tcBorders>
              <w:top w:val="single" w:sz="4" w:space="0" w:color="auto"/>
              <w:left w:val="single" w:sz="4" w:space="0" w:color="auto"/>
              <w:bottom w:val="single" w:sz="4" w:space="0" w:color="auto"/>
              <w:right w:val="single" w:sz="4" w:space="0" w:color="auto"/>
            </w:tcBorders>
            <w:hideMark/>
          </w:tcPr>
          <w:p w14:paraId="3A7FBEAA"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bCs/>
                <w:color w:val="000000"/>
                <w:sz w:val="20"/>
                <w:szCs w:val="20"/>
                <w:lang w:eastAsia="zh-CN"/>
              </w:rPr>
            </w:pPr>
            <w:r w:rsidRPr="004B7D28">
              <w:rPr>
                <w:rFonts w:asciiTheme="minorHAnsi" w:hAnsiTheme="minorHAnsi" w:cstheme="minorHAnsi"/>
                <w:b/>
                <w:bCs/>
                <w:color w:val="000000"/>
                <w:sz w:val="20"/>
                <w:szCs w:val="20"/>
                <w:lang w:eastAsia="zh-CN"/>
              </w:rPr>
              <w:t>12. Klawiatura:</w:t>
            </w:r>
            <w:r w:rsidRPr="004B7D28">
              <w:rPr>
                <w:rFonts w:asciiTheme="minorHAnsi" w:hAnsiTheme="minorHAnsi" w:cstheme="minorHAnsi"/>
                <w:bCs/>
                <w:color w:val="000000"/>
                <w:sz w:val="20"/>
                <w:szCs w:val="20"/>
                <w:lang w:eastAsia="zh-CN"/>
              </w:rPr>
              <w:t xml:space="preserve"> bezprzewodowa</w:t>
            </w:r>
            <w:r w:rsidRPr="004B7D28">
              <w:rPr>
                <w:rFonts w:asciiTheme="minorHAnsi" w:hAnsiTheme="minorHAnsi" w:cstheme="minorHAnsi"/>
                <w:b/>
                <w:bCs/>
                <w:color w:val="000000"/>
                <w:sz w:val="20"/>
                <w:szCs w:val="20"/>
                <w:lang w:eastAsia="zh-CN"/>
              </w:rPr>
              <w:t xml:space="preserve"> </w:t>
            </w:r>
            <w:r w:rsidRPr="004B7D28">
              <w:rPr>
                <w:rFonts w:asciiTheme="minorHAnsi" w:hAnsiTheme="minorHAnsi" w:cstheme="minorHAnsi"/>
                <w:bCs/>
                <w:color w:val="000000"/>
                <w:sz w:val="20"/>
                <w:szCs w:val="20"/>
                <w:lang w:eastAsia="zh-CN"/>
              </w:rPr>
              <w:t>USB, polska w układzie programisty, w kolorystyce zgodnej z jednostką centralną komputera</w:t>
            </w:r>
          </w:p>
        </w:tc>
        <w:tc>
          <w:tcPr>
            <w:tcW w:w="3963" w:type="dxa"/>
            <w:vMerge/>
            <w:tcBorders>
              <w:left w:val="single" w:sz="4" w:space="0" w:color="auto"/>
              <w:right w:val="single" w:sz="4" w:space="0" w:color="auto"/>
            </w:tcBorders>
          </w:tcPr>
          <w:p w14:paraId="51C24152"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p>
        </w:tc>
      </w:tr>
      <w:tr w:rsidR="00580BC7" w:rsidRPr="004B7D28" w14:paraId="061B700F" w14:textId="77777777" w:rsidTr="002379F5">
        <w:tc>
          <w:tcPr>
            <w:tcW w:w="5535" w:type="dxa"/>
            <w:tcBorders>
              <w:top w:val="single" w:sz="4" w:space="0" w:color="auto"/>
              <w:left w:val="single" w:sz="4" w:space="0" w:color="auto"/>
              <w:bottom w:val="single" w:sz="4" w:space="0" w:color="auto"/>
              <w:right w:val="single" w:sz="4" w:space="0" w:color="auto"/>
            </w:tcBorders>
            <w:hideMark/>
          </w:tcPr>
          <w:p w14:paraId="489BD66D"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
                <w:bCs/>
                <w:color w:val="000000"/>
                <w:sz w:val="20"/>
                <w:szCs w:val="20"/>
                <w:lang w:eastAsia="zh-CN"/>
              </w:rPr>
              <w:t xml:space="preserve">13. Mysz: </w:t>
            </w:r>
            <w:r w:rsidRPr="004B7D28">
              <w:rPr>
                <w:rFonts w:asciiTheme="minorHAnsi" w:hAnsiTheme="minorHAnsi" w:cstheme="minorHAnsi"/>
                <w:bCs/>
                <w:color w:val="000000"/>
                <w:sz w:val="20"/>
                <w:szCs w:val="20"/>
                <w:lang w:eastAsia="zh-CN"/>
              </w:rPr>
              <w:t>bezprzewodowa</w:t>
            </w:r>
            <w:r w:rsidRPr="004B7D28">
              <w:rPr>
                <w:rFonts w:asciiTheme="minorHAnsi" w:hAnsiTheme="minorHAnsi" w:cstheme="minorHAnsi"/>
                <w:b/>
                <w:bCs/>
                <w:color w:val="000000"/>
                <w:sz w:val="20"/>
                <w:szCs w:val="20"/>
                <w:lang w:eastAsia="zh-CN"/>
              </w:rPr>
              <w:t xml:space="preserve"> </w:t>
            </w:r>
            <w:r w:rsidRPr="004B7D28">
              <w:rPr>
                <w:rFonts w:asciiTheme="minorHAnsi" w:hAnsiTheme="minorHAnsi" w:cstheme="minorHAnsi"/>
                <w:bCs/>
                <w:color w:val="000000"/>
                <w:sz w:val="20"/>
                <w:szCs w:val="20"/>
                <w:lang w:eastAsia="zh-CN"/>
              </w:rPr>
              <w:t xml:space="preserve">optyczna USB z </w:t>
            </w:r>
            <w:proofErr w:type="spellStart"/>
            <w:r w:rsidRPr="004B7D28">
              <w:rPr>
                <w:rFonts w:asciiTheme="minorHAnsi" w:hAnsiTheme="minorHAnsi" w:cstheme="minorHAnsi"/>
                <w:bCs/>
                <w:color w:val="000000"/>
                <w:sz w:val="20"/>
                <w:szCs w:val="20"/>
                <w:lang w:eastAsia="zh-CN"/>
              </w:rPr>
              <w:t>scroll</w:t>
            </w:r>
            <w:proofErr w:type="spellEnd"/>
            <w:r w:rsidRPr="004B7D28">
              <w:rPr>
                <w:rFonts w:asciiTheme="minorHAnsi" w:hAnsiTheme="minorHAnsi" w:cstheme="minorHAnsi"/>
                <w:bCs/>
                <w:color w:val="000000"/>
                <w:sz w:val="20"/>
                <w:szCs w:val="20"/>
                <w:lang w:eastAsia="zh-CN"/>
              </w:rPr>
              <w:t>-em</w:t>
            </w:r>
          </w:p>
        </w:tc>
        <w:tc>
          <w:tcPr>
            <w:tcW w:w="3963" w:type="dxa"/>
            <w:vMerge/>
            <w:tcBorders>
              <w:left w:val="single" w:sz="4" w:space="0" w:color="auto"/>
              <w:right w:val="single" w:sz="4" w:space="0" w:color="auto"/>
            </w:tcBorders>
          </w:tcPr>
          <w:p w14:paraId="1D7E01E5"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p>
        </w:tc>
      </w:tr>
      <w:tr w:rsidR="00580BC7" w:rsidRPr="004B7D28" w14:paraId="64A7EEFB" w14:textId="77777777" w:rsidTr="002379F5">
        <w:tc>
          <w:tcPr>
            <w:tcW w:w="5535" w:type="dxa"/>
            <w:tcBorders>
              <w:top w:val="single" w:sz="4" w:space="0" w:color="auto"/>
              <w:left w:val="single" w:sz="4" w:space="0" w:color="auto"/>
              <w:bottom w:val="single" w:sz="4" w:space="0" w:color="auto"/>
              <w:right w:val="single" w:sz="4" w:space="0" w:color="auto"/>
            </w:tcBorders>
          </w:tcPr>
          <w:p w14:paraId="65A695F6"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
                <w:color w:val="000000"/>
                <w:sz w:val="20"/>
                <w:szCs w:val="20"/>
                <w:lang w:eastAsia="zh-CN"/>
              </w:rPr>
              <w:t xml:space="preserve">14. Zarządzanie bezpieczeństwem: </w:t>
            </w:r>
          </w:p>
          <w:p w14:paraId="42D3E625"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xml:space="preserve">Trwale wbudowany w płytę główną komputera układ </w:t>
            </w:r>
            <w:proofErr w:type="spellStart"/>
            <w:r w:rsidRPr="004B7D28">
              <w:rPr>
                <w:rFonts w:asciiTheme="minorHAnsi" w:hAnsiTheme="minorHAnsi" w:cstheme="minorHAnsi"/>
                <w:bCs/>
                <w:color w:val="000000"/>
                <w:sz w:val="20"/>
                <w:szCs w:val="20"/>
                <w:lang w:eastAsia="zh-CN"/>
              </w:rPr>
              <w:t>Trusted</w:t>
            </w:r>
            <w:proofErr w:type="spellEnd"/>
            <w:r w:rsidRPr="004B7D28">
              <w:rPr>
                <w:rFonts w:asciiTheme="minorHAnsi" w:hAnsiTheme="minorHAnsi" w:cstheme="minorHAnsi"/>
                <w:bCs/>
                <w:color w:val="000000"/>
                <w:sz w:val="20"/>
                <w:szCs w:val="20"/>
                <w:lang w:eastAsia="zh-CN"/>
              </w:rPr>
              <w:t xml:space="preserve"> Platform Module (TPM) 2.0, jego usunięcie lub naruszenie trwale uszkadzają dane na dyskach oraz komputer </w:t>
            </w:r>
          </w:p>
          <w:p w14:paraId="5630E2DF"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ochrona konfiguracji komputera (w BIOS) za pomocą hasła</w:t>
            </w:r>
          </w:p>
          <w:p w14:paraId="2C7C5F27"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xml:space="preserve">- Wtyczka do SCCM pozwalająca na zarządzanie komputerami, polisami bezpieczeństwa; można m.in. konfigurować ustawienia </w:t>
            </w:r>
            <w:proofErr w:type="spellStart"/>
            <w:r w:rsidRPr="004B7D28">
              <w:rPr>
                <w:rFonts w:asciiTheme="minorHAnsi" w:hAnsiTheme="minorHAnsi" w:cstheme="minorHAnsi"/>
                <w:bCs/>
                <w:color w:val="000000"/>
                <w:sz w:val="20"/>
                <w:szCs w:val="20"/>
                <w:lang w:eastAsia="zh-CN"/>
              </w:rPr>
              <w:t>BIOSu</w:t>
            </w:r>
            <w:proofErr w:type="spellEnd"/>
            <w:r w:rsidRPr="004B7D28">
              <w:rPr>
                <w:rFonts w:asciiTheme="minorHAnsi" w:hAnsiTheme="minorHAnsi" w:cstheme="minorHAnsi"/>
                <w:bCs/>
                <w:color w:val="000000"/>
                <w:sz w:val="20"/>
                <w:szCs w:val="20"/>
                <w:lang w:eastAsia="zh-CN"/>
              </w:rPr>
              <w:t>, zarządzać aktualizacjami TPM, zarządzać ustawieniami dedykowanych aplikacji</w:t>
            </w:r>
          </w:p>
          <w:p w14:paraId="3A5B225A"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obsługa metody Wake on LAN</w:t>
            </w:r>
          </w:p>
          <w:p w14:paraId="55419F99"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xml:space="preserve">- Ustawienie hasła na dyski </w:t>
            </w:r>
            <w:proofErr w:type="spellStart"/>
            <w:r w:rsidRPr="004B7D28">
              <w:rPr>
                <w:rFonts w:asciiTheme="minorHAnsi" w:hAnsiTheme="minorHAnsi" w:cstheme="minorHAnsi"/>
                <w:bCs/>
                <w:color w:val="000000"/>
                <w:sz w:val="20"/>
                <w:szCs w:val="20"/>
                <w:lang w:eastAsia="zh-CN"/>
              </w:rPr>
              <w:t>PCIe</w:t>
            </w:r>
            <w:proofErr w:type="spellEnd"/>
            <w:r w:rsidRPr="004B7D28">
              <w:rPr>
                <w:rFonts w:asciiTheme="minorHAnsi" w:hAnsiTheme="minorHAnsi" w:cstheme="minorHAnsi"/>
                <w:bCs/>
                <w:color w:val="000000"/>
                <w:sz w:val="20"/>
                <w:szCs w:val="20"/>
                <w:lang w:eastAsia="zh-CN"/>
              </w:rPr>
              <w:t xml:space="preserve"> </w:t>
            </w:r>
            <w:proofErr w:type="spellStart"/>
            <w:r w:rsidRPr="004B7D28">
              <w:rPr>
                <w:rFonts w:asciiTheme="minorHAnsi" w:hAnsiTheme="minorHAnsi" w:cstheme="minorHAnsi"/>
                <w:bCs/>
                <w:color w:val="000000"/>
                <w:sz w:val="20"/>
                <w:szCs w:val="20"/>
                <w:lang w:eastAsia="zh-CN"/>
              </w:rPr>
              <w:t>NVMe</w:t>
            </w:r>
            <w:proofErr w:type="spellEnd"/>
          </w:p>
          <w:p w14:paraId="5194A6AB"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xml:space="preserve">- Komputer musi być wyposażony w zintegrowany z płytą główną szyfrowany kontroler fizycznie odizolowany, odpowiedzialny za weryfikację i ochronę BIOS oraz jego samoczynną naprawę w przypadku nieautoryzowanego jego nadpisania lub uszkodzenia. </w:t>
            </w:r>
          </w:p>
          <w:p w14:paraId="4ECAD226"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Komputer musi być wyposażony w BIOS posiadający mechanizm samokontroli i samoczynnej autonaprawy, działający automatycznie przy każdym uruchomieniu komputera, który sprawdza integralność i autentyczność uruchamianego podsystemu BIOS.</w:t>
            </w:r>
          </w:p>
          <w:p w14:paraId="55ECE873"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bCs/>
                <w:color w:val="000000"/>
                <w:sz w:val="20"/>
                <w:szCs w:val="20"/>
                <w:lang w:eastAsia="zh-CN"/>
              </w:rPr>
              <w:t>- Komputer musi być wyposażony w zintegrowany w BIOS mechanizm umożliwiający trwałe usunięcie danych z dysku twardego oraz dysku SSD zainstalowanego w komputerze.</w:t>
            </w:r>
          </w:p>
        </w:tc>
        <w:tc>
          <w:tcPr>
            <w:tcW w:w="3963" w:type="dxa"/>
            <w:vMerge/>
            <w:tcBorders>
              <w:left w:val="single" w:sz="4" w:space="0" w:color="auto"/>
              <w:right w:val="single" w:sz="4" w:space="0" w:color="auto"/>
            </w:tcBorders>
          </w:tcPr>
          <w:p w14:paraId="7C9E6C26"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p>
        </w:tc>
      </w:tr>
      <w:tr w:rsidR="00580BC7" w:rsidRPr="004B7D28" w14:paraId="6DEC8446" w14:textId="77777777" w:rsidTr="002379F5">
        <w:tc>
          <w:tcPr>
            <w:tcW w:w="5535" w:type="dxa"/>
            <w:tcBorders>
              <w:top w:val="single" w:sz="4" w:space="0" w:color="auto"/>
              <w:left w:val="single" w:sz="4" w:space="0" w:color="auto"/>
              <w:bottom w:val="single" w:sz="4" w:space="0" w:color="auto"/>
              <w:right w:val="single" w:sz="4" w:space="0" w:color="auto"/>
            </w:tcBorders>
          </w:tcPr>
          <w:p w14:paraId="1987F2B8"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
                <w:bCs/>
                <w:color w:val="000000"/>
                <w:sz w:val="20"/>
                <w:szCs w:val="20"/>
                <w:lang w:eastAsia="zh-CN"/>
              </w:rPr>
              <w:t>15.</w:t>
            </w:r>
            <w:r w:rsidRPr="004B7D28">
              <w:rPr>
                <w:rFonts w:asciiTheme="minorHAnsi" w:hAnsiTheme="minorHAnsi" w:cstheme="minorHAnsi"/>
                <w:bCs/>
                <w:color w:val="000000"/>
                <w:sz w:val="20"/>
                <w:szCs w:val="20"/>
                <w:lang w:eastAsia="zh-CN"/>
              </w:rPr>
              <w:t xml:space="preserve"> </w:t>
            </w:r>
            <w:r w:rsidRPr="004B7D28">
              <w:rPr>
                <w:rFonts w:asciiTheme="minorHAnsi" w:hAnsiTheme="minorHAnsi" w:cstheme="minorHAnsi"/>
                <w:b/>
                <w:bCs/>
                <w:color w:val="000000"/>
                <w:sz w:val="20"/>
                <w:szCs w:val="20"/>
                <w:lang w:eastAsia="zh-CN"/>
              </w:rPr>
              <w:t>Poziom emitowanego hałasu</w:t>
            </w:r>
            <w:r w:rsidRPr="004B7D28">
              <w:rPr>
                <w:rFonts w:asciiTheme="minorHAnsi" w:hAnsiTheme="minorHAnsi" w:cstheme="minorHAnsi"/>
                <w:bCs/>
                <w:color w:val="000000"/>
                <w:sz w:val="20"/>
                <w:szCs w:val="20"/>
                <w:lang w:eastAsia="zh-CN"/>
              </w:rPr>
              <w:t>, mierzony wg normy ISO 7779 i wykazany według normy ISO 9296 w trybie jałowym (IDLE), mierzony z pozycji operatora powinien wynosić maksymalnie:</w:t>
            </w:r>
            <w:r w:rsidRPr="004B7D28">
              <w:rPr>
                <w:rFonts w:asciiTheme="minorHAnsi" w:hAnsiTheme="minorHAnsi" w:cstheme="minorHAnsi"/>
                <w:bCs/>
                <w:color w:val="000000"/>
                <w:sz w:val="20"/>
                <w:szCs w:val="20"/>
                <w:lang w:eastAsia="zh-CN"/>
              </w:rPr>
              <w:br/>
              <w:t xml:space="preserve">- poziom ciśnienia akustycznego: 22 </w:t>
            </w:r>
            <w:proofErr w:type="spellStart"/>
            <w:r w:rsidRPr="004B7D28">
              <w:rPr>
                <w:rFonts w:asciiTheme="minorHAnsi" w:hAnsiTheme="minorHAnsi" w:cstheme="minorHAnsi"/>
                <w:bCs/>
                <w:color w:val="000000"/>
                <w:sz w:val="20"/>
                <w:szCs w:val="20"/>
                <w:lang w:eastAsia="zh-CN"/>
              </w:rPr>
              <w:t>dB</w:t>
            </w:r>
            <w:proofErr w:type="spellEnd"/>
          </w:p>
        </w:tc>
        <w:tc>
          <w:tcPr>
            <w:tcW w:w="3963" w:type="dxa"/>
            <w:vMerge/>
            <w:tcBorders>
              <w:left w:val="single" w:sz="4" w:space="0" w:color="auto"/>
              <w:right w:val="single" w:sz="4" w:space="0" w:color="auto"/>
            </w:tcBorders>
          </w:tcPr>
          <w:p w14:paraId="0F774707"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p>
        </w:tc>
      </w:tr>
      <w:tr w:rsidR="00580BC7" w:rsidRPr="004B7D28" w14:paraId="0930FDB5" w14:textId="77777777" w:rsidTr="002379F5">
        <w:tc>
          <w:tcPr>
            <w:tcW w:w="5535" w:type="dxa"/>
            <w:tcBorders>
              <w:top w:val="single" w:sz="4" w:space="0" w:color="auto"/>
              <w:left w:val="single" w:sz="4" w:space="0" w:color="auto"/>
              <w:bottom w:val="single" w:sz="4" w:space="0" w:color="auto"/>
              <w:right w:val="single" w:sz="4" w:space="0" w:color="auto"/>
            </w:tcBorders>
          </w:tcPr>
          <w:p w14:paraId="259B5C21"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bCs/>
                <w:color w:val="000000"/>
                <w:sz w:val="20"/>
                <w:szCs w:val="20"/>
                <w:lang w:eastAsia="zh-CN"/>
              </w:rPr>
            </w:pPr>
            <w:r w:rsidRPr="004B7D28">
              <w:rPr>
                <w:rFonts w:asciiTheme="minorHAnsi" w:hAnsiTheme="minorHAnsi" w:cstheme="minorHAnsi"/>
                <w:b/>
                <w:bCs/>
                <w:color w:val="000000"/>
                <w:sz w:val="20"/>
                <w:szCs w:val="20"/>
                <w:lang w:eastAsia="zh-CN"/>
              </w:rPr>
              <w:t>16. Wyposażenie:</w:t>
            </w:r>
          </w:p>
          <w:p w14:paraId="542A2AA4"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color w:val="000000"/>
                <w:sz w:val="20"/>
                <w:szCs w:val="20"/>
                <w:lang w:eastAsia="zh-CN"/>
              </w:rPr>
              <w:t>- kabel zasilający,</w:t>
            </w:r>
          </w:p>
          <w:p w14:paraId="70B2A872"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color w:val="000000"/>
                <w:sz w:val="20"/>
                <w:szCs w:val="20"/>
                <w:lang w:eastAsia="zh-CN"/>
              </w:rPr>
              <w:lastRenderedPageBreak/>
              <w:t>- instrukcja obsługi w języku polskim w wersji papierowej lub elektronicznej,</w:t>
            </w:r>
          </w:p>
          <w:p w14:paraId="10F51993"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color w:val="000000"/>
                <w:sz w:val="20"/>
                <w:szCs w:val="20"/>
                <w:lang w:eastAsia="zh-CN"/>
              </w:rPr>
              <w:t>-  karta gwarancyjna w wersji papierowej lub elektronicznej w języku polskim</w:t>
            </w:r>
          </w:p>
        </w:tc>
        <w:tc>
          <w:tcPr>
            <w:tcW w:w="3963" w:type="dxa"/>
            <w:vMerge/>
            <w:tcBorders>
              <w:left w:val="single" w:sz="4" w:space="0" w:color="auto"/>
              <w:bottom w:val="single" w:sz="4" w:space="0" w:color="auto"/>
              <w:right w:val="single" w:sz="4" w:space="0" w:color="auto"/>
            </w:tcBorders>
          </w:tcPr>
          <w:p w14:paraId="25E2CF21"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p>
        </w:tc>
      </w:tr>
      <w:tr w:rsidR="00580BC7" w:rsidRPr="004B7D28" w14:paraId="632070DC" w14:textId="77777777" w:rsidTr="002379F5">
        <w:tc>
          <w:tcPr>
            <w:tcW w:w="5535" w:type="dxa"/>
            <w:tcBorders>
              <w:top w:val="single" w:sz="4" w:space="0" w:color="auto"/>
              <w:left w:val="single" w:sz="4" w:space="0" w:color="auto"/>
              <w:bottom w:val="single" w:sz="4" w:space="0" w:color="auto"/>
              <w:right w:val="single" w:sz="4" w:space="0" w:color="auto"/>
            </w:tcBorders>
          </w:tcPr>
          <w:p w14:paraId="3781BEA1"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bCs/>
                <w:color w:val="000000"/>
                <w:sz w:val="20"/>
                <w:szCs w:val="20"/>
                <w:lang w:eastAsia="zh-CN"/>
              </w:rPr>
            </w:pPr>
            <w:r w:rsidRPr="004B7D28">
              <w:rPr>
                <w:rFonts w:asciiTheme="minorHAnsi" w:hAnsiTheme="minorHAnsi" w:cstheme="minorHAnsi"/>
                <w:b/>
                <w:bCs/>
                <w:color w:val="000000"/>
                <w:sz w:val="20"/>
                <w:szCs w:val="20"/>
                <w:lang w:eastAsia="zh-CN"/>
              </w:rPr>
              <w:t xml:space="preserve">17. Wsparcie techniczne producenta: </w:t>
            </w:r>
          </w:p>
          <w:p w14:paraId="077AF0F9"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Ogólnopolska, telefoniczna infolinia/linia techniczna producenta komputera, (ogólnopolski numer – w ofercie należy podać numer telefonu) dostępna w czasie obowiązywania gwarancji na sprzęt i umożliwiająca po podaniu numeru seryjnego urządzenia:</w:t>
            </w:r>
          </w:p>
          <w:p w14:paraId="127B22B4"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w:t>
            </w:r>
            <w:r w:rsidRPr="004B7D28">
              <w:rPr>
                <w:rFonts w:asciiTheme="minorHAnsi" w:hAnsiTheme="minorHAnsi" w:cstheme="minorHAnsi"/>
                <w:bCs/>
                <w:color w:val="000000"/>
                <w:sz w:val="20"/>
                <w:szCs w:val="20"/>
                <w:lang w:eastAsia="zh-CN"/>
              </w:rPr>
              <w:tab/>
              <w:t>weryfikację konfiguracji fabrycznej wraz z wersją fabrycznie dostarczonego oprogramowania (system operacyjny, szczegółowa konfiguracja sprzętowa - CPU, HDD, pamięć)</w:t>
            </w:r>
          </w:p>
          <w:p w14:paraId="18EF073E"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w:t>
            </w:r>
            <w:r w:rsidRPr="004B7D28">
              <w:rPr>
                <w:rFonts w:asciiTheme="minorHAnsi" w:hAnsiTheme="minorHAnsi" w:cstheme="minorHAnsi"/>
                <w:bCs/>
                <w:color w:val="000000"/>
                <w:sz w:val="20"/>
                <w:szCs w:val="20"/>
                <w:lang w:eastAsia="zh-CN"/>
              </w:rPr>
              <w:tab/>
              <w:t>czasu obowiązywania i typ udzielonej gwarancji</w:t>
            </w:r>
          </w:p>
          <w:p w14:paraId="24F5A3AD"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p w14:paraId="7E94E8A1"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bCs/>
                <w:color w:val="000000"/>
                <w:sz w:val="20"/>
                <w:szCs w:val="20"/>
                <w:lang w:eastAsia="zh-CN"/>
              </w:rPr>
            </w:pPr>
            <w:r w:rsidRPr="004B7D28">
              <w:rPr>
                <w:rFonts w:asciiTheme="minorHAnsi" w:hAnsiTheme="minorHAnsi" w:cstheme="minorHAnsi"/>
                <w:bCs/>
                <w:color w:val="000000"/>
                <w:sz w:val="20"/>
                <w:szCs w:val="20"/>
                <w:lang w:eastAsia="zh-CN"/>
              </w:rPr>
              <w:t>Możliwość weryfikacji czasu obowiązywania i reżimu gwarancji bezpośrednio z sieci Internet za pośrednictwem strony www producenta komputera</w:t>
            </w:r>
          </w:p>
        </w:tc>
        <w:tc>
          <w:tcPr>
            <w:tcW w:w="3963" w:type="dxa"/>
            <w:tcBorders>
              <w:top w:val="single" w:sz="4" w:space="0" w:color="auto"/>
              <w:left w:val="single" w:sz="4" w:space="0" w:color="auto"/>
              <w:bottom w:val="single" w:sz="4" w:space="0" w:color="auto"/>
              <w:right w:val="single" w:sz="4" w:space="0" w:color="auto"/>
            </w:tcBorders>
          </w:tcPr>
          <w:p w14:paraId="31AD5EF3"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color w:val="000000"/>
                <w:sz w:val="20"/>
                <w:szCs w:val="20"/>
                <w:lang w:eastAsia="zh-CN"/>
              </w:rPr>
              <w:t>(podać link do strony i nr telefonu)</w:t>
            </w:r>
          </w:p>
        </w:tc>
      </w:tr>
      <w:tr w:rsidR="00580BC7" w:rsidRPr="004B7D28" w14:paraId="2044F083" w14:textId="77777777" w:rsidTr="002379F5">
        <w:tc>
          <w:tcPr>
            <w:tcW w:w="5535" w:type="dxa"/>
            <w:tcBorders>
              <w:top w:val="single" w:sz="4" w:space="0" w:color="auto"/>
              <w:left w:val="single" w:sz="4" w:space="0" w:color="auto"/>
              <w:bottom w:val="single" w:sz="4" w:space="0" w:color="auto"/>
              <w:right w:val="single" w:sz="4" w:space="0" w:color="auto"/>
            </w:tcBorders>
          </w:tcPr>
          <w:p w14:paraId="6E9686EE"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
                <w:bCs/>
                <w:color w:val="000000"/>
                <w:sz w:val="20"/>
                <w:szCs w:val="20"/>
                <w:lang w:eastAsia="zh-CN"/>
              </w:rPr>
              <w:t>18.</w:t>
            </w:r>
            <w:r w:rsidRPr="004B7D28">
              <w:rPr>
                <w:rFonts w:asciiTheme="minorHAnsi" w:hAnsiTheme="minorHAnsi" w:cstheme="minorHAnsi"/>
                <w:bCs/>
                <w:color w:val="000000"/>
                <w:sz w:val="20"/>
                <w:szCs w:val="20"/>
                <w:lang w:eastAsia="zh-CN"/>
              </w:rPr>
              <w:t xml:space="preserve"> </w:t>
            </w:r>
            <w:r w:rsidRPr="004B7D28">
              <w:rPr>
                <w:rFonts w:asciiTheme="minorHAnsi" w:hAnsiTheme="minorHAnsi" w:cstheme="minorHAnsi"/>
                <w:b/>
                <w:color w:val="000000"/>
                <w:sz w:val="20"/>
                <w:szCs w:val="20"/>
                <w:lang w:eastAsia="zh-CN"/>
              </w:rPr>
              <w:t>Gwarancja</w:t>
            </w:r>
            <w:r w:rsidRPr="004B7D28">
              <w:rPr>
                <w:rFonts w:asciiTheme="minorHAnsi" w:hAnsiTheme="minorHAnsi" w:cstheme="minorHAnsi"/>
                <w:bCs/>
                <w:color w:val="000000"/>
                <w:sz w:val="20"/>
                <w:szCs w:val="20"/>
                <w:lang w:eastAsia="zh-CN"/>
              </w:rPr>
              <w:t xml:space="preserve"> producenta </w:t>
            </w:r>
            <w:r w:rsidRPr="004B7D28">
              <w:rPr>
                <w:rFonts w:asciiTheme="minorHAnsi" w:hAnsiTheme="minorHAnsi" w:cstheme="minorHAnsi"/>
                <w:bCs/>
                <w:i/>
                <w:iCs/>
                <w:color w:val="000000"/>
                <w:sz w:val="20"/>
                <w:szCs w:val="20"/>
                <w:lang w:eastAsia="zh-CN"/>
              </w:rPr>
              <w:t>minimum 60</w:t>
            </w:r>
            <w:r w:rsidRPr="004B7D28">
              <w:rPr>
                <w:rFonts w:asciiTheme="minorHAnsi" w:hAnsiTheme="minorHAnsi" w:cstheme="minorHAnsi"/>
                <w:bCs/>
                <w:color w:val="000000"/>
                <w:sz w:val="20"/>
                <w:szCs w:val="20"/>
                <w:lang w:eastAsia="zh-CN"/>
              </w:rPr>
              <w:t xml:space="preserve"> miesięcy na miejscu u użytkownika. Zamawiający  zastrzega, iż każdorazowa dostawa będzie weryfikowania na stronie internetowej producenta pod katem zgodności gwarancji dostarczonego sprzętu z gwarancją przedstawioną w ofercie przez Wykonawcę</w:t>
            </w:r>
            <w:r w:rsidRPr="004B7D28">
              <w:rPr>
                <w:rFonts w:asciiTheme="minorHAnsi" w:hAnsiTheme="minorHAnsi" w:cstheme="minorHAnsi"/>
                <w:b/>
                <w:color w:val="000000"/>
                <w:sz w:val="20"/>
                <w:szCs w:val="20"/>
                <w:lang w:eastAsia="zh-CN"/>
              </w:rPr>
              <w:t>.</w:t>
            </w:r>
          </w:p>
        </w:tc>
        <w:tc>
          <w:tcPr>
            <w:tcW w:w="3963" w:type="dxa"/>
            <w:tcBorders>
              <w:top w:val="single" w:sz="4" w:space="0" w:color="auto"/>
              <w:left w:val="single" w:sz="4" w:space="0" w:color="auto"/>
              <w:bottom w:val="single" w:sz="4" w:space="0" w:color="auto"/>
              <w:right w:val="single" w:sz="4" w:space="0" w:color="auto"/>
            </w:tcBorders>
          </w:tcPr>
          <w:p w14:paraId="1FC33E97"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p>
        </w:tc>
      </w:tr>
      <w:tr w:rsidR="00580BC7" w:rsidRPr="004B7D28" w14:paraId="7E73DE00" w14:textId="77777777" w:rsidTr="002379F5">
        <w:trPr>
          <w:trHeight w:val="978"/>
        </w:trPr>
        <w:tc>
          <w:tcPr>
            <w:tcW w:w="5535" w:type="dxa"/>
            <w:tcBorders>
              <w:top w:val="single" w:sz="4" w:space="0" w:color="auto"/>
              <w:left w:val="single" w:sz="4" w:space="0" w:color="auto"/>
              <w:bottom w:val="single" w:sz="4" w:space="0" w:color="auto"/>
              <w:right w:val="single" w:sz="4" w:space="0" w:color="auto"/>
            </w:tcBorders>
          </w:tcPr>
          <w:p w14:paraId="0FCB9A46"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
                <w:bCs/>
                <w:color w:val="000000"/>
                <w:sz w:val="20"/>
                <w:szCs w:val="20"/>
                <w:lang w:eastAsia="zh-CN"/>
              </w:rPr>
              <w:t xml:space="preserve">19. </w:t>
            </w:r>
            <w:r w:rsidRPr="004B7D28">
              <w:rPr>
                <w:rFonts w:asciiTheme="minorHAnsi" w:hAnsiTheme="minorHAnsi" w:cstheme="minorHAnsi"/>
                <w:b/>
                <w:bCs/>
                <w:color w:val="FF0000"/>
                <w:sz w:val="20"/>
                <w:szCs w:val="20"/>
                <w:lang w:eastAsia="zh-CN"/>
              </w:rPr>
              <w:t>Parametr dodatkowo punktowany</w:t>
            </w:r>
            <w:r w:rsidRPr="004B7D28">
              <w:rPr>
                <w:rFonts w:asciiTheme="minorHAnsi" w:hAnsiTheme="minorHAnsi" w:cstheme="minorHAnsi"/>
                <w:bCs/>
                <w:color w:val="FF0000"/>
                <w:sz w:val="20"/>
                <w:szCs w:val="20"/>
                <w:lang w:eastAsia="zh-CN"/>
              </w:rPr>
              <w:t xml:space="preserve">: </w:t>
            </w:r>
            <w:r w:rsidRPr="004B7D28">
              <w:rPr>
                <w:rFonts w:asciiTheme="minorHAnsi" w:hAnsiTheme="minorHAnsi" w:cstheme="minorHAnsi"/>
                <w:bCs/>
                <w:color w:val="000000"/>
                <w:sz w:val="20"/>
                <w:szCs w:val="20"/>
                <w:lang w:eastAsia="zh-CN"/>
              </w:rPr>
              <w:t>Ilość złączy USB na zewnątrz obudowy powyżej 5:</w:t>
            </w:r>
          </w:p>
          <w:p w14:paraId="10EA2A40"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xml:space="preserve">- NIE – 0 pkt  </w:t>
            </w:r>
          </w:p>
          <w:p w14:paraId="0263A349" w14:textId="2C428394"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TAK – 1</w:t>
            </w:r>
            <w:r w:rsidR="007A78DB" w:rsidRPr="004B7D28">
              <w:rPr>
                <w:rFonts w:asciiTheme="minorHAnsi" w:hAnsiTheme="minorHAnsi" w:cstheme="minorHAnsi"/>
                <w:bCs/>
                <w:color w:val="000000"/>
                <w:sz w:val="20"/>
                <w:szCs w:val="20"/>
                <w:lang w:eastAsia="zh-CN"/>
              </w:rPr>
              <w:t>5</w:t>
            </w:r>
            <w:r w:rsidRPr="004B7D28">
              <w:rPr>
                <w:rFonts w:asciiTheme="minorHAnsi" w:hAnsiTheme="minorHAnsi" w:cstheme="minorHAnsi"/>
                <w:bCs/>
                <w:color w:val="000000"/>
                <w:sz w:val="20"/>
                <w:szCs w:val="20"/>
                <w:lang w:eastAsia="zh-CN"/>
              </w:rPr>
              <w:t xml:space="preserve"> pkt </w:t>
            </w:r>
          </w:p>
        </w:tc>
        <w:tc>
          <w:tcPr>
            <w:tcW w:w="3963" w:type="dxa"/>
            <w:tcBorders>
              <w:top w:val="single" w:sz="4" w:space="0" w:color="auto"/>
              <w:left w:val="single" w:sz="4" w:space="0" w:color="auto"/>
              <w:bottom w:val="single" w:sz="4" w:space="0" w:color="auto"/>
              <w:right w:val="single" w:sz="4" w:space="0" w:color="auto"/>
            </w:tcBorders>
          </w:tcPr>
          <w:p w14:paraId="437BC651"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color w:val="000000"/>
                <w:sz w:val="20"/>
                <w:szCs w:val="20"/>
                <w:lang w:eastAsia="zh-CN"/>
              </w:rPr>
              <w:t>(</w:t>
            </w:r>
            <w:r w:rsidRPr="004B7D28">
              <w:rPr>
                <w:rFonts w:asciiTheme="minorHAnsi" w:hAnsiTheme="minorHAnsi" w:cstheme="minorHAnsi"/>
                <w:bCs/>
                <w:color w:val="000000"/>
                <w:sz w:val="20"/>
                <w:szCs w:val="20"/>
                <w:lang w:eastAsia="zh-CN"/>
              </w:rPr>
              <w:t>podać ilość złączy USB na zewnątrz obudowy)</w:t>
            </w:r>
          </w:p>
        </w:tc>
      </w:tr>
      <w:tr w:rsidR="00580BC7" w:rsidRPr="004B7D28" w14:paraId="57EC82B2" w14:textId="77777777" w:rsidTr="002379F5">
        <w:trPr>
          <w:trHeight w:val="978"/>
        </w:trPr>
        <w:tc>
          <w:tcPr>
            <w:tcW w:w="5535" w:type="dxa"/>
            <w:tcBorders>
              <w:top w:val="single" w:sz="4" w:space="0" w:color="auto"/>
              <w:left w:val="single" w:sz="4" w:space="0" w:color="auto"/>
              <w:bottom w:val="single" w:sz="4" w:space="0" w:color="auto"/>
              <w:right w:val="single" w:sz="4" w:space="0" w:color="auto"/>
            </w:tcBorders>
          </w:tcPr>
          <w:p w14:paraId="3E18AF45"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bCs/>
                <w:color w:val="000000"/>
                <w:sz w:val="20"/>
                <w:szCs w:val="20"/>
                <w:lang w:eastAsia="zh-CN"/>
              </w:rPr>
            </w:pPr>
            <w:r w:rsidRPr="004B7D28">
              <w:rPr>
                <w:rFonts w:asciiTheme="minorHAnsi" w:hAnsiTheme="minorHAnsi" w:cstheme="minorHAnsi"/>
                <w:b/>
                <w:bCs/>
                <w:color w:val="000000"/>
                <w:sz w:val="20"/>
                <w:szCs w:val="20"/>
                <w:lang w:eastAsia="zh-CN"/>
              </w:rPr>
              <w:t xml:space="preserve">20. </w:t>
            </w:r>
            <w:r w:rsidRPr="004B7D28">
              <w:rPr>
                <w:rFonts w:asciiTheme="minorHAnsi" w:hAnsiTheme="minorHAnsi" w:cstheme="minorHAnsi"/>
                <w:b/>
                <w:bCs/>
                <w:color w:val="FF0000"/>
                <w:sz w:val="20"/>
                <w:szCs w:val="20"/>
                <w:lang w:eastAsia="zh-CN"/>
              </w:rPr>
              <w:t xml:space="preserve">Parametr dodatkowo punktowany: </w:t>
            </w:r>
          </w:p>
          <w:p w14:paraId="5408BAEA"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color w:val="000000"/>
                <w:sz w:val="20"/>
                <w:szCs w:val="20"/>
                <w:lang w:eastAsia="zh-CN"/>
              </w:rPr>
              <w:t xml:space="preserve">Minimum jeden wbudowany port HDMI </w:t>
            </w:r>
          </w:p>
          <w:p w14:paraId="6DF77C78"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xml:space="preserve">- NIE – 0 pkt  </w:t>
            </w:r>
          </w:p>
          <w:p w14:paraId="4A6F0326" w14:textId="42364DB6"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bCs/>
                <w:color w:val="000000"/>
                <w:sz w:val="20"/>
                <w:szCs w:val="20"/>
                <w:lang w:eastAsia="zh-CN"/>
              </w:rPr>
              <w:t>- TAK – 1</w:t>
            </w:r>
            <w:r w:rsidR="007A78DB" w:rsidRPr="004B7D28">
              <w:rPr>
                <w:rFonts w:asciiTheme="minorHAnsi" w:hAnsiTheme="minorHAnsi" w:cstheme="minorHAnsi"/>
                <w:bCs/>
                <w:color w:val="000000"/>
                <w:sz w:val="20"/>
                <w:szCs w:val="20"/>
                <w:lang w:eastAsia="zh-CN"/>
              </w:rPr>
              <w:t>5</w:t>
            </w:r>
            <w:r w:rsidRPr="004B7D28">
              <w:rPr>
                <w:rFonts w:asciiTheme="minorHAnsi" w:hAnsiTheme="minorHAnsi" w:cstheme="minorHAnsi"/>
                <w:bCs/>
                <w:color w:val="000000"/>
                <w:sz w:val="20"/>
                <w:szCs w:val="20"/>
                <w:lang w:eastAsia="zh-CN"/>
              </w:rPr>
              <w:t xml:space="preserve"> pkt</w:t>
            </w:r>
          </w:p>
        </w:tc>
        <w:tc>
          <w:tcPr>
            <w:tcW w:w="3963" w:type="dxa"/>
            <w:tcBorders>
              <w:top w:val="single" w:sz="4" w:space="0" w:color="auto"/>
              <w:left w:val="single" w:sz="4" w:space="0" w:color="auto"/>
              <w:bottom w:val="single" w:sz="4" w:space="0" w:color="auto"/>
              <w:right w:val="single" w:sz="4" w:space="0" w:color="auto"/>
            </w:tcBorders>
          </w:tcPr>
          <w:p w14:paraId="1FD8B6E0"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color w:val="000000"/>
                <w:sz w:val="20"/>
                <w:szCs w:val="20"/>
                <w:lang w:eastAsia="zh-CN"/>
              </w:rPr>
              <w:t>Tak/Nie</w:t>
            </w:r>
          </w:p>
        </w:tc>
      </w:tr>
      <w:tr w:rsidR="00580BC7" w:rsidRPr="004B7D28" w14:paraId="29353B12" w14:textId="77777777" w:rsidTr="002379F5">
        <w:trPr>
          <w:trHeight w:val="978"/>
        </w:trPr>
        <w:tc>
          <w:tcPr>
            <w:tcW w:w="5535" w:type="dxa"/>
            <w:tcBorders>
              <w:top w:val="single" w:sz="4" w:space="0" w:color="auto"/>
              <w:left w:val="single" w:sz="4" w:space="0" w:color="auto"/>
              <w:bottom w:val="single" w:sz="4" w:space="0" w:color="auto"/>
              <w:right w:val="single" w:sz="4" w:space="0" w:color="auto"/>
            </w:tcBorders>
          </w:tcPr>
          <w:p w14:paraId="275EBFE8"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bCs/>
                <w:color w:val="000000"/>
                <w:sz w:val="20"/>
                <w:szCs w:val="20"/>
                <w:lang w:eastAsia="zh-CN"/>
              </w:rPr>
            </w:pPr>
            <w:r w:rsidRPr="004B7D28">
              <w:rPr>
                <w:rFonts w:asciiTheme="minorHAnsi" w:hAnsiTheme="minorHAnsi" w:cstheme="minorHAnsi"/>
                <w:b/>
                <w:bCs/>
                <w:color w:val="000000"/>
                <w:sz w:val="20"/>
                <w:szCs w:val="20"/>
                <w:lang w:eastAsia="zh-CN"/>
              </w:rPr>
              <w:t>21.</w:t>
            </w:r>
            <w:r w:rsidRPr="004B7D28">
              <w:rPr>
                <w:rFonts w:asciiTheme="minorHAnsi" w:hAnsiTheme="minorHAnsi" w:cstheme="minorHAnsi"/>
                <w:b/>
                <w:bCs/>
                <w:color w:val="FF0000"/>
                <w:sz w:val="20"/>
                <w:szCs w:val="20"/>
                <w:lang w:eastAsia="zh-CN"/>
              </w:rPr>
              <w:t>Parametr dodatkowo punktowany:</w:t>
            </w:r>
          </w:p>
          <w:p w14:paraId="78F4E791"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color w:val="000000"/>
                <w:sz w:val="20"/>
                <w:szCs w:val="20"/>
                <w:lang w:eastAsia="zh-CN"/>
              </w:rPr>
              <w:t xml:space="preserve">sprzęt musi gwarantować bezpieczeństwo użytkowania (aspekty zdrowotne, produkcja z materiałów bezpiecznych niezagrażających zdrowiu, bezpieczne pod względem emisji elektromagnetycznej/promieniowania oraz że zaoferowany produkt spełnia kryteria z zakresu środowiska, odpowiedzialności społecznej i ekonomicznej). Jednym ze sposobów weryfikacji tych aspektów – jest posiadanie przez sprzęt certyfikatu itp. </w:t>
            </w:r>
            <w:r w:rsidRPr="004B7D28">
              <w:rPr>
                <w:rFonts w:asciiTheme="minorHAnsi" w:hAnsiTheme="minorHAnsi" w:cstheme="minorHAnsi"/>
                <w:b/>
                <w:bCs/>
                <w:color w:val="000000"/>
                <w:sz w:val="20"/>
                <w:szCs w:val="20"/>
                <w:lang w:eastAsia="zh-CN"/>
              </w:rPr>
              <w:t>TCO</w:t>
            </w:r>
            <w:r w:rsidRPr="004B7D28">
              <w:rPr>
                <w:rFonts w:asciiTheme="minorHAnsi" w:hAnsiTheme="minorHAnsi" w:cstheme="minorHAnsi"/>
                <w:color w:val="000000"/>
                <w:sz w:val="20"/>
                <w:szCs w:val="20"/>
                <w:lang w:eastAsia="zh-CN"/>
              </w:rPr>
              <w:t>, przy czym Zmawiający pragnie podkreślić, że dopuszcza również rozwiązania równoważne (certyfikat równoważny wydawany przez niezależny podmiot uprawniony do kontroli jakości).</w:t>
            </w:r>
            <w:r w:rsidRPr="004B7D28">
              <w:rPr>
                <w:rFonts w:asciiTheme="minorHAnsi" w:hAnsiTheme="minorHAnsi" w:cstheme="minorHAnsi"/>
                <w:bCs/>
                <w:color w:val="000000"/>
                <w:sz w:val="20"/>
                <w:szCs w:val="20"/>
                <w:lang w:eastAsia="zh-CN"/>
              </w:rPr>
              <w:t xml:space="preserve">             </w:t>
            </w:r>
          </w:p>
          <w:p w14:paraId="6664A008"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xml:space="preserve">- NIE – 0 pkt  </w:t>
            </w:r>
          </w:p>
          <w:p w14:paraId="3D5C4493" w14:textId="45823A7B" w:rsidR="00580BC7" w:rsidRPr="004B7D28" w:rsidRDefault="00580BC7" w:rsidP="00580BC7">
            <w:pPr>
              <w:tabs>
                <w:tab w:val="left" w:pos="284"/>
              </w:tabs>
              <w:suppressAutoHyphens/>
              <w:spacing w:after="0" w:line="276" w:lineRule="auto"/>
              <w:jc w:val="both"/>
              <w:rPr>
                <w:rFonts w:asciiTheme="minorHAnsi" w:hAnsiTheme="minorHAnsi" w:cstheme="minorHAnsi"/>
                <w:b/>
                <w:bCs/>
                <w:color w:val="000000"/>
                <w:sz w:val="20"/>
                <w:szCs w:val="20"/>
                <w:lang w:eastAsia="zh-CN"/>
              </w:rPr>
            </w:pPr>
            <w:r w:rsidRPr="004B7D28">
              <w:rPr>
                <w:rFonts w:asciiTheme="minorHAnsi" w:hAnsiTheme="minorHAnsi" w:cstheme="minorHAnsi"/>
                <w:bCs/>
                <w:color w:val="000000"/>
                <w:sz w:val="20"/>
                <w:szCs w:val="20"/>
                <w:lang w:eastAsia="zh-CN"/>
              </w:rPr>
              <w:t xml:space="preserve">- TAK – </w:t>
            </w:r>
            <w:r w:rsidR="007A78DB" w:rsidRPr="004B7D28">
              <w:rPr>
                <w:rFonts w:asciiTheme="minorHAnsi" w:hAnsiTheme="minorHAnsi" w:cstheme="minorHAnsi"/>
                <w:bCs/>
                <w:color w:val="000000"/>
                <w:sz w:val="20"/>
                <w:szCs w:val="20"/>
                <w:lang w:eastAsia="zh-CN"/>
              </w:rPr>
              <w:t xml:space="preserve">20 </w:t>
            </w:r>
            <w:r w:rsidRPr="004B7D28">
              <w:rPr>
                <w:rFonts w:asciiTheme="minorHAnsi" w:hAnsiTheme="minorHAnsi" w:cstheme="minorHAnsi"/>
                <w:bCs/>
                <w:color w:val="000000"/>
                <w:sz w:val="20"/>
                <w:szCs w:val="20"/>
                <w:lang w:eastAsia="zh-CN"/>
              </w:rPr>
              <w:t>pkt</w:t>
            </w:r>
          </w:p>
        </w:tc>
        <w:tc>
          <w:tcPr>
            <w:tcW w:w="3963" w:type="dxa"/>
            <w:tcBorders>
              <w:top w:val="single" w:sz="4" w:space="0" w:color="auto"/>
              <w:left w:val="single" w:sz="4" w:space="0" w:color="auto"/>
              <w:bottom w:val="single" w:sz="4" w:space="0" w:color="auto"/>
              <w:right w:val="single" w:sz="4" w:space="0" w:color="auto"/>
            </w:tcBorders>
          </w:tcPr>
          <w:p w14:paraId="17BF83F0"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color w:val="000000"/>
                <w:sz w:val="20"/>
                <w:szCs w:val="20"/>
                <w:lang w:eastAsia="zh-CN"/>
              </w:rPr>
              <w:t>Tak/Nie</w:t>
            </w:r>
          </w:p>
        </w:tc>
      </w:tr>
      <w:tr w:rsidR="00580BC7" w:rsidRPr="004B7D28" w14:paraId="3466C227" w14:textId="77777777" w:rsidTr="002379F5">
        <w:trPr>
          <w:trHeight w:val="369"/>
        </w:trPr>
        <w:tc>
          <w:tcPr>
            <w:tcW w:w="5535" w:type="dxa"/>
            <w:tcBorders>
              <w:top w:val="single" w:sz="4" w:space="0" w:color="auto"/>
              <w:left w:val="nil"/>
              <w:bottom w:val="single" w:sz="4" w:space="0" w:color="auto"/>
              <w:right w:val="nil"/>
            </w:tcBorders>
          </w:tcPr>
          <w:p w14:paraId="7A27F3CF"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bCs/>
                <w:color w:val="000000"/>
                <w:sz w:val="20"/>
                <w:szCs w:val="20"/>
                <w:lang w:eastAsia="zh-CN"/>
              </w:rPr>
            </w:pPr>
          </w:p>
        </w:tc>
        <w:tc>
          <w:tcPr>
            <w:tcW w:w="3963" w:type="dxa"/>
            <w:tcBorders>
              <w:top w:val="single" w:sz="4" w:space="0" w:color="auto"/>
              <w:left w:val="nil"/>
              <w:bottom w:val="single" w:sz="4" w:space="0" w:color="auto"/>
              <w:right w:val="nil"/>
            </w:tcBorders>
          </w:tcPr>
          <w:p w14:paraId="69C136F8"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p>
        </w:tc>
      </w:tr>
      <w:tr w:rsidR="00580BC7" w:rsidRPr="004B7D28" w14:paraId="40DCD475" w14:textId="77777777" w:rsidTr="002379F5">
        <w:trPr>
          <w:trHeight w:val="1026"/>
        </w:trPr>
        <w:tc>
          <w:tcPr>
            <w:tcW w:w="553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53327E2" w14:textId="77777777" w:rsidR="00580BC7" w:rsidRPr="004B7D28" w:rsidRDefault="00580BC7" w:rsidP="007E5B01">
            <w:pPr>
              <w:numPr>
                <w:ilvl w:val="0"/>
                <w:numId w:val="62"/>
              </w:num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
                <w:color w:val="000000"/>
                <w:sz w:val="20"/>
                <w:szCs w:val="20"/>
                <w:lang w:eastAsia="zh-CN"/>
              </w:rPr>
              <w:t>Komputer stacjonarny C2 (AIO)</w:t>
            </w:r>
          </w:p>
        </w:tc>
        <w:tc>
          <w:tcPr>
            <w:tcW w:w="3963" w:type="dxa"/>
            <w:tcBorders>
              <w:top w:val="single" w:sz="4" w:space="0" w:color="auto"/>
              <w:left w:val="single" w:sz="4" w:space="0" w:color="auto"/>
              <w:bottom w:val="single" w:sz="4" w:space="0" w:color="auto"/>
              <w:right w:val="single" w:sz="4" w:space="0" w:color="auto"/>
            </w:tcBorders>
            <w:shd w:val="clear" w:color="auto" w:fill="BFBFBF"/>
            <w:vAlign w:val="center"/>
          </w:tcPr>
          <w:p w14:paraId="768E0182"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b/>
                <w:color w:val="000000"/>
                <w:sz w:val="20"/>
                <w:szCs w:val="20"/>
                <w:lang w:eastAsia="zh-CN"/>
              </w:rPr>
              <w:t>Marka , model oferowanego komputera</w:t>
            </w:r>
            <w:r w:rsidRPr="004B7D28">
              <w:rPr>
                <w:rFonts w:asciiTheme="minorHAnsi" w:hAnsiTheme="minorHAnsi" w:cstheme="minorHAnsi"/>
                <w:color w:val="000000"/>
                <w:sz w:val="20"/>
                <w:szCs w:val="20"/>
                <w:lang w:eastAsia="zh-CN"/>
              </w:rPr>
              <w:t xml:space="preserve">:  ………………………..………. </w:t>
            </w:r>
            <w:r w:rsidRPr="004B7D28">
              <w:rPr>
                <w:rFonts w:asciiTheme="minorHAnsi" w:hAnsiTheme="minorHAnsi" w:cstheme="minorHAnsi"/>
                <w:b/>
                <w:color w:val="000000"/>
                <w:sz w:val="20"/>
                <w:szCs w:val="20"/>
                <w:lang w:eastAsia="zh-CN"/>
              </w:rPr>
              <w:t>*</w:t>
            </w:r>
          </w:p>
        </w:tc>
      </w:tr>
      <w:tr w:rsidR="00580BC7" w:rsidRPr="004B7D28" w14:paraId="2BC70C18" w14:textId="77777777" w:rsidTr="002379F5">
        <w:trPr>
          <w:trHeight w:val="1026"/>
        </w:trPr>
        <w:tc>
          <w:tcPr>
            <w:tcW w:w="5535" w:type="dxa"/>
            <w:tcBorders>
              <w:top w:val="single" w:sz="4" w:space="0" w:color="auto"/>
              <w:left w:val="single" w:sz="4" w:space="0" w:color="auto"/>
              <w:bottom w:val="single" w:sz="4" w:space="0" w:color="auto"/>
              <w:right w:val="single" w:sz="4" w:space="0" w:color="auto"/>
            </w:tcBorders>
            <w:shd w:val="clear" w:color="auto" w:fill="D9D9D9"/>
            <w:vAlign w:val="center"/>
          </w:tcPr>
          <w:p w14:paraId="72CF6CA2"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
                <w:color w:val="000000"/>
                <w:sz w:val="20"/>
                <w:szCs w:val="20"/>
                <w:lang w:eastAsia="zh-CN"/>
              </w:rPr>
              <w:t>Komponenty, parametry i warunki wymagane</w:t>
            </w:r>
          </w:p>
        </w:tc>
        <w:tc>
          <w:tcPr>
            <w:tcW w:w="3963" w:type="dxa"/>
            <w:tcBorders>
              <w:top w:val="single" w:sz="4" w:space="0" w:color="auto"/>
              <w:left w:val="single" w:sz="4" w:space="0" w:color="auto"/>
              <w:bottom w:val="single" w:sz="4" w:space="0" w:color="auto"/>
              <w:right w:val="single" w:sz="4" w:space="0" w:color="auto"/>
            </w:tcBorders>
            <w:shd w:val="clear" w:color="auto" w:fill="D9D9D9"/>
            <w:vAlign w:val="center"/>
          </w:tcPr>
          <w:p w14:paraId="1A8784C8"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
                <w:color w:val="000000"/>
                <w:sz w:val="20"/>
                <w:szCs w:val="20"/>
                <w:lang w:eastAsia="zh-CN"/>
              </w:rPr>
              <w:t>Parametry i warunki oferowane</w:t>
            </w:r>
          </w:p>
          <w:p w14:paraId="5BFD9EEF"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Cs/>
                <w:color w:val="000000"/>
                <w:sz w:val="20"/>
                <w:szCs w:val="20"/>
                <w:lang w:eastAsia="zh-CN"/>
              </w:rPr>
              <w:t xml:space="preserve">Należy opisać oferowany parametr/warunek </w:t>
            </w:r>
            <w:r w:rsidRPr="004B7D28">
              <w:rPr>
                <w:rFonts w:asciiTheme="minorHAnsi" w:hAnsiTheme="minorHAnsi" w:cstheme="minorHAnsi"/>
                <w:bCs/>
                <w:color w:val="000000"/>
                <w:sz w:val="20"/>
                <w:szCs w:val="20"/>
                <w:lang w:eastAsia="zh-CN"/>
              </w:rPr>
              <w:br/>
              <w:t xml:space="preserve">lub potwierdzić spełnianie przez wpisanie słowa </w:t>
            </w:r>
            <w:r w:rsidRPr="004B7D28">
              <w:rPr>
                <w:rFonts w:asciiTheme="minorHAnsi" w:hAnsiTheme="minorHAnsi" w:cstheme="minorHAnsi"/>
                <w:b/>
                <w:color w:val="000000"/>
                <w:sz w:val="20"/>
                <w:szCs w:val="20"/>
                <w:lang w:eastAsia="zh-CN"/>
              </w:rPr>
              <w:t>TAK, spełnia itp.</w:t>
            </w:r>
          </w:p>
        </w:tc>
      </w:tr>
      <w:tr w:rsidR="00580BC7" w:rsidRPr="004B7D28" w14:paraId="2104428E" w14:textId="77777777" w:rsidTr="002379F5">
        <w:trPr>
          <w:trHeight w:val="301"/>
        </w:trPr>
        <w:tc>
          <w:tcPr>
            <w:tcW w:w="5535" w:type="dxa"/>
            <w:tcBorders>
              <w:top w:val="single" w:sz="4" w:space="0" w:color="auto"/>
              <w:left w:val="single" w:sz="4" w:space="0" w:color="auto"/>
              <w:bottom w:val="single" w:sz="4" w:space="0" w:color="auto"/>
              <w:right w:val="single" w:sz="4" w:space="0" w:color="auto"/>
            </w:tcBorders>
            <w:shd w:val="clear" w:color="auto" w:fill="D9D9D9"/>
          </w:tcPr>
          <w:p w14:paraId="0E27C352"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
                <w:color w:val="000000"/>
                <w:sz w:val="20"/>
                <w:szCs w:val="20"/>
                <w:lang w:eastAsia="zh-CN"/>
              </w:rPr>
              <w:t>1</w:t>
            </w:r>
          </w:p>
        </w:tc>
        <w:tc>
          <w:tcPr>
            <w:tcW w:w="3963" w:type="dxa"/>
            <w:tcBorders>
              <w:top w:val="single" w:sz="4" w:space="0" w:color="auto"/>
              <w:left w:val="single" w:sz="4" w:space="0" w:color="auto"/>
              <w:bottom w:val="single" w:sz="4" w:space="0" w:color="auto"/>
              <w:right w:val="single" w:sz="4" w:space="0" w:color="auto"/>
            </w:tcBorders>
            <w:shd w:val="clear" w:color="auto" w:fill="D9D9D9"/>
          </w:tcPr>
          <w:p w14:paraId="267CE906"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
                <w:color w:val="000000"/>
                <w:sz w:val="20"/>
                <w:szCs w:val="20"/>
                <w:lang w:eastAsia="zh-CN"/>
              </w:rPr>
              <w:t>2</w:t>
            </w:r>
          </w:p>
        </w:tc>
      </w:tr>
      <w:tr w:rsidR="00580BC7" w:rsidRPr="004B7D28" w14:paraId="7C2DFF6C" w14:textId="77777777" w:rsidTr="002379F5">
        <w:trPr>
          <w:trHeight w:val="425"/>
        </w:trPr>
        <w:tc>
          <w:tcPr>
            <w:tcW w:w="5535" w:type="dxa"/>
            <w:tcBorders>
              <w:top w:val="single" w:sz="4" w:space="0" w:color="auto"/>
              <w:left w:val="single" w:sz="4" w:space="0" w:color="auto"/>
              <w:bottom w:val="single" w:sz="4" w:space="0" w:color="auto"/>
              <w:right w:val="single" w:sz="4" w:space="0" w:color="auto"/>
            </w:tcBorders>
            <w:vAlign w:val="center"/>
          </w:tcPr>
          <w:p w14:paraId="3B79FDFB"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
                <w:color w:val="000000"/>
                <w:sz w:val="20"/>
                <w:szCs w:val="20"/>
                <w:lang w:eastAsia="zh-CN"/>
              </w:rPr>
              <w:t xml:space="preserve">1. System operacyjny </w:t>
            </w:r>
            <w:r w:rsidRPr="004B7D28">
              <w:rPr>
                <w:rFonts w:asciiTheme="minorHAnsi" w:hAnsiTheme="minorHAnsi" w:cstheme="minorHAnsi"/>
                <w:color w:val="000000"/>
                <w:sz w:val="20"/>
                <w:szCs w:val="20"/>
                <w:lang w:eastAsia="zh-CN"/>
              </w:rPr>
              <w:t>(wymagania opisane w pkt. I.)</w:t>
            </w:r>
          </w:p>
        </w:tc>
        <w:tc>
          <w:tcPr>
            <w:tcW w:w="3963" w:type="dxa"/>
            <w:tcBorders>
              <w:top w:val="single" w:sz="4" w:space="0" w:color="auto"/>
              <w:left w:val="single" w:sz="4" w:space="0" w:color="auto"/>
              <w:bottom w:val="single" w:sz="4" w:space="0" w:color="auto"/>
              <w:right w:val="single" w:sz="4" w:space="0" w:color="auto"/>
            </w:tcBorders>
          </w:tcPr>
          <w:p w14:paraId="52114918"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color w:val="000000"/>
                <w:sz w:val="20"/>
                <w:szCs w:val="20"/>
                <w:lang w:eastAsia="zh-CN"/>
              </w:rPr>
              <w:t>Podać pełną nazwę zainstalowanego systemu: ……………………………..</w:t>
            </w:r>
          </w:p>
        </w:tc>
      </w:tr>
      <w:tr w:rsidR="00580BC7" w:rsidRPr="004B7D28" w14:paraId="45A78E8E" w14:textId="77777777" w:rsidTr="002379F5">
        <w:tc>
          <w:tcPr>
            <w:tcW w:w="5535" w:type="dxa"/>
            <w:tcBorders>
              <w:top w:val="single" w:sz="4" w:space="0" w:color="auto"/>
              <w:left w:val="single" w:sz="4" w:space="0" w:color="auto"/>
              <w:bottom w:val="single" w:sz="4" w:space="0" w:color="auto"/>
              <w:right w:val="single" w:sz="4" w:space="0" w:color="auto"/>
            </w:tcBorders>
            <w:hideMark/>
          </w:tcPr>
          <w:p w14:paraId="0BACCD0C"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
                <w:color w:val="000000"/>
                <w:sz w:val="20"/>
                <w:szCs w:val="20"/>
                <w:lang w:eastAsia="zh-CN"/>
              </w:rPr>
              <w:t xml:space="preserve">2. Procesor </w:t>
            </w:r>
            <w:r w:rsidRPr="004B7D28">
              <w:rPr>
                <w:rFonts w:asciiTheme="minorHAnsi" w:hAnsiTheme="minorHAnsi" w:cstheme="minorHAnsi"/>
                <w:i/>
                <w:iCs/>
                <w:color w:val="000000"/>
                <w:sz w:val="20"/>
                <w:szCs w:val="20"/>
                <w:lang w:eastAsia="zh-CN"/>
              </w:rPr>
              <w:t>wielordzeniowy</w:t>
            </w:r>
            <w:r w:rsidRPr="004B7D28">
              <w:rPr>
                <w:rFonts w:asciiTheme="minorHAnsi" w:hAnsiTheme="minorHAnsi" w:cstheme="minorHAnsi"/>
                <w:color w:val="000000"/>
                <w:sz w:val="20"/>
                <w:szCs w:val="20"/>
                <w:lang w:eastAsia="zh-CN"/>
              </w:rPr>
              <w:t xml:space="preserve">, osiągający w teście </w:t>
            </w:r>
            <w:proofErr w:type="spellStart"/>
            <w:r w:rsidRPr="004B7D28">
              <w:rPr>
                <w:rFonts w:asciiTheme="minorHAnsi" w:hAnsiTheme="minorHAnsi" w:cstheme="minorHAnsi"/>
                <w:color w:val="000000"/>
                <w:sz w:val="20"/>
                <w:szCs w:val="20"/>
                <w:lang w:eastAsia="zh-CN"/>
              </w:rPr>
              <w:t>Passmark</w:t>
            </w:r>
            <w:proofErr w:type="spellEnd"/>
            <w:r w:rsidRPr="004B7D28">
              <w:rPr>
                <w:rFonts w:asciiTheme="minorHAnsi" w:hAnsiTheme="minorHAnsi" w:cstheme="minorHAnsi"/>
                <w:color w:val="000000"/>
                <w:sz w:val="20"/>
                <w:szCs w:val="20"/>
                <w:lang w:eastAsia="zh-CN"/>
              </w:rPr>
              <w:t xml:space="preserve"> CPU Benchmark </w:t>
            </w:r>
            <w:r w:rsidRPr="004B7D28">
              <w:rPr>
                <w:rFonts w:asciiTheme="minorHAnsi" w:hAnsiTheme="minorHAnsi" w:cstheme="minorHAnsi"/>
                <w:i/>
                <w:iCs/>
                <w:color w:val="000000"/>
                <w:sz w:val="20"/>
                <w:szCs w:val="20"/>
                <w:lang w:eastAsia="zh-CN"/>
              </w:rPr>
              <w:t>minimum</w:t>
            </w:r>
            <w:r w:rsidRPr="004B7D28">
              <w:rPr>
                <w:rFonts w:asciiTheme="minorHAnsi" w:hAnsiTheme="minorHAnsi" w:cstheme="minorHAnsi"/>
                <w:i/>
                <w:color w:val="000000"/>
                <w:sz w:val="20"/>
                <w:szCs w:val="20"/>
                <w:lang w:eastAsia="zh-CN"/>
              </w:rPr>
              <w:t xml:space="preserve"> 31860 </w:t>
            </w:r>
            <w:r w:rsidRPr="004B7D28">
              <w:rPr>
                <w:rFonts w:asciiTheme="minorHAnsi" w:hAnsiTheme="minorHAnsi" w:cstheme="minorHAnsi"/>
                <w:color w:val="000000"/>
                <w:sz w:val="20"/>
                <w:szCs w:val="20"/>
                <w:lang w:eastAsia="zh-CN"/>
              </w:rPr>
              <w:t>punktów (według rankingu z dnia 30.10.2024.)</w:t>
            </w:r>
          </w:p>
        </w:tc>
        <w:tc>
          <w:tcPr>
            <w:tcW w:w="3963" w:type="dxa"/>
            <w:tcBorders>
              <w:top w:val="single" w:sz="4" w:space="0" w:color="auto"/>
              <w:left w:val="single" w:sz="4" w:space="0" w:color="auto"/>
              <w:bottom w:val="single" w:sz="4" w:space="0" w:color="auto"/>
              <w:right w:val="single" w:sz="4" w:space="0" w:color="auto"/>
            </w:tcBorders>
          </w:tcPr>
          <w:p w14:paraId="7F42EDBE"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color w:val="000000"/>
                <w:sz w:val="20"/>
                <w:szCs w:val="20"/>
                <w:lang w:eastAsia="zh-CN"/>
              </w:rPr>
              <w:t xml:space="preserve">(podać markę i model oferowanego procesora) </w:t>
            </w:r>
          </w:p>
        </w:tc>
      </w:tr>
      <w:tr w:rsidR="00580BC7" w:rsidRPr="004B7D28" w14:paraId="156FE095" w14:textId="77777777" w:rsidTr="002379F5">
        <w:tc>
          <w:tcPr>
            <w:tcW w:w="5535" w:type="dxa"/>
            <w:tcBorders>
              <w:top w:val="single" w:sz="4" w:space="0" w:color="auto"/>
              <w:left w:val="single" w:sz="4" w:space="0" w:color="auto"/>
              <w:bottom w:val="single" w:sz="4" w:space="0" w:color="auto"/>
              <w:right w:val="single" w:sz="4" w:space="0" w:color="auto"/>
            </w:tcBorders>
          </w:tcPr>
          <w:p w14:paraId="4814B33B"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
                <w:color w:val="000000"/>
                <w:sz w:val="20"/>
                <w:szCs w:val="20"/>
                <w:lang w:eastAsia="zh-CN"/>
              </w:rPr>
              <w:t xml:space="preserve">3. Płyta główna: </w:t>
            </w:r>
            <w:r w:rsidRPr="004B7D28">
              <w:rPr>
                <w:rFonts w:asciiTheme="minorHAnsi" w:hAnsiTheme="minorHAnsi" w:cstheme="minorHAnsi"/>
                <w:color w:val="000000"/>
                <w:sz w:val="20"/>
                <w:szCs w:val="20"/>
                <w:lang w:eastAsia="zh-CN"/>
              </w:rPr>
              <w:t xml:space="preserve">wyposażona w minimum 2 </w:t>
            </w:r>
            <w:proofErr w:type="spellStart"/>
            <w:r w:rsidRPr="004B7D28">
              <w:rPr>
                <w:rFonts w:asciiTheme="minorHAnsi" w:hAnsiTheme="minorHAnsi" w:cstheme="minorHAnsi"/>
                <w:color w:val="000000"/>
                <w:sz w:val="20"/>
                <w:szCs w:val="20"/>
                <w:lang w:eastAsia="zh-CN"/>
              </w:rPr>
              <w:t>sloty</w:t>
            </w:r>
            <w:proofErr w:type="spellEnd"/>
            <w:r w:rsidRPr="004B7D28">
              <w:rPr>
                <w:rFonts w:asciiTheme="minorHAnsi" w:hAnsiTheme="minorHAnsi" w:cstheme="minorHAnsi"/>
                <w:color w:val="000000"/>
                <w:sz w:val="20"/>
                <w:szCs w:val="20"/>
                <w:lang w:eastAsia="zh-CN"/>
              </w:rPr>
              <w:t xml:space="preserve"> pamięci RAM (w tym</w:t>
            </w:r>
            <w:r w:rsidRPr="004B7D28">
              <w:rPr>
                <w:rFonts w:asciiTheme="minorHAnsi" w:hAnsiTheme="minorHAnsi" w:cstheme="minorHAnsi"/>
                <w:b/>
                <w:i/>
                <w:color w:val="000000"/>
                <w:sz w:val="20"/>
                <w:szCs w:val="20"/>
                <w:lang w:eastAsia="zh-CN"/>
              </w:rPr>
              <w:t xml:space="preserve"> </w:t>
            </w:r>
            <w:r w:rsidRPr="004B7D28">
              <w:rPr>
                <w:rFonts w:asciiTheme="minorHAnsi" w:hAnsiTheme="minorHAnsi" w:cstheme="minorHAnsi"/>
                <w:i/>
                <w:color w:val="000000"/>
                <w:sz w:val="20"/>
                <w:szCs w:val="20"/>
                <w:lang w:eastAsia="zh-CN"/>
              </w:rPr>
              <w:t>minimum</w:t>
            </w:r>
            <w:r w:rsidRPr="004B7D28">
              <w:rPr>
                <w:rFonts w:asciiTheme="minorHAnsi" w:hAnsiTheme="minorHAnsi" w:cstheme="minorHAnsi"/>
                <w:color w:val="000000"/>
                <w:sz w:val="20"/>
                <w:szCs w:val="20"/>
                <w:lang w:eastAsia="zh-CN"/>
              </w:rPr>
              <w:t xml:space="preserve"> 1 musi pozostać wolny)  oraz  pozwalająca na rozszerzenie ilości pamięci RAM do </w:t>
            </w:r>
            <w:r w:rsidRPr="004B7D28">
              <w:rPr>
                <w:rFonts w:asciiTheme="minorHAnsi" w:hAnsiTheme="minorHAnsi" w:cstheme="minorHAnsi"/>
                <w:i/>
                <w:color w:val="000000"/>
                <w:sz w:val="20"/>
                <w:szCs w:val="20"/>
                <w:lang w:eastAsia="zh-CN"/>
              </w:rPr>
              <w:t>minimum</w:t>
            </w:r>
            <w:r w:rsidRPr="004B7D28">
              <w:rPr>
                <w:rFonts w:asciiTheme="minorHAnsi" w:hAnsiTheme="minorHAnsi" w:cstheme="minorHAnsi"/>
                <w:color w:val="000000"/>
                <w:sz w:val="20"/>
                <w:szCs w:val="20"/>
                <w:lang w:eastAsia="zh-CN"/>
              </w:rPr>
              <w:t xml:space="preserve"> 64 GB</w:t>
            </w:r>
          </w:p>
        </w:tc>
        <w:tc>
          <w:tcPr>
            <w:tcW w:w="3963" w:type="dxa"/>
            <w:tcBorders>
              <w:top w:val="single" w:sz="4" w:space="0" w:color="auto"/>
              <w:left w:val="single" w:sz="4" w:space="0" w:color="auto"/>
              <w:bottom w:val="single" w:sz="4" w:space="0" w:color="auto"/>
              <w:right w:val="single" w:sz="4" w:space="0" w:color="auto"/>
            </w:tcBorders>
          </w:tcPr>
          <w:p w14:paraId="5D2CA983"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bCs/>
                <w:color w:val="000000"/>
                <w:sz w:val="20"/>
                <w:szCs w:val="20"/>
                <w:lang w:eastAsia="zh-CN"/>
              </w:rPr>
              <w:t>(opisać płytę główną)</w:t>
            </w:r>
          </w:p>
        </w:tc>
      </w:tr>
      <w:tr w:rsidR="00580BC7" w:rsidRPr="004B7D28" w14:paraId="51F52E28" w14:textId="77777777" w:rsidTr="002379F5">
        <w:tc>
          <w:tcPr>
            <w:tcW w:w="5535" w:type="dxa"/>
            <w:tcBorders>
              <w:top w:val="single" w:sz="4" w:space="0" w:color="auto"/>
              <w:left w:val="single" w:sz="4" w:space="0" w:color="auto"/>
              <w:bottom w:val="single" w:sz="4" w:space="0" w:color="auto"/>
              <w:right w:val="single" w:sz="4" w:space="0" w:color="auto"/>
            </w:tcBorders>
            <w:hideMark/>
          </w:tcPr>
          <w:p w14:paraId="00076D61"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
                <w:color w:val="000000"/>
                <w:sz w:val="20"/>
                <w:szCs w:val="20"/>
                <w:lang w:eastAsia="zh-CN"/>
              </w:rPr>
              <w:t xml:space="preserve">4. Pamięć RAM: </w:t>
            </w:r>
            <w:r w:rsidRPr="004B7D28">
              <w:rPr>
                <w:rFonts w:asciiTheme="minorHAnsi" w:hAnsiTheme="minorHAnsi" w:cstheme="minorHAnsi"/>
                <w:color w:val="000000"/>
                <w:sz w:val="20"/>
                <w:szCs w:val="20"/>
                <w:lang w:eastAsia="zh-CN"/>
              </w:rPr>
              <w:t xml:space="preserve"> </w:t>
            </w:r>
            <w:r w:rsidRPr="004B7D28">
              <w:rPr>
                <w:rFonts w:asciiTheme="minorHAnsi" w:hAnsiTheme="minorHAnsi" w:cstheme="minorHAnsi"/>
                <w:i/>
                <w:color w:val="000000"/>
                <w:sz w:val="20"/>
                <w:szCs w:val="20"/>
                <w:lang w:eastAsia="zh-CN"/>
              </w:rPr>
              <w:t>min</w:t>
            </w:r>
            <w:r w:rsidRPr="004B7D28">
              <w:rPr>
                <w:rFonts w:asciiTheme="minorHAnsi" w:hAnsiTheme="minorHAnsi" w:cstheme="minorHAnsi"/>
                <w:b/>
                <w:color w:val="000000"/>
                <w:sz w:val="20"/>
                <w:szCs w:val="20"/>
                <w:lang w:eastAsia="zh-CN"/>
              </w:rPr>
              <w:t>.</w:t>
            </w:r>
            <w:r w:rsidRPr="004B7D28">
              <w:rPr>
                <w:rFonts w:asciiTheme="minorHAnsi" w:hAnsiTheme="minorHAnsi" w:cstheme="minorHAnsi"/>
                <w:color w:val="000000"/>
                <w:sz w:val="20"/>
                <w:szCs w:val="20"/>
                <w:lang w:eastAsia="zh-CN"/>
              </w:rPr>
              <w:t xml:space="preserve"> 16 GB DDR5 minimum 4800 MHz  </w:t>
            </w:r>
          </w:p>
        </w:tc>
        <w:tc>
          <w:tcPr>
            <w:tcW w:w="3963" w:type="dxa"/>
            <w:tcBorders>
              <w:top w:val="single" w:sz="4" w:space="0" w:color="auto"/>
              <w:left w:val="single" w:sz="4" w:space="0" w:color="auto"/>
              <w:bottom w:val="single" w:sz="4" w:space="0" w:color="auto"/>
              <w:right w:val="single" w:sz="4" w:space="0" w:color="auto"/>
            </w:tcBorders>
          </w:tcPr>
          <w:p w14:paraId="37FBCD06"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color w:val="000000"/>
                <w:sz w:val="20"/>
                <w:szCs w:val="20"/>
                <w:lang w:eastAsia="zh-CN"/>
              </w:rPr>
              <w:t>(</w:t>
            </w:r>
            <w:r w:rsidRPr="004B7D28">
              <w:rPr>
                <w:rFonts w:asciiTheme="minorHAnsi" w:hAnsiTheme="minorHAnsi" w:cstheme="minorHAnsi"/>
                <w:bCs/>
                <w:color w:val="000000"/>
                <w:sz w:val="20"/>
                <w:szCs w:val="20"/>
                <w:lang w:eastAsia="zh-CN"/>
              </w:rPr>
              <w:t>podać parametr)</w:t>
            </w:r>
          </w:p>
        </w:tc>
      </w:tr>
      <w:tr w:rsidR="00580BC7" w:rsidRPr="004B7D28" w14:paraId="47781B66" w14:textId="77777777" w:rsidTr="002379F5">
        <w:tc>
          <w:tcPr>
            <w:tcW w:w="5535" w:type="dxa"/>
            <w:tcBorders>
              <w:top w:val="single" w:sz="4" w:space="0" w:color="auto"/>
              <w:left w:val="single" w:sz="4" w:space="0" w:color="auto"/>
              <w:bottom w:val="single" w:sz="4" w:space="0" w:color="auto"/>
              <w:right w:val="single" w:sz="4" w:space="0" w:color="auto"/>
            </w:tcBorders>
            <w:hideMark/>
          </w:tcPr>
          <w:p w14:paraId="45F886E1"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val="sv-SE" w:eastAsia="zh-CN"/>
              </w:rPr>
            </w:pPr>
            <w:r w:rsidRPr="004B7D28">
              <w:rPr>
                <w:rFonts w:asciiTheme="minorHAnsi" w:hAnsiTheme="minorHAnsi" w:cstheme="minorHAnsi"/>
                <w:b/>
                <w:color w:val="000000"/>
                <w:sz w:val="20"/>
                <w:szCs w:val="20"/>
                <w:lang w:eastAsia="zh-CN"/>
              </w:rPr>
              <w:t>5. Dysk twardy:</w:t>
            </w:r>
            <w:r w:rsidRPr="004B7D28">
              <w:rPr>
                <w:rFonts w:asciiTheme="minorHAnsi" w:hAnsiTheme="minorHAnsi" w:cstheme="minorHAnsi"/>
                <w:color w:val="000000"/>
                <w:sz w:val="20"/>
                <w:szCs w:val="20"/>
                <w:lang w:eastAsia="zh-CN"/>
              </w:rPr>
              <w:t xml:space="preserve"> </w:t>
            </w:r>
            <w:r w:rsidRPr="004B7D28">
              <w:rPr>
                <w:rFonts w:asciiTheme="minorHAnsi" w:hAnsiTheme="minorHAnsi" w:cstheme="minorHAnsi"/>
                <w:i/>
                <w:color w:val="000000"/>
                <w:sz w:val="20"/>
                <w:szCs w:val="20"/>
                <w:lang w:eastAsia="zh-CN"/>
              </w:rPr>
              <w:t>min.</w:t>
            </w:r>
            <w:r w:rsidRPr="004B7D28">
              <w:rPr>
                <w:rFonts w:asciiTheme="minorHAnsi" w:hAnsiTheme="minorHAnsi" w:cstheme="minorHAnsi"/>
                <w:color w:val="000000"/>
                <w:sz w:val="20"/>
                <w:szCs w:val="20"/>
                <w:lang w:eastAsia="zh-CN"/>
              </w:rPr>
              <w:t xml:space="preserve"> 512 GB SSD </w:t>
            </w:r>
            <w:proofErr w:type="spellStart"/>
            <w:r w:rsidRPr="004B7D28">
              <w:rPr>
                <w:rFonts w:asciiTheme="minorHAnsi" w:hAnsiTheme="minorHAnsi" w:cstheme="minorHAnsi"/>
                <w:color w:val="000000"/>
                <w:sz w:val="20"/>
                <w:szCs w:val="20"/>
                <w:lang w:eastAsia="zh-CN"/>
              </w:rPr>
              <w:t>PCIe</w:t>
            </w:r>
            <w:proofErr w:type="spellEnd"/>
            <w:r w:rsidRPr="004B7D28">
              <w:rPr>
                <w:rFonts w:asciiTheme="minorHAnsi" w:hAnsiTheme="minorHAnsi" w:cstheme="minorHAnsi"/>
                <w:color w:val="000000"/>
                <w:sz w:val="20"/>
                <w:szCs w:val="20"/>
                <w:lang w:eastAsia="zh-CN"/>
              </w:rPr>
              <w:t xml:space="preserve"> </w:t>
            </w:r>
            <w:proofErr w:type="spellStart"/>
            <w:r w:rsidRPr="004B7D28">
              <w:rPr>
                <w:rFonts w:asciiTheme="minorHAnsi" w:hAnsiTheme="minorHAnsi" w:cstheme="minorHAnsi"/>
                <w:color w:val="000000"/>
                <w:sz w:val="20"/>
                <w:szCs w:val="20"/>
                <w:lang w:eastAsia="zh-CN"/>
              </w:rPr>
              <w:t>NVMe</w:t>
            </w:r>
            <w:proofErr w:type="spellEnd"/>
          </w:p>
        </w:tc>
        <w:tc>
          <w:tcPr>
            <w:tcW w:w="3963" w:type="dxa"/>
            <w:tcBorders>
              <w:top w:val="single" w:sz="4" w:space="0" w:color="auto"/>
              <w:left w:val="single" w:sz="4" w:space="0" w:color="auto"/>
              <w:bottom w:val="single" w:sz="4" w:space="0" w:color="auto"/>
              <w:right w:val="single" w:sz="4" w:space="0" w:color="auto"/>
            </w:tcBorders>
          </w:tcPr>
          <w:p w14:paraId="6A5B311D"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color w:val="000000"/>
                <w:sz w:val="20"/>
                <w:szCs w:val="20"/>
                <w:lang w:eastAsia="zh-CN"/>
              </w:rPr>
              <w:t>(</w:t>
            </w:r>
            <w:r w:rsidRPr="004B7D28">
              <w:rPr>
                <w:rFonts w:asciiTheme="minorHAnsi" w:hAnsiTheme="minorHAnsi" w:cstheme="minorHAnsi"/>
                <w:bCs/>
                <w:color w:val="000000"/>
                <w:sz w:val="20"/>
                <w:szCs w:val="20"/>
                <w:lang w:eastAsia="zh-CN"/>
              </w:rPr>
              <w:t>podać parametr)</w:t>
            </w:r>
          </w:p>
        </w:tc>
      </w:tr>
      <w:tr w:rsidR="00580BC7" w:rsidRPr="004B7D28" w14:paraId="48A5644F" w14:textId="77777777" w:rsidTr="002379F5">
        <w:tc>
          <w:tcPr>
            <w:tcW w:w="5535" w:type="dxa"/>
            <w:tcBorders>
              <w:top w:val="single" w:sz="4" w:space="0" w:color="auto"/>
              <w:left w:val="single" w:sz="4" w:space="0" w:color="auto"/>
              <w:bottom w:val="single" w:sz="4" w:space="0" w:color="auto"/>
              <w:right w:val="single" w:sz="4" w:space="0" w:color="auto"/>
            </w:tcBorders>
            <w:hideMark/>
          </w:tcPr>
          <w:p w14:paraId="65BFE72D"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bCs/>
                <w:color w:val="000000"/>
                <w:sz w:val="20"/>
                <w:szCs w:val="20"/>
                <w:lang w:eastAsia="zh-CN"/>
              </w:rPr>
            </w:pPr>
            <w:r w:rsidRPr="004B7D28">
              <w:rPr>
                <w:rFonts w:asciiTheme="minorHAnsi" w:hAnsiTheme="minorHAnsi" w:cstheme="minorHAnsi"/>
                <w:b/>
                <w:bCs/>
                <w:color w:val="000000"/>
                <w:sz w:val="20"/>
                <w:szCs w:val="20"/>
                <w:lang w:eastAsia="zh-CN"/>
              </w:rPr>
              <w:t xml:space="preserve">6. Kamera: </w:t>
            </w:r>
            <w:r w:rsidRPr="004B7D28">
              <w:rPr>
                <w:rFonts w:asciiTheme="minorHAnsi" w:hAnsiTheme="minorHAnsi" w:cstheme="minorHAnsi"/>
                <w:color w:val="000000"/>
                <w:sz w:val="20"/>
                <w:szCs w:val="20"/>
                <w:lang w:eastAsia="zh-CN"/>
              </w:rPr>
              <w:t>Wbudowana o rozdzielczości min. 5MP</w:t>
            </w:r>
            <w:r w:rsidRPr="004B7D28">
              <w:rPr>
                <w:rFonts w:asciiTheme="minorHAnsi" w:hAnsiTheme="minorHAnsi" w:cstheme="minorHAnsi"/>
                <w:bCs/>
                <w:color w:val="000000"/>
                <w:sz w:val="20"/>
                <w:szCs w:val="20"/>
                <w:lang w:eastAsia="zh-CN"/>
              </w:rPr>
              <w:t xml:space="preserve"> </w:t>
            </w:r>
          </w:p>
        </w:tc>
        <w:tc>
          <w:tcPr>
            <w:tcW w:w="3963" w:type="dxa"/>
            <w:tcBorders>
              <w:top w:val="single" w:sz="4" w:space="0" w:color="auto"/>
              <w:left w:val="single" w:sz="4" w:space="0" w:color="auto"/>
              <w:bottom w:val="single" w:sz="4" w:space="0" w:color="auto"/>
              <w:right w:val="single" w:sz="4" w:space="0" w:color="auto"/>
            </w:tcBorders>
          </w:tcPr>
          <w:p w14:paraId="0E14A25C"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color w:val="000000"/>
                <w:sz w:val="20"/>
                <w:szCs w:val="20"/>
                <w:lang w:eastAsia="zh-CN"/>
              </w:rPr>
              <w:t>(</w:t>
            </w:r>
            <w:r w:rsidRPr="004B7D28">
              <w:rPr>
                <w:rFonts w:asciiTheme="minorHAnsi" w:hAnsiTheme="minorHAnsi" w:cstheme="minorHAnsi"/>
                <w:bCs/>
                <w:color w:val="000000"/>
                <w:sz w:val="20"/>
                <w:szCs w:val="20"/>
                <w:lang w:eastAsia="zh-CN"/>
              </w:rPr>
              <w:t>podać parametr)</w:t>
            </w:r>
          </w:p>
        </w:tc>
      </w:tr>
      <w:tr w:rsidR="00580BC7" w:rsidRPr="004B7D28" w14:paraId="2339B264" w14:textId="77777777" w:rsidTr="002379F5">
        <w:tc>
          <w:tcPr>
            <w:tcW w:w="5535" w:type="dxa"/>
            <w:tcBorders>
              <w:top w:val="single" w:sz="4" w:space="0" w:color="auto"/>
              <w:left w:val="single" w:sz="4" w:space="0" w:color="auto"/>
              <w:bottom w:val="single" w:sz="4" w:space="0" w:color="auto"/>
              <w:right w:val="single" w:sz="4" w:space="0" w:color="auto"/>
            </w:tcBorders>
          </w:tcPr>
          <w:p w14:paraId="0C061015"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bCs/>
                <w:color w:val="000000"/>
                <w:sz w:val="20"/>
                <w:szCs w:val="20"/>
                <w:lang w:eastAsia="zh-CN"/>
              </w:rPr>
            </w:pPr>
            <w:r w:rsidRPr="004B7D28">
              <w:rPr>
                <w:rFonts w:asciiTheme="minorHAnsi" w:hAnsiTheme="minorHAnsi" w:cstheme="minorHAnsi"/>
                <w:b/>
                <w:bCs/>
                <w:color w:val="000000"/>
                <w:sz w:val="20"/>
                <w:szCs w:val="20"/>
                <w:lang w:eastAsia="zh-CN"/>
              </w:rPr>
              <w:t xml:space="preserve">7. Karta graficzna: </w:t>
            </w:r>
            <w:r w:rsidRPr="004B7D28">
              <w:rPr>
                <w:rFonts w:asciiTheme="minorHAnsi" w:hAnsiTheme="minorHAnsi" w:cstheme="minorHAnsi"/>
                <w:bCs/>
                <w:color w:val="000000"/>
                <w:sz w:val="20"/>
                <w:szCs w:val="20"/>
                <w:lang w:eastAsia="zh-CN"/>
              </w:rPr>
              <w:t>zintegrowana z procesorem komputera, obsługująca grafikę w formacie Full HD (1920/1080 pikseli)</w:t>
            </w:r>
          </w:p>
        </w:tc>
        <w:tc>
          <w:tcPr>
            <w:tcW w:w="3963" w:type="dxa"/>
            <w:tcBorders>
              <w:top w:val="single" w:sz="4" w:space="0" w:color="auto"/>
              <w:left w:val="single" w:sz="4" w:space="0" w:color="auto"/>
              <w:bottom w:val="single" w:sz="4" w:space="0" w:color="auto"/>
              <w:right w:val="single" w:sz="4" w:space="0" w:color="auto"/>
            </w:tcBorders>
          </w:tcPr>
          <w:p w14:paraId="5FA39FE3"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color w:val="000000"/>
                <w:sz w:val="20"/>
                <w:szCs w:val="20"/>
                <w:lang w:eastAsia="zh-CN"/>
              </w:rPr>
              <w:t>(opisać grafikę)</w:t>
            </w:r>
          </w:p>
        </w:tc>
      </w:tr>
      <w:tr w:rsidR="00580BC7" w:rsidRPr="004B7D28" w14:paraId="42E37C47" w14:textId="77777777" w:rsidTr="002379F5">
        <w:tc>
          <w:tcPr>
            <w:tcW w:w="5535" w:type="dxa"/>
            <w:tcBorders>
              <w:top w:val="single" w:sz="4" w:space="0" w:color="auto"/>
              <w:left w:val="single" w:sz="4" w:space="0" w:color="auto"/>
              <w:bottom w:val="single" w:sz="4" w:space="0" w:color="auto"/>
              <w:right w:val="single" w:sz="4" w:space="0" w:color="auto"/>
            </w:tcBorders>
            <w:hideMark/>
          </w:tcPr>
          <w:p w14:paraId="777D6185"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
                <w:color w:val="000000"/>
                <w:sz w:val="20"/>
                <w:szCs w:val="20"/>
                <w:lang w:eastAsia="zh-CN"/>
              </w:rPr>
              <w:t>8. Porty I/O</w:t>
            </w:r>
            <w:r w:rsidRPr="004B7D28">
              <w:rPr>
                <w:rFonts w:asciiTheme="minorHAnsi" w:hAnsiTheme="minorHAnsi" w:cstheme="minorHAnsi"/>
                <w:b/>
                <w:i/>
                <w:color w:val="000000"/>
                <w:sz w:val="20"/>
                <w:szCs w:val="20"/>
                <w:lang w:eastAsia="zh-CN"/>
              </w:rPr>
              <w:t xml:space="preserve"> </w:t>
            </w:r>
            <w:r w:rsidRPr="004B7D28">
              <w:rPr>
                <w:rFonts w:asciiTheme="minorHAnsi" w:hAnsiTheme="minorHAnsi" w:cstheme="minorHAnsi"/>
                <w:i/>
                <w:color w:val="000000"/>
                <w:sz w:val="20"/>
                <w:szCs w:val="20"/>
                <w:lang w:eastAsia="zh-CN"/>
              </w:rPr>
              <w:t>minimum</w:t>
            </w:r>
            <w:r w:rsidRPr="004B7D28">
              <w:rPr>
                <w:rFonts w:asciiTheme="minorHAnsi" w:hAnsiTheme="minorHAnsi" w:cstheme="minorHAnsi"/>
                <w:color w:val="000000"/>
                <w:sz w:val="20"/>
                <w:szCs w:val="20"/>
                <w:lang w:eastAsia="zh-CN"/>
              </w:rPr>
              <w:t>:</w:t>
            </w:r>
          </w:p>
          <w:p w14:paraId="20131831"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color w:val="000000"/>
                <w:sz w:val="20"/>
                <w:szCs w:val="20"/>
                <w:lang w:eastAsia="zh-CN"/>
              </w:rPr>
              <w:t>- 5 portów USB typ 3.2 typ A w tym minimum 3 porty USB 3.2 Gen 2 Typ A</w:t>
            </w:r>
          </w:p>
          <w:p w14:paraId="1793C06F"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val="en-US" w:eastAsia="zh-CN"/>
              </w:rPr>
            </w:pPr>
            <w:r w:rsidRPr="004B7D28">
              <w:rPr>
                <w:rFonts w:asciiTheme="minorHAnsi" w:hAnsiTheme="minorHAnsi" w:cstheme="minorHAnsi"/>
                <w:color w:val="000000"/>
                <w:sz w:val="20"/>
                <w:szCs w:val="20"/>
                <w:lang w:val="en-US" w:eastAsia="zh-CN"/>
              </w:rPr>
              <w:t xml:space="preserve">- 1 USB </w:t>
            </w:r>
            <w:proofErr w:type="spellStart"/>
            <w:r w:rsidRPr="004B7D28">
              <w:rPr>
                <w:rFonts w:asciiTheme="minorHAnsi" w:hAnsiTheme="minorHAnsi" w:cstheme="minorHAnsi"/>
                <w:color w:val="000000"/>
                <w:sz w:val="20"/>
                <w:szCs w:val="20"/>
                <w:lang w:val="en-US" w:eastAsia="zh-CN"/>
              </w:rPr>
              <w:t>typu</w:t>
            </w:r>
            <w:proofErr w:type="spellEnd"/>
            <w:r w:rsidRPr="004B7D28">
              <w:rPr>
                <w:rFonts w:asciiTheme="minorHAnsi" w:hAnsiTheme="minorHAnsi" w:cstheme="minorHAnsi"/>
                <w:color w:val="000000"/>
                <w:sz w:val="20"/>
                <w:szCs w:val="20"/>
                <w:lang w:val="en-US" w:eastAsia="zh-CN"/>
              </w:rPr>
              <w:t xml:space="preserve"> C 3.2 gen 2</w:t>
            </w:r>
          </w:p>
          <w:p w14:paraId="1A4A1162"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val="en-US" w:eastAsia="zh-CN"/>
              </w:rPr>
            </w:pPr>
            <w:r w:rsidRPr="004B7D28">
              <w:rPr>
                <w:rFonts w:asciiTheme="minorHAnsi" w:hAnsiTheme="minorHAnsi" w:cstheme="minorHAnsi"/>
                <w:bCs/>
                <w:color w:val="000000"/>
                <w:sz w:val="20"/>
                <w:szCs w:val="20"/>
                <w:lang w:val="en-US" w:eastAsia="zh-CN"/>
              </w:rPr>
              <w:t xml:space="preserve">- 1 port HDMI </w:t>
            </w:r>
          </w:p>
          <w:p w14:paraId="268992C7"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val="en-US" w:eastAsia="zh-CN"/>
              </w:rPr>
            </w:pPr>
            <w:r w:rsidRPr="004B7D28">
              <w:rPr>
                <w:rFonts w:asciiTheme="minorHAnsi" w:hAnsiTheme="minorHAnsi" w:cstheme="minorHAnsi"/>
                <w:bCs/>
                <w:color w:val="000000"/>
                <w:sz w:val="20"/>
                <w:szCs w:val="20"/>
                <w:lang w:val="en-US" w:eastAsia="zh-CN"/>
              </w:rPr>
              <w:t>- 1 port DisplayPort</w:t>
            </w:r>
          </w:p>
          <w:p w14:paraId="06D09C49"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color w:val="000000"/>
                <w:sz w:val="20"/>
                <w:szCs w:val="20"/>
                <w:lang w:eastAsia="zh-CN"/>
              </w:rPr>
              <w:t>- 1 port RJ 45</w:t>
            </w:r>
          </w:p>
          <w:p w14:paraId="0C0854A5"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color w:val="000000"/>
                <w:sz w:val="20"/>
                <w:szCs w:val="20"/>
                <w:lang w:eastAsia="zh-CN"/>
              </w:rPr>
              <w:t>- złącza do podłączenia mikrofonu i słuchawek lub złącze COMBO</w:t>
            </w:r>
          </w:p>
          <w:p w14:paraId="36A3F34B"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color w:val="000000"/>
                <w:sz w:val="20"/>
                <w:szCs w:val="20"/>
                <w:lang w:eastAsia="zh-CN"/>
              </w:rPr>
              <w:t>- wbudowany głośnik</w:t>
            </w:r>
          </w:p>
          <w:p w14:paraId="4AB9444F"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color w:val="000000"/>
                <w:sz w:val="20"/>
                <w:szCs w:val="20"/>
                <w:lang w:eastAsia="zh-CN"/>
              </w:rPr>
              <w:t xml:space="preserve">wymagana ilość i rozmieszczenie (na zewnątrz obudowy komputera) wszystkich portów nie może być osiągnięta w wyniku stosowania konwerterów, przejściówek zajmujących inne wymagane porty i </w:t>
            </w:r>
            <w:proofErr w:type="spellStart"/>
            <w:r w:rsidRPr="004B7D28">
              <w:rPr>
                <w:rFonts w:asciiTheme="minorHAnsi" w:hAnsiTheme="minorHAnsi" w:cstheme="minorHAnsi"/>
                <w:color w:val="000000"/>
                <w:sz w:val="20"/>
                <w:szCs w:val="20"/>
                <w:lang w:eastAsia="zh-CN"/>
              </w:rPr>
              <w:t>sloty</w:t>
            </w:r>
            <w:proofErr w:type="spellEnd"/>
            <w:r w:rsidRPr="004B7D28">
              <w:rPr>
                <w:rFonts w:asciiTheme="minorHAnsi" w:hAnsiTheme="minorHAnsi" w:cstheme="minorHAnsi"/>
                <w:color w:val="000000"/>
                <w:sz w:val="20"/>
                <w:szCs w:val="20"/>
                <w:lang w:eastAsia="zh-CN"/>
              </w:rPr>
              <w:t xml:space="preserve"> w komputerze itp.</w:t>
            </w:r>
          </w:p>
          <w:p w14:paraId="407E7027"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p>
        </w:tc>
        <w:tc>
          <w:tcPr>
            <w:tcW w:w="3963" w:type="dxa"/>
            <w:vMerge w:val="restart"/>
            <w:tcBorders>
              <w:top w:val="single" w:sz="4" w:space="0" w:color="auto"/>
              <w:left w:val="single" w:sz="4" w:space="0" w:color="auto"/>
              <w:right w:val="single" w:sz="4" w:space="0" w:color="auto"/>
            </w:tcBorders>
          </w:tcPr>
          <w:p w14:paraId="4DA15FC2"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color w:val="000000"/>
                <w:sz w:val="20"/>
                <w:szCs w:val="20"/>
                <w:lang w:eastAsia="zh-CN"/>
              </w:rPr>
              <w:t>(</w:t>
            </w:r>
            <w:r w:rsidRPr="004B7D28">
              <w:rPr>
                <w:rFonts w:asciiTheme="minorHAnsi" w:hAnsiTheme="minorHAnsi" w:cstheme="minorHAnsi"/>
                <w:bCs/>
                <w:color w:val="000000"/>
                <w:sz w:val="20"/>
                <w:szCs w:val="20"/>
                <w:lang w:eastAsia="zh-CN"/>
              </w:rPr>
              <w:t>podać parametry)</w:t>
            </w:r>
          </w:p>
        </w:tc>
      </w:tr>
      <w:tr w:rsidR="00580BC7" w:rsidRPr="004B7D28" w14:paraId="19EAE343" w14:textId="77777777" w:rsidTr="002379F5">
        <w:trPr>
          <w:trHeight w:val="227"/>
        </w:trPr>
        <w:tc>
          <w:tcPr>
            <w:tcW w:w="5535" w:type="dxa"/>
            <w:tcBorders>
              <w:top w:val="single" w:sz="4" w:space="0" w:color="auto"/>
              <w:left w:val="single" w:sz="4" w:space="0" w:color="auto"/>
              <w:bottom w:val="single" w:sz="4" w:space="0" w:color="auto"/>
              <w:right w:val="single" w:sz="4" w:space="0" w:color="auto"/>
            </w:tcBorders>
            <w:hideMark/>
          </w:tcPr>
          <w:p w14:paraId="2C2391BA"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bCs/>
                <w:color w:val="000000"/>
                <w:sz w:val="20"/>
                <w:szCs w:val="20"/>
                <w:lang w:eastAsia="zh-CN"/>
              </w:rPr>
            </w:pPr>
            <w:r w:rsidRPr="004B7D28">
              <w:rPr>
                <w:rFonts w:asciiTheme="minorHAnsi" w:hAnsiTheme="minorHAnsi" w:cstheme="minorHAnsi"/>
                <w:b/>
                <w:bCs/>
                <w:color w:val="000000"/>
                <w:sz w:val="20"/>
                <w:szCs w:val="20"/>
                <w:lang w:eastAsia="zh-CN"/>
              </w:rPr>
              <w:t xml:space="preserve">9. Karta sieciowa: </w:t>
            </w:r>
            <w:r w:rsidRPr="004B7D28">
              <w:rPr>
                <w:rFonts w:asciiTheme="minorHAnsi" w:hAnsiTheme="minorHAnsi" w:cstheme="minorHAnsi"/>
                <w:bCs/>
                <w:color w:val="000000"/>
                <w:sz w:val="20"/>
                <w:szCs w:val="20"/>
                <w:lang w:eastAsia="zh-CN"/>
              </w:rPr>
              <w:t>10/100/1000 Ethernet RJ 45</w:t>
            </w:r>
          </w:p>
        </w:tc>
        <w:tc>
          <w:tcPr>
            <w:tcW w:w="3963" w:type="dxa"/>
            <w:vMerge/>
            <w:tcBorders>
              <w:left w:val="single" w:sz="4" w:space="0" w:color="auto"/>
              <w:right w:val="single" w:sz="4" w:space="0" w:color="auto"/>
            </w:tcBorders>
          </w:tcPr>
          <w:p w14:paraId="6B9A4F8E"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p>
        </w:tc>
      </w:tr>
      <w:tr w:rsidR="00580BC7" w:rsidRPr="004B7D28" w14:paraId="7ADBFBC4" w14:textId="77777777" w:rsidTr="002379F5">
        <w:tc>
          <w:tcPr>
            <w:tcW w:w="5535" w:type="dxa"/>
            <w:tcBorders>
              <w:top w:val="single" w:sz="4" w:space="0" w:color="auto"/>
              <w:left w:val="single" w:sz="4" w:space="0" w:color="auto"/>
              <w:bottom w:val="single" w:sz="4" w:space="0" w:color="auto"/>
              <w:right w:val="single" w:sz="4" w:space="0" w:color="auto"/>
            </w:tcBorders>
            <w:hideMark/>
          </w:tcPr>
          <w:p w14:paraId="631D51BC"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bCs/>
                <w:color w:val="000000"/>
                <w:sz w:val="20"/>
                <w:szCs w:val="20"/>
                <w:lang w:eastAsia="zh-CN"/>
              </w:rPr>
            </w:pPr>
            <w:r w:rsidRPr="004B7D28">
              <w:rPr>
                <w:rFonts w:asciiTheme="minorHAnsi" w:hAnsiTheme="minorHAnsi" w:cstheme="minorHAnsi"/>
                <w:b/>
                <w:bCs/>
                <w:color w:val="000000"/>
                <w:sz w:val="20"/>
                <w:szCs w:val="20"/>
                <w:lang w:eastAsia="zh-CN"/>
              </w:rPr>
              <w:t xml:space="preserve">10. Karta dźwiękowa: </w:t>
            </w:r>
            <w:r w:rsidRPr="004B7D28">
              <w:rPr>
                <w:rFonts w:asciiTheme="minorHAnsi" w:hAnsiTheme="minorHAnsi" w:cstheme="minorHAnsi"/>
                <w:bCs/>
                <w:color w:val="000000"/>
                <w:sz w:val="20"/>
                <w:szCs w:val="20"/>
                <w:lang w:eastAsia="zh-CN"/>
              </w:rPr>
              <w:t>zintegrowana z płytą główną</w:t>
            </w:r>
          </w:p>
        </w:tc>
        <w:tc>
          <w:tcPr>
            <w:tcW w:w="3963" w:type="dxa"/>
            <w:vMerge/>
            <w:tcBorders>
              <w:left w:val="single" w:sz="4" w:space="0" w:color="auto"/>
              <w:right w:val="single" w:sz="4" w:space="0" w:color="auto"/>
            </w:tcBorders>
          </w:tcPr>
          <w:p w14:paraId="76D595AD"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p>
        </w:tc>
      </w:tr>
      <w:tr w:rsidR="00580BC7" w:rsidRPr="004B7D28" w14:paraId="132597BF" w14:textId="77777777" w:rsidTr="002379F5">
        <w:trPr>
          <w:trHeight w:val="1200"/>
        </w:trPr>
        <w:tc>
          <w:tcPr>
            <w:tcW w:w="5535" w:type="dxa"/>
            <w:tcBorders>
              <w:top w:val="single" w:sz="4" w:space="0" w:color="auto"/>
              <w:left w:val="single" w:sz="4" w:space="0" w:color="auto"/>
              <w:bottom w:val="single" w:sz="4" w:space="0" w:color="auto"/>
              <w:right w:val="single" w:sz="4" w:space="0" w:color="auto"/>
            </w:tcBorders>
            <w:hideMark/>
          </w:tcPr>
          <w:p w14:paraId="64567A06"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
                <w:bCs/>
                <w:color w:val="000000"/>
                <w:sz w:val="20"/>
                <w:szCs w:val="20"/>
                <w:lang w:eastAsia="zh-CN"/>
              </w:rPr>
              <w:t xml:space="preserve">11. Ekran LCD: </w:t>
            </w:r>
            <w:r w:rsidRPr="004B7D28">
              <w:rPr>
                <w:rFonts w:asciiTheme="minorHAnsi" w:hAnsiTheme="minorHAnsi" w:cstheme="minorHAnsi"/>
                <w:bCs/>
                <w:color w:val="000000"/>
                <w:sz w:val="20"/>
                <w:szCs w:val="20"/>
                <w:lang w:eastAsia="zh-CN"/>
              </w:rPr>
              <w:t>zintegrowany w obudowie komputera</w:t>
            </w:r>
          </w:p>
          <w:p w14:paraId="649420B4"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xml:space="preserve">- przekątna: 23-24” </w:t>
            </w:r>
          </w:p>
          <w:p w14:paraId="21B78224"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xml:space="preserve">- jasność: </w:t>
            </w:r>
            <w:r w:rsidRPr="004B7D28">
              <w:rPr>
                <w:rFonts w:asciiTheme="minorHAnsi" w:hAnsiTheme="minorHAnsi" w:cstheme="minorHAnsi"/>
                <w:b/>
                <w:bCs/>
                <w:i/>
                <w:color w:val="000000"/>
                <w:sz w:val="20"/>
                <w:szCs w:val="20"/>
                <w:lang w:eastAsia="zh-CN"/>
              </w:rPr>
              <w:t xml:space="preserve"> </w:t>
            </w:r>
            <w:r w:rsidRPr="004B7D28">
              <w:rPr>
                <w:rFonts w:asciiTheme="minorHAnsi" w:hAnsiTheme="minorHAnsi" w:cstheme="minorHAnsi"/>
                <w:bCs/>
                <w:color w:val="000000"/>
                <w:sz w:val="20"/>
                <w:szCs w:val="20"/>
                <w:lang w:eastAsia="zh-CN"/>
              </w:rPr>
              <w:t>250 cd/m²</w:t>
            </w:r>
          </w:p>
          <w:p w14:paraId="1808765F"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xml:space="preserve">- kontrast statyczny: </w:t>
            </w:r>
            <w:r w:rsidRPr="004B7D28">
              <w:rPr>
                <w:rFonts w:asciiTheme="minorHAnsi" w:hAnsiTheme="minorHAnsi" w:cstheme="minorHAnsi"/>
                <w:bCs/>
                <w:i/>
                <w:color w:val="000000"/>
                <w:sz w:val="20"/>
                <w:szCs w:val="20"/>
                <w:lang w:eastAsia="zh-CN"/>
              </w:rPr>
              <w:t>(minimum)</w:t>
            </w:r>
            <w:r w:rsidRPr="004B7D28">
              <w:rPr>
                <w:rFonts w:asciiTheme="minorHAnsi" w:hAnsiTheme="minorHAnsi" w:cstheme="minorHAnsi"/>
                <w:bCs/>
                <w:color w:val="000000"/>
                <w:sz w:val="20"/>
                <w:szCs w:val="20"/>
                <w:lang w:eastAsia="zh-CN"/>
              </w:rPr>
              <w:t xml:space="preserve">  1000:1</w:t>
            </w:r>
          </w:p>
          <w:p w14:paraId="17B1E571"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rozdzielczość standardowa: 1920 x 1080</w:t>
            </w:r>
          </w:p>
          <w:p w14:paraId="1EBBEC1B"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xml:space="preserve">- regulacja pochylenia </w:t>
            </w:r>
          </w:p>
          <w:p w14:paraId="2A5D894C"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xml:space="preserve">- regulacja wysokości </w:t>
            </w:r>
          </w:p>
        </w:tc>
        <w:tc>
          <w:tcPr>
            <w:tcW w:w="3963" w:type="dxa"/>
            <w:vMerge/>
            <w:tcBorders>
              <w:left w:val="single" w:sz="4" w:space="0" w:color="auto"/>
              <w:right w:val="single" w:sz="4" w:space="0" w:color="auto"/>
            </w:tcBorders>
          </w:tcPr>
          <w:p w14:paraId="6168F901"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p>
        </w:tc>
      </w:tr>
      <w:tr w:rsidR="00580BC7" w:rsidRPr="004B7D28" w14:paraId="73C19317" w14:textId="77777777" w:rsidTr="002379F5">
        <w:tc>
          <w:tcPr>
            <w:tcW w:w="5535" w:type="dxa"/>
            <w:tcBorders>
              <w:top w:val="single" w:sz="4" w:space="0" w:color="auto"/>
              <w:left w:val="single" w:sz="4" w:space="0" w:color="auto"/>
              <w:bottom w:val="single" w:sz="4" w:space="0" w:color="auto"/>
              <w:right w:val="single" w:sz="4" w:space="0" w:color="auto"/>
            </w:tcBorders>
            <w:hideMark/>
          </w:tcPr>
          <w:p w14:paraId="243B41F2"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bCs/>
                <w:color w:val="000000"/>
                <w:sz w:val="20"/>
                <w:szCs w:val="20"/>
                <w:lang w:eastAsia="zh-CN"/>
              </w:rPr>
            </w:pPr>
            <w:r w:rsidRPr="004B7D28">
              <w:rPr>
                <w:rFonts w:asciiTheme="minorHAnsi" w:hAnsiTheme="minorHAnsi" w:cstheme="minorHAnsi"/>
                <w:b/>
                <w:bCs/>
                <w:color w:val="000000"/>
                <w:sz w:val="20"/>
                <w:szCs w:val="20"/>
                <w:lang w:eastAsia="zh-CN"/>
              </w:rPr>
              <w:t>12. Klawiatura:</w:t>
            </w:r>
            <w:r w:rsidRPr="004B7D28">
              <w:rPr>
                <w:rFonts w:asciiTheme="minorHAnsi" w:hAnsiTheme="minorHAnsi" w:cstheme="minorHAnsi"/>
                <w:bCs/>
                <w:color w:val="000000"/>
                <w:sz w:val="20"/>
                <w:szCs w:val="20"/>
                <w:lang w:eastAsia="zh-CN"/>
              </w:rPr>
              <w:t xml:space="preserve"> bezprzewodowa</w:t>
            </w:r>
            <w:r w:rsidRPr="004B7D28">
              <w:rPr>
                <w:rFonts w:asciiTheme="minorHAnsi" w:hAnsiTheme="minorHAnsi" w:cstheme="minorHAnsi"/>
                <w:b/>
                <w:bCs/>
                <w:color w:val="000000"/>
                <w:sz w:val="20"/>
                <w:szCs w:val="20"/>
                <w:lang w:eastAsia="zh-CN"/>
              </w:rPr>
              <w:t xml:space="preserve"> </w:t>
            </w:r>
            <w:r w:rsidRPr="004B7D28">
              <w:rPr>
                <w:rFonts w:asciiTheme="minorHAnsi" w:hAnsiTheme="minorHAnsi" w:cstheme="minorHAnsi"/>
                <w:bCs/>
                <w:color w:val="000000"/>
                <w:sz w:val="20"/>
                <w:szCs w:val="20"/>
                <w:lang w:eastAsia="zh-CN"/>
              </w:rPr>
              <w:t>USB, polska w układzie programisty, w kolorystyce zgodnej z jednostką centralną komputera</w:t>
            </w:r>
          </w:p>
        </w:tc>
        <w:tc>
          <w:tcPr>
            <w:tcW w:w="3963" w:type="dxa"/>
            <w:vMerge/>
            <w:tcBorders>
              <w:left w:val="single" w:sz="4" w:space="0" w:color="auto"/>
              <w:right w:val="single" w:sz="4" w:space="0" w:color="auto"/>
            </w:tcBorders>
          </w:tcPr>
          <w:p w14:paraId="105DA64D"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p>
        </w:tc>
      </w:tr>
      <w:tr w:rsidR="00580BC7" w:rsidRPr="004B7D28" w14:paraId="7217C187" w14:textId="77777777" w:rsidTr="002379F5">
        <w:tc>
          <w:tcPr>
            <w:tcW w:w="5535" w:type="dxa"/>
            <w:tcBorders>
              <w:top w:val="single" w:sz="4" w:space="0" w:color="auto"/>
              <w:left w:val="single" w:sz="4" w:space="0" w:color="auto"/>
              <w:bottom w:val="single" w:sz="4" w:space="0" w:color="auto"/>
              <w:right w:val="single" w:sz="4" w:space="0" w:color="auto"/>
            </w:tcBorders>
            <w:hideMark/>
          </w:tcPr>
          <w:p w14:paraId="6434BF42"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
                <w:bCs/>
                <w:color w:val="000000"/>
                <w:sz w:val="20"/>
                <w:szCs w:val="20"/>
                <w:lang w:eastAsia="zh-CN"/>
              </w:rPr>
              <w:lastRenderedPageBreak/>
              <w:t xml:space="preserve">13. Mysz: </w:t>
            </w:r>
            <w:r w:rsidRPr="004B7D28">
              <w:rPr>
                <w:rFonts w:asciiTheme="minorHAnsi" w:hAnsiTheme="minorHAnsi" w:cstheme="minorHAnsi"/>
                <w:bCs/>
                <w:color w:val="000000"/>
                <w:sz w:val="20"/>
                <w:szCs w:val="20"/>
                <w:lang w:eastAsia="zh-CN"/>
              </w:rPr>
              <w:t>bezprzewodowa</w:t>
            </w:r>
            <w:r w:rsidRPr="004B7D28">
              <w:rPr>
                <w:rFonts w:asciiTheme="minorHAnsi" w:hAnsiTheme="minorHAnsi" w:cstheme="minorHAnsi"/>
                <w:b/>
                <w:bCs/>
                <w:color w:val="000000"/>
                <w:sz w:val="20"/>
                <w:szCs w:val="20"/>
                <w:lang w:eastAsia="zh-CN"/>
              </w:rPr>
              <w:t xml:space="preserve"> </w:t>
            </w:r>
            <w:r w:rsidRPr="004B7D28">
              <w:rPr>
                <w:rFonts w:asciiTheme="minorHAnsi" w:hAnsiTheme="minorHAnsi" w:cstheme="minorHAnsi"/>
                <w:bCs/>
                <w:color w:val="000000"/>
                <w:sz w:val="20"/>
                <w:szCs w:val="20"/>
                <w:lang w:eastAsia="zh-CN"/>
              </w:rPr>
              <w:t xml:space="preserve">optyczna USB z </w:t>
            </w:r>
            <w:proofErr w:type="spellStart"/>
            <w:r w:rsidRPr="004B7D28">
              <w:rPr>
                <w:rFonts w:asciiTheme="minorHAnsi" w:hAnsiTheme="minorHAnsi" w:cstheme="minorHAnsi"/>
                <w:bCs/>
                <w:color w:val="000000"/>
                <w:sz w:val="20"/>
                <w:szCs w:val="20"/>
                <w:lang w:eastAsia="zh-CN"/>
              </w:rPr>
              <w:t>scroll</w:t>
            </w:r>
            <w:proofErr w:type="spellEnd"/>
            <w:r w:rsidRPr="004B7D28">
              <w:rPr>
                <w:rFonts w:asciiTheme="minorHAnsi" w:hAnsiTheme="minorHAnsi" w:cstheme="minorHAnsi"/>
                <w:bCs/>
                <w:color w:val="000000"/>
                <w:sz w:val="20"/>
                <w:szCs w:val="20"/>
                <w:lang w:eastAsia="zh-CN"/>
              </w:rPr>
              <w:t>-em</w:t>
            </w:r>
          </w:p>
        </w:tc>
        <w:tc>
          <w:tcPr>
            <w:tcW w:w="3963" w:type="dxa"/>
            <w:vMerge/>
            <w:tcBorders>
              <w:left w:val="single" w:sz="4" w:space="0" w:color="auto"/>
              <w:right w:val="single" w:sz="4" w:space="0" w:color="auto"/>
            </w:tcBorders>
          </w:tcPr>
          <w:p w14:paraId="569A2203"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p>
        </w:tc>
      </w:tr>
      <w:tr w:rsidR="00580BC7" w:rsidRPr="004B7D28" w14:paraId="6B2CAA0C" w14:textId="77777777" w:rsidTr="002379F5">
        <w:tc>
          <w:tcPr>
            <w:tcW w:w="5535" w:type="dxa"/>
            <w:tcBorders>
              <w:top w:val="single" w:sz="4" w:space="0" w:color="auto"/>
              <w:left w:val="single" w:sz="4" w:space="0" w:color="auto"/>
              <w:bottom w:val="single" w:sz="4" w:space="0" w:color="auto"/>
              <w:right w:val="single" w:sz="4" w:space="0" w:color="auto"/>
            </w:tcBorders>
          </w:tcPr>
          <w:p w14:paraId="14683C3A"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
                <w:color w:val="000000"/>
                <w:sz w:val="20"/>
                <w:szCs w:val="20"/>
                <w:lang w:eastAsia="zh-CN"/>
              </w:rPr>
              <w:t xml:space="preserve">14. Zarządzanie bezpieczeństwem: </w:t>
            </w:r>
          </w:p>
          <w:p w14:paraId="7DDB2AFF"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
                <w:color w:val="000000"/>
                <w:sz w:val="20"/>
                <w:szCs w:val="20"/>
                <w:lang w:eastAsia="zh-CN"/>
              </w:rPr>
              <w:t xml:space="preserve">- </w:t>
            </w:r>
            <w:r w:rsidRPr="004B7D28">
              <w:rPr>
                <w:rFonts w:asciiTheme="minorHAnsi" w:hAnsiTheme="minorHAnsi" w:cstheme="minorHAnsi"/>
                <w:color w:val="000000"/>
                <w:sz w:val="20"/>
                <w:szCs w:val="20"/>
                <w:lang w:eastAsia="zh-CN"/>
              </w:rPr>
              <w:t>czytnik linii papilarnych</w:t>
            </w:r>
          </w:p>
          <w:p w14:paraId="5C0D861A"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xml:space="preserve">Trwale wbudowany w płytę główną komputera układ </w:t>
            </w:r>
            <w:proofErr w:type="spellStart"/>
            <w:r w:rsidRPr="004B7D28">
              <w:rPr>
                <w:rFonts w:asciiTheme="minorHAnsi" w:hAnsiTheme="minorHAnsi" w:cstheme="minorHAnsi"/>
                <w:bCs/>
                <w:color w:val="000000"/>
                <w:sz w:val="20"/>
                <w:szCs w:val="20"/>
                <w:lang w:eastAsia="zh-CN"/>
              </w:rPr>
              <w:t>Trusted</w:t>
            </w:r>
            <w:proofErr w:type="spellEnd"/>
            <w:r w:rsidRPr="004B7D28">
              <w:rPr>
                <w:rFonts w:asciiTheme="minorHAnsi" w:hAnsiTheme="minorHAnsi" w:cstheme="minorHAnsi"/>
                <w:bCs/>
                <w:color w:val="000000"/>
                <w:sz w:val="20"/>
                <w:szCs w:val="20"/>
                <w:lang w:eastAsia="zh-CN"/>
              </w:rPr>
              <w:t xml:space="preserve"> Platform Module (TPM) 2.0, jego </w:t>
            </w:r>
            <w:proofErr w:type="spellStart"/>
            <w:r w:rsidRPr="004B7D28">
              <w:rPr>
                <w:rFonts w:asciiTheme="minorHAnsi" w:hAnsiTheme="minorHAnsi" w:cstheme="minorHAnsi"/>
                <w:bCs/>
                <w:color w:val="000000"/>
                <w:sz w:val="20"/>
                <w:szCs w:val="20"/>
                <w:lang w:eastAsia="zh-CN"/>
              </w:rPr>
              <w:t>usnięcie</w:t>
            </w:r>
            <w:proofErr w:type="spellEnd"/>
            <w:r w:rsidRPr="004B7D28">
              <w:rPr>
                <w:rFonts w:asciiTheme="minorHAnsi" w:hAnsiTheme="minorHAnsi" w:cstheme="minorHAnsi"/>
                <w:bCs/>
                <w:color w:val="000000"/>
                <w:sz w:val="20"/>
                <w:szCs w:val="20"/>
                <w:lang w:eastAsia="zh-CN"/>
              </w:rPr>
              <w:t xml:space="preserve"> lub naruszenie trwale uszkadzają dane na dyskach oraz komputer </w:t>
            </w:r>
          </w:p>
          <w:p w14:paraId="0DDE6AE4"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ochrona konfiguracji komputera (w BIOS) za pomocą hasła</w:t>
            </w:r>
          </w:p>
          <w:p w14:paraId="28B75F55"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xml:space="preserve">- Wtyczka do SCCM pozwalająca na zarządzanie komputerami, polisami bezpieczeństwa; można m.in. konfigurować ustawienia </w:t>
            </w:r>
            <w:proofErr w:type="spellStart"/>
            <w:r w:rsidRPr="004B7D28">
              <w:rPr>
                <w:rFonts w:asciiTheme="minorHAnsi" w:hAnsiTheme="minorHAnsi" w:cstheme="minorHAnsi"/>
                <w:bCs/>
                <w:color w:val="000000"/>
                <w:sz w:val="20"/>
                <w:szCs w:val="20"/>
                <w:lang w:eastAsia="zh-CN"/>
              </w:rPr>
              <w:t>BIOSu</w:t>
            </w:r>
            <w:proofErr w:type="spellEnd"/>
            <w:r w:rsidRPr="004B7D28">
              <w:rPr>
                <w:rFonts w:asciiTheme="minorHAnsi" w:hAnsiTheme="minorHAnsi" w:cstheme="minorHAnsi"/>
                <w:bCs/>
                <w:color w:val="000000"/>
                <w:sz w:val="20"/>
                <w:szCs w:val="20"/>
                <w:lang w:eastAsia="zh-CN"/>
              </w:rPr>
              <w:t>, zarządzać aktualizacjami TPM, zarządzać ustawieniami dedykowanych aplikacji</w:t>
            </w:r>
          </w:p>
          <w:p w14:paraId="1DD103B1"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obsługa metody Wake on LAN</w:t>
            </w:r>
          </w:p>
          <w:p w14:paraId="76875F89"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xml:space="preserve">- Ustawienie hasła na dyski </w:t>
            </w:r>
            <w:proofErr w:type="spellStart"/>
            <w:r w:rsidRPr="004B7D28">
              <w:rPr>
                <w:rFonts w:asciiTheme="minorHAnsi" w:hAnsiTheme="minorHAnsi" w:cstheme="minorHAnsi"/>
                <w:bCs/>
                <w:color w:val="000000"/>
                <w:sz w:val="20"/>
                <w:szCs w:val="20"/>
                <w:lang w:eastAsia="zh-CN"/>
              </w:rPr>
              <w:t>PCIe</w:t>
            </w:r>
            <w:proofErr w:type="spellEnd"/>
            <w:r w:rsidRPr="004B7D28">
              <w:rPr>
                <w:rFonts w:asciiTheme="minorHAnsi" w:hAnsiTheme="minorHAnsi" w:cstheme="minorHAnsi"/>
                <w:bCs/>
                <w:color w:val="000000"/>
                <w:sz w:val="20"/>
                <w:szCs w:val="20"/>
                <w:lang w:eastAsia="zh-CN"/>
              </w:rPr>
              <w:t xml:space="preserve"> </w:t>
            </w:r>
            <w:proofErr w:type="spellStart"/>
            <w:r w:rsidRPr="004B7D28">
              <w:rPr>
                <w:rFonts w:asciiTheme="minorHAnsi" w:hAnsiTheme="minorHAnsi" w:cstheme="minorHAnsi"/>
                <w:bCs/>
                <w:color w:val="000000"/>
                <w:sz w:val="20"/>
                <w:szCs w:val="20"/>
                <w:lang w:eastAsia="zh-CN"/>
              </w:rPr>
              <w:t>NVMe</w:t>
            </w:r>
            <w:proofErr w:type="spellEnd"/>
          </w:p>
          <w:p w14:paraId="4268FA7D"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xml:space="preserve">- Komputer musi być wyposażony w zintegrowany z płytą główną szyfrowany kontroler fizycznie odizolowany, odpowiedzialny za weryfikację i ochronę BIOS oraz jego samoczynną naprawę w przypadku nieautoryzowanego jego nadpisania lub uszkodzenia. </w:t>
            </w:r>
          </w:p>
          <w:p w14:paraId="505E60A8"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Komputer musi być wyposażony w BIOS posiadający mechanizm samokontroli i samoczynnej autonaprawy, działający automatycznie przy każdym uruchomieniu komputera, który sprawdza integralność i autentyczność uruchamianego podsystemu BIOS.</w:t>
            </w:r>
          </w:p>
          <w:p w14:paraId="4FAEDF4D"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Komputer musi być wyposażony w zintegrowany w BIOS mechanizm umożliwiający trwałe usunięcie danych z dysku twardego oraz dysku SSD zainstalowanego w komputerze.</w:t>
            </w:r>
          </w:p>
          <w:p w14:paraId="02B977C0"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bCs/>
                <w:color w:val="000000"/>
                <w:sz w:val="20"/>
                <w:szCs w:val="20"/>
                <w:lang w:eastAsia="zh-CN"/>
              </w:rPr>
            </w:pPr>
            <w:r w:rsidRPr="004B7D28">
              <w:rPr>
                <w:rFonts w:asciiTheme="minorHAnsi" w:hAnsiTheme="minorHAnsi" w:cstheme="minorHAnsi"/>
                <w:b/>
                <w:bCs/>
                <w:color w:val="000000"/>
                <w:sz w:val="20"/>
                <w:szCs w:val="20"/>
                <w:lang w:eastAsia="zh-CN"/>
              </w:rPr>
              <w:t>14.1 Możliwość wykorzystania zaimplementowanego zestawu funkcji  wbudowanych w powiązaniu  płyty głównej, procesora i innych podzespołów zgodnych z technologią, która pozwala na  zarządzanie i monitorowanie komputera na poziomie sprzętowym. Technologia pozwala na udostępnianie informacji o komputerze, czyli jego podzespołach i oprogramowaniu. Możliwy jest zdalny dostęp do komputera wliczając monitoring, sterowanie nim, konserwację niezależnie od stanu systemu operacyjnego nawet wtedy, gdy komputer jest wyłączony.</w:t>
            </w:r>
            <w:r w:rsidRPr="004B7D28">
              <w:rPr>
                <w:rFonts w:asciiTheme="minorHAnsi" w:hAnsiTheme="minorHAnsi" w:cstheme="minorHAnsi"/>
                <w:color w:val="000000"/>
                <w:sz w:val="20"/>
                <w:szCs w:val="20"/>
                <w:lang w:eastAsia="zh-CN"/>
              </w:rPr>
              <w:t xml:space="preserve"> </w:t>
            </w:r>
            <w:r w:rsidRPr="004B7D28">
              <w:rPr>
                <w:rFonts w:asciiTheme="minorHAnsi" w:hAnsiTheme="minorHAnsi" w:cstheme="minorHAnsi"/>
                <w:b/>
                <w:bCs/>
                <w:color w:val="000000"/>
                <w:sz w:val="20"/>
                <w:szCs w:val="20"/>
                <w:lang w:eastAsia="zh-CN"/>
              </w:rPr>
              <w:t>Jedynym tego warunkiem jest podłączenie do sieci komputerowej oraz do zasilania. Technologia obsługująca zdalną komunikację sieciową w oparciu o protokół IPv4 oraz IPv6, zapewniająca:</w:t>
            </w:r>
          </w:p>
          <w:p w14:paraId="2033AE02"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monitorowanie konfiguracji komponentów komputera – CPU, pamięci RAM, HDD, wersji BIOS płyty głównej</w:t>
            </w:r>
          </w:p>
          <w:p w14:paraId="79A7517A"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zdalną konfigurację ustawień BIOS</w:t>
            </w:r>
          </w:p>
          <w:p w14:paraId="22EDA27E"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zdalne przejęcie konsoli tekstowej systemu, przekierowanie procesu ładowania systemu operacyjnego z wirtualnego CD ROM lub FDD z serwera zarządzającego</w:t>
            </w:r>
          </w:p>
          <w:p w14:paraId="117F8847"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xml:space="preserve">- zdalne przejęcie pełnej konsoli graficznej systemu tzw. KVM </w:t>
            </w:r>
            <w:proofErr w:type="spellStart"/>
            <w:r w:rsidRPr="004B7D28">
              <w:rPr>
                <w:rFonts w:asciiTheme="minorHAnsi" w:hAnsiTheme="minorHAnsi" w:cstheme="minorHAnsi"/>
                <w:bCs/>
                <w:color w:val="000000"/>
                <w:sz w:val="20"/>
                <w:szCs w:val="20"/>
                <w:lang w:eastAsia="zh-CN"/>
              </w:rPr>
              <w:t>Redirection</w:t>
            </w:r>
            <w:proofErr w:type="spellEnd"/>
            <w:r w:rsidRPr="004B7D28">
              <w:rPr>
                <w:rFonts w:asciiTheme="minorHAnsi" w:hAnsiTheme="minorHAnsi" w:cstheme="minorHAnsi"/>
                <w:bCs/>
                <w:color w:val="000000"/>
                <w:sz w:val="20"/>
                <w:szCs w:val="20"/>
                <w:lang w:eastAsia="zh-CN"/>
              </w:rPr>
              <w:t xml:space="preserve"> (Keyboard, Video, Mouse) bez udziału systemu operacyjnego ani dodatkowych programów, również w przypadku braku lub uszkodzenia systemu operacyjnego</w:t>
            </w:r>
          </w:p>
          <w:p w14:paraId="649BD0BA"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lastRenderedPageBreak/>
              <w:t>- zapis i przechowywanie dodatkowych informacji o wersji zainstalowanego oprogramowania i zdalny odczyt tych informacji (wersja, zainstalowane uaktualnienia, sygnatury wirusów, itp.) z wbudowanej pamięci nieulotnej</w:t>
            </w:r>
          </w:p>
          <w:p w14:paraId="48A34D9B"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technologia zarządzania i monitorowania komputera na poziomie sprzętowym musi być zgodna z otwartymi standardami DMTF WS-MAN 1.0.0</w:t>
            </w:r>
            <w:hyperlink r:id="rId13" w:history="1">
              <w:r w:rsidRPr="004B7D28">
                <w:rPr>
                  <w:rStyle w:val="Hipercze"/>
                  <w:rFonts w:asciiTheme="minorHAnsi" w:hAnsiTheme="minorHAnsi" w:cstheme="minorHAnsi"/>
                  <w:bCs/>
                  <w:sz w:val="20"/>
                  <w:szCs w:val="20"/>
                  <w:lang w:eastAsia="zh-CN"/>
                </w:rPr>
                <w:t xml:space="preserve"> (http://www.dmtf.org/standards/wsma</w:t>
              </w:r>
            </w:hyperlink>
            <w:r w:rsidRPr="004B7D28">
              <w:rPr>
                <w:rFonts w:asciiTheme="minorHAnsi" w:hAnsiTheme="minorHAnsi" w:cstheme="minorHAnsi"/>
                <w:bCs/>
                <w:color w:val="000000"/>
                <w:sz w:val="20"/>
                <w:szCs w:val="20"/>
                <w:u w:val="single"/>
                <w:lang w:eastAsia="zh-CN"/>
              </w:rPr>
              <w:t>n</w:t>
            </w:r>
            <w:r w:rsidRPr="004B7D28">
              <w:rPr>
                <w:rFonts w:asciiTheme="minorHAnsi" w:hAnsiTheme="minorHAnsi" w:cstheme="minorHAnsi"/>
                <w:bCs/>
                <w:color w:val="000000"/>
                <w:sz w:val="20"/>
                <w:szCs w:val="20"/>
                <w:lang w:eastAsia="zh-CN"/>
              </w:rPr>
              <w:t xml:space="preserve">) oraz DASH 1.0.0 </w:t>
            </w:r>
            <w:hyperlink r:id="rId14" w:history="1">
              <w:r w:rsidRPr="004B7D28">
                <w:rPr>
                  <w:rStyle w:val="Hipercze"/>
                  <w:rFonts w:asciiTheme="minorHAnsi" w:hAnsiTheme="minorHAnsi" w:cstheme="minorHAnsi"/>
                  <w:bCs/>
                  <w:sz w:val="20"/>
                  <w:szCs w:val="20"/>
                  <w:lang w:eastAsia="zh-CN"/>
                </w:rPr>
                <w:t>(http://www.dmtf.org/standards/mgmt/dash/)</w:t>
              </w:r>
            </w:hyperlink>
          </w:p>
          <w:p w14:paraId="3BE50B93"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nawiązywanie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14:paraId="5CF9DF31"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wbudowany sprzętowo log operacji zdalnego zarządzania, możliwy do kasowania tylko przez upoważnionego użytkownika systemu sprzętowego zarządzania zdalnego</w:t>
            </w:r>
          </w:p>
          <w:p w14:paraId="78F43E01"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bCs/>
                <w:color w:val="000000"/>
                <w:sz w:val="20"/>
                <w:szCs w:val="20"/>
                <w:lang w:eastAsia="zh-CN"/>
              </w:rPr>
              <w:t>- sprzętowy firewall zarządzany i konfigurowany wyłącznie z serwera zarządzania oraz niedostępny dla lokalnego systemu OS i lokalnych aplikacji</w:t>
            </w:r>
          </w:p>
        </w:tc>
        <w:tc>
          <w:tcPr>
            <w:tcW w:w="3963" w:type="dxa"/>
            <w:vMerge/>
            <w:tcBorders>
              <w:left w:val="single" w:sz="4" w:space="0" w:color="auto"/>
              <w:right w:val="single" w:sz="4" w:space="0" w:color="auto"/>
            </w:tcBorders>
          </w:tcPr>
          <w:p w14:paraId="4CFB9915"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p>
        </w:tc>
      </w:tr>
      <w:tr w:rsidR="00580BC7" w:rsidRPr="004B7D28" w14:paraId="76D1DC14" w14:textId="77777777" w:rsidTr="002379F5">
        <w:tc>
          <w:tcPr>
            <w:tcW w:w="5535" w:type="dxa"/>
            <w:tcBorders>
              <w:top w:val="single" w:sz="4" w:space="0" w:color="auto"/>
              <w:left w:val="single" w:sz="4" w:space="0" w:color="auto"/>
              <w:bottom w:val="single" w:sz="4" w:space="0" w:color="auto"/>
              <w:right w:val="single" w:sz="4" w:space="0" w:color="auto"/>
            </w:tcBorders>
          </w:tcPr>
          <w:p w14:paraId="2B846C05"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
                <w:bCs/>
                <w:color w:val="000000"/>
                <w:sz w:val="20"/>
                <w:szCs w:val="20"/>
                <w:lang w:eastAsia="zh-CN"/>
              </w:rPr>
              <w:t>15.</w:t>
            </w:r>
            <w:r w:rsidRPr="004B7D28">
              <w:rPr>
                <w:rFonts w:asciiTheme="minorHAnsi" w:hAnsiTheme="minorHAnsi" w:cstheme="minorHAnsi"/>
                <w:bCs/>
                <w:color w:val="000000"/>
                <w:sz w:val="20"/>
                <w:szCs w:val="20"/>
                <w:lang w:eastAsia="zh-CN"/>
              </w:rPr>
              <w:t xml:space="preserve"> </w:t>
            </w:r>
            <w:r w:rsidRPr="004B7D28">
              <w:rPr>
                <w:rFonts w:asciiTheme="minorHAnsi" w:hAnsiTheme="minorHAnsi" w:cstheme="minorHAnsi"/>
                <w:b/>
                <w:bCs/>
                <w:color w:val="000000"/>
                <w:sz w:val="20"/>
                <w:szCs w:val="20"/>
                <w:lang w:eastAsia="zh-CN"/>
              </w:rPr>
              <w:t>Poziom emitowanego hałasu</w:t>
            </w:r>
            <w:r w:rsidRPr="004B7D28">
              <w:rPr>
                <w:rFonts w:asciiTheme="minorHAnsi" w:hAnsiTheme="minorHAnsi" w:cstheme="minorHAnsi"/>
                <w:bCs/>
                <w:color w:val="000000"/>
                <w:sz w:val="20"/>
                <w:szCs w:val="20"/>
                <w:lang w:eastAsia="zh-CN"/>
              </w:rPr>
              <w:t>, mierzony wg normy ISO 7779 i wykazany według normy ISO 9296 w trybie jałowym (IDLE), mierzony z pozycji operatora powinien wynosić maksymalnie:</w:t>
            </w:r>
            <w:r w:rsidRPr="004B7D28">
              <w:rPr>
                <w:rFonts w:asciiTheme="minorHAnsi" w:hAnsiTheme="minorHAnsi" w:cstheme="minorHAnsi"/>
                <w:bCs/>
                <w:color w:val="000000"/>
                <w:sz w:val="20"/>
                <w:szCs w:val="20"/>
                <w:lang w:eastAsia="zh-CN"/>
              </w:rPr>
              <w:br/>
              <w:t xml:space="preserve">- poziom ciśnienia akustycznego: 16 </w:t>
            </w:r>
            <w:proofErr w:type="spellStart"/>
            <w:r w:rsidRPr="004B7D28">
              <w:rPr>
                <w:rFonts w:asciiTheme="minorHAnsi" w:hAnsiTheme="minorHAnsi" w:cstheme="minorHAnsi"/>
                <w:bCs/>
                <w:color w:val="000000"/>
                <w:sz w:val="20"/>
                <w:szCs w:val="20"/>
                <w:lang w:eastAsia="zh-CN"/>
              </w:rPr>
              <w:t>dB</w:t>
            </w:r>
            <w:proofErr w:type="spellEnd"/>
          </w:p>
        </w:tc>
        <w:tc>
          <w:tcPr>
            <w:tcW w:w="3963" w:type="dxa"/>
            <w:vMerge/>
            <w:tcBorders>
              <w:left w:val="single" w:sz="4" w:space="0" w:color="auto"/>
              <w:right w:val="single" w:sz="4" w:space="0" w:color="auto"/>
            </w:tcBorders>
          </w:tcPr>
          <w:p w14:paraId="1230D7C2"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p>
        </w:tc>
      </w:tr>
      <w:tr w:rsidR="00580BC7" w:rsidRPr="004B7D28" w14:paraId="65849D9B" w14:textId="77777777" w:rsidTr="002379F5">
        <w:tc>
          <w:tcPr>
            <w:tcW w:w="5535" w:type="dxa"/>
            <w:tcBorders>
              <w:top w:val="single" w:sz="4" w:space="0" w:color="auto"/>
              <w:left w:val="single" w:sz="4" w:space="0" w:color="auto"/>
              <w:bottom w:val="single" w:sz="4" w:space="0" w:color="auto"/>
              <w:right w:val="single" w:sz="4" w:space="0" w:color="auto"/>
            </w:tcBorders>
          </w:tcPr>
          <w:p w14:paraId="6BF4EAB7"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bCs/>
                <w:color w:val="000000"/>
                <w:sz w:val="20"/>
                <w:szCs w:val="20"/>
                <w:lang w:eastAsia="zh-CN"/>
              </w:rPr>
            </w:pPr>
            <w:r w:rsidRPr="004B7D28">
              <w:rPr>
                <w:rFonts w:asciiTheme="minorHAnsi" w:hAnsiTheme="minorHAnsi" w:cstheme="minorHAnsi"/>
                <w:b/>
                <w:bCs/>
                <w:color w:val="000000"/>
                <w:sz w:val="20"/>
                <w:szCs w:val="20"/>
                <w:lang w:eastAsia="zh-CN"/>
              </w:rPr>
              <w:t>16. Wyposażenie:</w:t>
            </w:r>
          </w:p>
          <w:p w14:paraId="2DDD6DA3"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color w:val="000000"/>
                <w:sz w:val="20"/>
                <w:szCs w:val="20"/>
                <w:lang w:eastAsia="zh-CN"/>
              </w:rPr>
              <w:t>- kabel zasilający,</w:t>
            </w:r>
          </w:p>
          <w:p w14:paraId="22C3C322"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color w:val="000000"/>
                <w:sz w:val="20"/>
                <w:szCs w:val="20"/>
                <w:lang w:eastAsia="zh-CN"/>
              </w:rPr>
              <w:t>-instrukcja obsługi w języku polskim w wersji papierowej lub elektronicznej,</w:t>
            </w:r>
          </w:p>
          <w:p w14:paraId="4B21BCAD"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color w:val="000000"/>
                <w:sz w:val="20"/>
                <w:szCs w:val="20"/>
                <w:lang w:eastAsia="zh-CN"/>
              </w:rPr>
              <w:t>-  karta gwarancyjna w wersji papierowej lub elektronicznej w języku polskim</w:t>
            </w:r>
          </w:p>
        </w:tc>
        <w:tc>
          <w:tcPr>
            <w:tcW w:w="3963" w:type="dxa"/>
            <w:vMerge/>
            <w:tcBorders>
              <w:left w:val="single" w:sz="4" w:space="0" w:color="auto"/>
              <w:bottom w:val="single" w:sz="4" w:space="0" w:color="auto"/>
              <w:right w:val="single" w:sz="4" w:space="0" w:color="auto"/>
            </w:tcBorders>
          </w:tcPr>
          <w:p w14:paraId="68502411"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p>
        </w:tc>
      </w:tr>
      <w:tr w:rsidR="00580BC7" w:rsidRPr="004B7D28" w14:paraId="291142E9" w14:textId="77777777" w:rsidTr="002379F5">
        <w:tc>
          <w:tcPr>
            <w:tcW w:w="5535" w:type="dxa"/>
            <w:tcBorders>
              <w:top w:val="single" w:sz="4" w:space="0" w:color="auto"/>
              <w:left w:val="single" w:sz="4" w:space="0" w:color="auto"/>
              <w:bottom w:val="single" w:sz="4" w:space="0" w:color="auto"/>
              <w:right w:val="single" w:sz="4" w:space="0" w:color="auto"/>
            </w:tcBorders>
          </w:tcPr>
          <w:p w14:paraId="2B9F1FB2"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bCs/>
                <w:color w:val="000000"/>
                <w:sz w:val="20"/>
                <w:szCs w:val="20"/>
                <w:lang w:eastAsia="zh-CN"/>
              </w:rPr>
            </w:pPr>
            <w:r w:rsidRPr="004B7D28">
              <w:rPr>
                <w:rFonts w:asciiTheme="minorHAnsi" w:hAnsiTheme="minorHAnsi" w:cstheme="minorHAnsi"/>
                <w:b/>
                <w:bCs/>
                <w:color w:val="000000"/>
                <w:sz w:val="20"/>
                <w:szCs w:val="20"/>
                <w:lang w:eastAsia="zh-CN"/>
              </w:rPr>
              <w:t xml:space="preserve">17. Wsparcie techniczne producenta: </w:t>
            </w:r>
          </w:p>
          <w:p w14:paraId="128FC815"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Ogólnopolska, telefoniczna infolinia/linia techniczna producenta komputera, (ogólnopolski numer – w ofercie należy podać numer telefonu) dostępna w czasie obowiązywania gwarancji na sprzęt i umożliwiająca po podaniu numeru seryjnego urządzenia:</w:t>
            </w:r>
          </w:p>
          <w:p w14:paraId="30FB8DFE"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w:t>
            </w:r>
            <w:r w:rsidRPr="004B7D28">
              <w:rPr>
                <w:rFonts w:asciiTheme="minorHAnsi" w:hAnsiTheme="minorHAnsi" w:cstheme="minorHAnsi"/>
                <w:bCs/>
                <w:color w:val="000000"/>
                <w:sz w:val="20"/>
                <w:szCs w:val="20"/>
                <w:lang w:eastAsia="zh-CN"/>
              </w:rPr>
              <w:tab/>
              <w:t>weryfikację konfiguracji fabrycznej wraz z wersją fabrycznie dostarczonego oprogramowania (system operacyjny, szczegółowa konfiguracja sprzętowa - CPU, HDD, pamięć)</w:t>
            </w:r>
          </w:p>
          <w:p w14:paraId="3D83243D"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w:t>
            </w:r>
            <w:r w:rsidRPr="004B7D28">
              <w:rPr>
                <w:rFonts w:asciiTheme="minorHAnsi" w:hAnsiTheme="minorHAnsi" w:cstheme="minorHAnsi"/>
                <w:bCs/>
                <w:color w:val="000000"/>
                <w:sz w:val="20"/>
                <w:szCs w:val="20"/>
                <w:lang w:eastAsia="zh-CN"/>
              </w:rPr>
              <w:tab/>
              <w:t>czasu obowiązywania i typ udzielonej gwarancji</w:t>
            </w:r>
          </w:p>
          <w:p w14:paraId="6B11FF44"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p w14:paraId="2C7ABC01"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bCs/>
                <w:color w:val="000000"/>
                <w:sz w:val="20"/>
                <w:szCs w:val="20"/>
                <w:lang w:eastAsia="zh-CN"/>
              </w:rPr>
            </w:pPr>
            <w:r w:rsidRPr="004B7D28">
              <w:rPr>
                <w:rFonts w:asciiTheme="minorHAnsi" w:hAnsiTheme="minorHAnsi" w:cstheme="minorHAnsi"/>
                <w:bCs/>
                <w:color w:val="000000"/>
                <w:sz w:val="20"/>
                <w:szCs w:val="20"/>
                <w:lang w:eastAsia="zh-CN"/>
              </w:rPr>
              <w:t>Możliwość weryfikacji czasu obowiązywania i reżimu gwarancji bezpośrednio z sieci Internet za pośrednictwem strony www producenta komputera</w:t>
            </w:r>
          </w:p>
        </w:tc>
        <w:tc>
          <w:tcPr>
            <w:tcW w:w="3963" w:type="dxa"/>
            <w:tcBorders>
              <w:top w:val="single" w:sz="4" w:space="0" w:color="auto"/>
              <w:left w:val="single" w:sz="4" w:space="0" w:color="auto"/>
              <w:bottom w:val="single" w:sz="4" w:space="0" w:color="auto"/>
              <w:right w:val="single" w:sz="4" w:space="0" w:color="auto"/>
            </w:tcBorders>
          </w:tcPr>
          <w:p w14:paraId="7B8B4634"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color w:val="000000"/>
                <w:sz w:val="20"/>
                <w:szCs w:val="20"/>
                <w:lang w:eastAsia="zh-CN"/>
              </w:rPr>
              <w:t>(podać link do strony i nr telefonu)</w:t>
            </w:r>
          </w:p>
        </w:tc>
      </w:tr>
      <w:tr w:rsidR="00580BC7" w:rsidRPr="004B7D28" w14:paraId="537FF769" w14:textId="77777777" w:rsidTr="002379F5">
        <w:tc>
          <w:tcPr>
            <w:tcW w:w="5535" w:type="dxa"/>
            <w:tcBorders>
              <w:top w:val="single" w:sz="4" w:space="0" w:color="auto"/>
              <w:left w:val="single" w:sz="4" w:space="0" w:color="auto"/>
              <w:bottom w:val="single" w:sz="4" w:space="0" w:color="auto"/>
              <w:right w:val="single" w:sz="4" w:space="0" w:color="auto"/>
            </w:tcBorders>
          </w:tcPr>
          <w:p w14:paraId="1640AE9A"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b/>
                <w:bCs/>
                <w:color w:val="000000"/>
                <w:sz w:val="20"/>
                <w:szCs w:val="20"/>
                <w:lang w:eastAsia="zh-CN"/>
              </w:rPr>
              <w:lastRenderedPageBreak/>
              <w:t>18.</w:t>
            </w:r>
            <w:r w:rsidRPr="004B7D28">
              <w:rPr>
                <w:rFonts w:asciiTheme="minorHAnsi" w:hAnsiTheme="minorHAnsi" w:cstheme="minorHAnsi"/>
                <w:bCs/>
                <w:color w:val="000000"/>
                <w:sz w:val="20"/>
                <w:szCs w:val="20"/>
                <w:lang w:eastAsia="zh-CN"/>
              </w:rPr>
              <w:t xml:space="preserve"> </w:t>
            </w:r>
            <w:r w:rsidRPr="004B7D28">
              <w:rPr>
                <w:rFonts w:asciiTheme="minorHAnsi" w:hAnsiTheme="minorHAnsi" w:cstheme="minorHAnsi"/>
                <w:b/>
                <w:color w:val="000000"/>
                <w:sz w:val="20"/>
                <w:szCs w:val="20"/>
                <w:lang w:eastAsia="zh-CN"/>
              </w:rPr>
              <w:t>Gwarancja</w:t>
            </w:r>
            <w:r w:rsidRPr="004B7D28">
              <w:rPr>
                <w:rFonts w:asciiTheme="minorHAnsi" w:hAnsiTheme="minorHAnsi" w:cstheme="minorHAnsi"/>
                <w:bCs/>
                <w:color w:val="000000"/>
                <w:sz w:val="20"/>
                <w:szCs w:val="20"/>
                <w:lang w:eastAsia="zh-CN"/>
              </w:rPr>
              <w:t xml:space="preserve"> producenta </w:t>
            </w:r>
            <w:r w:rsidRPr="004B7D28">
              <w:rPr>
                <w:rFonts w:asciiTheme="minorHAnsi" w:hAnsiTheme="minorHAnsi" w:cstheme="minorHAnsi"/>
                <w:bCs/>
                <w:i/>
                <w:iCs/>
                <w:color w:val="000000"/>
                <w:sz w:val="20"/>
                <w:szCs w:val="20"/>
                <w:lang w:eastAsia="zh-CN"/>
              </w:rPr>
              <w:t>minimum 60</w:t>
            </w:r>
            <w:r w:rsidRPr="004B7D28">
              <w:rPr>
                <w:rFonts w:asciiTheme="minorHAnsi" w:hAnsiTheme="minorHAnsi" w:cstheme="minorHAnsi"/>
                <w:bCs/>
                <w:color w:val="000000"/>
                <w:sz w:val="20"/>
                <w:szCs w:val="20"/>
                <w:lang w:eastAsia="zh-CN"/>
              </w:rPr>
              <w:t xml:space="preserve"> miesięcy na miejscu u użytkownika. Zamawiający  zastrzega, iż każdorazowa dostawa będzie weryfikowania na stronie internetowej producenta pod katem zgodności gwarancji dostarczonego sprzętu z gwarancją przedstawioną w ofercie przez Wykonawcę</w:t>
            </w:r>
          </w:p>
        </w:tc>
        <w:tc>
          <w:tcPr>
            <w:tcW w:w="3963" w:type="dxa"/>
            <w:tcBorders>
              <w:top w:val="single" w:sz="4" w:space="0" w:color="auto"/>
              <w:left w:val="single" w:sz="4" w:space="0" w:color="auto"/>
              <w:bottom w:val="single" w:sz="4" w:space="0" w:color="auto"/>
              <w:right w:val="single" w:sz="4" w:space="0" w:color="auto"/>
            </w:tcBorders>
          </w:tcPr>
          <w:p w14:paraId="4A770823"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color w:val="000000"/>
                <w:sz w:val="20"/>
                <w:szCs w:val="20"/>
                <w:lang w:eastAsia="zh-CN"/>
              </w:rPr>
              <w:t>(</w:t>
            </w:r>
            <w:r w:rsidRPr="004B7D28">
              <w:rPr>
                <w:rFonts w:asciiTheme="minorHAnsi" w:hAnsiTheme="minorHAnsi" w:cstheme="minorHAnsi"/>
                <w:bCs/>
                <w:color w:val="000000"/>
                <w:sz w:val="20"/>
                <w:szCs w:val="20"/>
                <w:lang w:eastAsia="zh-CN"/>
              </w:rPr>
              <w:t>zgodnie z formularzem oferty)</w:t>
            </w:r>
          </w:p>
        </w:tc>
      </w:tr>
      <w:tr w:rsidR="00580BC7" w:rsidRPr="004B7D28" w14:paraId="075347C7" w14:textId="77777777" w:rsidTr="002379F5">
        <w:tc>
          <w:tcPr>
            <w:tcW w:w="5535" w:type="dxa"/>
            <w:tcBorders>
              <w:top w:val="single" w:sz="4" w:space="0" w:color="auto"/>
              <w:left w:val="single" w:sz="4" w:space="0" w:color="auto"/>
              <w:bottom w:val="single" w:sz="4" w:space="0" w:color="auto"/>
              <w:right w:val="single" w:sz="4" w:space="0" w:color="auto"/>
            </w:tcBorders>
          </w:tcPr>
          <w:p w14:paraId="6F436908" w14:textId="77777777" w:rsidR="00580BC7" w:rsidRPr="004B7D28" w:rsidRDefault="00580BC7" w:rsidP="00580BC7">
            <w:pPr>
              <w:tabs>
                <w:tab w:val="left" w:pos="284"/>
              </w:tabs>
              <w:suppressAutoHyphens/>
              <w:spacing w:after="0" w:line="276" w:lineRule="auto"/>
              <w:rPr>
                <w:rFonts w:asciiTheme="minorHAnsi" w:hAnsiTheme="minorHAnsi" w:cstheme="minorHAnsi"/>
                <w:color w:val="000000"/>
                <w:sz w:val="20"/>
                <w:szCs w:val="20"/>
                <w:lang w:val="en-US" w:eastAsia="zh-CN"/>
              </w:rPr>
            </w:pPr>
            <w:r w:rsidRPr="004B7D28">
              <w:rPr>
                <w:rFonts w:asciiTheme="minorHAnsi" w:hAnsiTheme="minorHAnsi" w:cstheme="minorHAnsi"/>
                <w:b/>
                <w:bCs/>
                <w:color w:val="000000"/>
                <w:sz w:val="20"/>
                <w:szCs w:val="20"/>
                <w:lang w:eastAsia="zh-CN"/>
              </w:rPr>
              <w:t>19</w:t>
            </w:r>
            <w:r w:rsidRPr="004B7D28">
              <w:rPr>
                <w:rFonts w:asciiTheme="minorHAnsi" w:hAnsiTheme="minorHAnsi" w:cstheme="minorHAnsi"/>
                <w:bCs/>
                <w:color w:val="000000"/>
                <w:sz w:val="20"/>
                <w:szCs w:val="20"/>
                <w:lang w:eastAsia="zh-CN"/>
              </w:rPr>
              <w:t>.</w:t>
            </w:r>
            <w:r w:rsidRPr="004B7D28">
              <w:rPr>
                <w:rFonts w:asciiTheme="minorHAnsi" w:hAnsiTheme="minorHAnsi" w:cstheme="minorHAnsi"/>
                <w:b/>
                <w:bCs/>
                <w:color w:val="000000"/>
                <w:sz w:val="20"/>
                <w:szCs w:val="20"/>
                <w:lang w:eastAsia="zh-CN"/>
              </w:rPr>
              <w:t xml:space="preserve">  </w:t>
            </w:r>
            <w:r w:rsidRPr="004B7D28">
              <w:rPr>
                <w:rFonts w:asciiTheme="minorHAnsi" w:hAnsiTheme="minorHAnsi" w:cstheme="minorHAnsi"/>
                <w:b/>
                <w:bCs/>
                <w:color w:val="FF0000"/>
                <w:sz w:val="20"/>
                <w:szCs w:val="20"/>
                <w:lang w:eastAsia="zh-CN"/>
              </w:rPr>
              <w:t>Parametr dodatkowo punktowany</w:t>
            </w:r>
            <w:r w:rsidRPr="004B7D28">
              <w:rPr>
                <w:rFonts w:asciiTheme="minorHAnsi" w:hAnsiTheme="minorHAnsi" w:cstheme="minorHAnsi"/>
                <w:bCs/>
                <w:color w:val="FF0000"/>
                <w:sz w:val="20"/>
                <w:szCs w:val="20"/>
                <w:lang w:eastAsia="zh-CN"/>
              </w:rPr>
              <w:t xml:space="preserve">:                                            </w:t>
            </w:r>
            <w:r w:rsidRPr="004B7D28">
              <w:rPr>
                <w:rFonts w:asciiTheme="minorHAnsi" w:hAnsiTheme="minorHAnsi" w:cstheme="minorHAnsi"/>
                <w:bCs/>
                <w:color w:val="000000"/>
                <w:sz w:val="20"/>
                <w:szCs w:val="20"/>
                <w:lang w:eastAsia="zh-CN"/>
              </w:rPr>
              <w:t>dodatkowy wbudowany minimum 1 port</w:t>
            </w:r>
            <w:r w:rsidRPr="004B7D28">
              <w:rPr>
                <w:rFonts w:asciiTheme="minorHAnsi" w:hAnsiTheme="minorHAnsi" w:cstheme="minorHAnsi"/>
                <w:color w:val="000000"/>
                <w:sz w:val="20"/>
                <w:szCs w:val="20"/>
                <w:lang w:val="en-US" w:eastAsia="zh-CN"/>
              </w:rPr>
              <w:t xml:space="preserve"> USB </w:t>
            </w:r>
            <w:proofErr w:type="spellStart"/>
            <w:r w:rsidRPr="004B7D28">
              <w:rPr>
                <w:rFonts w:asciiTheme="minorHAnsi" w:hAnsiTheme="minorHAnsi" w:cstheme="minorHAnsi"/>
                <w:color w:val="000000"/>
                <w:sz w:val="20"/>
                <w:szCs w:val="20"/>
                <w:lang w:val="en-US" w:eastAsia="zh-CN"/>
              </w:rPr>
              <w:t>typu</w:t>
            </w:r>
            <w:proofErr w:type="spellEnd"/>
            <w:r w:rsidRPr="004B7D28">
              <w:rPr>
                <w:rFonts w:asciiTheme="minorHAnsi" w:hAnsiTheme="minorHAnsi" w:cstheme="minorHAnsi"/>
                <w:color w:val="000000"/>
                <w:sz w:val="20"/>
                <w:szCs w:val="20"/>
                <w:lang w:val="en-US" w:eastAsia="zh-CN"/>
              </w:rPr>
              <w:t xml:space="preserve"> C 3.2 gen 2x2</w:t>
            </w:r>
          </w:p>
          <w:p w14:paraId="08215BB5"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xml:space="preserve">- NIE – 0 pkt  </w:t>
            </w:r>
          </w:p>
          <w:p w14:paraId="02C7F5B7" w14:textId="16A1AAFA"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xml:space="preserve">- TAK – </w:t>
            </w:r>
            <w:r w:rsidR="007A78DB" w:rsidRPr="004B7D28">
              <w:rPr>
                <w:rFonts w:asciiTheme="minorHAnsi" w:hAnsiTheme="minorHAnsi" w:cstheme="minorHAnsi"/>
                <w:bCs/>
                <w:color w:val="000000"/>
                <w:sz w:val="20"/>
                <w:szCs w:val="20"/>
                <w:lang w:eastAsia="zh-CN"/>
              </w:rPr>
              <w:t>2</w:t>
            </w:r>
            <w:r w:rsidRPr="004B7D28">
              <w:rPr>
                <w:rFonts w:asciiTheme="minorHAnsi" w:hAnsiTheme="minorHAnsi" w:cstheme="minorHAnsi"/>
                <w:bCs/>
                <w:color w:val="000000"/>
                <w:sz w:val="20"/>
                <w:szCs w:val="20"/>
                <w:lang w:eastAsia="zh-CN"/>
              </w:rPr>
              <w:t>0 pkt</w:t>
            </w:r>
          </w:p>
        </w:tc>
        <w:tc>
          <w:tcPr>
            <w:tcW w:w="3963" w:type="dxa"/>
            <w:tcBorders>
              <w:top w:val="single" w:sz="4" w:space="0" w:color="auto"/>
              <w:left w:val="single" w:sz="4" w:space="0" w:color="auto"/>
              <w:bottom w:val="single" w:sz="4" w:space="0" w:color="auto"/>
              <w:right w:val="single" w:sz="4" w:space="0" w:color="auto"/>
            </w:tcBorders>
          </w:tcPr>
          <w:p w14:paraId="4C2A217B"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color w:val="000000"/>
                <w:sz w:val="20"/>
                <w:szCs w:val="20"/>
                <w:lang w:eastAsia="zh-CN"/>
              </w:rPr>
              <w:t>Tak/Nie</w:t>
            </w:r>
          </w:p>
        </w:tc>
      </w:tr>
      <w:tr w:rsidR="00580BC7" w:rsidRPr="004B7D28" w14:paraId="1F66DD23" w14:textId="77777777" w:rsidTr="002379F5">
        <w:tc>
          <w:tcPr>
            <w:tcW w:w="5535" w:type="dxa"/>
            <w:tcBorders>
              <w:top w:val="single" w:sz="4" w:space="0" w:color="auto"/>
              <w:left w:val="single" w:sz="4" w:space="0" w:color="auto"/>
              <w:bottom w:val="single" w:sz="4" w:space="0" w:color="auto"/>
              <w:right w:val="single" w:sz="4" w:space="0" w:color="auto"/>
            </w:tcBorders>
          </w:tcPr>
          <w:p w14:paraId="20F54A7A"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bCs/>
                <w:color w:val="000000"/>
                <w:sz w:val="20"/>
                <w:szCs w:val="20"/>
                <w:lang w:eastAsia="zh-CN"/>
              </w:rPr>
            </w:pPr>
            <w:r w:rsidRPr="004B7D28">
              <w:rPr>
                <w:rFonts w:asciiTheme="minorHAnsi" w:hAnsiTheme="minorHAnsi" w:cstheme="minorHAnsi"/>
                <w:b/>
                <w:bCs/>
                <w:color w:val="000000"/>
                <w:sz w:val="20"/>
                <w:szCs w:val="20"/>
                <w:lang w:eastAsia="zh-CN"/>
              </w:rPr>
              <w:t xml:space="preserve">20.  </w:t>
            </w:r>
            <w:r w:rsidRPr="004B7D28">
              <w:rPr>
                <w:rFonts w:asciiTheme="minorHAnsi" w:hAnsiTheme="minorHAnsi" w:cstheme="minorHAnsi"/>
                <w:b/>
                <w:bCs/>
                <w:color w:val="FF0000"/>
                <w:sz w:val="20"/>
                <w:szCs w:val="20"/>
                <w:lang w:eastAsia="zh-CN"/>
              </w:rPr>
              <w:t xml:space="preserve">Parametr dodatkowo punktowany: </w:t>
            </w:r>
          </w:p>
          <w:p w14:paraId="7D36F219"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color w:val="000000"/>
                <w:sz w:val="20"/>
                <w:szCs w:val="20"/>
                <w:lang w:eastAsia="zh-CN"/>
              </w:rPr>
              <w:t xml:space="preserve">Wbudowana kamera o rozdzielczości 16 </w:t>
            </w:r>
            <w:proofErr w:type="spellStart"/>
            <w:r w:rsidRPr="004B7D28">
              <w:rPr>
                <w:rFonts w:asciiTheme="minorHAnsi" w:hAnsiTheme="minorHAnsi" w:cstheme="minorHAnsi"/>
                <w:color w:val="000000"/>
                <w:sz w:val="20"/>
                <w:szCs w:val="20"/>
                <w:lang w:eastAsia="zh-CN"/>
              </w:rPr>
              <w:t>Mpix</w:t>
            </w:r>
            <w:proofErr w:type="spellEnd"/>
            <w:r w:rsidRPr="004B7D28">
              <w:rPr>
                <w:rFonts w:asciiTheme="minorHAnsi" w:hAnsiTheme="minorHAnsi" w:cstheme="minorHAnsi"/>
                <w:color w:val="000000"/>
                <w:sz w:val="20"/>
                <w:szCs w:val="20"/>
                <w:lang w:eastAsia="zh-CN"/>
              </w:rPr>
              <w:t xml:space="preserve"> </w:t>
            </w:r>
          </w:p>
          <w:p w14:paraId="3FF2A9BC"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xml:space="preserve">- NIE – 0 pkt  </w:t>
            </w:r>
          </w:p>
          <w:p w14:paraId="5B66667D"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bCs/>
                <w:color w:val="000000"/>
                <w:sz w:val="20"/>
                <w:szCs w:val="20"/>
                <w:lang w:eastAsia="zh-CN"/>
              </w:rPr>
              <w:t>- TAK – 10 pkt</w:t>
            </w:r>
          </w:p>
        </w:tc>
        <w:tc>
          <w:tcPr>
            <w:tcW w:w="3963" w:type="dxa"/>
            <w:tcBorders>
              <w:top w:val="single" w:sz="4" w:space="0" w:color="auto"/>
              <w:left w:val="single" w:sz="4" w:space="0" w:color="auto"/>
              <w:bottom w:val="single" w:sz="4" w:space="0" w:color="auto"/>
              <w:right w:val="single" w:sz="4" w:space="0" w:color="auto"/>
            </w:tcBorders>
          </w:tcPr>
          <w:p w14:paraId="0276B769"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color w:val="000000"/>
                <w:sz w:val="20"/>
                <w:szCs w:val="20"/>
                <w:lang w:eastAsia="zh-CN"/>
              </w:rPr>
              <w:t>Tak/Nie</w:t>
            </w:r>
          </w:p>
        </w:tc>
      </w:tr>
      <w:tr w:rsidR="00580BC7" w:rsidRPr="004B7D28" w14:paraId="5C674C40" w14:textId="77777777" w:rsidTr="002379F5">
        <w:tc>
          <w:tcPr>
            <w:tcW w:w="5535" w:type="dxa"/>
            <w:tcBorders>
              <w:top w:val="single" w:sz="4" w:space="0" w:color="auto"/>
              <w:left w:val="single" w:sz="4" w:space="0" w:color="auto"/>
              <w:bottom w:val="single" w:sz="4" w:space="0" w:color="auto"/>
              <w:right w:val="single" w:sz="4" w:space="0" w:color="auto"/>
            </w:tcBorders>
          </w:tcPr>
          <w:p w14:paraId="483E3EB7"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bCs/>
                <w:color w:val="000000"/>
                <w:sz w:val="20"/>
                <w:szCs w:val="20"/>
                <w:lang w:eastAsia="zh-CN"/>
              </w:rPr>
            </w:pPr>
            <w:r w:rsidRPr="004B7D28">
              <w:rPr>
                <w:rFonts w:asciiTheme="minorHAnsi" w:hAnsiTheme="minorHAnsi" w:cstheme="minorHAnsi"/>
                <w:b/>
                <w:bCs/>
                <w:color w:val="000000"/>
                <w:sz w:val="20"/>
                <w:szCs w:val="20"/>
                <w:lang w:eastAsia="zh-CN"/>
              </w:rPr>
              <w:t>21.</w:t>
            </w:r>
            <w:r w:rsidRPr="004B7D28">
              <w:rPr>
                <w:rFonts w:asciiTheme="minorHAnsi" w:hAnsiTheme="minorHAnsi" w:cstheme="minorHAnsi"/>
                <w:b/>
                <w:bCs/>
                <w:color w:val="FF0000"/>
                <w:sz w:val="20"/>
                <w:szCs w:val="20"/>
                <w:lang w:eastAsia="zh-CN"/>
              </w:rPr>
              <w:t>Parametr dodatkowo punktowany:</w:t>
            </w:r>
          </w:p>
          <w:p w14:paraId="16F8C966"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color w:val="000000"/>
                <w:sz w:val="20"/>
                <w:szCs w:val="20"/>
                <w:lang w:eastAsia="zh-CN"/>
              </w:rPr>
              <w:t xml:space="preserve">sprzęt musi gwarantować bezpieczeństwo użytkowania (aspekty zdrowotne, produkcja z materiałów bezpiecznych niezagrażających zdrowiu, bezpieczne pod względem emisji elektromagnetycznej/promieniowania oraz że zaoferowany produkt spełnia kryteria z zakresu środowiska, odpowiedzialności społecznej i ekonomicznej). Jednym ze sposobów weryfikacji tych aspektów – jest posiadanie przez sprzęt certyfikatu itp. </w:t>
            </w:r>
            <w:r w:rsidRPr="004B7D28">
              <w:rPr>
                <w:rFonts w:asciiTheme="minorHAnsi" w:hAnsiTheme="minorHAnsi" w:cstheme="minorHAnsi"/>
                <w:b/>
                <w:bCs/>
                <w:color w:val="000000"/>
                <w:sz w:val="20"/>
                <w:szCs w:val="20"/>
                <w:lang w:eastAsia="zh-CN"/>
              </w:rPr>
              <w:t>TCO</w:t>
            </w:r>
            <w:r w:rsidRPr="004B7D28">
              <w:rPr>
                <w:rFonts w:asciiTheme="minorHAnsi" w:hAnsiTheme="minorHAnsi" w:cstheme="minorHAnsi"/>
                <w:color w:val="000000"/>
                <w:sz w:val="20"/>
                <w:szCs w:val="20"/>
                <w:lang w:eastAsia="zh-CN"/>
              </w:rPr>
              <w:t>, przy czym Zmawiający pragnie podkreślić, że dopuszcza również rozwiązania równoważne (certyfikat równoważny wydawany przez niezależny podmiot uprawniony do kontroli jakości).</w:t>
            </w:r>
            <w:r w:rsidRPr="004B7D28">
              <w:rPr>
                <w:rFonts w:asciiTheme="minorHAnsi" w:hAnsiTheme="minorHAnsi" w:cstheme="minorHAnsi"/>
                <w:bCs/>
                <w:color w:val="000000"/>
                <w:sz w:val="20"/>
                <w:szCs w:val="20"/>
                <w:lang w:eastAsia="zh-CN"/>
              </w:rPr>
              <w:t xml:space="preserve">             </w:t>
            </w:r>
          </w:p>
          <w:p w14:paraId="61531C81"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 xml:space="preserve">- NIE – 0 pkt  </w:t>
            </w:r>
          </w:p>
          <w:p w14:paraId="4C796185" w14:textId="6C7AFAF5" w:rsidR="00580BC7" w:rsidRPr="004B7D28" w:rsidRDefault="00580BC7" w:rsidP="00580BC7">
            <w:pPr>
              <w:tabs>
                <w:tab w:val="left" w:pos="284"/>
              </w:tabs>
              <w:suppressAutoHyphens/>
              <w:spacing w:after="0" w:line="276" w:lineRule="auto"/>
              <w:jc w:val="both"/>
              <w:rPr>
                <w:rFonts w:asciiTheme="minorHAnsi" w:hAnsiTheme="minorHAnsi" w:cstheme="minorHAnsi"/>
                <w:b/>
                <w:bCs/>
                <w:color w:val="000000"/>
                <w:sz w:val="20"/>
                <w:szCs w:val="20"/>
                <w:lang w:eastAsia="zh-CN"/>
              </w:rPr>
            </w:pPr>
            <w:r w:rsidRPr="004B7D28">
              <w:rPr>
                <w:rFonts w:asciiTheme="minorHAnsi" w:hAnsiTheme="minorHAnsi" w:cstheme="minorHAnsi"/>
                <w:bCs/>
                <w:color w:val="000000"/>
                <w:sz w:val="20"/>
                <w:szCs w:val="20"/>
                <w:lang w:eastAsia="zh-CN"/>
              </w:rPr>
              <w:t xml:space="preserve">- TAK – </w:t>
            </w:r>
            <w:r w:rsidR="007A78DB" w:rsidRPr="004B7D28">
              <w:rPr>
                <w:rFonts w:asciiTheme="minorHAnsi" w:hAnsiTheme="minorHAnsi" w:cstheme="minorHAnsi"/>
                <w:bCs/>
                <w:color w:val="000000"/>
                <w:sz w:val="20"/>
                <w:szCs w:val="20"/>
                <w:lang w:eastAsia="zh-CN"/>
              </w:rPr>
              <w:t>30</w:t>
            </w:r>
            <w:r w:rsidRPr="004B7D28">
              <w:rPr>
                <w:rFonts w:asciiTheme="minorHAnsi" w:hAnsiTheme="minorHAnsi" w:cstheme="minorHAnsi"/>
                <w:bCs/>
                <w:color w:val="000000"/>
                <w:sz w:val="20"/>
                <w:szCs w:val="20"/>
                <w:lang w:eastAsia="zh-CN"/>
              </w:rPr>
              <w:t xml:space="preserve"> pkt</w:t>
            </w:r>
          </w:p>
        </w:tc>
        <w:tc>
          <w:tcPr>
            <w:tcW w:w="3963" w:type="dxa"/>
            <w:tcBorders>
              <w:top w:val="single" w:sz="4" w:space="0" w:color="auto"/>
              <w:left w:val="single" w:sz="4" w:space="0" w:color="auto"/>
              <w:bottom w:val="single" w:sz="4" w:space="0" w:color="auto"/>
              <w:right w:val="single" w:sz="4" w:space="0" w:color="auto"/>
            </w:tcBorders>
          </w:tcPr>
          <w:p w14:paraId="679F114B"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color w:val="000000"/>
                <w:sz w:val="20"/>
                <w:szCs w:val="20"/>
                <w:lang w:eastAsia="zh-CN"/>
              </w:rPr>
              <w:t>Tak/Nie</w:t>
            </w:r>
          </w:p>
        </w:tc>
      </w:tr>
      <w:tr w:rsidR="00580BC7" w:rsidRPr="004B7D28" w14:paraId="5F02E622" w14:textId="77777777" w:rsidTr="002379F5">
        <w:trPr>
          <w:trHeight w:val="70"/>
        </w:trPr>
        <w:tc>
          <w:tcPr>
            <w:tcW w:w="5535" w:type="dxa"/>
            <w:tcBorders>
              <w:top w:val="single" w:sz="4" w:space="0" w:color="auto"/>
              <w:left w:val="nil"/>
              <w:bottom w:val="single" w:sz="4" w:space="0" w:color="auto"/>
              <w:right w:val="nil"/>
            </w:tcBorders>
          </w:tcPr>
          <w:p w14:paraId="01E52392"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bCs/>
                <w:color w:val="000000"/>
                <w:sz w:val="20"/>
                <w:szCs w:val="20"/>
                <w:lang w:eastAsia="zh-CN"/>
              </w:rPr>
            </w:pPr>
          </w:p>
        </w:tc>
        <w:tc>
          <w:tcPr>
            <w:tcW w:w="3963" w:type="dxa"/>
            <w:tcBorders>
              <w:top w:val="single" w:sz="4" w:space="0" w:color="auto"/>
              <w:left w:val="nil"/>
              <w:bottom w:val="single" w:sz="4" w:space="0" w:color="auto"/>
              <w:right w:val="nil"/>
            </w:tcBorders>
          </w:tcPr>
          <w:p w14:paraId="4E92563B"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p>
        </w:tc>
      </w:tr>
      <w:tr w:rsidR="00580BC7" w:rsidRPr="004B7D28" w14:paraId="26EF5BAA" w14:textId="77777777" w:rsidTr="002379F5">
        <w:trPr>
          <w:trHeight w:val="760"/>
        </w:trPr>
        <w:tc>
          <w:tcPr>
            <w:tcW w:w="553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D4388E3"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b/>
                <w:color w:val="000000"/>
                <w:sz w:val="20"/>
                <w:szCs w:val="20"/>
                <w:lang w:eastAsia="zh-CN"/>
              </w:rPr>
              <w:t>5.  Monitor LED M1</w:t>
            </w:r>
          </w:p>
        </w:tc>
        <w:tc>
          <w:tcPr>
            <w:tcW w:w="3963" w:type="dxa"/>
            <w:tcBorders>
              <w:top w:val="single" w:sz="4" w:space="0" w:color="auto"/>
              <w:left w:val="single" w:sz="4" w:space="0" w:color="auto"/>
              <w:bottom w:val="single" w:sz="4" w:space="0" w:color="auto"/>
              <w:right w:val="single" w:sz="4" w:space="0" w:color="auto"/>
            </w:tcBorders>
            <w:shd w:val="clear" w:color="auto" w:fill="BFBFBF"/>
            <w:vAlign w:val="center"/>
          </w:tcPr>
          <w:p w14:paraId="72E71A78"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
                <w:color w:val="000000"/>
                <w:sz w:val="20"/>
                <w:szCs w:val="20"/>
                <w:lang w:eastAsia="zh-CN"/>
              </w:rPr>
              <w:t>Marka, model oferowanego monitora:</w:t>
            </w:r>
            <w:r w:rsidRPr="004B7D28">
              <w:rPr>
                <w:rFonts w:asciiTheme="minorHAnsi" w:hAnsiTheme="minorHAnsi" w:cstheme="minorHAnsi"/>
                <w:color w:val="000000"/>
                <w:sz w:val="20"/>
                <w:szCs w:val="20"/>
                <w:lang w:eastAsia="zh-CN"/>
              </w:rPr>
              <w:t xml:space="preserve">  ……………………………….. </w:t>
            </w:r>
            <w:r w:rsidRPr="004B7D28">
              <w:rPr>
                <w:rFonts w:asciiTheme="minorHAnsi" w:hAnsiTheme="minorHAnsi" w:cstheme="minorHAnsi"/>
                <w:b/>
                <w:color w:val="000000"/>
                <w:sz w:val="20"/>
                <w:szCs w:val="20"/>
                <w:lang w:eastAsia="zh-CN"/>
              </w:rPr>
              <w:t>*</w:t>
            </w:r>
          </w:p>
        </w:tc>
      </w:tr>
      <w:tr w:rsidR="00580BC7" w:rsidRPr="004B7D28" w14:paraId="3DBABF27" w14:textId="77777777" w:rsidTr="002379F5">
        <w:trPr>
          <w:trHeight w:val="1026"/>
        </w:trPr>
        <w:tc>
          <w:tcPr>
            <w:tcW w:w="5535" w:type="dxa"/>
            <w:tcBorders>
              <w:top w:val="single" w:sz="4" w:space="0" w:color="auto"/>
              <w:left w:val="single" w:sz="4" w:space="0" w:color="auto"/>
              <w:bottom w:val="single" w:sz="4" w:space="0" w:color="auto"/>
              <w:right w:val="single" w:sz="4" w:space="0" w:color="auto"/>
            </w:tcBorders>
            <w:shd w:val="clear" w:color="auto" w:fill="D9D9D9"/>
            <w:vAlign w:val="center"/>
          </w:tcPr>
          <w:p w14:paraId="479C5C27"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
                <w:color w:val="000000"/>
                <w:sz w:val="20"/>
                <w:szCs w:val="20"/>
                <w:lang w:eastAsia="zh-CN"/>
              </w:rPr>
              <w:t>Komponenty, parametry i warunki wymagane</w:t>
            </w:r>
          </w:p>
        </w:tc>
        <w:tc>
          <w:tcPr>
            <w:tcW w:w="3963" w:type="dxa"/>
            <w:tcBorders>
              <w:top w:val="single" w:sz="4" w:space="0" w:color="auto"/>
              <w:left w:val="single" w:sz="4" w:space="0" w:color="auto"/>
              <w:bottom w:val="single" w:sz="4" w:space="0" w:color="auto"/>
              <w:right w:val="single" w:sz="4" w:space="0" w:color="auto"/>
            </w:tcBorders>
            <w:shd w:val="clear" w:color="auto" w:fill="D9D9D9"/>
            <w:vAlign w:val="center"/>
          </w:tcPr>
          <w:p w14:paraId="54882460"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
                <w:color w:val="000000"/>
                <w:sz w:val="20"/>
                <w:szCs w:val="20"/>
                <w:lang w:eastAsia="zh-CN"/>
              </w:rPr>
              <w:t>Parametry i warunki oferowane</w:t>
            </w:r>
          </w:p>
          <w:p w14:paraId="05E85969"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Cs/>
                <w:color w:val="000000"/>
                <w:sz w:val="20"/>
                <w:szCs w:val="20"/>
                <w:lang w:eastAsia="zh-CN"/>
              </w:rPr>
              <w:t xml:space="preserve">Należy opisać oferowany parametr/warunek </w:t>
            </w:r>
            <w:r w:rsidRPr="004B7D28">
              <w:rPr>
                <w:rFonts w:asciiTheme="minorHAnsi" w:hAnsiTheme="minorHAnsi" w:cstheme="minorHAnsi"/>
                <w:bCs/>
                <w:color w:val="000000"/>
                <w:sz w:val="20"/>
                <w:szCs w:val="20"/>
                <w:lang w:eastAsia="zh-CN"/>
              </w:rPr>
              <w:br/>
              <w:t xml:space="preserve">lub potwierdzić spełnianie przez wpisanie słowa </w:t>
            </w:r>
            <w:r w:rsidRPr="004B7D28">
              <w:rPr>
                <w:rFonts w:asciiTheme="minorHAnsi" w:hAnsiTheme="minorHAnsi" w:cstheme="minorHAnsi"/>
                <w:b/>
                <w:color w:val="000000"/>
                <w:sz w:val="20"/>
                <w:szCs w:val="20"/>
                <w:lang w:eastAsia="zh-CN"/>
              </w:rPr>
              <w:t>TAK, spełnia itp.</w:t>
            </w:r>
          </w:p>
        </w:tc>
      </w:tr>
      <w:tr w:rsidR="00580BC7" w:rsidRPr="004B7D28" w14:paraId="06B96BE8" w14:textId="77777777" w:rsidTr="002379F5">
        <w:trPr>
          <w:trHeight w:val="345"/>
        </w:trPr>
        <w:tc>
          <w:tcPr>
            <w:tcW w:w="5535" w:type="dxa"/>
            <w:tcBorders>
              <w:top w:val="single" w:sz="4" w:space="0" w:color="auto"/>
              <w:left w:val="single" w:sz="4" w:space="0" w:color="auto"/>
              <w:bottom w:val="single" w:sz="4" w:space="0" w:color="auto"/>
              <w:right w:val="single" w:sz="4" w:space="0" w:color="auto"/>
            </w:tcBorders>
            <w:shd w:val="clear" w:color="auto" w:fill="D9D9D9"/>
          </w:tcPr>
          <w:p w14:paraId="404402E0"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
                <w:color w:val="000000"/>
                <w:sz w:val="20"/>
                <w:szCs w:val="20"/>
                <w:lang w:eastAsia="zh-CN"/>
              </w:rPr>
              <w:t>1</w:t>
            </w:r>
          </w:p>
        </w:tc>
        <w:tc>
          <w:tcPr>
            <w:tcW w:w="3963" w:type="dxa"/>
            <w:tcBorders>
              <w:top w:val="single" w:sz="4" w:space="0" w:color="auto"/>
              <w:left w:val="single" w:sz="4" w:space="0" w:color="auto"/>
              <w:bottom w:val="single" w:sz="4" w:space="0" w:color="auto"/>
              <w:right w:val="single" w:sz="4" w:space="0" w:color="auto"/>
            </w:tcBorders>
            <w:shd w:val="clear" w:color="auto" w:fill="D9D9D9"/>
          </w:tcPr>
          <w:p w14:paraId="0C2F1EB3"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
                <w:color w:val="000000"/>
                <w:sz w:val="20"/>
                <w:szCs w:val="20"/>
                <w:lang w:eastAsia="zh-CN"/>
              </w:rPr>
              <w:t>2</w:t>
            </w:r>
          </w:p>
        </w:tc>
      </w:tr>
      <w:tr w:rsidR="00580BC7" w:rsidRPr="004B7D28" w14:paraId="3481A080" w14:textId="77777777" w:rsidTr="002379F5">
        <w:trPr>
          <w:trHeight w:val="252"/>
        </w:trPr>
        <w:tc>
          <w:tcPr>
            <w:tcW w:w="5535" w:type="dxa"/>
            <w:tcBorders>
              <w:top w:val="single" w:sz="4" w:space="0" w:color="auto"/>
              <w:left w:val="single" w:sz="4" w:space="0" w:color="auto"/>
              <w:bottom w:val="single" w:sz="4" w:space="0" w:color="auto"/>
              <w:right w:val="single" w:sz="4" w:space="0" w:color="auto"/>
            </w:tcBorders>
          </w:tcPr>
          <w:p w14:paraId="126D6393" w14:textId="77777777" w:rsidR="00580BC7" w:rsidRPr="004B7D28" w:rsidRDefault="00580BC7" w:rsidP="007E5B01">
            <w:pPr>
              <w:numPr>
                <w:ilvl w:val="0"/>
                <w:numId w:val="63"/>
              </w:num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b/>
                <w:color w:val="000000"/>
                <w:sz w:val="20"/>
                <w:szCs w:val="20"/>
                <w:lang w:eastAsia="zh-CN"/>
              </w:rPr>
              <w:t>Przekątna matrycy:</w:t>
            </w:r>
            <w:r w:rsidRPr="004B7D28">
              <w:rPr>
                <w:rFonts w:asciiTheme="minorHAnsi" w:hAnsiTheme="minorHAnsi" w:cstheme="minorHAnsi"/>
                <w:color w:val="000000"/>
                <w:sz w:val="20"/>
                <w:szCs w:val="20"/>
                <w:lang w:eastAsia="zh-CN"/>
              </w:rPr>
              <w:t xml:space="preserve"> 21-22</w:t>
            </w:r>
          </w:p>
        </w:tc>
        <w:tc>
          <w:tcPr>
            <w:tcW w:w="3963" w:type="dxa"/>
            <w:tcBorders>
              <w:top w:val="single" w:sz="4" w:space="0" w:color="auto"/>
              <w:left w:val="single" w:sz="4" w:space="0" w:color="auto"/>
              <w:bottom w:val="single" w:sz="4" w:space="0" w:color="auto"/>
              <w:right w:val="single" w:sz="4" w:space="0" w:color="auto"/>
            </w:tcBorders>
          </w:tcPr>
          <w:p w14:paraId="0991AC0A"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(podać przekątną)</w:t>
            </w:r>
          </w:p>
        </w:tc>
      </w:tr>
      <w:tr w:rsidR="00580BC7" w:rsidRPr="004B7D28" w14:paraId="4E766FC2" w14:textId="77777777" w:rsidTr="002379F5">
        <w:tc>
          <w:tcPr>
            <w:tcW w:w="5535" w:type="dxa"/>
            <w:tcBorders>
              <w:top w:val="single" w:sz="4" w:space="0" w:color="auto"/>
              <w:left w:val="single" w:sz="4" w:space="0" w:color="auto"/>
              <w:bottom w:val="single" w:sz="4" w:space="0" w:color="auto"/>
              <w:right w:val="single" w:sz="4" w:space="0" w:color="auto"/>
            </w:tcBorders>
          </w:tcPr>
          <w:p w14:paraId="6BF7100F" w14:textId="77777777" w:rsidR="00580BC7" w:rsidRPr="004B7D28" w:rsidRDefault="00580BC7" w:rsidP="007E5B01">
            <w:pPr>
              <w:numPr>
                <w:ilvl w:val="0"/>
                <w:numId w:val="63"/>
              </w:num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b/>
                <w:color w:val="000000"/>
                <w:sz w:val="20"/>
                <w:szCs w:val="20"/>
                <w:lang w:eastAsia="zh-CN"/>
              </w:rPr>
              <w:t>Typ matrycy:</w:t>
            </w:r>
            <w:r w:rsidRPr="004B7D28">
              <w:rPr>
                <w:rFonts w:asciiTheme="minorHAnsi" w:hAnsiTheme="minorHAnsi" w:cstheme="minorHAnsi"/>
                <w:color w:val="000000"/>
                <w:sz w:val="20"/>
                <w:szCs w:val="20"/>
                <w:lang w:eastAsia="zh-CN"/>
              </w:rPr>
              <w:t xml:space="preserve"> IPS</w:t>
            </w:r>
          </w:p>
        </w:tc>
        <w:tc>
          <w:tcPr>
            <w:tcW w:w="3963" w:type="dxa"/>
            <w:tcBorders>
              <w:top w:val="single" w:sz="4" w:space="0" w:color="auto"/>
              <w:left w:val="single" w:sz="4" w:space="0" w:color="auto"/>
              <w:bottom w:val="single" w:sz="4" w:space="0" w:color="auto"/>
              <w:right w:val="single" w:sz="4" w:space="0" w:color="auto"/>
            </w:tcBorders>
          </w:tcPr>
          <w:p w14:paraId="00300D2F"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color w:val="000000"/>
                <w:sz w:val="20"/>
                <w:szCs w:val="20"/>
                <w:lang w:eastAsia="zh-CN"/>
              </w:rPr>
              <w:t>(podać typ)</w:t>
            </w:r>
          </w:p>
        </w:tc>
      </w:tr>
      <w:tr w:rsidR="00580BC7" w:rsidRPr="004B7D28" w14:paraId="3C420B70" w14:textId="77777777" w:rsidTr="002379F5">
        <w:tc>
          <w:tcPr>
            <w:tcW w:w="5535" w:type="dxa"/>
            <w:tcBorders>
              <w:top w:val="single" w:sz="4" w:space="0" w:color="auto"/>
              <w:left w:val="single" w:sz="4" w:space="0" w:color="auto"/>
              <w:bottom w:val="single" w:sz="4" w:space="0" w:color="auto"/>
              <w:right w:val="single" w:sz="4" w:space="0" w:color="auto"/>
            </w:tcBorders>
          </w:tcPr>
          <w:p w14:paraId="30AA3B59" w14:textId="77777777" w:rsidR="00580BC7" w:rsidRPr="004B7D28" w:rsidRDefault="00580BC7" w:rsidP="007E5B01">
            <w:pPr>
              <w:numPr>
                <w:ilvl w:val="0"/>
                <w:numId w:val="63"/>
              </w:num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b/>
                <w:color w:val="000000"/>
                <w:sz w:val="20"/>
                <w:szCs w:val="20"/>
                <w:lang w:eastAsia="zh-CN"/>
              </w:rPr>
              <w:t>Rozdzielczość minimalna</w:t>
            </w:r>
            <w:r w:rsidRPr="004B7D28">
              <w:rPr>
                <w:rFonts w:asciiTheme="minorHAnsi" w:hAnsiTheme="minorHAnsi" w:cstheme="minorHAnsi"/>
                <w:color w:val="000000"/>
                <w:sz w:val="20"/>
                <w:szCs w:val="20"/>
                <w:lang w:eastAsia="zh-CN"/>
              </w:rPr>
              <w:t xml:space="preserve"> : 1920×1080</w:t>
            </w:r>
          </w:p>
        </w:tc>
        <w:tc>
          <w:tcPr>
            <w:tcW w:w="3963" w:type="dxa"/>
            <w:vMerge w:val="restart"/>
            <w:tcBorders>
              <w:top w:val="single" w:sz="4" w:space="0" w:color="auto"/>
              <w:left w:val="single" w:sz="4" w:space="0" w:color="auto"/>
              <w:right w:val="single" w:sz="4" w:space="0" w:color="auto"/>
            </w:tcBorders>
          </w:tcPr>
          <w:p w14:paraId="0DB38D57"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bCs/>
                <w:color w:val="000000"/>
                <w:sz w:val="20"/>
                <w:szCs w:val="20"/>
                <w:lang w:eastAsia="zh-CN"/>
              </w:rPr>
            </w:pPr>
            <w:r w:rsidRPr="004B7D28">
              <w:rPr>
                <w:rFonts w:asciiTheme="minorHAnsi" w:hAnsiTheme="minorHAnsi" w:cstheme="minorHAnsi"/>
                <w:color w:val="000000"/>
                <w:sz w:val="20"/>
                <w:szCs w:val="20"/>
                <w:lang w:eastAsia="zh-CN"/>
              </w:rPr>
              <w:t>(</w:t>
            </w:r>
            <w:r w:rsidRPr="004B7D28">
              <w:rPr>
                <w:rFonts w:asciiTheme="minorHAnsi" w:hAnsiTheme="minorHAnsi" w:cstheme="minorHAnsi"/>
                <w:bCs/>
                <w:color w:val="000000"/>
                <w:sz w:val="20"/>
                <w:szCs w:val="20"/>
                <w:lang w:eastAsia="zh-CN"/>
              </w:rPr>
              <w:t>podać parametry)</w:t>
            </w:r>
          </w:p>
        </w:tc>
      </w:tr>
      <w:tr w:rsidR="00580BC7" w:rsidRPr="004B7D28" w14:paraId="06FBBBCD" w14:textId="77777777" w:rsidTr="002379F5">
        <w:tc>
          <w:tcPr>
            <w:tcW w:w="5535" w:type="dxa"/>
            <w:tcBorders>
              <w:top w:val="single" w:sz="4" w:space="0" w:color="auto"/>
              <w:left w:val="single" w:sz="4" w:space="0" w:color="auto"/>
              <w:bottom w:val="single" w:sz="4" w:space="0" w:color="auto"/>
              <w:right w:val="single" w:sz="4" w:space="0" w:color="auto"/>
            </w:tcBorders>
          </w:tcPr>
          <w:p w14:paraId="4CBD9071" w14:textId="77777777" w:rsidR="00580BC7" w:rsidRPr="004B7D28" w:rsidRDefault="00580BC7" w:rsidP="007E5B01">
            <w:pPr>
              <w:numPr>
                <w:ilvl w:val="0"/>
                <w:numId w:val="63"/>
              </w:num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b/>
                <w:color w:val="000000"/>
                <w:sz w:val="20"/>
                <w:szCs w:val="20"/>
                <w:lang w:eastAsia="zh-CN"/>
              </w:rPr>
              <w:t>Proporcje ekranu:</w:t>
            </w:r>
            <w:r w:rsidRPr="004B7D28">
              <w:rPr>
                <w:rFonts w:asciiTheme="minorHAnsi" w:hAnsiTheme="minorHAnsi" w:cstheme="minorHAnsi"/>
                <w:color w:val="000000"/>
                <w:sz w:val="20"/>
                <w:szCs w:val="20"/>
                <w:lang w:eastAsia="zh-CN"/>
              </w:rPr>
              <w:t xml:space="preserve"> </w:t>
            </w:r>
            <w:r w:rsidRPr="004B7D28">
              <w:rPr>
                <w:rFonts w:asciiTheme="minorHAnsi" w:hAnsiTheme="minorHAnsi" w:cstheme="minorHAnsi"/>
                <w:b/>
                <w:color w:val="000000"/>
                <w:sz w:val="20"/>
                <w:szCs w:val="20"/>
                <w:lang w:eastAsia="zh-CN"/>
              </w:rPr>
              <w:t xml:space="preserve"> </w:t>
            </w:r>
            <w:r w:rsidRPr="004B7D28">
              <w:rPr>
                <w:rFonts w:asciiTheme="minorHAnsi" w:hAnsiTheme="minorHAnsi" w:cstheme="minorHAnsi"/>
                <w:color w:val="000000"/>
                <w:sz w:val="20"/>
                <w:szCs w:val="20"/>
                <w:lang w:eastAsia="zh-CN"/>
              </w:rPr>
              <w:t>16:9</w:t>
            </w:r>
          </w:p>
        </w:tc>
        <w:tc>
          <w:tcPr>
            <w:tcW w:w="3963" w:type="dxa"/>
            <w:vMerge/>
            <w:tcBorders>
              <w:left w:val="single" w:sz="4" w:space="0" w:color="auto"/>
              <w:right w:val="single" w:sz="4" w:space="0" w:color="auto"/>
            </w:tcBorders>
          </w:tcPr>
          <w:p w14:paraId="1F5B2734"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bCs/>
                <w:color w:val="000000"/>
                <w:sz w:val="20"/>
                <w:szCs w:val="20"/>
                <w:lang w:eastAsia="zh-CN"/>
              </w:rPr>
            </w:pPr>
          </w:p>
        </w:tc>
      </w:tr>
      <w:tr w:rsidR="00580BC7" w:rsidRPr="004B7D28" w14:paraId="41380C52" w14:textId="77777777" w:rsidTr="002379F5">
        <w:tc>
          <w:tcPr>
            <w:tcW w:w="5535" w:type="dxa"/>
            <w:tcBorders>
              <w:top w:val="single" w:sz="4" w:space="0" w:color="auto"/>
              <w:left w:val="single" w:sz="4" w:space="0" w:color="auto"/>
              <w:bottom w:val="single" w:sz="4" w:space="0" w:color="auto"/>
              <w:right w:val="single" w:sz="4" w:space="0" w:color="auto"/>
            </w:tcBorders>
          </w:tcPr>
          <w:p w14:paraId="02606D03" w14:textId="77777777" w:rsidR="00580BC7" w:rsidRPr="004B7D28" w:rsidRDefault="00580BC7" w:rsidP="007E5B01">
            <w:pPr>
              <w:numPr>
                <w:ilvl w:val="0"/>
                <w:numId w:val="63"/>
              </w:num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b/>
                <w:color w:val="000000"/>
                <w:sz w:val="20"/>
                <w:szCs w:val="20"/>
                <w:lang w:eastAsia="zh-CN"/>
              </w:rPr>
              <w:t>Jasność (cd/m</w:t>
            </w:r>
            <w:r w:rsidRPr="004B7D28">
              <w:rPr>
                <w:rFonts w:asciiTheme="minorHAnsi" w:hAnsiTheme="minorHAnsi" w:cstheme="minorHAnsi"/>
                <w:b/>
                <w:color w:val="000000"/>
                <w:sz w:val="20"/>
                <w:szCs w:val="20"/>
                <w:vertAlign w:val="superscript"/>
                <w:lang w:eastAsia="zh-CN"/>
              </w:rPr>
              <w:t>2</w:t>
            </w:r>
            <w:r w:rsidRPr="004B7D28">
              <w:rPr>
                <w:rFonts w:asciiTheme="minorHAnsi" w:hAnsiTheme="minorHAnsi" w:cstheme="minorHAnsi"/>
                <w:b/>
                <w:color w:val="000000"/>
                <w:sz w:val="20"/>
                <w:szCs w:val="20"/>
                <w:lang w:eastAsia="zh-CN"/>
              </w:rPr>
              <w:t>):</w:t>
            </w:r>
            <w:r w:rsidRPr="004B7D28">
              <w:rPr>
                <w:rFonts w:asciiTheme="minorHAnsi" w:hAnsiTheme="minorHAnsi" w:cstheme="minorHAnsi"/>
                <w:color w:val="000000"/>
                <w:sz w:val="20"/>
                <w:szCs w:val="20"/>
                <w:lang w:eastAsia="zh-CN"/>
              </w:rPr>
              <w:t xml:space="preserve"> </w:t>
            </w:r>
            <w:r w:rsidRPr="004B7D28">
              <w:rPr>
                <w:rFonts w:asciiTheme="minorHAnsi" w:hAnsiTheme="minorHAnsi" w:cstheme="minorHAnsi"/>
                <w:b/>
                <w:i/>
                <w:color w:val="000000"/>
                <w:sz w:val="20"/>
                <w:szCs w:val="20"/>
                <w:lang w:eastAsia="zh-CN"/>
              </w:rPr>
              <w:t xml:space="preserve"> </w:t>
            </w:r>
            <w:r w:rsidRPr="004B7D28">
              <w:rPr>
                <w:rFonts w:asciiTheme="minorHAnsi" w:hAnsiTheme="minorHAnsi" w:cstheme="minorHAnsi"/>
                <w:color w:val="000000"/>
                <w:sz w:val="20"/>
                <w:szCs w:val="20"/>
                <w:lang w:eastAsia="zh-CN"/>
              </w:rPr>
              <w:t>250 cd/m</w:t>
            </w:r>
            <w:r w:rsidRPr="004B7D28">
              <w:rPr>
                <w:rFonts w:asciiTheme="minorHAnsi" w:hAnsiTheme="minorHAnsi" w:cstheme="minorHAnsi"/>
                <w:color w:val="000000"/>
                <w:sz w:val="20"/>
                <w:szCs w:val="20"/>
                <w:vertAlign w:val="superscript"/>
                <w:lang w:eastAsia="zh-CN"/>
              </w:rPr>
              <w:t>2</w:t>
            </w:r>
          </w:p>
        </w:tc>
        <w:tc>
          <w:tcPr>
            <w:tcW w:w="3963" w:type="dxa"/>
            <w:vMerge/>
            <w:tcBorders>
              <w:left w:val="single" w:sz="4" w:space="0" w:color="auto"/>
              <w:right w:val="single" w:sz="4" w:space="0" w:color="auto"/>
            </w:tcBorders>
          </w:tcPr>
          <w:p w14:paraId="4842AEC8"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bCs/>
                <w:color w:val="000000"/>
                <w:sz w:val="20"/>
                <w:szCs w:val="20"/>
                <w:lang w:eastAsia="zh-CN"/>
              </w:rPr>
            </w:pPr>
          </w:p>
        </w:tc>
      </w:tr>
      <w:tr w:rsidR="00580BC7" w:rsidRPr="004B7D28" w14:paraId="3E3A94DB" w14:textId="77777777" w:rsidTr="002379F5">
        <w:tc>
          <w:tcPr>
            <w:tcW w:w="5535" w:type="dxa"/>
            <w:tcBorders>
              <w:top w:val="single" w:sz="4" w:space="0" w:color="auto"/>
              <w:left w:val="single" w:sz="4" w:space="0" w:color="auto"/>
              <w:bottom w:val="single" w:sz="4" w:space="0" w:color="auto"/>
              <w:right w:val="single" w:sz="4" w:space="0" w:color="auto"/>
            </w:tcBorders>
            <w:shd w:val="clear" w:color="auto" w:fill="auto"/>
          </w:tcPr>
          <w:p w14:paraId="1E3D7238" w14:textId="77777777" w:rsidR="00580BC7" w:rsidRPr="004B7D28" w:rsidRDefault="00580BC7" w:rsidP="007E5B01">
            <w:pPr>
              <w:numPr>
                <w:ilvl w:val="0"/>
                <w:numId w:val="63"/>
              </w:num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b/>
                <w:color w:val="000000"/>
                <w:sz w:val="20"/>
                <w:szCs w:val="20"/>
                <w:lang w:eastAsia="zh-CN"/>
              </w:rPr>
              <w:t>Kontrast statyczny:</w:t>
            </w:r>
            <w:r w:rsidRPr="004B7D28">
              <w:rPr>
                <w:rFonts w:asciiTheme="minorHAnsi" w:hAnsiTheme="minorHAnsi" w:cstheme="minorHAnsi"/>
                <w:color w:val="000000"/>
                <w:sz w:val="20"/>
                <w:szCs w:val="20"/>
                <w:lang w:eastAsia="zh-CN"/>
              </w:rPr>
              <w:t xml:space="preserve"> </w:t>
            </w:r>
            <w:r w:rsidRPr="004B7D28">
              <w:rPr>
                <w:rFonts w:asciiTheme="minorHAnsi" w:hAnsiTheme="minorHAnsi" w:cstheme="minorHAnsi"/>
                <w:i/>
                <w:color w:val="000000"/>
                <w:sz w:val="20"/>
                <w:szCs w:val="20"/>
                <w:lang w:eastAsia="zh-CN"/>
              </w:rPr>
              <w:t xml:space="preserve">minimum </w:t>
            </w:r>
            <w:r w:rsidRPr="004B7D28">
              <w:rPr>
                <w:rFonts w:asciiTheme="minorHAnsi" w:hAnsiTheme="minorHAnsi" w:cstheme="minorHAnsi"/>
                <w:color w:val="000000"/>
                <w:sz w:val="20"/>
                <w:szCs w:val="20"/>
                <w:lang w:eastAsia="zh-CN"/>
              </w:rPr>
              <w:t>1000:1</w:t>
            </w:r>
          </w:p>
        </w:tc>
        <w:tc>
          <w:tcPr>
            <w:tcW w:w="3963" w:type="dxa"/>
            <w:vMerge/>
            <w:tcBorders>
              <w:left w:val="single" w:sz="4" w:space="0" w:color="auto"/>
              <w:right w:val="single" w:sz="4" w:space="0" w:color="auto"/>
            </w:tcBorders>
          </w:tcPr>
          <w:p w14:paraId="36538C4F"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p>
        </w:tc>
      </w:tr>
      <w:tr w:rsidR="00580BC7" w:rsidRPr="004B7D28" w14:paraId="06F290CE" w14:textId="77777777" w:rsidTr="002379F5">
        <w:tc>
          <w:tcPr>
            <w:tcW w:w="5535" w:type="dxa"/>
            <w:tcBorders>
              <w:top w:val="single" w:sz="4" w:space="0" w:color="auto"/>
              <w:left w:val="single" w:sz="4" w:space="0" w:color="auto"/>
              <w:bottom w:val="single" w:sz="4" w:space="0" w:color="auto"/>
              <w:right w:val="single" w:sz="4" w:space="0" w:color="auto"/>
            </w:tcBorders>
            <w:shd w:val="clear" w:color="auto" w:fill="auto"/>
          </w:tcPr>
          <w:p w14:paraId="686D6D73" w14:textId="77777777" w:rsidR="00580BC7" w:rsidRPr="004B7D28" w:rsidRDefault="00580BC7" w:rsidP="007E5B01">
            <w:pPr>
              <w:numPr>
                <w:ilvl w:val="0"/>
                <w:numId w:val="63"/>
              </w:num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b/>
                <w:color w:val="000000"/>
                <w:sz w:val="20"/>
                <w:szCs w:val="20"/>
                <w:lang w:eastAsia="zh-CN"/>
              </w:rPr>
              <w:t>Czas reakcji:</w:t>
            </w:r>
            <w:r w:rsidRPr="004B7D28">
              <w:rPr>
                <w:rFonts w:asciiTheme="minorHAnsi" w:hAnsiTheme="minorHAnsi" w:cstheme="minorHAnsi"/>
                <w:color w:val="000000"/>
                <w:sz w:val="20"/>
                <w:szCs w:val="20"/>
                <w:lang w:eastAsia="zh-CN"/>
              </w:rPr>
              <w:t xml:space="preserve"> </w:t>
            </w:r>
            <w:r w:rsidRPr="004B7D28">
              <w:rPr>
                <w:rFonts w:asciiTheme="minorHAnsi" w:hAnsiTheme="minorHAnsi" w:cstheme="minorHAnsi"/>
                <w:i/>
                <w:color w:val="000000"/>
                <w:sz w:val="20"/>
                <w:szCs w:val="20"/>
                <w:lang w:eastAsia="zh-CN"/>
              </w:rPr>
              <w:t>maksymalnie</w:t>
            </w:r>
            <w:r w:rsidRPr="004B7D28">
              <w:rPr>
                <w:rFonts w:asciiTheme="minorHAnsi" w:hAnsiTheme="minorHAnsi" w:cstheme="minorHAnsi"/>
                <w:b/>
                <w:i/>
                <w:color w:val="000000"/>
                <w:sz w:val="20"/>
                <w:szCs w:val="20"/>
                <w:lang w:eastAsia="zh-CN"/>
              </w:rPr>
              <w:t xml:space="preserve">  </w:t>
            </w:r>
            <w:r w:rsidRPr="004B7D28">
              <w:rPr>
                <w:rFonts w:asciiTheme="minorHAnsi" w:hAnsiTheme="minorHAnsi" w:cstheme="minorHAnsi"/>
                <w:color w:val="000000"/>
                <w:sz w:val="20"/>
                <w:szCs w:val="20"/>
                <w:lang w:eastAsia="zh-CN"/>
              </w:rPr>
              <w:t xml:space="preserve">5 ms </w:t>
            </w:r>
          </w:p>
        </w:tc>
        <w:tc>
          <w:tcPr>
            <w:tcW w:w="3963" w:type="dxa"/>
            <w:vMerge/>
            <w:tcBorders>
              <w:left w:val="single" w:sz="4" w:space="0" w:color="auto"/>
              <w:right w:val="single" w:sz="4" w:space="0" w:color="auto"/>
            </w:tcBorders>
          </w:tcPr>
          <w:p w14:paraId="490CB117"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p>
        </w:tc>
      </w:tr>
      <w:tr w:rsidR="00580BC7" w:rsidRPr="004B7D28" w14:paraId="2B6C32DE" w14:textId="77777777" w:rsidTr="002379F5">
        <w:tc>
          <w:tcPr>
            <w:tcW w:w="5535" w:type="dxa"/>
            <w:tcBorders>
              <w:top w:val="single" w:sz="4" w:space="0" w:color="auto"/>
              <w:left w:val="single" w:sz="4" w:space="0" w:color="auto"/>
              <w:bottom w:val="single" w:sz="4" w:space="0" w:color="auto"/>
              <w:right w:val="single" w:sz="4" w:space="0" w:color="auto"/>
            </w:tcBorders>
          </w:tcPr>
          <w:p w14:paraId="22A9F353" w14:textId="77777777" w:rsidR="00580BC7" w:rsidRPr="004B7D28" w:rsidRDefault="00580BC7" w:rsidP="007E5B01">
            <w:pPr>
              <w:numPr>
                <w:ilvl w:val="0"/>
                <w:numId w:val="63"/>
              </w:num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b/>
                <w:color w:val="000000"/>
                <w:sz w:val="20"/>
                <w:szCs w:val="20"/>
                <w:lang w:eastAsia="zh-CN"/>
              </w:rPr>
              <w:t>Kąty widoczności:</w:t>
            </w:r>
            <w:r w:rsidRPr="004B7D28">
              <w:rPr>
                <w:rFonts w:asciiTheme="minorHAnsi" w:hAnsiTheme="minorHAnsi" w:cstheme="minorHAnsi"/>
                <w:color w:val="000000"/>
                <w:sz w:val="20"/>
                <w:szCs w:val="20"/>
                <w:lang w:eastAsia="zh-CN"/>
              </w:rPr>
              <w:t xml:space="preserve"> </w:t>
            </w:r>
            <w:r w:rsidRPr="004B7D28">
              <w:rPr>
                <w:rFonts w:asciiTheme="minorHAnsi" w:hAnsiTheme="minorHAnsi" w:cstheme="minorHAnsi"/>
                <w:i/>
                <w:color w:val="000000"/>
                <w:sz w:val="20"/>
                <w:szCs w:val="20"/>
                <w:lang w:eastAsia="zh-CN"/>
              </w:rPr>
              <w:t xml:space="preserve">minimum </w:t>
            </w:r>
            <w:r w:rsidRPr="004B7D28">
              <w:rPr>
                <w:rFonts w:asciiTheme="minorHAnsi" w:hAnsiTheme="minorHAnsi" w:cstheme="minorHAnsi"/>
                <w:color w:val="000000"/>
                <w:sz w:val="20"/>
                <w:szCs w:val="20"/>
                <w:lang w:eastAsia="zh-CN"/>
              </w:rPr>
              <w:t>178</w:t>
            </w:r>
            <w:r w:rsidRPr="004B7D28">
              <w:rPr>
                <w:rFonts w:asciiTheme="minorHAnsi" w:hAnsiTheme="minorHAnsi" w:cstheme="minorHAnsi"/>
                <w:color w:val="000000"/>
                <w:sz w:val="20"/>
                <w:szCs w:val="20"/>
                <w:vertAlign w:val="superscript"/>
                <w:lang w:eastAsia="zh-CN"/>
              </w:rPr>
              <w:t xml:space="preserve">o  </w:t>
            </w:r>
            <w:r w:rsidRPr="004B7D28">
              <w:rPr>
                <w:rFonts w:asciiTheme="minorHAnsi" w:hAnsiTheme="minorHAnsi" w:cstheme="minorHAnsi"/>
                <w:color w:val="000000"/>
                <w:sz w:val="20"/>
                <w:szCs w:val="20"/>
                <w:lang w:eastAsia="zh-CN"/>
              </w:rPr>
              <w:t>poziom/178</w:t>
            </w:r>
            <w:r w:rsidRPr="004B7D28">
              <w:rPr>
                <w:rFonts w:asciiTheme="minorHAnsi" w:hAnsiTheme="minorHAnsi" w:cstheme="minorHAnsi"/>
                <w:color w:val="000000"/>
                <w:sz w:val="20"/>
                <w:szCs w:val="20"/>
                <w:vertAlign w:val="superscript"/>
                <w:lang w:eastAsia="zh-CN"/>
              </w:rPr>
              <w:t>o</w:t>
            </w:r>
            <w:r w:rsidRPr="004B7D28">
              <w:rPr>
                <w:rFonts w:asciiTheme="minorHAnsi" w:hAnsiTheme="minorHAnsi" w:cstheme="minorHAnsi"/>
                <w:color w:val="000000"/>
                <w:sz w:val="20"/>
                <w:szCs w:val="20"/>
                <w:lang w:eastAsia="zh-CN"/>
              </w:rPr>
              <w:t xml:space="preserve">  pion</w:t>
            </w:r>
          </w:p>
        </w:tc>
        <w:tc>
          <w:tcPr>
            <w:tcW w:w="3963" w:type="dxa"/>
            <w:vMerge/>
            <w:tcBorders>
              <w:left w:val="single" w:sz="4" w:space="0" w:color="auto"/>
              <w:right w:val="single" w:sz="4" w:space="0" w:color="auto"/>
            </w:tcBorders>
          </w:tcPr>
          <w:p w14:paraId="6CE86B60"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p>
        </w:tc>
      </w:tr>
      <w:tr w:rsidR="00580BC7" w:rsidRPr="004B7D28" w14:paraId="0BE28CFC" w14:textId="77777777" w:rsidTr="002379F5">
        <w:tc>
          <w:tcPr>
            <w:tcW w:w="5535" w:type="dxa"/>
            <w:tcBorders>
              <w:top w:val="single" w:sz="4" w:space="0" w:color="auto"/>
              <w:left w:val="single" w:sz="4" w:space="0" w:color="auto"/>
              <w:bottom w:val="single" w:sz="4" w:space="0" w:color="auto"/>
              <w:right w:val="single" w:sz="4" w:space="0" w:color="auto"/>
            </w:tcBorders>
          </w:tcPr>
          <w:p w14:paraId="70E84530" w14:textId="77777777" w:rsidR="00580BC7" w:rsidRPr="004B7D28" w:rsidRDefault="00580BC7" w:rsidP="007E5B01">
            <w:pPr>
              <w:numPr>
                <w:ilvl w:val="0"/>
                <w:numId w:val="63"/>
              </w:num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b/>
                <w:color w:val="000000"/>
                <w:sz w:val="20"/>
                <w:szCs w:val="20"/>
                <w:lang w:eastAsia="zh-CN"/>
              </w:rPr>
              <w:t>Gniazda wejściowe:</w:t>
            </w:r>
            <w:r w:rsidRPr="004B7D28">
              <w:rPr>
                <w:rFonts w:asciiTheme="minorHAnsi" w:hAnsiTheme="minorHAnsi" w:cstheme="minorHAnsi"/>
                <w:color w:val="000000"/>
                <w:sz w:val="20"/>
                <w:szCs w:val="20"/>
                <w:lang w:eastAsia="zh-CN"/>
              </w:rPr>
              <w:t xml:space="preserve"> </w:t>
            </w:r>
            <w:r w:rsidRPr="004B7D28">
              <w:rPr>
                <w:rFonts w:asciiTheme="minorHAnsi" w:hAnsiTheme="minorHAnsi" w:cstheme="minorHAnsi"/>
                <w:i/>
                <w:iCs/>
                <w:color w:val="000000"/>
                <w:sz w:val="20"/>
                <w:szCs w:val="20"/>
                <w:lang w:eastAsia="zh-CN"/>
              </w:rPr>
              <w:t xml:space="preserve">minimum  </w:t>
            </w:r>
            <w:r w:rsidRPr="004B7D28">
              <w:rPr>
                <w:rFonts w:asciiTheme="minorHAnsi" w:hAnsiTheme="minorHAnsi" w:cstheme="minorHAnsi"/>
                <w:color w:val="000000"/>
                <w:sz w:val="20"/>
                <w:szCs w:val="20"/>
                <w:lang w:eastAsia="zh-CN"/>
              </w:rPr>
              <w:t>DP,</w:t>
            </w:r>
            <w:r w:rsidRPr="004B7D28">
              <w:rPr>
                <w:rFonts w:asciiTheme="minorHAnsi" w:hAnsiTheme="minorHAnsi" w:cstheme="minorHAnsi"/>
                <w:b/>
                <w:color w:val="000000"/>
                <w:sz w:val="20"/>
                <w:szCs w:val="20"/>
                <w:lang w:eastAsia="zh-CN"/>
              </w:rPr>
              <w:t xml:space="preserve">  </w:t>
            </w:r>
            <w:r w:rsidRPr="004B7D28">
              <w:rPr>
                <w:rFonts w:asciiTheme="minorHAnsi" w:hAnsiTheme="minorHAnsi" w:cstheme="minorHAnsi"/>
                <w:color w:val="000000"/>
                <w:sz w:val="20"/>
                <w:szCs w:val="20"/>
                <w:lang w:eastAsia="zh-CN"/>
              </w:rPr>
              <w:t>D-</w:t>
            </w:r>
            <w:proofErr w:type="spellStart"/>
            <w:r w:rsidRPr="004B7D28">
              <w:rPr>
                <w:rFonts w:asciiTheme="minorHAnsi" w:hAnsiTheme="minorHAnsi" w:cstheme="minorHAnsi"/>
                <w:color w:val="000000"/>
                <w:sz w:val="20"/>
                <w:szCs w:val="20"/>
                <w:lang w:eastAsia="zh-CN"/>
              </w:rPr>
              <w:t>Sub</w:t>
            </w:r>
            <w:proofErr w:type="spellEnd"/>
            <w:r w:rsidRPr="004B7D28">
              <w:rPr>
                <w:rFonts w:asciiTheme="minorHAnsi" w:hAnsiTheme="minorHAnsi" w:cstheme="minorHAnsi"/>
                <w:color w:val="000000"/>
                <w:sz w:val="20"/>
                <w:szCs w:val="20"/>
                <w:lang w:eastAsia="zh-CN"/>
              </w:rPr>
              <w:t>, HDMI</w:t>
            </w:r>
          </w:p>
        </w:tc>
        <w:tc>
          <w:tcPr>
            <w:tcW w:w="3963" w:type="dxa"/>
            <w:vMerge/>
            <w:tcBorders>
              <w:left w:val="single" w:sz="4" w:space="0" w:color="auto"/>
              <w:right w:val="single" w:sz="4" w:space="0" w:color="auto"/>
            </w:tcBorders>
          </w:tcPr>
          <w:p w14:paraId="19B33AC6"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p>
        </w:tc>
      </w:tr>
      <w:tr w:rsidR="00580BC7" w:rsidRPr="004B7D28" w14:paraId="109DFD41" w14:textId="77777777" w:rsidTr="002379F5">
        <w:tc>
          <w:tcPr>
            <w:tcW w:w="5535" w:type="dxa"/>
            <w:tcBorders>
              <w:top w:val="single" w:sz="4" w:space="0" w:color="auto"/>
              <w:left w:val="single" w:sz="4" w:space="0" w:color="auto"/>
              <w:bottom w:val="single" w:sz="4" w:space="0" w:color="auto"/>
              <w:right w:val="single" w:sz="4" w:space="0" w:color="auto"/>
            </w:tcBorders>
          </w:tcPr>
          <w:p w14:paraId="0D4744DD" w14:textId="77777777" w:rsidR="00580BC7" w:rsidRPr="004B7D28" w:rsidRDefault="00580BC7" w:rsidP="007E5B01">
            <w:pPr>
              <w:numPr>
                <w:ilvl w:val="0"/>
                <w:numId w:val="63"/>
              </w:num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b/>
                <w:color w:val="000000"/>
                <w:sz w:val="20"/>
                <w:szCs w:val="20"/>
                <w:lang w:eastAsia="zh-CN"/>
              </w:rPr>
              <w:t xml:space="preserve">Możliwości regulacji położenia ekranu: </w:t>
            </w:r>
            <w:r w:rsidRPr="004B7D28">
              <w:rPr>
                <w:rFonts w:asciiTheme="minorHAnsi" w:hAnsiTheme="minorHAnsi" w:cstheme="minorHAnsi"/>
                <w:color w:val="000000"/>
                <w:sz w:val="20"/>
                <w:szCs w:val="20"/>
                <w:lang w:eastAsia="zh-CN"/>
              </w:rPr>
              <w:t>regulowana wysokość, pochylenie</w:t>
            </w:r>
          </w:p>
        </w:tc>
        <w:tc>
          <w:tcPr>
            <w:tcW w:w="3963" w:type="dxa"/>
            <w:vMerge/>
            <w:tcBorders>
              <w:left w:val="single" w:sz="4" w:space="0" w:color="auto"/>
              <w:right w:val="single" w:sz="4" w:space="0" w:color="auto"/>
            </w:tcBorders>
          </w:tcPr>
          <w:p w14:paraId="0229974C"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p>
        </w:tc>
      </w:tr>
      <w:tr w:rsidR="00580BC7" w:rsidRPr="004B7D28" w14:paraId="0D634C8B" w14:textId="77777777" w:rsidTr="002379F5">
        <w:tc>
          <w:tcPr>
            <w:tcW w:w="5535" w:type="dxa"/>
            <w:tcBorders>
              <w:top w:val="single" w:sz="4" w:space="0" w:color="auto"/>
              <w:left w:val="single" w:sz="4" w:space="0" w:color="auto"/>
              <w:bottom w:val="single" w:sz="4" w:space="0" w:color="auto"/>
              <w:right w:val="single" w:sz="4" w:space="0" w:color="auto"/>
            </w:tcBorders>
          </w:tcPr>
          <w:p w14:paraId="18095466" w14:textId="77777777" w:rsidR="00580BC7" w:rsidRPr="004B7D28" w:rsidRDefault="00580BC7" w:rsidP="007E5B01">
            <w:pPr>
              <w:numPr>
                <w:ilvl w:val="0"/>
                <w:numId w:val="63"/>
              </w:num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b/>
                <w:color w:val="000000"/>
                <w:sz w:val="20"/>
                <w:szCs w:val="20"/>
                <w:lang w:eastAsia="zh-CN"/>
              </w:rPr>
              <w:t>Obudowa:</w:t>
            </w:r>
            <w:r w:rsidRPr="004B7D28">
              <w:rPr>
                <w:rFonts w:asciiTheme="minorHAnsi" w:hAnsiTheme="minorHAnsi" w:cstheme="minorHAnsi"/>
                <w:color w:val="000000"/>
                <w:sz w:val="20"/>
                <w:szCs w:val="20"/>
                <w:lang w:eastAsia="zh-CN"/>
              </w:rPr>
              <w:t xml:space="preserve"> czarna lub w odcieniach szarości</w:t>
            </w:r>
          </w:p>
        </w:tc>
        <w:tc>
          <w:tcPr>
            <w:tcW w:w="3963" w:type="dxa"/>
            <w:vMerge/>
            <w:tcBorders>
              <w:left w:val="single" w:sz="4" w:space="0" w:color="auto"/>
              <w:right w:val="single" w:sz="4" w:space="0" w:color="auto"/>
            </w:tcBorders>
          </w:tcPr>
          <w:p w14:paraId="38F796DC"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p>
        </w:tc>
      </w:tr>
      <w:tr w:rsidR="00580BC7" w:rsidRPr="004B7D28" w14:paraId="416D658A" w14:textId="77777777" w:rsidTr="002379F5">
        <w:tc>
          <w:tcPr>
            <w:tcW w:w="5535" w:type="dxa"/>
            <w:tcBorders>
              <w:top w:val="single" w:sz="4" w:space="0" w:color="auto"/>
              <w:left w:val="single" w:sz="4" w:space="0" w:color="auto"/>
              <w:bottom w:val="single" w:sz="4" w:space="0" w:color="auto"/>
              <w:right w:val="single" w:sz="4" w:space="0" w:color="auto"/>
            </w:tcBorders>
          </w:tcPr>
          <w:p w14:paraId="357C2313" w14:textId="77777777" w:rsidR="00580BC7" w:rsidRPr="004B7D28" w:rsidRDefault="00580BC7" w:rsidP="007E5B01">
            <w:pPr>
              <w:numPr>
                <w:ilvl w:val="0"/>
                <w:numId w:val="63"/>
              </w:num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b/>
                <w:color w:val="000000"/>
                <w:sz w:val="20"/>
                <w:szCs w:val="20"/>
                <w:lang w:eastAsia="zh-CN"/>
              </w:rPr>
              <w:t>Wyposażenie:</w:t>
            </w:r>
            <w:r w:rsidRPr="004B7D28">
              <w:rPr>
                <w:rFonts w:asciiTheme="minorHAnsi" w:hAnsiTheme="minorHAnsi" w:cstheme="minorHAnsi"/>
                <w:color w:val="000000"/>
                <w:sz w:val="20"/>
                <w:szCs w:val="20"/>
                <w:lang w:eastAsia="zh-CN"/>
              </w:rPr>
              <w:t xml:space="preserve"> </w:t>
            </w:r>
          </w:p>
          <w:p w14:paraId="765A5AAE"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color w:val="000000"/>
                <w:sz w:val="20"/>
                <w:szCs w:val="20"/>
                <w:lang w:eastAsia="zh-CN"/>
              </w:rPr>
              <w:lastRenderedPageBreak/>
              <w:t>- kable: zasilający i sygnałowe cyfrowe umożliwiające podłączenie</w:t>
            </w:r>
            <w:r w:rsidRPr="004B7D28">
              <w:rPr>
                <w:rFonts w:asciiTheme="minorHAnsi" w:hAnsiTheme="minorHAnsi" w:cstheme="minorHAnsi"/>
                <w:color w:val="000000"/>
                <w:sz w:val="20"/>
                <w:szCs w:val="20"/>
                <w:lang w:eastAsia="zh-CN"/>
              </w:rPr>
              <w:br/>
              <w:t xml:space="preserve">  do oferowanych komputerów A i B,</w:t>
            </w:r>
          </w:p>
          <w:p w14:paraId="0355A9B2"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color w:val="000000"/>
                <w:sz w:val="20"/>
                <w:szCs w:val="20"/>
                <w:lang w:eastAsia="zh-CN"/>
              </w:rPr>
              <w:t>-instrukcja obsługi w języku polskim w wersji papierowej lub elektronicznej,</w:t>
            </w:r>
          </w:p>
          <w:p w14:paraId="085BB51C"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color w:val="000000"/>
                <w:sz w:val="20"/>
                <w:szCs w:val="20"/>
                <w:lang w:eastAsia="zh-CN"/>
              </w:rPr>
              <w:t xml:space="preserve">-  karta gwarancyjna w wersji papierowej lub elektronicznej w języku polskim </w:t>
            </w:r>
          </w:p>
        </w:tc>
        <w:tc>
          <w:tcPr>
            <w:tcW w:w="3963" w:type="dxa"/>
            <w:vMerge/>
            <w:tcBorders>
              <w:left w:val="single" w:sz="4" w:space="0" w:color="auto"/>
              <w:bottom w:val="single" w:sz="4" w:space="0" w:color="auto"/>
              <w:right w:val="single" w:sz="4" w:space="0" w:color="auto"/>
            </w:tcBorders>
          </w:tcPr>
          <w:p w14:paraId="413FA36D"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p>
        </w:tc>
      </w:tr>
      <w:tr w:rsidR="00580BC7" w:rsidRPr="004B7D28" w14:paraId="1C13F95B" w14:textId="77777777" w:rsidTr="002379F5">
        <w:trPr>
          <w:trHeight w:val="520"/>
        </w:trPr>
        <w:tc>
          <w:tcPr>
            <w:tcW w:w="5535" w:type="dxa"/>
            <w:tcBorders>
              <w:top w:val="single" w:sz="4" w:space="0" w:color="auto"/>
              <w:left w:val="single" w:sz="4" w:space="0" w:color="auto"/>
              <w:bottom w:val="single" w:sz="4" w:space="0" w:color="auto"/>
              <w:right w:val="single" w:sz="4" w:space="0" w:color="auto"/>
            </w:tcBorders>
          </w:tcPr>
          <w:p w14:paraId="1CDD29EA"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bCs/>
                <w:color w:val="000000"/>
                <w:sz w:val="20"/>
                <w:szCs w:val="20"/>
                <w:u w:val="single"/>
                <w:lang w:eastAsia="zh-CN"/>
              </w:rPr>
            </w:pPr>
            <w:r w:rsidRPr="004B7D28">
              <w:rPr>
                <w:rFonts w:asciiTheme="minorHAnsi" w:hAnsiTheme="minorHAnsi" w:cstheme="minorHAnsi"/>
                <w:b/>
                <w:bCs/>
                <w:color w:val="000000"/>
                <w:sz w:val="20"/>
                <w:szCs w:val="20"/>
                <w:lang w:eastAsia="zh-CN"/>
              </w:rPr>
              <w:t>13</w:t>
            </w:r>
            <w:r w:rsidRPr="004B7D28">
              <w:rPr>
                <w:rFonts w:asciiTheme="minorHAnsi" w:hAnsiTheme="minorHAnsi" w:cstheme="minorHAnsi"/>
                <w:bCs/>
                <w:color w:val="000000"/>
                <w:sz w:val="20"/>
                <w:szCs w:val="20"/>
                <w:lang w:eastAsia="zh-CN"/>
              </w:rPr>
              <w:t xml:space="preserve">.Gwarancja </w:t>
            </w:r>
            <w:r w:rsidRPr="004B7D28">
              <w:rPr>
                <w:rFonts w:asciiTheme="minorHAnsi" w:hAnsiTheme="minorHAnsi" w:cstheme="minorHAnsi"/>
                <w:b/>
                <w:bCs/>
                <w:i/>
                <w:iCs/>
                <w:color w:val="000000"/>
                <w:sz w:val="20"/>
                <w:szCs w:val="20"/>
                <w:lang w:eastAsia="zh-CN"/>
              </w:rPr>
              <w:t xml:space="preserve">minimum </w:t>
            </w:r>
            <w:r w:rsidRPr="004B7D28">
              <w:rPr>
                <w:rFonts w:asciiTheme="minorHAnsi" w:hAnsiTheme="minorHAnsi" w:cstheme="minorHAnsi"/>
                <w:color w:val="000000"/>
                <w:sz w:val="20"/>
                <w:szCs w:val="20"/>
                <w:lang w:eastAsia="zh-CN"/>
              </w:rPr>
              <w:t>60 miesięcy</w:t>
            </w:r>
            <w:r w:rsidRPr="004B7D28">
              <w:rPr>
                <w:rFonts w:asciiTheme="minorHAnsi" w:hAnsiTheme="minorHAnsi" w:cstheme="minorHAnsi"/>
                <w:b/>
                <w:color w:val="000000"/>
                <w:sz w:val="20"/>
                <w:szCs w:val="20"/>
                <w:lang w:eastAsia="zh-CN"/>
              </w:rPr>
              <w:t xml:space="preserve"> na miejscu u użytkownika </w:t>
            </w:r>
          </w:p>
        </w:tc>
        <w:tc>
          <w:tcPr>
            <w:tcW w:w="3963" w:type="dxa"/>
            <w:tcBorders>
              <w:top w:val="single" w:sz="4" w:space="0" w:color="auto"/>
              <w:left w:val="single" w:sz="4" w:space="0" w:color="auto"/>
              <w:bottom w:val="single" w:sz="4" w:space="0" w:color="auto"/>
              <w:right w:val="single" w:sz="4" w:space="0" w:color="auto"/>
            </w:tcBorders>
          </w:tcPr>
          <w:p w14:paraId="6B9DB41F"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color w:val="000000"/>
                <w:sz w:val="20"/>
                <w:szCs w:val="20"/>
                <w:lang w:eastAsia="zh-CN"/>
              </w:rPr>
              <w:t>(</w:t>
            </w:r>
            <w:r w:rsidRPr="004B7D28">
              <w:rPr>
                <w:rFonts w:asciiTheme="minorHAnsi" w:hAnsiTheme="minorHAnsi" w:cstheme="minorHAnsi"/>
                <w:bCs/>
                <w:color w:val="000000"/>
                <w:sz w:val="20"/>
                <w:szCs w:val="20"/>
                <w:lang w:eastAsia="zh-CN"/>
              </w:rPr>
              <w:t>zgodnie z formularzem oferty)</w:t>
            </w:r>
          </w:p>
        </w:tc>
      </w:tr>
      <w:tr w:rsidR="00580BC7" w:rsidRPr="004B7D28" w14:paraId="25F40755" w14:textId="77777777" w:rsidTr="002379F5">
        <w:trPr>
          <w:trHeight w:val="549"/>
        </w:trPr>
        <w:tc>
          <w:tcPr>
            <w:tcW w:w="553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551E7B5"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b/>
                <w:color w:val="000000"/>
                <w:sz w:val="20"/>
                <w:szCs w:val="20"/>
                <w:lang w:eastAsia="zh-CN"/>
              </w:rPr>
              <w:t>6.  Monitor LED M2</w:t>
            </w:r>
          </w:p>
        </w:tc>
        <w:tc>
          <w:tcPr>
            <w:tcW w:w="3963" w:type="dxa"/>
            <w:tcBorders>
              <w:top w:val="single" w:sz="4" w:space="0" w:color="auto"/>
              <w:left w:val="single" w:sz="4" w:space="0" w:color="auto"/>
              <w:bottom w:val="single" w:sz="4" w:space="0" w:color="auto"/>
              <w:right w:val="single" w:sz="4" w:space="0" w:color="auto"/>
            </w:tcBorders>
            <w:shd w:val="clear" w:color="auto" w:fill="BFBFBF"/>
            <w:vAlign w:val="center"/>
          </w:tcPr>
          <w:p w14:paraId="7232E7D0"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
                <w:color w:val="000000"/>
                <w:sz w:val="20"/>
                <w:szCs w:val="20"/>
                <w:lang w:eastAsia="zh-CN"/>
              </w:rPr>
              <w:t>Marka, model oferowanego monitora:</w:t>
            </w:r>
            <w:r w:rsidRPr="004B7D28">
              <w:rPr>
                <w:rFonts w:asciiTheme="minorHAnsi" w:hAnsiTheme="minorHAnsi" w:cstheme="minorHAnsi"/>
                <w:color w:val="000000"/>
                <w:sz w:val="20"/>
                <w:szCs w:val="20"/>
                <w:lang w:eastAsia="zh-CN"/>
              </w:rPr>
              <w:t xml:space="preserve">  ……………………………….. </w:t>
            </w:r>
          </w:p>
        </w:tc>
      </w:tr>
      <w:tr w:rsidR="00580BC7" w:rsidRPr="004B7D28" w14:paraId="1A22C2FB" w14:textId="77777777" w:rsidTr="002379F5">
        <w:trPr>
          <w:trHeight w:val="1036"/>
        </w:trPr>
        <w:tc>
          <w:tcPr>
            <w:tcW w:w="5535" w:type="dxa"/>
            <w:tcBorders>
              <w:top w:val="single" w:sz="4" w:space="0" w:color="auto"/>
              <w:left w:val="single" w:sz="4" w:space="0" w:color="auto"/>
              <w:bottom w:val="single" w:sz="4" w:space="0" w:color="auto"/>
              <w:right w:val="single" w:sz="4" w:space="0" w:color="auto"/>
            </w:tcBorders>
            <w:shd w:val="clear" w:color="auto" w:fill="D9D9D9"/>
            <w:vAlign w:val="center"/>
          </w:tcPr>
          <w:p w14:paraId="1DCA0998"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
                <w:color w:val="000000"/>
                <w:sz w:val="20"/>
                <w:szCs w:val="20"/>
                <w:lang w:eastAsia="zh-CN"/>
              </w:rPr>
              <w:t>Komponenty, parametry i warunki wymagane</w:t>
            </w:r>
          </w:p>
        </w:tc>
        <w:tc>
          <w:tcPr>
            <w:tcW w:w="3963" w:type="dxa"/>
            <w:tcBorders>
              <w:top w:val="single" w:sz="4" w:space="0" w:color="auto"/>
              <w:left w:val="single" w:sz="4" w:space="0" w:color="auto"/>
              <w:bottom w:val="single" w:sz="4" w:space="0" w:color="auto"/>
              <w:right w:val="single" w:sz="4" w:space="0" w:color="auto"/>
            </w:tcBorders>
            <w:shd w:val="clear" w:color="auto" w:fill="D9D9D9"/>
            <w:vAlign w:val="center"/>
          </w:tcPr>
          <w:p w14:paraId="6ADECB28"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
                <w:color w:val="000000"/>
                <w:sz w:val="20"/>
                <w:szCs w:val="20"/>
                <w:lang w:eastAsia="zh-CN"/>
              </w:rPr>
              <w:t>Parametry i warunki oferowane</w:t>
            </w:r>
          </w:p>
          <w:p w14:paraId="0024AD8E"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Cs/>
                <w:color w:val="000000"/>
                <w:sz w:val="20"/>
                <w:szCs w:val="20"/>
                <w:lang w:eastAsia="zh-CN"/>
              </w:rPr>
              <w:t xml:space="preserve">Należy opisać oferowany parametr/warunek </w:t>
            </w:r>
            <w:r w:rsidRPr="004B7D28">
              <w:rPr>
                <w:rFonts w:asciiTheme="minorHAnsi" w:hAnsiTheme="minorHAnsi" w:cstheme="minorHAnsi"/>
                <w:bCs/>
                <w:color w:val="000000"/>
                <w:sz w:val="20"/>
                <w:szCs w:val="20"/>
                <w:lang w:eastAsia="zh-CN"/>
              </w:rPr>
              <w:br/>
              <w:t xml:space="preserve">lub potwierdzić spełnianie przez wpisanie słowa </w:t>
            </w:r>
            <w:r w:rsidRPr="004B7D28">
              <w:rPr>
                <w:rFonts w:asciiTheme="minorHAnsi" w:hAnsiTheme="minorHAnsi" w:cstheme="minorHAnsi"/>
                <w:b/>
                <w:color w:val="000000"/>
                <w:sz w:val="20"/>
                <w:szCs w:val="20"/>
                <w:lang w:eastAsia="zh-CN"/>
              </w:rPr>
              <w:t>TAK, spełnia itp.</w:t>
            </w:r>
          </w:p>
        </w:tc>
      </w:tr>
      <w:tr w:rsidR="00580BC7" w:rsidRPr="004B7D28" w14:paraId="29E7A0E7" w14:textId="77777777" w:rsidTr="002379F5">
        <w:trPr>
          <w:trHeight w:val="221"/>
        </w:trPr>
        <w:tc>
          <w:tcPr>
            <w:tcW w:w="5535" w:type="dxa"/>
            <w:tcBorders>
              <w:top w:val="single" w:sz="4" w:space="0" w:color="auto"/>
              <w:left w:val="single" w:sz="4" w:space="0" w:color="auto"/>
              <w:bottom w:val="single" w:sz="4" w:space="0" w:color="auto"/>
              <w:right w:val="single" w:sz="4" w:space="0" w:color="auto"/>
            </w:tcBorders>
            <w:shd w:val="clear" w:color="auto" w:fill="D9D9D9"/>
          </w:tcPr>
          <w:p w14:paraId="429ED8F9"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
                <w:color w:val="000000"/>
                <w:sz w:val="20"/>
                <w:szCs w:val="20"/>
                <w:lang w:eastAsia="zh-CN"/>
              </w:rPr>
              <w:t>1</w:t>
            </w:r>
          </w:p>
        </w:tc>
        <w:tc>
          <w:tcPr>
            <w:tcW w:w="3963" w:type="dxa"/>
            <w:tcBorders>
              <w:top w:val="single" w:sz="4" w:space="0" w:color="auto"/>
              <w:left w:val="single" w:sz="4" w:space="0" w:color="auto"/>
              <w:bottom w:val="single" w:sz="4" w:space="0" w:color="auto"/>
              <w:right w:val="single" w:sz="4" w:space="0" w:color="auto"/>
            </w:tcBorders>
            <w:shd w:val="clear" w:color="auto" w:fill="D9D9D9"/>
          </w:tcPr>
          <w:p w14:paraId="62F69CBB"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
                <w:color w:val="000000"/>
                <w:sz w:val="20"/>
                <w:szCs w:val="20"/>
                <w:lang w:eastAsia="zh-CN"/>
              </w:rPr>
              <w:t>2</w:t>
            </w:r>
          </w:p>
        </w:tc>
      </w:tr>
      <w:tr w:rsidR="00580BC7" w:rsidRPr="004B7D28" w14:paraId="2B27FFA6" w14:textId="77777777" w:rsidTr="002379F5">
        <w:trPr>
          <w:trHeight w:val="252"/>
        </w:trPr>
        <w:tc>
          <w:tcPr>
            <w:tcW w:w="5535" w:type="dxa"/>
            <w:tcBorders>
              <w:top w:val="single" w:sz="4" w:space="0" w:color="auto"/>
              <w:left w:val="single" w:sz="4" w:space="0" w:color="auto"/>
              <w:bottom w:val="single" w:sz="4" w:space="0" w:color="auto"/>
              <w:right w:val="single" w:sz="4" w:space="0" w:color="auto"/>
            </w:tcBorders>
          </w:tcPr>
          <w:p w14:paraId="36149822" w14:textId="77777777" w:rsidR="00580BC7" w:rsidRPr="004B7D28" w:rsidRDefault="00580BC7" w:rsidP="007E5B01">
            <w:pPr>
              <w:numPr>
                <w:ilvl w:val="0"/>
                <w:numId w:val="64"/>
              </w:num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b/>
                <w:color w:val="000000"/>
                <w:sz w:val="20"/>
                <w:szCs w:val="20"/>
                <w:lang w:eastAsia="zh-CN"/>
              </w:rPr>
              <w:t>Przekątna matrycy:</w:t>
            </w:r>
            <w:r w:rsidRPr="004B7D28">
              <w:rPr>
                <w:rFonts w:asciiTheme="minorHAnsi" w:hAnsiTheme="minorHAnsi" w:cstheme="minorHAnsi"/>
                <w:color w:val="000000"/>
                <w:sz w:val="20"/>
                <w:szCs w:val="20"/>
                <w:lang w:eastAsia="zh-CN"/>
              </w:rPr>
              <w:t xml:space="preserve"> 23 ÷ 24”</w:t>
            </w:r>
          </w:p>
        </w:tc>
        <w:tc>
          <w:tcPr>
            <w:tcW w:w="3963" w:type="dxa"/>
            <w:tcBorders>
              <w:top w:val="single" w:sz="4" w:space="0" w:color="auto"/>
              <w:left w:val="single" w:sz="4" w:space="0" w:color="auto"/>
              <w:bottom w:val="single" w:sz="4" w:space="0" w:color="auto"/>
              <w:right w:val="single" w:sz="4" w:space="0" w:color="auto"/>
            </w:tcBorders>
          </w:tcPr>
          <w:p w14:paraId="4F1D1E80"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(podać przekątną)</w:t>
            </w:r>
          </w:p>
        </w:tc>
      </w:tr>
      <w:tr w:rsidR="00580BC7" w:rsidRPr="004B7D28" w14:paraId="5FBA3A23" w14:textId="77777777" w:rsidTr="002379F5">
        <w:tc>
          <w:tcPr>
            <w:tcW w:w="5535" w:type="dxa"/>
            <w:tcBorders>
              <w:top w:val="single" w:sz="4" w:space="0" w:color="auto"/>
              <w:left w:val="single" w:sz="4" w:space="0" w:color="auto"/>
              <w:bottom w:val="single" w:sz="4" w:space="0" w:color="auto"/>
              <w:right w:val="single" w:sz="4" w:space="0" w:color="auto"/>
            </w:tcBorders>
          </w:tcPr>
          <w:p w14:paraId="38875367" w14:textId="77777777" w:rsidR="00580BC7" w:rsidRPr="004B7D28" w:rsidRDefault="00580BC7" w:rsidP="007E5B01">
            <w:pPr>
              <w:numPr>
                <w:ilvl w:val="0"/>
                <w:numId w:val="64"/>
              </w:num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b/>
                <w:color w:val="000000"/>
                <w:sz w:val="20"/>
                <w:szCs w:val="20"/>
                <w:lang w:eastAsia="zh-CN"/>
              </w:rPr>
              <w:t>Typ matrycy:</w:t>
            </w:r>
            <w:r w:rsidRPr="004B7D28">
              <w:rPr>
                <w:rFonts w:asciiTheme="minorHAnsi" w:hAnsiTheme="minorHAnsi" w:cstheme="minorHAnsi"/>
                <w:color w:val="000000"/>
                <w:sz w:val="20"/>
                <w:szCs w:val="20"/>
                <w:lang w:eastAsia="zh-CN"/>
              </w:rPr>
              <w:t xml:space="preserve"> IPS </w:t>
            </w:r>
          </w:p>
        </w:tc>
        <w:tc>
          <w:tcPr>
            <w:tcW w:w="3963" w:type="dxa"/>
            <w:tcBorders>
              <w:top w:val="single" w:sz="4" w:space="0" w:color="auto"/>
              <w:left w:val="single" w:sz="4" w:space="0" w:color="auto"/>
              <w:bottom w:val="single" w:sz="4" w:space="0" w:color="auto"/>
              <w:right w:val="single" w:sz="4" w:space="0" w:color="auto"/>
            </w:tcBorders>
          </w:tcPr>
          <w:p w14:paraId="3A9776ED"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r w:rsidRPr="004B7D28">
              <w:rPr>
                <w:rFonts w:asciiTheme="minorHAnsi" w:hAnsiTheme="minorHAnsi" w:cstheme="minorHAnsi"/>
                <w:bCs/>
                <w:color w:val="000000"/>
                <w:sz w:val="20"/>
                <w:szCs w:val="20"/>
                <w:lang w:eastAsia="zh-CN"/>
              </w:rPr>
              <w:t>(podać typ)</w:t>
            </w:r>
          </w:p>
        </w:tc>
      </w:tr>
      <w:tr w:rsidR="00580BC7" w:rsidRPr="004B7D28" w14:paraId="0B4C626D" w14:textId="77777777" w:rsidTr="002379F5">
        <w:tc>
          <w:tcPr>
            <w:tcW w:w="5535" w:type="dxa"/>
            <w:tcBorders>
              <w:top w:val="single" w:sz="4" w:space="0" w:color="auto"/>
              <w:left w:val="single" w:sz="4" w:space="0" w:color="auto"/>
              <w:bottom w:val="single" w:sz="4" w:space="0" w:color="auto"/>
              <w:right w:val="single" w:sz="4" w:space="0" w:color="auto"/>
            </w:tcBorders>
          </w:tcPr>
          <w:p w14:paraId="06553AF8" w14:textId="77777777" w:rsidR="00580BC7" w:rsidRPr="004B7D28" w:rsidRDefault="00580BC7" w:rsidP="007E5B01">
            <w:pPr>
              <w:numPr>
                <w:ilvl w:val="0"/>
                <w:numId w:val="64"/>
              </w:num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b/>
                <w:color w:val="000000"/>
                <w:sz w:val="20"/>
                <w:szCs w:val="20"/>
                <w:lang w:eastAsia="zh-CN"/>
              </w:rPr>
              <w:t>Rozdzielczość minimalna</w:t>
            </w:r>
            <w:r w:rsidRPr="004B7D28">
              <w:rPr>
                <w:rFonts w:asciiTheme="minorHAnsi" w:hAnsiTheme="minorHAnsi" w:cstheme="minorHAnsi"/>
                <w:color w:val="000000"/>
                <w:sz w:val="20"/>
                <w:szCs w:val="20"/>
                <w:lang w:eastAsia="zh-CN"/>
              </w:rPr>
              <w:t xml:space="preserve"> : 1920 x 1080</w:t>
            </w:r>
          </w:p>
        </w:tc>
        <w:tc>
          <w:tcPr>
            <w:tcW w:w="3963" w:type="dxa"/>
            <w:vMerge w:val="restart"/>
            <w:tcBorders>
              <w:top w:val="single" w:sz="4" w:space="0" w:color="auto"/>
              <w:left w:val="single" w:sz="4" w:space="0" w:color="auto"/>
              <w:right w:val="single" w:sz="4" w:space="0" w:color="auto"/>
            </w:tcBorders>
          </w:tcPr>
          <w:p w14:paraId="0EC3DEF0"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bCs/>
                <w:color w:val="000000"/>
                <w:sz w:val="20"/>
                <w:szCs w:val="20"/>
                <w:lang w:eastAsia="zh-CN"/>
              </w:rPr>
            </w:pPr>
            <w:r w:rsidRPr="004B7D28">
              <w:rPr>
                <w:rFonts w:asciiTheme="minorHAnsi" w:hAnsiTheme="minorHAnsi" w:cstheme="minorHAnsi"/>
                <w:color w:val="000000"/>
                <w:sz w:val="20"/>
                <w:szCs w:val="20"/>
                <w:lang w:eastAsia="zh-CN"/>
              </w:rPr>
              <w:t>(</w:t>
            </w:r>
            <w:r w:rsidRPr="004B7D28">
              <w:rPr>
                <w:rFonts w:asciiTheme="minorHAnsi" w:hAnsiTheme="minorHAnsi" w:cstheme="minorHAnsi"/>
                <w:bCs/>
                <w:color w:val="000000"/>
                <w:sz w:val="20"/>
                <w:szCs w:val="20"/>
                <w:lang w:eastAsia="zh-CN"/>
              </w:rPr>
              <w:t>podać parametry)</w:t>
            </w:r>
          </w:p>
        </w:tc>
      </w:tr>
      <w:tr w:rsidR="00580BC7" w:rsidRPr="004B7D28" w14:paraId="2F73DEFA" w14:textId="77777777" w:rsidTr="002379F5">
        <w:tc>
          <w:tcPr>
            <w:tcW w:w="5535" w:type="dxa"/>
            <w:tcBorders>
              <w:top w:val="single" w:sz="4" w:space="0" w:color="auto"/>
              <w:left w:val="single" w:sz="4" w:space="0" w:color="auto"/>
              <w:bottom w:val="single" w:sz="4" w:space="0" w:color="auto"/>
              <w:right w:val="single" w:sz="4" w:space="0" w:color="auto"/>
            </w:tcBorders>
          </w:tcPr>
          <w:p w14:paraId="0C689CC8" w14:textId="77777777" w:rsidR="00580BC7" w:rsidRPr="004B7D28" w:rsidRDefault="00580BC7" w:rsidP="007E5B01">
            <w:pPr>
              <w:numPr>
                <w:ilvl w:val="0"/>
                <w:numId w:val="64"/>
              </w:num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b/>
                <w:color w:val="000000"/>
                <w:sz w:val="20"/>
                <w:szCs w:val="20"/>
                <w:lang w:eastAsia="zh-CN"/>
              </w:rPr>
              <w:t>Jasność (cd/m</w:t>
            </w:r>
            <w:r w:rsidRPr="004B7D28">
              <w:rPr>
                <w:rFonts w:asciiTheme="minorHAnsi" w:hAnsiTheme="minorHAnsi" w:cstheme="minorHAnsi"/>
                <w:b/>
                <w:color w:val="000000"/>
                <w:sz w:val="20"/>
                <w:szCs w:val="20"/>
                <w:vertAlign w:val="superscript"/>
                <w:lang w:eastAsia="zh-CN"/>
              </w:rPr>
              <w:t>2</w:t>
            </w:r>
            <w:r w:rsidRPr="004B7D28">
              <w:rPr>
                <w:rFonts w:asciiTheme="minorHAnsi" w:hAnsiTheme="minorHAnsi" w:cstheme="minorHAnsi"/>
                <w:b/>
                <w:color w:val="000000"/>
                <w:sz w:val="20"/>
                <w:szCs w:val="20"/>
                <w:lang w:eastAsia="zh-CN"/>
              </w:rPr>
              <w:t>):</w:t>
            </w:r>
            <w:r w:rsidRPr="004B7D28">
              <w:rPr>
                <w:rFonts w:asciiTheme="minorHAnsi" w:hAnsiTheme="minorHAnsi" w:cstheme="minorHAnsi"/>
                <w:color w:val="000000"/>
                <w:sz w:val="20"/>
                <w:szCs w:val="20"/>
                <w:lang w:eastAsia="zh-CN"/>
              </w:rPr>
              <w:t xml:space="preserve"> 250 cd/m</w:t>
            </w:r>
            <w:r w:rsidRPr="004B7D28">
              <w:rPr>
                <w:rFonts w:asciiTheme="minorHAnsi" w:hAnsiTheme="minorHAnsi" w:cstheme="minorHAnsi"/>
                <w:color w:val="000000"/>
                <w:sz w:val="20"/>
                <w:szCs w:val="20"/>
                <w:vertAlign w:val="superscript"/>
                <w:lang w:eastAsia="zh-CN"/>
              </w:rPr>
              <w:t>2</w:t>
            </w:r>
          </w:p>
        </w:tc>
        <w:tc>
          <w:tcPr>
            <w:tcW w:w="3963" w:type="dxa"/>
            <w:vMerge/>
            <w:tcBorders>
              <w:left w:val="single" w:sz="4" w:space="0" w:color="auto"/>
              <w:right w:val="single" w:sz="4" w:space="0" w:color="auto"/>
            </w:tcBorders>
          </w:tcPr>
          <w:p w14:paraId="24536C71"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bCs/>
                <w:color w:val="000000"/>
                <w:sz w:val="20"/>
                <w:szCs w:val="20"/>
                <w:lang w:eastAsia="zh-CN"/>
              </w:rPr>
            </w:pPr>
          </w:p>
        </w:tc>
      </w:tr>
      <w:tr w:rsidR="00580BC7" w:rsidRPr="004B7D28" w14:paraId="1A58ED75" w14:textId="77777777" w:rsidTr="002379F5">
        <w:tc>
          <w:tcPr>
            <w:tcW w:w="5535" w:type="dxa"/>
            <w:tcBorders>
              <w:top w:val="single" w:sz="4" w:space="0" w:color="auto"/>
              <w:left w:val="single" w:sz="4" w:space="0" w:color="auto"/>
              <w:bottom w:val="single" w:sz="4" w:space="0" w:color="auto"/>
              <w:right w:val="single" w:sz="4" w:space="0" w:color="auto"/>
            </w:tcBorders>
          </w:tcPr>
          <w:p w14:paraId="0B3DF1F1" w14:textId="77777777" w:rsidR="00580BC7" w:rsidRPr="004B7D28" w:rsidRDefault="00580BC7" w:rsidP="007E5B01">
            <w:pPr>
              <w:numPr>
                <w:ilvl w:val="0"/>
                <w:numId w:val="64"/>
              </w:num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b/>
                <w:color w:val="000000"/>
                <w:sz w:val="20"/>
                <w:szCs w:val="20"/>
                <w:lang w:eastAsia="zh-CN"/>
              </w:rPr>
              <w:t>Kontrast statyczny:</w:t>
            </w:r>
            <w:r w:rsidRPr="004B7D28">
              <w:rPr>
                <w:rFonts w:asciiTheme="minorHAnsi" w:hAnsiTheme="minorHAnsi" w:cstheme="minorHAnsi"/>
                <w:color w:val="000000"/>
                <w:sz w:val="20"/>
                <w:szCs w:val="20"/>
                <w:lang w:eastAsia="zh-CN"/>
              </w:rPr>
              <w:t xml:space="preserve"> </w:t>
            </w:r>
            <w:r w:rsidRPr="004B7D28">
              <w:rPr>
                <w:rFonts w:asciiTheme="minorHAnsi" w:hAnsiTheme="minorHAnsi" w:cstheme="minorHAnsi"/>
                <w:i/>
                <w:color w:val="000000"/>
                <w:sz w:val="20"/>
                <w:szCs w:val="20"/>
                <w:lang w:eastAsia="zh-CN"/>
              </w:rPr>
              <w:t xml:space="preserve">minimum  </w:t>
            </w:r>
            <w:r w:rsidRPr="004B7D28">
              <w:rPr>
                <w:rFonts w:asciiTheme="minorHAnsi" w:hAnsiTheme="minorHAnsi" w:cstheme="minorHAnsi"/>
                <w:color w:val="000000"/>
                <w:sz w:val="20"/>
                <w:szCs w:val="20"/>
                <w:lang w:eastAsia="zh-CN"/>
              </w:rPr>
              <w:t>1000:1</w:t>
            </w:r>
          </w:p>
        </w:tc>
        <w:tc>
          <w:tcPr>
            <w:tcW w:w="3963" w:type="dxa"/>
            <w:vMerge/>
            <w:tcBorders>
              <w:left w:val="single" w:sz="4" w:space="0" w:color="auto"/>
              <w:right w:val="single" w:sz="4" w:space="0" w:color="auto"/>
            </w:tcBorders>
          </w:tcPr>
          <w:p w14:paraId="62776B36"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p>
        </w:tc>
      </w:tr>
      <w:tr w:rsidR="00580BC7" w:rsidRPr="004B7D28" w14:paraId="0590F45C" w14:textId="77777777" w:rsidTr="002379F5">
        <w:tc>
          <w:tcPr>
            <w:tcW w:w="5535" w:type="dxa"/>
            <w:tcBorders>
              <w:top w:val="single" w:sz="4" w:space="0" w:color="auto"/>
              <w:left w:val="single" w:sz="4" w:space="0" w:color="auto"/>
              <w:bottom w:val="single" w:sz="4" w:space="0" w:color="auto"/>
              <w:right w:val="single" w:sz="4" w:space="0" w:color="auto"/>
            </w:tcBorders>
          </w:tcPr>
          <w:p w14:paraId="609A5820" w14:textId="77777777" w:rsidR="00580BC7" w:rsidRPr="004B7D28" w:rsidRDefault="00580BC7" w:rsidP="007E5B01">
            <w:pPr>
              <w:numPr>
                <w:ilvl w:val="0"/>
                <w:numId w:val="64"/>
              </w:num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b/>
                <w:color w:val="000000"/>
                <w:sz w:val="20"/>
                <w:szCs w:val="20"/>
                <w:lang w:eastAsia="zh-CN"/>
              </w:rPr>
              <w:t>Czas reakcji:</w:t>
            </w:r>
            <w:r w:rsidRPr="004B7D28">
              <w:rPr>
                <w:rFonts w:asciiTheme="minorHAnsi" w:hAnsiTheme="minorHAnsi" w:cstheme="minorHAnsi"/>
                <w:color w:val="000000"/>
                <w:sz w:val="20"/>
                <w:szCs w:val="20"/>
                <w:lang w:eastAsia="zh-CN"/>
              </w:rPr>
              <w:t xml:space="preserve"> </w:t>
            </w:r>
            <w:r w:rsidRPr="004B7D28">
              <w:rPr>
                <w:rFonts w:asciiTheme="minorHAnsi" w:hAnsiTheme="minorHAnsi" w:cstheme="minorHAnsi"/>
                <w:i/>
                <w:color w:val="000000"/>
                <w:sz w:val="20"/>
                <w:szCs w:val="20"/>
                <w:lang w:eastAsia="zh-CN"/>
              </w:rPr>
              <w:t xml:space="preserve">maksimum  </w:t>
            </w:r>
            <w:r w:rsidRPr="004B7D28">
              <w:rPr>
                <w:rFonts w:asciiTheme="minorHAnsi" w:hAnsiTheme="minorHAnsi" w:cstheme="minorHAnsi"/>
                <w:b/>
                <w:i/>
                <w:color w:val="000000"/>
                <w:sz w:val="20"/>
                <w:szCs w:val="20"/>
                <w:lang w:eastAsia="zh-CN"/>
              </w:rPr>
              <w:t xml:space="preserve"> </w:t>
            </w:r>
            <w:r w:rsidRPr="004B7D28">
              <w:rPr>
                <w:rFonts w:asciiTheme="minorHAnsi" w:hAnsiTheme="minorHAnsi" w:cstheme="minorHAnsi"/>
                <w:color w:val="000000"/>
                <w:sz w:val="20"/>
                <w:szCs w:val="20"/>
                <w:lang w:eastAsia="zh-CN"/>
              </w:rPr>
              <w:t xml:space="preserve">8 ms </w:t>
            </w:r>
          </w:p>
        </w:tc>
        <w:tc>
          <w:tcPr>
            <w:tcW w:w="3963" w:type="dxa"/>
            <w:vMerge/>
            <w:tcBorders>
              <w:left w:val="single" w:sz="4" w:space="0" w:color="auto"/>
              <w:right w:val="single" w:sz="4" w:space="0" w:color="auto"/>
            </w:tcBorders>
          </w:tcPr>
          <w:p w14:paraId="1C33AD6D"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p>
        </w:tc>
      </w:tr>
      <w:tr w:rsidR="00580BC7" w:rsidRPr="004B7D28" w14:paraId="0105EF73" w14:textId="77777777" w:rsidTr="002379F5">
        <w:trPr>
          <w:trHeight w:val="232"/>
        </w:trPr>
        <w:tc>
          <w:tcPr>
            <w:tcW w:w="5535" w:type="dxa"/>
            <w:tcBorders>
              <w:top w:val="single" w:sz="4" w:space="0" w:color="auto"/>
              <w:left w:val="single" w:sz="4" w:space="0" w:color="auto"/>
              <w:bottom w:val="single" w:sz="4" w:space="0" w:color="auto"/>
              <w:right w:val="single" w:sz="4" w:space="0" w:color="auto"/>
            </w:tcBorders>
          </w:tcPr>
          <w:p w14:paraId="24FB2505" w14:textId="77777777" w:rsidR="00580BC7" w:rsidRPr="004B7D28" w:rsidRDefault="00580BC7" w:rsidP="007E5B01">
            <w:pPr>
              <w:numPr>
                <w:ilvl w:val="0"/>
                <w:numId w:val="64"/>
              </w:num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b/>
                <w:color w:val="000000"/>
                <w:sz w:val="20"/>
                <w:szCs w:val="20"/>
                <w:lang w:eastAsia="zh-CN"/>
              </w:rPr>
              <w:t>Kąty widoczności:</w:t>
            </w:r>
            <w:r w:rsidRPr="004B7D28">
              <w:rPr>
                <w:rFonts w:asciiTheme="minorHAnsi" w:hAnsiTheme="minorHAnsi" w:cstheme="minorHAnsi"/>
                <w:color w:val="000000"/>
                <w:sz w:val="20"/>
                <w:szCs w:val="20"/>
                <w:lang w:eastAsia="zh-CN"/>
              </w:rPr>
              <w:t xml:space="preserve"> </w:t>
            </w:r>
            <w:r w:rsidRPr="004B7D28">
              <w:rPr>
                <w:rFonts w:asciiTheme="minorHAnsi" w:hAnsiTheme="minorHAnsi" w:cstheme="minorHAnsi"/>
                <w:i/>
                <w:color w:val="000000"/>
                <w:sz w:val="20"/>
                <w:szCs w:val="20"/>
                <w:lang w:eastAsia="zh-CN"/>
              </w:rPr>
              <w:t xml:space="preserve">minimum </w:t>
            </w:r>
            <w:r w:rsidRPr="004B7D28">
              <w:rPr>
                <w:rFonts w:asciiTheme="minorHAnsi" w:hAnsiTheme="minorHAnsi" w:cstheme="minorHAnsi"/>
                <w:color w:val="000000"/>
                <w:sz w:val="20"/>
                <w:szCs w:val="20"/>
                <w:lang w:eastAsia="zh-CN"/>
              </w:rPr>
              <w:t>178</w:t>
            </w:r>
            <w:r w:rsidRPr="004B7D28">
              <w:rPr>
                <w:rFonts w:asciiTheme="minorHAnsi" w:hAnsiTheme="minorHAnsi" w:cstheme="minorHAnsi"/>
                <w:color w:val="000000"/>
                <w:sz w:val="20"/>
                <w:szCs w:val="20"/>
                <w:vertAlign w:val="superscript"/>
                <w:lang w:eastAsia="zh-CN"/>
              </w:rPr>
              <w:t>o</w:t>
            </w:r>
            <w:r w:rsidRPr="004B7D28">
              <w:rPr>
                <w:rFonts w:asciiTheme="minorHAnsi" w:hAnsiTheme="minorHAnsi" w:cstheme="minorHAnsi"/>
                <w:color w:val="000000"/>
                <w:sz w:val="20"/>
                <w:szCs w:val="20"/>
                <w:lang w:eastAsia="zh-CN"/>
              </w:rPr>
              <w:t xml:space="preserve"> poziom/178</w:t>
            </w:r>
            <w:r w:rsidRPr="004B7D28">
              <w:rPr>
                <w:rFonts w:asciiTheme="minorHAnsi" w:hAnsiTheme="minorHAnsi" w:cstheme="minorHAnsi"/>
                <w:color w:val="000000"/>
                <w:sz w:val="20"/>
                <w:szCs w:val="20"/>
                <w:vertAlign w:val="superscript"/>
                <w:lang w:eastAsia="zh-CN"/>
              </w:rPr>
              <w:t>o</w:t>
            </w:r>
            <w:r w:rsidRPr="004B7D28">
              <w:rPr>
                <w:rFonts w:asciiTheme="minorHAnsi" w:hAnsiTheme="minorHAnsi" w:cstheme="minorHAnsi"/>
                <w:color w:val="000000"/>
                <w:sz w:val="20"/>
                <w:szCs w:val="20"/>
                <w:lang w:eastAsia="zh-CN"/>
              </w:rPr>
              <w:t xml:space="preserve"> pion</w:t>
            </w:r>
          </w:p>
        </w:tc>
        <w:tc>
          <w:tcPr>
            <w:tcW w:w="3963" w:type="dxa"/>
            <w:vMerge/>
            <w:tcBorders>
              <w:left w:val="single" w:sz="4" w:space="0" w:color="auto"/>
              <w:right w:val="single" w:sz="4" w:space="0" w:color="auto"/>
            </w:tcBorders>
          </w:tcPr>
          <w:p w14:paraId="51C8021D"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p>
        </w:tc>
      </w:tr>
      <w:tr w:rsidR="00580BC7" w:rsidRPr="004B7D28" w14:paraId="564EBD40" w14:textId="77777777" w:rsidTr="002379F5">
        <w:tc>
          <w:tcPr>
            <w:tcW w:w="5535" w:type="dxa"/>
            <w:tcBorders>
              <w:top w:val="single" w:sz="4" w:space="0" w:color="auto"/>
              <w:left w:val="single" w:sz="4" w:space="0" w:color="auto"/>
              <w:bottom w:val="single" w:sz="4" w:space="0" w:color="auto"/>
              <w:right w:val="single" w:sz="4" w:space="0" w:color="auto"/>
            </w:tcBorders>
          </w:tcPr>
          <w:p w14:paraId="5BBFCB3E" w14:textId="77777777" w:rsidR="00580BC7" w:rsidRPr="004B7D28" w:rsidRDefault="00580BC7" w:rsidP="007E5B01">
            <w:pPr>
              <w:numPr>
                <w:ilvl w:val="0"/>
                <w:numId w:val="64"/>
              </w:num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b/>
                <w:color w:val="000000"/>
                <w:sz w:val="20"/>
                <w:szCs w:val="20"/>
                <w:lang w:eastAsia="zh-CN"/>
              </w:rPr>
              <w:t>Gniazda wejściowe:</w:t>
            </w:r>
            <w:r w:rsidRPr="004B7D28">
              <w:rPr>
                <w:rFonts w:asciiTheme="minorHAnsi" w:hAnsiTheme="minorHAnsi" w:cstheme="minorHAnsi"/>
                <w:color w:val="000000"/>
                <w:sz w:val="20"/>
                <w:szCs w:val="20"/>
                <w:lang w:eastAsia="zh-CN"/>
              </w:rPr>
              <w:t xml:space="preserve"> D-</w:t>
            </w:r>
            <w:proofErr w:type="spellStart"/>
            <w:r w:rsidRPr="004B7D28">
              <w:rPr>
                <w:rFonts w:asciiTheme="minorHAnsi" w:hAnsiTheme="minorHAnsi" w:cstheme="minorHAnsi"/>
                <w:color w:val="000000"/>
                <w:sz w:val="20"/>
                <w:szCs w:val="20"/>
                <w:lang w:eastAsia="zh-CN"/>
              </w:rPr>
              <w:t>Sub</w:t>
            </w:r>
            <w:proofErr w:type="spellEnd"/>
            <w:r w:rsidRPr="004B7D28">
              <w:rPr>
                <w:rFonts w:asciiTheme="minorHAnsi" w:hAnsiTheme="minorHAnsi" w:cstheme="minorHAnsi"/>
                <w:color w:val="000000"/>
                <w:sz w:val="20"/>
                <w:szCs w:val="20"/>
                <w:lang w:eastAsia="zh-CN"/>
              </w:rPr>
              <w:t xml:space="preserve">, </w:t>
            </w:r>
            <w:proofErr w:type="spellStart"/>
            <w:r w:rsidRPr="004B7D28">
              <w:rPr>
                <w:rFonts w:asciiTheme="minorHAnsi" w:hAnsiTheme="minorHAnsi" w:cstheme="minorHAnsi"/>
                <w:color w:val="000000"/>
                <w:sz w:val="20"/>
                <w:szCs w:val="20"/>
                <w:lang w:eastAsia="zh-CN"/>
              </w:rPr>
              <w:t>DisplayPort</w:t>
            </w:r>
            <w:proofErr w:type="spellEnd"/>
            <w:r w:rsidRPr="004B7D28">
              <w:rPr>
                <w:rFonts w:asciiTheme="minorHAnsi" w:hAnsiTheme="minorHAnsi" w:cstheme="minorHAnsi"/>
                <w:color w:val="000000"/>
                <w:sz w:val="20"/>
                <w:szCs w:val="20"/>
                <w:lang w:eastAsia="zh-CN"/>
              </w:rPr>
              <w:t>, HDMI, 4xUSB</w:t>
            </w:r>
          </w:p>
        </w:tc>
        <w:tc>
          <w:tcPr>
            <w:tcW w:w="3963" w:type="dxa"/>
            <w:vMerge/>
            <w:tcBorders>
              <w:left w:val="single" w:sz="4" w:space="0" w:color="auto"/>
              <w:right w:val="single" w:sz="4" w:space="0" w:color="auto"/>
            </w:tcBorders>
          </w:tcPr>
          <w:p w14:paraId="67E4F9C4"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color w:val="000000"/>
                <w:sz w:val="20"/>
                <w:szCs w:val="20"/>
                <w:lang w:eastAsia="zh-CN"/>
              </w:rPr>
            </w:pPr>
          </w:p>
        </w:tc>
      </w:tr>
      <w:tr w:rsidR="00580BC7" w:rsidRPr="004B7D28" w14:paraId="1243D2FB" w14:textId="77777777" w:rsidTr="002379F5">
        <w:tc>
          <w:tcPr>
            <w:tcW w:w="5535" w:type="dxa"/>
            <w:tcBorders>
              <w:top w:val="single" w:sz="4" w:space="0" w:color="auto"/>
              <w:left w:val="single" w:sz="4" w:space="0" w:color="auto"/>
              <w:bottom w:val="single" w:sz="4" w:space="0" w:color="auto"/>
              <w:right w:val="single" w:sz="4" w:space="0" w:color="auto"/>
            </w:tcBorders>
          </w:tcPr>
          <w:p w14:paraId="25BF336B" w14:textId="77777777" w:rsidR="00580BC7" w:rsidRPr="004B7D28" w:rsidRDefault="00580BC7" w:rsidP="007E5B01">
            <w:pPr>
              <w:numPr>
                <w:ilvl w:val="0"/>
                <w:numId w:val="64"/>
              </w:num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b/>
                <w:color w:val="000000"/>
                <w:sz w:val="20"/>
                <w:szCs w:val="20"/>
                <w:lang w:eastAsia="zh-CN"/>
              </w:rPr>
              <w:t>Możliwości regulacji położenia ekranu:</w:t>
            </w:r>
            <w:r w:rsidRPr="004B7D28">
              <w:rPr>
                <w:rFonts w:asciiTheme="minorHAnsi" w:hAnsiTheme="minorHAnsi" w:cstheme="minorHAnsi"/>
                <w:color w:val="000000"/>
                <w:sz w:val="20"/>
                <w:szCs w:val="20"/>
                <w:lang w:eastAsia="zh-CN"/>
              </w:rPr>
              <w:t xml:space="preserve"> regulowana wysokość i pochylenie</w:t>
            </w:r>
          </w:p>
        </w:tc>
        <w:tc>
          <w:tcPr>
            <w:tcW w:w="3963" w:type="dxa"/>
            <w:vMerge/>
            <w:tcBorders>
              <w:left w:val="single" w:sz="4" w:space="0" w:color="auto"/>
              <w:right w:val="single" w:sz="4" w:space="0" w:color="auto"/>
            </w:tcBorders>
          </w:tcPr>
          <w:p w14:paraId="33244A51"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p>
        </w:tc>
      </w:tr>
      <w:tr w:rsidR="00580BC7" w:rsidRPr="004B7D28" w14:paraId="501656AD" w14:textId="77777777" w:rsidTr="002379F5">
        <w:tc>
          <w:tcPr>
            <w:tcW w:w="5535" w:type="dxa"/>
            <w:tcBorders>
              <w:top w:val="single" w:sz="4" w:space="0" w:color="auto"/>
              <w:left w:val="single" w:sz="4" w:space="0" w:color="auto"/>
              <w:bottom w:val="single" w:sz="4" w:space="0" w:color="auto"/>
              <w:right w:val="single" w:sz="4" w:space="0" w:color="auto"/>
            </w:tcBorders>
          </w:tcPr>
          <w:p w14:paraId="4F019A95" w14:textId="77777777" w:rsidR="00580BC7" w:rsidRPr="004B7D28" w:rsidRDefault="00580BC7" w:rsidP="007E5B01">
            <w:pPr>
              <w:numPr>
                <w:ilvl w:val="0"/>
                <w:numId w:val="64"/>
              </w:num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b/>
                <w:color w:val="000000"/>
                <w:sz w:val="20"/>
                <w:szCs w:val="20"/>
                <w:lang w:eastAsia="zh-CN"/>
              </w:rPr>
              <w:t>Obudowa</w:t>
            </w:r>
            <w:r w:rsidRPr="004B7D28">
              <w:rPr>
                <w:rFonts w:asciiTheme="minorHAnsi" w:hAnsiTheme="minorHAnsi" w:cstheme="minorHAnsi"/>
                <w:color w:val="000000"/>
                <w:sz w:val="20"/>
                <w:szCs w:val="20"/>
                <w:lang w:eastAsia="zh-CN"/>
              </w:rPr>
              <w:t>: czarna lub</w:t>
            </w:r>
            <w:r w:rsidRPr="004B7D28">
              <w:rPr>
                <w:rFonts w:asciiTheme="minorHAnsi" w:hAnsiTheme="minorHAnsi" w:cstheme="minorHAnsi"/>
                <w:b/>
                <w:color w:val="000000"/>
                <w:sz w:val="20"/>
                <w:szCs w:val="20"/>
                <w:lang w:eastAsia="zh-CN"/>
              </w:rPr>
              <w:t xml:space="preserve"> </w:t>
            </w:r>
            <w:r w:rsidRPr="004B7D28">
              <w:rPr>
                <w:rFonts w:asciiTheme="minorHAnsi" w:hAnsiTheme="minorHAnsi" w:cstheme="minorHAnsi"/>
                <w:color w:val="000000"/>
                <w:sz w:val="20"/>
                <w:szCs w:val="20"/>
                <w:lang w:eastAsia="zh-CN"/>
              </w:rPr>
              <w:t>w odcieniach szarości</w:t>
            </w:r>
          </w:p>
        </w:tc>
        <w:tc>
          <w:tcPr>
            <w:tcW w:w="3963" w:type="dxa"/>
            <w:vMerge/>
            <w:tcBorders>
              <w:left w:val="single" w:sz="4" w:space="0" w:color="auto"/>
              <w:bottom w:val="single" w:sz="4" w:space="0" w:color="auto"/>
              <w:right w:val="single" w:sz="4" w:space="0" w:color="auto"/>
            </w:tcBorders>
          </w:tcPr>
          <w:p w14:paraId="0B943733"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p>
        </w:tc>
      </w:tr>
      <w:tr w:rsidR="00580BC7" w:rsidRPr="004B7D28" w14:paraId="1BEFBAEA" w14:textId="77777777" w:rsidTr="002379F5">
        <w:tc>
          <w:tcPr>
            <w:tcW w:w="5535" w:type="dxa"/>
            <w:tcBorders>
              <w:top w:val="single" w:sz="4" w:space="0" w:color="auto"/>
              <w:left w:val="single" w:sz="4" w:space="0" w:color="auto"/>
              <w:bottom w:val="single" w:sz="4" w:space="0" w:color="auto"/>
              <w:right w:val="single" w:sz="4" w:space="0" w:color="auto"/>
            </w:tcBorders>
          </w:tcPr>
          <w:p w14:paraId="0407F8B4"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b/>
                <w:color w:val="000000"/>
                <w:sz w:val="20"/>
                <w:szCs w:val="20"/>
                <w:lang w:eastAsia="zh-CN"/>
              </w:rPr>
              <w:t>11.Wyposażenie:</w:t>
            </w:r>
            <w:r w:rsidRPr="004B7D28">
              <w:rPr>
                <w:rFonts w:asciiTheme="minorHAnsi" w:hAnsiTheme="minorHAnsi" w:cstheme="minorHAnsi"/>
                <w:color w:val="000000"/>
                <w:sz w:val="20"/>
                <w:szCs w:val="20"/>
                <w:lang w:eastAsia="zh-CN"/>
              </w:rPr>
              <w:t xml:space="preserve"> </w:t>
            </w:r>
          </w:p>
          <w:p w14:paraId="40DCBA4D"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color w:val="000000"/>
                <w:sz w:val="20"/>
                <w:szCs w:val="20"/>
                <w:lang w:eastAsia="zh-CN"/>
              </w:rPr>
              <w:t>- kable: zasilający i sygnałowe cyfrowe umożliwiające podłączenie</w:t>
            </w:r>
            <w:r w:rsidRPr="004B7D28">
              <w:rPr>
                <w:rFonts w:asciiTheme="minorHAnsi" w:hAnsiTheme="minorHAnsi" w:cstheme="minorHAnsi"/>
                <w:color w:val="000000"/>
                <w:sz w:val="20"/>
                <w:szCs w:val="20"/>
                <w:lang w:eastAsia="zh-CN"/>
              </w:rPr>
              <w:br/>
              <w:t xml:space="preserve">  do oferowanych komputerów A i B,</w:t>
            </w:r>
          </w:p>
          <w:p w14:paraId="6EE3FC8D"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color w:val="000000"/>
                <w:sz w:val="20"/>
                <w:szCs w:val="20"/>
                <w:lang w:eastAsia="zh-CN"/>
              </w:rPr>
              <w:t>-instrukcja obsługi w języku polskim w wersji papierowej lub elektronicznej,</w:t>
            </w:r>
          </w:p>
          <w:p w14:paraId="3B5CB298"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color w:val="000000"/>
                <w:sz w:val="20"/>
                <w:szCs w:val="20"/>
                <w:lang w:eastAsia="zh-CN"/>
              </w:rPr>
              <w:t>-  karta gwarancyjna w wersji papierowej lub elektronicznej w języku polskim</w:t>
            </w:r>
          </w:p>
        </w:tc>
        <w:tc>
          <w:tcPr>
            <w:tcW w:w="3963" w:type="dxa"/>
            <w:vMerge/>
            <w:tcBorders>
              <w:left w:val="single" w:sz="4" w:space="0" w:color="auto"/>
              <w:bottom w:val="single" w:sz="4" w:space="0" w:color="auto"/>
              <w:right w:val="single" w:sz="4" w:space="0" w:color="auto"/>
            </w:tcBorders>
          </w:tcPr>
          <w:p w14:paraId="6E3C5758"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p>
        </w:tc>
      </w:tr>
      <w:tr w:rsidR="00580BC7" w:rsidRPr="004B7D28" w14:paraId="4EB76B3D" w14:textId="77777777" w:rsidTr="002379F5">
        <w:trPr>
          <w:trHeight w:val="286"/>
        </w:trPr>
        <w:tc>
          <w:tcPr>
            <w:tcW w:w="5535" w:type="dxa"/>
            <w:tcBorders>
              <w:top w:val="single" w:sz="4" w:space="0" w:color="auto"/>
              <w:left w:val="single" w:sz="4" w:space="0" w:color="auto"/>
              <w:bottom w:val="single" w:sz="4" w:space="0" w:color="auto"/>
              <w:right w:val="single" w:sz="4" w:space="0" w:color="auto"/>
            </w:tcBorders>
          </w:tcPr>
          <w:p w14:paraId="56E264DE"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b/>
                <w:bCs/>
                <w:color w:val="000000"/>
                <w:sz w:val="20"/>
                <w:szCs w:val="20"/>
                <w:lang w:eastAsia="zh-CN"/>
              </w:rPr>
              <w:t>12</w:t>
            </w:r>
            <w:r w:rsidRPr="004B7D28">
              <w:rPr>
                <w:rFonts w:asciiTheme="minorHAnsi" w:hAnsiTheme="minorHAnsi" w:cstheme="minorHAnsi"/>
                <w:bCs/>
                <w:color w:val="000000"/>
                <w:sz w:val="20"/>
                <w:szCs w:val="20"/>
                <w:lang w:eastAsia="zh-CN"/>
              </w:rPr>
              <w:t xml:space="preserve">.Gwarancja </w:t>
            </w:r>
            <w:r w:rsidRPr="004B7D28">
              <w:rPr>
                <w:rFonts w:asciiTheme="minorHAnsi" w:hAnsiTheme="minorHAnsi" w:cstheme="minorHAnsi"/>
                <w:b/>
                <w:bCs/>
                <w:i/>
                <w:iCs/>
                <w:color w:val="000000"/>
                <w:sz w:val="20"/>
                <w:szCs w:val="20"/>
                <w:lang w:eastAsia="zh-CN"/>
              </w:rPr>
              <w:t xml:space="preserve">minimum </w:t>
            </w:r>
            <w:r w:rsidRPr="004B7D28">
              <w:rPr>
                <w:rFonts w:asciiTheme="minorHAnsi" w:hAnsiTheme="minorHAnsi" w:cstheme="minorHAnsi"/>
                <w:color w:val="000000"/>
                <w:sz w:val="20"/>
                <w:szCs w:val="20"/>
                <w:lang w:eastAsia="zh-CN"/>
              </w:rPr>
              <w:t>60 miesięcy</w:t>
            </w:r>
            <w:r w:rsidRPr="004B7D28">
              <w:rPr>
                <w:rFonts w:asciiTheme="minorHAnsi" w:hAnsiTheme="minorHAnsi" w:cstheme="minorHAnsi"/>
                <w:b/>
                <w:color w:val="000000"/>
                <w:sz w:val="20"/>
                <w:szCs w:val="20"/>
                <w:lang w:eastAsia="zh-CN"/>
              </w:rPr>
              <w:t xml:space="preserve"> na miejscu u użytkownika</w:t>
            </w:r>
          </w:p>
        </w:tc>
        <w:tc>
          <w:tcPr>
            <w:tcW w:w="3963" w:type="dxa"/>
            <w:tcBorders>
              <w:top w:val="single" w:sz="4" w:space="0" w:color="auto"/>
              <w:left w:val="single" w:sz="4" w:space="0" w:color="auto"/>
              <w:bottom w:val="single" w:sz="4" w:space="0" w:color="auto"/>
              <w:right w:val="single" w:sz="4" w:space="0" w:color="auto"/>
            </w:tcBorders>
          </w:tcPr>
          <w:p w14:paraId="46448BE3"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color w:val="000000"/>
                <w:sz w:val="20"/>
                <w:szCs w:val="20"/>
                <w:lang w:eastAsia="zh-CN"/>
              </w:rPr>
              <w:t>(</w:t>
            </w:r>
            <w:r w:rsidRPr="004B7D28">
              <w:rPr>
                <w:rFonts w:asciiTheme="minorHAnsi" w:hAnsiTheme="minorHAnsi" w:cstheme="minorHAnsi"/>
                <w:bCs/>
                <w:color w:val="000000"/>
                <w:sz w:val="20"/>
                <w:szCs w:val="20"/>
                <w:lang w:eastAsia="zh-CN"/>
              </w:rPr>
              <w:t>zgodnie z formularzem oferty)</w:t>
            </w:r>
          </w:p>
        </w:tc>
      </w:tr>
      <w:tr w:rsidR="00580BC7" w:rsidRPr="004B7D28" w14:paraId="156343EA" w14:textId="77777777" w:rsidTr="002379F5">
        <w:trPr>
          <w:trHeight w:val="260"/>
        </w:trPr>
        <w:tc>
          <w:tcPr>
            <w:tcW w:w="5535" w:type="dxa"/>
            <w:tcBorders>
              <w:top w:val="single" w:sz="4" w:space="0" w:color="auto"/>
              <w:left w:val="nil"/>
              <w:bottom w:val="single" w:sz="4" w:space="0" w:color="auto"/>
              <w:right w:val="nil"/>
            </w:tcBorders>
            <w:shd w:val="clear" w:color="auto" w:fill="auto"/>
            <w:vAlign w:val="center"/>
          </w:tcPr>
          <w:p w14:paraId="6D99F2F3"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p>
        </w:tc>
        <w:tc>
          <w:tcPr>
            <w:tcW w:w="3963" w:type="dxa"/>
            <w:tcBorders>
              <w:top w:val="single" w:sz="4" w:space="0" w:color="auto"/>
              <w:left w:val="nil"/>
              <w:bottom w:val="single" w:sz="4" w:space="0" w:color="auto"/>
              <w:right w:val="nil"/>
            </w:tcBorders>
            <w:shd w:val="clear" w:color="auto" w:fill="auto"/>
            <w:vAlign w:val="center"/>
          </w:tcPr>
          <w:p w14:paraId="460A54C8"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p>
        </w:tc>
      </w:tr>
      <w:tr w:rsidR="00580BC7" w:rsidRPr="004B7D28" w14:paraId="697071CB" w14:textId="77777777" w:rsidTr="002379F5">
        <w:trPr>
          <w:trHeight w:val="562"/>
        </w:trPr>
        <w:tc>
          <w:tcPr>
            <w:tcW w:w="553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3137E2" w14:textId="77777777" w:rsidR="00580BC7" w:rsidRPr="004B7D28" w:rsidRDefault="00580BC7" w:rsidP="007E5B01">
            <w:pPr>
              <w:numPr>
                <w:ilvl w:val="0"/>
                <w:numId w:val="65"/>
              </w:num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b/>
                <w:color w:val="000000"/>
                <w:sz w:val="20"/>
                <w:szCs w:val="20"/>
                <w:lang w:eastAsia="zh-CN"/>
              </w:rPr>
              <w:t>Monitor LED M3</w:t>
            </w:r>
          </w:p>
        </w:tc>
        <w:tc>
          <w:tcPr>
            <w:tcW w:w="3963" w:type="dxa"/>
            <w:tcBorders>
              <w:top w:val="single" w:sz="4" w:space="0" w:color="auto"/>
              <w:left w:val="single" w:sz="4" w:space="0" w:color="auto"/>
              <w:bottom w:val="single" w:sz="4" w:space="0" w:color="auto"/>
              <w:right w:val="single" w:sz="4" w:space="0" w:color="auto"/>
            </w:tcBorders>
            <w:shd w:val="clear" w:color="auto" w:fill="BFBFBF"/>
            <w:vAlign w:val="center"/>
          </w:tcPr>
          <w:p w14:paraId="2739A4B5"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
                <w:color w:val="000000"/>
                <w:sz w:val="20"/>
                <w:szCs w:val="20"/>
                <w:lang w:eastAsia="zh-CN"/>
              </w:rPr>
              <w:t>Marka, model  oferowanego monitora:</w:t>
            </w:r>
            <w:r w:rsidRPr="004B7D28">
              <w:rPr>
                <w:rFonts w:asciiTheme="minorHAnsi" w:hAnsiTheme="minorHAnsi" w:cstheme="minorHAnsi"/>
                <w:color w:val="000000"/>
                <w:sz w:val="20"/>
                <w:szCs w:val="20"/>
                <w:lang w:eastAsia="zh-CN"/>
              </w:rPr>
              <w:t xml:space="preserve">  ……………………………….. *</w:t>
            </w:r>
          </w:p>
        </w:tc>
      </w:tr>
      <w:tr w:rsidR="00580BC7" w:rsidRPr="004B7D28" w14:paraId="2217F1E5" w14:textId="77777777" w:rsidTr="002379F5">
        <w:trPr>
          <w:trHeight w:val="1038"/>
        </w:trPr>
        <w:tc>
          <w:tcPr>
            <w:tcW w:w="5535" w:type="dxa"/>
            <w:tcBorders>
              <w:top w:val="single" w:sz="4" w:space="0" w:color="auto"/>
              <w:left w:val="single" w:sz="4" w:space="0" w:color="auto"/>
              <w:bottom w:val="single" w:sz="4" w:space="0" w:color="auto"/>
              <w:right w:val="single" w:sz="4" w:space="0" w:color="auto"/>
            </w:tcBorders>
            <w:shd w:val="clear" w:color="auto" w:fill="D9D9D9"/>
            <w:vAlign w:val="center"/>
          </w:tcPr>
          <w:p w14:paraId="19CA61E0"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
                <w:color w:val="000000"/>
                <w:sz w:val="20"/>
                <w:szCs w:val="20"/>
                <w:lang w:eastAsia="zh-CN"/>
              </w:rPr>
              <w:t>Komponenty, parametry i warunki wymagane</w:t>
            </w:r>
          </w:p>
        </w:tc>
        <w:tc>
          <w:tcPr>
            <w:tcW w:w="3963" w:type="dxa"/>
            <w:tcBorders>
              <w:top w:val="single" w:sz="4" w:space="0" w:color="auto"/>
              <w:left w:val="single" w:sz="4" w:space="0" w:color="auto"/>
              <w:bottom w:val="single" w:sz="4" w:space="0" w:color="auto"/>
              <w:right w:val="single" w:sz="4" w:space="0" w:color="auto"/>
            </w:tcBorders>
            <w:shd w:val="clear" w:color="auto" w:fill="D9D9D9"/>
            <w:vAlign w:val="center"/>
          </w:tcPr>
          <w:p w14:paraId="04197BC9"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
                <w:color w:val="000000"/>
                <w:sz w:val="20"/>
                <w:szCs w:val="20"/>
                <w:lang w:eastAsia="zh-CN"/>
              </w:rPr>
              <w:t>Parametry i warunki oferowane</w:t>
            </w:r>
          </w:p>
          <w:p w14:paraId="60AE8457"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Cs/>
                <w:color w:val="000000"/>
                <w:sz w:val="20"/>
                <w:szCs w:val="20"/>
                <w:lang w:eastAsia="zh-CN"/>
              </w:rPr>
              <w:t xml:space="preserve">Należy opisać oferowany parametr/warunek </w:t>
            </w:r>
            <w:r w:rsidRPr="004B7D28">
              <w:rPr>
                <w:rFonts w:asciiTheme="minorHAnsi" w:hAnsiTheme="minorHAnsi" w:cstheme="minorHAnsi"/>
                <w:bCs/>
                <w:color w:val="000000"/>
                <w:sz w:val="20"/>
                <w:szCs w:val="20"/>
                <w:lang w:eastAsia="zh-CN"/>
              </w:rPr>
              <w:br/>
              <w:t xml:space="preserve">lub potwierdzić spełnianie przez wpisanie słowa </w:t>
            </w:r>
            <w:r w:rsidRPr="004B7D28">
              <w:rPr>
                <w:rFonts w:asciiTheme="minorHAnsi" w:hAnsiTheme="minorHAnsi" w:cstheme="minorHAnsi"/>
                <w:b/>
                <w:bCs/>
                <w:color w:val="000000"/>
                <w:sz w:val="20"/>
                <w:szCs w:val="20"/>
                <w:lang w:eastAsia="zh-CN"/>
              </w:rPr>
              <w:t xml:space="preserve">tak </w:t>
            </w:r>
            <w:r w:rsidRPr="004B7D28">
              <w:rPr>
                <w:rFonts w:asciiTheme="minorHAnsi" w:hAnsiTheme="minorHAnsi" w:cstheme="minorHAnsi"/>
                <w:b/>
                <w:color w:val="000000"/>
                <w:sz w:val="20"/>
                <w:szCs w:val="20"/>
                <w:lang w:eastAsia="zh-CN"/>
              </w:rPr>
              <w:t>, spełnia itp.</w:t>
            </w:r>
          </w:p>
        </w:tc>
      </w:tr>
      <w:tr w:rsidR="00580BC7" w:rsidRPr="004B7D28" w14:paraId="18261868" w14:textId="77777777" w:rsidTr="002379F5">
        <w:trPr>
          <w:trHeight w:val="213"/>
        </w:trPr>
        <w:tc>
          <w:tcPr>
            <w:tcW w:w="5535" w:type="dxa"/>
            <w:tcBorders>
              <w:top w:val="single" w:sz="4" w:space="0" w:color="auto"/>
              <w:left w:val="single" w:sz="4" w:space="0" w:color="auto"/>
              <w:bottom w:val="single" w:sz="4" w:space="0" w:color="auto"/>
              <w:right w:val="single" w:sz="4" w:space="0" w:color="auto"/>
            </w:tcBorders>
            <w:shd w:val="clear" w:color="auto" w:fill="D9D9D9"/>
          </w:tcPr>
          <w:p w14:paraId="0BA7B470"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
                <w:color w:val="000000"/>
                <w:sz w:val="20"/>
                <w:szCs w:val="20"/>
                <w:lang w:eastAsia="zh-CN"/>
              </w:rPr>
              <w:t>1</w:t>
            </w:r>
          </w:p>
        </w:tc>
        <w:tc>
          <w:tcPr>
            <w:tcW w:w="3963" w:type="dxa"/>
            <w:tcBorders>
              <w:top w:val="single" w:sz="4" w:space="0" w:color="auto"/>
              <w:left w:val="single" w:sz="4" w:space="0" w:color="auto"/>
              <w:bottom w:val="single" w:sz="4" w:space="0" w:color="auto"/>
              <w:right w:val="single" w:sz="4" w:space="0" w:color="auto"/>
            </w:tcBorders>
            <w:shd w:val="clear" w:color="auto" w:fill="D9D9D9"/>
          </w:tcPr>
          <w:p w14:paraId="3BC1E2C9"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
                <w:color w:val="000000"/>
                <w:sz w:val="20"/>
                <w:szCs w:val="20"/>
                <w:lang w:eastAsia="zh-CN"/>
              </w:rPr>
              <w:t>2</w:t>
            </w:r>
          </w:p>
        </w:tc>
      </w:tr>
      <w:tr w:rsidR="00580BC7" w:rsidRPr="004B7D28" w14:paraId="5D0AA8E6" w14:textId="77777777" w:rsidTr="002379F5">
        <w:trPr>
          <w:trHeight w:val="252"/>
        </w:trPr>
        <w:tc>
          <w:tcPr>
            <w:tcW w:w="5535" w:type="dxa"/>
            <w:tcBorders>
              <w:top w:val="single" w:sz="4" w:space="0" w:color="auto"/>
              <w:left w:val="single" w:sz="4" w:space="0" w:color="auto"/>
              <w:bottom w:val="single" w:sz="4" w:space="0" w:color="auto"/>
              <w:right w:val="single" w:sz="4" w:space="0" w:color="auto"/>
            </w:tcBorders>
          </w:tcPr>
          <w:p w14:paraId="08830A07"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b/>
                <w:bCs/>
                <w:color w:val="000000"/>
                <w:sz w:val="20"/>
                <w:szCs w:val="20"/>
                <w:lang w:eastAsia="zh-CN"/>
              </w:rPr>
              <w:t>1.</w:t>
            </w:r>
            <w:r w:rsidRPr="004B7D28">
              <w:rPr>
                <w:rFonts w:asciiTheme="minorHAnsi" w:hAnsiTheme="minorHAnsi" w:cstheme="minorHAnsi"/>
                <w:color w:val="000000"/>
                <w:sz w:val="20"/>
                <w:szCs w:val="20"/>
                <w:lang w:eastAsia="zh-CN"/>
              </w:rPr>
              <w:t xml:space="preserve"> </w:t>
            </w:r>
            <w:r w:rsidRPr="004B7D28">
              <w:rPr>
                <w:rFonts w:asciiTheme="minorHAnsi" w:hAnsiTheme="minorHAnsi" w:cstheme="minorHAnsi"/>
                <w:b/>
                <w:color w:val="000000"/>
                <w:sz w:val="20"/>
                <w:szCs w:val="20"/>
                <w:lang w:eastAsia="zh-CN"/>
              </w:rPr>
              <w:t>Przekątna matrycy:</w:t>
            </w:r>
            <w:r w:rsidRPr="004B7D28">
              <w:rPr>
                <w:rFonts w:asciiTheme="minorHAnsi" w:hAnsiTheme="minorHAnsi" w:cstheme="minorHAnsi"/>
                <w:color w:val="000000"/>
                <w:sz w:val="20"/>
                <w:szCs w:val="20"/>
                <w:lang w:eastAsia="zh-CN"/>
              </w:rPr>
              <w:t xml:space="preserve"> 24-25”</w:t>
            </w:r>
            <w:r w:rsidRPr="004B7D28">
              <w:rPr>
                <w:rFonts w:asciiTheme="minorHAnsi" w:hAnsiTheme="minorHAnsi" w:cstheme="minorHAnsi"/>
                <w:b/>
                <w:color w:val="000000"/>
                <w:sz w:val="20"/>
                <w:szCs w:val="20"/>
                <w:lang w:eastAsia="zh-CN"/>
              </w:rPr>
              <w:t xml:space="preserve"> </w:t>
            </w:r>
          </w:p>
        </w:tc>
        <w:tc>
          <w:tcPr>
            <w:tcW w:w="3963" w:type="dxa"/>
            <w:tcBorders>
              <w:top w:val="single" w:sz="4" w:space="0" w:color="auto"/>
              <w:left w:val="single" w:sz="4" w:space="0" w:color="auto"/>
              <w:bottom w:val="single" w:sz="4" w:space="0" w:color="auto"/>
              <w:right w:val="single" w:sz="4" w:space="0" w:color="auto"/>
            </w:tcBorders>
          </w:tcPr>
          <w:p w14:paraId="26246385"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iCs/>
                <w:color w:val="000000"/>
                <w:sz w:val="20"/>
                <w:szCs w:val="20"/>
                <w:lang w:eastAsia="zh-CN"/>
              </w:rPr>
            </w:pPr>
            <w:r w:rsidRPr="004B7D28">
              <w:rPr>
                <w:rFonts w:asciiTheme="minorHAnsi" w:hAnsiTheme="minorHAnsi" w:cstheme="minorHAnsi"/>
                <w:bCs/>
                <w:iCs/>
                <w:color w:val="000000"/>
                <w:sz w:val="20"/>
                <w:szCs w:val="20"/>
                <w:lang w:eastAsia="zh-CN"/>
              </w:rPr>
              <w:t>(podać przekątną)</w:t>
            </w:r>
          </w:p>
        </w:tc>
      </w:tr>
      <w:tr w:rsidR="00580BC7" w:rsidRPr="004B7D28" w14:paraId="27292B29" w14:textId="77777777" w:rsidTr="002379F5">
        <w:trPr>
          <w:trHeight w:val="252"/>
        </w:trPr>
        <w:tc>
          <w:tcPr>
            <w:tcW w:w="5535" w:type="dxa"/>
            <w:tcBorders>
              <w:top w:val="single" w:sz="4" w:space="0" w:color="auto"/>
              <w:left w:val="single" w:sz="4" w:space="0" w:color="auto"/>
              <w:bottom w:val="single" w:sz="4" w:space="0" w:color="auto"/>
              <w:right w:val="single" w:sz="4" w:space="0" w:color="auto"/>
            </w:tcBorders>
          </w:tcPr>
          <w:p w14:paraId="7CFE799C"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val="en-GB" w:eastAsia="zh-CN"/>
              </w:rPr>
            </w:pPr>
            <w:r w:rsidRPr="004B7D28">
              <w:rPr>
                <w:rFonts w:asciiTheme="minorHAnsi" w:hAnsiTheme="minorHAnsi" w:cstheme="minorHAnsi"/>
                <w:b/>
                <w:bCs/>
                <w:color w:val="000000"/>
                <w:sz w:val="20"/>
                <w:szCs w:val="20"/>
                <w:lang w:eastAsia="zh-CN"/>
              </w:rPr>
              <w:t>2.</w:t>
            </w:r>
            <w:r w:rsidRPr="004B7D28">
              <w:rPr>
                <w:rFonts w:asciiTheme="minorHAnsi" w:hAnsiTheme="minorHAnsi" w:cstheme="minorHAnsi"/>
                <w:color w:val="000000"/>
                <w:sz w:val="20"/>
                <w:szCs w:val="20"/>
                <w:lang w:eastAsia="zh-CN"/>
              </w:rPr>
              <w:t xml:space="preserve"> </w:t>
            </w:r>
            <w:r w:rsidRPr="004B7D28">
              <w:rPr>
                <w:rFonts w:asciiTheme="minorHAnsi" w:hAnsiTheme="minorHAnsi" w:cstheme="minorHAnsi"/>
                <w:b/>
                <w:color w:val="000000"/>
                <w:sz w:val="20"/>
                <w:szCs w:val="20"/>
                <w:lang w:eastAsia="zh-CN"/>
              </w:rPr>
              <w:t>Tryb redukcji emisji światła niebieskiego</w:t>
            </w:r>
            <w:r w:rsidRPr="004B7D28">
              <w:rPr>
                <w:rFonts w:asciiTheme="minorHAnsi" w:hAnsiTheme="minorHAnsi" w:cstheme="minorHAnsi"/>
                <w:color w:val="000000"/>
                <w:sz w:val="20"/>
                <w:szCs w:val="20"/>
                <w:lang w:eastAsia="zh-CN"/>
              </w:rPr>
              <w:t xml:space="preserve"> (np. </w:t>
            </w:r>
            <w:r w:rsidRPr="004B7D28">
              <w:rPr>
                <w:rFonts w:asciiTheme="minorHAnsi" w:hAnsiTheme="minorHAnsi" w:cstheme="minorHAnsi"/>
                <w:color w:val="000000"/>
                <w:sz w:val="20"/>
                <w:szCs w:val="20"/>
                <w:lang w:val="en-GB" w:eastAsia="zh-CN"/>
              </w:rPr>
              <w:t>Reader Mode, Anti Blue Light)</w:t>
            </w:r>
          </w:p>
        </w:tc>
        <w:tc>
          <w:tcPr>
            <w:tcW w:w="3963" w:type="dxa"/>
            <w:tcBorders>
              <w:top w:val="single" w:sz="4" w:space="0" w:color="auto"/>
              <w:left w:val="single" w:sz="4" w:space="0" w:color="auto"/>
              <w:bottom w:val="single" w:sz="4" w:space="0" w:color="auto"/>
              <w:right w:val="single" w:sz="4" w:space="0" w:color="auto"/>
            </w:tcBorders>
          </w:tcPr>
          <w:p w14:paraId="498C51C1"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iCs/>
                <w:color w:val="000000"/>
                <w:sz w:val="20"/>
                <w:szCs w:val="20"/>
                <w:lang w:val="en-GB" w:eastAsia="zh-CN"/>
              </w:rPr>
            </w:pPr>
            <w:r w:rsidRPr="004B7D28">
              <w:rPr>
                <w:rFonts w:asciiTheme="minorHAnsi" w:hAnsiTheme="minorHAnsi" w:cstheme="minorHAnsi"/>
                <w:bCs/>
                <w:iCs/>
                <w:color w:val="000000"/>
                <w:sz w:val="20"/>
                <w:szCs w:val="20"/>
                <w:lang w:val="en-GB" w:eastAsia="zh-CN"/>
              </w:rPr>
              <w:t>(</w:t>
            </w:r>
            <w:proofErr w:type="spellStart"/>
            <w:r w:rsidRPr="004B7D28">
              <w:rPr>
                <w:rFonts w:asciiTheme="minorHAnsi" w:hAnsiTheme="minorHAnsi" w:cstheme="minorHAnsi"/>
                <w:bCs/>
                <w:iCs/>
                <w:color w:val="000000"/>
                <w:sz w:val="20"/>
                <w:szCs w:val="20"/>
                <w:lang w:val="en-GB" w:eastAsia="zh-CN"/>
              </w:rPr>
              <w:t>opisać</w:t>
            </w:r>
            <w:proofErr w:type="spellEnd"/>
            <w:r w:rsidRPr="004B7D28">
              <w:rPr>
                <w:rFonts w:asciiTheme="minorHAnsi" w:hAnsiTheme="minorHAnsi" w:cstheme="minorHAnsi"/>
                <w:bCs/>
                <w:iCs/>
                <w:color w:val="000000"/>
                <w:sz w:val="20"/>
                <w:szCs w:val="20"/>
                <w:lang w:val="en-GB" w:eastAsia="zh-CN"/>
              </w:rPr>
              <w:t xml:space="preserve">  </w:t>
            </w:r>
            <w:proofErr w:type="spellStart"/>
            <w:r w:rsidRPr="004B7D28">
              <w:rPr>
                <w:rFonts w:asciiTheme="minorHAnsi" w:hAnsiTheme="minorHAnsi" w:cstheme="minorHAnsi"/>
                <w:bCs/>
                <w:iCs/>
                <w:color w:val="000000"/>
                <w:sz w:val="20"/>
                <w:szCs w:val="20"/>
                <w:lang w:val="en-GB" w:eastAsia="zh-CN"/>
              </w:rPr>
              <w:t>tryb</w:t>
            </w:r>
            <w:proofErr w:type="spellEnd"/>
            <w:r w:rsidRPr="004B7D28">
              <w:rPr>
                <w:rFonts w:asciiTheme="minorHAnsi" w:hAnsiTheme="minorHAnsi" w:cstheme="minorHAnsi"/>
                <w:bCs/>
                <w:iCs/>
                <w:color w:val="000000"/>
                <w:sz w:val="20"/>
                <w:szCs w:val="20"/>
                <w:lang w:val="en-GB" w:eastAsia="zh-CN"/>
              </w:rPr>
              <w:t>)</w:t>
            </w:r>
          </w:p>
        </w:tc>
      </w:tr>
      <w:tr w:rsidR="00580BC7" w:rsidRPr="004B7D28" w14:paraId="61E5455A" w14:textId="77777777" w:rsidTr="002379F5">
        <w:trPr>
          <w:trHeight w:val="252"/>
        </w:trPr>
        <w:tc>
          <w:tcPr>
            <w:tcW w:w="5535" w:type="dxa"/>
            <w:tcBorders>
              <w:top w:val="single" w:sz="4" w:space="0" w:color="auto"/>
              <w:left w:val="single" w:sz="4" w:space="0" w:color="auto"/>
              <w:bottom w:val="single" w:sz="4" w:space="0" w:color="auto"/>
              <w:right w:val="single" w:sz="4" w:space="0" w:color="auto"/>
            </w:tcBorders>
          </w:tcPr>
          <w:p w14:paraId="716999C2"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b/>
                <w:bCs/>
                <w:color w:val="000000"/>
                <w:sz w:val="20"/>
                <w:szCs w:val="20"/>
                <w:lang w:eastAsia="zh-CN"/>
              </w:rPr>
              <w:t>3.</w:t>
            </w:r>
            <w:r w:rsidRPr="004B7D28">
              <w:rPr>
                <w:rFonts w:asciiTheme="minorHAnsi" w:hAnsiTheme="minorHAnsi" w:cstheme="minorHAnsi"/>
                <w:color w:val="000000"/>
                <w:sz w:val="20"/>
                <w:szCs w:val="20"/>
                <w:lang w:eastAsia="zh-CN"/>
              </w:rPr>
              <w:t xml:space="preserve"> </w:t>
            </w:r>
            <w:r w:rsidRPr="004B7D28">
              <w:rPr>
                <w:rFonts w:asciiTheme="minorHAnsi" w:hAnsiTheme="minorHAnsi" w:cstheme="minorHAnsi"/>
                <w:b/>
                <w:color w:val="000000"/>
                <w:sz w:val="20"/>
                <w:szCs w:val="20"/>
                <w:lang w:eastAsia="zh-CN"/>
              </w:rPr>
              <w:t>Technologia eliminująca efekt</w:t>
            </w:r>
            <w:r w:rsidRPr="004B7D28">
              <w:rPr>
                <w:rFonts w:asciiTheme="minorHAnsi" w:hAnsiTheme="minorHAnsi" w:cstheme="minorHAnsi"/>
                <w:color w:val="000000"/>
                <w:sz w:val="20"/>
                <w:szCs w:val="20"/>
                <w:lang w:eastAsia="zh-CN"/>
              </w:rPr>
              <w:t xml:space="preserve"> </w:t>
            </w:r>
            <w:r w:rsidRPr="004B7D28">
              <w:rPr>
                <w:rFonts w:asciiTheme="minorHAnsi" w:hAnsiTheme="minorHAnsi" w:cstheme="minorHAnsi"/>
                <w:b/>
                <w:color w:val="000000"/>
                <w:sz w:val="20"/>
                <w:szCs w:val="20"/>
                <w:lang w:eastAsia="zh-CN"/>
              </w:rPr>
              <w:t>migotania</w:t>
            </w:r>
            <w:r w:rsidRPr="004B7D28">
              <w:rPr>
                <w:rFonts w:asciiTheme="minorHAnsi" w:hAnsiTheme="minorHAnsi" w:cstheme="minorHAnsi"/>
                <w:color w:val="000000"/>
                <w:sz w:val="20"/>
                <w:szCs w:val="20"/>
                <w:lang w:eastAsia="zh-CN"/>
              </w:rPr>
              <w:t xml:space="preserve"> (np. </w:t>
            </w:r>
            <w:proofErr w:type="spellStart"/>
            <w:r w:rsidRPr="004B7D28">
              <w:rPr>
                <w:rFonts w:asciiTheme="minorHAnsi" w:hAnsiTheme="minorHAnsi" w:cstheme="minorHAnsi"/>
                <w:color w:val="000000"/>
                <w:sz w:val="20"/>
                <w:szCs w:val="20"/>
                <w:lang w:eastAsia="zh-CN"/>
              </w:rPr>
              <w:t>Flicker</w:t>
            </w:r>
            <w:proofErr w:type="spellEnd"/>
            <w:r w:rsidRPr="004B7D28">
              <w:rPr>
                <w:rFonts w:asciiTheme="minorHAnsi" w:hAnsiTheme="minorHAnsi" w:cstheme="minorHAnsi"/>
                <w:color w:val="000000"/>
                <w:sz w:val="20"/>
                <w:szCs w:val="20"/>
                <w:lang w:eastAsia="zh-CN"/>
              </w:rPr>
              <w:t xml:space="preserve"> </w:t>
            </w:r>
            <w:proofErr w:type="spellStart"/>
            <w:r w:rsidRPr="004B7D28">
              <w:rPr>
                <w:rFonts w:asciiTheme="minorHAnsi" w:hAnsiTheme="minorHAnsi" w:cstheme="minorHAnsi"/>
                <w:color w:val="000000"/>
                <w:sz w:val="20"/>
                <w:szCs w:val="20"/>
                <w:lang w:eastAsia="zh-CN"/>
              </w:rPr>
              <w:t>Free</w:t>
            </w:r>
            <w:proofErr w:type="spellEnd"/>
            <w:r w:rsidRPr="004B7D28">
              <w:rPr>
                <w:rFonts w:asciiTheme="minorHAnsi" w:hAnsiTheme="minorHAnsi" w:cstheme="minorHAnsi"/>
                <w:color w:val="000000"/>
                <w:sz w:val="20"/>
                <w:szCs w:val="20"/>
                <w:lang w:eastAsia="zh-CN"/>
              </w:rPr>
              <w:t xml:space="preserve">, </w:t>
            </w:r>
            <w:proofErr w:type="spellStart"/>
            <w:r w:rsidRPr="004B7D28">
              <w:rPr>
                <w:rFonts w:asciiTheme="minorHAnsi" w:hAnsiTheme="minorHAnsi" w:cstheme="minorHAnsi"/>
                <w:color w:val="000000"/>
                <w:sz w:val="20"/>
                <w:szCs w:val="20"/>
                <w:lang w:eastAsia="zh-CN"/>
              </w:rPr>
              <w:t>Flicker</w:t>
            </w:r>
            <w:proofErr w:type="spellEnd"/>
            <w:r w:rsidRPr="004B7D28">
              <w:rPr>
                <w:rFonts w:asciiTheme="minorHAnsi" w:hAnsiTheme="minorHAnsi" w:cstheme="minorHAnsi"/>
                <w:color w:val="000000"/>
                <w:sz w:val="20"/>
                <w:szCs w:val="20"/>
                <w:lang w:eastAsia="zh-CN"/>
              </w:rPr>
              <w:t xml:space="preserve"> </w:t>
            </w:r>
            <w:proofErr w:type="spellStart"/>
            <w:r w:rsidRPr="004B7D28">
              <w:rPr>
                <w:rFonts w:asciiTheme="minorHAnsi" w:hAnsiTheme="minorHAnsi" w:cstheme="minorHAnsi"/>
                <w:color w:val="000000"/>
                <w:sz w:val="20"/>
                <w:szCs w:val="20"/>
                <w:lang w:eastAsia="zh-CN"/>
              </w:rPr>
              <w:t>Safe</w:t>
            </w:r>
            <w:proofErr w:type="spellEnd"/>
            <w:r w:rsidRPr="004B7D28">
              <w:rPr>
                <w:rFonts w:asciiTheme="minorHAnsi" w:hAnsiTheme="minorHAnsi" w:cstheme="minorHAnsi"/>
                <w:color w:val="000000"/>
                <w:sz w:val="20"/>
                <w:szCs w:val="20"/>
                <w:lang w:eastAsia="zh-CN"/>
              </w:rPr>
              <w:t>)</w:t>
            </w:r>
          </w:p>
        </w:tc>
        <w:tc>
          <w:tcPr>
            <w:tcW w:w="3963" w:type="dxa"/>
            <w:tcBorders>
              <w:top w:val="single" w:sz="4" w:space="0" w:color="auto"/>
              <w:left w:val="single" w:sz="4" w:space="0" w:color="auto"/>
              <w:bottom w:val="single" w:sz="4" w:space="0" w:color="auto"/>
              <w:right w:val="single" w:sz="4" w:space="0" w:color="auto"/>
            </w:tcBorders>
          </w:tcPr>
          <w:p w14:paraId="7B3CADD2"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iCs/>
                <w:color w:val="000000"/>
                <w:sz w:val="20"/>
                <w:szCs w:val="20"/>
                <w:lang w:eastAsia="zh-CN"/>
              </w:rPr>
            </w:pPr>
            <w:r w:rsidRPr="004B7D28">
              <w:rPr>
                <w:rFonts w:asciiTheme="minorHAnsi" w:hAnsiTheme="minorHAnsi" w:cstheme="minorHAnsi"/>
                <w:bCs/>
                <w:iCs/>
                <w:color w:val="000000"/>
                <w:sz w:val="20"/>
                <w:szCs w:val="20"/>
                <w:lang w:eastAsia="zh-CN"/>
              </w:rPr>
              <w:t>(opisać technologię)</w:t>
            </w:r>
          </w:p>
        </w:tc>
      </w:tr>
      <w:tr w:rsidR="00580BC7" w:rsidRPr="004B7D28" w14:paraId="5227EC1A" w14:textId="77777777" w:rsidTr="002379F5">
        <w:tc>
          <w:tcPr>
            <w:tcW w:w="5535" w:type="dxa"/>
            <w:tcBorders>
              <w:top w:val="single" w:sz="4" w:space="0" w:color="auto"/>
              <w:left w:val="single" w:sz="4" w:space="0" w:color="auto"/>
              <w:bottom w:val="single" w:sz="4" w:space="0" w:color="auto"/>
              <w:right w:val="single" w:sz="4" w:space="0" w:color="auto"/>
            </w:tcBorders>
          </w:tcPr>
          <w:p w14:paraId="33A27579"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b/>
                <w:bCs/>
                <w:color w:val="000000"/>
                <w:sz w:val="20"/>
                <w:szCs w:val="20"/>
                <w:lang w:eastAsia="zh-CN"/>
              </w:rPr>
              <w:t>4.</w:t>
            </w:r>
            <w:r w:rsidRPr="004B7D28">
              <w:rPr>
                <w:rFonts w:asciiTheme="minorHAnsi" w:hAnsiTheme="minorHAnsi" w:cstheme="minorHAnsi"/>
                <w:color w:val="000000"/>
                <w:sz w:val="20"/>
                <w:szCs w:val="20"/>
                <w:lang w:eastAsia="zh-CN"/>
              </w:rPr>
              <w:t xml:space="preserve"> </w:t>
            </w:r>
            <w:r w:rsidRPr="004B7D28">
              <w:rPr>
                <w:rFonts w:asciiTheme="minorHAnsi" w:hAnsiTheme="minorHAnsi" w:cstheme="minorHAnsi"/>
                <w:b/>
                <w:color w:val="000000"/>
                <w:sz w:val="20"/>
                <w:szCs w:val="20"/>
                <w:lang w:eastAsia="zh-CN"/>
              </w:rPr>
              <w:t>Typ matrycy:</w:t>
            </w:r>
            <w:r w:rsidRPr="004B7D28">
              <w:rPr>
                <w:rFonts w:asciiTheme="minorHAnsi" w:hAnsiTheme="minorHAnsi" w:cstheme="minorHAnsi"/>
                <w:color w:val="000000"/>
                <w:sz w:val="20"/>
                <w:szCs w:val="20"/>
                <w:lang w:eastAsia="zh-CN"/>
              </w:rPr>
              <w:t xml:space="preserve"> IPS</w:t>
            </w:r>
            <w:r w:rsidRPr="004B7D28">
              <w:rPr>
                <w:rFonts w:asciiTheme="minorHAnsi" w:hAnsiTheme="minorHAnsi" w:cstheme="minorHAnsi"/>
                <w:i/>
                <w:color w:val="000000"/>
                <w:sz w:val="20"/>
                <w:szCs w:val="20"/>
                <w:lang w:eastAsia="zh-CN"/>
              </w:rPr>
              <w:t xml:space="preserve"> </w:t>
            </w:r>
          </w:p>
        </w:tc>
        <w:tc>
          <w:tcPr>
            <w:tcW w:w="3963" w:type="dxa"/>
            <w:tcBorders>
              <w:top w:val="single" w:sz="4" w:space="0" w:color="auto"/>
              <w:left w:val="single" w:sz="4" w:space="0" w:color="auto"/>
              <w:bottom w:val="single" w:sz="4" w:space="0" w:color="auto"/>
              <w:right w:val="single" w:sz="4" w:space="0" w:color="auto"/>
            </w:tcBorders>
          </w:tcPr>
          <w:p w14:paraId="7A816C62"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iCs/>
                <w:color w:val="000000"/>
                <w:sz w:val="20"/>
                <w:szCs w:val="20"/>
                <w:lang w:eastAsia="zh-CN"/>
              </w:rPr>
            </w:pPr>
            <w:r w:rsidRPr="004B7D28">
              <w:rPr>
                <w:rFonts w:asciiTheme="minorHAnsi" w:hAnsiTheme="minorHAnsi" w:cstheme="minorHAnsi"/>
                <w:bCs/>
                <w:iCs/>
                <w:color w:val="000000"/>
                <w:sz w:val="20"/>
                <w:szCs w:val="20"/>
                <w:lang w:eastAsia="zh-CN"/>
              </w:rPr>
              <w:t>(podać typ)</w:t>
            </w:r>
          </w:p>
        </w:tc>
      </w:tr>
      <w:tr w:rsidR="00580BC7" w:rsidRPr="004B7D28" w14:paraId="1F6F7154" w14:textId="77777777" w:rsidTr="002379F5">
        <w:tc>
          <w:tcPr>
            <w:tcW w:w="5535" w:type="dxa"/>
            <w:tcBorders>
              <w:top w:val="single" w:sz="4" w:space="0" w:color="auto"/>
              <w:left w:val="single" w:sz="4" w:space="0" w:color="auto"/>
              <w:bottom w:val="single" w:sz="4" w:space="0" w:color="auto"/>
              <w:right w:val="single" w:sz="4" w:space="0" w:color="auto"/>
            </w:tcBorders>
          </w:tcPr>
          <w:p w14:paraId="60998F10"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b/>
                <w:bCs/>
                <w:color w:val="000000"/>
                <w:sz w:val="20"/>
                <w:szCs w:val="20"/>
                <w:lang w:eastAsia="zh-CN"/>
              </w:rPr>
              <w:lastRenderedPageBreak/>
              <w:t>5.</w:t>
            </w:r>
            <w:r w:rsidRPr="004B7D28">
              <w:rPr>
                <w:rFonts w:asciiTheme="minorHAnsi" w:hAnsiTheme="minorHAnsi" w:cstheme="minorHAnsi"/>
                <w:color w:val="000000"/>
                <w:sz w:val="20"/>
                <w:szCs w:val="20"/>
                <w:lang w:eastAsia="zh-CN"/>
              </w:rPr>
              <w:t xml:space="preserve"> </w:t>
            </w:r>
            <w:r w:rsidRPr="004B7D28">
              <w:rPr>
                <w:rFonts w:asciiTheme="minorHAnsi" w:hAnsiTheme="minorHAnsi" w:cstheme="minorHAnsi"/>
                <w:b/>
                <w:color w:val="000000"/>
                <w:sz w:val="20"/>
                <w:szCs w:val="20"/>
                <w:lang w:eastAsia="zh-CN"/>
              </w:rPr>
              <w:t xml:space="preserve">Rozdzielczość minimalna: </w:t>
            </w:r>
            <w:r w:rsidRPr="004B7D28">
              <w:rPr>
                <w:rFonts w:asciiTheme="minorHAnsi" w:hAnsiTheme="minorHAnsi" w:cstheme="minorHAnsi"/>
                <w:color w:val="000000"/>
                <w:sz w:val="20"/>
                <w:szCs w:val="20"/>
                <w:lang w:eastAsia="zh-CN"/>
              </w:rPr>
              <w:t>1920 × 1200</w:t>
            </w:r>
          </w:p>
        </w:tc>
        <w:tc>
          <w:tcPr>
            <w:tcW w:w="3963" w:type="dxa"/>
            <w:vMerge w:val="restart"/>
            <w:tcBorders>
              <w:top w:val="single" w:sz="4" w:space="0" w:color="auto"/>
              <w:left w:val="single" w:sz="4" w:space="0" w:color="auto"/>
              <w:right w:val="single" w:sz="4" w:space="0" w:color="auto"/>
            </w:tcBorders>
          </w:tcPr>
          <w:p w14:paraId="7E124F0C"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iCs/>
                <w:color w:val="000000"/>
                <w:sz w:val="20"/>
                <w:szCs w:val="20"/>
                <w:lang w:eastAsia="zh-CN"/>
              </w:rPr>
            </w:pPr>
            <w:r w:rsidRPr="004B7D28">
              <w:rPr>
                <w:rFonts w:asciiTheme="minorHAnsi" w:hAnsiTheme="minorHAnsi" w:cstheme="minorHAnsi"/>
                <w:color w:val="000000"/>
                <w:sz w:val="20"/>
                <w:szCs w:val="20"/>
                <w:lang w:eastAsia="zh-CN"/>
              </w:rPr>
              <w:t>(</w:t>
            </w:r>
            <w:r w:rsidRPr="004B7D28">
              <w:rPr>
                <w:rFonts w:asciiTheme="minorHAnsi" w:hAnsiTheme="minorHAnsi" w:cstheme="minorHAnsi"/>
                <w:bCs/>
                <w:color w:val="000000"/>
                <w:sz w:val="20"/>
                <w:szCs w:val="20"/>
                <w:lang w:eastAsia="zh-CN"/>
              </w:rPr>
              <w:t>podać parametry)</w:t>
            </w:r>
          </w:p>
        </w:tc>
      </w:tr>
      <w:tr w:rsidR="00580BC7" w:rsidRPr="004B7D28" w14:paraId="6E561CC6" w14:textId="77777777" w:rsidTr="002379F5">
        <w:tc>
          <w:tcPr>
            <w:tcW w:w="5535" w:type="dxa"/>
            <w:tcBorders>
              <w:top w:val="single" w:sz="4" w:space="0" w:color="auto"/>
              <w:left w:val="single" w:sz="4" w:space="0" w:color="auto"/>
              <w:bottom w:val="single" w:sz="4" w:space="0" w:color="auto"/>
              <w:right w:val="single" w:sz="4" w:space="0" w:color="auto"/>
            </w:tcBorders>
          </w:tcPr>
          <w:p w14:paraId="115B61A2"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b/>
                <w:bCs/>
                <w:color w:val="000000"/>
                <w:sz w:val="20"/>
                <w:szCs w:val="20"/>
                <w:lang w:eastAsia="zh-CN"/>
              </w:rPr>
              <w:t>6.</w:t>
            </w:r>
            <w:r w:rsidRPr="004B7D28">
              <w:rPr>
                <w:rFonts w:asciiTheme="minorHAnsi" w:hAnsiTheme="minorHAnsi" w:cstheme="minorHAnsi"/>
                <w:color w:val="000000"/>
                <w:sz w:val="20"/>
                <w:szCs w:val="20"/>
                <w:lang w:eastAsia="zh-CN"/>
              </w:rPr>
              <w:t xml:space="preserve"> </w:t>
            </w:r>
            <w:r w:rsidRPr="004B7D28">
              <w:rPr>
                <w:rFonts w:asciiTheme="minorHAnsi" w:hAnsiTheme="minorHAnsi" w:cstheme="minorHAnsi"/>
                <w:b/>
                <w:color w:val="000000"/>
                <w:sz w:val="20"/>
                <w:szCs w:val="20"/>
                <w:lang w:eastAsia="zh-CN"/>
              </w:rPr>
              <w:t>Jasność (cd/m</w:t>
            </w:r>
            <w:r w:rsidRPr="004B7D28">
              <w:rPr>
                <w:rFonts w:asciiTheme="minorHAnsi" w:hAnsiTheme="minorHAnsi" w:cstheme="minorHAnsi"/>
                <w:b/>
                <w:color w:val="000000"/>
                <w:sz w:val="20"/>
                <w:szCs w:val="20"/>
                <w:vertAlign w:val="superscript"/>
                <w:lang w:eastAsia="zh-CN"/>
              </w:rPr>
              <w:t>2</w:t>
            </w:r>
            <w:r w:rsidRPr="004B7D28">
              <w:rPr>
                <w:rFonts w:asciiTheme="minorHAnsi" w:hAnsiTheme="minorHAnsi" w:cstheme="minorHAnsi"/>
                <w:b/>
                <w:color w:val="000000"/>
                <w:sz w:val="20"/>
                <w:szCs w:val="20"/>
                <w:lang w:eastAsia="zh-CN"/>
              </w:rPr>
              <w:t>):</w:t>
            </w:r>
            <w:r w:rsidRPr="004B7D28">
              <w:rPr>
                <w:rFonts w:asciiTheme="minorHAnsi" w:hAnsiTheme="minorHAnsi" w:cstheme="minorHAnsi"/>
                <w:color w:val="000000"/>
                <w:sz w:val="20"/>
                <w:szCs w:val="20"/>
                <w:lang w:eastAsia="zh-CN"/>
              </w:rPr>
              <w:t xml:space="preserve"> 250 cd/m</w:t>
            </w:r>
            <w:r w:rsidRPr="004B7D28">
              <w:rPr>
                <w:rFonts w:asciiTheme="minorHAnsi" w:hAnsiTheme="minorHAnsi" w:cstheme="minorHAnsi"/>
                <w:color w:val="000000"/>
                <w:sz w:val="20"/>
                <w:szCs w:val="20"/>
                <w:vertAlign w:val="superscript"/>
                <w:lang w:eastAsia="zh-CN"/>
              </w:rPr>
              <w:t>2</w:t>
            </w:r>
          </w:p>
        </w:tc>
        <w:tc>
          <w:tcPr>
            <w:tcW w:w="3963" w:type="dxa"/>
            <w:vMerge/>
            <w:tcBorders>
              <w:left w:val="single" w:sz="4" w:space="0" w:color="auto"/>
              <w:right w:val="single" w:sz="4" w:space="0" w:color="auto"/>
            </w:tcBorders>
          </w:tcPr>
          <w:p w14:paraId="79BD4D94"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bCs/>
                <w:iCs/>
                <w:color w:val="000000"/>
                <w:sz w:val="20"/>
                <w:szCs w:val="20"/>
                <w:lang w:eastAsia="zh-CN"/>
              </w:rPr>
            </w:pPr>
          </w:p>
        </w:tc>
      </w:tr>
      <w:tr w:rsidR="00580BC7" w:rsidRPr="004B7D28" w14:paraId="657B16F2" w14:textId="77777777" w:rsidTr="002379F5">
        <w:tc>
          <w:tcPr>
            <w:tcW w:w="5535" w:type="dxa"/>
            <w:tcBorders>
              <w:top w:val="single" w:sz="4" w:space="0" w:color="auto"/>
              <w:left w:val="single" w:sz="4" w:space="0" w:color="auto"/>
              <w:bottom w:val="single" w:sz="4" w:space="0" w:color="auto"/>
              <w:right w:val="single" w:sz="4" w:space="0" w:color="auto"/>
            </w:tcBorders>
          </w:tcPr>
          <w:p w14:paraId="789ADB6D"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b/>
                <w:bCs/>
                <w:color w:val="000000"/>
                <w:sz w:val="20"/>
                <w:szCs w:val="20"/>
                <w:lang w:eastAsia="zh-CN"/>
              </w:rPr>
              <w:t>7.</w:t>
            </w:r>
            <w:r w:rsidRPr="004B7D28">
              <w:rPr>
                <w:rFonts w:asciiTheme="minorHAnsi" w:hAnsiTheme="minorHAnsi" w:cstheme="minorHAnsi"/>
                <w:color w:val="000000"/>
                <w:sz w:val="20"/>
                <w:szCs w:val="20"/>
                <w:lang w:eastAsia="zh-CN"/>
              </w:rPr>
              <w:t xml:space="preserve"> </w:t>
            </w:r>
            <w:r w:rsidRPr="004B7D28">
              <w:rPr>
                <w:rFonts w:asciiTheme="minorHAnsi" w:hAnsiTheme="minorHAnsi" w:cstheme="minorHAnsi"/>
                <w:b/>
                <w:color w:val="000000"/>
                <w:sz w:val="20"/>
                <w:szCs w:val="20"/>
                <w:lang w:eastAsia="zh-CN"/>
              </w:rPr>
              <w:t>Kontrast statyczny:</w:t>
            </w:r>
            <w:r w:rsidRPr="004B7D28">
              <w:rPr>
                <w:rFonts w:asciiTheme="minorHAnsi" w:hAnsiTheme="minorHAnsi" w:cstheme="minorHAnsi"/>
                <w:i/>
                <w:color w:val="000000"/>
                <w:sz w:val="20"/>
                <w:szCs w:val="20"/>
                <w:lang w:eastAsia="zh-CN"/>
              </w:rPr>
              <w:t xml:space="preserve"> minimum</w:t>
            </w:r>
            <w:r w:rsidRPr="004B7D28">
              <w:rPr>
                <w:rFonts w:asciiTheme="minorHAnsi" w:hAnsiTheme="minorHAnsi" w:cstheme="minorHAnsi"/>
                <w:b/>
                <w:i/>
                <w:color w:val="000000"/>
                <w:sz w:val="20"/>
                <w:szCs w:val="20"/>
                <w:lang w:eastAsia="zh-CN"/>
              </w:rPr>
              <w:t xml:space="preserve">  </w:t>
            </w:r>
            <w:r w:rsidRPr="004B7D28">
              <w:rPr>
                <w:rFonts w:asciiTheme="minorHAnsi" w:hAnsiTheme="minorHAnsi" w:cstheme="minorHAnsi"/>
                <w:color w:val="000000"/>
                <w:sz w:val="20"/>
                <w:szCs w:val="20"/>
                <w:lang w:eastAsia="zh-CN"/>
              </w:rPr>
              <w:t>1000:1</w:t>
            </w:r>
          </w:p>
          <w:p w14:paraId="67E0DC68"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b/>
                <w:color w:val="000000"/>
                <w:sz w:val="20"/>
                <w:szCs w:val="20"/>
                <w:lang w:eastAsia="zh-CN"/>
              </w:rPr>
              <w:t>Kontrast dynamiczny:</w:t>
            </w:r>
            <w:r w:rsidRPr="004B7D28">
              <w:rPr>
                <w:rFonts w:asciiTheme="minorHAnsi" w:hAnsiTheme="minorHAnsi" w:cstheme="minorHAnsi"/>
                <w:i/>
                <w:color w:val="000000"/>
                <w:sz w:val="20"/>
                <w:szCs w:val="20"/>
                <w:lang w:eastAsia="zh-CN"/>
              </w:rPr>
              <w:t xml:space="preserve"> minimum</w:t>
            </w:r>
            <w:r w:rsidRPr="004B7D28">
              <w:rPr>
                <w:rFonts w:asciiTheme="minorHAnsi" w:hAnsiTheme="minorHAnsi" w:cstheme="minorHAnsi"/>
                <w:b/>
                <w:i/>
                <w:color w:val="000000"/>
                <w:sz w:val="20"/>
                <w:szCs w:val="20"/>
                <w:lang w:eastAsia="zh-CN"/>
              </w:rPr>
              <w:t xml:space="preserve">  </w:t>
            </w:r>
            <w:r w:rsidRPr="004B7D28">
              <w:rPr>
                <w:rFonts w:asciiTheme="minorHAnsi" w:hAnsiTheme="minorHAnsi" w:cstheme="minorHAnsi"/>
                <w:color w:val="000000"/>
                <w:sz w:val="20"/>
                <w:szCs w:val="20"/>
                <w:lang w:eastAsia="zh-CN"/>
              </w:rPr>
              <w:t>50 000 000:1</w:t>
            </w:r>
          </w:p>
        </w:tc>
        <w:tc>
          <w:tcPr>
            <w:tcW w:w="3963" w:type="dxa"/>
            <w:vMerge/>
            <w:tcBorders>
              <w:left w:val="single" w:sz="4" w:space="0" w:color="auto"/>
              <w:right w:val="single" w:sz="4" w:space="0" w:color="auto"/>
            </w:tcBorders>
          </w:tcPr>
          <w:p w14:paraId="38746CB4" w14:textId="77777777" w:rsidR="00580BC7" w:rsidRPr="004B7D28" w:rsidRDefault="00580BC7" w:rsidP="00580BC7">
            <w:pPr>
              <w:tabs>
                <w:tab w:val="left" w:pos="284"/>
              </w:tabs>
              <w:suppressAutoHyphens/>
              <w:spacing w:after="0" w:line="276" w:lineRule="auto"/>
              <w:jc w:val="both"/>
              <w:rPr>
                <w:rFonts w:asciiTheme="minorHAnsi" w:hAnsiTheme="minorHAnsi" w:cstheme="minorHAnsi"/>
                <w:iCs/>
                <w:color w:val="000000"/>
                <w:sz w:val="20"/>
                <w:szCs w:val="20"/>
                <w:lang w:eastAsia="zh-CN"/>
              </w:rPr>
            </w:pPr>
          </w:p>
        </w:tc>
      </w:tr>
      <w:tr w:rsidR="00580BC7" w:rsidRPr="004B7D28" w14:paraId="1ACFE4A4" w14:textId="77777777" w:rsidTr="002379F5">
        <w:tc>
          <w:tcPr>
            <w:tcW w:w="5535" w:type="dxa"/>
            <w:tcBorders>
              <w:top w:val="single" w:sz="4" w:space="0" w:color="auto"/>
              <w:left w:val="single" w:sz="4" w:space="0" w:color="auto"/>
              <w:bottom w:val="single" w:sz="4" w:space="0" w:color="auto"/>
              <w:right w:val="single" w:sz="4" w:space="0" w:color="auto"/>
            </w:tcBorders>
          </w:tcPr>
          <w:p w14:paraId="3E2C2EC9"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b/>
                <w:bCs/>
                <w:color w:val="000000"/>
                <w:sz w:val="20"/>
                <w:szCs w:val="20"/>
                <w:lang w:eastAsia="zh-CN"/>
              </w:rPr>
              <w:t>8.</w:t>
            </w:r>
            <w:r w:rsidRPr="004B7D28">
              <w:rPr>
                <w:rFonts w:asciiTheme="minorHAnsi" w:hAnsiTheme="minorHAnsi" w:cstheme="minorHAnsi"/>
                <w:color w:val="000000"/>
                <w:sz w:val="20"/>
                <w:szCs w:val="20"/>
                <w:lang w:eastAsia="zh-CN"/>
              </w:rPr>
              <w:t xml:space="preserve"> </w:t>
            </w:r>
            <w:r w:rsidRPr="004B7D28">
              <w:rPr>
                <w:rFonts w:asciiTheme="minorHAnsi" w:hAnsiTheme="minorHAnsi" w:cstheme="minorHAnsi"/>
                <w:b/>
                <w:color w:val="000000"/>
                <w:sz w:val="20"/>
                <w:szCs w:val="20"/>
                <w:lang w:eastAsia="zh-CN"/>
              </w:rPr>
              <w:t>Czas reakcji:</w:t>
            </w:r>
            <w:r w:rsidRPr="004B7D28">
              <w:rPr>
                <w:rFonts w:asciiTheme="minorHAnsi" w:hAnsiTheme="minorHAnsi" w:cstheme="minorHAnsi"/>
                <w:color w:val="000000"/>
                <w:sz w:val="20"/>
                <w:szCs w:val="20"/>
                <w:lang w:eastAsia="zh-CN"/>
              </w:rPr>
              <w:t xml:space="preserve"> </w:t>
            </w:r>
            <w:r w:rsidRPr="004B7D28">
              <w:rPr>
                <w:rFonts w:asciiTheme="minorHAnsi" w:hAnsiTheme="minorHAnsi" w:cstheme="minorHAnsi"/>
                <w:i/>
                <w:color w:val="000000"/>
                <w:sz w:val="20"/>
                <w:szCs w:val="20"/>
                <w:lang w:eastAsia="zh-CN"/>
              </w:rPr>
              <w:t>maksimum</w:t>
            </w:r>
            <w:r w:rsidRPr="004B7D28">
              <w:rPr>
                <w:rFonts w:asciiTheme="minorHAnsi" w:hAnsiTheme="minorHAnsi" w:cstheme="minorHAnsi"/>
                <w:color w:val="000000"/>
                <w:sz w:val="20"/>
                <w:szCs w:val="20"/>
                <w:lang w:eastAsia="zh-CN"/>
              </w:rPr>
              <w:t xml:space="preserve">  5 ms </w:t>
            </w:r>
          </w:p>
        </w:tc>
        <w:tc>
          <w:tcPr>
            <w:tcW w:w="3963" w:type="dxa"/>
            <w:vMerge/>
            <w:tcBorders>
              <w:left w:val="single" w:sz="4" w:space="0" w:color="auto"/>
              <w:right w:val="single" w:sz="4" w:space="0" w:color="auto"/>
            </w:tcBorders>
          </w:tcPr>
          <w:p w14:paraId="400BABF0" w14:textId="77777777" w:rsidR="00580BC7" w:rsidRPr="004B7D28" w:rsidRDefault="00580BC7" w:rsidP="00580BC7">
            <w:pPr>
              <w:tabs>
                <w:tab w:val="left" w:pos="284"/>
              </w:tabs>
              <w:suppressAutoHyphens/>
              <w:spacing w:after="0" w:line="276" w:lineRule="auto"/>
              <w:jc w:val="both"/>
              <w:rPr>
                <w:rFonts w:asciiTheme="minorHAnsi" w:hAnsiTheme="minorHAnsi" w:cstheme="minorHAnsi"/>
                <w:iCs/>
                <w:color w:val="000000"/>
                <w:sz w:val="20"/>
                <w:szCs w:val="20"/>
                <w:lang w:eastAsia="zh-CN"/>
              </w:rPr>
            </w:pPr>
          </w:p>
        </w:tc>
      </w:tr>
      <w:tr w:rsidR="00580BC7" w:rsidRPr="004B7D28" w14:paraId="0437C4EC" w14:textId="77777777" w:rsidTr="002379F5">
        <w:tc>
          <w:tcPr>
            <w:tcW w:w="5535" w:type="dxa"/>
            <w:tcBorders>
              <w:top w:val="single" w:sz="4" w:space="0" w:color="auto"/>
              <w:left w:val="single" w:sz="4" w:space="0" w:color="auto"/>
              <w:bottom w:val="single" w:sz="4" w:space="0" w:color="auto"/>
              <w:right w:val="single" w:sz="4" w:space="0" w:color="auto"/>
            </w:tcBorders>
          </w:tcPr>
          <w:p w14:paraId="348321E0"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b/>
                <w:bCs/>
                <w:color w:val="000000"/>
                <w:sz w:val="20"/>
                <w:szCs w:val="20"/>
                <w:lang w:eastAsia="zh-CN"/>
              </w:rPr>
              <w:t>9.</w:t>
            </w:r>
            <w:r w:rsidRPr="004B7D28">
              <w:rPr>
                <w:rFonts w:asciiTheme="minorHAnsi" w:hAnsiTheme="minorHAnsi" w:cstheme="minorHAnsi"/>
                <w:color w:val="000000"/>
                <w:sz w:val="20"/>
                <w:szCs w:val="20"/>
                <w:lang w:eastAsia="zh-CN"/>
              </w:rPr>
              <w:t xml:space="preserve"> </w:t>
            </w:r>
            <w:r w:rsidRPr="004B7D28">
              <w:rPr>
                <w:rFonts w:asciiTheme="minorHAnsi" w:hAnsiTheme="minorHAnsi" w:cstheme="minorHAnsi"/>
                <w:b/>
                <w:color w:val="000000"/>
                <w:sz w:val="20"/>
                <w:szCs w:val="20"/>
                <w:lang w:eastAsia="zh-CN"/>
              </w:rPr>
              <w:t>Kąty widoczności:</w:t>
            </w:r>
            <w:r w:rsidRPr="004B7D28">
              <w:rPr>
                <w:rFonts w:asciiTheme="minorHAnsi" w:hAnsiTheme="minorHAnsi" w:cstheme="minorHAnsi"/>
                <w:color w:val="000000"/>
                <w:sz w:val="20"/>
                <w:szCs w:val="20"/>
                <w:lang w:eastAsia="zh-CN"/>
              </w:rPr>
              <w:t xml:space="preserve"> </w:t>
            </w:r>
            <w:r w:rsidRPr="004B7D28">
              <w:rPr>
                <w:rFonts w:asciiTheme="minorHAnsi" w:hAnsiTheme="minorHAnsi" w:cstheme="minorHAnsi"/>
                <w:i/>
                <w:color w:val="000000"/>
                <w:sz w:val="20"/>
                <w:szCs w:val="20"/>
                <w:lang w:eastAsia="zh-CN"/>
              </w:rPr>
              <w:t xml:space="preserve">minimum </w:t>
            </w:r>
            <w:r w:rsidRPr="004B7D28">
              <w:rPr>
                <w:rFonts w:asciiTheme="minorHAnsi" w:hAnsiTheme="minorHAnsi" w:cstheme="minorHAnsi"/>
                <w:color w:val="000000"/>
                <w:sz w:val="20"/>
                <w:szCs w:val="20"/>
                <w:lang w:eastAsia="zh-CN"/>
              </w:rPr>
              <w:t xml:space="preserve"> 178</w:t>
            </w:r>
            <w:r w:rsidRPr="004B7D28">
              <w:rPr>
                <w:rFonts w:asciiTheme="minorHAnsi" w:hAnsiTheme="minorHAnsi" w:cstheme="minorHAnsi"/>
                <w:color w:val="000000"/>
                <w:sz w:val="20"/>
                <w:szCs w:val="20"/>
                <w:vertAlign w:val="superscript"/>
                <w:lang w:eastAsia="zh-CN"/>
              </w:rPr>
              <w:t>o</w:t>
            </w:r>
            <w:r w:rsidRPr="004B7D28">
              <w:rPr>
                <w:rFonts w:asciiTheme="minorHAnsi" w:hAnsiTheme="minorHAnsi" w:cstheme="minorHAnsi"/>
                <w:color w:val="000000"/>
                <w:sz w:val="20"/>
                <w:szCs w:val="20"/>
                <w:lang w:eastAsia="zh-CN"/>
              </w:rPr>
              <w:t xml:space="preserve"> poziom/178</w:t>
            </w:r>
            <w:r w:rsidRPr="004B7D28">
              <w:rPr>
                <w:rFonts w:asciiTheme="minorHAnsi" w:hAnsiTheme="minorHAnsi" w:cstheme="minorHAnsi"/>
                <w:color w:val="000000"/>
                <w:sz w:val="20"/>
                <w:szCs w:val="20"/>
                <w:vertAlign w:val="superscript"/>
                <w:lang w:eastAsia="zh-CN"/>
              </w:rPr>
              <w:t>o</w:t>
            </w:r>
            <w:r w:rsidRPr="004B7D28">
              <w:rPr>
                <w:rFonts w:asciiTheme="minorHAnsi" w:hAnsiTheme="minorHAnsi" w:cstheme="minorHAnsi"/>
                <w:color w:val="000000"/>
                <w:sz w:val="20"/>
                <w:szCs w:val="20"/>
                <w:lang w:eastAsia="zh-CN"/>
              </w:rPr>
              <w:t xml:space="preserve"> pion </w:t>
            </w:r>
          </w:p>
        </w:tc>
        <w:tc>
          <w:tcPr>
            <w:tcW w:w="3963" w:type="dxa"/>
            <w:vMerge/>
            <w:tcBorders>
              <w:left w:val="single" w:sz="4" w:space="0" w:color="auto"/>
              <w:right w:val="single" w:sz="4" w:space="0" w:color="auto"/>
            </w:tcBorders>
          </w:tcPr>
          <w:p w14:paraId="25B74DFE"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iCs/>
                <w:color w:val="000000"/>
                <w:sz w:val="20"/>
                <w:szCs w:val="20"/>
                <w:lang w:eastAsia="zh-CN"/>
              </w:rPr>
            </w:pPr>
          </w:p>
        </w:tc>
      </w:tr>
      <w:tr w:rsidR="00580BC7" w:rsidRPr="004B7D28" w14:paraId="70781173" w14:textId="77777777" w:rsidTr="002379F5">
        <w:tc>
          <w:tcPr>
            <w:tcW w:w="5535" w:type="dxa"/>
            <w:tcBorders>
              <w:top w:val="single" w:sz="4" w:space="0" w:color="auto"/>
              <w:left w:val="single" w:sz="4" w:space="0" w:color="auto"/>
              <w:bottom w:val="single" w:sz="4" w:space="0" w:color="auto"/>
              <w:right w:val="single" w:sz="4" w:space="0" w:color="auto"/>
            </w:tcBorders>
          </w:tcPr>
          <w:p w14:paraId="6A8A3553"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b/>
                <w:bCs/>
                <w:color w:val="000000"/>
                <w:sz w:val="20"/>
                <w:szCs w:val="20"/>
                <w:lang w:eastAsia="zh-CN"/>
              </w:rPr>
              <w:t>10.</w:t>
            </w:r>
            <w:r w:rsidRPr="004B7D28">
              <w:rPr>
                <w:rFonts w:asciiTheme="minorHAnsi" w:hAnsiTheme="minorHAnsi" w:cstheme="minorHAnsi"/>
                <w:color w:val="000000"/>
                <w:sz w:val="20"/>
                <w:szCs w:val="20"/>
                <w:lang w:eastAsia="zh-CN"/>
              </w:rPr>
              <w:t xml:space="preserve"> </w:t>
            </w:r>
            <w:r w:rsidRPr="004B7D28">
              <w:rPr>
                <w:rFonts w:asciiTheme="minorHAnsi" w:hAnsiTheme="minorHAnsi" w:cstheme="minorHAnsi"/>
                <w:b/>
                <w:color w:val="000000"/>
                <w:sz w:val="20"/>
                <w:szCs w:val="20"/>
                <w:lang w:eastAsia="zh-CN"/>
              </w:rPr>
              <w:t>Gniazda wejściowe:</w:t>
            </w:r>
            <w:r w:rsidRPr="004B7D28">
              <w:rPr>
                <w:rFonts w:asciiTheme="minorHAnsi" w:hAnsiTheme="minorHAnsi" w:cstheme="minorHAnsi"/>
                <w:color w:val="000000"/>
                <w:sz w:val="20"/>
                <w:szCs w:val="20"/>
                <w:lang w:eastAsia="zh-CN"/>
              </w:rPr>
              <w:t xml:space="preserve">  D-</w:t>
            </w:r>
            <w:proofErr w:type="spellStart"/>
            <w:r w:rsidRPr="004B7D28">
              <w:rPr>
                <w:rFonts w:asciiTheme="minorHAnsi" w:hAnsiTheme="minorHAnsi" w:cstheme="minorHAnsi"/>
                <w:color w:val="000000"/>
                <w:sz w:val="20"/>
                <w:szCs w:val="20"/>
                <w:lang w:eastAsia="zh-CN"/>
              </w:rPr>
              <w:t>Sub</w:t>
            </w:r>
            <w:proofErr w:type="spellEnd"/>
            <w:r w:rsidRPr="004B7D28">
              <w:rPr>
                <w:rFonts w:asciiTheme="minorHAnsi" w:hAnsiTheme="minorHAnsi" w:cstheme="minorHAnsi"/>
                <w:color w:val="000000"/>
                <w:sz w:val="20"/>
                <w:szCs w:val="20"/>
                <w:lang w:eastAsia="zh-CN"/>
              </w:rPr>
              <w:t xml:space="preserve">, HDMI, </w:t>
            </w:r>
            <w:proofErr w:type="spellStart"/>
            <w:r w:rsidRPr="004B7D28">
              <w:rPr>
                <w:rFonts w:asciiTheme="minorHAnsi" w:hAnsiTheme="minorHAnsi" w:cstheme="minorHAnsi"/>
                <w:color w:val="000000"/>
                <w:sz w:val="20"/>
                <w:szCs w:val="20"/>
                <w:lang w:eastAsia="zh-CN"/>
              </w:rPr>
              <w:t>DisplayPort</w:t>
            </w:r>
            <w:proofErr w:type="spellEnd"/>
            <w:r w:rsidRPr="004B7D28">
              <w:rPr>
                <w:rFonts w:asciiTheme="minorHAnsi" w:hAnsiTheme="minorHAnsi" w:cstheme="minorHAnsi"/>
                <w:color w:val="000000"/>
                <w:sz w:val="20"/>
                <w:szCs w:val="20"/>
                <w:lang w:eastAsia="zh-CN"/>
              </w:rPr>
              <w:t>, 4xUSB 3.0</w:t>
            </w:r>
          </w:p>
        </w:tc>
        <w:tc>
          <w:tcPr>
            <w:tcW w:w="3963" w:type="dxa"/>
            <w:vMerge/>
            <w:tcBorders>
              <w:left w:val="single" w:sz="4" w:space="0" w:color="auto"/>
              <w:right w:val="single" w:sz="4" w:space="0" w:color="auto"/>
            </w:tcBorders>
          </w:tcPr>
          <w:p w14:paraId="532C95B5" w14:textId="77777777" w:rsidR="00580BC7" w:rsidRPr="004B7D28" w:rsidRDefault="00580BC7" w:rsidP="00580BC7">
            <w:pPr>
              <w:tabs>
                <w:tab w:val="left" w:pos="284"/>
              </w:tabs>
              <w:suppressAutoHyphens/>
              <w:spacing w:after="0" w:line="276" w:lineRule="auto"/>
              <w:jc w:val="both"/>
              <w:rPr>
                <w:rFonts w:asciiTheme="minorHAnsi" w:hAnsiTheme="minorHAnsi" w:cstheme="minorHAnsi"/>
                <w:bCs/>
                <w:iCs/>
                <w:color w:val="000000"/>
                <w:sz w:val="20"/>
                <w:szCs w:val="20"/>
                <w:lang w:eastAsia="zh-CN"/>
              </w:rPr>
            </w:pPr>
          </w:p>
        </w:tc>
      </w:tr>
      <w:tr w:rsidR="00580BC7" w:rsidRPr="004B7D28" w14:paraId="563647D5" w14:textId="77777777" w:rsidTr="002379F5">
        <w:tc>
          <w:tcPr>
            <w:tcW w:w="5535" w:type="dxa"/>
            <w:tcBorders>
              <w:top w:val="single" w:sz="4" w:space="0" w:color="auto"/>
              <w:left w:val="single" w:sz="4" w:space="0" w:color="auto"/>
              <w:bottom w:val="single" w:sz="4" w:space="0" w:color="auto"/>
              <w:right w:val="single" w:sz="4" w:space="0" w:color="auto"/>
            </w:tcBorders>
          </w:tcPr>
          <w:p w14:paraId="49425AAB"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color w:val="000000"/>
                <w:sz w:val="20"/>
                <w:szCs w:val="20"/>
                <w:lang w:eastAsia="zh-CN"/>
              </w:rPr>
            </w:pPr>
            <w:r w:rsidRPr="004B7D28">
              <w:rPr>
                <w:rFonts w:asciiTheme="minorHAnsi" w:hAnsiTheme="minorHAnsi" w:cstheme="minorHAnsi"/>
                <w:b/>
                <w:bCs/>
                <w:color w:val="000000"/>
                <w:sz w:val="20"/>
                <w:szCs w:val="20"/>
                <w:lang w:eastAsia="zh-CN"/>
              </w:rPr>
              <w:t>11.</w:t>
            </w:r>
            <w:r w:rsidRPr="004B7D28">
              <w:rPr>
                <w:rFonts w:asciiTheme="minorHAnsi" w:hAnsiTheme="minorHAnsi" w:cstheme="minorHAnsi"/>
                <w:color w:val="000000"/>
                <w:sz w:val="20"/>
                <w:szCs w:val="20"/>
                <w:lang w:eastAsia="zh-CN"/>
              </w:rPr>
              <w:t xml:space="preserve"> </w:t>
            </w:r>
            <w:r w:rsidRPr="004B7D28">
              <w:rPr>
                <w:rFonts w:asciiTheme="minorHAnsi" w:hAnsiTheme="minorHAnsi" w:cstheme="minorHAnsi"/>
                <w:b/>
                <w:color w:val="000000"/>
                <w:sz w:val="20"/>
                <w:szCs w:val="20"/>
                <w:lang w:eastAsia="zh-CN"/>
              </w:rPr>
              <w:t>Możliwości regulacji położenia ekranu:</w:t>
            </w:r>
            <w:r w:rsidRPr="004B7D28">
              <w:rPr>
                <w:rFonts w:asciiTheme="minorHAnsi" w:hAnsiTheme="minorHAnsi" w:cstheme="minorHAnsi"/>
                <w:color w:val="000000"/>
                <w:sz w:val="20"/>
                <w:szCs w:val="20"/>
                <w:lang w:eastAsia="zh-CN"/>
              </w:rPr>
              <w:t xml:space="preserve"> regulowane pochylenie, regulowana wysokość</w:t>
            </w:r>
          </w:p>
        </w:tc>
        <w:tc>
          <w:tcPr>
            <w:tcW w:w="3963" w:type="dxa"/>
            <w:vMerge/>
            <w:tcBorders>
              <w:left w:val="single" w:sz="4" w:space="0" w:color="auto"/>
              <w:right w:val="single" w:sz="4" w:space="0" w:color="auto"/>
            </w:tcBorders>
          </w:tcPr>
          <w:p w14:paraId="119D2F8F"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iCs/>
                <w:color w:val="000000"/>
                <w:sz w:val="20"/>
                <w:szCs w:val="20"/>
                <w:lang w:eastAsia="zh-CN"/>
              </w:rPr>
            </w:pPr>
          </w:p>
        </w:tc>
      </w:tr>
      <w:tr w:rsidR="00580BC7" w:rsidRPr="004B7D28" w14:paraId="063D8E40" w14:textId="77777777" w:rsidTr="002379F5">
        <w:tc>
          <w:tcPr>
            <w:tcW w:w="5535" w:type="dxa"/>
            <w:tcBorders>
              <w:top w:val="single" w:sz="4" w:space="0" w:color="auto"/>
              <w:left w:val="single" w:sz="4" w:space="0" w:color="auto"/>
              <w:bottom w:val="single" w:sz="4" w:space="0" w:color="auto"/>
              <w:right w:val="single" w:sz="4" w:space="0" w:color="auto"/>
            </w:tcBorders>
            <w:vAlign w:val="center"/>
          </w:tcPr>
          <w:p w14:paraId="7B6E89C5"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b/>
                <w:bCs/>
                <w:color w:val="000000"/>
                <w:sz w:val="20"/>
                <w:szCs w:val="20"/>
                <w:lang w:eastAsia="zh-CN"/>
              </w:rPr>
              <w:t>12.</w:t>
            </w:r>
            <w:r w:rsidRPr="004B7D28">
              <w:rPr>
                <w:rFonts w:asciiTheme="minorHAnsi" w:hAnsiTheme="minorHAnsi" w:cstheme="minorHAnsi"/>
                <w:color w:val="000000"/>
                <w:sz w:val="20"/>
                <w:szCs w:val="20"/>
                <w:lang w:eastAsia="zh-CN"/>
              </w:rPr>
              <w:t xml:space="preserve"> </w:t>
            </w:r>
            <w:r w:rsidRPr="004B7D28">
              <w:rPr>
                <w:rFonts w:asciiTheme="minorHAnsi" w:hAnsiTheme="minorHAnsi" w:cstheme="minorHAnsi"/>
                <w:b/>
                <w:color w:val="000000"/>
                <w:sz w:val="20"/>
                <w:szCs w:val="20"/>
                <w:lang w:eastAsia="zh-CN"/>
              </w:rPr>
              <w:t>Obudowa:</w:t>
            </w:r>
            <w:r w:rsidRPr="004B7D28">
              <w:rPr>
                <w:rFonts w:asciiTheme="minorHAnsi" w:hAnsiTheme="minorHAnsi" w:cstheme="minorHAnsi"/>
                <w:color w:val="000000"/>
                <w:sz w:val="20"/>
                <w:szCs w:val="20"/>
                <w:lang w:eastAsia="zh-CN"/>
              </w:rPr>
              <w:t xml:space="preserve"> czarna</w:t>
            </w:r>
            <w:r w:rsidRPr="004B7D28">
              <w:rPr>
                <w:rFonts w:asciiTheme="minorHAnsi" w:hAnsiTheme="minorHAnsi" w:cstheme="minorHAnsi"/>
                <w:b/>
                <w:color w:val="000000"/>
                <w:sz w:val="20"/>
                <w:szCs w:val="20"/>
                <w:lang w:eastAsia="zh-CN"/>
              </w:rPr>
              <w:t xml:space="preserve"> </w:t>
            </w:r>
            <w:r w:rsidRPr="004B7D28">
              <w:rPr>
                <w:rFonts w:asciiTheme="minorHAnsi" w:hAnsiTheme="minorHAnsi" w:cstheme="minorHAnsi"/>
                <w:color w:val="000000"/>
                <w:sz w:val="20"/>
                <w:szCs w:val="20"/>
                <w:lang w:eastAsia="zh-CN"/>
              </w:rPr>
              <w:t>lub w odcieniach szarości</w:t>
            </w:r>
          </w:p>
        </w:tc>
        <w:tc>
          <w:tcPr>
            <w:tcW w:w="3963" w:type="dxa"/>
            <w:vMerge/>
            <w:tcBorders>
              <w:left w:val="single" w:sz="4" w:space="0" w:color="auto"/>
              <w:right w:val="single" w:sz="4" w:space="0" w:color="auto"/>
            </w:tcBorders>
            <w:vAlign w:val="center"/>
          </w:tcPr>
          <w:p w14:paraId="5AA85123" w14:textId="77777777" w:rsidR="00580BC7" w:rsidRPr="004B7D28" w:rsidRDefault="00580BC7" w:rsidP="00580BC7">
            <w:pPr>
              <w:tabs>
                <w:tab w:val="left" w:pos="284"/>
              </w:tabs>
              <w:suppressAutoHyphens/>
              <w:spacing w:after="0" w:line="276" w:lineRule="auto"/>
              <w:jc w:val="both"/>
              <w:rPr>
                <w:rFonts w:asciiTheme="minorHAnsi" w:hAnsiTheme="minorHAnsi" w:cstheme="minorHAnsi"/>
                <w:b/>
                <w:iCs/>
                <w:color w:val="000000"/>
                <w:sz w:val="20"/>
                <w:szCs w:val="20"/>
                <w:lang w:eastAsia="zh-CN"/>
              </w:rPr>
            </w:pPr>
          </w:p>
        </w:tc>
      </w:tr>
      <w:tr w:rsidR="00580BC7" w:rsidRPr="004B7D28" w14:paraId="452CA047" w14:textId="77777777" w:rsidTr="002379F5">
        <w:tc>
          <w:tcPr>
            <w:tcW w:w="5535" w:type="dxa"/>
            <w:tcBorders>
              <w:top w:val="single" w:sz="4" w:space="0" w:color="auto"/>
              <w:left w:val="single" w:sz="4" w:space="0" w:color="auto"/>
              <w:bottom w:val="single" w:sz="4" w:space="0" w:color="auto"/>
              <w:right w:val="single" w:sz="4" w:space="0" w:color="auto"/>
            </w:tcBorders>
          </w:tcPr>
          <w:p w14:paraId="0286DB43"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b/>
                <w:color w:val="000000"/>
                <w:sz w:val="20"/>
                <w:szCs w:val="20"/>
                <w:lang w:eastAsia="zh-CN"/>
              </w:rPr>
              <w:t>13. Wyposażenie:</w:t>
            </w:r>
            <w:r w:rsidRPr="004B7D28">
              <w:rPr>
                <w:rFonts w:asciiTheme="minorHAnsi" w:hAnsiTheme="minorHAnsi" w:cstheme="minorHAnsi"/>
                <w:color w:val="000000"/>
                <w:sz w:val="20"/>
                <w:szCs w:val="20"/>
                <w:lang w:eastAsia="zh-CN"/>
              </w:rPr>
              <w:t xml:space="preserve"> </w:t>
            </w:r>
          </w:p>
          <w:p w14:paraId="0A963AB0"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color w:val="000000"/>
                <w:sz w:val="20"/>
                <w:szCs w:val="20"/>
                <w:lang w:eastAsia="zh-CN"/>
              </w:rPr>
              <w:t>- kable: zasilający i sygnałowe cyfrowe umożliwiające podłączenie</w:t>
            </w:r>
            <w:r w:rsidRPr="004B7D28">
              <w:rPr>
                <w:rFonts w:asciiTheme="minorHAnsi" w:hAnsiTheme="minorHAnsi" w:cstheme="minorHAnsi"/>
                <w:color w:val="000000"/>
                <w:sz w:val="20"/>
                <w:szCs w:val="20"/>
                <w:lang w:eastAsia="zh-CN"/>
              </w:rPr>
              <w:br/>
              <w:t xml:space="preserve">  do oferowanych komputerów A i B,</w:t>
            </w:r>
          </w:p>
          <w:p w14:paraId="40561EE6"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color w:val="000000"/>
                <w:sz w:val="20"/>
                <w:szCs w:val="20"/>
                <w:lang w:eastAsia="zh-CN"/>
              </w:rPr>
              <w:t>-instrukcja obsługi w języku polskim w wersji papierowej lub elektronicznej,</w:t>
            </w:r>
          </w:p>
          <w:p w14:paraId="42EC276D"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color w:val="000000"/>
                <w:sz w:val="20"/>
                <w:szCs w:val="20"/>
                <w:lang w:eastAsia="zh-CN"/>
              </w:rPr>
              <w:t>-  karta gwarancyjna w wersji papierowej lub elektronicznej w języku polskim</w:t>
            </w:r>
          </w:p>
        </w:tc>
        <w:tc>
          <w:tcPr>
            <w:tcW w:w="3963" w:type="dxa"/>
            <w:vMerge/>
            <w:tcBorders>
              <w:left w:val="single" w:sz="4" w:space="0" w:color="auto"/>
              <w:bottom w:val="single" w:sz="4" w:space="0" w:color="auto"/>
              <w:right w:val="single" w:sz="4" w:space="0" w:color="auto"/>
            </w:tcBorders>
          </w:tcPr>
          <w:p w14:paraId="78B14EE5" w14:textId="77777777" w:rsidR="00580BC7" w:rsidRPr="004B7D28" w:rsidRDefault="00580BC7" w:rsidP="00580BC7">
            <w:pPr>
              <w:tabs>
                <w:tab w:val="left" w:pos="284"/>
              </w:tabs>
              <w:suppressAutoHyphens/>
              <w:spacing w:after="0" w:line="276" w:lineRule="auto"/>
              <w:jc w:val="both"/>
              <w:rPr>
                <w:rFonts w:asciiTheme="minorHAnsi" w:hAnsiTheme="minorHAnsi" w:cstheme="minorHAnsi"/>
                <w:iCs/>
                <w:color w:val="000000"/>
                <w:sz w:val="20"/>
                <w:szCs w:val="20"/>
                <w:lang w:eastAsia="zh-CN"/>
              </w:rPr>
            </w:pPr>
          </w:p>
        </w:tc>
      </w:tr>
      <w:tr w:rsidR="00580BC7" w:rsidRPr="004B7D28" w14:paraId="0DC0A550" w14:textId="77777777" w:rsidTr="002379F5">
        <w:tc>
          <w:tcPr>
            <w:tcW w:w="5535" w:type="dxa"/>
            <w:tcBorders>
              <w:top w:val="single" w:sz="4" w:space="0" w:color="auto"/>
              <w:left w:val="single" w:sz="4" w:space="0" w:color="auto"/>
              <w:bottom w:val="single" w:sz="4" w:space="0" w:color="auto"/>
              <w:right w:val="single" w:sz="4" w:space="0" w:color="auto"/>
            </w:tcBorders>
          </w:tcPr>
          <w:p w14:paraId="5C0D8BA6"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b/>
                <w:bCs/>
                <w:color w:val="000000"/>
                <w:sz w:val="20"/>
                <w:szCs w:val="20"/>
                <w:lang w:eastAsia="zh-CN"/>
              </w:rPr>
              <w:t>12</w:t>
            </w:r>
            <w:r w:rsidRPr="004B7D28">
              <w:rPr>
                <w:rFonts w:asciiTheme="minorHAnsi" w:hAnsiTheme="minorHAnsi" w:cstheme="minorHAnsi"/>
                <w:bCs/>
                <w:color w:val="000000"/>
                <w:sz w:val="20"/>
                <w:szCs w:val="20"/>
                <w:lang w:eastAsia="zh-CN"/>
              </w:rPr>
              <w:t xml:space="preserve">.Gwarancja </w:t>
            </w:r>
            <w:r w:rsidRPr="004B7D28">
              <w:rPr>
                <w:rFonts w:asciiTheme="minorHAnsi" w:hAnsiTheme="minorHAnsi" w:cstheme="minorHAnsi"/>
                <w:b/>
                <w:bCs/>
                <w:i/>
                <w:iCs/>
                <w:color w:val="000000"/>
                <w:sz w:val="20"/>
                <w:szCs w:val="20"/>
                <w:lang w:eastAsia="zh-CN"/>
              </w:rPr>
              <w:t xml:space="preserve">minimum </w:t>
            </w:r>
            <w:r w:rsidRPr="004B7D28">
              <w:rPr>
                <w:rFonts w:asciiTheme="minorHAnsi" w:hAnsiTheme="minorHAnsi" w:cstheme="minorHAnsi"/>
                <w:color w:val="000000"/>
                <w:sz w:val="20"/>
                <w:szCs w:val="20"/>
                <w:lang w:eastAsia="zh-CN"/>
              </w:rPr>
              <w:t>60 miesięcy</w:t>
            </w:r>
            <w:r w:rsidRPr="004B7D28">
              <w:rPr>
                <w:rFonts w:asciiTheme="minorHAnsi" w:hAnsiTheme="minorHAnsi" w:cstheme="minorHAnsi"/>
                <w:b/>
                <w:color w:val="000000"/>
                <w:sz w:val="20"/>
                <w:szCs w:val="20"/>
                <w:lang w:eastAsia="zh-CN"/>
              </w:rPr>
              <w:t xml:space="preserve"> na miejscu u użytkownika </w:t>
            </w:r>
          </w:p>
        </w:tc>
        <w:tc>
          <w:tcPr>
            <w:tcW w:w="3963" w:type="dxa"/>
            <w:tcBorders>
              <w:top w:val="single" w:sz="4" w:space="0" w:color="auto"/>
              <w:left w:val="single" w:sz="4" w:space="0" w:color="auto"/>
              <w:bottom w:val="single" w:sz="4" w:space="0" w:color="auto"/>
              <w:right w:val="single" w:sz="4" w:space="0" w:color="auto"/>
            </w:tcBorders>
          </w:tcPr>
          <w:p w14:paraId="0EB34091" w14:textId="77777777" w:rsidR="00580BC7" w:rsidRPr="004B7D28" w:rsidRDefault="00580BC7" w:rsidP="00580BC7">
            <w:pPr>
              <w:tabs>
                <w:tab w:val="left" w:pos="284"/>
              </w:tabs>
              <w:suppressAutoHyphens/>
              <w:spacing w:after="0" w:line="276" w:lineRule="auto"/>
              <w:jc w:val="both"/>
              <w:rPr>
                <w:rFonts w:asciiTheme="minorHAnsi" w:hAnsiTheme="minorHAnsi" w:cstheme="minorHAnsi"/>
                <w:color w:val="000000"/>
                <w:sz w:val="20"/>
                <w:szCs w:val="20"/>
                <w:lang w:eastAsia="zh-CN"/>
              </w:rPr>
            </w:pPr>
            <w:r w:rsidRPr="004B7D28">
              <w:rPr>
                <w:rFonts w:asciiTheme="minorHAnsi" w:hAnsiTheme="minorHAnsi" w:cstheme="minorHAnsi"/>
                <w:color w:val="000000"/>
                <w:sz w:val="20"/>
                <w:szCs w:val="20"/>
                <w:lang w:eastAsia="zh-CN"/>
              </w:rPr>
              <w:t>(</w:t>
            </w:r>
            <w:r w:rsidRPr="004B7D28">
              <w:rPr>
                <w:rFonts w:asciiTheme="minorHAnsi" w:hAnsiTheme="minorHAnsi" w:cstheme="minorHAnsi"/>
                <w:bCs/>
                <w:color w:val="000000"/>
                <w:sz w:val="20"/>
                <w:szCs w:val="20"/>
                <w:lang w:eastAsia="zh-CN"/>
              </w:rPr>
              <w:t>zgodnie z formularzem oferty)</w:t>
            </w:r>
          </w:p>
        </w:tc>
      </w:tr>
    </w:tbl>
    <w:p w14:paraId="62D493EB" w14:textId="77777777" w:rsidR="004B34D1" w:rsidRPr="004B7D28" w:rsidRDefault="004B34D1" w:rsidP="00721277">
      <w:pPr>
        <w:tabs>
          <w:tab w:val="left" w:pos="284"/>
        </w:tabs>
        <w:suppressAutoHyphens/>
        <w:spacing w:after="0" w:line="276" w:lineRule="auto"/>
        <w:jc w:val="both"/>
        <w:rPr>
          <w:rFonts w:asciiTheme="minorHAnsi" w:hAnsiTheme="minorHAnsi" w:cstheme="minorHAnsi"/>
          <w:color w:val="000000"/>
          <w:sz w:val="20"/>
          <w:szCs w:val="20"/>
          <w:lang w:eastAsia="zh-CN"/>
        </w:rPr>
      </w:pPr>
    </w:p>
    <w:p w14:paraId="16D86BDE" w14:textId="77777777" w:rsidR="004B34D1" w:rsidRPr="004B7D28" w:rsidRDefault="004B34D1" w:rsidP="006B4249">
      <w:pPr>
        <w:tabs>
          <w:tab w:val="left" w:pos="284"/>
        </w:tabs>
        <w:suppressAutoHyphens/>
        <w:spacing w:after="0" w:line="240" w:lineRule="auto"/>
        <w:jc w:val="both"/>
        <w:rPr>
          <w:rFonts w:asciiTheme="minorHAnsi" w:hAnsiTheme="minorHAnsi" w:cstheme="minorHAnsi"/>
          <w:color w:val="000000"/>
          <w:sz w:val="20"/>
          <w:szCs w:val="20"/>
          <w:lang w:eastAsia="zh-CN"/>
        </w:rPr>
      </w:pPr>
      <w:r w:rsidRPr="004B7D28">
        <w:rPr>
          <w:rFonts w:asciiTheme="minorHAnsi" w:hAnsiTheme="minorHAnsi" w:cstheme="minorHAnsi"/>
          <w:color w:val="000000"/>
          <w:sz w:val="20"/>
          <w:szCs w:val="20"/>
          <w:lang w:eastAsia="zh-CN"/>
        </w:rPr>
        <w:t xml:space="preserve">Wykonawca wypełnia kolumnę 2 tabeli podając odpowiednio parametry techniczno-użytkowe, czyli funkcje, parametry techniczne oraz warunki oferowanych modeli. Wykonawca zobowiązany jest do podania parametru techniczno-użytkowego w jednostkach wskazanych w kolumnie 1. Zamawiający dopuszcza wpisanie słowa TAK lub równoznaczne, jeżeli Zamawiający jest w stanie zweryfikować dany parametr w złożonych wraz z ofertą przedmiotowych środkach dowodowych. </w:t>
      </w:r>
    </w:p>
    <w:p w14:paraId="3DCEE282" w14:textId="1952E681" w:rsidR="00053CFE" w:rsidRPr="004B7D28" w:rsidRDefault="004B34D1" w:rsidP="006B4249">
      <w:pPr>
        <w:tabs>
          <w:tab w:val="left" w:pos="284"/>
        </w:tabs>
        <w:suppressAutoHyphens/>
        <w:spacing w:after="0" w:line="240" w:lineRule="auto"/>
        <w:jc w:val="both"/>
        <w:rPr>
          <w:rFonts w:asciiTheme="minorHAnsi" w:hAnsiTheme="minorHAnsi" w:cstheme="minorHAnsi"/>
          <w:color w:val="000000"/>
          <w:sz w:val="20"/>
          <w:szCs w:val="20"/>
          <w:lang w:eastAsia="zh-CN"/>
        </w:rPr>
      </w:pPr>
      <w:r w:rsidRPr="004B7D28">
        <w:rPr>
          <w:rFonts w:asciiTheme="minorHAnsi" w:hAnsiTheme="minorHAnsi" w:cstheme="minorHAnsi"/>
          <w:color w:val="000000"/>
          <w:sz w:val="20"/>
          <w:szCs w:val="20"/>
          <w:lang w:eastAsia="zh-CN"/>
        </w:rPr>
        <w:t>Jeżeli Wykonawca nie zaoferuje określonych parametrów dodatkowo punktowanych w ramach kryterium parametry techniczno-użytkowe Wykonawca otrzyma 0 punktów.</w:t>
      </w:r>
    </w:p>
    <w:p w14:paraId="4C37BDB7" w14:textId="572EE9DF" w:rsidR="00721277" w:rsidRPr="004B7D28" w:rsidRDefault="00721277" w:rsidP="006B4249">
      <w:pPr>
        <w:tabs>
          <w:tab w:val="left" w:pos="284"/>
        </w:tabs>
        <w:suppressAutoHyphens/>
        <w:spacing w:after="0" w:line="240" w:lineRule="auto"/>
        <w:jc w:val="both"/>
        <w:rPr>
          <w:rFonts w:asciiTheme="minorHAnsi" w:hAnsiTheme="minorHAnsi" w:cstheme="minorHAnsi"/>
          <w:color w:val="000000"/>
          <w:sz w:val="20"/>
          <w:szCs w:val="20"/>
          <w:lang w:eastAsia="zh-CN"/>
        </w:rPr>
      </w:pPr>
      <w:r w:rsidRPr="004B7D28">
        <w:rPr>
          <w:rFonts w:asciiTheme="minorHAnsi" w:hAnsiTheme="minorHAnsi" w:cstheme="minorHAnsi"/>
          <w:color w:val="000000"/>
          <w:sz w:val="20"/>
          <w:szCs w:val="20"/>
          <w:lang w:eastAsia="zh-CN"/>
        </w:rPr>
        <w:t>Jeżeli Wykonawca nie zaoferuje określonych parametrów dodatkowo punktowanych w ramach kryterium parametry techniczno-użytkowe Wykonawca otrzyma 0 punktów.</w:t>
      </w:r>
    </w:p>
    <w:p w14:paraId="1175ECC6" w14:textId="77777777" w:rsidR="00721277" w:rsidRPr="004B7D28" w:rsidRDefault="00721277" w:rsidP="006B4249">
      <w:pPr>
        <w:tabs>
          <w:tab w:val="left" w:pos="284"/>
        </w:tabs>
        <w:suppressAutoHyphens/>
        <w:spacing w:after="0" w:line="240" w:lineRule="auto"/>
        <w:jc w:val="both"/>
        <w:rPr>
          <w:rFonts w:asciiTheme="minorHAnsi" w:hAnsiTheme="minorHAnsi" w:cstheme="minorHAnsi"/>
          <w:i/>
          <w:iCs/>
          <w:color w:val="000000"/>
          <w:sz w:val="20"/>
          <w:szCs w:val="20"/>
          <w:lang w:eastAsia="zh-CN"/>
        </w:rPr>
      </w:pPr>
      <w:r w:rsidRPr="004B7D28">
        <w:rPr>
          <w:rFonts w:asciiTheme="minorHAnsi" w:hAnsiTheme="minorHAnsi" w:cstheme="minorHAnsi"/>
          <w:i/>
          <w:iCs/>
          <w:color w:val="000000"/>
          <w:sz w:val="20"/>
          <w:szCs w:val="20"/>
          <w:lang w:eastAsia="zh-CN"/>
        </w:rPr>
        <w:t>Uwaga! Zmawiający informuje również, iż w kryterium oceny ofert – parametry techniczno-użytkowe, nawet w przypadku zaoferowania parametrów dodatkowo punktowanych, natomiast nie dołączenia do oferty przedmiotowych środków dowodowych, o których mowa w SWZ, na potwierdzenie zgodności zaoferowanych parametrów techniczno-użytkowych z cechami lub kryteriami określonymi w opisie kryteriów oceny ofert, Wykonawca nie otrzyma punktów.</w:t>
      </w:r>
    </w:p>
    <w:p w14:paraId="24A191C1" w14:textId="77777777" w:rsidR="00053CFE" w:rsidRPr="004B7D28" w:rsidRDefault="00053CFE" w:rsidP="006B4249">
      <w:pPr>
        <w:tabs>
          <w:tab w:val="left" w:pos="284"/>
        </w:tabs>
        <w:suppressAutoHyphens/>
        <w:spacing w:after="0" w:line="240" w:lineRule="auto"/>
        <w:jc w:val="both"/>
        <w:rPr>
          <w:rFonts w:asciiTheme="minorHAnsi" w:hAnsiTheme="minorHAnsi" w:cstheme="minorHAnsi"/>
          <w:color w:val="000000"/>
          <w:sz w:val="20"/>
          <w:szCs w:val="20"/>
          <w:lang w:eastAsia="zh-CN"/>
        </w:rPr>
      </w:pPr>
    </w:p>
    <w:p w14:paraId="740932DB" w14:textId="44D46E8B" w:rsidR="00721277" w:rsidRPr="004B7D28" w:rsidRDefault="00721277" w:rsidP="006B4249">
      <w:pPr>
        <w:tabs>
          <w:tab w:val="left" w:pos="284"/>
        </w:tabs>
        <w:suppressAutoHyphens/>
        <w:spacing w:after="0" w:line="240" w:lineRule="auto"/>
        <w:jc w:val="both"/>
        <w:rPr>
          <w:rFonts w:asciiTheme="minorHAnsi" w:hAnsiTheme="minorHAnsi" w:cstheme="minorHAnsi"/>
          <w:i/>
          <w:iCs/>
          <w:color w:val="000000"/>
          <w:sz w:val="20"/>
          <w:szCs w:val="20"/>
          <w:lang w:eastAsia="zh-CN"/>
        </w:rPr>
      </w:pPr>
      <w:r w:rsidRPr="004B7D28">
        <w:rPr>
          <w:rFonts w:asciiTheme="minorHAnsi" w:hAnsiTheme="minorHAnsi" w:cstheme="minorHAnsi"/>
          <w:i/>
          <w:iCs/>
          <w:color w:val="000000"/>
          <w:sz w:val="20"/>
          <w:szCs w:val="20"/>
          <w:lang w:eastAsia="zh-CN"/>
        </w:rPr>
        <w:t xml:space="preserve">Ponadto Zamawiający zawiadamia, iż zgodnie z art. 107 ust. </w:t>
      </w:r>
      <w:r w:rsidR="00053CFE" w:rsidRPr="004B7D28">
        <w:rPr>
          <w:rFonts w:asciiTheme="minorHAnsi" w:hAnsiTheme="minorHAnsi" w:cstheme="minorHAnsi"/>
          <w:i/>
          <w:iCs/>
          <w:color w:val="000000"/>
          <w:sz w:val="20"/>
          <w:szCs w:val="20"/>
          <w:lang w:eastAsia="zh-CN"/>
        </w:rPr>
        <w:t>3</w:t>
      </w:r>
      <w:r w:rsidRPr="004B7D28">
        <w:rPr>
          <w:rFonts w:asciiTheme="minorHAnsi" w:hAnsiTheme="minorHAnsi" w:cstheme="minorHAnsi"/>
          <w:i/>
          <w:iCs/>
          <w:color w:val="000000"/>
          <w:sz w:val="20"/>
          <w:szCs w:val="20"/>
          <w:lang w:eastAsia="zh-CN"/>
        </w:rPr>
        <w:t xml:space="preserve"> ustawy </w:t>
      </w:r>
      <w:proofErr w:type="spellStart"/>
      <w:r w:rsidRPr="004B7D28">
        <w:rPr>
          <w:rFonts w:asciiTheme="minorHAnsi" w:hAnsiTheme="minorHAnsi" w:cstheme="minorHAnsi"/>
          <w:i/>
          <w:iCs/>
          <w:color w:val="000000"/>
          <w:sz w:val="20"/>
          <w:szCs w:val="20"/>
          <w:lang w:eastAsia="zh-CN"/>
        </w:rPr>
        <w:t>Pzp</w:t>
      </w:r>
      <w:proofErr w:type="spellEnd"/>
      <w:r w:rsidRPr="004B7D28">
        <w:rPr>
          <w:rFonts w:asciiTheme="minorHAnsi" w:hAnsiTheme="minorHAnsi" w:cstheme="minorHAnsi"/>
          <w:i/>
          <w:iCs/>
          <w:color w:val="000000"/>
          <w:sz w:val="20"/>
          <w:szCs w:val="20"/>
          <w:lang w:eastAsia="zh-CN"/>
        </w:rPr>
        <w:t xml:space="preserve"> nie ma możliwości wezwania Wykonawcy do złożenia lub uzupełnienia przedmiotowych środków dowodowych jeżeli przedmiotowy środek dowodowy służy potwierdzeniu zgodności z cechami lub kryteriami określonymi w opisie kryteriów oceny ofert.</w:t>
      </w:r>
    </w:p>
    <w:p w14:paraId="1FF0EDFA" w14:textId="77777777" w:rsidR="00721277" w:rsidRPr="004B7D28" w:rsidRDefault="00721277" w:rsidP="006B4249">
      <w:pPr>
        <w:tabs>
          <w:tab w:val="left" w:pos="284"/>
        </w:tabs>
        <w:suppressAutoHyphens/>
        <w:spacing w:after="0" w:line="240" w:lineRule="auto"/>
        <w:rPr>
          <w:rFonts w:asciiTheme="minorHAnsi" w:hAnsiTheme="minorHAnsi" w:cstheme="minorHAnsi"/>
          <w:i/>
          <w:iCs/>
          <w:color w:val="000000"/>
          <w:sz w:val="20"/>
          <w:szCs w:val="20"/>
          <w:lang w:eastAsia="zh-CN"/>
        </w:rPr>
      </w:pPr>
      <w:r w:rsidRPr="004B7D28">
        <w:rPr>
          <w:rFonts w:asciiTheme="minorHAnsi" w:hAnsiTheme="minorHAnsi" w:cstheme="minorHAnsi"/>
          <w:b/>
          <w:bCs/>
          <w:i/>
          <w:iCs/>
          <w:color w:val="000000"/>
          <w:sz w:val="20"/>
          <w:szCs w:val="20"/>
          <w:lang w:eastAsia="zh-CN"/>
        </w:rPr>
        <w:t>Zamawiający dopuszcza zaoferowanie sprzętu o parametrach lepszych.</w:t>
      </w:r>
    </w:p>
    <w:p w14:paraId="78E65161" w14:textId="77777777" w:rsidR="00721277" w:rsidRPr="004B7D28" w:rsidRDefault="00721277" w:rsidP="00721277">
      <w:pPr>
        <w:tabs>
          <w:tab w:val="left" w:pos="284"/>
        </w:tabs>
        <w:suppressAutoHyphens/>
        <w:spacing w:after="0" w:line="276" w:lineRule="auto"/>
        <w:jc w:val="both"/>
        <w:rPr>
          <w:rFonts w:asciiTheme="minorHAnsi" w:hAnsiTheme="minorHAnsi" w:cstheme="minorHAnsi"/>
          <w:color w:val="000000"/>
          <w:sz w:val="20"/>
          <w:szCs w:val="20"/>
          <w:u w:val="single"/>
          <w:lang w:eastAsia="zh-CN"/>
        </w:rPr>
      </w:pPr>
    </w:p>
    <w:p w14:paraId="7CEB3A52" w14:textId="77777777" w:rsidR="00721277" w:rsidRPr="004B7D28" w:rsidRDefault="00721277" w:rsidP="00721277">
      <w:pPr>
        <w:tabs>
          <w:tab w:val="left" w:pos="567"/>
          <w:tab w:val="num" w:pos="993"/>
        </w:tabs>
        <w:spacing w:after="120" w:line="240" w:lineRule="auto"/>
        <w:ind w:left="284"/>
        <w:jc w:val="right"/>
        <w:rPr>
          <w:rFonts w:asciiTheme="minorHAnsi" w:eastAsia="Times New Roman" w:hAnsiTheme="minorHAnsi" w:cstheme="minorHAnsi"/>
          <w:b/>
          <w:i/>
          <w:sz w:val="20"/>
          <w:szCs w:val="20"/>
          <w:u w:val="single"/>
          <w:lang w:val="x-none" w:eastAsia="pl-PL"/>
        </w:rPr>
      </w:pPr>
    </w:p>
    <w:p w14:paraId="707E9183" w14:textId="77777777" w:rsidR="00914C34" w:rsidRPr="004B7D28" w:rsidRDefault="00914C34">
      <w:pPr>
        <w:spacing w:after="0" w:line="240" w:lineRule="auto"/>
        <w:rPr>
          <w:rFonts w:asciiTheme="minorHAnsi" w:eastAsia="Times New Roman" w:hAnsiTheme="minorHAnsi" w:cstheme="minorHAnsi"/>
          <w:b/>
          <w:i/>
          <w:sz w:val="20"/>
          <w:szCs w:val="20"/>
          <w:u w:val="single"/>
          <w:lang w:val="x-none" w:eastAsia="pl-PL"/>
        </w:rPr>
      </w:pPr>
      <w:r w:rsidRPr="004B7D28">
        <w:rPr>
          <w:rFonts w:asciiTheme="minorHAnsi" w:eastAsia="Times New Roman" w:hAnsiTheme="minorHAnsi" w:cstheme="minorHAnsi"/>
          <w:b/>
          <w:i/>
          <w:sz w:val="20"/>
          <w:szCs w:val="20"/>
          <w:u w:val="single"/>
          <w:lang w:val="x-none" w:eastAsia="pl-PL"/>
        </w:rPr>
        <w:br w:type="page"/>
      </w:r>
    </w:p>
    <w:p w14:paraId="775ADBE9" w14:textId="1F0A7D88" w:rsidR="00721277" w:rsidRPr="004B7D28" w:rsidRDefault="00721277" w:rsidP="00721277">
      <w:pPr>
        <w:tabs>
          <w:tab w:val="left" w:pos="567"/>
          <w:tab w:val="num" w:pos="993"/>
        </w:tabs>
        <w:spacing w:after="120" w:line="240" w:lineRule="auto"/>
        <w:ind w:left="284"/>
        <w:jc w:val="right"/>
        <w:rPr>
          <w:rFonts w:asciiTheme="minorHAnsi" w:eastAsia="Times New Roman" w:hAnsiTheme="minorHAnsi" w:cstheme="minorHAnsi"/>
          <w:b/>
          <w:i/>
          <w:sz w:val="20"/>
          <w:szCs w:val="20"/>
          <w:u w:val="single"/>
          <w:lang w:val="x-none" w:eastAsia="pl-PL"/>
        </w:rPr>
      </w:pPr>
      <w:r w:rsidRPr="004B7D28">
        <w:rPr>
          <w:rFonts w:asciiTheme="minorHAnsi" w:eastAsia="Times New Roman" w:hAnsiTheme="minorHAnsi" w:cstheme="minorHAnsi"/>
          <w:b/>
          <w:i/>
          <w:sz w:val="20"/>
          <w:szCs w:val="20"/>
          <w:u w:val="single"/>
          <w:lang w:val="x-none" w:eastAsia="pl-PL"/>
        </w:rPr>
        <w:lastRenderedPageBreak/>
        <w:t>ZAŁĄCZNIK B DO FORMULARZA OFERTY</w:t>
      </w:r>
    </w:p>
    <w:p w14:paraId="73B37832" w14:textId="73F43E21" w:rsidR="00721277" w:rsidRPr="004B7D28" w:rsidRDefault="00941441" w:rsidP="00721277">
      <w:pPr>
        <w:tabs>
          <w:tab w:val="left" w:pos="567"/>
          <w:tab w:val="num" w:pos="993"/>
        </w:tabs>
        <w:spacing w:after="120" w:line="240" w:lineRule="auto"/>
        <w:ind w:left="284"/>
        <w:rPr>
          <w:rFonts w:asciiTheme="minorHAnsi" w:eastAsia="Times New Roman" w:hAnsiTheme="minorHAnsi" w:cstheme="minorHAnsi"/>
          <w:b/>
          <w:i/>
          <w:color w:val="FF0000"/>
          <w:sz w:val="20"/>
          <w:szCs w:val="20"/>
          <w:u w:val="single"/>
          <w:lang w:eastAsia="pl-PL"/>
        </w:rPr>
      </w:pPr>
      <w:bookmarkStart w:id="7" w:name="_Hlk182904053"/>
      <w:r w:rsidRPr="004B7D28">
        <w:rPr>
          <w:rFonts w:asciiTheme="minorHAnsi" w:eastAsia="Times New Roman" w:hAnsiTheme="minorHAnsi" w:cstheme="minorHAnsi"/>
          <w:b/>
          <w:i/>
          <w:color w:val="FF0000"/>
          <w:sz w:val="20"/>
          <w:szCs w:val="20"/>
          <w:u w:val="single"/>
          <w:lang w:eastAsia="pl-PL"/>
        </w:rPr>
        <w:t>S</w:t>
      </w:r>
      <w:r w:rsidR="00721277" w:rsidRPr="004B7D28">
        <w:rPr>
          <w:rFonts w:asciiTheme="minorHAnsi" w:eastAsia="Times New Roman" w:hAnsiTheme="minorHAnsi" w:cstheme="minorHAnsi"/>
          <w:b/>
          <w:i/>
          <w:color w:val="FF0000"/>
          <w:sz w:val="20"/>
          <w:szCs w:val="20"/>
          <w:u w:val="single"/>
          <w:lang w:eastAsia="pl-PL"/>
        </w:rPr>
        <w:t>kładany wraz z formularzem oferty</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544"/>
        <w:gridCol w:w="1276"/>
        <w:gridCol w:w="850"/>
        <w:gridCol w:w="993"/>
        <w:gridCol w:w="992"/>
        <w:gridCol w:w="1276"/>
      </w:tblGrid>
      <w:tr w:rsidR="00E66588" w:rsidRPr="004B7D28" w14:paraId="7860FD96" w14:textId="77777777" w:rsidTr="00564EB3">
        <w:tc>
          <w:tcPr>
            <w:tcW w:w="9640" w:type="dxa"/>
            <w:gridSpan w:val="7"/>
            <w:shd w:val="clear" w:color="auto" w:fill="auto"/>
          </w:tcPr>
          <w:p w14:paraId="5F3B1351" w14:textId="77777777" w:rsidR="00E66588" w:rsidRPr="004B7D28" w:rsidRDefault="00E66588" w:rsidP="00E66588">
            <w:pPr>
              <w:tabs>
                <w:tab w:val="left" w:pos="567"/>
              </w:tabs>
              <w:spacing w:line="240" w:lineRule="auto"/>
              <w:jc w:val="center"/>
              <w:rPr>
                <w:rFonts w:asciiTheme="minorHAnsi" w:hAnsiTheme="minorHAnsi" w:cstheme="minorHAnsi"/>
                <w:i/>
                <w:color w:val="000000"/>
                <w:sz w:val="20"/>
                <w:szCs w:val="20"/>
              </w:rPr>
            </w:pPr>
            <w:bookmarkStart w:id="8" w:name="_Hlk182903702"/>
            <w:bookmarkEnd w:id="7"/>
            <w:r w:rsidRPr="004B7D28">
              <w:rPr>
                <w:rFonts w:asciiTheme="minorHAnsi" w:hAnsiTheme="minorHAnsi" w:cstheme="minorHAnsi"/>
                <w:b/>
                <w:bCs/>
                <w:color w:val="000000"/>
                <w:sz w:val="20"/>
                <w:szCs w:val="20"/>
                <w:lang w:eastAsia="pl-PL"/>
              </w:rPr>
              <w:t>KALKULACJA CENY OFERTY</w:t>
            </w:r>
          </w:p>
        </w:tc>
      </w:tr>
      <w:tr w:rsidR="00E66588" w:rsidRPr="004B7D28" w14:paraId="695F6C54" w14:textId="77777777" w:rsidTr="00564EB3">
        <w:trPr>
          <w:trHeight w:val="1196"/>
        </w:trPr>
        <w:tc>
          <w:tcPr>
            <w:tcW w:w="709" w:type="dxa"/>
            <w:shd w:val="clear" w:color="auto" w:fill="auto"/>
            <w:vAlign w:val="center"/>
          </w:tcPr>
          <w:p w14:paraId="3BED6AAA" w14:textId="77777777" w:rsidR="00E66588" w:rsidRPr="004B7D28" w:rsidRDefault="00E66588" w:rsidP="00E66588">
            <w:pPr>
              <w:tabs>
                <w:tab w:val="left" w:pos="567"/>
              </w:tabs>
              <w:adjustRightInd w:val="0"/>
              <w:spacing w:after="120" w:line="240" w:lineRule="auto"/>
              <w:ind w:right="-49"/>
              <w:textAlignment w:val="baseline"/>
              <w:rPr>
                <w:rFonts w:asciiTheme="minorHAnsi" w:hAnsiTheme="minorHAnsi" w:cstheme="minorHAnsi"/>
                <w:i/>
                <w:color w:val="000000"/>
                <w:sz w:val="20"/>
                <w:szCs w:val="20"/>
              </w:rPr>
            </w:pPr>
            <w:r w:rsidRPr="004B7D28">
              <w:rPr>
                <w:rFonts w:asciiTheme="minorHAnsi" w:hAnsiTheme="minorHAnsi" w:cstheme="minorHAnsi"/>
                <w:b/>
                <w:bCs/>
                <w:color w:val="000000"/>
                <w:sz w:val="20"/>
                <w:szCs w:val="20"/>
                <w:lang w:eastAsia="pl-PL"/>
              </w:rPr>
              <w:t>Lp.</w:t>
            </w:r>
          </w:p>
        </w:tc>
        <w:tc>
          <w:tcPr>
            <w:tcW w:w="3544" w:type="dxa"/>
            <w:shd w:val="clear" w:color="auto" w:fill="auto"/>
            <w:vAlign w:val="center"/>
          </w:tcPr>
          <w:p w14:paraId="1E21C950" w14:textId="77777777" w:rsidR="00E66588" w:rsidRPr="004B7D28" w:rsidRDefault="00E66588" w:rsidP="00E66588">
            <w:pPr>
              <w:tabs>
                <w:tab w:val="left" w:pos="567"/>
              </w:tabs>
              <w:adjustRightInd w:val="0"/>
              <w:spacing w:after="120" w:line="240" w:lineRule="auto"/>
              <w:ind w:right="-49"/>
              <w:textAlignment w:val="baseline"/>
              <w:rPr>
                <w:rFonts w:asciiTheme="minorHAnsi" w:hAnsiTheme="minorHAnsi" w:cstheme="minorHAnsi"/>
                <w:i/>
                <w:color w:val="000000"/>
                <w:sz w:val="20"/>
                <w:szCs w:val="20"/>
              </w:rPr>
            </w:pPr>
            <w:r w:rsidRPr="004B7D28">
              <w:rPr>
                <w:rFonts w:asciiTheme="minorHAnsi" w:hAnsiTheme="minorHAnsi" w:cstheme="minorHAnsi"/>
                <w:b/>
                <w:bCs/>
                <w:color w:val="000000"/>
                <w:sz w:val="20"/>
                <w:szCs w:val="20"/>
                <w:lang w:eastAsia="pl-PL"/>
              </w:rPr>
              <w:t xml:space="preserve">Nazwa sprzętu </w:t>
            </w:r>
          </w:p>
        </w:tc>
        <w:tc>
          <w:tcPr>
            <w:tcW w:w="1276" w:type="dxa"/>
            <w:shd w:val="clear" w:color="auto" w:fill="auto"/>
            <w:vAlign w:val="center"/>
          </w:tcPr>
          <w:p w14:paraId="1134B577" w14:textId="77777777" w:rsidR="00E66588" w:rsidRPr="004B7D28" w:rsidRDefault="00E66588" w:rsidP="00E66588">
            <w:pPr>
              <w:tabs>
                <w:tab w:val="left" w:pos="567"/>
              </w:tabs>
              <w:adjustRightInd w:val="0"/>
              <w:spacing w:after="120" w:line="240" w:lineRule="auto"/>
              <w:ind w:right="-49"/>
              <w:textAlignment w:val="baseline"/>
              <w:rPr>
                <w:rFonts w:asciiTheme="minorHAnsi" w:hAnsiTheme="minorHAnsi" w:cstheme="minorHAnsi"/>
                <w:i/>
                <w:color w:val="000000"/>
                <w:sz w:val="20"/>
                <w:szCs w:val="20"/>
              </w:rPr>
            </w:pPr>
            <w:r w:rsidRPr="004B7D28">
              <w:rPr>
                <w:rFonts w:asciiTheme="minorHAnsi" w:hAnsiTheme="minorHAnsi" w:cstheme="minorHAnsi"/>
                <w:b/>
                <w:bCs/>
                <w:color w:val="000000"/>
                <w:sz w:val="20"/>
                <w:szCs w:val="20"/>
                <w:lang w:eastAsia="pl-PL"/>
              </w:rPr>
              <w:t>Cena jednostkowa netto</w:t>
            </w:r>
            <w:r w:rsidRPr="004B7D28">
              <w:rPr>
                <w:rFonts w:asciiTheme="minorHAnsi" w:hAnsiTheme="minorHAnsi" w:cstheme="minorHAnsi"/>
                <w:b/>
                <w:bCs/>
                <w:color w:val="000000"/>
                <w:sz w:val="20"/>
                <w:szCs w:val="20"/>
                <w:lang w:eastAsia="pl-PL"/>
              </w:rPr>
              <w:br/>
              <w:t>/w zł/</w:t>
            </w:r>
          </w:p>
        </w:tc>
        <w:tc>
          <w:tcPr>
            <w:tcW w:w="850" w:type="dxa"/>
            <w:shd w:val="clear" w:color="auto" w:fill="auto"/>
            <w:vAlign w:val="center"/>
          </w:tcPr>
          <w:p w14:paraId="2E2260EF" w14:textId="77777777" w:rsidR="00E66588" w:rsidRPr="004B7D28" w:rsidRDefault="00E66588" w:rsidP="00E66588">
            <w:pPr>
              <w:tabs>
                <w:tab w:val="left" w:pos="567"/>
              </w:tabs>
              <w:adjustRightInd w:val="0"/>
              <w:spacing w:after="120" w:line="240" w:lineRule="auto"/>
              <w:ind w:right="-49"/>
              <w:textAlignment w:val="baseline"/>
              <w:rPr>
                <w:rFonts w:asciiTheme="minorHAnsi" w:hAnsiTheme="minorHAnsi" w:cstheme="minorHAnsi"/>
                <w:i/>
                <w:color w:val="000000"/>
                <w:sz w:val="20"/>
                <w:szCs w:val="20"/>
              </w:rPr>
            </w:pPr>
            <w:r w:rsidRPr="004B7D28">
              <w:rPr>
                <w:rFonts w:asciiTheme="minorHAnsi" w:hAnsiTheme="minorHAnsi" w:cstheme="minorHAnsi"/>
                <w:b/>
                <w:bCs/>
                <w:color w:val="000000"/>
                <w:sz w:val="20"/>
                <w:szCs w:val="20"/>
                <w:lang w:eastAsia="pl-PL"/>
              </w:rPr>
              <w:t>Ilość</w:t>
            </w:r>
            <w:r w:rsidRPr="004B7D28">
              <w:rPr>
                <w:rFonts w:asciiTheme="minorHAnsi" w:hAnsiTheme="minorHAnsi" w:cstheme="minorHAnsi"/>
                <w:b/>
                <w:bCs/>
                <w:color w:val="000000"/>
                <w:sz w:val="20"/>
                <w:szCs w:val="20"/>
                <w:lang w:eastAsia="pl-PL"/>
              </w:rPr>
              <w:br/>
              <w:t>szt.</w:t>
            </w:r>
          </w:p>
        </w:tc>
        <w:tc>
          <w:tcPr>
            <w:tcW w:w="993" w:type="dxa"/>
            <w:shd w:val="clear" w:color="auto" w:fill="auto"/>
            <w:vAlign w:val="center"/>
          </w:tcPr>
          <w:p w14:paraId="77ED8E55" w14:textId="77777777" w:rsidR="00E66588" w:rsidRPr="004B7D28" w:rsidRDefault="00E66588" w:rsidP="00E66588">
            <w:pPr>
              <w:tabs>
                <w:tab w:val="left" w:pos="567"/>
              </w:tabs>
              <w:adjustRightInd w:val="0"/>
              <w:spacing w:after="120" w:line="240" w:lineRule="auto"/>
              <w:ind w:right="-49"/>
              <w:textAlignment w:val="baseline"/>
              <w:rPr>
                <w:rFonts w:asciiTheme="minorHAnsi" w:hAnsiTheme="minorHAnsi" w:cstheme="minorHAnsi"/>
                <w:i/>
                <w:color w:val="000000"/>
                <w:sz w:val="20"/>
                <w:szCs w:val="20"/>
              </w:rPr>
            </w:pPr>
            <w:r w:rsidRPr="004B7D28">
              <w:rPr>
                <w:rFonts w:asciiTheme="minorHAnsi" w:hAnsiTheme="minorHAnsi" w:cstheme="minorHAnsi"/>
                <w:b/>
                <w:bCs/>
                <w:color w:val="000000"/>
                <w:sz w:val="20"/>
                <w:szCs w:val="20"/>
                <w:lang w:eastAsia="pl-PL"/>
              </w:rPr>
              <w:t>Wartość</w:t>
            </w:r>
            <w:r w:rsidRPr="004B7D28">
              <w:rPr>
                <w:rFonts w:asciiTheme="minorHAnsi" w:hAnsiTheme="minorHAnsi" w:cstheme="minorHAnsi"/>
                <w:b/>
                <w:bCs/>
                <w:color w:val="000000"/>
                <w:sz w:val="20"/>
                <w:szCs w:val="20"/>
                <w:lang w:eastAsia="pl-PL"/>
              </w:rPr>
              <w:br/>
              <w:t>netto</w:t>
            </w:r>
            <w:r w:rsidRPr="004B7D28">
              <w:rPr>
                <w:rFonts w:asciiTheme="minorHAnsi" w:hAnsiTheme="minorHAnsi" w:cstheme="minorHAnsi"/>
                <w:b/>
                <w:bCs/>
                <w:color w:val="000000"/>
                <w:sz w:val="20"/>
                <w:szCs w:val="20"/>
                <w:lang w:eastAsia="pl-PL"/>
              </w:rPr>
              <w:br/>
              <w:t>/w zł/</w:t>
            </w:r>
          </w:p>
        </w:tc>
        <w:tc>
          <w:tcPr>
            <w:tcW w:w="992" w:type="dxa"/>
            <w:shd w:val="clear" w:color="auto" w:fill="auto"/>
            <w:vAlign w:val="center"/>
          </w:tcPr>
          <w:p w14:paraId="6F7A4717" w14:textId="77777777" w:rsidR="00E66588" w:rsidRPr="004B7D28" w:rsidRDefault="00E66588" w:rsidP="00E66588">
            <w:pPr>
              <w:tabs>
                <w:tab w:val="left" w:pos="567"/>
              </w:tabs>
              <w:adjustRightInd w:val="0"/>
              <w:spacing w:after="120" w:line="240" w:lineRule="auto"/>
              <w:ind w:right="-49"/>
              <w:textAlignment w:val="baseline"/>
              <w:rPr>
                <w:rFonts w:asciiTheme="minorHAnsi" w:hAnsiTheme="minorHAnsi" w:cstheme="minorHAnsi"/>
                <w:b/>
                <w:bCs/>
                <w:color w:val="000000"/>
                <w:sz w:val="20"/>
                <w:szCs w:val="20"/>
                <w:lang w:eastAsia="pl-PL"/>
              </w:rPr>
            </w:pPr>
          </w:p>
          <w:p w14:paraId="41063311" w14:textId="77777777" w:rsidR="00E66588" w:rsidRPr="004B7D28" w:rsidRDefault="00E66588" w:rsidP="00E66588">
            <w:pPr>
              <w:tabs>
                <w:tab w:val="left" w:pos="567"/>
              </w:tabs>
              <w:adjustRightInd w:val="0"/>
              <w:spacing w:after="120" w:line="240" w:lineRule="auto"/>
              <w:ind w:right="-49"/>
              <w:textAlignment w:val="baseline"/>
              <w:rPr>
                <w:rFonts w:asciiTheme="minorHAnsi" w:hAnsiTheme="minorHAnsi" w:cstheme="minorHAnsi"/>
                <w:i/>
                <w:color w:val="000000"/>
                <w:sz w:val="20"/>
                <w:szCs w:val="20"/>
              </w:rPr>
            </w:pPr>
            <w:r w:rsidRPr="004B7D28">
              <w:rPr>
                <w:rFonts w:asciiTheme="minorHAnsi" w:hAnsiTheme="minorHAnsi" w:cstheme="minorHAnsi"/>
                <w:b/>
                <w:bCs/>
                <w:color w:val="000000"/>
                <w:sz w:val="20"/>
                <w:szCs w:val="20"/>
                <w:lang w:eastAsia="pl-PL"/>
              </w:rPr>
              <w:t xml:space="preserve">Stawka  </w:t>
            </w:r>
            <w:r w:rsidRPr="004B7D28">
              <w:rPr>
                <w:rFonts w:asciiTheme="minorHAnsi" w:hAnsiTheme="minorHAnsi" w:cstheme="minorHAnsi"/>
                <w:b/>
                <w:bCs/>
                <w:color w:val="000000"/>
                <w:sz w:val="20"/>
                <w:szCs w:val="20"/>
                <w:lang w:eastAsia="pl-PL"/>
              </w:rPr>
              <w:br/>
              <w:t xml:space="preserve">23 %VAT </w:t>
            </w:r>
            <w:r w:rsidRPr="004B7D28">
              <w:rPr>
                <w:rFonts w:asciiTheme="minorHAnsi" w:hAnsiTheme="minorHAnsi" w:cstheme="minorHAnsi"/>
                <w:b/>
                <w:bCs/>
                <w:color w:val="000000"/>
                <w:sz w:val="20"/>
                <w:szCs w:val="20"/>
                <w:lang w:eastAsia="pl-PL"/>
              </w:rPr>
              <w:br/>
            </w:r>
          </w:p>
        </w:tc>
        <w:tc>
          <w:tcPr>
            <w:tcW w:w="1276" w:type="dxa"/>
            <w:shd w:val="clear" w:color="auto" w:fill="auto"/>
            <w:vAlign w:val="center"/>
          </w:tcPr>
          <w:p w14:paraId="25E1FACE" w14:textId="77777777" w:rsidR="00E66588" w:rsidRPr="004B7D28" w:rsidRDefault="00E66588" w:rsidP="00E66588">
            <w:pPr>
              <w:tabs>
                <w:tab w:val="left" w:pos="567"/>
              </w:tabs>
              <w:adjustRightInd w:val="0"/>
              <w:spacing w:after="120" w:line="240" w:lineRule="auto"/>
              <w:ind w:right="-49"/>
              <w:textAlignment w:val="baseline"/>
              <w:rPr>
                <w:rFonts w:asciiTheme="minorHAnsi" w:hAnsiTheme="minorHAnsi" w:cstheme="minorHAnsi"/>
                <w:i/>
                <w:color w:val="000000"/>
                <w:sz w:val="20"/>
                <w:szCs w:val="20"/>
              </w:rPr>
            </w:pPr>
            <w:r w:rsidRPr="004B7D28">
              <w:rPr>
                <w:rFonts w:asciiTheme="minorHAnsi" w:hAnsiTheme="minorHAnsi" w:cstheme="minorHAnsi"/>
                <w:b/>
                <w:bCs/>
                <w:color w:val="000000"/>
                <w:sz w:val="20"/>
                <w:szCs w:val="20"/>
                <w:lang w:eastAsia="pl-PL"/>
              </w:rPr>
              <w:t>Wartość</w:t>
            </w:r>
            <w:r w:rsidRPr="004B7D28">
              <w:rPr>
                <w:rFonts w:asciiTheme="minorHAnsi" w:hAnsiTheme="minorHAnsi" w:cstheme="minorHAnsi"/>
                <w:b/>
                <w:bCs/>
                <w:color w:val="000000"/>
                <w:sz w:val="20"/>
                <w:szCs w:val="20"/>
                <w:lang w:eastAsia="pl-PL"/>
              </w:rPr>
              <w:br/>
              <w:t xml:space="preserve">brutto </w:t>
            </w:r>
            <w:r w:rsidRPr="004B7D28">
              <w:rPr>
                <w:rFonts w:asciiTheme="minorHAnsi" w:hAnsiTheme="minorHAnsi" w:cstheme="minorHAnsi"/>
                <w:b/>
                <w:bCs/>
                <w:color w:val="000000"/>
                <w:sz w:val="20"/>
                <w:szCs w:val="20"/>
                <w:lang w:eastAsia="pl-PL"/>
              </w:rPr>
              <w:br/>
              <w:t>/w zł/</w:t>
            </w:r>
          </w:p>
        </w:tc>
      </w:tr>
      <w:tr w:rsidR="00E66588" w:rsidRPr="004B7D28" w14:paraId="517E1241" w14:textId="77777777" w:rsidTr="00564EB3">
        <w:tc>
          <w:tcPr>
            <w:tcW w:w="709" w:type="dxa"/>
            <w:shd w:val="clear" w:color="auto" w:fill="EEECE1"/>
            <w:vAlign w:val="center"/>
          </w:tcPr>
          <w:p w14:paraId="0CCBB4E6" w14:textId="77777777" w:rsidR="00E66588" w:rsidRPr="004B7D28" w:rsidRDefault="00E66588" w:rsidP="00E66588">
            <w:pPr>
              <w:tabs>
                <w:tab w:val="left" w:pos="567"/>
              </w:tabs>
              <w:adjustRightInd w:val="0"/>
              <w:spacing w:line="240" w:lineRule="auto"/>
              <w:ind w:right="-51"/>
              <w:textAlignment w:val="baseline"/>
              <w:rPr>
                <w:rFonts w:asciiTheme="minorHAnsi" w:hAnsiTheme="minorHAnsi" w:cstheme="minorHAnsi"/>
                <w:color w:val="000000"/>
                <w:sz w:val="20"/>
                <w:szCs w:val="20"/>
              </w:rPr>
            </w:pPr>
            <w:r w:rsidRPr="004B7D28">
              <w:rPr>
                <w:rFonts w:asciiTheme="minorHAnsi" w:hAnsiTheme="minorHAnsi" w:cstheme="minorHAnsi"/>
                <w:iCs/>
                <w:color w:val="000000"/>
                <w:sz w:val="20"/>
                <w:szCs w:val="20"/>
                <w:lang w:eastAsia="pl-PL"/>
              </w:rPr>
              <w:t>1</w:t>
            </w:r>
          </w:p>
        </w:tc>
        <w:tc>
          <w:tcPr>
            <w:tcW w:w="3544" w:type="dxa"/>
            <w:shd w:val="clear" w:color="auto" w:fill="EEECE1"/>
            <w:vAlign w:val="center"/>
          </w:tcPr>
          <w:p w14:paraId="7DE7A1FC" w14:textId="77777777" w:rsidR="00E66588" w:rsidRPr="004B7D28" w:rsidRDefault="00E66588" w:rsidP="00E66588">
            <w:pPr>
              <w:tabs>
                <w:tab w:val="left" w:pos="567"/>
              </w:tabs>
              <w:adjustRightInd w:val="0"/>
              <w:spacing w:line="240" w:lineRule="auto"/>
              <w:ind w:right="-51"/>
              <w:textAlignment w:val="baseline"/>
              <w:rPr>
                <w:rFonts w:asciiTheme="minorHAnsi" w:hAnsiTheme="minorHAnsi" w:cstheme="minorHAnsi"/>
                <w:color w:val="000000"/>
                <w:sz w:val="20"/>
                <w:szCs w:val="20"/>
              </w:rPr>
            </w:pPr>
            <w:r w:rsidRPr="004B7D28">
              <w:rPr>
                <w:rFonts w:asciiTheme="minorHAnsi" w:hAnsiTheme="minorHAnsi" w:cstheme="minorHAnsi"/>
                <w:iCs/>
                <w:color w:val="000000"/>
                <w:sz w:val="20"/>
                <w:szCs w:val="20"/>
                <w:lang w:eastAsia="pl-PL"/>
              </w:rPr>
              <w:t>2</w:t>
            </w:r>
          </w:p>
        </w:tc>
        <w:tc>
          <w:tcPr>
            <w:tcW w:w="1276" w:type="dxa"/>
            <w:shd w:val="clear" w:color="auto" w:fill="EEECE1"/>
            <w:vAlign w:val="center"/>
          </w:tcPr>
          <w:p w14:paraId="3A3E36DC" w14:textId="77777777" w:rsidR="00E66588" w:rsidRPr="004B7D28" w:rsidRDefault="00E66588" w:rsidP="00E66588">
            <w:pPr>
              <w:tabs>
                <w:tab w:val="left" w:pos="567"/>
              </w:tabs>
              <w:adjustRightInd w:val="0"/>
              <w:spacing w:line="240" w:lineRule="auto"/>
              <w:ind w:right="-51"/>
              <w:textAlignment w:val="baseline"/>
              <w:rPr>
                <w:rFonts w:asciiTheme="minorHAnsi" w:hAnsiTheme="minorHAnsi" w:cstheme="minorHAnsi"/>
                <w:color w:val="000000"/>
                <w:sz w:val="20"/>
                <w:szCs w:val="20"/>
              </w:rPr>
            </w:pPr>
            <w:r w:rsidRPr="004B7D28">
              <w:rPr>
                <w:rFonts w:asciiTheme="minorHAnsi" w:hAnsiTheme="minorHAnsi" w:cstheme="minorHAnsi"/>
                <w:iCs/>
                <w:color w:val="000000"/>
                <w:sz w:val="20"/>
                <w:szCs w:val="20"/>
                <w:lang w:eastAsia="pl-PL"/>
              </w:rPr>
              <w:t>3</w:t>
            </w:r>
          </w:p>
        </w:tc>
        <w:tc>
          <w:tcPr>
            <w:tcW w:w="850" w:type="dxa"/>
            <w:shd w:val="clear" w:color="auto" w:fill="EEECE1"/>
            <w:vAlign w:val="center"/>
          </w:tcPr>
          <w:p w14:paraId="7FCB6890" w14:textId="77777777" w:rsidR="00E66588" w:rsidRPr="004B7D28" w:rsidRDefault="00E66588" w:rsidP="00E66588">
            <w:pPr>
              <w:tabs>
                <w:tab w:val="left" w:pos="567"/>
              </w:tabs>
              <w:adjustRightInd w:val="0"/>
              <w:spacing w:line="240" w:lineRule="auto"/>
              <w:ind w:right="-51"/>
              <w:textAlignment w:val="baseline"/>
              <w:rPr>
                <w:rFonts w:asciiTheme="minorHAnsi" w:hAnsiTheme="minorHAnsi" w:cstheme="minorHAnsi"/>
                <w:color w:val="000000"/>
                <w:sz w:val="20"/>
                <w:szCs w:val="20"/>
              </w:rPr>
            </w:pPr>
            <w:r w:rsidRPr="004B7D28">
              <w:rPr>
                <w:rFonts w:asciiTheme="minorHAnsi" w:hAnsiTheme="minorHAnsi" w:cstheme="minorHAnsi"/>
                <w:iCs/>
                <w:color w:val="000000"/>
                <w:sz w:val="20"/>
                <w:szCs w:val="20"/>
                <w:lang w:eastAsia="pl-PL"/>
              </w:rPr>
              <w:t>4</w:t>
            </w:r>
          </w:p>
        </w:tc>
        <w:tc>
          <w:tcPr>
            <w:tcW w:w="993" w:type="dxa"/>
            <w:shd w:val="clear" w:color="auto" w:fill="EEECE1"/>
            <w:vAlign w:val="center"/>
          </w:tcPr>
          <w:p w14:paraId="397769ED" w14:textId="77777777" w:rsidR="00E66588" w:rsidRPr="004B7D28" w:rsidRDefault="00E66588" w:rsidP="00E66588">
            <w:pPr>
              <w:tabs>
                <w:tab w:val="left" w:pos="567"/>
              </w:tabs>
              <w:adjustRightInd w:val="0"/>
              <w:spacing w:line="240" w:lineRule="auto"/>
              <w:ind w:right="-51"/>
              <w:textAlignment w:val="baseline"/>
              <w:rPr>
                <w:rFonts w:asciiTheme="minorHAnsi" w:hAnsiTheme="minorHAnsi" w:cstheme="minorHAnsi"/>
                <w:color w:val="000000"/>
                <w:sz w:val="20"/>
                <w:szCs w:val="20"/>
              </w:rPr>
            </w:pPr>
            <w:r w:rsidRPr="004B7D28">
              <w:rPr>
                <w:rFonts w:asciiTheme="minorHAnsi" w:hAnsiTheme="minorHAnsi" w:cstheme="minorHAnsi"/>
                <w:iCs/>
                <w:color w:val="000000"/>
                <w:sz w:val="20"/>
                <w:szCs w:val="20"/>
                <w:lang w:eastAsia="pl-PL"/>
              </w:rPr>
              <w:t>5=3x4</w:t>
            </w:r>
          </w:p>
        </w:tc>
        <w:tc>
          <w:tcPr>
            <w:tcW w:w="992" w:type="dxa"/>
            <w:shd w:val="clear" w:color="auto" w:fill="EEECE1"/>
            <w:vAlign w:val="center"/>
          </w:tcPr>
          <w:p w14:paraId="35278EA0" w14:textId="77777777" w:rsidR="00E66588" w:rsidRPr="004B7D28" w:rsidRDefault="00E66588" w:rsidP="00E66588">
            <w:pPr>
              <w:tabs>
                <w:tab w:val="left" w:pos="567"/>
              </w:tabs>
              <w:adjustRightInd w:val="0"/>
              <w:spacing w:line="240" w:lineRule="auto"/>
              <w:ind w:right="-51"/>
              <w:textAlignment w:val="baseline"/>
              <w:rPr>
                <w:rFonts w:asciiTheme="minorHAnsi" w:hAnsiTheme="minorHAnsi" w:cstheme="minorHAnsi"/>
                <w:color w:val="000000"/>
                <w:sz w:val="20"/>
                <w:szCs w:val="20"/>
              </w:rPr>
            </w:pPr>
            <w:r w:rsidRPr="004B7D28">
              <w:rPr>
                <w:rFonts w:asciiTheme="minorHAnsi" w:hAnsiTheme="minorHAnsi" w:cstheme="minorHAnsi"/>
                <w:iCs/>
                <w:color w:val="000000"/>
                <w:sz w:val="20"/>
                <w:szCs w:val="20"/>
                <w:lang w:eastAsia="pl-PL"/>
              </w:rPr>
              <w:t>6</w:t>
            </w:r>
          </w:p>
        </w:tc>
        <w:tc>
          <w:tcPr>
            <w:tcW w:w="1276" w:type="dxa"/>
            <w:shd w:val="clear" w:color="auto" w:fill="EEECE1"/>
            <w:vAlign w:val="center"/>
          </w:tcPr>
          <w:p w14:paraId="49976EAF" w14:textId="77777777" w:rsidR="00E66588" w:rsidRPr="004B7D28" w:rsidRDefault="00E66588" w:rsidP="00E66588">
            <w:pPr>
              <w:tabs>
                <w:tab w:val="left" w:pos="567"/>
              </w:tabs>
              <w:adjustRightInd w:val="0"/>
              <w:spacing w:line="240" w:lineRule="auto"/>
              <w:ind w:right="-51"/>
              <w:textAlignment w:val="baseline"/>
              <w:rPr>
                <w:rFonts w:asciiTheme="minorHAnsi" w:hAnsiTheme="minorHAnsi" w:cstheme="minorHAnsi"/>
                <w:color w:val="000000"/>
                <w:sz w:val="20"/>
                <w:szCs w:val="20"/>
              </w:rPr>
            </w:pPr>
            <w:r w:rsidRPr="004B7D28">
              <w:rPr>
                <w:rFonts w:asciiTheme="minorHAnsi" w:hAnsiTheme="minorHAnsi" w:cstheme="minorHAnsi"/>
                <w:iCs/>
                <w:color w:val="000000"/>
                <w:sz w:val="20"/>
                <w:szCs w:val="20"/>
                <w:lang w:eastAsia="pl-PL"/>
              </w:rPr>
              <w:t>7=5+(5x6)</w:t>
            </w:r>
          </w:p>
        </w:tc>
      </w:tr>
      <w:tr w:rsidR="00E66588" w:rsidRPr="004B7D28" w14:paraId="25524F24" w14:textId="77777777" w:rsidTr="00564EB3">
        <w:tc>
          <w:tcPr>
            <w:tcW w:w="709" w:type="dxa"/>
            <w:shd w:val="clear" w:color="auto" w:fill="auto"/>
            <w:vAlign w:val="center"/>
          </w:tcPr>
          <w:p w14:paraId="6C8F29EB" w14:textId="77777777" w:rsidR="00E66588" w:rsidRPr="004B7D28" w:rsidRDefault="00E66588" w:rsidP="00E66588">
            <w:pPr>
              <w:tabs>
                <w:tab w:val="left" w:pos="567"/>
              </w:tabs>
              <w:adjustRightInd w:val="0"/>
              <w:spacing w:line="240" w:lineRule="auto"/>
              <w:ind w:right="-51"/>
              <w:textAlignment w:val="baseline"/>
              <w:rPr>
                <w:rFonts w:asciiTheme="minorHAnsi" w:hAnsiTheme="minorHAnsi" w:cstheme="minorHAnsi"/>
                <w:i/>
                <w:color w:val="000000"/>
                <w:sz w:val="20"/>
                <w:szCs w:val="20"/>
              </w:rPr>
            </w:pPr>
            <w:r w:rsidRPr="004B7D28">
              <w:rPr>
                <w:rFonts w:asciiTheme="minorHAnsi" w:hAnsiTheme="minorHAnsi" w:cstheme="minorHAnsi"/>
                <w:sz w:val="20"/>
                <w:szCs w:val="20"/>
                <w:lang w:eastAsia="pl-PL"/>
              </w:rPr>
              <w:t>1.</w:t>
            </w:r>
          </w:p>
        </w:tc>
        <w:tc>
          <w:tcPr>
            <w:tcW w:w="3544" w:type="dxa"/>
            <w:shd w:val="clear" w:color="auto" w:fill="auto"/>
            <w:vAlign w:val="center"/>
          </w:tcPr>
          <w:p w14:paraId="4B480233" w14:textId="77777777" w:rsidR="00E66588" w:rsidRPr="004B7D28" w:rsidRDefault="00E66588" w:rsidP="00E66588">
            <w:pPr>
              <w:tabs>
                <w:tab w:val="left" w:pos="567"/>
              </w:tabs>
              <w:adjustRightInd w:val="0"/>
              <w:spacing w:line="240" w:lineRule="auto"/>
              <w:ind w:right="-51"/>
              <w:textAlignment w:val="baseline"/>
              <w:rPr>
                <w:rFonts w:asciiTheme="minorHAnsi" w:hAnsiTheme="minorHAnsi" w:cstheme="minorHAnsi"/>
                <w:i/>
                <w:color w:val="000000"/>
                <w:sz w:val="20"/>
                <w:szCs w:val="20"/>
              </w:rPr>
            </w:pPr>
            <w:r w:rsidRPr="004B7D28">
              <w:rPr>
                <w:rFonts w:asciiTheme="minorHAnsi" w:hAnsiTheme="minorHAnsi" w:cstheme="minorHAnsi"/>
                <w:sz w:val="20"/>
                <w:szCs w:val="20"/>
                <w:lang w:eastAsia="pl-PL"/>
              </w:rPr>
              <w:t xml:space="preserve">Komputer stacjonarny A </w:t>
            </w:r>
          </w:p>
        </w:tc>
        <w:tc>
          <w:tcPr>
            <w:tcW w:w="1276" w:type="dxa"/>
            <w:shd w:val="clear" w:color="auto" w:fill="auto"/>
            <w:vAlign w:val="center"/>
          </w:tcPr>
          <w:p w14:paraId="248932AC" w14:textId="77777777" w:rsidR="00E66588" w:rsidRPr="004B7D28" w:rsidRDefault="00E66588" w:rsidP="00E66588">
            <w:pPr>
              <w:tabs>
                <w:tab w:val="left" w:pos="567"/>
              </w:tabs>
              <w:adjustRightInd w:val="0"/>
              <w:spacing w:line="240" w:lineRule="auto"/>
              <w:ind w:right="-51"/>
              <w:textAlignment w:val="baseline"/>
              <w:rPr>
                <w:rFonts w:asciiTheme="minorHAnsi" w:hAnsiTheme="minorHAnsi" w:cstheme="minorHAnsi"/>
                <w:i/>
                <w:color w:val="000000"/>
                <w:sz w:val="20"/>
                <w:szCs w:val="20"/>
              </w:rPr>
            </w:pPr>
          </w:p>
        </w:tc>
        <w:tc>
          <w:tcPr>
            <w:tcW w:w="850" w:type="dxa"/>
            <w:shd w:val="clear" w:color="auto" w:fill="EEECE1"/>
            <w:vAlign w:val="center"/>
          </w:tcPr>
          <w:p w14:paraId="3E69C9A6" w14:textId="5508887E" w:rsidR="00E66588" w:rsidRPr="004B7D28" w:rsidRDefault="00A31556" w:rsidP="00E66588">
            <w:pPr>
              <w:tabs>
                <w:tab w:val="left" w:pos="567"/>
              </w:tabs>
              <w:adjustRightInd w:val="0"/>
              <w:spacing w:line="240" w:lineRule="auto"/>
              <w:ind w:right="-51"/>
              <w:jc w:val="center"/>
              <w:textAlignment w:val="baseline"/>
              <w:rPr>
                <w:rFonts w:asciiTheme="minorHAnsi" w:hAnsiTheme="minorHAnsi" w:cstheme="minorHAnsi"/>
                <w:i/>
                <w:color w:val="000000"/>
                <w:sz w:val="20"/>
                <w:szCs w:val="20"/>
              </w:rPr>
            </w:pPr>
            <w:r w:rsidRPr="004B7D28">
              <w:rPr>
                <w:rFonts w:asciiTheme="minorHAnsi" w:hAnsiTheme="minorHAnsi" w:cstheme="minorHAnsi"/>
                <w:i/>
                <w:color w:val="000000"/>
                <w:sz w:val="20"/>
                <w:szCs w:val="20"/>
              </w:rPr>
              <w:t>6</w:t>
            </w:r>
          </w:p>
        </w:tc>
        <w:tc>
          <w:tcPr>
            <w:tcW w:w="993" w:type="dxa"/>
            <w:shd w:val="clear" w:color="auto" w:fill="auto"/>
            <w:vAlign w:val="center"/>
          </w:tcPr>
          <w:p w14:paraId="7B69C4FC" w14:textId="77777777" w:rsidR="00E66588" w:rsidRPr="004B7D28" w:rsidRDefault="00E66588" w:rsidP="00E66588">
            <w:pPr>
              <w:tabs>
                <w:tab w:val="left" w:pos="567"/>
              </w:tabs>
              <w:adjustRightInd w:val="0"/>
              <w:spacing w:line="240" w:lineRule="auto"/>
              <w:ind w:right="-51"/>
              <w:textAlignment w:val="baseline"/>
              <w:rPr>
                <w:rFonts w:asciiTheme="minorHAnsi" w:hAnsiTheme="minorHAnsi" w:cstheme="minorHAnsi"/>
                <w:i/>
                <w:color w:val="000000"/>
                <w:sz w:val="20"/>
                <w:szCs w:val="20"/>
              </w:rPr>
            </w:pPr>
          </w:p>
        </w:tc>
        <w:tc>
          <w:tcPr>
            <w:tcW w:w="992" w:type="dxa"/>
            <w:shd w:val="clear" w:color="auto" w:fill="auto"/>
            <w:vAlign w:val="center"/>
          </w:tcPr>
          <w:p w14:paraId="23B6F607" w14:textId="77777777" w:rsidR="00E66588" w:rsidRPr="004B7D28" w:rsidRDefault="00E66588" w:rsidP="00E66588">
            <w:pPr>
              <w:tabs>
                <w:tab w:val="left" w:pos="567"/>
              </w:tabs>
              <w:adjustRightInd w:val="0"/>
              <w:spacing w:line="240" w:lineRule="auto"/>
              <w:ind w:right="-51"/>
              <w:textAlignment w:val="baseline"/>
              <w:rPr>
                <w:rFonts w:asciiTheme="minorHAnsi" w:hAnsiTheme="minorHAnsi" w:cstheme="minorHAnsi"/>
                <w:i/>
                <w:color w:val="000000"/>
                <w:sz w:val="20"/>
                <w:szCs w:val="20"/>
              </w:rPr>
            </w:pPr>
          </w:p>
        </w:tc>
        <w:tc>
          <w:tcPr>
            <w:tcW w:w="1276" w:type="dxa"/>
            <w:shd w:val="clear" w:color="auto" w:fill="auto"/>
            <w:vAlign w:val="center"/>
          </w:tcPr>
          <w:p w14:paraId="3D093566" w14:textId="77777777" w:rsidR="00E66588" w:rsidRPr="004B7D28" w:rsidRDefault="00E66588" w:rsidP="00E66588">
            <w:pPr>
              <w:tabs>
                <w:tab w:val="left" w:pos="567"/>
              </w:tabs>
              <w:adjustRightInd w:val="0"/>
              <w:spacing w:line="240" w:lineRule="auto"/>
              <w:ind w:right="-51"/>
              <w:textAlignment w:val="baseline"/>
              <w:rPr>
                <w:rFonts w:asciiTheme="minorHAnsi" w:hAnsiTheme="minorHAnsi" w:cstheme="minorHAnsi"/>
                <w:i/>
                <w:color w:val="000000"/>
                <w:sz w:val="20"/>
                <w:szCs w:val="20"/>
              </w:rPr>
            </w:pPr>
          </w:p>
        </w:tc>
      </w:tr>
      <w:tr w:rsidR="00E66588" w:rsidRPr="004B7D28" w14:paraId="791C33E3" w14:textId="77777777" w:rsidTr="00564EB3">
        <w:tc>
          <w:tcPr>
            <w:tcW w:w="709" w:type="dxa"/>
            <w:shd w:val="clear" w:color="auto" w:fill="auto"/>
            <w:vAlign w:val="center"/>
          </w:tcPr>
          <w:p w14:paraId="61B2DDAF" w14:textId="77777777" w:rsidR="00E66588" w:rsidRPr="004B7D28" w:rsidRDefault="00E66588" w:rsidP="00E66588">
            <w:pPr>
              <w:tabs>
                <w:tab w:val="left" w:pos="567"/>
              </w:tabs>
              <w:adjustRightInd w:val="0"/>
              <w:spacing w:line="240" w:lineRule="auto"/>
              <w:ind w:right="-51"/>
              <w:textAlignment w:val="baseline"/>
              <w:rPr>
                <w:rFonts w:asciiTheme="minorHAnsi" w:hAnsiTheme="minorHAnsi" w:cstheme="minorHAnsi"/>
                <w:i/>
                <w:color w:val="000000"/>
                <w:sz w:val="20"/>
                <w:szCs w:val="20"/>
              </w:rPr>
            </w:pPr>
            <w:r w:rsidRPr="004B7D28">
              <w:rPr>
                <w:rFonts w:asciiTheme="minorHAnsi" w:hAnsiTheme="minorHAnsi" w:cstheme="minorHAnsi"/>
                <w:sz w:val="20"/>
                <w:szCs w:val="20"/>
                <w:lang w:eastAsia="pl-PL"/>
              </w:rPr>
              <w:t>2.</w:t>
            </w:r>
          </w:p>
        </w:tc>
        <w:tc>
          <w:tcPr>
            <w:tcW w:w="3544" w:type="dxa"/>
            <w:shd w:val="clear" w:color="auto" w:fill="auto"/>
            <w:vAlign w:val="center"/>
          </w:tcPr>
          <w:p w14:paraId="25EF78F6" w14:textId="77777777" w:rsidR="00E66588" w:rsidRPr="004B7D28" w:rsidRDefault="00E66588" w:rsidP="00E66588">
            <w:pPr>
              <w:tabs>
                <w:tab w:val="left" w:pos="567"/>
              </w:tabs>
              <w:adjustRightInd w:val="0"/>
              <w:spacing w:line="240" w:lineRule="auto"/>
              <w:ind w:right="-51"/>
              <w:textAlignment w:val="baseline"/>
              <w:rPr>
                <w:rFonts w:asciiTheme="minorHAnsi" w:hAnsiTheme="minorHAnsi" w:cstheme="minorHAnsi"/>
                <w:i/>
                <w:color w:val="000000"/>
                <w:sz w:val="20"/>
                <w:szCs w:val="20"/>
              </w:rPr>
            </w:pPr>
            <w:r w:rsidRPr="004B7D28">
              <w:rPr>
                <w:rFonts w:asciiTheme="minorHAnsi" w:hAnsiTheme="minorHAnsi" w:cstheme="minorHAnsi"/>
                <w:sz w:val="20"/>
                <w:szCs w:val="20"/>
                <w:lang w:eastAsia="pl-PL"/>
              </w:rPr>
              <w:t>Komputer stacjonarny B</w:t>
            </w:r>
          </w:p>
        </w:tc>
        <w:tc>
          <w:tcPr>
            <w:tcW w:w="1276" w:type="dxa"/>
            <w:shd w:val="clear" w:color="auto" w:fill="auto"/>
            <w:vAlign w:val="center"/>
          </w:tcPr>
          <w:p w14:paraId="6F004EE7" w14:textId="77777777" w:rsidR="00E66588" w:rsidRPr="004B7D28" w:rsidRDefault="00E66588" w:rsidP="00E66588">
            <w:pPr>
              <w:tabs>
                <w:tab w:val="left" w:pos="567"/>
              </w:tabs>
              <w:adjustRightInd w:val="0"/>
              <w:spacing w:line="240" w:lineRule="auto"/>
              <w:ind w:right="-51"/>
              <w:textAlignment w:val="baseline"/>
              <w:rPr>
                <w:rFonts w:asciiTheme="minorHAnsi" w:hAnsiTheme="minorHAnsi" w:cstheme="minorHAnsi"/>
                <w:i/>
                <w:color w:val="000000"/>
                <w:sz w:val="20"/>
                <w:szCs w:val="20"/>
              </w:rPr>
            </w:pPr>
          </w:p>
        </w:tc>
        <w:tc>
          <w:tcPr>
            <w:tcW w:w="850" w:type="dxa"/>
            <w:shd w:val="clear" w:color="auto" w:fill="EEECE1"/>
            <w:vAlign w:val="center"/>
          </w:tcPr>
          <w:p w14:paraId="79DFF671" w14:textId="3468459F" w:rsidR="00E66588" w:rsidRPr="004B7D28" w:rsidRDefault="00A31556" w:rsidP="00E66588">
            <w:pPr>
              <w:tabs>
                <w:tab w:val="left" w:pos="567"/>
              </w:tabs>
              <w:adjustRightInd w:val="0"/>
              <w:spacing w:line="240" w:lineRule="auto"/>
              <w:ind w:right="-51"/>
              <w:jc w:val="center"/>
              <w:textAlignment w:val="baseline"/>
              <w:rPr>
                <w:rFonts w:asciiTheme="minorHAnsi" w:hAnsiTheme="minorHAnsi" w:cstheme="minorHAnsi"/>
                <w:i/>
                <w:color w:val="000000"/>
                <w:sz w:val="20"/>
                <w:szCs w:val="20"/>
              </w:rPr>
            </w:pPr>
            <w:r w:rsidRPr="004B7D28">
              <w:rPr>
                <w:rFonts w:asciiTheme="minorHAnsi" w:hAnsiTheme="minorHAnsi" w:cstheme="minorHAnsi"/>
                <w:i/>
                <w:color w:val="000000"/>
                <w:sz w:val="20"/>
                <w:szCs w:val="20"/>
              </w:rPr>
              <w:t>7</w:t>
            </w:r>
          </w:p>
        </w:tc>
        <w:tc>
          <w:tcPr>
            <w:tcW w:w="993" w:type="dxa"/>
            <w:shd w:val="clear" w:color="auto" w:fill="auto"/>
            <w:vAlign w:val="center"/>
          </w:tcPr>
          <w:p w14:paraId="1FFE3714" w14:textId="77777777" w:rsidR="00E66588" w:rsidRPr="004B7D28" w:rsidRDefault="00E66588" w:rsidP="00E66588">
            <w:pPr>
              <w:tabs>
                <w:tab w:val="left" w:pos="567"/>
              </w:tabs>
              <w:adjustRightInd w:val="0"/>
              <w:spacing w:line="240" w:lineRule="auto"/>
              <w:ind w:right="-51"/>
              <w:textAlignment w:val="baseline"/>
              <w:rPr>
                <w:rFonts w:asciiTheme="minorHAnsi" w:hAnsiTheme="minorHAnsi" w:cstheme="minorHAnsi"/>
                <w:i/>
                <w:color w:val="000000"/>
                <w:sz w:val="20"/>
                <w:szCs w:val="20"/>
              </w:rPr>
            </w:pPr>
          </w:p>
        </w:tc>
        <w:tc>
          <w:tcPr>
            <w:tcW w:w="992" w:type="dxa"/>
            <w:shd w:val="clear" w:color="auto" w:fill="auto"/>
            <w:vAlign w:val="center"/>
          </w:tcPr>
          <w:p w14:paraId="7693AEA3" w14:textId="77777777" w:rsidR="00E66588" w:rsidRPr="004B7D28" w:rsidRDefault="00E66588" w:rsidP="00E66588">
            <w:pPr>
              <w:tabs>
                <w:tab w:val="left" w:pos="567"/>
              </w:tabs>
              <w:adjustRightInd w:val="0"/>
              <w:spacing w:line="240" w:lineRule="auto"/>
              <w:ind w:right="-51"/>
              <w:textAlignment w:val="baseline"/>
              <w:rPr>
                <w:rFonts w:asciiTheme="minorHAnsi" w:hAnsiTheme="minorHAnsi" w:cstheme="minorHAnsi"/>
                <w:i/>
                <w:color w:val="000000"/>
                <w:sz w:val="20"/>
                <w:szCs w:val="20"/>
              </w:rPr>
            </w:pPr>
          </w:p>
        </w:tc>
        <w:tc>
          <w:tcPr>
            <w:tcW w:w="1276" w:type="dxa"/>
            <w:shd w:val="clear" w:color="auto" w:fill="auto"/>
            <w:vAlign w:val="center"/>
          </w:tcPr>
          <w:p w14:paraId="1A9FA225" w14:textId="77777777" w:rsidR="00E66588" w:rsidRPr="004B7D28" w:rsidRDefault="00E66588" w:rsidP="00E66588">
            <w:pPr>
              <w:tabs>
                <w:tab w:val="left" w:pos="567"/>
              </w:tabs>
              <w:adjustRightInd w:val="0"/>
              <w:spacing w:line="240" w:lineRule="auto"/>
              <w:ind w:right="-51"/>
              <w:textAlignment w:val="baseline"/>
              <w:rPr>
                <w:rFonts w:asciiTheme="minorHAnsi" w:hAnsiTheme="minorHAnsi" w:cstheme="minorHAnsi"/>
                <w:i/>
                <w:color w:val="000000"/>
                <w:sz w:val="20"/>
                <w:szCs w:val="20"/>
              </w:rPr>
            </w:pPr>
          </w:p>
        </w:tc>
      </w:tr>
      <w:tr w:rsidR="00E66588" w:rsidRPr="004B7D28" w14:paraId="327E0E7C" w14:textId="77777777" w:rsidTr="00564EB3">
        <w:tc>
          <w:tcPr>
            <w:tcW w:w="709" w:type="dxa"/>
            <w:tcBorders>
              <w:bottom w:val="single" w:sz="4" w:space="0" w:color="000000"/>
            </w:tcBorders>
            <w:shd w:val="clear" w:color="auto" w:fill="auto"/>
            <w:vAlign w:val="center"/>
          </w:tcPr>
          <w:p w14:paraId="49FF927C" w14:textId="77777777" w:rsidR="00E66588" w:rsidRPr="004B7D28" w:rsidRDefault="00E66588" w:rsidP="00E66588">
            <w:pPr>
              <w:tabs>
                <w:tab w:val="left" w:pos="567"/>
              </w:tabs>
              <w:adjustRightInd w:val="0"/>
              <w:spacing w:line="240" w:lineRule="auto"/>
              <w:ind w:right="-51"/>
              <w:textAlignment w:val="baseline"/>
              <w:rPr>
                <w:rFonts w:asciiTheme="minorHAnsi" w:hAnsiTheme="minorHAnsi" w:cstheme="minorHAnsi"/>
                <w:i/>
                <w:color w:val="000000"/>
                <w:sz w:val="20"/>
                <w:szCs w:val="20"/>
              </w:rPr>
            </w:pPr>
            <w:r w:rsidRPr="004B7D28">
              <w:rPr>
                <w:rFonts w:asciiTheme="minorHAnsi" w:hAnsiTheme="minorHAnsi" w:cstheme="minorHAnsi"/>
                <w:sz w:val="20"/>
                <w:szCs w:val="20"/>
                <w:lang w:eastAsia="pl-PL"/>
              </w:rPr>
              <w:t>3.</w:t>
            </w:r>
          </w:p>
        </w:tc>
        <w:tc>
          <w:tcPr>
            <w:tcW w:w="3544" w:type="dxa"/>
            <w:tcBorders>
              <w:bottom w:val="single" w:sz="4" w:space="0" w:color="000000"/>
            </w:tcBorders>
            <w:shd w:val="clear" w:color="auto" w:fill="auto"/>
            <w:vAlign w:val="center"/>
          </w:tcPr>
          <w:p w14:paraId="6CA3852C" w14:textId="77777777" w:rsidR="00E66588" w:rsidRPr="004B7D28" w:rsidRDefault="00E66588" w:rsidP="00E66588">
            <w:pPr>
              <w:tabs>
                <w:tab w:val="left" w:pos="567"/>
              </w:tabs>
              <w:adjustRightInd w:val="0"/>
              <w:spacing w:line="240" w:lineRule="auto"/>
              <w:ind w:right="-51"/>
              <w:textAlignment w:val="baseline"/>
              <w:rPr>
                <w:rFonts w:asciiTheme="minorHAnsi" w:hAnsiTheme="minorHAnsi" w:cstheme="minorHAnsi"/>
                <w:i/>
                <w:color w:val="000000"/>
                <w:sz w:val="20"/>
                <w:szCs w:val="20"/>
              </w:rPr>
            </w:pPr>
            <w:r w:rsidRPr="004B7D28">
              <w:rPr>
                <w:rFonts w:asciiTheme="minorHAnsi" w:hAnsiTheme="minorHAnsi" w:cstheme="minorHAnsi"/>
                <w:sz w:val="20"/>
                <w:szCs w:val="20"/>
                <w:lang w:eastAsia="pl-PL"/>
              </w:rPr>
              <w:t xml:space="preserve">Komputer stacjonarny C1 (AIO) </w:t>
            </w:r>
          </w:p>
        </w:tc>
        <w:tc>
          <w:tcPr>
            <w:tcW w:w="1276" w:type="dxa"/>
            <w:tcBorders>
              <w:bottom w:val="single" w:sz="4" w:space="0" w:color="000000"/>
            </w:tcBorders>
            <w:shd w:val="clear" w:color="auto" w:fill="auto"/>
            <w:vAlign w:val="center"/>
          </w:tcPr>
          <w:p w14:paraId="5838D8ED" w14:textId="77777777" w:rsidR="00E66588" w:rsidRPr="004B7D28" w:rsidRDefault="00E66588" w:rsidP="00E66588">
            <w:pPr>
              <w:tabs>
                <w:tab w:val="left" w:pos="567"/>
              </w:tabs>
              <w:adjustRightInd w:val="0"/>
              <w:spacing w:line="240" w:lineRule="auto"/>
              <w:ind w:right="-51"/>
              <w:textAlignment w:val="baseline"/>
              <w:rPr>
                <w:rFonts w:asciiTheme="minorHAnsi" w:hAnsiTheme="minorHAnsi" w:cstheme="minorHAnsi"/>
                <w:i/>
                <w:color w:val="000000"/>
                <w:sz w:val="20"/>
                <w:szCs w:val="20"/>
              </w:rPr>
            </w:pPr>
          </w:p>
        </w:tc>
        <w:tc>
          <w:tcPr>
            <w:tcW w:w="850" w:type="dxa"/>
            <w:tcBorders>
              <w:bottom w:val="single" w:sz="4" w:space="0" w:color="000000"/>
            </w:tcBorders>
            <w:shd w:val="clear" w:color="auto" w:fill="EEECE1"/>
            <w:vAlign w:val="center"/>
          </w:tcPr>
          <w:p w14:paraId="17E6E453" w14:textId="75A02BA7" w:rsidR="00E66588" w:rsidRPr="004B7D28" w:rsidRDefault="00A31556" w:rsidP="00E66588">
            <w:pPr>
              <w:tabs>
                <w:tab w:val="left" w:pos="567"/>
              </w:tabs>
              <w:adjustRightInd w:val="0"/>
              <w:spacing w:line="240" w:lineRule="auto"/>
              <w:ind w:right="-51"/>
              <w:jc w:val="center"/>
              <w:textAlignment w:val="baseline"/>
              <w:rPr>
                <w:rFonts w:asciiTheme="minorHAnsi" w:hAnsiTheme="minorHAnsi" w:cstheme="minorHAnsi"/>
                <w:i/>
                <w:color w:val="000000"/>
                <w:sz w:val="20"/>
                <w:szCs w:val="20"/>
              </w:rPr>
            </w:pPr>
            <w:r w:rsidRPr="004B7D28">
              <w:rPr>
                <w:rFonts w:asciiTheme="minorHAnsi" w:hAnsiTheme="minorHAnsi" w:cstheme="minorHAnsi"/>
                <w:i/>
                <w:color w:val="000000"/>
                <w:sz w:val="20"/>
                <w:szCs w:val="20"/>
              </w:rPr>
              <w:t>6</w:t>
            </w:r>
          </w:p>
        </w:tc>
        <w:tc>
          <w:tcPr>
            <w:tcW w:w="993" w:type="dxa"/>
            <w:tcBorders>
              <w:bottom w:val="single" w:sz="4" w:space="0" w:color="000000"/>
            </w:tcBorders>
            <w:shd w:val="clear" w:color="auto" w:fill="auto"/>
            <w:vAlign w:val="center"/>
          </w:tcPr>
          <w:p w14:paraId="0FD21108" w14:textId="77777777" w:rsidR="00E66588" w:rsidRPr="004B7D28" w:rsidRDefault="00E66588" w:rsidP="00E66588">
            <w:pPr>
              <w:tabs>
                <w:tab w:val="left" w:pos="567"/>
              </w:tabs>
              <w:adjustRightInd w:val="0"/>
              <w:spacing w:line="240" w:lineRule="auto"/>
              <w:ind w:right="-51"/>
              <w:textAlignment w:val="baseline"/>
              <w:rPr>
                <w:rFonts w:asciiTheme="minorHAnsi" w:hAnsiTheme="minorHAnsi" w:cstheme="minorHAnsi"/>
                <w:i/>
                <w:color w:val="000000"/>
                <w:sz w:val="20"/>
                <w:szCs w:val="20"/>
              </w:rPr>
            </w:pPr>
          </w:p>
        </w:tc>
        <w:tc>
          <w:tcPr>
            <w:tcW w:w="992" w:type="dxa"/>
            <w:tcBorders>
              <w:bottom w:val="single" w:sz="4" w:space="0" w:color="000000"/>
            </w:tcBorders>
            <w:shd w:val="clear" w:color="auto" w:fill="auto"/>
            <w:vAlign w:val="center"/>
          </w:tcPr>
          <w:p w14:paraId="08E42153" w14:textId="77777777" w:rsidR="00E66588" w:rsidRPr="004B7D28" w:rsidRDefault="00E66588" w:rsidP="00E66588">
            <w:pPr>
              <w:tabs>
                <w:tab w:val="left" w:pos="567"/>
              </w:tabs>
              <w:adjustRightInd w:val="0"/>
              <w:spacing w:line="240" w:lineRule="auto"/>
              <w:ind w:right="-51"/>
              <w:textAlignment w:val="baseline"/>
              <w:rPr>
                <w:rFonts w:asciiTheme="minorHAnsi" w:hAnsiTheme="minorHAnsi" w:cstheme="minorHAnsi"/>
                <w:i/>
                <w:color w:val="000000"/>
                <w:sz w:val="20"/>
                <w:szCs w:val="20"/>
              </w:rPr>
            </w:pPr>
          </w:p>
        </w:tc>
        <w:tc>
          <w:tcPr>
            <w:tcW w:w="1276" w:type="dxa"/>
            <w:tcBorders>
              <w:bottom w:val="single" w:sz="4" w:space="0" w:color="000000"/>
            </w:tcBorders>
            <w:shd w:val="clear" w:color="auto" w:fill="auto"/>
            <w:vAlign w:val="center"/>
          </w:tcPr>
          <w:p w14:paraId="32DF1038" w14:textId="77777777" w:rsidR="00E66588" w:rsidRPr="004B7D28" w:rsidRDefault="00E66588" w:rsidP="00E66588">
            <w:pPr>
              <w:tabs>
                <w:tab w:val="left" w:pos="567"/>
              </w:tabs>
              <w:adjustRightInd w:val="0"/>
              <w:spacing w:line="240" w:lineRule="auto"/>
              <w:ind w:right="-51"/>
              <w:textAlignment w:val="baseline"/>
              <w:rPr>
                <w:rFonts w:asciiTheme="minorHAnsi" w:hAnsiTheme="minorHAnsi" w:cstheme="minorHAnsi"/>
                <w:i/>
                <w:color w:val="000000"/>
                <w:sz w:val="20"/>
                <w:szCs w:val="20"/>
              </w:rPr>
            </w:pPr>
          </w:p>
        </w:tc>
      </w:tr>
      <w:tr w:rsidR="00E66588" w:rsidRPr="004B7D28" w14:paraId="68A0C2F4" w14:textId="77777777" w:rsidTr="00564EB3">
        <w:tc>
          <w:tcPr>
            <w:tcW w:w="709" w:type="dxa"/>
            <w:tcBorders>
              <w:bottom w:val="single" w:sz="4" w:space="0" w:color="000000"/>
            </w:tcBorders>
            <w:shd w:val="clear" w:color="auto" w:fill="auto"/>
            <w:vAlign w:val="center"/>
          </w:tcPr>
          <w:p w14:paraId="28FE723B" w14:textId="77777777" w:rsidR="00E66588" w:rsidRPr="004B7D28" w:rsidRDefault="00E66588" w:rsidP="00E66588">
            <w:pPr>
              <w:tabs>
                <w:tab w:val="left" w:pos="567"/>
              </w:tabs>
              <w:adjustRightInd w:val="0"/>
              <w:spacing w:line="240" w:lineRule="auto"/>
              <w:ind w:right="-51"/>
              <w:textAlignment w:val="baseline"/>
              <w:rPr>
                <w:rFonts w:asciiTheme="minorHAnsi" w:hAnsiTheme="minorHAnsi" w:cstheme="minorHAnsi"/>
                <w:sz w:val="20"/>
                <w:szCs w:val="20"/>
                <w:lang w:eastAsia="pl-PL"/>
              </w:rPr>
            </w:pPr>
            <w:r w:rsidRPr="004B7D28">
              <w:rPr>
                <w:rFonts w:asciiTheme="minorHAnsi" w:hAnsiTheme="minorHAnsi" w:cstheme="minorHAnsi"/>
                <w:sz w:val="20"/>
                <w:szCs w:val="20"/>
                <w:lang w:eastAsia="pl-PL"/>
              </w:rPr>
              <w:t>4.</w:t>
            </w:r>
          </w:p>
        </w:tc>
        <w:tc>
          <w:tcPr>
            <w:tcW w:w="3544" w:type="dxa"/>
            <w:tcBorders>
              <w:bottom w:val="single" w:sz="4" w:space="0" w:color="000000"/>
            </w:tcBorders>
            <w:shd w:val="clear" w:color="auto" w:fill="auto"/>
            <w:vAlign w:val="center"/>
          </w:tcPr>
          <w:p w14:paraId="44710A57" w14:textId="77777777" w:rsidR="00E66588" w:rsidRPr="004B7D28" w:rsidRDefault="00E66588" w:rsidP="00E66588">
            <w:pPr>
              <w:tabs>
                <w:tab w:val="left" w:pos="567"/>
              </w:tabs>
              <w:adjustRightInd w:val="0"/>
              <w:spacing w:line="240" w:lineRule="auto"/>
              <w:ind w:right="-51"/>
              <w:textAlignment w:val="baseline"/>
              <w:rPr>
                <w:rFonts w:asciiTheme="minorHAnsi" w:hAnsiTheme="minorHAnsi" w:cstheme="minorHAnsi"/>
                <w:sz w:val="20"/>
                <w:szCs w:val="20"/>
                <w:lang w:eastAsia="pl-PL"/>
              </w:rPr>
            </w:pPr>
            <w:r w:rsidRPr="004B7D28">
              <w:rPr>
                <w:rFonts w:asciiTheme="minorHAnsi" w:hAnsiTheme="minorHAnsi" w:cstheme="minorHAnsi"/>
                <w:sz w:val="20"/>
                <w:szCs w:val="20"/>
                <w:lang w:eastAsia="pl-PL"/>
              </w:rPr>
              <w:t xml:space="preserve">Komputer stacjonarny C2 (AIO) </w:t>
            </w:r>
          </w:p>
        </w:tc>
        <w:tc>
          <w:tcPr>
            <w:tcW w:w="1276" w:type="dxa"/>
            <w:tcBorders>
              <w:bottom w:val="single" w:sz="4" w:space="0" w:color="000000"/>
            </w:tcBorders>
            <w:shd w:val="clear" w:color="auto" w:fill="auto"/>
            <w:vAlign w:val="center"/>
          </w:tcPr>
          <w:p w14:paraId="3FA67B54" w14:textId="77777777" w:rsidR="00E66588" w:rsidRPr="004B7D28" w:rsidRDefault="00E66588" w:rsidP="00E66588">
            <w:pPr>
              <w:tabs>
                <w:tab w:val="left" w:pos="567"/>
              </w:tabs>
              <w:adjustRightInd w:val="0"/>
              <w:spacing w:line="240" w:lineRule="auto"/>
              <w:ind w:right="-51"/>
              <w:textAlignment w:val="baseline"/>
              <w:rPr>
                <w:rFonts w:asciiTheme="minorHAnsi" w:hAnsiTheme="minorHAnsi" w:cstheme="minorHAnsi"/>
                <w:i/>
                <w:color w:val="000000"/>
                <w:sz w:val="20"/>
                <w:szCs w:val="20"/>
              </w:rPr>
            </w:pPr>
          </w:p>
        </w:tc>
        <w:tc>
          <w:tcPr>
            <w:tcW w:w="850" w:type="dxa"/>
            <w:tcBorders>
              <w:bottom w:val="single" w:sz="4" w:space="0" w:color="000000"/>
            </w:tcBorders>
            <w:shd w:val="clear" w:color="auto" w:fill="EEECE1"/>
            <w:vAlign w:val="center"/>
          </w:tcPr>
          <w:p w14:paraId="70D6298B" w14:textId="4AEAB5B4" w:rsidR="00E66588" w:rsidRPr="004B7D28" w:rsidRDefault="00A31556" w:rsidP="00E66588">
            <w:pPr>
              <w:tabs>
                <w:tab w:val="left" w:pos="567"/>
              </w:tabs>
              <w:adjustRightInd w:val="0"/>
              <w:spacing w:line="240" w:lineRule="auto"/>
              <w:ind w:right="-51"/>
              <w:jc w:val="center"/>
              <w:textAlignment w:val="baseline"/>
              <w:rPr>
                <w:rFonts w:asciiTheme="minorHAnsi" w:hAnsiTheme="minorHAnsi" w:cstheme="minorHAnsi"/>
                <w:i/>
                <w:color w:val="000000"/>
                <w:sz w:val="20"/>
                <w:szCs w:val="20"/>
              </w:rPr>
            </w:pPr>
            <w:r w:rsidRPr="004B7D28">
              <w:rPr>
                <w:rFonts w:asciiTheme="minorHAnsi" w:hAnsiTheme="minorHAnsi" w:cstheme="minorHAnsi"/>
                <w:i/>
                <w:color w:val="000000"/>
                <w:sz w:val="20"/>
                <w:szCs w:val="20"/>
              </w:rPr>
              <w:t>6</w:t>
            </w:r>
          </w:p>
        </w:tc>
        <w:tc>
          <w:tcPr>
            <w:tcW w:w="993" w:type="dxa"/>
            <w:tcBorders>
              <w:bottom w:val="single" w:sz="4" w:space="0" w:color="000000"/>
            </w:tcBorders>
            <w:shd w:val="clear" w:color="auto" w:fill="auto"/>
            <w:vAlign w:val="center"/>
          </w:tcPr>
          <w:p w14:paraId="6304A624" w14:textId="77777777" w:rsidR="00E66588" w:rsidRPr="004B7D28" w:rsidRDefault="00E66588" w:rsidP="00E66588">
            <w:pPr>
              <w:tabs>
                <w:tab w:val="left" w:pos="567"/>
              </w:tabs>
              <w:adjustRightInd w:val="0"/>
              <w:spacing w:line="240" w:lineRule="auto"/>
              <w:ind w:right="-51"/>
              <w:textAlignment w:val="baseline"/>
              <w:rPr>
                <w:rFonts w:asciiTheme="minorHAnsi" w:hAnsiTheme="minorHAnsi" w:cstheme="minorHAnsi"/>
                <w:i/>
                <w:color w:val="000000"/>
                <w:sz w:val="20"/>
                <w:szCs w:val="20"/>
              </w:rPr>
            </w:pPr>
          </w:p>
        </w:tc>
        <w:tc>
          <w:tcPr>
            <w:tcW w:w="992" w:type="dxa"/>
            <w:tcBorders>
              <w:bottom w:val="single" w:sz="4" w:space="0" w:color="000000"/>
            </w:tcBorders>
            <w:shd w:val="clear" w:color="auto" w:fill="auto"/>
            <w:vAlign w:val="center"/>
          </w:tcPr>
          <w:p w14:paraId="44669B9A" w14:textId="77777777" w:rsidR="00E66588" w:rsidRPr="004B7D28" w:rsidRDefault="00E66588" w:rsidP="00E66588">
            <w:pPr>
              <w:tabs>
                <w:tab w:val="left" w:pos="567"/>
              </w:tabs>
              <w:adjustRightInd w:val="0"/>
              <w:spacing w:line="240" w:lineRule="auto"/>
              <w:ind w:right="-51"/>
              <w:textAlignment w:val="baseline"/>
              <w:rPr>
                <w:rFonts w:asciiTheme="minorHAnsi" w:hAnsiTheme="minorHAnsi" w:cstheme="minorHAnsi"/>
                <w:i/>
                <w:color w:val="000000"/>
                <w:sz w:val="20"/>
                <w:szCs w:val="20"/>
              </w:rPr>
            </w:pPr>
          </w:p>
        </w:tc>
        <w:tc>
          <w:tcPr>
            <w:tcW w:w="1276" w:type="dxa"/>
            <w:tcBorders>
              <w:bottom w:val="single" w:sz="4" w:space="0" w:color="000000"/>
            </w:tcBorders>
            <w:shd w:val="clear" w:color="auto" w:fill="auto"/>
            <w:vAlign w:val="center"/>
          </w:tcPr>
          <w:p w14:paraId="2F6C4BB2" w14:textId="77777777" w:rsidR="00E66588" w:rsidRPr="004B7D28" w:rsidRDefault="00E66588" w:rsidP="00E66588">
            <w:pPr>
              <w:tabs>
                <w:tab w:val="left" w:pos="567"/>
              </w:tabs>
              <w:adjustRightInd w:val="0"/>
              <w:spacing w:line="240" w:lineRule="auto"/>
              <w:ind w:right="-51"/>
              <w:textAlignment w:val="baseline"/>
              <w:rPr>
                <w:rFonts w:asciiTheme="minorHAnsi" w:hAnsiTheme="minorHAnsi" w:cstheme="minorHAnsi"/>
                <w:i/>
                <w:color w:val="000000"/>
                <w:sz w:val="20"/>
                <w:szCs w:val="20"/>
              </w:rPr>
            </w:pPr>
          </w:p>
        </w:tc>
      </w:tr>
      <w:tr w:rsidR="00E66588" w:rsidRPr="004B7D28" w14:paraId="36B49056" w14:textId="77777777" w:rsidTr="00564EB3">
        <w:tc>
          <w:tcPr>
            <w:tcW w:w="709" w:type="dxa"/>
            <w:tcBorders>
              <w:bottom w:val="single" w:sz="4" w:space="0" w:color="000000"/>
            </w:tcBorders>
            <w:shd w:val="clear" w:color="auto" w:fill="auto"/>
            <w:vAlign w:val="center"/>
          </w:tcPr>
          <w:p w14:paraId="7A63FBEE" w14:textId="77777777" w:rsidR="00E66588" w:rsidRPr="004B7D28" w:rsidRDefault="00E66588" w:rsidP="00E66588">
            <w:pPr>
              <w:tabs>
                <w:tab w:val="left" w:pos="567"/>
              </w:tabs>
              <w:adjustRightInd w:val="0"/>
              <w:spacing w:line="240" w:lineRule="auto"/>
              <w:ind w:right="-51"/>
              <w:textAlignment w:val="baseline"/>
              <w:rPr>
                <w:rFonts w:asciiTheme="minorHAnsi" w:hAnsiTheme="minorHAnsi" w:cstheme="minorHAnsi"/>
                <w:sz w:val="20"/>
                <w:szCs w:val="20"/>
                <w:lang w:eastAsia="pl-PL"/>
              </w:rPr>
            </w:pPr>
            <w:r w:rsidRPr="004B7D28">
              <w:rPr>
                <w:rFonts w:asciiTheme="minorHAnsi" w:hAnsiTheme="minorHAnsi" w:cstheme="minorHAnsi"/>
                <w:sz w:val="20"/>
                <w:szCs w:val="20"/>
                <w:lang w:eastAsia="pl-PL"/>
              </w:rPr>
              <w:t>5.</w:t>
            </w:r>
          </w:p>
        </w:tc>
        <w:tc>
          <w:tcPr>
            <w:tcW w:w="3544" w:type="dxa"/>
            <w:tcBorders>
              <w:bottom w:val="single" w:sz="4" w:space="0" w:color="000000"/>
            </w:tcBorders>
            <w:shd w:val="clear" w:color="auto" w:fill="auto"/>
            <w:vAlign w:val="center"/>
          </w:tcPr>
          <w:p w14:paraId="68C4CBE0" w14:textId="77777777" w:rsidR="00E66588" w:rsidRPr="004B7D28" w:rsidRDefault="00E66588" w:rsidP="00E66588">
            <w:pPr>
              <w:tabs>
                <w:tab w:val="left" w:pos="567"/>
              </w:tabs>
              <w:adjustRightInd w:val="0"/>
              <w:spacing w:line="240" w:lineRule="auto"/>
              <w:ind w:right="-51"/>
              <w:textAlignment w:val="baseline"/>
              <w:rPr>
                <w:rFonts w:asciiTheme="minorHAnsi" w:hAnsiTheme="minorHAnsi" w:cstheme="minorHAnsi"/>
                <w:sz w:val="20"/>
                <w:szCs w:val="20"/>
                <w:lang w:eastAsia="pl-PL"/>
              </w:rPr>
            </w:pPr>
            <w:r w:rsidRPr="004B7D28">
              <w:rPr>
                <w:rFonts w:asciiTheme="minorHAnsi" w:hAnsiTheme="minorHAnsi" w:cstheme="minorHAnsi"/>
                <w:sz w:val="20"/>
                <w:szCs w:val="20"/>
                <w:lang w:eastAsia="pl-PL"/>
              </w:rPr>
              <w:t xml:space="preserve">Monitor M1 </w:t>
            </w:r>
          </w:p>
        </w:tc>
        <w:tc>
          <w:tcPr>
            <w:tcW w:w="1276" w:type="dxa"/>
            <w:tcBorders>
              <w:bottom w:val="single" w:sz="4" w:space="0" w:color="000000"/>
            </w:tcBorders>
            <w:shd w:val="clear" w:color="auto" w:fill="auto"/>
            <w:vAlign w:val="center"/>
          </w:tcPr>
          <w:p w14:paraId="60CE384D" w14:textId="77777777" w:rsidR="00E66588" w:rsidRPr="004B7D28" w:rsidRDefault="00E66588" w:rsidP="00E66588">
            <w:pPr>
              <w:tabs>
                <w:tab w:val="left" w:pos="567"/>
              </w:tabs>
              <w:adjustRightInd w:val="0"/>
              <w:spacing w:line="240" w:lineRule="auto"/>
              <w:ind w:right="-51"/>
              <w:textAlignment w:val="baseline"/>
              <w:rPr>
                <w:rFonts w:asciiTheme="minorHAnsi" w:hAnsiTheme="minorHAnsi" w:cstheme="minorHAnsi"/>
                <w:i/>
                <w:color w:val="000000"/>
                <w:sz w:val="20"/>
                <w:szCs w:val="20"/>
              </w:rPr>
            </w:pPr>
          </w:p>
        </w:tc>
        <w:tc>
          <w:tcPr>
            <w:tcW w:w="850" w:type="dxa"/>
            <w:tcBorders>
              <w:bottom w:val="single" w:sz="4" w:space="0" w:color="000000"/>
            </w:tcBorders>
            <w:shd w:val="clear" w:color="auto" w:fill="EEECE1"/>
            <w:vAlign w:val="center"/>
          </w:tcPr>
          <w:p w14:paraId="6252B956" w14:textId="06D10CB9" w:rsidR="00E66588" w:rsidRPr="004B7D28" w:rsidRDefault="00A31556" w:rsidP="00E66588">
            <w:pPr>
              <w:tabs>
                <w:tab w:val="left" w:pos="567"/>
              </w:tabs>
              <w:adjustRightInd w:val="0"/>
              <w:spacing w:line="240" w:lineRule="auto"/>
              <w:ind w:right="-51"/>
              <w:jc w:val="center"/>
              <w:textAlignment w:val="baseline"/>
              <w:rPr>
                <w:rFonts w:asciiTheme="minorHAnsi" w:hAnsiTheme="minorHAnsi" w:cstheme="minorHAnsi"/>
                <w:i/>
                <w:color w:val="000000"/>
                <w:sz w:val="20"/>
                <w:szCs w:val="20"/>
              </w:rPr>
            </w:pPr>
            <w:r w:rsidRPr="004B7D28">
              <w:rPr>
                <w:rFonts w:asciiTheme="minorHAnsi" w:hAnsiTheme="minorHAnsi" w:cstheme="minorHAnsi"/>
                <w:i/>
                <w:color w:val="000000"/>
                <w:sz w:val="20"/>
                <w:szCs w:val="20"/>
              </w:rPr>
              <w:t>6</w:t>
            </w:r>
          </w:p>
        </w:tc>
        <w:tc>
          <w:tcPr>
            <w:tcW w:w="993" w:type="dxa"/>
            <w:tcBorders>
              <w:bottom w:val="single" w:sz="4" w:space="0" w:color="000000"/>
            </w:tcBorders>
            <w:shd w:val="clear" w:color="auto" w:fill="auto"/>
            <w:vAlign w:val="center"/>
          </w:tcPr>
          <w:p w14:paraId="1A9D1081" w14:textId="77777777" w:rsidR="00E66588" w:rsidRPr="004B7D28" w:rsidRDefault="00E66588" w:rsidP="00E66588">
            <w:pPr>
              <w:tabs>
                <w:tab w:val="left" w:pos="567"/>
              </w:tabs>
              <w:adjustRightInd w:val="0"/>
              <w:spacing w:line="240" w:lineRule="auto"/>
              <w:ind w:right="-51"/>
              <w:textAlignment w:val="baseline"/>
              <w:rPr>
                <w:rFonts w:asciiTheme="minorHAnsi" w:hAnsiTheme="minorHAnsi" w:cstheme="minorHAnsi"/>
                <w:i/>
                <w:color w:val="000000"/>
                <w:sz w:val="20"/>
                <w:szCs w:val="20"/>
              </w:rPr>
            </w:pPr>
          </w:p>
        </w:tc>
        <w:tc>
          <w:tcPr>
            <w:tcW w:w="992" w:type="dxa"/>
            <w:tcBorders>
              <w:bottom w:val="single" w:sz="4" w:space="0" w:color="000000"/>
            </w:tcBorders>
            <w:shd w:val="clear" w:color="auto" w:fill="auto"/>
            <w:vAlign w:val="center"/>
          </w:tcPr>
          <w:p w14:paraId="168EECCC" w14:textId="77777777" w:rsidR="00E66588" w:rsidRPr="004B7D28" w:rsidRDefault="00E66588" w:rsidP="00E66588">
            <w:pPr>
              <w:tabs>
                <w:tab w:val="left" w:pos="567"/>
              </w:tabs>
              <w:adjustRightInd w:val="0"/>
              <w:spacing w:line="240" w:lineRule="auto"/>
              <w:ind w:right="-51"/>
              <w:textAlignment w:val="baseline"/>
              <w:rPr>
                <w:rFonts w:asciiTheme="minorHAnsi" w:hAnsiTheme="minorHAnsi" w:cstheme="minorHAnsi"/>
                <w:i/>
                <w:color w:val="000000"/>
                <w:sz w:val="20"/>
                <w:szCs w:val="20"/>
              </w:rPr>
            </w:pPr>
          </w:p>
        </w:tc>
        <w:tc>
          <w:tcPr>
            <w:tcW w:w="1276" w:type="dxa"/>
            <w:tcBorders>
              <w:bottom w:val="single" w:sz="4" w:space="0" w:color="000000"/>
            </w:tcBorders>
            <w:shd w:val="clear" w:color="auto" w:fill="auto"/>
            <w:vAlign w:val="center"/>
          </w:tcPr>
          <w:p w14:paraId="041F0FFA" w14:textId="77777777" w:rsidR="00E66588" w:rsidRPr="004B7D28" w:rsidRDefault="00E66588" w:rsidP="00E66588">
            <w:pPr>
              <w:tabs>
                <w:tab w:val="left" w:pos="567"/>
              </w:tabs>
              <w:adjustRightInd w:val="0"/>
              <w:spacing w:line="240" w:lineRule="auto"/>
              <w:ind w:right="-51"/>
              <w:textAlignment w:val="baseline"/>
              <w:rPr>
                <w:rFonts w:asciiTheme="minorHAnsi" w:hAnsiTheme="minorHAnsi" w:cstheme="minorHAnsi"/>
                <w:i/>
                <w:color w:val="000000"/>
                <w:sz w:val="20"/>
                <w:szCs w:val="20"/>
              </w:rPr>
            </w:pPr>
          </w:p>
        </w:tc>
      </w:tr>
      <w:tr w:rsidR="00E66588" w:rsidRPr="004B7D28" w14:paraId="30F16D83" w14:textId="77777777" w:rsidTr="00564EB3">
        <w:tc>
          <w:tcPr>
            <w:tcW w:w="709" w:type="dxa"/>
            <w:tcBorders>
              <w:bottom w:val="single" w:sz="4" w:space="0" w:color="000000"/>
            </w:tcBorders>
            <w:shd w:val="clear" w:color="auto" w:fill="auto"/>
            <w:vAlign w:val="center"/>
          </w:tcPr>
          <w:p w14:paraId="4811F4A8" w14:textId="77777777" w:rsidR="00E66588" w:rsidRPr="004B7D28" w:rsidRDefault="00E66588" w:rsidP="00E66588">
            <w:pPr>
              <w:tabs>
                <w:tab w:val="left" w:pos="567"/>
              </w:tabs>
              <w:adjustRightInd w:val="0"/>
              <w:spacing w:line="240" w:lineRule="auto"/>
              <w:ind w:right="-51"/>
              <w:textAlignment w:val="baseline"/>
              <w:rPr>
                <w:rFonts w:asciiTheme="minorHAnsi" w:hAnsiTheme="minorHAnsi" w:cstheme="minorHAnsi"/>
                <w:sz w:val="20"/>
                <w:szCs w:val="20"/>
                <w:lang w:eastAsia="pl-PL"/>
              </w:rPr>
            </w:pPr>
            <w:r w:rsidRPr="004B7D28">
              <w:rPr>
                <w:rFonts w:asciiTheme="minorHAnsi" w:hAnsiTheme="minorHAnsi" w:cstheme="minorHAnsi"/>
                <w:sz w:val="20"/>
                <w:szCs w:val="20"/>
                <w:lang w:eastAsia="pl-PL"/>
              </w:rPr>
              <w:t>6.</w:t>
            </w:r>
          </w:p>
        </w:tc>
        <w:tc>
          <w:tcPr>
            <w:tcW w:w="3544" w:type="dxa"/>
            <w:tcBorders>
              <w:bottom w:val="single" w:sz="4" w:space="0" w:color="000000"/>
            </w:tcBorders>
            <w:shd w:val="clear" w:color="auto" w:fill="auto"/>
            <w:vAlign w:val="center"/>
          </w:tcPr>
          <w:p w14:paraId="73E39A75" w14:textId="77777777" w:rsidR="00E66588" w:rsidRPr="004B7D28" w:rsidRDefault="00E66588" w:rsidP="00E66588">
            <w:pPr>
              <w:tabs>
                <w:tab w:val="left" w:pos="567"/>
              </w:tabs>
              <w:adjustRightInd w:val="0"/>
              <w:spacing w:line="240" w:lineRule="auto"/>
              <w:ind w:right="-51"/>
              <w:textAlignment w:val="baseline"/>
              <w:rPr>
                <w:rFonts w:asciiTheme="minorHAnsi" w:hAnsiTheme="minorHAnsi" w:cstheme="minorHAnsi"/>
                <w:sz w:val="20"/>
                <w:szCs w:val="20"/>
                <w:lang w:eastAsia="pl-PL"/>
              </w:rPr>
            </w:pPr>
            <w:r w:rsidRPr="004B7D28">
              <w:rPr>
                <w:rFonts w:asciiTheme="minorHAnsi" w:hAnsiTheme="minorHAnsi" w:cstheme="minorHAnsi"/>
                <w:sz w:val="20"/>
                <w:szCs w:val="20"/>
                <w:lang w:eastAsia="pl-PL"/>
              </w:rPr>
              <w:t xml:space="preserve">Monitor M2 </w:t>
            </w:r>
          </w:p>
        </w:tc>
        <w:tc>
          <w:tcPr>
            <w:tcW w:w="1276" w:type="dxa"/>
            <w:tcBorders>
              <w:bottom w:val="single" w:sz="4" w:space="0" w:color="000000"/>
            </w:tcBorders>
            <w:shd w:val="clear" w:color="auto" w:fill="auto"/>
            <w:vAlign w:val="center"/>
          </w:tcPr>
          <w:p w14:paraId="7DA97B01" w14:textId="77777777" w:rsidR="00E66588" w:rsidRPr="004B7D28" w:rsidRDefault="00E66588" w:rsidP="00E66588">
            <w:pPr>
              <w:tabs>
                <w:tab w:val="left" w:pos="567"/>
              </w:tabs>
              <w:adjustRightInd w:val="0"/>
              <w:spacing w:line="240" w:lineRule="auto"/>
              <w:ind w:right="-51"/>
              <w:textAlignment w:val="baseline"/>
              <w:rPr>
                <w:rFonts w:asciiTheme="minorHAnsi" w:hAnsiTheme="minorHAnsi" w:cstheme="minorHAnsi"/>
                <w:i/>
                <w:color w:val="000000"/>
                <w:sz w:val="20"/>
                <w:szCs w:val="20"/>
              </w:rPr>
            </w:pPr>
          </w:p>
        </w:tc>
        <w:tc>
          <w:tcPr>
            <w:tcW w:w="850" w:type="dxa"/>
            <w:tcBorders>
              <w:bottom w:val="single" w:sz="4" w:space="0" w:color="000000"/>
            </w:tcBorders>
            <w:shd w:val="clear" w:color="auto" w:fill="EEECE1"/>
            <w:vAlign w:val="center"/>
          </w:tcPr>
          <w:p w14:paraId="69E0C2FB" w14:textId="1AF1295D" w:rsidR="00E66588" w:rsidRPr="004B7D28" w:rsidRDefault="00A31556" w:rsidP="00E66588">
            <w:pPr>
              <w:tabs>
                <w:tab w:val="left" w:pos="567"/>
              </w:tabs>
              <w:adjustRightInd w:val="0"/>
              <w:spacing w:line="240" w:lineRule="auto"/>
              <w:ind w:right="-51"/>
              <w:jc w:val="center"/>
              <w:textAlignment w:val="baseline"/>
              <w:rPr>
                <w:rFonts w:asciiTheme="minorHAnsi" w:hAnsiTheme="minorHAnsi" w:cstheme="minorHAnsi"/>
                <w:i/>
                <w:color w:val="000000"/>
                <w:sz w:val="20"/>
                <w:szCs w:val="20"/>
              </w:rPr>
            </w:pPr>
            <w:r w:rsidRPr="004B7D28">
              <w:rPr>
                <w:rFonts w:asciiTheme="minorHAnsi" w:hAnsiTheme="minorHAnsi" w:cstheme="minorHAnsi"/>
                <w:i/>
                <w:color w:val="000000"/>
                <w:sz w:val="20"/>
                <w:szCs w:val="20"/>
              </w:rPr>
              <w:t>7</w:t>
            </w:r>
          </w:p>
        </w:tc>
        <w:tc>
          <w:tcPr>
            <w:tcW w:w="993" w:type="dxa"/>
            <w:tcBorders>
              <w:bottom w:val="single" w:sz="4" w:space="0" w:color="000000"/>
            </w:tcBorders>
            <w:shd w:val="clear" w:color="auto" w:fill="auto"/>
            <w:vAlign w:val="center"/>
          </w:tcPr>
          <w:p w14:paraId="6EA50D7E" w14:textId="77777777" w:rsidR="00E66588" w:rsidRPr="004B7D28" w:rsidRDefault="00E66588" w:rsidP="00E66588">
            <w:pPr>
              <w:tabs>
                <w:tab w:val="left" w:pos="567"/>
              </w:tabs>
              <w:adjustRightInd w:val="0"/>
              <w:spacing w:line="240" w:lineRule="auto"/>
              <w:ind w:right="-51"/>
              <w:textAlignment w:val="baseline"/>
              <w:rPr>
                <w:rFonts w:asciiTheme="minorHAnsi" w:hAnsiTheme="minorHAnsi" w:cstheme="minorHAnsi"/>
                <w:i/>
                <w:color w:val="000000"/>
                <w:sz w:val="20"/>
                <w:szCs w:val="20"/>
              </w:rPr>
            </w:pPr>
          </w:p>
        </w:tc>
        <w:tc>
          <w:tcPr>
            <w:tcW w:w="992" w:type="dxa"/>
            <w:tcBorders>
              <w:bottom w:val="single" w:sz="4" w:space="0" w:color="000000"/>
            </w:tcBorders>
            <w:shd w:val="clear" w:color="auto" w:fill="auto"/>
            <w:vAlign w:val="center"/>
          </w:tcPr>
          <w:p w14:paraId="4D0393B5" w14:textId="77777777" w:rsidR="00E66588" w:rsidRPr="004B7D28" w:rsidRDefault="00E66588" w:rsidP="00E66588">
            <w:pPr>
              <w:tabs>
                <w:tab w:val="left" w:pos="567"/>
              </w:tabs>
              <w:adjustRightInd w:val="0"/>
              <w:spacing w:line="240" w:lineRule="auto"/>
              <w:ind w:right="-51"/>
              <w:textAlignment w:val="baseline"/>
              <w:rPr>
                <w:rFonts w:asciiTheme="minorHAnsi" w:hAnsiTheme="minorHAnsi" w:cstheme="minorHAnsi"/>
                <w:i/>
                <w:color w:val="000000"/>
                <w:sz w:val="20"/>
                <w:szCs w:val="20"/>
              </w:rPr>
            </w:pPr>
          </w:p>
        </w:tc>
        <w:tc>
          <w:tcPr>
            <w:tcW w:w="1276" w:type="dxa"/>
            <w:tcBorders>
              <w:bottom w:val="single" w:sz="4" w:space="0" w:color="000000"/>
            </w:tcBorders>
            <w:shd w:val="clear" w:color="auto" w:fill="auto"/>
            <w:vAlign w:val="center"/>
          </w:tcPr>
          <w:p w14:paraId="1D466730" w14:textId="77777777" w:rsidR="00E66588" w:rsidRPr="004B7D28" w:rsidRDefault="00E66588" w:rsidP="00E66588">
            <w:pPr>
              <w:tabs>
                <w:tab w:val="left" w:pos="567"/>
              </w:tabs>
              <w:adjustRightInd w:val="0"/>
              <w:spacing w:line="240" w:lineRule="auto"/>
              <w:ind w:right="-51"/>
              <w:textAlignment w:val="baseline"/>
              <w:rPr>
                <w:rFonts w:asciiTheme="minorHAnsi" w:hAnsiTheme="minorHAnsi" w:cstheme="minorHAnsi"/>
                <w:i/>
                <w:color w:val="000000"/>
                <w:sz w:val="20"/>
                <w:szCs w:val="20"/>
              </w:rPr>
            </w:pPr>
          </w:p>
        </w:tc>
      </w:tr>
      <w:tr w:rsidR="00E66588" w:rsidRPr="004B7D28" w14:paraId="06EC08BC" w14:textId="77777777" w:rsidTr="00564EB3">
        <w:tc>
          <w:tcPr>
            <w:tcW w:w="709" w:type="dxa"/>
            <w:tcBorders>
              <w:bottom w:val="single" w:sz="4" w:space="0" w:color="000000"/>
            </w:tcBorders>
            <w:shd w:val="clear" w:color="auto" w:fill="auto"/>
            <w:vAlign w:val="center"/>
          </w:tcPr>
          <w:p w14:paraId="39030299" w14:textId="77777777" w:rsidR="00E66588" w:rsidRPr="004B7D28" w:rsidRDefault="00E66588" w:rsidP="00E66588">
            <w:pPr>
              <w:tabs>
                <w:tab w:val="left" w:pos="567"/>
              </w:tabs>
              <w:adjustRightInd w:val="0"/>
              <w:spacing w:line="240" w:lineRule="auto"/>
              <w:ind w:right="-51"/>
              <w:textAlignment w:val="baseline"/>
              <w:rPr>
                <w:rFonts w:asciiTheme="minorHAnsi" w:hAnsiTheme="minorHAnsi" w:cstheme="minorHAnsi"/>
                <w:sz w:val="20"/>
                <w:szCs w:val="20"/>
                <w:lang w:eastAsia="pl-PL"/>
              </w:rPr>
            </w:pPr>
            <w:r w:rsidRPr="004B7D28">
              <w:rPr>
                <w:rFonts w:asciiTheme="minorHAnsi" w:hAnsiTheme="minorHAnsi" w:cstheme="minorHAnsi"/>
                <w:sz w:val="20"/>
                <w:szCs w:val="20"/>
                <w:lang w:eastAsia="pl-PL"/>
              </w:rPr>
              <w:t>7.</w:t>
            </w:r>
          </w:p>
        </w:tc>
        <w:tc>
          <w:tcPr>
            <w:tcW w:w="3544" w:type="dxa"/>
            <w:tcBorders>
              <w:bottom w:val="single" w:sz="4" w:space="0" w:color="000000"/>
            </w:tcBorders>
            <w:shd w:val="clear" w:color="auto" w:fill="auto"/>
            <w:vAlign w:val="center"/>
          </w:tcPr>
          <w:p w14:paraId="4387706A" w14:textId="77777777" w:rsidR="00E66588" w:rsidRPr="004B7D28" w:rsidRDefault="00E66588" w:rsidP="00E66588">
            <w:pPr>
              <w:tabs>
                <w:tab w:val="left" w:pos="567"/>
              </w:tabs>
              <w:adjustRightInd w:val="0"/>
              <w:spacing w:line="240" w:lineRule="auto"/>
              <w:ind w:right="-51"/>
              <w:textAlignment w:val="baseline"/>
              <w:rPr>
                <w:rFonts w:asciiTheme="minorHAnsi" w:hAnsiTheme="minorHAnsi" w:cstheme="minorHAnsi"/>
                <w:sz w:val="20"/>
                <w:szCs w:val="20"/>
                <w:lang w:eastAsia="pl-PL"/>
              </w:rPr>
            </w:pPr>
            <w:r w:rsidRPr="004B7D28">
              <w:rPr>
                <w:rFonts w:asciiTheme="minorHAnsi" w:hAnsiTheme="minorHAnsi" w:cstheme="minorHAnsi"/>
                <w:sz w:val="20"/>
                <w:szCs w:val="20"/>
                <w:lang w:eastAsia="pl-PL"/>
              </w:rPr>
              <w:t xml:space="preserve">Monitor M3 </w:t>
            </w:r>
          </w:p>
        </w:tc>
        <w:tc>
          <w:tcPr>
            <w:tcW w:w="1276" w:type="dxa"/>
            <w:tcBorders>
              <w:bottom w:val="single" w:sz="4" w:space="0" w:color="000000"/>
            </w:tcBorders>
            <w:shd w:val="clear" w:color="auto" w:fill="auto"/>
            <w:vAlign w:val="center"/>
          </w:tcPr>
          <w:p w14:paraId="3DF05B43" w14:textId="77777777" w:rsidR="00E66588" w:rsidRPr="004B7D28" w:rsidRDefault="00E66588" w:rsidP="00E66588">
            <w:pPr>
              <w:tabs>
                <w:tab w:val="left" w:pos="567"/>
              </w:tabs>
              <w:adjustRightInd w:val="0"/>
              <w:spacing w:line="240" w:lineRule="auto"/>
              <w:ind w:right="-51"/>
              <w:textAlignment w:val="baseline"/>
              <w:rPr>
                <w:rFonts w:asciiTheme="minorHAnsi" w:hAnsiTheme="minorHAnsi" w:cstheme="minorHAnsi"/>
                <w:i/>
                <w:color w:val="000000"/>
                <w:sz w:val="20"/>
                <w:szCs w:val="20"/>
              </w:rPr>
            </w:pPr>
          </w:p>
        </w:tc>
        <w:tc>
          <w:tcPr>
            <w:tcW w:w="850" w:type="dxa"/>
            <w:tcBorders>
              <w:bottom w:val="single" w:sz="4" w:space="0" w:color="000000"/>
            </w:tcBorders>
            <w:shd w:val="clear" w:color="auto" w:fill="EEECE1"/>
            <w:vAlign w:val="center"/>
          </w:tcPr>
          <w:p w14:paraId="48EA017D" w14:textId="33A24C59" w:rsidR="00E66588" w:rsidRPr="004B7D28" w:rsidRDefault="00A31556" w:rsidP="00E66588">
            <w:pPr>
              <w:tabs>
                <w:tab w:val="left" w:pos="567"/>
              </w:tabs>
              <w:adjustRightInd w:val="0"/>
              <w:spacing w:line="240" w:lineRule="auto"/>
              <w:ind w:right="-51"/>
              <w:jc w:val="center"/>
              <w:textAlignment w:val="baseline"/>
              <w:rPr>
                <w:rFonts w:asciiTheme="minorHAnsi" w:hAnsiTheme="minorHAnsi" w:cstheme="minorHAnsi"/>
                <w:i/>
                <w:color w:val="000000"/>
                <w:sz w:val="20"/>
                <w:szCs w:val="20"/>
              </w:rPr>
            </w:pPr>
            <w:r w:rsidRPr="004B7D28">
              <w:rPr>
                <w:rFonts w:asciiTheme="minorHAnsi" w:hAnsiTheme="minorHAnsi" w:cstheme="minorHAnsi"/>
                <w:i/>
                <w:color w:val="000000"/>
                <w:sz w:val="20"/>
                <w:szCs w:val="20"/>
              </w:rPr>
              <w:t>7</w:t>
            </w:r>
          </w:p>
        </w:tc>
        <w:tc>
          <w:tcPr>
            <w:tcW w:w="993" w:type="dxa"/>
            <w:tcBorders>
              <w:bottom w:val="single" w:sz="4" w:space="0" w:color="000000"/>
            </w:tcBorders>
            <w:shd w:val="clear" w:color="auto" w:fill="auto"/>
            <w:vAlign w:val="center"/>
          </w:tcPr>
          <w:p w14:paraId="544804AE" w14:textId="77777777" w:rsidR="00E66588" w:rsidRPr="004B7D28" w:rsidRDefault="00E66588" w:rsidP="00E66588">
            <w:pPr>
              <w:tabs>
                <w:tab w:val="left" w:pos="567"/>
              </w:tabs>
              <w:adjustRightInd w:val="0"/>
              <w:spacing w:line="240" w:lineRule="auto"/>
              <w:ind w:right="-51"/>
              <w:textAlignment w:val="baseline"/>
              <w:rPr>
                <w:rFonts w:asciiTheme="minorHAnsi" w:hAnsiTheme="minorHAnsi" w:cstheme="minorHAnsi"/>
                <w:i/>
                <w:color w:val="000000"/>
                <w:sz w:val="20"/>
                <w:szCs w:val="20"/>
              </w:rPr>
            </w:pPr>
          </w:p>
        </w:tc>
        <w:tc>
          <w:tcPr>
            <w:tcW w:w="992" w:type="dxa"/>
            <w:tcBorders>
              <w:bottom w:val="single" w:sz="4" w:space="0" w:color="000000"/>
            </w:tcBorders>
            <w:shd w:val="clear" w:color="auto" w:fill="auto"/>
            <w:vAlign w:val="center"/>
          </w:tcPr>
          <w:p w14:paraId="69E8731B" w14:textId="77777777" w:rsidR="00E66588" w:rsidRPr="004B7D28" w:rsidRDefault="00E66588" w:rsidP="00E66588">
            <w:pPr>
              <w:tabs>
                <w:tab w:val="left" w:pos="567"/>
              </w:tabs>
              <w:adjustRightInd w:val="0"/>
              <w:spacing w:line="240" w:lineRule="auto"/>
              <w:ind w:right="-51"/>
              <w:textAlignment w:val="baseline"/>
              <w:rPr>
                <w:rFonts w:asciiTheme="minorHAnsi" w:hAnsiTheme="minorHAnsi" w:cstheme="minorHAnsi"/>
                <w:i/>
                <w:color w:val="000000"/>
                <w:sz w:val="20"/>
                <w:szCs w:val="20"/>
              </w:rPr>
            </w:pPr>
          </w:p>
        </w:tc>
        <w:tc>
          <w:tcPr>
            <w:tcW w:w="1276" w:type="dxa"/>
            <w:tcBorders>
              <w:bottom w:val="single" w:sz="4" w:space="0" w:color="000000"/>
            </w:tcBorders>
            <w:shd w:val="clear" w:color="auto" w:fill="auto"/>
            <w:vAlign w:val="center"/>
          </w:tcPr>
          <w:p w14:paraId="1594C23B" w14:textId="77777777" w:rsidR="00E66588" w:rsidRPr="004B7D28" w:rsidRDefault="00E66588" w:rsidP="00E66588">
            <w:pPr>
              <w:tabs>
                <w:tab w:val="left" w:pos="567"/>
              </w:tabs>
              <w:adjustRightInd w:val="0"/>
              <w:spacing w:line="240" w:lineRule="auto"/>
              <w:ind w:right="-51"/>
              <w:textAlignment w:val="baseline"/>
              <w:rPr>
                <w:rFonts w:asciiTheme="minorHAnsi" w:hAnsiTheme="minorHAnsi" w:cstheme="minorHAnsi"/>
                <w:i/>
                <w:color w:val="000000"/>
                <w:sz w:val="20"/>
                <w:szCs w:val="20"/>
              </w:rPr>
            </w:pPr>
          </w:p>
        </w:tc>
      </w:tr>
      <w:tr w:rsidR="00E66588" w:rsidRPr="004B7D28" w14:paraId="5B11DAB1" w14:textId="77777777" w:rsidTr="00564EB3">
        <w:trPr>
          <w:trHeight w:val="503"/>
        </w:trPr>
        <w:tc>
          <w:tcPr>
            <w:tcW w:w="5529" w:type="dxa"/>
            <w:gridSpan w:val="3"/>
            <w:tcBorders>
              <w:bottom w:val="single" w:sz="4" w:space="0" w:color="000000"/>
            </w:tcBorders>
            <w:shd w:val="clear" w:color="auto" w:fill="auto"/>
            <w:vAlign w:val="center"/>
          </w:tcPr>
          <w:p w14:paraId="2817C9B9" w14:textId="77777777" w:rsidR="00E66588" w:rsidRPr="004B7D28" w:rsidRDefault="00E66588" w:rsidP="00E66588">
            <w:pPr>
              <w:tabs>
                <w:tab w:val="left" w:pos="567"/>
              </w:tabs>
              <w:adjustRightInd w:val="0"/>
              <w:spacing w:after="120" w:line="240" w:lineRule="auto"/>
              <w:ind w:right="-51"/>
              <w:textAlignment w:val="baseline"/>
              <w:rPr>
                <w:rFonts w:asciiTheme="minorHAnsi" w:hAnsiTheme="minorHAnsi" w:cstheme="minorHAnsi"/>
                <w:i/>
                <w:color w:val="000000"/>
                <w:sz w:val="20"/>
                <w:szCs w:val="20"/>
              </w:rPr>
            </w:pPr>
            <w:r w:rsidRPr="004B7D28">
              <w:rPr>
                <w:rFonts w:asciiTheme="minorHAnsi" w:hAnsiTheme="minorHAnsi" w:cstheme="minorHAnsi"/>
                <w:b/>
                <w:bCs/>
                <w:color w:val="000000"/>
                <w:sz w:val="20"/>
                <w:szCs w:val="20"/>
                <w:lang w:eastAsia="pl-PL"/>
              </w:rPr>
              <w:t>Razem:</w:t>
            </w:r>
          </w:p>
        </w:tc>
        <w:tc>
          <w:tcPr>
            <w:tcW w:w="850" w:type="dxa"/>
            <w:tcBorders>
              <w:bottom w:val="single" w:sz="4" w:space="0" w:color="000000"/>
            </w:tcBorders>
            <w:shd w:val="clear" w:color="auto" w:fill="EEECE1"/>
            <w:vAlign w:val="center"/>
          </w:tcPr>
          <w:p w14:paraId="33A2853D" w14:textId="12718E8C" w:rsidR="00E66588" w:rsidRPr="004B7D28" w:rsidRDefault="00E66588" w:rsidP="00E66588">
            <w:pPr>
              <w:tabs>
                <w:tab w:val="left" w:pos="567"/>
              </w:tabs>
              <w:adjustRightInd w:val="0"/>
              <w:spacing w:before="240" w:after="120" w:line="240" w:lineRule="auto"/>
              <w:ind w:right="-51"/>
              <w:textAlignment w:val="baseline"/>
              <w:rPr>
                <w:rFonts w:asciiTheme="minorHAnsi" w:hAnsiTheme="minorHAnsi" w:cstheme="minorHAnsi"/>
                <w:b/>
                <w:bCs/>
                <w:color w:val="000000"/>
                <w:sz w:val="20"/>
                <w:szCs w:val="20"/>
              </w:rPr>
            </w:pPr>
            <w:r w:rsidRPr="004B7D28">
              <w:rPr>
                <w:rFonts w:asciiTheme="minorHAnsi" w:hAnsiTheme="minorHAnsi" w:cstheme="minorHAnsi"/>
                <w:color w:val="000000"/>
                <w:sz w:val="20"/>
                <w:szCs w:val="20"/>
              </w:rPr>
              <w:t xml:space="preserve">     </w:t>
            </w:r>
            <w:r w:rsidRPr="004B7D28">
              <w:rPr>
                <w:rFonts w:asciiTheme="minorHAnsi" w:hAnsiTheme="minorHAnsi" w:cstheme="minorHAnsi"/>
                <w:b/>
                <w:bCs/>
                <w:color w:val="000000"/>
                <w:sz w:val="20"/>
                <w:szCs w:val="20"/>
              </w:rPr>
              <w:t xml:space="preserve">45 </w:t>
            </w:r>
          </w:p>
        </w:tc>
        <w:tc>
          <w:tcPr>
            <w:tcW w:w="993" w:type="dxa"/>
            <w:tcBorders>
              <w:bottom w:val="single" w:sz="4" w:space="0" w:color="000000"/>
            </w:tcBorders>
            <w:shd w:val="clear" w:color="auto" w:fill="auto"/>
            <w:vAlign w:val="center"/>
          </w:tcPr>
          <w:p w14:paraId="7CDE567D" w14:textId="77777777" w:rsidR="00E66588" w:rsidRPr="004B7D28" w:rsidRDefault="00E66588" w:rsidP="00E66588">
            <w:pPr>
              <w:tabs>
                <w:tab w:val="left" w:pos="567"/>
              </w:tabs>
              <w:adjustRightInd w:val="0"/>
              <w:spacing w:after="120" w:line="240" w:lineRule="auto"/>
              <w:ind w:right="-51"/>
              <w:textAlignment w:val="baseline"/>
              <w:rPr>
                <w:rFonts w:asciiTheme="minorHAnsi" w:hAnsiTheme="minorHAnsi" w:cstheme="minorHAnsi"/>
                <w:i/>
                <w:color w:val="000000"/>
                <w:sz w:val="20"/>
                <w:szCs w:val="20"/>
              </w:rPr>
            </w:pPr>
          </w:p>
        </w:tc>
        <w:tc>
          <w:tcPr>
            <w:tcW w:w="992" w:type="dxa"/>
            <w:tcBorders>
              <w:bottom w:val="single" w:sz="4" w:space="0" w:color="000000"/>
            </w:tcBorders>
            <w:shd w:val="clear" w:color="auto" w:fill="auto"/>
            <w:vAlign w:val="center"/>
          </w:tcPr>
          <w:p w14:paraId="78A8F7BC" w14:textId="2558226A" w:rsidR="00E66588" w:rsidRPr="004B7D28" w:rsidRDefault="00E66588" w:rsidP="00E66588">
            <w:pPr>
              <w:tabs>
                <w:tab w:val="left" w:pos="567"/>
              </w:tabs>
              <w:adjustRightInd w:val="0"/>
              <w:spacing w:after="120" w:line="240" w:lineRule="auto"/>
              <w:ind w:right="-51"/>
              <w:textAlignment w:val="baseline"/>
              <w:rPr>
                <w:rFonts w:asciiTheme="minorHAnsi" w:hAnsiTheme="minorHAnsi" w:cstheme="minorHAnsi"/>
                <w:i/>
                <w:color w:val="000000"/>
                <w:sz w:val="20"/>
                <w:szCs w:val="20"/>
              </w:rPr>
            </w:pPr>
          </w:p>
        </w:tc>
        <w:tc>
          <w:tcPr>
            <w:tcW w:w="1276" w:type="dxa"/>
            <w:tcBorders>
              <w:bottom w:val="single" w:sz="4" w:space="0" w:color="000000"/>
            </w:tcBorders>
            <w:shd w:val="clear" w:color="auto" w:fill="auto"/>
            <w:vAlign w:val="center"/>
          </w:tcPr>
          <w:p w14:paraId="0534F118" w14:textId="77777777" w:rsidR="00E66588" w:rsidRPr="004B7D28" w:rsidRDefault="00E66588" w:rsidP="00E66588">
            <w:pPr>
              <w:tabs>
                <w:tab w:val="left" w:pos="567"/>
              </w:tabs>
              <w:adjustRightInd w:val="0"/>
              <w:spacing w:after="120" w:line="240" w:lineRule="auto"/>
              <w:ind w:right="-51"/>
              <w:textAlignment w:val="baseline"/>
              <w:rPr>
                <w:rFonts w:asciiTheme="minorHAnsi" w:hAnsiTheme="minorHAnsi" w:cstheme="minorHAnsi"/>
                <w:i/>
                <w:color w:val="000000"/>
                <w:sz w:val="20"/>
                <w:szCs w:val="20"/>
              </w:rPr>
            </w:pPr>
          </w:p>
        </w:tc>
      </w:tr>
      <w:bookmarkEnd w:id="8"/>
    </w:tbl>
    <w:p w14:paraId="47170E6D" w14:textId="77777777" w:rsidR="00721277" w:rsidRPr="004B7D28" w:rsidRDefault="00721277" w:rsidP="00721277">
      <w:pPr>
        <w:tabs>
          <w:tab w:val="left" w:pos="567"/>
          <w:tab w:val="num" w:pos="993"/>
        </w:tabs>
        <w:spacing w:after="120" w:line="240" w:lineRule="auto"/>
        <w:ind w:left="284"/>
        <w:jc w:val="right"/>
        <w:rPr>
          <w:rFonts w:asciiTheme="minorHAnsi" w:eastAsia="Times New Roman" w:hAnsiTheme="minorHAnsi" w:cstheme="minorHAnsi"/>
          <w:i/>
          <w:iCs/>
          <w:sz w:val="20"/>
          <w:szCs w:val="20"/>
          <w:lang w:val="x-none" w:eastAsia="pl-PL"/>
        </w:rPr>
      </w:pPr>
    </w:p>
    <w:p w14:paraId="349935E4" w14:textId="77777777" w:rsidR="000F2AEF" w:rsidRPr="004B7D28" w:rsidRDefault="000F2AEF" w:rsidP="000F2AEF">
      <w:pPr>
        <w:tabs>
          <w:tab w:val="left" w:pos="567"/>
        </w:tabs>
        <w:spacing w:line="240" w:lineRule="auto"/>
        <w:rPr>
          <w:rFonts w:asciiTheme="minorHAnsi" w:hAnsiTheme="minorHAnsi" w:cstheme="minorHAnsi"/>
          <w:b/>
          <w:bCs/>
          <w:i/>
          <w:iCs/>
          <w:sz w:val="20"/>
          <w:szCs w:val="20"/>
          <w:lang w:eastAsia="pl-PL"/>
        </w:rPr>
      </w:pPr>
    </w:p>
    <w:p w14:paraId="28F6E857" w14:textId="77777777" w:rsidR="00721277" w:rsidRPr="004B7D28" w:rsidRDefault="00721277" w:rsidP="00721277">
      <w:pPr>
        <w:tabs>
          <w:tab w:val="left" w:pos="567"/>
        </w:tabs>
        <w:spacing w:after="0" w:line="240" w:lineRule="auto"/>
        <w:ind w:left="284"/>
        <w:jc w:val="right"/>
        <w:rPr>
          <w:rFonts w:asciiTheme="minorHAnsi" w:eastAsia="Times New Roman" w:hAnsiTheme="minorHAnsi" w:cstheme="minorHAnsi"/>
          <w:sz w:val="20"/>
          <w:szCs w:val="20"/>
          <w:lang w:eastAsia="pl-PL"/>
        </w:rPr>
      </w:pPr>
    </w:p>
    <w:p w14:paraId="6384D6E5" w14:textId="42CD7F5E" w:rsidR="00B155A0" w:rsidRPr="004B7D28" w:rsidRDefault="00721277" w:rsidP="00721277">
      <w:pPr>
        <w:tabs>
          <w:tab w:val="left" w:pos="567"/>
          <w:tab w:val="left" w:pos="6237"/>
        </w:tabs>
        <w:spacing w:after="0" w:line="240" w:lineRule="auto"/>
        <w:ind w:right="1"/>
        <w:rPr>
          <w:rFonts w:asciiTheme="minorHAnsi" w:hAnsiTheme="minorHAnsi" w:cstheme="minorHAnsi"/>
          <w:iCs/>
          <w:sz w:val="20"/>
          <w:szCs w:val="20"/>
        </w:rPr>
      </w:pPr>
      <w:r w:rsidRPr="004B7D28">
        <w:rPr>
          <w:rFonts w:asciiTheme="minorHAnsi" w:eastAsia="Times New Roman" w:hAnsiTheme="minorHAnsi" w:cstheme="minorHAnsi"/>
          <w:sz w:val="20"/>
          <w:szCs w:val="20"/>
          <w:lang w:eastAsia="pl-PL"/>
        </w:rPr>
        <w:br w:type="page"/>
      </w:r>
    </w:p>
    <w:p w14:paraId="224B477C" w14:textId="77777777" w:rsidR="00527064" w:rsidRPr="004B7D28" w:rsidRDefault="00527064" w:rsidP="008D7FAF">
      <w:pPr>
        <w:tabs>
          <w:tab w:val="left" w:pos="567"/>
        </w:tabs>
        <w:spacing w:after="0" w:line="240" w:lineRule="auto"/>
        <w:ind w:left="284"/>
        <w:jc w:val="right"/>
        <w:rPr>
          <w:rFonts w:asciiTheme="minorHAnsi" w:eastAsia="Times New Roman" w:hAnsiTheme="minorHAnsi" w:cstheme="minorHAnsi"/>
          <w:sz w:val="20"/>
          <w:szCs w:val="20"/>
          <w:lang w:eastAsia="pl-PL"/>
        </w:rPr>
      </w:pPr>
    </w:p>
    <w:p w14:paraId="10839708" w14:textId="1B6EB8ED" w:rsidR="00D929CA" w:rsidRPr="004B7D28" w:rsidRDefault="00D929CA" w:rsidP="008D7FAF">
      <w:pPr>
        <w:tabs>
          <w:tab w:val="left" w:pos="567"/>
        </w:tabs>
        <w:spacing w:after="0" w:line="240" w:lineRule="auto"/>
        <w:ind w:left="284"/>
        <w:jc w:val="right"/>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 xml:space="preserve">Załącznik nr </w:t>
      </w:r>
      <w:r w:rsidR="00227E7D" w:rsidRPr="004B7D28">
        <w:rPr>
          <w:rFonts w:asciiTheme="minorHAnsi" w:eastAsia="Times New Roman" w:hAnsiTheme="minorHAnsi" w:cstheme="minorHAnsi"/>
          <w:sz w:val="20"/>
          <w:szCs w:val="20"/>
          <w:lang w:eastAsia="pl-PL"/>
        </w:rPr>
        <w:t>2</w:t>
      </w:r>
      <w:r w:rsidRPr="004B7D28">
        <w:rPr>
          <w:rFonts w:asciiTheme="minorHAnsi" w:eastAsia="Times New Roman" w:hAnsiTheme="minorHAnsi" w:cstheme="minorHAnsi"/>
          <w:sz w:val="20"/>
          <w:szCs w:val="20"/>
          <w:lang w:eastAsia="pl-PL"/>
        </w:rPr>
        <w:t xml:space="preserve"> do SWZ</w:t>
      </w:r>
    </w:p>
    <w:p w14:paraId="2345D9E3" w14:textId="53332CE1" w:rsidR="00D929CA" w:rsidRPr="004B7D28" w:rsidRDefault="00D929CA" w:rsidP="008D7FAF">
      <w:pPr>
        <w:tabs>
          <w:tab w:val="left" w:pos="567"/>
        </w:tabs>
        <w:spacing w:after="0" w:line="240" w:lineRule="auto"/>
        <w:ind w:left="284"/>
        <w:rPr>
          <w:rFonts w:asciiTheme="minorHAnsi" w:eastAsia="Times New Roman" w:hAnsiTheme="minorHAnsi" w:cstheme="minorHAnsi"/>
          <w:i/>
          <w:iCs/>
          <w:sz w:val="20"/>
          <w:szCs w:val="20"/>
          <w:lang w:eastAsia="pl-PL"/>
        </w:rPr>
      </w:pPr>
      <w:r w:rsidRPr="004B7D28">
        <w:rPr>
          <w:rFonts w:asciiTheme="minorHAnsi" w:eastAsia="Times New Roman" w:hAnsiTheme="minorHAnsi" w:cstheme="minorHAnsi"/>
          <w:i/>
          <w:iCs/>
          <w:sz w:val="20"/>
          <w:szCs w:val="20"/>
          <w:lang w:eastAsia="pl-PL"/>
        </w:rPr>
        <w:t>Składane wraz z ofertą.</w:t>
      </w:r>
    </w:p>
    <w:p w14:paraId="49C493FC" w14:textId="77777777" w:rsidR="00D7174D" w:rsidRPr="004B7D28" w:rsidRDefault="00D7174D" w:rsidP="008D7FAF">
      <w:pPr>
        <w:tabs>
          <w:tab w:val="left" w:pos="567"/>
        </w:tabs>
        <w:spacing w:after="0" w:line="240" w:lineRule="auto"/>
        <w:ind w:left="284"/>
        <w:rPr>
          <w:rFonts w:asciiTheme="minorHAnsi" w:eastAsia="Times New Roman" w:hAnsiTheme="minorHAnsi" w:cstheme="minorHAnsi"/>
          <w:sz w:val="20"/>
          <w:szCs w:val="20"/>
          <w:lang w:eastAsia="pl-PL"/>
        </w:rPr>
      </w:pPr>
    </w:p>
    <w:p w14:paraId="156DFF12" w14:textId="77777777" w:rsidR="00D7174D" w:rsidRPr="004B7D28" w:rsidRDefault="00117541" w:rsidP="008D7FAF">
      <w:pPr>
        <w:tabs>
          <w:tab w:val="left" w:pos="567"/>
        </w:tabs>
        <w:spacing w:after="0" w:line="240" w:lineRule="auto"/>
        <w:ind w:left="284"/>
        <w:jc w:val="center"/>
        <w:rPr>
          <w:rFonts w:asciiTheme="minorHAnsi" w:eastAsia="Times New Roman" w:hAnsiTheme="minorHAnsi" w:cstheme="minorHAnsi"/>
          <w:b/>
          <w:bCs/>
          <w:sz w:val="20"/>
          <w:szCs w:val="20"/>
          <w:lang w:eastAsia="pl-PL"/>
        </w:rPr>
      </w:pPr>
      <w:r w:rsidRPr="004B7D28">
        <w:rPr>
          <w:rFonts w:asciiTheme="minorHAnsi" w:eastAsia="Times New Roman" w:hAnsiTheme="minorHAnsi" w:cstheme="minorHAnsi"/>
          <w:b/>
          <w:bCs/>
          <w:sz w:val="20"/>
          <w:szCs w:val="20"/>
          <w:lang w:eastAsia="pl-PL"/>
        </w:rPr>
        <w:t>OŚWIADCZENIA WYKONAWCY</w:t>
      </w:r>
    </w:p>
    <w:p w14:paraId="37DF04D2" w14:textId="77777777" w:rsidR="00D7174D" w:rsidRPr="004B7D28" w:rsidRDefault="00D7174D" w:rsidP="008D7FAF">
      <w:pPr>
        <w:tabs>
          <w:tab w:val="left" w:pos="567"/>
        </w:tabs>
        <w:spacing w:after="0" w:line="240" w:lineRule="auto"/>
        <w:ind w:left="284"/>
        <w:rPr>
          <w:rFonts w:asciiTheme="minorHAnsi" w:eastAsia="Times New Roman" w:hAnsiTheme="minorHAnsi" w:cstheme="minorHAnsi"/>
          <w:sz w:val="20"/>
          <w:szCs w:val="20"/>
          <w:lang w:eastAsia="pl-PL"/>
        </w:rPr>
      </w:pPr>
    </w:p>
    <w:p w14:paraId="01C8B75F" w14:textId="77777777" w:rsidR="00D7174D" w:rsidRPr="004B7D28" w:rsidRDefault="00D7174D" w:rsidP="00D777C8">
      <w:pPr>
        <w:tabs>
          <w:tab w:val="left" w:pos="567"/>
        </w:tabs>
        <w:spacing w:after="0" w:line="240" w:lineRule="auto"/>
        <w:ind w:left="284"/>
        <w:jc w:val="center"/>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DOTYCZĄCE SPEŁNIANIA WARUNKÓW UDZIAŁU W POSTĘPOWANIU</w:t>
      </w:r>
    </w:p>
    <w:p w14:paraId="0C2F6B24" w14:textId="77777777" w:rsidR="00D7174D" w:rsidRPr="004B7D28" w:rsidRDefault="00D7174D" w:rsidP="008D7FAF">
      <w:pPr>
        <w:tabs>
          <w:tab w:val="left" w:pos="567"/>
        </w:tabs>
        <w:spacing w:after="0" w:line="240" w:lineRule="auto"/>
        <w:ind w:left="284"/>
        <w:rPr>
          <w:rFonts w:asciiTheme="minorHAnsi" w:eastAsia="Times New Roman" w:hAnsiTheme="minorHAnsi" w:cstheme="minorHAnsi"/>
          <w:sz w:val="20"/>
          <w:szCs w:val="20"/>
          <w:lang w:eastAsia="pl-PL"/>
        </w:rPr>
      </w:pPr>
    </w:p>
    <w:p w14:paraId="122DFD54" w14:textId="4F46A435" w:rsidR="00D7174D" w:rsidRPr="004B7D28" w:rsidRDefault="00D7174D" w:rsidP="00D777C8">
      <w:pPr>
        <w:tabs>
          <w:tab w:val="left" w:pos="567"/>
        </w:tabs>
        <w:spacing w:after="0" w:line="240" w:lineRule="auto"/>
        <w:ind w:left="284"/>
        <w:jc w:val="both"/>
        <w:rPr>
          <w:rFonts w:asciiTheme="minorHAnsi" w:eastAsia="Times New Roman" w:hAnsiTheme="minorHAnsi" w:cstheme="minorHAnsi"/>
          <w:b/>
          <w:bCs/>
          <w:i/>
          <w:iCs/>
          <w:sz w:val="20"/>
          <w:szCs w:val="20"/>
          <w:lang w:eastAsia="pl-PL"/>
        </w:rPr>
      </w:pPr>
      <w:r w:rsidRPr="004B7D28">
        <w:rPr>
          <w:rFonts w:asciiTheme="minorHAnsi" w:eastAsia="Times New Roman" w:hAnsiTheme="minorHAnsi" w:cstheme="minorHAnsi"/>
          <w:sz w:val="20"/>
          <w:szCs w:val="20"/>
          <w:lang w:eastAsia="pl-PL"/>
        </w:rPr>
        <w:t xml:space="preserve">Na potrzeby postępowania o udzielenie zamówienia publicznego </w:t>
      </w:r>
      <w:bookmarkStart w:id="9" w:name="_Hlk158900451"/>
      <w:r w:rsidR="00A31556" w:rsidRPr="004B7D28">
        <w:rPr>
          <w:rFonts w:asciiTheme="minorHAnsi" w:eastAsia="Times New Roman" w:hAnsiTheme="minorHAnsi" w:cstheme="minorHAnsi"/>
          <w:b/>
          <w:bCs/>
          <w:i/>
          <w:iCs/>
          <w:sz w:val="20"/>
          <w:szCs w:val="20"/>
          <w:lang w:eastAsia="pl-PL"/>
        </w:rPr>
        <w:t xml:space="preserve">na sukcesywne dostawy komputerów stacjonarnych i monitorów dla Jednostek Organizacyjnych Uniwersytetu Jagiellońskiego - Collegium </w:t>
      </w:r>
      <w:proofErr w:type="spellStart"/>
      <w:r w:rsidR="00A31556" w:rsidRPr="004B7D28">
        <w:rPr>
          <w:rFonts w:asciiTheme="minorHAnsi" w:eastAsia="Times New Roman" w:hAnsiTheme="minorHAnsi" w:cstheme="minorHAnsi"/>
          <w:b/>
          <w:bCs/>
          <w:i/>
          <w:iCs/>
          <w:sz w:val="20"/>
          <w:szCs w:val="20"/>
          <w:lang w:eastAsia="pl-PL"/>
        </w:rPr>
        <w:t>Medicum</w:t>
      </w:r>
      <w:proofErr w:type="spellEnd"/>
      <w:r w:rsidR="00A31556" w:rsidRPr="004B7D28">
        <w:rPr>
          <w:rFonts w:asciiTheme="minorHAnsi" w:eastAsia="Times New Roman" w:hAnsiTheme="minorHAnsi" w:cstheme="minorHAnsi"/>
          <w:b/>
          <w:bCs/>
          <w:i/>
          <w:iCs/>
          <w:sz w:val="20"/>
          <w:szCs w:val="20"/>
          <w:lang w:eastAsia="pl-PL"/>
        </w:rPr>
        <w:t xml:space="preserve"> w Krakowie</w:t>
      </w:r>
      <w:r w:rsidR="003F2145" w:rsidRPr="004B7D28">
        <w:rPr>
          <w:rFonts w:asciiTheme="minorHAnsi" w:eastAsia="Times New Roman" w:hAnsiTheme="minorHAnsi" w:cstheme="minorHAnsi"/>
          <w:b/>
          <w:bCs/>
          <w:i/>
          <w:iCs/>
          <w:sz w:val="20"/>
          <w:szCs w:val="20"/>
          <w:lang w:eastAsia="pl-PL"/>
        </w:rPr>
        <w:t xml:space="preserve">. </w:t>
      </w:r>
      <w:r w:rsidR="00306E0E" w:rsidRPr="004B7D28">
        <w:rPr>
          <w:rFonts w:asciiTheme="minorHAnsi" w:hAnsiTheme="minorHAnsi" w:cstheme="minorHAnsi"/>
          <w:bCs/>
          <w:i/>
          <w:sz w:val="20"/>
          <w:szCs w:val="20"/>
        </w:rPr>
        <w:t>Postępowanie nr: 141.272</w:t>
      </w:r>
      <w:r w:rsidR="00715A84" w:rsidRPr="004B7D28">
        <w:rPr>
          <w:rFonts w:asciiTheme="minorHAnsi" w:hAnsiTheme="minorHAnsi" w:cstheme="minorHAnsi"/>
          <w:bCs/>
          <w:i/>
          <w:sz w:val="20"/>
          <w:szCs w:val="20"/>
        </w:rPr>
        <w:t>.</w:t>
      </w:r>
      <w:r w:rsidR="00A31556" w:rsidRPr="004B7D28">
        <w:rPr>
          <w:rFonts w:asciiTheme="minorHAnsi" w:hAnsiTheme="minorHAnsi" w:cstheme="minorHAnsi"/>
          <w:bCs/>
          <w:i/>
          <w:sz w:val="20"/>
          <w:szCs w:val="20"/>
        </w:rPr>
        <w:t>85</w:t>
      </w:r>
      <w:r w:rsidR="00BE4D95" w:rsidRPr="004B7D28">
        <w:rPr>
          <w:rFonts w:asciiTheme="minorHAnsi" w:hAnsiTheme="minorHAnsi" w:cstheme="minorHAnsi"/>
          <w:bCs/>
          <w:i/>
          <w:sz w:val="20"/>
          <w:szCs w:val="20"/>
        </w:rPr>
        <w:t>.2024</w:t>
      </w:r>
      <w:bookmarkEnd w:id="9"/>
      <w:r w:rsidRPr="004B7D28">
        <w:rPr>
          <w:rFonts w:asciiTheme="minorHAnsi" w:eastAsia="Times New Roman" w:hAnsiTheme="minorHAnsi" w:cstheme="minorHAnsi"/>
          <w:sz w:val="20"/>
          <w:szCs w:val="20"/>
          <w:lang w:eastAsia="pl-PL"/>
        </w:rPr>
        <w:t>, oświadczamy, co następuje:</w:t>
      </w:r>
    </w:p>
    <w:p w14:paraId="3341B745" w14:textId="77777777" w:rsidR="004D025C" w:rsidRPr="004B7D28" w:rsidRDefault="004D025C" w:rsidP="007E328E">
      <w:pPr>
        <w:tabs>
          <w:tab w:val="left" w:pos="567"/>
        </w:tabs>
        <w:spacing w:after="0" w:line="240" w:lineRule="auto"/>
        <w:rPr>
          <w:rFonts w:asciiTheme="minorHAnsi" w:eastAsia="Times New Roman" w:hAnsiTheme="minorHAnsi" w:cstheme="minorHAnsi"/>
          <w:sz w:val="20"/>
          <w:szCs w:val="20"/>
          <w:lang w:eastAsia="pl-PL"/>
        </w:rPr>
      </w:pPr>
    </w:p>
    <w:p w14:paraId="7B20AC2A" w14:textId="77777777" w:rsidR="003E46AF" w:rsidRPr="004B7D28" w:rsidRDefault="003E46AF" w:rsidP="008D7FAF">
      <w:pPr>
        <w:tabs>
          <w:tab w:val="left" w:pos="567"/>
        </w:tabs>
        <w:spacing w:after="240" w:line="240" w:lineRule="auto"/>
        <w:ind w:left="284"/>
        <w:jc w:val="center"/>
        <w:rPr>
          <w:rFonts w:asciiTheme="minorHAnsi" w:eastAsia="Times New Roman" w:hAnsiTheme="minorHAnsi" w:cstheme="minorHAnsi"/>
          <w:sz w:val="20"/>
          <w:szCs w:val="20"/>
          <w:u w:val="single"/>
          <w:lang w:eastAsia="pl-PL"/>
        </w:rPr>
      </w:pPr>
      <w:r w:rsidRPr="004B7D28">
        <w:rPr>
          <w:rFonts w:asciiTheme="minorHAnsi" w:eastAsia="Times New Roman" w:hAnsiTheme="minorHAnsi" w:cstheme="minorHAnsi"/>
          <w:sz w:val="20"/>
          <w:szCs w:val="20"/>
          <w:u w:val="single"/>
          <w:lang w:eastAsia="pl-PL"/>
        </w:rPr>
        <w:t>INFORMACJA DOTYCZĄCA WYKONAWCY:</w:t>
      </w:r>
    </w:p>
    <w:p w14:paraId="2F79C480" w14:textId="77777777" w:rsidR="003E46AF" w:rsidRPr="004B7D28" w:rsidRDefault="003E46AF" w:rsidP="008D7FAF">
      <w:pPr>
        <w:tabs>
          <w:tab w:val="left" w:pos="567"/>
        </w:tabs>
        <w:spacing w:after="0" w:line="240" w:lineRule="auto"/>
        <w:ind w:left="284"/>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Oświadczamy, że spełniamy warunki udziału w postępowaniu określone przez Zamawiającego w SWZ.</w:t>
      </w:r>
    </w:p>
    <w:p w14:paraId="6D7440AF" w14:textId="77777777" w:rsidR="003E46AF" w:rsidRPr="004B7D28" w:rsidRDefault="003E46AF" w:rsidP="008D7FAF">
      <w:pPr>
        <w:tabs>
          <w:tab w:val="left" w:pos="567"/>
        </w:tabs>
        <w:spacing w:after="0" w:line="240" w:lineRule="auto"/>
        <w:ind w:left="284"/>
        <w:rPr>
          <w:rFonts w:asciiTheme="minorHAnsi" w:eastAsia="Times New Roman" w:hAnsiTheme="minorHAnsi" w:cstheme="minorHAnsi"/>
          <w:sz w:val="20"/>
          <w:szCs w:val="20"/>
          <w:lang w:eastAsia="pl-PL"/>
        </w:rPr>
      </w:pPr>
    </w:p>
    <w:p w14:paraId="1FE25FC7" w14:textId="77777777" w:rsidR="003E46AF" w:rsidRPr="004B7D28" w:rsidRDefault="003E46AF" w:rsidP="008D7FAF">
      <w:pPr>
        <w:tabs>
          <w:tab w:val="left" w:pos="567"/>
        </w:tabs>
        <w:spacing w:after="240" w:line="240" w:lineRule="auto"/>
        <w:ind w:left="284"/>
        <w:jc w:val="center"/>
        <w:rPr>
          <w:rFonts w:asciiTheme="minorHAnsi" w:eastAsia="Times New Roman" w:hAnsiTheme="minorHAnsi" w:cstheme="minorHAnsi"/>
          <w:sz w:val="20"/>
          <w:szCs w:val="20"/>
          <w:u w:val="single"/>
          <w:lang w:eastAsia="pl-PL"/>
        </w:rPr>
      </w:pPr>
      <w:r w:rsidRPr="004B7D28">
        <w:rPr>
          <w:rFonts w:asciiTheme="minorHAnsi" w:eastAsia="Times New Roman" w:hAnsiTheme="minorHAnsi" w:cstheme="minorHAnsi"/>
          <w:sz w:val="20"/>
          <w:szCs w:val="20"/>
          <w:u w:val="single"/>
          <w:lang w:eastAsia="pl-PL"/>
        </w:rPr>
        <w:t>INFORMACJA W ZWIĄZKU Z POLEGANIEM NA ZASOBACH INNYCH PODMIOTÓW:</w:t>
      </w:r>
    </w:p>
    <w:p w14:paraId="4A8125D7"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Oświadczamy, że w celu wykazania spełniania warunków udziału w postępowaniu, określonych przez Zamawiającego w SWZ, polegamy na zasobach następującego/</w:t>
      </w:r>
      <w:proofErr w:type="spellStart"/>
      <w:r w:rsidRPr="004B7D28">
        <w:rPr>
          <w:rFonts w:asciiTheme="minorHAnsi" w:eastAsia="Times New Roman" w:hAnsiTheme="minorHAnsi" w:cstheme="minorHAnsi"/>
          <w:sz w:val="20"/>
          <w:szCs w:val="20"/>
          <w:lang w:eastAsia="pl-PL"/>
        </w:rPr>
        <w:t>ych</w:t>
      </w:r>
      <w:proofErr w:type="spellEnd"/>
      <w:r w:rsidRPr="004B7D28">
        <w:rPr>
          <w:rFonts w:asciiTheme="minorHAnsi" w:eastAsia="Times New Roman" w:hAnsiTheme="minorHAnsi" w:cstheme="minorHAnsi"/>
          <w:sz w:val="20"/>
          <w:szCs w:val="20"/>
          <w:lang w:eastAsia="pl-PL"/>
        </w:rPr>
        <w:t xml:space="preserve"> podmiotu/ów: </w:t>
      </w:r>
    </w:p>
    <w:p w14:paraId="57958D0F" w14:textId="77777777" w:rsidR="003E46AF" w:rsidRPr="004B7D28" w:rsidRDefault="003E46AF" w:rsidP="008D7FAF">
      <w:pPr>
        <w:tabs>
          <w:tab w:val="left" w:pos="567"/>
        </w:tabs>
        <w:spacing w:after="0" w:line="240" w:lineRule="auto"/>
        <w:ind w:left="284"/>
        <w:rPr>
          <w:rFonts w:asciiTheme="minorHAnsi" w:eastAsia="Times New Roman" w:hAnsiTheme="minorHAnsi" w:cstheme="minorHAnsi"/>
          <w:sz w:val="20"/>
          <w:szCs w:val="20"/>
          <w:lang w:eastAsia="pl-PL"/>
        </w:rPr>
      </w:pPr>
    </w:p>
    <w:p w14:paraId="1F515E21" w14:textId="77777777" w:rsidR="003E46AF" w:rsidRPr="004B7D28" w:rsidRDefault="003E46AF" w:rsidP="008D7FAF">
      <w:pPr>
        <w:tabs>
          <w:tab w:val="left" w:pos="567"/>
        </w:tabs>
        <w:spacing w:after="0" w:line="240" w:lineRule="auto"/>
        <w:ind w:left="284"/>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w:t>
      </w:r>
    </w:p>
    <w:p w14:paraId="0F94DE20" w14:textId="77777777" w:rsidR="003E46AF" w:rsidRPr="004B7D28" w:rsidRDefault="003E46AF" w:rsidP="008D7FAF">
      <w:pPr>
        <w:tabs>
          <w:tab w:val="left" w:pos="567"/>
        </w:tabs>
        <w:spacing w:after="0" w:line="240" w:lineRule="auto"/>
        <w:ind w:left="284"/>
        <w:rPr>
          <w:rFonts w:asciiTheme="minorHAnsi" w:eastAsia="Times New Roman" w:hAnsiTheme="minorHAnsi" w:cstheme="minorHAnsi"/>
          <w:sz w:val="20"/>
          <w:szCs w:val="20"/>
          <w:lang w:eastAsia="pl-PL"/>
        </w:rPr>
      </w:pPr>
    </w:p>
    <w:p w14:paraId="5D1A25B3" w14:textId="77777777" w:rsidR="003E46AF" w:rsidRPr="004B7D28" w:rsidRDefault="003E46AF" w:rsidP="008D7FAF">
      <w:pPr>
        <w:tabs>
          <w:tab w:val="left" w:pos="567"/>
        </w:tabs>
        <w:spacing w:after="0" w:line="240" w:lineRule="auto"/>
        <w:ind w:left="284"/>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w:t>
      </w:r>
    </w:p>
    <w:p w14:paraId="4F252715" w14:textId="77777777" w:rsidR="003E46AF" w:rsidRPr="004B7D28" w:rsidRDefault="003E46AF" w:rsidP="008D7FAF">
      <w:pPr>
        <w:tabs>
          <w:tab w:val="left" w:pos="567"/>
        </w:tabs>
        <w:spacing w:after="0" w:line="240" w:lineRule="auto"/>
        <w:ind w:left="284"/>
        <w:rPr>
          <w:rFonts w:asciiTheme="minorHAnsi" w:eastAsia="Times New Roman" w:hAnsiTheme="minorHAnsi" w:cstheme="minorHAnsi"/>
          <w:sz w:val="20"/>
          <w:szCs w:val="20"/>
          <w:lang w:eastAsia="pl-PL"/>
        </w:rPr>
      </w:pPr>
    </w:p>
    <w:p w14:paraId="5F592F69" w14:textId="77777777" w:rsidR="003E46AF" w:rsidRPr="004B7D28" w:rsidRDefault="003E46AF" w:rsidP="008D7FAF">
      <w:pPr>
        <w:tabs>
          <w:tab w:val="left" w:pos="567"/>
        </w:tabs>
        <w:spacing w:after="0" w:line="240" w:lineRule="auto"/>
        <w:ind w:left="284"/>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 xml:space="preserve">w następującym zakresie: </w:t>
      </w:r>
    </w:p>
    <w:p w14:paraId="7B7CC6BA" w14:textId="77777777" w:rsidR="003E46AF" w:rsidRPr="004B7D28" w:rsidRDefault="003E46AF" w:rsidP="008D7FAF">
      <w:pPr>
        <w:tabs>
          <w:tab w:val="left" w:pos="567"/>
        </w:tabs>
        <w:spacing w:after="0" w:line="240" w:lineRule="auto"/>
        <w:ind w:left="284"/>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w:t>
      </w:r>
    </w:p>
    <w:p w14:paraId="7CE0C9DF" w14:textId="77777777" w:rsidR="003E46AF" w:rsidRPr="004B7D28" w:rsidRDefault="003E46AF" w:rsidP="008D7FAF">
      <w:pPr>
        <w:tabs>
          <w:tab w:val="left" w:pos="567"/>
        </w:tabs>
        <w:spacing w:after="0" w:line="240" w:lineRule="auto"/>
        <w:ind w:left="284"/>
        <w:rPr>
          <w:rFonts w:asciiTheme="minorHAnsi" w:eastAsia="Times New Roman" w:hAnsiTheme="minorHAnsi" w:cstheme="minorHAnsi"/>
          <w:sz w:val="20"/>
          <w:szCs w:val="20"/>
          <w:lang w:eastAsia="pl-PL"/>
        </w:rPr>
      </w:pPr>
    </w:p>
    <w:p w14:paraId="56AD7D66" w14:textId="77777777" w:rsidR="003E46AF" w:rsidRPr="004B7D28" w:rsidRDefault="003E46AF" w:rsidP="008D7FAF">
      <w:pPr>
        <w:tabs>
          <w:tab w:val="left" w:pos="567"/>
        </w:tabs>
        <w:spacing w:after="0" w:line="240" w:lineRule="auto"/>
        <w:ind w:left="284"/>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w:t>
      </w:r>
    </w:p>
    <w:p w14:paraId="58B0A8F7" w14:textId="77777777" w:rsidR="003E46AF" w:rsidRPr="004B7D28" w:rsidRDefault="003E46AF" w:rsidP="008D7FAF">
      <w:pPr>
        <w:tabs>
          <w:tab w:val="left" w:pos="567"/>
        </w:tabs>
        <w:spacing w:after="0" w:line="240" w:lineRule="auto"/>
        <w:ind w:left="284"/>
        <w:rPr>
          <w:rFonts w:asciiTheme="minorHAnsi" w:eastAsia="Times New Roman" w:hAnsiTheme="minorHAnsi" w:cstheme="minorHAnsi"/>
          <w:i/>
          <w:iCs/>
          <w:sz w:val="20"/>
          <w:szCs w:val="20"/>
          <w:lang w:eastAsia="pl-PL"/>
        </w:rPr>
      </w:pPr>
      <w:r w:rsidRPr="004B7D28">
        <w:rPr>
          <w:rFonts w:asciiTheme="minorHAnsi" w:eastAsia="Times New Roman" w:hAnsiTheme="minorHAnsi" w:cstheme="minorHAnsi"/>
          <w:i/>
          <w:iCs/>
          <w:sz w:val="20"/>
          <w:szCs w:val="20"/>
          <w:lang w:eastAsia="pl-PL"/>
        </w:rPr>
        <w:t>(wskazać podmiot/y i określić odpowiedni zakres dla wskazanego podmiotu/ów - o ile dotyczy)*</w:t>
      </w:r>
    </w:p>
    <w:p w14:paraId="0C4EEFB0" w14:textId="77777777" w:rsidR="003E46AF" w:rsidRPr="004B7D28" w:rsidRDefault="003E46AF" w:rsidP="008D7FAF">
      <w:pPr>
        <w:tabs>
          <w:tab w:val="left" w:pos="567"/>
        </w:tabs>
        <w:spacing w:after="0" w:line="240" w:lineRule="auto"/>
        <w:ind w:left="284"/>
        <w:rPr>
          <w:rFonts w:asciiTheme="minorHAnsi" w:eastAsia="Times New Roman" w:hAnsiTheme="minorHAnsi" w:cstheme="minorHAnsi"/>
          <w:sz w:val="20"/>
          <w:szCs w:val="20"/>
          <w:lang w:eastAsia="pl-PL"/>
        </w:rPr>
      </w:pPr>
    </w:p>
    <w:p w14:paraId="4B4DF240" w14:textId="77777777" w:rsidR="003E46AF" w:rsidRPr="004B7D28" w:rsidRDefault="003E46AF" w:rsidP="008D7FAF">
      <w:pPr>
        <w:tabs>
          <w:tab w:val="left" w:pos="567"/>
        </w:tabs>
        <w:spacing w:after="240" w:line="240" w:lineRule="auto"/>
        <w:ind w:left="284"/>
        <w:jc w:val="center"/>
        <w:rPr>
          <w:rFonts w:asciiTheme="minorHAnsi" w:eastAsia="Times New Roman" w:hAnsiTheme="minorHAnsi" w:cstheme="minorHAnsi"/>
          <w:sz w:val="20"/>
          <w:szCs w:val="20"/>
          <w:u w:val="single"/>
          <w:lang w:eastAsia="pl-PL"/>
        </w:rPr>
      </w:pPr>
      <w:r w:rsidRPr="004B7D28">
        <w:rPr>
          <w:rFonts w:asciiTheme="minorHAnsi" w:eastAsia="Times New Roman" w:hAnsiTheme="minorHAnsi" w:cstheme="minorHAnsi"/>
          <w:sz w:val="20"/>
          <w:szCs w:val="20"/>
          <w:u w:val="single"/>
          <w:lang w:eastAsia="pl-PL"/>
        </w:rPr>
        <w:t>OŚWIADCZENIE DOTYCZĄCE PODMIOTU, NA KTÓREGO ZASOBY POWOŁUJE SIĘ WYKONAWCA:</w:t>
      </w:r>
    </w:p>
    <w:p w14:paraId="08536DC0" w14:textId="77777777" w:rsidR="003E46AF" w:rsidRPr="004B7D28" w:rsidRDefault="003E46AF" w:rsidP="008D7FAF">
      <w:pPr>
        <w:tabs>
          <w:tab w:val="left" w:pos="567"/>
        </w:tabs>
        <w:spacing w:after="0" w:line="240" w:lineRule="auto"/>
        <w:ind w:left="284"/>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Oświadczamy, że w stosunku do następującego/</w:t>
      </w:r>
      <w:proofErr w:type="spellStart"/>
      <w:r w:rsidRPr="004B7D28">
        <w:rPr>
          <w:rFonts w:asciiTheme="minorHAnsi" w:eastAsia="Times New Roman" w:hAnsiTheme="minorHAnsi" w:cstheme="minorHAnsi"/>
          <w:sz w:val="20"/>
          <w:szCs w:val="20"/>
          <w:lang w:eastAsia="pl-PL"/>
        </w:rPr>
        <w:t>ych</w:t>
      </w:r>
      <w:proofErr w:type="spellEnd"/>
      <w:r w:rsidRPr="004B7D28">
        <w:rPr>
          <w:rFonts w:asciiTheme="minorHAnsi" w:eastAsia="Times New Roman" w:hAnsiTheme="minorHAnsi" w:cstheme="minorHAnsi"/>
          <w:sz w:val="20"/>
          <w:szCs w:val="20"/>
          <w:lang w:eastAsia="pl-PL"/>
        </w:rPr>
        <w:t xml:space="preserve"> podmiotu/</w:t>
      </w:r>
      <w:proofErr w:type="spellStart"/>
      <w:r w:rsidRPr="004B7D28">
        <w:rPr>
          <w:rFonts w:asciiTheme="minorHAnsi" w:eastAsia="Times New Roman" w:hAnsiTheme="minorHAnsi" w:cstheme="minorHAnsi"/>
          <w:sz w:val="20"/>
          <w:szCs w:val="20"/>
          <w:lang w:eastAsia="pl-PL"/>
        </w:rPr>
        <w:t>tów</w:t>
      </w:r>
      <w:proofErr w:type="spellEnd"/>
      <w:r w:rsidRPr="004B7D28">
        <w:rPr>
          <w:rFonts w:asciiTheme="minorHAnsi" w:eastAsia="Times New Roman" w:hAnsiTheme="minorHAnsi" w:cstheme="minorHAnsi"/>
          <w:sz w:val="20"/>
          <w:szCs w:val="20"/>
          <w:lang w:eastAsia="pl-PL"/>
        </w:rPr>
        <w:t>, na którego/</w:t>
      </w:r>
      <w:proofErr w:type="spellStart"/>
      <w:r w:rsidRPr="004B7D28">
        <w:rPr>
          <w:rFonts w:asciiTheme="minorHAnsi" w:eastAsia="Times New Roman" w:hAnsiTheme="minorHAnsi" w:cstheme="minorHAnsi"/>
          <w:sz w:val="20"/>
          <w:szCs w:val="20"/>
          <w:lang w:eastAsia="pl-PL"/>
        </w:rPr>
        <w:t>ych</w:t>
      </w:r>
      <w:proofErr w:type="spellEnd"/>
      <w:r w:rsidRPr="004B7D28">
        <w:rPr>
          <w:rFonts w:asciiTheme="minorHAnsi" w:eastAsia="Times New Roman" w:hAnsiTheme="minorHAnsi" w:cstheme="minorHAnsi"/>
          <w:sz w:val="20"/>
          <w:szCs w:val="20"/>
          <w:lang w:eastAsia="pl-PL"/>
        </w:rPr>
        <w:t xml:space="preserve"> zasoby powołujemy się w niniejszym postępowaniu, tj.: </w:t>
      </w:r>
    </w:p>
    <w:p w14:paraId="03A612D4" w14:textId="77777777" w:rsidR="003E46AF" w:rsidRPr="004B7D28" w:rsidRDefault="003E46AF" w:rsidP="008D7FAF">
      <w:pPr>
        <w:tabs>
          <w:tab w:val="left" w:pos="567"/>
        </w:tabs>
        <w:spacing w:after="0" w:line="240" w:lineRule="auto"/>
        <w:ind w:left="284"/>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w:t>
      </w:r>
    </w:p>
    <w:p w14:paraId="152D0BB6" w14:textId="77777777" w:rsidR="003E46AF" w:rsidRPr="004B7D28" w:rsidRDefault="003E46AF" w:rsidP="008D7FAF">
      <w:pPr>
        <w:tabs>
          <w:tab w:val="left" w:pos="567"/>
        </w:tabs>
        <w:spacing w:after="0" w:line="240" w:lineRule="auto"/>
        <w:ind w:left="284"/>
        <w:rPr>
          <w:rFonts w:asciiTheme="minorHAnsi" w:eastAsia="Times New Roman" w:hAnsiTheme="minorHAnsi" w:cstheme="minorHAnsi"/>
          <w:sz w:val="20"/>
          <w:szCs w:val="20"/>
          <w:lang w:eastAsia="pl-PL"/>
        </w:rPr>
      </w:pPr>
    </w:p>
    <w:p w14:paraId="7C26FD89" w14:textId="77777777" w:rsidR="003E46AF" w:rsidRPr="004B7D28" w:rsidRDefault="003E46AF" w:rsidP="008D7FAF">
      <w:pPr>
        <w:tabs>
          <w:tab w:val="left" w:pos="567"/>
        </w:tabs>
        <w:spacing w:after="0" w:line="240" w:lineRule="auto"/>
        <w:ind w:left="284"/>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w:t>
      </w:r>
    </w:p>
    <w:p w14:paraId="7ED9685A" w14:textId="77777777" w:rsidR="003E46AF" w:rsidRPr="004B7D28" w:rsidRDefault="003E46AF" w:rsidP="008D7FAF">
      <w:pPr>
        <w:tabs>
          <w:tab w:val="left" w:pos="567"/>
        </w:tabs>
        <w:spacing w:after="0" w:line="240" w:lineRule="auto"/>
        <w:ind w:left="284"/>
        <w:rPr>
          <w:rFonts w:asciiTheme="minorHAnsi" w:eastAsia="Times New Roman" w:hAnsiTheme="minorHAnsi" w:cstheme="minorHAnsi"/>
          <w:i/>
          <w:iCs/>
          <w:sz w:val="20"/>
          <w:szCs w:val="20"/>
          <w:lang w:eastAsia="pl-PL"/>
        </w:rPr>
      </w:pPr>
      <w:r w:rsidRPr="004B7D28">
        <w:rPr>
          <w:rFonts w:asciiTheme="minorHAnsi" w:eastAsia="Times New Roman" w:hAnsiTheme="minorHAnsi" w:cstheme="minorHAnsi"/>
          <w:i/>
          <w:iCs/>
          <w:sz w:val="20"/>
          <w:szCs w:val="20"/>
          <w:lang w:eastAsia="pl-PL"/>
        </w:rPr>
        <w:t>(podać pełną nazwę/firmę, adres, a także w zależności od podmiotu: NIP/PESEL, KRS/</w:t>
      </w:r>
      <w:proofErr w:type="spellStart"/>
      <w:r w:rsidRPr="004B7D28">
        <w:rPr>
          <w:rFonts w:asciiTheme="minorHAnsi" w:eastAsia="Times New Roman" w:hAnsiTheme="minorHAnsi" w:cstheme="minorHAnsi"/>
          <w:i/>
          <w:iCs/>
          <w:sz w:val="20"/>
          <w:szCs w:val="20"/>
          <w:lang w:eastAsia="pl-PL"/>
        </w:rPr>
        <w:t>CEiDG</w:t>
      </w:r>
      <w:proofErr w:type="spellEnd"/>
      <w:r w:rsidRPr="004B7D28">
        <w:rPr>
          <w:rFonts w:asciiTheme="minorHAnsi" w:eastAsia="Times New Roman" w:hAnsiTheme="minorHAnsi" w:cstheme="minorHAnsi"/>
          <w:i/>
          <w:iCs/>
          <w:sz w:val="20"/>
          <w:szCs w:val="20"/>
          <w:lang w:eastAsia="pl-PL"/>
        </w:rPr>
        <w:t xml:space="preserve"> - o ile dotyczy)* </w:t>
      </w:r>
    </w:p>
    <w:p w14:paraId="75854100" w14:textId="77777777" w:rsidR="003E46AF" w:rsidRPr="004B7D28" w:rsidRDefault="003E46AF" w:rsidP="008D7FAF">
      <w:pPr>
        <w:tabs>
          <w:tab w:val="left" w:pos="567"/>
        </w:tabs>
        <w:spacing w:after="0" w:line="240" w:lineRule="auto"/>
        <w:ind w:left="284"/>
        <w:rPr>
          <w:rFonts w:asciiTheme="minorHAnsi" w:eastAsia="Times New Roman" w:hAnsiTheme="minorHAnsi" w:cstheme="minorHAnsi"/>
          <w:sz w:val="20"/>
          <w:szCs w:val="20"/>
          <w:lang w:eastAsia="pl-PL"/>
        </w:rPr>
      </w:pPr>
    </w:p>
    <w:p w14:paraId="141B8408" w14:textId="77777777" w:rsidR="003E46AF" w:rsidRPr="004B7D28" w:rsidRDefault="003E46AF" w:rsidP="008D7FAF">
      <w:pPr>
        <w:tabs>
          <w:tab w:val="left" w:pos="567"/>
        </w:tabs>
        <w:spacing w:after="0" w:line="240" w:lineRule="auto"/>
        <w:ind w:left="284"/>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nie zachodzą podstawy wykluczenia z postępowania o udzielenie zamówienia.</w:t>
      </w:r>
    </w:p>
    <w:p w14:paraId="69811386" w14:textId="77777777" w:rsidR="003E46AF" w:rsidRPr="004B7D28" w:rsidRDefault="003E46AF" w:rsidP="001B19AF">
      <w:pPr>
        <w:tabs>
          <w:tab w:val="left" w:pos="567"/>
        </w:tabs>
        <w:spacing w:after="240" w:line="240" w:lineRule="auto"/>
        <w:rPr>
          <w:rFonts w:asciiTheme="minorHAnsi" w:eastAsia="Times New Roman" w:hAnsiTheme="minorHAnsi" w:cstheme="minorHAnsi"/>
          <w:sz w:val="20"/>
          <w:szCs w:val="20"/>
          <w:u w:val="single"/>
          <w:lang w:eastAsia="pl-PL"/>
        </w:rPr>
      </w:pPr>
    </w:p>
    <w:p w14:paraId="17D6F61E" w14:textId="77777777" w:rsidR="00D7174D" w:rsidRPr="004B7D28" w:rsidRDefault="003E46AF" w:rsidP="008D7FAF">
      <w:pPr>
        <w:tabs>
          <w:tab w:val="left" w:pos="567"/>
        </w:tabs>
        <w:spacing w:after="240" w:line="240" w:lineRule="auto"/>
        <w:ind w:left="284"/>
        <w:jc w:val="center"/>
        <w:rPr>
          <w:rFonts w:asciiTheme="minorHAnsi" w:eastAsia="Times New Roman" w:hAnsiTheme="minorHAnsi" w:cstheme="minorHAnsi"/>
          <w:sz w:val="20"/>
          <w:szCs w:val="20"/>
          <w:u w:val="single"/>
          <w:lang w:eastAsia="pl-PL"/>
        </w:rPr>
      </w:pPr>
      <w:r w:rsidRPr="004B7D28">
        <w:rPr>
          <w:rFonts w:asciiTheme="minorHAnsi" w:eastAsia="Times New Roman" w:hAnsiTheme="minorHAnsi" w:cstheme="minorHAnsi"/>
          <w:sz w:val="20"/>
          <w:szCs w:val="20"/>
          <w:u w:val="single"/>
          <w:lang w:eastAsia="pl-PL"/>
        </w:rPr>
        <w:t>OŚWIADCZENIA DOTYCZĄCE WYKONAWCY:</w:t>
      </w:r>
    </w:p>
    <w:p w14:paraId="2CAC88BC" w14:textId="3CC9D156" w:rsidR="003E46AF" w:rsidRPr="004B7D2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 xml:space="preserve">Oświadczamy, że spełniamy warunki udziału w postępowaniu, o których mowa w art. 112 ustawy </w:t>
      </w:r>
      <w:proofErr w:type="spellStart"/>
      <w:r w:rsidRPr="004B7D28">
        <w:rPr>
          <w:rFonts w:asciiTheme="minorHAnsi" w:eastAsia="Times New Roman" w:hAnsiTheme="minorHAnsi" w:cstheme="minorHAnsi"/>
          <w:sz w:val="20"/>
          <w:szCs w:val="20"/>
          <w:lang w:eastAsia="pl-PL"/>
        </w:rPr>
        <w:t>Pzp</w:t>
      </w:r>
      <w:proofErr w:type="spellEnd"/>
      <w:r w:rsidRPr="004B7D28">
        <w:rPr>
          <w:rFonts w:asciiTheme="minorHAnsi" w:eastAsia="Times New Roman" w:hAnsiTheme="minorHAnsi" w:cstheme="minorHAnsi"/>
          <w:sz w:val="20"/>
          <w:szCs w:val="20"/>
          <w:lang w:eastAsia="pl-PL"/>
        </w:rPr>
        <w:t xml:space="preserve"> </w:t>
      </w:r>
      <w:r w:rsidR="002F53F7" w:rsidRPr="004B7D28">
        <w:rPr>
          <w:rFonts w:asciiTheme="minorHAnsi" w:eastAsia="Times New Roman" w:hAnsiTheme="minorHAnsi" w:cstheme="minorHAnsi"/>
          <w:sz w:val="20"/>
          <w:szCs w:val="20"/>
          <w:lang w:eastAsia="pl-PL"/>
        </w:rPr>
        <w:t>i </w:t>
      </w:r>
      <w:r w:rsidRPr="004B7D28">
        <w:rPr>
          <w:rFonts w:asciiTheme="minorHAnsi" w:eastAsia="Times New Roman" w:hAnsiTheme="minorHAnsi" w:cstheme="minorHAnsi"/>
          <w:sz w:val="20"/>
          <w:szCs w:val="20"/>
          <w:lang w:eastAsia="pl-PL"/>
        </w:rPr>
        <w:t>opisane w SWZ, a w szczególności:</w:t>
      </w:r>
    </w:p>
    <w:p w14:paraId="720651BC" w14:textId="77777777" w:rsidR="003E46AF" w:rsidRPr="004B7D28" w:rsidRDefault="003E46AF" w:rsidP="007E5B01">
      <w:pPr>
        <w:numPr>
          <w:ilvl w:val="6"/>
          <w:numId w:val="43"/>
        </w:numPr>
        <w:tabs>
          <w:tab w:val="left" w:pos="567"/>
        </w:tabs>
        <w:spacing w:after="0" w:line="240" w:lineRule="auto"/>
        <w:ind w:left="284" w:firstLine="0"/>
        <w:jc w:val="both"/>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 xml:space="preserve">Oświadczamy, że znajdujemy się w sytuacji ekonomicznej lub finansowej pozwalającej, na realizację zamówienia, </w:t>
      </w:r>
    </w:p>
    <w:p w14:paraId="09EEBF30" w14:textId="4F3D5EDD" w:rsidR="00E9532E" w:rsidRPr="004B7D28" w:rsidRDefault="003E46AF" w:rsidP="007E5B01">
      <w:pPr>
        <w:widowControl w:val="0"/>
        <w:numPr>
          <w:ilvl w:val="6"/>
          <w:numId w:val="43"/>
        </w:numPr>
        <w:tabs>
          <w:tab w:val="left" w:pos="567"/>
        </w:tabs>
        <w:adjustRightInd w:val="0"/>
        <w:spacing w:after="0" w:line="240" w:lineRule="auto"/>
        <w:ind w:left="284" w:right="1" w:firstLine="0"/>
        <w:jc w:val="both"/>
        <w:textAlignment w:val="baseline"/>
        <w:rPr>
          <w:rFonts w:asciiTheme="minorHAnsi" w:hAnsiTheme="minorHAnsi" w:cstheme="minorHAnsi"/>
          <w:sz w:val="20"/>
          <w:szCs w:val="20"/>
        </w:rPr>
      </w:pPr>
      <w:r w:rsidRPr="004B7D28">
        <w:rPr>
          <w:rFonts w:asciiTheme="minorHAnsi" w:eastAsia="Times New Roman" w:hAnsiTheme="minorHAnsi" w:cstheme="minorHAnsi"/>
          <w:sz w:val="20"/>
          <w:szCs w:val="20"/>
          <w:lang w:eastAsia="pl-PL"/>
        </w:rPr>
        <w:t>Oświadczamy, że posiadamy zdolność techniczną lub zawodową pozwal</w:t>
      </w:r>
      <w:r w:rsidR="00E4695F" w:rsidRPr="004B7D28">
        <w:rPr>
          <w:rFonts w:asciiTheme="minorHAnsi" w:eastAsia="Times New Roman" w:hAnsiTheme="minorHAnsi" w:cstheme="minorHAnsi"/>
          <w:sz w:val="20"/>
          <w:szCs w:val="20"/>
          <w:lang w:eastAsia="pl-PL"/>
        </w:rPr>
        <w:t>ającą na realizację zamówienia.</w:t>
      </w:r>
    </w:p>
    <w:p w14:paraId="27294BF6" w14:textId="32E8376B" w:rsidR="003E46AF" w:rsidRPr="004B7D28" w:rsidRDefault="003E46AF" w:rsidP="007E5B01">
      <w:pPr>
        <w:pStyle w:val="Akapitzlist"/>
        <w:numPr>
          <w:ilvl w:val="6"/>
          <w:numId w:val="43"/>
        </w:numPr>
        <w:tabs>
          <w:tab w:val="left" w:pos="567"/>
        </w:tabs>
        <w:spacing w:after="0" w:line="240" w:lineRule="auto"/>
        <w:ind w:left="284" w:firstLine="0"/>
        <w:jc w:val="both"/>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 xml:space="preserve">Oświadczamy, że nie podlegamy wykluczeniu z postępowania na podstawie art. 108 ust. 1 ustawy </w:t>
      </w:r>
      <w:proofErr w:type="spellStart"/>
      <w:r w:rsidRPr="004B7D28">
        <w:rPr>
          <w:rFonts w:asciiTheme="minorHAnsi" w:eastAsia="Times New Roman" w:hAnsiTheme="minorHAnsi" w:cstheme="minorHAnsi"/>
          <w:sz w:val="20"/>
          <w:szCs w:val="20"/>
          <w:lang w:eastAsia="pl-PL"/>
        </w:rPr>
        <w:t>Pzp</w:t>
      </w:r>
      <w:proofErr w:type="spellEnd"/>
      <w:r w:rsidRPr="004B7D28">
        <w:rPr>
          <w:rFonts w:asciiTheme="minorHAnsi" w:eastAsia="Times New Roman" w:hAnsiTheme="minorHAnsi" w:cstheme="minorHAnsi"/>
          <w:sz w:val="20"/>
          <w:szCs w:val="20"/>
          <w:lang w:eastAsia="pl-PL"/>
        </w:rPr>
        <w:t>.</w:t>
      </w:r>
    </w:p>
    <w:p w14:paraId="7653E6B1" w14:textId="77777777" w:rsidR="003E46AF" w:rsidRPr="004B7D28" w:rsidRDefault="003E46AF" w:rsidP="007E5B01">
      <w:pPr>
        <w:numPr>
          <w:ilvl w:val="6"/>
          <w:numId w:val="43"/>
        </w:numPr>
        <w:tabs>
          <w:tab w:val="left" w:pos="567"/>
        </w:tabs>
        <w:spacing w:after="0" w:line="240" w:lineRule="auto"/>
        <w:ind w:left="284" w:firstLine="0"/>
        <w:jc w:val="both"/>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 xml:space="preserve">Oświadczamy, że nie podlegamy wykluczeniu z postępowania na podstawie art. 109 </w:t>
      </w:r>
      <w:r w:rsidRPr="004B7D28">
        <w:rPr>
          <w:rFonts w:asciiTheme="minorHAnsi" w:hAnsiTheme="minorHAnsi" w:cstheme="minorHAnsi"/>
          <w:sz w:val="20"/>
          <w:szCs w:val="20"/>
        </w:rPr>
        <w:t xml:space="preserve">ust. 1 pkt 4), 5), 7), 8), 9) i 10) </w:t>
      </w:r>
      <w:r w:rsidRPr="004B7D28">
        <w:rPr>
          <w:rFonts w:asciiTheme="minorHAnsi" w:eastAsia="Times New Roman" w:hAnsiTheme="minorHAnsi" w:cstheme="minorHAnsi"/>
          <w:sz w:val="20"/>
          <w:szCs w:val="20"/>
          <w:lang w:eastAsia="pl-PL"/>
        </w:rPr>
        <w:t xml:space="preserve">ustawy </w:t>
      </w:r>
      <w:proofErr w:type="spellStart"/>
      <w:r w:rsidRPr="004B7D28">
        <w:rPr>
          <w:rFonts w:asciiTheme="minorHAnsi" w:eastAsia="Times New Roman" w:hAnsiTheme="minorHAnsi" w:cstheme="minorHAnsi"/>
          <w:sz w:val="20"/>
          <w:szCs w:val="20"/>
          <w:lang w:eastAsia="pl-PL"/>
        </w:rPr>
        <w:t>Pzp</w:t>
      </w:r>
      <w:proofErr w:type="spellEnd"/>
      <w:r w:rsidRPr="004B7D28">
        <w:rPr>
          <w:rFonts w:asciiTheme="minorHAnsi" w:eastAsia="Times New Roman" w:hAnsiTheme="minorHAnsi" w:cstheme="minorHAnsi"/>
          <w:sz w:val="20"/>
          <w:szCs w:val="20"/>
          <w:lang w:eastAsia="pl-PL"/>
        </w:rPr>
        <w:t>.</w:t>
      </w:r>
      <w:bookmarkStart w:id="10" w:name="_Hlk103061369"/>
    </w:p>
    <w:p w14:paraId="0BC61BB3" w14:textId="641B9BC9" w:rsidR="003E46AF" w:rsidRPr="004B7D28" w:rsidRDefault="003E46AF" w:rsidP="007E5B01">
      <w:pPr>
        <w:numPr>
          <w:ilvl w:val="6"/>
          <w:numId w:val="43"/>
        </w:numPr>
        <w:tabs>
          <w:tab w:val="left" w:pos="567"/>
        </w:tabs>
        <w:spacing w:after="0" w:line="240" w:lineRule="auto"/>
        <w:ind w:left="284" w:firstLine="0"/>
        <w:jc w:val="both"/>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 xml:space="preserve">Oświadczamy, iż nie podlegamy wykluczeniu na podstawie art. 7 ust. 1 ustawy z dnia 13 kwietnia 2022 r. o szczególnych rozwiązaniach w zakresie przeciwdziałania wspieraniu agresji na Ukrainę oraz służących ochronie bezpieczeństwa narodowego </w:t>
      </w:r>
      <w:r w:rsidRPr="004B7D28">
        <w:rPr>
          <w:rFonts w:asciiTheme="minorHAnsi" w:hAnsiTheme="minorHAnsi" w:cstheme="minorHAnsi"/>
          <w:sz w:val="20"/>
          <w:szCs w:val="20"/>
        </w:rPr>
        <w:t>(tekst jednolity: Dziennik Ustaw z 202</w:t>
      </w:r>
      <w:r w:rsidR="00914C34" w:rsidRPr="004B7D28">
        <w:rPr>
          <w:rFonts w:asciiTheme="minorHAnsi" w:hAnsiTheme="minorHAnsi" w:cstheme="minorHAnsi"/>
          <w:sz w:val="20"/>
          <w:szCs w:val="20"/>
        </w:rPr>
        <w:t>4</w:t>
      </w:r>
      <w:r w:rsidRPr="004B7D28">
        <w:rPr>
          <w:rFonts w:asciiTheme="minorHAnsi" w:hAnsiTheme="minorHAnsi" w:cstheme="minorHAnsi"/>
          <w:sz w:val="20"/>
          <w:szCs w:val="20"/>
        </w:rPr>
        <w:t xml:space="preserve">r. poz. </w:t>
      </w:r>
      <w:r w:rsidR="00914C34" w:rsidRPr="004B7D28">
        <w:rPr>
          <w:rFonts w:asciiTheme="minorHAnsi" w:hAnsiTheme="minorHAnsi" w:cstheme="minorHAnsi"/>
          <w:sz w:val="20"/>
          <w:szCs w:val="20"/>
        </w:rPr>
        <w:t>507</w:t>
      </w:r>
      <w:r w:rsidRPr="004B7D28">
        <w:rPr>
          <w:rFonts w:asciiTheme="minorHAnsi" w:hAnsiTheme="minorHAnsi" w:cstheme="minorHAnsi"/>
          <w:sz w:val="20"/>
          <w:szCs w:val="20"/>
        </w:rPr>
        <w:t>)</w:t>
      </w:r>
      <w:r w:rsidRPr="004B7D28">
        <w:rPr>
          <w:rFonts w:asciiTheme="minorHAnsi" w:eastAsia="Times New Roman" w:hAnsiTheme="minorHAnsi" w:cstheme="minorHAnsi"/>
          <w:sz w:val="20"/>
          <w:szCs w:val="20"/>
          <w:lang w:eastAsia="pl-PL"/>
        </w:rPr>
        <w:t>, tj.:</w:t>
      </w:r>
    </w:p>
    <w:p w14:paraId="4A215E32" w14:textId="2570A237" w:rsidR="003E46AF" w:rsidRPr="004B7D28" w:rsidRDefault="003E46AF" w:rsidP="007E5B01">
      <w:pPr>
        <w:numPr>
          <w:ilvl w:val="1"/>
          <w:numId w:val="44"/>
        </w:numPr>
        <w:tabs>
          <w:tab w:val="left" w:pos="567"/>
        </w:tabs>
        <w:spacing w:after="0" w:line="240" w:lineRule="auto"/>
        <w:ind w:left="284" w:firstLine="0"/>
        <w:jc w:val="both"/>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lastRenderedPageBreak/>
        <w:t xml:space="preserve">nie jesteśmy Wykonawcą wymienionym w wykazach określonych w rozporządzeniu 765/2006 </w:t>
      </w:r>
      <w:r w:rsidR="002F53F7" w:rsidRPr="004B7D28">
        <w:rPr>
          <w:rFonts w:asciiTheme="minorHAnsi" w:eastAsia="Times New Roman" w:hAnsiTheme="minorHAnsi" w:cstheme="minorHAnsi"/>
          <w:sz w:val="20"/>
          <w:szCs w:val="20"/>
          <w:lang w:eastAsia="pl-PL"/>
        </w:rPr>
        <w:t>i </w:t>
      </w:r>
      <w:r w:rsidRPr="004B7D28">
        <w:rPr>
          <w:rFonts w:asciiTheme="minorHAnsi" w:eastAsia="Times New Roman" w:hAnsiTheme="minorHAnsi" w:cstheme="minorHAnsi"/>
          <w:sz w:val="20"/>
          <w:szCs w:val="20"/>
          <w:lang w:eastAsia="pl-PL"/>
        </w:rPr>
        <w:t>rozporządzeniu 269/2014 ani wpisanym na listę na podstawie decyzji w sprawie wpisu na listę rozstrzygającej o zastosowaniu środka, o którym mowa w art. 1 pkt 3 cytowanej ustawy;</w:t>
      </w:r>
    </w:p>
    <w:p w14:paraId="7D277888" w14:textId="65A37461" w:rsidR="003E46AF" w:rsidRPr="004B7D28" w:rsidRDefault="003E46AF" w:rsidP="007E5B01">
      <w:pPr>
        <w:numPr>
          <w:ilvl w:val="1"/>
          <w:numId w:val="44"/>
        </w:numPr>
        <w:tabs>
          <w:tab w:val="left" w:pos="567"/>
        </w:tabs>
        <w:spacing w:after="0" w:line="240" w:lineRule="auto"/>
        <w:ind w:left="284" w:firstLine="0"/>
        <w:jc w:val="both"/>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nie jesteśmy Wykonawcą, którego beneficjentem rzeczywistym w rozumieniu ustawy z dnia 1 marca 2018r. o przeciwdziałaniu praniu pieniędzy oraz finansowaniu terroryzmu (tekst jednolity: Dziennik Ustaw z</w:t>
      </w:r>
      <w:r w:rsidR="00677BFC" w:rsidRPr="004B7D28">
        <w:rPr>
          <w:rFonts w:asciiTheme="minorHAnsi" w:eastAsia="Times New Roman" w:hAnsiTheme="minorHAnsi" w:cstheme="minorHAnsi"/>
          <w:sz w:val="20"/>
          <w:szCs w:val="20"/>
          <w:lang w:eastAsia="pl-PL"/>
        </w:rPr>
        <w:t> </w:t>
      </w:r>
      <w:r w:rsidRPr="004B7D28">
        <w:rPr>
          <w:rFonts w:asciiTheme="minorHAnsi" w:eastAsia="Times New Roman" w:hAnsiTheme="minorHAnsi" w:cstheme="minorHAnsi"/>
          <w:sz w:val="20"/>
          <w:szCs w:val="20"/>
          <w:lang w:eastAsia="pl-PL"/>
        </w:rPr>
        <w:t>202</w:t>
      </w:r>
      <w:r w:rsidR="008D7FAF" w:rsidRPr="004B7D28">
        <w:rPr>
          <w:rFonts w:asciiTheme="minorHAnsi" w:eastAsia="Times New Roman" w:hAnsiTheme="minorHAnsi" w:cstheme="minorHAnsi"/>
          <w:sz w:val="20"/>
          <w:szCs w:val="20"/>
          <w:lang w:eastAsia="pl-PL"/>
        </w:rPr>
        <w:t>3</w:t>
      </w:r>
      <w:r w:rsidRPr="004B7D28">
        <w:rPr>
          <w:rFonts w:asciiTheme="minorHAnsi" w:eastAsia="Times New Roman" w:hAnsiTheme="minorHAnsi" w:cstheme="minorHAnsi"/>
          <w:sz w:val="20"/>
          <w:szCs w:val="20"/>
          <w:lang w:eastAsia="pl-PL"/>
        </w:rPr>
        <w:t xml:space="preserve">r., poz. </w:t>
      </w:r>
      <w:r w:rsidR="008D7FAF" w:rsidRPr="004B7D28">
        <w:rPr>
          <w:rFonts w:asciiTheme="minorHAnsi" w:eastAsia="Times New Roman" w:hAnsiTheme="minorHAnsi" w:cstheme="minorHAnsi"/>
          <w:sz w:val="20"/>
          <w:szCs w:val="20"/>
          <w:lang w:eastAsia="pl-PL"/>
        </w:rPr>
        <w:t>1124</w:t>
      </w:r>
      <w:r w:rsidRPr="004B7D28">
        <w:rPr>
          <w:rFonts w:asciiTheme="minorHAnsi" w:eastAsia="Times New Roman" w:hAnsiTheme="minorHAnsi" w:cstheme="minorHAnsi"/>
          <w:sz w:val="20"/>
          <w:szCs w:val="20"/>
          <w:lang w:eastAsia="pl-PL"/>
        </w:rPr>
        <w:t xml:space="preserve"> z </w:t>
      </w:r>
      <w:proofErr w:type="spellStart"/>
      <w:r w:rsidRPr="004B7D28">
        <w:rPr>
          <w:rFonts w:asciiTheme="minorHAnsi" w:eastAsia="Times New Roman" w:hAnsiTheme="minorHAnsi" w:cstheme="minorHAnsi"/>
          <w:sz w:val="20"/>
          <w:szCs w:val="20"/>
          <w:lang w:eastAsia="pl-PL"/>
        </w:rPr>
        <w:t>późn</w:t>
      </w:r>
      <w:proofErr w:type="spellEnd"/>
      <w:r w:rsidRPr="004B7D28">
        <w:rPr>
          <w:rFonts w:asciiTheme="minorHAnsi" w:eastAsia="Times New Roman" w:hAnsiTheme="minorHAnsi" w:cstheme="minorHAnsi"/>
          <w:sz w:val="20"/>
          <w:szCs w:val="20"/>
          <w:lang w:eastAsia="pl-PL"/>
        </w:rPr>
        <w:t xml:space="preserve">. zm.) jest osoba wymieniona w wykazach określonych w rozporządzeniu 765/2006 </w:t>
      </w:r>
      <w:r w:rsidR="002F53F7" w:rsidRPr="004B7D28">
        <w:rPr>
          <w:rFonts w:asciiTheme="minorHAnsi" w:eastAsia="Times New Roman" w:hAnsiTheme="minorHAnsi" w:cstheme="minorHAnsi"/>
          <w:sz w:val="20"/>
          <w:szCs w:val="20"/>
          <w:lang w:eastAsia="pl-PL"/>
        </w:rPr>
        <w:t>i </w:t>
      </w:r>
      <w:r w:rsidRPr="004B7D28">
        <w:rPr>
          <w:rFonts w:asciiTheme="minorHAnsi" w:eastAsia="Times New Roman" w:hAnsiTheme="minorHAnsi" w:cstheme="minorHAnsi"/>
          <w:sz w:val="20"/>
          <w:szCs w:val="20"/>
          <w:lang w:eastAsia="pl-PL"/>
        </w:rPr>
        <w:t xml:space="preserve">rozporządzeniu 269/2014 ani wpisana na listę lub będąca takim beneficjentem rzeczywistym od dnia 24 lutego 2022r., o ile została wpisana na listę na podstawie decyzji w sprawie wpisu na listę rozstrzygającej </w:t>
      </w:r>
      <w:r w:rsidR="002F53F7" w:rsidRPr="004B7D28">
        <w:rPr>
          <w:rFonts w:asciiTheme="minorHAnsi" w:eastAsia="Times New Roman" w:hAnsiTheme="minorHAnsi" w:cstheme="minorHAnsi"/>
          <w:sz w:val="20"/>
          <w:szCs w:val="20"/>
          <w:lang w:eastAsia="pl-PL"/>
        </w:rPr>
        <w:t>o </w:t>
      </w:r>
      <w:r w:rsidRPr="004B7D28">
        <w:rPr>
          <w:rFonts w:asciiTheme="minorHAnsi" w:eastAsia="Times New Roman" w:hAnsiTheme="minorHAnsi" w:cstheme="minorHAnsi"/>
          <w:sz w:val="20"/>
          <w:szCs w:val="20"/>
          <w:lang w:eastAsia="pl-PL"/>
        </w:rPr>
        <w:t>zastosowaniu środka, o którym mowa w art. 1 pkt 3 cytowanej ustawy;</w:t>
      </w:r>
    </w:p>
    <w:p w14:paraId="6E47E779" w14:textId="77777777" w:rsidR="003E46AF" w:rsidRPr="004B7D28" w:rsidRDefault="003E46AF" w:rsidP="007E5B01">
      <w:pPr>
        <w:numPr>
          <w:ilvl w:val="1"/>
          <w:numId w:val="44"/>
        </w:numPr>
        <w:tabs>
          <w:tab w:val="left" w:pos="567"/>
        </w:tabs>
        <w:spacing w:after="0" w:line="240" w:lineRule="auto"/>
        <w:ind w:left="284" w:firstLine="0"/>
        <w:jc w:val="both"/>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 xml:space="preserve">nie jesteśmy Wykonawcą, którego jednostką dominującą w rozumieniu art. 3 ust. 1 pkt 37 ustawy z dnia 29 września 1994r. o rachunkowości (tekst jednolity: Dziennik Ustaw z 2023r., poz. 120 z </w:t>
      </w:r>
      <w:proofErr w:type="spellStart"/>
      <w:r w:rsidRPr="004B7D28">
        <w:rPr>
          <w:rFonts w:asciiTheme="minorHAnsi" w:eastAsia="Times New Roman" w:hAnsiTheme="minorHAnsi" w:cstheme="minorHAnsi"/>
          <w:sz w:val="20"/>
          <w:szCs w:val="20"/>
          <w:lang w:eastAsia="pl-PL"/>
        </w:rPr>
        <w:t>późn</w:t>
      </w:r>
      <w:proofErr w:type="spellEnd"/>
      <w:r w:rsidRPr="004B7D28">
        <w:rPr>
          <w:rFonts w:asciiTheme="minorHAnsi" w:eastAsia="Times New Roman" w:hAnsiTheme="minorHAnsi" w:cstheme="minorHAnsi"/>
          <w:sz w:val="20"/>
          <w:szCs w:val="20"/>
          <w:lang w:eastAsia="pl-PL"/>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cytowanej ustawy.</w:t>
      </w:r>
      <w:bookmarkEnd w:id="10"/>
    </w:p>
    <w:p w14:paraId="578806B7" w14:textId="77777777" w:rsidR="003E46AF" w:rsidRPr="004B7D28" w:rsidRDefault="003E46AF" w:rsidP="008D7FAF">
      <w:pPr>
        <w:tabs>
          <w:tab w:val="left" w:pos="284"/>
          <w:tab w:val="left" w:pos="567"/>
        </w:tabs>
        <w:spacing w:after="0" w:line="240" w:lineRule="auto"/>
        <w:ind w:left="284"/>
        <w:jc w:val="both"/>
        <w:rPr>
          <w:rFonts w:asciiTheme="minorHAnsi" w:eastAsia="Times New Roman" w:hAnsiTheme="minorHAnsi" w:cstheme="minorHAnsi"/>
          <w:sz w:val="20"/>
          <w:szCs w:val="20"/>
          <w:lang w:eastAsia="pl-PL"/>
        </w:rPr>
      </w:pPr>
    </w:p>
    <w:p w14:paraId="18767AC4" w14:textId="77777777" w:rsidR="003E46AF" w:rsidRPr="004B7D28" w:rsidRDefault="003E46AF" w:rsidP="008D7FAF">
      <w:pPr>
        <w:tabs>
          <w:tab w:val="left" w:pos="284"/>
          <w:tab w:val="left" w:pos="567"/>
        </w:tabs>
        <w:spacing w:after="0" w:line="240" w:lineRule="auto"/>
        <w:ind w:left="284"/>
        <w:jc w:val="both"/>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 xml:space="preserve">Oświadczamy, że zachodzą w stosunku do nas podstawy wykluczenia z postępowania na podstawie art. …………. ustawy </w:t>
      </w:r>
      <w:proofErr w:type="spellStart"/>
      <w:r w:rsidRPr="004B7D28">
        <w:rPr>
          <w:rFonts w:asciiTheme="minorHAnsi" w:eastAsia="Times New Roman" w:hAnsiTheme="minorHAnsi" w:cstheme="minorHAnsi"/>
          <w:sz w:val="20"/>
          <w:szCs w:val="20"/>
          <w:lang w:eastAsia="pl-PL"/>
        </w:rPr>
        <w:t>Pzp</w:t>
      </w:r>
      <w:proofErr w:type="spellEnd"/>
      <w:r w:rsidRPr="004B7D28">
        <w:rPr>
          <w:rFonts w:asciiTheme="minorHAnsi" w:eastAsia="Times New Roman" w:hAnsiTheme="minorHAnsi" w:cstheme="minorHAnsi"/>
          <w:sz w:val="20"/>
          <w:szCs w:val="20"/>
          <w:lang w:eastAsia="pl-PL"/>
        </w:rPr>
        <w:t>.</w:t>
      </w:r>
    </w:p>
    <w:p w14:paraId="14507458"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i/>
          <w:iCs/>
          <w:sz w:val="20"/>
          <w:szCs w:val="20"/>
          <w:lang w:eastAsia="pl-PL"/>
        </w:rPr>
      </w:pPr>
      <w:r w:rsidRPr="004B7D28">
        <w:rPr>
          <w:rFonts w:asciiTheme="minorHAnsi" w:eastAsia="Times New Roman" w:hAnsiTheme="minorHAnsi" w:cstheme="minorHAnsi"/>
          <w:i/>
          <w:iCs/>
          <w:sz w:val="20"/>
          <w:szCs w:val="20"/>
          <w:lang w:eastAsia="pl-PL"/>
        </w:rPr>
        <w:t xml:space="preserve">(podać mającą zastosowanie podstawę wykluczenia spośród wymienionych w art. 108 ust. 1 pkt 1), 2) i 5) lub art. 109 ust. 1 pkt 2)-5) i 7)-10) - o ile dotyczy)* </w:t>
      </w:r>
    </w:p>
    <w:p w14:paraId="6D8BFDDA" w14:textId="77777777" w:rsidR="003E46AF" w:rsidRPr="004B7D28" w:rsidRDefault="003E46AF" w:rsidP="008D7FAF">
      <w:pPr>
        <w:tabs>
          <w:tab w:val="left" w:pos="567"/>
        </w:tabs>
        <w:spacing w:after="0" w:line="240" w:lineRule="auto"/>
        <w:ind w:left="284"/>
        <w:jc w:val="both"/>
        <w:rPr>
          <w:rFonts w:asciiTheme="minorHAnsi" w:hAnsiTheme="minorHAnsi" w:cstheme="minorHAnsi"/>
          <w:sz w:val="20"/>
          <w:szCs w:val="20"/>
          <w:lang w:eastAsia="pl-PL"/>
        </w:rPr>
      </w:pPr>
    </w:p>
    <w:p w14:paraId="2E9682A4"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 xml:space="preserve">Jednocześnie oświadczam, że w związku z powyższym, na podstawie art. 110 ust. 2 ustawy </w:t>
      </w:r>
      <w:proofErr w:type="spellStart"/>
      <w:r w:rsidRPr="004B7D28">
        <w:rPr>
          <w:rFonts w:asciiTheme="minorHAnsi" w:eastAsia="Times New Roman" w:hAnsiTheme="minorHAnsi" w:cstheme="minorHAnsi"/>
          <w:sz w:val="20"/>
          <w:szCs w:val="20"/>
          <w:lang w:eastAsia="pl-PL"/>
        </w:rPr>
        <w:t>Pzp</w:t>
      </w:r>
      <w:proofErr w:type="spellEnd"/>
      <w:r w:rsidRPr="004B7D28">
        <w:rPr>
          <w:rFonts w:asciiTheme="minorHAnsi" w:eastAsia="Times New Roman" w:hAnsiTheme="minorHAnsi" w:cstheme="minorHAnsi"/>
          <w:sz w:val="20"/>
          <w:szCs w:val="20"/>
          <w:lang w:eastAsia="pl-PL"/>
        </w:rPr>
        <w:t xml:space="preserve"> podjąłem następujące środki naprawcze: </w:t>
      </w:r>
    </w:p>
    <w:p w14:paraId="5F1E9D86"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w:t>
      </w:r>
    </w:p>
    <w:p w14:paraId="348E169D"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p>
    <w:p w14:paraId="4A066551"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w:t>
      </w:r>
    </w:p>
    <w:p w14:paraId="7269BDEC"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i/>
          <w:iCs/>
          <w:sz w:val="20"/>
          <w:szCs w:val="20"/>
          <w:lang w:eastAsia="pl-PL"/>
        </w:rPr>
      </w:pPr>
      <w:r w:rsidRPr="004B7D28">
        <w:rPr>
          <w:rFonts w:asciiTheme="minorHAnsi" w:eastAsia="Times New Roman" w:hAnsiTheme="minorHAnsi" w:cstheme="minorHAnsi"/>
          <w:i/>
          <w:iCs/>
          <w:sz w:val="20"/>
          <w:szCs w:val="20"/>
          <w:lang w:eastAsia="pl-PL"/>
        </w:rPr>
        <w:t>(- o ile dotyczy)*</w:t>
      </w:r>
    </w:p>
    <w:p w14:paraId="5DA7FD58" w14:textId="77777777" w:rsidR="003E46AF" w:rsidRPr="004B7D28" w:rsidRDefault="003E46AF" w:rsidP="008D7FAF">
      <w:pPr>
        <w:tabs>
          <w:tab w:val="left" w:pos="567"/>
        </w:tabs>
        <w:spacing w:after="240" w:line="240" w:lineRule="auto"/>
        <w:ind w:left="284"/>
        <w:jc w:val="center"/>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u w:val="single"/>
          <w:lang w:eastAsia="pl-PL"/>
        </w:rPr>
        <w:t>WYKAZ PODWYKONAWCÓW</w:t>
      </w:r>
      <w:r w:rsidRPr="004B7D28">
        <w:rPr>
          <w:rFonts w:asciiTheme="minorHAnsi" w:eastAsia="Times New Roman" w:hAnsiTheme="minorHAnsi" w:cstheme="minorHAnsi"/>
          <w:sz w:val="20"/>
          <w:szCs w:val="20"/>
          <w:lang w:eastAsia="pl-PL"/>
        </w:rPr>
        <w:t xml:space="preserve"> </w:t>
      </w:r>
      <w:r w:rsidRPr="004B7D28">
        <w:rPr>
          <w:rFonts w:asciiTheme="minorHAnsi" w:eastAsia="Times New Roman" w:hAnsiTheme="minorHAnsi" w:cstheme="minorHAnsi"/>
          <w:i/>
          <w:iCs/>
          <w:sz w:val="20"/>
          <w:szCs w:val="20"/>
          <w:lang w:eastAsia="pl-PL"/>
        </w:rPr>
        <w:t>- o ile dotyczy)*</w:t>
      </w:r>
    </w:p>
    <w:p w14:paraId="10AF077E"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Niniejszy załącznik zawiera zakres rzeczowy części zamówienia (czynności), przewidywanych do realizacji przez podwykonawcę (ów), wraz z podaniem ich nazw (firm), adresu i telefonu.</w:t>
      </w:r>
    </w:p>
    <w:p w14:paraId="25BF1D2E"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W przypadku powołania się przez Wykonawcę na zasoby innych podmiotów w zakresie ich zdolności technicznych lub zawodowych lub sytuacji finansowej lub ekonomicznej w celu wykazania spełniania warunków udziału w postępowaniu, którym to podmiotom zamierza powierzyć realizację części niniejszego zamówienia w charakterze swojego podwykonawcy zobowiązany jest podać nazwy (firmy) podwykonawców.</w:t>
      </w:r>
    </w:p>
    <w:p w14:paraId="2FCF2E3A"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Załącznik ten jest wymagany obligatoryjnie jedynie w przypadku, gdy Wykonawca przewiduje zatrudnienie podwykonawcy/ów.</w:t>
      </w:r>
    </w:p>
    <w:p w14:paraId="3A2D299B"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p>
    <w:p w14:paraId="71A20489"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Oświadczamy, że powierzamy następującym podwykonawcy/om wykonanie następujących części (zakresu) zamówienia</w:t>
      </w:r>
    </w:p>
    <w:p w14:paraId="6F94E4D1"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 xml:space="preserve">Podwykonawca </w:t>
      </w:r>
    </w:p>
    <w:p w14:paraId="3E1B193E"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w:t>
      </w:r>
    </w:p>
    <w:p w14:paraId="30A427FB"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p>
    <w:p w14:paraId="249E9476"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w:t>
      </w:r>
    </w:p>
    <w:p w14:paraId="72B24942"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i/>
          <w:iCs/>
          <w:sz w:val="20"/>
          <w:szCs w:val="20"/>
          <w:lang w:eastAsia="pl-PL"/>
        </w:rPr>
      </w:pPr>
      <w:r w:rsidRPr="004B7D28">
        <w:rPr>
          <w:rFonts w:asciiTheme="minorHAnsi" w:eastAsia="Times New Roman" w:hAnsiTheme="minorHAnsi" w:cstheme="minorHAnsi"/>
          <w:i/>
          <w:iCs/>
          <w:sz w:val="20"/>
          <w:szCs w:val="20"/>
          <w:lang w:eastAsia="pl-PL"/>
        </w:rPr>
        <w:t>(podać pełną nazwę/firmę, adres, a także w zależności od podmiotu: NIP/PESEL, KRS/</w:t>
      </w:r>
      <w:proofErr w:type="spellStart"/>
      <w:r w:rsidRPr="004B7D28">
        <w:rPr>
          <w:rFonts w:asciiTheme="minorHAnsi" w:eastAsia="Times New Roman" w:hAnsiTheme="minorHAnsi" w:cstheme="minorHAnsi"/>
          <w:i/>
          <w:iCs/>
          <w:sz w:val="20"/>
          <w:szCs w:val="20"/>
          <w:lang w:eastAsia="pl-PL"/>
        </w:rPr>
        <w:t>CEiDG</w:t>
      </w:r>
      <w:proofErr w:type="spellEnd"/>
      <w:r w:rsidRPr="004B7D28">
        <w:rPr>
          <w:rFonts w:asciiTheme="minorHAnsi" w:eastAsia="Times New Roman" w:hAnsiTheme="minorHAnsi" w:cstheme="minorHAnsi"/>
          <w:i/>
          <w:iCs/>
          <w:sz w:val="20"/>
          <w:szCs w:val="20"/>
          <w:lang w:eastAsia="pl-PL"/>
        </w:rPr>
        <w:t>)*</w:t>
      </w:r>
    </w:p>
    <w:p w14:paraId="3CB15360"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p>
    <w:p w14:paraId="79D86103"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 xml:space="preserve">Powierzany zakres zamówienia: </w:t>
      </w:r>
    </w:p>
    <w:p w14:paraId="7D0EB9CE"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w:t>
      </w:r>
    </w:p>
    <w:p w14:paraId="38FB0EA5"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p>
    <w:p w14:paraId="126D9EB2"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w:t>
      </w:r>
    </w:p>
    <w:p w14:paraId="126DC279" w14:textId="77777777" w:rsidR="003E46AF" w:rsidRPr="004B7D28" w:rsidRDefault="003E46AF" w:rsidP="008D7FAF">
      <w:pPr>
        <w:tabs>
          <w:tab w:val="left" w:pos="567"/>
        </w:tabs>
        <w:spacing w:after="120" w:line="240" w:lineRule="auto"/>
        <w:ind w:left="284"/>
        <w:rPr>
          <w:rFonts w:asciiTheme="minorHAnsi" w:eastAsia="Times New Roman" w:hAnsiTheme="minorHAnsi" w:cstheme="minorHAnsi"/>
          <w:sz w:val="20"/>
          <w:szCs w:val="20"/>
          <w:u w:val="single"/>
          <w:lang w:eastAsia="pl-PL"/>
        </w:rPr>
      </w:pPr>
    </w:p>
    <w:p w14:paraId="17CA4B17" w14:textId="77777777" w:rsidR="003E46AF" w:rsidRPr="004B7D28" w:rsidRDefault="003E46AF" w:rsidP="008D7FAF">
      <w:pPr>
        <w:tabs>
          <w:tab w:val="left" w:pos="567"/>
        </w:tabs>
        <w:spacing w:after="240" w:line="240" w:lineRule="auto"/>
        <w:ind w:left="284"/>
        <w:jc w:val="center"/>
        <w:rPr>
          <w:rFonts w:asciiTheme="minorHAnsi" w:eastAsia="Times New Roman" w:hAnsiTheme="minorHAnsi" w:cstheme="minorHAnsi"/>
          <w:sz w:val="20"/>
          <w:szCs w:val="20"/>
          <w:u w:val="single"/>
          <w:lang w:eastAsia="pl-PL"/>
        </w:rPr>
      </w:pPr>
      <w:r w:rsidRPr="004B7D28">
        <w:rPr>
          <w:rFonts w:asciiTheme="minorHAnsi" w:eastAsia="Times New Roman" w:hAnsiTheme="minorHAnsi" w:cstheme="minorHAnsi"/>
          <w:sz w:val="20"/>
          <w:szCs w:val="20"/>
          <w:u w:val="single"/>
          <w:lang w:eastAsia="pl-PL"/>
        </w:rPr>
        <w:t>OŚWIADCZENIE DOTYCZĄCE PODWYKONAWCY NIEBĘDĄCEGO PODMIOTEM, NA KTÓREGO ZASOBY POWOŁUJE SIĘ WYKONAWCA:</w:t>
      </w:r>
    </w:p>
    <w:p w14:paraId="46AF6E7F"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Oświadczamy, że następujący/e podmiot/y, będący/e podwykonawcą/</w:t>
      </w:r>
      <w:proofErr w:type="spellStart"/>
      <w:r w:rsidRPr="004B7D28">
        <w:rPr>
          <w:rFonts w:asciiTheme="minorHAnsi" w:eastAsia="Times New Roman" w:hAnsiTheme="minorHAnsi" w:cstheme="minorHAnsi"/>
          <w:sz w:val="20"/>
          <w:szCs w:val="20"/>
          <w:lang w:eastAsia="pl-PL"/>
        </w:rPr>
        <w:t>ami</w:t>
      </w:r>
      <w:proofErr w:type="spellEnd"/>
      <w:r w:rsidRPr="004B7D28">
        <w:rPr>
          <w:rFonts w:asciiTheme="minorHAnsi" w:eastAsia="Times New Roman" w:hAnsiTheme="minorHAnsi" w:cstheme="minorHAnsi"/>
          <w:sz w:val="20"/>
          <w:szCs w:val="20"/>
          <w:lang w:eastAsia="pl-PL"/>
        </w:rPr>
        <w:t xml:space="preserve">: </w:t>
      </w:r>
    </w:p>
    <w:p w14:paraId="532EE05E"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lastRenderedPageBreak/>
        <w:t>……………………………………………………………………………………………………………………………………………………………………….</w:t>
      </w:r>
    </w:p>
    <w:p w14:paraId="48625502"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p>
    <w:p w14:paraId="7F6405EA"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w:t>
      </w:r>
    </w:p>
    <w:p w14:paraId="3B43DA32"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i/>
          <w:iCs/>
          <w:sz w:val="20"/>
          <w:szCs w:val="20"/>
          <w:lang w:eastAsia="pl-PL"/>
        </w:rPr>
      </w:pPr>
      <w:r w:rsidRPr="004B7D28">
        <w:rPr>
          <w:rFonts w:asciiTheme="minorHAnsi" w:eastAsia="Times New Roman" w:hAnsiTheme="minorHAnsi" w:cstheme="minorHAnsi"/>
          <w:i/>
          <w:iCs/>
          <w:sz w:val="20"/>
          <w:szCs w:val="20"/>
          <w:lang w:eastAsia="pl-PL"/>
        </w:rPr>
        <w:t>(podać pełną nazwę/firmę, adres, a także w zależności od podmiotu: NIP/PESEL, KRS/</w:t>
      </w:r>
      <w:proofErr w:type="spellStart"/>
      <w:r w:rsidRPr="004B7D28">
        <w:rPr>
          <w:rFonts w:asciiTheme="minorHAnsi" w:eastAsia="Times New Roman" w:hAnsiTheme="minorHAnsi" w:cstheme="minorHAnsi"/>
          <w:i/>
          <w:iCs/>
          <w:sz w:val="20"/>
          <w:szCs w:val="20"/>
          <w:lang w:eastAsia="pl-PL"/>
        </w:rPr>
        <w:t>CEiDG</w:t>
      </w:r>
      <w:proofErr w:type="spellEnd"/>
      <w:r w:rsidRPr="004B7D28">
        <w:rPr>
          <w:rFonts w:asciiTheme="minorHAnsi" w:eastAsia="Times New Roman" w:hAnsiTheme="minorHAnsi" w:cstheme="minorHAnsi"/>
          <w:i/>
          <w:iCs/>
          <w:sz w:val="20"/>
          <w:szCs w:val="20"/>
          <w:lang w:eastAsia="pl-PL"/>
        </w:rPr>
        <w:t xml:space="preserve"> - o ile dotyczy)*</w:t>
      </w:r>
    </w:p>
    <w:p w14:paraId="35167121"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nie podlega/ją wykluczeniu z postępowania o udzielenie zamówienia.</w:t>
      </w:r>
    </w:p>
    <w:p w14:paraId="38FEC4F9" w14:textId="77777777" w:rsidR="003E46AF" w:rsidRPr="004B7D28" w:rsidRDefault="003E46AF" w:rsidP="008D7FAF">
      <w:pPr>
        <w:tabs>
          <w:tab w:val="left" w:pos="567"/>
        </w:tabs>
        <w:spacing w:before="240" w:after="240" w:line="240" w:lineRule="auto"/>
        <w:ind w:left="284"/>
        <w:jc w:val="center"/>
        <w:rPr>
          <w:rFonts w:asciiTheme="minorHAnsi" w:eastAsia="Times New Roman" w:hAnsiTheme="minorHAnsi" w:cstheme="minorHAnsi"/>
          <w:sz w:val="20"/>
          <w:szCs w:val="20"/>
          <w:u w:val="single"/>
          <w:lang w:eastAsia="pl-PL"/>
        </w:rPr>
      </w:pPr>
      <w:r w:rsidRPr="004B7D28">
        <w:rPr>
          <w:rFonts w:asciiTheme="minorHAnsi" w:eastAsia="Times New Roman" w:hAnsiTheme="minorHAnsi" w:cstheme="minorHAnsi"/>
          <w:sz w:val="20"/>
          <w:szCs w:val="20"/>
          <w:u w:val="single"/>
          <w:lang w:eastAsia="pl-PL"/>
        </w:rPr>
        <w:t>OŚWIADCZENIE DOTYCZĄCE PODANYCH INFORMACJI:</w:t>
      </w:r>
    </w:p>
    <w:p w14:paraId="20D750F6"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Oświadczamy, że wszystkie informacje podane w powyższych oświadczeniach są aktualne i zgodne z prawdą oraz zostały przedstawione z pełną świadomością konsekwencji wprowadzenia Zamawiającego w błąd przy przedstawianiu informacji.</w:t>
      </w:r>
    </w:p>
    <w:p w14:paraId="7F49B24C" w14:textId="36043024" w:rsidR="00371644" w:rsidRPr="004B7D28" w:rsidRDefault="003E46AF" w:rsidP="008D7FAF">
      <w:pPr>
        <w:tabs>
          <w:tab w:val="left" w:pos="567"/>
        </w:tabs>
        <w:spacing w:after="0" w:line="240" w:lineRule="auto"/>
        <w:ind w:left="284"/>
        <w:jc w:val="right"/>
        <w:rPr>
          <w:rFonts w:asciiTheme="minorHAnsi" w:eastAsia="Times New Roman" w:hAnsiTheme="minorHAnsi" w:cstheme="minorHAnsi"/>
          <w:b/>
          <w:bCs/>
          <w:sz w:val="20"/>
          <w:szCs w:val="20"/>
          <w:lang w:eastAsia="pl-PL"/>
        </w:rPr>
      </w:pPr>
      <w:r w:rsidRPr="004B7D28">
        <w:rPr>
          <w:rFonts w:asciiTheme="minorHAnsi" w:eastAsia="Times New Roman" w:hAnsiTheme="minorHAnsi" w:cstheme="minorHAnsi"/>
          <w:sz w:val="20"/>
          <w:szCs w:val="20"/>
          <w:lang w:eastAsia="pl-PL"/>
        </w:rPr>
        <w:br w:type="page"/>
      </w:r>
      <w:r w:rsidR="00371644" w:rsidRPr="004B7D28">
        <w:rPr>
          <w:rFonts w:asciiTheme="minorHAnsi" w:eastAsia="Times New Roman" w:hAnsiTheme="minorHAnsi" w:cstheme="minorHAnsi"/>
          <w:b/>
          <w:bCs/>
          <w:sz w:val="20"/>
          <w:szCs w:val="20"/>
          <w:lang w:eastAsia="pl-PL"/>
        </w:rPr>
        <w:lastRenderedPageBreak/>
        <w:t xml:space="preserve">Załącznik nr </w:t>
      </w:r>
      <w:r w:rsidR="00227E7D" w:rsidRPr="004B7D28">
        <w:rPr>
          <w:rFonts w:asciiTheme="minorHAnsi" w:eastAsia="Times New Roman" w:hAnsiTheme="minorHAnsi" w:cstheme="minorHAnsi"/>
          <w:b/>
          <w:bCs/>
          <w:sz w:val="20"/>
          <w:szCs w:val="20"/>
          <w:lang w:eastAsia="pl-PL"/>
        </w:rPr>
        <w:t>3</w:t>
      </w:r>
      <w:r w:rsidR="00371644" w:rsidRPr="004B7D28">
        <w:rPr>
          <w:rFonts w:asciiTheme="minorHAnsi" w:eastAsia="Times New Roman" w:hAnsiTheme="minorHAnsi" w:cstheme="minorHAnsi"/>
          <w:b/>
          <w:bCs/>
          <w:sz w:val="20"/>
          <w:szCs w:val="20"/>
          <w:lang w:eastAsia="pl-PL"/>
        </w:rPr>
        <w:t xml:space="preserve"> do SWZ</w:t>
      </w:r>
    </w:p>
    <w:p w14:paraId="494A1202" w14:textId="77777777" w:rsidR="003E46AF" w:rsidRPr="004B7D28" w:rsidRDefault="003E46AF" w:rsidP="008D7FAF">
      <w:pPr>
        <w:tabs>
          <w:tab w:val="left" w:pos="567"/>
        </w:tabs>
        <w:spacing w:after="0" w:line="240" w:lineRule="auto"/>
        <w:ind w:left="284"/>
        <w:rPr>
          <w:rFonts w:asciiTheme="minorHAnsi" w:eastAsia="Times New Roman" w:hAnsiTheme="minorHAnsi" w:cstheme="minorHAnsi"/>
          <w:i/>
          <w:iCs/>
          <w:sz w:val="20"/>
          <w:szCs w:val="20"/>
          <w:lang w:eastAsia="pl-PL"/>
        </w:rPr>
      </w:pPr>
      <w:r w:rsidRPr="004B7D28">
        <w:rPr>
          <w:rFonts w:asciiTheme="minorHAnsi" w:eastAsia="Times New Roman" w:hAnsiTheme="minorHAnsi" w:cstheme="minorHAnsi"/>
          <w:i/>
          <w:iCs/>
          <w:sz w:val="20"/>
          <w:szCs w:val="20"/>
          <w:lang w:eastAsia="pl-PL"/>
        </w:rPr>
        <w:t xml:space="preserve">Składane wraz z ofertą </w:t>
      </w:r>
      <w:r w:rsidRPr="004B7D28">
        <w:rPr>
          <w:rFonts w:asciiTheme="minorHAnsi" w:eastAsia="Times New Roman" w:hAnsiTheme="minorHAnsi" w:cstheme="minorHAnsi"/>
          <w:i/>
          <w:iCs/>
          <w:color w:val="FF0000"/>
          <w:sz w:val="20"/>
          <w:szCs w:val="20"/>
          <w:lang w:eastAsia="pl-PL"/>
        </w:rPr>
        <w:t>(o ile dotyczy) *</w:t>
      </w:r>
      <w:r w:rsidRPr="004B7D28">
        <w:rPr>
          <w:rFonts w:asciiTheme="minorHAnsi" w:eastAsia="Times New Roman" w:hAnsiTheme="minorHAnsi" w:cstheme="minorHAnsi"/>
          <w:i/>
          <w:iCs/>
          <w:sz w:val="20"/>
          <w:szCs w:val="20"/>
          <w:lang w:eastAsia="pl-PL"/>
        </w:rPr>
        <w:t>.</w:t>
      </w:r>
    </w:p>
    <w:p w14:paraId="39A1AF11" w14:textId="77777777" w:rsidR="003E46AF" w:rsidRPr="004B7D28" w:rsidRDefault="003E46AF" w:rsidP="008D7FAF">
      <w:pPr>
        <w:tabs>
          <w:tab w:val="left" w:pos="567"/>
        </w:tabs>
        <w:spacing w:after="0" w:line="240" w:lineRule="auto"/>
        <w:ind w:left="284"/>
        <w:rPr>
          <w:rFonts w:asciiTheme="minorHAnsi" w:eastAsia="Times New Roman" w:hAnsiTheme="minorHAnsi" w:cstheme="minorHAnsi"/>
          <w:i/>
          <w:iCs/>
          <w:sz w:val="20"/>
          <w:szCs w:val="20"/>
          <w:lang w:eastAsia="pl-PL"/>
        </w:rPr>
      </w:pPr>
    </w:p>
    <w:p w14:paraId="0AC5FEF0"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i/>
          <w:iCs/>
          <w:sz w:val="20"/>
          <w:szCs w:val="20"/>
          <w:lang w:eastAsia="pl-PL"/>
        </w:rPr>
      </w:pPr>
      <w:r w:rsidRPr="004B7D28">
        <w:rPr>
          <w:rFonts w:asciiTheme="minorHAnsi" w:eastAsia="Times New Roman" w:hAnsiTheme="minorHAnsi" w:cstheme="minorHAnsi"/>
          <w:i/>
          <w:iCs/>
          <w:sz w:val="20"/>
          <w:szCs w:val="20"/>
          <w:lang w:eastAsia="pl-PL"/>
        </w:rPr>
        <w:t>(UWAGA: poniższe zastosować tylko wtedy, gdy Wykonawca powołuję się na zasoby podmiotu/ów trzeciego/ich, odpowiednią ilość razy w zależności od liczby podmiotów udostępniających zasoby Wykonawcy, a ponadto wymagane jest do złożenia wraz z ofertą w formie oryginału lub kopii poświadczonej za zgodność z oryginałem przez wykonawcę lub przez notariusza – zgodnie z rozporządzeniem z dnia 30 grudnia 2020 roku w sprawie sposobu sporządzania i przekazywania …)</w:t>
      </w:r>
    </w:p>
    <w:p w14:paraId="68D1F5E8" w14:textId="77777777" w:rsidR="003E46AF" w:rsidRPr="004B7D28" w:rsidRDefault="003E46AF" w:rsidP="008D7FAF">
      <w:pPr>
        <w:tabs>
          <w:tab w:val="left" w:pos="567"/>
        </w:tabs>
        <w:spacing w:after="0" w:line="240" w:lineRule="auto"/>
        <w:ind w:left="284"/>
        <w:jc w:val="center"/>
        <w:rPr>
          <w:rFonts w:asciiTheme="minorHAnsi" w:eastAsia="Times New Roman" w:hAnsiTheme="minorHAnsi" w:cstheme="minorHAnsi"/>
          <w:sz w:val="20"/>
          <w:szCs w:val="20"/>
          <w:lang w:eastAsia="pl-PL"/>
        </w:rPr>
      </w:pPr>
    </w:p>
    <w:p w14:paraId="59D3B260" w14:textId="77777777" w:rsidR="003E46AF" w:rsidRPr="004B7D28" w:rsidRDefault="003E46AF" w:rsidP="008D7FAF">
      <w:pPr>
        <w:tabs>
          <w:tab w:val="left" w:pos="567"/>
        </w:tabs>
        <w:spacing w:after="0" w:line="240" w:lineRule="auto"/>
        <w:ind w:left="284"/>
        <w:jc w:val="center"/>
        <w:rPr>
          <w:rFonts w:asciiTheme="minorHAnsi" w:eastAsia="Times New Roman" w:hAnsiTheme="minorHAnsi" w:cstheme="minorHAnsi"/>
          <w:b/>
          <w:bCs/>
          <w:sz w:val="20"/>
          <w:szCs w:val="20"/>
          <w:lang w:eastAsia="pl-PL"/>
        </w:rPr>
      </w:pPr>
      <w:r w:rsidRPr="004B7D28">
        <w:rPr>
          <w:rFonts w:asciiTheme="minorHAnsi" w:eastAsia="Times New Roman" w:hAnsiTheme="minorHAnsi" w:cstheme="minorHAnsi"/>
          <w:b/>
          <w:bCs/>
          <w:sz w:val="20"/>
          <w:szCs w:val="20"/>
          <w:lang w:eastAsia="pl-PL"/>
        </w:rPr>
        <w:t>PISEMNE ZOBOWIĄZANIE PODMIOTU</w:t>
      </w:r>
    </w:p>
    <w:p w14:paraId="296EF8B3" w14:textId="77777777" w:rsidR="003E46AF" w:rsidRPr="004B7D28" w:rsidRDefault="003E46AF" w:rsidP="008D7FAF">
      <w:pPr>
        <w:tabs>
          <w:tab w:val="left" w:pos="567"/>
        </w:tabs>
        <w:spacing w:after="0" w:line="240" w:lineRule="auto"/>
        <w:ind w:left="284"/>
        <w:jc w:val="center"/>
        <w:rPr>
          <w:rFonts w:asciiTheme="minorHAnsi" w:eastAsia="Times New Roman" w:hAnsiTheme="minorHAnsi" w:cstheme="minorHAnsi"/>
          <w:b/>
          <w:bCs/>
          <w:sz w:val="20"/>
          <w:szCs w:val="20"/>
          <w:lang w:eastAsia="pl-PL"/>
        </w:rPr>
      </w:pPr>
      <w:r w:rsidRPr="004B7D28">
        <w:rPr>
          <w:rFonts w:asciiTheme="minorHAnsi" w:eastAsia="Times New Roman" w:hAnsiTheme="minorHAnsi" w:cstheme="minorHAnsi"/>
          <w:b/>
          <w:bCs/>
          <w:sz w:val="20"/>
          <w:szCs w:val="20"/>
          <w:lang w:eastAsia="pl-PL"/>
        </w:rPr>
        <w:t xml:space="preserve">do oddania do dyspozycji Wykonawcy niezbędnych zasobów na okres korzystania z nich przy wykonywaniu zamówienia zgodnie z art. 118 ustawy </w:t>
      </w:r>
      <w:proofErr w:type="spellStart"/>
      <w:r w:rsidRPr="004B7D28">
        <w:rPr>
          <w:rFonts w:asciiTheme="minorHAnsi" w:eastAsia="Times New Roman" w:hAnsiTheme="minorHAnsi" w:cstheme="minorHAnsi"/>
          <w:b/>
          <w:bCs/>
          <w:sz w:val="20"/>
          <w:szCs w:val="20"/>
          <w:lang w:eastAsia="pl-PL"/>
        </w:rPr>
        <w:t>Pzp</w:t>
      </w:r>
      <w:proofErr w:type="spellEnd"/>
    </w:p>
    <w:p w14:paraId="2147AD1E"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p>
    <w:p w14:paraId="55C91351"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Działając w imieniu i na rzecz:</w:t>
      </w:r>
    </w:p>
    <w:p w14:paraId="1DF6E5D7"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w:t>
      </w:r>
    </w:p>
    <w:p w14:paraId="23DC33A9"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 xml:space="preserve">……………………………………………………………….……………………………………………………………………...............................….. </w:t>
      </w:r>
    </w:p>
    <w:p w14:paraId="51B6A9F8"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i/>
          <w:iCs/>
          <w:sz w:val="20"/>
          <w:szCs w:val="20"/>
          <w:lang w:eastAsia="pl-PL"/>
        </w:rPr>
      </w:pPr>
      <w:r w:rsidRPr="004B7D28">
        <w:rPr>
          <w:rFonts w:asciiTheme="minorHAnsi" w:eastAsia="Times New Roman" w:hAnsiTheme="minorHAnsi" w:cstheme="minorHAnsi"/>
          <w:i/>
          <w:iCs/>
          <w:sz w:val="20"/>
          <w:szCs w:val="20"/>
          <w:lang w:eastAsia="pl-PL"/>
        </w:rPr>
        <w:t>(podać pełną nazwę/firmę, adres, a także w zależności od podmiotu: NIP/PESEL, KRS/</w:t>
      </w:r>
      <w:proofErr w:type="spellStart"/>
      <w:r w:rsidRPr="004B7D28">
        <w:rPr>
          <w:rFonts w:asciiTheme="minorHAnsi" w:eastAsia="Times New Roman" w:hAnsiTheme="minorHAnsi" w:cstheme="minorHAnsi"/>
          <w:i/>
          <w:iCs/>
          <w:sz w:val="20"/>
          <w:szCs w:val="20"/>
          <w:lang w:eastAsia="pl-PL"/>
        </w:rPr>
        <w:t>CEiDG</w:t>
      </w:r>
      <w:proofErr w:type="spellEnd"/>
      <w:r w:rsidRPr="004B7D28">
        <w:rPr>
          <w:rFonts w:asciiTheme="minorHAnsi" w:eastAsia="Times New Roman" w:hAnsiTheme="minorHAnsi" w:cstheme="minorHAnsi"/>
          <w:i/>
          <w:iCs/>
          <w:sz w:val="20"/>
          <w:szCs w:val="20"/>
          <w:lang w:eastAsia="pl-PL"/>
        </w:rPr>
        <w:t xml:space="preserve"> - o ile dotyczy)* </w:t>
      </w:r>
    </w:p>
    <w:p w14:paraId="67A3652F"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p>
    <w:p w14:paraId="026DB0F7" w14:textId="49464B1F" w:rsidR="003E46AF" w:rsidRPr="004B7D28" w:rsidRDefault="003E46AF" w:rsidP="008D7FAF">
      <w:pPr>
        <w:pStyle w:val="Akapitzlist"/>
        <w:tabs>
          <w:tab w:val="left" w:pos="567"/>
          <w:tab w:val="num" w:pos="1222"/>
        </w:tabs>
        <w:spacing w:after="0" w:line="240" w:lineRule="auto"/>
        <w:ind w:left="284"/>
        <w:contextualSpacing w:val="0"/>
        <w:jc w:val="both"/>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 xml:space="preserve">Oświadczamy, że w postępowaniu </w:t>
      </w:r>
      <w:r w:rsidR="00A31556" w:rsidRPr="004B7D28">
        <w:rPr>
          <w:rFonts w:asciiTheme="minorHAnsi" w:hAnsiTheme="minorHAnsi" w:cstheme="minorHAnsi"/>
          <w:b/>
          <w:bCs/>
          <w:i/>
          <w:iCs/>
          <w:sz w:val="20"/>
          <w:szCs w:val="20"/>
        </w:rPr>
        <w:t xml:space="preserve">na sukcesywne dostawy komputerów stacjonarnych i monitorów dla Jednostek Organizacyjnych Uniwersytetu Jagiellońskiego - Collegium </w:t>
      </w:r>
      <w:proofErr w:type="spellStart"/>
      <w:r w:rsidR="00A31556" w:rsidRPr="004B7D28">
        <w:rPr>
          <w:rFonts w:asciiTheme="minorHAnsi" w:hAnsiTheme="minorHAnsi" w:cstheme="minorHAnsi"/>
          <w:b/>
          <w:bCs/>
          <w:i/>
          <w:iCs/>
          <w:sz w:val="20"/>
          <w:szCs w:val="20"/>
        </w:rPr>
        <w:t>Medicum</w:t>
      </w:r>
      <w:proofErr w:type="spellEnd"/>
      <w:r w:rsidR="00A31556" w:rsidRPr="004B7D28">
        <w:rPr>
          <w:rFonts w:asciiTheme="minorHAnsi" w:hAnsiTheme="minorHAnsi" w:cstheme="minorHAnsi"/>
          <w:b/>
          <w:bCs/>
          <w:i/>
          <w:iCs/>
          <w:sz w:val="20"/>
          <w:szCs w:val="20"/>
        </w:rPr>
        <w:t xml:space="preserve"> w Krakowie</w:t>
      </w:r>
      <w:r w:rsidR="009D3002" w:rsidRPr="004B7D28">
        <w:rPr>
          <w:rFonts w:asciiTheme="minorHAnsi" w:hAnsiTheme="minorHAnsi" w:cstheme="minorHAnsi"/>
          <w:b/>
          <w:bCs/>
          <w:i/>
          <w:iCs/>
          <w:sz w:val="20"/>
          <w:szCs w:val="20"/>
        </w:rPr>
        <w:t>.</w:t>
      </w:r>
      <w:r w:rsidR="00D777C8" w:rsidRPr="004B7D28">
        <w:rPr>
          <w:rFonts w:asciiTheme="minorHAnsi" w:hAnsiTheme="minorHAnsi" w:cstheme="minorHAnsi"/>
          <w:b/>
          <w:bCs/>
          <w:i/>
          <w:iCs/>
          <w:sz w:val="20"/>
          <w:szCs w:val="20"/>
        </w:rPr>
        <w:t xml:space="preserve"> </w:t>
      </w:r>
      <w:r w:rsidR="003F2145" w:rsidRPr="004B7D28">
        <w:rPr>
          <w:rFonts w:asciiTheme="minorHAnsi" w:hAnsiTheme="minorHAnsi" w:cstheme="minorHAnsi"/>
          <w:b/>
          <w:bCs/>
          <w:i/>
          <w:sz w:val="20"/>
          <w:szCs w:val="20"/>
        </w:rPr>
        <w:t>Postępowanie nr: 141.272.</w:t>
      </w:r>
      <w:r w:rsidR="00A31556" w:rsidRPr="004B7D28">
        <w:rPr>
          <w:rFonts w:asciiTheme="minorHAnsi" w:hAnsiTheme="minorHAnsi" w:cstheme="minorHAnsi"/>
          <w:b/>
          <w:bCs/>
          <w:i/>
          <w:sz w:val="20"/>
          <w:szCs w:val="20"/>
        </w:rPr>
        <w:t>85</w:t>
      </w:r>
      <w:r w:rsidR="003F2145" w:rsidRPr="004B7D28">
        <w:rPr>
          <w:rFonts w:asciiTheme="minorHAnsi" w:hAnsiTheme="minorHAnsi" w:cstheme="minorHAnsi"/>
          <w:b/>
          <w:bCs/>
          <w:i/>
          <w:sz w:val="20"/>
          <w:szCs w:val="20"/>
        </w:rPr>
        <w:t xml:space="preserve">.2024 </w:t>
      </w:r>
      <w:r w:rsidRPr="004B7D28">
        <w:rPr>
          <w:rFonts w:asciiTheme="minorHAnsi" w:eastAsia="Times New Roman" w:hAnsiTheme="minorHAnsi" w:cstheme="minorHAnsi"/>
          <w:sz w:val="20"/>
          <w:szCs w:val="20"/>
          <w:lang w:eastAsia="pl-PL"/>
        </w:rPr>
        <w:t>zobowiązujemy się udostępnić nasze zasoby Wykonawcy:</w:t>
      </w:r>
    </w:p>
    <w:p w14:paraId="452AB4FE"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w:t>
      </w:r>
    </w:p>
    <w:p w14:paraId="126E5623"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 xml:space="preserve">……………………………………………………………….……………………………………………………………………...............................….. </w:t>
      </w:r>
    </w:p>
    <w:p w14:paraId="2DEB2960"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i/>
          <w:iCs/>
          <w:sz w:val="20"/>
          <w:szCs w:val="20"/>
          <w:lang w:eastAsia="pl-PL"/>
        </w:rPr>
      </w:pPr>
      <w:r w:rsidRPr="004B7D28">
        <w:rPr>
          <w:rFonts w:asciiTheme="minorHAnsi" w:eastAsia="Times New Roman" w:hAnsiTheme="minorHAnsi" w:cstheme="minorHAnsi"/>
          <w:i/>
          <w:iCs/>
          <w:sz w:val="20"/>
          <w:szCs w:val="20"/>
          <w:lang w:eastAsia="pl-PL"/>
        </w:rPr>
        <w:t>(pełna nazwa Wykonawcy i adres/siedziba Wykonawcy, składającego ofertę)*</w:t>
      </w:r>
    </w:p>
    <w:p w14:paraId="319F053E"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p>
    <w:p w14:paraId="3C98EC4C"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W celu oceny, czy wskazany wyżej Wykonawca będzie dysponował naszymi zasobami w stopniu niezbędnym dla należytego wykonania zamówienia oraz oceny, czy stosunek nas łączący gwarantuje rzeczywisty dostęp do naszych zasobów podaję:</w:t>
      </w:r>
    </w:p>
    <w:p w14:paraId="51ADF21B"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p>
    <w:p w14:paraId="192DCF20"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1)</w:t>
      </w:r>
      <w:r w:rsidRPr="004B7D28">
        <w:rPr>
          <w:rFonts w:asciiTheme="minorHAnsi" w:eastAsia="Times New Roman" w:hAnsiTheme="minorHAnsi" w:cstheme="minorHAnsi"/>
          <w:sz w:val="20"/>
          <w:szCs w:val="20"/>
          <w:lang w:eastAsia="pl-PL"/>
        </w:rPr>
        <w:tab/>
        <w:t>zakres naszych zasobów dostępnych Wykonawcy:</w:t>
      </w:r>
    </w:p>
    <w:p w14:paraId="0D6FC5E3"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w:t>
      </w:r>
    </w:p>
    <w:p w14:paraId="14073EFA"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 xml:space="preserve">……………………………………………………………….……………………………………………………………………...............................….. </w:t>
      </w:r>
    </w:p>
    <w:p w14:paraId="7507C86C"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i/>
          <w:iCs/>
          <w:sz w:val="20"/>
          <w:szCs w:val="20"/>
          <w:lang w:eastAsia="pl-PL"/>
        </w:rPr>
      </w:pPr>
      <w:r w:rsidRPr="004B7D28">
        <w:rPr>
          <w:rFonts w:asciiTheme="minorHAnsi" w:eastAsia="Times New Roman" w:hAnsiTheme="minorHAnsi" w:cstheme="minorHAnsi"/>
          <w:i/>
          <w:iCs/>
          <w:sz w:val="20"/>
          <w:szCs w:val="20"/>
          <w:lang w:eastAsia="pl-PL"/>
        </w:rPr>
        <w:t>(wskazać i opisać zakres udostępnionych zasobów, tj.: zdolności techniczne lub zawodowe, sytuację ekonomiczną lub finansową, doświadczenie, wiedzę, osoby, sprzęt, urządzenia itp., odpowiednio o ile dotyczy)</w:t>
      </w:r>
    </w:p>
    <w:p w14:paraId="46A0BBA3"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p>
    <w:p w14:paraId="1F4B4557"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2)</w:t>
      </w:r>
      <w:r w:rsidRPr="004B7D28">
        <w:rPr>
          <w:rFonts w:asciiTheme="minorHAnsi" w:eastAsia="Times New Roman" w:hAnsiTheme="minorHAnsi" w:cstheme="minorHAnsi"/>
          <w:sz w:val="20"/>
          <w:szCs w:val="20"/>
          <w:lang w:eastAsia="pl-PL"/>
        </w:rPr>
        <w:tab/>
        <w:t>sposób i okres udostępnienia Wykonawcy i wykorzystania przez niego zasobów podmiotu udostępniającego te zasoby przy wykonywaniu zamówienia:</w:t>
      </w:r>
    </w:p>
    <w:p w14:paraId="25AFEE61"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w:t>
      </w:r>
    </w:p>
    <w:p w14:paraId="6958B58F"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 xml:space="preserve">……………………………………………………………….……………………………………………………………………...............................….. </w:t>
      </w:r>
    </w:p>
    <w:p w14:paraId="0B3A233E"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i/>
          <w:iCs/>
          <w:sz w:val="20"/>
          <w:szCs w:val="20"/>
          <w:lang w:eastAsia="pl-PL"/>
        </w:rPr>
      </w:pPr>
      <w:r w:rsidRPr="004B7D28">
        <w:rPr>
          <w:rFonts w:asciiTheme="minorHAnsi" w:eastAsia="Times New Roman" w:hAnsiTheme="minorHAnsi" w:cstheme="minorHAnsi"/>
          <w:i/>
          <w:iCs/>
          <w:sz w:val="20"/>
          <w:szCs w:val="20"/>
          <w:lang w:eastAsia="pl-PL"/>
        </w:rPr>
        <w:t>(wskazać realny i faktyczny sposób oraz okres (czas), wykorzystania zasobów przy wykonywaniu zamówienia publicznego)</w:t>
      </w:r>
    </w:p>
    <w:p w14:paraId="5066B167"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p>
    <w:p w14:paraId="0EB098E2"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3)</w:t>
      </w:r>
      <w:r w:rsidRPr="004B7D28">
        <w:rPr>
          <w:rFonts w:asciiTheme="minorHAnsi" w:eastAsia="Times New Roman" w:hAnsiTheme="minorHAnsi" w:cstheme="minorHAnsi"/>
          <w:sz w:val="20"/>
          <w:szCs w:val="20"/>
          <w:lang w:eastAsia="pl-PL"/>
        </w:rPr>
        <w:tab/>
        <w:t>charakter stosunku, jaki będzie mnie łączył z Wykonawcą:</w:t>
      </w:r>
    </w:p>
    <w:p w14:paraId="27E5CF20"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w:t>
      </w:r>
    </w:p>
    <w:p w14:paraId="3647BADE"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 xml:space="preserve">……………………………………………………………….……………………………………………………………………...............................….. </w:t>
      </w:r>
    </w:p>
    <w:p w14:paraId="78D8B1FC"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i/>
          <w:iCs/>
          <w:sz w:val="20"/>
          <w:szCs w:val="20"/>
          <w:lang w:eastAsia="pl-PL"/>
        </w:rPr>
      </w:pPr>
      <w:r w:rsidRPr="004B7D28">
        <w:rPr>
          <w:rFonts w:asciiTheme="minorHAnsi" w:eastAsia="Times New Roman" w:hAnsiTheme="minorHAnsi" w:cstheme="minorHAnsi"/>
          <w:i/>
          <w:iCs/>
          <w:sz w:val="20"/>
          <w:szCs w:val="20"/>
          <w:lang w:eastAsia="pl-PL"/>
        </w:rPr>
        <w:t>(wskazać dokładnie np. umowa zlecenia, o dzieło, pożyczki, użyczenia itp.)</w:t>
      </w:r>
    </w:p>
    <w:p w14:paraId="2C30FA7F"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p>
    <w:p w14:paraId="6E06ADFB"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4)</w:t>
      </w:r>
      <w:r w:rsidRPr="004B7D28">
        <w:rPr>
          <w:rFonts w:asciiTheme="minorHAnsi" w:eastAsia="Times New Roman" w:hAnsiTheme="minorHAnsi" w:cstheme="minorHAnsi"/>
          <w:sz w:val="20"/>
          <w:szCs w:val="20"/>
          <w:lang w:eastAsia="pl-PL"/>
        </w:rPr>
        <w:tab/>
        <w:t>czy, a jeżeli tak, to w jakim zakresie podmiot udostępniający zasoby, na zdolnościach którego Wykonawca polega w odniesieniu do warunków udziału w postępowaniu dotyczących wykształcenia, kwalifikacji zawodowych lub doświadczenia, zrealizuje czynności, których wskazane zdolności dotyczą:</w:t>
      </w:r>
    </w:p>
    <w:p w14:paraId="114D59D7"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w:t>
      </w:r>
    </w:p>
    <w:p w14:paraId="5F7C570F"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 xml:space="preserve">……………………………………………………………….……………………………………………………………………...............................….. </w:t>
      </w:r>
    </w:p>
    <w:p w14:paraId="4024BF01"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i/>
          <w:iCs/>
          <w:sz w:val="20"/>
          <w:szCs w:val="20"/>
          <w:lang w:eastAsia="pl-PL"/>
        </w:rPr>
      </w:pPr>
      <w:r w:rsidRPr="004B7D28">
        <w:rPr>
          <w:rFonts w:asciiTheme="minorHAnsi" w:eastAsia="Times New Roman" w:hAnsiTheme="minorHAnsi" w:cstheme="minorHAnsi"/>
          <w:i/>
          <w:iCs/>
          <w:sz w:val="20"/>
          <w:szCs w:val="20"/>
          <w:lang w:eastAsia="pl-PL"/>
        </w:rPr>
        <w:t>(wskazać dokładnie te elementy zamówienia, tj. odpowiednio o ile dotyczy usług lub robót budowlanych, które będą realizowane przez podmiot udostępniający zasoby)</w:t>
      </w:r>
    </w:p>
    <w:p w14:paraId="5CC05A0F"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i/>
          <w:iCs/>
          <w:sz w:val="20"/>
          <w:szCs w:val="20"/>
          <w:lang w:eastAsia="pl-PL"/>
        </w:rPr>
      </w:pPr>
    </w:p>
    <w:p w14:paraId="5A4BE357" w14:textId="77777777" w:rsidR="003E46AF" w:rsidRPr="004B7D28" w:rsidRDefault="003E46AF" w:rsidP="007E5B01">
      <w:pPr>
        <w:numPr>
          <w:ilvl w:val="0"/>
          <w:numId w:val="45"/>
        </w:numPr>
        <w:tabs>
          <w:tab w:val="left" w:pos="567"/>
        </w:tabs>
        <w:spacing w:after="0" w:line="240" w:lineRule="auto"/>
        <w:ind w:left="284" w:firstLine="0"/>
        <w:jc w:val="both"/>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 xml:space="preserve">oświadczamy, że nie podlegamy wykluczeniu z postępowania na podstawie art. 108 ust. 1 ustawy </w:t>
      </w:r>
      <w:proofErr w:type="spellStart"/>
      <w:r w:rsidRPr="004B7D28">
        <w:rPr>
          <w:rFonts w:asciiTheme="minorHAnsi" w:eastAsia="Times New Roman" w:hAnsiTheme="minorHAnsi" w:cstheme="minorHAnsi"/>
          <w:sz w:val="20"/>
          <w:szCs w:val="20"/>
          <w:lang w:eastAsia="pl-PL"/>
        </w:rPr>
        <w:t>Pzp</w:t>
      </w:r>
      <w:proofErr w:type="spellEnd"/>
      <w:r w:rsidRPr="004B7D28">
        <w:rPr>
          <w:rFonts w:asciiTheme="minorHAnsi" w:eastAsia="Times New Roman" w:hAnsiTheme="minorHAnsi" w:cstheme="minorHAnsi"/>
          <w:sz w:val="20"/>
          <w:szCs w:val="20"/>
          <w:lang w:eastAsia="pl-PL"/>
        </w:rPr>
        <w:t>.</w:t>
      </w:r>
    </w:p>
    <w:p w14:paraId="2C5D5E0B"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p>
    <w:p w14:paraId="14ED92E2" w14:textId="77777777" w:rsidR="003E46AF" w:rsidRPr="004B7D28" w:rsidRDefault="003E46AF" w:rsidP="007E5B01">
      <w:pPr>
        <w:numPr>
          <w:ilvl w:val="0"/>
          <w:numId w:val="45"/>
        </w:numPr>
        <w:tabs>
          <w:tab w:val="left" w:pos="567"/>
        </w:tabs>
        <w:spacing w:after="0" w:line="240" w:lineRule="auto"/>
        <w:ind w:left="284" w:firstLine="0"/>
        <w:jc w:val="both"/>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 xml:space="preserve">oświadczamy, że nie podlegamy wykluczeniu z postępowania na podstawie art. 109 ust. 1 pkt 4), 5), 7), 8), 9) i 10) ustawy </w:t>
      </w:r>
      <w:proofErr w:type="spellStart"/>
      <w:r w:rsidRPr="004B7D28">
        <w:rPr>
          <w:rFonts w:asciiTheme="minorHAnsi" w:eastAsia="Times New Roman" w:hAnsiTheme="minorHAnsi" w:cstheme="minorHAnsi"/>
          <w:sz w:val="20"/>
          <w:szCs w:val="20"/>
          <w:lang w:eastAsia="pl-PL"/>
        </w:rPr>
        <w:t>Pzp</w:t>
      </w:r>
      <w:proofErr w:type="spellEnd"/>
      <w:r w:rsidRPr="004B7D28">
        <w:rPr>
          <w:rFonts w:asciiTheme="minorHAnsi" w:eastAsia="Times New Roman" w:hAnsiTheme="minorHAnsi" w:cstheme="minorHAnsi"/>
          <w:sz w:val="20"/>
          <w:szCs w:val="20"/>
          <w:lang w:eastAsia="pl-PL"/>
        </w:rPr>
        <w:t xml:space="preserve">. </w:t>
      </w:r>
    </w:p>
    <w:p w14:paraId="79289521" w14:textId="38AE29CD" w:rsidR="003E46AF" w:rsidRPr="004B7D28" w:rsidRDefault="003E46AF" w:rsidP="007E5B01">
      <w:pPr>
        <w:numPr>
          <w:ilvl w:val="0"/>
          <w:numId w:val="45"/>
        </w:numPr>
        <w:tabs>
          <w:tab w:val="left" w:pos="567"/>
        </w:tabs>
        <w:spacing w:after="0" w:line="240" w:lineRule="auto"/>
        <w:ind w:left="284" w:firstLine="0"/>
        <w:jc w:val="both"/>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 xml:space="preserve">oświadczamy, iż nie podlegamy wykluczeniu na podstawie art. 7 ust. 1 ustawy z dnia 13 kwietnia 2022 r. o szczególnych rozwiązaniach w zakresie przeciwdziałania wspieraniu agresji na Ukrainę oraz służących ochronie bezpieczeństwa narodowego </w:t>
      </w:r>
      <w:r w:rsidRPr="004B7D28">
        <w:rPr>
          <w:rFonts w:asciiTheme="minorHAnsi" w:hAnsiTheme="minorHAnsi" w:cstheme="minorHAnsi"/>
          <w:sz w:val="20"/>
          <w:szCs w:val="20"/>
        </w:rPr>
        <w:t>(tekst jednolity: Dziennik Ustaw z 202</w:t>
      </w:r>
      <w:r w:rsidR="00914C34" w:rsidRPr="004B7D28">
        <w:rPr>
          <w:rFonts w:asciiTheme="minorHAnsi" w:hAnsiTheme="minorHAnsi" w:cstheme="minorHAnsi"/>
          <w:sz w:val="20"/>
          <w:szCs w:val="20"/>
        </w:rPr>
        <w:t>4</w:t>
      </w:r>
      <w:r w:rsidRPr="004B7D28">
        <w:rPr>
          <w:rFonts w:asciiTheme="minorHAnsi" w:hAnsiTheme="minorHAnsi" w:cstheme="minorHAnsi"/>
          <w:sz w:val="20"/>
          <w:szCs w:val="20"/>
        </w:rPr>
        <w:t xml:space="preserve">r. poz. </w:t>
      </w:r>
      <w:r w:rsidR="00914C34" w:rsidRPr="004B7D28">
        <w:rPr>
          <w:rFonts w:asciiTheme="minorHAnsi" w:hAnsiTheme="minorHAnsi" w:cstheme="minorHAnsi"/>
          <w:sz w:val="20"/>
          <w:szCs w:val="20"/>
        </w:rPr>
        <w:t>507</w:t>
      </w:r>
      <w:r w:rsidRPr="004B7D28">
        <w:rPr>
          <w:rFonts w:asciiTheme="minorHAnsi" w:hAnsiTheme="minorHAnsi" w:cstheme="minorHAnsi"/>
          <w:sz w:val="20"/>
          <w:szCs w:val="20"/>
        </w:rPr>
        <w:t>)</w:t>
      </w:r>
      <w:r w:rsidRPr="004B7D28">
        <w:rPr>
          <w:rFonts w:asciiTheme="minorHAnsi" w:eastAsia="Times New Roman" w:hAnsiTheme="minorHAnsi" w:cstheme="minorHAnsi"/>
          <w:sz w:val="20"/>
          <w:szCs w:val="20"/>
          <w:lang w:eastAsia="pl-PL"/>
        </w:rPr>
        <w:t>, tj.:</w:t>
      </w:r>
    </w:p>
    <w:p w14:paraId="24EE1990" w14:textId="5E8126A3" w:rsidR="003E46AF" w:rsidRPr="004B7D28" w:rsidRDefault="003E46AF" w:rsidP="007E5B01">
      <w:pPr>
        <w:numPr>
          <w:ilvl w:val="1"/>
          <w:numId w:val="46"/>
        </w:numPr>
        <w:tabs>
          <w:tab w:val="left" w:pos="567"/>
        </w:tabs>
        <w:spacing w:after="0" w:line="240" w:lineRule="auto"/>
        <w:ind w:left="284" w:firstLine="0"/>
        <w:jc w:val="both"/>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 xml:space="preserve">nie jesteśmy Wykonawcą wymienionym w wykazach określonych w rozporządzeniu 765/2006 </w:t>
      </w:r>
      <w:r w:rsidR="002F53F7" w:rsidRPr="004B7D28">
        <w:rPr>
          <w:rFonts w:asciiTheme="minorHAnsi" w:eastAsia="Times New Roman" w:hAnsiTheme="minorHAnsi" w:cstheme="minorHAnsi"/>
          <w:sz w:val="20"/>
          <w:szCs w:val="20"/>
          <w:lang w:eastAsia="pl-PL"/>
        </w:rPr>
        <w:t>i </w:t>
      </w:r>
      <w:r w:rsidRPr="004B7D28">
        <w:rPr>
          <w:rFonts w:asciiTheme="minorHAnsi" w:eastAsia="Times New Roman" w:hAnsiTheme="minorHAnsi" w:cstheme="minorHAnsi"/>
          <w:sz w:val="20"/>
          <w:szCs w:val="20"/>
          <w:lang w:eastAsia="pl-PL"/>
        </w:rPr>
        <w:t>rozporządzeniu 269/2014 ani wpisanym na listę na podstawie decyzji w sprawie wpisu na listę rozstrzygającej o zastosowaniu środka, o którym mowa w art. 1 pkt 3 cytowanej ustawy;</w:t>
      </w:r>
    </w:p>
    <w:p w14:paraId="5D57657A" w14:textId="7061E0EC" w:rsidR="003E46AF" w:rsidRPr="004B7D28" w:rsidRDefault="003E46AF" w:rsidP="007E5B01">
      <w:pPr>
        <w:numPr>
          <w:ilvl w:val="1"/>
          <w:numId w:val="46"/>
        </w:numPr>
        <w:tabs>
          <w:tab w:val="left" w:pos="567"/>
        </w:tabs>
        <w:spacing w:after="0" w:line="240" w:lineRule="auto"/>
        <w:ind w:left="284" w:firstLine="0"/>
        <w:jc w:val="both"/>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 xml:space="preserve">nie jesteśmy Wykonawcą, którego beneficjentem rzeczywistym w rozumieniu ustawy z dnia 1 marca 2018r. o przeciwdziałaniu praniu pieniędzy oraz finansowaniu terroryzmu (tekst jednolity: Dziennik Ustaw </w:t>
      </w:r>
      <w:r w:rsidR="002F53F7" w:rsidRPr="004B7D28">
        <w:rPr>
          <w:rFonts w:asciiTheme="minorHAnsi" w:eastAsia="Times New Roman" w:hAnsiTheme="minorHAnsi" w:cstheme="minorHAnsi"/>
          <w:sz w:val="20"/>
          <w:szCs w:val="20"/>
          <w:lang w:eastAsia="pl-PL"/>
        </w:rPr>
        <w:t>z </w:t>
      </w:r>
      <w:r w:rsidRPr="004B7D28">
        <w:rPr>
          <w:rFonts w:asciiTheme="minorHAnsi" w:eastAsia="Times New Roman" w:hAnsiTheme="minorHAnsi" w:cstheme="minorHAnsi"/>
          <w:sz w:val="20"/>
          <w:szCs w:val="20"/>
          <w:lang w:eastAsia="pl-PL"/>
        </w:rPr>
        <w:t>202</w:t>
      </w:r>
      <w:r w:rsidR="008D7FAF" w:rsidRPr="004B7D28">
        <w:rPr>
          <w:rFonts w:asciiTheme="minorHAnsi" w:eastAsia="Times New Roman" w:hAnsiTheme="minorHAnsi" w:cstheme="minorHAnsi"/>
          <w:sz w:val="20"/>
          <w:szCs w:val="20"/>
          <w:lang w:eastAsia="pl-PL"/>
        </w:rPr>
        <w:t>3</w:t>
      </w:r>
      <w:r w:rsidRPr="004B7D28">
        <w:rPr>
          <w:rFonts w:asciiTheme="minorHAnsi" w:eastAsia="Times New Roman" w:hAnsiTheme="minorHAnsi" w:cstheme="minorHAnsi"/>
          <w:sz w:val="20"/>
          <w:szCs w:val="20"/>
          <w:lang w:eastAsia="pl-PL"/>
        </w:rPr>
        <w:t xml:space="preserve">r., poz. </w:t>
      </w:r>
      <w:r w:rsidR="008D7FAF" w:rsidRPr="004B7D28">
        <w:rPr>
          <w:rFonts w:asciiTheme="minorHAnsi" w:eastAsia="Times New Roman" w:hAnsiTheme="minorHAnsi" w:cstheme="minorHAnsi"/>
          <w:sz w:val="20"/>
          <w:szCs w:val="20"/>
          <w:lang w:eastAsia="pl-PL"/>
        </w:rPr>
        <w:t>1124</w:t>
      </w:r>
      <w:r w:rsidRPr="004B7D28">
        <w:rPr>
          <w:rFonts w:asciiTheme="minorHAnsi" w:eastAsia="Times New Roman" w:hAnsiTheme="minorHAnsi" w:cstheme="minorHAnsi"/>
          <w:sz w:val="20"/>
          <w:szCs w:val="20"/>
          <w:lang w:eastAsia="pl-PL"/>
        </w:rPr>
        <w:t xml:space="preserve"> z </w:t>
      </w:r>
      <w:proofErr w:type="spellStart"/>
      <w:r w:rsidRPr="004B7D28">
        <w:rPr>
          <w:rFonts w:asciiTheme="minorHAnsi" w:eastAsia="Times New Roman" w:hAnsiTheme="minorHAnsi" w:cstheme="minorHAnsi"/>
          <w:sz w:val="20"/>
          <w:szCs w:val="20"/>
          <w:lang w:eastAsia="pl-PL"/>
        </w:rPr>
        <w:t>późn</w:t>
      </w:r>
      <w:proofErr w:type="spellEnd"/>
      <w:r w:rsidRPr="004B7D28">
        <w:rPr>
          <w:rFonts w:asciiTheme="minorHAnsi" w:eastAsia="Times New Roman" w:hAnsiTheme="minorHAnsi" w:cstheme="minorHAnsi"/>
          <w:sz w:val="20"/>
          <w:szCs w:val="20"/>
          <w:lang w:eastAsia="pl-PL"/>
        </w:rPr>
        <w:t xml:space="preserve">. zm.) jest osoba wymieniona w wykazach określonych w rozporządzeniu 765/2006 </w:t>
      </w:r>
      <w:r w:rsidR="002F53F7" w:rsidRPr="004B7D28">
        <w:rPr>
          <w:rFonts w:asciiTheme="minorHAnsi" w:eastAsia="Times New Roman" w:hAnsiTheme="minorHAnsi" w:cstheme="minorHAnsi"/>
          <w:sz w:val="20"/>
          <w:szCs w:val="20"/>
          <w:lang w:eastAsia="pl-PL"/>
        </w:rPr>
        <w:t>i </w:t>
      </w:r>
      <w:r w:rsidRPr="004B7D28">
        <w:rPr>
          <w:rFonts w:asciiTheme="minorHAnsi" w:eastAsia="Times New Roman" w:hAnsiTheme="minorHAnsi" w:cstheme="minorHAnsi"/>
          <w:sz w:val="20"/>
          <w:szCs w:val="20"/>
          <w:lang w:eastAsia="pl-PL"/>
        </w:rPr>
        <w:t xml:space="preserve">rozporządzeniu 269/2014 ani wpisana na listę lub będąca takim beneficjentem rzeczywistym od dnia 24 lutego 2022r., o ile została wpisana na listę na podstawie decyzji w sprawie wpisu na listę rozstrzygającej </w:t>
      </w:r>
      <w:r w:rsidR="002F53F7" w:rsidRPr="004B7D28">
        <w:rPr>
          <w:rFonts w:asciiTheme="minorHAnsi" w:eastAsia="Times New Roman" w:hAnsiTheme="minorHAnsi" w:cstheme="minorHAnsi"/>
          <w:sz w:val="20"/>
          <w:szCs w:val="20"/>
          <w:lang w:eastAsia="pl-PL"/>
        </w:rPr>
        <w:t>o </w:t>
      </w:r>
      <w:r w:rsidRPr="004B7D28">
        <w:rPr>
          <w:rFonts w:asciiTheme="minorHAnsi" w:eastAsia="Times New Roman" w:hAnsiTheme="minorHAnsi" w:cstheme="minorHAnsi"/>
          <w:sz w:val="20"/>
          <w:szCs w:val="20"/>
          <w:lang w:eastAsia="pl-PL"/>
        </w:rPr>
        <w:t>zastosowaniu środka, o którym mowa w art. 1 pkt 3 cytowanej ustawy;</w:t>
      </w:r>
    </w:p>
    <w:p w14:paraId="7CDCF40D" w14:textId="77777777" w:rsidR="003E46AF" w:rsidRPr="004B7D28" w:rsidRDefault="003E46AF" w:rsidP="007E5B01">
      <w:pPr>
        <w:numPr>
          <w:ilvl w:val="1"/>
          <w:numId w:val="46"/>
        </w:numPr>
        <w:tabs>
          <w:tab w:val="left" w:pos="567"/>
        </w:tabs>
        <w:spacing w:after="0" w:line="240" w:lineRule="auto"/>
        <w:ind w:left="284" w:firstLine="0"/>
        <w:jc w:val="both"/>
        <w:rPr>
          <w:rFonts w:asciiTheme="minorHAnsi" w:eastAsia="Times New Roman" w:hAnsiTheme="minorHAnsi" w:cstheme="minorHAnsi"/>
          <w:sz w:val="20"/>
          <w:szCs w:val="20"/>
          <w:lang w:eastAsia="pl-PL"/>
        </w:rPr>
      </w:pPr>
      <w:r w:rsidRPr="004B7D28">
        <w:rPr>
          <w:rFonts w:asciiTheme="minorHAnsi" w:eastAsia="Times New Roman" w:hAnsiTheme="minorHAnsi" w:cstheme="minorHAnsi"/>
          <w:sz w:val="20"/>
          <w:szCs w:val="20"/>
          <w:lang w:eastAsia="pl-PL"/>
        </w:rPr>
        <w:t xml:space="preserve">nie jesteśmy Wykonawcą, którego jednostką dominującą w rozumieniu art. 3 ust. 1 pkt 37 ustawy z dnia 29 września 1994r. o rachunkowości (tekst jednolity: Dziennik Ustaw z 2023r., poz. 120 z </w:t>
      </w:r>
      <w:proofErr w:type="spellStart"/>
      <w:r w:rsidRPr="004B7D28">
        <w:rPr>
          <w:rFonts w:asciiTheme="minorHAnsi" w:eastAsia="Times New Roman" w:hAnsiTheme="minorHAnsi" w:cstheme="minorHAnsi"/>
          <w:sz w:val="20"/>
          <w:szCs w:val="20"/>
          <w:lang w:eastAsia="pl-PL"/>
        </w:rPr>
        <w:t>późn</w:t>
      </w:r>
      <w:proofErr w:type="spellEnd"/>
      <w:r w:rsidRPr="004B7D28">
        <w:rPr>
          <w:rFonts w:asciiTheme="minorHAnsi" w:eastAsia="Times New Roman" w:hAnsiTheme="minorHAnsi" w:cstheme="minorHAnsi"/>
          <w:sz w:val="20"/>
          <w:szCs w:val="20"/>
          <w:lang w:eastAsia="pl-PL"/>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cytowanej ustawy.</w:t>
      </w:r>
    </w:p>
    <w:p w14:paraId="438B84CB" w14:textId="77777777" w:rsidR="003E46AF" w:rsidRPr="004B7D28" w:rsidRDefault="003E46AF" w:rsidP="008D7FAF">
      <w:pPr>
        <w:tabs>
          <w:tab w:val="left" w:pos="567"/>
        </w:tabs>
        <w:spacing w:after="0" w:line="240" w:lineRule="auto"/>
        <w:ind w:left="284"/>
        <w:jc w:val="both"/>
        <w:rPr>
          <w:rFonts w:asciiTheme="minorHAnsi" w:eastAsia="Times New Roman" w:hAnsiTheme="minorHAnsi" w:cstheme="minorHAnsi"/>
          <w:sz w:val="20"/>
          <w:szCs w:val="20"/>
          <w:lang w:eastAsia="pl-PL"/>
        </w:rPr>
      </w:pPr>
    </w:p>
    <w:p w14:paraId="5A723324" w14:textId="75822445" w:rsidR="00865EEA" w:rsidRPr="004B7D28" w:rsidRDefault="00656FFC" w:rsidP="008D7FAF">
      <w:pPr>
        <w:pageBreakBefore/>
        <w:tabs>
          <w:tab w:val="left" w:pos="567"/>
          <w:tab w:val="left" w:pos="993"/>
        </w:tabs>
        <w:spacing w:after="0" w:line="240" w:lineRule="auto"/>
        <w:ind w:left="284"/>
        <w:jc w:val="right"/>
        <w:rPr>
          <w:rFonts w:asciiTheme="minorHAnsi" w:hAnsiTheme="minorHAnsi" w:cstheme="minorHAnsi"/>
          <w:b/>
          <w:bCs/>
          <w:sz w:val="20"/>
          <w:szCs w:val="20"/>
        </w:rPr>
      </w:pPr>
      <w:r w:rsidRPr="004B7D28">
        <w:rPr>
          <w:rFonts w:asciiTheme="minorHAnsi" w:eastAsia="Times New Roman" w:hAnsiTheme="minorHAnsi" w:cstheme="minorHAnsi"/>
          <w:b/>
          <w:bCs/>
          <w:sz w:val="20"/>
          <w:szCs w:val="20"/>
          <w:lang w:eastAsia="pl-PL"/>
        </w:rPr>
        <w:lastRenderedPageBreak/>
        <w:t xml:space="preserve">Załącznik nr </w:t>
      </w:r>
      <w:r w:rsidR="00227E7D" w:rsidRPr="004B7D28">
        <w:rPr>
          <w:rFonts w:asciiTheme="minorHAnsi" w:eastAsia="Times New Roman" w:hAnsiTheme="minorHAnsi" w:cstheme="minorHAnsi"/>
          <w:b/>
          <w:bCs/>
          <w:sz w:val="20"/>
          <w:szCs w:val="20"/>
          <w:lang w:eastAsia="pl-PL"/>
        </w:rPr>
        <w:t>4</w:t>
      </w:r>
      <w:r w:rsidR="00865EEA" w:rsidRPr="004B7D28">
        <w:rPr>
          <w:rFonts w:asciiTheme="minorHAnsi" w:eastAsia="Times New Roman" w:hAnsiTheme="minorHAnsi" w:cstheme="minorHAnsi"/>
          <w:b/>
          <w:bCs/>
          <w:sz w:val="20"/>
          <w:szCs w:val="20"/>
          <w:lang w:eastAsia="pl-PL"/>
        </w:rPr>
        <w:t xml:space="preserve"> do SWZ</w:t>
      </w:r>
    </w:p>
    <w:p w14:paraId="6A20CC49" w14:textId="77777777" w:rsidR="003E46AF" w:rsidRPr="004B7D28" w:rsidRDefault="003E46AF" w:rsidP="008D7FAF">
      <w:pPr>
        <w:tabs>
          <w:tab w:val="left" w:pos="567"/>
          <w:tab w:val="left" w:pos="993"/>
        </w:tabs>
        <w:spacing w:after="0" w:line="240" w:lineRule="auto"/>
        <w:ind w:left="284"/>
        <w:rPr>
          <w:rFonts w:asciiTheme="minorHAnsi" w:hAnsiTheme="minorHAnsi" w:cstheme="minorHAnsi"/>
          <w:sz w:val="20"/>
          <w:szCs w:val="20"/>
        </w:rPr>
      </w:pPr>
      <w:r w:rsidRPr="004B7D28">
        <w:rPr>
          <w:rFonts w:asciiTheme="minorHAnsi" w:eastAsia="Times New Roman" w:hAnsiTheme="minorHAnsi" w:cstheme="minorHAnsi"/>
          <w:i/>
          <w:iCs/>
          <w:sz w:val="20"/>
          <w:szCs w:val="20"/>
          <w:lang w:eastAsia="pl-PL"/>
        </w:rPr>
        <w:t xml:space="preserve">Składane wraz z ofertą </w:t>
      </w:r>
      <w:r w:rsidRPr="004B7D28">
        <w:rPr>
          <w:rFonts w:asciiTheme="minorHAnsi" w:eastAsia="Times New Roman" w:hAnsiTheme="minorHAnsi" w:cstheme="minorHAnsi"/>
          <w:i/>
          <w:iCs/>
          <w:color w:val="FF0000"/>
          <w:sz w:val="20"/>
          <w:szCs w:val="20"/>
          <w:lang w:eastAsia="pl-PL"/>
        </w:rPr>
        <w:t>(o ile dotyczy) *</w:t>
      </w:r>
      <w:r w:rsidRPr="004B7D28">
        <w:rPr>
          <w:rFonts w:asciiTheme="minorHAnsi" w:eastAsia="Times New Roman" w:hAnsiTheme="minorHAnsi" w:cstheme="minorHAnsi"/>
          <w:i/>
          <w:iCs/>
          <w:sz w:val="20"/>
          <w:szCs w:val="20"/>
          <w:lang w:eastAsia="pl-PL"/>
        </w:rPr>
        <w:t>.</w:t>
      </w:r>
    </w:p>
    <w:p w14:paraId="0749EF0E" w14:textId="77777777" w:rsidR="003E46AF" w:rsidRPr="004B7D28" w:rsidRDefault="003E46AF" w:rsidP="008D7FAF">
      <w:pPr>
        <w:tabs>
          <w:tab w:val="left" w:pos="567"/>
          <w:tab w:val="left" w:pos="993"/>
        </w:tabs>
        <w:spacing w:after="0" w:line="240" w:lineRule="auto"/>
        <w:ind w:left="284"/>
        <w:jc w:val="center"/>
        <w:rPr>
          <w:rFonts w:asciiTheme="minorHAnsi" w:hAnsiTheme="minorHAnsi" w:cstheme="minorHAnsi"/>
          <w:sz w:val="20"/>
          <w:szCs w:val="20"/>
        </w:rPr>
      </w:pPr>
      <w:r w:rsidRPr="004B7D28">
        <w:rPr>
          <w:rFonts w:asciiTheme="minorHAnsi" w:eastAsia="Times New Roman" w:hAnsiTheme="minorHAnsi" w:cstheme="minorHAnsi"/>
          <w:b/>
          <w:bCs/>
          <w:sz w:val="20"/>
          <w:szCs w:val="20"/>
          <w:lang w:eastAsia="pl-PL"/>
        </w:rPr>
        <w:t>Oświadczenie Wykonawców</w:t>
      </w:r>
    </w:p>
    <w:p w14:paraId="3A649A18" w14:textId="77777777" w:rsidR="003E46AF" w:rsidRPr="004B7D28" w:rsidRDefault="003E46AF" w:rsidP="008D7FAF">
      <w:pPr>
        <w:tabs>
          <w:tab w:val="left" w:pos="567"/>
          <w:tab w:val="left" w:pos="993"/>
        </w:tabs>
        <w:spacing w:after="0" w:line="240" w:lineRule="auto"/>
        <w:ind w:left="284"/>
        <w:jc w:val="center"/>
        <w:rPr>
          <w:rFonts w:asciiTheme="minorHAnsi" w:eastAsia="Times New Roman" w:hAnsiTheme="minorHAnsi" w:cstheme="minorHAnsi"/>
          <w:b/>
          <w:bCs/>
          <w:sz w:val="20"/>
          <w:szCs w:val="20"/>
          <w:lang w:eastAsia="pl-PL"/>
        </w:rPr>
      </w:pPr>
      <w:r w:rsidRPr="004B7D28">
        <w:rPr>
          <w:rFonts w:asciiTheme="minorHAnsi" w:eastAsia="Times New Roman" w:hAnsiTheme="minorHAnsi" w:cstheme="minorHAnsi"/>
          <w:b/>
          <w:bCs/>
          <w:sz w:val="20"/>
          <w:szCs w:val="20"/>
          <w:lang w:eastAsia="pl-PL"/>
        </w:rPr>
        <w:t xml:space="preserve">wspólnie ubiegających się o udzielenie zamówienia w zakresie,  </w:t>
      </w:r>
    </w:p>
    <w:p w14:paraId="4078526D" w14:textId="77777777" w:rsidR="003E46AF" w:rsidRPr="004B7D28" w:rsidRDefault="003E46AF" w:rsidP="008D7FAF">
      <w:pPr>
        <w:tabs>
          <w:tab w:val="left" w:pos="567"/>
          <w:tab w:val="left" w:pos="993"/>
        </w:tabs>
        <w:spacing w:after="0" w:line="240" w:lineRule="auto"/>
        <w:ind w:left="284"/>
        <w:jc w:val="center"/>
        <w:rPr>
          <w:rFonts w:asciiTheme="minorHAnsi" w:hAnsiTheme="minorHAnsi" w:cstheme="minorHAnsi"/>
          <w:sz w:val="20"/>
          <w:szCs w:val="20"/>
        </w:rPr>
      </w:pPr>
      <w:r w:rsidRPr="004B7D28">
        <w:rPr>
          <w:rFonts w:asciiTheme="minorHAnsi" w:eastAsia="Times New Roman" w:hAnsiTheme="minorHAnsi" w:cstheme="minorHAnsi"/>
          <w:b/>
          <w:bCs/>
          <w:sz w:val="20"/>
          <w:szCs w:val="20"/>
          <w:lang w:eastAsia="pl-PL"/>
        </w:rPr>
        <w:t xml:space="preserve">o którym mowa w art. 117 ust. 4 ustawy </w:t>
      </w:r>
      <w:proofErr w:type="spellStart"/>
      <w:r w:rsidRPr="004B7D28">
        <w:rPr>
          <w:rFonts w:asciiTheme="minorHAnsi" w:eastAsia="Times New Roman" w:hAnsiTheme="minorHAnsi" w:cstheme="minorHAnsi"/>
          <w:b/>
          <w:bCs/>
          <w:sz w:val="20"/>
          <w:szCs w:val="20"/>
          <w:lang w:eastAsia="pl-PL"/>
        </w:rPr>
        <w:t>Pzp</w:t>
      </w:r>
      <w:proofErr w:type="spellEnd"/>
    </w:p>
    <w:p w14:paraId="62FEF2EB" w14:textId="77777777" w:rsidR="003E46AF" w:rsidRPr="004B7D28" w:rsidRDefault="003E46AF" w:rsidP="008D7FAF">
      <w:pPr>
        <w:tabs>
          <w:tab w:val="left" w:pos="567"/>
          <w:tab w:val="left" w:pos="993"/>
        </w:tabs>
        <w:spacing w:after="0" w:line="240" w:lineRule="auto"/>
        <w:ind w:left="284"/>
        <w:jc w:val="center"/>
        <w:rPr>
          <w:rFonts w:asciiTheme="minorHAnsi" w:eastAsia="Times New Roman" w:hAnsiTheme="minorHAnsi" w:cstheme="minorHAnsi"/>
          <w:bCs/>
          <w:sz w:val="20"/>
          <w:szCs w:val="20"/>
          <w:lang w:eastAsia="pl-PL"/>
        </w:rPr>
      </w:pPr>
      <w:r w:rsidRPr="004B7D28">
        <w:rPr>
          <w:rFonts w:asciiTheme="minorHAnsi" w:eastAsia="Times New Roman" w:hAnsiTheme="minorHAnsi" w:cstheme="minorHAnsi"/>
          <w:bCs/>
          <w:sz w:val="20"/>
          <w:szCs w:val="20"/>
          <w:lang w:eastAsia="pl-PL"/>
        </w:rPr>
        <w:t>(z którego wynika, które roboty budowlane, dostawy lub usługi wykonają poszczególni Wykonawcy)</w:t>
      </w:r>
    </w:p>
    <w:p w14:paraId="69B9FA9C" w14:textId="77777777" w:rsidR="003E46AF" w:rsidRPr="004B7D28" w:rsidRDefault="003E46AF" w:rsidP="008D7FAF">
      <w:pPr>
        <w:tabs>
          <w:tab w:val="left" w:pos="567"/>
          <w:tab w:val="left" w:pos="993"/>
        </w:tabs>
        <w:spacing w:after="0" w:line="240" w:lineRule="auto"/>
        <w:ind w:left="284"/>
        <w:jc w:val="both"/>
        <w:rPr>
          <w:rFonts w:asciiTheme="minorHAnsi" w:eastAsia="Times New Roman" w:hAnsiTheme="minorHAnsi" w:cstheme="minorHAnsi"/>
          <w:b/>
          <w:bCs/>
          <w:sz w:val="20"/>
          <w:szCs w:val="20"/>
          <w:lang w:eastAsia="pl-PL"/>
        </w:rPr>
      </w:pPr>
    </w:p>
    <w:p w14:paraId="30685926" w14:textId="4DF37F00" w:rsidR="003E46AF" w:rsidRPr="004B7D28" w:rsidRDefault="003E46AF" w:rsidP="003F2145">
      <w:pPr>
        <w:pStyle w:val="Akapitzlist"/>
        <w:tabs>
          <w:tab w:val="left" w:pos="567"/>
          <w:tab w:val="num" w:pos="1222"/>
        </w:tabs>
        <w:spacing w:after="0" w:line="240" w:lineRule="auto"/>
        <w:ind w:left="284"/>
        <w:contextualSpacing w:val="0"/>
        <w:jc w:val="both"/>
        <w:rPr>
          <w:rFonts w:asciiTheme="minorHAnsi" w:eastAsia="Times New Roman" w:hAnsiTheme="minorHAnsi" w:cstheme="minorHAnsi"/>
          <w:iCs/>
          <w:sz w:val="20"/>
          <w:szCs w:val="20"/>
          <w:lang w:eastAsia="pl-PL"/>
        </w:rPr>
      </w:pPr>
      <w:r w:rsidRPr="004B7D28">
        <w:rPr>
          <w:rFonts w:asciiTheme="minorHAnsi" w:hAnsiTheme="minorHAnsi" w:cstheme="minorHAnsi"/>
          <w:bCs/>
          <w:color w:val="0D0D0D"/>
          <w:sz w:val="20"/>
          <w:szCs w:val="20"/>
        </w:rPr>
        <w:t xml:space="preserve">Biorąc udział w postępowaniu </w:t>
      </w:r>
      <w:r w:rsidRPr="004B7D28">
        <w:rPr>
          <w:rFonts w:asciiTheme="minorHAnsi" w:hAnsiTheme="minorHAnsi" w:cstheme="minorHAnsi"/>
          <w:sz w:val="20"/>
          <w:szCs w:val="20"/>
          <w:lang w:eastAsia="pl-PL"/>
        </w:rPr>
        <w:t xml:space="preserve">na </w:t>
      </w:r>
      <w:r w:rsidRPr="004B7D28">
        <w:rPr>
          <w:rFonts w:asciiTheme="minorHAnsi" w:hAnsiTheme="minorHAnsi" w:cstheme="minorHAnsi"/>
          <w:sz w:val="20"/>
          <w:szCs w:val="20"/>
        </w:rPr>
        <w:t xml:space="preserve">wyłonienie Wykonawcy </w:t>
      </w:r>
      <w:r w:rsidR="00B06376" w:rsidRPr="004B7D28">
        <w:rPr>
          <w:rFonts w:asciiTheme="minorHAnsi" w:eastAsia="Times New Roman" w:hAnsiTheme="minorHAnsi" w:cstheme="minorHAnsi"/>
          <w:i/>
          <w:iCs/>
          <w:sz w:val="20"/>
          <w:szCs w:val="20"/>
          <w:lang w:eastAsia="pl-PL"/>
        </w:rPr>
        <w:t>w zakresie</w:t>
      </w:r>
      <w:r w:rsidR="001B19AF" w:rsidRPr="004B7D28">
        <w:rPr>
          <w:rFonts w:asciiTheme="minorHAnsi" w:eastAsia="Times New Roman" w:hAnsiTheme="minorHAnsi" w:cstheme="minorHAnsi"/>
          <w:i/>
          <w:iCs/>
          <w:sz w:val="20"/>
          <w:szCs w:val="20"/>
          <w:lang w:eastAsia="pl-PL"/>
        </w:rPr>
        <w:t xml:space="preserve"> </w:t>
      </w:r>
      <w:r w:rsidR="00D777C8" w:rsidRPr="004B7D28">
        <w:rPr>
          <w:rFonts w:asciiTheme="minorHAnsi" w:eastAsia="Times New Roman" w:hAnsiTheme="minorHAnsi" w:cstheme="minorHAnsi"/>
          <w:b/>
          <w:bCs/>
          <w:i/>
          <w:iCs/>
          <w:sz w:val="20"/>
          <w:szCs w:val="20"/>
          <w:lang w:eastAsia="pl-PL"/>
        </w:rPr>
        <w:t>sukcesywne</w:t>
      </w:r>
      <w:r w:rsidR="009D3002" w:rsidRPr="004B7D28">
        <w:rPr>
          <w:rFonts w:asciiTheme="minorHAnsi" w:eastAsia="Times New Roman" w:hAnsiTheme="minorHAnsi" w:cstheme="minorHAnsi"/>
          <w:b/>
          <w:bCs/>
          <w:i/>
          <w:iCs/>
          <w:sz w:val="20"/>
          <w:szCs w:val="20"/>
          <w:lang w:eastAsia="pl-PL"/>
        </w:rPr>
        <w:t>j</w:t>
      </w:r>
      <w:r w:rsidR="00D777C8" w:rsidRPr="004B7D28">
        <w:rPr>
          <w:rFonts w:asciiTheme="minorHAnsi" w:eastAsia="Times New Roman" w:hAnsiTheme="minorHAnsi" w:cstheme="minorHAnsi"/>
          <w:b/>
          <w:bCs/>
          <w:i/>
          <w:iCs/>
          <w:sz w:val="20"/>
          <w:szCs w:val="20"/>
          <w:lang w:eastAsia="pl-PL"/>
        </w:rPr>
        <w:t xml:space="preserve"> dostawy </w:t>
      </w:r>
      <w:r w:rsidR="00A31556" w:rsidRPr="004B7D28">
        <w:rPr>
          <w:rFonts w:asciiTheme="minorHAnsi" w:eastAsia="Times New Roman" w:hAnsiTheme="minorHAnsi" w:cstheme="minorHAnsi"/>
          <w:b/>
          <w:bCs/>
          <w:i/>
          <w:iCs/>
          <w:sz w:val="20"/>
          <w:szCs w:val="20"/>
          <w:lang w:eastAsia="pl-PL"/>
        </w:rPr>
        <w:t xml:space="preserve">komputerów stacjonarnych i monitorów dla Jednostek Organizacyjnych Uniwersytetu Jagiellońskiego - Collegium </w:t>
      </w:r>
      <w:proofErr w:type="spellStart"/>
      <w:r w:rsidR="00A31556" w:rsidRPr="004B7D28">
        <w:rPr>
          <w:rFonts w:asciiTheme="minorHAnsi" w:eastAsia="Times New Roman" w:hAnsiTheme="minorHAnsi" w:cstheme="minorHAnsi"/>
          <w:b/>
          <w:bCs/>
          <w:i/>
          <w:iCs/>
          <w:sz w:val="20"/>
          <w:szCs w:val="20"/>
          <w:lang w:eastAsia="pl-PL"/>
        </w:rPr>
        <w:t>Medicum</w:t>
      </w:r>
      <w:proofErr w:type="spellEnd"/>
      <w:r w:rsidR="00A31556" w:rsidRPr="004B7D28">
        <w:rPr>
          <w:rFonts w:asciiTheme="minorHAnsi" w:eastAsia="Times New Roman" w:hAnsiTheme="minorHAnsi" w:cstheme="minorHAnsi"/>
          <w:b/>
          <w:bCs/>
          <w:i/>
          <w:iCs/>
          <w:sz w:val="20"/>
          <w:szCs w:val="20"/>
          <w:lang w:eastAsia="pl-PL"/>
        </w:rPr>
        <w:t xml:space="preserve"> w Krakowie</w:t>
      </w:r>
      <w:r w:rsidR="00D777C8" w:rsidRPr="004B7D28">
        <w:rPr>
          <w:rFonts w:asciiTheme="minorHAnsi" w:eastAsia="Times New Roman" w:hAnsiTheme="minorHAnsi" w:cstheme="minorHAnsi"/>
          <w:b/>
          <w:bCs/>
          <w:i/>
          <w:iCs/>
          <w:sz w:val="20"/>
          <w:szCs w:val="20"/>
          <w:lang w:eastAsia="pl-PL"/>
        </w:rPr>
        <w:t>.</w:t>
      </w:r>
    </w:p>
    <w:p w14:paraId="1C123B74" w14:textId="77777777" w:rsidR="00914C34" w:rsidRPr="004B7D28" w:rsidRDefault="00914C34" w:rsidP="008D7FAF">
      <w:pPr>
        <w:tabs>
          <w:tab w:val="left" w:pos="567"/>
          <w:tab w:val="left" w:pos="993"/>
        </w:tabs>
        <w:autoSpaceDE w:val="0"/>
        <w:spacing w:after="0" w:line="240" w:lineRule="auto"/>
        <w:ind w:left="284"/>
        <w:jc w:val="both"/>
        <w:rPr>
          <w:rFonts w:asciiTheme="minorHAnsi" w:eastAsia="Times New Roman" w:hAnsiTheme="minorHAnsi" w:cstheme="minorHAnsi"/>
          <w:iCs/>
          <w:sz w:val="20"/>
          <w:szCs w:val="20"/>
          <w:lang w:eastAsia="pl-PL"/>
        </w:rPr>
      </w:pPr>
    </w:p>
    <w:p w14:paraId="2E30D209" w14:textId="0C866D0D" w:rsidR="003E46AF" w:rsidRPr="004B7D28" w:rsidRDefault="003E46AF" w:rsidP="008D7FAF">
      <w:pPr>
        <w:tabs>
          <w:tab w:val="left" w:pos="567"/>
          <w:tab w:val="left" w:pos="993"/>
        </w:tabs>
        <w:autoSpaceDE w:val="0"/>
        <w:spacing w:after="0" w:line="240" w:lineRule="auto"/>
        <w:ind w:left="284"/>
        <w:jc w:val="both"/>
        <w:rPr>
          <w:rFonts w:asciiTheme="minorHAnsi" w:eastAsia="Times New Roman" w:hAnsiTheme="minorHAnsi" w:cstheme="minorHAnsi"/>
          <w:iCs/>
          <w:sz w:val="20"/>
          <w:szCs w:val="20"/>
          <w:lang w:eastAsia="pl-PL"/>
        </w:rPr>
      </w:pPr>
      <w:r w:rsidRPr="004B7D28">
        <w:rPr>
          <w:rFonts w:asciiTheme="minorHAnsi" w:eastAsia="Times New Roman" w:hAnsiTheme="minorHAnsi" w:cstheme="minorHAnsi"/>
          <w:iCs/>
          <w:sz w:val="20"/>
          <w:szCs w:val="20"/>
          <w:lang w:eastAsia="pl-PL"/>
        </w:rPr>
        <w:t>Wykonawca:</w:t>
      </w:r>
    </w:p>
    <w:p w14:paraId="21F664D5" w14:textId="77777777" w:rsidR="003E46AF" w:rsidRPr="004B7D28" w:rsidRDefault="003E46AF" w:rsidP="008D7FAF">
      <w:pPr>
        <w:tabs>
          <w:tab w:val="left" w:pos="567"/>
          <w:tab w:val="left" w:pos="993"/>
        </w:tabs>
        <w:spacing w:after="0" w:line="240" w:lineRule="auto"/>
        <w:ind w:left="284"/>
        <w:jc w:val="both"/>
        <w:rPr>
          <w:rFonts w:asciiTheme="minorHAnsi" w:eastAsia="Times New Roman" w:hAnsiTheme="minorHAnsi" w:cstheme="minorHAnsi"/>
          <w:iCs/>
          <w:sz w:val="20"/>
          <w:szCs w:val="20"/>
          <w:lang w:eastAsia="pl-PL"/>
        </w:rPr>
      </w:pPr>
      <w:r w:rsidRPr="004B7D28">
        <w:rPr>
          <w:rFonts w:asciiTheme="minorHAnsi" w:eastAsia="Times New Roman" w:hAnsiTheme="minorHAnsi" w:cstheme="minorHAnsi"/>
          <w:iCs/>
          <w:sz w:val="20"/>
          <w:szCs w:val="20"/>
          <w:lang w:eastAsia="pl-PL"/>
        </w:rPr>
        <w:t xml:space="preserve"> </w:t>
      </w:r>
    </w:p>
    <w:p w14:paraId="048716C0" w14:textId="77777777" w:rsidR="003E46AF" w:rsidRPr="004B7D28" w:rsidRDefault="003E46AF" w:rsidP="008D7FAF">
      <w:pPr>
        <w:tabs>
          <w:tab w:val="left" w:pos="567"/>
          <w:tab w:val="left" w:pos="993"/>
        </w:tabs>
        <w:spacing w:after="0" w:line="240" w:lineRule="auto"/>
        <w:ind w:left="284"/>
        <w:jc w:val="both"/>
        <w:rPr>
          <w:rFonts w:asciiTheme="minorHAnsi" w:hAnsiTheme="minorHAnsi" w:cstheme="minorHAnsi"/>
          <w:sz w:val="20"/>
          <w:szCs w:val="20"/>
        </w:rPr>
      </w:pPr>
      <w:r w:rsidRPr="004B7D28">
        <w:rPr>
          <w:rFonts w:asciiTheme="minorHAnsi" w:eastAsia="Times New Roman" w:hAnsiTheme="minorHAnsi" w:cstheme="minorHAnsi"/>
          <w:sz w:val="20"/>
          <w:szCs w:val="20"/>
          <w:lang w:eastAsia="pl-PL"/>
        </w:rPr>
        <w:t>……………………………………………………………………………………………………………………………</w:t>
      </w:r>
    </w:p>
    <w:p w14:paraId="4D806F48" w14:textId="77777777" w:rsidR="003E46AF" w:rsidRPr="004B7D28" w:rsidRDefault="003E46AF" w:rsidP="008D7FAF">
      <w:pPr>
        <w:tabs>
          <w:tab w:val="left" w:pos="567"/>
          <w:tab w:val="left" w:pos="993"/>
        </w:tabs>
        <w:spacing w:after="0" w:line="240" w:lineRule="auto"/>
        <w:ind w:left="284"/>
        <w:jc w:val="both"/>
        <w:rPr>
          <w:rFonts w:asciiTheme="minorHAnsi" w:eastAsia="Times New Roman" w:hAnsiTheme="minorHAnsi" w:cstheme="minorHAnsi"/>
          <w:sz w:val="20"/>
          <w:szCs w:val="20"/>
          <w:lang w:eastAsia="pl-PL"/>
        </w:rPr>
      </w:pPr>
    </w:p>
    <w:p w14:paraId="533A0B73" w14:textId="77777777" w:rsidR="003E46AF" w:rsidRPr="004B7D28" w:rsidRDefault="003E46AF" w:rsidP="008D7FAF">
      <w:pPr>
        <w:tabs>
          <w:tab w:val="left" w:pos="567"/>
          <w:tab w:val="left" w:pos="993"/>
        </w:tabs>
        <w:spacing w:after="0" w:line="240" w:lineRule="auto"/>
        <w:ind w:left="284"/>
        <w:jc w:val="both"/>
        <w:rPr>
          <w:rFonts w:asciiTheme="minorHAnsi" w:hAnsiTheme="minorHAnsi" w:cstheme="minorHAnsi"/>
          <w:sz w:val="20"/>
          <w:szCs w:val="20"/>
        </w:rPr>
      </w:pPr>
      <w:r w:rsidRPr="004B7D28">
        <w:rPr>
          <w:rFonts w:asciiTheme="minorHAnsi" w:eastAsia="Times New Roman" w:hAnsiTheme="minorHAnsi" w:cstheme="minorHAnsi"/>
          <w:i/>
          <w:iCs/>
          <w:color w:val="FF0000"/>
          <w:sz w:val="20"/>
          <w:szCs w:val="20"/>
          <w:lang w:eastAsia="pl-PL"/>
        </w:rPr>
        <w:t>(pełna nazwa Wykonawcy i adres/siedziba Wykonawcy, składającego ofertę)</w:t>
      </w:r>
    </w:p>
    <w:p w14:paraId="74D62300" w14:textId="77777777" w:rsidR="003E46AF" w:rsidRPr="004B7D28" w:rsidRDefault="003E46AF" w:rsidP="008D7FAF">
      <w:pPr>
        <w:tabs>
          <w:tab w:val="left" w:pos="567"/>
          <w:tab w:val="left" w:pos="993"/>
        </w:tabs>
        <w:spacing w:after="0" w:line="240" w:lineRule="auto"/>
        <w:ind w:left="284"/>
        <w:jc w:val="both"/>
        <w:rPr>
          <w:rFonts w:asciiTheme="minorHAnsi" w:eastAsia="Times New Roman" w:hAnsiTheme="minorHAnsi" w:cstheme="minorHAnsi"/>
          <w:sz w:val="20"/>
          <w:szCs w:val="20"/>
          <w:lang w:eastAsia="pl-PL"/>
        </w:rPr>
      </w:pPr>
    </w:p>
    <w:p w14:paraId="5609AA3D" w14:textId="77777777" w:rsidR="003E46AF" w:rsidRPr="004B7D28" w:rsidRDefault="003E46AF" w:rsidP="008D7FAF">
      <w:pPr>
        <w:tabs>
          <w:tab w:val="left" w:pos="567"/>
          <w:tab w:val="left" w:pos="993"/>
        </w:tabs>
        <w:spacing w:after="0" w:line="240" w:lineRule="auto"/>
        <w:ind w:left="284"/>
        <w:jc w:val="both"/>
        <w:rPr>
          <w:rFonts w:asciiTheme="minorHAnsi" w:hAnsiTheme="minorHAnsi" w:cstheme="minorHAnsi"/>
          <w:sz w:val="20"/>
          <w:szCs w:val="20"/>
        </w:rPr>
      </w:pPr>
      <w:r w:rsidRPr="004B7D28">
        <w:rPr>
          <w:rFonts w:asciiTheme="minorHAnsi" w:eastAsia="Times New Roman" w:hAnsiTheme="minorHAnsi" w:cstheme="minorHAnsi"/>
          <w:sz w:val="20"/>
          <w:szCs w:val="20"/>
          <w:lang w:eastAsia="pl-PL"/>
        </w:rPr>
        <w:t>działając w imieniu i na rzecz:</w:t>
      </w:r>
    </w:p>
    <w:p w14:paraId="4BD4CE16" w14:textId="77777777" w:rsidR="003E46AF" w:rsidRPr="004B7D28" w:rsidRDefault="003E46AF" w:rsidP="008D7FAF">
      <w:pPr>
        <w:tabs>
          <w:tab w:val="left" w:pos="567"/>
          <w:tab w:val="left" w:pos="993"/>
        </w:tabs>
        <w:spacing w:after="0" w:line="240" w:lineRule="auto"/>
        <w:ind w:left="284"/>
        <w:jc w:val="both"/>
        <w:rPr>
          <w:rFonts w:asciiTheme="minorHAnsi" w:eastAsia="Times New Roman" w:hAnsiTheme="minorHAnsi" w:cstheme="minorHAnsi"/>
          <w:sz w:val="20"/>
          <w:szCs w:val="20"/>
          <w:lang w:eastAsia="pl-PL"/>
        </w:rPr>
      </w:pPr>
    </w:p>
    <w:p w14:paraId="3DF2F95C" w14:textId="77777777" w:rsidR="003E46AF" w:rsidRPr="004B7D28" w:rsidRDefault="003E46AF" w:rsidP="008D7FAF">
      <w:pPr>
        <w:tabs>
          <w:tab w:val="left" w:pos="567"/>
          <w:tab w:val="left" w:pos="993"/>
        </w:tabs>
        <w:spacing w:after="0" w:line="240" w:lineRule="auto"/>
        <w:ind w:left="284"/>
        <w:jc w:val="both"/>
        <w:rPr>
          <w:rFonts w:asciiTheme="minorHAnsi" w:hAnsiTheme="minorHAnsi" w:cstheme="minorHAnsi"/>
          <w:sz w:val="20"/>
          <w:szCs w:val="20"/>
        </w:rPr>
      </w:pPr>
      <w:r w:rsidRPr="004B7D28">
        <w:rPr>
          <w:rFonts w:asciiTheme="minorHAnsi" w:eastAsia="Times New Roman" w:hAnsiTheme="minorHAnsi" w:cstheme="minorHAnsi"/>
          <w:sz w:val="20"/>
          <w:szCs w:val="20"/>
          <w:lang w:eastAsia="pl-PL"/>
        </w:rPr>
        <w:t>……………………………………………………………………………………………………………………………</w:t>
      </w:r>
    </w:p>
    <w:p w14:paraId="2D551052" w14:textId="77777777" w:rsidR="003E46AF" w:rsidRPr="004B7D28" w:rsidRDefault="003E46AF" w:rsidP="008D7FAF">
      <w:pPr>
        <w:tabs>
          <w:tab w:val="left" w:pos="567"/>
          <w:tab w:val="left" w:pos="993"/>
        </w:tabs>
        <w:spacing w:after="0" w:line="240" w:lineRule="auto"/>
        <w:ind w:left="284"/>
        <w:jc w:val="both"/>
        <w:rPr>
          <w:rFonts w:asciiTheme="minorHAnsi" w:eastAsia="Times New Roman" w:hAnsiTheme="minorHAnsi" w:cstheme="minorHAnsi"/>
          <w:sz w:val="20"/>
          <w:szCs w:val="20"/>
          <w:lang w:eastAsia="pl-PL"/>
        </w:rPr>
      </w:pPr>
    </w:p>
    <w:p w14:paraId="335FE1B9" w14:textId="77777777" w:rsidR="003E46AF" w:rsidRPr="004B7D28" w:rsidRDefault="003E46AF" w:rsidP="008D7FAF">
      <w:pPr>
        <w:tabs>
          <w:tab w:val="left" w:pos="567"/>
          <w:tab w:val="left" w:pos="993"/>
        </w:tabs>
        <w:spacing w:after="0" w:line="240" w:lineRule="auto"/>
        <w:ind w:left="284"/>
        <w:jc w:val="both"/>
        <w:rPr>
          <w:rFonts w:asciiTheme="minorHAnsi" w:hAnsiTheme="minorHAnsi" w:cstheme="minorHAnsi"/>
          <w:sz w:val="20"/>
          <w:szCs w:val="20"/>
        </w:rPr>
      </w:pPr>
      <w:r w:rsidRPr="004B7D28">
        <w:rPr>
          <w:rFonts w:asciiTheme="minorHAnsi" w:eastAsia="Times New Roman" w:hAnsiTheme="minorHAnsi" w:cstheme="minorHAnsi"/>
          <w:i/>
          <w:iCs/>
          <w:color w:val="FF0000"/>
          <w:sz w:val="20"/>
          <w:szCs w:val="20"/>
          <w:lang w:eastAsia="pl-PL"/>
        </w:rPr>
        <w:t>(pełna nazwa Wykonawcy i adres/siedziba Wykonawcy wspólnie ubiegających się o udzielenie zamówienia)</w:t>
      </w:r>
    </w:p>
    <w:p w14:paraId="00633813" w14:textId="77777777" w:rsidR="003E46AF" w:rsidRPr="004B7D28" w:rsidRDefault="003E46AF" w:rsidP="008D7FAF">
      <w:pPr>
        <w:tabs>
          <w:tab w:val="left" w:pos="567"/>
          <w:tab w:val="left" w:pos="993"/>
        </w:tabs>
        <w:spacing w:after="0" w:line="240" w:lineRule="auto"/>
        <w:ind w:left="284"/>
        <w:jc w:val="both"/>
        <w:rPr>
          <w:rFonts w:asciiTheme="minorHAnsi" w:eastAsia="Times New Roman" w:hAnsiTheme="minorHAnsi" w:cstheme="minorHAnsi"/>
          <w:i/>
          <w:iCs/>
          <w:color w:val="FF0000"/>
          <w:sz w:val="20"/>
          <w:szCs w:val="20"/>
          <w:lang w:eastAsia="pl-PL"/>
        </w:rPr>
      </w:pPr>
    </w:p>
    <w:p w14:paraId="796AD76A" w14:textId="48C6D7AE" w:rsidR="003E46AF" w:rsidRPr="004B7D28" w:rsidRDefault="003E46AF" w:rsidP="008D7FAF">
      <w:pPr>
        <w:tabs>
          <w:tab w:val="left" w:pos="567"/>
          <w:tab w:val="left" w:pos="993"/>
        </w:tabs>
        <w:spacing w:after="0" w:line="240" w:lineRule="auto"/>
        <w:ind w:left="284"/>
        <w:jc w:val="both"/>
        <w:rPr>
          <w:rFonts w:asciiTheme="minorHAnsi" w:eastAsia="Times New Roman" w:hAnsiTheme="minorHAnsi" w:cstheme="minorHAnsi"/>
          <w:b/>
          <w:iCs/>
          <w:sz w:val="20"/>
          <w:szCs w:val="20"/>
          <w:lang w:eastAsia="pl-PL"/>
        </w:rPr>
      </w:pPr>
      <w:r w:rsidRPr="004B7D28">
        <w:rPr>
          <w:rFonts w:asciiTheme="minorHAnsi" w:eastAsia="Times New Roman" w:hAnsiTheme="minorHAnsi" w:cstheme="minorHAnsi"/>
          <w:b/>
          <w:sz w:val="20"/>
          <w:szCs w:val="20"/>
          <w:lang w:eastAsia="pl-PL"/>
        </w:rPr>
        <w:t>Oświadczamy,</w:t>
      </w:r>
      <w:r w:rsidRPr="004B7D28">
        <w:rPr>
          <w:rFonts w:asciiTheme="minorHAnsi" w:eastAsia="Times New Roman" w:hAnsiTheme="minorHAnsi" w:cstheme="minorHAnsi"/>
          <w:b/>
          <w:iCs/>
          <w:sz w:val="20"/>
          <w:szCs w:val="20"/>
          <w:lang w:eastAsia="pl-PL"/>
        </w:rPr>
        <w:t xml:space="preserve"> iż następujące dostawy wykonają poszczególni Wykonawcy wspólnie ubiegający się </w:t>
      </w:r>
      <w:r w:rsidR="002F53F7" w:rsidRPr="004B7D28">
        <w:rPr>
          <w:rFonts w:asciiTheme="minorHAnsi" w:eastAsia="Times New Roman" w:hAnsiTheme="minorHAnsi" w:cstheme="minorHAnsi"/>
          <w:b/>
          <w:iCs/>
          <w:sz w:val="20"/>
          <w:szCs w:val="20"/>
          <w:lang w:eastAsia="pl-PL"/>
        </w:rPr>
        <w:t>o </w:t>
      </w:r>
      <w:r w:rsidRPr="004B7D28">
        <w:rPr>
          <w:rFonts w:asciiTheme="minorHAnsi" w:eastAsia="Times New Roman" w:hAnsiTheme="minorHAnsi" w:cstheme="minorHAnsi"/>
          <w:b/>
          <w:iCs/>
          <w:sz w:val="20"/>
          <w:szCs w:val="20"/>
          <w:lang w:eastAsia="pl-PL"/>
        </w:rPr>
        <w:t>udzielenie zamówienia:</w:t>
      </w:r>
    </w:p>
    <w:p w14:paraId="12D6E54A" w14:textId="77777777" w:rsidR="003E46AF" w:rsidRPr="004B7D28" w:rsidRDefault="003E46AF" w:rsidP="008D7FAF">
      <w:pPr>
        <w:tabs>
          <w:tab w:val="left" w:pos="567"/>
          <w:tab w:val="left" w:pos="993"/>
        </w:tabs>
        <w:spacing w:after="0" w:line="240" w:lineRule="auto"/>
        <w:ind w:left="284"/>
        <w:jc w:val="both"/>
        <w:rPr>
          <w:rFonts w:asciiTheme="minorHAnsi" w:eastAsia="Times New Roman" w:hAnsiTheme="minorHAnsi" w:cstheme="minorHAnsi"/>
          <w:iCs/>
          <w:sz w:val="20"/>
          <w:szCs w:val="20"/>
          <w:lang w:eastAsia="pl-PL"/>
        </w:rPr>
      </w:pPr>
    </w:p>
    <w:p w14:paraId="5926F969" w14:textId="77777777" w:rsidR="003E46AF" w:rsidRPr="004B7D28" w:rsidRDefault="003E46AF" w:rsidP="008D7FAF">
      <w:pPr>
        <w:tabs>
          <w:tab w:val="left" w:pos="567"/>
          <w:tab w:val="left" w:pos="993"/>
        </w:tabs>
        <w:spacing w:after="0" w:line="240" w:lineRule="auto"/>
        <w:ind w:left="284"/>
        <w:jc w:val="both"/>
        <w:rPr>
          <w:rFonts w:asciiTheme="minorHAnsi" w:eastAsia="Times New Roman" w:hAnsiTheme="minorHAnsi" w:cstheme="minorHAnsi"/>
          <w:iCs/>
          <w:sz w:val="20"/>
          <w:szCs w:val="20"/>
          <w:lang w:eastAsia="pl-PL"/>
        </w:rPr>
      </w:pPr>
      <w:r w:rsidRPr="004B7D28">
        <w:rPr>
          <w:rFonts w:asciiTheme="minorHAnsi" w:eastAsia="Times New Roman" w:hAnsiTheme="minorHAnsi" w:cstheme="minorHAnsi"/>
          <w:iCs/>
          <w:sz w:val="20"/>
          <w:szCs w:val="20"/>
          <w:lang w:eastAsia="pl-PL"/>
        </w:rPr>
        <w:t>Wykonawca (nazwa):</w:t>
      </w:r>
    </w:p>
    <w:p w14:paraId="473B0D75" w14:textId="77777777" w:rsidR="003E46AF" w:rsidRPr="004B7D28" w:rsidRDefault="003E46AF" w:rsidP="008D7FAF">
      <w:pPr>
        <w:tabs>
          <w:tab w:val="left" w:pos="567"/>
          <w:tab w:val="left" w:pos="993"/>
        </w:tabs>
        <w:spacing w:after="0" w:line="240" w:lineRule="auto"/>
        <w:ind w:left="284"/>
        <w:jc w:val="both"/>
        <w:rPr>
          <w:rFonts w:asciiTheme="minorHAnsi" w:eastAsia="Times New Roman" w:hAnsiTheme="minorHAnsi" w:cstheme="minorHAnsi"/>
          <w:iCs/>
          <w:sz w:val="20"/>
          <w:szCs w:val="20"/>
          <w:lang w:eastAsia="pl-PL"/>
        </w:rPr>
      </w:pPr>
      <w:r w:rsidRPr="004B7D28">
        <w:rPr>
          <w:rFonts w:asciiTheme="minorHAnsi" w:eastAsia="Times New Roman" w:hAnsiTheme="minorHAnsi" w:cstheme="minorHAnsi"/>
          <w:iCs/>
          <w:sz w:val="20"/>
          <w:szCs w:val="20"/>
          <w:lang w:eastAsia="pl-PL"/>
        </w:rPr>
        <w:t xml:space="preserve"> </w:t>
      </w:r>
    </w:p>
    <w:p w14:paraId="3F8012F4" w14:textId="77777777" w:rsidR="003E46AF" w:rsidRPr="004B7D28" w:rsidRDefault="003E46AF" w:rsidP="008D7FAF">
      <w:pPr>
        <w:tabs>
          <w:tab w:val="left" w:pos="567"/>
          <w:tab w:val="left" w:pos="993"/>
        </w:tabs>
        <w:spacing w:after="0" w:line="240" w:lineRule="auto"/>
        <w:ind w:left="284"/>
        <w:jc w:val="both"/>
        <w:rPr>
          <w:rFonts w:asciiTheme="minorHAnsi" w:eastAsia="Times New Roman" w:hAnsiTheme="minorHAnsi" w:cstheme="minorHAnsi"/>
          <w:iCs/>
          <w:sz w:val="20"/>
          <w:szCs w:val="20"/>
          <w:lang w:eastAsia="pl-PL"/>
        </w:rPr>
      </w:pPr>
      <w:r w:rsidRPr="004B7D28">
        <w:rPr>
          <w:rFonts w:asciiTheme="minorHAnsi" w:eastAsia="Times New Roman" w:hAnsiTheme="minorHAnsi" w:cstheme="minorHAnsi"/>
          <w:iCs/>
          <w:sz w:val="20"/>
          <w:szCs w:val="20"/>
          <w:lang w:eastAsia="pl-PL"/>
        </w:rPr>
        <w:t xml:space="preserve">………………………………………………………………………………………………………………... </w:t>
      </w:r>
    </w:p>
    <w:p w14:paraId="2F63DF20" w14:textId="77777777" w:rsidR="003E46AF" w:rsidRPr="004B7D28" w:rsidRDefault="003E46AF" w:rsidP="008D7FAF">
      <w:pPr>
        <w:tabs>
          <w:tab w:val="left" w:pos="567"/>
          <w:tab w:val="left" w:pos="993"/>
        </w:tabs>
        <w:spacing w:after="0" w:line="240" w:lineRule="auto"/>
        <w:ind w:left="284"/>
        <w:jc w:val="both"/>
        <w:rPr>
          <w:rFonts w:asciiTheme="minorHAnsi" w:eastAsia="Times New Roman" w:hAnsiTheme="minorHAnsi" w:cstheme="minorHAnsi"/>
          <w:iCs/>
          <w:sz w:val="20"/>
          <w:szCs w:val="20"/>
          <w:lang w:eastAsia="pl-PL"/>
        </w:rPr>
      </w:pPr>
    </w:p>
    <w:p w14:paraId="2573A937" w14:textId="77777777" w:rsidR="003E46AF" w:rsidRPr="004B7D28" w:rsidRDefault="003E46AF" w:rsidP="008D7FAF">
      <w:pPr>
        <w:tabs>
          <w:tab w:val="left" w:pos="567"/>
          <w:tab w:val="left" w:pos="993"/>
        </w:tabs>
        <w:spacing w:after="0" w:line="240" w:lineRule="auto"/>
        <w:ind w:left="284"/>
        <w:jc w:val="both"/>
        <w:rPr>
          <w:rFonts w:asciiTheme="minorHAnsi" w:eastAsia="Times New Roman" w:hAnsiTheme="minorHAnsi" w:cstheme="minorHAnsi"/>
          <w:iCs/>
          <w:sz w:val="20"/>
          <w:szCs w:val="20"/>
          <w:lang w:eastAsia="pl-PL"/>
        </w:rPr>
      </w:pPr>
      <w:r w:rsidRPr="004B7D28">
        <w:rPr>
          <w:rFonts w:asciiTheme="minorHAnsi" w:eastAsia="Times New Roman" w:hAnsiTheme="minorHAnsi" w:cstheme="minorHAnsi"/>
          <w:iCs/>
          <w:sz w:val="20"/>
          <w:szCs w:val="20"/>
          <w:lang w:eastAsia="pl-PL"/>
        </w:rPr>
        <w:t>wykona: ……………………………………………………………………………………………………… **</w:t>
      </w:r>
    </w:p>
    <w:p w14:paraId="612F6D9B" w14:textId="77777777" w:rsidR="003E46AF" w:rsidRPr="004B7D28" w:rsidRDefault="003E46AF" w:rsidP="008D7FAF">
      <w:pPr>
        <w:tabs>
          <w:tab w:val="left" w:pos="567"/>
          <w:tab w:val="left" w:pos="993"/>
        </w:tabs>
        <w:spacing w:after="0" w:line="240" w:lineRule="auto"/>
        <w:ind w:left="284"/>
        <w:jc w:val="both"/>
        <w:rPr>
          <w:rFonts w:asciiTheme="minorHAnsi" w:eastAsia="Times New Roman" w:hAnsiTheme="minorHAnsi" w:cstheme="minorHAnsi"/>
          <w:iCs/>
          <w:sz w:val="20"/>
          <w:szCs w:val="20"/>
          <w:lang w:eastAsia="pl-PL"/>
        </w:rPr>
      </w:pPr>
    </w:p>
    <w:p w14:paraId="738CD036" w14:textId="77777777" w:rsidR="003E46AF" w:rsidRPr="004B7D28" w:rsidRDefault="003E46AF" w:rsidP="008D7FAF">
      <w:pPr>
        <w:tabs>
          <w:tab w:val="left" w:pos="567"/>
          <w:tab w:val="left" w:pos="993"/>
        </w:tabs>
        <w:spacing w:after="0" w:line="240" w:lineRule="auto"/>
        <w:ind w:left="284"/>
        <w:jc w:val="both"/>
        <w:rPr>
          <w:rFonts w:asciiTheme="minorHAnsi" w:eastAsia="Times New Roman" w:hAnsiTheme="minorHAnsi" w:cstheme="minorHAnsi"/>
          <w:iCs/>
          <w:sz w:val="20"/>
          <w:szCs w:val="20"/>
          <w:lang w:eastAsia="pl-PL"/>
        </w:rPr>
      </w:pPr>
    </w:p>
    <w:p w14:paraId="7C1C9FF3" w14:textId="77777777" w:rsidR="003E46AF" w:rsidRPr="004B7D28" w:rsidRDefault="003E46AF" w:rsidP="008D7FAF">
      <w:pPr>
        <w:tabs>
          <w:tab w:val="left" w:pos="567"/>
          <w:tab w:val="left" w:pos="993"/>
        </w:tabs>
        <w:spacing w:after="0" w:line="240" w:lineRule="auto"/>
        <w:ind w:left="284"/>
        <w:jc w:val="both"/>
        <w:rPr>
          <w:rFonts w:asciiTheme="minorHAnsi" w:eastAsia="Times New Roman" w:hAnsiTheme="minorHAnsi" w:cstheme="minorHAnsi"/>
          <w:iCs/>
          <w:sz w:val="20"/>
          <w:szCs w:val="20"/>
          <w:lang w:eastAsia="pl-PL"/>
        </w:rPr>
      </w:pPr>
      <w:r w:rsidRPr="004B7D28">
        <w:rPr>
          <w:rFonts w:asciiTheme="minorHAnsi" w:eastAsia="Times New Roman" w:hAnsiTheme="minorHAnsi" w:cstheme="minorHAnsi"/>
          <w:iCs/>
          <w:sz w:val="20"/>
          <w:szCs w:val="20"/>
          <w:lang w:eastAsia="pl-PL"/>
        </w:rPr>
        <w:t xml:space="preserve">Wykonawca (nazwa): </w:t>
      </w:r>
    </w:p>
    <w:p w14:paraId="713122B0" w14:textId="77777777" w:rsidR="003E46AF" w:rsidRPr="004B7D28" w:rsidRDefault="003E46AF" w:rsidP="008D7FAF">
      <w:pPr>
        <w:tabs>
          <w:tab w:val="left" w:pos="567"/>
          <w:tab w:val="left" w:pos="993"/>
        </w:tabs>
        <w:spacing w:after="0" w:line="240" w:lineRule="auto"/>
        <w:ind w:left="284"/>
        <w:jc w:val="both"/>
        <w:rPr>
          <w:rFonts w:asciiTheme="minorHAnsi" w:eastAsia="Times New Roman" w:hAnsiTheme="minorHAnsi" w:cstheme="minorHAnsi"/>
          <w:iCs/>
          <w:sz w:val="20"/>
          <w:szCs w:val="20"/>
          <w:lang w:eastAsia="pl-PL"/>
        </w:rPr>
      </w:pPr>
    </w:p>
    <w:p w14:paraId="050CAC0F" w14:textId="77777777" w:rsidR="003E46AF" w:rsidRPr="004B7D28" w:rsidRDefault="003E46AF" w:rsidP="008D7FAF">
      <w:pPr>
        <w:tabs>
          <w:tab w:val="left" w:pos="567"/>
          <w:tab w:val="left" w:pos="993"/>
        </w:tabs>
        <w:spacing w:after="0" w:line="240" w:lineRule="auto"/>
        <w:ind w:left="284"/>
        <w:jc w:val="both"/>
        <w:rPr>
          <w:rFonts w:asciiTheme="minorHAnsi" w:eastAsia="Times New Roman" w:hAnsiTheme="minorHAnsi" w:cstheme="minorHAnsi"/>
          <w:iCs/>
          <w:sz w:val="20"/>
          <w:szCs w:val="20"/>
          <w:lang w:eastAsia="pl-PL"/>
        </w:rPr>
      </w:pPr>
      <w:r w:rsidRPr="004B7D28">
        <w:rPr>
          <w:rFonts w:asciiTheme="minorHAnsi" w:eastAsia="Times New Roman" w:hAnsiTheme="minorHAnsi" w:cstheme="minorHAnsi"/>
          <w:iCs/>
          <w:sz w:val="20"/>
          <w:szCs w:val="20"/>
          <w:lang w:eastAsia="pl-PL"/>
        </w:rPr>
        <w:t xml:space="preserve">………………………………………………………………………………………………………………... </w:t>
      </w:r>
    </w:p>
    <w:p w14:paraId="52316123" w14:textId="77777777" w:rsidR="003E46AF" w:rsidRPr="004B7D28" w:rsidRDefault="003E46AF" w:rsidP="008D7FAF">
      <w:pPr>
        <w:tabs>
          <w:tab w:val="left" w:pos="567"/>
          <w:tab w:val="left" w:pos="993"/>
        </w:tabs>
        <w:spacing w:after="0" w:line="240" w:lineRule="auto"/>
        <w:ind w:left="284"/>
        <w:jc w:val="both"/>
        <w:rPr>
          <w:rFonts w:asciiTheme="minorHAnsi" w:eastAsia="Times New Roman" w:hAnsiTheme="minorHAnsi" w:cstheme="minorHAnsi"/>
          <w:iCs/>
          <w:sz w:val="20"/>
          <w:szCs w:val="20"/>
          <w:lang w:eastAsia="pl-PL"/>
        </w:rPr>
      </w:pPr>
    </w:p>
    <w:p w14:paraId="4B686391" w14:textId="77777777" w:rsidR="003E46AF" w:rsidRPr="004B7D28" w:rsidRDefault="003E46AF" w:rsidP="008D7FAF">
      <w:pPr>
        <w:tabs>
          <w:tab w:val="left" w:pos="567"/>
          <w:tab w:val="left" w:pos="993"/>
        </w:tabs>
        <w:spacing w:after="0" w:line="240" w:lineRule="auto"/>
        <w:ind w:left="284"/>
        <w:jc w:val="both"/>
        <w:rPr>
          <w:rFonts w:asciiTheme="minorHAnsi" w:eastAsia="Times New Roman" w:hAnsiTheme="minorHAnsi" w:cstheme="minorHAnsi"/>
          <w:i/>
          <w:iCs/>
          <w:color w:val="FF0000"/>
          <w:sz w:val="20"/>
          <w:szCs w:val="20"/>
          <w:lang w:eastAsia="pl-PL"/>
        </w:rPr>
      </w:pPr>
      <w:r w:rsidRPr="004B7D28">
        <w:rPr>
          <w:rFonts w:asciiTheme="minorHAnsi" w:eastAsia="Times New Roman" w:hAnsiTheme="minorHAnsi" w:cstheme="minorHAnsi"/>
          <w:iCs/>
          <w:sz w:val="20"/>
          <w:szCs w:val="20"/>
          <w:lang w:eastAsia="pl-PL"/>
        </w:rPr>
        <w:t>wykona: ……………………………………………………………………………………………………… **</w:t>
      </w:r>
    </w:p>
    <w:p w14:paraId="7EC08212" w14:textId="77777777" w:rsidR="003E46AF" w:rsidRPr="004B7D28" w:rsidRDefault="003E46AF" w:rsidP="008D7FAF">
      <w:pPr>
        <w:tabs>
          <w:tab w:val="left" w:pos="567"/>
          <w:tab w:val="left" w:pos="993"/>
        </w:tabs>
        <w:spacing w:after="0" w:line="240" w:lineRule="auto"/>
        <w:ind w:left="284"/>
        <w:jc w:val="both"/>
        <w:rPr>
          <w:rFonts w:asciiTheme="minorHAnsi" w:eastAsia="Times New Roman" w:hAnsiTheme="minorHAnsi" w:cstheme="minorHAnsi"/>
          <w:i/>
          <w:iCs/>
          <w:color w:val="FF0000"/>
          <w:sz w:val="20"/>
          <w:szCs w:val="20"/>
          <w:lang w:eastAsia="pl-PL"/>
        </w:rPr>
      </w:pPr>
    </w:p>
    <w:p w14:paraId="3A4AE8EC" w14:textId="77777777" w:rsidR="003E46AF" w:rsidRPr="004B7D28" w:rsidRDefault="003E46AF" w:rsidP="008D7FAF">
      <w:pPr>
        <w:tabs>
          <w:tab w:val="left" w:pos="567"/>
          <w:tab w:val="left" w:pos="993"/>
        </w:tabs>
        <w:spacing w:after="0" w:line="240" w:lineRule="auto"/>
        <w:ind w:left="284"/>
        <w:jc w:val="both"/>
        <w:rPr>
          <w:rFonts w:asciiTheme="minorHAnsi" w:hAnsiTheme="minorHAnsi" w:cstheme="minorHAnsi"/>
          <w:sz w:val="20"/>
          <w:szCs w:val="20"/>
        </w:rPr>
      </w:pPr>
      <w:r w:rsidRPr="004B7D28">
        <w:rPr>
          <w:rFonts w:asciiTheme="minorHAnsi" w:hAnsiTheme="minorHAnsi" w:cstheme="minorHAnsi"/>
          <w:i/>
          <w:color w:val="FF0000"/>
          <w:sz w:val="20"/>
          <w:szCs w:val="20"/>
          <w:u w:val="single"/>
        </w:rPr>
        <w:t>* niepotrzebne skreślić</w:t>
      </w:r>
    </w:p>
    <w:p w14:paraId="66D66D4A" w14:textId="77777777" w:rsidR="003E46AF" w:rsidRPr="004B7D28" w:rsidRDefault="003E46AF" w:rsidP="008D7FAF">
      <w:pPr>
        <w:tabs>
          <w:tab w:val="left" w:pos="567"/>
        </w:tabs>
        <w:ind w:left="284"/>
        <w:rPr>
          <w:rFonts w:asciiTheme="minorHAnsi" w:eastAsia="Times New Roman" w:hAnsiTheme="minorHAnsi" w:cstheme="minorHAnsi"/>
          <w:b/>
          <w:i/>
          <w:sz w:val="20"/>
          <w:szCs w:val="20"/>
          <w:u w:val="single"/>
          <w:lang w:eastAsia="pl-PL"/>
        </w:rPr>
      </w:pPr>
      <w:r w:rsidRPr="004B7D28">
        <w:rPr>
          <w:rFonts w:asciiTheme="minorHAnsi" w:hAnsiTheme="minorHAnsi" w:cstheme="minorHAnsi"/>
          <w:i/>
          <w:color w:val="FF0000"/>
          <w:sz w:val="20"/>
          <w:szCs w:val="20"/>
          <w:u w:val="single"/>
        </w:rPr>
        <w:t>** należy dostosować do ilości Wykonawców w konsorcjum</w:t>
      </w:r>
    </w:p>
    <w:p w14:paraId="4B2B9BA1" w14:textId="77777777" w:rsidR="00D7174D" w:rsidRPr="004B7D28" w:rsidRDefault="00D7174D" w:rsidP="008D7FAF">
      <w:pPr>
        <w:tabs>
          <w:tab w:val="left" w:pos="567"/>
        </w:tabs>
        <w:spacing w:after="0" w:line="240" w:lineRule="auto"/>
        <w:ind w:left="284"/>
        <w:jc w:val="both"/>
        <w:rPr>
          <w:rFonts w:asciiTheme="minorHAnsi" w:eastAsia="Times New Roman" w:hAnsiTheme="minorHAnsi" w:cstheme="minorHAnsi"/>
          <w:sz w:val="20"/>
          <w:szCs w:val="20"/>
          <w:lang w:eastAsia="pl-PL"/>
        </w:rPr>
      </w:pPr>
    </w:p>
    <w:p w14:paraId="62FE50F8" w14:textId="77777777" w:rsidR="00A8695E" w:rsidRPr="004B7D28" w:rsidRDefault="00371644" w:rsidP="008D7FAF">
      <w:pPr>
        <w:tabs>
          <w:tab w:val="left" w:pos="567"/>
        </w:tabs>
        <w:spacing w:after="0" w:line="240" w:lineRule="auto"/>
        <w:ind w:left="284"/>
        <w:jc w:val="right"/>
        <w:rPr>
          <w:rFonts w:asciiTheme="minorHAnsi" w:eastAsia="Times New Roman" w:hAnsiTheme="minorHAnsi" w:cstheme="minorHAnsi"/>
          <w:b/>
          <w:i/>
          <w:sz w:val="20"/>
          <w:szCs w:val="20"/>
          <w:u w:val="single"/>
          <w:lang w:eastAsia="pl-PL"/>
        </w:rPr>
      </w:pPr>
      <w:r w:rsidRPr="004B7D28">
        <w:rPr>
          <w:rFonts w:asciiTheme="minorHAnsi" w:eastAsia="Times New Roman" w:hAnsiTheme="minorHAnsi" w:cstheme="minorHAnsi"/>
          <w:b/>
          <w:i/>
          <w:sz w:val="20"/>
          <w:szCs w:val="20"/>
          <w:u w:val="single"/>
          <w:lang w:eastAsia="pl-PL"/>
        </w:rPr>
        <w:br w:type="page"/>
      </w:r>
    </w:p>
    <w:p w14:paraId="51751FFF" w14:textId="1AC2C479" w:rsidR="00B06C64" w:rsidRPr="004B7D28" w:rsidRDefault="00B06C64" w:rsidP="008D7FAF">
      <w:pPr>
        <w:tabs>
          <w:tab w:val="left" w:pos="567"/>
        </w:tabs>
        <w:spacing w:after="0" w:line="240" w:lineRule="auto"/>
        <w:ind w:left="284"/>
        <w:jc w:val="right"/>
        <w:rPr>
          <w:rFonts w:asciiTheme="minorHAnsi" w:eastAsia="Times New Roman" w:hAnsiTheme="minorHAnsi" w:cstheme="minorHAnsi"/>
          <w:b/>
          <w:bCs/>
          <w:sz w:val="20"/>
          <w:szCs w:val="20"/>
          <w:lang w:eastAsia="pl-PL"/>
        </w:rPr>
      </w:pPr>
      <w:r w:rsidRPr="004B7D28">
        <w:rPr>
          <w:rFonts w:asciiTheme="minorHAnsi" w:eastAsia="Times New Roman" w:hAnsiTheme="minorHAnsi" w:cstheme="minorHAnsi"/>
          <w:b/>
          <w:bCs/>
          <w:sz w:val="20"/>
          <w:szCs w:val="20"/>
          <w:lang w:eastAsia="pl-PL"/>
        </w:rPr>
        <w:lastRenderedPageBreak/>
        <w:t xml:space="preserve">Załącznik nr </w:t>
      </w:r>
      <w:r w:rsidR="00227E7D" w:rsidRPr="004B7D28">
        <w:rPr>
          <w:rFonts w:asciiTheme="minorHAnsi" w:eastAsia="Times New Roman" w:hAnsiTheme="minorHAnsi" w:cstheme="minorHAnsi"/>
          <w:b/>
          <w:bCs/>
          <w:sz w:val="20"/>
          <w:szCs w:val="20"/>
          <w:lang w:eastAsia="pl-PL"/>
        </w:rPr>
        <w:t>5</w:t>
      </w:r>
      <w:r w:rsidRPr="004B7D28">
        <w:rPr>
          <w:rFonts w:asciiTheme="minorHAnsi" w:eastAsia="Times New Roman" w:hAnsiTheme="minorHAnsi" w:cstheme="minorHAnsi"/>
          <w:b/>
          <w:bCs/>
          <w:sz w:val="20"/>
          <w:szCs w:val="20"/>
          <w:lang w:eastAsia="pl-PL"/>
        </w:rPr>
        <w:t xml:space="preserve"> do SWZ</w:t>
      </w:r>
    </w:p>
    <w:p w14:paraId="155954AD" w14:textId="77777777" w:rsidR="003E46AF" w:rsidRPr="004B7D28" w:rsidRDefault="003E46AF" w:rsidP="008D7FAF">
      <w:pPr>
        <w:tabs>
          <w:tab w:val="left" w:pos="567"/>
        </w:tabs>
        <w:spacing w:after="0" w:line="240" w:lineRule="auto"/>
        <w:ind w:left="284"/>
        <w:rPr>
          <w:rFonts w:asciiTheme="minorHAnsi" w:eastAsia="Times New Roman" w:hAnsiTheme="minorHAnsi" w:cstheme="minorHAnsi"/>
          <w:i/>
          <w:iCs/>
          <w:color w:val="FF0000"/>
          <w:sz w:val="20"/>
          <w:szCs w:val="20"/>
          <w:u w:val="single"/>
          <w:lang w:eastAsia="pl-PL"/>
        </w:rPr>
      </w:pPr>
      <w:bookmarkStart w:id="11" w:name="_Hlk89082028"/>
      <w:r w:rsidRPr="004B7D28">
        <w:rPr>
          <w:rFonts w:asciiTheme="minorHAnsi" w:eastAsia="Times New Roman" w:hAnsiTheme="minorHAnsi" w:cstheme="minorHAnsi"/>
          <w:i/>
          <w:iCs/>
          <w:color w:val="FF0000"/>
          <w:sz w:val="20"/>
          <w:szCs w:val="20"/>
          <w:u w:val="single"/>
          <w:lang w:eastAsia="pl-PL"/>
        </w:rPr>
        <w:t>Składane w odpowiedzi na wezwanie Zamawiającego.</w:t>
      </w:r>
    </w:p>
    <w:p w14:paraId="1F123EED" w14:textId="77777777" w:rsidR="003E46AF" w:rsidRPr="004B7D28" w:rsidRDefault="003E46AF" w:rsidP="008D7FAF">
      <w:pPr>
        <w:tabs>
          <w:tab w:val="left" w:pos="567"/>
        </w:tabs>
        <w:spacing w:after="0" w:line="240" w:lineRule="auto"/>
        <w:ind w:left="284"/>
        <w:jc w:val="right"/>
        <w:rPr>
          <w:rFonts w:asciiTheme="minorHAnsi" w:hAnsiTheme="minorHAnsi" w:cstheme="minorHAnsi"/>
          <w:b/>
          <w:sz w:val="20"/>
          <w:szCs w:val="20"/>
        </w:rPr>
      </w:pPr>
    </w:p>
    <w:p w14:paraId="1A04C7EB" w14:textId="77777777" w:rsidR="003E46AF" w:rsidRPr="004B7D28" w:rsidRDefault="003E46AF" w:rsidP="008D7FAF">
      <w:pPr>
        <w:tabs>
          <w:tab w:val="left" w:pos="567"/>
          <w:tab w:val="left" w:pos="994"/>
        </w:tabs>
        <w:spacing w:after="0" w:line="240" w:lineRule="auto"/>
        <w:ind w:left="284"/>
        <w:jc w:val="center"/>
        <w:outlineLvl w:val="0"/>
        <w:rPr>
          <w:rFonts w:asciiTheme="minorHAnsi" w:hAnsiTheme="minorHAnsi" w:cstheme="minorHAnsi"/>
          <w:b/>
          <w:bCs/>
          <w:sz w:val="20"/>
          <w:szCs w:val="20"/>
        </w:rPr>
      </w:pPr>
      <w:r w:rsidRPr="004B7D28">
        <w:rPr>
          <w:rFonts w:asciiTheme="minorHAnsi" w:hAnsiTheme="minorHAnsi" w:cstheme="minorHAnsi"/>
          <w:b/>
          <w:bCs/>
          <w:sz w:val="20"/>
          <w:szCs w:val="20"/>
        </w:rPr>
        <w:t>OŚWIADCZENIE O POWIĄZANIU KAPITAŁOWYM</w:t>
      </w:r>
    </w:p>
    <w:p w14:paraId="4476303A" w14:textId="77777777" w:rsidR="003E46AF" w:rsidRPr="004B7D28" w:rsidRDefault="003E46AF" w:rsidP="008D7FAF">
      <w:pPr>
        <w:tabs>
          <w:tab w:val="left" w:pos="567"/>
          <w:tab w:val="left" w:pos="994"/>
        </w:tabs>
        <w:spacing w:after="0" w:line="240" w:lineRule="auto"/>
        <w:ind w:left="284"/>
        <w:outlineLvl w:val="0"/>
        <w:rPr>
          <w:rFonts w:asciiTheme="minorHAnsi" w:hAnsiTheme="minorHAnsi" w:cstheme="minorHAnsi"/>
          <w:bCs/>
          <w:sz w:val="20"/>
          <w:szCs w:val="20"/>
        </w:rPr>
      </w:pPr>
    </w:p>
    <w:p w14:paraId="05250135" w14:textId="7910A9EA" w:rsidR="003E46AF" w:rsidRPr="004B7D28" w:rsidRDefault="003E46AF" w:rsidP="008D7FAF">
      <w:pPr>
        <w:pStyle w:val="Akapitzlist"/>
        <w:tabs>
          <w:tab w:val="left" w:pos="567"/>
          <w:tab w:val="num" w:pos="1222"/>
        </w:tabs>
        <w:spacing w:after="0" w:line="240" w:lineRule="auto"/>
        <w:ind w:left="284"/>
        <w:contextualSpacing w:val="0"/>
        <w:jc w:val="both"/>
        <w:rPr>
          <w:rFonts w:asciiTheme="minorHAnsi" w:hAnsiTheme="minorHAnsi" w:cstheme="minorHAnsi"/>
          <w:b/>
          <w:bCs/>
          <w:sz w:val="20"/>
          <w:szCs w:val="20"/>
          <w:lang w:eastAsia="pl-PL"/>
        </w:rPr>
      </w:pPr>
      <w:r w:rsidRPr="004B7D28">
        <w:rPr>
          <w:rFonts w:asciiTheme="minorHAnsi" w:hAnsiTheme="minorHAnsi" w:cstheme="minorHAnsi"/>
          <w:bCs/>
          <w:color w:val="0D0D0D"/>
          <w:sz w:val="20"/>
          <w:szCs w:val="20"/>
        </w:rPr>
        <w:t xml:space="preserve">Biorąc udział w postępowaniu </w:t>
      </w:r>
      <w:r w:rsidRPr="004B7D28">
        <w:rPr>
          <w:rFonts w:asciiTheme="minorHAnsi" w:hAnsiTheme="minorHAnsi" w:cstheme="minorHAnsi"/>
          <w:sz w:val="20"/>
          <w:szCs w:val="20"/>
          <w:lang w:eastAsia="pl-PL"/>
        </w:rPr>
        <w:t xml:space="preserve">na </w:t>
      </w:r>
      <w:proofErr w:type="spellStart"/>
      <w:r w:rsidR="00A31556" w:rsidRPr="004B7D28">
        <w:rPr>
          <w:rFonts w:asciiTheme="minorHAnsi" w:eastAsia="Times New Roman" w:hAnsiTheme="minorHAnsi" w:cstheme="minorHAnsi"/>
          <w:b/>
          <w:bCs/>
          <w:i/>
          <w:iCs/>
          <w:sz w:val="20"/>
          <w:szCs w:val="20"/>
          <w:lang w:eastAsia="pl-PL"/>
        </w:rPr>
        <w:t>na</w:t>
      </w:r>
      <w:proofErr w:type="spellEnd"/>
      <w:r w:rsidR="00A31556" w:rsidRPr="004B7D28">
        <w:rPr>
          <w:rFonts w:asciiTheme="minorHAnsi" w:eastAsia="Times New Roman" w:hAnsiTheme="minorHAnsi" w:cstheme="minorHAnsi"/>
          <w:b/>
          <w:bCs/>
          <w:i/>
          <w:iCs/>
          <w:sz w:val="20"/>
          <w:szCs w:val="20"/>
          <w:lang w:eastAsia="pl-PL"/>
        </w:rPr>
        <w:t xml:space="preserve"> </w:t>
      </w:r>
      <w:r w:rsidR="00A31556" w:rsidRPr="004B7D28">
        <w:rPr>
          <w:rFonts w:asciiTheme="minorHAnsi" w:eastAsia="Times New Roman" w:hAnsiTheme="minorHAnsi" w:cstheme="minorHAnsi"/>
          <w:b/>
          <w:i/>
          <w:iCs/>
          <w:sz w:val="20"/>
          <w:szCs w:val="20"/>
          <w:lang w:eastAsia="pl-PL"/>
        </w:rPr>
        <w:t xml:space="preserve">sukcesywne dostawy komputerów stacjonarnych i monitorów dla Jednostek Organizacyjnych Uniwersytetu Jagiellońskiego - Collegium </w:t>
      </w:r>
      <w:proofErr w:type="spellStart"/>
      <w:r w:rsidR="00A31556" w:rsidRPr="004B7D28">
        <w:rPr>
          <w:rFonts w:asciiTheme="minorHAnsi" w:eastAsia="Times New Roman" w:hAnsiTheme="minorHAnsi" w:cstheme="minorHAnsi"/>
          <w:b/>
          <w:i/>
          <w:iCs/>
          <w:sz w:val="20"/>
          <w:szCs w:val="20"/>
          <w:lang w:eastAsia="pl-PL"/>
        </w:rPr>
        <w:t>Medicum</w:t>
      </w:r>
      <w:proofErr w:type="spellEnd"/>
      <w:r w:rsidR="00A31556" w:rsidRPr="004B7D28">
        <w:rPr>
          <w:rFonts w:asciiTheme="minorHAnsi" w:eastAsia="Times New Roman" w:hAnsiTheme="minorHAnsi" w:cstheme="minorHAnsi"/>
          <w:b/>
          <w:i/>
          <w:iCs/>
          <w:sz w:val="20"/>
          <w:szCs w:val="20"/>
          <w:lang w:eastAsia="pl-PL"/>
        </w:rPr>
        <w:t xml:space="preserve"> w Krakowie.</w:t>
      </w:r>
      <w:r w:rsidR="00D777C8" w:rsidRPr="004B7D28">
        <w:rPr>
          <w:rFonts w:asciiTheme="minorHAnsi" w:eastAsia="Times New Roman" w:hAnsiTheme="minorHAnsi" w:cstheme="minorHAnsi"/>
          <w:b/>
          <w:bCs/>
          <w:i/>
          <w:iCs/>
          <w:sz w:val="20"/>
          <w:szCs w:val="20"/>
          <w:lang w:eastAsia="pl-PL"/>
        </w:rPr>
        <w:t xml:space="preserve"> </w:t>
      </w:r>
      <w:r w:rsidR="003F2145" w:rsidRPr="004B7D28">
        <w:rPr>
          <w:rFonts w:asciiTheme="minorHAnsi" w:hAnsiTheme="minorHAnsi" w:cstheme="minorHAnsi"/>
          <w:b/>
          <w:bCs/>
          <w:i/>
          <w:sz w:val="20"/>
          <w:szCs w:val="20"/>
          <w:lang w:eastAsia="pl-PL"/>
        </w:rPr>
        <w:t>Postępowanie nr: 141.272.</w:t>
      </w:r>
      <w:r w:rsidR="00A31556" w:rsidRPr="004B7D28">
        <w:rPr>
          <w:rFonts w:asciiTheme="minorHAnsi" w:hAnsiTheme="minorHAnsi" w:cstheme="minorHAnsi"/>
          <w:b/>
          <w:bCs/>
          <w:i/>
          <w:sz w:val="20"/>
          <w:szCs w:val="20"/>
          <w:lang w:eastAsia="pl-PL"/>
        </w:rPr>
        <w:t>85</w:t>
      </w:r>
      <w:r w:rsidR="003F2145" w:rsidRPr="004B7D28">
        <w:rPr>
          <w:rFonts w:asciiTheme="minorHAnsi" w:hAnsiTheme="minorHAnsi" w:cstheme="minorHAnsi"/>
          <w:b/>
          <w:bCs/>
          <w:i/>
          <w:sz w:val="20"/>
          <w:szCs w:val="20"/>
          <w:lang w:eastAsia="pl-PL"/>
        </w:rPr>
        <w:t xml:space="preserve">.2024 </w:t>
      </w:r>
      <w:r w:rsidR="001B19AF" w:rsidRPr="004B7D28">
        <w:rPr>
          <w:rFonts w:asciiTheme="minorHAnsi" w:hAnsiTheme="minorHAnsi" w:cstheme="minorHAnsi"/>
          <w:b/>
          <w:bCs/>
          <w:iCs/>
          <w:sz w:val="20"/>
          <w:szCs w:val="20"/>
          <w:lang w:eastAsia="pl-PL"/>
        </w:rPr>
        <w:t xml:space="preserve"> </w:t>
      </w:r>
      <w:r w:rsidRPr="004B7D28">
        <w:rPr>
          <w:rFonts w:asciiTheme="minorHAnsi" w:hAnsiTheme="minorHAnsi" w:cstheme="minorHAnsi"/>
          <w:bCs/>
          <w:spacing w:val="-4"/>
          <w:sz w:val="20"/>
          <w:szCs w:val="20"/>
        </w:rPr>
        <w:t>oświadczamy, że :</w:t>
      </w:r>
    </w:p>
    <w:p w14:paraId="77AC0373" w14:textId="77777777" w:rsidR="003E46AF" w:rsidRPr="004B7D28" w:rsidRDefault="003E46AF" w:rsidP="008D7FAF">
      <w:pPr>
        <w:tabs>
          <w:tab w:val="left" w:pos="567"/>
          <w:tab w:val="left" w:pos="994"/>
        </w:tabs>
        <w:autoSpaceDE w:val="0"/>
        <w:autoSpaceDN w:val="0"/>
        <w:adjustRightInd w:val="0"/>
        <w:spacing w:after="0" w:line="240" w:lineRule="auto"/>
        <w:ind w:left="284"/>
        <w:jc w:val="both"/>
        <w:rPr>
          <w:rFonts w:asciiTheme="minorHAnsi" w:hAnsiTheme="minorHAnsi" w:cstheme="minorHAnsi"/>
          <w:bCs/>
          <w:spacing w:val="-4"/>
          <w:sz w:val="20"/>
          <w:szCs w:val="20"/>
        </w:rPr>
      </w:pPr>
    </w:p>
    <w:p w14:paraId="1D0D51A2" w14:textId="77777777" w:rsidR="003E46AF" w:rsidRPr="004B7D28" w:rsidRDefault="003E46AF" w:rsidP="008D7FAF">
      <w:pPr>
        <w:tabs>
          <w:tab w:val="left" w:pos="567"/>
          <w:tab w:val="left" w:pos="994"/>
        </w:tabs>
        <w:autoSpaceDE w:val="0"/>
        <w:autoSpaceDN w:val="0"/>
        <w:adjustRightInd w:val="0"/>
        <w:spacing w:after="0" w:line="240" w:lineRule="auto"/>
        <w:ind w:left="284"/>
        <w:jc w:val="both"/>
        <w:rPr>
          <w:rFonts w:asciiTheme="minorHAnsi" w:hAnsiTheme="minorHAnsi" w:cstheme="minorHAnsi"/>
          <w:bCs/>
          <w:spacing w:val="-4"/>
          <w:sz w:val="20"/>
          <w:szCs w:val="20"/>
        </w:rPr>
      </w:pPr>
      <w:r w:rsidRPr="004B7D28">
        <w:rPr>
          <w:rFonts w:asciiTheme="minorHAnsi" w:hAnsiTheme="minorHAnsi" w:cstheme="minorHAnsi"/>
          <w:bCs/>
          <w:spacing w:val="-4"/>
          <w:sz w:val="20"/>
          <w:szCs w:val="20"/>
        </w:rPr>
        <w:t>nie należymy do tej samej grupy kapitałowej z żadnym z Wykonawców, którzy złożyli ofertę w niniejszym postępowaniu *</w:t>
      </w:r>
      <w:r w:rsidRPr="004B7D28">
        <w:rPr>
          <w:rFonts w:asciiTheme="minorHAnsi" w:hAnsiTheme="minorHAnsi" w:cstheme="minorHAnsi"/>
          <w:bCs/>
          <w:spacing w:val="-4"/>
          <w:sz w:val="20"/>
          <w:szCs w:val="20"/>
          <w:vertAlign w:val="superscript"/>
        </w:rPr>
        <w:t>)</w:t>
      </w:r>
    </w:p>
    <w:p w14:paraId="23017B43" w14:textId="77777777" w:rsidR="003E46AF" w:rsidRPr="004B7D28" w:rsidRDefault="003E46AF" w:rsidP="008D7FAF">
      <w:pPr>
        <w:tabs>
          <w:tab w:val="left" w:pos="567"/>
          <w:tab w:val="left" w:pos="994"/>
        </w:tabs>
        <w:autoSpaceDE w:val="0"/>
        <w:autoSpaceDN w:val="0"/>
        <w:adjustRightInd w:val="0"/>
        <w:spacing w:after="0" w:line="240" w:lineRule="auto"/>
        <w:ind w:left="284"/>
        <w:jc w:val="both"/>
        <w:rPr>
          <w:rFonts w:asciiTheme="minorHAnsi" w:hAnsiTheme="minorHAnsi" w:cstheme="minorHAnsi"/>
          <w:bCs/>
          <w:spacing w:val="-4"/>
          <w:sz w:val="20"/>
          <w:szCs w:val="20"/>
        </w:rPr>
      </w:pPr>
    </w:p>
    <w:p w14:paraId="0AE270CA" w14:textId="77777777" w:rsidR="003E46AF" w:rsidRPr="004B7D28" w:rsidRDefault="003E46AF" w:rsidP="008D7FAF">
      <w:pPr>
        <w:tabs>
          <w:tab w:val="left" w:pos="567"/>
          <w:tab w:val="left" w:pos="994"/>
        </w:tabs>
        <w:autoSpaceDE w:val="0"/>
        <w:autoSpaceDN w:val="0"/>
        <w:adjustRightInd w:val="0"/>
        <w:spacing w:after="0" w:line="240" w:lineRule="auto"/>
        <w:ind w:left="284"/>
        <w:jc w:val="both"/>
        <w:rPr>
          <w:rFonts w:asciiTheme="minorHAnsi" w:hAnsiTheme="minorHAnsi" w:cstheme="minorHAnsi"/>
          <w:bCs/>
          <w:spacing w:val="-4"/>
          <w:sz w:val="20"/>
          <w:szCs w:val="20"/>
        </w:rPr>
      </w:pPr>
      <w:r w:rsidRPr="004B7D28">
        <w:rPr>
          <w:rFonts w:asciiTheme="minorHAnsi" w:hAnsiTheme="minorHAnsi" w:cstheme="minorHAnsi"/>
          <w:bCs/>
          <w:spacing w:val="-4"/>
          <w:sz w:val="20"/>
          <w:szCs w:val="20"/>
        </w:rPr>
        <w:t>lub</w:t>
      </w:r>
    </w:p>
    <w:p w14:paraId="2C0DB8BF" w14:textId="77777777" w:rsidR="003E46AF" w:rsidRPr="004B7D28" w:rsidRDefault="003E46AF" w:rsidP="008D7FAF">
      <w:pPr>
        <w:tabs>
          <w:tab w:val="left" w:pos="567"/>
          <w:tab w:val="left" w:pos="994"/>
        </w:tabs>
        <w:autoSpaceDE w:val="0"/>
        <w:autoSpaceDN w:val="0"/>
        <w:adjustRightInd w:val="0"/>
        <w:spacing w:after="0" w:line="240" w:lineRule="auto"/>
        <w:ind w:left="284"/>
        <w:jc w:val="both"/>
        <w:rPr>
          <w:rFonts w:asciiTheme="minorHAnsi" w:hAnsiTheme="minorHAnsi" w:cstheme="minorHAnsi"/>
          <w:bCs/>
          <w:spacing w:val="-4"/>
          <w:sz w:val="20"/>
          <w:szCs w:val="20"/>
        </w:rPr>
      </w:pPr>
    </w:p>
    <w:p w14:paraId="5652CBF6" w14:textId="77777777" w:rsidR="00914C34" w:rsidRPr="004B7D28" w:rsidRDefault="00914C34" w:rsidP="00914C34">
      <w:pPr>
        <w:tabs>
          <w:tab w:val="left" w:pos="567"/>
          <w:tab w:val="left" w:pos="994"/>
        </w:tabs>
        <w:spacing w:after="0" w:line="240" w:lineRule="auto"/>
        <w:ind w:left="284"/>
        <w:jc w:val="both"/>
        <w:rPr>
          <w:rFonts w:asciiTheme="minorHAnsi" w:hAnsiTheme="minorHAnsi" w:cstheme="minorHAnsi"/>
          <w:bCs/>
          <w:spacing w:val="-4"/>
          <w:sz w:val="20"/>
          <w:szCs w:val="20"/>
        </w:rPr>
      </w:pPr>
      <w:r w:rsidRPr="004B7D28">
        <w:rPr>
          <w:rFonts w:asciiTheme="minorHAnsi" w:hAnsiTheme="minorHAnsi" w:cstheme="minorHAnsi"/>
          <w:bCs/>
          <w:spacing w:val="-4"/>
          <w:sz w:val="20"/>
          <w:szCs w:val="20"/>
        </w:rPr>
        <w:t>należymy do tej samej grupy kapitałowej z następującymi Wykonawcami, którzy złożyli ofertę w niniejszym postępowaniu *)</w:t>
      </w:r>
    </w:p>
    <w:p w14:paraId="416788B7" w14:textId="77777777" w:rsidR="00914C34" w:rsidRPr="004B7D28" w:rsidRDefault="00914C34" w:rsidP="00914C34">
      <w:pPr>
        <w:tabs>
          <w:tab w:val="left" w:pos="567"/>
          <w:tab w:val="left" w:pos="994"/>
        </w:tabs>
        <w:spacing w:after="0" w:line="240" w:lineRule="auto"/>
        <w:ind w:left="284"/>
        <w:jc w:val="both"/>
        <w:rPr>
          <w:rFonts w:asciiTheme="minorHAnsi" w:hAnsiTheme="minorHAnsi" w:cstheme="minorHAnsi"/>
          <w:bCs/>
          <w:spacing w:val="-4"/>
          <w:sz w:val="20"/>
          <w:szCs w:val="20"/>
        </w:rPr>
      </w:pPr>
    </w:p>
    <w:p w14:paraId="3BF4A0FC" w14:textId="77777777" w:rsidR="00914C34" w:rsidRPr="004B7D28" w:rsidRDefault="00914C34" w:rsidP="00914C34">
      <w:pPr>
        <w:tabs>
          <w:tab w:val="left" w:pos="567"/>
          <w:tab w:val="left" w:pos="994"/>
        </w:tabs>
        <w:spacing w:after="0" w:line="240" w:lineRule="auto"/>
        <w:ind w:left="284"/>
        <w:jc w:val="both"/>
        <w:rPr>
          <w:rFonts w:asciiTheme="minorHAnsi" w:hAnsiTheme="minorHAnsi" w:cstheme="minorHAnsi"/>
          <w:bCs/>
          <w:spacing w:val="-4"/>
          <w:sz w:val="20"/>
          <w:szCs w:val="20"/>
        </w:rPr>
      </w:pPr>
      <w:r w:rsidRPr="004B7D28">
        <w:rPr>
          <w:rFonts w:asciiTheme="minorHAnsi" w:hAnsiTheme="minorHAnsi" w:cstheme="minorHAnsi"/>
          <w:bCs/>
          <w:spacing w:val="-4"/>
          <w:sz w:val="20"/>
          <w:szCs w:val="20"/>
        </w:rPr>
        <w:t xml:space="preserve">w rozumieniu art. 4 pkt 14) ustawy z dnia 16 lutego 2007r. o ochronie konkurencji </w:t>
      </w:r>
    </w:p>
    <w:p w14:paraId="32D0A87B" w14:textId="17FA7733" w:rsidR="00914C34" w:rsidRPr="004B7D28" w:rsidRDefault="00914C34" w:rsidP="00914C34">
      <w:pPr>
        <w:tabs>
          <w:tab w:val="left" w:pos="567"/>
          <w:tab w:val="left" w:pos="994"/>
        </w:tabs>
        <w:spacing w:after="0" w:line="240" w:lineRule="auto"/>
        <w:ind w:left="284"/>
        <w:jc w:val="both"/>
        <w:rPr>
          <w:rFonts w:asciiTheme="minorHAnsi" w:hAnsiTheme="minorHAnsi" w:cstheme="minorHAnsi"/>
          <w:bCs/>
          <w:spacing w:val="-4"/>
          <w:sz w:val="20"/>
          <w:szCs w:val="20"/>
        </w:rPr>
      </w:pPr>
      <w:r w:rsidRPr="004B7D28">
        <w:rPr>
          <w:rFonts w:asciiTheme="minorHAnsi" w:hAnsiTheme="minorHAnsi" w:cstheme="minorHAnsi"/>
          <w:bCs/>
          <w:spacing w:val="-4"/>
          <w:sz w:val="20"/>
          <w:szCs w:val="20"/>
        </w:rPr>
        <w:t>i konsumentów (tekst jednolity: Dziennik Ustaw z 2024r. poz. 594</w:t>
      </w:r>
      <w:r w:rsidR="006B4249">
        <w:rPr>
          <w:rFonts w:asciiTheme="minorHAnsi" w:hAnsiTheme="minorHAnsi" w:cstheme="minorHAnsi"/>
          <w:bCs/>
          <w:spacing w:val="-4"/>
          <w:sz w:val="20"/>
          <w:szCs w:val="20"/>
        </w:rPr>
        <w:t xml:space="preserve"> z </w:t>
      </w:r>
      <w:proofErr w:type="spellStart"/>
      <w:r w:rsidR="006B4249">
        <w:rPr>
          <w:rFonts w:asciiTheme="minorHAnsi" w:hAnsiTheme="minorHAnsi" w:cstheme="minorHAnsi"/>
          <w:bCs/>
          <w:spacing w:val="-4"/>
          <w:sz w:val="20"/>
          <w:szCs w:val="20"/>
        </w:rPr>
        <w:t>późn</w:t>
      </w:r>
      <w:proofErr w:type="spellEnd"/>
      <w:r w:rsidR="006B4249">
        <w:rPr>
          <w:rFonts w:asciiTheme="minorHAnsi" w:hAnsiTheme="minorHAnsi" w:cstheme="minorHAnsi"/>
          <w:bCs/>
          <w:spacing w:val="-4"/>
          <w:sz w:val="20"/>
          <w:szCs w:val="20"/>
        </w:rPr>
        <w:t>. zm.</w:t>
      </w:r>
      <w:r w:rsidRPr="004B7D28">
        <w:rPr>
          <w:rFonts w:asciiTheme="minorHAnsi" w:hAnsiTheme="minorHAnsi" w:cstheme="minorHAnsi"/>
          <w:bCs/>
          <w:spacing w:val="-4"/>
          <w:sz w:val="20"/>
          <w:szCs w:val="20"/>
        </w:rPr>
        <w:t>).</w:t>
      </w:r>
    </w:p>
    <w:p w14:paraId="09DC54B9" w14:textId="77777777" w:rsidR="00914C34" w:rsidRPr="004B7D28" w:rsidRDefault="00914C34" w:rsidP="00914C34">
      <w:pPr>
        <w:tabs>
          <w:tab w:val="left" w:pos="567"/>
          <w:tab w:val="left" w:pos="994"/>
        </w:tabs>
        <w:spacing w:after="0" w:line="240" w:lineRule="auto"/>
        <w:ind w:left="284"/>
        <w:jc w:val="both"/>
        <w:rPr>
          <w:rFonts w:asciiTheme="minorHAnsi" w:hAnsiTheme="minorHAnsi" w:cstheme="minorHAnsi"/>
          <w:bCs/>
          <w:spacing w:val="-4"/>
          <w:sz w:val="20"/>
          <w:szCs w:val="20"/>
        </w:rPr>
      </w:pPr>
    </w:p>
    <w:p w14:paraId="64AAEF1B" w14:textId="77777777" w:rsidR="00914C34" w:rsidRPr="004B7D28" w:rsidRDefault="00914C34" w:rsidP="00914C34">
      <w:pPr>
        <w:tabs>
          <w:tab w:val="left" w:pos="567"/>
          <w:tab w:val="left" w:pos="994"/>
        </w:tabs>
        <w:spacing w:after="0" w:line="240" w:lineRule="auto"/>
        <w:ind w:left="284"/>
        <w:jc w:val="both"/>
        <w:rPr>
          <w:rFonts w:asciiTheme="minorHAnsi" w:hAnsiTheme="minorHAnsi" w:cstheme="minorHAnsi"/>
          <w:bCs/>
          <w:spacing w:val="-4"/>
          <w:sz w:val="20"/>
          <w:szCs w:val="20"/>
        </w:rPr>
      </w:pPr>
      <w:r w:rsidRPr="004B7D28">
        <w:rPr>
          <w:rFonts w:asciiTheme="minorHAnsi" w:hAnsiTheme="minorHAnsi" w:cstheme="minorHAnsi"/>
          <w:bCs/>
          <w:spacing w:val="-4"/>
          <w:sz w:val="20"/>
          <w:szCs w:val="20"/>
        </w:rPr>
        <w:t>Lista Wykonawców składających ofertę w niniejszy postępowaniu, należących do tej samej grupy kapitałowej , o ile dotyczy*)</w:t>
      </w:r>
    </w:p>
    <w:p w14:paraId="0CA3DDF7" w14:textId="77777777" w:rsidR="00914C34" w:rsidRPr="004B7D28" w:rsidRDefault="00914C34" w:rsidP="00914C34">
      <w:pPr>
        <w:tabs>
          <w:tab w:val="left" w:pos="567"/>
          <w:tab w:val="left" w:pos="994"/>
        </w:tabs>
        <w:spacing w:after="0" w:line="240" w:lineRule="auto"/>
        <w:ind w:left="284"/>
        <w:jc w:val="both"/>
        <w:rPr>
          <w:rFonts w:asciiTheme="minorHAnsi" w:hAnsiTheme="minorHAnsi" w:cstheme="minorHAnsi"/>
          <w:bCs/>
          <w:spacing w:val="-4"/>
          <w:sz w:val="20"/>
          <w:szCs w:val="20"/>
        </w:rPr>
      </w:pPr>
    </w:p>
    <w:p w14:paraId="05870993" w14:textId="77777777" w:rsidR="00914C34" w:rsidRPr="004B7D28" w:rsidRDefault="00914C34" w:rsidP="00914C34">
      <w:pPr>
        <w:tabs>
          <w:tab w:val="left" w:pos="567"/>
          <w:tab w:val="left" w:pos="994"/>
        </w:tabs>
        <w:spacing w:after="0" w:line="240" w:lineRule="auto"/>
        <w:ind w:left="284"/>
        <w:jc w:val="both"/>
        <w:rPr>
          <w:rFonts w:asciiTheme="minorHAnsi" w:hAnsiTheme="minorHAnsi" w:cstheme="minorHAnsi"/>
          <w:bCs/>
          <w:spacing w:val="-4"/>
          <w:sz w:val="20"/>
          <w:szCs w:val="20"/>
        </w:rPr>
      </w:pPr>
      <w:r w:rsidRPr="004B7D28">
        <w:rPr>
          <w:rFonts w:asciiTheme="minorHAnsi" w:hAnsiTheme="minorHAnsi" w:cstheme="minorHAnsi"/>
          <w:bCs/>
          <w:spacing w:val="-4"/>
          <w:sz w:val="20"/>
          <w:szCs w:val="20"/>
        </w:rPr>
        <w:t>............................................................................................................................................................................</w:t>
      </w:r>
    </w:p>
    <w:p w14:paraId="288712C3" w14:textId="77777777" w:rsidR="00914C34" w:rsidRPr="004B7D28" w:rsidRDefault="00914C34" w:rsidP="00914C34">
      <w:pPr>
        <w:tabs>
          <w:tab w:val="left" w:pos="567"/>
          <w:tab w:val="left" w:pos="994"/>
        </w:tabs>
        <w:spacing w:after="0" w:line="240" w:lineRule="auto"/>
        <w:ind w:left="284"/>
        <w:jc w:val="both"/>
        <w:rPr>
          <w:rFonts w:asciiTheme="minorHAnsi" w:hAnsiTheme="minorHAnsi" w:cstheme="minorHAnsi"/>
          <w:bCs/>
          <w:spacing w:val="-4"/>
          <w:sz w:val="20"/>
          <w:szCs w:val="20"/>
        </w:rPr>
      </w:pPr>
    </w:p>
    <w:p w14:paraId="60E78BD1" w14:textId="35FC553F" w:rsidR="00914C34" w:rsidRPr="004B7D28" w:rsidRDefault="00914C34" w:rsidP="00914C34">
      <w:pPr>
        <w:tabs>
          <w:tab w:val="left" w:pos="567"/>
          <w:tab w:val="left" w:pos="994"/>
        </w:tabs>
        <w:spacing w:after="0" w:line="240" w:lineRule="auto"/>
        <w:ind w:left="284"/>
        <w:jc w:val="both"/>
        <w:rPr>
          <w:rFonts w:asciiTheme="minorHAnsi" w:hAnsiTheme="minorHAnsi" w:cstheme="minorHAnsi"/>
          <w:bCs/>
          <w:spacing w:val="-4"/>
          <w:sz w:val="20"/>
          <w:szCs w:val="20"/>
        </w:rPr>
      </w:pPr>
      <w:r w:rsidRPr="004B7D28">
        <w:rPr>
          <w:rFonts w:asciiTheme="minorHAnsi" w:hAnsiTheme="minorHAnsi" w:cstheme="minorHAnsi"/>
          <w:bCs/>
          <w:spacing w:val="-4"/>
          <w:sz w:val="20"/>
          <w:szCs w:val="20"/>
        </w:rPr>
        <w:t>……………………………………….....................................................................................................................</w:t>
      </w:r>
      <w:r w:rsidR="006B4249">
        <w:rPr>
          <w:rFonts w:asciiTheme="minorHAnsi" w:hAnsiTheme="minorHAnsi" w:cstheme="minorHAnsi"/>
          <w:bCs/>
          <w:spacing w:val="-4"/>
          <w:sz w:val="20"/>
          <w:szCs w:val="20"/>
        </w:rPr>
        <w:t>............</w:t>
      </w:r>
    </w:p>
    <w:p w14:paraId="2DEBCDFC" w14:textId="77777777" w:rsidR="00914C34" w:rsidRPr="004B7D28" w:rsidRDefault="00914C34" w:rsidP="00914C34">
      <w:pPr>
        <w:tabs>
          <w:tab w:val="left" w:pos="567"/>
          <w:tab w:val="left" w:pos="994"/>
        </w:tabs>
        <w:spacing w:after="0" w:line="240" w:lineRule="auto"/>
        <w:ind w:left="284"/>
        <w:jc w:val="both"/>
        <w:rPr>
          <w:rFonts w:asciiTheme="minorHAnsi" w:hAnsiTheme="minorHAnsi" w:cstheme="minorHAnsi"/>
          <w:bCs/>
          <w:spacing w:val="-4"/>
          <w:sz w:val="20"/>
          <w:szCs w:val="20"/>
        </w:rPr>
      </w:pPr>
    </w:p>
    <w:p w14:paraId="009C6299" w14:textId="4A49F617" w:rsidR="003E46AF" w:rsidRPr="004B7D28" w:rsidRDefault="00914C34" w:rsidP="00914C34">
      <w:pPr>
        <w:tabs>
          <w:tab w:val="left" w:pos="567"/>
          <w:tab w:val="left" w:pos="994"/>
        </w:tabs>
        <w:spacing w:after="0" w:line="240" w:lineRule="auto"/>
        <w:ind w:left="284"/>
        <w:jc w:val="both"/>
        <w:rPr>
          <w:rFonts w:asciiTheme="minorHAnsi" w:hAnsiTheme="minorHAnsi" w:cstheme="minorHAnsi"/>
          <w:color w:val="0D0D0D"/>
          <w:sz w:val="20"/>
          <w:szCs w:val="20"/>
        </w:rPr>
      </w:pPr>
      <w:r w:rsidRPr="004B7D28">
        <w:rPr>
          <w:rFonts w:asciiTheme="minorHAnsi" w:hAnsiTheme="minorHAnsi" w:cstheme="minorHAnsi"/>
          <w:bCs/>
          <w:spacing w:val="-4"/>
          <w:sz w:val="20"/>
          <w:szCs w:val="20"/>
        </w:rPr>
        <w:t>Wraz ze złożeniem oświadczenia, Wykonawca o ile dotyczy może przedstawić dowody, że oferty zostały przygotowane niezależnie od siebie oraz że powiązania z innym wykonawcą/</w:t>
      </w:r>
      <w:proofErr w:type="spellStart"/>
      <w:r w:rsidRPr="004B7D28">
        <w:rPr>
          <w:rFonts w:asciiTheme="minorHAnsi" w:hAnsiTheme="minorHAnsi" w:cstheme="minorHAnsi"/>
          <w:bCs/>
          <w:spacing w:val="-4"/>
          <w:sz w:val="20"/>
          <w:szCs w:val="20"/>
        </w:rPr>
        <w:t>ami</w:t>
      </w:r>
      <w:proofErr w:type="spellEnd"/>
      <w:r w:rsidRPr="004B7D28">
        <w:rPr>
          <w:rFonts w:asciiTheme="minorHAnsi" w:hAnsiTheme="minorHAnsi" w:cstheme="minorHAnsi"/>
          <w:bCs/>
          <w:spacing w:val="-4"/>
          <w:sz w:val="20"/>
          <w:szCs w:val="20"/>
        </w:rPr>
        <w:t xml:space="preserve"> nie prowadzą do zakłócenia konkurencji w postępowaniu o udzielenie zamówienia</w:t>
      </w:r>
      <w:r w:rsidR="003E46AF" w:rsidRPr="004B7D28">
        <w:rPr>
          <w:rFonts w:asciiTheme="minorHAnsi" w:hAnsiTheme="minorHAnsi" w:cstheme="minorHAnsi"/>
          <w:color w:val="0D0D0D"/>
          <w:sz w:val="20"/>
          <w:szCs w:val="20"/>
        </w:rPr>
        <w:t>.</w:t>
      </w:r>
    </w:p>
    <w:p w14:paraId="0A7F415B" w14:textId="77777777" w:rsidR="003E46AF" w:rsidRPr="004B7D28" w:rsidRDefault="003E46AF" w:rsidP="008D7FAF">
      <w:pPr>
        <w:tabs>
          <w:tab w:val="left" w:pos="567"/>
          <w:tab w:val="left" w:pos="994"/>
        </w:tabs>
        <w:spacing w:after="0" w:line="240" w:lineRule="auto"/>
        <w:ind w:left="284"/>
        <w:jc w:val="both"/>
        <w:rPr>
          <w:rFonts w:asciiTheme="minorHAnsi" w:hAnsiTheme="minorHAnsi" w:cstheme="minorHAnsi"/>
          <w:b/>
          <w:i/>
          <w:sz w:val="20"/>
          <w:szCs w:val="20"/>
          <w:u w:val="single"/>
        </w:rPr>
      </w:pPr>
    </w:p>
    <w:p w14:paraId="4EFAF542" w14:textId="77777777" w:rsidR="003E46AF" w:rsidRPr="004B7D28" w:rsidRDefault="003E46AF" w:rsidP="008D7FAF">
      <w:pPr>
        <w:tabs>
          <w:tab w:val="left" w:pos="567"/>
          <w:tab w:val="left" w:pos="993"/>
        </w:tabs>
        <w:spacing w:after="0" w:line="240" w:lineRule="auto"/>
        <w:ind w:left="284"/>
        <w:jc w:val="both"/>
        <w:rPr>
          <w:rFonts w:asciiTheme="minorHAnsi" w:hAnsiTheme="minorHAnsi" w:cstheme="minorHAnsi"/>
          <w:i/>
          <w:sz w:val="20"/>
          <w:szCs w:val="20"/>
          <w:u w:val="single"/>
        </w:rPr>
      </w:pPr>
      <w:r w:rsidRPr="004B7D28">
        <w:rPr>
          <w:rFonts w:asciiTheme="minorHAnsi" w:hAnsiTheme="minorHAnsi" w:cstheme="minorHAnsi"/>
          <w:i/>
          <w:sz w:val="20"/>
          <w:szCs w:val="20"/>
          <w:u w:val="single"/>
        </w:rPr>
        <w:t>* niepotrzebne skreślić</w:t>
      </w:r>
    </w:p>
    <w:p w14:paraId="0C9FC8F9" w14:textId="77777777" w:rsidR="003E46AF" w:rsidRPr="004B7D28" w:rsidRDefault="003E46AF" w:rsidP="008D7FAF">
      <w:pPr>
        <w:tabs>
          <w:tab w:val="left" w:pos="567"/>
        </w:tabs>
        <w:spacing w:after="0" w:line="240" w:lineRule="auto"/>
        <w:ind w:left="284"/>
        <w:jc w:val="right"/>
        <w:rPr>
          <w:rFonts w:asciiTheme="minorHAnsi" w:eastAsia="Times New Roman" w:hAnsiTheme="minorHAnsi" w:cstheme="minorHAnsi"/>
          <w:sz w:val="20"/>
          <w:szCs w:val="20"/>
          <w:lang w:eastAsia="pl-PL"/>
        </w:rPr>
      </w:pPr>
    </w:p>
    <w:p w14:paraId="68EDA81C" w14:textId="77777777" w:rsidR="003E46AF" w:rsidRPr="004B7D28" w:rsidRDefault="003E46AF" w:rsidP="008D7FAF">
      <w:pPr>
        <w:tabs>
          <w:tab w:val="left" w:pos="567"/>
        </w:tabs>
        <w:spacing w:after="0" w:line="240" w:lineRule="auto"/>
        <w:ind w:left="284"/>
        <w:jc w:val="right"/>
        <w:rPr>
          <w:rFonts w:asciiTheme="minorHAnsi" w:eastAsia="Times New Roman" w:hAnsiTheme="minorHAnsi" w:cstheme="minorHAnsi"/>
          <w:sz w:val="20"/>
          <w:szCs w:val="20"/>
          <w:lang w:eastAsia="pl-PL"/>
        </w:rPr>
      </w:pPr>
    </w:p>
    <w:p w14:paraId="00572819" w14:textId="77777777" w:rsidR="003E46AF" w:rsidRPr="004B7D28" w:rsidRDefault="003E46AF" w:rsidP="008D7FAF">
      <w:pPr>
        <w:tabs>
          <w:tab w:val="left" w:pos="567"/>
        </w:tabs>
        <w:spacing w:after="0" w:line="240" w:lineRule="auto"/>
        <w:ind w:left="284"/>
        <w:jc w:val="right"/>
        <w:rPr>
          <w:rFonts w:asciiTheme="minorHAnsi" w:eastAsia="Times New Roman" w:hAnsiTheme="minorHAnsi" w:cstheme="minorHAnsi"/>
          <w:sz w:val="20"/>
          <w:szCs w:val="20"/>
          <w:lang w:eastAsia="pl-PL"/>
        </w:rPr>
      </w:pPr>
    </w:p>
    <w:p w14:paraId="2AA9E61B" w14:textId="77777777" w:rsidR="003E46AF" w:rsidRPr="004B7D28" w:rsidRDefault="003E46AF" w:rsidP="008D7FAF">
      <w:pPr>
        <w:tabs>
          <w:tab w:val="left" w:pos="567"/>
        </w:tabs>
        <w:spacing w:after="0" w:line="240" w:lineRule="auto"/>
        <w:ind w:left="284"/>
        <w:jc w:val="right"/>
        <w:rPr>
          <w:rFonts w:asciiTheme="minorHAnsi" w:eastAsia="Times New Roman" w:hAnsiTheme="minorHAnsi" w:cstheme="minorHAnsi"/>
          <w:sz w:val="20"/>
          <w:szCs w:val="20"/>
          <w:lang w:eastAsia="pl-PL"/>
        </w:rPr>
      </w:pPr>
    </w:p>
    <w:p w14:paraId="52ED54ED" w14:textId="77777777" w:rsidR="003E46AF" w:rsidRPr="004B7D28" w:rsidRDefault="003E46AF" w:rsidP="008D7FAF">
      <w:pPr>
        <w:tabs>
          <w:tab w:val="left" w:pos="567"/>
        </w:tabs>
        <w:spacing w:after="0" w:line="240" w:lineRule="auto"/>
        <w:ind w:left="284"/>
        <w:jc w:val="right"/>
        <w:rPr>
          <w:rFonts w:asciiTheme="minorHAnsi" w:eastAsia="Times New Roman" w:hAnsiTheme="minorHAnsi" w:cstheme="minorHAnsi"/>
          <w:sz w:val="20"/>
          <w:szCs w:val="20"/>
          <w:lang w:eastAsia="pl-PL"/>
        </w:rPr>
      </w:pPr>
    </w:p>
    <w:p w14:paraId="75DFFC62" w14:textId="77777777" w:rsidR="003E46AF" w:rsidRPr="004B7D28" w:rsidRDefault="003E46AF" w:rsidP="008D7FAF">
      <w:pPr>
        <w:tabs>
          <w:tab w:val="left" w:pos="567"/>
        </w:tabs>
        <w:spacing w:after="0" w:line="240" w:lineRule="auto"/>
        <w:ind w:left="284"/>
        <w:jc w:val="right"/>
        <w:rPr>
          <w:rFonts w:asciiTheme="minorHAnsi" w:eastAsia="Times New Roman" w:hAnsiTheme="minorHAnsi" w:cstheme="minorHAnsi"/>
          <w:sz w:val="20"/>
          <w:szCs w:val="20"/>
          <w:lang w:eastAsia="pl-PL"/>
        </w:rPr>
      </w:pPr>
    </w:p>
    <w:p w14:paraId="2CE23835" w14:textId="77777777" w:rsidR="003E46AF" w:rsidRPr="004B7D28" w:rsidRDefault="003E46AF" w:rsidP="008D7FAF">
      <w:pPr>
        <w:tabs>
          <w:tab w:val="left" w:pos="567"/>
        </w:tabs>
        <w:spacing w:after="0" w:line="240" w:lineRule="auto"/>
        <w:ind w:left="284"/>
        <w:jc w:val="right"/>
        <w:rPr>
          <w:rFonts w:asciiTheme="minorHAnsi" w:eastAsia="Times New Roman" w:hAnsiTheme="minorHAnsi" w:cstheme="minorHAnsi"/>
          <w:sz w:val="20"/>
          <w:szCs w:val="20"/>
          <w:lang w:eastAsia="pl-PL"/>
        </w:rPr>
      </w:pPr>
    </w:p>
    <w:p w14:paraId="7D9325C9" w14:textId="77777777" w:rsidR="003E46AF" w:rsidRPr="004B7D28" w:rsidRDefault="003E46AF" w:rsidP="008D7FAF">
      <w:pPr>
        <w:tabs>
          <w:tab w:val="left" w:pos="567"/>
        </w:tabs>
        <w:spacing w:after="0" w:line="240" w:lineRule="auto"/>
        <w:ind w:left="284"/>
        <w:jc w:val="right"/>
        <w:rPr>
          <w:rFonts w:asciiTheme="minorHAnsi" w:eastAsia="Times New Roman" w:hAnsiTheme="minorHAnsi" w:cstheme="minorHAnsi"/>
          <w:sz w:val="20"/>
          <w:szCs w:val="20"/>
          <w:lang w:eastAsia="pl-PL"/>
        </w:rPr>
      </w:pPr>
    </w:p>
    <w:p w14:paraId="111D9CBD" w14:textId="77777777" w:rsidR="003E46AF" w:rsidRPr="004B7D28" w:rsidRDefault="003E46AF" w:rsidP="008D7FAF">
      <w:pPr>
        <w:tabs>
          <w:tab w:val="left" w:pos="567"/>
        </w:tabs>
        <w:spacing w:after="0" w:line="240" w:lineRule="auto"/>
        <w:ind w:left="284"/>
        <w:jc w:val="right"/>
        <w:rPr>
          <w:rFonts w:asciiTheme="minorHAnsi" w:eastAsia="Times New Roman" w:hAnsiTheme="minorHAnsi" w:cstheme="minorHAnsi"/>
          <w:sz w:val="20"/>
          <w:szCs w:val="20"/>
          <w:lang w:eastAsia="pl-PL"/>
        </w:rPr>
      </w:pPr>
    </w:p>
    <w:p w14:paraId="3812B6EF" w14:textId="77777777" w:rsidR="003E46AF" w:rsidRPr="004B7D28" w:rsidRDefault="003E46AF" w:rsidP="008D7FAF">
      <w:pPr>
        <w:tabs>
          <w:tab w:val="left" w:pos="567"/>
        </w:tabs>
        <w:spacing w:after="0" w:line="240" w:lineRule="auto"/>
        <w:ind w:left="284"/>
        <w:jc w:val="right"/>
        <w:rPr>
          <w:rFonts w:asciiTheme="minorHAnsi" w:eastAsia="Times New Roman" w:hAnsiTheme="minorHAnsi" w:cstheme="minorHAnsi"/>
          <w:sz w:val="20"/>
          <w:szCs w:val="20"/>
          <w:lang w:eastAsia="pl-PL"/>
        </w:rPr>
      </w:pPr>
    </w:p>
    <w:p w14:paraId="4100B21C" w14:textId="77777777" w:rsidR="003E46AF" w:rsidRPr="004B7D28" w:rsidRDefault="003E46AF" w:rsidP="008D7FAF">
      <w:pPr>
        <w:tabs>
          <w:tab w:val="left" w:pos="567"/>
        </w:tabs>
        <w:spacing w:after="0" w:line="240" w:lineRule="auto"/>
        <w:ind w:left="284"/>
        <w:jc w:val="right"/>
        <w:rPr>
          <w:rFonts w:asciiTheme="minorHAnsi" w:eastAsia="Times New Roman" w:hAnsiTheme="minorHAnsi" w:cstheme="minorHAnsi"/>
          <w:sz w:val="20"/>
          <w:szCs w:val="20"/>
          <w:lang w:eastAsia="pl-PL"/>
        </w:rPr>
      </w:pPr>
    </w:p>
    <w:p w14:paraId="52BDBA5B" w14:textId="77777777" w:rsidR="003E46AF" w:rsidRPr="004B7D28" w:rsidRDefault="003E46AF" w:rsidP="008D7FAF">
      <w:pPr>
        <w:tabs>
          <w:tab w:val="left" w:pos="567"/>
        </w:tabs>
        <w:spacing w:after="0" w:line="240" w:lineRule="auto"/>
        <w:ind w:left="284"/>
        <w:jc w:val="right"/>
        <w:rPr>
          <w:rFonts w:asciiTheme="minorHAnsi" w:eastAsia="Times New Roman" w:hAnsiTheme="minorHAnsi" w:cstheme="minorHAnsi"/>
          <w:sz w:val="20"/>
          <w:szCs w:val="20"/>
          <w:lang w:eastAsia="pl-PL"/>
        </w:rPr>
      </w:pPr>
    </w:p>
    <w:p w14:paraId="53A31B43" w14:textId="77777777" w:rsidR="003E46AF" w:rsidRPr="004B7D28" w:rsidRDefault="003E46AF" w:rsidP="008D7FAF">
      <w:pPr>
        <w:tabs>
          <w:tab w:val="left" w:pos="567"/>
        </w:tabs>
        <w:spacing w:after="0" w:line="240" w:lineRule="auto"/>
        <w:ind w:left="284"/>
        <w:jc w:val="right"/>
        <w:rPr>
          <w:rFonts w:asciiTheme="minorHAnsi" w:eastAsia="Times New Roman" w:hAnsiTheme="minorHAnsi" w:cstheme="minorHAnsi"/>
          <w:sz w:val="20"/>
          <w:szCs w:val="20"/>
          <w:lang w:eastAsia="pl-PL"/>
        </w:rPr>
      </w:pPr>
    </w:p>
    <w:p w14:paraId="3359A9E4" w14:textId="77777777" w:rsidR="003E46AF" w:rsidRPr="004B7D28" w:rsidRDefault="003E46AF" w:rsidP="008D7FAF">
      <w:pPr>
        <w:tabs>
          <w:tab w:val="left" w:pos="567"/>
        </w:tabs>
        <w:spacing w:after="0" w:line="240" w:lineRule="auto"/>
        <w:ind w:left="284"/>
        <w:jc w:val="right"/>
        <w:rPr>
          <w:rFonts w:asciiTheme="minorHAnsi" w:eastAsia="Times New Roman" w:hAnsiTheme="minorHAnsi" w:cstheme="minorHAnsi"/>
          <w:sz w:val="20"/>
          <w:szCs w:val="20"/>
          <w:lang w:eastAsia="pl-PL"/>
        </w:rPr>
      </w:pPr>
    </w:p>
    <w:p w14:paraId="11D74D6C" w14:textId="77777777" w:rsidR="003E46AF" w:rsidRPr="004B7D28" w:rsidRDefault="003E46AF" w:rsidP="008D7FAF">
      <w:pPr>
        <w:tabs>
          <w:tab w:val="left" w:pos="567"/>
        </w:tabs>
        <w:spacing w:after="0" w:line="240" w:lineRule="auto"/>
        <w:ind w:left="284"/>
        <w:jc w:val="right"/>
        <w:rPr>
          <w:rFonts w:asciiTheme="minorHAnsi" w:eastAsia="Times New Roman" w:hAnsiTheme="minorHAnsi" w:cstheme="minorHAnsi"/>
          <w:sz w:val="20"/>
          <w:szCs w:val="20"/>
          <w:lang w:eastAsia="pl-PL"/>
        </w:rPr>
      </w:pPr>
    </w:p>
    <w:bookmarkEnd w:id="11"/>
    <w:p w14:paraId="0F5C5A1D" w14:textId="0829156E" w:rsidR="001310F3" w:rsidRPr="004B7D28" w:rsidRDefault="001310F3" w:rsidP="008D7FAF">
      <w:pPr>
        <w:widowControl w:val="0"/>
        <w:tabs>
          <w:tab w:val="left" w:pos="567"/>
        </w:tabs>
        <w:suppressAutoHyphens/>
        <w:spacing w:after="0" w:line="240" w:lineRule="auto"/>
        <w:ind w:left="284" w:right="1"/>
        <w:rPr>
          <w:rFonts w:asciiTheme="minorHAnsi" w:hAnsiTheme="minorHAnsi" w:cstheme="minorHAnsi"/>
          <w:bCs/>
          <w:sz w:val="20"/>
          <w:szCs w:val="20"/>
        </w:rPr>
      </w:pPr>
    </w:p>
    <w:p w14:paraId="7B805672" w14:textId="77777777" w:rsidR="001B19AF" w:rsidRPr="004B7D28" w:rsidRDefault="001B19AF" w:rsidP="008D7FAF">
      <w:pPr>
        <w:widowControl w:val="0"/>
        <w:tabs>
          <w:tab w:val="left" w:pos="567"/>
        </w:tabs>
        <w:suppressAutoHyphens/>
        <w:spacing w:after="0" w:line="240" w:lineRule="auto"/>
        <w:ind w:left="284" w:right="1"/>
        <w:rPr>
          <w:rFonts w:asciiTheme="minorHAnsi" w:hAnsiTheme="minorHAnsi" w:cstheme="minorHAnsi"/>
          <w:bCs/>
          <w:sz w:val="20"/>
          <w:szCs w:val="20"/>
        </w:rPr>
      </w:pPr>
    </w:p>
    <w:p w14:paraId="4ED8F5E7" w14:textId="77777777" w:rsidR="001B19AF" w:rsidRPr="004B7D28" w:rsidRDefault="001B19AF" w:rsidP="008D7FAF">
      <w:pPr>
        <w:widowControl w:val="0"/>
        <w:tabs>
          <w:tab w:val="left" w:pos="567"/>
        </w:tabs>
        <w:suppressAutoHyphens/>
        <w:spacing w:after="0" w:line="240" w:lineRule="auto"/>
        <w:ind w:left="284" w:right="1"/>
        <w:rPr>
          <w:rFonts w:asciiTheme="minorHAnsi" w:hAnsiTheme="minorHAnsi" w:cstheme="minorHAnsi"/>
          <w:bCs/>
          <w:sz w:val="20"/>
          <w:szCs w:val="20"/>
        </w:rPr>
      </w:pPr>
    </w:p>
    <w:p w14:paraId="6A847708" w14:textId="77777777" w:rsidR="001B19AF" w:rsidRPr="004B7D28" w:rsidRDefault="001B19AF" w:rsidP="008D7FAF">
      <w:pPr>
        <w:widowControl w:val="0"/>
        <w:tabs>
          <w:tab w:val="left" w:pos="567"/>
        </w:tabs>
        <w:suppressAutoHyphens/>
        <w:spacing w:after="0" w:line="240" w:lineRule="auto"/>
        <w:ind w:left="284" w:right="1"/>
        <w:rPr>
          <w:rFonts w:asciiTheme="minorHAnsi" w:hAnsiTheme="minorHAnsi" w:cstheme="minorHAnsi"/>
          <w:bCs/>
          <w:sz w:val="20"/>
          <w:szCs w:val="20"/>
        </w:rPr>
      </w:pPr>
    </w:p>
    <w:p w14:paraId="3CD3F174" w14:textId="77777777" w:rsidR="001B19AF" w:rsidRPr="004B7D28" w:rsidRDefault="001B19AF" w:rsidP="008D7FAF">
      <w:pPr>
        <w:widowControl w:val="0"/>
        <w:tabs>
          <w:tab w:val="left" w:pos="567"/>
        </w:tabs>
        <w:suppressAutoHyphens/>
        <w:spacing w:after="0" w:line="240" w:lineRule="auto"/>
        <w:ind w:left="284" w:right="1"/>
        <w:rPr>
          <w:rFonts w:asciiTheme="minorHAnsi" w:hAnsiTheme="minorHAnsi" w:cstheme="minorHAnsi"/>
          <w:bCs/>
          <w:sz w:val="20"/>
          <w:szCs w:val="20"/>
        </w:rPr>
      </w:pPr>
    </w:p>
    <w:p w14:paraId="0B7D14FE" w14:textId="77777777" w:rsidR="003F2145" w:rsidRPr="004B7D28" w:rsidRDefault="003F2145" w:rsidP="008D7FAF">
      <w:pPr>
        <w:widowControl w:val="0"/>
        <w:tabs>
          <w:tab w:val="left" w:pos="567"/>
        </w:tabs>
        <w:suppressAutoHyphens/>
        <w:spacing w:after="0" w:line="240" w:lineRule="auto"/>
        <w:ind w:left="284" w:right="1"/>
        <w:rPr>
          <w:rFonts w:asciiTheme="minorHAnsi" w:hAnsiTheme="minorHAnsi" w:cstheme="minorHAnsi"/>
          <w:bCs/>
          <w:sz w:val="20"/>
          <w:szCs w:val="20"/>
        </w:rPr>
      </w:pPr>
    </w:p>
    <w:p w14:paraId="4CB9371D" w14:textId="77777777" w:rsidR="003F2145" w:rsidRPr="004B7D28" w:rsidRDefault="003F2145" w:rsidP="008D7FAF">
      <w:pPr>
        <w:widowControl w:val="0"/>
        <w:tabs>
          <w:tab w:val="left" w:pos="567"/>
        </w:tabs>
        <w:suppressAutoHyphens/>
        <w:spacing w:after="0" w:line="240" w:lineRule="auto"/>
        <w:ind w:left="284" w:right="1"/>
        <w:rPr>
          <w:rFonts w:asciiTheme="minorHAnsi" w:hAnsiTheme="minorHAnsi" w:cstheme="minorHAnsi"/>
          <w:bCs/>
          <w:sz w:val="20"/>
          <w:szCs w:val="20"/>
        </w:rPr>
      </w:pPr>
    </w:p>
    <w:p w14:paraId="64F9D40A" w14:textId="77777777" w:rsidR="001310F3" w:rsidRPr="004B7D28" w:rsidRDefault="001310F3" w:rsidP="008D7FAF">
      <w:pPr>
        <w:pStyle w:val="Akapitzlist"/>
        <w:widowControl w:val="0"/>
        <w:tabs>
          <w:tab w:val="left" w:pos="567"/>
        </w:tabs>
        <w:suppressAutoHyphens/>
        <w:spacing w:after="0" w:line="240" w:lineRule="auto"/>
        <w:ind w:left="284" w:right="1"/>
        <w:jc w:val="right"/>
        <w:rPr>
          <w:rFonts w:asciiTheme="minorHAnsi" w:hAnsiTheme="minorHAnsi" w:cstheme="minorHAnsi"/>
          <w:bCs/>
          <w:sz w:val="20"/>
          <w:szCs w:val="20"/>
        </w:rPr>
      </w:pPr>
    </w:p>
    <w:p w14:paraId="4250C122" w14:textId="77777777" w:rsidR="00D777C8" w:rsidRPr="004B7D28" w:rsidRDefault="00D777C8" w:rsidP="008D7FAF">
      <w:pPr>
        <w:pStyle w:val="Akapitzlist"/>
        <w:widowControl w:val="0"/>
        <w:tabs>
          <w:tab w:val="left" w:pos="567"/>
        </w:tabs>
        <w:suppressAutoHyphens/>
        <w:spacing w:after="0" w:line="240" w:lineRule="auto"/>
        <w:ind w:left="284" w:right="1"/>
        <w:jc w:val="right"/>
        <w:rPr>
          <w:rFonts w:asciiTheme="minorHAnsi" w:hAnsiTheme="minorHAnsi" w:cstheme="minorHAnsi"/>
          <w:bCs/>
          <w:sz w:val="20"/>
          <w:szCs w:val="20"/>
        </w:rPr>
      </w:pPr>
    </w:p>
    <w:p w14:paraId="473BF590" w14:textId="77777777" w:rsidR="00D777C8" w:rsidRPr="004B7D28" w:rsidRDefault="00D777C8" w:rsidP="008D7FAF">
      <w:pPr>
        <w:pStyle w:val="Akapitzlist"/>
        <w:widowControl w:val="0"/>
        <w:tabs>
          <w:tab w:val="left" w:pos="567"/>
        </w:tabs>
        <w:suppressAutoHyphens/>
        <w:spacing w:after="0" w:line="240" w:lineRule="auto"/>
        <w:ind w:left="284" w:right="1"/>
        <w:jc w:val="right"/>
        <w:rPr>
          <w:rFonts w:asciiTheme="minorHAnsi" w:hAnsiTheme="minorHAnsi" w:cstheme="minorHAnsi"/>
          <w:bCs/>
          <w:sz w:val="20"/>
          <w:szCs w:val="20"/>
        </w:rPr>
      </w:pPr>
    </w:p>
    <w:p w14:paraId="0EE00839" w14:textId="77777777" w:rsidR="00D777C8" w:rsidRPr="004B7D28" w:rsidRDefault="00D777C8" w:rsidP="008D7FAF">
      <w:pPr>
        <w:pStyle w:val="Akapitzlist"/>
        <w:widowControl w:val="0"/>
        <w:tabs>
          <w:tab w:val="left" w:pos="567"/>
        </w:tabs>
        <w:suppressAutoHyphens/>
        <w:spacing w:after="0" w:line="240" w:lineRule="auto"/>
        <w:ind w:left="284" w:right="1"/>
        <w:jc w:val="right"/>
        <w:rPr>
          <w:rFonts w:asciiTheme="minorHAnsi" w:hAnsiTheme="minorHAnsi" w:cstheme="minorHAnsi"/>
          <w:bCs/>
          <w:sz w:val="20"/>
          <w:szCs w:val="20"/>
        </w:rPr>
      </w:pPr>
    </w:p>
    <w:p w14:paraId="27574D85" w14:textId="77777777" w:rsidR="00D777C8" w:rsidRPr="004B7D28" w:rsidRDefault="00D777C8" w:rsidP="008D7FAF">
      <w:pPr>
        <w:pStyle w:val="Akapitzlist"/>
        <w:widowControl w:val="0"/>
        <w:tabs>
          <w:tab w:val="left" w:pos="567"/>
        </w:tabs>
        <w:suppressAutoHyphens/>
        <w:spacing w:after="0" w:line="240" w:lineRule="auto"/>
        <w:ind w:left="284" w:right="1"/>
        <w:jc w:val="right"/>
        <w:rPr>
          <w:rFonts w:asciiTheme="minorHAnsi" w:hAnsiTheme="minorHAnsi" w:cstheme="minorHAnsi"/>
          <w:bCs/>
          <w:sz w:val="20"/>
          <w:szCs w:val="20"/>
        </w:rPr>
      </w:pPr>
    </w:p>
    <w:p w14:paraId="5F4864BD" w14:textId="43A8371E" w:rsidR="00B81686" w:rsidRPr="004B7D28" w:rsidRDefault="00B81686" w:rsidP="008D7FAF">
      <w:pPr>
        <w:pStyle w:val="Akapitzlist"/>
        <w:widowControl w:val="0"/>
        <w:tabs>
          <w:tab w:val="left" w:pos="567"/>
        </w:tabs>
        <w:suppressAutoHyphens/>
        <w:spacing w:after="0" w:line="240" w:lineRule="auto"/>
        <w:ind w:left="284" w:right="1"/>
        <w:jc w:val="right"/>
        <w:rPr>
          <w:rFonts w:asciiTheme="minorHAnsi" w:hAnsiTheme="minorHAnsi" w:cstheme="minorHAnsi"/>
          <w:bCs/>
          <w:sz w:val="20"/>
          <w:szCs w:val="20"/>
        </w:rPr>
      </w:pPr>
      <w:r w:rsidRPr="004B7D28">
        <w:rPr>
          <w:rFonts w:asciiTheme="minorHAnsi" w:hAnsiTheme="minorHAnsi" w:cstheme="minorHAnsi"/>
          <w:bCs/>
          <w:sz w:val="20"/>
          <w:szCs w:val="20"/>
        </w:rPr>
        <w:t xml:space="preserve">Załącznik nr </w:t>
      </w:r>
      <w:r w:rsidR="00227E7D" w:rsidRPr="004B7D28">
        <w:rPr>
          <w:rFonts w:asciiTheme="minorHAnsi" w:hAnsiTheme="minorHAnsi" w:cstheme="minorHAnsi"/>
          <w:bCs/>
          <w:sz w:val="20"/>
          <w:szCs w:val="20"/>
        </w:rPr>
        <w:t>6</w:t>
      </w:r>
      <w:r w:rsidRPr="004B7D28">
        <w:rPr>
          <w:rFonts w:asciiTheme="minorHAnsi" w:hAnsiTheme="minorHAnsi" w:cstheme="minorHAnsi"/>
          <w:bCs/>
          <w:sz w:val="20"/>
          <w:szCs w:val="20"/>
        </w:rPr>
        <w:t xml:space="preserve"> do SWZ</w:t>
      </w:r>
    </w:p>
    <w:p w14:paraId="789807FC" w14:textId="77777777" w:rsidR="00D777C8" w:rsidRPr="004B7D28" w:rsidRDefault="00D777C8" w:rsidP="008D7FAF">
      <w:pPr>
        <w:pStyle w:val="Akapitzlist"/>
        <w:widowControl w:val="0"/>
        <w:tabs>
          <w:tab w:val="left" w:pos="567"/>
        </w:tabs>
        <w:suppressAutoHyphens/>
        <w:spacing w:after="0"/>
        <w:ind w:left="284" w:right="1"/>
        <w:jc w:val="center"/>
        <w:rPr>
          <w:rFonts w:asciiTheme="minorHAnsi" w:hAnsiTheme="minorHAnsi" w:cstheme="minorHAnsi"/>
          <w:b/>
          <w:sz w:val="20"/>
          <w:szCs w:val="20"/>
          <w:lang w:eastAsia="pl-PL"/>
        </w:rPr>
      </w:pPr>
    </w:p>
    <w:p w14:paraId="2C6AFE2F" w14:textId="77777777" w:rsidR="00D777C8" w:rsidRPr="004B7D28" w:rsidRDefault="00D777C8" w:rsidP="008D7FAF">
      <w:pPr>
        <w:pStyle w:val="Akapitzlist"/>
        <w:widowControl w:val="0"/>
        <w:tabs>
          <w:tab w:val="left" w:pos="567"/>
        </w:tabs>
        <w:suppressAutoHyphens/>
        <w:spacing w:after="0"/>
        <w:ind w:left="284" w:right="1"/>
        <w:jc w:val="center"/>
        <w:rPr>
          <w:rFonts w:asciiTheme="minorHAnsi" w:hAnsiTheme="minorHAnsi" w:cstheme="minorHAnsi"/>
          <w:b/>
          <w:sz w:val="20"/>
          <w:szCs w:val="20"/>
          <w:lang w:eastAsia="pl-PL"/>
        </w:rPr>
      </w:pPr>
    </w:p>
    <w:p w14:paraId="774D9015" w14:textId="7B7757AA" w:rsidR="003E46AF" w:rsidRPr="004B7D28" w:rsidRDefault="003E46AF" w:rsidP="008D7FAF">
      <w:pPr>
        <w:pStyle w:val="Akapitzlist"/>
        <w:widowControl w:val="0"/>
        <w:tabs>
          <w:tab w:val="left" w:pos="567"/>
        </w:tabs>
        <w:suppressAutoHyphens/>
        <w:spacing w:after="0"/>
        <w:ind w:left="284" w:right="1"/>
        <w:jc w:val="center"/>
        <w:rPr>
          <w:rFonts w:asciiTheme="minorHAnsi" w:hAnsiTheme="minorHAnsi" w:cstheme="minorHAnsi"/>
          <w:b/>
          <w:sz w:val="20"/>
          <w:szCs w:val="20"/>
          <w:lang w:eastAsia="pl-PL"/>
        </w:rPr>
      </w:pPr>
      <w:r w:rsidRPr="004B7D28">
        <w:rPr>
          <w:rFonts w:asciiTheme="minorHAnsi" w:hAnsiTheme="minorHAnsi" w:cstheme="minorHAnsi"/>
          <w:b/>
          <w:sz w:val="20"/>
          <w:szCs w:val="20"/>
          <w:lang w:eastAsia="pl-PL"/>
        </w:rPr>
        <w:t>ZAPROSZENIE DO NEGOCJACJI</w:t>
      </w:r>
    </w:p>
    <w:p w14:paraId="759D6545" w14:textId="77777777" w:rsidR="003E46AF" w:rsidRPr="004B7D28" w:rsidRDefault="003E46AF" w:rsidP="008D7FAF">
      <w:pPr>
        <w:pStyle w:val="Akapitzlist"/>
        <w:widowControl w:val="0"/>
        <w:tabs>
          <w:tab w:val="left" w:pos="567"/>
        </w:tabs>
        <w:suppressAutoHyphens/>
        <w:spacing w:after="0"/>
        <w:ind w:left="284" w:right="1"/>
        <w:jc w:val="both"/>
        <w:rPr>
          <w:rFonts w:asciiTheme="minorHAnsi" w:hAnsiTheme="minorHAnsi" w:cstheme="minorHAnsi"/>
          <w:bCs/>
          <w:sz w:val="20"/>
          <w:szCs w:val="20"/>
          <w:lang w:eastAsia="pl-PL"/>
        </w:rPr>
      </w:pPr>
    </w:p>
    <w:p w14:paraId="3242FAC8" w14:textId="77777777" w:rsidR="003E46AF" w:rsidRPr="004B7D28" w:rsidRDefault="003E46AF" w:rsidP="008D7FAF">
      <w:pPr>
        <w:pStyle w:val="Akapitzlist"/>
        <w:widowControl w:val="0"/>
        <w:tabs>
          <w:tab w:val="left" w:pos="567"/>
        </w:tabs>
        <w:suppressAutoHyphens/>
        <w:spacing w:after="0"/>
        <w:ind w:left="284" w:right="1"/>
        <w:jc w:val="both"/>
        <w:rPr>
          <w:rFonts w:asciiTheme="minorHAnsi" w:hAnsiTheme="minorHAnsi" w:cstheme="minorHAnsi"/>
          <w:bCs/>
          <w:sz w:val="20"/>
          <w:szCs w:val="20"/>
          <w:lang w:eastAsia="pl-PL"/>
        </w:rPr>
      </w:pPr>
      <w:r w:rsidRPr="004B7D28">
        <w:rPr>
          <w:rFonts w:asciiTheme="minorHAnsi" w:hAnsiTheme="minorHAnsi" w:cstheme="minorHAnsi"/>
          <w:bCs/>
          <w:sz w:val="20"/>
          <w:szCs w:val="20"/>
          <w:lang w:eastAsia="pl-PL"/>
        </w:rPr>
        <w:t xml:space="preserve">Adresaci: </w:t>
      </w:r>
    </w:p>
    <w:p w14:paraId="4E9BA817" w14:textId="77777777" w:rsidR="003E46AF" w:rsidRPr="004B7D28" w:rsidRDefault="003E46AF" w:rsidP="008D7FAF">
      <w:pPr>
        <w:pStyle w:val="Akapitzlist"/>
        <w:widowControl w:val="0"/>
        <w:tabs>
          <w:tab w:val="left" w:pos="567"/>
        </w:tabs>
        <w:suppressAutoHyphens/>
        <w:spacing w:after="0"/>
        <w:ind w:left="284" w:right="1"/>
        <w:jc w:val="both"/>
        <w:rPr>
          <w:rFonts w:asciiTheme="minorHAnsi" w:hAnsiTheme="minorHAnsi" w:cstheme="minorHAnsi"/>
          <w:bCs/>
          <w:sz w:val="20"/>
          <w:szCs w:val="20"/>
          <w:lang w:eastAsia="pl-PL"/>
        </w:rPr>
      </w:pPr>
      <w:r w:rsidRPr="004B7D28">
        <w:rPr>
          <w:rFonts w:asciiTheme="minorHAnsi" w:hAnsiTheme="minorHAnsi" w:cstheme="minorHAnsi"/>
          <w:bCs/>
          <w:sz w:val="20"/>
          <w:szCs w:val="20"/>
          <w:lang w:eastAsia="pl-PL"/>
        </w:rPr>
        <w:t>1.</w:t>
      </w:r>
      <w:r w:rsidRPr="004B7D28">
        <w:rPr>
          <w:rFonts w:asciiTheme="minorHAnsi" w:hAnsiTheme="minorHAnsi" w:cstheme="minorHAnsi"/>
          <w:bCs/>
          <w:sz w:val="20"/>
          <w:szCs w:val="20"/>
          <w:lang w:eastAsia="pl-PL"/>
        </w:rPr>
        <w:tab/>
        <w:t>………………………………..</w:t>
      </w:r>
    </w:p>
    <w:p w14:paraId="448C679A" w14:textId="77777777" w:rsidR="003E46AF" w:rsidRPr="004B7D28" w:rsidRDefault="003E46AF" w:rsidP="008D7FAF">
      <w:pPr>
        <w:pStyle w:val="Akapitzlist"/>
        <w:widowControl w:val="0"/>
        <w:tabs>
          <w:tab w:val="left" w:pos="567"/>
        </w:tabs>
        <w:suppressAutoHyphens/>
        <w:spacing w:after="0"/>
        <w:ind w:left="284" w:right="1"/>
        <w:jc w:val="both"/>
        <w:rPr>
          <w:rFonts w:asciiTheme="minorHAnsi" w:hAnsiTheme="minorHAnsi" w:cstheme="minorHAnsi"/>
          <w:bCs/>
          <w:sz w:val="20"/>
          <w:szCs w:val="20"/>
          <w:lang w:eastAsia="pl-PL"/>
        </w:rPr>
      </w:pPr>
    </w:p>
    <w:p w14:paraId="1CC2D494" w14:textId="5AB0359A" w:rsidR="00306E0E" w:rsidRPr="004B7D28" w:rsidRDefault="003E46AF" w:rsidP="002055A9">
      <w:pPr>
        <w:pStyle w:val="Akapitzlist"/>
        <w:tabs>
          <w:tab w:val="left" w:pos="567"/>
          <w:tab w:val="num" w:pos="1222"/>
        </w:tabs>
        <w:spacing w:after="0"/>
        <w:ind w:left="284" w:right="1"/>
        <w:jc w:val="both"/>
        <w:rPr>
          <w:rFonts w:asciiTheme="minorHAnsi" w:eastAsia="Times New Roman" w:hAnsiTheme="minorHAnsi" w:cstheme="minorHAnsi"/>
          <w:b/>
          <w:bCs/>
          <w:i/>
          <w:iCs/>
          <w:sz w:val="20"/>
          <w:szCs w:val="20"/>
          <w:lang w:eastAsia="pl-PL"/>
        </w:rPr>
      </w:pPr>
      <w:r w:rsidRPr="004B7D28">
        <w:rPr>
          <w:rFonts w:asciiTheme="minorHAnsi" w:hAnsiTheme="minorHAnsi" w:cstheme="minorHAnsi"/>
          <w:bCs/>
          <w:sz w:val="20"/>
          <w:szCs w:val="20"/>
          <w:lang w:eastAsia="pl-PL"/>
        </w:rPr>
        <w:t>Dot</w:t>
      </w:r>
      <w:r w:rsidR="00306E0E" w:rsidRPr="004B7D28">
        <w:rPr>
          <w:rFonts w:asciiTheme="minorHAnsi" w:hAnsiTheme="minorHAnsi" w:cstheme="minorHAnsi"/>
          <w:bCs/>
          <w:sz w:val="20"/>
          <w:szCs w:val="20"/>
          <w:lang w:eastAsia="pl-PL"/>
        </w:rPr>
        <w:t xml:space="preserve">yczy: postępowania nr </w:t>
      </w:r>
      <w:r w:rsidR="00306E0E" w:rsidRPr="004B7D28">
        <w:rPr>
          <w:rFonts w:asciiTheme="minorHAnsi" w:hAnsiTheme="minorHAnsi" w:cstheme="minorHAnsi"/>
          <w:bCs/>
          <w:sz w:val="20"/>
          <w:szCs w:val="20"/>
          <w:u w:val="single"/>
          <w:lang w:eastAsia="pl-PL"/>
        </w:rPr>
        <w:t>141.272</w:t>
      </w:r>
      <w:r w:rsidR="00F8233A" w:rsidRPr="004B7D28">
        <w:rPr>
          <w:rFonts w:asciiTheme="minorHAnsi" w:hAnsiTheme="minorHAnsi" w:cstheme="minorHAnsi"/>
          <w:bCs/>
          <w:sz w:val="20"/>
          <w:szCs w:val="20"/>
          <w:u w:val="single"/>
          <w:lang w:eastAsia="pl-PL"/>
        </w:rPr>
        <w:t>.</w:t>
      </w:r>
      <w:r w:rsidR="00A31556" w:rsidRPr="004B7D28">
        <w:rPr>
          <w:rFonts w:asciiTheme="minorHAnsi" w:hAnsiTheme="minorHAnsi" w:cstheme="minorHAnsi"/>
          <w:bCs/>
          <w:sz w:val="20"/>
          <w:szCs w:val="20"/>
          <w:u w:val="single"/>
          <w:lang w:eastAsia="pl-PL"/>
        </w:rPr>
        <w:t>85</w:t>
      </w:r>
      <w:r w:rsidR="00306E0E" w:rsidRPr="004B7D28">
        <w:rPr>
          <w:rFonts w:asciiTheme="minorHAnsi" w:hAnsiTheme="minorHAnsi" w:cstheme="minorHAnsi"/>
          <w:bCs/>
          <w:sz w:val="20"/>
          <w:szCs w:val="20"/>
          <w:u w:val="single"/>
          <w:lang w:eastAsia="pl-PL"/>
        </w:rPr>
        <w:t>.2024</w:t>
      </w:r>
      <w:r w:rsidRPr="004B7D28">
        <w:rPr>
          <w:rFonts w:asciiTheme="minorHAnsi" w:hAnsiTheme="minorHAnsi" w:cstheme="minorHAnsi"/>
          <w:bCs/>
          <w:sz w:val="20"/>
          <w:szCs w:val="20"/>
          <w:lang w:eastAsia="pl-PL"/>
        </w:rPr>
        <w:t xml:space="preserve"> </w:t>
      </w:r>
      <w:bookmarkStart w:id="12" w:name="_Hlk158900745"/>
      <w:r w:rsidR="00A31556" w:rsidRPr="004B7D28">
        <w:rPr>
          <w:rFonts w:asciiTheme="minorHAnsi" w:hAnsiTheme="minorHAnsi" w:cstheme="minorHAnsi"/>
          <w:b/>
          <w:bCs/>
          <w:i/>
          <w:sz w:val="20"/>
          <w:szCs w:val="20"/>
          <w:lang w:eastAsia="pl-PL"/>
        </w:rPr>
        <w:t xml:space="preserve">na </w:t>
      </w:r>
      <w:r w:rsidR="00A31556" w:rsidRPr="004B7D28">
        <w:rPr>
          <w:rFonts w:asciiTheme="minorHAnsi" w:hAnsiTheme="minorHAnsi" w:cstheme="minorHAnsi"/>
          <w:b/>
          <w:i/>
          <w:sz w:val="20"/>
          <w:szCs w:val="20"/>
        </w:rPr>
        <w:t xml:space="preserve">sukcesywne dostawy komputerów </w:t>
      </w:r>
      <w:bookmarkStart w:id="13" w:name="_Hlk182902775"/>
      <w:r w:rsidR="00A31556" w:rsidRPr="004B7D28">
        <w:rPr>
          <w:rFonts w:asciiTheme="minorHAnsi" w:hAnsiTheme="minorHAnsi" w:cstheme="minorHAnsi"/>
          <w:b/>
          <w:i/>
          <w:sz w:val="20"/>
          <w:szCs w:val="20"/>
        </w:rPr>
        <w:t xml:space="preserve">stacjonarnych i monitorów dla Jednostek Organizacyjnych </w:t>
      </w:r>
      <w:r w:rsidR="00A31556" w:rsidRPr="004B7D28">
        <w:rPr>
          <w:rFonts w:asciiTheme="minorHAnsi" w:hAnsiTheme="minorHAnsi" w:cstheme="minorHAnsi"/>
          <w:b/>
          <w:sz w:val="20"/>
          <w:szCs w:val="20"/>
        </w:rPr>
        <w:t xml:space="preserve">Uniwersytetu Jagiellońskiego - Collegium </w:t>
      </w:r>
      <w:proofErr w:type="spellStart"/>
      <w:r w:rsidR="00A31556" w:rsidRPr="004B7D28">
        <w:rPr>
          <w:rFonts w:asciiTheme="minorHAnsi" w:hAnsiTheme="minorHAnsi" w:cstheme="minorHAnsi"/>
          <w:b/>
          <w:sz w:val="20"/>
          <w:szCs w:val="20"/>
        </w:rPr>
        <w:t>Medicum</w:t>
      </w:r>
      <w:proofErr w:type="spellEnd"/>
      <w:r w:rsidR="00A31556" w:rsidRPr="004B7D28">
        <w:rPr>
          <w:rFonts w:asciiTheme="minorHAnsi" w:hAnsiTheme="minorHAnsi" w:cstheme="minorHAnsi"/>
          <w:b/>
          <w:sz w:val="20"/>
          <w:szCs w:val="20"/>
        </w:rPr>
        <w:t xml:space="preserve"> w Krakowie</w:t>
      </w:r>
      <w:r w:rsidR="00D777C8" w:rsidRPr="004B7D28">
        <w:rPr>
          <w:rFonts w:asciiTheme="minorHAnsi" w:eastAsia="Times New Roman" w:hAnsiTheme="minorHAnsi" w:cstheme="minorHAnsi"/>
          <w:b/>
          <w:i/>
          <w:iCs/>
          <w:sz w:val="20"/>
          <w:szCs w:val="20"/>
          <w:lang w:eastAsia="pl-PL"/>
        </w:rPr>
        <w:t>.</w:t>
      </w:r>
    </w:p>
    <w:bookmarkEnd w:id="12"/>
    <w:bookmarkEnd w:id="13"/>
    <w:p w14:paraId="1E234E66" w14:textId="77777777" w:rsidR="003F2145" w:rsidRPr="004B7D28" w:rsidRDefault="003F2145" w:rsidP="002055A9">
      <w:pPr>
        <w:pStyle w:val="Akapitzlist"/>
        <w:tabs>
          <w:tab w:val="left" w:pos="567"/>
          <w:tab w:val="num" w:pos="1222"/>
        </w:tabs>
        <w:spacing w:after="0"/>
        <w:ind w:left="284" w:right="1"/>
        <w:jc w:val="both"/>
        <w:rPr>
          <w:rFonts w:asciiTheme="minorHAnsi" w:hAnsiTheme="minorHAnsi" w:cstheme="minorHAnsi"/>
          <w:b/>
          <w:sz w:val="20"/>
          <w:szCs w:val="20"/>
          <w:lang w:eastAsia="pl-PL"/>
        </w:rPr>
      </w:pPr>
    </w:p>
    <w:p w14:paraId="3C689B1A" w14:textId="3E54CD3F" w:rsidR="003F2145" w:rsidRPr="004B7D28" w:rsidRDefault="003F2145" w:rsidP="00AB5788">
      <w:pPr>
        <w:pStyle w:val="Akapitzlist"/>
        <w:widowControl w:val="0"/>
        <w:numPr>
          <w:ilvl w:val="3"/>
          <w:numId w:val="5"/>
        </w:numPr>
        <w:tabs>
          <w:tab w:val="left" w:pos="567"/>
        </w:tabs>
        <w:suppressAutoHyphens/>
        <w:spacing w:after="0" w:line="240" w:lineRule="auto"/>
        <w:ind w:left="284" w:right="1" w:firstLine="0"/>
        <w:jc w:val="both"/>
        <w:rPr>
          <w:rFonts w:asciiTheme="minorHAnsi" w:eastAsia="Times New Roman" w:hAnsiTheme="minorHAnsi" w:cstheme="minorHAnsi"/>
          <w:bCs/>
          <w:sz w:val="20"/>
          <w:szCs w:val="20"/>
          <w:lang w:eastAsia="pl-PL"/>
        </w:rPr>
      </w:pPr>
      <w:r w:rsidRPr="004B7D28">
        <w:rPr>
          <w:rFonts w:asciiTheme="minorHAnsi" w:eastAsia="Times New Roman" w:hAnsiTheme="minorHAnsi" w:cstheme="minorHAnsi"/>
          <w:bCs/>
          <w:sz w:val="20"/>
          <w:szCs w:val="20"/>
          <w:lang w:eastAsia="pl-PL"/>
        </w:rPr>
        <w:t>Zamawiający informuje, iż w zakresie przedmiotu zamówienia:</w:t>
      </w:r>
    </w:p>
    <w:p w14:paraId="14131794" w14:textId="6C399339" w:rsidR="003F2145" w:rsidRPr="004B7D28" w:rsidRDefault="003F2145" w:rsidP="007E5B01">
      <w:pPr>
        <w:pStyle w:val="Akapitzlist"/>
        <w:numPr>
          <w:ilvl w:val="1"/>
          <w:numId w:val="34"/>
        </w:numPr>
        <w:tabs>
          <w:tab w:val="left" w:pos="567"/>
        </w:tabs>
        <w:spacing w:after="0" w:line="240" w:lineRule="auto"/>
        <w:ind w:left="284" w:right="1" w:firstLine="0"/>
        <w:jc w:val="both"/>
        <w:rPr>
          <w:rFonts w:asciiTheme="minorHAnsi" w:eastAsia="Times New Roman" w:hAnsiTheme="minorHAnsi" w:cstheme="minorHAnsi"/>
          <w:bCs/>
          <w:sz w:val="20"/>
          <w:szCs w:val="20"/>
          <w:lang w:eastAsia="pl-PL"/>
        </w:rPr>
      </w:pPr>
      <w:r w:rsidRPr="004B7D28">
        <w:rPr>
          <w:rFonts w:asciiTheme="minorHAnsi" w:eastAsia="Times New Roman" w:hAnsiTheme="minorHAnsi" w:cstheme="minorHAnsi"/>
          <w:bCs/>
          <w:sz w:val="20"/>
          <w:szCs w:val="20"/>
          <w:lang w:eastAsia="pl-PL"/>
        </w:rPr>
        <w:t xml:space="preserve">Streszczenie oceny i porównania ofert, które nie zostały odrzucone przedstawia się następująco </w:t>
      </w:r>
      <w:r w:rsidR="00A31556" w:rsidRPr="004B7D28">
        <w:rPr>
          <w:rFonts w:asciiTheme="minorHAnsi" w:eastAsia="Times New Roman" w:hAnsiTheme="minorHAnsi" w:cstheme="minorHAnsi"/>
          <w:bCs/>
          <w:sz w:val="20"/>
          <w:szCs w:val="20"/>
          <w:lang w:eastAsia="pl-PL"/>
        </w:rPr>
        <w:t xml:space="preserve">: </w:t>
      </w:r>
    </w:p>
    <w:p w14:paraId="3B7C4828" w14:textId="2C5F2330" w:rsidR="003F2145" w:rsidRPr="004B7D28" w:rsidRDefault="003F2145" w:rsidP="007E5B01">
      <w:pPr>
        <w:pStyle w:val="Akapitzlist"/>
        <w:numPr>
          <w:ilvl w:val="2"/>
          <w:numId w:val="34"/>
        </w:numPr>
        <w:tabs>
          <w:tab w:val="left" w:pos="567"/>
        </w:tabs>
        <w:spacing w:after="0" w:line="240" w:lineRule="auto"/>
        <w:ind w:left="284" w:right="1" w:firstLine="0"/>
        <w:jc w:val="both"/>
        <w:rPr>
          <w:rFonts w:asciiTheme="minorHAnsi" w:eastAsia="Times New Roman" w:hAnsiTheme="minorHAnsi" w:cstheme="minorHAnsi"/>
          <w:bCs/>
          <w:sz w:val="20"/>
          <w:szCs w:val="20"/>
          <w:lang w:eastAsia="pl-PL"/>
        </w:rPr>
      </w:pPr>
      <w:r w:rsidRPr="004B7D28">
        <w:rPr>
          <w:rFonts w:asciiTheme="minorHAnsi" w:eastAsia="Times New Roman" w:hAnsiTheme="minorHAnsi" w:cstheme="minorHAnsi"/>
          <w:bCs/>
          <w:sz w:val="20"/>
          <w:szCs w:val="20"/>
          <w:lang w:eastAsia="pl-PL"/>
        </w:rPr>
        <w:t>Oferta</w:t>
      </w:r>
      <w:r w:rsidR="00941441" w:rsidRPr="004B7D28">
        <w:rPr>
          <w:rFonts w:asciiTheme="minorHAnsi" w:eastAsia="Times New Roman" w:hAnsiTheme="minorHAnsi" w:cstheme="minorHAnsi"/>
          <w:bCs/>
          <w:sz w:val="20"/>
          <w:szCs w:val="20"/>
          <w:lang w:eastAsia="pl-PL"/>
        </w:rPr>
        <w:t xml:space="preserve"> </w:t>
      </w:r>
      <w:r w:rsidRPr="004B7D28">
        <w:rPr>
          <w:rFonts w:asciiTheme="minorHAnsi" w:eastAsia="Times New Roman" w:hAnsiTheme="minorHAnsi" w:cstheme="minorHAnsi"/>
          <w:bCs/>
          <w:sz w:val="20"/>
          <w:szCs w:val="20"/>
          <w:lang w:eastAsia="pl-PL"/>
        </w:rPr>
        <w:t>nr 1: Firma … : „Cena brutto za całość zamówienia”: …………… pkt.</w:t>
      </w:r>
      <w:r w:rsidR="00494022" w:rsidRPr="004B7D28">
        <w:rPr>
          <w:rFonts w:asciiTheme="minorHAnsi" w:eastAsia="Times New Roman" w:hAnsiTheme="minorHAnsi" w:cstheme="minorHAnsi"/>
          <w:bCs/>
          <w:sz w:val="20"/>
          <w:szCs w:val="20"/>
          <w:lang w:eastAsia="pl-PL"/>
        </w:rPr>
        <w:t xml:space="preserve"> „</w:t>
      </w:r>
      <w:r w:rsidR="00D03243" w:rsidRPr="004B7D28">
        <w:rPr>
          <w:rFonts w:asciiTheme="minorHAnsi" w:eastAsia="Times New Roman" w:hAnsiTheme="minorHAnsi" w:cstheme="minorHAnsi"/>
          <w:sz w:val="20"/>
          <w:szCs w:val="20"/>
          <w:lang w:eastAsia="pl-PL"/>
        </w:rPr>
        <w:t>P</w:t>
      </w:r>
      <w:r w:rsidR="00494022" w:rsidRPr="004B7D28">
        <w:rPr>
          <w:rFonts w:asciiTheme="minorHAnsi" w:eastAsia="Times New Roman" w:hAnsiTheme="minorHAnsi" w:cstheme="minorHAnsi"/>
          <w:sz w:val="20"/>
          <w:szCs w:val="20"/>
          <w:lang w:eastAsia="pl-PL"/>
        </w:rPr>
        <w:t>arametry techniczno-użytkowe”</w:t>
      </w:r>
      <w:r w:rsidR="00494022" w:rsidRPr="004B7D28">
        <w:rPr>
          <w:rFonts w:asciiTheme="minorHAnsi" w:eastAsia="Times New Roman" w:hAnsiTheme="minorHAnsi" w:cstheme="minorHAnsi"/>
          <w:b/>
          <w:bCs/>
          <w:sz w:val="20"/>
          <w:szCs w:val="20"/>
          <w:lang w:eastAsia="pl-PL"/>
        </w:rPr>
        <w:t xml:space="preserve"> </w:t>
      </w:r>
      <w:r w:rsidRPr="004B7D28">
        <w:rPr>
          <w:rFonts w:asciiTheme="minorHAnsi" w:eastAsia="Times New Roman" w:hAnsiTheme="minorHAnsi" w:cstheme="minorHAnsi"/>
          <w:bCs/>
          <w:sz w:val="20"/>
          <w:szCs w:val="20"/>
          <w:lang w:eastAsia="pl-PL"/>
        </w:rPr>
        <w:t>.......pkt,</w:t>
      </w:r>
      <w:r w:rsidR="00A31556" w:rsidRPr="004B7D28">
        <w:rPr>
          <w:rFonts w:asciiTheme="minorHAnsi" w:eastAsia="Times New Roman" w:hAnsiTheme="minorHAnsi" w:cstheme="minorHAnsi"/>
          <w:bCs/>
          <w:sz w:val="20"/>
          <w:szCs w:val="20"/>
          <w:lang w:eastAsia="pl-PL"/>
        </w:rPr>
        <w:t xml:space="preserve"> </w:t>
      </w:r>
      <w:bookmarkStart w:id="14" w:name="_Hlk182902714"/>
      <w:r w:rsidR="00A31556" w:rsidRPr="004B7D28">
        <w:rPr>
          <w:rFonts w:asciiTheme="minorHAnsi" w:hAnsiTheme="minorHAnsi" w:cstheme="minorHAnsi"/>
          <w:color w:val="000000"/>
          <w:sz w:val="20"/>
          <w:szCs w:val="20"/>
        </w:rPr>
        <w:t>„</w:t>
      </w:r>
      <w:r w:rsidR="00A31556" w:rsidRPr="004B7D28">
        <w:rPr>
          <w:rFonts w:asciiTheme="minorHAnsi" w:eastAsia="Times New Roman" w:hAnsiTheme="minorHAnsi" w:cstheme="minorHAnsi"/>
          <w:bCs/>
          <w:sz w:val="20"/>
          <w:szCs w:val="20"/>
          <w:lang w:eastAsia="pl-PL"/>
        </w:rPr>
        <w:t>Certyfikat środowiskowy ( TCO lub równoważny )”……. pkt</w:t>
      </w:r>
      <w:bookmarkEnd w:id="14"/>
      <w:r w:rsidR="00A31556" w:rsidRPr="004B7D28">
        <w:rPr>
          <w:rFonts w:asciiTheme="minorHAnsi" w:eastAsia="Times New Roman" w:hAnsiTheme="minorHAnsi" w:cstheme="minorHAnsi"/>
          <w:bCs/>
          <w:sz w:val="20"/>
          <w:szCs w:val="20"/>
          <w:lang w:eastAsia="pl-PL"/>
        </w:rPr>
        <w:t>, co daje łączny wynik wynoszący: …… pkt;</w:t>
      </w:r>
    </w:p>
    <w:p w14:paraId="29E8F3A2" w14:textId="2BA759D1" w:rsidR="003F2145" w:rsidRPr="004B7D28" w:rsidRDefault="003F2145" w:rsidP="007E5B01">
      <w:pPr>
        <w:numPr>
          <w:ilvl w:val="2"/>
          <w:numId w:val="34"/>
        </w:numPr>
        <w:tabs>
          <w:tab w:val="left" w:pos="567"/>
        </w:tabs>
        <w:spacing w:after="0"/>
        <w:ind w:left="284" w:firstLine="0"/>
        <w:jc w:val="both"/>
        <w:rPr>
          <w:rFonts w:asciiTheme="minorHAnsi" w:eastAsia="Times New Roman" w:hAnsiTheme="minorHAnsi" w:cstheme="minorHAnsi"/>
          <w:bCs/>
          <w:sz w:val="20"/>
          <w:szCs w:val="20"/>
          <w:lang w:eastAsia="pl-PL"/>
        </w:rPr>
      </w:pPr>
      <w:r w:rsidRPr="004B7D28">
        <w:rPr>
          <w:rFonts w:asciiTheme="minorHAnsi" w:eastAsia="Times New Roman" w:hAnsiTheme="minorHAnsi" w:cstheme="minorHAnsi"/>
          <w:bCs/>
          <w:sz w:val="20"/>
          <w:szCs w:val="20"/>
          <w:lang w:eastAsia="pl-PL"/>
        </w:rPr>
        <w:t>Oferta nr 2: Firma … : „Cena brutto za całość zamówienia”: …………… pkt.</w:t>
      </w:r>
      <w:r w:rsidR="00941441" w:rsidRPr="004B7D28">
        <w:rPr>
          <w:rFonts w:asciiTheme="minorHAnsi" w:eastAsia="Times New Roman" w:hAnsiTheme="minorHAnsi" w:cstheme="minorHAnsi"/>
          <w:bCs/>
          <w:sz w:val="20"/>
          <w:szCs w:val="20"/>
          <w:lang w:eastAsia="pl-PL"/>
        </w:rPr>
        <w:t xml:space="preserve"> </w:t>
      </w:r>
      <w:r w:rsidR="00494022" w:rsidRPr="004B7D28">
        <w:rPr>
          <w:rFonts w:asciiTheme="minorHAnsi" w:eastAsia="Times New Roman" w:hAnsiTheme="minorHAnsi" w:cstheme="minorHAnsi"/>
          <w:bCs/>
          <w:sz w:val="20"/>
          <w:szCs w:val="20"/>
          <w:lang w:eastAsia="pl-PL"/>
        </w:rPr>
        <w:t>„</w:t>
      </w:r>
      <w:r w:rsidR="00D03243" w:rsidRPr="004B7D28">
        <w:rPr>
          <w:rFonts w:asciiTheme="minorHAnsi" w:eastAsia="Times New Roman" w:hAnsiTheme="minorHAnsi" w:cstheme="minorHAnsi"/>
          <w:bCs/>
          <w:sz w:val="20"/>
          <w:szCs w:val="20"/>
          <w:lang w:eastAsia="pl-PL"/>
        </w:rPr>
        <w:t>P</w:t>
      </w:r>
      <w:r w:rsidR="00494022" w:rsidRPr="004B7D28">
        <w:rPr>
          <w:rFonts w:asciiTheme="minorHAnsi" w:eastAsia="Times New Roman" w:hAnsiTheme="minorHAnsi" w:cstheme="minorHAnsi"/>
          <w:bCs/>
          <w:sz w:val="20"/>
          <w:szCs w:val="20"/>
          <w:lang w:eastAsia="pl-PL"/>
        </w:rPr>
        <w:t>arametry techniczno-użytkowe</w:t>
      </w:r>
      <w:r w:rsidRPr="004B7D28">
        <w:rPr>
          <w:rFonts w:asciiTheme="minorHAnsi" w:eastAsia="Times New Roman" w:hAnsiTheme="minorHAnsi" w:cstheme="minorHAnsi"/>
          <w:bCs/>
          <w:sz w:val="20"/>
          <w:szCs w:val="20"/>
          <w:lang w:eastAsia="pl-PL"/>
        </w:rPr>
        <w:t>.</w:t>
      </w:r>
      <w:r w:rsidR="00494022" w:rsidRPr="004B7D28">
        <w:rPr>
          <w:rFonts w:asciiTheme="minorHAnsi" w:eastAsia="Times New Roman" w:hAnsiTheme="minorHAnsi" w:cstheme="minorHAnsi"/>
          <w:bCs/>
          <w:sz w:val="20"/>
          <w:szCs w:val="20"/>
          <w:lang w:eastAsia="pl-PL"/>
        </w:rPr>
        <w:t xml:space="preserve">” </w:t>
      </w:r>
      <w:r w:rsidRPr="004B7D28">
        <w:rPr>
          <w:rFonts w:asciiTheme="minorHAnsi" w:eastAsia="Times New Roman" w:hAnsiTheme="minorHAnsi" w:cstheme="minorHAnsi"/>
          <w:bCs/>
          <w:sz w:val="20"/>
          <w:szCs w:val="20"/>
          <w:lang w:eastAsia="pl-PL"/>
        </w:rPr>
        <w:t>......pkt,</w:t>
      </w:r>
      <w:r w:rsidR="00A31556" w:rsidRPr="004B7D28">
        <w:rPr>
          <w:rFonts w:asciiTheme="minorHAnsi" w:hAnsiTheme="minorHAnsi" w:cstheme="minorHAnsi"/>
          <w:color w:val="000000"/>
          <w:sz w:val="20"/>
          <w:szCs w:val="20"/>
        </w:rPr>
        <w:t xml:space="preserve"> </w:t>
      </w:r>
      <w:r w:rsidR="00A31556" w:rsidRPr="004B7D28">
        <w:rPr>
          <w:rFonts w:asciiTheme="minorHAnsi" w:eastAsia="Times New Roman" w:hAnsiTheme="minorHAnsi" w:cstheme="minorHAnsi"/>
          <w:bCs/>
          <w:sz w:val="20"/>
          <w:szCs w:val="20"/>
          <w:lang w:eastAsia="pl-PL"/>
        </w:rPr>
        <w:t>„Certyfikat środowiskowy ( TCO lub równoważny )”……. pkt,</w:t>
      </w:r>
      <w:r w:rsidRPr="004B7D28">
        <w:rPr>
          <w:rFonts w:asciiTheme="minorHAnsi" w:eastAsia="Times New Roman" w:hAnsiTheme="minorHAnsi" w:cstheme="minorHAnsi"/>
          <w:bCs/>
          <w:sz w:val="20"/>
          <w:szCs w:val="20"/>
          <w:lang w:eastAsia="pl-PL"/>
        </w:rPr>
        <w:t xml:space="preserve"> co daje łączny wynik wynoszący: … pkt;</w:t>
      </w:r>
    </w:p>
    <w:p w14:paraId="417059A1" w14:textId="6E54CDF2" w:rsidR="00D46A6B" w:rsidRPr="004B7D28" w:rsidRDefault="00D46A6B" w:rsidP="007E5B01">
      <w:pPr>
        <w:numPr>
          <w:ilvl w:val="2"/>
          <w:numId w:val="34"/>
        </w:numPr>
        <w:tabs>
          <w:tab w:val="left" w:pos="567"/>
        </w:tabs>
        <w:spacing w:after="0"/>
        <w:ind w:left="284" w:firstLine="0"/>
        <w:rPr>
          <w:rFonts w:asciiTheme="minorHAnsi" w:eastAsia="Times New Roman" w:hAnsiTheme="minorHAnsi" w:cstheme="minorHAnsi"/>
          <w:bCs/>
          <w:sz w:val="20"/>
          <w:szCs w:val="20"/>
          <w:lang w:eastAsia="pl-PL"/>
        </w:rPr>
      </w:pPr>
      <w:r w:rsidRPr="004B7D28">
        <w:rPr>
          <w:rFonts w:asciiTheme="minorHAnsi" w:eastAsia="Times New Roman" w:hAnsiTheme="minorHAnsi" w:cstheme="minorHAnsi"/>
          <w:bCs/>
          <w:sz w:val="20"/>
          <w:szCs w:val="20"/>
          <w:lang w:eastAsia="pl-PL"/>
        </w:rPr>
        <w:t>………………</w:t>
      </w:r>
    </w:p>
    <w:p w14:paraId="68D7642B" w14:textId="77777777" w:rsidR="003F2145" w:rsidRPr="004B7D28" w:rsidRDefault="003F2145" w:rsidP="007E5B01">
      <w:pPr>
        <w:pStyle w:val="Akapitzlist"/>
        <w:numPr>
          <w:ilvl w:val="1"/>
          <w:numId w:val="34"/>
        </w:numPr>
        <w:tabs>
          <w:tab w:val="left" w:pos="567"/>
        </w:tabs>
        <w:spacing w:after="0" w:line="240" w:lineRule="auto"/>
        <w:ind w:left="284" w:right="1" w:firstLine="0"/>
        <w:jc w:val="both"/>
        <w:rPr>
          <w:rFonts w:asciiTheme="minorHAnsi" w:eastAsia="Times New Roman" w:hAnsiTheme="minorHAnsi" w:cstheme="minorHAnsi"/>
          <w:bCs/>
          <w:sz w:val="20"/>
          <w:szCs w:val="20"/>
          <w:lang w:eastAsia="pl-PL"/>
        </w:rPr>
      </w:pPr>
      <w:r w:rsidRPr="004B7D28">
        <w:rPr>
          <w:rFonts w:asciiTheme="minorHAnsi" w:eastAsia="Times New Roman" w:hAnsiTheme="minorHAnsi" w:cstheme="minorHAnsi"/>
          <w:bCs/>
          <w:sz w:val="20"/>
          <w:szCs w:val="20"/>
          <w:lang w:eastAsia="pl-PL"/>
        </w:rPr>
        <w:t>Odrzucił/nie odrzucił z postępowania oferty następujących Wykonawców podając uzasadnienie faktyczne i prawne, odpowiednio o ile dotyczy.</w:t>
      </w:r>
    </w:p>
    <w:p w14:paraId="2A2AA90D" w14:textId="77777777" w:rsidR="003F2145" w:rsidRPr="004B7D28" w:rsidRDefault="003F2145" w:rsidP="007E5B01">
      <w:pPr>
        <w:pStyle w:val="Akapitzlist"/>
        <w:numPr>
          <w:ilvl w:val="6"/>
          <w:numId w:val="42"/>
        </w:numPr>
        <w:tabs>
          <w:tab w:val="left" w:pos="567"/>
        </w:tabs>
        <w:spacing w:after="0" w:line="240" w:lineRule="auto"/>
        <w:ind w:left="284" w:right="1" w:firstLine="0"/>
        <w:jc w:val="both"/>
        <w:rPr>
          <w:rFonts w:asciiTheme="minorHAnsi" w:eastAsia="Times New Roman" w:hAnsiTheme="minorHAnsi" w:cstheme="minorHAnsi"/>
          <w:bCs/>
          <w:sz w:val="20"/>
          <w:szCs w:val="20"/>
          <w:lang w:eastAsia="pl-PL"/>
        </w:rPr>
      </w:pPr>
      <w:r w:rsidRPr="004B7D28">
        <w:rPr>
          <w:rFonts w:asciiTheme="minorHAnsi" w:eastAsia="Times New Roman" w:hAnsiTheme="minorHAnsi" w:cstheme="minorHAnsi"/>
          <w:bCs/>
          <w:sz w:val="20"/>
          <w:szCs w:val="20"/>
          <w:lang w:eastAsia="pl-PL"/>
        </w:rPr>
        <w:t>Zamawiający informuje, iż:</w:t>
      </w:r>
    </w:p>
    <w:p w14:paraId="41A432FC" w14:textId="77777777" w:rsidR="003F2145" w:rsidRPr="004B7D28" w:rsidRDefault="003F2145" w:rsidP="002055A9">
      <w:pPr>
        <w:pStyle w:val="Akapitzlist"/>
        <w:tabs>
          <w:tab w:val="left" w:pos="567"/>
        </w:tabs>
        <w:spacing w:after="0" w:line="240" w:lineRule="auto"/>
        <w:ind w:left="284" w:right="1"/>
        <w:jc w:val="both"/>
        <w:rPr>
          <w:rFonts w:asciiTheme="minorHAnsi" w:hAnsiTheme="minorHAnsi" w:cstheme="minorHAnsi"/>
          <w:sz w:val="20"/>
          <w:szCs w:val="20"/>
          <w:lang w:eastAsia="pl-PL"/>
        </w:rPr>
      </w:pPr>
      <w:r w:rsidRPr="004B7D28">
        <w:rPr>
          <w:rFonts w:asciiTheme="minorHAnsi" w:hAnsiTheme="minorHAnsi" w:cstheme="minorHAnsi"/>
          <w:sz w:val="20"/>
          <w:szCs w:val="20"/>
          <w:lang w:eastAsia="pl-PL"/>
        </w:rPr>
        <w:t>2.1 miejsce, termin i sposób prowadzenia negocjacji oraz  kryteria oceny ofert, w ramach których będą prowadzone negocjacje w celu ulepszenia treści ofert.</w:t>
      </w:r>
    </w:p>
    <w:p w14:paraId="5344D087" w14:textId="77777777" w:rsidR="003F2145" w:rsidRPr="004B7D28" w:rsidRDefault="003F2145" w:rsidP="003F2145">
      <w:pPr>
        <w:pStyle w:val="Akapitzlist"/>
        <w:widowControl w:val="0"/>
        <w:tabs>
          <w:tab w:val="left" w:pos="567"/>
        </w:tabs>
        <w:suppressAutoHyphens/>
        <w:spacing w:after="0" w:line="240" w:lineRule="auto"/>
        <w:ind w:left="284" w:right="1"/>
        <w:rPr>
          <w:rFonts w:asciiTheme="minorHAnsi" w:hAnsiTheme="minorHAnsi" w:cstheme="minorHAnsi"/>
          <w:bCs/>
          <w:sz w:val="20"/>
          <w:szCs w:val="20"/>
        </w:rPr>
      </w:pPr>
    </w:p>
    <w:p w14:paraId="392F8A5E" w14:textId="77777777" w:rsidR="003F2145" w:rsidRPr="004B7D28" w:rsidRDefault="003F2145" w:rsidP="008D7FAF">
      <w:pPr>
        <w:tabs>
          <w:tab w:val="left" w:pos="567"/>
        </w:tabs>
        <w:spacing w:after="0" w:line="240" w:lineRule="auto"/>
        <w:ind w:left="284"/>
        <w:rPr>
          <w:rFonts w:asciiTheme="minorHAnsi" w:hAnsiTheme="minorHAnsi" w:cstheme="minorHAnsi"/>
          <w:bCs/>
          <w:sz w:val="20"/>
          <w:szCs w:val="20"/>
          <w:lang w:eastAsia="pl-PL"/>
        </w:rPr>
      </w:pPr>
    </w:p>
    <w:p w14:paraId="365C03C8" w14:textId="66828B86" w:rsidR="000E1CD1" w:rsidRPr="004B7D28" w:rsidRDefault="000E1CD1" w:rsidP="008D7FAF">
      <w:pPr>
        <w:tabs>
          <w:tab w:val="left" w:pos="567"/>
        </w:tabs>
        <w:spacing w:after="0" w:line="240" w:lineRule="auto"/>
        <w:ind w:left="284"/>
        <w:rPr>
          <w:rFonts w:asciiTheme="minorHAnsi" w:hAnsiTheme="minorHAnsi" w:cstheme="minorHAnsi"/>
          <w:bCs/>
          <w:sz w:val="20"/>
          <w:szCs w:val="20"/>
          <w:lang w:eastAsia="pl-PL"/>
        </w:rPr>
      </w:pPr>
      <w:r w:rsidRPr="004B7D28">
        <w:rPr>
          <w:rFonts w:asciiTheme="minorHAnsi" w:hAnsiTheme="minorHAnsi" w:cstheme="minorHAnsi"/>
          <w:bCs/>
          <w:sz w:val="20"/>
          <w:szCs w:val="20"/>
          <w:lang w:eastAsia="pl-PL"/>
        </w:rPr>
        <w:br w:type="page"/>
      </w:r>
    </w:p>
    <w:p w14:paraId="0B76663A" w14:textId="63E3DC4C" w:rsidR="003E46AF" w:rsidRPr="004B7D28" w:rsidRDefault="001310F3" w:rsidP="008D7FAF">
      <w:pPr>
        <w:pStyle w:val="Akapitzlist"/>
        <w:widowControl w:val="0"/>
        <w:tabs>
          <w:tab w:val="left" w:pos="567"/>
        </w:tabs>
        <w:suppressAutoHyphens/>
        <w:spacing w:after="0"/>
        <w:ind w:left="284" w:right="1"/>
        <w:jc w:val="right"/>
        <w:rPr>
          <w:rFonts w:asciiTheme="minorHAnsi" w:hAnsiTheme="minorHAnsi" w:cstheme="minorHAnsi"/>
          <w:bCs/>
          <w:sz w:val="20"/>
          <w:szCs w:val="20"/>
        </w:rPr>
      </w:pPr>
      <w:r w:rsidRPr="004B7D28">
        <w:rPr>
          <w:rFonts w:asciiTheme="minorHAnsi" w:hAnsiTheme="minorHAnsi" w:cstheme="minorHAnsi"/>
          <w:bCs/>
          <w:sz w:val="20"/>
          <w:szCs w:val="20"/>
          <w:lang w:eastAsia="pl-PL"/>
        </w:rPr>
        <w:lastRenderedPageBreak/>
        <w:t xml:space="preserve">Załącznik </w:t>
      </w:r>
      <w:r w:rsidR="00656FFC" w:rsidRPr="004B7D28">
        <w:rPr>
          <w:rFonts w:asciiTheme="minorHAnsi" w:hAnsiTheme="minorHAnsi" w:cstheme="minorHAnsi"/>
          <w:bCs/>
          <w:sz w:val="20"/>
          <w:szCs w:val="20"/>
          <w:lang w:eastAsia="pl-PL"/>
        </w:rPr>
        <w:t xml:space="preserve">nr </w:t>
      </w:r>
      <w:r w:rsidR="00227E7D" w:rsidRPr="004B7D28">
        <w:rPr>
          <w:rFonts w:asciiTheme="minorHAnsi" w:hAnsiTheme="minorHAnsi" w:cstheme="minorHAnsi"/>
          <w:bCs/>
          <w:sz w:val="20"/>
          <w:szCs w:val="20"/>
          <w:lang w:eastAsia="pl-PL"/>
        </w:rPr>
        <w:t>7</w:t>
      </w:r>
      <w:r w:rsidR="003E46AF" w:rsidRPr="004B7D28">
        <w:rPr>
          <w:rFonts w:asciiTheme="minorHAnsi" w:hAnsiTheme="minorHAnsi" w:cstheme="minorHAnsi"/>
          <w:bCs/>
          <w:sz w:val="20"/>
          <w:szCs w:val="20"/>
          <w:lang w:eastAsia="pl-PL"/>
        </w:rPr>
        <w:t xml:space="preserve"> do SWZ </w:t>
      </w:r>
    </w:p>
    <w:p w14:paraId="583C72FF" w14:textId="77777777" w:rsidR="003E46AF" w:rsidRPr="004B7D28" w:rsidRDefault="003E46AF" w:rsidP="008D7FAF">
      <w:pPr>
        <w:pStyle w:val="Akapitzlist"/>
        <w:widowControl w:val="0"/>
        <w:tabs>
          <w:tab w:val="left" w:pos="567"/>
        </w:tabs>
        <w:suppressAutoHyphens/>
        <w:spacing w:after="0"/>
        <w:ind w:left="284" w:right="1"/>
        <w:jc w:val="center"/>
        <w:rPr>
          <w:rFonts w:asciiTheme="minorHAnsi" w:hAnsiTheme="minorHAnsi" w:cstheme="minorHAnsi"/>
          <w:b/>
          <w:sz w:val="20"/>
          <w:szCs w:val="20"/>
        </w:rPr>
      </w:pPr>
      <w:r w:rsidRPr="004B7D28">
        <w:rPr>
          <w:rFonts w:asciiTheme="minorHAnsi" w:hAnsiTheme="minorHAnsi" w:cstheme="minorHAnsi"/>
          <w:b/>
          <w:sz w:val="20"/>
          <w:szCs w:val="20"/>
          <w:lang w:eastAsia="pl-PL"/>
        </w:rPr>
        <w:t>ZAPROSZENIE DO SKŁADANIA OFERT DODATKOWYCH</w:t>
      </w:r>
    </w:p>
    <w:p w14:paraId="221475C2" w14:textId="77777777" w:rsidR="003E46AF" w:rsidRPr="004B7D28" w:rsidRDefault="003E46AF" w:rsidP="008D7FAF">
      <w:pPr>
        <w:pStyle w:val="Akapitzlist"/>
        <w:tabs>
          <w:tab w:val="left" w:pos="567"/>
        </w:tabs>
        <w:spacing w:after="0"/>
        <w:ind w:left="284" w:right="1"/>
        <w:jc w:val="both"/>
        <w:rPr>
          <w:rFonts w:asciiTheme="minorHAnsi" w:hAnsiTheme="minorHAnsi" w:cstheme="minorHAnsi"/>
          <w:bCs/>
          <w:sz w:val="20"/>
          <w:szCs w:val="20"/>
          <w:lang w:eastAsia="pl-PL"/>
        </w:rPr>
      </w:pPr>
    </w:p>
    <w:p w14:paraId="05F65425" w14:textId="77777777" w:rsidR="003E46AF" w:rsidRPr="004B7D28" w:rsidRDefault="003E46AF" w:rsidP="007E5B01">
      <w:pPr>
        <w:pStyle w:val="Akapitzlist"/>
        <w:numPr>
          <w:ilvl w:val="0"/>
          <w:numId w:val="36"/>
        </w:numPr>
        <w:tabs>
          <w:tab w:val="left" w:pos="567"/>
        </w:tabs>
        <w:spacing w:after="0" w:line="240" w:lineRule="auto"/>
        <w:ind w:left="284" w:right="1" w:firstLine="0"/>
        <w:jc w:val="both"/>
        <w:rPr>
          <w:rFonts w:asciiTheme="minorHAnsi" w:hAnsiTheme="minorHAnsi" w:cstheme="minorHAnsi"/>
          <w:b/>
          <w:sz w:val="20"/>
          <w:szCs w:val="20"/>
          <w:lang w:eastAsia="pl-PL"/>
        </w:rPr>
      </w:pPr>
      <w:r w:rsidRPr="004B7D28">
        <w:rPr>
          <w:rFonts w:asciiTheme="minorHAnsi" w:hAnsiTheme="minorHAnsi" w:cstheme="minorHAnsi"/>
          <w:b/>
          <w:sz w:val="20"/>
          <w:szCs w:val="20"/>
          <w:lang w:eastAsia="pl-PL"/>
        </w:rPr>
        <w:t>Nazwa oraz adres Zamawiającego.</w:t>
      </w:r>
    </w:p>
    <w:p w14:paraId="5606B98D" w14:textId="77777777" w:rsidR="003E46AF" w:rsidRPr="004B7D28" w:rsidRDefault="003E46AF" w:rsidP="007E5B01">
      <w:pPr>
        <w:pStyle w:val="Akapitzlist"/>
        <w:numPr>
          <w:ilvl w:val="0"/>
          <w:numId w:val="48"/>
        </w:numPr>
        <w:tabs>
          <w:tab w:val="left" w:pos="567"/>
        </w:tabs>
        <w:spacing w:after="0" w:line="240" w:lineRule="auto"/>
        <w:ind w:left="284" w:right="1" w:firstLine="0"/>
        <w:jc w:val="both"/>
        <w:rPr>
          <w:rFonts w:asciiTheme="minorHAnsi" w:hAnsiTheme="minorHAnsi" w:cstheme="minorHAnsi"/>
          <w:sz w:val="20"/>
          <w:szCs w:val="20"/>
          <w:lang w:eastAsia="pl-PL"/>
        </w:rPr>
      </w:pPr>
      <w:r w:rsidRPr="004B7D28">
        <w:rPr>
          <w:rFonts w:asciiTheme="minorHAnsi" w:hAnsiTheme="minorHAnsi" w:cstheme="minorHAnsi"/>
          <w:sz w:val="20"/>
          <w:szCs w:val="20"/>
          <w:lang w:eastAsia="pl-PL"/>
        </w:rPr>
        <w:t xml:space="preserve">Uniwersytet Jagielloński - Collegium </w:t>
      </w:r>
      <w:proofErr w:type="spellStart"/>
      <w:r w:rsidRPr="004B7D28">
        <w:rPr>
          <w:rFonts w:asciiTheme="minorHAnsi" w:hAnsiTheme="minorHAnsi" w:cstheme="minorHAnsi"/>
          <w:sz w:val="20"/>
          <w:szCs w:val="20"/>
          <w:lang w:eastAsia="pl-PL"/>
        </w:rPr>
        <w:t>Medicum</w:t>
      </w:r>
      <w:proofErr w:type="spellEnd"/>
      <w:r w:rsidRPr="004B7D28">
        <w:rPr>
          <w:rFonts w:asciiTheme="minorHAnsi" w:hAnsiTheme="minorHAnsi" w:cstheme="minorHAnsi"/>
          <w:sz w:val="20"/>
          <w:szCs w:val="20"/>
          <w:lang w:eastAsia="pl-PL"/>
        </w:rPr>
        <w:t>, 31-008 Kraków, ul. św. Anny 12.</w:t>
      </w:r>
    </w:p>
    <w:p w14:paraId="5B093335" w14:textId="77777777" w:rsidR="003E46AF" w:rsidRPr="004B7D28" w:rsidRDefault="003E46AF" w:rsidP="007E5B01">
      <w:pPr>
        <w:pStyle w:val="Akapitzlist"/>
        <w:numPr>
          <w:ilvl w:val="1"/>
          <w:numId w:val="35"/>
        </w:numPr>
        <w:tabs>
          <w:tab w:val="left" w:pos="567"/>
        </w:tabs>
        <w:spacing w:after="0" w:line="240" w:lineRule="auto"/>
        <w:ind w:left="284" w:right="1" w:firstLine="0"/>
        <w:jc w:val="both"/>
        <w:rPr>
          <w:rFonts w:asciiTheme="minorHAnsi" w:hAnsiTheme="minorHAnsi" w:cstheme="minorHAnsi"/>
          <w:sz w:val="20"/>
          <w:szCs w:val="20"/>
          <w:lang w:eastAsia="pl-PL"/>
        </w:rPr>
      </w:pPr>
      <w:r w:rsidRPr="004B7D28">
        <w:rPr>
          <w:rFonts w:asciiTheme="minorHAnsi" w:hAnsiTheme="minorHAnsi" w:cstheme="minorHAnsi"/>
          <w:bCs/>
          <w:sz w:val="20"/>
          <w:szCs w:val="20"/>
          <w:lang w:eastAsia="pl-PL"/>
        </w:rPr>
        <w:t xml:space="preserve">NIP: PL 6750002236; </w:t>
      </w:r>
      <w:r w:rsidRPr="004B7D28">
        <w:rPr>
          <w:rFonts w:asciiTheme="minorHAnsi" w:hAnsiTheme="minorHAnsi" w:cstheme="minorHAnsi"/>
          <w:sz w:val="20"/>
          <w:szCs w:val="20"/>
          <w:lang w:eastAsia="pl-PL"/>
        </w:rPr>
        <w:t>Regon: 000001270-00040.</w:t>
      </w:r>
    </w:p>
    <w:p w14:paraId="0AFE620E" w14:textId="77777777" w:rsidR="003E46AF" w:rsidRPr="004B7D28" w:rsidRDefault="003E46AF" w:rsidP="007E5B01">
      <w:pPr>
        <w:pStyle w:val="Akapitzlist"/>
        <w:numPr>
          <w:ilvl w:val="1"/>
          <w:numId w:val="35"/>
        </w:numPr>
        <w:tabs>
          <w:tab w:val="left" w:pos="567"/>
        </w:tabs>
        <w:spacing w:after="0" w:line="240" w:lineRule="auto"/>
        <w:ind w:left="284" w:right="1" w:firstLine="0"/>
        <w:jc w:val="both"/>
        <w:rPr>
          <w:rFonts w:asciiTheme="minorHAnsi" w:hAnsiTheme="minorHAnsi" w:cstheme="minorHAnsi"/>
          <w:sz w:val="20"/>
          <w:szCs w:val="20"/>
          <w:lang w:eastAsia="pl-PL"/>
        </w:rPr>
      </w:pPr>
      <w:r w:rsidRPr="004B7D28">
        <w:rPr>
          <w:rFonts w:asciiTheme="minorHAnsi" w:hAnsiTheme="minorHAnsi" w:cstheme="minorHAnsi"/>
          <w:sz w:val="20"/>
          <w:szCs w:val="20"/>
          <w:lang w:eastAsia="pl-PL"/>
        </w:rPr>
        <w:t>Godziny pracy: 7:30 do 15:30 od poniedziałku do piątku oprócz dni ustawowo wolnych od pracy.</w:t>
      </w:r>
    </w:p>
    <w:p w14:paraId="5C0478D8" w14:textId="77777777" w:rsidR="003E46AF" w:rsidRPr="004B7D28" w:rsidRDefault="003E46AF" w:rsidP="007E5B01">
      <w:pPr>
        <w:pStyle w:val="Akapitzlist"/>
        <w:numPr>
          <w:ilvl w:val="0"/>
          <w:numId w:val="48"/>
        </w:numPr>
        <w:tabs>
          <w:tab w:val="left" w:pos="567"/>
        </w:tabs>
        <w:spacing w:after="0" w:line="240" w:lineRule="auto"/>
        <w:ind w:left="284" w:right="1" w:firstLine="0"/>
        <w:jc w:val="both"/>
        <w:rPr>
          <w:rFonts w:asciiTheme="minorHAnsi" w:hAnsiTheme="minorHAnsi" w:cstheme="minorHAnsi"/>
          <w:bCs/>
          <w:spacing w:val="-6"/>
          <w:sz w:val="20"/>
          <w:szCs w:val="20"/>
          <w:lang w:eastAsia="pl-PL"/>
        </w:rPr>
      </w:pPr>
      <w:r w:rsidRPr="004B7D28">
        <w:rPr>
          <w:rFonts w:asciiTheme="minorHAnsi" w:hAnsiTheme="minorHAnsi" w:cstheme="minorHAnsi"/>
          <w:sz w:val="20"/>
          <w:szCs w:val="20"/>
          <w:lang w:eastAsia="ar-SA"/>
        </w:rPr>
        <w:t>Jednostka UJ CM prowadząca postępowanie:</w:t>
      </w:r>
    </w:p>
    <w:p w14:paraId="329CD46E" w14:textId="77777777" w:rsidR="003E46AF" w:rsidRPr="004B7D28" w:rsidRDefault="003E46AF" w:rsidP="008D7FAF">
      <w:pPr>
        <w:pStyle w:val="Akapitzlist"/>
        <w:tabs>
          <w:tab w:val="left" w:pos="567"/>
        </w:tabs>
        <w:spacing w:after="0"/>
        <w:ind w:left="284" w:right="1"/>
        <w:jc w:val="both"/>
        <w:rPr>
          <w:rFonts w:asciiTheme="minorHAnsi" w:hAnsiTheme="minorHAnsi" w:cstheme="minorHAnsi"/>
          <w:bCs/>
          <w:spacing w:val="-6"/>
          <w:sz w:val="20"/>
          <w:szCs w:val="20"/>
          <w:lang w:eastAsia="pl-PL"/>
        </w:rPr>
      </w:pPr>
      <w:r w:rsidRPr="004B7D28">
        <w:rPr>
          <w:rFonts w:asciiTheme="minorHAnsi" w:hAnsiTheme="minorHAnsi" w:cstheme="minorHAnsi"/>
          <w:bCs/>
          <w:sz w:val="20"/>
          <w:szCs w:val="20"/>
          <w:lang w:eastAsia="pl-PL"/>
        </w:rPr>
        <w:t>2.1 Dział Zamówień Publicznych UJ CM, ul. Skawińska 8, 31-066 Kraków,</w:t>
      </w:r>
    </w:p>
    <w:p w14:paraId="458E5142" w14:textId="77777777" w:rsidR="003E46AF" w:rsidRPr="004B7D28" w:rsidRDefault="003E46AF" w:rsidP="007E5B01">
      <w:pPr>
        <w:pStyle w:val="Akapitzlist"/>
        <w:numPr>
          <w:ilvl w:val="1"/>
          <w:numId w:val="37"/>
        </w:numPr>
        <w:tabs>
          <w:tab w:val="left" w:pos="567"/>
        </w:tabs>
        <w:spacing w:after="0" w:line="240" w:lineRule="auto"/>
        <w:ind w:left="284" w:right="1" w:firstLine="0"/>
        <w:jc w:val="both"/>
        <w:rPr>
          <w:rFonts w:asciiTheme="minorHAnsi" w:hAnsiTheme="minorHAnsi" w:cstheme="minorHAnsi"/>
          <w:bCs/>
          <w:spacing w:val="-6"/>
          <w:sz w:val="20"/>
          <w:szCs w:val="20"/>
          <w:lang w:eastAsia="pl-PL"/>
        </w:rPr>
      </w:pPr>
      <w:r w:rsidRPr="004B7D28">
        <w:rPr>
          <w:rFonts w:asciiTheme="minorHAnsi" w:hAnsiTheme="minorHAnsi" w:cstheme="minorHAnsi"/>
          <w:bCs/>
          <w:sz w:val="20"/>
          <w:szCs w:val="20"/>
          <w:lang w:eastAsia="pl-PL"/>
        </w:rPr>
        <w:t>Telefon – 12 433 27 30,</w:t>
      </w:r>
    </w:p>
    <w:p w14:paraId="7FD02DE2" w14:textId="77777777" w:rsidR="003E46AF" w:rsidRPr="004B7D28" w:rsidRDefault="003E46AF" w:rsidP="007E5B01">
      <w:pPr>
        <w:pStyle w:val="Akapitzlist"/>
        <w:numPr>
          <w:ilvl w:val="1"/>
          <w:numId w:val="37"/>
        </w:numPr>
        <w:tabs>
          <w:tab w:val="left" w:pos="567"/>
        </w:tabs>
        <w:spacing w:after="0" w:line="240" w:lineRule="auto"/>
        <w:ind w:left="284" w:right="1" w:firstLine="0"/>
        <w:jc w:val="both"/>
        <w:rPr>
          <w:rStyle w:val="Hipercze"/>
          <w:rFonts w:asciiTheme="minorHAnsi" w:hAnsiTheme="minorHAnsi" w:cstheme="minorHAnsi"/>
          <w:bCs/>
          <w:spacing w:val="-6"/>
          <w:sz w:val="20"/>
          <w:szCs w:val="20"/>
          <w:lang w:eastAsia="pl-PL"/>
        </w:rPr>
      </w:pPr>
      <w:r w:rsidRPr="004B7D28">
        <w:rPr>
          <w:rFonts w:asciiTheme="minorHAnsi" w:hAnsiTheme="minorHAnsi" w:cstheme="minorHAnsi"/>
          <w:bCs/>
          <w:sz w:val="20"/>
          <w:szCs w:val="20"/>
          <w:lang w:val="pt-PT" w:eastAsia="pl-PL"/>
        </w:rPr>
        <w:t xml:space="preserve">Adres poczty elektronicznej e-mail: </w:t>
      </w:r>
      <w:r>
        <w:fldChar w:fldCharType="begin"/>
      </w:r>
      <w:r>
        <w:instrText>HYPERLINK "mailto:dzp@cm-uj.krakow.pl"</w:instrText>
      </w:r>
      <w:r>
        <w:fldChar w:fldCharType="separate"/>
      </w:r>
      <w:r w:rsidRPr="004B7D28">
        <w:rPr>
          <w:rStyle w:val="Hipercze"/>
          <w:rFonts w:asciiTheme="minorHAnsi" w:hAnsiTheme="minorHAnsi" w:cstheme="minorHAnsi"/>
          <w:sz w:val="20"/>
          <w:szCs w:val="20"/>
          <w:lang w:val="pt-PT" w:eastAsia="pl-PL"/>
        </w:rPr>
        <w:t>dzp@cm-uj.krakow.pl</w:t>
      </w:r>
      <w:r>
        <w:rPr>
          <w:rStyle w:val="Hipercze"/>
          <w:rFonts w:asciiTheme="minorHAnsi" w:hAnsiTheme="minorHAnsi" w:cstheme="minorHAnsi"/>
          <w:sz w:val="20"/>
          <w:szCs w:val="20"/>
          <w:lang w:val="pt-PT" w:eastAsia="pl-PL"/>
        </w:rPr>
        <w:fldChar w:fldCharType="end"/>
      </w:r>
    </w:p>
    <w:p w14:paraId="707D404B" w14:textId="16F5AB8E" w:rsidR="003E46AF" w:rsidRPr="004B7D28" w:rsidRDefault="003E46AF" w:rsidP="007E5B01">
      <w:pPr>
        <w:pStyle w:val="Akapitzlist"/>
        <w:numPr>
          <w:ilvl w:val="1"/>
          <w:numId w:val="37"/>
        </w:numPr>
        <w:tabs>
          <w:tab w:val="left" w:pos="567"/>
        </w:tabs>
        <w:spacing w:after="0" w:line="240" w:lineRule="auto"/>
        <w:ind w:left="284" w:right="1" w:firstLine="0"/>
        <w:jc w:val="both"/>
        <w:rPr>
          <w:rFonts w:asciiTheme="minorHAnsi" w:hAnsiTheme="minorHAnsi" w:cstheme="minorHAnsi"/>
          <w:bCs/>
          <w:spacing w:val="-6"/>
          <w:sz w:val="20"/>
          <w:szCs w:val="20"/>
          <w:lang w:eastAsia="pl-PL"/>
        </w:rPr>
      </w:pPr>
      <w:r w:rsidRPr="004B7D28">
        <w:rPr>
          <w:rFonts w:asciiTheme="minorHAnsi" w:hAnsiTheme="minorHAnsi" w:cstheme="minorHAnsi"/>
          <w:bCs/>
          <w:sz w:val="20"/>
          <w:szCs w:val="20"/>
          <w:lang w:eastAsia="pl-PL"/>
        </w:rPr>
        <w:t xml:space="preserve">Adres strony internetowej prowadzonego postępowania: </w:t>
      </w:r>
      <w:hyperlink r:id="rId15" w:history="1">
        <w:r w:rsidR="00E946F6" w:rsidRPr="004B7D28">
          <w:rPr>
            <w:rStyle w:val="Hipercze"/>
            <w:rFonts w:asciiTheme="minorHAnsi" w:hAnsiTheme="minorHAnsi" w:cstheme="minorHAnsi"/>
            <w:iCs/>
            <w:sz w:val="20"/>
            <w:szCs w:val="20"/>
          </w:rPr>
          <w:t>https://platformazakupowa.pl</w:t>
        </w:r>
      </w:hyperlink>
      <w:r w:rsidR="00E946F6" w:rsidRPr="004B7D28">
        <w:rPr>
          <w:rFonts w:asciiTheme="minorHAnsi" w:hAnsiTheme="minorHAnsi" w:cstheme="minorHAnsi"/>
          <w:iCs/>
          <w:sz w:val="20"/>
          <w:szCs w:val="20"/>
        </w:rPr>
        <w:t xml:space="preserve"> </w:t>
      </w:r>
      <w:r w:rsidR="006B4249" w:rsidRPr="004B7D28">
        <w:rPr>
          <w:rFonts w:asciiTheme="minorHAnsi" w:hAnsiTheme="minorHAnsi" w:cstheme="minorHAnsi"/>
          <w:iCs/>
          <w:sz w:val="20"/>
          <w:szCs w:val="20"/>
        </w:rPr>
        <w:t xml:space="preserve">– kontro Zamawiającego </w:t>
      </w:r>
      <w:hyperlink r:id="rId16" w:history="1">
        <w:r w:rsidR="006B4249" w:rsidRPr="004B7D28">
          <w:rPr>
            <w:rStyle w:val="Hipercze"/>
            <w:rFonts w:asciiTheme="minorHAnsi" w:hAnsiTheme="minorHAnsi" w:cstheme="minorHAnsi"/>
            <w:sz w:val="20"/>
            <w:szCs w:val="20"/>
          </w:rPr>
          <w:t>https://platformazakupowa.pl/pn/cm-uj</w:t>
        </w:r>
      </w:hyperlink>
    </w:p>
    <w:p w14:paraId="10186D91" w14:textId="77777777" w:rsidR="003E46AF" w:rsidRPr="004B7D28" w:rsidRDefault="003E46AF" w:rsidP="008D7FAF">
      <w:pPr>
        <w:pStyle w:val="Akapitzlist"/>
        <w:tabs>
          <w:tab w:val="left" w:pos="567"/>
        </w:tabs>
        <w:spacing w:after="0"/>
        <w:ind w:left="284" w:right="1"/>
        <w:jc w:val="both"/>
        <w:rPr>
          <w:rFonts w:asciiTheme="minorHAnsi" w:hAnsiTheme="minorHAnsi" w:cstheme="minorHAnsi"/>
          <w:bCs/>
          <w:sz w:val="20"/>
          <w:szCs w:val="20"/>
          <w:lang w:eastAsia="pl-PL"/>
        </w:rPr>
      </w:pPr>
    </w:p>
    <w:p w14:paraId="143011F2" w14:textId="77777777" w:rsidR="003E46AF" w:rsidRPr="004B7D28" w:rsidRDefault="003E46AF" w:rsidP="008D7FAF">
      <w:pPr>
        <w:pStyle w:val="Akapitzlist"/>
        <w:widowControl w:val="0"/>
        <w:tabs>
          <w:tab w:val="left" w:pos="567"/>
        </w:tabs>
        <w:suppressAutoHyphens/>
        <w:spacing w:after="0"/>
        <w:ind w:left="284" w:right="1"/>
        <w:jc w:val="both"/>
        <w:rPr>
          <w:rFonts w:asciiTheme="minorHAnsi" w:hAnsiTheme="minorHAnsi" w:cstheme="minorHAnsi"/>
          <w:bCs/>
          <w:sz w:val="20"/>
          <w:szCs w:val="20"/>
          <w:lang w:eastAsia="pl-PL"/>
        </w:rPr>
      </w:pPr>
      <w:r w:rsidRPr="004B7D28">
        <w:rPr>
          <w:rFonts w:asciiTheme="minorHAnsi" w:hAnsiTheme="minorHAnsi" w:cstheme="minorHAnsi"/>
          <w:bCs/>
          <w:sz w:val="20"/>
          <w:szCs w:val="20"/>
          <w:lang w:eastAsia="pl-PL"/>
        </w:rPr>
        <w:t xml:space="preserve">Adresaci: </w:t>
      </w:r>
    </w:p>
    <w:p w14:paraId="132D2238" w14:textId="77777777" w:rsidR="003E46AF" w:rsidRPr="004B7D28" w:rsidRDefault="00F8233A" w:rsidP="008D7FAF">
      <w:pPr>
        <w:pStyle w:val="Akapitzlist"/>
        <w:widowControl w:val="0"/>
        <w:tabs>
          <w:tab w:val="left" w:pos="567"/>
        </w:tabs>
        <w:suppressAutoHyphens/>
        <w:spacing w:after="0"/>
        <w:ind w:left="284" w:right="1"/>
        <w:jc w:val="both"/>
        <w:rPr>
          <w:rFonts w:asciiTheme="minorHAnsi" w:hAnsiTheme="minorHAnsi" w:cstheme="minorHAnsi"/>
          <w:bCs/>
          <w:sz w:val="20"/>
          <w:szCs w:val="20"/>
          <w:lang w:eastAsia="pl-PL"/>
        </w:rPr>
      </w:pPr>
      <w:r w:rsidRPr="004B7D28">
        <w:rPr>
          <w:rFonts w:asciiTheme="minorHAnsi" w:hAnsiTheme="minorHAnsi" w:cstheme="minorHAnsi"/>
          <w:bCs/>
          <w:sz w:val="20"/>
          <w:szCs w:val="20"/>
          <w:lang w:eastAsia="pl-PL"/>
        </w:rPr>
        <w:t>1.</w:t>
      </w:r>
      <w:r w:rsidRPr="004B7D28">
        <w:rPr>
          <w:rFonts w:asciiTheme="minorHAnsi" w:hAnsiTheme="minorHAnsi" w:cstheme="minorHAnsi"/>
          <w:bCs/>
          <w:sz w:val="20"/>
          <w:szCs w:val="20"/>
          <w:lang w:eastAsia="pl-PL"/>
        </w:rPr>
        <w:tab/>
        <w:t>………………………………..</w:t>
      </w:r>
    </w:p>
    <w:p w14:paraId="4F1EFA5A" w14:textId="77777777" w:rsidR="007907F1" w:rsidRPr="004B7D28" w:rsidRDefault="007907F1" w:rsidP="008D7FAF">
      <w:pPr>
        <w:pStyle w:val="Akapitzlist"/>
        <w:tabs>
          <w:tab w:val="left" w:pos="567"/>
          <w:tab w:val="num" w:pos="1222"/>
        </w:tabs>
        <w:spacing w:after="0"/>
        <w:ind w:left="284" w:right="1"/>
        <w:jc w:val="both"/>
        <w:rPr>
          <w:rFonts w:asciiTheme="minorHAnsi" w:hAnsiTheme="minorHAnsi" w:cstheme="minorHAnsi"/>
          <w:bCs/>
          <w:sz w:val="20"/>
          <w:szCs w:val="20"/>
          <w:lang w:eastAsia="pl-PL"/>
        </w:rPr>
      </w:pPr>
    </w:p>
    <w:p w14:paraId="6974B9F5" w14:textId="77777777" w:rsidR="00582FE8" w:rsidRPr="004B7D28" w:rsidRDefault="003E46AF" w:rsidP="00582FE8">
      <w:pPr>
        <w:pStyle w:val="Akapitzlist"/>
        <w:tabs>
          <w:tab w:val="left" w:pos="567"/>
          <w:tab w:val="num" w:pos="1222"/>
        </w:tabs>
        <w:spacing w:after="0"/>
        <w:ind w:left="284" w:right="1"/>
        <w:jc w:val="both"/>
        <w:rPr>
          <w:rFonts w:asciiTheme="minorHAnsi" w:eastAsia="Times New Roman" w:hAnsiTheme="minorHAnsi" w:cstheme="minorHAnsi"/>
          <w:b/>
          <w:bCs/>
          <w:i/>
          <w:iCs/>
          <w:sz w:val="20"/>
          <w:szCs w:val="20"/>
          <w:lang w:eastAsia="pl-PL"/>
        </w:rPr>
      </w:pPr>
      <w:r w:rsidRPr="004B7D28">
        <w:rPr>
          <w:rFonts w:asciiTheme="minorHAnsi" w:hAnsiTheme="minorHAnsi" w:cstheme="minorHAnsi"/>
          <w:bCs/>
          <w:sz w:val="20"/>
          <w:szCs w:val="20"/>
          <w:lang w:eastAsia="pl-PL"/>
        </w:rPr>
        <w:t>Dot</w:t>
      </w:r>
      <w:r w:rsidR="00F8233A" w:rsidRPr="004B7D28">
        <w:rPr>
          <w:rFonts w:asciiTheme="minorHAnsi" w:hAnsiTheme="minorHAnsi" w:cstheme="minorHAnsi"/>
          <w:bCs/>
          <w:sz w:val="20"/>
          <w:szCs w:val="20"/>
          <w:lang w:eastAsia="pl-PL"/>
        </w:rPr>
        <w:t>yczy: postę</w:t>
      </w:r>
      <w:r w:rsidR="00306E0E" w:rsidRPr="004B7D28">
        <w:rPr>
          <w:rFonts w:asciiTheme="minorHAnsi" w:hAnsiTheme="minorHAnsi" w:cstheme="minorHAnsi"/>
          <w:bCs/>
          <w:sz w:val="20"/>
          <w:szCs w:val="20"/>
          <w:lang w:eastAsia="pl-PL"/>
        </w:rPr>
        <w:t xml:space="preserve">powania nr </w:t>
      </w:r>
      <w:r w:rsidR="00306E0E" w:rsidRPr="004B7D28">
        <w:rPr>
          <w:rFonts w:asciiTheme="minorHAnsi" w:hAnsiTheme="minorHAnsi" w:cstheme="minorHAnsi"/>
          <w:bCs/>
          <w:sz w:val="20"/>
          <w:szCs w:val="20"/>
          <w:u w:val="single"/>
          <w:lang w:eastAsia="pl-PL"/>
        </w:rPr>
        <w:t>141.272</w:t>
      </w:r>
      <w:r w:rsidR="00F8233A" w:rsidRPr="004B7D28">
        <w:rPr>
          <w:rFonts w:asciiTheme="minorHAnsi" w:hAnsiTheme="minorHAnsi" w:cstheme="minorHAnsi"/>
          <w:bCs/>
          <w:sz w:val="20"/>
          <w:szCs w:val="20"/>
          <w:u w:val="single"/>
          <w:lang w:eastAsia="pl-PL"/>
        </w:rPr>
        <w:t>.</w:t>
      </w:r>
      <w:r w:rsidR="00582FE8" w:rsidRPr="004B7D28">
        <w:rPr>
          <w:rFonts w:asciiTheme="minorHAnsi" w:hAnsiTheme="minorHAnsi" w:cstheme="minorHAnsi"/>
          <w:bCs/>
          <w:sz w:val="20"/>
          <w:szCs w:val="20"/>
          <w:u w:val="single"/>
          <w:lang w:eastAsia="pl-PL"/>
        </w:rPr>
        <w:t>85</w:t>
      </w:r>
      <w:r w:rsidR="00306E0E" w:rsidRPr="004B7D28">
        <w:rPr>
          <w:rFonts w:asciiTheme="minorHAnsi" w:hAnsiTheme="minorHAnsi" w:cstheme="minorHAnsi"/>
          <w:bCs/>
          <w:sz w:val="20"/>
          <w:szCs w:val="20"/>
          <w:u w:val="single"/>
          <w:lang w:eastAsia="pl-PL"/>
        </w:rPr>
        <w:t>.2024</w:t>
      </w:r>
      <w:r w:rsidRPr="004B7D28">
        <w:rPr>
          <w:rFonts w:asciiTheme="minorHAnsi" w:hAnsiTheme="minorHAnsi" w:cstheme="minorHAnsi"/>
          <w:bCs/>
          <w:sz w:val="20"/>
          <w:szCs w:val="20"/>
          <w:lang w:eastAsia="pl-PL"/>
        </w:rPr>
        <w:t xml:space="preserve"> </w:t>
      </w:r>
      <w:r w:rsidRPr="004B7D28">
        <w:rPr>
          <w:rFonts w:asciiTheme="minorHAnsi" w:hAnsiTheme="minorHAnsi" w:cstheme="minorHAnsi"/>
          <w:b/>
          <w:sz w:val="20"/>
          <w:szCs w:val="20"/>
          <w:lang w:eastAsia="pl-PL"/>
        </w:rPr>
        <w:t>na</w:t>
      </w:r>
      <w:r w:rsidR="00D777C8" w:rsidRPr="004B7D28">
        <w:rPr>
          <w:rFonts w:asciiTheme="minorHAnsi" w:eastAsia="Times New Roman" w:hAnsiTheme="minorHAnsi" w:cstheme="minorHAnsi"/>
          <w:b/>
          <w:bCs/>
          <w:i/>
          <w:iCs/>
          <w:sz w:val="20"/>
          <w:szCs w:val="20"/>
          <w:lang w:eastAsia="pl-PL"/>
        </w:rPr>
        <w:t xml:space="preserve"> sukcesywn</w:t>
      </w:r>
      <w:r w:rsidR="00170D4E" w:rsidRPr="004B7D28">
        <w:rPr>
          <w:rFonts w:asciiTheme="minorHAnsi" w:eastAsia="Times New Roman" w:hAnsiTheme="minorHAnsi" w:cstheme="minorHAnsi"/>
          <w:b/>
          <w:bCs/>
          <w:i/>
          <w:iCs/>
          <w:sz w:val="20"/>
          <w:szCs w:val="20"/>
          <w:lang w:eastAsia="pl-PL"/>
        </w:rPr>
        <w:t>ą</w:t>
      </w:r>
      <w:r w:rsidR="00D777C8" w:rsidRPr="004B7D28">
        <w:rPr>
          <w:rFonts w:asciiTheme="minorHAnsi" w:eastAsia="Times New Roman" w:hAnsiTheme="minorHAnsi" w:cstheme="minorHAnsi"/>
          <w:b/>
          <w:bCs/>
          <w:i/>
          <w:iCs/>
          <w:sz w:val="20"/>
          <w:szCs w:val="20"/>
          <w:lang w:eastAsia="pl-PL"/>
        </w:rPr>
        <w:t xml:space="preserve"> dostaw</w:t>
      </w:r>
      <w:r w:rsidR="00170D4E" w:rsidRPr="004B7D28">
        <w:rPr>
          <w:rFonts w:asciiTheme="minorHAnsi" w:eastAsia="Times New Roman" w:hAnsiTheme="minorHAnsi" w:cstheme="minorHAnsi"/>
          <w:b/>
          <w:bCs/>
          <w:i/>
          <w:iCs/>
          <w:sz w:val="20"/>
          <w:szCs w:val="20"/>
          <w:lang w:eastAsia="pl-PL"/>
        </w:rPr>
        <w:t>ę</w:t>
      </w:r>
      <w:r w:rsidR="00D777C8" w:rsidRPr="004B7D28">
        <w:rPr>
          <w:rFonts w:asciiTheme="minorHAnsi" w:eastAsia="Times New Roman" w:hAnsiTheme="minorHAnsi" w:cstheme="minorHAnsi"/>
          <w:b/>
          <w:bCs/>
          <w:i/>
          <w:iCs/>
          <w:sz w:val="20"/>
          <w:szCs w:val="20"/>
          <w:lang w:eastAsia="pl-PL"/>
        </w:rPr>
        <w:t xml:space="preserve"> komputerów </w:t>
      </w:r>
      <w:r w:rsidR="00582FE8" w:rsidRPr="004B7D28">
        <w:rPr>
          <w:rFonts w:asciiTheme="minorHAnsi" w:eastAsia="Times New Roman" w:hAnsiTheme="minorHAnsi" w:cstheme="minorHAnsi"/>
          <w:b/>
          <w:bCs/>
          <w:i/>
          <w:iCs/>
          <w:sz w:val="20"/>
          <w:szCs w:val="20"/>
          <w:lang w:eastAsia="pl-PL"/>
        </w:rPr>
        <w:t xml:space="preserve">stacjonarnych i monitorów dla Jednostek Organizacyjnych Uniwersytetu Jagiellońskiego - Collegium </w:t>
      </w:r>
      <w:proofErr w:type="spellStart"/>
      <w:r w:rsidR="00582FE8" w:rsidRPr="004B7D28">
        <w:rPr>
          <w:rFonts w:asciiTheme="minorHAnsi" w:eastAsia="Times New Roman" w:hAnsiTheme="minorHAnsi" w:cstheme="minorHAnsi"/>
          <w:b/>
          <w:bCs/>
          <w:i/>
          <w:iCs/>
          <w:sz w:val="20"/>
          <w:szCs w:val="20"/>
          <w:lang w:eastAsia="pl-PL"/>
        </w:rPr>
        <w:t>Medicum</w:t>
      </w:r>
      <w:proofErr w:type="spellEnd"/>
      <w:r w:rsidR="00582FE8" w:rsidRPr="004B7D28">
        <w:rPr>
          <w:rFonts w:asciiTheme="minorHAnsi" w:eastAsia="Times New Roman" w:hAnsiTheme="minorHAnsi" w:cstheme="minorHAnsi"/>
          <w:b/>
          <w:bCs/>
          <w:i/>
          <w:iCs/>
          <w:sz w:val="20"/>
          <w:szCs w:val="20"/>
          <w:lang w:eastAsia="pl-PL"/>
        </w:rPr>
        <w:t xml:space="preserve"> w Krakowie.</w:t>
      </w:r>
    </w:p>
    <w:p w14:paraId="31BFBA75" w14:textId="77777777" w:rsidR="00D777C8" w:rsidRPr="004B7D28" w:rsidRDefault="00D777C8" w:rsidP="00582FE8">
      <w:pPr>
        <w:tabs>
          <w:tab w:val="left" w:pos="567"/>
        </w:tabs>
        <w:spacing w:after="0"/>
        <w:ind w:right="1"/>
        <w:jc w:val="both"/>
        <w:rPr>
          <w:rFonts w:asciiTheme="minorHAnsi" w:hAnsiTheme="minorHAnsi" w:cstheme="minorHAnsi"/>
          <w:bCs/>
          <w:sz w:val="20"/>
          <w:szCs w:val="20"/>
          <w:lang w:eastAsia="pl-PL"/>
        </w:rPr>
      </w:pPr>
    </w:p>
    <w:p w14:paraId="54C5F48F" w14:textId="17870461" w:rsidR="003E46AF" w:rsidRPr="004B7D28" w:rsidRDefault="003E46AF" w:rsidP="008D7FAF">
      <w:pPr>
        <w:pStyle w:val="Akapitzlist"/>
        <w:tabs>
          <w:tab w:val="left" w:pos="567"/>
        </w:tabs>
        <w:spacing w:after="0"/>
        <w:ind w:left="284" w:right="1"/>
        <w:jc w:val="both"/>
        <w:rPr>
          <w:rFonts w:asciiTheme="minorHAnsi" w:hAnsiTheme="minorHAnsi" w:cstheme="minorHAnsi"/>
          <w:bCs/>
          <w:sz w:val="20"/>
          <w:szCs w:val="20"/>
          <w:lang w:eastAsia="pl-PL"/>
        </w:rPr>
      </w:pPr>
      <w:r w:rsidRPr="004B7D28">
        <w:rPr>
          <w:rFonts w:asciiTheme="minorHAnsi" w:hAnsiTheme="minorHAnsi" w:cstheme="minorHAnsi"/>
          <w:bCs/>
          <w:sz w:val="20"/>
          <w:szCs w:val="20"/>
          <w:lang w:eastAsia="pl-PL"/>
        </w:rPr>
        <w:t>Zamawiający informuje, iż negocjacje zostały zakończone i zaprasza do składania ofert dodatkowych.</w:t>
      </w:r>
    </w:p>
    <w:p w14:paraId="4943FBAC" w14:textId="77777777" w:rsidR="003E46AF" w:rsidRPr="004B7D28" w:rsidRDefault="003E46AF" w:rsidP="007E5B01">
      <w:pPr>
        <w:pStyle w:val="Tekstpodstawowy"/>
        <w:numPr>
          <w:ilvl w:val="0"/>
          <w:numId w:val="38"/>
        </w:numPr>
        <w:tabs>
          <w:tab w:val="left" w:pos="567"/>
        </w:tabs>
        <w:spacing w:after="0"/>
        <w:ind w:left="284" w:firstLine="0"/>
        <w:jc w:val="both"/>
        <w:rPr>
          <w:rFonts w:asciiTheme="minorHAnsi" w:hAnsiTheme="minorHAnsi" w:cstheme="minorHAnsi"/>
          <w:b/>
          <w:bCs/>
          <w:iCs/>
        </w:rPr>
      </w:pPr>
      <w:r w:rsidRPr="004B7D28">
        <w:rPr>
          <w:rFonts w:asciiTheme="minorHAnsi" w:hAnsiTheme="minorHAnsi" w:cstheme="minorHAnsi"/>
          <w:b/>
          <w:bCs/>
          <w:iCs/>
        </w:rPr>
        <w:t>Sposób oraz termin składania ofert</w:t>
      </w:r>
      <w:r w:rsidRPr="004B7D28">
        <w:rPr>
          <w:rFonts w:asciiTheme="minorHAnsi" w:hAnsiTheme="minorHAnsi" w:cstheme="minorHAnsi"/>
          <w:b/>
          <w:bCs/>
          <w:iCs/>
          <w:lang w:val="pl-PL"/>
        </w:rPr>
        <w:t xml:space="preserve"> dodatkowych.</w:t>
      </w:r>
    </w:p>
    <w:p w14:paraId="5C713EA6" w14:textId="7AC66BB8" w:rsidR="002830B8" w:rsidRPr="004B7D28" w:rsidRDefault="003E46AF" w:rsidP="007E5B01">
      <w:pPr>
        <w:pStyle w:val="Akapitzlist"/>
        <w:numPr>
          <w:ilvl w:val="0"/>
          <w:numId w:val="47"/>
        </w:numPr>
        <w:tabs>
          <w:tab w:val="left" w:pos="567"/>
        </w:tabs>
        <w:ind w:left="284" w:firstLine="0"/>
        <w:jc w:val="both"/>
        <w:rPr>
          <w:rFonts w:asciiTheme="minorHAnsi" w:hAnsiTheme="minorHAnsi" w:cstheme="minorHAnsi"/>
          <w:iCs/>
          <w:sz w:val="20"/>
          <w:szCs w:val="20"/>
        </w:rPr>
      </w:pPr>
      <w:r w:rsidRPr="004B7D28">
        <w:rPr>
          <w:rFonts w:asciiTheme="minorHAnsi" w:hAnsiTheme="minorHAnsi" w:cstheme="minorHAnsi"/>
          <w:iCs/>
          <w:sz w:val="20"/>
          <w:szCs w:val="20"/>
        </w:rPr>
        <w:t xml:space="preserve">Ofertę dodatkową należy złożyć </w:t>
      </w:r>
      <w:r w:rsidR="002830B8" w:rsidRPr="004B7D28">
        <w:rPr>
          <w:rFonts w:asciiTheme="minorHAnsi" w:hAnsiTheme="minorHAnsi" w:cstheme="minorHAnsi"/>
          <w:iCs/>
          <w:sz w:val="20"/>
          <w:szCs w:val="20"/>
        </w:rPr>
        <w:t xml:space="preserve">za pośrednictwem </w:t>
      </w:r>
      <w:hyperlink r:id="rId17" w:history="1">
        <w:r w:rsidR="00E946F6" w:rsidRPr="004B7D28">
          <w:rPr>
            <w:rStyle w:val="Hipercze"/>
            <w:rFonts w:asciiTheme="minorHAnsi" w:hAnsiTheme="minorHAnsi" w:cstheme="minorHAnsi"/>
            <w:iCs/>
            <w:sz w:val="20"/>
            <w:szCs w:val="20"/>
          </w:rPr>
          <w:t>https://platformazakupowa.pl</w:t>
        </w:r>
      </w:hyperlink>
      <w:r w:rsidR="00E946F6" w:rsidRPr="004B7D28">
        <w:rPr>
          <w:rFonts w:asciiTheme="minorHAnsi" w:hAnsiTheme="minorHAnsi" w:cstheme="minorHAnsi"/>
          <w:iCs/>
          <w:sz w:val="20"/>
          <w:szCs w:val="20"/>
        </w:rPr>
        <w:t xml:space="preserve"> </w:t>
      </w:r>
      <w:r w:rsidR="002830B8" w:rsidRPr="004B7D28">
        <w:rPr>
          <w:rFonts w:asciiTheme="minorHAnsi" w:hAnsiTheme="minorHAnsi" w:cstheme="minorHAnsi"/>
          <w:iCs/>
          <w:sz w:val="20"/>
          <w:szCs w:val="20"/>
        </w:rPr>
        <w:t>, nie później niż do dnia .....2024r. do godziny 10:00:00.</w:t>
      </w:r>
      <w:r w:rsidR="002055A9" w:rsidRPr="004B7D28">
        <w:rPr>
          <w:rFonts w:asciiTheme="minorHAnsi" w:hAnsiTheme="minorHAnsi" w:cstheme="minorHAnsi"/>
          <w:iCs/>
          <w:sz w:val="20"/>
          <w:szCs w:val="20"/>
        </w:rPr>
        <w:t xml:space="preserve"> – kontro Zamawiającego </w:t>
      </w:r>
      <w:hyperlink r:id="rId18" w:history="1">
        <w:r w:rsidR="002055A9" w:rsidRPr="004B7D28">
          <w:rPr>
            <w:rStyle w:val="Hipercze"/>
            <w:rFonts w:asciiTheme="minorHAnsi" w:hAnsiTheme="minorHAnsi" w:cstheme="minorHAnsi"/>
            <w:sz w:val="20"/>
            <w:szCs w:val="20"/>
          </w:rPr>
          <w:t>https://platformazakupowa.pl/pn/cm-uj</w:t>
        </w:r>
      </w:hyperlink>
    </w:p>
    <w:p w14:paraId="4E171787" w14:textId="77777777" w:rsidR="00E946F6" w:rsidRPr="004B7D28" w:rsidRDefault="002830B8" w:rsidP="007E5B01">
      <w:pPr>
        <w:pStyle w:val="Akapitzlist"/>
        <w:widowControl w:val="0"/>
        <w:numPr>
          <w:ilvl w:val="0"/>
          <w:numId w:val="47"/>
        </w:numPr>
        <w:tabs>
          <w:tab w:val="left" w:pos="284"/>
          <w:tab w:val="left" w:pos="567"/>
        </w:tabs>
        <w:adjustRightInd w:val="0"/>
        <w:spacing w:after="0" w:line="240" w:lineRule="auto"/>
        <w:ind w:left="284" w:right="1" w:firstLine="0"/>
        <w:jc w:val="both"/>
        <w:textAlignment w:val="baseline"/>
        <w:rPr>
          <w:rFonts w:asciiTheme="minorHAnsi" w:hAnsiTheme="minorHAnsi" w:cstheme="minorHAnsi"/>
          <w:sz w:val="20"/>
          <w:szCs w:val="20"/>
        </w:rPr>
      </w:pPr>
      <w:r w:rsidRPr="004B7D28">
        <w:rPr>
          <w:rFonts w:asciiTheme="minorHAnsi" w:hAnsiTheme="minorHAnsi" w:cstheme="minorHAnsi"/>
          <w:iCs/>
          <w:sz w:val="20"/>
          <w:szCs w:val="20"/>
        </w:rPr>
        <w:t>Po wypełnieniu Formularza składania oferty lub wniosku i dołączenia  wszystkich wymaganych załączników należy kliknąć przycisk „Przejdź do podsumowania”.</w:t>
      </w:r>
    </w:p>
    <w:p w14:paraId="52EB6834" w14:textId="77777777" w:rsidR="00E946F6" w:rsidRPr="004B7D28" w:rsidRDefault="002830B8" w:rsidP="007E5B01">
      <w:pPr>
        <w:pStyle w:val="Akapitzlist"/>
        <w:widowControl w:val="0"/>
        <w:numPr>
          <w:ilvl w:val="0"/>
          <w:numId w:val="47"/>
        </w:numPr>
        <w:tabs>
          <w:tab w:val="left" w:pos="284"/>
          <w:tab w:val="left" w:pos="567"/>
        </w:tabs>
        <w:adjustRightInd w:val="0"/>
        <w:spacing w:after="0" w:line="240" w:lineRule="auto"/>
        <w:ind w:left="284" w:right="1" w:firstLine="0"/>
        <w:jc w:val="both"/>
        <w:textAlignment w:val="baseline"/>
        <w:rPr>
          <w:rFonts w:asciiTheme="minorHAnsi" w:hAnsiTheme="minorHAnsi" w:cstheme="minorHAnsi"/>
          <w:sz w:val="20"/>
          <w:szCs w:val="20"/>
        </w:rPr>
      </w:pPr>
      <w:r w:rsidRPr="004B7D28">
        <w:rPr>
          <w:rFonts w:asciiTheme="minorHAnsi" w:hAnsiTheme="minorHAnsi" w:cstheme="minorHAnsi"/>
          <w:sz w:val="20"/>
          <w:szCs w:val="20"/>
        </w:rPr>
        <w:t xml:space="preserve">Oferta lub wniosek składana elektronicznie musi zostać podpisana elektronicznym podpisem kwalifikowanym, podpisem zaufanym lub podpisem osobistym. W procesie składania oferty za pośrednictwem platformazakupowa.pl, </w:t>
      </w:r>
      <w:r w:rsidR="00E946F6" w:rsidRPr="004B7D28">
        <w:rPr>
          <w:rFonts w:asciiTheme="minorHAnsi" w:hAnsiTheme="minorHAnsi" w:cstheme="minorHAnsi"/>
          <w:sz w:val="20"/>
          <w:szCs w:val="20"/>
        </w:rPr>
        <w:t>W</w:t>
      </w:r>
      <w:r w:rsidRPr="004B7D28">
        <w:rPr>
          <w:rFonts w:asciiTheme="minorHAnsi" w:hAnsiTheme="minorHAnsi" w:cstheme="minorHAnsi"/>
          <w:sz w:val="20"/>
          <w:szCs w:val="20"/>
        </w:rPr>
        <w:t xml:space="preserve">ykonawca powinien złożyć podpis bezpośrednio na dokumentach przesłanych za pośrednictwem platformazakupowa.pl. Zalecamy stosowanie podpisu na każdym załączonym pliku osobno, w szczególności wskazanych w art. 63 ust 1 oraz ust.2  </w:t>
      </w:r>
      <w:proofErr w:type="spellStart"/>
      <w:r w:rsidRPr="004B7D28">
        <w:rPr>
          <w:rFonts w:asciiTheme="minorHAnsi" w:hAnsiTheme="minorHAnsi" w:cstheme="minorHAnsi"/>
          <w:sz w:val="20"/>
          <w:szCs w:val="20"/>
        </w:rPr>
        <w:t>Pzp</w:t>
      </w:r>
      <w:proofErr w:type="spellEnd"/>
      <w:r w:rsidRPr="004B7D28">
        <w:rPr>
          <w:rFonts w:asciiTheme="minorHAnsi" w:hAnsiTheme="minorHAnsi" w:cstheme="minorHAnsi"/>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66C8217" w14:textId="77777777" w:rsidR="00E946F6" w:rsidRPr="004B7D28" w:rsidRDefault="002830B8" w:rsidP="007E5B01">
      <w:pPr>
        <w:pStyle w:val="Akapitzlist"/>
        <w:widowControl w:val="0"/>
        <w:numPr>
          <w:ilvl w:val="0"/>
          <w:numId w:val="47"/>
        </w:numPr>
        <w:tabs>
          <w:tab w:val="left" w:pos="284"/>
          <w:tab w:val="left" w:pos="567"/>
        </w:tabs>
        <w:adjustRightInd w:val="0"/>
        <w:spacing w:after="0" w:line="240" w:lineRule="auto"/>
        <w:ind w:left="284" w:right="1" w:firstLine="0"/>
        <w:jc w:val="both"/>
        <w:textAlignment w:val="baseline"/>
        <w:rPr>
          <w:rFonts w:asciiTheme="minorHAnsi" w:hAnsiTheme="minorHAnsi" w:cstheme="minorHAnsi"/>
          <w:sz w:val="20"/>
          <w:szCs w:val="20"/>
        </w:rPr>
      </w:pPr>
      <w:r w:rsidRPr="004B7D28">
        <w:rPr>
          <w:rFonts w:asciiTheme="minorHAnsi" w:hAnsiTheme="minorHAnsi" w:cstheme="minorHAnsi"/>
          <w:sz w:val="20"/>
          <w:szCs w:val="20"/>
        </w:rPr>
        <w:t xml:space="preserve">Za datę złożenia oferty przyjmuje się datę jej przekazania w systemie (platformie) w drugim kroku składania oferty poprzez kliknięcie przycisku </w:t>
      </w:r>
      <w:r w:rsidR="00E946F6" w:rsidRPr="004B7D28">
        <w:rPr>
          <w:rFonts w:asciiTheme="minorHAnsi" w:hAnsiTheme="minorHAnsi" w:cstheme="minorHAnsi"/>
          <w:sz w:val="20"/>
          <w:szCs w:val="20"/>
        </w:rPr>
        <w:t>„</w:t>
      </w:r>
      <w:r w:rsidRPr="004B7D28">
        <w:rPr>
          <w:rFonts w:asciiTheme="minorHAnsi" w:hAnsiTheme="minorHAnsi" w:cstheme="minorHAnsi"/>
          <w:sz w:val="20"/>
          <w:szCs w:val="20"/>
        </w:rPr>
        <w:t>Złóż ofertę</w:t>
      </w:r>
      <w:r w:rsidR="00E946F6" w:rsidRPr="004B7D28">
        <w:rPr>
          <w:rFonts w:asciiTheme="minorHAnsi" w:hAnsiTheme="minorHAnsi" w:cstheme="minorHAnsi"/>
          <w:sz w:val="20"/>
          <w:szCs w:val="20"/>
        </w:rPr>
        <w:t>”</w:t>
      </w:r>
      <w:r w:rsidRPr="004B7D28">
        <w:rPr>
          <w:rFonts w:asciiTheme="minorHAnsi" w:hAnsiTheme="minorHAnsi" w:cstheme="minorHAnsi"/>
          <w:sz w:val="20"/>
          <w:szCs w:val="20"/>
        </w:rPr>
        <w:t xml:space="preserve"> i wyświetlenie się komunikatu, że oferta została zaszyfrowana i złożona.</w:t>
      </w:r>
    </w:p>
    <w:p w14:paraId="2C3756BF" w14:textId="43D6ECB1" w:rsidR="002830B8" w:rsidRPr="004B7D28" w:rsidRDefault="002830B8" w:rsidP="007E5B01">
      <w:pPr>
        <w:pStyle w:val="Akapitzlist"/>
        <w:widowControl w:val="0"/>
        <w:numPr>
          <w:ilvl w:val="0"/>
          <w:numId w:val="47"/>
        </w:numPr>
        <w:tabs>
          <w:tab w:val="left" w:pos="284"/>
          <w:tab w:val="left" w:pos="567"/>
        </w:tabs>
        <w:adjustRightInd w:val="0"/>
        <w:spacing w:after="0" w:line="240" w:lineRule="auto"/>
        <w:ind w:left="284" w:right="1" w:firstLine="0"/>
        <w:jc w:val="both"/>
        <w:textAlignment w:val="baseline"/>
        <w:rPr>
          <w:rFonts w:asciiTheme="minorHAnsi" w:hAnsiTheme="minorHAnsi" w:cstheme="minorHAnsi"/>
          <w:sz w:val="20"/>
          <w:szCs w:val="20"/>
        </w:rPr>
      </w:pPr>
      <w:r w:rsidRPr="004B7D28">
        <w:rPr>
          <w:rFonts w:asciiTheme="minorHAnsi" w:hAnsiTheme="minorHAnsi" w:cstheme="minorHAnsi"/>
          <w:sz w:val="20"/>
          <w:szCs w:val="20"/>
        </w:rPr>
        <w:t xml:space="preserve">Szczegółowa instrukcja dla Wykonawców dotycząca złożenia, zmiany i wycofania oferty znajduje się na stronie internetowej pod adresem:  </w:t>
      </w:r>
      <w:hyperlink r:id="rId19" w:history="1">
        <w:r w:rsidR="00E946F6" w:rsidRPr="004B7D28">
          <w:rPr>
            <w:rStyle w:val="Hipercze"/>
            <w:rFonts w:asciiTheme="minorHAnsi" w:hAnsiTheme="minorHAnsi" w:cstheme="minorHAnsi"/>
            <w:sz w:val="20"/>
            <w:szCs w:val="20"/>
          </w:rPr>
          <w:t>https://platformazakupowa.pl/strona/45-instrukcje</w:t>
        </w:r>
      </w:hyperlink>
      <w:r w:rsidR="00E946F6" w:rsidRPr="004B7D28">
        <w:rPr>
          <w:rFonts w:asciiTheme="minorHAnsi" w:hAnsiTheme="minorHAnsi" w:cstheme="minorHAnsi"/>
          <w:sz w:val="20"/>
          <w:szCs w:val="20"/>
        </w:rPr>
        <w:t xml:space="preserve"> .</w:t>
      </w:r>
    </w:p>
    <w:p w14:paraId="738CB503" w14:textId="77777777" w:rsidR="00E946F6" w:rsidRPr="004B7D28" w:rsidRDefault="002830B8" w:rsidP="007E5B01">
      <w:pPr>
        <w:pStyle w:val="Akapitzlist"/>
        <w:widowControl w:val="0"/>
        <w:numPr>
          <w:ilvl w:val="0"/>
          <w:numId w:val="47"/>
        </w:numPr>
        <w:tabs>
          <w:tab w:val="left" w:pos="567"/>
        </w:tabs>
        <w:adjustRightInd w:val="0"/>
        <w:spacing w:after="0" w:line="240" w:lineRule="auto"/>
        <w:ind w:left="284" w:firstLine="0"/>
        <w:jc w:val="both"/>
        <w:textAlignment w:val="baseline"/>
        <w:rPr>
          <w:rFonts w:asciiTheme="minorHAnsi" w:hAnsiTheme="minorHAnsi" w:cstheme="minorHAnsi"/>
          <w:sz w:val="20"/>
          <w:szCs w:val="20"/>
        </w:rPr>
      </w:pPr>
      <w:r w:rsidRPr="004B7D28">
        <w:rPr>
          <w:rFonts w:asciiTheme="minorHAnsi" w:hAnsiTheme="minorHAnsi" w:cstheme="minorHAnsi"/>
          <w:sz w:val="20"/>
          <w:szCs w:val="20"/>
        </w:rPr>
        <w:t>W przypadku otrzymania przez Zamawiającego oferty po terminie podanym w pkt 1 powyżej, oferta zostanie odrzucona.</w:t>
      </w:r>
    </w:p>
    <w:p w14:paraId="5AAC912A" w14:textId="6ED185F1" w:rsidR="00E946F6" w:rsidRPr="004B7D28" w:rsidRDefault="002830B8" w:rsidP="007E5B01">
      <w:pPr>
        <w:pStyle w:val="Akapitzlist"/>
        <w:widowControl w:val="0"/>
        <w:numPr>
          <w:ilvl w:val="0"/>
          <w:numId w:val="47"/>
        </w:numPr>
        <w:tabs>
          <w:tab w:val="left" w:pos="567"/>
        </w:tabs>
        <w:adjustRightInd w:val="0"/>
        <w:spacing w:after="0" w:line="240" w:lineRule="auto"/>
        <w:ind w:left="284" w:firstLine="0"/>
        <w:jc w:val="both"/>
        <w:textAlignment w:val="baseline"/>
        <w:rPr>
          <w:rFonts w:asciiTheme="minorHAnsi" w:hAnsiTheme="minorHAnsi" w:cstheme="minorHAnsi"/>
          <w:sz w:val="20"/>
          <w:szCs w:val="20"/>
        </w:rPr>
      </w:pPr>
      <w:r w:rsidRPr="004B7D28">
        <w:rPr>
          <w:rFonts w:asciiTheme="minorHAnsi" w:hAnsiTheme="minorHAnsi" w:cstheme="minorHAnsi"/>
          <w:sz w:val="20"/>
          <w:szCs w:val="20"/>
        </w:rPr>
        <w:t>Oferta powinna przedstawiać cen</w:t>
      </w:r>
      <w:r w:rsidR="00813935" w:rsidRPr="004B7D28">
        <w:rPr>
          <w:rFonts w:asciiTheme="minorHAnsi" w:hAnsiTheme="minorHAnsi" w:cstheme="minorHAnsi"/>
          <w:sz w:val="20"/>
          <w:szCs w:val="20"/>
        </w:rPr>
        <w:t xml:space="preserve">ę oraz parametry dodatkowo punktowane, </w:t>
      </w:r>
      <w:r w:rsidRPr="004B7D28">
        <w:rPr>
          <w:rFonts w:asciiTheme="minorHAnsi" w:hAnsiTheme="minorHAnsi" w:cstheme="minorHAnsi"/>
          <w:sz w:val="20"/>
          <w:szCs w:val="20"/>
        </w:rPr>
        <w:t>czyli kryteri</w:t>
      </w:r>
      <w:r w:rsidR="00813935" w:rsidRPr="004B7D28">
        <w:rPr>
          <w:rFonts w:asciiTheme="minorHAnsi" w:hAnsiTheme="minorHAnsi" w:cstheme="minorHAnsi"/>
          <w:sz w:val="20"/>
          <w:szCs w:val="20"/>
        </w:rPr>
        <w:t>a</w:t>
      </w:r>
      <w:r w:rsidRPr="004B7D28">
        <w:rPr>
          <w:rFonts w:asciiTheme="minorHAnsi" w:hAnsiTheme="minorHAnsi" w:cstheme="minorHAnsi"/>
          <w:sz w:val="20"/>
          <w:szCs w:val="20"/>
        </w:rPr>
        <w:t xml:space="preserve"> oceny i porównania ofert, którego dotyczyły negocjacje i </w:t>
      </w:r>
      <w:r w:rsidR="00813935" w:rsidRPr="004B7D28">
        <w:rPr>
          <w:rFonts w:asciiTheme="minorHAnsi" w:hAnsiTheme="minorHAnsi" w:cstheme="minorHAnsi"/>
          <w:sz w:val="20"/>
          <w:szCs w:val="20"/>
        </w:rPr>
        <w:t>które są</w:t>
      </w:r>
      <w:r w:rsidRPr="004B7D28">
        <w:rPr>
          <w:rFonts w:asciiTheme="minorHAnsi" w:hAnsiTheme="minorHAnsi" w:cstheme="minorHAnsi"/>
          <w:sz w:val="20"/>
          <w:szCs w:val="20"/>
        </w:rPr>
        <w:t xml:space="preserve"> objęte ofertą dodatkową.</w:t>
      </w:r>
    </w:p>
    <w:p w14:paraId="2826A864" w14:textId="3E6C4555" w:rsidR="002830B8" w:rsidRPr="004B7D28" w:rsidRDefault="002830B8" w:rsidP="007E5B01">
      <w:pPr>
        <w:pStyle w:val="Akapitzlist"/>
        <w:widowControl w:val="0"/>
        <w:numPr>
          <w:ilvl w:val="0"/>
          <w:numId w:val="47"/>
        </w:numPr>
        <w:tabs>
          <w:tab w:val="left" w:pos="567"/>
        </w:tabs>
        <w:adjustRightInd w:val="0"/>
        <w:spacing w:after="0" w:line="240" w:lineRule="auto"/>
        <w:ind w:left="284" w:firstLine="0"/>
        <w:jc w:val="both"/>
        <w:textAlignment w:val="baseline"/>
        <w:rPr>
          <w:rFonts w:asciiTheme="minorHAnsi" w:hAnsiTheme="minorHAnsi" w:cstheme="minorHAnsi"/>
          <w:sz w:val="20"/>
          <w:szCs w:val="20"/>
        </w:rPr>
      </w:pPr>
      <w:r w:rsidRPr="004B7D28">
        <w:rPr>
          <w:rFonts w:asciiTheme="minorHAnsi" w:hAnsiTheme="minorHAnsi" w:cstheme="minorHAnsi"/>
          <w:sz w:val="20"/>
          <w:szCs w:val="20"/>
        </w:rPr>
        <w:t>Oferta powinna być złożona według wzoru formularza oferty zamieszczonego w zaproszeniu.</w:t>
      </w:r>
    </w:p>
    <w:p w14:paraId="682A4FB7" w14:textId="77777777" w:rsidR="003E46AF" w:rsidRPr="004B7D28" w:rsidRDefault="003E46AF" w:rsidP="007E5B01">
      <w:pPr>
        <w:pStyle w:val="Tekstpodstawowy"/>
        <w:numPr>
          <w:ilvl w:val="0"/>
          <w:numId w:val="38"/>
        </w:numPr>
        <w:tabs>
          <w:tab w:val="left" w:pos="567"/>
        </w:tabs>
        <w:spacing w:after="0"/>
        <w:ind w:left="284" w:firstLine="0"/>
        <w:jc w:val="both"/>
        <w:rPr>
          <w:rFonts w:asciiTheme="minorHAnsi" w:hAnsiTheme="minorHAnsi" w:cstheme="minorHAnsi"/>
          <w:b/>
          <w:bCs/>
          <w:iCs/>
        </w:rPr>
      </w:pPr>
      <w:r w:rsidRPr="004B7D28">
        <w:rPr>
          <w:rFonts w:asciiTheme="minorHAnsi" w:hAnsiTheme="minorHAnsi" w:cstheme="minorHAnsi"/>
          <w:b/>
          <w:bCs/>
          <w:iCs/>
          <w:lang w:val="pl-PL"/>
        </w:rPr>
        <w:t>Oferty dodatkowe muszą być złożone w języku polskim.</w:t>
      </w:r>
    </w:p>
    <w:p w14:paraId="3A410EAD" w14:textId="77777777" w:rsidR="003E46AF" w:rsidRPr="004B7D28" w:rsidRDefault="003E46AF" w:rsidP="007E5B01">
      <w:pPr>
        <w:pStyle w:val="Tekstpodstawowy"/>
        <w:numPr>
          <w:ilvl w:val="0"/>
          <w:numId w:val="38"/>
        </w:numPr>
        <w:tabs>
          <w:tab w:val="left" w:pos="567"/>
        </w:tabs>
        <w:spacing w:after="0"/>
        <w:ind w:left="284" w:firstLine="0"/>
        <w:jc w:val="both"/>
        <w:rPr>
          <w:rFonts w:asciiTheme="minorHAnsi" w:hAnsiTheme="minorHAnsi" w:cstheme="minorHAnsi"/>
          <w:b/>
          <w:bCs/>
          <w:iCs/>
        </w:rPr>
      </w:pPr>
      <w:r w:rsidRPr="004B7D28">
        <w:rPr>
          <w:rFonts w:asciiTheme="minorHAnsi" w:hAnsiTheme="minorHAnsi" w:cstheme="minorHAnsi"/>
          <w:b/>
          <w:bCs/>
          <w:iCs/>
          <w:lang w:val="pl-PL"/>
        </w:rPr>
        <w:t>Zapisy SWZ dotyczące formy i sposobu składania ofert oraz ich podpisu mają odpowiednie zastosowania do składania ofert dodatkowych.</w:t>
      </w:r>
    </w:p>
    <w:p w14:paraId="6CDCCB9A" w14:textId="77777777" w:rsidR="003E46AF" w:rsidRPr="004B7D28" w:rsidRDefault="003E46AF" w:rsidP="007E5B01">
      <w:pPr>
        <w:pStyle w:val="Tekstpodstawowy"/>
        <w:numPr>
          <w:ilvl w:val="0"/>
          <w:numId w:val="38"/>
        </w:numPr>
        <w:tabs>
          <w:tab w:val="left" w:pos="567"/>
        </w:tabs>
        <w:spacing w:after="0"/>
        <w:ind w:left="284" w:firstLine="0"/>
        <w:jc w:val="both"/>
        <w:rPr>
          <w:rFonts w:asciiTheme="minorHAnsi" w:hAnsiTheme="minorHAnsi" w:cstheme="minorHAnsi"/>
          <w:b/>
          <w:bCs/>
          <w:iCs/>
        </w:rPr>
      </w:pPr>
      <w:r w:rsidRPr="004B7D28">
        <w:rPr>
          <w:rFonts w:asciiTheme="minorHAnsi" w:hAnsiTheme="minorHAnsi" w:cstheme="minorHAnsi"/>
          <w:b/>
          <w:bCs/>
          <w:iCs/>
        </w:rPr>
        <w:t>Termin otwarcia ofert</w:t>
      </w:r>
      <w:r w:rsidRPr="004B7D28">
        <w:rPr>
          <w:rFonts w:asciiTheme="minorHAnsi" w:hAnsiTheme="minorHAnsi" w:cstheme="minorHAnsi"/>
          <w:b/>
          <w:bCs/>
          <w:iCs/>
          <w:lang w:val="pl-PL"/>
        </w:rPr>
        <w:t xml:space="preserve"> dodatkowych.</w:t>
      </w:r>
    </w:p>
    <w:p w14:paraId="6D7BBB18" w14:textId="6E73367E" w:rsidR="003E46AF" w:rsidRPr="004B7D28" w:rsidRDefault="003E46AF" w:rsidP="007E5B01">
      <w:pPr>
        <w:numPr>
          <w:ilvl w:val="6"/>
          <w:numId w:val="49"/>
        </w:numPr>
        <w:tabs>
          <w:tab w:val="left" w:pos="284"/>
          <w:tab w:val="left" w:pos="567"/>
        </w:tabs>
        <w:spacing w:after="0" w:line="240" w:lineRule="auto"/>
        <w:ind w:left="284" w:firstLine="0"/>
        <w:jc w:val="both"/>
        <w:rPr>
          <w:rFonts w:asciiTheme="minorHAnsi" w:hAnsiTheme="minorHAnsi" w:cstheme="minorHAnsi"/>
          <w:sz w:val="20"/>
          <w:szCs w:val="20"/>
          <w:lang w:val="x-none" w:eastAsia="pl-PL"/>
        </w:rPr>
      </w:pPr>
      <w:r w:rsidRPr="004B7D28">
        <w:rPr>
          <w:rFonts w:asciiTheme="minorHAnsi" w:hAnsiTheme="minorHAnsi" w:cstheme="minorHAnsi"/>
          <w:iCs/>
          <w:sz w:val="20"/>
          <w:szCs w:val="20"/>
          <w:lang w:val="x-none" w:eastAsia="pl-PL"/>
        </w:rPr>
        <w:t xml:space="preserve">Otwarcie </w:t>
      </w:r>
      <w:r w:rsidRPr="004B7D28">
        <w:rPr>
          <w:rFonts w:asciiTheme="minorHAnsi" w:hAnsiTheme="minorHAnsi" w:cstheme="minorHAnsi"/>
          <w:iCs/>
          <w:sz w:val="20"/>
          <w:szCs w:val="20"/>
          <w:lang w:eastAsia="pl-PL"/>
        </w:rPr>
        <w:t>ofert rozpocznie się  w dniu .......... o godzinie 10:30:00  na komputerze Zamawiającego.</w:t>
      </w:r>
    </w:p>
    <w:p w14:paraId="51EA9D2E" w14:textId="73272BFB" w:rsidR="002830B8" w:rsidRPr="004B7D28" w:rsidRDefault="002830B8" w:rsidP="007E5B01">
      <w:pPr>
        <w:numPr>
          <w:ilvl w:val="6"/>
          <w:numId w:val="49"/>
        </w:numPr>
        <w:tabs>
          <w:tab w:val="left" w:pos="567"/>
        </w:tabs>
        <w:spacing w:after="0" w:line="240" w:lineRule="auto"/>
        <w:ind w:left="284" w:firstLine="0"/>
        <w:jc w:val="both"/>
        <w:rPr>
          <w:rFonts w:asciiTheme="minorHAnsi" w:hAnsiTheme="minorHAnsi" w:cstheme="minorHAnsi"/>
          <w:sz w:val="20"/>
          <w:szCs w:val="20"/>
          <w:lang w:val="x-none" w:eastAsia="pl-PL"/>
        </w:rPr>
      </w:pPr>
      <w:r w:rsidRPr="004B7D28">
        <w:rPr>
          <w:rFonts w:asciiTheme="minorHAnsi" w:hAnsiTheme="minorHAnsi" w:cstheme="minorHAnsi"/>
          <w:sz w:val="20"/>
          <w:szCs w:val="20"/>
        </w:rPr>
        <w:t xml:space="preserve">Niezwłocznie po otwarciu ofert Zamawiający udostępni na stronie internetowej prowadzonego postępowania </w:t>
      </w:r>
      <w:r w:rsidRPr="004B7D28">
        <w:rPr>
          <w:rFonts w:asciiTheme="minorHAnsi" w:hAnsiTheme="minorHAnsi" w:cstheme="minorHAnsi"/>
          <w:iCs/>
          <w:sz w:val="20"/>
          <w:szCs w:val="20"/>
        </w:rPr>
        <w:t>in</w:t>
      </w:r>
      <w:r w:rsidRPr="004B7D28">
        <w:rPr>
          <w:rFonts w:asciiTheme="minorHAnsi" w:hAnsiTheme="minorHAnsi" w:cstheme="minorHAnsi"/>
          <w:sz w:val="20"/>
          <w:szCs w:val="20"/>
        </w:rPr>
        <w:t>formacje o:</w:t>
      </w:r>
    </w:p>
    <w:p w14:paraId="7E09EAA0" w14:textId="77777777" w:rsidR="00E946F6" w:rsidRPr="004B7D28" w:rsidRDefault="002830B8" w:rsidP="007E5B01">
      <w:pPr>
        <w:pStyle w:val="Akapitzlist"/>
        <w:widowControl w:val="0"/>
        <w:numPr>
          <w:ilvl w:val="1"/>
          <w:numId w:val="51"/>
        </w:numPr>
        <w:tabs>
          <w:tab w:val="left" w:pos="567"/>
        </w:tabs>
        <w:adjustRightInd w:val="0"/>
        <w:spacing w:after="0" w:line="240" w:lineRule="auto"/>
        <w:ind w:left="284" w:right="1" w:firstLine="0"/>
        <w:jc w:val="both"/>
        <w:textAlignment w:val="baseline"/>
        <w:rPr>
          <w:rFonts w:asciiTheme="minorHAnsi" w:hAnsiTheme="minorHAnsi" w:cstheme="minorHAnsi"/>
          <w:sz w:val="20"/>
          <w:szCs w:val="20"/>
        </w:rPr>
      </w:pPr>
      <w:r w:rsidRPr="004B7D28">
        <w:rPr>
          <w:rFonts w:asciiTheme="minorHAnsi" w:hAnsiTheme="minorHAnsi" w:cstheme="minorHAnsi"/>
          <w:sz w:val="20"/>
          <w:szCs w:val="20"/>
        </w:rPr>
        <w:t>nazwach albo imionach i nazwiskach oraz siedzibach lub miejscach prowadzonej działalności gospodarczej albo miejscach zamieszkania Wykonawców, których oferty zostały otwarte,</w:t>
      </w:r>
    </w:p>
    <w:p w14:paraId="0C4C761F" w14:textId="33F2A0A7" w:rsidR="002830B8" w:rsidRPr="004B7D28" w:rsidRDefault="002830B8" w:rsidP="007E5B01">
      <w:pPr>
        <w:pStyle w:val="Akapitzlist"/>
        <w:widowControl w:val="0"/>
        <w:numPr>
          <w:ilvl w:val="1"/>
          <w:numId w:val="51"/>
        </w:numPr>
        <w:tabs>
          <w:tab w:val="left" w:pos="567"/>
        </w:tabs>
        <w:adjustRightInd w:val="0"/>
        <w:spacing w:after="0" w:line="240" w:lineRule="auto"/>
        <w:ind w:left="284" w:right="1" w:firstLine="0"/>
        <w:jc w:val="both"/>
        <w:textAlignment w:val="baseline"/>
        <w:rPr>
          <w:rFonts w:asciiTheme="minorHAnsi" w:hAnsiTheme="minorHAnsi" w:cstheme="minorHAnsi"/>
          <w:sz w:val="20"/>
          <w:szCs w:val="20"/>
        </w:rPr>
      </w:pPr>
      <w:r w:rsidRPr="004B7D28">
        <w:rPr>
          <w:rFonts w:asciiTheme="minorHAnsi" w:hAnsiTheme="minorHAnsi" w:cstheme="minorHAnsi"/>
          <w:sz w:val="20"/>
          <w:szCs w:val="20"/>
        </w:rPr>
        <w:t>cenach zawartych w ofertach.</w:t>
      </w:r>
    </w:p>
    <w:p w14:paraId="7A72341E" w14:textId="57D7115C" w:rsidR="00E946F6" w:rsidRPr="004B7D28" w:rsidRDefault="002830B8" w:rsidP="007E5B01">
      <w:pPr>
        <w:pStyle w:val="Akapitzlist"/>
        <w:widowControl w:val="0"/>
        <w:numPr>
          <w:ilvl w:val="6"/>
          <w:numId w:val="49"/>
        </w:numPr>
        <w:tabs>
          <w:tab w:val="left" w:pos="567"/>
        </w:tabs>
        <w:adjustRightInd w:val="0"/>
        <w:spacing w:after="0" w:line="240" w:lineRule="auto"/>
        <w:ind w:left="284" w:right="1" w:firstLine="0"/>
        <w:jc w:val="both"/>
        <w:textAlignment w:val="baseline"/>
        <w:rPr>
          <w:rFonts w:asciiTheme="minorHAnsi" w:hAnsiTheme="minorHAnsi" w:cstheme="minorHAnsi"/>
          <w:sz w:val="20"/>
          <w:szCs w:val="20"/>
        </w:rPr>
      </w:pPr>
      <w:r w:rsidRPr="004B7D28">
        <w:rPr>
          <w:rFonts w:asciiTheme="minorHAnsi" w:hAnsiTheme="minorHAnsi" w:cstheme="minorHAnsi"/>
          <w:sz w:val="20"/>
          <w:szCs w:val="20"/>
        </w:rPr>
        <w:t>Informacja zostanie opublikowana na stronie postępowania na platformazakupowa.p</w:t>
      </w:r>
      <w:r w:rsidR="006C0336" w:rsidRPr="004B7D28">
        <w:rPr>
          <w:rFonts w:asciiTheme="minorHAnsi" w:hAnsiTheme="minorHAnsi" w:cstheme="minorHAnsi"/>
          <w:sz w:val="20"/>
          <w:szCs w:val="20"/>
        </w:rPr>
        <w:t>l</w:t>
      </w:r>
      <w:r w:rsidRPr="004B7D28">
        <w:rPr>
          <w:rFonts w:asciiTheme="minorHAnsi" w:hAnsiTheme="minorHAnsi" w:cstheme="minorHAnsi"/>
          <w:sz w:val="20"/>
          <w:szCs w:val="20"/>
        </w:rPr>
        <w:t xml:space="preserve"> w sekcji </w:t>
      </w:r>
      <w:r w:rsidRPr="004B7D28">
        <w:rPr>
          <w:rFonts w:asciiTheme="minorHAnsi" w:hAnsiTheme="minorHAnsi" w:cstheme="minorHAnsi"/>
          <w:sz w:val="20"/>
          <w:szCs w:val="20"/>
        </w:rPr>
        <w:lastRenderedPageBreak/>
        <w:t>,,Komunikaty”.</w:t>
      </w:r>
    </w:p>
    <w:p w14:paraId="6A6E42BE" w14:textId="77777777" w:rsidR="00E946F6" w:rsidRPr="004B7D28" w:rsidRDefault="002830B8" w:rsidP="007E5B01">
      <w:pPr>
        <w:pStyle w:val="Akapitzlist"/>
        <w:widowControl w:val="0"/>
        <w:numPr>
          <w:ilvl w:val="6"/>
          <w:numId w:val="49"/>
        </w:numPr>
        <w:tabs>
          <w:tab w:val="left" w:pos="567"/>
        </w:tabs>
        <w:adjustRightInd w:val="0"/>
        <w:spacing w:after="0" w:line="240" w:lineRule="auto"/>
        <w:ind w:left="284" w:right="1" w:firstLine="0"/>
        <w:jc w:val="both"/>
        <w:textAlignment w:val="baseline"/>
        <w:rPr>
          <w:rFonts w:asciiTheme="minorHAnsi" w:hAnsiTheme="minorHAnsi" w:cstheme="minorHAnsi"/>
          <w:sz w:val="20"/>
          <w:szCs w:val="20"/>
        </w:rPr>
      </w:pPr>
      <w:r w:rsidRPr="004B7D28">
        <w:rPr>
          <w:rFonts w:asciiTheme="minorHAnsi" w:hAnsiTheme="minorHAnsi" w:cstheme="minorHAnsi"/>
          <w:sz w:val="20"/>
          <w:szCs w:val="20"/>
        </w:rPr>
        <w:t>Zamawiający nie przewiduje przeprowadzania jawnej sesji otwarcia ofert z udziałem Wykonawców, jak też transmitowania sesji otwarcia za pośrednictwem elektronicznych narzędzi do przekazu wideo on-line.</w:t>
      </w:r>
    </w:p>
    <w:p w14:paraId="400C3EE9" w14:textId="77777777" w:rsidR="00E946F6" w:rsidRPr="004B7D28" w:rsidRDefault="002830B8" w:rsidP="007E5B01">
      <w:pPr>
        <w:pStyle w:val="Akapitzlist"/>
        <w:widowControl w:val="0"/>
        <w:numPr>
          <w:ilvl w:val="6"/>
          <w:numId w:val="49"/>
        </w:numPr>
        <w:tabs>
          <w:tab w:val="left" w:pos="567"/>
        </w:tabs>
        <w:adjustRightInd w:val="0"/>
        <w:spacing w:after="0" w:line="240" w:lineRule="auto"/>
        <w:ind w:left="284" w:right="1" w:firstLine="0"/>
        <w:jc w:val="both"/>
        <w:textAlignment w:val="baseline"/>
        <w:rPr>
          <w:rFonts w:asciiTheme="minorHAnsi" w:hAnsiTheme="minorHAnsi" w:cstheme="minorHAnsi"/>
          <w:sz w:val="20"/>
          <w:szCs w:val="20"/>
        </w:rPr>
      </w:pPr>
      <w:r w:rsidRPr="004B7D28">
        <w:rPr>
          <w:rFonts w:asciiTheme="minorHAnsi" w:hAnsiTheme="minorHAnsi" w:cstheme="minorHAnsi"/>
          <w:sz w:val="20"/>
          <w:szCs w:val="20"/>
        </w:rPr>
        <w:t>W przypadku awarii systemu teleinformatycznego, która powoduje brak możliwości otwarcia ofert w terminie określonym przez Zamawiającego, otwarcie ofert następuje niezwłocznie po usunięciu awarii.</w:t>
      </w:r>
    </w:p>
    <w:p w14:paraId="31D9986D" w14:textId="57FA7FF8" w:rsidR="002830B8" w:rsidRPr="004B7D28" w:rsidRDefault="002830B8" w:rsidP="007E5B01">
      <w:pPr>
        <w:pStyle w:val="Akapitzlist"/>
        <w:widowControl w:val="0"/>
        <w:numPr>
          <w:ilvl w:val="6"/>
          <w:numId w:val="49"/>
        </w:numPr>
        <w:tabs>
          <w:tab w:val="left" w:pos="567"/>
        </w:tabs>
        <w:adjustRightInd w:val="0"/>
        <w:spacing w:after="0" w:line="240" w:lineRule="auto"/>
        <w:ind w:left="284" w:right="1" w:firstLine="0"/>
        <w:jc w:val="both"/>
        <w:textAlignment w:val="baseline"/>
        <w:rPr>
          <w:rFonts w:asciiTheme="minorHAnsi" w:hAnsiTheme="minorHAnsi" w:cstheme="minorHAnsi"/>
          <w:sz w:val="20"/>
          <w:szCs w:val="20"/>
        </w:rPr>
      </w:pPr>
      <w:r w:rsidRPr="004B7D28">
        <w:rPr>
          <w:rFonts w:asciiTheme="minorHAnsi" w:hAnsiTheme="minorHAnsi" w:cstheme="minorHAnsi"/>
          <w:sz w:val="20"/>
          <w:szCs w:val="20"/>
        </w:rPr>
        <w:t>Zamawiający poinformuje o zmianie terminu otwarcia ofert na stronie internetowej prowadzonego postępowania.</w:t>
      </w:r>
    </w:p>
    <w:p w14:paraId="60796EEA" w14:textId="77777777" w:rsidR="002830B8" w:rsidRPr="004B7D28" w:rsidRDefault="002830B8" w:rsidP="00E946F6">
      <w:pPr>
        <w:tabs>
          <w:tab w:val="left" w:pos="567"/>
        </w:tabs>
        <w:spacing w:after="0" w:line="240" w:lineRule="auto"/>
        <w:ind w:left="284" w:right="1"/>
        <w:jc w:val="both"/>
        <w:rPr>
          <w:rFonts w:asciiTheme="minorHAnsi" w:hAnsiTheme="minorHAnsi" w:cstheme="minorHAnsi"/>
          <w:iCs/>
          <w:sz w:val="20"/>
          <w:szCs w:val="20"/>
        </w:rPr>
      </w:pPr>
    </w:p>
    <w:p w14:paraId="542933EC" w14:textId="5892ACA7" w:rsidR="001310F3" w:rsidRPr="004B7D28" w:rsidRDefault="003E46AF" w:rsidP="008D7FAF">
      <w:pPr>
        <w:pStyle w:val="Akapitzlist"/>
        <w:widowControl w:val="0"/>
        <w:tabs>
          <w:tab w:val="left" w:pos="567"/>
        </w:tabs>
        <w:suppressAutoHyphens/>
        <w:spacing w:after="0"/>
        <w:ind w:left="284" w:right="1"/>
        <w:jc w:val="right"/>
        <w:rPr>
          <w:rFonts w:asciiTheme="minorHAnsi" w:hAnsiTheme="minorHAnsi" w:cstheme="minorHAnsi"/>
          <w:bCs/>
          <w:sz w:val="20"/>
          <w:szCs w:val="20"/>
        </w:rPr>
      </w:pPr>
      <w:r w:rsidRPr="004B7D28">
        <w:rPr>
          <w:rFonts w:asciiTheme="minorHAnsi" w:hAnsiTheme="minorHAnsi" w:cstheme="minorHAnsi"/>
          <w:b/>
          <w:bCs/>
          <w:sz w:val="20"/>
          <w:szCs w:val="20"/>
          <w:u w:val="single"/>
        </w:rPr>
        <w:br w:type="page"/>
      </w:r>
      <w:r w:rsidR="001310F3" w:rsidRPr="004B7D28">
        <w:rPr>
          <w:rFonts w:asciiTheme="minorHAnsi" w:hAnsiTheme="minorHAnsi" w:cstheme="minorHAnsi"/>
          <w:bCs/>
          <w:sz w:val="20"/>
          <w:szCs w:val="20"/>
          <w:lang w:eastAsia="pl-PL"/>
        </w:rPr>
        <w:lastRenderedPageBreak/>
        <w:t xml:space="preserve"> </w:t>
      </w:r>
    </w:p>
    <w:p w14:paraId="4BB9D055" w14:textId="77777777" w:rsidR="001310F3" w:rsidRPr="004B7D28" w:rsidRDefault="001310F3" w:rsidP="008D7FAF">
      <w:pPr>
        <w:tabs>
          <w:tab w:val="left" w:pos="567"/>
        </w:tabs>
        <w:ind w:left="284"/>
        <w:jc w:val="right"/>
        <w:rPr>
          <w:rFonts w:asciiTheme="minorHAnsi" w:hAnsiTheme="minorHAnsi" w:cstheme="minorHAnsi"/>
          <w:b/>
          <w:bCs/>
          <w:sz w:val="20"/>
          <w:szCs w:val="20"/>
          <w:u w:val="single"/>
        </w:rPr>
      </w:pPr>
    </w:p>
    <w:p w14:paraId="327A206D" w14:textId="77777777" w:rsidR="003E46AF" w:rsidRPr="004B7D28" w:rsidRDefault="003E46AF" w:rsidP="008D7FAF">
      <w:pPr>
        <w:tabs>
          <w:tab w:val="left" w:pos="567"/>
        </w:tabs>
        <w:ind w:left="284"/>
        <w:jc w:val="center"/>
        <w:rPr>
          <w:rFonts w:asciiTheme="minorHAnsi" w:hAnsiTheme="minorHAnsi" w:cstheme="minorHAnsi"/>
          <w:b/>
          <w:bCs/>
          <w:sz w:val="20"/>
          <w:szCs w:val="20"/>
          <w:u w:val="single"/>
        </w:rPr>
      </w:pPr>
      <w:r w:rsidRPr="004B7D28">
        <w:rPr>
          <w:rFonts w:asciiTheme="minorHAnsi" w:hAnsiTheme="minorHAnsi" w:cstheme="minorHAnsi"/>
          <w:b/>
          <w:bCs/>
          <w:sz w:val="20"/>
          <w:szCs w:val="20"/>
          <w:u w:val="single"/>
        </w:rPr>
        <w:t>FORMULARZ OFERTY DODATKOWEJ</w:t>
      </w:r>
    </w:p>
    <w:p w14:paraId="123ABD62" w14:textId="77777777" w:rsidR="003E46AF" w:rsidRPr="004B7D28" w:rsidRDefault="003E46AF" w:rsidP="008D7FAF">
      <w:pPr>
        <w:tabs>
          <w:tab w:val="left" w:pos="567"/>
        </w:tabs>
        <w:ind w:left="284" w:right="1"/>
        <w:jc w:val="center"/>
        <w:rPr>
          <w:rFonts w:asciiTheme="minorHAnsi" w:hAnsiTheme="minorHAnsi" w:cstheme="minorHAnsi"/>
          <w:b/>
          <w:sz w:val="20"/>
          <w:szCs w:val="20"/>
          <w:lang w:eastAsia="pl-PL"/>
        </w:rPr>
      </w:pPr>
      <w:r w:rsidRPr="004B7D28">
        <w:rPr>
          <w:rFonts w:asciiTheme="minorHAnsi" w:hAnsiTheme="minorHAnsi" w:cstheme="minorHAnsi"/>
          <w:b/>
          <w:sz w:val="20"/>
          <w:szCs w:val="20"/>
          <w:lang w:eastAsia="pl-PL"/>
        </w:rPr>
        <w:t>OFERTA DODATKOWA</w:t>
      </w:r>
    </w:p>
    <w:p w14:paraId="72800C86" w14:textId="77777777" w:rsidR="003E46AF" w:rsidRPr="004B7D28" w:rsidRDefault="003E46AF" w:rsidP="008D7FAF">
      <w:pPr>
        <w:tabs>
          <w:tab w:val="left" w:pos="567"/>
        </w:tabs>
        <w:ind w:left="284" w:right="1"/>
        <w:jc w:val="center"/>
        <w:rPr>
          <w:rFonts w:asciiTheme="minorHAnsi" w:hAnsiTheme="minorHAnsi" w:cstheme="minorHAnsi"/>
          <w:b/>
          <w:sz w:val="20"/>
          <w:szCs w:val="20"/>
          <w:lang w:eastAsia="pl-PL"/>
        </w:rPr>
      </w:pPr>
      <w:r w:rsidRPr="004B7D28">
        <w:rPr>
          <w:rFonts w:asciiTheme="minorHAnsi" w:hAnsiTheme="minorHAnsi" w:cstheme="minorHAnsi"/>
          <w:b/>
          <w:sz w:val="20"/>
          <w:szCs w:val="20"/>
          <w:lang w:eastAsia="pl-PL"/>
        </w:rPr>
        <w:t xml:space="preserve">dla Uniwersytetu Jagiellońskiego - Collegium </w:t>
      </w:r>
      <w:proofErr w:type="spellStart"/>
      <w:r w:rsidRPr="004B7D28">
        <w:rPr>
          <w:rFonts w:asciiTheme="minorHAnsi" w:hAnsiTheme="minorHAnsi" w:cstheme="minorHAnsi"/>
          <w:b/>
          <w:sz w:val="20"/>
          <w:szCs w:val="20"/>
          <w:lang w:eastAsia="pl-PL"/>
        </w:rPr>
        <w:t>Medicum</w:t>
      </w:r>
      <w:proofErr w:type="spellEnd"/>
    </w:p>
    <w:p w14:paraId="356D6C2A" w14:textId="77777777" w:rsidR="003E46AF" w:rsidRPr="004B7D28" w:rsidRDefault="003E46AF" w:rsidP="008D7FAF">
      <w:pPr>
        <w:tabs>
          <w:tab w:val="left" w:pos="567"/>
        </w:tabs>
        <w:ind w:left="284" w:right="1"/>
        <w:jc w:val="center"/>
        <w:rPr>
          <w:rFonts w:asciiTheme="minorHAnsi" w:hAnsiTheme="minorHAnsi" w:cstheme="minorHAnsi"/>
          <w:b/>
          <w:sz w:val="20"/>
          <w:szCs w:val="20"/>
          <w:lang w:eastAsia="pl-PL"/>
        </w:rPr>
      </w:pPr>
      <w:r w:rsidRPr="004B7D28">
        <w:rPr>
          <w:rFonts w:asciiTheme="minorHAnsi" w:hAnsiTheme="minorHAnsi" w:cstheme="minorHAnsi"/>
          <w:b/>
          <w:sz w:val="20"/>
          <w:szCs w:val="20"/>
          <w:lang w:eastAsia="pl-PL"/>
        </w:rPr>
        <w:t>ul. św. Anny 12, 31-008 Kraków</w:t>
      </w:r>
    </w:p>
    <w:p w14:paraId="41DB47EC" w14:textId="77777777" w:rsidR="003E46AF" w:rsidRPr="004B7D28" w:rsidRDefault="0004032E" w:rsidP="008D7FAF">
      <w:pPr>
        <w:tabs>
          <w:tab w:val="left" w:pos="567"/>
        </w:tabs>
        <w:ind w:left="284" w:right="1"/>
        <w:jc w:val="both"/>
        <w:rPr>
          <w:rFonts w:asciiTheme="minorHAnsi" w:hAnsiTheme="minorHAnsi" w:cstheme="minorHAnsi"/>
          <w:sz w:val="20"/>
          <w:szCs w:val="20"/>
          <w:lang w:eastAsia="pl-PL"/>
        </w:rPr>
      </w:pPr>
      <w:r w:rsidRPr="004B7D28">
        <w:rPr>
          <w:rFonts w:asciiTheme="minorHAnsi" w:hAnsiTheme="minorHAnsi" w:cstheme="minorHAnsi"/>
          <w:sz w:val="20"/>
          <w:szCs w:val="20"/>
          <w:lang w:eastAsia="pl-PL"/>
        </w:rPr>
        <w:t xml:space="preserve">Nazwa (Firma) Wykonawcy – </w:t>
      </w:r>
    </w:p>
    <w:p w14:paraId="1462F936" w14:textId="77777777" w:rsidR="003E46AF" w:rsidRPr="004B7D28" w:rsidRDefault="003E46AF" w:rsidP="008D7FAF">
      <w:pPr>
        <w:tabs>
          <w:tab w:val="left" w:pos="567"/>
        </w:tabs>
        <w:ind w:left="284" w:right="1"/>
        <w:jc w:val="both"/>
        <w:rPr>
          <w:rFonts w:asciiTheme="minorHAnsi" w:hAnsiTheme="minorHAnsi" w:cstheme="minorHAnsi"/>
          <w:sz w:val="20"/>
          <w:szCs w:val="20"/>
          <w:lang w:eastAsia="pl-PL"/>
        </w:rPr>
      </w:pPr>
      <w:r w:rsidRPr="004B7D28">
        <w:rPr>
          <w:rFonts w:asciiTheme="minorHAnsi" w:hAnsiTheme="minorHAnsi" w:cstheme="minorHAnsi"/>
          <w:sz w:val="20"/>
          <w:szCs w:val="20"/>
          <w:lang w:eastAsia="pl-PL"/>
        </w:rPr>
        <w:t>…………………….............................................................................................................</w:t>
      </w:r>
    </w:p>
    <w:p w14:paraId="33FF433E" w14:textId="77777777" w:rsidR="003E46AF" w:rsidRPr="004B7D28" w:rsidRDefault="0004032E" w:rsidP="008D7FAF">
      <w:pPr>
        <w:tabs>
          <w:tab w:val="left" w:pos="567"/>
        </w:tabs>
        <w:ind w:left="284" w:right="1"/>
        <w:jc w:val="both"/>
        <w:rPr>
          <w:rFonts w:asciiTheme="minorHAnsi" w:hAnsiTheme="minorHAnsi" w:cstheme="minorHAnsi"/>
          <w:sz w:val="20"/>
          <w:szCs w:val="20"/>
          <w:lang w:eastAsia="pl-PL"/>
        </w:rPr>
      </w:pPr>
      <w:r w:rsidRPr="004B7D28">
        <w:rPr>
          <w:rFonts w:asciiTheme="minorHAnsi" w:hAnsiTheme="minorHAnsi" w:cstheme="minorHAnsi"/>
          <w:sz w:val="20"/>
          <w:szCs w:val="20"/>
          <w:lang w:eastAsia="pl-PL"/>
        </w:rPr>
        <w:t xml:space="preserve">Adres Wykonawcy – </w:t>
      </w:r>
    </w:p>
    <w:p w14:paraId="62C364F5" w14:textId="77777777" w:rsidR="003E46AF" w:rsidRPr="004B7D28" w:rsidRDefault="003E46AF" w:rsidP="008D7FAF">
      <w:pPr>
        <w:tabs>
          <w:tab w:val="left" w:pos="567"/>
        </w:tabs>
        <w:ind w:left="284" w:right="1"/>
        <w:jc w:val="both"/>
        <w:rPr>
          <w:rFonts w:asciiTheme="minorHAnsi" w:hAnsiTheme="minorHAnsi" w:cstheme="minorHAnsi"/>
          <w:sz w:val="20"/>
          <w:szCs w:val="20"/>
          <w:lang w:eastAsia="pl-PL"/>
        </w:rPr>
      </w:pPr>
      <w:r w:rsidRPr="004B7D28">
        <w:rPr>
          <w:rFonts w:asciiTheme="minorHAnsi" w:hAnsiTheme="minorHAnsi" w:cstheme="minorHAnsi"/>
          <w:sz w:val="20"/>
          <w:szCs w:val="20"/>
          <w:lang w:eastAsia="pl-PL"/>
        </w:rPr>
        <w:t>……..............................................................................................................................</w:t>
      </w:r>
    </w:p>
    <w:p w14:paraId="7D04F71F" w14:textId="77777777" w:rsidR="003E46AF" w:rsidRPr="004B7D28" w:rsidRDefault="0004032E" w:rsidP="008D7FAF">
      <w:pPr>
        <w:tabs>
          <w:tab w:val="left" w:pos="567"/>
        </w:tabs>
        <w:ind w:left="284" w:right="1"/>
        <w:jc w:val="both"/>
        <w:rPr>
          <w:rFonts w:asciiTheme="minorHAnsi" w:hAnsiTheme="minorHAnsi" w:cstheme="minorHAnsi"/>
          <w:sz w:val="20"/>
          <w:szCs w:val="20"/>
          <w:lang w:eastAsia="pl-PL"/>
        </w:rPr>
      </w:pPr>
      <w:r w:rsidRPr="004B7D28">
        <w:rPr>
          <w:rFonts w:asciiTheme="minorHAnsi" w:hAnsiTheme="minorHAnsi" w:cstheme="minorHAnsi"/>
          <w:sz w:val="20"/>
          <w:szCs w:val="20"/>
          <w:lang w:eastAsia="pl-PL"/>
        </w:rPr>
        <w:t>Adres do korespondencji –</w:t>
      </w:r>
    </w:p>
    <w:p w14:paraId="42896496" w14:textId="77777777" w:rsidR="003E46AF" w:rsidRPr="004B7D28" w:rsidRDefault="003E46AF" w:rsidP="008D7FAF">
      <w:pPr>
        <w:tabs>
          <w:tab w:val="left" w:pos="567"/>
        </w:tabs>
        <w:ind w:left="284" w:right="1"/>
        <w:jc w:val="both"/>
        <w:rPr>
          <w:rFonts w:asciiTheme="minorHAnsi" w:hAnsiTheme="minorHAnsi" w:cstheme="minorHAnsi"/>
          <w:sz w:val="20"/>
          <w:szCs w:val="20"/>
          <w:lang w:val="en-US" w:eastAsia="pl-PL"/>
        </w:rPr>
      </w:pPr>
      <w:r w:rsidRPr="004B7D28">
        <w:rPr>
          <w:rFonts w:asciiTheme="minorHAnsi" w:hAnsiTheme="minorHAnsi" w:cstheme="minorHAnsi"/>
          <w:sz w:val="20"/>
          <w:szCs w:val="20"/>
          <w:lang w:val="en-US" w:eastAsia="pl-PL"/>
        </w:rPr>
        <w:t>………………....................................................................................</w:t>
      </w:r>
      <w:r w:rsidR="0004032E" w:rsidRPr="004B7D28">
        <w:rPr>
          <w:rFonts w:asciiTheme="minorHAnsi" w:hAnsiTheme="minorHAnsi" w:cstheme="minorHAnsi"/>
          <w:sz w:val="20"/>
          <w:szCs w:val="20"/>
          <w:lang w:val="en-US" w:eastAsia="pl-PL"/>
        </w:rPr>
        <w:t>...............................</w:t>
      </w:r>
    </w:p>
    <w:p w14:paraId="2BE49FF1" w14:textId="77777777" w:rsidR="003E46AF" w:rsidRPr="004B7D28" w:rsidRDefault="003E46AF" w:rsidP="008D7FAF">
      <w:pPr>
        <w:tabs>
          <w:tab w:val="left" w:pos="567"/>
        </w:tabs>
        <w:ind w:left="284" w:right="1"/>
        <w:jc w:val="both"/>
        <w:rPr>
          <w:rFonts w:asciiTheme="minorHAnsi" w:hAnsiTheme="minorHAnsi" w:cstheme="minorHAnsi"/>
          <w:sz w:val="20"/>
          <w:szCs w:val="20"/>
          <w:lang w:val="en-US" w:eastAsia="pl-PL"/>
        </w:rPr>
      </w:pPr>
      <w:r w:rsidRPr="004B7D28">
        <w:rPr>
          <w:rFonts w:asciiTheme="minorHAnsi" w:hAnsiTheme="minorHAnsi" w:cstheme="minorHAnsi"/>
          <w:sz w:val="20"/>
          <w:szCs w:val="20"/>
          <w:lang w:val="en-US" w:eastAsia="pl-PL"/>
        </w:rPr>
        <w:t>Tel. - ....................</w:t>
      </w:r>
      <w:r w:rsidR="0004032E" w:rsidRPr="004B7D28">
        <w:rPr>
          <w:rFonts w:asciiTheme="minorHAnsi" w:hAnsiTheme="minorHAnsi" w:cstheme="minorHAnsi"/>
          <w:sz w:val="20"/>
          <w:szCs w:val="20"/>
          <w:lang w:val="en-US" w:eastAsia="pl-PL"/>
        </w:rPr>
        <w:t xml:space="preserve">.............................; </w:t>
      </w:r>
    </w:p>
    <w:p w14:paraId="7CD8A508" w14:textId="77777777" w:rsidR="003E46AF" w:rsidRPr="004B7D28" w:rsidRDefault="003E46AF" w:rsidP="008D7FAF">
      <w:pPr>
        <w:tabs>
          <w:tab w:val="left" w:pos="567"/>
        </w:tabs>
        <w:ind w:left="284" w:right="1"/>
        <w:jc w:val="both"/>
        <w:rPr>
          <w:rFonts w:asciiTheme="minorHAnsi" w:hAnsiTheme="minorHAnsi" w:cstheme="minorHAnsi"/>
          <w:sz w:val="20"/>
          <w:szCs w:val="20"/>
          <w:lang w:val="en-US" w:eastAsia="pl-PL"/>
        </w:rPr>
      </w:pPr>
      <w:r w:rsidRPr="004B7D28">
        <w:rPr>
          <w:rFonts w:asciiTheme="minorHAnsi" w:hAnsiTheme="minorHAnsi" w:cstheme="minorHAnsi"/>
          <w:sz w:val="20"/>
          <w:szCs w:val="20"/>
          <w:lang w:val="en-US" w:eastAsia="pl-PL"/>
        </w:rPr>
        <w:t>E-mail: ................................................................</w:t>
      </w:r>
      <w:r w:rsidR="0004032E" w:rsidRPr="004B7D28">
        <w:rPr>
          <w:rFonts w:asciiTheme="minorHAnsi" w:hAnsiTheme="minorHAnsi" w:cstheme="minorHAnsi"/>
          <w:sz w:val="20"/>
          <w:szCs w:val="20"/>
          <w:lang w:val="en-US" w:eastAsia="pl-PL"/>
        </w:rPr>
        <w:t>........;</w:t>
      </w:r>
    </w:p>
    <w:p w14:paraId="1E4024DC" w14:textId="77777777" w:rsidR="003E46AF" w:rsidRPr="004B7D28" w:rsidRDefault="003E46AF" w:rsidP="008D7FAF">
      <w:pPr>
        <w:tabs>
          <w:tab w:val="left" w:pos="567"/>
        </w:tabs>
        <w:ind w:left="284" w:right="1"/>
        <w:jc w:val="both"/>
        <w:rPr>
          <w:rFonts w:asciiTheme="minorHAnsi" w:hAnsiTheme="minorHAnsi" w:cstheme="minorHAnsi"/>
          <w:sz w:val="20"/>
          <w:szCs w:val="20"/>
          <w:lang w:val="en-US" w:eastAsia="pl-PL"/>
        </w:rPr>
      </w:pPr>
      <w:r w:rsidRPr="004B7D28">
        <w:rPr>
          <w:rFonts w:asciiTheme="minorHAnsi" w:hAnsiTheme="minorHAnsi" w:cstheme="minorHAnsi"/>
          <w:sz w:val="20"/>
          <w:szCs w:val="20"/>
          <w:lang w:val="en-US" w:eastAsia="pl-PL"/>
        </w:rPr>
        <w:t>NIP - ...........................................................; REGON - ...............</w:t>
      </w:r>
      <w:r w:rsidR="0004032E" w:rsidRPr="004B7D28">
        <w:rPr>
          <w:rFonts w:asciiTheme="minorHAnsi" w:hAnsiTheme="minorHAnsi" w:cstheme="minorHAnsi"/>
          <w:sz w:val="20"/>
          <w:szCs w:val="20"/>
          <w:lang w:val="en-US" w:eastAsia="pl-PL"/>
        </w:rPr>
        <w:t>..............................;</w:t>
      </w:r>
    </w:p>
    <w:p w14:paraId="1031E81C" w14:textId="77777777" w:rsidR="00582FE8" w:rsidRPr="004B7D28" w:rsidRDefault="003E46AF" w:rsidP="00582FE8">
      <w:pPr>
        <w:pStyle w:val="Akapitzlist"/>
        <w:tabs>
          <w:tab w:val="left" w:pos="567"/>
          <w:tab w:val="num" w:pos="1222"/>
        </w:tabs>
        <w:spacing w:after="0"/>
        <w:ind w:left="284" w:right="1"/>
        <w:jc w:val="both"/>
        <w:rPr>
          <w:rFonts w:asciiTheme="minorHAnsi" w:hAnsiTheme="minorHAnsi" w:cstheme="minorHAnsi"/>
          <w:b/>
          <w:bCs/>
          <w:i/>
          <w:iCs/>
          <w:sz w:val="20"/>
          <w:szCs w:val="20"/>
          <w:lang w:eastAsia="pl-PL"/>
        </w:rPr>
      </w:pPr>
      <w:r w:rsidRPr="004B7D28">
        <w:rPr>
          <w:rFonts w:asciiTheme="minorHAnsi" w:hAnsiTheme="minorHAnsi" w:cstheme="minorHAnsi"/>
          <w:i/>
          <w:sz w:val="20"/>
          <w:szCs w:val="20"/>
          <w:lang w:eastAsia="pl-PL"/>
        </w:rPr>
        <w:t xml:space="preserve">Nawiązując do zaproszenia do złożenia oferty dodatkowej </w:t>
      </w:r>
      <w:r w:rsidR="00D777C8" w:rsidRPr="004B7D28">
        <w:rPr>
          <w:rFonts w:asciiTheme="minorHAnsi" w:hAnsiTheme="minorHAnsi" w:cstheme="minorHAnsi"/>
          <w:b/>
          <w:bCs/>
          <w:i/>
          <w:sz w:val="20"/>
          <w:szCs w:val="20"/>
          <w:lang w:eastAsia="pl-PL"/>
        </w:rPr>
        <w:t xml:space="preserve">na </w:t>
      </w:r>
      <w:r w:rsidR="00D777C8" w:rsidRPr="004B7D28">
        <w:rPr>
          <w:rFonts w:asciiTheme="minorHAnsi" w:hAnsiTheme="minorHAnsi" w:cstheme="minorHAnsi"/>
          <w:b/>
          <w:i/>
          <w:sz w:val="20"/>
          <w:szCs w:val="20"/>
          <w:lang w:eastAsia="pl-PL"/>
        </w:rPr>
        <w:t>sukcesywn</w:t>
      </w:r>
      <w:r w:rsidR="00170D4E" w:rsidRPr="004B7D28">
        <w:rPr>
          <w:rFonts w:asciiTheme="minorHAnsi" w:hAnsiTheme="minorHAnsi" w:cstheme="minorHAnsi"/>
          <w:b/>
          <w:i/>
          <w:sz w:val="20"/>
          <w:szCs w:val="20"/>
          <w:lang w:eastAsia="pl-PL"/>
        </w:rPr>
        <w:t>ą</w:t>
      </w:r>
      <w:r w:rsidR="00D777C8" w:rsidRPr="004B7D28">
        <w:rPr>
          <w:rFonts w:asciiTheme="minorHAnsi" w:hAnsiTheme="minorHAnsi" w:cstheme="minorHAnsi"/>
          <w:b/>
          <w:i/>
          <w:sz w:val="20"/>
          <w:szCs w:val="20"/>
          <w:lang w:eastAsia="pl-PL"/>
        </w:rPr>
        <w:t xml:space="preserve"> dostaw</w:t>
      </w:r>
      <w:r w:rsidR="00170D4E" w:rsidRPr="004B7D28">
        <w:rPr>
          <w:rFonts w:asciiTheme="minorHAnsi" w:hAnsiTheme="minorHAnsi" w:cstheme="minorHAnsi"/>
          <w:b/>
          <w:i/>
          <w:sz w:val="20"/>
          <w:szCs w:val="20"/>
          <w:lang w:eastAsia="pl-PL"/>
        </w:rPr>
        <w:t>ę</w:t>
      </w:r>
      <w:r w:rsidR="00D777C8" w:rsidRPr="004B7D28">
        <w:rPr>
          <w:rFonts w:asciiTheme="minorHAnsi" w:hAnsiTheme="minorHAnsi" w:cstheme="minorHAnsi"/>
          <w:b/>
          <w:i/>
          <w:sz w:val="20"/>
          <w:szCs w:val="20"/>
          <w:lang w:eastAsia="pl-PL"/>
        </w:rPr>
        <w:t xml:space="preserve"> komputerów </w:t>
      </w:r>
      <w:r w:rsidR="00582FE8" w:rsidRPr="004B7D28">
        <w:rPr>
          <w:rFonts w:asciiTheme="minorHAnsi" w:hAnsiTheme="minorHAnsi" w:cstheme="minorHAnsi"/>
          <w:b/>
          <w:i/>
          <w:sz w:val="20"/>
          <w:szCs w:val="20"/>
          <w:lang w:eastAsia="pl-PL"/>
        </w:rPr>
        <w:t xml:space="preserve">stacjonarnych i monitorów dla Jednostek Organizacyjnych Uniwersytetu Jagiellońskiego - Collegium </w:t>
      </w:r>
      <w:proofErr w:type="spellStart"/>
      <w:r w:rsidR="00582FE8" w:rsidRPr="004B7D28">
        <w:rPr>
          <w:rFonts w:asciiTheme="minorHAnsi" w:hAnsiTheme="minorHAnsi" w:cstheme="minorHAnsi"/>
          <w:b/>
          <w:i/>
          <w:sz w:val="20"/>
          <w:szCs w:val="20"/>
          <w:lang w:eastAsia="pl-PL"/>
        </w:rPr>
        <w:t>Medicum</w:t>
      </w:r>
      <w:proofErr w:type="spellEnd"/>
      <w:r w:rsidR="00582FE8" w:rsidRPr="004B7D28">
        <w:rPr>
          <w:rFonts w:asciiTheme="minorHAnsi" w:hAnsiTheme="minorHAnsi" w:cstheme="minorHAnsi"/>
          <w:b/>
          <w:i/>
          <w:sz w:val="20"/>
          <w:szCs w:val="20"/>
          <w:lang w:eastAsia="pl-PL"/>
        </w:rPr>
        <w:t xml:space="preserve"> w Krakowie</w:t>
      </w:r>
      <w:r w:rsidR="00582FE8" w:rsidRPr="004B7D28">
        <w:rPr>
          <w:rFonts w:asciiTheme="minorHAnsi" w:hAnsiTheme="minorHAnsi" w:cstheme="minorHAnsi"/>
          <w:b/>
          <w:i/>
          <w:iCs/>
          <w:sz w:val="20"/>
          <w:szCs w:val="20"/>
          <w:lang w:eastAsia="pl-PL"/>
        </w:rPr>
        <w:t>.</w:t>
      </w:r>
    </w:p>
    <w:p w14:paraId="1DD2D6A1" w14:textId="2A0D99E0" w:rsidR="003E46AF" w:rsidRPr="004B7D28" w:rsidRDefault="003E1519" w:rsidP="00D777C8">
      <w:pPr>
        <w:pStyle w:val="Akapitzlist"/>
        <w:tabs>
          <w:tab w:val="left" w:pos="567"/>
          <w:tab w:val="num" w:pos="1222"/>
        </w:tabs>
        <w:spacing w:after="0"/>
        <w:ind w:left="284" w:right="1"/>
        <w:jc w:val="both"/>
        <w:rPr>
          <w:rFonts w:asciiTheme="minorHAnsi" w:eastAsia="Times New Roman" w:hAnsiTheme="minorHAnsi" w:cstheme="minorHAnsi"/>
          <w:b/>
          <w:bCs/>
          <w:i/>
          <w:iCs/>
          <w:sz w:val="20"/>
          <w:szCs w:val="20"/>
          <w:lang w:eastAsia="pl-PL"/>
        </w:rPr>
      </w:pPr>
      <w:r w:rsidRPr="004B7D28">
        <w:rPr>
          <w:rFonts w:asciiTheme="minorHAnsi" w:hAnsiTheme="minorHAnsi" w:cstheme="minorHAnsi"/>
          <w:b/>
          <w:i/>
          <w:sz w:val="20"/>
          <w:szCs w:val="20"/>
          <w:lang w:eastAsia="pl-PL"/>
        </w:rPr>
        <w:t xml:space="preserve"> </w:t>
      </w:r>
      <w:r w:rsidR="00306E0E" w:rsidRPr="004B7D28">
        <w:rPr>
          <w:rFonts w:asciiTheme="minorHAnsi" w:hAnsiTheme="minorHAnsi" w:cstheme="minorHAnsi"/>
          <w:b/>
          <w:i/>
          <w:iCs/>
          <w:sz w:val="20"/>
          <w:szCs w:val="20"/>
        </w:rPr>
        <w:t>Nr postępowania 141.272</w:t>
      </w:r>
      <w:r w:rsidR="00F8233A" w:rsidRPr="004B7D28">
        <w:rPr>
          <w:rFonts w:asciiTheme="minorHAnsi" w:hAnsiTheme="minorHAnsi" w:cstheme="minorHAnsi"/>
          <w:b/>
          <w:i/>
          <w:iCs/>
          <w:sz w:val="20"/>
          <w:szCs w:val="20"/>
        </w:rPr>
        <w:t>.</w:t>
      </w:r>
      <w:r w:rsidR="00582FE8" w:rsidRPr="004B7D28">
        <w:rPr>
          <w:rFonts w:asciiTheme="minorHAnsi" w:hAnsiTheme="minorHAnsi" w:cstheme="minorHAnsi"/>
          <w:b/>
          <w:i/>
          <w:iCs/>
          <w:sz w:val="20"/>
          <w:szCs w:val="20"/>
        </w:rPr>
        <w:t>85</w:t>
      </w:r>
      <w:r w:rsidR="00306E0E" w:rsidRPr="004B7D28">
        <w:rPr>
          <w:rFonts w:asciiTheme="minorHAnsi" w:hAnsiTheme="minorHAnsi" w:cstheme="minorHAnsi"/>
          <w:b/>
          <w:i/>
          <w:iCs/>
          <w:sz w:val="20"/>
          <w:szCs w:val="20"/>
        </w:rPr>
        <w:t>.2024</w:t>
      </w:r>
      <w:r w:rsidR="003E46AF" w:rsidRPr="004B7D28">
        <w:rPr>
          <w:rFonts w:asciiTheme="minorHAnsi" w:hAnsiTheme="minorHAnsi" w:cstheme="minorHAnsi"/>
          <w:b/>
          <w:i/>
          <w:iCs/>
          <w:sz w:val="20"/>
          <w:szCs w:val="20"/>
        </w:rPr>
        <w:t>,</w:t>
      </w:r>
      <w:r w:rsidR="0004032E" w:rsidRPr="004B7D28">
        <w:rPr>
          <w:rFonts w:asciiTheme="minorHAnsi" w:hAnsiTheme="minorHAnsi" w:cstheme="minorHAnsi"/>
          <w:b/>
          <w:i/>
          <w:sz w:val="20"/>
          <w:szCs w:val="20"/>
          <w:lang w:eastAsia="pl-PL"/>
        </w:rPr>
        <w:t xml:space="preserve"> </w:t>
      </w:r>
      <w:r w:rsidR="003E46AF" w:rsidRPr="004B7D28">
        <w:rPr>
          <w:rFonts w:asciiTheme="minorHAnsi" w:hAnsiTheme="minorHAnsi" w:cstheme="minorHAnsi"/>
          <w:i/>
          <w:sz w:val="20"/>
          <w:szCs w:val="20"/>
          <w:lang w:eastAsia="pl-PL"/>
        </w:rPr>
        <w:t>ja/my niżej podpisany/i:</w:t>
      </w:r>
    </w:p>
    <w:p w14:paraId="3C8095A3" w14:textId="77777777" w:rsidR="003E46AF" w:rsidRPr="004B7D28" w:rsidRDefault="003E46AF" w:rsidP="008D7FAF">
      <w:pPr>
        <w:tabs>
          <w:tab w:val="left" w:pos="567"/>
        </w:tabs>
        <w:ind w:left="284" w:right="1"/>
        <w:rPr>
          <w:rFonts w:asciiTheme="minorHAnsi" w:hAnsiTheme="minorHAnsi" w:cstheme="minorHAnsi"/>
          <w:sz w:val="20"/>
          <w:szCs w:val="20"/>
          <w:lang w:eastAsia="pl-PL"/>
        </w:rPr>
      </w:pPr>
      <w:r w:rsidRPr="004B7D28">
        <w:rPr>
          <w:rFonts w:asciiTheme="minorHAnsi" w:hAnsiTheme="minorHAnsi" w:cstheme="minorHAnsi"/>
          <w:sz w:val="20"/>
          <w:szCs w:val="20"/>
          <w:lang w:eastAsia="pl-PL"/>
        </w:rPr>
        <w:t>.............................................................................................................................................</w:t>
      </w:r>
    </w:p>
    <w:p w14:paraId="2BF95C11" w14:textId="77777777" w:rsidR="003E46AF" w:rsidRPr="004B7D28" w:rsidRDefault="003E46AF" w:rsidP="008D7FAF">
      <w:pPr>
        <w:tabs>
          <w:tab w:val="left" w:pos="567"/>
        </w:tabs>
        <w:ind w:left="284" w:right="1"/>
        <w:jc w:val="center"/>
        <w:rPr>
          <w:rFonts w:asciiTheme="minorHAnsi" w:hAnsiTheme="minorHAnsi" w:cstheme="minorHAnsi"/>
          <w:i/>
          <w:sz w:val="20"/>
          <w:szCs w:val="20"/>
          <w:lang w:eastAsia="pl-PL"/>
        </w:rPr>
      </w:pPr>
      <w:r w:rsidRPr="004B7D28">
        <w:rPr>
          <w:rFonts w:asciiTheme="minorHAnsi" w:hAnsiTheme="minorHAnsi" w:cstheme="minorHAnsi"/>
          <w:i/>
          <w:sz w:val="20"/>
          <w:szCs w:val="20"/>
          <w:lang w:eastAsia="pl-PL"/>
        </w:rPr>
        <w:t>imię i nazwisko osoby podpisującej ofertę</w:t>
      </w:r>
    </w:p>
    <w:p w14:paraId="184DC774" w14:textId="77777777" w:rsidR="003E46AF" w:rsidRPr="004B7D28" w:rsidRDefault="0004032E" w:rsidP="008D7FAF">
      <w:pPr>
        <w:tabs>
          <w:tab w:val="left" w:pos="567"/>
        </w:tabs>
        <w:ind w:left="284" w:right="1"/>
        <w:jc w:val="center"/>
        <w:rPr>
          <w:rFonts w:asciiTheme="minorHAnsi" w:hAnsiTheme="minorHAnsi" w:cstheme="minorHAnsi"/>
          <w:sz w:val="20"/>
          <w:szCs w:val="20"/>
          <w:lang w:eastAsia="pl-PL"/>
        </w:rPr>
      </w:pPr>
      <w:r w:rsidRPr="004B7D28">
        <w:rPr>
          <w:rFonts w:asciiTheme="minorHAnsi" w:hAnsiTheme="minorHAnsi" w:cstheme="minorHAnsi"/>
          <w:sz w:val="20"/>
          <w:szCs w:val="20"/>
          <w:lang w:eastAsia="pl-PL"/>
        </w:rPr>
        <w:t>działając w imieniu i na rzecz:</w:t>
      </w:r>
    </w:p>
    <w:p w14:paraId="7AE9675B" w14:textId="77777777" w:rsidR="003E46AF" w:rsidRPr="004B7D28" w:rsidRDefault="003E46AF" w:rsidP="008D7FAF">
      <w:pPr>
        <w:tabs>
          <w:tab w:val="left" w:pos="567"/>
        </w:tabs>
        <w:ind w:left="284" w:right="1"/>
        <w:rPr>
          <w:rFonts w:asciiTheme="minorHAnsi" w:hAnsiTheme="minorHAnsi" w:cstheme="minorHAnsi"/>
          <w:sz w:val="20"/>
          <w:szCs w:val="20"/>
          <w:lang w:eastAsia="pl-PL"/>
        </w:rPr>
      </w:pPr>
      <w:r w:rsidRPr="004B7D28">
        <w:rPr>
          <w:rFonts w:asciiTheme="minorHAnsi" w:hAnsiTheme="minorHAnsi" w:cstheme="minorHAnsi"/>
          <w:sz w:val="20"/>
          <w:szCs w:val="20"/>
          <w:lang w:eastAsia="pl-PL"/>
        </w:rPr>
        <w:t>..............................................................................................................</w:t>
      </w:r>
      <w:r w:rsidR="0004032E" w:rsidRPr="004B7D28">
        <w:rPr>
          <w:rFonts w:asciiTheme="minorHAnsi" w:hAnsiTheme="minorHAnsi" w:cstheme="minorHAnsi"/>
          <w:sz w:val="20"/>
          <w:szCs w:val="20"/>
          <w:lang w:eastAsia="pl-PL"/>
        </w:rPr>
        <w:t>...............................</w:t>
      </w:r>
    </w:p>
    <w:p w14:paraId="672F136E" w14:textId="77777777" w:rsidR="003E46AF" w:rsidRPr="004B7D28" w:rsidRDefault="003E46AF" w:rsidP="008D7FAF">
      <w:pPr>
        <w:tabs>
          <w:tab w:val="left" w:pos="567"/>
        </w:tabs>
        <w:ind w:left="284" w:right="1"/>
        <w:rPr>
          <w:rFonts w:asciiTheme="minorHAnsi" w:hAnsiTheme="minorHAnsi" w:cstheme="minorHAnsi"/>
          <w:sz w:val="20"/>
          <w:szCs w:val="20"/>
          <w:lang w:eastAsia="pl-PL"/>
        </w:rPr>
      </w:pPr>
      <w:r w:rsidRPr="004B7D28">
        <w:rPr>
          <w:rFonts w:asciiTheme="minorHAnsi" w:hAnsiTheme="minorHAnsi" w:cstheme="minorHAnsi"/>
          <w:sz w:val="20"/>
          <w:szCs w:val="20"/>
          <w:lang w:eastAsia="pl-PL"/>
        </w:rPr>
        <w:t>.............................................................................................................................................</w:t>
      </w:r>
    </w:p>
    <w:p w14:paraId="7ACE21EA" w14:textId="6358A9E6" w:rsidR="00C1029C" w:rsidRPr="004B7D28" w:rsidRDefault="003E46AF" w:rsidP="00303124">
      <w:pPr>
        <w:tabs>
          <w:tab w:val="left" w:pos="567"/>
          <w:tab w:val="left" w:pos="709"/>
          <w:tab w:val="left" w:pos="1276"/>
          <w:tab w:val="left" w:pos="6237"/>
        </w:tabs>
        <w:ind w:left="284" w:right="1"/>
        <w:jc w:val="center"/>
        <w:rPr>
          <w:rFonts w:asciiTheme="minorHAnsi" w:hAnsiTheme="minorHAnsi" w:cstheme="minorHAnsi"/>
          <w:i/>
          <w:sz w:val="20"/>
          <w:szCs w:val="20"/>
        </w:rPr>
      </w:pPr>
      <w:r w:rsidRPr="004B7D28">
        <w:rPr>
          <w:rFonts w:asciiTheme="minorHAnsi" w:hAnsiTheme="minorHAnsi" w:cstheme="minorHAnsi"/>
          <w:i/>
          <w:sz w:val="20"/>
          <w:szCs w:val="20"/>
        </w:rPr>
        <w:t>nazwa i adres Wykonawcy</w:t>
      </w:r>
    </w:p>
    <w:p w14:paraId="4345C0EF" w14:textId="560C16B4" w:rsidR="003E46AF" w:rsidRPr="004B7D28" w:rsidRDefault="003E46AF" w:rsidP="007E5B01">
      <w:pPr>
        <w:pStyle w:val="Akapitzlist"/>
        <w:numPr>
          <w:ilvl w:val="6"/>
          <w:numId w:val="52"/>
        </w:numPr>
        <w:tabs>
          <w:tab w:val="left" w:pos="567"/>
        </w:tabs>
        <w:spacing w:after="0" w:line="240" w:lineRule="auto"/>
        <w:ind w:left="284" w:firstLine="0"/>
        <w:jc w:val="both"/>
        <w:rPr>
          <w:rFonts w:asciiTheme="minorHAnsi" w:hAnsiTheme="minorHAnsi" w:cstheme="minorHAnsi"/>
          <w:sz w:val="20"/>
          <w:szCs w:val="20"/>
        </w:rPr>
      </w:pPr>
      <w:r w:rsidRPr="004B7D28">
        <w:rPr>
          <w:rFonts w:asciiTheme="minorHAnsi" w:hAnsiTheme="minorHAnsi" w:cstheme="minorHAnsi"/>
          <w:sz w:val="20"/>
          <w:szCs w:val="20"/>
        </w:rPr>
        <w:t>Oświadczamy, że oferujemy ostatecznie</w:t>
      </w:r>
      <w:r w:rsidR="00303124" w:rsidRPr="004B7D28">
        <w:rPr>
          <w:rFonts w:asciiTheme="minorHAnsi" w:hAnsiTheme="minorHAnsi" w:cstheme="minorHAnsi"/>
          <w:sz w:val="20"/>
          <w:szCs w:val="20"/>
        </w:rPr>
        <w:t xml:space="preserve"> realizację przedmiotu zamówienia</w:t>
      </w:r>
      <w:r w:rsidRPr="004B7D28">
        <w:rPr>
          <w:rFonts w:asciiTheme="minorHAnsi" w:hAnsiTheme="minorHAnsi" w:cstheme="minorHAnsi"/>
          <w:sz w:val="20"/>
          <w:szCs w:val="20"/>
        </w:rPr>
        <w:t>:</w:t>
      </w:r>
    </w:p>
    <w:p w14:paraId="76E66C7C" w14:textId="431D21C6" w:rsidR="009D3002" w:rsidRPr="004B7D28" w:rsidRDefault="009D3002" w:rsidP="009126DB">
      <w:pPr>
        <w:widowControl w:val="0"/>
        <w:tabs>
          <w:tab w:val="left" w:pos="567"/>
        </w:tabs>
        <w:suppressAutoHyphens/>
        <w:spacing w:after="0" w:line="240" w:lineRule="auto"/>
        <w:ind w:left="284"/>
        <w:jc w:val="both"/>
        <w:rPr>
          <w:rFonts w:asciiTheme="minorHAnsi" w:eastAsia="Times New Roman" w:hAnsiTheme="minorHAnsi" w:cstheme="minorHAnsi"/>
          <w:bCs/>
          <w:sz w:val="20"/>
          <w:szCs w:val="20"/>
          <w:lang w:eastAsia="pl-PL"/>
        </w:rPr>
      </w:pPr>
      <w:r w:rsidRPr="004B7D28">
        <w:rPr>
          <w:rFonts w:asciiTheme="minorHAnsi" w:eastAsia="Times New Roman" w:hAnsiTheme="minorHAnsi" w:cstheme="minorHAnsi"/>
          <w:bCs/>
          <w:sz w:val="20"/>
          <w:szCs w:val="20"/>
          <w:lang w:eastAsia="pl-PL"/>
        </w:rPr>
        <w:t>1.1</w:t>
      </w:r>
      <w:r w:rsidRPr="004B7D28">
        <w:rPr>
          <w:rFonts w:asciiTheme="minorHAnsi" w:eastAsia="Times New Roman" w:hAnsiTheme="minorHAnsi" w:cstheme="minorHAnsi"/>
          <w:bCs/>
          <w:sz w:val="20"/>
          <w:szCs w:val="20"/>
          <w:lang w:eastAsia="pl-PL"/>
        </w:rPr>
        <w:tab/>
        <w:t>Oferujemy dostawę przedmiotu zamówienia na warunkach określonych w specyfikacji istotnych warunków zamówienia, zgodnie z treścią SWZ, wyjaśnień do SWZ oraz jej zmian:</w:t>
      </w:r>
    </w:p>
    <w:p w14:paraId="00DCBC33" w14:textId="77777777" w:rsidR="009D3002" w:rsidRPr="004B7D28" w:rsidRDefault="009D3002" w:rsidP="009126DB">
      <w:pPr>
        <w:widowControl w:val="0"/>
        <w:tabs>
          <w:tab w:val="left" w:pos="567"/>
        </w:tabs>
        <w:suppressAutoHyphens/>
        <w:spacing w:after="0" w:line="240" w:lineRule="auto"/>
        <w:ind w:left="284"/>
        <w:jc w:val="both"/>
        <w:rPr>
          <w:rFonts w:asciiTheme="minorHAnsi" w:eastAsia="Times New Roman" w:hAnsiTheme="minorHAnsi" w:cstheme="minorHAnsi"/>
          <w:bCs/>
          <w:sz w:val="20"/>
          <w:szCs w:val="20"/>
          <w:lang w:eastAsia="pl-PL"/>
        </w:rPr>
      </w:pPr>
      <w:r w:rsidRPr="004B7D28">
        <w:rPr>
          <w:rFonts w:asciiTheme="minorHAnsi" w:eastAsia="Times New Roman" w:hAnsiTheme="minorHAnsi" w:cstheme="minorHAnsi"/>
          <w:bCs/>
          <w:sz w:val="20"/>
          <w:szCs w:val="20"/>
          <w:lang w:eastAsia="pl-PL"/>
        </w:rPr>
        <w:t xml:space="preserve">za łączną kwotę netto: …………………………….……… zł plus należny podatek VAT w wysokości „ ....” %, tj. ……………………………………………… zł, co daje kwotę brutto: ………………………………………………................... zł (słownie złotych brutto: ................................................................................................................................. ),  </w:t>
      </w:r>
    </w:p>
    <w:p w14:paraId="3F1374FA" w14:textId="2FB425EB" w:rsidR="003E1519" w:rsidRPr="004B7D28" w:rsidRDefault="009D3002" w:rsidP="003E1519">
      <w:pPr>
        <w:widowControl w:val="0"/>
        <w:tabs>
          <w:tab w:val="left" w:pos="567"/>
        </w:tabs>
        <w:suppressAutoHyphens/>
        <w:spacing w:after="0" w:line="240" w:lineRule="auto"/>
        <w:ind w:left="284"/>
        <w:jc w:val="both"/>
        <w:rPr>
          <w:rFonts w:asciiTheme="minorHAnsi" w:eastAsia="Times New Roman" w:hAnsiTheme="minorHAnsi" w:cstheme="minorHAnsi"/>
          <w:bCs/>
          <w:sz w:val="20"/>
          <w:szCs w:val="20"/>
          <w:lang w:eastAsia="pl-PL"/>
        </w:rPr>
      </w:pPr>
      <w:r w:rsidRPr="004B7D28">
        <w:rPr>
          <w:rFonts w:asciiTheme="minorHAnsi" w:eastAsia="Times New Roman" w:hAnsiTheme="minorHAnsi" w:cstheme="minorHAnsi"/>
          <w:bCs/>
          <w:sz w:val="20"/>
          <w:szCs w:val="20"/>
          <w:lang w:eastAsia="pl-PL"/>
        </w:rPr>
        <w:t xml:space="preserve">wyliczoną na podstawie kalkulacji ceny oferty według wzoru z </w:t>
      </w:r>
      <w:bookmarkStart w:id="15" w:name="_Hlk169514944"/>
      <w:r w:rsidRPr="004B7D28">
        <w:rPr>
          <w:rFonts w:asciiTheme="minorHAnsi" w:eastAsia="Times New Roman" w:hAnsiTheme="minorHAnsi" w:cstheme="minorHAnsi"/>
          <w:b/>
          <w:sz w:val="20"/>
          <w:szCs w:val="20"/>
          <w:lang w:eastAsia="pl-PL"/>
        </w:rPr>
        <w:t>załącznika B do Formularza ofert</w:t>
      </w:r>
      <w:bookmarkEnd w:id="15"/>
      <w:r w:rsidR="00954CF6" w:rsidRPr="004B7D28">
        <w:rPr>
          <w:rFonts w:asciiTheme="minorHAnsi" w:eastAsia="Times New Roman" w:hAnsiTheme="minorHAnsi" w:cstheme="minorHAnsi"/>
          <w:b/>
          <w:sz w:val="20"/>
          <w:szCs w:val="20"/>
          <w:lang w:eastAsia="pl-PL"/>
        </w:rPr>
        <w:t>y dodatkowej</w:t>
      </w:r>
      <w:r w:rsidRPr="004B7D28">
        <w:rPr>
          <w:rFonts w:asciiTheme="minorHAnsi" w:eastAsia="Times New Roman" w:hAnsiTheme="minorHAnsi" w:cstheme="minorHAnsi"/>
          <w:bCs/>
          <w:sz w:val="20"/>
          <w:szCs w:val="20"/>
          <w:lang w:eastAsia="pl-PL"/>
        </w:rPr>
        <w:t>, która stanowi integralną część niniejszej oferty</w:t>
      </w:r>
      <w:r w:rsidR="00686057" w:rsidRPr="004B7D28">
        <w:rPr>
          <w:rFonts w:asciiTheme="minorHAnsi" w:eastAsia="Times New Roman" w:hAnsiTheme="minorHAnsi" w:cstheme="minorHAnsi"/>
          <w:bCs/>
          <w:sz w:val="20"/>
          <w:szCs w:val="20"/>
          <w:lang w:eastAsia="pl-PL"/>
        </w:rPr>
        <w:t>.</w:t>
      </w:r>
    </w:p>
    <w:p w14:paraId="2A8B9D8B" w14:textId="77777777" w:rsidR="00686057" w:rsidRPr="004B7D28" w:rsidRDefault="00686057" w:rsidP="003E1519">
      <w:pPr>
        <w:widowControl w:val="0"/>
        <w:tabs>
          <w:tab w:val="left" w:pos="567"/>
        </w:tabs>
        <w:suppressAutoHyphens/>
        <w:spacing w:after="0" w:line="240" w:lineRule="auto"/>
        <w:ind w:left="284"/>
        <w:jc w:val="both"/>
        <w:rPr>
          <w:rFonts w:asciiTheme="minorHAnsi" w:eastAsia="Times New Roman" w:hAnsiTheme="minorHAnsi" w:cstheme="minorHAnsi"/>
          <w:bCs/>
          <w:sz w:val="20"/>
          <w:szCs w:val="20"/>
          <w:lang w:eastAsia="pl-PL"/>
        </w:rPr>
      </w:pPr>
    </w:p>
    <w:p w14:paraId="03C290B3" w14:textId="1A50CDC8" w:rsidR="00303124" w:rsidRPr="004B7D28" w:rsidRDefault="009D3002" w:rsidP="007E5B01">
      <w:pPr>
        <w:pStyle w:val="Akapitzlist"/>
        <w:widowControl w:val="0"/>
        <w:numPr>
          <w:ilvl w:val="6"/>
          <w:numId w:val="52"/>
        </w:numPr>
        <w:tabs>
          <w:tab w:val="left" w:pos="567"/>
        </w:tabs>
        <w:suppressAutoHyphens/>
        <w:spacing w:after="0" w:line="240" w:lineRule="auto"/>
        <w:ind w:hanging="2236"/>
        <w:jc w:val="both"/>
        <w:rPr>
          <w:rFonts w:asciiTheme="minorHAnsi" w:eastAsia="Times New Roman" w:hAnsiTheme="minorHAnsi" w:cstheme="minorHAnsi"/>
          <w:b/>
          <w:bCs/>
          <w:sz w:val="20"/>
          <w:szCs w:val="20"/>
          <w:lang w:eastAsia="pl-PL"/>
        </w:rPr>
      </w:pPr>
      <w:bookmarkStart w:id="16" w:name="_Hlk182903412"/>
      <w:r w:rsidRPr="004B7D28">
        <w:rPr>
          <w:rFonts w:asciiTheme="minorHAnsi" w:hAnsiTheme="minorHAnsi" w:cstheme="minorHAnsi"/>
          <w:b/>
          <w:bCs/>
          <w:sz w:val="20"/>
          <w:szCs w:val="20"/>
          <w:lang w:eastAsia="pl-PL"/>
        </w:rPr>
        <w:t>Deklarujemy następując</w:t>
      </w:r>
      <w:r w:rsidR="00843A1D" w:rsidRPr="004B7D28">
        <w:rPr>
          <w:rFonts w:asciiTheme="minorHAnsi" w:hAnsiTheme="minorHAnsi" w:cstheme="minorHAnsi"/>
          <w:b/>
          <w:bCs/>
          <w:sz w:val="20"/>
          <w:szCs w:val="20"/>
          <w:lang w:eastAsia="pl-PL"/>
        </w:rPr>
        <w:t>e</w:t>
      </w:r>
      <w:r w:rsidRPr="004B7D28">
        <w:rPr>
          <w:rFonts w:asciiTheme="minorHAnsi" w:hAnsiTheme="minorHAnsi" w:cstheme="minorHAnsi"/>
          <w:b/>
          <w:bCs/>
          <w:sz w:val="20"/>
          <w:szCs w:val="20"/>
          <w:lang w:eastAsia="pl-PL"/>
        </w:rPr>
        <w:t xml:space="preserve"> pozycje</w:t>
      </w:r>
      <w:r w:rsidR="00843A1D" w:rsidRPr="004B7D28">
        <w:rPr>
          <w:rFonts w:asciiTheme="minorHAnsi" w:hAnsiTheme="minorHAnsi" w:cstheme="minorHAnsi"/>
          <w:b/>
          <w:bCs/>
          <w:sz w:val="20"/>
          <w:szCs w:val="20"/>
          <w:lang w:eastAsia="pl-PL"/>
        </w:rPr>
        <w:t xml:space="preserve"> ( parametry</w:t>
      </w:r>
      <w:r w:rsidR="00230D51" w:rsidRPr="004B7D28">
        <w:rPr>
          <w:rFonts w:asciiTheme="minorHAnsi" w:eastAsia="SimSun" w:hAnsiTheme="minorHAnsi" w:cstheme="minorHAnsi"/>
          <w:b/>
          <w:kern w:val="3"/>
          <w:sz w:val="20"/>
          <w:szCs w:val="20"/>
          <w:lang w:eastAsia="zh-CN" w:bidi="hi-IN"/>
        </w:rPr>
        <w:t xml:space="preserve"> </w:t>
      </w:r>
      <w:r w:rsidR="00230D51" w:rsidRPr="004B7D28">
        <w:rPr>
          <w:rFonts w:asciiTheme="minorHAnsi" w:hAnsiTheme="minorHAnsi" w:cstheme="minorHAnsi"/>
          <w:b/>
          <w:bCs/>
          <w:sz w:val="20"/>
          <w:szCs w:val="20"/>
          <w:lang w:eastAsia="pl-PL"/>
        </w:rPr>
        <w:t>techniczno-użytkowe</w:t>
      </w:r>
      <w:r w:rsidR="00843A1D" w:rsidRPr="004B7D28">
        <w:rPr>
          <w:rFonts w:asciiTheme="minorHAnsi" w:hAnsiTheme="minorHAnsi" w:cstheme="minorHAnsi"/>
          <w:b/>
          <w:bCs/>
          <w:sz w:val="20"/>
          <w:szCs w:val="20"/>
          <w:lang w:eastAsia="pl-PL"/>
        </w:rPr>
        <w:t>)</w:t>
      </w:r>
      <w:r w:rsidRPr="004B7D28">
        <w:rPr>
          <w:rFonts w:asciiTheme="minorHAnsi" w:hAnsiTheme="minorHAnsi" w:cstheme="minorHAnsi"/>
          <w:b/>
          <w:bCs/>
          <w:sz w:val="20"/>
          <w:szCs w:val="20"/>
          <w:lang w:eastAsia="pl-PL"/>
        </w:rPr>
        <w:t>:</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11"/>
        <w:gridCol w:w="1990"/>
        <w:gridCol w:w="1554"/>
      </w:tblGrid>
      <w:tr w:rsidR="00243572" w:rsidRPr="004B7D28" w14:paraId="47723696" w14:textId="77777777" w:rsidTr="00230D51">
        <w:trPr>
          <w:jc w:val="center"/>
        </w:trPr>
        <w:tc>
          <w:tcPr>
            <w:tcW w:w="5811" w:type="dxa"/>
            <w:tcMar>
              <w:top w:w="28" w:type="dxa"/>
              <w:left w:w="0" w:type="dxa"/>
              <w:bottom w:w="28" w:type="dxa"/>
              <w:right w:w="28" w:type="dxa"/>
            </w:tcMar>
            <w:vAlign w:val="center"/>
          </w:tcPr>
          <w:bookmarkEnd w:id="16"/>
          <w:p w14:paraId="569EF57C" w14:textId="77777777" w:rsidR="00243572" w:rsidRPr="004B7D28" w:rsidRDefault="00243572" w:rsidP="002379F5">
            <w:pPr>
              <w:widowControl w:val="0"/>
              <w:suppressLineNumbers/>
              <w:tabs>
                <w:tab w:val="left" w:pos="567"/>
              </w:tabs>
              <w:suppressAutoHyphens/>
              <w:autoSpaceDN w:val="0"/>
              <w:spacing w:after="0" w:line="240" w:lineRule="auto"/>
              <w:ind w:left="284"/>
              <w:jc w:val="center"/>
              <w:textAlignment w:val="baseline"/>
              <w:rPr>
                <w:rFonts w:asciiTheme="minorHAnsi" w:eastAsia="Batang" w:hAnsiTheme="minorHAnsi" w:cstheme="minorHAnsi"/>
                <w:kern w:val="3"/>
                <w:sz w:val="20"/>
                <w:szCs w:val="20"/>
                <w:lang w:eastAsia="zh-CN" w:bidi="hi-IN"/>
              </w:rPr>
            </w:pPr>
            <w:r w:rsidRPr="004B7D28">
              <w:rPr>
                <w:rFonts w:asciiTheme="minorHAnsi" w:eastAsia="SimSun" w:hAnsiTheme="minorHAnsi" w:cstheme="minorHAnsi"/>
                <w:b/>
                <w:kern w:val="3"/>
                <w:sz w:val="20"/>
                <w:szCs w:val="20"/>
                <w:lang w:eastAsia="zh-CN" w:bidi="hi-IN"/>
              </w:rPr>
              <w:t xml:space="preserve">parametry </w:t>
            </w:r>
            <w:bookmarkStart w:id="17" w:name="_Hlk182903447"/>
            <w:r w:rsidRPr="004B7D28">
              <w:rPr>
                <w:rFonts w:asciiTheme="minorHAnsi" w:eastAsia="SimSun" w:hAnsiTheme="minorHAnsi" w:cstheme="minorHAnsi"/>
                <w:b/>
                <w:kern w:val="3"/>
                <w:sz w:val="20"/>
                <w:szCs w:val="20"/>
                <w:lang w:eastAsia="zh-CN" w:bidi="hi-IN"/>
              </w:rPr>
              <w:t>techniczno-użytkowe</w:t>
            </w:r>
            <w:r w:rsidRPr="004B7D28">
              <w:rPr>
                <w:rFonts w:asciiTheme="minorHAnsi" w:eastAsia="SimSun" w:hAnsiTheme="minorHAnsi" w:cstheme="minorHAnsi"/>
                <w:kern w:val="3"/>
                <w:sz w:val="20"/>
                <w:szCs w:val="20"/>
                <w:lang w:eastAsia="zh-CN" w:bidi="hi-IN"/>
              </w:rPr>
              <w:t xml:space="preserve"> </w:t>
            </w:r>
            <w:bookmarkEnd w:id="17"/>
            <w:r w:rsidRPr="004B7D28">
              <w:rPr>
                <w:rFonts w:asciiTheme="minorHAnsi" w:eastAsia="Batang" w:hAnsiTheme="minorHAnsi" w:cstheme="minorHAnsi"/>
                <w:b/>
                <w:kern w:val="3"/>
                <w:sz w:val="20"/>
                <w:szCs w:val="20"/>
                <w:u w:val="single"/>
                <w:lang w:eastAsia="zh-CN" w:bidi="hi-IN"/>
              </w:rPr>
              <w:t>DODATKOWO PUNKTOWANE</w:t>
            </w:r>
            <w:r w:rsidRPr="004B7D28">
              <w:rPr>
                <w:rFonts w:asciiTheme="minorHAnsi" w:eastAsia="Batang" w:hAnsiTheme="minorHAnsi" w:cstheme="minorHAnsi"/>
                <w:b/>
                <w:kern w:val="3"/>
                <w:sz w:val="20"/>
                <w:szCs w:val="20"/>
                <w:lang w:eastAsia="zh-CN" w:bidi="hi-IN"/>
              </w:rPr>
              <w:t xml:space="preserve"> </w:t>
            </w:r>
          </w:p>
        </w:tc>
        <w:tc>
          <w:tcPr>
            <w:tcW w:w="1990" w:type="dxa"/>
          </w:tcPr>
          <w:p w14:paraId="4312A0DF" w14:textId="0FE120A8" w:rsidR="00230D51" w:rsidRPr="004B7D28" w:rsidRDefault="00230D51" w:rsidP="00243572">
            <w:pPr>
              <w:widowControl w:val="0"/>
              <w:suppressLineNumbers/>
              <w:tabs>
                <w:tab w:val="left" w:pos="567"/>
              </w:tabs>
              <w:suppressAutoHyphens/>
              <w:autoSpaceDN w:val="0"/>
              <w:spacing w:after="0" w:line="240" w:lineRule="auto"/>
              <w:textAlignment w:val="baseline"/>
              <w:rPr>
                <w:rFonts w:asciiTheme="minorHAnsi" w:eastAsia="Batang" w:hAnsiTheme="minorHAnsi" w:cstheme="minorHAnsi"/>
                <w:b/>
                <w:kern w:val="3"/>
                <w:sz w:val="20"/>
                <w:szCs w:val="20"/>
                <w:lang w:eastAsia="zh-CN" w:bidi="hi-IN"/>
              </w:rPr>
            </w:pPr>
            <w:r w:rsidRPr="004B7D28">
              <w:rPr>
                <w:rFonts w:asciiTheme="minorHAnsi" w:eastAsia="Batang" w:hAnsiTheme="minorHAnsi" w:cstheme="minorHAnsi"/>
                <w:b/>
                <w:kern w:val="3"/>
                <w:sz w:val="20"/>
                <w:szCs w:val="20"/>
                <w:lang w:eastAsia="zh-CN" w:bidi="hi-IN"/>
              </w:rPr>
              <w:t xml:space="preserve">Wypełnia Wykonawca </w:t>
            </w:r>
          </w:p>
          <w:p w14:paraId="02AC7B25" w14:textId="2D4ECCC6" w:rsidR="00243572" w:rsidRPr="004B7D28" w:rsidRDefault="00243572" w:rsidP="00243572">
            <w:pPr>
              <w:widowControl w:val="0"/>
              <w:suppressLineNumbers/>
              <w:tabs>
                <w:tab w:val="left" w:pos="567"/>
              </w:tabs>
              <w:suppressAutoHyphens/>
              <w:autoSpaceDN w:val="0"/>
              <w:spacing w:after="0" w:line="240" w:lineRule="auto"/>
              <w:textAlignment w:val="baseline"/>
              <w:rPr>
                <w:rFonts w:asciiTheme="minorHAnsi" w:eastAsia="Batang" w:hAnsiTheme="minorHAnsi" w:cstheme="minorHAnsi"/>
                <w:b/>
                <w:kern w:val="3"/>
                <w:sz w:val="20"/>
                <w:szCs w:val="20"/>
                <w:lang w:eastAsia="zh-CN" w:bidi="hi-IN"/>
              </w:rPr>
            </w:pPr>
            <w:r w:rsidRPr="004B7D28">
              <w:rPr>
                <w:rFonts w:asciiTheme="minorHAnsi" w:eastAsia="Batang" w:hAnsiTheme="minorHAnsi" w:cstheme="minorHAnsi"/>
                <w:b/>
                <w:kern w:val="3"/>
                <w:sz w:val="20"/>
                <w:szCs w:val="20"/>
                <w:lang w:eastAsia="zh-CN" w:bidi="hi-IN"/>
              </w:rPr>
              <w:t>Wpisać „NIE” lub „TAK”</w:t>
            </w:r>
            <w:r w:rsidR="00230D51" w:rsidRPr="004B7D28">
              <w:rPr>
                <w:rFonts w:asciiTheme="minorHAnsi" w:hAnsiTheme="minorHAnsi" w:cstheme="minorHAnsi"/>
                <w:sz w:val="20"/>
                <w:szCs w:val="20"/>
              </w:rPr>
              <w:t xml:space="preserve"> </w:t>
            </w:r>
          </w:p>
        </w:tc>
        <w:tc>
          <w:tcPr>
            <w:tcW w:w="1554" w:type="dxa"/>
            <w:tcMar>
              <w:top w:w="28" w:type="dxa"/>
              <w:left w:w="0" w:type="dxa"/>
              <w:bottom w:w="28" w:type="dxa"/>
              <w:right w:w="28" w:type="dxa"/>
            </w:tcMar>
            <w:vAlign w:val="center"/>
          </w:tcPr>
          <w:p w14:paraId="2B3C6818" w14:textId="5FA2C6AB" w:rsidR="00243572" w:rsidRPr="004B7D28" w:rsidRDefault="00243572" w:rsidP="002379F5">
            <w:pPr>
              <w:widowControl w:val="0"/>
              <w:suppressLineNumbers/>
              <w:tabs>
                <w:tab w:val="left" w:pos="567"/>
              </w:tabs>
              <w:suppressAutoHyphens/>
              <w:autoSpaceDN w:val="0"/>
              <w:spacing w:after="0" w:line="240" w:lineRule="auto"/>
              <w:ind w:left="284"/>
              <w:jc w:val="center"/>
              <w:textAlignment w:val="baseline"/>
              <w:rPr>
                <w:rFonts w:asciiTheme="minorHAnsi" w:eastAsia="Batang" w:hAnsiTheme="minorHAnsi" w:cstheme="minorHAnsi"/>
                <w:b/>
                <w:kern w:val="3"/>
                <w:sz w:val="20"/>
                <w:szCs w:val="20"/>
                <w:lang w:eastAsia="zh-CN" w:bidi="hi-IN"/>
              </w:rPr>
            </w:pPr>
            <w:r w:rsidRPr="004B7D28">
              <w:rPr>
                <w:rFonts w:asciiTheme="minorHAnsi" w:eastAsia="Batang" w:hAnsiTheme="minorHAnsi" w:cstheme="minorHAnsi"/>
                <w:b/>
                <w:kern w:val="3"/>
                <w:sz w:val="20"/>
                <w:szCs w:val="20"/>
                <w:lang w:eastAsia="zh-CN" w:bidi="hi-IN"/>
              </w:rPr>
              <w:t>Sposób oceny:</w:t>
            </w:r>
          </w:p>
        </w:tc>
      </w:tr>
      <w:tr w:rsidR="00243572" w:rsidRPr="004B7D28" w14:paraId="42387DA6" w14:textId="77777777" w:rsidTr="00230D51">
        <w:trPr>
          <w:jc w:val="center"/>
        </w:trPr>
        <w:tc>
          <w:tcPr>
            <w:tcW w:w="5811" w:type="dxa"/>
            <w:tcMar>
              <w:top w:w="0" w:type="dxa"/>
              <w:left w:w="0" w:type="dxa"/>
              <w:bottom w:w="28" w:type="dxa"/>
              <w:right w:w="28" w:type="dxa"/>
            </w:tcMar>
            <w:vAlign w:val="center"/>
          </w:tcPr>
          <w:p w14:paraId="03A4F87B" w14:textId="77777777" w:rsidR="00243572" w:rsidRPr="004B7D28" w:rsidRDefault="00243572" w:rsidP="001E64EE">
            <w:pPr>
              <w:shd w:val="solid" w:color="FFFFFF" w:fill="000000"/>
              <w:snapToGrid w:val="0"/>
              <w:spacing w:after="0" w:line="240" w:lineRule="auto"/>
              <w:ind w:right="22"/>
              <w:rPr>
                <w:rFonts w:asciiTheme="minorHAnsi" w:hAnsiTheme="minorHAnsi" w:cstheme="minorHAnsi"/>
                <w:bCs/>
                <w:sz w:val="20"/>
                <w:szCs w:val="20"/>
              </w:rPr>
            </w:pPr>
            <w:r w:rsidRPr="004B7D28">
              <w:rPr>
                <w:rFonts w:asciiTheme="minorHAnsi" w:hAnsiTheme="minorHAnsi" w:cstheme="minorHAnsi"/>
                <w:b/>
                <w:sz w:val="20"/>
                <w:szCs w:val="20"/>
              </w:rPr>
              <w:t xml:space="preserve">komputer stacjonarny A :  </w:t>
            </w:r>
            <w:r w:rsidRPr="004B7D28">
              <w:rPr>
                <w:rFonts w:asciiTheme="minorHAnsi" w:hAnsiTheme="minorHAnsi" w:cstheme="minorHAnsi"/>
                <w:bCs/>
                <w:sz w:val="20"/>
                <w:szCs w:val="20"/>
              </w:rPr>
              <w:t xml:space="preserve"> Minimum jeden  port </w:t>
            </w:r>
            <w:proofErr w:type="spellStart"/>
            <w:r w:rsidRPr="004B7D28">
              <w:rPr>
                <w:rFonts w:asciiTheme="minorHAnsi" w:hAnsiTheme="minorHAnsi" w:cstheme="minorHAnsi"/>
                <w:bCs/>
                <w:sz w:val="20"/>
                <w:szCs w:val="20"/>
              </w:rPr>
              <w:t>Thunderbolt</w:t>
            </w:r>
            <w:proofErr w:type="spellEnd"/>
            <w:r w:rsidRPr="004B7D28">
              <w:rPr>
                <w:rFonts w:asciiTheme="minorHAnsi" w:hAnsiTheme="minorHAnsi" w:cstheme="minorHAnsi"/>
                <w:bCs/>
                <w:sz w:val="20"/>
                <w:szCs w:val="20"/>
              </w:rPr>
              <w:t xml:space="preserve">  3 lub nowszy</w:t>
            </w:r>
          </w:p>
        </w:tc>
        <w:tc>
          <w:tcPr>
            <w:tcW w:w="1990" w:type="dxa"/>
          </w:tcPr>
          <w:p w14:paraId="5CE6AF08" w14:textId="77777777" w:rsidR="00243572" w:rsidRPr="004B7D28" w:rsidRDefault="00243572" w:rsidP="002379F5">
            <w:pPr>
              <w:widowControl w:val="0"/>
              <w:suppressLineNumbers/>
              <w:tabs>
                <w:tab w:val="left" w:pos="567"/>
              </w:tabs>
              <w:suppressAutoHyphens/>
              <w:autoSpaceDN w:val="0"/>
              <w:spacing w:after="0" w:line="240" w:lineRule="auto"/>
              <w:ind w:left="284"/>
              <w:jc w:val="center"/>
              <w:textAlignment w:val="baseline"/>
              <w:rPr>
                <w:rFonts w:asciiTheme="minorHAnsi" w:eastAsia="Batang" w:hAnsiTheme="minorHAnsi" w:cstheme="minorHAnsi"/>
                <w:kern w:val="3"/>
                <w:sz w:val="20"/>
                <w:szCs w:val="20"/>
                <w:lang w:eastAsia="zh-CN" w:bidi="hi-IN"/>
              </w:rPr>
            </w:pPr>
          </w:p>
        </w:tc>
        <w:tc>
          <w:tcPr>
            <w:tcW w:w="1554" w:type="dxa"/>
            <w:tcMar>
              <w:top w:w="0" w:type="dxa"/>
              <w:left w:w="0" w:type="dxa"/>
              <w:bottom w:w="28" w:type="dxa"/>
              <w:right w:w="28" w:type="dxa"/>
            </w:tcMar>
            <w:vAlign w:val="center"/>
          </w:tcPr>
          <w:p w14:paraId="6ADD2DF2" w14:textId="4B05C2F0" w:rsidR="00243572" w:rsidRPr="004B7D28" w:rsidRDefault="00243572" w:rsidP="002379F5">
            <w:pPr>
              <w:widowControl w:val="0"/>
              <w:suppressLineNumbers/>
              <w:tabs>
                <w:tab w:val="left" w:pos="567"/>
              </w:tabs>
              <w:suppressAutoHyphens/>
              <w:autoSpaceDN w:val="0"/>
              <w:spacing w:after="0" w:line="240" w:lineRule="auto"/>
              <w:ind w:left="284"/>
              <w:jc w:val="center"/>
              <w:textAlignment w:val="baseline"/>
              <w:rPr>
                <w:rFonts w:asciiTheme="minorHAnsi" w:eastAsia="Batang" w:hAnsiTheme="minorHAnsi" w:cstheme="minorHAnsi"/>
                <w:kern w:val="3"/>
                <w:sz w:val="20"/>
                <w:szCs w:val="20"/>
                <w:lang w:eastAsia="zh-CN" w:bidi="hi-IN"/>
              </w:rPr>
            </w:pPr>
            <w:r w:rsidRPr="004B7D28">
              <w:rPr>
                <w:rFonts w:asciiTheme="minorHAnsi" w:eastAsia="Batang" w:hAnsiTheme="minorHAnsi" w:cstheme="minorHAnsi"/>
                <w:kern w:val="3"/>
                <w:sz w:val="20"/>
                <w:szCs w:val="20"/>
                <w:lang w:eastAsia="zh-CN" w:bidi="hi-IN"/>
              </w:rPr>
              <w:t xml:space="preserve">NIE – 0 pkt. </w:t>
            </w:r>
            <w:r w:rsidRPr="004B7D28">
              <w:rPr>
                <w:rFonts w:asciiTheme="minorHAnsi" w:eastAsia="Batang" w:hAnsiTheme="minorHAnsi" w:cstheme="minorHAnsi"/>
                <w:kern w:val="3"/>
                <w:sz w:val="20"/>
                <w:szCs w:val="20"/>
                <w:lang w:eastAsia="zh-CN" w:bidi="hi-IN"/>
              </w:rPr>
              <w:br/>
              <w:t>TAK –</w:t>
            </w:r>
            <w:r w:rsidR="00881219" w:rsidRPr="004B7D28">
              <w:rPr>
                <w:rFonts w:asciiTheme="minorHAnsi" w:eastAsia="Batang" w:hAnsiTheme="minorHAnsi" w:cstheme="minorHAnsi"/>
                <w:kern w:val="3"/>
                <w:sz w:val="20"/>
                <w:szCs w:val="20"/>
                <w:lang w:eastAsia="zh-CN" w:bidi="hi-IN"/>
              </w:rPr>
              <w:t>20</w:t>
            </w:r>
            <w:r w:rsidRPr="004B7D28">
              <w:rPr>
                <w:rFonts w:asciiTheme="minorHAnsi" w:eastAsia="Batang" w:hAnsiTheme="minorHAnsi" w:cstheme="minorHAnsi"/>
                <w:kern w:val="3"/>
                <w:sz w:val="20"/>
                <w:szCs w:val="20"/>
                <w:lang w:eastAsia="zh-CN" w:bidi="hi-IN"/>
              </w:rPr>
              <w:t xml:space="preserve"> pkt.</w:t>
            </w:r>
          </w:p>
        </w:tc>
      </w:tr>
      <w:tr w:rsidR="00243572" w:rsidRPr="004B7D28" w14:paraId="1DEE9F6B" w14:textId="77777777" w:rsidTr="00230D51">
        <w:trPr>
          <w:jc w:val="center"/>
        </w:trPr>
        <w:tc>
          <w:tcPr>
            <w:tcW w:w="5811" w:type="dxa"/>
            <w:tcMar>
              <w:top w:w="0" w:type="dxa"/>
              <w:left w:w="0" w:type="dxa"/>
              <w:bottom w:w="28" w:type="dxa"/>
              <w:right w:w="28" w:type="dxa"/>
            </w:tcMar>
            <w:vAlign w:val="center"/>
          </w:tcPr>
          <w:p w14:paraId="0C390FF7" w14:textId="77777777" w:rsidR="00243572" w:rsidRPr="004B7D28" w:rsidRDefault="00243572" w:rsidP="001E64EE">
            <w:pPr>
              <w:shd w:val="solid" w:color="FFFFFF" w:fill="000000"/>
              <w:snapToGrid w:val="0"/>
              <w:spacing w:after="0" w:line="240" w:lineRule="auto"/>
              <w:ind w:right="22"/>
              <w:rPr>
                <w:rFonts w:asciiTheme="minorHAnsi" w:hAnsiTheme="minorHAnsi" w:cstheme="minorHAnsi"/>
                <w:sz w:val="20"/>
                <w:szCs w:val="20"/>
              </w:rPr>
            </w:pPr>
            <w:r w:rsidRPr="004B7D28">
              <w:rPr>
                <w:rFonts w:asciiTheme="minorHAnsi" w:hAnsiTheme="minorHAnsi" w:cstheme="minorHAnsi"/>
                <w:b/>
                <w:bCs/>
                <w:sz w:val="20"/>
                <w:szCs w:val="20"/>
              </w:rPr>
              <w:t>komputer stacjonarny B</w:t>
            </w:r>
            <w:r w:rsidRPr="004B7D28">
              <w:rPr>
                <w:rFonts w:asciiTheme="minorHAnsi" w:hAnsiTheme="minorHAnsi" w:cstheme="minorHAnsi"/>
                <w:bCs/>
                <w:sz w:val="20"/>
                <w:szCs w:val="20"/>
              </w:rPr>
              <w:t xml:space="preserve">  : </w:t>
            </w:r>
            <w:r w:rsidRPr="004B7D28">
              <w:rPr>
                <w:rFonts w:asciiTheme="minorHAnsi" w:hAnsiTheme="minorHAnsi" w:cstheme="minorHAnsi"/>
                <w:sz w:val="20"/>
                <w:szCs w:val="20"/>
              </w:rPr>
              <w:t xml:space="preserve">Minimum jeden port </w:t>
            </w:r>
            <w:proofErr w:type="spellStart"/>
            <w:r w:rsidRPr="004B7D28">
              <w:rPr>
                <w:rFonts w:asciiTheme="minorHAnsi" w:hAnsiTheme="minorHAnsi" w:cstheme="minorHAnsi"/>
                <w:sz w:val="20"/>
                <w:szCs w:val="20"/>
              </w:rPr>
              <w:t>Thunderbolt</w:t>
            </w:r>
            <w:proofErr w:type="spellEnd"/>
            <w:r w:rsidRPr="004B7D28">
              <w:rPr>
                <w:rFonts w:asciiTheme="minorHAnsi" w:hAnsiTheme="minorHAnsi" w:cstheme="minorHAnsi"/>
                <w:sz w:val="20"/>
                <w:szCs w:val="20"/>
              </w:rPr>
              <w:t xml:space="preserve">  3 lub nowszy </w:t>
            </w:r>
          </w:p>
          <w:p w14:paraId="0426353A" w14:textId="77777777" w:rsidR="00243572" w:rsidRPr="004B7D28" w:rsidRDefault="00243572" w:rsidP="00243572">
            <w:pPr>
              <w:shd w:val="solid" w:color="FFFFFF" w:fill="000000"/>
              <w:snapToGrid w:val="0"/>
              <w:spacing w:after="0" w:line="240" w:lineRule="auto"/>
              <w:ind w:left="243" w:right="22"/>
              <w:rPr>
                <w:rFonts w:asciiTheme="minorHAnsi" w:hAnsiTheme="minorHAnsi" w:cstheme="minorHAnsi"/>
                <w:sz w:val="20"/>
                <w:szCs w:val="20"/>
              </w:rPr>
            </w:pPr>
          </w:p>
        </w:tc>
        <w:tc>
          <w:tcPr>
            <w:tcW w:w="1990" w:type="dxa"/>
          </w:tcPr>
          <w:p w14:paraId="5AF2FF4B" w14:textId="77777777" w:rsidR="00243572" w:rsidRPr="004B7D28" w:rsidRDefault="00243572" w:rsidP="002379F5">
            <w:pPr>
              <w:widowControl w:val="0"/>
              <w:suppressLineNumbers/>
              <w:tabs>
                <w:tab w:val="left" w:pos="567"/>
              </w:tabs>
              <w:suppressAutoHyphens/>
              <w:autoSpaceDN w:val="0"/>
              <w:spacing w:after="0" w:line="240" w:lineRule="auto"/>
              <w:ind w:left="284"/>
              <w:jc w:val="center"/>
              <w:textAlignment w:val="baseline"/>
              <w:rPr>
                <w:rFonts w:asciiTheme="minorHAnsi" w:eastAsia="Batang" w:hAnsiTheme="minorHAnsi" w:cstheme="minorHAnsi"/>
                <w:kern w:val="3"/>
                <w:sz w:val="20"/>
                <w:szCs w:val="20"/>
                <w:lang w:eastAsia="zh-CN" w:bidi="hi-IN"/>
              </w:rPr>
            </w:pPr>
          </w:p>
        </w:tc>
        <w:tc>
          <w:tcPr>
            <w:tcW w:w="1554" w:type="dxa"/>
            <w:tcMar>
              <w:top w:w="0" w:type="dxa"/>
              <w:left w:w="0" w:type="dxa"/>
              <w:bottom w:w="28" w:type="dxa"/>
              <w:right w:w="28" w:type="dxa"/>
            </w:tcMar>
            <w:vAlign w:val="center"/>
          </w:tcPr>
          <w:p w14:paraId="48D491EA" w14:textId="48A1D81F" w:rsidR="00243572" w:rsidRPr="004B7D28" w:rsidRDefault="00243572" w:rsidP="002379F5">
            <w:pPr>
              <w:widowControl w:val="0"/>
              <w:suppressLineNumbers/>
              <w:tabs>
                <w:tab w:val="left" w:pos="567"/>
              </w:tabs>
              <w:suppressAutoHyphens/>
              <w:autoSpaceDN w:val="0"/>
              <w:spacing w:after="0" w:line="240" w:lineRule="auto"/>
              <w:ind w:left="284"/>
              <w:jc w:val="center"/>
              <w:textAlignment w:val="baseline"/>
              <w:rPr>
                <w:rFonts w:asciiTheme="minorHAnsi" w:eastAsia="Batang" w:hAnsiTheme="minorHAnsi" w:cstheme="minorHAnsi"/>
                <w:kern w:val="3"/>
                <w:sz w:val="20"/>
                <w:szCs w:val="20"/>
                <w:lang w:eastAsia="zh-CN" w:bidi="hi-IN"/>
              </w:rPr>
            </w:pPr>
            <w:r w:rsidRPr="004B7D28">
              <w:rPr>
                <w:rFonts w:asciiTheme="minorHAnsi" w:eastAsia="Batang" w:hAnsiTheme="minorHAnsi" w:cstheme="minorHAnsi"/>
                <w:kern w:val="3"/>
                <w:sz w:val="20"/>
                <w:szCs w:val="20"/>
                <w:lang w:eastAsia="zh-CN" w:bidi="hi-IN"/>
              </w:rPr>
              <w:t xml:space="preserve">NIE – 0 pkt. </w:t>
            </w:r>
            <w:r w:rsidRPr="004B7D28">
              <w:rPr>
                <w:rFonts w:asciiTheme="minorHAnsi" w:eastAsia="Batang" w:hAnsiTheme="minorHAnsi" w:cstheme="minorHAnsi"/>
                <w:kern w:val="3"/>
                <w:sz w:val="20"/>
                <w:szCs w:val="20"/>
                <w:lang w:eastAsia="zh-CN" w:bidi="hi-IN"/>
              </w:rPr>
              <w:br/>
              <w:t xml:space="preserve">TAK – </w:t>
            </w:r>
            <w:r w:rsidR="00881219" w:rsidRPr="004B7D28">
              <w:rPr>
                <w:rFonts w:asciiTheme="minorHAnsi" w:eastAsia="Batang" w:hAnsiTheme="minorHAnsi" w:cstheme="minorHAnsi"/>
                <w:kern w:val="3"/>
                <w:sz w:val="20"/>
                <w:szCs w:val="20"/>
                <w:lang w:eastAsia="zh-CN" w:bidi="hi-IN"/>
              </w:rPr>
              <w:t>20</w:t>
            </w:r>
            <w:r w:rsidRPr="004B7D28">
              <w:rPr>
                <w:rFonts w:asciiTheme="minorHAnsi" w:eastAsia="Batang" w:hAnsiTheme="minorHAnsi" w:cstheme="minorHAnsi"/>
                <w:kern w:val="3"/>
                <w:sz w:val="20"/>
                <w:szCs w:val="20"/>
                <w:lang w:eastAsia="zh-CN" w:bidi="hi-IN"/>
              </w:rPr>
              <w:t xml:space="preserve"> pkt.</w:t>
            </w:r>
          </w:p>
        </w:tc>
      </w:tr>
      <w:tr w:rsidR="00243572" w:rsidRPr="004B7D28" w14:paraId="736E5F51" w14:textId="77777777" w:rsidTr="00230D51">
        <w:trPr>
          <w:jc w:val="center"/>
        </w:trPr>
        <w:tc>
          <w:tcPr>
            <w:tcW w:w="5811" w:type="dxa"/>
            <w:tcBorders>
              <w:bottom w:val="single" w:sz="4" w:space="0" w:color="auto"/>
            </w:tcBorders>
            <w:tcMar>
              <w:top w:w="0" w:type="dxa"/>
              <w:left w:w="0" w:type="dxa"/>
              <w:bottom w:w="28" w:type="dxa"/>
              <w:right w:w="28" w:type="dxa"/>
            </w:tcMar>
          </w:tcPr>
          <w:p w14:paraId="66668471" w14:textId="77777777" w:rsidR="00243572" w:rsidRPr="004B7D28" w:rsidRDefault="00243572" w:rsidP="00243572">
            <w:pPr>
              <w:shd w:val="solid" w:color="FFFFFF" w:fill="000000"/>
              <w:snapToGrid w:val="0"/>
              <w:spacing w:after="0" w:line="240" w:lineRule="auto"/>
              <w:ind w:right="22"/>
              <w:jc w:val="both"/>
              <w:rPr>
                <w:rFonts w:asciiTheme="minorHAnsi" w:hAnsiTheme="minorHAnsi" w:cstheme="minorHAnsi"/>
                <w:bCs/>
                <w:sz w:val="20"/>
                <w:szCs w:val="20"/>
              </w:rPr>
            </w:pPr>
            <w:r w:rsidRPr="004B7D28">
              <w:rPr>
                <w:rFonts w:asciiTheme="minorHAnsi" w:hAnsiTheme="minorHAnsi" w:cstheme="minorHAnsi"/>
                <w:b/>
                <w:bCs/>
                <w:sz w:val="20"/>
                <w:szCs w:val="20"/>
              </w:rPr>
              <w:t xml:space="preserve">komputer stacjonarny C1 (AIO) : </w:t>
            </w:r>
            <w:r w:rsidRPr="004B7D28">
              <w:rPr>
                <w:rFonts w:asciiTheme="minorHAnsi" w:hAnsiTheme="minorHAnsi" w:cstheme="minorHAnsi"/>
                <w:bCs/>
                <w:sz w:val="20"/>
                <w:szCs w:val="20"/>
              </w:rPr>
              <w:t>Ilość złączy USB na zewnątrz obudowy powyżej 5</w:t>
            </w:r>
          </w:p>
        </w:tc>
        <w:tc>
          <w:tcPr>
            <w:tcW w:w="1990" w:type="dxa"/>
            <w:tcBorders>
              <w:bottom w:val="single" w:sz="4" w:space="0" w:color="auto"/>
            </w:tcBorders>
          </w:tcPr>
          <w:p w14:paraId="17336510" w14:textId="77777777" w:rsidR="00243572" w:rsidRPr="004B7D28" w:rsidRDefault="00243572" w:rsidP="002379F5">
            <w:pPr>
              <w:widowControl w:val="0"/>
              <w:suppressLineNumbers/>
              <w:tabs>
                <w:tab w:val="left" w:pos="567"/>
              </w:tabs>
              <w:suppressAutoHyphens/>
              <w:autoSpaceDN w:val="0"/>
              <w:spacing w:after="0" w:line="240" w:lineRule="auto"/>
              <w:ind w:left="284"/>
              <w:jc w:val="center"/>
              <w:textAlignment w:val="baseline"/>
              <w:rPr>
                <w:rFonts w:asciiTheme="minorHAnsi" w:eastAsia="Batang" w:hAnsiTheme="minorHAnsi" w:cstheme="minorHAnsi"/>
                <w:kern w:val="3"/>
                <w:sz w:val="20"/>
                <w:szCs w:val="20"/>
                <w:lang w:eastAsia="zh-CN" w:bidi="hi-IN"/>
              </w:rPr>
            </w:pPr>
          </w:p>
        </w:tc>
        <w:tc>
          <w:tcPr>
            <w:tcW w:w="1554" w:type="dxa"/>
            <w:tcBorders>
              <w:bottom w:val="single" w:sz="4" w:space="0" w:color="auto"/>
            </w:tcBorders>
            <w:tcMar>
              <w:top w:w="0" w:type="dxa"/>
              <w:left w:w="0" w:type="dxa"/>
              <w:bottom w:w="28" w:type="dxa"/>
              <w:right w:w="28" w:type="dxa"/>
            </w:tcMar>
            <w:vAlign w:val="center"/>
          </w:tcPr>
          <w:p w14:paraId="05F3C237" w14:textId="1E4C12E8" w:rsidR="00243572" w:rsidRPr="004B7D28" w:rsidRDefault="00243572" w:rsidP="002379F5">
            <w:pPr>
              <w:widowControl w:val="0"/>
              <w:suppressLineNumbers/>
              <w:tabs>
                <w:tab w:val="left" w:pos="567"/>
              </w:tabs>
              <w:suppressAutoHyphens/>
              <w:autoSpaceDN w:val="0"/>
              <w:spacing w:after="0" w:line="240" w:lineRule="auto"/>
              <w:ind w:left="284"/>
              <w:jc w:val="center"/>
              <w:textAlignment w:val="baseline"/>
              <w:rPr>
                <w:rFonts w:asciiTheme="minorHAnsi" w:eastAsia="Batang" w:hAnsiTheme="minorHAnsi" w:cstheme="minorHAnsi"/>
                <w:kern w:val="3"/>
                <w:sz w:val="20"/>
                <w:szCs w:val="20"/>
                <w:lang w:eastAsia="zh-CN" w:bidi="hi-IN"/>
              </w:rPr>
            </w:pPr>
            <w:r w:rsidRPr="004B7D28">
              <w:rPr>
                <w:rFonts w:asciiTheme="minorHAnsi" w:eastAsia="Batang" w:hAnsiTheme="minorHAnsi" w:cstheme="minorHAnsi"/>
                <w:kern w:val="3"/>
                <w:sz w:val="20"/>
                <w:szCs w:val="20"/>
                <w:lang w:eastAsia="zh-CN" w:bidi="hi-IN"/>
              </w:rPr>
              <w:t xml:space="preserve">NIE – 0 pkt. </w:t>
            </w:r>
            <w:r w:rsidRPr="004B7D28">
              <w:rPr>
                <w:rFonts w:asciiTheme="minorHAnsi" w:eastAsia="Batang" w:hAnsiTheme="minorHAnsi" w:cstheme="minorHAnsi"/>
                <w:kern w:val="3"/>
                <w:sz w:val="20"/>
                <w:szCs w:val="20"/>
                <w:lang w:eastAsia="zh-CN" w:bidi="hi-IN"/>
              </w:rPr>
              <w:br/>
              <w:t>TAK –</w:t>
            </w:r>
            <w:r w:rsidR="00881219" w:rsidRPr="004B7D28">
              <w:rPr>
                <w:rFonts w:asciiTheme="minorHAnsi" w:eastAsia="Batang" w:hAnsiTheme="minorHAnsi" w:cstheme="minorHAnsi"/>
                <w:kern w:val="3"/>
                <w:sz w:val="20"/>
                <w:szCs w:val="20"/>
                <w:lang w:eastAsia="zh-CN" w:bidi="hi-IN"/>
              </w:rPr>
              <w:t>15</w:t>
            </w:r>
            <w:r w:rsidRPr="004B7D28">
              <w:rPr>
                <w:rFonts w:asciiTheme="minorHAnsi" w:eastAsia="Batang" w:hAnsiTheme="minorHAnsi" w:cstheme="minorHAnsi"/>
                <w:kern w:val="3"/>
                <w:sz w:val="20"/>
                <w:szCs w:val="20"/>
                <w:lang w:eastAsia="zh-CN" w:bidi="hi-IN"/>
              </w:rPr>
              <w:t xml:space="preserve"> pkt.</w:t>
            </w:r>
          </w:p>
        </w:tc>
      </w:tr>
      <w:tr w:rsidR="00243572" w:rsidRPr="004B7D28" w14:paraId="526CFC1C" w14:textId="77777777" w:rsidTr="00230D51">
        <w:trPr>
          <w:trHeight w:val="390"/>
          <w:jc w:val="center"/>
        </w:trPr>
        <w:tc>
          <w:tcPr>
            <w:tcW w:w="5811"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tcPr>
          <w:p w14:paraId="6C4B8E20" w14:textId="49E02A65" w:rsidR="00243572" w:rsidRPr="004B7D28" w:rsidRDefault="00243572" w:rsidP="00243572">
            <w:pPr>
              <w:shd w:val="solid" w:color="FFFFFF" w:fill="000000"/>
              <w:snapToGrid w:val="0"/>
              <w:ind w:right="22"/>
              <w:jc w:val="both"/>
              <w:rPr>
                <w:rFonts w:asciiTheme="minorHAnsi" w:hAnsiTheme="minorHAnsi" w:cstheme="minorHAnsi"/>
                <w:sz w:val="20"/>
                <w:szCs w:val="20"/>
                <w:lang w:eastAsia="ar-SA"/>
              </w:rPr>
            </w:pPr>
            <w:r w:rsidRPr="004B7D28">
              <w:rPr>
                <w:rFonts w:asciiTheme="minorHAnsi" w:hAnsiTheme="minorHAnsi" w:cstheme="minorHAnsi"/>
                <w:b/>
                <w:bCs/>
                <w:sz w:val="20"/>
                <w:szCs w:val="20"/>
              </w:rPr>
              <w:t xml:space="preserve">komputer stacjonarny C1 (AIO) : </w:t>
            </w:r>
            <w:r w:rsidRPr="004B7D28">
              <w:rPr>
                <w:rFonts w:asciiTheme="minorHAnsi" w:hAnsiTheme="minorHAnsi" w:cstheme="minorHAnsi"/>
                <w:sz w:val="20"/>
                <w:szCs w:val="20"/>
                <w:lang w:eastAsia="ar-SA"/>
              </w:rPr>
              <w:t xml:space="preserve">Minimum jeden wbudowany port HDMI </w:t>
            </w:r>
          </w:p>
        </w:tc>
        <w:tc>
          <w:tcPr>
            <w:tcW w:w="1990" w:type="dxa"/>
            <w:tcBorders>
              <w:top w:val="single" w:sz="4" w:space="0" w:color="auto"/>
              <w:left w:val="single" w:sz="4" w:space="0" w:color="auto"/>
              <w:bottom w:val="single" w:sz="4" w:space="0" w:color="auto"/>
              <w:right w:val="single" w:sz="4" w:space="0" w:color="auto"/>
            </w:tcBorders>
          </w:tcPr>
          <w:p w14:paraId="323DBEA8" w14:textId="77777777" w:rsidR="00243572" w:rsidRPr="004B7D28" w:rsidRDefault="00243572" w:rsidP="002379F5">
            <w:pPr>
              <w:widowControl w:val="0"/>
              <w:suppressLineNumbers/>
              <w:tabs>
                <w:tab w:val="left" w:pos="567"/>
              </w:tabs>
              <w:suppressAutoHyphens/>
              <w:autoSpaceDN w:val="0"/>
              <w:spacing w:after="0" w:line="240" w:lineRule="auto"/>
              <w:ind w:left="284"/>
              <w:jc w:val="center"/>
              <w:textAlignment w:val="baseline"/>
              <w:rPr>
                <w:rFonts w:asciiTheme="minorHAnsi" w:eastAsia="Batang" w:hAnsiTheme="minorHAnsi" w:cstheme="minorHAnsi"/>
                <w:kern w:val="3"/>
                <w:sz w:val="20"/>
                <w:szCs w:val="20"/>
                <w:lang w:eastAsia="zh-CN" w:bidi="hi-IN"/>
              </w:rPr>
            </w:pPr>
          </w:p>
        </w:tc>
        <w:tc>
          <w:tcPr>
            <w:tcW w:w="1554"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14:paraId="29984A74" w14:textId="6BCAD678" w:rsidR="00243572" w:rsidRPr="004B7D28" w:rsidRDefault="00243572" w:rsidP="002379F5">
            <w:pPr>
              <w:widowControl w:val="0"/>
              <w:suppressLineNumbers/>
              <w:tabs>
                <w:tab w:val="left" w:pos="567"/>
              </w:tabs>
              <w:suppressAutoHyphens/>
              <w:autoSpaceDN w:val="0"/>
              <w:spacing w:after="0" w:line="240" w:lineRule="auto"/>
              <w:ind w:left="284"/>
              <w:jc w:val="center"/>
              <w:textAlignment w:val="baseline"/>
              <w:rPr>
                <w:rFonts w:asciiTheme="minorHAnsi" w:eastAsia="Batang" w:hAnsiTheme="minorHAnsi" w:cstheme="minorHAnsi"/>
                <w:kern w:val="3"/>
                <w:sz w:val="20"/>
                <w:szCs w:val="20"/>
                <w:lang w:eastAsia="zh-CN" w:bidi="hi-IN"/>
              </w:rPr>
            </w:pPr>
            <w:r w:rsidRPr="004B7D28">
              <w:rPr>
                <w:rFonts w:asciiTheme="minorHAnsi" w:eastAsia="Batang" w:hAnsiTheme="minorHAnsi" w:cstheme="minorHAnsi"/>
                <w:kern w:val="3"/>
                <w:sz w:val="20"/>
                <w:szCs w:val="20"/>
                <w:lang w:eastAsia="zh-CN" w:bidi="hi-IN"/>
              </w:rPr>
              <w:t xml:space="preserve">NIE – 0 pkt. </w:t>
            </w:r>
            <w:r w:rsidRPr="004B7D28">
              <w:rPr>
                <w:rFonts w:asciiTheme="minorHAnsi" w:eastAsia="Batang" w:hAnsiTheme="minorHAnsi" w:cstheme="minorHAnsi"/>
                <w:kern w:val="3"/>
                <w:sz w:val="20"/>
                <w:szCs w:val="20"/>
                <w:lang w:eastAsia="zh-CN" w:bidi="hi-IN"/>
              </w:rPr>
              <w:br/>
              <w:t>TAK –1</w:t>
            </w:r>
            <w:r w:rsidR="00881219" w:rsidRPr="004B7D28">
              <w:rPr>
                <w:rFonts w:asciiTheme="minorHAnsi" w:eastAsia="Batang" w:hAnsiTheme="minorHAnsi" w:cstheme="minorHAnsi"/>
                <w:kern w:val="3"/>
                <w:sz w:val="20"/>
                <w:szCs w:val="20"/>
                <w:lang w:eastAsia="zh-CN" w:bidi="hi-IN"/>
              </w:rPr>
              <w:t>5</w:t>
            </w:r>
            <w:r w:rsidRPr="004B7D28">
              <w:rPr>
                <w:rFonts w:asciiTheme="minorHAnsi" w:eastAsia="Batang" w:hAnsiTheme="minorHAnsi" w:cstheme="minorHAnsi"/>
                <w:kern w:val="3"/>
                <w:sz w:val="20"/>
                <w:szCs w:val="20"/>
                <w:lang w:eastAsia="zh-CN" w:bidi="hi-IN"/>
              </w:rPr>
              <w:t xml:space="preserve"> pkt.</w:t>
            </w:r>
          </w:p>
        </w:tc>
      </w:tr>
      <w:tr w:rsidR="00243572" w:rsidRPr="004B7D28" w14:paraId="58DE4DDA" w14:textId="77777777" w:rsidTr="00230D51">
        <w:trPr>
          <w:trHeight w:val="390"/>
          <w:jc w:val="center"/>
        </w:trPr>
        <w:tc>
          <w:tcPr>
            <w:tcW w:w="5811"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tcPr>
          <w:p w14:paraId="3A10B250" w14:textId="578C2026" w:rsidR="00243572" w:rsidRPr="004B7D28" w:rsidRDefault="00243572" w:rsidP="00243572">
            <w:pPr>
              <w:shd w:val="solid" w:color="FFFFFF" w:fill="000000"/>
              <w:snapToGrid w:val="0"/>
              <w:spacing w:after="0" w:line="240" w:lineRule="auto"/>
              <w:ind w:right="22"/>
              <w:jc w:val="both"/>
              <w:rPr>
                <w:rFonts w:asciiTheme="minorHAnsi" w:hAnsiTheme="minorHAnsi" w:cstheme="minorHAnsi"/>
                <w:bCs/>
                <w:sz w:val="20"/>
                <w:szCs w:val="20"/>
              </w:rPr>
            </w:pPr>
            <w:r w:rsidRPr="004B7D28">
              <w:rPr>
                <w:rFonts w:asciiTheme="minorHAnsi" w:hAnsiTheme="minorHAnsi" w:cstheme="minorHAnsi"/>
                <w:b/>
                <w:bCs/>
                <w:sz w:val="20"/>
                <w:szCs w:val="20"/>
              </w:rPr>
              <w:t xml:space="preserve">komputer stacjonarny C2 (AIO) : </w:t>
            </w:r>
            <w:r w:rsidRPr="004B7D28">
              <w:rPr>
                <w:rFonts w:asciiTheme="minorHAnsi" w:hAnsiTheme="minorHAnsi" w:cstheme="minorHAnsi"/>
                <w:bCs/>
                <w:sz w:val="20"/>
                <w:szCs w:val="20"/>
              </w:rPr>
              <w:t xml:space="preserve"> dodatkowy wbudowany minimum 1 port </w:t>
            </w:r>
            <w:r w:rsidRPr="004B7D28">
              <w:rPr>
                <w:rFonts w:asciiTheme="minorHAnsi" w:hAnsiTheme="minorHAnsi" w:cstheme="minorHAnsi"/>
                <w:bCs/>
                <w:sz w:val="20"/>
                <w:szCs w:val="20"/>
                <w:lang w:val="en-US"/>
              </w:rPr>
              <w:t xml:space="preserve">USB </w:t>
            </w:r>
            <w:proofErr w:type="spellStart"/>
            <w:r w:rsidRPr="004B7D28">
              <w:rPr>
                <w:rFonts w:asciiTheme="minorHAnsi" w:hAnsiTheme="minorHAnsi" w:cstheme="minorHAnsi"/>
                <w:bCs/>
                <w:sz w:val="20"/>
                <w:szCs w:val="20"/>
                <w:lang w:val="en-US"/>
              </w:rPr>
              <w:t>typu</w:t>
            </w:r>
            <w:proofErr w:type="spellEnd"/>
            <w:r w:rsidRPr="004B7D28">
              <w:rPr>
                <w:rFonts w:asciiTheme="minorHAnsi" w:hAnsiTheme="minorHAnsi" w:cstheme="minorHAnsi"/>
                <w:bCs/>
                <w:sz w:val="20"/>
                <w:szCs w:val="20"/>
                <w:lang w:val="en-US"/>
              </w:rPr>
              <w:t xml:space="preserve"> C 3.2 gen 2x2</w:t>
            </w:r>
          </w:p>
        </w:tc>
        <w:tc>
          <w:tcPr>
            <w:tcW w:w="1990" w:type="dxa"/>
            <w:tcBorders>
              <w:top w:val="single" w:sz="4" w:space="0" w:color="auto"/>
              <w:left w:val="single" w:sz="4" w:space="0" w:color="auto"/>
              <w:bottom w:val="single" w:sz="4" w:space="0" w:color="auto"/>
              <w:right w:val="single" w:sz="4" w:space="0" w:color="auto"/>
            </w:tcBorders>
          </w:tcPr>
          <w:p w14:paraId="673DD1B3" w14:textId="77777777" w:rsidR="00243572" w:rsidRPr="004B7D28" w:rsidRDefault="00243572" w:rsidP="002379F5">
            <w:pPr>
              <w:widowControl w:val="0"/>
              <w:suppressLineNumbers/>
              <w:tabs>
                <w:tab w:val="left" w:pos="567"/>
              </w:tabs>
              <w:suppressAutoHyphens/>
              <w:autoSpaceDN w:val="0"/>
              <w:spacing w:after="0" w:line="240" w:lineRule="auto"/>
              <w:ind w:left="284"/>
              <w:jc w:val="center"/>
              <w:textAlignment w:val="baseline"/>
              <w:rPr>
                <w:rFonts w:asciiTheme="minorHAnsi" w:eastAsia="Batang" w:hAnsiTheme="minorHAnsi" w:cstheme="minorHAnsi"/>
                <w:kern w:val="3"/>
                <w:sz w:val="20"/>
                <w:szCs w:val="20"/>
                <w:lang w:eastAsia="zh-CN" w:bidi="hi-IN"/>
              </w:rPr>
            </w:pPr>
          </w:p>
        </w:tc>
        <w:tc>
          <w:tcPr>
            <w:tcW w:w="1554"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14:paraId="2D956F5F" w14:textId="18483761" w:rsidR="00243572" w:rsidRPr="004B7D28" w:rsidRDefault="00243572" w:rsidP="002379F5">
            <w:pPr>
              <w:widowControl w:val="0"/>
              <w:suppressLineNumbers/>
              <w:tabs>
                <w:tab w:val="left" w:pos="567"/>
              </w:tabs>
              <w:suppressAutoHyphens/>
              <w:autoSpaceDN w:val="0"/>
              <w:spacing w:after="0" w:line="240" w:lineRule="auto"/>
              <w:ind w:left="284"/>
              <w:jc w:val="center"/>
              <w:textAlignment w:val="baseline"/>
              <w:rPr>
                <w:rFonts w:asciiTheme="minorHAnsi" w:eastAsia="Batang" w:hAnsiTheme="minorHAnsi" w:cstheme="minorHAnsi"/>
                <w:kern w:val="3"/>
                <w:sz w:val="20"/>
                <w:szCs w:val="20"/>
                <w:lang w:eastAsia="zh-CN" w:bidi="hi-IN"/>
              </w:rPr>
            </w:pPr>
            <w:r w:rsidRPr="004B7D28">
              <w:rPr>
                <w:rFonts w:asciiTheme="minorHAnsi" w:eastAsia="Batang" w:hAnsiTheme="minorHAnsi" w:cstheme="minorHAnsi"/>
                <w:kern w:val="3"/>
                <w:sz w:val="20"/>
                <w:szCs w:val="20"/>
                <w:lang w:eastAsia="zh-CN" w:bidi="hi-IN"/>
              </w:rPr>
              <w:t xml:space="preserve">NIE – 0 pkt. </w:t>
            </w:r>
            <w:r w:rsidRPr="004B7D28">
              <w:rPr>
                <w:rFonts w:asciiTheme="minorHAnsi" w:eastAsia="Batang" w:hAnsiTheme="minorHAnsi" w:cstheme="minorHAnsi"/>
                <w:kern w:val="3"/>
                <w:sz w:val="20"/>
                <w:szCs w:val="20"/>
                <w:lang w:eastAsia="zh-CN" w:bidi="hi-IN"/>
              </w:rPr>
              <w:br/>
              <w:t>TAK –</w:t>
            </w:r>
            <w:r w:rsidR="00881219" w:rsidRPr="004B7D28">
              <w:rPr>
                <w:rFonts w:asciiTheme="minorHAnsi" w:eastAsia="Batang" w:hAnsiTheme="minorHAnsi" w:cstheme="minorHAnsi"/>
                <w:kern w:val="3"/>
                <w:sz w:val="20"/>
                <w:szCs w:val="20"/>
                <w:lang w:eastAsia="zh-CN" w:bidi="hi-IN"/>
              </w:rPr>
              <w:t>2</w:t>
            </w:r>
            <w:r w:rsidRPr="004B7D28">
              <w:rPr>
                <w:rFonts w:asciiTheme="minorHAnsi" w:eastAsia="Batang" w:hAnsiTheme="minorHAnsi" w:cstheme="minorHAnsi"/>
                <w:kern w:val="3"/>
                <w:sz w:val="20"/>
                <w:szCs w:val="20"/>
                <w:lang w:eastAsia="zh-CN" w:bidi="hi-IN"/>
              </w:rPr>
              <w:t>0 pkt.</w:t>
            </w:r>
          </w:p>
        </w:tc>
      </w:tr>
      <w:tr w:rsidR="00243572" w:rsidRPr="004B7D28" w14:paraId="71F6C6C0" w14:textId="77777777" w:rsidTr="00230D51">
        <w:trPr>
          <w:trHeight w:val="390"/>
          <w:jc w:val="center"/>
        </w:trPr>
        <w:tc>
          <w:tcPr>
            <w:tcW w:w="5811"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tcPr>
          <w:p w14:paraId="635D82D4" w14:textId="56954CCC" w:rsidR="00243572" w:rsidRPr="004B7D28" w:rsidRDefault="00243572" w:rsidP="00243572">
            <w:pPr>
              <w:shd w:val="solid" w:color="FFFFFF" w:fill="000000"/>
              <w:snapToGrid w:val="0"/>
              <w:ind w:right="22"/>
              <w:jc w:val="both"/>
              <w:rPr>
                <w:rFonts w:asciiTheme="minorHAnsi" w:hAnsiTheme="minorHAnsi" w:cstheme="minorHAnsi"/>
                <w:sz w:val="20"/>
                <w:szCs w:val="20"/>
                <w:lang w:eastAsia="ar-SA"/>
              </w:rPr>
            </w:pPr>
            <w:r w:rsidRPr="004B7D28">
              <w:rPr>
                <w:rFonts w:asciiTheme="minorHAnsi" w:hAnsiTheme="minorHAnsi" w:cstheme="minorHAnsi"/>
                <w:b/>
                <w:bCs/>
                <w:sz w:val="20"/>
                <w:szCs w:val="20"/>
              </w:rPr>
              <w:t xml:space="preserve">komputer stacjonarny C2 (AIO): </w:t>
            </w:r>
            <w:r w:rsidRPr="004B7D28">
              <w:rPr>
                <w:rFonts w:asciiTheme="minorHAnsi" w:hAnsiTheme="minorHAnsi" w:cstheme="minorHAnsi"/>
                <w:sz w:val="20"/>
                <w:szCs w:val="20"/>
                <w:lang w:eastAsia="ar-SA"/>
              </w:rPr>
              <w:t xml:space="preserve">Wbudowana kamera o rozdzielczości 16   </w:t>
            </w:r>
            <w:proofErr w:type="spellStart"/>
            <w:r w:rsidRPr="004B7D28">
              <w:rPr>
                <w:rFonts w:asciiTheme="minorHAnsi" w:hAnsiTheme="minorHAnsi" w:cstheme="minorHAnsi"/>
                <w:sz w:val="20"/>
                <w:szCs w:val="20"/>
                <w:lang w:eastAsia="ar-SA"/>
              </w:rPr>
              <w:t>Mpix</w:t>
            </w:r>
            <w:proofErr w:type="spellEnd"/>
          </w:p>
          <w:p w14:paraId="1570E8AB" w14:textId="77777777" w:rsidR="00243572" w:rsidRPr="004B7D28" w:rsidRDefault="00243572" w:rsidP="00243572">
            <w:pPr>
              <w:shd w:val="solid" w:color="FFFFFF" w:fill="000000"/>
              <w:snapToGrid w:val="0"/>
              <w:spacing w:after="0" w:line="240" w:lineRule="auto"/>
              <w:ind w:left="243" w:right="22"/>
              <w:jc w:val="both"/>
              <w:rPr>
                <w:rFonts w:asciiTheme="minorHAnsi" w:hAnsiTheme="minorHAnsi" w:cstheme="minorHAnsi"/>
                <w:sz w:val="20"/>
                <w:szCs w:val="20"/>
              </w:rPr>
            </w:pPr>
          </w:p>
        </w:tc>
        <w:tc>
          <w:tcPr>
            <w:tcW w:w="1990" w:type="dxa"/>
            <w:tcBorders>
              <w:top w:val="single" w:sz="4" w:space="0" w:color="auto"/>
              <w:left w:val="single" w:sz="4" w:space="0" w:color="auto"/>
              <w:bottom w:val="single" w:sz="4" w:space="0" w:color="auto"/>
              <w:right w:val="single" w:sz="4" w:space="0" w:color="auto"/>
            </w:tcBorders>
          </w:tcPr>
          <w:p w14:paraId="7F099EE7" w14:textId="77777777" w:rsidR="00243572" w:rsidRPr="004B7D28" w:rsidRDefault="00243572" w:rsidP="002379F5">
            <w:pPr>
              <w:widowControl w:val="0"/>
              <w:suppressLineNumbers/>
              <w:tabs>
                <w:tab w:val="left" w:pos="567"/>
              </w:tabs>
              <w:suppressAutoHyphens/>
              <w:autoSpaceDN w:val="0"/>
              <w:spacing w:after="0" w:line="240" w:lineRule="auto"/>
              <w:ind w:left="284"/>
              <w:jc w:val="center"/>
              <w:textAlignment w:val="baseline"/>
              <w:rPr>
                <w:rFonts w:asciiTheme="minorHAnsi" w:eastAsia="Batang" w:hAnsiTheme="minorHAnsi" w:cstheme="minorHAnsi"/>
                <w:kern w:val="3"/>
                <w:sz w:val="20"/>
                <w:szCs w:val="20"/>
                <w:lang w:eastAsia="zh-CN" w:bidi="hi-IN"/>
              </w:rPr>
            </w:pPr>
          </w:p>
        </w:tc>
        <w:tc>
          <w:tcPr>
            <w:tcW w:w="1554"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14:paraId="279A9FF2" w14:textId="49A2A10F" w:rsidR="00243572" w:rsidRPr="004B7D28" w:rsidRDefault="00243572" w:rsidP="002379F5">
            <w:pPr>
              <w:widowControl w:val="0"/>
              <w:suppressLineNumbers/>
              <w:tabs>
                <w:tab w:val="left" w:pos="567"/>
              </w:tabs>
              <w:suppressAutoHyphens/>
              <w:autoSpaceDN w:val="0"/>
              <w:spacing w:after="0" w:line="240" w:lineRule="auto"/>
              <w:ind w:left="284"/>
              <w:jc w:val="center"/>
              <w:textAlignment w:val="baseline"/>
              <w:rPr>
                <w:rFonts w:asciiTheme="minorHAnsi" w:eastAsia="Batang" w:hAnsiTheme="minorHAnsi" w:cstheme="minorHAnsi"/>
                <w:kern w:val="3"/>
                <w:sz w:val="20"/>
                <w:szCs w:val="20"/>
                <w:lang w:eastAsia="zh-CN" w:bidi="hi-IN"/>
              </w:rPr>
            </w:pPr>
            <w:r w:rsidRPr="004B7D28">
              <w:rPr>
                <w:rFonts w:asciiTheme="minorHAnsi" w:eastAsia="Batang" w:hAnsiTheme="minorHAnsi" w:cstheme="minorHAnsi"/>
                <w:kern w:val="3"/>
                <w:sz w:val="20"/>
                <w:szCs w:val="20"/>
                <w:lang w:eastAsia="zh-CN" w:bidi="hi-IN"/>
              </w:rPr>
              <w:t xml:space="preserve">NIE – 0 pkt. </w:t>
            </w:r>
            <w:r w:rsidRPr="004B7D28">
              <w:rPr>
                <w:rFonts w:asciiTheme="minorHAnsi" w:eastAsia="Batang" w:hAnsiTheme="minorHAnsi" w:cstheme="minorHAnsi"/>
                <w:kern w:val="3"/>
                <w:sz w:val="20"/>
                <w:szCs w:val="20"/>
                <w:lang w:eastAsia="zh-CN" w:bidi="hi-IN"/>
              </w:rPr>
              <w:br/>
              <w:t>TAK – 10 pkt.</w:t>
            </w:r>
          </w:p>
        </w:tc>
      </w:tr>
    </w:tbl>
    <w:p w14:paraId="4AFDF484" w14:textId="77777777" w:rsidR="00A1185D" w:rsidRPr="004B7D28" w:rsidRDefault="00A1185D" w:rsidP="00243572">
      <w:pPr>
        <w:tabs>
          <w:tab w:val="left" w:pos="567"/>
        </w:tabs>
        <w:spacing w:after="120" w:line="240" w:lineRule="auto"/>
        <w:jc w:val="both"/>
        <w:rPr>
          <w:rFonts w:asciiTheme="minorHAnsi" w:hAnsiTheme="minorHAnsi" w:cstheme="minorHAnsi"/>
          <w:color w:val="FF0000"/>
          <w:sz w:val="20"/>
          <w:szCs w:val="20"/>
          <w:lang w:eastAsia="pl-PL"/>
        </w:rPr>
      </w:pPr>
    </w:p>
    <w:p w14:paraId="760BEFB9" w14:textId="38D29ADA" w:rsidR="00243572" w:rsidRPr="004B7D28" w:rsidRDefault="003E1519" w:rsidP="00686057">
      <w:pPr>
        <w:tabs>
          <w:tab w:val="left" w:pos="567"/>
        </w:tabs>
        <w:spacing w:after="120" w:line="240" w:lineRule="auto"/>
        <w:ind w:left="-284"/>
        <w:jc w:val="both"/>
        <w:rPr>
          <w:rFonts w:asciiTheme="minorHAnsi" w:hAnsiTheme="minorHAnsi" w:cstheme="minorHAnsi"/>
          <w:color w:val="FF0000"/>
          <w:sz w:val="20"/>
          <w:szCs w:val="20"/>
          <w:lang w:eastAsia="pl-PL"/>
        </w:rPr>
      </w:pPr>
      <w:bookmarkStart w:id="18" w:name="_Hlk182903633"/>
      <w:r w:rsidRPr="004B7D28">
        <w:rPr>
          <w:rFonts w:asciiTheme="minorHAnsi" w:hAnsiTheme="minorHAnsi" w:cstheme="minorHAnsi"/>
          <w:color w:val="FF0000"/>
          <w:sz w:val="20"/>
          <w:szCs w:val="20"/>
          <w:lang w:eastAsia="pl-PL"/>
        </w:rPr>
        <w:t>UWAGA: W przypadku pozostawienia pustej kolumny nr 2 w poszczególnych pozycjach, Zamawiający przyjmie, iż Wykonawca nie oferuje dodatkowego wyposażenia w danej pozycji i otrzyma „0” pkt.</w:t>
      </w:r>
    </w:p>
    <w:bookmarkEnd w:id="18"/>
    <w:p w14:paraId="5004F9CC" w14:textId="23D324AA" w:rsidR="00243572" w:rsidRPr="004B7D28" w:rsidRDefault="00230D51" w:rsidP="00230D51">
      <w:pPr>
        <w:tabs>
          <w:tab w:val="left" w:pos="567"/>
        </w:tabs>
        <w:spacing w:after="120" w:line="240" w:lineRule="auto"/>
        <w:rPr>
          <w:rFonts w:asciiTheme="minorHAnsi" w:hAnsiTheme="minorHAnsi" w:cstheme="minorHAnsi"/>
          <w:b/>
          <w:sz w:val="20"/>
          <w:szCs w:val="20"/>
          <w:lang w:eastAsia="pl-PL"/>
        </w:rPr>
      </w:pPr>
      <w:r w:rsidRPr="004B7D28">
        <w:rPr>
          <w:rFonts w:asciiTheme="minorHAnsi" w:hAnsiTheme="minorHAnsi" w:cstheme="minorHAnsi"/>
          <w:b/>
          <w:sz w:val="20"/>
          <w:szCs w:val="20"/>
          <w:lang w:eastAsia="pl-PL"/>
        </w:rPr>
        <w:t>3</w:t>
      </w:r>
      <w:r w:rsidR="00243572" w:rsidRPr="004B7D28">
        <w:rPr>
          <w:rFonts w:asciiTheme="minorHAnsi" w:hAnsiTheme="minorHAnsi" w:cstheme="minorHAnsi"/>
          <w:b/>
          <w:sz w:val="20"/>
          <w:szCs w:val="20"/>
          <w:lang w:eastAsia="pl-PL"/>
        </w:rPr>
        <w:t>. Deklarujemy następujące pozycje ( parametry</w:t>
      </w:r>
      <w:r w:rsidRPr="004B7D28">
        <w:rPr>
          <w:rFonts w:asciiTheme="minorHAnsi" w:hAnsiTheme="minorHAnsi" w:cstheme="minorHAnsi"/>
          <w:b/>
          <w:sz w:val="20"/>
          <w:szCs w:val="20"/>
          <w:lang w:eastAsia="pl-PL"/>
        </w:rPr>
        <w:t xml:space="preserve"> </w:t>
      </w:r>
      <w:r w:rsidR="00243572" w:rsidRPr="004B7D28">
        <w:rPr>
          <w:rFonts w:asciiTheme="minorHAnsi" w:hAnsiTheme="minorHAnsi" w:cstheme="minorHAnsi"/>
          <w:b/>
          <w:sz w:val="20"/>
          <w:szCs w:val="20"/>
          <w:lang w:eastAsia="pl-PL"/>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958"/>
        <w:gridCol w:w="1975"/>
        <w:gridCol w:w="1701"/>
      </w:tblGrid>
      <w:tr w:rsidR="00230D51" w:rsidRPr="004B7D28" w14:paraId="47918FC4" w14:textId="77777777" w:rsidTr="00230D51">
        <w:trPr>
          <w:jc w:val="center"/>
        </w:trPr>
        <w:tc>
          <w:tcPr>
            <w:tcW w:w="5958" w:type="dxa"/>
            <w:tcMar>
              <w:top w:w="28" w:type="dxa"/>
              <w:left w:w="0" w:type="dxa"/>
              <w:bottom w:w="28" w:type="dxa"/>
              <w:right w:w="28" w:type="dxa"/>
            </w:tcMar>
            <w:vAlign w:val="center"/>
          </w:tcPr>
          <w:p w14:paraId="6452F1B7" w14:textId="77777777" w:rsidR="00230D51" w:rsidRPr="004B7D28" w:rsidRDefault="00230D51" w:rsidP="002379F5">
            <w:pPr>
              <w:widowControl w:val="0"/>
              <w:suppressLineNumbers/>
              <w:tabs>
                <w:tab w:val="left" w:pos="567"/>
              </w:tabs>
              <w:suppressAutoHyphens/>
              <w:autoSpaceDN w:val="0"/>
              <w:spacing w:after="0" w:line="240" w:lineRule="auto"/>
              <w:ind w:left="284"/>
              <w:jc w:val="center"/>
              <w:textAlignment w:val="baseline"/>
              <w:rPr>
                <w:rFonts w:asciiTheme="minorHAnsi" w:eastAsia="Batang" w:hAnsiTheme="minorHAnsi" w:cstheme="minorHAnsi"/>
                <w:kern w:val="3"/>
                <w:sz w:val="20"/>
                <w:szCs w:val="20"/>
                <w:lang w:eastAsia="zh-CN" w:bidi="hi-IN"/>
              </w:rPr>
            </w:pPr>
            <w:r w:rsidRPr="004B7D28">
              <w:rPr>
                <w:rFonts w:asciiTheme="minorHAnsi" w:eastAsia="Batang" w:hAnsiTheme="minorHAnsi" w:cstheme="minorHAnsi"/>
                <w:b/>
                <w:kern w:val="3"/>
                <w:sz w:val="20"/>
                <w:szCs w:val="20"/>
                <w:lang w:eastAsia="zh-CN" w:bidi="hi-IN"/>
              </w:rPr>
              <w:t xml:space="preserve">Parametry </w:t>
            </w:r>
            <w:r w:rsidRPr="004B7D28">
              <w:rPr>
                <w:rFonts w:asciiTheme="minorHAnsi" w:eastAsia="SimSun" w:hAnsiTheme="minorHAnsi" w:cstheme="minorHAnsi"/>
                <w:b/>
                <w:kern w:val="3"/>
                <w:sz w:val="20"/>
                <w:szCs w:val="20"/>
                <w:lang w:eastAsia="zh-CN" w:bidi="hi-IN"/>
              </w:rPr>
              <w:t xml:space="preserve">Jakość – Certyfikat środowiskowy (TCO lub równoważny) </w:t>
            </w:r>
            <w:r w:rsidRPr="004B7D28">
              <w:rPr>
                <w:rFonts w:asciiTheme="minorHAnsi" w:eastAsia="Batang" w:hAnsiTheme="minorHAnsi" w:cstheme="minorHAnsi"/>
                <w:b/>
                <w:kern w:val="3"/>
                <w:sz w:val="20"/>
                <w:szCs w:val="20"/>
                <w:u w:val="single"/>
                <w:lang w:eastAsia="zh-CN" w:bidi="hi-IN"/>
              </w:rPr>
              <w:t>DODATKOWO PUNKTOWANE</w:t>
            </w:r>
            <w:r w:rsidRPr="004B7D28">
              <w:rPr>
                <w:rFonts w:asciiTheme="minorHAnsi" w:eastAsia="Batang" w:hAnsiTheme="minorHAnsi" w:cstheme="minorHAnsi"/>
                <w:b/>
                <w:kern w:val="3"/>
                <w:sz w:val="20"/>
                <w:szCs w:val="20"/>
                <w:lang w:eastAsia="zh-CN" w:bidi="hi-IN"/>
              </w:rPr>
              <w:t xml:space="preserve"> </w:t>
            </w:r>
          </w:p>
        </w:tc>
        <w:tc>
          <w:tcPr>
            <w:tcW w:w="1975" w:type="dxa"/>
          </w:tcPr>
          <w:p w14:paraId="239BCBDE" w14:textId="3F7545FD" w:rsidR="00230D51" w:rsidRPr="004B7D28" w:rsidRDefault="00230D51" w:rsidP="002379F5">
            <w:pPr>
              <w:widowControl w:val="0"/>
              <w:suppressLineNumbers/>
              <w:tabs>
                <w:tab w:val="left" w:pos="567"/>
              </w:tabs>
              <w:suppressAutoHyphens/>
              <w:autoSpaceDN w:val="0"/>
              <w:spacing w:after="0" w:line="240" w:lineRule="auto"/>
              <w:textAlignment w:val="baseline"/>
              <w:rPr>
                <w:rFonts w:asciiTheme="minorHAnsi" w:eastAsia="Batang" w:hAnsiTheme="minorHAnsi" w:cstheme="minorHAnsi"/>
                <w:b/>
                <w:kern w:val="3"/>
                <w:sz w:val="20"/>
                <w:szCs w:val="20"/>
                <w:lang w:eastAsia="zh-CN" w:bidi="hi-IN"/>
              </w:rPr>
            </w:pPr>
            <w:r w:rsidRPr="004B7D28">
              <w:rPr>
                <w:rFonts w:asciiTheme="minorHAnsi" w:eastAsia="Batang" w:hAnsiTheme="minorHAnsi" w:cstheme="minorHAnsi"/>
                <w:b/>
                <w:kern w:val="3"/>
                <w:sz w:val="20"/>
                <w:szCs w:val="20"/>
                <w:lang w:eastAsia="zh-CN" w:bidi="hi-IN"/>
              </w:rPr>
              <w:t>Wypełnia Wykonawca</w:t>
            </w:r>
          </w:p>
          <w:p w14:paraId="3D6690B1" w14:textId="4AAE811B" w:rsidR="00230D51" w:rsidRPr="004B7D28" w:rsidRDefault="00230D51" w:rsidP="002379F5">
            <w:pPr>
              <w:widowControl w:val="0"/>
              <w:suppressLineNumbers/>
              <w:tabs>
                <w:tab w:val="left" w:pos="567"/>
              </w:tabs>
              <w:suppressAutoHyphens/>
              <w:autoSpaceDN w:val="0"/>
              <w:spacing w:after="0" w:line="240" w:lineRule="auto"/>
              <w:textAlignment w:val="baseline"/>
              <w:rPr>
                <w:rFonts w:asciiTheme="minorHAnsi" w:eastAsia="Batang" w:hAnsiTheme="minorHAnsi" w:cstheme="minorHAnsi"/>
                <w:b/>
                <w:kern w:val="3"/>
                <w:sz w:val="20"/>
                <w:szCs w:val="20"/>
                <w:lang w:eastAsia="zh-CN" w:bidi="hi-IN"/>
              </w:rPr>
            </w:pPr>
            <w:r w:rsidRPr="004B7D28">
              <w:rPr>
                <w:rFonts w:asciiTheme="minorHAnsi" w:eastAsia="Batang" w:hAnsiTheme="minorHAnsi" w:cstheme="minorHAnsi"/>
                <w:b/>
                <w:kern w:val="3"/>
                <w:sz w:val="20"/>
                <w:szCs w:val="20"/>
                <w:lang w:eastAsia="zh-CN" w:bidi="hi-IN"/>
              </w:rPr>
              <w:t>Wpisać „NIE” lub „TAK”</w:t>
            </w:r>
          </w:p>
        </w:tc>
        <w:tc>
          <w:tcPr>
            <w:tcW w:w="1701" w:type="dxa"/>
            <w:tcMar>
              <w:top w:w="28" w:type="dxa"/>
              <w:left w:w="0" w:type="dxa"/>
              <w:bottom w:w="28" w:type="dxa"/>
              <w:right w:w="28" w:type="dxa"/>
            </w:tcMar>
            <w:vAlign w:val="center"/>
          </w:tcPr>
          <w:p w14:paraId="5D0FF0B1" w14:textId="110ADA39" w:rsidR="00230D51" w:rsidRPr="004B7D28" w:rsidRDefault="00230D51" w:rsidP="002379F5">
            <w:pPr>
              <w:widowControl w:val="0"/>
              <w:suppressLineNumbers/>
              <w:tabs>
                <w:tab w:val="left" w:pos="567"/>
              </w:tabs>
              <w:suppressAutoHyphens/>
              <w:autoSpaceDN w:val="0"/>
              <w:spacing w:after="0" w:line="240" w:lineRule="auto"/>
              <w:textAlignment w:val="baseline"/>
              <w:rPr>
                <w:rFonts w:asciiTheme="minorHAnsi" w:eastAsia="Batang" w:hAnsiTheme="minorHAnsi" w:cstheme="minorHAnsi"/>
                <w:b/>
                <w:kern w:val="3"/>
                <w:sz w:val="20"/>
                <w:szCs w:val="20"/>
                <w:lang w:eastAsia="zh-CN" w:bidi="hi-IN"/>
              </w:rPr>
            </w:pPr>
            <w:r w:rsidRPr="004B7D28">
              <w:rPr>
                <w:rFonts w:asciiTheme="minorHAnsi" w:eastAsia="Batang" w:hAnsiTheme="minorHAnsi" w:cstheme="minorHAnsi"/>
                <w:b/>
                <w:kern w:val="3"/>
                <w:sz w:val="20"/>
                <w:szCs w:val="20"/>
                <w:lang w:eastAsia="zh-CN" w:bidi="hi-IN"/>
              </w:rPr>
              <w:t xml:space="preserve"> Sposób oceny:</w:t>
            </w:r>
          </w:p>
        </w:tc>
      </w:tr>
      <w:tr w:rsidR="00230D51" w:rsidRPr="004B7D28" w14:paraId="61CF9B4A" w14:textId="77777777" w:rsidTr="00230D51">
        <w:trPr>
          <w:jc w:val="center"/>
        </w:trPr>
        <w:tc>
          <w:tcPr>
            <w:tcW w:w="5958" w:type="dxa"/>
            <w:tcMar>
              <w:top w:w="0" w:type="dxa"/>
              <w:left w:w="0" w:type="dxa"/>
              <w:bottom w:w="28" w:type="dxa"/>
              <w:right w:w="28" w:type="dxa"/>
            </w:tcMar>
            <w:vAlign w:val="center"/>
          </w:tcPr>
          <w:p w14:paraId="36452766" w14:textId="77777777" w:rsidR="00230D51" w:rsidRPr="004B7D28" w:rsidRDefault="00230D51" w:rsidP="002379F5">
            <w:pPr>
              <w:shd w:val="solid" w:color="FFFFFF" w:fill="000000"/>
              <w:tabs>
                <w:tab w:val="left" w:pos="567"/>
              </w:tabs>
              <w:snapToGrid w:val="0"/>
              <w:spacing w:after="0" w:line="240" w:lineRule="auto"/>
              <w:ind w:left="284" w:right="22"/>
              <w:rPr>
                <w:rFonts w:asciiTheme="minorHAnsi" w:eastAsia="Batang" w:hAnsiTheme="minorHAnsi" w:cstheme="minorHAnsi"/>
                <w:sz w:val="20"/>
                <w:szCs w:val="20"/>
              </w:rPr>
            </w:pPr>
            <w:r w:rsidRPr="004B7D28">
              <w:rPr>
                <w:rFonts w:asciiTheme="minorHAnsi" w:hAnsiTheme="minorHAnsi" w:cstheme="minorHAnsi"/>
                <w:b/>
                <w:sz w:val="20"/>
                <w:szCs w:val="20"/>
              </w:rPr>
              <w:t>komputer stacjonarny A</w:t>
            </w:r>
            <w:r w:rsidRPr="004B7D28">
              <w:rPr>
                <w:rFonts w:asciiTheme="minorHAnsi" w:hAnsiTheme="minorHAnsi" w:cstheme="minorHAnsi"/>
                <w:sz w:val="20"/>
                <w:szCs w:val="20"/>
              </w:rPr>
              <w:t xml:space="preserve"> : Sprzęt musi gwarantować bezpieczeństwo użytkowania (aspekty zdrowotne, produkcja z materiałów bezpiecznych niezagrażających zdrowiu, bezpieczne pod względem emisji elektromagnetycznej/promieniowania oraz że zaoferowany produkt spełnia kryteria z zakresu środowiska, odpowiedzialności społecznej i ekonomicznej). Jednym ze sposobów weryfikacji tych aspektów – jest posiadanie przez sprzęt stosownego certyfikatu np. </w:t>
            </w:r>
            <w:r w:rsidRPr="004B7D28">
              <w:rPr>
                <w:rFonts w:asciiTheme="minorHAnsi" w:hAnsiTheme="minorHAnsi" w:cstheme="minorHAnsi"/>
                <w:b/>
                <w:bCs/>
                <w:sz w:val="20"/>
                <w:szCs w:val="20"/>
              </w:rPr>
              <w:t>TCO</w:t>
            </w:r>
            <w:r w:rsidRPr="004B7D28">
              <w:rPr>
                <w:rFonts w:asciiTheme="minorHAnsi" w:hAnsiTheme="minorHAnsi" w:cstheme="minorHAnsi"/>
                <w:sz w:val="20"/>
                <w:szCs w:val="20"/>
              </w:rPr>
              <w:t xml:space="preserve">, przy czym Zmawiający pragnie podkreślić, że dopuszcza również rozwiązania równoważne (certyfikat </w:t>
            </w:r>
            <w:r w:rsidRPr="004B7D28">
              <w:rPr>
                <w:rFonts w:asciiTheme="minorHAnsi" w:hAnsiTheme="minorHAnsi" w:cstheme="minorHAnsi"/>
                <w:sz w:val="20"/>
                <w:szCs w:val="20"/>
                <w:u w:val="single"/>
              </w:rPr>
              <w:t>równoważny</w:t>
            </w:r>
            <w:r w:rsidRPr="004B7D28">
              <w:rPr>
                <w:rFonts w:asciiTheme="minorHAnsi" w:hAnsiTheme="minorHAnsi" w:cstheme="minorHAnsi"/>
                <w:sz w:val="20"/>
                <w:szCs w:val="20"/>
              </w:rPr>
              <w:t xml:space="preserve"> </w:t>
            </w:r>
            <w:r w:rsidRPr="004B7D28">
              <w:rPr>
                <w:rFonts w:asciiTheme="minorHAnsi" w:hAnsiTheme="minorHAnsi" w:cstheme="minorHAnsi"/>
                <w:sz w:val="20"/>
                <w:szCs w:val="20"/>
                <w:u w:val="single"/>
              </w:rPr>
              <w:t>wydawany przez niezależny podmiot uprawniony do kontroli jakości</w:t>
            </w:r>
            <w:r w:rsidRPr="004B7D28">
              <w:rPr>
                <w:rFonts w:asciiTheme="minorHAnsi" w:hAnsiTheme="minorHAnsi" w:cstheme="minorHAnsi"/>
                <w:sz w:val="20"/>
                <w:szCs w:val="20"/>
              </w:rPr>
              <w:t>)</w:t>
            </w:r>
            <w:r w:rsidRPr="004B7D28">
              <w:rPr>
                <w:rFonts w:asciiTheme="minorHAnsi" w:hAnsiTheme="minorHAnsi" w:cstheme="minorHAnsi"/>
                <w:bCs/>
                <w:sz w:val="20"/>
                <w:szCs w:val="20"/>
              </w:rPr>
              <w:t xml:space="preserve"> </w:t>
            </w:r>
          </w:p>
        </w:tc>
        <w:tc>
          <w:tcPr>
            <w:tcW w:w="1975" w:type="dxa"/>
          </w:tcPr>
          <w:p w14:paraId="2C29E143" w14:textId="77777777" w:rsidR="00230D51" w:rsidRPr="004B7D28" w:rsidRDefault="00230D51" w:rsidP="002379F5">
            <w:pPr>
              <w:widowControl w:val="0"/>
              <w:suppressLineNumbers/>
              <w:tabs>
                <w:tab w:val="left" w:pos="567"/>
              </w:tabs>
              <w:suppressAutoHyphens/>
              <w:autoSpaceDN w:val="0"/>
              <w:spacing w:after="0" w:line="240" w:lineRule="auto"/>
              <w:jc w:val="center"/>
              <w:textAlignment w:val="baseline"/>
              <w:rPr>
                <w:rFonts w:asciiTheme="minorHAnsi" w:eastAsia="Batang" w:hAnsiTheme="minorHAnsi" w:cstheme="minorHAnsi"/>
                <w:kern w:val="3"/>
                <w:sz w:val="20"/>
                <w:szCs w:val="20"/>
                <w:lang w:eastAsia="zh-CN" w:bidi="hi-IN"/>
              </w:rPr>
            </w:pPr>
          </w:p>
        </w:tc>
        <w:tc>
          <w:tcPr>
            <w:tcW w:w="1701" w:type="dxa"/>
            <w:tcMar>
              <w:top w:w="0" w:type="dxa"/>
              <w:left w:w="0" w:type="dxa"/>
              <w:bottom w:w="28" w:type="dxa"/>
              <w:right w:w="28" w:type="dxa"/>
            </w:tcMar>
            <w:vAlign w:val="center"/>
          </w:tcPr>
          <w:p w14:paraId="16053BB0" w14:textId="03760EAD" w:rsidR="00230D51" w:rsidRPr="004B7D28" w:rsidRDefault="00230D51" w:rsidP="002379F5">
            <w:pPr>
              <w:widowControl w:val="0"/>
              <w:suppressLineNumbers/>
              <w:tabs>
                <w:tab w:val="left" w:pos="567"/>
              </w:tabs>
              <w:suppressAutoHyphens/>
              <w:autoSpaceDN w:val="0"/>
              <w:spacing w:after="0" w:line="240" w:lineRule="auto"/>
              <w:jc w:val="center"/>
              <w:textAlignment w:val="baseline"/>
              <w:rPr>
                <w:rFonts w:asciiTheme="minorHAnsi" w:eastAsia="Batang" w:hAnsiTheme="minorHAnsi" w:cstheme="minorHAnsi"/>
                <w:kern w:val="3"/>
                <w:sz w:val="20"/>
                <w:szCs w:val="20"/>
                <w:lang w:eastAsia="zh-CN" w:bidi="hi-IN"/>
              </w:rPr>
            </w:pPr>
            <w:r w:rsidRPr="004B7D28">
              <w:rPr>
                <w:rFonts w:asciiTheme="minorHAnsi" w:eastAsia="Batang" w:hAnsiTheme="minorHAnsi" w:cstheme="minorHAnsi"/>
                <w:kern w:val="3"/>
                <w:sz w:val="20"/>
                <w:szCs w:val="20"/>
                <w:lang w:eastAsia="zh-CN" w:bidi="hi-IN"/>
              </w:rPr>
              <w:t xml:space="preserve">NIE – 0 pkt. </w:t>
            </w:r>
            <w:r w:rsidRPr="004B7D28">
              <w:rPr>
                <w:rFonts w:asciiTheme="minorHAnsi" w:eastAsia="Batang" w:hAnsiTheme="minorHAnsi" w:cstheme="minorHAnsi"/>
                <w:kern w:val="3"/>
                <w:sz w:val="20"/>
                <w:szCs w:val="20"/>
                <w:lang w:eastAsia="zh-CN" w:bidi="hi-IN"/>
              </w:rPr>
              <w:br/>
              <w:t>TAK –</w:t>
            </w:r>
            <w:r w:rsidR="00881219" w:rsidRPr="004B7D28">
              <w:rPr>
                <w:rFonts w:asciiTheme="minorHAnsi" w:eastAsia="Batang" w:hAnsiTheme="minorHAnsi" w:cstheme="minorHAnsi"/>
                <w:kern w:val="3"/>
                <w:sz w:val="20"/>
                <w:szCs w:val="20"/>
                <w:lang w:eastAsia="zh-CN" w:bidi="hi-IN"/>
              </w:rPr>
              <w:t>2</w:t>
            </w:r>
            <w:r w:rsidRPr="004B7D28">
              <w:rPr>
                <w:rFonts w:asciiTheme="minorHAnsi" w:eastAsia="Batang" w:hAnsiTheme="minorHAnsi" w:cstheme="minorHAnsi"/>
                <w:kern w:val="3"/>
                <w:sz w:val="20"/>
                <w:szCs w:val="20"/>
                <w:lang w:eastAsia="zh-CN" w:bidi="hi-IN"/>
              </w:rPr>
              <w:t>0 pkt.</w:t>
            </w:r>
          </w:p>
        </w:tc>
      </w:tr>
      <w:tr w:rsidR="00230D51" w:rsidRPr="004B7D28" w14:paraId="19739B11" w14:textId="77777777" w:rsidTr="00230D51">
        <w:trPr>
          <w:jc w:val="center"/>
        </w:trPr>
        <w:tc>
          <w:tcPr>
            <w:tcW w:w="5958" w:type="dxa"/>
            <w:tcMar>
              <w:top w:w="0" w:type="dxa"/>
              <w:left w:w="0" w:type="dxa"/>
              <w:bottom w:w="28" w:type="dxa"/>
              <w:right w:w="28" w:type="dxa"/>
            </w:tcMar>
            <w:vAlign w:val="center"/>
          </w:tcPr>
          <w:p w14:paraId="7485433E" w14:textId="77777777" w:rsidR="00230D51" w:rsidRPr="004B7D28" w:rsidRDefault="00230D51" w:rsidP="002379F5">
            <w:pPr>
              <w:widowControl w:val="0"/>
              <w:suppressLineNumbers/>
              <w:tabs>
                <w:tab w:val="left" w:pos="567"/>
              </w:tabs>
              <w:suppressAutoHyphens/>
              <w:autoSpaceDN w:val="0"/>
              <w:spacing w:after="0" w:line="240" w:lineRule="auto"/>
              <w:ind w:left="284"/>
              <w:textAlignment w:val="baseline"/>
              <w:rPr>
                <w:rFonts w:asciiTheme="minorHAnsi" w:eastAsia="Batang" w:hAnsiTheme="minorHAnsi" w:cstheme="minorHAnsi"/>
                <w:kern w:val="3"/>
                <w:sz w:val="20"/>
                <w:szCs w:val="20"/>
                <w:lang w:eastAsia="zh-CN" w:bidi="hi-IN"/>
              </w:rPr>
            </w:pPr>
            <w:r w:rsidRPr="004B7D28">
              <w:rPr>
                <w:rFonts w:asciiTheme="minorHAnsi" w:hAnsiTheme="minorHAnsi" w:cstheme="minorHAnsi"/>
                <w:b/>
                <w:kern w:val="3"/>
                <w:sz w:val="20"/>
                <w:szCs w:val="20"/>
                <w:lang w:bidi="hi-IN"/>
              </w:rPr>
              <w:t>komputer stacjonarny B</w:t>
            </w:r>
            <w:r w:rsidRPr="004B7D28">
              <w:rPr>
                <w:rFonts w:asciiTheme="minorHAnsi" w:hAnsiTheme="minorHAnsi" w:cstheme="minorHAnsi"/>
                <w:kern w:val="3"/>
                <w:sz w:val="20"/>
                <w:szCs w:val="20"/>
                <w:lang w:bidi="hi-IN"/>
              </w:rPr>
              <w:t xml:space="preserve"> :  Sprzęt musi </w:t>
            </w:r>
            <w:r w:rsidRPr="004B7D28">
              <w:rPr>
                <w:rFonts w:asciiTheme="minorHAnsi" w:hAnsiTheme="minorHAnsi" w:cstheme="minorHAnsi"/>
                <w:kern w:val="3"/>
                <w:sz w:val="20"/>
                <w:szCs w:val="20"/>
                <w:lang w:eastAsia="zh-CN" w:bidi="hi-IN"/>
              </w:rPr>
              <w:t xml:space="preserve">gwarantować bezpieczeństwo użytkowania (aspekty zdrowotne, produkcja z materiałów bezpiecznych niezagrażających zdrowiu, bezpieczne pod względem emisji elektromagnetycznej/promieniowania oraz że zaoferowany produkt spełnia kryteria z zakresu środowiska, odpowiedzialności społecznej i ekonomicznej). Jednym ze sposobów weryfikacji tych aspektów – jest posiadanie przez sprzęt stosownego certyfikatu np. </w:t>
            </w:r>
            <w:r w:rsidRPr="004B7D28">
              <w:rPr>
                <w:rFonts w:asciiTheme="minorHAnsi" w:hAnsiTheme="minorHAnsi" w:cstheme="minorHAnsi"/>
                <w:b/>
                <w:bCs/>
                <w:kern w:val="3"/>
                <w:sz w:val="20"/>
                <w:szCs w:val="20"/>
                <w:lang w:eastAsia="zh-CN" w:bidi="hi-IN"/>
              </w:rPr>
              <w:t>TCO</w:t>
            </w:r>
            <w:r w:rsidRPr="004B7D28">
              <w:rPr>
                <w:rFonts w:asciiTheme="minorHAnsi" w:hAnsiTheme="minorHAnsi" w:cstheme="minorHAnsi"/>
                <w:kern w:val="3"/>
                <w:sz w:val="20"/>
                <w:szCs w:val="20"/>
                <w:lang w:eastAsia="zh-CN" w:bidi="hi-IN"/>
              </w:rPr>
              <w:t xml:space="preserve">, przy czym Zmawiający pragnie podkreślić, że dopuszcza również rozwiązania równoważne (certyfikat </w:t>
            </w:r>
            <w:r w:rsidRPr="004B7D28">
              <w:rPr>
                <w:rFonts w:asciiTheme="minorHAnsi" w:hAnsiTheme="minorHAnsi" w:cstheme="minorHAnsi"/>
                <w:kern w:val="3"/>
                <w:sz w:val="20"/>
                <w:szCs w:val="20"/>
                <w:u w:val="single"/>
                <w:lang w:eastAsia="zh-CN" w:bidi="hi-IN"/>
              </w:rPr>
              <w:t>równoważny</w:t>
            </w:r>
            <w:r w:rsidRPr="004B7D28">
              <w:rPr>
                <w:rFonts w:asciiTheme="minorHAnsi" w:hAnsiTheme="minorHAnsi" w:cstheme="minorHAnsi"/>
                <w:kern w:val="3"/>
                <w:sz w:val="20"/>
                <w:szCs w:val="20"/>
                <w:lang w:eastAsia="zh-CN" w:bidi="hi-IN"/>
              </w:rPr>
              <w:t xml:space="preserve"> </w:t>
            </w:r>
            <w:r w:rsidRPr="004B7D28">
              <w:rPr>
                <w:rFonts w:asciiTheme="minorHAnsi" w:hAnsiTheme="minorHAnsi" w:cstheme="minorHAnsi"/>
                <w:kern w:val="3"/>
                <w:sz w:val="20"/>
                <w:szCs w:val="20"/>
                <w:u w:val="single"/>
                <w:lang w:eastAsia="zh-CN" w:bidi="hi-IN"/>
              </w:rPr>
              <w:t>wydawany przez niezależny podmiot uprawniony do kontroli jakości</w:t>
            </w:r>
            <w:r w:rsidRPr="004B7D28">
              <w:rPr>
                <w:rFonts w:asciiTheme="minorHAnsi" w:hAnsiTheme="minorHAnsi" w:cstheme="minorHAnsi"/>
                <w:kern w:val="3"/>
                <w:sz w:val="20"/>
                <w:szCs w:val="20"/>
                <w:lang w:eastAsia="zh-CN" w:bidi="hi-IN"/>
              </w:rPr>
              <w:t>)</w:t>
            </w:r>
            <w:r w:rsidRPr="004B7D28">
              <w:rPr>
                <w:rFonts w:asciiTheme="minorHAnsi" w:hAnsiTheme="minorHAnsi" w:cstheme="minorHAnsi"/>
                <w:bCs/>
                <w:kern w:val="3"/>
                <w:sz w:val="20"/>
                <w:szCs w:val="20"/>
                <w:lang w:eastAsia="zh-CN" w:bidi="hi-IN"/>
              </w:rPr>
              <w:t xml:space="preserve"> </w:t>
            </w:r>
          </w:p>
        </w:tc>
        <w:tc>
          <w:tcPr>
            <w:tcW w:w="1975" w:type="dxa"/>
          </w:tcPr>
          <w:p w14:paraId="4F4992BC" w14:textId="77777777" w:rsidR="00230D51" w:rsidRPr="004B7D28" w:rsidRDefault="00230D51" w:rsidP="002379F5">
            <w:pPr>
              <w:widowControl w:val="0"/>
              <w:suppressLineNumbers/>
              <w:tabs>
                <w:tab w:val="left" w:pos="567"/>
              </w:tabs>
              <w:suppressAutoHyphens/>
              <w:autoSpaceDN w:val="0"/>
              <w:spacing w:after="0" w:line="240" w:lineRule="auto"/>
              <w:jc w:val="center"/>
              <w:textAlignment w:val="baseline"/>
              <w:rPr>
                <w:rFonts w:asciiTheme="minorHAnsi" w:eastAsia="Batang" w:hAnsiTheme="minorHAnsi" w:cstheme="minorHAnsi"/>
                <w:kern w:val="3"/>
                <w:sz w:val="20"/>
                <w:szCs w:val="20"/>
                <w:lang w:eastAsia="zh-CN" w:bidi="hi-IN"/>
              </w:rPr>
            </w:pPr>
          </w:p>
        </w:tc>
        <w:tc>
          <w:tcPr>
            <w:tcW w:w="1701" w:type="dxa"/>
            <w:tcMar>
              <w:top w:w="0" w:type="dxa"/>
              <w:left w:w="0" w:type="dxa"/>
              <w:bottom w:w="28" w:type="dxa"/>
              <w:right w:w="28" w:type="dxa"/>
            </w:tcMar>
            <w:vAlign w:val="center"/>
          </w:tcPr>
          <w:p w14:paraId="377187CD" w14:textId="0872029A" w:rsidR="00230D51" w:rsidRPr="004B7D28" w:rsidRDefault="00230D51" w:rsidP="002379F5">
            <w:pPr>
              <w:widowControl w:val="0"/>
              <w:suppressLineNumbers/>
              <w:tabs>
                <w:tab w:val="left" w:pos="567"/>
              </w:tabs>
              <w:suppressAutoHyphens/>
              <w:autoSpaceDN w:val="0"/>
              <w:spacing w:after="0" w:line="240" w:lineRule="auto"/>
              <w:jc w:val="center"/>
              <w:textAlignment w:val="baseline"/>
              <w:rPr>
                <w:rFonts w:asciiTheme="minorHAnsi" w:eastAsia="Batang" w:hAnsiTheme="minorHAnsi" w:cstheme="minorHAnsi"/>
                <w:kern w:val="3"/>
                <w:sz w:val="20"/>
                <w:szCs w:val="20"/>
                <w:lang w:eastAsia="zh-CN" w:bidi="hi-IN"/>
              </w:rPr>
            </w:pPr>
            <w:r w:rsidRPr="004B7D28">
              <w:rPr>
                <w:rFonts w:asciiTheme="minorHAnsi" w:eastAsia="Batang" w:hAnsiTheme="minorHAnsi" w:cstheme="minorHAnsi"/>
                <w:kern w:val="3"/>
                <w:sz w:val="20"/>
                <w:szCs w:val="20"/>
                <w:lang w:eastAsia="zh-CN" w:bidi="hi-IN"/>
              </w:rPr>
              <w:t xml:space="preserve">NIE – 0 pkt. </w:t>
            </w:r>
            <w:r w:rsidRPr="004B7D28">
              <w:rPr>
                <w:rFonts w:asciiTheme="minorHAnsi" w:eastAsia="Batang" w:hAnsiTheme="minorHAnsi" w:cstheme="minorHAnsi"/>
                <w:kern w:val="3"/>
                <w:sz w:val="20"/>
                <w:szCs w:val="20"/>
                <w:lang w:eastAsia="zh-CN" w:bidi="hi-IN"/>
              </w:rPr>
              <w:br/>
              <w:t>TAK –</w:t>
            </w:r>
            <w:r w:rsidR="00881219" w:rsidRPr="004B7D28">
              <w:rPr>
                <w:rFonts w:asciiTheme="minorHAnsi" w:eastAsia="Batang" w:hAnsiTheme="minorHAnsi" w:cstheme="minorHAnsi"/>
                <w:kern w:val="3"/>
                <w:sz w:val="20"/>
                <w:szCs w:val="20"/>
                <w:lang w:eastAsia="zh-CN" w:bidi="hi-IN"/>
              </w:rPr>
              <w:t>3</w:t>
            </w:r>
            <w:r w:rsidRPr="004B7D28">
              <w:rPr>
                <w:rFonts w:asciiTheme="minorHAnsi" w:eastAsia="Batang" w:hAnsiTheme="minorHAnsi" w:cstheme="minorHAnsi"/>
                <w:kern w:val="3"/>
                <w:sz w:val="20"/>
                <w:szCs w:val="20"/>
                <w:lang w:eastAsia="zh-CN" w:bidi="hi-IN"/>
              </w:rPr>
              <w:t>0pkt.</w:t>
            </w:r>
          </w:p>
        </w:tc>
      </w:tr>
      <w:tr w:rsidR="00230D51" w:rsidRPr="004B7D28" w14:paraId="7729C6F1" w14:textId="77777777" w:rsidTr="00230D51">
        <w:trPr>
          <w:jc w:val="center"/>
        </w:trPr>
        <w:tc>
          <w:tcPr>
            <w:tcW w:w="5958" w:type="dxa"/>
            <w:tcMar>
              <w:top w:w="0" w:type="dxa"/>
              <w:left w:w="0" w:type="dxa"/>
              <w:bottom w:w="28" w:type="dxa"/>
              <w:right w:w="28" w:type="dxa"/>
            </w:tcMar>
            <w:vAlign w:val="center"/>
          </w:tcPr>
          <w:p w14:paraId="03109B9E" w14:textId="77777777" w:rsidR="00230D51" w:rsidRPr="004B7D28" w:rsidRDefault="00230D51" w:rsidP="002379F5">
            <w:pPr>
              <w:widowControl w:val="0"/>
              <w:suppressLineNumbers/>
              <w:tabs>
                <w:tab w:val="left" w:pos="567"/>
              </w:tabs>
              <w:suppressAutoHyphens/>
              <w:autoSpaceDN w:val="0"/>
              <w:spacing w:after="0" w:line="240" w:lineRule="auto"/>
              <w:ind w:left="284"/>
              <w:textAlignment w:val="baseline"/>
              <w:rPr>
                <w:rFonts w:asciiTheme="minorHAnsi" w:eastAsia="Batang" w:hAnsiTheme="minorHAnsi" w:cstheme="minorHAnsi"/>
                <w:kern w:val="3"/>
                <w:sz w:val="20"/>
                <w:szCs w:val="20"/>
                <w:lang w:eastAsia="zh-CN" w:bidi="hi-IN"/>
              </w:rPr>
            </w:pPr>
            <w:r w:rsidRPr="004B7D28">
              <w:rPr>
                <w:rFonts w:asciiTheme="minorHAnsi" w:hAnsiTheme="minorHAnsi" w:cstheme="minorHAnsi"/>
                <w:b/>
                <w:bCs/>
                <w:kern w:val="3"/>
                <w:sz w:val="20"/>
                <w:szCs w:val="20"/>
                <w:lang w:bidi="hi-IN"/>
              </w:rPr>
              <w:t>komputer stacjonarny C1 (AIO) :</w:t>
            </w:r>
            <w:r w:rsidRPr="004B7D28">
              <w:rPr>
                <w:rFonts w:asciiTheme="minorHAnsi" w:hAnsiTheme="minorHAnsi" w:cstheme="minorHAnsi"/>
                <w:kern w:val="3"/>
                <w:sz w:val="20"/>
                <w:szCs w:val="20"/>
                <w:lang w:bidi="hi-IN"/>
              </w:rPr>
              <w:t xml:space="preserve"> Sprzęt musi </w:t>
            </w:r>
            <w:r w:rsidRPr="004B7D28">
              <w:rPr>
                <w:rFonts w:asciiTheme="minorHAnsi" w:hAnsiTheme="minorHAnsi" w:cstheme="minorHAnsi"/>
                <w:kern w:val="3"/>
                <w:sz w:val="20"/>
                <w:szCs w:val="20"/>
                <w:lang w:eastAsia="zh-CN" w:bidi="hi-IN"/>
              </w:rPr>
              <w:t xml:space="preserve">gwarantować bezpieczeństwo użytkowania (aspekty zdrowotne, produkcja z materiałów bezpiecznych niezagrażających zdrowiu, bezpieczne pod względem emisji elektromagnetycznej/promieniowania oraz że zaoferowany produkt spełnia kryteria z zakresu środowiska, odpowiedzialności społecznej i ekonomicznej). Jednym ze sposobów weryfikacji tych aspektów – jest posiadanie przez sprzęt stosownego certyfikatu np. </w:t>
            </w:r>
            <w:r w:rsidRPr="004B7D28">
              <w:rPr>
                <w:rFonts w:asciiTheme="minorHAnsi" w:hAnsiTheme="minorHAnsi" w:cstheme="minorHAnsi"/>
                <w:b/>
                <w:bCs/>
                <w:kern w:val="3"/>
                <w:sz w:val="20"/>
                <w:szCs w:val="20"/>
                <w:lang w:eastAsia="zh-CN" w:bidi="hi-IN"/>
              </w:rPr>
              <w:t>TCO</w:t>
            </w:r>
            <w:r w:rsidRPr="004B7D28">
              <w:rPr>
                <w:rFonts w:asciiTheme="minorHAnsi" w:hAnsiTheme="minorHAnsi" w:cstheme="minorHAnsi"/>
                <w:kern w:val="3"/>
                <w:sz w:val="20"/>
                <w:szCs w:val="20"/>
                <w:lang w:eastAsia="zh-CN" w:bidi="hi-IN"/>
              </w:rPr>
              <w:t xml:space="preserve">, przy czym Zmawiający pragnie podkreślić, że dopuszcza również rozwiązania równoważne (certyfikat </w:t>
            </w:r>
            <w:r w:rsidRPr="004B7D28">
              <w:rPr>
                <w:rFonts w:asciiTheme="minorHAnsi" w:hAnsiTheme="minorHAnsi" w:cstheme="minorHAnsi"/>
                <w:kern w:val="3"/>
                <w:sz w:val="20"/>
                <w:szCs w:val="20"/>
                <w:u w:val="single"/>
                <w:lang w:eastAsia="zh-CN" w:bidi="hi-IN"/>
              </w:rPr>
              <w:t>równoważny</w:t>
            </w:r>
            <w:r w:rsidRPr="004B7D28">
              <w:rPr>
                <w:rFonts w:asciiTheme="minorHAnsi" w:hAnsiTheme="minorHAnsi" w:cstheme="minorHAnsi"/>
                <w:kern w:val="3"/>
                <w:sz w:val="20"/>
                <w:szCs w:val="20"/>
                <w:lang w:eastAsia="zh-CN" w:bidi="hi-IN"/>
              </w:rPr>
              <w:t xml:space="preserve"> </w:t>
            </w:r>
            <w:r w:rsidRPr="004B7D28">
              <w:rPr>
                <w:rFonts w:asciiTheme="minorHAnsi" w:hAnsiTheme="minorHAnsi" w:cstheme="minorHAnsi"/>
                <w:kern w:val="3"/>
                <w:sz w:val="20"/>
                <w:szCs w:val="20"/>
                <w:u w:val="single"/>
                <w:lang w:eastAsia="zh-CN" w:bidi="hi-IN"/>
              </w:rPr>
              <w:t>wydawany przez niezależny podmiot uprawniony do kontroli jakości</w:t>
            </w:r>
            <w:r w:rsidRPr="004B7D28">
              <w:rPr>
                <w:rFonts w:asciiTheme="minorHAnsi" w:hAnsiTheme="minorHAnsi" w:cstheme="minorHAnsi"/>
                <w:kern w:val="3"/>
                <w:sz w:val="20"/>
                <w:szCs w:val="20"/>
                <w:lang w:eastAsia="zh-CN" w:bidi="hi-IN"/>
              </w:rPr>
              <w:t xml:space="preserve">) </w:t>
            </w:r>
            <w:r w:rsidRPr="004B7D28">
              <w:rPr>
                <w:rFonts w:asciiTheme="minorHAnsi" w:eastAsia="Batang" w:hAnsiTheme="minorHAnsi" w:cstheme="minorHAnsi"/>
                <w:kern w:val="3"/>
                <w:sz w:val="20"/>
                <w:szCs w:val="20"/>
                <w:lang w:eastAsia="zh-CN" w:bidi="hi-IN"/>
              </w:rPr>
              <w:t xml:space="preserve"> </w:t>
            </w:r>
          </w:p>
          <w:p w14:paraId="2F2EB7F8" w14:textId="77777777" w:rsidR="00230D51" w:rsidRPr="004B7D28" w:rsidRDefault="00230D51" w:rsidP="002379F5">
            <w:pPr>
              <w:widowControl w:val="0"/>
              <w:suppressLineNumbers/>
              <w:tabs>
                <w:tab w:val="left" w:pos="567"/>
              </w:tabs>
              <w:suppressAutoHyphens/>
              <w:autoSpaceDN w:val="0"/>
              <w:spacing w:after="0" w:line="240" w:lineRule="auto"/>
              <w:ind w:left="284"/>
              <w:textAlignment w:val="baseline"/>
              <w:rPr>
                <w:rFonts w:asciiTheme="minorHAnsi" w:eastAsia="Batang" w:hAnsiTheme="minorHAnsi" w:cstheme="minorHAnsi"/>
                <w:kern w:val="3"/>
                <w:sz w:val="20"/>
                <w:szCs w:val="20"/>
                <w:lang w:eastAsia="zh-CN" w:bidi="hi-IN"/>
              </w:rPr>
            </w:pPr>
          </w:p>
        </w:tc>
        <w:tc>
          <w:tcPr>
            <w:tcW w:w="1975" w:type="dxa"/>
          </w:tcPr>
          <w:p w14:paraId="1202E284" w14:textId="77777777" w:rsidR="00230D51" w:rsidRPr="004B7D28" w:rsidRDefault="00230D51" w:rsidP="002379F5">
            <w:pPr>
              <w:widowControl w:val="0"/>
              <w:suppressLineNumbers/>
              <w:tabs>
                <w:tab w:val="left" w:pos="567"/>
              </w:tabs>
              <w:suppressAutoHyphens/>
              <w:autoSpaceDN w:val="0"/>
              <w:spacing w:after="0" w:line="240" w:lineRule="auto"/>
              <w:jc w:val="center"/>
              <w:textAlignment w:val="baseline"/>
              <w:rPr>
                <w:rFonts w:asciiTheme="minorHAnsi" w:eastAsia="Batang" w:hAnsiTheme="minorHAnsi" w:cstheme="minorHAnsi"/>
                <w:kern w:val="3"/>
                <w:sz w:val="20"/>
                <w:szCs w:val="20"/>
                <w:lang w:eastAsia="zh-CN" w:bidi="hi-IN"/>
              </w:rPr>
            </w:pPr>
          </w:p>
        </w:tc>
        <w:tc>
          <w:tcPr>
            <w:tcW w:w="1701" w:type="dxa"/>
            <w:tcMar>
              <w:top w:w="0" w:type="dxa"/>
              <w:left w:w="0" w:type="dxa"/>
              <w:bottom w:w="28" w:type="dxa"/>
              <w:right w:w="28" w:type="dxa"/>
            </w:tcMar>
            <w:vAlign w:val="center"/>
          </w:tcPr>
          <w:p w14:paraId="2E546815" w14:textId="15CFAEDB" w:rsidR="00230D51" w:rsidRPr="004B7D28" w:rsidRDefault="00230D51" w:rsidP="002379F5">
            <w:pPr>
              <w:widowControl w:val="0"/>
              <w:suppressLineNumbers/>
              <w:tabs>
                <w:tab w:val="left" w:pos="567"/>
              </w:tabs>
              <w:suppressAutoHyphens/>
              <w:autoSpaceDN w:val="0"/>
              <w:spacing w:after="0" w:line="240" w:lineRule="auto"/>
              <w:jc w:val="center"/>
              <w:textAlignment w:val="baseline"/>
              <w:rPr>
                <w:rFonts w:asciiTheme="minorHAnsi" w:eastAsia="Batang" w:hAnsiTheme="minorHAnsi" w:cstheme="minorHAnsi"/>
                <w:kern w:val="3"/>
                <w:sz w:val="20"/>
                <w:szCs w:val="20"/>
                <w:lang w:eastAsia="zh-CN" w:bidi="hi-IN"/>
              </w:rPr>
            </w:pPr>
            <w:r w:rsidRPr="004B7D28">
              <w:rPr>
                <w:rFonts w:asciiTheme="minorHAnsi" w:eastAsia="Batang" w:hAnsiTheme="minorHAnsi" w:cstheme="minorHAnsi"/>
                <w:kern w:val="3"/>
                <w:sz w:val="20"/>
                <w:szCs w:val="20"/>
                <w:lang w:eastAsia="zh-CN" w:bidi="hi-IN"/>
              </w:rPr>
              <w:t xml:space="preserve">NIE – 0 pkt. </w:t>
            </w:r>
            <w:r w:rsidRPr="004B7D28">
              <w:rPr>
                <w:rFonts w:asciiTheme="minorHAnsi" w:eastAsia="Batang" w:hAnsiTheme="minorHAnsi" w:cstheme="minorHAnsi"/>
                <w:kern w:val="3"/>
                <w:sz w:val="20"/>
                <w:szCs w:val="20"/>
                <w:lang w:eastAsia="zh-CN" w:bidi="hi-IN"/>
              </w:rPr>
              <w:br/>
              <w:t xml:space="preserve">TAK – </w:t>
            </w:r>
            <w:r w:rsidR="00881219" w:rsidRPr="004B7D28">
              <w:rPr>
                <w:rFonts w:asciiTheme="minorHAnsi" w:eastAsia="Batang" w:hAnsiTheme="minorHAnsi" w:cstheme="minorHAnsi"/>
                <w:kern w:val="3"/>
                <w:sz w:val="20"/>
                <w:szCs w:val="20"/>
                <w:lang w:eastAsia="zh-CN" w:bidi="hi-IN"/>
              </w:rPr>
              <w:t>20</w:t>
            </w:r>
            <w:r w:rsidRPr="004B7D28">
              <w:rPr>
                <w:rFonts w:asciiTheme="minorHAnsi" w:eastAsia="Batang" w:hAnsiTheme="minorHAnsi" w:cstheme="minorHAnsi"/>
                <w:kern w:val="3"/>
                <w:sz w:val="20"/>
                <w:szCs w:val="20"/>
                <w:lang w:eastAsia="zh-CN" w:bidi="hi-IN"/>
              </w:rPr>
              <w:t xml:space="preserve"> pkt.</w:t>
            </w:r>
          </w:p>
        </w:tc>
      </w:tr>
      <w:tr w:rsidR="00230D51" w:rsidRPr="004B7D28" w14:paraId="3EA88F65" w14:textId="77777777" w:rsidTr="00230D51">
        <w:trPr>
          <w:trHeight w:val="390"/>
          <w:jc w:val="center"/>
        </w:trPr>
        <w:tc>
          <w:tcPr>
            <w:tcW w:w="5958" w:type="dxa"/>
            <w:tcMar>
              <w:top w:w="0" w:type="dxa"/>
              <w:left w:w="0" w:type="dxa"/>
              <w:bottom w:w="28" w:type="dxa"/>
              <w:right w:w="28" w:type="dxa"/>
            </w:tcMar>
            <w:vAlign w:val="center"/>
          </w:tcPr>
          <w:p w14:paraId="18C1F92C" w14:textId="77777777" w:rsidR="00230D51" w:rsidRPr="004B7D28" w:rsidRDefault="00230D51" w:rsidP="002379F5">
            <w:pPr>
              <w:widowControl w:val="0"/>
              <w:suppressLineNumbers/>
              <w:tabs>
                <w:tab w:val="left" w:pos="567"/>
              </w:tabs>
              <w:suppressAutoHyphens/>
              <w:autoSpaceDN w:val="0"/>
              <w:spacing w:after="0" w:line="240" w:lineRule="auto"/>
              <w:ind w:left="284"/>
              <w:textAlignment w:val="baseline"/>
              <w:rPr>
                <w:rFonts w:asciiTheme="minorHAnsi" w:eastAsia="Batang" w:hAnsiTheme="minorHAnsi" w:cstheme="minorHAnsi"/>
                <w:kern w:val="3"/>
                <w:sz w:val="20"/>
                <w:szCs w:val="20"/>
                <w:lang w:eastAsia="zh-CN" w:bidi="hi-IN"/>
              </w:rPr>
            </w:pPr>
            <w:r w:rsidRPr="004B7D28">
              <w:rPr>
                <w:rFonts w:asciiTheme="minorHAnsi" w:hAnsiTheme="minorHAnsi" w:cstheme="minorHAnsi"/>
                <w:b/>
                <w:bCs/>
                <w:kern w:val="3"/>
                <w:sz w:val="20"/>
                <w:szCs w:val="20"/>
                <w:lang w:bidi="hi-IN"/>
              </w:rPr>
              <w:t>komputer stacjonarny C2 (AIO)</w:t>
            </w:r>
            <w:r w:rsidRPr="004B7D28">
              <w:rPr>
                <w:rFonts w:asciiTheme="minorHAnsi" w:hAnsiTheme="minorHAnsi" w:cstheme="minorHAnsi"/>
                <w:kern w:val="3"/>
                <w:sz w:val="20"/>
                <w:szCs w:val="20"/>
                <w:lang w:bidi="hi-IN"/>
              </w:rPr>
              <w:t xml:space="preserve"> : Sprzęt musi </w:t>
            </w:r>
            <w:r w:rsidRPr="004B7D28">
              <w:rPr>
                <w:rFonts w:asciiTheme="minorHAnsi" w:hAnsiTheme="minorHAnsi" w:cstheme="minorHAnsi"/>
                <w:kern w:val="3"/>
                <w:sz w:val="20"/>
                <w:szCs w:val="20"/>
                <w:lang w:eastAsia="zh-CN" w:bidi="hi-IN"/>
              </w:rPr>
              <w:t xml:space="preserve">gwarantować bezpieczeństwo użytkowania (aspekty zdrowotne, produkcja z materiałów bezpiecznych niezagrażających zdrowiu, bezpieczne pod względem emisji elektromagnetycznej/promieniowania oraz że </w:t>
            </w:r>
            <w:r w:rsidRPr="004B7D28">
              <w:rPr>
                <w:rFonts w:asciiTheme="minorHAnsi" w:hAnsiTheme="minorHAnsi" w:cstheme="minorHAnsi"/>
                <w:kern w:val="3"/>
                <w:sz w:val="20"/>
                <w:szCs w:val="20"/>
                <w:lang w:eastAsia="zh-CN" w:bidi="hi-IN"/>
              </w:rPr>
              <w:lastRenderedPageBreak/>
              <w:t xml:space="preserve">zaoferowany produkt spełnia kryteria z zakresu środowiska, odpowiedzialności społecznej i ekonomicznej). Jednym ze sposobów weryfikacji tych aspektów – jest posiadanie przez sprzęt stosownego certyfikatu np. </w:t>
            </w:r>
            <w:r w:rsidRPr="004B7D28">
              <w:rPr>
                <w:rFonts w:asciiTheme="minorHAnsi" w:hAnsiTheme="minorHAnsi" w:cstheme="minorHAnsi"/>
                <w:b/>
                <w:bCs/>
                <w:kern w:val="3"/>
                <w:sz w:val="20"/>
                <w:szCs w:val="20"/>
                <w:lang w:eastAsia="zh-CN" w:bidi="hi-IN"/>
              </w:rPr>
              <w:t>TCO</w:t>
            </w:r>
            <w:r w:rsidRPr="004B7D28">
              <w:rPr>
                <w:rFonts w:asciiTheme="minorHAnsi" w:hAnsiTheme="minorHAnsi" w:cstheme="minorHAnsi"/>
                <w:kern w:val="3"/>
                <w:sz w:val="20"/>
                <w:szCs w:val="20"/>
                <w:lang w:eastAsia="zh-CN" w:bidi="hi-IN"/>
              </w:rPr>
              <w:t xml:space="preserve">, przy czym Zmawiający pragnie podkreślić, że dopuszcza również rozwiązania równoważne (certyfikat </w:t>
            </w:r>
            <w:r w:rsidRPr="004B7D28">
              <w:rPr>
                <w:rFonts w:asciiTheme="minorHAnsi" w:hAnsiTheme="minorHAnsi" w:cstheme="minorHAnsi"/>
                <w:kern w:val="3"/>
                <w:sz w:val="20"/>
                <w:szCs w:val="20"/>
                <w:u w:val="single"/>
                <w:lang w:eastAsia="zh-CN" w:bidi="hi-IN"/>
              </w:rPr>
              <w:t>równoważny</w:t>
            </w:r>
            <w:r w:rsidRPr="004B7D28">
              <w:rPr>
                <w:rFonts w:asciiTheme="minorHAnsi" w:hAnsiTheme="minorHAnsi" w:cstheme="minorHAnsi"/>
                <w:kern w:val="3"/>
                <w:sz w:val="20"/>
                <w:szCs w:val="20"/>
                <w:lang w:eastAsia="zh-CN" w:bidi="hi-IN"/>
              </w:rPr>
              <w:t xml:space="preserve"> </w:t>
            </w:r>
            <w:r w:rsidRPr="004B7D28">
              <w:rPr>
                <w:rFonts w:asciiTheme="minorHAnsi" w:hAnsiTheme="minorHAnsi" w:cstheme="minorHAnsi"/>
                <w:kern w:val="3"/>
                <w:sz w:val="20"/>
                <w:szCs w:val="20"/>
                <w:u w:val="single"/>
                <w:lang w:eastAsia="zh-CN" w:bidi="hi-IN"/>
              </w:rPr>
              <w:t>wydawany przez niezależny podmiot uprawniony do kontroli jakości</w:t>
            </w:r>
            <w:r w:rsidRPr="004B7D28">
              <w:rPr>
                <w:rFonts w:asciiTheme="minorHAnsi" w:hAnsiTheme="minorHAnsi" w:cstheme="minorHAnsi"/>
                <w:kern w:val="3"/>
                <w:sz w:val="20"/>
                <w:szCs w:val="20"/>
                <w:lang w:eastAsia="zh-CN" w:bidi="hi-IN"/>
              </w:rPr>
              <w:t xml:space="preserve">) </w:t>
            </w:r>
          </w:p>
        </w:tc>
        <w:tc>
          <w:tcPr>
            <w:tcW w:w="1975" w:type="dxa"/>
          </w:tcPr>
          <w:p w14:paraId="2C494320" w14:textId="77777777" w:rsidR="00230D51" w:rsidRPr="004B7D28" w:rsidRDefault="00230D51" w:rsidP="002379F5">
            <w:pPr>
              <w:widowControl w:val="0"/>
              <w:suppressLineNumbers/>
              <w:tabs>
                <w:tab w:val="left" w:pos="567"/>
              </w:tabs>
              <w:suppressAutoHyphens/>
              <w:autoSpaceDN w:val="0"/>
              <w:spacing w:after="0" w:line="240" w:lineRule="auto"/>
              <w:jc w:val="center"/>
              <w:textAlignment w:val="baseline"/>
              <w:rPr>
                <w:rFonts w:asciiTheme="minorHAnsi" w:eastAsia="Batang" w:hAnsiTheme="minorHAnsi" w:cstheme="minorHAnsi"/>
                <w:kern w:val="3"/>
                <w:sz w:val="20"/>
                <w:szCs w:val="20"/>
                <w:lang w:eastAsia="zh-CN" w:bidi="hi-IN"/>
              </w:rPr>
            </w:pPr>
          </w:p>
        </w:tc>
        <w:tc>
          <w:tcPr>
            <w:tcW w:w="1701" w:type="dxa"/>
            <w:tcMar>
              <w:top w:w="0" w:type="dxa"/>
              <w:left w:w="0" w:type="dxa"/>
              <w:bottom w:w="28" w:type="dxa"/>
              <w:right w:w="28" w:type="dxa"/>
            </w:tcMar>
            <w:vAlign w:val="center"/>
          </w:tcPr>
          <w:p w14:paraId="6480DCEE" w14:textId="6EBD3DA5" w:rsidR="00230D51" w:rsidRPr="004B7D28" w:rsidRDefault="00230D51" w:rsidP="002379F5">
            <w:pPr>
              <w:widowControl w:val="0"/>
              <w:suppressLineNumbers/>
              <w:tabs>
                <w:tab w:val="left" w:pos="567"/>
              </w:tabs>
              <w:suppressAutoHyphens/>
              <w:autoSpaceDN w:val="0"/>
              <w:spacing w:after="0" w:line="240" w:lineRule="auto"/>
              <w:jc w:val="center"/>
              <w:textAlignment w:val="baseline"/>
              <w:rPr>
                <w:rFonts w:asciiTheme="minorHAnsi" w:eastAsia="Batang" w:hAnsiTheme="minorHAnsi" w:cstheme="minorHAnsi"/>
                <w:kern w:val="3"/>
                <w:sz w:val="20"/>
                <w:szCs w:val="20"/>
                <w:lang w:eastAsia="zh-CN" w:bidi="hi-IN"/>
              </w:rPr>
            </w:pPr>
            <w:r w:rsidRPr="004B7D28">
              <w:rPr>
                <w:rFonts w:asciiTheme="minorHAnsi" w:eastAsia="Batang" w:hAnsiTheme="minorHAnsi" w:cstheme="minorHAnsi"/>
                <w:kern w:val="3"/>
                <w:sz w:val="20"/>
                <w:szCs w:val="20"/>
                <w:lang w:eastAsia="zh-CN" w:bidi="hi-IN"/>
              </w:rPr>
              <w:t xml:space="preserve">NIE – 0 pkt. </w:t>
            </w:r>
            <w:r w:rsidRPr="004B7D28">
              <w:rPr>
                <w:rFonts w:asciiTheme="minorHAnsi" w:eastAsia="Batang" w:hAnsiTheme="minorHAnsi" w:cstheme="minorHAnsi"/>
                <w:kern w:val="3"/>
                <w:sz w:val="20"/>
                <w:szCs w:val="20"/>
                <w:lang w:eastAsia="zh-CN" w:bidi="hi-IN"/>
              </w:rPr>
              <w:br/>
              <w:t xml:space="preserve">TAK – </w:t>
            </w:r>
            <w:r w:rsidR="00881219" w:rsidRPr="004B7D28">
              <w:rPr>
                <w:rFonts w:asciiTheme="minorHAnsi" w:eastAsia="Batang" w:hAnsiTheme="minorHAnsi" w:cstheme="minorHAnsi"/>
                <w:kern w:val="3"/>
                <w:sz w:val="20"/>
                <w:szCs w:val="20"/>
                <w:lang w:eastAsia="zh-CN" w:bidi="hi-IN"/>
              </w:rPr>
              <w:t xml:space="preserve">30 </w:t>
            </w:r>
            <w:r w:rsidRPr="004B7D28">
              <w:rPr>
                <w:rFonts w:asciiTheme="minorHAnsi" w:eastAsia="Batang" w:hAnsiTheme="minorHAnsi" w:cstheme="minorHAnsi"/>
                <w:kern w:val="3"/>
                <w:sz w:val="20"/>
                <w:szCs w:val="20"/>
                <w:lang w:eastAsia="zh-CN" w:bidi="hi-IN"/>
              </w:rPr>
              <w:t>pkt.</w:t>
            </w:r>
          </w:p>
        </w:tc>
      </w:tr>
    </w:tbl>
    <w:p w14:paraId="30907A67" w14:textId="77777777" w:rsidR="00230D51" w:rsidRPr="004B7D28" w:rsidRDefault="00230D51" w:rsidP="00230D51">
      <w:pPr>
        <w:tabs>
          <w:tab w:val="left" w:pos="567"/>
        </w:tabs>
        <w:spacing w:after="120" w:line="240" w:lineRule="auto"/>
        <w:ind w:left="-284"/>
        <w:jc w:val="both"/>
        <w:rPr>
          <w:rFonts w:asciiTheme="minorHAnsi" w:hAnsiTheme="minorHAnsi" w:cstheme="minorHAnsi"/>
          <w:color w:val="FF0000"/>
          <w:sz w:val="20"/>
          <w:szCs w:val="20"/>
          <w:lang w:eastAsia="pl-PL"/>
        </w:rPr>
      </w:pPr>
      <w:r w:rsidRPr="004B7D28">
        <w:rPr>
          <w:rFonts w:asciiTheme="minorHAnsi" w:hAnsiTheme="minorHAnsi" w:cstheme="minorHAnsi"/>
          <w:color w:val="FF0000"/>
          <w:sz w:val="20"/>
          <w:szCs w:val="20"/>
          <w:lang w:eastAsia="pl-PL"/>
        </w:rPr>
        <w:t>UWAGA: W przypadku pozostawienia pustej kolumny nr 2 w poszczególnych pozycjach, Zamawiający przyjmie, iż Wykonawca nie oferuje dodatkowego wyposażenia w danej pozycji i otrzyma „0” pkt.</w:t>
      </w:r>
    </w:p>
    <w:p w14:paraId="31B485C1" w14:textId="77777777" w:rsidR="00230D51" w:rsidRPr="004B7D28" w:rsidRDefault="00230D51" w:rsidP="00230D51">
      <w:pPr>
        <w:tabs>
          <w:tab w:val="left" w:pos="567"/>
        </w:tabs>
        <w:spacing w:after="120" w:line="240" w:lineRule="auto"/>
        <w:rPr>
          <w:rFonts w:asciiTheme="minorHAnsi" w:hAnsiTheme="minorHAnsi" w:cstheme="minorHAnsi"/>
          <w:b/>
          <w:sz w:val="20"/>
          <w:szCs w:val="20"/>
          <w:lang w:eastAsia="pl-PL"/>
        </w:rPr>
      </w:pPr>
    </w:p>
    <w:p w14:paraId="31ACC66D" w14:textId="77777777" w:rsidR="00243572" w:rsidRPr="004B7D28" w:rsidRDefault="00243572" w:rsidP="00230D51">
      <w:pPr>
        <w:tabs>
          <w:tab w:val="left" w:pos="567"/>
        </w:tabs>
        <w:spacing w:after="120" w:line="240" w:lineRule="auto"/>
        <w:rPr>
          <w:rFonts w:asciiTheme="minorHAnsi" w:hAnsiTheme="minorHAnsi" w:cstheme="minorHAnsi"/>
          <w:b/>
          <w:sz w:val="20"/>
          <w:szCs w:val="20"/>
          <w:lang w:eastAsia="pl-PL"/>
        </w:rPr>
      </w:pPr>
    </w:p>
    <w:p w14:paraId="073FB537" w14:textId="77777777" w:rsidR="00230D51" w:rsidRPr="004B7D28" w:rsidRDefault="00230D51" w:rsidP="00230D51">
      <w:pPr>
        <w:tabs>
          <w:tab w:val="left" w:pos="567"/>
        </w:tabs>
        <w:spacing w:after="120" w:line="240" w:lineRule="auto"/>
        <w:jc w:val="right"/>
        <w:rPr>
          <w:rFonts w:asciiTheme="minorHAnsi" w:hAnsiTheme="minorHAnsi" w:cstheme="minorHAnsi"/>
          <w:b/>
          <w:i/>
          <w:iCs/>
          <w:sz w:val="20"/>
          <w:szCs w:val="20"/>
          <w:lang w:eastAsia="pl-PL"/>
        </w:rPr>
      </w:pPr>
      <w:r w:rsidRPr="004B7D28">
        <w:rPr>
          <w:rFonts w:asciiTheme="minorHAnsi" w:hAnsiTheme="minorHAnsi" w:cstheme="minorHAnsi"/>
          <w:b/>
          <w:i/>
          <w:iCs/>
          <w:sz w:val="20"/>
          <w:szCs w:val="20"/>
          <w:lang w:eastAsia="pl-PL"/>
        </w:rPr>
        <w:t>Załącznik B do Formularza oferty</w:t>
      </w:r>
    </w:p>
    <w:p w14:paraId="1CA10586" w14:textId="00363A9A" w:rsidR="00230D51" w:rsidRPr="004B7D28" w:rsidRDefault="00230D51" w:rsidP="00230D51">
      <w:pPr>
        <w:tabs>
          <w:tab w:val="left" w:pos="567"/>
        </w:tabs>
        <w:spacing w:after="120" w:line="240" w:lineRule="auto"/>
        <w:rPr>
          <w:rFonts w:asciiTheme="minorHAnsi" w:hAnsiTheme="minorHAnsi" w:cstheme="minorHAnsi"/>
          <w:b/>
          <w:i/>
          <w:color w:val="FF0000"/>
          <w:sz w:val="20"/>
          <w:szCs w:val="20"/>
          <w:u w:val="single"/>
          <w:lang w:eastAsia="pl-PL"/>
        </w:rPr>
      </w:pPr>
      <w:r w:rsidRPr="004B7D28">
        <w:rPr>
          <w:rFonts w:asciiTheme="minorHAnsi" w:hAnsiTheme="minorHAnsi" w:cstheme="minorHAnsi"/>
          <w:b/>
          <w:i/>
          <w:color w:val="FF0000"/>
          <w:sz w:val="20"/>
          <w:szCs w:val="20"/>
          <w:u w:val="single"/>
          <w:lang w:eastAsia="pl-PL"/>
        </w:rPr>
        <w:t xml:space="preserve">Składany wraz z formularzem oferty dodatkowej </w:t>
      </w:r>
    </w:p>
    <w:p w14:paraId="4B9D8BCC" w14:textId="77777777" w:rsidR="00230D51" w:rsidRPr="004B7D28" w:rsidRDefault="00230D51" w:rsidP="00230D51">
      <w:pPr>
        <w:tabs>
          <w:tab w:val="left" w:pos="567"/>
        </w:tabs>
        <w:spacing w:after="120" w:line="240" w:lineRule="auto"/>
        <w:rPr>
          <w:rFonts w:asciiTheme="minorHAnsi" w:hAnsiTheme="minorHAnsi" w:cstheme="minorHAnsi"/>
          <w:b/>
          <w:sz w:val="20"/>
          <w:szCs w:val="20"/>
          <w:lang w:eastAsia="pl-PL"/>
        </w:rPr>
      </w:pPr>
    </w:p>
    <w:tbl>
      <w:tblPr>
        <w:tblW w:w="1003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6"/>
        <w:gridCol w:w="3544"/>
        <w:gridCol w:w="1276"/>
        <w:gridCol w:w="850"/>
        <w:gridCol w:w="993"/>
        <w:gridCol w:w="992"/>
        <w:gridCol w:w="1276"/>
      </w:tblGrid>
      <w:tr w:rsidR="00230D51" w:rsidRPr="004B7D28" w14:paraId="565477B9" w14:textId="77777777" w:rsidTr="00230D51">
        <w:tc>
          <w:tcPr>
            <w:tcW w:w="10037" w:type="dxa"/>
            <w:gridSpan w:val="7"/>
            <w:shd w:val="clear" w:color="auto" w:fill="auto"/>
          </w:tcPr>
          <w:p w14:paraId="14673477" w14:textId="117BE7A2" w:rsidR="00230D51" w:rsidRPr="004B7D28" w:rsidRDefault="00230D51" w:rsidP="00230D51">
            <w:pPr>
              <w:tabs>
                <w:tab w:val="left" w:pos="567"/>
              </w:tabs>
              <w:spacing w:after="120" w:line="240" w:lineRule="auto"/>
              <w:jc w:val="center"/>
              <w:rPr>
                <w:rFonts w:asciiTheme="minorHAnsi" w:hAnsiTheme="minorHAnsi" w:cstheme="minorHAnsi"/>
                <w:b/>
                <w:i/>
                <w:sz w:val="20"/>
                <w:szCs w:val="20"/>
                <w:lang w:eastAsia="pl-PL"/>
              </w:rPr>
            </w:pPr>
            <w:r w:rsidRPr="004B7D28">
              <w:rPr>
                <w:rFonts w:asciiTheme="minorHAnsi" w:hAnsiTheme="minorHAnsi" w:cstheme="minorHAnsi"/>
                <w:b/>
                <w:bCs/>
                <w:sz w:val="20"/>
                <w:szCs w:val="20"/>
                <w:lang w:eastAsia="pl-PL"/>
              </w:rPr>
              <w:t>KALKULACJA CENY OFERTY DODATKOWEJ</w:t>
            </w:r>
          </w:p>
        </w:tc>
      </w:tr>
      <w:tr w:rsidR="00230D51" w:rsidRPr="004B7D28" w14:paraId="0D7D9593" w14:textId="77777777" w:rsidTr="00230D51">
        <w:trPr>
          <w:trHeight w:val="1196"/>
        </w:trPr>
        <w:tc>
          <w:tcPr>
            <w:tcW w:w="1106" w:type="dxa"/>
            <w:shd w:val="clear" w:color="auto" w:fill="auto"/>
            <w:vAlign w:val="center"/>
          </w:tcPr>
          <w:p w14:paraId="0181C8C9" w14:textId="77777777" w:rsidR="00230D51" w:rsidRPr="004B7D28" w:rsidRDefault="00230D51" w:rsidP="00230D51">
            <w:pPr>
              <w:tabs>
                <w:tab w:val="left" w:pos="567"/>
              </w:tabs>
              <w:spacing w:after="120" w:line="240" w:lineRule="auto"/>
              <w:rPr>
                <w:rFonts w:asciiTheme="minorHAnsi" w:hAnsiTheme="minorHAnsi" w:cstheme="minorHAnsi"/>
                <w:b/>
                <w:i/>
                <w:sz w:val="20"/>
                <w:szCs w:val="20"/>
                <w:lang w:eastAsia="pl-PL"/>
              </w:rPr>
            </w:pPr>
            <w:r w:rsidRPr="004B7D28">
              <w:rPr>
                <w:rFonts w:asciiTheme="minorHAnsi" w:hAnsiTheme="minorHAnsi" w:cstheme="minorHAnsi"/>
                <w:b/>
                <w:bCs/>
                <w:sz w:val="20"/>
                <w:szCs w:val="20"/>
                <w:lang w:eastAsia="pl-PL"/>
              </w:rPr>
              <w:t>Lp.</w:t>
            </w:r>
          </w:p>
        </w:tc>
        <w:tc>
          <w:tcPr>
            <w:tcW w:w="3544" w:type="dxa"/>
            <w:shd w:val="clear" w:color="auto" w:fill="auto"/>
            <w:vAlign w:val="center"/>
          </w:tcPr>
          <w:p w14:paraId="6B008522" w14:textId="77777777" w:rsidR="00230D51" w:rsidRPr="004B7D28" w:rsidRDefault="00230D51" w:rsidP="00230D51">
            <w:pPr>
              <w:tabs>
                <w:tab w:val="left" w:pos="567"/>
              </w:tabs>
              <w:spacing w:after="120" w:line="240" w:lineRule="auto"/>
              <w:rPr>
                <w:rFonts w:asciiTheme="minorHAnsi" w:hAnsiTheme="minorHAnsi" w:cstheme="minorHAnsi"/>
                <w:b/>
                <w:i/>
                <w:sz w:val="20"/>
                <w:szCs w:val="20"/>
                <w:lang w:eastAsia="pl-PL"/>
              </w:rPr>
            </w:pPr>
            <w:r w:rsidRPr="004B7D28">
              <w:rPr>
                <w:rFonts w:asciiTheme="minorHAnsi" w:hAnsiTheme="minorHAnsi" w:cstheme="minorHAnsi"/>
                <w:b/>
                <w:bCs/>
                <w:sz w:val="20"/>
                <w:szCs w:val="20"/>
                <w:lang w:eastAsia="pl-PL"/>
              </w:rPr>
              <w:t xml:space="preserve">Nazwa sprzętu </w:t>
            </w:r>
          </w:p>
        </w:tc>
        <w:tc>
          <w:tcPr>
            <w:tcW w:w="1276" w:type="dxa"/>
            <w:shd w:val="clear" w:color="auto" w:fill="auto"/>
            <w:vAlign w:val="center"/>
          </w:tcPr>
          <w:p w14:paraId="0E005973" w14:textId="77777777" w:rsidR="00230D51" w:rsidRPr="004B7D28" w:rsidRDefault="00230D51" w:rsidP="00230D51">
            <w:pPr>
              <w:tabs>
                <w:tab w:val="left" w:pos="567"/>
              </w:tabs>
              <w:spacing w:after="120" w:line="240" w:lineRule="auto"/>
              <w:rPr>
                <w:rFonts w:asciiTheme="minorHAnsi" w:hAnsiTheme="minorHAnsi" w:cstheme="minorHAnsi"/>
                <w:b/>
                <w:i/>
                <w:sz w:val="20"/>
                <w:szCs w:val="20"/>
                <w:lang w:eastAsia="pl-PL"/>
              </w:rPr>
            </w:pPr>
            <w:r w:rsidRPr="004B7D28">
              <w:rPr>
                <w:rFonts w:asciiTheme="minorHAnsi" w:hAnsiTheme="minorHAnsi" w:cstheme="minorHAnsi"/>
                <w:b/>
                <w:bCs/>
                <w:sz w:val="20"/>
                <w:szCs w:val="20"/>
                <w:lang w:eastAsia="pl-PL"/>
              </w:rPr>
              <w:t>Cena jednostkowa netto</w:t>
            </w:r>
            <w:r w:rsidRPr="004B7D28">
              <w:rPr>
                <w:rFonts w:asciiTheme="minorHAnsi" w:hAnsiTheme="minorHAnsi" w:cstheme="minorHAnsi"/>
                <w:b/>
                <w:bCs/>
                <w:sz w:val="20"/>
                <w:szCs w:val="20"/>
                <w:lang w:eastAsia="pl-PL"/>
              </w:rPr>
              <w:br/>
              <w:t>/w zł/</w:t>
            </w:r>
          </w:p>
        </w:tc>
        <w:tc>
          <w:tcPr>
            <w:tcW w:w="850" w:type="dxa"/>
            <w:shd w:val="clear" w:color="auto" w:fill="auto"/>
            <w:vAlign w:val="center"/>
          </w:tcPr>
          <w:p w14:paraId="3E74459A" w14:textId="77777777" w:rsidR="00230D51" w:rsidRPr="004B7D28" w:rsidRDefault="00230D51" w:rsidP="00230D51">
            <w:pPr>
              <w:tabs>
                <w:tab w:val="left" w:pos="567"/>
              </w:tabs>
              <w:spacing w:after="120" w:line="240" w:lineRule="auto"/>
              <w:rPr>
                <w:rFonts w:asciiTheme="minorHAnsi" w:hAnsiTheme="minorHAnsi" w:cstheme="minorHAnsi"/>
                <w:b/>
                <w:i/>
                <w:sz w:val="20"/>
                <w:szCs w:val="20"/>
                <w:lang w:eastAsia="pl-PL"/>
              </w:rPr>
            </w:pPr>
            <w:r w:rsidRPr="004B7D28">
              <w:rPr>
                <w:rFonts w:asciiTheme="minorHAnsi" w:hAnsiTheme="minorHAnsi" w:cstheme="minorHAnsi"/>
                <w:b/>
                <w:bCs/>
                <w:sz w:val="20"/>
                <w:szCs w:val="20"/>
                <w:lang w:eastAsia="pl-PL"/>
              </w:rPr>
              <w:t>Ilość</w:t>
            </w:r>
            <w:r w:rsidRPr="004B7D28">
              <w:rPr>
                <w:rFonts w:asciiTheme="minorHAnsi" w:hAnsiTheme="minorHAnsi" w:cstheme="minorHAnsi"/>
                <w:b/>
                <w:bCs/>
                <w:sz w:val="20"/>
                <w:szCs w:val="20"/>
                <w:lang w:eastAsia="pl-PL"/>
              </w:rPr>
              <w:br/>
              <w:t>szt.</w:t>
            </w:r>
          </w:p>
        </w:tc>
        <w:tc>
          <w:tcPr>
            <w:tcW w:w="993" w:type="dxa"/>
            <w:shd w:val="clear" w:color="auto" w:fill="auto"/>
            <w:vAlign w:val="center"/>
          </w:tcPr>
          <w:p w14:paraId="0D9F00F6" w14:textId="77777777" w:rsidR="00230D51" w:rsidRPr="004B7D28" w:rsidRDefault="00230D51" w:rsidP="00230D51">
            <w:pPr>
              <w:tabs>
                <w:tab w:val="left" w:pos="567"/>
              </w:tabs>
              <w:spacing w:after="120" w:line="240" w:lineRule="auto"/>
              <w:rPr>
                <w:rFonts w:asciiTheme="minorHAnsi" w:hAnsiTheme="minorHAnsi" w:cstheme="minorHAnsi"/>
                <w:b/>
                <w:i/>
                <w:sz w:val="20"/>
                <w:szCs w:val="20"/>
                <w:lang w:eastAsia="pl-PL"/>
              </w:rPr>
            </w:pPr>
            <w:r w:rsidRPr="004B7D28">
              <w:rPr>
                <w:rFonts w:asciiTheme="minorHAnsi" w:hAnsiTheme="minorHAnsi" w:cstheme="minorHAnsi"/>
                <w:b/>
                <w:bCs/>
                <w:sz w:val="20"/>
                <w:szCs w:val="20"/>
                <w:lang w:eastAsia="pl-PL"/>
              </w:rPr>
              <w:t>Wartość</w:t>
            </w:r>
            <w:r w:rsidRPr="004B7D28">
              <w:rPr>
                <w:rFonts w:asciiTheme="minorHAnsi" w:hAnsiTheme="minorHAnsi" w:cstheme="minorHAnsi"/>
                <w:b/>
                <w:bCs/>
                <w:sz w:val="20"/>
                <w:szCs w:val="20"/>
                <w:lang w:eastAsia="pl-PL"/>
              </w:rPr>
              <w:br/>
              <w:t>netto</w:t>
            </w:r>
            <w:r w:rsidRPr="004B7D28">
              <w:rPr>
                <w:rFonts w:asciiTheme="minorHAnsi" w:hAnsiTheme="minorHAnsi" w:cstheme="minorHAnsi"/>
                <w:b/>
                <w:bCs/>
                <w:sz w:val="20"/>
                <w:szCs w:val="20"/>
                <w:lang w:eastAsia="pl-PL"/>
              </w:rPr>
              <w:br/>
              <w:t>/w zł/</w:t>
            </w:r>
          </w:p>
        </w:tc>
        <w:tc>
          <w:tcPr>
            <w:tcW w:w="992" w:type="dxa"/>
            <w:shd w:val="clear" w:color="auto" w:fill="auto"/>
            <w:vAlign w:val="center"/>
          </w:tcPr>
          <w:p w14:paraId="27F492F1" w14:textId="77777777" w:rsidR="00230D51" w:rsidRPr="004B7D28" w:rsidRDefault="00230D51" w:rsidP="00230D51">
            <w:pPr>
              <w:tabs>
                <w:tab w:val="left" w:pos="567"/>
              </w:tabs>
              <w:spacing w:after="120" w:line="240" w:lineRule="auto"/>
              <w:rPr>
                <w:rFonts w:asciiTheme="minorHAnsi" w:hAnsiTheme="minorHAnsi" w:cstheme="minorHAnsi"/>
                <w:b/>
                <w:bCs/>
                <w:sz w:val="20"/>
                <w:szCs w:val="20"/>
                <w:lang w:eastAsia="pl-PL"/>
              </w:rPr>
            </w:pPr>
          </w:p>
          <w:p w14:paraId="6CB5FC84" w14:textId="77777777" w:rsidR="00230D51" w:rsidRPr="004B7D28" w:rsidRDefault="00230D51" w:rsidP="00230D51">
            <w:pPr>
              <w:tabs>
                <w:tab w:val="left" w:pos="567"/>
              </w:tabs>
              <w:spacing w:after="120" w:line="240" w:lineRule="auto"/>
              <w:rPr>
                <w:rFonts w:asciiTheme="minorHAnsi" w:hAnsiTheme="minorHAnsi" w:cstheme="minorHAnsi"/>
                <w:b/>
                <w:i/>
                <w:sz w:val="20"/>
                <w:szCs w:val="20"/>
                <w:lang w:eastAsia="pl-PL"/>
              </w:rPr>
            </w:pPr>
            <w:r w:rsidRPr="004B7D28">
              <w:rPr>
                <w:rFonts w:asciiTheme="minorHAnsi" w:hAnsiTheme="minorHAnsi" w:cstheme="minorHAnsi"/>
                <w:b/>
                <w:bCs/>
                <w:sz w:val="20"/>
                <w:szCs w:val="20"/>
                <w:lang w:eastAsia="pl-PL"/>
              </w:rPr>
              <w:t xml:space="preserve">Stawka  </w:t>
            </w:r>
            <w:r w:rsidRPr="004B7D28">
              <w:rPr>
                <w:rFonts w:asciiTheme="minorHAnsi" w:hAnsiTheme="minorHAnsi" w:cstheme="minorHAnsi"/>
                <w:b/>
                <w:bCs/>
                <w:sz w:val="20"/>
                <w:szCs w:val="20"/>
                <w:lang w:eastAsia="pl-PL"/>
              </w:rPr>
              <w:br/>
              <w:t xml:space="preserve">23 %VAT </w:t>
            </w:r>
            <w:r w:rsidRPr="004B7D28">
              <w:rPr>
                <w:rFonts w:asciiTheme="minorHAnsi" w:hAnsiTheme="minorHAnsi" w:cstheme="minorHAnsi"/>
                <w:b/>
                <w:bCs/>
                <w:sz w:val="20"/>
                <w:szCs w:val="20"/>
                <w:lang w:eastAsia="pl-PL"/>
              </w:rPr>
              <w:br/>
            </w:r>
          </w:p>
        </w:tc>
        <w:tc>
          <w:tcPr>
            <w:tcW w:w="1276" w:type="dxa"/>
            <w:shd w:val="clear" w:color="auto" w:fill="auto"/>
            <w:vAlign w:val="center"/>
          </w:tcPr>
          <w:p w14:paraId="1CA55369" w14:textId="77777777" w:rsidR="00230D51" w:rsidRPr="004B7D28" w:rsidRDefault="00230D51" w:rsidP="00230D51">
            <w:pPr>
              <w:tabs>
                <w:tab w:val="left" w:pos="567"/>
              </w:tabs>
              <w:spacing w:after="120" w:line="240" w:lineRule="auto"/>
              <w:rPr>
                <w:rFonts w:asciiTheme="minorHAnsi" w:hAnsiTheme="minorHAnsi" w:cstheme="minorHAnsi"/>
                <w:b/>
                <w:i/>
                <w:sz w:val="20"/>
                <w:szCs w:val="20"/>
                <w:lang w:eastAsia="pl-PL"/>
              </w:rPr>
            </w:pPr>
            <w:r w:rsidRPr="004B7D28">
              <w:rPr>
                <w:rFonts w:asciiTheme="minorHAnsi" w:hAnsiTheme="minorHAnsi" w:cstheme="minorHAnsi"/>
                <w:b/>
                <w:bCs/>
                <w:sz w:val="20"/>
                <w:szCs w:val="20"/>
                <w:lang w:eastAsia="pl-PL"/>
              </w:rPr>
              <w:t>Wartość</w:t>
            </w:r>
            <w:r w:rsidRPr="004B7D28">
              <w:rPr>
                <w:rFonts w:asciiTheme="minorHAnsi" w:hAnsiTheme="minorHAnsi" w:cstheme="minorHAnsi"/>
                <w:b/>
                <w:bCs/>
                <w:sz w:val="20"/>
                <w:szCs w:val="20"/>
                <w:lang w:eastAsia="pl-PL"/>
              </w:rPr>
              <w:br/>
              <w:t xml:space="preserve">brutto </w:t>
            </w:r>
            <w:r w:rsidRPr="004B7D28">
              <w:rPr>
                <w:rFonts w:asciiTheme="minorHAnsi" w:hAnsiTheme="minorHAnsi" w:cstheme="minorHAnsi"/>
                <w:b/>
                <w:bCs/>
                <w:sz w:val="20"/>
                <w:szCs w:val="20"/>
                <w:lang w:eastAsia="pl-PL"/>
              </w:rPr>
              <w:br/>
              <w:t>/w zł/</w:t>
            </w:r>
          </w:p>
        </w:tc>
      </w:tr>
      <w:tr w:rsidR="00230D51" w:rsidRPr="004B7D28" w14:paraId="2A4F1541" w14:textId="77777777" w:rsidTr="00230D51">
        <w:tc>
          <w:tcPr>
            <w:tcW w:w="1106" w:type="dxa"/>
            <w:shd w:val="clear" w:color="auto" w:fill="EEECE1"/>
            <w:vAlign w:val="center"/>
          </w:tcPr>
          <w:p w14:paraId="25DFE53F" w14:textId="77777777" w:rsidR="00230D51" w:rsidRPr="004B7D28" w:rsidRDefault="00230D51" w:rsidP="00230D51">
            <w:pPr>
              <w:tabs>
                <w:tab w:val="left" w:pos="567"/>
              </w:tabs>
              <w:spacing w:after="120" w:line="240" w:lineRule="auto"/>
              <w:rPr>
                <w:rFonts w:asciiTheme="minorHAnsi" w:hAnsiTheme="minorHAnsi" w:cstheme="minorHAnsi"/>
                <w:b/>
                <w:sz w:val="20"/>
                <w:szCs w:val="20"/>
                <w:lang w:eastAsia="pl-PL"/>
              </w:rPr>
            </w:pPr>
            <w:r w:rsidRPr="004B7D28">
              <w:rPr>
                <w:rFonts w:asciiTheme="minorHAnsi" w:hAnsiTheme="minorHAnsi" w:cstheme="minorHAnsi"/>
                <w:b/>
                <w:iCs/>
                <w:sz w:val="20"/>
                <w:szCs w:val="20"/>
                <w:lang w:eastAsia="pl-PL"/>
              </w:rPr>
              <w:t>1</w:t>
            </w:r>
          </w:p>
        </w:tc>
        <w:tc>
          <w:tcPr>
            <w:tcW w:w="3544" w:type="dxa"/>
            <w:shd w:val="clear" w:color="auto" w:fill="EEECE1"/>
            <w:vAlign w:val="center"/>
          </w:tcPr>
          <w:p w14:paraId="196A683F" w14:textId="77777777" w:rsidR="00230D51" w:rsidRPr="004B7D28" w:rsidRDefault="00230D51" w:rsidP="00230D51">
            <w:pPr>
              <w:tabs>
                <w:tab w:val="left" w:pos="567"/>
              </w:tabs>
              <w:spacing w:after="120" w:line="240" w:lineRule="auto"/>
              <w:rPr>
                <w:rFonts w:asciiTheme="minorHAnsi" w:hAnsiTheme="minorHAnsi" w:cstheme="minorHAnsi"/>
                <w:b/>
                <w:sz w:val="20"/>
                <w:szCs w:val="20"/>
                <w:lang w:eastAsia="pl-PL"/>
              </w:rPr>
            </w:pPr>
            <w:r w:rsidRPr="004B7D28">
              <w:rPr>
                <w:rFonts w:asciiTheme="minorHAnsi" w:hAnsiTheme="minorHAnsi" w:cstheme="minorHAnsi"/>
                <w:b/>
                <w:iCs/>
                <w:sz w:val="20"/>
                <w:szCs w:val="20"/>
                <w:lang w:eastAsia="pl-PL"/>
              </w:rPr>
              <w:t>2</w:t>
            </w:r>
          </w:p>
        </w:tc>
        <w:tc>
          <w:tcPr>
            <w:tcW w:w="1276" w:type="dxa"/>
            <w:shd w:val="clear" w:color="auto" w:fill="EEECE1"/>
            <w:vAlign w:val="center"/>
          </w:tcPr>
          <w:p w14:paraId="222E01DE" w14:textId="77777777" w:rsidR="00230D51" w:rsidRPr="004B7D28" w:rsidRDefault="00230D51" w:rsidP="00230D51">
            <w:pPr>
              <w:tabs>
                <w:tab w:val="left" w:pos="567"/>
              </w:tabs>
              <w:spacing w:after="120" w:line="240" w:lineRule="auto"/>
              <w:rPr>
                <w:rFonts w:asciiTheme="minorHAnsi" w:hAnsiTheme="minorHAnsi" w:cstheme="minorHAnsi"/>
                <w:b/>
                <w:sz w:val="20"/>
                <w:szCs w:val="20"/>
                <w:lang w:eastAsia="pl-PL"/>
              </w:rPr>
            </w:pPr>
            <w:r w:rsidRPr="004B7D28">
              <w:rPr>
                <w:rFonts w:asciiTheme="minorHAnsi" w:hAnsiTheme="minorHAnsi" w:cstheme="minorHAnsi"/>
                <w:b/>
                <w:iCs/>
                <w:sz w:val="20"/>
                <w:szCs w:val="20"/>
                <w:lang w:eastAsia="pl-PL"/>
              </w:rPr>
              <w:t>3</w:t>
            </w:r>
          </w:p>
        </w:tc>
        <w:tc>
          <w:tcPr>
            <w:tcW w:w="850" w:type="dxa"/>
            <w:shd w:val="clear" w:color="auto" w:fill="EEECE1"/>
            <w:vAlign w:val="center"/>
          </w:tcPr>
          <w:p w14:paraId="5A0A7857" w14:textId="77777777" w:rsidR="00230D51" w:rsidRPr="004B7D28" w:rsidRDefault="00230D51" w:rsidP="002B6299">
            <w:pPr>
              <w:tabs>
                <w:tab w:val="left" w:pos="567"/>
              </w:tabs>
              <w:spacing w:after="120" w:line="240" w:lineRule="auto"/>
              <w:jc w:val="center"/>
              <w:rPr>
                <w:rFonts w:asciiTheme="minorHAnsi" w:hAnsiTheme="minorHAnsi" w:cstheme="minorHAnsi"/>
                <w:b/>
                <w:sz w:val="20"/>
                <w:szCs w:val="20"/>
                <w:lang w:eastAsia="pl-PL"/>
              </w:rPr>
            </w:pPr>
            <w:r w:rsidRPr="004B7D28">
              <w:rPr>
                <w:rFonts w:asciiTheme="minorHAnsi" w:hAnsiTheme="minorHAnsi" w:cstheme="minorHAnsi"/>
                <w:b/>
                <w:iCs/>
                <w:sz w:val="20"/>
                <w:szCs w:val="20"/>
                <w:lang w:eastAsia="pl-PL"/>
              </w:rPr>
              <w:t>4</w:t>
            </w:r>
          </w:p>
        </w:tc>
        <w:tc>
          <w:tcPr>
            <w:tcW w:w="993" w:type="dxa"/>
            <w:shd w:val="clear" w:color="auto" w:fill="EEECE1"/>
            <w:vAlign w:val="center"/>
          </w:tcPr>
          <w:p w14:paraId="5EB78183" w14:textId="77777777" w:rsidR="00230D51" w:rsidRPr="004B7D28" w:rsidRDefault="00230D51" w:rsidP="00230D51">
            <w:pPr>
              <w:tabs>
                <w:tab w:val="left" w:pos="567"/>
              </w:tabs>
              <w:spacing w:after="120" w:line="240" w:lineRule="auto"/>
              <w:rPr>
                <w:rFonts w:asciiTheme="minorHAnsi" w:hAnsiTheme="minorHAnsi" w:cstheme="minorHAnsi"/>
                <w:b/>
                <w:sz w:val="20"/>
                <w:szCs w:val="20"/>
                <w:lang w:eastAsia="pl-PL"/>
              </w:rPr>
            </w:pPr>
            <w:r w:rsidRPr="004B7D28">
              <w:rPr>
                <w:rFonts w:asciiTheme="minorHAnsi" w:hAnsiTheme="minorHAnsi" w:cstheme="minorHAnsi"/>
                <w:b/>
                <w:iCs/>
                <w:sz w:val="20"/>
                <w:szCs w:val="20"/>
                <w:lang w:eastAsia="pl-PL"/>
              </w:rPr>
              <w:t>5=3x4</w:t>
            </w:r>
          </w:p>
        </w:tc>
        <w:tc>
          <w:tcPr>
            <w:tcW w:w="992" w:type="dxa"/>
            <w:shd w:val="clear" w:color="auto" w:fill="EEECE1"/>
            <w:vAlign w:val="center"/>
          </w:tcPr>
          <w:p w14:paraId="40F06B9C" w14:textId="77777777" w:rsidR="00230D51" w:rsidRPr="004B7D28" w:rsidRDefault="00230D51" w:rsidP="00230D51">
            <w:pPr>
              <w:tabs>
                <w:tab w:val="left" w:pos="567"/>
              </w:tabs>
              <w:spacing w:after="120" w:line="240" w:lineRule="auto"/>
              <w:rPr>
                <w:rFonts w:asciiTheme="minorHAnsi" w:hAnsiTheme="minorHAnsi" w:cstheme="minorHAnsi"/>
                <w:b/>
                <w:sz w:val="20"/>
                <w:szCs w:val="20"/>
                <w:lang w:eastAsia="pl-PL"/>
              </w:rPr>
            </w:pPr>
            <w:r w:rsidRPr="004B7D28">
              <w:rPr>
                <w:rFonts w:asciiTheme="minorHAnsi" w:hAnsiTheme="minorHAnsi" w:cstheme="minorHAnsi"/>
                <w:b/>
                <w:iCs/>
                <w:sz w:val="20"/>
                <w:szCs w:val="20"/>
                <w:lang w:eastAsia="pl-PL"/>
              </w:rPr>
              <w:t>6</w:t>
            </w:r>
          </w:p>
        </w:tc>
        <w:tc>
          <w:tcPr>
            <w:tcW w:w="1276" w:type="dxa"/>
            <w:shd w:val="clear" w:color="auto" w:fill="EEECE1"/>
            <w:vAlign w:val="center"/>
          </w:tcPr>
          <w:p w14:paraId="625D2486" w14:textId="77777777" w:rsidR="00230D51" w:rsidRPr="004B7D28" w:rsidRDefault="00230D51" w:rsidP="00230D51">
            <w:pPr>
              <w:tabs>
                <w:tab w:val="left" w:pos="567"/>
              </w:tabs>
              <w:spacing w:after="120" w:line="240" w:lineRule="auto"/>
              <w:rPr>
                <w:rFonts w:asciiTheme="minorHAnsi" w:hAnsiTheme="minorHAnsi" w:cstheme="minorHAnsi"/>
                <w:b/>
                <w:sz w:val="20"/>
                <w:szCs w:val="20"/>
                <w:lang w:eastAsia="pl-PL"/>
              </w:rPr>
            </w:pPr>
            <w:r w:rsidRPr="004B7D28">
              <w:rPr>
                <w:rFonts w:asciiTheme="minorHAnsi" w:hAnsiTheme="minorHAnsi" w:cstheme="minorHAnsi"/>
                <w:b/>
                <w:iCs/>
                <w:sz w:val="20"/>
                <w:szCs w:val="20"/>
                <w:lang w:eastAsia="pl-PL"/>
              </w:rPr>
              <w:t>7=5+(5x6)</w:t>
            </w:r>
          </w:p>
        </w:tc>
      </w:tr>
      <w:tr w:rsidR="00230D51" w:rsidRPr="004B7D28" w14:paraId="6B63B59E" w14:textId="77777777" w:rsidTr="00230D51">
        <w:tc>
          <w:tcPr>
            <w:tcW w:w="1106" w:type="dxa"/>
            <w:shd w:val="clear" w:color="auto" w:fill="auto"/>
            <w:vAlign w:val="center"/>
          </w:tcPr>
          <w:p w14:paraId="36EF19A8" w14:textId="77777777" w:rsidR="00230D51" w:rsidRPr="004B7D28" w:rsidRDefault="00230D51" w:rsidP="00230D51">
            <w:pPr>
              <w:tabs>
                <w:tab w:val="left" w:pos="567"/>
              </w:tabs>
              <w:spacing w:after="120" w:line="240" w:lineRule="auto"/>
              <w:rPr>
                <w:rFonts w:asciiTheme="minorHAnsi" w:hAnsiTheme="minorHAnsi" w:cstheme="minorHAnsi"/>
                <w:b/>
                <w:i/>
                <w:sz w:val="20"/>
                <w:szCs w:val="20"/>
                <w:lang w:eastAsia="pl-PL"/>
              </w:rPr>
            </w:pPr>
            <w:r w:rsidRPr="004B7D28">
              <w:rPr>
                <w:rFonts w:asciiTheme="minorHAnsi" w:hAnsiTheme="minorHAnsi" w:cstheme="minorHAnsi"/>
                <w:b/>
                <w:sz w:val="20"/>
                <w:szCs w:val="20"/>
                <w:lang w:eastAsia="pl-PL"/>
              </w:rPr>
              <w:t>1.</w:t>
            </w:r>
          </w:p>
        </w:tc>
        <w:tc>
          <w:tcPr>
            <w:tcW w:w="3544" w:type="dxa"/>
            <w:shd w:val="clear" w:color="auto" w:fill="auto"/>
            <w:vAlign w:val="center"/>
          </w:tcPr>
          <w:p w14:paraId="0DB820F8" w14:textId="77777777" w:rsidR="00230D51" w:rsidRPr="004B7D28" w:rsidRDefault="00230D51" w:rsidP="00230D51">
            <w:pPr>
              <w:tabs>
                <w:tab w:val="left" w:pos="567"/>
              </w:tabs>
              <w:spacing w:after="120" w:line="240" w:lineRule="auto"/>
              <w:rPr>
                <w:rFonts w:asciiTheme="minorHAnsi" w:hAnsiTheme="minorHAnsi" w:cstheme="minorHAnsi"/>
                <w:b/>
                <w:i/>
                <w:sz w:val="20"/>
                <w:szCs w:val="20"/>
                <w:lang w:eastAsia="pl-PL"/>
              </w:rPr>
            </w:pPr>
            <w:r w:rsidRPr="004B7D28">
              <w:rPr>
                <w:rFonts w:asciiTheme="minorHAnsi" w:hAnsiTheme="minorHAnsi" w:cstheme="minorHAnsi"/>
                <w:b/>
                <w:sz w:val="20"/>
                <w:szCs w:val="20"/>
                <w:lang w:eastAsia="pl-PL"/>
              </w:rPr>
              <w:t xml:space="preserve">Komputer stacjonarny A </w:t>
            </w:r>
          </w:p>
        </w:tc>
        <w:tc>
          <w:tcPr>
            <w:tcW w:w="1276" w:type="dxa"/>
            <w:shd w:val="clear" w:color="auto" w:fill="auto"/>
            <w:vAlign w:val="center"/>
          </w:tcPr>
          <w:p w14:paraId="6BD582E3" w14:textId="77777777" w:rsidR="00230D51" w:rsidRPr="004B7D28" w:rsidRDefault="00230D51" w:rsidP="00230D51">
            <w:pPr>
              <w:tabs>
                <w:tab w:val="left" w:pos="567"/>
              </w:tabs>
              <w:spacing w:after="120" w:line="240" w:lineRule="auto"/>
              <w:rPr>
                <w:rFonts w:asciiTheme="minorHAnsi" w:hAnsiTheme="minorHAnsi" w:cstheme="minorHAnsi"/>
                <w:b/>
                <w:i/>
                <w:sz w:val="20"/>
                <w:szCs w:val="20"/>
                <w:lang w:eastAsia="pl-PL"/>
              </w:rPr>
            </w:pPr>
          </w:p>
        </w:tc>
        <w:tc>
          <w:tcPr>
            <w:tcW w:w="850" w:type="dxa"/>
            <w:shd w:val="clear" w:color="auto" w:fill="EEECE1"/>
            <w:vAlign w:val="center"/>
          </w:tcPr>
          <w:p w14:paraId="790B3287" w14:textId="77777777" w:rsidR="00230D51" w:rsidRPr="004B7D28" w:rsidRDefault="00230D51" w:rsidP="002B6299">
            <w:pPr>
              <w:tabs>
                <w:tab w:val="left" w:pos="567"/>
              </w:tabs>
              <w:spacing w:after="120" w:line="240" w:lineRule="auto"/>
              <w:jc w:val="center"/>
              <w:rPr>
                <w:rFonts w:asciiTheme="minorHAnsi" w:hAnsiTheme="minorHAnsi" w:cstheme="minorHAnsi"/>
                <w:b/>
                <w:i/>
                <w:sz w:val="20"/>
                <w:szCs w:val="20"/>
                <w:lang w:eastAsia="pl-PL"/>
              </w:rPr>
            </w:pPr>
            <w:r w:rsidRPr="004B7D28">
              <w:rPr>
                <w:rFonts w:asciiTheme="minorHAnsi" w:hAnsiTheme="minorHAnsi" w:cstheme="minorHAnsi"/>
                <w:b/>
                <w:i/>
                <w:sz w:val="20"/>
                <w:szCs w:val="20"/>
                <w:lang w:eastAsia="pl-PL"/>
              </w:rPr>
              <w:t>6</w:t>
            </w:r>
          </w:p>
        </w:tc>
        <w:tc>
          <w:tcPr>
            <w:tcW w:w="993" w:type="dxa"/>
            <w:shd w:val="clear" w:color="auto" w:fill="auto"/>
            <w:vAlign w:val="center"/>
          </w:tcPr>
          <w:p w14:paraId="3D9E4CD2" w14:textId="77777777" w:rsidR="00230D51" w:rsidRPr="004B7D28" w:rsidRDefault="00230D51" w:rsidP="00230D51">
            <w:pPr>
              <w:tabs>
                <w:tab w:val="left" w:pos="567"/>
              </w:tabs>
              <w:spacing w:after="120" w:line="240" w:lineRule="auto"/>
              <w:rPr>
                <w:rFonts w:asciiTheme="minorHAnsi" w:hAnsiTheme="minorHAnsi" w:cstheme="minorHAnsi"/>
                <w:b/>
                <w:i/>
                <w:sz w:val="20"/>
                <w:szCs w:val="20"/>
                <w:lang w:eastAsia="pl-PL"/>
              </w:rPr>
            </w:pPr>
          </w:p>
        </w:tc>
        <w:tc>
          <w:tcPr>
            <w:tcW w:w="992" w:type="dxa"/>
            <w:shd w:val="clear" w:color="auto" w:fill="auto"/>
            <w:vAlign w:val="center"/>
          </w:tcPr>
          <w:p w14:paraId="7CF5DDCA" w14:textId="77777777" w:rsidR="00230D51" w:rsidRPr="004B7D28" w:rsidRDefault="00230D51" w:rsidP="00230D51">
            <w:pPr>
              <w:tabs>
                <w:tab w:val="left" w:pos="567"/>
              </w:tabs>
              <w:spacing w:after="120" w:line="240" w:lineRule="auto"/>
              <w:rPr>
                <w:rFonts w:asciiTheme="minorHAnsi" w:hAnsiTheme="minorHAnsi" w:cstheme="minorHAnsi"/>
                <w:b/>
                <w:i/>
                <w:sz w:val="20"/>
                <w:szCs w:val="20"/>
                <w:lang w:eastAsia="pl-PL"/>
              </w:rPr>
            </w:pPr>
          </w:p>
        </w:tc>
        <w:tc>
          <w:tcPr>
            <w:tcW w:w="1276" w:type="dxa"/>
            <w:shd w:val="clear" w:color="auto" w:fill="auto"/>
            <w:vAlign w:val="center"/>
          </w:tcPr>
          <w:p w14:paraId="7F4A95DA" w14:textId="77777777" w:rsidR="00230D51" w:rsidRPr="004B7D28" w:rsidRDefault="00230D51" w:rsidP="00230D51">
            <w:pPr>
              <w:tabs>
                <w:tab w:val="left" w:pos="567"/>
              </w:tabs>
              <w:spacing w:after="120" w:line="240" w:lineRule="auto"/>
              <w:rPr>
                <w:rFonts w:asciiTheme="minorHAnsi" w:hAnsiTheme="minorHAnsi" w:cstheme="minorHAnsi"/>
                <w:b/>
                <w:i/>
                <w:sz w:val="20"/>
                <w:szCs w:val="20"/>
                <w:lang w:eastAsia="pl-PL"/>
              </w:rPr>
            </w:pPr>
          </w:p>
        </w:tc>
      </w:tr>
      <w:tr w:rsidR="00230D51" w:rsidRPr="004B7D28" w14:paraId="35F42E05" w14:textId="77777777" w:rsidTr="00230D51">
        <w:tc>
          <w:tcPr>
            <w:tcW w:w="1106" w:type="dxa"/>
            <w:shd w:val="clear" w:color="auto" w:fill="auto"/>
            <w:vAlign w:val="center"/>
          </w:tcPr>
          <w:p w14:paraId="6B3B5E1D" w14:textId="77777777" w:rsidR="00230D51" w:rsidRPr="004B7D28" w:rsidRDefault="00230D51" w:rsidP="00230D51">
            <w:pPr>
              <w:tabs>
                <w:tab w:val="left" w:pos="567"/>
              </w:tabs>
              <w:spacing w:after="120" w:line="240" w:lineRule="auto"/>
              <w:rPr>
                <w:rFonts w:asciiTheme="minorHAnsi" w:hAnsiTheme="minorHAnsi" w:cstheme="minorHAnsi"/>
                <w:b/>
                <w:i/>
                <w:sz w:val="20"/>
                <w:szCs w:val="20"/>
                <w:lang w:eastAsia="pl-PL"/>
              </w:rPr>
            </w:pPr>
            <w:r w:rsidRPr="004B7D28">
              <w:rPr>
                <w:rFonts w:asciiTheme="minorHAnsi" w:hAnsiTheme="minorHAnsi" w:cstheme="minorHAnsi"/>
                <w:b/>
                <w:sz w:val="20"/>
                <w:szCs w:val="20"/>
                <w:lang w:eastAsia="pl-PL"/>
              </w:rPr>
              <w:t>2.</w:t>
            </w:r>
          </w:p>
        </w:tc>
        <w:tc>
          <w:tcPr>
            <w:tcW w:w="3544" w:type="dxa"/>
            <w:shd w:val="clear" w:color="auto" w:fill="auto"/>
            <w:vAlign w:val="center"/>
          </w:tcPr>
          <w:p w14:paraId="5F967824" w14:textId="77777777" w:rsidR="00230D51" w:rsidRPr="004B7D28" w:rsidRDefault="00230D51" w:rsidP="00230D51">
            <w:pPr>
              <w:tabs>
                <w:tab w:val="left" w:pos="567"/>
              </w:tabs>
              <w:spacing w:after="120" w:line="240" w:lineRule="auto"/>
              <w:rPr>
                <w:rFonts w:asciiTheme="minorHAnsi" w:hAnsiTheme="minorHAnsi" w:cstheme="minorHAnsi"/>
                <w:b/>
                <w:i/>
                <w:sz w:val="20"/>
                <w:szCs w:val="20"/>
                <w:lang w:eastAsia="pl-PL"/>
              </w:rPr>
            </w:pPr>
            <w:r w:rsidRPr="004B7D28">
              <w:rPr>
                <w:rFonts w:asciiTheme="minorHAnsi" w:hAnsiTheme="minorHAnsi" w:cstheme="minorHAnsi"/>
                <w:b/>
                <w:sz w:val="20"/>
                <w:szCs w:val="20"/>
                <w:lang w:eastAsia="pl-PL"/>
              </w:rPr>
              <w:t>Komputer stacjonarny B</w:t>
            </w:r>
          </w:p>
        </w:tc>
        <w:tc>
          <w:tcPr>
            <w:tcW w:w="1276" w:type="dxa"/>
            <w:shd w:val="clear" w:color="auto" w:fill="auto"/>
            <w:vAlign w:val="center"/>
          </w:tcPr>
          <w:p w14:paraId="2A8BF5CA" w14:textId="77777777" w:rsidR="00230D51" w:rsidRPr="004B7D28" w:rsidRDefault="00230D51" w:rsidP="00230D51">
            <w:pPr>
              <w:tabs>
                <w:tab w:val="left" w:pos="567"/>
              </w:tabs>
              <w:spacing w:after="120" w:line="240" w:lineRule="auto"/>
              <w:rPr>
                <w:rFonts w:asciiTheme="minorHAnsi" w:hAnsiTheme="minorHAnsi" w:cstheme="minorHAnsi"/>
                <w:b/>
                <w:i/>
                <w:sz w:val="20"/>
                <w:szCs w:val="20"/>
                <w:lang w:eastAsia="pl-PL"/>
              </w:rPr>
            </w:pPr>
          </w:p>
        </w:tc>
        <w:tc>
          <w:tcPr>
            <w:tcW w:w="850" w:type="dxa"/>
            <w:shd w:val="clear" w:color="auto" w:fill="EEECE1"/>
            <w:vAlign w:val="center"/>
          </w:tcPr>
          <w:p w14:paraId="566111C2" w14:textId="77777777" w:rsidR="00230D51" w:rsidRPr="004B7D28" w:rsidRDefault="00230D51" w:rsidP="002B6299">
            <w:pPr>
              <w:tabs>
                <w:tab w:val="left" w:pos="567"/>
              </w:tabs>
              <w:spacing w:after="120" w:line="240" w:lineRule="auto"/>
              <w:jc w:val="center"/>
              <w:rPr>
                <w:rFonts w:asciiTheme="minorHAnsi" w:hAnsiTheme="minorHAnsi" w:cstheme="minorHAnsi"/>
                <w:b/>
                <w:i/>
                <w:sz w:val="20"/>
                <w:szCs w:val="20"/>
                <w:lang w:eastAsia="pl-PL"/>
              </w:rPr>
            </w:pPr>
            <w:r w:rsidRPr="004B7D28">
              <w:rPr>
                <w:rFonts w:asciiTheme="minorHAnsi" w:hAnsiTheme="minorHAnsi" w:cstheme="minorHAnsi"/>
                <w:b/>
                <w:i/>
                <w:sz w:val="20"/>
                <w:szCs w:val="20"/>
                <w:lang w:eastAsia="pl-PL"/>
              </w:rPr>
              <w:t>7</w:t>
            </w:r>
          </w:p>
        </w:tc>
        <w:tc>
          <w:tcPr>
            <w:tcW w:w="993" w:type="dxa"/>
            <w:shd w:val="clear" w:color="auto" w:fill="auto"/>
            <w:vAlign w:val="center"/>
          </w:tcPr>
          <w:p w14:paraId="64F33556" w14:textId="77777777" w:rsidR="00230D51" w:rsidRPr="004B7D28" w:rsidRDefault="00230D51" w:rsidP="00230D51">
            <w:pPr>
              <w:tabs>
                <w:tab w:val="left" w:pos="567"/>
              </w:tabs>
              <w:spacing w:after="120" w:line="240" w:lineRule="auto"/>
              <w:rPr>
                <w:rFonts w:asciiTheme="minorHAnsi" w:hAnsiTheme="minorHAnsi" w:cstheme="minorHAnsi"/>
                <w:b/>
                <w:i/>
                <w:sz w:val="20"/>
                <w:szCs w:val="20"/>
                <w:lang w:eastAsia="pl-PL"/>
              </w:rPr>
            </w:pPr>
          </w:p>
        </w:tc>
        <w:tc>
          <w:tcPr>
            <w:tcW w:w="992" w:type="dxa"/>
            <w:shd w:val="clear" w:color="auto" w:fill="auto"/>
            <w:vAlign w:val="center"/>
          </w:tcPr>
          <w:p w14:paraId="615219BA" w14:textId="77777777" w:rsidR="00230D51" w:rsidRPr="004B7D28" w:rsidRDefault="00230D51" w:rsidP="00230D51">
            <w:pPr>
              <w:tabs>
                <w:tab w:val="left" w:pos="567"/>
              </w:tabs>
              <w:spacing w:after="120" w:line="240" w:lineRule="auto"/>
              <w:rPr>
                <w:rFonts w:asciiTheme="minorHAnsi" w:hAnsiTheme="minorHAnsi" w:cstheme="minorHAnsi"/>
                <w:b/>
                <w:i/>
                <w:sz w:val="20"/>
                <w:szCs w:val="20"/>
                <w:lang w:eastAsia="pl-PL"/>
              </w:rPr>
            </w:pPr>
          </w:p>
        </w:tc>
        <w:tc>
          <w:tcPr>
            <w:tcW w:w="1276" w:type="dxa"/>
            <w:shd w:val="clear" w:color="auto" w:fill="auto"/>
            <w:vAlign w:val="center"/>
          </w:tcPr>
          <w:p w14:paraId="25B1ED95" w14:textId="77777777" w:rsidR="00230D51" w:rsidRPr="004B7D28" w:rsidRDefault="00230D51" w:rsidP="00230D51">
            <w:pPr>
              <w:tabs>
                <w:tab w:val="left" w:pos="567"/>
              </w:tabs>
              <w:spacing w:after="120" w:line="240" w:lineRule="auto"/>
              <w:rPr>
                <w:rFonts w:asciiTheme="minorHAnsi" w:hAnsiTheme="minorHAnsi" w:cstheme="minorHAnsi"/>
                <w:b/>
                <w:i/>
                <w:sz w:val="20"/>
                <w:szCs w:val="20"/>
                <w:lang w:eastAsia="pl-PL"/>
              </w:rPr>
            </w:pPr>
          </w:p>
        </w:tc>
      </w:tr>
      <w:tr w:rsidR="00230D51" w:rsidRPr="004B7D28" w14:paraId="6A34259B" w14:textId="77777777" w:rsidTr="00230D51">
        <w:tc>
          <w:tcPr>
            <w:tcW w:w="1106" w:type="dxa"/>
            <w:tcBorders>
              <w:bottom w:val="single" w:sz="4" w:space="0" w:color="000000"/>
            </w:tcBorders>
            <w:shd w:val="clear" w:color="auto" w:fill="auto"/>
            <w:vAlign w:val="center"/>
          </w:tcPr>
          <w:p w14:paraId="739634D4" w14:textId="77777777" w:rsidR="00230D51" w:rsidRPr="004B7D28" w:rsidRDefault="00230D51" w:rsidP="00230D51">
            <w:pPr>
              <w:tabs>
                <w:tab w:val="left" w:pos="567"/>
              </w:tabs>
              <w:spacing w:after="120" w:line="240" w:lineRule="auto"/>
              <w:rPr>
                <w:rFonts w:asciiTheme="minorHAnsi" w:hAnsiTheme="minorHAnsi" w:cstheme="minorHAnsi"/>
                <w:b/>
                <w:i/>
                <w:sz w:val="20"/>
                <w:szCs w:val="20"/>
                <w:lang w:eastAsia="pl-PL"/>
              </w:rPr>
            </w:pPr>
            <w:r w:rsidRPr="004B7D28">
              <w:rPr>
                <w:rFonts w:asciiTheme="minorHAnsi" w:hAnsiTheme="minorHAnsi" w:cstheme="minorHAnsi"/>
                <w:b/>
                <w:sz w:val="20"/>
                <w:szCs w:val="20"/>
                <w:lang w:eastAsia="pl-PL"/>
              </w:rPr>
              <w:t>3.</w:t>
            </w:r>
          </w:p>
        </w:tc>
        <w:tc>
          <w:tcPr>
            <w:tcW w:w="3544" w:type="dxa"/>
            <w:tcBorders>
              <w:bottom w:val="single" w:sz="4" w:space="0" w:color="000000"/>
            </w:tcBorders>
            <w:shd w:val="clear" w:color="auto" w:fill="auto"/>
            <w:vAlign w:val="center"/>
          </w:tcPr>
          <w:p w14:paraId="6475A000" w14:textId="77777777" w:rsidR="00230D51" w:rsidRPr="004B7D28" w:rsidRDefault="00230D51" w:rsidP="00230D51">
            <w:pPr>
              <w:tabs>
                <w:tab w:val="left" w:pos="567"/>
              </w:tabs>
              <w:spacing w:after="120" w:line="240" w:lineRule="auto"/>
              <w:rPr>
                <w:rFonts w:asciiTheme="minorHAnsi" w:hAnsiTheme="minorHAnsi" w:cstheme="minorHAnsi"/>
                <w:b/>
                <w:i/>
                <w:sz w:val="20"/>
                <w:szCs w:val="20"/>
                <w:lang w:eastAsia="pl-PL"/>
              </w:rPr>
            </w:pPr>
            <w:r w:rsidRPr="004B7D28">
              <w:rPr>
                <w:rFonts w:asciiTheme="minorHAnsi" w:hAnsiTheme="minorHAnsi" w:cstheme="minorHAnsi"/>
                <w:b/>
                <w:sz w:val="20"/>
                <w:szCs w:val="20"/>
                <w:lang w:eastAsia="pl-PL"/>
              </w:rPr>
              <w:t xml:space="preserve">Komputer stacjonarny C1 (AIO) </w:t>
            </w:r>
          </w:p>
        </w:tc>
        <w:tc>
          <w:tcPr>
            <w:tcW w:w="1276" w:type="dxa"/>
            <w:tcBorders>
              <w:bottom w:val="single" w:sz="4" w:space="0" w:color="000000"/>
            </w:tcBorders>
            <w:shd w:val="clear" w:color="auto" w:fill="auto"/>
            <w:vAlign w:val="center"/>
          </w:tcPr>
          <w:p w14:paraId="0F880AED" w14:textId="77777777" w:rsidR="00230D51" w:rsidRPr="004B7D28" w:rsidRDefault="00230D51" w:rsidP="00230D51">
            <w:pPr>
              <w:tabs>
                <w:tab w:val="left" w:pos="567"/>
              </w:tabs>
              <w:spacing w:after="120" w:line="240" w:lineRule="auto"/>
              <w:rPr>
                <w:rFonts w:asciiTheme="minorHAnsi" w:hAnsiTheme="minorHAnsi" w:cstheme="minorHAnsi"/>
                <w:b/>
                <w:i/>
                <w:sz w:val="20"/>
                <w:szCs w:val="20"/>
                <w:lang w:eastAsia="pl-PL"/>
              </w:rPr>
            </w:pPr>
          </w:p>
        </w:tc>
        <w:tc>
          <w:tcPr>
            <w:tcW w:w="850" w:type="dxa"/>
            <w:tcBorders>
              <w:bottom w:val="single" w:sz="4" w:space="0" w:color="000000"/>
            </w:tcBorders>
            <w:shd w:val="clear" w:color="auto" w:fill="EEECE1"/>
            <w:vAlign w:val="center"/>
          </w:tcPr>
          <w:p w14:paraId="7117E14A" w14:textId="77777777" w:rsidR="00230D51" w:rsidRPr="004B7D28" w:rsidRDefault="00230D51" w:rsidP="002B6299">
            <w:pPr>
              <w:tabs>
                <w:tab w:val="left" w:pos="567"/>
              </w:tabs>
              <w:spacing w:after="120" w:line="240" w:lineRule="auto"/>
              <w:jc w:val="center"/>
              <w:rPr>
                <w:rFonts w:asciiTheme="minorHAnsi" w:hAnsiTheme="minorHAnsi" w:cstheme="minorHAnsi"/>
                <w:b/>
                <w:i/>
                <w:sz w:val="20"/>
                <w:szCs w:val="20"/>
                <w:lang w:eastAsia="pl-PL"/>
              </w:rPr>
            </w:pPr>
            <w:r w:rsidRPr="004B7D28">
              <w:rPr>
                <w:rFonts w:asciiTheme="minorHAnsi" w:hAnsiTheme="minorHAnsi" w:cstheme="minorHAnsi"/>
                <w:b/>
                <w:i/>
                <w:sz w:val="20"/>
                <w:szCs w:val="20"/>
                <w:lang w:eastAsia="pl-PL"/>
              </w:rPr>
              <w:t>6</w:t>
            </w:r>
          </w:p>
        </w:tc>
        <w:tc>
          <w:tcPr>
            <w:tcW w:w="993" w:type="dxa"/>
            <w:tcBorders>
              <w:bottom w:val="single" w:sz="4" w:space="0" w:color="000000"/>
            </w:tcBorders>
            <w:shd w:val="clear" w:color="auto" w:fill="auto"/>
            <w:vAlign w:val="center"/>
          </w:tcPr>
          <w:p w14:paraId="3C2AC0C1" w14:textId="77777777" w:rsidR="00230D51" w:rsidRPr="004B7D28" w:rsidRDefault="00230D51" w:rsidP="00230D51">
            <w:pPr>
              <w:tabs>
                <w:tab w:val="left" w:pos="567"/>
              </w:tabs>
              <w:spacing w:after="120" w:line="240" w:lineRule="auto"/>
              <w:rPr>
                <w:rFonts w:asciiTheme="minorHAnsi" w:hAnsiTheme="minorHAnsi" w:cstheme="minorHAnsi"/>
                <w:b/>
                <w:i/>
                <w:sz w:val="20"/>
                <w:szCs w:val="20"/>
                <w:lang w:eastAsia="pl-PL"/>
              </w:rPr>
            </w:pPr>
          </w:p>
        </w:tc>
        <w:tc>
          <w:tcPr>
            <w:tcW w:w="992" w:type="dxa"/>
            <w:tcBorders>
              <w:bottom w:val="single" w:sz="4" w:space="0" w:color="000000"/>
            </w:tcBorders>
            <w:shd w:val="clear" w:color="auto" w:fill="auto"/>
            <w:vAlign w:val="center"/>
          </w:tcPr>
          <w:p w14:paraId="4F31831B" w14:textId="77777777" w:rsidR="00230D51" w:rsidRPr="004B7D28" w:rsidRDefault="00230D51" w:rsidP="00230D51">
            <w:pPr>
              <w:tabs>
                <w:tab w:val="left" w:pos="567"/>
              </w:tabs>
              <w:spacing w:after="120" w:line="240" w:lineRule="auto"/>
              <w:rPr>
                <w:rFonts w:asciiTheme="minorHAnsi" w:hAnsiTheme="minorHAnsi" w:cstheme="minorHAnsi"/>
                <w:b/>
                <w:i/>
                <w:sz w:val="20"/>
                <w:szCs w:val="20"/>
                <w:lang w:eastAsia="pl-PL"/>
              </w:rPr>
            </w:pPr>
          </w:p>
        </w:tc>
        <w:tc>
          <w:tcPr>
            <w:tcW w:w="1276" w:type="dxa"/>
            <w:tcBorders>
              <w:bottom w:val="single" w:sz="4" w:space="0" w:color="000000"/>
            </w:tcBorders>
            <w:shd w:val="clear" w:color="auto" w:fill="auto"/>
            <w:vAlign w:val="center"/>
          </w:tcPr>
          <w:p w14:paraId="397F783A" w14:textId="77777777" w:rsidR="00230D51" w:rsidRPr="004B7D28" w:rsidRDefault="00230D51" w:rsidP="00230D51">
            <w:pPr>
              <w:tabs>
                <w:tab w:val="left" w:pos="567"/>
              </w:tabs>
              <w:spacing w:after="120" w:line="240" w:lineRule="auto"/>
              <w:rPr>
                <w:rFonts w:asciiTheme="minorHAnsi" w:hAnsiTheme="minorHAnsi" w:cstheme="minorHAnsi"/>
                <w:b/>
                <w:i/>
                <w:sz w:val="20"/>
                <w:szCs w:val="20"/>
                <w:lang w:eastAsia="pl-PL"/>
              </w:rPr>
            </w:pPr>
          </w:p>
        </w:tc>
      </w:tr>
      <w:tr w:rsidR="00230D51" w:rsidRPr="004B7D28" w14:paraId="45C6A454" w14:textId="77777777" w:rsidTr="00230D51">
        <w:tc>
          <w:tcPr>
            <w:tcW w:w="1106" w:type="dxa"/>
            <w:tcBorders>
              <w:bottom w:val="single" w:sz="4" w:space="0" w:color="000000"/>
            </w:tcBorders>
            <w:shd w:val="clear" w:color="auto" w:fill="auto"/>
            <w:vAlign w:val="center"/>
          </w:tcPr>
          <w:p w14:paraId="6D9391A8" w14:textId="77777777" w:rsidR="00230D51" w:rsidRPr="004B7D28" w:rsidRDefault="00230D51" w:rsidP="00230D51">
            <w:pPr>
              <w:tabs>
                <w:tab w:val="left" w:pos="567"/>
              </w:tabs>
              <w:spacing w:after="120" w:line="240" w:lineRule="auto"/>
              <w:rPr>
                <w:rFonts w:asciiTheme="minorHAnsi" w:hAnsiTheme="minorHAnsi" w:cstheme="minorHAnsi"/>
                <w:b/>
                <w:sz w:val="20"/>
                <w:szCs w:val="20"/>
                <w:lang w:eastAsia="pl-PL"/>
              </w:rPr>
            </w:pPr>
            <w:r w:rsidRPr="004B7D28">
              <w:rPr>
                <w:rFonts w:asciiTheme="minorHAnsi" w:hAnsiTheme="minorHAnsi" w:cstheme="minorHAnsi"/>
                <w:b/>
                <w:sz w:val="20"/>
                <w:szCs w:val="20"/>
                <w:lang w:eastAsia="pl-PL"/>
              </w:rPr>
              <w:t>4.</w:t>
            </w:r>
          </w:p>
        </w:tc>
        <w:tc>
          <w:tcPr>
            <w:tcW w:w="3544" w:type="dxa"/>
            <w:tcBorders>
              <w:bottom w:val="single" w:sz="4" w:space="0" w:color="000000"/>
            </w:tcBorders>
            <w:shd w:val="clear" w:color="auto" w:fill="auto"/>
            <w:vAlign w:val="center"/>
          </w:tcPr>
          <w:p w14:paraId="5147DEE1" w14:textId="77777777" w:rsidR="00230D51" w:rsidRPr="004B7D28" w:rsidRDefault="00230D51" w:rsidP="00230D51">
            <w:pPr>
              <w:tabs>
                <w:tab w:val="left" w:pos="567"/>
              </w:tabs>
              <w:spacing w:after="120" w:line="240" w:lineRule="auto"/>
              <w:rPr>
                <w:rFonts w:asciiTheme="minorHAnsi" w:hAnsiTheme="minorHAnsi" w:cstheme="minorHAnsi"/>
                <w:b/>
                <w:sz w:val="20"/>
                <w:szCs w:val="20"/>
                <w:lang w:eastAsia="pl-PL"/>
              </w:rPr>
            </w:pPr>
            <w:r w:rsidRPr="004B7D28">
              <w:rPr>
                <w:rFonts w:asciiTheme="minorHAnsi" w:hAnsiTheme="minorHAnsi" w:cstheme="minorHAnsi"/>
                <w:b/>
                <w:sz w:val="20"/>
                <w:szCs w:val="20"/>
                <w:lang w:eastAsia="pl-PL"/>
              </w:rPr>
              <w:t xml:space="preserve">Komputer stacjonarny C2 (AIO) </w:t>
            </w:r>
          </w:p>
        </w:tc>
        <w:tc>
          <w:tcPr>
            <w:tcW w:w="1276" w:type="dxa"/>
            <w:tcBorders>
              <w:bottom w:val="single" w:sz="4" w:space="0" w:color="000000"/>
            </w:tcBorders>
            <w:shd w:val="clear" w:color="auto" w:fill="auto"/>
            <w:vAlign w:val="center"/>
          </w:tcPr>
          <w:p w14:paraId="4D3E3986" w14:textId="77777777" w:rsidR="00230D51" w:rsidRPr="004B7D28" w:rsidRDefault="00230D51" w:rsidP="00230D51">
            <w:pPr>
              <w:tabs>
                <w:tab w:val="left" w:pos="567"/>
              </w:tabs>
              <w:spacing w:after="120" w:line="240" w:lineRule="auto"/>
              <w:rPr>
                <w:rFonts w:asciiTheme="minorHAnsi" w:hAnsiTheme="minorHAnsi" w:cstheme="minorHAnsi"/>
                <w:b/>
                <w:i/>
                <w:sz w:val="20"/>
                <w:szCs w:val="20"/>
                <w:lang w:eastAsia="pl-PL"/>
              </w:rPr>
            </w:pPr>
          </w:p>
        </w:tc>
        <w:tc>
          <w:tcPr>
            <w:tcW w:w="850" w:type="dxa"/>
            <w:tcBorders>
              <w:bottom w:val="single" w:sz="4" w:space="0" w:color="000000"/>
            </w:tcBorders>
            <w:shd w:val="clear" w:color="auto" w:fill="EEECE1"/>
            <w:vAlign w:val="center"/>
          </w:tcPr>
          <w:p w14:paraId="6731B713" w14:textId="77777777" w:rsidR="00230D51" w:rsidRPr="004B7D28" w:rsidRDefault="00230D51" w:rsidP="002B6299">
            <w:pPr>
              <w:tabs>
                <w:tab w:val="left" w:pos="567"/>
              </w:tabs>
              <w:spacing w:after="120" w:line="240" w:lineRule="auto"/>
              <w:jc w:val="center"/>
              <w:rPr>
                <w:rFonts w:asciiTheme="minorHAnsi" w:hAnsiTheme="minorHAnsi" w:cstheme="minorHAnsi"/>
                <w:b/>
                <w:i/>
                <w:sz w:val="20"/>
                <w:szCs w:val="20"/>
                <w:lang w:eastAsia="pl-PL"/>
              </w:rPr>
            </w:pPr>
            <w:r w:rsidRPr="004B7D28">
              <w:rPr>
                <w:rFonts w:asciiTheme="minorHAnsi" w:hAnsiTheme="minorHAnsi" w:cstheme="minorHAnsi"/>
                <w:b/>
                <w:i/>
                <w:sz w:val="20"/>
                <w:szCs w:val="20"/>
                <w:lang w:eastAsia="pl-PL"/>
              </w:rPr>
              <w:t>6</w:t>
            </w:r>
          </w:p>
        </w:tc>
        <w:tc>
          <w:tcPr>
            <w:tcW w:w="993" w:type="dxa"/>
            <w:tcBorders>
              <w:bottom w:val="single" w:sz="4" w:space="0" w:color="000000"/>
            </w:tcBorders>
            <w:shd w:val="clear" w:color="auto" w:fill="auto"/>
            <w:vAlign w:val="center"/>
          </w:tcPr>
          <w:p w14:paraId="7949353B" w14:textId="77777777" w:rsidR="00230D51" w:rsidRPr="004B7D28" w:rsidRDefault="00230D51" w:rsidP="00230D51">
            <w:pPr>
              <w:tabs>
                <w:tab w:val="left" w:pos="567"/>
              </w:tabs>
              <w:spacing w:after="120" w:line="240" w:lineRule="auto"/>
              <w:rPr>
                <w:rFonts w:asciiTheme="minorHAnsi" w:hAnsiTheme="minorHAnsi" w:cstheme="minorHAnsi"/>
                <w:b/>
                <w:i/>
                <w:sz w:val="20"/>
                <w:szCs w:val="20"/>
                <w:lang w:eastAsia="pl-PL"/>
              </w:rPr>
            </w:pPr>
          </w:p>
        </w:tc>
        <w:tc>
          <w:tcPr>
            <w:tcW w:w="992" w:type="dxa"/>
            <w:tcBorders>
              <w:bottom w:val="single" w:sz="4" w:space="0" w:color="000000"/>
            </w:tcBorders>
            <w:shd w:val="clear" w:color="auto" w:fill="auto"/>
            <w:vAlign w:val="center"/>
          </w:tcPr>
          <w:p w14:paraId="088C16C4" w14:textId="77777777" w:rsidR="00230D51" w:rsidRPr="004B7D28" w:rsidRDefault="00230D51" w:rsidP="00230D51">
            <w:pPr>
              <w:tabs>
                <w:tab w:val="left" w:pos="567"/>
              </w:tabs>
              <w:spacing w:after="120" w:line="240" w:lineRule="auto"/>
              <w:rPr>
                <w:rFonts w:asciiTheme="minorHAnsi" w:hAnsiTheme="minorHAnsi" w:cstheme="minorHAnsi"/>
                <w:b/>
                <w:i/>
                <w:sz w:val="20"/>
                <w:szCs w:val="20"/>
                <w:lang w:eastAsia="pl-PL"/>
              </w:rPr>
            </w:pPr>
          </w:p>
        </w:tc>
        <w:tc>
          <w:tcPr>
            <w:tcW w:w="1276" w:type="dxa"/>
            <w:tcBorders>
              <w:bottom w:val="single" w:sz="4" w:space="0" w:color="000000"/>
            </w:tcBorders>
            <w:shd w:val="clear" w:color="auto" w:fill="auto"/>
            <w:vAlign w:val="center"/>
          </w:tcPr>
          <w:p w14:paraId="01521A46" w14:textId="77777777" w:rsidR="00230D51" w:rsidRPr="004B7D28" w:rsidRDefault="00230D51" w:rsidP="00230D51">
            <w:pPr>
              <w:tabs>
                <w:tab w:val="left" w:pos="567"/>
              </w:tabs>
              <w:spacing w:after="120" w:line="240" w:lineRule="auto"/>
              <w:rPr>
                <w:rFonts w:asciiTheme="minorHAnsi" w:hAnsiTheme="minorHAnsi" w:cstheme="minorHAnsi"/>
                <w:b/>
                <w:i/>
                <w:sz w:val="20"/>
                <w:szCs w:val="20"/>
                <w:lang w:eastAsia="pl-PL"/>
              </w:rPr>
            </w:pPr>
          </w:p>
        </w:tc>
      </w:tr>
      <w:tr w:rsidR="00230D51" w:rsidRPr="004B7D28" w14:paraId="390B8B12" w14:textId="77777777" w:rsidTr="00230D51">
        <w:tc>
          <w:tcPr>
            <w:tcW w:w="1106" w:type="dxa"/>
            <w:tcBorders>
              <w:bottom w:val="single" w:sz="4" w:space="0" w:color="000000"/>
            </w:tcBorders>
            <w:shd w:val="clear" w:color="auto" w:fill="auto"/>
            <w:vAlign w:val="center"/>
          </w:tcPr>
          <w:p w14:paraId="709B0D7F" w14:textId="77777777" w:rsidR="00230D51" w:rsidRPr="004B7D28" w:rsidRDefault="00230D51" w:rsidP="00230D51">
            <w:pPr>
              <w:tabs>
                <w:tab w:val="left" w:pos="567"/>
              </w:tabs>
              <w:spacing w:after="120" w:line="240" w:lineRule="auto"/>
              <w:rPr>
                <w:rFonts w:asciiTheme="minorHAnsi" w:hAnsiTheme="minorHAnsi" w:cstheme="minorHAnsi"/>
                <w:b/>
                <w:sz w:val="20"/>
                <w:szCs w:val="20"/>
                <w:lang w:eastAsia="pl-PL"/>
              </w:rPr>
            </w:pPr>
            <w:r w:rsidRPr="004B7D28">
              <w:rPr>
                <w:rFonts w:asciiTheme="minorHAnsi" w:hAnsiTheme="minorHAnsi" w:cstheme="minorHAnsi"/>
                <w:b/>
                <w:sz w:val="20"/>
                <w:szCs w:val="20"/>
                <w:lang w:eastAsia="pl-PL"/>
              </w:rPr>
              <w:t>5.</w:t>
            </w:r>
          </w:p>
        </w:tc>
        <w:tc>
          <w:tcPr>
            <w:tcW w:w="3544" w:type="dxa"/>
            <w:tcBorders>
              <w:bottom w:val="single" w:sz="4" w:space="0" w:color="000000"/>
            </w:tcBorders>
            <w:shd w:val="clear" w:color="auto" w:fill="auto"/>
            <w:vAlign w:val="center"/>
          </w:tcPr>
          <w:p w14:paraId="0761A46C" w14:textId="77777777" w:rsidR="00230D51" w:rsidRPr="004B7D28" w:rsidRDefault="00230D51" w:rsidP="00230D51">
            <w:pPr>
              <w:tabs>
                <w:tab w:val="left" w:pos="567"/>
              </w:tabs>
              <w:spacing w:after="120" w:line="240" w:lineRule="auto"/>
              <w:rPr>
                <w:rFonts w:asciiTheme="minorHAnsi" w:hAnsiTheme="minorHAnsi" w:cstheme="minorHAnsi"/>
                <w:b/>
                <w:sz w:val="20"/>
                <w:szCs w:val="20"/>
                <w:lang w:eastAsia="pl-PL"/>
              </w:rPr>
            </w:pPr>
            <w:r w:rsidRPr="004B7D28">
              <w:rPr>
                <w:rFonts w:asciiTheme="minorHAnsi" w:hAnsiTheme="minorHAnsi" w:cstheme="minorHAnsi"/>
                <w:b/>
                <w:sz w:val="20"/>
                <w:szCs w:val="20"/>
                <w:lang w:eastAsia="pl-PL"/>
              </w:rPr>
              <w:t xml:space="preserve">Monitor M1 </w:t>
            </w:r>
          </w:p>
        </w:tc>
        <w:tc>
          <w:tcPr>
            <w:tcW w:w="1276" w:type="dxa"/>
            <w:tcBorders>
              <w:bottom w:val="single" w:sz="4" w:space="0" w:color="000000"/>
            </w:tcBorders>
            <w:shd w:val="clear" w:color="auto" w:fill="auto"/>
            <w:vAlign w:val="center"/>
          </w:tcPr>
          <w:p w14:paraId="47ED6A46" w14:textId="77777777" w:rsidR="00230D51" w:rsidRPr="004B7D28" w:rsidRDefault="00230D51" w:rsidP="00230D51">
            <w:pPr>
              <w:tabs>
                <w:tab w:val="left" w:pos="567"/>
              </w:tabs>
              <w:spacing w:after="120" w:line="240" w:lineRule="auto"/>
              <w:rPr>
                <w:rFonts w:asciiTheme="minorHAnsi" w:hAnsiTheme="minorHAnsi" w:cstheme="minorHAnsi"/>
                <w:b/>
                <w:i/>
                <w:sz w:val="20"/>
                <w:szCs w:val="20"/>
                <w:lang w:eastAsia="pl-PL"/>
              </w:rPr>
            </w:pPr>
          </w:p>
        </w:tc>
        <w:tc>
          <w:tcPr>
            <w:tcW w:w="850" w:type="dxa"/>
            <w:tcBorders>
              <w:bottom w:val="single" w:sz="4" w:space="0" w:color="000000"/>
            </w:tcBorders>
            <w:shd w:val="clear" w:color="auto" w:fill="EEECE1"/>
            <w:vAlign w:val="center"/>
          </w:tcPr>
          <w:p w14:paraId="7A12CB41" w14:textId="77777777" w:rsidR="00230D51" w:rsidRPr="004B7D28" w:rsidRDefault="00230D51" w:rsidP="002B6299">
            <w:pPr>
              <w:tabs>
                <w:tab w:val="left" w:pos="567"/>
              </w:tabs>
              <w:spacing w:after="120" w:line="240" w:lineRule="auto"/>
              <w:jc w:val="center"/>
              <w:rPr>
                <w:rFonts w:asciiTheme="minorHAnsi" w:hAnsiTheme="minorHAnsi" w:cstheme="minorHAnsi"/>
                <w:b/>
                <w:i/>
                <w:sz w:val="20"/>
                <w:szCs w:val="20"/>
                <w:lang w:eastAsia="pl-PL"/>
              </w:rPr>
            </w:pPr>
            <w:r w:rsidRPr="004B7D28">
              <w:rPr>
                <w:rFonts w:asciiTheme="minorHAnsi" w:hAnsiTheme="minorHAnsi" w:cstheme="minorHAnsi"/>
                <w:b/>
                <w:i/>
                <w:sz w:val="20"/>
                <w:szCs w:val="20"/>
                <w:lang w:eastAsia="pl-PL"/>
              </w:rPr>
              <w:t>6</w:t>
            </w:r>
          </w:p>
        </w:tc>
        <w:tc>
          <w:tcPr>
            <w:tcW w:w="993" w:type="dxa"/>
            <w:tcBorders>
              <w:bottom w:val="single" w:sz="4" w:space="0" w:color="000000"/>
            </w:tcBorders>
            <w:shd w:val="clear" w:color="auto" w:fill="auto"/>
            <w:vAlign w:val="center"/>
          </w:tcPr>
          <w:p w14:paraId="3E0C75EC" w14:textId="77777777" w:rsidR="00230D51" w:rsidRPr="004B7D28" w:rsidRDefault="00230D51" w:rsidP="00230D51">
            <w:pPr>
              <w:tabs>
                <w:tab w:val="left" w:pos="567"/>
              </w:tabs>
              <w:spacing w:after="120" w:line="240" w:lineRule="auto"/>
              <w:rPr>
                <w:rFonts w:asciiTheme="minorHAnsi" w:hAnsiTheme="minorHAnsi" w:cstheme="minorHAnsi"/>
                <w:b/>
                <w:i/>
                <w:sz w:val="20"/>
                <w:szCs w:val="20"/>
                <w:lang w:eastAsia="pl-PL"/>
              </w:rPr>
            </w:pPr>
          </w:p>
        </w:tc>
        <w:tc>
          <w:tcPr>
            <w:tcW w:w="992" w:type="dxa"/>
            <w:tcBorders>
              <w:bottom w:val="single" w:sz="4" w:space="0" w:color="000000"/>
            </w:tcBorders>
            <w:shd w:val="clear" w:color="auto" w:fill="auto"/>
            <w:vAlign w:val="center"/>
          </w:tcPr>
          <w:p w14:paraId="7F14BB91" w14:textId="77777777" w:rsidR="00230D51" w:rsidRPr="004B7D28" w:rsidRDefault="00230D51" w:rsidP="00230D51">
            <w:pPr>
              <w:tabs>
                <w:tab w:val="left" w:pos="567"/>
              </w:tabs>
              <w:spacing w:after="120" w:line="240" w:lineRule="auto"/>
              <w:rPr>
                <w:rFonts w:asciiTheme="minorHAnsi" w:hAnsiTheme="minorHAnsi" w:cstheme="minorHAnsi"/>
                <w:b/>
                <w:i/>
                <w:sz w:val="20"/>
                <w:szCs w:val="20"/>
                <w:lang w:eastAsia="pl-PL"/>
              </w:rPr>
            </w:pPr>
          </w:p>
        </w:tc>
        <w:tc>
          <w:tcPr>
            <w:tcW w:w="1276" w:type="dxa"/>
            <w:tcBorders>
              <w:bottom w:val="single" w:sz="4" w:space="0" w:color="000000"/>
            </w:tcBorders>
            <w:shd w:val="clear" w:color="auto" w:fill="auto"/>
            <w:vAlign w:val="center"/>
          </w:tcPr>
          <w:p w14:paraId="596CABE6" w14:textId="77777777" w:rsidR="00230D51" w:rsidRPr="004B7D28" w:rsidRDefault="00230D51" w:rsidP="00230D51">
            <w:pPr>
              <w:tabs>
                <w:tab w:val="left" w:pos="567"/>
              </w:tabs>
              <w:spacing w:after="120" w:line="240" w:lineRule="auto"/>
              <w:rPr>
                <w:rFonts w:asciiTheme="minorHAnsi" w:hAnsiTheme="minorHAnsi" w:cstheme="minorHAnsi"/>
                <w:b/>
                <w:i/>
                <w:sz w:val="20"/>
                <w:szCs w:val="20"/>
                <w:lang w:eastAsia="pl-PL"/>
              </w:rPr>
            </w:pPr>
          </w:p>
        </w:tc>
      </w:tr>
      <w:tr w:rsidR="00230D51" w:rsidRPr="004B7D28" w14:paraId="245E3BF9" w14:textId="77777777" w:rsidTr="00230D51">
        <w:tc>
          <w:tcPr>
            <w:tcW w:w="1106" w:type="dxa"/>
            <w:tcBorders>
              <w:bottom w:val="single" w:sz="4" w:space="0" w:color="000000"/>
            </w:tcBorders>
            <w:shd w:val="clear" w:color="auto" w:fill="auto"/>
            <w:vAlign w:val="center"/>
          </w:tcPr>
          <w:p w14:paraId="0AE2F654" w14:textId="77777777" w:rsidR="00230D51" w:rsidRPr="004B7D28" w:rsidRDefault="00230D51" w:rsidP="00230D51">
            <w:pPr>
              <w:tabs>
                <w:tab w:val="left" w:pos="567"/>
              </w:tabs>
              <w:spacing w:after="120" w:line="240" w:lineRule="auto"/>
              <w:rPr>
                <w:rFonts w:asciiTheme="minorHAnsi" w:hAnsiTheme="minorHAnsi" w:cstheme="minorHAnsi"/>
                <w:b/>
                <w:sz w:val="20"/>
                <w:szCs w:val="20"/>
                <w:lang w:eastAsia="pl-PL"/>
              </w:rPr>
            </w:pPr>
            <w:r w:rsidRPr="004B7D28">
              <w:rPr>
                <w:rFonts w:asciiTheme="minorHAnsi" w:hAnsiTheme="minorHAnsi" w:cstheme="minorHAnsi"/>
                <w:b/>
                <w:sz w:val="20"/>
                <w:szCs w:val="20"/>
                <w:lang w:eastAsia="pl-PL"/>
              </w:rPr>
              <w:t>6.</w:t>
            </w:r>
          </w:p>
        </w:tc>
        <w:tc>
          <w:tcPr>
            <w:tcW w:w="3544" w:type="dxa"/>
            <w:tcBorders>
              <w:bottom w:val="single" w:sz="4" w:space="0" w:color="000000"/>
            </w:tcBorders>
            <w:shd w:val="clear" w:color="auto" w:fill="auto"/>
            <w:vAlign w:val="center"/>
          </w:tcPr>
          <w:p w14:paraId="40109E40" w14:textId="77777777" w:rsidR="00230D51" w:rsidRPr="004B7D28" w:rsidRDefault="00230D51" w:rsidP="00230D51">
            <w:pPr>
              <w:tabs>
                <w:tab w:val="left" w:pos="567"/>
              </w:tabs>
              <w:spacing w:after="120" w:line="240" w:lineRule="auto"/>
              <w:rPr>
                <w:rFonts w:asciiTheme="minorHAnsi" w:hAnsiTheme="minorHAnsi" w:cstheme="minorHAnsi"/>
                <w:b/>
                <w:sz w:val="20"/>
                <w:szCs w:val="20"/>
                <w:lang w:eastAsia="pl-PL"/>
              </w:rPr>
            </w:pPr>
            <w:r w:rsidRPr="004B7D28">
              <w:rPr>
                <w:rFonts w:asciiTheme="minorHAnsi" w:hAnsiTheme="minorHAnsi" w:cstheme="minorHAnsi"/>
                <w:b/>
                <w:sz w:val="20"/>
                <w:szCs w:val="20"/>
                <w:lang w:eastAsia="pl-PL"/>
              </w:rPr>
              <w:t xml:space="preserve">Monitor M2 </w:t>
            </w:r>
          </w:p>
        </w:tc>
        <w:tc>
          <w:tcPr>
            <w:tcW w:w="1276" w:type="dxa"/>
            <w:tcBorders>
              <w:bottom w:val="single" w:sz="4" w:space="0" w:color="000000"/>
            </w:tcBorders>
            <w:shd w:val="clear" w:color="auto" w:fill="auto"/>
            <w:vAlign w:val="center"/>
          </w:tcPr>
          <w:p w14:paraId="5893DDC2" w14:textId="77777777" w:rsidR="00230D51" w:rsidRPr="004B7D28" w:rsidRDefault="00230D51" w:rsidP="00230D51">
            <w:pPr>
              <w:tabs>
                <w:tab w:val="left" w:pos="567"/>
              </w:tabs>
              <w:spacing w:after="120" w:line="240" w:lineRule="auto"/>
              <w:rPr>
                <w:rFonts w:asciiTheme="minorHAnsi" w:hAnsiTheme="minorHAnsi" w:cstheme="minorHAnsi"/>
                <w:b/>
                <w:i/>
                <w:sz w:val="20"/>
                <w:szCs w:val="20"/>
                <w:lang w:eastAsia="pl-PL"/>
              </w:rPr>
            </w:pPr>
          </w:p>
        </w:tc>
        <w:tc>
          <w:tcPr>
            <w:tcW w:w="850" w:type="dxa"/>
            <w:tcBorders>
              <w:bottom w:val="single" w:sz="4" w:space="0" w:color="000000"/>
            </w:tcBorders>
            <w:shd w:val="clear" w:color="auto" w:fill="EEECE1"/>
            <w:vAlign w:val="center"/>
          </w:tcPr>
          <w:p w14:paraId="3BAF3385" w14:textId="77777777" w:rsidR="00230D51" w:rsidRPr="004B7D28" w:rsidRDefault="00230D51" w:rsidP="002B6299">
            <w:pPr>
              <w:tabs>
                <w:tab w:val="left" w:pos="567"/>
              </w:tabs>
              <w:spacing w:after="120" w:line="240" w:lineRule="auto"/>
              <w:jc w:val="center"/>
              <w:rPr>
                <w:rFonts w:asciiTheme="minorHAnsi" w:hAnsiTheme="minorHAnsi" w:cstheme="minorHAnsi"/>
                <w:b/>
                <w:i/>
                <w:sz w:val="20"/>
                <w:szCs w:val="20"/>
                <w:lang w:eastAsia="pl-PL"/>
              </w:rPr>
            </w:pPr>
            <w:r w:rsidRPr="004B7D28">
              <w:rPr>
                <w:rFonts w:asciiTheme="minorHAnsi" w:hAnsiTheme="minorHAnsi" w:cstheme="minorHAnsi"/>
                <w:b/>
                <w:i/>
                <w:sz w:val="20"/>
                <w:szCs w:val="20"/>
                <w:lang w:eastAsia="pl-PL"/>
              </w:rPr>
              <w:t>7</w:t>
            </w:r>
          </w:p>
        </w:tc>
        <w:tc>
          <w:tcPr>
            <w:tcW w:w="993" w:type="dxa"/>
            <w:tcBorders>
              <w:bottom w:val="single" w:sz="4" w:space="0" w:color="000000"/>
            </w:tcBorders>
            <w:shd w:val="clear" w:color="auto" w:fill="auto"/>
            <w:vAlign w:val="center"/>
          </w:tcPr>
          <w:p w14:paraId="4B583933" w14:textId="77777777" w:rsidR="00230D51" w:rsidRPr="004B7D28" w:rsidRDefault="00230D51" w:rsidP="00230D51">
            <w:pPr>
              <w:tabs>
                <w:tab w:val="left" w:pos="567"/>
              </w:tabs>
              <w:spacing w:after="120" w:line="240" w:lineRule="auto"/>
              <w:rPr>
                <w:rFonts w:asciiTheme="minorHAnsi" w:hAnsiTheme="minorHAnsi" w:cstheme="minorHAnsi"/>
                <w:b/>
                <w:i/>
                <w:sz w:val="20"/>
                <w:szCs w:val="20"/>
                <w:lang w:eastAsia="pl-PL"/>
              </w:rPr>
            </w:pPr>
          </w:p>
        </w:tc>
        <w:tc>
          <w:tcPr>
            <w:tcW w:w="992" w:type="dxa"/>
            <w:tcBorders>
              <w:bottom w:val="single" w:sz="4" w:space="0" w:color="000000"/>
            </w:tcBorders>
            <w:shd w:val="clear" w:color="auto" w:fill="auto"/>
            <w:vAlign w:val="center"/>
          </w:tcPr>
          <w:p w14:paraId="12974919" w14:textId="77777777" w:rsidR="00230D51" w:rsidRPr="004B7D28" w:rsidRDefault="00230D51" w:rsidP="00230D51">
            <w:pPr>
              <w:tabs>
                <w:tab w:val="left" w:pos="567"/>
              </w:tabs>
              <w:spacing w:after="120" w:line="240" w:lineRule="auto"/>
              <w:rPr>
                <w:rFonts w:asciiTheme="minorHAnsi" w:hAnsiTheme="minorHAnsi" w:cstheme="minorHAnsi"/>
                <w:b/>
                <w:i/>
                <w:sz w:val="20"/>
                <w:szCs w:val="20"/>
                <w:lang w:eastAsia="pl-PL"/>
              </w:rPr>
            </w:pPr>
          </w:p>
        </w:tc>
        <w:tc>
          <w:tcPr>
            <w:tcW w:w="1276" w:type="dxa"/>
            <w:tcBorders>
              <w:bottom w:val="single" w:sz="4" w:space="0" w:color="000000"/>
            </w:tcBorders>
            <w:shd w:val="clear" w:color="auto" w:fill="auto"/>
            <w:vAlign w:val="center"/>
          </w:tcPr>
          <w:p w14:paraId="50DC0951" w14:textId="77777777" w:rsidR="00230D51" w:rsidRPr="004B7D28" w:rsidRDefault="00230D51" w:rsidP="00230D51">
            <w:pPr>
              <w:tabs>
                <w:tab w:val="left" w:pos="567"/>
              </w:tabs>
              <w:spacing w:after="120" w:line="240" w:lineRule="auto"/>
              <w:rPr>
                <w:rFonts w:asciiTheme="minorHAnsi" w:hAnsiTheme="minorHAnsi" w:cstheme="minorHAnsi"/>
                <w:b/>
                <w:i/>
                <w:sz w:val="20"/>
                <w:szCs w:val="20"/>
                <w:lang w:eastAsia="pl-PL"/>
              </w:rPr>
            </w:pPr>
          </w:p>
        </w:tc>
      </w:tr>
      <w:tr w:rsidR="00230D51" w:rsidRPr="004B7D28" w14:paraId="1C646A2D" w14:textId="77777777" w:rsidTr="00230D51">
        <w:tc>
          <w:tcPr>
            <w:tcW w:w="1106" w:type="dxa"/>
            <w:tcBorders>
              <w:bottom w:val="single" w:sz="4" w:space="0" w:color="000000"/>
            </w:tcBorders>
            <w:shd w:val="clear" w:color="auto" w:fill="auto"/>
            <w:vAlign w:val="center"/>
          </w:tcPr>
          <w:p w14:paraId="4E2F873D" w14:textId="77777777" w:rsidR="00230D51" w:rsidRPr="004B7D28" w:rsidRDefault="00230D51" w:rsidP="00230D51">
            <w:pPr>
              <w:tabs>
                <w:tab w:val="left" w:pos="567"/>
              </w:tabs>
              <w:spacing w:after="120" w:line="240" w:lineRule="auto"/>
              <w:rPr>
                <w:rFonts w:asciiTheme="minorHAnsi" w:hAnsiTheme="minorHAnsi" w:cstheme="minorHAnsi"/>
                <w:b/>
                <w:sz w:val="20"/>
                <w:szCs w:val="20"/>
                <w:lang w:eastAsia="pl-PL"/>
              </w:rPr>
            </w:pPr>
            <w:r w:rsidRPr="004B7D28">
              <w:rPr>
                <w:rFonts w:asciiTheme="minorHAnsi" w:hAnsiTheme="minorHAnsi" w:cstheme="minorHAnsi"/>
                <w:b/>
                <w:sz w:val="20"/>
                <w:szCs w:val="20"/>
                <w:lang w:eastAsia="pl-PL"/>
              </w:rPr>
              <w:t>7.</w:t>
            </w:r>
          </w:p>
        </w:tc>
        <w:tc>
          <w:tcPr>
            <w:tcW w:w="3544" w:type="dxa"/>
            <w:tcBorders>
              <w:bottom w:val="single" w:sz="4" w:space="0" w:color="000000"/>
            </w:tcBorders>
            <w:shd w:val="clear" w:color="auto" w:fill="auto"/>
            <w:vAlign w:val="center"/>
          </w:tcPr>
          <w:p w14:paraId="10640974" w14:textId="77777777" w:rsidR="00230D51" w:rsidRPr="004B7D28" w:rsidRDefault="00230D51" w:rsidP="00230D51">
            <w:pPr>
              <w:tabs>
                <w:tab w:val="left" w:pos="567"/>
              </w:tabs>
              <w:spacing w:after="120" w:line="240" w:lineRule="auto"/>
              <w:rPr>
                <w:rFonts w:asciiTheme="minorHAnsi" w:hAnsiTheme="minorHAnsi" w:cstheme="minorHAnsi"/>
                <w:b/>
                <w:sz w:val="20"/>
                <w:szCs w:val="20"/>
                <w:lang w:eastAsia="pl-PL"/>
              </w:rPr>
            </w:pPr>
            <w:r w:rsidRPr="004B7D28">
              <w:rPr>
                <w:rFonts w:asciiTheme="minorHAnsi" w:hAnsiTheme="minorHAnsi" w:cstheme="minorHAnsi"/>
                <w:b/>
                <w:sz w:val="20"/>
                <w:szCs w:val="20"/>
                <w:lang w:eastAsia="pl-PL"/>
              </w:rPr>
              <w:t xml:space="preserve">Monitor M3 </w:t>
            </w:r>
          </w:p>
        </w:tc>
        <w:tc>
          <w:tcPr>
            <w:tcW w:w="1276" w:type="dxa"/>
            <w:tcBorders>
              <w:bottom w:val="single" w:sz="4" w:space="0" w:color="000000"/>
            </w:tcBorders>
            <w:shd w:val="clear" w:color="auto" w:fill="auto"/>
            <w:vAlign w:val="center"/>
          </w:tcPr>
          <w:p w14:paraId="68CB55E5" w14:textId="77777777" w:rsidR="00230D51" w:rsidRPr="004B7D28" w:rsidRDefault="00230D51" w:rsidP="00230D51">
            <w:pPr>
              <w:tabs>
                <w:tab w:val="left" w:pos="567"/>
              </w:tabs>
              <w:spacing w:after="120" w:line="240" w:lineRule="auto"/>
              <w:rPr>
                <w:rFonts w:asciiTheme="minorHAnsi" w:hAnsiTheme="minorHAnsi" w:cstheme="minorHAnsi"/>
                <w:b/>
                <w:i/>
                <w:sz w:val="20"/>
                <w:szCs w:val="20"/>
                <w:lang w:eastAsia="pl-PL"/>
              </w:rPr>
            </w:pPr>
          </w:p>
        </w:tc>
        <w:tc>
          <w:tcPr>
            <w:tcW w:w="850" w:type="dxa"/>
            <w:tcBorders>
              <w:bottom w:val="single" w:sz="4" w:space="0" w:color="000000"/>
            </w:tcBorders>
            <w:shd w:val="clear" w:color="auto" w:fill="EEECE1"/>
            <w:vAlign w:val="center"/>
          </w:tcPr>
          <w:p w14:paraId="5BAB1937" w14:textId="77777777" w:rsidR="00230D51" w:rsidRPr="004B7D28" w:rsidRDefault="00230D51" w:rsidP="002B6299">
            <w:pPr>
              <w:tabs>
                <w:tab w:val="left" w:pos="567"/>
              </w:tabs>
              <w:spacing w:after="120" w:line="240" w:lineRule="auto"/>
              <w:jc w:val="center"/>
              <w:rPr>
                <w:rFonts w:asciiTheme="minorHAnsi" w:hAnsiTheme="minorHAnsi" w:cstheme="minorHAnsi"/>
                <w:b/>
                <w:i/>
                <w:sz w:val="20"/>
                <w:szCs w:val="20"/>
                <w:lang w:eastAsia="pl-PL"/>
              </w:rPr>
            </w:pPr>
            <w:r w:rsidRPr="004B7D28">
              <w:rPr>
                <w:rFonts w:asciiTheme="minorHAnsi" w:hAnsiTheme="minorHAnsi" w:cstheme="minorHAnsi"/>
                <w:b/>
                <w:i/>
                <w:sz w:val="20"/>
                <w:szCs w:val="20"/>
                <w:lang w:eastAsia="pl-PL"/>
              </w:rPr>
              <w:t>7</w:t>
            </w:r>
          </w:p>
        </w:tc>
        <w:tc>
          <w:tcPr>
            <w:tcW w:w="993" w:type="dxa"/>
            <w:tcBorders>
              <w:bottom w:val="single" w:sz="4" w:space="0" w:color="000000"/>
            </w:tcBorders>
            <w:shd w:val="clear" w:color="auto" w:fill="auto"/>
            <w:vAlign w:val="center"/>
          </w:tcPr>
          <w:p w14:paraId="4DF349D1" w14:textId="77777777" w:rsidR="00230D51" w:rsidRPr="004B7D28" w:rsidRDefault="00230D51" w:rsidP="00230D51">
            <w:pPr>
              <w:tabs>
                <w:tab w:val="left" w:pos="567"/>
              </w:tabs>
              <w:spacing w:after="120" w:line="240" w:lineRule="auto"/>
              <w:rPr>
                <w:rFonts w:asciiTheme="minorHAnsi" w:hAnsiTheme="minorHAnsi" w:cstheme="minorHAnsi"/>
                <w:b/>
                <w:i/>
                <w:sz w:val="20"/>
                <w:szCs w:val="20"/>
                <w:lang w:eastAsia="pl-PL"/>
              </w:rPr>
            </w:pPr>
          </w:p>
        </w:tc>
        <w:tc>
          <w:tcPr>
            <w:tcW w:w="992" w:type="dxa"/>
            <w:tcBorders>
              <w:bottom w:val="single" w:sz="4" w:space="0" w:color="000000"/>
            </w:tcBorders>
            <w:shd w:val="clear" w:color="auto" w:fill="auto"/>
            <w:vAlign w:val="center"/>
          </w:tcPr>
          <w:p w14:paraId="0963B3EA" w14:textId="77777777" w:rsidR="00230D51" w:rsidRPr="004B7D28" w:rsidRDefault="00230D51" w:rsidP="00230D51">
            <w:pPr>
              <w:tabs>
                <w:tab w:val="left" w:pos="567"/>
              </w:tabs>
              <w:spacing w:after="120" w:line="240" w:lineRule="auto"/>
              <w:rPr>
                <w:rFonts w:asciiTheme="minorHAnsi" w:hAnsiTheme="minorHAnsi" w:cstheme="minorHAnsi"/>
                <w:b/>
                <w:i/>
                <w:sz w:val="20"/>
                <w:szCs w:val="20"/>
                <w:lang w:eastAsia="pl-PL"/>
              </w:rPr>
            </w:pPr>
          </w:p>
        </w:tc>
        <w:tc>
          <w:tcPr>
            <w:tcW w:w="1276" w:type="dxa"/>
            <w:tcBorders>
              <w:bottom w:val="single" w:sz="4" w:space="0" w:color="000000"/>
            </w:tcBorders>
            <w:shd w:val="clear" w:color="auto" w:fill="auto"/>
            <w:vAlign w:val="center"/>
          </w:tcPr>
          <w:p w14:paraId="50F9DB71" w14:textId="77777777" w:rsidR="00230D51" w:rsidRPr="004B7D28" w:rsidRDefault="00230D51" w:rsidP="00230D51">
            <w:pPr>
              <w:tabs>
                <w:tab w:val="left" w:pos="567"/>
              </w:tabs>
              <w:spacing w:after="120" w:line="240" w:lineRule="auto"/>
              <w:rPr>
                <w:rFonts w:asciiTheme="minorHAnsi" w:hAnsiTheme="minorHAnsi" w:cstheme="minorHAnsi"/>
                <w:b/>
                <w:i/>
                <w:sz w:val="20"/>
                <w:szCs w:val="20"/>
                <w:lang w:eastAsia="pl-PL"/>
              </w:rPr>
            </w:pPr>
          </w:p>
        </w:tc>
      </w:tr>
      <w:tr w:rsidR="00230D51" w:rsidRPr="004B7D28" w14:paraId="22440333" w14:textId="77777777" w:rsidTr="00230D51">
        <w:trPr>
          <w:trHeight w:val="503"/>
        </w:trPr>
        <w:tc>
          <w:tcPr>
            <w:tcW w:w="5926" w:type="dxa"/>
            <w:gridSpan w:val="3"/>
            <w:tcBorders>
              <w:bottom w:val="single" w:sz="4" w:space="0" w:color="000000"/>
            </w:tcBorders>
            <w:shd w:val="clear" w:color="auto" w:fill="auto"/>
            <w:vAlign w:val="center"/>
          </w:tcPr>
          <w:p w14:paraId="5349F7F2" w14:textId="77777777" w:rsidR="00230D51" w:rsidRPr="004B7D28" w:rsidRDefault="00230D51" w:rsidP="00230D51">
            <w:pPr>
              <w:tabs>
                <w:tab w:val="left" w:pos="567"/>
              </w:tabs>
              <w:spacing w:after="120" w:line="240" w:lineRule="auto"/>
              <w:rPr>
                <w:rFonts w:asciiTheme="minorHAnsi" w:hAnsiTheme="minorHAnsi" w:cstheme="minorHAnsi"/>
                <w:b/>
                <w:i/>
                <w:sz w:val="20"/>
                <w:szCs w:val="20"/>
                <w:lang w:eastAsia="pl-PL"/>
              </w:rPr>
            </w:pPr>
            <w:r w:rsidRPr="004B7D28">
              <w:rPr>
                <w:rFonts w:asciiTheme="minorHAnsi" w:hAnsiTheme="minorHAnsi" w:cstheme="minorHAnsi"/>
                <w:b/>
                <w:bCs/>
                <w:sz w:val="20"/>
                <w:szCs w:val="20"/>
                <w:lang w:eastAsia="pl-PL"/>
              </w:rPr>
              <w:t>Razem:</w:t>
            </w:r>
          </w:p>
        </w:tc>
        <w:tc>
          <w:tcPr>
            <w:tcW w:w="850" w:type="dxa"/>
            <w:tcBorders>
              <w:bottom w:val="single" w:sz="4" w:space="0" w:color="000000"/>
            </w:tcBorders>
            <w:shd w:val="clear" w:color="auto" w:fill="EEECE1"/>
            <w:vAlign w:val="center"/>
          </w:tcPr>
          <w:p w14:paraId="57B9D036" w14:textId="77777777" w:rsidR="00230D51" w:rsidRPr="004B7D28" w:rsidRDefault="00230D51" w:rsidP="00230D51">
            <w:pPr>
              <w:tabs>
                <w:tab w:val="left" w:pos="567"/>
              </w:tabs>
              <w:spacing w:after="120" w:line="240" w:lineRule="auto"/>
              <w:rPr>
                <w:rFonts w:asciiTheme="minorHAnsi" w:hAnsiTheme="minorHAnsi" w:cstheme="minorHAnsi"/>
                <w:b/>
                <w:bCs/>
                <w:sz w:val="20"/>
                <w:szCs w:val="20"/>
                <w:lang w:eastAsia="pl-PL"/>
              </w:rPr>
            </w:pPr>
            <w:r w:rsidRPr="004B7D28">
              <w:rPr>
                <w:rFonts w:asciiTheme="minorHAnsi" w:hAnsiTheme="minorHAnsi" w:cstheme="minorHAnsi"/>
                <w:b/>
                <w:sz w:val="20"/>
                <w:szCs w:val="20"/>
                <w:lang w:eastAsia="pl-PL"/>
              </w:rPr>
              <w:t xml:space="preserve">     </w:t>
            </w:r>
            <w:r w:rsidRPr="004B7D28">
              <w:rPr>
                <w:rFonts w:asciiTheme="minorHAnsi" w:hAnsiTheme="minorHAnsi" w:cstheme="minorHAnsi"/>
                <w:b/>
                <w:bCs/>
                <w:sz w:val="20"/>
                <w:szCs w:val="20"/>
                <w:lang w:eastAsia="pl-PL"/>
              </w:rPr>
              <w:t xml:space="preserve">45 </w:t>
            </w:r>
          </w:p>
        </w:tc>
        <w:tc>
          <w:tcPr>
            <w:tcW w:w="993" w:type="dxa"/>
            <w:tcBorders>
              <w:bottom w:val="single" w:sz="4" w:space="0" w:color="000000"/>
            </w:tcBorders>
            <w:shd w:val="clear" w:color="auto" w:fill="auto"/>
            <w:vAlign w:val="center"/>
          </w:tcPr>
          <w:p w14:paraId="0E758488" w14:textId="77777777" w:rsidR="00230D51" w:rsidRPr="004B7D28" w:rsidRDefault="00230D51" w:rsidP="00230D51">
            <w:pPr>
              <w:tabs>
                <w:tab w:val="left" w:pos="567"/>
              </w:tabs>
              <w:spacing w:after="120" w:line="240" w:lineRule="auto"/>
              <w:rPr>
                <w:rFonts w:asciiTheme="minorHAnsi" w:hAnsiTheme="minorHAnsi" w:cstheme="minorHAnsi"/>
                <w:b/>
                <w:i/>
                <w:sz w:val="20"/>
                <w:szCs w:val="20"/>
                <w:lang w:eastAsia="pl-PL"/>
              </w:rPr>
            </w:pPr>
          </w:p>
        </w:tc>
        <w:tc>
          <w:tcPr>
            <w:tcW w:w="992" w:type="dxa"/>
            <w:tcBorders>
              <w:bottom w:val="single" w:sz="4" w:space="0" w:color="000000"/>
            </w:tcBorders>
            <w:shd w:val="clear" w:color="auto" w:fill="auto"/>
            <w:vAlign w:val="center"/>
          </w:tcPr>
          <w:p w14:paraId="4D6A11DF" w14:textId="77777777" w:rsidR="00230D51" w:rsidRPr="004B7D28" w:rsidRDefault="00230D51" w:rsidP="00230D51">
            <w:pPr>
              <w:tabs>
                <w:tab w:val="left" w:pos="567"/>
              </w:tabs>
              <w:spacing w:after="120" w:line="240" w:lineRule="auto"/>
              <w:rPr>
                <w:rFonts w:asciiTheme="minorHAnsi" w:hAnsiTheme="minorHAnsi" w:cstheme="minorHAnsi"/>
                <w:b/>
                <w:i/>
                <w:sz w:val="20"/>
                <w:szCs w:val="20"/>
                <w:lang w:eastAsia="pl-PL"/>
              </w:rPr>
            </w:pPr>
          </w:p>
        </w:tc>
        <w:tc>
          <w:tcPr>
            <w:tcW w:w="1276" w:type="dxa"/>
            <w:tcBorders>
              <w:bottom w:val="single" w:sz="4" w:space="0" w:color="000000"/>
            </w:tcBorders>
            <w:shd w:val="clear" w:color="auto" w:fill="auto"/>
            <w:vAlign w:val="center"/>
          </w:tcPr>
          <w:p w14:paraId="793C8840" w14:textId="77777777" w:rsidR="00230D51" w:rsidRPr="004B7D28" w:rsidRDefault="00230D51" w:rsidP="00230D51">
            <w:pPr>
              <w:tabs>
                <w:tab w:val="left" w:pos="567"/>
              </w:tabs>
              <w:spacing w:after="120" w:line="240" w:lineRule="auto"/>
              <w:rPr>
                <w:rFonts w:asciiTheme="minorHAnsi" w:hAnsiTheme="minorHAnsi" w:cstheme="minorHAnsi"/>
                <w:b/>
                <w:i/>
                <w:sz w:val="20"/>
                <w:szCs w:val="20"/>
                <w:lang w:eastAsia="pl-PL"/>
              </w:rPr>
            </w:pPr>
          </w:p>
        </w:tc>
      </w:tr>
    </w:tbl>
    <w:p w14:paraId="4F74FA96" w14:textId="77777777" w:rsidR="00230D51" w:rsidRPr="004B7D28" w:rsidRDefault="00230D51" w:rsidP="00230D51">
      <w:pPr>
        <w:tabs>
          <w:tab w:val="left" w:pos="567"/>
        </w:tabs>
        <w:spacing w:after="120" w:line="240" w:lineRule="auto"/>
        <w:rPr>
          <w:rFonts w:asciiTheme="minorHAnsi" w:hAnsiTheme="minorHAnsi" w:cstheme="minorHAnsi"/>
          <w:b/>
          <w:sz w:val="20"/>
          <w:szCs w:val="20"/>
          <w:lang w:eastAsia="pl-PL"/>
        </w:rPr>
      </w:pPr>
    </w:p>
    <w:p w14:paraId="7BF0CF9D" w14:textId="77777777" w:rsidR="00230D51" w:rsidRPr="004B7D28" w:rsidRDefault="00230D51" w:rsidP="00230D51">
      <w:pPr>
        <w:tabs>
          <w:tab w:val="left" w:pos="567"/>
        </w:tabs>
        <w:spacing w:after="120" w:line="240" w:lineRule="auto"/>
        <w:rPr>
          <w:rFonts w:asciiTheme="minorHAnsi" w:hAnsiTheme="minorHAnsi" w:cstheme="minorHAnsi"/>
          <w:b/>
          <w:sz w:val="20"/>
          <w:szCs w:val="20"/>
          <w:lang w:eastAsia="pl-PL"/>
        </w:rPr>
      </w:pPr>
    </w:p>
    <w:p w14:paraId="6EB4B79C" w14:textId="77777777" w:rsidR="00230D51" w:rsidRPr="004B7D28" w:rsidRDefault="00230D51" w:rsidP="00230D51">
      <w:pPr>
        <w:tabs>
          <w:tab w:val="left" w:pos="567"/>
        </w:tabs>
        <w:spacing w:after="120" w:line="240" w:lineRule="auto"/>
        <w:rPr>
          <w:rFonts w:asciiTheme="minorHAnsi" w:hAnsiTheme="minorHAnsi" w:cstheme="minorHAnsi"/>
          <w:b/>
          <w:sz w:val="20"/>
          <w:szCs w:val="20"/>
          <w:lang w:eastAsia="pl-PL"/>
        </w:rPr>
      </w:pPr>
    </w:p>
    <w:p w14:paraId="3B8A6A3B" w14:textId="77777777" w:rsidR="00230D51" w:rsidRPr="004B7D28" w:rsidRDefault="00230D51" w:rsidP="00230D51">
      <w:pPr>
        <w:tabs>
          <w:tab w:val="left" w:pos="567"/>
        </w:tabs>
        <w:spacing w:after="120" w:line="240" w:lineRule="auto"/>
        <w:rPr>
          <w:rFonts w:asciiTheme="minorHAnsi" w:hAnsiTheme="minorHAnsi" w:cstheme="minorHAnsi"/>
          <w:b/>
          <w:sz w:val="20"/>
          <w:szCs w:val="20"/>
          <w:lang w:eastAsia="pl-PL"/>
        </w:rPr>
      </w:pPr>
    </w:p>
    <w:p w14:paraId="309DF10F" w14:textId="77777777" w:rsidR="00230D51" w:rsidRPr="004B7D28" w:rsidRDefault="00230D51" w:rsidP="00230D51">
      <w:pPr>
        <w:tabs>
          <w:tab w:val="left" w:pos="567"/>
        </w:tabs>
        <w:spacing w:after="120" w:line="240" w:lineRule="auto"/>
        <w:rPr>
          <w:rFonts w:asciiTheme="minorHAnsi" w:hAnsiTheme="minorHAnsi" w:cstheme="minorHAnsi"/>
          <w:b/>
          <w:sz w:val="20"/>
          <w:szCs w:val="20"/>
          <w:lang w:eastAsia="pl-PL"/>
        </w:rPr>
      </w:pPr>
    </w:p>
    <w:p w14:paraId="2A0034B0" w14:textId="295D1880" w:rsidR="009C7ADC" w:rsidRPr="004B7D28" w:rsidRDefault="009C7ADC" w:rsidP="008D7FAF">
      <w:pPr>
        <w:widowControl w:val="0"/>
        <w:tabs>
          <w:tab w:val="left" w:pos="426"/>
          <w:tab w:val="left" w:pos="567"/>
        </w:tabs>
        <w:suppressAutoHyphens/>
        <w:spacing w:after="0" w:line="240" w:lineRule="auto"/>
        <w:ind w:left="284"/>
        <w:jc w:val="both"/>
        <w:rPr>
          <w:rFonts w:asciiTheme="minorHAnsi" w:hAnsiTheme="minorHAnsi" w:cstheme="minorHAnsi"/>
          <w:sz w:val="20"/>
          <w:szCs w:val="20"/>
          <w:lang w:eastAsia="pl-PL"/>
        </w:rPr>
      </w:pPr>
    </w:p>
    <w:sectPr w:rsidR="009C7ADC" w:rsidRPr="004B7D28" w:rsidSect="00261ABC">
      <w:headerReference w:type="default" r:id="rId20"/>
      <w:footerReference w:type="default" r:id="rId21"/>
      <w:pgSz w:w="11906" w:h="16838"/>
      <w:pgMar w:top="1417" w:right="1416"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10F9A" w14:textId="77777777" w:rsidR="00D3258B" w:rsidRDefault="00D3258B" w:rsidP="001F7E52">
      <w:pPr>
        <w:spacing w:after="0" w:line="240" w:lineRule="auto"/>
      </w:pPr>
      <w:r>
        <w:separator/>
      </w:r>
    </w:p>
  </w:endnote>
  <w:endnote w:type="continuationSeparator" w:id="0">
    <w:p w14:paraId="1EA75883" w14:textId="77777777" w:rsidR="00D3258B" w:rsidRDefault="00D3258B" w:rsidP="001F7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altName w:val="Arial Unicode MS"/>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Ubuntu Light">
    <w:charset w:val="00"/>
    <w:family w:val="swiss"/>
    <w:pitch w:val="variable"/>
    <w:sig w:usb0="E00002FF" w:usb1="5000205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D8B23" w14:textId="77777777" w:rsidR="00672655" w:rsidRPr="00002209" w:rsidRDefault="00672655" w:rsidP="00256C52">
    <w:pPr>
      <w:pStyle w:val="Stopka"/>
      <w:tabs>
        <w:tab w:val="clear" w:pos="9072"/>
        <w:tab w:val="right" w:pos="10065"/>
      </w:tabs>
      <w:ind w:left="284"/>
      <w:jc w:val="both"/>
      <w:rPr>
        <w:rFonts w:cs="Calibri"/>
        <w:b/>
        <w:i/>
        <w:sz w:val="16"/>
        <w:szCs w:val="16"/>
      </w:rPr>
    </w:pPr>
    <w:r w:rsidRPr="00002209">
      <w:rPr>
        <w:rFonts w:cs="Calibri"/>
        <w:b/>
        <w:i/>
        <w:sz w:val="16"/>
        <w:szCs w:val="16"/>
      </w:rPr>
      <w:t>______________________________________________________________________________________________________________</w:t>
    </w:r>
  </w:p>
  <w:p w14:paraId="796F9574" w14:textId="77777777" w:rsidR="00672655" w:rsidRPr="00002209" w:rsidRDefault="00672655" w:rsidP="00256C52">
    <w:pPr>
      <w:pStyle w:val="Stopka"/>
      <w:tabs>
        <w:tab w:val="right" w:pos="10065"/>
      </w:tabs>
      <w:ind w:left="284"/>
      <w:jc w:val="both"/>
      <w:rPr>
        <w:rFonts w:cs="Calibri"/>
        <w:b/>
        <w:bCs/>
        <w:i/>
        <w:iCs/>
        <w:sz w:val="16"/>
        <w:szCs w:val="16"/>
      </w:rPr>
    </w:pPr>
    <w:r w:rsidRPr="00002209">
      <w:rPr>
        <w:rFonts w:cs="Calibri"/>
        <w:b/>
        <w:bCs/>
        <w:i/>
        <w:iCs/>
        <w:sz w:val="16"/>
        <w:szCs w:val="16"/>
      </w:rPr>
      <w:t xml:space="preserve">Dział Zamówień Publicznych UJ CM, ul. </w:t>
    </w:r>
    <w:r>
      <w:rPr>
        <w:rFonts w:cs="Calibri"/>
        <w:b/>
        <w:bCs/>
        <w:i/>
        <w:iCs/>
        <w:sz w:val="16"/>
        <w:szCs w:val="16"/>
      </w:rPr>
      <w:t>Skawińska 8</w:t>
    </w:r>
    <w:r w:rsidRPr="00002209">
      <w:rPr>
        <w:rFonts w:cs="Calibri"/>
        <w:b/>
        <w:bCs/>
        <w:i/>
        <w:iCs/>
        <w:sz w:val="16"/>
        <w:szCs w:val="16"/>
      </w:rPr>
      <w:t>, 31</w:t>
    </w:r>
    <w:r>
      <w:rPr>
        <w:rFonts w:cs="Calibri"/>
        <w:b/>
        <w:bCs/>
        <w:i/>
        <w:iCs/>
        <w:sz w:val="16"/>
        <w:szCs w:val="16"/>
      </w:rPr>
      <w:t>-066</w:t>
    </w:r>
    <w:r w:rsidRPr="00002209">
      <w:rPr>
        <w:rFonts w:cs="Calibri"/>
        <w:b/>
        <w:bCs/>
        <w:i/>
        <w:iCs/>
        <w:sz w:val="16"/>
        <w:szCs w:val="16"/>
      </w:rPr>
      <w:t xml:space="preserve"> Kraków;</w:t>
    </w:r>
  </w:p>
  <w:p w14:paraId="48C577E1" w14:textId="77777777" w:rsidR="00672655" w:rsidRPr="00002209" w:rsidRDefault="00672655" w:rsidP="00256C52">
    <w:pPr>
      <w:pStyle w:val="Stopka"/>
      <w:tabs>
        <w:tab w:val="right" w:pos="10065"/>
      </w:tabs>
      <w:ind w:left="284"/>
      <w:jc w:val="both"/>
      <w:rPr>
        <w:rFonts w:cs="Calibri"/>
        <w:b/>
        <w:bCs/>
        <w:i/>
        <w:iCs/>
        <w:sz w:val="16"/>
        <w:szCs w:val="16"/>
      </w:rPr>
    </w:pPr>
    <w:r w:rsidRPr="00002209">
      <w:rPr>
        <w:rFonts w:cs="Calibri"/>
        <w:b/>
        <w:bCs/>
        <w:i/>
        <w:iCs/>
        <w:sz w:val="16"/>
        <w:szCs w:val="16"/>
      </w:rPr>
      <w:t xml:space="preserve">e-mail: </w:t>
    </w:r>
    <w:hyperlink r:id="rId1" w:history="1">
      <w:r w:rsidRPr="00002209">
        <w:rPr>
          <w:rStyle w:val="Hipercze"/>
          <w:rFonts w:cs="Calibri"/>
          <w:b/>
          <w:bCs/>
          <w:i/>
          <w:iCs/>
          <w:sz w:val="16"/>
          <w:szCs w:val="16"/>
        </w:rPr>
        <w:t>dzp@cm-uj.krakow.pl</w:t>
      </w:r>
    </w:hyperlink>
  </w:p>
  <w:p w14:paraId="5A94CC93" w14:textId="7B5E77BB" w:rsidR="00672655" w:rsidRPr="00002209" w:rsidRDefault="00672655" w:rsidP="00256C52">
    <w:pPr>
      <w:pStyle w:val="Stopka"/>
      <w:tabs>
        <w:tab w:val="clear" w:pos="4536"/>
        <w:tab w:val="clear" w:pos="9072"/>
        <w:tab w:val="center" w:pos="7938"/>
        <w:tab w:val="right" w:pos="9070"/>
      </w:tabs>
      <w:ind w:left="284"/>
      <w:jc w:val="both"/>
      <w:rPr>
        <w:rFonts w:cs="Calibri"/>
        <w:sz w:val="16"/>
        <w:szCs w:val="16"/>
      </w:rPr>
    </w:pPr>
    <w:r w:rsidRPr="00002209">
      <w:rPr>
        <w:rFonts w:cs="Calibri"/>
        <w:b/>
        <w:bCs/>
        <w:i/>
        <w:iCs/>
        <w:sz w:val="16"/>
        <w:szCs w:val="16"/>
      </w:rPr>
      <w:t xml:space="preserve">strona internetowa: </w:t>
    </w:r>
    <w:hyperlink r:id="rId2" w:history="1">
      <w:r w:rsidRPr="00002209">
        <w:rPr>
          <w:rStyle w:val="Hipercze"/>
          <w:rFonts w:cs="Calibri"/>
          <w:b/>
          <w:bCs/>
          <w:i/>
          <w:iCs/>
          <w:sz w:val="16"/>
          <w:szCs w:val="16"/>
        </w:rPr>
        <w:t>www.dzp.cm-uj.krakow.pl</w:t>
      </w:r>
    </w:hyperlink>
    <w:r w:rsidRPr="00002209">
      <w:rPr>
        <w:rFonts w:cs="Calibri"/>
        <w:b/>
        <w:bCs/>
        <w:i/>
        <w:iCs/>
        <w:sz w:val="16"/>
        <w:szCs w:val="16"/>
        <w:lang w:val="de-DE"/>
      </w:rPr>
      <w:t xml:space="preserve"> </w:t>
    </w:r>
    <w:r w:rsidRPr="00002209">
      <w:rPr>
        <w:rFonts w:cs="Calibri"/>
        <w:b/>
        <w:bCs/>
        <w:i/>
        <w:iCs/>
        <w:sz w:val="16"/>
        <w:szCs w:val="16"/>
        <w:lang w:val="de-DE"/>
      </w:rPr>
      <w:tab/>
    </w:r>
    <w:r w:rsidRPr="00002209">
      <w:rPr>
        <w:rFonts w:cs="Calibri"/>
        <w:b/>
        <w:bCs/>
        <w:i/>
        <w:iCs/>
        <w:sz w:val="16"/>
        <w:szCs w:val="16"/>
        <w:lang w:val="pt-BR"/>
      </w:rPr>
      <w:tab/>
    </w:r>
    <w:r w:rsidRPr="00002209">
      <w:rPr>
        <w:rFonts w:cs="Calibri"/>
        <w:b/>
        <w:bCs/>
        <w:i/>
        <w:iCs/>
        <w:sz w:val="16"/>
        <w:szCs w:val="16"/>
        <w:lang w:val="pt-BR"/>
      </w:rPr>
      <w:t xml:space="preserve">Strona </w:t>
    </w:r>
    <w:r w:rsidRPr="00002209">
      <w:rPr>
        <w:rFonts w:cs="Calibri"/>
        <w:b/>
        <w:bCs/>
        <w:i/>
        <w:iCs/>
        <w:sz w:val="16"/>
        <w:szCs w:val="16"/>
        <w:lang w:val="de-DE"/>
      </w:rPr>
      <w:fldChar w:fldCharType="begin"/>
    </w:r>
    <w:r w:rsidRPr="00002209">
      <w:rPr>
        <w:rFonts w:cs="Calibri"/>
        <w:b/>
        <w:bCs/>
        <w:i/>
        <w:iCs/>
        <w:sz w:val="16"/>
        <w:szCs w:val="16"/>
        <w:lang w:val="de-DE"/>
      </w:rPr>
      <w:instrText xml:space="preserve"> PAGE </w:instrText>
    </w:r>
    <w:r w:rsidRPr="00002209">
      <w:rPr>
        <w:rFonts w:cs="Calibri"/>
        <w:b/>
        <w:bCs/>
        <w:i/>
        <w:iCs/>
        <w:sz w:val="16"/>
        <w:szCs w:val="16"/>
        <w:lang w:val="de-DE"/>
      </w:rPr>
      <w:fldChar w:fldCharType="separate"/>
    </w:r>
    <w:r w:rsidR="00363DB7">
      <w:rPr>
        <w:rFonts w:cs="Calibri"/>
        <w:b/>
        <w:bCs/>
        <w:i/>
        <w:iCs/>
        <w:noProof/>
        <w:sz w:val="16"/>
        <w:szCs w:val="16"/>
        <w:lang w:val="de-DE"/>
      </w:rPr>
      <w:t>32</w:t>
    </w:r>
    <w:r w:rsidRPr="00002209">
      <w:rPr>
        <w:rFonts w:cs="Calibri"/>
        <w:b/>
        <w:bCs/>
        <w:i/>
        <w:iCs/>
        <w:sz w:val="16"/>
        <w:szCs w:val="16"/>
        <w:lang w:val="de-DE"/>
      </w:rPr>
      <w:fldChar w:fldCharType="end"/>
    </w:r>
    <w:r w:rsidRPr="00002209">
      <w:rPr>
        <w:rFonts w:cs="Calibri"/>
        <w:b/>
        <w:bCs/>
        <w:i/>
        <w:iCs/>
        <w:sz w:val="16"/>
        <w:szCs w:val="16"/>
        <w:lang w:val="pt-BR"/>
      </w:rPr>
      <w:t xml:space="preserve"> z </w:t>
    </w:r>
    <w:r w:rsidRPr="00002209">
      <w:rPr>
        <w:rFonts w:cs="Calibri"/>
        <w:b/>
        <w:bCs/>
        <w:i/>
        <w:iCs/>
        <w:sz w:val="16"/>
        <w:szCs w:val="16"/>
        <w:lang w:val="de-DE"/>
      </w:rPr>
      <w:fldChar w:fldCharType="begin"/>
    </w:r>
    <w:r w:rsidRPr="00002209">
      <w:rPr>
        <w:rFonts w:cs="Calibri"/>
        <w:b/>
        <w:bCs/>
        <w:i/>
        <w:iCs/>
        <w:sz w:val="16"/>
        <w:szCs w:val="16"/>
        <w:lang w:val="de-DE"/>
      </w:rPr>
      <w:instrText xml:space="preserve"> NUMPAGES \*Arabic </w:instrText>
    </w:r>
    <w:r w:rsidRPr="00002209">
      <w:rPr>
        <w:rFonts w:cs="Calibri"/>
        <w:b/>
        <w:bCs/>
        <w:i/>
        <w:iCs/>
        <w:sz w:val="16"/>
        <w:szCs w:val="16"/>
        <w:lang w:val="de-DE"/>
      </w:rPr>
      <w:fldChar w:fldCharType="separate"/>
    </w:r>
    <w:r w:rsidR="00363DB7">
      <w:rPr>
        <w:rFonts w:cs="Calibri"/>
        <w:b/>
        <w:bCs/>
        <w:i/>
        <w:iCs/>
        <w:noProof/>
        <w:sz w:val="16"/>
        <w:szCs w:val="16"/>
        <w:lang w:val="de-DE"/>
      </w:rPr>
      <w:t>58</w:t>
    </w:r>
    <w:r w:rsidRPr="00002209">
      <w:rPr>
        <w:rFonts w:cs="Calibri"/>
        <w:b/>
        <w:bCs/>
        <w:i/>
        <w:iCs/>
        <w:sz w:val="16"/>
        <w:szCs w:val="16"/>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17B45" w14:textId="77777777" w:rsidR="00D3258B" w:rsidRDefault="00D3258B" w:rsidP="001F7E52">
      <w:pPr>
        <w:spacing w:after="0" w:line="240" w:lineRule="auto"/>
      </w:pPr>
      <w:r>
        <w:separator/>
      </w:r>
    </w:p>
  </w:footnote>
  <w:footnote w:type="continuationSeparator" w:id="0">
    <w:p w14:paraId="2BB03DDF" w14:textId="77777777" w:rsidR="00D3258B" w:rsidRDefault="00D3258B" w:rsidP="001F7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6E603" w14:textId="77777777" w:rsidR="00672655" w:rsidRDefault="00672655" w:rsidP="00FF48CC">
    <w:pPr>
      <w:tabs>
        <w:tab w:val="left" w:pos="567"/>
      </w:tabs>
      <w:spacing w:after="0" w:line="240" w:lineRule="auto"/>
      <w:ind w:right="1"/>
      <w:rPr>
        <w:rFonts w:cs="Tahoma"/>
        <w:b/>
        <w:i/>
        <w:sz w:val="16"/>
        <w:szCs w:val="16"/>
      </w:rPr>
    </w:pPr>
  </w:p>
  <w:p w14:paraId="5A43042C" w14:textId="196774EC" w:rsidR="00672655" w:rsidRDefault="00672655" w:rsidP="00DB7E0C">
    <w:pPr>
      <w:tabs>
        <w:tab w:val="left" w:pos="567"/>
      </w:tabs>
      <w:spacing w:after="0" w:line="240" w:lineRule="auto"/>
      <w:ind w:left="284" w:right="1"/>
      <w:rPr>
        <w:b/>
        <w:sz w:val="20"/>
        <w:szCs w:val="20"/>
      </w:rPr>
    </w:pPr>
    <w:r>
      <w:rPr>
        <w:b/>
        <w:noProof/>
      </w:rPr>
      <w:t xml:space="preserve">              </w:t>
    </w:r>
  </w:p>
  <w:p w14:paraId="58040152" w14:textId="7491B592" w:rsidR="00672655" w:rsidRDefault="00672655" w:rsidP="00AD3BE6">
    <w:pPr>
      <w:tabs>
        <w:tab w:val="left" w:pos="567"/>
      </w:tabs>
      <w:spacing w:after="0" w:line="240" w:lineRule="auto"/>
      <w:ind w:left="284" w:right="1"/>
      <w:rPr>
        <w:b/>
        <w:sz w:val="20"/>
        <w:szCs w:val="20"/>
      </w:rPr>
    </w:pPr>
    <w:r>
      <w:rPr>
        <w:b/>
        <w:sz w:val="20"/>
        <w:szCs w:val="20"/>
      </w:rPr>
      <w:t>Postępowanie nr: 141.272.</w:t>
    </w:r>
    <w:r w:rsidR="00E61893">
      <w:rPr>
        <w:b/>
        <w:sz w:val="20"/>
        <w:szCs w:val="20"/>
      </w:rPr>
      <w:t>85</w:t>
    </w:r>
    <w:r>
      <w:rPr>
        <w:b/>
        <w:sz w:val="20"/>
        <w:szCs w:val="20"/>
      </w:rPr>
      <w:t>.2024</w:t>
    </w:r>
  </w:p>
  <w:p w14:paraId="2CB391DD" w14:textId="77777777" w:rsidR="00672655" w:rsidRDefault="00672655" w:rsidP="00AD3BE6">
    <w:pPr>
      <w:tabs>
        <w:tab w:val="left" w:pos="567"/>
      </w:tabs>
      <w:spacing w:after="0" w:line="240" w:lineRule="auto"/>
      <w:ind w:left="284" w:right="1"/>
      <w:rPr>
        <w:rFonts w:cs="Tahoma"/>
        <w:b/>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3E62CA0A"/>
    <w:name w:val="WW8Num1"/>
    <w:lvl w:ilvl="0">
      <w:start w:val="1"/>
      <w:numFmt w:val="decimal"/>
      <w:lvlText w:val="%1)"/>
      <w:lvlJc w:val="left"/>
      <w:pPr>
        <w:tabs>
          <w:tab w:val="num" w:pos="720"/>
        </w:tabs>
        <w:ind w:left="720" w:hanging="360"/>
      </w:pPr>
      <w:rPr>
        <w:rFonts w:cs="Times New Roman"/>
        <w:b/>
        <w:iCs/>
      </w:rPr>
    </w:lvl>
    <w:lvl w:ilvl="1">
      <w:start w:val="1"/>
      <w:numFmt w:val="decimal"/>
      <w:lvlText w:val="%2."/>
      <w:lvlJc w:val="left"/>
      <w:pPr>
        <w:tabs>
          <w:tab w:val="num" w:pos="360"/>
        </w:tabs>
        <w:ind w:left="360" w:hanging="360"/>
      </w:pPr>
      <w:rPr>
        <w:rFonts w:ascii="Calibri" w:eastAsia="Times New Roman" w:hAnsi="Calibri" w:cs="Tahoma" w:hint="default"/>
        <w:b w:val="0"/>
        <w:strike w:val="0"/>
        <w:dstrike w:val="0"/>
        <w:sz w:val="20"/>
        <w:szCs w:val="18"/>
        <w:shd w:val="clear" w:color="auto" w:fill="FFFFFF"/>
      </w:rPr>
    </w:lvl>
    <w:lvl w:ilvl="2">
      <w:start w:val="12"/>
      <w:numFmt w:val="decimal"/>
      <w:lvlText w:val="%2.%3"/>
      <w:lvlJc w:val="left"/>
      <w:pPr>
        <w:tabs>
          <w:tab w:val="num" w:pos="2340"/>
        </w:tabs>
        <w:ind w:left="2340" w:hanging="360"/>
      </w:pPr>
      <w:rPr>
        <w:rFonts w:eastAsia="Times New Roman" w:cs="Times New Roman"/>
      </w:rPr>
    </w:lvl>
    <w:lvl w:ilvl="3">
      <w:start w:val="1"/>
      <w:numFmt w:val="decimal"/>
      <w:lvlText w:val="%2.%3.%4."/>
      <w:lvlJc w:val="left"/>
      <w:pPr>
        <w:tabs>
          <w:tab w:val="num" w:pos="2880"/>
        </w:tabs>
        <w:ind w:left="2880" w:hanging="360"/>
      </w:pPr>
      <w:rPr>
        <w:rFonts w:cs="Times New Roman"/>
        <w:b w:val="0"/>
        <w:bCs w:val="0"/>
        <w:i w:val="0"/>
        <w:iCs w:val="0"/>
      </w:rPr>
    </w:lvl>
    <w:lvl w:ilvl="4">
      <w:start w:val="1"/>
      <w:numFmt w:val="upperLetter"/>
      <w:lvlText w:val="%2.%3.%4.%5."/>
      <w:lvlJc w:val="left"/>
      <w:pPr>
        <w:tabs>
          <w:tab w:val="num" w:pos="3600"/>
        </w:tabs>
        <w:ind w:left="3600" w:hanging="360"/>
      </w:pPr>
      <w:rPr>
        <w:rFonts w:eastAsia="Times New Roman" w:cs="Times New Roman"/>
      </w:rPr>
    </w:lvl>
    <w:lvl w:ilvl="5">
      <w:start w:val="1"/>
      <w:numFmt w:val="decimal"/>
      <w:lvlText w:val="%2.%3.%4.%5.%6."/>
      <w:lvlJc w:val="left"/>
      <w:pPr>
        <w:tabs>
          <w:tab w:val="num" w:pos="4320"/>
        </w:tabs>
        <w:ind w:left="4320" w:hanging="360"/>
      </w:pPr>
      <w:rPr>
        <w:rFonts w:eastAsia="Times New Roman" w:cs="Times New Roman"/>
      </w:rPr>
    </w:lvl>
    <w:lvl w:ilvl="6">
      <w:start w:val="1"/>
      <w:numFmt w:val="decimal"/>
      <w:lvlText w:val="%2.%3.%4.%5.%6.%7."/>
      <w:lvlJc w:val="left"/>
      <w:pPr>
        <w:tabs>
          <w:tab w:val="num" w:pos="5040"/>
        </w:tabs>
        <w:ind w:left="5040" w:hanging="360"/>
      </w:pPr>
      <w:rPr>
        <w:rFonts w:eastAsia="Times New Roman" w:cs="Times New Roman"/>
      </w:rPr>
    </w:lvl>
    <w:lvl w:ilvl="7">
      <w:start w:val="1"/>
      <w:numFmt w:val="decimal"/>
      <w:lvlText w:val="%2.%3.%4.%5.%6.%7.%8."/>
      <w:lvlJc w:val="left"/>
      <w:pPr>
        <w:tabs>
          <w:tab w:val="num" w:pos="5760"/>
        </w:tabs>
        <w:ind w:left="5760" w:hanging="360"/>
      </w:pPr>
      <w:rPr>
        <w:rFonts w:eastAsia="Times New Roman" w:cs="Times New Roman"/>
      </w:rPr>
    </w:lvl>
    <w:lvl w:ilvl="8">
      <w:start w:val="1"/>
      <w:numFmt w:val="decimal"/>
      <w:lvlText w:val="%2.%3.%4.%5.%6.%7.%8.%9."/>
      <w:lvlJc w:val="left"/>
      <w:pPr>
        <w:tabs>
          <w:tab w:val="num" w:pos="6480"/>
        </w:tabs>
        <w:ind w:left="6480" w:hanging="360"/>
      </w:pPr>
      <w:rPr>
        <w:rFonts w:eastAsia="Times New Roman" w:cs="Times New Roman"/>
      </w:rPr>
    </w:lvl>
  </w:abstractNum>
  <w:abstractNum w:abstractNumId="1" w15:restartNumberingAfterBreak="0">
    <w:nsid w:val="00000002"/>
    <w:multiLevelType w:val="multilevel"/>
    <w:tmpl w:val="00000002"/>
    <w:name w:val="WW8Num3"/>
    <w:lvl w:ilvl="0">
      <w:start w:val="1"/>
      <w:numFmt w:val="decimal"/>
      <w:lvlText w:val="%1"/>
      <w:lvlJc w:val="left"/>
      <w:pPr>
        <w:tabs>
          <w:tab w:val="num" w:pos="0"/>
        </w:tabs>
        <w:ind w:left="360" w:hanging="360"/>
      </w:pPr>
    </w:lvl>
    <w:lvl w:ilvl="1">
      <w:start w:val="1"/>
      <w:numFmt w:val="decimal"/>
      <w:lvlText w:val="%1.%2"/>
      <w:lvlJc w:val="left"/>
      <w:pPr>
        <w:tabs>
          <w:tab w:val="num" w:pos="0"/>
        </w:tabs>
        <w:ind w:left="927" w:hanging="360"/>
      </w:pPr>
      <w:rPr>
        <w:rFonts w:ascii="Calibri" w:hAnsi="Calibri" w:cs="Tahoma"/>
        <w:sz w:val="20"/>
        <w:szCs w:val="20"/>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2" w15:restartNumberingAfterBreak="0">
    <w:nsid w:val="00000003"/>
    <w:multiLevelType w:val="multilevel"/>
    <w:tmpl w:val="BFDAAC4C"/>
    <w:name w:val="WW8Num4"/>
    <w:lvl w:ilvl="0">
      <w:start w:val="2"/>
      <w:numFmt w:val="decimal"/>
      <w:lvlText w:val="%1"/>
      <w:lvlJc w:val="left"/>
      <w:pPr>
        <w:tabs>
          <w:tab w:val="num" w:pos="0"/>
        </w:tabs>
        <w:ind w:left="360" w:hanging="360"/>
      </w:pPr>
    </w:lvl>
    <w:lvl w:ilvl="1">
      <w:start w:val="1"/>
      <w:numFmt w:val="decimal"/>
      <w:lvlText w:val="%1.%2"/>
      <w:lvlJc w:val="left"/>
      <w:pPr>
        <w:tabs>
          <w:tab w:val="num" w:pos="0"/>
        </w:tabs>
        <w:ind w:left="1080" w:hanging="360"/>
      </w:pPr>
      <w:rPr>
        <w:rFonts w:ascii="Calibri" w:hAnsi="Calibri" w:cs="Calibri"/>
        <w:sz w:val="20"/>
        <w:szCs w:val="20"/>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7."/>
      <w:lvlJc w:val="left"/>
      <w:pPr>
        <w:tabs>
          <w:tab w:val="num" w:pos="0"/>
        </w:tabs>
        <w:ind w:left="5760" w:hanging="1440"/>
      </w:pPr>
      <w:rPr>
        <w:rFonts w:ascii="Calibri" w:eastAsia="Calibri" w:hAnsi="Calibri" w:cs="Calibri"/>
      </w:r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3" w15:restartNumberingAfterBreak="0">
    <w:nsid w:val="00000007"/>
    <w:multiLevelType w:val="multilevel"/>
    <w:tmpl w:val="00C614C0"/>
    <w:name w:val="WW8Num25"/>
    <w:lvl w:ilvl="0">
      <w:start w:val="1"/>
      <w:numFmt w:val="lowerLetter"/>
      <w:lvlText w:val="%1)"/>
      <w:lvlJc w:val="left"/>
      <w:pPr>
        <w:tabs>
          <w:tab w:val="num" w:pos="0"/>
        </w:tabs>
        <w:ind w:left="723" w:hanging="360"/>
      </w:pPr>
      <w:rPr>
        <w:rFonts w:ascii="Calibri" w:eastAsia="Tahoma" w:hAnsi="Calibri" w:cs="Calibri" w:hint="default"/>
        <w:b w:val="0"/>
        <w:position w:val="0"/>
        <w:sz w:val="18"/>
        <w:szCs w:val="20"/>
        <w:vertAlign w:val="baseline"/>
      </w:rPr>
    </w:lvl>
    <w:lvl w:ilvl="1">
      <w:start w:val="1"/>
      <w:numFmt w:val="lowerLetter"/>
      <w:lvlText w:val="%2."/>
      <w:lvlJc w:val="left"/>
      <w:pPr>
        <w:tabs>
          <w:tab w:val="num" w:pos="0"/>
        </w:tabs>
        <w:ind w:left="1443" w:hanging="360"/>
      </w:pPr>
      <w:rPr>
        <w:position w:val="0"/>
        <w:sz w:val="20"/>
        <w:vertAlign w:val="baseline"/>
      </w:rPr>
    </w:lvl>
    <w:lvl w:ilvl="2">
      <w:start w:val="1"/>
      <w:numFmt w:val="lowerRoman"/>
      <w:lvlText w:val="%3."/>
      <w:lvlJc w:val="right"/>
      <w:pPr>
        <w:tabs>
          <w:tab w:val="num" w:pos="0"/>
        </w:tabs>
        <w:ind w:left="2163" w:hanging="180"/>
      </w:pPr>
      <w:rPr>
        <w:position w:val="0"/>
        <w:sz w:val="20"/>
        <w:vertAlign w:val="baseline"/>
      </w:rPr>
    </w:lvl>
    <w:lvl w:ilvl="3">
      <w:start w:val="1"/>
      <w:numFmt w:val="decimal"/>
      <w:lvlText w:val="%4."/>
      <w:lvlJc w:val="left"/>
      <w:pPr>
        <w:tabs>
          <w:tab w:val="num" w:pos="0"/>
        </w:tabs>
        <w:ind w:left="2883" w:hanging="360"/>
      </w:pPr>
      <w:rPr>
        <w:position w:val="0"/>
        <w:sz w:val="20"/>
        <w:vertAlign w:val="baseline"/>
      </w:rPr>
    </w:lvl>
    <w:lvl w:ilvl="4">
      <w:start w:val="1"/>
      <w:numFmt w:val="lowerLetter"/>
      <w:lvlText w:val="%5."/>
      <w:lvlJc w:val="left"/>
      <w:pPr>
        <w:tabs>
          <w:tab w:val="num" w:pos="0"/>
        </w:tabs>
        <w:ind w:left="3603" w:hanging="360"/>
      </w:pPr>
      <w:rPr>
        <w:position w:val="0"/>
        <w:sz w:val="20"/>
        <w:vertAlign w:val="baseline"/>
      </w:rPr>
    </w:lvl>
    <w:lvl w:ilvl="5">
      <w:start w:val="1"/>
      <w:numFmt w:val="lowerRoman"/>
      <w:lvlText w:val="%6."/>
      <w:lvlJc w:val="right"/>
      <w:pPr>
        <w:tabs>
          <w:tab w:val="num" w:pos="0"/>
        </w:tabs>
        <w:ind w:left="4323" w:hanging="180"/>
      </w:pPr>
      <w:rPr>
        <w:position w:val="0"/>
        <w:sz w:val="20"/>
        <w:vertAlign w:val="baseline"/>
      </w:rPr>
    </w:lvl>
    <w:lvl w:ilvl="6">
      <w:start w:val="1"/>
      <w:numFmt w:val="decimal"/>
      <w:lvlText w:val="%7."/>
      <w:lvlJc w:val="left"/>
      <w:pPr>
        <w:tabs>
          <w:tab w:val="num" w:pos="0"/>
        </w:tabs>
        <w:ind w:left="5043" w:hanging="360"/>
      </w:pPr>
      <w:rPr>
        <w:position w:val="0"/>
        <w:sz w:val="20"/>
        <w:vertAlign w:val="baseline"/>
      </w:rPr>
    </w:lvl>
    <w:lvl w:ilvl="7">
      <w:start w:val="1"/>
      <w:numFmt w:val="lowerLetter"/>
      <w:lvlText w:val="%8."/>
      <w:lvlJc w:val="left"/>
      <w:pPr>
        <w:tabs>
          <w:tab w:val="num" w:pos="0"/>
        </w:tabs>
        <w:ind w:left="5763" w:hanging="360"/>
      </w:pPr>
      <w:rPr>
        <w:position w:val="0"/>
        <w:sz w:val="20"/>
        <w:vertAlign w:val="baseline"/>
      </w:rPr>
    </w:lvl>
    <w:lvl w:ilvl="8">
      <w:start w:val="1"/>
      <w:numFmt w:val="lowerRoman"/>
      <w:lvlText w:val="%9."/>
      <w:lvlJc w:val="right"/>
      <w:pPr>
        <w:tabs>
          <w:tab w:val="num" w:pos="0"/>
        </w:tabs>
        <w:ind w:left="6483" w:hanging="180"/>
      </w:pPr>
      <w:rPr>
        <w:position w:val="0"/>
        <w:sz w:val="20"/>
        <w:vertAlign w:val="baseline"/>
      </w:rPr>
    </w:lvl>
  </w:abstractNum>
  <w:abstractNum w:abstractNumId="4" w15:restartNumberingAfterBreak="0">
    <w:nsid w:val="0000000E"/>
    <w:multiLevelType w:val="multilevel"/>
    <w:tmpl w:val="0000000E"/>
    <w:name w:val="WW8Num16"/>
    <w:lvl w:ilvl="0">
      <w:start w:val="2"/>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5" w15:restartNumberingAfterBreak="0">
    <w:nsid w:val="00000014"/>
    <w:multiLevelType w:val="multilevel"/>
    <w:tmpl w:val="00000014"/>
    <w:name w:val="WW8Num20"/>
    <w:lvl w:ilvl="0">
      <w:start w:val="4"/>
      <w:numFmt w:val="decimal"/>
      <w:lvlText w:val="%1"/>
      <w:lvlJc w:val="left"/>
      <w:pPr>
        <w:tabs>
          <w:tab w:val="num" w:pos="0"/>
        </w:tabs>
        <w:ind w:left="360" w:hanging="360"/>
      </w:pPr>
      <w:rPr>
        <w:rFonts w:ascii="Calibri" w:hAnsi="Calibri" w:cs="Calibri" w:hint="default"/>
        <w:bCs/>
        <w:kern w:val="2"/>
        <w:sz w:val="20"/>
        <w:szCs w:val="20"/>
        <w:lang w:eastAsia="pl-PL"/>
      </w:rPr>
    </w:lvl>
    <w:lvl w:ilvl="1">
      <w:start w:val="1"/>
      <w:numFmt w:val="decimal"/>
      <w:lvlText w:val="%1.%2"/>
      <w:lvlJc w:val="left"/>
      <w:pPr>
        <w:tabs>
          <w:tab w:val="num" w:pos="0"/>
        </w:tabs>
        <w:ind w:left="644" w:hanging="360"/>
      </w:pPr>
      <w:rPr>
        <w:rFonts w:ascii="Calibri" w:hAnsi="Calibri" w:cs="Calibri" w:hint="default"/>
        <w:bCs/>
        <w:kern w:val="2"/>
        <w:sz w:val="20"/>
        <w:szCs w:val="20"/>
        <w:lang w:eastAsia="pl-PL"/>
      </w:rPr>
    </w:lvl>
    <w:lvl w:ilvl="2">
      <w:start w:val="1"/>
      <w:numFmt w:val="decimal"/>
      <w:lvlText w:val="%1.%2.%3"/>
      <w:lvlJc w:val="left"/>
      <w:pPr>
        <w:tabs>
          <w:tab w:val="num" w:pos="0"/>
        </w:tabs>
        <w:ind w:left="1288" w:hanging="720"/>
      </w:pPr>
      <w:rPr>
        <w:rFonts w:ascii="Calibri" w:hAnsi="Calibri" w:cs="Calibri" w:hint="default"/>
        <w:bCs/>
        <w:kern w:val="2"/>
        <w:sz w:val="20"/>
        <w:szCs w:val="20"/>
        <w:lang w:eastAsia="pl-PL"/>
      </w:rPr>
    </w:lvl>
    <w:lvl w:ilvl="3">
      <w:start w:val="1"/>
      <w:numFmt w:val="decimal"/>
      <w:lvlText w:val="%1.%2.%3.%4"/>
      <w:lvlJc w:val="left"/>
      <w:pPr>
        <w:tabs>
          <w:tab w:val="num" w:pos="0"/>
        </w:tabs>
        <w:ind w:left="1572" w:hanging="720"/>
      </w:pPr>
      <w:rPr>
        <w:rFonts w:ascii="Calibri" w:hAnsi="Calibri" w:cs="Calibri" w:hint="default"/>
        <w:bCs/>
        <w:kern w:val="2"/>
        <w:sz w:val="20"/>
        <w:szCs w:val="20"/>
        <w:lang w:eastAsia="pl-PL"/>
      </w:rPr>
    </w:lvl>
    <w:lvl w:ilvl="4">
      <w:start w:val="1"/>
      <w:numFmt w:val="decimal"/>
      <w:lvlText w:val="%1.%2.%3.%4.%5"/>
      <w:lvlJc w:val="left"/>
      <w:pPr>
        <w:tabs>
          <w:tab w:val="num" w:pos="0"/>
        </w:tabs>
        <w:ind w:left="1856" w:hanging="720"/>
      </w:pPr>
      <w:rPr>
        <w:rFonts w:ascii="Calibri" w:hAnsi="Calibri" w:cs="Calibri" w:hint="default"/>
        <w:bCs/>
        <w:kern w:val="2"/>
        <w:sz w:val="20"/>
        <w:szCs w:val="20"/>
        <w:lang w:eastAsia="pl-PL"/>
      </w:rPr>
    </w:lvl>
    <w:lvl w:ilvl="5">
      <w:start w:val="1"/>
      <w:numFmt w:val="decimal"/>
      <w:lvlText w:val="%1.%2.%3.%4.%5.%6"/>
      <w:lvlJc w:val="left"/>
      <w:pPr>
        <w:tabs>
          <w:tab w:val="num" w:pos="0"/>
        </w:tabs>
        <w:ind w:left="2500" w:hanging="1080"/>
      </w:pPr>
      <w:rPr>
        <w:rFonts w:ascii="Calibri" w:hAnsi="Calibri" w:cs="Calibri" w:hint="default"/>
        <w:bCs/>
        <w:kern w:val="2"/>
        <w:sz w:val="20"/>
        <w:szCs w:val="20"/>
        <w:lang w:eastAsia="pl-PL"/>
      </w:rPr>
    </w:lvl>
    <w:lvl w:ilvl="6">
      <w:start w:val="1"/>
      <w:numFmt w:val="decimal"/>
      <w:lvlText w:val="%1.%2.%3.%4.%5.%6.%7"/>
      <w:lvlJc w:val="left"/>
      <w:pPr>
        <w:tabs>
          <w:tab w:val="num" w:pos="0"/>
        </w:tabs>
        <w:ind w:left="2784" w:hanging="1080"/>
      </w:pPr>
      <w:rPr>
        <w:rFonts w:ascii="Calibri" w:hAnsi="Calibri" w:cs="Calibri" w:hint="default"/>
        <w:bCs/>
        <w:kern w:val="2"/>
        <w:sz w:val="20"/>
        <w:szCs w:val="20"/>
        <w:lang w:eastAsia="pl-PL"/>
      </w:rPr>
    </w:lvl>
    <w:lvl w:ilvl="7">
      <w:start w:val="1"/>
      <w:numFmt w:val="decimal"/>
      <w:lvlText w:val="%1.%2.%3.%4.%5.%6.%7.%8"/>
      <w:lvlJc w:val="left"/>
      <w:pPr>
        <w:tabs>
          <w:tab w:val="num" w:pos="0"/>
        </w:tabs>
        <w:ind w:left="3428" w:hanging="1440"/>
      </w:pPr>
      <w:rPr>
        <w:rFonts w:ascii="Calibri" w:hAnsi="Calibri" w:cs="Calibri" w:hint="default"/>
        <w:bCs/>
        <w:kern w:val="2"/>
        <w:sz w:val="20"/>
        <w:szCs w:val="20"/>
        <w:lang w:eastAsia="pl-PL"/>
      </w:rPr>
    </w:lvl>
    <w:lvl w:ilvl="8">
      <w:start w:val="1"/>
      <w:numFmt w:val="decimal"/>
      <w:lvlText w:val="%1.%2.%3.%4.%5.%6.%7.%8.%9"/>
      <w:lvlJc w:val="left"/>
      <w:pPr>
        <w:tabs>
          <w:tab w:val="num" w:pos="0"/>
        </w:tabs>
        <w:ind w:left="3712" w:hanging="1440"/>
      </w:pPr>
      <w:rPr>
        <w:rFonts w:ascii="Calibri" w:hAnsi="Calibri" w:cs="Calibri" w:hint="default"/>
        <w:bCs/>
        <w:kern w:val="2"/>
        <w:sz w:val="20"/>
        <w:szCs w:val="20"/>
        <w:lang w:eastAsia="pl-PL"/>
      </w:rPr>
    </w:lvl>
  </w:abstractNum>
  <w:abstractNum w:abstractNumId="6" w15:restartNumberingAfterBreak="0">
    <w:nsid w:val="00000016"/>
    <w:multiLevelType w:val="singleLevel"/>
    <w:tmpl w:val="00000016"/>
    <w:name w:val="WW8Num23"/>
    <w:lvl w:ilvl="0">
      <w:start w:val="1"/>
      <w:numFmt w:val="bullet"/>
      <w:pStyle w:val="Spistreci1"/>
      <w:lvlText w:val=""/>
      <w:lvlJc w:val="left"/>
      <w:pPr>
        <w:tabs>
          <w:tab w:val="num" w:pos="720"/>
        </w:tabs>
        <w:ind w:left="720" w:hanging="360"/>
      </w:pPr>
      <w:rPr>
        <w:rFonts w:ascii="Symbol" w:hAnsi="Symbol" w:cs="Times New Roman"/>
      </w:rPr>
    </w:lvl>
  </w:abstractNum>
  <w:abstractNum w:abstractNumId="7" w15:restartNumberingAfterBreak="0">
    <w:nsid w:val="00000018"/>
    <w:multiLevelType w:val="multilevel"/>
    <w:tmpl w:val="00000018"/>
    <w:name w:val="WW8Num24"/>
    <w:lvl w:ilvl="0">
      <w:start w:val="1"/>
      <w:numFmt w:val="decimal"/>
      <w:lvlText w:val="%1."/>
      <w:lvlJc w:val="left"/>
      <w:pPr>
        <w:tabs>
          <w:tab w:val="num" w:pos="0"/>
        </w:tabs>
        <w:ind w:left="720" w:hanging="360"/>
      </w:pPr>
      <w:rPr>
        <w:rFonts w:ascii="Calibri" w:hAnsi="Calibri" w:cs="Calibri"/>
        <w:b w:val="0"/>
        <w:strike w:val="0"/>
        <w:dstrike w:val="0"/>
        <w:kern w:val="2"/>
        <w:sz w:val="20"/>
        <w:szCs w:val="20"/>
        <w:lang w:eastAsia="pl-PL"/>
      </w:rPr>
    </w:lvl>
    <w:lvl w:ilvl="1">
      <w:start w:val="1"/>
      <w:numFmt w:val="decimal"/>
      <w:lvlText w:val="%1.%2."/>
      <w:lvlJc w:val="left"/>
      <w:pPr>
        <w:tabs>
          <w:tab w:val="num" w:pos="0"/>
        </w:tabs>
        <w:ind w:left="1080" w:hanging="720"/>
      </w:pPr>
      <w:rPr>
        <w:rFonts w:ascii="Calibri" w:hAnsi="Calibri" w:cs="Calibri"/>
        <w:b w:val="0"/>
        <w:strike/>
        <w:kern w:val="2"/>
        <w:sz w:val="20"/>
        <w:szCs w:val="20"/>
        <w:lang w:eastAsia="pl-PL"/>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8" w15:restartNumberingAfterBreak="0">
    <w:nsid w:val="00000019"/>
    <w:multiLevelType w:val="multilevel"/>
    <w:tmpl w:val="00000019"/>
    <w:name w:val="WW8Num30"/>
    <w:lvl w:ilvl="0">
      <w:start w:val="1"/>
      <w:numFmt w:val="decimal"/>
      <w:lvlText w:val="%1."/>
      <w:lvlJc w:val="left"/>
      <w:pPr>
        <w:tabs>
          <w:tab w:val="num" w:pos="0"/>
        </w:tabs>
        <w:ind w:left="360" w:hanging="360"/>
      </w:pPr>
      <w:rPr>
        <w:b w:val="0"/>
        <w:i w:val="0"/>
        <w:color w:val="00000A"/>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9" w15:restartNumberingAfterBreak="0">
    <w:nsid w:val="0000001A"/>
    <w:multiLevelType w:val="multilevel"/>
    <w:tmpl w:val="0000001A"/>
    <w:name w:val="WW8Num31"/>
    <w:lvl w:ilvl="0">
      <w:start w:val="1"/>
      <w:numFmt w:val="decimal"/>
      <w:lvlText w:val="%1."/>
      <w:lvlJc w:val="left"/>
      <w:pPr>
        <w:tabs>
          <w:tab w:val="num" w:pos="720"/>
        </w:tabs>
        <w:ind w:left="720" w:hanging="360"/>
      </w:pPr>
      <w:rPr>
        <w:rFonts w:ascii="Calibri" w:eastAsia="Times New Roman" w:hAnsi="Calibri" w:cs="Tahoma"/>
        <w:b w:val="0"/>
        <w:sz w:val="20"/>
        <w:szCs w:val="20"/>
        <w:lang w:val="en-US"/>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15:restartNumberingAfterBreak="0">
    <w:nsid w:val="0000001B"/>
    <w:multiLevelType w:val="multilevel"/>
    <w:tmpl w:val="0000001B"/>
    <w:name w:val="WW8Num32"/>
    <w:lvl w:ilvl="0">
      <w:start w:val="1"/>
      <w:numFmt w:val="decimal"/>
      <w:lvlText w:val="%1."/>
      <w:lvlJc w:val="left"/>
      <w:pPr>
        <w:tabs>
          <w:tab w:val="num" w:pos="720"/>
        </w:tabs>
        <w:ind w:left="720" w:hanging="360"/>
      </w:pPr>
      <w:rPr>
        <w:rFonts w:ascii="Calibri" w:eastAsia="Times New Roman" w:hAnsi="Calibri" w:cs="Tahoma"/>
        <w:b w:val="0"/>
        <w:sz w:val="20"/>
        <w:szCs w:val="2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15:restartNumberingAfterBreak="0">
    <w:nsid w:val="0000001C"/>
    <w:multiLevelType w:val="multilevel"/>
    <w:tmpl w:val="DBF25A96"/>
    <w:name w:val="WW8Num33"/>
    <w:lvl w:ilvl="0">
      <w:start w:val="1"/>
      <w:numFmt w:val="decimal"/>
      <w:lvlText w:val="%1."/>
      <w:lvlJc w:val="left"/>
      <w:pPr>
        <w:tabs>
          <w:tab w:val="num" w:pos="360"/>
        </w:tabs>
        <w:ind w:left="360" w:hanging="360"/>
      </w:pPr>
      <w:rPr>
        <w:rFonts w:ascii="Calibri" w:eastAsia="Times New Roman" w:hAnsi="Calibri" w:cs="Tahoma"/>
        <w:b w:val="0"/>
        <w:i w:val="0"/>
        <w:color w:val="auto"/>
        <w:sz w:val="20"/>
        <w:szCs w:val="20"/>
      </w:rPr>
    </w:lvl>
    <w:lvl w:ilvl="1">
      <w:start w:val="1"/>
      <w:numFmt w:val="decimal"/>
      <w:lvlText w:val="%2."/>
      <w:lvlJc w:val="left"/>
      <w:pPr>
        <w:tabs>
          <w:tab w:val="num" w:pos="1211"/>
        </w:tabs>
        <w:ind w:left="1211" w:hanging="360"/>
      </w:pPr>
      <w:rPr>
        <w:rFonts w:ascii="Calibri" w:hAnsi="Calibri" w:cs="Tahoma"/>
        <w:b w:val="0"/>
        <w:sz w:val="20"/>
        <w:szCs w:val="20"/>
        <w:lang w:val="sq-AL"/>
      </w:rPr>
    </w:lvl>
    <w:lvl w:ilvl="2">
      <w:start w:val="1"/>
      <w:numFmt w:val="decimal"/>
      <w:lvlText w:val="%2.%3."/>
      <w:lvlJc w:val="left"/>
      <w:pPr>
        <w:tabs>
          <w:tab w:val="num" w:pos="1800"/>
        </w:tabs>
        <w:ind w:left="1800" w:hanging="360"/>
      </w:pPr>
    </w:lvl>
    <w:lvl w:ilvl="3">
      <w:start w:val="1"/>
      <w:numFmt w:val="decimal"/>
      <w:lvlText w:val="%2.%3.%4."/>
      <w:lvlJc w:val="left"/>
      <w:pPr>
        <w:tabs>
          <w:tab w:val="num" w:pos="2520"/>
        </w:tabs>
        <w:ind w:left="2520" w:hanging="360"/>
      </w:pPr>
    </w:lvl>
    <w:lvl w:ilvl="4">
      <w:start w:val="1"/>
      <w:numFmt w:val="decimal"/>
      <w:lvlText w:val="%2.%3.%4.%5."/>
      <w:lvlJc w:val="left"/>
      <w:pPr>
        <w:tabs>
          <w:tab w:val="num" w:pos="3240"/>
        </w:tabs>
        <w:ind w:left="3240" w:hanging="360"/>
      </w:pPr>
    </w:lvl>
    <w:lvl w:ilvl="5">
      <w:start w:val="1"/>
      <w:numFmt w:val="decimal"/>
      <w:lvlText w:val="%2.%3.%4.%5.%6."/>
      <w:lvlJc w:val="left"/>
      <w:pPr>
        <w:tabs>
          <w:tab w:val="num" w:pos="3960"/>
        </w:tabs>
        <w:ind w:left="3960" w:hanging="360"/>
      </w:pPr>
    </w:lvl>
    <w:lvl w:ilvl="6">
      <w:start w:val="1"/>
      <w:numFmt w:val="decimal"/>
      <w:lvlText w:val="%2.%3.%4.%5.%6.%7."/>
      <w:lvlJc w:val="left"/>
      <w:pPr>
        <w:tabs>
          <w:tab w:val="num" w:pos="4680"/>
        </w:tabs>
        <w:ind w:left="4680" w:hanging="360"/>
      </w:pPr>
    </w:lvl>
    <w:lvl w:ilvl="7">
      <w:start w:val="1"/>
      <w:numFmt w:val="decimal"/>
      <w:lvlText w:val="%2.%3.%4.%5.%6.%7.%8."/>
      <w:lvlJc w:val="left"/>
      <w:pPr>
        <w:tabs>
          <w:tab w:val="num" w:pos="5400"/>
        </w:tabs>
        <w:ind w:left="5400" w:hanging="360"/>
      </w:pPr>
    </w:lvl>
    <w:lvl w:ilvl="8">
      <w:start w:val="1"/>
      <w:numFmt w:val="decimal"/>
      <w:lvlText w:val="%2.%3.%4.%5.%6.%7.%8.%9."/>
      <w:lvlJc w:val="left"/>
      <w:pPr>
        <w:tabs>
          <w:tab w:val="num" w:pos="6120"/>
        </w:tabs>
        <w:ind w:left="6120" w:hanging="360"/>
      </w:pPr>
    </w:lvl>
  </w:abstractNum>
  <w:abstractNum w:abstractNumId="12" w15:restartNumberingAfterBreak="0">
    <w:nsid w:val="0000001D"/>
    <w:multiLevelType w:val="multilevel"/>
    <w:tmpl w:val="0000001D"/>
    <w:name w:val="WW8Num3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70"/>
        </w:tabs>
        <w:ind w:left="1470" w:hanging="390"/>
      </w:pPr>
      <w:rPr>
        <w:rFonts w:cs="Times New Roman"/>
      </w:rPr>
    </w:lvl>
    <w:lvl w:ilvl="2">
      <w:start w:val="2"/>
      <w:numFmt w:val="bullet"/>
      <w:lvlText w:val="-"/>
      <w:lvlJc w:val="left"/>
      <w:pPr>
        <w:tabs>
          <w:tab w:val="num" w:pos="2340"/>
        </w:tabs>
        <w:ind w:left="2340" w:hanging="360"/>
      </w:pPr>
      <w:rPr>
        <w:rFonts w:ascii="Times New Roman" w:hAnsi="Times New Roman" w:cs="Times New Roman"/>
      </w:rPr>
    </w:lvl>
    <w:lvl w:ilvl="3">
      <w:start w:val="1"/>
      <w:numFmt w:val="upperLetter"/>
      <w:lvlText w:val="%2.%3.%4)"/>
      <w:lvlJc w:val="left"/>
      <w:pPr>
        <w:tabs>
          <w:tab w:val="num" w:pos="2880"/>
        </w:tabs>
        <w:ind w:left="2880" w:hanging="360"/>
      </w:pPr>
      <w:rPr>
        <w:rFonts w:cs="Times New Roman"/>
      </w:rPr>
    </w:lvl>
    <w:lvl w:ilvl="4">
      <w:start w:val="1"/>
      <w:numFmt w:val="decimal"/>
      <w:lvlText w:val="%2.%3.%4.%5."/>
      <w:lvlJc w:val="left"/>
      <w:pPr>
        <w:tabs>
          <w:tab w:val="num" w:pos="502"/>
        </w:tabs>
        <w:ind w:left="502" w:hanging="360"/>
      </w:pPr>
      <w:rPr>
        <w:rFonts w:cs="Times New Roman"/>
        <w:b w:val="0"/>
      </w:rPr>
    </w:lvl>
    <w:lvl w:ilvl="5">
      <w:start w:val="1"/>
      <w:numFmt w:val="decimal"/>
      <w:lvlText w:val="%6."/>
      <w:lvlJc w:val="left"/>
      <w:pPr>
        <w:tabs>
          <w:tab w:val="num" w:pos="4320"/>
        </w:tabs>
        <w:ind w:left="4320" w:hanging="360"/>
      </w:pPr>
      <w:rPr>
        <w:rFonts w:ascii="Calibri" w:eastAsia="Times New Roman" w:hAnsi="Calibri" w:cs="Tahoma"/>
        <w:b w:val="0"/>
        <w:sz w:val="20"/>
        <w:szCs w:val="20"/>
        <w:lang w:val="sq-AL"/>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3" w15:restartNumberingAfterBreak="0">
    <w:nsid w:val="0000001E"/>
    <w:multiLevelType w:val="multilevel"/>
    <w:tmpl w:val="ED2A2DD6"/>
    <w:name w:val="WW8Num36"/>
    <w:lvl w:ilvl="0">
      <w:start w:val="2"/>
      <w:numFmt w:val="decimal"/>
      <w:lvlText w:val="%1."/>
      <w:lvlJc w:val="left"/>
      <w:pPr>
        <w:tabs>
          <w:tab w:val="num" w:pos="720"/>
        </w:tabs>
        <w:ind w:left="720" w:hanging="360"/>
      </w:pPr>
      <w:rPr>
        <w:rFonts w:ascii="Calibri" w:eastAsia="Times New Roman" w:hAnsi="Calibri" w:cs="Tahoma" w:hint="default"/>
        <w:b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2.%3."/>
      <w:lvlJc w:val="left"/>
      <w:pPr>
        <w:tabs>
          <w:tab w:val="num" w:pos="2160"/>
        </w:tabs>
        <w:ind w:left="2160" w:hanging="360"/>
      </w:pPr>
      <w:rPr>
        <w:rFonts w:hint="default"/>
      </w:rPr>
    </w:lvl>
    <w:lvl w:ilvl="3">
      <w:start w:val="1"/>
      <w:numFmt w:val="decimal"/>
      <w:lvlText w:val="%2.%3.%4."/>
      <w:lvlJc w:val="left"/>
      <w:pPr>
        <w:tabs>
          <w:tab w:val="num" w:pos="2880"/>
        </w:tabs>
        <w:ind w:left="2880" w:hanging="360"/>
      </w:pPr>
      <w:rPr>
        <w:rFonts w:hint="default"/>
      </w:rPr>
    </w:lvl>
    <w:lvl w:ilvl="4">
      <w:start w:val="1"/>
      <w:numFmt w:val="decimal"/>
      <w:lvlText w:val="%2.%3.%4.%5."/>
      <w:lvlJc w:val="left"/>
      <w:pPr>
        <w:tabs>
          <w:tab w:val="num" w:pos="3600"/>
        </w:tabs>
        <w:ind w:left="3600" w:hanging="360"/>
      </w:pPr>
      <w:rPr>
        <w:rFonts w:hint="default"/>
      </w:rPr>
    </w:lvl>
    <w:lvl w:ilvl="5">
      <w:start w:val="1"/>
      <w:numFmt w:val="decimal"/>
      <w:lvlText w:val="%2.%3.%4.%5.%6."/>
      <w:lvlJc w:val="left"/>
      <w:pPr>
        <w:tabs>
          <w:tab w:val="num" w:pos="4320"/>
        </w:tabs>
        <w:ind w:left="4320" w:hanging="360"/>
      </w:pPr>
      <w:rPr>
        <w:rFonts w:hint="default"/>
      </w:rPr>
    </w:lvl>
    <w:lvl w:ilvl="6">
      <w:start w:val="1"/>
      <w:numFmt w:val="decimal"/>
      <w:lvlText w:val="%2.%3.%4.%5.%6.%7."/>
      <w:lvlJc w:val="left"/>
      <w:pPr>
        <w:tabs>
          <w:tab w:val="num" w:pos="5040"/>
        </w:tabs>
        <w:ind w:left="5040" w:hanging="360"/>
      </w:pPr>
      <w:rPr>
        <w:rFonts w:hint="default"/>
      </w:rPr>
    </w:lvl>
    <w:lvl w:ilvl="7">
      <w:start w:val="1"/>
      <w:numFmt w:val="decimal"/>
      <w:lvlText w:val="%2.%3.%4.%5.%6.%7.%8."/>
      <w:lvlJc w:val="left"/>
      <w:pPr>
        <w:tabs>
          <w:tab w:val="num" w:pos="5760"/>
        </w:tabs>
        <w:ind w:left="5760" w:hanging="360"/>
      </w:pPr>
      <w:rPr>
        <w:rFonts w:hint="default"/>
      </w:rPr>
    </w:lvl>
    <w:lvl w:ilvl="8">
      <w:start w:val="1"/>
      <w:numFmt w:val="decimal"/>
      <w:lvlText w:val="%2.%3.%4.%5.%6.%7.%8.%9."/>
      <w:lvlJc w:val="left"/>
      <w:pPr>
        <w:tabs>
          <w:tab w:val="num" w:pos="6480"/>
        </w:tabs>
        <w:ind w:left="6480" w:hanging="360"/>
      </w:pPr>
      <w:rPr>
        <w:rFonts w:hint="default"/>
      </w:rPr>
    </w:lvl>
  </w:abstractNum>
  <w:abstractNum w:abstractNumId="14" w15:restartNumberingAfterBreak="0">
    <w:nsid w:val="0000001F"/>
    <w:multiLevelType w:val="multilevel"/>
    <w:tmpl w:val="4A66B3A2"/>
    <w:name w:val="WW8Num37"/>
    <w:lvl w:ilvl="0">
      <w:start w:val="1"/>
      <w:numFmt w:val="decimal"/>
      <w:lvlText w:val="%1."/>
      <w:lvlJc w:val="left"/>
      <w:pPr>
        <w:tabs>
          <w:tab w:val="num" w:pos="720"/>
        </w:tabs>
        <w:ind w:left="720" w:hanging="360"/>
      </w:pPr>
      <w:rPr>
        <w:rFonts w:ascii="Calibri" w:eastAsia="Times New Roman" w:hAnsi="Calibri" w:cs="Times New Roman"/>
        <w:b w:val="0"/>
        <w:i w:val="0"/>
        <w:color w:val="00000A"/>
        <w:sz w:val="20"/>
        <w:szCs w:val="20"/>
        <w:lang w:val="pl-PL"/>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5" w15:restartNumberingAfterBreak="0">
    <w:nsid w:val="00000020"/>
    <w:multiLevelType w:val="multilevel"/>
    <w:tmpl w:val="00000020"/>
    <w:name w:val="WW8Num38"/>
    <w:lvl w:ilvl="0">
      <w:start w:val="1"/>
      <w:numFmt w:val="decimal"/>
      <w:lvlText w:val="%1."/>
      <w:lvlJc w:val="left"/>
      <w:pPr>
        <w:tabs>
          <w:tab w:val="num" w:pos="720"/>
        </w:tabs>
        <w:ind w:left="720" w:hanging="360"/>
      </w:pPr>
      <w:rPr>
        <w:rFonts w:ascii="Calibri" w:eastAsia="Times New Roman" w:hAnsi="Calibri" w:cs="Tahoma"/>
      </w:rPr>
    </w:lvl>
    <w:lvl w:ilvl="1">
      <w:start w:val="1"/>
      <w:numFmt w:val="lowerLetter"/>
      <w:lvlText w:val="%2)"/>
      <w:lvlJc w:val="left"/>
      <w:pPr>
        <w:tabs>
          <w:tab w:val="num" w:pos="1470"/>
        </w:tabs>
        <w:ind w:left="1470" w:hanging="390"/>
      </w:pPr>
      <w:rPr>
        <w:rFonts w:ascii="Calibri" w:hAnsi="Calibri" w:cs="Tahoma"/>
        <w:sz w:val="20"/>
        <w:szCs w:val="20"/>
      </w:rPr>
    </w:lvl>
    <w:lvl w:ilvl="2">
      <w:start w:val="2"/>
      <w:numFmt w:val="bullet"/>
      <w:lvlText w:val="-"/>
      <w:lvlJc w:val="left"/>
      <w:pPr>
        <w:tabs>
          <w:tab w:val="num" w:pos="2340"/>
        </w:tabs>
        <w:ind w:left="2340" w:hanging="360"/>
      </w:pPr>
      <w:rPr>
        <w:rFonts w:ascii="Times New Roman" w:hAnsi="Times New Roman" w:cs="Times New Roman"/>
      </w:rPr>
    </w:lvl>
    <w:lvl w:ilvl="3">
      <w:start w:val="1"/>
      <w:numFmt w:val="upperLetter"/>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6" w15:restartNumberingAfterBreak="0">
    <w:nsid w:val="00000024"/>
    <w:multiLevelType w:val="multilevel"/>
    <w:tmpl w:val="E7007EC8"/>
    <w:name w:val="WW8Num66"/>
    <w:lvl w:ilvl="0">
      <w:start w:val="1"/>
      <w:numFmt w:val="decimal"/>
      <w:lvlText w:val="%1."/>
      <w:lvlJc w:val="left"/>
      <w:pPr>
        <w:tabs>
          <w:tab w:val="num" w:pos="0"/>
        </w:tabs>
        <w:ind w:left="2803" w:hanging="283"/>
      </w:pPr>
      <w:rPr>
        <w:rFonts w:ascii="Calibri" w:hAnsi="Calibri" w:cs="Calibri" w:hint="default"/>
        <w:b w:val="0"/>
        <w:position w:val="0"/>
        <w:sz w:val="18"/>
        <w:vertAlign w:val="baseline"/>
      </w:rPr>
    </w:lvl>
    <w:lvl w:ilvl="1">
      <w:start w:val="1"/>
      <w:numFmt w:val="decimal"/>
      <w:lvlText w:val="%2."/>
      <w:lvlJc w:val="left"/>
      <w:pPr>
        <w:tabs>
          <w:tab w:val="num" w:pos="0"/>
        </w:tabs>
        <w:ind w:left="643" w:hanging="360"/>
      </w:pPr>
      <w:rPr>
        <w:rFonts w:eastAsia="Tahoma" w:cs="Tahoma"/>
        <w:b w:val="0"/>
        <w:position w:val="0"/>
        <w:sz w:val="18"/>
        <w:vertAlign w:val="baseline"/>
      </w:rPr>
    </w:lvl>
    <w:lvl w:ilvl="2">
      <w:start w:val="1"/>
      <w:numFmt w:val="decimal"/>
      <w:lvlText w:val="%1.%2.%3"/>
      <w:lvlJc w:val="left"/>
      <w:pPr>
        <w:tabs>
          <w:tab w:val="num" w:pos="0"/>
        </w:tabs>
        <w:ind w:left="1286" w:hanging="720"/>
      </w:pPr>
      <w:rPr>
        <w:position w:val="0"/>
        <w:sz w:val="20"/>
        <w:vertAlign w:val="baseline"/>
      </w:rPr>
    </w:lvl>
    <w:lvl w:ilvl="3">
      <w:start w:val="1"/>
      <w:numFmt w:val="decimal"/>
      <w:lvlText w:val="%1.%2.%3.%4"/>
      <w:lvlJc w:val="left"/>
      <w:pPr>
        <w:tabs>
          <w:tab w:val="num" w:pos="0"/>
        </w:tabs>
        <w:ind w:left="1569" w:hanging="720"/>
      </w:pPr>
      <w:rPr>
        <w:position w:val="0"/>
        <w:sz w:val="20"/>
        <w:vertAlign w:val="baseline"/>
      </w:rPr>
    </w:lvl>
    <w:lvl w:ilvl="4">
      <w:start w:val="1"/>
      <w:numFmt w:val="decimal"/>
      <w:lvlText w:val="%1.%2.%3.%4.%5"/>
      <w:lvlJc w:val="left"/>
      <w:pPr>
        <w:tabs>
          <w:tab w:val="num" w:pos="0"/>
        </w:tabs>
        <w:ind w:left="2212" w:hanging="1080"/>
      </w:pPr>
      <w:rPr>
        <w:position w:val="0"/>
        <w:sz w:val="20"/>
        <w:vertAlign w:val="baseline"/>
      </w:rPr>
    </w:lvl>
    <w:lvl w:ilvl="5">
      <w:start w:val="1"/>
      <w:numFmt w:val="decimal"/>
      <w:lvlText w:val="%1.%2.%3.%4.%5.%6"/>
      <w:lvlJc w:val="left"/>
      <w:pPr>
        <w:tabs>
          <w:tab w:val="num" w:pos="0"/>
        </w:tabs>
        <w:ind w:left="2495" w:hanging="1080"/>
      </w:pPr>
      <w:rPr>
        <w:position w:val="0"/>
        <w:sz w:val="20"/>
        <w:vertAlign w:val="baseline"/>
      </w:rPr>
    </w:lvl>
    <w:lvl w:ilvl="6">
      <w:start w:val="1"/>
      <w:numFmt w:val="decimal"/>
      <w:lvlText w:val="%1.%2.%3.%4.%5.%6.%7"/>
      <w:lvlJc w:val="left"/>
      <w:pPr>
        <w:tabs>
          <w:tab w:val="num" w:pos="0"/>
        </w:tabs>
        <w:ind w:left="3138" w:hanging="1440"/>
      </w:pPr>
      <w:rPr>
        <w:position w:val="0"/>
        <w:sz w:val="20"/>
        <w:vertAlign w:val="baseline"/>
      </w:rPr>
    </w:lvl>
    <w:lvl w:ilvl="7">
      <w:start w:val="1"/>
      <w:numFmt w:val="decimal"/>
      <w:lvlText w:val="%1.%2.%3.%4.%5.%6.%7.%8"/>
      <w:lvlJc w:val="left"/>
      <w:pPr>
        <w:tabs>
          <w:tab w:val="num" w:pos="0"/>
        </w:tabs>
        <w:ind w:left="3421" w:hanging="1439"/>
      </w:pPr>
      <w:rPr>
        <w:position w:val="0"/>
        <w:sz w:val="20"/>
        <w:vertAlign w:val="baseline"/>
      </w:rPr>
    </w:lvl>
    <w:lvl w:ilvl="8">
      <w:start w:val="1"/>
      <w:numFmt w:val="decimal"/>
      <w:lvlText w:val="%1.%2.%3.%4.%5.%6.%7.%8.%9"/>
      <w:lvlJc w:val="left"/>
      <w:pPr>
        <w:tabs>
          <w:tab w:val="num" w:pos="0"/>
        </w:tabs>
        <w:ind w:left="4064" w:hanging="1800"/>
      </w:pPr>
      <w:rPr>
        <w:position w:val="0"/>
        <w:sz w:val="20"/>
        <w:vertAlign w:val="baseline"/>
      </w:rPr>
    </w:lvl>
  </w:abstractNum>
  <w:abstractNum w:abstractNumId="17" w15:restartNumberingAfterBreak="0">
    <w:nsid w:val="00000027"/>
    <w:multiLevelType w:val="multilevel"/>
    <w:tmpl w:val="00000027"/>
    <w:name w:val="WW8Num40"/>
    <w:styleLink w:val="WW8Num33122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353"/>
        </w:tabs>
        <w:ind w:left="1353"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8" w15:restartNumberingAfterBreak="0">
    <w:nsid w:val="00000028"/>
    <w:multiLevelType w:val="multilevel"/>
    <w:tmpl w:val="5FF474C4"/>
    <w:styleLink w:val="Styl13"/>
    <w:lvl w:ilvl="0">
      <w:start w:val="1"/>
      <w:numFmt w:val="decimal"/>
      <w:lvlText w:val="%1."/>
      <w:lvlJc w:val="left"/>
      <w:pPr>
        <w:tabs>
          <w:tab w:val="num" w:pos="1495"/>
        </w:tabs>
        <w:ind w:left="1495" w:hanging="360"/>
      </w:pPr>
      <w:rPr>
        <w:rFonts w:cs="Times New Roman" w:hint="default"/>
        <w:strike w:val="0"/>
        <w:color w:val="auto"/>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9" w15:restartNumberingAfterBreak="0">
    <w:nsid w:val="0000002B"/>
    <w:multiLevelType w:val="multilevel"/>
    <w:tmpl w:val="6C404A88"/>
    <w:name w:val="WW8Num44"/>
    <w:styleLink w:val="Styl21"/>
    <w:lvl w:ilvl="0">
      <w:start w:val="1"/>
      <w:numFmt w:val="decimal"/>
      <w:lvlText w:val="%1."/>
      <w:lvlJc w:val="left"/>
      <w:pPr>
        <w:tabs>
          <w:tab w:val="num" w:pos="1080"/>
        </w:tabs>
        <w:ind w:left="1080" w:hanging="360"/>
      </w:pPr>
      <w:rPr>
        <w:rFonts w:cs="Times New Roman"/>
        <w:b w:val="0"/>
        <w:color w:val="auto"/>
      </w:rPr>
    </w:lvl>
    <w:lvl w:ilvl="1">
      <w:start w:val="1"/>
      <w:numFmt w:val="lowerLetter"/>
      <w:lvlText w:val="%2)"/>
      <w:lvlJc w:val="left"/>
      <w:pPr>
        <w:tabs>
          <w:tab w:val="num" w:pos="644"/>
        </w:tabs>
        <w:ind w:left="644" w:hanging="360"/>
      </w:p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20" w15:restartNumberingAfterBreak="0">
    <w:nsid w:val="0000002C"/>
    <w:multiLevelType w:val="multilevel"/>
    <w:tmpl w:val="CC2647B8"/>
    <w:name w:val="WW8Num45"/>
    <w:lvl w:ilvl="0">
      <w:start w:val="1"/>
      <w:numFmt w:val="decimal"/>
      <w:lvlText w:val="%1)"/>
      <w:lvlJc w:val="left"/>
      <w:pPr>
        <w:tabs>
          <w:tab w:val="num" w:pos="0"/>
        </w:tabs>
        <w:ind w:left="567" w:hanging="567"/>
      </w:pPr>
      <w:rPr>
        <w:rFonts w:cs="Times New Roman"/>
      </w:rPr>
    </w:lvl>
    <w:lvl w:ilvl="1">
      <w:start w:val="1"/>
      <w:numFmt w:val="decimal"/>
      <w:lvlText w:val="%2."/>
      <w:lvlJc w:val="left"/>
      <w:pPr>
        <w:tabs>
          <w:tab w:val="num" w:pos="0"/>
        </w:tabs>
        <w:ind w:left="397" w:hanging="397"/>
      </w:pPr>
      <w:rPr>
        <w:rFonts w:cs="Times New Roman"/>
        <w:b w:val="0"/>
        <w:bCs w:val="0"/>
        <w:color w:val="auto"/>
      </w:rPr>
    </w:lvl>
    <w:lvl w:ilvl="2">
      <w:start w:val="1"/>
      <w:numFmt w:val="decimal"/>
      <w:lvlText w:val="%2.%3."/>
      <w:lvlJc w:val="left"/>
      <w:pPr>
        <w:tabs>
          <w:tab w:val="num" w:pos="567"/>
        </w:tabs>
        <w:ind w:left="567" w:hanging="567"/>
      </w:pPr>
    </w:lvl>
    <w:lvl w:ilvl="3">
      <w:start w:val="1"/>
      <w:numFmt w:val="decimal"/>
      <w:lvlText w:val="%2.%3.%4."/>
      <w:lvlJc w:val="left"/>
      <w:pPr>
        <w:tabs>
          <w:tab w:val="num" w:pos="737"/>
        </w:tabs>
        <w:ind w:left="737" w:hanging="737"/>
      </w:pPr>
      <w:rPr>
        <w:b w:val="0"/>
        <w:bCs w:val="0"/>
        <w:i w:val="0"/>
        <w:iCs w:val="0"/>
      </w:rPr>
    </w:lvl>
    <w:lvl w:ilvl="4">
      <w:start w:val="1"/>
      <w:numFmt w:val="decimal"/>
      <w:lvlText w:val="%2.%3.%4.%5."/>
      <w:lvlJc w:val="left"/>
      <w:pPr>
        <w:tabs>
          <w:tab w:val="num" w:pos="964"/>
        </w:tabs>
        <w:ind w:left="567" w:hanging="567"/>
      </w:pPr>
    </w:lvl>
    <w:lvl w:ilvl="5">
      <w:start w:val="1"/>
      <w:numFmt w:val="decimal"/>
      <w:lvlText w:val="%2.%3.%4.%5.%6."/>
      <w:lvlJc w:val="left"/>
      <w:pPr>
        <w:tabs>
          <w:tab w:val="num" w:pos="2880"/>
        </w:tabs>
        <w:ind w:left="2736" w:hanging="2736"/>
      </w:pPr>
    </w:lvl>
    <w:lvl w:ilvl="6">
      <w:start w:val="1"/>
      <w:numFmt w:val="decimal"/>
      <w:lvlText w:val="%1.%2.%3.%4.%5.%6.%7."/>
      <w:lvlJc w:val="left"/>
      <w:pPr>
        <w:tabs>
          <w:tab w:val="num" w:pos="3600"/>
        </w:tabs>
        <w:ind w:left="3240" w:hanging="3240"/>
      </w:pPr>
    </w:lvl>
    <w:lvl w:ilvl="7">
      <w:start w:val="1"/>
      <w:numFmt w:val="decimal"/>
      <w:lvlText w:val="%1.%2.%3.%4.%5.%6.%7.%8."/>
      <w:lvlJc w:val="left"/>
      <w:pPr>
        <w:tabs>
          <w:tab w:val="num" w:pos="3960"/>
        </w:tabs>
        <w:ind w:left="3744" w:hanging="3744"/>
      </w:pPr>
    </w:lvl>
    <w:lvl w:ilvl="8">
      <w:start w:val="1"/>
      <w:numFmt w:val="decimal"/>
      <w:lvlText w:val="%1.%2.%3.%4.%5.%6.%7.%8.%9."/>
      <w:lvlJc w:val="left"/>
      <w:pPr>
        <w:tabs>
          <w:tab w:val="num" w:pos="4680"/>
        </w:tabs>
        <w:ind w:left="4320" w:hanging="4320"/>
      </w:pPr>
    </w:lvl>
  </w:abstractNum>
  <w:abstractNum w:abstractNumId="21" w15:restartNumberingAfterBreak="0">
    <w:nsid w:val="00000032"/>
    <w:multiLevelType w:val="multilevel"/>
    <w:tmpl w:val="B338D9E4"/>
    <w:name w:val="WW8Num54"/>
    <w:lvl w:ilvl="0">
      <w:start w:val="1"/>
      <w:numFmt w:val="decimal"/>
      <w:lvlText w:val="%1."/>
      <w:lvlJc w:val="left"/>
      <w:pPr>
        <w:tabs>
          <w:tab w:val="num" w:pos="0"/>
        </w:tabs>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1647" w:hanging="72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2" w15:restartNumberingAfterBreak="0">
    <w:nsid w:val="0000003A"/>
    <w:multiLevelType w:val="multilevel"/>
    <w:tmpl w:val="0000003A"/>
    <w:name w:val="WW8Num60"/>
    <w:lvl w:ilvl="0">
      <w:start w:val="2"/>
      <w:numFmt w:val="decimal"/>
      <w:lvlText w:val="%1."/>
      <w:lvlJc w:val="left"/>
      <w:pPr>
        <w:tabs>
          <w:tab w:val="num" w:pos="644"/>
        </w:tabs>
        <w:ind w:left="644" w:hanging="360"/>
      </w:pPr>
      <w:rPr>
        <w:rFonts w:hint="default"/>
        <w:b w:val="0"/>
        <w:strike w:val="0"/>
        <w:dstrike w:val="0"/>
        <w:color w:val="auto"/>
      </w:rPr>
    </w:lvl>
    <w:lvl w:ilvl="1">
      <w:start w:val="99"/>
      <w:numFmt w:val="decimal"/>
      <w:lvlText w:val="%2"/>
      <w:lvlJc w:val="left"/>
      <w:pPr>
        <w:tabs>
          <w:tab w:val="num" w:pos="0"/>
        </w:tabs>
        <w:ind w:left="1440" w:hanging="360"/>
      </w:pPr>
      <w:rPr>
        <w:rFonts w:hint="default"/>
      </w:rPr>
    </w:lvl>
    <w:lvl w:ilvl="2">
      <w:start w:val="1"/>
      <w:numFmt w:val="lowerLetter"/>
      <w:lvlText w:val="%3)"/>
      <w:lvlJc w:val="left"/>
      <w:pPr>
        <w:tabs>
          <w:tab w:val="num" w:pos="709"/>
        </w:tabs>
        <w:ind w:left="2340" w:hanging="360"/>
      </w:pPr>
      <w:rPr>
        <w:rFonts w:ascii="Calibri" w:hAnsi="Calibri" w:cs="Calibri" w:hint="default"/>
        <w:color w:val="auto"/>
        <w:sz w:val="20"/>
        <w:szCs w:val="20"/>
      </w:rPr>
    </w:lvl>
    <w:lvl w:ilvl="3">
      <w:start w:val="1"/>
      <w:numFmt w:val="decimal"/>
      <w:lvlText w:val="%4."/>
      <w:lvlJc w:val="left"/>
      <w:pPr>
        <w:tabs>
          <w:tab w:val="num" w:pos="0"/>
        </w:tabs>
        <w:ind w:left="2880" w:hanging="360"/>
      </w:pPr>
      <w:rPr>
        <w:rFonts w:ascii="Calibri" w:hAnsi="Calibri" w:cs="Calibri"/>
        <w:spacing w:val="-2"/>
        <w:sz w:val="20"/>
        <w:szCs w:val="20"/>
        <w:lang w:eastAsia="pl-P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44"/>
    <w:multiLevelType w:val="singleLevel"/>
    <w:tmpl w:val="00000044"/>
    <w:name w:val="WW8Num72"/>
    <w:lvl w:ilvl="0">
      <w:start w:val="1"/>
      <w:numFmt w:val="decimal"/>
      <w:lvlText w:val="%1."/>
      <w:lvlJc w:val="left"/>
      <w:pPr>
        <w:tabs>
          <w:tab w:val="num" w:pos="502"/>
        </w:tabs>
        <w:ind w:left="502" w:hanging="360"/>
      </w:pPr>
      <w:rPr>
        <w:rFonts w:ascii="Calibri" w:eastAsia="Calibri" w:hAnsi="Calibri" w:cs="Calibri"/>
        <w:b w:val="0"/>
        <w:color w:val="000000"/>
        <w:sz w:val="20"/>
        <w:szCs w:val="20"/>
        <w:lang w:val="sq-AL" w:eastAsia="en-US"/>
      </w:rPr>
    </w:lvl>
  </w:abstractNum>
  <w:abstractNum w:abstractNumId="24" w15:restartNumberingAfterBreak="0">
    <w:nsid w:val="001D00B1"/>
    <w:multiLevelType w:val="multilevel"/>
    <w:tmpl w:val="C7AA7632"/>
    <w:styleLink w:val="Styl511"/>
    <w:lvl w:ilvl="0">
      <w:start w:val="3"/>
      <w:numFmt w:val="decimal"/>
      <w:lvlText w:val="%1"/>
      <w:lvlJc w:val="left"/>
      <w:pPr>
        <w:ind w:left="360" w:hanging="360"/>
      </w:pPr>
      <w:rPr>
        <w:rFonts w:hint="default"/>
        <w:u w:val="single"/>
      </w:rPr>
    </w:lvl>
    <w:lvl w:ilvl="1">
      <w:start w:val="1"/>
      <w:numFmt w:val="decimal"/>
      <w:lvlText w:val="%1.%2"/>
      <w:lvlJc w:val="left"/>
      <w:pPr>
        <w:ind w:left="927" w:hanging="360"/>
      </w:pPr>
      <w:rPr>
        <w:rFonts w:hint="default"/>
        <w:b w:val="0"/>
        <w:u w:val="none"/>
      </w:rPr>
    </w:lvl>
    <w:lvl w:ilvl="2">
      <w:start w:val="1"/>
      <w:numFmt w:val="decimal"/>
      <w:lvlText w:val="%1.%2.%3"/>
      <w:lvlJc w:val="left"/>
      <w:pPr>
        <w:ind w:left="1854" w:hanging="720"/>
      </w:pPr>
      <w:rPr>
        <w:rFonts w:hint="default"/>
        <w:u w:val="single"/>
      </w:rPr>
    </w:lvl>
    <w:lvl w:ilvl="3">
      <w:start w:val="1"/>
      <w:numFmt w:val="decimal"/>
      <w:lvlText w:val="%1.%2.%3.%4"/>
      <w:lvlJc w:val="left"/>
      <w:pPr>
        <w:ind w:left="2421" w:hanging="72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3915" w:hanging="108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409" w:hanging="1440"/>
      </w:pPr>
      <w:rPr>
        <w:rFonts w:hint="default"/>
        <w:u w:val="single"/>
      </w:rPr>
    </w:lvl>
    <w:lvl w:ilvl="8">
      <w:start w:val="1"/>
      <w:numFmt w:val="decimal"/>
      <w:lvlText w:val="%1.%2.%3.%4.%5.%6.%7.%8.%9"/>
      <w:lvlJc w:val="left"/>
      <w:pPr>
        <w:ind w:left="6336" w:hanging="1800"/>
      </w:pPr>
      <w:rPr>
        <w:rFonts w:hint="default"/>
        <w:u w:val="single"/>
      </w:rPr>
    </w:lvl>
  </w:abstractNum>
  <w:abstractNum w:abstractNumId="25" w15:restartNumberingAfterBreak="0">
    <w:nsid w:val="02425549"/>
    <w:multiLevelType w:val="hybridMultilevel"/>
    <w:tmpl w:val="50B22DD6"/>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25533B7"/>
    <w:multiLevelType w:val="multilevel"/>
    <w:tmpl w:val="7CB497C4"/>
    <w:styleLink w:val="Styl101"/>
    <w:lvl w:ilvl="0">
      <w:start w:val="2"/>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27" w15:restartNumberingAfterBreak="0">
    <w:nsid w:val="02D2619B"/>
    <w:multiLevelType w:val="hybridMultilevel"/>
    <w:tmpl w:val="65D653B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04706CC0"/>
    <w:multiLevelType w:val="hybridMultilevel"/>
    <w:tmpl w:val="AE50C8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A2727D70">
      <w:numFmt w:val="bullet"/>
      <w:lvlText w:val="-"/>
      <w:lvlJc w:val="left"/>
      <w:pPr>
        <w:tabs>
          <w:tab w:val="num" w:pos="2340"/>
        </w:tabs>
        <w:ind w:left="2340" w:hanging="360"/>
      </w:pPr>
      <w:rPr>
        <w:rFonts w:ascii="Calibri" w:eastAsia="Arial Unicode MS" w:hAnsi="Calibri" w:cs="Times New Roman" w:hint="default"/>
      </w:rPr>
    </w:lvl>
    <w:lvl w:ilvl="3" w:tplc="B9DA57EC">
      <w:start w:val="1"/>
      <w:numFmt w:val="lowerLetter"/>
      <w:lvlText w:val="%4)"/>
      <w:lvlJc w:val="left"/>
      <w:pPr>
        <w:tabs>
          <w:tab w:val="num" w:pos="1070"/>
        </w:tabs>
        <w:ind w:left="1070" w:hanging="360"/>
      </w:pPr>
      <w:rPr>
        <w:rFonts w:ascii="Calibri" w:eastAsia="Calibri" w:hAnsi="Calibri" w:hint="default"/>
        <w:color w:val="auto"/>
        <w:sz w:val="20"/>
        <w:szCs w:val="20"/>
      </w:rPr>
    </w:lvl>
    <w:lvl w:ilvl="4" w:tplc="DD72DA74">
      <w:start w:val="7"/>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4FE2F1F"/>
    <w:multiLevelType w:val="multilevel"/>
    <w:tmpl w:val="2A7AEE64"/>
    <w:name w:val="WW8Num62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70"/>
        </w:tabs>
        <w:ind w:left="1470" w:hanging="390"/>
      </w:pPr>
      <w:rPr>
        <w:rFonts w:cs="Times New Roman" w:hint="default"/>
      </w:rPr>
    </w:lvl>
    <w:lvl w:ilvl="2">
      <w:start w:val="2"/>
      <w:numFmt w:val="bullet"/>
      <w:lvlText w:val="-"/>
      <w:lvlJc w:val="left"/>
      <w:pPr>
        <w:tabs>
          <w:tab w:val="num" w:pos="2340"/>
        </w:tabs>
        <w:ind w:left="2340" w:hanging="360"/>
      </w:pPr>
      <w:rPr>
        <w:rFonts w:ascii="Times New Roman" w:hAnsi="Times New Roman" w:hint="default"/>
      </w:rPr>
    </w:lvl>
    <w:lvl w:ilvl="3">
      <w:start w:val="1"/>
      <w:numFmt w:val="upperLetter"/>
      <w:lvlText w:val="%4)"/>
      <w:lvlJc w:val="left"/>
      <w:pPr>
        <w:tabs>
          <w:tab w:val="num" w:pos="2880"/>
        </w:tabs>
        <w:ind w:left="2880" w:hanging="360"/>
      </w:pPr>
      <w:rPr>
        <w:rFonts w:cs="Times New Roman" w:hint="default"/>
      </w:rPr>
    </w:lvl>
    <w:lvl w:ilvl="4">
      <w:start w:val="1"/>
      <w:numFmt w:val="decimal"/>
      <w:lvlText w:val="%5."/>
      <w:lvlJc w:val="left"/>
      <w:pPr>
        <w:tabs>
          <w:tab w:val="num" w:pos="502"/>
        </w:tabs>
        <w:ind w:left="502" w:hanging="360"/>
      </w:pPr>
      <w:rPr>
        <w:rFonts w:cs="Times New Roman" w:hint="default"/>
        <w:b w:val="0"/>
      </w:rPr>
    </w:lvl>
    <w:lvl w:ilvl="5">
      <w:start w:val="5"/>
      <w:numFmt w:val="decimal"/>
      <w:lvlText w:val="%6."/>
      <w:lvlJc w:val="left"/>
      <w:pPr>
        <w:tabs>
          <w:tab w:val="num" w:pos="4320"/>
        </w:tabs>
        <w:ind w:left="4320" w:hanging="360"/>
      </w:pPr>
      <w:rPr>
        <w:rFonts w:cs="Times New Roman" w:hint="default"/>
        <w:b w:val="0"/>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0" w15:restartNumberingAfterBreak="0">
    <w:nsid w:val="09C61CD0"/>
    <w:multiLevelType w:val="multilevel"/>
    <w:tmpl w:val="58F2B3C4"/>
    <w:styleLink w:val="Styl8"/>
    <w:lvl w:ilvl="0">
      <w:start w:val="1"/>
      <w:numFmt w:val="decimal"/>
      <w:lvlText w:val="%1"/>
      <w:lvlJc w:val="left"/>
      <w:pPr>
        <w:ind w:left="705" w:hanging="705"/>
      </w:pPr>
      <w:rPr>
        <w:rFonts w:hint="default"/>
      </w:rPr>
    </w:lvl>
    <w:lvl w:ilvl="1">
      <w:start w:val="1"/>
      <w:numFmt w:val="decimal"/>
      <w:lvlText w:val="%1.%2"/>
      <w:lvlJc w:val="left"/>
      <w:pPr>
        <w:ind w:left="956" w:hanging="705"/>
      </w:pPr>
      <w:rPr>
        <w:rFonts w:hint="default"/>
      </w:rPr>
    </w:lvl>
    <w:lvl w:ilvl="2">
      <w:start w:val="5"/>
      <w:numFmt w:val="decimal"/>
      <w:lvlText w:val="%1.%2.%3"/>
      <w:lvlJc w:val="left"/>
      <w:pPr>
        <w:ind w:left="1571" w:hanging="720"/>
      </w:pPr>
      <w:rPr>
        <w:rFonts w:hint="default"/>
      </w:rPr>
    </w:lvl>
    <w:lvl w:ilvl="3">
      <w:start w:val="2"/>
      <w:numFmt w:val="decimal"/>
      <w:lvlText w:val="%1.%2.%3.%4"/>
      <w:lvlJc w:val="left"/>
      <w:pPr>
        <w:ind w:left="1473" w:hanging="720"/>
      </w:pPr>
      <w:rPr>
        <w:rFonts w:hint="default"/>
      </w:rPr>
    </w:lvl>
    <w:lvl w:ilvl="4">
      <w:start w:val="1"/>
      <w:numFmt w:val="decimal"/>
      <w:lvlText w:val="%1.%2.%3.%4.%5"/>
      <w:lvlJc w:val="left"/>
      <w:pPr>
        <w:ind w:left="1724" w:hanging="72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586" w:hanging="108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448" w:hanging="1440"/>
      </w:pPr>
      <w:rPr>
        <w:rFonts w:hint="default"/>
      </w:rPr>
    </w:lvl>
  </w:abstractNum>
  <w:abstractNum w:abstractNumId="31" w15:restartNumberingAfterBreak="0">
    <w:nsid w:val="0A5518A6"/>
    <w:multiLevelType w:val="hybridMultilevel"/>
    <w:tmpl w:val="B8CCDCBE"/>
    <w:name w:val="WW8Num603"/>
    <w:lvl w:ilvl="0" w:tplc="781E871E">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EF623E2"/>
    <w:multiLevelType w:val="hybridMultilevel"/>
    <w:tmpl w:val="F8A8E710"/>
    <w:styleLink w:val="111111111"/>
    <w:lvl w:ilvl="0" w:tplc="ADC024AA">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108D1E7D"/>
    <w:multiLevelType w:val="hybridMultilevel"/>
    <w:tmpl w:val="6FC8BBC6"/>
    <w:lvl w:ilvl="0" w:tplc="76E47800">
      <w:start w:val="18"/>
      <w:numFmt w:val="decimal"/>
      <w:lvlText w:val="%1."/>
      <w:lvlJc w:val="left"/>
      <w:pPr>
        <w:ind w:left="720" w:hanging="360"/>
      </w:pPr>
      <w:rPr>
        <w:rFonts w:hint="default"/>
        <w:b w:val="0"/>
      </w:rPr>
    </w:lvl>
    <w:lvl w:ilvl="1" w:tplc="3BB01FB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14F41C0"/>
    <w:multiLevelType w:val="hybridMultilevel"/>
    <w:tmpl w:val="F0D83A5E"/>
    <w:lvl w:ilvl="0" w:tplc="1E3E71A6">
      <w:start w:val="1"/>
      <w:numFmt w:val="decimal"/>
      <w:lvlText w:val="%1."/>
      <w:lvlJc w:val="left"/>
      <w:pPr>
        <w:tabs>
          <w:tab w:val="num" w:pos="360"/>
        </w:tabs>
        <w:ind w:left="360" w:hanging="360"/>
      </w:pPr>
      <w:rPr>
        <w:b w:val="0"/>
      </w:rPr>
    </w:lvl>
    <w:lvl w:ilvl="1" w:tplc="856CFD42">
      <w:start w:val="1"/>
      <w:numFmt w:val="lowerLetter"/>
      <w:lvlText w:val="%2)"/>
      <w:lvlJc w:val="left"/>
      <w:pPr>
        <w:tabs>
          <w:tab w:val="num" w:pos="1470"/>
        </w:tabs>
        <w:ind w:left="1470" w:hanging="390"/>
      </w:pPr>
      <w:rPr>
        <w:b/>
      </w:rPr>
    </w:lvl>
    <w:lvl w:ilvl="2" w:tplc="FFFFFFFF">
      <w:start w:val="2"/>
      <w:numFmt w:val="bullet"/>
      <w:lvlText w:val="-"/>
      <w:lvlJc w:val="left"/>
      <w:pPr>
        <w:tabs>
          <w:tab w:val="num" w:pos="2340"/>
        </w:tabs>
        <w:ind w:left="2340" w:hanging="360"/>
      </w:pPr>
      <w:rPr>
        <w:rFonts w:ascii="Times New Roman" w:eastAsia="Times New Roman" w:hAnsi="Times New Roman" w:cs="Times New Roman" w:hint="default"/>
      </w:rPr>
    </w:lvl>
    <w:lvl w:ilvl="3" w:tplc="FFFFFFFF">
      <w:start w:val="1"/>
      <w:numFmt w:val="upperLetter"/>
      <w:lvlText w:val="%4)"/>
      <w:lvlJc w:val="left"/>
      <w:pPr>
        <w:tabs>
          <w:tab w:val="num" w:pos="2880"/>
        </w:tabs>
        <w:ind w:left="2880" w:hanging="360"/>
      </w:pPr>
    </w:lvl>
    <w:lvl w:ilvl="4" w:tplc="FFFFFFFF">
      <w:start w:val="1"/>
      <w:numFmt w:val="decimal"/>
      <w:lvlText w:val="%5."/>
      <w:lvlJc w:val="left"/>
      <w:pPr>
        <w:tabs>
          <w:tab w:val="num" w:pos="3600"/>
        </w:tabs>
        <w:ind w:left="3600" w:hanging="360"/>
      </w:pPr>
      <w:rPr>
        <w:b/>
      </w:rPr>
    </w:lvl>
    <w:lvl w:ilvl="5" w:tplc="FFFFFFFF">
      <w:start w:val="1"/>
      <w:numFmt w:val="decimal"/>
      <w:lvlText w:val="%6."/>
      <w:lvlJc w:val="left"/>
      <w:pPr>
        <w:tabs>
          <w:tab w:val="num" w:pos="4320"/>
        </w:tabs>
        <w:ind w:left="4320" w:hanging="360"/>
      </w:pPr>
      <w:rPr>
        <w:b/>
      </w:r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15:restartNumberingAfterBreak="0">
    <w:nsid w:val="136D663B"/>
    <w:multiLevelType w:val="multilevel"/>
    <w:tmpl w:val="61D4948E"/>
    <w:lvl w:ilvl="0">
      <w:start w:val="5"/>
      <w:numFmt w:val="decimal"/>
      <w:lvlText w:val="%1."/>
      <w:lvlJc w:val="left"/>
      <w:pPr>
        <w:ind w:left="0" w:firstLine="0"/>
      </w:pPr>
      <w:rPr>
        <w:rFonts w:hint="default"/>
        <w:b w:val="0"/>
        <w:bCs w:val="0"/>
        <w:color w:val="auto"/>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856" w:hanging="72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36" w15:restartNumberingAfterBreak="0">
    <w:nsid w:val="14DA1598"/>
    <w:multiLevelType w:val="multilevel"/>
    <w:tmpl w:val="1C8EBDD4"/>
    <w:styleLink w:val="Styl10"/>
    <w:lvl w:ilvl="0">
      <w:start w:val="1"/>
      <w:numFmt w:val="decimal"/>
      <w:lvlText w:val="%1"/>
      <w:lvlJc w:val="left"/>
      <w:pPr>
        <w:ind w:left="555" w:hanging="555"/>
      </w:pPr>
      <w:rPr>
        <w:rFonts w:hint="default"/>
      </w:rPr>
    </w:lvl>
    <w:lvl w:ilvl="1">
      <w:start w:val="1"/>
      <w:numFmt w:val="decimal"/>
      <w:lvlText w:val="%1.%2"/>
      <w:lvlJc w:val="left"/>
      <w:pPr>
        <w:ind w:left="962" w:hanging="555"/>
      </w:pPr>
      <w:rPr>
        <w:rFonts w:hint="default"/>
      </w:rPr>
    </w:lvl>
    <w:lvl w:ilvl="2">
      <w:start w:val="6"/>
      <w:numFmt w:val="decimal"/>
      <w:lvlText w:val="%1.%2.%3"/>
      <w:lvlJc w:val="left"/>
      <w:pPr>
        <w:ind w:left="1534" w:hanging="720"/>
      </w:pPr>
      <w:rPr>
        <w:rFonts w:hint="default"/>
      </w:rPr>
    </w:lvl>
    <w:lvl w:ilvl="3">
      <w:start w:val="1"/>
      <w:numFmt w:val="decimal"/>
      <w:lvlText w:val="%1.%2.%3.%4"/>
      <w:lvlJc w:val="left"/>
      <w:pPr>
        <w:ind w:left="1941" w:hanging="720"/>
      </w:pPr>
      <w:rPr>
        <w:rFonts w:hint="default"/>
      </w:rPr>
    </w:lvl>
    <w:lvl w:ilvl="4">
      <w:start w:val="1"/>
      <w:numFmt w:val="decimal"/>
      <w:lvlText w:val="%1.%2.%3.%4.%5"/>
      <w:lvlJc w:val="left"/>
      <w:pPr>
        <w:ind w:left="2348" w:hanging="720"/>
      </w:pPr>
      <w:rPr>
        <w:rFonts w:hint="default"/>
      </w:rPr>
    </w:lvl>
    <w:lvl w:ilvl="5">
      <w:start w:val="1"/>
      <w:numFmt w:val="decimal"/>
      <w:lvlText w:val="%1.%2.%3.%4.%5.%6"/>
      <w:lvlJc w:val="left"/>
      <w:pPr>
        <w:ind w:left="3115" w:hanging="1080"/>
      </w:pPr>
      <w:rPr>
        <w:rFonts w:hint="default"/>
      </w:rPr>
    </w:lvl>
    <w:lvl w:ilvl="6">
      <w:start w:val="1"/>
      <w:numFmt w:val="decimal"/>
      <w:lvlText w:val="%1.%2.%3.%4.%5.%6.%7"/>
      <w:lvlJc w:val="left"/>
      <w:pPr>
        <w:ind w:left="3522" w:hanging="1080"/>
      </w:pPr>
      <w:rPr>
        <w:rFonts w:hint="default"/>
      </w:rPr>
    </w:lvl>
    <w:lvl w:ilvl="7">
      <w:start w:val="1"/>
      <w:numFmt w:val="decimal"/>
      <w:lvlText w:val="%1.%2.%3.%4.%5.%6.%7.%8"/>
      <w:lvlJc w:val="left"/>
      <w:pPr>
        <w:ind w:left="4289" w:hanging="1440"/>
      </w:pPr>
      <w:rPr>
        <w:rFonts w:hint="default"/>
      </w:rPr>
    </w:lvl>
    <w:lvl w:ilvl="8">
      <w:start w:val="1"/>
      <w:numFmt w:val="decimal"/>
      <w:lvlText w:val="%1.%2.%3.%4.%5.%6.%7.%8.%9"/>
      <w:lvlJc w:val="left"/>
      <w:pPr>
        <w:ind w:left="4696" w:hanging="1440"/>
      </w:pPr>
      <w:rPr>
        <w:rFonts w:hint="default"/>
      </w:rPr>
    </w:lvl>
  </w:abstractNum>
  <w:abstractNum w:abstractNumId="37" w15:restartNumberingAfterBreak="0">
    <w:nsid w:val="1548323E"/>
    <w:multiLevelType w:val="hybridMultilevel"/>
    <w:tmpl w:val="D2BABEA0"/>
    <w:lvl w:ilvl="0" w:tplc="9412DCF2">
      <w:start w:val="1"/>
      <w:numFmt w:val="decimal"/>
      <w:lvlText w:val="%1."/>
      <w:lvlJc w:val="left"/>
      <w:pPr>
        <w:ind w:left="752"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15520EB5"/>
    <w:multiLevelType w:val="multilevel"/>
    <w:tmpl w:val="7AB639DC"/>
    <w:styleLink w:val="Styl71"/>
    <w:lvl w:ilvl="0">
      <w:start w:val="1"/>
      <w:numFmt w:val="decimal"/>
      <w:suff w:val="space"/>
      <w:lvlText w:val="%1."/>
      <w:lvlJc w:val="left"/>
      <w:pPr>
        <w:ind w:left="720" w:hanging="360"/>
      </w:pPr>
      <w:rPr>
        <w:rFonts w:hint="default"/>
        <w:b w:val="0"/>
        <w:bCs w:val="0"/>
        <w:color w:val="auto"/>
        <w:sz w:val="20"/>
        <w:szCs w:val="20"/>
      </w:rPr>
    </w:lvl>
    <w:lvl w:ilvl="1">
      <w:start w:val="1"/>
      <w:numFmt w:val="decimal"/>
      <w:isLgl/>
      <w:lvlText w:val="%1.%2."/>
      <w:lvlJc w:val="left"/>
      <w:pPr>
        <w:ind w:left="720" w:hanging="360"/>
      </w:pPr>
      <w:rPr>
        <w:rFonts w:cs="Times New Roman" w:hint="default"/>
        <w:b w:val="0"/>
        <w:strike w:val="0"/>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9" w15:restartNumberingAfterBreak="0">
    <w:nsid w:val="174B5149"/>
    <w:multiLevelType w:val="hybridMultilevel"/>
    <w:tmpl w:val="D744DBFE"/>
    <w:lvl w:ilvl="0" w:tplc="89223D46">
      <w:start w:val="1"/>
      <w:numFmt w:val="decimal"/>
      <w:lvlText w:val="%1."/>
      <w:lvlJc w:val="left"/>
      <w:pPr>
        <w:ind w:left="360" w:hanging="360"/>
      </w:pPr>
      <w:rPr>
        <w:rFonts w:hint="default"/>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179F647C"/>
    <w:multiLevelType w:val="hybridMultilevel"/>
    <w:tmpl w:val="FE3A872E"/>
    <w:lvl w:ilvl="0" w:tplc="7FD6B92E">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157" w:hanging="360"/>
      </w:pPr>
      <w:rPr>
        <w:rFonts w:cs="Times New Roman"/>
      </w:rPr>
    </w:lvl>
    <w:lvl w:ilvl="2" w:tplc="0415001B" w:tentative="1">
      <w:start w:val="1"/>
      <w:numFmt w:val="lowerRoman"/>
      <w:lvlText w:val="%3."/>
      <w:lvlJc w:val="right"/>
      <w:pPr>
        <w:ind w:left="1877" w:hanging="180"/>
      </w:pPr>
      <w:rPr>
        <w:rFonts w:cs="Times New Roman"/>
      </w:rPr>
    </w:lvl>
    <w:lvl w:ilvl="3" w:tplc="0415000F" w:tentative="1">
      <w:start w:val="1"/>
      <w:numFmt w:val="decimal"/>
      <w:lvlText w:val="%4."/>
      <w:lvlJc w:val="left"/>
      <w:pPr>
        <w:ind w:left="2597" w:hanging="360"/>
      </w:pPr>
      <w:rPr>
        <w:rFonts w:cs="Times New Roman"/>
      </w:rPr>
    </w:lvl>
    <w:lvl w:ilvl="4" w:tplc="04150019" w:tentative="1">
      <w:start w:val="1"/>
      <w:numFmt w:val="lowerLetter"/>
      <w:lvlText w:val="%5."/>
      <w:lvlJc w:val="left"/>
      <w:pPr>
        <w:ind w:left="3317" w:hanging="360"/>
      </w:pPr>
      <w:rPr>
        <w:rFonts w:cs="Times New Roman"/>
      </w:rPr>
    </w:lvl>
    <w:lvl w:ilvl="5" w:tplc="0415001B" w:tentative="1">
      <w:start w:val="1"/>
      <w:numFmt w:val="lowerRoman"/>
      <w:lvlText w:val="%6."/>
      <w:lvlJc w:val="right"/>
      <w:pPr>
        <w:ind w:left="4037" w:hanging="180"/>
      </w:pPr>
      <w:rPr>
        <w:rFonts w:cs="Times New Roman"/>
      </w:rPr>
    </w:lvl>
    <w:lvl w:ilvl="6" w:tplc="0415000F" w:tentative="1">
      <w:start w:val="1"/>
      <w:numFmt w:val="decimal"/>
      <w:lvlText w:val="%7."/>
      <w:lvlJc w:val="left"/>
      <w:pPr>
        <w:ind w:left="4757" w:hanging="360"/>
      </w:pPr>
      <w:rPr>
        <w:rFonts w:cs="Times New Roman"/>
      </w:rPr>
    </w:lvl>
    <w:lvl w:ilvl="7" w:tplc="04150019" w:tentative="1">
      <w:start w:val="1"/>
      <w:numFmt w:val="lowerLetter"/>
      <w:lvlText w:val="%8."/>
      <w:lvlJc w:val="left"/>
      <w:pPr>
        <w:ind w:left="5477" w:hanging="360"/>
      </w:pPr>
      <w:rPr>
        <w:rFonts w:cs="Times New Roman"/>
      </w:rPr>
    </w:lvl>
    <w:lvl w:ilvl="8" w:tplc="0415001B" w:tentative="1">
      <w:start w:val="1"/>
      <w:numFmt w:val="lowerRoman"/>
      <w:lvlText w:val="%9."/>
      <w:lvlJc w:val="right"/>
      <w:pPr>
        <w:ind w:left="6197" w:hanging="180"/>
      </w:pPr>
      <w:rPr>
        <w:rFonts w:cs="Times New Roman"/>
      </w:rPr>
    </w:lvl>
  </w:abstractNum>
  <w:abstractNum w:abstractNumId="41" w15:restartNumberingAfterBreak="0">
    <w:nsid w:val="1C7A21AE"/>
    <w:multiLevelType w:val="multilevel"/>
    <w:tmpl w:val="AE9C2452"/>
    <w:styleLink w:val="Styl5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202D081E"/>
    <w:multiLevelType w:val="multilevel"/>
    <w:tmpl w:val="12F47516"/>
    <w:styleLink w:val="Styl61"/>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3" w15:restartNumberingAfterBreak="0">
    <w:nsid w:val="22E44180"/>
    <w:multiLevelType w:val="multilevel"/>
    <w:tmpl w:val="DFC88CEC"/>
    <w:name w:val="NumPar"/>
    <w:styleLink w:val="Styl14"/>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4B4467B"/>
    <w:multiLevelType w:val="multilevel"/>
    <w:tmpl w:val="7F9E4970"/>
    <w:styleLink w:val="111111112"/>
    <w:lvl w:ilvl="0">
      <w:start w:val="1"/>
      <w:numFmt w:val="none"/>
      <w:lvlText w:val="14.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5" w15:restartNumberingAfterBreak="0">
    <w:nsid w:val="25556C41"/>
    <w:multiLevelType w:val="multilevel"/>
    <w:tmpl w:val="E6E43E30"/>
    <w:name w:val="WW8Num443"/>
    <w:lvl w:ilvl="0">
      <w:start w:val="4"/>
      <w:numFmt w:val="decimal"/>
      <w:lvlText w:val="%1."/>
      <w:lvlJc w:val="left"/>
      <w:pPr>
        <w:tabs>
          <w:tab w:val="num" w:pos="1080"/>
        </w:tabs>
        <w:ind w:left="1080" w:hanging="360"/>
      </w:pPr>
      <w:rPr>
        <w:rFonts w:cs="Times New Roman" w:hint="default"/>
        <w:b w:val="0"/>
      </w:rPr>
    </w:lvl>
    <w:lvl w:ilvl="1">
      <w:start w:val="1"/>
      <w:numFmt w:val="lowerLetter"/>
      <w:lvlText w:val="%2)"/>
      <w:lvlJc w:val="left"/>
      <w:pPr>
        <w:tabs>
          <w:tab w:val="num" w:pos="644"/>
        </w:tabs>
        <w:ind w:left="644" w:hanging="360"/>
      </w:pPr>
      <w:rPr>
        <w:rFonts w:hint="default"/>
      </w:rPr>
    </w:lvl>
    <w:lvl w:ilvl="2">
      <w:start w:val="1"/>
      <w:numFmt w:val="lowerRoman"/>
      <w:lvlText w:val="%3."/>
      <w:lvlJc w:val="lef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lef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left"/>
      <w:pPr>
        <w:tabs>
          <w:tab w:val="num" w:pos="6840"/>
        </w:tabs>
        <w:ind w:left="6840" w:hanging="180"/>
      </w:pPr>
      <w:rPr>
        <w:rFonts w:cs="Times New Roman" w:hint="default"/>
      </w:rPr>
    </w:lvl>
  </w:abstractNum>
  <w:abstractNum w:abstractNumId="46" w15:restartNumberingAfterBreak="0">
    <w:nsid w:val="2CFA2BEE"/>
    <w:multiLevelType w:val="multilevel"/>
    <w:tmpl w:val="A12C8DB0"/>
    <w:styleLink w:val="WW8Num331213"/>
    <w:lvl w:ilvl="0">
      <w:start w:val="1"/>
      <w:numFmt w:val="none"/>
      <w:lvlText w:val="1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2D2232E1"/>
    <w:multiLevelType w:val="multilevel"/>
    <w:tmpl w:val="D7347A54"/>
    <w:name w:val="WW8Num6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70"/>
        </w:tabs>
        <w:ind w:left="1470" w:hanging="390"/>
      </w:pPr>
      <w:rPr>
        <w:rFonts w:cs="Times New Roman" w:hint="default"/>
      </w:rPr>
    </w:lvl>
    <w:lvl w:ilvl="2">
      <w:start w:val="2"/>
      <w:numFmt w:val="bullet"/>
      <w:lvlText w:val="-"/>
      <w:lvlJc w:val="left"/>
      <w:pPr>
        <w:tabs>
          <w:tab w:val="num" w:pos="2340"/>
        </w:tabs>
        <w:ind w:left="2340" w:hanging="360"/>
      </w:pPr>
      <w:rPr>
        <w:rFonts w:ascii="Times New Roman" w:hAnsi="Times New Roman" w:hint="default"/>
      </w:rPr>
    </w:lvl>
    <w:lvl w:ilvl="3">
      <w:start w:val="1"/>
      <w:numFmt w:val="upperLetter"/>
      <w:lvlText w:val="%4)"/>
      <w:lvlJc w:val="left"/>
      <w:pPr>
        <w:tabs>
          <w:tab w:val="num" w:pos="2880"/>
        </w:tabs>
        <w:ind w:left="2880" w:hanging="360"/>
      </w:pPr>
      <w:rPr>
        <w:rFonts w:cs="Times New Roman" w:hint="default"/>
      </w:rPr>
    </w:lvl>
    <w:lvl w:ilvl="4">
      <w:start w:val="1"/>
      <w:numFmt w:val="decimal"/>
      <w:lvlText w:val="%5."/>
      <w:lvlJc w:val="left"/>
      <w:pPr>
        <w:tabs>
          <w:tab w:val="num" w:pos="502"/>
        </w:tabs>
        <w:ind w:left="502" w:hanging="360"/>
      </w:pPr>
      <w:rPr>
        <w:rFonts w:cs="Times New Roman" w:hint="default"/>
        <w:b w:val="0"/>
      </w:rPr>
    </w:lvl>
    <w:lvl w:ilvl="5">
      <w:start w:val="5"/>
      <w:numFmt w:val="decimal"/>
      <w:lvlText w:val="%6."/>
      <w:lvlJc w:val="left"/>
      <w:pPr>
        <w:tabs>
          <w:tab w:val="num" w:pos="4320"/>
        </w:tabs>
        <w:ind w:left="4320" w:hanging="360"/>
      </w:pPr>
      <w:rPr>
        <w:rFonts w:cs="Times New Roman" w:hint="default"/>
        <w:b w:val="0"/>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8" w15:restartNumberingAfterBreak="0">
    <w:nsid w:val="2DE56BB0"/>
    <w:multiLevelType w:val="multilevel"/>
    <w:tmpl w:val="145206E2"/>
    <w:name w:val="WW8Num442"/>
    <w:lvl w:ilvl="0">
      <w:start w:val="6"/>
      <w:numFmt w:val="decimal"/>
      <w:lvlText w:val="%1."/>
      <w:lvlJc w:val="left"/>
      <w:pPr>
        <w:tabs>
          <w:tab w:val="num" w:pos="1070"/>
        </w:tabs>
        <w:ind w:left="1070" w:hanging="360"/>
      </w:pPr>
      <w:rPr>
        <w:rFonts w:cs="Times New Roman" w:hint="default"/>
        <w:b w:val="0"/>
      </w:rPr>
    </w:lvl>
    <w:lvl w:ilvl="1">
      <w:start w:val="1"/>
      <w:numFmt w:val="decimal"/>
      <w:lvlText w:val="%2)"/>
      <w:lvlJc w:val="left"/>
      <w:pPr>
        <w:tabs>
          <w:tab w:val="num" w:pos="644"/>
        </w:tabs>
        <w:ind w:left="644" w:hanging="360"/>
      </w:pPr>
      <w:rPr>
        <w:rFonts w:ascii="Calibri" w:eastAsia="Times New Roman" w:hAnsi="Calibri" w:cs="Calibri" w:hint="default"/>
      </w:rPr>
    </w:lvl>
    <w:lvl w:ilvl="2">
      <w:start w:val="1"/>
      <w:numFmt w:val="lowerRoman"/>
      <w:lvlText w:val="%3."/>
      <w:lvlJc w:val="lef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lef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left"/>
      <w:pPr>
        <w:tabs>
          <w:tab w:val="num" w:pos="6840"/>
        </w:tabs>
        <w:ind w:left="6840" w:hanging="180"/>
      </w:pPr>
      <w:rPr>
        <w:rFonts w:cs="Times New Roman" w:hint="default"/>
      </w:rPr>
    </w:lvl>
  </w:abstractNum>
  <w:abstractNum w:abstractNumId="49" w15:restartNumberingAfterBreak="0">
    <w:nsid w:val="2E8B4CE5"/>
    <w:multiLevelType w:val="multilevel"/>
    <w:tmpl w:val="0415001F"/>
    <w:styleLink w:val="Styl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0" w15:restartNumberingAfterBreak="0">
    <w:nsid w:val="2EF64CFC"/>
    <w:multiLevelType w:val="multilevel"/>
    <w:tmpl w:val="3E38407A"/>
    <w:lvl w:ilvl="0">
      <w:start w:val="19"/>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2"/>
      <w:numFmt w:val="decimal"/>
      <w:lvlText w:val="%7."/>
      <w:lvlJc w:val="left"/>
      <w:pPr>
        <w:ind w:left="2520" w:hanging="360"/>
      </w:pPr>
      <w:rPr>
        <w:rFonts w:hint="default"/>
        <w:b w:val="0"/>
        <w:bCs/>
        <w:i w:val="0"/>
        <w:iCs/>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2F242A31"/>
    <w:multiLevelType w:val="multilevel"/>
    <w:tmpl w:val="D4B6E2AE"/>
    <w:styleLink w:val="Styl112"/>
    <w:lvl w:ilvl="0">
      <w:start w:val="1"/>
      <w:numFmt w:val="decimal"/>
      <w:lvlText w:val="%1."/>
      <w:lvlJc w:val="left"/>
      <w:pPr>
        <w:ind w:left="360" w:hanging="360"/>
      </w:pPr>
      <w:rPr>
        <w:rFonts w:ascii="Calibri" w:eastAsia="Times New Roman" w:hAnsi="Calibri" w:cs="Calibri"/>
        <w:b w:val="0"/>
        <w:i w:val="0"/>
        <w:strike w:val="0"/>
        <w:color w:val="auto"/>
      </w:r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040" w:hanging="72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560" w:hanging="108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080" w:hanging="1440"/>
      </w:pPr>
      <w:rPr>
        <w:rFonts w:hint="default"/>
      </w:rPr>
    </w:lvl>
  </w:abstractNum>
  <w:abstractNum w:abstractNumId="52" w15:restartNumberingAfterBreak="0">
    <w:nsid w:val="33686131"/>
    <w:multiLevelType w:val="hybridMultilevel"/>
    <w:tmpl w:val="4FD05EEA"/>
    <w:name w:val="WW8Num1222"/>
    <w:lvl w:ilvl="0" w:tplc="D5FE257E">
      <w:start w:val="1"/>
      <w:numFmt w:val="decimal"/>
      <w:lvlText w:val="%1."/>
      <w:lvlJc w:val="left"/>
      <w:pPr>
        <w:ind w:left="2880" w:hanging="360"/>
      </w:pPr>
      <w:rPr>
        <w:b w:val="0"/>
        <w:i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42C44C5"/>
    <w:multiLevelType w:val="multilevel"/>
    <w:tmpl w:val="541AE51E"/>
    <w:name w:val="WW8Num4432"/>
    <w:lvl w:ilvl="0">
      <w:start w:val="16"/>
      <w:numFmt w:val="decimal"/>
      <w:lvlText w:val="%1."/>
      <w:lvlJc w:val="left"/>
      <w:pPr>
        <w:tabs>
          <w:tab w:val="num" w:pos="1080"/>
        </w:tabs>
        <w:ind w:left="1080" w:hanging="360"/>
      </w:pPr>
      <w:rPr>
        <w:rFonts w:cs="Times New Roman" w:hint="default"/>
        <w:b w:val="0"/>
      </w:rPr>
    </w:lvl>
    <w:lvl w:ilvl="1">
      <w:start w:val="1"/>
      <w:numFmt w:val="lowerLetter"/>
      <w:lvlText w:val="%2)"/>
      <w:lvlJc w:val="left"/>
      <w:pPr>
        <w:tabs>
          <w:tab w:val="num" w:pos="644"/>
        </w:tabs>
        <w:ind w:left="644" w:hanging="360"/>
      </w:pPr>
      <w:rPr>
        <w:rFonts w:hint="default"/>
      </w:rPr>
    </w:lvl>
    <w:lvl w:ilvl="2">
      <w:start w:val="1"/>
      <w:numFmt w:val="lowerRoman"/>
      <w:lvlText w:val="%3."/>
      <w:lvlJc w:val="lef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lef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left"/>
      <w:pPr>
        <w:tabs>
          <w:tab w:val="num" w:pos="6840"/>
        </w:tabs>
        <w:ind w:left="6840" w:hanging="180"/>
      </w:pPr>
      <w:rPr>
        <w:rFonts w:cs="Times New Roman" w:hint="default"/>
      </w:rPr>
    </w:lvl>
  </w:abstractNum>
  <w:abstractNum w:abstractNumId="54" w15:restartNumberingAfterBreak="0">
    <w:nsid w:val="343C25BA"/>
    <w:multiLevelType w:val="multilevel"/>
    <w:tmpl w:val="5F26A162"/>
    <w:styleLink w:val="Styl91"/>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3710" w:hanging="720"/>
      </w:pPr>
      <w:rPr>
        <w:rFonts w:hint="default"/>
      </w:rPr>
    </w:lvl>
    <w:lvl w:ilvl="3">
      <w:start w:val="1"/>
      <w:numFmt w:val="decimal"/>
      <w:lvlText w:val="%1.%2.%3.%4"/>
      <w:lvlJc w:val="left"/>
      <w:pPr>
        <w:ind w:left="5205" w:hanging="720"/>
      </w:pPr>
      <w:rPr>
        <w:rFonts w:hint="default"/>
      </w:rPr>
    </w:lvl>
    <w:lvl w:ilvl="4">
      <w:start w:val="1"/>
      <w:numFmt w:val="decimal"/>
      <w:lvlText w:val="%1.%2.%3.%4.%5"/>
      <w:lvlJc w:val="left"/>
      <w:pPr>
        <w:ind w:left="6700" w:hanging="720"/>
      </w:pPr>
      <w:rPr>
        <w:rFonts w:hint="default"/>
      </w:rPr>
    </w:lvl>
    <w:lvl w:ilvl="5">
      <w:start w:val="1"/>
      <w:numFmt w:val="decimal"/>
      <w:lvlText w:val="%1.%2.%3.%4.%5.%6"/>
      <w:lvlJc w:val="left"/>
      <w:pPr>
        <w:ind w:left="8555" w:hanging="1080"/>
      </w:pPr>
      <w:rPr>
        <w:rFonts w:hint="default"/>
      </w:rPr>
    </w:lvl>
    <w:lvl w:ilvl="6">
      <w:start w:val="1"/>
      <w:numFmt w:val="decimal"/>
      <w:lvlText w:val="%1.%2.%3.%4.%5.%6.%7"/>
      <w:lvlJc w:val="left"/>
      <w:pPr>
        <w:ind w:left="10050" w:hanging="1080"/>
      </w:pPr>
      <w:rPr>
        <w:rFonts w:hint="default"/>
      </w:rPr>
    </w:lvl>
    <w:lvl w:ilvl="7">
      <w:start w:val="1"/>
      <w:numFmt w:val="decimal"/>
      <w:lvlText w:val="%1.%2.%3.%4.%5.%6.%7.%8"/>
      <w:lvlJc w:val="left"/>
      <w:pPr>
        <w:ind w:left="11905" w:hanging="1440"/>
      </w:pPr>
      <w:rPr>
        <w:rFonts w:hint="default"/>
      </w:rPr>
    </w:lvl>
    <w:lvl w:ilvl="8">
      <w:start w:val="1"/>
      <w:numFmt w:val="decimal"/>
      <w:lvlText w:val="%1.%2.%3.%4.%5.%6.%7.%8.%9"/>
      <w:lvlJc w:val="left"/>
      <w:pPr>
        <w:ind w:left="13400" w:hanging="1440"/>
      </w:pPr>
      <w:rPr>
        <w:rFonts w:hint="default"/>
      </w:rPr>
    </w:lvl>
  </w:abstractNum>
  <w:abstractNum w:abstractNumId="55" w15:restartNumberingAfterBreak="0">
    <w:nsid w:val="35A65585"/>
    <w:multiLevelType w:val="hybridMultilevel"/>
    <w:tmpl w:val="1242CA7E"/>
    <w:lvl w:ilvl="0" w:tplc="D662FED2">
      <w:start w:val="3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7381BE3"/>
    <w:multiLevelType w:val="multilevel"/>
    <w:tmpl w:val="21B22D52"/>
    <w:styleLink w:val="1111114"/>
    <w:lvl w:ilvl="0">
      <w:start w:val="2"/>
      <w:numFmt w:val="decimal"/>
      <w:lvlText w:val="%1."/>
      <w:lvlJc w:val="left"/>
      <w:pPr>
        <w:ind w:left="1004" w:hanging="360"/>
      </w:pPr>
      <w:rPr>
        <w:rFonts w:hint="default"/>
      </w:rPr>
    </w:lvl>
    <w:lvl w:ilvl="1">
      <w:start w:val="7"/>
      <w:numFmt w:val="decimal"/>
      <w:isLgl/>
      <w:lvlText w:val="%1.%2"/>
      <w:lvlJc w:val="left"/>
      <w:pPr>
        <w:ind w:left="1049" w:hanging="405"/>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364" w:hanging="72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57" w15:restartNumberingAfterBreak="0">
    <w:nsid w:val="39997106"/>
    <w:multiLevelType w:val="hybridMultilevel"/>
    <w:tmpl w:val="1868D160"/>
    <w:styleLink w:val="WW8Num3312"/>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8" w15:restartNumberingAfterBreak="0">
    <w:nsid w:val="3ED060AD"/>
    <w:multiLevelType w:val="hybridMultilevel"/>
    <w:tmpl w:val="9F38B13A"/>
    <w:styleLink w:val="WW8Num331211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0D44082"/>
    <w:multiLevelType w:val="multilevel"/>
    <w:tmpl w:val="62C80DD2"/>
    <w:styleLink w:val="Styl4"/>
    <w:lvl w:ilvl="0">
      <w:start w:val="1"/>
      <w:numFmt w:val="none"/>
      <w:lvlText w:val="2.1."/>
      <w:lvlJc w:val="left"/>
      <w:pPr>
        <w:ind w:left="360" w:hanging="360"/>
      </w:pPr>
      <w:rPr>
        <w:rFonts w:hint="default"/>
      </w:rPr>
    </w:lvl>
    <w:lvl w:ilvl="1">
      <w:start w:val="1"/>
      <w:numFmt w:val="decimal"/>
      <w:lvlText w:val="2.%2."/>
      <w:lvlJc w:val="left"/>
      <w:pPr>
        <w:ind w:left="792" w:hanging="432"/>
      </w:pPr>
      <w:rPr>
        <w:rFonts w:hint="default"/>
      </w:rPr>
    </w:lvl>
    <w:lvl w:ilvl="2">
      <w:start w:val="1"/>
      <w:numFmt w:val="none"/>
      <w:lvlText w:val="2.6."/>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419370BB"/>
    <w:multiLevelType w:val="multilevel"/>
    <w:tmpl w:val="D5C4744C"/>
    <w:lvl w:ilvl="0">
      <w:start w:val="1"/>
      <w:numFmt w:val="decimal"/>
      <w:lvlText w:val="%1."/>
      <w:lvlJc w:val="left"/>
      <w:pPr>
        <w:ind w:left="1070" w:hanging="360"/>
      </w:pPr>
      <w:rPr>
        <w:rFonts w:hint="default"/>
      </w:rPr>
    </w:lvl>
    <w:lvl w:ilvl="1">
      <w:start w:val="3"/>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430"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790" w:hanging="108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150" w:hanging="1440"/>
      </w:pPr>
      <w:rPr>
        <w:rFonts w:hint="default"/>
      </w:rPr>
    </w:lvl>
  </w:abstractNum>
  <w:abstractNum w:abstractNumId="61" w15:restartNumberingAfterBreak="0">
    <w:nsid w:val="42713452"/>
    <w:multiLevelType w:val="singleLevel"/>
    <w:tmpl w:val="3B8CC7EA"/>
    <w:name w:val="Tiret 1"/>
    <w:styleLink w:val="11111114"/>
    <w:lvl w:ilvl="0">
      <w:start w:val="1"/>
      <w:numFmt w:val="bullet"/>
      <w:lvlRestart w:val="0"/>
      <w:pStyle w:val="Tiret1"/>
      <w:lvlText w:val="–"/>
      <w:lvlJc w:val="left"/>
      <w:pPr>
        <w:tabs>
          <w:tab w:val="num" w:pos="1417"/>
        </w:tabs>
        <w:ind w:left="1417" w:hanging="567"/>
      </w:pPr>
    </w:lvl>
  </w:abstractNum>
  <w:abstractNum w:abstractNumId="62" w15:restartNumberingAfterBreak="0">
    <w:nsid w:val="43C178BB"/>
    <w:multiLevelType w:val="multilevel"/>
    <w:tmpl w:val="C3787E78"/>
    <w:lvl w:ilvl="0">
      <w:start w:val="1"/>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240" w:hanging="72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360" w:hanging="108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480" w:hanging="1440"/>
      </w:pPr>
      <w:rPr>
        <w:rFonts w:hint="default"/>
      </w:rPr>
    </w:lvl>
  </w:abstractNum>
  <w:abstractNum w:abstractNumId="63" w15:restartNumberingAfterBreak="0">
    <w:nsid w:val="445E0389"/>
    <w:multiLevelType w:val="multilevel"/>
    <w:tmpl w:val="0415001F"/>
    <w:styleLink w:val="Styl13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4" w15:restartNumberingAfterBreak="0">
    <w:nsid w:val="453E216A"/>
    <w:multiLevelType w:val="multilevel"/>
    <w:tmpl w:val="ABE6120A"/>
    <w:name w:val="WW8Num6222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70"/>
        </w:tabs>
        <w:ind w:left="1470" w:hanging="390"/>
      </w:pPr>
      <w:rPr>
        <w:rFonts w:cs="Times New Roman" w:hint="default"/>
      </w:rPr>
    </w:lvl>
    <w:lvl w:ilvl="2">
      <w:start w:val="2"/>
      <w:numFmt w:val="bullet"/>
      <w:lvlText w:val="-"/>
      <w:lvlJc w:val="left"/>
      <w:pPr>
        <w:tabs>
          <w:tab w:val="num" w:pos="2340"/>
        </w:tabs>
        <w:ind w:left="2340" w:hanging="360"/>
      </w:pPr>
      <w:rPr>
        <w:rFonts w:ascii="Times New Roman" w:hAnsi="Times New Roman" w:hint="default"/>
      </w:rPr>
    </w:lvl>
    <w:lvl w:ilvl="3">
      <w:start w:val="1"/>
      <w:numFmt w:val="upperLetter"/>
      <w:lvlText w:val="%4)"/>
      <w:lvlJc w:val="left"/>
      <w:pPr>
        <w:tabs>
          <w:tab w:val="num" w:pos="2880"/>
        </w:tabs>
        <w:ind w:left="2880" w:hanging="360"/>
      </w:pPr>
      <w:rPr>
        <w:rFonts w:cs="Times New Roman" w:hint="default"/>
      </w:rPr>
    </w:lvl>
    <w:lvl w:ilvl="4">
      <w:start w:val="1"/>
      <w:numFmt w:val="decimal"/>
      <w:lvlText w:val="%5."/>
      <w:lvlJc w:val="left"/>
      <w:pPr>
        <w:tabs>
          <w:tab w:val="num" w:pos="502"/>
        </w:tabs>
        <w:ind w:left="502" w:hanging="360"/>
      </w:pPr>
      <w:rPr>
        <w:rFonts w:cs="Times New Roman" w:hint="default"/>
        <w:b w:val="0"/>
      </w:rPr>
    </w:lvl>
    <w:lvl w:ilvl="5">
      <w:start w:val="5"/>
      <w:numFmt w:val="decimal"/>
      <w:lvlText w:val="%6."/>
      <w:lvlJc w:val="left"/>
      <w:pPr>
        <w:tabs>
          <w:tab w:val="num" w:pos="4320"/>
        </w:tabs>
        <w:ind w:left="4320" w:hanging="360"/>
      </w:pPr>
      <w:rPr>
        <w:rFonts w:cs="Times New Roman" w:hint="default"/>
        <w:b w:val="0"/>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5" w15:restartNumberingAfterBreak="0">
    <w:nsid w:val="45C43019"/>
    <w:multiLevelType w:val="multilevel"/>
    <w:tmpl w:val="58E4A912"/>
    <w:name w:val="WW8Num622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70"/>
        </w:tabs>
        <w:ind w:left="1470" w:hanging="390"/>
      </w:pPr>
      <w:rPr>
        <w:rFonts w:cs="Times New Roman" w:hint="default"/>
      </w:rPr>
    </w:lvl>
    <w:lvl w:ilvl="2">
      <w:start w:val="2"/>
      <w:numFmt w:val="bullet"/>
      <w:lvlText w:val="-"/>
      <w:lvlJc w:val="left"/>
      <w:pPr>
        <w:tabs>
          <w:tab w:val="num" w:pos="2340"/>
        </w:tabs>
        <w:ind w:left="2340" w:hanging="360"/>
      </w:pPr>
      <w:rPr>
        <w:rFonts w:ascii="Times New Roman" w:hAnsi="Times New Roman" w:hint="default"/>
      </w:rPr>
    </w:lvl>
    <w:lvl w:ilvl="3">
      <w:start w:val="1"/>
      <w:numFmt w:val="upperLetter"/>
      <w:lvlText w:val="%4)"/>
      <w:lvlJc w:val="left"/>
      <w:pPr>
        <w:tabs>
          <w:tab w:val="num" w:pos="2880"/>
        </w:tabs>
        <w:ind w:left="2880" w:hanging="360"/>
      </w:pPr>
      <w:rPr>
        <w:rFonts w:cs="Times New Roman" w:hint="default"/>
      </w:rPr>
    </w:lvl>
    <w:lvl w:ilvl="4">
      <w:start w:val="1"/>
      <w:numFmt w:val="decimal"/>
      <w:lvlText w:val="%5."/>
      <w:lvlJc w:val="left"/>
      <w:pPr>
        <w:tabs>
          <w:tab w:val="num" w:pos="502"/>
        </w:tabs>
        <w:ind w:left="502" w:hanging="360"/>
      </w:pPr>
      <w:rPr>
        <w:rFonts w:cs="Times New Roman" w:hint="default"/>
        <w:b w:val="0"/>
      </w:rPr>
    </w:lvl>
    <w:lvl w:ilvl="5">
      <w:start w:val="5"/>
      <w:numFmt w:val="decimal"/>
      <w:lvlText w:val="%6."/>
      <w:lvlJc w:val="left"/>
      <w:pPr>
        <w:tabs>
          <w:tab w:val="num" w:pos="4320"/>
        </w:tabs>
        <w:ind w:left="4320" w:hanging="360"/>
      </w:pPr>
      <w:rPr>
        <w:rFonts w:cs="Times New Roman" w:hint="default"/>
        <w:b w:val="0"/>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6" w15:restartNumberingAfterBreak="0">
    <w:nsid w:val="4A8354A3"/>
    <w:multiLevelType w:val="multilevel"/>
    <w:tmpl w:val="1C7C4710"/>
    <w:styleLink w:val="Styl113"/>
    <w:lvl w:ilvl="0">
      <w:start w:val="1"/>
      <w:numFmt w:val="decimal"/>
      <w:lvlText w:val="%1"/>
      <w:lvlJc w:val="left"/>
      <w:pPr>
        <w:ind w:left="705" w:hanging="705"/>
      </w:pPr>
      <w:rPr>
        <w:rFonts w:hint="default"/>
      </w:rPr>
    </w:lvl>
    <w:lvl w:ilvl="1">
      <w:start w:val="1"/>
      <w:numFmt w:val="decimal"/>
      <w:lvlText w:val="%1.%2"/>
      <w:lvlJc w:val="left"/>
      <w:pPr>
        <w:ind w:left="956" w:hanging="705"/>
      </w:pPr>
      <w:rPr>
        <w:rFonts w:hint="default"/>
      </w:rPr>
    </w:lvl>
    <w:lvl w:ilvl="2">
      <w:start w:val="5"/>
      <w:numFmt w:val="decimal"/>
      <w:lvlText w:val="%1.%2.%3"/>
      <w:lvlJc w:val="left"/>
      <w:pPr>
        <w:ind w:left="1571" w:hanging="720"/>
      </w:pPr>
      <w:rPr>
        <w:rFonts w:hint="default"/>
      </w:rPr>
    </w:lvl>
    <w:lvl w:ilvl="3">
      <w:start w:val="2"/>
      <w:numFmt w:val="decimal"/>
      <w:lvlText w:val="%1.%2.%3.%4"/>
      <w:lvlJc w:val="left"/>
      <w:pPr>
        <w:ind w:left="1473" w:hanging="720"/>
      </w:pPr>
      <w:rPr>
        <w:rFonts w:hint="default"/>
      </w:rPr>
    </w:lvl>
    <w:lvl w:ilvl="4">
      <w:start w:val="1"/>
      <w:numFmt w:val="decimal"/>
      <w:lvlText w:val="%1.%2.%3.%4.%5"/>
      <w:lvlJc w:val="left"/>
      <w:pPr>
        <w:ind w:left="1724" w:hanging="72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586" w:hanging="108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448" w:hanging="1440"/>
      </w:pPr>
      <w:rPr>
        <w:rFonts w:hint="default"/>
      </w:rPr>
    </w:lvl>
  </w:abstractNum>
  <w:abstractNum w:abstractNumId="67" w15:restartNumberingAfterBreak="0">
    <w:nsid w:val="4E0C71EE"/>
    <w:multiLevelType w:val="multilevel"/>
    <w:tmpl w:val="2318A458"/>
    <w:styleLink w:val="Styl41"/>
    <w:lvl w:ilvl="0">
      <w:start w:val="2"/>
      <w:numFmt w:val="decimal"/>
      <w:lvlText w:val="%1"/>
      <w:lvlJc w:val="left"/>
      <w:pPr>
        <w:ind w:left="360" w:hanging="360"/>
      </w:pPr>
      <w:rPr>
        <w:rFonts w:hint="default"/>
      </w:rPr>
    </w:lvl>
    <w:lvl w:ilvl="1">
      <w:start w:val="1"/>
      <w:numFmt w:val="decimal"/>
      <w:lvlText w:val="%1.%2"/>
      <w:lvlJc w:val="left"/>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68" w15:restartNumberingAfterBreak="0">
    <w:nsid w:val="4E903014"/>
    <w:multiLevelType w:val="multilevel"/>
    <w:tmpl w:val="9C4A66D8"/>
    <w:styleLink w:val="Styl31"/>
    <w:lvl w:ilvl="0">
      <w:start w:val="1"/>
      <w:numFmt w:val="decimal"/>
      <w:lvlText w:val="%1"/>
      <w:lvlJc w:val="left"/>
      <w:pPr>
        <w:ind w:left="555" w:hanging="555"/>
      </w:pPr>
      <w:rPr>
        <w:rFonts w:hint="default"/>
      </w:rPr>
    </w:lvl>
    <w:lvl w:ilvl="1">
      <w:start w:val="1"/>
      <w:numFmt w:val="decimal"/>
      <w:lvlText w:val="%1.%2"/>
      <w:lvlJc w:val="left"/>
      <w:pPr>
        <w:ind w:left="962" w:hanging="555"/>
      </w:pPr>
      <w:rPr>
        <w:rFonts w:hint="default"/>
      </w:rPr>
    </w:lvl>
    <w:lvl w:ilvl="2">
      <w:start w:val="6"/>
      <w:numFmt w:val="decimal"/>
      <w:lvlText w:val="%1.%2.%3"/>
      <w:lvlJc w:val="left"/>
      <w:pPr>
        <w:ind w:left="1534" w:hanging="720"/>
      </w:pPr>
      <w:rPr>
        <w:rFonts w:hint="default"/>
      </w:rPr>
    </w:lvl>
    <w:lvl w:ilvl="3">
      <w:start w:val="1"/>
      <w:numFmt w:val="decimal"/>
      <w:lvlText w:val="%1.%2.%3.%4"/>
      <w:lvlJc w:val="left"/>
      <w:pPr>
        <w:ind w:left="1941" w:hanging="720"/>
      </w:pPr>
      <w:rPr>
        <w:rFonts w:hint="default"/>
      </w:rPr>
    </w:lvl>
    <w:lvl w:ilvl="4">
      <w:start w:val="1"/>
      <w:numFmt w:val="decimal"/>
      <w:lvlText w:val="%1.%2.%3.%4.%5"/>
      <w:lvlJc w:val="left"/>
      <w:pPr>
        <w:ind w:left="2348" w:hanging="720"/>
      </w:pPr>
      <w:rPr>
        <w:rFonts w:hint="default"/>
      </w:rPr>
    </w:lvl>
    <w:lvl w:ilvl="5">
      <w:start w:val="1"/>
      <w:numFmt w:val="decimal"/>
      <w:lvlText w:val="%1.%2.%3.%4.%5.%6"/>
      <w:lvlJc w:val="left"/>
      <w:pPr>
        <w:ind w:left="3115" w:hanging="1080"/>
      </w:pPr>
      <w:rPr>
        <w:rFonts w:hint="default"/>
      </w:rPr>
    </w:lvl>
    <w:lvl w:ilvl="6">
      <w:start w:val="1"/>
      <w:numFmt w:val="decimal"/>
      <w:lvlText w:val="%1.%2.%3.%4.%5.%6.%7"/>
      <w:lvlJc w:val="left"/>
      <w:pPr>
        <w:ind w:left="3522" w:hanging="1080"/>
      </w:pPr>
      <w:rPr>
        <w:rFonts w:hint="default"/>
      </w:rPr>
    </w:lvl>
    <w:lvl w:ilvl="7">
      <w:start w:val="1"/>
      <w:numFmt w:val="decimal"/>
      <w:lvlText w:val="%1.%2.%3.%4.%5.%6.%7.%8"/>
      <w:lvlJc w:val="left"/>
      <w:pPr>
        <w:ind w:left="4289" w:hanging="1440"/>
      </w:pPr>
      <w:rPr>
        <w:rFonts w:hint="default"/>
      </w:rPr>
    </w:lvl>
    <w:lvl w:ilvl="8">
      <w:start w:val="1"/>
      <w:numFmt w:val="decimal"/>
      <w:lvlText w:val="%1.%2.%3.%4.%5.%6.%7.%8.%9"/>
      <w:lvlJc w:val="left"/>
      <w:pPr>
        <w:ind w:left="4696" w:hanging="1440"/>
      </w:pPr>
      <w:rPr>
        <w:rFonts w:hint="default"/>
      </w:rPr>
    </w:lvl>
  </w:abstractNum>
  <w:abstractNum w:abstractNumId="69" w15:restartNumberingAfterBreak="0">
    <w:nsid w:val="500C2B72"/>
    <w:multiLevelType w:val="hybridMultilevel"/>
    <w:tmpl w:val="9078CCC8"/>
    <w:lvl w:ilvl="0" w:tplc="A0C08FDE">
      <w:start w:val="18"/>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4A45CB9"/>
    <w:multiLevelType w:val="multilevel"/>
    <w:tmpl w:val="2DBC01AC"/>
    <w:styleLink w:val="1111112"/>
    <w:lvl w:ilvl="0">
      <w:start w:val="1"/>
      <w:numFmt w:val="decimal"/>
      <w:lvlText w:val="%1."/>
      <w:lvlJc w:val="left"/>
      <w:pPr>
        <w:tabs>
          <w:tab w:val="num" w:pos="720"/>
        </w:tabs>
        <w:ind w:left="720" w:hanging="360"/>
      </w:pPr>
      <w:rPr>
        <w:b w:val="0"/>
      </w:r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71" w15:restartNumberingAfterBreak="0">
    <w:nsid w:val="55D506BB"/>
    <w:multiLevelType w:val="hybridMultilevel"/>
    <w:tmpl w:val="B05A1006"/>
    <w:lvl w:ilvl="0" w:tplc="EDDE180A">
      <w:start w:val="5"/>
      <w:numFmt w:val="decimal"/>
      <w:lvlText w:val="%1)"/>
      <w:lvlJc w:val="left"/>
      <w:pPr>
        <w:ind w:left="720" w:hanging="360"/>
      </w:pPr>
      <w:rPr>
        <w:rFonts w:ascii="Calibri" w:eastAsia="Calibri" w:hAnsi="Calibri" w:cs="Calibri"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7C56469"/>
    <w:multiLevelType w:val="hybridMultilevel"/>
    <w:tmpl w:val="25C8D078"/>
    <w:lvl w:ilvl="0" w:tplc="FFFFFFFF">
      <w:start w:val="14"/>
      <w:numFmt w:val="decimal"/>
      <w:lvlText w:val="%1."/>
      <w:lvlJc w:val="left"/>
      <w:pPr>
        <w:ind w:left="644" w:hanging="360"/>
      </w:pPr>
      <w:rPr>
        <w:rFonts w:hint="default"/>
        <w:b w:val="0"/>
        <w:i w:val="0"/>
        <w:color w:val="auto"/>
      </w:rPr>
    </w:lvl>
    <w:lvl w:ilvl="1" w:tplc="04150017">
      <w:start w:val="1"/>
      <w:numFmt w:val="lowerLetter"/>
      <w:lvlText w:val="%2)"/>
      <w:lvlJc w:val="left"/>
      <w:pPr>
        <w:ind w:left="2880" w:hanging="360"/>
      </w:pPr>
    </w:lvl>
    <w:lvl w:ilvl="2" w:tplc="FFFFFFFF">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8C13297"/>
    <w:multiLevelType w:val="multilevel"/>
    <w:tmpl w:val="67FC863E"/>
    <w:styleLink w:val="Styl9"/>
    <w:lvl w:ilvl="0">
      <w:start w:val="1"/>
      <w:numFmt w:val="decimal"/>
      <w:lvlText w:val="%1"/>
      <w:lvlJc w:val="left"/>
      <w:pPr>
        <w:ind w:left="705" w:hanging="705"/>
      </w:pPr>
      <w:rPr>
        <w:rFonts w:hint="default"/>
      </w:rPr>
    </w:lvl>
    <w:lvl w:ilvl="1">
      <w:start w:val="1"/>
      <w:numFmt w:val="decimal"/>
      <w:lvlText w:val="%1.%2"/>
      <w:lvlJc w:val="left"/>
      <w:pPr>
        <w:ind w:left="956" w:hanging="705"/>
      </w:pPr>
      <w:rPr>
        <w:rFonts w:hint="default"/>
      </w:rPr>
    </w:lvl>
    <w:lvl w:ilvl="2">
      <w:start w:val="5"/>
      <w:numFmt w:val="decimal"/>
      <w:lvlText w:val="%1.%2.%3"/>
      <w:lvlJc w:val="left"/>
      <w:pPr>
        <w:ind w:left="1571" w:hanging="720"/>
      </w:pPr>
      <w:rPr>
        <w:rFonts w:hint="default"/>
      </w:rPr>
    </w:lvl>
    <w:lvl w:ilvl="3">
      <w:start w:val="2"/>
      <w:numFmt w:val="decimal"/>
      <w:lvlText w:val="%1.%2.%3.%4"/>
      <w:lvlJc w:val="left"/>
      <w:pPr>
        <w:ind w:left="1473" w:hanging="720"/>
      </w:pPr>
      <w:rPr>
        <w:rFonts w:hint="default"/>
      </w:rPr>
    </w:lvl>
    <w:lvl w:ilvl="4">
      <w:start w:val="1"/>
      <w:numFmt w:val="decimal"/>
      <w:lvlText w:val="%1.%2.%3.%4.%5"/>
      <w:lvlJc w:val="left"/>
      <w:pPr>
        <w:ind w:left="1724" w:hanging="72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586" w:hanging="108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448" w:hanging="1440"/>
      </w:pPr>
      <w:rPr>
        <w:rFonts w:hint="default"/>
      </w:rPr>
    </w:lvl>
  </w:abstractNum>
  <w:abstractNum w:abstractNumId="74" w15:restartNumberingAfterBreak="0">
    <w:nsid w:val="5A000684"/>
    <w:multiLevelType w:val="multilevel"/>
    <w:tmpl w:val="33F0C71A"/>
    <w:styleLink w:val="111111511"/>
    <w:lvl w:ilvl="0">
      <w:start w:val="1"/>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5C1679D5"/>
    <w:multiLevelType w:val="multilevel"/>
    <w:tmpl w:val="ADD07E30"/>
    <w:styleLink w:val="1111113"/>
    <w:lvl w:ilvl="0">
      <w:start w:val="1"/>
      <w:numFmt w:val="decimal"/>
      <w:lvlText w:val="%1"/>
      <w:lvlJc w:val="left"/>
      <w:pPr>
        <w:ind w:left="360" w:hanging="360"/>
      </w:pPr>
      <w:rPr>
        <w:rFonts w:hint="default"/>
        <w:u w:val="single"/>
      </w:rPr>
    </w:lvl>
    <w:lvl w:ilvl="1">
      <w:start w:val="1"/>
      <w:numFmt w:val="decimal"/>
      <w:lvlText w:val="%1.%2"/>
      <w:lvlJc w:val="left"/>
      <w:pPr>
        <w:ind w:left="927" w:hanging="360"/>
      </w:pPr>
      <w:rPr>
        <w:rFonts w:hint="default"/>
        <w:u w:val="none"/>
      </w:rPr>
    </w:lvl>
    <w:lvl w:ilvl="2">
      <w:start w:val="1"/>
      <w:numFmt w:val="decimal"/>
      <w:lvlText w:val="%1.%2.%3"/>
      <w:lvlJc w:val="left"/>
      <w:pPr>
        <w:ind w:left="1854" w:hanging="720"/>
      </w:pPr>
      <w:rPr>
        <w:rFonts w:hint="default"/>
        <w:u w:val="none"/>
      </w:rPr>
    </w:lvl>
    <w:lvl w:ilvl="3">
      <w:start w:val="1"/>
      <w:numFmt w:val="decimal"/>
      <w:lvlText w:val="%1.%2.%3.%4"/>
      <w:lvlJc w:val="left"/>
      <w:pPr>
        <w:ind w:left="2421" w:hanging="72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3915" w:hanging="108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409" w:hanging="1440"/>
      </w:pPr>
      <w:rPr>
        <w:rFonts w:hint="default"/>
        <w:u w:val="single"/>
      </w:rPr>
    </w:lvl>
    <w:lvl w:ilvl="8">
      <w:start w:val="1"/>
      <w:numFmt w:val="decimal"/>
      <w:lvlText w:val="%1.%2.%3.%4.%5.%6.%7.%8.%9"/>
      <w:lvlJc w:val="left"/>
      <w:pPr>
        <w:ind w:left="6336" w:hanging="1800"/>
      </w:pPr>
      <w:rPr>
        <w:rFonts w:hint="default"/>
        <w:u w:val="single"/>
      </w:rPr>
    </w:lvl>
  </w:abstractNum>
  <w:abstractNum w:abstractNumId="76" w15:restartNumberingAfterBreak="0">
    <w:nsid w:val="5CA31A15"/>
    <w:multiLevelType w:val="singleLevel"/>
    <w:tmpl w:val="CB981644"/>
    <w:name w:val="Tiret 0"/>
    <w:styleLink w:val="WW8Num33123"/>
    <w:lvl w:ilvl="0">
      <w:start w:val="1"/>
      <w:numFmt w:val="bullet"/>
      <w:lvlRestart w:val="0"/>
      <w:pStyle w:val="Tiret0"/>
      <w:lvlText w:val="–"/>
      <w:lvlJc w:val="left"/>
      <w:pPr>
        <w:tabs>
          <w:tab w:val="num" w:pos="850"/>
        </w:tabs>
        <w:ind w:left="850" w:hanging="850"/>
      </w:pPr>
    </w:lvl>
  </w:abstractNum>
  <w:abstractNum w:abstractNumId="77" w15:restartNumberingAfterBreak="0">
    <w:nsid w:val="5CD77C9C"/>
    <w:multiLevelType w:val="multilevel"/>
    <w:tmpl w:val="6F5473D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8" w15:restartNumberingAfterBreak="0">
    <w:nsid w:val="5EB522AA"/>
    <w:multiLevelType w:val="hybridMultilevel"/>
    <w:tmpl w:val="90CC681A"/>
    <w:lvl w:ilvl="0" w:tplc="A7EC7B9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9" w15:restartNumberingAfterBreak="0">
    <w:nsid w:val="61FE26BC"/>
    <w:multiLevelType w:val="multilevel"/>
    <w:tmpl w:val="759A1D90"/>
    <w:styleLink w:val="Styl121"/>
    <w:lvl w:ilvl="0">
      <w:start w:val="6"/>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80" w15:restartNumberingAfterBreak="0">
    <w:nsid w:val="63167FA3"/>
    <w:multiLevelType w:val="multilevel"/>
    <w:tmpl w:val="D194BA5C"/>
    <w:lvl w:ilvl="0">
      <w:start w:val="6"/>
      <w:numFmt w:val="decimal"/>
      <w:lvlText w:val="%1)"/>
      <w:lvlJc w:val="left"/>
      <w:pPr>
        <w:ind w:left="360" w:hanging="360"/>
      </w:pPr>
      <w:rPr>
        <w:rFonts w:hint="default"/>
        <w:b w:val="0"/>
        <w:i w:val="0"/>
        <w:color w:val="auto"/>
      </w:rPr>
    </w:lvl>
    <w:lvl w:ilvl="1">
      <w:start w:val="3"/>
      <w:numFmt w:val="decimal"/>
      <w:suff w:val="space"/>
      <w:lvlText w:val="%2."/>
      <w:lvlJc w:val="left"/>
      <w:pPr>
        <w:ind w:left="720" w:hanging="360"/>
      </w:pPr>
      <w:rPr>
        <w:rFonts w:hint="default"/>
        <w:i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suff w:val="space"/>
      <w:lvlText w:val="%7."/>
      <w:lvlJc w:val="left"/>
      <w:pPr>
        <w:ind w:left="2520" w:hanging="360"/>
      </w:pPr>
      <w:rPr>
        <w:rFonts w:hint="default"/>
        <w:b/>
        <w:bCs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6272AC8"/>
    <w:multiLevelType w:val="hybridMultilevel"/>
    <w:tmpl w:val="4412EE96"/>
    <w:lvl w:ilvl="0" w:tplc="F066FC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2" w15:restartNumberingAfterBreak="0">
    <w:nsid w:val="66436A14"/>
    <w:multiLevelType w:val="multilevel"/>
    <w:tmpl w:val="AA74B99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3" w15:restartNumberingAfterBreak="0">
    <w:nsid w:val="66FF08EC"/>
    <w:multiLevelType w:val="multilevel"/>
    <w:tmpl w:val="012C451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84" w15:restartNumberingAfterBreak="0">
    <w:nsid w:val="688F7B53"/>
    <w:multiLevelType w:val="multilevel"/>
    <w:tmpl w:val="CEE6CA12"/>
    <w:styleLink w:val="1111111"/>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5" w15:restartNumberingAfterBreak="0">
    <w:nsid w:val="6A7A1AC8"/>
    <w:multiLevelType w:val="hybridMultilevel"/>
    <w:tmpl w:val="A210AC66"/>
    <w:lvl w:ilvl="0" w:tplc="35BCF626">
      <w:start w:val="7"/>
      <w:numFmt w:val="decimal"/>
      <w:lvlText w:val="%1."/>
      <w:lvlJc w:val="left"/>
      <w:pPr>
        <w:tabs>
          <w:tab w:val="num" w:pos="786"/>
        </w:tabs>
        <w:ind w:left="786"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F2F3327"/>
    <w:multiLevelType w:val="multilevel"/>
    <w:tmpl w:val="27F0A5AA"/>
    <w:styleLink w:val="Styl81"/>
    <w:lvl w:ilvl="0">
      <w:start w:val="11"/>
      <w:numFmt w:val="decimal"/>
      <w:lvlText w:val="%1"/>
      <w:lvlJc w:val="left"/>
      <w:pPr>
        <w:ind w:left="510" w:hanging="510"/>
      </w:pPr>
      <w:rPr>
        <w:rFonts w:hint="default"/>
      </w:rPr>
    </w:lvl>
    <w:lvl w:ilvl="1">
      <w:start w:val="2"/>
      <w:numFmt w:val="decimal"/>
      <w:suff w:val="space"/>
      <w:lvlText w:val="%1.%2"/>
      <w:lvlJc w:val="left"/>
      <w:pPr>
        <w:ind w:left="870" w:hanging="510"/>
      </w:pPr>
      <w:rPr>
        <w:rFonts w:hint="default"/>
      </w:rPr>
    </w:lvl>
    <w:lvl w:ilvl="2">
      <w:start w:val="1"/>
      <w:numFmt w:val="decimal"/>
      <w:suff w:val="space"/>
      <w:lvlText w:val="%1.%2.%3"/>
      <w:lvlJc w:val="left"/>
      <w:pPr>
        <w:ind w:left="1440" w:hanging="720"/>
      </w:pPr>
      <w:rPr>
        <w:rFonts w:hint="default"/>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6FEC00DB"/>
    <w:multiLevelType w:val="multilevel"/>
    <w:tmpl w:val="5A2253FA"/>
    <w:styleLink w:val="Styl22"/>
    <w:lvl w:ilvl="0">
      <w:start w:val="1"/>
      <w:numFmt w:val="none"/>
      <w:lvlText w:val="3.7.1"/>
      <w:lvlJc w:val="left"/>
      <w:pPr>
        <w:ind w:left="1004" w:hanging="360"/>
      </w:pPr>
      <w:rPr>
        <w:rFonts w:hint="default"/>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88" w15:restartNumberingAfterBreak="0">
    <w:nsid w:val="719536D5"/>
    <w:multiLevelType w:val="multilevel"/>
    <w:tmpl w:val="D61815B4"/>
    <w:styleLink w:val="Styl5"/>
    <w:lvl w:ilvl="0">
      <w:start w:val="5"/>
      <w:numFmt w:val="decimal"/>
      <w:lvlText w:val="%1"/>
      <w:lvlJc w:val="left"/>
      <w:pPr>
        <w:ind w:left="360" w:hanging="360"/>
      </w:pPr>
      <w:rPr>
        <w:rFonts w:hint="default"/>
      </w:rPr>
    </w:lvl>
    <w:lvl w:ilvl="1">
      <w:start w:val="1"/>
      <w:numFmt w:val="decimal"/>
      <w:lvlText w:val="%1.%2"/>
      <w:lvlJc w:val="left"/>
      <w:pPr>
        <w:ind w:left="1781" w:hanging="360"/>
      </w:pPr>
      <w:rPr>
        <w:rFonts w:hint="default"/>
      </w:rPr>
    </w:lvl>
    <w:lvl w:ilvl="2">
      <w:start w:val="1"/>
      <w:numFmt w:val="decimal"/>
      <w:lvlText w:val="%1.%2.%3"/>
      <w:lvlJc w:val="left"/>
      <w:pPr>
        <w:ind w:left="3562" w:hanging="720"/>
      </w:pPr>
      <w:rPr>
        <w:rFonts w:hint="default"/>
      </w:rPr>
    </w:lvl>
    <w:lvl w:ilvl="3">
      <w:start w:val="1"/>
      <w:numFmt w:val="decimal"/>
      <w:lvlText w:val="%1.%2.%3.%4"/>
      <w:lvlJc w:val="left"/>
      <w:pPr>
        <w:ind w:left="4983" w:hanging="720"/>
      </w:pPr>
      <w:rPr>
        <w:rFonts w:hint="default"/>
      </w:rPr>
    </w:lvl>
    <w:lvl w:ilvl="4">
      <w:start w:val="1"/>
      <w:numFmt w:val="decimal"/>
      <w:lvlText w:val="%1.%2.%3.%4.%5"/>
      <w:lvlJc w:val="left"/>
      <w:pPr>
        <w:ind w:left="6404" w:hanging="720"/>
      </w:pPr>
      <w:rPr>
        <w:rFonts w:hint="default"/>
      </w:rPr>
    </w:lvl>
    <w:lvl w:ilvl="5">
      <w:start w:val="1"/>
      <w:numFmt w:val="decimal"/>
      <w:lvlText w:val="%1.%2.%3.%4.%5.%6"/>
      <w:lvlJc w:val="left"/>
      <w:pPr>
        <w:ind w:left="8185" w:hanging="1080"/>
      </w:pPr>
      <w:rPr>
        <w:rFonts w:hint="default"/>
      </w:rPr>
    </w:lvl>
    <w:lvl w:ilvl="6">
      <w:start w:val="1"/>
      <w:numFmt w:val="decimal"/>
      <w:lvlText w:val="%1.%2.%3.%4.%5.%6.%7"/>
      <w:lvlJc w:val="left"/>
      <w:pPr>
        <w:ind w:left="9606" w:hanging="1080"/>
      </w:pPr>
      <w:rPr>
        <w:rFonts w:hint="default"/>
      </w:rPr>
    </w:lvl>
    <w:lvl w:ilvl="7">
      <w:start w:val="1"/>
      <w:numFmt w:val="decimal"/>
      <w:lvlText w:val="%1.%2.%3.%4.%5.%6.%7.%8"/>
      <w:lvlJc w:val="left"/>
      <w:pPr>
        <w:ind w:left="11387" w:hanging="1440"/>
      </w:pPr>
      <w:rPr>
        <w:rFonts w:hint="default"/>
      </w:rPr>
    </w:lvl>
    <w:lvl w:ilvl="8">
      <w:start w:val="1"/>
      <w:numFmt w:val="decimal"/>
      <w:lvlText w:val="%1.%2.%3.%4.%5.%6.%7.%8.%9"/>
      <w:lvlJc w:val="left"/>
      <w:pPr>
        <w:ind w:left="12808" w:hanging="1440"/>
      </w:pPr>
      <w:rPr>
        <w:rFonts w:hint="default"/>
      </w:rPr>
    </w:lvl>
  </w:abstractNum>
  <w:abstractNum w:abstractNumId="89" w15:restartNumberingAfterBreak="0">
    <w:nsid w:val="72916460"/>
    <w:multiLevelType w:val="multilevel"/>
    <w:tmpl w:val="2432F982"/>
    <w:lvl w:ilvl="0">
      <w:start w:val="1"/>
      <w:numFmt w:val="decimal"/>
      <w:lvlText w:val="%1."/>
      <w:lvlJc w:val="left"/>
      <w:pPr>
        <w:ind w:left="2880" w:hanging="360"/>
      </w:pPr>
      <w:rPr>
        <w:rFonts w:hint="default"/>
      </w:rPr>
    </w:lvl>
    <w:lvl w:ilvl="1">
      <w:start w:val="1"/>
      <w:numFmt w:val="decimal"/>
      <w:isLgl/>
      <w:lvlText w:val="%1.%2."/>
      <w:lvlJc w:val="left"/>
      <w:pPr>
        <w:ind w:left="2880" w:hanging="360"/>
      </w:pPr>
      <w:rPr>
        <w:rFonts w:hint="default"/>
        <w:u w:val="none"/>
      </w:rPr>
    </w:lvl>
    <w:lvl w:ilvl="2">
      <w:start w:val="1"/>
      <w:numFmt w:val="decimal"/>
      <w:isLgl/>
      <w:lvlText w:val="%1.%2.%3."/>
      <w:lvlJc w:val="left"/>
      <w:pPr>
        <w:ind w:left="3240" w:hanging="720"/>
      </w:pPr>
      <w:rPr>
        <w:rFonts w:hint="default"/>
        <w:u w:val="none"/>
      </w:rPr>
    </w:lvl>
    <w:lvl w:ilvl="3">
      <w:start w:val="1"/>
      <w:numFmt w:val="decimal"/>
      <w:isLgl/>
      <w:lvlText w:val="%1.%2.%3.%4."/>
      <w:lvlJc w:val="left"/>
      <w:pPr>
        <w:ind w:left="3240" w:hanging="720"/>
      </w:pPr>
      <w:rPr>
        <w:rFonts w:hint="default"/>
        <w:u w:val="none"/>
      </w:rPr>
    </w:lvl>
    <w:lvl w:ilvl="4">
      <w:start w:val="1"/>
      <w:numFmt w:val="decimal"/>
      <w:isLgl/>
      <w:lvlText w:val="%1.%2.%3.%4.%5."/>
      <w:lvlJc w:val="left"/>
      <w:pPr>
        <w:ind w:left="3600" w:hanging="1080"/>
      </w:pPr>
      <w:rPr>
        <w:rFonts w:hint="default"/>
        <w:u w:val="none"/>
      </w:rPr>
    </w:lvl>
    <w:lvl w:ilvl="5">
      <w:start w:val="1"/>
      <w:numFmt w:val="decimal"/>
      <w:isLgl/>
      <w:lvlText w:val="%1.%2.%3.%4.%5.%6."/>
      <w:lvlJc w:val="left"/>
      <w:pPr>
        <w:ind w:left="3600" w:hanging="1080"/>
      </w:pPr>
      <w:rPr>
        <w:rFonts w:hint="default"/>
        <w:u w:val="none"/>
      </w:rPr>
    </w:lvl>
    <w:lvl w:ilvl="6">
      <w:start w:val="1"/>
      <w:numFmt w:val="decimal"/>
      <w:isLgl/>
      <w:lvlText w:val="%1.%2.%3.%4.%5.%6.%7."/>
      <w:lvlJc w:val="left"/>
      <w:pPr>
        <w:ind w:left="3600" w:hanging="1080"/>
      </w:pPr>
      <w:rPr>
        <w:rFonts w:hint="default"/>
        <w:u w:val="none"/>
      </w:rPr>
    </w:lvl>
    <w:lvl w:ilvl="7">
      <w:start w:val="1"/>
      <w:numFmt w:val="decimal"/>
      <w:isLgl/>
      <w:lvlText w:val="%1.%2.%3.%4.%5.%6.%7.%8."/>
      <w:lvlJc w:val="left"/>
      <w:pPr>
        <w:ind w:left="3960" w:hanging="1440"/>
      </w:pPr>
      <w:rPr>
        <w:rFonts w:hint="default"/>
        <w:u w:val="none"/>
      </w:rPr>
    </w:lvl>
    <w:lvl w:ilvl="8">
      <w:start w:val="1"/>
      <w:numFmt w:val="decimal"/>
      <w:isLgl/>
      <w:lvlText w:val="%1.%2.%3.%4.%5.%6.%7.%8.%9."/>
      <w:lvlJc w:val="left"/>
      <w:pPr>
        <w:ind w:left="3960" w:hanging="1440"/>
      </w:pPr>
      <w:rPr>
        <w:rFonts w:hint="default"/>
        <w:u w:val="none"/>
      </w:rPr>
    </w:lvl>
  </w:abstractNum>
  <w:abstractNum w:abstractNumId="90" w15:restartNumberingAfterBreak="0">
    <w:nsid w:val="78BA4D72"/>
    <w:multiLevelType w:val="multilevel"/>
    <w:tmpl w:val="9F865A98"/>
    <w:styleLink w:val="11111121"/>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1" w15:restartNumberingAfterBreak="0">
    <w:nsid w:val="7D6A2585"/>
    <w:multiLevelType w:val="hybridMultilevel"/>
    <w:tmpl w:val="68DA0FEC"/>
    <w:lvl w:ilvl="0" w:tplc="5824D5EA">
      <w:start w:val="1"/>
      <w:numFmt w:val="decimal"/>
      <w:lvlText w:val="%1)"/>
      <w:lvlJc w:val="left"/>
      <w:pPr>
        <w:ind w:left="5400" w:hanging="360"/>
      </w:pPr>
      <w:rPr>
        <w:rFonts w:hint="default"/>
      </w:rPr>
    </w:lvl>
    <w:lvl w:ilvl="1" w:tplc="04150019" w:tentative="1">
      <w:start w:val="1"/>
      <w:numFmt w:val="lowerLetter"/>
      <w:lvlText w:val="%2."/>
      <w:lvlJc w:val="left"/>
      <w:pPr>
        <w:ind w:left="6120" w:hanging="360"/>
      </w:pPr>
    </w:lvl>
    <w:lvl w:ilvl="2" w:tplc="0415001B" w:tentative="1">
      <w:start w:val="1"/>
      <w:numFmt w:val="lowerRoman"/>
      <w:lvlText w:val="%3."/>
      <w:lvlJc w:val="right"/>
      <w:pPr>
        <w:ind w:left="6840" w:hanging="180"/>
      </w:pPr>
    </w:lvl>
    <w:lvl w:ilvl="3" w:tplc="0415000F" w:tentative="1">
      <w:start w:val="1"/>
      <w:numFmt w:val="decimal"/>
      <w:lvlText w:val="%4."/>
      <w:lvlJc w:val="left"/>
      <w:pPr>
        <w:ind w:left="7560" w:hanging="360"/>
      </w:pPr>
    </w:lvl>
    <w:lvl w:ilvl="4" w:tplc="04150019" w:tentative="1">
      <w:start w:val="1"/>
      <w:numFmt w:val="lowerLetter"/>
      <w:lvlText w:val="%5."/>
      <w:lvlJc w:val="left"/>
      <w:pPr>
        <w:ind w:left="8280" w:hanging="360"/>
      </w:pPr>
    </w:lvl>
    <w:lvl w:ilvl="5" w:tplc="0415001B" w:tentative="1">
      <w:start w:val="1"/>
      <w:numFmt w:val="lowerRoman"/>
      <w:lvlText w:val="%6."/>
      <w:lvlJc w:val="right"/>
      <w:pPr>
        <w:ind w:left="9000" w:hanging="180"/>
      </w:pPr>
    </w:lvl>
    <w:lvl w:ilvl="6" w:tplc="0415000F" w:tentative="1">
      <w:start w:val="1"/>
      <w:numFmt w:val="decimal"/>
      <w:lvlText w:val="%7."/>
      <w:lvlJc w:val="left"/>
      <w:pPr>
        <w:ind w:left="9720" w:hanging="360"/>
      </w:pPr>
    </w:lvl>
    <w:lvl w:ilvl="7" w:tplc="04150019" w:tentative="1">
      <w:start w:val="1"/>
      <w:numFmt w:val="lowerLetter"/>
      <w:lvlText w:val="%8."/>
      <w:lvlJc w:val="left"/>
      <w:pPr>
        <w:ind w:left="10440" w:hanging="360"/>
      </w:pPr>
    </w:lvl>
    <w:lvl w:ilvl="8" w:tplc="0415001B" w:tentative="1">
      <w:start w:val="1"/>
      <w:numFmt w:val="lowerRoman"/>
      <w:lvlText w:val="%9."/>
      <w:lvlJc w:val="right"/>
      <w:pPr>
        <w:ind w:left="11160" w:hanging="180"/>
      </w:pPr>
    </w:lvl>
  </w:abstractNum>
  <w:abstractNum w:abstractNumId="92" w15:restartNumberingAfterBreak="0">
    <w:nsid w:val="7F1B7419"/>
    <w:multiLevelType w:val="multilevel"/>
    <w:tmpl w:val="7D6866E0"/>
    <w:styleLink w:val="Biecalista1"/>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927" w:hanging="360"/>
      </w:pPr>
      <w:rPr>
        <w:rFonts w:ascii="Calibri" w:eastAsia="Calibri" w:hAnsi="Calibri" w:cs="Calibri"/>
        <w:b w:val="0"/>
        <w:bCs/>
        <w:i w:val="0"/>
        <w:iCs/>
      </w:rPr>
    </w:lvl>
    <w:lvl w:ilvl="2">
      <w:start w:val="1"/>
      <w:numFmt w:val="decimal"/>
      <w:lvlText w:val="%1.%2.%3."/>
      <w:lvlJc w:val="left"/>
      <w:pPr>
        <w:ind w:left="1854" w:hanging="720"/>
      </w:pPr>
      <w:rPr>
        <w:rFonts w:hint="default"/>
        <w:b w:val="0"/>
        <w:bCs/>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948705605">
    <w:abstractNumId w:val="58"/>
  </w:num>
  <w:num w:numId="2" w16cid:durableId="1660957009">
    <w:abstractNumId w:val="75"/>
  </w:num>
  <w:num w:numId="3" w16cid:durableId="1213007455">
    <w:abstractNumId w:val="24"/>
  </w:num>
  <w:num w:numId="4" w16cid:durableId="24449129">
    <w:abstractNumId w:val="17"/>
  </w:num>
  <w:num w:numId="5" w16cid:durableId="1474907491">
    <w:abstractNumId w:val="18"/>
  </w:num>
  <w:num w:numId="6" w16cid:durableId="1448893477">
    <w:abstractNumId w:val="19"/>
  </w:num>
  <w:num w:numId="7" w16cid:durableId="1974945499">
    <w:abstractNumId w:val="70"/>
  </w:num>
  <w:num w:numId="8" w16cid:durableId="107235839">
    <w:abstractNumId w:val="88"/>
  </w:num>
  <w:num w:numId="9" w16cid:durableId="1232616573">
    <w:abstractNumId w:val="57"/>
  </w:num>
  <w:num w:numId="10" w16cid:durableId="2125925026">
    <w:abstractNumId w:val="84"/>
  </w:num>
  <w:num w:numId="11" w16cid:durableId="1637098611">
    <w:abstractNumId w:val="46"/>
  </w:num>
  <w:num w:numId="12" w16cid:durableId="1338583420">
    <w:abstractNumId w:val="44"/>
  </w:num>
  <w:num w:numId="13" w16cid:durableId="1031495474">
    <w:abstractNumId w:val="6"/>
  </w:num>
  <w:num w:numId="14" w16cid:durableId="159085187">
    <w:abstractNumId w:val="49"/>
  </w:num>
  <w:num w:numId="15" w16cid:durableId="35660156">
    <w:abstractNumId w:val="41"/>
  </w:num>
  <w:num w:numId="16" w16cid:durableId="1697995760">
    <w:abstractNumId w:val="76"/>
    <w:lvlOverride w:ilvl="0">
      <w:startOverride w:val="1"/>
    </w:lvlOverride>
  </w:num>
  <w:num w:numId="17" w16cid:durableId="213851000">
    <w:abstractNumId w:val="61"/>
    <w:lvlOverride w:ilvl="0">
      <w:startOverride w:val="1"/>
    </w:lvlOverride>
  </w:num>
  <w:num w:numId="18" w16cid:durableId="104159450">
    <w:abstractNumId w:val="43"/>
  </w:num>
  <w:num w:numId="19" w16cid:durableId="897669647">
    <w:abstractNumId w:val="87"/>
  </w:num>
  <w:num w:numId="20" w16cid:durableId="730272086">
    <w:abstractNumId w:val="59"/>
  </w:num>
  <w:num w:numId="21" w16cid:durableId="788747341">
    <w:abstractNumId w:val="56"/>
  </w:num>
  <w:num w:numId="22" w16cid:durableId="338508765">
    <w:abstractNumId w:val="66"/>
  </w:num>
  <w:num w:numId="23" w16cid:durableId="721447488">
    <w:abstractNumId w:val="30"/>
  </w:num>
  <w:num w:numId="24" w16cid:durableId="2075227968">
    <w:abstractNumId w:val="73"/>
  </w:num>
  <w:num w:numId="25" w16cid:durableId="1860389429">
    <w:abstractNumId w:val="36"/>
  </w:num>
  <w:num w:numId="26" w16cid:durableId="402027381">
    <w:abstractNumId w:val="68"/>
  </w:num>
  <w:num w:numId="27" w16cid:durableId="1465543145">
    <w:abstractNumId w:val="67"/>
  </w:num>
  <w:num w:numId="28" w16cid:durableId="325400874">
    <w:abstractNumId w:val="42"/>
  </w:num>
  <w:num w:numId="29" w16cid:durableId="722100023">
    <w:abstractNumId w:val="38"/>
  </w:num>
  <w:num w:numId="30" w16cid:durableId="1585723514">
    <w:abstractNumId w:val="86"/>
  </w:num>
  <w:num w:numId="31" w16cid:durableId="914243352">
    <w:abstractNumId w:val="54"/>
  </w:num>
  <w:num w:numId="32" w16cid:durableId="1402755038">
    <w:abstractNumId w:val="26"/>
  </w:num>
  <w:num w:numId="33" w16cid:durableId="1154645646">
    <w:abstractNumId w:val="79"/>
  </w:num>
  <w:num w:numId="34" w16cid:durableId="1091050911">
    <w:abstractNumId w:val="77"/>
  </w:num>
  <w:num w:numId="35" w16cid:durableId="1002317116">
    <w:abstractNumId w:val="62"/>
  </w:num>
  <w:num w:numId="36" w16cid:durableId="597257852">
    <w:abstractNumId w:val="78"/>
  </w:num>
  <w:num w:numId="37" w16cid:durableId="1305545545">
    <w:abstractNumId w:val="83"/>
  </w:num>
  <w:num w:numId="38" w16cid:durableId="1932228869">
    <w:abstractNumId w:val="91"/>
  </w:num>
  <w:num w:numId="39" w16cid:durableId="1629895935">
    <w:abstractNumId w:val="28"/>
  </w:num>
  <w:num w:numId="40" w16cid:durableId="1678848778">
    <w:abstractNumId w:val="32"/>
  </w:num>
  <w:num w:numId="41" w16cid:durableId="1221284714">
    <w:abstractNumId w:val="92"/>
  </w:num>
  <w:num w:numId="42" w16cid:durableId="837501265">
    <w:abstractNumId w:val="74"/>
  </w:num>
  <w:num w:numId="43" w16cid:durableId="1685785361">
    <w:abstractNumId w:val="33"/>
  </w:num>
  <w:num w:numId="44" w16cid:durableId="844515718">
    <w:abstractNumId w:val="35"/>
  </w:num>
  <w:num w:numId="45" w16cid:durableId="1706323458">
    <w:abstractNumId w:val="71"/>
  </w:num>
  <w:num w:numId="46" w16cid:durableId="1426345118">
    <w:abstractNumId w:val="72"/>
  </w:num>
  <w:num w:numId="47" w16cid:durableId="1175263869">
    <w:abstractNumId w:val="89"/>
  </w:num>
  <w:num w:numId="48" w16cid:durableId="1973247209">
    <w:abstractNumId w:val="60"/>
  </w:num>
  <w:num w:numId="49" w16cid:durableId="1110856060">
    <w:abstractNumId w:val="55"/>
  </w:num>
  <w:num w:numId="50" w16cid:durableId="2113741224">
    <w:abstractNumId w:val="51"/>
  </w:num>
  <w:num w:numId="51" w16cid:durableId="1743870675">
    <w:abstractNumId w:val="82"/>
  </w:num>
  <w:num w:numId="52" w16cid:durableId="1275986820">
    <w:abstractNumId w:val="80"/>
  </w:num>
  <w:num w:numId="53" w16cid:durableId="1804879951">
    <w:abstractNumId w:val="39"/>
  </w:num>
  <w:num w:numId="54" w16cid:durableId="2003775496">
    <w:abstractNumId w:val="90"/>
  </w:num>
  <w:num w:numId="55" w16cid:durableId="143359142">
    <w:abstractNumId w:val="63"/>
  </w:num>
  <w:num w:numId="56" w16cid:durableId="1241283621">
    <w:abstractNumId w:val="61"/>
  </w:num>
  <w:num w:numId="57" w16cid:durableId="1698192768">
    <w:abstractNumId w:val="76"/>
  </w:num>
  <w:num w:numId="58" w16cid:durableId="1154370096">
    <w:abstractNumId w:val="69"/>
  </w:num>
  <w:num w:numId="59" w16cid:durableId="1100099249">
    <w:abstractNumId w:val="81"/>
  </w:num>
  <w:num w:numId="60" w16cid:durableId="2120709879">
    <w:abstractNumId w:val="50"/>
  </w:num>
  <w:num w:numId="61" w16cid:durableId="372315286">
    <w:abstractNumId w:val="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46492564">
    <w:abstractNumId w:val="25"/>
  </w:num>
  <w:num w:numId="63" w16cid:durableId="1629705255">
    <w:abstractNumId w:val="37"/>
  </w:num>
  <w:num w:numId="64" w16cid:durableId="278145986">
    <w:abstractNumId w:val="40"/>
  </w:num>
  <w:num w:numId="65" w16cid:durableId="1456438423">
    <w:abstractNumId w:val="85"/>
  </w:num>
  <w:num w:numId="66" w16cid:durableId="199130497">
    <w:abstractNumId w:val="2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E52"/>
    <w:rsid w:val="000013D3"/>
    <w:rsid w:val="000016A6"/>
    <w:rsid w:val="00002056"/>
    <w:rsid w:val="00002209"/>
    <w:rsid w:val="000031DB"/>
    <w:rsid w:val="00003364"/>
    <w:rsid w:val="000034BB"/>
    <w:rsid w:val="0000360E"/>
    <w:rsid w:val="0000370E"/>
    <w:rsid w:val="00003931"/>
    <w:rsid w:val="000039D4"/>
    <w:rsid w:val="00003CBF"/>
    <w:rsid w:val="00004254"/>
    <w:rsid w:val="0000480F"/>
    <w:rsid w:val="000049C6"/>
    <w:rsid w:val="00004AC9"/>
    <w:rsid w:val="00004B20"/>
    <w:rsid w:val="00005953"/>
    <w:rsid w:val="00006252"/>
    <w:rsid w:val="00006630"/>
    <w:rsid w:val="00006A4D"/>
    <w:rsid w:val="00006F77"/>
    <w:rsid w:val="00007386"/>
    <w:rsid w:val="000078B2"/>
    <w:rsid w:val="00007F78"/>
    <w:rsid w:val="00010674"/>
    <w:rsid w:val="00010E76"/>
    <w:rsid w:val="00011332"/>
    <w:rsid w:val="00011DF5"/>
    <w:rsid w:val="00012119"/>
    <w:rsid w:val="0001280B"/>
    <w:rsid w:val="000129CC"/>
    <w:rsid w:val="00012ACE"/>
    <w:rsid w:val="00012ACF"/>
    <w:rsid w:val="00013CA3"/>
    <w:rsid w:val="0001441A"/>
    <w:rsid w:val="000156D4"/>
    <w:rsid w:val="00015C86"/>
    <w:rsid w:val="00016326"/>
    <w:rsid w:val="00016498"/>
    <w:rsid w:val="00017161"/>
    <w:rsid w:val="0001737B"/>
    <w:rsid w:val="000174FB"/>
    <w:rsid w:val="00017663"/>
    <w:rsid w:val="000207E9"/>
    <w:rsid w:val="00020F0D"/>
    <w:rsid w:val="000216B3"/>
    <w:rsid w:val="000223AE"/>
    <w:rsid w:val="0002250A"/>
    <w:rsid w:val="0002250E"/>
    <w:rsid w:val="00022775"/>
    <w:rsid w:val="00023FC6"/>
    <w:rsid w:val="000240BF"/>
    <w:rsid w:val="0002474D"/>
    <w:rsid w:val="00024F0B"/>
    <w:rsid w:val="000254D6"/>
    <w:rsid w:val="00025602"/>
    <w:rsid w:val="00025BEE"/>
    <w:rsid w:val="000260FC"/>
    <w:rsid w:val="00026CD8"/>
    <w:rsid w:val="000271B1"/>
    <w:rsid w:val="00030215"/>
    <w:rsid w:val="000312CA"/>
    <w:rsid w:val="00031834"/>
    <w:rsid w:val="00031C2A"/>
    <w:rsid w:val="00031D9A"/>
    <w:rsid w:val="00031EB7"/>
    <w:rsid w:val="00032085"/>
    <w:rsid w:val="00032F56"/>
    <w:rsid w:val="0003331C"/>
    <w:rsid w:val="000334A1"/>
    <w:rsid w:val="00034100"/>
    <w:rsid w:val="00034136"/>
    <w:rsid w:val="0003433C"/>
    <w:rsid w:val="000348AF"/>
    <w:rsid w:val="00034B5E"/>
    <w:rsid w:val="00034B78"/>
    <w:rsid w:val="000354A3"/>
    <w:rsid w:val="00035D5E"/>
    <w:rsid w:val="000361BF"/>
    <w:rsid w:val="0003621E"/>
    <w:rsid w:val="00036435"/>
    <w:rsid w:val="00036EC4"/>
    <w:rsid w:val="00037266"/>
    <w:rsid w:val="00037741"/>
    <w:rsid w:val="000378EE"/>
    <w:rsid w:val="00037CB1"/>
    <w:rsid w:val="00037F23"/>
    <w:rsid w:val="0004032E"/>
    <w:rsid w:val="0004075C"/>
    <w:rsid w:val="000408D5"/>
    <w:rsid w:val="000413EC"/>
    <w:rsid w:val="00042081"/>
    <w:rsid w:val="00042207"/>
    <w:rsid w:val="0004256F"/>
    <w:rsid w:val="00042FE1"/>
    <w:rsid w:val="0004314A"/>
    <w:rsid w:val="00043262"/>
    <w:rsid w:val="000432F9"/>
    <w:rsid w:val="000437ED"/>
    <w:rsid w:val="00043F7C"/>
    <w:rsid w:val="000444A6"/>
    <w:rsid w:val="00044833"/>
    <w:rsid w:val="00044D2E"/>
    <w:rsid w:val="00045105"/>
    <w:rsid w:val="00045D46"/>
    <w:rsid w:val="000465D3"/>
    <w:rsid w:val="00047309"/>
    <w:rsid w:val="00047403"/>
    <w:rsid w:val="00047494"/>
    <w:rsid w:val="000518B1"/>
    <w:rsid w:val="00052922"/>
    <w:rsid w:val="00052944"/>
    <w:rsid w:val="00052D4D"/>
    <w:rsid w:val="00053705"/>
    <w:rsid w:val="00053CFE"/>
    <w:rsid w:val="00054DC8"/>
    <w:rsid w:val="00056D78"/>
    <w:rsid w:val="00056DA7"/>
    <w:rsid w:val="0005711B"/>
    <w:rsid w:val="00060A42"/>
    <w:rsid w:val="00060AA5"/>
    <w:rsid w:val="0006140F"/>
    <w:rsid w:val="0006286C"/>
    <w:rsid w:val="000632D1"/>
    <w:rsid w:val="00063640"/>
    <w:rsid w:val="000648F9"/>
    <w:rsid w:val="00064F24"/>
    <w:rsid w:val="000650C5"/>
    <w:rsid w:val="0006595D"/>
    <w:rsid w:val="00066C87"/>
    <w:rsid w:val="00066F93"/>
    <w:rsid w:val="000670A1"/>
    <w:rsid w:val="00067C9A"/>
    <w:rsid w:val="00070BFB"/>
    <w:rsid w:val="00071127"/>
    <w:rsid w:val="00071C40"/>
    <w:rsid w:val="00072904"/>
    <w:rsid w:val="00072D2E"/>
    <w:rsid w:val="00073DAC"/>
    <w:rsid w:val="0007411E"/>
    <w:rsid w:val="00074162"/>
    <w:rsid w:val="00075754"/>
    <w:rsid w:val="00075A2B"/>
    <w:rsid w:val="00076223"/>
    <w:rsid w:val="00076322"/>
    <w:rsid w:val="00076951"/>
    <w:rsid w:val="00076BB6"/>
    <w:rsid w:val="00076F2F"/>
    <w:rsid w:val="000776CC"/>
    <w:rsid w:val="0008030C"/>
    <w:rsid w:val="00080CA9"/>
    <w:rsid w:val="00081075"/>
    <w:rsid w:val="00082204"/>
    <w:rsid w:val="00082EB0"/>
    <w:rsid w:val="00083390"/>
    <w:rsid w:val="00083601"/>
    <w:rsid w:val="00083B9D"/>
    <w:rsid w:val="00085A37"/>
    <w:rsid w:val="000863EB"/>
    <w:rsid w:val="000876E2"/>
    <w:rsid w:val="00087D54"/>
    <w:rsid w:val="00087DFB"/>
    <w:rsid w:val="0009008C"/>
    <w:rsid w:val="00090979"/>
    <w:rsid w:val="00090C53"/>
    <w:rsid w:val="00090E39"/>
    <w:rsid w:val="0009106D"/>
    <w:rsid w:val="0009302D"/>
    <w:rsid w:val="00093B51"/>
    <w:rsid w:val="00094C2F"/>
    <w:rsid w:val="00094DC5"/>
    <w:rsid w:val="00094F40"/>
    <w:rsid w:val="0009567B"/>
    <w:rsid w:val="000956BD"/>
    <w:rsid w:val="000958B3"/>
    <w:rsid w:val="00095DF7"/>
    <w:rsid w:val="0009638C"/>
    <w:rsid w:val="00096A73"/>
    <w:rsid w:val="000971E7"/>
    <w:rsid w:val="00097D34"/>
    <w:rsid w:val="000A1566"/>
    <w:rsid w:val="000A21D9"/>
    <w:rsid w:val="000A264A"/>
    <w:rsid w:val="000A265E"/>
    <w:rsid w:val="000A26DF"/>
    <w:rsid w:val="000A32B2"/>
    <w:rsid w:val="000A3394"/>
    <w:rsid w:val="000A3649"/>
    <w:rsid w:val="000A47EF"/>
    <w:rsid w:val="000A5296"/>
    <w:rsid w:val="000A535D"/>
    <w:rsid w:val="000A581B"/>
    <w:rsid w:val="000A5A91"/>
    <w:rsid w:val="000A62DF"/>
    <w:rsid w:val="000A6520"/>
    <w:rsid w:val="000A6FD7"/>
    <w:rsid w:val="000A776D"/>
    <w:rsid w:val="000A7992"/>
    <w:rsid w:val="000B0C33"/>
    <w:rsid w:val="000B25B3"/>
    <w:rsid w:val="000B2635"/>
    <w:rsid w:val="000B2830"/>
    <w:rsid w:val="000B3D65"/>
    <w:rsid w:val="000B5109"/>
    <w:rsid w:val="000B6761"/>
    <w:rsid w:val="000B67C9"/>
    <w:rsid w:val="000B6A1B"/>
    <w:rsid w:val="000B6BFE"/>
    <w:rsid w:val="000B7683"/>
    <w:rsid w:val="000B76E1"/>
    <w:rsid w:val="000C020E"/>
    <w:rsid w:val="000C0359"/>
    <w:rsid w:val="000C0684"/>
    <w:rsid w:val="000C0803"/>
    <w:rsid w:val="000C0B7C"/>
    <w:rsid w:val="000C13C6"/>
    <w:rsid w:val="000C1FFB"/>
    <w:rsid w:val="000C2279"/>
    <w:rsid w:val="000C24F1"/>
    <w:rsid w:val="000C27F9"/>
    <w:rsid w:val="000C2998"/>
    <w:rsid w:val="000C2C96"/>
    <w:rsid w:val="000C2F91"/>
    <w:rsid w:val="000C344C"/>
    <w:rsid w:val="000C35D9"/>
    <w:rsid w:val="000C3B48"/>
    <w:rsid w:val="000C3F35"/>
    <w:rsid w:val="000C3FEC"/>
    <w:rsid w:val="000C40E0"/>
    <w:rsid w:val="000C4F1B"/>
    <w:rsid w:val="000C4FCD"/>
    <w:rsid w:val="000C509C"/>
    <w:rsid w:val="000C50DA"/>
    <w:rsid w:val="000C53D1"/>
    <w:rsid w:val="000C5E46"/>
    <w:rsid w:val="000C5FF9"/>
    <w:rsid w:val="000C6570"/>
    <w:rsid w:val="000C6799"/>
    <w:rsid w:val="000C73E0"/>
    <w:rsid w:val="000C7B2A"/>
    <w:rsid w:val="000C7B6D"/>
    <w:rsid w:val="000D0826"/>
    <w:rsid w:val="000D0CA5"/>
    <w:rsid w:val="000D0D90"/>
    <w:rsid w:val="000D0E26"/>
    <w:rsid w:val="000D1C62"/>
    <w:rsid w:val="000D1EA7"/>
    <w:rsid w:val="000D293B"/>
    <w:rsid w:val="000D4816"/>
    <w:rsid w:val="000D4CB2"/>
    <w:rsid w:val="000D4F8B"/>
    <w:rsid w:val="000D6F60"/>
    <w:rsid w:val="000D7DB4"/>
    <w:rsid w:val="000E0C19"/>
    <w:rsid w:val="000E0F88"/>
    <w:rsid w:val="000E1CD1"/>
    <w:rsid w:val="000E2BCD"/>
    <w:rsid w:val="000E31DA"/>
    <w:rsid w:val="000E355A"/>
    <w:rsid w:val="000E37CE"/>
    <w:rsid w:val="000E392E"/>
    <w:rsid w:val="000E3AA8"/>
    <w:rsid w:val="000E3D7C"/>
    <w:rsid w:val="000E4546"/>
    <w:rsid w:val="000E51EE"/>
    <w:rsid w:val="000E5620"/>
    <w:rsid w:val="000E5774"/>
    <w:rsid w:val="000E5F84"/>
    <w:rsid w:val="000E61EE"/>
    <w:rsid w:val="000E6617"/>
    <w:rsid w:val="000E6E2E"/>
    <w:rsid w:val="000E72FA"/>
    <w:rsid w:val="000F022E"/>
    <w:rsid w:val="000F0459"/>
    <w:rsid w:val="000F0607"/>
    <w:rsid w:val="000F1D7D"/>
    <w:rsid w:val="000F1E23"/>
    <w:rsid w:val="000F1E92"/>
    <w:rsid w:val="000F27D3"/>
    <w:rsid w:val="000F28A3"/>
    <w:rsid w:val="000F2AEF"/>
    <w:rsid w:val="000F2E30"/>
    <w:rsid w:val="000F33EE"/>
    <w:rsid w:val="000F3B30"/>
    <w:rsid w:val="000F3C52"/>
    <w:rsid w:val="000F425F"/>
    <w:rsid w:val="000F4400"/>
    <w:rsid w:val="000F446D"/>
    <w:rsid w:val="000F4600"/>
    <w:rsid w:val="000F4658"/>
    <w:rsid w:val="000F4AC2"/>
    <w:rsid w:val="000F4B35"/>
    <w:rsid w:val="000F51A0"/>
    <w:rsid w:val="000F5291"/>
    <w:rsid w:val="000F5963"/>
    <w:rsid w:val="000F5C5C"/>
    <w:rsid w:val="000F70FA"/>
    <w:rsid w:val="000F7351"/>
    <w:rsid w:val="001014FF"/>
    <w:rsid w:val="001018EC"/>
    <w:rsid w:val="001019DD"/>
    <w:rsid w:val="00101A20"/>
    <w:rsid w:val="0010283F"/>
    <w:rsid w:val="00102EA1"/>
    <w:rsid w:val="001033D7"/>
    <w:rsid w:val="00103432"/>
    <w:rsid w:val="001036AF"/>
    <w:rsid w:val="00104348"/>
    <w:rsid w:val="001045E7"/>
    <w:rsid w:val="00104719"/>
    <w:rsid w:val="00106491"/>
    <w:rsid w:val="00106DD3"/>
    <w:rsid w:val="001079AE"/>
    <w:rsid w:val="00110B84"/>
    <w:rsid w:val="00110F67"/>
    <w:rsid w:val="00111487"/>
    <w:rsid w:val="00111823"/>
    <w:rsid w:val="00111FA7"/>
    <w:rsid w:val="0011273A"/>
    <w:rsid w:val="00112ADD"/>
    <w:rsid w:val="00112B5A"/>
    <w:rsid w:val="001136F3"/>
    <w:rsid w:val="00113ED4"/>
    <w:rsid w:val="001140F0"/>
    <w:rsid w:val="00114EE5"/>
    <w:rsid w:val="001168AB"/>
    <w:rsid w:val="00117541"/>
    <w:rsid w:val="00117BE2"/>
    <w:rsid w:val="00117FDE"/>
    <w:rsid w:val="001202E5"/>
    <w:rsid w:val="00120596"/>
    <w:rsid w:val="00120733"/>
    <w:rsid w:val="001208D4"/>
    <w:rsid w:val="0012187D"/>
    <w:rsid w:val="00121E75"/>
    <w:rsid w:val="00121EB5"/>
    <w:rsid w:val="001225E9"/>
    <w:rsid w:val="00123156"/>
    <w:rsid w:val="00123271"/>
    <w:rsid w:val="001232C2"/>
    <w:rsid w:val="00123599"/>
    <w:rsid w:val="0012368A"/>
    <w:rsid w:val="00123799"/>
    <w:rsid w:val="00123B05"/>
    <w:rsid w:val="00123D41"/>
    <w:rsid w:val="0012448D"/>
    <w:rsid w:val="00124708"/>
    <w:rsid w:val="001259F8"/>
    <w:rsid w:val="00126DD1"/>
    <w:rsid w:val="0012700E"/>
    <w:rsid w:val="001275C6"/>
    <w:rsid w:val="001278EC"/>
    <w:rsid w:val="00127B6C"/>
    <w:rsid w:val="00127FED"/>
    <w:rsid w:val="00130A7C"/>
    <w:rsid w:val="001310F3"/>
    <w:rsid w:val="00131BD6"/>
    <w:rsid w:val="00131E30"/>
    <w:rsid w:val="001320AA"/>
    <w:rsid w:val="00132111"/>
    <w:rsid w:val="0013229B"/>
    <w:rsid w:val="00132E82"/>
    <w:rsid w:val="001332BA"/>
    <w:rsid w:val="00133829"/>
    <w:rsid w:val="0013395F"/>
    <w:rsid w:val="001348B0"/>
    <w:rsid w:val="00134A12"/>
    <w:rsid w:val="00134ACA"/>
    <w:rsid w:val="0013581B"/>
    <w:rsid w:val="00135DCD"/>
    <w:rsid w:val="001372C3"/>
    <w:rsid w:val="00137E16"/>
    <w:rsid w:val="00140048"/>
    <w:rsid w:val="001401BE"/>
    <w:rsid w:val="00140309"/>
    <w:rsid w:val="001408AE"/>
    <w:rsid w:val="00140969"/>
    <w:rsid w:val="00141713"/>
    <w:rsid w:val="00141B3C"/>
    <w:rsid w:val="00141C67"/>
    <w:rsid w:val="00142AB6"/>
    <w:rsid w:val="00142AD0"/>
    <w:rsid w:val="001432A5"/>
    <w:rsid w:val="00143321"/>
    <w:rsid w:val="00143D60"/>
    <w:rsid w:val="001443FA"/>
    <w:rsid w:val="001456BA"/>
    <w:rsid w:val="001469AD"/>
    <w:rsid w:val="00146C71"/>
    <w:rsid w:val="001474C4"/>
    <w:rsid w:val="00150BF1"/>
    <w:rsid w:val="00151115"/>
    <w:rsid w:val="00151D1B"/>
    <w:rsid w:val="001521D7"/>
    <w:rsid w:val="0015251E"/>
    <w:rsid w:val="00152845"/>
    <w:rsid w:val="00153110"/>
    <w:rsid w:val="001537A4"/>
    <w:rsid w:val="0015399D"/>
    <w:rsid w:val="00153CF7"/>
    <w:rsid w:val="001542FF"/>
    <w:rsid w:val="00154880"/>
    <w:rsid w:val="00154B5E"/>
    <w:rsid w:val="00154DB4"/>
    <w:rsid w:val="00155A2D"/>
    <w:rsid w:val="00155B02"/>
    <w:rsid w:val="00155D00"/>
    <w:rsid w:val="00155FFA"/>
    <w:rsid w:val="0015641C"/>
    <w:rsid w:val="00156994"/>
    <w:rsid w:val="001569A6"/>
    <w:rsid w:val="00156B68"/>
    <w:rsid w:val="00157161"/>
    <w:rsid w:val="00157A76"/>
    <w:rsid w:val="00157BC5"/>
    <w:rsid w:val="001601BA"/>
    <w:rsid w:val="00160332"/>
    <w:rsid w:val="00161A28"/>
    <w:rsid w:val="00161AA7"/>
    <w:rsid w:val="00161B17"/>
    <w:rsid w:val="00161DA2"/>
    <w:rsid w:val="00162449"/>
    <w:rsid w:val="001624CB"/>
    <w:rsid w:val="001629BD"/>
    <w:rsid w:val="00162CCA"/>
    <w:rsid w:val="00162E0E"/>
    <w:rsid w:val="00163355"/>
    <w:rsid w:val="0016344A"/>
    <w:rsid w:val="00163901"/>
    <w:rsid w:val="00163A82"/>
    <w:rsid w:val="00164996"/>
    <w:rsid w:val="00164ED4"/>
    <w:rsid w:val="00165726"/>
    <w:rsid w:val="00165F3F"/>
    <w:rsid w:val="00166BDE"/>
    <w:rsid w:val="00167F21"/>
    <w:rsid w:val="00170AFF"/>
    <w:rsid w:val="00170C7C"/>
    <w:rsid w:val="00170D4E"/>
    <w:rsid w:val="00170E80"/>
    <w:rsid w:val="00171560"/>
    <w:rsid w:val="00171664"/>
    <w:rsid w:val="00171C0D"/>
    <w:rsid w:val="00172253"/>
    <w:rsid w:val="00172C20"/>
    <w:rsid w:val="00172DF0"/>
    <w:rsid w:val="001730FB"/>
    <w:rsid w:val="001732EA"/>
    <w:rsid w:val="00173C20"/>
    <w:rsid w:val="0017442C"/>
    <w:rsid w:val="00174AB7"/>
    <w:rsid w:val="001751AB"/>
    <w:rsid w:val="001753DD"/>
    <w:rsid w:val="00175EA4"/>
    <w:rsid w:val="0017604F"/>
    <w:rsid w:val="00176390"/>
    <w:rsid w:val="0017735C"/>
    <w:rsid w:val="0018030D"/>
    <w:rsid w:val="001807D3"/>
    <w:rsid w:val="00180B85"/>
    <w:rsid w:val="00181383"/>
    <w:rsid w:val="00181576"/>
    <w:rsid w:val="001827AE"/>
    <w:rsid w:val="00183034"/>
    <w:rsid w:val="001831D5"/>
    <w:rsid w:val="001838A9"/>
    <w:rsid w:val="00184249"/>
    <w:rsid w:val="00184D1B"/>
    <w:rsid w:val="00185787"/>
    <w:rsid w:val="00186E94"/>
    <w:rsid w:val="00187512"/>
    <w:rsid w:val="00187A64"/>
    <w:rsid w:val="00187FA7"/>
    <w:rsid w:val="00190183"/>
    <w:rsid w:val="00190A85"/>
    <w:rsid w:val="00190AAA"/>
    <w:rsid w:val="00190F2E"/>
    <w:rsid w:val="001917FF"/>
    <w:rsid w:val="001918F6"/>
    <w:rsid w:val="00192030"/>
    <w:rsid w:val="0019249C"/>
    <w:rsid w:val="001925A1"/>
    <w:rsid w:val="00193345"/>
    <w:rsid w:val="00193762"/>
    <w:rsid w:val="00193B9E"/>
    <w:rsid w:val="00194F8A"/>
    <w:rsid w:val="00195696"/>
    <w:rsid w:val="00195EEF"/>
    <w:rsid w:val="00196FC1"/>
    <w:rsid w:val="00197685"/>
    <w:rsid w:val="00197A83"/>
    <w:rsid w:val="00197CC2"/>
    <w:rsid w:val="00197F95"/>
    <w:rsid w:val="001A117F"/>
    <w:rsid w:val="001A1470"/>
    <w:rsid w:val="001A1697"/>
    <w:rsid w:val="001A178F"/>
    <w:rsid w:val="001A2F36"/>
    <w:rsid w:val="001A359C"/>
    <w:rsid w:val="001A3B9C"/>
    <w:rsid w:val="001A4189"/>
    <w:rsid w:val="001A4924"/>
    <w:rsid w:val="001A52FB"/>
    <w:rsid w:val="001A53C3"/>
    <w:rsid w:val="001A544F"/>
    <w:rsid w:val="001A5AF5"/>
    <w:rsid w:val="001A6877"/>
    <w:rsid w:val="001A6C2E"/>
    <w:rsid w:val="001A757A"/>
    <w:rsid w:val="001A77BA"/>
    <w:rsid w:val="001A7A6C"/>
    <w:rsid w:val="001B0377"/>
    <w:rsid w:val="001B063F"/>
    <w:rsid w:val="001B0B9D"/>
    <w:rsid w:val="001B0C6B"/>
    <w:rsid w:val="001B12A8"/>
    <w:rsid w:val="001B16DE"/>
    <w:rsid w:val="001B19AF"/>
    <w:rsid w:val="001B1E1D"/>
    <w:rsid w:val="001B1FD8"/>
    <w:rsid w:val="001B21F1"/>
    <w:rsid w:val="001B2358"/>
    <w:rsid w:val="001B2688"/>
    <w:rsid w:val="001B2960"/>
    <w:rsid w:val="001B2E6D"/>
    <w:rsid w:val="001B2F49"/>
    <w:rsid w:val="001B3A2B"/>
    <w:rsid w:val="001B44DC"/>
    <w:rsid w:val="001B45E2"/>
    <w:rsid w:val="001B4779"/>
    <w:rsid w:val="001B5B3E"/>
    <w:rsid w:val="001B6EFD"/>
    <w:rsid w:val="001C0117"/>
    <w:rsid w:val="001C0246"/>
    <w:rsid w:val="001C057D"/>
    <w:rsid w:val="001C0A22"/>
    <w:rsid w:val="001C11A8"/>
    <w:rsid w:val="001C130C"/>
    <w:rsid w:val="001C13F8"/>
    <w:rsid w:val="001C1A3D"/>
    <w:rsid w:val="001C1BAA"/>
    <w:rsid w:val="001C1C72"/>
    <w:rsid w:val="001C1C80"/>
    <w:rsid w:val="001C2437"/>
    <w:rsid w:val="001C2CC9"/>
    <w:rsid w:val="001C3054"/>
    <w:rsid w:val="001C33B8"/>
    <w:rsid w:val="001C396D"/>
    <w:rsid w:val="001C4153"/>
    <w:rsid w:val="001C4250"/>
    <w:rsid w:val="001C4FA8"/>
    <w:rsid w:val="001C5C7E"/>
    <w:rsid w:val="001C6147"/>
    <w:rsid w:val="001C6702"/>
    <w:rsid w:val="001C7412"/>
    <w:rsid w:val="001C7657"/>
    <w:rsid w:val="001C7CD7"/>
    <w:rsid w:val="001D1FB1"/>
    <w:rsid w:val="001D2906"/>
    <w:rsid w:val="001D3D52"/>
    <w:rsid w:val="001D3DA0"/>
    <w:rsid w:val="001D4DC9"/>
    <w:rsid w:val="001D5316"/>
    <w:rsid w:val="001D53AF"/>
    <w:rsid w:val="001D5821"/>
    <w:rsid w:val="001D5968"/>
    <w:rsid w:val="001D6268"/>
    <w:rsid w:val="001D6D72"/>
    <w:rsid w:val="001D70EC"/>
    <w:rsid w:val="001D78B4"/>
    <w:rsid w:val="001D7A25"/>
    <w:rsid w:val="001E00B1"/>
    <w:rsid w:val="001E120D"/>
    <w:rsid w:val="001E19E2"/>
    <w:rsid w:val="001E1D1E"/>
    <w:rsid w:val="001E1D97"/>
    <w:rsid w:val="001E2990"/>
    <w:rsid w:val="001E3242"/>
    <w:rsid w:val="001E34F3"/>
    <w:rsid w:val="001E463A"/>
    <w:rsid w:val="001E47F9"/>
    <w:rsid w:val="001E5712"/>
    <w:rsid w:val="001E63F1"/>
    <w:rsid w:val="001E64EE"/>
    <w:rsid w:val="001E6F5B"/>
    <w:rsid w:val="001E72CD"/>
    <w:rsid w:val="001E7B46"/>
    <w:rsid w:val="001F02C9"/>
    <w:rsid w:val="001F0414"/>
    <w:rsid w:val="001F04BE"/>
    <w:rsid w:val="001F0DC1"/>
    <w:rsid w:val="001F14A2"/>
    <w:rsid w:val="001F14F3"/>
    <w:rsid w:val="001F1552"/>
    <w:rsid w:val="001F1803"/>
    <w:rsid w:val="001F2DB6"/>
    <w:rsid w:val="001F386B"/>
    <w:rsid w:val="001F40C3"/>
    <w:rsid w:val="001F42E9"/>
    <w:rsid w:val="001F46AA"/>
    <w:rsid w:val="001F4A54"/>
    <w:rsid w:val="001F4C88"/>
    <w:rsid w:val="001F5017"/>
    <w:rsid w:val="001F5148"/>
    <w:rsid w:val="001F53B9"/>
    <w:rsid w:val="001F5558"/>
    <w:rsid w:val="001F55A5"/>
    <w:rsid w:val="001F5666"/>
    <w:rsid w:val="001F56DC"/>
    <w:rsid w:val="001F5921"/>
    <w:rsid w:val="001F5DAF"/>
    <w:rsid w:val="001F65B6"/>
    <w:rsid w:val="001F6951"/>
    <w:rsid w:val="001F6AB4"/>
    <w:rsid w:val="001F6AB8"/>
    <w:rsid w:val="001F7C1B"/>
    <w:rsid w:val="001F7E52"/>
    <w:rsid w:val="0020024D"/>
    <w:rsid w:val="00201111"/>
    <w:rsid w:val="002017A7"/>
    <w:rsid w:val="00201AE9"/>
    <w:rsid w:val="002029AA"/>
    <w:rsid w:val="00203578"/>
    <w:rsid w:val="002038BA"/>
    <w:rsid w:val="00203A85"/>
    <w:rsid w:val="002045BA"/>
    <w:rsid w:val="0020461F"/>
    <w:rsid w:val="0020469B"/>
    <w:rsid w:val="00204913"/>
    <w:rsid w:val="00205049"/>
    <w:rsid w:val="002055A9"/>
    <w:rsid w:val="002055C6"/>
    <w:rsid w:val="00205895"/>
    <w:rsid w:val="00205B1D"/>
    <w:rsid w:val="00206991"/>
    <w:rsid w:val="00206B8D"/>
    <w:rsid w:val="00206E6F"/>
    <w:rsid w:val="0020719A"/>
    <w:rsid w:val="00207C96"/>
    <w:rsid w:val="00207CD1"/>
    <w:rsid w:val="002103D3"/>
    <w:rsid w:val="00210CE2"/>
    <w:rsid w:val="00210E10"/>
    <w:rsid w:val="00210E52"/>
    <w:rsid w:val="00210EF2"/>
    <w:rsid w:val="002110ED"/>
    <w:rsid w:val="002114B1"/>
    <w:rsid w:val="002114DD"/>
    <w:rsid w:val="0021184E"/>
    <w:rsid w:val="0021196A"/>
    <w:rsid w:val="00211E40"/>
    <w:rsid w:val="00211ECE"/>
    <w:rsid w:val="0021236C"/>
    <w:rsid w:val="00213B4A"/>
    <w:rsid w:val="00213C44"/>
    <w:rsid w:val="00214859"/>
    <w:rsid w:val="00214E83"/>
    <w:rsid w:val="002154F8"/>
    <w:rsid w:val="0021577D"/>
    <w:rsid w:val="00215F39"/>
    <w:rsid w:val="00216031"/>
    <w:rsid w:val="002169CF"/>
    <w:rsid w:val="00216ACD"/>
    <w:rsid w:val="00217E0F"/>
    <w:rsid w:val="00220772"/>
    <w:rsid w:val="00220C20"/>
    <w:rsid w:val="00220F7D"/>
    <w:rsid w:val="002210CE"/>
    <w:rsid w:val="0022181E"/>
    <w:rsid w:val="002229F1"/>
    <w:rsid w:val="00223282"/>
    <w:rsid w:val="002241B2"/>
    <w:rsid w:val="002241F6"/>
    <w:rsid w:val="00224214"/>
    <w:rsid w:val="00225EAC"/>
    <w:rsid w:val="002261C6"/>
    <w:rsid w:val="002262F0"/>
    <w:rsid w:val="00226FD1"/>
    <w:rsid w:val="00227D37"/>
    <w:rsid w:val="00227E7D"/>
    <w:rsid w:val="00230D51"/>
    <w:rsid w:val="0023164A"/>
    <w:rsid w:val="00232B2D"/>
    <w:rsid w:val="00232B7B"/>
    <w:rsid w:val="002333FB"/>
    <w:rsid w:val="00233B48"/>
    <w:rsid w:val="00233CAB"/>
    <w:rsid w:val="00234389"/>
    <w:rsid w:val="00234B11"/>
    <w:rsid w:val="00235645"/>
    <w:rsid w:val="00235E0C"/>
    <w:rsid w:val="00235E4F"/>
    <w:rsid w:val="00236670"/>
    <w:rsid w:val="00236B9C"/>
    <w:rsid w:val="00236DBD"/>
    <w:rsid w:val="00240937"/>
    <w:rsid w:val="00240B7D"/>
    <w:rsid w:val="00241B28"/>
    <w:rsid w:val="00241B90"/>
    <w:rsid w:val="00241EDA"/>
    <w:rsid w:val="00242233"/>
    <w:rsid w:val="002422A4"/>
    <w:rsid w:val="00243572"/>
    <w:rsid w:val="002437F7"/>
    <w:rsid w:val="00244665"/>
    <w:rsid w:val="00244AC1"/>
    <w:rsid w:val="00245D52"/>
    <w:rsid w:val="0024633D"/>
    <w:rsid w:val="00246A27"/>
    <w:rsid w:val="00247867"/>
    <w:rsid w:val="00250174"/>
    <w:rsid w:val="00250446"/>
    <w:rsid w:val="00250473"/>
    <w:rsid w:val="00250710"/>
    <w:rsid w:val="00250D5F"/>
    <w:rsid w:val="00250F8E"/>
    <w:rsid w:val="002516D8"/>
    <w:rsid w:val="002518F3"/>
    <w:rsid w:val="00251C64"/>
    <w:rsid w:val="00251F86"/>
    <w:rsid w:val="00252066"/>
    <w:rsid w:val="002522AB"/>
    <w:rsid w:val="002523BE"/>
    <w:rsid w:val="0025354C"/>
    <w:rsid w:val="00253F5D"/>
    <w:rsid w:val="00254AA9"/>
    <w:rsid w:val="00255026"/>
    <w:rsid w:val="002551BB"/>
    <w:rsid w:val="00255861"/>
    <w:rsid w:val="00255B62"/>
    <w:rsid w:val="00256176"/>
    <w:rsid w:val="00256837"/>
    <w:rsid w:val="00256C52"/>
    <w:rsid w:val="00257660"/>
    <w:rsid w:val="00257A0C"/>
    <w:rsid w:val="002604D7"/>
    <w:rsid w:val="00260FF8"/>
    <w:rsid w:val="00261183"/>
    <w:rsid w:val="00261498"/>
    <w:rsid w:val="0026179D"/>
    <w:rsid w:val="00261ABC"/>
    <w:rsid w:val="00261FA8"/>
    <w:rsid w:val="002624E2"/>
    <w:rsid w:val="00262C04"/>
    <w:rsid w:val="00262C61"/>
    <w:rsid w:val="00263331"/>
    <w:rsid w:val="002634A4"/>
    <w:rsid w:val="002636E6"/>
    <w:rsid w:val="00263A9B"/>
    <w:rsid w:val="00264569"/>
    <w:rsid w:val="00264758"/>
    <w:rsid w:val="00264E85"/>
    <w:rsid w:val="002653CF"/>
    <w:rsid w:val="00265FD3"/>
    <w:rsid w:val="00266C0C"/>
    <w:rsid w:val="0026713B"/>
    <w:rsid w:val="00267D63"/>
    <w:rsid w:val="00270328"/>
    <w:rsid w:val="00270680"/>
    <w:rsid w:val="00270D27"/>
    <w:rsid w:val="002710A8"/>
    <w:rsid w:val="00271740"/>
    <w:rsid w:val="00271C11"/>
    <w:rsid w:val="002724B8"/>
    <w:rsid w:val="00272A53"/>
    <w:rsid w:val="00273426"/>
    <w:rsid w:val="002735E6"/>
    <w:rsid w:val="00274733"/>
    <w:rsid w:val="00275363"/>
    <w:rsid w:val="00276050"/>
    <w:rsid w:val="002761D6"/>
    <w:rsid w:val="002767BD"/>
    <w:rsid w:val="00276A5E"/>
    <w:rsid w:val="00276A90"/>
    <w:rsid w:val="00277666"/>
    <w:rsid w:val="002776CA"/>
    <w:rsid w:val="00280214"/>
    <w:rsid w:val="002809C0"/>
    <w:rsid w:val="002809C7"/>
    <w:rsid w:val="00280CFB"/>
    <w:rsid w:val="0028115D"/>
    <w:rsid w:val="002816E7"/>
    <w:rsid w:val="002822D4"/>
    <w:rsid w:val="00282922"/>
    <w:rsid w:val="002830B8"/>
    <w:rsid w:val="00283138"/>
    <w:rsid w:val="00283587"/>
    <w:rsid w:val="00283D89"/>
    <w:rsid w:val="00283FE3"/>
    <w:rsid w:val="00284135"/>
    <w:rsid w:val="00285E3B"/>
    <w:rsid w:val="00285F24"/>
    <w:rsid w:val="00286F08"/>
    <w:rsid w:val="00287173"/>
    <w:rsid w:val="00287325"/>
    <w:rsid w:val="0028745F"/>
    <w:rsid w:val="00287CA6"/>
    <w:rsid w:val="00290A4F"/>
    <w:rsid w:val="00290C9A"/>
    <w:rsid w:val="002918BA"/>
    <w:rsid w:val="002919FC"/>
    <w:rsid w:val="002928F7"/>
    <w:rsid w:val="00292D17"/>
    <w:rsid w:val="00293F27"/>
    <w:rsid w:val="002942CB"/>
    <w:rsid w:val="00294C37"/>
    <w:rsid w:val="00294C39"/>
    <w:rsid w:val="00294D74"/>
    <w:rsid w:val="00295AE1"/>
    <w:rsid w:val="0029633C"/>
    <w:rsid w:val="00296EEA"/>
    <w:rsid w:val="002970B7"/>
    <w:rsid w:val="002A040A"/>
    <w:rsid w:val="002A0E51"/>
    <w:rsid w:val="002A1241"/>
    <w:rsid w:val="002A13AC"/>
    <w:rsid w:val="002A1D18"/>
    <w:rsid w:val="002A228E"/>
    <w:rsid w:val="002A2512"/>
    <w:rsid w:val="002A25CD"/>
    <w:rsid w:val="002A25F9"/>
    <w:rsid w:val="002A2665"/>
    <w:rsid w:val="002A289C"/>
    <w:rsid w:val="002A2B60"/>
    <w:rsid w:val="002A2EA8"/>
    <w:rsid w:val="002A3591"/>
    <w:rsid w:val="002A3B36"/>
    <w:rsid w:val="002A3D51"/>
    <w:rsid w:val="002A48CC"/>
    <w:rsid w:val="002A4D32"/>
    <w:rsid w:val="002A5230"/>
    <w:rsid w:val="002A5791"/>
    <w:rsid w:val="002A64E2"/>
    <w:rsid w:val="002A65E6"/>
    <w:rsid w:val="002A7338"/>
    <w:rsid w:val="002A73DD"/>
    <w:rsid w:val="002A7625"/>
    <w:rsid w:val="002A77E2"/>
    <w:rsid w:val="002A7A26"/>
    <w:rsid w:val="002B0378"/>
    <w:rsid w:val="002B05E5"/>
    <w:rsid w:val="002B11CE"/>
    <w:rsid w:val="002B2A5D"/>
    <w:rsid w:val="002B2DDB"/>
    <w:rsid w:val="002B42F8"/>
    <w:rsid w:val="002B51B7"/>
    <w:rsid w:val="002B524B"/>
    <w:rsid w:val="002B52CB"/>
    <w:rsid w:val="002B579F"/>
    <w:rsid w:val="002B5D4B"/>
    <w:rsid w:val="002B5E4D"/>
    <w:rsid w:val="002B5F5F"/>
    <w:rsid w:val="002B6031"/>
    <w:rsid w:val="002B6299"/>
    <w:rsid w:val="002B648F"/>
    <w:rsid w:val="002B668E"/>
    <w:rsid w:val="002B6B79"/>
    <w:rsid w:val="002B6CC7"/>
    <w:rsid w:val="002B706C"/>
    <w:rsid w:val="002B70D4"/>
    <w:rsid w:val="002B71AC"/>
    <w:rsid w:val="002C0896"/>
    <w:rsid w:val="002C0C45"/>
    <w:rsid w:val="002C0CC9"/>
    <w:rsid w:val="002C141D"/>
    <w:rsid w:val="002C1642"/>
    <w:rsid w:val="002C1BAD"/>
    <w:rsid w:val="002C1D3E"/>
    <w:rsid w:val="002C2C0B"/>
    <w:rsid w:val="002C3E1F"/>
    <w:rsid w:val="002C4003"/>
    <w:rsid w:val="002C453C"/>
    <w:rsid w:val="002C4A47"/>
    <w:rsid w:val="002C4B21"/>
    <w:rsid w:val="002C556C"/>
    <w:rsid w:val="002C5C24"/>
    <w:rsid w:val="002C6090"/>
    <w:rsid w:val="002C7562"/>
    <w:rsid w:val="002C75A0"/>
    <w:rsid w:val="002C7753"/>
    <w:rsid w:val="002C7A9C"/>
    <w:rsid w:val="002D0DD1"/>
    <w:rsid w:val="002D1596"/>
    <w:rsid w:val="002D15CC"/>
    <w:rsid w:val="002D2012"/>
    <w:rsid w:val="002D290F"/>
    <w:rsid w:val="002D29B9"/>
    <w:rsid w:val="002D2BBE"/>
    <w:rsid w:val="002D3005"/>
    <w:rsid w:val="002D390C"/>
    <w:rsid w:val="002D3BDF"/>
    <w:rsid w:val="002D4577"/>
    <w:rsid w:val="002D46F1"/>
    <w:rsid w:val="002D5524"/>
    <w:rsid w:val="002D55D2"/>
    <w:rsid w:val="002D5AAE"/>
    <w:rsid w:val="002D6D10"/>
    <w:rsid w:val="002D7301"/>
    <w:rsid w:val="002D754B"/>
    <w:rsid w:val="002D75B5"/>
    <w:rsid w:val="002D7CEB"/>
    <w:rsid w:val="002E00CE"/>
    <w:rsid w:val="002E037E"/>
    <w:rsid w:val="002E0D3A"/>
    <w:rsid w:val="002E1116"/>
    <w:rsid w:val="002E140B"/>
    <w:rsid w:val="002E1877"/>
    <w:rsid w:val="002E1EBE"/>
    <w:rsid w:val="002E2203"/>
    <w:rsid w:val="002E2648"/>
    <w:rsid w:val="002E2B0E"/>
    <w:rsid w:val="002E2B33"/>
    <w:rsid w:val="002E2F5A"/>
    <w:rsid w:val="002E4361"/>
    <w:rsid w:val="002E47F6"/>
    <w:rsid w:val="002E4D03"/>
    <w:rsid w:val="002E4F63"/>
    <w:rsid w:val="002E4FD3"/>
    <w:rsid w:val="002E59F7"/>
    <w:rsid w:val="002E5AA2"/>
    <w:rsid w:val="002E61E4"/>
    <w:rsid w:val="002E63B0"/>
    <w:rsid w:val="002E6411"/>
    <w:rsid w:val="002E66CF"/>
    <w:rsid w:val="002E6845"/>
    <w:rsid w:val="002E6B79"/>
    <w:rsid w:val="002E6F26"/>
    <w:rsid w:val="002E76E9"/>
    <w:rsid w:val="002F0632"/>
    <w:rsid w:val="002F0999"/>
    <w:rsid w:val="002F15A8"/>
    <w:rsid w:val="002F1698"/>
    <w:rsid w:val="002F19D1"/>
    <w:rsid w:val="002F2972"/>
    <w:rsid w:val="002F3E91"/>
    <w:rsid w:val="002F3F61"/>
    <w:rsid w:val="002F424B"/>
    <w:rsid w:val="002F45A5"/>
    <w:rsid w:val="002F4656"/>
    <w:rsid w:val="002F4D37"/>
    <w:rsid w:val="002F53F7"/>
    <w:rsid w:val="002F5AE2"/>
    <w:rsid w:val="002F5EBF"/>
    <w:rsid w:val="002F5F39"/>
    <w:rsid w:val="002F6257"/>
    <w:rsid w:val="002F6519"/>
    <w:rsid w:val="002F6978"/>
    <w:rsid w:val="002F69EB"/>
    <w:rsid w:val="002F7A3B"/>
    <w:rsid w:val="003004DE"/>
    <w:rsid w:val="00300C6D"/>
    <w:rsid w:val="003010F3"/>
    <w:rsid w:val="00301C54"/>
    <w:rsid w:val="0030219F"/>
    <w:rsid w:val="00302615"/>
    <w:rsid w:val="0030284A"/>
    <w:rsid w:val="00303124"/>
    <w:rsid w:val="00303841"/>
    <w:rsid w:val="0030418A"/>
    <w:rsid w:val="00304822"/>
    <w:rsid w:val="00304BDD"/>
    <w:rsid w:val="00305D1B"/>
    <w:rsid w:val="0030661F"/>
    <w:rsid w:val="00306673"/>
    <w:rsid w:val="003066F8"/>
    <w:rsid w:val="00306E0E"/>
    <w:rsid w:val="003074B0"/>
    <w:rsid w:val="00307BA5"/>
    <w:rsid w:val="00307CB2"/>
    <w:rsid w:val="003103C6"/>
    <w:rsid w:val="00310868"/>
    <w:rsid w:val="003114D6"/>
    <w:rsid w:val="00311648"/>
    <w:rsid w:val="00311675"/>
    <w:rsid w:val="00311A28"/>
    <w:rsid w:val="003123B9"/>
    <w:rsid w:val="003133A4"/>
    <w:rsid w:val="00313B14"/>
    <w:rsid w:val="003142D4"/>
    <w:rsid w:val="003145ED"/>
    <w:rsid w:val="00314DC3"/>
    <w:rsid w:val="003161B5"/>
    <w:rsid w:val="00316565"/>
    <w:rsid w:val="00316B06"/>
    <w:rsid w:val="003175B8"/>
    <w:rsid w:val="00317C16"/>
    <w:rsid w:val="003202AC"/>
    <w:rsid w:val="00320AC3"/>
    <w:rsid w:val="00321F46"/>
    <w:rsid w:val="00322445"/>
    <w:rsid w:val="0032274D"/>
    <w:rsid w:val="003232E0"/>
    <w:rsid w:val="00323405"/>
    <w:rsid w:val="003241FC"/>
    <w:rsid w:val="003244CF"/>
    <w:rsid w:val="0032490F"/>
    <w:rsid w:val="00324E39"/>
    <w:rsid w:val="0032540B"/>
    <w:rsid w:val="00325820"/>
    <w:rsid w:val="00325B3F"/>
    <w:rsid w:val="00326202"/>
    <w:rsid w:val="00326411"/>
    <w:rsid w:val="00326A05"/>
    <w:rsid w:val="00327285"/>
    <w:rsid w:val="00327665"/>
    <w:rsid w:val="00327F4C"/>
    <w:rsid w:val="00330239"/>
    <w:rsid w:val="00330352"/>
    <w:rsid w:val="00330CAF"/>
    <w:rsid w:val="00331422"/>
    <w:rsid w:val="003314AF"/>
    <w:rsid w:val="0033167C"/>
    <w:rsid w:val="003320DD"/>
    <w:rsid w:val="003322DA"/>
    <w:rsid w:val="00332B7E"/>
    <w:rsid w:val="0033307B"/>
    <w:rsid w:val="00333F65"/>
    <w:rsid w:val="00334C69"/>
    <w:rsid w:val="00334ED6"/>
    <w:rsid w:val="003356E2"/>
    <w:rsid w:val="0033577E"/>
    <w:rsid w:val="00335BF3"/>
    <w:rsid w:val="00337062"/>
    <w:rsid w:val="00337853"/>
    <w:rsid w:val="00340B8A"/>
    <w:rsid w:val="00341024"/>
    <w:rsid w:val="00341381"/>
    <w:rsid w:val="00341BB2"/>
    <w:rsid w:val="00342028"/>
    <w:rsid w:val="00343764"/>
    <w:rsid w:val="00343D9D"/>
    <w:rsid w:val="003445A3"/>
    <w:rsid w:val="00344D8C"/>
    <w:rsid w:val="00346481"/>
    <w:rsid w:val="0034659D"/>
    <w:rsid w:val="0034725E"/>
    <w:rsid w:val="003474A7"/>
    <w:rsid w:val="00347963"/>
    <w:rsid w:val="00350DB4"/>
    <w:rsid w:val="00350F89"/>
    <w:rsid w:val="0035194A"/>
    <w:rsid w:val="00351F5C"/>
    <w:rsid w:val="003520D5"/>
    <w:rsid w:val="00352563"/>
    <w:rsid w:val="00352A8D"/>
    <w:rsid w:val="00352BF9"/>
    <w:rsid w:val="003546AE"/>
    <w:rsid w:val="00354977"/>
    <w:rsid w:val="0035497A"/>
    <w:rsid w:val="00354C5D"/>
    <w:rsid w:val="003557CA"/>
    <w:rsid w:val="003564EB"/>
    <w:rsid w:val="00356CF3"/>
    <w:rsid w:val="003571BB"/>
    <w:rsid w:val="00357860"/>
    <w:rsid w:val="00357955"/>
    <w:rsid w:val="00357C4D"/>
    <w:rsid w:val="00360660"/>
    <w:rsid w:val="00360E67"/>
    <w:rsid w:val="00361192"/>
    <w:rsid w:val="003619BB"/>
    <w:rsid w:val="00362578"/>
    <w:rsid w:val="003632AC"/>
    <w:rsid w:val="00363791"/>
    <w:rsid w:val="00363DB7"/>
    <w:rsid w:val="00364F5B"/>
    <w:rsid w:val="00365F72"/>
    <w:rsid w:val="0036616A"/>
    <w:rsid w:val="00366270"/>
    <w:rsid w:val="003663E9"/>
    <w:rsid w:val="003666A1"/>
    <w:rsid w:val="003667DD"/>
    <w:rsid w:val="00366BEB"/>
    <w:rsid w:val="00366E9E"/>
    <w:rsid w:val="003671D3"/>
    <w:rsid w:val="00367F31"/>
    <w:rsid w:val="00370280"/>
    <w:rsid w:val="00370EC5"/>
    <w:rsid w:val="00371644"/>
    <w:rsid w:val="00371B31"/>
    <w:rsid w:val="0037233C"/>
    <w:rsid w:val="00373035"/>
    <w:rsid w:val="003741FB"/>
    <w:rsid w:val="003743E7"/>
    <w:rsid w:val="00374494"/>
    <w:rsid w:val="00375065"/>
    <w:rsid w:val="00376091"/>
    <w:rsid w:val="0037642C"/>
    <w:rsid w:val="00377067"/>
    <w:rsid w:val="00377246"/>
    <w:rsid w:val="00380E87"/>
    <w:rsid w:val="003811A6"/>
    <w:rsid w:val="0038156A"/>
    <w:rsid w:val="003819E4"/>
    <w:rsid w:val="00382306"/>
    <w:rsid w:val="003827C5"/>
    <w:rsid w:val="003829B9"/>
    <w:rsid w:val="00382C1A"/>
    <w:rsid w:val="00384139"/>
    <w:rsid w:val="00384A60"/>
    <w:rsid w:val="003856A4"/>
    <w:rsid w:val="00386837"/>
    <w:rsid w:val="003868DD"/>
    <w:rsid w:val="00386BA5"/>
    <w:rsid w:val="00386C82"/>
    <w:rsid w:val="00386E00"/>
    <w:rsid w:val="003873A2"/>
    <w:rsid w:val="003875D1"/>
    <w:rsid w:val="00390FC8"/>
    <w:rsid w:val="003912C2"/>
    <w:rsid w:val="00391BCF"/>
    <w:rsid w:val="00392184"/>
    <w:rsid w:val="00392438"/>
    <w:rsid w:val="003925FF"/>
    <w:rsid w:val="00392D70"/>
    <w:rsid w:val="003935F4"/>
    <w:rsid w:val="00394A8B"/>
    <w:rsid w:val="00394BA3"/>
    <w:rsid w:val="00394BB2"/>
    <w:rsid w:val="0039570D"/>
    <w:rsid w:val="0039585C"/>
    <w:rsid w:val="0039618B"/>
    <w:rsid w:val="00396CE9"/>
    <w:rsid w:val="003A0CEC"/>
    <w:rsid w:val="003A1859"/>
    <w:rsid w:val="003A276E"/>
    <w:rsid w:val="003A34F7"/>
    <w:rsid w:val="003A42EA"/>
    <w:rsid w:val="003A49D6"/>
    <w:rsid w:val="003A4A80"/>
    <w:rsid w:val="003A4BD9"/>
    <w:rsid w:val="003A58DC"/>
    <w:rsid w:val="003A5BB3"/>
    <w:rsid w:val="003A5D52"/>
    <w:rsid w:val="003A5FB5"/>
    <w:rsid w:val="003A62DC"/>
    <w:rsid w:val="003A70C8"/>
    <w:rsid w:val="003B0825"/>
    <w:rsid w:val="003B095A"/>
    <w:rsid w:val="003B1B29"/>
    <w:rsid w:val="003B21F6"/>
    <w:rsid w:val="003B3850"/>
    <w:rsid w:val="003B391D"/>
    <w:rsid w:val="003B3C3D"/>
    <w:rsid w:val="003B42D2"/>
    <w:rsid w:val="003B5A45"/>
    <w:rsid w:val="003B5B8C"/>
    <w:rsid w:val="003B63BB"/>
    <w:rsid w:val="003B64EE"/>
    <w:rsid w:val="003B7C28"/>
    <w:rsid w:val="003C08E6"/>
    <w:rsid w:val="003C0925"/>
    <w:rsid w:val="003C0AB0"/>
    <w:rsid w:val="003C10E7"/>
    <w:rsid w:val="003C11AA"/>
    <w:rsid w:val="003C240B"/>
    <w:rsid w:val="003C245C"/>
    <w:rsid w:val="003C3C9D"/>
    <w:rsid w:val="003C3CDA"/>
    <w:rsid w:val="003C3D36"/>
    <w:rsid w:val="003C4265"/>
    <w:rsid w:val="003C44D1"/>
    <w:rsid w:val="003C501B"/>
    <w:rsid w:val="003C58B7"/>
    <w:rsid w:val="003C6367"/>
    <w:rsid w:val="003C6B72"/>
    <w:rsid w:val="003C6E00"/>
    <w:rsid w:val="003D1672"/>
    <w:rsid w:val="003D19AD"/>
    <w:rsid w:val="003D2703"/>
    <w:rsid w:val="003D2A6F"/>
    <w:rsid w:val="003D2BEA"/>
    <w:rsid w:val="003D2D27"/>
    <w:rsid w:val="003D3278"/>
    <w:rsid w:val="003D3DFB"/>
    <w:rsid w:val="003D520E"/>
    <w:rsid w:val="003D6525"/>
    <w:rsid w:val="003D6982"/>
    <w:rsid w:val="003D73CD"/>
    <w:rsid w:val="003D755A"/>
    <w:rsid w:val="003D7F1D"/>
    <w:rsid w:val="003E05AF"/>
    <w:rsid w:val="003E0AD5"/>
    <w:rsid w:val="003E1519"/>
    <w:rsid w:val="003E16C2"/>
    <w:rsid w:val="003E2876"/>
    <w:rsid w:val="003E2C82"/>
    <w:rsid w:val="003E2F24"/>
    <w:rsid w:val="003E32DF"/>
    <w:rsid w:val="003E39BD"/>
    <w:rsid w:val="003E412D"/>
    <w:rsid w:val="003E45AC"/>
    <w:rsid w:val="003E46AF"/>
    <w:rsid w:val="003E48AB"/>
    <w:rsid w:val="003E5339"/>
    <w:rsid w:val="003E5E8B"/>
    <w:rsid w:val="003E6E5B"/>
    <w:rsid w:val="003E725A"/>
    <w:rsid w:val="003E7460"/>
    <w:rsid w:val="003E751D"/>
    <w:rsid w:val="003E756A"/>
    <w:rsid w:val="003E75E8"/>
    <w:rsid w:val="003E7B0E"/>
    <w:rsid w:val="003E7E84"/>
    <w:rsid w:val="003E7FA6"/>
    <w:rsid w:val="003F00C4"/>
    <w:rsid w:val="003F05FF"/>
    <w:rsid w:val="003F0F0D"/>
    <w:rsid w:val="003F13B4"/>
    <w:rsid w:val="003F1739"/>
    <w:rsid w:val="003F201F"/>
    <w:rsid w:val="003F2145"/>
    <w:rsid w:val="003F2CA1"/>
    <w:rsid w:val="003F2DF4"/>
    <w:rsid w:val="003F3431"/>
    <w:rsid w:val="003F657B"/>
    <w:rsid w:val="003F6ABA"/>
    <w:rsid w:val="003F6FBB"/>
    <w:rsid w:val="003F794E"/>
    <w:rsid w:val="003F7C98"/>
    <w:rsid w:val="00400033"/>
    <w:rsid w:val="00400E27"/>
    <w:rsid w:val="0040138B"/>
    <w:rsid w:val="00401D9A"/>
    <w:rsid w:val="004022AD"/>
    <w:rsid w:val="00402304"/>
    <w:rsid w:val="004027BC"/>
    <w:rsid w:val="00402A3D"/>
    <w:rsid w:val="00403154"/>
    <w:rsid w:val="00403390"/>
    <w:rsid w:val="0040383F"/>
    <w:rsid w:val="0040389E"/>
    <w:rsid w:val="004038F7"/>
    <w:rsid w:val="00403D7F"/>
    <w:rsid w:val="004041AC"/>
    <w:rsid w:val="00404702"/>
    <w:rsid w:val="00406305"/>
    <w:rsid w:val="00406BC5"/>
    <w:rsid w:val="00406DC7"/>
    <w:rsid w:val="00406E08"/>
    <w:rsid w:val="00407EE0"/>
    <w:rsid w:val="004100EE"/>
    <w:rsid w:val="004101A1"/>
    <w:rsid w:val="00410FD9"/>
    <w:rsid w:val="004116CE"/>
    <w:rsid w:val="004117BD"/>
    <w:rsid w:val="00411B34"/>
    <w:rsid w:val="004120A5"/>
    <w:rsid w:val="0041246F"/>
    <w:rsid w:val="0041298E"/>
    <w:rsid w:val="00412A71"/>
    <w:rsid w:val="004132AD"/>
    <w:rsid w:val="00413AC0"/>
    <w:rsid w:val="00413EB0"/>
    <w:rsid w:val="00414091"/>
    <w:rsid w:val="00414523"/>
    <w:rsid w:val="004148C9"/>
    <w:rsid w:val="00414BD0"/>
    <w:rsid w:val="0041583D"/>
    <w:rsid w:val="00417285"/>
    <w:rsid w:val="0042048F"/>
    <w:rsid w:val="00420B30"/>
    <w:rsid w:val="00421022"/>
    <w:rsid w:val="0042104D"/>
    <w:rsid w:val="00421690"/>
    <w:rsid w:val="00421C48"/>
    <w:rsid w:val="00421C80"/>
    <w:rsid w:val="00421D0A"/>
    <w:rsid w:val="00422181"/>
    <w:rsid w:val="0042237B"/>
    <w:rsid w:val="004229C8"/>
    <w:rsid w:val="004234AA"/>
    <w:rsid w:val="00424C3E"/>
    <w:rsid w:val="00425607"/>
    <w:rsid w:val="00425AC4"/>
    <w:rsid w:val="00425D8C"/>
    <w:rsid w:val="00426BE1"/>
    <w:rsid w:val="00427F6E"/>
    <w:rsid w:val="00430783"/>
    <w:rsid w:val="00430887"/>
    <w:rsid w:val="00430BDD"/>
    <w:rsid w:val="00431150"/>
    <w:rsid w:val="00432024"/>
    <w:rsid w:val="004327D0"/>
    <w:rsid w:val="004331E7"/>
    <w:rsid w:val="0043340A"/>
    <w:rsid w:val="00434C0F"/>
    <w:rsid w:val="00434E18"/>
    <w:rsid w:val="00435281"/>
    <w:rsid w:val="00435776"/>
    <w:rsid w:val="004360EA"/>
    <w:rsid w:val="00436142"/>
    <w:rsid w:val="004361C9"/>
    <w:rsid w:val="0043729F"/>
    <w:rsid w:val="00437572"/>
    <w:rsid w:val="00437CB9"/>
    <w:rsid w:val="00437EBF"/>
    <w:rsid w:val="00440448"/>
    <w:rsid w:val="00440785"/>
    <w:rsid w:val="004408D6"/>
    <w:rsid w:val="00440C6E"/>
    <w:rsid w:val="00440D9E"/>
    <w:rsid w:val="004427D8"/>
    <w:rsid w:val="0044288A"/>
    <w:rsid w:val="004429B2"/>
    <w:rsid w:val="00443896"/>
    <w:rsid w:val="00443A37"/>
    <w:rsid w:val="00443F86"/>
    <w:rsid w:val="00444269"/>
    <w:rsid w:val="00444685"/>
    <w:rsid w:val="00444B9B"/>
    <w:rsid w:val="004456D2"/>
    <w:rsid w:val="00446104"/>
    <w:rsid w:val="004466C0"/>
    <w:rsid w:val="00447701"/>
    <w:rsid w:val="00447AAC"/>
    <w:rsid w:val="00447B1A"/>
    <w:rsid w:val="00447FE0"/>
    <w:rsid w:val="004506D9"/>
    <w:rsid w:val="00451E0F"/>
    <w:rsid w:val="00452167"/>
    <w:rsid w:val="004525A9"/>
    <w:rsid w:val="00452774"/>
    <w:rsid w:val="00452AE3"/>
    <w:rsid w:val="0045345A"/>
    <w:rsid w:val="004547B7"/>
    <w:rsid w:val="00454DA0"/>
    <w:rsid w:val="0045606A"/>
    <w:rsid w:val="0045671D"/>
    <w:rsid w:val="00456EE4"/>
    <w:rsid w:val="00461F65"/>
    <w:rsid w:val="00462C7F"/>
    <w:rsid w:val="00462C91"/>
    <w:rsid w:val="00463382"/>
    <w:rsid w:val="00463404"/>
    <w:rsid w:val="00463ED3"/>
    <w:rsid w:val="004647C5"/>
    <w:rsid w:val="004654EB"/>
    <w:rsid w:val="00465F56"/>
    <w:rsid w:val="00466ACA"/>
    <w:rsid w:val="00466B9A"/>
    <w:rsid w:val="00466F48"/>
    <w:rsid w:val="00470043"/>
    <w:rsid w:val="00470412"/>
    <w:rsid w:val="004707CA"/>
    <w:rsid w:val="00470FCF"/>
    <w:rsid w:val="00471554"/>
    <w:rsid w:val="00471A42"/>
    <w:rsid w:val="00471D47"/>
    <w:rsid w:val="00471E00"/>
    <w:rsid w:val="0047242C"/>
    <w:rsid w:val="00472F7D"/>
    <w:rsid w:val="0047304F"/>
    <w:rsid w:val="00473222"/>
    <w:rsid w:val="00473B25"/>
    <w:rsid w:val="00474564"/>
    <w:rsid w:val="00474E41"/>
    <w:rsid w:val="00474F11"/>
    <w:rsid w:val="004758D7"/>
    <w:rsid w:val="00475DFE"/>
    <w:rsid w:val="00475EF1"/>
    <w:rsid w:val="00477052"/>
    <w:rsid w:val="00480116"/>
    <w:rsid w:val="004806F7"/>
    <w:rsid w:val="00480922"/>
    <w:rsid w:val="00480C0F"/>
    <w:rsid w:val="00480FD7"/>
    <w:rsid w:val="004812A7"/>
    <w:rsid w:val="004813BD"/>
    <w:rsid w:val="004814E1"/>
    <w:rsid w:val="00481602"/>
    <w:rsid w:val="00481E05"/>
    <w:rsid w:val="0048227A"/>
    <w:rsid w:val="00482485"/>
    <w:rsid w:val="00482834"/>
    <w:rsid w:val="00482EB3"/>
    <w:rsid w:val="0048466B"/>
    <w:rsid w:val="00484B71"/>
    <w:rsid w:val="00484BAE"/>
    <w:rsid w:val="0048555B"/>
    <w:rsid w:val="00485792"/>
    <w:rsid w:val="00485B6E"/>
    <w:rsid w:val="00486223"/>
    <w:rsid w:val="004862B2"/>
    <w:rsid w:val="004863C2"/>
    <w:rsid w:val="004865A2"/>
    <w:rsid w:val="00486609"/>
    <w:rsid w:val="004868AF"/>
    <w:rsid w:val="00487221"/>
    <w:rsid w:val="00487E2C"/>
    <w:rsid w:val="00490C99"/>
    <w:rsid w:val="00491B75"/>
    <w:rsid w:val="00491DFA"/>
    <w:rsid w:val="0049313E"/>
    <w:rsid w:val="00493511"/>
    <w:rsid w:val="00493C61"/>
    <w:rsid w:val="00493F9B"/>
    <w:rsid w:val="00494022"/>
    <w:rsid w:val="00494555"/>
    <w:rsid w:val="004961D4"/>
    <w:rsid w:val="004964F3"/>
    <w:rsid w:val="004A0027"/>
    <w:rsid w:val="004A02E4"/>
    <w:rsid w:val="004A09E1"/>
    <w:rsid w:val="004A0AAC"/>
    <w:rsid w:val="004A1D05"/>
    <w:rsid w:val="004A23AE"/>
    <w:rsid w:val="004A26C5"/>
    <w:rsid w:val="004A2FDE"/>
    <w:rsid w:val="004A38B9"/>
    <w:rsid w:val="004A3C86"/>
    <w:rsid w:val="004A3DCA"/>
    <w:rsid w:val="004A42B3"/>
    <w:rsid w:val="004A42E8"/>
    <w:rsid w:val="004A470A"/>
    <w:rsid w:val="004A6B33"/>
    <w:rsid w:val="004A6C3A"/>
    <w:rsid w:val="004A70F2"/>
    <w:rsid w:val="004B1E51"/>
    <w:rsid w:val="004B24F9"/>
    <w:rsid w:val="004B2597"/>
    <w:rsid w:val="004B2D1D"/>
    <w:rsid w:val="004B34D1"/>
    <w:rsid w:val="004B352C"/>
    <w:rsid w:val="004B4500"/>
    <w:rsid w:val="004B48A2"/>
    <w:rsid w:val="004B4E77"/>
    <w:rsid w:val="004B4F1B"/>
    <w:rsid w:val="004B584E"/>
    <w:rsid w:val="004B59AC"/>
    <w:rsid w:val="004B5B32"/>
    <w:rsid w:val="004B5D23"/>
    <w:rsid w:val="004B6AB6"/>
    <w:rsid w:val="004B7B46"/>
    <w:rsid w:val="004B7D28"/>
    <w:rsid w:val="004C0182"/>
    <w:rsid w:val="004C026C"/>
    <w:rsid w:val="004C052B"/>
    <w:rsid w:val="004C0697"/>
    <w:rsid w:val="004C07DD"/>
    <w:rsid w:val="004C0C06"/>
    <w:rsid w:val="004C1900"/>
    <w:rsid w:val="004C1E93"/>
    <w:rsid w:val="004C2394"/>
    <w:rsid w:val="004C2494"/>
    <w:rsid w:val="004C3047"/>
    <w:rsid w:val="004C30EA"/>
    <w:rsid w:val="004C3AD1"/>
    <w:rsid w:val="004C4468"/>
    <w:rsid w:val="004C4556"/>
    <w:rsid w:val="004C526A"/>
    <w:rsid w:val="004C5646"/>
    <w:rsid w:val="004C5F22"/>
    <w:rsid w:val="004C6189"/>
    <w:rsid w:val="004C677D"/>
    <w:rsid w:val="004C6E52"/>
    <w:rsid w:val="004C6F93"/>
    <w:rsid w:val="004C7805"/>
    <w:rsid w:val="004C7FCE"/>
    <w:rsid w:val="004D025C"/>
    <w:rsid w:val="004D0265"/>
    <w:rsid w:val="004D055E"/>
    <w:rsid w:val="004D1646"/>
    <w:rsid w:val="004D1822"/>
    <w:rsid w:val="004D25FF"/>
    <w:rsid w:val="004D2FF0"/>
    <w:rsid w:val="004D362F"/>
    <w:rsid w:val="004D5024"/>
    <w:rsid w:val="004D5580"/>
    <w:rsid w:val="004D5F7B"/>
    <w:rsid w:val="004D615C"/>
    <w:rsid w:val="004D6291"/>
    <w:rsid w:val="004D64B8"/>
    <w:rsid w:val="004D6735"/>
    <w:rsid w:val="004D7658"/>
    <w:rsid w:val="004E0490"/>
    <w:rsid w:val="004E097E"/>
    <w:rsid w:val="004E0B84"/>
    <w:rsid w:val="004E0DEA"/>
    <w:rsid w:val="004E1BFD"/>
    <w:rsid w:val="004E1E23"/>
    <w:rsid w:val="004E2D90"/>
    <w:rsid w:val="004E334E"/>
    <w:rsid w:val="004E37B2"/>
    <w:rsid w:val="004E3B32"/>
    <w:rsid w:val="004E3CFE"/>
    <w:rsid w:val="004E4068"/>
    <w:rsid w:val="004E433E"/>
    <w:rsid w:val="004E528C"/>
    <w:rsid w:val="004E566A"/>
    <w:rsid w:val="004E5C88"/>
    <w:rsid w:val="004E5D68"/>
    <w:rsid w:val="004E629A"/>
    <w:rsid w:val="004E6373"/>
    <w:rsid w:val="004E63F5"/>
    <w:rsid w:val="004E6544"/>
    <w:rsid w:val="004E66FF"/>
    <w:rsid w:val="004E6722"/>
    <w:rsid w:val="004E6991"/>
    <w:rsid w:val="004E743C"/>
    <w:rsid w:val="004E796E"/>
    <w:rsid w:val="004F040F"/>
    <w:rsid w:val="004F0925"/>
    <w:rsid w:val="004F14DC"/>
    <w:rsid w:val="004F1B12"/>
    <w:rsid w:val="004F21D3"/>
    <w:rsid w:val="004F22AC"/>
    <w:rsid w:val="004F2367"/>
    <w:rsid w:val="004F2643"/>
    <w:rsid w:val="004F31D0"/>
    <w:rsid w:val="004F3864"/>
    <w:rsid w:val="004F41BF"/>
    <w:rsid w:val="004F42AB"/>
    <w:rsid w:val="004F4CA1"/>
    <w:rsid w:val="004F4D68"/>
    <w:rsid w:val="004F5382"/>
    <w:rsid w:val="004F57F5"/>
    <w:rsid w:val="004F5AE1"/>
    <w:rsid w:val="004F5CA4"/>
    <w:rsid w:val="004F6680"/>
    <w:rsid w:val="004F6B54"/>
    <w:rsid w:val="004F7397"/>
    <w:rsid w:val="004F7C88"/>
    <w:rsid w:val="004F7DE8"/>
    <w:rsid w:val="00500E2D"/>
    <w:rsid w:val="005016EE"/>
    <w:rsid w:val="00502C6C"/>
    <w:rsid w:val="005031A0"/>
    <w:rsid w:val="005035F9"/>
    <w:rsid w:val="00503B67"/>
    <w:rsid w:val="0050437E"/>
    <w:rsid w:val="00504D14"/>
    <w:rsid w:val="00504E56"/>
    <w:rsid w:val="005051A5"/>
    <w:rsid w:val="00506A73"/>
    <w:rsid w:val="00506CF3"/>
    <w:rsid w:val="00507008"/>
    <w:rsid w:val="00507115"/>
    <w:rsid w:val="00507BD8"/>
    <w:rsid w:val="00507D67"/>
    <w:rsid w:val="0051054D"/>
    <w:rsid w:val="005109A2"/>
    <w:rsid w:val="00510CC7"/>
    <w:rsid w:val="005114CA"/>
    <w:rsid w:val="00511508"/>
    <w:rsid w:val="0051224C"/>
    <w:rsid w:val="00512FE8"/>
    <w:rsid w:val="0051330E"/>
    <w:rsid w:val="00513AA3"/>
    <w:rsid w:val="00514524"/>
    <w:rsid w:val="0051504F"/>
    <w:rsid w:val="00515489"/>
    <w:rsid w:val="00515DB3"/>
    <w:rsid w:val="00517970"/>
    <w:rsid w:val="005200CF"/>
    <w:rsid w:val="00520B59"/>
    <w:rsid w:val="00520D38"/>
    <w:rsid w:val="00521764"/>
    <w:rsid w:val="00521ADC"/>
    <w:rsid w:val="00521BC1"/>
    <w:rsid w:val="00523966"/>
    <w:rsid w:val="005240F7"/>
    <w:rsid w:val="00524A04"/>
    <w:rsid w:val="00524E47"/>
    <w:rsid w:val="00525D08"/>
    <w:rsid w:val="00527064"/>
    <w:rsid w:val="005270DA"/>
    <w:rsid w:val="005275E6"/>
    <w:rsid w:val="005279D2"/>
    <w:rsid w:val="00527D7B"/>
    <w:rsid w:val="00531E17"/>
    <w:rsid w:val="00531FB8"/>
    <w:rsid w:val="00532F6F"/>
    <w:rsid w:val="0053331D"/>
    <w:rsid w:val="0053353E"/>
    <w:rsid w:val="005341BB"/>
    <w:rsid w:val="0053447B"/>
    <w:rsid w:val="00534E02"/>
    <w:rsid w:val="0053520F"/>
    <w:rsid w:val="00536155"/>
    <w:rsid w:val="00536446"/>
    <w:rsid w:val="00537473"/>
    <w:rsid w:val="0053783C"/>
    <w:rsid w:val="0054183F"/>
    <w:rsid w:val="005426CE"/>
    <w:rsid w:val="00542856"/>
    <w:rsid w:val="00543083"/>
    <w:rsid w:val="005430DA"/>
    <w:rsid w:val="00543306"/>
    <w:rsid w:val="00543736"/>
    <w:rsid w:val="00543C98"/>
    <w:rsid w:val="00543F24"/>
    <w:rsid w:val="005446C4"/>
    <w:rsid w:val="00544B03"/>
    <w:rsid w:val="00544F3D"/>
    <w:rsid w:val="005450FB"/>
    <w:rsid w:val="00545B51"/>
    <w:rsid w:val="00546510"/>
    <w:rsid w:val="00546D63"/>
    <w:rsid w:val="00546F4B"/>
    <w:rsid w:val="00547872"/>
    <w:rsid w:val="00547DEE"/>
    <w:rsid w:val="00547F68"/>
    <w:rsid w:val="00550AF7"/>
    <w:rsid w:val="00550CB8"/>
    <w:rsid w:val="00550E4A"/>
    <w:rsid w:val="00551204"/>
    <w:rsid w:val="0055138D"/>
    <w:rsid w:val="0055140B"/>
    <w:rsid w:val="00551ED5"/>
    <w:rsid w:val="00551FB4"/>
    <w:rsid w:val="005540FC"/>
    <w:rsid w:val="0055414B"/>
    <w:rsid w:val="0055473B"/>
    <w:rsid w:val="00554C44"/>
    <w:rsid w:val="00554DF1"/>
    <w:rsid w:val="00554F25"/>
    <w:rsid w:val="0055556B"/>
    <w:rsid w:val="00555586"/>
    <w:rsid w:val="00555A8B"/>
    <w:rsid w:val="005563D4"/>
    <w:rsid w:val="005567AC"/>
    <w:rsid w:val="0055729D"/>
    <w:rsid w:val="005573A8"/>
    <w:rsid w:val="00557622"/>
    <w:rsid w:val="00557803"/>
    <w:rsid w:val="00557921"/>
    <w:rsid w:val="00557CCF"/>
    <w:rsid w:val="005606AA"/>
    <w:rsid w:val="005606E1"/>
    <w:rsid w:val="00560C70"/>
    <w:rsid w:val="00561B15"/>
    <w:rsid w:val="00561DA6"/>
    <w:rsid w:val="00561DDA"/>
    <w:rsid w:val="0056202C"/>
    <w:rsid w:val="0056234F"/>
    <w:rsid w:val="00562A64"/>
    <w:rsid w:val="005630F9"/>
    <w:rsid w:val="005632A0"/>
    <w:rsid w:val="0056362B"/>
    <w:rsid w:val="00564B7B"/>
    <w:rsid w:val="00564BF0"/>
    <w:rsid w:val="005652C0"/>
    <w:rsid w:val="005653E7"/>
    <w:rsid w:val="005656CE"/>
    <w:rsid w:val="005660BA"/>
    <w:rsid w:val="005666D7"/>
    <w:rsid w:val="005673A7"/>
    <w:rsid w:val="005675AB"/>
    <w:rsid w:val="005679CF"/>
    <w:rsid w:val="005711D6"/>
    <w:rsid w:val="00571317"/>
    <w:rsid w:val="00573571"/>
    <w:rsid w:val="0057455C"/>
    <w:rsid w:val="00575441"/>
    <w:rsid w:val="00575495"/>
    <w:rsid w:val="00576804"/>
    <w:rsid w:val="005769C0"/>
    <w:rsid w:val="00576AEB"/>
    <w:rsid w:val="00577774"/>
    <w:rsid w:val="0058039F"/>
    <w:rsid w:val="00580801"/>
    <w:rsid w:val="00580BC7"/>
    <w:rsid w:val="00580F52"/>
    <w:rsid w:val="00581E61"/>
    <w:rsid w:val="005820FB"/>
    <w:rsid w:val="005829DF"/>
    <w:rsid w:val="00582B3F"/>
    <w:rsid w:val="00582F28"/>
    <w:rsid w:val="00582FE8"/>
    <w:rsid w:val="00583834"/>
    <w:rsid w:val="00583EC8"/>
    <w:rsid w:val="00585639"/>
    <w:rsid w:val="00585A30"/>
    <w:rsid w:val="00586112"/>
    <w:rsid w:val="005864F2"/>
    <w:rsid w:val="005866C3"/>
    <w:rsid w:val="00586991"/>
    <w:rsid w:val="00587220"/>
    <w:rsid w:val="00587339"/>
    <w:rsid w:val="005873C5"/>
    <w:rsid w:val="005878E3"/>
    <w:rsid w:val="00587D6C"/>
    <w:rsid w:val="0059012A"/>
    <w:rsid w:val="00590721"/>
    <w:rsid w:val="0059095C"/>
    <w:rsid w:val="00590B7F"/>
    <w:rsid w:val="00590C85"/>
    <w:rsid w:val="00590F0D"/>
    <w:rsid w:val="005917EE"/>
    <w:rsid w:val="005922A0"/>
    <w:rsid w:val="00592741"/>
    <w:rsid w:val="00592893"/>
    <w:rsid w:val="00592CCB"/>
    <w:rsid w:val="005930E1"/>
    <w:rsid w:val="00593121"/>
    <w:rsid w:val="005933D5"/>
    <w:rsid w:val="00593EA7"/>
    <w:rsid w:val="0059488E"/>
    <w:rsid w:val="00594BE8"/>
    <w:rsid w:val="00594C91"/>
    <w:rsid w:val="00594D77"/>
    <w:rsid w:val="00594E4E"/>
    <w:rsid w:val="0059515E"/>
    <w:rsid w:val="005957CC"/>
    <w:rsid w:val="00595CC8"/>
    <w:rsid w:val="0059693D"/>
    <w:rsid w:val="00597AD4"/>
    <w:rsid w:val="00597B45"/>
    <w:rsid w:val="005A0439"/>
    <w:rsid w:val="005A04D4"/>
    <w:rsid w:val="005A0A31"/>
    <w:rsid w:val="005A167C"/>
    <w:rsid w:val="005A1CC6"/>
    <w:rsid w:val="005A208A"/>
    <w:rsid w:val="005A267B"/>
    <w:rsid w:val="005A2C15"/>
    <w:rsid w:val="005A3F40"/>
    <w:rsid w:val="005A4C2C"/>
    <w:rsid w:val="005A510B"/>
    <w:rsid w:val="005A51B3"/>
    <w:rsid w:val="005A56FF"/>
    <w:rsid w:val="005A5AE6"/>
    <w:rsid w:val="005A6248"/>
    <w:rsid w:val="005A6965"/>
    <w:rsid w:val="005A6F88"/>
    <w:rsid w:val="005A74F4"/>
    <w:rsid w:val="005A7BA3"/>
    <w:rsid w:val="005A7DAF"/>
    <w:rsid w:val="005B051A"/>
    <w:rsid w:val="005B0965"/>
    <w:rsid w:val="005B0A5D"/>
    <w:rsid w:val="005B19A2"/>
    <w:rsid w:val="005B25E9"/>
    <w:rsid w:val="005B29A2"/>
    <w:rsid w:val="005B29BB"/>
    <w:rsid w:val="005B2C37"/>
    <w:rsid w:val="005B2C3D"/>
    <w:rsid w:val="005B3262"/>
    <w:rsid w:val="005B3342"/>
    <w:rsid w:val="005B3E2A"/>
    <w:rsid w:val="005B6233"/>
    <w:rsid w:val="005B705A"/>
    <w:rsid w:val="005B7518"/>
    <w:rsid w:val="005C027F"/>
    <w:rsid w:val="005C02A3"/>
    <w:rsid w:val="005C045E"/>
    <w:rsid w:val="005C056D"/>
    <w:rsid w:val="005C0A6F"/>
    <w:rsid w:val="005C0E68"/>
    <w:rsid w:val="005C16E9"/>
    <w:rsid w:val="005C200A"/>
    <w:rsid w:val="005C2414"/>
    <w:rsid w:val="005C244A"/>
    <w:rsid w:val="005C277D"/>
    <w:rsid w:val="005C2D2C"/>
    <w:rsid w:val="005C33AC"/>
    <w:rsid w:val="005C3699"/>
    <w:rsid w:val="005C378E"/>
    <w:rsid w:val="005C3C93"/>
    <w:rsid w:val="005C4D87"/>
    <w:rsid w:val="005C51A1"/>
    <w:rsid w:val="005C53AA"/>
    <w:rsid w:val="005C5519"/>
    <w:rsid w:val="005C553F"/>
    <w:rsid w:val="005C72B3"/>
    <w:rsid w:val="005C7FDC"/>
    <w:rsid w:val="005D0188"/>
    <w:rsid w:val="005D0A50"/>
    <w:rsid w:val="005D0C10"/>
    <w:rsid w:val="005D0C5E"/>
    <w:rsid w:val="005D1699"/>
    <w:rsid w:val="005D16DA"/>
    <w:rsid w:val="005D1F7B"/>
    <w:rsid w:val="005D2792"/>
    <w:rsid w:val="005D2933"/>
    <w:rsid w:val="005D2A06"/>
    <w:rsid w:val="005D3384"/>
    <w:rsid w:val="005D3408"/>
    <w:rsid w:val="005D3E61"/>
    <w:rsid w:val="005D4000"/>
    <w:rsid w:val="005D54BF"/>
    <w:rsid w:val="005D56A8"/>
    <w:rsid w:val="005D5824"/>
    <w:rsid w:val="005D5A9E"/>
    <w:rsid w:val="005D5E05"/>
    <w:rsid w:val="005D6F01"/>
    <w:rsid w:val="005D7EEB"/>
    <w:rsid w:val="005E1656"/>
    <w:rsid w:val="005E1A09"/>
    <w:rsid w:val="005E1E89"/>
    <w:rsid w:val="005E264F"/>
    <w:rsid w:val="005E2DCA"/>
    <w:rsid w:val="005E3360"/>
    <w:rsid w:val="005E366D"/>
    <w:rsid w:val="005E37B6"/>
    <w:rsid w:val="005E3954"/>
    <w:rsid w:val="005E48FD"/>
    <w:rsid w:val="005E5636"/>
    <w:rsid w:val="005E5ECB"/>
    <w:rsid w:val="005E7ADA"/>
    <w:rsid w:val="005E7D73"/>
    <w:rsid w:val="005F043A"/>
    <w:rsid w:val="005F04DD"/>
    <w:rsid w:val="005F0920"/>
    <w:rsid w:val="005F1E8C"/>
    <w:rsid w:val="005F2075"/>
    <w:rsid w:val="005F2282"/>
    <w:rsid w:val="005F2802"/>
    <w:rsid w:val="005F3E8F"/>
    <w:rsid w:val="005F422F"/>
    <w:rsid w:val="005F4526"/>
    <w:rsid w:val="005F45F9"/>
    <w:rsid w:val="005F55FF"/>
    <w:rsid w:val="005F5959"/>
    <w:rsid w:val="005F5989"/>
    <w:rsid w:val="005F6823"/>
    <w:rsid w:val="005F698D"/>
    <w:rsid w:val="005F7627"/>
    <w:rsid w:val="005F779F"/>
    <w:rsid w:val="005F7E51"/>
    <w:rsid w:val="006000F6"/>
    <w:rsid w:val="00600485"/>
    <w:rsid w:val="0060067B"/>
    <w:rsid w:val="006007B3"/>
    <w:rsid w:val="00601AE7"/>
    <w:rsid w:val="00601BA5"/>
    <w:rsid w:val="00602082"/>
    <w:rsid w:val="00602398"/>
    <w:rsid w:val="006025C8"/>
    <w:rsid w:val="00602AF5"/>
    <w:rsid w:val="00602CED"/>
    <w:rsid w:val="00602D05"/>
    <w:rsid w:val="00602F02"/>
    <w:rsid w:val="00604088"/>
    <w:rsid w:val="006048D3"/>
    <w:rsid w:val="00605516"/>
    <w:rsid w:val="00605626"/>
    <w:rsid w:val="00606370"/>
    <w:rsid w:val="00606777"/>
    <w:rsid w:val="006069AB"/>
    <w:rsid w:val="00606AC5"/>
    <w:rsid w:val="00607046"/>
    <w:rsid w:val="00607810"/>
    <w:rsid w:val="00607A14"/>
    <w:rsid w:val="006102E4"/>
    <w:rsid w:val="00610346"/>
    <w:rsid w:val="00610356"/>
    <w:rsid w:val="00610CA3"/>
    <w:rsid w:val="006110F0"/>
    <w:rsid w:val="00611524"/>
    <w:rsid w:val="00611BEE"/>
    <w:rsid w:val="006124E8"/>
    <w:rsid w:val="00612C4C"/>
    <w:rsid w:val="006133D4"/>
    <w:rsid w:val="00613436"/>
    <w:rsid w:val="00613EF4"/>
    <w:rsid w:val="00614FA7"/>
    <w:rsid w:val="00615905"/>
    <w:rsid w:val="006165F0"/>
    <w:rsid w:val="0061673D"/>
    <w:rsid w:val="00616D70"/>
    <w:rsid w:val="00616EB9"/>
    <w:rsid w:val="006174A6"/>
    <w:rsid w:val="00617E3C"/>
    <w:rsid w:val="0062072B"/>
    <w:rsid w:val="00621D2A"/>
    <w:rsid w:val="006224EE"/>
    <w:rsid w:val="006224F0"/>
    <w:rsid w:val="0062347D"/>
    <w:rsid w:val="00623D53"/>
    <w:rsid w:val="00624687"/>
    <w:rsid w:val="0062486D"/>
    <w:rsid w:val="00624D88"/>
    <w:rsid w:val="006251CA"/>
    <w:rsid w:val="0062564C"/>
    <w:rsid w:val="006262AA"/>
    <w:rsid w:val="0062707B"/>
    <w:rsid w:val="006277F2"/>
    <w:rsid w:val="00627FB1"/>
    <w:rsid w:val="006302BB"/>
    <w:rsid w:val="006302E5"/>
    <w:rsid w:val="00630D1A"/>
    <w:rsid w:val="00630E86"/>
    <w:rsid w:val="00631514"/>
    <w:rsid w:val="006322AA"/>
    <w:rsid w:val="0063267E"/>
    <w:rsid w:val="006326A6"/>
    <w:rsid w:val="0063295C"/>
    <w:rsid w:val="00633048"/>
    <w:rsid w:val="006336F8"/>
    <w:rsid w:val="0063382E"/>
    <w:rsid w:val="00633B7E"/>
    <w:rsid w:val="006347AC"/>
    <w:rsid w:val="0063513F"/>
    <w:rsid w:val="0063577F"/>
    <w:rsid w:val="00635AE3"/>
    <w:rsid w:val="00635C79"/>
    <w:rsid w:val="0063617C"/>
    <w:rsid w:val="00636593"/>
    <w:rsid w:val="00636B6D"/>
    <w:rsid w:val="00637005"/>
    <w:rsid w:val="006403FF"/>
    <w:rsid w:val="006408C7"/>
    <w:rsid w:val="00640F37"/>
    <w:rsid w:val="00640FCE"/>
    <w:rsid w:val="0064101F"/>
    <w:rsid w:val="006413CC"/>
    <w:rsid w:val="0064151E"/>
    <w:rsid w:val="00641B9F"/>
    <w:rsid w:val="00641D1D"/>
    <w:rsid w:val="00641D96"/>
    <w:rsid w:val="00641FB4"/>
    <w:rsid w:val="00642083"/>
    <w:rsid w:val="00643BCD"/>
    <w:rsid w:val="00644116"/>
    <w:rsid w:val="00644D0D"/>
    <w:rsid w:val="00644FAC"/>
    <w:rsid w:val="006450E1"/>
    <w:rsid w:val="006462F7"/>
    <w:rsid w:val="006468B8"/>
    <w:rsid w:val="00646E42"/>
    <w:rsid w:val="00647029"/>
    <w:rsid w:val="00647195"/>
    <w:rsid w:val="00650C7C"/>
    <w:rsid w:val="006520DF"/>
    <w:rsid w:val="006525FB"/>
    <w:rsid w:val="00652AC5"/>
    <w:rsid w:val="00652C57"/>
    <w:rsid w:val="00653062"/>
    <w:rsid w:val="0065321A"/>
    <w:rsid w:val="006534ED"/>
    <w:rsid w:val="00653609"/>
    <w:rsid w:val="00653670"/>
    <w:rsid w:val="00653877"/>
    <w:rsid w:val="006538AC"/>
    <w:rsid w:val="006544C7"/>
    <w:rsid w:val="00655020"/>
    <w:rsid w:val="006551C9"/>
    <w:rsid w:val="00655557"/>
    <w:rsid w:val="00655D18"/>
    <w:rsid w:val="00656031"/>
    <w:rsid w:val="0065647A"/>
    <w:rsid w:val="00656B1D"/>
    <w:rsid w:val="00656FFC"/>
    <w:rsid w:val="00657365"/>
    <w:rsid w:val="00657708"/>
    <w:rsid w:val="00657B6B"/>
    <w:rsid w:val="00661242"/>
    <w:rsid w:val="006615A1"/>
    <w:rsid w:val="0066202F"/>
    <w:rsid w:val="0066299E"/>
    <w:rsid w:val="00662BCB"/>
    <w:rsid w:val="00662FDF"/>
    <w:rsid w:val="006635A7"/>
    <w:rsid w:val="0066361A"/>
    <w:rsid w:val="00664184"/>
    <w:rsid w:val="00664547"/>
    <w:rsid w:val="00664F9D"/>
    <w:rsid w:val="006650C6"/>
    <w:rsid w:val="00666011"/>
    <w:rsid w:val="00666E69"/>
    <w:rsid w:val="0066714C"/>
    <w:rsid w:val="006671CC"/>
    <w:rsid w:val="00667323"/>
    <w:rsid w:val="0066776A"/>
    <w:rsid w:val="00667CEC"/>
    <w:rsid w:val="0067062D"/>
    <w:rsid w:val="006708F6"/>
    <w:rsid w:val="00671483"/>
    <w:rsid w:val="0067172B"/>
    <w:rsid w:val="00671C2D"/>
    <w:rsid w:val="00672502"/>
    <w:rsid w:val="00672576"/>
    <w:rsid w:val="00672655"/>
    <w:rsid w:val="00673D4A"/>
    <w:rsid w:val="006740DA"/>
    <w:rsid w:val="00674F54"/>
    <w:rsid w:val="006757A1"/>
    <w:rsid w:val="00675924"/>
    <w:rsid w:val="00676279"/>
    <w:rsid w:val="006763F1"/>
    <w:rsid w:val="00676905"/>
    <w:rsid w:val="00676AE0"/>
    <w:rsid w:val="00676BA9"/>
    <w:rsid w:val="00676F37"/>
    <w:rsid w:val="00677107"/>
    <w:rsid w:val="0067798B"/>
    <w:rsid w:val="00677BFC"/>
    <w:rsid w:val="0068057D"/>
    <w:rsid w:val="00680883"/>
    <w:rsid w:val="006809F4"/>
    <w:rsid w:val="00680A22"/>
    <w:rsid w:val="00680A6D"/>
    <w:rsid w:val="0068102F"/>
    <w:rsid w:val="006821CA"/>
    <w:rsid w:val="006825EC"/>
    <w:rsid w:val="00682958"/>
    <w:rsid w:val="00682ADD"/>
    <w:rsid w:val="006833DA"/>
    <w:rsid w:val="00683871"/>
    <w:rsid w:val="006838AF"/>
    <w:rsid w:val="00684358"/>
    <w:rsid w:val="00685814"/>
    <w:rsid w:val="006859C8"/>
    <w:rsid w:val="00685C06"/>
    <w:rsid w:val="00686057"/>
    <w:rsid w:val="006867AF"/>
    <w:rsid w:val="00686976"/>
    <w:rsid w:val="00686B4F"/>
    <w:rsid w:val="00686BCD"/>
    <w:rsid w:val="00690999"/>
    <w:rsid w:val="006909A0"/>
    <w:rsid w:val="00690D5C"/>
    <w:rsid w:val="00691277"/>
    <w:rsid w:val="0069133B"/>
    <w:rsid w:val="006917C4"/>
    <w:rsid w:val="00691B74"/>
    <w:rsid w:val="006924F9"/>
    <w:rsid w:val="00692EF4"/>
    <w:rsid w:val="006933F5"/>
    <w:rsid w:val="006935CD"/>
    <w:rsid w:val="00694788"/>
    <w:rsid w:val="00695389"/>
    <w:rsid w:val="00695619"/>
    <w:rsid w:val="006965BE"/>
    <w:rsid w:val="00696BD1"/>
    <w:rsid w:val="0069705A"/>
    <w:rsid w:val="006975E4"/>
    <w:rsid w:val="00697BF8"/>
    <w:rsid w:val="00697CA5"/>
    <w:rsid w:val="006A01EC"/>
    <w:rsid w:val="006A0674"/>
    <w:rsid w:val="006A138F"/>
    <w:rsid w:val="006A17B6"/>
    <w:rsid w:val="006A1FCB"/>
    <w:rsid w:val="006A3086"/>
    <w:rsid w:val="006A32D8"/>
    <w:rsid w:val="006A3745"/>
    <w:rsid w:val="006A4ADC"/>
    <w:rsid w:val="006A4B1A"/>
    <w:rsid w:val="006A4B36"/>
    <w:rsid w:val="006A53C9"/>
    <w:rsid w:val="006A5AE6"/>
    <w:rsid w:val="006A5E91"/>
    <w:rsid w:val="006A6C97"/>
    <w:rsid w:val="006A72A6"/>
    <w:rsid w:val="006A7410"/>
    <w:rsid w:val="006B1C71"/>
    <w:rsid w:val="006B2720"/>
    <w:rsid w:val="006B2E00"/>
    <w:rsid w:val="006B36AB"/>
    <w:rsid w:val="006B36C1"/>
    <w:rsid w:val="006B38A5"/>
    <w:rsid w:val="006B4249"/>
    <w:rsid w:val="006B4302"/>
    <w:rsid w:val="006B46AF"/>
    <w:rsid w:val="006B699C"/>
    <w:rsid w:val="006B6A69"/>
    <w:rsid w:val="006B6CEF"/>
    <w:rsid w:val="006B6E56"/>
    <w:rsid w:val="006B72EA"/>
    <w:rsid w:val="006B75AA"/>
    <w:rsid w:val="006B75D4"/>
    <w:rsid w:val="006B770E"/>
    <w:rsid w:val="006B7A2B"/>
    <w:rsid w:val="006B7AC3"/>
    <w:rsid w:val="006B7F54"/>
    <w:rsid w:val="006C0336"/>
    <w:rsid w:val="006C05DE"/>
    <w:rsid w:val="006C14C8"/>
    <w:rsid w:val="006C2077"/>
    <w:rsid w:val="006C2598"/>
    <w:rsid w:val="006C2602"/>
    <w:rsid w:val="006C2673"/>
    <w:rsid w:val="006C293C"/>
    <w:rsid w:val="006C2BA8"/>
    <w:rsid w:val="006C2C6D"/>
    <w:rsid w:val="006C360B"/>
    <w:rsid w:val="006C4215"/>
    <w:rsid w:val="006C4380"/>
    <w:rsid w:val="006C43A6"/>
    <w:rsid w:val="006C4578"/>
    <w:rsid w:val="006C4905"/>
    <w:rsid w:val="006C4B5D"/>
    <w:rsid w:val="006C5531"/>
    <w:rsid w:val="006C58A1"/>
    <w:rsid w:val="006C5B06"/>
    <w:rsid w:val="006C61CE"/>
    <w:rsid w:val="006C634E"/>
    <w:rsid w:val="006C63D8"/>
    <w:rsid w:val="006C70A6"/>
    <w:rsid w:val="006C7586"/>
    <w:rsid w:val="006D0569"/>
    <w:rsid w:val="006D146D"/>
    <w:rsid w:val="006D164E"/>
    <w:rsid w:val="006D1AD9"/>
    <w:rsid w:val="006D1BA3"/>
    <w:rsid w:val="006D1DCC"/>
    <w:rsid w:val="006D2AD8"/>
    <w:rsid w:val="006D2D5D"/>
    <w:rsid w:val="006D397F"/>
    <w:rsid w:val="006D4126"/>
    <w:rsid w:val="006D4E1D"/>
    <w:rsid w:val="006D5266"/>
    <w:rsid w:val="006D560F"/>
    <w:rsid w:val="006D5729"/>
    <w:rsid w:val="006D57B6"/>
    <w:rsid w:val="006D5B00"/>
    <w:rsid w:val="006D67C4"/>
    <w:rsid w:val="006D6B70"/>
    <w:rsid w:val="006D7074"/>
    <w:rsid w:val="006D752E"/>
    <w:rsid w:val="006D7DA2"/>
    <w:rsid w:val="006D7E79"/>
    <w:rsid w:val="006E0150"/>
    <w:rsid w:val="006E0C9F"/>
    <w:rsid w:val="006E1827"/>
    <w:rsid w:val="006E1A9A"/>
    <w:rsid w:val="006E1B16"/>
    <w:rsid w:val="006E1C5F"/>
    <w:rsid w:val="006E1FE3"/>
    <w:rsid w:val="006E2194"/>
    <w:rsid w:val="006E236B"/>
    <w:rsid w:val="006E243B"/>
    <w:rsid w:val="006E25AA"/>
    <w:rsid w:val="006E2B94"/>
    <w:rsid w:val="006E3163"/>
    <w:rsid w:val="006E3BB3"/>
    <w:rsid w:val="006E3FF3"/>
    <w:rsid w:val="006E40CE"/>
    <w:rsid w:val="006E4334"/>
    <w:rsid w:val="006E4E1A"/>
    <w:rsid w:val="006E5CB2"/>
    <w:rsid w:val="006E6893"/>
    <w:rsid w:val="006E7DF3"/>
    <w:rsid w:val="006F0210"/>
    <w:rsid w:val="006F1001"/>
    <w:rsid w:val="006F15AE"/>
    <w:rsid w:val="006F2156"/>
    <w:rsid w:val="006F26AD"/>
    <w:rsid w:val="006F28D0"/>
    <w:rsid w:val="006F2F97"/>
    <w:rsid w:val="006F3217"/>
    <w:rsid w:val="006F33E1"/>
    <w:rsid w:val="006F369C"/>
    <w:rsid w:val="006F36AF"/>
    <w:rsid w:val="006F3FCC"/>
    <w:rsid w:val="006F4A2C"/>
    <w:rsid w:val="006F4DB1"/>
    <w:rsid w:val="006F501F"/>
    <w:rsid w:val="006F5EB4"/>
    <w:rsid w:val="006F6649"/>
    <w:rsid w:val="006F68A2"/>
    <w:rsid w:val="006F6EDA"/>
    <w:rsid w:val="006F724F"/>
    <w:rsid w:val="006F78D6"/>
    <w:rsid w:val="006F7ABF"/>
    <w:rsid w:val="006F7D69"/>
    <w:rsid w:val="006F7D98"/>
    <w:rsid w:val="007002F5"/>
    <w:rsid w:val="0070048A"/>
    <w:rsid w:val="00701916"/>
    <w:rsid w:val="00701E40"/>
    <w:rsid w:val="00701F4D"/>
    <w:rsid w:val="007023C7"/>
    <w:rsid w:val="00702417"/>
    <w:rsid w:val="007027B9"/>
    <w:rsid w:val="0070372F"/>
    <w:rsid w:val="00703DB1"/>
    <w:rsid w:val="007046C1"/>
    <w:rsid w:val="0070493B"/>
    <w:rsid w:val="00704E2E"/>
    <w:rsid w:val="00705CC4"/>
    <w:rsid w:val="00705DB0"/>
    <w:rsid w:val="0070624B"/>
    <w:rsid w:val="0070634C"/>
    <w:rsid w:val="00706742"/>
    <w:rsid w:val="0070716C"/>
    <w:rsid w:val="0070749F"/>
    <w:rsid w:val="007079C5"/>
    <w:rsid w:val="00711541"/>
    <w:rsid w:val="007118D3"/>
    <w:rsid w:val="007119C6"/>
    <w:rsid w:val="00711CD9"/>
    <w:rsid w:val="007130AA"/>
    <w:rsid w:val="00713155"/>
    <w:rsid w:val="0071376E"/>
    <w:rsid w:val="00713974"/>
    <w:rsid w:val="00714AB2"/>
    <w:rsid w:val="00714E83"/>
    <w:rsid w:val="00715110"/>
    <w:rsid w:val="007154C0"/>
    <w:rsid w:val="00715A84"/>
    <w:rsid w:val="00715AE5"/>
    <w:rsid w:val="00715B4E"/>
    <w:rsid w:val="00715B98"/>
    <w:rsid w:val="007169E7"/>
    <w:rsid w:val="0071794A"/>
    <w:rsid w:val="00717958"/>
    <w:rsid w:val="00717D1D"/>
    <w:rsid w:val="00721277"/>
    <w:rsid w:val="00721B06"/>
    <w:rsid w:val="00721CB5"/>
    <w:rsid w:val="00722770"/>
    <w:rsid w:val="00722D74"/>
    <w:rsid w:val="00722DA2"/>
    <w:rsid w:val="00723493"/>
    <w:rsid w:val="00723A83"/>
    <w:rsid w:val="00723F96"/>
    <w:rsid w:val="007247EB"/>
    <w:rsid w:val="007252B1"/>
    <w:rsid w:val="00725805"/>
    <w:rsid w:val="007267E8"/>
    <w:rsid w:val="007270E2"/>
    <w:rsid w:val="00727261"/>
    <w:rsid w:val="00727C0C"/>
    <w:rsid w:val="0073024F"/>
    <w:rsid w:val="00730274"/>
    <w:rsid w:val="00731132"/>
    <w:rsid w:val="0073154E"/>
    <w:rsid w:val="00731B98"/>
    <w:rsid w:val="00731F53"/>
    <w:rsid w:val="007320AE"/>
    <w:rsid w:val="007326BA"/>
    <w:rsid w:val="0073274A"/>
    <w:rsid w:val="00732F26"/>
    <w:rsid w:val="0073312A"/>
    <w:rsid w:val="0073319E"/>
    <w:rsid w:val="0073354C"/>
    <w:rsid w:val="00733650"/>
    <w:rsid w:val="00734366"/>
    <w:rsid w:val="00734AE3"/>
    <w:rsid w:val="00734B1E"/>
    <w:rsid w:val="00734F7F"/>
    <w:rsid w:val="007350DE"/>
    <w:rsid w:val="007361E3"/>
    <w:rsid w:val="0073652F"/>
    <w:rsid w:val="007377A3"/>
    <w:rsid w:val="007404F2"/>
    <w:rsid w:val="00740547"/>
    <w:rsid w:val="00741BC3"/>
    <w:rsid w:val="007420C7"/>
    <w:rsid w:val="007422C3"/>
    <w:rsid w:val="00743F37"/>
    <w:rsid w:val="007448E2"/>
    <w:rsid w:val="00745155"/>
    <w:rsid w:val="007456DB"/>
    <w:rsid w:val="007460C7"/>
    <w:rsid w:val="00746231"/>
    <w:rsid w:val="0074657F"/>
    <w:rsid w:val="00746839"/>
    <w:rsid w:val="00746D4D"/>
    <w:rsid w:val="00747428"/>
    <w:rsid w:val="00747986"/>
    <w:rsid w:val="00747DD5"/>
    <w:rsid w:val="007500C7"/>
    <w:rsid w:val="0075030F"/>
    <w:rsid w:val="007504A5"/>
    <w:rsid w:val="00750544"/>
    <w:rsid w:val="00750967"/>
    <w:rsid w:val="00750D48"/>
    <w:rsid w:val="00751317"/>
    <w:rsid w:val="007514FD"/>
    <w:rsid w:val="00751B57"/>
    <w:rsid w:val="00752868"/>
    <w:rsid w:val="00753695"/>
    <w:rsid w:val="00753699"/>
    <w:rsid w:val="007543CA"/>
    <w:rsid w:val="007551DB"/>
    <w:rsid w:val="007552E4"/>
    <w:rsid w:val="0075598F"/>
    <w:rsid w:val="00756ED5"/>
    <w:rsid w:val="007575ED"/>
    <w:rsid w:val="00757617"/>
    <w:rsid w:val="007579E4"/>
    <w:rsid w:val="00757DC5"/>
    <w:rsid w:val="00757FB9"/>
    <w:rsid w:val="007605D1"/>
    <w:rsid w:val="007605DA"/>
    <w:rsid w:val="00760918"/>
    <w:rsid w:val="00761644"/>
    <w:rsid w:val="007617C4"/>
    <w:rsid w:val="00761B71"/>
    <w:rsid w:val="00762232"/>
    <w:rsid w:val="007624C1"/>
    <w:rsid w:val="00762D1B"/>
    <w:rsid w:val="00762F54"/>
    <w:rsid w:val="00763BE6"/>
    <w:rsid w:val="00764492"/>
    <w:rsid w:val="007654D4"/>
    <w:rsid w:val="00765DA8"/>
    <w:rsid w:val="0076621E"/>
    <w:rsid w:val="00766832"/>
    <w:rsid w:val="00766937"/>
    <w:rsid w:val="007675D3"/>
    <w:rsid w:val="00767D3C"/>
    <w:rsid w:val="00770121"/>
    <w:rsid w:val="007702E3"/>
    <w:rsid w:val="007702F0"/>
    <w:rsid w:val="00770AD6"/>
    <w:rsid w:val="00771796"/>
    <w:rsid w:val="00772556"/>
    <w:rsid w:val="00773F94"/>
    <w:rsid w:val="007741D6"/>
    <w:rsid w:val="00774E76"/>
    <w:rsid w:val="007763CC"/>
    <w:rsid w:val="0077724B"/>
    <w:rsid w:val="00777731"/>
    <w:rsid w:val="00777C7B"/>
    <w:rsid w:val="00777F76"/>
    <w:rsid w:val="0078075F"/>
    <w:rsid w:val="0078094A"/>
    <w:rsid w:val="00780A65"/>
    <w:rsid w:val="00780BB4"/>
    <w:rsid w:val="00781D6E"/>
    <w:rsid w:val="00781E3B"/>
    <w:rsid w:val="007823D0"/>
    <w:rsid w:val="00782BCE"/>
    <w:rsid w:val="00783158"/>
    <w:rsid w:val="00783369"/>
    <w:rsid w:val="007834CF"/>
    <w:rsid w:val="007839BA"/>
    <w:rsid w:val="007843CD"/>
    <w:rsid w:val="00784AA6"/>
    <w:rsid w:val="00784D15"/>
    <w:rsid w:val="00785FD4"/>
    <w:rsid w:val="007870CF"/>
    <w:rsid w:val="007903F1"/>
    <w:rsid w:val="007906A5"/>
    <w:rsid w:val="007907F1"/>
    <w:rsid w:val="00790ADD"/>
    <w:rsid w:val="00790BCC"/>
    <w:rsid w:val="00790D42"/>
    <w:rsid w:val="00790EEA"/>
    <w:rsid w:val="00790F02"/>
    <w:rsid w:val="00791138"/>
    <w:rsid w:val="00791A0D"/>
    <w:rsid w:val="007926E4"/>
    <w:rsid w:val="00792A7F"/>
    <w:rsid w:val="00792C3F"/>
    <w:rsid w:val="00794ACF"/>
    <w:rsid w:val="00794C00"/>
    <w:rsid w:val="00794D09"/>
    <w:rsid w:val="007954B9"/>
    <w:rsid w:val="007955AB"/>
    <w:rsid w:val="007959CC"/>
    <w:rsid w:val="00796FDF"/>
    <w:rsid w:val="0079736F"/>
    <w:rsid w:val="00797C45"/>
    <w:rsid w:val="007A0461"/>
    <w:rsid w:val="007A0636"/>
    <w:rsid w:val="007A0736"/>
    <w:rsid w:val="007A0E31"/>
    <w:rsid w:val="007A2D34"/>
    <w:rsid w:val="007A3B52"/>
    <w:rsid w:val="007A48A2"/>
    <w:rsid w:val="007A4A93"/>
    <w:rsid w:val="007A52E7"/>
    <w:rsid w:val="007A569C"/>
    <w:rsid w:val="007A60E2"/>
    <w:rsid w:val="007A6B5A"/>
    <w:rsid w:val="007A6CB0"/>
    <w:rsid w:val="007A700A"/>
    <w:rsid w:val="007A78DB"/>
    <w:rsid w:val="007A7E71"/>
    <w:rsid w:val="007B031A"/>
    <w:rsid w:val="007B08ED"/>
    <w:rsid w:val="007B1146"/>
    <w:rsid w:val="007B1850"/>
    <w:rsid w:val="007B1AFA"/>
    <w:rsid w:val="007B27A7"/>
    <w:rsid w:val="007B2B4D"/>
    <w:rsid w:val="007B4AC7"/>
    <w:rsid w:val="007B4CEF"/>
    <w:rsid w:val="007B5148"/>
    <w:rsid w:val="007B5593"/>
    <w:rsid w:val="007B636D"/>
    <w:rsid w:val="007B64E6"/>
    <w:rsid w:val="007B668A"/>
    <w:rsid w:val="007B67DE"/>
    <w:rsid w:val="007B7C77"/>
    <w:rsid w:val="007B7DC3"/>
    <w:rsid w:val="007C03C4"/>
    <w:rsid w:val="007C0CF0"/>
    <w:rsid w:val="007C0D04"/>
    <w:rsid w:val="007C10BE"/>
    <w:rsid w:val="007C1209"/>
    <w:rsid w:val="007C12C2"/>
    <w:rsid w:val="007C16CC"/>
    <w:rsid w:val="007C1917"/>
    <w:rsid w:val="007C1B25"/>
    <w:rsid w:val="007C1C9C"/>
    <w:rsid w:val="007C1D9E"/>
    <w:rsid w:val="007C1FE1"/>
    <w:rsid w:val="007C2775"/>
    <w:rsid w:val="007C3C93"/>
    <w:rsid w:val="007C3EAA"/>
    <w:rsid w:val="007C476E"/>
    <w:rsid w:val="007C5925"/>
    <w:rsid w:val="007C5DE1"/>
    <w:rsid w:val="007C5E61"/>
    <w:rsid w:val="007C69A7"/>
    <w:rsid w:val="007C6C5F"/>
    <w:rsid w:val="007C74D3"/>
    <w:rsid w:val="007C76AD"/>
    <w:rsid w:val="007D008C"/>
    <w:rsid w:val="007D0B52"/>
    <w:rsid w:val="007D0F7B"/>
    <w:rsid w:val="007D16A5"/>
    <w:rsid w:val="007D2260"/>
    <w:rsid w:val="007D324A"/>
    <w:rsid w:val="007D3BA1"/>
    <w:rsid w:val="007D40BA"/>
    <w:rsid w:val="007D41DF"/>
    <w:rsid w:val="007D4E2D"/>
    <w:rsid w:val="007D550C"/>
    <w:rsid w:val="007D55B4"/>
    <w:rsid w:val="007D56CD"/>
    <w:rsid w:val="007D5C3A"/>
    <w:rsid w:val="007D5EE9"/>
    <w:rsid w:val="007D60AE"/>
    <w:rsid w:val="007D628A"/>
    <w:rsid w:val="007D79C1"/>
    <w:rsid w:val="007D7D2E"/>
    <w:rsid w:val="007E041C"/>
    <w:rsid w:val="007E05B5"/>
    <w:rsid w:val="007E088B"/>
    <w:rsid w:val="007E098F"/>
    <w:rsid w:val="007E21E9"/>
    <w:rsid w:val="007E2216"/>
    <w:rsid w:val="007E2B33"/>
    <w:rsid w:val="007E328E"/>
    <w:rsid w:val="007E4706"/>
    <w:rsid w:val="007E4977"/>
    <w:rsid w:val="007E5542"/>
    <w:rsid w:val="007E5AE3"/>
    <w:rsid w:val="007E5B01"/>
    <w:rsid w:val="007E5B78"/>
    <w:rsid w:val="007E656A"/>
    <w:rsid w:val="007E68CB"/>
    <w:rsid w:val="007E6AAC"/>
    <w:rsid w:val="007E6E01"/>
    <w:rsid w:val="007E6ECB"/>
    <w:rsid w:val="007E7723"/>
    <w:rsid w:val="007E7810"/>
    <w:rsid w:val="007E7C5E"/>
    <w:rsid w:val="007E7ECC"/>
    <w:rsid w:val="007E7F57"/>
    <w:rsid w:val="007F066F"/>
    <w:rsid w:val="007F097A"/>
    <w:rsid w:val="007F0B3A"/>
    <w:rsid w:val="007F0DB3"/>
    <w:rsid w:val="007F11E0"/>
    <w:rsid w:val="007F1C6D"/>
    <w:rsid w:val="007F27BA"/>
    <w:rsid w:val="007F2910"/>
    <w:rsid w:val="007F301E"/>
    <w:rsid w:val="007F3696"/>
    <w:rsid w:val="007F400B"/>
    <w:rsid w:val="007F49A5"/>
    <w:rsid w:val="007F4A1B"/>
    <w:rsid w:val="007F4AC9"/>
    <w:rsid w:val="007F54A7"/>
    <w:rsid w:val="007F583A"/>
    <w:rsid w:val="007F6156"/>
    <w:rsid w:val="007F6640"/>
    <w:rsid w:val="007F6B67"/>
    <w:rsid w:val="007F7004"/>
    <w:rsid w:val="007F7109"/>
    <w:rsid w:val="007F723E"/>
    <w:rsid w:val="007F7464"/>
    <w:rsid w:val="007F77BC"/>
    <w:rsid w:val="007F7810"/>
    <w:rsid w:val="00800ADA"/>
    <w:rsid w:val="00800AF8"/>
    <w:rsid w:val="00800E7D"/>
    <w:rsid w:val="0080235F"/>
    <w:rsid w:val="008023BC"/>
    <w:rsid w:val="008027F5"/>
    <w:rsid w:val="008031B4"/>
    <w:rsid w:val="008033E0"/>
    <w:rsid w:val="008037BA"/>
    <w:rsid w:val="0080385B"/>
    <w:rsid w:val="00804B97"/>
    <w:rsid w:val="008053CD"/>
    <w:rsid w:val="00805E80"/>
    <w:rsid w:val="008061A6"/>
    <w:rsid w:val="008065AB"/>
    <w:rsid w:val="00806864"/>
    <w:rsid w:val="00806BD3"/>
    <w:rsid w:val="00807843"/>
    <w:rsid w:val="008079CB"/>
    <w:rsid w:val="00807D75"/>
    <w:rsid w:val="008100FA"/>
    <w:rsid w:val="008108DA"/>
    <w:rsid w:val="00811544"/>
    <w:rsid w:val="008118FD"/>
    <w:rsid w:val="00812341"/>
    <w:rsid w:val="008126DF"/>
    <w:rsid w:val="00812895"/>
    <w:rsid w:val="00813935"/>
    <w:rsid w:val="00813EB0"/>
    <w:rsid w:val="00813F7C"/>
    <w:rsid w:val="008147E8"/>
    <w:rsid w:val="00814812"/>
    <w:rsid w:val="00814ABF"/>
    <w:rsid w:val="008150ED"/>
    <w:rsid w:val="0081538C"/>
    <w:rsid w:val="00815DAD"/>
    <w:rsid w:val="00815FBB"/>
    <w:rsid w:val="00816E25"/>
    <w:rsid w:val="00816EE5"/>
    <w:rsid w:val="008176B6"/>
    <w:rsid w:val="00817DC8"/>
    <w:rsid w:val="00822747"/>
    <w:rsid w:val="00822C30"/>
    <w:rsid w:val="00823D8A"/>
    <w:rsid w:val="0082469F"/>
    <w:rsid w:val="0082475D"/>
    <w:rsid w:val="00824A01"/>
    <w:rsid w:val="008257E3"/>
    <w:rsid w:val="00826748"/>
    <w:rsid w:val="0082755E"/>
    <w:rsid w:val="008303A4"/>
    <w:rsid w:val="0083056F"/>
    <w:rsid w:val="00830C06"/>
    <w:rsid w:val="00830D04"/>
    <w:rsid w:val="008322B1"/>
    <w:rsid w:val="00832347"/>
    <w:rsid w:val="00832595"/>
    <w:rsid w:val="00832A24"/>
    <w:rsid w:val="00832DEE"/>
    <w:rsid w:val="00832FA6"/>
    <w:rsid w:val="00833473"/>
    <w:rsid w:val="00833804"/>
    <w:rsid w:val="00833C5D"/>
    <w:rsid w:val="00834836"/>
    <w:rsid w:val="00834DFA"/>
    <w:rsid w:val="00835C27"/>
    <w:rsid w:val="00835E78"/>
    <w:rsid w:val="0083601C"/>
    <w:rsid w:val="00836D80"/>
    <w:rsid w:val="0083792D"/>
    <w:rsid w:val="008404B8"/>
    <w:rsid w:val="008424B2"/>
    <w:rsid w:val="00843A1D"/>
    <w:rsid w:val="00843CBE"/>
    <w:rsid w:val="00843CC3"/>
    <w:rsid w:val="008456AD"/>
    <w:rsid w:val="00845947"/>
    <w:rsid w:val="0084613B"/>
    <w:rsid w:val="00847121"/>
    <w:rsid w:val="0084790C"/>
    <w:rsid w:val="00847B0D"/>
    <w:rsid w:val="00847C4F"/>
    <w:rsid w:val="00850350"/>
    <w:rsid w:val="0085051F"/>
    <w:rsid w:val="0085072F"/>
    <w:rsid w:val="00850944"/>
    <w:rsid w:val="0085103E"/>
    <w:rsid w:val="00851327"/>
    <w:rsid w:val="008516D4"/>
    <w:rsid w:val="00851A18"/>
    <w:rsid w:val="00851D47"/>
    <w:rsid w:val="008523D0"/>
    <w:rsid w:val="008532AB"/>
    <w:rsid w:val="00853ABA"/>
    <w:rsid w:val="00853D5C"/>
    <w:rsid w:val="00853F63"/>
    <w:rsid w:val="00853FD5"/>
    <w:rsid w:val="0085502E"/>
    <w:rsid w:val="00856893"/>
    <w:rsid w:val="00857B29"/>
    <w:rsid w:val="008606BB"/>
    <w:rsid w:val="008608DE"/>
    <w:rsid w:val="0086128B"/>
    <w:rsid w:val="00861D75"/>
    <w:rsid w:val="008620E5"/>
    <w:rsid w:val="008627F7"/>
    <w:rsid w:val="0086288A"/>
    <w:rsid w:val="00865EEA"/>
    <w:rsid w:val="00866225"/>
    <w:rsid w:val="0086683E"/>
    <w:rsid w:val="008675A5"/>
    <w:rsid w:val="00867BCB"/>
    <w:rsid w:val="008703E0"/>
    <w:rsid w:val="00870CA8"/>
    <w:rsid w:val="00872920"/>
    <w:rsid w:val="00872C29"/>
    <w:rsid w:val="008734EE"/>
    <w:rsid w:val="00873C0F"/>
    <w:rsid w:val="00873C46"/>
    <w:rsid w:val="00873E04"/>
    <w:rsid w:val="008744C5"/>
    <w:rsid w:val="00874C38"/>
    <w:rsid w:val="008753F6"/>
    <w:rsid w:val="00875AEF"/>
    <w:rsid w:val="008762EE"/>
    <w:rsid w:val="0087631F"/>
    <w:rsid w:val="00876712"/>
    <w:rsid w:val="00876758"/>
    <w:rsid w:val="00876A44"/>
    <w:rsid w:val="00877BDB"/>
    <w:rsid w:val="0088023C"/>
    <w:rsid w:val="008802ED"/>
    <w:rsid w:val="00880B4D"/>
    <w:rsid w:val="00880DC8"/>
    <w:rsid w:val="00881219"/>
    <w:rsid w:val="00881BD2"/>
    <w:rsid w:val="00882BB6"/>
    <w:rsid w:val="008831F3"/>
    <w:rsid w:val="0088368A"/>
    <w:rsid w:val="00884088"/>
    <w:rsid w:val="0088425C"/>
    <w:rsid w:val="00884979"/>
    <w:rsid w:val="00885070"/>
    <w:rsid w:val="00885FE1"/>
    <w:rsid w:val="008863DC"/>
    <w:rsid w:val="008863E5"/>
    <w:rsid w:val="00887F61"/>
    <w:rsid w:val="00887F76"/>
    <w:rsid w:val="00890F0B"/>
    <w:rsid w:val="00891109"/>
    <w:rsid w:val="00891325"/>
    <w:rsid w:val="008915ED"/>
    <w:rsid w:val="00891C66"/>
    <w:rsid w:val="00891D5E"/>
    <w:rsid w:val="00892504"/>
    <w:rsid w:val="00892C89"/>
    <w:rsid w:val="00893884"/>
    <w:rsid w:val="0089437D"/>
    <w:rsid w:val="00894B68"/>
    <w:rsid w:val="008956F5"/>
    <w:rsid w:val="008962AE"/>
    <w:rsid w:val="008966F5"/>
    <w:rsid w:val="00896D74"/>
    <w:rsid w:val="0089708C"/>
    <w:rsid w:val="00897570"/>
    <w:rsid w:val="0089799E"/>
    <w:rsid w:val="00897B6C"/>
    <w:rsid w:val="008A016D"/>
    <w:rsid w:val="008A06D8"/>
    <w:rsid w:val="008A07F1"/>
    <w:rsid w:val="008A1BA5"/>
    <w:rsid w:val="008A226C"/>
    <w:rsid w:val="008A23B1"/>
    <w:rsid w:val="008A2646"/>
    <w:rsid w:val="008A2996"/>
    <w:rsid w:val="008A2A49"/>
    <w:rsid w:val="008A2C2E"/>
    <w:rsid w:val="008A2D55"/>
    <w:rsid w:val="008A2EAD"/>
    <w:rsid w:val="008A3122"/>
    <w:rsid w:val="008A347E"/>
    <w:rsid w:val="008A38B2"/>
    <w:rsid w:val="008A4508"/>
    <w:rsid w:val="008A46FE"/>
    <w:rsid w:val="008A4E19"/>
    <w:rsid w:val="008A538C"/>
    <w:rsid w:val="008A5CAA"/>
    <w:rsid w:val="008A63DD"/>
    <w:rsid w:val="008A6DE4"/>
    <w:rsid w:val="008A73AF"/>
    <w:rsid w:val="008A7722"/>
    <w:rsid w:val="008A7AC7"/>
    <w:rsid w:val="008A7CE5"/>
    <w:rsid w:val="008A7DE9"/>
    <w:rsid w:val="008A7E36"/>
    <w:rsid w:val="008A7E8C"/>
    <w:rsid w:val="008A7EB8"/>
    <w:rsid w:val="008B0397"/>
    <w:rsid w:val="008B0414"/>
    <w:rsid w:val="008B0854"/>
    <w:rsid w:val="008B11C6"/>
    <w:rsid w:val="008B1659"/>
    <w:rsid w:val="008B1A56"/>
    <w:rsid w:val="008B31FF"/>
    <w:rsid w:val="008B429C"/>
    <w:rsid w:val="008B5131"/>
    <w:rsid w:val="008B5282"/>
    <w:rsid w:val="008B5544"/>
    <w:rsid w:val="008B56C6"/>
    <w:rsid w:val="008B589F"/>
    <w:rsid w:val="008B68A8"/>
    <w:rsid w:val="008B6A3B"/>
    <w:rsid w:val="008B6EF6"/>
    <w:rsid w:val="008B7452"/>
    <w:rsid w:val="008B7ED1"/>
    <w:rsid w:val="008C03C8"/>
    <w:rsid w:val="008C0672"/>
    <w:rsid w:val="008C19D9"/>
    <w:rsid w:val="008C1EB1"/>
    <w:rsid w:val="008C1FFF"/>
    <w:rsid w:val="008C2193"/>
    <w:rsid w:val="008C238D"/>
    <w:rsid w:val="008C25B8"/>
    <w:rsid w:val="008C2E85"/>
    <w:rsid w:val="008C31E0"/>
    <w:rsid w:val="008C33EA"/>
    <w:rsid w:val="008C387E"/>
    <w:rsid w:val="008C3F95"/>
    <w:rsid w:val="008C40EB"/>
    <w:rsid w:val="008C4106"/>
    <w:rsid w:val="008C4B95"/>
    <w:rsid w:val="008C4BEB"/>
    <w:rsid w:val="008C5BE2"/>
    <w:rsid w:val="008C6B73"/>
    <w:rsid w:val="008C6CEF"/>
    <w:rsid w:val="008C71A8"/>
    <w:rsid w:val="008C7997"/>
    <w:rsid w:val="008C799E"/>
    <w:rsid w:val="008D0215"/>
    <w:rsid w:val="008D0F5E"/>
    <w:rsid w:val="008D101E"/>
    <w:rsid w:val="008D2438"/>
    <w:rsid w:val="008D24EA"/>
    <w:rsid w:val="008D2888"/>
    <w:rsid w:val="008D2AC6"/>
    <w:rsid w:val="008D3453"/>
    <w:rsid w:val="008D34A7"/>
    <w:rsid w:val="008D34E6"/>
    <w:rsid w:val="008D367E"/>
    <w:rsid w:val="008D3E4C"/>
    <w:rsid w:val="008D467B"/>
    <w:rsid w:val="008D54E0"/>
    <w:rsid w:val="008D56FD"/>
    <w:rsid w:val="008D58B6"/>
    <w:rsid w:val="008D6710"/>
    <w:rsid w:val="008D6D9A"/>
    <w:rsid w:val="008D6ED4"/>
    <w:rsid w:val="008D73D4"/>
    <w:rsid w:val="008D744F"/>
    <w:rsid w:val="008D74A8"/>
    <w:rsid w:val="008D7677"/>
    <w:rsid w:val="008D79FB"/>
    <w:rsid w:val="008D7FAF"/>
    <w:rsid w:val="008E0446"/>
    <w:rsid w:val="008E086D"/>
    <w:rsid w:val="008E1375"/>
    <w:rsid w:val="008E1778"/>
    <w:rsid w:val="008E2C46"/>
    <w:rsid w:val="008E2D79"/>
    <w:rsid w:val="008E30CB"/>
    <w:rsid w:val="008E367C"/>
    <w:rsid w:val="008E5C13"/>
    <w:rsid w:val="008E6714"/>
    <w:rsid w:val="008E71D4"/>
    <w:rsid w:val="008E7C6B"/>
    <w:rsid w:val="008F027E"/>
    <w:rsid w:val="008F02C6"/>
    <w:rsid w:val="008F0EE7"/>
    <w:rsid w:val="008F216D"/>
    <w:rsid w:val="008F23DD"/>
    <w:rsid w:val="008F262F"/>
    <w:rsid w:val="008F27B4"/>
    <w:rsid w:val="008F3440"/>
    <w:rsid w:val="008F41F7"/>
    <w:rsid w:val="008F47C1"/>
    <w:rsid w:val="008F49F5"/>
    <w:rsid w:val="008F4C98"/>
    <w:rsid w:val="008F5670"/>
    <w:rsid w:val="008F5F77"/>
    <w:rsid w:val="008F673E"/>
    <w:rsid w:val="008F699D"/>
    <w:rsid w:val="008F6B3B"/>
    <w:rsid w:val="008F6EB3"/>
    <w:rsid w:val="008F7184"/>
    <w:rsid w:val="008F7C82"/>
    <w:rsid w:val="009001C4"/>
    <w:rsid w:val="00901820"/>
    <w:rsid w:val="0090197D"/>
    <w:rsid w:val="00901A03"/>
    <w:rsid w:val="00901BA1"/>
    <w:rsid w:val="0090249B"/>
    <w:rsid w:val="00903139"/>
    <w:rsid w:val="00903334"/>
    <w:rsid w:val="00903FAC"/>
    <w:rsid w:val="00904002"/>
    <w:rsid w:val="0090402C"/>
    <w:rsid w:val="00904E13"/>
    <w:rsid w:val="0090525C"/>
    <w:rsid w:val="00905910"/>
    <w:rsid w:val="00906149"/>
    <w:rsid w:val="0090620D"/>
    <w:rsid w:val="00906538"/>
    <w:rsid w:val="00906CE7"/>
    <w:rsid w:val="00907777"/>
    <w:rsid w:val="00907847"/>
    <w:rsid w:val="00907A38"/>
    <w:rsid w:val="00907A45"/>
    <w:rsid w:val="00910B5D"/>
    <w:rsid w:val="00911486"/>
    <w:rsid w:val="009126DB"/>
    <w:rsid w:val="00912747"/>
    <w:rsid w:val="00913539"/>
    <w:rsid w:val="00913963"/>
    <w:rsid w:val="00913DE7"/>
    <w:rsid w:val="00914066"/>
    <w:rsid w:val="00914085"/>
    <w:rsid w:val="009140EB"/>
    <w:rsid w:val="00914196"/>
    <w:rsid w:val="00914C34"/>
    <w:rsid w:val="00915015"/>
    <w:rsid w:val="00915855"/>
    <w:rsid w:val="00916BDA"/>
    <w:rsid w:val="00916CE8"/>
    <w:rsid w:val="00917C25"/>
    <w:rsid w:val="00920748"/>
    <w:rsid w:val="00920874"/>
    <w:rsid w:val="009216AD"/>
    <w:rsid w:val="00921DFE"/>
    <w:rsid w:val="00921E0F"/>
    <w:rsid w:val="009226AD"/>
    <w:rsid w:val="00922BE8"/>
    <w:rsid w:val="00922C6C"/>
    <w:rsid w:val="00922D21"/>
    <w:rsid w:val="0092307F"/>
    <w:rsid w:val="00923516"/>
    <w:rsid w:val="00923CDB"/>
    <w:rsid w:val="00923ECC"/>
    <w:rsid w:val="0092430A"/>
    <w:rsid w:val="00924E76"/>
    <w:rsid w:val="00924F89"/>
    <w:rsid w:val="0092574F"/>
    <w:rsid w:val="00926527"/>
    <w:rsid w:val="0092769E"/>
    <w:rsid w:val="009302A7"/>
    <w:rsid w:val="009308F8"/>
    <w:rsid w:val="0093142D"/>
    <w:rsid w:val="00931A06"/>
    <w:rsid w:val="00931A60"/>
    <w:rsid w:val="009321AC"/>
    <w:rsid w:val="00932921"/>
    <w:rsid w:val="00932E7F"/>
    <w:rsid w:val="00933793"/>
    <w:rsid w:val="00933911"/>
    <w:rsid w:val="00933A82"/>
    <w:rsid w:val="0093490A"/>
    <w:rsid w:val="00934D4B"/>
    <w:rsid w:val="00936FAE"/>
    <w:rsid w:val="00940769"/>
    <w:rsid w:val="00940E41"/>
    <w:rsid w:val="00941074"/>
    <w:rsid w:val="00941441"/>
    <w:rsid w:val="009417F9"/>
    <w:rsid w:val="00941A90"/>
    <w:rsid w:val="00941BC2"/>
    <w:rsid w:val="00941D25"/>
    <w:rsid w:val="00941F73"/>
    <w:rsid w:val="00942945"/>
    <w:rsid w:val="00942FB7"/>
    <w:rsid w:val="00943CEC"/>
    <w:rsid w:val="00943D63"/>
    <w:rsid w:val="00944666"/>
    <w:rsid w:val="009446C1"/>
    <w:rsid w:val="00944777"/>
    <w:rsid w:val="0094502A"/>
    <w:rsid w:val="00945604"/>
    <w:rsid w:val="00945E20"/>
    <w:rsid w:val="00945FAB"/>
    <w:rsid w:val="0094636A"/>
    <w:rsid w:val="00946488"/>
    <w:rsid w:val="009506AE"/>
    <w:rsid w:val="00950915"/>
    <w:rsid w:val="00950BD7"/>
    <w:rsid w:val="00951172"/>
    <w:rsid w:val="00951A77"/>
    <w:rsid w:val="00951EE9"/>
    <w:rsid w:val="00952779"/>
    <w:rsid w:val="00952AB8"/>
    <w:rsid w:val="00952E06"/>
    <w:rsid w:val="00952E1C"/>
    <w:rsid w:val="009539BF"/>
    <w:rsid w:val="00953AFD"/>
    <w:rsid w:val="00954C98"/>
    <w:rsid w:val="00954CB0"/>
    <w:rsid w:val="00954CF6"/>
    <w:rsid w:val="0095564D"/>
    <w:rsid w:val="00955685"/>
    <w:rsid w:val="00955826"/>
    <w:rsid w:val="00955981"/>
    <w:rsid w:val="009561C8"/>
    <w:rsid w:val="009564D5"/>
    <w:rsid w:val="00956A1C"/>
    <w:rsid w:val="00956E9A"/>
    <w:rsid w:val="0095741D"/>
    <w:rsid w:val="00957785"/>
    <w:rsid w:val="00960759"/>
    <w:rsid w:val="00961864"/>
    <w:rsid w:val="00961DB0"/>
    <w:rsid w:val="009622A9"/>
    <w:rsid w:val="0096230D"/>
    <w:rsid w:val="009626A3"/>
    <w:rsid w:val="009630E3"/>
    <w:rsid w:val="009641FC"/>
    <w:rsid w:val="009653E4"/>
    <w:rsid w:val="009659B6"/>
    <w:rsid w:val="00965DB7"/>
    <w:rsid w:val="0096610F"/>
    <w:rsid w:val="009665B9"/>
    <w:rsid w:val="00966983"/>
    <w:rsid w:val="009669E1"/>
    <w:rsid w:val="00966C61"/>
    <w:rsid w:val="00966E00"/>
    <w:rsid w:val="00967283"/>
    <w:rsid w:val="009673AD"/>
    <w:rsid w:val="009701C0"/>
    <w:rsid w:val="009712E7"/>
    <w:rsid w:val="009713A0"/>
    <w:rsid w:val="0097160B"/>
    <w:rsid w:val="0097190F"/>
    <w:rsid w:val="00971D62"/>
    <w:rsid w:val="009724FB"/>
    <w:rsid w:val="00972934"/>
    <w:rsid w:val="009729A9"/>
    <w:rsid w:val="00972B5F"/>
    <w:rsid w:val="00972DC5"/>
    <w:rsid w:val="00972F5E"/>
    <w:rsid w:val="00973562"/>
    <w:rsid w:val="0097359B"/>
    <w:rsid w:val="00973B4C"/>
    <w:rsid w:val="00973EC9"/>
    <w:rsid w:val="00973F7A"/>
    <w:rsid w:val="00974051"/>
    <w:rsid w:val="00974E7A"/>
    <w:rsid w:val="009753D1"/>
    <w:rsid w:val="00975555"/>
    <w:rsid w:val="009755DC"/>
    <w:rsid w:val="009756C8"/>
    <w:rsid w:val="00975EF1"/>
    <w:rsid w:val="009768F8"/>
    <w:rsid w:val="00977904"/>
    <w:rsid w:val="009779C2"/>
    <w:rsid w:val="00977E83"/>
    <w:rsid w:val="0098011B"/>
    <w:rsid w:val="009803DA"/>
    <w:rsid w:val="009805AC"/>
    <w:rsid w:val="00980BB9"/>
    <w:rsid w:val="0098216F"/>
    <w:rsid w:val="00982884"/>
    <w:rsid w:val="00982926"/>
    <w:rsid w:val="0098293A"/>
    <w:rsid w:val="00982F5D"/>
    <w:rsid w:val="00983307"/>
    <w:rsid w:val="009833A8"/>
    <w:rsid w:val="0098453F"/>
    <w:rsid w:val="00984A31"/>
    <w:rsid w:val="00984AC7"/>
    <w:rsid w:val="00985AB2"/>
    <w:rsid w:val="00986086"/>
    <w:rsid w:val="00986212"/>
    <w:rsid w:val="00986325"/>
    <w:rsid w:val="00986F27"/>
    <w:rsid w:val="00990618"/>
    <w:rsid w:val="009906A4"/>
    <w:rsid w:val="00990993"/>
    <w:rsid w:val="00990C18"/>
    <w:rsid w:val="009911C1"/>
    <w:rsid w:val="009911E2"/>
    <w:rsid w:val="00992129"/>
    <w:rsid w:val="00992A77"/>
    <w:rsid w:val="00992B34"/>
    <w:rsid w:val="00992BF9"/>
    <w:rsid w:val="00992D7D"/>
    <w:rsid w:val="00992EEE"/>
    <w:rsid w:val="0099307E"/>
    <w:rsid w:val="00993CB4"/>
    <w:rsid w:val="00994BCB"/>
    <w:rsid w:val="00994E01"/>
    <w:rsid w:val="009966E8"/>
    <w:rsid w:val="00996C4E"/>
    <w:rsid w:val="0099711F"/>
    <w:rsid w:val="0099713C"/>
    <w:rsid w:val="009977A1"/>
    <w:rsid w:val="00997891"/>
    <w:rsid w:val="009A069C"/>
    <w:rsid w:val="009A0F15"/>
    <w:rsid w:val="009A13EB"/>
    <w:rsid w:val="009A149F"/>
    <w:rsid w:val="009A1603"/>
    <w:rsid w:val="009A18E3"/>
    <w:rsid w:val="009A1E6F"/>
    <w:rsid w:val="009A27C6"/>
    <w:rsid w:val="009A2930"/>
    <w:rsid w:val="009A2E0F"/>
    <w:rsid w:val="009A396F"/>
    <w:rsid w:val="009A52FD"/>
    <w:rsid w:val="009A53F4"/>
    <w:rsid w:val="009A602D"/>
    <w:rsid w:val="009A6260"/>
    <w:rsid w:val="009A6496"/>
    <w:rsid w:val="009A6D09"/>
    <w:rsid w:val="009A7080"/>
    <w:rsid w:val="009B0844"/>
    <w:rsid w:val="009B0B07"/>
    <w:rsid w:val="009B164F"/>
    <w:rsid w:val="009B1AD8"/>
    <w:rsid w:val="009B2606"/>
    <w:rsid w:val="009B2B34"/>
    <w:rsid w:val="009B2D95"/>
    <w:rsid w:val="009B321F"/>
    <w:rsid w:val="009B3474"/>
    <w:rsid w:val="009B34D1"/>
    <w:rsid w:val="009B384E"/>
    <w:rsid w:val="009B3F29"/>
    <w:rsid w:val="009B41F0"/>
    <w:rsid w:val="009B493C"/>
    <w:rsid w:val="009B5048"/>
    <w:rsid w:val="009B5764"/>
    <w:rsid w:val="009B59E3"/>
    <w:rsid w:val="009B5EA3"/>
    <w:rsid w:val="009B623B"/>
    <w:rsid w:val="009B6586"/>
    <w:rsid w:val="009B67AE"/>
    <w:rsid w:val="009B7643"/>
    <w:rsid w:val="009B76CB"/>
    <w:rsid w:val="009B775F"/>
    <w:rsid w:val="009B789D"/>
    <w:rsid w:val="009B7911"/>
    <w:rsid w:val="009C0CF6"/>
    <w:rsid w:val="009C162B"/>
    <w:rsid w:val="009C1A01"/>
    <w:rsid w:val="009C1C55"/>
    <w:rsid w:val="009C2C14"/>
    <w:rsid w:val="009C30FC"/>
    <w:rsid w:val="009C3517"/>
    <w:rsid w:val="009C393E"/>
    <w:rsid w:val="009C3942"/>
    <w:rsid w:val="009C3CDA"/>
    <w:rsid w:val="009C3DDC"/>
    <w:rsid w:val="009C3ED8"/>
    <w:rsid w:val="009C4447"/>
    <w:rsid w:val="009C44D9"/>
    <w:rsid w:val="009C44EE"/>
    <w:rsid w:val="009C4572"/>
    <w:rsid w:val="009C464D"/>
    <w:rsid w:val="009C499A"/>
    <w:rsid w:val="009C4FCE"/>
    <w:rsid w:val="009C4FF6"/>
    <w:rsid w:val="009C5BB4"/>
    <w:rsid w:val="009C5D62"/>
    <w:rsid w:val="009C64E5"/>
    <w:rsid w:val="009C6AAD"/>
    <w:rsid w:val="009C7563"/>
    <w:rsid w:val="009C791D"/>
    <w:rsid w:val="009C7ADC"/>
    <w:rsid w:val="009C7BE0"/>
    <w:rsid w:val="009C7F3E"/>
    <w:rsid w:val="009D01C1"/>
    <w:rsid w:val="009D06AC"/>
    <w:rsid w:val="009D0854"/>
    <w:rsid w:val="009D0B2A"/>
    <w:rsid w:val="009D0E59"/>
    <w:rsid w:val="009D0F5A"/>
    <w:rsid w:val="009D11F0"/>
    <w:rsid w:val="009D1212"/>
    <w:rsid w:val="009D20B0"/>
    <w:rsid w:val="009D21B7"/>
    <w:rsid w:val="009D286A"/>
    <w:rsid w:val="009D2889"/>
    <w:rsid w:val="009D2C02"/>
    <w:rsid w:val="009D2F65"/>
    <w:rsid w:val="009D3002"/>
    <w:rsid w:val="009D31D1"/>
    <w:rsid w:val="009D3602"/>
    <w:rsid w:val="009D4159"/>
    <w:rsid w:val="009D4610"/>
    <w:rsid w:val="009D4DEF"/>
    <w:rsid w:val="009D53BE"/>
    <w:rsid w:val="009D60F5"/>
    <w:rsid w:val="009D64C3"/>
    <w:rsid w:val="009D666B"/>
    <w:rsid w:val="009D6B83"/>
    <w:rsid w:val="009D7812"/>
    <w:rsid w:val="009D7D9E"/>
    <w:rsid w:val="009E01EE"/>
    <w:rsid w:val="009E04CF"/>
    <w:rsid w:val="009E10B5"/>
    <w:rsid w:val="009E1260"/>
    <w:rsid w:val="009E1635"/>
    <w:rsid w:val="009E1DA7"/>
    <w:rsid w:val="009E1FEA"/>
    <w:rsid w:val="009E2AA8"/>
    <w:rsid w:val="009E2E14"/>
    <w:rsid w:val="009E2E58"/>
    <w:rsid w:val="009E3A91"/>
    <w:rsid w:val="009E4718"/>
    <w:rsid w:val="009E5B61"/>
    <w:rsid w:val="009E5C18"/>
    <w:rsid w:val="009E6E29"/>
    <w:rsid w:val="009E6E67"/>
    <w:rsid w:val="009E7D77"/>
    <w:rsid w:val="009F09BF"/>
    <w:rsid w:val="009F159E"/>
    <w:rsid w:val="009F2631"/>
    <w:rsid w:val="009F2720"/>
    <w:rsid w:val="009F290C"/>
    <w:rsid w:val="009F43F6"/>
    <w:rsid w:val="009F4466"/>
    <w:rsid w:val="009F468A"/>
    <w:rsid w:val="009F48CB"/>
    <w:rsid w:val="009F49F6"/>
    <w:rsid w:val="009F51EC"/>
    <w:rsid w:val="009F53AB"/>
    <w:rsid w:val="009F6BEB"/>
    <w:rsid w:val="009F6D51"/>
    <w:rsid w:val="009F7404"/>
    <w:rsid w:val="009F767C"/>
    <w:rsid w:val="009F7864"/>
    <w:rsid w:val="009F7B7D"/>
    <w:rsid w:val="00A00496"/>
    <w:rsid w:val="00A00AF6"/>
    <w:rsid w:val="00A01083"/>
    <w:rsid w:val="00A0191A"/>
    <w:rsid w:val="00A01E8A"/>
    <w:rsid w:val="00A020D5"/>
    <w:rsid w:val="00A02650"/>
    <w:rsid w:val="00A0285F"/>
    <w:rsid w:val="00A029B2"/>
    <w:rsid w:val="00A03E99"/>
    <w:rsid w:val="00A040A0"/>
    <w:rsid w:val="00A04232"/>
    <w:rsid w:val="00A045D3"/>
    <w:rsid w:val="00A045F5"/>
    <w:rsid w:val="00A0633C"/>
    <w:rsid w:val="00A06378"/>
    <w:rsid w:val="00A06580"/>
    <w:rsid w:val="00A06B74"/>
    <w:rsid w:val="00A06EBB"/>
    <w:rsid w:val="00A06FE5"/>
    <w:rsid w:val="00A07BCD"/>
    <w:rsid w:val="00A1106B"/>
    <w:rsid w:val="00A11741"/>
    <w:rsid w:val="00A11853"/>
    <w:rsid w:val="00A1185D"/>
    <w:rsid w:val="00A11DBD"/>
    <w:rsid w:val="00A11E69"/>
    <w:rsid w:val="00A12A4A"/>
    <w:rsid w:val="00A137EB"/>
    <w:rsid w:val="00A1391B"/>
    <w:rsid w:val="00A13B6E"/>
    <w:rsid w:val="00A13CC5"/>
    <w:rsid w:val="00A13D6D"/>
    <w:rsid w:val="00A14A5B"/>
    <w:rsid w:val="00A14CB6"/>
    <w:rsid w:val="00A1570A"/>
    <w:rsid w:val="00A15B90"/>
    <w:rsid w:val="00A15FDC"/>
    <w:rsid w:val="00A17775"/>
    <w:rsid w:val="00A177DB"/>
    <w:rsid w:val="00A17866"/>
    <w:rsid w:val="00A211F6"/>
    <w:rsid w:val="00A218B6"/>
    <w:rsid w:val="00A21B78"/>
    <w:rsid w:val="00A21BDE"/>
    <w:rsid w:val="00A22581"/>
    <w:rsid w:val="00A22964"/>
    <w:rsid w:val="00A22ABB"/>
    <w:rsid w:val="00A236C0"/>
    <w:rsid w:val="00A2393C"/>
    <w:rsid w:val="00A2397D"/>
    <w:rsid w:val="00A23A87"/>
    <w:rsid w:val="00A23ADE"/>
    <w:rsid w:val="00A23B6A"/>
    <w:rsid w:val="00A2416B"/>
    <w:rsid w:val="00A241D4"/>
    <w:rsid w:val="00A25583"/>
    <w:rsid w:val="00A26643"/>
    <w:rsid w:val="00A26AD8"/>
    <w:rsid w:val="00A26B73"/>
    <w:rsid w:val="00A26C3E"/>
    <w:rsid w:val="00A26DD1"/>
    <w:rsid w:val="00A26E37"/>
    <w:rsid w:val="00A26F4C"/>
    <w:rsid w:val="00A278C6"/>
    <w:rsid w:val="00A31556"/>
    <w:rsid w:val="00A316B8"/>
    <w:rsid w:val="00A316F2"/>
    <w:rsid w:val="00A31BDE"/>
    <w:rsid w:val="00A31F0F"/>
    <w:rsid w:val="00A31FD2"/>
    <w:rsid w:val="00A32719"/>
    <w:rsid w:val="00A33064"/>
    <w:rsid w:val="00A33178"/>
    <w:rsid w:val="00A3414B"/>
    <w:rsid w:val="00A34BF0"/>
    <w:rsid w:val="00A34C39"/>
    <w:rsid w:val="00A3530F"/>
    <w:rsid w:val="00A35819"/>
    <w:rsid w:val="00A35C3B"/>
    <w:rsid w:val="00A3688D"/>
    <w:rsid w:val="00A36E00"/>
    <w:rsid w:val="00A371B9"/>
    <w:rsid w:val="00A379D7"/>
    <w:rsid w:val="00A4004F"/>
    <w:rsid w:val="00A40A25"/>
    <w:rsid w:val="00A40C1E"/>
    <w:rsid w:val="00A411D8"/>
    <w:rsid w:val="00A4173D"/>
    <w:rsid w:val="00A41F7B"/>
    <w:rsid w:val="00A42677"/>
    <w:rsid w:val="00A426E3"/>
    <w:rsid w:val="00A42DDA"/>
    <w:rsid w:val="00A43B0D"/>
    <w:rsid w:val="00A43BA9"/>
    <w:rsid w:val="00A442E4"/>
    <w:rsid w:val="00A44303"/>
    <w:rsid w:val="00A44E96"/>
    <w:rsid w:val="00A4594F"/>
    <w:rsid w:val="00A45F90"/>
    <w:rsid w:val="00A46338"/>
    <w:rsid w:val="00A46936"/>
    <w:rsid w:val="00A46ACC"/>
    <w:rsid w:val="00A473B6"/>
    <w:rsid w:val="00A510A6"/>
    <w:rsid w:val="00A52582"/>
    <w:rsid w:val="00A52C47"/>
    <w:rsid w:val="00A538F4"/>
    <w:rsid w:val="00A53D49"/>
    <w:rsid w:val="00A53EE7"/>
    <w:rsid w:val="00A53FC6"/>
    <w:rsid w:val="00A5412F"/>
    <w:rsid w:val="00A55D31"/>
    <w:rsid w:val="00A55E74"/>
    <w:rsid w:val="00A55E83"/>
    <w:rsid w:val="00A5606E"/>
    <w:rsid w:val="00A566B0"/>
    <w:rsid w:val="00A56895"/>
    <w:rsid w:val="00A6001E"/>
    <w:rsid w:val="00A60C50"/>
    <w:rsid w:val="00A6152C"/>
    <w:rsid w:val="00A61D07"/>
    <w:rsid w:val="00A6205D"/>
    <w:rsid w:val="00A622B8"/>
    <w:rsid w:val="00A62892"/>
    <w:rsid w:val="00A629C2"/>
    <w:rsid w:val="00A62ABC"/>
    <w:rsid w:val="00A62D56"/>
    <w:rsid w:val="00A6358F"/>
    <w:rsid w:val="00A635D9"/>
    <w:rsid w:val="00A64359"/>
    <w:rsid w:val="00A64D94"/>
    <w:rsid w:val="00A64FBC"/>
    <w:rsid w:val="00A6501E"/>
    <w:rsid w:val="00A65928"/>
    <w:rsid w:val="00A65C65"/>
    <w:rsid w:val="00A65F1A"/>
    <w:rsid w:val="00A66496"/>
    <w:rsid w:val="00A6662F"/>
    <w:rsid w:val="00A666E5"/>
    <w:rsid w:val="00A67012"/>
    <w:rsid w:val="00A676A6"/>
    <w:rsid w:val="00A678C7"/>
    <w:rsid w:val="00A7115B"/>
    <w:rsid w:val="00A712D6"/>
    <w:rsid w:val="00A71302"/>
    <w:rsid w:val="00A718CC"/>
    <w:rsid w:val="00A72098"/>
    <w:rsid w:val="00A72BB0"/>
    <w:rsid w:val="00A730EA"/>
    <w:rsid w:val="00A736E2"/>
    <w:rsid w:val="00A737F3"/>
    <w:rsid w:val="00A7400E"/>
    <w:rsid w:val="00A7629F"/>
    <w:rsid w:val="00A7634A"/>
    <w:rsid w:val="00A768E1"/>
    <w:rsid w:val="00A76D08"/>
    <w:rsid w:val="00A7737B"/>
    <w:rsid w:val="00A77795"/>
    <w:rsid w:val="00A800E0"/>
    <w:rsid w:val="00A80AAB"/>
    <w:rsid w:val="00A80B65"/>
    <w:rsid w:val="00A80DB6"/>
    <w:rsid w:val="00A80E7F"/>
    <w:rsid w:val="00A811AE"/>
    <w:rsid w:val="00A813A3"/>
    <w:rsid w:val="00A819E9"/>
    <w:rsid w:val="00A821B2"/>
    <w:rsid w:val="00A826CF"/>
    <w:rsid w:val="00A827F1"/>
    <w:rsid w:val="00A82888"/>
    <w:rsid w:val="00A82DA4"/>
    <w:rsid w:val="00A82DD4"/>
    <w:rsid w:val="00A830C9"/>
    <w:rsid w:val="00A834FE"/>
    <w:rsid w:val="00A83E5C"/>
    <w:rsid w:val="00A849CC"/>
    <w:rsid w:val="00A855AF"/>
    <w:rsid w:val="00A85C6A"/>
    <w:rsid w:val="00A85FC7"/>
    <w:rsid w:val="00A8695E"/>
    <w:rsid w:val="00A870F5"/>
    <w:rsid w:val="00A87173"/>
    <w:rsid w:val="00A878B8"/>
    <w:rsid w:val="00A87E08"/>
    <w:rsid w:val="00A87F84"/>
    <w:rsid w:val="00A90197"/>
    <w:rsid w:val="00A903F0"/>
    <w:rsid w:val="00A907B3"/>
    <w:rsid w:val="00A908E1"/>
    <w:rsid w:val="00A91519"/>
    <w:rsid w:val="00A91681"/>
    <w:rsid w:val="00A92A77"/>
    <w:rsid w:val="00A92BFA"/>
    <w:rsid w:val="00A92D9E"/>
    <w:rsid w:val="00A93161"/>
    <w:rsid w:val="00A94297"/>
    <w:rsid w:val="00A94891"/>
    <w:rsid w:val="00A94A2E"/>
    <w:rsid w:val="00A9553F"/>
    <w:rsid w:val="00A95E75"/>
    <w:rsid w:val="00A9701B"/>
    <w:rsid w:val="00A97624"/>
    <w:rsid w:val="00A97A3B"/>
    <w:rsid w:val="00AA0335"/>
    <w:rsid w:val="00AA06A8"/>
    <w:rsid w:val="00AA0AF6"/>
    <w:rsid w:val="00AA18CA"/>
    <w:rsid w:val="00AA3B28"/>
    <w:rsid w:val="00AA3D9E"/>
    <w:rsid w:val="00AA454C"/>
    <w:rsid w:val="00AA45D9"/>
    <w:rsid w:val="00AA4B74"/>
    <w:rsid w:val="00AA5228"/>
    <w:rsid w:val="00AA64D2"/>
    <w:rsid w:val="00AA6DD9"/>
    <w:rsid w:val="00AA7FA8"/>
    <w:rsid w:val="00AB04C1"/>
    <w:rsid w:val="00AB0C5E"/>
    <w:rsid w:val="00AB1E62"/>
    <w:rsid w:val="00AB25CA"/>
    <w:rsid w:val="00AB2618"/>
    <w:rsid w:val="00AB2D25"/>
    <w:rsid w:val="00AB33B8"/>
    <w:rsid w:val="00AB35E6"/>
    <w:rsid w:val="00AB37AA"/>
    <w:rsid w:val="00AB389A"/>
    <w:rsid w:val="00AB43D5"/>
    <w:rsid w:val="00AB4B82"/>
    <w:rsid w:val="00AB5788"/>
    <w:rsid w:val="00AB5B5B"/>
    <w:rsid w:val="00AB62F0"/>
    <w:rsid w:val="00AB6443"/>
    <w:rsid w:val="00AB67AB"/>
    <w:rsid w:val="00AB78BA"/>
    <w:rsid w:val="00AB7EDC"/>
    <w:rsid w:val="00AC016E"/>
    <w:rsid w:val="00AC1274"/>
    <w:rsid w:val="00AC1298"/>
    <w:rsid w:val="00AC14B9"/>
    <w:rsid w:val="00AC14D2"/>
    <w:rsid w:val="00AC2646"/>
    <w:rsid w:val="00AC2AB0"/>
    <w:rsid w:val="00AC3209"/>
    <w:rsid w:val="00AC3D70"/>
    <w:rsid w:val="00AC3F97"/>
    <w:rsid w:val="00AC483B"/>
    <w:rsid w:val="00AC4AE7"/>
    <w:rsid w:val="00AC537C"/>
    <w:rsid w:val="00AC5546"/>
    <w:rsid w:val="00AC678E"/>
    <w:rsid w:val="00AC6AA0"/>
    <w:rsid w:val="00AC79D1"/>
    <w:rsid w:val="00AC7EAB"/>
    <w:rsid w:val="00AD0848"/>
    <w:rsid w:val="00AD0D60"/>
    <w:rsid w:val="00AD1B83"/>
    <w:rsid w:val="00AD1E25"/>
    <w:rsid w:val="00AD29A0"/>
    <w:rsid w:val="00AD2F67"/>
    <w:rsid w:val="00AD35D3"/>
    <w:rsid w:val="00AD3928"/>
    <w:rsid w:val="00AD3BE6"/>
    <w:rsid w:val="00AD3ED8"/>
    <w:rsid w:val="00AD42FE"/>
    <w:rsid w:val="00AD4A5A"/>
    <w:rsid w:val="00AD5545"/>
    <w:rsid w:val="00AD5926"/>
    <w:rsid w:val="00AD71B2"/>
    <w:rsid w:val="00AD7E5B"/>
    <w:rsid w:val="00AD7F0C"/>
    <w:rsid w:val="00AE0255"/>
    <w:rsid w:val="00AE0732"/>
    <w:rsid w:val="00AE16A3"/>
    <w:rsid w:val="00AE1A2F"/>
    <w:rsid w:val="00AE3B80"/>
    <w:rsid w:val="00AE3C41"/>
    <w:rsid w:val="00AE41A4"/>
    <w:rsid w:val="00AE42B4"/>
    <w:rsid w:val="00AE46D4"/>
    <w:rsid w:val="00AE53DF"/>
    <w:rsid w:val="00AE57D8"/>
    <w:rsid w:val="00AE6337"/>
    <w:rsid w:val="00AE65F8"/>
    <w:rsid w:val="00AE66D7"/>
    <w:rsid w:val="00AE687A"/>
    <w:rsid w:val="00AE704B"/>
    <w:rsid w:val="00AE7194"/>
    <w:rsid w:val="00AE728E"/>
    <w:rsid w:val="00AE740B"/>
    <w:rsid w:val="00AE755D"/>
    <w:rsid w:val="00AE78D6"/>
    <w:rsid w:val="00AE7944"/>
    <w:rsid w:val="00AF066D"/>
    <w:rsid w:val="00AF08AD"/>
    <w:rsid w:val="00AF0A5F"/>
    <w:rsid w:val="00AF0D38"/>
    <w:rsid w:val="00AF0FB8"/>
    <w:rsid w:val="00AF104B"/>
    <w:rsid w:val="00AF123C"/>
    <w:rsid w:val="00AF133F"/>
    <w:rsid w:val="00AF203F"/>
    <w:rsid w:val="00AF2654"/>
    <w:rsid w:val="00AF2A13"/>
    <w:rsid w:val="00AF2AE6"/>
    <w:rsid w:val="00AF2C71"/>
    <w:rsid w:val="00AF2CE3"/>
    <w:rsid w:val="00AF2F9A"/>
    <w:rsid w:val="00AF30CF"/>
    <w:rsid w:val="00AF3B84"/>
    <w:rsid w:val="00AF4963"/>
    <w:rsid w:val="00AF5220"/>
    <w:rsid w:val="00AF599F"/>
    <w:rsid w:val="00AF59F8"/>
    <w:rsid w:val="00AF5C8E"/>
    <w:rsid w:val="00AF670E"/>
    <w:rsid w:val="00AF71BF"/>
    <w:rsid w:val="00AF7422"/>
    <w:rsid w:val="00AF7F02"/>
    <w:rsid w:val="00B00758"/>
    <w:rsid w:val="00B00A95"/>
    <w:rsid w:val="00B01031"/>
    <w:rsid w:val="00B01201"/>
    <w:rsid w:val="00B01250"/>
    <w:rsid w:val="00B0143E"/>
    <w:rsid w:val="00B017D5"/>
    <w:rsid w:val="00B01BAD"/>
    <w:rsid w:val="00B02532"/>
    <w:rsid w:val="00B02F50"/>
    <w:rsid w:val="00B038D5"/>
    <w:rsid w:val="00B03BAE"/>
    <w:rsid w:val="00B03E63"/>
    <w:rsid w:val="00B044DC"/>
    <w:rsid w:val="00B04592"/>
    <w:rsid w:val="00B04BBB"/>
    <w:rsid w:val="00B04EE9"/>
    <w:rsid w:val="00B06376"/>
    <w:rsid w:val="00B0695B"/>
    <w:rsid w:val="00B06C64"/>
    <w:rsid w:val="00B077BF"/>
    <w:rsid w:val="00B07A4F"/>
    <w:rsid w:val="00B07BED"/>
    <w:rsid w:val="00B105E4"/>
    <w:rsid w:val="00B10F57"/>
    <w:rsid w:val="00B11C33"/>
    <w:rsid w:val="00B1208C"/>
    <w:rsid w:val="00B123EB"/>
    <w:rsid w:val="00B12AAD"/>
    <w:rsid w:val="00B12B1D"/>
    <w:rsid w:val="00B12BC3"/>
    <w:rsid w:val="00B13240"/>
    <w:rsid w:val="00B1364E"/>
    <w:rsid w:val="00B13C01"/>
    <w:rsid w:val="00B13D90"/>
    <w:rsid w:val="00B13E2A"/>
    <w:rsid w:val="00B14CFE"/>
    <w:rsid w:val="00B14D52"/>
    <w:rsid w:val="00B15139"/>
    <w:rsid w:val="00B155A0"/>
    <w:rsid w:val="00B1572F"/>
    <w:rsid w:val="00B15EB1"/>
    <w:rsid w:val="00B1604D"/>
    <w:rsid w:val="00B16778"/>
    <w:rsid w:val="00B17839"/>
    <w:rsid w:val="00B17C35"/>
    <w:rsid w:val="00B17E6E"/>
    <w:rsid w:val="00B2012E"/>
    <w:rsid w:val="00B20337"/>
    <w:rsid w:val="00B20875"/>
    <w:rsid w:val="00B209B5"/>
    <w:rsid w:val="00B20A83"/>
    <w:rsid w:val="00B20D0B"/>
    <w:rsid w:val="00B20FBF"/>
    <w:rsid w:val="00B21696"/>
    <w:rsid w:val="00B218EE"/>
    <w:rsid w:val="00B21C86"/>
    <w:rsid w:val="00B22167"/>
    <w:rsid w:val="00B22B8D"/>
    <w:rsid w:val="00B22EA3"/>
    <w:rsid w:val="00B233E0"/>
    <w:rsid w:val="00B2340A"/>
    <w:rsid w:val="00B236A6"/>
    <w:rsid w:val="00B2392F"/>
    <w:rsid w:val="00B258B1"/>
    <w:rsid w:val="00B25E83"/>
    <w:rsid w:val="00B25ED4"/>
    <w:rsid w:val="00B261CE"/>
    <w:rsid w:val="00B26676"/>
    <w:rsid w:val="00B26AD1"/>
    <w:rsid w:val="00B26CC6"/>
    <w:rsid w:val="00B27B82"/>
    <w:rsid w:val="00B27D92"/>
    <w:rsid w:val="00B30475"/>
    <w:rsid w:val="00B30DE4"/>
    <w:rsid w:val="00B31223"/>
    <w:rsid w:val="00B31530"/>
    <w:rsid w:val="00B3207B"/>
    <w:rsid w:val="00B3288E"/>
    <w:rsid w:val="00B33D8E"/>
    <w:rsid w:val="00B34180"/>
    <w:rsid w:val="00B3425F"/>
    <w:rsid w:val="00B3428A"/>
    <w:rsid w:val="00B34650"/>
    <w:rsid w:val="00B3468A"/>
    <w:rsid w:val="00B349AF"/>
    <w:rsid w:val="00B34EE8"/>
    <w:rsid w:val="00B359E3"/>
    <w:rsid w:val="00B35FC5"/>
    <w:rsid w:val="00B35FC8"/>
    <w:rsid w:val="00B367DE"/>
    <w:rsid w:val="00B369C1"/>
    <w:rsid w:val="00B36D10"/>
    <w:rsid w:val="00B37539"/>
    <w:rsid w:val="00B3771C"/>
    <w:rsid w:val="00B377C7"/>
    <w:rsid w:val="00B37E6E"/>
    <w:rsid w:val="00B42378"/>
    <w:rsid w:val="00B43424"/>
    <w:rsid w:val="00B4489C"/>
    <w:rsid w:val="00B454EB"/>
    <w:rsid w:val="00B45963"/>
    <w:rsid w:val="00B46644"/>
    <w:rsid w:val="00B4674E"/>
    <w:rsid w:val="00B46965"/>
    <w:rsid w:val="00B46D2D"/>
    <w:rsid w:val="00B475B0"/>
    <w:rsid w:val="00B47B3B"/>
    <w:rsid w:val="00B47B81"/>
    <w:rsid w:val="00B51273"/>
    <w:rsid w:val="00B51EAC"/>
    <w:rsid w:val="00B522EB"/>
    <w:rsid w:val="00B526CB"/>
    <w:rsid w:val="00B52A97"/>
    <w:rsid w:val="00B534BF"/>
    <w:rsid w:val="00B5373A"/>
    <w:rsid w:val="00B53CDA"/>
    <w:rsid w:val="00B5428D"/>
    <w:rsid w:val="00B542C5"/>
    <w:rsid w:val="00B54758"/>
    <w:rsid w:val="00B54949"/>
    <w:rsid w:val="00B54ADD"/>
    <w:rsid w:val="00B54DE4"/>
    <w:rsid w:val="00B55362"/>
    <w:rsid w:val="00B5537E"/>
    <w:rsid w:val="00B55C02"/>
    <w:rsid w:val="00B55C91"/>
    <w:rsid w:val="00B5630D"/>
    <w:rsid w:val="00B57024"/>
    <w:rsid w:val="00B57C6D"/>
    <w:rsid w:val="00B57CC8"/>
    <w:rsid w:val="00B600E0"/>
    <w:rsid w:val="00B60695"/>
    <w:rsid w:val="00B6168A"/>
    <w:rsid w:val="00B61AFB"/>
    <w:rsid w:val="00B626AF"/>
    <w:rsid w:val="00B628AA"/>
    <w:rsid w:val="00B62FD8"/>
    <w:rsid w:val="00B6348C"/>
    <w:rsid w:val="00B643DC"/>
    <w:rsid w:val="00B64830"/>
    <w:rsid w:val="00B648B2"/>
    <w:rsid w:val="00B652DD"/>
    <w:rsid w:val="00B65309"/>
    <w:rsid w:val="00B65A14"/>
    <w:rsid w:val="00B65AE6"/>
    <w:rsid w:val="00B65C13"/>
    <w:rsid w:val="00B65FF2"/>
    <w:rsid w:val="00B66F96"/>
    <w:rsid w:val="00B674F3"/>
    <w:rsid w:val="00B679F3"/>
    <w:rsid w:val="00B67BE1"/>
    <w:rsid w:val="00B67C1F"/>
    <w:rsid w:val="00B67ECB"/>
    <w:rsid w:val="00B70019"/>
    <w:rsid w:val="00B70956"/>
    <w:rsid w:val="00B71455"/>
    <w:rsid w:val="00B72347"/>
    <w:rsid w:val="00B72460"/>
    <w:rsid w:val="00B72A5C"/>
    <w:rsid w:val="00B72D33"/>
    <w:rsid w:val="00B73028"/>
    <w:rsid w:val="00B73785"/>
    <w:rsid w:val="00B73B42"/>
    <w:rsid w:val="00B7402E"/>
    <w:rsid w:val="00B7548B"/>
    <w:rsid w:val="00B75610"/>
    <w:rsid w:val="00B75D8C"/>
    <w:rsid w:val="00B761CC"/>
    <w:rsid w:val="00B7634E"/>
    <w:rsid w:val="00B7652C"/>
    <w:rsid w:val="00B7683B"/>
    <w:rsid w:val="00B768F7"/>
    <w:rsid w:val="00B81120"/>
    <w:rsid w:val="00B8143C"/>
    <w:rsid w:val="00B81686"/>
    <w:rsid w:val="00B82955"/>
    <w:rsid w:val="00B829BE"/>
    <w:rsid w:val="00B82E01"/>
    <w:rsid w:val="00B832A2"/>
    <w:rsid w:val="00B8368A"/>
    <w:rsid w:val="00B8386A"/>
    <w:rsid w:val="00B83F8C"/>
    <w:rsid w:val="00B845BB"/>
    <w:rsid w:val="00B8487A"/>
    <w:rsid w:val="00B85533"/>
    <w:rsid w:val="00B85593"/>
    <w:rsid w:val="00B85A4E"/>
    <w:rsid w:val="00B8601B"/>
    <w:rsid w:val="00B86068"/>
    <w:rsid w:val="00B87657"/>
    <w:rsid w:val="00B8770A"/>
    <w:rsid w:val="00B87811"/>
    <w:rsid w:val="00B879BF"/>
    <w:rsid w:val="00B90E53"/>
    <w:rsid w:val="00B92FA6"/>
    <w:rsid w:val="00B9336A"/>
    <w:rsid w:val="00B93DE7"/>
    <w:rsid w:val="00B94199"/>
    <w:rsid w:val="00B94FAD"/>
    <w:rsid w:val="00B950CE"/>
    <w:rsid w:val="00B95459"/>
    <w:rsid w:val="00B956AD"/>
    <w:rsid w:val="00B95979"/>
    <w:rsid w:val="00B95ADD"/>
    <w:rsid w:val="00B96624"/>
    <w:rsid w:val="00B96B6C"/>
    <w:rsid w:val="00B97CA0"/>
    <w:rsid w:val="00BA0524"/>
    <w:rsid w:val="00BA075E"/>
    <w:rsid w:val="00BA0AA5"/>
    <w:rsid w:val="00BA17C1"/>
    <w:rsid w:val="00BA22D6"/>
    <w:rsid w:val="00BA25B6"/>
    <w:rsid w:val="00BA2947"/>
    <w:rsid w:val="00BA3157"/>
    <w:rsid w:val="00BA3577"/>
    <w:rsid w:val="00BA363F"/>
    <w:rsid w:val="00BA39FA"/>
    <w:rsid w:val="00BA3B2D"/>
    <w:rsid w:val="00BA4A69"/>
    <w:rsid w:val="00BA5BD6"/>
    <w:rsid w:val="00BA5D0F"/>
    <w:rsid w:val="00BA5DF5"/>
    <w:rsid w:val="00BA657D"/>
    <w:rsid w:val="00BA699A"/>
    <w:rsid w:val="00BA69F0"/>
    <w:rsid w:val="00BA7D9C"/>
    <w:rsid w:val="00BB0B76"/>
    <w:rsid w:val="00BB0C1B"/>
    <w:rsid w:val="00BB0F62"/>
    <w:rsid w:val="00BB0F68"/>
    <w:rsid w:val="00BB284D"/>
    <w:rsid w:val="00BB2914"/>
    <w:rsid w:val="00BB2F21"/>
    <w:rsid w:val="00BB3082"/>
    <w:rsid w:val="00BB30AA"/>
    <w:rsid w:val="00BB3D65"/>
    <w:rsid w:val="00BB3EE5"/>
    <w:rsid w:val="00BB4535"/>
    <w:rsid w:val="00BB4BCD"/>
    <w:rsid w:val="00BB5456"/>
    <w:rsid w:val="00BB595F"/>
    <w:rsid w:val="00BB5AFF"/>
    <w:rsid w:val="00BB5E2D"/>
    <w:rsid w:val="00BB7133"/>
    <w:rsid w:val="00BB74A2"/>
    <w:rsid w:val="00BB76E6"/>
    <w:rsid w:val="00BB7702"/>
    <w:rsid w:val="00BC0E84"/>
    <w:rsid w:val="00BC0EF5"/>
    <w:rsid w:val="00BC22B1"/>
    <w:rsid w:val="00BC2B10"/>
    <w:rsid w:val="00BC3384"/>
    <w:rsid w:val="00BC358C"/>
    <w:rsid w:val="00BC3926"/>
    <w:rsid w:val="00BC5243"/>
    <w:rsid w:val="00BC56D7"/>
    <w:rsid w:val="00BC5982"/>
    <w:rsid w:val="00BC5E09"/>
    <w:rsid w:val="00BC5FA7"/>
    <w:rsid w:val="00BC69C1"/>
    <w:rsid w:val="00BC6AA9"/>
    <w:rsid w:val="00BD082E"/>
    <w:rsid w:val="00BD09D0"/>
    <w:rsid w:val="00BD0B45"/>
    <w:rsid w:val="00BD176F"/>
    <w:rsid w:val="00BD1E69"/>
    <w:rsid w:val="00BD21E2"/>
    <w:rsid w:val="00BD23BB"/>
    <w:rsid w:val="00BD2DA9"/>
    <w:rsid w:val="00BD3747"/>
    <w:rsid w:val="00BD3960"/>
    <w:rsid w:val="00BD3A26"/>
    <w:rsid w:val="00BD4D7B"/>
    <w:rsid w:val="00BD5445"/>
    <w:rsid w:val="00BD5B4F"/>
    <w:rsid w:val="00BD5DC3"/>
    <w:rsid w:val="00BD63D3"/>
    <w:rsid w:val="00BD7122"/>
    <w:rsid w:val="00BD7ABA"/>
    <w:rsid w:val="00BE05E0"/>
    <w:rsid w:val="00BE0723"/>
    <w:rsid w:val="00BE12AF"/>
    <w:rsid w:val="00BE12B0"/>
    <w:rsid w:val="00BE13BE"/>
    <w:rsid w:val="00BE1774"/>
    <w:rsid w:val="00BE1790"/>
    <w:rsid w:val="00BE1C4A"/>
    <w:rsid w:val="00BE236A"/>
    <w:rsid w:val="00BE2E49"/>
    <w:rsid w:val="00BE3121"/>
    <w:rsid w:val="00BE35C7"/>
    <w:rsid w:val="00BE3CDF"/>
    <w:rsid w:val="00BE3DBF"/>
    <w:rsid w:val="00BE4905"/>
    <w:rsid w:val="00BE4D95"/>
    <w:rsid w:val="00BE522C"/>
    <w:rsid w:val="00BE52A6"/>
    <w:rsid w:val="00BE56F0"/>
    <w:rsid w:val="00BE5C5E"/>
    <w:rsid w:val="00BE5DEA"/>
    <w:rsid w:val="00BE60F2"/>
    <w:rsid w:val="00BE68C3"/>
    <w:rsid w:val="00BE6B98"/>
    <w:rsid w:val="00BE7728"/>
    <w:rsid w:val="00BF06E5"/>
    <w:rsid w:val="00BF1992"/>
    <w:rsid w:val="00BF1B48"/>
    <w:rsid w:val="00BF2889"/>
    <w:rsid w:val="00BF2F23"/>
    <w:rsid w:val="00BF34F5"/>
    <w:rsid w:val="00BF34F6"/>
    <w:rsid w:val="00BF37B8"/>
    <w:rsid w:val="00BF37E7"/>
    <w:rsid w:val="00BF3A50"/>
    <w:rsid w:val="00BF3EFB"/>
    <w:rsid w:val="00BF40C4"/>
    <w:rsid w:val="00BF49F4"/>
    <w:rsid w:val="00BF540C"/>
    <w:rsid w:val="00BF5C2C"/>
    <w:rsid w:val="00BF646B"/>
    <w:rsid w:val="00BF64B3"/>
    <w:rsid w:val="00BF6BA6"/>
    <w:rsid w:val="00BF6C51"/>
    <w:rsid w:val="00BF738F"/>
    <w:rsid w:val="00BF77A7"/>
    <w:rsid w:val="00BF7DBA"/>
    <w:rsid w:val="00C008C2"/>
    <w:rsid w:val="00C00F8B"/>
    <w:rsid w:val="00C02243"/>
    <w:rsid w:val="00C02657"/>
    <w:rsid w:val="00C02690"/>
    <w:rsid w:val="00C02703"/>
    <w:rsid w:val="00C02A3E"/>
    <w:rsid w:val="00C02BA8"/>
    <w:rsid w:val="00C02D47"/>
    <w:rsid w:val="00C02E73"/>
    <w:rsid w:val="00C02EC0"/>
    <w:rsid w:val="00C0314B"/>
    <w:rsid w:val="00C0327F"/>
    <w:rsid w:val="00C032ED"/>
    <w:rsid w:val="00C03ABB"/>
    <w:rsid w:val="00C03DE0"/>
    <w:rsid w:val="00C03EA7"/>
    <w:rsid w:val="00C03F89"/>
    <w:rsid w:val="00C043BF"/>
    <w:rsid w:val="00C05080"/>
    <w:rsid w:val="00C0589B"/>
    <w:rsid w:val="00C0593B"/>
    <w:rsid w:val="00C059D2"/>
    <w:rsid w:val="00C05B02"/>
    <w:rsid w:val="00C05BCC"/>
    <w:rsid w:val="00C0613E"/>
    <w:rsid w:val="00C066C5"/>
    <w:rsid w:val="00C077E5"/>
    <w:rsid w:val="00C07AB9"/>
    <w:rsid w:val="00C1003C"/>
    <w:rsid w:val="00C10233"/>
    <w:rsid w:val="00C1029C"/>
    <w:rsid w:val="00C1047D"/>
    <w:rsid w:val="00C1095E"/>
    <w:rsid w:val="00C10D31"/>
    <w:rsid w:val="00C11157"/>
    <w:rsid w:val="00C111CA"/>
    <w:rsid w:val="00C11403"/>
    <w:rsid w:val="00C114B7"/>
    <w:rsid w:val="00C114CB"/>
    <w:rsid w:val="00C11884"/>
    <w:rsid w:val="00C11F9B"/>
    <w:rsid w:val="00C11FCF"/>
    <w:rsid w:val="00C127BD"/>
    <w:rsid w:val="00C13628"/>
    <w:rsid w:val="00C13906"/>
    <w:rsid w:val="00C13E58"/>
    <w:rsid w:val="00C16068"/>
    <w:rsid w:val="00C16961"/>
    <w:rsid w:val="00C16995"/>
    <w:rsid w:val="00C16A2B"/>
    <w:rsid w:val="00C16C5C"/>
    <w:rsid w:val="00C171D8"/>
    <w:rsid w:val="00C179F1"/>
    <w:rsid w:val="00C2004E"/>
    <w:rsid w:val="00C2058C"/>
    <w:rsid w:val="00C207DB"/>
    <w:rsid w:val="00C208C8"/>
    <w:rsid w:val="00C21FFF"/>
    <w:rsid w:val="00C220C0"/>
    <w:rsid w:val="00C22A74"/>
    <w:rsid w:val="00C22D48"/>
    <w:rsid w:val="00C239C1"/>
    <w:rsid w:val="00C24D0E"/>
    <w:rsid w:val="00C24EC0"/>
    <w:rsid w:val="00C24F9B"/>
    <w:rsid w:val="00C250FE"/>
    <w:rsid w:val="00C254DC"/>
    <w:rsid w:val="00C25B7A"/>
    <w:rsid w:val="00C2614B"/>
    <w:rsid w:val="00C268BD"/>
    <w:rsid w:val="00C26998"/>
    <w:rsid w:val="00C273EA"/>
    <w:rsid w:val="00C3031C"/>
    <w:rsid w:val="00C3164A"/>
    <w:rsid w:val="00C31B90"/>
    <w:rsid w:val="00C31E16"/>
    <w:rsid w:val="00C31F02"/>
    <w:rsid w:val="00C32031"/>
    <w:rsid w:val="00C3226A"/>
    <w:rsid w:val="00C3253B"/>
    <w:rsid w:val="00C325EC"/>
    <w:rsid w:val="00C32BD6"/>
    <w:rsid w:val="00C32E7D"/>
    <w:rsid w:val="00C331C8"/>
    <w:rsid w:val="00C33838"/>
    <w:rsid w:val="00C33D9D"/>
    <w:rsid w:val="00C33F6C"/>
    <w:rsid w:val="00C3439C"/>
    <w:rsid w:val="00C34F2B"/>
    <w:rsid w:val="00C3542D"/>
    <w:rsid w:val="00C357BB"/>
    <w:rsid w:val="00C35D67"/>
    <w:rsid w:val="00C36BDF"/>
    <w:rsid w:val="00C373AE"/>
    <w:rsid w:val="00C378EA"/>
    <w:rsid w:val="00C378FC"/>
    <w:rsid w:val="00C37CB0"/>
    <w:rsid w:val="00C37CF2"/>
    <w:rsid w:val="00C40253"/>
    <w:rsid w:val="00C40731"/>
    <w:rsid w:val="00C40AE4"/>
    <w:rsid w:val="00C40D7F"/>
    <w:rsid w:val="00C4243D"/>
    <w:rsid w:val="00C428ED"/>
    <w:rsid w:val="00C42EAC"/>
    <w:rsid w:val="00C4304E"/>
    <w:rsid w:val="00C43DC2"/>
    <w:rsid w:val="00C43FA8"/>
    <w:rsid w:val="00C4416A"/>
    <w:rsid w:val="00C443B5"/>
    <w:rsid w:val="00C44440"/>
    <w:rsid w:val="00C445FE"/>
    <w:rsid w:val="00C44A56"/>
    <w:rsid w:val="00C44DD8"/>
    <w:rsid w:val="00C4534A"/>
    <w:rsid w:val="00C46090"/>
    <w:rsid w:val="00C46419"/>
    <w:rsid w:val="00C464BC"/>
    <w:rsid w:val="00C4654B"/>
    <w:rsid w:val="00C46922"/>
    <w:rsid w:val="00C47EA5"/>
    <w:rsid w:val="00C511AF"/>
    <w:rsid w:val="00C5235C"/>
    <w:rsid w:val="00C5260C"/>
    <w:rsid w:val="00C526D9"/>
    <w:rsid w:val="00C52E5E"/>
    <w:rsid w:val="00C53977"/>
    <w:rsid w:val="00C53E9E"/>
    <w:rsid w:val="00C5431A"/>
    <w:rsid w:val="00C54ABC"/>
    <w:rsid w:val="00C557B0"/>
    <w:rsid w:val="00C558DA"/>
    <w:rsid w:val="00C56987"/>
    <w:rsid w:val="00C56D17"/>
    <w:rsid w:val="00C5707A"/>
    <w:rsid w:val="00C57B3D"/>
    <w:rsid w:val="00C60767"/>
    <w:rsid w:val="00C60FF6"/>
    <w:rsid w:val="00C6142A"/>
    <w:rsid w:val="00C61E37"/>
    <w:rsid w:val="00C6251D"/>
    <w:rsid w:val="00C6265E"/>
    <w:rsid w:val="00C62BAA"/>
    <w:rsid w:val="00C62E0E"/>
    <w:rsid w:val="00C63214"/>
    <w:rsid w:val="00C63254"/>
    <w:rsid w:val="00C63F39"/>
    <w:rsid w:val="00C649A9"/>
    <w:rsid w:val="00C64EC4"/>
    <w:rsid w:val="00C655CE"/>
    <w:rsid w:val="00C66BDD"/>
    <w:rsid w:val="00C66E27"/>
    <w:rsid w:val="00C67522"/>
    <w:rsid w:val="00C678FA"/>
    <w:rsid w:val="00C67DA4"/>
    <w:rsid w:val="00C708D7"/>
    <w:rsid w:val="00C709B7"/>
    <w:rsid w:val="00C70C13"/>
    <w:rsid w:val="00C70EBE"/>
    <w:rsid w:val="00C72027"/>
    <w:rsid w:val="00C729ED"/>
    <w:rsid w:val="00C735C8"/>
    <w:rsid w:val="00C73E9E"/>
    <w:rsid w:val="00C7405C"/>
    <w:rsid w:val="00C74374"/>
    <w:rsid w:val="00C747D5"/>
    <w:rsid w:val="00C74907"/>
    <w:rsid w:val="00C74CF3"/>
    <w:rsid w:val="00C74DAF"/>
    <w:rsid w:val="00C75142"/>
    <w:rsid w:val="00C751B6"/>
    <w:rsid w:val="00C755F4"/>
    <w:rsid w:val="00C76271"/>
    <w:rsid w:val="00C772D5"/>
    <w:rsid w:val="00C7775F"/>
    <w:rsid w:val="00C805AA"/>
    <w:rsid w:val="00C812E6"/>
    <w:rsid w:val="00C8141D"/>
    <w:rsid w:val="00C81529"/>
    <w:rsid w:val="00C817A9"/>
    <w:rsid w:val="00C81ACA"/>
    <w:rsid w:val="00C81D71"/>
    <w:rsid w:val="00C82248"/>
    <w:rsid w:val="00C824BE"/>
    <w:rsid w:val="00C83573"/>
    <w:rsid w:val="00C83749"/>
    <w:rsid w:val="00C83864"/>
    <w:rsid w:val="00C8392D"/>
    <w:rsid w:val="00C83FC6"/>
    <w:rsid w:val="00C84A7B"/>
    <w:rsid w:val="00C84B72"/>
    <w:rsid w:val="00C8581C"/>
    <w:rsid w:val="00C868E2"/>
    <w:rsid w:val="00C86CC3"/>
    <w:rsid w:val="00C87053"/>
    <w:rsid w:val="00C87703"/>
    <w:rsid w:val="00C87BF4"/>
    <w:rsid w:val="00C902B6"/>
    <w:rsid w:val="00C90625"/>
    <w:rsid w:val="00C91A6F"/>
    <w:rsid w:val="00C92C9A"/>
    <w:rsid w:val="00C92DDC"/>
    <w:rsid w:val="00C9301D"/>
    <w:rsid w:val="00C94009"/>
    <w:rsid w:val="00C955AB"/>
    <w:rsid w:val="00C963CE"/>
    <w:rsid w:val="00C97154"/>
    <w:rsid w:val="00C97D04"/>
    <w:rsid w:val="00CA00C1"/>
    <w:rsid w:val="00CA0A14"/>
    <w:rsid w:val="00CA0F6B"/>
    <w:rsid w:val="00CA1072"/>
    <w:rsid w:val="00CA1BE5"/>
    <w:rsid w:val="00CA201B"/>
    <w:rsid w:val="00CA2384"/>
    <w:rsid w:val="00CA2DC2"/>
    <w:rsid w:val="00CA2F1F"/>
    <w:rsid w:val="00CA424D"/>
    <w:rsid w:val="00CA4258"/>
    <w:rsid w:val="00CA4355"/>
    <w:rsid w:val="00CA4689"/>
    <w:rsid w:val="00CA55DC"/>
    <w:rsid w:val="00CA5700"/>
    <w:rsid w:val="00CA58DE"/>
    <w:rsid w:val="00CA62C2"/>
    <w:rsid w:val="00CA6E1D"/>
    <w:rsid w:val="00CA773D"/>
    <w:rsid w:val="00CA7C3E"/>
    <w:rsid w:val="00CB154E"/>
    <w:rsid w:val="00CB1A72"/>
    <w:rsid w:val="00CB1E7A"/>
    <w:rsid w:val="00CB21A1"/>
    <w:rsid w:val="00CB2459"/>
    <w:rsid w:val="00CB3A82"/>
    <w:rsid w:val="00CB40DF"/>
    <w:rsid w:val="00CB47E9"/>
    <w:rsid w:val="00CB4833"/>
    <w:rsid w:val="00CB5207"/>
    <w:rsid w:val="00CB537B"/>
    <w:rsid w:val="00CB5454"/>
    <w:rsid w:val="00CB5472"/>
    <w:rsid w:val="00CB5C89"/>
    <w:rsid w:val="00CB63CB"/>
    <w:rsid w:val="00CB65DD"/>
    <w:rsid w:val="00CB6780"/>
    <w:rsid w:val="00CB7B4F"/>
    <w:rsid w:val="00CB7E8B"/>
    <w:rsid w:val="00CB7E95"/>
    <w:rsid w:val="00CC037F"/>
    <w:rsid w:val="00CC11F9"/>
    <w:rsid w:val="00CC1428"/>
    <w:rsid w:val="00CC15B2"/>
    <w:rsid w:val="00CC162E"/>
    <w:rsid w:val="00CC1769"/>
    <w:rsid w:val="00CC1AE9"/>
    <w:rsid w:val="00CC20AB"/>
    <w:rsid w:val="00CC2A39"/>
    <w:rsid w:val="00CC2C87"/>
    <w:rsid w:val="00CC3209"/>
    <w:rsid w:val="00CC3666"/>
    <w:rsid w:val="00CC384A"/>
    <w:rsid w:val="00CC3D96"/>
    <w:rsid w:val="00CC4AE1"/>
    <w:rsid w:val="00CC4DA2"/>
    <w:rsid w:val="00CC4E4D"/>
    <w:rsid w:val="00CC4F2D"/>
    <w:rsid w:val="00CC5AA0"/>
    <w:rsid w:val="00CC5F9B"/>
    <w:rsid w:val="00CC62B6"/>
    <w:rsid w:val="00CC678B"/>
    <w:rsid w:val="00CC7906"/>
    <w:rsid w:val="00CC7989"/>
    <w:rsid w:val="00CC7AFA"/>
    <w:rsid w:val="00CC7C77"/>
    <w:rsid w:val="00CC7DC2"/>
    <w:rsid w:val="00CD12A9"/>
    <w:rsid w:val="00CD14FA"/>
    <w:rsid w:val="00CD174F"/>
    <w:rsid w:val="00CD1A95"/>
    <w:rsid w:val="00CD27C9"/>
    <w:rsid w:val="00CD392B"/>
    <w:rsid w:val="00CD398C"/>
    <w:rsid w:val="00CD3C14"/>
    <w:rsid w:val="00CD3CFF"/>
    <w:rsid w:val="00CD3D62"/>
    <w:rsid w:val="00CD3E71"/>
    <w:rsid w:val="00CD441E"/>
    <w:rsid w:val="00CD57E4"/>
    <w:rsid w:val="00CD6650"/>
    <w:rsid w:val="00CD6C7F"/>
    <w:rsid w:val="00CD7E7E"/>
    <w:rsid w:val="00CE00FF"/>
    <w:rsid w:val="00CE021C"/>
    <w:rsid w:val="00CE15B0"/>
    <w:rsid w:val="00CE1CDB"/>
    <w:rsid w:val="00CE1DE3"/>
    <w:rsid w:val="00CE2330"/>
    <w:rsid w:val="00CE2733"/>
    <w:rsid w:val="00CE2A5A"/>
    <w:rsid w:val="00CE2CA6"/>
    <w:rsid w:val="00CE36FE"/>
    <w:rsid w:val="00CE4019"/>
    <w:rsid w:val="00CE4364"/>
    <w:rsid w:val="00CE4DA7"/>
    <w:rsid w:val="00CE52A8"/>
    <w:rsid w:val="00CE5425"/>
    <w:rsid w:val="00CE5482"/>
    <w:rsid w:val="00CE54A4"/>
    <w:rsid w:val="00CE6176"/>
    <w:rsid w:val="00CE6D9B"/>
    <w:rsid w:val="00CE70D8"/>
    <w:rsid w:val="00CE7CD7"/>
    <w:rsid w:val="00CF1038"/>
    <w:rsid w:val="00CF127C"/>
    <w:rsid w:val="00CF1A35"/>
    <w:rsid w:val="00CF1ED5"/>
    <w:rsid w:val="00CF2C69"/>
    <w:rsid w:val="00CF388A"/>
    <w:rsid w:val="00CF3DA3"/>
    <w:rsid w:val="00CF4382"/>
    <w:rsid w:val="00CF441C"/>
    <w:rsid w:val="00CF49A7"/>
    <w:rsid w:val="00CF4D5E"/>
    <w:rsid w:val="00CF501C"/>
    <w:rsid w:val="00CF7301"/>
    <w:rsid w:val="00CF7570"/>
    <w:rsid w:val="00CF759D"/>
    <w:rsid w:val="00CF78FD"/>
    <w:rsid w:val="00D0094B"/>
    <w:rsid w:val="00D017B4"/>
    <w:rsid w:val="00D0286F"/>
    <w:rsid w:val="00D02B34"/>
    <w:rsid w:val="00D02E9A"/>
    <w:rsid w:val="00D03084"/>
    <w:rsid w:val="00D03243"/>
    <w:rsid w:val="00D032ED"/>
    <w:rsid w:val="00D0380E"/>
    <w:rsid w:val="00D03824"/>
    <w:rsid w:val="00D0462B"/>
    <w:rsid w:val="00D04AC0"/>
    <w:rsid w:val="00D04CB5"/>
    <w:rsid w:val="00D054D1"/>
    <w:rsid w:val="00D057B0"/>
    <w:rsid w:val="00D06306"/>
    <w:rsid w:val="00D065D6"/>
    <w:rsid w:val="00D06B3D"/>
    <w:rsid w:val="00D075DF"/>
    <w:rsid w:val="00D1022B"/>
    <w:rsid w:val="00D102E6"/>
    <w:rsid w:val="00D110F5"/>
    <w:rsid w:val="00D11887"/>
    <w:rsid w:val="00D1297B"/>
    <w:rsid w:val="00D12B77"/>
    <w:rsid w:val="00D12CFF"/>
    <w:rsid w:val="00D12ECF"/>
    <w:rsid w:val="00D13236"/>
    <w:rsid w:val="00D1361B"/>
    <w:rsid w:val="00D138EE"/>
    <w:rsid w:val="00D13B49"/>
    <w:rsid w:val="00D13C86"/>
    <w:rsid w:val="00D13D3F"/>
    <w:rsid w:val="00D13E39"/>
    <w:rsid w:val="00D14619"/>
    <w:rsid w:val="00D147C2"/>
    <w:rsid w:val="00D149B0"/>
    <w:rsid w:val="00D14C80"/>
    <w:rsid w:val="00D14F00"/>
    <w:rsid w:val="00D15CA0"/>
    <w:rsid w:val="00D16583"/>
    <w:rsid w:val="00D16CEA"/>
    <w:rsid w:val="00D1713C"/>
    <w:rsid w:val="00D17CD4"/>
    <w:rsid w:val="00D17FA8"/>
    <w:rsid w:val="00D20D43"/>
    <w:rsid w:val="00D20F64"/>
    <w:rsid w:val="00D21BB4"/>
    <w:rsid w:val="00D220CF"/>
    <w:rsid w:val="00D226BA"/>
    <w:rsid w:val="00D22FAC"/>
    <w:rsid w:val="00D23218"/>
    <w:rsid w:val="00D23472"/>
    <w:rsid w:val="00D23A89"/>
    <w:rsid w:val="00D2441C"/>
    <w:rsid w:val="00D24FFB"/>
    <w:rsid w:val="00D26459"/>
    <w:rsid w:val="00D2647A"/>
    <w:rsid w:val="00D26714"/>
    <w:rsid w:val="00D2683B"/>
    <w:rsid w:val="00D26BD9"/>
    <w:rsid w:val="00D26CA8"/>
    <w:rsid w:val="00D2741E"/>
    <w:rsid w:val="00D27658"/>
    <w:rsid w:val="00D3051A"/>
    <w:rsid w:val="00D3052C"/>
    <w:rsid w:val="00D30757"/>
    <w:rsid w:val="00D316A2"/>
    <w:rsid w:val="00D31CEA"/>
    <w:rsid w:val="00D31E16"/>
    <w:rsid w:val="00D323D4"/>
    <w:rsid w:val="00D3258B"/>
    <w:rsid w:val="00D326F3"/>
    <w:rsid w:val="00D3272D"/>
    <w:rsid w:val="00D3368B"/>
    <w:rsid w:val="00D33E82"/>
    <w:rsid w:val="00D34F42"/>
    <w:rsid w:val="00D35651"/>
    <w:rsid w:val="00D364FC"/>
    <w:rsid w:val="00D373AF"/>
    <w:rsid w:val="00D37402"/>
    <w:rsid w:val="00D37A60"/>
    <w:rsid w:val="00D40EEE"/>
    <w:rsid w:val="00D410B3"/>
    <w:rsid w:val="00D41680"/>
    <w:rsid w:val="00D41F2A"/>
    <w:rsid w:val="00D4292A"/>
    <w:rsid w:val="00D42C07"/>
    <w:rsid w:val="00D43358"/>
    <w:rsid w:val="00D433DE"/>
    <w:rsid w:val="00D434FB"/>
    <w:rsid w:val="00D440BD"/>
    <w:rsid w:val="00D44884"/>
    <w:rsid w:val="00D44BE4"/>
    <w:rsid w:val="00D44E7B"/>
    <w:rsid w:val="00D45206"/>
    <w:rsid w:val="00D453E6"/>
    <w:rsid w:val="00D45583"/>
    <w:rsid w:val="00D45B80"/>
    <w:rsid w:val="00D461EA"/>
    <w:rsid w:val="00D46639"/>
    <w:rsid w:val="00D46A6B"/>
    <w:rsid w:val="00D4778F"/>
    <w:rsid w:val="00D50276"/>
    <w:rsid w:val="00D50526"/>
    <w:rsid w:val="00D50A1B"/>
    <w:rsid w:val="00D50F5F"/>
    <w:rsid w:val="00D51570"/>
    <w:rsid w:val="00D515EA"/>
    <w:rsid w:val="00D5260E"/>
    <w:rsid w:val="00D52F83"/>
    <w:rsid w:val="00D52FAA"/>
    <w:rsid w:val="00D54391"/>
    <w:rsid w:val="00D54980"/>
    <w:rsid w:val="00D554FC"/>
    <w:rsid w:val="00D555DB"/>
    <w:rsid w:val="00D55653"/>
    <w:rsid w:val="00D55F89"/>
    <w:rsid w:val="00D568C4"/>
    <w:rsid w:val="00D56BC2"/>
    <w:rsid w:val="00D57166"/>
    <w:rsid w:val="00D571EB"/>
    <w:rsid w:val="00D573FA"/>
    <w:rsid w:val="00D5740F"/>
    <w:rsid w:val="00D57E36"/>
    <w:rsid w:val="00D603E5"/>
    <w:rsid w:val="00D60DC2"/>
    <w:rsid w:val="00D6188D"/>
    <w:rsid w:val="00D61D68"/>
    <w:rsid w:val="00D61DD5"/>
    <w:rsid w:val="00D61E61"/>
    <w:rsid w:val="00D62153"/>
    <w:rsid w:val="00D6228F"/>
    <w:rsid w:val="00D626D8"/>
    <w:rsid w:val="00D6272B"/>
    <w:rsid w:val="00D6291A"/>
    <w:rsid w:val="00D62B87"/>
    <w:rsid w:val="00D63336"/>
    <w:rsid w:val="00D6343A"/>
    <w:rsid w:val="00D637B5"/>
    <w:rsid w:val="00D6403A"/>
    <w:rsid w:val="00D6487E"/>
    <w:rsid w:val="00D66646"/>
    <w:rsid w:val="00D66EDC"/>
    <w:rsid w:val="00D671A4"/>
    <w:rsid w:val="00D679C9"/>
    <w:rsid w:val="00D7049C"/>
    <w:rsid w:val="00D7112D"/>
    <w:rsid w:val="00D71654"/>
    <w:rsid w:val="00D7174D"/>
    <w:rsid w:val="00D72700"/>
    <w:rsid w:val="00D728C8"/>
    <w:rsid w:val="00D73395"/>
    <w:rsid w:val="00D7339A"/>
    <w:rsid w:val="00D73B9B"/>
    <w:rsid w:val="00D742CF"/>
    <w:rsid w:val="00D74360"/>
    <w:rsid w:val="00D7453A"/>
    <w:rsid w:val="00D748AC"/>
    <w:rsid w:val="00D74F00"/>
    <w:rsid w:val="00D74F4E"/>
    <w:rsid w:val="00D75A6C"/>
    <w:rsid w:val="00D75C6F"/>
    <w:rsid w:val="00D75EEB"/>
    <w:rsid w:val="00D760A2"/>
    <w:rsid w:val="00D7688D"/>
    <w:rsid w:val="00D76DAC"/>
    <w:rsid w:val="00D76DD4"/>
    <w:rsid w:val="00D777C0"/>
    <w:rsid w:val="00D777C8"/>
    <w:rsid w:val="00D7798C"/>
    <w:rsid w:val="00D80588"/>
    <w:rsid w:val="00D80981"/>
    <w:rsid w:val="00D80CF5"/>
    <w:rsid w:val="00D80D6C"/>
    <w:rsid w:val="00D81509"/>
    <w:rsid w:val="00D81919"/>
    <w:rsid w:val="00D81EA5"/>
    <w:rsid w:val="00D821C4"/>
    <w:rsid w:val="00D8254D"/>
    <w:rsid w:val="00D8258F"/>
    <w:rsid w:val="00D826D9"/>
    <w:rsid w:val="00D8296F"/>
    <w:rsid w:val="00D82A82"/>
    <w:rsid w:val="00D82AB2"/>
    <w:rsid w:val="00D82E3D"/>
    <w:rsid w:val="00D83435"/>
    <w:rsid w:val="00D8371D"/>
    <w:rsid w:val="00D83F91"/>
    <w:rsid w:val="00D868B6"/>
    <w:rsid w:val="00D86E23"/>
    <w:rsid w:val="00D87344"/>
    <w:rsid w:val="00D87D69"/>
    <w:rsid w:val="00D87E4B"/>
    <w:rsid w:val="00D87E4E"/>
    <w:rsid w:val="00D87F2C"/>
    <w:rsid w:val="00D9124E"/>
    <w:rsid w:val="00D9153F"/>
    <w:rsid w:val="00D91620"/>
    <w:rsid w:val="00D917BF"/>
    <w:rsid w:val="00D91A6D"/>
    <w:rsid w:val="00D91A7A"/>
    <w:rsid w:val="00D91CD8"/>
    <w:rsid w:val="00D929CA"/>
    <w:rsid w:val="00D92AD0"/>
    <w:rsid w:val="00D92D99"/>
    <w:rsid w:val="00D93010"/>
    <w:rsid w:val="00D93257"/>
    <w:rsid w:val="00D93772"/>
    <w:rsid w:val="00D937B3"/>
    <w:rsid w:val="00D93B59"/>
    <w:rsid w:val="00D93D90"/>
    <w:rsid w:val="00D9416D"/>
    <w:rsid w:val="00D944F6"/>
    <w:rsid w:val="00D946BD"/>
    <w:rsid w:val="00D94908"/>
    <w:rsid w:val="00D94A4A"/>
    <w:rsid w:val="00D94A79"/>
    <w:rsid w:val="00D94D6F"/>
    <w:rsid w:val="00D95913"/>
    <w:rsid w:val="00D9683D"/>
    <w:rsid w:val="00D97173"/>
    <w:rsid w:val="00D9736A"/>
    <w:rsid w:val="00D97E41"/>
    <w:rsid w:val="00DA04C8"/>
    <w:rsid w:val="00DA1DF4"/>
    <w:rsid w:val="00DA1EAA"/>
    <w:rsid w:val="00DA20AE"/>
    <w:rsid w:val="00DA2DF3"/>
    <w:rsid w:val="00DA36C1"/>
    <w:rsid w:val="00DA43D6"/>
    <w:rsid w:val="00DA4476"/>
    <w:rsid w:val="00DA4981"/>
    <w:rsid w:val="00DA4CCF"/>
    <w:rsid w:val="00DA4D83"/>
    <w:rsid w:val="00DA5235"/>
    <w:rsid w:val="00DA5442"/>
    <w:rsid w:val="00DA56F8"/>
    <w:rsid w:val="00DA57AA"/>
    <w:rsid w:val="00DA5B18"/>
    <w:rsid w:val="00DA5B1B"/>
    <w:rsid w:val="00DA73FE"/>
    <w:rsid w:val="00DA75F3"/>
    <w:rsid w:val="00DB0673"/>
    <w:rsid w:val="00DB202D"/>
    <w:rsid w:val="00DB2F1A"/>
    <w:rsid w:val="00DB34AF"/>
    <w:rsid w:val="00DB365E"/>
    <w:rsid w:val="00DB3EC3"/>
    <w:rsid w:val="00DB45A2"/>
    <w:rsid w:val="00DB4762"/>
    <w:rsid w:val="00DB4AC7"/>
    <w:rsid w:val="00DB5466"/>
    <w:rsid w:val="00DB5E61"/>
    <w:rsid w:val="00DB70A9"/>
    <w:rsid w:val="00DB75F3"/>
    <w:rsid w:val="00DB767F"/>
    <w:rsid w:val="00DB7C51"/>
    <w:rsid w:val="00DB7E0C"/>
    <w:rsid w:val="00DC007E"/>
    <w:rsid w:val="00DC053A"/>
    <w:rsid w:val="00DC0AB8"/>
    <w:rsid w:val="00DC0CB0"/>
    <w:rsid w:val="00DC1554"/>
    <w:rsid w:val="00DC1E22"/>
    <w:rsid w:val="00DC274A"/>
    <w:rsid w:val="00DC2BF6"/>
    <w:rsid w:val="00DC2C24"/>
    <w:rsid w:val="00DC3101"/>
    <w:rsid w:val="00DC33A7"/>
    <w:rsid w:val="00DC3788"/>
    <w:rsid w:val="00DC5290"/>
    <w:rsid w:val="00DC52A0"/>
    <w:rsid w:val="00DC5835"/>
    <w:rsid w:val="00DC6A01"/>
    <w:rsid w:val="00DC6C37"/>
    <w:rsid w:val="00DC6FE2"/>
    <w:rsid w:val="00DC720B"/>
    <w:rsid w:val="00DC76FD"/>
    <w:rsid w:val="00DC7DD5"/>
    <w:rsid w:val="00DC7FD2"/>
    <w:rsid w:val="00DD01BB"/>
    <w:rsid w:val="00DD025D"/>
    <w:rsid w:val="00DD0B2C"/>
    <w:rsid w:val="00DD0B6B"/>
    <w:rsid w:val="00DD105E"/>
    <w:rsid w:val="00DD1A09"/>
    <w:rsid w:val="00DD1F51"/>
    <w:rsid w:val="00DD22C1"/>
    <w:rsid w:val="00DD26AD"/>
    <w:rsid w:val="00DD2912"/>
    <w:rsid w:val="00DD3503"/>
    <w:rsid w:val="00DD361F"/>
    <w:rsid w:val="00DD3CE2"/>
    <w:rsid w:val="00DD3F95"/>
    <w:rsid w:val="00DD49AC"/>
    <w:rsid w:val="00DD4D5C"/>
    <w:rsid w:val="00DD50EC"/>
    <w:rsid w:val="00DD543D"/>
    <w:rsid w:val="00DD5868"/>
    <w:rsid w:val="00DD6492"/>
    <w:rsid w:val="00DD67AB"/>
    <w:rsid w:val="00DD67F3"/>
    <w:rsid w:val="00DD6B8F"/>
    <w:rsid w:val="00DD7679"/>
    <w:rsid w:val="00DD7F73"/>
    <w:rsid w:val="00DD7FD1"/>
    <w:rsid w:val="00DD7FF2"/>
    <w:rsid w:val="00DE0239"/>
    <w:rsid w:val="00DE0530"/>
    <w:rsid w:val="00DE08BB"/>
    <w:rsid w:val="00DE0A4A"/>
    <w:rsid w:val="00DE1095"/>
    <w:rsid w:val="00DE1300"/>
    <w:rsid w:val="00DE1ADA"/>
    <w:rsid w:val="00DE1E30"/>
    <w:rsid w:val="00DE39E1"/>
    <w:rsid w:val="00DE3A73"/>
    <w:rsid w:val="00DE475D"/>
    <w:rsid w:val="00DE5A44"/>
    <w:rsid w:val="00DE7AE9"/>
    <w:rsid w:val="00DF04DD"/>
    <w:rsid w:val="00DF0D9E"/>
    <w:rsid w:val="00DF117E"/>
    <w:rsid w:val="00DF13FB"/>
    <w:rsid w:val="00DF1846"/>
    <w:rsid w:val="00DF195D"/>
    <w:rsid w:val="00DF219F"/>
    <w:rsid w:val="00DF2882"/>
    <w:rsid w:val="00DF2B9C"/>
    <w:rsid w:val="00DF2E59"/>
    <w:rsid w:val="00DF31A4"/>
    <w:rsid w:val="00DF4084"/>
    <w:rsid w:val="00DF47A3"/>
    <w:rsid w:val="00DF47BB"/>
    <w:rsid w:val="00DF4BCF"/>
    <w:rsid w:val="00DF4E2A"/>
    <w:rsid w:val="00DF4FB0"/>
    <w:rsid w:val="00DF542C"/>
    <w:rsid w:val="00DF6D6C"/>
    <w:rsid w:val="00DF6DF2"/>
    <w:rsid w:val="00DF7832"/>
    <w:rsid w:val="00DF7A4F"/>
    <w:rsid w:val="00E01F1B"/>
    <w:rsid w:val="00E02509"/>
    <w:rsid w:val="00E02567"/>
    <w:rsid w:val="00E04155"/>
    <w:rsid w:val="00E0552C"/>
    <w:rsid w:val="00E057DA"/>
    <w:rsid w:val="00E059B8"/>
    <w:rsid w:val="00E05C1A"/>
    <w:rsid w:val="00E0707B"/>
    <w:rsid w:val="00E07ACC"/>
    <w:rsid w:val="00E07C2A"/>
    <w:rsid w:val="00E116DD"/>
    <w:rsid w:val="00E11A8E"/>
    <w:rsid w:val="00E11B52"/>
    <w:rsid w:val="00E12134"/>
    <w:rsid w:val="00E12210"/>
    <w:rsid w:val="00E148D1"/>
    <w:rsid w:val="00E14B15"/>
    <w:rsid w:val="00E14B1B"/>
    <w:rsid w:val="00E14BF1"/>
    <w:rsid w:val="00E14DB8"/>
    <w:rsid w:val="00E14E1B"/>
    <w:rsid w:val="00E16733"/>
    <w:rsid w:val="00E16C09"/>
    <w:rsid w:val="00E16D1D"/>
    <w:rsid w:val="00E16DA6"/>
    <w:rsid w:val="00E16E64"/>
    <w:rsid w:val="00E17E5E"/>
    <w:rsid w:val="00E17F24"/>
    <w:rsid w:val="00E2049D"/>
    <w:rsid w:val="00E20D64"/>
    <w:rsid w:val="00E2204F"/>
    <w:rsid w:val="00E22482"/>
    <w:rsid w:val="00E23178"/>
    <w:rsid w:val="00E238FD"/>
    <w:rsid w:val="00E2425F"/>
    <w:rsid w:val="00E2497E"/>
    <w:rsid w:val="00E24CAA"/>
    <w:rsid w:val="00E24D30"/>
    <w:rsid w:val="00E250E5"/>
    <w:rsid w:val="00E2520F"/>
    <w:rsid w:val="00E25C02"/>
    <w:rsid w:val="00E25DE6"/>
    <w:rsid w:val="00E25EC5"/>
    <w:rsid w:val="00E26890"/>
    <w:rsid w:val="00E27293"/>
    <w:rsid w:val="00E27A22"/>
    <w:rsid w:val="00E27A3C"/>
    <w:rsid w:val="00E3032C"/>
    <w:rsid w:val="00E309A9"/>
    <w:rsid w:val="00E30C05"/>
    <w:rsid w:val="00E30DF0"/>
    <w:rsid w:val="00E3107B"/>
    <w:rsid w:val="00E3135A"/>
    <w:rsid w:val="00E31388"/>
    <w:rsid w:val="00E316A5"/>
    <w:rsid w:val="00E318AE"/>
    <w:rsid w:val="00E31AC8"/>
    <w:rsid w:val="00E31DF0"/>
    <w:rsid w:val="00E32643"/>
    <w:rsid w:val="00E33312"/>
    <w:rsid w:val="00E34473"/>
    <w:rsid w:val="00E34787"/>
    <w:rsid w:val="00E35AF3"/>
    <w:rsid w:val="00E36DC1"/>
    <w:rsid w:val="00E3738B"/>
    <w:rsid w:val="00E3747F"/>
    <w:rsid w:val="00E3767D"/>
    <w:rsid w:val="00E37B41"/>
    <w:rsid w:val="00E37C79"/>
    <w:rsid w:val="00E40AF4"/>
    <w:rsid w:val="00E40C6D"/>
    <w:rsid w:val="00E41384"/>
    <w:rsid w:val="00E41871"/>
    <w:rsid w:val="00E41923"/>
    <w:rsid w:val="00E41BF3"/>
    <w:rsid w:val="00E42392"/>
    <w:rsid w:val="00E429FE"/>
    <w:rsid w:val="00E434B3"/>
    <w:rsid w:val="00E43502"/>
    <w:rsid w:val="00E43772"/>
    <w:rsid w:val="00E44390"/>
    <w:rsid w:val="00E44837"/>
    <w:rsid w:val="00E460C6"/>
    <w:rsid w:val="00E4695F"/>
    <w:rsid w:val="00E471BA"/>
    <w:rsid w:val="00E47A24"/>
    <w:rsid w:val="00E47C30"/>
    <w:rsid w:val="00E508F5"/>
    <w:rsid w:val="00E50955"/>
    <w:rsid w:val="00E50F9C"/>
    <w:rsid w:val="00E5223A"/>
    <w:rsid w:val="00E52488"/>
    <w:rsid w:val="00E52D6C"/>
    <w:rsid w:val="00E55AD8"/>
    <w:rsid w:val="00E55DC8"/>
    <w:rsid w:val="00E56E36"/>
    <w:rsid w:val="00E57957"/>
    <w:rsid w:val="00E57B93"/>
    <w:rsid w:val="00E57DC0"/>
    <w:rsid w:val="00E60149"/>
    <w:rsid w:val="00E6022A"/>
    <w:rsid w:val="00E60678"/>
    <w:rsid w:val="00E606F8"/>
    <w:rsid w:val="00E60779"/>
    <w:rsid w:val="00E612A8"/>
    <w:rsid w:val="00E61893"/>
    <w:rsid w:val="00E61E5B"/>
    <w:rsid w:val="00E61EB7"/>
    <w:rsid w:val="00E623D9"/>
    <w:rsid w:val="00E6279E"/>
    <w:rsid w:val="00E6291C"/>
    <w:rsid w:val="00E6331E"/>
    <w:rsid w:val="00E63940"/>
    <w:rsid w:val="00E63E60"/>
    <w:rsid w:val="00E640B9"/>
    <w:rsid w:val="00E664CA"/>
    <w:rsid w:val="00E66588"/>
    <w:rsid w:val="00E66980"/>
    <w:rsid w:val="00E66A51"/>
    <w:rsid w:val="00E67855"/>
    <w:rsid w:val="00E679A5"/>
    <w:rsid w:val="00E7050F"/>
    <w:rsid w:val="00E70780"/>
    <w:rsid w:val="00E70C0E"/>
    <w:rsid w:val="00E70D0F"/>
    <w:rsid w:val="00E7185D"/>
    <w:rsid w:val="00E72185"/>
    <w:rsid w:val="00E724B8"/>
    <w:rsid w:val="00E72E2E"/>
    <w:rsid w:val="00E7324D"/>
    <w:rsid w:val="00E7388B"/>
    <w:rsid w:val="00E74105"/>
    <w:rsid w:val="00E7436F"/>
    <w:rsid w:val="00E7489B"/>
    <w:rsid w:val="00E749AD"/>
    <w:rsid w:val="00E74A35"/>
    <w:rsid w:val="00E74ABE"/>
    <w:rsid w:val="00E75B0C"/>
    <w:rsid w:val="00E7659C"/>
    <w:rsid w:val="00E76921"/>
    <w:rsid w:val="00E76E4C"/>
    <w:rsid w:val="00E76EC8"/>
    <w:rsid w:val="00E77850"/>
    <w:rsid w:val="00E77DF6"/>
    <w:rsid w:val="00E805DC"/>
    <w:rsid w:val="00E805E6"/>
    <w:rsid w:val="00E8064B"/>
    <w:rsid w:val="00E80DC5"/>
    <w:rsid w:val="00E8156F"/>
    <w:rsid w:val="00E831AA"/>
    <w:rsid w:val="00E83360"/>
    <w:rsid w:val="00E835BD"/>
    <w:rsid w:val="00E840F2"/>
    <w:rsid w:val="00E849B2"/>
    <w:rsid w:val="00E84F07"/>
    <w:rsid w:val="00E8523A"/>
    <w:rsid w:val="00E8556B"/>
    <w:rsid w:val="00E85882"/>
    <w:rsid w:val="00E85970"/>
    <w:rsid w:val="00E85D4F"/>
    <w:rsid w:val="00E86C38"/>
    <w:rsid w:val="00E86EFB"/>
    <w:rsid w:val="00E904F2"/>
    <w:rsid w:val="00E90FD7"/>
    <w:rsid w:val="00E910ED"/>
    <w:rsid w:val="00E91411"/>
    <w:rsid w:val="00E9142A"/>
    <w:rsid w:val="00E92393"/>
    <w:rsid w:val="00E929FB"/>
    <w:rsid w:val="00E93326"/>
    <w:rsid w:val="00E933BC"/>
    <w:rsid w:val="00E9365A"/>
    <w:rsid w:val="00E936B4"/>
    <w:rsid w:val="00E9382A"/>
    <w:rsid w:val="00E938D7"/>
    <w:rsid w:val="00E93C90"/>
    <w:rsid w:val="00E946F6"/>
    <w:rsid w:val="00E94B3D"/>
    <w:rsid w:val="00E94FBE"/>
    <w:rsid w:val="00E95305"/>
    <w:rsid w:val="00E9532E"/>
    <w:rsid w:val="00E955DF"/>
    <w:rsid w:val="00E963E9"/>
    <w:rsid w:val="00E972CF"/>
    <w:rsid w:val="00E97CDB"/>
    <w:rsid w:val="00EA0380"/>
    <w:rsid w:val="00EA05CC"/>
    <w:rsid w:val="00EA0618"/>
    <w:rsid w:val="00EA15C5"/>
    <w:rsid w:val="00EA1C0E"/>
    <w:rsid w:val="00EA25B8"/>
    <w:rsid w:val="00EA3C65"/>
    <w:rsid w:val="00EA598E"/>
    <w:rsid w:val="00EA5CDF"/>
    <w:rsid w:val="00EA680D"/>
    <w:rsid w:val="00EA77FC"/>
    <w:rsid w:val="00EA78AC"/>
    <w:rsid w:val="00EA78FD"/>
    <w:rsid w:val="00EA7AED"/>
    <w:rsid w:val="00EA7CE3"/>
    <w:rsid w:val="00EA7F74"/>
    <w:rsid w:val="00EB0285"/>
    <w:rsid w:val="00EB0988"/>
    <w:rsid w:val="00EB0F88"/>
    <w:rsid w:val="00EB1F9A"/>
    <w:rsid w:val="00EB2EB9"/>
    <w:rsid w:val="00EB38CD"/>
    <w:rsid w:val="00EB427C"/>
    <w:rsid w:val="00EB50F5"/>
    <w:rsid w:val="00EB5946"/>
    <w:rsid w:val="00EB5E46"/>
    <w:rsid w:val="00EB61DF"/>
    <w:rsid w:val="00EB6647"/>
    <w:rsid w:val="00EB669E"/>
    <w:rsid w:val="00EB7132"/>
    <w:rsid w:val="00EB7186"/>
    <w:rsid w:val="00EB72BF"/>
    <w:rsid w:val="00EB752E"/>
    <w:rsid w:val="00EC0238"/>
    <w:rsid w:val="00EC17DA"/>
    <w:rsid w:val="00EC1AC9"/>
    <w:rsid w:val="00EC1D51"/>
    <w:rsid w:val="00EC240B"/>
    <w:rsid w:val="00EC29C0"/>
    <w:rsid w:val="00EC2B23"/>
    <w:rsid w:val="00EC35D9"/>
    <w:rsid w:val="00EC35EF"/>
    <w:rsid w:val="00EC3814"/>
    <w:rsid w:val="00EC3F0E"/>
    <w:rsid w:val="00EC4266"/>
    <w:rsid w:val="00EC45B3"/>
    <w:rsid w:val="00EC47E9"/>
    <w:rsid w:val="00EC5D3E"/>
    <w:rsid w:val="00EC6164"/>
    <w:rsid w:val="00EC6586"/>
    <w:rsid w:val="00EC6E08"/>
    <w:rsid w:val="00EC7167"/>
    <w:rsid w:val="00EC753A"/>
    <w:rsid w:val="00ED0063"/>
    <w:rsid w:val="00ED0276"/>
    <w:rsid w:val="00ED0888"/>
    <w:rsid w:val="00ED0C59"/>
    <w:rsid w:val="00ED1603"/>
    <w:rsid w:val="00ED166A"/>
    <w:rsid w:val="00ED1AA4"/>
    <w:rsid w:val="00ED1CA1"/>
    <w:rsid w:val="00ED21F0"/>
    <w:rsid w:val="00ED237C"/>
    <w:rsid w:val="00ED3223"/>
    <w:rsid w:val="00ED3A19"/>
    <w:rsid w:val="00ED3F24"/>
    <w:rsid w:val="00ED658C"/>
    <w:rsid w:val="00ED680C"/>
    <w:rsid w:val="00ED6CF2"/>
    <w:rsid w:val="00ED7229"/>
    <w:rsid w:val="00EE083E"/>
    <w:rsid w:val="00EE0E68"/>
    <w:rsid w:val="00EE15D6"/>
    <w:rsid w:val="00EE296C"/>
    <w:rsid w:val="00EE2A10"/>
    <w:rsid w:val="00EE2B77"/>
    <w:rsid w:val="00EE2BEC"/>
    <w:rsid w:val="00EE2C61"/>
    <w:rsid w:val="00EE2F9F"/>
    <w:rsid w:val="00EE4892"/>
    <w:rsid w:val="00EE61F7"/>
    <w:rsid w:val="00EE65FA"/>
    <w:rsid w:val="00EE6C2E"/>
    <w:rsid w:val="00EE6EDD"/>
    <w:rsid w:val="00EE7327"/>
    <w:rsid w:val="00EE7430"/>
    <w:rsid w:val="00EE7B5D"/>
    <w:rsid w:val="00EE7E8D"/>
    <w:rsid w:val="00EF0061"/>
    <w:rsid w:val="00EF1883"/>
    <w:rsid w:val="00EF2147"/>
    <w:rsid w:val="00EF2294"/>
    <w:rsid w:val="00EF295D"/>
    <w:rsid w:val="00EF2A05"/>
    <w:rsid w:val="00EF2E44"/>
    <w:rsid w:val="00EF304C"/>
    <w:rsid w:val="00EF3315"/>
    <w:rsid w:val="00EF3550"/>
    <w:rsid w:val="00EF3995"/>
    <w:rsid w:val="00EF3F82"/>
    <w:rsid w:val="00EF4164"/>
    <w:rsid w:val="00EF4F2C"/>
    <w:rsid w:val="00EF507E"/>
    <w:rsid w:val="00EF576E"/>
    <w:rsid w:val="00EF590C"/>
    <w:rsid w:val="00EF5AB6"/>
    <w:rsid w:val="00EF5C39"/>
    <w:rsid w:val="00EF7A2D"/>
    <w:rsid w:val="00EF7B1B"/>
    <w:rsid w:val="00EF7F05"/>
    <w:rsid w:val="00F011FF"/>
    <w:rsid w:val="00F015C6"/>
    <w:rsid w:val="00F01CF6"/>
    <w:rsid w:val="00F01CFB"/>
    <w:rsid w:val="00F026DD"/>
    <w:rsid w:val="00F03CCD"/>
    <w:rsid w:val="00F043F2"/>
    <w:rsid w:val="00F04727"/>
    <w:rsid w:val="00F050E8"/>
    <w:rsid w:val="00F065EC"/>
    <w:rsid w:val="00F06C2A"/>
    <w:rsid w:val="00F07024"/>
    <w:rsid w:val="00F1022B"/>
    <w:rsid w:val="00F10308"/>
    <w:rsid w:val="00F10B0D"/>
    <w:rsid w:val="00F11BDF"/>
    <w:rsid w:val="00F1269C"/>
    <w:rsid w:val="00F12AAB"/>
    <w:rsid w:val="00F134EA"/>
    <w:rsid w:val="00F136DE"/>
    <w:rsid w:val="00F13D85"/>
    <w:rsid w:val="00F14399"/>
    <w:rsid w:val="00F1476C"/>
    <w:rsid w:val="00F14882"/>
    <w:rsid w:val="00F14A2E"/>
    <w:rsid w:val="00F14B8E"/>
    <w:rsid w:val="00F15129"/>
    <w:rsid w:val="00F156BC"/>
    <w:rsid w:val="00F1638B"/>
    <w:rsid w:val="00F16637"/>
    <w:rsid w:val="00F1723A"/>
    <w:rsid w:val="00F1731F"/>
    <w:rsid w:val="00F17D07"/>
    <w:rsid w:val="00F17DA5"/>
    <w:rsid w:val="00F20CBD"/>
    <w:rsid w:val="00F2124B"/>
    <w:rsid w:val="00F21474"/>
    <w:rsid w:val="00F21DE0"/>
    <w:rsid w:val="00F223A8"/>
    <w:rsid w:val="00F22727"/>
    <w:rsid w:val="00F22742"/>
    <w:rsid w:val="00F22CAA"/>
    <w:rsid w:val="00F22FDE"/>
    <w:rsid w:val="00F2328D"/>
    <w:rsid w:val="00F232A9"/>
    <w:rsid w:val="00F235F1"/>
    <w:rsid w:val="00F23BD3"/>
    <w:rsid w:val="00F24453"/>
    <w:rsid w:val="00F25349"/>
    <w:rsid w:val="00F25C43"/>
    <w:rsid w:val="00F25DD6"/>
    <w:rsid w:val="00F25FAA"/>
    <w:rsid w:val="00F269D9"/>
    <w:rsid w:val="00F26D62"/>
    <w:rsid w:val="00F273BA"/>
    <w:rsid w:val="00F273CD"/>
    <w:rsid w:val="00F279B2"/>
    <w:rsid w:val="00F30385"/>
    <w:rsid w:val="00F30F1F"/>
    <w:rsid w:val="00F3148E"/>
    <w:rsid w:val="00F3156C"/>
    <w:rsid w:val="00F31A81"/>
    <w:rsid w:val="00F31BD3"/>
    <w:rsid w:val="00F3201F"/>
    <w:rsid w:val="00F326C6"/>
    <w:rsid w:val="00F332E3"/>
    <w:rsid w:val="00F33CDE"/>
    <w:rsid w:val="00F33EAB"/>
    <w:rsid w:val="00F34117"/>
    <w:rsid w:val="00F3450E"/>
    <w:rsid w:val="00F34AA2"/>
    <w:rsid w:val="00F34B04"/>
    <w:rsid w:val="00F34BC4"/>
    <w:rsid w:val="00F34E76"/>
    <w:rsid w:val="00F35015"/>
    <w:rsid w:val="00F354DC"/>
    <w:rsid w:val="00F3607B"/>
    <w:rsid w:val="00F364D1"/>
    <w:rsid w:val="00F364F3"/>
    <w:rsid w:val="00F36828"/>
    <w:rsid w:val="00F368C0"/>
    <w:rsid w:val="00F36E20"/>
    <w:rsid w:val="00F3715C"/>
    <w:rsid w:val="00F371CD"/>
    <w:rsid w:val="00F376D0"/>
    <w:rsid w:val="00F408E7"/>
    <w:rsid w:val="00F4097D"/>
    <w:rsid w:val="00F410CD"/>
    <w:rsid w:val="00F41A03"/>
    <w:rsid w:val="00F41E5B"/>
    <w:rsid w:val="00F4250F"/>
    <w:rsid w:val="00F42FCD"/>
    <w:rsid w:val="00F430AB"/>
    <w:rsid w:val="00F433B5"/>
    <w:rsid w:val="00F439F1"/>
    <w:rsid w:val="00F447DC"/>
    <w:rsid w:val="00F44956"/>
    <w:rsid w:val="00F4583F"/>
    <w:rsid w:val="00F45EEB"/>
    <w:rsid w:val="00F45F58"/>
    <w:rsid w:val="00F4634D"/>
    <w:rsid w:val="00F46742"/>
    <w:rsid w:val="00F46BAC"/>
    <w:rsid w:val="00F4703B"/>
    <w:rsid w:val="00F47D08"/>
    <w:rsid w:val="00F501DC"/>
    <w:rsid w:val="00F50205"/>
    <w:rsid w:val="00F51CBD"/>
    <w:rsid w:val="00F528C9"/>
    <w:rsid w:val="00F52A39"/>
    <w:rsid w:val="00F52FD7"/>
    <w:rsid w:val="00F534A2"/>
    <w:rsid w:val="00F53977"/>
    <w:rsid w:val="00F53BA1"/>
    <w:rsid w:val="00F54579"/>
    <w:rsid w:val="00F5464C"/>
    <w:rsid w:val="00F548E1"/>
    <w:rsid w:val="00F548F8"/>
    <w:rsid w:val="00F54A4A"/>
    <w:rsid w:val="00F562B8"/>
    <w:rsid w:val="00F56376"/>
    <w:rsid w:val="00F56D07"/>
    <w:rsid w:val="00F57075"/>
    <w:rsid w:val="00F57299"/>
    <w:rsid w:val="00F574EC"/>
    <w:rsid w:val="00F57537"/>
    <w:rsid w:val="00F575AB"/>
    <w:rsid w:val="00F60548"/>
    <w:rsid w:val="00F61BDC"/>
    <w:rsid w:val="00F62683"/>
    <w:rsid w:val="00F6287F"/>
    <w:rsid w:val="00F638B1"/>
    <w:rsid w:val="00F63DD6"/>
    <w:rsid w:val="00F64A05"/>
    <w:rsid w:val="00F653AC"/>
    <w:rsid w:val="00F65645"/>
    <w:rsid w:val="00F65835"/>
    <w:rsid w:val="00F6589B"/>
    <w:rsid w:val="00F65A30"/>
    <w:rsid w:val="00F65B64"/>
    <w:rsid w:val="00F65D02"/>
    <w:rsid w:val="00F6611A"/>
    <w:rsid w:val="00F66E0D"/>
    <w:rsid w:val="00F66FD9"/>
    <w:rsid w:val="00F673A6"/>
    <w:rsid w:val="00F674D7"/>
    <w:rsid w:val="00F67E94"/>
    <w:rsid w:val="00F7045E"/>
    <w:rsid w:val="00F70A91"/>
    <w:rsid w:val="00F70B06"/>
    <w:rsid w:val="00F70DD5"/>
    <w:rsid w:val="00F70F50"/>
    <w:rsid w:val="00F70FA3"/>
    <w:rsid w:val="00F70FE7"/>
    <w:rsid w:val="00F716E8"/>
    <w:rsid w:val="00F71CA0"/>
    <w:rsid w:val="00F721A1"/>
    <w:rsid w:val="00F73217"/>
    <w:rsid w:val="00F745A8"/>
    <w:rsid w:val="00F74BA7"/>
    <w:rsid w:val="00F74C12"/>
    <w:rsid w:val="00F751B2"/>
    <w:rsid w:val="00F75504"/>
    <w:rsid w:val="00F75FE9"/>
    <w:rsid w:val="00F75FF6"/>
    <w:rsid w:val="00F7664C"/>
    <w:rsid w:val="00F76674"/>
    <w:rsid w:val="00F76766"/>
    <w:rsid w:val="00F76C60"/>
    <w:rsid w:val="00F77826"/>
    <w:rsid w:val="00F7799C"/>
    <w:rsid w:val="00F779F1"/>
    <w:rsid w:val="00F802A5"/>
    <w:rsid w:val="00F813C0"/>
    <w:rsid w:val="00F8193F"/>
    <w:rsid w:val="00F81AAF"/>
    <w:rsid w:val="00F8233A"/>
    <w:rsid w:val="00F825CE"/>
    <w:rsid w:val="00F83854"/>
    <w:rsid w:val="00F8394A"/>
    <w:rsid w:val="00F841C8"/>
    <w:rsid w:val="00F844A3"/>
    <w:rsid w:val="00F844AF"/>
    <w:rsid w:val="00F8492C"/>
    <w:rsid w:val="00F849EE"/>
    <w:rsid w:val="00F85774"/>
    <w:rsid w:val="00F85C15"/>
    <w:rsid w:val="00F863B0"/>
    <w:rsid w:val="00F86DD7"/>
    <w:rsid w:val="00F86F8A"/>
    <w:rsid w:val="00F87484"/>
    <w:rsid w:val="00F8779D"/>
    <w:rsid w:val="00F90FDE"/>
    <w:rsid w:val="00F91E9A"/>
    <w:rsid w:val="00F92CED"/>
    <w:rsid w:val="00F92E30"/>
    <w:rsid w:val="00F93924"/>
    <w:rsid w:val="00F939A3"/>
    <w:rsid w:val="00F93EEA"/>
    <w:rsid w:val="00F9472C"/>
    <w:rsid w:val="00F94E41"/>
    <w:rsid w:val="00F94EB2"/>
    <w:rsid w:val="00F95810"/>
    <w:rsid w:val="00F9590F"/>
    <w:rsid w:val="00F95A44"/>
    <w:rsid w:val="00F96AA7"/>
    <w:rsid w:val="00F96EB2"/>
    <w:rsid w:val="00F97F9D"/>
    <w:rsid w:val="00FA04A2"/>
    <w:rsid w:val="00FA07C2"/>
    <w:rsid w:val="00FA1115"/>
    <w:rsid w:val="00FA1B56"/>
    <w:rsid w:val="00FA1ED8"/>
    <w:rsid w:val="00FA254C"/>
    <w:rsid w:val="00FA27B8"/>
    <w:rsid w:val="00FA2C01"/>
    <w:rsid w:val="00FA32D8"/>
    <w:rsid w:val="00FA3B6F"/>
    <w:rsid w:val="00FA47DF"/>
    <w:rsid w:val="00FA4A46"/>
    <w:rsid w:val="00FA501C"/>
    <w:rsid w:val="00FA5333"/>
    <w:rsid w:val="00FA554B"/>
    <w:rsid w:val="00FA5BDC"/>
    <w:rsid w:val="00FA6707"/>
    <w:rsid w:val="00FA6C0F"/>
    <w:rsid w:val="00FA6C17"/>
    <w:rsid w:val="00FA7258"/>
    <w:rsid w:val="00FA7CF0"/>
    <w:rsid w:val="00FB0154"/>
    <w:rsid w:val="00FB057A"/>
    <w:rsid w:val="00FB0966"/>
    <w:rsid w:val="00FB0CD3"/>
    <w:rsid w:val="00FB12AE"/>
    <w:rsid w:val="00FB13DC"/>
    <w:rsid w:val="00FB1417"/>
    <w:rsid w:val="00FB1A9E"/>
    <w:rsid w:val="00FB296E"/>
    <w:rsid w:val="00FB29E6"/>
    <w:rsid w:val="00FB2A28"/>
    <w:rsid w:val="00FB2EF8"/>
    <w:rsid w:val="00FB30C6"/>
    <w:rsid w:val="00FB3690"/>
    <w:rsid w:val="00FB37E4"/>
    <w:rsid w:val="00FB3E64"/>
    <w:rsid w:val="00FB4329"/>
    <w:rsid w:val="00FB44F8"/>
    <w:rsid w:val="00FB4536"/>
    <w:rsid w:val="00FB4D81"/>
    <w:rsid w:val="00FB544C"/>
    <w:rsid w:val="00FB54A7"/>
    <w:rsid w:val="00FB61DC"/>
    <w:rsid w:val="00FB6F87"/>
    <w:rsid w:val="00FB700F"/>
    <w:rsid w:val="00FB7115"/>
    <w:rsid w:val="00FB715C"/>
    <w:rsid w:val="00FB7DBE"/>
    <w:rsid w:val="00FC0699"/>
    <w:rsid w:val="00FC06B9"/>
    <w:rsid w:val="00FC10E5"/>
    <w:rsid w:val="00FC14C1"/>
    <w:rsid w:val="00FC1B5B"/>
    <w:rsid w:val="00FC2EC8"/>
    <w:rsid w:val="00FC354F"/>
    <w:rsid w:val="00FC362B"/>
    <w:rsid w:val="00FC5815"/>
    <w:rsid w:val="00FC605E"/>
    <w:rsid w:val="00FC65FD"/>
    <w:rsid w:val="00FC6970"/>
    <w:rsid w:val="00FC6C2D"/>
    <w:rsid w:val="00FC7263"/>
    <w:rsid w:val="00FC78B4"/>
    <w:rsid w:val="00FD020A"/>
    <w:rsid w:val="00FD04E9"/>
    <w:rsid w:val="00FD2EA2"/>
    <w:rsid w:val="00FD3C2B"/>
    <w:rsid w:val="00FD45BE"/>
    <w:rsid w:val="00FD49BE"/>
    <w:rsid w:val="00FD59BE"/>
    <w:rsid w:val="00FD5F4B"/>
    <w:rsid w:val="00FD602E"/>
    <w:rsid w:val="00FD68F8"/>
    <w:rsid w:val="00FD6B6B"/>
    <w:rsid w:val="00FE0055"/>
    <w:rsid w:val="00FE0D13"/>
    <w:rsid w:val="00FE1190"/>
    <w:rsid w:val="00FE1488"/>
    <w:rsid w:val="00FE17D7"/>
    <w:rsid w:val="00FE19C8"/>
    <w:rsid w:val="00FE1EB6"/>
    <w:rsid w:val="00FE2907"/>
    <w:rsid w:val="00FE2C89"/>
    <w:rsid w:val="00FE3B51"/>
    <w:rsid w:val="00FE3B7F"/>
    <w:rsid w:val="00FE4BC4"/>
    <w:rsid w:val="00FE5081"/>
    <w:rsid w:val="00FE5092"/>
    <w:rsid w:val="00FE5BCF"/>
    <w:rsid w:val="00FE5F6C"/>
    <w:rsid w:val="00FE64CE"/>
    <w:rsid w:val="00FE6E56"/>
    <w:rsid w:val="00FF011E"/>
    <w:rsid w:val="00FF0764"/>
    <w:rsid w:val="00FF0D94"/>
    <w:rsid w:val="00FF0F9D"/>
    <w:rsid w:val="00FF26D1"/>
    <w:rsid w:val="00FF2DFD"/>
    <w:rsid w:val="00FF3FE7"/>
    <w:rsid w:val="00FF45B6"/>
    <w:rsid w:val="00FF48CC"/>
    <w:rsid w:val="00FF54F6"/>
    <w:rsid w:val="00FF5A9A"/>
    <w:rsid w:val="00FF6004"/>
    <w:rsid w:val="00FF630A"/>
    <w:rsid w:val="00FF65D7"/>
    <w:rsid w:val="00FF6946"/>
    <w:rsid w:val="00FF6D21"/>
    <w:rsid w:val="00FF6DB3"/>
    <w:rsid w:val="00FF7048"/>
    <w:rsid w:val="00FF731F"/>
    <w:rsid w:val="00FF74D8"/>
    <w:rsid w:val="00FF78AC"/>
    <w:rsid w:val="00FF79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04D80"/>
  <w15:chartTrackingRefBased/>
  <w15:docId w15:val="{21C9CA81-9539-4043-88CD-5A50F525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441C"/>
    <w:pPr>
      <w:spacing w:after="160" w:line="259" w:lineRule="auto"/>
    </w:pPr>
    <w:rPr>
      <w:sz w:val="22"/>
      <w:szCs w:val="22"/>
      <w:lang w:eastAsia="en-US"/>
    </w:rPr>
  </w:style>
  <w:style w:type="paragraph" w:styleId="Nagwek1">
    <w:name w:val="heading 1"/>
    <w:basedOn w:val="Normalny"/>
    <w:next w:val="Normalny"/>
    <w:link w:val="Nagwek1Znak"/>
    <w:qFormat/>
    <w:rsid w:val="00E2425F"/>
    <w:pPr>
      <w:keepNext/>
      <w:spacing w:before="240" w:after="60" w:line="360" w:lineRule="auto"/>
      <w:outlineLvl w:val="0"/>
    </w:pPr>
    <w:rPr>
      <w:rFonts w:ascii="Arial" w:eastAsia="Times New Roman" w:hAnsi="Arial"/>
      <w:b/>
      <w:bCs/>
      <w:kern w:val="1"/>
      <w:sz w:val="32"/>
      <w:szCs w:val="32"/>
      <w:lang w:val="x-none" w:eastAsia="ar-SA"/>
    </w:rPr>
  </w:style>
  <w:style w:type="paragraph" w:styleId="Nagwek2">
    <w:name w:val="heading 2"/>
    <w:basedOn w:val="Normalny"/>
    <w:next w:val="Normalny"/>
    <w:link w:val="Nagwek2Znak"/>
    <w:qFormat/>
    <w:rsid w:val="00E2425F"/>
    <w:pPr>
      <w:keepNext/>
      <w:spacing w:before="240" w:after="60" w:line="360" w:lineRule="auto"/>
      <w:outlineLvl w:val="1"/>
    </w:pPr>
    <w:rPr>
      <w:rFonts w:ascii="Arial" w:eastAsia="Times New Roman" w:hAnsi="Arial"/>
      <w:b/>
      <w:bCs/>
      <w:i/>
      <w:iCs/>
      <w:sz w:val="28"/>
      <w:szCs w:val="28"/>
      <w:lang w:val="x-none" w:eastAsia="ar-SA"/>
    </w:rPr>
  </w:style>
  <w:style w:type="paragraph" w:styleId="Nagwek3">
    <w:name w:val="heading 3"/>
    <w:basedOn w:val="Normalny"/>
    <w:next w:val="Normalny"/>
    <w:link w:val="Nagwek3Znak"/>
    <w:qFormat/>
    <w:rsid w:val="00E2425F"/>
    <w:pPr>
      <w:keepNext/>
      <w:tabs>
        <w:tab w:val="left" w:pos="709"/>
        <w:tab w:val="num" w:pos="3600"/>
      </w:tabs>
      <w:spacing w:after="0" w:line="360" w:lineRule="auto"/>
      <w:ind w:left="709"/>
      <w:outlineLvl w:val="2"/>
    </w:pPr>
    <w:rPr>
      <w:rFonts w:ascii="Times New Roman" w:eastAsia="Times New Roman" w:hAnsi="Times New Roman"/>
      <w:b/>
      <w:bCs/>
      <w:sz w:val="24"/>
      <w:szCs w:val="24"/>
      <w:lang w:val="en-US" w:eastAsia="ar-SA"/>
    </w:rPr>
  </w:style>
  <w:style w:type="paragraph" w:styleId="Nagwek4">
    <w:name w:val="heading 4"/>
    <w:basedOn w:val="Normalny"/>
    <w:next w:val="Normalny"/>
    <w:link w:val="Nagwek4Znak"/>
    <w:qFormat/>
    <w:rsid w:val="00E2425F"/>
    <w:pPr>
      <w:keepNext/>
      <w:spacing w:before="240" w:after="60" w:line="240" w:lineRule="auto"/>
      <w:outlineLvl w:val="3"/>
    </w:pPr>
    <w:rPr>
      <w:rFonts w:ascii="Times New Roman" w:eastAsia="Times New Roman" w:hAnsi="Times New Roman"/>
      <w:b/>
      <w:bCs/>
      <w:sz w:val="28"/>
      <w:szCs w:val="28"/>
      <w:lang w:val="x-none" w:eastAsia="ar-SA"/>
    </w:rPr>
  </w:style>
  <w:style w:type="paragraph" w:styleId="Nagwek5">
    <w:name w:val="heading 5"/>
    <w:basedOn w:val="Normalny"/>
    <w:next w:val="Normalny"/>
    <w:link w:val="Nagwek5Znak"/>
    <w:unhideWhenUsed/>
    <w:qFormat/>
    <w:rsid w:val="00A22581"/>
    <w:pPr>
      <w:spacing w:before="240" w:after="60" w:line="240" w:lineRule="auto"/>
      <w:outlineLvl w:val="4"/>
    </w:pPr>
    <w:rPr>
      <w:rFonts w:ascii="Arial" w:eastAsia="Times New Roman" w:hAnsi="Arial"/>
      <w:sz w:val="20"/>
      <w:szCs w:val="20"/>
      <w:lang w:val="x-none" w:eastAsia="pl-PL"/>
    </w:rPr>
  </w:style>
  <w:style w:type="paragraph" w:styleId="Nagwek6">
    <w:name w:val="heading 6"/>
    <w:basedOn w:val="Normalny"/>
    <w:next w:val="Normalny"/>
    <w:link w:val="Nagwek6Znak"/>
    <w:qFormat/>
    <w:rsid w:val="00E2425F"/>
    <w:pPr>
      <w:spacing w:before="240" w:after="60" w:line="240" w:lineRule="auto"/>
      <w:outlineLvl w:val="5"/>
    </w:pPr>
    <w:rPr>
      <w:rFonts w:ascii="Times New Roman" w:eastAsia="Times New Roman" w:hAnsi="Times New Roman"/>
      <w:b/>
      <w:bCs/>
      <w:lang w:val="x-none" w:eastAsia="ar-SA"/>
    </w:rPr>
  </w:style>
  <w:style w:type="paragraph" w:styleId="Nagwek7">
    <w:name w:val="heading 7"/>
    <w:basedOn w:val="Normalny"/>
    <w:next w:val="Normalny"/>
    <w:link w:val="Nagwek7Znak"/>
    <w:qFormat/>
    <w:rsid w:val="00E2425F"/>
    <w:pPr>
      <w:spacing w:before="240" w:after="60" w:line="360" w:lineRule="auto"/>
      <w:outlineLvl w:val="6"/>
    </w:pPr>
    <w:rPr>
      <w:rFonts w:ascii="Times New Roman" w:eastAsia="Times New Roman" w:hAnsi="Times New Roman"/>
      <w:sz w:val="24"/>
      <w:szCs w:val="24"/>
      <w:lang w:val="x-none" w:eastAsia="ar-SA"/>
    </w:rPr>
  </w:style>
  <w:style w:type="paragraph" w:styleId="Nagwek8">
    <w:name w:val="heading 8"/>
    <w:basedOn w:val="Normalny"/>
    <w:next w:val="Normalny"/>
    <w:link w:val="Nagwek8Znak"/>
    <w:qFormat/>
    <w:rsid w:val="00E2425F"/>
    <w:pPr>
      <w:spacing w:before="240" w:after="60" w:line="360" w:lineRule="auto"/>
      <w:outlineLvl w:val="7"/>
    </w:pPr>
    <w:rPr>
      <w:rFonts w:ascii="Times New Roman" w:eastAsia="Times New Roman" w:hAnsi="Times New Roman"/>
      <w:i/>
      <w:iCs/>
      <w:sz w:val="24"/>
      <w:szCs w:val="24"/>
      <w:lang w:val="x-none" w:eastAsia="ar-SA"/>
    </w:rPr>
  </w:style>
  <w:style w:type="paragraph" w:styleId="Nagwek9">
    <w:name w:val="heading 9"/>
    <w:basedOn w:val="Normalny"/>
    <w:next w:val="Normalny"/>
    <w:link w:val="Nagwek9Znak"/>
    <w:qFormat/>
    <w:rsid w:val="00E2425F"/>
    <w:pPr>
      <w:spacing w:before="240" w:after="60" w:line="360" w:lineRule="auto"/>
      <w:outlineLvl w:val="8"/>
    </w:pPr>
    <w:rPr>
      <w:rFonts w:ascii="Arial" w:eastAsia="Times New Roman" w:hAnsi="Arial"/>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F7E52"/>
    <w:pPr>
      <w:tabs>
        <w:tab w:val="center" w:pos="4536"/>
        <w:tab w:val="right" w:pos="9072"/>
      </w:tabs>
      <w:spacing w:after="0" w:line="240" w:lineRule="auto"/>
    </w:pPr>
  </w:style>
  <w:style w:type="character" w:customStyle="1" w:styleId="NagwekZnak">
    <w:name w:val="Nagłówek Znak"/>
    <w:basedOn w:val="Domylnaczcionkaakapitu"/>
    <w:link w:val="Nagwek"/>
    <w:qFormat/>
    <w:rsid w:val="001F7E52"/>
  </w:style>
  <w:style w:type="paragraph" w:styleId="Stopka">
    <w:name w:val="footer"/>
    <w:basedOn w:val="Normalny"/>
    <w:link w:val="StopkaZnak"/>
    <w:uiPriority w:val="99"/>
    <w:unhideWhenUsed/>
    <w:rsid w:val="001F7E52"/>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1F7E52"/>
  </w:style>
  <w:style w:type="paragraph" w:styleId="Akapitzlist">
    <w:name w:val="List Paragraph"/>
    <w:aliases w:val="CW_Lista,Wypunktowanie,L1,Numerowanie,Akapit z listą BS,wypunktowanie,lp1,Preambuła,T_SZ_List Paragraph,Akapit z listą5,Podsis rysunku,Bullet Number,List Paragraph2,ISCG Numerowanie,lp11,List Paragraph11,Bullet 1,Akapit z listą numerowaną"/>
    <w:basedOn w:val="Normalny"/>
    <w:link w:val="AkapitzlistZnak"/>
    <w:uiPriority w:val="34"/>
    <w:qFormat/>
    <w:rsid w:val="00F90FDE"/>
    <w:pPr>
      <w:ind w:left="720"/>
      <w:contextualSpacing/>
    </w:pPr>
  </w:style>
  <w:style w:type="character" w:styleId="Odwoaniedokomentarza">
    <w:name w:val="annotation reference"/>
    <w:unhideWhenUsed/>
    <w:qFormat/>
    <w:rsid w:val="00C05080"/>
    <w:rPr>
      <w:sz w:val="16"/>
      <w:szCs w:val="16"/>
    </w:rPr>
  </w:style>
  <w:style w:type="paragraph" w:styleId="Tekstkomentarza">
    <w:name w:val="annotation text"/>
    <w:basedOn w:val="Normalny"/>
    <w:link w:val="TekstkomentarzaZnak"/>
    <w:unhideWhenUsed/>
    <w:qFormat/>
    <w:rsid w:val="00C05080"/>
    <w:pPr>
      <w:spacing w:line="240" w:lineRule="auto"/>
    </w:pPr>
    <w:rPr>
      <w:sz w:val="20"/>
      <w:szCs w:val="20"/>
      <w:lang w:val="x-none" w:eastAsia="x-none"/>
    </w:rPr>
  </w:style>
  <w:style w:type="character" w:customStyle="1" w:styleId="TekstkomentarzaZnak">
    <w:name w:val="Tekst komentarza Znak"/>
    <w:link w:val="Tekstkomentarza"/>
    <w:qFormat/>
    <w:rsid w:val="00C05080"/>
    <w:rPr>
      <w:sz w:val="20"/>
      <w:szCs w:val="20"/>
    </w:rPr>
  </w:style>
  <w:style w:type="paragraph" w:styleId="Tematkomentarza">
    <w:name w:val="annotation subject"/>
    <w:basedOn w:val="Tekstkomentarza"/>
    <w:next w:val="Tekstkomentarza"/>
    <w:link w:val="TematkomentarzaZnak"/>
    <w:unhideWhenUsed/>
    <w:qFormat/>
    <w:rsid w:val="00C05080"/>
    <w:rPr>
      <w:b/>
      <w:bCs/>
    </w:rPr>
  </w:style>
  <w:style w:type="character" w:customStyle="1" w:styleId="TematkomentarzaZnak">
    <w:name w:val="Temat komentarza Znak"/>
    <w:link w:val="Tematkomentarza"/>
    <w:qFormat/>
    <w:rsid w:val="00C05080"/>
    <w:rPr>
      <w:b/>
      <w:bCs/>
      <w:sz w:val="20"/>
      <w:szCs w:val="20"/>
    </w:rPr>
  </w:style>
  <w:style w:type="paragraph" w:styleId="Tekstdymka">
    <w:name w:val="Balloon Text"/>
    <w:basedOn w:val="Normalny"/>
    <w:link w:val="TekstdymkaZnak"/>
    <w:unhideWhenUsed/>
    <w:qFormat/>
    <w:rsid w:val="00C05080"/>
    <w:pPr>
      <w:spacing w:after="0" w:line="240" w:lineRule="auto"/>
    </w:pPr>
    <w:rPr>
      <w:rFonts w:ascii="Segoe UI" w:hAnsi="Segoe UI"/>
      <w:sz w:val="18"/>
      <w:szCs w:val="18"/>
      <w:lang w:val="x-none" w:eastAsia="x-none"/>
    </w:rPr>
  </w:style>
  <w:style w:type="character" w:customStyle="1" w:styleId="TekstdymkaZnak">
    <w:name w:val="Tekst dymka Znak"/>
    <w:link w:val="Tekstdymka"/>
    <w:qFormat/>
    <w:rsid w:val="00C05080"/>
    <w:rPr>
      <w:rFonts w:ascii="Segoe UI" w:hAnsi="Segoe UI" w:cs="Segoe UI"/>
      <w:sz w:val="18"/>
      <w:szCs w:val="18"/>
    </w:rPr>
  </w:style>
  <w:style w:type="character" w:styleId="Hipercze">
    <w:name w:val="Hyperlink"/>
    <w:uiPriority w:val="99"/>
    <w:unhideWhenUsed/>
    <w:rsid w:val="00FF74D8"/>
    <w:rPr>
      <w:color w:val="0563C1"/>
      <w:u w:val="single"/>
    </w:rPr>
  </w:style>
  <w:style w:type="character" w:customStyle="1" w:styleId="akapitdomyslny">
    <w:name w:val="akapitdomyslny"/>
    <w:rsid w:val="00A62892"/>
    <w:rPr>
      <w:rFonts w:cs="Times New Roman"/>
      <w:sz w:val="20"/>
      <w:szCs w:val="20"/>
    </w:rPr>
  </w:style>
  <w:style w:type="character" w:customStyle="1" w:styleId="AkapitzlistZnak">
    <w:name w:val="Akapit z listą Znak"/>
    <w:aliases w:val="CW_Lista Znak,Wypunktowanie Znak,L1 Znak,Numerowanie Znak,Akapit z listą BS Znak,wypunktowanie Znak,lp1 Znak,Preambuła Znak,T_SZ_List Paragraph Znak,Akapit z listą5 Znak,Podsis rysunku Znak,Bullet Number Znak,List Paragraph2 Znak"/>
    <w:link w:val="Akapitzlist"/>
    <w:uiPriority w:val="34"/>
    <w:qFormat/>
    <w:rsid w:val="00A62892"/>
  </w:style>
  <w:style w:type="numbering" w:customStyle="1" w:styleId="Styl5">
    <w:name w:val="Styl5"/>
    <w:uiPriority w:val="99"/>
    <w:rsid w:val="00A62892"/>
    <w:pPr>
      <w:numPr>
        <w:numId w:val="8"/>
      </w:numPr>
    </w:pPr>
  </w:style>
  <w:style w:type="numbering" w:customStyle="1" w:styleId="WW8Num3312">
    <w:name w:val="WW8Num3312"/>
    <w:rsid w:val="00D9683D"/>
    <w:pPr>
      <w:numPr>
        <w:numId w:val="9"/>
      </w:numPr>
    </w:pPr>
  </w:style>
  <w:style w:type="paragraph" w:customStyle="1" w:styleId="Style6">
    <w:name w:val="Style6"/>
    <w:basedOn w:val="Normalny"/>
    <w:rsid w:val="00F85C15"/>
    <w:pPr>
      <w:widowControl w:val="0"/>
      <w:autoSpaceDE w:val="0"/>
      <w:autoSpaceDN w:val="0"/>
      <w:adjustRightInd w:val="0"/>
      <w:spacing w:after="0" w:line="274" w:lineRule="exact"/>
    </w:pPr>
    <w:rPr>
      <w:rFonts w:ascii="Times New Roman" w:eastAsia="Times New Roman" w:hAnsi="Times New Roman"/>
      <w:sz w:val="24"/>
      <w:szCs w:val="24"/>
      <w:lang w:eastAsia="pl-PL"/>
    </w:rPr>
  </w:style>
  <w:style w:type="character" w:customStyle="1" w:styleId="FontStyle61">
    <w:name w:val="Font Style61"/>
    <w:uiPriority w:val="99"/>
    <w:rsid w:val="00F85C15"/>
    <w:rPr>
      <w:rFonts w:ascii="Times New Roman" w:hAnsi="Times New Roman" w:cs="Times New Roman"/>
      <w:color w:val="000000"/>
      <w:sz w:val="22"/>
      <w:szCs w:val="22"/>
    </w:rPr>
  </w:style>
  <w:style w:type="character" w:customStyle="1" w:styleId="FontStyle62">
    <w:name w:val="Font Style62"/>
    <w:rsid w:val="00F85C15"/>
    <w:rPr>
      <w:rFonts w:ascii="Times New Roman" w:hAnsi="Times New Roman" w:cs="Times New Roman"/>
      <w:i/>
      <w:iCs/>
      <w:color w:val="000000"/>
      <w:sz w:val="22"/>
      <w:szCs w:val="22"/>
    </w:rPr>
  </w:style>
  <w:style w:type="character" w:customStyle="1" w:styleId="FontStyle49">
    <w:name w:val="Font Style49"/>
    <w:rsid w:val="00F85C15"/>
    <w:rPr>
      <w:rFonts w:ascii="Times New Roman" w:hAnsi="Times New Roman" w:cs="Times New Roman"/>
      <w:color w:val="000000"/>
      <w:sz w:val="22"/>
      <w:szCs w:val="22"/>
    </w:rPr>
  </w:style>
  <w:style w:type="numbering" w:customStyle="1" w:styleId="1111111">
    <w:name w:val="1 / 1.1 / 1.1.11"/>
    <w:basedOn w:val="Bezlisty"/>
    <w:next w:val="111111"/>
    <w:rsid w:val="00F85C15"/>
    <w:pPr>
      <w:numPr>
        <w:numId w:val="10"/>
      </w:numPr>
    </w:pPr>
  </w:style>
  <w:style w:type="numbering" w:styleId="111111">
    <w:name w:val="Outline List 2"/>
    <w:basedOn w:val="Bezlisty"/>
    <w:unhideWhenUsed/>
    <w:rsid w:val="00F85C15"/>
  </w:style>
  <w:style w:type="character" w:customStyle="1" w:styleId="Nagwek5Znak">
    <w:name w:val="Nagłówek 5 Znak"/>
    <w:link w:val="Nagwek5"/>
    <w:rsid w:val="00A22581"/>
    <w:rPr>
      <w:rFonts w:ascii="Arial" w:eastAsia="Times New Roman" w:hAnsi="Arial" w:cs="Times New Roman"/>
      <w:szCs w:val="20"/>
      <w:lang w:eastAsia="pl-PL"/>
    </w:rPr>
  </w:style>
  <w:style w:type="paragraph" w:styleId="Lista">
    <w:name w:val="List"/>
    <w:basedOn w:val="Normalny"/>
    <w:unhideWhenUsed/>
    <w:rsid w:val="00A22581"/>
    <w:pPr>
      <w:spacing w:after="0" w:line="240" w:lineRule="auto"/>
      <w:ind w:left="283" w:hanging="283"/>
    </w:pPr>
    <w:rPr>
      <w:rFonts w:ascii="Times New Roman" w:eastAsia="Times New Roman" w:hAnsi="Times New Roman"/>
      <w:sz w:val="20"/>
      <w:szCs w:val="20"/>
      <w:lang w:eastAsia="pl-PL"/>
    </w:rPr>
  </w:style>
  <w:style w:type="paragraph" w:styleId="Tekstpodstawowy">
    <w:name w:val="Body Text"/>
    <w:basedOn w:val="Normalny"/>
    <w:link w:val="TekstpodstawowyZnak"/>
    <w:unhideWhenUsed/>
    <w:rsid w:val="00A22581"/>
    <w:pPr>
      <w:spacing w:after="120" w:line="240" w:lineRule="auto"/>
    </w:pPr>
    <w:rPr>
      <w:rFonts w:ascii="Times New Roman" w:eastAsia="Times New Roman" w:hAnsi="Times New Roman"/>
      <w:sz w:val="20"/>
      <w:szCs w:val="20"/>
      <w:lang w:val="x-none" w:eastAsia="pl-PL"/>
    </w:rPr>
  </w:style>
  <w:style w:type="character" w:customStyle="1" w:styleId="TekstpodstawowyZnak">
    <w:name w:val="Tekst podstawowy Znak"/>
    <w:link w:val="Tekstpodstawowy"/>
    <w:qFormat/>
    <w:rsid w:val="00A22581"/>
    <w:rPr>
      <w:rFonts w:ascii="Times New Roman" w:eastAsia="Times New Roman" w:hAnsi="Times New Roman" w:cs="Times New Roman"/>
      <w:sz w:val="20"/>
      <w:szCs w:val="20"/>
      <w:lang w:eastAsia="pl-PL"/>
    </w:rPr>
  </w:style>
  <w:style w:type="paragraph" w:customStyle="1" w:styleId="Default">
    <w:name w:val="Default"/>
    <w:qFormat/>
    <w:rsid w:val="00A01E8A"/>
    <w:pPr>
      <w:autoSpaceDE w:val="0"/>
      <w:autoSpaceDN w:val="0"/>
      <w:adjustRightInd w:val="0"/>
    </w:pPr>
    <w:rPr>
      <w:rFonts w:ascii="Times New Roman" w:eastAsia="Times New Roman" w:hAnsi="Times New Roman"/>
      <w:color w:val="000000"/>
      <w:sz w:val="24"/>
      <w:szCs w:val="24"/>
    </w:rPr>
  </w:style>
  <w:style w:type="paragraph" w:styleId="HTML-wstpniesformatowany">
    <w:name w:val="HTML Preformatted"/>
    <w:basedOn w:val="Normalny"/>
    <w:link w:val="HTML-wstpniesformatowanyZnak"/>
    <w:unhideWhenUsed/>
    <w:rsid w:val="00FF0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6"/>
      <w:szCs w:val="16"/>
      <w:lang w:val="x-none" w:eastAsia="pl-PL"/>
    </w:rPr>
  </w:style>
  <w:style w:type="character" w:customStyle="1" w:styleId="HTML-wstpniesformatowanyZnak">
    <w:name w:val="HTML - wstępnie sformatowany Znak"/>
    <w:link w:val="HTML-wstpniesformatowany"/>
    <w:rsid w:val="00FF0D94"/>
    <w:rPr>
      <w:rFonts w:ascii="Courier New" w:eastAsia="Times New Roman" w:hAnsi="Courier New" w:cs="Courier New"/>
      <w:color w:val="000000"/>
      <w:sz w:val="16"/>
      <w:szCs w:val="16"/>
      <w:lang w:eastAsia="pl-PL"/>
    </w:rPr>
  </w:style>
  <w:style w:type="character" w:customStyle="1" w:styleId="NagwekZnak1">
    <w:name w:val="Nagłówek Znak1"/>
    <w:uiPriority w:val="99"/>
    <w:locked/>
    <w:rsid w:val="00FF0D94"/>
    <w:rPr>
      <w:rFonts w:ascii="Times New Roman" w:eastAsia="Times New Roman" w:hAnsi="Times New Roman" w:cs="Times New Roman"/>
      <w:sz w:val="24"/>
      <w:szCs w:val="24"/>
      <w:lang w:eastAsia="pl-PL"/>
    </w:rPr>
  </w:style>
  <w:style w:type="numbering" w:customStyle="1" w:styleId="Styl1">
    <w:name w:val="Styl1"/>
    <w:rsid w:val="006133D4"/>
  </w:style>
  <w:style w:type="numbering" w:customStyle="1" w:styleId="Styl2">
    <w:name w:val="Styl2"/>
    <w:uiPriority w:val="99"/>
    <w:rsid w:val="00A870F5"/>
  </w:style>
  <w:style w:type="character" w:styleId="UyteHipercze">
    <w:name w:val="FollowedHyperlink"/>
    <w:uiPriority w:val="99"/>
    <w:semiHidden/>
    <w:unhideWhenUsed/>
    <w:rsid w:val="00384A60"/>
    <w:rPr>
      <w:color w:val="954F72"/>
      <w:u w:val="single"/>
    </w:rPr>
  </w:style>
  <w:style w:type="numbering" w:customStyle="1" w:styleId="WW8Num33121">
    <w:name w:val="WW8Num33121"/>
    <w:rsid w:val="00A849CC"/>
  </w:style>
  <w:style w:type="paragraph" w:styleId="Poprawka">
    <w:name w:val="Revision"/>
    <w:hidden/>
    <w:uiPriority w:val="99"/>
    <w:semiHidden/>
    <w:rsid w:val="008C0672"/>
    <w:rPr>
      <w:sz w:val="22"/>
      <w:szCs w:val="22"/>
      <w:lang w:eastAsia="en-US"/>
    </w:rPr>
  </w:style>
  <w:style w:type="paragraph" w:styleId="NormalnyWeb">
    <w:name w:val="Normal (Web)"/>
    <w:basedOn w:val="Normalny"/>
    <w:uiPriority w:val="99"/>
    <w:unhideWhenUsed/>
    <w:qFormat/>
    <w:rsid w:val="0099713C"/>
    <w:pPr>
      <w:spacing w:after="0" w:line="240" w:lineRule="auto"/>
    </w:pPr>
    <w:rPr>
      <w:rFonts w:ascii="Times New Roman" w:hAnsi="Times New Roman"/>
      <w:sz w:val="24"/>
      <w:szCs w:val="24"/>
      <w:lang w:eastAsia="pl-PL"/>
    </w:rPr>
  </w:style>
  <w:style w:type="paragraph" w:styleId="Tekstprzypisudolnego">
    <w:name w:val="footnote text"/>
    <w:basedOn w:val="Normalny"/>
    <w:link w:val="TekstprzypisudolnegoZnak"/>
    <w:uiPriority w:val="99"/>
    <w:rsid w:val="00A12A4A"/>
    <w:pPr>
      <w:spacing w:after="200" w:line="276" w:lineRule="auto"/>
    </w:pPr>
    <w:rPr>
      <w:sz w:val="20"/>
      <w:szCs w:val="20"/>
      <w:lang w:val="x-none"/>
    </w:rPr>
  </w:style>
  <w:style w:type="character" w:customStyle="1" w:styleId="TekstprzypisudolnegoZnak">
    <w:name w:val="Tekst przypisu dolnego Znak"/>
    <w:link w:val="Tekstprzypisudolnego"/>
    <w:uiPriority w:val="99"/>
    <w:rsid w:val="00A12A4A"/>
    <w:rPr>
      <w:lang w:eastAsia="en-US"/>
    </w:rPr>
  </w:style>
  <w:style w:type="character" w:styleId="Odwoanieprzypisudolnego">
    <w:name w:val="footnote reference"/>
    <w:uiPriority w:val="99"/>
    <w:rsid w:val="00A12A4A"/>
    <w:rPr>
      <w:vertAlign w:val="superscript"/>
    </w:rPr>
  </w:style>
  <w:style w:type="character" w:customStyle="1" w:styleId="Nagwek1Znak">
    <w:name w:val="Nagłówek 1 Znak"/>
    <w:link w:val="Nagwek1"/>
    <w:rsid w:val="00E2425F"/>
    <w:rPr>
      <w:rFonts w:ascii="Arial" w:eastAsia="Times New Roman" w:hAnsi="Arial" w:cs="Arial"/>
      <w:b/>
      <w:bCs/>
      <w:kern w:val="1"/>
      <w:sz w:val="32"/>
      <w:szCs w:val="32"/>
      <w:lang w:eastAsia="ar-SA"/>
    </w:rPr>
  </w:style>
  <w:style w:type="character" w:customStyle="1" w:styleId="Nagwek2Znak">
    <w:name w:val="Nagłówek 2 Znak"/>
    <w:link w:val="Nagwek2"/>
    <w:rsid w:val="00E2425F"/>
    <w:rPr>
      <w:rFonts w:ascii="Arial" w:eastAsia="Times New Roman" w:hAnsi="Arial" w:cs="Arial"/>
      <w:b/>
      <w:bCs/>
      <w:i/>
      <w:iCs/>
      <w:sz w:val="28"/>
      <w:szCs w:val="28"/>
      <w:lang w:eastAsia="ar-SA"/>
    </w:rPr>
  </w:style>
  <w:style w:type="character" w:customStyle="1" w:styleId="Nagwek3Znak">
    <w:name w:val="Nagłówek 3 Znak"/>
    <w:link w:val="Nagwek3"/>
    <w:rsid w:val="00E2425F"/>
    <w:rPr>
      <w:rFonts w:ascii="Times New Roman" w:eastAsia="Times New Roman" w:hAnsi="Times New Roman"/>
      <w:b/>
      <w:bCs/>
      <w:sz w:val="24"/>
      <w:szCs w:val="24"/>
      <w:lang w:val="en-US" w:eastAsia="ar-SA"/>
    </w:rPr>
  </w:style>
  <w:style w:type="character" w:customStyle="1" w:styleId="Nagwek4Znak">
    <w:name w:val="Nagłówek 4 Znak"/>
    <w:link w:val="Nagwek4"/>
    <w:rsid w:val="00E2425F"/>
    <w:rPr>
      <w:rFonts w:ascii="Times New Roman" w:eastAsia="Times New Roman" w:hAnsi="Times New Roman"/>
      <w:b/>
      <w:bCs/>
      <w:sz w:val="28"/>
      <w:szCs w:val="28"/>
      <w:lang w:eastAsia="ar-SA"/>
    </w:rPr>
  </w:style>
  <w:style w:type="character" w:customStyle="1" w:styleId="Nagwek6Znak">
    <w:name w:val="Nagłówek 6 Znak"/>
    <w:link w:val="Nagwek6"/>
    <w:rsid w:val="00E2425F"/>
    <w:rPr>
      <w:rFonts w:ascii="Times New Roman" w:eastAsia="Times New Roman" w:hAnsi="Times New Roman"/>
      <w:b/>
      <w:bCs/>
      <w:sz w:val="22"/>
      <w:szCs w:val="22"/>
      <w:lang w:eastAsia="ar-SA"/>
    </w:rPr>
  </w:style>
  <w:style w:type="character" w:customStyle="1" w:styleId="Nagwek7Znak">
    <w:name w:val="Nagłówek 7 Znak"/>
    <w:link w:val="Nagwek7"/>
    <w:rsid w:val="00E2425F"/>
    <w:rPr>
      <w:rFonts w:ascii="Times New Roman" w:eastAsia="Times New Roman" w:hAnsi="Times New Roman"/>
      <w:sz w:val="24"/>
      <w:szCs w:val="24"/>
      <w:lang w:eastAsia="ar-SA"/>
    </w:rPr>
  </w:style>
  <w:style w:type="character" w:customStyle="1" w:styleId="Nagwek8Znak">
    <w:name w:val="Nagłówek 8 Znak"/>
    <w:link w:val="Nagwek8"/>
    <w:rsid w:val="00E2425F"/>
    <w:rPr>
      <w:rFonts w:ascii="Times New Roman" w:eastAsia="Times New Roman" w:hAnsi="Times New Roman"/>
      <w:i/>
      <w:iCs/>
      <w:sz w:val="24"/>
      <w:szCs w:val="24"/>
      <w:lang w:eastAsia="ar-SA"/>
    </w:rPr>
  </w:style>
  <w:style w:type="character" w:customStyle="1" w:styleId="Nagwek9Znak">
    <w:name w:val="Nagłówek 9 Znak"/>
    <w:link w:val="Nagwek9"/>
    <w:rsid w:val="00E2425F"/>
    <w:rPr>
      <w:rFonts w:ascii="Arial" w:eastAsia="Times New Roman" w:hAnsi="Arial" w:cs="Arial"/>
      <w:sz w:val="22"/>
      <w:szCs w:val="22"/>
      <w:lang w:eastAsia="ar-SA"/>
    </w:rPr>
  </w:style>
  <w:style w:type="character" w:customStyle="1" w:styleId="WW8Num1z0">
    <w:name w:val="WW8Num1z0"/>
    <w:rsid w:val="00E2425F"/>
    <w:rPr>
      <w:rFonts w:cs="Times New Roman"/>
    </w:rPr>
  </w:style>
  <w:style w:type="character" w:customStyle="1" w:styleId="WW8Num1z1">
    <w:name w:val="WW8Num1z1"/>
    <w:rsid w:val="00E2425F"/>
    <w:rPr>
      <w:rFonts w:ascii="Times New Roman" w:eastAsia="Times New Roman" w:hAnsi="Times New Roman" w:cs="Times New Roman"/>
    </w:rPr>
  </w:style>
  <w:style w:type="character" w:customStyle="1" w:styleId="WW8Num1z3">
    <w:name w:val="WW8Num1z3"/>
    <w:rsid w:val="00E2425F"/>
    <w:rPr>
      <w:i w:val="0"/>
    </w:rPr>
  </w:style>
  <w:style w:type="character" w:customStyle="1" w:styleId="WW8Num2z0">
    <w:name w:val="WW8Num2z0"/>
    <w:rsid w:val="00E2425F"/>
    <w:rPr>
      <w:rFonts w:ascii="Wingdings" w:hAnsi="Wingdings"/>
    </w:rPr>
  </w:style>
  <w:style w:type="character" w:customStyle="1" w:styleId="WW8Num3z0">
    <w:name w:val="WW8Num3z0"/>
    <w:rsid w:val="00E2425F"/>
    <w:rPr>
      <w:rFonts w:cs="Times New Roman"/>
      <w:b/>
      <w:bCs/>
    </w:rPr>
  </w:style>
  <w:style w:type="character" w:customStyle="1" w:styleId="WW8Num4z0">
    <w:name w:val="WW8Num4z0"/>
    <w:rsid w:val="00E2425F"/>
    <w:rPr>
      <w:rFonts w:cs="Times New Roman"/>
    </w:rPr>
  </w:style>
  <w:style w:type="character" w:customStyle="1" w:styleId="WW8Num5z0">
    <w:name w:val="WW8Num5z0"/>
    <w:rsid w:val="00E2425F"/>
    <w:rPr>
      <w:rFonts w:cs="Times New Roman"/>
    </w:rPr>
  </w:style>
  <w:style w:type="character" w:customStyle="1" w:styleId="WW8Num7z0">
    <w:name w:val="WW8Num7z0"/>
    <w:rsid w:val="00E2425F"/>
    <w:rPr>
      <w:rFonts w:cs="Times New Roman"/>
    </w:rPr>
  </w:style>
  <w:style w:type="character" w:customStyle="1" w:styleId="WW8Num8z0">
    <w:name w:val="WW8Num8z0"/>
    <w:rsid w:val="00E2425F"/>
    <w:rPr>
      <w:rFonts w:cs="Times New Roman"/>
    </w:rPr>
  </w:style>
  <w:style w:type="character" w:customStyle="1" w:styleId="WW8Num9z1">
    <w:name w:val="WW8Num9z1"/>
    <w:rsid w:val="00E2425F"/>
    <w:rPr>
      <w:rFonts w:ascii="Times New Roman" w:eastAsia="Times New Roman" w:hAnsi="Times New Roman" w:cs="Times New Roman"/>
    </w:rPr>
  </w:style>
  <w:style w:type="character" w:customStyle="1" w:styleId="WW8Num10z0">
    <w:name w:val="WW8Num10z0"/>
    <w:rsid w:val="00E2425F"/>
    <w:rPr>
      <w:rFonts w:cs="Times New Roman"/>
    </w:rPr>
  </w:style>
  <w:style w:type="character" w:customStyle="1" w:styleId="WW8Num10z1">
    <w:name w:val="WW8Num10z1"/>
    <w:rsid w:val="00E2425F"/>
    <w:rPr>
      <w:rFonts w:ascii="Times New Roman" w:eastAsia="Times New Roman" w:hAnsi="Times New Roman" w:cs="Times New Roman"/>
    </w:rPr>
  </w:style>
  <w:style w:type="character" w:customStyle="1" w:styleId="WW8Num10z3">
    <w:name w:val="WW8Num10z3"/>
    <w:rsid w:val="00E2425F"/>
    <w:rPr>
      <w:rFonts w:cs="Times New Roman"/>
      <w:b w:val="0"/>
      <w:bCs w:val="0"/>
      <w:i w:val="0"/>
      <w:iCs w:val="0"/>
    </w:rPr>
  </w:style>
  <w:style w:type="character" w:customStyle="1" w:styleId="WW8Num11z0">
    <w:name w:val="WW8Num11z0"/>
    <w:rsid w:val="00E2425F"/>
    <w:rPr>
      <w:rFonts w:cs="Times New Roman"/>
      <w:i w:val="0"/>
      <w:iCs w:val="0"/>
    </w:rPr>
  </w:style>
  <w:style w:type="character" w:customStyle="1" w:styleId="WW8Num13z0">
    <w:name w:val="WW8Num13z0"/>
    <w:rsid w:val="00E2425F"/>
    <w:rPr>
      <w:rFonts w:ascii="Symbol" w:hAnsi="Symbol"/>
    </w:rPr>
  </w:style>
  <w:style w:type="character" w:customStyle="1" w:styleId="WW8Num14z0">
    <w:name w:val="WW8Num14z0"/>
    <w:rsid w:val="00E2425F"/>
    <w:rPr>
      <w:rFonts w:cs="Times New Roman"/>
      <w:color w:val="auto"/>
    </w:rPr>
  </w:style>
  <w:style w:type="character" w:customStyle="1" w:styleId="WW8Num15z0">
    <w:name w:val="WW8Num15z0"/>
    <w:rsid w:val="00E2425F"/>
    <w:rPr>
      <w:rFonts w:cs="Times New Roman"/>
    </w:rPr>
  </w:style>
  <w:style w:type="character" w:customStyle="1" w:styleId="WW8Num16z0">
    <w:name w:val="WW8Num16z0"/>
    <w:rsid w:val="00E2425F"/>
    <w:rPr>
      <w:rFonts w:cs="Times New Roman"/>
    </w:rPr>
  </w:style>
  <w:style w:type="character" w:customStyle="1" w:styleId="WW8Num17z0">
    <w:name w:val="WW8Num17z0"/>
    <w:rsid w:val="00E2425F"/>
    <w:rPr>
      <w:rFonts w:cs="Times New Roman"/>
    </w:rPr>
  </w:style>
  <w:style w:type="character" w:customStyle="1" w:styleId="WW8Num17z1">
    <w:name w:val="WW8Num17z1"/>
    <w:rsid w:val="00E2425F"/>
    <w:rPr>
      <w:rFonts w:ascii="Times New Roman" w:eastAsia="Times New Roman" w:hAnsi="Times New Roman" w:cs="Times New Roman"/>
    </w:rPr>
  </w:style>
  <w:style w:type="character" w:customStyle="1" w:styleId="WW8Num19z0">
    <w:name w:val="WW8Num19z0"/>
    <w:rsid w:val="00E2425F"/>
    <w:rPr>
      <w:rFonts w:cs="Times New Roman"/>
    </w:rPr>
  </w:style>
  <w:style w:type="character" w:customStyle="1" w:styleId="WW8Num21z0">
    <w:name w:val="WW8Num21z0"/>
    <w:rsid w:val="00E2425F"/>
    <w:rPr>
      <w:rFonts w:cs="Times New Roman"/>
    </w:rPr>
  </w:style>
  <w:style w:type="character" w:customStyle="1" w:styleId="WW8Num22z0">
    <w:name w:val="WW8Num22z0"/>
    <w:rsid w:val="00E2425F"/>
    <w:rPr>
      <w:rFonts w:ascii="Times New Roman" w:eastAsia="Times New Roman" w:hAnsi="Times New Roman" w:cs="Times New Roman"/>
    </w:rPr>
  </w:style>
  <w:style w:type="character" w:customStyle="1" w:styleId="WW8Num22z1">
    <w:name w:val="WW8Num22z1"/>
    <w:rsid w:val="00E2425F"/>
    <w:rPr>
      <w:rFonts w:cs="Times New Roman"/>
      <w:b w:val="0"/>
    </w:rPr>
  </w:style>
  <w:style w:type="character" w:customStyle="1" w:styleId="WW8Num23z0">
    <w:name w:val="WW8Num23z0"/>
    <w:rsid w:val="00E2425F"/>
    <w:rPr>
      <w:rFonts w:cs="Times New Roman"/>
    </w:rPr>
  </w:style>
  <w:style w:type="character" w:customStyle="1" w:styleId="WW8Num24z0">
    <w:name w:val="WW8Num24z0"/>
    <w:rsid w:val="00E2425F"/>
    <w:rPr>
      <w:rFonts w:ascii="Symbol" w:hAnsi="Symbol"/>
    </w:rPr>
  </w:style>
  <w:style w:type="character" w:customStyle="1" w:styleId="WW8Num26z0">
    <w:name w:val="WW8Num26z0"/>
    <w:rsid w:val="00E2425F"/>
    <w:rPr>
      <w:rFonts w:cs="Times New Roman"/>
    </w:rPr>
  </w:style>
  <w:style w:type="character" w:customStyle="1" w:styleId="WW8Num27z0">
    <w:name w:val="WW8Num27z0"/>
    <w:rsid w:val="00E2425F"/>
    <w:rPr>
      <w:rFonts w:ascii="Symbol" w:hAnsi="Symbol"/>
    </w:rPr>
  </w:style>
  <w:style w:type="character" w:customStyle="1" w:styleId="WW8Num27z2">
    <w:name w:val="WW8Num27z2"/>
    <w:rsid w:val="00E2425F"/>
    <w:rPr>
      <w:rFonts w:ascii="Wingdings" w:hAnsi="Wingdings"/>
    </w:rPr>
  </w:style>
  <w:style w:type="character" w:customStyle="1" w:styleId="WW8Num27z4">
    <w:name w:val="WW8Num27z4"/>
    <w:rsid w:val="00E2425F"/>
    <w:rPr>
      <w:rFonts w:cs="Times New Roman"/>
      <w:b w:val="0"/>
      <w:i w:val="0"/>
    </w:rPr>
  </w:style>
  <w:style w:type="character" w:customStyle="1" w:styleId="WW8Num28z0">
    <w:name w:val="WW8Num28z0"/>
    <w:rsid w:val="00E2425F"/>
    <w:rPr>
      <w:rFonts w:cs="Times New Roman"/>
    </w:rPr>
  </w:style>
  <w:style w:type="character" w:customStyle="1" w:styleId="WW8Num28z1">
    <w:name w:val="WW8Num28z1"/>
    <w:rsid w:val="00E2425F"/>
    <w:rPr>
      <w:rFonts w:ascii="Symbol" w:hAnsi="Symbol" w:cs="Times New Roman"/>
    </w:rPr>
  </w:style>
  <w:style w:type="character" w:customStyle="1" w:styleId="WW8Num28z2">
    <w:name w:val="WW8Num28z2"/>
    <w:rsid w:val="00E2425F"/>
    <w:rPr>
      <w:rFonts w:cs="Times New Roman"/>
      <w:b w:val="0"/>
    </w:rPr>
  </w:style>
  <w:style w:type="character" w:customStyle="1" w:styleId="WW8Num29z0">
    <w:name w:val="WW8Num29z0"/>
    <w:rsid w:val="00E2425F"/>
    <w:rPr>
      <w:rFonts w:cs="Times New Roman"/>
      <w:strike w:val="0"/>
      <w:dstrike w:val="0"/>
    </w:rPr>
  </w:style>
  <w:style w:type="character" w:customStyle="1" w:styleId="WW8Num30z0">
    <w:name w:val="WW8Num30z0"/>
    <w:rsid w:val="00E2425F"/>
    <w:rPr>
      <w:rFonts w:cs="Times New Roman"/>
    </w:rPr>
  </w:style>
  <w:style w:type="character" w:customStyle="1" w:styleId="WW8Num31z0">
    <w:name w:val="WW8Num31z0"/>
    <w:rsid w:val="00E2425F"/>
    <w:rPr>
      <w:rFonts w:cs="Times New Roman"/>
    </w:rPr>
  </w:style>
  <w:style w:type="character" w:customStyle="1" w:styleId="WW8Num33z0">
    <w:name w:val="WW8Num33z0"/>
    <w:rsid w:val="00E2425F"/>
    <w:rPr>
      <w:rFonts w:cs="Times New Roman"/>
      <w:u w:val="none"/>
    </w:rPr>
  </w:style>
  <w:style w:type="character" w:customStyle="1" w:styleId="WW8Num35z0">
    <w:name w:val="WW8Num35z0"/>
    <w:rsid w:val="00E2425F"/>
    <w:rPr>
      <w:rFonts w:cs="Times New Roman"/>
    </w:rPr>
  </w:style>
  <w:style w:type="character" w:customStyle="1" w:styleId="WW8Num37z1">
    <w:name w:val="WW8Num37z1"/>
    <w:rsid w:val="00E2425F"/>
    <w:rPr>
      <w:b w:val="0"/>
    </w:rPr>
  </w:style>
  <w:style w:type="character" w:customStyle="1" w:styleId="WW8Num37z2">
    <w:name w:val="WW8Num37z2"/>
    <w:rsid w:val="00E2425F"/>
    <w:rPr>
      <w:rFonts w:ascii="Times New Roman" w:eastAsia="Times New Roman" w:hAnsi="Times New Roman" w:cs="Times New Roman"/>
      <w:b w:val="0"/>
    </w:rPr>
  </w:style>
  <w:style w:type="character" w:customStyle="1" w:styleId="WW8Num38z0">
    <w:name w:val="WW8Num38z0"/>
    <w:rsid w:val="00E2425F"/>
    <w:rPr>
      <w:rFonts w:cs="Times New Roman"/>
    </w:rPr>
  </w:style>
  <w:style w:type="character" w:customStyle="1" w:styleId="WW8Num40z0">
    <w:name w:val="WW8Num40z0"/>
    <w:rsid w:val="00E2425F"/>
    <w:rPr>
      <w:rFonts w:cs="Times New Roman"/>
    </w:rPr>
  </w:style>
  <w:style w:type="character" w:customStyle="1" w:styleId="WW8Num41z0">
    <w:name w:val="WW8Num41z0"/>
    <w:rsid w:val="00E2425F"/>
    <w:rPr>
      <w:rFonts w:cs="Times New Roman"/>
    </w:rPr>
  </w:style>
  <w:style w:type="character" w:customStyle="1" w:styleId="WW8Num41z1">
    <w:name w:val="WW8Num41z1"/>
    <w:rsid w:val="00E2425F"/>
    <w:rPr>
      <w:b w:val="0"/>
    </w:rPr>
  </w:style>
  <w:style w:type="character" w:customStyle="1" w:styleId="WW8Num42z0">
    <w:name w:val="WW8Num42z0"/>
    <w:rsid w:val="00E2425F"/>
    <w:rPr>
      <w:rFonts w:cs="Times New Roman"/>
    </w:rPr>
  </w:style>
  <w:style w:type="character" w:customStyle="1" w:styleId="WW8Num43z0">
    <w:name w:val="WW8Num43z0"/>
    <w:rsid w:val="00E2425F"/>
    <w:rPr>
      <w:rFonts w:cs="Times New Roman"/>
    </w:rPr>
  </w:style>
  <w:style w:type="character" w:customStyle="1" w:styleId="WW8Num44z0">
    <w:name w:val="WW8Num44z0"/>
    <w:rsid w:val="00E2425F"/>
    <w:rPr>
      <w:rFonts w:cs="Times New Roman"/>
    </w:rPr>
  </w:style>
  <w:style w:type="character" w:customStyle="1" w:styleId="WW8Num45z0">
    <w:name w:val="WW8Num45z0"/>
    <w:rsid w:val="00E2425F"/>
    <w:rPr>
      <w:rFonts w:cs="Times New Roman"/>
    </w:rPr>
  </w:style>
  <w:style w:type="character" w:customStyle="1" w:styleId="WW8Num45z1">
    <w:name w:val="WW8Num45z1"/>
    <w:rsid w:val="00E2425F"/>
    <w:rPr>
      <w:rFonts w:cs="Times New Roman"/>
      <w:b w:val="0"/>
      <w:bCs w:val="0"/>
    </w:rPr>
  </w:style>
  <w:style w:type="character" w:customStyle="1" w:styleId="WW8Num45z3">
    <w:name w:val="WW8Num45z3"/>
    <w:rsid w:val="00E2425F"/>
    <w:rPr>
      <w:b w:val="0"/>
      <w:bCs w:val="0"/>
      <w:i w:val="0"/>
      <w:iCs w:val="0"/>
    </w:rPr>
  </w:style>
  <w:style w:type="character" w:customStyle="1" w:styleId="WW8Num46z0">
    <w:name w:val="WW8Num46z0"/>
    <w:rsid w:val="00E2425F"/>
    <w:rPr>
      <w:rFonts w:cs="Times New Roman"/>
    </w:rPr>
  </w:style>
  <w:style w:type="character" w:customStyle="1" w:styleId="WW8Num47z0">
    <w:name w:val="WW8Num47z0"/>
    <w:rsid w:val="00E2425F"/>
    <w:rPr>
      <w:rFonts w:cs="Times New Roman"/>
    </w:rPr>
  </w:style>
  <w:style w:type="character" w:customStyle="1" w:styleId="Absatz-Standardschriftart">
    <w:name w:val="Absatz-Standardschriftart"/>
    <w:rsid w:val="00E2425F"/>
  </w:style>
  <w:style w:type="character" w:customStyle="1" w:styleId="WW-Absatz-Standardschriftart">
    <w:name w:val="WW-Absatz-Standardschriftart"/>
    <w:rsid w:val="00E2425F"/>
  </w:style>
  <w:style w:type="character" w:customStyle="1" w:styleId="WW-Absatz-Standardschriftart1">
    <w:name w:val="WW-Absatz-Standardschriftart1"/>
    <w:rsid w:val="00E2425F"/>
  </w:style>
  <w:style w:type="character" w:customStyle="1" w:styleId="WW8Num1z2">
    <w:name w:val="WW8Num1z2"/>
    <w:rsid w:val="00E2425F"/>
    <w:rPr>
      <w:rFonts w:cs="Times New Roman"/>
    </w:rPr>
  </w:style>
  <w:style w:type="character" w:customStyle="1" w:styleId="WW8Num9z0">
    <w:name w:val="WW8Num9z0"/>
    <w:rsid w:val="00E2425F"/>
    <w:rPr>
      <w:rFonts w:cs="Times New Roman"/>
    </w:rPr>
  </w:style>
  <w:style w:type="character" w:customStyle="1" w:styleId="WW8Num11z1">
    <w:name w:val="WW8Num11z1"/>
    <w:rsid w:val="00E2425F"/>
    <w:rPr>
      <w:rFonts w:cs="Times New Roman"/>
    </w:rPr>
  </w:style>
  <w:style w:type="character" w:customStyle="1" w:styleId="WW8Num11z2">
    <w:name w:val="WW8Num11z2"/>
    <w:rsid w:val="00E2425F"/>
    <w:rPr>
      <w:rFonts w:cs="Times New Roman"/>
    </w:rPr>
  </w:style>
  <w:style w:type="character" w:customStyle="1" w:styleId="WW8Num11z3">
    <w:name w:val="WW8Num11z3"/>
    <w:rsid w:val="00E2425F"/>
    <w:rPr>
      <w:rFonts w:cs="Times New Roman"/>
      <w:b w:val="0"/>
      <w:bCs w:val="0"/>
      <w:i w:val="0"/>
      <w:iCs w:val="0"/>
    </w:rPr>
  </w:style>
  <w:style w:type="character" w:customStyle="1" w:styleId="WW8Num12z0">
    <w:name w:val="WW8Num12z0"/>
    <w:rsid w:val="00E2425F"/>
    <w:rPr>
      <w:rFonts w:cs="Times New Roman"/>
    </w:rPr>
  </w:style>
  <w:style w:type="character" w:customStyle="1" w:styleId="WW8Num18z0">
    <w:name w:val="WW8Num18z0"/>
    <w:rsid w:val="00E2425F"/>
    <w:rPr>
      <w:rFonts w:cs="Times New Roman"/>
    </w:rPr>
  </w:style>
  <w:style w:type="character" w:customStyle="1" w:styleId="WW8Num18z1">
    <w:name w:val="WW8Num18z1"/>
    <w:rsid w:val="00E2425F"/>
    <w:rPr>
      <w:rFonts w:ascii="Times New Roman" w:eastAsia="Times New Roman" w:hAnsi="Times New Roman" w:cs="Times New Roman"/>
    </w:rPr>
  </w:style>
  <w:style w:type="character" w:customStyle="1" w:styleId="WW8Num20z0">
    <w:name w:val="WW8Num20z0"/>
    <w:rsid w:val="00E2425F"/>
    <w:rPr>
      <w:rFonts w:cs="Times New Roman"/>
    </w:rPr>
  </w:style>
  <w:style w:type="character" w:customStyle="1" w:styleId="WW8Num23z1">
    <w:name w:val="WW8Num23z1"/>
    <w:rsid w:val="00E2425F"/>
    <w:rPr>
      <w:rFonts w:cs="Times New Roman"/>
      <w:b w:val="0"/>
    </w:rPr>
  </w:style>
  <w:style w:type="character" w:customStyle="1" w:styleId="WW8Num25z0">
    <w:name w:val="WW8Num25z0"/>
    <w:rsid w:val="00E2425F"/>
    <w:rPr>
      <w:rFonts w:ascii="Times New Roman" w:eastAsia="Times New Roman" w:hAnsi="Times New Roman" w:cs="Times New Roman"/>
    </w:rPr>
  </w:style>
  <w:style w:type="character" w:customStyle="1" w:styleId="WW8Num28z4">
    <w:name w:val="WW8Num28z4"/>
    <w:rsid w:val="00E2425F"/>
    <w:rPr>
      <w:rFonts w:cs="Times New Roman"/>
      <w:b w:val="0"/>
      <w:i w:val="0"/>
    </w:rPr>
  </w:style>
  <w:style w:type="character" w:customStyle="1" w:styleId="WW8Num29z1">
    <w:name w:val="WW8Num29z1"/>
    <w:rsid w:val="00E2425F"/>
    <w:rPr>
      <w:rFonts w:cs="Times New Roman"/>
    </w:rPr>
  </w:style>
  <w:style w:type="character" w:customStyle="1" w:styleId="WW8Num29z2">
    <w:name w:val="WW8Num29z2"/>
    <w:rsid w:val="00E2425F"/>
    <w:rPr>
      <w:rFonts w:cs="Times New Roman"/>
    </w:rPr>
  </w:style>
  <w:style w:type="character" w:customStyle="1" w:styleId="WW8Num32z0">
    <w:name w:val="WW8Num32z0"/>
    <w:rsid w:val="00E2425F"/>
    <w:rPr>
      <w:rFonts w:cs="Times New Roman"/>
      <w:strike w:val="0"/>
      <w:dstrike w:val="0"/>
    </w:rPr>
  </w:style>
  <w:style w:type="character" w:customStyle="1" w:styleId="WW8Num34z0">
    <w:name w:val="WW8Num34z0"/>
    <w:rsid w:val="00E2425F"/>
    <w:rPr>
      <w:rFonts w:cs="Times New Roman"/>
    </w:rPr>
  </w:style>
  <w:style w:type="character" w:customStyle="1" w:styleId="WW8Num36z0">
    <w:name w:val="WW8Num36z0"/>
    <w:rsid w:val="00E2425F"/>
    <w:rPr>
      <w:rFonts w:cs="Times New Roman"/>
    </w:rPr>
  </w:style>
  <w:style w:type="character" w:customStyle="1" w:styleId="WW8Num38z1">
    <w:name w:val="WW8Num38z1"/>
    <w:rsid w:val="00E2425F"/>
    <w:rPr>
      <w:b w:val="0"/>
    </w:rPr>
  </w:style>
  <w:style w:type="character" w:customStyle="1" w:styleId="WW8Num38z2">
    <w:name w:val="WW8Num38z2"/>
    <w:rsid w:val="00E2425F"/>
    <w:rPr>
      <w:rFonts w:ascii="Times New Roman" w:eastAsia="Times New Roman" w:hAnsi="Times New Roman" w:cs="Times New Roman"/>
      <w:b w:val="0"/>
    </w:rPr>
  </w:style>
  <w:style w:type="character" w:customStyle="1" w:styleId="WW8Num39z0">
    <w:name w:val="WW8Num39z0"/>
    <w:rsid w:val="00E2425F"/>
    <w:rPr>
      <w:rFonts w:cs="Times New Roman"/>
    </w:rPr>
  </w:style>
  <w:style w:type="character" w:customStyle="1" w:styleId="WW8Num42z1">
    <w:name w:val="WW8Num42z1"/>
    <w:rsid w:val="00E2425F"/>
    <w:rPr>
      <w:b w:val="0"/>
    </w:rPr>
  </w:style>
  <w:style w:type="character" w:customStyle="1" w:styleId="WW8Num46z1">
    <w:name w:val="WW8Num46z1"/>
    <w:rsid w:val="00E2425F"/>
    <w:rPr>
      <w:rFonts w:cs="Times New Roman"/>
      <w:b w:val="0"/>
      <w:bCs w:val="0"/>
    </w:rPr>
  </w:style>
  <w:style w:type="character" w:customStyle="1" w:styleId="WW8Num46z3">
    <w:name w:val="WW8Num46z3"/>
    <w:rsid w:val="00E2425F"/>
    <w:rPr>
      <w:b w:val="0"/>
      <w:bCs w:val="0"/>
      <w:i w:val="0"/>
      <w:iCs w:val="0"/>
    </w:rPr>
  </w:style>
  <w:style w:type="character" w:customStyle="1" w:styleId="WW8Num48z0">
    <w:name w:val="WW8Num48z0"/>
    <w:rsid w:val="00E2425F"/>
    <w:rPr>
      <w:rFonts w:cs="Times New Roman"/>
    </w:rPr>
  </w:style>
  <w:style w:type="character" w:customStyle="1" w:styleId="WW8Num49z0">
    <w:name w:val="WW8Num49z0"/>
    <w:rsid w:val="00E2425F"/>
    <w:rPr>
      <w:rFonts w:cs="Times New Roman"/>
    </w:rPr>
  </w:style>
  <w:style w:type="character" w:customStyle="1" w:styleId="WW8Num49z1">
    <w:name w:val="WW8Num49z1"/>
    <w:rsid w:val="00E2425F"/>
    <w:rPr>
      <w:rFonts w:ascii="OpenSymbol" w:hAnsi="OpenSymbol" w:cs="OpenSymbol"/>
    </w:rPr>
  </w:style>
  <w:style w:type="character" w:customStyle="1" w:styleId="WW8Num50z0">
    <w:name w:val="WW8Num50z0"/>
    <w:rsid w:val="00E2425F"/>
    <w:rPr>
      <w:b/>
      <w:color w:val="auto"/>
    </w:rPr>
  </w:style>
  <w:style w:type="character" w:customStyle="1" w:styleId="WW8Num50z1">
    <w:name w:val="WW8Num50z1"/>
    <w:rsid w:val="00E2425F"/>
    <w:rPr>
      <w:b w:val="0"/>
      <w:bCs w:val="0"/>
      <w:color w:val="auto"/>
    </w:rPr>
  </w:style>
  <w:style w:type="character" w:customStyle="1" w:styleId="WW8Num51z0">
    <w:name w:val="WW8Num51z0"/>
    <w:rsid w:val="00E2425F"/>
    <w:rPr>
      <w:rFonts w:cs="Times New Roman"/>
    </w:rPr>
  </w:style>
  <w:style w:type="character" w:customStyle="1" w:styleId="WW8Num51z1">
    <w:name w:val="WW8Num51z1"/>
    <w:rsid w:val="00E2425F"/>
    <w:rPr>
      <w:rFonts w:cs="Times New Roman"/>
    </w:rPr>
  </w:style>
  <w:style w:type="character" w:customStyle="1" w:styleId="WW-Absatz-Standardschriftart11">
    <w:name w:val="WW-Absatz-Standardschriftart11"/>
    <w:rsid w:val="00E2425F"/>
  </w:style>
  <w:style w:type="character" w:customStyle="1" w:styleId="WW8Num3z1">
    <w:name w:val="WW8Num3z1"/>
    <w:rsid w:val="00E2425F"/>
    <w:rPr>
      <w:rFonts w:cs="Times New Roman"/>
    </w:rPr>
  </w:style>
  <w:style w:type="character" w:customStyle="1" w:styleId="WW8Num6z0">
    <w:name w:val="WW8Num6z0"/>
    <w:rsid w:val="00E2425F"/>
    <w:rPr>
      <w:rFonts w:cs="Times New Roman"/>
    </w:rPr>
  </w:style>
  <w:style w:type="character" w:customStyle="1" w:styleId="WW8Num12z1">
    <w:name w:val="WW8Num12z1"/>
    <w:rsid w:val="00E2425F"/>
    <w:rPr>
      <w:rFonts w:ascii="Times New Roman" w:eastAsia="Times New Roman" w:hAnsi="Times New Roman"/>
    </w:rPr>
  </w:style>
  <w:style w:type="character" w:customStyle="1" w:styleId="WW8Num13z1">
    <w:name w:val="WW8Num13z1"/>
    <w:rsid w:val="00E2425F"/>
    <w:rPr>
      <w:rFonts w:ascii="Times New Roman" w:eastAsia="Times New Roman" w:hAnsi="Times New Roman" w:cs="Times New Roman"/>
    </w:rPr>
  </w:style>
  <w:style w:type="character" w:customStyle="1" w:styleId="WW8Num14z1">
    <w:name w:val="WW8Num14z1"/>
    <w:rsid w:val="00E2425F"/>
    <w:rPr>
      <w:rFonts w:cs="Times New Roman"/>
      <w:b w:val="0"/>
      <w:bCs w:val="0"/>
      <w:color w:val="auto"/>
    </w:rPr>
  </w:style>
  <w:style w:type="character" w:customStyle="1" w:styleId="WW8Num14z2">
    <w:name w:val="WW8Num14z2"/>
    <w:rsid w:val="00E2425F"/>
    <w:rPr>
      <w:rFonts w:cs="Times New Roman"/>
    </w:rPr>
  </w:style>
  <w:style w:type="character" w:customStyle="1" w:styleId="WW8Num14z3">
    <w:name w:val="WW8Num14z3"/>
    <w:rsid w:val="00E2425F"/>
    <w:rPr>
      <w:rFonts w:cs="Times New Roman"/>
      <w:b w:val="0"/>
      <w:bCs w:val="0"/>
      <w:i w:val="0"/>
      <w:iCs w:val="0"/>
    </w:rPr>
  </w:style>
  <w:style w:type="character" w:customStyle="1" w:styleId="WW8Num21z1">
    <w:name w:val="WW8Num21z1"/>
    <w:rsid w:val="00E2425F"/>
    <w:rPr>
      <w:rFonts w:ascii="Times New Roman" w:eastAsia="Times New Roman" w:hAnsi="Times New Roman" w:cs="Times New Roman"/>
    </w:rPr>
  </w:style>
  <w:style w:type="character" w:customStyle="1" w:styleId="WW8Num25z1">
    <w:name w:val="WW8Num25z1"/>
    <w:rsid w:val="00E2425F"/>
    <w:rPr>
      <w:rFonts w:cs="Times New Roman"/>
    </w:rPr>
  </w:style>
  <w:style w:type="character" w:customStyle="1" w:styleId="WW8Num25z2">
    <w:name w:val="WW8Num25z2"/>
    <w:rsid w:val="00E2425F"/>
    <w:rPr>
      <w:rFonts w:ascii="Times New Roman" w:eastAsia="Times New Roman" w:hAnsi="Times New Roman"/>
    </w:rPr>
  </w:style>
  <w:style w:type="character" w:customStyle="1" w:styleId="WW8Num26z1">
    <w:name w:val="WW8Num26z1"/>
    <w:rsid w:val="00E2425F"/>
    <w:rPr>
      <w:rFonts w:cs="Times New Roman"/>
      <w:b w:val="0"/>
    </w:rPr>
  </w:style>
  <w:style w:type="character" w:customStyle="1" w:styleId="WW8Num27z1">
    <w:name w:val="WW8Num27z1"/>
    <w:rsid w:val="00E2425F"/>
    <w:rPr>
      <w:rFonts w:ascii="Courier New" w:hAnsi="Courier New"/>
    </w:rPr>
  </w:style>
  <w:style w:type="character" w:customStyle="1" w:styleId="WW8Num31z2">
    <w:name w:val="WW8Num31z2"/>
    <w:rsid w:val="00E2425F"/>
    <w:rPr>
      <w:rFonts w:cs="Times New Roman"/>
      <w:b w:val="0"/>
    </w:rPr>
  </w:style>
  <w:style w:type="character" w:customStyle="1" w:styleId="WW8Num31z4">
    <w:name w:val="WW8Num31z4"/>
    <w:rsid w:val="00E2425F"/>
    <w:rPr>
      <w:rFonts w:cs="Times New Roman"/>
      <w:b w:val="0"/>
      <w:i w:val="0"/>
    </w:rPr>
  </w:style>
  <w:style w:type="character" w:customStyle="1" w:styleId="WW8Num32z1">
    <w:name w:val="WW8Num32z1"/>
    <w:rsid w:val="00E2425F"/>
    <w:rPr>
      <w:rFonts w:ascii="Symbol" w:hAnsi="Symbol"/>
    </w:rPr>
  </w:style>
  <w:style w:type="character" w:customStyle="1" w:styleId="WW8Num32z2">
    <w:name w:val="WW8Num32z2"/>
    <w:rsid w:val="00E2425F"/>
    <w:rPr>
      <w:rFonts w:cs="Times New Roman"/>
    </w:rPr>
  </w:style>
  <w:style w:type="character" w:customStyle="1" w:styleId="WW8Num42z2">
    <w:name w:val="WW8Num42z2"/>
    <w:rsid w:val="00E2425F"/>
    <w:rPr>
      <w:rFonts w:ascii="Times New Roman" w:eastAsia="Times New Roman" w:hAnsi="Times New Roman" w:cs="Times New Roman"/>
      <w:b w:val="0"/>
    </w:rPr>
  </w:style>
  <w:style w:type="character" w:customStyle="1" w:styleId="WW8Num50z3">
    <w:name w:val="WW8Num50z3"/>
    <w:rsid w:val="00E2425F"/>
    <w:rPr>
      <w:b w:val="0"/>
      <w:bCs w:val="0"/>
      <w:i w:val="0"/>
      <w:iCs w:val="0"/>
    </w:rPr>
  </w:style>
  <w:style w:type="character" w:customStyle="1" w:styleId="Domylnaczcionkaakapitu1">
    <w:name w:val="Domyślna czcionka akapitu1"/>
    <w:rsid w:val="00E2425F"/>
  </w:style>
  <w:style w:type="character" w:customStyle="1" w:styleId="grame">
    <w:name w:val="grame"/>
    <w:rsid w:val="00E2425F"/>
    <w:rPr>
      <w:rFonts w:cs="Times New Roman"/>
    </w:rPr>
  </w:style>
  <w:style w:type="character" w:customStyle="1" w:styleId="oznaczenie">
    <w:name w:val="oznaczenie"/>
    <w:rsid w:val="00E2425F"/>
    <w:rPr>
      <w:rFonts w:cs="Times New Roman"/>
    </w:rPr>
  </w:style>
  <w:style w:type="character" w:customStyle="1" w:styleId="Znakiprzypiswkocowych">
    <w:name w:val="Znaki przypisów końcowych"/>
    <w:rsid w:val="00E2425F"/>
    <w:rPr>
      <w:rFonts w:cs="Times New Roman"/>
      <w:vertAlign w:val="superscript"/>
    </w:rPr>
  </w:style>
  <w:style w:type="character" w:styleId="Pogrubienie">
    <w:name w:val="Strong"/>
    <w:qFormat/>
    <w:rsid w:val="00E2425F"/>
    <w:rPr>
      <w:rFonts w:cs="Times New Roman"/>
      <w:b/>
      <w:bCs/>
    </w:rPr>
  </w:style>
  <w:style w:type="character" w:customStyle="1" w:styleId="ZnakZnak2">
    <w:name w:val="Znak Znak2"/>
    <w:rsid w:val="00E2425F"/>
    <w:rPr>
      <w:rFonts w:ascii="Arial" w:hAnsi="Arial" w:cs="Arial"/>
      <w:sz w:val="24"/>
      <w:szCs w:val="24"/>
      <w:lang w:val="pl-PL"/>
    </w:rPr>
  </w:style>
  <w:style w:type="character" w:customStyle="1" w:styleId="Odwoaniedokomentarza1">
    <w:name w:val="Odwołanie do komentarza1"/>
    <w:rsid w:val="00E2425F"/>
    <w:rPr>
      <w:rFonts w:cs="Times New Roman"/>
      <w:sz w:val="16"/>
      <w:szCs w:val="16"/>
    </w:rPr>
  </w:style>
  <w:style w:type="character" w:customStyle="1" w:styleId="ZnakZnak1">
    <w:name w:val="Znak Znak1"/>
    <w:rsid w:val="00E2425F"/>
    <w:rPr>
      <w:rFonts w:ascii="Arial" w:hAnsi="Arial" w:cs="Arial"/>
    </w:rPr>
  </w:style>
  <w:style w:type="character" w:customStyle="1" w:styleId="ZnakZnak">
    <w:name w:val="Znak Znak"/>
    <w:rsid w:val="00E2425F"/>
    <w:rPr>
      <w:rFonts w:ascii="Arial" w:hAnsi="Arial" w:cs="Arial"/>
      <w:b/>
      <w:bCs/>
    </w:rPr>
  </w:style>
  <w:style w:type="character" w:styleId="HTML-cytat">
    <w:name w:val="HTML Cite"/>
    <w:rsid w:val="00E2425F"/>
    <w:rPr>
      <w:rFonts w:cs="Times New Roman"/>
      <w:i/>
      <w:iCs/>
    </w:rPr>
  </w:style>
  <w:style w:type="character" w:customStyle="1" w:styleId="Znakinumeracji">
    <w:name w:val="Znaki numeracji"/>
    <w:rsid w:val="00E2425F"/>
    <w:rPr>
      <w:b/>
      <w:bCs/>
      <w:sz w:val="28"/>
      <w:szCs w:val="28"/>
    </w:rPr>
  </w:style>
  <w:style w:type="character" w:customStyle="1" w:styleId="Symbolewypunktowania">
    <w:name w:val="Symbole wypunktowania"/>
    <w:rsid w:val="00E2425F"/>
    <w:rPr>
      <w:rFonts w:ascii="OpenSymbol" w:eastAsia="OpenSymbol" w:hAnsi="OpenSymbol" w:cs="OpenSymbol"/>
    </w:rPr>
  </w:style>
  <w:style w:type="paragraph" w:customStyle="1" w:styleId="Nagwek10">
    <w:name w:val="Nagłówek1"/>
    <w:basedOn w:val="Normalny"/>
    <w:next w:val="Tekstpodstawowy"/>
    <w:rsid w:val="00E2425F"/>
    <w:pPr>
      <w:keepNext/>
      <w:widowControl w:val="0"/>
      <w:suppressAutoHyphens/>
      <w:spacing w:before="240" w:after="120" w:line="240" w:lineRule="auto"/>
      <w:jc w:val="center"/>
    </w:pPr>
    <w:rPr>
      <w:rFonts w:ascii="Arial" w:eastAsia="Lucida Sans Unicode" w:hAnsi="Arial" w:cs="Mangal"/>
      <w:sz w:val="28"/>
      <w:szCs w:val="28"/>
      <w:lang w:eastAsia="ar-SA"/>
    </w:rPr>
  </w:style>
  <w:style w:type="paragraph" w:customStyle="1" w:styleId="Podpis1">
    <w:name w:val="Podpis1"/>
    <w:basedOn w:val="Normalny"/>
    <w:rsid w:val="00E2425F"/>
    <w:pPr>
      <w:widowControl w:val="0"/>
      <w:suppressLineNumbers/>
      <w:suppressAutoHyphens/>
      <w:spacing w:before="120" w:after="120" w:line="240" w:lineRule="auto"/>
      <w:jc w:val="center"/>
    </w:pPr>
    <w:rPr>
      <w:rFonts w:ascii="Times New Roman" w:eastAsia="Times New Roman" w:hAnsi="Times New Roman" w:cs="Mangal"/>
      <w:i/>
      <w:iCs/>
      <w:sz w:val="24"/>
      <w:szCs w:val="24"/>
      <w:lang w:eastAsia="ar-SA"/>
    </w:rPr>
  </w:style>
  <w:style w:type="paragraph" w:customStyle="1" w:styleId="Indeks">
    <w:name w:val="Indeks"/>
    <w:basedOn w:val="Normalny"/>
    <w:rsid w:val="00E2425F"/>
    <w:pPr>
      <w:widowControl w:val="0"/>
      <w:suppressLineNumbers/>
      <w:suppressAutoHyphens/>
      <w:spacing w:after="0" w:line="240" w:lineRule="auto"/>
      <w:jc w:val="center"/>
    </w:pPr>
    <w:rPr>
      <w:rFonts w:ascii="Times New Roman" w:eastAsia="Times New Roman" w:hAnsi="Times New Roman" w:cs="Mangal"/>
      <w:sz w:val="24"/>
      <w:szCs w:val="24"/>
      <w:lang w:eastAsia="ar-SA"/>
    </w:rPr>
  </w:style>
  <w:style w:type="paragraph" w:customStyle="1" w:styleId="ust">
    <w:name w:val="ust"/>
    <w:rsid w:val="00E2425F"/>
    <w:pPr>
      <w:suppressAutoHyphens/>
      <w:spacing w:before="60" w:after="60"/>
      <w:ind w:left="426" w:hanging="284"/>
      <w:jc w:val="both"/>
    </w:pPr>
    <w:rPr>
      <w:rFonts w:ascii="Times New Roman" w:eastAsia="Arial" w:hAnsi="Times New Roman"/>
      <w:sz w:val="24"/>
      <w:szCs w:val="24"/>
      <w:lang w:eastAsia="ar-SA"/>
    </w:rPr>
  </w:style>
  <w:style w:type="paragraph" w:styleId="Tekstpodstawowywcity">
    <w:name w:val="Body Text Indent"/>
    <w:basedOn w:val="Normalny"/>
    <w:link w:val="TekstpodstawowywcityZnak"/>
    <w:rsid w:val="00E2425F"/>
    <w:pPr>
      <w:spacing w:after="120" w:line="360" w:lineRule="auto"/>
      <w:ind w:left="283"/>
    </w:pPr>
    <w:rPr>
      <w:rFonts w:ascii="Arial" w:eastAsia="Times New Roman" w:hAnsi="Arial"/>
      <w:sz w:val="24"/>
      <w:szCs w:val="24"/>
      <w:lang w:val="x-none" w:eastAsia="ar-SA"/>
    </w:rPr>
  </w:style>
  <w:style w:type="character" w:customStyle="1" w:styleId="TekstpodstawowywcityZnak">
    <w:name w:val="Tekst podstawowy wcięty Znak"/>
    <w:link w:val="Tekstpodstawowywcity"/>
    <w:rsid w:val="00E2425F"/>
    <w:rPr>
      <w:rFonts w:ascii="Arial" w:eastAsia="Times New Roman" w:hAnsi="Arial" w:cs="Arial"/>
      <w:sz w:val="24"/>
      <w:szCs w:val="24"/>
      <w:lang w:eastAsia="ar-SA"/>
    </w:rPr>
  </w:style>
  <w:style w:type="paragraph" w:customStyle="1" w:styleId="BodyText22">
    <w:name w:val="Body Text 22"/>
    <w:basedOn w:val="Normalny"/>
    <w:rsid w:val="00E2425F"/>
    <w:pPr>
      <w:spacing w:after="0" w:line="360" w:lineRule="auto"/>
      <w:jc w:val="both"/>
    </w:pPr>
    <w:rPr>
      <w:rFonts w:ascii="Times New Roman" w:eastAsia="Times New Roman" w:hAnsi="Times New Roman"/>
      <w:sz w:val="26"/>
      <w:szCs w:val="26"/>
      <w:lang w:eastAsia="ar-SA"/>
    </w:rPr>
  </w:style>
  <w:style w:type="paragraph" w:styleId="Tytu">
    <w:name w:val="Title"/>
    <w:basedOn w:val="Normalny"/>
    <w:next w:val="Podtytu"/>
    <w:link w:val="TytuZnak"/>
    <w:qFormat/>
    <w:rsid w:val="00E2425F"/>
    <w:pPr>
      <w:spacing w:after="0" w:line="240" w:lineRule="auto"/>
      <w:jc w:val="center"/>
    </w:pPr>
    <w:rPr>
      <w:rFonts w:ascii="Times New Roman" w:eastAsia="Times New Roman" w:hAnsi="Times New Roman"/>
      <w:b/>
      <w:bCs/>
      <w:sz w:val="24"/>
      <w:szCs w:val="24"/>
      <w:lang w:val="x-none" w:eastAsia="ar-SA"/>
    </w:rPr>
  </w:style>
  <w:style w:type="character" w:customStyle="1" w:styleId="TytuZnak">
    <w:name w:val="Tytuł Znak"/>
    <w:link w:val="Tytu"/>
    <w:rsid w:val="00E2425F"/>
    <w:rPr>
      <w:rFonts w:ascii="Times New Roman" w:eastAsia="Times New Roman" w:hAnsi="Times New Roman"/>
      <w:b/>
      <w:bCs/>
      <w:sz w:val="24"/>
      <w:szCs w:val="24"/>
      <w:lang w:eastAsia="ar-SA"/>
    </w:rPr>
  </w:style>
  <w:style w:type="paragraph" w:styleId="Podtytu">
    <w:name w:val="Subtitle"/>
    <w:basedOn w:val="Normalny"/>
    <w:next w:val="Tekstpodstawowy"/>
    <w:link w:val="PodtytuZnak"/>
    <w:qFormat/>
    <w:rsid w:val="00E2425F"/>
    <w:pPr>
      <w:spacing w:before="280" w:after="280" w:line="240" w:lineRule="auto"/>
    </w:pPr>
    <w:rPr>
      <w:rFonts w:ascii="Times New Roman" w:eastAsia="Times New Roman" w:hAnsi="Times New Roman"/>
      <w:sz w:val="24"/>
      <w:szCs w:val="24"/>
      <w:lang w:val="x-none" w:eastAsia="ar-SA"/>
    </w:rPr>
  </w:style>
  <w:style w:type="character" w:customStyle="1" w:styleId="PodtytuZnak">
    <w:name w:val="Podtytuł Znak"/>
    <w:link w:val="Podtytu"/>
    <w:rsid w:val="00E2425F"/>
    <w:rPr>
      <w:rFonts w:ascii="Times New Roman" w:eastAsia="Times New Roman" w:hAnsi="Times New Roman"/>
      <w:sz w:val="24"/>
      <w:szCs w:val="24"/>
      <w:lang w:eastAsia="ar-SA"/>
    </w:rPr>
  </w:style>
  <w:style w:type="paragraph" w:customStyle="1" w:styleId="Tekstpodstawowy31">
    <w:name w:val="Tekst podstawowy 31"/>
    <w:basedOn w:val="Normalny"/>
    <w:rsid w:val="00E2425F"/>
    <w:pPr>
      <w:spacing w:after="120" w:line="360" w:lineRule="auto"/>
    </w:pPr>
    <w:rPr>
      <w:rFonts w:ascii="Arial" w:eastAsia="Times New Roman" w:hAnsi="Arial" w:cs="Arial"/>
      <w:sz w:val="16"/>
      <w:szCs w:val="16"/>
      <w:lang w:eastAsia="ar-SA"/>
    </w:rPr>
  </w:style>
  <w:style w:type="paragraph" w:customStyle="1" w:styleId="Tekstpodstawowy21">
    <w:name w:val="Tekst podstawowy 21"/>
    <w:basedOn w:val="Normalny"/>
    <w:rsid w:val="00E2425F"/>
    <w:pPr>
      <w:widowControl w:val="0"/>
      <w:spacing w:after="0" w:line="240" w:lineRule="auto"/>
      <w:jc w:val="both"/>
    </w:pPr>
    <w:rPr>
      <w:rFonts w:ascii="Arial" w:eastAsia="Times New Roman" w:hAnsi="Arial" w:cs="Arial"/>
      <w:lang w:eastAsia="ar-SA"/>
    </w:rPr>
  </w:style>
  <w:style w:type="paragraph" w:customStyle="1" w:styleId="Nagwekwykazurde1">
    <w:name w:val="Nagłówek wykazu źródeł1"/>
    <w:basedOn w:val="Normalny"/>
    <w:next w:val="Normalny"/>
    <w:rsid w:val="00E2425F"/>
    <w:pPr>
      <w:spacing w:before="120" w:after="0" w:line="240" w:lineRule="auto"/>
      <w:jc w:val="both"/>
    </w:pPr>
    <w:rPr>
      <w:rFonts w:ascii="Arial" w:eastAsia="Times New Roman" w:hAnsi="Arial" w:cs="Arial"/>
      <w:b/>
      <w:bCs/>
      <w:sz w:val="24"/>
      <w:szCs w:val="24"/>
      <w:lang w:eastAsia="ar-SA"/>
    </w:rPr>
  </w:style>
  <w:style w:type="paragraph" w:styleId="Tekstprzypisukocowego">
    <w:name w:val="endnote text"/>
    <w:basedOn w:val="Normalny"/>
    <w:link w:val="TekstprzypisukocowegoZnak"/>
    <w:rsid w:val="00E2425F"/>
    <w:pPr>
      <w:spacing w:after="0" w:line="360" w:lineRule="auto"/>
    </w:pPr>
    <w:rPr>
      <w:rFonts w:ascii="Arial" w:eastAsia="Times New Roman" w:hAnsi="Arial"/>
      <w:sz w:val="20"/>
      <w:szCs w:val="20"/>
      <w:lang w:val="x-none" w:eastAsia="ar-SA"/>
    </w:rPr>
  </w:style>
  <w:style w:type="character" w:customStyle="1" w:styleId="TekstprzypisukocowegoZnak">
    <w:name w:val="Tekst przypisu końcowego Znak"/>
    <w:link w:val="Tekstprzypisukocowego"/>
    <w:rsid w:val="00E2425F"/>
    <w:rPr>
      <w:rFonts w:ascii="Arial" w:eastAsia="Times New Roman" w:hAnsi="Arial" w:cs="Arial"/>
      <w:lang w:eastAsia="ar-SA"/>
    </w:rPr>
  </w:style>
  <w:style w:type="paragraph" w:customStyle="1" w:styleId="Tekstpodstawowywcity31">
    <w:name w:val="Tekst podstawowy wcięty 31"/>
    <w:basedOn w:val="Normalny"/>
    <w:rsid w:val="00E2425F"/>
    <w:pPr>
      <w:spacing w:after="120" w:line="360" w:lineRule="auto"/>
      <w:ind w:left="283"/>
    </w:pPr>
    <w:rPr>
      <w:rFonts w:ascii="Arial" w:eastAsia="Times New Roman" w:hAnsi="Arial" w:cs="Arial"/>
      <w:sz w:val="16"/>
      <w:szCs w:val="16"/>
      <w:lang w:eastAsia="ar-SA"/>
    </w:rPr>
  </w:style>
  <w:style w:type="paragraph" w:customStyle="1" w:styleId="Tekstpodstawowywcity21">
    <w:name w:val="Tekst podstawowy wcięty 21"/>
    <w:basedOn w:val="Normalny"/>
    <w:rsid w:val="00E2425F"/>
    <w:pPr>
      <w:spacing w:after="120" w:line="480" w:lineRule="auto"/>
      <w:ind w:left="283"/>
    </w:pPr>
    <w:rPr>
      <w:rFonts w:ascii="Arial" w:eastAsia="Times New Roman" w:hAnsi="Arial" w:cs="Arial"/>
      <w:sz w:val="24"/>
      <w:szCs w:val="24"/>
      <w:lang w:eastAsia="ar-SA"/>
    </w:rPr>
  </w:style>
  <w:style w:type="paragraph" w:customStyle="1" w:styleId="listapunktowana">
    <w:name w:val="listapunktowana"/>
    <w:basedOn w:val="Normalny"/>
    <w:rsid w:val="00E2425F"/>
    <w:pPr>
      <w:spacing w:before="280" w:after="280" w:line="240" w:lineRule="auto"/>
    </w:pPr>
    <w:rPr>
      <w:rFonts w:ascii="Times New Roman" w:eastAsia="Times New Roman" w:hAnsi="Times New Roman"/>
      <w:sz w:val="24"/>
      <w:szCs w:val="24"/>
      <w:lang w:eastAsia="ar-SA"/>
    </w:rPr>
  </w:style>
  <w:style w:type="paragraph" w:customStyle="1" w:styleId="listanawias">
    <w:name w:val="listanawias"/>
    <w:basedOn w:val="Normalny"/>
    <w:rsid w:val="00E2425F"/>
    <w:pPr>
      <w:spacing w:before="280" w:after="280" w:line="240" w:lineRule="auto"/>
    </w:pPr>
    <w:rPr>
      <w:rFonts w:ascii="Times New Roman" w:eastAsia="Times New Roman" w:hAnsi="Times New Roman"/>
      <w:sz w:val="24"/>
      <w:szCs w:val="24"/>
      <w:lang w:eastAsia="ar-SA"/>
    </w:rPr>
  </w:style>
  <w:style w:type="paragraph" w:styleId="Spistreci1">
    <w:name w:val="toc 1"/>
    <w:basedOn w:val="Normalny"/>
    <w:next w:val="Normalny"/>
    <w:rsid w:val="00E2425F"/>
    <w:pPr>
      <w:numPr>
        <w:numId w:val="13"/>
      </w:numPr>
      <w:spacing w:after="0" w:line="240" w:lineRule="auto"/>
      <w:jc w:val="both"/>
    </w:pPr>
    <w:rPr>
      <w:rFonts w:ascii="Times New Roman" w:eastAsia="MS Mincho" w:hAnsi="Times New Roman"/>
      <w:sz w:val="24"/>
      <w:szCs w:val="24"/>
      <w:lang w:eastAsia="ar-SA"/>
    </w:rPr>
  </w:style>
  <w:style w:type="paragraph" w:customStyle="1" w:styleId="Akapitzlist1">
    <w:name w:val="Akapit z listą1"/>
    <w:basedOn w:val="Normalny"/>
    <w:rsid w:val="00E2425F"/>
    <w:pPr>
      <w:spacing w:after="200" w:line="276" w:lineRule="auto"/>
      <w:ind w:left="720"/>
    </w:pPr>
    <w:rPr>
      <w:rFonts w:eastAsia="Times New Roman" w:cs="Calibri"/>
      <w:lang w:eastAsia="ar-SA"/>
    </w:rPr>
  </w:style>
  <w:style w:type="paragraph" w:customStyle="1" w:styleId="Texte-mail">
    <w:name w:val="Text e-mail"/>
    <w:basedOn w:val="Normalny"/>
    <w:rsid w:val="00E2425F"/>
    <w:pPr>
      <w:spacing w:after="0" w:line="240" w:lineRule="auto"/>
      <w:jc w:val="both"/>
    </w:pPr>
    <w:rPr>
      <w:rFonts w:ascii="Arial" w:eastAsia="Times New Roman" w:hAnsi="Arial" w:cs="Arial"/>
      <w:sz w:val="20"/>
      <w:szCs w:val="20"/>
      <w:lang w:eastAsia="ar-SA"/>
    </w:rPr>
  </w:style>
  <w:style w:type="paragraph" w:customStyle="1" w:styleId="Legenda1">
    <w:name w:val="Legenda1"/>
    <w:basedOn w:val="Normalny"/>
    <w:next w:val="Normalny"/>
    <w:qFormat/>
    <w:rsid w:val="00E2425F"/>
    <w:pPr>
      <w:widowControl w:val="0"/>
      <w:suppressAutoHyphens/>
      <w:spacing w:after="0" w:line="240" w:lineRule="auto"/>
      <w:jc w:val="center"/>
    </w:pPr>
    <w:rPr>
      <w:rFonts w:ascii="Times New Roman" w:eastAsia="Times New Roman" w:hAnsi="Times New Roman"/>
      <w:b/>
      <w:bCs/>
      <w:sz w:val="20"/>
      <w:szCs w:val="20"/>
      <w:lang w:eastAsia="ar-SA"/>
    </w:rPr>
  </w:style>
  <w:style w:type="paragraph" w:customStyle="1" w:styleId="Tekstkomentarza1">
    <w:name w:val="Tekst komentarza1"/>
    <w:basedOn w:val="Normalny"/>
    <w:rsid w:val="00E2425F"/>
    <w:pPr>
      <w:spacing w:after="0" w:line="360" w:lineRule="auto"/>
    </w:pPr>
    <w:rPr>
      <w:rFonts w:ascii="Arial" w:eastAsia="Times New Roman" w:hAnsi="Arial" w:cs="Arial"/>
      <w:sz w:val="20"/>
      <w:szCs w:val="20"/>
      <w:lang w:eastAsia="ar-SA"/>
    </w:rPr>
  </w:style>
  <w:style w:type="paragraph" w:customStyle="1" w:styleId="Poprawka1">
    <w:name w:val="Poprawka1"/>
    <w:rsid w:val="00E2425F"/>
    <w:pPr>
      <w:suppressAutoHyphens/>
    </w:pPr>
    <w:rPr>
      <w:rFonts w:ascii="Arial" w:eastAsia="Arial" w:hAnsi="Arial" w:cs="Arial"/>
      <w:sz w:val="24"/>
      <w:szCs w:val="24"/>
      <w:lang w:eastAsia="ar-SA"/>
    </w:rPr>
  </w:style>
  <w:style w:type="paragraph" w:customStyle="1" w:styleId="ListParagraph1">
    <w:name w:val="List Paragraph1"/>
    <w:basedOn w:val="Normalny"/>
    <w:rsid w:val="00E2425F"/>
    <w:pPr>
      <w:spacing w:after="200" w:line="276" w:lineRule="auto"/>
      <w:ind w:left="720"/>
    </w:pPr>
    <w:rPr>
      <w:rFonts w:eastAsia="Times New Roman"/>
      <w:lang w:eastAsia="ar-SA"/>
    </w:rPr>
  </w:style>
  <w:style w:type="paragraph" w:customStyle="1" w:styleId="Zawartotabeli">
    <w:name w:val="Zawartość tabeli"/>
    <w:basedOn w:val="Normalny"/>
    <w:rsid w:val="00E2425F"/>
    <w:pPr>
      <w:widowControl w:val="0"/>
      <w:suppressLineNumbers/>
      <w:suppressAutoHyphens/>
      <w:spacing w:after="0" w:line="240" w:lineRule="auto"/>
      <w:jc w:val="center"/>
    </w:pPr>
    <w:rPr>
      <w:rFonts w:ascii="Times New Roman" w:eastAsia="Times New Roman" w:hAnsi="Times New Roman"/>
      <w:sz w:val="24"/>
      <w:szCs w:val="24"/>
      <w:lang w:eastAsia="ar-SA"/>
    </w:rPr>
  </w:style>
  <w:style w:type="paragraph" w:customStyle="1" w:styleId="Nagwektabeli">
    <w:name w:val="Nagłówek tabeli"/>
    <w:basedOn w:val="Zawartotabeli"/>
    <w:rsid w:val="00E2425F"/>
    <w:rPr>
      <w:b/>
      <w:bCs/>
    </w:rPr>
  </w:style>
  <w:style w:type="table" w:styleId="Tabela-Siatka">
    <w:name w:val="Table Grid"/>
    <w:basedOn w:val="Standardowy"/>
    <w:uiPriority w:val="39"/>
    <w:rsid w:val="00E2425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8">
    <w:name w:val="Style8"/>
    <w:basedOn w:val="Normalny"/>
    <w:rsid w:val="00E2425F"/>
    <w:pPr>
      <w:widowControl w:val="0"/>
      <w:autoSpaceDE w:val="0"/>
      <w:autoSpaceDN w:val="0"/>
      <w:adjustRightInd w:val="0"/>
      <w:spacing w:after="0" w:line="200" w:lineRule="exact"/>
      <w:jc w:val="both"/>
    </w:pPr>
    <w:rPr>
      <w:rFonts w:ascii="Arial" w:eastAsia="Times New Roman" w:hAnsi="Arial" w:cs="Arial"/>
      <w:sz w:val="24"/>
      <w:szCs w:val="24"/>
      <w:lang w:eastAsia="pl-PL"/>
    </w:rPr>
  </w:style>
  <w:style w:type="numbering" w:customStyle="1" w:styleId="Styl11">
    <w:name w:val="Styl11"/>
    <w:rsid w:val="00E2425F"/>
  </w:style>
  <w:style w:type="paragraph" w:styleId="Bezodstpw">
    <w:name w:val="No Spacing"/>
    <w:uiPriority w:val="1"/>
    <w:qFormat/>
    <w:rsid w:val="00E2425F"/>
    <w:rPr>
      <w:sz w:val="22"/>
      <w:szCs w:val="22"/>
      <w:lang w:eastAsia="en-US"/>
    </w:rPr>
  </w:style>
  <w:style w:type="paragraph" w:customStyle="1" w:styleId="NormalBold">
    <w:name w:val="NormalBold"/>
    <w:basedOn w:val="Normalny"/>
    <w:link w:val="NormalBoldChar"/>
    <w:rsid w:val="00E2425F"/>
    <w:pPr>
      <w:widowControl w:val="0"/>
      <w:spacing w:after="0" w:line="240" w:lineRule="auto"/>
    </w:pPr>
    <w:rPr>
      <w:rFonts w:ascii="Times New Roman" w:eastAsia="Times New Roman" w:hAnsi="Times New Roman"/>
      <w:b/>
      <w:sz w:val="24"/>
      <w:lang w:val="x-none" w:eastAsia="en-GB"/>
    </w:rPr>
  </w:style>
  <w:style w:type="character" w:customStyle="1" w:styleId="NormalBoldChar">
    <w:name w:val="NormalBold Char"/>
    <w:link w:val="NormalBold"/>
    <w:locked/>
    <w:rsid w:val="00E2425F"/>
    <w:rPr>
      <w:rFonts w:ascii="Times New Roman" w:eastAsia="Times New Roman" w:hAnsi="Times New Roman"/>
      <w:b/>
      <w:sz w:val="24"/>
      <w:szCs w:val="22"/>
      <w:lang w:eastAsia="en-GB"/>
    </w:rPr>
  </w:style>
  <w:style w:type="character" w:customStyle="1" w:styleId="DeltaViewInsertion">
    <w:name w:val="DeltaView Insertion"/>
    <w:rsid w:val="00E2425F"/>
    <w:rPr>
      <w:b/>
      <w:i/>
      <w:spacing w:val="0"/>
    </w:rPr>
  </w:style>
  <w:style w:type="paragraph" w:customStyle="1" w:styleId="Text1">
    <w:name w:val="Text 1"/>
    <w:basedOn w:val="Normalny"/>
    <w:rsid w:val="00E2425F"/>
    <w:pPr>
      <w:spacing w:before="120" w:after="120" w:line="240" w:lineRule="auto"/>
      <w:ind w:left="850"/>
      <w:jc w:val="both"/>
    </w:pPr>
    <w:rPr>
      <w:rFonts w:ascii="Times New Roman" w:hAnsi="Times New Roman"/>
      <w:sz w:val="24"/>
      <w:lang w:eastAsia="en-GB"/>
    </w:rPr>
  </w:style>
  <w:style w:type="paragraph" w:customStyle="1" w:styleId="NormalLeft">
    <w:name w:val="Normal Left"/>
    <w:basedOn w:val="Normalny"/>
    <w:rsid w:val="00E2425F"/>
    <w:pPr>
      <w:spacing w:before="120" w:after="120" w:line="240" w:lineRule="auto"/>
    </w:pPr>
    <w:rPr>
      <w:rFonts w:ascii="Times New Roman" w:hAnsi="Times New Roman"/>
      <w:sz w:val="24"/>
      <w:lang w:eastAsia="en-GB"/>
    </w:rPr>
  </w:style>
  <w:style w:type="paragraph" w:customStyle="1" w:styleId="Tiret0">
    <w:name w:val="Tiret 0"/>
    <w:basedOn w:val="Normalny"/>
    <w:rsid w:val="00E2425F"/>
    <w:pPr>
      <w:numPr>
        <w:numId w:val="16"/>
      </w:numPr>
      <w:spacing w:before="120" w:after="120" w:line="240" w:lineRule="auto"/>
      <w:jc w:val="both"/>
    </w:pPr>
    <w:rPr>
      <w:rFonts w:ascii="Times New Roman" w:hAnsi="Times New Roman"/>
      <w:sz w:val="24"/>
      <w:lang w:eastAsia="en-GB"/>
    </w:rPr>
  </w:style>
  <w:style w:type="paragraph" w:customStyle="1" w:styleId="Tiret1">
    <w:name w:val="Tiret 1"/>
    <w:basedOn w:val="Normalny"/>
    <w:rsid w:val="00E2425F"/>
    <w:pPr>
      <w:numPr>
        <w:numId w:val="17"/>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Text1"/>
    <w:rsid w:val="00E2425F"/>
    <w:pPr>
      <w:numPr>
        <w:numId w:val="18"/>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Text1"/>
    <w:rsid w:val="00E2425F"/>
    <w:pPr>
      <w:numPr>
        <w:ilvl w:val="1"/>
        <w:numId w:val="18"/>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Text1"/>
    <w:rsid w:val="00E2425F"/>
    <w:pPr>
      <w:numPr>
        <w:ilvl w:val="2"/>
        <w:numId w:val="18"/>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Text1"/>
    <w:rsid w:val="00E2425F"/>
    <w:pPr>
      <w:numPr>
        <w:ilvl w:val="3"/>
        <w:numId w:val="18"/>
      </w:numPr>
      <w:spacing w:before="120" w:after="120" w:line="240" w:lineRule="auto"/>
      <w:jc w:val="both"/>
    </w:pPr>
    <w:rPr>
      <w:rFonts w:ascii="Times New Roman" w:hAnsi="Times New Roman"/>
      <w:sz w:val="24"/>
      <w:lang w:eastAsia="en-GB"/>
    </w:rPr>
  </w:style>
  <w:style w:type="paragraph" w:customStyle="1" w:styleId="ChapterTitle">
    <w:name w:val="ChapterTitle"/>
    <w:basedOn w:val="Normalny"/>
    <w:next w:val="Normalny"/>
    <w:rsid w:val="00E2425F"/>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rsid w:val="00E2425F"/>
    <w:pPr>
      <w:keepNext/>
      <w:spacing w:before="120" w:after="360" w:line="240" w:lineRule="auto"/>
      <w:jc w:val="center"/>
    </w:pPr>
    <w:rPr>
      <w:rFonts w:ascii="Times New Roman" w:hAnsi="Times New Roman"/>
      <w:b/>
      <w:smallCaps/>
      <w:sz w:val="28"/>
      <w:lang w:eastAsia="en-GB"/>
    </w:rPr>
  </w:style>
  <w:style w:type="paragraph" w:customStyle="1" w:styleId="Annexetitre">
    <w:name w:val="Annexe titre"/>
    <w:basedOn w:val="Normalny"/>
    <w:next w:val="Normalny"/>
    <w:rsid w:val="00E2425F"/>
    <w:pPr>
      <w:spacing w:before="120" w:after="120" w:line="240" w:lineRule="auto"/>
      <w:jc w:val="center"/>
    </w:pPr>
    <w:rPr>
      <w:rFonts w:ascii="Times New Roman" w:hAnsi="Times New Roman"/>
      <w:b/>
      <w:sz w:val="24"/>
      <w:u w:val="single"/>
      <w:lang w:eastAsia="en-GB"/>
    </w:rPr>
  </w:style>
  <w:style w:type="character" w:customStyle="1" w:styleId="akapitdomyslny1">
    <w:name w:val="akapitdomyslny1"/>
    <w:rsid w:val="00E2425F"/>
  </w:style>
  <w:style w:type="paragraph" w:styleId="Tekstpodstawowywcity2">
    <w:name w:val="Body Text Indent 2"/>
    <w:basedOn w:val="Normalny"/>
    <w:link w:val="Tekstpodstawowywcity2Znak"/>
    <w:uiPriority w:val="99"/>
    <w:rsid w:val="001807D3"/>
    <w:pPr>
      <w:widowControl w:val="0"/>
      <w:suppressAutoHyphens/>
      <w:spacing w:after="120" w:line="480" w:lineRule="auto"/>
      <w:ind w:left="283"/>
      <w:jc w:val="center"/>
    </w:pPr>
    <w:rPr>
      <w:rFonts w:ascii="Times New Roman" w:eastAsia="Times New Roman" w:hAnsi="Times New Roman"/>
      <w:sz w:val="24"/>
      <w:szCs w:val="24"/>
      <w:lang w:val="x-none" w:eastAsia="ar-SA"/>
    </w:rPr>
  </w:style>
  <w:style w:type="character" w:customStyle="1" w:styleId="Tekstpodstawowywcity2Znak">
    <w:name w:val="Tekst podstawowy wcięty 2 Znak"/>
    <w:link w:val="Tekstpodstawowywcity2"/>
    <w:uiPriority w:val="99"/>
    <w:rsid w:val="001807D3"/>
    <w:rPr>
      <w:rFonts w:ascii="Times New Roman" w:eastAsia="Times New Roman" w:hAnsi="Times New Roman"/>
      <w:sz w:val="24"/>
      <w:szCs w:val="24"/>
      <w:lang w:eastAsia="ar-SA"/>
    </w:rPr>
  </w:style>
  <w:style w:type="character" w:customStyle="1" w:styleId="Nierozpoznanawzmianka1">
    <w:name w:val="Nierozpoznana wzmianka1"/>
    <w:uiPriority w:val="99"/>
    <w:semiHidden/>
    <w:unhideWhenUsed/>
    <w:rsid w:val="00A3414B"/>
    <w:rPr>
      <w:color w:val="605E5C"/>
      <w:shd w:val="clear" w:color="auto" w:fill="E1DFDD"/>
    </w:rPr>
  </w:style>
  <w:style w:type="numbering" w:customStyle="1" w:styleId="Styl3">
    <w:name w:val="Styl3"/>
    <w:uiPriority w:val="99"/>
    <w:rsid w:val="0066361A"/>
  </w:style>
  <w:style w:type="numbering" w:customStyle="1" w:styleId="Styl4">
    <w:name w:val="Styl4"/>
    <w:uiPriority w:val="99"/>
    <w:rsid w:val="002624E2"/>
    <w:pPr>
      <w:numPr>
        <w:numId w:val="20"/>
      </w:numPr>
    </w:pPr>
  </w:style>
  <w:style w:type="numbering" w:customStyle="1" w:styleId="Styl6">
    <w:name w:val="Styl6"/>
    <w:uiPriority w:val="99"/>
    <w:rsid w:val="003322DA"/>
  </w:style>
  <w:style w:type="numbering" w:customStyle="1" w:styleId="Styl7">
    <w:name w:val="Styl7"/>
    <w:uiPriority w:val="99"/>
    <w:rsid w:val="00FC6C2D"/>
  </w:style>
  <w:style w:type="numbering" w:customStyle="1" w:styleId="Styl8">
    <w:name w:val="Styl8"/>
    <w:uiPriority w:val="99"/>
    <w:rsid w:val="003D2703"/>
    <w:pPr>
      <w:numPr>
        <w:numId w:val="23"/>
      </w:numPr>
    </w:pPr>
  </w:style>
  <w:style w:type="numbering" w:customStyle="1" w:styleId="Styl9">
    <w:name w:val="Styl9"/>
    <w:uiPriority w:val="99"/>
    <w:rsid w:val="009D01C1"/>
    <w:pPr>
      <w:numPr>
        <w:numId w:val="24"/>
      </w:numPr>
    </w:pPr>
  </w:style>
  <w:style w:type="numbering" w:customStyle="1" w:styleId="Styl10">
    <w:name w:val="Styl10"/>
    <w:uiPriority w:val="99"/>
    <w:rsid w:val="00F4250F"/>
    <w:pPr>
      <w:numPr>
        <w:numId w:val="25"/>
      </w:numPr>
    </w:pPr>
  </w:style>
  <w:style w:type="numbering" w:customStyle="1" w:styleId="Styl12">
    <w:name w:val="Styl12"/>
    <w:uiPriority w:val="99"/>
    <w:rsid w:val="007504A5"/>
  </w:style>
  <w:style w:type="character" w:styleId="Numerstrony">
    <w:name w:val="page number"/>
    <w:uiPriority w:val="99"/>
    <w:rsid w:val="00D97E41"/>
    <w:rPr>
      <w:rFonts w:cs="Times New Roman"/>
    </w:rPr>
  </w:style>
  <w:style w:type="paragraph" w:customStyle="1" w:styleId="Teksttabela">
    <w:name w:val="Tekst_tabela"/>
    <w:basedOn w:val="Bezodstpw"/>
    <w:rsid w:val="007B5593"/>
    <w:pPr>
      <w:spacing w:before="40" w:after="40"/>
    </w:pPr>
    <w:rPr>
      <w:rFonts w:ascii="Arial" w:hAnsi="Arial" w:cs="Tahoma"/>
      <w:szCs w:val="20"/>
    </w:rPr>
  </w:style>
  <w:style w:type="paragraph" w:customStyle="1" w:styleId="Kolorowalistaakcent11">
    <w:name w:val="Kolorowa lista — akcent 11"/>
    <w:basedOn w:val="Normalny"/>
    <w:uiPriority w:val="34"/>
    <w:qFormat/>
    <w:rsid w:val="007B5593"/>
    <w:pPr>
      <w:suppressAutoHyphens/>
      <w:spacing w:after="200" w:line="276" w:lineRule="auto"/>
      <w:ind w:left="720"/>
    </w:pPr>
    <w:rPr>
      <w:rFonts w:eastAsia="Times New Roman" w:cs="Calibri"/>
      <w:lang w:eastAsia="ar-SA"/>
    </w:rPr>
  </w:style>
  <w:style w:type="paragraph" w:customStyle="1" w:styleId="price">
    <w:name w:val="price"/>
    <w:basedOn w:val="Normalny"/>
    <w:rsid w:val="007B5593"/>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mount">
    <w:name w:val="amount"/>
    <w:rsid w:val="007B5593"/>
  </w:style>
  <w:style w:type="paragraph" w:styleId="Zagicieodgryformularza">
    <w:name w:val="HTML Top of Form"/>
    <w:basedOn w:val="Normalny"/>
    <w:next w:val="Normalny"/>
    <w:link w:val="ZagicieodgryformularzaZnak"/>
    <w:hidden/>
    <w:uiPriority w:val="99"/>
    <w:semiHidden/>
    <w:unhideWhenUsed/>
    <w:rsid w:val="007B5593"/>
    <w:pPr>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agicieodgryformularzaZnak">
    <w:name w:val="Zagięcie od góry formularza Znak"/>
    <w:link w:val="Zagicieodgryformularza"/>
    <w:uiPriority w:val="99"/>
    <w:semiHidden/>
    <w:rsid w:val="007B5593"/>
    <w:rPr>
      <w:rFonts w:ascii="Arial" w:eastAsia="Times New Roman" w:hAnsi="Arial" w:cs="Arial"/>
      <w:vanish/>
      <w:sz w:val="16"/>
      <w:szCs w:val="16"/>
    </w:rPr>
  </w:style>
  <w:style w:type="paragraph" w:styleId="Zagicieoddouformularza">
    <w:name w:val="HTML Bottom of Form"/>
    <w:basedOn w:val="Normalny"/>
    <w:next w:val="Normalny"/>
    <w:link w:val="ZagicieoddouformularzaZnak"/>
    <w:hidden/>
    <w:uiPriority w:val="99"/>
    <w:semiHidden/>
    <w:unhideWhenUsed/>
    <w:rsid w:val="007B5593"/>
    <w:pPr>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agicieoddouformularzaZnak">
    <w:name w:val="Zagięcie od dołu formularza Znak"/>
    <w:link w:val="Zagicieoddouformularza"/>
    <w:uiPriority w:val="99"/>
    <w:semiHidden/>
    <w:rsid w:val="007B5593"/>
    <w:rPr>
      <w:rFonts w:ascii="Arial" w:eastAsia="Times New Roman" w:hAnsi="Arial" w:cs="Arial"/>
      <w:vanish/>
      <w:sz w:val="16"/>
      <w:szCs w:val="16"/>
    </w:rPr>
  </w:style>
  <w:style w:type="character" w:styleId="Odwoanieprzypisukocowego">
    <w:name w:val="endnote reference"/>
    <w:uiPriority w:val="99"/>
    <w:unhideWhenUsed/>
    <w:rsid w:val="007B5593"/>
    <w:rPr>
      <w:vertAlign w:val="superscript"/>
    </w:rPr>
  </w:style>
  <w:style w:type="numbering" w:customStyle="1" w:styleId="11111112">
    <w:name w:val="1 / 1.1 / 1.1.112"/>
    <w:basedOn w:val="Bezlisty"/>
    <w:next w:val="111111"/>
    <w:rsid w:val="009805AC"/>
  </w:style>
  <w:style w:type="numbering" w:customStyle="1" w:styleId="Bezlisty1">
    <w:name w:val="Bez listy1"/>
    <w:next w:val="Bezlisty"/>
    <w:uiPriority w:val="99"/>
    <w:semiHidden/>
    <w:unhideWhenUsed/>
    <w:rsid w:val="00AE687A"/>
  </w:style>
  <w:style w:type="paragraph" w:customStyle="1" w:styleId="xmsonormal">
    <w:name w:val="x_msonormal"/>
    <w:basedOn w:val="Normalny"/>
    <w:uiPriority w:val="99"/>
    <w:rsid w:val="00AE687A"/>
    <w:pPr>
      <w:spacing w:after="0" w:line="240" w:lineRule="auto"/>
    </w:pPr>
    <w:rPr>
      <w:rFonts w:cs="Calibri"/>
      <w:lang w:eastAsia="pl-PL"/>
    </w:rPr>
  </w:style>
  <w:style w:type="paragraph" w:styleId="Tekstpodstawowyzwciciem">
    <w:name w:val="Body Text First Indent"/>
    <w:basedOn w:val="Tekstpodstawowy"/>
    <w:link w:val="TekstpodstawowyzwciciemZnak"/>
    <w:uiPriority w:val="99"/>
    <w:unhideWhenUsed/>
    <w:rsid w:val="00AE687A"/>
    <w:pPr>
      <w:spacing w:after="0"/>
      <w:ind w:firstLine="360"/>
    </w:pPr>
    <w:rPr>
      <w:sz w:val="24"/>
      <w:szCs w:val="24"/>
      <w:lang w:val="en-US" w:eastAsia="en-US"/>
    </w:rPr>
  </w:style>
  <w:style w:type="character" w:customStyle="1" w:styleId="TekstpodstawowyzwciciemZnak">
    <w:name w:val="Tekst podstawowy z wcięciem Znak"/>
    <w:link w:val="Tekstpodstawowyzwciciem"/>
    <w:uiPriority w:val="99"/>
    <w:rsid w:val="00AE687A"/>
    <w:rPr>
      <w:rFonts w:ascii="Times New Roman" w:eastAsia="Times New Roman" w:hAnsi="Times New Roman" w:cs="Times New Roman"/>
      <w:sz w:val="24"/>
      <w:szCs w:val="24"/>
      <w:lang w:val="en-US" w:eastAsia="en-US"/>
    </w:rPr>
  </w:style>
  <w:style w:type="numbering" w:customStyle="1" w:styleId="Styl51">
    <w:name w:val="Styl51"/>
    <w:uiPriority w:val="99"/>
    <w:rsid w:val="00A8695E"/>
  </w:style>
  <w:style w:type="numbering" w:customStyle="1" w:styleId="WW8Num33122">
    <w:name w:val="WW8Num33122"/>
    <w:rsid w:val="00A8695E"/>
  </w:style>
  <w:style w:type="numbering" w:customStyle="1" w:styleId="11111111">
    <w:name w:val="1 / 1.1 / 1.1.111"/>
    <w:basedOn w:val="Bezlisty"/>
    <w:next w:val="111111"/>
    <w:rsid w:val="00A8695E"/>
  </w:style>
  <w:style w:type="numbering" w:customStyle="1" w:styleId="1111112">
    <w:name w:val="1 / 1.1 / 1.1.12"/>
    <w:basedOn w:val="Bezlisty"/>
    <w:next w:val="111111"/>
    <w:unhideWhenUsed/>
    <w:rsid w:val="00A8695E"/>
    <w:pPr>
      <w:numPr>
        <w:numId w:val="7"/>
      </w:numPr>
    </w:pPr>
  </w:style>
  <w:style w:type="numbering" w:customStyle="1" w:styleId="Styl13">
    <w:name w:val="Styl13"/>
    <w:rsid w:val="00A8695E"/>
    <w:pPr>
      <w:numPr>
        <w:numId w:val="5"/>
      </w:numPr>
    </w:pPr>
  </w:style>
  <w:style w:type="numbering" w:customStyle="1" w:styleId="Styl21">
    <w:name w:val="Styl21"/>
    <w:uiPriority w:val="99"/>
    <w:rsid w:val="00A8695E"/>
    <w:pPr>
      <w:numPr>
        <w:numId w:val="6"/>
      </w:numPr>
    </w:pPr>
  </w:style>
  <w:style w:type="numbering" w:customStyle="1" w:styleId="WW8Num331211">
    <w:name w:val="WW8Num331211"/>
    <w:rsid w:val="00A8695E"/>
  </w:style>
  <w:style w:type="numbering" w:customStyle="1" w:styleId="Bezlisty2">
    <w:name w:val="Bez listy2"/>
    <w:next w:val="Bezlisty"/>
    <w:uiPriority w:val="99"/>
    <w:semiHidden/>
    <w:unhideWhenUsed/>
    <w:rsid w:val="008A46FE"/>
  </w:style>
  <w:style w:type="character" w:customStyle="1" w:styleId="ZnakZnak20">
    <w:name w:val="Znak Znak2"/>
    <w:rsid w:val="008A46FE"/>
  </w:style>
  <w:style w:type="character" w:customStyle="1" w:styleId="ZnakZnak10">
    <w:name w:val="Znak Znak1"/>
    <w:rsid w:val="008A46FE"/>
  </w:style>
  <w:style w:type="character" w:customStyle="1" w:styleId="ZnakZnak0">
    <w:name w:val="Znak Znak"/>
    <w:rsid w:val="008A46FE"/>
    <w:rPr>
      <w:rFonts w:ascii="Tahoma" w:hAnsi="Tahoma" w:cs="Tahoma"/>
      <w:sz w:val="16"/>
      <w:szCs w:val="16"/>
    </w:rPr>
  </w:style>
  <w:style w:type="numbering" w:customStyle="1" w:styleId="Styl111">
    <w:name w:val="Styl111"/>
    <w:rsid w:val="008A46FE"/>
  </w:style>
  <w:style w:type="numbering" w:customStyle="1" w:styleId="11111113">
    <w:name w:val="1 / 1.1 / 1.1.113"/>
    <w:basedOn w:val="Bezlisty"/>
    <w:next w:val="111111"/>
    <w:rsid w:val="008A46FE"/>
  </w:style>
  <w:style w:type="numbering" w:customStyle="1" w:styleId="1111113">
    <w:name w:val="1 / 1.1 / 1.1.13"/>
    <w:basedOn w:val="Bezlisty"/>
    <w:next w:val="111111"/>
    <w:rsid w:val="008A46FE"/>
    <w:pPr>
      <w:numPr>
        <w:numId w:val="2"/>
      </w:numPr>
    </w:pPr>
  </w:style>
  <w:style w:type="character" w:customStyle="1" w:styleId="h2">
    <w:name w:val="h2"/>
    <w:rsid w:val="008A46FE"/>
  </w:style>
  <w:style w:type="paragraph" w:styleId="Tekstpodstawowy3">
    <w:name w:val="Body Text 3"/>
    <w:basedOn w:val="Normalny"/>
    <w:link w:val="Tekstpodstawowy3Znak"/>
    <w:rsid w:val="008A46FE"/>
    <w:pPr>
      <w:spacing w:after="120" w:line="276" w:lineRule="auto"/>
    </w:pPr>
    <w:rPr>
      <w:sz w:val="16"/>
      <w:szCs w:val="16"/>
    </w:rPr>
  </w:style>
  <w:style w:type="character" w:customStyle="1" w:styleId="Tekstpodstawowy3Znak">
    <w:name w:val="Tekst podstawowy 3 Znak"/>
    <w:link w:val="Tekstpodstawowy3"/>
    <w:rsid w:val="008A46FE"/>
    <w:rPr>
      <w:sz w:val="16"/>
      <w:szCs w:val="16"/>
      <w:lang w:eastAsia="en-US"/>
    </w:rPr>
  </w:style>
  <w:style w:type="table" w:customStyle="1" w:styleId="Tabela-Siatka1">
    <w:name w:val="Tabela - Siatka1"/>
    <w:basedOn w:val="Standardowy"/>
    <w:next w:val="Tabela-Siatka"/>
    <w:uiPriority w:val="39"/>
    <w:rsid w:val="008A4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8A46FE"/>
    <w:pPr>
      <w:spacing w:after="200" w:line="276" w:lineRule="auto"/>
      <w:ind w:left="720"/>
      <w:contextualSpacing/>
    </w:pPr>
    <w:rPr>
      <w:rFonts w:eastAsia="Times New Roman"/>
    </w:rPr>
  </w:style>
  <w:style w:type="paragraph" w:customStyle="1" w:styleId="Tretekstu">
    <w:name w:val="Treść tekstu"/>
    <w:basedOn w:val="Normalny"/>
    <w:rsid w:val="008A46FE"/>
    <w:pPr>
      <w:suppressAutoHyphens/>
      <w:spacing w:after="120" w:line="276" w:lineRule="auto"/>
      <w:jc w:val="both"/>
    </w:pPr>
    <w:rPr>
      <w:rFonts w:ascii="Times New Roman" w:eastAsia="Times New Roman" w:hAnsi="Times New Roman"/>
      <w:color w:val="00000A"/>
      <w:sz w:val="20"/>
      <w:szCs w:val="20"/>
      <w:lang w:eastAsia="pl-PL"/>
    </w:rPr>
  </w:style>
  <w:style w:type="paragraph" w:customStyle="1" w:styleId="arimr">
    <w:name w:val="arimr"/>
    <w:basedOn w:val="Normalny"/>
    <w:rsid w:val="008A46FE"/>
    <w:pPr>
      <w:widowControl w:val="0"/>
      <w:snapToGrid w:val="0"/>
      <w:spacing w:after="0" w:line="360" w:lineRule="auto"/>
    </w:pPr>
    <w:rPr>
      <w:rFonts w:ascii="Times New Roman" w:eastAsia="Times New Roman" w:hAnsi="Times New Roman"/>
      <w:sz w:val="24"/>
      <w:szCs w:val="20"/>
      <w:lang w:val="en-US" w:eastAsia="pl-PL"/>
    </w:rPr>
  </w:style>
  <w:style w:type="character" w:customStyle="1" w:styleId="apple-converted-space">
    <w:name w:val="apple-converted-space"/>
    <w:rsid w:val="008A46FE"/>
  </w:style>
  <w:style w:type="character" w:customStyle="1" w:styleId="Znakiprzypiswdolnych">
    <w:name w:val="Znaki przypisów dolnych"/>
    <w:rsid w:val="008A46FE"/>
    <w:rPr>
      <w:vertAlign w:val="superscript"/>
    </w:rPr>
  </w:style>
  <w:style w:type="numbering" w:customStyle="1" w:styleId="111111111">
    <w:name w:val="1 / 1.1 / 1.1.1111"/>
    <w:basedOn w:val="Bezlisty"/>
    <w:next w:val="111111"/>
    <w:rsid w:val="008A46FE"/>
    <w:pPr>
      <w:numPr>
        <w:numId w:val="40"/>
      </w:numPr>
    </w:pPr>
  </w:style>
  <w:style w:type="numbering" w:customStyle="1" w:styleId="Styl112">
    <w:name w:val="Styl112"/>
    <w:rsid w:val="00576804"/>
    <w:pPr>
      <w:numPr>
        <w:numId w:val="50"/>
      </w:numPr>
    </w:pPr>
  </w:style>
  <w:style w:type="numbering" w:customStyle="1" w:styleId="111111511">
    <w:name w:val="1 / 1.1 / 1.1.1511"/>
    <w:basedOn w:val="Bezlisty"/>
    <w:next w:val="111111"/>
    <w:rsid w:val="002C1642"/>
    <w:pPr>
      <w:numPr>
        <w:numId w:val="42"/>
      </w:numPr>
    </w:pPr>
  </w:style>
  <w:style w:type="numbering" w:customStyle="1" w:styleId="Biecalista1">
    <w:name w:val="Bieżąca lista1"/>
    <w:uiPriority w:val="99"/>
    <w:rsid w:val="00A908E1"/>
    <w:pPr>
      <w:numPr>
        <w:numId w:val="41"/>
      </w:numPr>
    </w:p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uiPriority w:val="99"/>
    <w:locked/>
    <w:rsid w:val="006E236B"/>
    <w:rPr>
      <w:sz w:val="24"/>
      <w:szCs w:val="22"/>
      <w:lang w:eastAsia="en-US"/>
    </w:rPr>
  </w:style>
  <w:style w:type="character" w:customStyle="1" w:styleId="Nierozpoznanawzmianka2">
    <w:name w:val="Nierozpoznana wzmianka2"/>
    <w:basedOn w:val="Domylnaczcionkaakapitu"/>
    <w:uiPriority w:val="99"/>
    <w:semiHidden/>
    <w:unhideWhenUsed/>
    <w:rsid w:val="009C3942"/>
    <w:rPr>
      <w:color w:val="605E5C"/>
      <w:shd w:val="clear" w:color="auto" w:fill="E1DFDD"/>
    </w:rPr>
  </w:style>
  <w:style w:type="character" w:customStyle="1" w:styleId="Nierozpoznanawzmianka3">
    <w:name w:val="Nierozpoznana wzmianka3"/>
    <w:basedOn w:val="Domylnaczcionkaakapitu"/>
    <w:uiPriority w:val="99"/>
    <w:semiHidden/>
    <w:unhideWhenUsed/>
    <w:rsid w:val="00714E83"/>
    <w:rPr>
      <w:color w:val="605E5C"/>
      <w:shd w:val="clear" w:color="auto" w:fill="E1DFDD"/>
    </w:rPr>
  </w:style>
  <w:style w:type="character" w:styleId="Nierozpoznanawzmianka">
    <w:name w:val="Unresolved Mention"/>
    <w:basedOn w:val="Domylnaczcionkaakapitu"/>
    <w:uiPriority w:val="99"/>
    <w:semiHidden/>
    <w:unhideWhenUsed/>
    <w:rsid w:val="00D944F6"/>
    <w:rPr>
      <w:color w:val="605E5C"/>
      <w:shd w:val="clear" w:color="auto" w:fill="E1DFDD"/>
    </w:rPr>
  </w:style>
  <w:style w:type="table" w:customStyle="1" w:styleId="Tabela-EleganckiAW1">
    <w:name w:val="Tabela - Elegancki AW1"/>
    <w:basedOn w:val="Tabela-Elegancki"/>
    <w:uiPriority w:val="99"/>
    <w:rsid w:val="00343D9D"/>
    <w:pPr>
      <w:suppressAutoHyphens/>
      <w:spacing w:after="120" w:line="276" w:lineRule="auto"/>
      <w:contextualSpacing/>
      <w:jc w:val="both"/>
    </w:pPr>
    <w:rPr>
      <w:rFonts w:eastAsia="Times New Roman"/>
      <w:sz w:val="18"/>
    </w:rPr>
    <w:tblPr>
      <w:jc w:val="center"/>
    </w:tblPr>
    <w:trPr>
      <w:jc w:val="center"/>
    </w:trPr>
    <w:tcPr>
      <w:shd w:val="clear" w:color="auto" w:fill="auto"/>
      <w:vAlign w:val="center"/>
    </w:tcPr>
    <w:tblStylePr w:type="firstRow">
      <w:pPr>
        <w:wordWrap/>
        <w:spacing w:beforeLines="0" w:before="120" w:beforeAutospacing="0" w:afterLines="0" w:after="120" w:afterAutospacing="0" w:line="276" w:lineRule="auto"/>
        <w:jc w:val="center"/>
      </w:pPr>
      <w:rPr>
        <w:rFonts w:ascii="Calibri" w:hAnsi="Calibri"/>
        <w:b/>
        <w:i w:val="0"/>
        <w:caps/>
        <w:color w:val="auto"/>
        <w:sz w:val="18"/>
      </w:rPr>
      <w:tblPr/>
      <w:trPr>
        <w:cantSplit w:val="0"/>
        <w:tblHeader/>
      </w:trPr>
      <w:tcPr>
        <w:tcBorders>
          <w:tl2br w:val="none" w:sz="0" w:space="0" w:color="auto"/>
          <w:tr2bl w:val="none" w:sz="0" w:space="0" w:color="auto"/>
        </w:tcBorders>
        <w:shd w:val="clear" w:color="auto" w:fill="BFBFBF"/>
      </w:tcPr>
    </w:tblStylePr>
  </w:style>
  <w:style w:type="table" w:styleId="Tabela-Elegancki">
    <w:name w:val="Table Elegant"/>
    <w:basedOn w:val="Standardowy"/>
    <w:uiPriority w:val="99"/>
    <w:semiHidden/>
    <w:unhideWhenUsed/>
    <w:rsid w:val="00343D9D"/>
    <w:pPr>
      <w:spacing w:after="160" w:line="259"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Contents">
    <w:name w:val="Table Contents"/>
    <w:basedOn w:val="Normalny"/>
    <w:rsid w:val="00303124"/>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table" w:customStyle="1" w:styleId="Tabela-EleganckiAW11">
    <w:name w:val="Tabela - Elegancki AW11"/>
    <w:basedOn w:val="Tabela-Elegancki"/>
    <w:uiPriority w:val="99"/>
    <w:rsid w:val="00D554FC"/>
    <w:pPr>
      <w:suppressAutoHyphens/>
      <w:spacing w:after="120" w:line="276" w:lineRule="auto"/>
      <w:contextualSpacing/>
      <w:jc w:val="both"/>
    </w:pPr>
    <w:rPr>
      <w:rFonts w:eastAsia="Times New Roman"/>
      <w:sz w:val="18"/>
    </w:rPr>
    <w:tblPr>
      <w:jc w:val="center"/>
    </w:tblPr>
    <w:trPr>
      <w:jc w:val="center"/>
    </w:trPr>
    <w:tcPr>
      <w:shd w:val="clear" w:color="auto" w:fill="auto"/>
      <w:vAlign w:val="center"/>
    </w:tcPr>
    <w:tblStylePr w:type="firstRow">
      <w:pPr>
        <w:wordWrap/>
        <w:spacing w:beforeLines="0" w:before="120" w:beforeAutospacing="0" w:afterLines="0" w:after="120" w:afterAutospacing="0" w:line="276" w:lineRule="auto"/>
        <w:jc w:val="center"/>
      </w:pPr>
      <w:rPr>
        <w:rFonts w:ascii="Calibri" w:hAnsi="Calibri"/>
        <w:b/>
        <w:i w:val="0"/>
        <w:caps/>
        <w:color w:val="auto"/>
        <w:sz w:val="18"/>
      </w:rPr>
      <w:tblPr/>
      <w:trPr>
        <w:cantSplit w:val="0"/>
        <w:tblHeader/>
      </w:trPr>
      <w:tcPr>
        <w:tcBorders>
          <w:tl2br w:val="none" w:sz="0" w:space="0" w:color="auto"/>
          <w:tr2bl w:val="none" w:sz="0" w:space="0" w:color="auto"/>
        </w:tcBorders>
        <w:shd w:val="clear" w:color="auto" w:fill="BFBFBF"/>
      </w:tcPr>
    </w:tblStylePr>
  </w:style>
  <w:style w:type="numbering" w:customStyle="1" w:styleId="WW8Num331212">
    <w:name w:val="WW8Num331212"/>
    <w:rsid w:val="009E04CF"/>
  </w:style>
  <w:style w:type="numbering" w:customStyle="1" w:styleId="111111121">
    <w:name w:val="1 / 1.1 / 1.1.1121"/>
    <w:basedOn w:val="Bezlisty"/>
    <w:next w:val="111111"/>
    <w:rsid w:val="009E04CF"/>
  </w:style>
  <w:style w:type="numbering" w:customStyle="1" w:styleId="Styl511">
    <w:name w:val="Styl511"/>
    <w:uiPriority w:val="99"/>
    <w:rsid w:val="009E04CF"/>
    <w:pPr>
      <w:numPr>
        <w:numId w:val="3"/>
      </w:numPr>
    </w:pPr>
  </w:style>
  <w:style w:type="numbering" w:customStyle="1" w:styleId="WW8Num331221">
    <w:name w:val="WW8Num331221"/>
    <w:rsid w:val="009E04CF"/>
    <w:pPr>
      <w:numPr>
        <w:numId w:val="4"/>
      </w:numPr>
    </w:pPr>
  </w:style>
  <w:style w:type="numbering" w:customStyle="1" w:styleId="WW8Num3312111">
    <w:name w:val="WW8Num3312111"/>
    <w:rsid w:val="009E04CF"/>
    <w:pPr>
      <w:numPr>
        <w:numId w:val="1"/>
      </w:numPr>
    </w:pPr>
  </w:style>
  <w:style w:type="character" w:customStyle="1" w:styleId="ZnakZnak21">
    <w:name w:val="Znak Znak2"/>
    <w:rsid w:val="009E04CF"/>
  </w:style>
  <w:style w:type="character" w:customStyle="1" w:styleId="ZnakZnak11">
    <w:name w:val="Znak Znak1"/>
    <w:rsid w:val="009E04CF"/>
  </w:style>
  <w:style w:type="character" w:customStyle="1" w:styleId="ZnakZnak3">
    <w:name w:val="Znak Znak"/>
    <w:rsid w:val="009E04CF"/>
    <w:rPr>
      <w:rFonts w:ascii="Tahoma" w:hAnsi="Tahoma" w:cs="Tahoma"/>
      <w:sz w:val="16"/>
      <w:szCs w:val="16"/>
    </w:rPr>
  </w:style>
  <w:style w:type="paragraph" w:customStyle="1" w:styleId="Akapitzlist3">
    <w:name w:val="Akapit z listą3"/>
    <w:basedOn w:val="Normalny"/>
    <w:rsid w:val="009E04CF"/>
    <w:pPr>
      <w:spacing w:after="200" w:line="276" w:lineRule="auto"/>
      <w:ind w:left="720"/>
      <w:contextualSpacing/>
    </w:pPr>
    <w:rPr>
      <w:rFonts w:eastAsia="Times New Roman"/>
    </w:rPr>
  </w:style>
  <w:style w:type="numbering" w:customStyle="1" w:styleId="Bezlisty3">
    <w:name w:val="Bez listy3"/>
    <w:next w:val="Bezlisty"/>
    <w:uiPriority w:val="99"/>
    <w:semiHidden/>
    <w:unhideWhenUsed/>
    <w:rsid w:val="00721277"/>
  </w:style>
  <w:style w:type="paragraph" w:customStyle="1" w:styleId="Heading">
    <w:name w:val="Heading"/>
    <w:basedOn w:val="Normalny"/>
    <w:next w:val="Tekstpodstawowy"/>
    <w:qFormat/>
    <w:rsid w:val="00721277"/>
    <w:pPr>
      <w:keepNext/>
      <w:suppressAutoHyphens/>
      <w:spacing w:before="240" w:after="120" w:line="276" w:lineRule="auto"/>
    </w:pPr>
    <w:rPr>
      <w:rFonts w:ascii="Liberation Sans" w:eastAsia="Noto Sans CJK SC" w:hAnsi="Liberation Sans" w:cs="Lohit Devanagari"/>
      <w:sz w:val="28"/>
      <w:szCs w:val="28"/>
      <w:lang w:eastAsia="zh-CN"/>
    </w:rPr>
  </w:style>
  <w:style w:type="paragraph" w:customStyle="1" w:styleId="Index">
    <w:name w:val="Index"/>
    <w:basedOn w:val="Normalny"/>
    <w:qFormat/>
    <w:rsid w:val="00721277"/>
    <w:pPr>
      <w:suppressLineNumbers/>
      <w:suppressAutoHyphens/>
      <w:spacing w:after="200" w:line="276" w:lineRule="auto"/>
    </w:pPr>
    <w:rPr>
      <w:rFonts w:cs="Lohit Devanagari"/>
      <w:lang w:eastAsia="zh-CN"/>
    </w:rPr>
  </w:style>
  <w:style w:type="paragraph" w:customStyle="1" w:styleId="HeaderandFooter">
    <w:name w:val="Header and Footer"/>
    <w:basedOn w:val="Normalny"/>
    <w:qFormat/>
    <w:rsid w:val="00721277"/>
    <w:pPr>
      <w:suppressAutoHyphens/>
      <w:spacing w:after="200" w:line="276" w:lineRule="auto"/>
    </w:pPr>
    <w:rPr>
      <w:lang w:eastAsia="zh-CN"/>
    </w:rPr>
  </w:style>
  <w:style w:type="paragraph" w:customStyle="1" w:styleId="Stopka1">
    <w:name w:val="Stopka1"/>
    <w:basedOn w:val="Normalny"/>
    <w:uiPriority w:val="99"/>
    <w:unhideWhenUsed/>
    <w:rsid w:val="00721277"/>
    <w:pPr>
      <w:tabs>
        <w:tab w:val="center" w:pos="4536"/>
        <w:tab w:val="right" w:pos="9072"/>
      </w:tabs>
      <w:suppressAutoHyphens/>
      <w:spacing w:after="0" w:line="240" w:lineRule="auto"/>
    </w:pPr>
    <w:rPr>
      <w:lang w:eastAsia="zh-CN"/>
    </w:rPr>
  </w:style>
  <w:style w:type="table" w:customStyle="1" w:styleId="Tabela-Siatka2">
    <w:name w:val="Tabela - Siatka2"/>
    <w:basedOn w:val="Standardowy"/>
    <w:next w:val="Tabela-Siatka"/>
    <w:uiPriority w:val="39"/>
    <w:rsid w:val="00721277"/>
    <w:pPr>
      <w:suppressAutoHyphens/>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1">
    <w:name w:val="Stopka Znak1"/>
    <w:basedOn w:val="Domylnaczcionkaakapitu"/>
    <w:uiPriority w:val="99"/>
    <w:rsid w:val="00721277"/>
    <w:rPr>
      <w:rFonts w:cs="Times New Roman"/>
      <w:lang w:eastAsia="zh-CN"/>
    </w:rPr>
  </w:style>
  <w:style w:type="numbering" w:customStyle="1" w:styleId="Styl52">
    <w:name w:val="Styl52"/>
    <w:uiPriority w:val="99"/>
    <w:rsid w:val="00721277"/>
    <w:pPr>
      <w:numPr>
        <w:numId w:val="15"/>
      </w:numPr>
    </w:pPr>
  </w:style>
  <w:style w:type="numbering" w:customStyle="1" w:styleId="WW8Num33123">
    <w:name w:val="WW8Num33123"/>
    <w:rsid w:val="00721277"/>
    <w:pPr>
      <w:numPr>
        <w:numId w:val="57"/>
      </w:numPr>
    </w:pPr>
  </w:style>
  <w:style w:type="numbering" w:customStyle="1" w:styleId="11111114">
    <w:name w:val="1 / 1.1 / 1.1.114"/>
    <w:basedOn w:val="Bezlisty"/>
    <w:next w:val="111111"/>
    <w:rsid w:val="00721277"/>
    <w:pPr>
      <w:numPr>
        <w:numId w:val="56"/>
      </w:numPr>
    </w:pPr>
  </w:style>
  <w:style w:type="numbering" w:customStyle="1" w:styleId="1111114">
    <w:name w:val="1 / 1.1 / 1.1.14"/>
    <w:basedOn w:val="Bezlisty"/>
    <w:next w:val="111111"/>
    <w:unhideWhenUsed/>
    <w:rsid w:val="00721277"/>
    <w:pPr>
      <w:numPr>
        <w:numId w:val="21"/>
      </w:numPr>
    </w:pPr>
  </w:style>
  <w:style w:type="numbering" w:customStyle="1" w:styleId="Styl14">
    <w:name w:val="Styl14"/>
    <w:rsid w:val="00721277"/>
    <w:pPr>
      <w:numPr>
        <w:numId w:val="18"/>
      </w:numPr>
    </w:pPr>
  </w:style>
  <w:style w:type="numbering" w:customStyle="1" w:styleId="Styl22">
    <w:name w:val="Styl22"/>
    <w:uiPriority w:val="99"/>
    <w:rsid w:val="00721277"/>
    <w:pPr>
      <w:numPr>
        <w:numId w:val="19"/>
      </w:numPr>
    </w:pPr>
  </w:style>
  <w:style w:type="numbering" w:customStyle="1" w:styleId="WW8Num331213">
    <w:name w:val="WW8Num331213"/>
    <w:rsid w:val="00721277"/>
    <w:pPr>
      <w:numPr>
        <w:numId w:val="11"/>
      </w:numPr>
    </w:pPr>
  </w:style>
  <w:style w:type="numbering" w:customStyle="1" w:styleId="Styl113">
    <w:name w:val="Styl113"/>
    <w:rsid w:val="00721277"/>
    <w:pPr>
      <w:numPr>
        <w:numId w:val="22"/>
      </w:numPr>
    </w:pPr>
  </w:style>
  <w:style w:type="numbering" w:customStyle="1" w:styleId="Styl31">
    <w:name w:val="Styl31"/>
    <w:uiPriority w:val="99"/>
    <w:rsid w:val="00721277"/>
    <w:pPr>
      <w:numPr>
        <w:numId w:val="26"/>
      </w:numPr>
    </w:pPr>
  </w:style>
  <w:style w:type="numbering" w:customStyle="1" w:styleId="Styl41">
    <w:name w:val="Styl41"/>
    <w:uiPriority w:val="99"/>
    <w:rsid w:val="00721277"/>
    <w:pPr>
      <w:numPr>
        <w:numId w:val="27"/>
      </w:numPr>
    </w:pPr>
  </w:style>
  <w:style w:type="numbering" w:customStyle="1" w:styleId="Styl61">
    <w:name w:val="Styl61"/>
    <w:uiPriority w:val="99"/>
    <w:rsid w:val="00721277"/>
    <w:pPr>
      <w:numPr>
        <w:numId w:val="28"/>
      </w:numPr>
    </w:pPr>
  </w:style>
  <w:style w:type="numbering" w:customStyle="1" w:styleId="Styl71">
    <w:name w:val="Styl71"/>
    <w:uiPriority w:val="99"/>
    <w:rsid w:val="00721277"/>
    <w:pPr>
      <w:numPr>
        <w:numId w:val="29"/>
      </w:numPr>
    </w:pPr>
  </w:style>
  <w:style w:type="numbering" w:customStyle="1" w:styleId="Styl81">
    <w:name w:val="Styl81"/>
    <w:uiPriority w:val="99"/>
    <w:rsid w:val="00721277"/>
    <w:pPr>
      <w:numPr>
        <w:numId w:val="30"/>
      </w:numPr>
    </w:pPr>
  </w:style>
  <w:style w:type="numbering" w:customStyle="1" w:styleId="Styl91">
    <w:name w:val="Styl91"/>
    <w:uiPriority w:val="99"/>
    <w:rsid w:val="00721277"/>
    <w:pPr>
      <w:numPr>
        <w:numId w:val="31"/>
      </w:numPr>
    </w:pPr>
  </w:style>
  <w:style w:type="numbering" w:customStyle="1" w:styleId="Styl101">
    <w:name w:val="Styl101"/>
    <w:uiPriority w:val="99"/>
    <w:rsid w:val="00721277"/>
    <w:pPr>
      <w:numPr>
        <w:numId w:val="32"/>
      </w:numPr>
    </w:pPr>
  </w:style>
  <w:style w:type="numbering" w:customStyle="1" w:styleId="Styl121">
    <w:name w:val="Styl121"/>
    <w:uiPriority w:val="99"/>
    <w:rsid w:val="00721277"/>
    <w:pPr>
      <w:numPr>
        <w:numId w:val="33"/>
      </w:numPr>
    </w:pPr>
  </w:style>
  <w:style w:type="numbering" w:customStyle="1" w:styleId="111111122">
    <w:name w:val="1 / 1.1 / 1.1.1122"/>
    <w:basedOn w:val="Bezlisty"/>
    <w:next w:val="111111"/>
    <w:rsid w:val="00721277"/>
  </w:style>
  <w:style w:type="character" w:customStyle="1" w:styleId="st">
    <w:name w:val="st"/>
    <w:rsid w:val="00721277"/>
  </w:style>
  <w:style w:type="numbering" w:customStyle="1" w:styleId="Bezlisty11">
    <w:name w:val="Bez listy11"/>
    <w:next w:val="Bezlisty"/>
    <w:semiHidden/>
    <w:unhideWhenUsed/>
    <w:rsid w:val="00721277"/>
  </w:style>
  <w:style w:type="paragraph" w:customStyle="1" w:styleId="Poprawka2">
    <w:name w:val="Poprawka2"/>
    <w:rsid w:val="00721277"/>
    <w:pPr>
      <w:suppressAutoHyphens/>
    </w:pPr>
    <w:rPr>
      <w:rFonts w:ascii="Arial" w:eastAsia="Arial" w:hAnsi="Arial" w:cs="Arial"/>
      <w:sz w:val="24"/>
      <w:szCs w:val="24"/>
      <w:lang w:eastAsia="ar-SA"/>
    </w:rPr>
  </w:style>
  <w:style w:type="numbering" w:customStyle="1" w:styleId="11111121">
    <w:name w:val="1 / 1.1 / 1.1.121"/>
    <w:basedOn w:val="Bezlisty"/>
    <w:next w:val="111111"/>
    <w:rsid w:val="00721277"/>
    <w:pPr>
      <w:numPr>
        <w:numId w:val="54"/>
      </w:numPr>
    </w:pPr>
  </w:style>
  <w:style w:type="table" w:customStyle="1" w:styleId="Tabela-Siatka11">
    <w:name w:val="Tabela - Siatka11"/>
    <w:basedOn w:val="Standardowy"/>
    <w:next w:val="Tabela-Siatka"/>
    <w:rsid w:val="0072127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31">
    <w:name w:val="Styl131"/>
    <w:rsid w:val="00721277"/>
    <w:pPr>
      <w:numPr>
        <w:numId w:val="55"/>
      </w:numPr>
    </w:pPr>
  </w:style>
  <w:style w:type="numbering" w:customStyle="1" w:styleId="111111112">
    <w:name w:val="1 / 1.1 / 1.1.1112"/>
    <w:basedOn w:val="Bezlisty"/>
    <w:next w:val="111111"/>
    <w:rsid w:val="00721277"/>
    <w:pPr>
      <w:numPr>
        <w:numId w:val="12"/>
      </w:numPr>
    </w:pPr>
  </w:style>
  <w:style w:type="numbering" w:customStyle="1" w:styleId="Styl1111">
    <w:name w:val="Styl1111"/>
    <w:rsid w:val="00721277"/>
    <w:pPr>
      <w:numPr>
        <w:numId w:val="14"/>
      </w:numPr>
    </w:pPr>
  </w:style>
  <w:style w:type="paragraph" w:customStyle="1" w:styleId="Textbody">
    <w:name w:val="Text body"/>
    <w:basedOn w:val="Normalny"/>
    <w:rsid w:val="00721277"/>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customStyle="1" w:styleId="Tablecaption">
    <w:name w:val="Table caption_"/>
    <w:link w:val="Tablecaption0"/>
    <w:uiPriority w:val="99"/>
    <w:locked/>
    <w:rsid w:val="00721277"/>
    <w:rPr>
      <w:rFonts w:cs="Calibri"/>
      <w:i/>
      <w:iCs/>
      <w:spacing w:val="1"/>
      <w:sz w:val="21"/>
      <w:szCs w:val="21"/>
      <w:shd w:val="clear" w:color="auto" w:fill="FFFFFF"/>
    </w:rPr>
  </w:style>
  <w:style w:type="paragraph" w:customStyle="1" w:styleId="Tablecaption0">
    <w:name w:val="Table caption"/>
    <w:basedOn w:val="Normalny"/>
    <w:link w:val="Tablecaption"/>
    <w:uiPriority w:val="99"/>
    <w:rsid w:val="00721277"/>
    <w:pPr>
      <w:widowControl w:val="0"/>
      <w:shd w:val="clear" w:color="auto" w:fill="FFFFFF"/>
      <w:spacing w:after="0" w:line="240" w:lineRule="atLeast"/>
    </w:pPr>
    <w:rPr>
      <w:rFonts w:cs="Calibri"/>
      <w:i/>
      <w:iCs/>
      <w:spacing w:val="1"/>
      <w:sz w:val="21"/>
      <w:szCs w:val="2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585755">
      <w:bodyDiv w:val="1"/>
      <w:marLeft w:val="0"/>
      <w:marRight w:val="0"/>
      <w:marTop w:val="0"/>
      <w:marBottom w:val="0"/>
      <w:divBdr>
        <w:top w:val="none" w:sz="0" w:space="0" w:color="auto"/>
        <w:left w:val="none" w:sz="0" w:space="0" w:color="auto"/>
        <w:bottom w:val="none" w:sz="0" w:space="0" w:color="auto"/>
        <w:right w:val="none" w:sz="0" w:space="0" w:color="auto"/>
      </w:divBdr>
    </w:div>
    <w:div w:id="389159513">
      <w:bodyDiv w:val="1"/>
      <w:marLeft w:val="0"/>
      <w:marRight w:val="0"/>
      <w:marTop w:val="0"/>
      <w:marBottom w:val="0"/>
      <w:divBdr>
        <w:top w:val="none" w:sz="0" w:space="0" w:color="auto"/>
        <w:left w:val="none" w:sz="0" w:space="0" w:color="auto"/>
        <w:bottom w:val="none" w:sz="0" w:space="0" w:color="auto"/>
        <w:right w:val="none" w:sz="0" w:space="0" w:color="auto"/>
      </w:divBdr>
    </w:div>
    <w:div w:id="519592271">
      <w:bodyDiv w:val="1"/>
      <w:marLeft w:val="0"/>
      <w:marRight w:val="0"/>
      <w:marTop w:val="0"/>
      <w:marBottom w:val="0"/>
      <w:divBdr>
        <w:top w:val="none" w:sz="0" w:space="0" w:color="auto"/>
        <w:left w:val="none" w:sz="0" w:space="0" w:color="auto"/>
        <w:bottom w:val="none" w:sz="0" w:space="0" w:color="auto"/>
        <w:right w:val="none" w:sz="0" w:space="0" w:color="auto"/>
      </w:divBdr>
    </w:div>
    <w:div w:id="535388789">
      <w:bodyDiv w:val="1"/>
      <w:marLeft w:val="0"/>
      <w:marRight w:val="0"/>
      <w:marTop w:val="0"/>
      <w:marBottom w:val="0"/>
      <w:divBdr>
        <w:top w:val="none" w:sz="0" w:space="0" w:color="auto"/>
        <w:left w:val="none" w:sz="0" w:space="0" w:color="auto"/>
        <w:bottom w:val="none" w:sz="0" w:space="0" w:color="auto"/>
        <w:right w:val="none" w:sz="0" w:space="0" w:color="auto"/>
      </w:divBdr>
    </w:div>
    <w:div w:id="614823290">
      <w:bodyDiv w:val="1"/>
      <w:marLeft w:val="0"/>
      <w:marRight w:val="0"/>
      <w:marTop w:val="0"/>
      <w:marBottom w:val="0"/>
      <w:divBdr>
        <w:top w:val="none" w:sz="0" w:space="0" w:color="auto"/>
        <w:left w:val="none" w:sz="0" w:space="0" w:color="auto"/>
        <w:bottom w:val="none" w:sz="0" w:space="0" w:color="auto"/>
        <w:right w:val="none" w:sz="0" w:space="0" w:color="auto"/>
      </w:divBdr>
      <w:divsChild>
        <w:div w:id="134488831">
          <w:marLeft w:val="0"/>
          <w:marRight w:val="0"/>
          <w:marTop w:val="0"/>
          <w:marBottom w:val="0"/>
          <w:divBdr>
            <w:top w:val="none" w:sz="0" w:space="0" w:color="auto"/>
            <w:left w:val="none" w:sz="0" w:space="0" w:color="auto"/>
            <w:bottom w:val="none" w:sz="0" w:space="0" w:color="auto"/>
            <w:right w:val="none" w:sz="0" w:space="0" w:color="auto"/>
          </w:divBdr>
          <w:divsChild>
            <w:div w:id="1253277001">
              <w:marLeft w:val="0"/>
              <w:marRight w:val="0"/>
              <w:marTop w:val="0"/>
              <w:marBottom w:val="0"/>
              <w:divBdr>
                <w:top w:val="none" w:sz="0" w:space="0" w:color="auto"/>
                <w:left w:val="none" w:sz="0" w:space="0" w:color="auto"/>
                <w:bottom w:val="none" w:sz="0" w:space="0" w:color="auto"/>
                <w:right w:val="none" w:sz="0" w:space="0" w:color="auto"/>
              </w:divBdr>
              <w:divsChild>
                <w:div w:id="252863977">
                  <w:marLeft w:val="0"/>
                  <w:marRight w:val="0"/>
                  <w:marTop w:val="0"/>
                  <w:marBottom w:val="0"/>
                  <w:divBdr>
                    <w:top w:val="none" w:sz="0" w:space="0" w:color="auto"/>
                    <w:left w:val="none" w:sz="0" w:space="0" w:color="auto"/>
                    <w:bottom w:val="none" w:sz="0" w:space="0" w:color="auto"/>
                    <w:right w:val="none" w:sz="0" w:space="0" w:color="auto"/>
                  </w:divBdr>
                  <w:divsChild>
                    <w:div w:id="1053315512">
                      <w:marLeft w:val="0"/>
                      <w:marRight w:val="0"/>
                      <w:marTop w:val="0"/>
                      <w:marBottom w:val="0"/>
                      <w:divBdr>
                        <w:top w:val="none" w:sz="0" w:space="0" w:color="auto"/>
                        <w:left w:val="none" w:sz="0" w:space="0" w:color="auto"/>
                        <w:bottom w:val="none" w:sz="0" w:space="0" w:color="auto"/>
                        <w:right w:val="none" w:sz="0" w:space="0" w:color="auto"/>
                      </w:divBdr>
                      <w:divsChild>
                        <w:div w:id="865798343">
                          <w:marLeft w:val="0"/>
                          <w:marRight w:val="0"/>
                          <w:marTop w:val="0"/>
                          <w:marBottom w:val="0"/>
                          <w:divBdr>
                            <w:top w:val="none" w:sz="0" w:space="0" w:color="auto"/>
                            <w:left w:val="none" w:sz="0" w:space="0" w:color="auto"/>
                            <w:bottom w:val="none" w:sz="0" w:space="0" w:color="auto"/>
                            <w:right w:val="none" w:sz="0" w:space="0" w:color="auto"/>
                          </w:divBdr>
                          <w:divsChild>
                            <w:div w:id="1696345980">
                              <w:marLeft w:val="0"/>
                              <w:marRight w:val="0"/>
                              <w:marTop w:val="0"/>
                              <w:marBottom w:val="0"/>
                              <w:divBdr>
                                <w:top w:val="none" w:sz="0" w:space="0" w:color="auto"/>
                                <w:left w:val="none" w:sz="0" w:space="0" w:color="auto"/>
                                <w:bottom w:val="none" w:sz="0" w:space="0" w:color="auto"/>
                                <w:right w:val="none" w:sz="0" w:space="0" w:color="auto"/>
                              </w:divBdr>
                              <w:divsChild>
                                <w:div w:id="324942014">
                                  <w:marLeft w:val="0"/>
                                  <w:marRight w:val="0"/>
                                  <w:marTop w:val="0"/>
                                  <w:marBottom w:val="0"/>
                                  <w:divBdr>
                                    <w:top w:val="none" w:sz="0" w:space="0" w:color="auto"/>
                                    <w:left w:val="none" w:sz="0" w:space="0" w:color="auto"/>
                                    <w:bottom w:val="none" w:sz="0" w:space="0" w:color="auto"/>
                                    <w:right w:val="none" w:sz="0" w:space="0" w:color="auto"/>
                                  </w:divBdr>
                                  <w:divsChild>
                                    <w:div w:id="337275408">
                                      <w:marLeft w:val="0"/>
                                      <w:marRight w:val="0"/>
                                      <w:marTop w:val="0"/>
                                      <w:marBottom w:val="0"/>
                                      <w:divBdr>
                                        <w:top w:val="none" w:sz="0" w:space="0" w:color="auto"/>
                                        <w:left w:val="none" w:sz="0" w:space="0" w:color="auto"/>
                                        <w:bottom w:val="none" w:sz="0" w:space="0" w:color="auto"/>
                                        <w:right w:val="none" w:sz="0" w:space="0" w:color="auto"/>
                                      </w:divBdr>
                                      <w:divsChild>
                                        <w:div w:id="243538322">
                                          <w:marLeft w:val="0"/>
                                          <w:marRight w:val="0"/>
                                          <w:marTop w:val="0"/>
                                          <w:marBottom w:val="0"/>
                                          <w:divBdr>
                                            <w:top w:val="none" w:sz="0" w:space="0" w:color="auto"/>
                                            <w:left w:val="none" w:sz="0" w:space="0" w:color="auto"/>
                                            <w:bottom w:val="none" w:sz="0" w:space="0" w:color="auto"/>
                                            <w:right w:val="none" w:sz="0" w:space="0" w:color="auto"/>
                                          </w:divBdr>
                                          <w:divsChild>
                                            <w:div w:id="1851680635">
                                              <w:marLeft w:val="0"/>
                                              <w:marRight w:val="0"/>
                                              <w:marTop w:val="0"/>
                                              <w:marBottom w:val="0"/>
                                              <w:divBdr>
                                                <w:top w:val="none" w:sz="0" w:space="0" w:color="auto"/>
                                                <w:left w:val="none" w:sz="0" w:space="0" w:color="auto"/>
                                                <w:bottom w:val="none" w:sz="0" w:space="0" w:color="auto"/>
                                                <w:right w:val="none" w:sz="0" w:space="0" w:color="auto"/>
                                              </w:divBdr>
                                              <w:divsChild>
                                                <w:div w:id="656105955">
                                                  <w:marLeft w:val="0"/>
                                                  <w:marRight w:val="0"/>
                                                  <w:marTop w:val="0"/>
                                                  <w:marBottom w:val="0"/>
                                                  <w:divBdr>
                                                    <w:top w:val="none" w:sz="0" w:space="0" w:color="auto"/>
                                                    <w:left w:val="none" w:sz="0" w:space="0" w:color="auto"/>
                                                    <w:bottom w:val="none" w:sz="0" w:space="0" w:color="auto"/>
                                                    <w:right w:val="none" w:sz="0" w:space="0" w:color="auto"/>
                                                  </w:divBdr>
                                                  <w:divsChild>
                                                    <w:div w:id="1968588752">
                                                      <w:marLeft w:val="0"/>
                                                      <w:marRight w:val="0"/>
                                                      <w:marTop w:val="0"/>
                                                      <w:marBottom w:val="0"/>
                                                      <w:divBdr>
                                                        <w:top w:val="none" w:sz="0" w:space="0" w:color="auto"/>
                                                        <w:left w:val="none" w:sz="0" w:space="0" w:color="auto"/>
                                                        <w:bottom w:val="none" w:sz="0" w:space="0" w:color="auto"/>
                                                        <w:right w:val="none" w:sz="0" w:space="0" w:color="auto"/>
                                                      </w:divBdr>
                                                      <w:divsChild>
                                                        <w:div w:id="1339427967">
                                                          <w:marLeft w:val="0"/>
                                                          <w:marRight w:val="0"/>
                                                          <w:marTop w:val="0"/>
                                                          <w:marBottom w:val="0"/>
                                                          <w:divBdr>
                                                            <w:top w:val="none" w:sz="0" w:space="0" w:color="auto"/>
                                                            <w:left w:val="none" w:sz="0" w:space="0" w:color="auto"/>
                                                            <w:bottom w:val="none" w:sz="0" w:space="0" w:color="auto"/>
                                                            <w:right w:val="none" w:sz="0" w:space="0" w:color="auto"/>
                                                          </w:divBdr>
                                                          <w:divsChild>
                                                            <w:div w:id="1904871994">
                                                              <w:marLeft w:val="0"/>
                                                              <w:marRight w:val="0"/>
                                                              <w:marTop w:val="0"/>
                                                              <w:marBottom w:val="0"/>
                                                              <w:divBdr>
                                                                <w:top w:val="none" w:sz="0" w:space="0" w:color="auto"/>
                                                                <w:left w:val="none" w:sz="0" w:space="0" w:color="auto"/>
                                                                <w:bottom w:val="none" w:sz="0" w:space="0" w:color="auto"/>
                                                                <w:right w:val="none" w:sz="0" w:space="0" w:color="auto"/>
                                                              </w:divBdr>
                                                              <w:divsChild>
                                                                <w:div w:id="1797790862">
                                                                  <w:marLeft w:val="0"/>
                                                                  <w:marRight w:val="0"/>
                                                                  <w:marTop w:val="0"/>
                                                                  <w:marBottom w:val="0"/>
                                                                  <w:divBdr>
                                                                    <w:top w:val="none" w:sz="0" w:space="0" w:color="auto"/>
                                                                    <w:left w:val="none" w:sz="0" w:space="0" w:color="auto"/>
                                                                    <w:bottom w:val="none" w:sz="0" w:space="0" w:color="auto"/>
                                                                    <w:right w:val="none" w:sz="0" w:space="0" w:color="auto"/>
                                                                  </w:divBdr>
                                                                  <w:divsChild>
                                                                    <w:div w:id="1981961835">
                                                                      <w:marLeft w:val="0"/>
                                                                      <w:marRight w:val="0"/>
                                                                      <w:marTop w:val="0"/>
                                                                      <w:marBottom w:val="0"/>
                                                                      <w:divBdr>
                                                                        <w:top w:val="none" w:sz="0" w:space="0" w:color="auto"/>
                                                                        <w:left w:val="none" w:sz="0" w:space="0" w:color="auto"/>
                                                                        <w:bottom w:val="none" w:sz="0" w:space="0" w:color="auto"/>
                                                                        <w:right w:val="none" w:sz="0" w:space="0" w:color="auto"/>
                                                                      </w:divBdr>
                                                                      <w:divsChild>
                                                                        <w:div w:id="1376394055">
                                                                          <w:marLeft w:val="0"/>
                                                                          <w:marRight w:val="0"/>
                                                                          <w:marTop w:val="0"/>
                                                                          <w:marBottom w:val="0"/>
                                                                          <w:divBdr>
                                                                            <w:top w:val="none" w:sz="0" w:space="0" w:color="auto"/>
                                                                            <w:left w:val="none" w:sz="0" w:space="0" w:color="auto"/>
                                                                            <w:bottom w:val="none" w:sz="0" w:space="0" w:color="auto"/>
                                                                            <w:right w:val="none" w:sz="0" w:space="0" w:color="auto"/>
                                                                          </w:divBdr>
                                                                          <w:divsChild>
                                                                            <w:div w:id="1546327674">
                                                                              <w:marLeft w:val="0"/>
                                                                              <w:marRight w:val="0"/>
                                                                              <w:marTop w:val="0"/>
                                                                              <w:marBottom w:val="0"/>
                                                                              <w:divBdr>
                                                                                <w:top w:val="none" w:sz="0" w:space="0" w:color="auto"/>
                                                                                <w:left w:val="none" w:sz="0" w:space="0" w:color="auto"/>
                                                                                <w:bottom w:val="none" w:sz="0" w:space="0" w:color="auto"/>
                                                                                <w:right w:val="none" w:sz="0" w:space="0" w:color="auto"/>
                                                                              </w:divBdr>
                                                                              <w:divsChild>
                                                                                <w:div w:id="1956643342">
                                                                                  <w:marLeft w:val="0"/>
                                                                                  <w:marRight w:val="0"/>
                                                                                  <w:marTop w:val="0"/>
                                                                                  <w:marBottom w:val="0"/>
                                                                                  <w:divBdr>
                                                                                    <w:top w:val="none" w:sz="0" w:space="0" w:color="auto"/>
                                                                                    <w:left w:val="none" w:sz="0" w:space="0" w:color="auto"/>
                                                                                    <w:bottom w:val="none" w:sz="0" w:space="0" w:color="auto"/>
                                                                                    <w:right w:val="none" w:sz="0" w:space="0" w:color="auto"/>
                                                                                  </w:divBdr>
                                                                                  <w:divsChild>
                                                                                    <w:div w:id="233709727">
                                                                                      <w:marLeft w:val="0"/>
                                                                                      <w:marRight w:val="0"/>
                                                                                      <w:marTop w:val="0"/>
                                                                                      <w:marBottom w:val="0"/>
                                                                                      <w:divBdr>
                                                                                        <w:top w:val="none" w:sz="0" w:space="0" w:color="auto"/>
                                                                                        <w:left w:val="none" w:sz="0" w:space="0" w:color="auto"/>
                                                                                        <w:bottom w:val="none" w:sz="0" w:space="0" w:color="auto"/>
                                                                                        <w:right w:val="none" w:sz="0" w:space="0" w:color="auto"/>
                                                                                      </w:divBdr>
                                                                                      <w:divsChild>
                                                                                        <w:div w:id="812983399">
                                                                                          <w:marLeft w:val="0"/>
                                                                                          <w:marRight w:val="0"/>
                                                                                          <w:marTop w:val="0"/>
                                                                                          <w:marBottom w:val="0"/>
                                                                                          <w:divBdr>
                                                                                            <w:top w:val="none" w:sz="0" w:space="0" w:color="auto"/>
                                                                                            <w:left w:val="none" w:sz="0" w:space="0" w:color="auto"/>
                                                                                            <w:bottom w:val="none" w:sz="0" w:space="0" w:color="auto"/>
                                                                                            <w:right w:val="none" w:sz="0" w:space="0" w:color="auto"/>
                                                                                          </w:divBdr>
                                                                                          <w:divsChild>
                                                                                            <w:div w:id="1069688762">
                                                                                              <w:marLeft w:val="0"/>
                                                                                              <w:marRight w:val="120"/>
                                                                                              <w:marTop w:val="0"/>
                                                                                              <w:marBottom w:val="150"/>
                                                                                              <w:divBdr>
                                                                                                <w:top w:val="single" w:sz="2" w:space="0" w:color="EFEFEF"/>
                                                                                                <w:left w:val="single" w:sz="6" w:space="0" w:color="EFEFEF"/>
                                                                                                <w:bottom w:val="single" w:sz="6" w:space="0" w:color="E2E2E2"/>
                                                                                                <w:right w:val="single" w:sz="6" w:space="0" w:color="EFEFEF"/>
                                                                                              </w:divBdr>
                                                                                              <w:divsChild>
                                                                                                <w:div w:id="687878446">
                                                                                                  <w:marLeft w:val="0"/>
                                                                                                  <w:marRight w:val="0"/>
                                                                                                  <w:marTop w:val="0"/>
                                                                                                  <w:marBottom w:val="0"/>
                                                                                                  <w:divBdr>
                                                                                                    <w:top w:val="none" w:sz="0" w:space="0" w:color="auto"/>
                                                                                                    <w:left w:val="none" w:sz="0" w:space="0" w:color="auto"/>
                                                                                                    <w:bottom w:val="none" w:sz="0" w:space="0" w:color="auto"/>
                                                                                                    <w:right w:val="none" w:sz="0" w:space="0" w:color="auto"/>
                                                                                                  </w:divBdr>
                                                                                                  <w:divsChild>
                                                                                                    <w:div w:id="310984115">
                                                                                                      <w:marLeft w:val="0"/>
                                                                                                      <w:marRight w:val="0"/>
                                                                                                      <w:marTop w:val="0"/>
                                                                                                      <w:marBottom w:val="0"/>
                                                                                                      <w:divBdr>
                                                                                                        <w:top w:val="none" w:sz="0" w:space="0" w:color="auto"/>
                                                                                                        <w:left w:val="none" w:sz="0" w:space="0" w:color="auto"/>
                                                                                                        <w:bottom w:val="none" w:sz="0" w:space="0" w:color="auto"/>
                                                                                                        <w:right w:val="none" w:sz="0" w:space="0" w:color="auto"/>
                                                                                                      </w:divBdr>
                                                                                                      <w:divsChild>
                                                                                                        <w:div w:id="957644129">
                                                                                                          <w:marLeft w:val="0"/>
                                                                                                          <w:marRight w:val="0"/>
                                                                                                          <w:marTop w:val="0"/>
                                                                                                          <w:marBottom w:val="0"/>
                                                                                                          <w:divBdr>
                                                                                                            <w:top w:val="none" w:sz="0" w:space="0" w:color="auto"/>
                                                                                                            <w:left w:val="none" w:sz="0" w:space="0" w:color="auto"/>
                                                                                                            <w:bottom w:val="none" w:sz="0" w:space="0" w:color="auto"/>
                                                                                                            <w:right w:val="none" w:sz="0" w:space="0" w:color="auto"/>
                                                                                                          </w:divBdr>
                                                                                                          <w:divsChild>
                                                                                                            <w:div w:id="1593393395">
                                                                                                              <w:marLeft w:val="0"/>
                                                                                                              <w:marRight w:val="0"/>
                                                                                                              <w:marTop w:val="0"/>
                                                                                                              <w:marBottom w:val="0"/>
                                                                                                              <w:divBdr>
                                                                                                                <w:top w:val="single" w:sz="6" w:space="0" w:color="E5E5E5"/>
                                                                                                                <w:left w:val="none" w:sz="0" w:space="0" w:color="auto"/>
                                                                                                                <w:bottom w:val="none" w:sz="0" w:space="0" w:color="auto"/>
                                                                                                                <w:right w:val="none" w:sz="0" w:space="0" w:color="auto"/>
                                                                                                              </w:divBdr>
                                                                                                              <w:divsChild>
                                                                                                                <w:div w:id="256601508">
                                                                                                                  <w:marLeft w:val="0"/>
                                                                                                                  <w:marRight w:val="0"/>
                                                                                                                  <w:marTop w:val="0"/>
                                                                                                                  <w:marBottom w:val="0"/>
                                                                                                                  <w:divBdr>
                                                                                                                    <w:top w:val="none" w:sz="0" w:space="0" w:color="auto"/>
                                                                                                                    <w:left w:val="none" w:sz="0" w:space="0" w:color="auto"/>
                                                                                                                    <w:bottom w:val="none" w:sz="0" w:space="0" w:color="auto"/>
                                                                                                                    <w:right w:val="none" w:sz="0" w:space="0" w:color="auto"/>
                                                                                                                  </w:divBdr>
                                                                                                                  <w:divsChild>
                                                                                                                    <w:div w:id="319429658">
                                                                                                                      <w:marLeft w:val="0"/>
                                                                                                                      <w:marRight w:val="0"/>
                                                                                                                      <w:marTop w:val="0"/>
                                                                                                                      <w:marBottom w:val="0"/>
                                                                                                                      <w:divBdr>
                                                                                                                        <w:top w:val="none" w:sz="0" w:space="0" w:color="auto"/>
                                                                                                                        <w:left w:val="none" w:sz="0" w:space="0" w:color="auto"/>
                                                                                                                        <w:bottom w:val="none" w:sz="0" w:space="0" w:color="auto"/>
                                                                                                                        <w:right w:val="none" w:sz="0" w:space="0" w:color="auto"/>
                                                                                                                      </w:divBdr>
                                                                                                                      <w:divsChild>
                                                                                                                        <w:div w:id="2117098072">
                                                                                                                          <w:marLeft w:val="0"/>
                                                                                                                          <w:marRight w:val="0"/>
                                                                                                                          <w:marTop w:val="0"/>
                                                                                                                          <w:marBottom w:val="0"/>
                                                                                                                          <w:divBdr>
                                                                                                                            <w:top w:val="none" w:sz="0" w:space="0" w:color="auto"/>
                                                                                                                            <w:left w:val="none" w:sz="0" w:space="0" w:color="auto"/>
                                                                                                                            <w:bottom w:val="none" w:sz="0" w:space="0" w:color="auto"/>
                                                                                                                            <w:right w:val="none" w:sz="0" w:space="0" w:color="auto"/>
                                                                                                                          </w:divBdr>
                                                                                                                          <w:divsChild>
                                                                                                                            <w:div w:id="346829887">
                                                                                                                              <w:marLeft w:val="0"/>
                                                                                                                              <w:marRight w:val="0"/>
                                                                                                                              <w:marTop w:val="0"/>
                                                                                                                              <w:marBottom w:val="0"/>
                                                                                                                              <w:divBdr>
                                                                                                                                <w:top w:val="none" w:sz="0" w:space="0" w:color="auto"/>
                                                                                                                                <w:left w:val="none" w:sz="0" w:space="0" w:color="auto"/>
                                                                                                                                <w:bottom w:val="none" w:sz="0" w:space="0" w:color="auto"/>
                                                                                                                                <w:right w:val="none" w:sz="0" w:space="0" w:color="auto"/>
                                                                                                                              </w:divBdr>
                                                                                                                              <w:divsChild>
                                                                                                                                <w:div w:id="226502059">
                                                                                                                                  <w:marLeft w:val="-6000"/>
                                                                                                                                  <w:marRight w:val="0"/>
                                                                                                                                  <w:marTop w:val="0"/>
                                                                                                                                  <w:marBottom w:val="135"/>
                                                                                                                                  <w:divBdr>
                                                                                                                                    <w:top w:val="none" w:sz="0" w:space="0" w:color="auto"/>
                                                                                                                                    <w:left w:val="none" w:sz="0" w:space="0" w:color="auto"/>
                                                                                                                                    <w:bottom w:val="single" w:sz="6" w:space="0" w:color="E5E5E5"/>
                                                                                                                                    <w:right w:val="none" w:sz="0" w:space="0" w:color="auto"/>
                                                                                                                                  </w:divBdr>
                                                                                                                                  <w:divsChild>
                                                                                                                                    <w:div w:id="507063206">
                                                                                                                                      <w:marLeft w:val="0"/>
                                                                                                                                      <w:marRight w:val="0"/>
                                                                                                                                      <w:marTop w:val="0"/>
                                                                                                                                      <w:marBottom w:val="0"/>
                                                                                                                                      <w:divBdr>
                                                                                                                                        <w:top w:val="none" w:sz="0" w:space="0" w:color="auto"/>
                                                                                                                                        <w:left w:val="none" w:sz="0" w:space="0" w:color="auto"/>
                                                                                                                                        <w:bottom w:val="none" w:sz="0" w:space="0" w:color="auto"/>
                                                                                                                                        <w:right w:val="none" w:sz="0" w:space="0" w:color="auto"/>
                                                                                                                                      </w:divBdr>
                                                                                                                                      <w:divsChild>
                                                                                                                                        <w:div w:id="989214041">
                                                                                                                                          <w:marLeft w:val="0"/>
                                                                                                                                          <w:marRight w:val="0"/>
                                                                                                                                          <w:marTop w:val="0"/>
                                                                                                                                          <w:marBottom w:val="0"/>
                                                                                                                                          <w:divBdr>
                                                                                                                                            <w:top w:val="none" w:sz="0" w:space="0" w:color="auto"/>
                                                                                                                                            <w:left w:val="none" w:sz="0" w:space="0" w:color="auto"/>
                                                                                                                                            <w:bottom w:val="none" w:sz="0" w:space="0" w:color="auto"/>
                                                                                                                                            <w:right w:val="none" w:sz="0" w:space="0" w:color="auto"/>
                                                                                                                                          </w:divBdr>
                                                                                                                                          <w:divsChild>
                                                                                                                                            <w:div w:id="185558435">
                                                                                                                                              <w:marLeft w:val="0"/>
                                                                                                                                              <w:marRight w:val="0"/>
                                                                                                                                              <w:marTop w:val="0"/>
                                                                                                                                              <w:marBottom w:val="0"/>
                                                                                                                                              <w:divBdr>
                                                                                                                                                <w:top w:val="none" w:sz="0" w:space="0" w:color="auto"/>
                                                                                                                                                <w:left w:val="none" w:sz="0" w:space="0" w:color="auto"/>
                                                                                                                                                <w:bottom w:val="none" w:sz="0" w:space="0" w:color="auto"/>
                                                                                                                                                <w:right w:val="none" w:sz="0" w:space="0" w:color="auto"/>
                                                                                                                                              </w:divBdr>
                                                                                                                                              <w:divsChild>
                                                                                                                                                <w:div w:id="1855995990">
                                                                                                                                                  <w:marLeft w:val="0"/>
                                                                                                                                                  <w:marRight w:val="90"/>
                                                                                                                                                  <w:marTop w:val="0"/>
                                                                                                                                                  <w:marBottom w:val="0"/>
                                                                                                                                                  <w:divBdr>
                                                                                                                                                    <w:top w:val="single" w:sz="6" w:space="0" w:color="666666"/>
                                                                                                                                                    <w:left w:val="single" w:sz="6" w:space="0" w:color="CCCCCC"/>
                                                                                                                                                    <w:bottom w:val="single" w:sz="6" w:space="0" w:color="CCCCCC"/>
                                                                                                                                                    <w:right w:val="single" w:sz="6" w:space="0" w:color="CCCCCC"/>
                                                                                                                                                  </w:divBdr>
                                                                                                                                                  <w:divsChild>
                                                                                                                                                    <w:div w:id="970477496">
                                                                                                                                                      <w:marLeft w:val="30"/>
                                                                                                                                                      <w:marRight w:val="0"/>
                                                                                                                                                      <w:marTop w:val="0"/>
                                                                                                                                                      <w:marBottom w:val="0"/>
                                                                                                                                                      <w:divBdr>
                                                                                                                                                        <w:top w:val="none" w:sz="0" w:space="0" w:color="auto"/>
                                                                                                                                                        <w:left w:val="none" w:sz="0" w:space="0" w:color="auto"/>
                                                                                                                                                        <w:bottom w:val="none" w:sz="0" w:space="0" w:color="auto"/>
                                                                                                                                                        <w:right w:val="none" w:sz="0" w:space="0" w:color="auto"/>
                                                                                                                                                      </w:divBdr>
                                                                                                                                                      <w:divsChild>
                                                                                                                                                        <w:div w:id="868227809">
                                                                                                                                                          <w:marLeft w:val="0"/>
                                                                                                                                                          <w:marRight w:val="0"/>
                                                                                                                                                          <w:marTop w:val="0"/>
                                                                                                                                                          <w:marBottom w:val="0"/>
                                                                                                                                                          <w:divBdr>
                                                                                                                                                            <w:top w:val="none" w:sz="0" w:space="0" w:color="auto"/>
                                                                                                                                                            <w:left w:val="none" w:sz="0" w:space="0" w:color="auto"/>
                                                                                                                                                            <w:bottom w:val="none" w:sz="0" w:space="0" w:color="auto"/>
                                                                                                                                                            <w:right w:val="none" w:sz="0" w:space="0" w:color="auto"/>
                                                                                                                                                          </w:divBdr>
                                                                                                                                                          <w:divsChild>
                                                                                                                                                            <w:div w:id="1159535109">
                                                                                                                                                              <w:marLeft w:val="0"/>
                                                                                                                                                              <w:marRight w:val="0"/>
                                                                                                                                                              <w:marTop w:val="0"/>
                                                                                                                                                              <w:marBottom w:val="0"/>
                                                                                                                                                              <w:divBdr>
                                                                                                                                                                <w:top w:val="none" w:sz="0" w:space="0" w:color="auto"/>
                                                                                                                                                                <w:left w:val="none" w:sz="0" w:space="0" w:color="auto"/>
                                                                                                                                                                <w:bottom w:val="none" w:sz="0" w:space="0" w:color="auto"/>
                                                                                                                                                                <w:right w:val="none" w:sz="0" w:space="0" w:color="auto"/>
                                                                                                                                                              </w:divBdr>
                                                                                                                                                              <w:divsChild>
                                                                                                                                                                <w:div w:id="2032341375">
                                                                                                                                                                  <w:marLeft w:val="0"/>
                                                                                                                                                                  <w:marRight w:val="0"/>
                                                                                                                                                                  <w:marTop w:val="0"/>
                                                                                                                                                                  <w:marBottom w:val="0"/>
                                                                                                                                                                  <w:divBdr>
                                                                                                                                                                    <w:top w:val="none" w:sz="0" w:space="0" w:color="auto"/>
                                                                                                                                                                    <w:left w:val="none" w:sz="0" w:space="0" w:color="auto"/>
                                                                                                                                                                    <w:bottom w:val="none" w:sz="0" w:space="0" w:color="auto"/>
                                                                                                                                                                    <w:right w:val="none" w:sz="0" w:space="0" w:color="auto"/>
                                                                                                                                                                  </w:divBdr>
                                                                                                                                                                  <w:divsChild>
                                                                                                                                                                    <w:div w:id="1307927869">
                                                                                                                                                                      <w:marLeft w:val="0"/>
                                                                                                                                                                      <w:marRight w:val="0"/>
                                                                                                                                                                      <w:marTop w:val="0"/>
                                                                                                                                                                      <w:marBottom w:val="0"/>
                                                                                                                                                                      <w:divBdr>
                                                                                                                                                                        <w:top w:val="none" w:sz="0" w:space="0" w:color="auto"/>
                                                                                                                                                                        <w:left w:val="none" w:sz="0" w:space="0" w:color="auto"/>
                                                                                                                                                                        <w:bottom w:val="none" w:sz="0" w:space="0" w:color="auto"/>
                                                                                                                                                                        <w:right w:val="none" w:sz="0" w:space="0" w:color="auto"/>
                                                                                                                                                                      </w:divBdr>
                                                                                                                                                                      <w:divsChild>
                                                                                                                                                                        <w:div w:id="1623463833">
                                                                                                                                                                          <w:marLeft w:val="0"/>
                                                                                                                                                                          <w:marRight w:val="0"/>
                                                                                                                                                                          <w:marTop w:val="0"/>
                                                                                                                                                                          <w:marBottom w:val="0"/>
                                                                                                                                                                          <w:divBdr>
                                                                                                                                                                            <w:top w:val="none" w:sz="0" w:space="0" w:color="auto"/>
                                                                                                                                                                            <w:left w:val="none" w:sz="0" w:space="0" w:color="auto"/>
                                                                                                                                                                            <w:bottom w:val="none" w:sz="0" w:space="0" w:color="auto"/>
                                                                                                                                                                            <w:right w:val="none" w:sz="0" w:space="0" w:color="auto"/>
                                                                                                                                                                          </w:divBdr>
                                                                                                                                                                          <w:divsChild>
                                                                                                                                                                            <w:div w:id="1706713257">
                                                                                                                                                                              <w:marLeft w:val="0"/>
                                                                                                                                                                              <w:marRight w:val="0"/>
                                                                                                                                                                              <w:marTop w:val="0"/>
                                                                                                                                                                              <w:marBottom w:val="0"/>
                                                                                                                                                                              <w:divBdr>
                                                                                                                                                                                <w:top w:val="none" w:sz="0" w:space="0" w:color="auto"/>
                                                                                                                                                                                <w:left w:val="none" w:sz="0" w:space="0" w:color="auto"/>
                                                                                                                                                                                <w:bottom w:val="none" w:sz="0" w:space="0" w:color="auto"/>
                                                                                                                                                                                <w:right w:val="none" w:sz="0" w:space="0" w:color="auto"/>
                                                                                                                                                                              </w:divBdr>
                                                                                                                                                                              <w:divsChild>
                                                                                                                                                                                <w:div w:id="1381519895">
                                                                                                                                                                                  <w:marLeft w:val="0"/>
                                                                                                                                                                                  <w:marRight w:val="0"/>
                                                                                                                                                                                  <w:marTop w:val="0"/>
                                                                                                                                                                                  <w:marBottom w:val="0"/>
                                                                                                                                                                                  <w:divBdr>
                                                                                                                                                                                    <w:top w:val="none" w:sz="0" w:space="0" w:color="auto"/>
                                                                                                                                                                                    <w:left w:val="none" w:sz="0" w:space="0" w:color="auto"/>
                                                                                                                                                                                    <w:bottom w:val="none" w:sz="0" w:space="0" w:color="auto"/>
                                                                                                                                                                                    <w:right w:val="none" w:sz="0" w:space="0" w:color="auto"/>
                                                                                                                                                                                  </w:divBdr>
                                                                                                                                                                                  <w:divsChild>
                                                                                                                                                                                    <w:div w:id="1886140932">
                                                                                                                                                                                      <w:marLeft w:val="0"/>
                                                                                                                                                                                      <w:marRight w:val="0"/>
                                                                                                                                                                                      <w:marTop w:val="0"/>
                                                                                                                                                                                      <w:marBottom w:val="0"/>
                                                                                                                                                                                      <w:divBdr>
                                                                                                                                                                                        <w:top w:val="none" w:sz="0" w:space="0" w:color="auto"/>
                                                                                                                                                                                        <w:left w:val="none" w:sz="0" w:space="0" w:color="auto"/>
                                                                                                                                                                                        <w:bottom w:val="none" w:sz="0" w:space="0" w:color="auto"/>
                                                                                                                                                                                        <w:right w:val="none" w:sz="0" w:space="0" w:color="auto"/>
                                                                                                                                                                                      </w:divBdr>
                                                                                                                                                                                      <w:divsChild>
                                                                                                                                                                                        <w:div w:id="1258169623">
                                                                                                                                                                                          <w:marLeft w:val="0"/>
                                                                                                                                                                                          <w:marRight w:val="0"/>
                                                                                                                                                                                          <w:marTop w:val="0"/>
                                                                                                                                                                                          <w:marBottom w:val="0"/>
                                                                                                                                                                                          <w:divBdr>
                                                                                                                                                                                            <w:top w:val="none" w:sz="0" w:space="0" w:color="auto"/>
                                                                                                                                                                                            <w:left w:val="none" w:sz="0" w:space="0" w:color="auto"/>
                                                                                                                                                                                            <w:bottom w:val="none" w:sz="0" w:space="0" w:color="auto"/>
                                                                                                                                                                                            <w:right w:val="none" w:sz="0" w:space="0" w:color="auto"/>
                                                                                                                                                                                          </w:divBdr>
                                                                                                                                                                                          <w:divsChild>
                                                                                                                                                                                            <w:div w:id="830023258">
                                                                                                                                                                                              <w:marLeft w:val="0"/>
                                                                                                                                                                                              <w:marRight w:val="0"/>
                                                                                                                                                                                              <w:marTop w:val="0"/>
                                                                                                                                                                                              <w:marBottom w:val="0"/>
                                                                                                                                                                                              <w:divBdr>
                                                                                                                                                                                                <w:top w:val="none" w:sz="0" w:space="0" w:color="auto"/>
                                                                                                                                                                                                <w:left w:val="none" w:sz="0" w:space="0" w:color="auto"/>
                                                                                                                                                                                                <w:bottom w:val="none" w:sz="0" w:space="0" w:color="auto"/>
                                                                                                                                                                                                <w:right w:val="none" w:sz="0" w:space="0" w:color="auto"/>
                                                                                                                                                                                              </w:divBdr>
                                                                                                                                                                                              <w:divsChild>
                                                                                                                                                                                                <w:div w:id="1195775055">
                                                                                                                                                                                                  <w:marLeft w:val="0"/>
                                                                                                                                                                                                  <w:marRight w:val="0"/>
                                                                                                                                                                                                  <w:marTop w:val="0"/>
                                                                                                                                                                                                  <w:marBottom w:val="0"/>
                                                                                                                                                                                                  <w:divBdr>
                                                                                                                                                                                                    <w:top w:val="none" w:sz="0" w:space="0" w:color="auto"/>
                                                                                                                                                                                                    <w:left w:val="none" w:sz="0" w:space="0" w:color="auto"/>
                                                                                                                                                                                                    <w:bottom w:val="none" w:sz="0" w:space="0" w:color="auto"/>
                                                                                                                                                                                                    <w:right w:val="none" w:sz="0" w:space="0" w:color="auto"/>
                                                                                                                                                                                                  </w:divBdr>
                                                                                                                                                                                                  <w:divsChild>
                                                                                                                                                                                                    <w:div w:id="1052266557">
                                                                                                                                                                                                      <w:marLeft w:val="0"/>
                                                                                                                                                                                                      <w:marRight w:val="0"/>
                                                                                                                                                                                                      <w:marTop w:val="0"/>
                                                                                                                                                                                                      <w:marBottom w:val="0"/>
                                                                                                                                                                                                      <w:divBdr>
                                                                                                                                                                                                        <w:top w:val="none" w:sz="0" w:space="0" w:color="auto"/>
                                                                                                                                                                                                        <w:left w:val="none" w:sz="0" w:space="0" w:color="auto"/>
                                                                                                                                                                                                        <w:bottom w:val="none" w:sz="0" w:space="0" w:color="auto"/>
                                                                                                                                                                                                        <w:right w:val="none" w:sz="0" w:space="0" w:color="auto"/>
                                                                                                                                                                                                      </w:divBdr>
                                                                                                                                                                                                      <w:divsChild>
                                                                                                                                                                                                        <w:div w:id="1238326063">
                                                                                                                                                                                                          <w:marLeft w:val="0"/>
                                                                                                                                                                                                          <w:marRight w:val="0"/>
                                                                                                                                                                                                          <w:marTop w:val="0"/>
                                                                                                                                                                                                          <w:marBottom w:val="0"/>
                                                                                                                                                                                                          <w:divBdr>
                                                                                                                                                                                                            <w:top w:val="none" w:sz="0" w:space="0" w:color="auto"/>
                                                                                                                                                                                                            <w:left w:val="none" w:sz="0" w:space="0" w:color="auto"/>
                                                                                                                                                                                                            <w:bottom w:val="none" w:sz="0" w:space="0" w:color="auto"/>
                                                                                                                                                                                                            <w:right w:val="none" w:sz="0" w:space="0" w:color="auto"/>
                                                                                                                                                                                                          </w:divBdr>
                                                                                                                                                                                                          <w:divsChild>
                                                                                                                                                                                                            <w:div w:id="1827478191">
                                                                                                                                                                                                              <w:marLeft w:val="0"/>
                                                                                                                                                                                                              <w:marRight w:val="0"/>
                                                                                                                                                                                                              <w:marTop w:val="0"/>
                                                                                                                                                                                                              <w:marBottom w:val="0"/>
                                                                                                                                                                                                              <w:divBdr>
                                                                                                                                                                                                                <w:top w:val="none" w:sz="0" w:space="0" w:color="auto"/>
                                                                                                                                                                                                                <w:left w:val="none" w:sz="0" w:space="0" w:color="auto"/>
                                                                                                                                                                                                                <w:bottom w:val="none" w:sz="0" w:space="0" w:color="auto"/>
                                                                                                                                                                                                                <w:right w:val="none" w:sz="0" w:space="0" w:color="auto"/>
                                                                                                                                                                                                              </w:divBdr>
                                                                                                                                                                                                              <w:divsChild>
                                                                                                                                                                                                                <w:div w:id="1278952629">
                                                                                                                                                                                                                  <w:marLeft w:val="0"/>
                                                                                                                                                                                                                  <w:marRight w:val="0"/>
                                                                                                                                                                                                                  <w:marTop w:val="0"/>
                                                                                                                                                                                                                  <w:marBottom w:val="0"/>
                                                                                                                                                                                                                  <w:divBdr>
                                                                                                                                                                                                                    <w:top w:val="none" w:sz="0" w:space="0" w:color="auto"/>
                                                                                                                                                                                                                    <w:left w:val="none" w:sz="0" w:space="0" w:color="auto"/>
                                                                                                                                                                                                                    <w:bottom w:val="none" w:sz="0" w:space="0" w:color="auto"/>
                                                                                                                                                                                                                    <w:right w:val="none" w:sz="0" w:space="0" w:color="auto"/>
                                                                                                                                                                                                                  </w:divBdr>
                                                                                                                                                                                                                  <w:divsChild>
                                                                                                                                                                                                                    <w:div w:id="5258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2614610">
      <w:bodyDiv w:val="1"/>
      <w:marLeft w:val="0"/>
      <w:marRight w:val="0"/>
      <w:marTop w:val="0"/>
      <w:marBottom w:val="0"/>
      <w:divBdr>
        <w:top w:val="none" w:sz="0" w:space="0" w:color="auto"/>
        <w:left w:val="none" w:sz="0" w:space="0" w:color="auto"/>
        <w:bottom w:val="none" w:sz="0" w:space="0" w:color="auto"/>
        <w:right w:val="none" w:sz="0" w:space="0" w:color="auto"/>
      </w:divBdr>
    </w:div>
    <w:div w:id="821434286">
      <w:bodyDiv w:val="1"/>
      <w:marLeft w:val="0"/>
      <w:marRight w:val="0"/>
      <w:marTop w:val="0"/>
      <w:marBottom w:val="0"/>
      <w:divBdr>
        <w:top w:val="none" w:sz="0" w:space="0" w:color="auto"/>
        <w:left w:val="none" w:sz="0" w:space="0" w:color="auto"/>
        <w:bottom w:val="none" w:sz="0" w:space="0" w:color="auto"/>
        <w:right w:val="none" w:sz="0" w:space="0" w:color="auto"/>
      </w:divBdr>
    </w:div>
    <w:div w:id="867790841">
      <w:bodyDiv w:val="1"/>
      <w:marLeft w:val="0"/>
      <w:marRight w:val="0"/>
      <w:marTop w:val="0"/>
      <w:marBottom w:val="0"/>
      <w:divBdr>
        <w:top w:val="none" w:sz="0" w:space="0" w:color="auto"/>
        <w:left w:val="none" w:sz="0" w:space="0" w:color="auto"/>
        <w:bottom w:val="none" w:sz="0" w:space="0" w:color="auto"/>
        <w:right w:val="none" w:sz="0" w:space="0" w:color="auto"/>
      </w:divBdr>
    </w:div>
    <w:div w:id="874544082">
      <w:bodyDiv w:val="1"/>
      <w:marLeft w:val="0"/>
      <w:marRight w:val="0"/>
      <w:marTop w:val="0"/>
      <w:marBottom w:val="0"/>
      <w:divBdr>
        <w:top w:val="none" w:sz="0" w:space="0" w:color="auto"/>
        <w:left w:val="none" w:sz="0" w:space="0" w:color="auto"/>
        <w:bottom w:val="none" w:sz="0" w:space="0" w:color="auto"/>
        <w:right w:val="none" w:sz="0" w:space="0" w:color="auto"/>
      </w:divBdr>
    </w:div>
    <w:div w:id="896554273">
      <w:bodyDiv w:val="1"/>
      <w:marLeft w:val="0"/>
      <w:marRight w:val="0"/>
      <w:marTop w:val="0"/>
      <w:marBottom w:val="0"/>
      <w:divBdr>
        <w:top w:val="none" w:sz="0" w:space="0" w:color="auto"/>
        <w:left w:val="none" w:sz="0" w:space="0" w:color="auto"/>
        <w:bottom w:val="none" w:sz="0" w:space="0" w:color="auto"/>
        <w:right w:val="none" w:sz="0" w:space="0" w:color="auto"/>
      </w:divBdr>
    </w:div>
    <w:div w:id="960649072">
      <w:bodyDiv w:val="1"/>
      <w:marLeft w:val="0"/>
      <w:marRight w:val="0"/>
      <w:marTop w:val="0"/>
      <w:marBottom w:val="0"/>
      <w:divBdr>
        <w:top w:val="none" w:sz="0" w:space="0" w:color="auto"/>
        <w:left w:val="none" w:sz="0" w:space="0" w:color="auto"/>
        <w:bottom w:val="none" w:sz="0" w:space="0" w:color="auto"/>
        <w:right w:val="none" w:sz="0" w:space="0" w:color="auto"/>
      </w:divBdr>
    </w:div>
    <w:div w:id="997073847">
      <w:bodyDiv w:val="1"/>
      <w:marLeft w:val="0"/>
      <w:marRight w:val="0"/>
      <w:marTop w:val="0"/>
      <w:marBottom w:val="0"/>
      <w:divBdr>
        <w:top w:val="none" w:sz="0" w:space="0" w:color="auto"/>
        <w:left w:val="none" w:sz="0" w:space="0" w:color="auto"/>
        <w:bottom w:val="none" w:sz="0" w:space="0" w:color="auto"/>
        <w:right w:val="none" w:sz="0" w:space="0" w:color="auto"/>
      </w:divBdr>
    </w:div>
    <w:div w:id="1147237415">
      <w:bodyDiv w:val="1"/>
      <w:marLeft w:val="0"/>
      <w:marRight w:val="0"/>
      <w:marTop w:val="0"/>
      <w:marBottom w:val="0"/>
      <w:divBdr>
        <w:top w:val="none" w:sz="0" w:space="0" w:color="auto"/>
        <w:left w:val="none" w:sz="0" w:space="0" w:color="auto"/>
        <w:bottom w:val="none" w:sz="0" w:space="0" w:color="auto"/>
        <w:right w:val="none" w:sz="0" w:space="0" w:color="auto"/>
      </w:divBdr>
    </w:div>
    <w:div w:id="1203639619">
      <w:bodyDiv w:val="1"/>
      <w:marLeft w:val="0"/>
      <w:marRight w:val="0"/>
      <w:marTop w:val="0"/>
      <w:marBottom w:val="0"/>
      <w:divBdr>
        <w:top w:val="none" w:sz="0" w:space="0" w:color="auto"/>
        <w:left w:val="none" w:sz="0" w:space="0" w:color="auto"/>
        <w:bottom w:val="none" w:sz="0" w:space="0" w:color="auto"/>
        <w:right w:val="none" w:sz="0" w:space="0" w:color="auto"/>
      </w:divBdr>
    </w:div>
    <w:div w:id="1228148760">
      <w:bodyDiv w:val="1"/>
      <w:marLeft w:val="0"/>
      <w:marRight w:val="0"/>
      <w:marTop w:val="0"/>
      <w:marBottom w:val="0"/>
      <w:divBdr>
        <w:top w:val="none" w:sz="0" w:space="0" w:color="auto"/>
        <w:left w:val="none" w:sz="0" w:space="0" w:color="auto"/>
        <w:bottom w:val="none" w:sz="0" w:space="0" w:color="auto"/>
        <w:right w:val="none" w:sz="0" w:space="0" w:color="auto"/>
      </w:divBdr>
    </w:div>
    <w:div w:id="1391684069">
      <w:bodyDiv w:val="1"/>
      <w:marLeft w:val="0"/>
      <w:marRight w:val="0"/>
      <w:marTop w:val="0"/>
      <w:marBottom w:val="0"/>
      <w:divBdr>
        <w:top w:val="none" w:sz="0" w:space="0" w:color="auto"/>
        <w:left w:val="none" w:sz="0" w:space="0" w:color="auto"/>
        <w:bottom w:val="none" w:sz="0" w:space="0" w:color="auto"/>
        <w:right w:val="none" w:sz="0" w:space="0" w:color="auto"/>
      </w:divBdr>
    </w:div>
    <w:div w:id="1550918633">
      <w:bodyDiv w:val="1"/>
      <w:marLeft w:val="0"/>
      <w:marRight w:val="0"/>
      <w:marTop w:val="0"/>
      <w:marBottom w:val="0"/>
      <w:divBdr>
        <w:top w:val="none" w:sz="0" w:space="0" w:color="auto"/>
        <w:left w:val="none" w:sz="0" w:space="0" w:color="auto"/>
        <w:bottom w:val="none" w:sz="0" w:space="0" w:color="auto"/>
        <w:right w:val="none" w:sz="0" w:space="0" w:color="auto"/>
      </w:divBdr>
    </w:div>
    <w:div w:id="1553425069">
      <w:bodyDiv w:val="1"/>
      <w:marLeft w:val="0"/>
      <w:marRight w:val="0"/>
      <w:marTop w:val="0"/>
      <w:marBottom w:val="0"/>
      <w:divBdr>
        <w:top w:val="none" w:sz="0" w:space="0" w:color="auto"/>
        <w:left w:val="none" w:sz="0" w:space="0" w:color="auto"/>
        <w:bottom w:val="none" w:sz="0" w:space="0" w:color="auto"/>
        <w:right w:val="none" w:sz="0" w:space="0" w:color="auto"/>
      </w:divBdr>
    </w:div>
    <w:div w:id="1563634087">
      <w:bodyDiv w:val="1"/>
      <w:marLeft w:val="0"/>
      <w:marRight w:val="0"/>
      <w:marTop w:val="0"/>
      <w:marBottom w:val="0"/>
      <w:divBdr>
        <w:top w:val="none" w:sz="0" w:space="0" w:color="auto"/>
        <w:left w:val="none" w:sz="0" w:space="0" w:color="auto"/>
        <w:bottom w:val="none" w:sz="0" w:space="0" w:color="auto"/>
        <w:right w:val="none" w:sz="0" w:space="0" w:color="auto"/>
      </w:divBdr>
    </w:div>
    <w:div w:id="1588424559">
      <w:bodyDiv w:val="1"/>
      <w:marLeft w:val="0"/>
      <w:marRight w:val="0"/>
      <w:marTop w:val="0"/>
      <w:marBottom w:val="0"/>
      <w:divBdr>
        <w:top w:val="none" w:sz="0" w:space="0" w:color="auto"/>
        <w:left w:val="none" w:sz="0" w:space="0" w:color="auto"/>
        <w:bottom w:val="none" w:sz="0" w:space="0" w:color="auto"/>
        <w:right w:val="none" w:sz="0" w:space="0" w:color="auto"/>
      </w:divBdr>
    </w:div>
    <w:div w:id="1606233435">
      <w:bodyDiv w:val="1"/>
      <w:marLeft w:val="0"/>
      <w:marRight w:val="0"/>
      <w:marTop w:val="0"/>
      <w:marBottom w:val="0"/>
      <w:divBdr>
        <w:top w:val="none" w:sz="0" w:space="0" w:color="auto"/>
        <w:left w:val="none" w:sz="0" w:space="0" w:color="auto"/>
        <w:bottom w:val="none" w:sz="0" w:space="0" w:color="auto"/>
        <w:right w:val="none" w:sz="0" w:space="0" w:color="auto"/>
      </w:divBdr>
    </w:div>
    <w:div w:id="1635603463">
      <w:bodyDiv w:val="1"/>
      <w:marLeft w:val="0"/>
      <w:marRight w:val="0"/>
      <w:marTop w:val="0"/>
      <w:marBottom w:val="0"/>
      <w:divBdr>
        <w:top w:val="none" w:sz="0" w:space="0" w:color="auto"/>
        <w:left w:val="none" w:sz="0" w:space="0" w:color="auto"/>
        <w:bottom w:val="none" w:sz="0" w:space="0" w:color="auto"/>
        <w:right w:val="none" w:sz="0" w:space="0" w:color="auto"/>
      </w:divBdr>
    </w:div>
    <w:div w:id="1923759064">
      <w:bodyDiv w:val="1"/>
      <w:marLeft w:val="0"/>
      <w:marRight w:val="0"/>
      <w:marTop w:val="0"/>
      <w:marBottom w:val="0"/>
      <w:divBdr>
        <w:top w:val="none" w:sz="0" w:space="0" w:color="auto"/>
        <w:left w:val="none" w:sz="0" w:space="0" w:color="auto"/>
        <w:bottom w:val="none" w:sz="0" w:space="0" w:color="auto"/>
        <w:right w:val="none" w:sz="0" w:space="0" w:color="auto"/>
      </w:divBdr>
    </w:div>
    <w:div w:id="1992319705">
      <w:bodyDiv w:val="1"/>
      <w:marLeft w:val="0"/>
      <w:marRight w:val="0"/>
      <w:marTop w:val="0"/>
      <w:marBottom w:val="0"/>
      <w:divBdr>
        <w:top w:val="none" w:sz="0" w:space="0" w:color="auto"/>
        <w:left w:val="none" w:sz="0" w:space="0" w:color="auto"/>
        <w:bottom w:val="none" w:sz="0" w:space="0" w:color="auto"/>
        <w:right w:val="none" w:sz="0" w:space="0" w:color="auto"/>
      </w:divBdr>
    </w:div>
    <w:div w:id="2022048581">
      <w:bodyDiv w:val="1"/>
      <w:marLeft w:val="0"/>
      <w:marRight w:val="0"/>
      <w:marTop w:val="0"/>
      <w:marBottom w:val="0"/>
      <w:divBdr>
        <w:top w:val="none" w:sz="0" w:space="0" w:color="auto"/>
        <w:left w:val="none" w:sz="0" w:space="0" w:color="auto"/>
        <w:bottom w:val="none" w:sz="0" w:space="0" w:color="auto"/>
        <w:right w:val="none" w:sz="0" w:space="0" w:color="auto"/>
      </w:divBdr>
    </w:div>
    <w:div w:id="2077239510">
      <w:bodyDiv w:val="1"/>
      <w:marLeft w:val="0"/>
      <w:marRight w:val="0"/>
      <w:marTop w:val="0"/>
      <w:marBottom w:val="0"/>
      <w:divBdr>
        <w:top w:val="none" w:sz="0" w:space="0" w:color="auto"/>
        <w:left w:val="none" w:sz="0" w:space="0" w:color="auto"/>
        <w:bottom w:val="none" w:sz="0" w:space="0" w:color="auto"/>
        <w:right w:val="none" w:sz="0" w:space="0" w:color="auto"/>
      </w:divBdr>
    </w:div>
    <w:div w:id="2082678047">
      <w:bodyDiv w:val="1"/>
      <w:marLeft w:val="0"/>
      <w:marRight w:val="0"/>
      <w:marTop w:val="0"/>
      <w:marBottom w:val="0"/>
      <w:divBdr>
        <w:top w:val="none" w:sz="0" w:space="0" w:color="auto"/>
        <w:left w:val="none" w:sz="0" w:space="0" w:color="auto"/>
        <w:bottom w:val="none" w:sz="0" w:space="0" w:color="auto"/>
        <w:right w:val="none" w:sz="0" w:space="0" w:color="auto"/>
      </w:divBdr>
    </w:div>
    <w:div w:id="210360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dz@cm-uj.krakow.pl" TargetMode="External"/><Relationship Id="rId13" Type="http://schemas.openxmlformats.org/officeDocument/2006/relationships/hyperlink" Target="http://www.dmtf.org/standards/wsman" TargetMode="External"/><Relationship Id="rId18" Type="http://schemas.openxmlformats.org/officeDocument/2006/relationships/hyperlink" Target="https://platformazakupowa.pl/pn/cm-u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dmtf.org/standards/mgmt/dash/" TargetMode="External"/><Relationship Id="rId17"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platformazakupowa.pl/pn/cm-u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mtf.org/standards/wsman"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theme" Target="theme/theme1.xml"/><Relationship Id="rId10" Type="http://schemas.openxmlformats.org/officeDocument/2006/relationships/hyperlink" Target="http://www.dmtf.org/standards/mgmt/dash/"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dmtf.org/standards/wsman" TargetMode="External"/><Relationship Id="rId14" Type="http://schemas.openxmlformats.org/officeDocument/2006/relationships/hyperlink" Target="http://www.dmtf.org/standards/mgmt/dash/"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dzp.cm-uj.krakow.pl" TargetMode="External"/><Relationship Id="rId1" Type="http://schemas.openxmlformats.org/officeDocument/2006/relationships/hyperlink" Target="mailto:dzp@cm-uj.kr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A53EB-F771-44DC-85EA-2FC04D0D4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11956</Words>
  <Characters>71741</Characters>
  <Application>Microsoft Office Word</Application>
  <DocSecurity>0</DocSecurity>
  <Lines>597</Lines>
  <Paragraphs>167</Paragraphs>
  <ScaleCrop>false</ScaleCrop>
  <HeadingPairs>
    <vt:vector size="2" baseType="variant">
      <vt:variant>
        <vt:lpstr>Tytuł</vt:lpstr>
      </vt:variant>
      <vt:variant>
        <vt:i4>1</vt:i4>
      </vt:variant>
    </vt:vector>
  </HeadingPairs>
  <TitlesOfParts>
    <vt:vector size="1" baseType="lpstr">
      <vt:lpstr/>
    </vt:vector>
  </TitlesOfParts>
  <Company>Uniwersytet Jagielloński Collegium Medicum</Company>
  <LinksUpToDate>false</LinksUpToDate>
  <CharactersWithSpaces>83530</CharactersWithSpaces>
  <SharedDoc>false</SharedDoc>
  <HLinks>
    <vt:vector size="120" baseType="variant">
      <vt:variant>
        <vt:i4>7667800</vt:i4>
      </vt:variant>
      <vt:variant>
        <vt:i4>51</vt:i4>
      </vt:variant>
      <vt:variant>
        <vt:i4>0</vt:i4>
      </vt:variant>
      <vt:variant>
        <vt:i4>5</vt:i4>
      </vt:variant>
      <vt:variant>
        <vt:lpwstr>mailto:dzp@cm-uj.krakow.pl</vt:lpwstr>
      </vt:variant>
      <vt:variant>
        <vt:lpwstr/>
      </vt:variant>
      <vt:variant>
        <vt:i4>8257580</vt:i4>
      </vt:variant>
      <vt:variant>
        <vt:i4>48</vt:i4>
      </vt:variant>
      <vt:variant>
        <vt:i4>0</vt:i4>
      </vt:variant>
      <vt:variant>
        <vt:i4>5</vt:i4>
      </vt:variant>
      <vt:variant>
        <vt:lpwstr>https://ezamowienia.gov.pl/</vt:lpwstr>
      </vt:variant>
      <vt:variant>
        <vt:lpwstr/>
      </vt:variant>
      <vt:variant>
        <vt:i4>6815846</vt:i4>
      </vt:variant>
      <vt:variant>
        <vt:i4>45</vt:i4>
      </vt:variant>
      <vt:variant>
        <vt:i4>0</vt:i4>
      </vt:variant>
      <vt:variant>
        <vt:i4>5</vt:i4>
      </vt:variant>
      <vt:variant>
        <vt:lpwstr>http://ezamowienia.gov.pl/</vt:lpwstr>
      </vt:variant>
      <vt:variant>
        <vt:lpwstr/>
      </vt:variant>
      <vt:variant>
        <vt:i4>7667800</vt:i4>
      </vt:variant>
      <vt:variant>
        <vt:i4>42</vt:i4>
      </vt:variant>
      <vt:variant>
        <vt:i4>0</vt:i4>
      </vt:variant>
      <vt:variant>
        <vt:i4>5</vt:i4>
      </vt:variant>
      <vt:variant>
        <vt:lpwstr>mailto:dzp@cm-uj.krakow.pl</vt:lpwstr>
      </vt:variant>
      <vt:variant>
        <vt:lpwstr/>
      </vt:variant>
      <vt:variant>
        <vt:i4>1179759</vt:i4>
      </vt:variant>
      <vt:variant>
        <vt:i4>39</vt:i4>
      </vt:variant>
      <vt:variant>
        <vt:i4>0</vt:i4>
      </vt:variant>
      <vt:variant>
        <vt:i4>5</vt:i4>
      </vt:variant>
      <vt:variant>
        <vt:lpwstr>mailto:iod@uj.edu.pl</vt:lpwstr>
      </vt:variant>
      <vt:variant>
        <vt:lpwstr/>
      </vt:variant>
      <vt:variant>
        <vt:i4>7078001</vt:i4>
      </vt:variant>
      <vt:variant>
        <vt:i4>36</vt:i4>
      </vt:variant>
      <vt:variant>
        <vt:i4>0</vt:i4>
      </vt:variant>
      <vt:variant>
        <vt:i4>5</vt:i4>
      </vt:variant>
      <vt:variant>
        <vt:lpwstr>https://ezamowienia.gov.pl/pl/komponent-edukacyjny/</vt:lpwstr>
      </vt:variant>
      <vt:variant>
        <vt:lpwstr/>
      </vt:variant>
      <vt:variant>
        <vt:i4>7667800</vt:i4>
      </vt:variant>
      <vt:variant>
        <vt:i4>33</vt:i4>
      </vt:variant>
      <vt:variant>
        <vt:i4>0</vt:i4>
      </vt:variant>
      <vt:variant>
        <vt:i4>5</vt:i4>
      </vt:variant>
      <vt:variant>
        <vt:lpwstr>mailto:dzp@cm-uj.krakow.pl</vt:lpwstr>
      </vt:variant>
      <vt:variant>
        <vt:lpwstr/>
      </vt:variant>
      <vt:variant>
        <vt:i4>8257580</vt:i4>
      </vt:variant>
      <vt:variant>
        <vt:i4>30</vt:i4>
      </vt:variant>
      <vt:variant>
        <vt:i4>0</vt:i4>
      </vt:variant>
      <vt:variant>
        <vt:i4>5</vt:i4>
      </vt:variant>
      <vt:variant>
        <vt:lpwstr>https://ezamowienia.gov.pl/</vt:lpwstr>
      </vt:variant>
      <vt:variant>
        <vt:lpwstr/>
      </vt:variant>
      <vt:variant>
        <vt:i4>5505045</vt:i4>
      </vt:variant>
      <vt:variant>
        <vt:i4>27</vt:i4>
      </vt:variant>
      <vt:variant>
        <vt:i4>0</vt:i4>
      </vt:variant>
      <vt:variant>
        <vt:i4>5</vt:i4>
      </vt:variant>
      <vt:variant>
        <vt:lpwstr>https://ezamowienia.gov.pl/pl/aktywowacja-konta-podmiotu/</vt:lpwstr>
      </vt:variant>
      <vt:variant>
        <vt:lpwstr/>
      </vt:variant>
      <vt:variant>
        <vt:i4>7667800</vt:i4>
      </vt:variant>
      <vt:variant>
        <vt:i4>24</vt:i4>
      </vt:variant>
      <vt:variant>
        <vt:i4>0</vt:i4>
      </vt:variant>
      <vt:variant>
        <vt:i4>5</vt:i4>
      </vt:variant>
      <vt:variant>
        <vt:lpwstr>mailto:dzp@cm-uj.krakow.pl</vt:lpwstr>
      </vt:variant>
      <vt:variant>
        <vt:lpwstr/>
      </vt:variant>
      <vt:variant>
        <vt:i4>6815846</vt:i4>
      </vt:variant>
      <vt:variant>
        <vt:i4>21</vt:i4>
      </vt:variant>
      <vt:variant>
        <vt:i4>0</vt:i4>
      </vt:variant>
      <vt:variant>
        <vt:i4>5</vt:i4>
      </vt:variant>
      <vt:variant>
        <vt:lpwstr>http://ezamowienia.gov.pl/</vt:lpwstr>
      </vt:variant>
      <vt:variant>
        <vt:lpwstr/>
      </vt:variant>
      <vt:variant>
        <vt:i4>7667800</vt:i4>
      </vt:variant>
      <vt:variant>
        <vt:i4>18</vt:i4>
      </vt:variant>
      <vt:variant>
        <vt:i4>0</vt:i4>
      </vt:variant>
      <vt:variant>
        <vt:i4>5</vt:i4>
      </vt:variant>
      <vt:variant>
        <vt:lpwstr>mailto:dzp@cm-uj.krakow.pl</vt:lpwstr>
      </vt:variant>
      <vt:variant>
        <vt:lpwstr/>
      </vt:variant>
      <vt:variant>
        <vt:i4>6815846</vt:i4>
      </vt:variant>
      <vt:variant>
        <vt:i4>15</vt:i4>
      </vt:variant>
      <vt:variant>
        <vt:i4>0</vt:i4>
      </vt:variant>
      <vt:variant>
        <vt:i4>5</vt:i4>
      </vt:variant>
      <vt:variant>
        <vt:lpwstr>http://ezamowienia.gov.pl/</vt:lpwstr>
      </vt:variant>
      <vt:variant>
        <vt:lpwstr/>
      </vt:variant>
      <vt:variant>
        <vt:i4>7667800</vt:i4>
      </vt:variant>
      <vt:variant>
        <vt:i4>12</vt:i4>
      </vt:variant>
      <vt:variant>
        <vt:i4>0</vt:i4>
      </vt:variant>
      <vt:variant>
        <vt:i4>5</vt:i4>
      </vt:variant>
      <vt:variant>
        <vt:lpwstr>mailto:dzp@cm-uj.krakow.pl</vt:lpwstr>
      </vt:variant>
      <vt:variant>
        <vt:lpwstr/>
      </vt:variant>
      <vt:variant>
        <vt:i4>6815846</vt:i4>
      </vt:variant>
      <vt:variant>
        <vt:i4>9</vt:i4>
      </vt:variant>
      <vt:variant>
        <vt:i4>0</vt:i4>
      </vt:variant>
      <vt:variant>
        <vt:i4>5</vt:i4>
      </vt:variant>
      <vt:variant>
        <vt:lpwstr>http://ezamowienia.gov.pl/</vt:lpwstr>
      </vt:variant>
      <vt:variant>
        <vt:lpwstr/>
      </vt:variant>
      <vt:variant>
        <vt:i4>6815846</vt:i4>
      </vt:variant>
      <vt:variant>
        <vt:i4>6</vt:i4>
      </vt:variant>
      <vt:variant>
        <vt:i4>0</vt:i4>
      </vt:variant>
      <vt:variant>
        <vt:i4>5</vt:i4>
      </vt:variant>
      <vt:variant>
        <vt:lpwstr>http://ezamowienia.gov.pl/</vt:lpwstr>
      </vt:variant>
      <vt:variant>
        <vt:lpwstr/>
      </vt:variant>
      <vt:variant>
        <vt:i4>6815846</vt:i4>
      </vt:variant>
      <vt:variant>
        <vt:i4>3</vt:i4>
      </vt:variant>
      <vt:variant>
        <vt:i4>0</vt:i4>
      </vt:variant>
      <vt:variant>
        <vt:i4>5</vt:i4>
      </vt:variant>
      <vt:variant>
        <vt:lpwstr>http://ezamowienia.gov.pl/</vt:lpwstr>
      </vt:variant>
      <vt:variant>
        <vt:lpwstr/>
      </vt:variant>
      <vt:variant>
        <vt:i4>7667800</vt:i4>
      </vt:variant>
      <vt:variant>
        <vt:i4>0</vt:i4>
      </vt:variant>
      <vt:variant>
        <vt:i4>0</vt:i4>
      </vt:variant>
      <vt:variant>
        <vt:i4>5</vt:i4>
      </vt:variant>
      <vt:variant>
        <vt:lpwstr>mailto:dzp@cm-uj.krakow.pl</vt:lpwstr>
      </vt:variant>
      <vt:variant>
        <vt:lpwstr/>
      </vt:variant>
      <vt:variant>
        <vt:i4>3932204</vt:i4>
      </vt:variant>
      <vt:variant>
        <vt:i4>9</vt:i4>
      </vt:variant>
      <vt:variant>
        <vt:i4>0</vt:i4>
      </vt:variant>
      <vt:variant>
        <vt:i4>5</vt:i4>
      </vt:variant>
      <vt:variant>
        <vt:lpwstr>http://www.dzp.cm-uj.krakow.pl/</vt:lpwstr>
      </vt:variant>
      <vt:variant>
        <vt:lpwstr/>
      </vt:variant>
      <vt:variant>
        <vt:i4>7667800</vt:i4>
      </vt:variant>
      <vt:variant>
        <vt:i4>6</vt:i4>
      </vt:variant>
      <vt:variant>
        <vt:i4>0</vt:i4>
      </vt:variant>
      <vt:variant>
        <vt:i4>5</vt:i4>
      </vt:variant>
      <vt:variant>
        <vt:lpwstr>mailto:dzp@cm-uj.krakow.pl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Lalik Oliwia</dc:creator>
  <cp:keywords/>
  <cp:lastModifiedBy>Agnieszka Bajda-Seruga</cp:lastModifiedBy>
  <cp:revision>4</cp:revision>
  <cp:lastPrinted>2024-03-08T11:28:00Z</cp:lastPrinted>
  <dcterms:created xsi:type="dcterms:W3CDTF">2024-12-02T09:03:00Z</dcterms:created>
  <dcterms:modified xsi:type="dcterms:W3CDTF">2024-12-02T10:36:00Z</dcterms:modified>
</cp:coreProperties>
</file>