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A573B" w:rsidRDefault="00FB5FCC" w:rsidP="003A573B">
      <w:pPr>
        <w:spacing w:after="0"/>
        <w:contextualSpacing/>
        <w:rPr>
          <w:rFonts w:ascii="Arial" w:hAnsi="Arial" w:cs="Arial"/>
          <w:b/>
        </w:rPr>
      </w:pPr>
      <w:r w:rsidRPr="003A573B">
        <w:rPr>
          <w:rFonts w:ascii="Arial" w:hAnsi="Arial" w:cs="Arial"/>
        </w:rPr>
        <w:t xml:space="preserve">Pełna nazwa Zamawiającego: </w:t>
      </w:r>
      <w:r w:rsidRPr="003A573B">
        <w:rPr>
          <w:rFonts w:ascii="Arial" w:hAnsi="Arial" w:cs="Arial"/>
          <w:b/>
        </w:rPr>
        <w:t>32 Wojskowy Oddział Gospodarczy w Zamościu</w:t>
      </w:r>
    </w:p>
    <w:p w:rsidR="0043477E" w:rsidRPr="003A573B" w:rsidRDefault="00FB5FCC" w:rsidP="003A573B">
      <w:pPr>
        <w:spacing w:after="0"/>
        <w:rPr>
          <w:rFonts w:ascii="Arial" w:hAnsi="Arial" w:cs="Arial"/>
        </w:rPr>
      </w:pPr>
      <w:r w:rsidRPr="003A573B">
        <w:rPr>
          <w:rFonts w:ascii="Arial" w:hAnsi="Arial" w:cs="Arial"/>
          <w:b/>
        </w:rPr>
        <w:t>Adres:</w:t>
      </w:r>
      <w:r w:rsidRPr="003A573B">
        <w:rPr>
          <w:rFonts w:ascii="Arial" w:hAnsi="Arial" w:cs="Arial"/>
        </w:rPr>
        <w:t xml:space="preserve"> ul. Wojska</w:t>
      </w:r>
      <w:r w:rsidR="00FB397D" w:rsidRPr="003A573B">
        <w:rPr>
          <w:rFonts w:ascii="Arial" w:hAnsi="Arial" w:cs="Arial"/>
        </w:rPr>
        <w:t xml:space="preserve"> Polskiego 2F, 22 – 400 Zamość </w:t>
      </w:r>
    </w:p>
    <w:p w:rsidR="0043477E" w:rsidRPr="003A573B" w:rsidRDefault="00FB5FCC" w:rsidP="003A573B">
      <w:pPr>
        <w:spacing w:after="0"/>
        <w:rPr>
          <w:rFonts w:ascii="Arial" w:hAnsi="Arial" w:cs="Arial"/>
        </w:rPr>
      </w:pPr>
      <w:r w:rsidRPr="003A573B">
        <w:rPr>
          <w:rFonts w:ascii="Arial" w:hAnsi="Arial" w:cs="Arial"/>
          <w:b/>
        </w:rPr>
        <w:t>Adres strony internetow</w:t>
      </w:r>
      <w:r w:rsidRPr="003A573B">
        <w:rPr>
          <w:rFonts w:ascii="Arial" w:hAnsi="Arial" w:cs="Arial"/>
        </w:rPr>
        <w:t xml:space="preserve">ej: </w:t>
      </w:r>
      <w:hyperlink r:id="rId8">
        <w:r w:rsidRPr="003A573B">
          <w:rPr>
            <w:rStyle w:val="czeinternetowe"/>
            <w:rFonts w:ascii="Arial" w:hAnsi="Arial" w:cs="Arial"/>
            <w:color w:val="auto"/>
          </w:rPr>
          <w:t>www.32wog.wp.mil.pl</w:t>
        </w:r>
      </w:hyperlink>
    </w:p>
    <w:p w:rsidR="0043477E" w:rsidRPr="003A573B" w:rsidRDefault="007D5BB9" w:rsidP="003A573B">
      <w:pPr>
        <w:contextualSpacing/>
        <w:jc w:val="both"/>
        <w:rPr>
          <w:rFonts w:ascii="Arial" w:hAnsi="Arial" w:cs="Arial"/>
        </w:rPr>
      </w:pPr>
      <w:hyperlink r:id="rId9">
        <w:r w:rsidR="00FB5FCC" w:rsidRPr="003A573B">
          <w:rPr>
            <w:rFonts w:ascii="Arial" w:hAnsi="Arial" w:cs="Arial"/>
            <w:b/>
            <w:color w:val="0000FF" w:themeColor="hyperlink"/>
            <w:u w:val="single"/>
          </w:rPr>
          <w:t>https://platformazakupowa.pl/pn/32wog</w:t>
        </w:r>
      </w:hyperlink>
      <w:r w:rsidR="00FB5FCC" w:rsidRPr="003A573B">
        <w:rPr>
          <w:rFonts w:ascii="Arial" w:hAnsi="Arial" w:cs="Arial"/>
          <w:b/>
        </w:rPr>
        <w:t xml:space="preserve"> </w:t>
      </w:r>
    </w:p>
    <w:p w:rsidR="0043477E" w:rsidRPr="003A573B" w:rsidRDefault="00FB5FCC" w:rsidP="003A573B">
      <w:pPr>
        <w:spacing w:after="0"/>
        <w:rPr>
          <w:rFonts w:ascii="Arial" w:hAnsi="Arial" w:cs="Arial"/>
          <w:b/>
        </w:rPr>
      </w:pPr>
      <w:r w:rsidRPr="003A573B">
        <w:rPr>
          <w:rFonts w:ascii="Arial" w:hAnsi="Arial" w:cs="Arial"/>
          <w:b/>
          <w:u w:val="single"/>
        </w:rPr>
        <w:t>NIP:</w:t>
      </w:r>
      <w:r w:rsidRPr="003A573B">
        <w:rPr>
          <w:rFonts w:ascii="Arial" w:hAnsi="Arial" w:cs="Arial"/>
        </w:rPr>
        <w:t xml:space="preserve"> </w:t>
      </w:r>
      <w:r w:rsidRPr="003A573B">
        <w:rPr>
          <w:rFonts w:ascii="Arial" w:hAnsi="Arial" w:cs="Arial"/>
          <w:b/>
        </w:rPr>
        <w:t>922-304-63-57</w:t>
      </w:r>
    </w:p>
    <w:p w:rsidR="0043477E" w:rsidRPr="003A573B" w:rsidRDefault="00FB397D" w:rsidP="003A573B">
      <w:pPr>
        <w:spacing w:after="0"/>
        <w:rPr>
          <w:rFonts w:ascii="Arial" w:hAnsi="Arial" w:cs="Arial"/>
        </w:rPr>
      </w:pPr>
      <w:r w:rsidRPr="003A573B">
        <w:rPr>
          <w:rFonts w:ascii="Arial" w:hAnsi="Arial" w:cs="Arial"/>
        </w:rPr>
        <w:t>Telefon</w:t>
      </w:r>
      <w:r w:rsidR="00FB5FCC" w:rsidRPr="003A573B">
        <w:rPr>
          <w:rFonts w:ascii="Arial" w:hAnsi="Arial" w:cs="Arial"/>
        </w:rPr>
        <w:t xml:space="preserve">: </w:t>
      </w:r>
      <w:r w:rsidRPr="003A573B">
        <w:rPr>
          <w:rFonts w:ascii="Arial" w:hAnsi="Arial" w:cs="Arial"/>
          <w:b/>
        </w:rPr>
        <w:t>261 181</w:t>
      </w:r>
      <w:r w:rsidR="004F7B8A">
        <w:rPr>
          <w:rFonts w:ascii="Arial" w:hAnsi="Arial" w:cs="Arial"/>
          <w:b/>
        </w:rPr>
        <w:t> </w:t>
      </w:r>
      <w:r w:rsidR="00B27215">
        <w:rPr>
          <w:rFonts w:ascii="Arial" w:hAnsi="Arial" w:cs="Arial"/>
          <w:b/>
        </w:rPr>
        <w:t>580</w:t>
      </w:r>
      <w:r w:rsidR="004F7B8A">
        <w:rPr>
          <w:rFonts w:ascii="Arial" w:hAnsi="Arial" w:cs="Arial"/>
          <w:b/>
        </w:rPr>
        <w:t>, 261 181 387.</w:t>
      </w:r>
    </w:p>
    <w:p w:rsidR="0043477E" w:rsidRPr="003A573B" w:rsidRDefault="00FB5FCC" w:rsidP="003A573B">
      <w:pPr>
        <w:spacing w:after="0"/>
        <w:rPr>
          <w:rFonts w:ascii="Arial" w:hAnsi="Arial" w:cs="Arial"/>
        </w:rPr>
      </w:pPr>
      <w:r w:rsidRPr="003A573B">
        <w:rPr>
          <w:rFonts w:ascii="Arial" w:hAnsi="Arial" w:cs="Arial"/>
          <w:b/>
        </w:rPr>
        <w:t>E-mail</w:t>
      </w:r>
      <w:r w:rsidRPr="003A573B">
        <w:rPr>
          <w:rFonts w:ascii="Arial" w:hAnsi="Arial" w:cs="Arial"/>
        </w:rPr>
        <w:t xml:space="preserve">: </w:t>
      </w:r>
      <w:hyperlink r:id="rId10">
        <w:r w:rsidRPr="003A573B">
          <w:rPr>
            <w:rStyle w:val="czeinternetowe"/>
            <w:rFonts w:ascii="Arial" w:hAnsi="Arial" w:cs="Arial"/>
            <w:color w:val="auto"/>
          </w:rPr>
          <w:t>32wog.zampub@ron.mil.pl</w:t>
        </w:r>
      </w:hyperlink>
    </w:p>
    <w:p w:rsidR="0043477E" w:rsidRPr="003A573B" w:rsidRDefault="00FB5FCC" w:rsidP="003A573B">
      <w:pPr>
        <w:contextualSpacing/>
        <w:rPr>
          <w:rFonts w:ascii="Arial" w:hAnsi="Arial" w:cs="Arial"/>
          <w:b/>
          <w:u w:val="single"/>
        </w:rPr>
      </w:pPr>
      <w:r w:rsidRPr="003A573B">
        <w:rPr>
          <w:rFonts w:ascii="Arial" w:hAnsi="Arial" w:cs="Arial"/>
          <w:b/>
          <w:u w:val="single"/>
        </w:rPr>
        <w:t>Godziny pracy 32 Wojskowego Oddziału Gospodarczego w Zamościu:</w:t>
      </w:r>
    </w:p>
    <w:p w:rsidR="0043477E" w:rsidRPr="003A573B" w:rsidRDefault="00FB5FCC" w:rsidP="003A573B">
      <w:pPr>
        <w:spacing w:after="0"/>
        <w:ind w:firstLine="708"/>
        <w:rPr>
          <w:rFonts w:ascii="Arial" w:hAnsi="Arial" w:cs="Arial"/>
        </w:rPr>
      </w:pPr>
      <w:r w:rsidRPr="003A573B">
        <w:rPr>
          <w:rFonts w:ascii="Arial" w:hAnsi="Arial" w:cs="Arial"/>
        </w:rPr>
        <w:t>- od poniedziałk</w:t>
      </w:r>
      <w:r w:rsidR="00FB397D" w:rsidRPr="003A573B">
        <w:rPr>
          <w:rFonts w:ascii="Arial" w:hAnsi="Arial" w:cs="Arial"/>
        </w:rPr>
        <w:t>u do czwartku w godz.:</w:t>
      </w:r>
      <w:r w:rsidRPr="003A573B">
        <w:rPr>
          <w:rFonts w:ascii="Arial" w:hAnsi="Arial" w:cs="Arial"/>
        </w:rPr>
        <w:t xml:space="preserve"> 7:00 – 15:30</w:t>
      </w:r>
    </w:p>
    <w:p w:rsidR="0043477E" w:rsidRPr="003A573B" w:rsidRDefault="00FB5FCC" w:rsidP="003A573B">
      <w:pPr>
        <w:spacing w:after="0"/>
        <w:ind w:firstLine="708"/>
        <w:rPr>
          <w:rFonts w:ascii="Arial" w:hAnsi="Arial" w:cs="Arial"/>
        </w:rPr>
      </w:pPr>
      <w:r w:rsidRPr="003A573B">
        <w:rPr>
          <w:rFonts w:ascii="Arial" w:hAnsi="Arial" w:cs="Arial"/>
        </w:rPr>
        <w:t xml:space="preserve">- w piątek w godz.: 7:00 – 13:00 </w:t>
      </w:r>
    </w:p>
    <w:p w:rsidR="0043477E" w:rsidRPr="003A573B" w:rsidRDefault="0043477E" w:rsidP="003A573B">
      <w:pPr>
        <w:rPr>
          <w:rFonts w:ascii="Arial" w:hAnsi="Arial" w:cs="Arial"/>
        </w:rPr>
      </w:pPr>
    </w:p>
    <w:p w:rsidR="0043477E" w:rsidRPr="003A573B" w:rsidRDefault="00FB5FCC" w:rsidP="003A573B">
      <w:pPr>
        <w:spacing w:after="0"/>
        <w:jc w:val="center"/>
        <w:textAlignment w:val="baseline"/>
        <w:rPr>
          <w:rFonts w:ascii="Arial" w:eastAsia="Times New Roman" w:hAnsi="Arial" w:cs="Arial"/>
          <w:b/>
          <w:bCs/>
          <w:lang w:eastAsia="pl-PL"/>
        </w:rPr>
      </w:pPr>
      <w:r w:rsidRPr="003A573B">
        <w:rPr>
          <w:rFonts w:ascii="Arial" w:eastAsia="Times New Roman" w:hAnsi="Arial" w:cs="Arial"/>
          <w:b/>
          <w:bCs/>
          <w:lang w:eastAsia="pl-PL"/>
        </w:rPr>
        <w:t>ZAPYTANIE</w:t>
      </w:r>
      <w:r w:rsidRPr="003A573B">
        <w:rPr>
          <w:rFonts w:ascii="Arial" w:eastAsia="Times New Roman" w:hAnsi="Arial" w:cs="Arial"/>
          <w:b/>
          <w:lang w:eastAsia="pl-PL"/>
        </w:rPr>
        <w:t xml:space="preserve"> </w:t>
      </w:r>
      <w:r w:rsidRPr="003A573B">
        <w:rPr>
          <w:rFonts w:ascii="Arial" w:eastAsia="Times New Roman" w:hAnsi="Arial" w:cs="Arial"/>
          <w:b/>
          <w:bCs/>
          <w:lang w:eastAsia="pl-PL"/>
        </w:rPr>
        <w:t>OFERTOWE</w:t>
      </w:r>
    </w:p>
    <w:p w:rsidR="0043477E" w:rsidRPr="003A573B" w:rsidRDefault="0043477E" w:rsidP="003A573B">
      <w:pPr>
        <w:spacing w:after="0"/>
        <w:jc w:val="center"/>
        <w:textAlignment w:val="baseline"/>
        <w:rPr>
          <w:rFonts w:ascii="Arial" w:eastAsia="Times New Roman" w:hAnsi="Arial" w:cs="Arial"/>
          <w:b/>
          <w:bCs/>
          <w:lang w:eastAsia="pl-PL"/>
        </w:rPr>
      </w:pPr>
    </w:p>
    <w:p w:rsidR="00A47AAC" w:rsidRDefault="003066FB" w:rsidP="00FE44B6">
      <w:pPr>
        <w:spacing w:after="0"/>
        <w:jc w:val="both"/>
        <w:rPr>
          <w:rFonts w:ascii="Arial" w:eastAsia="Times New Roman" w:hAnsi="Arial" w:cs="Arial"/>
          <w:b/>
          <w:lang w:eastAsia="pl-PL"/>
        </w:rPr>
      </w:pPr>
      <w:bookmarkStart w:id="0" w:name="_Hlk93917055"/>
      <w:bookmarkStart w:id="1" w:name="_Hlk93990425"/>
      <w:r>
        <w:rPr>
          <w:rFonts w:ascii="Arial" w:eastAsia="Times New Roman" w:hAnsi="Arial" w:cs="Arial"/>
          <w:b/>
          <w:lang w:eastAsia="pl-PL"/>
        </w:rPr>
        <w:t xml:space="preserve">Dostawa węgla opałowego workowanego na teren kompleksu wojskowego zlokalizowanego w rejonie działania Grupy Zabezpieczenia Chełm/32 WOG </w:t>
      </w:r>
      <w:proofErr w:type="gramStart"/>
      <w:r>
        <w:rPr>
          <w:rFonts w:ascii="Arial" w:eastAsia="Times New Roman" w:hAnsi="Arial" w:cs="Arial"/>
          <w:b/>
          <w:lang w:eastAsia="pl-PL"/>
        </w:rPr>
        <w:t xml:space="preserve">Zamość </w:t>
      </w:r>
      <w:r w:rsidR="00A47AAC" w:rsidRPr="00AE6CEF">
        <w:rPr>
          <w:rFonts w:ascii="Arial" w:eastAsia="Times New Roman" w:hAnsi="Arial" w:cs="Arial"/>
          <w:b/>
          <w:lang w:eastAsia="pl-PL"/>
        </w:rPr>
        <w:t>.</w:t>
      </w:r>
      <w:proofErr w:type="gramEnd"/>
      <w:r w:rsidR="00A47AAC" w:rsidRPr="00AE6CEF">
        <w:rPr>
          <w:rFonts w:ascii="Arial" w:eastAsia="Times New Roman" w:hAnsi="Arial" w:cs="Arial"/>
          <w:b/>
          <w:lang w:eastAsia="pl-PL"/>
        </w:rPr>
        <w:t xml:space="preserve"> </w:t>
      </w:r>
      <w:bookmarkEnd w:id="0"/>
      <w:r w:rsidR="00A47AAC" w:rsidRPr="00AE6CEF">
        <w:rPr>
          <w:rFonts w:ascii="Arial" w:hAnsi="Arial" w:cs="Arial"/>
          <w:b/>
        </w:rPr>
        <w:t xml:space="preserve"> Nr sprawy: ZP/ZO/</w:t>
      </w:r>
      <w:r>
        <w:rPr>
          <w:rFonts w:ascii="Arial" w:hAnsi="Arial" w:cs="Arial"/>
          <w:b/>
        </w:rPr>
        <w:t>1</w:t>
      </w:r>
      <w:r w:rsidR="00A47AAC" w:rsidRPr="00AE6CEF">
        <w:rPr>
          <w:rFonts w:ascii="Arial" w:hAnsi="Arial" w:cs="Arial"/>
          <w:b/>
        </w:rPr>
        <w:t>/202</w:t>
      </w:r>
      <w:r>
        <w:rPr>
          <w:rFonts w:ascii="Arial" w:hAnsi="Arial" w:cs="Arial"/>
          <w:b/>
        </w:rPr>
        <w:t>2</w:t>
      </w:r>
      <w:r w:rsidR="00A47AAC" w:rsidRPr="00AE6CEF">
        <w:rPr>
          <w:rFonts w:ascii="Arial" w:hAnsi="Arial" w:cs="Arial"/>
          <w:b/>
          <w:lang w:eastAsia="ar-SA"/>
        </w:rPr>
        <w:t>,</w:t>
      </w:r>
      <w:r w:rsidR="00A47AAC" w:rsidRPr="00AE6CEF">
        <w:rPr>
          <w:rFonts w:ascii="Arial" w:eastAsia="Times New Roman" w:hAnsi="Arial" w:cs="Arial"/>
          <w:b/>
          <w:lang w:eastAsia="pl-PL"/>
        </w:rPr>
        <w:t xml:space="preserve"> </w:t>
      </w:r>
    </w:p>
    <w:bookmarkEnd w:id="1"/>
    <w:p w:rsidR="00261D30" w:rsidRDefault="00705B6B" w:rsidP="00FE44B6">
      <w:pPr>
        <w:spacing w:after="0"/>
        <w:jc w:val="both"/>
        <w:rPr>
          <w:rFonts w:ascii="Arial" w:eastAsia="Times New Roman" w:hAnsi="Arial" w:cs="Arial"/>
          <w:b/>
          <w:lang w:eastAsia="pl-PL"/>
        </w:rPr>
      </w:pPr>
      <w:r w:rsidRPr="003A573B">
        <w:rPr>
          <w:rFonts w:ascii="Arial" w:hAnsi="Arial" w:cs="Arial"/>
        </w:rPr>
        <w:t>32 Wojskowy Oddział Gospodarczy</w:t>
      </w:r>
      <w:r w:rsidR="00FB397D" w:rsidRPr="003A573B">
        <w:rPr>
          <w:rFonts w:ascii="Arial" w:hAnsi="Arial" w:cs="Arial"/>
        </w:rPr>
        <w:t xml:space="preserve">, 22 - 400 </w:t>
      </w:r>
      <w:r w:rsidR="00FB5FCC" w:rsidRPr="003A573B">
        <w:rPr>
          <w:rFonts w:ascii="Arial" w:hAnsi="Arial" w:cs="Arial"/>
        </w:rPr>
        <w:t>Zamość, ul. Wojska Polskiego 2F</w:t>
      </w:r>
      <w:r w:rsidR="00FB397D" w:rsidRPr="003A573B">
        <w:rPr>
          <w:rFonts w:ascii="Arial" w:eastAsia="Times New Roman" w:hAnsi="Arial" w:cs="Arial"/>
          <w:color w:val="000000"/>
          <w:lang w:eastAsia="pl-PL"/>
        </w:rPr>
        <w:t xml:space="preserve">, działając </w:t>
      </w:r>
      <w:r w:rsidR="00FB5FCC" w:rsidRPr="003A573B">
        <w:rPr>
          <w:rFonts w:ascii="Arial" w:eastAsia="Times New Roman" w:hAnsi="Arial" w:cs="Arial"/>
          <w:color w:val="000000"/>
          <w:lang w:eastAsia="pl-PL"/>
        </w:rPr>
        <w:t>w oparciu o zapisy regulaminu dotyczącego udzielenia zamówień o wartości</w:t>
      </w:r>
      <w:r w:rsidRPr="003A573B">
        <w:rPr>
          <w:rFonts w:ascii="Arial" w:eastAsia="Times New Roman" w:hAnsi="Arial" w:cs="Arial"/>
          <w:lang w:eastAsia="pl-PL"/>
        </w:rPr>
        <w:t xml:space="preserve"> nie</w:t>
      </w:r>
      <w:r w:rsidR="00FB5FCC" w:rsidRPr="003A573B">
        <w:rPr>
          <w:rFonts w:ascii="Arial" w:eastAsia="Times New Roman" w:hAnsi="Arial" w:cs="Arial"/>
          <w:lang w:eastAsia="pl-PL"/>
        </w:rPr>
        <w:t>przekr</w:t>
      </w:r>
      <w:r w:rsidR="00FB397D" w:rsidRPr="003A573B">
        <w:rPr>
          <w:rFonts w:ascii="Arial" w:eastAsia="Times New Roman" w:hAnsi="Arial" w:cs="Arial"/>
          <w:lang w:eastAsia="pl-PL"/>
        </w:rPr>
        <w:t xml:space="preserve">aczającej 130 </w:t>
      </w:r>
      <w:r w:rsidRPr="003A573B">
        <w:rPr>
          <w:rFonts w:ascii="Arial" w:eastAsia="Times New Roman" w:hAnsi="Arial" w:cs="Arial"/>
          <w:lang w:eastAsia="pl-PL"/>
        </w:rPr>
        <w:t>000, 00 zł netto,</w:t>
      </w:r>
      <w:r w:rsidR="00FB397D" w:rsidRPr="003A573B">
        <w:rPr>
          <w:rFonts w:ascii="Arial" w:eastAsia="Times New Roman" w:hAnsi="Arial" w:cs="Arial"/>
          <w:lang w:eastAsia="pl-PL"/>
        </w:rPr>
        <w:t xml:space="preserve"> zaprasza do złożenia oferty w postępowaniu pod nazwą: </w:t>
      </w:r>
      <w:r w:rsidR="003066FB">
        <w:rPr>
          <w:rFonts w:ascii="Arial" w:eastAsia="Times New Roman" w:hAnsi="Arial" w:cs="Arial"/>
          <w:b/>
          <w:lang w:eastAsia="pl-PL"/>
        </w:rPr>
        <w:t xml:space="preserve">Dostawa węgla opałowego workowanego na teren kompleksu wojskowego zlokalizowanego w rejonie działania Grupy Zabezpieczenia Chełm/32 WOG </w:t>
      </w:r>
      <w:proofErr w:type="gramStart"/>
      <w:r w:rsidR="003066FB">
        <w:rPr>
          <w:rFonts w:ascii="Arial" w:eastAsia="Times New Roman" w:hAnsi="Arial" w:cs="Arial"/>
          <w:b/>
          <w:lang w:eastAsia="pl-PL"/>
        </w:rPr>
        <w:t xml:space="preserve">Zamość </w:t>
      </w:r>
      <w:r w:rsidR="003066FB" w:rsidRPr="00AE6CEF">
        <w:rPr>
          <w:rFonts w:ascii="Arial" w:eastAsia="Times New Roman" w:hAnsi="Arial" w:cs="Arial"/>
          <w:b/>
          <w:lang w:eastAsia="pl-PL"/>
        </w:rPr>
        <w:t>.</w:t>
      </w:r>
      <w:proofErr w:type="gramEnd"/>
    </w:p>
    <w:p w:rsidR="00A47AAC" w:rsidRPr="003A573B" w:rsidRDefault="00A47AAC" w:rsidP="00FE44B6">
      <w:pPr>
        <w:spacing w:after="0"/>
        <w:jc w:val="both"/>
        <w:rPr>
          <w:rFonts w:ascii="Arial" w:hAnsi="Arial" w:cs="Arial"/>
          <w:i/>
        </w:rPr>
      </w:pPr>
    </w:p>
    <w:p w:rsidR="0043477E" w:rsidRPr="003A573B" w:rsidRDefault="00FB5FCC" w:rsidP="003A573B">
      <w:pPr>
        <w:jc w:val="center"/>
        <w:rPr>
          <w:rFonts w:ascii="Arial" w:hAnsi="Arial" w:cs="Arial"/>
          <w:b/>
        </w:rPr>
      </w:pPr>
      <w:r w:rsidRPr="003A573B">
        <w:rPr>
          <w:rFonts w:ascii="Arial" w:hAnsi="Arial" w:cs="Arial"/>
          <w:b/>
        </w:rPr>
        <w:t>Korzystanie z platformy zakupowej przez Wykonawcę jest bezpłatne.</w:t>
      </w:r>
    </w:p>
    <w:p w:rsidR="0043477E" w:rsidRPr="003A573B" w:rsidRDefault="00FB5FCC" w:rsidP="003A573B">
      <w:pPr>
        <w:spacing w:after="0"/>
        <w:contextualSpacing/>
        <w:jc w:val="both"/>
        <w:rPr>
          <w:rFonts w:ascii="Arial" w:eastAsia="Times New Roman" w:hAnsi="Arial" w:cs="Arial"/>
          <w:lang w:eastAsia="pl-PL"/>
        </w:rPr>
      </w:pPr>
      <w:r w:rsidRPr="003A573B">
        <w:rPr>
          <w:rFonts w:ascii="Arial" w:eastAsia="Times New Roman" w:hAnsi="Arial" w:cs="Arial"/>
          <w:b/>
          <w:lang w:eastAsia="pl-PL"/>
        </w:rPr>
        <w:t>Wstęp OBCOKRAJOWCÓW do obiektów wojskowych może być realizowany</w:t>
      </w:r>
      <w:r w:rsidRPr="003A573B">
        <w:rPr>
          <w:rFonts w:ascii="Arial" w:eastAsia="Times New Roman" w:hAnsi="Arial" w:cs="Arial"/>
          <w:b/>
          <w:bCs/>
          <w:lang w:eastAsia="pl-PL"/>
        </w:rPr>
        <w:t xml:space="preserve"> </w:t>
      </w:r>
      <w:r w:rsidRPr="003A573B">
        <w:rPr>
          <w:rFonts w:ascii="Arial" w:eastAsia="Times New Roman" w:hAnsi="Arial" w:cs="Arial"/>
          <w:b/>
          <w:bCs/>
          <w:u w:val="single"/>
          <w:lang w:eastAsia="pl-PL"/>
        </w:rPr>
        <w:t>wyłącznie</w:t>
      </w:r>
      <w:r w:rsidRPr="003A573B">
        <w:rPr>
          <w:rFonts w:ascii="Arial" w:eastAsia="Times New Roman" w:hAnsi="Arial" w:cs="Arial"/>
          <w:b/>
          <w:bCs/>
          <w:lang w:eastAsia="pl-PL"/>
        </w:rPr>
        <w:t xml:space="preserve"> na podstawie </w:t>
      </w:r>
      <w:r w:rsidRPr="003A573B">
        <w:rPr>
          <w:rFonts w:ascii="Arial" w:eastAsia="Times New Roman" w:hAnsi="Arial" w:cs="Arial"/>
          <w:b/>
          <w:bCs/>
          <w:u w:val="single"/>
          <w:lang w:eastAsia="pl-PL"/>
        </w:rPr>
        <w:t>POZWOLEŃ</w:t>
      </w:r>
      <w:r w:rsidRPr="003A573B">
        <w:rPr>
          <w:rFonts w:ascii="Arial" w:eastAsia="Times New Roman" w:hAnsi="Arial" w:cs="Arial"/>
          <w:b/>
          <w:bCs/>
          <w:lang w:eastAsia="pl-PL"/>
        </w:rPr>
        <w:t xml:space="preserve"> wydanych na zasadach określonych </w:t>
      </w:r>
      <w:r w:rsidR="00FB397D" w:rsidRPr="003A573B">
        <w:rPr>
          <w:rFonts w:ascii="Arial" w:eastAsia="Times New Roman" w:hAnsi="Arial" w:cs="Arial"/>
          <w:b/>
          <w:bCs/>
          <w:lang w:eastAsia="pl-PL"/>
        </w:rPr>
        <w:br/>
      </w:r>
      <w:r w:rsidRPr="003A573B">
        <w:rPr>
          <w:rFonts w:ascii="Arial" w:eastAsia="Times New Roman" w:hAnsi="Arial" w:cs="Arial"/>
          <w:b/>
          <w:bCs/>
          <w:lang w:eastAsia="pl-PL"/>
        </w:rPr>
        <w:t>w Decyzji Nr 19/MON Ministra Obrony Narodowej z dnia 24 stycznia2017</w:t>
      </w:r>
      <w:r w:rsidR="00FB397D" w:rsidRPr="003A573B">
        <w:rPr>
          <w:rFonts w:ascii="Arial" w:eastAsia="Times New Roman" w:hAnsi="Arial" w:cs="Arial"/>
          <w:b/>
          <w:bCs/>
          <w:lang w:eastAsia="pl-PL"/>
        </w:rPr>
        <w:t xml:space="preserve"> </w:t>
      </w:r>
      <w:r w:rsidRPr="003A573B">
        <w:rPr>
          <w:rFonts w:ascii="Arial" w:eastAsia="Times New Roman" w:hAnsi="Arial" w:cs="Arial"/>
          <w:b/>
          <w:bCs/>
          <w:lang w:eastAsia="pl-PL"/>
        </w:rPr>
        <w:t xml:space="preserve">r. </w:t>
      </w:r>
      <w:r w:rsidR="00FB397D" w:rsidRPr="003A573B">
        <w:rPr>
          <w:rFonts w:ascii="Arial" w:eastAsia="Times New Roman" w:hAnsi="Arial" w:cs="Arial"/>
          <w:b/>
          <w:bCs/>
          <w:lang w:eastAsia="pl-PL"/>
        </w:rPr>
        <w:br/>
      </w:r>
      <w:r w:rsidRPr="003A573B">
        <w:rPr>
          <w:rFonts w:ascii="Arial" w:eastAsia="Times New Roman" w:hAnsi="Arial" w:cs="Arial"/>
          <w:b/>
          <w:bCs/>
          <w:lang w:eastAsia="pl-PL"/>
        </w:rPr>
        <w:t xml:space="preserve">w sprawie organizowania współpracy międzynarodowej w resorcie obrony narodowej (Dz. U. MON, poz. 18). </w:t>
      </w:r>
    </w:p>
    <w:p w:rsidR="0043477E" w:rsidRPr="003A573B" w:rsidRDefault="0043477E" w:rsidP="003A573B">
      <w:pPr>
        <w:spacing w:after="0"/>
        <w:ind w:left="720"/>
        <w:contextualSpacing/>
        <w:jc w:val="both"/>
        <w:rPr>
          <w:rFonts w:ascii="Arial" w:eastAsia="Times New Roman" w:hAnsi="Arial" w:cs="Arial"/>
          <w:lang w:eastAsia="pl-PL"/>
        </w:rPr>
      </w:pPr>
    </w:p>
    <w:p w:rsidR="0043477E" w:rsidRPr="003A573B" w:rsidRDefault="00FB5FCC" w:rsidP="003A573B">
      <w:pPr>
        <w:numPr>
          <w:ilvl w:val="0"/>
          <w:numId w:val="2"/>
        </w:numPr>
        <w:spacing w:after="0"/>
        <w:contextualSpacing/>
        <w:jc w:val="both"/>
        <w:rPr>
          <w:rFonts w:ascii="Arial" w:hAnsi="Arial" w:cs="Arial"/>
        </w:rPr>
      </w:pPr>
      <w:r w:rsidRPr="003A573B">
        <w:rPr>
          <w:rFonts w:ascii="Arial" w:hAnsi="Arial" w:cs="Arial"/>
        </w:rPr>
        <w:t>Zgodnie z art. 13 ust. 1 i 2 rozporządzenia Parlamentu Euro</w:t>
      </w:r>
      <w:r w:rsidR="00FB397D" w:rsidRPr="003A573B">
        <w:rPr>
          <w:rFonts w:ascii="Arial" w:hAnsi="Arial" w:cs="Arial"/>
        </w:rPr>
        <w:t xml:space="preserve">pejskiego </w:t>
      </w:r>
      <w:r w:rsidRPr="003A573B">
        <w:rPr>
          <w:rFonts w:ascii="Arial" w:hAnsi="Arial" w:cs="Arial"/>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3477E" w:rsidRPr="003A573B" w:rsidRDefault="00FB5FCC" w:rsidP="003A573B">
      <w:pPr>
        <w:numPr>
          <w:ilvl w:val="0"/>
          <w:numId w:val="1"/>
        </w:numPr>
        <w:spacing w:after="0"/>
        <w:ind w:left="851" w:hanging="425"/>
        <w:contextualSpacing/>
        <w:jc w:val="both"/>
        <w:rPr>
          <w:rFonts w:ascii="Arial" w:hAnsi="Arial" w:cs="Arial"/>
        </w:rPr>
      </w:pPr>
      <w:r w:rsidRPr="003A573B">
        <w:rPr>
          <w:rFonts w:ascii="Arial" w:hAnsi="Arial" w:cs="Arial"/>
        </w:rPr>
        <w:t>Administratorem Pani/Pana dan</w:t>
      </w:r>
      <w:r w:rsidR="00AD311C">
        <w:rPr>
          <w:rFonts w:ascii="Arial" w:hAnsi="Arial" w:cs="Arial"/>
        </w:rPr>
        <w:t>ych osobowych jest 32 Wojskowy Oddział Gospodarczy</w:t>
      </w:r>
      <w:r w:rsidRPr="003A573B">
        <w:rPr>
          <w:rFonts w:ascii="Arial" w:hAnsi="Arial" w:cs="Arial"/>
        </w:rPr>
        <w:t xml:space="preserve"> w Zamościu, ul. Wojska Polskiego 2F, 22 – 400 Zamość;</w:t>
      </w:r>
    </w:p>
    <w:p w:rsidR="00FB397D" w:rsidRPr="003A573B" w:rsidRDefault="00FB5FCC" w:rsidP="003A573B">
      <w:pPr>
        <w:numPr>
          <w:ilvl w:val="0"/>
          <w:numId w:val="1"/>
        </w:numPr>
        <w:spacing w:after="0"/>
        <w:ind w:left="851" w:hanging="425"/>
        <w:contextualSpacing/>
        <w:jc w:val="both"/>
        <w:rPr>
          <w:rFonts w:ascii="Arial" w:hAnsi="Arial" w:cs="Arial"/>
          <w:color w:val="000000" w:themeColor="text1"/>
          <w:u w:val="single"/>
        </w:rPr>
      </w:pPr>
      <w:r w:rsidRPr="003A573B">
        <w:rPr>
          <w:rFonts w:ascii="Arial" w:hAnsi="Arial" w:cs="Arial"/>
          <w:color w:val="000000" w:themeColor="text1"/>
        </w:rPr>
        <w:t>In</w:t>
      </w:r>
      <w:r w:rsidRPr="003A573B">
        <w:rPr>
          <w:rFonts w:ascii="Arial" w:hAnsi="Arial" w:cs="Arial"/>
        </w:rPr>
        <w:t>spektor ochrony danych osobo</w:t>
      </w:r>
      <w:r w:rsidRPr="003A573B">
        <w:rPr>
          <w:rFonts w:ascii="Arial" w:hAnsi="Arial" w:cs="Arial"/>
          <w:color w:val="000000" w:themeColor="text1"/>
        </w:rPr>
        <w:t xml:space="preserve">wych w 32 Wojskowym Oddziale Gospodarczym w Zamościu kontakt e-mail: </w:t>
      </w:r>
      <w:hyperlink r:id="rId11" w:history="1">
        <w:r w:rsidR="00AD311C" w:rsidRPr="00ED1B62">
          <w:rPr>
            <w:rStyle w:val="Hipercze"/>
            <w:rFonts w:ascii="Arial" w:hAnsi="Arial" w:cs="Arial"/>
          </w:rPr>
          <w:t>32wog.iod@ron.mil.pl</w:t>
        </w:r>
      </w:hyperlink>
      <w:r w:rsidRPr="003A573B">
        <w:rPr>
          <w:rFonts w:ascii="Arial" w:hAnsi="Arial" w:cs="Arial"/>
          <w:color w:val="000000" w:themeColor="text1"/>
          <w:u w:val="single"/>
        </w:rPr>
        <w:t>;</w:t>
      </w:r>
    </w:p>
    <w:p w:rsidR="0043477E" w:rsidRPr="003A573B" w:rsidRDefault="00FB5FCC" w:rsidP="00913012">
      <w:pPr>
        <w:numPr>
          <w:ilvl w:val="0"/>
          <w:numId w:val="1"/>
        </w:numPr>
        <w:spacing w:after="0"/>
        <w:ind w:left="851" w:hanging="425"/>
        <w:contextualSpacing/>
        <w:jc w:val="both"/>
        <w:rPr>
          <w:rFonts w:ascii="Arial" w:hAnsi="Arial" w:cs="Arial"/>
          <w:color w:val="000000" w:themeColor="text1"/>
          <w:u w:val="single"/>
        </w:rPr>
      </w:pPr>
      <w:r w:rsidRPr="003A573B">
        <w:rPr>
          <w:rFonts w:ascii="Arial" w:hAnsi="Arial" w:cs="Arial"/>
        </w:rPr>
        <w:t xml:space="preserve">Pani/Pana dane osobowe przetwarzane będą na podstawie art. 6 ust. 1 lit. c RODO w celu związanym z postępowaniem o udzielenie zamówienia publicznego pod nazwą: </w:t>
      </w:r>
      <w:r w:rsidR="003066FB">
        <w:rPr>
          <w:rFonts w:ascii="Arial" w:eastAsia="Times New Roman" w:hAnsi="Arial" w:cs="Arial"/>
          <w:b/>
          <w:lang w:eastAsia="pl-PL"/>
        </w:rPr>
        <w:t xml:space="preserve">Dostawa węgla opałowego workowanego na teren kompleksu wojskowego zlokalizowanego w rejonie działania Grupy Zabezpieczenia Chełm/32 WOG </w:t>
      </w:r>
      <w:proofErr w:type="gramStart"/>
      <w:r w:rsidR="003066FB">
        <w:rPr>
          <w:rFonts w:ascii="Arial" w:eastAsia="Times New Roman" w:hAnsi="Arial" w:cs="Arial"/>
          <w:b/>
          <w:lang w:eastAsia="pl-PL"/>
        </w:rPr>
        <w:t xml:space="preserve">Zamość </w:t>
      </w:r>
      <w:r w:rsidR="003066FB" w:rsidRPr="00AE6CEF">
        <w:rPr>
          <w:rFonts w:ascii="Arial" w:eastAsia="Times New Roman" w:hAnsi="Arial" w:cs="Arial"/>
          <w:b/>
          <w:lang w:eastAsia="pl-PL"/>
        </w:rPr>
        <w:t>.</w:t>
      </w:r>
      <w:proofErr w:type="gramEnd"/>
      <w:r w:rsidR="003066FB" w:rsidRPr="00AE6CEF">
        <w:rPr>
          <w:rFonts w:ascii="Arial" w:eastAsia="Times New Roman" w:hAnsi="Arial" w:cs="Arial"/>
          <w:b/>
          <w:lang w:eastAsia="pl-PL"/>
        </w:rPr>
        <w:t xml:space="preserve"> </w:t>
      </w:r>
      <w:r w:rsidR="00A47AAC">
        <w:rPr>
          <w:rFonts w:ascii="Arial" w:hAnsi="Arial" w:cs="Arial"/>
        </w:rPr>
        <w:t>Nr sprawy: ZP/ZO/</w:t>
      </w:r>
      <w:r w:rsidR="003066FB">
        <w:rPr>
          <w:rFonts w:ascii="Arial" w:hAnsi="Arial" w:cs="Arial"/>
        </w:rPr>
        <w:t>1</w:t>
      </w:r>
      <w:r w:rsidR="00FB397D" w:rsidRPr="003A573B">
        <w:rPr>
          <w:rFonts w:ascii="Arial" w:hAnsi="Arial" w:cs="Arial"/>
        </w:rPr>
        <w:t>/202</w:t>
      </w:r>
      <w:r w:rsidR="003066FB">
        <w:rPr>
          <w:rFonts w:ascii="Arial" w:hAnsi="Arial" w:cs="Arial"/>
        </w:rPr>
        <w:t>2</w:t>
      </w:r>
      <w:r w:rsidRPr="003A573B">
        <w:rPr>
          <w:rFonts w:ascii="Arial" w:hAnsi="Arial" w:cs="Arial"/>
        </w:rPr>
        <w:t xml:space="preserve">; </w:t>
      </w:r>
    </w:p>
    <w:p w:rsidR="0043477E" w:rsidRPr="003A573B" w:rsidRDefault="00FB5FCC" w:rsidP="003A573B">
      <w:pPr>
        <w:numPr>
          <w:ilvl w:val="0"/>
          <w:numId w:val="1"/>
        </w:numPr>
        <w:spacing w:after="0"/>
        <w:ind w:left="851" w:hanging="425"/>
        <w:contextualSpacing/>
        <w:jc w:val="both"/>
        <w:rPr>
          <w:rFonts w:ascii="Arial" w:hAnsi="Arial" w:cs="Arial"/>
        </w:rPr>
      </w:pPr>
      <w:r w:rsidRPr="003A573B">
        <w:rPr>
          <w:rFonts w:ascii="Arial" w:hAnsi="Arial" w:cs="Arial"/>
        </w:rPr>
        <w:lastRenderedPageBreak/>
        <w:t>Odbiorcami Pani/Pana danych osobowych będą osoby lub podmioty, którym zostanie udostępniona dokumentacja postępowania w oparciu o art. 18 ora</w:t>
      </w:r>
      <w:r w:rsidR="00FB397D" w:rsidRPr="003A573B">
        <w:rPr>
          <w:rFonts w:ascii="Arial" w:hAnsi="Arial" w:cs="Arial"/>
        </w:rPr>
        <w:t>z art. 74 ustawy z dnia 11 wrześ</w:t>
      </w:r>
      <w:r w:rsidRPr="003A573B">
        <w:rPr>
          <w:rFonts w:ascii="Arial" w:hAnsi="Arial" w:cs="Arial"/>
        </w:rPr>
        <w:t xml:space="preserve">nia 2019 r. – Prawo zamówień publicznych (Dz. U. z </w:t>
      </w:r>
      <w:r w:rsidR="00261D30">
        <w:rPr>
          <w:rFonts w:ascii="Arial" w:hAnsi="Arial" w:cs="Arial"/>
        </w:rPr>
        <w:t>2021. poz. 1129</w:t>
      </w:r>
      <w:r w:rsidRPr="003A573B">
        <w:rPr>
          <w:rFonts w:ascii="Arial" w:hAnsi="Arial" w:cs="Arial"/>
        </w:rPr>
        <w:t xml:space="preserve">), dalej “ustawa </w:t>
      </w:r>
      <w:proofErr w:type="spellStart"/>
      <w:r w:rsidRPr="003A573B">
        <w:rPr>
          <w:rFonts w:ascii="Arial" w:hAnsi="Arial" w:cs="Arial"/>
        </w:rPr>
        <w:t>Pzp</w:t>
      </w:r>
      <w:proofErr w:type="spellEnd"/>
      <w:r w:rsidRPr="003A573B">
        <w:rPr>
          <w:rFonts w:ascii="Arial" w:hAnsi="Arial" w:cs="Arial"/>
        </w:rPr>
        <w:t>”;</w:t>
      </w:r>
    </w:p>
    <w:p w:rsidR="0043477E" w:rsidRPr="003A573B" w:rsidRDefault="00FB5FCC" w:rsidP="003A573B">
      <w:pPr>
        <w:numPr>
          <w:ilvl w:val="0"/>
          <w:numId w:val="1"/>
        </w:numPr>
        <w:spacing w:after="0"/>
        <w:ind w:left="851" w:hanging="425"/>
        <w:contextualSpacing/>
        <w:jc w:val="both"/>
        <w:rPr>
          <w:rFonts w:ascii="Arial" w:hAnsi="Arial" w:cs="Arial"/>
        </w:rPr>
      </w:pPr>
      <w:r w:rsidRPr="003A573B">
        <w:rPr>
          <w:rFonts w:ascii="Arial" w:hAnsi="Arial" w:cs="Arial"/>
        </w:rPr>
        <w:t xml:space="preserve">Pani/Pana dane osobowe będą przechowywane, zgodnie z art. 78 ustawy </w:t>
      </w:r>
      <w:proofErr w:type="spellStart"/>
      <w:r w:rsidRPr="003A573B">
        <w:rPr>
          <w:rFonts w:ascii="Arial" w:hAnsi="Arial" w:cs="Arial"/>
        </w:rPr>
        <w:t>Pzp</w:t>
      </w:r>
      <w:proofErr w:type="spellEnd"/>
      <w:r w:rsidRPr="003A573B">
        <w:rPr>
          <w:rFonts w:ascii="Arial" w:hAnsi="Arial" w:cs="Arial"/>
        </w:rPr>
        <w:t>, przez okres 4 lat od dnia zakończenia postępowania o udzielenie zamówienia w sposób gwarantujący jego nienaruszalność.</w:t>
      </w:r>
    </w:p>
    <w:p w:rsidR="0043477E" w:rsidRPr="003A573B" w:rsidRDefault="00FB5FCC" w:rsidP="003A573B">
      <w:pPr>
        <w:numPr>
          <w:ilvl w:val="0"/>
          <w:numId w:val="1"/>
        </w:numPr>
        <w:spacing w:after="0"/>
        <w:ind w:left="851" w:hanging="425"/>
        <w:contextualSpacing/>
        <w:jc w:val="both"/>
        <w:rPr>
          <w:rFonts w:ascii="Arial" w:hAnsi="Arial" w:cs="Arial"/>
        </w:rPr>
      </w:pPr>
      <w:r w:rsidRPr="003A573B">
        <w:rPr>
          <w:rFonts w:ascii="Arial" w:hAnsi="Arial" w:cs="Arial"/>
        </w:rPr>
        <w:t xml:space="preserve">Obowiązek podania przez Panią/Pana danych osobowych bezpośrednio Pani/Pana dotyczących jest wymogiem ustawowym określonym w przepisach ustawy </w:t>
      </w:r>
      <w:proofErr w:type="spellStart"/>
      <w:r w:rsidRPr="003A573B">
        <w:rPr>
          <w:rFonts w:ascii="Arial" w:hAnsi="Arial" w:cs="Arial"/>
        </w:rPr>
        <w:t>Pzp</w:t>
      </w:r>
      <w:proofErr w:type="spellEnd"/>
      <w:r w:rsidRPr="003A573B">
        <w:rPr>
          <w:rFonts w:ascii="Arial" w:hAnsi="Arial" w:cs="Arial"/>
        </w:rPr>
        <w:t xml:space="preserve">, związanym z udziałem w postępowaniu o udzielenie zamówienia publicznego; konsekwencje niepodania określonych danych wynikają z ustawy </w:t>
      </w:r>
      <w:proofErr w:type="spellStart"/>
      <w:r w:rsidRPr="003A573B">
        <w:rPr>
          <w:rFonts w:ascii="Arial" w:hAnsi="Arial" w:cs="Arial"/>
        </w:rPr>
        <w:t>Pzp</w:t>
      </w:r>
      <w:proofErr w:type="spellEnd"/>
      <w:r w:rsidRPr="003A573B">
        <w:rPr>
          <w:rFonts w:ascii="Arial" w:hAnsi="Arial" w:cs="Arial"/>
        </w:rPr>
        <w:t>;</w:t>
      </w:r>
    </w:p>
    <w:p w:rsidR="0043477E" w:rsidRPr="003A573B" w:rsidRDefault="00FB5FCC" w:rsidP="003A573B">
      <w:pPr>
        <w:numPr>
          <w:ilvl w:val="0"/>
          <w:numId w:val="1"/>
        </w:numPr>
        <w:spacing w:after="0"/>
        <w:ind w:left="851" w:hanging="425"/>
        <w:contextualSpacing/>
        <w:jc w:val="both"/>
        <w:rPr>
          <w:rFonts w:ascii="Arial" w:hAnsi="Arial" w:cs="Arial"/>
        </w:rPr>
      </w:pPr>
      <w:r w:rsidRPr="003A573B">
        <w:rPr>
          <w:rFonts w:ascii="Arial" w:hAnsi="Arial" w:cs="Arial"/>
        </w:rPr>
        <w:t>W odniesieniu do Pani/pana danych osobowych decyzje nie będą podejmowane w sposób zautomatyzowany, stosownie do art. 22 RODO;</w:t>
      </w:r>
    </w:p>
    <w:p w:rsidR="0043477E" w:rsidRPr="003A573B" w:rsidRDefault="00FB5FCC" w:rsidP="003A573B">
      <w:pPr>
        <w:numPr>
          <w:ilvl w:val="0"/>
          <w:numId w:val="1"/>
        </w:numPr>
        <w:spacing w:after="0"/>
        <w:ind w:left="851" w:hanging="425"/>
        <w:contextualSpacing/>
        <w:jc w:val="both"/>
        <w:rPr>
          <w:rFonts w:ascii="Arial" w:hAnsi="Arial" w:cs="Arial"/>
        </w:rPr>
      </w:pPr>
      <w:r w:rsidRPr="003A573B">
        <w:rPr>
          <w:rFonts w:ascii="Arial" w:hAnsi="Arial" w:cs="Arial"/>
        </w:rPr>
        <w:t xml:space="preserve">Posiada Pani/Pan: </w:t>
      </w:r>
      <w:r w:rsidRPr="003A573B">
        <w:rPr>
          <w:rFonts w:ascii="Arial" w:hAnsi="Arial" w:cs="Arial"/>
        </w:rPr>
        <w:tab/>
      </w:r>
      <w:r w:rsidRPr="003A573B">
        <w:rPr>
          <w:rFonts w:ascii="Arial" w:hAnsi="Arial" w:cs="Arial"/>
        </w:rPr>
        <w:br/>
        <w:t>- na podstawie art. 15 RODO prawo dostępu do danych osobowych Pani/Pana dotyczących;</w:t>
      </w:r>
    </w:p>
    <w:p w:rsidR="0043477E" w:rsidRPr="003A573B" w:rsidRDefault="00FB5FCC" w:rsidP="003A573B">
      <w:pPr>
        <w:spacing w:after="0"/>
        <w:ind w:left="851"/>
        <w:contextualSpacing/>
        <w:jc w:val="both"/>
        <w:rPr>
          <w:rFonts w:ascii="Arial" w:hAnsi="Arial" w:cs="Arial"/>
        </w:rPr>
      </w:pPr>
      <w:r w:rsidRPr="003A573B">
        <w:rPr>
          <w:rFonts w:ascii="Arial" w:hAnsi="Arial" w:cs="Arial"/>
        </w:rPr>
        <w:t xml:space="preserve"> - na podstawie art. 16 RODO prawo do sprostowania Pani/Pana danych osobowych, jednakże skorzystanie z prawa do sprostowania nie może skutkować zmianą wyniku postępowania o udzielenie zamówienia publicznego ani zmianą postanowień umowy w zakresie niezgodnym z ustawą </w:t>
      </w:r>
      <w:proofErr w:type="spellStart"/>
      <w:r w:rsidRPr="003A573B">
        <w:rPr>
          <w:rFonts w:ascii="Arial" w:hAnsi="Arial" w:cs="Arial"/>
        </w:rPr>
        <w:t>Pzp</w:t>
      </w:r>
      <w:proofErr w:type="spellEnd"/>
      <w:r w:rsidRPr="003A573B">
        <w:rPr>
          <w:rFonts w:ascii="Arial" w:hAnsi="Arial" w:cs="Arial"/>
        </w:rPr>
        <w:t xml:space="preserve"> oraz nie może naruszać integralności protokołu postępowania o udzielenie zamówienia publicznego oraz jego załączników;</w:t>
      </w:r>
      <w:r w:rsidRPr="003A573B">
        <w:rPr>
          <w:rFonts w:ascii="Arial" w:hAnsi="Arial" w:cs="Arial"/>
        </w:rPr>
        <w:tab/>
      </w:r>
      <w:r w:rsidRPr="003A573B">
        <w:rPr>
          <w:rFonts w:ascii="Arial" w:hAnsi="Arial" w:cs="Arial"/>
        </w:rPr>
        <w:br/>
        <w:t xml:space="preserve">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w:t>
      </w:r>
      <w:r w:rsidRPr="003A573B">
        <w:rPr>
          <w:rFonts w:ascii="Arial" w:hAnsi="Arial" w:cs="Arial"/>
        </w:rPr>
        <w:tab/>
      </w:r>
      <w:r w:rsidRPr="003A573B">
        <w:rPr>
          <w:rFonts w:ascii="Arial" w:hAnsi="Arial" w:cs="Arial"/>
        </w:rPr>
        <w:br/>
        <w:t xml:space="preserve"> - prawo do wniesienia skargi do Prezesa Urzędu Ochrony Danych Osobowych, gdy uzna Pani/Pan, że przetwarzanie danych osobowych Pani/Pana dotyczących narusza przepisy RODO;</w:t>
      </w:r>
    </w:p>
    <w:p w:rsidR="0043477E" w:rsidRPr="003A573B" w:rsidRDefault="00FB5FCC" w:rsidP="003A573B">
      <w:pPr>
        <w:numPr>
          <w:ilvl w:val="0"/>
          <w:numId w:val="1"/>
        </w:numPr>
        <w:spacing w:after="0"/>
        <w:ind w:left="851" w:hanging="425"/>
        <w:contextualSpacing/>
        <w:jc w:val="both"/>
        <w:rPr>
          <w:rFonts w:ascii="Arial" w:hAnsi="Arial" w:cs="Arial"/>
        </w:rPr>
      </w:pPr>
      <w:r w:rsidRPr="003A573B">
        <w:rPr>
          <w:rFonts w:ascii="Arial" w:hAnsi="Arial" w:cs="Arial"/>
        </w:rPr>
        <w:t xml:space="preserve">Nie przysługuje Pani/Panu: </w:t>
      </w:r>
      <w:r w:rsidRPr="003A573B">
        <w:rPr>
          <w:rFonts w:ascii="Arial" w:hAnsi="Arial" w:cs="Arial"/>
        </w:rPr>
        <w:tab/>
      </w:r>
      <w:r w:rsidRPr="003A573B">
        <w:rPr>
          <w:rFonts w:ascii="Arial" w:hAnsi="Arial" w:cs="Arial"/>
        </w:rPr>
        <w:br/>
        <w:t>- W związku z art. 17 ust. 3 lit. b, d lub e RODO prawo do usunięcia danych osobowych;</w:t>
      </w:r>
    </w:p>
    <w:p w:rsidR="0043477E" w:rsidRPr="003A573B" w:rsidRDefault="00FB5FCC" w:rsidP="003A573B">
      <w:pPr>
        <w:spacing w:after="0"/>
        <w:ind w:left="851"/>
        <w:contextualSpacing/>
        <w:jc w:val="both"/>
        <w:rPr>
          <w:rFonts w:ascii="Arial" w:hAnsi="Arial" w:cs="Arial"/>
        </w:rPr>
      </w:pPr>
      <w:r w:rsidRPr="003A573B">
        <w:rPr>
          <w:rFonts w:ascii="Arial" w:hAnsi="Arial" w:cs="Arial"/>
        </w:rPr>
        <w:t>- Prawo do przenoszenia danych osobowych, o którym mowa w art. 20 RODO;</w:t>
      </w:r>
    </w:p>
    <w:p w:rsidR="0043477E" w:rsidRDefault="00FB5FCC" w:rsidP="003A573B">
      <w:pPr>
        <w:spacing w:after="0"/>
        <w:ind w:left="851"/>
        <w:contextualSpacing/>
        <w:jc w:val="both"/>
        <w:rPr>
          <w:rFonts w:ascii="Arial" w:hAnsi="Arial" w:cs="Arial"/>
        </w:rPr>
      </w:pPr>
      <w:r w:rsidRPr="003A573B">
        <w:rPr>
          <w:rFonts w:ascii="Arial" w:hAnsi="Arial" w:cs="Arial"/>
        </w:rPr>
        <w:t>- Na podstawie art. 21 RODO prawo sprzeciwu, wobec przetwarzania danych osobowych, gdyż podstawą prawną przetwarzania Pani/Pana danych osobowych jest art. 6 ust. 1 lit. c RODO.</w:t>
      </w:r>
    </w:p>
    <w:p w:rsidR="00107824" w:rsidRPr="003A573B" w:rsidRDefault="00107824" w:rsidP="00AE5A04">
      <w:pPr>
        <w:spacing w:after="0"/>
        <w:contextualSpacing/>
        <w:jc w:val="both"/>
        <w:rPr>
          <w:rFonts w:ascii="Arial" w:hAnsi="Arial" w:cs="Arial"/>
        </w:rPr>
      </w:pPr>
    </w:p>
    <w:p w:rsidR="00FB397D" w:rsidRPr="003A573B" w:rsidRDefault="00FB397D" w:rsidP="003A573B">
      <w:pPr>
        <w:spacing w:after="0"/>
        <w:ind w:left="851"/>
        <w:contextualSpacing/>
        <w:jc w:val="right"/>
        <w:rPr>
          <w:rFonts w:ascii="Arial" w:hAnsi="Arial" w:cs="Arial"/>
        </w:rPr>
      </w:pPr>
      <w:r w:rsidRPr="003A573B">
        <w:rPr>
          <w:rFonts w:ascii="Arial" w:eastAsia="Times New Roman" w:hAnsi="Arial" w:cs="Arial"/>
          <w:b/>
          <w:lang w:eastAsia="pl-PL"/>
        </w:rPr>
        <w:t>Oznaczenie sprawy ZP/Z</w:t>
      </w:r>
      <w:r w:rsidR="004F7B8A">
        <w:rPr>
          <w:rFonts w:ascii="Arial" w:eastAsia="Times New Roman" w:hAnsi="Arial" w:cs="Arial"/>
          <w:b/>
          <w:lang w:eastAsia="pl-PL"/>
        </w:rPr>
        <w:t>O/</w:t>
      </w:r>
      <w:r w:rsidR="003066FB">
        <w:rPr>
          <w:rFonts w:ascii="Arial" w:eastAsia="Times New Roman" w:hAnsi="Arial" w:cs="Arial"/>
          <w:b/>
          <w:lang w:eastAsia="pl-PL"/>
        </w:rPr>
        <w:t>1</w:t>
      </w:r>
      <w:r w:rsidRPr="003A573B">
        <w:rPr>
          <w:rFonts w:ascii="Arial" w:eastAsia="Times New Roman" w:hAnsi="Arial" w:cs="Arial"/>
          <w:b/>
          <w:lang w:eastAsia="pl-PL"/>
        </w:rPr>
        <w:t>/202</w:t>
      </w:r>
      <w:r w:rsidR="003066FB">
        <w:rPr>
          <w:rFonts w:ascii="Arial" w:eastAsia="Times New Roman" w:hAnsi="Arial" w:cs="Arial"/>
          <w:b/>
          <w:lang w:eastAsia="pl-PL"/>
        </w:rPr>
        <w:t>2</w:t>
      </w:r>
    </w:p>
    <w:p w:rsidR="0043477E" w:rsidRPr="003A573B" w:rsidRDefault="00FB5FCC" w:rsidP="003A573B">
      <w:pPr>
        <w:numPr>
          <w:ilvl w:val="0"/>
          <w:numId w:val="3"/>
        </w:numPr>
        <w:spacing w:after="0"/>
        <w:ind w:left="426" w:hanging="426"/>
        <w:rPr>
          <w:rFonts w:ascii="Arial" w:eastAsia="Times New Roman" w:hAnsi="Arial" w:cs="Arial"/>
          <w:b/>
          <w:lang w:eastAsia="pl-PL"/>
        </w:rPr>
      </w:pPr>
      <w:proofErr w:type="gramStart"/>
      <w:r w:rsidRPr="003A573B">
        <w:rPr>
          <w:rFonts w:ascii="Arial" w:eastAsia="Times New Roman" w:hAnsi="Arial" w:cs="Arial"/>
          <w:b/>
          <w:u w:val="single"/>
          <w:lang w:eastAsia="pl-PL"/>
        </w:rPr>
        <w:t>PRZEDMIOT  ZAMÓWIENIA</w:t>
      </w:r>
      <w:proofErr w:type="gramEnd"/>
      <w:r w:rsidRPr="003A573B">
        <w:rPr>
          <w:rFonts w:ascii="Arial" w:eastAsia="Times New Roman" w:hAnsi="Arial" w:cs="Arial"/>
          <w:b/>
          <w:lang w:eastAsia="pl-PL"/>
        </w:rPr>
        <w:t xml:space="preserve"> </w:t>
      </w:r>
      <w:r w:rsidRPr="003A573B">
        <w:rPr>
          <w:rFonts w:ascii="Arial" w:eastAsia="Times New Roman" w:hAnsi="Arial" w:cs="Arial"/>
          <w:b/>
          <w:lang w:eastAsia="pl-PL"/>
        </w:rPr>
        <w:tab/>
      </w:r>
      <w:r w:rsidRPr="003A573B">
        <w:rPr>
          <w:rFonts w:ascii="Arial" w:eastAsia="Times New Roman" w:hAnsi="Arial" w:cs="Arial"/>
          <w:b/>
          <w:lang w:eastAsia="pl-PL"/>
        </w:rPr>
        <w:tab/>
        <w:t xml:space="preserve">      </w:t>
      </w:r>
      <w:r w:rsidR="00FB397D" w:rsidRPr="003A573B">
        <w:rPr>
          <w:rFonts w:ascii="Arial" w:eastAsia="Times New Roman" w:hAnsi="Arial" w:cs="Arial"/>
          <w:b/>
          <w:lang w:eastAsia="pl-PL"/>
        </w:rPr>
        <w:t xml:space="preserve">     </w:t>
      </w:r>
      <w:r w:rsidRPr="003A573B">
        <w:rPr>
          <w:rFonts w:ascii="Arial" w:eastAsia="Times New Roman" w:hAnsi="Arial" w:cs="Arial"/>
          <w:b/>
          <w:lang w:eastAsia="pl-PL"/>
        </w:rPr>
        <w:t xml:space="preserve"> </w:t>
      </w:r>
    </w:p>
    <w:p w:rsidR="0043477E" w:rsidRPr="003A573B" w:rsidRDefault="0043477E" w:rsidP="003A573B">
      <w:pPr>
        <w:spacing w:after="0"/>
        <w:rPr>
          <w:rFonts w:ascii="Arial" w:eastAsia="Times New Roman" w:hAnsi="Arial" w:cs="Arial"/>
          <w:b/>
          <w:lang w:eastAsia="pl-PL"/>
        </w:rPr>
      </w:pPr>
    </w:p>
    <w:p w:rsidR="00261D30" w:rsidRDefault="00FB5FCC" w:rsidP="00261D30">
      <w:pPr>
        <w:spacing w:after="0"/>
        <w:contextualSpacing/>
        <w:jc w:val="both"/>
        <w:rPr>
          <w:rFonts w:ascii="Arial" w:eastAsia="Times New Roman" w:hAnsi="Arial" w:cs="Arial"/>
          <w:b/>
          <w:lang w:eastAsia="pl-PL"/>
        </w:rPr>
      </w:pPr>
      <w:r w:rsidRPr="003A573B">
        <w:rPr>
          <w:rFonts w:ascii="Arial" w:eastAsia="Times New Roman" w:hAnsi="Arial" w:cs="Arial"/>
          <w:b/>
          <w:color w:val="000000"/>
          <w:lang w:eastAsia="pl-PL"/>
        </w:rPr>
        <w:t xml:space="preserve">Przedmiotem zamówienia </w:t>
      </w:r>
      <w:r w:rsidR="003066FB">
        <w:rPr>
          <w:rFonts w:ascii="Arial" w:eastAsia="Times New Roman" w:hAnsi="Arial" w:cs="Arial"/>
          <w:b/>
          <w:color w:val="000000"/>
          <w:lang w:eastAsia="pl-PL"/>
        </w:rPr>
        <w:t xml:space="preserve">jest </w:t>
      </w:r>
      <w:r w:rsidR="003066FB">
        <w:rPr>
          <w:rFonts w:ascii="Arial" w:eastAsia="Times New Roman" w:hAnsi="Arial" w:cs="Arial"/>
          <w:b/>
          <w:lang w:eastAsia="pl-PL"/>
        </w:rPr>
        <w:t xml:space="preserve">dostawa węgla opałowego workowanego na teren kompleksu wojskowego zlokalizowanego w rejonie działania Grupy Zabezpieczenia Chełm/32 WOG </w:t>
      </w:r>
      <w:proofErr w:type="gramStart"/>
      <w:r w:rsidR="003066FB">
        <w:rPr>
          <w:rFonts w:ascii="Arial" w:eastAsia="Times New Roman" w:hAnsi="Arial" w:cs="Arial"/>
          <w:b/>
          <w:lang w:eastAsia="pl-PL"/>
        </w:rPr>
        <w:t xml:space="preserve">Zamość </w:t>
      </w:r>
      <w:r w:rsidR="003066FB" w:rsidRPr="00AE6CEF">
        <w:rPr>
          <w:rFonts w:ascii="Arial" w:eastAsia="Times New Roman" w:hAnsi="Arial" w:cs="Arial"/>
          <w:b/>
          <w:lang w:eastAsia="pl-PL"/>
        </w:rPr>
        <w:t>.</w:t>
      </w:r>
      <w:proofErr w:type="gramEnd"/>
    </w:p>
    <w:p w:rsidR="00261D30" w:rsidRDefault="00261D30" w:rsidP="00261D30">
      <w:pPr>
        <w:spacing w:after="0"/>
        <w:contextualSpacing/>
        <w:jc w:val="both"/>
        <w:rPr>
          <w:rFonts w:ascii="Arial" w:eastAsia="Times New Roman" w:hAnsi="Arial" w:cs="Arial"/>
          <w:b/>
          <w:lang w:eastAsia="pl-PL"/>
        </w:rPr>
      </w:pPr>
    </w:p>
    <w:p w:rsidR="003066FB" w:rsidRPr="000B6247" w:rsidRDefault="00A47AAC" w:rsidP="003066FB">
      <w:pPr>
        <w:ind w:firstLine="360"/>
        <w:rPr>
          <w:rFonts w:ascii="Arial" w:eastAsia="Calibri" w:hAnsi="Arial" w:cs="Arial"/>
          <w:b/>
        </w:rPr>
      </w:pPr>
      <w:r w:rsidRPr="00B278EF">
        <w:rPr>
          <w:rFonts w:ascii="Arial" w:eastAsia="Times New Roman" w:hAnsi="Arial" w:cs="Arial"/>
          <w:lang w:eastAsia="pl-PL"/>
        </w:rPr>
        <w:t>Kod CPV:</w:t>
      </w:r>
      <w:r w:rsidR="003066FB" w:rsidRPr="0039062D">
        <w:rPr>
          <w:rFonts w:ascii="Arial" w:eastAsia="Calibri" w:hAnsi="Arial" w:cs="Arial"/>
          <w:b/>
        </w:rPr>
        <w:t xml:space="preserve"> 091 112 10-5 </w:t>
      </w:r>
      <w:r w:rsidR="003066FB" w:rsidRPr="0039062D">
        <w:rPr>
          <w:rFonts w:ascii="Arial" w:hAnsi="Arial" w:cs="Arial"/>
          <w:b/>
        </w:rPr>
        <w:t>–</w:t>
      </w:r>
      <w:r w:rsidR="003066FB" w:rsidRPr="0039062D">
        <w:rPr>
          <w:rFonts w:ascii="Arial" w:eastAsia="Calibri" w:hAnsi="Arial" w:cs="Arial"/>
          <w:b/>
        </w:rPr>
        <w:t xml:space="preserve"> Węgiel kamienny. </w:t>
      </w:r>
    </w:p>
    <w:p w:rsidR="007B7CC0" w:rsidRDefault="007B7CC0" w:rsidP="007B7CC0">
      <w:pPr>
        <w:jc w:val="center"/>
        <w:rPr>
          <w:rFonts w:ascii="Arial" w:hAnsi="Arial" w:cs="Arial"/>
          <w:b/>
          <w:u w:val="single"/>
        </w:rPr>
      </w:pPr>
      <w:r>
        <w:rPr>
          <w:rFonts w:ascii="Arial" w:hAnsi="Arial" w:cs="Arial"/>
          <w:b/>
          <w:u w:val="single"/>
        </w:rPr>
        <w:lastRenderedPageBreak/>
        <w:t>SZCZEGÓŁOWY OPIS PRZEDMIOTU ZAMÓWIENIA</w:t>
      </w:r>
    </w:p>
    <w:p w:rsidR="007B7CC0" w:rsidRDefault="007B7CC0" w:rsidP="007B7CC0">
      <w:pPr>
        <w:jc w:val="both"/>
        <w:rPr>
          <w:rFonts w:ascii="Arial" w:hAnsi="Arial" w:cs="Arial"/>
        </w:rPr>
      </w:pPr>
      <w:r>
        <w:rPr>
          <w:rFonts w:ascii="Arial" w:hAnsi="Arial" w:cs="Arial"/>
        </w:rPr>
        <w:t>Przedmiotem zamówienia jest:</w:t>
      </w:r>
    </w:p>
    <w:p w:rsidR="007B7CC0" w:rsidRPr="00601715" w:rsidRDefault="007B7CC0" w:rsidP="00601715">
      <w:pPr>
        <w:jc w:val="both"/>
        <w:rPr>
          <w:rFonts w:ascii="Arial" w:hAnsi="Arial" w:cs="Arial"/>
          <w:b/>
          <w:i/>
          <w:u w:val="single"/>
        </w:rPr>
      </w:pPr>
      <w:r w:rsidRPr="007B7CC0">
        <w:rPr>
          <w:rFonts w:ascii="Arial" w:hAnsi="Arial" w:cs="Arial"/>
          <w:b/>
          <w:bCs/>
          <w:i/>
          <w:u w:val="single"/>
        </w:rPr>
        <w:t xml:space="preserve">DOSTAWA WĘGLA OPAŁOWEGO </w:t>
      </w:r>
      <w:proofErr w:type="gramStart"/>
      <w:r w:rsidRPr="007B7CC0">
        <w:rPr>
          <w:rFonts w:ascii="Arial" w:hAnsi="Arial" w:cs="Arial"/>
          <w:b/>
          <w:bCs/>
          <w:i/>
          <w:u w:val="single"/>
        </w:rPr>
        <w:t>WORKOWANEGO  NA</w:t>
      </w:r>
      <w:proofErr w:type="gramEnd"/>
      <w:r w:rsidRPr="007B7CC0">
        <w:rPr>
          <w:rFonts w:ascii="Arial" w:hAnsi="Arial" w:cs="Arial"/>
          <w:b/>
          <w:bCs/>
          <w:i/>
          <w:u w:val="single"/>
        </w:rPr>
        <w:t xml:space="preserve"> TEREN  KOMPLEKSU WOJSKOWEGO ZLOKALIZOWANEGO  W REJONIE DZIAŁANIA GRUPY ZABEZPIECZENIA CHEŁM / 32 WOG ZAMOŚĆ.</w:t>
      </w:r>
    </w:p>
    <w:p w:rsidR="001173EE" w:rsidRPr="001173EE" w:rsidRDefault="007B7CC0" w:rsidP="001173EE">
      <w:pPr>
        <w:widowControl w:val="0"/>
        <w:spacing w:after="0"/>
        <w:ind w:right="6"/>
        <w:jc w:val="both"/>
        <w:rPr>
          <w:rFonts w:ascii="Arial" w:hAnsi="Arial" w:cs="Arial"/>
          <w:snapToGrid w:val="0"/>
          <w:szCs w:val="20"/>
        </w:rPr>
      </w:pPr>
      <w:r w:rsidRPr="001173EE">
        <w:rPr>
          <w:rFonts w:ascii="Arial" w:hAnsi="Arial" w:cs="Arial"/>
          <w:snapToGrid w:val="0"/>
          <w:szCs w:val="20"/>
        </w:rPr>
        <w:t>-Węgiel pakowany w worki o masie 25</w:t>
      </w:r>
      <w:r w:rsidR="001173EE" w:rsidRPr="001173EE">
        <w:rPr>
          <w:rFonts w:ascii="Arial" w:hAnsi="Arial" w:cs="Arial"/>
          <w:snapToGrid w:val="0"/>
          <w:szCs w:val="20"/>
        </w:rPr>
        <w:t xml:space="preserve"> </w:t>
      </w:r>
      <w:r w:rsidRPr="001173EE">
        <w:rPr>
          <w:rFonts w:ascii="Arial" w:hAnsi="Arial" w:cs="Arial"/>
          <w:snapToGrid w:val="0"/>
          <w:szCs w:val="20"/>
        </w:rPr>
        <w:t xml:space="preserve">kg dostarczyć należy do: ul. Lubelska 139, </w:t>
      </w:r>
    </w:p>
    <w:p w:rsidR="007B7CC0" w:rsidRDefault="007B7CC0" w:rsidP="001173EE">
      <w:pPr>
        <w:widowControl w:val="0"/>
        <w:spacing w:after="0"/>
        <w:ind w:right="6"/>
        <w:jc w:val="both"/>
        <w:rPr>
          <w:rFonts w:ascii="Arial" w:hAnsi="Arial" w:cs="Arial"/>
          <w:snapToGrid w:val="0"/>
          <w:szCs w:val="20"/>
        </w:rPr>
      </w:pPr>
      <w:r w:rsidRPr="001173EE">
        <w:rPr>
          <w:rFonts w:ascii="Arial" w:hAnsi="Arial" w:cs="Arial"/>
          <w:snapToGrid w:val="0"/>
          <w:szCs w:val="20"/>
        </w:rPr>
        <w:t>22-100 Chełm;</w:t>
      </w:r>
    </w:p>
    <w:p w:rsidR="001173EE" w:rsidRPr="001173EE" w:rsidRDefault="001173EE" w:rsidP="001173EE">
      <w:pPr>
        <w:widowControl w:val="0"/>
        <w:spacing w:after="0"/>
        <w:ind w:right="6"/>
        <w:jc w:val="both"/>
        <w:rPr>
          <w:rFonts w:ascii="Arial" w:hAnsi="Arial" w:cs="Arial"/>
          <w:snapToGrid w:val="0"/>
          <w:szCs w:val="20"/>
        </w:rPr>
      </w:pPr>
    </w:p>
    <w:p w:rsidR="007B7CC0" w:rsidRPr="007B7CC0" w:rsidRDefault="007B7CC0" w:rsidP="007B7CC0">
      <w:pPr>
        <w:widowControl w:val="0"/>
        <w:ind w:right="6"/>
        <w:jc w:val="both"/>
        <w:rPr>
          <w:rFonts w:ascii="Arial" w:hAnsi="Arial" w:cs="Arial"/>
          <w:b/>
          <w:snapToGrid w:val="0"/>
          <w:szCs w:val="20"/>
        </w:rPr>
      </w:pPr>
      <w:r w:rsidRPr="007B7CC0">
        <w:rPr>
          <w:rFonts w:ascii="Arial" w:hAnsi="Arial" w:cs="Arial"/>
          <w:b/>
          <w:snapToGrid w:val="0"/>
          <w:szCs w:val="20"/>
        </w:rPr>
        <w:t>-Szacunkowa ilość zamówienia – 100 ton;</w:t>
      </w:r>
    </w:p>
    <w:p w:rsidR="007B7CC0" w:rsidRDefault="007B7CC0" w:rsidP="007B7CC0">
      <w:pPr>
        <w:widowControl w:val="0"/>
        <w:ind w:right="6"/>
        <w:jc w:val="both"/>
        <w:rPr>
          <w:rFonts w:ascii="Arial" w:hAnsi="Arial" w:cs="Arial"/>
          <w:snapToGrid w:val="0"/>
          <w:szCs w:val="20"/>
        </w:rPr>
      </w:pPr>
      <w:r>
        <w:rPr>
          <w:rFonts w:ascii="Arial" w:hAnsi="Arial" w:cs="Arial"/>
          <w:snapToGrid w:val="0"/>
          <w:szCs w:val="20"/>
        </w:rPr>
        <w:t xml:space="preserve">-Główny kod </w:t>
      </w:r>
      <w:proofErr w:type="gramStart"/>
      <w:r>
        <w:rPr>
          <w:rFonts w:ascii="Arial" w:hAnsi="Arial" w:cs="Arial"/>
          <w:snapToGrid w:val="0"/>
          <w:szCs w:val="20"/>
        </w:rPr>
        <w:t>CPV :</w:t>
      </w:r>
      <w:proofErr w:type="gramEnd"/>
      <w:r>
        <w:rPr>
          <w:rFonts w:ascii="Arial" w:hAnsi="Arial" w:cs="Arial"/>
          <w:snapToGrid w:val="0"/>
          <w:szCs w:val="20"/>
        </w:rPr>
        <w:t xml:space="preserve"> 091 112 0-5 – węgiel kamienny;</w:t>
      </w:r>
    </w:p>
    <w:p w:rsidR="007B7CC0" w:rsidRPr="007B7CC0" w:rsidRDefault="007B7CC0" w:rsidP="007B7CC0">
      <w:pPr>
        <w:widowControl w:val="0"/>
        <w:ind w:right="6"/>
        <w:jc w:val="both"/>
        <w:rPr>
          <w:rFonts w:ascii="Arial" w:hAnsi="Arial" w:cs="Arial"/>
          <w:b/>
          <w:snapToGrid w:val="0"/>
          <w:szCs w:val="20"/>
        </w:rPr>
      </w:pPr>
      <w:r w:rsidRPr="007B7CC0">
        <w:rPr>
          <w:rFonts w:ascii="Arial" w:hAnsi="Arial" w:cs="Arial"/>
          <w:b/>
          <w:snapToGrid w:val="0"/>
          <w:szCs w:val="20"/>
        </w:rPr>
        <w:t>-Ustala się minimalne wymagania dla dostarczanego węgla:</w:t>
      </w:r>
    </w:p>
    <w:p w:rsidR="007B7CC0" w:rsidRPr="007B7CC0" w:rsidRDefault="007B7CC0" w:rsidP="007B7CC0">
      <w:pPr>
        <w:widowControl w:val="0"/>
        <w:numPr>
          <w:ilvl w:val="0"/>
          <w:numId w:val="142"/>
        </w:numPr>
        <w:suppressAutoHyphens w:val="0"/>
        <w:spacing w:after="0" w:line="240" w:lineRule="auto"/>
        <w:ind w:right="6"/>
        <w:jc w:val="both"/>
        <w:rPr>
          <w:rFonts w:ascii="Arial" w:hAnsi="Arial" w:cs="Arial"/>
          <w:b/>
          <w:snapToGrid w:val="0"/>
          <w:szCs w:val="20"/>
        </w:rPr>
      </w:pPr>
      <w:r w:rsidRPr="007B7CC0">
        <w:rPr>
          <w:rFonts w:ascii="Arial" w:hAnsi="Arial" w:cs="Arial"/>
          <w:b/>
          <w:snapToGrid w:val="0"/>
          <w:szCs w:val="20"/>
        </w:rPr>
        <w:t>Wartość opałowa min. 24 – 26 MJ/kg;</w:t>
      </w:r>
    </w:p>
    <w:p w:rsidR="007B7CC0" w:rsidRPr="007B7CC0" w:rsidRDefault="007B7CC0" w:rsidP="007B7CC0">
      <w:pPr>
        <w:widowControl w:val="0"/>
        <w:numPr>
          <w:ilvl w:val="0"/>
          <w:numId w:val="142"/>
        </w:numPr>
        <w:suppressAutoHyphens w:val="0"/>
        <w:spacing w:after="0" w:line="240" w:lineRule="auto"/>
        <w:ind w:right="6"/>
        <w:jc w:val="both"/>
        <w:rPr>
          <w:rFonts w:ascii="Arial" w:hAnsi="Arial" w:cs="Arial"/>
          <w:b/>
          <w:snapToGrid w:val="0"/>
          <w:szCs w:val="20"/>
        </w:rPr>
      </w:pPr>
      <w:r w:rsidRPr="007B7CC0">
        <w:rPr>
          <w:rFonts w:ascii="Arial" w:hAnsi="Arial" w:cs="Arial"/>
          <w:b/>
          <w:snapToGrid w:val="0"/>
          <w:szCs w:val="20"/>
        </w:rPr>
        <w:t>Granulacja 25-80 mm;</w:t>
      </w:r>
    </w:p>
    <w:p w:rsidR="007B7CC0" w:rsidRPr="007B7CC0" w:rsidRDefault="007B7CC0" w:rsidP="007B7CC0">
      <w:pPr>
        <w:widowControl w:val="0"/>
        <w:numPr>
          <w:ilvl w:val="0"/>
          <w:numId w:val="142"/>
        </w:numPr>
        <w:suppressAutoHyphens w:val="0"/>
        <w:spacing w:after="0" w:line="240" w:lineRule="auto"/>
        <w:ind w:right="6"/>
        <w:jc w:val="both"/>
        <w:rPr>
          <w:rFonts w:ascii="Arial" w:hAnsi="Arial" w:cs="Arial"/>
          <w:b/>
          <w:snapToGrid w:val="0"/>
          <w:szCs w:val="20"/>
        </w:rPr>
      </w:pPr>
      <w:r w:rsidRPr="007B7CC0">
        <w:rPr>
          <w:rFonts w:ascii="Arial" w:hAnsi="Arial" w:cs="Arial"/>
          <w:b/>
          <w:snapToGrid w:val="0"/>
          <w:szCs w:val="20"/>
        </w:rPr>
        <w:t>Zawartość miału (podziarna) – max. 10%;</w:t>
      </w:r>
    </w:p>
    <w:p w:rsidR="007B7CC0" w:rsidRPr="007B7CC0" w:rsidRDefault="007B7CC0" w:rsidP="007B7CC0">
      <w:pPr>
        <w:widowControl w:val="0"/>
        <w:numPr>
          <w:ilvl w:val="0"/>
          <w:numId w:val="142"/>
        </w:numPr>
        <w:suppressAutoHyphens w:val="0"/>
        <w:spacing w:after="0" w:line="240" w:lineRule="auto"/>
        <w:ind w:right="6"/>
        <w:jc w:val="both"/>
        <w:rPr>
          <w:rFonts w:ascii="Arial" w:hAnsi="Arial" w:cs="Arial"/>
          <w:b/>
          <w:snapToGrid w:val="0"/>
          <w:szCs w:val="20"/>
        </w:rPr>
      </w:pPr>
      <w:r w:rsidRPr="007B7CC0">
        <w:rPr>
          <w:rFonts w:ascii="Arial" w:hAnsi="Arial" w:cs="Arial"/>
          <w:b/>
          <w:snapToGrid w:val="0"/>
          <w:szCs w:val="20"/>
        </w:rPr>
        <w:t>Zawartość wilgoci – max. 20%</w:t>
      </w:r>
    </w:p>
    <w:p w:rsidR="007B7CC0" w:rsidRPr="007B7CC0" w:rsidRDefault="007B7CC0" w:rsidP="007B7CC0">
      <w:pPr>
        <w:widowControl w:val="0"/>
        <w:ind w:right="6"/>
        <w:jc w:val="both"/>
        <w:rPr>
          <w:rFonts w:ascii="Arial" w:hAnsi="Arial" w:cs="Arial"/>
          <w:b/>
          <w:snapToGrid w:val="0"/>
          <w:szCs w:val="20"/>
        </w:rPr>
      </w:pPr>
    </w:p>
    <w:p w:rsidR="007B7CC0" w:rsidRDefault="007B7CC0" w:rsidP="007B7CC0">
      <w:pPr>
        <w:widowControl w:val="0"/>
        <w:numPr>
          <w:ilvl w:val="0"/>
          <w:numId w:val="143"/>
        </w:numPr>
        <w:suppressAutoHyphens w:val="0"/>
        <w:spacing w:after="0" w:line="240" w:lineRule="auto"/>
        <w:ind w:left="284" w:right="6"/>
        <w:jc w:val="both"/>
        <w:rPr>
          <w:rFonts w:ascii="Arial" w:hAnsi="Arial" w:cs="Arial"/>
          <w:snapToGrid w:val="0"/>
          <w:szCs w:val="20"/>
        </w:rPr>
      </w:pPr>
      <w:r w:rsidRPr="00C02639">
        <w:rPr>
          <w:rFonts w:ascii="Arial" w:hAnsi="Arial" w:cs="Arial"/>
          <w:snapToGrid w:val="0"/>
          <w:szCs w:val="20"/>
        </w:rPr>
        <w:t>Podane ilości przedmiotu zamówienia są ilościami szacunkowymi. Rozliczane będą faktycznie zamówion</w:t>
      </w:r>
      <w:r>
        <w:rPr>
          <w:rFonts w:ascii="Arial" w:hAnsi="Arial" w:cs="Arial"/>
          <w:snapToGrid w:val="0"/>
          <w:szCs w:val="20"/>
        </w:rPr>
        <w:t xml:space="preserve">e ilości opału podane w tonach, po każdorazowej dostawie towaru we wskazane miejsce </w:t>
      </w:r>
      <w:proofErr w:type="gramStart"/>
      <w:r>
        <w:rPr>
          <w:rFonts w:ascii="Arial" w:hAnsi="Arial" w:cs="Arial"/>
          <w:snapToGrid w:val="0"/>
          <w:szCs w:val="20"/>
        </w:rPr>
        <w:t>-  na</w:t>
      </w:r>
      <w:proofErr w:type="gramEnd"/>
      <w:r>
        <w:rPr>
          <w:rFonts w:ascii="Arial" w:hAnsi="Arial" w:cs="Arial"/>
          <w:snapToGrid w:val="0"/>
          <w:szCs w:val="20"/>
        </w:rPr>
        <w:t xml:space="preserve"> podstawie faktur częściowych i harmonogramu dostaw;</w:t>
      </w:r>
    </w:p>
    <w:p w:rsidR="007B7CC0" w:rsidRPr="007B7CC0" w:rsidRDefault="007B7CC0" w:rsidP="007B7CC0">
      <w:pPr>
        <w:widowControl w:val="0"/>
        <w:suppressAutoHyphens w:val="0"/>
        <w:spacing w:after="0" w:line="240" w:lineRule="auto"/>
        <w:ind w:left="284" w:right="6"/>
        <w:jc w:val="both"/>
        <w:rPr>
          <w:rFonts w:ascii="Arial" w:hAnsi="Arial" w:cs="Arial"/>
          <w:snapToGrid w:val="0"/>
          <w:szCs w:val="20"/>
        </w:rPr>
      </w:pPr>
    </w:p>
    <w:p w:rsidR="001A3CA5" w:rsidRDefault="001A3CA5" w:rsidP="007B7CC0">
      <w:pPr>
        <w:widowControl w:val="0"/>
        <w:numPr>
          <w:ilvl w:val="0"/>
          <w:numId w:val="143"/>
        </w:numPr>
        <w:suppressAutoHyphens w:val="0"/>
        <w:spacing w:after="0" w:line="240" w:lineRule="auto"/>
        <w:ind w:left="284" w:right="6"/>
        <w:jc w:val="both"/>
        <w:rPr>
          <w:rFonts w:ascii="Arial" w:hAnsi="Arial" w:cs="Arial"/>
          <w:snapToGrid w:val="0"/>
          <w:szCs w:val="20"/>
        </w:rPr>
      </w:pPr>
      <w:r>
        <w:rPr>
          <w:rFonts w:ascii="Arial" w:hAnsi="Arial" w:cs="Arial"/>
        </w:rPr>
        <w:t xml:space="preserve">Wykonawca powinien posiadać aktualnie na magazynie daną ilość opału oraz posiadać odpowiednie środki </w:t>
      </w:r>
      <w:proofErr w:type="gramStart"/>
      <w:r>
        <w:rPr>
          <w:rFonts w:ascii="Arial" w:hAnsi="Arial" w:cs="Arial"/>
        </w:rPr>
        <w:t>transportu</w:t>
      </w:r>
      <w:proofErr w:type="gramEnd"/>
      <w:r>
        <w:rPr>
          <w:rFonts w:ascii="Arial" w:hAnsi="Arial" w:cs="Arial"/>
        </w:rPr>
        <w:t xml:space="preserve"> aby dostarczyć towar w określone miejsce. </w:t>
      </w:r>
    </w:p>
    <w:p w:rsidR="001A3CA5" w:rsidRDefault="001A3CA5" w:rsidP="001A3CA5">
      <w:pPr>
        <w:pStyle w:val="Akapitzlist"/>
        <w:rPr>
          <w:rFonts w:ascii="Arial" w:hAnsi="Arial" w:cs="Arial"/>
          <w:snapToGrid w:val="0"/>
        </w:rPr>
      </w:pPr>
    </w:p>
    <w:p w:rsidR="007B7CC0" w:rsidRDefault="007B7CC0" w:rsidP="007B7CC0">
      <w:pPr>
        <w:widowControl w:val="0"/>
        <w:numPr>
          <w:ilvl w:val="0"/>
          <w:numId w:val="143"/>
        </w:numPr>
        <w:suppressAutoHyphens w:val="0"/>
        <w:spacing w:after="0" w:line="240" w:lineRule="auto"/>
        <w:ind w:left="284" w:right="6"/>
        <w:jc w:val="both"/>
        <w:rPr>
          <w:rFonts w:ascii="Arial" w:hAnsi="Arial" w:cs="Arial"/>
          <w:snapToGrid w:val="0"/>
          <w:szCs w:val="20"/>
        </w:rPr>
      </w:pPr>
      <w:r>
        <w:rPr>
          <w:rFonts w:ascii="Arial" w:hAnsi="Arial" w:cs="Arial"/>
          <w:snapToGrid w:val="0"/>
          <w:szCs w:val="20"/>
        </w:rPr>
        <w:t>Płatność odbywać się będzie na podstawie prawidłowo wystawionej faktury VAT na konto wykonawcy w terminie do 30 dni od daty dostarczenia faktury;</w:t>
      </w:r>
    </w:p>
    <w:p w:rsidR="007B7CC0" w:rsidRDefault="007B7CC0" w:rsidP="007B7CC0">
      <w:pPr>
        <w:widowControl w:val="0"/>
        <w:ind w:left="284" w:right="6"/>
        <w:jc w:val="both"/>
        <w:rPr>
          <w:rFonts w:ascii="Arial" w:hAnsi="Arial" w:cs="Arial"/>
          <w:snapToGrid w:val="0"/>
          <w:szCs w:val="20"/>
        </w:rPr>
      </w:pPr>
    </w:p>
    <w:p w:rsidR="007B7CC0" w:rsidRDefault="007B7CC0" w:rsidP="007B7CC0">
      <w:pPr>
        <w:widowControl w:val="0"/>
        <w:numPr>
          <w:ilvl w:val="0"/>
          <w:numId w:val="143"/>
        </w:numPr>
        <w:suppressAutoHyphens w:val="0"/>
        <w:spacing w:after="0" w:line="240" w:lineRule="auto"/>
        <w:ind w:left="284" w:right="6"/>
        <w:jc w:val="both"/>
        <w:rPr>
          <w:rFonts w:ascii="Arial" w:hAnsi="Arial" w:cs="Arial"/>
          <w:snapToGrid w:val="0"/>
          <w:szCs w:val="20"/>
        </w:rPr>
      </w:pPr>
      <w:r w:rsidRPr="00C02639">
        <w:rPr>
          <w:rFonts w:ascii="Arial" w:hAnsi="Arial" w:cs="Arial"/>
          <w:snapToGrid w:val="0"/>
          <w:szCs w:val="20"/>
        </w:rPr>
        <w:t>Zamawiający przewiduje możliwość przeprowadzenia negocjacji</w:t>
      </w:r>
      <w:r>
        <w:rPr>
          <w:rFonts w:ascii="Arial" w:hAnsi="Arial" w:cs="Arial"/>
          <w:snapToGrid w:val="0"/>
          <w:szCs w:val="20"/>
        </w:rPr>
        <w:t>;</w:t>
      </w:r>
    </w:p>
    <w:p w:rsidR="007B7CC0" w:rsidRDefault="007B7CC0" w:rsidP="007B7CC0">
      <w:pPr>
        <w:widowControl w:val="0"/>
        <w:ind w:left="284" w:right="6"/>
        <w:jc w:val="both"/>
        <w:rPr>
          <w:rFonts w:ascii="Arial" w:hAnsi="Arial" w:cs="Arial"/>
          <w:snapToGrid w:val="0"/>
          <w:szCs w:val="20"/>
        </w:rPr>
      </w:pPr>
    </w:p>
    <w:p w:rsidR="007B7CC0" w:rsidRDefault="007B7CC0" w:rsidP="007B7CC0">
      <w:pPr>
        <w:widowControl w:val="0"/>
        <w:numPr>
          <w:ilvl w:val="0"/>
          <w:numId w:val="143"/>
        </w:numPr>
        <w:suppressAutoHyphens w:val="0"/>
        <w:spacing w:after="0" w:line="240" w:lineRule="auto"/>
        <w:ind w:left="284" w:right="6"/>
        <w:jc w:val="both"/>
        <w:rPr>
          <w:rFonts w:ascii="Arial" w:hAnsi="Arial" w:cs="Arial"/>
          <w:snapToGrid w:val="0"/>
          <w:szCs w:val="20"/>
        </w:rPr>
      </w:pPr>
      <w:r>
        <w:rPr>
          <w:rFonts w:ascii="Arial" w:hAnsi="Arial" w:cs="Arial"/>
          <w:snapToGrid w:val="0"/>
          <w:szCs w:val="20"/>
        </w:rPr>
        <w:t>Zamawiający zastrzega sobie prawo do zmniejszenia ilości dostaw stanowiących przedmiot umowy o maksymalnie 30 %;</w:t>
      </w:r>
    </w:p>
    <w:p w:rsidR="007B7CC0" w:rsidRDefault="007B7CC0" w:rsidP="007B7CC0">
      <w:pPr>
        <w:widowControl w:val="0"/>
        <w:ind w:left="284" w:right="6"/>
        <w:jc w:val="both"/>
        <w:rPr>
          <w:rFonts w:ascii="Arial" w:hAnsi="Arial" w:cs="Arial"/>
          <w:snapToGrid w:val="0"/>
          <w:szCs w:val="20"/>
        </w:rPr>
      </w:pPr>
    </w:p>
    <w:p w:rsidR="007B7CC0" w:rsidRDefault="007B7CC0" w:rsidP="00601715">
      <w:pPr>
        <w:widowControl w:val="0"/>
        <w:numPr>
          <w:ilvl w:val="0"/>
          <w:numId w:val="143"/>
        </w:numPr>
        <w:suppressAutoHyphens w:val="0"/>
        <w:spacing w:after="0" w:line="240" w:lineRule="auto"/>
        <w:ind w:left="284" w:right="6"/>
        <w:jc w:val="both"/>
        <w:rPr>
          <w:rFonts w:ascii="Arial" w:hAnsi="Arial" w:cs="Arial"/>
          <w:snapToGrid w:val="0"/>
          <w:szCs w:val="20"/>
        </w:rPr>
      </w:pPr>
      <w:r>
        <w:rPr>
          <w:rFonts w:ascii="Arial" w:hAnsi="Arial" w:cs="Arial"/>
          <w:snapToGrid w:val="0"/>
          <w:szCs w:val="20"/>
        </w:rPr>
        <w:t>Wykonawca zobowiązuje się do z</w:t>
      </w:r>
      <w:r>
        <w:rPr>
          <w:rFonts w:ascii="Arial" w:hAnsi="Arial" w:cs="Arial"/>
        </w:rPr>
        <w:t>aładunku, transportu oraz rozładunku zamówionego opału w miejscach wskazanych przez przedstawiciela Zamawiającego;</w:t>
      </w:r>
    </w:p>
    <w:p w:rsidR="00601715" w:rsidRDefault="00601715" w:rsidP="00601715">
      <w:pPr>
        <w:pStyle w:val="Akapitzlist"/>
        <w:rPr>
          <w:rFonts w:ascii="Arial" w:hAnsi="Arial" w:cs="Arial"/>
          <w:snapToGrid w:val="0"/>
        </w:rPr>
      </w:pPr>
    </w:p>
    <w:p w:rsidR="00601715" w:rsidRPr="00601715" w:rsidRDefault="00601715" w:rsidP="00601715">
      <w:pPr>
        <w:widowControl w:val="0"/>
        <w:suppressAutoHyphens w:val="0"/>
        <w:spacing w:after="0" w:line="240" w:lineRule="auto"/>
        <w:ind w:left="284" w:right="6"/>
        <w:jc w:val="both"/>
        <w:rPr>
          <w:rFonts w:ascii="Arial" w:hAnsi="Arial" w:cs="Arial"/>
          <w:snapToGrid w:val="0"/>
          <w:szCs w:val="20"/>
        </w:rPr>
      </w:pPr>
    </w:p>
    <w:p w:rsidR="001173EE" w:rsidRPr="00601715" w:rsidRDefault="001173EE" w:rsidP="001A3CA5">
      <w:pPr>
        <w:widowControl w:val="0"/>
        <w:numPr>
          <w:ilvl w:val="0"/>
          <w:numId w:val="143"/>
        </w:numPr>
        <w:suppressAutoHyphens w:val="0"/>
        <w:spacing w:after="0" w:line="240" w:lineRule="auto"/>
        <w:ind w:left="284" w:right="6"/>
        <w:jc w:val="both"/>
        <w:rPr>
          <w:rFonts w:ascii="Arial" w:hAnsi="Arial" w:cs="Arial"/>
          <w:b/>
          <w:snapToGrid w:val="0"/>
          <w:szCs w:val="20"/>
        </w:rPr>
      </w:pPr>
      <w:r w:rsidRPr="00601715">
        <w:rPr>
          <w:rFonts w:ascii="Arial" w:hAnsi="Arial" w:cs="Arial"/>
          <w:b/>
          <w:snapToGrid w:val="0"/>
          <w:szCs w:val="20"/>
        </w:rPr>
        <w:t>Wykonawca zobowiązuje się do dostarczenia towaru na paletach.</w:t>
      </w:r>
    </w:p>
    <w:p w:rsidR="001173EE" w:rsidRDefault="001173EE" w:rsidP="001173EE">
      <w:pPr>
        <w:pStyle w:val="Akapitzlist"/>
        <w:rPr>
          <w:rFonts w:ascii="Arial" w:hAnsi="Arial" w:cs="Arial"/>
          <w:snapToGrid w:val="0"/>
        </w:rPr>
      </w:pPr>
    </w:p>
    <w:p w:rsidR="001A3CA5" w:rsidRDefault="007B7CC0" w:rsidP="001A3CA5">
      <w:pPr>
        <w:widowControl w:val="0"/>
        <w:numPr>
          <w:ilvl w:val="0"/>
          <w:numId w:val="143"/>
        </w:numPr>
        <w:suppressAutoHyphens w:val="0"/>
        <w:spacing w:after="0" w:line="240" w:lineRule="auto"/>
        <w:ind w:left="284" w:right="6"/>
        <w:jc w:val="both"/>
        <w:rPr>
          <w:rFonts w:ascii="Arial" w:hAnsi="Arial" w:cs="Arial"/>
          <w:snapToGrid w:val="0"/>
          <w:szCs w:val="20"/>
        </w:rPr>
      </w:pPr>
      <w:r>
        <w:rPr>
          <w:rFonts w:ascii="Arial" w:hAnsi="Arial" w:cs="Arial"/>
          <w:snapToGrid w:val="0"/>
          <w:szCs w:val="20"/>
        </w:rPr>
        <w:t xml:space="preserve">Wykonawca zobowiązuje się do </w:t>
      </w:r>
      <w:r>
        <w:rPr>
          <w:rFonts w:ascii="Arial" w:hAnsi="Arial" w:cs="Arial"/>
        </w:rPr>
        <w:t>Wykonywania przedmiotu umowy przy pomocy specjalistycznych samochodów przystosowanych do załadunku oraz rozładunku opału, bądź wykonania tej czynności siłami własnymi;</w:t>
      </w:r>
    </w:p>
    <w:p w:rsidR="00BF35EE" w:rsidRDefault="00BF35EE" w:rsidP="00BF35EE">
      <w:pPr>
        <w:pStyle w:val="Akapitzlist"/>
        <w:rPr>
          <w:rFonts w:ascii="Arial" w:hAnsi="Arial" w:cs="Arial"/>
          <w:snapToGrid w:val="0"/>
        </w:rPr>
      </w:pPr>
    </w:p>
    <w:p w:rsidR="007B7CC0" w:rsidRPr="00601715" w:rsidRDefault="00BF35EE" w:rsidP="001A3CA5">
      <w:pPr>
        <w:widowControl w:val="0"/>
        <w:numPr>
          <w:ilvl w:val="0"/>
          <w:numId w:val="143"/>
        </w:numPr>
        <w:suppressAutoHyphens w:val="0"/>
        <w:spacing w:after="0" w:line="240" w:lineRule="auto"/>
        <w:ind w:left="284" w:right="6"/>
        <w:jc w:val="both"/>
        <w:rPr>
          <w:rFonts w:ascii="Arial" w:hAnsi="Arial" w:cs="Arial"/>
          <w:snapToGrid w:val="0"/>
          <w:szCs w:val="20"/>
        </w:rPr>
      </w:pPr>
      <w:r>
        <w:rPr>
          <w:rFonts w:ascii="Arial" w:hAnsi="Arial" w:cs="Arial"/>
          <w:snapToGrid w:val="0"/>
          <w:szCs w:val="20"/>
        </w:rPr>
        <w:t xml:space="preserve">Miejsce dostawy: Grupa Zabezpieczenia Chełm, ul. Lubelska 168 , Chełm – od poniedziałku do czwartku w godz.; 8:00 – 14:00. </w:t>
      </w:r>
    </w:p>
    <w:p w:rsidR="0043477E" w:rsidRDefault="00C50C51" w:rsidP="00C50C51">
      <w:pPr>
        <w:numPr>
          <w:ilvl w:val="0"/>
          <w:numId w:val="3"/>
        </w:numPr>
        <w:spacing w:after="0"/>
        <w:rPr>
          <w:rFonts w:ascii="Arial" w:eastAsia="Times New Roman" w:hAnsi="Arial" w:cs="Arial"/>
          <w:b/>
          <w:u w:val="single"/>
          <w:lang w:eastAsia="pl-PL"/>
        </w:rPr>
      </w:pPr>
      <w:r w:rsidRPr="00C50C51">
        <w:rPr>
          <w:rFonts w:ascii="Arial" w:eastAsia="Times New Roman" w:hAnsi="Arial" w:cs="Arial"/>
          <w:b/>
          <w:u w:val="single"/>
          <w:lang w:eastAsia="pl-PL"/>
        </w:rPr>
        <w:lastRenderedPageBreak/>
        <w:t>TERMIN</w:t>
      </w:r>
      <w:r w:rsidR="00EA02D6" w:rsidRPr="00C50C51">
        <w:rPr>
          <w:rFonts w:ascii="Arial" w:eastAsia="Times New Roman" w:hAnsi="Arial" w:cs="Arial"/>
          <w:b/>
          <w:u w:val="single"/>
          <w:lang w:eastAsia="pl-PL"/>
        </w:rPr>
        <w:t xml:space="preserve">  REALIZACJI ZAMÓWIENIA</w:t>
      </w:r>
      <w:r w:rsidR="00FB5FCC" w:rsidRPr="00C50C51">
        <w:rPr>
          <w:rFonts w:ascii="Arial" w:eastAsia="Times New Roman" w:hAnsi="Arial" w:cs="Arial"/>
          <w:b/>
          <w:u w:val="single"/>
          <w:lang w:eastAsia="pl-PL"/>
        </w:rPr>
        <w:t>:</w:t>
      </w:r>
    </w:p>
    <w:p w:rsidR="00064F11" w:rsidRPr="00C50C51" w:rsidRDefault="00064F11" w:rsidP="003E4DB9">
      <w:pPr>
        <w:spacing w:after="0"/>
        <w:jc w:val="both"/>
        <w:rPr>
          <w:rFonts w:ascii="Arial" w:eastAsia="Times New Roman" w:hAnsi="Arial" w:cs="Arial"/>
          <w:b/>
          <w:u w:val="single"/>
          <w:lang w:eastAsia="pl-PL"/>
        </w:rPr>
      </w:pPr>
    </w:p>
    <w:p w:rsidR="007B7CC0" w:rsidRDefault="007B7CC0" w:rsidP="001A3CA5">
      <w:pPr>
        <w:spacing w:after="0"/>
        <w:jc w:val="both"/>
        <w:rPr>
          <w:rFonts w:ascii="Arial" w:hAnsi="Arial" w:cs="Arial"/>
          <w:b/>
        </w:rPr>
      </w:pPr>
      <w:r w:rsidRPr="00172A71">
        <w:rPr>
          <w:rFonts w:ascii="Arial" w:hAnsi="Arial" w:cs="Arial"/>
          <w:b/>
        </w:rPr>
        <w:t xml:space="preserve">- </w:t>
      </w:r>
      <w:r>
        <w:rPr>
          <w:rFonts w:ascii="Arial" w:hAnsi="Arial" w:cs="Arial"/>
          <w:b/>
        </w:rPr>
        <w:t>dostawa</w:t>
      </w:r>
      <w:r w:rsidR="001A3CA5">
        <w:rPr>
          <w:rFonts w:ascii="Arial" w:hAnsi="Arial" w:cs="Arial"/>
          <w:b/>
        </w:rPr>
        <w:t>:</w:t>
      </w:r>
    </w:p>
    <w:p w:rsidR="007B7CC0" w:rsidRDefault="007B7CC0" w:rsidP="001A3CA5">
      <w:pPr>
        <w:spacing w:after="0"/>
        <w:jc w:val="both"/>
        <w:rPr>
          <w:rFonts w:ascii="Arial" w:hAnsi="Arial" w:cs="Arial"/>
          <w:b/>
        </w:rPr>
      </w:pPr>
      <w:bookmarkStart w:id="2" w:name="_Hlk93920947"/>
      <w:r>
        <w:rPr>
          <w:rFonts w:ascii="Arial" w:hAnsi="Arial" w:cs="Arial"/>
          <w:b/>
        </w:rPr>
        <w:t xml:space="preserve">- </w:t>
      </w:r>
      <w:r w:rsidR="001A3CA5">
        <w:rPr>
          <w:rFonts w:ascii="Arial" w:hAnsi="Arial" w:cs="Arial"/>
          <w:b/>
        </w:rPr>
        <w:t xml:space="preserve">do </w:t>
      </w:r>
      <w:r>
        <w:rPr>
          <w:rFonts w:ascii="Arial" w:hAnsi="Arial" w:cs="Arial"/>
          <w:b/>
        </w:rPr>
        <w:t xml:space="preserve">7 dni </w:t>
      </w:r>
      <w:r w:rsidR="007E2576">
        <w:rPr>
          <w:rFonts w:ascii="Arial" w:hAnsi="Arial" w:cs="Arial"/>
          <w:b/>
        </w:rPr>
        <w:t xml:space="preserve">kalendarzowych </w:t>
      </w:r>
      <w:r>
        <w:rPr>
          <w:rFonts w:ascii="Arial" w:hAnsi="Arial" w:cs="Arial"/>
          <w:b/>
        </w:rPr>
        <w:t xml:space="preserve">od </w:t>
      </w:r>
      <w:r w:rsidR="001A3CA5">
        <w:rPr>
          <w:rFonts w:ascii="Arial" w:hAnsi="Arial" w:cs="Arial"/>
          <w:b/>
        </w:rPr>
        <w:t xml:space="preserve">dnia </w:t>
      </w:r>
      <w:r>
        <w:rPr>
          <w:rFonts w:ascii="Arial" w:hAnsi="Arial" w:cs="Arial"/>
          <w:b/>
        </w:rPr>
        <w:t>podpisania umowy – 35 tony</w:t>
      </w:r>
    </w:p>
    <w:p w:rsidR="001A3CA5" w:rsidRDefault="001A3CA5" w:rsidP="001A3CA5">
      <w:pPr>
        <w:spacing w:after="0"/>
        <w:jc w:val="both"/>
        <w:rPr>
          <w:rFonts w:ascii="Arial" w:hAnsi="Arial" w:cs="Arial"/>
          <w:b/>
        </w:rPr>
      </w:pPr>
      <w:r>
        <w:rPr>
          <w:rFonts w:ascii="Arial" w:hAnsi="Arial" w:cs="Arial"/>
          <w:b/>
        </w:rPr>
        <w:t xml:space="preserve">- do </w:t>
      </w:r>
      <w:r w:rsidR="007E2576">
        <w:rPr>
          <w:rFonts w:ascii="Arial" w:hAnsi="Arial" w:cs="Arial"/>
          <w:b/>
        </w:rPr>
        <w:t>20</w:t>
      </w:r>
      <w:r>
        <w:rPr>
          <w:rFonts w:ascii="Arial" w:hAnsi="Arial" w:cs="Arial"/>
          <w:b/>
        </w:rPr>
        <w:t xml:space="preserve"> dni </w:t>
      </w:r>
      <w:r w:rsidR="007E2576">
        <w:rPr>
          <w:rFonts w:ascii="Arial" w:hAnsi="Arial" w:cs="Arial"/>
          <w:b/>
        </w:rPr>
        <w:t xml:space="preserve">kalendarzowych </w:t>
      </w:r>
      <w:r>
        <w:rPr>
          <w:rFonts w:ascii="Arial" w:hAnsi="Arial" w:cs="Arial"/>
          <w:b/>
        </w:rPr>
        <w:t>od dnia podpisania umowy – 35 tony</w:t>
      </w:r>
    </w:p>
    <w:p w:rsidR="001A3CA5" w:rsidRDefault="001A3CA5" w:rsidP="001A3CA5">
      <w:pPr>
        <w:spacing w:after="0"/>
        <w:jc w:val="both"/>
        <w:rPr>
          <w:rFonts w:ascii="Arial" w:hAnsi="Arial" w:cs="Arial"/>
          <w:b/>
        </w:rPr>
      </w:pPr>
      <w:r>
        <w:rPr>
          <w:rFonts w:ascii="Arial" w:hAnsi="Arial" w:cs="Arial"/>
          <w:b/>
        </w:rPr>
        <w:t>- do 3</w:t>
      </w:r>
      <w:r w:rsidR="004D3A28">
        <w:rPr>
          <w:rFonts w:ascii="Arial" w:hAnsi="Arial" w:cs="Arial"/>
          <w:b/>
        </w:rPr>
        <w:t>5</w:t>
      </w:r>
      <w:r>
        <w:rPr>
          <w:rFonts w:ascii="Arial" w:hAnsi="Arial" w:cs="Arial"/>
          <w:b/>
        </w:rPr>
        <w:t xml:space="preserve"> dni</w:t>
      </w:r>
      <w:r w:rsidR="007E2576" w:rsidRPr="007E2576">
        <w:rPr>
          <w:rFonts w:ascii="Arial" w:hAnsi="Arial" w:cs="Arial"/>
          <w:b/>
        </w:rPr>
        <w:t xml:space="preserve"> </w:t>
      </w:r>
      <w:r w:rsidR="007E2576">
        <w:rPr>
          <w:rFonts w:ascii="Arial" w:hAnsi="Arial" w:cs="Arial"/>
          <w:b/>
        </w:rPr>
        <w:t>kalendarzowych</w:t>
      </w:r>
      <w:r>
        <w:rPr>
          <w:rFonts w:ascii="Arial" w:hAnsi="Arial" w:cs="Arial"/>
          <w:b/>
        </w:rPr>
        <w:t xml:space="preserve"> od dnia podpisania umowy – 30 tony</w:t>
      </w:r>
    </w:p>
    <w:bookmarkEnd w:id="2"/>
    <w:p w:rsidR="007B7CC0" w:rsidRPr="001A3CA5" w:rsidRDefault="001A3CA5" w:rsidP="001A3CA5">
      <w:pPr>
        <w:jc w:val="both"/>
        <w:rPr>
          <w:rFonts w:ascii="Arial" w:hAnsi="Arial" w:cs="Arial"/>
          <w:b/>
        </w:rPr>
      </w:pPr>
      <w:r>
        <w:rPr>
          <w:rFonts w:ascii="Arial" w:hAnsi="Arial" w:cs="Arial"/>
          <w:b/>
        </w:rPr>
        <w:t xml:space="preserve">zgodnie z harmonogramem dostaw. </w:t>
      </w:r>
    </w:p>
    <w:p w:rsidR="00A73621" w:rsidRPr="000D0425" w:rsidRDefault="00A73621" w:rsidP="00A73621">
      <w:pPr>
        <w:spacing w:after="0" w:line="240" w:lineRule="auto"/>
        <w:ind w:left="426"/>
        <w:jc w:val="both"/>
        <w:rPr>
          <w:rFonts w:ascii="Arial" w:eastAsia="Times New Roman" w:hAnsi="Arial" w:cs="Arial"/>
          <w:b/>
          <w:lang w:eastAsia="pl-PL"/>
        </w:rPr>
      </w:pPr>
    </w:p>
    <w:p w:rsidR="005A112E" w:rsidRDefault="00FB5FCC" w:rsidP="00C50C51">
      <w:pPr>
        <w:numPr>
          <w:ilvl w:val="0"/>
          <w:numId w:val="3"/>
        </w:numPr>
        <w:spacing w:after="0"/>
        <w:rPr>
          <w:rFonts w:ascii="Arial" w:eastAsia="Times New Roman" w:hAnsi="Arial" w:cs="Arial"/>
          <w:b/>
          <w:bCs/>
          <w:lang w:eastAsia="pl-PL"/>
        </w:rPr>
      </w:pPr>
      <w:r w:rsidRPr="00C50C51">
        <w:rPr>
          <w:rFonts w:ascii="Arial" w:eastAsia="Times New Roman" w:hAnsi="Arial" w:cs="Arial"/>
          <w:b/>
          <w:bCs/>
          <w:color w:val="000000"/>
          <w:lang w:eastAsia="pl-PL"/>
        </w:rPr>
        <w:t xml:space="preserve">INFORMACJE O SPOSOBIE POROZUMIEWANIA SIĘ ZAMAWIAJĄCEGO </w:t>
      </w:r>
      <w:r w:rsidRPr="00C50C51">
        <w:rPr>
          <w:rFonts w:ascii="Arial" w:eastAsia="Times New Roman" w:hAnsi="Arial" w:cs="Arial"/>
          <w:b/>
          <w:bCs/>
          <w:color w:val="000000"/>
          <w:lang w:eastAsia="pl-PL"/>
        </w:rPr>
        <w:br/>
        <w:t>Z WYKONAWCAMI</w:t>
      </w:r>
      <w:r w:rsidRPr="00C50C51">
        <w:rPr>
          <w:rFonts w:ascii="Arial" w:eastAsia="Times New Roman" w:hAnsi="Arial" w:cs="Arial"/>
          <w:b/>
          <w:bCs/>
          <w:lang w:eastAsia="pl-PL"/>
        </w:rPr>
        <w:t xml:space="preserve"> ORAZ POZYSKIWANIA OŚWIADCZEŃ I DOKUMENTÓW.</w:t>
      </w:r>
    </w:p>
    <w:p w:rsidR="000C0B32" w:rsidRPr="00C50C51" w:rsidRDefault="000C0B32" w:rsidP="000C0B32">
      <w:pPr>
        <w:spacing w:after="0"/>
        <w:ind w:left="360"/>
        <w:rPr>
          <w:rFonts w:ascii="Arial" w:eastAsia="Times New Roman" w:hAnsi="Arial" w:cs="Arial"/>
          <w:b/>
          <w:bCs/>
          <w:lang w:eastAsia="pl-PL"/>
        </w:rPr>
      </w:pPr>
    </w:p>
    <w:p w:rsidR="005A112E" w:rsidRPr="000C0B32" w:rsidRDefault="00FB5FCC" w:rsidP="00C50C51">
      <w:pPr>
        <w:pStyle w:val="Akapitzlist"/>
        <w:numPr>
          <w:ilvl w:val="0"/>
          <w:numId w:val="4"/>
        </w:numPr>
        <w:spacing w:line="276" w:lineRule="auto"/>
        <w:jc w:val="both"/>
        <w:rPr>
          <w:rFonts w:ascii="Arial" w:hAnsi="Arial" w:cs="Arial"/>
          <w:b/>
          <w:bCs/>
          <w:sz w:val="22"/>
          <w:szCs w:val="22"/>
        </w:rPr>
      </w:pPr>
      <w:r w:rsidRPr="00C50C51">
        <w:rPr>
          <w:rFonts w:ascii="Arial" w:hAnsi="Arial" w:cs="Arial"/>
          <w:sz w:val="22"/>
          <w:szCs w:val="22"/>
        </w:rPr>
        <w:t xml:space="preserve">Środkiem komunikacji elektronicznej, służącym złożeniu przez Wykonawcę oferty jest platforma zakupowa </w:t>
      </w:r>
      <w:hyperlink r:id="rId12">
        <w:r w:rsidRPr="00C50C51">
          <w:rPr>
            <w:rStyle w:val="czeinternetowe"/>
            <w:rFonts w:ascii="Arial" w:eastAsiaTheme="majorEastAsia" w:hAnsi="Arial" w:cs="Arial"/>
            <w:b/>
            <w:sz w:val="22"/>
            <w:szCs w:val="22"/>
          </w:rPr>
          <w:t>https://platformazakupowa.pl/pn/32wog</w:t>
        </w:r>
      </w:hyperlink>
      <w:r w:rsidRPr="00C50C51">
        <w:rPr>
          <w:rFonts w:ascii="Arial" w:hAnsi="Arial" w:cs="Arial"/>
          <w:b/>
          <w:sz w:val="22"/>
          <w:szCs w:val="22"/>
        </w:rPr>
        <w:t xml:space="preserve"> </w:t>
      </w:r>
    </w:p>
    <w:p w:rsidR="000C0B32" w:rsidRPr="00C50C51" w:rsidRDefault="000C0B32" w:rsidP="000C0B32">
      <w:pPr>
        <w:pStyle w:val="Akapitzlist"/>
        <w:spacing w:line="276" w:lineRule="auto"/>
        <w:ind w:left="786"/>
        <w:jc w:val="both"/>
        <w:rPr>
          <w:rFonts w:ascii="Arial" w:hAnsi="Arial" w:cs="Arial"/>
          <w:b/>
          <w:bCs/>
          <w:sz w:val="22"/>
          <w:szCs w:val="22"/>
        </w:rPr>
      </w:pPr>
    </w:p>
    <w:p w:rsidR="000C0B32" w:rsidRPr="000C0B32" w:rsidRDefault="005A112E" w:rsidP="000C0B32">
      <w:pPr>
        <w:pStyle w:val="Akapitzlist"/>
        <w:numPr>
          <w:ilvl w:val="0"/>
          <w:numId w:val="4"/>
        </w:numPr>
        <w:spacing w:line="276" w:lineRule="auto"/>
        <w:jc w:val="both"/>
        <w:rPr>
          <w:rFonts w:ascii="Arial" w:hAnsi="Arial" w:cs="Arial"/>
          <w:b/>
          <w:bCs/>
          <w:sz w:val="22"/>
          <w:szCs w:val="22"/>
        </w:rPr>
      </w:pPr>
      <w:r w:rsidRPr="00C50C51">
        <w:rPr>
          <w:rFonts w:ascii="Arial" w:hAnsi="Arial" w:cs="Arial"/>
          <w:sz w:val="22"/>
          <w:szCs w:val="22"/>
        </w:rPr>
        <w:t xml:space="preserve">Wykonawca przedstawia ofertę zgodnie z wymogami </w:t>
      </w:r>
      <w:r w:rsidR="00FB5FCC" w:rsidRPr="00C50C51">
        <w:rPr>
          <w:rFonts w:ascii="Arial" w:hAnsi="Arial" w:cs="Arial"/>
          <w:sz w:val="22"/>
          <w:szCs w:val="22"/>
        </w:rPr>
        <w:t>zapytania ofertowego.</w:t>
      </w:r>
    </w:p>
    <w:p w:rsidR="005A112E" w:rsidRPr="003A573B" w:rsidRDefault="00FB5FCC" w:rsidP="00C50C51">
      <w:pPr>
        <w:pStyle w:val="Akapitzlist"/>
        <w:numPr>
          <w:ilvl w:val="0"/>
          <w:numId w:val="4"/>
        </w:numPr>
        <w:spacing w:line="276" w:lineRule="auto"/>
        <w:jc w:val="both"/>
        <w:rPr>
          <w:rStyle w:val="czeinternetowe"/>
          <w:rFonts w:ascii="Arial" w:hAnsi="Arial" w:cs="Arial"/>
          <w:b/>
          <w:bCs/>
          <w:color w:val="auto"/>
          <w:sz w:val="22"/>
          <w:szCs w:val="22"/>
          <w:u w:val="none"/>
        </w:rPr>
      </w:pPr>
      <w:r w:rsidRPr="00C50C51">
        <w:rPr>
          <w:rFonts w:ascii="Arial" w:hAnsi="Arial" w:cs="Arial"/>
          <w:sz w:val="22"/>
          <w:szCs w:val="22"/>
        </w:rPr>
        <w:t xml:space="preserve">Wszelkie oświadczenia, wnioski, zawiadomienia oraz informacje Zamawiający </w:t>
      </w:r>
      <w:r w:rsidRPr="00C50C51">
        <w:rPr>
          <w:rFonts w:ascii="Arial" w:hAnsi="Arial" w:cs="Arial"/>
          <w:sz w:val="22"/>
          <w:szCs w:val="22"/>
        </w:rPr>
        <w:br/>
        <w:t>i Wykon</w:t>
      </w:r>
      <w:r w:rsidR="005A112E" w:rsidRPr="00C50C51">
        <w:rPr>
          <w:rFonts w:ascii="Arial" w:hAnsi="Arial" w:cs="Arial"/>
          <w:sz w:val="22"/>
          <w:szCs w:val="22"/>
        </w:rPr>
        <w:t>awcy przekazują sobie za pomocą</w:t>
      </w:r>
      <w:r w:rsidRPr="00C50C51">
        <w:rPr>
          <w:rFonts w:ascii="Arial" w:hAnsi="Arial" w:cs="Arial"/>
          <w:sz w:val="22"/>
          <w:szCs w:val="22"/>
        </w:rPr>
        <w:t xml:space="preserve"> platformy zakupowej </w:t>
      </w:r>
      <w:hyperlink r:id="rId13">
        <w:r w:rsidRPr="00C50C51">
          <w:rPr>
            <w:rStyle w:val="czeinternetowe"/>
            <w:rFonts w:ascii="Arial" w:eastAsiaTheme="majorEastAsia" w:hAnsi="Arial" w:cs="Arial"/>
            <w:b/>
            <w:sz w:val="22"/>
            <w:szCs w:val="22"/>
          </w:rPr>
          <w:t>https://platformazakupowa.pl/pn/32wog</w:t>
        </w:r>
      </w:hyperlink>
      <w:r w:rsidRPr="003A573B">
        <w:rPr>
          <w:rStyle w:val="czeinternetowe"/>
          <w:rFonts w:ascii="Arial" w:eastAsiaTheme="majorEastAsia" w:hAnsi="Arial" w:cs="Arial"/>
          <w:b/>
          <w:sz w:val="22"/>
          <w:szCs w:val="22"/>
          <w:u w:val="none"/>
        </w:rPr>
        <w:t xml:space="preserve"> </w:t>
      </w:r>
      <w:r w:rsidRPr="003A573B">
        <w:rPr>
          <w:rStyle w:val="czeinternetowe"/>
          <w:rFonts w:ascii="Arial" w:eastAsiaTheme="majorEastAsia" w:hAnsi="Arial" w:cs="Arial"/>
          <w:color w:val="auto"/>
          <w:sz w:val="22"/>
          <w:szCs w:val="22"/>
          <w:u w:val="none"/>
        </w:rPr>
        <w:t xml:space="preserve">lub </w:t>
      </w:r>
      <w:r w:rsidRPr="003A573B">
        <w:rPr>
          <w:rFonts w:ascii="Arial" w:hAnsi="Arial" w:cs="Arial"/>
          <w:sz w:val="22"/>
          <w:szCs w:val="22"/>
        </w:rPr>
        <w:t xml:space="preserve">e-mail: </w:t>
      </w:r>
      <w:hyperlink r:id="rId14">
        <w:r w:rsidRPr="003A573B">
          <w:rPr>
            <w:rStyle w:val="czeinternetowe"/>
            <w:rFonts w:ascii="Arial" w:hAnsi="Arial" w:cs="Arial"/>
            <w:color w:val="auto"/>
            <w:sz w:val="22"/>
            <w:szCs w:val="22"/>
          </w:rPr>
          <w:t>32wog.zampub@ron.mil.pl</w:t>
        </w:r>
      </w:hyperlink>
    </w:p>
    <w:p w:rsidR="005A112E" w:rsidRPr="003A573B" w:rsidRDefault="00FB5FCC" w:rsidP="003A573B">
      <w:pPr>
        <w:pStyle w:val="Akapitzlist"/>
        <w:numPr>
          <w:ilvl w:val="0"/>
          <w:numId w:val="4"/>
        </w:numPr>
        <w:spacing w:line="276" w:lineRule="auto"/>
        <w:jc w:val="both"/>
        <w:rPr>
          <w:rFonts w:ascii="Arial" w:hAnsi="Arial" w:cs="Arial"/>
          <w:b/>
          <w:bCs/>
          <w:sz w:val="22"/>
          <w:szCs w:val="22"/>
        </w:rPr>
      </w:pPr>
      <w:r w:rsidRPr="003A573B">
        <w:rPr>
          <w:rFonts w:ascii="Arial" w:hAnsi="Arial" w:cs="Arial"/>
          <w:sz w:val="22"/>
          <w:szCs w:val="22"/>
        </w:rPr>
        <w:t>Komunikacja pomiędzy Zamawiającym a Wykonawcami w tym wszelkie dokumenty, zawiadomienia oraz informacje, przekazywane są w formie elektronicznej za pośrednictwem Platformy i formularza „</w:t>
      </w:r>
      <w:r w:rsidRPr="003A573B">
        <w:rPr>
          <w:rFonts w:ascii="Arial" w:hAnsi="Arial" w:cs="Arial"/>
          <w:b/>
          <w:sz w:val="22"/>
          <w:szCs w:val="22"/>
        </w:rPr>
        <w:t>Wyślij wiadomość</w:t>
      </w:r>
      <w:r w:rsidRPr="003A573B">
        <w:rPr>
          <w:rFonts w:ascii="Arial" w:hAnsi="Arial" w:cs="Arial"/>
          <w:sz w:val="22"/>
          <w:szCs w:val="22"/>
        </w:rPr>
        <w:t xml:space="preserve">” znajdującego się na stronie danego postępowania. </w:t>
      </w:r>
    </w:p>
    <w:p w:rsidR="005A112E" w:rsidRPr="00755DAF" w:rsidRDefault="00FB5FCC" w:rsidP="003A573B">
      <w:pPr>
        <w:pStyle w:val="Akapitzlist"/>
        <w:numPr>
          <w:ilvl w:val="0"/>
          <w:numId w:val="4"/>
        </w:numPr>
        <w:spacing w:line="276" w:lineRule="auto"/>
        <w:jc w:val="both"/>
        <w:rPr>
          <w:rStyle w:val="czeinternetowe"/>
          <w:rFonts w:ascii="Arial" w:hAnsi="Arial" w:cs="Arial"/>
          <w:b/>
          <w:bCs/>
          <w:color w:val="auto"/>
          <w:sz w:val="22"/>
          <w:szCs w:val="22"/>
          <w:u w:val="none"/>
        </w:rPr>
      </w:pPr>
      <w:r w:rsidRPr="003A573B">
        <w:rPr>
          <w:rFonts w:ascii="Arial" w:hAnsi="Arial" w:cs="Arial"/>
          <w:sz w:val="22"/>
          <w:szCs w:val="22"/>
        </w:rPr>
        <w:t xml:space="preserve">Wykonawca może się zwrócić do Zamawiającego o wyjaśnienie warunków udzielenia zamówienia dotyczących opisu przedmiotu zamówienia za pośrednictwem platformy zakupowej </w:t>
      </w:r>
      <w:hyperlink r:id="rId15">
        <w:r w:rsidRPr="003A573B">
          <w:rPr>
            <w:rStyle w:val="czeinternetowe"/>
            <w:rFonts w:ascii="Arial" w:eastAsiaTheme="majorEastAsia" w:hAnsi="Arial" w:cs="Arial"/>
            <w:b/>
            <w:sz w:val="22"/>
            <w:szCs w:val="22"/>
          </w:rPr>
          <w:t>https://platformazakupowa.pl/pn/32wog</w:t>
        </w:r>
      </w:hyperlink>
      <w:r w:rsidR="00755DAF">
        <w:rPr>
          <w:rStyle w:val="czeinternetowe"/>
          <w:rFonts w:ascii="Arial" w:eastAsiaTheme="majorEastAsia" w:hAnsi="Arial" w:cs="Arial"/>
          <w:b/>
          <w:sz w:val="22"/>
          <w:szCs w:val="22"/>
        </w:rPr>
        <w:t>.</w:t>
      </w:r>
    </w:p>
    <w:p w:rsidR="00B278EF" w:rsidRPr="00601715" w:rsidRDefault="00755DAF" w:rsidP="00601715">
      <w:pPr>
        <w:numPr>
          <w:ilvl w:val="0"/>
          <w:numId w:val="4"/>
        </w:numPr>
        <w:suppressAutoHyphens w:val="0"/>
        <w:spacing w:after="0"/>
        <w:jc w:val="both"/>
        <w:rPr>
          <w:rFonts w:ascii="Arial" w:eastAsia="Times New Roman" w:hAnsi="Arial" w:cs="Arial"/>
          <w:lang w:eastAsia="pl-PL"/>
        </w:rPr>
      </w:pPr>
      <w:r>
        <w:rPr>
          <w:rFonts w:ascii="Arial" w:eastAsia="Times New Roman" w:hAnsi="Arial" w:cs="Arial"/>
          <w:lang w:eastAsia="pl-PL"/>
        </w:rPr>
        <w:t>Zamawiający</w:t>
      </w:r>
      <w:r w:rsidRPr="009F6F19">
        <w:rPr>
          <w:rFonts w:ascii="Arial" w:eastAsia="Times New Roman" w:hAnsi="Arial" w:cs="Arial"/>
          <w:lang w:eastAsia="pl-PL"/>
        </w:rPr>
        <w:t xml:space="preserve"> niezwłoczni</w:t>
      </w:r>
      <w:r>
        <w:rPr>
          <w:rFonts w:ascii="Arial" w:eastAsia="Times New Roman" w:hAnsi="Arial" w:cs="Arial"/>
          <w:lang w:eastAsia="pl-PL"/>
        </w:rPr>
        <w:t xml:space="preserve">e udzieli wyjaśnień, jeżeli prośba o wyjaśnienie treści </w:t>
      </w:r>
      <w:r w:rsidRPr="009F6F19">
        <w:rPr>
          <w:rFonts w:ascii="Arial" w:eastAsia="Times New Roman" w:hAnsi="Arial" w:cs="Arial"/>
          <w:lang w:eastAsia="pl-PL"/>
        </w:rPr>
        <w:t>za</w:t>
      </w:r>
      <w:r w:rsidR="00960569">
        <w:rPr>
          <w:rFonts w:ascii="Arial" w:eastAsia="Times New Roman" w:hAnsi="Arial" w:cs="Arial"/>
          <w:lang w:eastAsia="pl-PL"/>
        </w:rPr>
        <w:t>pytania</w:t>
      </w:r>
      <w:r>
        <w:rPr>
          <w:rFonts w:ascii="Arial" w:eastAsia="Times New Roman" w:hAnsi="Arial" w:cs="Arial"/>
          <w:lang w:eastAsia="pl-PL"/>
        </w:rPr>
        <w:t xml:space="preserve"> ofertowego</w:t>
      </w:r>
      <w:r w:rsidRPr="009F6F19">
        <w:rPr>
          <w:rFonts w:ascii="Arial" w:eastAsia="Times New Roman" w:hAnsi="Arial" w:cs="Arial"/>
          <w:lang w:eastAsia="pl-PL"/>
        </w:rPr>
        <w:t xml:space="preserve"> wpłyni</w:t>
      </w:r>
      <w:r>
        <w:rPr>
          <w:rFonts w:ascii="Arial" w:eastAsia="Times New Roman" w:hAnsi="Arial" w:cs="Arial"/>
          <w:lang w:eastAsia="pl-PL"/>
        </w:rPr>
        <w:t xml:space="preserve">e do niego nie później </w:t>
      </w:r>
      <w:r w:rsidRPr="001173EE">
        <w:rPr>
          <w:rFonts w:ascii="Arial" w:eastAsia="Times New Roman" w:hAnsi="Arial" w:cs="Arial"/>
          <w:lang w:eastAsia="pl-PL"/>
        </w:rPr>
        <w:t xml:space="preserve">niż na </w:t>
      </w:r>
      <w:r w:rsidR="001173EE" w:rsidRPr="001173EE">
        <w:rPr>
          <w:rFonts w:ascii="Arial" w:eastAsia="Times New Roman" w:hAnsi="Arial" w:cs="Arial"/>
          <w:lang w:eastAsia="pl-PL"/>
        </w:rPr>
        <w:t>2</w:t>
      </w:r>
      <w:r w:rsidRPr="001173EE">
        <w:rPr>
          <w:rFonts w:ascii="Arial" w:eastAsia="Times New Roman" w:hAnsi="Arial" w:cs="Arial"/>
          <w:lang w:eastAsia="pl-PL"/>
        </w:rPr>
        <w:t xml:space="preserve"> dni przed</w:t>
      </w:r>
      <w:r>
        <w:rPr>
          <w:rFonts w:ascii="Arial" w:eastAsia="Times New Roman" w:hAnsi="Arial" w:cs="Arial"/>
          <w:lang w:eastAsia="pl-PL"/>
        </w:rPr>
        <w:t xml:space="preserve"> </w:t>
      </w:r>
      <w:r w:rsidRPr="009F6F19">
        <w:rPr>
          <w:rFonts w:ascii="Arial" w:eastAsia="Times New Roman" w:hAnsi="Arial" w:cs="Arial"/>
          <w:lang w:eastAsia="pl-PL"/>
        </w:rPr>
        <w:t>upływem termin</w:t>
      </w:r>
      <w:r>
        <w:rPr>
          <w:rFonts w:ascii="Arial" w:eastAsia="Times New Roman" w:hAnsi="Arial" w:cs="Arial"/>
          <w:lang w:eastAsia="pl-PL"/>
        </w:rPr>
        <w:t xml:space="preserve">u składania </w:t>
      </w:r>
      <w:r w:rsidRPr="009F6F19">
        <w:rPr>
          <w:rFonts w:ascii="Arial" w:eastAsia="Times New Roman" w:hAnsi="Arial" w:cs="Arial"/>
          <w:lang w:eastAsia="pl-PL"/>
        </w:rPr>
        <w:t>ofert.</w:t>
      </w:r>
    </w:p>
    <w:p w:rsidR="00B278EF" w:rsidRPr="00601715" w:rsidRDefault="00FB5FCC" w:rsidP="00B278EF">
      <w:pPr>
        <w:pStyle w:val="Akapitzlist"/>
        <w:numPr>
          <w:ilvl w:val="0"/>
          <w:numId w:val="4"/>
        </w:numPr>
        <w:spacing w:line="276" w:lineRule="auto"/>
        <w:jc w:val="both"/>
        <w:rPr>
          <w:rFonts w:ascii="Arial" w:hAnsi="Arial" w:cs="Arial"/>
          <w:b/>
          <w:bCs/>
          <w:sz w:val="22"/>
          <w:szCs w:val="22"/>
        </w:rPr>
      </w:pPr>
      <w:r w:rsidRPr="003A573B">
        <w:rPr>
          <w:rFonts w:ascii="Arial" w:hAnsi="Arial" w:cs="Arial"/>
          <w:sz w:val="22"/>
          <w:szCs w:val="22"/>
        </w:rPr>
        <w:t xml:space="preserve">Zamawiający będzie przekazywał Wykonawcom informacje </w:t>
      </w:r>
      <w:r w:rsidR="00755DAF">
        <w:rPr>
          <w:rFonts w:ascii="Arial" w:hAnsi="Arial" w:cs="Arial"/>
          <w:sz w:val="22"/>
          <w:szCs w:val="22"/>
        </w:rPr>
        <w:t xml:space="preserve">oraz treść zapytań wraz z wyjaśnieniami bez ujawniania źródła zapytania </w:t>
      </w:r>
      <w:r w:rsidRPr="003A573B">
        <w:rPr>
          <w:rFonts w:ascii="Arial" w:hAnsi="Arial" w:cs="Arial"/>
          <w:sz w:val="22"/>
          <w:szCs w:val="22"/>
        </w:rPr>
        <w:t xml:space="preserve">w formie elektronicznej za pośrednictwem Platformy. Wszelkie informacje zamieszczane przez Zamawiającego dostępne będą  na Platformie w sekcji „Komunikaty”. </w:t>
      </w:r>
    </w:p>
    <w:p w:rsidR="0043477E" w:rsidRPr="003A573B" w:rsidRDefault="00FB5FCC" w:rsidP="003A573B">
      <w:pPr>
        <w:pStyle w:val="Akapitzlist"/>
        <w:numPr>
          <w:ilvl w:val="0"/>
          <w:numId w:val="4"/>
        </w:numPr>
        <w:spacing w:line="276" w:lineRule="auto"/>
        <w:jc w:val="both"/>
        <w:rPr>
          <w:rFonts w:ascii="Arial" w:hAnsi="Arial" w:cs="Arial"/>
          <w:b/>
          <w:bCs/>
          <w:sz w:val="22"/>
          <w:szCs w:val="22"/>
        </w:rPr>
      </w:pPr>
      <w:r w:rsidRPr="003A573B">
        <w:rPr>
          <w:rFonts w:ascii="Arial" w:hAnsi="Arial" w:cs="Arial"/>
          <w:sz w:val="22"/>
          <w:szCs w:val="22"/>
        </w:rPr>
        <w:t>Wykonawca, przystępując do niniejszego postępowania o udzielenie zamówienia publicznego zobowiązany jest:</w:t>
      </w:r>
    </w:p>
    <w:p w:rsidR="0043477E" w:rsidRPr="003A573B" w:rsidRDefault="00FB5FCC" w:rsidP="003A573B">
      <w:pPr>
        <w:numPr>
          <w:ilvl w:val="0"/>
          <w:numId w:val="5"/>
        </w:numPr>
        <w:spacing w:after="0"/>
        <w:contextualSpacing/>
        <w:jc w:val="both"/>
        <w:rPr>
          <w:rFonts w:ascii="Arial" w:hAnsi="Arial" w:cs="Arial"/>
        </w:rPr>
      </w:pPr>
      <w:r w:rsidRPr="003A573B">
        <w:rPr>
          <w:rFonts w:ascii="Arial" w:hAnsi="Arial" w:cs="Arial"/>
        </w:rPr>
        <w:t>zaakceptować warunki korzystania z Platformy określone w Regulaminie zamieszczonym na stronie internetowej Platformy, w zakładce „Regulamin” oraz uznania go za wiążący.</w:t>
      </w:r>
    </w:p>
    <w:p w:rsidR="000C0B32" w:rsidRPr="00601715" w:rsidRDefault="00FB5FCC" w:rsidP="00601715">
      <w:pPr>
        <w:numPr>
          <w:ilvl w:val="0"/>
          <w:numId w:val="5"/>
        </w:numPr>
        <w:spacing w:after="0"/>
        <w:contextualSpacing/>
        <w:jc w:val="both"/>
        <w:rPr>
          <w:rFonts w:ascii="Arial" w:hAnsi="Arial" w:cs="Arial"/>
        </w:rPr>
      </w:pPr>
      <w:r w:rsidRPr="003A573B">
        <w:rPr>
          <w:rFonts w:ascii="Arial" w:hAnsi="Arial" w:cs="Arial"/>
        </w:rPr>
        <w:t>Zapoznać się i stosować do Instrukcji składania ofert/wniosków dostępnej na Platformie, w zakładce Instrukcje.</w:t>
      </w:r>
    </w:p>
    <w:p w:rsidR="000C0B32" w:rsidRPr="00601715" w:rsidRDefault="00FB5FCC" w:rsidP="00601715">
      <w:pPr>
        <w:pStyle w:val="Akapitzlist"/>
        <w:numPr>
          <w:ilvl w:val="0"/>
          <w:numId w:val="4"/>
        </w:numPr>
        <w:spacing w:line="276" w:lineRule="auto"/>
        <w:jc w:val="both"/>
        <w:rPr>
          <w:rFonts w:ascii="Arial" w:hAnsi="Arial" w:cs="Arial"/>
          <w:sz w:val="22"/>
          <w:szCs w:val="22"/>
          <w:lang w:eastAsia="en-US"/>
        </w:rPr>
      </w:pPr>
      <w:r w:rsidRPr="003A573B">
        <w:rPr>
          <w:rFonts w:ascii="Arial" w:hAnsi="Arial" w:cs="Arial"/>
          <w:color w:val="000000"/>
          <w:sz w:val="22"/>
          <w:szCs w:val="22"/>
          <w:lang w:eastAsia="ar-SA"/>
        </w:rPr>
        <w:t xml:space="preserve">Zamawiający informuje, że instrukcje korzystania z </w:t>
      </w:r>
      <w:hyperlink r:id="rId16">
        <w:r w:rsidRPr="003A573B">
          <w:rPr>
            <w:rFonts w:ascii="Arial" w:hAnsi="Arial" w:cs="Arial"/>
            <w:color w:val="1155CC"/>
            <w:sz w:val="22"/>
            <w:szCs w:val="22"/>
            <w:u w:val="single"/>
            <w:lang w:eastAsia="ar-SA"/>
          </w:rPr>
          <w:t>platformazakupowa.pl</w:t>
        </w:r>
      </w:hyperlink>
      <w:r w:rsidRPr="003A573B">
        <w:rPr>
          <w:rFonts w:ascii="Arial" w:hAnsi="Arial" w:cs="Arial"/>
          <w:color w:val="000000"/>
          <w:sz w:val="22"/>
          <w:szCs w:val="22"/>
          <w:lang w:eastAsia="ar-SA"/>
        </w:rPr>
        <w:t xml:space="preserve"> dotyczące w szczególności logowania, składania wniosków o wyjaśnienie treści, składania ofert oraz innych czynności podejmowanych w niniejszym postępowaniu przy użyciu </w:t>
      </w:r>
      <w:hyperlink r:id="rId17">
        <w:r w:rsidRPr="003A573B">
          <w:rPr>
            <w:rFonts w:ascii="Arial" w:hAnsi="Arial" w:cs="Arial"/>
            <w:color w:val="1155CC"/>
            <w:sz w:val="22"/>
            <w:szCs w:val="22"/>
            <w:u w:val="single"/>
            <w:lang w:eastAsia="ar-SA"/>
          </w:rPr>
          <w:t>platformazakupowa.pl</w:t>
        </w:r>
      </w:hyperlink>
      <w:r w:rsidRPr="003A573B">
        <w:rPr>
          <w:rFonts w:ascii="Arial" w:hAnsi="Arial" w:cs="Arial"/>
          <w:color w:val="000000"/>
          <w:sz w:val="22"/>
          <w:szCs w:val="22"/>
          <w:lang w:eastAsia="ar-SA"/>
        </w:rPr>
        <w:t xml:space="preserve"> znajdują się w zakładce „Instrukcje dla Wykonawców" na stronie internetowej pod adresem: </w:t>
      </w:r>
      <w:hyperlink r:id="rId18">
        <w:r w:rsidRPr="003A573B">
          <w:rPr>
            <w:rFonts w:ascii="Arial" w:hAnsi="Arial" w:cs="Arial"/>
            <w:color w:val="1155CC"/>
            <w:sz w:val="22"/>
            <w:szCs w:val="22"/>
            <w:u w:val="single"/>
            <w:lang w:eastAsia="ar-SA"/>
          </w:rPr>
          <w:t>https://platformazakupowa.pl/strona/45-instrukcje</w:t>
        </w:r>
      </w:hyperlink>
    </w:p>
    <w:p w:rsidR="005A112E" w:rsidRPr="003A573B" w:rsidRDefault="00FB5FCC" w:rsidP="003A573B">
      <w:pPr>
        <w:pStyle w:val="Akapitzlist"/>
        <w:numPr>
          <w:ilvl w:val="0"/>
          <w:numId w:val="4"/>
        </w:numPr>
        <w:spacing w:line="276" w:lineRule="auto"/>
        <w:jc w:val="both"/>
        <w:rPr>
          <w:rFonts w:ascii="Arial" w:hAnsi="Arial" w:cs="Arial"/>
          <w:sz w:val="22"/>
          <w:szCs w:val="22"/>
          <w:lang w:eastAsia="en-US"/>
        </w:rPr>
      </w:pPr>
      <w:r w:rsidRPr="003A573B">
        <w:rPr>
          <w:rFonts w:ascii="Arial" w:hAnsi="Arial" w:cs="Arial"/>
          <w:sz w:val="22"/>
          <w:szCs w:val="22"/>
        </w:rPr>
        <w:lastRenderedPageBreak/>
        <w:t>Postępowanie o udzielenie zamówienia jest prowadzone w języku polskim.</w:t>
      </w:r>
    </w:p>
    <w:p w:rsidR="000C0B32" w:rsidRPr="00601715" w:rsidRDefault="00FB5FCC" w:rsidP="00601715">
      <w:pPr>
        <w:pStyle w:val="Akapitzlist"/>
        <w:numPr>
          <w:ilvl w:val="0"/>
          <w:numId w:val="4"/>
        </w:numPr>
        <w:spacing w:line="276" w:lineRule="auto"/>
        <w:jc w:val="both"/>
        <w:rPr>
          <w:rFonts w:ascii="Arial" w:hAnsi="Arial" w:cs="Arial"/>
          <w:sz w:val="22"/>
          <w:szCs w:val="22"/>
          <w:lang w:eastAsia="en-US"/>
        </w:rPr>
      </w:pPr>
      <w:r w:rsidRPr="003A573B">
        <w:rPr>
          <w:rFonts w:ascii="Arial" w:hAnsi="Arial" w:cs="Arial"/>
          <w:sz w:val="22"/>
          <w:szCs w:val="22"/>
        </w:rPr>
        <w:t>Wykonawca może złożyć tylko jedną ofertę.</w:t>
      </w:r>
    </w:p>
    <w:p w:rsidR="00B278EF" w:rsidRPr="00601715" w:rsidRDefault="00FB5FCC" w:rsidP="00B278EF">
      <w:pPr>
        <w:pStyle w:val="Akapitzlist"/>
        <w:numPr>
          <w:ilvl w:val="0"/>
          <w:numId w:val="4"/>
        </w:numPr>
        <w:spacing w:line="276" w:lineRule="auto"/>
        <w:jc w:val="both"/>
        <w:rPr>
          <w:rFonts w:ascii="Arial" w:hAnsi="Arial" w:cs="Arial"/>
          <w:sz w:val="22"/>
          <w:szCs w:val="22"/>
          <w:lang w:eastAsia="en-US"/>
        </w:rPr>
      </w:pPr>
      <w:r w:rsidRPr="003A573B">
        <w:rPr>
          <w:rFonts w:ascii="Arial" w:hAnsi="Arial" w:cs="Arial"/>
          <w:sz w:val="22"/>
          <w:szCs w:val="22"/>
        </w:rPr>
        <w:t>Złożenie oferty potwierdza możliwości oraz gotowość Wykonawcy do realizacji zadania zgodnie z wymaganiami Zamawiającego.</w:t>
      </w:r>
    </w:p>
    <w:p w:rsidR="005A112E" w:rsidRPr="003A573B" w:rsidRDefault="005A112E" w:rsidP="003A573B">
      <w:pPr>
        <w:pStyle w:val="Akapitzlist"/>
        <w:numPr>
          <w:ilvl w:val="0"/>
          <w:numId w:val="4"/>
        </w:numPr>
        <w:spacing w:line="276" w:lineRule="auto"/>
        <w:jc w:val="both"/>
        <w:rPr>
          <w:rFonts w:ascii="Arial" w:hAnsi="Arial" w:cs="Arial"/>
          <w:sz w:val="22"/>
          <w:szCs w:val="22"/>
          <w:lang w:eastAsia="en-US"/>
        </w:rPr>
      </w:pPr>
      <w:r w:rsidRPr="003A573B">
        <w:rPr>
          <w:rFonts w:ascii="Arial" w:hAnsi="Arial" w:cs="Arial"/>
          <w:sz w:val="22"/>
          <w:szCs w:val="22"/>
        </w:rPr>
        <w:t xml:space="preserve">W toku badania i oceny </w:t>
      </w:r>
      <w:r w:rsidR="00FB5FCC" w:rsidRPr="003A573B">
        <w:rPr>
          <w:rFonts w:ascii="Arial" w:hAnsi="Arial" w:cs="Arial"/>
          <w:sz w:val="22"/>
          <w:szCs w:val="22"/>
        </w:rPr>
        <w:t xml:space="preserve">ofert – </w:t>
      </w:r>
      <w:r w:rsidR="00FB5FCC" w:rsidRPr="003A573B">
        <w:rPr>
          <w:rFonts w:ascii="Arial" w:hAnsi="Arial" w:cs="Arial"/>
          <w:b/>
          <w:sz w:val="22"/>
          <w:szCs w:val="22"/>
        </w:rPr>
        <w:t>32</w:t>
      </w:r>
      <w:r w:rsidRPr="003A573B">
        <w:rPr>
          <w:rFonts w:ascii="Arial" w:hAnsi="Arial" w:cs="Arial"/>
          <w:b/>
          <w:sz w:val="22"/>
          <w:szCs w:val="22"/>
        </w:rPr>
        <w:t xml:space="preserve"> Wojskowy Oddział Gospodarczy </w:t>
      </w:r>
      <w:r w:rsidRPr="003A573B">
        <w:rPr>
          <w:rFonts w:ascii="Arial" w:hAnsi="Arial" w:cs="Arial"/>
          <w:b/>
          <w:sz w:val="22"/>
          <w:szCs w:val="22"/>
        </w:rPr>
        <w:br/>
        <w:t xml:space="preserve">w </w:t>
      </w:r>
      <w:r w:rsidR="00FB5FCC" w:rsidRPr="003A573B">
        <w:rPr>
          <w:rFonts w:ascii="Arial" w:hAnsi="Arial" w:cs="Arial"/>
          <w:b/>
          <w:sz w:val="22"/>
          <w:szCs w:val="22"/>
        </w:rPr>
        <w:t>Zamościu</w:t>
      </w:r>
      <w:r w:rsidRPr="003A573B">
        <w:rPr>
          <w:rFonts w:ascii="Arial" w:hAnsi="Arial" w:cs="Arial"/>
          <w:sz w:val="22"/>
          <w:szCs w:val="22"/>
        </w:rPr>
        <w:t xml:space="preserve"> może </w:t>
      </w:r>
      <w:r w:rsidR="00FB5FCC" w:rsidRPr="003A573B">
        <w:rPr>
          <w:rFonts w:ascii="Arial" w:hAnsi="Arial" w:cs="Arial"/>
          <w:sz w:val="22"/>
          <w:szCs w:val="22"/>
        </w:rPr>
        <w:t>żą</w:t>
      </w:r>
      <w:r w:rsidRPr="003A573B">
        <w:rPr>
          <w:rFonts w:ascii="Arial" w:hAnsi="Arial" w:cs="Arial"/>
          <w:sz w:val="22"/>
          <w:szCs w:val="22"/>
        </w:rPr>
        <w:t>dać od Wykonawcy wyjaśnień</w:t>
      </w:r>
      <w:r w:rsidR="00D02C79" w:rsidRPr="00D02C79">
        <w:rPr>
          <w:rFonts w:ascii="Arial" w:hAnsi="Arial" w:cs="Arial"/>
          <w:sz w:val="22"/>
          <w:szCs w:val="22"/>
        </w:rPr>
        <w:t xml:space="preserve"> </w:t>
      </w:r>
      <w:r w:rsidR="00D02C79" w:rsidRPr="003A573B">
        <w:rPr>
          <w:rFonts w:ascii="Arial" w:hAnsi="Arial" w:cs="Arial"/>
          <w:sz w:val="22"/>
          <w:szCs w:val="22"/>
        </w:rPr>
        <w:t>dotyczących treści złożonej oferty</w:t>
      </w:r>
      <w:r w:rsidRPr="003A573B">
        <w:rPr>
          <w:rFonts w:ascii="Arial" w:hAnsi="Arial" w:cs="Arial"/>
          <w:sz w:val="22"/>
          <w:szCs w:val="22"/>
        </w:rPr>
        <w:t xml:space="preserve"> </w:t>
      </w:r>
      <w:r w:rsidR="00D02C79">
        <w:rPr>
          <w:rFonts w:ascii="Arial" w:hAnsi="Arial" w:cs="Arial"/>
          <w:sz w:val="22"/>
          <w:szCs w:val="22"/>
        </w:rPr>
        <w:t xml:space="preserve">lub złożenia wymaganych dokumentów jakie Zamawiający żądał. </w:t>
      </w:r>
    </w:p>
    <w:p w:rsidR="0043477E" w:rsidRDefault="00FB5FCC" w:rsidP="003A573B">
      <w:pPr>
        <w:pStyle w:val="Akapitzlist"/>
        <w:numPr>
          <w:ilvl w:val="0"/>
          <w:numId w:val="4"/>
        </w:numPr>
        <w:spacing w:line="276" w:lineRule="auto"/>
        <w:jc w:val="both"/>
        <w:rPr>
          <w:rFonts w:ascii="Arial" w:hAnsi="Arial" w:cs="Arial"/>
          <w:sz w:val="22"/>
          <w:szCs w:val="22"/>
          <w:lang w:eastAsia="en-US"/>
        </w:rPr>
      </w:pPr>
      <w:r w:rsidRPr="003A573B">
        <w:rPr>
          <w:rFonts w:ascii="Arial" w:hAnsi="Arial" w:cs="Arial"/>
          <w:b/>
          <w:sz w:val="22"/>
          <w:szCs w:val="22"/>
        </w:rPr>
        <w:t xml:space="preserve">Nie złożenie wymaganych </w:t>
      </w:r>
      <w:r w:rsidRPr="00902B6B">
        <w:rPr>
          <w:rFonts w:ascii="Arial" w:hAnsi="Arial" w:cs="Arial"/>
          <w:b/>
          <w:sz w:val="22"/>
          <w:szCs w:val="22"/>
        </w:rPr>
        <w:t>wyjaśnień,</w:t>
      </w:r>
      <w:r w:rsidR="00D02C79" w:rsidRPr="00902B6B">
        <w:rPr>
          <w:rFonts w:ascii="Arial" w:hAnsi="Arial" w:cs="Arial"/>
          <w:b/>
          <w:sz w:val="22"/>
          <w:szCs w:val="22"/>
        </w:rPr>
        <w:t xml:space="preserve"> dokumentów</w:t>
      </w:r>
      <w:r w:rsidR="00D02C79">
        <w:rPr>
          <w:rFonts w:ascii="Arial" w:hAnsi="Arial" w:cs="Arial"/>
          <w:sz w:val="22"/>
          <w:szCs w:val="22"/>
        </w:rPr>
        <w:t xml:space="preserve"> </w:t>
      </w:r>
      <w:r w:rsidRPr="003A573B">
        <w:rPr>
          <w:rFonts w:ascii="Arial" w:hAnsi="Arial" w:cs="Arial"/>
          <w:sz w:val="22"/>
          <w:szCs w:val="22"/>
        </w:rPr>
        <w:t xml:space="preserve"> o których mowa w </w:t>
      </w:r>
      <w:r w:rsidR="00960569">
        <w:rPr>
          <w:rFonts w:ascii="Arial" w:hAnsi="Arial" w:cs="Arial"/>
          <w:sz w:val="22"/>
          <w:szCs w:val="22"/>
          <w:lang w:eastAsia="ar-SA"/>
        </w:rPr>
        <w:t xml:space="preserve">pkt </w:t>
      </w:r>
      <w:r w:rsidR="00D02C79">
        <w:rPr>
          <w:rFonts w:ascii="Arial" w:hAnsi="Arial" w:cs="Arial"/>
          <w:sz w:val="22"/>
          <w:szCs w:val="22"/>
          <w:lang w:eastAsia="ar-SA"/>
        </w:rPr>
        <w:t>13</w:t>
      </w:r>
      <w:r w:rsidRPr="003A573B">
        <w:rPr>
          <w:rFonts w:ascii="Arial" w:hAnsi="Arial" w:cs="Arial"/>
          <w:sz w:val="22"/>
          <w:szCs w:val="22"/>
          <w:lang w:eastAsia="ar-SA"/>
        </w:rPr>
        <w:t xml:space="preserve"> </w:t>
      </w:r>
      <w:r w:rsidRPr="003A573B">
        <w:rPr>
          <w:rFonts w:ascii="Arial" w:hAnsi="Arial" w:cs="Arial"/>
          <w:sz w:val="22"/>
          <w:szCs w:val="22"/>
        </w:rPr>
        <w:t>niniejszego zapytania ofertowego, w wyznaczonym terminie skutkować będzie odrzuceniem oferty z</w:t>
      </w:r>
      <w:r w:rsidR="005A112E" w:rsidRPr="003A573B">
        <w:rPr>
          <w:rFonts w:ascii="Arial" w:hAnsi="Arial" w:cs="Arial"/>
          <w:sz w:val="22"/>
          <w:szCs w:val="22"/>
        </w:rPr>
        <w:t xml:space="preserve"> </w:t>
      </w:r>
      <w:r w:rsidRPr="003A573B">
        <w:rPr>
          <w:rFonts w:ascii="Arial" w:hAnsi="Arial" w:cs="Arial"/>
          <w:sz w:val="22"/>
          <w:szCs w:val="22"/>
        </w:rPr>
        <w:t>postępowania.</w:t>
      </w:r>
    </w:p>
    <w:p w:rsidR="00B278EF" w:rsidRPr="003A573B" w:rsidRDefault="00B278EF" w:rsidP="00B278EF">
      <w:pPr>
        <w:pStyle w:val="Akapitzlist"/>
        <w:spacing w:line="276" w:lineRule="auto"/>
        <w:ind w:left="786"/>
        <w:jc w:val="both"/>
        <w:rPr>
          <w:rFonts w:ascii="Arial" w:hAnsi="Arial" w:cs="Arial"/>
          <w:sz w:val="22"/>
          <w:szCs w:val="22"/>
          <w:lang w:eastAsia="en-US"/>
        </w:rPr>
      </w:pPr>
    </w:p>
    <w:p w:rsidR="000C0B32" w:rsidRPr="00601715" w:rsidRDefault="00FB5FCC" w:rsidP="00601715">
      <w:pPr>
        <w:pStyle w:val="NormalnyWeb"/>
        <w:numPr>
          <w:ilvl w:val="0"/>
          <w:numId w:val="4"/>
        </w:numPr>
        <w:shd w:val="clear" w:color="auto" w:fill="FFFFFF"/>
        <w:tabs>
          <w:tab w:val="left" w:pos="360"/>
        </w:tabs>
        <w:spacing w:before="0" w:after="0" w:line="276" w:lineRule="auto"/>
        <w:jc w:val="both"/>
        <w:rPr>
          <w:rFonts w:ascii="Arial" w:eastAsia="Times New Roman" w:hAnsi="Arial" w:cs="Arial"/>
          <w:sz w:val="22"/>
          <w:szCs w:val="22"/>
        </w:rPr>
      </w:pPr>
      <w:r w:rsidRPr="003A573B">
        <w:rPr>
          <w:rFonts w:ascii="Arial" w:eastAsia="Times New Roman" w:hAnsi="Arial" w:cs="Arial"/>
          <w:b/>
          <w:sz w:val="22"/>
          <w:szCs w:val="22"/>
        </w:rPr>
        <w:t>Nieuzupełnienie</w:t>
      </w:r>
      <w:r w:rsidRPr="003A573B">
        <w:rPr>
          <w:rFonts w:ascii="Arial" w:eastAsia="Times New Roman" w:hAnsi="Arial" w:cs="Arial"/>
          <w:sz w:val="22"/>
          <w:szCs w:val="22"/>
        </w:rPr>
        <w:t xml:space="preserve"> przez Wykonawcę wymaganych dok</w:t>
      </w:r>
      <w:r w:rsidR="005A112E" w:rsidRPr="003A573B">
        <w:rPr>
          <w:rFonts w:ascii="Arial" w:eastAsia="Times New Roman" w:hAnsi="Arial" w:cs="Arial"/>
          <w:sz w:val="22"/>
          <w:szCs w:val="22"/>
        </w:rPr>
        <w:t xml:space="preserve">umentów </w:t>
      </w:r>
      <w:r w:rsidR="005A112E" w:rsidRPr="003A573B">
        <w:rPr>
          <w:rFonts w:ascii="Arial" w:eastAsia="Times New Roman" w:hAnsi="Arial" w:cs="Arial"/>
          <w:sz w:val="22"/>
          <w:szCs w:val="22"/>
        </w:rPr>
        <w:br/>
        <w:t xml:space="preserve">w wyznaczonym terminie </w:t>
      </w:r>
      <w:r w:rsidRPr="003A573B">
        <w:rPr>
          <w:rFonts w:ascii="Arial" w:eastAsia="Times New Roman" w:hAnsi="Arial" w:cs="Arial"/>
          <w:sz w:val="22"/>
          <w:szCs w:val="22"/>
        </w:rPr>
        <w:t xml:space="preserve">skutkować będzie odrzuceniem oferty </w:t>
      </w:r>
      <w:r w:rsidR="005A112E" w:rsidRPr="003A573B">
        <w:rPr>
          <w:rFonts w:ascii="Arial" w:eastAsia="Times New Roman" w:hAnsi="Arial" w:cs="Arial"/>
          <w:sz w:val="22"/>
          <w:szCs w:val="22"/>
        </w:rPr>
        <w:br/>
      </w:r>
      <w:r w:rsidRPr="003A573B">
        <w:rPr>
          <w:rFonts w:ascii="Arial" w:eastAsia="Times New Roman" w:hAnsi="Arial" w:cs="Arial"/>
          <w:sz w:val="22"/>
          <w:szCs w:val="22"/>
        </w:rPr>
        <w:t>z postępowania.</w:t>
      </w:r>
    </w:p>
    <w:p w:rsidR="0043477E" w:rsidRDefault="00FB5FCC" w:rsidP="003A573B">
      <w:pPr>
        <w:numPr>
          <w:ilvl w:val="0"/>
          <w:numId w:val="4"/>
        </w:numPr>
        <w:spacing w:after="0"/>
        <w:jc w:val="both"/>
        <w:rPr>
          <w:rFonts w:ascii="Arial" w:eastAsia="Times New Roman" w:hAnsi="Arial" w:cs="Arial"/>
          <w:lang w:eastAsia="pl-PL"/>
        </w:rPr>
      </w:pPr>
      <w:r w:rsidRPr="003A573B">
        <w:rPr>
          <w:rFonts w:ascii="Arial" w:eastAsia="Times New Roman" w:hAnsi="Arial" w:cs="Arial"/>
          <w:b/>
          <w:lang w:eastAsia="pl-PL"/>
        </w:rPr>
        <w:t>32 Wojskowy Oddział Gospodarczy w Zamościu</w:t>
      </w:r>
      <w:r w:rsidR="005A112E" w:rsidRPr="003A573B">
        <w:rPr>
          <w:rFonts w:ascii="Arial" w:eastAsia="Times New Roman" w:hAnsi="Arial" w:cs="Arial"/>
          <w:lang w:eastAsia="pl-PL"/>
        </w:rPr>
        <w:t xml:space="preserve"> poprawi w treści oferty </w:t>
      </w:r>
      <w:r w:rsidRPr="003A573B">
        <w:rPr>
          <w:rFonts w:ascii="Arial" w:eastAsia="Times New Roman" w:hAnsi="Arial" w:cs="Arial"/>
          <w:lang w:eastAsia="pl-PL"/>
        </w:rPr>
        <w:t>oczywist</w:t>
      </w:r>
      <w:r w:rsidR="005A112E" w:rsidRPr="003A573B">
        <w:rPr>
          <w:rFonts w:ascii="Arial" w:eastAsia="Times New Roman" w:hAnsi="Arial" w:cs="Arial"/>
          <w:lang w:eastAsia="pl-PL"/>
        </w:rPr>
        <w:t xml:space="preserve">e omyłki pisarskie, oczywiste omyłki rachunkowe z uwzględnieniem </w:t>
      </w:r>
      <w:r w:rsidRPr="003A573B">
        <w:rPr>
          <w:rFonts w:ascii="Arial" w:eastAsia="Times New Roman" w:hAnsi="Arial" w:cs="Arial"/>
          <w:lang w:eastAsia="pl-PL"/>
        </w:rPr>
        <w:t>konsekw</w:t>
      </w:r>
      <w:r w:rsidR="005A112E" w:rsidRPr="003A573B">
        <w:rPr>
          <w:rFonts w:ascii="Arial" w:eastAsia="Times New Roman" w:hAnsi="Arial" w:cs="Arial"/>
          <w:lang w:eastAsia="pl-PL"/>
        </w:rPr>
        <w:t xml:space="preserve">encji rachunkowych dokonanych poprawek oraz inne omyłki </w:t>
      </w:r>
      <w:r w:rsidRPr="003A573B">
        <w:rPr>
          <w:rFonts w:ascii="Arial" w:eastAsia="Times New Roman" w:hAnsi="Arial" w:cs="Arial"/>
          <w:lang w:eastAsia="pl-PL"/>
        </w:rPr>
        <w:t>polega</w:t>
      </w:r>
      <w:r w:rsidR="005A112E" w:rsidRPr="003A573B">
        <w:rPr>
          <w:rFonts w:ascii="Arial" w:eastAsia="Times New Roman" w:hAnsi="Arial" w:cs="Arial"/>
          <w:lang w:eastAsia="pl-PL"/>
        </w:rPr>
        <w:t xml:space="preserve">jące na niezgodności oferty </w:t>
      </w:r>
      <w:r w:rsidRPr="003A573B">
        <w:rPr>
          <w:rFonts w:ascii="Arial" w:eastAsia="Times New Roman" w:hAnsi="Arial" w:cs="Arial"/>
          <w:lang w:eastAsia="pl-PL"/>
        </w:rPr>
        <w:t>z treścią zapytania ofertowego nie powodując</w:t>
      </w:r>
      <w:r w:rsidR="005A112E" w:rsidRPr="003A573B">
        <w:rPr>
          <w:rFonts w:ascii="Arial" w:eastAsia="Times New Roman" w:hAnsi="Arial" w:cs="Arial"/>
          <w:lang w:eastAsia="pl-PL"/>
        </w:rPr>
        <w:t xml:space="preserve">e istotnych zmian w treści oferty, niezwłocznie </w:t>
      </w:r>
      <w:r w:rsidRPr="003A573B">
        <w:rPr>
          <w:rFonts w:ascii="Arial" w:eastAsia="Times New Roman" w:hAnsi="Arial" w:cs="Arial"/>
          <w:lang w:eastAsia="pl-PL"/>
        </w:rPr>
        <w:t>zawiadamiają</w:t>
      </w:r>
      <w:r w:rsidR="005A112E" w:rsidRPr="003A573B">
        <w:rPr>
          <w:rFonts w:ascii="Arial" w:eastAsia="Times New Roman" w:hAnsi="Arial" w:cs="Arial"/>
          <w:lang w:eastAsia="pl-PL"/>
        </w:rPr>
        <w:t xml:space="preserve">c o tym Wykonawcę, którego oferta została </w:t>
      </w:r>
      <w:r w:rsidRPr="003A573B">
        <w:rPr>
          <w:rFonts w:ascii="Arial" w:eastAsia="Times New Roman" w:hAnsi="Arial" w:cs="Arial"/>
          <w:lang w:eastAsia="pl-PL"/>
        </w:rPr>
        <w:t>poprawiona.</w:t>
      </w:r>
    </w:p>
    <w:p w:rsidR="000C0B32" w:rsidRPr="003A573B" w:rsidRDefault="000C0B32" w:rsidP="000C0B32">
      <w:pPr>
        <w:spacing w:after="0"/>
        <w:jc w:val="both"/>
        <w:rPr>
          <w:rFonts w:ascii="Arial" w:eastAsia="Times New Roman" w:hAnsi="Arial" w:cs="Arial"/>
          <w:lang w:eastAsia="pl-PL"/>
        </w:rPr>
      </w:pPr>
    </w:p>
    <w:p w:rsidR="0043477E" w:rsidRPr="003A573B" w:rsidRDefault="00FB5FCC" w:rsidP="003A573B">
      <w:pPr>
        <w:pStyle w:val="NormalnyWeb"/>
        <w:numPr>
          <w:ilvl w:val="0"/>
          <w:numId w:val="4"/>
        </w:numPr>
        <w:shd w:val="clear" w:color="auto" w:fill="FFFFFF"/>
        <w:tabs>
          <w:tab w:val="left" w:pos="360"/>
        </w:tabs>
        <w:spacing w:before="0" w:after="0" w:line="276" w:lineRule="auto"/>
        <w:jc w:val="both"/>
        <w:rPr>
          <w:rFonts w:ascii="Arial" w:eastAsia="Times New Roman" w:hAnsi="Arial" w:cs="Arial"/>
          <w:sz w:val="22"/>
          <w:szCs w:val="22"/>
        </w:rPr>
      </w:pPr>
      <w:r w:rsidRPr="003A573B">
        <w:rPr>
          <w:rFonts w:ascii="Arial" w:eastAsia="Times New Roman" w:hAnsi="Arial" w:cs="Arial"/>
          <w:b/>
          <w:sz w:val="22"/>
          <w:szCs w:val="22"/>
        </w:rPr>
        <w:t>Zamawiający zastrzega sobie możliwość odrzucenia oferty, jeżeli:</w:t>
      </w:r>
    </w:p>
    <w:p w:rsidR="0043477E" w:rsidRPr="003A573B" w:rsidRDefault="00FB5FCC" w:rsidP="003A573B">
      <w:pPr>
        <w:numPr>
          <w:ilvl w:val="0"/>
          <w:numId w:val="8"/>
        </w:numPr>
        <w:tabs>
          <w:tab w:val="left" w:pos="426"/>
        </w:tabs>
        <w:spacing w:after="0"/>
        <w:jc w:val="both"/>
        <w:rPr>
          <w:rFonts w:ascii="Arial" w:eastAsia="Times New Roman" w:hAnsi="Arial" w:cs="Arial"/>
          <w:lang w:eastAsia="pl-PL"/>
        </w:rPr>
      </w:pPr>
      <w:r w:rsidRPr="003A573B">
        <w:rPr>
          <w:rFonts w:ascii="Arial" w:eastAsia="Times New Roman" w:hAnsi="Arial" w:cs="Arial"/>
          <w:lang w:eastAsia="pl-PL"/>
        </w:rPr>
        <w:t xml:space="preserve">Wykonawca w terminie 3 dni od dnia doręczenia zawiadomienia, nie zgodził się na poprawienie omyłki polegającej na niezgodności oferty </w:t>
      </w:r>
      <w:r w:rsidR="005A112E" w:rsidRPr="003A573B">
        <w:rPr>
          <w:rFonts w:ascii="Arial" w:eastAsia="Times New Roman" w:hAnsi="Arial" w:cs="Arial"/>
          <w:lang w:eastAsia="pl-PL"/>
        </w:rPr>
        <w:br/>
      </w:r>
      <w:r w:rsidRPr="003A573B">
        <w:rPr>
          <w:rFonts w:ascii="Arial" w:eastAsia="Times New Roman" w:hAnsi="Arial" w:cs="Arial"/>
          <w:lang w:eastAsia="pl-PL"/>
        </w:rPr>
        <w:t>z treścią zapytania ofertowego.</w:t>
      </w:r>
    </w:p>
    <w:p w:rsidR="0043477E" w:rsidRPr="003A573B" w:rsidRDefault="00FB5FCC" w:rsidP="003A573B">
      <w:pPr>
        <w:numPr>
          <w:ilvl w:val="0"/>
          <w:numId w:val="8"/>
        </w:numPr>
        <w:tabs>
          <w:tab w:val="left" w:pos="426"/>
        </w:tabs>
        <w:spacing w:after="0"/>
        <w:jc w:val="both"/>
        <w:rPr>
          <w:rFonts w:ascii="Arial" w:eastAsia="Times New Roman" w:hAnsi="Arial" w:cs="Arial"/>
          <w:lang w:eastAsia="pl-PL"/>
        </w:rPr>
      </w:pPr>
      <w:r w:rsidRPr="003A573B">
        <w:rPr>
          <w:rFonts w:ascii="Arial" w:eastAsia="Times New Roman" w:hAnsi="Arial" w:cs="Arial"/>
          <w:lang w:eastAsia="pl-PL"/>
        </w:rPr>
        <w:t>jej złożenie stanowi czyn nieuczciwej konku</w:t>
      </w:r>
      <w:r w:rsidR="005A112E" w:rsidRPr="003A573B">
        <w:rPr>
          <w:rFonts w:ascii="Arial" w:eastAsia="Times New Roman" w:hAnsi="Arial" w:cs="Arial"/>
          <w:lang w:eastAsia="pl-PL"/>
        </w:rPr>
        <w:t xml:space="preserve">rencji w rozumieniu przepisów o </w:t>
      </w:r>
      <w:r w:rsidRPr="003A573B">
        <w:rPr>
          <w:rFonts w:ascii="Arial" w:eastAsia="Times New Roman" w:hAnsi="Arial" w:cs="Arial"/>
          <w:lang w:eastAsia="pl-PL"/>
        </w:rPr>
        <w:t>zwalczaniu nieuczciwej konkurencji,</w:t>
      </w:r>
    </w:p>
    <w:p w:rsidR="0043477E" w:rsidRPr="003A573B" w:rsidRDefault="00FB5FCC" w:rsidP="003A573B">
      <w:pPr>
        <w:numPr>
          <w:ilvl w:val="0"/>
          <w:numId w:val="8"/>
        </w:numPr>
        <w:tabs>
          <w:tab w:val="left" w:pos="426"/>
        </w:tabs>
        <w:spacing w:after="0"/>
        <w:jc w:val="both"/>
        <w:rPr>
          <w:rFonts w:ascii="Arial" w:eastAsia="Times New Roman" w:hAnsi="Arial" w:cs="Arial"/>
          <w:lang w:eastAsia="pl-PL"/>
        </w:rPr>
      </w:pPr>
      <w:r w:rsidRPr="003A573B">
        <w:rPr>
          <w:rFonts w:ascii="Arial" w:eastAsia="Times New Roman" w:hAnsi="Arial" w:cs="Arial"/>
          <w:lang w:eastAsia="pl-PL"/>
        </w:rPr>
        <w:t>zawiera rażąco niską cenę lub koszt w stosunku do przedmiotu zamówienia,</w:t>
      </w:r>
    </w:p>
    <w:p w:rsidR="0043477E" w:rsidRPr="003A573B" w:rsidRDefault="00FB5FCC" w:rsidP="003A573B">
      <w:pPr>
        <w:numPr>
          <w:ilvl w:val="0"/>
          <w:numId w:val="8"/>
        </w:numPr>
        <w:tabs>
          <w:tab w:val="left" w:pos="426"/>
        </w:tabs>
        <w:spacing w:after="0"/>
        <w:jc w:val="both"/>
        <w:rPr>
          <w:rFonts w:ascii="Arial" w:eastAsia="Times New Roman" w:hAnsi="Arial" w:cs="Arial"/>
          <w:lang w:eastAsia="pl-PL"/>
        </w:rPr>
      </w:pPr>
      <w:r w:rsidRPr="003A573B">
        <w:rPr>
          <w:rFonts w:ascii="Arial" w:eastAsia="Times New Roman" w:hAnsi="Arial" w:cs="Arial"/>
          <w:lang w:eastAsia="pl-PL"/>
        </w:rPr>
        <w:t>zawiera błędy w obliczeniu ceny lub kosztu niepodlegające czynnoś</w:t>
      </w:r>
      <w:r w:rsidR="000B1110">
        <w:rPr>
          <w:rFonts w:ascii="Arial" w:eastAsia="Times New Roman" w:hAnsi="Arial" w:cs="Arial"/>
          <w:lang w:eastAsia="pl-PL"/>
        </w:rPr>
        <w:t xml:space="preserve">ci Zamawiającego </w:t>
      </w:r>
      <w:r w:rsidR="000B1110" w:rsidRPr="00D02C79">
        <w:rPr>
          <w:rFonts w:ascii="Arial" w:eastAsia="Times New Roman" w:hAnsi="Arial" w:cs="Arial"/>
          <w:lang w:eastAsia="pl-PL"/>
        </w:rPr>
        <w:t>opisanej w pkt</w:t>
      </w:r>
      <w:r w:rsidR="00D02C79" w:rsidRPr="00D02C79">
        <w:rPr>
          <w:rFonts w:ascii="Arial" w:eastAsia="Times New Roman" w:hAnsi="Arial" w:cs="Arial"/>
          <w:lang w:eastAsia="pl-PL"/>
        </w:rPr>
        <w:t xml:space="preserve"> 16</w:t>
      </w:r>
      <w:r w:rsidRPr="00D02C79">
        <w:rPr>
          <w:rFonts w:ascii="Arial" w:eastAsia="Times New Roman" w:hAnsi="Arial" w:cs="Arial"/>
          <w:lang w:eastAsia="pl-PL"/>
        </w:rPr>
        <w:t xml:space="preserve"> zapytania ofertowego,</w:t>
      </w:r>
    </w:p>
    <w:p w:rsidR="0043477E" w:rsidRPr="003A573B" w:rsidRDefault="00FB5FCC" w:rsidP="003A573B">
      <w:pPr>
        <w:numPr>
          <w:ilvl w:val="0"/>
          <w:numId w:val="8"/>
        </w:numPr>
        <w:tabs>
          <w:tab w:val="left" w:pos="426"/>
        </w:tabs>
        <w:spacing w:after="0"/>
        <w:jc w:val="both"/>
        <w:rPr>
          <w:rFonts w:ascii="Arial" w:eastAsia="Times New Roman" w:hAnsi="Arial" w:cs="Arial"/>
          <w:lang w:eastAsia="pl-PL"/>
        </w:rPr>
      </w:pPr>
      <w:r w:rsidRPr="003A573B">
        <w:rPr>
          <w:rFonts w:ascii="Arial" w:eastAsia="Times New Roman" w:hAnsi="Arial" w:cs="Arial"/>
          <w:lang w:eastAsia="pl-PL"/>
        </w:rPr>
        <w:t>jej przyjęcie naruszałoby bezpieczeństwo publiczne lub istotny interes bezpieczeństwa państwa a tego bezpieczeństwa lub interesu nie można zagwarantować w inny sposób,</w:t>
      </w:r>
    </w:p>
    <w:p w:rsidR="0043477E" w:rsidRPr="003A573B" w:rsidRDefault="00FB5FCC" w:rsidP="003A573B">
      <w:pPr>
        <w:numPr>
          <w:ilvl w:val="0"/>
          <w:numId w:val="8"/>
        </w:numPr>
        <w:tabs>
          <w:tab w:val="left" w:pos="426"/>
        </w:tabs>
        <w:spacing w:after="0"/>
        <w:jc w:val="both"/>
        <w:rPr>
          <w:rFonts w:ascii="Arial" w:eastAsia="Times New Roman" w:hAnsi="Arial" w:cs="Arial"/>
          <w:lang w:eastAsia="pl-PL"/>
        </w:rPr>
      </w:pPr>
      <w:r w:rsidRPr="003A573B">
        <w:rPr>
          <w:rFonts w:ascii="Arial" w:eastAsia="Times New Roman" w:hAnsi="Arial" w:cs="Arial"/>
          <w:lang w:eastAsia="pl-PL"/>
        </w:rPr>
        <w:t>jest nieważna na podstawie odrębnych przepisów</w:t>
      </w:r>
    </w:p>
    <w:p w:rsidR="00F9538B" w:rsidRPr="001173EE" w:rsidRDefault="00FB5FCC" w:rsidP="001173EE">
      <w:pPr>
        <w:numPr>
          <w:ilvl w:val="0"/>
          <w:numId w:val="8"/>
        </w:numPr>
        <w:tabs>
          <w:tab w:val="left" w:pos="426"/>
        </w:tabs>
        <w:spacing w:after="0"/>
        <w:jc w:val="both"/>
        <w:rPr>
          <w:rFonts w:ascii="Arial" w:eastAsia="Times New Roman" w:hAnsi="Arial" w:cs="Arial"/>
          <w:lang w:eastAsia="pl-PL"/>
        </w:rPr>
      </w:pPr>
      <w:r w:rsidRPr="003A573B">
        <w:rPr>
          <w:rFonts w:ascii="Arial" w:eastAsia="Times New Roman" w:hAnsi="Arial" w:cs="Arial"/>
          <w:lang w:eastAsia="pl-PL"/>
        </w:rPr>
        <w:t>jej treść nie odpowiada treści zapytania ofertowego.</w:t>
      </w:r>
    </w:p>
    <w:p w:rsidR="0043477E" w:rsidRPr="003A573B" w:rsidRDefault="00FB5FCC" w:rsidP="003A573B">
      <w:pPr>
        <w:pStyle w:val="Akapitzlist"/>
        <w:numPr>
          <w:ilvl w:val="0"/>
          <w:numId w:val="4"/>
        </w:numPr>
        <w:tabs>
          <w:tab w:val="left" w:pos="851"/>
        </w:tabs>
        <w:spacing w:line="276" w:lineRule="auto"/>
        <w:ind w:left="426" w:firstLine="0"/>
        <w:contextualSpacing/>
        <w:jc w:val="both"/>
        <w:rPr>
          <w:rFonts w:ascii="Arial" w:hAnsi="Arial" w:cs="Arial"/>
          <w:sz w:val="22"/>
          <w:szCs w:val="22"/>
        </w:rPr>
      </w:pPr>
      <w:r w:rsidRPr="003A573B">
        <w:rPr>
          <w:rFonts w:ascii="Arial" w:hAnsi="Arial" w:cs="Arial"/>
          <w:sz w:val="22"/>
          <w:szCs w:val="22"/>
        </w:rPr>
        <w:t>Zamawiający</w:t>
      </w:r>
      <w:r w:rsidRPr="003A573B">
        <w:rPr>
          <w:rFonts w:ascii="Arial" w:hAnsi="Arial" w:cs="Arial"/>
          <w:bCs/>
          <w:sz w:val="22"/>
          <w:szCs w:val="22"/>
        </w:rPr>
        <w:t xml:space="preserve"> zastrzega prawo do:</w:t>
      </w:r>
    </w:p>
    <w:p w:rsidR="0043477E" w:rsidRPr="003A573B" w:rsidRDefault="00FB5FCC" w:rsidP="003A573B">
      <w:pPr>
        <w:pStyle w:val="Akapitzlist"/>
        <w:numPr>
          <w:ilvl w:val="0"/>
          <w:numId w:val="7"/>
        </w:numPr>
        <w:spacing w:line="276" w:lineRule="auto"/>
        <w:jc w:val="both"/>
        <w:rPr>
          <w:rFonts w:ascii="Arial" w:hAnsi="Arial" w:cs="Arial"/>
          <w:sz w:val="22"/>
          <w:szCs w:val="22"/>
        </w:rPr>
      </w:pPr>
      <w:r w:rsidRPr="003A573B">
        <w:rPr>
          <w:rFonts w:ascii="Arial" w:hAnsi="Arial" w:cs="Arial"/>
          <w:bCs/>
          <w:sz w:val="22"/>
          <w:szCs w:val="22"/>
        </w:rPr>
        <w:t xml:space="preserve">swobodnego wyboru oferty w ramach kryteriów zapytania ofertowego </w:t>
      </w:r>
    </w:p>
    <w:p w:rsidR="0043477E" w:rsidRPr="003A573B" w:rsidRDefault="00FB5FCC" w:rsidP="003A573B">
      <w:pPr>
        <w:pStyle w:val="Akapitzlist"/>
        <w:numPr>
          <w:ilvl w:val="0"/>
          <w:numId w:val="7"/>
        </w:numPr>
        <w:spacing w:line="276" w:lineRule="auto"/>
        <w:jc w:val="both"/>
        <w:rPr>
          <w:rFonts w:ascii="Arial" w:hAnsi="Arial" w:cs="Arial"/>
          <w:sz w:val="22"/>
          <w:szCs w:val="22"/>
        </w:rPr>
      </w:pPr>
      <w:r w:rsidRPr="003A573B">
        <w:rPr>
          <w:rFonts w:ascii="Arial" w:hAnsi="Arial" w:cs="Arial"/>
          <w:bCs/>
          <w:sz w:val="22"/>
          <w:szCs w:val="22"/>
        </w:rPr>
        <w:t>żądania szczegółowych informacji i wyjaśnień od Wykonawców na każdym etapie zapytania ofertowego,</w:t>
      </w:r>
    </w:p>
    <w:p w:rsidR="0043477E" w:rsidRPr="003A573B" w:rsidRDefault="00FB5FCC" w:rsidP="003A573B">
      <w:pPr>
        <w:pStyle w:val="Akapitzlist"/>
        <w:numPr>
          <w:ilvl w:val="0"/>
          <w:numId w:val="7"/>
        </w:numPr>
        <w:spacing w:line="276" w:lineRule="auto"/>
        <w:jc w:val="both"/>
        <w:rPr>
          <w:rFonts w:ascii="Arial" w:hAnsi="Arial" w:cs="Arial"/>
          <w:sz w:val="22"/>
          <w:szCs w:val="22"/>
        </w:rPr>
      </w:pPr>
      <w:r w:rsidRPr="003A573B">
        <w:rPr>
          <w:rFonts w:ascii="Arial" w:hAnsi="Arial" w:cs="Arial"/>
          <w:bCs/>
          <w:sz w:val="22"/>
          <w:szCs w:val="22"/>
        </w:rPr>
        <w:t>zamknięcia zapytania ofertowego bez dokonywania wyboru oferty,</w:t>
      </w:r>
    </w:p>
    <w:p w:rsidR="000C0B32" w:rsidRPr="00B278EF" w:rsidRDefault="00FB5FCC" w:rsidP="00AE5A04">
      <w:pPr>
        <w:pStyle w:val="Akapitzlist"/>
        <w:numPr>
          <w:ilvl w:val="0"/>
          <w:numId w:val="7"/>
        </w:numPr>
        <w:spacing w:line="276" w:lineRule="auto"/>
        <w:jc w:val="both"/>
        <w:rPr>
          <w:rFonts w:ascii="Arial" w:hAnsi="Arial" w:cs="Arial"/>
          <w:sz w:val="22"/>
          <w:szCs w:val="22"/>
        </w:rPr>
      </w:pPr>
      <w:r w:rsidRPr="003A573B">
        <w:rPr>
          <w:rFonts w:ascii="Arial" w:hAnsi="Arial" w:cs="Arial"/>
          <w:bCs/>
          <w:sz w:val="22"/>
          <w:szCs w:val="22"/>
        </w:rPr>
        <w:t xml:space="preserve">wyłącznej interpretacji zapisów </w:t>
      </w:r>
      <w:r w:rsidR="00440488" w:rsidRPr="003A573B">
        <w:rPr>
          <w:rFonts w:ascii="Arial" w:hAnsi="Arial" w:cs="Arial"/>
          <w:bCs/>
          <w:sz w:val="22"/>
          <w:szCs w:val="22"/>
        </w:rPr>
        <w:t>zapytania ofertowego</w:t>
      </w:r>
      <w:r w:rsidRPr="003A573B">
        <w:rPr>
          <w:rFonts w:ascii="Arial" w:hAnsi="Arial" w:cs="Arial"/>
          <w:bCs/>
          <w:sz w:val="22"/>
          <w:szCs w:val="22"/>
        </w:rPr>
        <w:t>.</w:t>
      </w:r>
    </w:p>
    <w:p w:rsidR="00B278EF" w:rsidRPr="00AE5A04" w:rsidRDefault="00B278EF" w:rsidP="00B278EF">
      <w:pPr>
        <w:pStyle w:val="Akapitzlist"/>
        <w:spacing w:line="276" w:lineRule="auto"/>
        <w:ind w:left="1211"/>
        <w:jc w:val="both"/>
        <w:rPr>
          <w:rFonts w:ascii="Arial" w:hAnsi="Arial" w:cs="Arial"/>
          <w:sz w:val="22"/>
          <w:szCs w:val="22"/>
        </w:rPr>
      </w:pPr>
    </w:p>
    <w:p w:rsidR="0043477E" w:rsidRDefault="00FB5FCC" w:rsidP="003A573B">
      <w:pPr>
        <w:pStyle w:val="NormalnyWeb"/>
        <w:numPr>
          <w:ilvl w:val="0"/>
          <w:numId w:val="4"/>
        </w:numPr>
        <w:shd w:val="clear" w:color="auto" w:fill="FFFFFF"/>
        <w:tabs>
          <w:tab w:val="left" w:pos="360"/>
        </w:tabs>
        <w:spacing w:before="0" w:after="0" w:line="276" w:lineRule="auto"/>
        <w:jc w:val="both"/>
        <w:rPr>
          <w:rFonts w:ascii="Arial" w:hAnsi="Arial" w:cs="Arial"/>
          <w:sz w:val="22"/>
          <w:szCs w:val="22"/>
        </w:rPr>
      </w:pPr>
      <w:r w:rsidRPr="003A573B">
        <w:rPr>
          <w:rFonts w:ascii="Arial" w:hAnsi="Arial" w:cs="Arial"/>
          <w:sz w:val="22"/>
          <w:szCs w:val="22"/>
        </w:rPr>
        <w:t>Zamawiający informuję, że postępowanie może zakończyć się brakiem wyboru oferty w przypadku przekroczenia szacowanych środków.</w:t>
      </w:r>
    </w:p>
    <w:p w:rsidR="000C0B32" w:rsidRPr="003A573B" w:rsidRDefault="000C0B32" w:rsidP="000C0B32">
      <w:pPr>
        <w:pStyle w:val="NormalnyWeb"/>
        <w:shd w:val="clear" w:color="auto" w:fill="FFFFFF"/>
        <w:tabs>
          <w:tab w:val="left" w:pos="360"/>
        </w:tabs>
        <w:spacing w:before="0" w:after="0" w:line="276" w:lineRule="auto"/>
        <w:ind w:left="786"/>
        <w:jc w:val="both"/>
        <w:rPr>
          <w:rFonts w:ascii="Arial" w:hAnsi="Arial" w:cs="Arial"/>
          <w:sz w:val="22"/>
          <w:szCs w:val="22"/>
        </w:rPr>
      </w:pPr>
    </w:p>
    <w:p w:rsidR="0043477E" w:rsidRDefault="00FB5FCC" w:rsidP="003A573B">
      <w:pPr>
        <w:pStyle w:val="NormalnyWeb"/>
        <w:numPr>
          <w:ilvl w:val="0"/>
          <w:numId w:val="4"/>
        </w:numPr>
        <w:shd w:val="clear" w:color="auto" w:fill="FFFFFF"/>
        <w:tabs>
          <w:tab w:val="left" w:pos="360"/>
        </w:tabs>
        <w:spacing w:before="0" w:after="0" w:line="276" w:lineRule="auto"/>
        <w:jc w:val="both"/>
        <w:rPr>
          <w:rFonts w:ascii="Arial" w:eastAsia="Times New Roman" w:hAnsi="Arial" w:cs="Arial"/>
          <w:sz w:val="22"/>
          <w:szCs w:val="22"/>
        </w:rPr>
      </w:pPr>
      <w:r w:rsidRPr="003A573B">
        <w:rPr>
          <w:rFonts w:ascii="Arial" w:eastAsia="Times New Roman" w:hAnsi="Arial" w:cs="Arial"/>
          <w:sz w:val="22"/>
          <w:szCs w:val="22"/>
        </w:rPr>
        <w:lastRenderedPageBreak/>
        <w:t>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Pr>
          <w:rFonts w:ascii="Arial" w:eastAsia="Times New Roman" w:hAnsi="Arial" w:cs="Arial"/>
          <w:sz w:val="22"/>
          <w:szCs w:val="22"/>
        </w:rPr>
        <w:t>, nie złożono żadnej oferty niepodlegającej odrzuceniu</w:t>
      </w:r>
      <w:r w:rsidRPr="003A573B">
        <w:rPr>
          <w:rFonts w:ascii="Arial" w:eastAsia="Times New Roman" w:hAnsi="Arial" w:cs="Arial"/>
          <w:sz w:val="22"/>
          <w:szCs w:val="22"/>
        </w:rPr>
        <w:t xml:space="preserve"> </w:t>
      </w:r>
      <w:r w:rsidRPr="003A573B">
        <w:rPr>
          <w:rFonts w:ascii="Arial" w:eastAsia="Times New Roman" w:hAnsi="Arial" w:cs="Arial"/>
          <w:b/>
          <w:sz w:val="22"/>
          <w:szCs w:val="22"/>
        </w:rPr>
        <w:t>Zamawiającemu przysługuje prawo do unieważnienia postępowania</w:t>
      </w:r>
      <w:r w:rsidRPr="003A573B">
        <w:rPr>
          <w:rFonts w:ascii="Arial" w:eastAsia="Times New Roman" w:hAnsi="Arial" w:cs="Arial"/>
          <w:sz w:val="22"/>
          <w:szCs w:val="22"/>
        </w:rPr>
        <w:t xml:space="preserve"> prowadzonego w trybie </w:t>
      </w:r>
      <w:r w:rsidR="00440488" w:rsidRPr="003A573B">
        <w:rPr>
          <w:rFonts w:ascii="Arial" w:eastAsia="Times New Roman" w:hAnsi="Arial" w:cs="Arial"/>
          <w:sz w:val="22"/>
          <w:szCs w:val="22"/>
        </w:rPr>
        <w:t>zapytania ofertowego</w:t>
      </w:r>
      <w:r w:rsidRPr="003A573B">
        <w:rPr>
          <w:rFonts w:ascii="Arial" w:eastAsia="Times New Roman" w:hAnsi="Arial" w:cs="Arial"/>
          <w:sz w:val="22"/>
          <w:szCs w:val="22"/>
        </w:rPr>
        <w:t xml:space="preserve">. </w:t>
      </w:r>
    </w:p>
    <w:p w:rsidR="000C0B32" w:rsidRPr="003A573B" w:rsidRDefault="000C0B32" w:rsidP="000C0B32">
      <w:pPr>
        <w:pStyle w:val="NormalnyWeb"/>
        <w:shd w:val="clear" w:color="auto" w:fill="FFFFFF"/>
        <w:tabs>
          <w:tab w:val="left" w:pos="360"/>
        </w:tabs>
        <w:spacing w:before="0" w:after="0" w:line="276" w:lineRule="auto"/>
        <w:jc w:val="both"/>
        <w:rPr>
          <w:rFonts w:ascii="Arial" w:eastAsia="Times New Roman" w:hAnsi="Arial" w:cs="Arial"/>
          <w:sz w:val="22"/>
          <w:szCs w:val="22"/>
        </w:rPr>
      </w:pPr>
    </w:p>
    <w:p w:rsidR="0043477E" w:rsidRPr="0092199C" w:rsidRDefault="00FB5FCC" w:rsidP="003A573B">
      <w:pPr>
        <w:pStyle w:val="NormalnyWeb"/>
        <w:numPr>
          <w:ilvl w:val="0"/>
          <w:numId w:val="4"/>
        </w:numPr>
        <w:shd w:val="clear" w:color="auto" w:fill="FFFFFF"/>
        <w:tabs>
          <w:tab w:val="left" w:pos="360"/>
        </w:tabs>
        <w:spacing w:before="0" w:after="0" w:line="276" w:lineRule="auto"/>
        <w:jc w:val="both"/>
        <w:rPr>
          <w:rFonts w:ascii="Arial" w:eastAsia="Times New Roman" w:hAnsi="Arial" w:cs="Arial"/>
          <w:sz w:val="22"/>
          <w:szCs w:val="22"/>
        </w:rPr>
      </w:pPr>
      <w:r w:rsidRPr="003A573B">
        <w:rPr>
          <w:rFonts w:ascii="Arial" w:eastAsia="Times New Roman" w:hAnsi="Arial" w:cs="Arial"/>
          <w:sz w:val="22"/>
          <w:szCs w:val="22"/>
        </w:rPr>
        <w:t xml:space="preserve">W przypadku wyboru Wykonawcy, którego oferta zostanie uznana jako najkorzystniejsza, Wykonawca jest zobligowany do przesłania Zamawiającemu na adres e-mail skanu podpisanej oferty. </w:t>
      </w:r>
      <w:r w:rsidR="005A112E" w:rsidRPr="003A573B">
        <w:rPr>
          <w:rFonts w:ascii="Arial" w:hAnsi="Arial" w:cs="Arial"/>
          <w:sz w:val="22"/>
          <w:szCs w:val="22"/>
        </w:rPr>
        <w:t xml:space="preserve">Oferta winna być </w:t>
      </w:r>
      <w:r w:rsidRPr="003A573B">
        <w:rPr>
          <w:rFonts w:ascii="Arial" w:hAnsi="Arial" w:cs="Arial"/>
          <w:sz w:val="22"/>
          <w:szCs w:val="22"/>
        </w:rPr>
        <w:t>p</w:t>
      </w:r>
      <w:r w:rsidR="005A112E" w:rsidRPr="003A573B">
        <w:rPr>
          <w:rFonts w:ascii="Arial" w:hAnsi="Arial" w:cs="Arial"/>
          <w:sz w:val="22"/>
          <w:szCs w:val="22"/>
        </w:rPr>
        <w:t xml:space="preserve">odpisana przez upoważnionego </w:t>
      </w:r>
      <w:r w:rsidRPr="003A573B">
        <w:rPr>
          <w:rFonts w:ascii="Arial" w:hAnsi="Arial" w:cs="Arial"/>
          <w:sz w:val="22"/>
          <w:szCs w:val="22"/>
        </w:rPr>
        <w:t>przedstawiciela Wykonawcy.</w:t>
      </w:r>
    </w:p>
    <w:p w:rsidR="0092199C" w:rsidRDefault="0092199C" w:rsidP="0092199C">
      <w:pPr>
        <w:pStyle w:val="Akapitzlist"/>
        <w:rPr>
          <w:rFonts w:ascii="Arial" w:hAnsi="Arial" w:cs="Arial"/>
          <w:sz w:val="22"/>
          <w:szCs w:val="22"/>
        </w:rPr>
      </w:pPr>
    </w:p>
    <w:p w:rsidR="0092199C" w:rsidRDefault="0092199C" w:rsidP="0092199C">
      <w:pPr>
        <w:pStyle w:val="Akapitzlist"/>
        <w:numPr>
          <w:ilvl w:val="0"/>
          <w:numId w:val="4"/>
        </w:numPr>
        <w:suppressAutoHyphens w:val="0"/>
        <w:autoSpaceDE w:val="0"/>
        <w:autoSpaceDN w:val="0"/>
        <w:adjustRightInd w:val="0"/>
        <w:contextualSpacing/>
        <w:jc w:val="both"/>
        <w:rPr>
          <w:rFonts w:ascii="Arial" w:hAnsi="Arial" w:cs="Arial"/>
          <w:sz w:val="22"/>
          <w:szCs w:val="22"/>
        </w:rPr>
      </w:pPr>
      <w:r w:rsidRPr="0092199C">
        <w:rPr>
          <w:rFonts w:ascii="Arial" w:hAnsi="Arial" w:cs="Arial"/>
          <w:sz w:val="22"/>
          <w:szCs w:val="22"/>
        </w:rPr>
        <w:t xml:space="preserve">Jeżeli Wykonawca nie złoży </w:t>
      </w:r>
      <w:r>
        <w:rPr>
          <w:rFonts w:ascii="Arial" w:hAnsi="Arial" w:cs="Arial"/>
          <w:sz w:val="22"/>
          <w:szCs w:val="22"/>
        </w:rPr>
        <w:t xml:space="preserve">wraz z ofertą wymaganych </w:t>
      </w:r>
      <w:proofErr w:type="gramStart"/>
      <w:r>
        <w:rPr>
          <w:rFonts w:ascii="Arial" w:hAnsi="Arial" w:cs="Arial"/>
          <w:sz w:val="22"/>
          <w:szCs w:val="22"/>
        </w:rPr>
        <w:t>dokumentó</w:t>
      </w:r>
      <w:r w:rsidR="00F936D9">
        <w:rPr>
          <w:rFonts w:ascii="Arial" w:hAnsi="Arial" w:cs="Arial"/>
          <w:sz w:val="22"/>
          <w:szCs w:val="22"/>
        </w:rPr>
        <w:t xml:space="preserve">w </w:t>
      </w:r>
      <w:r w:rsidRPr="0092199C">
        <w:rPr>
          <w:rFonts w:ascii="Arial" w:hAnsi="Arial" w:cs="Arial"/>
          <w:sz w:val="22"/>
          <w:szCs w:val="22"/>
        </w:rPr>
        <w:t xml:space="preserve"> lub</w:t>
      </w:r>
      <w:proofErr w:type="gramEnd"/>
      <w:r w:rsidRPr="0092199C">
        <w:rPr>
          <w:rFonts w:ascii="Arial" w:hAnsi="Arial" w:cs="Arial"/>
          <w:sz w:val="22"/>
          <w:szCs w:val="22"/>
        </w:rPr>
        <w:t xml:space="preserve"> złożone </w:t>
      </w:r>
      <w:r w:rsidR="00F936D9">
        <w:rPr>
          <w:rFonts w:ascii="Arial" w:hAnsi="Arial" w:cs="Arial"/>
          <w:sz w:val="22"/>
          <w:szCs w:val="22"/>
        </w:rPr>
        <w:t>dokumenty</w:t>
      </w:r>
      <w:r w:rsidRPr="0092199C">
        <w:rPr>
          <w:rFonts w:ascii="Arial" w:hAnsi="Arial" w:cs="Arial"/>
          <w:sz w:val="22"/>
          <w:szCs w:val="22"/>
        </w:rPr>
        <w:t xml:space="preserve"> będą nie kompletne, Zamawiający wezwie do ich złożenia lub uzupełnienia w wyznaczonym termi</w:t>
      </w:r>
      <w:r w:rsidR="00F936D9">
        <w:rPr>
          <w:rFonts w:ascii="Arial" w:hAnsi="Arial" w:cs="Arial"/>
          <w:sz w:val="22"/>
          <w:szCs w:val="22"/>
        </w:rPr>
        <w:t xml:space="preserve">nie wyłącznie wykonawcę najkorzystniejszego. </w:t>
      </w:r>
    </w:p>
    <w:p w:rsidR="008E18F5" w:rsidRPr="008E18F5" w:rsidRDefault="008E18F5" w:rsidP="008E18F5">
      <w:pPr>
        <w:pStyle w:val="Akapitzlist"/>
        <w:rPr>
          <w:rFonts w:ascii="Arial" w:hAnsi="Arial" w:cs="Arial"/>
          <w:sz w:val="22"/>
          <w:szCs w:val="22"/>
        </w:rPr>
      </w:pPr>
    </w:p>
    <w:p w:rsidR="00B278EF" w:rsidRPr="00651CB5" w:rsidRDefault="008E18F5" w:rsidP="00651CB5">
      <w:pPr>
        <w:pStyle w:val="Akapitzlist"/>
        <w:numPr>
          <w:ilvl w:val="0"/>
          <w:numId w:val="4"/>
        </w:numPr>
        <w:suppressAutoHyphens w:val="0"/>
        <w:autoSpaceDE w:val="0"/>
        <w:autoSpaceDN w:val="0"/>
        <w:adjustRightInd w:val="0"/>
        <w:contextualSpacing/>
        <w:jc w:val="both"/>
        <w:rPr>
          <w:rFonts w:ascii="Arial" w:hAnsi="Arial" w:cs="Arial"/>
          <w:sz w:val="22"/>
          <w:szCs w:val="22"/>
        </w:rPr>
      </w:pPr>
      <w:r>
        <w:rPr>
          <w:rFonts w:ascii="Arial" w:hAnsi="Arial" w:cs="Arial"/>
          <w:sz w:val="22"/>
          <w:szCs w:val="22"/>
        </w:rPr>
        <w:t xml:space="preserve">Zamawiający </w:t>
      </w:r>
      <w:r w:rsidR="00C120E3">
        <w:rPr>
          <w:rFonts w:ascii="Arial" w:hAnsi="Arial" w:cs="Arial"/>
          <w:sz w:val="22"/>
          <w:szCs w:val="22"/>
        </w:rPr>
        <w:t xml:space="preserve">przewiduje możliwość negocjacji najkorzystniejszej oferty w zakresie ceny, terminu </w:t>
      </w:r>
      <w:proofErr w:type="gramStart"/>
      <w:r w:rsidR="00C120E3">
        <w:rPr>
          <w:rFonts w:ascii="Arial" w:hAnsi="Arial" w:cs="Arial"/>
          <w:sz w:val="22"/>
          <w:szCs w:val="22"/>
        </w:rPr>
        <w:t>realizacji,  terminu</w:t>
      </w:r>
      <w:proofErr w:type="gramEnd"/>
      <w:r w:rsidR="00C120E3">
        <w:rPr>
          <w:rFonts w:ascii="Arial" w:hAnsi="Arial" w:cs="Arial"/>
          <w:sz w:val="22"/>
          <w:szCs w:val="22"/>
        </w:rPr>
        <w:t xml:space="preserve"> płatności, gwarancji, wysokości kar umownych. </w:t>
      </w:r>
    </w:p>
    <w:p w:rsidR="00B278EF" w:rsidRPr="003A573B" w:rsidRDefault="00B278EF" w:rsidP="003A573B">
      <w:pPr>
        <w:pStyle w:val="NormalnyWeb"/>
        <w:shd w:val="clear" w:color="auto" w:fill="FFFFFF"/>
        <w:tabs>
          <w:tab w:val="left" w:pos="360"/>
        </w:tabs>
        <w:spacing w:before="0" w:after="0" w:line="276" w:lineRule="auto"/>
        <w:jc w:val="both"/>
        <w:rPr>
          <w:rFonts w:ascii="Arial" w:eastAsia="Times New Roman" w:hAnsi="Arial" w:cs="Arial"/>
          <w:sz w:val="22"/>
          <w:szCs w:val="22"/>
        </w:rPr>
      </w:pPr>
    </w:p>
    <w:p w:rsidR="0043477E" w:rsidRPr="003A573B" w:rsidRDefault="00FB5FCC" w:rsidP="003A573B">
      <w:pPr>
        <w:numPr>
          <w:ilvl w:val="0"/>
          <w:numId w:val="3"/>
        </w:numPr>
        <w:spacing w:after="0"/>
        <w:rPr>
          <w:rFonts w:ascii="Arial" w:hAnsi="Arial" w:cs="Arial"/>
        </w:rPr>
      </w:pPr>
      <w:r w:rsidRPr="003A573B">
        <w:rPr>
          <w:rFonts w:ascii="Arial" w:eastAsia="Times New Roman" w:hAnsi="Arial" w:cs="Arial"/>
          <w:b/>
          <w:bCs/>
          <w:lang w:eastAsia="pl-PL"/>
        </w:rPr>
        <w:t>MIEJSCE SKŁADANIA OFERTY CENOWEJ</w:t>
      </w:r>
    </w:p>
    <w:p w:rsidR="0043477E" w:rsidRPr="003A573B" w:rsidRDefault="0043477E" w:rsidP="003A573B">
      <w:pPr>
        <w:spacing w:after="0"/>
        <w:ind w:left="360"/>
        <w:rPr>
          <w:rFonts w:ascii="Arial" w:hAnsi="Arial" w:cs="Arial"/>
        </w:rPr>
      </w:pPr>
    </w:p>
    <w:p w:rsidR="0043477E" w:rsidRPr="00F751BE" w:rsidRDefault="00FB5FCC" w:rsidP="00F751BE">
      <w:pPr>
        <w:pStyle w:val="NormalnyWeb"/>
        <w:numPr>
          <w:ilvl w:val="0"/>
          <w:numId w:val="6"/>
        </w:numPr>
        <w:shd w:val="clear" w:color="auto" w:fill="FFFFFF"/>
        <w:tabs>
          <w:tab w:val="left" w:pos="360"/>
        </w:tabs>
        <w:spacing w:before="0" w:after="0"/>
        <w:jc w:val="both"/>
        <w:rPr>
          <w:rFonts w:ascii="Arial" w:hAnsi="Arial" w:cs="Arial"/>
          <w:sz w:val="22"/>
          <w:szCs w:val="22"/>
        </w:rPr>
      </w:pPr>
      <w:r w:rsidRPr="003A573B">
        <w:rPr>
          <w:rFonts w:ascii="Arial" w:hAnsi="Arial" w:cs="Arial"/>
          <w:sz w:val="22"/>
          <w:szCs w:val="22"/>
        </w:rPr>
        <w:t xml:space="preserve">Ofertę cenową przygotowaną zgodnie z pkt IV niniejszego zapytania należy złożyć za pośrednictwem platformy zakupowej, </w:t>
      </w:r>
      <w:hyperlink r:id="rId19">
        <w:r w:rsidRPr="003A573B">
          <w:rPr>
            <w:rStyle w:val="czeinternetowe"/>
            <w:rFonts w:ascii="Arial" w:hAnsi="Arial" w:cs="Arial"/>
            <w:b/>
            <w:sz w:val="22"/>
            <w:szCs w:val="22"/>
          </w:rPr>
          <w:t>https://platformazakupowa.pl/pn/32wog</w:t>
        </w:r>
      </w:hyperlink>
    </w:p>
    <w:p w:rsidR="0043477E" w:rsidRDefault="00FB5FCC" w:rsidP="00F9538B">
      <w:pPr>
        <w:pStyle w:val="NormalnyWeb"/>
        <w:numPr>
          <w:ilvl w:val="0"/>
          <w:numId w:val="6"/>
        </w:numPr>
        <w:shd w:val="clear" w:color="auto" w:fill="FFFFFF"/>
        <w:tabs>
          <w:tab w:val="left" w:pos="360"/>
        </w:tabs>
        <w:spacing w:before="0" w:after="0"/>
        <w:jc w:val="both"/>
        <w:rPr>
          <w:rFonts w:ascii="Arial" w:hAnsi="Arial" w:cs="Arial"/>
          <w:b/>
          <w:sz w:val="22"/>
          <w:szCs w:val="22"/>
        </w:rPr>
      </w:pPr>
      <w:r w:rsidRPr="003A573B">
        <w:rPr>
          <w:rFonts w:ascii="Arial" w:hAnsi="Arial" w:cs="Arial"/>
          <w:sz w:val="22"/>
          <w:szCs w:val="22"/>
        </w:rPr>
        <w:t>Termin skł</w:t>
      </w:r>
      <w:r w:rsidR="00FF1EE1" w:rsidRPr="003A573B">
        <w:rPr>
          <w:rFonts w:ascii="Arial" w:hAnsi="Arial" w:cs="Arial"/>
          <w:sz w:val="22"/>
          <w:szCs w:val="22"/>
        </w:rPr>
        <w:t>adania ofert ustala się do dnia</w:t>
      </w:r>
      <w:r w:rsidRPr="003A573B">
        <w:rPr>
          <w:rFonts w:ascii="Arial" w:hAnsi="Arial" w:cs="Arial"/>
          <w:b/>
          <w:sz w:val="22"/>
          <w:szCs w:val="22"/>
        </w:rPr>
        <w:t xml:space="preserve">: </w:t>
      </w:r>
      <w:r w:rsidR="004D7AD0">
        <w:rPr>
          <w:rFonts w:ascii="Arial" w:hAnsi="Arial" w:cs="Arial"/>
          <w:b/>
          <w:sz w:val="22"/>
          <w:szCs w:val="22"/>
        </w:rPr>
        <w:t>10</w:t>
      </w:r>
      <w:r w:rsidR="007B7CC0">
        <w:rPr>
          <w:rFonts w:ascii="Arial" w:hAnsi="Arial" w:cs="Arial"/>
          <w:b/>
          <w:sz w:val="22"/>
          <w:szCs w:val="22"/>
        </w:rPr>
        <w:t>.0</w:t>
      </w:r>
      <w:r w:rsidR="00AA794F">
        <w:rPr>
          <w:rFonts w:ascii="Arial" w:hAnsi="Arial" w:cs="Arial"/>
          <w:b/>
          <w:sz w:val="22"/>
          <w:szCs w:val="22"/>
        </w:rPr>
        <w:t>2</w:t>
      </w:r>
      <w:r w:rsidR="00942278">
        <w:rPr>
          <w:rFonts w:ascii="Arial" w:hAnsi="Arial" w:cs="Arial"/>
          <w:b/>
          <w:sz w:val="22"/>
          <w:szCs w:val="22"/>
        </w:rPr>
        <w:t>.202</w:t>
      </w:r>
      <w:r w:rsidR="007B7CC0">
        <w:rPr>
          <w:rFonts w:ascii="Arial" w:hAnsi="Arial" w:cs="Arial"/>
          <w:b/>
          <w:sz w:val="22"/>
          <w:szCs w:val="22"/>
        </w:rPr>
        <w:t>2</w:t>
      </w:r>
      <w:r w:rsidR="00942278">
        <w:rPr>
          <w:rFonts w:ascii="Arial" w:hAnsi="Arial" w:cs="Arial"/>
          <w:b/>
          <w:sz w:val="22"/>
          <w:szCs w:val="22"/>
        </w:rPr>
        <w:t xml:space="preserve"> r.</w:t>
      </w:r>
      <w:r w:rsidR="003E4DB9">
        <w:rPr>
          <w:rFonts w:ascii="Arial" w:hAnsi="Arial" w:cs="Arial"/>
          <w:b/>
          <w:sz w:val="22"/>
          <w:szCs w:val="22"/>
        </w:rPr>
        <w:t xml:space="preserve"> do godziny 10</w:t>
      </w:r>
      <w:r w:rsidRPr="003A573B">
        <w:rPr>
          <w:rFonts w:ascii="Arial" w:hAnsi="Arial" w:cs="Arial"/>
          <w:b/>
          <w:sz w:val="22"/>
          <w:szCs w:val="22"/>
        </w:rPr>
        <w:t>:00</w:t>
      </w:r>
    </w:p>
    <w:p w:rsidR="00A62546" w:rsidRPr="003A573B" w:rsidRDefault="00A62546" w:rsidP="00F9538B">
      <w:pPr>
        <w:pStyle w:val="NormalnyWeb"/>
        <w:shd w:val="clear" w:color="auto" w:fill="FFFFFF"/>
        <w:tabs>
          <w:tab w:val="left" w:pos="360"/>
        </w:tabs>
        <w:spacing w:before="0" w:after="0"/>
        <w:jc w:val="both"/>
        <w:rPr>
          <w:rFonts w:ascii="Arial" w:hAnsi="Arial" w:cs="Arial"/>
          <w:b/>
          <w:sz w:val="22"/>
          <w:szCs w:val="22"/>
        </w:rPr>
      </w:pPr>
    </w:p>
    <w:p w:rsidR="0043477E" w:rsidRDefault="00FB5FCC" w:rsidP="00F9538B">
      <w:pPr>
        <w:pStyle w:val="NormalnyWeb"/>
        <w:numPr>
          <w:ilvl w:val="0"/>
          <w:numId w:val="6"/>
        </w:numPr>
        <w:shd w:val="clear" w:color="auto" w:fill="FFFFFF"/>
        <w:tabs>
          <w:tab w:val="left" w:pos="360"/>
        </w:tabs>
        <w:spacing w:before="0" w:after="0"/>
        <w:jc w:val="both"/>
        <w:rPr>
          <w:rFonts w:ascii="Arial" w:hAnsi="Arial" w:cs="Arial"/>
          <w:b/>
          <w:sz w:val="22"/>
          <w:szCs w:val="22"/>
        </w:rPr>
      </w:pPr>
      <w:r w:rsidRPr="003A573B">
        <w:rPr>
          <w:rFonts w:ascii="Arial" w:hAnsi="Arial" w:cs="Arial"/>
          <w:b/>
          <w:sz w:val="22"/>
          <w:szCs w:val="22"/>
        </w:rPr>
        <w:t xml:space="preserve">Otwarcie ofert dnia </w:t>
      </w:r>
      <w:r w:rsidR="004D7AD0">
        <w:rPr>
          <w:rFonts w:ascii="Arial" w:hAnsi="Arial" w:cs="Arial"/>
          <w:b/>
          <w:sz w:val="22"/>
          <w:szCs w:val="22"/>
        </w:rPr>
        <w:t>10</w:t>
      </w:r>
      <w:r w:rsidR="007B7CC0">
        <w:rPr>
          <w:rFonts w:ascii="Arial" w:hAnsi="Arial" w:cs="Arial"/>
          <w:b/>
          <w:sz w:val="22"/>
          <w:szCs w:val="22"/>
        </w:rPr>
        <w:t>.0</w:t>
      </w:r>
      <w:r w:rsidR="00AA794F">
        <w:rPr>
          <w:rFonts w:ascii="Arial" w:hAnsi="Arial" w:cs="Arial"/>
          <w:b/>
          <w:sz w:val="22"/>
          <w:szCs w:val="22"/>
        </w:rPr>
        <w:t>2</w:t>
      </w:r>
      <w:r w:rsidR="00942278">
        <w:rPr>
          <w:rFonts w:ascii="Arial" w:hAnsi="Arial" w:cs="Arial"/>
          <w:b/>
          <w:sz w:val="22"/>
          <w:szCs w:val="22"/>
        </w:rPr>
        <w:t>.202</w:t>
      </w:r>
      <w:r w:rsidR="007B7CC0">
        <w:rPr>
          <w:rFonts w:ascii="Arial" w:hAnsi="Arial" w:cs="Arial"/>
          <w:b/>
          <w:sz w:val="22"/>
          <w:szCs w:val="22"/>
        </w:rPr>
        <w:t>2</w:t>
      </w:r>
      <w:r w:rsidR="00942278">
        <w:rPr>
          <w:rFonts w:ascii="Arial" w:hAnsi="Arial" w:cs="Arial"/>
          <w:b/>
          <w:sz w:val="22"/>
          <w:szCs w:val="22"/>
        </w:rPr>
        <w:t xml:space="preserve"> r.</w:t>
      </w:r>
      <w:r w:rsidR="00C50C51">
        <w:rPr>
          <w:rFonts w:ascii="Arial" w:hAnsi="Arial" w:cs="Arial"/>
          <w:b/>
          <w:sz w:val="22"/>
          <w:szCs w:val="22"/>
        </w:rPr>
        <w:t xml:space="preserve"> o godz.:</w:t>
      </w:r>
      <w:r w:rsidR="003E4DB9">
        <w:rPr>
          <w:rFonts w:ascii="Arial" w:hAnsi="Arial" w:cs="Arial"/>
          <w:b/>
          <w:sz w:val="22"/>
          <w:szCs w:val="22"/>
        </w:rPr>
        <w:t xml:space="preserve"> 10</w:t>
      </w:r>
      <w:r w:rsidRPr="003A573B">
        <w:rPr>
          <w:rFonts w:ascii="Arial" w:hAnsi="Arial" w:cs="Arial"/>
          <w:b/>
          <w:sz w:val="22"/>
          <w:szCs w:val="22"/>
        </w:rPr>
        <w:t>:30</w:t>
      </w:r>
    </w:p>
    <w:p w:rsidR="001173EE" w:rsidRPr="00601715" w:rsidRDefault="00A73621" w:rsidP="00601715">
      <w:pPr>
        <w:pStyle w:val="NormalnyWeb"/>
        <w:shd w:val="clear" w:color="auto" w:fill="FFFFFF"/>
        <w:tabs>
          <w:tab w:val="left" w:pos="2379"/>
        </w:tabs>
        <w:spacing w:before="0" w:after="0"/>
        <w:jc w:val="both"/>
        <w:rPr>
          <w:rFonts w:ascii="Arial" w:hAnsi="Arial" w:cs="Arial"/>
          <w:b/>
          <w:sz w:val="22"/>
          <w:szCs w:val="22"/>
        </w:rPr>
      </w:pPr>
      <w:r>
        <w:rPr>
          <w:rFonts w:ascii="Arial" w:hAnsi="Arial" w:cs="Arial"/>
          <w:b/>
          <w:sz w:val="22"/>
          <w:szCs w:val="22"/>
        </w:rPr>
        <w:tab/>
      </w:r>
      <w:bookmarkStart w:id="3" w:name="_Hlk84578437"/>
    </w:p>
    <w:bookmarkEnd w:id="3"/>
    <w:p w:rsidR="00560C42" w:rsidRPr="00733A2B" w:rsidRDefault="00FB5FCC" w:rsidP="00F751BE">
      <w:pPr>
        <w:numPr>
          <w:ilvl w:val="0"/>
          <w:numId w:val="3"/>
        </w:numPr>
        <w:spacing w:after="0"/>
        <w:rPr>
          <w:rFonts w:ascii="Arial" w:hAnsi="Arial" w:cs="Arial"/>
        </w:rPr>
      </w:pPr>
      <w:r w:rsidRPr="003A573B">
        <w:rPr>
          <w:rFonts w:ascii="Arial" w:hAnsi="Arial" w:cs="Arial"/>
          <w:b/>
          <w:bCs/>
        </w:rPr>
        <w:t>OPIS SPOSOBU OBLICZENIA CENY</w:t>
      </w:r>
    </w:p>
    <w:p w:rsidR="00733A2B" w:rsidRPr="00F751BE" w:rsidRDefault="00733A2B" w:rsidP="00733A2B">
      <w:pPr>
        <w:spacing w:after="0"/>
        <w:ind w:left="360"/>
        <w:rPr>
          <w:rFonts w:ascii="Arial" w:hAnsi="Arial" w:cs="Arial"/>
        </w:rPr>
      </w:pPr>
    </w:p>
    <w:p w:rsidR="00D3339A" w:rsidRDefault="00D3339A" w:rsidP="00EE2F82">
      <w:pPr>
        <w:pStyle w:val="Akapitzlist"/>
        <w:numPr>
          <w:ilvl w:val="0"/>
          <w:numId w:val="13"/>
        </w:numPr>
        <w:suppressAutoHyphens w:val="0"/>
        <w:spacing w:after="200"/>
        <w:contextualSpacing/>
        <w:jc w:val="both"/>
        <w:rPr>
          <w:rFonts w:ascii="Arial" w:hAnsi="Arial" w:cs="Arial"/>
          <w:sz w:val="22"/>
          <w:szCs w:val="22"/>
        </w:rPr>
      </w:pPr>
      <w:r w:rsidRPr="001173EE">
        <w:rPr>
          <w:rFonts w:ascii="Arial" w:hAnsi="Arial" w:cs="Arial"/>
          <w:sz w:val="22"/>
          <w:szCs w:val="22"/>
        </w:rPr>
        <w:t xml:space="preserve">Przy wyborze oferty najkorzystniejszej Zamawiający będzie kierował się kryterium - najniższa CENA. Za ofertę najkorzystniejszą zostanie uznana oferta zawierająca najniższa cenę. </w:t>
      </w:r>
    </w:p>
    <w:p w:rsidR="001173EE" w:rsidRPr="001173EE" w:rsidRDefault="001173EE" w:rsidP="001173EE">
      <w:pPr>
        <w:pStyle w:val="Akapitzlist"/>
        <w:suppressAutoHyphens w:val="0"/>
        <w:spacing w:after="200"/>
        <w:ind w:left="360"/>
        <w:contextualSpacing/>
        <w:jc w:val="both"/>
        <w:rPr>
          <w:rFonts w:ascii="Arial" w:hAnsi="Arial" w:cs="Arial"/>
          <w:sz w:val="22"/>
          <w:szCs w:val="22"/>
        </w:rPr>
      </w:pPr>
    </w:p>
    <w:p w:rsidR="001A3CA5" w:rsidRPr="001173EE" w:rsidRDefault="001A3CA5" w:rsidP="001A3CA5">
      <w:pPr>
        <w:pStyle w:val="Akapitzlist"/>
        <w:numPr>
          <w:ilvl w:val="0"/>
          <w:numId w:val="13"/>
        </w:numPr>
        <w:suppressAutoHyphens w:val="0"/>
        <w:spacing w:after="200" w:line="276" w:lineRule="auto"/>
        <w:contextualSpacing/>
        <w:jc w:val="both"/>
        <w:rPr>
          <w:rFonts w:ascii="Arial" w:hAnsi="Arial" w:cs="Arial"/>
          <w:sz w:val="22"/>
          <w:szCs w:val="22"/>
        </w:rPr>
      </w:pPr>
      <w:r w:rsidRPr="001173EE">
        <w:rPr>
          <w:rFonts w:ascii="Arial" w:hAnsi="Arial" w:cs="Arial"/>
          <w:sz w:val="22"/>
          <w:szCs w:val="22"/>
        </w:rPr>
        <w:t>Cena ofertowa dostawy wyliczona zostanie na podstawie danych zawartych w opisie przedmiotu zamówienia i cen jednostkowych zgodnych ze złożoną przez Wykonawcę ofertą,</w:t>
      </w:r>
    </w:p>
    <w:p w:rsidR="001A3CA5" w:rsidRPr="001173EE" w:rsidRDefault="001A3CA5" w:rsidP="001A3CA5">
      <w:pPr>
        <w:pStyle w:val="Akapitzlist"/>
        <w:numPr>
          <w:ilvl w:val="0"/>
          <w:numId w:val="13"/>
        </w:numPr>
        <w:suppressAutoHyphens w:val="0"/>
        <w:spacing w:before="240" w:after="200" w:line="276" w:lineRule="auto"/>
        <w:contextualSpacing/>
        <w:jc w:val="both"/>
        <w:rPr>
          <w:rFonts w:ascii="Arial" w:hAnsi="Arial" w:cs="Arial"/>
          <w:sz w:val="22"/>
          <w:szCs w:val="22"/>
        </w:rPr>
      </w:pPr>
      <w:r w:rsidRPr="001173EE">
        <w:rPr>
          <w:rFonts w:ascii="Arial" w:hAnsi="Arial" w:cs="Arial"/>
          <w:sz w:val="22"/>
          <w:szCs w:val="22"/>
        </w:rPr>
        <w:t>Wykonawca powinien podać:</w:t>
      </w:r>
    </w:p>
    <w:p w:rsidR="001A3CA5" w:rsidRPr="001173EE" w:rsidRDefault="001A3CA5" w:rsidP="001A3CA5">
      <w:pPr>
        <w:pStyle w:val="Akapitzlist"/>
        <w:spacing w:before="240" w:after="200" w:line="276" w:lineRule="auto"/>
        <w:jc w:val="both"/>
        <w:rPr>
          <w:rFonts w:ascii="Arial" w:hAnsi="Arial" w:cs="Arial"/>
          <w:sz w:val="22"/>
          <w:szCs w:val="22"/>
        </w:rPr>
      </w:pPr>
      <w:r w:rsidRPr="001173EE">
        <w:rPr>
          <w:rFonts w:ascii="Arial" w:hAnsi="Arial" w:cs="Arial"/>
          <w:sz w:val="22"/>
          <w:szCs w:val="22"/>
        </w:rPr>
        <w:t>- cenę jednostkową netto 1 tony węgla, stawkę podatku VAT i wartość zamówienia netto oraz wartość zamówienia brutto,</w:t>
      </w:r>
    </w:p>
    <w:p w:rsidR="001A3CA5" w:rsidRPr="001173EE" w:rsidRDefault="001A3CA5" w:rsidP="001A3CA5">
      <w:pPr>
        <w:pStyle w:val="Akapitzlist"/>
        <w:numPr>
          <w:ilvl w:val="0"/>
          <w:numId w:val="13"/>
        </w:numPr>
        <w:suppressAutoHyphens w:val="0"/>
        <w:spacing w:before="240" w:after="200" w:line="276" w:lineRule="auto"/>
        <w:contextualSpacing/>
        <w:jc w:val="both"/>
        <w:rPr>
          <w:rFonts w:ascii="Arial" w:hAnsi="Arial" w:cs="Arial"/>
          <w:sz w:val="22"/>
          <w:szCs w:val="22"/>
        </w:rPr>
      </w:pPr>
      <w:r w:rsidRPr="001173EE">
        <w:rPr>
          <w:rFonts w:ascii="Arial" w:hAnsi="Arial" w:cs="Arial"/>
          <w:sz w:val="22"/>
          <w:szCs w:val="22"/>
        </w:rPr>
        <w:t>Cena ofertowa dostawy wyliczona zostanie w następujący sposób:</w:t>
      </w:r>
    </w:p>
    <w:p w:rsidR="001A3CA5" w:rsidRPr="00601715" w:rsidRDefault="001A3CA5" w:rsidP="00601715">
      <w:pPr>
        <w:pStyle w:val="Akapitzlist"/>
        <w:suppressAutoHyphens w:val="0"/>
        <w:spacing w:before="240" w:after="200" w:line="276" w:lineRule="auto"/>
        <w:ind w:left="360"/>
        <w:contextualSpacing/>
        <w:jc w:val="both"/>
        <w:rPr>
          <w:rFonts w:ascii="Arial" w:hAnsi="Arial" w:cs="Arial"/>
          <w:sz w:val="22"/>
          <w:szCs w:val="22"/>
        </w:rPr>
      </w:pPr>
      <w:r w:rsidRPr="001173EE">
        <w:rPr>
          <w:rFonts w:ascii="Arial" w:hAnsi="Arial" w:cs="Arial"/>
          <w:b/>
          <w:sz w:val="22"/>
          <w:szCs w:val="22"/>
        </w:rPr>
        <w:t xml:space="preserve">Cena ofertowa dostawy </w:t>
      </w:r>
      <w:r w:rsidRPr="001173EE">
        <w:rPr>
          <w:rFonts w:ascii="Arial" w:hAnsi="Arial" w:cs="Arial"/>
          <w:sz w:val="22"/>
          <w:szCs w:val="22"/>
        </w:rPr>
        <w:t xml:space="preserve">= cena jednostkowa netto za tonę węgla x szacowana ilość węgla podana w opisie przedmiotu zamówienia x stawka podatku VAT </w:t>
      </w:r>
    </w:p>
    <w:p w:rsidR="001A3CA5" w:rsidRPr="001173EE" w:rsidRDefault="001A3CA5" w:rsidP="00EE2F82">
      <w:pPr>
        <w:pStyle w:val="Akapitzlist"/>
        <w:numPr>
          <w:ilvl w:val="0"/>
          <w:numId w:val="13"/>
        </w:numPr>
        <w:suppressAutoHyphens w:val="0"/>
        <w:spacing w:before="240" w:line="276" w:lineRule="auto"/>
        <w:contextualSpacing/>
        <w:jc w:val="both"/>
        <w:rPr>
          <w:rFonts w:ascii="Arial" w:eastAsia="Calibri" w:hAnsi="Arial" w:cs="Arial"/>
          <w:sz w:val="22"/>
          <w:szCs w:val="22"/>
        </w:rPr>
      </w:pPr>
      <w:r w:rsidRPr="001173EE">
        <w:rPr>
          <w:rFonts w:ascii="Arial" w:hAnsi="Arial" w:cs="Arial"/>
          <w:snapToGrid w:val="0"/>
          <w:sz w:val="22"/>
          <w:szCs w:val="22"/>
        </w:rPr>
        <w:lastRenderedPageBreak/>
        <w:t xml:space="preserve">Podane ilości przedmiotu zamówienia są ilościami szacunkowymi. Rozliczane będą faktycznie zamówione ilości opału podane w tonach, po każdorazowej dostawie towaru we wskazane miejsce </w:t>
      </w:r>
      <w:proofErr w:type="gramStart"/>
      <w:r w:rsidRPr="001173EE">
        <w:rPr>
          <w:rFonts w:ascii="Arial" w:hAnsi="Arial" w:cs="Arial"/>
          <w:snapToGrid w:val="0"/>
          <w:sz w:val="22"/>
          <w:szCs w:val="22"/>
        </w:rPr>
        <w:t>-  na</w:t>
      </w:r>
      <w:proofErr w:type="gramEnd"/>
      <w:r w:rsidRPr="001173EE">
        <w:rPr>
          <w:rFonts w:ascii="Arial" w:hAnsi="Arial" w:cs="Arial"/>
          <w:snapToGrid w:val="0"/>
          <w:sz w:val="22"/>
          <w:szCs w:val="22"/>
        </w:rPr>
        <w:t xml:space="preserve"> podstawie faktur częściowych i harmonogramu dostaw. </w:t>
      </w:r>
    </w:p>
    <w:p w:rsidR="001A3CA5" w:rsidRPr="001173EE" w:rsidRDefault="001A3CA5" w:rsidP="001A3CA5">
      <w:pPr>
        <w:pStyle w:val="Akapitzlist"/>
        <w:suppressAutoHyphens w:val="0"/>
        <w:spacing w:before="240" w:line="276" w:lineRule="auto"/>
        <w:ind w:left="360"/>
        <w:contextualSpacing/>
        <w:jc w:val="both"/>
        <w:rPr>
          <w:rFonts w:ascii="Arial" w:eastAsia="Calibri" w:hAnsi="Arial" w:cs="Arial"/>
          <w:sz w:val="22"/>
          <w:szCs w:val="22"/>
        </w:rPr>
      </w:pPr>
    </w:p>
    <w:p w:rsidR="00064F11" w:rsidRPr="001173EE" w:rsidRDefault="00BE0969" w:rsidP="001173EE">
      <w:pPr>
        <w:pStyle w:val="Akapitzlist"/>
        <w:numPr>
          <w:ilvl w:val="0"/>
          <w:numId w:val="13"/>
        </w:numPr>
        <w:suppressAutoHyphens w:val="0"/>
        <w:spacing w:before="240" w:line="276" w:lineRule="auto"/>
        <w:contextualSpacing/>
        <w:jc w:val="both"/>
        <w:rPr>
          <w:rFonts w:ascii="Arial" w:hAnsi="Arial" w:cs="Arial"/>
          <w:snapToGrid w:val="0"/>
          <w:sz w:val="22"/>
          <w:szCs w:val="22"/>
        </w:rPr>
      </w:pPr>
      <w:bookmarkStart w:id="4" w:name="_Hlk93991628"/>
      <w:r w:rsidRPr="001173EE">
        <w:rPr>
          <w:rFonts w:ascii="Arial" w:eastAsia="Calibri" w:hAnsi="Arial" w:cs="Arial"/>
          <w:sz w:val="22"/>
          <w:szCs w:val="22"/>
        </w:rPr>
        <w:t xml:space="preserve">Cena oferty winna uwzględniać całość zakresu zamówienia, </w:t>
      </w:r>
      <w:proofErr w:type="gramStart"/>
      <w:r w:rsidRPr="001173EE">
        <w:rPr>
          <w:rFonts w:ascii="Arial" w:eastAsia="Calibri" w:hAnsi="Arial" w:cs="Arial"/>
          <w:sz w:val="22"/>
          <w:szCs w:val="22"/>
        </w:rPr>
        <w:t>określać  wszystkie</w:t>
      </w:r>
      <w:proofErr w:type="gramEnd"/>
      <w:r w:rsidRPr="001173EE">
        <w:rPr>
          <w:rFonts w:ascii="Arial" w:eastAsia="Calibri" w:hAnsi="Arial" w:cs="Arial"/>
          <w:sz w:val="22"/>
          <w:szCs w:val="22"/>
        </w:rPr>
        <w:t xml:space="preserve"> koszty związane z wykonaniem przedmiotu zamówienia, w tym: koszty </w:t>
      </w:r>
      <w:r w:rsidR="001A3CA5" w:rsidRPr="001173EE">
        <w:rPr>
          <w:rFonts w:ascii="Arial" w:hAnsi="Arial" w:cs="Arial"/>
          <w:snapToGrid w:val="0"/>
          <w:sz w:val="22"/>
          <w:szCs w:val="22"/>
        </w:rPr>
        <w:t>z</w:t>
      </w:r>
      <w:r w:rsidR="001A3CA5" w:rsidRPr="001173EE">
        <w:rPr>
          <w:rFonts w:ascii="Arial" w:hAnsi="Arial" w:cs="Arial"/>
          <w:sz w:val="22"/>
          <w:szCs w:val="22"/>
        </w:rPr>
        <w:t>aładunku, transportu oraz rozładunku zamówionego opału w miejscach wskazanych przez przedstawiciela Zamawiającego;</w:t>
      </w:r>
      <w:bookmarkEnd w:id="4"/>
    </w:p>
    <w:p w:rsidR="00064F11" w:rsidRPr="0046726A" w:rsidRDefault="00064F11" w:rsidP="00B2020A">
      <w:pPr>
        <w:suppressAutoHyphens w:val="0"/>
        <w:spacing w:after="0" w:line="240" w:lineRule="auto"/>
        <w:contextualSpacing/>
        <w:jc w:val="both"/>
        <w:rPr>
          <w:rFonts w:ascii="Arial" w:hAnsi="Arial" w:cs="Arial"/>
          <w:b/>
          <w:color w:val="FF0000"/>
        </w:rPr>
      </w:pPr>
    </w:p>
    <w:p w:rsidR="00064F11" w:rsidRPr="001173EE" w:rsidRDefault="00064F11" w:rsidP="00EE2F82">
      <w:pPr>
        <w:numPr>
          <w:ilvl w:val="0"/>
          <w:numId w:val="13"/>
        </w:numPr>
        <w:suppressAutoHyphens w:val="0"/>
        <w:spacing w:after="0" w:line="240" w:lineRule="auto"/>
        <w:contextualSpacing/>
        <w:jc w:val="both"/>
        <w:rPr>
          <w:rFonts w:ascii="Arial" w:hAnsi="Arial" w:cs="Arial"/>
          <w:b/>
        </w:rPr>
      </w:pPr>
      <w:r w:rsidRPr="001173EE">
        <w:rPr>
          <w:rFonts w:ascii="Arial" w:hAnsi="Arial" w:cs="Arial"/>
          <w:b/>
        </w:rPr>
        <w:t>Cenę oferty należy określić w wysokości netto i brutto (z podatkiem od towarów i usług – VAT), wyrażając jej wartość cyframi i słownie.</w:t>
      </w:r>
    </w:p>
    <w:p w:rsidR="00B2020A" w:rsidRPr="001173EE" w:rsidRDefault="00B2020A" w:rsidP="00B2020A">
      <w:pPr>
        <w:suppressAutoHyphens w:val="0"/>
        <w:spacing w:after="0" w:line="240" w:lineRule="auto"/>
        <w:contextualSpacing/>
        <w:jc w:val="both"/>
        <w:rPr>
          <w:rFonts w:ascii="Arial" w:hAnsi="Arial" w:cs="Arial"/>
          <w:b/>
        </w:rPr>
      </w:pPr>
    </w:p>
    <w:p w:rsidR="00064F11" w:rsidRPr="001173EE" w:rsidRDefault="00064F11" w:rsidP="00EE2F82">
      <w:pPr>
        <w:numPr>
          <w:ilvl w:val="0"/>
          <w:numId w:val="13"/>
        </w:numPr>
        <w:suppressAutoHyphens w:val="0"/>
        <w:spacing w:after="0" w:line="240" w:lineRule="auto"/>
        <w:contextualSpacing/>
        <w:jc w:val="both"/>
        <w:rPr>
          <w:rFonts w:ascii="Arial" w:hAnsi="Arial" w:cs="Arial"/>
          <w:b/>
        </w:rPr>
      </w:pPr>
      <w:r w:rsidRPr="001173EE">
        <w:rPr>
          <w:rFonts w:ascii="Arial" w:hAnsi="Arial" w:cs="Arial"/>
        </w:rPr>
        <w:t xml:space="preserve">Informacje dotyczące walut obcych, w jakich mogą być prowadzone rozliczenia między </w:t>
      </w:r>
      <w:proofErr w:type="gramStart"/>
      <w:r w:rsidRPr="001173EE">
        <w:rPr>
          <w:rFonts w:ascii="Arial" w:hAnsi="Arial" w:cs="Arial"/>
        </w:rPr>
        <w:t>Zamawiającym,  a</w:t>
      </w:r>
      <w:proofErr w:type="gramEnd"/>
      <w:r w:rsidRPr="001173EE">
        <w:rPr>
          <w:rFonts w:ascii="Arial" w:hAnsi="Arial" w:cs="Arial"/>
        </w:rPr>
        <w:t xml:space="preserve">  Wykonawcą:</w:t>
      </w:r>
      <w:r w:rsidRPr="001173EE">
        <w:rPr>
          <w:rFonts w:ascii="Arial" w:hAnsi="Arial" w:cs="Arial"/>
          <w:b/>
        </w:rPr>
        <w:t xml:space="preserve">  Zamawiający będzie  rozliczał  przedmiot  umowy w  PLN.</w:t>
      </w:r>
    </w:p>
    <w:p w:rsidR="00B278EF" w:rsidRPr="0046726A" w:rsidRDefault="00B278EF" w:rsidP="00B278EF">
      <w:pPr>
        <w:suppressAutoHyphens w:val="0"/>
        <w:spacing w:after="0" w:line="240" w:lineRule="auto"/>
        <w:contextualSpacing/>
        <w:jc w:val="both"/>
        <w:rPr>
          <w:rFonts w:ascii="Arial" w:hAnsi="Arial" w:cs="Arial"/>
          <w:b/>
          <w:color w:val="FF0000"/>
        </w:rPr>
      </w:pPr>
    </w:p>
    <w:p w:rsidR="00F37F4A" w:rsidRPr="00F37F4A" w:rsidRDefault="00F37F4A" w:rsidP="0040767C">
      <w:pPr>
        <w:spacing w:after="0"/>
        <w:rPr>
          <w:rFonts w:ascii="Arial" w:eastAsia="Calibri" w:hAnsi="Arial" w:cs="Arial"/>
          <w:b/>
        </w:rPr>
      </w:pPr>
    </w:p>
    <w:p w:rsidR="0043477E" w:rsidRPr="003A573B" w:rsidRDefault="005A112E" w:rsidP="003A573B">
      <w:pPr>
        <w:numPr>
          <w:ilvl w:val="0"/>
          <w:numId w:val="3"/>
        </w:numPr>
        <w:spacing w:after="0"/>
        <w:rPr>
          <w:rFonts w:ascii="Arial" w:eastAsia="Calibri" w:hAnsi="Arial" w:cs="Arial"/>
          <w:b/>
        </w:rPr>
      </w:pPr>
      <w:r w:rsidRPr="003A573B">
        <w:rPr>
          <w:rFonts w:ascii="Arial" w:hAnsi="Arial" w:cs="Arial"/>
          <w:b/>
          <w:bCs/>
        </w:rPr>
        <w:t xml:space="preserve">PODPISANIE </w:t>
      </w:r>
      <w:r w:rsidR="00FB5FCC" w:rsidRPr="003A573B">
        <w:rPr>
          <w:rFonts w:ascii="Arial" w:hAnsi="Arial" w:cs="Arial"/>
          <w:b/>
          <w:bCs/>
        </w:rPr>
        <w:t>U</w:t>
      </w:r>
      <w:r w:rsidR="00FB5FCC" w:rsidRPr="003A573B">
        <w:rPr>
          <w:rFonts w:ascii="Arial" w:eastAsia="Calibri" w:hAnsi="Arial" w:cs="Arial"/>
          <w:b/>
        </w:rPr>
        <w:t>MOWY</w:t>
      </w:r>
    </w:p>
    <w:p w:rsidR="0043477E" w:rsidRPr="003A573B" w:rsidRDefault="0043477E" w:rsidP="003A573B">
      <w:pPr>
        <w:spacing w:after="0"/>
        <w:ind w:left="360"/>
        <w:rPr>
          <w:rFonts w:ascii="Arial" w:eastAsia="Calibri" w:hAnsi="Arial" w:cs="Arial"/>
          <w:b/>
        </w:rPr>
      </w:pPr>
    </w:p>
    <w:p w:rsidR="00BE5993" w:rsidRPr="00847086" w:rsidRDefault="00FB5FCC" w:rsidP="00DD768F">
      <w:pPr>
        <w:numPr>
          <w:ilvl w:val="0"/>
          <w:numId w:val="10"/>
        </w:numPr>
        <w:tabs>
          <w:tab w:val="left" w:pos="3855"/>
        </w:tabs>
        <w:suppressAutoHyphens w:val="0"/>
        <w:spacing w:after="0"/>
        <w:contextualSpacing/>
        <w:jc w:val="both"/>
        <w:rPr>
          <w:rFonts w:ascii="Arial" w:eastAsia="Calibri" w:hAnsi="Arial" w:cs="Arial"/>
          <w:b/>
        </w:rPr>
      </w:pPr>
      <w:r w:rsidRPr="003A573B">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847086" w:rsidRPr="003A573B" w:rsidRDefault="00847086" w:rsidP="00847086">
      <w:pPr>
        <w:tabs>
          <w:tab w:val="left" w:pos="3855"/>
        </w:tabs>
        <w:suppressAutoHyphens w:val="0"/>
        <w:spacing w:after="0"/>
        <w:ind w:left="720"/>
        <w:contextualSpacing/>
        <w:jc w:val="both"/>
        <w:rPr>
          <w:rFonts w:ascii="Arial" w:eastAsia="Calibri" w:hAnsi="Arial" w:cs="Arial"/>
          <w:b/>
        </w:rPr>
      </w:pPr>
    </w:p>
    <w:p w:rsidR="0043477E" w:rsidRPr="001173EE" w:rsidRDefault="00FB5FCC" w:rsidP="00DD768F">
      <w:pPr>
        <w:numPr>
          <w:ilvl w:val="0"/>
          <w:numId w:val="10"/>
        </w:numPr>
        <w:tabs>
          <w:tab w:val="left" w:pos="3855"/>
        </w:tabs>
        <w:suppressAutoHyphens w:val="0"/>
        <w:spacing w:after="0"/>
        <w:contextualSpacing/>
        <w:jc w:val="both"/>
        <w:rPr>
          <w:rFonts w:ascii="Arial" w:eastAsia="Calibri" w:hAnsi="Arial" w:cs="Arial"/>
          <w:b/>
        </w:rPr>
      </w:pPr>
      <w:r w:rsidRPr="003A573B">
        <w:rPr>
          <w:rFonts w:ascii="Arial" w:eastAsia="Calibri" w:hAnsi="Arial" w:cs="Arial"/>
        </w:rPr>
        <w:t xml:space="preserve">Zamawiający informuje, że podpisanie umowy z wybranym Oferentem odbędzie się 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1173EE" w:rsidRDefault="001173EE" w:rsidP="001173EE">
      <w:pPr>
        <w:pStyle w:val="Akapitzlist"/>
        <w:rPr>
          <w:rFonts w:ascii="Arial" w:eastAsia="Calibri" w:hAnsi="Arial" w:cs="Arial"/>
          <w:b/>
        </w:rPr>
      </w:pPr>
    </w:p>
    <w:p w:rsidR="0043477E" w:rsidRPr="003A573B" w:rsidRDefault="0043477E" w:rsidP="00601715">
      <w:pPr>
        <w:spacing w:after="0"/>
        <w:rPr>
          <w:rFonts w:ascii="Arial" w:hAnsi="Arial" w:cs="Arial"/>
        </w:rPr>
      </w:pPr>
    </w:p>
    <w:p w:rsidR="00C47285" w:rsidRDefault="00FB5FCC" w:rsidP="00AE5A04">
      <w:pPr>
        <w:numPr>
          <w:ilvl w:val="0"/>
          <w:numId w:val="3"/>
        </w:numPr>
        <w:spacing w:after="0"/>
        <w:rPr>
          <w:rFonts w:ascii="Arial" w:eastAsia="Times New Roman" w:hAnsi="Arial" w:cs="Arial"/>
          <w:b/>
          <w:lang w:eastAsia="pl-PL"/>
        </w:rPr>
      </w:pPr>
      <w:r w:rsidRPr="003A573B">
        <w:rPr>
          <w:rFonts w:ascii="Arial" w:eastAsia="Times New Roman" w:hAnsi="Arial" w:cs="Arial"/>
          <w:b/>
          <w:lang w:eastAsia="pl-PL"/>
        </w:rPr>
        <w:t>ZASADY WEJŚCIA/WJAZDU NA TEREN JEDNOSTKI:</w:t>
      </w:r>
    </w:p>
    <w:p w:rsidR="00B278EF" w:rsidRPr="00AE5A04" w:rsidRDefault="00B278EF" w:rsidP="00B278EF">
      <w:pPr>
        <w:spacing w:after="0"/>
        <w:ind w:left="360"/>
        <w:rPr>
          <w:rFonts w:ascii="Arial" w:eastAsia="Times New Roman" w:hAnsi="Arial" w:cs="Arial"/>
          <w:b/>
          <w:lang w:eastAsia="pl-PL"/>
        </w:rPr>
      </w:pPr>
    </w:p>
    <w:p w:rsidR="00C47285" w:rsidRDefault="00C47285" w:rsidP="00EE2F82">
      <w:pPr>
        <w:numPr>
          <w:ilvl w:val="0"/>
          <w:numId w:val="31"/>
        </w:numPr>
        <w:shd w:val="clear" w:color="auto" w:fill="FFFFFF"/>
        <w:tabs>
          <w:tab w:val="left" w:pos="284"/>
        </w:tabs>
        <w:suppressAutoHyphens w:val="0"/>
        <w:spacing w:after="0" w:line="240" w:lineRule="auto"/>
        <w:ind w:left="303"/>
        <w:jc w:val="both"/>
        <w:rPr>
          <w:rFonts w:ascii="Arial" w:eastAsia="Times New Roman" w:hAnsi="Arial" w:cs="Arial"/>
          <w:color w:val="000000"/>
          <w:kern w:val="1"/>
          <w:lang w:eastAsia="zh-CN"/>
        </w:rPr>
      </w:pPr>
      <w:r w:rsidRPr="00C47285">
        <w:rPr>
          <w:rFonts w:ascii="Arial" w:eastAsia="Times New Roman" w:hAnsi="Arial" w:cs="Arial"/>
          <w:color w:val="000000"/>
          <w:kern w:val="1"/>
          <w:lang w:eastAsia="zh-CN"/>
        </w:rPr>
        <w:t xml:space="preserve">Pracownicy ochrony – dyżurny biura przepustek, mają prawo kontrolowania dokumentów uprawniających osoby do wstępu, wjazdu i przebywania na terenie obiektu oraz wynoszenia i wywożenia przedmiotów przez te osoby, zgodnie </w:t>
      </w:r>
      <w:r w:rsidRPr="00C47285">
        <w:rPr>
          <w:rFonts w:ascii="Arial" w:eastAsia="Times New Roman" w:hAnsi="Arial" w:cs="Arial"/>
          <w:color w:val="000000"/>
          <w:kern w:val="1"/>
          <w:lang w:eastAsia="zh-CN"/>
        </w:rPr>
        <w:br/>
        <w:t xml:space="preserve">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C47285">
        <w:rPr>
          <w:rFonts w:ascii="Arial" w:eastAsia="Times New Roman" w:hAnsi="Arial" w:cs="Arial"/>
          <w:color w:val="000000"/>
          <w:kern w:val="1"/>
          <w:lang w:eastAsia="zh-CN"/>
        </w:rPr>
        <w:t>t.j</w:t>
      </w:r>
      <w:proofErr w:type="spellEnd"/>
      <w:r w:rsidRPr="00C47285">
        <w:rPr>
          <w:rFonts w:ascii="Arial" w:eastAsia="Times New Roman" w:hAnsi="Arial" w:cs="Arial"/>
          <w:color w:val="000000"/>
          <w:kern w:val="1"/>
          <w:lang w:eastAsia="zh-CN"/>
        </w:rPr>
        <w:t xml:space="preserve">.) oraz rozporządzenia Ministra Obrony Narodowej z dnia 19 czerwca 1999 r. w sprawie ochrony przez specjalistyczne uzbrojone formacje ochronne terenów komórek i jednostek organizacyjnych resortu obrony narodowej (Dz. U. z 2014 r. poz. 1770 </w:t>
      </w:r>
      <w:proofErr w:type="spellStart"/>
      <w:r w:rsidRPr="00C47285">
        <w:rPr>
          <w:rFonts w:ascii="Arial" w:eastAsia="Times New Roman" w:hAnsi="Arial" w:cs="Arial"/>
          <w:color w:val="000000"/>
          <w:kern w:val="1"/>
          <w:lang w:eastAsia="zh-CN"/>
        </w:rPr>
        <w:t>t.j</w:t>
      </w:r>
      <w:proofErr w:type="spellEnd"/>
      <w:r w:rsidRPr="00C47285">
        <w:rPr>
          <w:rFonts w:ascii="Arial" w:eastAsia="Times New Roman" w:hAnsi="Arial" w:cs="Arial"/>
          <w:color w:val="000000"/>
          <w:kern w:val="1"/>
          <w:lang w:eastAsia="zh-CN"/>
        </w:rPr>
        <w:t>.)    oraz Regulaminu Ogólnego Sił Zbrojnych.</w:t>
      </w:r>
    </w:p>
    <w:p w:rsidR="0046726A" w:rsidRPr="00C47285" w:rsidRDefault="0046726A" w:rsidP="0046726A">
      <w:pPr>
        <w:shd w:val="clear" w:color="auto" w:fill="FFFFFF"/>
        <w:tabs>
          <w:tab w:val="left" w:pos="284"/>
        </w:tabs>
        <w:suppressAutoHyphens w:val="0"/>
        <w:spacing w:after="0" w:line="240" w:lineRule="auto"/>
        <w:ind w:left="303"/>
        <w:jc w:val="both"/>
        <w:rPr>
          <w:rFonts w:ascii="Arial" w:eastAsia="Times New Roman" w:hAnsi="Arial" w:cs="Arial"/>
          <w:color w:val="000000"/>
          <w:kern w:val="1"/>
          <w:lang w:eastAsia="zh-CN"/>
        </w:rPr>
      </w:pPr>
    </w:p>
    <w:p w:rsidR="00C47285" w:rsidRDefault="00C47285" w:rsidP="00EE2F82">
      <w:pPr>
        <w:numPr>
          <w:ilvl w:val="0"/>
          <w:numId w:val="31"/>
        </w:numPr>
        <w:shd w:val="clear" w:color="auto" w:fill="FFFFFF"/>
        <w:tabs>
          <w:tab w:val="left" w:pos="284"/>
        </w:tabs>
        <w:suppressAutoHyphens w:val="0"/>
        <w:spacing w:after="0" w:line="240" w:lineRule="auto"/>
        <w:ind w:left="284" w:hanging="284"/>
        <w:jc w:val="both"/>
        <w:rPr>
          <w:rFonts w:ascii="Arial" w:eastAsia="Times New Roman" w:hAnsi="Arial" w:cs="Arial"/>
          <w:color w:val="000000"/>
          <w:kern w:val="1"/>
          <w:lang w:eastAsia="zh-CN"/>
        </w:rPr>
      </w:pPr>
      <w:r w:rsidRPr="00C47285">
        <w:rPr>
          <w:rFonts w:ascii="Arial" w:eastAsia="Times New Roman" w:hAnsi="Arial" w:cs="Arial"/>
          <w:color w:val="000000"/>
          <w:kern w:val="1"/>
          <w:lang w:eastAsia="zh-CN"/>
        </w:rPr>
        <w:t xml:space="preserve">Zamawiający na podstawie: Instrukcji o ochronie obiektów wojskowych </w:t>
      </w:r>
      <w:proofErr w:type="spellStart"/>
      <w:r w:rsidRPr="00C47285">
        <w:rPr>
          <w:rFonts w:ascii="Arial" w:eastAsia="Times New Roman" w:hAnsi="Arial" w:cs="Arial"/>
          <w:color w:val="000000"/>
          <w:kern w:val="1"/>
          <w:lang w:eastAsia="zh-CN"/>
        </w:rPr>
        <w:t>Szt.Gen</w:t>
      </w:r>
      <w:proofErr w:type="spellEnd"/>
      <w:r w:rsidRPr="00C47285">
        <w:rPr>
          <w:rFonts w:ascii="Arial" w:eastAsia="Times New Roman" w:hAnsi="Arial" w:cs="Arial"/>
          <w:color w:val="000000"/>
          <w:kern w:val="1"/>
          <w:lang w:eastAsia="zh-CN"/>
        </w:rPr>
        <w:t xml:space="preserve">. 1686/2017 wprowadzonej Decyzją Nr Z-12/MON Ministra Obrony Narodowej </w:t>
      </w:r>
      <w:r w:rsidRPr="00C47285">
        <w:rPr>
          <w:rFonts w:ascii="Arial" w:eastAsia="Times New Roman" w:hAnsi="Arial" w:cs="Arial"/>
          <w:color w:val="000000"/>
          <w:kern w:val="1"/>
          <w:lang w:eastAsia="zh-CN"/>
        </w:rPr>
        <w:br/>
        <w:t xml:space="preserve">z dnia 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w:t>
      </w:r>
      <w:r w:rsidRPr="00C47285">
        <w:rPr>
          <w:rFonts w:ascii="Arial" w:eastAsia="Times New Roman" w:hAnsi="Arial" w:cs="Arial"/>
          <w:color w:val="000000"/>
          <w:kern w:val="1"/>
          <w:lang w:eastAsia="zh-CN"/>
        </w:rPr>
        <w:lastRenderedPageBreak/>
        <w:t xml:space="preserve">Rozkazu Dowódcy Generalnego Rodzajów Sił Zbrojnych Nr      Z-405 z dnia 27 lipca 2015 r. w sprawie organizacji systemu </w:t>
      </w:r>
      <w:proofErr w:type="spellStart"/>
      <w:r w:rsidRPr="00C47285">
        <w:rPr>
          <w:rFonts w:ascii="Arial" w:eastAsia="Times New Roman" w:hAnsi="Arial" w:cs="Arial"/>
          <w:color w:val="000000"/>
          <w:kern w:val="1"/>
          <w:lang w:eastAsia="zh-CN"/>
        </w:rPr>
        <w:t>przepustkowego</w:t>
      </w:r>
      <w:proofErr w:type="spellEnd"/>
      <w:r w:rsidRPr="00C47285">
        <w:rPr>
          <w:rFonts w:ascii="Arial" w:eastAsia="Times New Roman" w:hAnsi="Arial" w:cs="Arial"/>
          <w:color w:val="000000"/>
          <w:kern w:val="1"/>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46726A" w:rsidRDefault="0046726A" w:rsidP="0046726A">
      <w:pPr>
        <w:pStyle w:val="Akapitzlist"/>
        <w:rPr>
          <w:rFonts w:ascii="Arial" w:hAnsi="Arial" w:cs="Arial"/>
          <w:color w:val="000000"/>
          <w:kern w:val="1"/>
          <w:lang w:eastAsia="zh-CN"/>
        </w:rPr>
      </w:pPr>
    </w:p>
    <w:p w:rsidR="0046726A" w:rsidRPr="00C47285" w:rsidRDefault="0046726A" w:rsidP="0046726A">
      <w:pPr>
        <w:shd w:val="clear" w:color="auto" w:fill="FFFFFF"/>
        <w:tabs>
          <w:tab w:val="left" w:pos="284"/>
        </w:tabs>
        <w:suppressAutoHyphens w:val="0"/>
        <w:spacing w:after="0" w:line="240" w:lineRule="auto"/>
        <w:jc w:val="both"/>
        <w:rPr>
          <w:rFonts w:ascii="Arial" w:eastAsia="Times New Roman" w:hAnsi="Arial" w:cs="Arial"/>
          <w:color w:val="000000"/>
          <w:kern w:val="1"/>
          <w:lang w:eastAsia="zh-CN"/>
        </w:rPr>
      </w:pPr>
    </w:p>
    <w:p w:rsidR="00C47285" w:rsidRDefault="00C47285" w:rsidP="00EE2F82">
      <w:pPr>
        <w:numPr>
          <w:ilvl w:val="0"/>
          <w:numId w:val="31"/>
        </w:numPr>
        <w:shd w:val="clear" w:color="auto" w:fill="FFFFFF"/>
        <w:tabs>
          <w:tab w:val="left" w:pos="426"/>
        </w:tabs>
        <w:suppressAutoHyphens w:val="0"/>
        <w:spacing w:after="0" w:line="240" w:lineRule="auto"/>
        <w:ind w:left="284" w:hanging="284"/>
        <w:jc w:val="both"/>
        <w:rPr>
          <w:rFonts w:ascii="Arial" w:eastAsia="Times New Roman" w:hAnsi="Arial" w:cs="Arial"/>
          <w:color w:val="000000"/>
          <w:kern w:val="1"/>
          <w:lang w:eastAsia="zh-CN"/>
        </w:rPr>
      </w:pPr>
      <w:r w:rsidRPr="00C47285">
        <w:rPr>
          <w:rFonts w:ascii="Arial" w:eastAsia="Times New Roman" w:hAnsi="Arial" w:cs="Arial"/>
          <w:color w:val="000000"/>
          <w:kern w:val="1"/>
          <w:lang w:eastAsia="zh-CN"/>
        </w:rPr>
        <w:t xml:space="preserve">Wstęp OBCOKRAJOWCÓW do obiektów wojskowych może być realizowany wyłącznie na podstawie POZWOLEŃ wydanych na zasadach określonych </w:t>
      </w:r>
      <w:r w:rsidRPr="00C47285">
        <w:rPr>
          <w:rFonts w:ascii="Arial" w:eastAsia="Times New Roman" w:hAnsi="Arial" w:cs="Arial"/>
          <w:color w:val="000000"/>
          <w:kern w:val="1"/>
          <w:lang w:eastAsia="zh-CN"/>
        </w:rPr>
        <w:br/>
        <w:t xml:space="preserve">w decyzji Nr 19/MON Ministra Obrony Narodowej z dnia 24 stycznia 2017 r. </w:t>
      </w:r>
      <w:r w:rsidRPr="00C47285">
        <w:rPr>
          <w:rFonts w:ascii="Arial" w:eastAsia="Times New Roman" w:hAnsi="Arial" w:cs="Arial"/>
          <w:color w:val="000000"/>
          <w:kern w:val="1"/>
          <w:lang w:eastAsia="zh-CN"/>
        </w:rPr>
        <w:br/>
        <w:t>w sprawie organizowania współpracy międzynarodowej w resorcie obrony narodowej (Dz. Urz. MON z 2017 r. poz. 18).</w:t>
      </w:r>
    </w:p>
    <w:p w:rsidR="0046726A" w:rsidRPr="00C47285" w:rsidRDefault="0046726A" w:rsidP="0046726A">
      <w:pPr>
        <w:shd w:val="clear" w:color="auto" w:fill="FFFFFF"/>
        <w:tabs>
          <w:tab w:val="left" w:pos="426"/>
        </w:tabs>
        <w:suppressAutoHyphens w:val="0"/>
        <w:spacing w:after="0" w:line="240" w:lineRule="auto"/>
        <w:ind w:left="284"/>
        <w:jc w:val="both"/>
        <w:rPr>
          <w:rFonts w:ascii="Arial" w:eastAsia="Times New Roman" w:hAnsi="Arial" w:cs="Arial"/>
          <w:color w:val="000000"/>
          <w:kern w:val="1"/>
          <w:lang w:eastAsia="zh-CN"/>
        </w:rPr>
      </w:pPr>
    </w:p>
    <w:p w:rsidR="00C47285" w:rsidRPr="00C47285" w:rsidRDefault="00C47285" w:rsidP="00EE2F82">
      <w:pPr>
        <w:numPr>
          <w:ilvl w:val="0"/>
          <w:numId w:val="31"/>
        </w:numPr>
        <w:shd w:val="clear" w:color="auto" w:fill="FFFFFF"/>
        <w:tabs>
          <w:tab w:val="left" w:pos="426"/>
        </w:tabs>
        <w:suppressAutoHyphens w:val="0"/>
        <w:spacing w:after="0" w:line="240" w:lineRule="auto"/>
        <w:ind w:left="426" w:hanging="426"/>
        <w:jc w:val="both"/>
        <w:rPr>
          <w:rFonts w:ascii="Arial" w:eastAsia="Times New Roman" w:hAnsi="Arial" w:cs="Arial"/>
          <w:color w:val="000000"/>
          <w:kern w:val="1"/>
          <w:lang w:eastAsia="zh-CN"/>
        </w:rPr>
      </w:pPr>
      <w:r w:rsidRPr="00C47285">
        <w:rPr>
          <w:rFonts w:ascii="Arial" w:eastAsia="Times New Roman" w:hAnsi="Arial" w:cs="Arial"/>
          <w:color w:val="000000"/>
          <w:kern w:val="1"/>
          <w:lang w:eastAsia="zh-CN"/>
        </w:rPr>
        <w:t>W stosunku do obywateli RP, dostawcy ubiegający się o zgodę na wejście/wjazd na teren chronionych obiektów wojskowych, zobowiązani są posiadać:</w:t>
      </w:r>
    </w:p>
    <w:p w:rsidR="00C47285" w:rsidRPr="00C47285" w:rsidRDefault="00C47285" w:rsidP="00C47285">
      <w:pPr>
        <w:shd w:val="clear" w:color="auto" w:fill="FFFFFF"/>
        <w:tabs>
          <w:tab w:val="left" w:pos="284"/>
        </w:tabs>
        <w:spacing w:after="0" w:line="240" w:lineRule="auto"/>
        <w:ind w:firstLine="425"/>
        <w:jc w:val="both"/>
        <w:rPr>
          <w:rFonts w:ascii="Arial" w:eastAsia="Times New Roman" w:hAnsi="Arial" w:cs="Arial"/>
          <w:color w:val="000000"/>
          <w:kern w:val="1"/>
          <w:lang w:eastAsia="zh-CN"/>
        </w:rPr>
      </w:pPr>
      <w:r w:rsidRPr="00C47285">
        <w:rPr>
          <w:rFonts w:ascii="Arial" w:eastAsia="Times New Roman" w:hAnsi="Arial" w:cs="Arial"/>
          <w:color w:val="000000"/>
          <w:kern w:val="1"/>
          <w:lang w:eastAsia="zh-CN"/>
        </w:rPr>
        <w:t xml:space="preserve">- aktualny dokument tożsamości z podaniem organu wydającego, </w:t>
      </w:r>
    </w:p>
    <w:p w:rsidR="00C47285" w:rsidRPr="00C47285" w:rsidRDefault="00C47285" w:rsidP="00C47285">
      <w:pPr>
        <w:shd w:val="clear" w:color="auto" w:fill="FFFFFF"/>
        <w:tabs>
          <w:tab w:val="left" w:pos="284"/>
        </w:tabs>
        <w:spacing w:after="0" w:line="240" w:lineRule="auto"/>
        <w:ind w:firstLine="425"/>
        <w:jc w:val="both"/>
        <w:rPr>
          <w:rFonts w:ascii="Arial" w:eastAsia="Times New Roman" w:hAnsi="Arial" w:cs="Arial"/>
          <w:color w:val="000000"/>
          <w:kern w:val="1"/>
          <w:lang w:eastAsia="zh-CN"/>
        </w:rPr>
      </w:pPr>
      <w:r w:rsidRPr="00C47285">
        <w:rPr>
          <w:rFonts w:ascii="Arial" w:eastAsia="Times New Roman" w:hAnsi="Arial" w:cs="Arial"/>
          <w:color w:val="000000"/>
          <w:kern w:val="1"/>
          <w:lang w:eastAsia="zh-CN"/>
        </w:rPr>
        <w:t>- numery rejestracyjne samochodów oraz innego sprzętu.</w:t>
      </w:r>
    </w:p>
    <w:p w:rsidR="00C47285" w:rsidRPr="00C47285" w:rsidRDefault="00C47285" w:rsidP="00C47285">
      <w:pPr>
        <w:shd w:val="clear" w:color="auto" w:fill="FFFFFF"/>
        <w:tabs>
          <w:tab w:val="left" w:pos="284"/>
        </w:tabs>
        <w:spacing w:after="0" w:line="240" w:lineRule="auto"/>
        <w:ind w:firstLine="425"/>
        <w:jc w:val="both"/>
        <w:rPr>
          <w:rFonts w:ascii="Arial" w:eastAsia="Times New Roman" w:hAnsi="Arial" w:cs="Arial"/>
          <w:color w:val="000000"/>
          <w:kern w:val="1"/>
          <w:lang w:eastAsia="zh-CN"/>
        </w:rPr>
      </w:pPr>
    </w:p>
    <w:p w:rsidR="00C47285" w:rsidRPr="00C47285" w:rsidRDefault="00C47285" w:rsidP="00EE2F82">
      <w:pPr>
        <w:numPr>
          <w:ilvl w:val="0"/>
          <w:numId w:val="31"/>
        </w:numPr>
        <w:tabs>
          <w:tab w:val="left" w:pos="851"/>
        </w:tabs>
        <w:suppressAutoHyphens w:val="0"/>
        <w:spacing w:after="0" w:line="240" w:lineRule="auto"/>
        <w:ind w:left="340"/>
        <w:contextualSpacing/>
        <w:jc w:val="both"/>
        <w:rPr>
          <w:rFonts w:ascii="Arial" w:eastAsia="Times New Roman" w:hAnsi="Arial" w:cs="Arial"/>
          <w:kern w:val="3"/>
          <w:lang w:eastAsia="zh-CN"/>
        </w:rPr>
      </w:pPr>
      <w:r w:rsidRPr="00C47285">
        <w:rPr>
          <w:rFonts w:ascii="Arial" w:eastAsia="Times New Roman" w:hAnsi="Arial" w:cs="Arial"/>
          <w:kern w:val="3"/>
          <w:lang w:eastAsia="zh-CN"/>
        </w:rPr>
        <w:t xml:space="preserve">Wykonawca dostawy jest </w:t>
      </w:r>
      <w:proofErr w:type="gramStart"/>
      <w:r w:rsidRPr="00C47285">
        <w:rPr>
          <w:rFonts w:ascii="Arial" w:eastAsia="Times New Roman" w:hAnsi="Arial" w:cs="Arial"/>
          <w:kern w:val="3"/>
          <w:lang w:eastAsia="zh-CN"/>
        </w:rPr>
        <w:t>zobowiązany  stosować</w:t>
      </w:r>
      <w:proofErr w:type="gramEnd"/>
      <w:r w:rsidRPr="00C47285">
        <w:rPr>
          <w:rFonts w:ascii="Arial" w:eastAsia="Times New Roman" w:hAnsi="Arial" w:cs="Arial"/>
          <w:kern w:val="3"/>
          <w:lang w:eastAsia="zh-CN"/>
        </w:rPr>
        <w:t xml:space="preserve"> się do obowiązujących przepisów w zakresie wejścia i wjazdu do jednostki, parkowania pojazdów, poruszania się po terenie chronionym, jak również </w:t>
      </w:r>
      <w:r w:rsidRPr="00C47285">
        <w:rPr>
          <w:rFonts w:ascii="Arial" w:eastAsia="Lucida Sans Unicode" w:hAnsi="Arial" w:cs="Arial"/>
          <w:kern w:val="3"/>
          <w:lang w:eastAsia="ar-SA"/>
        </w:rPr>
        <w:t>uzyskania pozwolenia Dowódcy jednostki, na terenie której wykonywana jest dostawa, na:</w:t>
      </w:r>
    </w:p>
    <w:p w:rsidR="00C47285" w:rsidRPr="00C47285" w:rsidRDefault="00C47285" w:rsidP="00C47285">
      <w:pPr>
        <w:tabs>
          <w:tab w:val="left" w:pos="851"/>
        </w:tabs>
        <w:spacing w:after="0" w:line="240" w:lineRule="auto"/>
        <w:ind w:left="340"/>
        <w:contextualSpacing/>
        <w:jc w:val="both"/>
        <w:rPr>
          <w:rFonts w:ascii="Arial" w:eastAsia="Lucida Sans Unicode" w:hAnsi="Arial" w:cs="Arial"/>
          <w:kern w:val="3"/>
          <w:lang w:eastAsia="ar-SA"/>
        </w:rPr>
      </w:pPr>
      <w:r w:rsidRPr="00C47285">
        <w:rPr>
          <w:rFonts w:ascii="Arial" w:eastAsia="Lucida Sans Unicode" w:hAnsi="Arial" w:cs="Arial"/>
          <w:kern w:val="3"/>
          <w:lang w:eastAsia="ar-SA"/>
        </w:rPr>
        <w:t>- wnoszenie sprzętu audiowizualnego oraz wszelkich urządzeń służących do rejestracji obrazu i dźwięku,</w:t>
      </w:r>
    </w:p>
    <w:p w:rsidR="00C47285" w:rsidRPr="00C47285" w:rsidRDefault="00C47285" w:rsidP="00C47285">
      <w:pPr>
        <w:tabs>
          <w:tab w:val="left" w:pos="851"/>
        </w:tabs>
        <w:spacing w:after="0" w:line="240" w:lineRule="auto"/>
        <w:ind w:left="340"/>
        <w:contextualSpacing/>
        <w:jc w:val="both"/>
        <w:rPr>
          <w:rFonts w:ascii="Arial" w:eastAsia="Lucida Sans Unicode" w:hAnsi="Arial" w:cs="Arial"/>
          <w:kern w:val="3"/>
          <w:lang w:eastAsia="ar-SA"/>
        </w:rPr>
      </w:pPr>
      <w:r w:rsidRPr="00C47285">
        <w:rPr>
          <w:rFonts w:ascii="Arial" w:eastAsia="Lucida Sans Unicode" w:hAnsi="Arial" w:cs="Arial"/>
          <w:kern w:val="3"/>
          <w:lang w:eastAsia="ar-SA"/>
        </w:rPr>
        <w:t>- użytkowanie w miejscu wykonywania prac telefonu komórkowego.</w:t>
      </w:r>
    </w:p>
    <w:p w:rsidR="00C47285" w:rsidRPr="00C47285" w:rsidRDefault="00C47285" w:rsidP="00C47285">
      <w:pPr>
        <w:tabs>
          <w:tab w:val="left" w:pos="851"/>
        </w:tabs>
        <w:spacing w:after="0" w:line="240" w:lineRule="auto"/>
        <w:ind w:left="340"/>
        <w:contextualSpacing/>
        <w:jc w:val="both"/>
        <w:rPr>
          <w:rFonts w:ascii="Arial" w:eastAsia="Times New Roman" w:hAnsi="Arial" w:cs="Arial"/>
          <w:kern w:val="3"/>
          <w:lang w:eastAsia="zh-CN"/>
        </w:rPr>
      </w:pPr>
    </w:p>
    <w:p w:rsidR="00C47285" w:rsidRDefault="00C47285" w:rsidP="00EE2F82">
      <w:pPr>
        <w:numPr>
          <w:ilvl w:val="0"/>
          <w:numId w:val="31"/>
        </w:numPr>
        <w:tabs>
          <w:tab w:val="left" w:pos="851"/>
        </w:tabs>
        <w:suppressAutoHyphens w:val="0"/>
        <w:spacing w:after="0" w:line="240" w:lineRule="auto"/>
        <w:ind w:left="397"/>
        <w:contextualSpacing/>
        <w:jc w:val="both"/>
        <w:rPr>
          <w:rFonts w:ascii="Arial" w:eastAsia="Lucida Sans Unicode" w:hAnsi="Arial" w:cs="Arial"/>
          <w:kern w:val="3"/>
          <w:lang w:eastAsia="ar-SA"/>
        </w:rPr>
      </w:pPr>
      <w:r w:rsidRPr="00C47285">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C47285" w:rsidRDefault="00C47285" w:rsidP="00C47285">
      <w:pPr>
        <w:tabs>
          <w:tab w:val="left" w:pos="851"/>
        </w:tabs>
        <w:suppressAutoHyphens w:val="0"/>
        <w:spacing w:after="0" w:line="240" w:lineRule="auto"/>
        <w:contextualSpacing/>
        <w:jc w:val="both"/>
        <w:rPr>
          <w:rFonts w:ascii="Arial" w:eastAsia="Lucida Sans Unicode" w:hAnsi="Arial" w:cs="Arial"/>
          <w:kern w:val="3"/>
          <w:lang w:eastAsia="ar-SA"/>
        </w:rPr>
      </w:pPr>
    </w:p>
    <w:p w:rsidR="001173EE" w:rsidRPr="00C47285" w:rsidRDefault="001173EE" w:rsidP="00C47285">
      <w:pPr>
        <w:tabs>
          <w:tab w:val="left" w:pos="851"/>
        </w:tabs>
        <w:suppressAutoHyphens w:val="0"/>
        <w:spacing w:after="0" w:line="240" w:lineRule="auto"/>
        <w:contextualSpacing/>
        <w:jc w:val="both"/>
        <w:rPr>
          <w:rFonts w:ascii="Arial" w:eastAsia="Lucida Sans Unicode" w:hAnsi="Arial" w:cs="Arial"/>
          <w:kern w:val="3"/>
          <w:lang w:eastAsia="ar-SA"/>
        </w:rPr>
      </w:pPr>
    </w:p>
    <w:p w:rsidR="00960569" w:rsidRDefault="000B1110" w:rsidP="00960569">
      <w:pPr>
        <w:tabs>
          <w:tab w:val="left" w:pos="2475"/>
        </w:tabs>
        <w:spacing w:after="0"/>
        <w:jc w:val="both"/>
        <w:rPr>
          <w:rFonts w:ascii="Arial" w:hAnsi="Arial" w:cs="Arial"/>
          <w:b/>
          <w:i/>
          <w:u w:val="single"/>
        </w:rPr>
      </w:pPr>
      <w:r>
        <w:rPr>
          <w:rFonts w:ascii="Arial" w:hAnsi="Arial" w:cs="Arial"/>
          <w:b/>
          <w:i/>
          <w:u w:val="single"/>
        </w:rPr>
        <w:t>Z</w:t>
      </w:r>
      <w:r w:rsidRPr="000B1110">
        <w:rPr>
          <w:rFonts w:ascii="Arial" w:hAnsi="Arial" w:cs="Arial"/>
          <w:b/>
          <w:i/>
          <w:u w:val="single"/>
        </w:rPr>
        <w:t>AŁĄCZNIKI:</w:t>
      </w:r>
    </w:p>
    <w:p w:rsidR="0046726A" w:rsidRPr="000B1110" w:rsidRDefault="0046726A" w:rsidP="00960569">
      <w:pPr>
        <w:tabs>
          <w:tab w:val="left" w:pos="2475"/>
        </w:tabs>
        <w:spacing w:after="0"/>
        <w:jc w:val="both"/>
        <w:rPr>
          <w:rFonts w:ascii="Arial" w:hAnsi="Arial" w:cs="Arial"/>
          <w:b/>
          <w:i/>
          <w:u w:val="single"/>
        </w:rPr>
      </w:pPr>
    </w:p>
    <w:p w:rsidR="00960569" w:rsidRPr="0046726A" w:rsidRDefault="00BE0969" w:rsidP="00ED6B0D">
      <w:pPr>
        <w:numPr>
          <w:ilvl w:val="0"/>
          <w:numId w:val="56"/>
        </w:numPr>
        <w:suppressAutoHyphens w:val="0"/>
        <w:contextualSpacing/>
        <w:jc w:val="both"/>
        <w:rPr>
          <w:rFonts w:ascii="Arial" w:hAnsi="Arial" w:cs="Arial"/>
          <w:lang w:eastAsia="pl-PL"/>
        </w:rPr>
      </w:pPr>
      <w:r w:rsidRPr="0046726A">
        <w:rPr>
          <w:rFonts w:ascii="Arial" w:hAnsi="Arial" w:cs="Arial"/>
          <w:lang w:eastAsia="pl-PL"/>
        </w:rPr>
        <w:t xml:space="preserve">Wzór Umowy – Załącznik nr </w:t>
      </w:r>
      <w:r w:rsidR="0046726A" w:rsidRPr="0046726A">
        <w:rPr>
          <w:rFonts w:ascii="Arial" w:hAnsi="Arial" w:cs="Arial"/>
          <w:lang w:eastAsia="pl-PL"/>
        </w:rPr>
        <w:t>1</w:t>
      </w:r>
      <w:r w:rsidRPr="0046726A">
        <w:rPr>
          <w:rFonts w:ascii="Arial" w:hAnsi="Arial" w:cs="Arial"/>
          <w:lang w:eastAsia="pl-PL"/>
        </w:rPr>
        <w:t xml:space="preserve"> do ZO</w:t>
      </w:r>
      <w:r w:rsidR="0046726A">
        <w:rPr>
          <w:rFonts w:ascii="Arial" w:hAnsi="Arial" w:cs="Arial"/>
          <w:lang w:eastAsia="pl-PL"/>
        </w:rPr>
        <w:t>.</w:t>
      </w:r>
    </w:p>
    <w:p w:rsidR="0046726A" w:rsidRPr="0046726A" w:rsidRDefault="00FB5FCC" w:rsidP="00ED6B0D">
      <w:pPr>
        <w:numPr>
          <w:ilvl w:val="0"/>
          <w:numId w:val="56"/>
        </w:numPr>
        <w:suppressAutoHyphens w:val="0"/>
        <w:spacing w:after="0"/>
        <w:contextualSpacing/>
        <w:jc w:val="both"/>
        <w:rPr>
          <w:rFonts w:ascii="Arial" w:eastAsia="Times New Roman" w:hAnsi="Arial" w:cs="Arial"/>
          <w:lang w:eastAsia="pl-PL"/>
        </w:rPr>
      </w:pPr>
      <w:r w:rsidRPr="0046726A">
        <w:rPr>
          <w:rFonts w:ascii="Arial" w:hAnsi="Arial" w:cs="Arial"/>
          <w:lang w:eastAsia="pl-PL"/>
        </w:rPr>
        <w:t>Wzór Oferty</w:t>
      </w:r>
      <w:r w:rsidR="00960569" w:rsidRPr="0046726A">
        <w:rPr>
          <w:rFonts w:ascii="Arial" w:hAnsi="Arial" w:cs="Arial"/>
          <w:lang w:eastAsia="pl-PL"/>
        </w:rPr>
        <w:t xml:space="preserve"> </w:t>
      </w:r>
      <w:r w:rsidR="00343BEE" w:rsidRPr="0046726A">
        <w:rPr>
          <w:rFonts w:ascii="Arial" w:hAnsi="Arial" w:cs="Arial"/>
          <w:lang w:eastAsia="pl-PL"/>
        </w:rPr>
        <w:t>-</w:t>
      </w:r>
      <w:r w:rsidRPr="0046726A">
        <w:rPr>
          <w:rFonts w:ascii="Arial" w:hAnsi="Arial" w:cs="Arial"/>
          <w:lang w:eastAsia="pl-PL"/>
        </w:rPr>
        <w:t xml:space="preserve"> Załączn</w:t>
      </w:r>
      <w:r w:rsidR="00BE0969" w:rsidRPr="0046726A">
        <w:rPr>
          <w:rFonts w:ascii="Arial" w:hAnsi="Arial" w:cs="Arial"/>
          <w:lang w:eastAsia="pl-PL"/>
        </w:rPr>
        <w:t xml:space="preserve">ik nr </w:t>
      </w:r>
      <w:r w:rsidR="0046726A" w:rsidRPr="0046726A">
        <w:rPr>
          <w:rFonts w:ascii="Arial" w:hAnsi="Arial" w:cs="Arial"/>
          <w:lang w:eastAsia="pl-PL"/>
        </w:rPr>
        <w:t>2</w:t>
      </w:r>
      <w:r w:rsidR="00960569" w:rsidRPr="0046726A">
        <w:rPr>
          <w:rFonts w:ascii="Arial" w:hAnsi="Arial" w:cs="Arial"/>
          <w:lang w:eastAsia="pl-PL"/>
        </w:rPr>
        <w:t xml:space="preserve"> do zapytania ofertowego</w:t>
      </w:r>
      <w:r w:rsidR="0046726A">
        <w:rPr>
          <w:rFonts w:ascii="Arial" w:hAnsi="Arial" w:cs="Arial"/>
          <w:lang w:eastAsia="pl-PL"/>
        </w:rPr>
        <w:t>.</w:t>
      </w:r>
    </w:p>
    <w:p w:rsidR="00A62546" w:rsidRPr="0046726A" w:rsidRDefault="00BE0969" w:rsidP="0046726A">
      <w:pPr>
        <w:suppressAutoHyphens w:val="0"/>
        <w:spacing w:after="0"/>
        <w:ind w:left="720"/>
        <w:contextualSpacing/>
        <w:jc w:val="both"/>
        <w:rPr>
          <w:rFonts w:ascii="Arial" w:eastAsia="Times New Roman" w:hAnsi="Arial" w:cs="Arial"/>
          <w:lang w:eastAsia="pl-PL"/>
        </w:rPr>
      </w:pPr>
      <w:r w:rsidRPr="0046726A">
        <w:rPr>
          <w:rFonts w:ascii="Arial" w:hAnsi="Arial" w:cs="Arial"/>
          <w:lang w:eastAsia="pl-PL"/>
        </w:rPr>
        <w:t xml:space="preserve"> </w:t>
      </w:r>
    </w:p>
    <w:p w:rsidR="00E71C84" w:rsidRDefault="00E71C84" w:rsidP="003A573B">
      <w:pPr>
        <w:spacing w:after="0"/>
        <w:jc w:val="both"/>
        <w:rPr>
          <w:rFonts w:ascii="Arial" w:eastAsia="Calibri" w:hAnsi="Arial" w:cs="Arial"/>
          <w:i/>
          <w:lang w:eastAsia="pl-PL"/>
        </w:rPr>
      </w:pPr>
      <w:r w:rsidRPr="003A573B">
        <w:rPr>
          <w:rFonts w:ascii="Arial" w:eastAsia="Calibri" w:hAnsi="Arial" w:cs="Arial"/>
          <w:i/>
          <w:lang w:eastAsia="pl-PL"/>
        </w:rPr>
        <w:t xml:space="preserve">Zapytanie ofertowe opracowała komisja powołana rozkazem dziennym </w:t>
      </w:r>
      <w:r w:rsidRPr="003A573B">
        <w:rPr>
          <w:rFonts w:ascii="Arial" w:eastAsia="Calibri" w:hAnsi="Arial" w:cs="Arial"/>
          <w:b/>
          <w:i/>
          <w:lang w:eastAsia="pl-PL"/>
        </w:rPr>
        <w:t xml:space="preserve">Komendanta </w:t>
      </w:r>
      <w:r w:rsidRPr="003A573B">
        <w:rPr>
          <w:rFonts w:ascii="Arial" w:eastAsia="Calibri" w:hAnsi="Arial" w:cs="Arial"/>
          <w:b/>
          <w:i/>
          <w:lang w:eastAsia="pl-PL"/>
        </w:rPr>
        <w:br/>
        <w:t>32 Wojskowego Odd</w:t>
      </w:r>
      <w:r w:rsidR="005A112E" w:rsidRPr="003A573B">
        <w:rPr>
          <w:rFonts w:ascii="Arial" w:eastAsia="Calibri" w:hAnsi="Arial" w:cs="Arial"/>
          <w:b/>
          <w:i/>
          <w:lang w:eastAsia="pl-PL"/>
        </w:rPr>
        <w:t xml:space="preserve">ziału Gospodarczego w Zamościu </w:t>
      </w:r>
      <w:r w:rsidR="0091587E">
        <w:rPr>
          <w:rFonts w:ascii="Arial" w:eastAsia="Calibri" w:hAnsi="Arial" w:cs="Arial"/>
          <w:i/>
          <w:lang w:eastAsia="pl-PL"/>
        </w:rPr>
        <w:t>nr Z–</w:t>
      </w:r>
      <w:r w:rsidR="004D7AD0">
        <w:rPr>
          <w:rFonts w:ascii="Arial" w:eastAsia="Calibri" w:hAnsi="Arial" w:cs="Arial"/>
          <w:i/>
          <w:lang w:eastAsia="pl-PL"/>
        </w:rPr>
        <w:t>20</w:t>
      </w:r>
      <w:r w:rsidR="0091587E">
        <w:rPr>
          <w:rFonts w:ascii="Arial" w:eastAsia="Calibri" w:hAnsi="Arial" w:cs="Arial"/>
          <w:i/>
          <w:lang w:eastAsia="pl-PL"/>
        </w:rPr>
        <w:t>/20</w:t>
      </w:r>
      <w:r w:rsidR="0046726A">
        <w:rPr>
          <w:rFonts w:ascii="Arial" w:eastAsia="Calibri" w:hAnsi="Arial" w:cs="Arial"/>
          <w:i/>
          <w:lang w:eastAsia="pl-PL"/>
        </w:rPr>
        <w:t>2</w:t>
      </w:r>
      <w:r w:rsidR="00AA794F">
        <w:rPr>
          <w:rFonts w:ascii="Arial" w:eastAsia="Calibri" w:hAnsi="Arial" w:cs="Arial"/>
          <w:i/>
          <w:lang w:eastAsia="pl-PL"/>
        </w:rPr>
        <w:t>2</w:t>
      </w:r>
      <w:r w:rsidR="0091587E">
        <w:rPr>
          <w:rFonts w:ascii="Arial" w:eastAsia="Calibri" w:hAnsi="Arial" w:cs="Arial"/>
          <w:i/>
          <w:lang w:eastAsia="pl-PL"/>
        </w:rPr>
        <w:t xml:space="preserve"> z dnia </w:t>
      </w:r>
      <w:r w:rsidR="0091587E">
        <w:rPr>
          <w:rFonts w:ascii="Arial" w:eastAsia="Calibri" w:hAnsi="Arial" w:cs="Arial"/>
          <w:i/>
          <w:lang w:eastAsia="pl-PL"/>
        </w:rPr>
        <w:br/>
      </w:r>
      <w:r w:rsidR="004D7AD0">
        <w:rPr>
          <w:rFonts w:ascii="Arial" w:eastAsia="Calibri" w:hAnsi="Arial" w:cs="Arial"/>
          <w:i/>
          <w:lang w:eastAsia="pl-PL"/>
        </w:rPr>
        <w:t>31.01.</w:t>
      </w:r>
      <w:r w:rsidRPr="003A573B">
        <w:rPr>
          <w:rFonts w:ascii="Arial" w:eastAsia="Calibri" w:hAnsi="Arial" w:cs="Arial"/>
          <w:i/>
          <w:lang w:eastAsia="pl-PL"/>
        </w:rPr>
        <w:t>202</w:t>
      </w:r>
      <w:r w:rsidR="0046726A">
        <w:rPr>
          <w:rFonts w:ascii="Arial" w:eastAsia="Calibri" w:hAnsi="Arial" w:cs="Arial"/>
          <w:i/>
          <w:lang w:eastAsia="pl-PL"/>
        </w:rPr>
        <w:t>2</w:t>
      </w:r>
      <w:r w:rsidRPr="003A573B">
        <w:rPr>
          <w:rFonts w:ascii="Arial" w:eastAsia="Calibri" w:hAnsi="Arial" w:cs="Arial"/>
          <w:i/>
          <w:lang w:eastAsia="pl-PL"/>
        </w:rPr>
        <w:t xml:space="preserve"> r. a zatwierdził w dniu </w:t>
      </w:r>
      <w:r w:rsidR="004D7AD0">
        <w:rPr>
          <w:rFonts w:ascii="Arial" w:eastAsia="Calibri" w:hAnsi="Arial" w:cs="Arial"/>
          <w:i/>
          <w:lang w:eastAsia="pl-PL"/>
        </w:rPr>
        <w:t>07.02</w:t>
      </w:r>
      <w:r w:rsidR="00EE4E71">
        <w:rPr>
          <w:rFonts w:ascii="Arial" w:eastAsia="Calibri" w:hAnsi="Arial" w:cs="Arial"/>
          <w:i/>
          <w:lang w:eastAsia="pl-PL"/>
        </w:rPr>
        <w:t>.</w:t>
      </w:r>
      <w:r w:rsidRPr="003A573B">
        <w:rPr>
          <w:rFonts w:ascii="Arial" w:eastAsia="Calibri" w:hAnsi="Arial" w:cs="Arial"/>
          <w:i/>
          <w:lang w:eastAsia="pl-PL"/>
        </w:rPr>
        <w:t>202</w:t>
      </w:r>
      <w:r w:rsidR="0046726A">
        <w:rPr>
          <w:rFonts w:ascii="Arial" w:eastAsia="Calibri" w:hAnsi="Arial" w:cs="Arial"/>
          <w:i/>
          <w:lang w:eastAsia="pl-PL"/>
        </w:rPr>
        <w:t>2</w:t>
      </w:r>
      <w:r w:rsidRPr="003A573B">
        <w:rPr>
          <w:rFonts w:ascii="Arial" w:eastAsia="Calibri" w:hAnsi="Arial" w:cs="Arial"/>
          <w:i/>
          <w:lang w:eastAsia="pl-PL"/>
        </w:rPr>
        <w:t xml:space="preserve"> r.</w:t>
      </w:r>
    </w:p>
    <w:p w:rsidR="000C0B32" w:rsidRDefault="000C0B32" w:rsidP="003A573B">
      <w:pPr>
        <w:spacing w:after="0"/>
        <w:jc w:val="both"/>
        <w:rPr>
          <w:rFonts w:ascii="Arial" w:eastAsia="Calibri" w:hAnsi="Arial" w:cs="Arial"/>
          <w:i/>
          <w:lang w:eastAsia="pl-PL"/>
        </w:rPr>
      </w:pPr>
    </w:p>
    <w:p w:rsidR="00107824" w:rsidRDefault="00107824" w:rsidP="003A573B">
      <w:pPr>
        <w:spacing w:after="0"/>
        <w:jc w:val="both"/>
        <w:rPr>
          <w:rFonts w:ascii="Arial" w:eastAsia="Calibri" w:hAnsi="Arial" w:cs="Arial"/>
          <w:i/>
          <w:lang w:eastAsia="pl-PL"/>
        </w:rPr>
      </w:pPr>
    </w:p>
    <w:p w:rsidR="00733A2B" w:rsidRPr="003A573B" w:rsidRDefault="00733A2B" w:rsidP="003A573B">
      <w:pPr>
        <w:spacing w:after="0"/>
        <w:jc w:val="both"/>
        <w:rPr>
          <w:rFonts w:ascii="Arial" w:eastAsia="Calibri" w:hAnsi="Arial" w:cs="Arial"/>
          <w:i/>
          <w:lang w:eastAsia="pl-PL"/>
        </w:rPr>
      </w:pPr>
    </w:p>
    <w:p w:rsidR="00BE0969" w:rsidRPr="00BE0969" w:rsidRDefault="0046726A" w:rsidP="00BE0969">
      <w:pPr>
        <w:spacing w:after="0"/>
        <w:ind w:left="3546" w:firstLine="708"/>
        <w:rPr>
          <w:rFonts w:ascii="Arial" w:eastAsia="Calibri" w:hAnsi="Arial" w:cs="Arial"/>
          <w:b/>
        </w:rPr>
      </w:pPr>
      <w:r>
        <w:rPr>
          <w:rFonts w:ascii="Arial" w:eastAsia="Calibri" w:hAnsi="Arial" w:cs="Arial"/>
          <w:b/>
        </w:rPr>
        <w:t xml:space="preserve">                    KOMENDANT</w:t>
      </w:r>
    </w:p>
    <w:p w:rsidR="00BE0969" w:rsidRPr="00BE0969" w:rsidRDefault="00BE0969" w:rsidP="00BE0969">
      <w:pPr>
        <w:suppressAutoHyphens w:val="0"/>
        <w:rPr>
          <w:rFonts w:ascii="Arial" w:eastAsia="Calibri" w:hAnsi="Arial" w:cs="Arial"/>
          <w:b/>
        </w:rPr>
      </w:pP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t xml:space="preserve">        </w:t>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p>
    <w:p w:rsidR="00F9538B" w:rsidRDefault="00BE0969" w:rsidP="00AE5A04">
      <w:pPr>
        <w:suppressAutoHyphens w:val="0"/>
        <w:spacing w:after="0"/>
        <w:jc w:val="both"/>
        <w:rPr>
          <w:rFonts w:ascii="Arial" w:eastAsia="Calibri" w:hAnsi="Arial" w:cs="Arial"/>
          <w:b/>
        </w:rPr>
      </w:pP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r>
      <w:r w:rsidRPr="00BE0969">
        <w:rPr>
          <w:rFonts w:ascii="Arial" w:eastAsia="Calibri" w:hAnsi="Arial" w:cs="Arial"/>
          <w:b/>
        </w:rPr>
        <w:tab/>
        <w:t xml:space="preserve">            </w:t>
      </w:r>
      <w:r w:rsidR="0046726A">
        <w:rPr>
          <w:rFonts w:ascii="Arial" w:eastAsia="Calibri" w:hAnsi="Arial" w:cs="Arial"/>
          <w:b/>
        </w:rPr>
        <w:t xml:space="preserve">    ppłk Jerzy MUZYKA</w:t>
      </w:r>
    </w:p>
    <w:p w:rsidR="00B278EF" w:rsidRDefault="00B278EF" w:rsidP="00AE5A04">
      <w:pPr>
        <w:suppressAutoHyphens w:val="0"/>
        <w:spacing w:after="0"/>
        <w:jc w:val="both"/>
        <w:rPr>
          <w:rFonts w:ascii="Arial" w:eastAsia="Calibri" w:hAnsi="Arial" w:cs="Arial"/>
          <w:b/>
        </w:rPr>
      </w:pPr>
    </w:p>
    <w:p w:rsidR="00B278EF" w:rsidRDefault="00B278EF" w:rsidP="00AE5A04">
      <w:pPr>
        <w:suppressAutoHyphens w:val="0"/>
        <w:spacing w:after="0"/>
        <w:jc w:val="both"/>
        <w:rPr>
          <w:rFonts w:ascii="Arial" w:eastAsia="Calibri" w:hAnsi="Arial" w:cs="Arial"/>
          <w:b/>
        </w:rPr>
      </w:pPr>
    </w:p>
    <w:p w:rsidR="001C5604" w:rsidRDefault="001C5604" w:rsidP="00AE5A04">
      <w:pPr>
        <w:suppressAutoHyphens w:val="0"/>
        <w:spacing w:after="0"/>
        <w:jc w:val="both"/>
        <w:rPr>
          <w:rFonts w:ascii="Arial" w:eastAsia="Calibri" w:hAnsi="Arial" w:cs="Arial"/>
          <w:b/>
        </w:rPr>
      </w:pPr>
    </w:p>
    <w:p w:rsidR="008F729E" w:rsidRPr="001C5604" w:rsidRDefault="00560C42" w:rsidP="001C5604">
      <w:pPr>
        <w:spacing w:after="0"/>
        <w:ind w:left="5664" w:firstLine="708"/>
        <w:jc w:val="both"/>
        <w:rPr>
          <w:rFonts w:ascii="Arial" w:eastAsia="Times New Roman" w:hAnsi="Arial" w:cs="Arial"/>
          <w:lang w:eastAsia="pl-PL"/>
        </w:rPr>
      </w:pPr>
      <w:r>
        <w:rPr>
          <w:rFonts w:ascii="Arial" w:eastAsia="Times New Roman" w:hAnsi="Arial" w:cs="Arial"/>
          <w:lang w:eastAsia="pl-PL"/>
        </w:rPr>
        <w:lastRenderedPageBreak/>
        <w:t xml:space="preserve"> </w:t>
      </w:r>
      <w:r w:rsidR="003A573B" w:rsidRPr="006569ED">
        <w:rPr>
          <w:rFonts w:ascii="Arial" w:eastAsia="Times New Roman" w:hAnsi="Arial" w:cs="Arial"/>
          <w:i/>
          <w:lang w:eastAsia="pl-PL"/>
        </w:rPr>
        <w:t xml:space="preserve">Załącznik nr </w:t>
      </w:r>
      <w:r w:rsidR="0046726A">
        <w:rPr>
          <w:rFonts w:ascii="Arial" w:eastAsia="Times New Roman" w:hAnsi="Arial" w:cs="Arial"/>
          <w:i/>
          <w:lang w:eastAsia="pl-PL"/>
        </w:rPr>
        <w:t>1</w:t>
      </w:r>
      <w:r w:rsidR="007E7DB2">
        <w:rPr>
          <w:rFonts w:ascii="Arial" w:eastAsia="Times New Roman" w:hAnsi="Arial" w:cs="Arial"/>
          <w:i/>
          <w:lang w:eastAsia="pl-PL"/>
        </w:rPr>
        <w:t xml:space="preserve"> </w:t>
      </w:r>
      <w:r w:rsidR="003A573B" w:rsidRPr="006569ED">
        <w:rPr>
          <w:rFonts w:ascii="Arial" w:eastAsia="Times New Roman" w:hAnsi="Arial" w:cs="Arial"/>
          <w:i/>
          <w:lang w:eastAsia="pl-PL"/>
        </w:rPr>
        <w:t>do ZO</w:t>
      </w:r>
    </w:p>
    <w:p w:rsidR="0046726A" w:rsidRPr="00B1594C" w:rsidRDefault="0046726A" w:rsidP="00B1594C">
      <w:pPr>
        <w:tabs>
          <w:tab w:val="left" w:pos="-960"/>
          <w:tab w:val="right" w:pos="-888"/>
        </w:tabs>
        <w:spacing w:after="0"/>
        <w:jc w:val="center"/>
        <w:rPr>
          <w:rFonts w:ascii="Arial" w:eastAsia="Calibri" w:hAnsi="Arial" w:cs="Arial"/>
          <w:bCs/>
          <w:i/>
        </w:rPr>
      </w:pPr>
      <w:r w:rsidRPr="001658E6">
        <w:rPr>
          <w:rFonts w:ascii="Arial" w:eastAsia="Calibri" w:hAnsi="Arial" w:cs="Arial"/>
          <w:bCs/>
          <w:i/>
        </w:rPr>
        <w:t>WZÓR</w:t>
      </w:r>
    </w:p>
    <w:p w:rsidR="0046726A" w:rsidRPr="001658E6" w:rsidRDefault="0046726A" w:rsidP="0046726A">
      <w:pPr>
        <w:tabs>
          <w:tab w:val="left" w:pos="-960"/>
          <w:tab w:val="right" w:pos="-888"/>
        </w:tabs>
        <w:spacing w:after="0"/>
        <w:jc w:val="center"/>
        <w:rPr>
          <w:rFonts w:ascii="Arial" w:eastAsia="Calibri" w:hAnsi="Arial" w:cs="Arial"/>
          <w:color w:val="000000"/>
        </w:rPr>
      </w:pPr>
      <w:r w:rsidRPr="001658E6">
        <w:rPr>
          <w:rFonts w:ascii="Arial" w:eastAsia="Calibri" w:hAnsi="Arial" w:cs="Arial"/>
          <w:color w:val="000000"/>
        </w:rPr>
        <w:t>UMOWA NA DOSTAWY</w:t>
      </w:r>
    </w:p>
    <w:p w:rsidR="0046726A" w:rsidRPr="001658E6" w:rsidRDefault="0046726A" w:rsidP="0046726A">
      <w:pPr>
        <w:tabs>
          <w:tab w:val="left" w:pos="-960"/>
          <w:tab w:val="right" w:pos="-888"/>
        </w:tabs>
        <w:spacing w:after="0"/>
        <w:jc w:val="center"/>
        <w:rPr>
          <w:rFonts w:ascii="Arial" w:eastAsia="Times New Roman" w:hAnsi="Arial" w:cs="Arial"/>
          <w:b/>
          <w:color w:val="000000"/>
          <w:lang w:eastAsia="pl-PL"/>
        </w:rPr>
      </w:pPr>
      <w:r w:rsidRPr="001658E6">
        <w:rPr>
          <w:rFonts w:ascii="Arial" w:eastAsia="Times New Roman" w:hAnsi="Arial" w:cs="Arial"/>
          <w:b/>
          <w:color w:val="000000"/>
          <w:lang w:eastAsia="pl-PL"/>
        </w:rPr>
        <w:t>RZU…………………………….</w:t>
      </w:r>
    </w:p>
    <w:p w:rsidR="0046726A" w:rsidRPr="001658E6" w:rsidRDefault="0046726A" w:rsidP="0046726A">
      <w:pPr>
        <w:tabs>
          <w:tab w:val="left" w:pos="-960"/>
          <w:tab w:val="right" w:pos="-888"/>
        </w:tabs>
        <w:spacing w:after="0"/>
        <w:jc w:val="center"/>
        <w:rPr>
          <w:rFonts w:ascii="Arial" w:eastAsia="Times New Roman" w:hAnsi="Arial" w:cs="Arial"/>
          <w:b/>
          <w:color w:val="000000"/>
          <w:lang w:eastAsia="pl-PL"/>
        </w:rPr>
      </w:pPr>
      <w:r>
        <w:rPr>
          <w:rFonts w:ascii="Arial" w:eastAsia="Times New Roman" w:hAnsi="Arial" w:cs="Arial"/>
          <w:b/>
          <w:color w:val="000000"/>
          <w:lang w:eastAsia="pl-PL"/>
        </w:rPr>
        <w:t>ZP/ZO/1/2022</w:t>
      </w:r>
    </w:p>
    <w:p w:rsidR="0046726A" w:rsidRPr="001658E6" w:rsidRDefault="0046726A" w:rsidP="0046726A">
      <w:pPr>
        <w:spacing w:after="0"/>
        <w:jc w:val="both"/>
        <w:rPr>
          <w:rFonts w:ascii="Arial" w:eastAsia="Calibri" w:hAnsi="Arial" w:cs="Arial"/>
          <w:color w:val="000000"/>
        </w:rPr>
      </w:pPr>
    </w:p>
    <w:p w:rsidR="00B1594C" w:rsidRPr="001658E6" w:rsidRDefault="00B1594C" w:rsidP="00B1594C">
      <w:pPr>
        <w:spacing w:after="140"/>
        <w:rPr>
          <w:rFonts w:ascii="Arial" w:eastAsia="Calibri" w:hAnsi="Arial" w:cs="Arial"/>
        </w:rPr>
      </w:pPr>
      <w:r w:rsidRPr="001658E6">
        <w:rPr>
          <w:rFonts w:ascii="Arial" w:eastAsia="Calibri" w:hAnsi="Arial" w:cs="Arial"/>
        </w:rPr>
        <w:t>Zawarta w dniu ………</w:t>
      </w:r>
      <w:r w:rsidR="004D7AD0">
        <w:rPr>
          <w:rFonts w:ascii="Arial" w:eastAsia="Calibri" w:hAnsi="Arial" w:cs="Arial"/>
        </w:rPr>
        <w:t>…</w:t>
      </w:r>
      <w:r>
        <w:rPr>
          <w:rFonts w:ascii="Arial" w:eastAsia="Calibri" w:hAnsi="Arial" w:cs="Arial"/>
        </w:rPr>
        <w:t>……</w:t>
      </w:r>
      <w:proofErr w:type="gramStart"/>
      <w:r w:rsidRPr="001658E6">
        <w:rPr>
          <w:rFonts w:ascii="Arial" w:eastAsia="Calibri" w:hAnsi="Arial" w:cs="Arial"/>
        </w:rPr>
        <w:t>…….</w:t>
      </w:r>
      <w:proofErr w:type="gramEnd"/>
      <w:r w:rsidRPr="001658E6">
        <w:rPr>
          <w:rFonts w:ascii="Arial" w:eastAsia="Calibri" w:hAnsi="Arial" w:cs="Arial"/>
        </w:rPr>
        <w:t>. w Zamościu</w:t>
      </w:r>
    </w:p>
    <w:p w:rsidR="00B1594C" w:rsidRPr="001658E6" w:rsidRDefault="00B1594C" w:rsidP="00B1594C">
      <w:pPr>
        <w:spacing w:after="0"/>
        <w:rPr>
          <w:rFonts w:ascii="Arial" w:eastAsia="Calibri" w:hAnsi="Arial" w:cs="Arial"/>
        </w:rPr>
      </w:pPr>
      <w:r w:rsidRPr="001658E6">
        <w:rPr>
          <w:rFonts w:ascii="Arial" w:eastAsia="Calibri" w:hAnsi="Arial" w:cs="Arial"/>
        </w:rPr>
        <w:t>pomiędzy:</w:t>
      </w:r>
    </w:p>
    <w:p w:rsidR="00B1594C" w:rsidRPr="001658E6" w:rsidRDefault="00B1594C" w:rsidP="00B1594C">
      <w:pPr>
        <w:spacing w:after="0"/>
        <w:rPr>
          <w:rFonts w:ascii="Arial" w:eastAsia="Calibri" w:hAnsi="Arial" w:cs="Arial"/>
        </w:rPr>
      </w:pPr>
    </w:p>
    <w:p w:rsidR="00B1594C" w:rsidRPr="001658E6" w:rsidRDefault="00B1594C" w:rsidP="00B1594C">
      <w:pPr>
        <w:spacing w:after="0"/>
        <w:rPr>
          <w:rFonts w:ascii="Arial" w:eastAsia="Times New Roman" w:hAnsi="Arial" w:cs="Arial"/>
          <w:lang w:eastAsia="pl-PL"/>
        </w:rPr>
      </w:pPr>
      <w:r w:rsidRPr="001658E6">
        <w:rPr>
          <w:rFonts w:ascii="Arial" w:eastAsia="Times New Roman" w:hAnsi="Arial" w:cs="Arial"/>
          <w:b/>
          <w:color w:val="000000"/>
          <w:lang w:eastAsia="pl-PL"/>
        </w:rPr>
        <w:t xml:space="preserve">Skarbem </w:t>
      </w:r>
      <w:r w:rsidRPr="001658E6">
        <w:rPr>
          <w:rFonts w:ascii="Arial" w:eastAsia="Times New Roman" w:hAnsi="Arial" w:cs="Arial"/>
          <w:b/>
          <w:lang w:eastAsia="pl-PL"/>
        </w:rPr>
        <w:t>Państwa - 32 Wojskowym Oddziałem Gospodarczym w Zamościu</w:t>
      </w:r>
      <w:r w:rsidRPr="001658E6">
        <w:rPr>
          <w:rFonts w:ascii="Arial" w:eastAsia="Times New Roman" w:hAnsi="Arial" w:cs="Arial"/>
          <w:lang w:eastAsia="pl-PL"/>
        </w:rPr>
        <w:t xml:space="preserve">, </w:t>
      </w:r>
    </w:p>
    <w:p w:rsidR="00B1594C" w:rsidRPr="001658E6" w:rsidRDefault="00B1594C" w:rsidP="00B1594C">
      <w:pPr>
        <w:spacing w:after="0"/>
        <w:rPr>
          <w:rFonts w:ascii="Arial" w:eastAsia="Times New Roman" w:hAnsi="Arial" w:cs="Arial"/>
          <w:color w:val="000000"/>
          <w:lang w:eastAsia="pl-PL"/>
        </w:rPr>
      </w:pPr>
      <w:r w:rsidRPr="001658E6">
        <w:rPr>
          <w:rFonts w:ascii="Arial" w:eastAsia="Times New Roman" w:hAnsi="Arial" w:cs="Arial"/>
          <w:color w:val="000000"/>
          <w:lang w:eastAsia="pl-PL"/>
        </w:rPr>
        <w:t xml:space="preserve">ul. Wojska Polskiego 2F, 22-400 Zamość, </w:t>
      </w:r>
      <w:r w:rsidRPr="001658E6">
        <w:rPr>
          <w:rFonts w:ascii="Arial" w:eastAsia="Times New Roman" w:hAnsi="Arial" w:cs="Arial"/>
          <w:color w:val="000000"/>
          <w:u w:val="single"/>
          <w:lang w:eastAsia="pl-PL"/>
        </w:rPr>
        <w:t>NIP: 9223046357,</w:t>
      </w:r>
      <w:r w:rsidRPr="001658E6">
        <w:rPr>
          <w:rFonts w:ascii="Arial" w:eastAsia="Times New Roman" w:hAnsi="Arial" w:cs="Arial"/>
          <w:color w:val="000000"/>
          <w:lang w:eastAsia="pl-PL"/>
        </w:rPr>
        <w:t xml:space="preserve"> Regon: 061402337</w:t>
      </w:r>
    </w:p>
    <w:p w:rsidR="00B1594C" w:rsidRPr="001658E6" w:rsidRDefault="00B1594C" w:rsidP="00B1594C">
      <w:pPr>
        <w:spacing w:after="0"/>
        <w:rPr>
          <w:rFonts w:ascii="Arial" w:eastAsia="Times New Roman" w:hAnsi="Arial" w:cs="Arial"/>
          <w:b/>
          <w:color w:val="000000"/>
          <w:lang w:eastAsia="pl-PL"/>
        </w:rPr>
      </w:pPr>
      <w:proofErr w:type="gramStart"/>
      <w:r w:rsidRPr="001658E6">
        <w:rPr>
          <w:rFonts w:ascii="Arial" w:eastAsia="Times New Roman" w:hAnsi="Arial" w:cs="Arial"/>
          <w:color w:val="000000"/>
          <w:lang w:eastAsia="pl-PL"/>
        </w:rPr>
        <w:t>reprezentowanym  przez</w:t>
      </w:r>
      <w:proofErr w:type="gramEnd"/>
      <w:r w:rsidRPr="001658E6">
        <w:rPr>
          <w:rFonts w:ascii="Arial" w:eastAsia="Times New Roman" w:hAnsi="Arial" w:cs="Arial"/>
          <w:color w:val="000000"/>
          <w:lang w:eastAsia="pl-PL"/>
        </w:rPr>
        <w:t xml:space="preserve">: </w:t>
      </w:r>
      <w:r w:rsidRPr="001658E6">
        <w:rPr>
          <w:rFonts w:ascii="Arial" w:eastAsia="Times New Roman" w:hAnsi="Arial" w:cs="Arial"/>
          <w:b/>
          <w:color w:val="000000"/>
          <w:lang w:eastAsia="pl-PL"/>
        </w:rPr>
        <w:t>………………………………………………………………</w:t>
      </w:r>
      <w:r>
        <w:rPr>
          <w:rFonts w:ascii="Arial" w:eastAsia="Times New Roman" w:hAnsi="Arial" w:cs="Arial"/>
          <w:b/>
          <w:color w:val="000000"/>
          <w:lang w:eastAsia="pl-PL"/>
        </w:rPr>
        <w:t>………</w:t>
      </w:r>
    </w:p>
    <w:p w:rsidR="00B1594C" w:rsidRPr="001658E6" w:rsidRDefault="00B1594C" w:rsidP="00B1594C">
      <w:pPr>
        <w:spacing w:after="0"/>
        <w:rPr>
          <w:rFonts w:ascii="Arial" w:eastAsia="Times New Roman" w:hAnsi="Arial" w:cs="Arial"/>
          <w:b/>
          <w:color w:val="000000"/>
          <w:lang w:eastAsia="pl-PL"/>
        </w:rPr>
      </w:pPr>
      <w:r w:rsidRPr="001658E6">
        <w:rPr>
          <w:rFonts w:ascii="Arial" w:eastAsia="Times New Roman" w:hAnsi="Arial" w:cs="Arial"/>
          <w:color w:val="000000"/>
          <w:lang w:eastAsia="pl-PL"/>
        </w:rPr>
        <w:t xml:space="preserve">zwanym w treści umowy </w:t>
      </w:r>
      <w:r w:rsidRPr="001658E6">
        <w:rPr>
          <w:rFonts w:ascii="Arial" w:eastAsia="Times New Roman" w:hAnsi="Arial" w:cs="Arial"/>
          <w:b/>
          <w:color w:val="000000"/>
          <w:lang w:eastAsia="pl-PL"/>
        </w:rPr>
        <w:t>Zamawiającym</w:t>
      </w:r>
      <w:r w:rsidRPr="001658E6">
        <w:rPr>
          <w:rFonts w:ascii="Arial" w:eastAsia="Times New Roman" w:hAnsi="Arial" w:cs="Arial"/>
          <w:color w:val="000000"/>
          <w:lang w:eastAsia="pl-PL"/>
        </w:rPr>
        <w:t>,</w:t>
      </w:r>
    </w:p>
    <w:p w:rsidR="00B1594C" w:rsidRPr="001658E6" w:rsidRDefault="00B1594C" w:rsidP="00B1594C">
      <w:pPr>
        <w:spacing w:after="0"/>
        <w:rPr>
          <w:rFonts w:ascii="Arial" w:eastAsia="Times New Roman" w:hAnsi="Arial" w:cs="Arial"/>
          <w:b/>
          <w:color w:val="000000"/>
          <w:lang w:eastAsia="pl-PL"/>
        </w:rPr>
      </w:pPr>
    </w:p>
    <w:p w:rsidR="00B1594C" w:rsidRPr="001658E6" w:rsidRDefault="00B1594C" w:rsidP="00B1594C">
      <w:pPr>
        <w:spacing w:after="0"/>
        <w:rPr>
          <w:rFonts w:ascii="Arial" w:eastAsia="Times New Roman" w:hAnsi="Arial" w:cs="Arial"/>
          <w:b/>
          <w:color w:val="000000"/>
          <w:lang w:eastAsia="pl-PL"/>
        </w:rPr>
      </w:pPr>
      <w:r w:rsidRPr="001658E6">
        <w:rPr>
          <w:rFonts w:ascii="Arial" w:eastAsia="Times New Roman" w:hAnsi="Arial" w:cs="Arial"/>
          <w:b/>
          <w:color w:val="000000"/>
          <w:lang w:eastAsia="pl-PL"/>
        </w:rPr>
        <w:t>a</w:t>
      </w:r>
    </w:p>
    <w:p w:rsidR="00B1594C" w:rsidRPr="001658E6" w:rsidRDefault="00B1594C" w:rsidP="00B1594C">
      <w:pPr>
        <w:spacing w:after="0"/>
        <w:rPr>
          <w:rFonts w:ascii="Arial" w:eastAsia="Times New Roman" w:hAnsi="Arial" w:cs="Arial"/>
          <w:b/>
          <w:color w:val="000000"/>
          <w:lang w:eastAsia="pl-PL"/>
        </w:rPr>
      </w:pPr>
    </w:p>
    <w:p w:rsidR="00B1594C" w:rsidRPr="001658E6" w:rsidRDefault="00B1594C" w:rsidP="00B1594C">
      <w:pPr>
        <w:spacing w:after="0"/>
        <w:rPr>
          <w:rFonts w:ascii="Arial" w:eastAsia="Times New Roman" w:hAnsi="Arial" w:cs="Arial"/>
          <w:b/>
          <w:color w:val="000000"/>
          <w:lang w:eastAsia="pl-PL"/>
        </w:rPr>
      </w:pPr>
      <w:r w:rsidRPr="001658E6">
        <w:rPr>
          <w:rFonts w:ascii="Arial" w:eastAsia="Times New Roman" w:hAnsi="Arial" w:cs="Arial"/>
          <w:b/>
          <w:color w:val="000000"/>
          <w:lang w:eastAsia="pl-PL"/>
        </w:rPr>
        <w:t>………………………………………………………………………………………</w:t>
      </w:r>
      <w:r>
        <w:rPr>
          <w:rFonts w:ascii="Arial" w:eastAsia="Times New Roman" w:hAnsi="Arial" w:cs="Arial"/>
          <w:b/>
          <w:color w:val="000000"/>
          <w:lang w:eastAsia="pl-PL"/>
        </w:rPr>
        <w:t>……….</w:t>
      </w:r>
      <w:r w:rsidRPr="001658E6">
        <w:rPr>
          <w:rFonts w:ascii="Arial" w:eastAsia="Times New Roman" w:hAnsi="Arial" w:cs="Arial"/>
          <w:b/>
          <w:color w:val="000000"/>
          <w:lang w:eastAsia="pl-PL"/>
        </w:rPr>
        <w:t>……</w:t>
      </w:r>
      <w:r w:rsidRPr="001658E6">
        <w:rPr>
          <w:rFonts w:ascii="Arial" w:eastAsia="Times New Roman" w:hAnsi="Arial" w:cs="Arial"/>
          <w:color w:val="000000"/>
          <w:lang w:eastAsia="pl-PL"/>
        </w:rPr>
        <w:t xml:space="preserve">, </w:t>
      </w:r>
    </w:p>
    <w:p w:rsidR="00B1594C" w:rsidRPr="001658E6" w:rsidRDefault="00B1594C" w:rsidP="00B1594C">
      <w:pPr>
        <w:spacing w:after="0"/>
        <w:rPr>
          <w:rFonts w:ascii="Arial" w:eastAsia="Times New Roman" w:hAnsi="Arial" w:cs="Arial"/>
          <w:color w:val="000000"/>
          <w:lang w:eastAsia="pl-PL"/>
        </w:rPr>
      </w:pPr>
      <w:r w:rsidRPr="001658E6">
        <w:rPr>
          <w:rFonts w:ascii="Arial" w:eastAsia="Times New Roman" w:hAnsi="Arial" w:cs="Arial"/>
          <w:color w:val="000000"/>
          <w:lang w:eastAsia="pl-PL"/>
        </w:rPr>
        <w:t>reprezentowanym przez:</w:t>
      </w:r>
      <w:r w:rsidRPr="001658E6">
        <w:rPr>
          <w:rFonts w:ascii="Arial" w:eastAsia="Times New Roman" w:hAnsi="Arial" w:cs="Arial"/>
          <w:color w:val="000000"/>
          <w:lang w:eastAsia="pl-PL"/>
        </w:rPr>
        <w:tab/>
        <w:t>……………………………………………………</w:t>
      </w:r>
      <w:r>
        <w:rPr>
          <w:rFonts w:ascii="Arial" w:eastAsia="Times New Roman" w:hAnsi="Arial" w:cs="Arial"/>
          <w:color w:val="000000"/>
          <w:lang w:eastAsia="pl-PL"/>
        </w:rPr>
        <w:t>………</w:t>
      </w:r>
      <w:proofErr w:type="gramStart"/>
      <w:r>
        <w:rPr>
          <w:rFonts w:ascii="Arial" w:eastAsia="Times New Roman" w:hAnsi="Arial" w:cs="Arial"/>
          <w:color w:val="000000"/>
          <w:lang w:eastAsia="pl-PL"/>
        </w:rPr>
        <w:t>..</w:t>
      </w:r>
      <w:r w:rsidRPr="001658E6">
        <w:rPr>
          <w:rFonts w:ascii="Arial" w:eastAsia="Times New Roman" w:hAnsi="Arial" w:cs="Arial"/>
          <w:color w:val="000000"/>
          <w:lang w:eastAsia="pl-PL"/>
        </w:rPr>
        <w:t>.….</w:t>
      </w:r>
      <w:proofErr w:type="gramEnd"/>
      <w:r w:rsidRPr="001658E6">
        <w:rPr>
          <w:rFonts w:ascii="Arial" w:eastAsia="Times New Roman" w:hAnsi="Arial" w:cs="Arial"/>
          <w:color w:val="000000"/>
          <w:lang w:eastAsia="pl-PL"/>
        </w:rPr>
        <w:t>.</w:t>
      </w:r>
    </w:p>
    <w:p w:rsidR="00B1594C" w:rsidRPr="001658E6" w:rsidRDefault="00B1594C" w:rsidP="00B1594C">
      <w:pPr>
        <w:spacing w:after="0"/>
        <w:rPr>
          <w:rFonts w:ascii="Arial" w:eastAsia="Times New Roman" w:hAnsi="Arial" w:cs="Arial"/>
          <w:b/>
          <w:color w:val="000000"/>
          <w:lang w:eastAsia="pl-PL"/>
        </w:rPr>
      </w:pPr>
      <w:r w:rsidRPr="001658E6">
        <w:rPr>
          <w:rFonts w:ascii="Arial" w:eastAsia="Times New Roman" w:hAnsi="Arial" w:cs="Arial"/>
          <w:color w:val="000000"/>
          <w:lang w:eastAsia="pl-PL"/>
        </w:rPr>
        <w:t>zwanym w treści umowy</w:t>
      </w:r>
      <w:r w:rsidRPr="001658E6">
        <w:rPr>
          <w:rFonts w:ascii="Arial" w:eastAsia="Times New Roman" w:hAnsi="Arial" w:cs="Arial"/>
          <w:b/>
          <w:color w:val="000000"/>
          <w:lang w:eastAsia="pl-PL"/>
        </w:rPr>
        <w:t xml:space="preserve"> Wykonawcą, </w:t>
      </w:r>
    </w:p>
    <w:p w:rsidR="00B1594C" w:rsidRPr="001658E6" w:rsidRDefault="00B1594C" w:rsidP="00B1594C">
      <w:pPr>
        <w:spacing w:after="0"/>
        <w:rPr>
          <w:rFonts w:ascii="Arial" w:eastAsia="Times New Roman" w:hAnsi="Arial" w:cs="Arial"/>
          <w:b/>
          <w:color w:val="000000"/>
          <w:lang w:eastAsia="pl-PL"/>
        </w:rPr>
      </w:pPr>
    </w:p>
    <w:p w:rsidR="00B1594C" w:rsidRDefault="00B1594C" w:rsidP="00B1594C">
      <w:pPr>
        <w:spacing w:before="120" w:after="0"/>
        <w:rPr>
          <w:rFonts w:ascii="Arial" w:eastAsia="Times New Roman" w:hAnsi="Arial" w:cs="Arial"/>
          <w:b/>
          <w:bCs/>
          <w:lang w:bidi="en-US"/>
        </w:rPr>
      </w:pPr>
      <w:r w:rsidRPr="001658E6">
        <w:rPr>
          <w:rFonts w:ascii="Arial" w:eastAsia="Times New Roman" w:hAnsi="Arial" w:cs="Arial"/>
          <w:bCs/>
          <w:lang w:bidi="en-US"/>
        </w:rPr>
        <w:t>zwanymi wspólnie</w:t>
      </w:r>
      <w:r w:rsidRPr="001658E6">
        <w:rPr>
          <w:rFonts w:ascii="Arial" w:eastAsia="Times New Roman" w:hAnsi="Arial" w:cs="Arial"/>
          <w:b/>
          <w:bCs/>
          <w:lang w:bidi="en-US"/>
        </w:rPr>
        <w:t xml:space="preserve"> „Stronami”.</w:t>
      </w:r>
    </w:p>
    <w:p w:rsidR="00B1594C" w:rsidRDefault="00B1594C" w:rsidP="00B1594C">
      <w:pPr>
        <w:spacing w:before="120" w:after="0"/>
        <w:rPr>
          <w:rFonts w:ascii="Arial" w:eastAsia="Times New Roman" w:hAnsi="Arial" w:cs="Arial"/>
          <w:b/>
          <w:bCs/>
          <w:lang w:bidi="en-US"/>
        </w:rPr>
      </w:pPr>
    </w:p>
    <w:p w:rsidR="00B1594C" w:rsidRPr="001658E6" w:rsidRDefault="00B1594C" w:rsidP="00B1594C">
      <w:pPr>
        <w:spacing w:after="0"/>
        <w:contextualSpacing/>
        <w:jc w:val="both"/>
        <w:rPr>
          <w:rFonts w:ascii="Arial" w:eastAsia="Calibri" w:hAnsi="Arial" w:cs="Arial"/>
          <w:i/>
          <w:color w:val="FF0000"/>
        </w:rPr>
      </w:pPr>
      <w:r w:rsidRPr="001658E6">
        <w:rPr>
          <w:rFonts w:ascii="Arial" w:eastAsia="Times New Roman" w:hAnsi="Arial" w:cs="Arial"/>
          <w:i/>
          <w:color w:val="000000"/>
          <w:lang w:eastAsia="pl-PL"/>
        </w:rPr>
        <w:t xml:space="preserve">Niniejsza Umowa została zawarta zgodnie </w:t>
      </w:r>
      <w:proofErr w:type="gramStart"/>
      <w:r w:rsidRPr="001658E6">
        <w:rPr>
          <w:rFonts w:ascii="Arial" w:eastAsia="Times New Roman" w:hAnsi="Arial" w:cs="Arial"/>
          <w:i/>
          <w:color w:val="000000"/>
          <w:lang w:eastAsia="pl-PL"/>
        </w:rPr>
        <w:t>z  wynikiem</w:t>
      </w:r>
      <w:proofErr w:type="gramEnd"/>
      <w:r w:rsidRPr="001658E6">
        <w:rPr>
          <w:rFonts w:ascii="Arial" w:eastAsia="Times New Roman" w:hAnsi="Arial" w:cs="Arial"/>
          <w:i/>
          <w:color w:val="000000"/>
          <w:lang w:eastAsia="pl-PL"/>
        </w:rPr>
        <w:t xml:space="preserve"> postępowania o udzielenie zamówienia publicznego, </w:t>
      </w:r>
      <w:r w:rsidRPr="001658E6">
        <w:rPr>
          <w:rFonts w:ascii="Arial" w:eastAsia="Calibri" w:hAnsi="Arial" w:cs="Arial"/>
          <w:i/>
        </w:rPr>
        <w:t>prowadzonego zgodnie z Regulaminem udzielania zamówień publicznych na roboty dostawy i usługi w 32 Wojskowym Oddziale Gospodarczym w Zamościu.</w:t>
      </w:r>
    </w:p>
    <w:p w:rsidR="00B1594C" w:rsidRPr="001658E6" w:rsidRDefault="00B1594C" w:rsidP="00B1594C">
      <w:pPr>
        <w:spacing w:before="120" w:after="0"/>
        <w:rPr>
          <w:rFonts w:ascii="Arial" w:eastAsia="Times New Roman" w:hAnsi="Arial" w:cs="Arial"/>
          <w:b/>
          <w:bCs/>
          <w:lang w:bidi="en-US"/>
        </w:rPr>
      </w:pPr>
    </w:p>
    <w:p w:rsidR="00B1594C" w:rsidRPr="001658E6" w:rsidRDefault="00B1594C" w:rsidP="00B1594C">
      <w:pPr>
        <w:spacing w:after="0" w:line="240" w:lineRule="auto"/>
        <w:jc w:val="center"/>
        <w:rPr>
          <w:rFonts w:ascii="Arial" w:eastAsia="Calibri" w:hAnsi="Arial" w:cs="Arial"/>
          <w:b/>
        </w:rPr>
      </w:pPr>
      <w:r w:rsidRPr="001658E6">
        <w:rPr>
          <w:rFonts w:ascii="Arial" w:eastAsia="Calibri" w:hAnsi="Arial" w:cs="Arial"/>
          <w:b/>
        </w:rPr>
        <w:t>§ 1.</w:t>
      </w:r>
    </w:p>
    <w:p w:rsidR="00B1594C" w:rsidRPr="001658E6" w:rsidRDefault="00B1594C" w:rsidP="00B1594C">
      <w:pPr>
        <w:keepNext/>
        <w:keepLines/>
        <w:spacing w:after="0"/>
        <w:contextualSpacing/>
        <w:jc w:val="center"/>
        <w:outlineLvl w:val="0"/>
        <w:rPr>
          <w:rFonts w:ascii="Arial" w:eastAsia="Times New Roman" w:hAnsi="Arial" w:cs="Arial"/>
          <w:b/>
          <w:color w:val="000000"/>
        </w:rPr>
      </w:pPr>
      <w:r w:rsidRPr="001658E6">
        <w:rPr>
          <w:rFonts w:ascii="Arial" w:eastAsia="Times New Roman" w:hAnsi="Arial" w:cs="Arial"/>
          <w:b/>
          <w:color w:val="000000"/>
        </w:rPr>
        <w:t>Przedmiot umowy</w:t>
      </w:r>
    </w:p>
    <w:p w:rsidR="00B1594C" w:rsidRPr="001658E6" w:rsidRDefault="00B1594C" w:rsidP="00B1594C">
      <w:pPr>
        <w:spacing w:after="0"/>
        <w:jc w:val="both"/>
        <w:rPr>
          <w:rFonts w:ascii="Arial" w:eastAsia="Calibri" w:hAnsi="Arial" w:cs="Arial"/>
          <w:b/>
        </w:rPr>
      </w:pPr>
    </w:p>
    <w:p w:rsidR="00B1594C" w:rsidRPr="00B1594C" w:rsidRDefault="00B1594C" w:rsidP="00B1594C">
      <w:pPr>
        <w:numPr>
          <w:ilvl w:val="0"/>
          <w:numId w:val="28"/>
        </w:numPr>
        <w:spacing w:after="0"/>
        <w:ind w:left="0" w:firstLine="0"/>
        <w:jc w:val="both"/>
        <w:rPr>
          <w:rFonts w:ascii="Arial" w:eastAsia="Times New Roman" w:hAnsi="Arial" w:cs="Arial"/>
          <w:lang w:eastAsia="ar-SA"/>
        </w:rPr>
      </w:pPr>
      <w:r w:rsidRPr="00321172">
        <w:rPr>
          <w:rFonts w:ascii="Arial" w:eastAsia="Times New Roman" w:hAnsi="Arial" w:cs="Arial"/>
          <w:lang w:eastAsia="ar-SA"/>
        </w:rPr>
        <w:t xml:space="preserve">Wykonawca zobowiązuje się przenieść na Zamawiającego własność </w:t>
      </w:r>
      <w:r>
        <w:rPr>
          <w:rFonts w:ascii="Arial" w:eastAsia="Times New Roman" w:hAnsi="Arial" w:cs="Arial"/>
          <w:lang w:eastAsia="ar-SA"/>
        </w:rPr>
        <w:t xml:space="preserve">węgiel opałowy workowany </w:t>
      </w:r>
      <w:r w:rsidRPr="00321172">
        <w:rPr>
          <w:rFonts w:ascii="Arial" w:eastAsia="Times New Roman" w:hAnsi="Arial" w:cs="Arial"/>
          <w:lang w:eastAsia="ar-SA"/>
        </w:rPr>
        <w:t>dla 32 Wojskowego Oddziału Gospodarczego i jednostek wojskowych będących na jego zaopatrzeniu, w asortymencie i ilościach określony</w:t>
      </w:r>
      <w:r>
        <w:rPr>
          <w:rFonts w:ascii="Arial" w:eastAsia="Times New Roman" w:hAnsi="Arial" w:cs="Arial"/>
          <w:lang w:eastAsia="ar-SA"/>
        </w:rPr>
        <w:t>ch</w:t>
      </w:r>
      <w:r w:rsidRPr="00321172">
        <w:rPr>
          <w:rFonts w:ascii="Arial" w:eastAsia="Times New Roman" w:hAnsi="Arial" w:cs="Arial"/>
          <w:lang w:eastAsia="ar-SA"/>
        </w:rPr>
        <w:t xml:space="preserve"> w </w:t>
      </w:r>
      <w:r>
        <w:rPr>
          <w:rFonts w:ascii="Arial" w:eastAsia="Times New Roman" w:hAnsi="Arial" w:cs="Arial"/>
          <w:lang w:eastAsia="ar-SA"/>
        </w:rPr>
        <w:t>Zapytaniu ofertowym</w:t>
      </w:r>
      <w:r w:rsidRPr="00321172">
        <w:rPr>
          <w:rFonts w:ascii="Arial" w:eastAsia="Times New Roman" w:hAnsi="Arial" w:cs="Arial"/>
          <w:lang w:eastAsia="ar-SA"/>
        </w:rPr>
        <w:t xml:space="preserve">,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w:t>
      </w:r>
      <w:r>
        <w:rPr>
          <w:rFonts w:ascii="Arial" w:eastAsia="Times New Roman" w:hAnsi="Arial" w:cs="Arial"/>
          <w:color w:val="000000"/>
          <w:lang w:eastAsia="ar-SA"/>
        </w:rPr>
        <w:t>1</w:t>
      </w:r>
      <w:r w:rsidRPr="00321172">
        <w:rPr>
          <w:rFonts w:ascii="Arial" w:eastAsia="Times New Roman" w:hAnsi="Arial" w:cs="Arial"/>
          <w:color w:val="000000"/>
          <w:lang w:eastAsia="ar-SA"/>
        </w:rPr>
        <w:t xml:space="preserve"> </w:t>
      </w:r>
      <w:r w:rsidRPr="00321172">
        <w:rPr>
          <w:rFonts w:ascii="Arial" w:eastAsia="Times New Roman" w:hAnsi="Arial" w:cs="Arial"/>
          <w:lang w:eastAsia="ar-SA"/>
        </w:rPr>
        <w:t xml:space="preserve">do niniejszej Umowy, a Zamawiający zobowiązuje się odebrać </w:t>
      </w:r>
      <w:r>
        <w:rPr>
          <w:rFonts w:ascii="Arial" w:eastAsia="Times New Roman" w:hAnsi="Arial" w:cs="Arial"/>
          <w:lang w:eastAsia="ar-SA"/>
        </w:rPr>
        <w:t xml:space="preserve">węgiel opałowy workowany zgodnie z harmonogramem dostaw stanowiącym załącznik nr 2 i zapłacić Wykonawcy cenę określoną w Umowie. </w:t>
      </w:r>
    </w:p>
    <w:p w:rsidR="00B1594C" w:rsidRPr="00321172" w:rsidRDefault="00B1594C" w:rsidP="00B1594C">
      <w:pPr>
        <w:numPr>
          <w:ilvl w:val="0"/>
          <w:numId w:val="28"/>
        </w:numPr>
        <w:spacing w:after="0"/>
        <w:ind w:left="0" w:firstLine="0"/>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w:t>
      </w:r>
    </w:p>
    <w:p w:rsidR="00B1594C" w:rsidRPr="00321172" w:rsidRDefault="00B1594C" w:rsidP="00B1594C">
      <w:pPr>
        <w:numPr>
          <w:ilvl w:val="0"/>
          <w:numId w:val="28"/>
        </w:numPr>
        <w:spacing w:after="0"/>
        <w:ind w:left="0" w:firstLine="0"/>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w:t>
      </w:r>
      <w:r>
        <w:rPr>
          <w:rFonts w:ascii="Arial" w:eastAsia="Times New Roman" w:hAnsi="Arial" w:cs="Arial"/>
          <w:lang w:eastAsia="pl-PL"/>
        </w:rPr>
        <w:t xml:space="preserve"> towaru</w:t>
      </w:r>
      <w:r w:rsidRPr="00321172">
        <w:rPr>
          <w:rFonts w:ascii="Arial" w:eastAsia="Times New Roman" w:hAnsi="Arial" w:cs="Arial"/>
          <w:lang w:eastAsia="pl-PL"/>
        </w:rPr>
        <w:t xml:space="preserve"> </w:t>
      </w:r>
      <w:r>
        <w:rPr>
          <w:rFonts w:ascii="Arial" w:eastAsia="Times New Roman" w:hAnsi="Arial" w:cs="Arial"/>
          <w:lang w:eastAsia="pl-PL"/>
        </w:rPr>
        <w:t xml:space="preserve">z warunkami technicznymi i jakościowymi określonymi w opisie przedmiotu zamówienia. </w:t>
      </w:r>
      <w:proofErr w:type="gramStart"/>
      <w:r w:rsidRPr="00321172">
        <w:rPr>
          <w:rFonts w:ascii="Arial" w:eastAsia="Times New Roman" w:hAnsi="Arial" w:cs="Arial"/>
          <w:lang w:eastAsia="pl-PL"/>
        </w:rPr>
        <w:t>określon</w:t>
      </w:r>
      <w:r>
        <w:rPr>
          <w:rFonts w:ascii="Arial" w:eastAsia="Times New Roman" w:hAnsi="Arial" w:cs="Arial"/>
          <w:lang w:eastAsia="pl-PL"/>
        </w:rPr>
        <w:t>ego</w:t>
      </w:r>
      <w:r w:rsidRPr="00321172">
        <w:rPr>
          <w:rFonts w:ascii="Arial" w:eastAsia="Times New Roman" w:hAnsi="Arial" w:cs="Arial"/>
          <w:lang w:eastAsia="pl-PL"/>
        </w:rPr>
        <w:t xml:space="preserve">  </w:t>
      </w:r>
      <w:r>
        <w:rPr>
          <w:rFonts w:ascii="Arial" w:eastAsia="Times New Roman" w:hAnsi="Arial" w:cs="Arial"/>
          <w:lang w:eastAsia="pl-PL"/>
        </w:rPr>
        <w:t>w</w:t>
      </w:r>
      <w:proofErr w:type="gramEnd"/>
      <w:r>
        <w:rPr>
          <w:rFonts w:ascii="Arial" w:eastAsia="Times New Roman" w:hAnsi="Arial" w:cs="Arial"/>
          <w:lang w:eastAsia="pl-PL"/>
        </w:rPr>
        <w:t xml:space="preserve"> </w:t>
      </w:r>
      <w:r w:rsidRPr="00321172">
        <w:rPr>
          <w:rFonts w:ascii="Arial" w:eastAsia="Times New Roman" w:hAnsi="Arial" w:cs="Arial"/>
          <w:lang w:eastAsia="pl-PL"/>
        </w:rPr>
        <w:t xml:space="preserve"> przedmio</w:t>
      </w:r>
      <w:r>
        <w:rPr>
          <w:rFonts w:ascii="Arial" w:eastAsia="Times New Roman" w:hAnsi="Arial" w:cs="Arial"/>
          <w:lang w:eastAsia="pl-PL"/>
        </w:rPr>
        <w:t>cie</w:t>
      </w:r>
      <w:r w:rsidRPr="00321172">
        <w:rPr>
          <w:rFonts w:ascii="Arial" w:eastAsia="Times New Roman" w:hAnsi="Arial" w:cs="Arial"/>
          <w:lang w:eastAsia="pl-PL"/>
        </w:rPr>
        <w:t xml:space="preserve"> zamówienia. Wymagana jest należyta staranność przy realizacji zobowiązań wynikających z Umowy.</w:t>
      </w:r>
    </w:p>
    <w:p w:rsidR="00B1594C" w:rsidRPr="00321172" w:rsidRDefault="00B1594C" w:rsidP="00B1594C">
      <w:pPr>
        <w:numPr>
          <w:ilvl w:val="0"/>
          <w:numId w:val="28"/>
        </w:numPr>
        <w:spacing w:after="0"/>
        <w:ind w:left="0" w:firstLine="0"/>
        <w:contextualSpacing/>
        <w:jc w:val="both"/>
        <w:rPr>
          <w:rFonts w:ascii="Arial" w:eastAsia="Times New Roman" w:hAnsi="Arial" w:cs="Arial"/>
          <w:lang w:eastAsia="pl-PL"/>
        </w:rPr>
      </w:pPr>
      <w:r w:rsidRPr="00321172">
        <w:rPr>
          <w:rFonts w:ascii="Arial" w:eastAsia="Times New Roman" w:hAnsi="Arial" w:cs="Arial"/>
          <w:lang w:eastAsia="pl-PL"/>
        </w:rPr>
        <w:lastRenderedPageBreak/>
        <w:t>Przedmiot umowy określony w § 1 ust. 1 musi spełniać określone wymagania zawarte   w Polskich Normach przenoszących europejskie normy zharmonizowane.</w:t>
      </w:r>
    </w:p>
    <w:p w:rsidR="00B1594C" w:rsidRPr="00321172" w:rsidRDefault="00B1594C" w:rsidP="00B1594C">
      <w:pPr>
        <w:numPr>
          <w:ilvl w:val="0"/>
          <w:numId w:val="28"/>
        </w:numPr>
        <w:spacing w:after="0"/>
        <w:ind w:left="0" w:firstLine="0"/>
        <w:jc w:val="both"/>
        <w:rPr>
          <w:rFonts w:ascii="Arial" w:eastAsia="Times New Roman" w:hAnsi="Arial" w:cs="Arial"/>
          <w:lang w:eastAsia="ar-SA"/>
        </w:rPr>
      </w:pPr>
      <w:r w:rsidRPr="00321172">
        <w:rPr>
          <w:rFonts w:ascii="Arial" w:eastAsia="Times New Roman" w:hAnsi="Arial" w:cs="Arial"/>
          <w:lang w:eastAsia="ar-SA"/>
        </w:rPr>
        <w:t>Strony ustalają, że przeniesienie własności dostarczon</w:t>
      </w:r>
      <w:r>
        <w:rPr>
          <w:rFonts w:ascii="Arial" w:eastAsia="Times New Roman" w:hAnsi="Arial" w:cs="Arial"/>
          <w:lang w:eastAsia="ar-SA"/>
        </w:rPr>
        <w:t>ego</w:t>
      </w:r>
      <w:r w:rsidRPr="00321172">
        <w:rPr>
          <w:rFonts w:ascii="Arial" w:eastAsia="Times New Roman" w:hAnsi="Arial" w:cs="Arial"/>
          <w:lang w:eastAsia="ar-SA"/>
        </w:rPr>
        <w:t xml:space="preserve"> </w:t>
      </w:r>
      <w:r>
        <w:rPr>
          <w:rFonts w:ascii="Arial" w:eastAsia="Times New Roman" w:hAnsi="Arial" w:cs="Arial"/>
          <w:lang w:eastAsia="ar-SA"/>
        </w:rPr>
        <w:t>węgla opałowego workowanego</w:t>
      </w:r>
      <w:r w:rsidRPr="00321172">
        <w:rPr>
          <w:rFonts w:ascii="Arial" w:eastAsia="Times New Roman" w:hAnsi="Arial" w:cs="Arial"/>
          <w:lang w:eastAsia="ar-SA"/>
        </w:rPr>
        <w:t>, o który</w:t>
      </w:r>
      <w:r>
        <w:rPr>
          <w:rFonts w:ascii="Arial" w:eastAsia="Times New Roman" w:hAnsi="Arial" w:cs="Arial"/>
          <w:lang w:eastAsia="ar-SA"/>
        </w:rPr>
        <w:t>m</w:t>
      </w:r>
      <w:r w:rsidRPr="00321172">
        <w:rPr>
          <w:rFonts w:ascii="Arial" w:eastAsia="Times New Roman" w:hAnsi="Arial" w:cs="Arial"/>
          <w:lang w:eastAsia="ar-SA"/>
        </w:rPr>
        <w:t xml:space="preserve"> mowa w ust. 1, nastąpi z momentem ich wydania Zamawiającemu.</w:t>
      </w:r>
    </w:p>
    <w:p w:rsidR="00B1594C" w:rsidRPr="00321172" w:rsidRDefault="00B1594C" w:rsidP="00B1594C">
      <w:pPr>
        <w:numPr>
          <w:ilvl w:val="0"/>
          <w:numId w:val="28"/>
        </w:numPr>
        <w:spacing w:after="0"/>
        <w:ind w:left="0" w:firstLine="0"/>
        <w:jc w:val="both"/>
        <w:rPr>
          <w:rFonts w:ascii="Arial" w:eastAsia="Times New Roman" w:hAnsi="Arial" w:cs="Arial"/>
          <w:lang w:eastAsia="ar-SA"/>
        </w:rPr>
      </w:pPr>
      <w:r w:rsidRPr="00321172">
        <w:rPr>
          <w:rFonts w:ascii="Arial" w:eastAsia="Times New Roman" w:hAnsi="Arial" w:cs="Arial"/>
          <w:lang w:eastAsia="pl-PL"/>
        </w:rPr>
        <w:t xml:space="preserve">Cena określona w § 4 ust. 1 Umowy obejmuje również dostawę </w:t>
      </w:r>
      <w:r>
        <w:rPr>
          <w:rFonts w:ascii="Arial" w:eastAsia="Times New Roman" w:hAnsi="Arial" w:cs="Arial"/>
          <w:lang w:eastAsia="pl-PL"/>
        </w:rPr>
        <w:t>węgla opałowego workowanego, s</w:t>
      </w:r>
      <w:r w:rsidRPr="00321172">
        <w:rPr>
          <w:rFonts w:ascii="Arial" w:eastAsia="Times New Roman" w:hAnsi="Arial" w:cs="Arial"/>
          <w:lang w:eastAsia="pl-PL"/>
        </w:rPr>
        <w:t>tanowiąc</w:t>
      </w:r>
      <w:r>
        <w:rPr>
          <w:rFonts w:ascii="Arial" w:eastAsia="Times New Roman" w:hAnsi="Arial" w:cs="Arial"/>
          <w:lang w:eastAsia="pl-PL"/>
        </w:rPr>
        <w:t>ego</w:t>
      </w:r>
      <w:r w:rsidRPr="00321172">
        <w:rPr>
          <w:rFonts w:ascii="Arial" w:eastAsia="Times New Roman" w:hAnsi="Arial" w:cs="Arial"/>
          <w:lang w:eastAsia="pl-PL"/>
        </w:rPr>
        <w:t xml:space="preserve"> przedmiot Umowy do magazyn</w:t>
      </w:r>
      <w:r>
        <w:rPr>
          <w:rFonts w:ascii="Arial" w:eastAsia="Times New Roman" w:hAnsi="Arial" w:cs="Arial"/>
          <w:lang w:eastAsia="pl-PL"/>
        </w:rPr>
        <w:t xml:space="preserve">u </w:t>
      </w:r>
      <w:r w:rsidRPr="00321172">
        <w:rPr>
          <w:rFonts w:ascii="Arial" w:eastAsia="Times New Roman" w:hAnsi="Arial" w:cs="Arial"/>
          <w:lang w:eastAsia="pl-PL"/>
        </w:rPr>
        <w:t>zlokalizowan</w:t>
      </w:r>
      <w:r>
        <w:rPr>
          <w:rFonts w:ascii="Arial" w:eastAsia="Times New Roman" w:hAnsi="Arial" w:cs="Arial"/>
          <w:lang w:eastAsia="pl-PL"/>
        </w:rPr>
        <w:t>ego</w:t>
      </w:r>
      <w:r w:rsidRPr="00321172">
        <w:rPr>
          <w:rFonts w:ascii="Arial" w:eastAsia="Times New Roman" w:hAnsi="Arial" w:cs="Arial"/>
          <w:lang w:eastAsia="pl-PL"/>
        </w:rPr>
        <w:t xml:space="preserve"> w miejscowości: Chełm.</w:t>
      </w:r>
    </w:p>
    <w:p w:rsidR="00B1594C" w:rsidRPr="00321172" w:rsidRDefault="00B1594C" w:rsidP="00B1594C">
      <w:pPr>
        <w:numPr>
          <w:ilvl w:val="0"/>
          <w:numId w:val="28"/>
        </w:numPr>
        <w:spacing w:after="0"/>
        <w:ind w:left="0" w:firstLine="0"/>
        <w:contextualSpacing/>
        <w:jc w:val="both"/>
        <w:rPr>
          <w:rFonts w:ascii="Arial" w:eastAsia="Calibri" w:hAnsi="Arial" w:cs="Arial"/>
        </w:rPr>
      </w:pPr>
      <w:r w:rsidRPr="00321172">
        <w:rPr>
          <w:rFonts w:ascii="Arial" w:eastAsia="Calibri" w:hAnsi="Arial" w:cs="Arial"/>
        </w:rPr>
        <w:t>Wykonawca dostarczy towary na swój koszt i ryzyko. Za szkody lub braki powstałe w czasie transportu odpowiada Wykonawca. Towary muszą być zabezpieczone przez bezzwrotne opakowania gwarantujące, iż nie zostaną uszkodzone w czasie transportu   i przeładunku.</w:t>
      </w:r>
    </w:p>
    <w:p w:rsidR="00B1594C" w:rsidRPr="00321172" w:rsidRDefault="00B1594C" w:rsidP="00B1594C">
      <w:pPr>
        <w:numPr>
          <w:ilvl w:val="0"/>
          <w:numId w:val="28"/>
        </w:numPr>
        <w:spacing w:after="0"/>
        <w:ind w:left="0" w:firstLine="0"/>
        <w:contextualSpacing/>
        <w:jc w:val="both"/>
        <w:rPr>
          <w:rFonts w:ascii="Arial" w:eastAsia="Calibri" w:hAnsi="Arial" w:cs="Arial"/>
        </w:rPr>
      </w:pPr>
      <w:r w:rsidRPr="00321172">
        <w:rPr>
          <w:rFonts w:ascii="Arial" w:eastAsia="Calibri" w:hAnsi="Arial" w:cs="Arial"/>
        </w:rPr>
        <w:t xml:space="preserve">Towar dostarczony przez Wykonawcę winien być w pierwszym </w:t>
      </w:r>
      <w:proofErr w:type="gramStart"/>
      <w:r w:rsidRPr="00321172">
        <w:rPr>
          <w:rFonts w:ascii="Arial" w:eastAsia="Calibri" w:hAnsi="Arial" w:cs="Arial"/>
        </w:rPr>
        <w:t xml:space="preserve">gatunku, </w:t>
      </w:r>
      <w:r>
        <w:rPr>
          <w:rFonts w:ascii="Arial" w:eastAsia="Calibri" w:hAnsi="Arial" w:cs="Arial"/>
        </w:rPr>
        <w:t xml:space="preserve"> z</w:t>
      </w:r>
      <w:proofErr w:type="gramEnd"/>
      <w:r>
        <w:rPr>
          <w:rFonts w:ascii="Arial" w:eastAsia="Calibri" w:hAnsi="Arial" w:cs="Arial"/>
        </w:rPr>
        <w:t xml:space="preserve"> wydobycia </w:t>
      </w:r>
      <w:r w:rsidRPr="00321172">
        <w:rPr>
          <w:rFonts w:ascii="Arial" w:eastAsia="Calibri" w:hAnsi="Arial" w:cs="Arial"/>
          <w:b/>
        </w:rPr>
        <w:t xml:space="preserve">co najmniej </w:t>
      </w:r>
      <w:r>
        <w:rPr>
          <w:rFonts w:ascii="Arial" w:eastAsia="Calibri" w:hAnsi="Arial" w:cs="Arial"/>
          <w:b/>
        </w:rPr>
        <w:t>2021</w:t>
      </w:r>
      <w:r w:rsidRPr="00321172">
        <w:rPr>
          <w:rFonts w:ascii="Arial" w:eastAsia="Calibri" w:hAnsi="Arial" w:cs="Arial"/>
          <w:b/>
        </w:rPr>
        <w:t xml:space="preserve"> r.</w:t>
      </w:r>
    </w:p>
    <w:p w:rsidR="00B1594C" w:rsidRPr="00321172" w:rsidRDefault="00B1594C" w:rsidP="00B1594C">
      <w:pPr>
        <w:numPr>
          <w:ilvl w:val="0"/>
          <w:numId w:val="28"/>
        </w:numPr>
        <w:spacing w:after="0"/>
        <w:ind w:left="0" w:firstLine="0"/>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rsidR="00B1594C" w:rsidRPr="00321172" w:rsidRDefault="00B1594C" w:rsidP="00B1594C">
      <w:pPr>
        <w:numPr>
          <w:ilvl w:val="0"/>
          <w:numId w:val="27"/>
        </w:numPr>
        <w:spacing w:after="0"/>
        <w:contextualSpacing/>
        <w:jc w:val="both"/>
        <w:rPr>
          <w:rFonts w:ascii="Arial" w:eastAsia="Calibri" w:hAnsi="Arial" w:cs="Arial"/>
        </w:rPr>
      </w:pPr>
      <w:r w:rsidRPr="00321172">
        <w:rPr>
          <w:rFonts w:ascii="Arial" w:eastAsia="Calibri" w:hAnsi="Arial" w:cs="Arial"/>
        </w:rPr>
        <w:t>faktury VAT (oryginał oraz kopia),</w:t>
      </w:r>
    </w:p>
    <w:p w:rsidR="00B1594C" w:rsidRPr="00321172" w:rsidRDefault="00B1594C" w:rsidP="00B1594C">
      <w:pPr>
        <w:numPr>
          <w:ilvl w:val="0"/>
          <w:numId w:val="27"/>
        </w:numPr>
        <w:spacing w:after="0"/>
        <w:contextualSpacing/>
        <w:jc w:val="both"/>
        <w:rPr>
          <w:rFonts w:ascii="Arial" w:eastAsia="Calibri" w:hAnsi="Arial" w:cs="Arial"/>
        </w:rPr>
      </w:pPr>
      <w:r w:rsidRPr="00321172">
        <w:rPr>
          <w:rFonts w:ascii="Arial" w:eastAsia="Calibri" w:hAnsi="Arial" w:cs="Arial"/>
        </w:rPr>
        <w:t>protokołu odbioru towaru (1 egzemplarz podpisany przez przedstawici</w:t>
      </w:r>
      <w:r>
        <w:rPr>
          <w:rFonts w:ascii="Arial" w:eastAsia="Calibri" w:hAnsi="Arial" w:cs="Arial"/>
        </w:rPr>
        <w:t xml:space="preserve">eli Wykonawcy </w:t>
      </w:r>
      <w:r w:rsidRPr="00321172">
        <w:rPr>
          <w:rFonts w:ascii="Arial" w:eastAsia="Calibri" w:hAnsi="Arial" w:cs="Arial"/>
        </w:rPr>
        <w:t>i Zamawiającego).</w:t>
      </w:r>
    </w:p>
    <w:p w:rsidR="00B1594C" w:rsidRPr="00321172" w:rsidRDefault="00B1594C" w:rsidP="00B1594C">
      <w:pPr>
        <w:numPr>
          <w:ilvl w:val="0"/>
          <w:numId w:val="28"/>
        </w:numPr>
        <w:spacing w:after="0"/>
        <w:ind w:left="426" w:hanging="426"/>
        <w:contextualSpacing/>
        <w:jc w:val="both"/>
        <w:rPr>
          <w:rFonts w:ascii="Arial" w:eastAsia="Calibri" w:hAnsi="Arial" w:cs="Arial"/>
        </w:rPr>
      </w:pPr>
      <w:r w:rsidRPr="00321172">
        <w:rPr>
          <w:rFonts w:ascii="Arial" w:eastAsia="Calibri" w:hAnsi="Arial" w:cs="Arial"/>
        </w:rPr>
        <w:t>Zamawiający odmówi przyjęcia dostawy:</w:t>
      </w:r>
    </w:p>
    <w:p w:rsidR="00B1594C" w:rsidRPr="00321172" w:rsidRDefault="00B1594C" w:rsidP="00B1594C">
      <w:pPr>
        <w:numPr>
          <w:ilvl w:val="0"/>
          <w:numId w:val="26"/>
        </w:numPr>
        <w:spacing w:after="0"/>
        <w:contextualSpacing/>
        <w:jc w:val="both"/>
        <w:rPr>
          <w:rFonts w:ascii="Arial" w:eastAsia="Calibri" w:hAnsi="Arial" w:cs="Arial"/>
        </w:rPr>
      </w:pPr>
      <w:r w:rsidRPr="00321172">
        <w:rPr>
          <w:rFonts w:ascii="Arial" w:eastAsia="Calibri" w:hAnsi="Arial" w:cs="Arial"/>
        </w:rPr>
        <w:t>w części przekraczającej ilości określone w niniejszej Umowie,</w:t>
      </w:r>
    </w:p>
    <w:p w:rsidR="00B1594C" w:rsidRPr="00321172" w:rsidRDefault="00B1594C" w:rsidP="00B1594C">
      <w:pPr>
        <w:numPr>
          <w:ilvl w:val="0"/>
          <w:numId w:val="26"/>
        </w:numPr>
        <w:spacing w:after="0"/>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rsidR="00B1594C" w:rsidRPr="00321172" w:rsidRDefault="00B1594C" w:rsidP="00B1594C">
      <w:pPr>
        <w:numPr>
          <w:ilvl w:val="0"/>
          <w:numId w:val="28"/>
        </w:numPr>
        <w:spacing w:after="0"/>
        <w:ind w:left="0" w:firstLine="0"/>
        <w:contextualSpacing/>
        <w:jc w:val="both"/>
        <w:rPr>
          <w:rFonts w:ascii="Arial" w:eastAsia="Calibri" w:hAnsi="Arial" w:cs="Arial"/>
        </w:rPr>
      </w:pPr>
      <w:r w:rsidRPr="00321172">
        <w:rPr>
          <w:rFonts w:ascii="Arial" w:eastAsia="Calibri" w:hAnsi="Arial" w:cs="Arial"/>
        </w:rPr>
        <w:t>W przypadku odmowy przyjęcia dostawy, towar uważa się za niedostarczony, zaś Zamawiający nie jest zobowiązany do zapłaty wynagrodzenia za towary określone w ust. 10.</w:t>
      </w:r>
    </w:p>
    <w:p w:rsidR="00B1594C" w:rsidRPr="00321172" w:rsidRDefault="00B1594C" w:rsidP="00B1594C">
      <w:pPr>
        <w:widowControl w:val="0"/>
        <w:numPr>
          <w:ilvl w:val="0"/>
          <w:numId w:val="28"/>
        </w:numPr>
        <w:tabs>
          <w:tab w:val="left" w:pos="-540"/>
          <w:tab w:val="left" w:pos="-128"/>
        </w:tabs>
        <w:spacing w:after="0"/>
        <w:ind w:left="0" w:firstLine="0"/>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B1594C" w:rsidRPr="001658E6" w:rsidRDefault="00B1594C" w:rsidP="00B1594C">
      <w:pPr>
        <w:spacing w:after="0"/>
        <w:jc w:val="both"/>
        <w:rPr>
          <w:rFonts w:ascii="Times New Roman" w:eastAsia="Calibri" w:hAnsi="Times New Roman" w:cs="Times New Roman"/>
          <w:sz w:val="24"/>
          <w:szCs w:val="24"/>
        </w:rPr>
      </w:pPr>
    </w:p>
    <w:p w:rsidR="00B1594C" w:rsidRPr="001658E6" w:rsidRDefault="00B1594C" w:rsidP="00B1594C">
      <w:pPr>
        <w:spacing w:after="0"/>
        <w:ind w:left="-142"/>
        <w:contextualSpacing/>
        <w:jc w:val="center"/>
        <w:rPr>
          <w:rFonts w:ascii="Arial" w:eastAsia="Times New Roman" w:hAnsi="Arial" w:cs="Arial"/>
          <w:b/>
          <w:lang w:eastAsia="pl-PL"/>
        </w:rPr>
      </w:pPr>
      <w:r w:rsidRPr="001658E6">
        <w:rPr>
          <w:rFonts w:ascii="Arial" w:eastAsia="Times New Roman" w:hAnsi="Arial" w:cs="Arial"/>
          <w:b/>
          <w:lang w:eastAsia="pl-PL"/>
        </w:rPr>
        <w:t>§ 2</w:t>
      </w:r>
    </w:p>
    <w:p w:rsidR="00B1594C" w:rsidRPr="001658E6" w:rsidRDefault="00B1594C" w:rsidP="00B1594C">
      <w:pPr>
        <w:spacing w:after="0" w:line="240" w:lineRule="auto"/>
        <w:ind w:left="-142"/>
        <w:contextualSpacing/>
        <w:jc w:val="center"/>
        <w:rPr>
          <w:rFonts w:ascii="Arial" w:eastAsia="Calibri" w:hAnsi="Arial" w:cs="Arial"/>
          <w:b/>
          <w:bCs/>
          <w:iCs/>
          <w:lang w:eastAsia="pl-PL"/>
        </w:rPr>
      </w:pPr>
      <w:r w:rsidRPr="001658E6">
        <w:rPr>
          <w:rFonts w:ascii="Arial" w:eastAsia="Calibri" w:hAnsi="Arial" w:cs="Arial"/>
          <w:b/>
          <w:bCs/>
          <w:iCs/>
          <w:lang w:eastAsia="pl-PL"/>
        </w:rPr>
        <w:t xml:space="preserve"> Termin realizacji</w:t>
      </w:r>
    </w:p>
    <w:p w:rsidR="00B1594C" w:rsidRPr="001658E6" w:rsidRDefault="00B1594C" w:rsidP="00B1594C">
      <w:pPr>
        <w:spacing w:after="0" w:line="240" w:lineRule="auto"/>
        <w:ind w:left="-142"/>
        <w:contextualSpacing/>
        <w:jc w:val="center"/>
        <w:rPr>
          <w:rFonts w:ascii="Arial" w:eastAsia="Calibri" w:hAnsi="Arial" w:cs="Arial"/>
          <w:b/>
          <w:bCs/>
          <w:iCs/>
          <w:sz w:val="24"/>
          <w:szCs w:val="24"/>
          <w:lang w:eastAsia="pl-PL"/>
        </w:rPr>
      </w:pPr>
    </w:p>
    <w:p w:rsidR="00B1594C" w:rsidRPr="00B1594C" w:rsidRDefault="00B1594C" w:rsidP="00B1594C">
      <w:pPr>
        <w:numPr>
          <w:ilvl w:val="0"/>
          <w:numId w:val="29"/>
        </w:numPr>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w:t>
      </w:r>
      <w:r>
        <w:rPr>
          <w:rFonts w:ascii="Arial" w:eastAsia="Calibri" w:hAnsi="Arial" w:cs="Arial"/>
          <w:bCs/>
          <w:iCs/>
          <w:lang w:eastAsia="pl-PL"/>
        </w:rPr>
        <w:t xml:space="preserve">partiami zgodnie z </w:t>
      </w:r>
      <w:r>
        <w:rPr>
          <w:rFonts w:ascii="Arial" w:eastAsia="Times New Roman" w:hAnsi="Arial" w:cs="Arial"/>
          <w:lang w:eastAsia="ar-SA"/>
        </w:rPr>
        <w:t xml:space="preserve">harmonogramem dostaw stanowiącym załącznik nr 2 do umowy. </w:t>
      </w:r>
      <w:r w:rsidRPr="00601715">
        <w:rPr>
          <w:rFonts w:ascii="Arial" w:eastAsia="Times New Roman" w:hAnsi="Arial" w:cs="Arial"/>
          <w:b/>
          <w:lang w:eastAsia="ar-SA"/>
        </w:rPr>
        <w:t xml:space="preserve">Ostatnia dostawa do </w:t>
      </w:r>
      <w:r w:rsidRPr="00601715">
        <w:rPr>
          <w:rFonts w:ascii="Arial" w:eastAsia="Calibri" w:hAnsi="Arial" w:cs="Arial"/>
          <w:b/>
          <w:bCs/>
          <w:iCs/>
          <w:lang w:eastAsia="pl-PL"/>
        </w:rPr>
        <w:t>35 dni kalendarzowych od daty podpisania Umowy tj. do dnia</w:t>
      </w:r>
      <w:r w:rsidRPr="00321172">
        <w:rPr>
          <w:rFonts w:ascii="Arial" w:eastAsia="Calibri" w:hAnsi="Arial" w:cs="Arial"/>
          <w:bCs/>
          <w:iCs/>
          <w:lang w:eastAsia="pl-PL"/>
        </w:rPr>
        <w:t xml:space="preserve"> ………………………………</w:t>
      </w:r>
      <w:r>
        <w:rPr>
          <w:rFonts w:ascii="Arial" w:eastAsia="Times New Roman" w:hAnsi="Arial" w:cs="Arial"/>
          <w:lang w:eastAsia="ar-SA"/>
        </w:rPr>
        <w:t xml:space="preserve">. </w:t>
      </w:r>
    </w:p>
    <w:p w:rsidR="00B1594C" w:rsidRPr="00321172" w:rsidRDefault="00B1594C" w:rsidP="00B1594C">
      <w:pPr>
        <w:spacing w:after="0" w:line="240" w:lineRule="auto"/>
        <w:contextualSpacing/>
        <w:jc w:val="both"/>
        <w:rPr>
          <w:rFonts w:ascii="Arial" w:eastAsia="Calibri" w:hAnsi="Arial" w:cs="Arial"/>
          <w:bCs/>
          <w:iCs/>
          <w:lang w:eastAsia="pl-PL"/>
        </w:rPr>
      </w:pPr>
    </w:p>
    <w:p w:rsidR="00B1594C" w:rsidRPr="00583023" w:rsidRDefault="00B1594C" w:rsidP="00B1594C">
      <w:pPr>
        <w:numPr>
          <w:ilvl w:val="0"/>
          <w:numId w:val="29"/>
        </w:numPr>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rPr>
        <w:t xml:space="preserve">Wykonawca zobowiązuje się do zorganizowania dostawy towaru określonego                       w § </w:t>
      </w:r>
      <w:proofErr w:type="gramStart"/>
      <w:r w:rsidRPr="00321172">
        <w:rPr>
          <w:rFonts w:ascii="Arial" w:eastAsia="Calibri" w:hAnsi="Arial" w:cs="Arial"/>
        </w:rPr>
        <w:t>1  własnym</w:t>
      </w:r>
      <w:proofErr w:type="gramEnd"/>
      <w:r w:rsidRPr="00321172">
        <w:rPr>
          <w:rFonts w:ascii="Arial" w:eastAsia="Calibri" w:hAnsi="Arial" w:cs="Arial"/>
        </w:rPr>
        <w:t xml:space="preserve"> transportem i na własny koszt do magazyn</w:t>
      </w:r>
      <w:r>
        <w:rPr>
          <w:rFonts w:ascii="Arial" w:eastAsia="Calibri" w:hAnsi="Arial" w:cs="Arial"/>
        </w:rPr>
        <w:t>u</w:t>
      </w:r>
      <w:r w:rsidRPr="00321172">
        <w:rPr>
          <w:rFonts w:ascii="Arial" w:eastAsia="Calibri" w:hAnsi="Arial" w:cs="Arial"/>
        </w:rPr>
        <w:t xml:space="preserve"> 32 Wojskowego Oddziału Gospodarczego w Zamościu</w:t>
      </w:r>
      <w:r w:rsidRPr="00583023">
        <w:rPr>
          <w:rFonts w:ascii="Arial" w:eastAsia="Calibri" w:hAnsi="Arial" w:cs="Arial"/>
        </w:rPr>
        <w:t xml:space="preserve"> </w:t>
      </w:r>
      <w:r w:rsidRPr="00454504">
        <w:rPr>
          <w:rFonts w:ascii="Arial" w:eastAsia="Calibri" w:hAnsi="Arial" w:cs="Arial"/>
        </w:rPr>
        <w:t xml:space="preserve">(w godz. 8 – 14 od poniedziałku do czwartku), do miejsca wskazanego </w:t>
      </w:r>
      <w:r w:rsidRPr="00583023">
        <w:rPr>
          <w:rFonts w:ascii="Arial" w:eastAsia="Calibri" w:hAnsi="Arial" w:cs="Arial"/>
        </w:rPr>
        <w:t>poniżej.</w:t>
      </w:r>
    </w:p>
    <w:p w:rsidR="00B1594C" w:rsidRDefault="00B1594C" w:rsidP="00B1594C">
      <w:pPr>
        <w:spacing w:after="0" w:line="240" w:lineRule="auto"/>
        <w:jc w:val="both"/>
        <w:rPr>
          <w:rFonts w:ascii="Arial" w:eastAsia="Calibri" w:hAnsi="Arial" w:cs="Arial"/>
        </w:rPr>
      </w:pPr>
      <w:r w:rsidRPr="00454504">
        <w:rPr>
          <w:rFonts w:ascii="Arial" w:eastAsia="Calibri" w:hAnsi="Arial" w:cs="Arial"/>
        </w:rPr>
        <w:t>- CHEŁM – ul. Lubelska 168, 22-100 Chełm</w:t>
      </w:r>
      <w:r>
        <w:rPr>
          <w:rFonts w:ascii="Arial" w:eastAsia="Calibri" w:hAnsi="Arial" w:cs="Arial"/>
        </w:rPr>
        <w:t>.</w:t>
      </w:r>
    </w:p>
    <w:p w:rsidR="00B1594C" w:rsidRPr="00454504" w:rsidRDefault="00B1594C" w:rsidP="00B1594C">
      <w:pPr>
        <w:spacing w:after="0" w:line="240" w:lineRule="auto"/>
        <w:jc w:val="both"/>
        <w:rPr>
          <w:rFonts w:ascii="Arial" w:eastAsia="Calibri" w:hAnsi="Arial" w:cs="Arial"/>
        </w:rPr>
      </w:pPr>
    </w:p>
    <w:p w:rsidR="00B1594C" w:rsidRPr="00583023" w:rsidRDefault="00B1594C" w:rsidP="00B1594C">
      <w:pPr>
        <w:spacing w:after="0" w:line="240" w:lineRule="auto"/>
        <w:jc w:val="both"/>
        <w:rPr>
          <w:rFonts w:ascii="Arial" w:eastAsia="Calibri" w:hAnsi="Arial" w:cs="Arial"/>
        </w:rPr>
      </w:pPr>
      <w:r w:rsidRPr="00583023">
        <w:rPr>
          <w:rFonts w:ascii="Arial" w:eastAsia="Calibri" w:hAnsi="Arial" w:cs="Arial"/>
        </w:rPr>
        <w:t xml:space="preserve">3. </w:t>
      </w:r>
      <w:r w:rsidRPr="00583023">
        <w:rPr>
          <w:rFonts w:ascii="Arial" w:eastAsia="Times New Roman" w:hAnsi="Arial" w:cs="Arial"/>
          <w:bCs/>
          <w:lang w:eastAsia="pl-PL"/>
        </w:rPr>
        <w:t>Przedstawicielami Zamawiającego</w:t>
      </w:r>
      <w:r w:rsidRPr="00583023">
        <w:rPr>
          <w:rFonts w:ascii="Arial" w:eastAsia="Times New Roman" w:hAnsi="Arial" w:cs="Arial"/>
          <w:lang w:eastAsia="pl-PL"/>
        </w:rPr>
        <w:t xml:space="preserve"> w zakresie dostawy są:</w:t>
      </w:r>
    </w:p>
    <w:p w:rsidR="00B1594C" w:rsidRPr="00454504" w:rsidRDefault="00B1594C" w:rsidP="00B1594C">
      <w:pPr>
        <w:spacing w:after="0"/>
        <w:contextualSpacing/>
        <w:jc w:val="both"/>
        <w:rPr>
          <w:rFonts w:ascii="Arial" w:eastAsia="Times New Roman" w:hAnsi="Arial" w:cs="Arial"/>
          <w:lang w:eastAsia="pl-PL"/>
        </w:rPr>
      </w:pPr>
      <w:r w:rsidRPr="00454504">
        <w:rPr>
          <w:rFonts w:ascii="Arial" w:eastAsia="Times New Roman" w:hAnsi="Arial" w:cs="Arial"/>
          <w:lang w:eastAsia="pl-PL"/>
        </w:rPr>
        <w:t>……………………………………….    tel. ………………………………………………</w:t>
      </w:r>
    </w:p>
    <w:p w:rsidR="00B1594C" w:rsidRPr="00321172" w:rsidRDefault="00B1594C" w:rsidP="00B1594C">
      <w:pPr>
        <w:numPr>
          <w:ilvl w:val="0"/>
          <w:numId w:val="148"/>
        </w:numPr>
        <w:spacing w:after="0" w:line="240"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Przedstawicielem Wykonawcy w zakresie dostawy jest:</w:t>
      </w:r>
    </w:p>
    <w:p w:rsidR="00B1594C" w:rsidRPr="00321172" w:rsidRDefault="00B1594C" w:rsidP="00B1594C">
      <w:pPr>
        <w:spacing w:after="0" w:line="240"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tel.: (…………………………</w:t>
      </w:r>
      <w:proofErr w:type="gramStart"/>
      <w:r w:rsidRPr="00321172">
        <w:rPr>
          <w:rFonts w:ascii="Arial" w:eastAsia="Times New Roman" w:hAnsi="Arial" w:cs="Arial"/>
          <w:color w:val="000000"/>
          <w:lang w:eastAsia="pl-PL"/>
        </w:rPr>
        <w:t>…….</w:t>
      </w:r>
      <w:proofErr w:type="gramEnd"/>
      <w:r w:rsidRPr="00321172">
        <w:rPr>
          <w:rFonts w:ascii="Arial" w:eastAsia="Times New Roman" w:hAnsi="Arial" w:cs="Arial"/>
          <w:color w:val="000000"/>
          <w:lang w:eastAsia="pl-PL"/>
        </w:rPr>
        <w:t>.lub…………………….</w:t>
      </w:r>
      <w:r>
        <w:rPr>
          <w:rFonts w:ascii="Arial" w:eastAsia="Times New Roman" w:hAnsi="Arial" w:cs="Arial"/>
          <w:color w:val="000000"/>
          <w:lang w:eastAsia="pl-PL"/>
        </w:rPr>
        <w:t>)</w:t>
      </w:r>
    </w:p>
    <w:p w:rsidR="00B1594C" w:rsidRPr="001658E6" w:rsidRDefault="00B1594C" w:rsidP="00B1594C">
      <w:pPr>
        <w:spacing w:after="0"/>
        <w:contextualSpacing/>
        <w:jc w:val="both"/>
        <w:rPr>
          <w:rFonts w:ascii="Times New Roman" w:eastAsia="Calibri" w:hAnsi="Times New Roman" w:cs="Times New Roman"/>
          <w:sz w:val="24"/>
          <w:szCs w:val="24"/>
        </w:rPr>
      </w:pPr>
    </w:p>
    <w:p w:rsidR="00B1594C" w:rsidRPr="001658E6" w:rsidRDefault="00B1594C" w:rsidP="00B1594C">
      <w:pPr>
        <w:spacing w:after="0"/>
        <w:ind w:left="360"/>
        <w:contextualSpacing/>
        <w:rPr>
          <w:rFonts w:ascii="Arial" w:eastAsia="Times New Roman" w:hAnsi="Arial" w:cs="Arial"/>
          <w:b/>
          <w:lang w:eastAsia="pl-PL"/>
        </w:rPr>
      </w:pPr>
      <w:r w:rsidRPr="001658E6">
        <w:rPr>
          <w:rFonts w:ascii="Arial" w:eastAsia="Times New Roman" w:hAnsi="Arial" w:cs="Arial"/>
          <w:b/>
          <w:sz w:val="24"/>
          <w:szCs w:val="24"/>
          <w:lang w:eastAsia="pl-PL"/>
        </w:rPr>
        <w:t xml:space="preserve">                                                           </w:t>
      </w:r>
      <w:r w:rsidRPr="001658E6">
        <w:rPr>
          <w:rFonts w:ascii="Arial" w:eastAsia="Times New Roman" w:hAnsi="Arial" w:cs="Arial"/>
          <w:b/>
          <w:lang w:eastAsia="pl-PL"/>
        </w:rPr>
        <w:t>§ 3.</w:t>
      </w:r>
    </w:p>
    <w:p w:rsidR="00B1594C" w:rsidRPr="001658E6" w:rsidRDefault="00B1594C" w:rsidP="00B1594C">
      <w:pPr>
        <w:widowControl w:val="0"/>
        <w:shd w:val="clear" w:color="auto" w:fill="FFFFFF"/>
        <w:spacing w:after="0"/>
        <w:rPr>
          <w:rFonts w:ascii="Arial" w:eastAsia="Calibri" w:hAnsi="Arial" w:cs="Arial"/>
          <w:b/>
          <w:color w:val="000000"/>
        </w:rPr>
      </w:pPr>
      <w:r w:rsidRPr="001658E6">
        <w:rPr>
          <w:rFonts w:ascii="Arial" w:eastAsia="Calibri" w:hAnsi="Arial" w:cs="Arial"/>
          <w:color w:val="000000"/>
        </w:rPr>
        <w:t xml:space="preserve">                                                       </w:t>
      </w:r>
      <w:r w:rsidRPr="001658E6">
        <w:rPr>
          <w:rFonts w:ascii="Arial" w:eastAsia="Calibri" w:hAnsi="Arial" w:cs="Arial"/>
          <w:b/>
          <w:color w:val="000000"/>
        </w:rPr>
        <w:t>Przedstawiciele Stron</w:t>
      </w:r>
    </w:p>
    <w:p w:rsidR="00B1594C" w:rsidRPr="001658E6" w:rsidRDefault="00B1594C" w:rsidP="00B1594C">
      <w:pPr>
        <w:spacing w:after="0"/>
        <w:contextualSpacing/>
        <w:rPr>
          <w:rFonts w:ascii="Arial" w:eastAsia="Times New Roman" w:hAnsi="Arial" w:cs="Arial"/>
          <w:b/>
          <w:sz w:val="24"/>
          <w:szCs w:val="24"/>
          <w:lang w:eastAsia="pl-PL"/>
        </w:rPr>
      </w:pPr>
    </w:p>
    <w:p w:rsidR="00B1594C" w:rsidRPr="00BC79D7" w:rsidRDefault="00B1594C" w:rsidP="00B1594C">
      <w:pPr>
        <w:widowControl w:val="0"/>
        <w:numPr>
          <w:ilvl w:val="0"/>
          <w:numId w:val="17"/>
        </w:numPr>
        <w:tabs>
          <w:tab w:val="left" w:pos="-128"/>
        </w:tabs>
        <w:spacing w:after="0"/>
        <w:ind w:left="0" w:firstLine="0"/>
        <w:jc w:val="both"/>
        <w:rPr>
          <w:rFonts w:ascii="Arial" w:eastAsia="Times New Roman" w:hAnsi="Arial" w:cs="Arial"/>
          <w:lang w:eastAsia="pl-PL"/>
        </w:rPr>
      </w:pPr>
      <w:r w:rsidRPr="00BC79D7">
        <w:rPr>
          <w:rFonts w:ascii="Arial" w:eastAsia="Times New Roman" w:hAnsi="Arial" w:cs="Arial"/>
          <w:lang w:eastAsia="pl-PL"/>
        </w:rPr>
        <w:t xml:space="preserve">Do współpracy i koordynacji realizacji przedmiotu Umowy, w tym do podpisywania Protokołów Odbioru </w:t>
      </w:r>
      <w:r w:rsidRPr="00BC79D7">
        <w:rPr>
          <w:rFonts w:ascii="Arial" w:eastAsia="Times New Roman" w:hAnsi="Arial" w:cs="Arial"/>
          <w:lang w:val="cs-CZ" w:eastAsia="pl-PL"/>
        </w:rPr>
        <w:t>upoważnione są osoby ze strony Zamawiąjacego:</w:t>
      </w:r>
    </w:p>
    <w:p w:rsidR="00B1594C" w:rsidRPr="00BC79D7" w:rsidRDefault="00B1594C" w:rsidP="00B1594C">
      <w:pPr>
        <w:numPr>
          <w:ilvl w:val="0"/>
          <w:numId w:val="147"/>
        </w:numPr>
        <w:spacing w:after="0"/>
        <w:ind w:left="1276" w:hanging="283"/>
        <w:jc w:val="both"/>
        <w:rPr>
          <w:rFonts w:ascii="Arial" w:eastAsia="Times New Roman" w:hAnsi="Arial" w:cs="Arial"/>
        </w:rPr>
      </w:pPr>
      <w:r w:rsidRPr="00BC79D7">
        <w:rPr>
          <w:rFonts w:ascii="Arial" w:eastAsia="Times New Roman" w:hAnsi="Arial" w:cs="Arial"/>
        </w:rPr>
        <w:t>………………………</w:t>
      </w:r>
      <w:proofErr w:type="gramStart"/>
      <w:r w:rsidRPr="00BC79D7">
        <w:rPr>
          <w:rFonts w:ascii="Arial" w:eastAsia="Times New Roman" w:hAnsi="Arial" w:cs="Arial"/>
        </w:rPr>
        <w:t>tel.:…</w:t>
      </w:r>
      <w:proofErr w:type="gramEnd"/>
      <w:r w:rsidRPr="00BC79D7">
        <w:rPr>
          <w:rFonts w:ascii="Arial" w:eastAsia="Times New Roman" w:hAnsi="Arial" w:cs="Arial"/>
        </w:rPr>
        <w:t>…………… e-mail:……………………,</w:t>
      </w:r>
    </w:p>
    <w:p w:rsidR="00B1594C" w:rsidRPr="00BC79D7" w:rsidRDefault="00B1594C" w:rsidP="00B1594C">
      <w:pPr>
        <w:spacing w:after="0"/>
        <w:ind w:left="1276" w:hanging="283"/>
        <w:jc w:val="both"/>
        <w:rPr>
          <w:rFonts w:ascii="Arial" w:eastAsia="Times New Roman" w:hAnsi="Arial" w:cs="Arial"/>
        </w:rPr>
      </w:pPr>
      <w:r w:rsidRPr="00BC79D7">
        <w:rPr>
          <w:rFonts w:ascii="Arial" w:eastAsia="Times New Roman" w:hAnsi="Arial" w:cs="Arial"/>
        </w:rPr>
        <w:t>lub</w:t>
      </w:r>
    </w:p>
    <w:p w:rsidR="00B1594C" w:rsidRPr="00BC79D7" w:rsidRDefault="00B1594C" w:rsidP="00B1594C">
      <w:pPr>
        <w:numPr>
          <w:ilvl w:val="0"/>
          <w:numId w:val="147"/>
        </w:numPr>
        <w:tabs>
          <w:tab w:val="left" w:pos="155"/>
        </w:tabs>
        <w:spacing w:after="0"/>
        <w:ind w:left="1276" w:hanging="283"/>
        <w:jc w:val="both"/>
        <w:rPr>
          <w:rFonts w:ascii="Arial" w:eastAsia="Times New Roman" w:hAnsi="Arial" w:cs="Arial"/>
        </w:rPr>
      </w:pPr>
      <w:r w:rsidRPr="00BC79D7">
        <w:rPr>
          <w:rFonts w:ascii="Arial" w:eastAsia="Times New Roman" w:hAnsi="Arial" w:cs="Arial"/>
        </w:rPr>
        <w:t>………………………</w:t>
      </w:r>
      <w:proofErr w:type="gramStart"/>
      <w:r w:rsidRPr="00BC79D7">
        <w:rPr>
          <w:rFonts w:ascii="Arial" w:eastAsia="Times New Roman" w:hAnsi="Arial" w:cs="Arial"/>
        </w:rPr>
        <w:t>tel.:…</w:t>
      </w:r>
      <w:proofErr w:type="gramEnd"/>
      <w:r w:rsidRPr="00BC79D7">
        <w:rPr>
          <w:rFonts w:ascii="Arial" w:eastAsia="Times New Roman" w:hAnsi="Arial" w:cs="Arial"/>
        </w:rPr>
        <w:t>…………… e-mail:………………….. .</w:t>
      </w:r>
    </w:p>
    <w:p w:rsidR="00B1594C" w:rsidRPr="00BC79D7" w:rsidRDefault="00B1594C" w:rsidP="00B1594C">
      <w:pPr>
        <w:widowControl w:val="0"/>
        <w:numPr>
          <w:ilvl w:val="0"/>
          <w:numId w:val="17"/>
        </w:numPr>
        <w:tabs>
          <w:tab w:val="left" w:pos="232"/>
          <w:tab w:val="left" w:pos="284"/>
        </w:tabs>
        <w:spacing w:after="0"/>
        <w:ind w:left="0" w:firstLine="0"/>
        <w:jc w:val="both"/>
        <w:rPr>
          <w:rFonts w:ascii="Arial" w:eastAsia="Times New Roman" w:hAnsi="Arial" w:cs="Arial"/>
          <w:lang w:val="cs-CZ" w:eastAsia="pl-PL"/>
        </w:rPr>
      </w:pPr>
      <w:r w:rsidRPr="00BC79D7">
        <w:rPr>
          <w:rFonts w:ascii="Arial" w:eastAsia="Times New Roman" w:hAnsi="Arial" w:cs="Arial"/>
          <w:lang w:eastAsia="pl-PL"/>
        </w:rPr>
        <w:t xml:space="preserve"> Do współpracy i koordynacji realizacji przedmiotu Umowy, w tym do podpisywania Protokołów Odbioru </w:t>
      </w:r>
      <w:r w:rsidRPr="00BC79D7">
        <w:rPr>
          <w:rFonts w:ascii="Arial" w:eastAsia="Times New Roman" w:hAnsi="Arial" w:cs="Arial"/>
          <w:lang w:val="cs-CZ" w:eastAsia="pl-PL"/>
        </w:rPr>
        <w:t>upoważnione są osoby ze strony Wykonawcy:</w:t>
      </w:r>
    </w:p>
    <w:p w:rsidR="00B1594C" w:rsidRPr="00BC79D7" w:rsidRDefault="00B1594C" w:rsidP="00B1594C">
      <w:pPr>
        <w:numPr>
          <w:ilvl w:val="0"/>
          <w:numId w:val="18"/>
        </w:numPr>
        <w:tabs>
          <w:tab w:val="clear" w:pos="1211"/>
          <w:tab w:val="left" w:pos="2108"/>
          <w:tab w:val="num" w:pos="2520"/>
        </w:tabs>
        <w:spacing w:after="0"/>
        <w:ind w:left="1276"/>
        <w:jc w:val="both"/>
        <w:rPr>
          <w:rFonts w:ascii="Arial" w:eastAsia="Times New Roman" w:hAnsi="Arial" w:cs="Arial"/>
        </w:rPr>
      </w:pPr>
      <w:r w:rsidRPr="00BC79D7">
        <w:rPr>
          <w:rFonts w:ascii="Arial" w:eastAsia="Times New Roman" w:hAnsi="Arial" w:cs="Arial"/>
        </w:rPr>
        <w:t>………………………</w:t>
      </w:r>
      <w:proofErr w:type="gramStart"/>
      <w:r w:rsidRPr="00BC79D7">
        <w:rPr>
          <w:rFonts w:ascii="Arial" w:eastAsia="Times New Roman" w:hAnsi="Arial" w:cs="Arial"/>
        </w:rPr>
        <w:t>tel.:…</w:t>
      </w:r>
      <w:proofErr w:type="gramEnd"/>
      <w:r w:rsidRPr="00BC79D7">
        <w:rPr>
          <w:rFonts w:ascii="Arial" w:eastAsia="Times New Roman" w:hAnsi="Arial" w:cs="Arial"/>
        </w:rPr>
        <w:t>……………e-mail:………............................,</w:t>
      </w:r>
    </w:p>
    <w:p w:rsidR="00B1594C" w:rsidRPr="00BC79D7" w:rsidRDefault="00B1594C" w:rsidP="00B1594C">
      <w:pPr>
        <w:spacing w:after="0"/>
        <w:ind w:left="1276"/>
        <w:jc w:val="both"/>
        <w:rPr>
          <w:rFonts w:ascii="Arial" w:eastAsia="Times New Roman" w:hAnsi="Arial" w:cs="Arial"/>
        </w:rPr>
      </w:pPr>
      <w:r w:rsidRPr="00BC79D7">
        <w:rPr>
          <w:rFonts w:ascii="Arial" w:eastAsia="Times New Roman" w:hAnsi="Arial" w:cs="Arial"/>
        </w:rPr>
        <w:t>lub</w:t>
      </w:r>
    </w:p>
    <w:p w:rsidR="00B1594C" w:rsidRPr="00BC79D7" w:rsidRDefault="00B1594C" w:rsidP="00B1594C">
      <w:pPr>
        <w:numPr>
          <w:ilvl w:val="0"/>
          <w:numId w:val="18"/>
        </w:numPr>
        <w:tabs>
          <w:tab w:val="clear" w:pos="1211"/>
          <w:tab w:val="left" w:pos="2108"/>
          <w:tab w:val="num" w:pos="2520"/>
        </w:tabs>
        <w:spacing w:after="0"/>
        <w:ind w:left="1276"/>
        <w:jc w:val="both"/>
        <w:rPr>
          <w:rFonts w:ascii="Arial" w:eastAsia="Times New Roman" w:hAnsi="Arial" w:cs="Arial"/>
        </w:rPr>
      </w:pPr>
      <w:r w:rsidRPr="00BC79D7">
        <w:rPr>
          <w:rFonts w:ascii="Arial" w:eastAsia="Times New Roman" w:hAnsi="Arial" w:cs="Arial"/>
        </w:rPr>
        <w:t>………………………</w:t>
      </w:r>
      <w:proofErr w:type="gramStart"/>
      <w:r w:rsidRPr="00BC79D7">
        <w:rPr>
          <w:rFonts w:ascii="Arial" w:eastAsia="Times New Roman" w:hAnsi="Arial" w:cs="Arial"/>
        </w:rPr>
        <w:t>tel.:…</w:t>
      </w:r>
      <w:proofErr w:type="gramEnd"/>
      <w:r w:rsidRPr="00BC79D7">
        <w:rPr>
          <w:rFonts w:ascii="Arial" w:eastAsia="Times New Roman" w:hAnsi="Arial" w:cs="Arial"/>
        </w:rPr>
        <w:t>…………………e-mail:…………………………...</w:t>
      </w:r>
    </w:p>
    <w:p w:rsidR="00B1594C" w:rsidRPr="00BC79D7" w:rsidRDefault="00B1594C" w:rsidP="00B1594C">
      <w:pPr>
        <w:numPr>
          <w:ilvl w:val="0"/>
          <w:numId w:val="17"/>
        </w:numPr>
        <w:spacing w:after="0"/>
        <w:ind w:left="0" w:firstLine="0"/>
        <w:contextualSpacing/>
        <w:jc w:val="both"/>
        <w:rPr>
          <w:rFonts w:ascii="Arial" w:eastAsia="Calibri" w:hAnsi="Arial" w:cs="Arial"/>
          <w:kern w:val="2"/>
        </w:rPr>
      </w:pPr>
      <w:r w:rsidRPr="00BC79D7">
        <w:rPr>
          <w:rFonts w:ascii="Arial" w:eastAsia="Calibri" w:hAnsi="Arial" w:cs="Arial"/>
          <w:kern w:val="2"/>
        </w:rPr>
        <w:t>Strony postanawiają, że osobami odpowiedzialnymi za realizację niniejszej umowy będą:</w:t>
      </w:r>
    </w:p>
    <w:p w:rsidR="00B1594C" w:rsidRPr="00BC79D7" w:rsidRDefault="00B1594C" w:rsidP="00B1594C">
      <w:pPr>
        <w:spacing w:after="0"/>
        <w:jc w:val="both"/>
        <w:rPr>
          <w:rFonts w:ascii="Arial" w:eastAsia="Calibri" w:hAnsi="Arial" w:cs="Arial"/>
          <w:bCs/>
          <w:kern w:val="2"/>
        </w:rPr>
      </w:pPr>
      <w:r w:rsidRPr="00BC79D7">
        <w:rPr>
          <w:rFonts w:ascii="Arial" w:eastAsia="Calibri" w:hAnsi="Arial" w:cs="Arial"/>
          <w:kern w:val="2"/>
        </w:rPr>
        <w:t>po stronie Zamawiającego:</w:t>
      </w:r>
      <w:r w:rsidRPr="00BC79D7">
        <w:rPr>
          <w:rFonts w:ascii="Arial" w:eastAsia="Calibri" w:hAnsi="Arial" w:cs="Arial"/>
          <w:b/>
          <w:kern w:val="2"/>
        </w:rPr>
        <w:t xml:space="preserve"> </w:t>
      </w:r>
      <w:r w:rsidRPr="00BC79D7">
        <w:rPr>
          <w:rFonts w:ascii="Arial" w:eastAsia="Calibri" w:hAnsi="Arial" w:cs="Arial"/>
          <w:bCs/>
          <w:kern w:val="2"/>
        </w:rPr>
        <w:t>…………</w:t>
      </w:r>
      <w:proofErr w:type="gramStart"/>
      <w:r w:rsidRPr="00BC79D7">
        <w:rPr>
          <w:rFonts w:ascii="Arial" w:eastAsia="Calibri" w:hAnsi="Arial" w:cs="Arial"/>
          <w:bCs/>
          <w:kern w:val="2"/>
        </w:rPr>
        <w:t>…….</w:t>
      </w:r>
      <w:proofErr w:type="gramEnd"/>
      <w:r w:rsidRPr="00BC79D7">
        <w:rPr>
          <w:rFonts w:ascii="Arial" w:eastAsia="Calibri" w:hAnsi="Arial" w:cs="Arial"/>
          <w:bCs/>
          <w:kern w:val="2"/>
        </w:rPr>
        <w:t>.………, tel. ……………………………</w:t>
      </w:r>
    </w:p>
    <w:p w:rsidR="00B1594C" w:rsidRDefault="00B1594C" w:rsidP="00B1594C">
      <w:pPr>
        <w:spacing w:after="0"/>
        <w:jc w:val="both"/>
        <w:rPr>
          <w:rFonts w:ascii="Arial" w:eastAsia="Calibri" w:hAnsi="Arial" w:cs="Arial"/>
          <w:bCs/>
          <w:kern w:val="2"/>
        </w:rPr>
      </w:pPr>
      <w:r w:rsidRPr="00BC79D7">
        <w:rPr>
          <w:rFonts w:ascii="Arial" w:eastAsia="Calibri" w:hAnsi="Arial" w:cs="Arial"/>
          <w:bCs/>
          <w:kern w:val="2"/>
        </w:rPr>
        <w:t>po stronie Wykonawcy: ………</w:t>
      </w:r>
      <w:proofErr w:type="gramStart"/>
      <w:r w:rsidRPr="00BC79D7">
        <w:rPr>
          <w:rFonts w:ascii="Arial" w:eastAsia="Calibri" w:hAnsi="Arial" w:cs="Arial"/>
          <w:bCs/>
          <w:kern w:val="2"/>
        </w:rPr>
        <w:t>…….</w:t>
      </w:r>
      <w:proofErr w:type="gramEnd"/>
      <w:r w:rsidRPr="00BC79D7">
        <w:rPr>
          <w:rFonts w:ascii="Arial" w:eastAsia="Calibri" w:hAnsi="Arial" w:cs="Arial"/>
          <w:bCs/>
          <w:kern w:val="2"/>
        </w:rPr>
        <w:t>…….……………, tel. …………………………</w:t>
      </w:r>
    </w:p>
    <w:p w:rsidR="00B1594C" w:rsidRPr="00BC79D7" w:rsidRDefault="00B1594C" w:rsidP="00B1594C">
      <w:pPr>
        <w:spacing w:after="0"/>
        <w:jc w:val="both"/>
        <w:rPr>
          <w:rFonts w:ascii="Arial" w:eastAsia="Calibri" w:hAnsi="Arial" w:cs="Arial"/>
          <w:bCs/>
          <w:kern w:val="2"/>
        </w:rPr>
      </w:pPr>
    </w:p>
    <w:p w:rsidR="00B1594C" w:rsidRPr="001658E6" w:rsidRDefault="00B1594C" w:rsidP="00B1594C">
      <w:pPr>
        <w:spacing w:after="0"/>
        <w:jc w:val="center"/>
        <w:rPr>
          <w:rFonts w:ascii="Arial" w:eastAsia="Calibri" w:hAnsi="Arial" w:cs="Arial"/>
          <w:b/>
        </w:rPr>
      </w:pPr>
      <w:r w:rsidRPr="001658E6">
        <w:rPr>
          <w:rFonts w:ascii="Arial" w:eastAsia="Calibri" w:hAnsi="Arial" w:cs="Arial"/>
          <w:b/>
        </w:rPr>
        <w:t>§ 4.</w:t>
      </w:r>
    </w:p>
    <w:p w:rsidR="00B1594C" w:rsidRPr="001658E6" w:rsidRDefault="00B1594C" w:rsidP="00B1594C">
      <w:pPr>
        <w:keepNext/>
        <w:keepLines/>
        <w:spacing w:after="0"/>
        <w:contextualSpacing/>
        <w:jc w:val="center"/>
        <w:outlineLvl w:val="0"/>
        <w:rPr>
          <w:rFonts w:ascii="Arial" w:eastAsia="Times New Roman" w:hAnsi="Arial" w:cs="Arial"/>
          <w:b/>
          <w:color w:val="000000"/>
        </w:rPr>
      </w:pPr>
      <w:r w:rsidRPr="001658E6">
        <w:rPr>
          <w:rFonts w:ascii="Arial" w:eastAsia="Times New Roman" w:hAnsi="Arial" w:cs="Arial"/>
          <w:b/>
          <w:color w:val="000000"/>
        </w:rPr>
        <w:t xml:space="preserve">Wynagrodzenie Wykonawcy </w:t>
      </w:r>
    </w:p>
    <w:p w:rsidR="00B1594C" w:rsidRPr="001658E6" w:rsidRDefault="00B1594C" w:rsidP="00B1594C">
      <w:pPr>
        <w:keepNext/>
        <w:keepLines/>
        <w:spacing w:after="0"/>
        <w:contextualSpacing/>
        <w:jc w:val="center"/>
        <w:outlineLvl w:val="0"/>
        <w:rPr>
          <w:rFonts w:ascii="Arial" w:eastAsia="Times New Roman" w:hAnsi="Arial" w:cs="Arial"/>
          <w:b/>
        </w:rPr>
      </w:pPr>
    </w:p>
    <w:p w:rsidR="00B1594C" w:rsidRPr="001658E6" w:rsidRDefault="00B1594C" w:rsidP="00B1594C">
      <w:pPr>
        <w:widowControl w:val="0"/>
        <w:numPr>
          <w:ilvl w:val="0"/>
          <w:numId w:val="30"/>
        </w:numPr>
        <w:tabs>
          <w:tab w:val="left" w:pos="284"/>
        </w:tabs>
        <w:spacing w:after="0"/>
        <w:jc w:val="both"/>
        <w:rPr>
          <w:rFonts w:ascii="Arial" w:eastAsia="Times New Roman" w:hAnsi="Arial" w:cs="Arial"/>
          <w:lang w:eastAsia="pl-PL"/>
        </w:rPr>
      </w:pPr>
      <w:r w:rsidRPr="001658E6">
        <w:rPr>
          <w:rFonts w:ascii="Arial" w:eastAsia="Times New Roman" w:hAnsi="Arial" w:cs="Arial"/>
          <w:lang w:eastAsia="pl-PL"/>
        </w:rPr>
        <w:t>Całkowite wynagrodzenie Wykonawcy z tytułu należytego wykonania przedmiotu Umowy wynosi:</w:t>
      </w:r>
    </w:p>
    <w:p w:rsidR="00B1594C" w:rsidRPr="001658E6" w:rsidRDefault="00B1594C" w:rsidP="00B1594C">
      <w:pPr>
        <w:spacing w:after="0"/>
        <w:jc w:val="both"/>
        <w:rPr>
          <w:rFonts w:ascii="Arial" w:eastAsia="Times New Roman" w:hAnsi="Arial" w:cs="Arial"/>
          <w:b/>
          <w:color w:val="000000"/>
          <w:lang w:eastAsia="pl-PL"/>
        </w:rPr>
      </w:pPr>
      <w:r w:rsidRPr="001658E6">
        <w:rPr>
          <w:rFonts w:ascii="Arial" w:eastAsia="Times New Roman" w:hAnsi="Arial" w:cs="Arial"/>
          <w:b/>
          <w:color w:val="000000"/>
          <w:lang w:eastAsia="pl-PL"/>
        </w:rPr>
        <w:t>NETTO: ……………………………</w:t>
      </w:r>
      <w:r>
        <w:rPr>
          <w:rFonts w:ascii="Arial" w:eastAsia="Times New Roman" w:hAnsi="Arial" w:cs="Arial"/>
          <w:b/>
          <w:color w:val="000000"/>
          <w:lang w:eastAsia="pl-PL"/>
        </w:rPr>
        <w:t xml:space="preserve"> zł </w:t>
      </w:r>
      <w:r w:rsidRPr="001658E6">
        <w:rPr>
          <w:rFonts w:ascii="Arial" w:eastAsia="Times New Roman" w:hAnsi="Arial" w:cs="Arial"/>
          <w:b/>
          <w:color w:val="000000"/>
          <w:lang w:eastAsia="pl-PL"/>
        </w:rPr>
        <w:t xml:space="preserve"> </w:t>
      </w:r>
    </w:p>
    <w:p w:rsidR="00B1594C" w:rsidRPr="001658E6" w:rsidRDefault="00B1594C" w:rsidP="00B1594C">
      <w:pPr>
        <w:spacing w:after="0"/>
        <w:jc w:val="both"/>
        <w:rPr>
          <w:rFonts w:ascii="Arial" w:eastAsia="Times New Roman" w:hAnsi="Arial" w:cs="Arial"/>
          <w:color w:val="000000"/>
          <w:lang w:eastAsia="pl-PL"/>
        </w:rPr>
      </w:pPr>
      <w:r w:rsidRPr="001658E6">
        <w:rPr>
          <w:rFonts w:ascii="Arial" w:eastAsia="Times New Roman" w:hAnsi="Arial" w:cs="Arial"/>
          <w:color w:val="000000"/>
          <w:lang w:eastAsia="pl-PL"/>
        </w:rPr>
        <w:t>(słownie: ………………………………………………………………</w:t>
      </w:r>
      <w:proofErr w:type="gramStart"/>
      <w:r w:rsidRPr="001658E6">
        <w:rPr>
          <w:rFonts w:ascii="Arial" w:eastAsia="Times New Roman" w:hAnsi="Arial" w:cs="Arial"/>
          <w:color w:val="000000"/>
          <w:lang w:eastAsia="pl-PL"/>
        </w:rPr>
        <w:t>…….</w:t>
      </w:r>
      <w:proofErr w:type="gramEnd"/>
      <w:r w:rsidRPr="001658E6">
        <w:rPr>
          <w:rFonts w:ascii="Arial" w:eastAsia="Times New Roman" w:hAnsi="Arial" w:cs="Arial"/>
          <w:color w:val="000000"/>
          <w:lang w:eastAsia="pl-PL"/>
        </w:rPr>
        <w:t>. 00/100 złotych)</w:t>
      </w:r>
    </w:p>
    <w:p w:rsidR="00B1594C" w:rsidRPr="001658E6" w:rsidRDefault="00B1594C" w:rsidP="00B1594C">
      <w:pPr>
        <w:spacing w:after="0"/>
        <w:jc w:val="both"/>
        <w:rPr>
          <w:rFonts w:ascii="Arial" w:eastAsia="Times New Roman" w:hAnsi="Arial" w:cs="Arial"/>
          <w:b/>
          <w:color w:val="000000"/>
          <w:lang w:eastAsia="pl-PL"/>
        </w:rPr>
      </w:pPr>
      <w:r w:rsidRPr="001658E6">
        <w:rPr>
          <w:rFonts w:ascii="Arial" w:eastAsia="Times New Roman" w:hAnsi="Arial" w:cs="Arial"/>
          <w:b/>
          <w:color w:val="000000"/>
          <w:lang w:eastAsia="pl-PL"/>
        </w:rPr>
        <w:t>BRUTTO: ……………………………</w:t>
      </w:r>
      <w:r>
        <w:rPr>
          <w:rFonts w:ascii="Arial" w:eastAsia="Times New Roman" w:hAnsi="Arial" w:cs="Arial"/>
          <w:b/>
          <w:color w:val="000000"/>
          <w:lang w:eastAsia="pl-PL"/>
        </w:rPr>
        <w:t>zł</w:t>
      </w:r>
      <w:r w:rsidRPr="001658E6">
        <w:rPr>
          <w:rFonts w:ascii="Arial" w:eastAsia="Times New Roman" w:hAnsi="Arial" w:cs="Arial"/>
          <w:b/>
          <w:color w:val="000000"/>
          <w:lang w:eastAsia="pl-PL"/>
        </w:rPr>
        <w:t xml:space="preserve"> </w:t>
      </w:r>
    </w:p>
    <w:p w:rsidR="00B1594C" w:rsidRDefault="00B1594C" w:rsidP="00B1594C">
      <w:pPr>
        <w:spacing w:after="0"/>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(słownie: ……………………………………………………………………  00/100 złotych) </w:t>
      </w:r>
    </w:p>
    <w:p w:rsidR="00B1594C" w:rsidRPr="001658E6" w:rsidRDefault="00B1594C" w:rsidP="00B1594C">
      <w:pPr>
        <w:spacing w:after="0"/>
        <w:jc w:val="both"/>
        <w:rPr>
          <w:rFonts w:ascii="Arial" w:eastAsia="Times New Roman" w:hAnsi="Arial" w:cs="Arial"/>
          <w:color w:val="000000"/>
          <w:lang w:eastAsia="pl-PL"/>
        </w:rPr>
      </w:pPr>
      <w:r w:rsidRPr="001658E6">
        <w:rPr>
          <w:rFonts w:ascii="Arial" w:eastAsia="Times New Roman" w:hAnsi="Arial" w:cs="Arial"/>
          <w:color w:val="000000"/>
          <w:lang w:eastAsia="pl-PL"/>
        </w:rPr>
        <w:t>w tym podatek VAT w wysokości ……… %</w:t>
      </w:r>
    </w:p>
    <w:p w:rsidR="00B1594C" w:rsidRDefault="00B1594C" w:rsidP="00B1594C">
      <w:pPr>
        <w:spacing w:after="0"/>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rsidR="00B1594C" w:rsidRDefault="00B1594C" w:rsidP="00B1594C">
      <w:pPr>
        <w:spacing w:after="0"/>
        <w:jc w:val="both"/>
        <w:rPr>
          <w:rFonts w:ascii="Arial" w:eastAsia="Times New Roman" w:hAnsi="Arial" w:cs="Arial"/>
          <w:b/>
          <w:color w:val="000000"/>
          <w:lang w:eastAsia="pl-PL"/>
        </w:rPr>
      </w:pPr>
    </w:p>
    <w:p w:rsidR="00B1594C" w:rsidRPr="00B1594C" w:rsidRDefault="00B1594C" w:rsidP="00B1594C">
      <w:pPr>
        <w:pStyle w:val="Akapitzlist"/>
        <w:spacing w:line="276" w:lineRule="auto"/>
        <w:ind w:left="0"/>
        <w:jc w:val="both"/>
        <w:rPr>
          <w:rFonts w:ascii="Arial" w:hAnsi="Arial" w:cs="Arial"/>
          <w:b/>
          <w:color w:val="000000"/>
          <w:sz w:val="22"/>
          <w:szCs w:val="22"/>
        </w:rPr>
      </w:pPr>
      <w:r w:rsidRPr="00454504">
        <w:rPr>
          <w:rFonts w:ascii="Arial" w:hAnsi="Arial" w:cs="Arial"/>
          <w:b/>
          <w:color w:val="000000"/>
        </w:rPr>
        <w:t>2.</w:t>
      </w:r>
      <w:r w:rsidRPr="00B1594C">
        <w:rPr>
          <w:rFonts w:ascii="Arial" w:hAnsi="Arial" w:cs="Arial"/>
          <w:b/>
          <w:color w:val="000000"/>
          <w:sz w:val="22"/>
          <w:szCs w:val="22"/>
        </w:rPr>
        <w:t>Strony ustalają cenę jednostkową za 1 tonę węgla opałowego workowanego;</w:t>
      </w:r>
    </w:p>
    <w:p w:rsidR="00B1594C" w:rsidRPr="00B1594C" w:rsidRDefault="00B1594C" w:rsidP="00B1594C">
      <w:pPr>
        <w:pStyle w:val="Akapitzlist"/>
        <w:spacing w:line="276" w:lineRule="auto"/>
        <w:ind w:left="0"/>
        <w:jc w:val="both"/>
        <w:rPr>
          <w:rFonts w:ascii="Arial" w:hAnsi="Arial" w:cs="Arial"/>
          <w:b/>
          <w:color w:val="000000"/>
          <w:sz w:val="22"/>
          <w:szCs w:val="22"/>
        </w:rPr>
      </w:pPr>
    </w:p>
    <w:p w:rsidR="00B1594C" w:rsidRPr="00B1594C" w:rsidRDefault="00B1594C" w:rsidP="00B1594C">
      <w:pPr>
        <w:spacing w:after="0"/>
        <w:jc w:val="both"/>
        <w:rPr>
          <w:rFonts w:ascii="Arial" w:eastAsia="Times New Roman" w:hAnsi="Arial" w:cs="Arial"/>
          <w:b/>
          <w:color w:val="000000"/>
          <w:lang w:eastAsia="pl-PL"/>
        </w:rPr>
      </w:pPr>
      <w:r w:rsidRPr="00B1594C">
        <w:rPr>
          <w:rFonts w:ascii="Arial" w:eastAsia="Times New Roman" w:hAnsi="Arial" w:cs="Arial"/>
          <w:b/>
          <w:color w:val="000000"/>
          <w:lang w:eastAsia="pl-PL"/>
        </w:rPr>
        <w:t>NETTO: ……………………</w:t>
      </w:r>
      <w:r>
        <w:rPr>
          <w:rFonts w:ascii="Arial" w:eastAsia="Times New Roman" w:hAnsi="Arial" w:cs="Arial"/>
          <w:b/>
          <w:color w:val="000000"/>
          <w:lang w:eastAsia="pl-PL"/>
        </w:rPr>
        <w:t>zł</w:t>
      </w:r>
      <w:r w:rsidRPr="00B1594C">
        <w:rPr>
          <w:rFonts w:ascii="Arial" w:eastAsia="Times New Roman" w:hAnsi="Arial" w:cs="Arial"/>
          <w:b/>
          <w:color w:val="000000"/>
          <w:lang w:eastAsia="pl-PL"/>
        </w:rPr>
        <w:t xml:space="preserve"> </w:t>
      </w:r>
    </w:p>
    <w:p w:rsidR="00B1594C" w:rsidRPr="00B1594C" w:rsidRDefault="00B1594C" w:rsidP="00B1594C">
      <w:pPr>
        <w:spacing w:after="0"/>
        <w:jc w:val="both"/>
        <w:rPr>
          <w:rFonts w:ascii="Arial" w:eastAsia="Times New Roman" w:hAnsi="Arial" w:cs="Arial"/>
          <w:b/>
          <w:color w:val="000000"/>
          <w:lang w:eastAsia="pl-PL"/>
        </w:rPr>
      </w:pPr>
      <w:r w:rsidRPr="00B1594C">
        <w:rPr>
          <w:rFonts w:ascii="Arial" w:eastAsia="Times New Roman" w:hAnsi="Arial" w:cs="Arial"/>
          <w:b/>
          <w:color w:val="000000"/>
          <w:lang w:eastAsia="pl-PL"/>
        </w:rPr>
        <w:t>(słownie: ……………………………………………………………</w:t>
      </w:r>
      <w:proofErr w:type="gramStart"/>
      <w:r w:rsidRPr="00B1594C">
        <w:rPr>
          <w:rFonts w:ascii="Arial" w:eastAsia="Times New Roman" w:hAnsi="Arial" w:cs="Arial"/>
          <w:b/>
          <w:color w:val="000000"/>
          <w:lang w:eastAsia="pl-PL"/>
        </w:rPr>
        <w:t>…….</w:t>
      </w:r>
      <w:proofErr w:type="gramEnd"/>
      <w:r w:rsidRPr="00B1594C">
        <w:rPr>
          <w:rFonts w:ascii="Arial" w:eastAsia="Times New Roman" w:hAnsi="Arial" w:cs="Arial"/>
          <w:b/>
          <w:color w:val="000000"/>
          <w:lang w:eastAsia="pl-PL"/>
        </w:rPr>
        <w:t>. 00/100 złotych)</w:t>
      </w:r>
    </w:p>
    <w:p w:rsidR="00B1594C" w:rsidRPr="00B1594C" w:rsidRDefault="00B1594C" w:rsidP="00B1594C">
      <w:pPr>
        <w:spacing w:after="0"/>
        <w:jc w:val="both"/>
        <w:rPr>
          <w:rFonts w:ascii="Arial" w:eastAsia="Times New Roman" w:hAnsi="Arial" w:cs="Arial"/>
          <w:b/>
          <w:color w:val="000000"/>
          <w:lang w:eastAsia="pl-PL"/>
        </w:rPr>
      </w:pPr>
      <w:r w:rsidRPr="00B1594C">
        <w:rPr>
          <w:rFonts w:ascii="Arial" w:eastAsia="Times New Roman" w:hAnsi="Arial" w:cs="Arial"/>
          <w:b/>
          <w:color w:val="000000"/>
          <w:lang w:eastAsia="pl-PL"/>
        </w:rPr>
        <w:t xml:space="preserve">BRUTTO: ………………… </w:t>
      </w:r>
      <w:r>
        <w:rPr>
          <w:rFonts w:ascii="Arial" w:eastAsia="Times New Roman" w:hAnsi="Arial" w:cs="Arial"/>
          <w:b/>
          <w:color w:val="000000"/>
          <w:lang w:eastAsia="pl-PL"/>
        </w:rPr>
        <w:t xml:space="preserve">zł </w:t>
      </w:r>
    </w:p>
    <w:p w:rsidR="00B1594C" w:rsidRDefault="00B1594C" w:rsidP="00B1594C">
      <w:pPr>
        <w:spacing w:after="0"/>
        <w:jc w:val="both"/>
        <w:rPr>
          <w:rFonts w:ascii="Arial" w:eastAsia="Times New Roman" w:hAnsi="Arial" w:cs="Arial"/>
          <w:b/>
          <w:color w:val="000000"/>
          <w:lang w:eastAsia="pl-PL"/>
        </w:rPr>
      </w:pPr>
      <w:r w:rsidRPr="00B1594C">
        <w:rPr>
          <w:rFonts w:ascii="Arial" w:eastAsia="Times New Roman" w:hAnsi="Arial" w:cs="Arial"/>
          <w:b/>
          <w:color w:val="000000"/>
          <w:lang w:eastAsia="pl-PL"/>
        </w:rPr>
        <w:t xml:space="preserve">(słownie: …………………………………………………………………  00/100 złotych) </w:t>
      </w:r>
    </w:p>
    <w:p w:rsidR="00B1594C" w:rsidRDefault="00B1594C" w:rsidP="00B1594C">
      <w:pPr>
        <w:spacing w:after="0"/>
        <w:jc w:val="both"/>
        <w:rPr>
          <w:rFonts w:ascii="Arial" w:eastAsia="Times New Roman" w:hAnsi="Arial" w:cs="Arial"/>
          <w:b/>
          <w:color w:val="000000"/>
          <w:lang w:eastAsia="pl-PL"/>
        </w:rPr>
      </w:pPr>
      <w:r w:rsidRPr="00B1594C">
        <w:rPr>
          <w:rFonts w:ascii="Arial" w:eastAsia="Times New Roman" w:hAnsi="Arial" w:cs="Arial"/>
          <w:b/>
          <w:color w:val="000000"/>
          <w:lang w:eastAsia="pl-PL"/>
        </w:rPr>
        <w:t>w tym podatek VAT w wysokości ……… %</w:t>
      </w:r>
    </w:p>
    <w:p w:rsidR="00B1594C" w:rsidRPr="00B1594C" w:rsidRDefault="00B1594C" w:rsidP="00B1594C">
      <w:pPr>
        <w:spacing w:after="0"/>
        <w:jc w:val="both"/>
        <w:rPr>
          <w:rFonts w:ascii="Arial" w:eastAsia="Times New Roman" w:hAnsi="Arial" w:cs="Arial"/>
          <w:b/>
          <w:color w:val="000000"/>
          <w:lang w:eastAsia="pl-PL"/>
        </w:rPr>
      </w:pPr>
    </w:p>
    <w:p w:rsidR="00B1594C" w:rsidRPr="00454504" w:rsidRDefault="00B1594C" w:rsidP="00B1594C">
      <w:pPr>
        <w:spacing w:after="0"/>
        <w:jc w:val="both"/>
        <w:rPr>
          <w:rFonts w:ascii="Arial" w:eastAsia="Times New Roman" w:hAnsi="Arial" w:cs="Arial"/>
          <w:b/>
          <w:color w:val="000000"/>
          <w:lang w:eastAsia="pl-PL"/>
        </w:rPr>
      </w:pPr>
      <w:r>
        <w:rPr>
          <w:rFonts w:ascii="Arial" w:hAnsi="Arial" w:cs="Arial"/>
        </w:rPr>
        <w:t xml:space="preserve">3. </w:t>
      </w:r>
      <w:r w:rsidRPr="00C264CE">
        <w:rPr>
          <w:rFonts w:ascii="Arial" w:hAnsi="Arial" w:cs="Arial"/>
        </w:rPr>
        <w:t xml:space="preserve">Zamawiający za wykonanie przedmiotu umowy zapłaci Wykonawcy wynagrodzenie za każdą dostarczoną partię, po wystawieniu faktury VAT i potwierdzeniu na </w:t>
      </w:r>
      <w:r>
        <w:rPr>
          <w:rFonts w:ascii="Arial" w:hAnsi="Arial" w:cs="Arial"/>
        </w:rPr>
        <w:t>Protokole Odbioru Towarów.</w:t>
      </w:r>
    </w:p>
    <w:p w:rsidR="00B1594C" w:rsidRPr="001658E6" w:rsidRDefault="00B1594C" w:rsidP="00B1594C">
      <w:pPr>
        <w:spacing w:after="0"/>
        <w:jc w:val="both"/>
        <w:rPr>
          <w:rFonts w:ascii="Arial" w:eastAsia="Times New Roman" w:hAnsi="Arial" w:cs="Arial"/>
          <w:lang w:eastAsia="pl-PL"/>
        </w:rPr>
      </w:pPr>
      <w:r>
        <w:rPr>
          <w:rFonts w:ascii="Arial" w:eastAsia="Times New Roman" w:hAnsi="Arial" w:cs="Arial"/>
          <w:lang w:eastAsia="pl-PL"/>
        </w:rPr>
        <w:t>4</w:t>
      </w:r>
      <w:r w:rsidRPr="001658E6">
        <w:rPr>
          <w:rFonts w:ascii="Arial" w:eastAsia="Times New Roman" w:hAnsi="Arial" w:cs="Arial"/>
          <w:lang w:eastAsia="pl-PL"/>
        </w:rPr>
        <w:t xml:space="preserve">. Powyższa cena obejmuje wszystkie koszty związane z </w:t>
      </w:r>
      <w:proofErr w:type="gramStart"/>
      <w:r w:rsidRPr="001658E6">
        <w:rPr>
          <w:rFonts w:ascii="Arial" w:eastAsia="Times New Roman" w:hAnsi="Arial" w:cs="Arial"/>
          <w:lang w:eastAsia="pl-PL"/>
        </w:rPr>
        <w:t>prawidłową  realizacją</w:t>
      </w:r>
      <w:proofErr w:type="gramEnd"/>
      <w:r w:rsidRPr="001658E6">
        <w:rPr>
          <w:rFonts w:ascii="Arial" w:eastAsia="Times New Roman" w:hAnsi="Arial" w:cs="Arial"/>
          <w:lang w:eastAsia="pl-PL"/>
        </w:rPr>
        <w:t xml:space="preserve"> przedmiotu niniejszej Umowy.</w:t>
      </w:r>
    </w:p>
    <w:p w:rsidR="00B1594C" w:rsidRPr="001658E6" w:rsidRDefault="00B1594C" w:rsidP="00B1594C">
      <w:pPr>
        <w:spacing w:after="0"/>
        <w:jc w:val="both"/>
        <w:rPr>
          <w:rFonts w:ascii="Arial" w:eastAsia="Times New Roman" w:hAnsi="Arial" w:cs="Arial"/>
          <w:lang w:eastAsia="pl-PL"/>
        </w:rPr>
      </w:pPr>
      <w:r>
        <w:rPr>
          <w:rFonts w:ascii="Arial" w:eastAsia="Times New Roman" w:hAnsi="Arial" w:cs="Arial"/>
          <w:lang w:eastAsia="pl-PL"/>
        </w:rPr>
        <w:t>5</w:t>
      </w:r>
      <w:r w:rsidRPr="001658E6">
        <w:rPr>
          <w:rFonts w:ascii="Arial" w:eastAsia="Times New Roman" w:hAnsi="Arial" w:cs="Arial"/>
          <w:lang w:eastAsia="pl-PL"/>
        </w:rPr>
        <w:t xml:space="preserve">. Wykonawca oświadcza, iż w kwocie określonej w ust. 1 uwzględnił ryzyko wynikające   z okoliczności nie dających się przewidzieć na etapie sporządzenia oferty </w:t>
      </w:r>
      <w:r w:rsidRPr="001658E6">
        <w:rPr>
          <w:rFonts w:ascii="Arial" w:eastAsia="Times New Roman" w:hAnsi="Arial" w:cs="Arial"/>
          <w:lang w:eastAsia="pl-PL"/>
        </w:rPr>
        <w:lastRenderedPageBreak/>
        <w:t>cenowej i nie będzie żądał podwyższenia wynagrodzenia. Niedoszacowanie, pominięcie oraz nienależyte rozpoznanie zakresu przedmiotu umowy nie może stanowić podstawy do żądania zmiany wynagrodzenia określonego w ust. 1.</w:t>
      </w:r>
    </w:p>
    <w:p w:rsidR="00B1594C" w:rsidRPr="001658E6" w:rsidRDefault="00B1594C" w:rsidP="00B1594C">
      <w:pPr>
        <w:spacing w:after="0"/>
        <w:jc w:val="both"/>
        <w:rPr>
          <w:rFonts w:ascii="Arial" w:eastAsia="Calibri" w:hAnsi="Arial" w:cs="Arial"/>
          <w:lang w:eastAsia="pl-PL"/>
        </w:rPr>
      </w:pPr>
      <w:r>
        <w:rPr>
          <w:rFonts w:ascii="Arial" w:eastAsia="Times New Roman" w:hAnsi="Arial" w:cs="Arial"/>
          <w:lang w:eastAsia="pl-PL"/>
        </w:rPr>
        <w:t>6</w:t>
      </w:r>
      <w:r w:rsidRPr="001658E6">
        <w:rPr>
          <w:rFonts w:ascii="Arial" w:eastAsia="Times New Roman" w:hAnsi="Arial" w:cs="Arial"/>
          <w:lang w:eastAsia="pl-PL"/>
        </w:rPr>
        <w:t xml:space="preserve">. </w:t>
      </w:r>
      <w:r w:rsidRPr="001658E6">
        <w:rPr>
          <w:rFonts w:ascii="Arial" w:eastAsia="Calibri" w:hAnsi="Arial" w:cs="Arial"/>
          <w:lang w:eastAsia="pl-PL"/>
        </w:rPr>
        <w:t>Zamawiający zastrzega sobie prawo do ograniczenia zakresu lub zmniejszenia ilości dostaw stanowiących przedmiot Umowy.  Wynagrodzenie Wykonawcy określone w § 4 ust. 1 Umowy może zostać zmniejszone maksymalnie o 30%, tj. do kwoty …………… zł netto, ……………</w:t>
      </w:r>
      <w:proofErr w:type="gramStart"/>
      <w:r w:rsidRPr="001658E6">
        <w:rPr>
          <w:rFonts w:ascii="Arial" w:eastAsia="Calibri" w:hAnsi="Arial" w:cs="Arial"/>
          <w:lang w:eastAsia="pl-PL"/>
        </w:rPr>
        <w:t>…….</w:t>
      </w:r>
      <w:proofErr w:type="gramEnd"/>
      <w:r w:rsidRPr="001658E6">
        <w:rPr>
          <w:rFonts w:ascii="Arial" w:eastAsia="Calibri" w:hAnsi="Arial" w:cs="Arial"/>
          <w:lang w:eastAsia="pl-PL"/>
        </w:rPr>
        <w:t>. zł brutto.</w:t>
      </w:r>
    </w:p>
    <w:p w:rsidR="00B1594C" w:rsidRPr="001658E6" w:rsidRDefault="00B1594C" w:rsidP="00B1594C">
      <w:pPr>
        <w:widowControl w:val="0"/>
        <w:tabs>
          <w:tab w:val="left" w:pos="284"/>
        </w:tabs>
        <w:spacing w:after="0"/>
        <w:jc w:val="both"/>
        <w:rPr>
          <w:rFonts w:ascii="Arial" w:eastAsia="Times New Roman" w:hAnsi="Arial" w:cs="Arial"/>
          <w:lang w:eastAsia="pl-PL"/>
        </w:rPr>
      </w:pPr>
      <w:r>
        <w:rPr>
          <w:rFonts w:ascii="Arial" w:eastAsia="Times New Roman" w:hAnsi="Arial" w:cs="Arial"/>
          <w:lang w:eastAsia="pl-PL"/>
        </w:rPr>
        <w:t>7</w:t>
      </w:r>
      <w:r w:rsidRPr="001658E6">
        <w:rPr>
          <w:rFonts w:ascii="Arial" w:eastAsia="Times New Roman" w:hAnsi="Arial" w:cs="Arial"/>
          <w:lang w:eastAsia="pl-PL"/>
        </w:rPr>
        <w:t>. Wykonawcy przysługiwać będzie wynagrodzenie za faktyczną ilość zrealizowanych dostaw, na podstawie faktur częściowych i faktury końcowej.</w:t>
      </w:r>
    </w:p>
    <w:p w:rsidR="00B1594C" w:rsidRPr="001658E6" w:rsidRDefault="00B1594C" w:rsidP="00B1594C">
      <w:pPr>
        <w:widowControl w:val="0"/>
        <w:tabs>
          <w:tab w:val="left" w:pos="284"/>
        </w:tabs>
        <w:spacing w:after="0"/>
        <w:ind w:right="34"/>
        <w:jc w:val="both"/>
        <w:rPr>
          <w:rFonts w:ascii="Arial" w:eastAsia="Times New Roman" w:hAnsi="Arial" w:cs="Arial"/>
          <w:lang w:eastAsia="pl-PL"/>
        </w:rPr>
      </w:pPr>
      <w:r>
        <w:rPr>
          <w:rFonts w:ascii="Arial" w:eastAsia="Times New Roman" w:hAnsi="Arial" w:cs="Arial"/>
          <w:lang w:eastAsia="pl-PL"/>
        </w:rPr>
        <w:t>8</w:t>
      </w:r>
      <w:r w:rsidRPr="001658E6">
        <w:rPr>
          <w:rFonts w:ascii="Arial" w:eastAsia="Times New Roman" w:hAnsi="Arial" w:cs="Arial"/>
          <w:lang w:eastAsia="pl-PL"/>
        </w:rPr>
        <w:t xml:space="preserve">. Podstawę do wystawienia każdej faktury stanowić będzie każdorazowo Protokołu Odbioru Towarów, o którym mowa w § 1 ust. 9 pkt </w:t>
      </w:r>
      <w:r>
        <w:rPr>
          <w:rFonts w:ascii="Arial" w:eastAsia="Times New Roman" w:hAnsi="Arial" w:cs="Arial"/>
          <w:lang w:eastAsia="pl-PL"/>
        </w:rPr>
        <w:t>2</w:t>
      </w:r>
      <w:r w:rsidRPr="001658E6">
        <w:rPr>
          <w:rFonts w:ascii="Arial" w:eastAsia="Times New Roman" w:hAnsi="Arial" w:cs="Arial"/>
          <w:lang w:eastAsia="pl-PL"/>
        </w:rPr>
        <w:t xml:space="preserve"> Umowy.</w:t>
      </w:r>
    </w:p>
    <w:p w:rsidR="00B1594C" w:rsidRPr="001658E6" w:rsidRDefault="00B1594C" w:rsidP="00B1594C">
      <w:pPr>
        <w:widowControl w:val="0"/>
        <w:tabs>
          <w:tab w:val="left" w:pos="284"/>
        </w:tabs>
        <w:spacing w:after="0"/>
        <w:ind w:right="34"/>
        <w:jc w:val="both"/>
        <w:rPr>
          <w:rFonts w:ascii="Arial" w:eastAsia="Times New Roman" w:hAnsi="Arial" w:cs="Arial"/>
          <w:color w:val="FF0000"/>
          <w:lang w:eastAsia="pl-PL"/>
        </w:rPr>
      </w:pPr>
    </w:p>
    <w:p w:rsidR="00B1594C" w:rsidRPr="001658E6" w:rsidRDefault="00B1594C" w:rsidP="00B1594C">
      <w:pPr>
        <w:spacing w:after="0"/>
        <w:jc w:val="center"/>
        <w:rPr>
          <w:rFonts w:ascii="Arial" w:eastAsia="Calibri" w:hAnsi="Arial" w:cs="Arial"/>
          <w:b/>
          <w:bCs/>
          <w:color w:val="000000"/>
        </w:rPr>
      </w:pPr>
      <w:r w:rsidRPr="001658E6">
        <w:rPr>
          <w:rFonts w:ascii="Arial" w:eastAsia="Calibri" w:hAnsi="Arial" w:cs="Arial"/>
          <w:b/>
          <w:bCs/>
          <w:color w:val="000000"/>
        </w:rPr>
        <w:t>§ 5.</w:t>
      </w:r>
    </w:p>
    <w:p w:rsidR="00B1594C" w:rsidRPr="001658E6" w:rsidRDefault="00B1594C" w:rsidP="00B1594C">
      <w:pPr>
        <w:spacing w:after="0"/>
        <w:jc w:val="center"/>
        <w:rPr>
          <w:rFonts w:ascii="Arial" w:eastAsia="Calibri" w:hAnsi="Arial" w:cs="Arial"/>
          <w:b/>
          <w:bCs/>
          <w:color w:val="000000"/>
        </w:rPr>
      </w:pPr>
      <w:r w:rsidRPr="001658E6">
        <w:rPr>
          <w:rFonts w:ascii="Arial" w:eastAsia="Calibri" w:hAnsi="Arial" w:cs="Arial"/>
          <w:b/>
          <w:bCs/>
          <w:color w:val="000000"/>
        </w:rPr>
        <w:t>Warunki płatności</w:t>
      </w:r>
    </w:p>
    <w:p w:rsidR="00B1594C" w:rsidRPr="001658E6" w:rsidRDefault="00B1594C" w:rsidP="00B1594C">
      <w:pPr>
        <w:spacing w:after="0"/>
        <w:jc w:val="both"/>
        <w:rPr>
          <w:rFonts w:ascii="Arial" w:eastAsia="Times New Roman" w:hAnsi="Arial" w:cs="Arial"/>
          <w:lang w:eastAsia="pl-PL"/>
        </w:rPr>
      </w:pPr>
    </w:p>
    <w:p w:rsidR="00B1594C" w:rsidRPr="001658E6" w:rsidRDefault="00B1594C" w:rsidP="00B1594C">
      <w:pPr>
        <w:spacing w:after="0"/>
        <w:jc w:val="both"/>
        <w:rPr>
          <w:rFonts w:ascii="Arial" w:eastAsia="Calibri" w:hAnsi="Arial" w:cs="Arial"/>
        </w:rPr>
      </w:pPr>
      <w:r w:rsidRPr="001658E6">
        <w:rPr>
          <w:rFonts w:ascii="Arial" w:eastAsia="Times New Roman" w:hAnsi="Arial" w:cs="Arial"/>
          <w:lang w:eastAsia="pl-PL"/>
        </w:rPr>
        <w:t xml:space="preserve">1. </w:t>
      </w:r>
      <w:r w:rsidRPr="001658E6">
        <w:rPr>
          <w:rFonts w:ascii="Arial" w:eastAsia="Calibri" w:hAnsi="Arial" w:cs="Arial"/>
          <w:lang w:eastAsia="pl-PL"/>
        </w:rPr>
        <w:t xml:space="preserve">Wynagrodzenie będzie płatne na podstawie prawidłowo wystawionej przez Wykonawcę </w:t>
      </w:r>
      <w:proofErr w:type="gramStart"/>
      <w:r w:rsidRPr="001658E6">
        <w:rPr>
          <w:rFonts w:ascii="Arial" w:eastAsia="Calibri" w:hAnsi="Arial" w:cs="Arial"/>
          <w:lang w:eastAsia="pl-PL"/>
        </w:rPr>
        <w:t>faktury,  w</w:t>
      </w:r>
      <w:proofErr w:type="gramEnd"/>
      <w:r w:rsidRPr="001658E6">
        <w:rPr>
          <w:rFonts w:ascii="Arial" w:eastAsia="Calibri" w:hAnsi="Arial" w:cs="Arial"/>
          <w:lang w:eastAsia="pl-PL"/>
        </w:rPr>
        <w:t xml:space="preserve"> terminie </w:t>
      </w:r>
      <w:r>
        <w:rPr>
          <w:rFonts w:ascii="Arial" w:eastAsia="Calibri" w:hAnsi="Arial" w:cs="Arial"/>
          <w:lang w:eastAsia="pl-PL"/>
        </w:rPr>
        <w:t>30</w:t>
      </w:r>
      <w:r w:rsidRPr="001658E6">
        <w:rPr>
          <w:rFonts w:ascii="Arial" w:eastAsia="Calibri" w:hAnsi="Arial" w:cs="Arial"/>
          <w:lang w:eastAsia="pl-PL"/>
        </w:rPr>
        <w:t xml:space="preserve"> dni od daty doręczenia faktury do siedziby Zamawiającego, na numer konta bankowego Wykonawcy </w:t>
      </w:r>
      <w:r>
        <w:rPr>
          <w:rFonts w:ascii="Arial" w:eastAsia="Calibri" w:hAnsi="Arial" w:cs="Arial"/>
          <w:lang w:eastAsia="pl-PL"/>
        </w:rPr>
        <w:t>Nr ……………………………………..</w:t>
      </w:r>
      <w:r w:rsidRPr="001658E6">
        <w:rPr>
          <w:rFonts w:ascii="Arial" w:eastAsia="Calibri" w:hAnsi="Arial" w:cs="Arial"/>
          <w:lang w:eastAsia="pl-PL"/>
        </w:rPr>
        <w:t>wskazany na fakturze.</w:t>
      </w:r>
    </w:p>
    <w:p w:rsidR="00B1594C" w:rsidRPr="001658E6" w:rsidRDefault="00B1594C" w:rsidP="00B1594C">
      <w:pPr>
        <w:spacing w:after="0"/>
        <w:jc w:val="both"/>
        <w:rPr>
          <w:rFonts w:ascii="Arial" w:eastAsia="Calibri" w:hAnsi="Arial" w:cs="Arial"/>
        </w:rPr>
      </w:pPr>
      <w:r w:rsidRPr="001658E6">
        <w:rPr>
          <w:rFonts w:ascii="Arial" w:eastAsia="Calibri" w:hAnsi="Arial" w:cs="Arial"/>
        </w:rPr>
        <w:t xml:space="preserve">2. </w:t>
      </w:r>
      <w:r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B1594C" w:rsidRPr="001658E6" w:rsidRDefault="00B1594C" w:rsidP="00B1594C">
      <w:pPr>
        <w:spacing w:after="0"/>
        <w:jc w:val="both"/>
        <w:rPr>
          <w:rFonts w:ascii="Arial" w:eastAsia="Calibri" w:hAnsi="Arial" w:cs="Arial"/>
        </w:rPr>
      </w:pPr>
      <w:r w:rsidRPr="001658E6">
        <w:rPr>
          <w:rFonts w:ascii="Arial" w:eastAsia="Calibri" w:hAnsi="Arial" w:cs="Arial"/>
        </w:rPr>
        <w:t xml:space="preserve">3. </w:t>
      </w:r>
      <w:r w:rsidRPr="001658E6">
        <w:rPr>
          <w:rFonts w:ascii="Arial" w:eastAsia="Calibri" w:hAnsi="Arial" w:cs="Arial"/>
          <w:lang w:eastAsia="pl-PL"/>
        </w:rPr>
        <w:t>Za datę dokonania płatności przyjmuje się dzień obciążenia rachunku bankowego Zamawiającego.</w:t>
      </w:r>
    </w:p>
    <w:p w:rsidR="00B1594C" w:rsidRPr="001658E6" w:rsidRDefault="00B1594C" w:rsidP="00B1594C">
      <w:pPr>
        <w:spacing w:after="0"/>
        <w:jc w:val="both"/>
        <w:rPr>
          <w:rFonts w:ascii="Arial" w:eastAsia="Calibri" w:hAnsi="Arial" w:cs="Arial"/>
        </w:rPr>
      </w:pPr>
      <w:r w:rsidRPr="001658E6">
        <w:rPr>
          <w:rFonts w:ascii="Arial" w:eastAsia="Calibri" w:hAnsi="Arial" w:cs="Arial"/>
        </w:rPr>
        <w:t xml:space="preserve">4. Wykonawca przyjmuje do wiadomości, że Zamawiający przy zapłacie wynagrodzenia będzie stosował mechanizm podzielonej płatności, o którym mowa w art. </w:t>
      </w:r>
      <w:r w:rsidRPr="001658E6">
        <w:rPr>
          <w:rFonts w:ascii="Arial" w:eastAsia="Calibri" w:hAnsi="Arial" w:cs="Arial"/>
          <w:color w:val="000000"/>
        </w:rPr>
        <w:t xml:space="preserve">108a ust. 1 ustawy z dnia 11 marca 2004 r. o podatku od towarów i usług (Dz. U. z 2020 r. poz. 106 z </w:t>
      </w:r>
      <w:proofErr w:type="spellStart"/>
      <w:r w:rsidRPr="001658E6">
        <w:rPr>
          <w:rFonts w:ascii="Arial" w:eastAsia="Calibri" w:hAnsi="Arial" w:cs="Arial"/>
          <w:color w:val="000000"/>
        </w:rPr>
        <w:t>późn</w:t>
      </w:r>
      <w:proofErr w:type="spellEnd"/>
      <w:r w:rsidRPr="001658E6">
        <w:rPr>
          <w:rFonts w:ascii="Arial" w:eastAsia="Calibri" w:hAnsi="Arial" w:cs="Arial"/>
          <w:color w:val="000000"/>
        </w:rPr>
        <w:t>. zm.).</w:t>
      </w:r>
    </w:p>
    <w:p w:rsidR="00B1594C" w:rsidRPr="001658E6" w:rsidRDefault="00B1594C" w:rsidP="00B1594C">
      <w:pPr>
        <w:spacing w:after="0"/>
        <w:jc w:val="both"/>
        <w:rPr>
          <w:rFonts w:ascii="Arial" w:eastAsia="Calibri" w:hAnsi="Arial" w:cs="Arial"/>
        </w:rPr>
      </w:pPr>
      <w:r w:rsidRPr="001658E6">
        <w:rPr>
          <w:rFonts w:ascii="Arial" w:eastAsia="Calibri" w:hAnsi="Arial" w:cs="Arial"/>
        </w:rPr>
        <w:t xml:space="preserve">5. </w:t>
      </w:r>
      <w:r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B1594C" w:rsidRPr="001658E6" w:rsidRDefault="00B1594C" w:rsidP="00B1594C">
      <w:pPr>
        <w:spacing w:after="0"/>
        <w:jc w:val="both"/>
        <w:rPr>
          <w:rFonts w:ascii="Arial" w:eastAsia="Times New Roman" w:hAnsi="Arial" w:cs="Arial"/>
          <w:lang w:eastAsia="pl-PL"/>
        </w:rPr>
      </w:pPr>
      <w:r w:rsidRPr="001658E6">
        <w:rPr>
          <w:rFonts w:ascii="Arial" w:eastAsia="Calibri" w:hAnsi="Arial" w:cs="Arial"/>
        </w:rPr>
        <w:t xml:space="preserve">6. </w:t>
      </w:r>
      <w:r w:rsidRPr="001658E6">
        <w:rPr>
          <w:rFonts w:ascii="Arial" w:eastAsia="Times New Roman" w:hAnsi="Arial" w:cs="Arial"/>
          <w:lang w:eastAsia="pl-PL"/>
        </w:rPr>
        <w:t>Wykonawca nie może, bez pisemnej zgody Zamawiającego przenieść wierzytelności pieniężnych wynikających z Umowy na podmiot lub osobę trzecią.</w:t>
      </w:r>
    </w:p>
    <w:p w:rsidR="00B1594C" w:rsidRPr="001658E6" w:rsidRDefault="00B1594C" w:rsidP="00B1594C">
      <w:pPr>
        <w:spacing w:after="0"/>
        <w:jc w:val="both"/>
        <w:rPr>
          <w:rFonts w:ascii="Arial" w:eastAsia="Times New Roman" w:hAnsi="Arial" w:cs="Arial"/>
          <w:lang w:eastAsia="pl-PL"/>
        </w:rPr>
      </w:pPr>
    </w:p>
    <w:p w:rsidR="00B1594C" w:rsidRPr="001658E6" w:rsidRDefault="00B1594C" w:rsidP="00B1594C">
      <w:pPr>
        <w:spacing w:after="0"/>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 6.</w:t>
      </w:r>
    </w:p>
    <w:p w:rsidR="00B1594C" w:rsidRPr="001658E6" w:rsidRDefault="00B1594C" w:rsidP="00B1594C">
      <w:pPr>
        <w:spacing w:after="0"/>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Podwykonawcy</w:t>
      </w:r>
    </w:p>
    <w:p w:rsidR="00B1594C" w:rsidRPr="001658E6" w:rsidRDefault="00B1594C" w:rsidP="00B1594C">
      <w:pPr>
        <w:spacing w:after="0"/>
        <w:jc w:val="center"/>
        <w:textAlignment w:val="baseline"/>
        <w:rPr>
          <w:rFonts w:ascii="Arial" w:eastAsia="NSimSun" w:hAnsi="Arial" w:cs="Arial"/>
          <w:b/>
          <w:bCs/>
          <w:color w:val="FF0000"/>
          <w:kern w:val="2"/>
          <w:lang w:eastAsia="zh-CN" w:bidi="hi-IN"/>
        </w:rPr>
      </w:pPr>
    </w:p>
    <w:p w:rsidR="00B1594C" w:rsidRPr="00A32FFF" w:rsidRDefault="00B1594C" w:rsidP="00B1594C">
      <w:pPr>
        <w:spacing w:after="0"/>
        <w:jc w:val="both"/>
        <w:textAlignment w:val="baseline"/>
        <w:rPr>
          <w:rFonts w:ascii="Arial" w:eastAsia="Times New Roman" w:hAnsi="Arial" w:cs="Arial"/>
          <w:kern w:val="2"/>
          <w:lang w:eastAsia="pl-PL" w:bidi="hi-IN"/>
        </w:rPr>
      </w:pPr>
      <w:r w:rsidRPr="00A32FFF">
        <w:rPr>
          <w:rFonts w:ascii="Arial" w:eastAsia="Times New Roman" w:hAnsi="Arial" w:cs="Arial"/>
          <w:kern w:val="2"/>
          <w:lang w:eastAsia="pl-PL" w:bidi="hi-IN"/>
        </w:rPr>
        <w:t xml:space="preserve">1. Wykonawca zobowiązuje się wykonać przedmiot Umowy co do zasady siłami własnymi/przy udziale Podwykonawców. </w:t>
      </w:r>
    </w:p>
    <w:p w:rsidR="00B1594C" w:rsidRPr="00A32FFF" w:rsidRDefault="00B1594C" w:rsidP="00B1594C">
      <w:pPr>
        <w:numPr>
          <w:ilvl w:val="0"/>
          <w:numId w:val="30"/>
        </w:numPr>
        <w:spacing w:after="0"/>
        <w:jc w:val="both"/>
        <w:textAlignment w:val="baseline"/>
        <w:rPr>
          <w:rFonts w:ascii="Arial" w:eastAsia="NSimSun" w:hAnsi="Arial" w:cs="Arial"/>
          <w:kern w:val="2"/>
          <w:lang w:eastAsia="zh-CN" w:bidi="hi-IN"/>
        </w:rPr>
      </w:pPr>
      <w:r w:rsidRPr="00A32FFF">
        <w:rPr>
          <w:rFonts w:ascii="Arial" w:eastAsia="Times New Roman" w:hAnsi="Arial" w:cs="Arial"/>
          <w:kern w:val="2"/>
          <w:lang w:eastAsia="pl-PL" w:bidi="hi-IN"/>
        </w:rPr>
        <w:t xml:space="preserve">W przypadku realizacji przedmiot Umowy z udziałem Podwykonawcy </w:t>
      </w:r>
      <w:r w:rsidRPr="00A32FFF">
        <w:rPr>
          <w:rFonts w:ascii="Arial" w:eastAsia="NSimSun" w:hAnsi="Arial" w:cs="Arial"/>
          <w:kern w:val="2"/>
          <w:lang w:eastAsia="zh-CN" w:bidi="hi-IN"/>
        </w:rPr>
        <w:t xml:space="preserve">kwota wynagrodzenia podwykonawcy nie powinna być </w:t>
      </w:r>
      <w:proofErr w:type="gramStart"/>
      <w:r w:rsidRPr="00A32FFF">
        <w:rPr>
          <w:rFonts w:ascii="Arial" w:eastAsia="NSimSun" w:hAnsi="Arial" w:cs="Arial"/>
          <w:kern w:val="2"/>
          <w:lang w:eastAsia="zh-CN" w:bidi="hi-IN"/>
        </w:rPr>
        <w:t>wyższa,</w:t>
      </w:r>
      <w:proofErr w:type="gramEnd"/>
      <w:r w:rsidRPr="00A32FFF">
        <w:rPr>
          <w:rFonts w:ascii="Arial" w:eastAsia="NSimSun" w:hAnsi="Arial" w:cs="Arial"/>
          <w:kern w:val="2"/>
          <w:lang w:eastAsia="zh-CN" w:bidi="hi-IN"/>
        </w:rPr>
        <w:t xml:space="preserve"> niż wartość danego zakresu dostaw wynikająca z oferty Wykonawcy.</w:t>
      </w:r>
    </w:p>
    <w:p w:rsidR="00B1594C" w:rsidRPr="00A32FFF" w:rsidRDefault="00B1594C" w:rsidP="00B1594C">
      <w:pPr>
        <w:numPr>
          <w:ilvl w:val="0"/>
          <w:numId w:val="30"/>
        </w:numPr>
        <w:spacing w:after="0"/>
        <w:jc w:val="both"/>
        <w:rPr>
          <w:rFonts w:ascii="Arial" w:eastAsia="Times New Roman" w:hAnsi="Arial" w:cs="Arial"/>
          <w:lang w:eastAsia="pl-PL"/>
        </w:rPr>
      </w:pPr>
      <w:r w:rsidRPr="00A32FFF">
        <w:rPr>
          <w:rFonts w:ascii="Arial" w:eastAsia="Times New Roman" w:hAnsi="Arial" w:cs="Arial"/>
          <w:lang w:eastAsia="pl-PL"/>
        </w:rPr>
        <w:t>Wykonywanie dostaw z udziałem Podwykonawcy może odbywać się wyłącznie na zasadach określonych w niniejszej Umowie oraz w kodeksie cywilnym.</w:t>
      </w:r>
    </w:p>
    <w:p w:rsidR="00B1594C" w:rsidRPr="00A32FFF" w:rsidRDefault="00B1594C" w:rsidP="00B1594C">
      <w:pPr>
        <w:numPr>
          <w:ilvl w:val="0"/>
          <w:numId w:val="30"/>
        </w:numPr>
        <w:spacing w:after="0"/>
        <w:jc w:val="both"/>
        <w:rPr>
          <w:rFonts w:ascii="Arial" w:eastAsia="Times New Roman" w:hAnsi="Arial" w:cs="Arial"/>
          <w:lang w:eastAsia="pl-PL"/>
        </w:rPr>
      </w:pPr>
      <w:r w:rsidRPr="00A32FFF">
        <w:rPr>
          <w:rFonts w:ascii="Arial" w:eastAsia="Times New Roman" w:hAnsi="Arial" w:cs="Arial"/>
          <w:lang w:eastAsia="pl-PL"/>
        </w:rPr>
        <w:t xml:space="preserve">Umowa o podwykonawstwo nie może zawierać postanowień kształtujących prawa i obowiązki Podwykonawcy, w zakresie kar umownych oraz postanowień </w:t>
      </w:r>
      <w:r w:rsidRPr="00A32FFF">
        <w:rPr>
          <w:rFonts w:ascii="Arial" w:eastAsia="Times New Roman" w:hAnsi="Arial" w:cs="Arial"/>
          <w:lang w:eastAsia="pl-PL"/>
        </w:rPr>
        <w:lastRenderedPageBreak/>
        <w:t>dotyczących warunków wypłaty wynagrodzenia, w sposób dla niego mniej korzystny niż prawa i obowiązki Wykonawcy, ukształtowane postanowieniami umowy zawartej między Zamawiającym     a Wykonawcą.</w:t>
      </w:r>
    </w:p>
    <w:p w:rsidR="00B1594C" w:rsidRPr="001658E6" w:rsidRDefault="00B1594C" w:rsidP="00B1594C">
      <w:pPr>
        <w:numPr>
          <w:ilvl w:val="0"/>
          <w:numId w:val="30"/>
        </w:numPr>
        <w:spacing w:after="0"/>
        <w:jc w:val="both"/>
        <w:rPr>
          <w:rFonts w:ascii="Arial" w:eastAsia="Times New Roman" w:hAnsi="Arial" w:cs="Arial"/>
          <w:lang w:eastAsia="pl-PL"/>
        </w:rPr>
      </w:pPr>
      <w:r w:rsidRPr="001658E6">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B1594C" w:rsidRPr="001658E6" w:rsidRDefault="00B1594C" w:rsidP="00B1594C">
      <w:pPr>
        <w:numPr>
          <w:ilvl w:val="0"/>
          <w:numId w:val="30"/>
        </w:numPr>
        <w:spacing w:after="0"/>
        <w:jc w:val="both"/>
        <w:rPr>
          <w:rFonts w:ascii="Arial" w:eastAsia="Times New Roman" w:hAnsi="Arial" w:cs="Arial"/>
          <w:lang w:eastAsia="pl-PL"/>
        </w:rPr>
      </w:pPr>
      <w:proofErr w:type="gramStart"/>
      <w:r w:rsidRPr="001658E6">
        <w:rPr>
          <w:rFonts w:ascii="Arial" w:eastAsia="Times New Roman" w:hAnsi="Arial" w:cs="Arial"/>
          <w:lang w:eastAsia="pl-PL"/>
        </w:rPr>
        <w:t>Powierzenie  wykonania</w:t>
      </w:r>
      <w:proofErr w:type="gramEnd"/>
      <w:r w:rsidRPr="001658E6">
        <w:rPr>
          <w:rFonts w:ascii="Arial" w:eastAsia="Times New Roman" w:hAnsi="Arial" w:cs="Arial"/>
          <w:lang w:eastAsia="pl-PL"/>
        </w:rPr>
        <w:t xml:space="preserve"> części zamówienia Podwykonawcom nie zwalnia Wykonawcy </w:t>
      </w:r>
    </w:p>
    <w:p w:rsidR="00B1594C" w:rsidRPr="001658E6" w:rsidRDefault="00B1594C" w:rsidP="00B1594C">
      <w:pPr>
        <w:spacing w:after="0"/>
        <w:jc w:val="both"/>
        <w:rPr>
          <w:rFonts w:ascii="Arial" w:eastAsia="Times New Roman" w:hAnsi="Arial" w:cs="Arial"/>
          <w:lang w:eastAsia="pl-PL"/>
        </w:rPr>
      </w:pPr>
      <w:r w:rsidRPr="001658E6">
        <w:rPr>
          <w:rFonts w:ascii="Arial" w:eastAsia="Times New Roman" w:hAnsi="Arial" w:cs="Arial"/>
          <w:lang w:eastAsia="pl-PL"/>
        </w:rPr>
        <w:t>z odpowiedzialności za należyte wykonanie przedmiotu Umowy.</w:t>
      </w:r>
    </w:p>
    <w:p w:rsidR="00B1594C" w:rsidRPr="001658E6" w:rsidRDefault="00B1594C" w:rsidP="00B1594C">
      <w:pPr>
        <w:numPr>
          <w:ilvl w:val="0"/>
          <w:numId w:val="30"/>
        </w:numPr>
        <w:contextualSpacing/>
        <w:jc w:val="both"/>
        <w:rPr>
          <w:rFonts w:ascii="Calibri" w:eastAsia="Calibri" w:hAnsi="Calibri" w:cs="Times New Roman"/>
          <w:lang w:eastAsia="pl-PL"/>
        </w:rPr>
      </w:pPr>
      <w:r w:rsidRPr="001658E6">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rsidR="00B1594C" w:rsidRPr="001658E6" w:rsidRDefault="00B1594C" w:rsidP="00B1594C">
      <w:pPr>
        <w:spacing w:after="0"/>
        <w:jc w:val="both"/>
        <w:rPr>
          <w:rFonts w:ascii="Arial" w:eastAsia="Times New Roman" w:hAnsi="Arial" w:cs="Arial"/>
          <w:lang w:eastAsia="pl-PL"/>
        </w:rPr>
      </w:pPr>
    </w:p>
    <w:p w:rsidR="00B1594C" w:rsidRPr="00B1594C" w:rsidRDefault="00B1594C" w:rsidP="00B1594C">
      <w:pPr>
        <w:spacing w:after="0"/>
        <w:jc w:val="center"/>
        <w:rPr>
          <w:rFonts w:ascii="Arial" w:eastAsia="Calibri" w:hAnsi="Arial" w:cs="Arial"/>
          <w:b/>
          <w:bCs/>
          <w:sz w:val="24"/>
          <w:szCs w:val="24"/>
        </w:rPr>
      </w:pPr>
      <w:r w:rsidRPr="00B1594C">
        <w:rPr>
          <w:rFonts w:ascii="Arial" w:eastAsia="Calibri" w:hAnsi="Arial" w:cs="Arial"/>
          <w:b/>
          <w:bCs/>
          <w:sz w:val="24"/>
          <w:szCs w:val="24"/>
        </w:rPr>
        <w:t>§ 7.</w:t>
      </w:r>
    </w:p>
    <w:p w:rsidR="00B1594C" w:rsidRPr="001658E6" w:rsidRDefault="00B1594C" w:rsidP="00B1594C">
      <w:pPr>
        <w:spacing w:after="0"/>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rsidR="00B1594C" w:rsidRPr="001658E6" w:rsidRDefault="00B1594C" w:rsidP="00B1594C">
      <w:pPr>
        <w:spacing w:after="0"/>
        <w:jc w:val="center"/>
        <w:rPr>
          <w:rFonts w:ascii="Arial" w:eastAsia="Times New Roman" w:hAnsi="Arial" w:cs="Arial"/>
          <w:b/>
          <w:lang w:eastAsia="pl-PL"/>
        </w:rPr>
      </w:pPr>
    </w:p>
    <w:p w:rsidR="00B1594C" w:rsidRPr="00321172" w:rsidRDefault="00B1594C" w:rsidP="00B1594C">
      <w:pPr>
        <w:numPr>
          <w:ilvl w:val="0"/>
          <w:numId w:val="145"/>
        </w:numPr>
        <w:spacing w:after="0"/>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 przepisach kodeksu cywilnego. </w:t>
      </w:r>
    </w:p>
    <w:p w:rsidR="00B1594C" w:rsidRPr="00321172" w:rsidRDefault="00B1594C" w:rsidP="00B1594C">
      <w:pPr>
        <w:numPr>
          <w:ilvl w:val="0"/>
          <w:numId w:val="145"/>
        </w:numPr>
        <w:spacing w:after="0"/>
        <w:ind w:left="0" w:firstLine="0"/>
        <w:jc w:val="both"/>
        <w:rPr>
          <w:rFonts w:ascii="Arial" w:eastAsia="Times New Roman" w:hAnsi="Arial" w:cs="Arial"/>
          <w:color w:val="000000"/>
        </w:rPr>
      </w:pPr>
      <w:r w:rsidRPr="00321172">
        <w:rPr>
          <w:rFonts w:ascii="Arial" w:eastAsia="Times New Roman" w:hAnsi="Arial" w:cs="Arial"/>
          <w:color w:val="000000"/>
        </w:rPr>
        <w:t xml:space="preserve">Zamawiający zgłaszać będzie wady Wykonawcy telefonicznie pod  </w:t>
      </w:r>
      <w:r w:rsidRPr="00321172">
        <w:rPr>
          <w:rFonts w:ascii="Arial" w:eastAsia="Times New Roman" w:hAnsi="Arial" w:cs="Arial"/>
          <w:color w:val="000000"/>
        </w:rPr>
        <w:br/>
        <w:t>nr tel.............................. lub faksem nr .................... lub pocztą elektroniczną na adres ……………………………</w:t>
      </w:r>
      <w:proofErr w:type="gramStart"/>
      <w:r w:rsidRPr="00321172">
        <w:rPr>
          <w:rFonts w:ascii="Arial" w:eastAsia="Times New Roman" w:hAnsi="Arial" w:cs="Arial"/>
          <w:color w:val="000000"/>
        </w:rPr>
        <w:t>…….</w:t>
      </w:r>
      <w:proofErr w:type="gramEnd"/>
      <w:r w:rsidRPr="00321172">
        <w:rPr>
          <w:rFonts w:ascii="Arial" w:eastAsia="Times New Roman" w:hAnsi="Arial" w:cs="Arial"/>
          <w:color w:val="000000"/>
        </w:rPr>
        <w:t xml:space="preserve">. a następnie bez zbędnej zwłoki na piśmie na adres .......................................................................................................................................     </w:t>
      </w:r>
    </w:p>
    <w:p w:rsidR="00B1594C" w:rsidRPr="00321172" w:rsidRDefault="00B1594C" w:rsidP="00B1594C">
      <w:pPr>
        <w:numPr>
          <w:ilvl w:val="0"/>
          <w:numId w:val="145"/>
        </w:numPr>
        <w:spacing w:after="0"/>
        <w:ind w:left="0" w:firstLine="0"/>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B1594C" w:rsidRPr="00321172" w:rsidRDefault="00B1594C" w:rsidP="00B1594C">
      <w:pPr>
        <w:numPr>
          <w:ilvl w:val="0"/>
          <w:numId w:val="145"/>
        </w:numPr>
        <w:spacing w:after="0"/>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w:t>
      </w:r>
      <w:proofErr w:type="gramStart"/>
      <w:r w:rsidRPr="00321172">
        <w:rPr>
          <w:rFonts w:ascii="Arial" w:eastAsia="Times New Roman" w:hAnsi="Arial" w:cs="Arial"/>
          <w:color w:val="000000"/>
        </w:rPr>
        <w:t>i  zgodne</w:t>
      </w:r>
      <w:proofErr w:type="gramEnd"/>
      <w:r w:rsidRPr="00321172">
        <w:rPr>
          <w:rFonts w:ascii="Arial" w:eastAsia="Times New Roman" w:hAnsi="Arial" w:cs="Arial"/>
          <w:color w:val="000000"/>
        </w:rPr>
        <w:t xml:space="preserve">    z opisem przedmiotu zamówienia. </w:t>
      </w:r>
    </w:p>
    <w:p w:rsidR="00B1594C" w:rsidRDefault="00B1594C" w:rsidP="00B1594C">
      <w:pPr>
        <w:numPr>
          <w:ilvl w:val="0"/>
          <w:numId w:val="145"/>
        </w:numPr>
        <w:spacing w:after="0"/>
        <w:ind w:left="0" w:firstLine="0"/>
        <w:jc w:val="both"/>
        <w:rPr>
          <w:rFonts w:ascii="Arial" w:eastAsia="Times New Roman" w:hAnsi="Arial" w:cs="Arial"/>
          <w:lang w:eastAsia="pl-PL"/>
        </w:rPr>
      </w:pPr>
      <w:r w:rsidRPr="00321172">
        <w:rPr>
          <w:rFonts w:ascii="Arial" w:eastAsia="Times New Roman" w:hAnsi="Arial" w:cs="Arial"/>
        </w:rPr>
        <w:t xml:space="preserve">W przypadku ujawnienia się wady w zakresie przedmiotowym objętym </w:t>
      </w:r>
      <w:r>
        <w:rPr>
          <w:rFonts w:ascii="Arial" w:eastAsia="Times New Roman" w:hAnsi="Arial" w:cs="Arial"/>
        </w:rPr>
        <w:t>rękojmią</w:t>
      </w:r>
      <w:r w:rsidRPr="00321172">
        <w:rPr>
          <w:rFonts w:ascii="Arial" w:eastAsia="Times New Roman" w:hAnsi="Arial" w:cs="Arial"/>
        </w:rPr>
        <w:t xml:space="preserve">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w:t>
      </w:r>
      <w:proofErr w:type="gramStart"/>
      <w:r w:rsidRPr="00321172">
        <w:rPr>
          <w:rFonts w:ascii="Arial" w:eastAsia="Times New Roman" w:hAnsi="Arial" w:cs="Arial"/>
        </w:rPr>
        <w:t>faksem,</w:t>
      </w:r>
      <w:proofErr w:type="gramEnd"/>
      <w:r w:rsidRPr="00321172">
        <w:rPr>
          <w:rFonts w:ascii="Arial" w:eastAsia="Times New Roman" w:hAnsi="Arial" w:cs="Arial"/>
        </w:rPr>
        <w:t xml:space="preserve"> lub pisemnie – zgodnie z danymi wskazanymi przez Wykonawcę w ust. </w:t>
      </w:r>
      <w:r>
        <w:rPr>
          <w:rFonts w:ascii="Arial" w:eastAsia="Times New Roman" w:hAnsi="Arial" w:cs="Arial"/>
        </w:rPr>
        <w:t>2</w:t>
      </w:r>
    </w:p>
    <w:p w:rsidR="00B1594C" w:rsidRPr="00321172" w:rsidRDefault="00B1594C" w:rsidP="00B1594C">
      <w:pPr>
        <w:numPr>
          <w:ilvl w:val="0"/>
          <w:numId w:val="145"/>
        </w:numPr>
        <w:spacing w:after="0"/>
        <w:ind w:left="0" w:firstLine="0"/>
        <w:jc w:val="both"/>
        <w:rPr>
          <w:rFonts w:ascii="Arial" w:eastAsia="Times New Roman" w:hAnsi="Arial" w:cs="Arial"/>
          <w:lang w:eastAsia="pl-PL"/>
        </w:rPr>
      </w:pPr>
      <w:r w:rsidRPr="00321172">
        <w:rPr>
          <w:rFonts w:ascii="Arial" w:eastAsia="Times New Roman" w:hAnsi="Arial" w:cs="Arial"/>
        </w:rPr>
        <w:t xml:space="preserve">Wykonawca zobowiązany jest usunąć na własny koszt zgłoszoną wadę </w:t>
      </w:r>
      <w:r w:rsidRPr="00321172">
        <w:rPr>
          <w:rFonts w:ascii="Arial" w:eastAsia="Times New Roman" w:hAnsi="Arial" w:cs="Arial"/>
        </w:rPr>
        <w:br/>
        <w:t xml:space="preserve">w terminie wynikającym </w:t>
      </w:r>
      <w:proofErr w:type="gramStart"/>
      <w:r w:rsidRPr="00321172">
        <w:rPr>
          <w:rFonts w:ascii="Arial" w:eastAsia="Times New Roman" w:hAnsi="Arial" w:cs="Arial"/>
        </w:rPr>
        <w:t>z  ust.</w:t>
      </w:r>
      <w:proofErr w:type="gramEnd"/>
      <w:r w:rsidRPr="00321172">
        <w:rPr>
          <w:rFonts w:ascii="Arial" w:eastAsia="Times New Roman" w:hAnsi="Arial" w:cs="Arial"/>
        </w:rPr>
        <w:t xml:space="preserve"> </w:t>
      </w:r>
      <w:r>
        <w:rPr>
          <w:rFonts w:ascii="Arial" w:eastAsia="Times New Roman" w:hAnsi="Arial" w:cs="Arial"/>
        </w:rPr>
        <w:t>7</w:t>
      </w:r>
      <w:r w:rsidRPr="00321172">
        <w:rPr>
          <w:rFonts w:ascii="Arial" w:eastAsia="Times New Roman" w:hAnsi="Arial" w:cs="Arial"/>
        </w:rPr>
        <w:t xml:space="preserve"> i ust.</w:t>
      </w:r>
      <w:r>
        <w:rPr>
          <w:rFonts w:ascii="Arial" w:eastAsia="Times New Roman" w:hAnsi="Arial" w:cs="Arial"/>
        </w:rPr>
        <w:t xml:space="preserve"> 8</w:t>
      </w:r>
      <w:r w:rsidRPr="00321172">
        <w:rPr>
          <w:rFonts w:ascii="Arial" w:eastAsia="Times New Roman" w:hAnsi="Arial" w:cs="Arial"/>
        </w:rPr>
        <w:t>.</w:t>
      </w:r>
    </w:p>
    <w:p w:rsidR="00B1594C" w:rsidRPr="00321172" w:rsidRDefault="00B1594C" w:rsidP="00B1594C">
      <w:pPr>
        <w:numPr>
          <w:ilvl w:val="0"/>
          <w:numId w:val="145"/>
        </w:numPr>
        <w:spacing w:after="0"/>
        <w:ind w:left="0" w:firstLine="0"/>
        <w:jc w:val="both"/>
        <w:rPr>
          <w:rFonts w:ascii="Arial" w:eastAsia="Times New Roman" w:hAnsi="Arial" w:cs="Arial"/>
          <w:color w:val="000000"/>
          <w:lang w:eastAsia="pl-PL"/>
        </w:rPr>
      </w:pPr>
      <w:r w:rsidRPr="00321172">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rsidR="00B1594C" w:rsidRPr="00321172" w:rsidRDefault="00B1594C" w:rsidP="00B1594C">
      <w:pPr>
        <w:numPr>
          <w:ilvl w:val="0"/>
          <w:numId w:val="145"/>
        </w:numPr>
        <w:spacing w:after="0"/>
        <w:ind w:left="0" w:firstLine="0"/>
        <w:jc w:val="both"/>
        <w:rPr>
          <w:rFonts w:ascii="Arial" w:eastAsia="Times New Roman" w:hAnsi="Arial" w:cs="Arial"/>
          <w:color w:val="000000"/>
          <w:lang w:eastAsia="pl-PL"/>
        </w:rPr>
      </w:pPr>
      <w:r w:rsidRPr="00321172">
        <w:rPr>
          <w:rFonts w:ascii="Arial" w:eastAsia="Times New Roman" w:hAnsi="Arial" w:cs="Arial"/>
          <w:color w:val="000000"/>
        </w:rPr>
        <w:t>Pozostałe wady nie skutkujące zagrożeniami wymienionymi p</w:t>
      </w:r>
      <w:r>
        <w:rPr>
          <w:rFonts w:ascii="Arial" w:eastAsia="Times New Roman" w:hAnsi="Arial" w:cs="Arial"/>
          <w:color w:val="000000"/>
        </w:rPr>
        <w:t xml:space="preserve">owyżej, </w:t>
      </w:r>
      <w:r w:rsidRPr="00321172">
        <w:rPr>
          <w:rFonts w:ascii="Arial" w:eastAsia="Times New Roman" w:hAnsi="Arial" w:cs="Arial"/>
          <w:color w:val="000000"/>
        </w:rPr>
        <w:t>Wykonawca usunie w terminie 14 dni kalendarzowych od daty zgłoszenia przez Zamawiającego.</w:t>
      </w:r>
    </w:p>
    <w:p w:rsidR="00B1594C" w:rsidRPr="00321172" w:rsidRDefault="00B1594C" w:rsidP="00B1594C">
      <w:pPr>
        <w:numPr>
          <w:ilvl w:val="0"/>
          <w:numId w:val="145"/>
        </w:numPr>
        <w:spacing w:after="0"/>
        <w:ind w:left="0" w:firstLine="0"/>
        <w:jc w:val="both"/>
        <w:rPr>
          <w:rFonts w:ascii="Arial" w:eastAsia="Times New Roman" w:hAnsi="Arial" w:cs="Arial"/>
          <w:color w:val="000000"/>
          <w:lang w:eastAsia="pl-PL"/>
        </w:rPr>
      </w:pPr>
      <w:r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rsidR="00B1594C" w:rsidRPr="00321172" w:rsidRDefault="00B1594C" w:rsidP="00B1594C">
      <w:pPr>
        <w:numPr>
          <w:ilvl w:val="0"/>
          <w:numId w:val="145"/>
        </w:numPr>
        <w:spacing w:after="0"/>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Jeżeli Wykonawca nie usunie wady w ustalonych terminach, Zamawiający po uprzednim wezwaniu Wykonawcy do usunięcia wady w terminie 14 dni kalendarzowych, będzie miał prawo usunąć wadę we własnym zakresie lub przez podmiot trzeci na </w:t>
      </w:r>
      <w:proofErr w:type="gramStart"/>
      <w:r w:rsidRPr="00321172">
        <w:rPr>
          <w:rFonts w:ascii="Arial" w:eastAsia="Times New Roman" w:hAnsi="Arial" w:cs="Arial"/>
          <w:color w:val="000000"/>
        </w:rPr>
        <w:t xml:space="preserve">koszt </w:t>
      </w:r>
      <w:r>
        <w:rPr>
          <w:rFonts w:ascii="Arial" w:eastAsia="Times New Roman" w:hAnsi="Arial" w:cs="Arial"/>
          <w:color w:val="000000"/>
        </w:rPr>
        <w:t xml:space="preserve"> </w:t>
      </w:r>
      <w:r w:rsidRPr="00321172">
        <w:rPr>
          <w:rFonts w:ascii="Arial" w:eastAsia="Times New Roman" w:hAnsi="Arial" w:cs="Arial"/>
          <w:color w:val="000000"/>
        </w:rPr>
        <w:t>i</w:t>
      </w:r>
      <w:proofErr w:type="gramEnd"/>
      <w:r w:rsidRPr="00321172">
        <w:rPr>
          <w:rFonts w:ascii="Arial" w:eastAsia="Times New Roman" w:hAnsi="Arial" w:cs="Arial"/>
          <w:color w:val="000000"/>
        </w:rPr>
        <w:t xml:space="preserve"> ryzyko Wykonawcy, bez konieczności uzyskiwania dodatkowej zgody Wykonawcy oraz upoważnienia sądu, bez utraty praw wynikających </w:t>
      </w:r>
      <w:r w:rsidRPr="00321172">
        <w:rPr>
          <w:rFonts w:ascii="Arial" w:eastAsia="Times New Roman" w:hAnsi="Arial" w:cs="Arial"/>
          <w:color w:val="000000"/>
        </w:rPr>
        <w:lastRenderedPageBreak/>
        <w:t xml:space="preserve">z rękojmi </w:t>
      </w:r>
      <w:r>
        <w:rPr>
          <w:rFonts w:ascii="Arial" w:eastAsia="Times New Roman" w:hAnsi="Arial" w:cs="Arial"/>
          <w:color w:val="000000"/>
        </w:rPr>
        <w:t>za wady</w:t>
      </w:r>
      <w:r w:rsidRPr="00321172">
        <w:rPr>
          <w:rFonts w:ascii="Arial" w:eastAsia="Times New Roman" w:hAnsi="Arial" w:cs="Arial"/>
          <w:color w:val="000000"/>
        </w:rPr>
        <w:t xml:space="preserve"> udzielonej przez Wykonawcę. Zamawiający wystawi Wykonawcy z tego tytułu stosowne wezwanie do zapłaty.</w:t>
      </w:r>
    </w:p>
    <w:p w:rsidR="00B1594C" w:rsidRPr="00321172" w:rsidRDefault="00B1594C" w:rsidP="00B1594C">
      <w:pPr>
        <w:numPr>
          <w:ilvl w:val="0"/>
          <w:numId w:val="145"/>
        </w:numPr>
        <w:spacing w:after="0"/>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 przypadku wymiany rzeczy na nową lub też po dokonaniu istotnych napraw </w:t>
      </w:r>
      <w:r>
        <w:rPr>
          <w:rFonts w:ascii="Arial" w:eastAsia="Times New Roman" w:hAnsi="Arial" w:cs="Arial"/>
          <w:color w:val="000000"/>
        </w:rPr>
        <w:t xml:space="preserve">                                     </w:t>
      </w:r>
      <w:r w:rsidRPr="00321172">
        <w:rPr>
          <w:rFonts w:ascii="Arial" w:eastAsia="Times New Roman" w:hAnsi="Arial" w:cs="Arial"/>
          <w:color w:val="000000"/>
        </w:rPr>
        <w:t xml:space="preserve">w rzeczy, termin </w:t>
      </w:r>
      <w:r>
        <w:rPr>
          <w:rFonts w:ascii="Arial" w:eastAsia="Times New Roman" w:hAnsi="Arial" w:cs="Arial"/>
          <w:color w:val="000000"/>
        </w:rPr>
        <w:t xml:space="preserve">rękojmi za wady </w:t>
      </w:r>
      <w:r w:rsidRPr="00321172">
        <w:rPr>
          <w:rFonts w:ascii="Arial" w:eastAsia="Times New Roman" w:hAnsi="Arial" w:cs="Arial"/>
          <w:color w:val="000000"/>
        </w:rPr>
        <w:t xml:space="preserve">i liczy się na nowo. W innych wypadkach termin gwarancji ulega przedłużeniu o czas, w ciągu którego wskutek wady rzeczy objętej </w:t>
      </w:r>
      <w:r>
        <w:rPr>
          <w:rFonts w:ascii="Arial" w:eastAsia="Times New Roman" w:hAnsi="Arial" w:cs="Arial"/>
          <w:color w:val="000000"/>
        </w:rPr>
        <w:t>rękojmią</w:t>
      </w:r>
      <w:r w:rsidRPr="00321172">
        <w:rPr>
          <w:rFonts w:ascii="Arial" w:eastAsia="Times New Roman" w:hAnsi="Arial" w:cs="Arial"/>
          <w:color w:val="000000"/>
        </w:rPr>
        <w:t xml:space="preserve"> uprawniony nie mógł z niej korzystać.</w:t>
      </w:r>
    </w:p>
    <w:p w:rsidR="00B1594C" w:rsidRPr="00321172" w:rsidRDefault="00B1594C" w:rsidP="00B1594C">
      <w:pPr>
        <w:numPr>
          <w:ilvl w:val="0"/>
          <w:numId w:val="145"/>
        </w:numPr>
        <w:spacing w:after="0"/>
        <w:ind w:left="0" w:firstLine="0"/>
        <w:jc w:val="both"/>
        <w:rPr>
          <w:rFonts w:ascii="Arial" w:eastAsia="Times New Roman" w:hAnsi="Arial" w:cs="Arial"/>
          <w:b/>
          <w:color w:val="000000"/>
          <w:lang w:eastAsia="pl-PL"/>
        </w:rPr>
      </w:pPr>
      <w:r w:rsidRPr="00321172">
        <w:rPr>
          <w:rFonts w:ascii="Arial" w:eastAsia="Times New Roman" w:hAnsi="Arial" w:cs="Arial"/>
          <w:color w:val="000000"/>
        </w:rPr>
        <w:t xml:space="preserve">Fakt skutecznego usunięcia wady każdorazowo wymaga potwierdzenia </w:t>
      </w:r>
      <w:r w:rsidRPr="00321172">
        <w:rPr>
          <w:rFonts w:ascii="Arial" w:eastAsia="Times New Roman" w:hAnsi="Arial" w:cs="Arial"/>
          <w:color w:val="000000"/>
        </w:rPr>
        <w:br/>
        <w:t>na piśmie przez Wykonawcę i Zamawiającego</w:t>
      </w:r>
      <w:r w:rsidRPr="00321172">
        <w:rPr>
          <w:rFonts w:ascii="Arial" w:eastAsia="Times New Roman" w:hAnsi="Arial" w:cs="Arial"/>
          <w:b/>
          <w:color w:val="000000"/>
        </w:rPr>
        <w:t>.</w:t>
      </w:r>
    </w:p>
    <w:p w:rsidR="00B1594C" w:rsidRPr="00321172" w:rsidRDefault="00B1594C" w:rsidP="00B1594C">
      <w:pPr>
        <w:numPr>
          <w:ilvl w:val="0"/>
          <w:numId w:val="145"/>
        </w:numPr>
        <w:spacing w:after="0"/>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rękojmi za wady także po terminie upływie ich terminu, jeżeli zgłosił wadę w przedmiocie Umowy przed upływem tego terminu.</w:t>
      </w:r>
    </w:p>
    <w:p w:rsidR="00B1594C" w:rsidRPr="00321172" w:rsidRDefault="00B1594C" w:rsidP="00B1594C">
      <w:pPr>
        <w:numPr>
          <w:ilvl w:val="0"/>
          <w:numId w:val="145"/>
        </w:numPr>
        <w:spacing w:after="0"/>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rsidR="00B1594C" w:rsidRPr="00321172" w:rsidRDefault="00B1594C" w:rsidP="00B1594C">
      <w:pPr>
        <w:numPr>
          <w:ilvl w:val="0"/>
          <w:numId w:val="145"/>
        </w:numPr>
        <w:spacing w:after="0"/>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rsidR="00B1594C" w:rsidRPr="00321172" w:rsidRDefault="00B1594C" w:rsidP="00B1594C">
      <w:pPr>
        <w:numPr>
          <w:ilvl w:val="0"/>
          <w:numId w:val="145"/>
        </w:numPr>
        <w:spacing w:after="0"/>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powstałych w trakcie realizacji dostaw lub stwierdzone przy odbiorach nie nadają się do usunięcia i uniemożliwiają one użytkowanie przedmiotu Umowy </w:t>
      </w:r>
      <w:proofErr w:type="gramStart"/>
      <w:r w:rsidRPr="00321172">
        <w:rPr>
          <w:rFonts w:ascii="Arial" w:eastAsia="Times New Roman" w:hAnsi="Arial" w:cs="Arial"/>
          <w:color w:val="000000"/>
          <w:lang w:eastAsia="pl-PL"/>
        </w:rPr>
        <w:t>zgodnie  z</w:t>
      </w:r>
      <w:proofErr w:type="gramEnd"/>
      <w:r w:rsidRPr="00321172">
        <w:rPr>
          <w:rFonts w:ascii="Arial" w:eastAsia="Times New Roman" w:hAnsi="Arial" w:cs="Arial"/>
          <w:color w:val="000000"/>
          <w:lang w:eastAsia="pl-PL"/>
        </w:rPr>
        <w:t xml:space="preserve"> przeznaczeniem, Zamawiający może żądać wykonania go po raz drugi na koszt Wykonawcy.</w:t>
      </w:r>
    </w:p>
    <w:p w:rsidR="00B1594C" w:rsidRPr="001658E6" w:rsidRDefault="00B1594C" w:rsidP="00B1594C">
      <w:pPr>
        <w:spacing w:after="0"/>
        <w:jc w:val="center"/>
        <w:rPr>
          <w:rFonts w:ascii="Arial" w:eastAsia="Times New Roman" w:hAnsi="Arial" w:cs="Arial"/>
          <w:b/>
          <w:color w:val="000000"/>
          <w:lang w:eastAsia="pl-PL"/>
        </w:rPr>
      </w:pPr>
    </w:p>
    <w:p w:rsidR="00B1594C" w:rsidRPr="001658E6" w:rsidRDefault="00B1594C" w:rsidP="00B1594C">
      <w:pPr>
        <w:keepNext/>
        <w:keepLines/>
        <w:spacing w:after="0"/>
        <w:contextualSpacing/>
        <w:outlineLvl w:val="0"/>
        <w:rPr>
          <w:rFonts w:ascii="Arial" w:eastAsia="MS Mincho" w:hAnsi="Arial" w:cs="Arial"/>
          <w:b/>
        </w:rPr>
      </w:pPr>
      <w:r w:rsidRPr="001658E6">
        <w:rPr>
          <w:rFonts w:ascii="Arial" w:eastAsia="Times New Roman" w:hAnsi="Arial" w:cs="Arial"/>
          <w:b/>
          <w:color w:val="000000"/>
          <w:lang w:eastAsia="pl-PL"/>
        </w:rPr>
        <w:t xml:space="preserve">                                                                       </w:t>
      </w:r>
      <w:r w:rsidRPr="001658E6">
        <w:rPr>
          <w:rFonts w:ascii="Arial" w:eastAsia="MS Mincho" w:hAnsi="Arial" w:cs="Arial"/>
          <w:b/>
        </w:rPr>
        <w:t>§ 8.</w:t>
      </w:r>
    </w:p>
    <w:p w:rsidR="00B1594C" w:rsidRPr="001658E6" w:rsidRDefault="00B1594C" w:rsidP="00B1594C">
      <w:pPr>
        <w:keepNext/>
        <w:keepLines/>
        <w:spacing w:after="0"/>
        <w:contextualSpacing/>
        <w:jc w:val="center"/>
        <w:outlineLvl w:val="0"/>
        <w:rPr>
          <w:rFonts w:ascii="Arial" w:eastAsia="MS Mincho" w:hAnsi="Arial" w:cs="Arial"/>
          <w:b/>
        </w:rPr>
      </w:pPr>
      <w:r w:rsidRPr="001658E6">
        <w:rPr>
          <w:rFonts w:ascii="Arial" w:eastAsia="MS Mincho" w:hAnsi="Arial" w:cs="Arial"/>
          <w:b/>
        </w:rPr>
        <w:t>Kary umowne</w:t>
      </w:r>
    </w:p>
    <w:p w:rsidR="00B1594C" w:rsidRPr="001658E6" w:rsidRDefault="00B1594C" w:rsidP="00B1594C">
      <w:pPr>
        <w:keepNext/>
        <w:keepLines/>
        <w:spacing w:after="0"/>
        <w:contextualSpacing/>
        <w:jc w:val="center"/>
        <w:outlineLvl w:val="0"/>
        <w:rPr>
          <w:rFonts w:ascii="Arial" w:eastAsia="MS Mincho" w:hAnsi="Arial" w:cs="Arial"/>
          <w:b/>
        </w:rPr>
      </w:pPr>
    </w:p>
    <w:p w:rsidR="00B1594C" w:rsidRPr="001658E6" w:rsidRDefault="00B1594C" w:rsidP="00B1594C">
      <w:pPr>
        <w:spacing w:after="0"/>
        <w:rPr>
          <w:rFonts w:ascii="Arial" w:eastAsia="Times New Roman" w:hAnsi="Arial" w:cs="Arial"/>
          <w:lang w:eastAsia="pl-PL"/>
        </w:rPr>
      </w:pPr>
      <w:r w:rsidRPr="001658E6">
        <w:rPr>
          <w:rFonts w:ascii="Arial" w:eastAsia="Times New Roman" w:hAnsi="Arial" w:cs="Arial"/>
          <w:lang w:eastAsia="pl-PL"/>
        </w:rPr>
        <w:t>Strony ustalają kary umowne z następujących tytułów:</w:t>
      </w:r>
    </w:p>
    <w:p w:rsidR="00B1594C" w:rsidRPr="001658E6" w:rsidRDefault="00B1594C" w:rsidP="00B1594C">
      <w:pPr>
        <w:numPr>
          <w:ilvl w:val="0"/>
          <w:numId w:val="20"/>
        </w:numPr>
        <w:spacing w:after="0"/>
        <w:jc w:val="both"/>
        <w:rPr>
          <w:rFonts w:ascii="Arial" w:eastAsia="Times New Roman" w:hAnsi="Arial" w:cs="Arial"/>
          <w:lang w:eastAsia="pl-PL"/>
        </w:rPr>
      </w:pPr>
      <w:r w:rsidRPr="001658E6">
        <w:rPr>
          <w:rFonts w:ascii="Arial" w:eastAsia="Times New Roman" w:hAnsi="Arial" w:cs="Arial"/>
          <w:lang w:eastAsia="pl-PL"/>
        </w:rPr>
        <w:t>Wykonawca zapłaci Zamawiającemu kary umowne:</w:t>
      </w:r>
    </w:p>
    <w:p w:rsidR="00B1594C" w:rsidRPr="001658E6" w:rsidRDefault="00B1594C" w:rsidP="00B1594C">
      <w:pPr>
        <w:numPr>
          <w:ilvl w:val="2"/>
          <w:numId w:val="21"/>
        </w:numPr>
        <w:spacing w:after="0"/>
        <w:jc w:val="both"/>
        <w:rPr>
          <w:rFonts w:ascii="Arial" w:eastAsia="Times New Roman" w:hAnsi="Arial" w:cs="Arial"/>
          <w:lang w:eastAsia="pl-PL"/>
        </w:rPr>
      </w:pPr>
      <w:r w:rsidRPr="001658E6">
        <w:rPr>
          <w:rFonts w:ascii="Arial" w:eastAsia="Times New Roman" w:hAnsi="Arial" w:cs="Arial"/>
          <w:lang w:eastAsia="pl-PL"/>
        </w:rPr>
        <w:t xml:space="preserve">za zwłokę w wykonaniu przedmiotu Umowy w terminie określonym w § 2 ust. </w:t>
      </w:r>
      <w:proofErr w:type="gramStart"/>
      <w:r w:rsidRPr="001658E6">
        <w:rPr>
          <w:rFonts w:ascii="Arial" w:eastAsia="Times New Roman" w:hAnsi="Arial" w:cs="Arial"/>
          <w:lang w:eastAsia="pl-PL"/>
        </w:rPr>
        <w:t>1  Umowy</w:t>
      </w:r>
      <w:proofErr w:type="gramEnd"/>
      <w:r w:rsidRPr="001658E6">
        <w:rPr>
          <w:rFonts w:ascii="Arial" w:eastAsia="Times New Roman" w:hAnsi="Arial" w:cs="Arial"/>
          <w:lang w:eastAsia="pl-PL"/>
        </w:rPr>
        <w:t xml:space="preserve">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upływu terminu zakończenia poszczególnych dostaw objętych niniejszą Umową,</w:t>
      </w:r>
    </w:p>
    <w:p w:rsidR="00B1594C" w:rsidRPr="001658E6" w:rsidRDefault="00B1594C" w:rsidP="00B1594C">
      <w:pPr>
        <w:numPr>
          <w:ilvl w:val="2"/>
          <w:numId w:val="21"/>
        </w:numPr>
        <w:spacing w:after="0"/>
        <w:jc w:val="both"/>
        <w:rPr>
          <w:rFonts w:ascii="Arial" w:eastAsia="Times New Roman" w:hAnsi="Arial" w:cs="Arial"/>
          <w:lang w:eastAsia="pl-PL"/>
        </w:rPr>
      </w:pPr>
      <w:r w:rsidRPr="001658E6">
        <w:rPr>
          <w:rFonts w:ascii="Arial" w:eastAsia="Times New Roman" w:hAnsi="Arial" w:cs="Arial"/>
          <w:lang w:eastAsia="pl-PL"/>
        </w:rPr>
        <w:t xml:space="preserve"> za zwłokę w usunięciu wad stwierdzonych w trakcie obioru dostawy oraz                                          w okresie rękojmi za wady - w wysokości 0,1% wartości wynagrodzenia brutto, określonego w § 4 ust. 1 Umowy, </w:t>
      </w:r>
      <w:r w:rsidRPr="001658E6">
        <w:rPr>
          <w:rFonts w:ascii="Arial" w:eastAsia="Times New Roman" w:hAnsi="Arial" w:cs="Arial"/>
          <w:b/>
          <w:lang w:eastAsia="pl-PL"/>
        </w:rPr>
        <w:t>za każdy dzień zwłoki</w:t>
      </w:r>
      <w:r w:rsidRPr="001658E6">
        <w:rPr>
          <w:rFonts w:ascii="Arial" w:eastAsia="Times New Roman" w:hAnsi="Arial" w:cs="Arial"/>
          <w:lang w:eastAsia="pl-PL"/>
        </w:rPr>
        <w:t>, liczony od dnia upływu terminu wyznaczonego na usunięcie wad,</w:t>
      </w:r>
    </w:p>
    <w:p w:rsidR="00B1594C" w:rsidRPr="001658E6" w:rsidRDefault="00B1594C" w:rsidP="00B1594C">
      <w:pPr>
        <w:numPr>
          <w:ilvl w:val="2"/>
          <w:numId w:val="21"/>
        </w:numPr>
        <w:spacing w:after="0"/>
        <w:jc w:val="both"/>
        <w:rPr>
          <w:rFonts w:ascii="Arial" w:eastAsia="Times New Roman" w:hAnsi="Arial" w:cs="Arial"/>
          <w:lang w:eastAsia="pl-PL"/>
        </w:rPr>
      </w:pPr>
      <w:r w:rsidRPr="001658E6">
        <w:rPr>
          <w:rFonts w:ascii="Arial" w:eastAsia="Times New Roman" w:hAnsi="Arial" w:cs="Arial"/>
          <w:lang w:eastAsia="pl-PL"/>
        </w:rPr>
        <w:t>za odstąpienie od Umowy przez Wykonawcę lub Zamawiającego z przyczyn leżący po stronie Wykonawcy - w wysokości 10 % wartości wynagrodzenia brutto określonego w § 4 ust. 1 Umowy.</w:t>
      </w:r>
    </w:p>
    <w:p w:rsidR="00B1594C" w:rsidRPr="001658E6" w:rsidRDefault="00B1594C" w:rsidP="00B1594C">
      <w:pPr>
        <w:spacing w:after="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rsidR="00B1594C" w:rsidRPr="001658E6" w:rsidRDefault="00B1594C" w:rsidP="00B1594C">
      <w:pPr>
        <w:numPr>
          <w:ilvl w:val="0"/>
          <w:numId w:val="21"/>
        </w:numPr>
        <w:tabs>
          <w:tab w:val="clear" w:pos="0"/>
        </w:tabs>
        <w:spacing w:after="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Zamawiającemu przysługuje prawo potrącania należności z tytułu kar umownych z należności wykonawcy za wykonany przedmiot Umowy i z każdej innej wierzytelności przysługującej mu od Wykonawcy, bez konieczności składania </w:t>
      </w:r>
      <w:r w:rsidRPr="001658E6">
        <w:rPr>
          <w:rFonts w:ascii="Arial" w:eastAsia="Times New Roman" w:hAnsi="Arial" w:cs="Arial"/>
          <w:kern w:val="2"/>
          <w:lang w:eastAsia="pl-PL" w:bidi="hi-IN"/>
        </w:rPr>
        <w:lastRenderedPageBreak/>
        <w:t>odrębnego oświadczenia</w:t>
      </w:r>
      <w:r>
        <w:rPr>
          <w:rFonts w:ascii="Arial" w:eastAsia="Times New Roman" w:hAnsi="Arial" w:cs="Arial"/>
          <w:kern w:val="2"/>
          <w:lang w:eastAsia="pl-PL" w:bidi="hi-IN"/>
        </w:rPr>
        <w:t xml:space="preserve"> </w:t>
      </w:r>
      <w:r w:rsidRPr="001658E6">
        <w:rPr>
          <w:rFonts w:ascii="Arial" w:eastAsia="Times New Roman" w:hAnsi="Arial" w:cs="Arial"/>
          <w:kern w:val="2"/>
          <w:lang w:eastAsia="pl-PL" w:bidi="hi-IN"/>
        </w:rPr>
        <w:t>o potrąceniu oraz bez wezwania do zapłaty, na co Wykonawca wyraża zgodę.</w:t>
      </w:r>
    </w:p>
    <w:p w:rsidR="00B1594C" w:rsidRPr="001658E6" w:rsidRDefault="00B1594C" w:rsidP="00B1594C">
      <w:pPr>
        <w:numPr>
          <w:ilvl w:val="0"/>
          <w:numId w:val="21"/>
        </w:numPr>
        <w:tabs>
          <w:tab w:val="clear" w:pos="0"/>
        </w:tabs>
        <w:spacing w:after="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B1594C" w:rsidRPr="001658E6" w:rsidRDefault="00B1594C" w:rsidP="00B1594C">
      <w:pPr>
        <w:numPr>
          <w:ilvl w:val="0"/>
          <w:numId w:val="21"/>
        </w:numPr>
        <w:tabs>
          <w:tab w:val="clear" w:pos="0"/>
        </w:tabs>
        <w:spacing w:after="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 xml:space="preserve">Łączna wysokość kar umownych o których mowa w </w:t>
      </w:r>
      <w:r w:rsidRPr="001658E6">
        <w:rPr>
          <w:rFonts w:ascii="Arial" w:eastAsia="Times New Roman" w:hAnsi="Arial" w:cs="Arial"/>
          <w:bCs/>
          <w:kern w:val="2"/>
          <w:lang w:eastAsia="pl-PL" w:bidi="hi-IN"/>
        </w:rPr>
        <w:t>§ 8 ust. 1 Umowy nie może przekroczyć 30% wynagrodzenia umownego brutto o którym mowa w § 4 ust. 1 Umowy.</w:t>
      </w:r>
    </w:p>
    <w:p w:rsidR="00B1594C" w:rsidRPr="001658E6" w:rsidRDefault="00B1594C" w:rsidP="00B1594C">
      <w:pPr>
        <w:numPr>
          <w:ilvl w:val="0"/>
          <w:numId w:val="21"/>
        </w:numPr>
        <w:tabs>
          <w:tab w:val="clear" w:pos="0"/>
        </w:tabs>
        <w:spacing w:after="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odstąpienia od Umowy przez którąkolwiek ze Stron kary umowne naliczone w okresie trwania Umowy nie podlegają zwrotowi.</w:t>
      </w:r>
    </w:p>
    <w:p w:rsidR="00B1594C" w:rsidRPr="001658E6" w:rsidRDefault="00B1594C" w:rsidP="00B1594C">
      <w:pPr>
        <w:numPr>
          <w:ilvl w:val="0"/>
          <w:numId w:val="21"/>
        </w:numPr>
        <w:tabs>
          <w:tab w:val="clear" w:pos="0"/>
        </w:tabs>
        <w:spacing w:after="0"/>
        <w:jc w:val="both"/>
        <w:textAlignment w:val="baseline"/>
        <w:rPr>
          <w:rFonts w:ascii="Arial" w:eastAsia="Times New Roman" w:hAnsi="Arial" w:cs="Arial"/>
          <w:kern w:val="2"/>
          <w:lang w:eastAsia="pl-PL" w:bidi="hi-IN"/>
        </w:rPr>
      </w:pPr>
      <w:r w:rsidRPr="001658E6">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B1594C" w:rsidRPr="001658E6" w:rsidRDefault="00B1594C" w:rsidP="00B1594C">
      <w:pPr>
        <w:spacing w:after="0"/>
        <w:jc w:val="both"/>
        <w:textAlignment w:val="baseline"/>
        <w:rPr>
          <w:rFonts w:ascii="Arial" w:eastAsia="Times New Roman" w:hAnsi="Arial" w:cs="Arial"/>
          <w:kern w:val="2"/>
          <w:lang w:eastAsia="pl-PL" w:bidi="hi-IN"/>
        </w:rPr>
      </w:pPr>
    </w:p>
    <w:p w:rsidR="00B1594C" w:rsidRPr="001658E6" w:rsidRDefault="00B1594C" w:rsidP="00B1594C">
      <w:pPr>
        <w:spacing w:after="0"/>
        <w:jc w:val="both"/>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xml:space="preserve">                                                                      § 9.</w:t>
      </w:r>
    </w:p>
    <w:p w:rsidR="00B1594C" w:rsidRPr="001658E6" w:rsidRDefault="00B1594C" w:rsidP="00B1594C">
      <w:pPr>
        <w:keepNext/>
        <w:keepLines/>
        <w:spacing w:after="0"/>
        <w:contextualSpacing/>
        <w:jc w:val="center"/>
        <w:outlineLvl w:val="0"/>
        <w:rPr>
          <w:rFonts w:ascii="Arial" w:eastAsia="Times New Roman" w:hAnsi="Arial" w:cs="Arial"/>
          <w:b/>
        </w:rPr>
      </w:pPr>
      <w:r w:rsidRPr="001658E6">
        <w:rPr>
          <w:rFonts w:ascii="Arial" w:eastAsia="Times New Roman" w:hAnsi="Arial" w:cs="Arial"/>
          <w:b/>
        </w:rPr>
        <w:t>Odstąpienie od Umowy</w:t>
      </w:r>
    </w:p>
    <w:p w:rsidR="00B1594C" w:rsidRPr="001658E6" w:rsidRDefault="00B1594C" w:rsidP="00B1594C">
      <w:pPr>
        <w:keepNext/>
        <w:keepLines/>
        <w:spacing w:after="0"/>
        <w:contextualSpacing/>
        <w:jc w:val="center"/>
        <w:outlineLvl w:val="0"/>
        <w:rPr>
          <w:rFonts w:ascii="Arial" w:eastAsia="Times New Roman" w:hAnsi="Arial" w:cs="Arial"/>
          <w:b/>
        </w:rPr>
      </w:pPr>
    </w:p>
    <w:p w:rsidR="00B1594C" w:rsidRPr="001658E6" w:rsidRDefault="00B1594C" w:rsidP="00B1594C">
      <w:pPr>
        <w:spacing w:after="0"/>
        <w:jc w:val="both"/>
        <w:rPr>
          <w:rFonts w:ascii="Arial" w:eastAsia="Times New Roman" w:hAnsi="Arial" w:cs="Arial"/>
          <w:color w:val="000000"/>
          <w:lang w:eastAsia="pl-PL"/>
        </w:rPr>
      </w:pPr>
      <w:r>
        <w:rPr>
          <w:rFonts w:ascii="Arial" w:eastAsia="Times New Roman" w:hAnsi="Arial" w:cs="Arial"/>
          <w:color w:val="000000"/>
          <w:lang w:eastAsia="pl-PL"/>
        </w:rPr>
        <w:t>1.</w:t>
      </w:r>
      <w:r w:rsidRPr="001658E6">
        <w:rPr>
          <w:rFonts w:ascii="Arial" w:eastAsia="Times New Roman" w:hAnsi="Arial" w:cs="Arial"/>
          <w:color w:val="000000"/>
          <w:lang w:eastAsia="pl-PL"/>
        </w:rPr>
        <w:t xml:space="preserve"> Strony postanawiają, że oprócz przypadków określonych w kodeksie cywilnym, Zamawiającemu przysługuje prawo odstąpienia od Umowy w całości albo w części </w:t>
      </w:r>
      <w:r>
        <w:rPr>
          <w:rFonts w:ascii="Arial" w:eastAsia="Times New Roman" w:hAnsi="Arial" w:cs="Arial"/>
          <w:color w:val="000000"/>
          <w:lang w:eastAsia="pl-PL"/>
        </w:rPr>
        <w:t xml:space="preserve">                                      </w:t>
      </w:r>
      <w:r w:rsidRPr="001658E6">
        <w:rPr>
          <w:rFonts w:ascii="Arial" w:eastAsia="Times New Roman" w:hAnsi="Arial" w:cs="Arial"/>
          <w:color w:val="000000"/>
          <w:lang w:eastAsia="pl-PL"/>
        </w:rPr>
        <w:t>w następujących przypadkach:</w:t>
      </w:r>
    </w:p>
    <w:p w:rsidR="00B1594C" w:rsidRPr="001658E6" w:rsidRDefault="00B1594C" w:rsidP="00B1594C">
      <w:pPr>
        <w:numPr>
          <w:ilvl w:val="0"/>
          <w:numId w:val="146"/>
        </w:numPr>
        <w:spacing w:after="0"/>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Zostanie wydany nakaz zajęcia majątku Wykonawcy lub przedsiębiorstwo Wykonawcy zostało zbyte lub wniesione apo</w:t>
      </w:r>
      <w:r>
        <w:rPr>
          <w:rFonts w:ascii="Arial" w:eastAsia="Times New Roman" w:hAnsi="Arial" w:cs="Arial"/>
          <w:color w:val="000000"/>
          <w:lang w:eastAsia="pl-PL"/>
        </w:rPr>
        <w:t>rtem do spółki prawa handlowego;</w:t>
      </w:r>
    </w:p>
    <w:p w:rsidR="00B1594C" w:rsidRPr="001658E6" w:rsidRDefault="00B1594C" w:rsidP="00B1594C">
      <w:pPr>
        <w:numPr>
          <w:ilvl w:val="0"/>
          <w:numId w:val="146"/>
        </w:numPr>
        <w:tabs>
          <w:tab w:val="num" w:pos="900"/>
        </w:tabs>
        <w:spacing w:after="0"/>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bez uzasadnionych przyczyn nie rozpoczął realizacji dostaw w ciągu </w:t>
      </w:r>
      <w:r>
        <w:rPr>
          <w:rFonts w:ascii="Arial" w:eastAsia="Times New Roman" w:hAnsi="Arial" w:cs="Arial"/>
          <w:color w:val="000000"/>
          <w:lang w:eastAsia="pl-PL"/>
        </w:rPr>
        <w:t>7</w:t>
      </w:r>
      <w:r w:rsidRPr="001658E6">
        <w:rPr>
          <w:rFonts w:ascii="Arial" w:eastAsia="Times New Roman" w:hAnsi="Arial" w:cs="Arial"/>
          <w:color w:val="000000"/>
          <w:lang w:eastAsia="pl-PL"/>
        </w:rPr>
        <w:t xml:space="preserve"> dni kalendarzowych od dnia zawarcia Umowy i nie rozpoczyna ic</w:t>
      </w:r>
      <w:r>
        <w:rPr>
          <w:rFonts w:ascii="Arial" w:eastAsia="Times New Roman" w:hAnsi="Arial" w:cs="Arial"/>
          <w:color w:val="000000"/>
          <w:lang w:eastAsia="pl-PL"/>
        </w:rPr>
        <w:t>h pomimo wezwania Zamawiającego;</w:t>
      </w:r>
    </w:p>
    <w:p w:rsidR="00B1594C" w:rsidRPr="001658E6" w:rsidRDefault="00B1594C" w:rsidP="00B1594C">
      <w:pPr>
        <w:numPr>
          <w:ilvl w:val="0"/>
          <w:numId w:val="146"/>
        </w:numPr>
        <w:spacing w:after="0"/>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przerwał realizację dostaw i nie realizuje ich przez okres </w:t>
      </w:r>
      <w:r>
        <w:rPr>
          <w:rFonts w:ascii="Arial" w:eastAsia="Times New Roman" w:hAnsi="Arial" w:cs="Arial"/>
          <w:color w:val="000000"/>
          <w:lang w:eastAsia="pl-PL"/>
        </w:rPr>
        <w:t>7</w:t>
      </w:r>
      <w:r w:rsidRPr="001658E6">
        <w:rPr>
          <w:rFonts w:ascii="Arial" w:eastAsia="Times New Roman" w:hAnsi="Arial" w:cs="Arial"/>
          <w:color w:val="000000"/>
          <w:lang w:eastAsia="pl-PL"/>
        </w:rPr>
        <w:t xml:space="preserve"> dni kalendarzowyc</w:t>
      </w:r>
      <w:r>
        <w:rPr>
          <w:rFonts w:ascii="Arial" w:eastAsia="Times New Roman" w:hAnsi="Arial" w:cs="Arial"/>
          <w:color w:val="000000"/>
          <w:lang w:eastAsia="pl-PL"/>
        </w:rPr>
        <w:t>h pomimo wezwania Zamawiającego;</w:t>
      </w:r>
    </w:p>
    <w:p w:rsidR="00B1594C" w:rsidRPr="001658E6" w:rsidRDefault="00B1594C" w:rsidP="00B1594C">
      <w:pPr>
        <w:numPr>
          <w:ilvl w:val="0"/>
          <w:numId w:val="146"/>
        </w:numPr>
        <w:spacing w:after="0"/>
        <w:ind w:left="709"/>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w:t>
      </w:r>
      <w:r>
        <w:rPr>
          <w:rFonts w:ascii="Arial" w:eastAsia="Times New Roman" w:hAnsi="Arial" w:cs="Arial"/>
          <w:color w:val="000000"/>
          <w:lang w:eastAsia="pl-PL"/>
        </w:rPr>
        <w:t>7</w:t>
      </w:r>
      <w:r w:rsidRPr="001658E6">
        <w:rPr>
          <w:rFonts w:ascii="Arial" w:eastAsia="Times New Roman" w:hAnsi="Arial" w:cs="Arial"/>
          <w:color w:val="000000"/>
          <w:lang w:eastAsia="pl-PL"/>
        </w:rPr>
        <w:t xml:space="preserve"> dni kalendarzowych </w:t>
      </w:r>
      <w:r w:rsidRPr="001658E6">
        <w:rPr>
          <w:rFonts w:ascii="Arial" w:eastAsia="Times New Roman" w:hAnsi="Arial" w:cs="Arial"/>
          <w:color w:val="000000"/>
          <w:lang w:eastAsia="pl-PL"/>
        </w:rPr>
        <w:br/>
        <w:t>w stosunku do terminów określonych w § 2 ust. 1 Umowy, z przyczyn niezależ</w:t>
      </w:r>
      <w:r>
        <w:rPr>
          <w:rFonts w:ascii="Arial" w:eastAsia="Times New Roman" w:hAnsi="Arial" w:cs="Arial"/>
          <w:color w:val="000000"/>
          <w:lang w:eastAsia="pl-PL"/>
        </w:rPr>
        <w:t>nych od    Zamawiającego;</w:t>
      </w:r>
    </w:p>
    <w:p w:rsidR="00B1594C" w:rsidRPr="001658E6" w:rsidRDefault="00B1594C" w:rsidP="00B1594C">
      <w:pPr>
        <w:numPr>
          <w:ilvl w:val="0"/>
          <w:numId w:val="146"/>
        </w:numPr>
        <w:spacing w:after="0"/>
        <w:ind w:left="709"/>
        <w:jc w:val="both"/>
        <w:rPr>
          <w:rFonts w:ascii="Arial" w:eastAsia="Times New Roman" w:hAnsi="Arial" w:cs="Arial"/>
          <w:color w:val="000000"/>
          <w:lang w:eastAsia="pl-PL"/>
        </w:rPr>
      </w:pPr>
      <w:r w:rsidRPr="001658E6">
        <w:rPr>
          <w:rFonts w:ascii="Arial" w:eastAsia="Droid Sans Fallback" w:hAnsi="Arial" w:cs="Arial"/>
          <w:kern w:val="2"/>
        </w:rPr>
        <w:t>dotychczasowy</w:t>
      </w:r>
      <w:r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w:t>
      </w:r>
      <w:proofErr w:type="gramStart"/>
      <w:r w:rsidRPr="001658E6">
        <w:rPr>
          <w:rFonts w:ascii="Arial" w:eastAsia="Times New Roman" w:hAnsi="Arial" w:cs="Arial"/>
          <w:lang w:eastAsia="pl-PL"/>
        </w:rPr>
        <w:t>mowa  w</w:t>
      </w:r>
      <w:proofErr w:type="gramEnd"/>
      <w:r w:rsidRPr="001658E6">
        <w:rPr>
          <w:rFonts w:ascii="Arial" w:eastAsia="Times New Roman" w:hAnsi="Arial" w:cs="Arial"/>
          <w:lang w:eastAsia="pl-PL"/>
        </w:rPr>
        <w:t xml:space="preserve"> § 4 ust. 1;</w:t>
      </w:r>
    </w:p>
    <w:p w:rsidR="00B1594C" w:rsidRPr="001658E6" w:rsidRDefault="00B1594C" w:rsidP="00B1594C">
      <w:pPr>
        <w:numPr>
          <w:ilvl w:val="0"/>
          <w:numId w:val="146"/>
        </w:numPr>
        <w:tabs>
          <w:tab w:val="num" w:pos="900"/>
        </w:tabs>
        <w:spacing w:after="0"/>
        <w:ind w:left="709"/>
        <w:contextualSpacing/>
        <w:jc w:val="both"/>
        <w:rPr>
          <w:rFonts w:ascii="Arial" w:eastAsia="Calibri" w:hAnsi="Arial" w:cs="Arial"/>
          <w:lang w:eastAsia="pl-PL"/>
        </w:rPr>
      </w:pPr>
      <w:r w:rsidRPr="001658E6">
        <w:rPr>
          <w:rFonts w:ascii="Arial" w:eastAsia="Calibri" w:hAnsi="Arial" w:cs="Arial"/>
          <w:lang w:eastAsia="pl-PL"/>
        </w:rPr>
        <w:t xml:space="preserve">Wykonawca wykonuje dostawy niezgodnie z Umową, złożoną ofertą, </w:t>
      </w:r>
      <w:r>
        <w:rPr>
          <w:rFonts w:ascii="Arial" w:eastAsia="Calibri" w:hAnsi="Arial" w:cs="Arial"/>
          <w:lang w:eastAsia="pl-PL"/>
        </w:rPr>
        <w:t>zapytaniem ofertowym</w:t>
      </w:r>
      <w:r w:rsidRPr="001658E6">
        <w:rPr>
          <w:rFonts w:ascii="Arial" w:eastAsia="Calibri" w:hAnsi="Arial" w:cs="Arial"/>
          <w:lang w:eastAsia="pl-PL"/>
        </w:rPr>
        <w:t xml:space="preserve"> oraz opisem przedmiotu zamówienia i nie usunie naruszeń w wyznaczonym terminie pomimo wezwania Zamawiającego;</w:t>
      </w:r>
    </w:p>
    <w:p w:rsidR="00B1594C" w:rsidRPr="001658E6" w:rsidRDefault="00B1594C" w:rsidP="00B1594C">
      <w:pPr>
        <w:numPr>
          <w:ilvl w:val="0"/>
          <w:numId w:val="146"/>
        </w:numPr>
        <w:spacing w:after="0"/>
        <w:ind w:left="709"/>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rsidR="00B1594C" w:rsidRPr="001658E6" w:rsidRDefault="00B1594C" w:rsidP="00B1594C">
      <w:pPr>
        <w:numPr>
          <w:ilvl w:val="0"/>
          <w:numId w:val="146"/>
        </w:numPr>
        <w:tabs>
          <w:tab w:val="num" w:pos="900"/>
        </w:tabs>
        <w:spacing w:after="0"/>
        <w:ind w:left="709"/>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Pr>
          <w:rFonts w:ascii="Arial" w:eastAsia="Calibri" w:hAnsi="Arial" w:cs="Arial"/>
        </w:rPr>
        <w:t>Umowy</w:t>
      </w:r>
      <w:r w:rsidRPr="001658E6">
        <w:rPr>
          <w:rFonts w:ascii="Arial" w:eastAsia="Calibri" w:hAnsi="Arial" w:cs="Arial"/>
        </w:rPr>
        <w:t>.</w:t>
      </w:r>
    </w:p>
    <w:p w:rsidR="00B1594C" w:rsidRPr="006610C5" w:rsidRDefault="00B1594C" w:rsidP="00B1594C">
      <w:pPr>
        <w:pStyle w:val="Akapitzlist"/>
        <w:numPr>
          <w:ilvl w:val="0"/>
          <w:numId w:val="20"/>
        </w:numPr>
        <w:spacing w:line="276" w:lineRule="auto"/>
        <w:ind w:left="0" w:firstLine="0"/>
        <w:contextualSpacing/>
        <w:jc w:val="both"/>
        <w:rPr>
          <w:rFonts w:ascii="Arial" w:hAnsi="Arial" w:cs="Arial"/>
          <w:color w:val="000000"/>
          <w:sz w:val="22"/>
          <w:szCs w:val="22"/>
        </w:rPr>
      </w:pPr>
      <w:r w:rsidRPr="006610C5">
        <w:rPr>
          <w:rFonts w:ascii="Arial" w:hAnsi="Arial" w:cs="Arial"/>
          <w:color w:val="000000"/>
          <w:sz w:val="22"/>
          <w:szCs w:val="22"/>
        </w:rPr>
        <w:t>Odstąpienie od Umowy z przyczyn określonych w ust. 1 powinno nastąpić w terminie 30 dni kalendarzowych od powzięcia wiadomości o okolicznościach uzasadniających odstąpienie od Umowy.</w:t>
      </w:r>
    </w:p>
    <w:p w:rsidR="00B1594C" w:rsidRPr="001658E6" w:rsidRDefault="00B1594C" w:rsidP="00B1594C">
      <w:pPr>
        <w:numPr>
          <w:ilvl w:val="0"/>
          <w:numId w:val="20"/>
        </w:numPr>
        <w:tabs>
          <w:tab w:val="clear" w:pos="340"/>
        </w:tabs>
        <w:spacing w:after="0"/>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Odstąpienie od Umowy powinno nastąpić w formie pisemnej z podaniem uzasadnienia pod rygorem nieważności.</w:t>
      </w:r>
    </w:p>
    <w:p w:rsidR="00B1594C" w:rsidRPr="001658E6" w:rsidRDefault="00B1594C" w:rsidP="00B1594C">
      <w:pPr>
        <w:numPr>
          <w:ilvl w:val="0"/>
          <w:numId w:val="20"/>
        </w:numPr>
        <w:tabs>
          <w:tab w:val="clear" w:pos="340"/>
        </w:tabs>
        <w:spacing w:after="0"/>
        <w:ind w:left="0" w:firstLine="0"/>
        <w:jc w:val="both"/>
        <w:rPr>
          <w:rFonts w:ascii="Arial" w:eastAsia="Times New Roman" w:hAnsi="Arial" w:cs="Arial"/>
          <w:color w:val="000000"/>
          <w:lang w:eastAsia="pl-PL"/>
        </w:rPr>
      </w:pPr>
      <w:r w:rsidRPr="001658E6">
        <w:rPr>
          <w:rFonts w:ascii="Arial" w:eastAsia="Times New Roman" w:hAnsi="Arial" w:cs="Arial"/>
          <w:color w:val="000000"/>
          <w:lang w:eastAsia="pl-PL"/>
        </w:rPr>
        <w:lastRenderedPageBreak/>
        <w:t xml:space="preserve">Odstąpienie od Umowy będzie wywierało skutek pomiędzy stronami Umowy z </w:t>
      </w:r>
      <w:proofErr w:type="gramStart"/>
      <w:r w:rsidRPr="001658E6">
        <w:rPr>
          <w:rFonts w:ascii="Arial" w:eastAsia="Times New Roman" w:hAnsi="Arial" w:cs="Arial"/>
          <w:color w:val="000000"/>
          <w:lang w:eastAsia="pl-PL"/>
        </w:rPr>
        <w:t>chwilą  doręczenia</w:t>
      </w:r>
      <w:proofErr w:type="gramEnd"/>
      <w:r w:rsidRPr="001658E6">
        <w:rPr>
          <w:rFonts w:ascii="Arial" w:eastAsia="Times New Roman" w:hAnsi="Arial" w:cs="Arial"/>
          <w:color w:val="000000"/>
          <w:lang w:eastAsia="pl-PL"/>
        </w:rPr>
        <w:t xml:space="preserve">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B1594C" w:rsidRPr="001658E6" w:rsidRDefault="00B1594C" w:rsidP="00B1594C">
      <w:pPr>
        <w:numPr>
          <w:ilvl w:val="0"/>
          <w:numId w:val="20"/>
        </w:numPr>
        <w:tabs>
          <w:tab w:val="clear" w:pos="340"/>
        </w:tabs>
        <w:spacing w:after="0"/>
        <w:ind w:left="0" w:firstLine="0"/>
        <w:contextualSpacing/>
        <w:jc w:val="both"/>
        <w:rPr>
          <w:rFonts w:ascii="Arial" w:eastAsia="Calibri" w:hAnsi="Arial" w:cs="Arial"/>
        </w:rPr>
      </w:pPr>
      <w:r w:rsidRPr="001658E6">
        <w:rPr>
          <w:rFonts w:ascii="Arial" w:eastAsia="Calibri" w:hAnsi="Arial" w:cs="Arial"/>
        </w:rPr>
        <w:t xml:space="preserve">W przypadkach, o których mowa powyżej, Wykonawca może żądać jedynie wynagrodzenia </w:t>
      </w:r>
      <w:proofErr w:type="gramStart"/>
      <w:r w:rsidRPr="001658E6">
        <w:rPr>
          <w:rFonts w:ascii="Arial" w:eastAsia="Calibri" w:hAnsi="Arial" w:cs="Arial"/>
        </w:rPr>
        <w:t>należnego  z</w:t>
      </w:r>
      <w:proofErr w:type="gramEnd"/>
      <w:r w:rsidRPr="001658E6">
        <w:rPr>
          <w:rFonts w:ascii="Arial" w:eastAsia="Calibri" w:hAnsi="Arial" w:cs="Arial"/>
        </w:rPr>
        <w:t xml:space="preserve"> tytułu wykonanej części umowy.</w:t>
      </w:r>
    </w:p>
    <w:p w:rsidR="00B1594C" w:rsidRPr="001658E6" w:rsidRDefault="00B1594C" w:rsidP="00B1594C">
      <w:pPr>
        <w:numPr>
          <w:ilvl w:val="0"/>
          <w:numId w:val="20"/>
        </w:numPr>
        <w:tabs>
          <w:tab w:val="clear" w:pos="340"/>
        </w:tabs>
        <w:spacing w:after="0"/>
        <w:ind w:left="284" w:hanging="284"/>
        <w:contextualSpacing/>
        <w:jc w:val="both"/>
        <w:rPr>
          <w:rFonts w:ascii="Arial" w:eastAsia="Calibri" w:hAnsi="Arial" w:cs="Arial"/>
        </w:rPr>
      </w:pPr>
      <w:r w:rsidRPr="001658E6">
        <w:rPr>
          <w:rFonts w:ascii="Arial" w:eastAsia="Times New Roman" w:hAnsi="Arial" w:cs="Arial"/>
          <w:lang w:eastAsia="pl-PL" w:bidi="he-IL"/>
        </w:rPr>
        <w:t>Każda ze Stron ma możliwość odstąpienia od Umowy w całości lub w części.</w:t>
      </w:r>
    </w:p>
    <w:p w:rsidR="00B1594C" w:rsidRDefault="00B1594C" w:rsidP="00B1594C">
      <w:pPr>
        <w:spacing w:after="0" w:line="240" w:lineRule="auto"/>
        <w:rPr>
          <w:rFonts w:ascii="Arial" w:eastAsia="Times New Roman" w:hAnsi="Arial" w:cs="Arial"/>
          <w:lang w:eastAsia="pl-PL" w:bidi="he-IL"/>
        </w:rPr>
      </w:pPr>
    </w:p>
    <w:p w:rsidR="00B1594C" w:rsidRPr="001658E6" w:rsidRDefault="00B1594C" w:rsidP="00B1594C">
      <w:pPr>
        <w:spacing w:after="0" w:line="240" w:lineRule="auto"/>
        <w:rPr>
          <w:rFonts w:ascii="Arial" w:eastAsia="Times New Roman" w:hAnsi="Arial" w:cs="Arial"/>
          <w:lang w:eastAsia="pl-PL" w:bidi="he-IL"/>
        </w:rPr>
      </w:pPr>
    </w:p>
    <w:p w:rsidR="00B1594C" w:rsidRPr="001658E6" w:rsidRDefault="00B1594C" w:rsidP="00B1594C">
      <w:pPr>
        <w:spacing w:after="0" w:line="240" w:lineRule="auto"/>
        <w:rPr>
          <w:rFonts w:ascii="Arial" w:eastAsia="Calibri" w:hAnsi="Arial" w:cs="Arial"/>
          <w:b/>
          <w:bCs/>
        </w:rPr>
      </w:pPr>
      <w:r w:rsidRPr="001658E6">
        <w:rPr>
          <w:rFonts w:ascii="Arial" w:eastAsia="Calibri" w:hAnsi="Arial" w:cs="Arial"/>
          <w:b/>
          <w:bCs/>
        </w:rPr>
        <w:t xml:space="preserve">                                                                       § 10.</w:t>
      </w:r>
    </w:p>
    <w:p w:rsidR="00B1594C" w:rsidRPr="001658E6" w:rsidRDefault="00B1594C" w:rsidP="00B1594C">
      <w:pPr>
        <w:spacing w:after="0" w:line="240" w:lineRule="auto"/>
        <w:jc w:val="center"/>
        <w:rPr>
          <w:rFonts w:ascii="Arial" w:eastAsia="Calibri" w:hAnsi="Arial" w:cs="Arial"/>
          <w:b/>
          <w:bCs/>
        </w:rPr>
      </w:pPr>
      <w:r w:rsidRPr="001658E6">
        <w:rPr>
          <w:rFonts w:ascii="Arial" w:eastAsia="Calibri" w:hAnsi="Arial" w:cs="Arial"/>
          <w:b/>
          <w:bCs/>
        </w:rPr>
        <w:t xml:space="preserve">  Zmiana Umowy</w:t>
      </w:r>
    </w:p>
    <w:p w:rsidR="00B1594C" w:rsidRPr="001658E6" w:rsidRDefault="00B1594C" w:rsidP="00B1594C">
      <w:pPr>
        <w:spacing w:after="0" w:line="240" w:lineRule="auto"/>
        <w:jc w:val="center"/>
        <w:rPr>
          <w:rFonts w:ascii="Arial" w:eastAsia="Calibri" w:hAnsi="Arial" w:cs="Arial"/>
        </w:rPr>
      </w:pPr>
    </w:p>
    <w:p w:rsidR="00B1594C" w:rsidRPr="006610C5" w:rsidRDefault="00B1594C" w:rsidP="00B1594C">
      <w:pPr>
        <w:pStyle w:val="Akapitzlist"/>
        <w:spacing w:line="276" w:lineRule="auto"/>
        <w:ind w:left="0"/>
        <w:jc w:val="both"/>
        <w:rPr>
          <w:rFonts w:ascii="Arial" w:hAnsi="Arial" w:cs="Arial"/>
          <w:sz w:val="22"/>
          <w:szCs w:val="22"/>
        </w:rPr>
      </w:pPr>
      <w:r>
        <w:rPr>
          <w:rFonts w:ascii="Arial" w:hAnsi="Arial" w:cs="Arial"/>
        </w:rPr>
        <w:t>1.</w:t>
      </w:r>
      <w:r w:rsidRPr="006610C5">
        <w:rPr>
          <w:rFonts w:ascii="Arial" w:hAnsi="Arial" w:cs="Arial"/>
          <w:color w:val="FFFFFF" w:themeColor="background1"/>
          <w:sz w:val="22"/>
          <w:szCs w:val="22"/>
        </w:rPr>
        <w:t>77</w:t>
      </w:r>
      <w:r w:rsidRPr="006610C5">
        <w:rPr>
          <w:rFonts w:ascii="Arial" w:hAnsi="Arial" w:cs="Arial"/>
          <w:sz w:val="22"/>
          <w:szCs w:val="22"/>
        </w:rPr>
        <w:t>Wszelkie zmiany treści zawartej Umowy w mogą być dokonane jedynie zgodnie                                   z niniejszą Umową za zgodą obu stron wyrażoną w aneksie do Umowy, sporządzonym                             w formie pisemnej pod rygorem nieważności.</w:t>
      </w:r>
    </w:p>
    <w:p w:rsidR="00B1594C" w:rsidRPr="00D7341E" w:rsidRDefault="00B1594C" w:rsidP="00B1594C">
      <w:pPr>
        <w:spacing w:after="0"/>
        <w:contextualSpacing/>
        <w:jc w:val="both"/>
        <w:rPr>
          <w:rFonts w:ascii="Arial" w:eastAsia="Calibri" w:hAnsi="Arial" w:cs="Arial"/>
          <w:color w:val="000000"/>
        </w:rPr>
      </w:pPr>
      <w:r>
        <w:rPr>
          <w:rFonts w:ascii="Arial" w:eastAsia="Calibri" w:hAnsi="Arial" w:cs="Arial"/>
          <w:color w:val="000000"/>
        </w:rPr>
        <w:t>2.</w:t>
      </w:r>
      <w:r w:rsidRPr="00B97A8F">
        <w:rPr>
          <w:rFonts w:ascii="Arial" w:eastAsia="Calibri" w:hAnsi="Arial" w:cs="Arial"/>
          <w:color w:val="FFFFFF" w:themeColor="background1"/>
        </w:rPr>
        <w:t>iig</w:t>
      </w:r>
      <w:r>
        <w:rPr>
          <w:rFonts w:ascii="Arial" w:eastAsia="Calibri" w:hAnsi="Arial" w:cs="Arial"/>
          <w:color w:val="000000"/>
        </w:rPr>
        <w:t xml:space="preserve">Strony </w:t>
      </w:r>
      <w:r w:rsidRPr="00D7341E">
        <w:rPr>
          <w:rFonts w:ascii="Arial" w:eastAsia="Calibri" w:hAnsi="Arial" w:cs="Arial"/>
          <w:color w:val="000000"/>
        </w:rPr>
        <w:t>przewiduj</w:t>
      </w:r>
      <w:r>
        <w:rPr>
          <w:rFonts w:ascii="Arial" w:eastAsia="Calibri" w:hAnsi="Arial" w:cs="Arial"/>
          <w:color w:val="000000"/>
        </w:rPr>
        <w:t>ą</w:t>
      </w:r>
      <w:r w:rsidRPr="00D7341E">
        <w:rPr>
          <w:rFonts w:ascii="Arial" w:eastAsia="Calibri" w:hAnsi="Arial" w:cs="Arial"/>
          <w:color w:val="000000"/>
        </w:rPr>
        <w:t xml:space="preserve"> możliwość zmiany postanowień zawartej Umowy w </w:t>
      </w:r>
      <w:r>
        <w:rPr>
          <w:rFonts w:ascii="Arial" w:eastAsia="Calibri" w:hAnsi="Arial" w:cs="Arial"/>
          <w:color w:val="000000"/>
        </w:rPr>
        <w:t xml:space="preserve">szczególności   w </w:t>
      </w:r>
      <w:r w:rsidRPr="00D7341E">
        <w:rPr>
          <w:rFonts w:ascii="Arial" w:eastAsia="Calibri" w:hAnsi="Arial" w:cs="Arial"/>
          <w:color w:val="000000"/>
        </w:rPr>
        <w:t>następujących przypadkach i warunkach:</w:t>
      </w:r>
    </w:p>
    <w:p w:rsidR="00B1594C" w:rsidRPr="001658E6" w:rsidRDefault="00B1594C" w:rsidP="00B1594C">
      <w:pPr>
        <w:numPr>
          <w:ilvl w:val="0"/>
          <w:numId w:val="23"/>
        </w:numPr>
        <w:spacing w:after="0"/>
        <w:contextualSpacing/>
        <w:jc w:val="both"/>
        <w:rPr>
          <w:rFonts w:ascii="Arial" w:eastAsia="Calibri" w:hAnsi="Arial" w:cs="Arial"/>
          <w:b/>
        </w:rPr>
      </w:pPr>
      <w:r w:rsidRPr="001658E6">
        <w:rPr>
          <w:rFonts w:ascii="Arial" w:eastAsia="Calibri" w:hAnsi="Arial" w:cs="Arial"/>
          <w:b/>
        </w:rPr>
        <w:t xml:space="preserve">zmniejszenie zakresu </w:t>
      </w:r>
      <w:r w:rsidRPr="001658E6">
        <w:rPr>
          <w:rFonts w:ascii="Arial" w:eastAsia="Calibri" w:hAnsi="Arial" w:cs="Arial"/>
        </w:rPr>
        <w:t>przedmiotu Umowy:</w:t>
      </w:r>
    </w:p>
    <w:p w:rsidR="00B1594C" w:rsidRPr="001658E6" w:rsidRDefault="00B1594C" w:rsidP="00B1594C">
      <w:pPr>
        <w:spacing w:after="0"/>
        <w:ind w:left="720"/>
        <w:contextualSpacing/>
        <w:rPr>
          <w:rFonts w:ascii="Arial" w:eastAsia="Calibri" w:hAnsi="Arial" w:cs="Arial"/>
        </w:rPr>
      </w:pPr>
      <w:r w:rsidRPr="001658E6">
        <w:rPr>
          <w:rFonts w:ascii="Arial" w:eastAsia="Calibri" w:hAnsi="Arial" w:cs="Arial"/>
        </w:rPr>
        <w:t xml:space="preserve">- gdy jego wykonanie w pierwotnym zakresie nie leży w interesie publicznym, </w:t>
      </w:r>
    </w:p>
    <w:p w:rsidR="00B1594C" w:rsidRPr="001658E6" w:rsidRDefault="00B1594C" w:rsidP="00B1594C">
      <w:pPr>
        <w:spacing w:after="0"/>
        <w:ind w:left="720"/>
        <w:contextualSpacing/>
        <w:rPr>
          <w:rFonts w:ascii="Arial" w:eastAsia="Calibri" w:hAnsi="Arial" w:cs="Arial"/>
          <w:lang w:eastAsia="pl-PL"/>
        </w:rPr>
      </w:pPr>
      <w:r w:rsidRPr="001658E6">
        <w:rPr>
          <w:rFonts w:ascii="Arial" w:eastAsia="Calibri" w:hAnsi="Arial" w:cs="Arial"/>
        </w:rPr>
        <w:t>- w</w:t>
      </w:r>
      <w:r w:rsidRPr="001658E6">
        <w:rPr>
          <w:rFonts w:ascii="Arial" w:eastAsia="Calibri" w:hAnsi="Arial" w:cs="Arial"/>
          <w:lang w:eastAsia="pl-PL"/>
        </w:rPr>
        <w:t xml:space="preserve"> przypadku ograniczenia lub braku środków finansowych na realizację przedmiotu Umowy w roku 202</w:t>
      </w:r>
      <w:r>
        <w:rPr>
          <w:rFonts w:ascii="Arial" w:eastAsia="Calibri" w:hAnsi="Arial" w:cs="Arial"/>
          <w:lang w:eastAsia="pl-PL"/>
        </w:rPr>
        <w:t>2</w:t>
      </w:r>
      <w:r w:rsidRPr="001658E6">
        <w:rPr>
          <w:rFonts w:ascii="Arial" w:eastAsia="Calibri" w:hAnsi="Arial" w:cs="Arial"/>
          <w:lang w:eastAsia="pl-PL"/>
        </w:rPr>
        <w:t>, skutkujących wstrzymaniem lub zaniechaniem dostaw.</w:t>
      </w:r>
    </w:p>
    <w:p w:rsidR="00B1594C" w:rsidRPr="001658E6" w:rsidRDefault="00B1594C" w:rsidP="00B1594C">
      <w:pPr>
        <w:numPr>
          <w:ilvl w:val="0"/>
          <w:numId w:val="23"/>
        </w:numPr>
        <w:spacing w:after="0"/>
        <w:contextualSpacing/>
        <w:jc w:val="both"/>
        <w:rPr>
          <w:rFonts w:ascii="Arial" w:eastAsia="Calibri" w:hAnsi="Arial" w:cs="Arial"/>
          <w:b/>
        </w:rPr>
      </w:pPr>
      <w:r w:rsidRPr="001658E6">
        <w:rPr>
          <w:rFonts w:ascii="Arial" w:eastAsia="Calibri" w:hAnsi="Arial" w:cs="Arial"/>
          <w:lang w:eastAsia="pl-PL"/>
        </w:rPr>
        <w:t>zmiana terminu realizacji przedmiotu Umowy, w przypadku:</w:t>
      </w:r>
    </w:p>
    <w:p w:rsidR="00B1594C" w:rsidRPr="001658E6" w:rsidRDefault="00B1594C" w:rsidP="00B1594C">
      <w:pPr>
        <w:numPr>
          <w:ilvl w:val="0"/>
          <w:numId w:val="24"/>
        </w:numPr>
        <w:spacing w:after="0"/>
        <w:contextualSpacing/>
        <w:jc w:val="both"/>
        <w:rPr>
          <w:rFonts w:ascii="Arial" w:eastAsia="Calibri" w:hAnsi="Arial" w:cs="Arial"/>
          <w:b/>
        </w:rPr>
      </w:pPr>
      <w:r w:rsidRPr="001658E6">
        <w:rPr>
          <w:rFonts w:ascii="Arial" w:eastAsia="Calibri" w:hAnsi="Arial" w:cs="Arial"/>
        </w:rPr>
        <w:t>gdy zachowanie pierwotnie określonego terminu nie leży w interesie publicznym</w:t>
      </w:r>
      <w:r w:rsidRPr="001658E6">
        <w:rPr>
          <w:rFonts w:ascii="Arial" w:eastAsia="Calibri" w:hAnsi="Arial" w:cs="Arial"/>
          <w:b/>
        </w:rPr>
        <w:t>,</w:t>
      </w:r>
    </w:p>
    <w:p w:rsidR="00B1594C" w:rsidRPr="001658E6" w:rsidRDefault="00B1594C" w:rsidP="00B1594C">
      <w:pPr>
        <w:numPr>
          <w:ilvl w:val="0"/>
          <w:numId w:val="24"/>
        </w:numPr>
        <w:spacing w:after="0"/>
        <w:contextualSpacing/>
        <w:jc w:val="both"/>
        <w:rPr>
          <w:rFonts w:ascii="Arial" w:eastAsia="Calibri" w:hAnsi="Arial" w:cs="Arial"/>
          <w:b/>
        </w:rPr>
      </w:pPr>
      <w:r w:rsidRPr="001658E6">
        <w:rPr>
          <w:rFonts w:ascii="Arial" w:eastAsia="Calibri" w:hAnsi="Arial" w:cs="Arial"/>
        </w:rPr>
        <w:t>działania siły wyższej, uniemożliwiającej wykonanie dostaw w określonym pierwotnie terminie,</w:t>
      </w:r>
    </w:p>
    <w:p w:rsidR="00B1594C" w:rsidRPr="001658E6" w:rsidRDefault="00B1594C" w:rsidP="00B1594C">
      <w:pPr>
        <w:numPr>
          <w:ilvl w:val="0"/>
          <w:numId w:val="24"/>
        </w:numPr>
        <w:spacing w:after="0"/>
        <w:contextualSpacing/>
        <w:jc w:val="both"/>
        <w:rPr>
          <w:rFonts w:ascii="Arial" w:eastAsia="Calibri" w:hAnsi="Arial" w:cs="Arial"/>
          <w:b/>
        </w:rPr>
      </w:pPr>
      <w:r w:rsidRPr="001658E6">
        <w:rPr>
          <w:rFonts w:ascii="Arial" w:eastAsia="Calibri" w:hAnsi="Arial" w:cs="Arial"/>
        </w:rPr>
        <w:t xml:space="preserve">konieczności zmniejszenia zakresu przedmiotu Umowy, gdy jego </w:t>
      </w:r>
      <w:proofErr w:type="gramStart"/>
      <w:r w:rsidRPr="001658E6">
        <w:rPr>
          <w:rFonts w:ascii="Arial" w:eastAsia="Calibri" w:hAnsi="Arial" w:cs="Arial"/>
        </w:rPr>
        <w:t>wykonanie  w</w:t>
      </w:r>
      <w:proofErr w:type="gramEnd"/>
      <w:r w:rsidRPr="001658E6">
        <w:rPr>
          <w:rFonts w:ascii="Arial" w:eastAsia="Calibri" w:hAnsi="Arial" w:cs="Arial"/>
        </w:rPr>
        <w:t xml:space="preserve"> pierwotnym zakresie nie leży w interesie publicznym, w</w:t>
      </w:r>
      <w:r w:rsidRPr="001658E6">
        <w:rPr>
          <w:rFonts w:ascii="Arial" w:eastAsia="Calibri" w:hAnsi="Arial" w:cs="Arial"/>
          <w:lang w:eastAsia="pl-PL"/>
        </w:rPr>
        <w:t xml:space="preserve"> przypadku ograniczenia lub braku środków finansowych na realizację przedmiotu Umowy, skutkujących wstrzymaniem lub zaniechaniem dostaw,</w:t>
      </w:r>
    </w:p>
    <w:p w:rsidR="00B1594C" w:rsidRPr="001658E6" w:rsidRDefault="00B1594C" w:rsidP="00B1594C">
      <w:pPr>
        <w:numPr>
          <w:ilvl w:val="0"/>
          <w:numId w:val="24"/>
        </w:numPr>
        <w:spacing w:after="0"/>
        <w:contextualSpacing/>
        <w:jc w:val="both"/>
        <w:rPr>
          <w:rFonts w:ascii="Arial" w:eastAsia="Calibri" w:hAnsi="Arial" w:cs="Arial"/>
        </w:rPr>
      </w:pPr>
      <w:r w:rsidRPr="001658E6">
        <w:rPr>
          <w:rFonts w:ascii="Arial" w:eastAsia="Calibri" w:hAnsi="Arial" w:cs="Arial"/>
        </w:rPr>
        <w:t>zmiany powszechnie obowiązujących przepisów prawa w zakresie mającym wpływ na realizację przedmiotu Umowy lub świadczenia jednej lub obu stron;</w:t>
      </w:r>
    </w:p>
    <w:p w:rsidR="00B1594C" w:rsidRPr="001658E6" w:rsidRDefault="00B1594C" w:rsidP="00B1594C">
      <w:pPr>
        <w:numPr>
          <w:ilvl w:val="0"/>
          <w:numId w:val="23"/>
        </w:numPr>
        <w:spacing w:after="0"/>
        <w:contextualSpacing/>
        <w:jc w:val="both"/>
        <w:rPr>
          <w:rFonts w:ascii="Arial" w:eastAsia="Calibri" w:hAnsi="Arial" w:cs="Arial"/>
        </w:rPr>
      </w:pPr>
      <w:r w:rsidRPr="001658E6">
        <w:rPr>
          <w:rFonts w:ascii="Arial" w:eastAsia="Calibri" w:hAnsi="Arial" w:cs="Arial"/>
          <w:b/>
          <w:lang w:eastAsia="pl-PL"/>
        </w:rPr>
        <w:t xml:space="preserve">zmniejszenie wynagrodzenia </w:t>
      </w:r>
      <w:r w:rsidRPr="001658E6">
        <w:rPr>
          <w:rFonts w:ascii="Arial" w:eastAsia="Calibri" w:hAnsi="Arial" w:cs="Arial"/>
          <w:lang w:eastAsia="pl-PL"/>
        </w:rPr>
        <w:t xml:space="preserve">należnego </w:t>
      </w:r>
      <w:r w:rsidRPr="001658E6">
        <w:rPr>
          <w:rFonts w:ascii="Arial" w:eastAsia="Calibri" w:hAnsi="Arial" w:cs="Arial"/>
          <w:b/>
          <w:lang w:eastAsia="pl-PL"/>
        </w:rPr>
        <w:t xml:space="preserve">Wykonawcy </w:t>
      </w:r>
      <w:r w:rsidRPr="001658E6">
        <w:rPr>
          <w:rFonts w:ascii="Arial" w:eastAsia="Calibri" w:hAnsi="Arial" w:cs="Arial"/>
          <w:lang w:eastAsia="pl-PL"/>
        </w:rPr>
        <w:t>w przypadku zmniejszenia zakresu przedmiotu Umowy, w sytuacjach, o których mowa w pkt 1) powyżej   – wynagrodzenie Wykonawcy określone w § 4 ust. 1 Umowy może zostać zmniejszone maksymalnie o 30%, tj. do kwoty …………… zł netto, ……………</w:t>
      </w:r>
      <w:proofErr w:type="gramStart"/>
      <w:r w:rsidRPr="001658E6">
        <w:rPr>
          <w:rFonts w:ascii="Arial" w:eastAsia="Calibri" w:hAnsi="Arial" w:cs="Arial"/>
          <w:lang w:eastAsia="pl-PL"/>
        </w:rPr>
        <w:t>…….</w:t>
      </w:r>
      <w:proofErr w:type="gramEnd"/>
      <w:r w:rsidRPr="001658E6">
        <w:rPr>
          <w:rFonts w:ascii="Arial" w:eastAsia="Calibri" w:hAnsi="Arial" w:cs="Arial"/>
          <w:lang w:eastAsia="pl-PL"/>
        </w:rPr>
        <w:t>. zł brutto.</w:t>
      </w:r>
    </w:p>
    <w:p w:rsidR="00B1594C" w:rsidRPr="001658E6" w:rsidRDefault="00B1594C" w:rsidP="00B1594C">
      <w:pPr>
        <w:spacing w:after="0"/>
        <w:contextualSpacing/>
        <w:jc w:val="both"/>
        <w:rPr>
          <w:rFonts w:ascii="Arial" w:eastAsia="Calibri" w:hAnsi="Arial" w:cs="Arial"/>
          <w:b/>
        </w:rPr>
      </w:pPr>
      <w:r w:rsidRPr="0029330B">
        <w:rPr>
          <w:rFonts w:ascii="Arial" w:eastAsia="Calibri" w:hAnsi="Arial" w:cs="Arial"/>
          <w:lang w:eastAsia="pl-PL"/>
        </w:rPr>
        <w:t>3.</w:t>
      </w:r>
      <w:r>
        <w:rPr>
          <w:rFonts w:ascii="Arial" w:eastAsia="Calibri" w:hAnsi="Arial" w:cs="Arial"/>
          <w:b/>
          <w:lang w:eastAsia="pl-PL"/>
        </w:rPr>
        <w:t xml:space="preserve"> </w:t>
      </w:r>
      <w:r w:rsidRPr="001658E6">
        <w:rPr>
          <w:rFonts w:ascii="Arial" w:eastAsia="Calibri" w:hAnsi="Arial" w:cs="Arial"/>
          <w:b/>
          <w:lang w:eastAsia="pl-PL"/>
        </w:rPr>
        <w:t>Zmiany Umowy przewidziane w ust. 2 dopuszczalne są na następujących warunkach:</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b/>
        </w:rPr>
        <w:t>ad. pkt 1)</w:t>
      </w:r>
      <w:r w:rsidRPr="001658E6">
        <w:rPr>
          <w:rFonts w:ascii="Arial" w:eastAsia="Calibri" w:hAnsi="Arial" w:cs="Arial"/>
        </w:rPr>
        <w:t xml:space="preserve"> – </w:t>
      </w:r>
      <w:r w:rsidRPr="001658E6">
        <w:rPr>
          <w:rFonts w:ascii="Arial" w:eastAsia="Calibri" w:hAnsi="Arial" w:cs="Arial"/>
          <w:b/>
        </w:rPr>
        <w:t xml:space="preserve">zmniejszenie zakresu </w:t>
      </w:r>
      <w:r w:rsidRPr="001658E6">
        <w:rPr>
          <w:rFonts w:ascii="Arial" w:eastAsia="Calibri" w:hAnsi="Arial" w:cs="Arial"/>
        </w:rPr>
        <w:t xml:space="preserve">przedmiotu Umowy w granicach uzasadnionego interesu </w:t>
      </w:r>
      <w:proofErr w:type="gramStart"/>
      <w:r w:rsidRPr="001658E6">
        <w:rPr>
          <w:rFonts w:ascii="Arial" w:eastAsia="Calibri" w:hAnsi="Arial" w:cs="Arial"/>
        </w:rPr>
        <w:t>publicznego,</w:t>
      </w:r>
      <w:proofErr w:type="gramEnd"/>
      <w:r w:rsidRPr="001658E6">
        <w:rPr>
          <w:rFonts w:ascii="Arial" w:eastAsia="Calibri" w:hAnsi="Arial" w:cs="Arial"/>
        </w:rPr>
        <w:t xml:space="preserve"> lub w</w:t>
      </w:r>
      <w:r w:rsidRPr="001658E6">
        <w:rPr>
          <w:rFonts w:ascii="Arial" w:eastAsia="Calibri" w:hAnsi="Arial" w:cs="Arial"/>
          <w:lang w:eastAsia="pl-PL"/>
        </w:rPr>
        <w:t xml:space="preserve"> przypadku ograniczenia lub braku środków finansowych na realizację przedmiotu Umowy w roku 202</w:t>
      </w:r>
      <w:r>
        <w:rPr>
          <w:rFonts w:ascii="Arial" w:eastAsia="Calibri" w:hAnsi="Arial" w:cs="Arial"/>
          <w:lang w:eastAsia="pl-PL"/>
        </w:rPr>
        <w:t>2</w:t>
      </w:r>
      <w:r w:rsidRPr="001658E6">
        <w:rPr>
          <w:rFonts w:ascii="Arial" w:eastAsia="Calibri" w:hAnsi="Arial" w:cs="Arial"/>
          <w:lang w:eastAsia="pl-PL"/>
        </w:rPr>
        <w:t>, skutkujących wstrzymaniem lub zaniechaniem dostaw,</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b/>
        </w:rPr>
        <w:lastRenderedPageBreak/>
        <w:t>ad. pkt 2)</w:t>
      </w:r>
      <w:r w:rsidRPr="001658E6">
        <w:rPr>
          <w:rFonts w:ascii="Arial" w:eastAsia="Calibri" w:hAnsi="Arial" w:cs="Arial"/>
        </w:rPr>
        <w:t xml:space="preserve"> </w:t>
      </w:r>
      <w:proofErr w:type="gramStart"/>
      <w:r w:rsidRPr="001658E6">
        <w:rPr>
          <w:rFonts w:ascii="Arial" w:eastAsia="Calibri" w:hAnsi="Arial" w:cs="Arial"/>
        </w:rPr>
        <w:t xml:space="preserve">–  </w:t>
      </w:r>
      <w:r w:rsidRPr="001658E6">
        <w:rPr>
          <w:rFonts w:ascii="Arial" w:eastAsia="Calibri" w:hAnsi="Arial" w:cs="Arial"/>
          <w:b/>
        </w:rPr>
        <w:t>zmiana</w:t>
      </w:r>
      <w:proofErr w:type="gramEnd"/>
      <w:r w:rsidRPr="001658E6">
        <w:rPr>
          <w:rFonts w:ascii="Arial" w:eastAsia="Calibri" w:hAnsi="Arial" w:cs="Arial"/>
          <w:b/>
        </w:rPr>
        <w:t xml:space="preserve"> terminu realizacji </w:t>
      </w:r>
      <w:r w:rsidRPr="001658E6">
        <w:rPr>
          <w:rFonts w:ascii="Arial" w:eastAsia="Calibri" w:hAnsi="Arial" w:cs="Arial"/>
        </w:rPr>
        <w:t>przedmiotu Umowy:</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rPr>
        <w:t xml:space="preserve">lit. a) – o okres umożliwiający osiągnięcie uzasadnionego interesu publicznego,       </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rPr>
        <w:t>lit. b) – o okres działania siły wyższej oraz potrzebny do usunięcia skutków tego działania,</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rPr>
        <w:t xml:space="preserve">lit. c) – o okres proporcjonalny do zmniejszonego zakresu, spowodowanego </w:t>
      </w:r>
      <w:r w:rsidRPr="001658E6">
        <w:rPr>
          <w:rFonts w:ascii="Arial" w:eastAsia="Calibri" w:hAnsi="Arial" w:cs="Arial"/>
          <w:lang w:eastAsia="pl-PL"/>
        </w:rPr>
        <w:t xml:space="preserve">ograniczeniem lub brakiem środków finansowych na realizację przedmiotu Umowy, </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rPr>
        <w:t>lit. d) – o czas trwania niesprzyjających warunków atmosferycznych,</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rPr>
        <w:t>lit. e) – o uzasadniony okres wynikający ze zmiany przepisów prawa,</w:t>
      </w:r>
    </w:p>
    <w:p w:rsidR="00B1594C" w:rsidRPr="001658E6" w:rsidRDefault="00B1594C" w:rsidP="00B1594C">
      <w:pPr>
        <w:spacing w:after="0"/>
        <w:ind w:left="720"/>
        <w:jc w:val="both"/>
        <w:rPr>
          <w:rFonts w:ascii="Arial" w:eastAsia="Calibri" w:hAnsi="Arial" w:cs="Arial"/>
        </w:rPr>
      </w:pPr>
      <w:r w:rsidRPr="001658E6">
        <w:rPr>
          <w:rFonts w:ascii="Arial" w:eastAsia="Calibri" w:hAnsi="Arial" w:cs="Arial"/>
          <w:b/>
        </w:rPr>
        <w:t>ad pkt 3)</w:t>
      </w:r>
      <w:r w:rsidRPr="001658E6">
        <w:rPr>
          <w:rFonts w:ascii="Arial" w:eastAsia="Calibri" w:hAnsi="Arial" w:cs="Arial"/>
        </w:rPr>
        <w:t xml:space="preserve"> – </w:t>
      </w:r>
      <w:r w:rsidRPr="001658E6">
        <w:rPr>
          <w:rFonts w:ascii="Arial" w:eastAsia="Calibri" w:hAnsi="Arial" w:cs="Arial"/>
          <w:b/>
        </w:rPr>
        <w:t xml:space="preserve">wynagrodzenie </w:t>
      </w:r>
      <w:r w:rsidRPr="001658E6">
        <w:rPr>
          <w:rFonts w:ascii="Arial" w:eastAsia="Calibri" w:hAnsi="Arial" w:cs="Arial"/>
        </w:rPr>
        <w:t xml:space="preserve">należne </w:t>
      </w:r>
      <w:r w:rsidRPr="001658E6">
        <w:rPr>
          <w:rFonts w:ascii="Arial" w:eastAsia="Calibri" w:hAnsi="Arial" w:cs="Arial"/>
          <w:b/>
        </w:rPr>
        <w:t xml:space="preserve">Wykonawcy </w:t>
      </w:r>
      <w:r w:rsidRPr="001658E6">
        <w:rPr>
          <w:rFonts w:ascii="Arial" w:eastAsia="Calibri" w:hAnsi="Arial" w:cs="Arial"/>
        </w:rPr>
        <w:t>za wykonanie przedmiotu Umowy zostanie zmniejszone na podstawie protokołu zaawansowania dostaw przygotowanych przez Wykonawcę, a zatwierdzonych przez Zamawiającego.</w:t>
      </w:r>
    </w:p>
    <w:p w:rsidR="00B1594C" w:rsidRPr="001658E6" w:rsidRDefault="00B1594C" w:rsidP="00B1594C">
      <w:pPr>
        <w:spacing w:after="0"/>
        <w:contextualSpacing/>
        <w:jc w:val="both"/>
        <w:rPr>
          <w:rFonts w:ascii="Arial" w:eastAsia="Calibri" w:hAnsi="Arial" w:cs="Arial"/>
          <w:b/>
        </w:rPr>
      </w:pPr>
      <w:r w:rsidRPr="0029330B">
        <w:rPr>
          <w:rFonts w:ascii="Arial" w:eastAsia="Calibri" w:hAnsi="Arial" w:cs="Arial"/>
        </w:rPr>
        <w:t>4.</w:t>
      </w:r>
      <w:r>
        <w:rPr>
          <w:rFonts w:ascii="Arial" w:eastAsia="Calibri" w:hAnsi="Arial" w:cs="Arial"/>
          <w:b/>
        </w:rPr>
        <w:t xml:space="preserve"> </w:t>
      </w:r>
      <w:r w:rsidRPr="001658E6">
        <w:rPr>
          <w:rFonts w:ascii="Arial" w:eastAsia="Calibri" w:hAnsi="Arial" w:cs="Arial"/>
          <w:b/>
        </w:rPr>
        <w:t>Poza przypadkami, o których mowa w ust. 2 i 3, dopuszczalna jest zmiana postanowień zawartej Umowy w okolicznościach:</w:t>
      </w:r>
    </w:p>
    <w:p w:rsidR="00B1594C" w:rsidRPr="001658E6" w:rsidRDefault="00B1594C" w:rsidP="00B1594C">
      <w:pPr>
        <w:numPr>
          <w:ilvl w:val="0"/>
          <w:numId w:val="25"/>
        </w:numPr>
        <w:spacing w:after="0"/>
        <w:ind w:left="993" w:hanging="284"/>
        <w:contextualSpacing/>
        <w:jc w:val="both"/>
        <w:rPr>
          <w:rFonts w:ascii="Arial" w:eastAsia="Calibri" w:hAnsi="Arial" w:cs="Arial"/>
          <w:lang w:eastAsia="pl-PL"/>
        </w:rPr>
      </w:pPr>
      <w:r w:rsidRPr="001658E6">
        <w:rPr>
          <w:rFonts w:ascii="Arial" w:eastAsia="Calibri" w:hAnsi="Arial" w:cs="Arial"/>
          <w:lang w:eastAsia="pl-PL"/>
        </w:rPr>
        <w:t>W przypadku zmiany osób upoważnionych jako przedstawicieli stron Umowy, w przypadku nieprzewidzianych zdarzeń losowych takich, jak: choroba, śmierć, ustanie stosunku pracy, pod warunkiem, że osoby zaproponowane będą posiadały takie same kwalifikac</w:t>
      </w:r>
      <w:r>
        <w:rPr>
          <w:rFonts w:ascii="Arial" w:eastAsia="Calibri" w:hAnsi="Arial" w:cs="Arial"/>
          <w:lang w:eastAsia="pl-PL"/>
        </w:rPr>
        <w:t>je, jak osoby wskazane w Umowie.</w:t>
      </w:r>
    </w:p>
    <w:p w:rsidR="00B1594C" w:rsidRDefault="00B1594C" w:rsidP="00B1594C">
      <w:pPr>
        <w:spacing w:after="0"/>
        <w:contextualSpacing/>
        <w:jc w:val="both"/>
        <w:rPr>
          <w:rFonts w:ascii="Arial" w:eastAsia="Calibri" w:hAnsi="Arial" w:cs="Arial"/>
        </w:rPr>
      </w:pPr>
      <w:r>
        <w:rPr>
          <w:rFonts w:ascii="Arial" w:eastAsia="Calibri" w:hAnsi="Arial" w:cs="Arial"/>
        </w:rPr>
        <w:t xml:space="preserve">5. </w:t>
      </w:r>
      <w:r w:rsidRPr="001658E6">
        <w:rPr>
          <w:rFonts w:ascii="Arial" w:eastAsia="Calibri" w:hAnsi="Arial" w:cs="Arial"/>
        </w:rPr>
        <w:t xml:space="preserve">Zmiana postanowień zawartej Umowy może nastąpić wyłącznie za zgodą obu stron wyrażoną w aneksie do Umowy, sporządzonym w formie pisemnej pod rygorem nieważności.                        </w:t>
      </w:r>
    </w:p>
    <w:p w:rsidR="00B1594C" w:rsidRPr="001658E6" w:rsidRDefault="00B1594C" w:rsidP="00B1594C">
      <w:pPr>
        <w:spacing w:after="0"/>
        <w:contextualSpacing/>
        <w:jc w:val="both"/>
        <w:rPr>
          <w:rFonts w:ascii="Arial" w:eastAsia="Calibri" w:hAnsi="Arial" w:cs="Arial"/>
          <w:lang w:eastAsia="pl-PL"/>
        </w:rPr>
      </w:pPr>
    </w:p>
    <w:p w:rsidR="00B1594C" w:rsidRPr="001658E6" w:rsidRDefault="00B1594C" w:rsidP="00B1594C">
      <w:pPr>
        <w:spacing w:after="0"/>
        <w:jc w:val="center"/>
        <w:rPr>
          <w:rFonts w:ascii="Arial" w:eastAsia="Times New Roman" w:hAnsi="Arial" w:cs="Arial"/>
          <w:b/>
          <w:color w:val="000000"/>
          <w:lang w:eastAsia="pl-PL"/>
        </w:rPr>
      </w:pPr>
      <w:r w:rsidRPr="001658E6">
        <w:rPr>
          <w:rFonts w:ascii="Arial" w:eastAsia="Times New Roman" w:hAnsi="Arial" w:cs="Arial"/>
          <w:b/>
          <w:color w:val="000000"/>
          <w:lang w:eastAsia="pl-PL"/>
        </w:rPr>
        <w:t>§ 11.</w:t>
      </w:r>
    </w:p>
    <w:p w:rsidR="00B1594C" w:rsidRPr="001658E6" w:rsidRDefault="00B1594C" w:rsidP="00B1594C">
      <w:pPr>
        <w:spacing w:after="0"/>
        <w:contextualSpacing/>
        <w:jc w:val="center"/>
        <w:rPr>
          <w:rFonts w:ascii="Arial" w:eastAsia="Calibri" w:hAnsi="Arial" w:cs="Arial"/>
          <w:b/>
          <w:bCs/>
        </w:rPr>
      </w:pPr>
      <w:r w:rsidRPr="001658E6">
        <w:rPr>
          <w:rFonts w:ascii="Arial" w:eastAsia="Calibri" w:hAnsi="Arial" w:cs="Arial"/>
          <w:b/>
          <w:bCs/>
        </w:rPr>
        <w:t>Kontrola jakości</w:t>
      </w:r>
    </w:p>
    <w:p w:rsidR="00B1594C" w:rsidRPr="001658E6" w:rsidRDefault="00B1594C" w:rsidP="00B1594C">
      <w:pPr>
        <w:spacing w:after="0"/>
        <w:ind w:left="340"/>
        <w:contextualSpacing/>
        <w:jc w:val="both"/>
        <w:rPr>
          <w:rFonts w:ascii="Arial" w:eastAsia="Calibri" w:hAnsi="Arial" w:cs="Arial"/>
          <w:lang w:eastAsia="pl-PL"/>
        </w:rPr>
      </w:pPr>
    </w:p>
    <w:p w:rsidR="00B1594C" w:rsidRPr="001658E6" w:rsidRDefault="00B1594C" w:rsidP="00B1594C">
      <w:pPr>
        <w:numPr>
          <w:ilvl w:val="0"/>
          <w:numId w:val="22"/>
        </w:numPr>
        <w:tabs>
          <w:tab w:val="num" w:pos="426"/>
        </w:tabs>
        <w:spacing w:after="0"/>
        <w:ind w:left="0" w:firstLine="0"/>
        <w:jc w:val="both"/>
        <w:rPr>
          <w:rFonts w:ascii="Arial" w:eastAsia="Times New Roman" w:hAnsi="Arial" w:cs="Arial"/>
          <w:lang w:val="x-none" w:eastAsia="pl-PL"/>
        </w:rPr>
      </w:pP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Zamawiającemu przysługuje prawo kontroli procesu wykonania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trakcie ich realizacji. Jeżeli Wykonawca będzie realizował </w:t>
      </w:r>
      <w:r w:rsidRPr="001658E6">
        <w:rPr>
          <w:rFonts w:ascii="Arial" w:eastAsia="Times New Roman" w:hAnsi="Arial" w:cs="Arial"/>
          <w:lang w:eastAsia="pl-PL"/>
        </w:rPr>
        <w:t>dostawy</w:t>
      </w:r>
      <w:r w:rsidRPr="001658E6">
        <w:rPr>
          <w:rFonts w:ascii="Arial" w:eastAsia="Times New Roman" w:hAnsi="Arial" w:cs="Arial"/>
          <w:lang w:val="x-none" w:eastAsia="pl-PL"/>
        </w:rPr>
        <w:t xml:space="preserve"> w sposób wadliwy albo sprzeczny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z </w:t>
      </w:r>
      <w:r w:rsidRPr="001658E6">
        <w:rPr>
          <w:rFonts w:ascii="Arial" w:eastAsia="Times New Roman" w:hAnsi="Arial" w:cs="Arial"/>
          <w:lang w:eastAsia="pl-PL"/>
        </w:rPr>
        <w:t>U</w:t>
      </w:r>
      <w:r w:rsidRPr="001658E6">
        <w:rPr>
          <w:rFonts w:ascii="Arial" w:eastAsia="Times New Roman" w:hAnsi="Arial" w:cs="Arial"/>
          <w:lang w:val="x-none" w:eastAsia="pl-PL"/>
        </w:rPr>
        <w:t>mową, Zamawiający ma prawo wezwać go do usunięcia wad lub zmiany sposobu wykonania</w:t>
      </w:r>
      <w:r w:rsidRPr="001658E6">
        <w:rPr>
          <w:rFonts w:ascii="Arial" w:eastAsia="Times New Roman" w:hAnsi="Arial" w:cs="Arial"/>
          <w:lang w:eastAsia="pl-PL"/>
        </w:rPr>
        <w:t xml:space="preserve"> przedmiotu Umowy</w:t>
      </w:r>
      <w:r w:rsidRPr="001658E6">
        <w:rPr>
          <w:rFonts w:ascii="Arial" w:eastAsia="Times New Roman" w:hAnsi="Arial" w:cs="Arial"/>
          <w:lang w:val="x-none" w:eastAsia="pl-PL"/>
        </w:rPr>
        <w:t xml:space="preserve"> i wyznaczyć mu w tym celu odpowiedni termin, potwierdzając ten fakt na piśmie.</w:t>
      </w:r>
    </w:p>
    <w:p w:rsidR="00B1594C" w:rsidRPr="001658E6" w:rsidRDefault="00B1594C" w:rsidP="00B1594C">
      <w:pPr>
        <w:numPr>
          <w:ilvl w:val="0"/>
          <w:numId w:val="22"/>
        </w:numPr>
        <w:tabs>
          <w:tab w:val="left" w:pos="567"/>
        </w:tabs>
        <w:spacing w:after="0"/>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Wykonawca zobowiązuje się na własny koszt usunąć wady spowodowane przez siebie </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w trakcie </w:t>
      </w:r>
      <w:r w:rsidRPr="001658E6">
        <w:rPr>
          <w:rFonts w:ascii="Arial" w:eastAsia="Times New Roman" w:hAnsi="Arial" w:cs="Arial"/>
          <w:lang w:eastAsia="pl-PL"/>
        </w:rPr>
        <w:t>realizacji dostaw</w:t>
      </w:r>
      <w:r w:rsidRPr="001658E6">
        <w:rPr>
          <w:rFonts w:ascii="Arial" w:eastAsia="Times New Roman" w:hAnsi="Arial" w:cs="Arial"/>
          <w:lang w:val="x-none" w:eastAsia="pl-PL"/>
        </w:rPr>
        <w:t xml:space="preserve">, dokonując poprawek bądź ponownego wykonania wadliwie wykonanych </w:t>
      </w:r>
      <w:r w:rsidRPr="001658E6">
        <w:rPr>
          <w:rFonts w:ascii="Arial" w:eastAsia="Times New Roman" w:hAnsi="Arial" w:cs="Arial"/>
          <w:lang w:eastAsia="pl-PL"/>
        </w:rPr>
        <w:t>dostaw</w:t>
      </w:r>
      <w:r w:rsidRPr="001658E6">
        <w:rPr>
          <w:rFonts w:ascii="Arial" w:eastAsia="Times New Roman" w:hAnsi="Arial" w:cs="Arial"/>
          <w:lang w:val="x-none" w:eastAsia="pl-PL"/>
        </w:rPr>
        <w:t xml:space="preserve">, w terminie wyznaczonym przez przedstawiciela </w:t>
      </w:r>
      <w:r w:rsidRPr="001658E6">
        <w:rPr>
          <w:rFonts w:ascii="Arial" w:eastAsia="Times New Roman" w:hAnsi="Arial" w:cs="Arial"/>
          <w:lang w:eastAsia="pl-PL"/>
        </w:rPr>
        <w:t>Z</w:t>
      </w:r>
      <w:proofErr w:type="spellStart"/>
      <w:r w:rsidRPr="001658E6">
        <w:rPr>
          <w:rFonts w:ascii="Arial" w:eastAsia="Times New Roman" w:hAnsi="Arial" w:cs="Arial"/>
          <w:lang w:val="x-none" w:eastAsia="pl-PL"/>
        </w:rPr>
        <w:t>amawiaj</w:t>
      </w:r>
      <w:r w:rsidRPr="001658E6">
        <w:rPr>
          <w:rFonts w:ascii="Arial" w:eastAsia="Times New Roman" w:hAnsi="Arial" w:cs="Arial"/>
          <w:lang w:eastAsia="pl-PL"/>
        </w:rPr>
        <w:t>ą</w:t>
      </w:r>
      <w:r w:rsidRPr="001658E6">
        <w:rPr>
          <w:rFonts w:ascii="Arial" w:eastAsia="Times New Roman" w:hAnsi="Arial" w:cs="Arial"/>
          <w:lang w:val="x-none" w:eastAsia="pl-PL"/>
        </w:rPr>
        <w:t>cego</w:t>
      </w:r>
      <w:proofErr w:type="spellEnd"/>
      <w:r w:rsidRPr="001658E6">
        <w:rPr>
          <w:rFonts w:ascii="Arial" w:eastAsia="Times New Roman" w:hAnsi="Arial" w:cs="Arial"/>
          <w:lang w:eastAsia="pl-PL"/>
        </w:rPr>
        <w:t xml:space="preserve">. </w:t>
      </w:r>
    </w:p>
    <w:p w:rsidR="00B1594C" w:rsidRPr="001658E6" w:rsidRDefault="00B1594C" w:rsidP="00B1594C">
      <w:pPr>
        <w:numPr>
          <w:ilvl w:val="0"/>
          <w:numId w:val="22"/>
        </w:numPr>
        <w:tabs>
          <w:tab w:val="left" w:pos="567"/>
        </w:tabs>
        <w:spacing w:after="0"/>
        <w:ind w:left="0" w:firstLine="0"/>
        <w:jc w:val="both"/>
        <w:rPr>
          <w:rFonts w:ascii="Arial" w:eastAsia="Times New Roman" w:hAnsi="Arial" w:cs="Arial"/>
          <w:lang w:val="x-none" w:eastAsia="pl-PL"/>
        </w:rPr>
      </w:pPr>
      <w:r w:rsidRPr="001658E6">
        <w:rPr>
          <w:rFonts w:ascii="Arial" w:eastAsia="Times New Roman" w:hAnsi="Arial" w:cs="Arial"/>
          <w:lang w:val="x-none" w:eastAsia="pl-PL"/>
        </w:rPr>
        <w:t xml:space="preserve">Po bezskutecznym upływie dodatkowego terminu usunięcia wad lub zmiany sposobu wykonania </w:t>
      </w:r>
      <w:r w:rsidRPr="001658E6">
        <w:rPr>
          <w:rFonts w:ascii="Arial" w:eastAsia="Times New Roman" w:hAnsi="Arial" w:cs="Arial"/>
          <w:lang w:eastAsia="pl-PL"/>
        </w:rPr>
        <w:t xml:space="preserve">przedmiotu Umowy </w:t>
      </w:r>
      <w:r w:rsidRPr="001658E6">
        <w:rPr>
          <w:rFonts w:ascii="Arial" w:eastAsia="Times New Roman" w:hAnsi="Arial" w:cs="Arial"/>
          <w:lang w:val="x-none" w:eastAsia="pl-PL"/>
        </w:rPr>
        <w:t xml:space="preserve">Zamawiający ma prawo odstąpić od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 xml:space="preserve"> </w:t>
      </w:r>
      <w:r w:rsidRPr="001658E6">
        <w:rPr>
          <w:rFonts w:ascii="Arial" w:eastAsia="Times New Roman" w:hAnsi="Arial" w:cs="Arial"/>
          <w:lang w:val="x-none" w:eastAsia="pl-PL"/>
        </w:rPr>
        <w:t xml:space="preserve">oraz zastosować karę umowną zgodnie z § </w:t>
      </w:r>
      <w:r w:rsidRPr="001658E6">
        <w:rPr>
          <w:rFonts w:ascii="Arial" w:eastAsia="Times New Roman" w:hAnsi="Arial" w:cs="Arial"/>
          <w:lang w:eastAsia="pl-PL"/>
        </w:rPr>
        <w:t>8</w:t>
      </w:r>
      <w:r w:rsidRPr="001658E6">
        <w:rPr>
          <w:rFonts w:ascii="Arial" w:eastAsia="Times New Roman" w:hAnsi="Arial" w:cs="Arial"/>
          <w:lang w:val="x-none" w:eastAsia="pl-PL"/>
        </w:rPr>
        <w:t xml:space="preserve"> ust. </w:t>
      </w:r>
      <w:r w:rsidRPr="001658E6">
        <w:rPr>
          <w:rFonts w:ascii="Arial" w:eastAsia="Times New Roman" w:hAnsi="Arial" w:cs="Arial"/>
          <w:lang w:eastAsia="pl-PL"/>
        </w:rPr>
        <w:t>1</w:t>
      </w:r>
      <w:r w:rsidRPr="001658E6">
        <w:rPr>
          <w:rFonts w:ascii="Arial" w:eastAsia="Times New Roman" w:hAnsi="Arial" w:cs="Arial"/>
          <w:lang w:val="x-none" w:eastAsia="pl-PL"/>
        </w:rPr>
        <w:t xml:space="preserve"> pkt </w:t>
      </w:r>
      <w:r w:rsidRPr="001658E6">
        <w:rPr>
          <w:rFonts w:ascii="Arial" w:eastAsia="Times New Roman" w:hAnsi="Arial" w:cs="Arial"/>
          <w:lang w:eastAsia="pl-PL"/>
        </w:rPr>
        <w:t>3</w:t>
      </w:r>
      <w:r w:rsidRPr="001658E6">
        <w:rPr>
          <w:rFonts w:ascii="Arial" w:eastAsia="Times New Roman" w:hAnsi="Arial" w:cs="Arial"/>
          <w:lang w:val="x-none" w:eastAsia="pl-PL"/>
        </w:rPr>
        <w:t xml:space="preserve"> </w:t>
      </w:r>
      <w:r w:rsidRPr="001658E6">
        <w:rPr>
          <w:rFonts w:ascii="Arial" w:eastAsia="Times New Roman" w:hAnsi="Arial" w:cs="Arial"/>
          <w:lang w:eastAsia="pl-PL"/>
        </w:rPr>
        <w:t>U</w:t>
      </w:r>
      <w:r w:rsidRPr="001658E6">
        <w:rPr>
          <w:rFonts w:ascii="Arial" w:eastAsia="Times New Roman" w:hAnsi="Arial" w:cs="Arial"/>
          <w:lang w:val="x-none" w:eastAsia="pl-PL"/>
        </w:rPr>
        <w:t>mowy</w:t>
      </w:r>
      <w:r w:rsidRPr="001658E6">
        <w:rPr>
          <w:rFonts w:ascii="Arial" w:eastAsia="Times New Roman" w:hAnsi="Arial" w:cs="Arial"/>
          <w:lang w:eastAsia="pl-PL"/>
        </w:rPr>
        <w:t>.</w:t>
      </w:r>
    </w:p>
    <w:p w:rsidR="00B1594C" w:rsidRPr="001658E6" w:rsidRDefault="00B1594C" w:rsidP="00B1594C">
      <w:pPr>
        <w:spacing w:after="0"/>
        <w:ind w:left="340"/>
        <w:contextualSpacing/>
        <w:jc w:val="both"/>
        <w:rPr>
          <w:rFonts w:ascii="Arial" w:eastAsia="Calibri" w:hAnsi="Arial" w:cs="Arial"/>
          <w:lang w:eastAsia="pl-PL"/>
        </w:rPr>
      </w:pPr>
    </w:p>
    <w:p w:rsidR="00B1594C" w:rsidRPr="001658E6" w:rsidRDefault="00B1594C" w:rsidP="00B1594C">
      <w:pPr>
        <w:spacing w:after="0" w:line="240" w:lineRule="auto"/>
        <w:jc w:val="center"/>
        <w:textAlignment w:val="baseline"/>
        <w:rPr>
          <w:rFonts w:ascii="Arial" w:eastAsia="Times New Roman" w:hAnsi="Arial" w:cs="Arial"/>
          <w:b/>
          <w:bCs/>
          <w:kern w:val="2"/>
          <w:lang w:eastAsia="pl-PL" w:bidi="hi-IN"/>
        </w:rPr>
      </w:pPr>
      <w:r w:rsidRPr="001658E6">
        <w:rPr>
          <w:rFonts w:ascii="Arial" w:eastAsia="Times New Roman" w:hAnsi="Arial" w:cs="Arial"/>
          <w:b/>
          <w:bCs/>
          <w:kern w:val="2"/>
          <w:lang w:eastAsia="pl-PL" w:bidi="hi-IN"/>
        </w:rPr>
        <w:t>§ 12.</w:t>
      </w:r>
    </w:p>
    <w:p w:rsidR="00B1594C" w:rsidRPr="001658E6" w:rsidRDefault="00B1594C" w:rsidP="00B1594C">
      <w:pPr>
        <w:spacing w:after="0"/>
        <w:jc w:val="center"/>
        <w:rPr>
          <w:rFonts w:ascii="Arial" w:eastAsia="Times New Roman" w:hAnsi="Arial" w:cs="Arial"/>
          <w:b/>
          <w:color w:val="000000"/>
          <w:lang w:eastAsia="pl-PL"/>
        </w:rPr>
      </w:pPr>
      <w:r w:rsidRPr="001658E6">
        <w:rPr>
          <w:rFonts w:ascii="Arial" w:eastAsia="Times New Roman" w:hAnsi="Arial" w:cs="Arial"/>
          <w:b/>
          <w:color w:val="000000"/>
          <w:lang w:eastAsia="pl-PL"/>
        </w:rPr>
        <w:t>Ochrona danych osobowych</w:t>
      </w:r>
    </w:p>
    <w:p w:rsidR="00B1594C" w:rsidRPr="001658E6" w:rsidRDefault="00B1594C" w:rsidP="00B1594C">
      <w:pPr>
        <w:spacing w:after="0"/>
        <w:jc w:val="center"/>
        <w:rPr>
          <w:rFonts w:ascii="Arial" w:eastAsia="Times New Roman" w:hAnsi="Arial" w:cs="Arial"/>
          <w:b/>
          <w:color w:val="000000"/>
          <w:lang w:eastAsia="pl-PL"/>
        </w:rPr>
      </w:pPr>
    </w:p>
    <w:p w:rsidR="00B1594C" w:rsidRPr="001658E6" w:rsidRDefault="00B1594C" w:rsidP="00B1594C">
      <w:pPr>
        <w:numPr>
          <w:ilvl w:val="0"/>
          <w:numId w:val="19"/>
        </w:numPr>
        <w:tabs>
          <w:tab w:val="left" w:pos="555"/>
        </w:tabs>
        <w:spacing w:after="0"/>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rezygnuje z prawa do prywatności w zakresie imienia </w:t>
      </w:r>
      <w:r w:rsidRPr="001658E6">
        <w:rPr>
          <w:rFonts w:ascii="Arial" w:eastAsia="Times New Roman" w:hAnsi="Arial" w:cs="Arial"/>
          <w:color w:val="000000"/>
          <w:lang w:eastAsia="pl-PL"/>
        </w:rPr>
        <w:br/>
        <w:t xml:space="preserve">i nazwiska, o którym mowa w art. 5 ust. 2 ustawy z dnia 6 września 2001 r. o dostępie </w:t>
      </w:r>
      <w:r w:rsidRPr="001658E6">
        <w:rPr>
          <w:rFonts w:ascii="Arial" w:eastAsia="Times New Roman" w:hAnsi="Arial" w:cs="Arial"/>
          <w:color w:val="000000"/>
          <w:lang w:eastAsia="pl-PL"/>
        </w:rPr>
        <w:br/>
        <w:t xml:space="preserve">do informacji publicznej (Dz. U. z 2020 r. poz. 2176 </w:t>
      </w:r>
      <w:proofErr w:type="spellStart"/>
      <w:r w:rsidRPr="001658E6">
        <w:rPr>
          <w:rFonts w:ascii="Arial" w:eastAsia="Times New Roman" w:hAnsi="Arial" w:cs="Arial"/>
          <w:color w:val="000000"/>
          <w:lang w:eastAsia="pl-PL"/>
        </w:rPr>
        <w:t>t.j</w:t>
      </w:r>
      <w:proofErr w:type="spellEnd"/>
      <w:r w:rsidRPr="001658E6">
        <w:rPr>
          <w:rFonts w:ascii="Arial" w:eastAsia="Times New Roman" w:hAnsi="Arial" w:cs="Arial"/>
          <w:color w:val="000000"/>
          <w:lang w:eastAsia="pl-PL"/>
        </w:rPr>
        <w:t>.).</w:t>
      </w:r>
    </w:p>
    <w:p w:rsidR="00B1594C" w:rsidRPr="001658E6" w:rsidRDefault="00B1594C" w:rsidP="00B1594C">
      <w:pPr>
        <w:numPr>
          <w:ilvl w:val="0"/>
          <w:numId w:val="19"/>
        </w:numPr>
        <w:tabs>
          <w:tab w:val="left" w:pos="555"/>
        </w:tabs>
        <w:spacing w:after="0"/>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rsidR="00B1594C" w:rsidRPr="001658E6" w:rsidRDefault="00B1594C" w:rsidP="00B1594C">
      <w:pPr>
        <w:numPr>
          <w:ilvl w:val="0"/>
          <w:numId w:val="19"/>
        </w:numPr>
        <w:tabs>
          <w:tab w:val="left" w:pos="555"/>
        </w:tabs>
        <w:spacing w:after="0"/>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lastRenderedPageBreak/>
        <w:t xml:space="preserve">Obie Strony zobowiązują się przetwarzać dane osobowe udostępnione przez drugą </w:t>
      </w:r>
      <w:proofErr w:type="gramStart"/>
      <w:r w:rsidRPr="001658E6">
        <w:rPr>
          <w:rFonts w:ascii="Arial" w:eastAsia="Times New Roman" w:hAnsi="Arial" w:cs="Arial"/>
          <w:color w:val="000000"/>
          <w:lang w:eastAsia="pl-PL"/>
        </w:rPr>
        <w:t>Stronę  w</w:t>
      </w:r>
      <w:proofErr w:type="gramEnd"/>
      <w:r w:rsidRPr="001658E6">
        <w:rPr>
          <w:rFonts w:ascii="Arial" w:eastAsia="Times New Roman" w:hAnsi="Arial" w:cs="Arial"/>
          <w:color w:val="000000"/>
          <w:lang w:eastAsia="pl-PL"/>
        </w:rPr>
        <w:t xml:space="preserve"> sposób zgodny z obowiązującymi przepisami o ochronie danych osobowych,</w:t>
      </w:r>
      <w:r w:rsidR="006610C5">
        <w:rPr>
          <w:rFonts w:ascii="Arial" w:eastAsia="Times New Roman" w:hAnsi="Arial" w:cs="Arial"/>
          <w:color w:val="000000"/>
          <w:lang w:eastAsia="pl-PL"/>
        </w:rPr>
        <w:t xml:space="preserve"> </w:t>
      </w:r>
      <w:r w:rsidRPr="001658E6">
        <w:rPr>
          <w:rFonts w:ascii="Arial" w:eastAsia="Times New Roman" w:hAnsi="Arial" w:cs="Arial"/>
          <w:color w:val="000000"/>
          <w:lang w:eastAsia="pl-PL"/>
        </w:rPr>
        <w:t>w szczególności z przepisami ogólnego rozporządzenia o ochronie danych (RODO).</w:t>
      </w:r>
    </w:p>
    <w:p w:rsidR="00B1594C" w:rsidRPr="001658E6" w:rsidRDefault="00B1594C" w:rsidP="00B1594C">
      <w:pPr>
        <w:numPr>
          <w:ilvl w:val="0"/>
          <w:numId w:val="19"/>
        </w:numPr>
        <w:tabs>
          <w:tab w:val="left" w:pos="555"/>
        </w:tabs>
        <w:spacing w:after="0"/>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Wykonawca oświadcza, że zapoznał się z treścią klauzuli informacyjnej RODO stanowiącej załącznik nr</w:t>
      </w:r>
      <w:proofErr w:type="gramStart"/>
      <w:r w:rsidRPr="001658E6">
        <w:rPr>
          <w:rFonts w:ascii="Arial" w:eastAsia="Times New Roman" w:hAnsi="Arial" w:cs="Arial"/>
          <w:color w:val="000000"/>
          <w:lang w:eastAsia="pl-PL"/>
        </w:rPr>
        <w:t xml:space="preserve"> ….</w:t>
      </w:r>
      <w:proofErr w:type="gramEnd"/>
      <w:r w:rsidRPr="001658E6">
        <w:rPr>
          <w:rFonts w:ascii="Arial" w:eastAsia="Times New Roman" w:hAnsi="Arial" w:cs="Arial"/>
          <w:color w:val="000000"/>
          <w:lang w:eastAsia="pl-PL"/>
        </w:rPr>
        <w:t>. do Umowy.</w:t>
      </w:r>
    </w:p>
    <w:p w:rsidR="00B1594C" w:rsidRPr="001658E6" w:rsidRDefault="00B1594C" w:rsidP="00B1594C">
      <w:pPr>
        <w:numPr>
          <w:ilvl w:val="0"/>
          <w:numId w:val="19"/>
        </w:numPr>
        <w:tabs>
          <w:tab w:val="left" w:pos="555"/>
        </w:tabs>
        <w:spacing w:after="0"/>
        <w:ind w:left="0" w:firstLine="0"/>
        <w:contextualSpacing/>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1658E6">
        <w:rPr>
          <w:rFonts w:ascii="Arial" w:eastAsia="Times New Roman" w:hAnsi="Arial" w:cs="Arial"/>
          <w:color w:val="000000"/>
          <w:lang w:eastAsia="pl-PL"/>
        </w:rPr>
        <w:br/>
        <w:t xml:space="preserve">od których dane osobowe bezpośrednio lub pośrednio pozyskał w celu zawarcia </w:t>
      </w:r>
      <w:r w:rsidRPr="001658E6">
        <w:rPr>
          <w:rFonts w:ascii="Arial" w:eastAsia="Times New Roman" w:hAnsi="Arial" w:cs="Arial"/>
          <w:color w:val="000000"/>
          <w:lang w:eastAsia="pl-PL"/>
        </w:rPr>
        <w:br/>
        <w:t>i wykonania niniejszej Umowy.</w:t>
      </w:r>
    </w:p>
    <w:p w:rsidR="00B1594C" w:rsidRPr="001658E6" w:rsidRDefault="00B1594C" w:rsidP="00B1594C">
      <w:pPr>
        <w:tabs>
          <w:tab w:val="left" w:pos="555"/>
        </w:tabs>
        <w:spacing w:after="0"/>
        <w:ind w:left="142"/>
        <w:contextualSpacing/>
        <w:jc w:val="both"/>
        <w:rPr>
          <w:rFonts w:ascii="Arial" w:eastAsia="Times New Roman" w:hAnsi="Arial" w:cs="Arial"/>
          <w:color w:val="000000"/>
          <w:lang w:eastAsia="pl-PL"/>
        </w:rPr>
      </w:pPr>
    </w:p>
    <w:p w:rsidR="00B1594C" w:rsidRPr="001658E6" w:rsidRDefault="00B1594C" w:rsidP="00B1594C">
      <w:pPr>
        <w:widowControl w:val="0"/>
        <w:tabs>
          <w:tab w:val="left" w:pos="180"/>
          <w:tab w:val="left" w:pos="360"/>
        </w:tabs>
        <w:spacing w:after="0"/>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Pr="001658E6">
        <w:rPr>
          <w:rFonts w:ascii="Arial" w:eastAsia="Times New Roman" w:hAnsi="Arial" w:cs="Arial"/>
          <w:b/>
          <w:bCs/>
          <w:lang w:eastAsia="pl-PL"/>
        </w:rPr>
        <w:t>.</w:t>
      </w:r>
    </w:p>
    <w:p w:rsidR="00B1594C" w:rsidRPr="001658E6" w:rsidRDefault="00B1594C" w:rsidP="00B1594C">
      <w:pPr>
        <w:widowControl w:val="0"/>
        <w:tabs>
          <w:tab w:val="left" w:pos="180"/>
          <w:tab w:val="left" w:pos="360"/>
        </w:tabs>
        <w:spacing w:after="0"/>
        <w:ind w:right="14"/>
        <w:jc w:val="center"/>
        <w:rPr>
          <w:rFonts w:ascii="Arial" w:eastAsia="Times New Roman" w:hAnsi="Arial" w:cs="Arial"/>
          <w:b/>
          <w:bCs/>
          <w:color w:val="000000"/>
          <w:lang w:eastAsia="pl-PL"/>
        </w:rPr>
      </w:pPr>
      <w:r w:rsidRPr="001658E6">
        <w:rPr>
          <w:rFonts w:ascii="Arial" w:eastAsia="Times New Roman" w:hAnsi="Arial" w:cs="Arial"/>
          <w:b/>
          <w:bCs/>
          <w:color w:val="000000"/>
          <w:lang w:eastAsia="pl-PL"/>
        </w:rPr>
        <w:t>Klauzula poufności</w:t>
      </w:r>
    </w:p>
    <w:p w:rsidR="00B1594C" w:rsidRPr="001658E6" w:rsidRDefault="00B1594C" w:rsidP="00B1594C">
      <w:pPr>
        <w:widowControl w:val="0"/>
        <w:tabs>
          <w:tab w:val="left" w:pos="180"/>
          <w:tab w:val="left" w:pos="360"/>
        </w:tabs>
        <w:spacing w:after="0"/>
        <w:ind w:right="14"/>
        <w:jc w:val="center"/>
        <w:rPr>
          <w:rFonts w:ascii="Arial" w:eastAsia="Times New Roman" w:hAnsi="Arial" w:cs="Arial"/>
          <w:b/>
          <w:bCs/>
          <w:color w:val="000000"/>
          <w:lang w:eastAsia="pl-PL"/>
        </w:rPr>
      </w:pPr>
    </w:p>
    <w:p w:rsidR="00B1594C" w:rsidRDefault="00B1594C" w:rsidP="00B1594C">
      <w:pPr>
        <w:widowControl w:val="0"/>
        <w:tabs>
          <w:tab w:val="left" w:pos="180"/>
          <w:tab w:val="left" w:pos="360"/>
        </w:tabs>
        <w:spacing w:after="0"/>
        <w:ind w:right="14"/>
        <w:jc w:val="both"/>
        <w:rPr>
          <w:rFonts w:ascii="Arial" w:eastAsia="Times New Roman" w:hAnsi="Arial" w:cs="Arial"/>
          <w:lang w:eastAsia="pl-PL"/>
        </w:rPr>
      </w:pPr>
      <w:r w:rsidRPr="001658E6">
        <w:rPr>
          <w:rFonts w:ascii="Arial" w:eastAsia="Times New Roman" w:hAnsi="Arial" w:cs="Arial"/>
          <w:lang w:eastAsia="pl-PL"/>
        </w:rPr>
        <w:t>Strony zobowiązują się do zachowania w tajemnicy informacji technicznych, technologicznych, organizacyjnych, handlowych i innych, udostępnionych wzajemnie                           w z</w:t>
      </w:r>
      <w:r>
        <w:rPr>
          <w:rFonts w:ascii="Arial" w:eastAsia="Times New Roman" w:hAnsi="Arial" w:cs="Arial"/>
          <w:lang w:eastAsia="pl-PL"/>
        </w:rPr>
        <w:t>wiązku z wykonaniem niniejszej U</w:t>
      </w:r>
      <w:r w:rsidRPr="001658E6">
        <w:rPr>
          <w:rFonts w:ascii="Arial" w:eastAsia="Times New Roman" w:hAnsi="Arial" w:cs="Arial"/>
          <w:lang w:eastAsia="pl-PL"/>
        </w:rPr>
        <w:t>mowy i do niewykorzystywania ich w jakimkolwiek innym w ce</w:t>
      </w:r>
      <w:r>
        <w:rPr>
          <w:rFonts w:ascii="Arial" w:eastAsia="Times New Roman" w:hAnsi="Arial" w:cs="Arial"/>
          <w:lang w:eastAsia="pl-PL"/>
        </w:rPr>
        <w:t>lu niż określony  w niniejszej u</w:t>
      </w:r>
      <w:r w:rsidRPr="001658E6">
        <w:rPr>
          <w:rFonts w:ascii="Arial" w:eastAsia="Times New Roman" w:hAnsi="Arial" w:cs="Arial"/>
          <w:lang w:eastAsia="pl-PL"/>
        </w:rPr>
        <w:t>mowie, a także do zachowania w tajemnicy tych informacji, których ujawnienie osobom trzecim lub wykorzystanie ich przez Strony w innym cel</w:t>
      </w:r>
      <w:r>
        <w:rPr>
          <w:rFonts w:ascii="Arial" w:eastAsia="Times New Roman" w:hAnsi="Arial" w:cs="Arial"/>
          <w:lang w:eastAsia="pl-PL"/>
        </w:rPr>
        <w:t>u niż przedmiot Umowy, mogłoby n</w:t>
      </w:r>
      <w:r w:rsidRPr="001658E6">
        <w:rPr>
          <w:rFonts w:ascii="Arial" w:eastAsia="Times New Roman" w:hAnsi="Arial" w:cs="Arial"/>
          <w:lang w:eastAsia="pl-PL"/>
        </w:rPr>
        <w:t>arazić interesy stron w czasie obowiązywania</w:t>
      </w:r>
      <w:r>
        <w:rPr>
          <w:rFonts w:ascii="Arial" w:eastAsia="Times New Roman" w:hAnsi="Arial" w:cs="Arial"/>
          <w:lang w:eastAsia="pl-PL"/>
        </w:rPr>
        <w:t xml:space="preserve"> lub po rozwiązaniu niniejszej U</w:t>
      </w:r>
      <w:r w:rsidRPr="001658E6">
        <w:rPr>
          <w:rFonts w:ascii="Arial" w:eastAsia="Times New Roman" w:hAnsi="Arial" w:cs="Arial"/>
          <w:lang w:eastAsia="pl-PL"/>
        </w:rPr>
        <w:t xml:space="preserve">mowy. </w:t>
      </w:r>
    </w:p>
    <w:p w:rsidR="00B1594C" w:rsidRPr="001658E6" w:rsidRDefault="00B1594C" w:rsidP="00B1594C">
      <w:pPr>
        <w:widowControl w:val="0"/>
        <w:tabs>
          <w:tab w:val="left" w:pos="180"/>
          <w:tab w:val="left" w:pos="360"/>
        </w:tabs>
        <w:spacing w:after="0"/>
        <w:ind w:right="14"/>
        <w:jc w:val="both"/>
        <w:rPr>
          <w:rFonts w:ascii="Arial" w:eastAsia="Times New Roman" w:hAnsi="Arial" w:cs="Arial"/>
          <w:lang w:eastAsia="pl-PL"/>
        </w:rPr>
      </w:pPr>
    </w:p>
    <w:p w:rsidR="00B1594C" w:rsidRPr="001658E6" w:rsidRDefault="00B1594C" w:rsidP="00B1594C">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 14</w:t>
      </w:r>
      <w:r w:rsidRPr="001658E6">
        <w:rPr>
          <w:rFonts w:ascii="Arial" w:eastAsia="Times New Roman" w:hAnsi="Arial" w:cs="Arial"/>
          <w:b/>
          <w:color w:val="000000"/>
          <w:lang w:eastAsia="pl-PL"/>
        </w:rPr>
        <w:t>.</w:t>
      </w:r>
    </w:p>
    <w:p w:rsidR="00B1594C" w:rsidRPr="001658E6" w:rsidRDefault="00B1594C" w:rsidP="00B1594C">
      <w:pPr>
        <w:spacing w:after="0"/>
        <w:jc w:val="center"/>
        <w:rPr>
          <w:rFonts w:ascii="Arial" w:eastAsia="Times New Roman" w:hAnsi="Arial" w:cs="Arial"/>
          <w:b/>
          <w:color w:val="000000"/>
          <w:lang w:eastAsia="pl-PL"/>
        </w:rPr>
      </w:pPr>
      <w:r w:rsidRPr="001658E6">
        <w:rPr>
          <w:rFonts w:ascii="Arial" w:eastAsia="Times New Roman" w:hAnsi="Arial" w:cs="Arial"/>
          <w:b/>
          <w:color w:val="000000"/>
          <w:lang w:eastAsia="pl-PL"/>
        </w:rPr>
        <w:t>Postanowienia końcowe</w:t>
      </w:r>
    </w:p>
    <w:p w:rsidR="00B1594C" w:rsidRPr="001658E6" w:rsidRDefault="00B1594C" w:rsidP="00B1594C">
      <w:pPr>
        <w:spacing w:after="0"/>
        <w:jc w:val="center"/>
        <w:rPr>
          <w:rFonts w:ascii="Arial" w:eastAsia="Times New Roman" w:hAnsi="Arial" w:cs="Arial"/>
          <w:b/>
          <w:color w:val="000000"/>
          <w:lang w:eastAsia="pl-PL"/>
        </w:rPr>
      </w:pPr>
    </w:p>
    <w:p w:rsidR="00B1594C" w:rsidRPr="001658E6" w:rsidRDefault="00B1594C" w:rsidP="00B1594C">
      <w:pPr>
        <w:tabs>
          <w:tab w:val="left" w:pos="1440"/>
        </w:tabs>
        <w:spacing w:after="0"/>
        <w:contextualSpacing/>
        <w:jc w:val="both"/>
        <w:rPr>
          <w:rFonts w:ascii="Arial" w:eastAsia="Calibri" w:hAnsi="Arial" w:cs="Arial"/>
          <w:color w:val="000000"/>
        </w:rPr>
      </w:pPr>
      <w:r w:rsidRPr="001658E6">
        <w:rPr>
          <w:rFonts w:ascii="Arial" w:eastAsia="Calibri" w:hAnsi="Arial" w:cs="Arial"/>
          <w:color w:val="000000"/>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B1594C" w:rsidRPr="001658E6" w:rsidRDefault="00B1594C" w:rsidP="00B1594C">
      <w:pPr>
        <w:tabs>
          <w:tab w:val="left" w:pos="1440"/>
        </w:tabs>
        <w:spacing w:after="0"/>
        <w:contextualSpacing/>
        <w:jc w:val="both"/>
        <w:rPr>
          <w:rFonts w:ascii="Arial" w:eastAsia="Calibri" w:hAnsi="Arial" w:cs="Arial"/>
          <w:color w:val="000000"/>
        </w:rPr>
      </w:pPr>
      <w:r w:rsidRPr="001658E6">
        <w:rPr>
          <w:rFonts w:ascii="Arial" w:eastAsia="Calibri" w:hAnsi="Arial" w:cs="Arial"/>
          <w:color w:val="000000"/>
        </w:rPr>
        <w:t>2. Wykonawca jest zobowiązany do informowania Zamawiającego o likwidacji, wszczęciu postępowania upadłościowego, zajęciu majątku w zakresie uniemożliwiającym realizację przedmiotu Umowy.</w:t>
      </w:r>
    </w:p>
    <w:p w:rsidR="00B1594C" w:rsidRPr="001658E6" w:rsidRDefault="00B1594C" w:rsidP="00B1594C">
      <w:pPr>
        <w:tabs>
          <w:tab w:val="left" w:pos="1440"/>
        </w:tabs>
        <w:spacing w:after="0"/>
        <w:contextualSpacing/>
        <w:jc w:val="both"/>
        <w:rPr>
          <w:rFonts w:ascii="Arial" w:eastAsia="Calibri" w:hAnsi="Arial" w:cs="Arial"/>
          <w:color w:val="000000"/>
        </w:rPr>
      </w:pPr>
      <w:r w:rsidRPr="001658E6">
        <w:rPr>
          <w:rFonts w:ascii="Arial" w:eastAsia="Calibri" w:hAnsi="Arial" w:cs="Arial"/>
          <w:color w:val="000000"/>
        </w:rPr>
        <w:t xml:space="preserve">3. Wykonawca nie może bez uzyskania uprzedniej pisemnej zgody Zamawiającego dokonać przelewu praw, obowiązków i wierzytelności przysługujących mu z niniejszej Umowy na osobę trzecią. </w:t>
      </w:r>
    </w:p>
    <w:p w:rsidR="00B1594C" w:rsidRPr="001658E6" w:rsidRDefault="00B1594C" w:rsidP="00B1594C">
      <w:pPr>
        <w:spacing w:after="0"/>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4. W sprawach nieuregulowanych niniejszą Umową mają zastosowanie przepisy obowiązującego prawa</w:t>
      </w:r>
      <w:r>
        <w:rPr>
          <w:rFonts w:ascii="Arial" w:eastAsia="NSimSun" w:hAnsi="Arial" w:cs="Arial"/>
          <w:kern w:val="2"/>
          <w:lang w:eastAsia="zh-CN" w:bidi="hi-IN"/>
        </w:rPr>
        <w:t>, w tym m. in. Kodeks cywilny.</w:t>
      </w:r>
    </w:p>
    <w:p w:rsidR="00B1594C" w:rsidRPr="001658E6" w:rsidRDefault="00B1594C" w:rsidP="00B1594C">
      <w:pPr>
        <w:spacing w:after="0"/>
        <w:jc w:val="both"/>
        <w:textAlignment w:val="baseline"/>
        <w:rPr>
          <w:rFonts w:ascii="Arial" w:eastAsia="NSimSun" w:hAnsi="Arial" w:cs="Arial"/>
          <w:kern w:val="2"/>
          <w:lang w:eastAsia="zh-CN" w:bidi="hi-IN"/>
        </w:rPr>
      </w:pPr>
      <w:r w:rsidRPr="001658E6">
        <w:rPr>
          <w:rFonts w:ascii="Arial" w:eastAsia="NSimSun" w:hAnsi="Arial" w:cs="Arial"/>
          <w:kern w:val="2"/>
          <w:lang w:eastAsia="zh-CN" w:bidi="hi-IN"/>
        </w:rPr>
        <w:t>5. Ewentualne spory wynikłe w toku realizacji niniejszej Umowy rozstrzygane będą przez właściwy sąd powszechny właściwy dla siedziby Zamawiającego.</w:t>
      </w:r>
    </w:p>
    <w:p w:rsidR="00B1594C" w:rsidRPr="001658E6" w:rsidRDefault="00B1594C" w:rsidP="00B1594C">
      <w:pPr>
        <w:spacing w:after="0"/>
        <w:jc w:val="both"/>
        <w:textAlignment w:val="baseline"/>
        <w:rPr>
          <w:rFonts w:ascii="Arial" w:eastAsia="Times New Roman" w:hAnsi="Arial" w:cs="Arial"/>
          <w:kern w:val="2"/>
          <w:lang w:eastAsia="zh-CN" w:bidi="hi-IN"/>
        </w:rPr>
      </w:pPr>
      <w:r w:rsidRPr="001658E6">
        <w:rPr>
          <w:rFonts w:ascii="Arial" w:eastAsia="NSimSun" w:hAnsi="Arial" w:cs="Arial"/>
          <w:kern w:val="2"/>
          <w:lang w:eastAsia="zh-CN" w:bidi="hi-IN"/>
        </w:rPr>
        <w:t xml:space="preserve">6. </w:t>
      </w:r>
      <w:r w:rsidRPr="001658E6">
        <w:rPr>
          <w:rFonts w:ascii="Arial" w:eastAsia="Times New Roman" w:hAnsi="Arial" w:cs="Arial"/>
          <w:kern w:val="2"/>
          <w:lang w:eastAsia="zh-CN" w:bidi="hi-IN"/>
        </w:rPr>
        <w:t xml:space="preserve">Każda ze Stron może jednostronnie dokonać zmian w zakresie danych teleadresowych, osób upoważnionych do kontaktu, zawiadamiając niezwłocznie o tym pisemnie drugą Stronę. </w:t>
      </w:r>
    </w:p>
    <w:p w:rsidR="00B1594C" w:rsidRPr="001658E6" w:rsidRDefault="00B1594C" w:rsidP="00B1594C">
      <w:pPr>
        <w:spacing w:after="0"/>
        <w:jc w:val="both"/>
        <w:textAlignment w:val="baseline"/>
        <w:rPr>
          <w:rFonts w:ascii="Arial" w:eastAsia="Times New Roman" w:hAnsi="Arial" w:cs="Arial"/>
          <w:kern w:val="2"/>
          <w:lang w:eastAsia="pl-PL" w:bidi="hi-IN"/>
        </w:rPr>
      </w:pPr>
      <w:r w:rsidRPr="001658E6">
        <w:rPr>
          <w:rFonts w:ascii="Arial" w:eastAsia="Times New Roman" w:hAnsi="Arial" w:cs="Arial"/>
          <w:bCs/>
          <w:kern w:val="2"/>
          <w:lang w:eastAsia="zh-CN" w:bidi="hi-IN"/>
        </w:rPr>
        <w:t>7.</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pl-PL" w:bidi="hi-IN"/>
        </w:rPr>
        <w:t xml:space="preserve">W przypadku, gdy jakiekolwiek postanowienia Umowy staną się nieważne lub bezskuteczne, fakt ten nie wpłynie na inne postanowienia Umowy, które pozostają w </w:t>
      </w:r>
      <w:proofErr w:type="gramStart"/>
      <w:r w:rsidRPr="001658E6">
        <w:rPr>
          <w:rFonts w:ascii="Arial" w:eastAsia="Times New Roman" w:hAnsi="Arial" w:cs="Arial"/>
          <w:kern w:val="2"/>
          <w:lang w:eastAsia="pl-PL" w:bidi="hi-IN"/>
        </w:rPr>
        <w:t>mocy  i</w:t>
      </w:r>
      <w:proofErr w:type="gramEnd"/>
      <w:r w:rsidRPr="001658E6">
        <w:rPr>
          <w:rFonts w:ascii="Arial" w:eastAsia="Times New Roman" w:hAnsi="Arial" w:cs="Arial"/>
          <w:kern w:val="2"/>
          <w:lang w:eastAsia="pl-PL" w:bidi="hi-IN"/>
        </w:rPr>
        <w:t xml:space="preserve"> są wiążące we wzajemnych stosunkach Stron wynikających z Umowy. W przypadku nieważności lub bezskuteczności jednego lub więcej postanowień Umowy, Strony zobowiązują się zgodnie dążyć do ustalenia takiej treści Umowy, która będzie </w:t>
      </w:r>
      <w:r w:rsidRPr="001658E6">
        <w:rPr>
          <w:rFonts w:ascii="Arial" w:eastAsia="Times New Roman" w:hAnsi="Arial" w:cs="Arial"/>
          <w:kern w:val="2"/>
          <w:lang w:eastAsia="pl-PL" w:bidi="hi-IN"/>
        </w:rPr>
        <w:lastRenderedPageBreak/>
        <w:t xml:space="preserve">optymalnie odpowiadała zgodnym intencjom Stron, celowi i </w:t>
      </w:r>
      <w:proofErr w:type="gramStart"/>
      <w:r w:rsidRPr="001658E6">
        <w:rPr>
          <w:rFonts w:ascii="Arial" w:eastAsia="Times New Roman" w:hAnsi="Arial" w:cs="Arial"/>
          <w:kern w:val="2"/>
          <w:lang w:eastAsia="pl-PL" w:bidi="hi-IN"/>
        </w:rPr>
        <w:t>przezn</w:t>
      </w:r>
      <w:r w:rsidR="00FB3D03">
        <w:rPr>
          <w:rFonts w:ascii="Arial" w:eastAsia="Times New Roman" w:hAnsi="Arial" w:cs="Arial"/>
          <w:kern w:val="2"/>
          <w:lang w:eastAsia="pl-PL" w:bidi="hi-IN"/>
        </w:rPr>
        <w:t xml:space="preserve">aczeniu </w:t>
      </w:r>
      <w:r w:rsidRPr="001658E6">
        <w:rPr>
          <w:rFonts w:ascii="Arial" w:eastAsia="Times New Roman" w:hAnsi="Arial" w:cs="Arial"/>
          <w:kern w:val="2"/>
          <w:lang w:eastAsia="pl-PL" w:bidi="hi-IN"/>
        </w:rPr>
        <w:t xml:space="preserve"> Umowy</w:t>
      </w:r>
      <w:proofErr w:type="gramEnd"/>
      <w:r w:rsidRPr="001658E6">
        <w:rPr>
          <w:rFonts w:ascii="Arial" w:eastAsia="Times New Roman" w:hAnsi="Arial" w:cs="Arial"/>
          <w:kern w:val="2"/>
          <w:lang w:eastAsia="pl-PL" w:bidi="hi-IN"/>
        </w:rPr>
        <w:t xml:space="preserve"> oraz zaistniałym okolicznościom.</w:t>
      </w:r>
    </w:p>
    <w:p w:rsidR="00B1594C" w:rsidRDefault="00B1594C" w:rsidP="00B1594C">
      <w:pPr>
        <w:spacing w:after="0"/>
        <w:jc w:val="both"/>
        <w:textAlignment w:val="baseline"/>
        <w:rPr>
          <w:rFonts w:ascii="Arial" w:eastAsia="Times New Roman" w:hAnsi="Arial" w:cs="Arial"/>
          <w:kern w:val="2"/>
          <w:lang w:eastAsia="zh-CN" w:bidi="hi-IN"/>
        </w:rPr>
      </w:pPr>
      <w:r w:rsidRPr="001658E6">
        <w:rPr>
          <w:rFonts w:ascii="Arial" w:eastAsia="Times New Roman" w:hAnsi="Arial" w:cs="Arial"/>
          <w:bCs/>
          <w:kern w:val="2"/>
          <w:lang w:eastAsia="zh-CN" w:bidi="hi-IN"/>
        </w:rPr>
        <w:t>8.</w:t>
      </w:r>
      <w:r w:rsidRPr="001658E6">
        <w:rPr>
          <w:rFonts w:ascii="Arial" w:eastAsia="Times New Roman" w:hAnsi="Arial" w:cs="Arial"/>
          <w:b/>
          <w:kern w:val="2"/>
          <w:lang w:eastAsia="zh-CN" w:bidi="hi-IN"/>
        </w:rPr>
        <w:t xml:space="preserve">  </w:t>
      </w:r>
      <w:r w:rsidRPr="001658E6">
        <w:rPr>
          <w:rFonts w:ascii="Arial" w:eastAsia="Times New Roman" w:hAnsi="Arial" w:cs="Arial"/>
          <w:kern w:val="2"/>
          <w:lang w:eastAsia="zh-CN" w:bidi="hi-IN"/>
        </w:rPr>
        <w:t>Umowa została zawarta w dniu podpisania przez Strony.</w:t>
      </w:r>
    </w:p>
    <w:p w:rsidR="00B1594C" w:rsidRPr="001658E6" w:rsidRDefault="00B1594C" w:rsidP="00B1594C">
      <w:pPr>
        <w:spacing w:after="0"/>
        <w:jc w:val="both"/>
        <w:textAlignment w:val="baseline"/>
        <w:rPr>
          <w:rFonts w:ascii="Arial" w:eastAsia="NSimSun" w:hAnsi="Arial" w:cs="Arial"/>
          <w:kern w:val="2"/>
          <w:lang w:eastAsia="zh-CN" w:bidi="hi-IN"/>
        </w:rPr>
      </w:pPr>
    </w:p>
    <w:p w:rsidR="00B1594C" w:rsidRPr="001658E6" w:rsidRDefault="00B1594C" w:rsidP="00B1594C">
      <w:pPr>
        <w:keepNext/>
        <w:keepLines/>
        <w:spacing w:after="0"/>
        <w:contextualSpacing/>
        <w:jc w:val="center"/>
        <w:outlineLvl w:val="0"/>
        <w:rPr>
          <w:rFonts w:ascii="Arial" w:eastAsia="Times New Roman" w:hAnsi="Arial" w:cs="Arial"/>
          <w:b/>
        </w:rPr>
      </w:pPr>
      <w:r>
        <w:rPr>
          <w:rFonts w:ascii="Arial" w:eastAsia="Times New Roman" w:hAnsi="Arial" w:cs="Arial"/>
          <w:b/>
        </w:rPr>
        <w:t>§ 15</w:t>
      </w:r>
      <w:r w:rsidRPr="001658E6">
        <w:rPr>
          <w:rFonts w:ascii="Arial" w:eastAsia="Times New Roman" w:hAnsi="Arial" w:cs="Arial"/>
          <w:b/>
        </w:rPr>
        <w:t>.</w:t>
      </w:r>
    </w:p>
    <w:p w:rsidR="00B1594C" w:rsidRPr="001658E6" w:rsidRDefault="00B1594C" w:rsidP="00B1594C">
      <w:pPr>
        <w:keepNext/>
        <w:keepLines/>
        <w:spacing w:after="0"/>
        <w:contextualSpacing/>
        <w:jc w:val="center"/>
        <w:outlineLvl w:val="0"/>
        <w:rPr>
          <w:rFonts w:ascii="Arial" w:eastAsia="Times New Roman" w:hAnsi="Arial" w:cs="Arial"/>
          <w:b/>
        </w:rPr>
      </w:pPr>
    </w:p>
    <w:p w:rsidR="00B1594C" w:rsidRPr="001658E6" w:rsidRDefault="00B1594C" w:rsidP="006610C5">
      <w:pPr>
        <w:keepNext/>
        <w:keepLines/>
        <w:spacing w:after="0"/>
        <w:contextualSpacing/>
        <w:jc w:val="both"/>
        <w:outlineLvl w:val="0"/>
        <w:rPr>
          <w:rFonts w:ascii="Arial" w:eastAsia="Times New Roman" w:hAnsi="Arial" w:cs="Arial"/>
          <w:bCs/>
        </w:rPr>
      </w:pPr>
      <w:r w:rsidRPr="001658E6">
        <w:rPr>
          <w:rFonts w:ascii="Arial" w:eastAsia="Calibri" w:hAnsi="Arial" w:cs="Arial"/>
        </w:rPr>
        <w:t>1. Umowę niniejszą wra</w:t>
      </w:r>
      <w:r>
        <w:rPr>
          <w:rFonts w:ascii="Arial" w:eastAsia="Calibri" w:hAnsi="Arial" w:cs="Arial"/>
        </w:rPr>
        <w:t>z z załącznikami sporządzono w 2</w:t>
      </w:r>
      <w:r w:rsidRPr="001658E6">
        <w:rPr>
          <w:rFonts w:ascii="Arial" w:eastAsia="Calibri" w:hAnsi="Arial" w:cs="Arial"/>
        </w:rPr>
        <w:t>. jednobrzmiących egzemplarzach,</w:t>
      </w:r>
      <w:r>
        <w:rPr>
          <w:rFonts w:ascii="Arial" w:eastAsia="Calibri" w:hAnsi="Arial" w:cs="Arial"/>
        </w:rPr>
        <w:t xml:space="preserve"> w tym 1. egz. dla Wykonawcy i 1</w:t>
      </w:r>
      <w:r w:rsidRPr="001658E6">
        <w:rPr>
          <w:rFonts w:ascii="Arial" w:eastAsia="Calibri" w:hAnsi="Arial" w:cs="Arial"/>
        </w:rPr>
        <w:t>. egz. dla Zamawiającego.</w:t>
      </w:r>
    </w:p>
    <w:p w:rsidR="00B1594C" w:rsidRPr="001658E6" w:rsidRDefault="00B1594C" w:rsidP="00B1594C">
      <w:pPr>
        <w:keepNext/>
        <w:keepLines/>
        <w:spacing w:after="0"/>
        <w:contextualSpacing/>
        <w:outlineLvl w:val="0"/>
        <w:rPr>
          <w:rFonts w:ascii="Arial" w:eastAsia="Times New Roman" w:hAnsi="Arial" w:cs="Arial"/>
          <w:lang w:eastAsia="pl-PL"/>
        </w:rPr>
      </w:pPr>
      <w:r w:rsidRPr="001658E6">
        <w:rPr>
          <w:rFonts w:ascii="Arial" w:eastAsia="Times New Roman" w:hAnsi="Arial" w:cs="Arial"/>
          <w:bCs/>
        </w:rPr>
        <w:t>2.</w:t>
      </w:r>
      <w:r w:rsidRPr="001658E6">
        <w:rPr>
          <w:rFonts w:ascii="Arial" w:eastAsia="Times New Roman" w:hAnsi="Arial" w:cs="Arial"/>
          <w:b/>
        </w:rPr>
        <w:t xml:space="preserve"> </w:t>
      </w:r>
      <w:r w:rsidRPr="001658E6">
        <w:rPr>
          <w:rFonts w:ascii="Arial" w:eastAsia="Times New Roman" w:hAnsi="Arial" w:cs="Arial"/>
          <w:lang w:eastAsia="pl-PL"/>
        </w:rPr>
        <w:t>Integralną część Umowy stanowią:</w:t>
      </w:r>
    </w:p>
    <w:p w:rsidR="00B1594C" w:rsidRPr="001658E6" w:rsidRDefault="00B1594C" w:rsidP="00B1594C">
      <w:pPr>
        <w:keepNext/>
        <w:keepLines/>
        <w:spacing w:after="0"/>
        <w:contextualSpacing/>
        <w:outlineLvl w:val="0"/>
        <w:rPr>
          <w:rFonts w:ascii="Arial" w:eastAsia="Times New Roman" w:hAnsi="Arial" w:cs="Arial"/>
          <w:lang w:eastAsia="pl-PL"/>
        </w:rPr>
      </w:pPr>
      <w:r w:rsidRPr="001658E6">
        <w:rPr>
          <w:rFonts w:ascii="Arial" w:eastAsia="Times New Roman" w:hAnsi="Arial" w:cs="Arial"/>
          <w:lang w:eastAsia="pl-PL"/>
        </w:rPr>
        <w:t xml:space="preserve">- </w:t>
      </w:r>
      <w:r>
        <w:rPr>
          <w:rFonts w:ascii="Arial" w:eastAsia="Times New Roman" w:hAnsi="Arial" w:cs="Arial"/>
          <w:lang w:eastAsia="pl-PL"/>
        </w:rPr>
        <w:t>Zapytanie ofertowe;</w:t>
      </w:r>
    </w:p>
    <w:p w:rsidR="00B1594C" w:rsidRPr="001658E6" w:rsidRDefault="00B1594C" w:rsidP="00B1594C">
      <w:pPr>
        <w:keepNext/>
        <w:keepLines/>
        <w:spacing w:after="0"/>
        <w:contextualSpacing/>
        <w:outlineLvl w:val="0"/>
        <w:rPr>
          <w:rFonts w:ascii="Arial" w:eastAsia="Times New Roman" w:hAnsi="Arial" w:cs="Arial"/>
          <w:b/>
        </w:rPr>
      </w:pPr>
      <w:r w:rsidRPr="001658E6">
        <w:rPr>
          <w:rFonts w:ascii="Arial" w:eastAsia="Times New Roman" w:hAnsi="Arial" w:cs="Arial"/>
          <w:lang w:eastAsia="pl-PL"/>
        </w:rPr>
        <w:t>- Opis Przedmiotu Zamówienia.</w:t>
      </w:r>
    </w:p>
    <w:p w:rsidR="00B1594C" w:rsidRPr="001658E6" w:rsidRDefault="00B1594C" w:rsidP="00B1594C">
      <w:pPr>
        <w:widowControl w:val="0"/>
        <w:tabs>
          <w:tab w:val="left" w:pos="284"/>
        </w:tabs>
        <w:spacing w:after="0"/>
        <w:ind w:left="284" w:right="-62"/>
        <w:rPr>
          <w:rFonts w:ascii="Arial" w:eastAsia="Times New Roman" w:hAnsi="Arial" w:cs="Arial"/>
          <w:lang w:eastAsia="pl-PL"/>
        </w:rPr>
      </w:pPr>
    </w:p>
    <w:p w:rsidR="00B1594C" w:rsidRPr="001658E6" w:rsidRDefault="00B1594C" w:rsidP="00B1594C">
      <w:pPr>
        <w:widowControl w:val="0"/>
        <w:tabs>
          <w:tab w:val="left" w:pos="180"/>
          <w:tab w:val="left" w:pos="360"/>
        </w:tabs>
        <w:spacing w:after="0"/>
        <w:rPr>
          <w:rFonts w:ascii="Arial" w:eastAsia="Times New Roman" w:hAnsi="Arial" w:cs="Arial"/>
          <w:b/>
          <w:u w:val="single"/>
          <w:lang w:eastAsia="pl-PL"/>
        </w:rPr>
      </w:pPr>
      <w:r w:rsidRPr="001658E6">
        <w:rPr>
          <w:rFonts w:ascii="Arial" w:eastAsia="Times New Roman" w:hAnsi="Arial" w:cs="Arial"/>
          <w:b/>
          <w:u w:val="single"/>
          <w:lang w:eastAsia="pl-PL"/>
        </w:rPr>
        <w:t>Załączniki do Umowy:</w:t>
      </w:r>
    </w:p>
    <w:p w:rsidR="00B1594C" w:rsidRPr="001658E6" w:rsidRDefault="00B1594C" w:rsidP="00B1594C">
      <w:pPr>
        <w:widowControl w:val="0"/>
        <w:tabs>
          <w:tab w:val="left" w:pos="180"/>
          <w:tab w:val="left" w:pos="360"/>
        </w:tabs>
        <w:spacing w:after="0"/>
        <w:jc w:val="both"/>
        <w:rPr>
          <w:rFonts w:ascii="Arial" w:eastAsia="Times New Roman" w:hAnsi="Arial" w:cs="Arial"/>
          <w:lang w:eastAsia="pl-PL"/>
        </w:rPr>
      </w:pPr>
      <w:r w:rsidRPr="001658E6">
        <w:rPr>
          <w:rFonts w:ascii="Arial" w:eastAsia="Times New Roman" w:hAnsi="Arial" w:cs="Arial"/>
          <w:lang w:eastAsia="pl-PL"/>
        </w:rPr>
        <w:t xml:space="preserve">Załącznik nr 1  </w:t>
      </w:r>
      <w:r>
        <w:rPr>
          <w:rFonts w:ascii="Arial" w:eastAsia="Times New Roman" w:hAnsi="Arial" w:cs="Arial"/>
          <w:lang w:eastAsia="pl-PL"/>
        </w:rPr>
        <w:t xml:space="preserve">  </w:t>
      </w:r>
      <w:r w:rsidRPr="001658E6">
        <w:rPr>
          <w:rFonts w:ascii="Arial" w:eastAsia="Times New Roman" w:hAnsi="Arial" w:cs="Arial"/>
          <w:lang w:eastAsia="pl-PL"/>
        </w:rPr>
        <w:t>- Oferta Wykonawcy,</w:t>
      </w:r>
    </w:p>
    <w:p w:rsidR="00B1594C" w:rsidRDefault="00B1594C" w:rsidP="00B1594C">
      <w:pPr>
        <w:spacing w:after="0"/>
        <w:jc w:val="both"/>
        <w:rPr>
          <w:rFonts w:ascii="Arial" w:eastAsia="Calibri" w:hAnsi="Arial" w:cs="Arial"/>
          <w:bCs/>
          <w:color w:val="000000"/>
        </w:rPr>
      </w:pPr>
      <w:r w:rsidRPr="001658E6">
        <w:rPr>
          <w:rFonts w:ascii="Arial" w:eastAsia="Calibri" w:hAnsi="Arial" w:cs="Arial"/>
          <w:bCs/>
          <w:color w:val="000000"/>
        </w:rPr>
        <w:t xml:space="preserve">Załącznik nr </w:t>
      </w:r>
      <w:r>
        <w:rPr>
          <w:rFonts w:ascii="Arial" w:eastAsia="Calibri" w:hAnsi="Arial" w:cs="Arial"/>
          <w:bCs/>
          <w:color w:val="000000"/>
        </w:rPr>
        <w:t>2</w:t>
      </w:r>
      <w:r>
        <w:rPr>
          <w:rFonts w:ascii="Arial" w:eastAsia="Calibri" w:hAnsi="Arial" w:cs="Arial"/>
          <w:bCs/>
          <w:color w:val="000000"/>
        </w:rPr>
        <w:tab/>
      </w:r>
      <w:r w:rsidRPr="001658E6">
        <w:rPr>
          <w:rFonts w:ascii="Arial" w:eastAsia="Calibri" w:hAnsi="Arial" w:cs="Arial"/>
          <w:bCs/>
          <w:color w:val="000000"/>
        </w:rPr>
        <w:t xml:space="preserve"> </w:t>
      </w:r>
      <w:r>
        <w:rPr>
          <w:rFonts w:ascii="Arial" w:eastAsia="Calibri" w:hAnsi="Arial" w:cs="Arial"/>
          <w:bCs/>
          <w:color w:val="000000"/>
        </w:rPr>
        <w:t xml:space="preserve">  </w:t>
      </w:r>
      <w:r w:rsidRPr="001658E6">
        <w:rPr>
          <w:rFonts w:ascii="Arial" w:eastAsia="Calibri" w:hAnsi="Arial" w:cs="Arial"/>
          <w:bCs/>
          <w:color w:val="000000"/>
        </w:rPr>
        <w:t xml:space="preserve">- </w:t>
      </w:r>
      <w:r>
        <w:rPr>
          <w:rFonts w:ascii="Arial" w:eastAsia="Calibri" w:hAnsi="Arial" w:cs="Arial"/>
          <w:bCs/>
          <w:color w:val="000000"/>
        </w:rPr>
        <w:t>Harmonogram dostaw</w:t>
      </w:r>
      <w:r w:rsidRPr="001658E6">
        <w:rPr>
          <w:rFonts w:ascii="Arial" w:eastAsia="Calibri" w:hAnsi="Arial" w:cs="Arial"/>
          <w:bCs/>
          <w:color w:val="000000"/>
        </w:rPr>
        <w:t>,</w:t>
      </w:r>
    </w:p>
    <w:p w:rsidR="00B1594C" w:rsidRPr="001658E6" w:rsidRDefault="00B1594C" w:rsidP="00B1594C">
      <w:pPr>
        <w:spacing w:after="0"/>
        <w:jc w:val="both"/>
        <w:rPr>
          <w:rFonts w:ascii="Arial" w:eastAsia="Calibri" w:hAnsi="Arial" w:cs="Arial"/>
          <w:bCs/>
          <w:color w:val="000000"/>
        </w:rPr>
      </w:pPr>
      <w:r>
        <w:rPr>
          <w:rFonts w:ascii="Arial" w:eastAsia="Calibri" w:hAnsi="Arial" w:cs="Arial"/>
          <w:bCs/>
          <w:color w:val="000000"/>
        </w:rPr>
        <w:t>Załącznik nr 3</w:t>
      </w:r>
      <w:r>
        <w:rPr>
          <w:rFonts w:ascii="Arial" w:eastAsia="Calibri" w:hAnsi="Arial" w:cs="Arial"/>
          <w:bCs/>
          <w:color w:val="000000"/>
        </w:rPr>
        <w:tab/>
      </w:r>
      <w:r w:rsidR="00601715">
        <w:rPr>
          <w:rFonts w:ascii="Arial" w:eastAsia="Calibri" w:hAnsi="Arial" w:cs="Arial"/>
          <w:bCs/>
          <w:color w:val="000000"/>
        </w:rPr>
        <w:t xml:space="preserve">   </w:t>
      </w:r>
      <w:r>
        <w:rPr>
          <w:rFonts w:ascii="Arial" w:eastAsia="Calibri" w:hAnsi="Arial" w:cs="Arial"/>
          <w:bCs/>
          <w:color w:val="000000"/>
        </w:rPr>
        <w:t>- Zasady wejścia/wjazdu</w:t>
      </w:r>
    </w:p>
    <w:p w:rsidR="00B1594C" w:rsidRDefault="00B1594C" w:rsidP="00B1594C">
      <w:pPr>
        <w:rPr>
          <w:rFonts w:ascii="Calibri" w:eastAsia="Calibri" w:hAnsi="Calibri" w:cs="Times New Roman"/>
          <w:color w:val="000000"/>
        </w:rPr>
      </w:pPr>
    </w:p>
    <w:p w:rsidR="006610C5" w:rsidRDefault="006610C5" w:rsidP="00B1594C">
      <w:pPr>
        <w:rPr>
          <w:rFonts w:ascii="Calibri" w:eastAsia="Calibri" w:hAnsi="Calibri" w:cs="Times New Roman"/>
          <w:color w:val="000000"/>
        </w:rPr>
      </w:pPr>
    </w:p>
    <w:p w:rsidR="006610C5" w:rsidRPr="001658E6" w:rsidRDefault="006610C5" w:rsidP="00B1594C">
      <w:pPr>
        <w:rPr>
          <w:rFonts w:ascii="Calibri" w:eastAsia="Calibri" w:hAnsi="Calibri" w:cs="Times New Roman"/>
          <w:color w:val="000000"/>
        </w:rPr>
      </w:pPr>
    </w:p>
    <w:p w:rsidR="00B1594C" w:rsidRPr="001658E6" w:rsidRDefault="00B1594C" w:rsidP="00B1594C">
      <w:pPr>
        <w:widowControl w:val="0"/>
        <w:tabs>
          <w:tab w:val="left" w:pos="180"/>
          <w:tab w:val="left" w:pos="360"/>
        </w:tabs>
        <w:spacing w:after="0"/>
        <w:rPr>
          <w:rFonts w:ascii="Arial" w:eastAsia="Times New Roman" w:hAnsi="Arial" w:cs="Arial"/>
          <w:b/>
          <w:bCs/>
          <w:lang w:eastAsia="pl-PL"/>
        </w:rPr>
      </w:pPr>
      <w:r w:rsidRPr="001658E6">
        <w:rPr>
          <w:rFonts w:ascii="Arial" w:eastAsia="Times New Roman" w:hAnsi="Arial" w:cs="Arial"/>
          <w:b/>
          <w:bCs/>
          <w:lang w:eastAsia="pl-PL"/>
        </w:rPr>
        <w:t xml:space="preserve">                      ZAMAWIAJĄCY</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 xml:space="preserve">      </w:t>
      </w:r>
      <w:r w:rsidRPr="001658E6">
        <w:rPr>
          <w:rFonts w:ascii="Arial" w:eastAsia="Times New Roman" w:hAnsi="Arial" w:cs="Arial"/>
          <w:b/>
          <w:bCs/>
          <w:lang w:eastAsia="pl-PL"/>
        </w:rPr>
        <w:t>WYKONAWCA</w:t>
      </w:r>
    </w:p>
    <w:p w:rsidR="00B1594C" w:rsidRPr="001658E6" w:rsidRDefault="00B1594C" w:rsidP="00B1594C">
      <w:pPr>
        <w:widowControl w:val="0"/>
        <w:tabs>
          <w:tab w:val="left" w:pos="180"/>
          <w:tab w:val="left" w:pos="360"/>
        </w:tabs>
        <w:spacing w:after="0"/>
        <w:rPr>
          <w:rFonts w:ascii="Arial" w:eastAsia="Times New Roman" w:hAnsi="Arial" w:cs="Arial"/>
          <w:b/>
          <w:bCs/>
          <w:lang w:eastAsia="pl-PL"/>
        </w:rPr>
      </w:pPr>
    </w:p>
    <w:p w:rsidR="00B1594C" w:rsidRPr="001658E6" w:rsidRDefault="00B1594C" w:rsidP="00B1594C">
      <w:pPr>
        <w:widowControl w:val="0"/>
        <w:tabs>
          <w:tab w:val="left" w:pos="180"/>
          <w:tab w:val="left" w:pos="360"/>
        </w:tabs>
        <w:spacing w:after="0"/>
        <w:rPr>
          <w:rFonts w:ascii="Arial" w:eastAsia="Times New Roman" w:hAnsi="Arial" w:cs="Arial"/>
          <w:b/>
          <w:bCs/>
          <w:lang w:eastAsia="pl-PL"/>
        </w:rPr>
      </w:pPr>
    </w:p>
    <w:p w:rsidR="00B1594C" w:rsidRPr="001658E6" w:rsidRDefault="00B1594C" w:rsidP="00B1594C">
      <w:pPr>
        <w:widowControl w:val="0"/>
        <w:tabs>
          <w:tab w:val="left" w:pos="180"/>
          <w:tab w:val="left" w:pos="360"/>
        </w:tabs>
        <w:spacing w:after="0"/>
        <w:jc w:val="center"/>
        <w:rPr>
          <w:rFonts w:ascii="Arial" w:eastAsia="Times New Roman" w:hAnsi="Arial" w:cs="Arial"/>
          <w:lang w:eastAsia="pl-PL"/>
        </w:rPr>
      </w:pPr>
      <w:r>
        <w:rPr>
          <w:rFonts w:ascii="Arial" w:eastAsia="Times New Roman" w:hAnsi="Arial" w:cs="Arial"/>
          <w:lang w:eastAsia="pl-PL"/>
        </w:rPr>
        <w:tab/>
      </w:r>
      <w:r w:rsidRPr="001658E6">
        <w:rPr>
          <w:rFonts w:ascii="Arial" w:eastAsia="Times New Roman" w:hAnsi="Arial" w:cs="Arial"/>
          <w:lang w:eastAsia="pl-PL"/>
        </w:rPr>
        <w:t>……………………………..………</w:t>
      </w:r>
      <w:r w:rsidRPr="001658E6">
        <w:rPr>
          <w:rFonts w:ascii="Arial" w:eastAsia="Times New Roman" w:hAnsi="Arial" w:cs="Arial"/>
          <w:lang w:eastAsia="pl-PL"/>
        </w:rPr>
        <w:tab/>
      </w:r>
      <w:r w:rsidRPr="001658E6">
        <w:rPr>
          <w:rFonts w:ascii="Arial" w:eastAsia="Times New Roman" w:hAnsi="Arial" w:cs="Arial"/>
          <w:lang w:eastAsia="pl-PL"/>
        </w:rPr>
        <w:tab/>
      </w:r>
      <w:r w:rsidRPr="001658E6">
        <w:rPr>
          <w:rFonts w:ascii="Arial" w:eastAsia="Times New Roman" w:hAnsi="Arial" w:cs="Arial"/>
          <w:lang w:eastAsia="pl-PL"/>
        </w:rPr>
        <w:tab/>
        <w:t>…………………………………….</w:t>
      </w:r>
    </w:p>
    <w:p w:rsidR="00B1594C" w:rsidRDefault="00B1594C" w:rsidP="00B1594C">
      <w:pPr>
        <w:ind w:firstLine="708"/>
      </w:pPr>
      <w:r w:rsidRPr="001658E6">
        <w:rPr>
          <w:rFonts w:ascii="Arial" w:eastAsia="Times New Roman" w:hAnsi="Arial" w:cs="Arial"/>
          <w:i/>
          <w:iCs/>
          <w:lang w:eastAsia="pl-PL"/>
        </w:rPr>
        <w:t xml:space="preserve"> (podpis Zamawiającego) </w:t>
      </w:r>
      <w:r w:rsidRPr="001658E6">
        <w:rPr>
          <w:rFonts w:ascii="Arial" w:eastAsia="Times New Roman" w:hAnsi="Arial" w:cs="Arial"/>
          <w:i/>
          <w:iCs/>
          <w:lang w:eastAsia="pl-PL"/>
        </w:rPr>
        <w:tab/>
      </w:r>
      <w:r w:rsidRPr="001658E6">
        <w:rPr>
          <w:rFonts w:ascii="Arial" w:eastAsia="Times New Roman" w:hAnsi="Arial" w:cs="Arial"/>
          <w:i/>
          <w:iCs/>
          <w:lang w:eastAsia="pl-PL"/>
        </w:rPr>
        <w:tab/>
        <w:t xml:space="preserve">              </w:t>
      </w:r>
      <w:r w:rsidR="006610C5">
        <w:rPr>
          <w:rFonts w:ascii="Arial" w:eastAsia="Times New Roman" w:hAnsi="Arial" w:cs="Arial"/>
          <w:i/>
          <w:iCs/>
          <w:lang w:eastAsia="pl-PL"/>
        </w:rPr>
        <w:t xml:space="preserve">       </w:t>
      </w:r>
      <w:proofErr w:type="gramStart"/>
      <w:r w:rsidR="006610C5">
        <w:rPr>
          <w:rFonts w:ascii="Arial" w:eastAsia="Times New Roman" w:hAnsi="Arial" w:cs="Arial"/>
          <w:i/>
          <w:iCs/>
          <w:lang w:eastAsia="pl-PL"/>
        </w:rPr>
        <w:t xml:space="preserve">  </w:t>
      </w:r>
      <w:r w:rsidRPr="001658E6">
        <w:rPr>
          <w:rFonts w:ascii="Arial" w:eastAsia="Times New Roman" w:hAnsi="Arial" w:cs="Arial"/>
          <w:i/>
          <w:iCs/>
          <w:lang w:eastAsia="pl-PL"/>
        </w:rPr>
        <w:t xml:space="preserve"> (</w:t>
      </w:r>
      <w:proofErr w:type="gramEnd"/>
      <w:r w:rsidRPr="001658E6">
        <w:rPr>
          <w:rFonts w:ascii="Arial" w:eastAsia="Times New Roman" w:hAnsi="Arial" w:cs="Arial"/>
          <w:i/>
          <w:iCs/>
          <w:lang w:eastAsia="pl-PL"/>
        </w:rPr>
        <w:t>podpis Wykonawcy)</w:t>
      </w:r>
    </w:p>
    <w:p w:rsidR="000E385C" w:rsidRDefault="000E385C" w:rsidP="00CA7D0A">
      <w:pPr>
        <w:spacing w:after="150"/>
        <w:ind w:firstLine="567"/>
        <w:jc w:val="both"/>
        <w:rPr>
          <w:rFonts w:ascii="Arial" w:hAnsi="Arial" w:cs="Arial"/>
          <w:sz w:val="20"/>
          <w:szCs w:val="20"/>
        </w:rPr>
      </w:pPr>
    </w:p>
    <w:p w:rsidR="00601715" w:rsidRDefault="00601715" w:rsidP="00A11C3E">
      <w:pPr>
        <w:spacing w:after="150"/>
        <w:jc w:val="both"/>
        <w:rPr>
          <w:rFonts w:ascii="Arial" w:hAnsi="Arial" w:cs="Arial"/>
          <w:sz w:val="20"/>
          <w:szCs w:val="20"/>
        </w:rPr>
      </w:pPr>
    </w:p>
    <w:p w:rsidR="00601715" w:rsidRDefault="00601715" w:rsidP="00A11C3E">
      <w:pPr>
        <w:spacing w:after="150"/>
        <w:jc w:val="both"/>
        <w:rPr>
          <w:rFonts w:ascii="Arial" w:hAnsi="Arial" w:cs="Arial"/>
          <w:sz w:val="20"/>
          <w:szCs w:val="20"/>
        </w:rPr>
      </w:pPr>
    </w:p>
    <w:p w:rsidR="00601715" w:rsidRDefault="00601715"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pPr>
    </w:p>
    <w:p w:rsidR="007E2576" w:rsidRDefault="007E2576" w:rsidP="00A11C3E">
      <w:pPr>
        <w:spacing w:after="150"/>
        <w:jc w:val="both"/>
        <w:rPr>
          <w:rFonts w:ascii="Arial" w:hAnsi="Arial" w:cs="Arial"/>
          <w:sz w:val="20"/>
          <w:szCs w:val="20"/>
        </w:rPr>
        <w:sectPr w:rsidR="007E2576" w:rsidSect="007E2576">
          <w:footerReference w:type="default" r:id="rId20"/>
          <w:pgSz w:w="11906" w:h="16838"/>
          <w:pgMar w:top="1418" w:right="1418" w:bottom="1418" w:left="1985" w:header="0" w:footer="709" w:gutter="0"/>
          <w:cols w:space="708"/>
          <w:formProt w:val="0"/>
          <w:docGrid w:linePitch="360" w:charSpace="4096"/>
        </w:sectPr>
      </w:pPr>
    </w:p>
    <w:p w:rsidR="007E2576" w:rsidRDefault="007E2576" w:rsidP="00A11C3E">
      <w:pPr>
        <w:spacing w:after="150"/>
        <w:jc w:val="both"/>
        <w:rPr>
          <w:rFonts w:ascii="Arial" w:hAnsi="Arial" w:cs="Arial"/>
          <w:sz w:val="20"/>
          <w:szCs w:val="20"/>
        </w:rPr>
      </w:pPr>
    </w:p>
    <w:p w:rsidR="00601715" w:rsidRDefault="00601715" w:rsidP="007E2576">
      <w:pPr>
        <w:jc w:val="right"/>
        <w:rPr>
          <w:rFonts w:ascii="Arial" w:hAnsi="Arial" w:cs="Arial"/>
        </w:rPr>
      </w:pPr>
      <w:r>
        <w:rPr>
          <w:rFonts w:ascii="Arial" w:hAnsi="Arial" w:cs="Arial"/>
        </w:rPr>
        <w:t>Załącznik nr 2</w:t>
      </w:r>
    </w:p>
    <w:p w:rsidR="00601715" w:rsidRPr="007E2576" w:rsidRDefault="00601715" w:rsidP="007E2576">
      <w:pPr>
        <w:jc w:val="center"/>
        <w:rPr>
          <w:rFonts w:ascii="Arial" w:hAnsi="Arial" w:cs="Arial"/>
          <w:b/>
        </w:rPr>
      </w:pPr>
      <w:r w:rsidRPr="00AD00CD">
        <w:rPr>
          <w:rFonts w:ascii="Arial" w:hAnsi="Arial" w:cs="Arial"/>
          <w:b/>
        </w:rPr>
        <w:t>HARMONOGRAM DOSTAW</w:t>
      </w:r>
    </w:p>
    <w:p w:rsidR="00601715" w:rsidRPr="007E2576" w:rsidRDefault="00601715" w:rsidP="007E2576">
      <w:pPr>
        <w:widowControl w:val="0"/>
        <w:shd w:val="clear" w:color="auto" w:fill="FFFFFF"/>
        <w:tabs>
          <w:tab w:val="left" w:pos="871"/>
        </w:tabs>
        <w:autoSpaceDE w:val="0"/>
        <w:autoSpaceDN w:val="0"/>
        <w:adjustRightInd w:val="0"/>
        <w:jc w:val="both"/>
        <w:rPr>
          <w:rFonts w:ascii="Arial" w:hAnsi="Arial" w:cs="Arial"/>
          <w:spacing w:val="7"/>
        </w:rPr>
      </w:pPr>
      <w:r w:rsidRPr="00D23E79">
        <w:rPr>
          <w:b/>
          <w:sz w:val="16"/>
          <w:szCs w:val="16"/>
        </w:rPr>
        <w:t xml:space="preserve">     </w:t>
      </w:r>
      <w:r>
        <w:rPr>
          <w:b/>
          <w:i/>
          <w:u w:val="single"/>
        </w:rPr>
        <w:t>Węgiel opałowy workowany</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2"/>
        <w:gridCol w:w="1418"/>
        <w:gridCol w:w="1559"/>
        <w:gridCol w:w="1559"/>
        <w:gridCol w:w="1701"/>
        <w:gridCol w:w="5529"/>
      </w:tblGrid>
      <w:tr w:rsidR="00601715" w:rsidRPr="00D23E79" w:rsidTr="00601715">
        <w:trPr>
          <w:cantSplit/>
          <w:trHeight w:val="1109"/>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12"/>
                <w:szCs w:val="12"/>
              </w:rPr>
            </w:pPr>
            <w:r w:rsidRPr="00D23E79">
              <w:rPr>
                <w:b/>
                <w:sz w:val="12"/>
                <w:szCs w:val="12"/>
              </w:rPr>
              <w:t>l.p.</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16"/>
                <w:szCs w:val="16"/>
              </w:rPr>
            </w:pPr>
            <w:r w:rsidRPr="00D23E79">
              <w:rPr>
                <w:b/>
                <w:sz w:val="16"/>
                <w:szCs w:val="16"/>
              </w:rPr>
              <w:t>Adres     i miejsce dostawy zamówienia</w:t>
            </w:r>
          </w:p>
        </w:tc>
        <w:tc>
          <w:tcPr>
            <w:tcW w:w="1418"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16"/>
                <w:szCs w:val="16"/>
              </w:rPr>
            </w:pPr>
            <w:r w:rsidRPr="00D23E79">
              <w:rPr>
                <w:b/>
                <w:sz w:val="16"/>
                <w:szCs w:val="16"/>
              </w:rPr>
              <w:t xml:space="preserve">Razem wielkość dostaw </w:t>
            </w:r>
            <w:r w:rsidRPr="00D23E79">
              <w:rPr>
                <w:b/>
                <w:sz w:val="16"/>
                <w:szCs w:val="16"/>
              </w:rPr>
              <w:br/>
              <w:t>w okresie</w:t>
            </w:r>
          </w:p>
          <w:p w:rsidR="00601715" w:rsidRPr="00D23E79" w:rsidRDefault="00601715" w:rsidP="006B1DF5">
            <w:pPr>
              <w:jc w:val="center"/>
              <w:rPr>
                <w:b/>
                <w:sz w:val="16"/>
                <w:szCs w:val="16"/>
              </w:rPr>
            </w:pPr>
          </w:p>
        </w:tc>
        <w:tc>
          <w:tcPr>
            <w:tcW w:w="10348" w:type="dxa"/>
            <w:gridSpan w:val="4"/>
            <w:tcBorders>
              <w:top w:val="single" w:sz="4" w:space="0" w:color="auto"/>
              <w:left w:val="single" w:sz="4" w:space="0" w:color="auto"/>
              <w:right w:val="single" w:sz="4" w:space="0" w:color="auto"/>
            </w:tcBorders>
            <w:vAlign w:val="center"/>
          </w:tcPr>
          <w:p w:rsidR="00601715" w:rsidRPr="00601715" w:rsidRDefault="00601715" w:rsidP="006B1DF5">
            <w:pPr>
              <w:jc w:val="center"/>
              <w:rPr>
                <w:b/>
              </w:rPr>
            </w:pPr>
            <w:r w:rsidRPr="00601715">
              <w:rPr>
                <w:b/>
              </w:rPr>
              <w:t xml:space="preserve">Wielkość dostaw </w:t>
            </w:r>
            <w:bookmarkStart w:id="5" w:name="_GoBack"/>
            <w:bookmarkEnd w:id="5"/>
          </w:p>
          <w:p w:rsidR="00601715" w:rsidRPr="00601715" w:rsidRDefault="00601715" w:rsidP="006B1DF5">
            <w:pPr>
              <w:jc w:val="center"/>
              <w:rPr>
                <w:b/>
              </w:rPr>
            </w:pPr>
            <w:r w:rsidRPr="00601715">
              <w:rPr>
                <w:b/>
              </w:rPr>
              <w:t>(harmonogram dostaw)</w:t>
            </w:r>
          </w:p>
          <w:p w:rsidR="00601715" w:rsidRPr="00D23E79" w:rsidRDefault="00601715" w:rsidP="006B1DF5">
            <w:pPr>
              <w:jc w:val="center"/>
              <w:rPr>
                <w:b/>
                <w:sz w:val="16"/>
                <w:szCs w:val="16"/>
              </w:rPr>
            </w:pPr>
            <w:r w:rsidRPr="00601715">
              <w:rPr>
                <w:b/>
              </w:rPr>
              <w:t>(tony)</w:t>
            </w:r>
          </w:p>
        </w:tc>
      </w:tr>
      <w:tr w:rsidR="00601715" w:rsidRPr="00D23E79" w:rsidTr="00A66231">
        <w:trPr>
          <w:cantSplit/>
          <w:trHeight w:val="1427"/>
        </w:trPr>
        <w:tc>
          <w:tcPr>
            <w:tcW w:w="993" w:type="dxa"/>
            <w:vMerge/>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rPr>
                <w:b/>
                <w:sz w:val="12"/>
                <w:szCs w:val="12"/>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rPr>
                <w:b/>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20"/>
                <w:szCs w:val="20"/>
              </w:rPr>
            </w:pPr>
            <w:r w:rsidRPr="00D23E79">
              <w:rPr>
                <w:b/>
                <w:sz w:val="20"/>
                <w:szCs w:val="20"/>
              </w:rPr>
              <w:t>(ton)</w:t>
            </w:r>
          </w:p>
        </w:tc>
        <w:tc>
          <w:tcPr>
            <w:tcW w:w="1559" w:type="dxa"/>
            <w:tcBorders>
              <w:top w:val="single" w:sz="4" w:space="0" w:color="auto"/>
              <w:left w:val="single" w:sz="4" w:space="0" w:color="auto"/>
              <w:bottom w:val="single" w:sz="4" w:space="0" w:color="auto"/>
              <w:right w:val="single" w:sz="4" w:space="0" w:color="auto"/>
            </w:tcBorders>
            <w:vAlign w:val="center"/>
          </w:tcPr>
          <w:p w:rsidR="00601715" w:rsidRDefault="00601715" w:rsidP="00A66231">
            <w:pPr>
              <w:jc w:val="center"/>
              <w:rPr>
                <w:b/>
                <w:sz w:val="20"/>
                <w:szCs w:val="20"/>
              </w:rPr>
            </w:pPr>
            <w:r>
              <w:rPr>
                <w:b/>
                <w:sz w:val="20"/>
                <w:szCs w:val="20"/>
              </w:rPr>
              <w:t>Do 7 dni od podpisania umowy</w:t>
            </w:r>
          </w:p>
          <w:p w:rsidR="00601715" w:rsidRPr="00D23E79" w:rsidRDefault="00601715" w:rsidP="00A66231">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01715" w:rsidRDefault="00601715" w:rsidP="00A66231">
            <w:pPr>
              <w:jc w:val="center"/>
              <w:rPr>
                <w:b/>
                <w:sz w:val="20"/>
                <w:szCs w:val="20"/>
              </w:rPr>
            </w:pPr>
            <w:r>
              <w:rPr>
                <w:b/>
                <w:sz w:val="20"/>
                <w:szCs w:val="20"/>
              </w:rPr>
              <w:t>Do 20 dni od podpisania umowy</w:t>
            </w:r>
          </w:p>
          <w:p w:rsidR="00601715" w:rsidRPr="00D23E79" w:rsidRDefault="00601715" w:rsidP="00A66231">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01715" w:rsidRDefault="00601715" w:rsidP="00A66231">
            <w:pPr>
              <w:jc w:val="center"/>
              <w:rPr>
                <w:b/>
                <w:sz w:val="20"/>
                <w:szCs w:val="20"/>
              </w:rPr>
            </w:pPr>
            <w:r>
              <w:rPr>
                <w:b/>
                <w:sz w:val="20"/>
                <w:szCs w:val="20"/>
              </w:rPr>
              <w:t>Do 35 dni od podpisania umowy</w:t>
            </w:r>
          </w:p>
          <w:p w:rsidR="00601715" w:rsidRPr="00D23E79" w:rsidRDefault="00601715" w:rsidP="00A66231">
            <w:pPr>
              <w:jc w:val="center"/>
              <w:rPr>
                <w:b/>
                <w:sz w:val="20"/>
                <w:szCs w:val="20"/>
              </w:rPr>
            </w:pPr>
          </w:p>
        </w:tc>
        <w:tc>
          <w:tcPr>
            <w:tcW w:w="5529" w:type="dxa"/>
            <w:tcBorders>
              <w:left w:val="single" w:sz="4" w:space="0" w:color="auto"/>
              <w:bottom w:val="single" w:sz="4" w:space="0" w:color="auto"/>
              <w:right w:val="single" w:sz="4" w:space="0" w:color="auto"/>
            </w:tcBorders>
            <w:vAlign w:val="center"/>
          </w:tcPr>
          <w:p w:rsidR="00601715" w:rsidRPr="00601715" w:rsidRDefault="00601715" w:rsidP="00601715">
            <w:pPr>
              <w:jc w:val="center"/>
              <w:rPr>
                <w:b/>
              </w:rPr>
            </w:pPr>
            <w:r w:rsidRPr="00601715">
              <w:rPr>
                <w:b/>
              </w:rPr>
              <w:t>Dodatkowe informacje</w:t>
            </w:r>
          </w:p>
        </w:tc>
      </w:tr>
      <w:tr w:rsidR="00601715" w:rsidRPr="00D23E79" w:rsidTr="00601715">
        <w:tc>
          <w:tcPr>
            <w:tcW w:w="993"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12"/>
                <w:szCs w:val="12"/>
              </w:rPr>
            </w:pPr>
            <w:r w:rsidRPr="00D23E79">
              <w:rPr>
                <w:b/>
                <w:sz w:val="12"/>
                <w:szCs w:val="12"/>
              </w:rPr>
              <w:t>1</w:t>
            </w:r>
          </w:p>
        </w:tc>
        <w:tc>
          <w:tcPr>
            <w:tcW w:w="1842"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12"/>
                <w:szCs w:val="12"/>
              </w:rPr>
            </w:pPr>
            <w:r>
              <w:rPr>
                <w:b/>
                <w:sz w:val="12"/>
                <w:szCs w:val="12"/>
              </w:rPr>
              <w:t>2</w:t>
            </w:r>
          </w:p>
        </w:tc>
        <w:tc>
          <w:tcPr>
            <w:tcW w:w="1418"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12"/>
                <w:szCs w:val="12"/>
              </w:rPr>
            </w:pPr>
            <w:r>
              <w:rPr>
                <w:b/>
                <w:sz w:val="12"/>
                <w:szCs w:val="12"/>
              </w:rPr>
              <w:t>3</w:t>
            </w:r>
          </w:p>
        </w:tc>
        <w:tc>
          <w:tcPr>
            <w:tcW w:w="1559" w:type="dxa"/>
            <w:tcBorders>
              <w:top w:val="single" w:sz="4" w:space="0" w:color="auto"/>
              <w:left w:val="single" w:sz="4" w:space="0" w:color="auto"/>
              <w:bottom w:val="single" w:sz="4" w:space="0" w:color="auto"/>
              <w:right w:val="single" w:sz="4" w:space="0" w:color="auto"/>
            </w:tcBorders>
          </w:tcPr>
          <w:p w:rsidR="00601715" w:rsidRPr="00D23E79" w:rsidRDefault="00601715" w:rsidP="006B1DF5">
            <w:pPr>
              <w:jc w:val="center"/>
              <w:rPr>
                <w:b/>
                <w:sz w:val="12"/>
                <w:szCs w:val="12"/>
              </w:rPr>
            </w:pPr>
            <w:r>
              <w:rPr>
                <w:b/>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01715" w:rsidRPr="00D23E79" w:rsidRDefault="00601715" w:rsidP="006B1DF5">
            <w:pPr>
              <w:jc w:val="center"/>
              <w:rPr>
                <w:b/>
                <w:sz w:val="12"/>
                <w:szCs w:val="12"/>
              </w:rPr>
            </w:pPr>
            <w:r>
              <w:rPr>
                <w:b/>
                <w:sz w:val="12"/>
                <w:szCs w:val="12"/>
              </w:rPr>
              <w:t>5</w:t>
            </w:r>
          </w:p>
        </w:tc>
        <w:tc>
          <w:tcPr>
            <w:tcW w:w="1701" w:type="dxa"/>
            <w:tcBorders>
              <w:top w:val="single" w:sz="4" w:space="0" w:color="auto"/>
              <w:left w:val="single" w:sz="4" w:space="0" w:color="auto"/>
              <w:bottom w:val="single" w:sz="4" w:space="0" w:color="auto"/>
              <w:right w:val="single" w:sz="4" w:space="0" w:color="auto"/>
            </w:tcBorders>
          </w:tcPr>
          <w:p w:rsidR="00601715" w:rsidRPr="00D23E79" w:rsidRDefault="00601715" w:rsidP="006B1DF5">
            <w:pPr>
              <w:jc w:val="center"/>
              <w:rPr>
                <w:b/>
                <w:sz w:val="12"/>
                <w:szCs w:val="12"/>
              </w:rPr>
            </w:pPr>
            <w:r>
              <w:rPr>
                <w:b/>
                <w:sz w:val="12"/>
                <w:szCs w:val="12"/>
              </w:rPr>
              <w:t>6</w:t>
            </w:r>
          </w:p>
        </w:tc>
        <w:tc>
          <w:tcPr>
            <w:tcW w:w="5529"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b/>
                <w:sz w:val="12"/>
                <w:szCs w:val="12"/>
              </w:rPr>
            </w:pPr>
            <w:r>
              <w:rPr>
                <w:b/>
                <w:sz w:val="12"/>
                <w:szCs w:val="12"/>
              </w:rPr>
              <w:t>7</w:t>
            </w:r>
          </w:p>
        </w:tc>
      </w:tr>
      <w:tr w:rsidR="00601715" w:rsidRPr="00D23E79" w:rsidTr="00601715">
        <w:trPr>
          <w:trHeight w:val="1946"/>
        </w:trPr>
        <w:tc>
          <w:tcPr>
            <w:tcW w:w="993"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rFonts w:ascii="Arial" w:hAnsi="Arial" w:cs="Arial"/>
                <w:sz w:val="12"/>
                <w:szCs w:val="12"/>
              </w:rPr>
            </w:pPr>
            <w:r w:rsidRPr="00D23E79">
              <w:rPr>
                <w:rFonts w:ascii="Arial" w:hAnsi="Arial" w:cs="Arial"/>
                <w:sz w:val="12"/>
                <w:szCs w:val="12"/>
              </w:rPr>
              <w:t>1</w:t>
            </w:r>
          </w:p>
        </w:tc>
        <w:tc>
          <w:tcPr>
            <w:tcW w:w="1842" w:type="dxa"/>
            <w:tcBorders>
              <w:top w:val="single" w:sz="4" w:space="0" w:color="auto"/>
              <w:left w:val="single" w:sz="4" w:space="0" w:color="auto"/>
              <w:bottom w:val="single" w:sz="4" w:space="0" w:color="auto"/>
              <w:right w:val="single" w:sz="4" w:space="0" w:color="auto"/>
            </w:tcBorders>
            <w:vAlign w:val="center"/>
          </w:tcPr>
          <w:p w:rsidR="00601715" w:rsidRPr="001020F7" w:rsidRDefault="00601715" w:rsidP="006B1DF5">
            <w:pPr>
              <w:jc w:val="center"/>
              <w:rPr>
                <w:rFonts w:ascii="Arial" w:hAnsi="Arial" w:cs="Arial"/>
                <w:b/>
                <w:sz w:val="16"/>
                <w:szCs w:val="16"/>
              </w:rPr>
            </w:pPr>
            <w:r>
              <w:rPr>
                <w:rFonts w:ascii="Arial" w:hAnsi="Arial" w:cs="Arial"/>
                <w:b/>
                <w:sz w:val="16"/>
                <w:szCs w:val="16"/>
              </w:rPr>
              <w:t>32</w:t>
            </w:r>
            <w:r w:rsidRPr="001020F7">
              <w:rPr>
                <w:rFonts w:ascii="Arial" w:hAnsi="Arial" w:cs="Arial"/>
                <w:b/>
                <w:sz w:val="16"/>
                <w:szCs w:val="16"/>
              </w:rPr>
              <w:t xml:space="preserve"> WOG</w:t>
            </w:r>
          </w:p>
          <w:p w:rsidR="00601715" w:rsidRPr="001020F7" w:rsidRDefault="00601715" w:rsidP="006B1DF5">
            <w:pPr>
              <w:jc w:val="center"/>
              <w:rPr>
                <w:rFonts w:ascii="Arial" w:hAnsi="Arial" w:cs="Arial"/>
                <w:b/>
                <w:sz w:val="16"/>
                <w:szCs w:val="16"/>
              </w:rPr>
            </w:pPr>
            <w:bookmarkStart w:id="6" w:name="_Hlk95114425"/>
            <w:r>
              <w:rPr>
                <w:rFonts w:ascii="Arial" w:hAnsi="Arial" w:cs="Arial"/>
                <w:b/>
                <w:sz w:val="16"/>
                <w:szCs w:val="16"/>
              </w:rPr>
              <w:t>GZ Chełm</w:t>
            </w:r>
          </w:p>
          <w:p w:rsidR="00601715" w:rsidRPr="00D23E79" w:rsidRDefault="00601715" w:rsidP="006B1DF5">
            <w:pPr>
              <w:jc w:val="center"/>
              <w:rPr>
                <w:rFonts w:ascii="Arial" w:hAnsi="Arial" w:cs="Arial"/>
                <w:sz w:val="12"/>
                <w:szCs w:val="12"/>
              </w:rPr>
            </w:pPr>
            <w:r>
              <w:rPr>
                <w:rFonts w:ascii="Arial" w:hAnsi="Arial" w:cs="Arial"/>
                <w:b/>
                <w:sz w:val="16"/>
                <w:szCs w:val="16"/>
              </w:rPr>
              <w:t>22-100 Chełm</w:t>
            </w:r>
            <w:r w:rsidRPr="001020F7">
              <w:rPr>
                <w:rFonts w:ascii="Arial" w:hAnsi="Arial" w:cs="Arial"/>
                <w:b/>
                <w:sz w:val="16"/>
                <w:szCs w:val="16"/>
              </w:rPr>
              <w:t xml:space="preserve">           </w:t>
            </w:r>
            <w:r w:rsidRPr="001020F7">
              <w:rPr>
                <w:rFonts w:ascii="Arial" w:hAnsi="Arial" w:cs="Arial"/>
                <w:b/>
                <w:sz w:val="16"/>
                <w:szCs w:val="16"/>
              </w:rPr>
              <w:br/>
              <w:t xml:space="preserve">ul. </w:t>
            </w:r>
            <w:r>
              <w:rPr>
                <w:rFonts w:ascii="Arial" w:hAnsi="Arial" w:cs="Arial"/>
                <w:b/>
                <w:sz w:val="16"/>
                <w:szCs w:val="16"/>
              </w:rPr>
              <w:t>Lubelska 168</w:t>
            </w:r>
            <w:bookmarkEnd w:id="6"/>
          </w:p>
        </w:tc>
        <w:tc>
          <w:tcPr>
            <w:tcW w:w="1418"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rFonts w:ascii="Arial" w:hAnsi="Arial" w:cs="Arial"/>
                <w:b/>
                <w:sz w:val="28"/>
                <w:szCs w:val="28"/>
              </w:rPr>
            </w:pPr>
            <w:r>
              <w:rPr>
                <w:rFonts w:ascii="Arial" w:hAnsi="Arial" w:cs="Arial"/>
                <w:b/>
                <w:sz w:val="28"/>
                <w:szCs w:val="28"/>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rFonts w:ascii="Arial" w:hAnsi="Arial" w:cs="Arial"/>
                <w:b/>
                <w:bCs/>
                <w:sz w:val="20"/>
                <w:szCs w:val="20"/>
              </w:rPr>
            </w:pPr>
            <w:r>
              <w:rPr>
                <w:rFonts w:ascii="Arial" w:hAnsi="Arial" w:cs="Arial"/>
                <w:b/>
                <w:bCs/>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rFonts w:ascii="Arial" w:hAnsi="Arial" w:cs="Arial"/>
                <w:b/>
                <w:bCs/>
                <w:sz w:val="20"/>
                <w:szCs w:val="20"/>
              </w:rPr>
            </w:pPr>
            <w:r>
              <w:rPr>
                <w:rFonts w:ascii="Arial" w:hAnsi="Arial" w:cs="Arial"/>
                <w:b/>
                <w:bCs/>
                <w:sz w:val="20"/>
                <w:szCs w:val="20"/>
              </w:rPr>
              <w:t>35</w:t>
            </w:r>
          </w:p>
        </w:tc>
        <w:tc>
          <w:tcPr>
            <w:tcW w:w="1701" w:type="dxa"/>
            <w:tcBorders>
              <w:top w:val="single" w:sz="4" w:space="0" w:color="auto"/>
              <w:left w:val="single" w:sz="4" w:space="0" w:color="auto"/>
              <w:bottom w:val="single" w:sz="4" w:space="0" w:color="auto"/>
              <w:right w:val="single" w:sz="4" w:space="0" w:color="auto"/>
            </w:tcBorders>
            <w:vAlign w:val="center"/>
          </w:tcPr>
          <w:p w:rsidR="00601715" w:rsidRPr="00D23E79" w:rsidRDefault="00601715" w:rsidP="006B1DF5">
            <w:pPr>
              <w:jc w:val="center"/>
              <w:rPr>
                <w:rFonts w:ascii="Arial" w:hAnsi="Arial" w:cs="Arial"/>
                <w:b/>
                <w:bCs/>
                <w:sz w:val="20"/>
                <w:szCs w:val="20"/>
              </w:rPr>
            </w:pPr>
            <w:r>
              <w:rPr>
                <w:rFonts w:ascii="Arial" w:hAnsi="Arial" w:cs="Arial"/>
                <w:b/>
                <w:bCs/>
                <w:sz w:val="20"/>
                <w:szCs w:val="20"/>
              </w:rPr>
              <w:t>30</w:t>
            </w:r>
          </w:p>
        </w:tc>
        <w:tc>
          <w:tcPr>
            <w:tcW w:w="5529" w:type="dxa"/>
            <w:tcBorders>
              <w:top w:val="single" w:sz="4" w:space="0" w:color="auto"/>
              <w:left w:val="single" w:sz="4" w:space="0" w:color="auto"/>
              <w:bottom w:val="single" w:sz="4" w:space="0" w:color="auto"/>
              <w:right w:val="single" w:sz="4" w:space="0" w:color="auto"/>
            </w:tcBorders>
            <w:vAlign w:val="center"/>
          </w:tcPr>
          <w:p w:rsidR="00601715" w:rsidRPr="00360690" w:rsidRDefault="00601715" w:rsidP="006B1DF5">
            <w:pPr>
              <w:rPr>
                <w:rFonts w:ascii="Arial" w:hAnsi="Arial" w:cs="Arial"/>
                <w:b/>
                <w:bCs/>
                <w:sz w:val="16"/>
                <w:szCs w:val="16"/>
              </w:rPr>
            </w:pPr>
          </w:p>
          <w:p w:rsidR="00601715" w:rsidRPr="007E2576" w:rsidRDefault="00601715" w:rsidP="00601715">
            <w:pPr>
              <w:rPr>
                <w:rFonts w:ascii="Arial" w:hAnsi="Arial" w:cs="Arial"/>
                <w:b/>
                <w:bCs/>
                <w:sz w:val="18"/>
                <w:szCs w:val="18"/>
              </w:rPr>
            </w:pPr>
            <w:r w:rsidRPr="007E2576">
              <w:rPr>
                <w:rFonts w:ascii="Arial" w:hAnsi="Arial" w:cs="Arial"/>
                <w:b/>
                <w:bCs/>
                <w:sz w:val="18"/>
                <w:szCs w:val="18"/>
              </w:rPr>
              <w:t>Transport samochodowy.</w:t>
            </w:r>
          </w:p>
          <w:p w:rsidR="00601715" w:rsidRPr="007E2576" w:rsidRDefault="00601715" w:rsidP="00601715">
            <w:pPr>
              <w:rPr>
                <w:rFonts w:ascii="Arial" w:hAnsi="Arial" w:cs="Arial"/>
                <w:b/>
                <w:bCs/>
                <w:sz w:val="18"/>
                <w:szCs w:val="18"/>
              </w:rPr>
            </w:pPr>
            <w:r w:rsidRPr="007E2576">
              <w:rPr>
                <w:rFonts w:ascii="Arial" w:hAnsi="Arial" w:cs="Arial"/>
                <w:b/>
                <w:bCs/>
                <w:sz w:val="18"/>
                <w:szCs w:val="18"/>
              </w:rPr>
              <w:t xml:space="preserve">Dostawa                     </w:t>
            </w:r>
          </w:p>
          <w:p w:rsidR="00601715" w:rsidRPr="007E2576" w:rsidRDefault="00601715" w:rsidP="00601715">
            <w:pPr>
              <w:rPr>
                <w:rFonts w:ascii="Arial" w:hAnsi="Arial" w:cs="Arial"/>
                <w:b/>
                <w:bCs/>
                <w:sz w:val="18"/>
                <w:szCs w:val="18"/>
              </w:rPr>
            </w:pPr>
            <w:r w:rsidRPr="007E2576">
              <w:rPr>
                <w:rFonts w:ascii="Arial" w:hAnsi="Arial" w:cs="Arial"/>
                <w:b/>
                <w:bCs/>
                <w:sz w:val="18"/>
                <w:szCs w:val="18"/>
                <w:u w:val="single"/>
              </w:rPr>
              <w:t xml:space="preserve">od poniedziałku   do </w:t>
            </w:r>
            <w:proofErr w:type="gramStart"/>
            <w:r w:rsidRPr="007E2576">
              <w:rPr>
                <w:rFonts w:ascii="Arial" w:hAnsi="Arial" w:cs="Arial"/>
                <w:b/>
                <w:bCs/>
                <w:sz w:val="18"/>
                <w:szCs w:val="18"/>
                <w:u w:val="single"/>
              </w:rPr>
              <w:t>czwartku</w:t>
            </w:r>
            <w:r w:rsidRPr="007E2576">
              <w:rPr>
                <w:rFonts w:ascii="Arial" w:hAnsi="Arial" w:cs="Arial"/>
                <w:b/>
                <w:bCs/>
                <w:sz w:val="18"/>
                <w:szCs w:val="18"/>
              </w:rPr>
              <w:t xml:space="preserve">  w</w:t>
            </w:r>
            <w:proofErr w:type="gramEnd"/>
            <w:r w:rsidRPr="007E2576">
              <w:rPr>
                <w:rFonts w:ascii="Arial" w:hAnsi="Arial" w:cs="Arial"/>
                <w:b/>
                <w:bCs/>
                <w:sz w:val="18"/>
                <w:szCs w:val="18"/>
              </w:rPr>
              <w:t xml:space="preserve"> godz. od 8</w:t>
            </w:r>
            <w:r w:rsidR="007E2576">
              <w:rPr>
                <w:rFonts w:ascii="Arial" w:hAnsi="Arial" w:cs="Arial"/>
                <w:b/>
                <w:bCs/>
                <w:sz w:val="18"/>
                <w:szCs w:val="18"/>
              </w:rPr>
              <w:t>.</w:t>
            </w:r>
            <w:r w:rsidRPr="007E2576">
              <w:rPr>
                <w:rFonts w:ascii="Arial" w:hAnsi="Arial" w:cs="Arial"/>
                <w:b/>
                <w:bCs/>
                <w:sz w:val="18"/>
                <w:szCs w:val="18"/>
              </w:rPr>
              <w:t>00   do 14.00</w:t>
            </w:r>
          </w:p>
          <w:p w:rsidR="00601715" w:rsidRPr="007E2576" w:rsidRDefault="00601715" w:rsidP="006B1DF5">
            <w:pPr>
              <w:rPr>
                <w:rFonts w:ascii="Arial" w:hAnsi="Arial" w:cs="Arial"/>
                <w:b/>
                <w:bCs/>
                <w:sz w:val="18"/>
                <w:szCs w:val="18"/>
              </w:rPr>
            </w:pPr>
            <w:r w:rsidRPr="007E2576">
              <w:rPr>
                <w:rFonts w:ascii="Arial" w:hAnsi="Arial" w:cs="Arial"/>
                <w:b/>
                <w:bCs/>
                <w:sz w:val="18"/>
                <w:szCs w:val="18"/>
              </w:rPr>
              <w:t xml:space="preserve">Tel. </w:t>
            </w:r>
            <w:hyperlink r:id="rId21" w:history="1">
              <w:r w:rsidRPr="007E2576">
                <w:rPr>
                  <w:rStyle w:val="Hipercze"/>
                  <w:rFonts w:ascii="Arial" w:hAnsi="Arial" w:cs="Arial"/>
                  <w:sz w:val="18"/>
                  <w:szCs w:val="18"/>
                </w:rPr>
                <w:t>261161382</w:t>
              </w:r>
            </w:hyperlink>
          </w:p>
          <w:p w:rsidR="00601715" w:rsidRDefault="00601715" w:rsidP="006B1DF5">
            <w:pPr>
              <w:rPr>
                <w:rFonts w:ascii="Arial" w:hAnsi="Arial" w:cs="Arial"/>
                <w:sz w:val="12"/>
                <w:szCs w:val="12"/>
              </w:rPr>
            </w:pPr>
          </w:p>
          <w:p w:rsidR="00601715" w:rsidRPr="00D23E79" w:rsidRDefault="00601715" w:rsidP="006B1DF5">
            <w:pPr>
              <w:rPr>
                <w:rFonts w:ascii="Arial" w:hAnsi="Arial" w:cs="Arial"/>
                <w:sz w:val="12"/>
                <w:szCs w:val="12"/>
              </w:rPr>
            </w:pPr>
          </w:p>
        </w:tc>
      </w:tr>
    </w:tbl>
    <w:p w:rsidR="007E2576" w:rsidRDefault="007E2576" w:rsidP="00A66231">
      <w:pPr>
        <w:spacing w:after="150"/>
        <w:jc w:val="both"/>
        <w:rPr>
          <w:rFonts w:ascii="Arial" w:hAnsi="Arial" w:cs="Arial"/>
          <w:sz w:val="20"/>
          <w:szCs w:val="20"/>
        </w:rPr>
        <w:sectPr w:rsidR="007E2576" w:rsidSect="007E2576">
          <w:pgSz w:w="16838" w:h="11906" w:orient="landscape"/>
          <w:pgMar w:top="1985" w:right="1418" w:bottom="1418" w:left="1418" w:header="0" w:footer="709" w:gutter="0"/>
          <w:cols w:space="708"/>
          <w:formProt w:val="0"/>
          <w:docGrid w:linePitch="360" w:charSpace="4096"/>
        </w:sectPr>
      </w:pPr>
    </w:p>
    <w:p w:rsidR="007E2576" w:rsidRDefault="007E2576" w:rsidP="007E2576">
      <w:pPr>
        <w:shd w:val="clear" w:color="auto" w:fill="FFFFFF"/>
        <w:jc w:val="center"/>
        <w:rPr>
          <w:rFonts w:ascii="Arial" w:hAnsi="Arial" w:cs="Arial"/>
          <w:color w:val="000000" w:themeColor="text1"/>
        </w:rPr>
      </w:pPr>
      <w:r>
        <w:rPr>
          <w:rFonts w:ascii="Arial" w:hAnsi="Arial" w:cs="Arial"/>
          <w:color w:val="000000" w:themeColor="text1"/>
        </w:rPr>
        <w:lastRenderedPageBreak/>
        <w:t xml:space="preserve">                                                                                                                Zał. do umowy</w:t>
      </w:r>
    </w:p>
    <w:p w:rsidR="007E2576" w:rsidRPr="007E2576" w:rsidRDefault="007E2576" w:rsidP="007E2576">
      <w:pPr>
        <w:shd w:val="clear" w:color="auto" w:fill="FFFFFF"/>
        <w:jc w:val="center"/>
        <w:rPr>
          <w:rFonts w:ascii="Arial" w:hAnsi="Arial" w:cs="Arial"/>
          <w:color w:val="000000" w:themeColor="text1"/>
        </w:rPr>
      </w:pPr>
      <w:r w:rsidRPr="007E2576">
        <w:rPr>
          <w:rFonts w:ascii="Arial" w:hAnsi="Arial" w:cs="Arial"/>
          <w:color w:val="000000" w:themeColor="text1"/>
        </w:rPr>
        <w:t>ZASADY WEJŚCIA / WJAZDU</w:t>
      </w:r>
    </w:p>
    <w:p w:rsidR="007E2576" w:rsidRPr="007E2576" w:rsidRDefault="007E2576" w:rsidP="007E2576">
      <w:pPr>
        <w:numPr>
          <w:ilvl w:val="0"/>
          <w:numId w:val="150"/>
        </w:numPr>
        <w:shd w:val="clear" w:color="auto" w:fill="FFFFFF"/>
        <w:tabs>
          <w:tab w:val="left" w:pos="284"/>
        </w:tabs>
        <w:ind w:left="0" w:firstLine="0"/>
        <w:jc w:val="both"/>
        <w:rPr>
          <w:rFonts w:ascii="Arial" w:hAnsi="Arial" w:cs="Arial"/>
          <w:color w:val="000000" w:themeColor="text1"/>
          <w:kern w:val="1"/>
          <w:lang w:eastAsia="zh-CN"/>
        </w:rPr>
      </w:pPr>
      <w:r w:rsidRPr="007E2576">
        <w:rPr>
          <w:rFonts w:ascii="Arial" w:hAnsi="Arial" w:cs="Arial"/>
          <w:color w:val="000000" w:themeColor="text1"/>
          <w:kern w:val="1"/>
          <w:lang w:eastAsia="zh-CN"/>
        </w:rPr>
        <w:t xml:space="preserve">Pracownicy ochrony – dyżurny biura przepustek, mają prawo kontrolowania dokumentów uprawniających osoby do wstępu, wjazdu i przebywania na terenie obiektu oraz wynoszenia i wywożenia przedmiotów przez te osoby, zgodnie </w:t>
      </w:r>
      <w:r w:rsidRPr="007E2576">
        <w:rPr>
          <w:rFonts w:ascii="Arial" w:hAnsi="Arial" w:cs="Arial"/>
          <w:color w:val="000000" w:themeColor="text1"/>
          <w:kern w:val="1"/>
          <w:lang w:eastAsia="zh-CN"/>
        </w:rPr>
        <w:br/>
        <w:t xml:space="preserve">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7E2576">
        <w:rPr>
          <w:rFonts w:ascii="Arial" w:hAnsi="Arial" w:cs="Arial"/>
          <w:color w:val="000000" w:themeColor="text1"/>
          <w:kern w:val="1"/>
          <w:lang w:eastAsia="zh-CN"/>
        </w:rPr>
        <w:t>t.j</w:t>
      </w:r>
      <w:proofErr w:type="spellEnd"/>
      <w:r w:rsidRPr="007E2576">
        <w:rPr>
          <w:rFonts w:ascii="Arial" w:hAnsi="Arial" w:cs="Arial"/>
          <w:color w:val="000000" w:themeColor="text1"/>
          <w:kern w:val="1"/>
          <w:lang w:eastAsia="zh-CN"/>
        </w:rPr>
        <w:t xml:space="preserve">.) oraz rozporządzenia Ministra Obrony Narodowej z dnia 19 czerwca 1999 r. w sprawie ochrony przez specjalistyczne uzbrojone formacje ochronne terenów komórek i jednostek organizacyjnych resortu obrony narodowej (Dz. U. z 2014 r. poz. 1770 </w:t>
      </w:r>
      <w:proofErr w:type="spellStart"/>
      <w:r w:rsidRPr="007E2576">
        <w:rPr>
          <w:rFonts w:ascii="Arial" w:hAnsi="Arial" w:cs="Arial"/>
          <w:color w:val="000000" w:themeColor="text1"/>
          <w:kern w:val="1"/>
          <w:lang w:eastAsia="zh-CN"/>
        </w:rPr>
        <w:t>t.j</w:t>
      </w:r>
      <w:proofErr w:type="spellEnd"/>
      <w:r w:rsidRPr="007E2576">
        <w:rPr>
          <w:rFonts w:ascii="Arial" w:hAnsi="Arial" w:cs="Arial"/>
          <w:color w:val="000000" w:themeColor="text1"/>
          <w:kern w:val="1"/>
          <w:lang w:eastAsia="zh-CN"/>
        </w:rPr>
        <w:t>.)    oraz Regulaminu Ogólnego Sił Zbrojnych.</w:t>
      </w:r>
    </w:p>
    <w:p w:rsidR="007E2576" w:rsidRPr="007E2576" w:rsidRDefault="007E2576" w:rsidP="007E2576">
      <w:pPr>
        <w:numPr>
          <w:ilvl w:val="0"/>
          <w:numId w:val="150"/>
        </w:numPr>
        <w:shd w:val="clear" w:color="auto" w:fill="FFFFFF"/>
        <w:tabs>
          <w:tab w:val="left" w:pos="284"/>
        </w:tabs>
        <w:ind w:left="0" w:firstLine="0"/>
        <w:jc w:val="both"/>
        <w:rPr>
          <w:rFonts w:ascii="Arial" w:hAnsi="Arial" w:cs="Arial"/>
          <w:color w:val="000000" w:themeColor="text1"/>
          <w:kern w:val="1"/>
          <w:lang w:eastAsia="zh-CN"/>
        </w:rPr>
      </w:pPr>
      <w:r w:rsidRPr="007E2576">
        <w:rPr>
          <w:rFonts w:ascii="Arial" w:hAnsi="Arial" w:cs="Arial"/>
          <w:color w:val="000000" w:themeColor="text1"/>
          <w:kern w:val="1"/>
          <w:lang w:eastAsia="zh-CN"/>
        </w:rPr>
        <w:t xml:space="preserve">Zamawiający na podstawie: Instrukcji o ochronie obiektów wojskowych </w:t>
      </w:r>
      <w:proofErr w:type="spellStart"/>
      <w:r w:rsidRPr="007E2576">
        <w:rPr>
          <w:rFonts w:ascii="Arial" w:hAnsi="Arial" w:cs="Arial"/>
          <w:color w:val="000000" w:themeColor="text1"/>
          <w:kern w:val="1"/>
          <w:lang w:eastAsia="zh-CN"/>
        </w:rPr>
        <w:t>Szt.Gen</w:t>
      </w:r>
      <w:proofErr w:type="spellEnd"/>
      <w:r w:rsidRPr="007E2576">
        <w:rPr>
          <w:rFonts w:ascii="Arial" w:hAnsi="Arial" w:cs="Arial"/>
          <w:color w:val="000000" w:themeColor="text1"/>
          <w:kern w:val="1"/>
          <w:lang w:eastAsia="zh-CN"/>
        </w:rPr>
        <w:t xml:space="preserve">. 1686/2017 wprowadzonej Decyzją Nr Z-12/MON Ministra Obrony Narodowej </w:t>
      </w:r>
      <w:r w:rsidRPr="007E2576">
        <w:rPr>
          <w:rFonts w:ascii="Arial" w:hAnsi="Arial" w:cs="Arial"/>
          <w:color w:val="000000" w:themeColor="text1"/>
          <w:kern w:val="1"/>
          <w:lang w:eastAsia="zh-CN"/>
        </w:rPr>
        <w:br/>
        <w:t xml:space="preserve">z dnia 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 sprawie organizacji systemu </w:t>
      </w:r>
      <w:proofErr w:type="spellStart"/>
      <w:r w:rsidRPr="007E2576">
        <w:rPr>
          <w:rFonts w:ascii="Arial" w:hAnsi="Arial" w:cs="Arial"/>
          <w:color w:val="000000" w:themeColor="text1"/>
          <w:kern w:val="1"/>
          <w:lang w:eastAsia="zh-CN"/>
        </w:rPr>
        <w:t>przepustkowego</w:t>
      </w:r>
      <w:proofErr w:type="spellEnd"/>
      <w:r w:rsidRPr="007E2576">
        <w:rPr>
          <w:rFonts w:ascii="Arial" w:hAnsi="Arial" w:cs="Arial"/>
          <w:color w:val="000000" w:themeColor="text1"/>
          <w:kern w:val="1"/>
          <w:lang w:eastAsia="zh-CN"/>
        </w:rPr>
        <w:t xml:space="preserve">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7E2576" w:rsidRPr="007E2576" w:rsidRDefault="007E2576" w:rsidP="007E2576">
      <w:pPr>
        <w:numPr>
          <w:ilvl w:val="0"/>
          <w:numId w:val="150"/>
        </w:numPr>
        <w:shd w:val="clear" w:color="auto" w:fill="FFFFFF"/>
        <w:tabs>
          <w:tab w:val="left" w:pos="284"/>
        </w:tabs>
        <w:ind w:left="0" w:firstLine="0"/>
        <w:jc w:val="both"/>
        <w:rPr>
          <w:rFonts w:ascii="Arial" w:hAnsi="Arial" w:cs="Arial"/>
          <w:color w:val="000000" w:themeColor="text1"/>
          <w:kern w:val="1"/>
          <w:lang w:eastAsia="zh-CN"/>
        </w:rPr>
      </w:pPr>
      <w:r w:rsidRPr="007E2576">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7E2576">
        <w:rPr>
          <w:rFonts w:ascii="Arial" w:hAnsi="Arial" w:cs="Arial"/>
          <w:color w:val="000000" w:themeColor="text1"/>
          <w:kern w:val="1"/>
          <w:lang w:eastAsia="zh-CN"/>
        </w:rPr>
        <w:br/>
        <w:t xml:space="preserve">w decyzji Nr 19/MON Ministra Obrony Narodowej z dnia 24 stycznia 2017 r. </w:t>
      </w:r>
      <w:r w:rsidRPr="007E2576">
        <w:rPr>
          <w:rFonts w:ascii="Arial" w:hAnsi="Arial" w:cs="Arial"/>
          <w:color w:val="000000" w:themeColor="text1"/>
          <w:kern w:val="1"/>
          <w:lang w:eastAsia="zh-CN"/>
        </w:rPr>
        <w:br/>
        <w:t>w sprawie organizowania współpracy międzynarodowej w resorcie obrony narodowej (Dz. Urz. MON z 2017 r. poz. 18).</w:t>
      </w:r>
    </w:p>
    <w:p w:rsidR="007E2576" w:rsidRPr="007E2576" w:rsidRDefault="007E2576" w:rsidP="007E2576">
      <w:pPr>
        <w:numPr>
          <w:ilvl w:val="0"/>
          <w:numId w:val="150"/>
        </w:numPr>
        <w:shd w:val="clear" w:color="auto" w:fill="FFFFFF"/>
        <w:tabs>
          <w:tab w:val="left" w:pos="284"/>
        </w:tabs>
        <w:ind w:left="0" w:firstLine="0"/>
        <w:jc w:val="both"/>
        <w:rPr>
          <w:rFonts w:ascii="Arial" w:hAnsi="Arial" w:cs="Arial"/>
          <w:color w:val="000000" w:themeColor="text1"/>
          <w:kern w:val="1"/>
          <w:lang w:eastAsia="zh-CN"/>
        </w:rPr>
      </w:pPr>
      <w:r w:rsidRPr="007E2576">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rsidR="007E2576" w:rsidRPr="007E2576" w:rsidRDefault="007E2576" w:rsidP="007E2576">
      <w:pPr>
        <w:shd w:val="clear" w:color="auto" w:fill="FFFFFF"/>
        <w:tabs>
          <w:tab w:val="left" w:pos="284"/>
        </w:tabs>
        <w:spacing w:after="0"/>
        <w:ind w:firstLine="425"/>
        <w:jc w:val="both"/>
        <w:rPr>
          <w:rFonts w:ascii="Arial" w:hAnsi="Arial" w:cs="Arial"/>
          <w:color w:val="000000" w:themeColor="text1"/>
          <w:kern w:val="1"/>
          <w:lang w:eastAsia="zh-CN"/>
        </w:rPr>
      </w:pPr>
      <w:r w:rsidRPr="007E2576">
        <w:rPr>
          <w:rFonts w:ascii="Arial" w:hAnsi="Arial" w:cs="Arial"/>
          <w:color w:val="000000" w:themeColor="text1"/>
          <w:kern w:val="1"/>
          <w:lang w:eastAsia="zh-CN"/>
        </w:rPr>
        <w:t xml:space="preserve">- aktualny dokument tożsamości z podaniem organu wydającego, </w:t>
      </w:r>
    </w:p>
    <w:p w:rsidR="007E2576" w:rsidRDefault="007E2576" w:rsidP="007E2576">
      <w:pPr>
        <w:shd w:val="clear" w:color="auto" w:fill="FFFFFF"/>
        <w:tabs>
          <w:tab w:val="left" w:pos="284"/>
        </w:tabs>
        <w:spacing w:after="0"/>
        <w:ind w:firstLine="425"/>
        <w:jc w:val="both"/>
        <w:rPr>
          <w:rFonts w:ascii="Arial" w:hAnsi="Arial" w:cs="Arial"/>
          <w:color w:val="000000" w:themeColor="text1"/>
          <w:kern w:val="1"/>
          <w:lang w:eastAsia="zh-CN"/>
        </w:rPr>
      </w:pPr>
      <w:r w:rsidRPr="007E2576">
        <w:rPr>
          <w:rFonts w:ascii="Arial" w:hAnsi="Arial" w:cs="Arial"/>
          <w:color w:val="000000" w:themeColor="text1"/>
          <w:kern w:val="1"/>
          <w:lang w:eastAsia="zh-CN"/>
        </w:rPr>
        <w:t>- numery rejestracyjne samochodów oraz innego sprzętu.</w:t>
      </w:r>
    </w:p>
    <w:p w:rsidR="007E2576" w:rsidRPr="007E2576" w:rsidRDefault="007E2576" w:rsidP="007E2576">
      <w:pPr>
        <w:shd w:val="clear" w:color="auto" w:fill="FFFFFF"/>
        <w:tabs>
          <w:tab w:val="left" w:pos="284"/>
        </w:tabs>
        <w:spacing w:after="0"/>
        <w:ind w:firstLine="425"/>
        <w:jc w:val="both"/>
        <w:rPr>
          <w:rFonts w:ascii="Arial" w:hAnsi="Arial" w:cs="Arial"/>
          <w:color w:val="000000" w:themeColor="text1"/>
          <w:kern w:val="1"/>
          <w:lang w:eastAsia="zh-CN"/>
        </w:rPr>
      </w:pPr>
    </w:p>
    <w:p w:rsidR="007E2576" w:rsidRPr="007E2576" w:rsidRDefault="007E2576" w:rsidP="007E2576">
      <w:pPr>
        <w:numPr>
          <w:ilvl w:val="0"/>
          <w:numId w:val="150"/>
        </w:numPr>
        <w:tabs>
          <w:tab w:val="left" w:pos="851"/>
        </w:tabs>
        <w:ind w:left="340"/>
        <w:contextualSpacing/>
        <w:jc w:val="both"/>
        <w:rPr>
          <w:rFonts w:ascii="Arial" w:hAnsi="Arial" w:cs="Arial"/>
          <w:kern w:val="3"/>
          <w:szCs w:val="20"/>
          <w:lang w:eastAsia="zh-CN"/>
        </w:rPr>
      </w:pPr>
      <w:r w:rsidRPr="007E2576">
        <w:rPr>
          <w:rFonts w:ascii="Arial" w:hAnsi="Arial" w:cs="Arial"/>
          <w:kern w:val="3"/>
          <w:szCs w:val="20"/>
          <w:lang w:eastAsia="zh-CN"/>
        </w:rPr>
        <w:t xml:space="preserve">Wykonawca dostawy jest </w:t>
      </w:r>
      <w:proofErr w:type="gramStart"/>
      <w:r w:rsidRPr="007E2576">
        <w:rPr>
          <w:rFonts w:ascii="Arial" w:hAnsi="Arial" w:cs="Arial"/>
          <w:kern w:val="3"/>
          <w:szCs w:val="20"/>
          <w:lang w:eastAsia="zh-CN"/>
        </w:rPr>
        <w:t>zobowiązany  stosować</w:t>
      </w:r>
      <w:proofErr w:type="gramEnd"/>
      <w:r w:rsidRPr="007E2576">
        <w:rPr>
          <w:rFonts w:ascii="Arial" w:hAnsi="Arial" w:cs="Arial"/>
          <w:kern w:val="3"/>
          <w:szCs w:val="20"/>
          <w:lang w:eastAsia="zh-CN"/>
        </w:rPr>
        <w:t xml:space="preserve"> się do obowiązujących przepisów w zakresie wejścia i wjazdu do jednostki, parkowania pojazdów, poruszania się po terenie chronionym, jak również </w:t>
      </w:r>
      <w:r w:rsidRPr="007E2576">
        <w:rPr>
          <w:rFonts w:ascii="Arial" w:eastAsia="Lucida Sans Unicode" w:hAnsi="Arial" w:cs="Arial"/>
          <w:kern w:val="3"/>
          <w:lang w:eastAsia="ar-SA"/>
        </w:rPr>
        <w:t>uzyskania pozwolenia Dowódcy jednostki, na terenie której wykonywana jest dostawa, na:</w:t>
      </w:r>
    </w:p>
    <w:p w:rsidR="007E2576" w:rsidRPr="007E2576" w:rsidRDefault="007E2576" w:rsidP="007E2576">
      <w:pPr>
        <w:tabs>
          <w:tab w:val="left" w:pos="851"/>
        </w:tabs>
        <w:ind w:left="340"/>
        <w:contextualSpacing/>
        <w:jc w:val="both"/>
        <w:rPr>
          <w:rFonts w:ascii="Arial" w:eastAsia="Lucida Sans Unicode" w:hAnsi="Arial" w:cs="Arial"/>
          <w:kern w:val="3"/>
          <w:lang w:eastAsia="ar-SA"/>
        </w:rPr>
      </w:pPr>
      <w:r w:rsidRPr="007E2576">
        <w:rPr>
          <w:rFonts w:ascii="Arial" w:eastAsia="Lucida Sans Unicode" w:hAnsi="Arial" w:cs="Arial"/>
          <w:kern w:val="3"/>
          <w:lang w:eastAsia="ar-SA"/>
        </w:rPr>
        <w:t>- wnoszenie sprzętu audiowizualnego oraz wszelkich urządzeń służących do rejestracji obrazu i dźwięku,</w:t>
      </w:r>
    </w:p>
    <w:p w:rsidR="007E2576" w:rsidRPr="007E2576" w:rsidRDefault="007E2576" w:rsidP="007E2576">
      <w:pPr>
        <w:tabs>
          <w:tab w:val="left" w:pos="851"/>
        </w:tabs>
        <w:ind w:left="340"/>
        <w:contextualSpacing/>
        <w:jc w:val="both"/>
        <w:rPr>
          <w:rFonts w:ascii="Arial" w:eastAsia="Lucida Sans Unicode" w:hAnsi="Arial" w:cs="Arial"/>
          <w:kern w:val="3"/>
          <w:lang w:eastAsia="ar-SA"/>
        </w:rPr>
      </w:pPr>
      <w:r w:rsidRPr="007E2576">
        <w:rPr>
          <w:rFonts w:ascii="Arial" w:eastAsia="Lucida Sans Unicode" w:hAnsi="Arial" w:cs="Arial"/>
          <w:kern w:val="3"/>
          <w:lang w:eastAsia="ar-SA"/>
        </w:rPr>
        <w:t>- użytkowanie w miejscu wykonywania prac telefonu komórkowego.</w:t>
      </w:r>
    </w:p>
    <w:p w:rsidR="007E2576" w:rsidRPr="007E2576" w:rsidRDefault="007E2576" w:rsidP="007E2576">
      <w:pPr>
        <w:tabs>
          <w:tab w:val="left" w:pos="851"/>
        </w:tabs>
        <w:ind w:left="340"/>
        <w:contextualSpacing/>
        <w:jc w:val="both"/>
        <w:rPr>
          <w:rFonts w:ascii="Arial" w:hAnsi="Arial" w:cs="Arial"/>
          <w:kern w:val="3"/>
          <w:szCs w:val="20"/>
          <w:lang w:eastAsia="zh-CN"/>
        </w:rPr>
      </w:pPr>
    </w:p>
    <w:p w:rsidR="007E2576" w:rsidRPr="007E2576" w:rsidRDefault="007E2576" w:rsidP="007E2576">
      <w:pPr>
        <w:numPr>
          <w:ilvl w:val="0"/>
          <w:numId w:val="150"/>
        </w:numPr>
        <w:tabs>
          <w:tab w:val="left" w:pos="851"/>
        </w:tabs>
        <w:ind w:left="397"/>
        <w:contextualSpacing/>
        <w:jc w:val="both"/>
        <w:rPr>
          <w:rFonts w:ascii="Arial" w:eastAsia="Lucida Sans Unicode" w:hAnsi="Arial" w:cs="Arial"/>
          <w:kern w:val="3"/>
          <w:lang w:eastAsia="ar-SA"/>
        </w:rPr>
      </w:pPr>
      <w:r w:rsidRPr="007E2576">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7E2576" w:rsidRPr="007E2576" w:rsidRDefault="007E2576" w:rsidP="00A11C3E">
      <w:pPr>
        <w:spacing w:after="150"/>
        <w:ind w:left="10620" w:firstLine="708"/>
        <w:jc w:val="both"/>
        <w:rPr>
          <w:rFonts w:ascii="Arial" w:hAnsi="Arial" w:cs="Arial"/>
          <w:sz w:val="20"/>
          <w:szCs w:val="20"/>
        </w:rPr>
      </w:pPr>
    </w:p>
    <w:p w:rsidR="00A11C3E" w:rsidRPr="007E2576" w:rsidRDefault="00A11C3E" w:rsidP="00651CB5">
      <w:pPr>
        <w:spacing w:after="150"/>
        <w:jc w:val="both"/>
        <w:rPr>
          <w:rFonts w:ascii="Arial" w:hAnsi="Arial" w:cs="Arial"/>
          <w:sz w:val="20"/>
          <w:szCs w:val="20"/>
        </w:rPr>
        <w:sectPr w:rsidR="00A11C3E" w:rsidRPr="007E2576" w:rsidSect="007E2576">
          <w:pgSz w:w="11906" w:h="16838"/>
          <w:pgMar w:top="1418" w:right="1418" w:bottom="1418" w:left="1985" w:header="0" w:footer="709" w:gutter="0"/>
          <w:cols w:space="708"/>
          <w:formProt w:val="0"/>
          <w:docGrid w:linePitch="360" w:charSpace="4096"/>
        </w:sectPr>
      </w:pPr>
    </w:p>
    <w:p w:rsidR="00B23D91" w:rsidRPr="00A4639C" w:rsidRDefault="00B23D91" w:rsidP="00A66231">
      <w:pPr>
        <w:spacing w:after="0"/>
        <w:ind w:left="5664" w:firstLine="708"/>
        <w:rPr>
          <w:rFonts w:ascii="Arial" w:hAnsi="Arial" w:cs="Arial"/>
          <w:i/>
        </w:rPr>
      </w:pPr>
      <w:bookmarkStart w:id="7" w:name="_Hlk84495191"/>
      <w:r w:rsidRPr="00A4639C">
        <w:rPr>
          <w:rFonts w:ascii="Arial" w:hAnsi="Arial" w:cs="Arial"/>
          <w:i/>
        </w:rPr>
        <w:lastRenderedPageBreak/>
        <w:t xml:space="preserve">Załącznik nr </w:t>
      </w:r>
      <w:r w:rsidR="00995356">
        <w:rPr>
          <w:rFonts w:ascii="Arial" w:hAnsi="Arial" w:cs="Arial"/>
          <w:i/>
        </w:rPr>
        <w:t>2</w:t>
      </w:r>
      <w:r w:rsidRPr="00A4639C">
        <w:rPr>
          <w:rFonts w:ascii="Arial" w:hAnsi="Arial" w:cs="Arial"/>
          <w:i/>
        </w:rPr>
        <w:t xml:space="preserve"> do ZO</w:t>
      </w:r>
    </w:p>
    <w:p w:rsidR="00B23D91" w:rsidRPr="00A4639C" w:rsidRDefault="00B23D91" w:rsidP="00B23D91">
      <w:pPr>
        <w:spacing w:after="0"/>
        <w:rPr>
          <w:rFonts w:ascii="Arial" w:eastAsia="Times New Roman" w:hAnsi="Arial" w:cs="Arial"/>
          <w:b/>
          <w:lang w:eastAsia="ar-SA"/>
        </w:rPr>
      </w:pPr>
      <w:r w:rsidRPr="00A4639C">
        <w:rPr>
          <w:rFonts w:ascii="Arial" w:eastAsia="Times New Roman" w:hAnsi="Arial" w:cs="Arial"/>
          <w:b/>
          <w:lang w:eastAsia="ar-SA"/>
        </w:rPr>
        <w:t xml:space="preserve">…………………………………   </w:t>
      </w:r>
      <w:r w:rsidRPr="00A4639C">
        <w:rPr>
          <w:rFonts w:ascii="Arial" w:eastAsia="Times New Roman" w:hAnsi="Arial" w:cs="Arial"/>
          <w:b/>
          <w:lang w:eastAsia="ar-SA"/>
        </w:rPr>
        <w:tab/>
      </w:r>
      <w:r w:rsidRPr="00A4639C">
        <w:rPr>
          <w:rFonts w:ascii="Arial" w:eastAsia="Times New Roman" w:hAnsi="Arial" w:cs="Arial"/>
          <w:b/>
          <w:lang w:eastAsia="ar-SA"/>
        </w:rPr>
        <w:tab/>
      </w:r>
      <w:r w:rsidRPr="00A4639C">
        <w:rPr>
          <w:rFonts w:ascii="Arial" w:eastAsia="Times New Roman" w:hAnsi="Arial" w:cs="Arial"/>
          <w:b/>
          <w:lang w:eastAsia="ar-SA"/>
        </w:rPr>
        <w:tab/>
      </w:r>
      <w:r w:rsidRPr="00A4639C">
        <w:rPr>
          <w:rFonts w:ascii="Arial" w:eastAsia="Times New Roman" w:hAnsi="Arial" w:cs="Arial"/>
          <w:b/>
          <w:lang w:eastAsia="ar-SA"/>
        </w:rPr>
        <w:tab/>
        <w:t xml:space="preserve">           ………………………..</w:t>
      </w:r>
    </w:p>
    <w:p w:rsidR="00B23D91" w:rsidRPr="003A573B" w:rsidRDefault="00B23D91" w:rsidP="00B23D91">
      <w:pPr>
        <w:spacing w:after="0"/>
        <w:rPr>
          <w:rFonts w:ascii="Arial" w:eastAsia="Times New Roman" w:hAnsi="Arial" w:cs="Arial"/>
          <w:b/>
          <w:lang w:eastAsia="ar-SA"/>
        </w:rPr>
      </w:pPr>
      <w:r w:rsidRPr="003A573B">
        <w:rPr>
          <w:rFonts w:ascii="Arial" w:eastAsia="Times New Roman" w:hAnsi="Arial" w:cs="Arial"/>
          <w:lang w:eastAsia="ar-SA"/>
        </w:rPr>
        <w:t>(nazwa i adres Wykonawcy)</w:t>
      </w:r>
      <w:r w:rsidRPr="003A573B">
        <w:rPr>
          <w:rFonts w:ascii="Arial" w:eastAsia="Times New Roman" w:hAnsi="Arial" w:cs="Arial"/>
          <w:lang w:eastAsia="ar-SA"/>
        </w:rPr>
        <w:tab/>
        <w:t xml:space="preserve">                                                       </w:t>
      </w:r>
      <w:proofErr w:type="gramStart"/>
      <w:r w:rsidRPr="003A573B">
        <w:rPr>
          <w:rFonts w:ascii="Arial" w:eastAsia="Times New Roman" w:hAnsi="Arial" w:cs="Arial"/>
          <w:lang w:eastAsia="ar-SA"/>
        </w:rPr>
        <w:t xml:space="preserve">   (</w:t>
      </w:r>
      <w:proofErr w:type="gramEnd"/>
      <w:r w:rsidRPr="003A573B">
        <w:rPr>
          <w:rFonts w:ascii="Arial" w:eastAsia="Times New Roman" w:hAnsi="Arial" w:cs="Arial"/>
          <w:lang w:eastAsia="ar-SA"/>
        </w:rPr>
        <w:t>miejscowość i data)</w:t>
      </w:r>
    </w:p>
    <w:p w:rsidR="00B23D91" w:rsidRPr="003A573B" w:rsidRDefault="00B23D91" w:rsidP="00B23D91">
      <w:pPr>
        <w:spacing w:after="0"/>
        <w:rPr>
          <w:rFonts w:ascii="Arial" w:eastAsia="Times New Roman" w:hAnsi="Arial" w:cs="Arial"/>
          <w:b/>
          <w:lang w:eastAsia="ar-SA"/>
        </w:rPr>
      </w:pPr>
      <w:r w:rsidRPr="003A573B">
        <w:rPr>
          <w:rFonts w:ascii="Arial" w:eastAsia="Times New Roman" w:hAnsi="Arial" w:cs="Arial"/>
          <w:b/>
          <w:lang w:eastAsia="ar-SA"/>
        </w:rPr>
        <w:t xml:space="preserve">………………………………… </w:t>
      </w:r>
    </w:p>
    <w:p w:rsidR="00B23D91" w:rsidRPr="003A573B" w:rsidRDefault="00B23D91" w:rsidP="00B23D91">
      <w:pPr>
        <w:spacing w:after="0"/>
        <w:rPr>
          <w:rFonts w:ascii="Arial" w:eastAsia="Times New Roman" w:hAnsi="Arial" w:cs="Arial"/>
          <w:lang w:eastAsia="ar-SA"/>
        </w:rPr>
      </w:pPr>
      <w:r w:rsidRPr="003A573B">
        <w:rPr>
          <w:rFonts w:ascii="Arial" w:eastAsia="Times New Roman" w:hAnsi="Arial" w:cs="Arial"/>
          <w:lang w:eastAsia="ar-SA"/>
        </w:rPr>
        <w:t xml:space="preserve">(numer faksu/telefonu) </w:t>
      </w:r>
    </w:p>
    <w:p w:rsidR="00B23D91" w:rsidRPr="003A573B" w:rsidRDefault="00B23D91" w:rsidP="00B23D91">
      <w:pPr>
        <w:spacing w:after="0"/>
        <w:rPr>
          <w:rFonts w:ascii="Arial" w:eastAsia="Times New Roman" w:hAnsi="Arial" w:cs="Arial"/>
          <w:b/>
          <w:lang w:eastAsia="ar-SA"/>
        </w:rPr>
      </w:pPr>
      <w:r w:rsidRPr="003A573B">
        <w:rPr>
          <w:rFonts w:ascii="Arial" w:eastAsia="Times New Roman" w:hAnsi="Arial" w:cs="Arial"/>
          <w:b/>
          <w:lang w:eastAsia="ar-SA"/>
        </w:rPr>
        <w:t xml:space="preserve">………………………………… </w:t>
      </w:r>
    </w:p>
    <w:p w:rsidR="00B23D91" w:rsidRPr="003A573B" w:rsidRDefault="00B23D91" w:rsidP="00B23D91">
      <w:pPr>
        <w:spacing w:after="0"/>
        <w:rPr>
          <w:rFonts w:ascii="Arial" w:eastAsia="Times New Roman" w:hAnsi="Arial" w:cs="Arial"/>
          <w:b/>
          <w:lang w:eastAsia="ar-SA"/>
        </w:rPr>
      </w:pPr>
      <w:r w:rsidRPr="003A573B">
        <w:rPr>
          <w:rFonts w:ascii="Arial" w:eastAsia="Times New Roman" w:hAnsi="Arial" w:cs="Arial"/>
          <w:lang w:eastAsia="ar-SA"/>
        </w:rPr>
        <w:t xml:space="preserve"> (NIP)</w:t>
      </w:r>
    </w:p>
    <w:p w:rsidR="00B23D91" w:rsidRPr="003A573B" w:rsidRDefault="00B23D91" w:rsidP="00B23D91">
      <w:pPr>
        <w:spacing w:after="0"/>
        <w:rPr>
          <w:rFonts w:ascii="Arial" w:eastAsia="Times New Roman" w:hAnsi="Arial" w:cs="Arial"/>
          <w:b/>
          <w:lang w:eastAsia="ar-SA"/>
        </w:rPr>
      </w:pPr>
      <w:r w:rsidRPr="003A573B">
        <w:rPr>
          <w:rFonts w:ascii="Arial" w:eastAsia="Times New Roman" w:hAnsi="Arial" w:cs="Arial"/>
          <w:b/>
          <w:lang w:eastAsia="ar-SA"/>
        </w:rPr>
        <w:t xml:space="preserve">………………………………… </w:t>
      </w:r>
    </w:p>
    <w:p w:rsidR="00B23D91" w:rsidRPr="003A573B" w:rsidRDefault="00B23D91" w:rsidP="00B23D91">
      <w:pPr>
        <w:spacing w:after="0"/>
        <w:rPr>
          <w:rFonts w:ascii="Arial" w:eastAsia="Times New Roman" w:hAnsi="Arial" w:cs="Arial"/>
          <w:lang w:eastAsia="ar-SA"/>
        </w:rPr>
      </w:pPr>
      <w:r w:rsidRPr="003A573B">
        <w:rPr>
          <w:rFonts w:ascii="Arial" w:eastAsia="Times New Roman" w:hAnsi="Arial" w:cs="Arial"/>
          <w:lang w:eastAsia="ar-SA"/>
        </w:rPr>
        <w:t xml:space="preserve"> (adres strony internetowej)</w:t>
      </w:r>
    </w:p>
    <w:p w:rsidR="00B23D91" w:rsidRPr="003A573B" w:rsidRDefault="00B23D91" w:rsidP="00B23D91">
      <w:pPr>
        <w:spacing w:after="0"/>
        <w:rPr>
          <w:rFonts w:ascii="Arial" w:eastAsia="Times New Roman" w:hAnsi="Arial" w:cs="Arial"/>
          <w:b/>
          <w:lang w:eastAsia="ar-SA"/>
        </w:rPr>
      </w:pPr>
      <w:r w:rsidRPr="003A573B">
        <w:rPr>
          <w:rFonts w:ascii="Arial" w:eastAsia="Times New Roman" w:hAnsi="Arial" w:cs="Arial"/>
          <w:b/>
          <w:lang w:eastAsia="ar-SA"/>
        </w:rPr>
        <w:t xml:space="preserve">………………………………… </w:t>
      </w:r>
    </w:p>
    <w:p w:rsidR="00B23D91" w:rsidRDefault="00B23D91" w:rsidP="00B23D91">
      <w:pPr>
        <w:spacing w:after="0"/>
        <w:rPr>
          <w:rFonts w:ascii="Arial" w:eastAsia="Times New Roman" w:hAnsi="Arial" w:cs="Arial"/>
          <w:lang w:eastAsia="ar-SA"/>
        </w:rPr>
      </w:pPr>
      <w:r w:rsidRPr="003A573B">
        <w:rPr>
          <w:rFonts w:ascii="Arial" w:eastAsia="Times New Roman" w:hAnsi="Arial" w:cs="Arial"/>
          <w:lang w:eastAsia="ar-SA"/>
        </w:rPr>
        <w:t xml:space="preserve"> (e – mail</w:t>
      </w:r>
      <w:r>
        <w:rPr>
          <w:rFonts w:ascii="Arial" w:eastAsia="Times New Roman" w:hAnsi="Arial" w:cs="Arial"/>
          <w:lang w:eastAsia="ar-SA"/>
        </w:rPr>
        <w:t>)</w:t>
      </w:r>
      <w:r>
        <w:rPr>
          <w:rFonts w:ascii="Arial" w:eastAsia="Times New Roman" w:hAnsi="Arial" w:cs="Arial"/>
          <w:lang w:eastAsia="ar-SA"/>
        </w:rPr>
        <w:tab/>
      </w:r>
      <w:r>
        <w:rPr>
          <w:rFonts w:ascii="Arial" w:eastAsia="Times New Roman" w:hAnsi="Arial" w:cs="Arial"/>
          <w:lang w:eastAsia="ar-SA"/>
        </w:rPr>
        <w:tab/>
        <w:t xml:space="preserve">      </w:t>
      </w:r>
    </w:p>
    <w:p w:rsidR="00B23D91" w:rsidRDefault="00B23D91" w:rsidP="00B23D91">
      <w:pPr>
        <w:spacing w:after="0"/>
        <w:rPr>
          <w:rFonts w:ascii="Arial" w:eastAsia="Times New Roman" w:hAnsi="Arial" w:cs="Arial"/>
          <w:lang w:eastAsia="ar-SA"/>
        </w:rPr>
      </w:pPr>
    </w:p>
    <w:p w:rsidR="00B23D91" w:rsidRPr="003A573B" w:rsidRDefault="00B23D91" w:rsidP="00B23D91">
      <w:pPr>
        <w:spacing w:after="0"/>
        <w:jc w:val="center"/>
        <w:rPr>
          <w:rFonts w:ascii="Arial" w:eastAsia="Times New Roman" w:hAnsi="Arial" w:cs="Arial"/>
          <w:i/>
          <w:lang w:eastAsia="ar-SA"/>
        </w:rPr>
      </w:pPr>
      <w:r w:rsidRPr="003A573B">
        <w:rPr>
          <w:rFonts w:ascii="Arial" w:eastAsia="Times New Roman" w:hAnsi="Arial" w:cs="Arial"/>
          <w:i/>
          <w:lang w:eastAsia="ar-SA"/>
        </w:rPr>
        <w:t>WZÓR</w:t>
      </w:r>
    </w:p>
    <w:p w:rsidR="00B23D91" w:rsidRDefault="00B23D91" w:rsidP="00B23D91">
      <w:pPr>
        <w:spacing w:after="0"/>
        <w:jc w:val="center"/>
        <w:rPr>
          <w:rFonts w:ascii="Arial" w:eastAsia="Times New Roman" w:hAnsi="Arial" w:cs="Arial"/>
          <w:b/>
          <w:lang w:eastAsia="ar-SA"/>
        </w:rPr>
      </w:pPr>
      <w:r w:rsidRPr="003A573B">
        <w:rPr>
          <w:rFonts w:ascii="Arial" w:eastAsia="Times New Roman" w:hAnsi="Arial" w:cs="Arial"/>
          <w:b/>
          <w:lang w:eastAsia="ar-SA"/>
        </w:rPr>
        <w:t>OFERTA</w:t>
      </w:r>
    </w:p>
    <w:p w:rsidR="00B23D91" w:rsidRPr="003A573B" w:rsidRDefault="00B23D91" w:rsidP="00B23D91">
      <w:pPr>
        <w:widowControl w:val="0"/>
        <w:shd w:val="clear" w:color="auto" w:fill="FFFFFF"/>
        <w:spacing w:after="0"/>
        <w:jc w:val="center"/>
        <w:rPr>
          <w:rFonts w:ascii="Arial" w:eastAsia="Times New Roman" w:hAnsi="Arial" w:cs="Arial"/>
          <w:b/>
          <w:spacing w:val="-1"/>
          <w:lang w:eastAsia="ar-SA"/>
        </w:rPr>
      </w:pPr>
      <w:r w:rsidRPr="003A573B">
        <w:rPr>
          <w:rFonts w:ascii="Arial" w:eastAsia="Times New Roman" w:hAnsi="Arial" w:cs="Arial"/>
          <w:b/>
          <w:lang w:eastAsia="ar-SA"/>
        </w:rPr>
        <w:t>32</w:t>
      </w:r>
      <w:r w:rsidRPr="003A573B">
        <w:rPr>
          <w:rFonts w:ascii="Arial" w:eastAsia="Times New Roman" w:hAnsi="Arial" w:cs="Arial"/>
          <w:b/>
          <w:spacing w:val="-1"/>
          <w:lang w:eastAsia="ar-SA"/>
        </w:rPr>
        <w:t xml:space="preserve"> Wojskowy Oddział Gospodarczy</w:t>
      </w:r>
    </w:p>
    <w:p w:rsidR="00B23D91" w:rsidRPr="003A573B" w:rsidRDefault="00B23D91" w:rsidP="00B23D91">
      <w:pPr>
        <w:widowControl w:val="0"/>
        <w:shd w:val="clear" w:color="auto" w:fill="FFFFFF"/>
        <w:spacing w:after="0"/>
        <w:jc w:val="center"/>
        <w:rPr>
          <w:rFonts w:ascii="Arial" w:eastAsia="Times New Roman" w:hAnsi="Arial" w:cs="Arial"/>
          <w:b/>
          <w:lang w:eastAsia="ar-SA"/>
        </w:rPr>
      </w:pPr>
      <w:r w:rsidRPr="003A573B">
        <w:rPr>
          <w:rFonts w:ascii="Arial" w:eastAsia="Times New Roman" w:hAnsi="Arial" w:cs="Arial"/>
          <w:b/>
          <w:spacing w:val="-1"/>
          <w:lang w:eastAsia="ar-SA"/>
        </w:rPr>
        <w:t xml:space="preserve">w Zamościu, </w:t>
      </w:r>
      <w:r w:rsidRPr="003A573B">
        <w:rPr>
          <w:rFonts w:ascii="Arial" w:eastAsia="Times New Roman" w:hAnsi="Arial" w:cs="Arial"/>
          <w:b/>
          <w:lang w:eastAsia="ar-SA"/>
        </w:rPr>
        <w:t>22-400 Zamość</w:t>
      </w:r>
    </w:p>
    <w:p w:rsidR="00B23D91" w:rsidRPr="006243AF" w:rsidRDefault="00B23D91" w:rsidP="00B23D91">
      <w:pPr>
        <w:widowControl w:val="0"/>
        <w:shd w:val="clear" w:color="auto" w:fill="FFFFFF"/>
        <w:spacing w:after="0"/>
        <w:jc w:val="center"/>
        <w:rPr>
          <w:rFonts w:ascii="Arial" w:eastAsia="Times New Roman" w:hAnsi="Arial" w:cs="Arial"/>
          <w:b/>
          <w:color w:val="000000" w:themeColor="text1"/>
          <w:lang w:eastAsia="ar-SA"/>
        </w:rPr>
      </w:pPr>
      <w:r w:rsidRPr="006243AF">
        <w:rPr>
          <w:rFonts w:ascii="Arial" w:eastAsia="Times New Roman" w:hAnsi="Arial" w:cs="Arial"/>
          <w:b/>
          <w:color w:val="000000" w:themeColor="text1"/>
          <w:lang w:eastAsia="ar-SA"/>
        </w:rPr>
        <w:t>ul. Wojska Polskiego 2F</w:t>
      </w:r>
    </w:p>
    <w:p w:rsidR="00B23D91" w:rsidRDefault="003D633C" w:rsidP="00B23D91">
      <w:pPr>
        <w:spacing w:after="0"/>
        <w:jc w:val="center"/>
        <w:rPr>
          <w:rFonts w:ascii="Arial" w:eastAsia="Times New Roman" w:hAnsi="Arial" w:cs="Arial"/>
          <w:b/>
          <w:color w:val="000000" w:themeColor="text1"/>
          <w:lang w:eastAsia="ar-SA"/>
        </w:rPr>
      </w:pPr>
      <w:r>
        <w:rPr>
          <w:rFonts w:ascii="Arial" w:eastAsia="Times New Roman" w:hAnsi="Arial" w:cs="Arial"/>
          <w:b/>
          <w:color w:val="000000" w:themeColor="text1"/>
          <w:lang w:eastAsia="ar-SA"/>
        </w:rPr>
        <w:t>ZP/ZO/</w:t>
      </w:r>
      <w:r w:rsidR="00995356">
        <w:rPr>
          <w:rFonts w:ascii="Arial" w:eastAsia="Times New Roman" w:hAnsi="Arial" w:cs="Arial"/>
          <w:b/>
          <w:color w:val="000000" w:themeColor="text1"/>
          <w:lang w:eastAsia="ar-SA"/>
        </w:rPr>
        <w:t>1</w:t>
      </w:r>
      <w:r w:rsidR="00B23D91">
        <w:rPr>
          <w:rFonts w:ascii="Arial" w:eastAsia="Times New Roman" w:hAnsi="Arial" w:cs="Arial"/>
          <w:b/>
          <w:color w:val="000000" w:themeColor="text1"/>
          <w:lang w:eastAsia="ar-SA"/>
        </w:rPr>
        <w:t>/202</w:t>
      </w:r>
      <w:r w:rsidR="00995356">
        <w:rPr>
          <w:rFonts w:ascii="Arial" w:eastAsia="Times New Roman" w:hAnsi="Arial" w:cs="Arial"/>
          <w:b/>
          <w:color w:val="000000" w:themeColor="text1"/>
          <w:lang w:eastAsia="ar-SA"/>
        </w:rPr>
        <w:t>2</w:t>
      </w:r>
    </w:p>
    <w:p w:rsidR="00B23D91" w:rsidRPr="006243AF" w:rsidRDefault="00B23D91" w:rsidP="00B23D91">
      <w:pPr>
        <w:spacing w:after="0"/>
        <w:jc w:val="center"/>
        <w:rPr>
          <w:rFonts w:ascii="Arial" w:eastAsia="Times New Roman" w:hAnsi="Arial" w:cs="Arial"/>
          <w:b/>
          <w:color w:val="000000" w:themeColor="text1"/>
          <w:lang w:eastAsia="ar-SA"/>
        </w:rPr>
      </w:pPr>
    </w:p>
    <w:p w:rsidR="00995356" w:rsidRDefault="00B23D91" w:rsidP="00995356">
      <w:pPr>
        <w:spacing w:after="0"/>
        <w:jc w:val="both"/>
        <w:rPr>
          <w:rFonts w:ascii="Arial" w:eastAsia="Times New Roman" w:hAnsi="Arial" w:cs="Arial"/>
          <w:b/>
          <w:lang w:eastAsia="pl-PL"/>
        </w:rPr>
      </w:pPr>
      <w:r w:rsidRPr="003A573B">
        <w:rPr>
          <w:rFonts w:ascii="Arial" w:hAnsi="Arial" w:cs="Arial"/>
          <w:lang w:eastAsia="ar-SA"/>
        </w:rPr>
        <w:t>Odpowiadając na zapytanie</w:t>
      </w:r>
      <w:r w:rsidRPr="003A573B">
        <w:rPr>
          <w:rFonts w:ascii="Arial" w:hAnsi="Arial" w:cs="Arial"/>
          <w:b/>
        </w:rPr>
        <w:t xml:space="preserve"> </w:t>
      </w:r>
      <w:r w:rsidRPr="003A573B">
        <w:rPr>
          <w:rFonts w:ascii="Arial" w:hAnsi="Arial" w:cs="Arial"/>
        </w:rPr>
        <w:t>ofertowe</w:t>
      </w:r>
      <w:r w:rsidRPr="003A573B">
        <w:rPr>
          <w:rFonts w:ascii="Arial" w:hAnsi="Arial" w:cs="Arial"/>
          <w:b/>
        </w:rPr>
        <w:t xml:space="preserve"> </w:t>
      </w:r>
      <w:r w:rsidRPr="003A573B">
        <w:rPr>
          <w:rFonts w:ascii="Arial" w:eastAsia="Calibri" w:hAnsi="Arial" w:cs="Arial"/>
        </w:rPr>
        <w:t xml:space="preserve">w postępowaniu pod nazwą: </w:t>
      </w:r>
      <w:bookmarkStart w:id="8" w:name="_Hlk93990461"/>
      <w:r w:rsidR="00995356">
        <w:rPr>
          <w:rFonts w:ascii="Arial" w:eastAsia="Times New Roman" w:hAnsi="Arial" w:cs="Arial"/>
          <w:b/>
          <w:lang w:eastAsia="pl-PL"/>
        </w:rPr>
        <w:t>Dostawa węgla opałowego workowanego na teren kompleksu wojskowego zlokalizowanego w rejonie działania Grupy Zabezpieczenia Chełm</w:t>
      </w:r>
      <w:r w:rsidR="003F0206">
        <w:rPr>
          <w:rFonts w:ascii="Arial" w:eastAsia="Times New Roman" w:hAnsi="Arial" w:cs="Arial"/>
          <w:b/>
          <w:lang w:eastAsia="pl-PL"/>
        </w:rPr>
        <w:t xml:space="preserve"> </w:t>
      </w:r>
      <w:r w:rsidR="00995356">
        <w:rPr>
          <w:rFonts w:ascii="Arial" w:eastAsia="Times New Roman" w:hAnsi="Arial" w:cs="Arial"/>
          <w:b/>
          <w:lang w:eastAsia="pl-PL"/>
        </w:rPr>
        <w:t>/32 WOG Zamość</w:t>
      </w:r>
      <w:bookmarkEnd w:id="8"/>
      <w:r w:rsidR="00995356" w:rsidRPr="00AE6CEF">
        <w:rPr>
          <w:rFonts w:ascii="Arial" w:eastAsia="Times New Roman" w:hAnsi="Arial" w:cs="Arial"/>
          <w:b/>
          <w:lang w:eastAsia="pl-PL"/>
        </w:rPr>
        <w:t xml:space="preserve">. </w:t>
      </w:r>
      <w:r w:rsidR="00995356" w:rsidRPr="00AE6CEF">
        <w:rPr>
          <w:rFonts w:ascii="Arial" w:hAnsi="Arial" w:cs="Arial"/>
          <w:b/>
        </w:rPr>
        <w:t>Nr sprawy: ZP/ZO/</w:t>
      </w:r>
      <w:r w:rsidR="00995356">
        <w:rPr>
          <w:rFonts w:ascii="Arial" w:hAnsi="Arial" w:cs="Arial"/>
          <w:b/>
        </w:rPr>
        <w:t>1</w:t>
      </w:r>
      <w:r w:rsidR="00995356" w:rsidRPr="00AE6CEF">
        <w:rPr>
          <w:rFonts w:ascii="Arial" w:hAnsi="Arial" w:cs="Arial"/>
          <w:b/>
        </w:rPr>
        <w:t>/202</w:t>
      </w:r>
      <w:r w:rsidR="00995356">
        <w:rPr>
          <w:rFonts w:ascii="Arial" w:hAnsi="Arial" w:cs="Arial"/>
          <w:b/>
        </w:rPr>
        <w:t>2</w:t>
      </w:r>
      <w:r w:rsidR="00071D8B">
        <w:rPr>
          <w:rFonts w:ascii="Arial" w:hAnsi="Arial" w:cs="Arial"/>
          <w:b/>
          <w:lang w:eastAsia="ar-SA"/>
        </w:rPr>
        <w:t>.</w:t>
      </w:r>
    </w:p>
    <w:p w:rsidR="00B23D91" w:rsidRPr="003A573B" w:rsidRDefault="00B23D91" w:rsidP="00B23D91">
      <w:pPr>
        <w:spacing w:after="0"/>
        <w:jc w:val="both"/>
        <w:rPr>
          <w:rFonts w:ascii="Arial" w:hAnsi="Arial" w:cs="Arial"/>
          <w:color w:val="FF0000"/>
        </w:rPr>
      </w:pPr>
    </w:p>
    <w:p w:rsidR="00474A49" w:rsidRPr="003F0206" w:rsidRDefault="00B23D91" w:rsidP="003F0206">
      <w:pPr>
        <w:pStyle w:val="Akapitzlist"/>
        <w:numPr>
          <w:ilvl w:val="0"/>
          <w:numId w:val="32"/>
        </w:numPr>
        <w:tabs>
          <w:tab w:val="left" w:pos="284"/>
        </w:tabs>
        <w:suppressAutoHyphens w:val="0"/>
        <w:ind w:left="0" w:firstLine="0"/>
        <w:contextualSpacing/>
        <w:jc w:val="both"/>
        <w:rPr>
          <w:rFonts w:ascii="Arial" w:hAnsi="Arial" w:cs="Arial"/>
          <w:b/>
          <w:sz w:val="22"/>
          <w:szCs w:val="22"/>
        </w:rPr>
      </w:pPr>
      <w:bookmarkStart w:id="9" w:name="_Hlk95114554"/>
      <w:r w:rsidRPr="003F0206">
        <w:rPr>
          <w:rFonts w:ascii="Arial" w:hAnsi="Arial" w:cs="Arial"/>
          <w:b/>
          <w:sz w:val="22"/>
          <w:szCs w:val="22"/>
        </w:rPr>
        <w:t xml:space="preserve">Oferujemy </w:t>
      </w:r>
      <w:r w:rsidR="00336597" w:rsidRPr="003F0206">
        <w:rPr>
          <w:rFonts w:ascii="Arial" w:hAnsi="Arial" w:cs="Arial"/>
          <w:b/>
          <w:sz w:val="22"/>
          <w:szCs w:val="22"/>
        </w:rPr>
        <w:t>d</w:t>
      </w:r>
      <w:r w:rsidR="00995356" w:rsidRPr="003F0206">
        <w:rPr>
          <w:rFonts w:ascii="Arial" w:hAnsi="Arial" w:cs="Arial"/>
          <w:b/>
          <w:sz w:val="22"/>
          <w:szCs w:val="22"/>
        </w:rPr>
        <w:t>ostaw</w:t>
      </w:r>
      <w:r w:rsidR="00336597" w:rsidRPr="003F0206">
        <w:rPr>
          <w:rFonts w:ascii="Arial" w:hAnsi="Arial" w:cs="Arial"/>
          <w:b/>
          <w:sz w:val="22"/>
          <w:szCs w:val="22"/>
        </w:rPr>
        <w:t>ę</w:t>
      </w:r>
      <w:r w:rsidR="00995356" w:rsidRPr="003F0206">
        <w:rPr>
          <w:rFonts w:ascii="Arial" w:hAnsi="Arial" w:cs="Arial"/>
          <w:b/>
          <w:sz w:val="22"/>
          <w:szCs w:val="22"/>
        </w:rPr>
        <w:t xml:space="preserve"> węgla opałowego workowanego na teren kompleksu wojskowego zlokalizowanego w rejonie działania Grupy Zabezpieczenia Chełm</w:t>
      </w:r>
      <w:r w:rsidR="003F0206" w:rsidRPr="003F0206">
        <w:rPr>
          <w:rFonts w:ascii="Arial" w:hAnsi="Arial" w:cs="Arial"/>
          <w:b/>
          <w:sz w:val="22"/>
          <w:szCs w:val="22"/>
        </w:rPr>
        <w:t xml:space="preserve"> GZ Chełm</w:t>
      </w:r>
      <w:r w:rsidR="003F0206">
        <w:rPr>
          <w:rFonts w:ascii="Arial" w:hAnsi="Arial" w:cs="Arial"/>
          <w:b/>
          <w:sz w:val="22"/>
          <w:szCs w:val="22"/>
        </w:rPr>
        <w:t xml:space="preserve">, </w:t>
      </w:r>
      <w:r w:rsidR="003F0206" w:rsidRPr="003F0206">
        <w:rPr>
          <w:rFonts w:ascii="Arial" w:hAnsi="Arial" w:cs="Arial"/>
          <w:b/>
          <w:sz w:val="22"/>
          <w:szCs w:val="22"/>
        </w:rPr>
        <w:t>ul. Lubelska 168</w:t>
      </w:r>
      <w:r w:rsidR="001E09B5" w:rsidRPr="003F0206">
        <w:rPr>
          <w:rFonts w:ascii="Arial" w:hAnsi="Arial" w:cs="Arial"/>
          <w:b/>
          <w:sz w:val="22"/>
          <w:szCs w:val="22"/>
        </w:rPr>
        <w:t xml:space="preserve">, </w:t>
      </w:r>
      <w:r w:rsidR="00A87C16" w:rsidRPr="003F0206">
        <w:rPr>
          <w:rFonts w:ascii="Arial" w:hAnsi="Arial" w:cs="Arial"/>
          <w:sz w:val="22"/>
          <w:szCs w:val="22"/>
        </w:rPr>
        <w:t>zgodnie z</w:t>
      </w:r>
      <w:r w:rsidR="00A87C16" w:rsidRPr="003F0206">
        <w:rPr>
          <w:rFonts w:ascii="Arial" w:hAnsi="Arial" w:cs="Arial"/>
          <w:b/>
          <w:sz w:val="22"/>
          <w:szCs w:val="22"/>
        </w:rPr>
        <w:t xml:space="preserve"> </w:t>
      </w:r>
      <w:r w:rsidR="00A87C16" w:rsidRPr="003F0206">
        <w:rPr>
          <w:rFonts w:ascii="Arial" w:eastAsia="Calibri" w:hAnsi="Arial" w:cs="Arial"/>
          <w:snapToGrid w:val="0"/>
          <w:sz w:val="22"/>
          <w:szCs w:val="22"/>
        </w:rPr>
        <w:t xml:space="preserve">wymaganiami określonymi w niniejszym zapytaniu ofertowym (ZO), a w szczególności ze Szczegółowym opisem przedmiotu zamówienia stanowiącym załącznik do oferty. </w:t>
      </w:r>
    </w:p>
    <w:bookmarkEnd w:id="9"/>
    <w:p w:rsidR="00A66231" w:rsidRPr="00A66231" w:rsidRDefault="00A66231" w:rsidP="00A66231">
      <w:pPr>
        <w:pStyle w:val="Akapitzlist"/>
        <w:tabs>
          <w:tab w:val="left" w:pos="284"/>
        </w:tabs>
        <w:suppressAutoHyphens w:val="0"/>
        <w:spacing w:line="276" w:lineRule="auto"/>
        <w:ind w:left="0"/>
        <w:contextualSpacing/>
        <w:jc w:val="both"/>
        <w:rPr>
          <w:rFonts w:ascii="Arial" w:hAnsi="Arial" w:cs="Arial"/>
          <w:b/>
          <w:sz w:val="22"/>
          <w:szCs w:val="22"/>
        </w:rPr>
      </w:pPr>
    </w:p>
    <w:p w:rsidR="00FB3D03" w:rsidRPr="00D268D2" w:rsidRDefault="00FB3D03" w:rsidP="00FB3D03">
      <w:pPr>
        <w:pStyle w:val="Akapitzlist"/>
        <w:numPr>
          <w:ilvl w:val="0"/>
          <w:numId w:val="32"/>
        </w:numPr>
        <w:tabs>
          <w:tab w:val="left" w:pos="284"/>
        </w:tabs>
        <w:suppressAutoHyphens w:val="0"/>
        <w:ind w:left="0" w:firstLine="0"/>
        <w:contextualSpacing/>
        <w:jc w:val="both"/>
        <w:rPr>
          <w:rFonts w:ascii="Arial" w:hAnsi="Arial" w:cs="Arial"/>
          <w:color w:val="000000"/>
          <w:sz w:val="22"/>
          <w:szCs w:val="22"/>
        </w:rPr>
      </w:pPr>
      <w:r>
        <w:rPr>
          <w:rFonts w:ascii="Arial" w:hAnsi="Arial" w:cs="Arial"/>
          <w:b/>
          <w:sz w:val="22"/>
          <w:szCs w:val="22"/>
        </w:rPr>
        <w:t xml:space="preserve">ZA </w:t>
      </w:r>
      <w:r w:rsidRPr="00474A49">
        <w:rPr>
          <w:rFonts w:ascii="Arial" w:hAnsi="Arial" w:cs="Arial"/>
          <w:b/>
          <w:sz w:val="22"/>
          <w:szCs w:val="22"/>
        </w:rPr>
        <w:t>CEN</w:t>
      </w:r>
      <w:r>
        <w:rPr>
          <w:rFonts w:ascii="Arial" w:hAnsi="Arial" w:cs="Arial"/>
          <w:b/>
          <w:sz w:val="22"/>
          <w:szCs w:val="22"/>
        </w:rPr>
        <w:t>Ę</w:t>
      </w:r>
      <w:r w:rsidRPr="00474A49">
        <w:rPr>
          <w:rFonts w:ascii="Arial" w:hAnsi="Arial" w:cs="Arial"/>
          <w:b/>
          <w:sz w:val="22"/>
          <w:szCs w:val="22"/>
        </w:rPr>
        <w:t xml:space="preserve"> JEDNOSTKOW</w:t>
      </w:r>
      <w:r>
        <w:rPr>
          <w:rFonts w:ascii="Arial" w:hAnsi="Arial" w:cs="Arial"/>
          <w:b/>
          <w:sz w:val="22"/>
          <w:szCs w:val="22"/>
        </w:rPr>
        <w:t>Ą:</w:t>
      </w:r>
    </w:p>
    <w:p w:rsidR="00FB3D03" w:rsidRPr="00D268D2" w:rsidRDefault="00FB3D03" w:rsidP="00FB3D03">
      <w:pPr>
        <w:pStyle w:val="Akapitzlist"/>
        <w:tabs>
          <w:tab w:val="left" w:pos="284"/>
        </w:tabs>
        <w:suppressAutoHyphens w:val="0"/>
        <w:ind w:left="0"/>
        <w:contextualSpacing/>
        <w:jc w:val="both"/>
        <w:rPr>
          <w:rFonts w:ascii="Arial" w:hAnsi="Arial" w:cs="Arial"/>
          <w:color w:val="000000"/>
          <w:sz w:val="22"/>
          <w:szCs w:val="22"/>
        </w:rPr>
      </w:pPr>
    </w:p>
    <w:p w:rsidR="00FB3D03" w:rsidRPr="00474A49" w:rsidRDefault="00FB3D03" w:rsidP="00FB3D03">
      <w:pPr>
        <w:pStyle w:val="Akapitzlist"/>
        <w:tabs>
          <w:tab w:val="left" w:pos="284"/>
        </w:tabs>
        <w:suppressAutoHyphens w:val="0"/>
        <w:ind w:left="0"/>
        <w:contextualSpacing/>
        <w:jc w:val="both"/>
        <w:rPr>
          <w:rFonts w:ascii="Arial" w:hAnsi="Arial" w:cs="Arial"/>
          <w:color w:val="000000"/>
          <w:sz w:val="22"/>
          <w:szCs w:val="22"/>
        </w:rPr>
      </w:pPr>
      <w:r>
        <w:rPr>
          <w:rFonts w:ascii="Arial" w:hAnsi="Arial" w:cs="Arial"/>
          <w:b/>
          <w:sz w:val="22"/>
          <w:szCs w:val="22"/>
        </w:rPr>
        <w:t xml:space="preserve">   </w:t>
      </w:r>
      <w:r w:rsidRPr="00474A49">
        <w:rPr>
          <w:rFonts w:ascii="Arial" w:hAnsi="Arial" w:cs="Arial"/>
          <w:b/>
          <w:sz w:val="22"/>
          <w:szCs w:val="22"/>
        </w:rPr>
        <w:t xml:space="preserve"> </w:t>
      </w:r>
      <w:r>
        <w:rPr>
          <w:rFonts w:ascii="Arial" w:hAnsi="Arial" w:cs="Arial"/>
          <w:b/>
          <w:sz w:val="22"/>
          <w:szCs w:val="22"/>
        </w:rPr>
        <w:t xml:space="preserve">NETTO </w:t>
      </w:r>
      <w:r w:rsidRPr="00474A49">
        <w:rPr>
          <w:rFonts w:ascii="Arial" w:hAnsi="Arial" w:cs="Arial"/>
          <w:b/>
          <w:sz w:val="22"/>
          <w:szCs w:val="22"/>
        </w:rPr>
        <w:t>za</w:t>
      </w:r>
      <w:r>
        <w:rPr>
          <w:rFonts w:ascii="Arial" w:hAnsi="Arial" w:cs="Arial"/>
          <w:b/>
          <w:sz w:val="22"/>
          <w:szCs w:val="22"/>
        </w:rPr>
        <w:t xml:space="preserve"> 1(jedną)</w:t>
      </w:r>
      <w:r w:rsidRPr="00474A49">
        <w:rPr>
          <w:rFonts w:ascii="Arial" w:hAnsi="Arial" w:cs="Arial"/>
          <w:b/>
          <w:sz w:val="22"/>
          <w:szCs w:val="22"/>
        </w:rPr>
        <w:t xml:space="preserve"> tonę </w:t>
      </w:r>
      <w:bookmarkStart w:id="10" w:name="_Hlk94532505"/>
      <w:r w:rsidRPr="00995356">
        <w:rPr>
          <w:rFonts w:ascii="Arial" w:hAnsi="Arial" w:cs="Arial"/>
          <w:b/>
          <w:sz w:val="22"/>
          <w:szCs w:val="22"/>
        </w:rPr>
        <w:t xml:space="preserve">węgla </w:t>
      </w:r>
      <w:proofErr w:type="gramStart"/>
      <w:r w:rsidRPr="00995356">
        <w:rPr>
          <w:rFonts w:ascii="Arial" w:hAnsi="Arial" w:cs="Arial"/>
          <w:b/>
          <w:sz w:val="22"/>
          <w:szCs w:val="22"/>
        </w:rPr>
        <w:t xml:space="preserve">opałowego </w:t>
      </w:r>
      <w:r>
        <w:rPr>
          <w:rFonts w:ascii="Arial" w:hAnsi="Arial" w:cs="Arial"/>
          <w:b/>
          <w:sz w:val="22"/>
          <w:szCs w:val="22"/>
        </w:rPr>
        <w:t xml:space="preserve"> </w:t>
      </w:r>
      <w:r w:rsidRPr="00995356">
        <w:rPr>
          <w:rFonts w:ascii="Arial" w:hAnsi="Arial" w:cs="Arial"/>
          <w:b/>
          <w:sz w:val="22"/>
          <w:szCs w:val="22"/>
        </w:rPr>
        <w:t>workowanego</w:t>
      </w:r>
      <w:bookmarkEnd w:id="10"/>
      <w:proofErr w:type="gramEnd"/>
      <w:r w:rsidRPr="00995356">
        <w:rPr>
          <w:rFonts w:ascii="Arial" w:hAnsi="Arial" w:cs="Arial"/>
          <w:b/>
          <w:sz w:val="22"/>
          <w:szCs w:val="22"/>
        </w:rPr>
        <w:t xml:space="preserve"> </w:t>
      </w:r>
      <w:r w:rsidRPr="00474A49">
        <w:rPr>
          <w:rFonts w:ascii="Arial" w:hAnsi="Arial" w:cs="Arial"/>
          <w:b/>
          <w:sz w:val="22"/>
          <w:szCs w:val="22"/>
        </w:rPr>
        <w:t>(PLN)</w:t>
      </w:r>
      <w:r>
        <w:rPr>
          <w:rFonts w:ascii="Arial" w:hAnsi="Arial" w:cs="Arial"/>
          <w:b/>
          <w:sz w:val="22"/>
          <w:szCs w:val="22"/>
        </w:rPr>
        <w:t xml:space="preserve">: </w:t>
      </w:r>
      <w:r w:rsidRPr="00474A49">
        <w:rPr>
          <w:rFonts w:ascii="Arial" w:hAnsi="Arial" w:cs="Arial"/>
          <w:b/>
          <w:sz w:val="22"/>
          <w:szCs w:val="22"/>
        </w:rPr>
        <w:t xml:space="preserve"> ……</w:t>
      </w:r>
      <w:r w:rsidR="00600D16">
        <w:rPr>
          <w:rFonts w:ascii="Arial" w:hAnsi="Arial" w:cs="Arial"/>
          <w:b/>
          <w:sz w:val="22"/>
          <w:szCs w:val="22"/>
        </w:rPr>
        <w:t>…..</w:t>
      </w:r>
      <w:r>
        <w:rPr>
          <w:rFonts w:ascii="Arial" w:hAnsi="Arial" w:cs="Arial"/>
          <w:b/>
          <w:sz w:val="22"/>
          <w:szCs w:val="22"/>
        </w:rPr>
        <w:t>….</w:t>
      </w:r>
      <w:r w:rsidRPr="00474A49">
        <w:rPr>
          <w:rFonts w:ascii="Arial" w:hAnsi="Arial" w:cs="Arial"/>
          <w:b/>
          <w:sz w:val="22"/>
          <w:szCs w:val="22"/>
        </w:rPr>
        <w:t xml:space="preserve">.. zł </w:t>
      </w:r>
    </w:p>
    <w:p w:rsidR="00FB3D03" w:rsidRPr="00474A49" w:rsidRDefault="00FB3D03" w:rsidP="00FB3D03">
      <w:pPr>
        <w:pStyle w:val="Akapitzlist"/>
        <w:ind w:left="0"/>
        <w:jc w:val="both"/>
        <w:rPr>
          <w:rFonts w:ascii="Arial" w:hAnsi="Arial" w:cs="Arial"/>
          <w:color w:val="000000"/>
          <w:sz w:val="22"/>
          <w:szCs w:val="22"/>
        </w:rPr>
      </w:pPr>
      <w:r w:rsidRPr="00474A49">
        <w:rPr>
          <w:rFonts w:ascii="Arial" w:hAnsi="Arial" w:cs="Arial"/>
          <w:color w:val="000000"/>
          <w:sz w:val="22"/>
          <w:szCs w:val="22"/>
        </w:rPr>
        <w:t xml:space="preserve">    (słownie: ……………………………………………………………</w:t>
      </w:r>
      <w:proofErr w:type="gramStart"/>
      <w:r w:rsidRPr="00474A49">
        <w:rPr>
          <w:rFonts w:ascii="Arial" w:hAnsi="Arial" w:cs="Arial"/>
          <w:color w:val="000000"/>
          <w:sz w:val="22"/>
          <w:szCs w:val="22"/>
        </w:rPr>
        <w:t>…….</w:t>
      </w:r>
      <w:proofErr w:type="gramEnd"/>
      <w:r w:rsidRPr="00474A49">
        <w:rPr>
          <w:rFonts w:ascii="Arial" w:hAnsi="Arial" w:cs="Arial"/>
          <w:color w:val="000000"/>
          <w:sz w:val="22"/>
          <w:szCs w:val="22"/>
        </w:rPr>
        <w:t>. 00/100 złotych)</w:t>
      </w:r>
    </w:p>
    <w:p w:rsidR="00FB3D03" w:rsidRPr="00474A49" w:rsidRDefault="00FB3D03" w:rsidP="00FB3D03">
      <w:pPr>
        <w:widowControl w:val="0"/>
        <w:tabs>
          <w:tab w:val="left" w:pos="284"/>
        </w:tabs>
        <w:spacing w:after="0" w:line="240" w:lineRule="auto"/>
        <w:jc w:val="both"/>
        <w:rPr>
          <w:rFonts w:ascii="Arial" w:eastAsia="Times New Roman" w:hAnsi="Arial" w:cs="Arial"/>
          <w:color w:val="000000"/>
          <w:lang w:eastAsia="pl-PL"/>
        </w:rPr>
      </w:pPr>
    </w:p>
    <w:p w:rsidR="00FB3D03" w:rsidRPr="00474A49" w:rsidRDefault="00FB3D03" w:rsidP="00FB3D03">
      <w:pPr>
        <w:spacing w:after="0" w:line="240" w:lineRule="auto"/>
        <w:jc w:val="both"/>
        <w:rPr>
          <w:rFonts w:ascii="Arial" w:hAnsi="Arial" w:cs="Arial"/>
          <w:b/>
        </w:rPr>
      </w:pPr>
      <w:r w:rsidRPr="00474A49">
        <w:rPr>
          <w:rFonts w:ascii="Arial" w:hAnsi="Arial" w:cs="Arial"/>
          <w:b/>
        </w:rPr>
        <w:t xml:space="preserve">    </w:t>
      </w:r>
      <w:r>
        <w:rPr>
          <w:rFonts w:ascii="Arial" w:hAnsi="Arial" w:cs="Arial"/>
          <w:b/>
        </w:rPr>
        <w:t xml:space="preserve">BRUTTO </w:t>
      </w:r>
      <w:r w:rsidRPr="00474A49">
        <w:rPr>
          <w:rFonts w:ascii="Arial" w:hAnsi="Arial" w:cs="Arial"/>
          <w:b/>
        </w:rPr>
        <w:t xml:space="preserve">za </w:t>
      </w:r>
      <w:r>
        <w:rPr>
          <w:rFonts w:ascii="Arial" w:hAnsi="Arial" w:cs="Arial"/>
          <w:b/>
        </w:rPr>
        <w:t xml:space="preserve">1 (jedną) </w:t>
      </w:r>
      <w:r w:rsidRPr="00474A49">
        <w:rPr>
          <w:rFonts w:ascii="Arial" w:hAnsi="Arial" w:cs="Arial"/>
          <w:b/>
        </w:rPr>
        <w:t xml:space="preserve">tonę </w:t>
      </w:r>
      <w:r w:rsidRPr="00B23F20">
        <w:rPr>
          <w:rFonts w:ascii="Arial" w:hAnsi="Arial" w:cs="Arial"/>
          <w:b/>
        </w:rPr>
        <w:t xml:space="preserve">węgla opałowego workowanego </w:t>
      </w:r>
      <w:r w:rsidRPr="00474A49">
        <w:rPr>
          <w:rFonts w:ascii="Arial" w:hAnsi="Arial" w:cs="Arial"/>
          <w:b/>
        </w:rPr>
        <w:t>(PLN</w:t>
      </w:r>
      <w:proofErr w:type="gramStart"/>
      <w:r w:rsidRPr="00474A49">
        <w:rPr>
          <w:rFonts w:ascii="Arial" w:hAnsi="Arial" w:cs="Arial"/>
          <w:b/>
        </w:rPr>
        <w:t>)</w:t>
      </w:r>
      <w:r>
        <w:rPr>
          <w:rFonts w:ascii="Arial" w:hAnsi="Arial" w:cs="Arial"/>
          <w:b/>
        </w:rPr>
        <w:t xml:space="preserve">: </w:t>
      </w:r>
      <w:r w:rsidRPr="00474A49">
        <w:rPr>
          <w:rFonts w:ascii="Arial" w:hAnsi="Arial" w:cs="Arial"/>
          <w:b/>
        </w:rPr>
        <w:t xml:space="preserve"> …</w:t>
      </w:r>
      <w:proofErr w:type="gramEnd"/>
      <w:r w:rsidRPr="00474A49">
        <w:rPr>
          <w:rFonts w:ascii="Arial" w:hAnsi="Arial" w:cs="Arial"/>
          <w:b/>
        </w:rPr>
        <w:t>…</w:t>
      </w:r>
      <w:r>
        <w:rPr>
          <w:rFonts w:ascii="Arial" w:hAnsi="Arial" w:cs="Arial"/>
          <w:b/>
        </w:rPr>
        <w:t>….</w:t>
      </w:r>
      <w:r w:rsidRPr="00474A49">
        <w:rPr>
          <w:rFonts w:ascii="Arial" w:hAnsi="Arial" w:cs="Arial"/>
          <w:b/>
        </w:rPr>
        <w:t xml:space="preserve">….. zł </w:t>
      </w:r>
    </w:p>
    <w:p w:rsidR="00FB3D03" w:rsidRPr="00474A49" w:rsidRDefault="00FB3D03" w:rsidP="00FB3D03">
      <w:pPr>
        <w:spacing w:after="0" w:line="240" w:lineRule="auto"/>
        <w:jc w:val="both"/>
        <w:rPr>
          <w:rFonts w:ascii="Arial" w:eastAsia="Times New Roman" w:hAnsi="Arial" w:cs="Arial"/>
          <w:color w:val="000000"/>
          <w:lang w:eastAsia="pl-PL"/>
        </w:rPr>
      </w:pPr>
      <w:r w:rsidRPr="00474A49">
        <w:rPr>
          <w:rFonts w:ascii="Arial" w:eastAsia="Times New Roman" w:hAnsi="Arial" w:cs="Arial"/>
          <w:color w:val="000000"/>
          <w:lang w:eastAsia="pl-PL"/>
        </w:rPr>
        <w:t xml:space="preserve">    (słownie: ……………………………………………………………</w:t>
      </w:r>
      <w:proofErr w:type="gramStart"/>
      <w:r w:rsidRPr="00474A49">
        <w:rPr>
          <w:rFonts w:ascii="Arial" w:eastAsia="Times New Roman" w:hAnsi="Arial" w:cs="Arial"/>
          <w:color w:val="000000"/>
          <w:lang w:eastAsia="pl-PL"/>
        </w:rPr>
        <w:t>…….</w:t>
      </w:r>
      <w:proofErr w:type="gramEnd"/>
      <w:r w:rsidRPr="00474A49">
        <w:rPr>
          <w:rFonts w:ascii="Arial" w:eastAsia="Times New Roman" w:hAnsi="Arial" w:cs="Arial"/>
          <w:color w:val="000000"/>
          <w:lang w:eastAsia="pl-PL"/>
        </w:rPr>
        <w:t>. 00/100 złotych)</w:t>
      </w:r>
    </w:p>
    <w:p w:rsidR="00FB3D03" w:rsidRPr="00474A49" w:rsidRDefault="00FB3D03" w:rsidP="00FB3D03">
      <w:pPr>
        <w:spacing w:after="0" w:line="240" w:lineRule="auto"/>
        <w:jc w:val="both"/>
        <w:rPr>
          <w:rFonts w:ascii="Arial" w:eastAsia="Times New Roman" w:hAnsi="Arial" w:cs="Arial"/>
          <w:color w:val="000000"/>
          <w:lang w:eastAsia="pl-PL"/>
        </w:rPr>
      </w:pPr>
    </w:p>
    <w:p w:rsidR="00FB3D03" w:rsidRDefault="00FB3D03" w:rsidP="00FB3D03">
      <w:pPr>
        <w:spacing w:after="0" w:line="24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     </w:t>
      </w:r>
      <w:r w:rsidRPr="00474A49">
        <w:rPr>
          <w:rFonts w:ascii="Arial" w:eastAsia="Times New Roman" w:hAnsi="Arial" w:cs="Arial"/>
          <w:color w:val="000000"/>
          <w:lang w:eastAsia="pl-PL"/>
        </w:rPr>
        <w:t>podatek VAT w wysokości ……… %</w:t>
      </w:r>
      <w:r>
        <w:rPr>
          <w:rFonts w:ascii="Arial" w:eastAsia="Times New Roman" w:hAnsi="Arial" w:cs="Arial"/>
          <w:color w:val="000000"/>
          <w:lang w:eastAsia="pl-PL"/>
        </w:rPr>
        <w:t>.</w:t>
      </w:r>
    </w:p>
    <w:p w:rsidR="00FB3D03" w:rsidRPr="00474A49" w:rsidRDefault="00FB3D03" w:rsidP="00FB3D03">
      <w:pPr>
        <w:spacing w:after="0"/>
        <w:jc w:val="both"/>
        <w:rPr>
          <w:rFonts w:ascii="Arial" w:eastAsia="Times New Roman" w:hAnsi="Arial" w:cs="Arial"/>
          <w:color w:val="000000"/>
          <w:lang w:eastAsia="pl-PL"/>
        </w:rPr>
      </w:pPr>
    </w:p>
    <w:p w:rsidR="00FB3D03" w:rsidRPr="00D268D2" w:rsidRDefault="00FB3D03" w:rsidP="00FB3D03">
      <w:pPr>
        <w:pStyle w:val="Akapitzlist"/>
        <w:numPr>
          <w:ilvl w:val="0"/>
          <w:numId w:val="32"/>
        </w:numPr>
        <w:tabs>
          <w:tab w:val="left" w:pos="284"/>
        </w:tabs>
        <w:suppressAutoHyphens w:val="0"/>
        <w:ind w:left="0" w:firstLine="0"/>
        <w:contextualSpacing/>
        <w:jc w:val="both"/>
        <w:rPr>
          <w:rFonts w:ascii="Arial" w:hAnsi="Arial" w:cs="Arial"/>
          <w:color w:val="000000"/>
          <w:sz w:val="22"/>
          <w:szCs w:val="22"/>
        </w:rPr>
      </w:pPr>
      <w:r w:rsidRPr="00474A49">
        <w:rPr>
          <w:rFonts w:ascii="Arial" w:hAnsi="Arial" w:cs="Arial"/>
          <w:b/>
          <w:sz w:val="22"/>
          <w:szCs w:val="22"/>
          <w:lang w:eastAsia="ar-SA"/>
        </w:rPr>
        <w:t>ZA CENĘ RYCZAŁTOWĄ OGÓŁEM</w:t>
      </w:r>
      <w:r w:rsidRPr="00186E8C">
        <w:rPr>
          <w:rFonts w:ascii="Arial" w:hAnsi="Arial" w:cs="Arial"/>
          <w:b/>
          <w:sz w:val="22"/>
          <w:szCs w:val="22"/>
          <w:lang w:eastAsia="ar-SA"/>
        </w:rPr>
        <w:t xml:space="preserve"> </w:t>
      </w:r>
      <w:r w:rsidRPr="00186E8C">
        <w:rPr>
          <w:rFonts w:ascii="Arial" w:hAnsi="Arial" w:cs="Arial"/>
          <w:b/>
          <w:sz w:val="22"/>
          <w:szCs w:val="22"/>
          <w:u w:val="single"/>
          <w:lang w:eastAsia="ar-SA"/>
        </w:rPr>
        <w:t>za 100 ton</w:t>
      </w:r>
      <w:r w:rsidRPr="00B23F20">
        <w:rPr>
          <w:rFonts w:ascii="Arial" w:hAnsi="Arial" w:cs="Arial"/>
          <w:b/>
        </w:rPr>
        <w:t xml:space="preserve"> </w:t>
      </w:r>
      <w:r w:rsidRPr="00995356">
        <w:rPr>
          <w:rFonts w:ascii="Arial" w:hAnsi="Arial" w:cs="Arial"/>
          <w:b/>
          <w:sz w:val="22"/>
          <w:szCs w:val="22"/>
        </w:rPr>
        <w:t xml:space="preserve">węgla opałowego </w:t>
      </w:r>
      <w:r w:rsidRPr="00D268D2">
        <w:rPr>
          <w:rFonts w:ascii="Arial" w:hAnsi="Arial" w:cs="Arial"/>
          <w:b/>
          <w:sz w:val="22"/>
          <w:szCs w:val="22"/>
        </w:rPr>
        <w:t>workowane</w:t>
      </w:r>
      <w:r>
        <w:rPr>
          <w:rFonts w:ascii="Arial" w:hAnsi="Arial" w:cs="Arial"/>
          <w:b/>
          <w:sz w:val="22"/>
          <w:szCs w:val="22"/>
        </w:rPr>
        <w:br/>
        <w:t xml:space="preserve">    </w:t>
      </w:r>
      <w:r w:rsidRPr="00D268D2">
        <w:rPr>
          <w:rFonts w:ascii="Arial" w:hAnsi="Arial" w:cs="Arial"/>
          <w:b/>
          <w:sz w:val="22"/>
          <w:szCs w:val="22"/>
        </w:rPr>
        <w:t>g</w:t>
      </w:r>
      <w:r>
        <w:rPr>
          <w:rFonts w:ascii="Arial" w:hAnsi="Arial" w:cs="Arial"/>
          <w:b/>
          <w:sz w:val="22"/>
          <w:szCs w:val="22"/>
        </w:rPr>
        <w:t>o:</w:t>
      </w:r>
    </w:p>
    <w:p w:rsidR="00FB3D03" w:rsidRPr="00474A49" w:rsidRDefault="00FB3D03" w:rsidP="00FB3D03">
      <w:pPr>
        <w:spacing w:after="0"/>
        <w:jc w:val="both"/>
        <w:rPr>
          <w:rFonts w:ascii="Arial" w:eastAsia="Times New Roman" w:hAnsi="Arial" w:cs="Arial"/>
          <w:b/>
          <w:lang w:eastAsia="ar-SA"/>
        </w:rPr>
      </w:pPr>
    </w:p>
    <w:p w:rsidR="00FB3D03" w:rsidRPr="00474A49" w:rsidRDefault="00FB3D03" w:rsidP="00FB3D03">
      <w:pPr>
        <w:spacing w:after="0"/>
        <w:jc w:val="both"/>
        <w:rPr>
          <w:rFonts w:ascii="Arial" w:eastAsia="Times New Roman" w:hAnsi="Arial" w:cs="Arial"/>
          <w:b/>
          <w:lang w:eastAsia="ar-SA"/>
        </w:rPr>
      </w:pPr>
      <w:r w:rsidRPr="00474A49">
        <w:rPr>
          <w:rFonts w:ascii="Arial" w:eastAsia="Times New Roman" w:hAnsi="Arial" w:cs="Arial"/>
          <w:b/>
          <w:lang w:eastAsia="ar-SA"/>
        </w:rPr>
        <w:t>NETTO ………</w:t>
      </w:r>
      <w:proofErr w:type="gramStart"/>
      <w:r w:rsidRPr="00474A49">
        <w:rPr>
          <w:rFonts w:ascii="Arial" w:eastAsia="Times New Roman" w:hAnsi="Arial" w:cs="Arial"/>
          <w:b/>
          <w:lang w:eastAsia="ar-SA"/>
        </w:rPr>
        <w:t>…....</w:t>
      </w:r>
      <w:proofErr w:type="gramEnd"/>
      <w:r w:rsidRPr="00474A49">
        <w:rPr>
          <w:rFonts w:ascii="Arial" w:eastAsia="Times New Roman" w:hAnsi="Arial" w:cs="Arial"/>
          <w:b/>
          <w:lang w:eastAsia="ar-SA"/>
        </w:rPr>
        <w:t xml:space="preserve">.…………zł </w:t>
      </w:r>
    </w:p>
    <w:p w:rsidR="00FB3D03" w:rsidRPr="00474A49" w:rsidRDefault="00FB3D03" w:rsidP="00FB3D03">
      <w:pPr>
        <w:spacing w:after="0"/>
        <w:jc w:val="both"/>
        <w:rPr>
          <w:rFonts w:ascii="Arial" w:eastAsia="Times New Roman" w:hAnsi="Arial" w:cs="Arial"/>
          <w:b/>
          <w:lang w:eastAsia="ar-SA"/>
        </w:rPr>
      </w:pPr>
      <w:r w:rsidRPr="00474A49">
        <w:rPr>
          <w:rFonts w:ascii="Arial" w:eastAsia="Times New Roman" w:hAnsi="Arial" w:cs="Arial"/>
          <w:b/>
          <w:lang w:eastAsia="ar-SA"/>
        </w:rPr>
        <w:t>(słownie: …………………………………………………</w:t>
      </w:r>
      <w:proofErr w:type="gramStart"/>
      <w:r w:rsidRPr="00474A49">
        <w:rPr>
          <w:rFonts w:ascii="Arial" w:eastAsia="Times New Roman" w:hAnsi="Arial" w:cs="Arial"/>
          <w:b/>
          <w:lang w:eastAsia="ar-SA"/>
        </w:rPr>
        <w:t>…….</w:t>
      </w:r>
      <w:proofErr w:type="gramEnd"/>
      <w:r w:rsidRPr="00474A49">
        <w:rPr>
          <w:rFonts w:ascii="Arial" w:eastAsia="Times New Roman" w:hAnsi="Arial" w:cs="Arial"/>
          <w:b/>
          <w:lang w:eastAsia="ar-SA"/>
        </w:rPr>
        <w:t xml:space="preserve">.….……….00/100 złotych), </w:t>
      </w:r>
    </w:p>
    <w:p w:rsidR="00FB3D03" w:rsidRPr="00474A49" w:rsidRDefault="00FB3D03" w:rsidP="00FB3D03">
      <w:pPr>
        <w:spacing w:after="0"/>
        <w:jc w:val="both"/>
        <w:rPr>
          <w:rFonts w:ascii="Arial" w:eastAsia="Times New Roman" w:hAnsi="Arial" w:cs="Arial"/>
          <w:b/>
          <w:lang w:eastAsia="ar-SA"/>
        </w:rPr>
      </w:pPr>
    </w:p>
    <w:p w:rsidR="00FB3D03" w:rsidRPr="00474A49" w:rsidRDefault="00FB3D03" w:rsidP="00FB3D03">
      <w:pPr>
        <w:spacing w:after="0"/>
        <w:jc w:val="both"/>
        <w:rPr>
          <w:rFonts w:ascii="Arial" w:eastAsia="Times New Roman" w:hAnsi="Arial" w:cs="Arial"/>
          <w:b/>
          <w:lang w:eastAsia="ar-SA"/>
        </w:rPr>
      </w:pPr>
      <w:r w:rsidRPr="00474A49">
        <w:rPr>
          <w:rFonts w:ascii="Arial" w:eastAsia="Times New Roman" w:hAnsi="Arial" w:cs="Arial"/>
          <w:b/>
          <w:lang w:eastAsia="ar-SA"/>
        </w:rPr>
        <w:t xml:space="preserve">BRUTTO…………..................zł </w:t>
      </w:r>
    </w:p>
    <w:p w:rsidR="00FB3D03" w:rsidRPr="00474A49" w:rsidRDefault="00FB3D03" w:rsidP="00FB3D03">
      <w:pPr>
        <w:spacing w:after="0"/>
        <w:jc w:val="both"/>
        <w:rPr>
          <w:rFonts w:ascii="Arial" w:eastAsia="Times New Roman" w:hAnsi="Arial" w:cs="Arial"/>
          <w:b/>
          <w:lang w:eastAsia="ar-SA"/>
        </w:rPr>
      </w:pPr>
      <w:r w:rsidRPr="00474A49">
        <w:rPr>
          <w:rFonts w:ascii="Arial" w:eastAsia="Times New Roman" w:hAnsi="Arial" w:cs="Arial"/>
          <w:b/>
          <w:lang w:eastAsia="ar-SA"/>
        </w:rPr>
        <w:t>(słownie: ……………………………</w:t>
      </w:r>
      <w:proofErr w:type="gramStart"/>
      <w:r w:rsidRPr="00474A49">
        <w:rPr>
          <w:rFonts w:ascii="Arial" w:eastAsia="Times New Roman" w:hAnsi="Arial" w:cs="Arial"/>
          <w:b/>
          <w:lang w:eastAsia="ar-SA"/>
        </w:rPr>
        <w:t>…….</w:t>
      </w:r>
      <w:proofErr w:type="gramEnd"/>
      <w:r w:rsidRPr="00474A49">
        <w:rPr>
          <w:rFonts w:ascii="Arial" w:eastAsia="Times New Roman" w:hAnsi="Arial" w:cs="Arial"/>
          <w:b/>
          <w:lang w:eastAsia="ar-SA"/>
        </w:rPr>
        <w:t>……….……….……………….00/100 złotych),</w:t>
      </w:r>
      <w:r w:rsidRPr="00474A49">
        <w:rPr>
          <w:rFonts w:ascii="Arial" w:eastAsia="Times New Roman" w:hAnsi="Arial" w:cs="Arial"/>
          <w:lang w:eastAsia="ar-SA"/>
        </w:rPr>
        <w:t xml:space="preserve"> </w:t>
      </w:r>
    </w:p>
    <w:p w:rsidR="00FB3D03" w:rsidRPr="00474A49" w:rsidRDefault="00FB3D03" w:rsidP="00FB3D03">
      <w:pPr>
        <w:spacing w:after="0"/>
        <w:jc w:val="both"/>
        <w:rPr>
          <w:rFonts w:ascii="Arial" w:eastAsia="Times New Roman" w:hAnsi="Arial" w:cs="Arial"/>
          <w:b/>
          <w:lang w:eastAsia="ar-SA"/>
        </w:rPr>
      </w:pPr>
    </w:p>
    <w:p w:rsidR="00FB3D03" w:rsidRPr="00474A49" w:rsidRDefault="00FB3D03" w:rsidP="00FB3D03">
      <w:pPr>
        <w:spacing w:after="0"/>
        <w:jc w:val="both"/>
        <w:rPr>
          <w:rFonts w:ascii="Arial" w:eastAsia="Times New Roman" w:hAnsi="Arial" w:cs="Arial"/>
          <w:b/>
          <w:lang w:eastAsia="ar-SA"/>
        </w:rPr>
      </w:pPr>
      <w:r w:rsidRPr="00474A49">
        <w:rPr>
          <w:rFonts w:ascii="Arial" w:eastAsia="Times New Roman" w:hAnsi="Arial" w:cs="Arial"/>
          <w:b/>
          <w:lang w:eastAsia="ar-SA"/>
        </w:rPr>
        <w:t xml:space="preserve">w tym podatek VAT </w:t>
      </w:r>
      <w:r>
        <w:rPr>
          <w:rFonts w:ascii="Arial" w:eastAsia="Times New Roman" w:hAnsi="Arial" w:cs="Arial"/>
          <w:b/>
          <w:lang w:eastAsia="ar-SA"/>
        </w:rPr>
        <w:t>…</w:t>
      </w:r>
      <w:r w:rsidRPr="00474A49">
        <w:rPr>
          <w:rFonts w:ascii="Arial" w:eastAsia="Times New Roman" w:hAnsi="Arial" w:cs="Arial"/>
          <w:b/>
          <w:lang w:eastAsia="ar-SA"/>
        </w:rPr>
        <w:t>... %;</w:t>
      </w:r>
    </w:p>
    <w:p w:rsidR="00995356" w:rsidRDefault="00995356" w:rsidP="00995356">
      <w:pPr>
        <w:spacing w:after="0"/>
        <w:jc w:val="both"/>
        <w:rPr>
          <w:rFonts w:ascii="Arial" w:eastAsia="Times New Roman" w:hAnsi="Arial" w:cs="Arial"/>
          <w:color w:val="000000"/>
          <w:lang w:eastAsia="pl-PL"/>
        </w:rPr>
      </w:pPr>
    </w:p>
    <w:p w:rsidR="0017359F" w:rsidRPr="00A66231" w:rsidRDefault="00A87C16" w:rsidP="00186E8C">
      <w:pPr>
        <w:pStyle w:val="Akapitzlist"/>
        <w:numPr>
          <w:ilvl w:val="0"/>
          <w:numId w:val="32"/>
        </w:numPr>
        <w:tabs>
          <w:tab w:val="left" w:pos="284"/>
        </w:tabs>
        <w:suppressAutoHyphens w:val="0"/>
        <w:spacing w:line="276" w:lineRule="auto"/>
        <w:ind w:left="0" w:firstLine="0"/>
        <w:contextualSpacing/>
        <w:jc w:val="both"/>
        <w:rPr>
          <w:rFonts w:ascii="Arial" w:hAnsi="Arial" w:cs="Arial"/>
          <w:snapToGrid w:val="0"/>
          <w:sz w:val="22"/>
          <w:szCs w:val="22"/>
        </w:rPr>
      </w:pPr>
      <w:r w:rsidRPr="00186E8C">
        <w:rPr>
          <w:rFonts w:ascii="Arial" w:hAnsi="Arial" w:cs="Arial"/>
          <w:b/>
          <w:sz w:val="22"/>
          <w:szCs w:val="22"/>
          <w:u w:val="single"/>
          <w:lang w:eastAsia="ar-SA"/>
        </w:rPr>
        <w:t>Oświadczamy, że powyższa cena</w:t>
      </w:r>
      <w:r w:rsidRPr="00186E8C">
        <w:rPr>
          <w:rFonts w:ascii="Arial" w:hAnsi="Arial" w:cs="Arial"/>
          <w:sz w:val="22"/>
          <w:szCs w:val="22"/>
          <w:lang w:eastAsia="ar-SA"/>
        </w:rPr>
        <w:t xml:space="preserve"> </w:t>
      </w:r>
      <w:r w:rsidR="00186E8C" w:rsidRPr="00186E8C">
        <w:rPr>
          <w:rFonts w:ascii="Arial" w:eastAsia="Calibri" w:hAnsi="Arial" w:cs="Arial"/>
          <w:sz w:val="22"/>
          <w:szCs w:val="22"/>
        </w:rPr>
        <w:t xml:space="preserve">uwzględnia całość zakresu zamówienia, wszystkie koszty związane z wykonaniem przedmiotu zamówienia, w tym: koszty </w:t>
      </w:r>
      <w:r w:rsidR="00186E8C" w:rsidRPr="00186E8C">
        <w:rPr>
          <w:rFonts w:ascii="Arial" w:hAnsi="Arial" w:cs="Arial"/>
          <w:snapToGrid w:val="0"/>
          <w:sz w:val="22"/>
          <w:szCs w:val="22"/>
        </w:rPr>
        <w:t>z</w:t>
      </w:r>
      <w:r w:rsidR="00186E8C" w:rsidRPr="00186E8C">
        <w:rPr>
          <w:rFonts w:ascii="Arial" w:hAnsi="Arial" w:cs="Arial"/>
          <w:sz w:val="22"/>
          <w:szCs w:val="22"/>
        </w:rPr>
        <w:t>aładunku, transportu oraz rozładunku zamówionego opału w miejscach wskazanych przez przedstawiciela Zamawiającego;</w:t>
      </w:r>
    </w:p>
    <w:p w:rsidR="00A66231" w:rsidRPr="00A66231" w:rsidRDefault="00A66231" w:rsidP="00A66231">
      <w:pPr>
        <w:pStyle w:val="Akapitzlist"/>
        <w:tabs>
          <w:tab w:val="left" w:pos="284"/>
        </w:tabs>
        <w:suppressAutoHyphens w:val="0"/>
        <w:spacing w:line="276" w:lineRule="auto"/>
        <w:ind w:left="0"/>
        <w:contextualSpacing/>
        <w:jc w:val="both"/>
        <w:rPr>
          <w:rFonts w:ascii="Arial" w:hAnsi="Arial" w:cs="Arial"/>
          <w:snapToGrid w:val="0"/>
          <w:sz w:val="22"/>
          <w:szCs w:val="22"/>
        </w:rPr>
      </w:pPr>
    </w:p>
    <w:p w:rsidR="00186E8C" w:rsidRPr="00186E8C" w:rsidRDefault="00186E8C" w:rsidP="00186E8C">
      <w:pPr>
        <w:pStyle w:val="Akapitzlist"/>
        <w:numPr>
          <w:ilvl w:val="0"/>
          <w:numId w:val="32"/>
        </w:numPr>
        <w:tabs>
          <w:tab w:val="left" w:pos="284"/>
        </w:tabs>
        <w:suppressAutoHyphens w:val="0"/>
        <w:spacing w:line="276" w:lineRule="auto"/>
        <w:ind w:left="0" w:firstLine="0"/>
        <w:contextualSpacing/>
        <w:jc w:val="both"/>
        <w:rPr>
          <w:rFonts w:ascii="Arial" w:hAnsi="Arial" w:cs="Arial"/>
          <w:snapToGrid w:val="0"/>
          <w:sz w:val="22"/>
          <w:szCs w:val="22"/>
        </w:rPr>
      </w:pPr>
      <w:r w:rsidRPr="00186E8C">
        <w:rPr>
          <w:rFonts w:ascii="Arial" w:hAnsi="Arial" w:cs="Arial"/>
          <w:snapToGrid w:val="0"/>
          <w:sz w:val="22"/>
          <w:szCs w:val="22"/>
        </w:rPr>
        <w:t>Zamawiający zastrzega sobie prawo do zmniejszenia ilości dostaw stanowiących przedmiot umowy o maksymalnie 30 %</w:t>
      </w:r>
      <w:r>
        <w:rPr>
          <w:rFonts w:ascii="Arial" w:hAnsi="Arial" w:cs="Arial"/>
          <w:snapToGrid w:val="0"/>
          <w:sz w:val="22"/>
          <w:szCs w:val="22"/>
        </w:rPr>
        <w:t xml:space="preserve"> </w:t>
      </w:r>
      <w:r w:rsidRPr="00186E8C">
        <w:rPr>
          <w:rFonts w:ascii="Arial" w:hAnsi="Arial" w:cs="Arial"/>
          <w:sz w:val="22"/>
          <w:szCs w:val="22"/>
          <w:lang w:eastAsia="ar-SA"/>
        </w:rPr>
        <w:t xml:space="preserve">a Wykonawca wyraża na to zgodę. </w:t>
      </w:r>
    </w:p>
    <w:p w:rsidR="000F1C4C" w:rsidRPr="00186E8C" w:rsidRDefault="000F1C4C" w:rsidP="00186E8C">
      <w:pPr>
        <w:pStyle w:val="Akapitzlist"/>
        <w:tabs>
          <w:tab w:val="left" w:pos="284"/>
        </w:tabs>
        <w:suppressAutoHyphens w:val="0"/>
        <w:spacing w:line="276" w:lineRule="auto"/>
        <w:ind w:left="0"/>
        <w:contextualSpacing/>
        <w:jc w:val="both"/>
        <w:rPr>
          <w:rFonts w:ascii="Arial" w:hAnsi="Arial" w:cs="Arial"/>
          <w:b/>
          <w:sz w:val="22"/>
          <w:szCs w:val="22"/>
          <w:lang w:eastAsia="ar-SA"/>
        </w:rPr>
      </w:pPr>
    </w:p>
    <w:p w:rsidR="000E42A5" w:rsidRPr="000F1C4C" w:rsidRDefault="00B23D91" w:rsidP="000F1C4C">
      <w:pPr>
        <w:pStyle w:val="Akapitzlist"/>
        <w:numPr>
          <w:ilvl w:val="0"/>
          <w:numId w:val="32"/>
        </w:numPr>
        <w:tabs>
          <w:tab w:val="left" w:pos="284"/>
        </w:tabs>
        <w:suppressAutoHyphens w:val="0"/>
        <w:spacing w:line="276" w:lineRule="auto"/>
        <w:ind w:left="0" w:firstLine="0"/>
        <w:contextualSpacing/>
        <w:jc w:val="both"/>
        <w:rPr>
          <w:rFonts w:ascii="Arial" w:hAnsi="Arial" w:cs="Arial"/>
          <w:b/>
          <w:sz w:val="22"/>
          <w:szCs w:val="22"/>
          <w:lang w:eastAsia="ar-SA"/>
        </w:rPr>
      </w:pPr>
      <w:r w:rsidRPr="005F3D92">
        <w:rPr>
          <w:rFonts w:ascii="Arial" w:hAnsi="Arial" w:cs="Arial"/>
          <w:b/>
          <w:sz w:val="22"/>
          <w:szCs w:val="22"/>
          <w:lang w:eastAsia="ar-SA"/>
        </w:rPr>
        <w:t>Zobowiązujemy się do wykonania przedmiotu umowy</w:t>
      </w:r>
      <w:r w:rsidRPr="005F3D92">
        <w:rPr>
          <w:rFonts w:ascii="Arial" w:hAnsi="Arial" w:cs="Arial"/>
          <w:sz w:val="22"/>
          <w:szCs w:val="22"/>
          <w:lang w:eastAsia="ar-SA"/>
        </w:rPr>
        <w:t xml:space="preserve"> </w:t>
      </w:r>
      <w:r w:rsidRPr="005F3D92">
        <w:rPr>
          <w:rFonts w:ascii="Arial" w:hAnsi="Arial" w:cs="Arial"/>
          <w:b/>
          <w:sz w:val="22"/>
          <w:szCs w:val="22"/>
          <w:lang w:eastAsia="ar-SA"/>
        </w:rPr>
        <w:t xml:space="preserve">w terminie: </w:t>
      </w:r>
    </w:p>
    <w:p w:rsidR="00186E8C" w:rsidRDefault="00336597" w:rsidP="00186E8C">
      <w:pPr>
        <w:tabs>
          <w:tab w:val="left" w:pos="284"/>
        </w:tabs>
        <w:spacing w:after="0" w:line="240" w:lineRule="auto"/>
        <w:ind w:left="720"/>
        <w:contextualSpacing/>
        <w:jc w:val="both"/>
        <w:rPr>
          <w:rFonts w:ascii="Arial" w:eastAsia="Calibri" w:hAnsi="Arial" w:cs="Arial"/>
          <w:bCs/>
          <w:iCs/>
          <w:lang w:eastAsia="pl-PL"/>
        </w:rPr>
      </w:pPr>
      <w:r>
        <w:rPr>
          <w:rFonts w:ascii="Arial" w:eastAsia="Calibri" w:hAnsi="Arial" w:cs="Arial"/>
          <w:bCs/>
          <w:iCs/>
          <w:lang w:eastAsia="pl-PL"/>
        </w:rPr>
        <w:t xml:space="preserve">- </w:t>
      </w:r>
      <w:r w:rsidR="00186E8C" w:rsidRPr="00336597">
        <w:rPr>
          <w:rFonts w:ascii="Arial" w:eastAsia="Calibri" w:hAnsi="Arial" w:cs="Arial"/>
          <w:b/>
          <w:bCs/>
          <w:iCs/>
          <w:lang w:eastAsia="pl-PL"/>
        </w:rPr>
        <w:t>do 3</w:t>
      </w:r>
      <w:r w:rsidR="00601715">
        <w:rPr>
          <w:rFonts w:ascii="Arial" w:eastAsia="Calibri" w:hAnsi="Arial" w:cs="Arial"/>
          <w:b/>
          <w:bCs/>
          <w:iCs/>
          <w:lang w:eastAsia="pl-PL"/>
        </w:rPr>
        <w:t>5</w:t>
      </w:r>
      <w:r w:rsidR="00186E8C" w:rsidRPr="00336597">
        <w:rPr>
          <w:rFonts w:ascii="Arial" w:eastAsia="Calibri" w:hAnsi="Arial" w:cs="Arial"/>
          <w:b/>
          <w:bCs/>
          <w:iCs/>
          <w:lang w:eastAsia="pl-PL"/>
        </w:rPr>
        <w:t xml:space="preserve"> dni kalendarzowych od daty podpisania Umowy</w:t>
      </w:r>
      <w:r w:rsidR="00186E8C" w:rsidRPr="00321172">
        <w:rPr>
          <w:rFonts w:ascii="Arial" w:eastAsia="Calibri" w:hAnsi="Arial" w:cs="Arial"/>
          <w:bCs/>
          <w:iCs/>
          <w:lang w:eastAsia="pl-PL"/>
        </w:rPr>
        <w:t xml:space="preserve"> </w:t>
      </w:r>
    </w:p>
    <w:p w:rsidR="00336597" w:rsidRDefault="00336597" w:rsidP="00186E8C">
      <w:pPr>
        <w:tabs>
          <w:tab w:val="left" w:pos="284"/>
        </w:tabs>
        <w:spacing w:after="0" w:line="240" w:lineRule="auto"/>
        <w:ind w:left="720"/>
        <w:contextualSpacing/>
        <w:jc w:val="both"/>
        <w:rPr>
          <w:rFonts w:ascii="Arial" w:eastAsia="Times New Roman" w:hAnsi="Arial" w:cs="Arial"/>
          <w:b/>
          <w:i/>
          <w:lang w:eastAsia="ar-SA"/>
        </w:rPr>
      </w:pPr>
    </w:p>
    <w:p w:rsidR="00186E8C" w:rsidRPr="00336597" w:rsidRDefault="00186E8C" w:rsidP="00186E8C">
      <w:pPr>
        <w:tabs>
          <w:tab w:val="left" w:pos="284"/>
        </w:tabs>
        <w:spacing w:after="0" w:line="240" w:lineRule="auto"/>
        <w:ind w:left="720"/>
        <w:contextualSpacing/>
        <w:jc w:val="both"/>
        <w:rPr>
          <w:rFonts w:ascii="Arial" w:eastAsia="Calibri" w:hAnsi="Arial" w:cs="Arial"/>
          <w:b/>
          <w:bCs/>
          <w:i/>
          <w:iCs/>
          <w:lang w:eastAsia="pl-PL"/>
        </w:rPr>
      </w:pPr>
      <w:r w:rsidRPr="00336597">
        <w:rPr>
          <w:rFonts w:ascii="Arial" w:eastAsia="Times New Roman" w:hAnsi="Arial" w:cs="Arial"/>
          <w:b/>
          <w:i/>
          <w:lang w:eastAsia="ar-SA"/>
        </w:rPr>
        <w:t xml:space="preserve">zgodnie z harmonogramem dostaw tj.: </w:t>
      </w:r>
    </w:p>
    <w:p w:rsidR="00186E8C" w:rsidRPr="00336597" w:rsidRDefault="00186E8C" w:rsidP="00186E8C">
      <w:pPr>
        <w:pStyle w:val="Akapitzlist"/>
        <w:ind w:left="720"/>
        <w:jc w:val="both"/>
        <w:rPr>
          <w:rFonts w:ascii="Arial" w:hAnsi="Arial" w:cs="Arial"/>
          <w:b/>
          <w:i/>
          <w:sz w:val="22"/>
          <w:szCs w:val="22"/>
        </w:rPr>
      </w:pPr>
      <w:r w:rsidRPr="00336597">
        <w:rPr>
          <w:rFonts w:ascii="Arial" w:hAnsi="Arial" w:cs="Arial"/>
          <w:b/>
          <w:i/>
          <w:sz w:val="22"/>
          <w:szCs w:val="22"/>
        </w:rPr>
        <w:t xml:space="preserve">- do 7 dni </w:t>
      </w:r>
      <w:r w:rsidR="00336597" w:rsidRPr="00336597">
        <w:rPr>
          <w:rFonts w:ascii="Arial" w:hAnsi="Arial" w:cs="Arial"/>
          <w:b/>
          <w:i/>
          <w:sz w:val="22"/>
          <w:szCs w:val="22"/>
        </w:rPr>
        <w:t xml:space="preserve">kalendarzowych </w:t>
      </w:r>
      <w:r w:rsidRPr="00336597">
        <w:rPr>
          <w:rFonts w:ascii="Arial" w:hAnsi="Arial" w:cs="Arial"/>
          <w:b/>
          <w:i/>
          <w:sz w:val="22"/>
          <w:szCs w:val="22"/>
        </w:rPr>
        <w:t>od dnia podpisania umowy – 35 ton</w:t>
      </w:r>
    </w:p>
    <w:p w:rsidR="00186E8C" w:rsidRPr="00336597" w:rsidRDefault="00186E8C" w:rsidP="00186E8C">
      <w:pPr>
        <w:pStyle w:val="Akapitzlist"/>
        <w:ind w:left="720"/>
        <w:jc w:val="both"/>
        <w:rPr>
          <w:rFonts w:ascii="Arial" w:hAnsi="Arial" w:cs="Arial"/>
          <w:b/>
          <w:i/>
          <w:sz w:val="22"/>
          <w:szCs w:val="22"/>
        </w:rPr>
      </w:pPr>
      <w:r w:rsidRPr="00336597">
        <w:rPr>
          <w:rFonts w:ascii="Arial" w:hAnsi="Arial" w:cs="Arial"/>
          <w:b/>
          <w:i/>
          <w:sz w:val="22"/>
          <w:szCs w:val="22"/>
        </w:rPr>
        <w:t xml:space="preserve">- do </w:t>
      </w:r>
      <w:r w:rsidR="00A66231">
        <w:rPr>
          <w:rFonts w:ascii="Arial" w:hAnsi="Arial" w:cs="Arial"/>
          <w:b/>
          <w:i/>
          <w:sz w:val="22"/>
          <w:szCs w:val="22"/>
        </w:rPr>
        <w:t>20</w:t>
      </w:r>
      <w:r w:rsidRPr="00336597">
        <w:rPr>
          <w:rFonts w:ascii="Arial" w:hAnsi="Arial" w:cs="Arial"/>
          <w:b/>
          <w:i/>
          <w:sz w:val="22"/>
          <w:szCs w:val="22"/>
        </w:rPr>
        <w:t xml:space="preserve"> dni </w:t>
      </w:r>
      <w:r w:rsidR="00336597" w:rsidRPr="00336597">
        <w:rPr>
          <w:rFonts w:ascii="Arial" w:hAnsi="Arial" w:cs="Arial"/>
          <w:b/>
          <w:i/>
          <w:sz w:val="22"/>
          <w:szCs w:val="22"/>
        </w:rPr>
        <w:t xml:space="preserve">kalendarzowych </w:t>
      </w:r>
      <w:r w:rsidRPr="00336597">
        <w:rPr>
          <w:rFonts w:ascii="Arial" w:hAnsi="Arial" w:cs="Arial"/>
          <w:b/>
          <w:i/>
          <w:sz w:val="22"/>
          <w:szCs w:val="22"/>
        </w:rPr>
        <w:t>od dnia podpisania umowy – 35 ton</w:t>
      </w:r>
    </w:p>
    <w:p w:rsidR="00186E8C" w:rsidRPr="00336597" w:rsidRDefault="00186E8C" w:rsidP="00186E8C">
      <w:pPr>
        <w:pStyle w:val="Akapitzlist"/>
        <w:ind w:left="720"/>
        <w:jc w:val="both"/>
        <w:rPr>
          <w:rFonts w:ascii="Arial" w:hAnsi="Arial" w:cs="Arial"/>
          <w:b/>
          <w:i/>
          <w:sz w:val="22"/>
          <w:szCs w:val="22"/>
        </w:rPr>
      </w:pPr>
      <w:r w:rsidRPr="00336597">
        <w:rPr>
          <w:rFonts w:ascii="Arial" w:hAnsi="Arial" w:cs="Arial"/>
          <w:b/>
          <w:i/>
          <w:sz w:val="22"/>
          <w:szCs w:val="22"/>
        </w:rPr>
        <w:t>- do 3</w:t>
      </w:r>
      <w:r w:rsidR="00601715">
        <w:rPr>
          <w:rFonts w:ascii="Arial" w:hAnsi="Arial" w:cs="Arial"/>
          <w:b/>
          <w:i/>
          <w:sz w:val="22"/>
          <w:szCs w:val="22"/>
        </w:rPr>
        <w:t>5</w:t>
      </w:r>
      <w:r w:rsidRPr="00336597">
        <w:rPr>
          <w:rFonts w:ascii="Arial" w:hAnsi="Arial" w:cs="Arial"/>
          <w:b/>
          <w:i/>
          <w:sz w:val="22"/>
          <w:szCs w:val="22"/>
        </w:rPr>
        <w:t xml:space="preserve"> dni </w:t>
      </w:r>
      <w:r w:rsidR="00336597" w:rsidRPr="00336597">
        <w:rPr>
          <w:rFonts w:ascii="Arial" w:hAnsi="Arial" w:cs="Arial"/>
          <w:b/>
          <w:i/>
          <w:sz w:val="22"/>
          <w:szCs w:val="22"/>
        </w:rPr>
        <w:t xml:space="preserve">kalendarzowych </w:t>
      </w:r>
      <w:r w:rsidRPr="00336597">
        <w:rPr>
          <w:rFonts w:ascii="Arial" w:hAnsi="Arial" w:cs="Arial"/>
          <w:b/>
          <w:i/>
          <w:sz w:val="22"/>
          <w:szCs w:val="22"/>
        </w:rPr>
        <w:t>od dnia podpisania umowy – 30 ton</w:t>
      </w:r>
    </w:p>
    <w:p w:rsidR="000F1C4C" w:rsidRPr="000F1C4C" w:rsidRDefault="000F1C4C" w:rsidP="000F1C4C">
      <w:pPr>
        <w:pStyle w:val="Akapitzlist"/>
        <w:ind w:left="720"/>
        <w:jc w:val="both"/>
        <w:rPr>
          <w:rFonts w:ascii="Arial" w:hAnsi="Arial" w:cs="Arial"/>
          <w:b/>
        </w:rPr>
      </w:pPr>
    </w:p>
    <w:p w:rsidR="00B23D91" w:rsidRPr="00E3285B" w:rsidRDefault="00B23D91" w:rsidP="000F1C4C">
      <w:pPr>
        <w:pStyle w:val="Akapitzlist"/>
        <w:numPr>
          <w:ilvl w:val="0"/>
          <w:numId w:val="32"/>
        </w:numPr>
        <w:tabs>
          <w:tab w:val="left" w:pos="284"/>
        </w:tabs>
        <w:suppressAutoHyphens w:val="0"/>
        <w:spacing w:line="276" w:lineRule="auto"/>
        <w:ind w:left="0" w:firstLine="0"/>
        <w:contextualSpacing/>
        <w:jc w:val="both"/>
        <w:rPr>
          <w:rFonts w:ascii="Arial" w:hAnsi="Arial" w:cs="Arial"/>
          <w:b/>
          <w:sz w:val="22"/>
          <w:szCs w:val="22"/>
        </w:rPr>
      </w:pPr>
      <w:r w:rsidRPr="00E3285B">
        <w:rPr>
          <w:rFonts w:ascii="Arial" w:hAnsi="Arial" w:cs="Arial"/>
          <w:b/>
          <w:sz w:val="22"/>
          <w:szCs w:val="22"/>
        </w:rPr>
        <w:t>Warunki płatności</w:t>
      </w:r>
      <w:r w:rsidRPr="00E3285B">
        <w:rPr>
          <w:rFonts w:ascii="Arial" w:hAnsi="Arial" w:cs="Arial"/>
          <w:sz w:val="22"/>
          <w:szCs w:val="22"/>
        </w:rPr>
        <w:t xml:space="preserve"> – </w:t>
      </w:r>
      <w:proofErr w:type="gramStart"/>
      <w:r w:rsidRPr="00E3285B">
        <w:rPr>
          <w:rFonts w:ascii="Arial" w:hAnsi="Arial" w:cs="Arial"/>
          <w:b/>
          <w:sz w:val="22"/>
          <w:szCs w:val="22"/>
        </w:rPr>
        <w:t>przelew  w</w:t>
      </w:r>
      <w:proofErr w:type="gramEnd"/>
      <w:r w:rsidRPr="00E3285B">
        <w:rPr>
          <w:rFonts w:ascii="Arial" w:hAnsi="Arial" w:cs="Arial"/>
          <w:b/>
          <w:sz w:val="22"/>
          <w:szCs w:val="22"/>
        </w:rPr>
        <w:t xml:space="preserve">  terminie </w:t>
      </w:r>
      <w:r w:rsidR="000F1C4C">
        <w:rPr>
          <w:rFonts w:ascii="Arial" w:hAnsi="Arial" w:cs="Arial"/>
          <w:b/>
          <w:sz w:val="22"/>
          <w:szCs w:val="22"/>
        </w:rPr>
        <w:t>30</w:t>
      </w:r>
      <w:r w:rsidRPr="00E3285B">
        <w:rPr>
          <w:rFonts w:ascii="Arial" w:hAnsi="Arial" w:cs="Arial"/>
          <w:b/>
          <w:sz w:val="22"/>
          <w:szCs w:val="22"/>
        </w:rPr>
        <w:t xml:space="preserve"> dni</w:t>
      </w:r>
      <w:r w:rsidRPr="00E3285B">
        <w:rPr>
          <w:rFonts w:ascii="Arial" w:hAnsi="Arial" w:cs="Arial"/>
          <w:sz w:val="22"/>
          <w:szCs w:val="22"/>
        </w:rPr>
        <w:t xml:space="preserve"> od daty dostarczenia  Zamawiającemu prawidłowo wystawionej faktury VAT wraz z dokumentami rozliczeniowymi.</w:t>
      </w:r>
    </w:p>
    <w:p w:rsidR="00B23D91" w:rsidRPr="00612BD2" w:rsidRDefault="00B23D91" w:rsidP="00B23D91">
      <w:pPr>
        <w:pStyle w:val="Akapitzlist"/>
        <w:spacing w:line="276" w:lineRule="auto"/>
        <w:ind w:left="426"/>
        <w:contextualSpacing/>
        <w:jc w:val="both"/>
        <w:rPr>
          <w:rFonts w:ascii="Arial" w:hAnsi="Arial" w:cs="Arial"/>
          <w:sz w:val="22"/>
          <w:szCs w:val="22"/>
        </w:rPr>
      </w:pPr>
    </w:p>
    <w:p w:rsidR="00B23D91" w:rsidRPr="00612BD2" w:rsidRDefault="00B23D91" w:rsidP="000F1C4C">
      <w:pPr>
        <w:pStyle w:val="Akapitzlist"/>
        <w:numPr>
          <w:ilvl w:val="0"/>
          <w:numId w:val="32"/>
        </w:numPr>
        <w:tabs>
          <w:tab w:val="left" w:pos="284"/>
        </w:tabs>
        <w:suppressAutoHyphens w:val="0"/>
        <w:spacing w:line="276" w:lineRule="auto"/>
        <w:ind w:left="0" w:firstLine="0"/>
        <w:contextualSpacing/>
        <w:jc w:val="both"/>
        <w:rPr>
          <w:rFonts w:ascii="Arial" w:hAnsi="Arial" w:cs="Arial"/>
          <w:color w:val="000000" w:themeColor="text1"/>
          <w:sz w:val="22"/>
          <w:szCs w:val="22"/>
        </w:rPr>
      </w:pPr>
      <w:r w:rsidRPr="00612BD2">
        <w:rPr>
          <w:rFonts w:ascii="Arial" w:hAnsi="Arial" w:cs="Arial"/>
          <w:b/>
          <w:color w:val="000000" w:themeColor="text1"/>
          <w:sz w:val="22"/>
          <w:szCs w:val="22"/>
        </w:rPr>
        <w:t>Oświadczamy</w:t>
      </w:r>
      <w:r w:rsidRPr="00612BD2">
        <w:rPr>
          <w:rFonts w:ascii="Arial" w:hAnsi="Arial" w:cs="Arial"/>
          <w:color w:val="000000" w:themeColor="text1"/>
          <w:sz w:val="22"/>
          <w:szCs w:val="22"/>
        </w:rPr>
        <w:t xml:space="preserve">, że zapoznaliśmy się z zapytaniem ofertowym (w tym </w:t>
      </w:r>
      <w:proofErr w:type="gramStart"/>
      <w:r w:rsidRPr="00612BD2">
        <w:rPr>
          <w:rFonts w:ascii="Arial" w:hAnsi="Arial" w:cs="Arial"/>
          <w:color w:val="000000" w:themeColor="text1"/>
          <w:sz w:val="22"/>
          <w:szCs w:val="22"/>
        </w:rPr>
        <w:t>ze</w:t>
      </w:r>
      <w:proofErr w:type="gramEnd"/>
      <w:r w:rsidRPr="00612BD2">
        <w:rPr>
          <w:rFonts w:ascii="Arial" w:hAnsi="Arial" w:cs="Arial"/>
          <w:color w:val="000000" w:themeColor="text1"/>
          <w:sz w:val="22"/>
          <w:szCs w:val="22"/>
        </w:rPr>
        <w:t xml:space="preserve"> wzorem umowy) i nie wnosimy do niej zastrzeżeń oraz przyjmujemy warunki w niej zawarte.</w:t>
      </w:r>
    </w:p>
    <w:p w:rsidR="00B23D91" w:rsidRPr="003A573B" w:rsidRDefault="00B23D91" w:rsidP="00B23D91">
      <w:pPr>
        <w:pStyle w:val="Akapitzlist"/>
        <w:spacing w:line="276" w:lineRule="auto"/>
        <w:rPr>
          <w:rFonts w:ascii="Arial" w:hAnsi="Arial" w:cs="Arial"/>
          <w:color w:val="000000" w:themeColor="text1"/>
          <w:sz w:val="22"/>
          <w:szCs w:val="22"/>
        </w:rPr>
      </w:pPr>
    </w:p>
    <w:p w:rsidR="00B23D91" w:rsidRPr="003A573B" w:rsidRDefault="00B23D91" w:rsidP="000F1C4C">
      <w:pPr>
        <w:pStyle w:val="Akapitzlist"/>
        <w:numPr>
          <w:ilvl w:val="0"/>
          <w:numId w:val="32"/>
        </w:numPr>
        <w:tabs>
          <w:tab w:val="left" w:pos="284"/>
        </w:tabs>
        <w:suppressAutoHyphens w:val="0"/>
        <w:spacing w:line="276" w:lineRule="auto"/>
        <w:ind w:left="0" w:firstLine="0"/>
        <w:contextualSpacing/>
        <w:jc w:val="both"/>
        <w:rPr>
          <w:rFonts w:ascii="Arial" w:hAnsi="Arial" w:cs="Arial"/>
          <w:b/>
          <w:color w:val="000000" w:themeColor="text1"/>
          <w:sz w:val="22"/>
          <w:szCs w:val="22"/>
        </w:rPr>
      </w:pPr>
      <w:r w:rsidRPr="003A573B">
        <w:rPr>
          <w:rFonts w:ascii="Arial" w:hAnsi="Arial" w:cs="Arial"/>
          <w:color w:val="000000" w:themeColor="text1"/>
          <w:sz w:val="22"/>
          <w:szCs w:val="22"/>
          <w:lang w:eastAsia="ar-SA"/>
        </w:rPr>
        <w:t>Oświadczam, że wypełniłem obowiązki informacyjne przewidziane w art. 13 lub 14 RODO</w:t>
      </w:r>
      <w:r w:rsidRPr="003A573B">
        <w:rPr>
          <w:rFonts w:ascii="Arial" w:hAnsi="Arial" w:cs="Arial"/>
          <w:color w:val="000000" w:themeColor="text1"/>
          <w:sz w:val="22"/>
          <w:szCs w:val="22"/>
          <w:vertAlign w:val="superscript"/>
          <w:lang w:eastAsia="ar-SA"/>
        </w:rPr>
        <w:t xml:space="preserve">* </w:t>
      </w:r>
      <w:r w:rsidRPr="003A573B">
        <w:rPr>
          <w:rFonts w:ascii="Arial" w:hAnsi="Arial" w:cs="Arial"/>
          <w:color w:val="000000" w:themeColor="text1"/>
          <w:sz w:val="22"/>
          <w:szCs w:val="22"/>
          <w:lang w:eastAsia="ar-SA"/>
        </w:rPr>
        <w:t>wobec osób fizycznych, od których dane osobowe bezpośrednio lub pośrednio pozyskałem w celu ubiegania się o zamówienie publiczne w niniejszym postępowaniu.</w:t>
      </w:r>
    </w:p>
    <w:p w:rsidR="00B23D91" w:rsidRPr="003A573B" w:rsidRDefault="00B23D91" w:rsidP="00B23D91">
      <w:pPr>
        <w:pStyle w:val="Akapitzlist"/>
        <w:spacing w:line="276" w:lineRule="auto"/>
        <w:rPr>
          <w:rFonts w:ascii="Arial" w:hAnsi="Arial" w:cs="Arial"/>
          <w:color w:val="000000" w:themeColor="text1"/>
          <w:sz w:val="22"/>
          <w:szCs w:val="22"/>
          <w:lang w:eastAsia="ar-SA"/>
        </w:rPr>
      </w:pPr>
    </w:p>
    <w:p w:rsidR="00B23D91" w:rsidRPr="003A573B" w:rsidRDefault="00B23D91" w:rsidP="000F1C4C">
      <w:pPr>
        <w:pStyle w:val="Akapitzlist"/>
        <w:numPr>
          <w:ilvl w:val="0"/>
          <w:numId w:val="32"/>
        </w:numPr>
        <w:tabs>
          <w:tab w:val="left" w:pos="284"/>
          <w:tab w:val="left" w:pos="426"/>
        </w:tabs>
        <w:suppressAutoHyphens w:val="0"/>
        <w:spacing w:line="276" w:lineRule="auto"/>
        <w:ind w:left="0" w:firstLine="0"/>
        <w:contextualSpacing/>
        <w:jc w:val="both"/>
        <w:rPr>
          <w:rFonts w:ascii="Arial" w:hAnsi="Arial" w:cs="Arial"/>
          <w:b/>
          <w:color w:val="000000" w:themeColor="text1"/>
          <w:sz w:val="22"/>
          <w:szCs w:val="22"/>
        </w:rPr>
      </w:pPr>
      <w:r w:rsidRPr="003A573B">
        <w:rPr>
          <w:rFonts w:ascii="Arial" w:hAnsi="Arial" w:cs="Arial"/>
          <w:color w:val="000000" w:themeColor="text1"/>
          <w:sz w:val="22"/>
          <w:szCs w:val="22"/>
          <w:lang w:eastAsia="ar-SA"/>
        </w:rPr>
        <w:t xml:space="preserve">W przypadku wyboru naszej oferty, zobowiązujemy się do zawarcia umowy </w:t>
      </w:r>
      <w:r w:rsidRPr="003A573B">
        <w:rPr>
          <w:rFonts w:ascii="Arial" w:hAnsi="Arial" w:cs="Arial"/>
          <w:color w:val="000000" w:themeColor="text1"/>
          <w:sz w:val="22"/>
          <w:szCs w:val="22"/>
          <w:lang w:eastAsia="ar-SA"/>
        </w:rPr>
        <w:br/>
        <w:t>o treści zgodnej ze wzorem umowy stanowiącym załącznik do ZO, w miejscu,</w:t>
      </w:r>
      <w:r w:rsidRPr="003A573B">
        <w:rPr>
          <w:rFonts w:ascii="Arial" w:hAnsi="Arial" w:cs="Arial"/>
          <w:color w:val="000000" w:themeColor="text1"/>
          <w:sz w:val="22"/>
          <w:szCs w:val="22"/>
          <w:lang w:eastAsia="ar-SA"/>
        </w:rPr>
        <w:br/>
        <w:t>terminie i na zasadach wskazanych przez Zamawiającego.</w:t>
      </w:r>
    </w:p>
    <w:p w:rsidR="00B23D91" w:rsidRPr="003A573B" w:rsidRDefault="00B23D91" w:rsidP="00B23D91">
      <w:pPr>
        <w:spacing w:after="0"/>
        <w:rPr>
          <w:rFonts w:ascii="Arial" w:eastAsia="Times New Roman" w:hAnsi="Arial" w:cs="Arial"/>
          <w:b/>
          <w:color w:val="000000" w:themeColor="text1"/>
          <w:lang w:eastAsia="pl-PL"/>
        </w:rPr>
      </w:pPr>
    </w:p>
    <w:p w:rsidR="00B23D91" w:rsidRPr="003A573B" w:rsidRDefault="00B23D91" w:rsidP="000F1C4C">
      <w:pPr>
        <w:pStyle w:val="Akapitzlist"/>
        <w:numPr>
          <w:ilvl w:val="0"/>
          <w:numId w:val="32"/>
        </w:numPr>
        <w:tabs>
          <w:tab w:val="left" w:pos="284"/>
        </w:tabs>
        <w:suppressAutoHyphens w:val="0"/>
        <w:spacing w:line="276" w:lineRule="auto"/>
        <w:ind w:left="0" w:firstLine="0"/>
        <w:contextualSpacing/>
        <w:jc w:val="both"/>
        <w:rPr>
          <w:rFonts w:ascii="Arial" w:hAnsi="Arial" w:cs="Arial"/>
          <w:color w:val="000000" w:themeColor="text1"/>
          <w:spacing w:val="-12"/>
          <w:sz w:val="22"/>
          <w:szCs w:val="22"/>
        </w:rPr>
      </w:pPr>
      <w:r w:rsidRPr="003A573B">
        <w:rPr>
          <w:rFonts w:ascii="Arial" w:hAnsi="Arial" w:cs="Arial"/>
          <w:color w:val="000000" w:themeColor="text1"/>
          <w:spacing w:val="2"/>
          <w:sz w:val="22"/>
          <w:szCs w:val="22"/>
        </w:rPr>
        <w:t xml:space="preserve"> </w:t>
      </w:r>
      <w:proofErr w:type="gramStart"/>
      <w:r w:rsidRPr="003A573B">
        <w:rPr>
          <w:rFonts w:ascii="Arial" w:hAnsi="Arial" w:cs="Arial"/>
          <w:color w:val="000000" w:themeColor="text1"/>
          <w:spacing w:val="2"/>
          <w:sz w:val="22"/>
          <w:szCs w:val="22"/>
        </w:rPr>
        <w:t>Oferta  została</w:t>
      </w:r>
      <w:proofErr w:type="gramEnd"/>
      <w:r w:rsidRPr="003A573B">
        <w:rPr>
          <w:rFonts w:ascii="Arial" w:hAnsi="Arial" w:cs="Arial"/>
          <w:color w:val="000000" w:themeColor="text1"/>
          <w:spacing w:val="2"/>
          <w:sz w:val="22"/>
          <w:szCs w:val="22"/>
        </w:rPr>
        <w:t xml:space="preserve">  złożona  na ... </w:t>
      </w:r>
      <w:r w:rsidRPr="003A573B">
        <w:rPr>
          <w:rFonts w:ascii="Arial" w:hAnsi="Arial" w:cs="Arial"/>
          <w:color w:val="000000" w:themeColor="text1"/>
          <w:spacing w:val="1"/>
          <w:sz w:val="22"/>
          <w:szCs w:val="22"/>
        </w:rPr>
        <w:t xml:space="preserve">stronach. </w:t>
      </w:r>
      <w:proofErr w:type="gramStart"/>
      <w:r w:rsidRPr="003A573B">
        <w:rPr>
          <w:rFonts w:ascii="Arial" w:hAnsi="Arial" w:cs="Arial"/>
          <w:color w:val="000000" w:themeColor="text1"/>
          <w:spacing w:val="1"/>
          <w:sz w:val="22"/>
          <w:szCs w:val="22"/>
        </w:rPr>
        <w:t>Wszystkie  zapisane</w:t>
      </w:r>
      <w:proofErr w:type="gramEnd"/>
      <w:r w:rsidRPr="003A573B">
        <w:rPr>
          <w:rFonts w:ascii="Arial" w:hAnsi="Arial" w:cs="Arial"/>
          <w:color w:val="000000" w:themeColor="text1"/>
          <w:spacing w:val="1"/>
          <w:sz w:val="22"/>
          <w:szCs w:val="22"/>
        </w:rPr>
        <w:t xml:space="preserve">  strony  oferty  wraz  z załącznikami</w:t>
      </w:r>
      <w:r w:rsidRPr="003A573B">
        <w:rPr>
          <w:rFonts w:ascii="Arial" w:hAnsi="Arial" w:cs="Arial"/>
          <w:color w:val="000000" w:themeColor="text1"/>
          <w:spacing w:val="-12"/>
          <w:sz w:val="22"/>
          <w:szCs w:val="22"/>
        </w:rPr>
        <w:t xml:space="preserve">  </w:t>
      </w:r>
      <w:r w:rsidRPr="003A573B">
        <w:rPr>
          <w:rFonts w:ascii="Arial" w:hAnsi="Arial" w:cs="Arial"/>
          <w:color w:val="000000" w:themeColor="text1"/>
          <w:spacing w:val="1"/>
          <w:sz w:val="22"/>
          <w:szCs w:val="22"/>
        </w:rPr>
        <w:t xml:space="preserve">do  oferty  są  ponumerowane  od  nr ... </w:t>
      </w:r>
      <w:r w:rsidRPr="003A573B">
        <w:rPr>
          <w:rFonts w:ascii="Arial" w:hAnsi="Arial" w:cs="Arial"/>
          <w:color w:val="000000" w:themeColor="text1"/>
          <w:spacing w:val="-2"/>
          <w:sz w:val="22"/>
          <w:szCs w:val="22"/>
        </w:rPr>
        <w:t>do  nr</w:t>
      </w:r>
      <w:r w:rsidRPr="003A573B">
        <w:rPr>
          <w:rFonts w:ascii="Arial" w:hAnsi="Arial" w:cs="Arial"/>
          <w:color w:val="000000" w:themeColor="text1"/>
          <w:sz w:val="22"/>
          <w:szCs w:val="22"/>
        </w:rPr>
        <w:t xml:space="preserve"> ...</w:t>
      </w:r>
    </w:p>
    <w:p w:rsidR="00B23D91" w:rsidRPr="003A573B" w:rsidRDefault="00B23D91" w:rsidP="00B23D91">
      <w:pPr>
        <w:pStyle w:val="Akapitzlist"/>
        <w:spacing w:line="276" w:lineRule="auto"/>
        <w:rPr>
          <w:rFonts w:ascii="Arial" w:hAnsi="Arial" w:cs="Arial"/>
          <w:color w:val="000000" w:themeColor="text1"/>
          <w:spacing w:val="-12"/>
          <w:sz w:val="22"/>
          <w:szCs w:val="22"/>
        </w:rPr>
      </w:pPr>
    </w:p>
    <w:p w:rsidR="00A66231" w:rsidRPr="00A66231" w:rsidRDefault="00B23D91" w:rsidP="00A66231">
      <w:pPr>
        <w:pStyle w:val="Akapitzlist"/>
        <w:numPr>
          <w:ilvl w:val="0"/>
          <w:numId w:val="32"/>
        </w:numPr>
        <w:tabs>
          <w:tab w:val="left" w:pos="284"/>
          <w:tab w:val="left" w:pos="426"/>
        </w:tabs>
        <w:suppressAutoHyphens w:val="0"/>
        <w:spacing w:line="276" w:lineRule="auto"/>
        <w:ind w:left="0" w:firstLine="0"/>
        <w:contextualSpacing/>
        <w:jc w:val="both"/>
        <w:rPr>
          <w:rFonts w:ascii="Arial" w:hAnsi="Arial" w:cs="Arial"/>
          <w:b/>
          <w:color w:val="000000" w:themeColor="text1"/>
          <w:sz w:val="22"/>
          <w:szCs w:val="22"/>
        </w:rPr>
      </w:pPr>
      <w:r w:rsidRPr="003A573B">
        <w:rPr>
          <w:rFonts w:ascii="Arial" w:hAnsi="Arial" w:cs="Arial"/>
          <w:color w:val="000000" w:themeColor="text1"/>
          <w:sz w:val="22"/>
          <w:szCs w:val="22"/>
          <w:lang w:eastAsia="ar-SA"/>
        </w:rPr>
        <w:t>Niniejszym informujemy, iż informacje, zawarte na stronach od ... do ... stanowią tajemnicę przedsiębiorstwa w rozumieniu przepisów ustawy o zwalczaniu nieuczciwej konkurencji i jako takie nie mogą być ogólnie udostępnione.</w:t>
      </w:r>
    </w:p>
    <w:p w:rsidR="00A66231" w:rsidRPr="00A66231" w:rsidRDefault="00A66231" w:rsidP="00A66231">
      <w:pPr>
        <w:pStyle w:val="Akapitzlist"/>
        <w:rPr>
          <w:rFonts w:ascii="Arial" w:hAnsi="Arial" w:cs="Arial"/>
          <w:b/>
          <w:color w:val="000000" w:themeColor="text1"/>
          <w:sz w:val="22"/>
          <w:szCs w:val="22"/>
        </w:rPr>
      </w:pPr>
    </w:p>
    <w:p w:rsidR="00A66231" w:rsidRPr="00A66231" w:rsidRDefault="00A66231" w:rsidP="00A66231">
      <w:pPr>
        <w:pStyle w:val="Akapitzlist"/>
        <w:tabs>
          <w:tab w:val="left" w:pos="284"/>
          <w:tab w:val="left" w:pos="426"/>
        </w:tabs>
        <w:suppressAutoHyphens w:val="0"/>
        <w:spacing w:line="276" w:lineRule="auto"/>
        <w:ind w:left="0"/>
        <w:contextualSpacing/>
        <w:jc w:val="both"/>
        <w:rPr>
          <w:rFonts w:ascii="Arial" w:hAnsi="Arial" w:cs="Arial"/>
          <w:b/>
          <w:color w:val="000000" w:themeColor="text1"/>
          <w:sz w:val="22"/>
          <w:szCs w:val="22"/>
        </w:rPr>
      </w:pPr>
    </w:p>
    <w:p w:rsidR="00B23D91" w:rsidRPr="00A66231" w:rsidRDefault="00B23D91" w:rsidP="00A66231">
      <w:pPr>
        <w:pStyle w:val="Akapitzlist"/>
        <w:numPr>
          <w:ilvl w:val="0"/>
          <w:numId w:val="32"/>
        </w:numPr>
        <w:tabs>
          <w:tab w:val="left" w:pos="284"/>
          <w:tab w:val="left" w:pos="426"/>
        </w:tabs>
        <w:suppressAutoHyphens w:val="0"/>
        <w:spacing w:line="276" w:lineRule="auto"/>
        <w:ind w:left="0" w:firstLine="0"/>
        <w:contextualSpacing/>
        <w:jc w:val="both"/>
        <w:rPr>
          <w:rFonts w:ascii="Arial" w:hAnsi="Arial" w:cs="Arial"/>
          <w:b/>
          <w:color w:val="000000" w:themeColor="text1"/>
          <w:sz w:val="22"/>
          <w:szCs w:val="22"/>
        </w:rPr>
      </w:pPr>
      <w:r w:rsidRPr="003A573B">
        <w:rPr>
          <w:rFonts w:ascii="Arial" w:hAnsi="Arial" w:cs="Arial"/>
          <w:color w:val="000000" w:themeColor="text1"/>
          <w:sz w:val="22"/>
          <w:szCs w:val="22"/>
          <w:lang w:eastAsia="ar-SA"/>
        </w:rPr>
        <w:t>Wykaz oświadczeń i dokumentów dołączonych do oferty</w:t>
      </w:r>
    </w:p>
    <w:p w:rsidR="00B23D91" w:rsidRDefault="00B23D91" w:rsidP="00B23D91">
      <w:pPr>
        <w:tabs>
          <w:tab w:val="left" w:pos="426"/>
        </w:tabs>
        <w:spacing w:after="0"/>
        <w:ind w:left="426"/>
        <w:rPr>
          <w:rFonts w:ascii="Arial" w:hAnsi="Arial" w:cs="Arial"/>
          <w:color w:val="000000" w:themeColor="text1"/>
          <w:lang w:eastAsia="ar-SA"/>
        </w:rPr>
      </w:pPr>
      <w:r w:rsidRPr="003A573B">
        <w:rPr>
          <w:rFonts w:ascii="Arial" w:hAnsi="Arial" w:cs="Arial"/>
          <w:color w:val="000000" w:themeColor="text1"/>
          <w:lang w:eastAsia="ar-SA"/>
        </w:rPr>
        <w:t xml:space="preserve">………………………………………………… itd. </w:t>
      </w:r>
    </w:p>
    <w:p w:rsidR="00B23D91" w:rsidRPr="00071A5F" w:rsidRDefault="00B23D91" w:rsidP="00B23D91">
      <w:pPr>
        <w:tabs>
          <w:tab w:val="left" w:pos="426"/>
        </w:tabs>
        <w:spacing w:after="0"/>
        <w:ind w:left="426"/>
        <w:rPr>
          <w:rFonts w:ascii="Arial" w:hAnsi="Arial" w:cs="Arial"/>
          <w:color w:val="000000" w:themeColor="text1"/>
          <w:lang w:eastAsia="ar-SA"/>
        </w:rPr>
      </w:pPr>
    </w:p>
    <w:p w:rsidR="00B23D91" w:rsidRPr="00600D16" w:rsidRDefault="00B23D91" w:rsidP="00B23D91">
      <w:pPr>
        <w:spacing w:after="0"/>
        <w:jc w:val="both"/>
        <w:rPr>
          <w:rFonts w:ascii="Arial" w:hAnsi="Arial" w:cs="Arial"/>
          <w:color w:val="000000" w:themeColor="text1"/>
          <w:sz w:val="16"/>
          <w:szCs w:val="16"/>
          <w:lang w:eastAsia="ar-SA"/>
        </w:rPr>
      </w:pPr>
      <w:r w:rsidRPr="00600D16">
        <w:rPr>
          <w:rFonts w:ascii="Arial" w:hAnsi="Arial" w:cs="Arial"/>
          <w:color w:val="000000" w:themeColor="text1"/>
          <w:sz w:val="16"/>
          <w:szCs w:val="16"/>
          <w:vertAlign w:val="superscript"/>
          <w:lang w:eastAsia="ar-SA"/>
        </w:rPr>
        <w:t>*</w:t>
      </w:r>
      <w:r w:rsidRPr="00600D16">
        <w:rPr>
          <w:rFonts w:ascii="Arial" w:hAnsi="Arial" w:cs="Arial"/>
          <w:color w:val="000000" w:themeColor="text1"/>
          <w:sz w:val="16"/>
          <w:szCs w:val="16"/>
          <w:lang w:eastAsia="ar-SA"/>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w:t>
      </w:r>
    </w:p>
    <w:p w:rsidR="00B23D91" w:rsidRPr="00600D16" w:rsidRDefault="00B23D91" w:rsidP="00B23D91">
      <w:pPr>
        <w:spacing w:after="0"/>
        <w:jc w:val="both"/>
        <w:rPr>
          <w:rFonts w:ascii="Arial" w:hAnsi="Arial" w:cs="Arial"/>
          <w:color w:val="000000" w:themeColor="text1"/>
          <w:sz w:val="16"/>
          <w:szCs w:val="16"/>
          <w:lang w:eastAsia="ar-SA"/>
        </w:rPr>
      </w:pPr>
    </w:p>
    <w:p w:rsidR="00B23D91" w:rsidRPr="00600D16" w:rsidRDefault="00B23D91" w:rsidP="00B23D91">
      <w:pPr>
        <w:spacing w:after="0"/>
        <w:jc w:val="both"/>
        <w:rPr>
          <w:rFonts w:ascii="Arial" w:hAnsi="Arial" w:cs="Arial"/>
          <w:color w:val="000000" w:themeColor="text1"/>
          <w:sz w:val="16"/>
          <w:szCs w:val="16"/>
          <w:lang w:eastAsia="ar-SA"/>
        </w:rPr>
      </w:pPr>
      <w:r w:rsidRPr="00600D16">
        <w:rPr>
          <w:rFonts w:ascii="Arial" w:hAnsi="Arial" w:cs="Arial"/>
          <w:color w:val="000000" w:themeColor="text1"/>
          <w:sz w:val="16"/>
          <w:szCs w:val="16"/>
          <w:vertAlign w:val="superscript"/>
          <w:lang w:eastAsia="ar-SA"/>
        </w:rPr>
        <w:t xml:space="preserve">** </w:t>
      </w:r>
      <w:r w:rsidRPr="00600D16">
        <w:rPr>
          <w:rFonts w:ascii="Arial" w:hAnsi="Arial" w:cs="Arial"/>
          <w:color w:val="000000" w:themeColor="text1"/>
          <w:sz w:val="16"/>
          <w:szCs w:val="16"/>
          <w:lang w:eastAsia="ar-SA"/>
        </w:rPr>
        <w:t xml:space="preserve">w </w:t>
      </w:r>
      <w:proofErr w:type="gramStart"/>
      <w:r w:rsidRPr="00600D16">
        <w:rPr>
          <w:rFonts w:ascii="Arial" w:hAnsi="Arial" w:cs="Arial"/>
          <w:color w:val="000000" w:themeColor="text1"/>
          <w:sz w:val="16"/>
          <w:szCs w:val="16"/>
          <w:lang w:eastAsia="ar-SA"/>
        </w:rPr>
        <w:t>przypadku</w:t>
      </w:r>
      <w:proofErr w:type="gramEnd"/>
      <w:r w:rsidRPr="00600D16">
        <w:rPr>
          <w:rFonts w:ascii="Arial" w:hAnsi="Arial" w:cs="Arial"/>
          <w:color w:val="000000" w:themeColor="text1"/>
          <w:sz w:val="16"/>
          <w:szCs w:val="16"/>
          <w:lang w:eastAsia="ar-SA"/>
        </w:rPr>
        <w:t xml:space="preserve"> gdy Wykonawca nie przekazuje danych osobowych innych niż bezpośrednio jego dotyczących lub zachodzi wyłącznie stosowania obowiązku informacyjnego, stosowanie do art. 13 ust. 4 lub art. 14 ust. 5 RODO treść oświadczenia wykonawca nie składa (usunięcie treści oświadczenia np. przez jego wykreślenie).</w:t>
      </w:r>
    </w:p>
    <w:p w:rsidR="00B23D91" w:rsidRDefault="00B23D91" w:rsidP="00B23D91">
      <w:pPr>
        <w:spacing w:after="0"/>
        <w:jc w:val="right"/>
        <w:rPr>
          <w:rFonts w:ascii="Arial" w:hAnsi="Arial" w:cs="Arial"/>
        </w:rPr>
      </w:pPr>
      <w:r w:rsidRPr="003A573B">
        <w:rPr>
          <w:rFonts w:ascii="Arial" w:hAnsi="Arial" w:cs="Arial"/>
        </w:rPr>
        <w:tab/>
      </w:r>
      <w:bookmarkEnd w:id="7"/>
    </w:p>
    <w:sectPr w:rsidR="00B23D91" w:rsidSect="007E2576">
      <w:footerReference w:type="default" r:id="rId22"/>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BB9" w:rsidRDefault="007D5BB9">
      <w:pPr>
        <w:spacing w:after="0" w:line="240" w:lineRule="auto"/>
      </w:pPr>
      <w:r>
        <w:separator/>
      </w:r>
    </w:p>
  </w:endnote>
  <w:endnote w:type="continuationSeparator" w:id="0">
    <w:p w:rsidR="007D5BB9" w:rsidRDefault="007D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charset w:val="00"/>
    <w:family w:val="auto"/>
    <w:pitch w:val="variable"/>
  </w:font>
  <w:font w:name="Tahoma">
    <w:panose1 w:val="020B0604030504040204"/>
    <w:charset w:val="EE"/>
    <w:family w:val="swiss"/>
    <w:pitch w:val="variable"/>
    <w:sig w:usb0="21002A87" w:usb1="00000000" w:usb2="00000000"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19041821"/>
      <w:docPartObj>
        <w:docPartGallery w:val="Page Numbers (Bottom of Page)"/>
        <w:docPartUnique/>
      </w:docPartObj>
    </w:sdtPr>
    <w:sdtEndPr>
      <w:rPr>
        <w:sz w:val="18"/>
        <w:szCs w:val="18"/>
      </w:rPr>
    </w:sdtEndPr>
    <w:sdtContent>
      <w:p w:rsidR="001173EE" w:rsidRPr="008A613B" w:rsidRDefault="001173EE">
        <w:pPr>
          <w:pStyle w:val="Stopka"/>
          <w:jc w:val="right"/>
          <w:rPr>
            <w:rFonts w:asciiTheme="majorHAnsi" w:eastAsiaTheme="majorEastAsia" w:hAnsiTheme="majorHAnsi" w:cstheme="majorBidi"/>
            <w:sz w:val="18"/>
            <w:szCs w:val="18"/>
          </w:rPr>
        </w:pPr>
        <w:r w:rsidRPr="008A613B">
          <w:rPr>
            <w:rFonts w:asciiTheme="majorHAnsi" w:eastAsiaTheme="majorEastAsia" w:hAnsiTheme="majorHAnsi" w:cstheme="majorBidi"/>
            <w:sz w:val="18"/>
            <w:szCs w:val="18"/>
          </w:rPr>
          <w:t xml:space="preserve">str. </w:t>
        </w:r>
        <w:r w:rsidRPr="008A613B">
          <w:rPr>
            <w:rFonts w:eastAsiaTheme="minorEastAsia"/>
            <w:sz w:val="18"/>
            <w:szCs w:val="18"/>
          </w:rPr>
          <w:fldChar w:fldCharType="begin"/>
        </w:r>
        <w:r w:rsidRPr="008A613B">
          <w:rPr>
            <w:sz w:val="18"/>
            <w:szCs w:val="18"/>
          </w:rPr>
          <w:instrText>PAGE    \* MERGEFORMAT</w:instrText>
        </w:r>
        <w:r w:rsidRPr="008A613B">
          <w:rPr>
            <w:rFonts w:eastAsiaTheme="minorEastAsia"/>
            <w:sz w:val="18"/>
            <w:szCs w:val="18"/>
          </w:rPr>
          <w:fldChar w:fldCharType="separate"/>
        </w:r>
        <w:r w:rsidRPr="000D7D6E">
          <w:rPr>
            <w:rFonts w:asciiTheme="majorHAnsi" w:eastAsiaTheme="majorEastAsia" w:hAnsiTheme="majorHAnsi" w:cstheme="majorBidi"/>
            <w:noProof/>
            <w:sz w:val="18"/>
            <w:szCs w:val="18"/>
          </w:rPr>
          <w:t>35</w:t>
        </w:r>
        <w:r w:rsidRPr="008A613B">
          <w:rPr>
            <w:rFonts w:asciiTheme="majorHAnsi" w:eastAsiaTheme="majorEastAsia" w:hAnsiTheme="majorHAnsi" w:cstheme="majorBidi"/>
            <w:sz w:val="18"/>
            <w:szCs w:val="18"/>
          </w:rPr>
          <w:fldChar w:fldCharType="end"/>
        </w:r>
      </w:p>
    </w:sdtContent>
  </w:sdt>
  <w:p w:rsidR="001173EE" w:rsidRDefault="001173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2006315019"/>
      <w:docPartObj>
        <w:docPartGallery w:val="Page Numbers (Bottom of Page)"/>
        <w:docPartUnique/>
      </w:docPartObj>
    </w:sdtPr>
    <w:sdtEndPr>
      <w:rPr>
        <w:sz w:val="18"/>
        <w:szCs w:val="18"/>
      </w:rPr>
    </w:sdtEndPr>
    <w:sdtContent>
      <w:p w:rsidR="001173EE" w:rsidRPr="002F01E2" w:rsidRDefault="001173EE">
        <w:pPr>
          <w:pStyle w:val="Stopka"/>
          <w:jc w:val="right"/>
          <w:rPr>
            <w:rFonts w:asciiTheme="majorHAnsi" w:eastAsiaTheme="majorEastAsia" w:hAnsiTheme="majorHAnsi" w:cstheme="majorBidi"/>
            <w:sz w:val="18"/>
            <w:szCs w:val="18"/>
          </w:rPr>
        </w:pPr>
        <w:r w:rsidRPr="002F01E2">
          <w:rPr>
            <w:rFonts w:asciiTheme="majorHAnsi" w:eastAsiaTheme="majorEastAsia" w:hAnsiTheme="majorHAnsi" w:cstheme="majorBidi"/>
            <w:sz w:val="18"/>
            <w:szCs w:val="18"/>
          </w:rPr>
          <w:t xml:space="preserve">str. </w:t>
        </w:r>
        <w:r w:rsidRPr="002F01E2">
          <w:rPr>
            <w:rFonts w:eastAsiaTheme="minorEastAsia"/>
            <w:sz w:val="18"/>
            <w:szCs w:val="18"/>
          </w:rPr>
          <w:fldChar w:fldCharType="begin"/>
        </w:r>
        <w:r w:rsidRPr="002F01E2">
          <w:rPr>
            <w:sz w:val="18"/>
            <w:szCs w:val="18"/>
          </w:rPr>
          <w:instrText>PAGE    \* MERGEFORMAT</w:instrText>
        </w:r>
        <w:r w:rsidRPr="002F01E2">
          <w:rPr>
            <w:rFonts w:eastAsiaTheme="minorEastAsia"/>
            <w:sz w:val="18"/>
            <w:szCs w:val="18"/>
          </w:rPr>
          <w:fldChar w:fldCharType="separate"/>
        </w:r>
        <w:r w:rsidRPr="000D7D6E">
          <w:rPr>
            <w:rFonts w:asciiTheme="majorHAnsi" w:eastAsiaTheme="majorEastAsia" w:hAnsiTheme="majorHAnsi" w:cstheme="majorBidi"/>
            <w:noProof/>
            <w:sz w:val="18"/>
            <w:szCs w:val="18"/>
          </w:rPr>
          <w:t>140</w:t>
        </w:r>
        <w:r w:rsidRPr="002F01E2">
          <w:rPr>
            <w:rFonts w:asciiTheme="majorHAnsi" w:eastAsiaTheme="majorEastAsia" w:hAnsiTheme="majorHAnsi" w:cstheme="majorBidi"/>
            <w:sz w:val="18"/>
            <w:szCs w:val="18"/>
          </w:rPr>
          <w:fldChar w:fldCharType="end"/>
        </w:r>
      </w:p>
    </w:sdtContent>
  </w:sdt>
  <w:p w:rsidR="001173EE" w:rsidRDefault="001173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BB9" w:rsidRDefault="007D5BB9">
      <w:pPr>
        <w:spacing w:after="0" w:line="240" w:lineRule="auto"/>
      </w:pPr>
      <w:r>
        <w:separator/>
      </w:r>
    </w:p>
  </w:footnote>
  <w:footnote w:type="continuationSeparator" w:id="0">
    <w:p w:rsidR="007D5BB9" w:rsidRDefault="007D5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2"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3"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4" w15:restartNumberingAfterBreak="0">
    <w:nsid w:val="007C3333"/>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0D93787"/>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12920D7"/>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021D3A18"/>
    <w:multiLevelType w:val="multilevel"/>
    <w:tmpl w:val="60727954"/>
    <w:lvl w:ilvl="0">
      <w:start w:val="2"/>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360268B"/>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5146DF1"/>
    <w:multiLevelType w:val="hybridMultilevel"/>
    <w:tmpl w:val="96EAF95E"/>
    <w:lvl w:ilvl="0" w:tplc="4246DCA6">
      <w:start w:val="1"/>
      <w:numFmt w:val="decimal"/>
      <w:lvlText w:val="%1."/>
      <w:lvlJc w:val="left"/>
      <w:pPr>
        <w:ind w:left="360" w:hanging="360"/>
      </w:pPr>
      <w:rPr>
        <w:rFonts w:ascii="Arial" w:hAnsi="Arial" w:cs="Arial"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FC4B4C"/>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64C3AF4"/>
    <w:multiLevelType w:val="hybridMultilevel"/>
    <w:tmpl w:val="56404CC4"/>
    <w:lvl w:ilvl="0" w:tplc="3C64456C">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7975B81"/>
    <w:multiLevelType w:val="hybridMultilevel"/>
    <w:tmpl w:val="E4B8F434"/>
    <w:lvl w:ilvl="0" w:tplc="09D46C70">
      <w:start w:val="1"/>
      <w:numFmt w:val="decimal"/>
      <w:lvlText w:val="%1."/>
      <w:lvlJc w:val="left"/>
      <w:pPr>
        <w:ind w:left="360" w:hanging="360"/>
      </w:pPr>
      <w:rPr>
        <w:rFonts w:hint="default"/>
        <w:b w:val="0"/>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 w15:restartNumberingAfterBreak="0">
    <w:nsid w:val="0CB12577"/>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D4B2748"/>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E4F226C"/>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EE78AC"/>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103279C0"/>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037403E"/>
    <w:multiLevelType w:val="multilevel"/>
    <w:tmpl w:val="41942EBE"/>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105125BD"/>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10647CD8"/>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D0127B"/>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3D173CA"/>
    <w:multiLevelType w:val="hybridMultilevel"/>
    <w:tmpl w:val="CDCC8476"/>
    <w:lvl w:ilvl="0" w:tplc="D62632BE">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5B56436"/>
    <w:multiLevelType w:val="hybridMultilevel"/>
    <w:tmpl w:val="6F8CDEFC"/>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28"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1AB265D4"/>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ADF0F99"/>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2"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34" w15:restartNumberingAfterBreak="0">
    <w:nsid w:val="1C6B5D85"/>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DEE7470"/>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36" w15:restartNumberingAfterBreak="0">
    <w:nsid w:val="1EDB7E5C"/>
    <w:multiLevelType w:val="hybridMultilevel"/>
    <w:tmpl w:val="4EF0E064"/>
    <w:lvl w:ilvl="0" w:tplc="5E5203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1F3733B6"/>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0452C6E"/>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21365DE6"/>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218944C7"/>
    <w:multiLevelType w:val="hybridMultilevel"/>
    <w:tmpl w:val="B4D85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25B278F"/>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22794224"/>
    <w:multiLevelType w:val="hybridMultilevel"/>
    <w:tmpl w:val="9E360710"/>
    <w:lvl w:ilvl="0" w:tplc="38101A16">
      <w:start w:val="2"/>
      <w:numFmt w:val="decimal"/>
      <w:lvlText w:val="%1."/>
      <w:lvlJc w:val="left"/>
      <w:pPr>
        <w:tabs>
          <w:tab w:val="num" w:pos="0"/>
        </w:tabs>
        <w:ind w:left="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43" w15:restartNumberingAfterBreak="0">
    <w:nsid w:val="238B447C"/>
    <w:multiLevelType w:val="hybridMultilevel"/>
    <w:tmpl w:val="91862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78A243E"/>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279C354D"/>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7CF5D5F"/>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82D771C"/>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28836497"/>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28C84AC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A177928"/>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2C40563E"/>
    <w:multiLevelType w:val="hybridMultilevel"/>
    <w:tmpl w:val="57107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AE30BD"/>
    <w:multiLevelType w:val="hybridMultilevel"/>
    <w:tmpl w:val="B0C4F68A"/>
    <w:lvl w:ilvl="0" w:tplc="F68E5FA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DE9071C"/>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E1A6653"/>
    <w:multiLevelType w:val="hybridMultilevel"/>
    <w:tmpl w:val="AF2A7706"/>
    <w:lvl w:ilvl="0" w:tplc="42587CA4">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20352D"/>
    <w:multiLevelType w:val="multilevel"/>
    <w:tmpl w:val="9DE4D7B4"/>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2EDA22B6"/>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2F161CB0"/>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2F284B57"/>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0" w15:restartNumberingAfterBreak="0">
    <w:nsid w:val="2F2F4F1D"/>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1" w15:restartNumberingAfterBreak="0">
    <w:nsid w:val="313618D9"/>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2" w15:restartNumberingAfterBreak="0">
    <w:nsid w:val="32D24DE6"/>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3" w15:restartNumberingAfterBreak="0">
    <w:nsid w:val="33452632"/>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4"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5" w15:restartNumberingAfterBreak="0">
    <w:nsid w:val="33865858"/>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37F31F8D"/>
    <w:multiLevelType w:val="hybridMultilevel"/>
    <w:tmpl w:val="AF2A7706"/>
    <w:lvl w:ilvl="0" w:tplc="42587CA4">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AF3E7B"/>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70"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394D025D"/>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3" w15:restartNumberingAfterBreak="0">
    <w:nsid w:val="3B8E72A8"/>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B9D2C18"/>
    <w:multiLevelType w:val="hybridMultilevel"/>
    <w:tmpl w:val="2214AF04"/>
    <w:lvl w:ilvl="0" w:tplc="42587CA4">
      <w:start w:val="1"/>
      <w:numFmt w:val="decimal"/>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E446A1"/>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76" w15:restartNumberingAfterBreak="0">
    <w:nsid w:val="3D581BBB"/>
    <w:multiLevelType w:val="hybridMultilevel"/>
    <w:tmpl w:val="307C54E2"/>
    <w:lvl w:ilvl="0" w:tplc="EF38BF44">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8" w15:restartNumberingAfterBreak="0">
    <w:nsid w:val="3ED11977"/>
    <w:multiLevelType w:val="multilevel"/>
    <w:tmpl w:val="23CA4A88"/>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42806731"/>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0" w15:restartNumberingAfterBreak="0">
    <w:nsid w:val="43387CF4"/>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43EB5CE5"/>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44E710F3"/>
    <w:multiLevelType w:val="multilevel"/>
    <w:tmpl w:val="243C5FA4"/>
    <w:lvl w:ilvl="0">
      <w:start w:val="2"/>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45685A3B"/>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4" w15:restartNumberingAfterBreak="0">
    <w:nsid w:val="46FE51B5"/>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47217577"/>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474C7C0C"/>
    <w:multiLevelType w:val="multilevel"/>
    <w:tmpl w:val="F052FDF4"/>
    <w:lvl w:ilvl="0">
      <w:start w:val="1"/>
      <w:numFmt w:val="decimal"/>
      <w:lvlText w:val="%1."/>
      <w:lvlJc w:val="left"/>
      <w:pPr>
        <w:tabs>
          <w:tab w:val="num" w:pos="0"/>
        </w:tabs>
        <w:ind w:left="720" w:hanging="360"/>
      </w:pPr>
      <w:rPr>
        <w:b w:val="0"/>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8" w15:restartNumberingAfterBreak="0">
    <w:nsid w:val="48CE517A"/>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89" w15:restartNumberingAfterBreak="0">
    <w:nsid w:val="48E951FE"/>
    <w:multiLevelType w:val="hybridMultilevel"/>
    <w:tmpl w:val="4EF0E064"/>
    <w:lvl w:ilvl="0" w:tplc="5E5203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AB1359B"/>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4AD0581A"/>
    <w:multiLevelType w:val="singleLevel"/>
    <w:tmpl w:val="00000009"/>
    <w:lvl w:ilvl="0">
      <w:start w:val="1"/>
      <w:numFmt w:val="decimal"/>
      <w:lvlText w:val="%1)"/>
      <w:lvlJc w:val="left"/>
      <w:pPr>
        <w:tabs>
          <w:tab w:val="num" w:pos="720"/>
        </w:tabs>
        <w:ind w:left="720" w:hanging="360"/>
      </w:pPr>
    </w:lvl>
  </w:abstractNum>
  <w:abstractNum w:abstractNumId="93" w15:restartNumberingAfterBreak="0">
    <w:nsid w:val="4B636B15"/>
    <w:multiLevelType w:val="hybridMultilevel"/>
    <w:tmpl w:val="9FEA46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0A71C0"/>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4D8B01C7"/>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4DBD0A35"/>
    <w:multiLevelType w:val="hybridMultilevel"/>
    <w:tmpl w:val="8D6E3952"/>
    <w:lvl w:ilvl="0" w:tplc="F9E68E4C">
      <w:start w:val="28"/>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F4C5373"/>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8" w15:restartNumberingAfterBreak="0">
    <w:nsid w:val="4F5359A9"/>
    <w:multiLevelType w:val="hybridMultilevel"/>
    <w:tmpl w:val="DE3C39F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1"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51C83773"/>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3" w15:restartNumberingAfterBreak="0">
    <w:nsid w:val="54EA506D"/>
    <w:multiLevelType w:val="singleLevel"/>
    <w:tmpl w:val="00000009"/>
    <w:lvl w:ilvl="0">
      <w:start w:val="1"/>
      <w:numFmt w:val="decimal"/>
      <w:lvlText w:val="%1)"/>
      <w:lvlJc w:val="left"/>
      <w:pPr>
        <w:tabs>
          <w:tab w:val="num" w:pos="720"/>
        </w:tabs>
        <w:ind w:left="720" w:hanging="360"/>
      </w:pPr>
    </w:lvl>
  </w:abstractNum>
  <w:abstractNum w:abstractNumId="104" w15:restartNumberingAfterBreak="0">
    <w:nsid w:val="55027DA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5" w15:restartNumberingAfterBreak="0">
    <w:nsid w:val="55B66CAE"/>
    <w:multiLevelType w:val="multilevel"/>
    <w:tmpl w:val="762ABDD0"/>
    <w:lvl w:ilvl="0">
      <w:start w:val="6"/>
      <w:numFmt w:val="decimal"/>
      <w:lvlText w:val="%1."/>
      <w:lvlJc w:val="left"/>
      <w:pPr>
        <w:tabs>
          <w:tab w:val="num" w:pos="0"/>
        </w:tabs>
        <w:ind w:left="720" w:hanging="360"/>
      </w:pPr>
      <w:rPr>
        <w:rFonts w:eastAsia="Times New Roman" w:hint="default"/>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520"/>
        </w:tabs>
        <w:ind w:left="360" w:hanging="360"/>
      </w:pPr>
      <w:rPr>
        <w:rFonts w:hint="default"/>
        <w:b w:val="0"/>
        <w:bC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6" w15:restartNumberingAfterBreak="0">
    <w:nsid w:val="56623A7B"/>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8" w15:restartNumberingAfterBreak="0">
    <w:nsid w:val="5753427A"/>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584775A4"/>
    <w:multiLevelType w:val="hybridMultilevel"/>
    <w:tmpl w:val="EF0C5DD2"/>
    <w:lvl w:ilvl="0" w:tplc="1B40E6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59915B54"/>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2" w15:restartNumberingAfterBreak="0">
    <w:nsid w:val="59C10C2B"/>
    <w:multiLevelType w:val="multilevel"/>
    <w:tmpl w:val="3582204E"/>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3" w15:restartNumberingAfterBreak="0">
    <w:nsid w:val="5A930E56"/>
    <w:multiLevelType w:val="hybridMultilevel"/>
    <w:tmpl w:val="B0C4F68A"/>
    <w:lvl w:ilvl="0" w:tplc="F68E5FA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DD17827"/>
    <w:multiLevelType w:val="multilevel"/>
    <w:tmpl w:val="8D543BFE"/>
    <w:lvl w:ilvl="0">
      <w:start w:val="1"/>
      <w:numFmt w:val="decimal"/>
      <w:lvlText w:val="%1)"/>
      <w:lvlJc w:val="left"/>
      <w:pPr>
        <w:tabs>
          <w:tab w:val="num" w:pos="1211"/>
        </w:tabs>
        <w:ind w:left="1211" w:hanging="360"/>
      </w:pPr>
      <w:rPr>
        <w:rFonts w:ascii="Arial" w:hAnsi="Arial" w:cs="Arial" w:hint="default"/>
      </w:rPr>
    </w:lvl>
    <w:lvl w:ilvl="1">
      <w:start w:val="1"/>
      <w:numFmt w:val="lowerLetter"/>
      <w:lvlText w:val="%2."/>
      <w:lvlJc w:val="left"/>
      <w:pPr>
        <w:tabs>
          <w:tab w:val="num" w:pos="-1309"/>
        </w:tabs>
        <w:ind w:left="131" w:hanging="360"/>
      </w:pPr>
    </w:lvl>
    <w:lvl w:ilvl="2">
      <w:start w:val="1"/>
      <w:numFmt w:val="lowerRoman"/>
      <w:lvlText w:val="%3."/>
      <w:lvlJc w:val="right"/>
      <w:pPr>
        <w:tabs>
          <w:tab w:val="num" w:pos="-1309"/>
        </w:tabs>
        <w:ind w:left="851" w:hanging="180"/>
      </w:pPr>
    </w:lvl>
    <w:lvl w:ilvl="3">
      <w:start w:val="1"/>
      <w:numFmt w:val="decimal"/>
      <w:lvlText w:val="%4."/>
      <w:lvlJc w:val="left"/>
      <w:pPr>
        <w:tabs>
          <w:tab w:val="num" w:pos="-1309"/>
        </w:tabs>
        <w:ind w:left="1571" w:hanging="360"/>
      </w:pPr>
    </w:lvl>
    <w:lvl w:ilvl="4">
      <w:start w:val="1"/>
      <w:numFmt w:val="lowerLetter"/>
      <w:lvlText w:val="%5."/>
      <w:lvlJc w:val="left"/>
      <w:pPr>
        <w:tabs>
          <w:tab w:val="num" w:pos="-1309"/>
        </w:tabs>
        <w:ind w:left="2291" w:hanging="360"/>
      </w:pPr>
    </w:lvl>
    <w:lvl w:ilvl="5">
      <w:start w:val="1"/>
      <w:numFmt w:val="lowerRoman"/>
      <w:lvlText w:val="%6."/>
      <w:lvlJc w:val="right"/>
      <w:pPr>
        <w:tabs>
          <w:tab w:val="num" w:pos="-1309"/>
        </w:tabs>
        <w:ind w:left="3011" w:hanging="180"/>
      </w:pPr>
    </w:lvl>
    <w:lvl w:ilvl="6">
      <w:start w:val="1"/>
      <w:numFmt w:val="decimal"/>
      <w:lvlText w:val="%7."/>
      <w:lvlJc w:val="left"/>
      <w:pPr>
        <w:tabs>
          <w:tab w:val="num" w:pos="-1309"/>
        </w:tabs>
        <w:ind w:left="3731" w:hanging="360"/>
      </w:pPr>
    </w:lvl>
    <w:lvl w:ilvl="7">
      <w:start w:val="1"/>
      <w:numFmt w:val="lowerLetter"/>
      <w:lvlText w:val="%8."/>
      <w:lvlJc w:val="left"/>
      <w:pPr>
        <w:tabs>
          <w:tab w:val="num" w:pos="-1309"/>
        </w:tabs>
        <w:ind w:left="4451" w:hanging="360"/>
      </w:pPr>
    </w:lvl>
    <w:lvl w:ilvl="8">
      <w:start w:val="1"/>
      <w:numFmt w:val="lowerRoman"/>
      <w:lvlText w:val="%9."/>
      <w:lvlJc w:val="right"/>
      <w:pPr>
        <w:tabs>
          <w:tab w:val="num" w:pos="-1309"/>
        </w:tabs>
        <w:ind w:left="5171" w:hanging="180"/>
      </w:pPr>
    </w:lvl>
  </w:abstractNum>
  <w:abstractNum w:abstractNumId="115" w15:restartNumberingAfterBreak="0">
    <w:nsid w:val="5EC453CC"/>
    <w:multiLevelType w:val="hybridMultilevel"/>
    <w:tmpl w:val="F6F6D1B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5F311A27"/>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7" w15:restartNumberingAfterBreak="0">
    <w:nsid w:val="5F4D5ECA"/>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18" w15:restartNumberingAfterBreak="0">
    <w:nsid w:val="5FB9790B"/>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12D5764"/>
    <w:multiLevelType w:val="multilevel"/>
    <w:tmpl w:val="8D543BFE"/>
    <w:lvl w:ilvl="0">
      <w:start w:val="1"/>
      <w:numFmt w:val="decimal"/>
      <w:lvlText w:val="%1)"/>
      <w:lvlJc w:val="left"/>
      <w:pPr>
        <w:tabs>
          <w:tab w:val="num" w:pos="1211"/>
        </w:tabs>
        <w:ind w:left="1211" w:hanging="360"/>
      </w:pPr>
      <w:rPr>
        <w:rFonts w:ascii="Arial" w:hAnsi="Arial" w:cs="Arial" w:hint="default"/>
      </w:rPr>
    </w:lvl>
    <w:lvl w:ilvl="1">
      <w:start w:val="1"/>
      <w:numFmt w:val="lowerLetter"/>
      <w:lvlText w:val="%2."/>
      <w:lvlJc w:val="left"/>
      <w:pPr>
        <w:tabs>
          <w:tab w:val="num" w:pos="-1309"/>
        </w:tabs>
        <w:ind w:left="131" w:hanging="360"/>
      </w:pPr>
    </w:lvl>
    <w:lvl w:ilvl="2">
      <w:start w:val="1"/>
      <w:numFmt w:val="lowerRoman"/>
      <w:lvlText w:val="%3."/>
      <w:lvlJc w:val="right"/>
      <w:pPr>
        <w:tabs>
          <w:tab w:val="num" w:pos="-1309"/>
        </w:tabs>
        <w:ind w:left="851" w:hanging="180"/>
      </w:pPr>
    </w:lvl>
    <w:lvl w:ilvl="3">
      <w:start w:val="1"/>
      <w:numFmt w:val="decimal"/>
      <w:lvlText w:val="%4."/>
      <w:lvlJc w:val="left"/>
      <w:pPr>
        <w:tabs>
          <w:tab w:val="num" w:pos="-1309"/>
        </w:tabs>
        <w:ind w:left="1571" w:hanging="360"/>
      </w:pPr>
    </w:lvl>
    <w:lvl w:ilvl="4">
      <w:start w:val="1"/>
      <w:numFmt w:val="lowerLetter"/>
      <w:lvlText w:val="%5."/>
      <w:lvlJc w:val="left"/>
      <w:pPr>
        <w:tabs>
          <w:tab w:val="num" w:pos="-1309"/>
        </w:tabs>
        <w:ind w:left="2291" w:hanging="360"/>
      </w:pPr>
    </w:lvl>
    <w:lvl w:ilvl="5">
      <w:start w:val="1"/>
      <w:numFmt w:val="lowerRoman"/>
      <w:lvlText w:val="%6."/>
      <w:lvlJc w:val="right"/>
      <w:pPr>
        <w:tabs>
          <w:tab w:val="num" w:pos="-1309"/>
        </w:tabs>
        <w:ind w:left="3011" w:hanging="180"/>
      </w:pPr>
    </w:lvl>
    <w:lvl w:ilvl="6">
      <w:start w:val="1"/>
      <w:numFmt w:val="decimal"/>
      <w:lvlText w:val="%7."/>
      <w:lvlJc w:val="left"/>
      <w:pPr>
        <w:tabs>
          <w:tab w:val="num" w:pos="-1309"/>
        </w:tabs>
        <w:ind w:left="3731" w:hanging="360"/>
      </w:pPr>
    </w:lvl>
    <w:lvl w:ilvl="7">
      <w:start w:val="1"/>
      <w:numFmt w:val="lowerLetter"/>
      <w:lvlText w:val="%8."/>
      <w:lvlJc w:val="left"/>
      <w:pPr>
        <w:tabs>
          <w:tab w:val="num" w:pos="-1309"/>
        </w:tabs>
        <w:ind w:left="4451" w:hanging="360"/>
      </w:pPr>
    </w:lvl>
    <w:lvl w:ilvl="8">
      <w:start w:val="1"/>
      <w:numFmt w:val="lowerRoman"/>
      <w:lvlText w:val="%9."/>
      <w:lvlJc w:val="right"/>
      <w:pPr>
        <w:tabs>
          <w:tab w:val="num" w:pos="-1309"/>
        </w:tabs>
        <w:ind w:left="5171" w:hanging="180"/>
      </w:pPr>
    </w:lvl>
  </w:abstractNum>
  <w:abstractNum w:abstractNumId="120" w15:restartNumberingAfterBreak="0">
    <w:nsid w:val="62CC6C30"/>
    <w:multiLevelType w:val="hybridMultilevel"/>
    <w:tmpl w:val="9E1069D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121" w15:restartNumberingAfterBreak="0">
    <w:nsid w:val="64445F86"/>
    <w:multiLevelType w:val="hybridMultilevel"/>
    <w:tmpl w:val="B0C4F68A"/>
    <w:lvl w:ilvl="0" w:tplc="F68E5FA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455A3A"/>
    <w:multiLevelType w:val="hybridMultilevel"/>
    <w:tmpl w:val="4EF0E064"/>
    <w:lvl w:ilvl="0" w:tplc="5E5203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9302A73"/>
    <w:multiLevelType w:val="multilevel"/>
    <w:tmpl w:val="739ED3F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5" w15:restartNumberingAfterBreak="0">
    <w:nsid w:val="696335D5"/>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75489A"/>
    <w:multiLevelType w:val="multilevel"/>
    <w:tmpl w:val="15A83610"/>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27" w15:restartNumberingAfterBreak="0">
    <w:nsid w:val="6A806C18"/>
    <w:multiLevelType w:val="hybridMultilevel"/>
    <w:tmpl w:val="E1483A84"/>
    <w:lvl w:ilvl="0" w:tplc="4F5626F8">
      <w:start w:val="1"/>
      <w:numFmt w:val="decimal"/>
      <w:lvlText w:val="%1."/>
      <w:lvlJc w:val="left"/>
      <w:pPr>
        <w:ind w:left="360" w:hanging="360"/>
      </w:pPr>
      <w:rPr>
        <w:rFonts w:hint="default"/>
        <w:b w:val="0"/>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8" w15:restartNumberingAfterBreak="0">
    <w:nsid w:val="6DB341DD"/>
    <w:multiLevelType w:val="hybridMultilevel"/>
    <w:tmpl w:val="174AD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4C2718"/>
    <w:multiLevelType w:val="hybridMultilevel"/>
    <w:tmpl w:val="DF487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9A5E57"/>
    <w:multiLevelType w:val="hybridMultilevel"/>
    <w:tmpl w:val="4A089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6E9A695F"/>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2" w15:restartNumberingAfterBreak="0">
    <w:nsid w:val="705D7E64"/>
    <w:multiLevelType w:val="hybridMultilevel"/>
    <w:tmpl w:val="1DF251A6"/>
    <w:lvl w:ilvl="0" w:tplc="42587CA4">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0B23E1D"/>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17E4667"/>
    <w:multiLevelType w:val="hybridMultilevel"/>
    <w:tmpl w:val="4EF0E064"/>
    <w:lvl w:ilvl="0" w:tplc="5E5203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75EB0557"/>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7" w15:restartNumberingAfterBreak="0">
    <w:nsid w:val="76864E63"/>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15:restartNumberingAfterBreak="0">
    <w:nsid w:val="789E0F77"/>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0" w15:restartNumberingAfterBreak="0">
    <w:nsid w:val="78BA4591"/>
    <w:multiLevelType w:val="hybridMultilevel"/>
    <w:tmpl w:val="5F8AA0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1" w15:restartNumberingAfterBreak="0">
    <w:nsid w:val="790800DF"/>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2" w15:restartNumberingAfterBreak="0">
    <w:nsid w:val="79D4180F"/>
    <w:multiLevelType w:val="hybridMultilevel"/>
    <w:tmpl w:val="096CEA2A"/>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43" w15:restartNumberingAfterBreak="0">
    <w:nsid w:val="7A974B3B"/>
    <w:multiLevelType w:val="multilevel"/>
    <w:tmpl w:val="8D543BFE"/>
    <w:lvl w:ilvl="0">
      <w:start w:val="1"/>
      <w:numFmt w:val="decimal"/>
      <w:lvlText w:val="%1)"/>
      <w:lvlJc w:val="left"/>
      <w:pPr>
        <w:tabs>
          <w:tab w:val="num" w:pos="1211"/>
        </w:tabs>
        <w:ind w:left="1211" w:hanging="360"/>
      </w:pPr>
      <w:rPr>
        <w:rFonts w:ascii="Arial" w:hAnsi="Arial" w:cs="Arial" w:hint="default"/>
      </w:rPr>
    </w:lvl>
    <w:lvl w:ilvl="1">
      <w:start w:val="1"/>
      <w:numFmt w:val="lowerLetter"/>
      <w:lvlText w:val="%2."/>
      <w:lvlJc w:val="left"/>
      <w:pPr>
        <w:tabs>
          <w:tab w:val="num" w:pos="-1309"/>
        </w:tabs>
        <w:ind w:left="131" w:hanging="360"/>
      </w:pPr>
    </w:lvl>
    <w:lvl w:ilvl="2">
      <w:start w:val="1"/>
      <w:numFmt w:val="lowerRoman"/>
      <w:lvlText w:val="%3."/>
      <w:lvlJc w:val="right"/>
      <w:pPr>
        <w:tabs>
          <w:tab w:val="num" w:pos="-1309"/>
        </w:tabs>
        <w:ind w:left="851" w:hanging="180"/>
      </w:pPr>
    </w:lvl>
    <w:lvl w:ilvl="3">
      <w:start w:val="1"/>
      <w:numFmt w:val="decimal"/>
      <w:lvlText w:val="%4."/>
      <w:lvlJc w:val="left"/>
      <w:pPr>
        <w:tabs>
          <w:tab w:val="num" w:pos="-1309"/>
        </w:tabs>
        <w:ind w:left="1571" w:hanging="360"/>
      </w:pPr>
    </w:lvl>
    <w:lvl w:ilvl="4">
      <w:start w:val="1"/>
      <w:numFmt w:val="lowerLetter"/>
      <w:lvlText w:val="%5."/>
      <w:lvlJc w:val="left"/>
      <w:pPr>
        <w:tabs>
          <w:tab w:val="num" w:pos="-1309"/>
        </w:tabs>
        <w:ind w:left="2291" w:hanging="360"/>
      </w:pPr>
    </w:lvl>
    <w:lvl w:ilvl="5">
      <w:start w:val="1"/>
      <w:numFmt w:val="lowerRoman"/>
      <w:lvlText w:val="%6."/>
      <w:lvlJc w:val="right"/>
      <w:pPr>
        <w:tabs>
          <w:tab w:val="num" w:pos="-1309"/>
        </w:tabs>
        <w:ind w:left="3011" w:hanging="180"/>
      </w:pPr>
    </w:lvl>
    <w:lvl w:ilvl="6">
      <w:start w:val="1"/>
      <w:numFmt w:val="decimal"/>
      <w:lvlText w:val="%7."/>
      <w:lvlJc w:val="left"/>
      <w:pPr>
        <w:tabs>
          <w:tab w:val="num" w:pos="-1309"/>
        </w:tabs>
        <w:ind w:left="3731" w:hanging="360"/>
      </w:pPr>
    </w:lvl>
    <w:lvl w:ilvl="7">
      <w:start w:val="1"/>
      <w:numFmt w:val="lowerLetter"/>
      <w:lvlText w:val="%8."/>
      <w:lvlJc w:val="left"/>
      <w:pPr>
        <w:tabs>
          <w:tab w:val="num" w:pos="-1309"/>
        </w:tabs>
        <w:ind w:left="4451" w:hanging="360"/>
      </w:pPr>
    </w:lvl>
    <w:lvl w:ilvl="8">
      <w:start w:val="1"/>
      <w:numFmt w:val="lowerRoman"/>
      <w:lvlText w:val="%9."/>
      <w:lvlJc w:val="right"/>
      <w:pPr>
        <w:tabs>
          <w:tab w:val="num" w:pos="-1309"/>
        </w:tabs>
        <w:ind w:left="5171" w:hanging="180"/>
      </w:pPr>
    </w:lvl>
  </w:abstractNum>
  <w:abstractNum w:abstractNumId="144"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5" w15:restartNumberingAfterBreak="0">
    <w:nsid w:val="7E2D4EB6"/>
    <w:multiLevelType w:val="hybridMultilevel"/>
    <w:tmpl w:val="B0C4F68A"/>
    <w:lvl w:ilvl="0" w:tplc="F68E5FAC">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6410FC"/>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7" w15:restartNumberingAfterBreak="0">
    <w:nsid w:val="7F5F359C"/>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8"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4"/>
  </w:num>
  <w:num w:numId="2">
    <w:abstractNumId w:val="72"/>
  </w:num>
  <w:num w:numId="3">
    <w:abstractNumId w:val="50"/>
  </w:num>
  <w:num w:numId="4">
    <w:abstractNumId w:val="56"/>
  </w:num>
  <w:num w:numId="5">
    <w:abstractNumId w:val="126"/>
  </w:num>
  <w:num w:numId="6">
    <w:abstractNumId w:val="78"/>
  </w:num>
  <w:num w:numId="7">
    <w:abstractNumId w:val="33"/>
  </w:num>
  <w:num w:numId="8">
    <w:abstractNumId w:val="144"/>
  </w:num>
  <w:num w:numId="9">
    <w:abstractNumId w:val="66"/>
  </w:num>
  <w:num w:numId="10">
    <w:abstractNumId w:val="86"/>
  </w:num>
  <w:num w:numId="11">
    <w:abstractNumId w:val="32"/>
  </w:num>
  <w:num w:numId="12">
    <w:abstractNumId w:val="67"/>
  </w:num>
  <w:num w:numId="13">
    <w:abstractNumId w:val="9"/>
  </w:num>
  <w:num w:numId="14">
    <w:abstractNumId w:val="138"/>
  </w:num>
  <w:num w:numId="15">
    <w:abstractNumId w:val="77"/>
  </w:num>
  <w:num w:numId="16">
    <w:abstractNumId w:val="64"/>
  </w:num>
  <w:num w:numId="17">
    <w:abstractNumId w:val="107"/>
  </w:num>
  <w:num w:numId="18">
    <w:abstractNumId w:val="143"/>
  </w:num>
  <w:num w:numId="19">
    <w:abstractNumId w:val="135"/>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123"/>
  </w:num>
  <w:num w:numId="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7"/>
  </w:num>
  <w:num w:numId="28">
    <w:abstractNumId w:val="100"/>
  </w:num>
  <w:num w:numId="29">
    <w:abstractNumId w:val="23"/>
  </w:num>
  <w:num w:numId="30">
    <w:abstractNumId w:val="101"/>
  </w:num>
  <w:num w:numId="31">
    <w:abstractNumId w:val="148"/>
  </w:num>
  <w:num w:numId="32">
    <w:abstractNumId w:val="74"/>
  </w:num>
  <w:num w:numId="33">
    <w:abstractNumId w:val="66"/>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121"/>
  </w:num>
  <w:num w:numId="35">
    <w:abstractNumId w:val="98"/>
  </w:num>
  <w:num w:numId="36">
    <w:abstractNumId w:val="93"/>
  </w:num>
  <w:num w:numId="37">
    <w:abstractNumId w:val="26"/>
  </w:num>
  <w:num w:numId="38">
    <w:abstractNumId w:val="105"/>
  </w:num>
  <w:num w:numId="39">
    <w:abstractNumId w:val="88"/>
  </w:num>
  <w:num w:numId="40">
    <w:abstractNumId w:val="18"/>
  </w:num>
  <w:num w:numId="41">
    <w:abstractNumId w:val="3"/>
  </w:num>
  <w:num w:numId="42">
    <w:abstractNumId w:val="91"/>
  </w:num>
  <w:num w:numId="43">
    <w:abstractNumId w:val="128"/>
  </w:num>
  <w:num w:numId="44">
    <w:abstractNumId w:val="1"/>
  </w:num>
  <w:num w:numId="45">
    <w:abstractNumId w:val="36"/>
  </w:num>
  <w:num w:numId="46">
    <w:abstractNumId w:val="65"/>
  </w:num>
  <w:num w:numId="47">
    <w:abstractNumId w:val="82"/>
  </w:num>
  <w:num w:numId="48">
    <w:abstractNumId w:val="7"/>
  </w:num>
  <w:num w:numId="49">
    <w:abstractNumId w:val="25"/>
  </w:num>
  <w:num w:numId="50">
    <w:abstractNumId w:val="43"/>
  </w:num>
  <w:num w:numId="51">
    <w:abstractNumId w:val="96"/>
  </w:num>
  <w:num w:numId="52">
    <w:abstractNumId w:val="140"/>
  </w:num>
  <w:num w:numId="53">
    <w:abstractNumId w:val="132"/>
  </w:num>
  <w:num w:numId="54">
    <w:abstractNumId w:val="55"/>
  </w:num>
  <w:num w:numId="55">
    <w:abstractNumId w:val="68"/>
  </w:num>
  <w:num w:numId="56">
    <w:abstractNumId w:val="19"/>
  </w:num>
  <w:num w:numId="57">
    <w:abstractNumId w:val="145"/>
  </w:num>
  <w:num w:numId="58">
    <w:abstractNumId w:val="113"/>
  </w:num>
  <w:num w:numId="59">
    <w:abstractNumId w:val="53"/>
  </w:num>
  <w:num w:numId="6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8"/>
  </w:num>
  <w:num w:numId="62">
    <w:abstractNumId w:val="94"/>
  </w:num>
  <w:num w:numId="63">
    <w:abstractNumId w:val="30"/>
  </w:num>
  <w:num w:numId="64">
    <w:abstractNumId w:val="15"/>
  </w:num>
  <w:num w:numId="65">
    <w:abstractNumId w:val="97"/>
  </w:num>
  <w:num w:numId="66">
    <w:abstractNumId w:val="48"/>
  </w:num>
  <w:num w:numId="67">
    <w:abstractNumId w:val="59"/>
  </w:num>
  <w:num w:numId="68">
    <w:abstractNumId w:val="111"/>
  </w:num>
  <w:num w:numId="69">
    <w:abstractNumId w:val="51"/>
  </w:num>
  <w:num w:numId="70">
    <w:abstractNumId w:val="146"/>
  </w:num>
  <w:num w:numId="71">
    <w:abstractNumId w:val="83"/>
  </w:num>
  <w:num w:numId="72">
    <w:abstractNumId w:val="142"/>
  </w:num>
  <w:num w:numId="73">
    <w:abstractNumId w:val="8"/>
  </w:num>
  <w:num w:numId="74">
    <w:abstractNumId w:val="112"/>
  </w:num>
  <w:num w:numId="75">
    <w:abstractNumId w:val="134"/>
  </w:num>
  <w:num w:numId="76">
    <w:abstractNumId w:val="84"/>
  </w:num>
  <w:num w:numId="77">
    <w:abstractNumId w:val="34"/>
  </w:num>
  <w:num w:numId="78">
    <w:abstractNumId w:val="38"/>
  </w:num>
  <w:num w:numId="79">
    <w:abstractNumId w:val="137"/>
  </w:num>
  <w:num w:numId="80">
    <w:abstractNumId w:val="54"/>
  </w:num>
  <w:num w:numId="81">
    <w:abstractNumId w:val="141"/>
  </w:num>
  <w:num w:numId="82">
    <w:abstractNumId w:val="133"/>
  </w:num>
  <w:num w:numId="83">
    <w:abstractNumId w:val="21"/>
  </w:num>
  <w:num w:numId="84">
    <w:abstractNumId w:val="130"/>
  </w:num>
  <w:num w:numId="85">
    <w:abstractNumId w:val="57"/>
  </w:num>
  <w:num w:numId="86">
    <w:abstractNumId w:val="108"/>
  </w:num>
  <w:num w:numId="87">
    <w:abstractNumId w:val="129"/>
  </w:num>
  <w:num w:numId="88">
    <w:abstractNumId w:val="62"/>
  </w:num>
  <w:num w:numId="89">
    <w:abstractNumId w:val="69"/>
  </w:num>
  <w:num w:numId="90">
    <w:abstractNumId w:val="79"/>
  </w:num>
  <w:num w:numId="91">
    <w:abstractNumId w:val="95"/>
  </w:num>
  <w:num w:numId="92">
    <w:abstractNumId w:val="47"/>
  </w:num>
  <w:num w:numId="93">
    <w:abstractNumId w:val="6"/>
  </w:num>
  <w:num w:numId="94">
    <w:abstractNumId w:val="114"/>
  </w:num>
  <w:num w:numId="95">
    <w:abstractNumId w:val="20"/>
  </w:num>
  <w:num w:numId="96">
    <w:abstractNumId w:val="35"/>
  </w:num>
  <w:num w:numId="97">
    <w:abstractNumId w:val="61"/>
  </w:num>
  <w:num w:numId="98">
    <w:abstractNumId w:val="117"/>
  </w:num>
  <w:num w:numId="99">
    <w:abstractNumId w:val="13"/>
  </w:num>
  <w:num w:numId="100">
    <w:abstractNumId w:val="122"/>
  </w:num>
  <w:num w:numId="101">
    <w:abstractNumId w:val="103"/>
  </w:num>
  <w:num w:numId="102">
    <w:abstractNumId w:val="39"/>
  </w:num>
  <w:num w:numId="103">
    <w:abstractNumId w:val="27"/>
  </w:num>
  <w:num w:numId="104">
    <w:abstractNumId w:val="102"/>
  </w:num>
  <w:num w:numId="105">
    <w:abstractNumId w:val="125"/>
  </w:num>
  <w:num w:numId="106">
    <w:abstractNumId w:val="131"/>
  </w:num>
  <w:num w:numId="107">
    <w:abstractNumId w:val="37"/>
  </w:num>
  <w:num w:numId="108">
    <w:abstractNumId w:val="17"/>
  </w:num>
  <w:num w:numId="109">
    <w:abstractNumId w:val="22"/>
  </w:num>
  <w:num w:numId="110">
    <w:abstractNumId w:val="44"/>
  </w:num>
  <w:num w:numId="111">
    <w:abstractNumId w:val="80"/>
  </w:num>
  <w:num w:numId="112">
    <w:abstractNumId w:val="41"/>
  </w:num>
  <w:num w:numId="113">
    <w:abstractNumId w:val="81"/>
  </w:num>
  <w:num w:numId="114">
    <w:abstractNumId w:val="73"/>
  </w:num>
  <w:num w:numId="115">
    <w:abstractNumId w:val="139"/>
  </w:num>
  <w:num w:numId="116">
    <w:abstractNumId w:val="10"/>
  </w:num>
  <w:num w:numId="117">
    <w:abstractNumId w:val="116"/>
  </w:num>
  <w:num w:numId="118">
    <w:abstractNumId w:val="63"/>
  </w:num>
  <w:num w:numId="119">
    <w:abstractNumId w:val="115"/>
  </w:num>
  <w:num w:numId="120">
    <w:abstractNumId w:val="60"/>
  </w:num>
  <w:num w:numId="121">
    <w:abstractNumId w:val="119"/>
  </w:num>
  <w:num w:numId="122">
    <w:abstractNumId w:val="136"/>
  </w:num>
  <w:num w:numId="123">
    <w:abstractNumId w:val="75"/>
  </w:num>
  <w:num w:numId="124">
    <w:abstractNumId w:val="31"/>
  </w:num>
  <w:num w:numId="125">
    <w:abstractNumId w:val="147"/>
  </w:num>
  <w:num w:numId="126">
    <w:abstractNumId w:val="127"/>
  </w:num>
  <w:num w:numId="127">
    <w:abstractNumId w:val="89"/>
  </w:num>
  <w:num w:numId="128">
    <w:abstractNumId w:val="92"/>
  </w:num>
  <w:num w:numId="129">
    <w:abstractNumId w:val="4"/>
  </w:num>
  <w:num w:numId="130">
    <w:abstractNumId w:val="120"/>
  </w:num>
  <w:num w:numId="131">
    <w:abstractNumId w:val="46"/>
  </w:num>
  <w:num w:numId="132">
    <w:abstractNumId w:val="106"/>
  </w:num>
  <w:num w:numId="133">
    <w:abstractNumId w:val="104"/>
  </w:num>
  <w:num w:numId="134">
    <w:abstractNumId w:val="45"/>
  </w:num>
  <w:num w:numId="135">
    <w:abstractNumId w:val="5"/>
  </w:num>
  <w:num w:numId="136">
    <w:abstractNumId w:val="14"/>
  </w:num>
  <w:num w:numId="137">
    <w:abstractNumId w:val="85"/>
  </w:num>
  <w:num w:numId="138">
    <w:abstractNumId w:val="58"/>
  </w:num>
  <w:num w:numId="139">
    <w:abstractNumId w:val="49"/>
  </w:num>
  <w:num w:numId="140">
    <w:abstractNumId w:val="71"/>
  </w:num>
  <w:num w:numId="141">
    <w:abstractNumId w:val="118"/>
  </w:num>
  <w:num w:numId="142">
    <w:abstractNumId w:val="40"/>
  </w:num>
  <w:num w:numId="143">
    <w:abstractNumId w:val="109"/>
  </w:num>
  <w:num w:numId="144">
    <w:abstractNumId w:val="52"/>
  </w:num>
  <w:num w:numId="145">
    <w:abstractNumId w:val="110"/>
  </w:num>
  <w:num w:numId="1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
  </w:num>
  <w:num w:numId="148">
    <w:abstractNumId w:val="90"/>
  </w:num>
  <w:num w:numId="149">
    <w:abstractNumId w:val="11"/>
  </w:num>
  <w:num w:numId="150">
    <w:abstractNumId w:val="1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77E"/>
    <w:rsid w:val="00004C6D"/>
    <w:rsid w:val="00012681"/>
    <w:rsid w:val="00022A32"/>
    <w:rsid w:val="000240F2"/>
    <w:rsid w:val="00045718"/>
    <w:rsid w:val="00055337"/>
    <w:rsid w:val="000556DF"/>
    <w:rsid w:val="000571CD"/>
    <w:rsid w:val="00060C3E"/>
    <w:rsid w:val="00064F11"/>
    <w:rsid w:val="0006626B"/>
    <w:rsid w:val="00071A5F"/>
    <w:rsid w:val="00071D8B"/>
    <w:rsid w:val="00074574"/>
    <w:rsid w:val="000939F9"/>
    <w:rsid w:val="00093B4E"/>
    <w:rsid w:val="00096DB8"/>
    <w:rsid w:val="000A268D"/>
    <w:rsid w:val="000A7C27"/>
    <w:rsid w:val="000B1110"/>
    <w:rsid w:val="000B4BEE"/>
    <w:rsid w:val="000B68C5"/>
    <w:rsid w:val="000B7219"/>
    <w:rsid w:val="000C0B32"/>
    <w:rsid w:val="000C4339"/>
    <w:rsid w:val="000D3B63"/>
    <w:rsid w:val="000D6245"/>
    <w:rsid w:val="000D775B"/>
    <w:rsid w:val="000D7A05"/>
    <w:rsid w:val="000D7D6E"/>
    <w:rsid w:val="000E385C"/>
    <w:rsid w:val="000E42A5"/>
    <w:rsid w:val="000F1C4C"/>
    <w:rsid w:val="00107824"/>
    <w:rsid w:val="001173EE"/>
    <w:rsid w:val="00121ACF"/>
    <w:rsid w:val="00124C22"/>
    <w:rsid w:val="00135F05"/>
    <w:rsid w:val="001407F8"/>
    <w:rsid w:val="00141B49"/>
    <w:rsid w:val="00162C7E"/>
    <w:rsid w:val="0017359F"/>
    <w:rsid w:val="001802D6"/>
    <w:rsid w:val="001854DF"/>
    <w:rsid w:val="00185B70"/>
    <w:rsid w:val="00185E66"/>
    <w:rsid w:val="00186E8C"/>
    <w:rsid w:val="00191BBD"/>
    <w:rsid w:val="001A3CA5"/>
    <w:rsid w:val="001B1CEE"/>
    <w:rsid w:val="001C233F"/>
    <w:rsid w:val="001C5604"/>
    <w:rsid w:val="001D68B9"/>
    <w:rsid w:val="001D6E75"/>
    <w:rsid w:val="001E0152"/>
    <w:rsid w:val="001E09B5"/>
    <w:rsid w:val="001E5E22"/>
    <w:rsid w:val="00200994"/>
    <w:rsid w:val="00206FE3"/>
    <w:rsid w:val="00214F92"/>
    <w:rsid w:val="0023274E"/>
    <w:rsid w:val="00234CF9"/>
    <w:rsid w:val="00261D30"/>
    <w:rsid w:val="0027630C"/>
    <w:rsid w:val="0028189D"/>
    <w:rsid w:val="002866DD"/>
    <w:rsid w:val="00295414"/>
    <w:rsid w:val="002A0F06"/>
    <w:rsid w:val="002A38F6"/>
    <w:rsid w:val="002B0713"/>
    <w:rsid w:val="002D3532"/>
    <w:rsid w:val="002E7249"/>
    <w:rsid w:val="002F01E2"/>
    <w:rsid w:val="002F0504"/>
    <w:rsid w:val="00305AA9"/>
    <w:rsid w:val="00305F4A"/>
    <w:rsid w:val="00306163"/>
    <w:rsid w:val="003066FB"/>
    <w:rsid w:val="00316520"/>
    <w:rsid w:val="00333B53"/>
    <w:rsid w:val="00336597"/>
    <w:rsid w:val="00341093"/>
    <w:rsid w:val="00343BEE"/>
    <w:rsid w:val="0035160B"/>
    <w:rsid w:val="00366A7D"/>
    <w:rsid w:val="00381709"/>
    <w:rsid w:val="00384040"/>
    <w:rsid w:val="0039098D"/>
    <w:rsid w:val="003956F0"/>
    <w:rsid w:val="003A0702"/>
    <w:rsid w:val="003A573B"/>
    <w:rsid w:val="003B1C34"/>
    <w:rsid w:val="003B737B"/>
    <w:rsid w:val="003D633C"/>
    <w:rsid w:val="003D7308"/>
    <w:rsid w:val="003E1077"/>
    <w:rsid w:val="003E4DB9"/>
    <w:rsid w:val="003F0206"/>
    <w:rsid w:val="003F4A19"/>
    <w:rsid w:val="00401759"/>
    <w:rsid w:val="0040356A"/>
    <w:rsid w:val="0040767C"/>
    <w:rsid w:val="00415735"/>
    <w:rsid w:val="00430476"/>
    <w:rsid w:val="0043477E"/>
    <w:rsid w:val="00435141"/>
    <w:rsid w:val="00440488"/>
    <w:rsid w:val="004611E5"/>
    <w:rsid w:val="00466AF2"/>
    <w:rsid w:val="0046726A"/>
    <w:rsid w:val="0047459D"/>
    <w:rsid w:val="00474A49"/>
    <w:rsid w:val="0048254A"/>
    <w:rsid w:val="004836D2"/>
    <w:rsid w:val="00487A68"/>
    <w:rsid w:val="0049210B"/>
    <w:rsid w:val="004B34FB"/>
    <w:rsid w:val="004B4C86"/>
    <w:rsid w:val="004B6B4B"/>
    <w:rsid w:val="004D34F2"/>
    <w:rsid w:val="004D3A28"/>
    <w:rsid w:val="004D7AD0"/>
    <w:rsid w:val="004E1D72"/>
    <w:rsid w:val="004E327E"/>
    <w:rsid w:val="004F09B7"/>
    <w:rsid w:val="004F382B"/>
    <w:rsid w:val="004F7B8A"/>
    <w:rsid w:val="00504945"/>
    <w:rsid w:val="00507AF8"/>
    <w:rsid w:val="005135CA"/>
    <w:rsid w:val="005339D5"/>
    <w:rsid w:val="005357AA"/>
    <w:rsid w:val="00550497"/>
    <w:rsid w:val="005535A2"/>
    <w:rsid w:val="00560C42"/>
    <w:rsid w:val="0058223B"/>
    <w:rsid w:val="005963F8"/>
    <w:rsid w:val="005A112E"/>
    <w:rsid w:val="005B409E"/>
    <w:rsid w:val="005C084F"/>
    <w:rsid w:val="005C0894"/>
    <w:rsid w:val="005C692D"/>
    <w:rsid w:val="005C78FC"/>
    <w:rsid w:val="005D2D80"/>
    <w:rsid w:val="00600D16"/>
    <w:rsid w:val="00601709"/>
    <w:rsid w:val="00601715"/>
    <w:rsid w:val="00612BD2"/>
    <w:rsid w:val="006243AF"/>
    <w:rsid w:val="00630064"/>
    <w:rsid w:val="00642B1F"/>
    <w:rsid w:val="00645FA7"/>
    <w:rsid w:val="00651221"/>
    <w:rsid w:val="00651BED"/>
    <w:rsid w:val="00651CB5"/>
    <w:rsid w:val="006538E7"/>
    <w:rsid w:val="006550CA"/>
    <w:rsid w:val="006552D5"/>
    <w:rsid w:val="006569ED"/>
    <w:rsid w:val="00660BFF"/>
    <w:rsid w:val="006610C5"/>
    <w:rsid w:val="00663179"/>
    <w:rsid w:val="006671E6"/>
    <w:rsid w:val="00681DD0"/>
    <w:rsid w:val="00682D70"/>
    <w:rsid w:val="0069249C"/>
    <w:rsid w:val="006B151B"/>
    <w:rsid w:val="006C628C"/>
    <w:rsid w:val="006C739E"/>
    <w:rsid w:val="006D3A38"/>
    <w:rsid w:val="006D4E14"/>
    <w:rsid w:val="006F3AA2"/>
    <w:rsid w:val="006F4C65"/>
    <w:rsid w:val="006F5B77"/>
    <w:rsid w:val="00700A42"/>
    <w:rsid w:val="00705B6B"/>
    <w:rsid w:val="007121EA"/>
    <w:rsid w:val="00727F39"/>
    <w:rsid w:val="00733A2B"/>
    <w:rsid w:val="00736654"/>
    <w:rsid w:val="00741160"/>
    <w:rsid w:val="007418FF"/>
    <w:rsid w:val="00741BEB"/>
    <w:rsid w:val="00747A6E"/>
    <w:rsid w:val="007504D5"/>
    <w:rsid w:val="00755DAF"/>
    <w:rsid w:val="00756679"/>
    <w:rsid w:val="00756D37"/>
    <w:rsid w:val="00772A0C"/>
    <w:rsid w:val="00780C6E"/>
    <w:rsid w:val="0078142B"/>
    <w:rsid w:val="00784611"/>
    <w:rsid w:val="00785011"/>
    <w:rsid w:val="00785AF3"/>
    <w:rsid w:val="00794662"/>
    <w:rsid w:val="007A3542"/>
    <w:rsid w:val="007B1E7A"/>
    <w:rsid w:val="007B7CC0"/>
    <w:rsid w:val="007B7ED9"/>
    <w:rsid w:val="007D268F"/>
    <w:rsid w:val="007D3218"/>
    <w:rsid w:val="007D5BB9"/>
    <w:rsid w:val="007E16E9"/>
    <w:rsid w:val="007E2576"/>
    <w:rsid w:val="007E2CAA"/>
    <w:rsid w:val="007E355F"/>
    <w:rsid w:val="007E4378"/>
    <w:rsid w:val="007E7DB2"/>
    <w:rsid w:val="007F7AF3"/>
    <w:rsid w:val="007F7CD0"/>
    <w:rsid w:val="008042AC"/>
    <w:rsid w:val="008115FC"/>
    <w:rsid w:val="00813B3C"/>
    <w:rsid w:val="0081491D"/>
    <w:rsid w:val="00826B2F"/>
    <w:rsid w:val="00847086"/>
    <w:rsid w:val="008508E9"/>
    <w:rsid w:val="00852B86"/>
    <w:rsid w:val="008579F2"/>
    <w:rsid w:val="008651F1"/>
    <w:rsid w:val="008665F4"/>
    <w:rsid w:val="008B055B"/>
    <w:rsid w:val="008B4BE2"/>
    <w:rsid w:val="008B543E"/>
    <w:rsid w:val="008C1360"/>
    <w:rsid w:val="008C2EB6"/>
    <w:rsid w:val="008C4961"/>
    <w:rsid w:val="008C5FF6"/>
    <w:rsid w:val="008C7BCC"/>
    <w:rsid w:val="008D07E1"/>
    <w:rsid w:val="008D4B36"/>
    <w:rsid w:val="008E18F5"/>
    <w:rsid w:val="008E28F9"/>
    <w:rsid w:val="008F0BAF"/>
    <w:rsid w:val="008F6887"/>
    <w:rsid w:val="008F729E"/>
    <w:rsid w:val="00902B6B"/>
    <w:rsid w:val="0091135B"/>
    <w:rsid w:val="00913012"/>
    <w:rsid w:val="0091587E"/>
    <w:rsid w:val="0092199C"/>
    <w:rsid w:val="0092689B"/>
    <w:rsid w:val="00935A85"/>
    <w:rsid w:val="00935CB2"/>
    <w:rsid w:val="00936FD8"/>
    <w:rsid w:val="00942278"/>
    <w:rsid w:val="009530A1"/>
    <w:rsid w:val="00960569"/>
    <w:rsid w:val="009867FD"/>
    <w:rsid w:val="009933E3"/>
    <w:rsid w:val="00995356"/>
    <w:rsid w:val="009A4129"/>
    <w:rsid w:val="009B2AF0"/>
    <w:rsid w:val="009B3ECF"/>
    <w:rsid w:val="009C1915"/>
    <w:rsid w:val="009D04FE"/>
    <w:rsid w:val="009E36A3"/>
    <w:rsid w:val="009E4184"/>
    <w:rsid w:val="009F0A1C"/>
    <w:rsid w:val="009F100D"/>
    <w:rsid w:val="009F130F"/>
    <w:rsid w:val="009F66D6"/>
    <w:rsid w:val="00A0541F"/>
    <w:rsid w:val="00A05ABF"/>
    <w:rsid w:val="00A11C3E"/>
    <w:rsid w:val="00A16772"/>
    <w:rsid w:val="00A25B18"/>
    <w:rsid w:val="00A26386"/>
    <w:rsid w:val="00A4639C"/>
    <w:rsid w:val="00A47AAC"/>
    <w:rsid w:val="00A51E0E"/>
    <w:rsid w:val="00A62546"/>
    <w:rsid w:val="00A66231"/>
    <w:rsid w:val="00A73621"/>
    <w:rsid w:val="00A81E72"/>
    <w:rsid w:val="00A87C16"/>
    <w:rsid w:val="00A9388C"/>
    <w:rsid w:val="00AA794F"/>
    <w:rsid w:val="00AB2792"/>
    <w:rsid w:val="00AB415D"/>
    <w:rsid w:val="00AB4A43"/>
    <w:rsid w:val="00AC033B"/>
    <w:rsid w:val="00AD311C"/>
    <w:rsid w:val="00AE5A04"/>
    <w:rsid w:val="00AF5E04"/>
    <w:rsid w:val="00B00D5E"/>
    <w:rsid w:val="00B03A27"/>
    <w:rsid w:val="00B1594C"/>
    <w:rsid w:val="00B2020A"/>
    <w:rsid w:val="00B23D91"/>
    <w:rsid w:val="00B27215"/>
    <w:rsid w:val="00B278EF"/>
    <w:rsid w:val="00B304BC"/>
    <w:rsid w:val="00B42C05"/>
    <w:rsid w:val="00B433EE"/>
    <w:rsid w:val="00B579EB"/>
    <w:rsid w:val="00B664AE"/>
    <w:rsid w:val="00B7194A"/>
    <w:rsid w:val="00B81EB4"/>
    <w:rsid w:val="00B9027E"/>
    <w:rsid w:val="00BA4132"/>
    <w:rsid w:val="00BC4ED7"/>
    <w:rsid w:val="00BC5072"/>
    <w:rsid w:val="00BC5C28"/>
    <w:rsid w:val="00BC6FB5"/>
    <w:rsid w:val="00BC7C9F"/>
    <w:rsid w:val="00BE0969"/>
    <w:rsid w:val="00BE5993"/>
    <w:rsid w:val="00BF35EE"/>
    <w:rsid w:val="00C03AF1"/>
    <w:rsid w:val="00C06D7A"/>
    <w:rsid w:val="00C120E3"/>
    <w:rsid w:val="00C47285"/>
    <w:rsid w:val="00C50C51"/>
    <w:rsid w:val="00C57441"/>
    <w:rsid w:val="00C605D3"/>
    <w:rsid w:val="00C60D33"/>
    <w:rsid w:val="00C63B18"/>
    <w:rsid w:val="00C717A1"/>
    <w:rsid w:val="00C728A0"/>
    <w:rsid w:val="00C83DBD"/>
    <w:rsid w:val="00C8573F"/>
    <w:rsid w:val="00C979E4"/>
    <w:rsid w:val="00CA619B"/>
    <w:rsid w:val="00CA773E"/>
    <w:rsid w:val="00CA7D0A"/>
    <w:rsid w:val="00CB18D7"/>
    <w:rsid w:val="00CB3CB7"/>
    <w:rsid w:val="00CE3B75"/>
    <w:rsid w:val="00CE4391"/>
    <w:rsid w:val="00CE5254"/>
    <w:rsid w:val="00D00DC8"/>
    <w:rsid w:val="00D02C79"/>
    <w:rsid w:val="00D0366F"/>
    <w:rsid w:val="00D04CBE"/>
    <w:rsid w:val="00D11B51"/>
    <w:rsid w:val="00D16940"/>
    <w:rsid w:val="00D23CCE"/>
    <w:rsid w:val="00D3339A"/>
    <w:rsid w:val="00D34CD8"/>
    <w:rsid w:val="00D357E8"/>
    <w:rsid w:val="00D40758"/>
    <w:rsid w:val="00D52C1B"/>
    <w:rsid w:val="00D60978"/>
    <w:rsid w:val="00D73FA3"/>
    <w:rsid w:val="00D81346"/>
    <w:rsid w:val="00D83A28"/>
    <w:rsid w:val="00D85E2E"/>
    <w:rsid w:val="00D8644F"/>
    <w:rsid w:val="00DC681E"/>
    <w:rsid w:val="00DD1AC7"/>
    <w:rsid w:val="00DD31B6"/>
    <w:rsid w:val="00DD768F"/>
    <w:rsid w:val="00DE1E30"/>
    <w:rsid w:val="00DE3487"/>
    <w:rsid w:val="00DF08F7"/>
    <w:rsid w:val="00DF2FD9"/>
    <w:rsid w:val="00E01021"/>
    <w:rsid w:val="00E03789"/>
    <w:rsid w:val="00E05C60"/>
    <w:rsid w:val="00E167D0"/>
    <w:rsid w:val="00E20EEF"/>
    <w:rsid w:val="00E24238"/>
    <w:rsid w:val="00E311CD"/>
    <w:rsid w:val="00E3285B"/>
    <w:rsid w:val="00E43539"/>
    <w:rsid w:val="00E71C84"/>
    <w:rsid w:val="00E75960"/>
    <w:rsid w:val="00E8603F"/>
    <w:rsid w:val="00E90ABA"/>
    <w:rsid w:val="00E91C9F"/>
    <w:rsid w:val="00E97576"/>
    <w:rsid w:val="00EA02D6"/>
    <w:rsid w:val="00EA4FD0"/>
    <w:rsid w:val="00EA72FB"/>
    <w:rsid w:val="00EB4625"/>
    <w:rsid w:val="00EB64E0"/>
    <w:rsid w:val="00ED2E56"/>
    <w:rsid w:val="00ED6007"/>
    <w:rsid w:val="00ED6B0D"/>
    <w:rsid w:val="00EE2F82"/>
    <w:rsid w:val="00EE4E71"/>
    <w:rsid w:val="00EF69E3"/>
    <w:rsid w:val="00F0662E"/>
    <w:rsid w:val="00F238F9"/>
    <w:rsid w:val="00F30325"/>
    <w:rsid w:val="00F37164"/>
    <w:rsid w:val="00F37F4A"/>
    <w:rsid w:val="00F42390"/>
    <w:rsid w:val="00F628EC"/>
    <w:rsid w:val="00F7072A"/>
    <w:rsid w:val="00F751BE"/>
    <w:rsid w:val="00F80DF2"/>
    <w:rsid w:val="00F8110A"/>
    <w:rsid w:val="00F814CD"/>
    <w:rsid w:val="00F85936"/>
    <w:rsid w:val="00F85C48"/>
    <w:rsid w:val="00F936D9"/>
    <w:rsid w:val="00F9538B"/>
    <w:rsid w:val="00F97D49"/>
    <w:rsid w:val="00FA050F"/>
    <w:rsid w:val="00FA1DF7"/>
    <w:rsid w:val="00FA42CB"/>
    <w:rsid w:val="00FA6C9D"/>
    <w:rsid w:val="00FB397D"/>
    <w:rsid w:val="00FB3D03"/>
    <w:rsid w:val="00FB3EEC"/>
    <w:rsid w:val="00FB5FCC"/>
    <w:rsid w:val="00FC0274"/>
    <w:rsid w:val="00FD4294"/>
    <w:rsid w:val="00FD59B3"/>
    <w:rsid w:val="00FE3D17"/>
    <w:rsid w:val="00FE44B6"/>
    <w:rsid w:val="00FF0984"/>
    <w:rsid w:val="00FF1EE1"/>
    <w:rsid w:val="00FF3167"/>
    <w:rsid w:val="00FF56F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14B96"/>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68C5"/>
    <w:pPr>
      <w:spacing w:after="200" w:line="276" w:lineRule="auto"/>
    </w:p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
    <w:link w:val="Akapitzlist"/>
    <w:uiPriority w:val="34"/>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
    <w:basedOn w:val="Normalny"/>
    <w:link w:val="AkapitzlistZnak"/>
    <w:uiPriority w:val="34"/>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9"/>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11"/>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12"/>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semiHidden/>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37"/>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2wog.wp.mil.pl/" TargetMode="External"/><Relationship Id="rId13" Type="http://schemas.openxmlformats.org/officeDocument/2006/relationships/hyperlink" Target="https://platformazakupowa.pl/pn/32wog"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tel:261161382" TargetMode="External"/><Relationship Id="rId7" Type="http://schemas.openxmlformats.org/officeDocument/2006/relationships/endnotes" Target="endnotes.xml"/><Relationship Id="rId12" Type="http://schemas.openxmlformats.org/officeDocument/2006/relationships/hyperlink" Target="https://platformazakupowa.pl/pn/32wog"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2wog.iod@ron.mil.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32wog" TargetMode="External"/><Relationship Id="rId23" Type="http://schemas.openxmlformats.org/officeDocument/2006/relationships/fontTable" Target="fontTable.xml"/><Relationship Id="rId10" Type="http://schemas.openxmlformats.org/officeDocument/2006/relationships/hyperlink" Target="mailto:32wog.zampub@ron.mil.pl" TargetMode="External"/><Relationship Id="rId19" Type="http://schemas.openxmlformats.org/officeDocument/2006/relationships/hyperlink" Target="https://platformazakupowa.pl/pn/32wog" TargetMode="External"/><Relationship Id="rId4" Type="http://schemas.openxmlformats.org/officeDocument/2006/relationships/settings" Target="settings.xml"/><Relationship Id="rId9" Type="http://schemas.openxmlformats.org/officeDocument/2006/relationships/hyperlink" Target="https://platformazakupowa.pl/pn/32wog" TargetMode="External"/><Relationship Id="rId14" Type="http://schemas.openxmlformats.org/officeDocument/2006/relationships/hyperlink" Target="mailto:32wog.zampub@ron.mil.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1D25-B443-45B5-82F9-D1A59247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7739</Words>
  <Characters>46438</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Gruszka Monika</cp:lastModifiedBy>
  <cp:revision>107</cp:revision>
  <cp:lastPrinted>2022-02-01T09:40:00Z</cp:lastPrinted>
  <dcterms:created xsi:type="dcterms:W3CDTF">2021-05-23T18:02:00Z</dcterms:created>
  <dcterms:modified xsi:type="dcterms:W3CDTF">2022-02-07T12:32:00Z</dcterms:modified>
  <dc:language>pl-PL</dc:language>
</cp:coreProperties>
</file>