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1EBB" w14:textId="55EC4649" w:rsidR="00FE745C" w:rsidRPr="009F4209" w:rsidRDefault="00FE745C" w:rsidP="00FE745C">
      <w:pPr>
        <w:spacing w:after="8" w:line="267" w:lineRule="auto"/>
        <w:ind w:right="-1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Nr postępowania: </w:t>
      </w:r>
      <w:r w:rsidRPr="00BC1DF8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</w:t>
      </w:r>
      <w:r w:rsidR="008C3EBE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3</w:t>
      </w:r>
      <w:r w:rsidRPr="00BC1DF8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.2024</w:t>
      </w:r>
    </w:p>
    <w:p w14:paraId="3BB5D285" w14:textId="77777777" w:rsidR="00530778" w:rsidRPr="00A95FA7" w:rsidRDefault="00530778" w:rsidP="00364CCD">
      <w:pPr>
        <w:rPr>
          <w:rFonts w:ascii="Arial" w:hAnsi="Arial" w:cs="Arial"/>
          <w:b/>
        </w:rPr>
      </w:pPr>
    </w:p>
    <w:p w14:paraId="495A00B2" w14:textId="488AF7C9" w:rsidR="00530778" w:rsidRPr="00364CCD" w:rsidRDefault="00F65535" w:rsidP="00364C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3F67C6">
        <w:rPr>
          <w:rFonts w:ascii="Arial" w:hAnsi="Arial" w:cs="Arial"/>
          <w:b/>
        </w:rPr>
        <w:t>7</w:t>
      </w:r>
      <w:r w:rsidR="00530778" w:rsidRPr="00A95FA7">
        <w:rPr>
          <w:rFonts w:ascii="Arial" w:hAnsi="Arial" w:cs="Arial"/>
          <w:b/>
        </w:rPr>
        <w:t xml:space="preserve"> do SWZ</w:t>
      </w:r>
    </w:p>
    <w:p w14:paraId="466057C1" w14:textId="77777777" w:rsidR="00FE745C" w:rsidRDefault="00530778" w:rsidP="00FE745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64CCD">
        <w:rPr>
          <w:rFonts w:ascii="Arial" w:hAnsi="Arial" w:cs="Arial"/>
          <w:sz w:val="24"/>
          <w:szCs w:val="24"/>
        </w:rPr>
        <w:br/>
      </w:r>
    </w:p>
    <w:p w14:paraId="3B210F17" w14:textId="5F10FD2C" w:rsidR="008C3EBE" w:rsidRPr="008C3EBE" w:rsidRDefault="00FE745C" w:rsidP="008C3EBE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="008C3EBE" w:rsidRPr="008C3EBE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Jedno trzydniowe obowiązkowe szkolenie online dla członków zespołów interdyscyplinarnych oraz grup diagnostyczno-pomocowych, organizowane zgodnie z art. 9a ust. 5a ustawy z 29 lipca 2005 r  o przeciwdziałaniu przemocy domowej (Dz.U. z 2024 r. poz. 424)</w:t>
      </w:r>
    </w:p>
    <w:p w14:paraId="56C127BF" w14:textId="7E4CB048" w:rsidR="00FE745C" w:rsidRDefault="00FE745C" w:rsidP="008C3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A29E7" w14:textId="4B1EA281" w:rsidR="00530778" w:rsidRPr="00364CCD" w:rsidRDefault="00530778" w:rsidP="00FE745C">
      <w:pPr>
        <w:spacing w:after="19"/>
        <w:rPr>
          <w:rFonts w:ascii="Arial" w:hAnsi="Arial" w:cs="Arial"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 xml:space="preserve">składam </w:t>
      </w:r>
      <w:r w:rsidRPr="00364CCD">
        <w:rPr>
          <w:rFonts w:ascii="Arial" w:hAnsi="Arial" w:cs="Arial"/>
          <w:color w:val="000000"/>
          <w:sz w:val="24"/>
          <w:szCs w:val="24"/>
        </w:rPr>
        <w:t>oświadczenie</w:t>
      </w:r>
      <w:r w:rsidRPr="00364CCD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31367363" w14:textId="77777777" w:rsidR="00530778" w:rsidRPr="00364CCD" w:rsidRDefault="00530778" w:rsidP="00530778">
      <w:pPr>
        <w:ind w:right="220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F4D3A5B" w14:textId="77777777" w:rsidTr="00E85455">
        <w:tc>
          <w:tcPr>
            <w:tcW w:w="1074" w:type="pct"/>
            <w:shd w:val="clear" w:color="auto" w:fill="D9D9D9"/>
            <w:vAlign w:val="center"/>
          </w:tcPr>
          <w:p w14:paraId="10F56918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1CD86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4A138A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8062885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25BE7C43" w14:textId="77777777" w:rsidTr="00E85455">
        <w:tc>
          <w:tcPr>
            <w:tcW w:w="1074" w:type="pct"/>
            <w:shd w:val="clear" w:color="auto" w:fill="auto"/>
            <w:vAlign w:val="center"/>
          </w:tcPr>
          <w:p w14:paraId="20C465D7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983A61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A87E16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9DE06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6D0F67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7B1EF35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032881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D9AB6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54C9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46EC88F5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398BB1C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F311AB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9DB4B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CDFF5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10CF54F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7B4EF29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EBEB2E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4E1119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96DB6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092B93F2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67D75FE3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C86716A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CB9C334" w14:textId="77777777" w:rsidR="00364CCD" w:rsidRPr="00A95FA7" w:rsidRDefault="00364CCD" w:rsidP="00364CCD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241F8341" w14:textId="77777777" w:rsidTr="00E85455">
        <w:tc>
          <w:tcPr>
            <w:tcW w:w="1721" w:type="pct"/>
            <w:shd w:val="clear" w:color="auto" w:fill="D9D9D9"/>
            <w:vAlign w:val="center"/>
          </w:tcPr>
          <w:p w14:paraId="5D82779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1336D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D0501B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073690B7" w14:textId="77777777" w:rsidTr="00E85455">
        <w:tc>
          <w:tcPr>
            <w:tcW w:w="1721" w:type="pct"/>
            <w:shd w:val="clear" w:color="auto" w:fill="auto"/>
          </w:tcPr>
          <w:p w14:paraId="67FB09C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24B4490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3363656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51EF7986" w14:textId="77777777" w:rsidTr="00E85455">
        <w:tc>
          <w:tcPr>
            <w:tcW w:w="1721" w:type="pct"/>
            <w:shd w:val="clear" w:color="auto" w:fill="auto"/>
          </w:tcPr>
          <w:p w14:paraId="535A83F6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5285592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60B9C60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B15E83D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7B4ED7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F8C707D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1920A71" w14:textId="77777777" w:rsidTr="00E85455">
        <w:tc>
          <w:tcPr>
            <w:tcW w:w="2215" w:type="pct"/>
            <w:shd w:val="clear" w:color="auto" w:fill="D9D9D9"/>
            <w:vAlign w:val="center"/>
          </w:tcPr>
          <w:p w14:paraId="19C431D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lastRenderedPageBreak/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6B8FB6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F5607C" w14:textId="77777777" w:rsidTr="00E85455">
        <w:tc>
          <w:tcPr>
            <w:tcW w:w="2215" w:type="pct"/>
            <w:shd w:val="clear" w:color="auto" w:fill="auto"/>
          </w:tcPr>
          <w:p w14:paraId="6AA7715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4B3B3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3193C7" w14:textId="77777777" w:rsidTr="00E85455">
        <w:tc>
          <w:tcPr>
            <w:tcW w:w="2215" w:type="pct"/>
            <w:shd w:val="clear" w:color="auto" w:fill="auto"/>
          </w:tcPr>
          <w:p w14:paraId="1C83637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78CA8B8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AFF19B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78AC5A4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21CD12F3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2170D23" w14:textId="77777777" w:rsidTr="00E85455">
        <w:tc>
          <w:tcPr>
            <w:tcW w:w="2215" w:type="pct"/>
            <w:shd w:val="clear" w:color="auto" w:fill="D9D9D9"/>
            <w:vAlign w:val="center"/>
          </w:tcPr>
          <w:p w14:paraId="535CBD2F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7D283C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7DC1BDEB" w14:textId="77777777" w:rsidTr="00E85455">
        <w:tc>
          <w:tcPr>
            <w:tcW w:w="2215" w:type="pct"/>
            <w:shd w:val="clear" w:color="auto" w:fill="auto"/>
          </w:tcPr>
          <w:p w14:paraId="595FE45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4EC885C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1BFB6DA" w14:textId="77777777" w:rsidTr="00E85455">
        <w:tc>
          <w:tcPr>
            <w:tcW w:w="2215" w:type="pct"/>
            <w:shd w:val="clear" w:color="auto" w:fill="auto"/>
          </w:tcPr>
          <w:p w14:paraId="0C9FE64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D51AF5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2D6AFE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127CBC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EC13901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423F4B9D" w14:textId="77777777" w:rsidTr="00E85455">
        <w:tc>
          <w:tcPr>
            <w:tcW w:w="2215" w:type="pct"/>
            <w:shd w:val="clear" w:color="auto" w:fill="D9D9D9"/>
            <w:vAlign w:val="center"/>
          </w:tcPr>
          <w:p w14:paraId="65B4BF8A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250B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F31F73D" w14:textId="77777777" w:rsidTr="00E85455">
        <w:tc>
          <w:tcPr>
            <w:tcW w:w="2215" w:type="pct"/>
            <w:shd w:val="clear" w:color="auto" w:fill="auto"/>
          </w:tcPr>
          <w:p w14:paraId="1144A19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10F8431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4ABC7A3A" w14:textId="77777777" w:rsidTr="00E85455">
        <w:tc>
          <w:tcPr>
            <w:tcW w:w="2215" w:type="pct"/>
            <w:shd w:val="clear" w:color="auto" w:fill="auto"/>
          </w:tcPr>
          <w:p w14:paraId="5AE68FA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5A214E0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BA9E8A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04FF404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50F5A7" w14:textId="77777777" w:rsidR="00530778" w:rsidRPr="00A95FA7" w:rsidRDefault="00530778" w:rsidP="00530778">
      <w:pPr>
        <w:jc w:val="both"/>
        <w:rPr>
          <w:rFonts w:ascii="Arial" w:hAnsi="Arial" w:cs="Arial"/>
        </w:rPr>
      </w:pPr>
    </w:p>
    <w:p w14:paraId="3AECC3FD" w14:textId="77777777" w:rsidR="00530778" w:rsidRPr="00A95FA7" w:rsidRDefault="00530778" w:rsidP="00530778">
      <w:pPr>
        <w:jc w:val="both"/>
        <w:rPr>
          <w:rFonts w:ascii="Arial" w:hAnsi="Arial" w:cs="Arial"/>
        </w:rPr>
      </w:pPr>
    </w:p>
    <w:p w14:paraId="28278B3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1014CC3F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08EC4BC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6C22EDCC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13099E47" w14:textId="77777777" w:rsidR="00530778" w:rsidRPr="00A95FA7" w:rsidRDefault="00530778" w:rsidP="00364CCD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7309C44F" w14:textId="77777777" w:rsidR="00530778" w:rsidRPr="00A95FA7" w:rsidRDefault="00530778" w:rsidP="00530778">
      <w:pPr>
        <w:rPr>
          <w:rFonts w:ascii="Arial" w:hAnsi="Arial" w:cs="Arial"/>
        </w:rPr>
      </w:pPr>
    </w:p>
    <w:p w14:paraId="23204903" w14:textId="29CD6ADC" w:rsidR="004C3C32" w:rsidRPr="008C3EBE" w:rsidRDefault="00530778" w:rsidP="008C3EBE">
      <w:pPr>
        <w:tabs>
          <w:tab w:val="left" w:pos="6439"/>
        </w:tabs>
        <w:rPr>
          <w:rFonts w:ascii="Arial" w:hAnsi="Arial" w:cs="Arial"/>
        </w:rPr>
      </w:pPr>
      <w:r w:rsidRPr="00A95FA7">
        <w:rPr>
          <w:rFonts w:ascii="Arial" w:hAnsi="Arial" w:cs="Arial"/>
        </w:rPr>
        <w:tab/>
      </w:r>
    </w:p>
    <w:sectPr w:rsidR="004C3C32" w:rsidRPr="008C3EBE" w:rsidSect="00CC386C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65D1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631D19B6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BB8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54062280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CE36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01ADED5" wp14:editId="51E373D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DDFBD39" wp14:editId="2B6AFD7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C45DA"/>
    <w:rsid w:val="001E0EB2"/>
    <w:rsid w:val="001F4481"/>
    <w:rsid w:val="00206DB3"/>
    <w:rsid w:val="00245A7B"/>
    <w:rsid w:val="00260EB3"/>
    <w:rsid w:val="002726FC"/>
    <w:rsid w:val="0029284B"/>
    <w:rsid w:val="002B5D3E"/>
    <w:rsid w:val="002D0874"/>
    <w:rsid w:val="002E5A1E"/>
    <w:rsid w:val="00331BD9"/>
    <w:rsid w:val="00343D23"/>
    <w:rsid w:val="00364CCD"/>
    <w:rsid w:val="003A3F6B"/>
    <w:rsid w:val="003B6F39"/>
    <w:rsid w:val="003C16D4"/>
    <w:rsid w:val="003E5159"/>
    <w:rsid w:val="003F67C6"/>
    <w:rsid w:val="00422291"/>
    <w:rsid w:val="004645C8"/>
    <w:rsid w:val="00464B19"/>
    <w:rsid w:val="00495F30"/>
    <w:rsid w:val="004B2DEE"/>
    <w:rsid w:val="004B508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5974"/>
    <w:rsid w:val="007F3EF5"/>
    <w:rsid w:val="0082563B"/>
    <w:rsid w:val="00837C3F"/>
    <w:rsid w:val="008A0AAA"/>
    <w:rsid w:val="008C3EBE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1A1D"/>
    <w:rsid w:val="00AB2A73"/>
    <w:rsid w:val="00AF1A0A"/>
    <w:rsid w:val="00B2642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976A8"/>
    <w:rsid w:val="00EA2C15"/>
    <w:rsid w:val="00ED4486"/>
    <w:rsid w:val="00ED5095"/>
    <w:rsid w:val="00F16559"/>
    <w:rsid w:val="00F3154F"/>
    <w:rsid w:val="00F65535"/>
    <w:rsid w:val="00FA528C"/>
    <w:rsid w:val="00FD2A13"/>
    <w:rsid w:val="00FE745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339D4E"/>
  <w15:docId w15:val="{E3C668E1-8FCD-489E-A4A9-86DA3CF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BD9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2024-09-05T19:46:00Z</dcterms:created>
  <dcterms:modified xsi:type="dcterms:W3CDTF">2024-09-05T19:46:00Z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