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B8FC" w14:textId="1CBD5C15" w:rsidR="00E35F8F" w:rsidRPr="00B16ADE" w:rsidRDefault="00D614F6" w:rsidP="00B3463D">
      <w:pPr>
        <w:pStyle w:val="Nagwek1"/>
        <w:jc w:val="right"/>
        <w:rPr>
          <w:color w:val="000000" w:themeColor="text1"/>
          <w:sz w:val="20"/>
          <w:szCs w:val="20"/>
        </w:rPr>
      </w:pPr>
      <w:r w:rsidRPr="00A541CD">
        <w:rPr>
          <w:noProof/>
        </w:rPr>
        <w:drawing>
          <wp:anchor distT="0" distB="0" distL="114300" distR="114300" simplePos="0" relativeHeight="251659264" behindDoc="0" locked="0" layoutInCell="1" allowOverlap="1" wp14:anchorId="27824D33" wp14:editId="4CD8608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627505" cy="568325"/>
            <wp:effectExtent l="0" t="0" r="0" b="3175"/>
            <wp:wrapNone/>
            <wp:docPr id="1" name="Obraz 1" descr="https://www.bgk.pl/files/public/Pliki/Fundusze_i_programy/Polski_Lad/logotypy/polski_lad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www.bgk.pl/files/public/Pliki/Fundusze_i_programy/Polski_Lad/logotypy/polski_lad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735" w:rsidRPr="00B16ADE">
        <w:rPr>
          <w:color w:val="000000" w:themeColor="text1"/>
          <w:sz w:val="20"/>
          <w:szCs w:val="20"/>
        </w:rPr>
        <w:t>Z</w:t>
      </w:r>
      <w:r w:rsidR="00377324" w:rsidRPr="00B16ADE">
        <w:rPr>
          <w:color w:val="000000" w:themeColor="text1"/>
          <w:sz w:val="20"/>
          <w:szCs w:val="20"/>
        </w:rPr>
        <w:t xml:space="preserve">ałącznik nr 1 </w:t>
      </w:r>
    </w:p>
    <w:p w14:paraId="5F3DC3D0" w14:textId="77777777" w:rsidR="00D614F6" w:rsidRPr="00A541CD" w:rsidRDefault="00D614F6" w:rsidP="00D614F6">
      <w:pPr>
        <w:spacing w:after="0" w:line="240" w:lineRule="auto"/>
        <w:ind w:left="5246" w:firstLine="708"/>
        <w:rPr>
          <w:b/>
          <w:u w:val="single"/>
        </w:rPr>
      </w:pPr>
      <w:r w:rsidRPr="00A541CD">
        <w:rPr>
          <w:b/>
          <w:u w:val="single"/>
        </w:rPr>
        <w:t>Zamawiający:</w:t>
      </w:r>
    </w:p>
    <w:p w14:paraId="5F8DFBA5" w14:textId="77777777" w:rsidR="00D614F6" w:rsidRPr="00A541CD" w:rsidRDefault="00D614F6" w:rsidP="00D614F6">
      <w:pPr>
        <w:spacing w:after="0" w:line="240" w:lineRule="auto"/>
        <w:ind w:left="5954"/>
      </w:pPr>
      <w:r w:rsidRPr="00A541CD">
        <w:t>Gmina Wręczyca Wielka</w:t>
      </w:r>
    </w:p>
    <w:p w14:paraId="64FBD729" w14:textId="77777777" w:rsidR="00D614F6" w:rsidRPr="00A541CD" w:rsidRDefault="00D614F6" w:rsidP="00D614F6">
      <w:pPr>
        <w:spacing w:after="0" w:line="240" w:lineRule="auto"/>
        <w:ind w:left="5954"/>
      </w:pPr>
      <w:r w:rsidRPr="00A541CD">
        <w:t>z siedzibą organu zarządzającego</w:t>
      </w:r>
    </w:p>
    <w:p w14:paraId="2C7A2127" w14:textId="77777777" w:rsidR="00D614F6" w:rsidRPr="00A541CD" w:rsidRDefault="00D614F6" w:rsidP="00D614F6">
      <w:pPr>
        <w:spacing w:after="0" w:line="240" w:lineRule="auto"/>
        <w:ind w:left="5954"/>
      </w:pPr>
      <w:r w:rsidRPr="00A541CD">
        <w:t>przy ul. Sienkiewicza 1</w:t>
      </w:r>
    </w:p>
    <w:p w14:paraId="6456A62A" w14:textId="77777777" w:rsidR="00D614F6" w:rsidRPr="00A541CD" w:rsidRDefault="00D614F6" w:rsidP="00D614F6">
      <w:pPr>
        <w:spacing w:after="0" w:line="240" w:lineRule="auto"/>
        <w:ind w:left="5954"/>
      </w:pPr>
      <w:r w:rsidRPr="00A541CD">
        <w:t>42-130 Wręczyca Wielka</w:t>
      </w:r>
    </w:p>
    <w:p w14:paraId="6B3180A8" w14:textId="77777777" w:rsidR="00D614F6" w:rsidRPr="00A541CD" w:rsidRDefault="00D614F6" w:rsidP="00D614F6">
      <w:pPr>
        <w:spacing w:after="0" w:line="240" w:lineRule="auto"/>
        <w:rPr>
          <w:b/>
        </w:rPr>
      </w:pPr>
      <w:r w:rsidRPr="00A541CD">
        <w:rPr>
          <w:b/>
        </w:rPr>
        <w:t>Wykonawca:</w:t>
      </w:r>
    </w:p>
    <w:p w14:paraId="6521A058" w14:textId="77777777" w:rsidR="00D614F6" w:rsidRPr="00A541CD" w:rsidRDefault="00D614F6" w:rsidP="00D614F6">
      <w:pPr>
        <w:spacing w:after="0" w:line="240" w:lineRule="auto"/>
        <w:ind w:right="5246"/>
        <w:rPr>
          <w:i/>
        </w:rPr>
      </w:pPr>
      <w:r w:rsidRPr="00A541CD">
        <w:t>…………………………………………………</w:t>
      </w:r>
    </w:p>
    <w:p w14:paraId="56113EC9" w14:textId="77777777" w:rsidR="00D614F6" w:rsidRPr="00A541CD" w:rsidRDefault="00D614F6" w:rsidP="00D614F6">
      <w:pPr>
        <w:spacing w:after="0" w:line="240" w:lineRule="auto"/>
        <w:ind w:right="5246"/>
        <w:rPr>
          <w:i/>
        </w:rPr>
      </w:pPr>
      <w:r w:rsidRPr="00A541CD">
        <w:rPr>
          <w:i/>
        </w:rPr>
        <w:t xml:space="preserve">(pełna nazwa/firma, adres, w zależności od podmiotu </w:t>
      </w:r>
    </w:p>
    <w:p w14:paraId="6EA297A8" w14:textId="77777777" w:rsidR="00D614F6" w:rsidRPr="00A541CD" w:rsidRDefault="00D614F6" w:rsidP="00D614F6">
      <w:pPr>
        <w:spacing w:after="0" w:line="240" w:lineRule="auto"/>
      </w:pPr>
    </w:p>
    <w:p w14:paraId="6EA104C9" w14:textId="77777777" w:rsidR="00D614F6" w:rsidRPr="00A541CD" w:rsidRDefault="00D614F6" w:rsidP="00D614F6">
      <w:pPr>
        <w:spacing w:after="0" w:line="240" w:lineRule="auto"/>
      </w:pPr>
      <w:r w:rsidRPr="00A541CD">
        <w:t>reprezentowany przez:</w:t>
      </w:r>
    </w:p>
    <w:p w14:paraId="32417D7E" w14:textId="77777777" w:rsidR="00D614F6" w:rsidRPr="00A541CD" w:rsidRDefault="00D614F6" w:rsidP="00D614F6">
      <w:pPr>
        <w:spacing w:after="0" w:line="240" w:lineRule="auto"/>
        <w:ind w:right="5954"/>
      </w:pPr>
      <w:r w:rsidRPr="00A541CD">
        <w:t>………………………………………</w:t>
      </w:r>
    </w:p>
    <w:p w14:paraId="157828F6" w14:textId="77777777" w:rsidR="00D614F6" w:rsidRPr="00A541CD" w:rsidRDefault="00D614F6" w:rsidP="00D614F6">
      <w:pPr>
        <w:spacing w:after="0" w:line="240" w:lineRule="auto"/>
        <w:ind w:right="4679"/>
        <w:rPr>
          <w:i/>
        </w:rPr>
      </w:pPr>
      <w:r w:rsidRPr="00A541CD">
        <w:rPr>
          <w:i/>
        </w:rPr>
        <w:t>(imię, nazwisko, stanowisko/podstawa do reprezentacji)</w:t>
      </w:r>
    </w:p>
    <w:p w14:paraId="1A1E8450" w14:textId="77777777" w:rsidR="00D614F6" w:rsidRDefault="00D614F6" w:rsidP="00540B08">
      <w:pPr>
        <w:jc w:val="center"/>
        <w:rPr>
          <w:b/>
          <w:sz w:val="20"/>
          <w:szCs w:val="20"/>
        </w:rPr>
      </w:pPr>
    </w:p>
    <w:p w14:paraId="75033247" w14:textId="77777777" w:rsidR="00D614F6" w:rsidRPr="00B16ADE" w:rsidRDefault="00D614F6" w:rsidP="00D614F6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</w:pPr>
      <w:r w:rsidRPr="00B16ADE">
        <w:rPr>
          <w:rFonts w:ascii="Calibri" w:eastAsia="Times New Roman" w:hAnsi="Calibri" w:cs="Calibri"/>
          <w:b/>
          <w:kern w:val="3"/>
          <w:sz w:val="20"/>
          <w:szCs w:val="20"/>
          <w:lang w:eastAsia="pl-PL" w:bidi="hi-IN"/>
        </w:rPr>
        <w:t>(w przypadku składania oferty przez podmioty występujące wspólnie podać nazwy (firmy) i dokładne adresy wszystkich podmiotów)</w:t>
      </w:r>
    </w:p>
    <w:p w14:paraId="274EDE02" w14:textId="77777777" w:rsidR="00D614F6" w:rsidRDefault="00D614F6" w:rsidP="00540B08">
      <w:pPr>
        <w:jc w:val="center"/>
        <w:rPr>
          <w:b/>
          <w:sz w:val="20"/>
          <w:szCs w:val="20"/>
        </w:rPr>
      </w:pPr>
    </w:p>
    <w:p w14:paraId="11FB8C04" w14:textId="1FC6C3B6" w:rsidR="003B784D" w:rsidRPr="00B16ADE" w:rsidRDefault="00184EFC" w:rsidP="00540B08">
      <w:pPr>
        <w:jc w:val="center"/>
        <w:rPr>
          <w:b/>
          <w:sz w:val="20"/>
          <w:szCs w:val="20"/>
        </w:rPr>
      </w:pPr>
      <w:r w:rsidRPr="00B16ADE">
        <w:rPr>
          <w:b/>
          <w:sz w:val="20"/>
          <w:szCs w:val="20"/>
        </w:rPr>
        <w:t>OFERTA</w:t>
      </w:r>
    </w:p>
    <w:p w14:paraId="7F5AFE04" w14:textId="77777777" w:rsidR="00CF2678" w:rsidRPr="00B16ADE" w:rsidRDefault="00CF2678" w:rsidP="00E52BE1">
      <w:pPr>
        <w:pStyle w:val="Standard"/>
        <w:spacing w:before="120" w:after="0" w:line="240" w:lineRule="auto"/>
        <w:rPr>
          <w:sz w:val="20"/>
          <w:szCs w:val="20"/>
        </w:rPr>
      </w:pPr>
      <w:r w:rsidRPr="00B16AD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Ja (My) niżej podpisany(-ni)  .................................................................................................................................</w:t>
      </w:r>
    </w:p>
    <w:p w14:paraId="60CFD563" w14:textId="77777777" w:rsidR="007D2A2B" w:rsidRPr="00B16ADE" w:rsidRDefault="00CF2678" w:rsidP="00540B08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B16AD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działając w imieniu i na rzecz ww. Wykonawcy:</w:t>
      </w:r>
    </w:p>
    <w:p w14:paraId="203A3393" w14:textId="77777777" w:rsidR="00BC3DB7" w:rsidRPr="00B16ADE" w:rsidRDefault="00BC3DB7" w:rsidP="002320C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73D9447F" w14:textId="16DEAE27" w:rsidR="00A75FA0" w:rsidRPr="00B16ADE" w:rsidRDefault="00CF2678" w:rsidP="002320CC">
      <w:pPr>
        <w:spacing w:after="0" w:line="240" w:lineRule="auto"/>
        <w:jc w:val="both"/>
        <w:outlineLvl w:val="5"/>
        <w:rPr>
          <w:rFonts w:ascii="Calibri" w:eastAsia="Times New Roman" w:hAnsi="Calibri" w:cs="Calibri"/>
          <w:kern w:val="3"/>
          <w:sz w:val="20"/>
          <w:szCs w:val="20"/>
          <w:lang w:eastAsia="ar-SA" w:bidi="hi-IN"/>
        </w:rPr>
      </w:pPr>
      <w:r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Na podstawie zamówienia publicznego prowadzonego w </w:t>
      </w:r>
      <w:r w:rsidR="008528F2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trybie podstawowym, </w:t>
      </w:r>
      <w:r w:rsidR="00F96CF6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z możliwością </w:t>
      </w:r>
      <w:proofErr w:type="spellStart"/>
      <w:r w:rsidR="00F96CF6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przeprowadzeia</w:t>
      </w:r>
      <w:proofErr w:type="spellEnd"/>
      <w:r w:rsidR="00F96CF6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negocjacji,      </w:t>
      </w:r>
      <w:r w:rsidR="008528F2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o którym mowa w art. 275 pkt </w:t>
      </w:r>
      <w:r w:rsidR="00B16ADE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2</w:t>
      </w:r>
      <w:r w:rsidR="008528F2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ustawy z dnia 11 września 2019 r. </w:t>
      </w:r>
      <w:r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Prawo zamówień publicznych zwanej w dalszej treści „</w:t>
      </w:r>
      <w:r w:rsidR="008528F2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u</w:t>
      </w:r>
      <w:r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stawą</w:t>
      </w:r>
      <w:r w:rsidR="008528F2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</w:t>
      </w:r>
      <w:proofErr w:type="spellStart"/>
      <w:r w:rsidR="008528F2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Pzp</w:t>
      </w:r>
      <w:proofErr w:type="spellEnd"/>
      <w:r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”, na </w:t>
      </w:r>
      <w:r w:rsidR="00A60528" w:rsidRPr="00B16ADE">
        <w:rPr>
          <w:rFonts w:ascii="Times New Roman" w:eastAsia="Calibri" w:hAnsi="Times New Roman" w:cs="Times New Roman"/>
          <w:color w:val="00000A"/>
          <w:sz w:val="20"/>
          <w:szCs w:val="20"/>
        </w:rPr>
        <w:t>wykonanie</w:t>
      </w:r>
      <w:r w:rsidR="00CF249C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="00B16ADE">
        <w:rPr>
          <w:rFonts w:ascii="Times New Roman" w:eastAsia="Calibri" w:hAnsi="Times New Roman" w:cs="Times New Roman"/>
          <w:color w:val="00000A"/>
          <w:sz w:val="20"/>
          <w:szCs w:val="20"/>
        </w:rPr>
        <w:t>zadań</w:t>
      </w:r>
      <w:r w:rsidR="008528F2" w:rsidRPr="00B16AD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="00A60528" w:rsidRPr="00B16ADE">
        <w:rPr>
          <w:rFonts w:ascii="Times New Roman" w:eastAsia="Calibri" w:hAnsi="Times New Roman" w:cs="Times New Roman"/>
          <w:color w:val="00000A"/>
          <w:sz w:val="20"/>
          <w:szCs w:val="20"/>
        </w:rPr>
        <w:t>pn.</w:t>
      </w:r>
      <w:r w:rsidR="00DA43EE" w:rsidRPr="00B16A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320CC" w:rsidRPr="00B16A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"</w:t>
      </w:r>
      <w:r w:rsidR="00B16ADE">
        <w:rPr>
          <w:rFonts w:ascii="Times New Roman" w:eastAsia="Times New Roman" w:hAnsi="Times New Roman" w:cs="Times New Roman"/>
          <w:b/>
          <w:caps/>
          <w:spacing w:val="10"/>
          <w:sz w:val="20"/>
          <w:szCs w:val="20"/>
        </w:rPr>
        <w:t>BUDOWA NOWYCH SIECI WODOCIĄGOWYCH WRAZ Z NIEZBĘDNĄ INFRASTRUKTURĄ TECHNICZNĄ</w:t>
      </w:r>
      <w:r w:rsidR="002320CC" w:rsidRPr="00B16A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"</w:t>
      </w:r>
      <w:r w:rsidRPr="00B16ADE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,</w:t>
      </w:r>
      <w:r w:rsidRPr="00B16ADE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ar-SA" w:bidi="hi-IN"/>
        </w:rPr>
        <w:t xml:space="preserve"> </w:t>
      </w:r>
      <w:r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zgodnie z ogłoszeniem o zamówieniu</w:t>
      </w:r>
      <w:r w:rsidR="00B875F4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</w:t>
      </w:r>
      <w:r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opublikowanym w Biuletynie Zamówień Publicznych oraz na stronie internetowej </w:t>
      </w:r>
      <w:r w:rsidR="00BB0552" w:rsidRPr="00B16ADE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za pośrednictwem</w:t>
      </w:r>
      <w:r w:rsidR="00BB0552" w:rsidRPr="00B16ADE">
        <w:rPr>
          <w:rFonts w:ascii="Calibri" w:eastAsia="Times New Roman" w:hAnsi="Calibri" w:cs="Calibri"/>
          <w:kern w:val="3"/>
          <w:sz w:val="20"/>
          <w:szCs w:val="20"/>
          <w:lang w:eastAsia="pl-PL" w:bidi="hi-IN"/>
        </w:rPr>
        <w:t xml:space="preserve"> Platformy zakupowej</w:t>
      </w:r>
      <w:r w:rsidR="00B16ADE">
        <w:rPr>
          <w:rFonts w:ascii="Calibri" w:eastAsia="Times New Roman" w:hAnsi="Calibri" w:cs="Calibri"/>
          <w:kern w:val="3"/>
          <w:sz w:val="20"/>
          <w:szCs w:val="20"/>
          <w:lang w:eastAsia="pl-PL" w:bidi="hi-IN"/>
        </w:rPr>
        <w:t xml:space="preserve"> </w:t>
      </w:r>
      <w:hyperlink r:id="rId9" w:history="1">
        <w:r w:rsidR="002320CC" w:rsidRPr="00B16ADE">
          <w:rPr>
            <w:rStyle w:val="Hipercze"/>
            <w:rFonts w:ascii="Times New Roman" w:eastAsia="Times New Roman" w:hAnsi="Times New Roman"/>
            <w:b/>
            <w:bCs/>
            <w:sz w:val="20"/>
            <w:szCs w:val="20"/>
            <w:lang w:eastAsia="pl-PL"/>
          </w:rPr>
          <w:t>https://platformazakupowa.pl/pn/wreczyca_wielka/proceedings</w:t>
        </w:r>
      </w:hyperlink>
      <w:r w:rsidRPr="00B16ADE">
        <w:rPr>
          <w:rFonts w:ascii="Calibri" w:eastAsia="Times New Roman" w:hAnsi="Calibri" w:cs="Calibri"/>
          <w:kern w:val="3"/>
          <w:sz w:val="20"/>
          <w:szCs w:val="20"/>
          <w:lang w:eastAsia="pl-PL" w:bidi="hi-IN"/>
        </w:rPr>
        <w:t>, zgodnie</w:t>
      </w:r>
      <w:r w:rsidR="00A14F75" w:rsidRPr="00B16ADE">
        <w:rPr>
          <w:rFonts w:ascii="Calibri" w:eastAsia="Times New Roman" w:hAnsi="Calibri" w:cs="Calibri"/>
          <w:kern w:val="3"/>
          <w:sz w:val="20"/>
          <w:szCs w:val="20"/>
          <w:lang w:eastAsia="pl-PL" w:bidi="hi-IN"/>
        </w:rPr>
        <w:t xml:space="preserve"> </w:t>
      </w:r>
      <w:r w:rsidRPr="00B16ADE">
        <w:rPr>
          <w:rFonts w:ascii="Calibri" w:eastAsia="Times New Roman" w:hAnsi="Calibri" w:cs="Calibri"/>
          <w:kern w:val="3"/>
          <w:sz w:val="20"/>
          <w:szCs w:val="20"/>
          <w:lang w:eastAsia="pl-PL" w:bidi="hi-IN"/>
        </w:rPr>
        <w:t>z treścią Specyfikacji</w:t>
      </w:r>
      <w:r w:rsidRPr="00B16ADE">
        <w:rPr>
          <w:rFonts w:ascii="Calibri" w:eastAsia="Times New Roman" w:hAnsi="Calibri" w:cs="Calibri"/>
          <w:kern w:val="3"/>
          <w:sz w:val="20"/>
          <w:szCs w:val="20"/>
          <w:lang w:eastAsia="ar-SA" w:bidi="hi-IN"/>
        </w:rPr>
        <w:t xml:space="preserve"> Warunków Zamówienia oświadczam(-y),</w:t>
      </w:r>
      <w:r w:rsidRPr="00B16ADE">
        <w:rPr>
          <w:rFonts w:ascii="Calibri" w:eastAsia="Times New Roman" w:hAnsi="Calibri" w:cs="Calibri"/>
          <w:b/>
          <w:kern w:val="3"/>
          <w:sz w:val="20"/>
          <w:szCs w:val="20"/>
          <w:lang w:eastAsia="ar-SA" w:bidi="hi-IN"/>
        </w:rPr>
        <w:t xml:space="preserve"> </w:t>
      </w:r>
      <w:r w:rsidRPr="00B16ADE">
        <w:rPr>
          <w:rFonts w:ascii="Calibri" w:eastAsia="Times New Roman" w:hAnsi="Calibri" w:cs="Calibri"/>
          <w:kern w:val="3"/>
          <w:sz w:val="20"/>
          <w:szCs w:val="20"/>
          <w:lang w:eastAsia="ar-SA" w:bidi="hi-IN"/>
        </w:rPr>
        <w:t>że:</w:t>
      </w:r>
    </w:p>
    <w:p w14:paraId="35C4CC2D" w14:textId="2C178D6C" w:rsidR="003635FE" w:rsidRPr="00B16ADE" w:rsidRDefault="003635FE" w:rsidP="006F2C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14:paraId="7125C1E2" w14:textId="61287537" w:rsidR="004706E5" w:rsidRPr="00B16ADE" w:rsidRDefault="00827ABC" w:rsidP="00E15E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6A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"</w:t>
      </w:r>
      <w:r w:rsidR="00B16ADE" w:rsidRPr="00B16ADE">
        <w:rPr>
          <w:rFonts w:ascii="Times New Roman" w:hAnsi="Times New Roman" w:cs="Times New Roman"/>
          <w:b/>
          <w:sz w:val="20"/>
          <w:szCs w:val="20"/>
        </w:rPr>
        <w:t xml:space="preserve"> Budowa nowych sieci wodociągowych wraz z niezbędną infrastrukturą techniczną</w:t>
      </w:r>
      <w:r w:rsidR="00B16ADE" w:rsidRPr="00B16A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16A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"</w:t>
      </w:r>
      <w:r w:rsidR="00DA43EE" w:rsidRPr="00B16AD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0C8240A" w14:textId="517390E8" w:rsidR="00911CC9" w:rsidRPr="00B16ADE" w:rsidRDefault="00A75FA0" w:rsidP="00E15E2D">
      <w:pPr>
        <w:pStyle w:val="Akapitzlist"/>
        <w:numPr>
          <w:ilvl w:val="2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9242176"/>
      <w:bookmarkStart w:id="1" w:name="_Hlk46391371"/>
      <w:r w:rsidRPr="00B16ADE">
        <w:rPr>
          <w:rFonts w:ascii="Times New Roman" w:hAnsi="Times New Roman" w:cs="Times New Roman"/>
          <w:sz w:val="20"/>
          <w:szCs w:val="20"/>
        </w:rPr>
        <w:t>wykonam(-y) przedmiot zamówienia za cenę:</w:t>
      </w:r>
    </w:p>
    <w:tbl>
      <w:tblPr>
        <w:tblW w:w="921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3118"/>
        <w:gridCol w:w="1276"/>
        <w:gridCol w:w="425"/>
        <w:gridCol w:w="993"/>
        <w:gridCol w:w="1275"/>
      </w:tblGrid>
      <w:tr w:rsidR="002320CC" w:rsidRPr="00B16ADE" w14:paraId="489AC4F8" w14:textId="77777777" w:rsidTr="003D04A6">
        <w:trPr>
          <w:cantSplit/>
          <w:trHeight w:val="159"/>
        </w:trPr>
        <w:tc>
          <w:tcPr>
            <w:tcW w:w="5244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EF712D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bookmarkStart w:id="2" w:name="_Hlk9242194"/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Wyszczególnienie</w:t>
            </w:r>
          </w:p>
        </w:tc>
        <w:tc>
          <w:tcPr>
            <w:tcW w:w="1276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D5AFFA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netto</w:t>
            </w:r>
          </w:p>
          <w:p w14:paraId="30CCE17D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w zł</w:t>
            </w:r>
          </w:p>
        </w:tc>
        <w:tc>
          <w:tcPr>
            <w:tcW w:w="1418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F33FD1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podatek VAT</w:t>
            </w:r>
          </w:p>
        </w:tc>
        <w:tc>
          <w:tcPr>
            <w:tcW w:w="1275" w:type="dxa"/>
            <w:vMerge w:val="restart"/>
            <w:tcBorders>
              <w:top w:val="double" w:sz="2" w:space="0" w:color="00000A"/>
              <w:left w:val="single" w:sz="4" w:space="0" w:color="00000A"/>
              <w:right w:val="double" w:sz="4" w:space="0" w:color="auto"/>
            </w:tcBorders>
            <w:shd w:val="clear" w:color="auto" w:fill="F2F2F2"/>
          </w:tcPr>
          <w:p w14:paraId="14E412BD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brutto</w:t>
            </w:r>
          </w:p>
          <w:p w14:paraId="0CAFA006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w zł</w:t>
            </w:r>
          </w:p>
        </w:tc>
      </w:tr>
      <w:tr w:rsidR="002320CC" w:rsidRPr="00B16ADE" w14:paraId="6752C0B7" w14:textId="77777777" w:rsidTr="003D04A6">
        <w:trPr>
          <w:cantSplit/>
          <w:trHeight w:val="78"/>
        </w:trPr>
        <w:tc>
          <w:tcPr>
            <w:tcW w:w="5244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83402C" w14:textId="77777777" w:rsidR="002320CC" w:rsidRPr="00B16ADE" w:rsidRDefault="002320CC" w:rsidP="003D04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41CF45" w14:textId="77777777" w:rsidR="002320CC" w:rsidRPr="00B16ADE" w:rsidRDefault="002320CC" w:rsidP="003D04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B96A7F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378192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zł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bottom w:val="double" w:sz="2" w:space="0" w:color="00000A"/>
              <w:right w:val="double" w:sz="4" w:space="0" w:color="auto"/>
            </w:tcBorders>
            <w:shd w:val="clear" w:color="auto" w:fill="F2F2F2"/>
          </w:tcPr>
          <w:p w14:paraId="4172AC8F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2320CC" w:rsidRPr="00B16ADE" w14:paraId="69E1EA87" w14:textId="77777777" w:rsidTr="003D04A6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B8135B" w14:textId="2B185156" w:rsidR="002320CC" w:rsidRPr="00B16ADE" w:rsidRDefault="00B16ADE" w:rsidP="003D04A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16ADE">
              <w:rPr>
                <w:rFonts w:ascii="Times New Roman" w:hAnsi="Times New Roman" w:cs="Times New Roman"/>
                <w:b/>
                <w:sz w:val="20"/>
                <w:szCs w:val="20"/>
              </w:rPr>
              <w:t>Budowa nowych sieci wodociągowych wraz z niezbędną infrastrukturą techniczną</w:t>
            </w:r>
            <w:r w:rsidR="002320CC" w:rsidRPr="00B16AD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CB72F5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06063B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23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29EE90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11B1B7B9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2320CC" w:rsidRPr="00B16ADE" w14:paraId="0B2861BA" w14:textId="77777777" w:rsidTr="003D04A6">
        <w:trPr>
          <w:trHeight w:val="415"/>
        </w:trPr>
        <w:tc>
          <w:tcPr>
            <w:tcW w:w="2126" w:type="dxa"/>
            <w:tcBorders>
              <w:top w:val="single" w:sz="4" w:space="0" w:color="00000A"/>
              <w:left w:val="double" w:sz="2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EF3156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Słownie cena brutto</w:t>
            </w:r>
          </w:p>
        </w:tc>
        <w:tc>
          <w:tcPr>
            <w:tcW w:w="7087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2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44601F" w14:textId="77777777" w:rsidR="002320CC" w:rsidRPr="00B16ADE" w:rsidRDefault="002320CC" w:rsidP="003D04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bookmarkEnd w:id="2"/>
    </w:tbl>
    <w:p w14:paraId="52FD3CE1" w14:textId="5EF50DE8" w:rsidR="00B3463D" w:rsidRDefault="00B3463D" w:rsidP="00B3463D">
      <w:pPr>
        <w:pStyle w:val="Akapitzlist"/>
        <w:spacing w:after="120" w:line="240" w:lineRule="auto"/>
        <w:ind w:left="567"/>
        <w:jc w:val="both"/>
        <w:rPr>
          <w:b/>
          <w:sz w:val="20"/>
          <w:szCs w:val="20"/>
        </w:rPr>
      </w:pPr>
    </w:p>
    <w:p w14:paraId="7A2369ED" w14:textId="21CF99B3" w:rsidR="00B16ADE" w:rsidRPr="00B16ADE" w:rsidRDefault="00D614F6" w:rsidP="00B3463D">
      <w:pPr>
        <w:pStyle w:val="Akapitzlist"/>
        <w:spacing w:after="120" w:line="240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B16A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tym</w:t>
      </w:r>
      <w:r w:rsidR="00B16ADE">
        <w:rPr>
          <w:b/>
          <w:sz w:val="20"/>
          <w:szCs w:val="20"/>
        </w:rPr>
        <w:t>:</w:t>
      </w:r>
    </w:p>
    <w:tbl>
      <w:tblPr>
        <w:tblW w:w="921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3118"/>
        <w:gridCol w:w="1276"/>
        <w:gridCol w:w="425"/>
        <w:gridCol w:w="993"/>
        <w:gridCol w:w="1275"/>
      </w:tblGrid>
      <w:tr w:rsidR="00B16ADE" w:rsidRPr="00B16ADE" w14:paraId="281B934E" w14:textId="77777777" w:rsidTr="006D7560">
        <w:trPr>
          <w:cantSplit/>
          <w:trHeight w:val="159"/>
        </w:trPr>
        <w:tc>
          <w:tcPr>
            <w:tcW w:w="5244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bookmarkEnd w:id="0"/>
          <w:p w14:paraId="21BBE939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Wyszczególnienie</w:t>
            </w:r>
          </w:p>
        </w:tc>
        <w:tc>
          <w:tcPr>
            <w:tcW w:w="1276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EEFDC8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netto</w:t>
            </w:r>
          </w:p>
          <w:p w14:paraId="2B8AC5D6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w zł</w:t>
            </w:r>
          </w:p>
        </w:tc>
        <w:tc>
          <w:tcPr>
            <w:tcW w:w="1418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D476F7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podatek VAT</w:t>
            </w:r>
          </w:p>
        </w:tc>
        <w:tc>
          <w:tcPr>
            <w:tcW w:w="1275" w:type="dxa"/>
            <w:vMerge w:val="restart"/>
            <w:tcBorders>
              <w:top w:val="double" w:sz="2" w:space="0" w:color="00000A"/>
              <w:left w:val="single" w:sz="4" w:space="0" w:color="00000A"/>
              <w:right w:val="double" w:sz="4" w:space="0" w:color="auto"/>
            </w:tcBorders>
            <w:shd w:val="clear" w:color="auto" w:fill="F2F2F2"/>
          </w:tcPr>
          <w:p w14:paraId="42E49B80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brutto</w:t>
            </w:r>
          </w:p>
          <w:p w14:paraId="572E5910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ar-SA" w:bidi="hi-IN"/>
              </w:rPr>
              <w:t>w zł</w:t>
            </w:r>
          </w:p>
        </w:tc>
      </w:tr>
      <w:tr w:rsidR="00B16ADE" w:rsidRPr="00B16ADE" w14:paraId="2699B9C7" w14:textId="77777777" w:rsidTr="006D7560">
        <w:trPr>
          <w:cantSplit/>
          <w:trHeight w:val="78"/>
        </w:trPr>
        <w:tc>
          <w:tcPr>
            <w:tcW w:w="5244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EEDEAB" w14:textId="77777777" w:rsidR="00B16ADE" w:rsidRPr="00B16ADE" w:rsidRDefault="00B16ADE" w:rsidP="006D75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E11CF7" w14:textId="77777777" w:rsidR="00B16ADE" w:rsidRPr="00B16ADE" w:rsidRDefault="00B16ADE" w:rsidP="006D75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20F736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B8B766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zł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bottom w:val="double" w:sz="2" w:space="0" w:color="00000A"/>
              <w:right w:val="double" w:sz="4" w:space="0" w:color="auto"/>
            </w:tcBorders>
            <w:shd w:val="clear" w:color="auto" w:fill="F2F2F2"/>
          </w:tcPr>
          <w:p w14:paraId="1960834C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4BA650B1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78BF7D" w14:textId="30A978CE" w:rsidR="00B16ADE" w:rsidRPr="00B16ADE" w:rsidRDefault="005E2946" w:rsidP="005E2946">
            <w:pPr>
              <w:spacing w:after="0" w:line="288" w:lineRule="auto"/>
              <w:jc w:val="both"/>
              <w:rPr>
                <w:b/>
                <w:sz w:val="20"/>
                <w:szCs w:val="20"/>
              </w:rPr>
            </w:pPr>
            <w:bookmarkStart w:id="3" w:name="_Hlk103598943"/>
            <w:r w:rsidRPr="009F74E9">
              <w:rPr>
                <w:bCs/>
              </w:rPr>
              <w:t xml:space="preserve">Budowa wodociągu w miejscowości Wręczyca Wielka, </w:t>
            </w:r>
            <w:r>
              <w:rPr>
                <w:bCs/>
              </w:rPr>
              <w:t xml:space="preserve">         </w:t>
            </w:r>
            <w:r w:rsidRPr="009F74E9">
              <w:rPr>
                <w:bCs/>
              </w:rPr>
              <w:t>ul. Malinowa</w:t>
            </w:r>
            <w:bookmarkEnd w:id="3"/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570118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D1B1BD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23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9C6617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6B0576AA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720607B1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A17D0E" w14:textId="4DA76C12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t xml:space="preserve">Budowa wodociągu w miejscowości Wręczyca Wielka, </w:t>
            </w:r>
            <w:r>
              <w:rPr>
                <w:bCs/>
              </w:rPr>
              <w:t xml:space="preserve">  </w:t>
            </w:r>
            <w:r w:rsidRPr="009F74E9">
              <w:rPr>
                <w:bCs/>
              </w:rPr>
              <w:t>ul. Tęczowa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47607F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4DBCE2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53EE49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55E94B99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72745DA0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0B52FD" w14:textId="0A8A0D97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t>Budowa wodociągu w miejscowości Kalej, ul. Torowa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7B9E3B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7233F8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409892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5B29ECF5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0756FC43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8C2AE1" w14:textId="6D37FD4B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lastRenderedPageBreak/>
              <w:t>Budowa zbiornika retencyjnego w miejscowości Szarlejka, ul. Borowa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55CF14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F62E32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571EA4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043F3167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7D3027FF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935F17" w14:textId="17FD233B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t>Budowa zbiornika retencyjnego w miejscowości Borowe, ul. Nowa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B3FA81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9DF829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4619CE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3A58D6AB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7B498751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2B55BD" w14:textId="653D4102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t>Budowa zbiornika retencyjnego w miejscowości Długi Kąt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8510F2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E7F339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AAD57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0C88E86E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06D81818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61833B" w14:textId="72621C60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t xml:space="preserve">Modernizacja szafy </w:t>
            </w:r>
            <w:r>
              <w:rPr>
                <w:bCs/>
              </w:rPr>
              <w:t>sterownicz</w:t>
            </w:r>
            <w:r w:rsidR="00CF249C">
              <w:rPr>
                <w:bCs/>
              </w:rPr>
              <w:t>ej</w:t>
            </w:r>
            <w:r w:rsidRPr="009F74E9">
              <w:rPr>
                <w:bCs/>
              </w:rPr>
              <w:t xml:space="preserve"> w hydroforni </w:t>
            </w:r>
            <w:r>
              <w:rPr>
                <w:bCs/>
              </w:rPr>
              <w:t xml:space="preserve">                               </w:t>
            </w:r>
            <w:r w:rsidRPr="009F74E9">
              <w:rPr>
                <w:bCs/>
              </w:rPr>
              <w:t>w miejscowości Wręczyca Wielka, ul. Szkolna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F43F34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29A6C0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EEED23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240C4C4E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030275CD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F89192" w14:textId="130C8A95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t xml:space="preserve">Modernizacja szafy </w:t>
            </w:r>
            <w:r>
              <w:rPr>
                <w:bCs/>
              </w:rPr>
              <w:t>sterownicz</w:t>
            </w:r>
            <w:r w:rsidR="00CF249C">
              <w:rPr>
                <w:bCs/>
              </w:rPr>
              <w:t>ej</w:t>
            </w:r>
            <w:r w:rsidRPr="009F74E9">
              <w:rPr>
                <w:bCs/>
              </w:rPr>
              <w:t xml:space="preserve"> w hydroforni </w:t>
            </w:r>
            <w:r>
              <w:rPr>
                <w:bCs/>
              </w:rPr>
              <w:t xml:space="preserve">                               </w:t>
            </w:r>
            <w:r w:rsidRPr="009F74E9">
              <w:rPr>
                <w:bCs/>
              </w:rPr>
              <w:t>w miejscowości Borowe, ul. Długa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F5439E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2FB302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F30675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574B68DB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46D5C73C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1A1579" w14:textId="58AEC747" w:rsidR="00B16ADE" w:rsidRPr="00B16ADE" w:rsidRDefault="005E2946" w:rsidP="005E294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E9">
              <w:rPr>
                <w:bCs/>
              </w:rPr>
              <w:t xml:space="preserve">Modernizacja szafy </w:t>
            </w:r>
            <w:r>
              <w:rPr>
                <w:bCs/>
              </w:rPr>
              <w:t>sterownicz</w:t>
            </w:r>
            <w:r w:rsidR="00CF249C">
              <w:rPr>
                <w:bCs/>
              </w:rPr>
              <w:t>ej</w:t>
            </w:r>
            <w:r w:rsidRPr="009F74E9">
              <w:rPr>
                <w:bCs/>
              </w:rPr>
              <w:t xml:space="preserve"> w hydroforni </w:t>
            </w:r>
            <w:r>
              <w:rPr>
                <w:bCs/>
              </w:rPr>
              <w:t xml:space="preserve">                                     </w:t>
            </w:r>
            <w:r w:rsidRPr="009F74E9">
              <w:rPr>
                <w:bCs/>
              </w:rPr>
              <w:t>w miejscowości Długi Kąt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B69E72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E94CEF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95EA4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2BF0901F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1EB2B0AC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385573" w14:textId="656B520C" w:rsidR="00B16ADE" w:rsidRPr="00B16ADE" w:rsidRDefault="005E2946" w:rsidP="006D75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Cs/>
              </w:rPr>
              <w:t>Budowa ujęcia wody</w:t>
            </w:r>
            <w:r w:rsidRPr="009F74E9">
              <w:rPr>
                <w:bCs/>
              </w:rPr>
              <w:t xml:space="preserve"> w miejscowości Grodzisko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32E383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4EDE0D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A95ACE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420D98FB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5E2946" w:rsidRPr="00B16ADE" w14:paraId="14140A10" w14:textId="77777777" w:rsidTr="006D7560">
        <w:trPr>
          <w:trHeight w:val="325"/>
        </w:trPr>
        <w:tc>
          <w:tcPr>
            <w:tcW w:w="5244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2343EB" w14:textId="430BA5DE" w:rsidR="005E2946" w:rsidRDefault="005E2946" w:rsidP="006D7560">
            <w:pPr>
              <w:spacing w:after="0" w:line="240" w:lineRule="auto"/>
              <w:jc w:val="both"/>
              <w:rPr>
                <w:bCs/>
              </w:rPr>
            </w:pPr>
            <w:r w:rsidRPr="009F74E9">
              <w:rPr>
                <w:bCs/>
              </w:rPr>
              <w:t>Dostawa wraz z montażem (wymiana) fabrycznie nowych wodomierzy wraz ze skonfigurowanym modułem radiowym; urządzeń do zdalnego odczytu modułów radiowych oraz oprogramowania do odczytu, przechowywania i przetwarzania danych pochodzących z radiowego odczytu na terenie Gminy Wręczyca Wielka</w:t>
            </w:r>
          </w:p>
        </w:tc>
        <w:tc>
          <w:tcPr>
            <w:tcW w:w="127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F18DD2" w14:textId="77777777" w:rsidR="005E2946" w:rsidRPr="00B16ADE" w:rsidRDefault="005E2946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42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DAB070" w14:textId="77777777" w:rsidR="005E2946" w:rsidRPr="00B16ADE" w:rsidRDefault="005E2946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AFC254" w14:textId="77777777" w:rsidR="005E2946" w:rsidRPr="00B16ADE" w:rsidRDefault="005E2946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275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2DBF0448" w14:textId="77777777" w:rsidR="005E2946" w:rsidRPr="00B16ADE" w:rsidRDefault="005E2946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  <w:tr w:rsidR="00B16ADE" w:rsidRPr="00B16ADE" w14:paraId="69899384" w14:textId="77777777" w:rsidTr="006D7560">
        <w:trPr>
          <w:trHeight w:val="415"/>
        </w:trPr>
        <w:tc>
          <w:tcPr>
            <w:tcW w:w="2126" w:type="dxa"/>
            <w:tcBorders>
              <w:top w:val="single" w:sz="4" w:space="0" w:color="00000A"/>
              <w:left w:val="double" w:sz="2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7276BC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  <w:r w:rsidRPr="00B16ADE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  <w:t>Słownie cena brutto</w:t>
            </w:r>
          </w:p>
        </w:tc>
        <w:tc>
          <w:tcPr>
            <w:tcW w:w="7087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2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41DB5F" w14:textId="77777777" w:rsidR="00B16ADE" w:rsidRPr="00B16ADE" w:rsidRDefault="00B16ADE" w:rsidP="006D7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ar-SA" w:bidi="hi-IN"/>
              </w:rPr>
            </w:pPr>
          </w:p>
        </w:tc>
      </w:tr>
    </w:tbl>
    <w:p w14:paraId="6CB68496" w14:textId="48E61315" w:rsidR="001B3325" w:rsidRPr="00B16ADE" w:rsidRDefault="001B3325" w:rsidP="001B3325">
      <w:pPr>
        <w:spacing w:after="0" w:line="240" w:lineRule="auto"/>
        <w:ind w:left="426"/>
        <w:jc w:val="both"/>
        <w:rPr>
          <w:bCs/>
          <w:color w:val="FF0000"/>
          <w:sz w:val="20"/>
          <w:szCs w:val="20"/>
        </w:rPr>
      </w:pPr>
    </w:p>
    <w:p w14:paraId="20FD4AAE" w14:textId="4FA5756C" w:rsidR="00565B6A" w:rsidRPr="00B16ADE" w:rsidRDefault="00565B6A" w:rsidP="00E15E2D">
      <w:pPr>
        <w:pStyle w:val="Akapitzlist"/>
        <w:numPr>
          <w:ilvl w:val="2"/>
          <w:numId w:val="2"/>
        </w:numPr>
        <w:spacing w:before="120" w:after="0" w:line="240" w:lineRule="auto"/>
        <w:ind w:left="567" w:hanging="283"/>
        <w:jc w:val="both"/>
        <w:rPr>
          <w:bCs/>
          <w:sz w:val="20"/>
          <w:szCs w:val="20"/>
        </w:rPr>
      </w:pPr>
      <w:r w:rsidRPr="00B16ADE">
        <w:rPr>
          <w:bCs/>
          <w:sz w:val="20"/>
          <w:szCs w:val="20"/>
        </w:rPr>
        <w:t>która została określona w oparciu o uproszczony kosztorys ofertowy, stanowiący załącznik do oferty, zawierający ceny jednostkowe netto oraz wielkości wskaźników cenotwórczych</w:t>
      </w:r>
      <w:r w:rsidRPr="00B16ADE">
        <w:rPr>
          <w:b/>
          <w:bCs/>
          <w:sz w:val="20"/>
          <w:szCs w:val="20"/>
        </w:rPr>
        <w:t xml:space="preserve"> </w:t>
      </w:r>
    </w:p>
    <w:p w14:paraId="3C51F86F" w14:textId="1455F13D" w:rsidR="000D0EC4" w:rsidRPr="00E15E2D" w:rsidRDefault="000D0EC4" w:rsidP="00E15E2D">
      <w:pPr>
        <w:numPr>
          <w:ilvl w:val="2"/>
          <w:numId w:val="2"/>
        </w:numPr>
        <w:spacing w:before="120" w:after="0" w:line="240" w:lineRule="auto"/>
        <w:ind w:left="567" w:hanging="283"/>
        <w:jc w:val="both"/>
        <w:rPr>
          <w:bCs/>
          <w:sz w:val="20"/>
          <w:szCs w:val="20"/>
        </w:rPr>
      </w:pPr>
      <w:r w:rsidRPr="00B16ADE">
        <w:rPr>
          <w:bCs/>
          <w:sz w:val="20"/>
          <w:szCs w:val="20"/>
        </w:rPr>
        <w:t>przedmiot zamówienia wykonamy w terminie</w:t>
      </w:r>
      <w:r w:rsidR="00FF2CFE" w:rsidRPr="00B16ADE">
        <w:rPr>
          <w:bCs/>
          <w:sz w:val="20"/>
          <w:szCs w:val="20"/>
        </w:rPr>
        <w:t>:</w:t>
      </w:r>
      <w:r w:rsidR="00D8452F" w:rsidRPr="00B16ADE">
        <w:rPr>
          <w:bCs/>
          <w:sz w:val="20"/>
          <w:szCs w:val="20"/>
        </w:rPr>
        <w:t xml:space="preserve"> </w:t>
      </w:r>
      <w:r w:rsidR="008A33D9">
        <w:rPr>
          <w:rFonts w:ascii="Times New Roman" w:eastAsia="Cambria" w:hAnsi="Times New Roman"/>
          <w:b/>
          <w:bCs/>
          <w:sz w:val="20"/>
          <w:szCs w:val="20"/>
        </w:rPr>
        <w:t>24 miesiące</w:t>
      </w:r>
      <w:r w:rsidR="006B120B" w:rsidRPr="00B16ADE">
        <w:rPr>
          <w:rFonts w:ascii="Times New Roman" w:eastAsia="Cambria" w:hAnsi="Times New Roman"/>
          <w:b/>
          <w:bCs/>
          <w:sz w:val="20"/>
          <w:szCs w:val="20"/>
        </w:rPr>
        <w:t xml:space="preserve"> od dnia podpisania umowy.</w:t>
      </w:r>
    </w:p>
    <w:p w14:paraId="01CC1E85" w14:textId="77777777" w:rsidR="00E15E2D" w:rsidRPr="00E15E2D" w:rsidRDefault="00E15E2D" w:rsidP="00E15E2D">
      <w:pPr>
        <w:pStyle w:val="Akapitzlist"/>
        <w:numPr>
          <w:ilvl w:val="2"/>
          <w:numId w:val="2"/>
        </w:numPr>
        <w:spacing w:before="120" w:after="0" w:line="240" w:lineRule="auto"/>
        <w:ind w:left="568" w:hanging="284"/>
        <w:jc w:val="both"/>
        <w:rPr>
          <w:bCs/>
        </w:rPr>
      </w:pPr>
      <w:bookmarkStart w:id="4" w:name="_Hlk65569567"/>
      <w:r>
        <w:t xml:space="preserve">na wykonany przedmiot zamówienia udzielam(-y) gwarancji na okres </w:t>
      </w:r>
      <w:r w:rsidRPr="00D73EF6">
        <w:rPr>
          <w:b/>
          <w:bCs/>
        </w:rPr>
        <w:t>36 miesięcy/ 48 miesięcy/ 60 miesięcy</w:t>
      </w:r>
      <w:r>
        <w:rPr>
          <w:rStyle w:val="Odwoanieprzypisudolnego"/>
          <w:b/>
          <w:bCs/>
        </w:rPr>
        <w:footnoteReference w:id="1"/>
      </w:r>
      <w:r>
        <w:t xml:space="preserve"> licząc od dnia odbioru końcowego przedmiotu zamówienia</w:t>
      </w:r>
      <w:bookmarkEnd w:id="4"/>
      <w:r>
        <w:t>,</w:t>
      </w:r>
    </w:p>
    <w:p w14:paraId="0D5DDB1D" w14:textId="623AB8B0" w:rsidR="00A70294" w:rsidRPr="00E15E2D" w:rsidRDefault="00D73EF6" w:rsidP="00E15E2D">
      <w:pPr>
        <w:pStyle w:val="Akapitzlist"/>
        <w:numPr>
          <w:ilvl w:val="2"/>
          <w:numId w:val="2"/>
        </w:numPr>
        <w:spacing w:before="120" w:after="0" w:line="240" w:lineRule="auto"/>
        <w:ind w:left="568" w:hanging="284"/>
        <w:jc w:val="both"/>
        <w:rPr>
          <w:bCs/>
        </w:rPr>
      </w:pPr>
      <w:r w:rsidRPr="00E15E2D">
        <w:rPr>
          <w:bCs/>
          <w:sz w:val="20"/>
          <w:szCs w:val="20"/>
        </w:rPr>
        <w:t xml:space="preserve">na wykonany przedmiot zamówienia udzielam(-y) rękojmi na okres </w:t>
      </w:r>
      <w:r w:rsidRPr="00E15E2D">
        <w:rPr>
          <w:b/>
          <w:bCs/>
          <w:sz w:val="20"/>
          <w:szCs w:val="20"/>
        </w:rPr>
        <w:t>60 miesięcy</w:t>
      </w:r>
      <w:r w:rsidRPr="00E15E2D">
        <w:rPr>
          <w:bCs/>
          <w:sz w:val="20"/>
          <w:szCs w:val="20"/>
        </w:rPr>
        <w:t xml:space="preserve"> licząc od dnia odbioru końcowego przedmiotu zamówienia.</w:t>
      </w:r>
      <w:bookmarkEnd w:id="1"/>
    </w:p>
    <w:p w14:paraId="4156B96A" w14:textId="77777777" w:rsidR="00F81DBA" w:rsidRPr="00B16ADE" w:rsidRDefault="00F81DBA" w:rsidP="00E15E2D">
      <w:pPr>
        <w:pStyle w:val="Akapitzlist"/>
        <w:spacing w:before="120" w:after="0" w:line="240" w:lineRule="auto"/>
        <w:ind w:left="567"/>
        <w:jc w:val="both"/>
        <w:rPr>
          <w:bCs/>
          <w:sz w:val="20"/>
          <w:szCs w:val="20"/>
        </w:rPr>
      </w:pPr>
    </w:p>
    <w:p w14:paraId="5D67E2E1" w14:textId="0C0707BC" w:rsidR="000576F2" w:rsidRPr="00B16ADE" w:rsidRDefault="000576F2" w:rsidP="00E15E2D">
      <w:pPr>
        <w:pStyle w:val="Akapitzlist"/>
        <w:numPr>
          <w:ilvl w:val="1"/>
          <w:numId w:val="2"/>
        </w:numPr>
        <w:spacing w:before="120" w:after="0" w:line="240" w:lineRule="auto"/>
        <w:ind w:left="284" w:hanging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Informacje dotyczące podwykonawstwa:</w:t>
      </w:r>
    </w:p>
    <w:p w14:paraId="7577AF2C" w14:textId="77777777" w:rsidR="000576F2" w:rsidRPr="00B16ADE" w:rsidRDefault="000576F2" w:rsidP="00E15E2D">
      <w:pPr>
        <w:pStyle w:val="Akapitzlist"/>
        <w:numPr>
          <w:ilvl w:val="1"/>
          <w:numId w:val="1"/>
        </w:numPr>
        <w:ind w:left="567" w:hanging="283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Zamówienie wykonam sam/następujące części zamówienia powierzę Podwykonawcom</w:t>
      </w:r>
      <w:r w:rsidR="001A4CA0" w:rsidRPr="00B16ADE">
        <w:rPr>
          <w:rStyle w:val="Odwoanieprzypisudolnego"/>
          <w:sz w:val="20"/>
          <w:szCs w:val="20"/>
        </w:rPr>
        <w:footnoteReference w:id="2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733"/>
        <w:gridCol w:w="3874"/>
      </w:tblGrid>
      <w:tr w:rsidR="00107341" w:rsidRPr="00B16ADE" w14:paraId="6445242B" w14:textId="77777777" w:rsidTr="006F2C9C">
        <w:tc>
          <w:tcPr>
            <w:tcW w:w="567" w:type="dxa"/>
          </w:tcPr>
          <w:p w14:paraId="0B88183C" w14:textId="77777777" w:rsidR="00107341" w:rsidRPr="00B16ADE" w:rsidRDefault="00107341" w:rsidP="006F2C9C">
            <w:pPr>
              <w:contextualSpacing/>
              <w:jc w:val="center"/>
              <w:rPr>
                <w:sz w:val="20"/>
                <w:szCs w:val="20"/>
              </w:rPr>
            </w:pPr>
            <w:bookmarkStart w:id="5" w:name="_Hlk9242693"/>
            <w:r w:rsidRPr="00B16ADE">
              <w:rPr>
                <w:sz w:val="20"/>
                <w:szCs w:val="20"/>
              </w:rPr>
              <w:t>Lp.</w:t>
            </w:r>
          </w:p>
        </w:tc>
        <w:tc>
          <w:tcPr>
            <w:tcW w:w="4733" w:type="dxa"/>
          </w:tcPr>
          <w:p w14:paraId="7F1662FA" w14:textId="0D005DA5" w:rsidR="00107341" w:rsidRPr="00B16ADE" w:rsidRDefault="00107341" w:rsidP="006F2C9C">
            <w:pPr>
              <w:contextualSpacing/>
              <w:jc w:val="center"/>
              <w:rPr>
                <w:sz w:val="20"/>
                <w:szCs w:val="20"/>
              </w:rPr>
            </w:pPr>
            <w:r w:rsidRPr="00B16ADE">
              <w:rPr>
                <w:sz w:val="20"/>
                <w:szCs w:val="20"/>
              </w:rPr>
              <w:t>Zakres powierzonej części zamówienia</w:t>
            </w:r>
          </w:p>
        </w:tc>
        <w:tc>
          <w:tcPr>
            <w:tcW w:w="3874" w:type="dxa"/>
          </w:tcPr>
          <w:p w14:paraId="18DFFEF8" w14:textId="77777777" w:rsidR="00107341" w:rsidRPr="00B16ADE" w:rsidRDefault="00107341" w:rsidP="006F2C9C">
            <w:pPr>
              <w:contextualSpacing/>
              <w:jc w:val="center"/>
              <w:rPr>
                <w:sz w:val="20"/>
                <w:szCs w:val="20"/>
              </w:rPr>
            </w:pPr>
            <w:r w:rsidRPr="00B16ADE">
              <w:rPr>
                <w:sz w:val="20"/>
                <w:szCs w:val="20"/>
              </w:rPr>
              <w:t>Firma podwykonawcy</w:t>
            </w:r>
          </w:p>
        </w:tc>
      </w:tr>
      <w:tr w:rsidR="00107341" w:rsidRPr="00B16ADE" w14:paraId="79EB326B" w14:textId="77777777" w:rsidTr="00364798">
        <w:trPr>
          <w:trHeight w:val="590"/>
        </w:trPr>
        <w:tc>
          <w:tcPr>
            <w:tcW w:w="567" w:type="dxa"/>
          </w:tcPr>
          <w:p w14:paraId="4B8968AD" w14:textId="77777777" w:rsidR="00107341" w:rsidRPr="00B16ADE" w:rsidRDefault="00107341" w:rsidP="00540B08">
            <w:pPr>
              <w:contextualSpacing/>
              <w:jc w:val="both"/>
              <w:rPr>
                <w:sz w:val="20"/>
                <w:szCs w:val="20"/>
              </w:rPr>
            </w:pPr>
          </w:p>
          <w:p w14:paraId="718193A1" w14:textId="77777777" w:rsidR="00107341" w:rsidRPr="00B16ADE" w:rsidRDefault="00107341" w:rsidP="00540B0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14:paraId="13097F14" w14:textId="77777777" w:rsidR="00107341" w:rsidRPr="00B16ADE" w:rsidRDefault="00107341" w:rsidP="00540B0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6E5CD1D8" w14:textId="77777777" w:rsidR="00107341" w:rsidRPr="00B16ADE" w:rsidRDefault="00107341" w:rsidP="00540B0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bookmarkEnd w:id="5"/>
    </w:tbl>
    <w:p w14:paraId="778790DA" w14:textId="4054DBFE" w:rsidR="00437A67" w:rsidRPr="00B16ADE" w:rsidRDefault="00437A67" w:rsidP="00437A67">
      <w:pPr>
        <w:pStyle w:val="Akapitzlist"/>
        <w:spacing w:before="120" w:after="0" w:line="240" w:lineRule="auto"/>
        <w:ind w:left="568"/>
        <w:jc w:val="both"/>
        <w:rPr>
          <w:sz w:val="20"/>
          <w:szCs w:val="20"/>
        </w:rPr>
      </w:pPr>
    </w:p>
    <w:p w14:paraId="6D194D95" w14:textId="509EDB6E" w:rsidR="00200675" w:rsidRPr="00B16ADE" w:rsidRDefault="00107341" w:rsidP="00E15E2D">
      <w:pPr>
        <w:pStyle w:val="Akapitzlist"/>
        <w:numPr>
          <w:ilvl w:val="1"/>
          <w:numId w:val="1"/>
        </w:numPr>
        <w:spacing w:before="120" w:after="0" w:line="240" w:lineRule="auto"/>
        <w:ind w:left="568" w:hanging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t xml:space="preserve">Zamówienie wykonam z udziałem podwykonawców, na których zasoby powołuję się na zasadach określonych w art. </w:t>
      </w:r>
      <w:r w:rsidR="00D73EF6" w:rsidRPr="00B16ADE">
        <w:rPr>
          <w:sz w:val="20"/>
          <w:szCs w:val="20"/>
        </w:rPr>
        <w:t>118</w:t>
      </w:r>
      <w:r w:rsidRPr="00B16ADE">
        <w:rPr>
          <w:sz w:val="20"/>
          <w:szCs w:val="20"/>
        </w:rPr>
        <w:t xml:space="preserve"> </w:t>
      </w:r>
      <w:r w:rsidR="00D73EF6" w:rsidRPr="00B16ADE">
        <w:rPr>
          <w:sz w:val="20"/>
          <w:szCs w:val="20"/>
        </w:rPr>
        <w:t>u</w:t>
      </w:r>
      <w:r w:rsidRPr="00B16ADE">
        <w:rPr>
          <w:sz w:val="20"/>
          <w:szCs w:val="20"/>
        </w:rPr>
        <w:t>stawy</w:t>
      </w:r>
      <w:r w:rsidR="00D73EF6" w:rsidRPr="00B16ADE">
        <w:rPr>
          <w:sz w:val="20"/>
          <w:szCs w:val="20"/>
        </w:rPr>
        <w:t xml:space="preserve"> Pzp</w:t>
      </w:r>
      <w:r w:rsidRPr="00B16ADE">
        <w:rPr>
          <w:sz w:val="20"/>
          <w:szCs w:val="20"/>
        </w:rPr>
        <w:t>, w celu wykazania spełniania warunków udziału w postępowaniu (nazwa/firma podwykonawców):</w:t>
      </w:r>
      <w:r w:rsidR="00184EFC" w:rsidRPr="00B16ADE">
        <w:rPr>
          <w:sz w:val="20"/>
          <w:szCs w:val="20"/>
        </w:rPr>
        <w:t xml:space="preserve"> </w:t>
      </w:r>
    </w:p>
    <w:p w14:paraId="7EC23547" w14:textId="7B87D5A2" w:rsidR="00184EFC" w:rsidRPr="00B16ADE" w:rsidRDefault="00184EFC" w:rsidP="006F2C9C">
      <w:pPr>
        <w:spacing w:after="120" w:line="240" w:lineRule="auto"/>
        <w:ind w:left="567"/>
        <w:jc w:val="both"/>
        <w:rPr>
          <w:b/>
          <w:sz w:val="20"/>
          <w:szCs w:val="20"/>
        </w:rPr>
      </w:pPr>
      <w:bookmarkStart w:id="6" w:name="_Hlk46391604"/>
      <w:r w:rsidRPr="00B16ADE">
        <w:rPr>
          <w:b/>
          <w:sz w:val="20"/>
          <w:szCs w:val="20"/>
        </w:rPr>
        <w:t>…………</w:t>
      </w:r>
      <w:r w:rsidR="00200675" w:rsidRPr="00B16ADE">
        <w:rPr>
          <w:b/>
          <w:sz w:val="20"/>
          <w:szCs w:val="20"/>
        </w:rPr>
        <w:t>…………………………</w:t>
      </w:r>
      <w:r w:rsidR="006F2C9C" w:rsidRPr="00B16ADE">
        <w:rPr>
          <w:b/>
          <w:sz w:val="20"/>
          <w:szCs w:val="20"/>
        </w:rPr>
        <w:t>……………………….</w:t>
      </w:r>
      <w:r w:rsidR="00200675" w:rsidRPr="00B16ADE">
        <w:rPr>
          <w:b/>
          <w:sz w:val="20"/>
          <w:szCs w:val="20"/>
        </w:rPr>
        <w:t>………………………</w:t>
      </w:r>
      <w:r w:rsidR="00476D06" w:rsidRPr="00B16ADE">
        <w:rPr>
          <w:b/>
          <w:sz w:val="20"/>
          <w:szCs w:val="20"/>
        </w:rPr>
        <w:t>……………………………………………</w:t>
      </w:r>
      <w:bookmarkEnd w:id="6"/>
    </w:p>
    <w:p w14:paraId="4BD0971D" w14:textId="40EEBD2F" w:rsidR="00437A67" w:rsidRPr="00B16ADE" w:rsidRDefault="00437A67" w:rsidP="006F2C9C">
      <w:pPr>
        <w:spacing w:after="120" w:line="240" w:lineRule="auto"/>
        <w:ind w:left="567"/>
        <w:jc w:val="both"/>
        <w:rPr>
          <w:b/>
          <w:sz w:val="20"/>
          <w:szCs w:val="20"/>
        </w:rPr>
      </w:pPr>
      <w:r w:rsidRPr="00B16ADE">
        <w:rPr>
          <w:b/>
          <w:sz w:val="20"/>
          <w:szCs w:val="20"/>
        </w:rPr>
        <w:t>…………………………………………………………….……………………………………………………………………</w:t>
      </w:r>
    </w:p>
    <w:p w14:paraId="55F157E1" w14:textId="007CC9A3" w:rsidR="00437A67" w:rsidRPr="00B16ADE" w:rsidRDefault="00437A67" w:rsidP="006F2C9C">
      <w:pPr>
        <w:spacing w:after="120" w:line="240" w:lineRule="auto"/>
        <w:ind w:left="567"/>
        <w:jc w:val="both"/>
        <w:rPr>
          <w:b/>
          <w:sz w:val="20"/>
          <w:szCs w:val="20"/>
        </w:rPr>
      </w:pPr>
      <w:bookmarkStart w:id="7" w:name="_Hlk46731932"/>
      <w:r w:rsidRPr="00B16ADE">
        <w:rPr>
          <w:b/>
          <w:sz w:val="20"/>
          <w:szCs w:val="20"/>
        </w:rPr>
        <w:t>…………………………………………………………….……………………………………………………………………</w:t>
      </w:r>
      <w:bookmarkEnd w:id="7"/>
    </w:p>
    <w:p w14:paraId="33446676" w14:textId="5F724087" w:rsidR="008679A7" w:rsidRPr="00B16ADE" w:rsidRDefault="008679A7" w:rsidP="006F2C9C">
      <w:pPr>
        <w:spacing w:after="120" w:line="240" w:lineRule="auto"/>
        <w:ind w:left="567"/>
        <w:jc w:val="both"/>
        <w:rPr>
          <w:b/>
          <w:sz w:val="20"/>
          <w:szCs w:val="20"/>
        </w:rPr>
      </w:pPr>
      <w:r w:rsidRPr="00B16ADE">
        <w:rPr>
          <w:b/>
          <w:sz w:val="20"/>
          <w:szCs w:val="20"/>
        </w:rPr>
        <w:t>…………………………………………………………….……………………………………………………………………</w:t>
      </w:r>
    </w:p>
    <w:p w14:paraId="7B82D136" w14:textId="77777777" w:rsidR="005B268A" w:rsidRPr="00B16ADE" w:rsidRDefault="009F79AC" w:rsidP="00E15E2D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lastRenderedPageBreak/>
        <w:t>Oświadczam, że:</w:t>
      </w:r>
    </w:p>
    <w:p w14:paraId="64A0FE86" w14:textId="77777777" w:rsidR="00A11302" w:rsidRPr="00B16ADE" w:rsidRDefault="00A11302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uzyskałem(-liśmy) konieczne informacje do przygotowania oferty,</w:t>
      </w:r>
    </w:p>
    <w:p w14:paraId="0F5148E7" w14:textId="77777777" w:rsidR="00A11302" w:rsidRPr="00B16ADE" w:rsidRDefault="00A11302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w cenie oferty, zostały uwzględnione wszystkie koszty wykonania i realizacji przyszłego świadczenia umownego,</w:t>
      </w:r>
    </w:p>
    <w:p w14:paraId="3C6680D0" w14:textId="3ABA8DA0" w:rsidR="00A11302" w:rsidRPr="00B16ADE" w:rsidRDefault="00A11302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zamówienie przyjmuję(-</w:t>
      </w:r>
      <w:proofErr w:type="spellStart"/>
      <w:r w:rsidRPr="00B16ADE">
        <w:rPr>
          <w:sz w:val="20"/>
          <w:szCs w:val="20"/>
        </w:rPr>
        <w:t>emy</w:t>
      </w:r>
      <w:proofErr w:type="spellEnd"/>
      <w:r w:rsidRPr="00B16ADE">
        <w:rPr>
          <w:sz w:val="20"/>
          <w:szCs w:val="20"/>
        </w:rPr>
        <w:t xml:space="preserve">) do realizacji bez zastrzeżeń i wykonam(-y) zakres </w:t>
      </w:r>
      <w:r w:rsidR="00565B6A" w:rsidRPr="00B16ADE">
        <w:rPr>
          <w:sz w:val="20"/>
          <w:szCs w:val="20"/>
        </w:rPr>
        <w:t>robót budowlanych</w:t>
      </w:r>
      <w:r w:rsidRPr="00B16ADE">
        <w:rPr>
          <w:sz w:val="20"/>
          <w:szCs w:val="20"/>
        </w:rPr>
        <w:t xml:space="preserve"> wynikający z przedmiotu zamówienia z należytą starannością, zgodnie z zasadami wiedzy i według obowiązujących przepisów prawnych za oferowaną cenę,</w:t>
      </w:r>
    </w:p>
    <w:p w14:paraId="43687C8F" w14:textId="38DE6917" w:rsidR="00A11302" w:rsidRPr="00B16ADE" w:rsidRDefault="00A11302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zapoznałem(-liśmy) się z treścią Specyfikacji Warunków Zamówienia i nie wnoszę(-simy) do niej zastrzeżeń oraz zdobyłem(-liśmy) wszelkie informacje niezbędne do właściwego opracowania oferty oraz do należytego wykonania przedmiotu zamówienia,</w:t>
      </w:r>
    </w:p>
    <w:p w14:paraId="1A7F615A" w14:textId="77777777" w:rsidR="00A11302" w:rsidRPr="00B16ADE" w:rsidRDefault="00A11302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uważam(-y) się za związanego złożoną ofertą przez okres 30 dni licząc od upływu terminu do składania ofert wraz z tym dniem,</w:t>
      </w:r>
    </w:p>
    <w:p w14:paraId="23C686A6" w14:textId="2F124592" w:rsidR="00A11302" w:rsidRPr="00B16ADE" w:rsidRDefault="00A11302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zawarty w Specyfikacji Warunków Zamówienia wzór umowy został przeze mnie/nas zaakceptowany i w razie wybrania mojej/naszej oferty zobowiązuję się do jej podpisania w miejscu i terminie określonym przez Zamawiającego,</w:t>
      </w:r>
    </w:p>
    <w:p w14:paraId="2A451321" w14:textId="1BF92383" w:rsidR="00F70544" w:rsidRPr="00B16ADE" w:rsidRDefault="00BB630F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bCs/>
          <w:sz w:val="20"/>
          <w:szCs w:val="20"/>
        </w:rPr>
      </w:pPr>
      <w:r w:rsidRPr="00B16ADE">
        <w:rPr>
          <w:sz w:val="20"/>
          <w:szCs w:val="20"/>
        </w:rPr>
        <w:t xml:space="preserve">zobowiązuję się do zatrudnienia na podstawie umowy o pracę osób wykonujących w trakcie realizacji zamówienia czynności </w:t>
      </w:r>
      <w:r w:rsidR="000D79CB" w:rsidRPr="00B16ADE">
        <w:rPr>
          <w:sz w:val="20"/>
          <w:szCs w:val="20"/>
        </w:rPr>
        <w:t>z zakresu prac przygotowawczych, rozbiórkowych, robót ziemnych, robót w zakresie nawierzchni, prac wykończeniowych</w:t>
      </w:r>
      <w:r w:rsidR="003D28B9" w:rsidRPr="00B16ADE">
        <w:rPr>
          <w:sz w:val="20"/>
          <w:szCs w:val="20"/>
        </w:rPr>
        <w:t>,</w:t>
      </w:r>
    </w:p>
    <w:p w14:paraId="00EC1091" w14:textId="50C6AB99" w:rsidR="00A11302" w:rsidRPr="00B16ADE" w:rsidRDefault="00A11302" w:rsidP="00E15E2D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bCs/>
          <w:sz w:val="20"/>
          <w:szCs w:val="20"/>
        </w:rPr>
      </w:pPr>
      <w:r w:rsidRPr="00B16ADE">
        <w:rPr>
          <w:bCs/>
          <w:sz w:val="20"/>
          <w:szCs w:val="20"/>
        </w:rPr>
        <w:t>wypełniłem obowiązki informacyjne przewidziane w art. 13 lub art. 14 RODO</w:t>
      </w:r>
      <w:r w:rsidRPr="00B16ADE">
        <w:rPr>
          <w:rStyle w:val="Odwoanieprzypisudolnego"/>
          <w:bCs/>
          <w:sz w:val="20"/>
          <w:szCs w:val="20"/>
        </w:rPr>
        <w:footnoteReference w:id="3"/>
      </w:r>
      <w:r w:rsidRPr="00B16ADE">
        <w:rPr>
          <w:bCs/>
          <w:sz w:val="20"/>
          <w:szCs w:val="20"/>
          <w:vertAlign w:val="superscript"/>
        </w:rPr>
        <w:t xml:space="preserve"> </w:t>
      </w:r>
      <w:r w:rsidRPr="00B16ADE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1D9802F" w14:textId="77777777" w:rsidR="002A1A70" w:rsidRPr="00B16ADE" w:rsidRDefault="002A1A70" w:rsidP="002A1A70">
      <w:pPr>
        <w:spacing w:after="0" w:line="240" w:lineRule="auto"/>
        <w:rPr>
          <w:sz w:val="20"/>
          <w:szCs w:val="20"/>
        </w:rPr>
      </w:pPr>
    </w:p>
    <w:p w14:paraId="5E1298BA" w14:textId="77777777" w:rsidR="00D6029F" w:rsidRPr="00B16ADE" w:rsidRDefault="00D6029F" w:rsidP="00E15E2D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Ofertę składam na kolejno ponumerowanych stronach. Cała oferta składa się z ………. Stron.</w:t>
      </w:r>
    </w:p>
    <w:p w14:paraId="016BF076" w14:textId="5C810E68" w:rsidR="00D6029F" w:rsidRPr="00B16ADE" w:rsidRDefault="00D6029F" w:rsidP="00E15E2D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Załącznikami do niniejszego formularza stanowiącymi integralną część oferty są oświadczenia, dokumenty i załączniki w postaci:</w:t>
      </w:r>
    </w:p>
    <w:p w14:paraId="24F49558" w14:textId="77777777" w:rsidR="00D6029F" w:rsidRPr="00B16ADE" w:rsidRDefault="00D6029F" w:rsidP="00E15E2D">
      <w:pPr>
        <w:pStyle w:val="Akapitzlist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 w:rsidRPr="00B16ADE">
        <w:rPr>
          <w:sz w:val="20"/>
          <w:szCs w:val="20"/>
        </w:rPr>
        <w:t>………………………………………………………………………….</w:t>
      </w:r>
    </w:p>
    <w:p w14:paraId="56120678" w14:textId="77777777" w:rsidR="00D6029F" w:rsidRPr="00B16ADE" w:rsidRDefault="00D6029F" w:rsidP="00E15E2D">
      <w:pPr>
        <w:pStyle w:val="Akapitzlist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 w:rsidRPr="00B16ADE">
        <w:rPr>
          <w:sz w:val="20"/>
          <w:szCs w:val="20"/>
        </w:rPr>
        <w:t>………………………………………………………………………….</w:t>
      </w:r>
    </w:p>
    <w:p w14:paraId="69DEABBB" w14:textId="0C8F0319" w:rsidR="00D6029F" w:rsidRPr="00B16ADE" w:rsidRDefault="00D6029F" w:rsidP="00E15E2D">
      <w:pPr>
        <w:pStyle w:val="Akapitzlist"/>
        <w:numPr>
          <w:ilvl w:val="2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………………………………………………………………………….</w:t>
      </w:r>
    </w:p>
    <w:p w14:paraId="29C1269D" w14:textId="180E3F84" w:rsidR="009F79AC" w:rsidRPr="00B16ADE" w:rsidRDefault="00924BC9" w:rsidP="00E15E2D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t xml:space="preserve">Oświadczam, </w:t>
      </w:r>
      <w:r w:rsidR="00A11442" w:rsidRPr="00B16ADE">
        <w:rPr>
          <w:sz w:val="20"/>
          <w:szCs w:val="20"/>
        </w:rPr>
        <w:t>że</w:t>
      </w:r>
      <w:r w:rsidRPr="00B16ADE">
        <w:rPr>
          <w:sz w:val="20"/>
          <w:szCs w:val="20"/>
        </w:rPr>
        <w:t xml:space="preserve"> </w:t>
      </w:r>
      <w:r w:rsidRPr="00B16ADE">
        <w:rPr>
          <w:b/>
          <w:bCs/>
          <w:sz w:val="20"/>
          <w:szCs w:val="20"/>
        </w:rPr>
        <w:t>zastrzegam/nie zastrzegam</w:t>
      </w:r>
      <w:r w:rsidRPr="00B16ADE">
        <w:rPr>
          <w:rStyle w:val="Odwoanieprzypisudolnego"/>
          <w:sz w:val="20"/>
          <w:szCs w:val="20"/>
        </w:rPr>
        <w:footnoteReference w:id="4"/>
      </w:r>
      <w:r w:rsidRPr="00B16ADE">
        <w:rPr>
          <w:sz w:val="20"/>
          <w:szCs w:val="20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B16ADE">
        <w:rPr>
          <w:rStyle w:val="Odwoanieprzypisudolnego"/>
          <w:sz w:val="20"/>
          <w:szCs w:val="20"/>
        </w:rPr>
        <w:footnoteReference w:id="5"/>
      </w:r>
      <w:r w:rsidRPr="00B16ADE">
        <w:rPr>
          <w:sz w:val="20"/>
          <w:szCs w:val="20"/>
        </w:rPr>
        <w:t>:</w:t>
      </w:r>
    </w:p>
    <w:p w14:paraId="71F33098" w14:textId="2AFC8BCA" w:rsidR="00E7672B" w:rsidRPr="00B16ADE" w:rsidRDefault="002A1A70" w:rsidP="002A1A70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t>…………………………………………………</w:t>
      </w:r>
      <w:r w:rsidR="00E7672B" w:rsidRPr="00B16ADE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08DDA8BE" w14:textId="77179974" w:rsidR="00722BD8" w:rsidRPr="00B16ADE" w:rsidRDefault="00722BD8" w:rsidP="00E15E2D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16ADE">
        <w:rPr>
          <w:sz w:val="20"/>
          <w:szCs w:val="20"/>
        </w:rPr>
        <w:t xml:space="preserve">Oświadczam, że </w:t>
      </w:r>
      <w:r w:rsidRPr="00B16ADE">
        <w:rPr>
          <w:b/>
          <w:bCs/>
          <w:sz w:val="20"/>
          <w:szCs w:val="20"/>
        </w:rPr>
        <w:t>jestem(-</w:t>
      </w:r>
      <w:proofErr w:type="spellStart"/>
      <w:r w:rsidRPr="00B16ADE">
        <w:rPr>
          <w:b/>
          <w:bCs/>
          <w:sz w:val="20"/>
          <w:szCs w:val="20"/>
        </w:rPr>
        <w:t>śmy</w:t>
      </w:r>
      <w:proofErr w:type="spellEnd"/>
      <w:r w:rsidRPr="00B16ADE">
        <w:rPr>
          <w:b/>
          <w:bCs/>
          <w:sz w:val="20"/>
          <w:szCs w:val="20"/>
        </w:rPr>
        <w:t>)</w:t>
      </w:r>
      <w:r w:rsidRPr="00B16ADE">
        <w:rPr>
          <w:sz w:val="20"/>
          <w:szCs w:val="20"/>
        </w:rPr>
        <w:t>, małym / średnim przedsiębiorstwem     TAK      NIE</w:t>
      </w:r>
      <w:r w:rsidRPr="00B16ADE">
        <w:rPr>
          <w:sz w:val="20"/>
          <w:szCs w:val="20"/>
          <w:vertAlign w:val="superscript"/>
        </w:rPr>
        <w:footnoteReference w:id="6"/>
      </w:r>
      <w:r w:rsidRPr="00B16ADE">
        <w:rPr>
          <w:sz w:val="20"/>
          <w:szCs w:val="20"/>
        </w:rPr>
        <w:t xml:space="preserve"> </w:t>
      </w:r>
    </w:p>
    <w:p w14:paraId="5F66F205" w14:textId="77777777" w:rsidR="00722BD8" w:rsidRPr="00B16ADE" w:rsidRDefault="00722BD8" w:rsidP="00722BD8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6E1C5240" w14:textId="77777777" w:rsidR="00F70544" w:rsidRPr="00B16ADE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6ADE">
        <w:rPr>
          <w:rFonts w:ascii="Calibri" w:eastAsia="Calibri" w:hAnsi="Calibri" w:cs="Times New Roman"/>
          <w:i/>
          <w:sz w:val="20"/>
          <w:szCs w:val="20"/>
        </w:rPr>
        <w:t>Zgodnie z art. 7 ust. 1 pkt 2 i pkt 3 ustawy z dnia 6 marca 2018 r. prawo przedsiębiorców (</w:t>
      </w:r>
      <w:bookmarkStart w:id="8" w:name="_Hlk33182752"/>
      <w:proofErr w:type="spellStart"/>
      <w:r w:rsidRPr="00B16ADE">
        <w:rPr>
          <w:rFonts w:ascii="Calibri" w:eastAsia="Calibri" w:hAnsi="Calibri" w:cs="Times New Roman"/>
          <w:i/>
          <w:sz w:val="20"/>
          <w:szCs w:val="20"/>
        </w:rPr>
        <w:t>t.j</w:t>
      </w:r>
      <w:proofErr w:type="spellEnd"/>
      <w:r w:rsidRPr="00B16ADE">
        <w:rPr>
          <w:rFonts w:ascii="Calibri" w:eastAsia="Calibri" w:hAnsi="Calibri" w:cs="Times New Roman"/>
          <w:i/>
          <w:sz w:val="20"/>
          <w:szCs w:val="20"/>
        </w:rPr>
        <w:t xml:space="preserve">. Dz. U. z 2019 r. </w:t>
      </w:r>
      <w:r w:rsidRPr="00B16ADE">
        <w:rPr>
          <w:rFonts w:ascii="Calibri" w:eastAsia="Calibri" w:hAnsi="Calibri" w:cs="Times New Roman"/>
          <w:i/>
          <w:sz w:val="20"/>
          <w:szCs w:val="20"/>
        </w:rPr>
        <w:br/>
        <w:t>poz. 1292 ze zm.</w:t>
      </w:r>
      <w:bookmarkEnd w:id="8"/>
      <w:r w:rsidRPr="00B16ADE">
        <w:rPr>
          <w:rFonts w:ascii="Calibri" w:eastAsia="Calibri" w:hAnsi="Calibri" w:cs="Times New Roman"/>
          <w:i/>
          <w:sz w:val="20"/>
          <w:szCs w:val="20"/>
        </w:rPr>
        <w:t>):</w:t>
      </w:r>
    </w:p>
    <w:p w14:paraId="4F8C64E6" w14:textId="77777777" w:rsidR="00F70544" w:rsidRPr="00B16ADE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6ADE">
        <w:rPr>
          <w:rFonts w:ascii="Calibri" w:eastAsia="Calibri" w:hAnsi="Calibri" w:cs="Times New Roman"/>
          <w:i/>
          <w:sz w:val="20"/>
          <w:szCs w:val="20"/>
          <w:u w:val="single"/>
        </w:rPr>
        <w:t>Za małego przedsiębiorcę</w:t>
      </w:r>
      <w:r w:rsidRPr="00B16ADE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 łącznie następujące warunki:</w:t>
      </w:r>
    </w:p>
    <w:p w14:paraId="5807AAF0" w14:textId="77777777" w:rsidR="00F70544" w:rsidRPr="00B16ADE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6ADE">
        <w:rPr>
          <w:rFonts w:ascii="Calibri" w:eastAsia="Calibri" w:hAnsi="Calibri" w:cs="Times New Roman"/>
          <w:i/>
          <w:sz w:val="20"/>
          <w:szCs w:val="20"/>
        </w:rPr>
        <w:t>1) zatrudniał średniorocznie mniej niż 50 pracowników oraz</w:t>
      </w:r>
    </w:p>
    <w:p w14:paraId="39359BCB" w14:textId="77777777" w:rsidR="00F70544" w:rsidRPr="00B16ADE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6ADE">
        <w:rPr>
          <w:rFonts w:ascii="Calibri" w:eastAsia="Calibri" w:hAnsi="Calibri" w:cs="Times New Roman"/>
          <w:i/>
          <w:sz w:val="20"/>
          <w:szCs w:val="20"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16ADE">
        <w:rPr>
          <w:rFonts w:ascii="Calibri" w:eastAsia="Calibri" w:hAnsi="Calibri" w:cs="Times New Roman"/>
          <w:i/>
          <w:sz w:val="20"/>
          <w:szCs w:val="20"/>
        </w:rPr>
        <w:t>mikroprzedsiębiorcą</w:t>
      </w:r>
      <w:proofErr w:type="spellEnd"/>
      <w:r w:rsidRPr="00B16ADE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58A69615" w14:textId="77777777" w:rsidR="00F70544" w:rsidRPr="00B16ADE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6ADE">
        <w:rPr>
          <w:rFonts w:ascii="Calibri" w:eastAsia="Calibri" w:hAnsi="Calibri" w:cs="Times New Roman"/>
          <w:i/>
          <w:sz w:val="20"/>
          <w:szCs w:val="20"/>
          <w:u w:val="single"/>
        </w:rPr>
        <w:t>Za średniego przedsiębiorę</w:t>
      </w:r>
      <w:r w:rsidRPr="00B16ADE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spełniał łącznie następujące warunki:</w:t>
      </w:r>
    </w:p>
    <w:p w14:paraId="09D88D95" w14:textId="77777777" w:rsidR="00F70544" w:rsidRPr="00B16ADE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6ADE">
        <w:rPr>
          <w:rFonts w:ascii="Calibri" w:eastAsia="Calibri" w:hAnsi="Calibri" w:cs="Times New Roman"/>
          <w:i/>
          <w:sz w:val="20"/>
          <w:szCs w:val="20"/>
        </w:rPr>
        <w:t>1) zatrudniał średniorocznie mniej niż 250 pracowników oraz</w:t>
      </w:r>
    </w:p>
    <w:p w14:paraId="1ABE56A7" w14:textId="53BC3A76" w:rsidR="00722BD8" w:rsidRPr="00B16ADE" w:rsidRDefault="00F70544" w:rsidP="00F70544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6ADE">
        <w:rPr>
          <w:rFonts w:ascii="Calibri" w:eastAsia="Calibri" w:hAnsi="Calibri" w:cs="Times New Roman"/>
          <w:i/>
          <w:sz w:val="20"/>
          <w:szCs w:val="20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</w:t>
      </w:r>
      <w:r w:rsidRPr="00B16ADE">
        <w:rPr>
          <w:rFonts w:ascii="Calibri" w:eastAsia="Calibri" w:hAnsi="Calibri" w:cs="Times New Roman"/>
          <w:i/>
          <w:sz w:val="20"/>
          <w:szCs w:val="20"/>
        </w:rPr>
        <w:lastRenderedPageBreak/>
        <w:t xml:space="preserve">lat nie przekroczyły równowartości w złotych 43 milionów euro i który nie jest </w:t>
      </w:r>
      <w:proofErr w:type="spellStart"/>
      <w:r w:rsidRPr="00B16ADE">
        <w:rPr>
          <w:rFonts w:ascii="Calibri" w:eastAsia="Calibri" w:hAnsi="Calibri" w:cs="Times New Roman"/>
          <w:i/>
          <w:sz w:val="20"/>
          <w:szCs w:val="20"/>
        </w:rPr>
        <w:t>mikroprzedsiębiorcą</w:t>
      </w:r>
      <w:proofErr w:type="spellEnd"/>
      <w:r w:rsidRPr="00B16ADE">
        <w:rPr>
          <w:rFonts w:ascii="Calibri" w:eastAsia="Calibri" w:hAnsi="Calibri" w:cs="Times New Roman"/>
          <w:i/>
          <w:sz w:val="20"/>
          <w:szCs w:val="20"/>
        </w:rPr>
        <w:t xml:space="preserve"> ani małym przedsiębiorcą</w:t>
      </w:r>
      <w:r w:rsidR="00722BD8" w:rsidRPr="00B16ADE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2C3165AD" w14:textId="700AC145" w:rsidR="00782141" w:rsidRPr="00B16ADE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  <w:r w:rsidRPr="00B16ADE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 xml:space="preserve">     </w:t>
      </w:r>
    </w:p>
    <w:p w14:paraId="53AD5D8F" w14:textId="77777777" w:rsidR="00F40CA6" w:rsidRPr="00B16ADE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</w:p>
    <w:p w14:paraId="1FDED358" w14:textId="598FA2FE" w:rsidR="00F40CA6" w:rsidRPr="00B16ADE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B16AD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......................................                                                                         ……………………………………………...</w:t>
      </w:r>
    </w:p>
    <w:p w14:paraId="77598D3D" w14:textId="603768A8" w:rsidR="00F40CA6" w:rsidRPr="00B16ADE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B16AD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(miejscowość, data)                                                                        (podpis uprawnionego przedstawiciela Wykonawcy)</w:t>
      </w:r>
    </w:p>
    <w:p w14:paraId="425E91DD" w14:textId="77777777" w:rsidR="00F40CA6" w:rsidRPr="00B16ADE" w:rsidRDefault="00F40CA6" w:rsidP="00F40CA6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</w:p>
    <w:p w14:paraId="3D1A6235" w14:textId="77777777" w:rsidR="00782141" w:rsidRPr="00B16ADE" w:rsidRDefault="00782141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</w:p>
    <w:p w14:paraId="6A838346" w14:textId="7E166B2C" w:rsidR="00076F7F" w:rsidRPr="00B16ADE" w:rsidRDefault="00076F7F" w:rsidP="00076F7F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  <w:r w:rsidRPr="00B16ADE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 xml:space="preserve">DOKUMENT NALEŻY </w:t>
      </w:r>
      <w:r w:rsidR="00565B6A" w:rsidRPr="00B16ADE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OPATRZYĆ KWALIFIKOWANYM PODPISEM ELEKTRONICZNYM, PODPISEM ZAUFANYM LUB PODPISEM OSOBISTYM.</w:t>
      </w:r>
    </w:p>
    <w:p w14:paraId="30024186" w14:textId="495879E0" w:rsidR="00565B6A" w:rsidRPr="00B16ADE" w:rsidRDefault="00565B6A" w:rsidP="0078214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Verdana" w:eastAsia="Times New Roman" w:hAnsi="Verdana" w:cs="Verdana"/>
          <w:sz w:val="20"/>
          <w:szCs w:val="20"/>
          <w:lang w:eastAsia="pl-PL"/>
        </w:rPr>
      </w:pPr>
      <w:r w:rsidRPr="00B16ADE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 xml:space="preserve">UWAGA! </w:t>
      </w:r>
      <w:r w:rsidR="00782141" w:rsidRPr="00B16ADE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014821FD" w14:textId="09FDD93C" w:rsidR="003D5E7E" w:rsidRPr="00B16ADE" w:rsidRDefault="003D5E7E" w:rsidP="00076F7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sectPr w:rsidR="003D5E7E" w:rsidRPr="00B16ADE" w:rsidSect="00B16A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3CED" w14:textId="77777777" w:rsidR="00AC6C3B" w:rsidRDefault="00AC6C3B" w:rsidP="00597E0F">
      <w:pPr>
        <w:spacing w:after="0" w:line="240" w:lineRule="auto"/>
      </w:pPr>
      <w:r>
        <w:separator/>
      </w:r>
    </w:p>
  </w:endnote>
  <w:endnote w:type="continuationSeparator" w:id="0">
    <w:p w14:paraId="0881BD92" w14:textId="77777777" w:rsidR="00AC6C3B" w:rsidRDefault="00AC6C3B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1CFA" w14:textId="77777777" w:rsidR="00560747" w:rsidRPr="00560747" w:rsidRDefault="00560747" w:rsidP="00560747">
    <w:pPr>
      <w:pStyle w:val="Stopka"/>
      <w:rPr>
        <w:rFonts w:ascii="Times New Roman" w:hAnsi="Times New Roman" w:cs="Times New Roman"/>
        <w:sz w:val="16"/>
        <w:szCs w:val="16"/>
      </w:rPr>
    </w:pPr>
    <w:r w:rsidRPr="00560747">
      <w:rPr>
        <w:rFonts w:ascii="Times New Roman" w:hAnsi="Times New Roman" w:cs="Times New Roman"/>
        <w:sz w:val="16"/>
        <w:szCs w:val="16"/>
      </w:rPr>
      <w:t>Zamawiający: Gmina Wręczyca Wielka</w:t>
    </w:r>
  </w:p>
  <w:p w14:paraId="024234BA" w14:textId="13FC9D3C" w:rsidR="00EA19EE" w:rsidRPr="00560747" w:rsidRDefault="00EA19EE" w:rsidP="00560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3167" w14:textId="4AC65F9D" w:rsidR="00560747" w:rsidRPr="00560747" w:rsidRDefault="00560747">
    <w:pPr>
      <w:pStyle w:val="Stopka"/>
      <w:rPr>
        <w:rFonts w:ascii="Times New Roman" w:hAnsi="Times New Roman" w:cs="Times New Roman"/>
        <w:sz w:val="16"/>
        <w:szCs w:val="16"/>
      </w:rPr>
    </w:pPr>
    <w:r w:rsidRPr="00560747">
      <w:rPr>
        <w:rFonts w:ascii="Times New Roman" w:hAnsi="Times New Roman" w:cs="Times New Roman"/>
        <w:sz w:val="16"/>
        <w:szCs w:val="16"/>
      </w:rPr>
      <w:t>Zamawiający: Gmina Wręczyca Wielka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123F" w14:textId="77777777" w:rsidR="00AC6C3B" w:rsidRDefault="00AC6C3B" w:rsidP="00597E0F">
      <w:pPr>
        <w:spacing w:after="0" w:line="240" w:lineRule="auto"/>
      </w:pPr>
      <w:r>
        <w:separator/>
      </w:r>
    </w:p>
  </w:footnote>
  <w:footnote w:type="continuationSeparator" w:id="0">
    <w:p w14:paraId="20CE8378" w14:textId="77777777" w:rsidR="00AC6C3B" w:rsidRDefault="00AC6C3B" w:rsidP="00597E0F">
      <w:pPr>
        <w:spacing w:after="0" w:line="240" w:lineRule="auto"/>
      </w:pPr>
      <w:r>
        <w:continuationSeparator/>
      </w:r>
    </w:p>
  </w:footnote>
  <w:footnote w:id="1">
    <w:p w14:paraId="55F28533" w14:textId="77777777" w:rsidR="00E15E2D" w:rsidRDefault="00E15E2D" w:rsidP="00E15E2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7ADCEDE0" w14:textId="77777777" w:rsidR="00EA19EE" w:rsidRDefault="00EA19EE" w:rsidP="002A1A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4930EB07" w14:textId="2724DAC0" w:rsidR="00EA19EE" w:rsidRDefault="00EA19EE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74B54CCC" w14:textId="77777777" w:rsidR="00EA19EE" w:rsidRDefault="00EA19EE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A502578" w14:textId="77777777" w:rsidR="00EA19EE" w:rsidRDefault="00EA19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1FBA5412" w14:textId="6567205A" w:rsidR="00EA19EE" w:rsidRDefault="00EA19EE" w:rsidP="00903A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6">
    <w:p w14:paraId="7CCA096F" w14:textId="77777777" w:rsidR="00EA19EE" w:rsidRDefault="00EA19EE" w:rsidP="00722BD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52C8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67AFC193" w14:textId="77777777" w:rsidR="00560747" w:rsidRPr="00081CE6" w:rsidRDefault="00560747" w:rsidP="00560747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>Specyfikacja Warunków Zamówienia dla robót budowlanych, w postępowaniu o wartości mniejszej niż próg unijny, tryb podstawowy,</w:t>
    </w:r>
  </w:p>
  <w:p w14:paraId="5CA2255A" w14:textId="77777777" w:rsidR="00560747" w:rsidRPr="00081CE6" w:rsidRDefault="00560747" w:rsidP="00560747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 xml:space="preserve">z możliwością prowadzenia negocjacji - nr sprawy: </w:t>
    </w:r>
    <w:r w:rsidRPr="00081CE6">
      <w:rPr>
        <w:b/>
        <w:sz w:val="16"/>
        <w:szCs w:val="16"/>
      </w:rPr>
      <w:t>NIP.271.1.</w:t>
    </w:r>
    <w:r>
      <w:rPr>
        <w:b/>
        <w:sz w:val="16"/>
        <w:szCs w:val="16"/>
      </w:rPr>
      <w:t>0</w:t>
    </w:r>
    <w:r w:rsidRPr="00081CE6">
      <w:rPr>
        <w:b/>
        <w:sz w:val="16"/>
        <w:szCs w:val="16"/>
      </w:rPr>
      <w:t>3.2022.KK</w:t>
    </w:r>
  </w:p>
  <w:p w14:paraId="14EEEC66" w14:textId="4691EFF7" w:rsidR="00EA19EE" w:rsidRDefault="00EA19EE" w:rsidP="00560747">
    <w:pPr>
      <w:pStyle w:val="Nagwek"/>
      <w:jc w:val="right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B194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5A19B8C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4194C289" w14:textId="77777777" w:rsidR="00560747" w:rsidRPr="00081CE6" w:rsidRDefault="00560747" w:rsidP="00560747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>Specyfikacja Warunków Zamówienia dla robót budowlanych, w postępowaniu o wartości mniejszej niż próg unijny, tryb podstawowy,</w:t>
    </w:r>
  </w:p>
  <w:p w14:paraId="02F7DDB6" w14:textId="77777777" w:rsidR="00560747" w:rsidRPr="00081CE6" w:rsidRDefault="00560747" w:rsidP="00560747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 xml:space="preserve">z możliwością prowadzenia negocjacji - nr sprawy: </w:t>
    </w:r>
    <w:r w:rsidRPr="00081CE6">
      <w:rPr>
        <w:b/>
        <w:sz w:val="16"/>
        <w:szCs w:val="16"/>
      </w:rPr>
      <w:t>NIP.271.1.</w:t>
    </w:r>
    <w:r>
      <w:rPr>
        <w:b/>
        <w:sz w:val="16"/>
        <w:szCs w:val="16"/>
      </w:rPr>
      <w:t>0</w:t>
    </w:r>
    <w:r w:rsidRPr="00081CE6">
      <w:rPr>
        <w:b/>
        <w:sz w:val="16"/>
        <w:szCs w:val="16"/>
      </w:rPr>
      <w:t>3.2022.KK</w:t>
    </w:r>
  </w:p>
  <w:p w14:paraId="7C36F2F6" w14:textId="3FD74C3E" w:rsidR="00EA19EE" w:rsidRPr="00063972" w:rsidRDefault="00EA19EE" w:rsidP="00560747">
    <w:pPr>
      <w:pStyle w:val="Nagwek"/>
      <w:jc w:val="right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1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2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332371">
    <w:abstractNumId w:val="33"/>
  </w:num>
  <w:num w:numId="2" w16cid:durableId="1632050151">
    <w:abstractNumId w:val="34"/>
  </w:num>
  <w:num w:numId="3" w16cid:durableId="1004092109">
    <w:abstractNumId w:val="39"/>
  </w:num>
  <w:num w:numId="4" w16cid:durableId="243540096">
    <w:abstractNumId w:val="41"/>
  </w:num>
  <w:num w:numId="5" w16cid:durableId="592785736">
    <w:abstractNumId w:val="32"/>
  </w:num>
  <w:num w:numId="6" w16cid:durableId="2072193524">
    <w:abstractNumId w:val="31"/>
  </w:num>
  <w:num w:numId="7" w16cid:durableId="158672126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0B44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4A3D"/>
    <w:rsid w:val="001955D7"/>
    <w:rsid w:val="00196657"/>
    <w:rsid w:val="0019700F"/>
    <w:rsid w:val="00197C98"/>
    <w:rsid w:val="001A0F05"/>
    <w:rsid w:val="001A1AC8"/>
    <w:rsid w:val="001A1DF7"/>
    <w:rsid w:val="001A2DC6"/>
    <w:rsid w:val="001A3F79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3325"/>
    <w:rsid w:val="001B4A98"/>
    <w:rsid w:val="001B5266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0CC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96C"/>
    <w:rsid w:val="002E3D8C"/>
    <w:rsid w:val="002E534C"/>
    <w:rsid w:val="002E55CA"/>
    <w:rsid w:val="002E60A5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9CD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982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47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238E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2946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3EA8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0B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3723"/>
    <w:rsid w:val="0070466D"/>
    <w:rsid w:val="00704791"/>
    <w:rsid w:val="00704B0C"/>
    <w:rsid w:val="00704D38"/>
    <w:rsid w:val="00705047"/>
    <w:rsid w:val="0070676C"/>
    <w:rsid w:val="0071036B"/>
    <w:rsid w:val="00710441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DEB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27ABC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5698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3D9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5A1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581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591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68AD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BC4"/>
    <w:rsid w:val="00A14C2D"/>
    <w:rsid w:val="00A14CC4"/>
    <w:rsid w:val="00A14F75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6C3B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B5B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16ADE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3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69C2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67DFA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5FA6"/>
    <w:rsid w:val="00CE66EC"/>
    <w:rsid w:val="00CE6B4F"/>
    <w:rsid w:val="00CE7916"/>
    <w:rsid w:val="00CF054B"/>
    <w:rsid w:val="00CF0F5C"/>
    <w:rsid w:val="00CF11E7"/>
    <w:rsid w:val="00CF249C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0CC8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4F6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43EE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43F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687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5E2D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CA6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0BDA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6CF6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D87C4E"/>
  <w15:docId w15:val="{E29A90FD-8520-4D63-8CD8-BECF4661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"/>
      </w:numPr>
    </w:pPr>
  </w:style>
  <w:style w:type="numbering" w:customStyle="1" w:styleId="WWNum61">
    <w:name w:val="WWNum61"/>
    <w:basedOn w:val="Bezlisty"/>
    <w:rsid w:val="00477E7E"/>
    <w:pPr>
      <w:numPr>
        <w:numId w:val="5"/>
      </w:numPr>
    </w:pPr>
  </w:style>
  <w:style w:type="numbering" w:customStyle="1" w:styleId="WWNum63">
    <w:name w:val="WWNum63"/>
    <w:basedOn w:val="Bezlisty"/>
    <w:rsid w:val="00477E7E"/>
    <w:pPr>
      <w:numPr>
        <w:numId w:val="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reczyca_wielka/proceedin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DF94-42A4-4885-9343-B81E27E6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Lisiewicz</dc:creator>
  <cp:lastModifiedBy>Kornelia</cp:lastModifiedBy>
  <cp:revision>6</cp:revision>
  <cp:lastPrinted>2022-05-30T08:47:00Z</cp:lastPrinted>
  <dcterms:created xsi:type="dcterms:W3CDTF">2022-05-30T08:35:00Z</dcterms:created>
  <dcterms:modified xsi:type="dcterms:W3CDTF">2022-06-06T09:33:00Z</dcterms:modified>
</cp:coreProperties>
</file>