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B1C83" w14:textId="1DDDE778" w:rsidR="00522D21" w:rsidRDefault="00522D21" w:rsidP="00522D21">
      <w:pPr>
        <w:suppressAutoHyphens/>
        <w:autoSpaceDN w:val="0"/>
        <w:spacing w:after="0"/>
        <w:jc w:val="right"/>
        <w:textAlignment w:val="baseline"/>
        <w:rPr>
          <w:rFonts w:ascii="Calibri" w:hAnsi="Calibri" w:cs="Arial"/>
          <w:b/>
          <w:bCs/>
          <w:color w:val="000000"/>
          <w:kern w:val="3"/>
          <w:sz w:val="24"/>
          <w:lang w:eastAsia="ar-SA" w:bidi="hi-IN"/>
        </w:rPr>
      </w:pPr>
      <w:bookmarkStart w:id="0" w:name="_GoBack"/>
      <w:bookmarkEnd w:id="0"/>
      <w:r>
        <w:rPr>
          <w:rFonts w:ascii="Calibri" w:hAnsi="Calibri" w:cs="Arial"/>
          <w:b/>
          <w:bCs/>
          <w:color w:val="000000"/>
          <w:kern w:val="3"/>
          <w:sz w:val="24"/>
          <w:lang w:eastAsia="ar-SA" w:bidi="hi-IN"/>
        </w:rPr>
        <w:t xml:space="preserve">Załącznik nr 2 </w:t>
      </w:r>
    </w:p>
    <w:p w14:paraId="2A22C1B3" w14:textId="4DF309C8" w:rsidR="00567AF8" w:rsidRPr="0065477A" w:rsidRDefault="00567AF8" w:rsidP="00567AF8">
      <w:pPr>
        <w:suppressAutoHyphens/>
        <w:autoSpaceDN w:val="0"/>
        <w:spacing w:after="0"/>
        <w:jc w:val="center"/>
        <w:textAlignment w:val="baseline"/>
        <w:rPr>
          <w:rFonts w:ascii="Calibri" w:hAnsi="Calibri" w:cs="Arial"/>
          <w:b/>
          <w:bCs/>
          <w:color w:val="000000"/>
          <w:kern w:val="3"/>
          <w:sz w:val="24"/>
          <w:lang w:eastAsia="ar-SA" w:bidi="hi-IN"/>
        </w:rPr>
      </w:pPr>
      <w:r w:rsidRPr="0065477A">
        <w:rPr>
          <w:rFonts w:ascii="Calibri" w:hAnsi="Calibri" w:cs="Arial"/>
          <w:b/>
          <w:bCs/>
          <w:color w:val="000000"/>
          <w:kern w:val="3"/>
          <w:sz w:val="24"/>
          <w:lang w:eastAsia="ar-SA" w:bidi="hi-IN"/>
        </w:rPr>
        <w:t>Umowa Nr ……………</w:t>
      </w:r>
    </w:p>
    <w:p w14:paraId="126DC3CD" w14:textId="77777777" w:rsidR="00567AF8" w:rsidRPr="0065477A" w:rsidRDefault="00567AF8" w:rsidP="00567AF8">
      <w:pPr>
        <w:shd w:val="clear" w:color="auto" w:fill="FFFFFF"/>
        <w:suppressAutoHyphens/>
        <w:autoSpaceDN w:val="0"/>
        <w:spacing w:after="0"/>
        <w:ind w:left="5"/>
        <w:jc w:val="both"/>
        <w:textAlignment w:val="baseline"/>
        <w:rPr>
          <w:rFonts w:ascii="Calibri" w:eastAsia="Lucida Sans Unicode" w:hAnsi="Calibri"/>
          <w:color w:val="000000"/>
          <w:kern w:val="3"/>
          <w:sz w:val="24"/>
          <w:lang w:eastAsia="ar-SA" w:bidi="hi-IN"/>
        </w:rPr>
      </w:pPr>
    </w:p>
    <w:p w14:paraId="17FD45CC" w14:textId="77777777" w:rsidR="00567AF8" w:rsidRPr="0065477A" w:rsidRDefault="00567AF8" w:rsidP="00567AF8">
      <w:pPr>
        <w:shd w:val="clear" w:color="auto" w:fill="FFFFFF"/>
        <w:suppressAutoHyphens/>
        <w:autoSpaceDN w:val="0"/>
        <w:spacing w:after="0"/>
        <w:ind w:left="5"/>
        <w:jc w:val="both"/>
        <w:textAlignment w:val="baseline"/>
        <w:rPr>
          <w:rFonts w:ascii="Calibri" w:eastAsia="Lucida Sans Unicode" w:hAnsi="Calibri"/>
          <w:color w:val="000000"/>
          <w:kern w:val="3"/>
          <w:sz w:val="24"/>
          <w:lang w:eastAsia="ar-SA" w:bidi="hi-IN"/>
        </w:rPr>
      </w:pPr>
      <w:r w:rsidRPr="0065477A">
        <w:rPr>
          <w:rFonts w:ascii="Calibri" w:eastAsia="Lucida Sans Unicode" w:hAnsi="Calibri"/>
          <w:color w:val="000000"/>
          <w:kern w:val="3"/>
          <w:sz w:val="24"/>
          <w:lang w:eastAsia="ar-SA" w:bidi="hi-IN"/>
        </w:rPr>
        <w:t>zawarta w dniu ………………………, w Starachowicach,</w:t>
      </w:r>
    </w:p>
    <w:p w14:paraId="6A6B7108" w14:textId="77777777" w:rsidR="00567AF8" w:rsidRPr="0065477A" w:rsidRDefault="00567AF8" w:rsidP="00567AF8">
      <w:pPr>
        <w:shd w:val="clear" w:color="auto" w:fill="FFFFFF"/>
        <w:suppressAutoHyphens/>
        <w:autoSpaceDN w:val="0"/>
        <w:spacing w:after="0"/>
        <w:jc w:val="both"/>
        <w:textAlignment w:val="baseline"/>
        <w:rPr>
          <w:rFonts w:ascii="Calibri" w:eastAsia="Lucida Sans Unicode" w:hAnsi="Calibri"/>
          <w:bCs/>
          <w:color w:val="000000"/>
          <w:kern w:val="3"/>
          <w:sz w:val="24"/>
          <w:lang w:eastAsia="ar-SA" w:bidi="hi-IN"/>
        </w:rPr>
      </w:pPr>
    </w:p>
    <w:p w14:paraId="36DC3C83" w14:textId="77777777" w:rsidR="00567AF8" w:rsidRPr="0065477A" w:rsidRDefault="00567AF8" w:rsidP="00567AF8">
      <w:pPr>
        <w:shd w:val="clear" w:color="auto" w:fill="FFFFFF"/>
        <w:suppressAutoHyphens/>
        <w:autoSpaceDN w:val="0"/>
        <w:spacing w:after="120"/>
        <w:ind w:left="6"/>
        <w:jc w:val="both"/>
        <w:textAlignment w:val="baseline"/>
        <w:rPr>
          <w:rFonts w:ascii="Calibri" w:eastAsia="Lucida Sans Unicode" w:hAnsi="Calibri"/>
          <w:kern w:val="3"/>
          <w:sz w:val="24"/>
          <w:lang w:eastAsia="ar-SA" w:bidi="hi-IN"/>
        </w:rPr>
      </w:pPr>
      <w:r w:rsidRPr="0065477A">
        <w:rPr>
          <w:rFonts w:ascii="Calibri" w:eastAsia="Lucida Sans Unicode" w:hAnsi="Calibri"/>
          <w:bCs/>
          <w:color w:val="000000"/>
          <w:kern w:val="3"/>
          <w:sz w:val="24"/>
          <w:lang w:eastAsia="ar-SA" w:bidi="hi-IN"/>
        </w:rPr>
        <w:t>pomiędzy:</w:t>
      </w:r>
    </w:p>
    <w:p w14:paraId="3A0A4A0D" w14:textId="77777777" w:rsidR="00567AF8" w:rsidRPr="0065477A" w:rsidRDefault="00567AF8" w:rsidP="00567AF8">
      <w:pPr>
        <w:shd w:val="clear" w:color="auto" w:fill="FFFFFF"/>
        <w:suppressAutoHyphens/>
        <w:autoSpaceDN w:val="0"/>
        <w:spacing w:after="120"/>
        <w:ind w:left="6"/>
        <w:jc w:val="both"/>
        <w:textAlignment w:val="baseline"/>
        <w:rPr>
          <w:rFonts w:ascii="Calibri" w:eastAsia="Lucida Sans Unicode" w:hAnsi="Calibri"/>
          <w:color w:val="000000"/>
          <w:kern w:val="3"/>
          <w:sz w:val="24"/>
          <w:lang w:eastAsia="ar-SA" w:bidi="hi-IN"/>
        </w:rPr>
      </w:pPr>
      <w:r w:rsidRPr="0065477A">
        <w:rPr>
          <w:rFonts w:ascii="Calibri" w:eastAsia="Lucida Sans Unicode" w:hAnsi="Calibri"/>
          <w:color w:val="000000"/>
          <w:kern w:val="3"/>
          <w:sz w:val="24"/>
          <w:lang w:eastAsia="ar-SA" w:bidi="hi-IN"/>
        </w:rPr>
        <w:t>Gminą Starachowice,</w:t>
      </w:r>
    </w:p>
    <w:p w14:paraId="37C7B41B" w14:textId="77777777" w:rsidR="00567AF8" w:rsidRPr="0065477A" w:rsidRDefault="00567AF8" w:rsidP="00567AF8">
      <w:pPr>
        <w:shd w:val="clear" w:color="auto" w:fill="FFFFFF"/>
        <w:suppressAutoHyphens/>
        <w:autoSpaceDN w:val="0"/>
        <w:spacing w:after="120"/>
        <w:ind w:left="6"/>
        <w:jc w:val="both"/>
        <w:textAlignment w:val="baseline"/>
        <w:rPr>
          <w:rFonts w:ascii="Calibri" w:eastAsia="Lucida Sans Unicode" w:hAnsi="Calibri"/>
          <w:color w:val="000000"/>
          <w:kern w:val="3"/>
          <w:sz w:val="24"/>
          <w:lang w:eastAsia="ar-SA" w:bidi="hi-IN"/>
        </w:rPr>
      </w:pPr>
      <w:r w:rsidRPr="0065477A">
        <w:rPr>
          <w:rFonts w:ascii="Calibri" w:eastAsia="Lucida Sans Unicode" w:hAnsi="Calibri"/>
          <w:color w:val="000000"/>
          <w:kern w:val="3"/>
          <w:sz w:val="24"/>
          <w:lang w:eastAsia="ar-SA" w:bidi="hi-IN"/>
        </w:rPr>
        <w:t xml:space="preserve">ul. Radomska 45, 27-200 Starachowice </w:t>
      </w:r>
    </w:p>
    <w:p w14:paraId="0355526B" w14:textId="77777777" w:rsidR="00567AF8" w:rsidRPr="0065477A" w:rsidRDefault="00567AF8" w:rsidP="00567AF8">
      <w:pPr>
        <w:shd w:val="clear" w:color="auto" w:fill="FFFFFF"/>
        <w:suppressAutoHyphens/>
        <w:autoSpaceDN w:val="0"/>
        <w:spacing w:after="120"/>
        <w:ind w:left="6"/>
        <w:jc w:val="both"/>
        <w:textAlignment w:val="baseline"/>
        <w:rPr>
          <w:rFonts w:ascii="Calibri" w:eastAsia="Lucida Sans Unicode" w:hAnsi="Calibri"/>
          <w:color w:val="000000"/>
          <w:kern w:val="3"/>
          <w:sz w:val="24"/>
          <w:lang w:eastAsia="ar-SA" w:bidi="hi-IN"/>
        </w:rPr>
      </w:pPr>
      <w:r w:rsidRPr="0065477A">
        <w:rPr>
          <w:rFonts w:ascii="Calibri" w:eastAsia="Lucida Sans Unicode" w:hAnsi="Calibri"/>
          <w:color w:val="000000"/>
          <w:kern w:val="3"/>
          <w:sz w:val="24"/>
          <w:lang w:eastAsia="ar-SA" w:bidi="hi-IN"/>
        </w:rPr>
        <w:t>NIP: PL6641909150</w:t>
      </w:r>
    </w:p>
    <w:p w14:paraId="7B4787D8" w14:textId="77777777" w:rsidR="00567AF8" w:rsidRPr="0065477A" w:rsidRDefault="00567AF8" w:rsidP="00567AF8">
      <w:pPr>
        <w:shd w:val="clear" w:color="auto" w:fill="FFFFFF"/>
        <w:suppressAutoHyphens/>
        <w:autoSpaceDN w:val="0"/>
        <w:spacing w:after="120"/>
        <w:ind w:left="6"/>
        <w:jc w:val="both"/>
        <w:textAlignment w:val="baseline"/>
        <w:rPr>
          <w:rFonts w:ascii="Calibri" w:eastAsia="Lucida Sans Unicode" w:hAnsi="Calibri"/>
          <w:bCs/>
          <w:color w:val="000000"/>
          <w:kern w:val="3"/>
          <w:sz w:val="24"/>
          <w:lang w:eastAsia="ar-SA" w:bidi="hi-IN"/>
        </w:rPr>
      </w:pPr>
      <w:r w:rsidRPr="0065477A">
        <w:rPr>
          <w:rFonts w:ascii="Calibri" w:eastAsia="Lucida Sans Unicode" w:hAnsi="Calibri"/>
          <w:color w:val="000000"/>
          <w:kern w:val="3"/>
          <w:sz w:val="24"/>
          <w:lang w:eastAsia="ar-SA" w:bidi="hi-IN"/>
        </w:rPr>
        <w:t xml:space="preserve">reprezentowaną przez </w:t>
      </w:r>
      <w:r w:rsidRPr="0065477A">
        <w:rPr>
          <w:rFonts w:ascii="Calibri" w:eastAsia="Lucida Sans Unicode" w:hAnsi="Calibri"/>
          <w:bCs/>
          <w:color w:val="000000"/>
          <w:kern w:val="3"/>
          <w:sz w:val="24"/>
          <w:lang w:eastAsia="ar-SA" w:bidi="hi-IN"/>
        </w:rPr>
        <w:t xml:space="preserve">Marka </w:t>
      </w:r>
      <w:proofErr w:type="spellStart"/>
      <w:r w:rsidRPr="0065477A">
        <w:rPr>
          <w:rFonts w:ascii="Calibri" w:eastAsia="Lucida Sans Unicode" w:hAnsi="Calibri"/>
          <w:bCs/>
          <w:color w:val="000000"/>
          <w:kern w:val="3"/>
          <w:sz w:val="24"/>
          <w:lang w:eastAsia="ar-SA" w:bidi="hi-IN"/>
        </w:rPr>
        <w:t>Materka</w:t>
      </w:r>
      <w:proofErr w:type="spellEnd"/>
      <w:r w:rsidRPr="0065477A">
        <w:rPr>
          <w:rFonts w:ascii="Calibri" w:eastAsia="Lucida Sans Unicode" w:hAnsi="Calibri"/>
          <w:bCs/>
          <w:color w:val="000000"/>
          <w:kern w:val="3"/>
          <w:sz w:val="24"/>
          <w:lang w:eastAsia="ar-SA" w:bidi="hi-IN"/>
        </w:rPr>
        <w:t xml:space="preserve"> – Prezydenta Miasta Starachowice, </w:t>
      </w:r>
    </w:p>
    <w:p w14:paraId="0233536C" w14:textId="77777777" w:rsidR="00567AF8" w:rsidRPr="0065477A" w:rsidRDefault="00567AF8" w:rsidP="00567AF8">
      <w:pPr>
        <w:shd w:val="clear" w:color="auto" w:fill="FFFFFF"/>
        <w:suppressAutoHyphens/>
        <w:autoSpaceDN w:val="0"/>
        <w:spacing w:after="120"/>
        <w:ind w:left="6"/>
        <w:jc w:val="both"/>
        <w:textAlignment w:val="baseline"/>
        <w:rPr>
          <w:rFonts w:ascii="Calibri" w:eastAsia="Lucida Sans Unicode" w:hAnsi="Calibri"/>
          <w:kern w:val="3"/>
          <w:sz w:val="24"/>
          <w:lang w:eastAsia="ar-SA" w:bidi="hi-IN"/>
        </w:rPr>
      </w:pPr>
      <w:r w:rsidRPr="0065477A">
        <w:rPr>
          <w:rFonts w:ascii="Calibri" w:eastAsia="Lucida Sans Unicode" w:hAnsi="Calibri"/>
          <w:bCs/>
          <w:color w:val="000000"/>
          <w:kern w:val="3"/>
          <w:sz w:val="24"/>
          <w:lang w:eastAsia="ar-SA" w:bidi="hi-IN"/>
        </w:rPr>
        <w:t>przy kontrasygnacie Skarbnika Miasta – Beaty Pawłowskiej,</w:t>
      </w:r>
    </w:p>
    <w:p w14:paraId="06141AA6" w14:textId="77777777" w:rsidR="00567AF8" w:rsidRPr="0065477A" w:rsidRDefault="00567AF8" w:rsidP="00567AF8">
      <w:pPr>
        <w:shd w:val="clear" w:color="auto" w:fill="FFFFFF"/>
        <w:suppressAutoHyphens/>
        <w:autoSpaceDN w:val="0"/>
        <w:spacing w:after="120"/>
        <w:ind w:left="6"/>
        <w:jc w:val="both"/>
        <w:textAlignment w:val="baseline"/>
        <w:rPr>
          <w:rFonts w:ascii="Calibri" w:eastAsia="Lucida Sans Unicode" w:hAnsi="Calibri"/>
          <w:kern w:val="3"/>
          <w:sz w:val="24"/>
          <w:lang w:eastAsia="ar-SA" w:bidi="hi-IN"/>
        </w:rPr>
      </w:pPr>
      <w:r w:rsidRPr="0065477A">
        <w:rPr>
          <w:rFonts w:ascii="Calibri" w:eastAsia="Lucida Sans Unicode" w:hAnsi="Calibri"/>
          <w:color w:val="000000"/>
          <w:kern w:val="3"/>
          <w:sz w:val="24"/>
          <w:lang w:eastAsia="ar-SA" w:bidi="hi-IN"/>
        </w:rPr>
        <w:t xml:space="preserve">zwanym dalej </w:t>
      </w:r>
      <w:r w:rsidRPr="0065477A">
        <w:rPr>
          <w:rFonts w:ascii="Calibri" w:eastAsia="Lucida Sans Unicode" w:hAnsi="Calibri"/>
          <w:b/>
          <w:color w:val="000000"/>
          <w:kern w:val="3"/>
          <w:sz w:val="24"/>
          <w:lang w:eastAsia="ar-SA" w:bidi="hi-IN"/>
        </w:rPr>
        <w:t>„Zamawiającym",</w:t>
      </w:r>
    </w:p>
    <w:p w14:paraId="4C4EFF90" w14:textId="77777777" w:rsidR="00567AF8" w:rsidRPr="0065477A" w:rsidRDefault="00567AF8" w:rsidP="00567AF8">
      <w:pPr>
        <w:shd w:val="clear" w:color="auto" w:fill="FFFFFF"/>
        <w:suppressAutoHyphens/>
        <w:autoSpaceDN w:val="0"/>
        <w:spacing w:after="0"/>
        <w:ind w:left="5"/>
        <w:jc w:val="both"/>
        <w:textAlignment w:val="baseline"/>
        <w:rPr>
          <w:rFonts w:ascii="Calibri" w:eastAsia="Lucida Sans Unicode" w:hAnsi="Calibri"/>
          <w:color w:val="000000"/>
          <w:kern w:val="3"/>
          <w:sz w:val="24"/>
          <w:lang w:eastAsia="ar-SA" w:bidi="hi-IN"/>
        </w:rPr>
      </w:pPr>
    </w:p>
    <w:p w14:paraId="0DAF1D0F" w14:textId="77777777" w:rsidR="00567AF8" w:rsidRPr="0065477A" w:rsidRDefault="00567AF8" w:rsidP="00567AF8">
      <w:pPr>
        <w:shd w:val="clear" w:color="auto" w:fill="FFFFFF"/>
        <w:suppressAutoHyphens/>
        <w:autoSpaceDN w:val="0"/>
        <w:spacing w:after="0"/>
        <w:ind w:left="5"/>
        <w:jc w:val="both"/>
        <w:textAlignment w:val="baseline"/>
        <w:rPr>
          <w:rFonts w:ascii="Calibri" w:eastAsia="Lucida Sans Unicode" w:hAnsi="Calibri"/>
          <w:color w:val="000000"/>
          <w:kern w:val="3"/>
          <w:sz w:val="24"/>
          <w:lang w:eastAsia="ar-SA" w:bidi="hi-IN"/>
        </w:rPr>
      </w:pPr>
      <w:r w:rsidRPr="0065477A">
        <w:rPr>
          <w:rFonts w:ascii="Calibri" w:eastAsia="Lucida Sans Unicode" w:hAnsi="Calibri"/>
          <w:color w:val="000000"/>
          <w:kern w:val="3"/>
          <w:sz w:val="24"/>
          <w:lang w:eastAsia="ar-SA" w:bidi="hi-IN"/>
        </w:rPr>
        <w:t>a</w:t>
      </w:r>
    </w:p>
    <w:p w14:paraId="11FA8645" w14:textId="77777777" w:rsidR="00567AF8" w:rsidRPr="0065477A" w:rsidRDefault="00567AF8" w:rsidP="00567AF8">
      <w:pPr>
        <w:shd w:val="clear" w:color="auto" w:fill="FFFFFF"/>
        <w:suppressAutoHyphens/>
        <w:autoSpaceDN w:val="0"/>
        <w:spacing w:after="0"/>
        <w:jc w:val="both"/>
        <w:textAlignment w:val="baseline"/>
        <w:rPr>
          <w:rFonts w:ascii="Calibri" w:eastAsia="Lucida Sans Unicode" w:hAnsi="Calibri"/>
          <w:color w:val="000000"/>
          <w:kern w:val="3"/>
          <w:sz w:val="24"/>
          <w:lang w:eastAsia="ar-SA" w:bidi="hi-IN"/>
        </w:rPr>
      </w:pPr>
      <w:r w:rsidRPr="0065477A">
        <w:rPr>
          <w:rFonts w:ascii="Calibri" w:eastAsia="Lucida Sans Unicode" w:hAnsi="Calibri"/>
          <w:color w:val="000000"/>
          <w:kern w:val="3"/>
          <w:sz w:val="24"/>
          <w:lang w:eastAsia="ar-SA" w:bidi="hi-IN"/>
        </w:rPr>
        <w:t>……………………………………………………………….</w:t>
      </w:r>
    </w:p>
    <w:p w14:paraId="52FDB2EC" w14:textId="77777777" w:rsidR="00567AF8" w:rsidRPr="0065477A" w:rsidRDefault="00567AF8" w:rsidP="00567AF8">
      <w:pPr>
        <w:shd w:val="clear" w:color="auto" w:fill="FFFFFF"/>
        <w:suppressAutoHyphens/>
        <w:autoSpaceDN w:val="0"/>
        <w:spacing w:after="0"/>
        <w:ind w:left="5"/>
        <w:jc w:val="both"/>
        <w:textAlignment w:val="baseline"/>
        <w:rPr>
          <w:rFonts w:ascii="Calibri" w:eastAsia="Lucida Sans Unicode" w:hAnsi="Calibri"/>
          <w:kern w:val="3"/>
          <w:sz w:val="24"/>
          <w:lang w:eastAsia="ar-SA" w:bidi="hi-IN"/>
        </w:rPr>
      </w:pPr>
      <w:r w:rsidRPr="0065477A">
        <w:rPr>
          <w:rFonts w:ascii="Calibri" w:eastAsia="Lucida Sans Unicode" w:hAnsi="Calibri"/>
          <w:color w:val="000000"/>
          <w:kern w:val="3"/>
          <w:sz w:val="24"/>
          <w:lang w:eastAsia="ar-SA" w:bidi="hi-IN"/>
        </w:rPr>
        <w:t xml:space="preserve">zwanym dalej </w:t>
      </w:r>
      <w:r w:rsidRPr="0065477A">
        <w:rPr>
          <w:rFonts w:ascii="Calibri" w:eastAsia="Lucida Sans Unicode" w:hAnsi="Calibri"/>
          <w:b/>
          <w:color w:val="000000"/>
          <w:kern w:val="3"/>
          <w:sz w:val="24"/>
          <w:lang w:eastAsia="ar-SA" w:bidi="hi-IN"/>
        </w:rPr>
        <w:t>„Wykonawcą”,</w:t>
      </w:r>
    </w:p>
    <w:p w14:paraId="69C5E7DD" w14:textId="77777777" w:rsidR="00567AF8" w:rsidRPr="0065477A" w:rsidRDefault="00567AF8" w:rsidP="00567AF8">
      <w:pPr>
        <w:spacing w:after="0"/>
        <w:jc w:val="both"/>
        <w:rPr>
          <w:rFonts w:ascii="Calibri" w:hAnsi="Calibri"/>
          <w:sz w:val="24"/>
        </w:rPr>
      </w:pPr>
    </w:p>
    <w:p w14:paraId="685D0B35" w14:textId="77777777" w:rsidR="00567AF8" w:rsidRPr="0065477A" w:rsidRDefault="00567AF8" w:rsidP="00567AF8">
      <w:pPr>
        <w:spacing w:after="0"/>
        <w:jc w:val="both"/>
        <w:rPr>
          <w:rFonts w:ascii="Calibri" w:hAnsi="Calibri"/>
          <w:sz w:val="24"/>
        </w:rPr>
      </w:pPr>
    </w:p>
    <w:p w14:paraId="5483EF1B" w14:textId="77777777" w:rsidR="00567AF8" w:rsidRPr="0065477A" w:rsidRDefault="00567AF8" w:rsidP="00567AF8">
      <w:pPr>
        <w:shd w:val="clear" w:color="auto" w:fill="FFFFFF"/>
        <w:suppressAutoHyphens/>
        <w:autoSpaceDN w:val="0"/>
        <w:spacing w:after="0"/>
        <w:ind w:left="4150" w:right="4145"/>
        <w:jc w:val="both"/>
        <w:textAlignment w:val="baseline"/>
        <w:rPr>
          <w:rFonts w:ascii="Calibri" w:eastAsia="Lucida Sans Unicode" w:hAnsi="Calibri"/>
          <w:b/>
          <w:bCs/>
          <w:color w:val="000000"/>
          <w:kern w:val="3"/>
          <w:sz w:val="24"/>
          <w:lang w:eastAsia="ar-SA" w:bidi="hi-IN"/>
        </w:rPr>
      </w:pPr>
      <w:bookmarkStart w:id="1" w:name="_Hlk104211511"/>
      <w:r w:rsidRPr="0065477A">
        <w:rPr>
          <w:rFonts w:ascii="Calibri" w:eastAsia="Lucida Sans Unicode" w:hAnsi="Calibri"/>
          <w:b/>
          <w:bCs/>
          <w:color w:val="000000"/>
          <w:kern w:val="3"/>
          <w:sz w:val="24"/>
          <w:lang w:eastAsia="ar-SA" w:bidi="hi-IN"/>
        </w:rPr>
        <w:t>§ 1</w:t>
      </w:r>
    </w:p>
    <w:bookmarkEnd w:id="1"/>
    <w:p w14:paraId="6478CC80" w14:textId="77777777" w:rsidR="00567AF8" w:rsidRPr="0065477A" w:rsidRDefault="00567AF8" w:rsidP="00567AF8">
      <w:pPr>
        <w:keepNext/>
        <w:shd w:val="clear" w:color="auto" w:fill="FFFFFF"/>
        <w:suppressAutoHyphens/>
        <w:autoSpaceDN w:val="0"/>
        <w:spacing w:after="0"/>
        <w:ind w:right="-17"/>
        <w:jc w:val="center"/>
        <w:textAlignment w:val="baseline"/>
        <w:outlineLvl w:val="5"/>
        <w:rPr>
          <w:rFonts w:ascii="Calibri" w:eastAsia="Lucida Sans Unicode" w:hAnsi="Calibri" w:cs="Arial"/>
          <w:b/>
          <w:bCs/>
          <w:color w:val="000000"/>
          <w:kern w:val="3"/>
          <w:sz w:val="24"/>
          <w:lang w:eastAsia="ar-SA" w:bidi="hi-IN"/>
        </w:rPr>
      </w:pPr>
      <w:r w:rsidRPr="0065477A">
        <w:rPr>
          <w:rFonts w:ascii="Calibri" w:eastAsia="Lucida Sans Unicode" w:hAnsi="Calibri" w:cs="Arial"/>
          <w:b/>
          <w:bCs/>
          <w:color w:val="000000"/>
          <w:kern w:val="3"/>
          <w:sz w:val="24"/>
          <w:lang w:eastAsia="ar-SA" w:bidi="hi-IN"/>
        </w:rPr>
        <w:t>Przedmiot umowy</w:t>
      </w:r>
    </w:p>
    <w:p w14:paraId="094A47B5" w14:textId="77777777" w:rsidR="00567AF8" w:rsidRPr="0065477A" w:rsidRDefault="00567AF8" w:rsidP="00567AF8">
      <w:pPr>
        <w:shd w:val="clear" w:color="auto" w:fill="FFFFFF"/>
        <w:suppressAutoHyphens/>
        <w:autoSpaceDN w:val="0"/>
        <w:spacing w:after="0" w:line="259" w:lineRule="exact"/>
        <w:ind w:left="284" w:hanging="284"/>
        <w:jc w:val="both"/>
        <w:textAlignment w:val="baseline"/>
        <w:rPr>
          <w:rFonts w:ascii="Calibri" w:eastAsia="Lucida Sans Unicode" w:hAnsi="Calibri"/>
          <w:color w:val="000000"/>
          <w:kern w:val="3"/>
          <w:sz w:val="24"/>
          <w:lang w:eastAsia="ar-SA" w:bidi="hi-IN"/>
        </w:rPr>
      </w:pPr>
    </w:p>
    <w:p w14:paraId="7F9B8C92" w14:textId="64493321" w:rsidR="00567AF8" w:rsidRPr="00156B98" w:rsidRDefault="00567AF8" w:rsidP="00AD6AFB">
      <w:pPr>
        <w:numPr>
          <w:ilvl w:val="0"/>
          <w:numId w:val="1"/>
        </w:numPr>
        <w:spacing w:after="0"/>
        <w:contextualSpacing/>
        <w:jc w:val="both"/>
        <w:rPr>
          <w:rFonts w:ascii="Calibri" w:eastAsia="Lucida Sans Unicode" w:hAnsi="Calibri"/>
          <w:color w:val="000000"/>
          <w:kern w:val="3"/>
          <w:sz w:val="24"/>
          <w:lang w:eastAsia="ar-SA" w:bidi="hi-IN"/>
        </w:rPr>
      </w:pPr>
      <w:r w:rsidRPr="00156B98">
        <w:rPr>
          <w:rFonts w:ascii="Calibri" w:eastAsia="Lucida Sans Unicode" w:hAnsi="Calibri"/>
          <w:color w:val="000000"/>
          <w:kern w:val="3"/>
          <w:sz w:val="24"/>
          <w:lang w:eastAsia="ar-SA" w:bidi="hi-IN"/>
        </w:rPr>
        <w:t>Przedmiotem umowy jes</w:t>
      </w:r>
      <w:bookmarkStart w:id="2" w:name="_Hlk132876820"/>
      <w:r w:rsidRPr="00156B98">
        <w:rPr>
          <w:rFonts w:ascii="Calibri" w:eastAsia="Lucida Sans Unicode" w:hAnsi="Calibri"/>
          <w:color w:val="000000"/>
          <w:kern w:val="3"/>
          <w:sz w:val="24"/>
          <w:lang w:eastAsia="ar-SA" w:bidi="hi-IN"/>
        </w:rPr>
        <w:t>t z</w:t>
      </w:r>
      <w:r w:rsidRPr="00156B98">
        <w:rPr>
          <w:rFonts w:ascii="Calibri" w:eastAsia="Calibri" w:hAnsi="Calibri"/>
          <w:bCs/>
          <w:sz w:val="24"/>
        </w:rPr>
        <w:t>akup biletów lotniczych</w:t>
      </w:r>
      <w:bookmarkEnd w:id="2"/>
      <w:r w:rsidRPr="00156B98">
        <w:rPr>
          <w:rFonts w:ascii="Calibri" w:eastAsia="Calibri" w:hAnsi="Calibri"/>
          <w:bCs/>
          <w:sz w:val="24"/>
        </w:rPr>
        <w:t xml:space="preserve"> </w:t>
      </w:r>
      <w:r w:rsidR="00522D21">
        <w:rPr>
          <w:rFonts w:ascii="Calibri" w:eastAsia="Calibri" w:hAnsi="Calibri"/>
          <w:bCs/>
          <w:sz w:val="24"/>
        </w:rPr>
        <w:t xml:space="preserve">wraz z ubezpieczeniem </w:t>
      </w:r>
      <w:r w:rsidRPr="00156B98">
        <w:rPr>
          <w:rFonts w:ascii="Calibri" w:eastAsia="Lucida Sans Unicode" w:hAnsi="Calibri"/>
          <w:color w:val="000000"/>
          <w:kern w:val="3"/>
          <w:sz w:val="24"/>
          <w:lang w:eastAsia="ar-SA" w:bidi="hi-IN"/>
        </w:rPr>
        <w:t xml:space="preserve">dla </w:t>
      </w:r>
      <w:r w:rsidR="00D82478">
        <w:rPr>
          <w:rFonts w:ascii="Calibri" w:eastAsia="Lucida Sans Unicode" w:hAnsi="Calibri"/>
          <w:color w:val="000000"/>
          <w:kern w:val="3"/>
          <w:sz w:val="24"/>
          <w:lang w:eastAsia="ar-SA" w:bidi="hi-IN"/>
        </w:rPr>
        <w:t>1</w:t>
      </w:r>
      <w:r w:rsidRPr="00156B98">
        <w:rPr>
          <w:rFonts w:ascii="Calibri" w:eastAsia="Lucida Sans Unicode" w:hAnsi="Calibri"/>
          <w:color w:val="000000"/>
          <w:kern w:val="3"/>
          <w:sz w:val="24"/>
          <w:lang w:eastAsia="ar-SA" w:bidi="hi-IN"/>
        </w:rPr>
        <w:t xml:space="preserve">2 osób </w:t>
      </w:r>
      <w:r w:rsidR="00203EC4">
        <w:rPr>
          <w:rFonts w:ascii="Calibri" w:eastAsia="Lucida Sans Unicode" w:hAnsi="Calibri"/>
          <w:color w:val="000000"/>
          <w:kern w:val="3"/>
          <w:sz w:val="24"/>
          <w:lang w:eastAsia="ar-SA" w:bidi="hi-IN"/>
        </w:rPr>
        <w:t>n</w:t>
      </w:r>
      <w:r w:rsidRPr="00156B98">
        <w:rPr>
          <w:rFonts w:ascii="Calibri" w:eastAsia="Lucida Sans Unicode" w:hAnsi="Calibri"/>
          <w:color w:val="000000"/>
          <w:kern w:val="3"/>
          <w:sz w:val="24"/>
          <w:lang w:eastAsia="ar-SA" w:bidi="hi-IN"/>
        </w:rPr>
        <w:t>a trasie Polska-</w:t>
      </w:r>
      <w:r w:rsidR="00522D21">
        <w:rPr>
          <w:rFonts w:ascii="Calibri" w:eastAsia="Lucida Sans Unicode" w:hAnsi="Calibri"/>
          <w:color w:val="000000"/>
          <w:kern w:val="3"/>
          <w:sz w:val="24"/>
          <w:lang w:eastAsia="ar-SA" w:bidi="hi-IN"/>
        </w:rPr>
        <w:t>Bergen</w:t>
      </w:r>
      <w:r w:rsidR="00D82478">
        <w:rPr>
          <w:rFonts w:ascii="Calibri" w:eastAsia="Lucida Sans Unicode" w:hAnsi="Calibri"/>
          <w:color w:val="000000"/>
          <w:kern w:val="3"/>
          <w:sz w:val="24"/>
          <w:lang w:eastAsia="ar-SA" w:bidi="hi-IN"/>
        </w:rPr>
        <w:t>-Polska w dniach 13-17 października 2024 r.</w:t>
      </w:r>
      <w:r w:rsidRPr="00156B98">
        <w:rPr>
          <w:rFonts w:ascii="Calibri" w:eastAsia="Lucida Sans Unicode" w:hAnsi="Calibri"/>
          <w:color w:val="000000"/>
          <w:kern w:val="3"/>
          <w:sz w:val="24"/>
          <w:lang w:eastAsia="ar-SA" w:bidi="hi-IN"/>
        </w:rPr>
        <w:t xml:space="preserve"> </w:t>
      </w:r>
      <w:r w:rsidR="00156B98" w:rsidRPr="00156B98">
        <w:rPr>
          <w:rFonts w:ascii="Calibri" w:eastAsia="Lucida Sans Unicode" w:hAnsi="Calibri"/>
          <w:color w:val="000000"/>
          <w:kern w:val="3"/>
          <w:sz w:val="24"/>
          <w:lang w:eastAsia="ar-SA" w:bidi="hi-IN"/>
        </w:rPr>
        <w:t>w ramach projektu „Kierunek Przyszłość – Starachowicki Program Rozwoju Lokalnego” – Inicjatywa Bilateralna, finansowanego ze środków Funduszy Współpracy Dwustronnej (FWD) Mechanizmu Finansowego Europejskiego Obszaru Gospodarczego 2014-21 (MF EOG) oraz Norweskiego Mechanizmu Finansowego (NMF)  2014 – 21r.</w:t>
      </w:r>
      <w:r w:rsidR="00156B98">
        <w:rPr>
          <w:rFonts w:ascii="Calibri" w:eastAsia="Lucida Sans Unicode" w:hAnsi="Calibri"/>
          <w:color w:val="000000"/>
          <w:kern w:val="3"/>
          <w:sz w:val="24"/>
          <w:lang w:eastAsia="ar-SA" w:bidi="hi-IN"/>
        </w:rPr>
        <w:t xml:space="preserve"> </w:t>
      </w:r>
      <w:r w:rsidRPr="00156B98">
        <w:rPr>
          <w:rFonts w:ascii="Calibri" w:eastAsia="Lucida Sans Unicode" w:hAnsi="Calibri"/>
          <w:kern w:val="3"/>
          <w:sz w:val="24"/>
          <w:lang w:eastAsia="ar-SA" w:bidi="hi-IN"/>
        </w:rPr>
        <w:t>Integralne części niniejszej Umowy stanowią następujące dokumenty:</w:t>
      </w:r>
    </w:p>
    <w:p w14:paraId="0D6CC903" w14:textId="77777777" w:rsidR="00567AF8" w:rsidRPr="0065477A" w:rsidRDefault="00567AF8" w:rsidP="00567AF8">
      <w:pPr>
        <w:numPr>
          <w:ilvl w:val="0"/>
          <w:numId w:val="9"/>
        </w:numPr>
        <w:suppressAutoHyphens/>
        <w:autoSpaceDN w:val="0"/>
        <w:spacing w:after="0"/>
        <w:contextualSpacing/>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Załącznik nr 1 – Formularz ofertowy,</w:t>
      </w:r>
    </w:p>
    <w:p w14:paraId="216827F9" w14:textId="76C2B5D2" w:rsidR="00567AF8" w:rsidRPr="0065477A" w:rsidRDefault="00567AF8" w:rsidP="00567AF8">
      <w:pPr>
        <w:numPr>
          <w:ilvl w:val="0"/>
          <w:numId w:val="9"/>
        </w:numPr>
        <w:suppressAutoHyphens/>
        <w:autoSpaceDN w:val="0"/>
        <w:spacing w:after="0"/>
        <w:contextualSpacing/>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Zapytanie ofertowe o nr Znak:</w:t>
      </w:r>
      <w:r w:rsidR="00534374">
        <w:rPr>
          <w:rFonts w:ascii="Calibri" w:eastAsia="Lucida Sans Unicode" w:hAnsi="Calibri"/>
          <w:kern w:val="3"/>
          <w:sz w:val="24"/>
          <w:lang w:eastAsia="ar-SA" w:bidi="hi-IN"/>
        </w:rPr>
        <w:t xml:space="preserve"> PF.042.6.2024.4.</w:t>
      </w:r>
      <w:r w:rsidRPr="0065477A">
        <w:rPr>
          <w:rFonts w:ascii="Calibri" w:eastAsia="Lucida Sans Unicode" w:hAnsi="Calibri"/>
          <w:kern w:val="3"/>
          <w:sz w:val="24"/>
          <w:lang w:eastAsia="ar-SA" w:bidi="hi-IN"/>
        </w:rPr>
        <w:tab/>
      </w:r>
    </w:p>
    <w:p w14:paraId="33D2318E" w14:textId="586E5E6F" w:rsidR="00567AF8" w:rsidRPr="0065477A" w:rsidRDefault="00567AF8" w:rsidP="00567AF8">
      <w:pPr>
        <w:widowControl w:val="0"/>
        <w:numPr>
          <w:ilvl w:val="0"/>
          <w:numId w:val="1"/>
        </w:numPr>
        <w:suppressAutoHyphens/>
        <w:autoSpaceDN w:val="0"/>
        <w:spacing w:after="0"/>
        <w:contextualSpacing/>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Na mocy niniejszej umowy Wykonawca zobowiązuje się świadczyć Zamawiającemu usługi określone w § 1 </w:t>
      </w:r>
      <w:r w:rsidR="00203EC4">
        <w:rPr>
          <w:rFonts w:ascii="Calibri" w:eastAsia="Lucida Sans Unicode" w:hAnsi="Calibri"/>
          <w:kern w:val="3"/>
          <w:sz w:val="24"/>
          <w:lang w:eastAsia="ar-SA" w:bidi="hi-IN"/>
        </w:rPr>
        <w:t>ust</w:t>
      </w:r>
      <w:r w:rsidRPr="0065477A">
        <w:rPr>
          <w:rFonts w:ascii="Calibri" w:eastAsia="Lucida Sans Unicode" w:hAnsi="Calibri"/>
          <w:kern w:val="3"/>
          <w:sz w:val="24"/>
          <w:lang w:eastAsia="ar-SA" w:bidi="hi-IN"/>
        </w:rPr>
        <w:t xml:space="preserve">. 1. </w:t>
      </w:r>
    </w:p>
    <w:p w14:paraId="21C3F3F9" w14:textId="0410B41B" w:rsidR="00567AF8" w:rsidRPr="0065477A" w:rsidRDefault="00567AF8" w:rsidP="00567AF8">
      <w:pPr>
        <w:numPr>
          <w:ilvl w:val="0"/>
          <w:numId w:val="1"/>
        </w:numPr>
        <w:suppressAutoHyphens/>
        <w:autoSpaceDN w:val="0"/>
        <w:spacing w:after="0"/>
        <w:ind w:left="714" w:hanging="357"/>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Wykonawca oświadcza, że dysponuje odpowiednią wiedzą, doświadczeniem oraz uprawnieniami niezbędnymi do należytego zrealizowania przedmiotu umowy </w:t>
      </w:r>
      <w:r w:rsidRPr="0065477A">
        <w:rPr>
          <w:rFonts w:ascii="Calibri" w:eastAsia="Lucida Sans Unicode" w:hAnsi="Calibri"/>
          <w:kern w:val="3"/>
          <w:sz w:val="24"/>
          <w:lang w:eastAsia="ar-SA" w:bidi="hi-IN"/>
        </w:rPr>
        <w:br/>
        <w:t>i zobowiązuje się wykonać zamówienie ze szczególną starannością, według najlepszej wiedzy i umiejętności, z uwzględnieniem obowiązujących przepisów prawa i przyjętych standardów, z uwzględnieniem profesjonalnego charakteru prowadzonej przez siebie działalności, wykorzystując w tym celu wszystkie posiadane możliwości, a także mając na względzie ochronę interesów Zamawiającego.</w:t>
      </w:r>
    </w:p>
    <w:p w14:paraId="757353B2" w14:textId="77777777" w:rsidR="00567AF8" w:rsidRPr="0065477A" w:rsidRDefault="00567AF8" w:rsidP="00567AF8">
      <w:pPr>
        <w:keepLines/>
        <w:numPr>
          <w:ilvl w:val="0"/>
          <w:numId w:val="1"/>
        </w:numPr>
        <w:suppressAutoHyphens/>
        <w:autoSpaceDN w:val="0"/>
        <w:spacing w:after="0"/>
        <w:ind w:left="714" w:hanging="357"/>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Wykonawca nie może powierzyć wykonania czynności wymienionych w §1 ust. 1 osobom trzecim bez wiedzy Zamawiającego.</w:t>
      </w:r>
    </w:p>
    <w:p w14:paraId="645ED55D" w14:textId="77777777" w:rsidR="00567AF8" w:rsidRPr="0065477A" w:rsidRDefault="00567AF8" w:rsidP="00567AF8">
      <w:pPr>
        <w:widowControl w:val="0"/>
        <w:numPr>
          <w:ilvl w:val="0"/>
          <w:numId w:val="1"/>
        </w:numPr>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Wykonawca ponosi pełną odpowiedzialność za realizację przedmiotu zamówienia przez </w:t>
      </w:r>
      <w:r w:rsidRPr="0065477A">
        <w:rPr>
          <w:rFonts w:ascii="Calibri" w:eastAsia="Lucida Sans Unicode" w:hAnsi="Calibri"/>
          <w:kern w:val="3"/>
          <w:sz w:val="24"/>
          <w:lang w:eastAsia="ar-SA" w:bidi="hi-IN"/>
        </w:rPr>
        <w:lastRenderedPageBreak/>
        <w:t>podwykonawcę.</w:t>
      </w:r>
    </w:p>
    <w:p w14:paraId="252C3AD0" w14:textId="77777777" w:rsidR="00567AF8" w:rsidRPr="0065477A" w:rsidRDefault="00567AF8" w:rsidP="00567AF8">
      <w:pPr>
        <w:widowControl w:val="0"/>
        <w:numPr>
          <w:ilvl w:val="0"/>
          <w:numId w:val="1"/>
        </w:numPr>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Wykonawca zobowiązuje się zawrzeć z Zamawiającym umowę powierzenia przetwarzania danych osobowych w przypadku, gdy w wyniku realizacji niniejszej umowy zajdzie potrzeba przetwarzania przez Wykonawcę danych osobowych, których administratorem jest Zamawiający.</w:t>
      </w:r>
    </w:p>
    <w:p w14:paraId="2CD8F1DD" w14:textId="77777777" w:rsidR="00567AF8" w:rsidRDefault="00567AF8" w:rsidP="00567AF8">
      <w:pPr>
        <w:shd w:val="clear" w:color="auto" w:fill="FFFFFF"/>
        <w:suppressAutoHyphens/>
        <w:autoSpaceDN w:val="0"/>
        <w:spacing w:after="0"/>
        <w:ind w:right="-23"/>
        <w:jc w:val="both"/>
        <w:textAlignment w:val="baseline"/>
        <w:rPr>
          <w:rFonts w:ascii="Calibri" w:eastAsia="Lucida Sans Unicode" w:hAnsi="Calibri"/>
          <w:b/>
          <w:bCs/>
          <w:kern w:val="3"/>
          <w:sz w:val="24"/>
          <w:lang w:eastAsia="ar-SA" w:bidi="hi-IN"/>
        </w:rPr>
      </w:pPr>
    </w:p>
    <w:p w14:paraId="19C37CE2" w14:textId="77777777" w:rsidR="00567AF8" w:rsidRPr="0065477A" w:rsidRDefault="00567AF8" w:rsidP="00567AF8">
      <w:pPr>
        <w:shd w:val="clear" w:color="auto" w:fill="FFFFFF"/>
        <w:suppressAutoHyphens/>
        <w:autoSpaceDN w:val="0"/>
        <w:spacing w:after="0"/>
        <w:ind w:right="-23"/>
        <w:jc w:val="both"/>
        <w:textAlignment w:val="baseline"/>
        <w:rPr>
          <w:rFonts w:ascii="Calibri" w:eastAsia="Lucida Sans Unicode" w:hAnsi="Calibri"/>
          <w:b/>
          <w:bCs/>
          <w:kern w:val="3"/>
          <w:sz w:val="24"/>
          <w:lang w:eastAsia="ar-SA" w:bidi="hi-IN"/>
        </w:rPr>
      </w:pPr>
    </w:p>
    <w:p w14:paraId="7B9ABC85" w14:textId="77777777" w:rsidR="00567AF8" w:rsidRPr="0065477A" w:rsidRDefault="00567AF8" w:rsidP="00567AF8">
      <w:pPr>
        <w:shd w:val="clear" w:color="auto" w:fill="FFFFFF"/>
        <w:suppressAutoHyphens/>
        <w:autoSpaceDN w:val="0"/>
        <w:spacing w:after="0"/>
        <w:ind w:right="-23"/>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 2</w:t>
      </w:r>
    </w:p>
    <w:p w14:paraId="7A3F3306" w14:textId="77777777" w:rsidR="00567AF8" w:rsidRPr="0065477A" w:rsidRDefault="00567AF8" w:rsidP="00567AF8">
      <w:pPr>
        <w:keepNext/>
        <w:shd w:val="clear" w:color="auto" w:fill="FFFFFF"/>
        <w:suppressAutoHyphens/>
        <w:autoSpaceDN w:val="0"/>
        <w:spacing w:after="0"/>
        <w:ind w:right="-43"/>
        <w:jc w:val="center"/>
        <w:textAlignment w:val="baseline"/>
        <w:outlineLvl w:val="4"/>
        <w:rPr>
          <w:rFonts w:ascii="Calibri" w:eastAsia="Lucida Sans Unicode" w:hAnsi="Calibri" w:cs="Arial"/>
          <w:b/>
          <w:bCs/>
          <w:kern w:val="3"/>
          <w:sz w:val="24"/>
          <w:lang w:eastAsia="ar-SA" w:bidi="hi-IN"/>
        </w:rPr>
      </w:pPr>
      <w:r w:rsidRPr="0065477A">
        <w:rPr>
          <w:rFonts w:ascii="Calibri" w:eastAsia="Lucida Sans Unicode" w:hAnsi="Calibri" w:cs="Arial"/>
          <w:b/>
          <w:bCs/>
          <w:kern w:val="3"/>
          <w:sz w:val="24"/>
          <w:lang w:eastAsia="ar-SA" w:bidi="hi-IN"/>
        </w:rPr>
        <w:t>Terminy wykonania</w:t>
      </w:r>
    </w:p>
    <w:p w14:paraId="65955EFE" w14:textId="77777777" w:rsidR="00567AF8" w:rsidRPr="0065477A" w:rsidRDefault="00567AF8" w:rsidP="00567AF8">
      <w:pPr>
        <w:keepNext/>
        <w:shd w:val="clear" w:color="auto" w:fill="FFFFFF"/>
        <w:suppressAutoHyphens/>
        <w:autoSpaceDN w:val="0"/>
        <w:spacing w:after="0"/>
        <w:ind w:right="-43"/>
        <w:jc w:val="both"/>
        <w:textAlignment w:val="baseline"/>
        <w:outlineLvl w:val="4"/>
        <w:rPr>
          <w:rFonts w:ascii="Calibri" w:eastAsia="Lucida Sans Unicode" w:hAnsi="Calibri" w:cs="Arial"/>
          <w:b/>
          <w:bCs/>
          <w:kern w:val="3"/>
          <w:sz w:val="24"/>
          <w:lang w:eastAsia="ar-SA" w:bidi="hi-IN"/>
        </w:rPr>
      </w:pPr>
    </w:p>
    <w:p w14:paraId="2E6A332E" w14:textId="275B6C3C" w:rsidR="00567AF8" w:rsidRPr="0065477A" w:rsidRDefault="00567AF8" w:rsidP="00567AF8">
      <w:pPr>
        <w:numPr>
          <w:ilvl w:val="0"/>
          <w:numId w:val="2"/>
        </w:numPr>
        <w:shd w:val="clear" w:color="auto" w:fill="FFFFFF"/>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Strony ustalają, że przedmiot umowy określony w § 1 zostanie wykonany w term</w:t>
      </w:r>
      <w:r>
        <w:rPr>
          <w:rFonts w:ascii="Calibri" w:eastAsia="Lucida Sans Unicode" w:hAnsi="Calibri"/>
          <w:kern w:val="3"/>
          <w:sz w:val="24"/>
          <w:lang w:eastAsia="ar-SA" w:bidi="hi-IN"/>
        </w:rPr>
        <w:t>inie do</w:t>
      </w:r>
      <w:r w:rsidRPr="0065477A">
        <w:rPr>
          <w:rFonts w:ascii="Calibri" w:eastAsia="Lucida Sans Unicode" w:hAnsi="Calibri"/>
          <w:kern w:val="3"/>
          <w:sz w:val="24"/>
          <w:lang w:eastAsia="ar-SA" w:bidi="hi-IN"/>
        </w:rPr>
        <w:t xml:space="preserve"> </w:t>
      </w:r>
      <w:r w:rsidR="00D82478">
        <w:rPr>
          <w:rFonts w:ascii="Calibri" w:eastAsia="Lucida Sans Unicode" w:hAnsi="Calibri"/>
          <w:b/>
          <w:bCs/>
          <w:kern w:val="3"/>
          <w:sz w:val="24"/>
          <w:lang w:eastAsia="ar-SA" w:bidi="hi-IN"/>
        </w:rPr>
        <w:t>13</w:t>
      </w:r>
      <w:r>
        <w:rPr>
          <w:rFonts w:ascii="Calibri" w:eastAsia="Lucida Sans Unicode" w:hAnsi="Calibri"/>
          <w:b/>
          <w:bCs/>
          <w:kern w:val="3"/>
          <w:sz w:val="24"/>
          <w:lang w:eastAsia="ar-SA" w:bidi="hi-IN"/>
        </w:rPr>
        <w:t xml:space="preserve"> </w:t>
      </w:r>
      <w:r w:rsidR="00156B98">
        <w:rPr>
          <w:rFonts w:ascii="Calibri" w:eastAsia="Lucida Sans Unicode" w:hAnsi="Calibri"/>
          <w:b/>
          <w:bCs/>
          <w:kern w:val="3"/>
          <w:sz w:val="24"/>
          <w:lang w:eastAsia="ar-SA" w:bidi="hi-IN"/>
        </w:rPr>
        <w:t>października</w:t>
      </w:r>
      <w:r w:rsidRPr="0065477A">
        <w:rPr>
          <w:rFonts w:ascii="Calibri" w:eastAsia="Lucida Sans Unicode" w:hAnsi="Calibri"/>
          <w:b/>
          <w:bCs/>
          <w:kern w:val="3"/>
          <w:sz w:val="24"/>
          <w:lang w:eastAsia="ar-SA" w:bidi="hi-IN"/>
        </w:rPr>
        <w:t xml:space="preserve"> 202</w:t>
      </w:r>
      <w:r w:rsidR="00156B98">
        <w:rPr>
          <w:rFonts w:ascii="Calibri" w:eastAsia="Lucida Sans Unicode" w:hAnsi="Calibri"/>
          <w:b/>
          <w:bCs/>
          <w:kern w:val="3"/>
          <w:sz w:val="24"/>
          <w:lang w:eastAsia="ar-SA" w:bidi="hi-IN"/>
        </w:rPr>
        <w:t>4</w:t>
      </w:r>
      <w:r w:rsidRPr="0065477A">
        <w:rPr>
          <w:rFonts w:ascii="Calibri" w:eastAsia="Lucida Sans Unicode" w:hAnsi="Calibri"/>
          <w:b/>
          <w:bCs/>
          <w:kern w:val="3"/>
          <w:sz w:val="24"/>
          <w:lang w:eastAsia="ar-SA" w:bidi="hi-IN"/>
        </w:rPr>
        <w:t xml:space="preserve"> r.</w:t>
      </w:r>
    </w:p>
    <w:p w14:paraId="3B3A3DAF" w14:textId="53648C98" w:rsidR="00567AF8" w:rsidRPr="0065477A" w:rsidRDefault="00567AF8" w:rsidP="00567AF8">
      <w:pPr>
        <w:numPr>
          <w:ilvl w:val="0"/>
          <w:numId w:val="2"/>
        </w:numPr>
        <w:shd w:val="clear" w:color="auto" w:fill="FFFFFF"/>
        <w:suppressAutoHyphens/>
        <w:autoSpaceDN w:val="0"/>
        <w:spacing w:after="0"/>
        <w:jc w:val="both"/>
        <w:textAlignment w:val="baseline"/>
        <w:rPr>
          <w:rFonts w:ascii="Calibri" w:eastAsia="Lucida Sans Unicode" w:hAnsi="Calibri"/>
          <w:color w:val="FF0000"/>
          <w:kern w:val="3"/>
          <w:sz w:val="24"/>
          <w:lang w:eastAsia="ar-SA" w:bidi="hi-IN"/>
        </w:rPr>
      </w:pPr>
      <w:r w:rsidRPr="0065477A">
        <w:rPr>
          <w:rFonts w:ascii="Calibri" w:eastAsia="Lucida Sans Unicode" w:hAnsi="Calibri"/>
          <w:kern w:val="3"/>
          <w:sz w:val="24"/>
          <w:lang w:eastAsia="ar-SA" w:bidi="hi-IN"/>
        </w:rPr>
        <w:t xml:space="preserve">Z czynności odbioru zostanie spisany protokół odbioru, stanowiący podstawę wystawienia faktury lub rachunku i wypłaty wynagrodzenia. Osobą upoważnioną do podpisania protokołu jest ze strony Zamawiającego </w:t>
      </w:r>
      <w:r w:rsidR="00156B98">
        <w:rPr>
          <w:rFonts w:ascii="Calibri" w:eastAsia="Lucida Sans Unicode" w:hAnsi="Calibri"/>
          <w:kern w:val="3"/>
          <w:sz w:val="24"/>
          <w:lang w:eastAsia="ar-SA" w:bidi="hi-IN"/>
        </w:rPr>
        <w:t>Martyna Stępień</w:t>
      </w:r>
      <w:r w:rsidRPr="0065477A">
        <w:rPr>
          <w:rFonts w:ascii="Calibri" w:eastAsia="Lucida Sans Unicode" w:hAnsi="Calibri"/>
          <w:kern w:val="3"/>
          <w:sz w:val="24"/>
          <w:lang w:eastAsia="ar-SA" w:bidi="hi-IN"/>
        </w:rPr>
        <w:t>,</w:t>
      </w:r>
      <w:r w:rsidRPr="0065477A">
        <w:rPr>
          <w:rFonts w:ascii="Calibri" w:eastAsia="Lucida Sans Unicode" w:hAnsi="Calibri"/>
          <w:color w:val="FF0000"/>
          <w:kern w:val="3"/>
          <w:sz w:val="24"/>
          <w:lang w:eastAsia="ar-SA" w:bidi="hi-IN"/>
        </w:rPr>
        <w:t xml:space="preserve"> </w:t>
      </w:r>
      <w:r w:rsidRPr="0065477A">
        <w:rPr>
          <w:rFonts w:ascii="Calibri" w:eastAsia="Lucida Sans Unicode" w:hAnsi="Calibri"/>
          <w:kern w:val="3"/>
          <w:sz w:val="24"/>
          <w:lang w:eastAsia="ar-SA" w:bidi="hi-IN"/>
        </w:rPr>
        <w:t>a ze strony Wykonawcy  ………………………. .</w:t>
      </w:r>
    </w:p>
    <w:p w14:paraId="445D3179" w14:textId="77777777" w:rsidR="00567AF8" w:rsidRPr="0065477A" w:rsidRDefault="00567AF8" w:rsidP="00567AF8">
      <w:pPr>
        <w:shd w:val="clear" w:color="auto" w:fill="FFFFFF"/>
        <w:suppressAutoHyphens/>
        <w:autoSpaceDN w:val="0"/>
        <w:spacing w:after="0"/>
        <w:ind w:left="720"/>
        <w:jc w:val="both"/>
        <w:textAlignment w:val="baseline"/>
        <w:rPr>
          <w:rFonts w:ascii="Calibri" w:eastAsia="Lucida Sans Unicode" w:hAnsi="Calibri"/>
          <w:kern w:val="3"/>
          <w:sz w:val="24"/>
          <w:lang w:eastAsia="ar-SA" w:bidi="hi-IN"/>
        </w:rPr>
      </w:pPr>
    </w:p>
    <w:p w14:paraId="463FD310" w14:textId="77777777" w:rsidR="00567AF8" w:rsidRPr="0065477A" w:rsidRDefault="00567AF8" w:rsidP="00567AF8">
      <w:pPr>
        <w:tabs>
          <w:tab w:val="left" w:pos="426"/>
        </w:tabs>
        <w:suppressAutoHyphens/>
        <w:autoSpaceDN w:val="0"/>
        <w:spacing w:after="0"/>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 3</w:t>
      </w:r>
    </w:p>
    <w:p w14:paraId="1990DA11" w14:textId="77777777" w:rsidR="00567AF8" w:rsidRPr="0065477A" w:rsidRDefault="00567AF8" w:rsidP="00567AF8">
      <w:pPr>
        <w:tabs>
          <w:tab w:val="left" w:pos="710"/>
        </w:tabs>
        <w:suppressAutoHyphens/>
        <w:autoSpaceDN w:val="0"/>
        <w:spacing w:after="0"/>
        <w:ind w:left="284" w:hanging="284"/>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Wynagrodzenie</w:t>
      </w:r>
    </w:p>
    <w:p w14:paraId="650A7C11" w14:textId="77777777" w:rsidR="00567AF8" w:rsidRPr="0065477A" w:rsidRDefault="00567AF8" w:rsidP="00567AF8">
      <w:pPr>
        <w:tabs>
          <w:tab w:val="left" w:pos="710"/>
        </w:tabs>
        <w:suppressAutoHyphens/>
        <w:autoSpaceDN w:val="0"/>
        <w:spacing w:after="0"/>
        <w:ind w:left="284" w:hanging="284"/>
        <w:jc w:val="both"/>
        <w:textAlignment w:val="baseline"/>
        <w:rPr>
          <w:rFonts w:ascii="Calibri" w:eastAsia="Lucida Sans Unicode" w:hAnsi="Calibri"/>
          <w:b/>
          <w:bCs/>
          <w:color w:val="FF0000"/>
          <w:kern w:val="3"/>
          <w:sz w:val="24"/>
          <w:lang w:eastAsia="ar-SA" w:bidi="hi-IN"/>
        </w:rPr>
      </w:pPr>
    </w:p>
    <w:p w14:paraId="5E46735D" w14:textId="77777777" w:rsidR="00567AF8" w:rsidRPr="0065477A" w:rsidRDefault="00567AF8" w:rsidP="00567AF8">
      <w:pPr>
        <w:widowControl w:val="0"/>
        <w:numPr>
          <w:ilvl w:val="0"/>
          <w:numId w:val="4"/>
        </w:numPr>
        <w:suppressAutoHyphens/>
        <w:autoSpaceDN w:val="0"/>
        <w:spacing w:after="0"/>
        <w:jc w:val="both"/>
        <w:textAlignment w:val="baseline"/>
        <w:rPr>
          <w:rFonts w:ascii="Calibri" w:hAnsi="Calibri" w:cs="Calibri"/>
          <w:bCs/>
          <w:color w:val="000000"/>
          <w:sz w:val="24"/>
        </w:rPr>
      </w:pPr>
      <w:r w:rsidRPr="0065477A">
        <w:rPr>
          <w:rFonts w:ascii="Calibri" w:eastAsia="Lucida Sans Unicode" w:hAnsi="Calibri"/>
          <w:kern w:val="3"/>
          <w:sz w:val="24"/>
          <w:lang w:eastAsia="ar-SA" w:bidi="hi-IN"/>
        </w:rPr>
        <w:t>Tytułem wynagrodzenia ryczałtowego Zamawiający zapłaci Wykonawcy:</w:t>
      </w:r>
    </w:p>
    <w:p w14:paraId="4FC492CC" w14:textId="77777777" w:rsidR="00567AF8" w:rsidRPr="0065477A" w:rsidRDefault="00567AF8" w:rsidP="00567AF8">
      <w:pPr>
        <w:widowControl w:val="0"/>
        <w:suppressAutoHyphens/>
        <w:autoSpaceDN w:val="0"/>
        <w:spacing w:after="0"/>
        <w:ind w:left="720"/>
        <w:jc w:val="both"/>
        <w:textAlignment w:val="baseline"/>
        <w:rPr>
          <w:rFonts w:ascii="Calibri" w:eastAsia="SimSun" w:hAnsi="Calibri" w:cs="Mangal"/>
          <w:kern w:val="3"/>
          <w:sz w:val="24"/>
          <w:lang w:eastAsia="zh-CN" w:bidi="hi-IN"/>
        </w:rPr>
      </w:pPr>
      <w:r w:rsidRPr="0065477A">
        <w:rPr>
          <w:rFonts w:ascii="Calibri" w:eastAsia="SimSun" w:hAnsi="Calibri" w:cs="Mangal"/>
          <w:kern w:val="3"/>
          <w:sz w:val="24"/>
          <w:lang w:eastAsia="zh-CN" w:bidi="hi-IN"/>
        </w:rPr>
        <w:t>Kwotę netto ……………….  PLN</w:t>
      </w:r>
    </w:p>
    <w:p w14:paraId="4340780C" w14:textId="77777777" w:rsidR="00567AF8" w:rsidRPr="0065477A" w:rsidRDefault="00567AF8" w:rsidP="00567AF8">
      <w:pPr>
        <w:widowControl w:val="0"/>
        <w:suppressAutoHyphens/>
        <w:autoSpaceDN w:val="0"/>
        <w:spacing w:after="0"/>
        <w:ind w:left="359" w:firstLine="360"/>
        <w:jc w:val="both"/>
        <w:textAlignment w:val="baseline"/>
        <w:rPr>
          <w:rFonts w:ascii="Calibri" w:eastAsia="SimSun" w:hAnsi="Calibri" w:cs="Mangal"/>
          <w:kern w:val="3"/>
          <w:sz w:val="24"/>
          <w:lang w:eastAsia="zh-CN" w:bidi="hi-IN"/>
        </w:rPr>
      </w:pPr>
      <w:r w:rsidRPr="0065477A">
        <w:rPr>
          <w:rFonts w:ascii="Calibri" w:eastAsia="SimSun" w:hAnsi="Calibri" w:cs="Mangal"/>
          <w:kern w:val="3"/>
          <w:sz w:val="24"/>
          <w:lang w:eastAsia="zh-CN" w:bidi="hi-IN"/>
        </w:rPr>
        <w:t>(słownie: ………………………….. złote 00/100 PLN)</w:t>
      </w:r>
    </w:p>
    <w:p w14:paraId="1B4A3955" w14:textId="77777777" w:rsidR="00567AF8" w:rsidRPr="0065477A" w:rsidRDefault="00567AF8" w:rsidP="00567AF8">
      <w:pPr>
        <w:widowControl w:val="0"/>
        <w:suppressAutoHyphens/>
        <w:autoSpaceDN w:val="0"/>
        <w:spacing w:after="0"/>
        <w:ind w:left="10" w:firstLine="709"/>
        <w:jc w:val="both"/>
        <w:textAlignment w:val="baseline"/>
        <w:rPr>
          <w:rFonts w:ascii="Calibri" w:eastAsia="SimSun" w:hAnsi="Calibri" w:cs="Mangal"/>
          <w:kern w:val="3"/>
          <w:sz w:val="24"/>
          <w:lang w:eastAsia="zh-CN" w:bidi="hi-IN"/>
        </w:rPr>
      </w:pPr>
      <w:r w:rsidRPr="0065477A">
        <w:rPr>
          <w:rFonts w:ascii="Calibri" w:eastAsia="SimSun" w:hAnsi="Calibri" w:cs="Mangal"/>
          <w:kern w:val="3"/>
          <w:sz w:val="24"/>
          <w:lang w:eastAsia="zh-CN" w:bidi="hi-IN"/>
        </w:rPr>
        <w:t xml:space="preserve">plus VAT  …… % </w:t>
      </w:r>
    </w:p>
    <w:p w14:paraId="0986249C" w14:textId="77777777" w:rsidR="00567AF8" w:rsidRPr="0065477A" w:rsidRDefault="00567AF8" w:rsidP="00567AF8">
      <w:pPr>
        <w:widowControl w:val="0"/>
        <w:suppressAutoHyphens/>
        <w:autoSpaceDN w:val="0"/>
        <w:spacing w:after="0"/>
        <w:ind w:left="359" w:firstLine="360"/>
        <w:jc w:val="both"/>
        <w:textAlignment w:val="baseline"/>
        <w:rPr>
          <w:rFonts w:ascii="Calibri" w:eastAsia="SimSun" w:hAnsi="Calibri" w:cs="Mangal"/>
          <w:kern w:val="3"/>
          <w:sz w:val="24"/>
          <w:lang w:eastAsia="zh-CN" w:bidi="hi-IN"/>
        </w:rPr>
      </w:pPr>
      <w:r w:rsidRPr="0065477A">
        <w:rPr>
          <w:rFonts w:ascii="Calibri" w:eastAsia="SimSun" w:hAnsi="Calibri" w:cs="Mangal"/>
          <w:kern w:val="3"/>
          <w:sz w:val="24"/>
          <w:lang w:eastAsia="zh-CN" w:bidi="hi-IN"/>
        </w:rPr>
        <w:t>Kwotę brutto ………………………. PLN</w:t>
      </w:r>
    </w:p>
    <w:p w14:paraId="7A372705" w14:textId="77777777" w:rsidR="00567AF8" w:rsidRPr="0065477A" w:rsidRDefault="00567AF8" w:rsidP="00567AF8">
      <w:pPr>
        <w:widowControl w:val="0"/>
        <w:suppressAutoHyphens/>
        <w:autoSpaceDN w:val="0"/>
        <w:spacing w:after="0"/>
        <w:ind w:left="359" w:firstLine="360"/>
        <w:jc w:val="both"/>
        <w:textAlignment w:val="baseline"/>
        <w:rPr>
          <w:rFonts w:ascii="Calibri" w:eastAsia="SimSun" w:hAnsi="Calibri" w:cs="Mangal"/>
          <w:kern w:val="3"/>
          <w:sz w:val="24"/>
          <w:lang w:eastAsia="zh-CN" w:bidi="hi-IN"/>
        </w:rPr>
      </w:pPr>
      <w:r w:rsidRPr="0065477A">
        <w:rPr>
          <w:rFonts w:ascii="Calibri" w:eastAsia="SimSun" w:hAnsi="Calibri" w:cs="Mangal"/>
          <w:kern w:val="3"/>
          <w:sz w:val="24"/>
          <w:lang w:eastAsia="zh-CN" w:bidi="hi-IN"/>
        </w:rPr>
        <w:t>(słownie: ……………………………. złotych 00/100PLN)</w:t>
      </w:r>
    </w:p>
    <w:p w14:paraId="30E0ED6B" w14:textId="77777777" w:rsidR="00567AF8" w:rsidRPr="0065477A" w:rsidRDefault="00567AF8" w:rsidP="00567AF8">
      <w:pPr>
        <w:numPr>
          <w:ilvl w:val="0"/>
          <w:numId w:val="3"/>
        </w:numPr>
        <w:suppressAutoHyphens/>
        <w:autoSpaceDN w:val="0"/>
        <w:spacing w:after="0"/>
        <w:ind w:left="714" w:hanging="357"/>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Wynagrodzenie będzie płatne na podstawie prawidłowo wystawionej faktury po wykonaniu usługi.</w:t>
      </w:r>
    </w:p>
    <w:p w14:paraId="4000EC6D" w14:textId="77777777" w:rsidR="00567AF8" w:rsidRPr="0065477A" w:rsidRDefault="00567AF8" w:rsidP="00567AF8">
      <w:pPr>
        <w:numPr>
          <w:ilvl w:val="0"/>
          <w:numId w:val="3"/>
        </w:numPr>
        <w:suppressAutoHyphens/>
        <w:autoSpaceDN w:val="0"/>
        <w:spacing w:after="0"/>
        <w:ind w:left="714" w:hanging="357"/>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Wynagrodzenie, o którym </w:t>
      </w:r>
      <w:r w:rsidRPr="0065477A">
        <w:rPr>
          <w:rFonts w:ascii="Calibri" w:eastAsia="Lucida Sans Unicode" w:hAnsi="Calibri"/>
          <w:color w:val="000000"/>
          <w:kern w:val="3"/>
          <w:sz w:val="24"/>
          <w:lang w:eastAsia="ar-SA" w:bidi="hi-IN"/>
        </w:rPr>
        <w:t>mowa w §3 ust. 1 zawiera wszystkie koszty wykonania przedmiotu Umowy i obejmuje także wynagrodzenie za przeniesienie na Zamawiającego autorskich praw majątkowych i prawa zezwalania na wykonywanie praw zależnych. Wykonawcy nie przysługuje prawo do żądania od Zamawiającego zwrotu jakichkolwiek dodatkowych kosztów i wydatków poniesionych przez Wykonawcę w celach związanych z realizacją umowy.</w:t>
      </w:r>
    </w:p>
    <w:p w14:paraId="7E7AE12B" w14:textId="0E8899A2" w:rsidR="00567AF8" w:rsidRPr="0065477A" w:rsidRDefault="00567AF8" w:rsidP="00567AF8">
      <w:pPr>
        <w:widowControl w:val="0"/>
        <w:numPr>
          <w:ilvl w:val="0"/>
          <w:numId w:val="3"/>
        </w:numPr>
        <w:suppressAutoHyphens/>
        <w:autoSpaceDN w:val="0"/>
        <w:spacing w:after="0"/>
        <w:ind w:left="714" w:hanging="357"/>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Zapłata wynagrodzenia nastąpi na rachunek Wykonawcy podany na fakturze lub rachunku w terminie do </w:t>
      </w:r>
      <w:r w:rsidR="00156B98">
        <w:rPr>
          <w:rFonts w:ascii="Calibri" w:eastAsia="Lucida Sans Unicode" w:hAnsi="Calibri"/>
          <w:kern w:val="3"/>
          <w:sz w:val="24"/>
          <w:lang w:eastAsia="ar-SA" w:bidi="hi-IN"/>
        </w:rPr>
        <w:t>14</w:t>
      </w:r>
      <w:r w:rsidRPr="0065477A">
        <w:rPr>
          <w:rFonts w:ascii="Calibri" w:eastAsia="Lucida Sans Unicode" w:hAnsi="Calibri"/>
          <w:kern w:val="3"/>
          <w:sz w:val="24"/>
          <w:lang w:eastAsia="ar-SA" w:bidi="hi-IN"/>
        </w:rPr>
        <w:t xml:space="preserve"> dni kalendarzowych od dnia dostarczenia Zamawiającemu prawidłowo wystawionej faktury VAT na podstawie przyjętego przez Zamawiającego protokołu odbioru bez uwag. </w:t>
      </w:r>
      <w:bookmarkStart w:id="3" w:name="_Hlk6313445"/>
      <w:r w:rsidRPr="0065477A">
        <w:rPr>
          <w:rFonts w:ascii="Calibri" w:eastAsia="Lucida Sans Unicode" w:hAnsi="Calibri"/>
          <w:kern w:val="3"/>
          <w:sz w:val="24"/>
          <w:lang w:eastAsia="ar-SA" w:bidi="hi-IN"/>
        </w:rPr>
        <w:t>Zamawiający zastosuje mechanizm podzielonej płatności.</w:t>
      </w:r>
      <w:bookmarkEnd w:id="3"/>
    </w:p>
    <w:p w14:paraId="4B1D2B14" w14:textId="77777777" w:rsidR="00567AF8" w:rsidRPr="0065477A" w:rsidRDefault="00567AF8" w:rsidP="00567AF8">
      <w:pPr>
        <w:widowControl w:val="0"/>
        <w:numPr>
          <w:ilvl w:val="0"/>
          <w:numId w:val="3"/>
        </w:numPr>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Bez zgody Zamawiającego Wykonawca nie może dokonywać cesji wierzytelności pieniężnych, przypadających mu od Zamawiającego z tytułu realizacji niniejszej umowy.</w:t>
      </w:r>
    </w:p>
    <w:p w14:paraId="390A6CDE" w14:textId="77777777" w:rsidR="00567AF8" w:rsidRPr="0065477A" w:rsidRDefault="00567AF8" w:rsidP="00567AF8">
      <w:pPr>
        <w:widowControl w:val="0"/>
        <w:numPr>
          <w:ilvl w:val="0"/>
          <w:numId w:val="3"/>
        </w:numPr>
        <w:suppressAutoHyphens/>
        <w:autoSpaceDN w:val="0"/>
        <w:spacing w:after="0"/>
        <w:ind w:left="714" w:hanging="357"/>
        <w:jc w:val="both"/>
        <w:textAlignment w:val="baseline"/>
        <w:rPr>
          <w:rFonts w:ascii="Calibri" w:eastAsia="Lucida Sans Unicode" w:hAnsi="Calibri"/>
          <w:color w:val="000000"/>
          <w:kern w:val="3"/>
          <w:sz w:val="24"/>
          <w:lang w:bidi="hi-IN"/>
        </w:rPr>
      </w:pPr>
      <w:r w:rsidRPr="0065477A">
        <w:rPr>
          <w:rFonts w:ascii="Calibri" w:eastAsia="Lucida Sans Unicode" w:hAnsi="Calibri"/>
          <w:color w:val="000000"/>
          <w:kern w:val="3"/>
          <w:sz w:val="24"/>
          <w:lang w:bidi="hi-IN"/>
        </w:rPr>
        <w:t>Zamawiający nie dopuszcza formy rozliczeń za pomocą ustrukturyzowanych faktur elektronicznych lub innych ustrukturyzowanych dokumentów.</w:t>
      </w:r>
    </w:p>
    <w:p w14:paraId="5FFF48E1" w14:textId="77777777" w:rsidR="00567AF8" w:rsidRPr="0065477A" w:rsidRDefault="00567AF8" w:rsidP="00567AF8">
      <w:pPr>
        <w:widowControl w:val="0"/>
        <w:numPr>
          <w:ilvl w:val="0"/>
          <w:numId w:val="3"/>
        </w:numPr>
        <w:suppressAutoHyphens/>
        <w:autoSpaceDN w:val="0"/>
        <w:spacing w:after="0"/>
        <w:ind w:left="714" w:hanging="357"/>
        <w:jc w:val="both"/>
        <w:textAlignment w:val="baseline"/>
        <w:rPr>
          <w:rFonts w:ascii="Calibri" w:eastAsia="Lucida Sans Unicode" w:hAnsi="Calibri"/>
          <w:color w:val="000000"/>
          <w:kern w:val="3"/>
          <w:sz w:val="24"/>
          <w:lang w:bidi="hi-IN"/>
        </w:rPr>
      </w:pPr>
      <w:r w:rsidRPr="0065477A">
        <w:rPr>
          <w:rFonts w:ascii="Calibri" w:eastAsia="Lucida Sans Unicode" w:hAnsi="Calibri"/>
          <w:color w:val="000000"/>
          <w:kern w:val="3"/>
          <w:sz w:val="24"/>
          <w:lang w:bidi="hi-IN"/>
        </w:rPr>
        <w:t>Rachunek bankowy wskazany przez Wykonawcę powinien znajdować się w danych zgłoszonych do tzw. „białej listy” podatników VAT.</w:t>
      </w:r>
    </w:p>
    <w:p w14:paraId="5F9BBD79" w14:textId="77777777" w:rsidR="00567AF8" w:rsidRPr="0065477A" w:rsidRDefault="00567AF8" w:rsidP="00567AF8">
      <w:pPr>
        <w:widowControl w:val="0"/>
        <w:numPr>
          <w:ilvl w:val="0"/>
          <w:numId w:val="3"/>
        </w:numPr>
        <w:suppressAutoHyphens/>
        <w:autoSpaceDN w:val="0"/>
        <w:spacing w:after="0"/>
        <w:ind w:left="714" w:hanging="357"/>
        <w:jc w:val="both"/>
        <w:textAlignment w:val="baseline"/>
        <w:rPr>
          <w:rFonts w:ascii="Calibri" w:eastAsia="Lucida Sans Unicode" w:hAnsi="Calibri"/>
          <w:color w:val="000000"/>
          <w:kern w:val="3"/>
          <w:sz w:val="24"/>
          <w:lang w:bidi="hi-IN"/>
        </w:rPr>
      </w:pPr>
      <w:r w:rsidRPr="0065477A">
        <w:rPr>
          <w:rFonts w:ascii="Calibri" w:eastAsia="Lucida Sans Unicode" w:hAnsi="Calibri"/>
          <w:color w:val="000000"/>
          <w:kern w:val="3"/>
          <w:sz w:val="24"/>
          <w:lang w:bidi="hi-IN"/>
        </w:rPr>
        <w:t>Jako dzień zapłaty uznaje się dzień obciążenia rachunku Zamawiającego.</w:t>
      </w:r>
    </w:p>
    <w:p w14:paraId="74C0ADB6" w14:textId="09F6EC68" w:rsidR="00567AF8" w:rsidRDefault="00567AF8" w:rsidP="00567AF8">
      <w:pPr>
        <w:shd w:val="clear" w:color="auto" w:fill="FFFFFF"/>
        <w:tabs>
          <w:tab w:val="left" w:pos="426"/>
        </w:tabs>
        <w:autoSpaceDN w:val="0"/>
        <w:spacing w:after="0"/>
        <w:jc w:val="both"/>
        <w:textAlignment w:val="baseline"/>
        <w:rPr>
          <w:rFonts w:ascii="Calibri" w:eastAsia="Lucida Sans Unicode" w:hAnsi="Calibri"/>
          <w:b/>
          <w:bCs/>
          <w:kern w:val="3"/>
          <w:sz w:val="24"/>
          <w:lang w:eastAsia="ar-SA" w:bidi="hi-IN"/>
        </w:rPr>
      </w:pPr>
    </w:p>
    <w:p w14:paraId="60D80136" w14:textId="59B34DA1" w:rsidR="0091184C" w:rsidRDefault="0091184C" w:rsidP="00567AF8">
      <w:pPr>
        <w:shd w:val="clear" w:color="auto" w:fill="FFFFFF"/>
        <w:tabs>
          <w:tab w:val="left" w:pos="426"/>
        </w:tabs>
        <w:autoSpaceDN w:val="0"/>
        <w:spacing w:after="0"/>
        <w:jc w:val="both"/>
        <w:textAlignment w:val="baseline"/>
        <w:rPr>
          <w:rFonts w:ascii="Calibri" w:eastAsia="Lucida Sans Unicode" w:hAnsi="Calibri"/>
          <w:b/>
          <w:bCs/>
          <w:kern w:val="3"/>
          <w:sz w:val="24"/>
          <w:lang w:eastAsia="ar-SA" w:bidi="hi-IN"/>
        </w:rPr>
      </w:pPr>
    </w:p>
    <w:p w14:paraId="4EB61199" w14:textId="39CDFAF1" w:rsidR="0091184C" w:rsidRDefault="0091184C" w:rsidP="00567AF8">
      <w:pPr>
        <w:shd w:val="clear" w:color="auto" w:fill="FFFFFF"/>
        <w:tabs>
          <w:tab w:val="left" w:pos="426"/>
        </w:tabs>
        <w:autoSpaceDN w:val="0"/>
        <w:spacing w:after="0"/>
        <w:jc w:val="both"/>
        <w:textAlignment w:val="baseline"/>
        <w:rPr>
          <w:rFonts w:ascii="Calibri" w:eastAsia="Lucida Sans Unicode" w:hAnsi="Calibri"/>
          <w:b/>
          <w:bCs/>
          <w:kern w:val="3"/>
          <w:sz w:val="24"/>
          <w:lang w:eastAsia="ar-SA" w:bidi="hi-IN"/>
        </w:rPr>
      </w:pPr>
    </w:p>
    <w:p w14:paraId="2E20B9A8" w14:textId="77777777" w:rsidR="0091184C" w:rsidRPr="0065477A" w:rsidRDefault="0091184C" w:rsidP="00567AF8">
      <w:pPr>
        <w:shd w:val="clear" w:color="auto" w:fill="FFFFFF"/>
        <w:tabs>
          <w:tab w:val="left" w:pos="426"/>
        </w:tabs>
        <w:autoSpaceDN w:val="0"/>
        <w:spacing w:after="0"/>
        <w:jc w:val="both"/>
        <w:textAlignment w:val="baseline"/>
        <w:rPr>
          <w:rFonts w:ascii="Calibri" w:eastAsia="Lucida Sans Unicode" w:hAnsi="Calibri"/>
          <w:b/>
          <w:bCs/>
          <w:kern w:val="3"/>
          <w:sz w:val="24"/>
          <w:lang w:eastAsia="ar-SA" w:bidi="hi-IN"/>
        </w:rPr>
      </w:pPr>
    </w:p>
    <w:p w14:paraId="1ED50865" w14:textId="77777777" w:rsidR="00567AF8" w:rsidRPr="0065477A" w:rsidRDefault="00567AF8" w:rsidP="00567AF8">
      <w:pPr>
        <w:shd w:val="clear" w:color="auto" w:fill="FFFFFF"/>
        <w:tabs>
          <w:tab w:val="left" w:pos="426"/>
        </w:tabs>
        <w:autoSpaceDN w:val="0"/>
        <w:spacing w:after="0"/>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 4</w:t>
      </w:r>
    </w:p>
    <w:p w14:paraId="6DAFC61B" w14:textId="77777777" w:rsidR="00567AF8" w:rsidRPr="0065477A" w:rsidRDefault="00567AF8" w:rsidP="00567AF8">
      <w:pPr>
        <w:shd w:val="clear" w:color="auto" w:fill="FFFFFF"/>
        <w:tabs>
          <w:tab w:val="left" w:pos="426"/>
        </w:tabs>
        <w:autoSpaceDN w:val="0"/>
        <w:spacing w:after="0"/>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Podwykonawcy</w:t>
      </w:r>
    </w:p>
    <w:p w14:paraId="0B4FFB97" w14:textId="77777777" w:rsidR="00567AF8" w:rsidRPr="0065477A" w:rsidRDefault="00567AF8" w:rsidP="00567AF8">
      <w:pPr>
        <w:shd w:val="clear" w:color="auto" w:fill="FFFFFF"/>
        <w:tabs>
          <w:tab w:val="left" w:pos="426"/>
        </w:tabs>
        <w:autoSpaceDN w:val="0"/>
        <w:spacing w:after="0"/>
        <w:jc w:val="both"/>
        <w:textAlignment w:val="baseline"/>
        <w:rPr>
          <w:rFonts w:ascii="Calibri" w:eastAsia="Lucida Sans Unicode" w:hAnsi="Calibri"/>
          <w:b/>
          <w:bCs/>
          <w:kern w:val="3"/>
          <w:sz w:val="24"/>
          <w:lang w:eastAsia="ar-SA" w:bidi="hi-IN"/>
        </w:rPr>
      </w:pPr>
    </w:p>
    <w:p w14:paraId="1673740C" w14:textId="77777777" w:rsidR="00567AF8" w:rsidRPr="0065477A" w:rsidRDefault="00567AF8" w:rsidP="00567AF8">
      <w:pPr>
        <w:widowControl w:val="0"/>
        <w:numPr>
          <w:ilvl w:val="0"/>
          <w:numId w:val="5"/>
        </w:numPr>
        <w:suppressAutoHyphens/>
        <w:autoSpaceDN w:val="0"/>
        <w:spacing w:after="0"/>
        <w:jc w:val="both"/>
        <w:textAlignment w:val="baseline"/>
        <w:rPr>
          <w:rFonts w:ascii="Calibri" w:eastAsia="Lucida Sans Unicode" w:hAnsi="Calibri"/>
          <w:kern w:val="3"/>
          <w:sz w:val="24"/>
          <w:lang w:bidi="hi-IN"/>
        </w:rPr>
      </w:pPr>
      <w:r w:rsidRPr="0065477A">
        <w:rPr>
          <w:rFonts w:ascii="Calibri" w:eastAsia="Lucida Sans Unicode" w:hAnsi="Calibri"/>
          <w:kern w:val="3"/>
          <w:sz w:val="24"/>
          <w:lang w:bidi="hi-IN"/>
        </w:rPr>
        <w:t>Wykonawca nie może zatrudnić podwykonawców bez wiedzy Zamawiającego.</w:t>
      </w:r>
    </w:p>
    <w:p w14:paraId="6637BFEE" w14:textId="77777777" w:rsidR="00567AF8" w:rsidRPr="0065477A" w:rsidRDefault="00567AF8" w:rsidP="00567AF8">
      <w:pPr>
        <w:widowControl w:val="0"/>
        <w:numPr>
          <w:ilvl w:val="0"/>
          <w:numId w:val="3"/>
        </w:numPr>
        <w:suppressAutoHyphens/>
        <w:autoSpaceDN w:val="0"/>
        <w:spacing w:after="0"/>
        <w:jc w:val="both"/>
        <w:textAlignment w:val="baseline"/>
        <w:rPr>
          <w:rFonts w:ascii="Calibri" w:eastAsia="Lucida Sans Unicode" w:hAnsi="Calibri"/>
          <w:kern w:val="3"/>
          <w:sz w:val="24"/>
          <w:lang w:bidi="hi-IN"/>
        </w:rPr>
      </w:pPr>
      <w:r w:rsidRPr="0065477A">
        <w:rPr>
          <w:rFonts w:ascii="Calibri" w:eastAsia="Lucida Sans Unicode" w:hAnsi="Calibri"/>
          <w:kern w:val="3"/>
          <w:sz w:val="24"/>
          <w:lang w:bidi="hi-IN"/>
        </w:rPr>
        <w:t>W przypadku realizacji zamówienia przy współudziale podwykonawców Wykonawca zobowiązany jest do niezwłocznego przedłożenia Zamawiającemu zawartych z nimi umów.</w:t>
      </w:r>
    </w:p>
    <w:p w14:paraId="03CB09EC" w14:textId="77777777" w:rsidR="00567AF8" w:rsidRPr="0065477A" w:rsidRDefault="00567AF8" w:rsidP="00567AF8">
      <w:pPr>
        <w:widowControl w:val="0"/>
        <w:numPr>
          <w:ilvl w:val="0"/>
          <w:numId w:val="3"/>
        </w:numPr>
        <w:suppressAutoHyphens/>
        <w:autoSpaceDN w:val="0"/>
        <w:spacing w:after="0"/>
        <w:jc w:val="both"/>
        <w:textAlignment w:val="baseline"/>
        <w:rPr>
          <w:rFonts w:ascii="Calibri" w:eastAsia="Lucida Sans Unicode" w:hAnsi="Calibri"/>
          <w:kern w:val="3"/>
          <w:sz w:val="24"/>
          <w:lang w:bidi="hi-IN"/>
        </w:rPr>
      </w:pPr>
      <w:r w:rsidRPr="0065477A">
        <w:rPr>
          <w:rFonts w:ascii="Calibri" w:eastAsia="Lucida Sans Unicode" w:hAnsi="Calibri"/>
          <w:kern w:val="3"/>
          <w:sz w:val="24"/>
          <w:lang w:bidi="hi-IN"/>
        </w:rPr>
        <w:t>Wykonawca zgodnie z ofertą powierzy podwykonawcom wykonanie części zamówienia:</w:t>
      </w:r>
    </w:p>
    <w:p w14:paraId="1F484AE6" w14:textId="77777777" w:rsidR="00567AF8" w:rsidRPr="0065477A" w:rsidRDefault="00567AF8" w:rsidP="00567AF8">
      <w:pPr>
        <w:widowControl w:val="0"/>
        <w:suppressAutoHyphens/>
        <w:autoSpaceDN w:val="0"/>
        <w:spacing w:after="0"/>
        <w:ind w:left="720"/>
        <w:jc w:val="both"/>
        <w:textAlignment w:val="baseline"/>
        <w:rPr>
          <w:rFonts w:ascii="Calibri" w:eastAsia="Lucida Sans Unicode" w:hAnsi="Calibri"/>
          <w:kern w:val="3"/>
          <w:sz w:val="24"/>
          <w:lang w:bidi="hi-IN"/>
        </w:rPr>
      </w:pPr>
      <w:r w:rsidRPr="0065477A">
        <w:rPr>
          <w:rFonts w:ascii="Calibri" w:eastAsia="Lucida Sans Unicode" w:hAnsi="Calibri"/>
          <w:kern w:val="3"/>
          <w:sz w:val="24"/>
          <w:lang w:bidi="hi-IN"/>
        </w:rPr>
        <w:t>------------------------</w:t>
      </w:r>
    </w:p>
    <w:p w14:paraId="336E1AD1" w14:textId="77777777" w:rsidR="00567AF8" w:rsidRPr="0065477A" w:rsidRDefault="00567AF8" w:rsidP="00567AF8">
      <w:pPr>
        <w:widowControl w:val="0"/>
        <w:suppressAutoHyphens/>
        <w:autoSpaceDN w:val="0"/>
        <w:spacing w:after="0"/>
        <w:textAlignment w:val="baseline"/>
        <w:rPr>
          <w:rFonts w:ascii="Calibri" w:eastAsia="Lucida Sans Unicode" w:hAnsi="Calibri"/>
          <w:b/>
          <w:bCs/>
          <w:kern w:val="3"/>
          <w:sz w:val="24"/>
          <w:lang w:eastAsia="ar-SA" w:bidi="hi-IN"/>
        </w:rPr>
      </w:pPr>
    </w:p>
    <w:p w14:paraId="2207A5C9" w14:textId="77777777" w:rsidR="00567AF8" w:rsidRPr="0065477A" w:rsidRDefault="00567AF8" w:rsidP="00567AF8">
      <w:pPr>
        <w:widowControl w:val="0"/>
        <w:suppressAutoHyphens/>
        <w:autoSpaceDN w:val="0"/>
        <w:spacing w:after="0"/>
        <w:ind w:left="720"/>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 5</w:t>
      </w:r>
    </w:p>
    <w:p w14:paraId="1A6FCC0A" w14:textId="77777777" w:rsidR="00567AF8" w:rsidRPr="0065477A" w:rsidRDefault="00567AF8" w:rsidP="00567AF8">
      <w:pPr>
        <w:shd w:val="clear" w:color="auto" w:fill="FFFFFF"/>
        <w:tabs>
          <w:tab w:val="left" w:pos="426"/>
        </w:tabs>
        <w:suppressAutoHyphens/>
        <w:autoSpaceDN w:val="0"/>
        <w:spacing w:after="0"/>
        <w:ind w:right="40"/>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 xml:space="preserve">        Kary umowne</w:t>
      </w:r>
    </w:p>
    <w:p w14:paraId="4DF36211" w14:textId="77777777" w:rsidR="00567AF8" w:rsidRPr="0065477A" w:rsidRDefault="00567AF8" w:rsidP="00567AF8">
      <w:pPr>
        <w:shd w:val="clear" w:color="auto" w:fill="FFFFFF"/>
        <w:tabs>
          <w:tab w:val="left" w:pos="426"/>
        </w:tabs>
        <w:suppressAutoHyphens/>
        <w:autoSpaceDN w:val="0"/>
        <w:spacing w:after="0"/>
        <w:ind w:right="40"/>
        <w:jc w:val="center"/>
        <w:textAlignment w:val="baseline"/>
        <w:rPr>
          <w:rFonts w:ascii="Calibri" w:eastAsia="Lucida Sans Unicode" w:hAnsi="Calibri"/>
          <w:bCs/>
          <w:kern w:val="3"/>
          <w:sz w:val="24"/>
          <w:lang w:eastAsia="ar-SA" w:bidi="hi-IN"/>
        </w:rPr>
      </w:pPr>
    </w:p>
    <w:p w14:paraId="0D05F621" w14:textId="387F2E29" w:rsidR="00567AF8" w:rsidRPr="0065477A" w:rsidRDefault="00567AF8" w:rsidP="00567AF8">
      <w:pPr>
        <w:keepLines/>
        <w:widowControl w:val="0"/>
        <w:numPr>
          <w:ilvl w:val="0"/>
          <w:numId w:val="6"/>
        </w:numPr>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Wykonawca jest zobowiązany do zapłaty kar umownych za niewykonanie lub nienależyte wykonanie przedmiotu umowy w tym za uchybienie w jakości przedmiotu umowy </w:t>
      </w:r>
      <w:r w:rsidR="0091184C">
        <w:rPr>
          <w:rFonts w:ascii="Calibri" w:eastAsia="Lucida Sans Unicode" w:hAnsi="Calibri"/>
          <w:kern w:val="3"/>
          <w:sz w:val="24"/>
          <w:lang w:eastAsia="ar-SA" w:bidi="hi-IN"/>
        </w:rPr>
        <w:br/>
      </w:r>
      <w:r w:rsidRPr="0065477A">
        <w:rPr>
          <w:rFonts w:ascii="Calibri" w:eastAsia="Lucida Sans Unicode" w:hAnsi="Calibri"/>
          <w:kern w:val="3"/>
          <w:sz w:val="24"/>
          <w:lang w:eastAsia="ar-SA" w:bidi="hi-IN"/>
        </w:rPr>
        <w:t>w wysokości 20% łącznego wynagrodzenia umownego brutto.</w:t>
      </w:r>
    </w:p>
    <w:p w14:paraId="38BFFC32" w14:textId="77777777" w:rsidR="00567AF8" w:rsidRPr="0065477A" w:rsidRDefault="00567AF8" w:rsidP="00567AF8">
      <w:pPr>
        <w:keepLines/>
        <w:widowControl w:val="0"/>
        <w:numPr>
          <w:ilvl w:val="0"/>
          <w:numId w:val="6"/>
        </w:numPr>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Wykonawca jest zobowiązany do zapłaty kar umownych za zwłokę w wykonaniu niniejszej umowy lub jej części z przyczyn, za które Wykonawca ponosi odpowiedzialność w wysokości 1% łącznego wynagrodzenia brutto za każdy dzień zwłoki.</w:t>
      </w:r>
    </w:p>
    <w:p w14:paraId="383AEA73" w14:textId="77777777" w:rsidR="00567AF8" w:rsidRPr="0065477A" w:rsidRDefault="00567AF8" w:rsidP="00567AF8">
      <w:pPr>
        <w:keepLines/>
        <w:widowControl w:val="0"/>
        <w:numPr>
          <w:ilvl w:val="0"/>
          <w:numId w:val="6"/>
        </w:numPr>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Strony mogą dochodzić na zasadach ogólnych odszkodowań przewyższających kary umowne.</w:t>
      </w:r>
    </w:p>
    <w:p w14:paraId="474100EA" w14:textId="77777777" w:rsidR="00567AF8" w:rsidRPr="0065477A" w:rsidRDefault="00567AF8" w:rsidP="00567AF8">
      <w:pPr>
        <w:keepLines/>
        <w:widowControl w:val="0"/>
        <w:numPr>
          <w:ilvl w:val="0"/>
          <w:numId w:val="6"/>
        </w:numPr>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W przypadku niemożności wykonania lub niewykonania przez Wykonawcę przedmiotu umowy z przyczyn, za które Zamawiający nie ponosi odpowiedzialności, Zamawiający jest uprawniony do całkowitego odstąpienia od umowy w trybie natychmiastowym </w:t>
      </w:r>
      <w:r w:rsidRPr="0065477A">
        <w:rPr>
          <w:rFonts w:ascii="Calibri" w:eastAsia="Lucida Sans Unicode" w:hAnsi="Calibri"/>
          <w:kern w:val="3"/>
          <w:sz w:val="24"/>
          <w:lang w:eastAsia="ar-SA" w:bidi="hi-IN"/>
        </w:rPr>
        <w:br/>
        <w:t>i obciążenia Wykonawcy karą umowną, o której mowa w ust. 1.</w:t>
      </w:r>
    </w:p>
    <w:p w14:paraId="23CCE142" w14:textId="021AA35B" w:rsidR="00567AF8" w:rsidRPr="0065477A" w:rsidRDefault="00567AF8" w:rsidP="00567AF8">
      <w:pPr>
        <w:keepLines/>
        <w:widowControl w:val="0"/>
        <w:numPr>
          <w:ilvl w:val="0"/>
          <w:numId w:val="6"/>
        </w:numPr>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W przypadku odstąpienia przez Zamawiającego od umowy z przyczyn leżących wyłącznie po stronie Zamawiającego, Wykonawca ma prawo obciążyć Zamawiającego karą umowną </w:t>
      </w:r>
      <w:r w:rsidR="0091184C">
        <w:rPr>
          <w:rFonts w:ascii="Calibri" w:eastAsia="Lucida Sans Unicode" w:hAnsi="Calibri"/>
          <w:kern w:val="3"/>
          <w:sz w:val="24"/>
          <w:lang w:eastAsia="ar-SA" w:bidi="hi-IN"/>
        </w:rPr>
        <w:br/>
      </w:r>
      <w:r w:rsidRPr="0065477A">
        <w:rPr>
          <w:rFonts w:ascii="Calibri" w:eastAsia="Lucida Sans Unicode" w:hAnsi="Calibri"/>
          <w:kern w:val="3"/>
          <w:sz w:val="24"/>
          <w:lang w:eastAsia="ar-SA" w:bidi="hi-IN"/>
        </w:rPr>
        <w:t>w wysokości 20% łącznego wynagrodzenia brutto, z zastrzeżeniem ust. 6.</w:t>
      </w:r>
    </w:p>
    <w:p w14:paraId="63215CBB" w14:textId="0DCBB0E3" w:rsidR="00534374" w:rsidRPr="00534374" w:rsidRDefault="00567AF8" w:rsidP="00534374">
      <w:pPr>
        <w:keepLines/>
        <w:widowControl w:val="0"/>
        <w:numPr>
          <w:ilvl w:val="0"/>
          <w:numId w:val="6"/>
        </w:numPr>
        <w:suppressAutoHyphens/>
        <w:autoSpaceDN w:val="0"/>
        <w:spacing w:after="0"/>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W razie zaistnienia istotnej zmiany okoliczności powodującej, że wykonanie umowy nie leży w interesie publicznym, czego nie można było przewidzieć w chwili zawarcia umowy, Zamawiający może od umowy odstąpić w przypadku otrzymania wiadomości o tych okolicznościach. W takim przypadku Wykonawca może żądać wyłącznie wynagrodzenia należnego z tytułu wykonanej prawidłowo części umowy, której zakres zostanie potwierdzony odrębnym protokołem odbioru.</w:t>
      </w:r>
    </w:p>
    <w:p w14:paraId="6E324A8F" w14:textId="442FC2DF" w:rsidR="00534374" w:rsidRPr="00AD177C" w:rsidRDefault="00534374" w:rsidP="00534374">
      <w:pPr>
        <w:numPr>
          <w:ilvl w:val="0"/>
          <w:numId w:val="6"/>
        </w:numPr>
        <w:spacing w:after="0" w:line="259" w:lineRule="auto"/>
        <w:contextualSpacing/>
        <w:jc w:val="both"/>
        <w:rPr>
          <w:rFonts w:ascii="Calibri" w:hAnsi="Calibri"/>
          <w:color w:val="000000"/>
        </w:rPr>
      </w:pPr>
      <w:r w:rsidRPr="0065477A">
        <w:rPr>
          <w:rFonts w:ascii="Calibri" w:eastAsia="Calibri" w:hAnsi="Calibri" w:cs="Arial"/>
          <w:color w:val="000000"/>
          <w:sz w:val="24"/>
        </w:rPr>
        <w:t>Zamawiający</w:t>
      </w:r>
      <w:r w:rsidRPr="00AD177C">
        <w:rPr>
          <w:rFonts w:ascii="Calibri" w:hAnsi="Calibri"/>
          <w:color w:val="000000"/>
        </w:rPr>
        <w:t xml:space="preserve"> zastrzega sobie prawo stosowania instytucji potrącenia z art. 498 i dalszych Kodeksu Cywilnego z wynagrodzenia </w:t>
      </w:r>
      <w:r>
        <w:rPr>
          <w:rFonts w:ascii="Calibri" w:hAnsi="Calibri"/>
          <w:color w:val="000000"/>
        </w:rPr>
        <w:t xml:space="preserve">Wykonawcy </w:t>
      </w:r>
      <w:r w:rsidRPr="00AD177C">
        <w:rPr>
          <w:rFonts w:ascii="Calibri" w:hAnsi="Calibri"/>
          <w:color w:val="000000"/>
        </w:rPr>
        <w:t xml:space="preserve">oraz z wniesionego zabezpieczenia wszelkich należności </w:t>
      </w:r>
      <w:r>
        <w:rPr>
          <w:rFonts w:ascii="Calibri" w:hAnsi="Calibri"/>
          <w:color w:val="000000"/>
        </w:rPr>
        <w:br/>
      </w:r>
      <w:r w:rsidRPr="00AD177C">
        <w:rPr>
          <w:rFonts w:ascii="Calibri" w:hAnsi="Calibri"/>
          <w:color w:val="000000"/>
        </w:rPr>
        <w:t>z tytułu kar umownych i innych odszkodowań. Kwota kar umownych za realizację przedmiotu umowy będzie naliczana notą księgową.</w:t>
      </w:r>
    </w:p>
    <w:p w14:paraId="375A3FE3" w14:textId="1CD58647" w:rsidR="00567AF8" w:rsidRPr="00534374" w:rsidRDefault="00534374" w:rsidP="00534374">
      <w:pPr>
        <w:numPr>
          <w:ilvl w:val="0"/>
          <w:numId w:val="6"/>
        </w:numPr>
        <w:spacing w:after="0" w:line="259" w:lineRule="auto"/>
        <w:jc w:val="both"/>
        <w:textAlignment w:val="baseline"/>
        <w:rPr>
          <w:rFonts w:ascii="Calibri" w:hAnsi="Calibri"/>
          <w:b/>
          <w:bCs/>
          <w:color w:val="00000A"/>
        </w:rPr>
      </w:pPr>
      <w:r w:rsidRPr="00AD177C">
        <w:rPr>
          <w:rFonts w:ascii="Calibri" w:hAnsi="Calibri"/>
          <w:color w:val="000000"/>
        </w:rPr>
        <w:t>Strony ustalają, że kary umowne będą płatne w terminie 14 dni od daty wezwania do ich zapłaty.      </w:t>
      </w:r>
      <w:r w:rsidR="00567AF8" w:rsidRPr="00534374">
        <w:rPr>
          <w:rFonts w:ascii="Calibri" w:eastAsia="Lucida Sans Unicode" w:hAnsi="Calibri"/>
          <w:kern w:val="3"/>
          <w:sz w:val="24"/>
          <w:lang w:eastAsia="ar-SA" w:bidi="hi-IN"/>
        </w:rPr>
        <w:t xml:space="preserve">   </w:t>
      </w:r>
    </w:p>
    <w:p w14:paraId="1C51A9A1" w14:textId="77777777" w:rsidR="00567AF8" w:rsidRPr="0065477A" w:rsidRDefault="00567AF8" w:rsidP="00567AF8">
      <w:pPr>
        <w:keepLines/>
        <w:widowControl w:val="0"/>
        <w:suppressAutoHyphens/>
        <w:autoSpaceDN w:val="0"/>
        <w:spacing w:after="0"/>
        <w:jc w:val="both"/>
        <w:textAlignment w:val="baseline"/>
        <w:rPr>
          <w:rFonts w:ascii="Calibri" w:eastAsia="Lucida Sans Unicode" w:hAnsi="Calibri"/>
          <w:b/>
          <w:bCs/>
          <w:kern w:val="3"/>
          <w:sz w:val="24"/>
          <w:lang w:eastAsia="ar-SA" w:bidi="hi-IN"/>
        </w:rPr>
      </w:pPr>
    </w:p>
    <w:p w14:paraId="03E547E1" w14:textId="77777777" w:rsidR="00567AF8" w:rsidRPr="0065477A" w:rsidRDefault="00567AF8" w:rsidP="00567AF8">
      <w:pPr>
        <w:keepLines/>
        <w:widowControl w:val="0"/>
        <w:suppressAutoHyphens/>
        <w:autoSpaceDN w:val="0"/>
        <w:spacing w:after="0"/>
        <w:ind w:left="720"/>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 6</w:t>
      </w:r>
    </w:p>
    <w:p w14:paraId="0E0333AB" w14:textId="77777777" w:rsidR="00567AF8" w:rsidRPr="0065477A" w:rsidRDefault="00567AF8" w:rsidP="00567AF8">
      <w:pPr>
        <w:shd w:val="clear" w:color="auto" w:fill="FFFFFF"/>
        <w:suppressAutoHyphens/>
        <w:autoSpaceDN w:val="0"/>
        <w:spacing w:after="0"/>
        <w:ind w:right="-23"/>
        <w:jc w:val="center"/>
        <w:textAlignment w:val="baseline"/>
        <w:rPr>
          <w:rFonts w:ascii="Calibri" w:eastAsia="Lucida Sans Unicode" w:hAnsi="Calibri"/>
          <w:kern w:val="3"/>
          <w:sz w:val="24"/>
          <w:lang w:eastAsia="ar-SA" w:bidi="hi-IN"/>
        </w:rPr>
      </w:pPr>
      <w:r w:rsidRPr="0065477A">
        <w:rPr>
          <w:rFonts w:ascii="Calibri" w:eastAsia="Lucida Sans Unicode" w:hAnsi="Calibri"/>
          <w:b/>
          <w:bCs/>
          <w:kern w:val="3"/>
          <w:sz w:val="24"/>
          <w:lang w:eastAsia="ar-SA" w:bidi="hi-IN"/>
        </w:rPr>
        <w:t>Zmiana postanowień umowy</w:t>
      </w:r>
    </w:p>
    <w:p w14:paraId="2BE1F20D" w14:textId="77777777" w:rsidR="00567AF8" w:rsidRPr="0065477A" w:rsidRDefault="00567AF8" w:rsidP="00567AF8">
      <w:pPr>
        <w:widowControl w:val="0"/>
        <w:tabs>
          <w:tab w:val="left" w:pos="993"/>
        </w:tabs>
        <w:suppressAutoHyphens/>
        <w:autoSpaceDN w:val="0"/>
        <w:spacing w:after="0"/>
        <w:jc w:val="center"/>
        <w:textAlignment w:val="baseline"/>
        <w:rPr>
          <w:rFonts w:ascii="Calibri" w:eastAsia="Lucida Sans Unicode" w:hAnsi="Calibri"/>
          <w:kern w:val="3"/>
          <w:sz w:val="24"/>
          <w:lang w:eastAsia="ar-SA" w:bidi="hi-IN"/>
        </w:rPr>
      </w:pPr>
    </w:p>
    <w:p w14:paraId="160FA8C7" w14:textId="14B94065" w:rsidR="00567AF8" w:rsidRPr="0065477A" w:rsidRDefault="00567AF8" w:rsidP="00567AF8">
      <w:pPr>
        <w:numPr>
          <w:ilvl w:val="1"/>
          <w:numId w:val="10"/>
        </w:numPr>
        <w:suppressAutoHyphens/>
        <w:spacing w:after="0" w:line="276" w:lineRule="auto"/>
        <w:jc w:val="both"/>
        <w:rPr>
          <w:rFonts w:ascii="Calibri" w:eastAsia="Calibri" w:hAnsi="Calibri" w:cs="Arial"/>
          <w:color w:val="000000"/>
          <w:sz w:val="24"/>
        </w:rPr>
      </w:pPr>
      <w:r w:rsidRPr="0065477A">
        <w:rPr>
          <w:rFonts w:ascii="Calibri" w:eastAsia="Calibri" w:hAnsi="Calibri" w:cs="Arial"/>
          <w:color w:val="000000"/>
          <w:sz w:val="24"/>
        </w:rPr>
        <w:t xml:space="preserve">Zamawiający przewiduje możliwość wprowadzenia zmian postanowień zawartej, </w:t>
      </w:r>
      <w:r w:rsidRPr="0065477A">
        <w:rPr>
          <w:rFonts w:ascii="Calibri" w:eastAsia="Calibri" w:hAnsi="Calibri" w:cs="Arial"/>
          <w:color w:val="000000"/>
          <w:sz w:val="24"/>
        </w:rPr>
        <w:br/>
        <w:t xml:space="preserve">z wybranym Wykonawcą, umowy, w stosunku do treści oferty, na podstawie której dokonano wyboru Wykonawcy. Strony wprowadzą zmiany do umowy w przypadku zaistnienia jednej z okoliczności określonych poniżej (w podpunktach a)-f)) – </w:t>
      </w:r>
      <w:r w:rsidRPr="0065477A">
        <w:rPr>
          <w:rFonts w:ascii="Calibri" w:eastAsia="Calibri" w:hAnsi="Calibri" w:cs="Arial"/>
          <w:color w:val="000000"/>
          <w:sz w:val="24"/>
        </w:rPr>
        <w:br/>
        <w:t xml:space="preserve">w przypadku gdy ta okoliczność ma wpływ na postanowienia umowy. Zmiany nie mogą naruszać obowiązujących przepisów prawa ani Wytycznych w zakresie kwalifikowalności wydatków w ramach </w:t>
      </w:r>
      <w:r w:rsidR="00D82478" w:rsidRPr="00D82478">
        <w:rPr>
          <w:rFonts w:ascii="Calibri" w:eastAsia="Calibri" w:hAnsi="Calibri" w:cs="Arial"/>
          <w:color w:val="000000"/>
          <w:sz w:val="24"/>
        </w:rPr>
        <w:t>Funduszy Współpracy Dwustronnej (FWD) Mechanizmu Finansowego Europejskiego Obszaru Gospodarczego 2014-21 (MF EOG) oraz Norweskiego Mechanizmu Finansowego (NMF)  2014 – 21r</w:t>
      </w:r>
      <w:r w:rsidRPr="0065477A">
        <w:rPr>
          <w:rFonts w:ascii="Calibri" w:eastAsia="Calibri" w:hAnsi="Calibri" w:cs="Arial"/>
          <w:color w:val="000000"/>
          <w:sz w:val="24"/>
        </w:rPr>
        <w:t>. Dopuszczalne będą zmiany wynikające w szczególności ze:</w:t>
      </w:r>
    </w:p>
    <w:p w14:paraId="71CA9BC7" w14:textId="77777777" w:rsidR="00567AF8" w:rsidRPr="0065477A" w:rsidRDefault="00567AF8" w:rsidP="00567AF8">
      <w:pPr>
        <w:numPr>
          <w:ilvl w:val="0"/>
          <w:numId w:val="11"/>
        </w:numPr>
        <w:suppressAutoHyphens/>
        <w:spacing w:after="0" w:line="276" w:lineRule="auto"/>
        <w:jc w:val="both"/>
        <w:rPr>
          <w:rFonts w:ascii="Calibri" w:eastAsia="Calibri" w:hAnsi="Calibri" w:cs="Arial"/>
          <w:color w:val="000000"/>
          <w:sz w:val="24"/>
        </w:rPr>
      </w:pPr>
      <w:r w:rsidRPr="0065477A">
        <w:rPr>
          <w:rFonts w:ascii="Calibri" w:eastAsia="Calibri" w:hAnsi="Calibri" w:cs="Arial"/>
          <w:color w:val="000000"/>
          <w:sz w:val="24"/>
        </w:rPr>
        <w:t>Zmian w podatku VAT – wynikających ze zmiany przepisów.</w:t>
      </w:r>
    </w:p>
    <w:p w14:paraId="04C7180F" w14:textId="706ADAFD" w:rsidR="00567AF8" w:rsidRPr="0065477A" w:rsidRDefault="00567AF8" w:rsidP="00567AF8">
      <w:pPr>
        <w:numPr>
          <w:ilvl w:val="0"/>
          <w:numId w:val="11"/>
        </w:numPr>
        <w:suppressAutoHyphens/>
        <w:spacing w:after="0" w:line="276" w:lineRule="auto"/>
        <w:jc w:val="both"/>
        <w:rPr>
          <w:rFonts w:ascii="Calibri" w:eastAsia="Calibri" w:hAnsi="Calibri" w:cs="Arial"/>
          <w:color w:val="000000"/>
          <w:sz w:val="24"/>
        </w:rPr>
      </w:pPr>
      <w:r w:rsidRPr="0065477A">
        <w:rPr>
          <w:rFonts w:ascii="Calibri" w:eastAsia="Calibri" w:hAnsi="Calibri" w:cs="Arial"/>
          <w:color w:val="000000"/>
          <w:sz w:val="24"/>
        </w:rPr>
        <w:t xml:space="preserve">Zmian jakichkolwiek rozporządzeń, przepisów i innych dokumentów, w tym dokumentów programowych </w:t>
      </w:r>
      <w:r w:rsidR="00D82478" w:rsidRPr="00D82478">
        <w:rPr>
          <w:rFonts w:ascii="Calibri" w:eastAsia="Calibri" w:hAnsi="Calibri" w:cs="Arial"/>
          <w:color w:val="000000"/>
          <w:sz w:val="24"/>
        </w:rPr>
        <w:t>Funduszy Współpracy Dwustronnej (FWD) Mechanizmu Finansowego Europejskiego Obszaru Gospodarczego 2014-21 (MF EOG) oraz Norweskiego Mechanizmu Finansowego (NMF)  2014 – 21r. Norweskiego Mechanizmu Finansowego na lata 2014-2021.</w:t>
      </w:r>
      <w:r w:rsidRPr="0065477A">
        <w:rPr>
          <w:rFonts w:ascii="Calibri" w:eastAsia="Calibri" w:hAnsi="Calibri" w:cs="Arial"/>
          <w:color w:val="000000"/>
          <w:sz w:val="24"/>
        </w:rPr>
        <w:t>, mających wpływ na realizację umowy.</w:t>
      </w:r>
    </w:p>
    <w:p w14:paraId="64F2A72D" w14:textId="77777777" w:rsidR="00567AF8" w:rsidRPr="0065477A" w:rsidRDefault="00567AF8" w:rsidP="00567AF8">
      <w:pPr>
        <w:numPr>
          <w:ilvl w:val="0"/>
          <w:numId w:val="11"/>
        </w:numPr>
        <w:suppressAutoHyphens/>
        <w:spacing w:after="0" w:line="276" w:lineRule="auto"/>
        <w:jc w:val="both"/>
        <w:rPr>
          <w:rFonts w:ascii="Calibri" w:eastAsia="Calibri" w:hAnsi="Calibri" w:cs="Arial"/>
          <w:color w:val="000000"/>
          <w:sz w:val="24"/>
        </w:rPr>
      </w:pPr>
      <w:r w:rsidRPr="0065477A">
        <w:rPr>
          <w:rFonts w:ascii="Calibri" w:eastAsia="Calibri" w:hAnsi="Calibri" w:cs="Arial"/>
          <w:color w:val="000000"/>
          <w:sz w:val="24"/>
        </w:rPr>
        <w:t>Zmian w zakresie osób wykonujących zamówienie – Zamawiający dopuszcza możliwość zmiany osób osobiście wykonujących zamówienie lub dołączenie do grona osób osobiście wykonujących zamówienie dodatkowej osoby pod warunkiem uzyskania przez Wykonawcę akceptacji na piśmie ze strony Zamawiającego, przy czym akceptację może uzyskać jedynie kandydatura osoby spełniającej wymogi niniejszego zapytania ofertowego. Zmiana osoby wykonującej zamówienie bez zgody Zamawiającego skutkować będzie naruszeniem warunków umowy, a tym samym uprawniać Zamawiającego do odstąpienia od umowy</w:t>
      </w:r>
    </w:p>
    <w:p w14:paraId="4C045E3C" w14:textId="77777777" w:rsidR="00567AF8" w:rsidRPr="0065477A" w:rsidRDefault="00567AF8" w:rsidP="00567AF8">
      <w:pPr>
        <w:numPr>
          <w:ilvl w:val="0"/>
          <w:numId w:val="11"/>
        </w:numPr>
        <w:suppressAutoHyphens/>
        <w:spacing w:after="0" w:line="276" w:lineRule="auto"/>
        <w:jc w:val="both"/>
        <w:rPr>
          <w:rFonts w:ascii="Calibri" w:eastAsia="Calibri" w:hAnsi="Calibri" w:cs="Arial"/>
          <w:color w:val="000000"/>
          <w:sz w:val="24"/>
        </w:rPr>
      </w:pPr>
      <w:r w:rsidRPr="0065477A">
        <w:rPr>
          <w:rFonts w:ascii="Calibri" w:eastAsia="Calibri" w:hAnsi="Calibri" w:cs="Arial"/>
          <w:color w:val="000000"/>
          <w:sz w:val="24"/>
        </w:rPr>
        <w:t xml:space="preserve">Zmian w zakresie osób wykonujących zamówienie – na wniosek Zamawiającego, </w:t>
      </w:r>
      <w:r w:rsidRPr="0065477A">
        <w:rPr>
          <w:rFonts w:ascii="Calibri" w:eastAsia="Calibri" w:hAnsi="Calibri" w:cs="Arial"/>
          <w:color w:val="000000"/>
          <w:sz w:val="24"/>
        </w:rPr>
        <w:br/>
        <w:t>w przypadku niewywiązywania się osób wykonujących zamówienie z powierzonych im obowiązków lub nieprawidłowego wykonywania powierzonych obowiązków. Osoba zastępująca musi spełniać wymogi niniejszego zapytania ofertowego.</w:t>
      </w:r>
    </w:p>
    <w:p w14:paraId="5EA00B6C" w14:textId="77777777" w:rsidR="00567AF8" w:rsidRPr="0065477A" w:rsidRDefault="00567AF8" w:rsidP="00567AF8">
      <w:pPr>
        <w:numPr>
          <w:ilvl w:val="0"/>
          <w:numId w:val="11"/>
        </w:numPr>
        <w:suppressAutoHyphens/>
        <w:spacing w:after="0" w:line="276" w:lineRule="auto"/>
        <w:jc w:val="both"/>
        <w:rPr>
          <w:rFonts w:ascii="Calibri" w:eastAsia="Calibri" w:hAnsi="Calibri" w:cs="Arial"/>
          <w:color w:val="000000"/>
          <w:sz w:val="24"/>
        </w:rPr>
      </w:pPr>
      <w:r w:rsidRPr="0065477A">
        <w:rPr>
          <w:rFonts w:ascii="Calibri" w:eastAsia="Calibri" w:hAnsi="Calibri" w:cs="Arial"/>
          <w:color w:val="000000"/>
          <w:sz w:val="24"/>
        </w:rPr>
        <w:t>Zmian terminu realizacji zamówienia z przyczyn uwzględniających potrzeby prawidłowej realizacji projektu i osiągnięcia, założonych w projekcie, wskaźników, np. uzasadnionych zmian harmonogramu realizacji działań projektowych,</w:t>
      </w:r>
    </w:p>
    <w:p w14:paraId="3CE31017" w14:textId="52F97FF9" w:rsidR="00567AF8" w:rsidRPr="0065477A" w:rsidRDefault="00567AF8" w:rsidP="00567AF8">
      <w:pPr>
        <w:numPr>
          <w:ilvl w:val="0"/>
          <w:numId w:val="11"/>
        </w:numPr>
        <w:suppressAutoHyphens/>
        <w:spacing w:after="0" w:line="276" w:lineRule="auto"/>
        <w:jc w:val="both"/>
        <w:rPr>
          <w:rFonts w:ascii="Calibri" w:eastAsia="Calibri" w:hAnsi="Calibri" w:cs="Arial"/>
          <w:color w:val="000000"/>
          <w:sz w:val="24"/>
        </w:rPr>
      </w:pPr>
      <w:r w:rsidRPr="0065477A">
        <w:rPr>
          <w:rFonts w:ascii="Calibri" w:eastAsia="Calibri" w:hAnsi="Calibri" w:cs="Arial"/>
          <w:color w:val="000000"/>
          <w:sz w:val="24"/>
        </w:rPr>
        <w:t xml:space="preserve">Wystąpienia okoliczności na które Zamawiający i/lub Wykonawca nie miał wpływu </w:t>
      </w:r>
      <w:r w:rsidRPr="0065477A">
        <w:rPr>
          <w:rFonts w:ascii="Calibri" w:eastAsia="Calibri" w:hAnsi="Calibri" w:cs="Arial"/>
          <w:color w:val="000000"/>
          <w:sz w:val="24"/>
        </w:rPr>
        <w:br/>
        <w:t xml:space="preserve">i nie mógł przewidzieć na czas realizacji zamówienia, a które w istotny sposób wpływają na obopólne zobowiązania Zamawiającego i Wykonawcy (dalej: Strony), w przypadku zmiany przepisów prawa istotnych dla realizacji zamówienia, zmian gospodarczych </w:t>
      </w:r>
      <w:r w:rsidRPr="0065477A">
        <w:rPr>
          <w:rFonts w:ascii="Calibri" w:eastAsia="Calibri" w:hAnsi="Calibri" w:cs="Arial"/>
          <w:color w:val="000000"/>
          <w:sz w:val="24"/>
        </w:rPr>
        <w:br/>
        <w:t xml:space="preserve">i ustrojowych oraz w przypadku wystąpienia tzw. siły wyższej. Dla celów umowy „siła wyższa” oznacza zdarzenia zewnętrzne, na wystąpienie których Strona nie ma wpływu, których nie można było przewidzieć i których nie dało się uniknąć nawet w przypadku dołożenia przez Strony najwyższej staranności, i które uniemożliwiają wykonanie zobowiązań wynikających z umowy, a w szczególności takie jak wojna, zamach terrorystyczny, rozruchy, trzęsienie ziemi, pożar, eksplozja, strajk, lokaut, generalny brak środków transportu, materiałów lub siły roboczej lub ograniczenia w dostawie energii. Strona, u której wyniknęły utrudnienia </w:t>
      </w:r>
      <w:r w:rsidR="0091184C">
        <w:rPr>
          <w:rFonts w:ascii="Calibri" w:eastAsia="Calibri" w:hAnsi="Calibri" w:cs="Arial"/>
          <w:color w:val="000000"/>
          <w:sz w:val="24"/>
        </w:rPr>
        <w:br/>
      </w:r>
      <w:r w:rsidRPr="0065477A">
        <w:rPr>
          <w:rFonts w:ascii="Calibri" w:eastAsia="Calibri" w:hAnsi="Calibri" w:cs="Arial"/>
          <w:color w:val="000000"/>
          <w:sz w:val="24"/>
        </w:rPr>
        <w:t xml:space="preserve">w wykonaniu umowy wskutek działania siły wyższej, jest obowiązana do niezwłocznego poinformowania drugiej Strony o wystąpieniu i ustaniu działania siły wyższej. Brak powiadomienia lub zwłoka z powiadomieniem drugiej Strony o wystąpieniu siły wyższej spowoduje, iż Strona ta nie będzie mogła skutecznie powoływać się na siłę wyższą jako przyczynę zwolnienia z odpowiedzialności za niewykonanie lub nienależyte wykonanie zobowiązania. Strona, u której wyniknęły utrudnienia w wykonaniu umowy na skutek działania siły wyższej, jest obowiązana do podjęcia wszelkich możliwych i prawem przewidzianych działań w celu zminimalizowania wpływu działania siły wyższej na wykonanie umowy. Daty lub terminy wypełnienia zobowiązań wynikających z umowy zostaną przełożone lub przedłużone o okres, w którym istniała siła wyższa. Siła wyższa nie obejmuje zdarzeń, będących wynikiem niewykonania lub nienależytego wykonywania umowy, których wystąpienie Strona przy dołożeniu należytej staranności mogła przewidzieć </w:t>
      </w:r>
      <w:r w:rsidRPr="0065477A">
        <w:rPr>
          <w:rFonts w:ascii="Calibri" w:eastAsia="Calibri" w:hAnsi="Calibri" w:cs="Arial"/>
          <w:color w:val="000000"/>
          <w:sz w:val="24"/>
        </w:rPr>
        <w:br/>
        <w:t>w chwili zawierania umowy lub mogła im zapobiec.</w:t>
      </w:r>
    </w:p>
    <w:p w14:paraId="6DED24BC" w14:textId="77777777" w:rsidR="00567AF8" w:rsidRPr="0065477A" w:rsidRDefault="00567AF8" w:rsidP="00567AF8">
      <w:pPr>
        <w:suppressAutoHyphens/>
        <w:autoSpaceDN w:val="0"/>
        <w:spacing w:after="0"/>
        <w:jc w:val="both"/>
        <w:textAlignment w:val="baseline"/>
        <w:rPr>
          <w:rFonts w:ascii="Calibri" w:eastAsia="Lucida Sans Unicode" w:hAnsi="Calibri"/>
          <w:strike/>
          <w:kern w:val="3"/>
          <w:sz w:val="24"/>
          <w:lang w:eastAsia="ar-SA" w:bidi="hi-IN"/>
        </w:rPr>
      </w:pPr>
    </w:p>
    <w:p w14:paraId="3DA72D18" w14:textId="77777777" w:rsidR="00567AF8" w:rsidRPr="0065477A" w:rsidRDefault="00567AF8" w:rsidP="00567AF8">
      <w:pPr>
        <w:shd w:val="clear" w:color="auto" w:fill="FFFFFF"/>
        <w:suppressAutoHyphens/>
        <w:autoSpaceDN w:val="0"/>
        <w:spacing w:after="0"/>
        <w:ind w:left="425" w:right="-23" w:hanging="425"/>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 7</w:t>
      </w:r>
    </w:p>
    <w:p w14:paraId="5179C1AB" w14:textId="77777777" w:rsidR="00567AF8" w:rsidRPr="0065477A" w:rsidRDefault="00567AF8" w:rsidP="00567AF8">
      <w:pPr>
        <w:shd w:val="clear" w:color="auto" w:fill="FFFFFF"/>
        <w:suppressAutoHyphens/>
        <w:autoSpaceDN w:val="0"/>
        <w:spacing w:after="0"/>
        <w:jc w:val="center"/>
        <w:textAlignment w:val="baseline"/>
        <w:rPr>
          <w:rFonts w:ascii="Calibri" w:eastAsia="Lucida Sans Unicode" w:hAnsi="Calibri"/>
          <w:b/>
          <w:bCs/>
          <w:kern w:val="3"/>
          <w:sz w:val="24"/>
          <w:lang w:eastAsia="ar-SA" w:bidi="hi-IN"/>
        </w:rPr>
      </w:pPr>
      <w:r w:rsidRPr="0065477A">
        <w:rPr>
          <w:rFonts w:ascii="Calibri" w:eastAsia="Lucida Sans Unicode" w:hAnsi="Calibri"/>
          <w:b/>
          <w:bCs/>
          <w:kern w:val="3"/>
          <w:sz w:val="24"/>
          <w:lang w:eastAsia="ar-SA" w:bidi="hi-IN"/>
        </w:rPr>
        <w:t>Postanowienia końcowe</w:t>
      </w:r>
    </w:p>
    <w:p w14:paraId="47078FB1" w14:textId="77777777" w:rsidR="00567AF8" w:rsidRPr="0065477A" w:rsidRDefault="00567AF8" w:rsidP="00567AF8">
      <w:pPr>
        <w:shd w:val="clear" w:color="auto" w:fill="FFFFFF"/>
        <w:suppressAutoHyphens/>
        <w:autoSpaceDN w:val="0"/>
        <w:spacing w:after="0"/>
        <w:jc w:val="both"/>
        <w:textAlignment w:val="baseline"/>
        <w:rPr>
          <w:rFonts w:ascii="Calibri" w:eastAsia="Lucida Sans Unicode" w:hAnsi="Calibri"/>
          <w:b/>
          <w:bCs/>
          <w:kern w:val="3"/>
          <w:sz w:val="24"/>
          <w:lang w:eastAsia="ar-SA" w:bidi="hi-IN"/>
        </w:rPr>
      </w:pPr>
    </w:p>
    <w:p w14:paraId="08205996" w14:textId="77777777" w:rsidR="00567AF8" w:rsidRPr="0065477A" w:rsidRDefault="00567AF8" w:rsidP="00567AF8">
      <w:pPr>
        <w:widowControl w:val="0"/>
        <w:numPr>
          <w:ilvl w:val="0"/>
          <w:numId w:val="8"/>
        </w:numPr>
        <w:suppressAutoHyphens/>
        <w:autoSpaceDN w:val="0"/>
        <w:spacing w:after="0"/>
        <w:ind w:left="714" w:hanging="357"/>
        <w:jc w:val="both"/>
        <w:textAlignment w:val="baseline"/>
        <w:rPr>
          <w:rFonts w:ascii="Calibri" w:eastAsia="Lucida Sans Unicode" w:hAnsi="Calibri"/>
          <w:color w:val="000000"/>
          <w:kern w:val="3"/>
          <w:sz w:val="24"/>
          <w:lang w:eastAsia="ar-SA" w:bidi="hi-IN"/>
        </w:rPr>
      </w:pPr>
      <w:r w:rsidRPr="0065477A">
        <w:rPr>
          <w:rFonts w:ascii="Calibri" w:eastAsia="Lucida Sans Unicode" w:hAnsi="Calibri"/>
          <w:color w:val="000000"/>
          <w:kern w:val="3"/>
          <w:sz w:val="24"/>
          <w:lang w:eastAsia="ar-SA" w:bidi="hi-IN"/>
        </w:rPr>
        <w:t>Zamawiający zobowiązuje się do bieżącej współpracy z Wykonawcą w zakresie realizacji przedmiotu Umowy.</w:t>
      </w:r>
    </w:p>
    <w:p w14:paraId="5C1992A0" w14:textId="6479661E" w:rsidR="00567AF8" w:rsidRPr="0065477A" w:rsidRDefault="00567AF8" w:rsidP="00567AF8">
      <w:pPr>
        <w:widowControl w:val="0"/>
        <w:numPr>
          <w:ilvl w:val="0"/>
          <w:numId w:val="7"/>
        </w:numPr>
        <w:suppressAutoHyphens/>
        <w:autoSpaceDN w:val="0"/>
        <w:spacing w:after="0"/>
        <w:ind w:left="714" w:hanging="357"/>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Do realizacji postanowień niniejszej umowy Zamawiający wskazuje: </w:t>
      </w:r>
      <w:r w:rsidR="00156B98">
        <w:rPr>
          <w:rFonts w:ascii="Calibri" w:eastAsia="Lucida Sans Unicode" w:hAnsi="Calibri"/>
          <w:kern w:val="3"/>
          <w:sz w:val="24"/>
          <w:lang w:eastAsia="ar-SA" w:bidi="hi-IN"/>
        </w:rPr>
        <w:t>Martyna Stępień</w:t>
      </w:r>
      <w:r w:rsidRPr="0065477A">
        <w:rPr>
          <w:rFonts w:ascii="Calibri" w:eastAsia="Lucida Sans Unicode" w:hAnsi="Calibri"/>
          <w:kern w:val="3"/>
          <w:sz w:val="24"/>
          <w:lang w:eastAsia="ar-SA" w:bidi="hi-IN"/>
        </w:rPr>
        <w:t xml:space="preserve"> (tel.</w:t>
      </w:r>
      <w:r w:rsidRPr="0065477A">
        <w:rPr>
          <w:rFonts w:ascii="Calibri" w:eastAsia="Lucida Sans Unicode" w:hAnsi="Calibri"/>
          <w:iCs/>
          <w:kern w:val="3"/>
          <w:sz w:val="24"/>
          <w:lang w:eastAsia="ar-SA" w:bidi="hi-IN"/>
        </w:rPr>
        <w:t xml:space="preserve"> 41</w:t>
      </w:r>
      <w:r w:rsidR="00156B98">
        <w:rPr>
          <w:rFonts w:ascii="Calibri" w:eastAsia="Lucida Sans Unicode" w:hAnsi="Calibri"/>
          <w:iCs/>
          <w:kern w:val="3"/>
          <w:sz w:val="24"/>
          <w:lang w:eastAsia="ar-SA" w:bidi="hi-IN"/>
        </w:rPr>
        <w:t> 322 10 88</w:t>
      </w:r>
      <w:r w:rsidRPr="0065477A">
        <w:rPr>
          <w:rFonts w:ascii="Calibri" w:eastAsia="Lucida Sans Unicode" w:hAnsi="Calibri"/>
          <w:iCs/>
          <w:kern w:val="3"/>
          <w:sz w:val="24"/>
          <w:lang w:eastAsia="ar-SA" w:bidi="hi-IN"/>
        </w:rPr>
        <w:t xml:space="preserve">, e-mail: </w:t>
      </w:r>
      <w:r w:rsidR="00156B98">
        <w:rPr>
          <w:rFonts w:ascii="Calibri" w:eastAsia="Lucida Sans Unicode" w:hAnsi="Calibri"/>
          <w:iCs/>
          <w:kern w:val="3"/>
          <w:sz w:val="24"/>
          <w:lang w:eastAsia="ar-SA" w:bidi="hi-IN"/>
        </w:rPr>
        <w:t>martyna.stepien</w:t>
      </w:r>
      <w:r w:rsidRPr="0065477A">
        <w:rPr>
          <w:rFonts w:ascii="Calibri" w:eastAsia="Lucida Sans Unicode" w:hAnsi="Calibri"/>
          <w:iCs/>
          <w:kern w:val="3"/>
          <w:sz w:val="24"/>
          <w:lang w:eastAsia="ar-SA" w:bidi="hi-IN"/>
        </w:rPr>
        <w:t>@starachowice.eu)</w:t>
      </w:r>
    </w:p>
    <w:p w14:paraId="5C1AFABC" w14:textId="77777777" w:rsidR="00567AF8" w:rsidRPr="0065477A" w:rsidRDefault="00567AF8" w:rsidP="00567AF8">
      <w:pPr>
        <w:widowControl w:val="0"/>
        <w:numPr>
          <w:ilvl w:val="0"/>
          <w:numId w:val="7"/>
        </w:numPr>
        <w:suppressAutoHyphens/>
        <w:autoSpaceDN w:val="0"/>
        <w:spacing w:after="0"/>
        <w:ind w:left="714" w:hanging="357"/>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Do realizacji postanowień niniejszej umowy Wykonawca wskazuje: ………………..(tel. …………………. ; e-mail:</w:t>
      </w:r>
      <w:r w:rsidRPr="0065477A">
        <w:rPr>
          <w:rFonts w:ascii="Times New Roman" w:hAnsi="Times New Roman"/>
          <w:sz w:val="24"/>
        </w:rPr>
        <w:t xml:space="preserve"> </w:t>
      </w:r>
      <w:r w:rsidRPr="0065477A">
        <w:rPr>
          <w:rFonts w:ascii="Calibri" w:eastAsia="Lucida Sans Unicode" w:hAnsi="Calibri"/>
          <w:kern w:val="3"/>
          <w:sz w:val="24"/>
          <w:lang w:eastAsia="ar-SA" w:bidi="hi-IN"/>
        </w:rPr>
        <w:t>………………………. ).</w:t>
      </w:r>
    </w:p>
    <w:p w14:paraId="1211ECBF" w14:textId="77777777" w:rsidR="00567AF8" w:rsidRPr="0065477A" w:rsidRDefault="00567AF8" w:rsidP="00567AF8">
      <w:pPr>
        <w:widowControl w:val="0"/>
        <w:numPr>
          <w:ilvl w:val="0"/>
          <w:numId w:val="7"/>
        </w:numPr>
        <w:shd w:val="clear" w:color="auto" w:fill="FFFFFF"/>
        <w:suppressAutoHyphens/>
        <w:autoSpaceDN w:val="0"/>
        <w:spacing w:after="0"/>
        <w:ind w:right="14"/>
        <w:jc w:val="both"/>
        <w:textAlignment w:val="baseline"/>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Wykonawca nie jest związany stanowiskiem Zamawiającego w zakresie doboru pracowników i współpracowników realizujących umowę, niemniej jednak odpowiada za efekty ich pracy jak za swoje własne.</w:t>
      </w:r>
    </w:p>
    <w:p w14:paraId="54B404D2" w14:textId="77777777" w:rsidR="00567AF8" w:rsidRPr="0065477A" w:rsidRDefault="00567AF8" w:rsidP="00567AF8">
      <w:pPr>
        <w:keepLines/>
        <w:widowControl w:val="0"/>
        <w:numPr>
          <w:ilvl w:val="0"/>
          <w:numId w:val="7"/>
        </w:numPr>
        <w:suppressAutoHyphens/>
        <w:autoSpaceDN w:val="0"/>
        <w:spacing w:after="0"/>
        <w:ind w:left="714" w:hanging="357"/>
        <w:jc w:val="both"/>
        <w:textAlignment w:val="baseline"/>
        <w:rPr>
          <w:rFonts w:ascii="Calibri" w:hAnsi="Calibri" w:cs="Arial"/>
          <w:kern w:val="3"/>
          <w:sz w:val="24"/>
          <w:lang w:eastAsia="ar-SA" w:bidi="hi-IN"/>
        </w:rPr>
      </w:pPr>
      <w:r w:rsidRPr="0065477A">
        <w:rPr>
          <w:rFonts w:ascii="Calibri" w:hAnsi="Calibri" w:cs="Arial"/>
          <w:kern w:val="3"/>
          <w:sz w:val="24"/>
          <w:lang w:eastAsia="ar-SA" w:bidi="hi-IN"/>
        </w:rPr>
        <w:t>W sprawach nie uregulowanych postanowieniami niniejszej umowy będą miały zastosowanie przepisy Kodeksu Cywilnego. Kwestie sporne będą rozstrzygane przez Sąd właściwy dla siedziby Zamawiającego.</w:t>
      </w:r>
    </w:p>
    <w:p w14:paraId="1929D74A" w14:textId="77777777" w:rsidR="00567AF8" w:rsidRPr="0065477A" w:rsidRDefault="00567AF8" w:rsidP="00567AF8">
      <w:pPr>
        <w:numPr>
          <w:ilvl w:val="0"/>
          <w:numId w:val="7"/>
        </w:numPr>
        <w:spacing w:after="0"/>
        <w:contextualSpacing/>
        <w:jc w:val="both"/>
        <w:rPr>
          <w:rFonts w:ascii="Calibri" w:eastAsia="Lucida Sans Unicode" w:hAnsi="Calibri"/>
          <w:kern w:val="3"/>
          <w:sz w:val="24"/>
          <w:lang w:eastAsia="ar-SA" w:bidi="hi-IN"/>
        </w:rPr>
      </w:pPr>
      <w:r w:rsidRPr="0065477A">
        <w:rPr>
          <w:rFonts w:ascii="Calibri" w:eastAsia="Lucida Sans Unicode" w:hAnsi="Calibri"/>
          <w:kern w:val="3"/>
          <w:sz w:val="24"/>
          <w:lang w:eastAsia="ar-SA" w:bidi="hi-IN"/>
        </w:rPr>
        <w:t xml:space="preserve">W przypadku jeśli w związku z realizacją umowy zajdzie konieczność powierzenia Zleceniobiorcy przetwarzania danych osobowych, których administratorem jest Zamawiający, Strony podpiszą umowę powierzenia przetwarzania danych osobowych na wzorze dostarczonym przez Zamawiającego, odpowiadającym wymaganiom ogólnego rozporządzenia o ochronie danych z dnia 27 kwietnia 2016 r. (RODO). </w:t>
      </w:r>
    </w:p>
    <w:p w14:paraId="7534F40B" w14:textId="77777777" w:rsidR="00567AF8" w:rsidRPr="0065477A" w:rsidRDefault="00567AF8" w:rsidP="00567AF8">
      <w:pPr>
        <w:widowControl w:val="0"/>
        <w:numPr>
          <w:ilvl w:val="0"/>
          <w:numId w:val="7"/>
        </w:numPr>
        <w:suppressAutoHyphens/>
        <w:autoSpaceDN w:val="0"/>
        <w:spacing w:after="0"/>
        <w:ind w:left="714" w:hanging="357"/>
        <w:jc w:val="both"/>
        <w:textAlignment w:val="baseline"/>
        <w:rPr>
          <w:rFonts w:ascii="Calibri" w:hAnsi="Calibri" w:cs="Arial"/>
          <w:kern w:val="3"/>
          <w:sz w:val="24"/>
          <w:lang w:eastAsia="ar-SA" w:bidi="hi-IN"/>
        </w:rPr>
      </w:pPr>
      <w:r w:rsidRPr="0065477A">
        <w:rPr>
          <w:rFonts w:ascii="Calibri" w:hAnsi="Calibri" w:cs="Arial"/>
          <w:kern w:val="3"/>
          <w:sz w:val="24"/>
          <w:lang w:eastAsia="ar-SA" w:bidi="hi-IN"/>
        </w:rPr>
        <w:t xml:space="preserve">Niniejsza umowa sporządzona została w 3 jednobrzmiących egzemplarzach, po 2 egz. </w:t>
      </w:r>
      <w:r w:rsidRPr="0065477A">
        <w:rPr>
          <w:rFonts w:ascii="Calibri" w:hAnsi="Calibri" w:cs="Arial"/>
          <w:kern w:val="3"/>
          <w:sz w:val="24"/>
          <w:lang w:eastAsia="ar-SA" w:bidi="hi-IN"/>
        </w:rPr>
        <w:br/>
        <w:t>dla Zamawiającego i jeden egzemplarz dla Wykonawcy.</w:t>
      </w:r>
    </w:p>
    <w:p w14:paraId="0B8332C0" w14:textId="77777777" w:rsidR="00567AF8" w:rsidRPr="0065477A" w:rsidRDefault="00567AF8" w:rsidP="00567AF8">
      <w:pPr>
        <w:widowControl w:val="0"/>
        <w:suppressAutoHyphens/>
        <w:autoSpaceDN w:val="0"/>
        <w:spacing w:after="0"/>
        <w:ind w:left="357"/>
        <w:jc w:val="both"/>
        <w:textAlignment w:val="baseline"/>
        <w:rPr>
          <w:rFonts w:ascii="Calibri" w:hAnsi="Calibri" w:cs="Arial"/>
          <w:kern w:val="3"/>
          <w:sz w:val="24"/>
          <w:lang w:eastAsia="ar-SA" w:bidi="hi-IN"/>
        </w:rPr>
      </w:pPr>
    </w:p>
    <w:p w14:paraId="433EA0D4" w14:textId="77777777" w:rsidR="00567AF8" w:rsidRPr="0065477A" w:rsidRDefault="00567AF8" w:rsidP="00567AF8">
      <w:pPr>
        <w:widowControl w:val="0"/>
        <w:suppressAutoHyphens/>
        <w:autoSpaceDN w:val="0"/>
        <w:spacing w:after="0"/>
        <w:jc w:val="both"/>
        <w:textAlignment w:val="baseline"/>
        <w:rPr>
          <w:rFonts w:ascii="Calibri" w:hAnsi="Calibri" w:cs="Arial"/>
          <w:kern w:val="3"/>
          <w:sz w:val="24"/>
          <w:lang w:eastAsia="ar-SA" w:bidi="hi-IN"/>
        </w:rPr>
      </w:pPr>
    </w:p>
    <w:p w14:paraId="54ACBDE1" w14:textId="77777777" w:rsidR="00567AF8" w:rsidRPr="0065477A" w:rsidRDefault="00567AF8" w:rsidP="00567AF8">
      <w:pPr>
        <w:keepNext/>
        <w:shd w:val="clear" w:color="auto" w:fill="FFFFFF"/>
        <w:tabs>
          <w:tab w:val="left" w:pos="7075"/>
        </w:tabs>
        <w:suppressAutoHyphens/>
        <w:autoSpaceDN w:val="0"/>
        <w:spacing w:after="0"/>
        <w:ind w:right="6"/>
        <w:jc w:val="both"/>
        <w:textAlignment w:val="baseline"/>
        <w:outlineLvl w:val="6"/>
        <w:rPr>
          <w:rFonts w:ascii="Calibri" w:eastAsia="Lucida Sans Unicode" w:hAnsi="Calibri"/>
          <w:b/>
          <w:bCs/>
          <w:iCs/>
          <w:color w:val="000000"/>
          <w:kern w:val="3"/>
          <w:sz w:val="24"/>
          <w:lang w:eastAsia="ar-SA" w:bidi="hi-IN"/>
        </w:rPr>
      </w:pPr>
      <w:r w:rsidRPr="0065477A">
        <w:rPr>
          <w:rFonts w:ascii="Calibri" w:eastAsia="Lucida Sans Unicode" w:hAnsi="Calibri" w:cs="Arial"/>
          <w:b/>
          <w:bCs/>
          <w:iCs/>
          <w:color w:val="00000A"/>
          <w:kern w:val="3"/>
          <w:sz w:val="24"/>
          <w:lang w:eastAsia="ar-SA" w:bidi="hi-IN"/>
        </w:rPr>
        <w:t xml:space="preserve">Wykonawca                                                                                                  </w:t>
      </w:r>
      <w:r w:rsidRPr="0065477A">
        <w:rPr>
          <w:rFonts w:ascii="Calibri" w:eastAsia="Lucida Sans Unicode" w:hAnsi="Calibri" w:cs="Arial"/>
          <w:b/>
          <w:bCs/>
          <w:color w:val="00000A"/>
          <w:kern w:val="3"/>
          <w:sz w:val="24"/>
          <w:lang w:eastAsia="ar-SA" w:bidi="hi-IN"/>
        </w:rPr>
        <w:t>Zamawiający</w:t>
      </w:r>
    </w:p>
    <w:p w14:paraId="01FD4AEA" w14:textId="77777777" w:rsidR="00567AF8" w:rsidRPr="0065477A" w:rsidRDefault="00567AF8" w:rsidP="00567AF8">
      <w:pPr>
        <w:suppressAutoHyphens/>
        <w:autoSpaceDN w:val="0"/>
        <w:spacing w:after="0"/>
        <w:jc w:val="both"/>
        <w:textAlignment w:val="baseline"/>
        <w:rPr>
          <w:rFonts w:ascii="Calibri" w:eastAsia="Lucida Sans Unicode" w:hAnsi="Calibri"/>
          <w:b/>
          <w:bCs/>
          <w:iCs/>
          <w:kern w:val="3"/>
          <w:sz w:val="24"/>
          <w:lang w:eastAsia="ar-SA" w:bidi="hi-IN"/>
        </w:rPr>
      </w:pPr>
    </w:p>
    <w:p w14:paraId="6D2FB53E" w14:textId="77777777" w:rsidR="00567AF8" w:rsidRPr="0065477A" w:rsidRDefault="00567AF8" w:rsidP="00567AF8">
      <w:pPr>
        <w:suppressAutoHyphens/>
        <w:autoSpaceDN w:val="0"/>
        <w:spacing w:after="0"/>
        <w:jc w:val="both"/>
        <w:textAlignment w:val="baseline"/>
        <w:rPr>
          <w:rFonts w:ascii="Calibri" w:eastAsia="Lucida Sans Unicode" w:hAnsi="Calibri"/>
          <w:b/>
          <w:bCs/>
          <w:iCs/>
          <w:kern w:val="3"/>
          <w:sz w:val="24"/>
          <w:lang w:eastAsia="ar-SA" w:bidi="hi-IN"/>
        </w:rPr>
      </w:pPr>
    </w:p>
    <w:p w14:paraId="5A48FB3E" w14:textId="77777777" w:rsidR="00567AF8" w:rsidRPr="0065477A" w:rsidRDefault="00567AF8" w:rsidP="00567AF8">
      <w:pPr>
        <w:suppressAutoHyphens/>
        <w:autoSpaceDN w:val="0"/>
        <w:spacing w:after="0"/>
        <w:jc w:val="both"/>
        <w:textAlignment w:val="baseline"/>
        <w:rPr>
          <w:rFonts w:ascii="Calibri" w:eastAsia="Lucida Sans Unicode" w:hAnsi="Calibri"/>
          <w:b/>
          <w:bCs/>
          <w:iCs/>
          <w:kern w:val="3"/>
          <w:sz w:val="24"/>
          <w:lang w:eastAsia="ar-SA" w:bidi="hi-IN"/>
        </w:rPr>
      </w:pPr>
    </w:p>
    <w:p w14:paraId="3CDB63B3" w14:textId="77777777" w:rsidR="00567AF8" w:rsidRPr="0065477A" w:rsidRDefault="00567AF8" w:rsidP="00567AF8">
      <w:pPr>
        <w:suppressAutoHyphens/>
        <w:autoSpaceDN w:val="0"/>
        <w:spacing w:after="0"/>
        <w:jc w:val="both"/>
        <w:textAlignment w:val="baseline"/>
        <w:rPr>
          <w:rFonts w:ascii="Calibri" w:eastAsia="Lucida Sans Unicode" w:hAnsi="Calibri"/>
          <w:b/>
          <w:bCs/>
          <w:iCs/>
          <w:kern w:val="3"/>
          <w:sz w:val="24"/>
          <w:lang w:eastAsia="ar-SA" w:bidi="hi-IN"/>
        </w:rPr>
      </w:pPr>
    </w:p>
    <w:p w14:paraId="478C8C44" w14:textId="77777777" w:rsidR="00567AF8" w:rsidRPr="0065477A" w:rsidRDefault="00567AF8" w:rsidP="00567AF8">
      <w:pPr>
        <w:spacing w:after="0"/>
        <w:rPr>
          <w:rFonts w:ascii="Times New Roman" w:hAnsi="Times New Roman"/>
          <w:sz w:val="24"/>
        </w:rPr>
      </w:pPr>
      <w:r w:rsidRPr="0065477A">
        <w:rPr>
          <w:rFonts w:ascii="Times New Roman" w:hAnsi="Times New Roman"/>
          <w:sz w:val="24"/>
        </w:rPr>
        <w:t xml:space="preserve"> </w:t>
      </w:r>
    </w:p>
    <w:p w14:paraId="24BE3409" w14:textId="4E122BAF" w:rsidR="00582D49" w:rsidRPr="00567AF8" w:rsidRDefault="00582D49" w:rsidP="00567AF8"/>
    <w:sectPr w:rsidR="00582D49" w:rsidRPr="00567AF8" w:rsidSect="004C384A">
      <w:headerReference w:type="default" r:id="rId11"/>
      <w:footerReference w:type="default" r:id="rId12"/>
      <w:headerReference w:type="first" r:id="rId13"/>
      <w:footerReference w:type="first" r:id="rId14"/>
      <w:pgSz w:w="11906" w:h="16838" w:code="9"/>
      <w:pgMar w:top="1701" w:right="1134" w:bottom="28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2A174" w14:textId="77777777" w:rsidR="006E0230" w:rsidRDefault="006E0230" w:rsidP="004767E6">
      <w:pPr>
        <w:spacing w:after="0"/>
      </w:pPr>
      <w:r>
        <w:separator/>
      </w:r>
    </w:p>
  </w:endnote>
  <w:endnote w:type="continuationSeparator" w:id="0">
    <w:p w14:paraId="020424CB" w14:textId="77777777" w:rsidR="006E0230" w:rsidRDefault="006E0230" w:rsidP="004767E6">
      <w:pPr>
        <w:spacing w:after="0"/>
      </w:pPr>
      <w:r>
        <w:continuationSeparator/>
      </w:r>
    </w:p>
  </w:endnote>
  <w:endnote w:type="continuationNotice" w:id="1">
    <w:p w14:paraId="5F170FED" w14:textId="77777777" w:rsidR="006E0230" w:rsidRDefault="006E0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7587" w14:textId="77777777" w:rsidR="009F4EA5" w:rsidRPr="00E84255" w:rsidRDefault="009F4EA5">
    <w:pPr>
      <w:pStyle w:val="Stopka"/>
      <w:jc w:val="center"/>
      <w:rPr>
        <w:sz w:val="18"/>
        <w:szCs w:val="18"/>
      </w:rPr>
    </w:pPr>
    <w:r w:rsidRPr="00E84255">
      <w:rPr>
        <w:sz w:val="18"/>
        <w:szCs w:val="18"/>
      </w:rPr>
      <w:t xml:space="preserve">Strona </w:t>
    </w:r>
    <w:r w:rsidRPr="00E84255">
      <w:rPr>
        <w:b/>
        <w:bCs/>
        <w:sz w:val="18"/>
        <w:szCs w:val="18"/>
      </w:rPr>
      <w:fldChar w:fldCharType="begin"/>
    </w:r>
    <w:r w:rsidRPr="00E84255">
      <w:rPr>
        <w:b/>
        <w:bCs/>
        <w:sz w:val="18"/>
        <w:szCs w:val="18"/>
      </w:rPr>
      <w:instrText>PAGE</w:instrText>
    </w:r>
    <w:r w:rsidRPr="00E84255">
      <w:rPr>
        <w:b/>
        <w:bCs/>
        <w:sz w:val="18"/>
        <w:szCs w:val="18"/>
      </w:rPr>
      <w:fldChar w:fldCharType="separate"/>
    </w:r>
    <w:r>
      <w:rPr>
        <w:b/>
        <w:bCs/>
        <w:noProof/>
        <w:sz w:val="18"/>
        <w:szCs w:val="18"/>
      </w:rPr>
      <w:t>8</w:t>
    </w:r>
    <w:r w:rsidRPr="00E84255">
      <w:rPr>
        <w:b/>
        <w:bCs/>
        <w:sz w:val="18"/>
        <w:szCs w:val="18"/>
      </w:rPr>
      <w:fldChar w:fldCharType="end"/>
    </w:r>
    <w:r w:rsidRPr="00E84255">
      <w:rPr>
        <w:sz w:val="18"/>
        <w:szCs w:val="18"/>
      </w:rPr>
      <w:t xml:space="preserve"> z </w:t>
    </w:r>
    <w:r w:rsidRPr="00E84255">
      <w:rPr>
        <w:b/>
        <w:bCs/>
        <w:sz w:val="18"/>
        <w:szCs w:val="18"/>
      </w:rPr>
      <w:fldChar w:fldCharType="begin"/>
    </w:r>
    <w:r w:rsidRPr="00E84255">
      <w:rPr>
        <w:b/>
        <w:bCs/>
        <w:sz w:val="18"/>
        <w:szCs w:val="18"/>
      </w:rPr>
      <w:instrText>NUMPAGES</w:instrText>
    </w:r>
    <w:r w:rsidRPr="00E84255">
      <w:rPr>
        <w:b/>
        <w:bCs/>
        <w:sz w:val="18"/>
        <w:szCs w:val="18"/>
      </w:rPr>
      <w:fldChar w:fldCharType="separate"/>
    </w:r>
    <w:r>
      <w:rPr>
        <w:b/>
        <w:bCs/>
        <w:noProof/>
        <w:sz w:val="18"/>
        <w:szCs w:val="18"/>
      </w:rPr>
      <w:t>10</w:t>
    </w:r>
    <w:r w:rsidRPr="00E84255">
      <w:rPr>
        <w:b/>
        <w:bCs/>
        <w:sz w:val="18"/>
        <w:szCs w:val="18"/>
      </w:rPr>
      <w:fldChar w:fldCharType="end"/>
    </w:r>
  </w:p>
  <w:p w14:paraId="10CF7588" w14:textId="77777777" w:rsidR="009F4EA5" w:rsidRDefault="009F4E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758A" w14:textId="77777777" w:rsidR="009F4EA5" w:rsidRPr="00E84255" w:rsidRDefault="009F4EA5">
    <w:pPr>
      <w:pStyle w:val="Stopka"/>
      <w:jc w:val="center"/>
      <w:rPr>
        <w:sz w:val="18"/>
        <w:szCs w:val="18"/>
      </w:rPr>
    </w:pPr>
    <w:r w:rsidRPr="00E84255">
      <w:rPr>
        <w:sz w:val="18"/>
        <w:szCs w:val="18"/>
      </w:rPr>
      <w:t xml:space="preserve">Strona </w:t>
    </w:r>
    <w:r w:rsidRPr="00E84255">
      <w:rPr>
        <w:b/>
        <w:bCs/>
        <w:sz w:val="18"/>
        <w:szCs w:val="18"/>
      </w:rPr>
      <w:fldChar w:fldCharType="begin"/>
    </w:r>
    <w:r w:rsidRPr="00E84255">
      <w:rPr>
        <w:b/>
        <w:bCs/>
        <w:sz w:val="18"/>
        <w:szCs w:val="18"/>
      </w:rPr>
      <w:instrText>PAGE</w:instrText>
    </w:r>
    <w:r w:rsidRPr="00E84255">
      <w:rPr>
        <w:b/>
        <w:bCs/>
        <w:sz w:val="18"/>
        <w:szCs w:val="18"/>
      </w:rPr>
      <w:fldChar w:fldCharType="separate"/>
    </w:r>
    <w:r>
      <w:rPr>
        <w:b/>
        <w:bCs/>
        <w:noProof/>
        <w:sz w:val="18"/>
        <w:szCs w:val="18"/>
      </w:rPr>
      <w:t>1</w:t>
    </w:r>
    <w:r w:rsidRPr="00E84255">
      <w:rPr>
        <w:b/>
        <w:bCs/>
        <w:sz w:val="18"/>
        <w:szCs w:val="18"/>
      </w:rPr>
      <w:fldChar w:fldCharType="end"/>
    </w:r>
    <w:r w:rsidRPr="00E84255">
      <w:rPr>
        <w:sz w:val="18"/>
        <w:szCs w:val="18"/>
      </w:rPr>
      <w:t xml:space="preserve"> z </w:t>
    </w:r>
    <w:r w:rsidRPr="00E84255">
      <w:rPr>
        <w:b/>
        <w:bCs/>
        <w:sz w:val="18"/>
        <w:szCs w:val="18"/>
      </w:rPr>
      <w:fldChar w:fldCharType="begin"/>
    </w:r>
    <w:r w:rsidRPr="00E84255">
      <w:rPr>
        <w:b/>
        <w:bCs/>
        <w:sz w:val="18"/>
        <w:szCs w:val="18"/>
      </w:rPr>
      <w:instrText>NUMPAGES</w:instrText>
    </w:r>
    <w:r w:rsidRPr="00E84255">
      <w:rPr>
        <w:b/>
        <w:bCs/>
        <w:sz w:val="18"/>
        <w:szCs w:val="18"/>
      </w:rPr>
      <w:fldChar w:fldCharType="separate"/>
    </w:r>
    <w:r>
      <w:rPr>
        <w:b/>
        <w:bCs/>
        <w:noProof/>
        <w:sz w:val="18"/>
        <w:szCs w:val="18"/>
      </w:rPr>
      <w:t>10</w:t>
    </w:r>
    <w:r w:rsidRPr="00E84255">
      <w:rPr>
        <w:b/>
        <w:bCs/>
        <w:sz w:val="18"/>
        <w:szCs w:val="18"/>
      </w:rPr>
      <w:fldChar w:fldCharType="end"/>
    </w:r>
  </w:p>
  <w:p w14:paraId="10CF758B" w14:textId="77777777" w:rsidR="009F4EA5" w:rsidRDefault="009F4E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5EF3" w14:textId="77777777" w:rsidR="006E0230" w:rsidRDefault="006E0230" w:rsidP="004767E6">
      <w:pPr>
        <w:spacing w:after="0"/>
      </w:pPr>
      <w:r>
        <w:separator/>
      </w:r>
    </w:p>
  </w:footnote>
  <w:footnote w:type="continuationSeparator" w:id="0">
    <w:p w14:paraId="617FC32E" w14:textId="77777777" w:rsidR="006E0230" w:rsidRDefault="006E0230" w:rsidP="004767E6">
      <w:pPr>
        <w:spacing w:after="0"/>
      </w:pPr>
      <w:r>
        <w:continuationSeparator/>
      </w:r>
    </w:p>
  </w:footnote>
  <w:footnote w:type="continuationNotice" w:id="1">
    <w:p w14:paraId="3CE8B279" w14:textId="77777777" w:rsidR="006E0230" w:rsidRDefault="006E02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0DFA" w14:textId="4F898CCF" w:rsidR="00C90BA6" w:rsidRDefault="00C90BA6">
    <w:pPr>
      <w:pStyle w:val="Nagwek"/>
    </w:pPr>
    <w:r>
      <w:rPr>
        <w:noProof/>
      </w:rPr>
      <w:drawing>
        <wp:inline distT="0" distB="0" distL="0" distR="0" wp14:anchorId="34DC95AA" wp14:editId="455B02DC">
          <wp:extent cx="6120765" cy="117665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66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7589" w14:textId="358C640E" w:rsidR="009F4EA5" w:rsidRPr="00180D4C" w:rsidRDefault="009F4EA5" w:rsidP="00180D4C">
    <w:pPr>
      <w:pStyle w:val="Nagwek"/>
    </w:pPr>
    <w:r>
      <w:rPr>
        <w:noProof/>
      </w:rPr>
      <w:drawing>
        <wp:anchor distT="0" distB="0" distL="114300" distR="114300" simplePos="0" relativeHeight="251658240" behindDoc="1" locked="0" layoutInCell="1" allowOverlap="1" wp14:anchorId="65E74B7E" wp14:editId="7A67F664">
          <wp:simplePos x="0" y="0"/>
          <wp:positionH relativeFrom="column">
            <wp:posOffset>221539</wp:posOffset>
          </wp:positionH>
          <wp:positionV relativeFrom="paragraph">
            <wp:posOffset>-100453</wp:posOffset>
          </wp:positionV>
          <wp:extent cx="6120130" cy="1179195"/>
          <wp:effectExtent l="0" t="0" r="0" b="1905"/>
          <wp:wrapTight wrapText="bothSides">
            <wp:wrapPolygon edited="0">
              <wp:start x="0" y="0"/>
              <wp:lineTo x="0" y="21286"/>
              <wp:lineTo x="21515" y="21286"/>
              <wp:lineTo x="2151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ka-Norwegia24-IB-PL..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179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300"/>
        </w:tabs>
        <w:ind w:left="3300" w:hanging="42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15:restartNumberingAfterBreak="0">
    <w:nsid w:val="00000006"/>
    <w:multiLevelType w:val="singleLevel"/>
    <w:tmpl w:val="00000006"/>
    <w:name w:val="WW8Num10"/>
    <w:lvl w:ilvl="0">
      <w:start w:val="1"/>
      <w:numFmt w:val="decimal"/>
      <w:lvlText w:val="%1."/>
      <w:lvlJc w:val="left"/>
      <w:pPr>
        <w:tabs>
          <w:tab w:val="num" w:pos="1080"/>
        </w:tabs>
        <w:ind w:left="1080" w:hanging="360"/>
      </w:pPr>
      <w:rPr>
        <w:b w:val="0"/>
        <w:i w:val="0"/>
        <w:sz w:val="24"/>
      </w:rPr>
    </w:lvl>
  </w:abstractNum>
  <w:abstractNum w:abstractNumId="2" w15:restartNumberingAfterBreak="0">
    <w:nsid w:val="0000000C"/>
    <w:multiLevelType w:val="singleLevel"/>
    <w:tmpl w:val="0000000C"/>
    <w:name w:val="WW8Num18"/>
    <w:lvl w:ilvl="0">
      <w:start w:val="1"/>
      <w:numFmt w:val="decimal"/>
      <w:lvlText w:val="%1)"/>
      <w:lvlJc w:val="left"/>
      <w:pPr>
        <w:tabs>
          <w:tab w:val="num" w:pos="720"/>
        </w:tabs>
        <w:ind w:left="720" w:hanging="360"/>
      </w:pPr>
    </w:lvl>
  </w:abstractNum>
  <w:abstractNum w:abstractNumId="3" w15:restartNumberingAfterBreak="0">
    <w:nsid w:val="00000010"/>
    <w:multiLevelType w:val="singleLevel"/>
    <w:tmpl w:val="00000010"/>
    <w:name w:val="WW8Num29"/>
    <w:lvl w:ilvl="0">
      <w:start w:val="1"/>
      <w:numFmt w:val="decimal"/>
      <w:lvlText w:val="%1."/>
      <w:lvlJc w:val="left"/>
      <w:pPr>
        <w:tabs>
          <w:tab w:val="num" w:pos="720"/>
        </w:tabs>
        <w:ind w:left="720" w:hanging="360"/>
      </w:pPr>
      <w:rPr>
        <w:sz w:val="24"/>
        <w:szCs w:val="24"/>
      </w:rPr>
    </w:lvl>
  </w:abstractNum>
  <w:abstractNum w:abstractNumId="4" w15:restartNumberingAfterBreak="0">
    <w:nsid w:val="00000014"/>
    <w:multiLevelType w:val="multilevel"/>
    <w:tmpl w:val="8C9A8B40"/>
    <w:name w:val="WW8Num36"/>
    <w:lvl w:ilvl="0">
      <w:start w:val="1"/>
      <w:numFmt w:val="decimal"/>
      <w:lvlText w:val="%1."/>
      <w:lvlJc w:val="left"/>
      <w:pPr>
        <w:tabs>
          <w:tab w:val="num" w:pos="720"/>
        </w:tabs>
        <w:ind w:left="720" w:hanging="360"/>
      </w:pPr>
      <w:rPr>
        <w:b w:val="0"/>
        <w:i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19"/>
    <w:multiLevelType w:val="singleLevel"/>
    <w:tmpl w:val="00000019"/>
    <w:name w:val="WW8Num41"/>
    <w:lvl w:ilvl="0">
      <w:start w:val="1"/>
      <w:numFmt w:val="decimal"/>
      <w:lvlText w:val="%1."/>
      <w:lvlJc w:val="left"/>
      <w:pPr>
        <w:tabs>
          <w:tab w:val="num" w:pos="720"/>
        </w:tabs>
        <w:ind w:left="720" w:hanging="360"/>
      </w:pPr>
      <w:rPr>
        <w:b w:val="0"/>
        <w:i w:val="0"/>
      </w:rPr>
    </w:lvl>
  </w:abstractNum>
  <w:abstractNum w:abstractNumId="6" w15:restartNumberingAfterBreak="0">
    <w:nsid w:val="0000001E"/>
    <w:multiLevelType w:val="singleLevel"/>
    <w:tmpl w:val="C00E8400"/>
    <w:name w:val="WW8Num48"/>
    <w:lvl w:ilvl="0">
      <w:start w:val="1"/>
      <w:numFmt w:val="decimal"/>
      <w:lvlText w:val="%1."/>
      <w:lvlJc w:val="left"/>
      <w:pPr>
        <w:tabs>
          <w:tab w:val="num" w:pos="360"/>
        </w:tabs>
        <w:ind w:left="360" w:hanging="360"/>
      </w:pPr>
      <w:rPr>
        <w:b w:val="0"/>
      </w:rPr>
    </w:lvl>
  </w:abstractNum>
  <w:abstractNum w:abstractNumId="7" w15:restartNumberingAfterBreak="0">
    <w:nsid w:val="00FE43BA"/>
    <w:multiLevelType w:val="multilevel"/>
    <w:tmpl w:val="9A0C28F4"/>
    <w:styleLink w:val="WWNum2"/>
    <w:lvl w:ilvl="0">
      <w:start w:val="1"/>
      <w:numFmt w:val="decimal"/>
      <w:lvlText w:val="%1."/>
      <w:lvlJc w:val="left"/>
      <w:pPr>
        <w:ind w:left="720" w:hanging="360"/>
      </w:pPr>
      <w:rPr>
        <w:b w:val="0"/>
        <w:color w:val="00000A"/>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43A4EDF"/>
    <w:multiLevelType w:val="multilevel"/>
    <w:tmpl w:val="136C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04573E"/>
    <w:multiLevelType w:val="multilevel"/>
    <w:tmpl w:val="8A044736"/>
    <w:styleLink w:val="WWNum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3BE18AE"/>
    <w:multiLevelType w:val="hybridMultilevel"/>
    <w:tmpl w:val="731EAD0A"/>
    <w:lvl w:ilvl="0" w:tplc="04150019">
      <w:start w:val="1"/>
      <w:numFmt w:val="lowerLetter"/>
      <w:lvlText w:val="%1."/>
      <w:lvlJc w:val="left"/>
      <w:pPr>
        <w:ind w:left="720" w:hanging="360"/>
      </w:pPr>
    </w:lvl>
    <w:lvl w:ilvl="1" w:tplc="9BDCDDF4">
      <w:numFmt w:val="bullet"/>
      <w:lvlText w:val="•"/>
      <w:lvlJc w:val="left"/>
      <w:pPr>
        <w:ind w:left="1785" w:hanging="705"/>
      </w:pPr>
      <w:rPr>
        <w:rFonts w:ascii="Calibri" w:eastAsia="Calibri" w:hAnsi="Calibri" w:cs="Arial" w:hint="default"/>
      </w:rPr>
    </w:lvl>
    <w:lvl w:ilvl="2" w:tplc="FC8C0F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C1910"/>
    <w:multiLevelType w:val="multilevel"/>
    <w:tmpl w:val="F1CCC554"/>
    <w:name w:val="WW8Num1022222"/>
    <w:lvl w:ilvl="0">
      <w:start w:val="5"/>
      <w:numFmt w:val="upperRoman"/>
      <w:lvlText w:val="%1."/>
      <w:lvlJc w:val="right"/>
      <w:pPr>
        <w:tabs>
          <w:tab w:val="num" w:pos="426"/>
        </w:tabs>
        <w:ind w:left="786" w:hanging="360"/>
      </w:pPr>
      <w:rPr>
        <w:rFonts w:hint="default"/>
        <w:b/>
        <w:bCs/>
        <w:sz w:val="28"/>
        <w:szCs w:val="28"/>
      </w:rPr>
    </w:lvl>
    <w:lvl w:ilvl="1">
      <w:start w:val="1"/>
      <w:numFmt w:val="decimal"/>
      <w:lvlText w:val="%2."/>
      <w:lvlJc w:val="left"/>
      <w:pPr>
        <w:tabs>
          <w:tab w:val="num" w:pos="426"/>
        </w:tabs>
        <w:ind w:left="786" w:hanging="360"/>
      </w:pPr>
      <w:rPr>
        <w:rFonts w:hint="default"/>
        <w:b w:val="0"/>
      </w:rPr>
    </w:lvl>
    <w:lvl w:ilvl="2">
      <w:start w:val="1"/>
      <w:numFmt w:val="decimal"/>
      <w:lvlText w:val="%1.%2.%3"/>
      <w:lvlJc w:val="left"/>
      <w:pPr>
        <w:tabs>
          <w:tab w:val="num" w:pos="426"/>
        </w:tabs>
        <w:ind w:left="1146" w:hanging="720"/>
      </w:pPr>
      <w:rPr>
        <w:rFonts w:eastAsia="SimSun" w:hint="default"/>
      </w:rPr>
    </w:lvl>
    <w:lvl w:ilvl="3">
      <w:start w:val="1"/>
      <w:numFmt w:val="decimal"/>
      <w:lvlText w:val="%1.%2.%3.%4"/>
      <w:lvlJc w:val="left"/>
      <w:pPr>
        <w:tabs>
          <w:tab w:val="num" w:pos="426"/>
        </w:tabs>
        <w:ind w:left="1146" w:hanging="720"/>
      </w:pPr>
      <w:rPr>
        <w:rFonts w:eastAsia="SimSun" w:hint="default"/>
      </w:rPr>
    </w:lvl>
    <w:lvl w:ilvl="4">
      <w:start w:val="1"/>
      <w:numFmt w:val="decimal"/>
      <w:lvlText w:val="%1.%2.%3.%4.%5"/>
      <w:lvlJc w:val="left"/>
      <w:pPr>
        <w:tabs>
          <w:tab w:val="num" w:pos="426"/>
        </w:tabs>
        <w:ind w:left="1506" w:hanging="1080"/>
      </w:pPr>
      <w:rPr>
        <w:rFonts w:eastAsia="SimSun" w:hint="default"/>
      </w:rPr>
    </w:lvl>
    <w:lvl w:ilvl="5">
      <w:start w:val="1"/>
      <w:numFmt w:val="decimal"/>
      <w:lvlText w:val="%1.%2.%3.%4.%5.%6"/>
      <w:lvlJc w:val="left"/>
      <w:pPr>
        <w:tabs>
          <w:tab w:val="num" w:pos="426"/>
        </w:tabs>
        <w:ind w:left="1506" w:hanging="1080"/>
      </w:pPr>
      <w:rPr>
        <w:rFonts w:eastAsia="SimSun" w:hint="default"/>
      </w:rPr>
    </w:lvl>
    <w:lvl w:ilvl="6">
      <w:start w:val="1"/>
      <w:numFmt w:val="decimal"/>
      <w:lvlText w:val="%1.%2.%3.%4.%5.%6.%7"/>
      <w:lvlJc w:val="left"/>
      <w:pPr>
        <w:tabs>
          <w:tab w:val="num" w:pos="426"/>
        </w:tabs>
        <w:ind w:left="1866" w:hanging="1440"/>
      </w:pPr>
      <w:rPr>
        <w:rFonts w:eastAsia="SimSun" w:hint="default"/>
      </w:rPr>
    </w:lvl>
    <w:lvl w:ilvl="7">
      <w:start w:val="1"/>
      <w:numFmt w:val="decimal"/>
      <w:lvlText w:val="%1.%2.%3.%4.%5.%6.%7.%8"/>
      <w:lvlJc w:val="left"/>
      <w:pPr>
        <w:tabs>
          <w:tab w:val="num" w:pos="426"/>
        </w:tabs>
        <w:ind w:left="1866" w:hanging="1440"/>
      </w:pPr>
      <w:rPr>
        <w:rFonts w:eastAsia="SimSun" w:hint="default"/>
      </w:rPr>
    </w:lvl>
    <w:lvl w:ilvl="8">
      <w:start w:val="1"/>
      <w:numFmt w:val="decimal"/>
      <w:lvlText w:val="%1.%2.%3.%4.%5.%6.%7.%8.%9"/>
      <w:lvlJc w:val="left"/>
      <w:pPr>
        <w:tabs>
          <w:tab w:val="num" w:pos="426"/>
        </w:tabs>
        <w:ind w:left="1866" w:hanging="1440"/>
      </w:pPr>
      <w:rPr>
        <w:rFonts w:eastAsia="SimSun" w:hint="default"/>
      </w:rPr>
    </w:lvl>
  </w:abstractNum>
  <w:abstractNum w:abstractNumId="12" w15:restartNumberingAfterBreak="0">
    <w:nsid w:val="49785046"/>
    <w:multiLevelType w:val="multilevel"/>
    <w:tmpl w:val="26FCFBB4"/>
    <w:styleLink w:val="WWNum16"/>
    <w:lvl w:ilvl="0">
      <w:start w:val="1"/>
      <w:numFmt w:val="decimal"/>
      <w:lvlText w:val="%1."/>
      <w:lvlJc w:val="left"/>
      <w:pPr>
        <w:ind w:left="720" w:hanging="360"/>
      </w:pPr>
      <w:rPr>
        <w:rFonts w:cs="Arial"/>
        <w:b w:val="0"/>
        <w:color w:val="00000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02F3C1B"/>
    <w:multiLevelType w:val="hybridMultilevel"/>
    <w:tmpl w:val="B4301648"/>
    <w:lvl w:ilvl="0" w:tplc="359C260E">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8C4B8D"/>
    <w:multiLevelType w:val="hybridMultilevel"/>
    <w:tmpl w:val="5BF66E9C"/>
    <w:lvl w:ilvl="0" w:tplc="ED0CAC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AD49DD"/>
    <w:multiLevelType w:val="hybridMultilevel"/>
    <w:tmpl w:val="C86EB2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3"/>
  </w:num>
  <w:num w:numId="2">
    <w:abstractNumId w:val="14"/>
  </w:num>
  <w:num w:numId="3">
    <w:abstractNumId w:val="9"/>
    <w:lvlOverride w:ilvl="0">
      <w:lvl w:ilvl="0">
        <w:start w:val="1"/>
        <w:numFmt w:val="decimal"/>
        <w:lvlText w:val="%1."/>
        <w:lvlJc w:val="left"/>
        <w:pPr>
          <w:ind w:left="720" w:hanging="360"/>
        </w:pPr>
        <w:rPr>
          <w:rFonts w:asciiTheme="minorHAnsi" w:hAnsiTheme="minorHAnsi" w:hint="default"/>
          <w:b w:val="0"/>
          <w:sz w:val="24"/>
        </w:rPr>
      </w:lvl>
    </w:lvlOverride>
  </w:num>
  <w:num w:numId="4">
    <w:abstractNumId w:val="9"/>
    <w:lvlOverride w:ilvl="0">
      <w:startOverride w:val="1"/>
      <w:lvl w:ilvl="0">
        <w:start w:val="1"/>
        <w:numFmt w:val="decimal"/>
        <w:lvlText w:val="%1."/>
        <w:lvlJc w:val="left"/>
        <w:pPr>
          <w:ind w:left="720" w:hanging="360"/>
        </w:pPr>
        <w:rPr>
          <w:rFonts w:asciiTheme="minorHAnsi" w:hAnsiTheme="minorHAnsi" w:hint="default"/>
          <w:b w:val="0"/>
        </w:rPr>
      </w:lvl>
    </w:lvlOverride>
  </w:num>
  <w:num w:numId="5">
    <w:abstractNumId w:val="9"/>
    <w:lvlOverride w:ilvl="0">
      <w:startOverride w:val="1"/>
    </w:lvlOverride>
  </w:num>
  <w:num w:numId="6">
    <w:abstractNumId w:val="7"/>
    <w:lvlOverride w:ilvl="0">
      <w:lvl w:ilvl="0">
        <w:start w:val="1"/>
        <w:numFmt w:val="decimal"/>
        <w:lvlText w:val="%1."/>
        <w:lvlJc w:val="left"/>
        <w:pPr>
          <w:ind w:left="720" w:hanging="360"/>
        </w:pPr>
        <w:rPr>
          <w:rFonts w:asciiTheme="minorHAnsi" w:hAnsiTheme="minorHAnsi" w:hint="default"/>
          <w:b w:val="0"/>
          <w:color w:val="00000A"/>
        </w:rPr>
      </w:lvl>
    </w:lvlOverride>
    <w:lvlOverride w:ilvl="1">
      <w:lvl w:ilvl="1">
        <w:start w:val="1"/>
        <w:numFmt w:val="decimal"/>
        <w:lvlText w:val="%2."/>
        <w:lvlJc w:val="left"/>
        <w:pPr>
          <w:ind w:left="644" w:hanging="360"/>
        </w:pPr>
      </w:lvl>
    </w:lvlOverride>
  </w:num>
  <w:num w:numId="7">
    <w:abstractNumId w:val="12"/>
    <w:lvlOverride w:ilvl="0">
      <w:lvl w:ilvl="0">
        <w:start w:val="1"/>
        <w:numFmt w:val="decimal"/>
        <w:lvlText w:val="%1."/>
        <w:lvlJc w:val="left"/>
        <w:pPr>
          <w:ind w:left="720" w:hanging="360"/>
        </w:pPr>
        <w:rPr>
          <w:rFonts w:asciiTheme="minorHAnsi" w:hAnsiTheme="minorHAnsi" w:cs="Arial" w:hint="default"/>
          <w:b w:val="0"/>
          <w:color w:val="00000A"/>
          <w:sz w:val="24"/>
          <w:szCs w:val="20"/>
        </w:rPr>
      </w:lvl>
    </w:lvlOverride>
  </w:num>
  <w:num w:numId="8">
    <w:abstractNumId w:val="12"/>
    <w:lvlOverride w:ilvl="0">
      <w:startOverride w:val="1"/>
      <w:lvl w:ilvl="0">
        <w:start w:val="1"/>
        <w:numFmt w:val="decimal"/>
        <w:lvlText w:val="%1."/>
        <w:lvlJc w:val="left"/>
        <w:pPr>
          <w:ind w:left="720" w:hanging="360"/>
        </w:pPr>
        <w:rPr>
          <w:rFonts w:cs="Arial"/>
          <w:b w:val="0"/>
          <w:color w:val="00000A"/>
          <w:sz w:val="24"/>
          <w:szCs w:val="24"/>
        </w:rPr>
      </w:lvl>
    </w:lvlOverride>
  </w:num>
  <w:num w:numId="9">
    <w:abstractNumId w:val="15"/>
  </w:num>
  <w:num w:numId="10">
    <w:abstractNumId w:val="11"/>
  </w:num>
  <w:num w:numId="11">
    <w:abstractNumId w:val="10"/>
  </w:num>
  <w:num w:numId="12">
    <w:abstractNumId w:val="7"/>
  </w:num>
  <w:num w:numId="13">
    <w:abstractNumId w:val="9"/>
  </w:num>
  <w:num w:numId="14">
    <w:abstractNumId w:val="12"/>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D5"/>
    <w:rsid w:val="000001B6"/>
    <w:rsid w:val="00001158"/>
    <w:rsid w:val="00004DBA"/>
    <w:rsid w:val="000051F4"/>
    <w:rsid w:val="00007B84"/>
    <w:rsid w:val="00007C0F"/>
    <w:rsid w:val="0001029C"/>
    <w:rsid w:val="00010BA9"/>
    <w:rsid w:val="00011442"/>
    <w:rsid w:val="00012431"/>
    <w:rsid w:val="00017F97"/>
    <w:rsid w:val="00020CB3"/>
    <w:rsid w:val="00020EAD"/>
    <w:rsid w:val="000210BF"/>
    <w:rsid w:val="00021D4D"/>
    <w:rsid w:val="00023084"/>
    <w:rsid w:val="00023C0E"/>
    <w:rsid w:val="00024F73"/>
    <w:rsid w:val="000278DD"/>
    <w:rsid w:val="00034940"/>
    <w:rsid w:val="00035CF6"/>
    <w:rsid w:val="00037C3C"/>
    <w:rsid w:val="000436BA"/>
    <w:rsid w:val="00052DF7"/>
    <w:rsid w:val="0005340B"/>
    <w:rsid w:val="000534C1"/>
    <w:rsid w:val="0005350B"/>
    <w:rsid w:val="00053835"/>
    <w:rsid w:val="0005484F"/>
    <w:rsid w:val="000657FB"/>
    <w:rsid w:val="000748E1"/>
    <w:rsid w:val="000769D3"/>
    <w:rsid w:val="00077778"/>
    <w:rsid w:val="00081F5B"/>
    <w:rsid w:val="0008209C"/>
    <w:rsid w:val="00090D28"/>
    <w:rsid w:val="00092F4F"/>
    <w:rsid w:val="0009476A"/>
    <w:rsid w:val="000A00F8"/>
    <w:rsid w:val="000A22ED"/>
    <w:rsid w:val="000A5A2E"/>
    <w:rsid w:val="000B32F0"/>
    <w:rsid w:val="000B5F0C"/>
    <w:rsid w:val="000B6F56"/>
    <w:rsid w:val="000C63F4"/>
    <w:rsid w:val="000C6C3F"/>
    <w:rsid w:val="000C72E6"/>
    <w:rsid w:val="000C7751"/>
    <w:rsid w:val="000D07CE"/>
    <w:rsid w:val="000D1625"/>
    <w:rsid w:val="000D26AE"/>
    <w:rsid w:val="000D3394"/>
    <w:rsid w:val="000D3CA0"/>
    <w:rsid w:val="000D6761"/>
    <w:rsid w:val="000D75C7"/>
    <w:rsid w:val="000E38BD"/>
    <w:rsid w:val="000E4BF6"/>
    <w:rsid w:val="000E511D"/>
    <w:rsid w:val="000E6101"/>
    <w:rsid w:val="000E7CF1"/>
    <w:rsid w:val="000F02C2"/>
    <w:rsid w:val="00106E69"/>
    <w:rsid w:val="00107826"/>
    <w:rsid w:val="00110CC6"/>
    <w:rsid w:val="00110F11"/>
    <w:rsid w:val="00111775"/>
    <w:rsid w:val="00113052"/>
    <w:rsid w:val="0011472D"/>
    <w:rsid w:val="00115C4A"/>
    <w:rsid w:val="0012033E"/>
    <w:rsid w:val="00121B5F"/>
    <w:rsid w:val="00123799"/>
    <w:rsid w:val="00124694"/>
    <w:rsid w:val="00125C3E"/>
    <w:rsid w:val="00125E43"/>
    <w:rsid w:val="00131B83"/>
    <w:rsid w:val="00140D24"/>
    <w:rsid w:val="00141248"/>
    <w:rsid w:val="001418B1"/>
    <w:rsid w:val="00142B4C"/>
    <w:rsid w:val="001500EA"/>
    <w:rsid w:val="00151BE1"/>
    <w:rsid w:val="00154E1A"/>
    <w:rsid w:val="00156B98"/>
    <w:rsid w:val="00156C50"/>
    <w:rsid w:val="00156EFD"/>
    <w:rsid w:val="00157C51"/>
    <w:rsid w:val="00162ADD"/>
    <w:rsid w:val="00163089"/>
    <w:rsid w:val="001651B9"/>
    <w:rsid w:val="001654BD"/>
    <w:rsid w:val="00166852"/>
    <w:rsid w:val="00170130"/>
    <w:rsid w:val="00170E21"/>
    <w:rsid w:val="00174623"/>
    <w:rsid w:val="00177A86"/>
    <w:rsid w:val="00180D4C"/>
    <w:rsid w:val="00181A39"/>
    <w:rsid w:val="00182342"/>
    <w:rsid w:val="00184516"/>
    <w:rsid w:val="00187A66"/>
    <w:rsid w:val="00193115"/>
    <w:rsid w:val="00193BEF"/>
    <w:rsid w:val="001A0412"/>
    <w:rsid w:val="001A161E"/>
    <w:rsid w:val="001A1CFB"/>
    <w:rsid w:val="001A25F7"/>
    <w:rsid w:val="001A2B99"/>
    <w:rsid w:val="001A3CC1"/>
    <w:rsid w:val="001A43AD"/>
    <w:rsid w:val="001A676F"/>
    <w:rsid w:val="001A72B6"/>
    <w:rsid w:val="001B1533"/>
    <w:rsid w:val="001B448E"/>
    <w:rsid w:val="001B5C5F"/>
    <w:rsid w:val="001C1BF0"/>
    <w:rsid w:val="001C3D54"/>
    <w:rsid w:val="001C4299"/>
    <w:rsid w:val="001C615B"/>
    <w:rsid w:val="001C6743"/>
    <w:rsid w:val="001D3557"/>
    <w:rsid w:val="001D4C33"/>
    <w:rsid w:val="001D4F9A"/>
    <w:rsid w:val="001E1948"/>
    <w:rsid w:val="001E4313"/>
    <w:rsid w:val="001E5607"/>
    <w:rsid w:val="001F4AD0"/>
    <w:rsid w:val="001F7655"/>
    <w:rsid w:val="0020021C"/>
    <w:rsid w:val="00201F95"/>
    <w:rsid w:val="00203EC4"/>
    <w:rsid w:val="00213FCF"/>
    <w:rsid w:val="00214FBF"/>
    <w:rsid w:val="00215109"/>
    <w:rsid w:val="002153BB"/>
    <w:rsid w:val="0021635D"/>
    <w:rsid w:val="002219F3"/>
    <w:rsid w:val="002251D9"/>
    <w:rsid w:val="0022693F"/>
    <w:rsid w:val="002339D0"/>
    <w:rsid w:val="002363F5"/>
    <w:rsid w:val="002407CB"/>
    <w:rsid w:val="00240849"/>
    <w:rsid w:val="0024363B"/>
    <w:rsid w:val="00251983"/>
    <w:rsid w:val="00254748"/>
    <w:rsid w:val="00263EC4"/>
    <w:rsid w:val="002650A0"/>
    <w:rsid w:val="00275DAA"/>
    <w:rsid w:val="00282A6A"/>
    <w:rsid w:val="002854F3"/>
    <w:rsid w:val="00286EA5"/>
    <w:rsid w:val="00287658"/>
    <w:rsid w:val="0028781D"/>
    <w:rsid w:val="00291E72"/>
    <w:rsid w:val="00292583"/>
    <w:rsid w:val="002944D7"/>
    <w:rsid w:val="002960D5"/>
    <w:rsid w:val="002A0E1E"/>
    <w:rsid w:val="002A1699"/>
    <w:rsid w:val="002A413B"/>
    <w:rsid w:val="002A5526"/>
    <w:rsid w:val="002A5975"/>
    <w:rsid w:val="002B3159"/>
    <w:rsid w:val="002C1C81"/>
    <w:rsid w:val="002C28DE"/>
    <w:rsid w:val="002C46C6"/>
    <w:rsid w:val="002D03D6"/>
    <w:rsid w:val="002D15E7"/>
    <w:rsid w:val="002D1767"/>
    <w:rsid w:val="002D2C9A"/>
    <w:rsid w:val="002D42D3"/>
    <w:rsid w:val="002E4003"/>
    <w:rsid w:val="002E486B"/>
    <w:rsid w:val="002F1458"/>
    <w:rsid w:val="002F20E6"/>
    <w:rsid w:val="002F57D1"/>
    <w:rsid w:val="002F5CB4"/>
    <w:rsid w:val="002F6F9E"/>
    <w:rsid w:val="00300FE1"/>
    <w:rsid w:val="00302C22"/>
    <w:rsid w:val="003069F8"/>
    <w:rsid w:val="00310071"/>
    <w:rsid w:val="00313951"/>
    <w:rsid w:val="003171BB"/>
    <w:rsid w:val="0032141B"/>
    <w:rsid w:val="0032189D"/>
    <w:rsid w:val="00321A50"/>
    <w:rsid w:val="00325FCC"/>
    <w:rsid w:val="00327155"/>
    <w:rsid w:val="00330702"/>
    <w:rsid w:val="00330C86"/>
    <w:rsid w:val="003327F7"/>
    <w:rsid w:val="00332ACD"/>
    <w:rsid w:val="0034095E"/>
    <w:rsid w:val="00353BB7"/>
    <w:rsid w:val="00365494"/>
    <w:rsid w:val="00365B64"/>
    <w:rsid w:val="003724B2"/>
    <w:rsid w:val="003729EB"/>
    <w:rsid w:val="003758EC"/>
    <w:rsid w:val="0037681E"/>
    <w:rsid w:val="00376967"/>
    <w:rsid w:val="0038099E"/>
    <w:rsid w:val="003812B5"/>
    <w:rsid w:val="00383D2D"/>
    <w:rsid w:val="0039159E"/>
    <w:rsid w:val="00394A23"/>
    <w:rsid w:val="003A2586"/>
    <w:rsid w:val="003A5CFF"/>
    <w:rsid w:val="003A77CD"/>
    <w:rsid w:val="003B21E1"/>
    <w:rsid w:val="003B6E79"/>
    <w:rsid w:val="003C1036"/>
    <w:rsid w:val="003C2B4F"/>
    <w:rsid w:val="003C5C5D"/>
    <w:rsid w:val="003C6777"/>
    <w:rsid w:val="003D0C30"/>
    <w:rsid w:val="003D1ABA"/>
    <w:rsid w:val="003D51C7"/>
    <w:rsid w:val="003D6DA0"/>
    <w:rsid w:val="003E0F5F"/>
    <w:rsid w:val="003E32D6"/>
    <w:rsid w:val="003E3B1A"/>
    <w:rsid w:val="003E6356"/>
    <w:rsid w:val="003F12F4"/>
    <w:rsid w:val="003F7B9C"/>
    <w:rsid w:val="004032F6"/>
    <w:rsid w:val="00403B0A"/>
    <w:rsid w:val="004055B1"/>
    <w:rsid w:val="0041023B"/>
    <w:rsid w:val="004112B6"/>
    <w:rsid w:val="004136CB"/>
    <w:rsid w:val="00414923"/>
    <w:rsid w:val="00415904"/>
    <w:rsid w:val="00416756"/>
    <w:rsid w:val="00422C6D"/>
    <w:rsid w:val="00430210"/>
    <w:rsid w:val="00430761"/>
    <w:rsid w:val="0043220D"/>
    <w:rsid w:val="0043401C"/>
    <w:rsid w:val="004351DF"/>
    <w:rsid w:val="00435753"/>
    <w:rsid w:val="00437C17"/>
    <w:rsid w:val="00444152"/>
    <w:rsid w:val="00447A2E"/>
    <w:rsid w:val="00450206"/>
    <w:rsid w:val="004517F5"/>
    <w:rsid w:val="004526A5"/>
    <w:rsid w:val="00456E13"/>
    <w:rsid w:val="00460269"/>
    <w:rsid w:val="00460423"/>
    <w:rsid w:val="00460B3A"/>
    <w:rsid w:val="00462928"/>
    <w:rsid w:val="00471638"/>
    <w:rsid w:val="00471D14"/>
    <w:rsid w:val="00475BC7"/>
    <w:rsid w:val="004767E6"/>
    <w:rsid w:val="004775B7"/>
    <w:rsid w:val="00477D92"/>
    <w:rsid w:val="00483E92"/>
    <w:rsid w:val="004859B1"/>
    <w:rsid w:val="004900FB"/>
    <w:rsid w:val="0049053F"/>
    <w:rsid w:val="004913C4"/>
    <w:rsid w:val="00492625"/>
    <w:rsid w:val="004943A7"/>
    <w:rsid w:val="0049543E"/>
    <w:rsid w:val="00495B9B"/>
    <w:rsid w:val="00496B7F"/>
    <w:rsid w:val="004A23FF"/>
    <w:rsid w:val="004A623B"/>
    <w:rsid w:val="004B1D15"/>
    <w:rsid w:val="004B44AB"/>
    <w:rsid w:val="004C384A"/>
    <w:rsid w:val="004C4522"/>
    <w:rsid w:val="004C5189"/>
    <w:rsid w:val="004D448E"/>
    <w:rsid w:val="004E00DF"/>
    <w:rsid w:val="004E0A7E"/>
    <w:rsid w:val="004E0EEC"/>
    <w:rsid w:val="004E2EEF"/>
    <w:rsid w:val="00505A3D"/>
    <w:rsid w:val="005065C0"/>
    <w:rsid w:val="00507343"/>
    <w:rsid w:val="005078F3"/>
    <w:rsid w:val="0051138C"/>
    <w:rsid w:val="00515C49"/>
    <w:rsid w:val="00516306"/>
    <w:rsid w:val="00522CCA"/>
    <w:rsid w:val="00522D21"/>
    <w:rsid w:val="005230F9"/>
    <w:rsid w:val="005234BE"/>
    <w:rsid w:val="00530F74"/>
    <w:rsid w:val="00534374"/>
    <w:rsid w:val="005345AC"/>
    <w:rsid w:val="00534FA5"/>
    <w:rsid w:val="005378B6"/>
    <w:rsid w:val="0054053C"/>
    <w:rsid w:val="00541633"/>
    <w:rsid w:val="00542A4A"/>
    <w:rsid w:val="00545DDD"/>
    <w:rsid w:val="00545F74"/>
    <w:rsid w:val="00545FBA"/>
    <w:rsid w:val="0054618A"/>
    <w:rsid w:val="005513F2"/>
    <w:rsid w:val="00560EE3"/>
    <w:rsid w:val="005613C4"/>
    <w:rsid w:val="005672D0"/>
    <w:rsid w:val="00567382"/>
    <w:rsid w:val="00567AF8"/>
    <w:rsid w:val="0057052C"/>
    <w:rsid w:val="00582D49"/>
    <w:rsid w:val="00582F2F"/>
    <w:rsid w:val="00585EF8"/>
    <w:rsid w:val="00592BDA"/>
    <w:rsid w:val="00594143"/>
    <w:rsid w:val="00594C9E"/>
    <w:rsid w:val="00595022"/>
    <w:rsid w:val="005A0AC6"/>
    <w:rsid w:val="005A5C5E"/>
    <w:rsid w:val="005A6C58"/>
    <w:rsid w:val="005B16D8"/>
    <w:rsid w:val="005B1FFB"/>
    <w:rsid w:val="005B32E5"/>
    <w:rsid w:val="005B4F86"/>
    <w:rsid w:val="005B7031"/>
    <w:rsid w:val="005C251E"/>
    <w:rsid w:val="005C4DA1"/>
    <w:rsid w:val="005C67C8"/>
    <w:rsid w:val="005D0856"/>
    <w:rsid w:val="005D0965"/>
    <w:rsid w:val="005E0442"/>
    <w:rsid w:val="005E2285"/>
    <w:rsid w:val="005E2E59"/>
    <w:rsid w:val="005E302E"/>
    <w:rsid w:val="005E44F1"/>
    <w:rsid w:val="005E598D"/>
    <w:rsid w:val="005F0715"/>
    <w:rsid w:val="005F53A9"/>
    <w:rsid w:val="005F5EDA"/>
    <w:rsid w:val="005F6455"/>
    <w:rsid w:val="00604044"/>
    <w:rsid w:val="00610067"/>
    <w:rsid w:val="00610251"/>
    <w:rsid w:val="00610C95"/>
    <w:rsid w:val="006122F6"/>
    <w:rsid w:val="00616256"/>
    <w:rsid w:val="006170DE"/>
    <w:rsid w:val="0062061D"/>
    <w:rsid w:val="006229D3"/>
    <w:rsid w:val="00622B08"/>
    <w:rsid w:val="00624B0C"/>
    <w:rsid w:val="0062521D"/>
    <w:rsid w:val="00625E40"/>
    <w:rsid w:val="006266C3"/>
    <w:rsid w:val="0062743A"/>
    <w:rsid w:val="0063357B"/>
    <w:rsid w:val="006359A3"/>
    <w:rsid w:val="00635A22"/>
    <w:rsid w:val="0063756F"/>
    <w:rsid w:val="0064545A"/>
    <w:rsid w:val="00646D83"/>
    <w:rsid w:val="006556E7"/>
    <w:rsid w:val="00656382"/>
    <w:rsid w:val="00657F26"/>
    <w:rsid w:val="00660013"/>
    <w:rsid w:val="00662FF6"/>
    <w:rsid w:val="006647B5"/>
    <w:rsid w:val="00670E1A"/>
    <w:rsid w:val="00673A0F"/>
    <w:rsid w:val="00673EBE"/>
    <w:rsid w:val="006763A4"/>
    <w:rsid w:val="006763D2"/>
    <w:rsid w:val="00680F7F"/>
    <w:rsid w:val="006823A7"/>
    <w:rsid w:val="00682EDD"/>
    <w:rsid w:val="00687CF6"/>
    <w:rsid w:val="00692243"/>
    <w:rsid w:val="0069403D"/>
    <w:rsid w:val="00694212"/>
    <w:rsid w:val="006A111D"/>
    <w:rsid w:val="006A2276"/>
    <w:rsid w:val="006A4BC4"/>
    <w:rsid w:val="006B0366"/>
    <w:rsid w:val="006B3F9D"/>
    <w:rsid w:val="006C0788"/>
    <w:rsid w:val="006C1782"/>
    <w:rsid w:val="006C29A3"/>
    <w:rsid w:val="006C33C4"/>
    <w:rsid w:val="006C78DD"/>
    <w:rsid w:val="006D1277"/>
    <w:rsid w:val="006D708C"/>
    <w:rsid w:val="006D7697"/>
    <w:rsid w:val="006E0230"/>
    <w:rsid w:val="006E06F4"/>
    <w:rsid w:val="006E178B"/>
    <w:rsid w:val="006F0A7F"/>
    <w:rsid w:val="006F2F8D"/>
    <w:rsid w:val="006F4D94"/>
    <w:rsid w:val="006F7686"/>
    <w:rsid w:val="007028C3"/>
    <w:rsid w:val="00703AD2"/>
    <w:rsid w:val="007045EE"/>
    <w:rsid w:val="00704E72"/>
    <w:rsid w:val="00705D7C"/>
    <w:rsid w:val="00707E6D"/>
    <w:rsid w:val="007110F0"/>
    <w:rsid w:val="00712F4B"/>
    <w:rsid w:val="00713F1F"/>
    <w:rsid w:val="00715ADA"/>
    <w:rsid w:val="007202C7"/>
    <w:rsid w:val="00721F04"/>
    <w:rsid w:val="00722EF3"/>
    <w:rsid w:val="00724196"/>
    <w:rsid w:val="007263FE"/>
    <w:rsid w:val="00726F2B"/>
    <w:rsid w:val="00734D23"/>
    <w:rsid w:val="00736939"/>
    <w:rsid w:val="00741137"/>
    <w:rsid w:val="00741C4B"/>
    <w:rsid w:val="00741E22"/>
    <w:rsid w:val="00741E5A"/>
    <w:rsid w:val="00743A5D"/>
    <w:rsid w:val="00746AC2"/>
    <w:rsid w:val="00752BD4"/>
    <w:rsid w:val="007532C9"/>
    <w:rsid w:val="007549BD"/>
    <w:rsid w:val="00756DA6"/>
    <w:rsid w:val="00757D8A"/>
    <w:rsid w:val="00760063"/>
    <w:rsid w:val="0076038C"/>
    <w:rsid w:val="007610CF"/>
    <w:rsid w:val="00762518"/>
    <w:rsid w:val="00763A3C"/>
    <w:rsid w:val="0077463D"/>
    <w:rsid w:val="0077475F"/>
    <w:rsid w:val="00775440"/>
    <w:rsid w:val="00777DB4"/>
    <w:rsid w:val="00780655"/>
    <w:rsid w:val="00780C4A"/>
    <w:rsid w:val="00783459"/>
    <w:rsid w:val="00792115"/>
    <w:rsid w:val="0079398E"/>
    <w:rsid w:val="00793A88"/>
    <w:rsid w:val="0079557B"/>
    <w:rsid w:val="007967B2"/>
    <w:rsid w:val="007A2D22"/>
    <w:rsid w:val="007A4F2D"/>
    <w:rsid w:val="007A52B8"/>
    <w:rsid w:val="007A633A"/>
    <w:rsid w:val="007B71D3"/>
    <w:rsid w:val="007C047B"/>
    <w:rsid w:val="007C324F"/>
    <w:rsid w:val="007D0A6E"/>
    <w:rsid w:val="007D2956"/>
    <w:rsid w:val="007E308E"/>
    <w:rsid w:val="007F0FDD"/>
    <w:rsid w:val="00802F18"/>
    <w:rsid w:val="008053A0"/>
    <w:rsid w:val="0080691A"/>
    <w:rsid w:val="0081181A"/>
    <w:rsid w:val="00811F21"/>
    <w:rsid w:val="008148BA"/>
    <w:rsid w:val="00823D14"/>
    <w:rsid w:val="0082490B"/>
    <w:rsid w:val="00824E78"/>
    <w:rsid w:val="00826996"/>
    <w:rsid w:val="00826DA9"/>
    <w:rsid w:val="00834BA8"/>
    <w:rsid w:val="0083644A"/>
    <w:rsid w:val="00836F08"/>
    <w:rsid w:val="00843545"/>
    <w:rsid w:val="008456A4"/>
    <w:rsid w:val="00845E29"/>
    <w:rsid w:val="00846F95"/>
    <w:rsid w:val="008541A9"/>
    <w:rsid w:val="00854D38"/>
    <w:rsid w:val="008563FF"/>
    <w:rsid w:val="00857FF1"/>
    <w:rsid w:val="00863E04"/>
    <w:rsid w:val="0086588C"/>
    <w:rsid w:val="00867600"/>
    <w:rsid w:val="00871379"/>
    <w:rsid w:val="0087217A"/>
    <w:rsid w:val="00872548"/>
    <w:rsid w:val="00872F4C"/>
    <w:rsid w:val="008731F2"/>
    <w:rsid w:val="0087403C"/>
    <w:rsid w:val="008772A5"/>
    <w:rsid w:val="00880CD1"/>
    <w:rsid w:val="0088E97E"/>
    <w:rsid w:val="008A1DDB"/>
    <w:rsid w:val="008A41F1"/>
    <w:rsid w:val="008A5AB0"/>
    <w:rsid w:val="008B1CC5"/>
    <w:rsid w:val="008C071E"/>
    <w:rsid w:val="008C0A1A"/>
    <w:rsid w:val="008C60D4"/>
    <w:rsid w:val="008C747E"/>
    <w:rsid w:val="008D2DD5"/>
    <w:rsid w:val="008D3076"/>
    <w:rsid w:val="008D34AE"/>
    <w:rsid w:val="008D4634"/>
    <w:rsid w:val="008D5463"/>
    <w:rsid w:val="008D7B57"/>
    <w:rsid w:val="008E08F5"/>
    <w:rsid w:val="008E33B0"/>
    <w:rsid w:val="008F000F"/>
    <w:rsid w:val="008F12D6"/>
    <w:rsid w:val="008F6E04"/>
    <w:rsid w:val="00900B36"/>
    <w:rsid w:val="009020B8"/>
    <w:rsid w:val="00902BF2"/>
    <w:rsid w:val="0090686C"/>
    <w:rsid w:val="0091184C"/>
    <w:rsid w:val="00912DAD"/>
    <w:rsid w:val="0091438F"/>
    <w:rsid w:val="00915E65"/>
    <w:rsid w:val="00916128"/>
    <w:rsid w:val="00917A4C"/>
    <w:rsid w:val="009269C0"/>
    <w:rsid w:val="009401C0"/>
    <w:rsid w:val="0094025B"/>
    <w:rsid w:val="009403BF"/>
    <w:rsid w:val="00943C41"/>
    <w:rsid w:val="0094792C"/>
    <w:rsid w:val="00950F4E"/>
    <w:rsid w:val="00955533"/>
    <w:rsid w:val="00957AF7"/>
    <w:rsid w:val="0096102B"/>
    <w:rsid w:val="00961999"/>
    <w:rsid w:val="00966554"/>
    <w:rsid w:val="00970B7C"/>
    <w:rsid w:val="009723B8"/>
    <w:rsid w:val="00973561"/>
    <w:rsid w:val="00973D39"/>
    <w:rsid w:val="009758DC"/>
    <w:rsid w:val="009804D9"/>
    <w:rsid w:val="0098175E"/>
    <w:rsid w:val="00981CF7"/>
    <w:rsid w:val="00982699"/>
    <w:rsid w:val="009906A7"/>
    <w:rsid w:val="009928F0"/>
    <w:rsid w:val="0099405E"/>
    <w:rsid w:val="00996D21"/>
    <w:rsid w:val="009A0F79"/>
    <w:rsid w:val="009A409C"/>
    <w:rsid w:val="009A5AFE"/>
    <w:rsid w:val="009B0DE0"/>
    <w:rsid w:val="009B36A8"/>
    <w:rsid w:val="009B3A18"/>
    <w:rsid w:val="009B6F60"/>
    <w:rsid w:val="009C0208"/>
    <w:rsid w:val="009C0B54"/>
    <w:rsid w:val="009C149F"/>
    <w:rsid w:val="009C28B1"/>
    <w:rsid w:val="009C3C7A"/>
    <w:rsid w:val="009C5765"/>
    <w:rsid w:val="009C6433"/>
    <w:rsid w:val="009C6591"/>
    <w:rsid w:val="009D0B35"/>
    <w:rsid w:val="009D3101"/>
    <w:rsid w:val="009D3BD5"/>
    <w:rsid w:val="009D73DC"/>
    <w:rsid w:val="009E1EC6"/>
    <w:rsid w:val="009E3B86"/>
    <w:rsid w:val="009E6F7C"/>
    <w:rsid w:val="009E7A15"/>
    <w:rsid w:val="009F1B96"/>
    <w:rsid w:val="009F2599"/>
    <w:rsid w:val="009F2C38"/>
    <w:rsid w:val="009F4EA5"/>
    <w:rsid w:val="009F5ADB"/>
    <w:rsid w:val="009F649B"/>
    <w:rsid w:val="009F6B21"/>
    <w:rsid w:val="009F79AE"/>
    <w:rsid w:val="00A03B7A"/>
    <w:rsid w:val="00A0727D"/>
    <w:rsid w:val="00A107BA"/>
    <w:rsid w:val="00A10D85"/>
    <w:rsid w:val="00A116FD"/>
    <w:rsid w:val="00A12D44"/>
    <w:rsid w:val="00A13B20"/>
    <w:rsid w:val="00A20A4A"/>
    <w:rsid w:val="00A20D58"/>
    <w:rsid w:val="00A21BEF"/>
    <w:rsid w:val="00A245C5"/>
    <w:rsid w:val="00A260E6"/>
    <w:rsid w:val="00A30E78"/>
    <w:rsid w:val="00A30F85"/>
    <w:rsid w:val="00A342F2"/>
    <w:rsid w:val="00A35B5B"/>
    <w:rsid w:val="00A36F9A"/>
    <w:rsid w:val="00A44046"/>
    <w:rsid w:val="00A44922"/>
    <w:rsid w:val="00A45030"/>
    <w:rsid w:val="00A45823"/>
    <w:rsid w:val="00A46403"/>
    <w:rsid w:val="00A47A54"/>
    <w:rsid w:val="00A47DDF"/>
    <w:rsid w:val="00A555C6"/>
    <w:rsid w:val="00A629B9"/>
    <w:rsid w:val="00A62FDE"/>
    <w:rsid w:val="00A64B71"/>
    <w:rsid w:val="00A74C7C"/>
    <w:rsid w:val="00A81555"/>
    <w:rsid w:val="00A8191C"/>
    <w:rsid w:val="00A82BF2"/>
    <w:rsid w:val="00A82D9D"/>
    <w:rsid w:val="00A91EF6"/>
    <w:rsid w:val="00A94968"/>
    <w:rsid w:val="00A962BF"/>
    <w:rsid w:val="00A97F9D"/>
    <w:rsid w:val="00AA32E1"/>
    <w:rsid w:val="00AB1B63"/>
    <w:rsid w:val="00AB5781"/>
    <w:rsid w:val="00AC0490"/>
    <w:rsid w:val="00AC1BAD"/>
    <w:rsid w:val="00AC45E2"/>
    <w:rsid w:val="00AC48A0"/>
    <w:rsid w:val="00AC69FD"/>
    <w:rsid w:val="00AD28FF"/>
    <w:rsid w:val="00AD41E2"/>
    <w:rsid w:val="00AD4704"/>
    <w:rsid w:val="00AD484D"/>
    <w:rsid w:val="00AD4BD2"/>
    <w:rsid w:val="00AD6463"/>
    <w:rsid w:val="00AE499E"/>
    <w:rsid w:val="00AE6F1B"/>
    <w:rsid w:val="00AF1D7A"/>
    <w:rsid w:val="00AF2796"/>
    <w:rsid w:val="00AF2E70"/>
    <w:rsid w:val="00AF5F04"/>
    <w:rsid w:val="00B02390"/>
    <w:rsid w:val="00B02751"/>
    <w:rsid w:val="00B063B6"/>
    <w:rsid w:val="00B106A5"/>
    <w:rsid w:val="00B115D2"/>
    <w:rsid w:val="00B150F3"/>
    <w:rsid w:val="00B15E84"/>
    <w:rsid w:val="00B172C4"/>
    <w:rsid w:val="00B2554A"/>
    <w:rsid w:val="00B2563D"/>
    <w:rsid w:val="00B25C57"/>
    <w:rsid w:val="00B26ABF"/>
    <w:rsid w:val="00B31AAC"/>
    <w:rsid w:val="00B4018D"/>
    <w:rsid w:val="00B40DB7"/>
    <w:rsid w:val="00B4680B"/>
    <w:rsid w:val="00B51E79"/>
    <w:rsid w:val="00B53169"/>
    <w:rsid w:val="00B539B7"/>
    <w:rsid w:val="00B553F7"/>
    <w:rsid w:val="00B577ED"/>
    <w:rsid w:val="00B76F99"/>
    <w:rsid w:val="00B82214"/>
    <w:rsid w:val="00B90CC5"/>
    <w:rsid w:val="00B9147C"/>
    <w:rsid w:val="00B93541"/>
    <w:rsid w:val="00B94C8C"/>
    <w:rsid w:val="00BA2526"/>
    <w:rsid w:val="00BA4F9D"/>
    <w:rsid w:val="00BA6E0D"/>
    <w:rsid w:val="00BB1ABC"/>
    <w:rsid w:val="00BB3F1D"/>
    <w:rsid w:val="00BC26AF"/>
    <w:rsid w:val="00BD245B"/>
    <w:rsid w:val="00BD3141"/>
    <w:rsid w:val="00BE19AE"/>
    <w:rsid w:val="00BE1E6B"/>
    <w:rsid w:val="00BE5322"/>
    <w:rsid w:val="00BF0406"/>
    <w:rsid w:val="00BF2B5C"/>
    <w:rsid w:val="00BF7020"/>
    <w:rsid w:val="00C016A2"/>
    <w:rsid w:val="00C037C7"/>
    <w:rsid w:val="00C04EF7"/>
    <w:rsid w:val="00C068A1"/>
    <w:rsid w:val="00C06D70"/>
    <w:rsid w:val="00C07D94"/>
    <w:rsid w:val="00C16AE1"/>
    <w:rsid w:val="00C23678"/>
    <w:rsid w:val="00C25379"/>
    <w:rsid w:val="00C254B0"/>
    <w:rsid w:val="00C25C27"/>
    <w:rsid w:val="00C266D5"/>
    <w:rsid w:val="00C26FD5"/>
    <w:rsid w:val="00C322F1"/>
    <w:rsid w:val="00C329DE"/>
    <w:rsid w:val="00C33279"/>
    <w:rsid w:val="00C33516"/>
    <w:rsid w:val="00C33E89"/>
    <w:rsid w:val="00C40BBF"/>
    <w:rsid w:val="00C41F0D"/>
    <w:rsid w:val="00C4358D"/>
    <w:rsid w:val="00C44A8C"/>
    <w:rsid w:val="00C44D57"/>
    <w:rsid w:val="00C467C1"/>
    <w:rsid w:val="00C52971"/>
    <w:rsid w:val="00C52E66"/>
    <w:rsid w:val="00C5307E"/>
    <w:rsid w:val="00C532A1"/>
    <w:rsid w:val="00C55085"/>
    <w:rsid w:val="00C5633F"/>
    <w:rsid w:val="00C56F28"/>
    <w:rsid w:val="00C6032C"/>
    <w:rsid w:val="00C61ADF"/>
    <w:rsid w:val="00C62569"/>
    <w:rsid w:val="00C642F5"/>
    <w:rsid w:val="00C665B0"/>
    <w:rsid w:val="00C7071A"/>
    <w:rsid w:val="00C72AF8"/>
    <w:rsid w:val="00C74D02"/>
    <w:rsid w:val="00C80C5E"/>
    <w:rsid w:val="00C8185C"/>
    <w:rsid w:val="00C8189D"/>
    <w:rsid w:val="00C85E83"/>
    <w:rsid w:val="00C865FC"/>
    <w:rsid w:val="00C90BA6"/>
    <w:rsid w:val="00C91CF1"/>
    <w:rsid w:val="00C948C9"/>
    <w:rsid w:val="00C96FD4"/>
    <w:rsid w:val="00C971C0"/>
    <w:rsid w:val="00C972BA"/>
    <w:rsid w:val="00CB1155"/>
    <w:rsid w:val="00CB2546"/>
    <w:rsid w:val="00CC4972"/>
    <w:rsid w:val="00CD13AF"/>
    <w:rsid w:val="00CD3A13"/>
    <w:rsid w:val="00CD3ED9"/>
    <w:rsid w:val="00CD73B8"/>
    <w:rsid w:val="00CE352E"/>
    <w:rsid w:val="00CE4EBB"/>
    <w:rsid w:val="00CE5EE2"/>
    <w:rsid w:val="00CE6961"/>
    <w:rsid w:val="00CF0D26"/>
    <w:rsid w:val="00CF20B3"/>
    <w:rsid w:val="00CF22E1"/>
    <w:rsid w:val="00CF22EA"/>
    <w:rsid w:val="00CF66BB"/>
    <w:rsid w:val="00CF7808"/>
    <w:rsid w:val="00CF7F8B"/>
    <w:rsid w:val="00D02267"/>
    <w:rsid w:val="00D0255E"/>
    <w:rsid w:val="00D0396F"/>
    <w:rsid w:val="00D150BE"/>
    <w:rsid w:val="00D26192"/>
    <w:rsid w:val="00D30C41"/>
    <w:rsid w:val="00D351A7"/>
    <w:rsid w:val="00D3527B"/>
    <w:rsid w:val="00D36716"/>
    <w:rsid w:val="00D42CC1"/>
    <w:rsid w:val="00D4792B"/>
    <w:rsid w:val="00D500A6"/>
    <w:rsid w:val="00D54BA8"/>
    <w:rsid w:val="00D558FA"/>
    <w:rsid w:val="00D617B6"/>
    <w:rsid w:val="00D6620A"/>
    <w:rsid w:val="00D662DA"/>
    <w:rsid w:val="00D667E9"/>
    <w:rsid w:val="00D71A71"/>
    <w:rsid w:val="00D73ECD"/>
    <w:rsid w:val="00D800F7"/>
    <w:rsid w:val="00D803D7"/>
    <w:rsid w:val="00D82478"/>
    <w:rsid w:val="00D86B06"/>
    <w:rsid w:val="00D90D4E"/>
    <w:rsid w:val="00D914FB"/>
    <w:rsid w:val="00D9272F"/>
    <w:rsid w:val="00D937CF"/>
    <w:rsid w:val="00D93A21"/>
    <w:rsid w:val="00D95415"/>
    <w:rsid w:val="00D9562E"/>
    <w:rsid w:val="00D95E06"/>
    <w:rsid w:val="00D96A8D"/>
    <w:rsid w:val="00D9706F"/>
    <w:rsid w:val="00D97A37"/>
    <w:rsid w:val="00DA2AA8"/>
    <w:rsid w:val="00DB5735"/>
    <w:rsid w:val="00DB6C5D"/>
    <w:rsid w:val="00DC2DBE"/>
    <w:rsid w:val="00DC3518"/>
    <w:rsid w:val="00DC47E9"/>
    <w:rsid w:val="00DC631A"/>
    <w:rsid w:val="00DC68CE"/>
    <w:rsid w:val="00DD179F"/>
    <w:rsid w:val="00DD1ABA"/>
    <w:rsid w:val="00DD349C"/>
    <w:rsid w:val="00DD412D"/>
    <w:rsid w:val="00DD4191"/>
    <w:rsid w:val="00DD4F35"/>
    <w:rsid w:val="00DE09EF"/>
    <w:rsid w:val="00DE1183"/>
    <w:rsid w:val="00DE3FE4"/>
    <w:rsid w:val="00DF0126"/>
    <w:rsid w:val="00DF5DB4"/>
    <w:rsid w:val="00DF6D46"/>
    <w:rsid w:val="00DF7EFE"/>
    <w:rsid w:val="00E008E7"/>
    <w:rsid w:val="00E02D6E"/>
    <w:rsid w:val="00E032A8"/>
    <w:rsid w:val="00E0550F"/>
    <w:rsid w:val="00E07B6F"/>
    <w:rsid w:val="00E100FD"/>
    <w:rsid w:val="00E10722"/>
    <w:rsid w:val="00E1116B"/>
    <w:rsid w:val="00E1368A"/>
    <w:rsid w:val="00E164A9"/>
    <w:rsid w:val="00E2588D"/>
    <w:rsid w:val="00E26266"/>
    <w:rsid w:val="00E275C9"/>
    <w:rsid w:val="00E31E84"/>
    <w:rsid w:val="00E323FB"/>
    <w:rsid w:val="00E36A06"/>
    <w:rsid w:val="00E36A6D"/>
    <w:rsid w:val="00E36B6C"/>
    <w:rsid w:val="00E37496"/>
    <w:rsid w:val="00E43E8C"/>
    <w:rsid w:val="00E52317"/>
    <w:rsid w:val="00E53A25"/>
    <w:rsid w:val="00E60946"/>
    <w:rsid w:val="00E61598"/>
    <w:rsid w:val="00E61B4E"/>
    <w:rsid w:val="00E6211E"/>
    <w:rsid w:val="00E6694D"/>
    <w:rsid w:val="00E67215"/>
    <w:rsid w:val="00E70487"/>
    <w:rsid w:val="00E705D3"/>
    <w:rsid w:val="00E70B2A"/>
    <w:rsid w:val="00E74F49"/>
    <w:rsid w:val="00E76B0F"/>
    <w:rsid w:val="00E76EA5"/>
    <w:rsid w:val="00E80129"/>
    <w:rsid w:val="00E81FDB"/>
    <w:rsid w:val="00E826AD"/>
    <w:rsid w:val="00E82F52"/>
    <w:rsid w:val="00E84255"/>
    <w:rsid w:val="00E85041"/>
    <w:rsid w:val="00E904AD"/>
    <w:rsid w:val="00E91205"/>
    <w:rsid w:val="00E92D26"/>
    <w:rsid w:val="00E9407B"/>
    <w:rsid w:val="00E962BD"/>
    <w:rsid w:val="00E96487"/>
    <w:rsid w:val="00E96D2F"/>
    <w:rsid w:val="00EA008D"/>
    <w:rsid w:val="00EA0439"/>
    <w:rsid w:val="00EA0E57"/>
    <w:rsid w:val="00EA415C"/>
    <w:rsid w:val="00EB6104"/>
    <w:rsid w:val="00EC0B03"/>
    <w:rsid w:val="00EC548D"/>
    <w:rsid w:val="00EC6B9D"/>
    <w:rsid w:val="00EC6C69"/>
    <w:rsid w:val="00ED2DF8"/>
    <w:rsid w:val="00ED3398"/>
    <w:rsid w:val="00ED3A9B"/>
    <w:rsid w:val="00ED5685"/>
    <w:rsid w:val="00ED7BA5"/>
    <w:rsid w:val="00EE145C"/>
    <w:rsid w:val="00EE3506"/>
    <w:rsid w:val="00EE6319"/>
    <w:rsid w:val="00EE7011"/>
    <w:rsid w:val="00EF3536"/>
    <w:rsid w:val="00EF6FB9"/>
    <w:rsid w:val="00F0103E"/>
    <w:rsid w:val="00F01757"/>
    <w:rsid w:val="00F02325"/>
    <w:rsid w:val="00F02ABF"/>
    <w:rsid w:val="00F03A4D"/>
    <w:rsid w:val="00F10C62"/>
    <w:rsid w:val="00F139D6"/>
    <w:rsid w:val="00F15016"/>
    <w:rsid w:val="00F163D0"/>
    <w:rsid w:val="00F225E6"/>
    <w:rsid w:val="00F229C1"/>
    <w:rsid w:val="00F2313C"/>
    <w:rsid w:val="00F33FAC"/>
    <w:rsid w:val="00F37929"/>
    <w:rsid w:val="00F41399"/>
    <w:rsid w:val="00F415F8"/>
    <w:rsid w:val="00F41DB9"/>
    <w:rsid w:val="00F42DD3"/>
    <w:rsid w:val="00F47646"/>
    <w:rsid w:val="00F528EE"/>
    <w:rsid w:val="00F57615"/>
    <w:rsid w:val="00F642A3"/>
    <w:rsid w:val="00F724BA"/>
    <w:rsid w:val="00F73F38"/>
    <w:rsid w:val="00F74939"/>
    <w:rsid w:val="00F76439"/>
    <w:rsid w:val="00F84CC7"/>
    <w:rsid w:val="00F853A9"/>
    <w:rsid w:val="00F86121"/>
    <w:rsid w:val="00F870AF"/>
    <w:rsid w:val="00F90A6D"/>
    <w:rsid w:val="00F9342E"/>
    <w:rsid w:val="00F95A00"/>
    <w:rsid w:val="00F95A6C"/>
    <w:rsid w:val="00FA23ED"/>
    <w:rsid w:val="00FA496F"/>
    <w:rsid w:val="00FA5ECB"/>
    <w:rsid w:val="00FB1DC2"/>
    <w:rsid w:val="00FB527E"/>
    <w:rsid w:val="00FB6F46"/>
    <w:rsid w:val="00FC14BA"/>
    <w:rsid w:val="00FC1D84"/>
    <w:rsid w:val="00FC2FBF"/>
    <w:rsid w:val="00FC5915"/>
    <w:rsid w:val="00FC6583"/>
    <w:rsid w:val="00FE18D4"/>
    <w:rsid w:val="00FE4F60"/>
    <w:rsid w:val="00FF12BA"/>
    <w:rsid w:val="00FF558A"/>
    <w:rsid w:val="00FF651C"/>
    <w:rsid w:val="00FF6674"/>
    <w:rsid w:val="01873096"/>
    <w:rsid w:val="01C4658B"/>
    <w:rsid w:val="0363227F"/>
    <w:rsid w:val="03D2F3AB"/>
    <w:rsid w:val="0464866F"/>
    <w:rsid w:val="06681F7B"/>
    <w:rsid w:val="0704E65F"/>
    <w:rsid w:val="088DF57B"/>
    <w:rsid w:val="091D29BA"/>
    <w:rsid w:val="09A20877"/>
    <w:rsid w:val="09AF213E"/>
    <w:rsid w:val="0AE8FC3B"/>
    <w:rsid w:val="0BB531F5"/>
    <w:rsid w:val="0CB54DF9"/>
    <w:rsid w:val="0D026861"/>
    <w:rsid w:val="0E9374E8"/>
    <w:rsid w:val="0F36CC4F"/>
    <w:rsid w:val="0F7738D3"/>
    <w:rsid w:val="0FA127C7"/>
    <w:rsid w:val="114C9F68"/>
    <w:rsid w:val="11AAD222"/>
    <w:rsid w:val="1208BB49"/>
    <w:rsid w:val="12AEA469"/>
    <w:rsid w:val="12BA811C"/>
    <w:rsid w:val="12E1EEF8"/>
    <w:rsid w:val="13986ABD"/>
    <w:rsid w:val="13CA0519"/>
    <w:rsid w:val="1484402A"/>
    <w:rsid w:val="148D4D81"/>
    <w:rsid w:val="14EA606A"/>
    <w:rsid w:val="14EE56DB"/>
    <w:rsid w:val="1539BDE4"/>
    <w:rsid w:val="159FD682"/>
    <w:rsid w:val="1620108B"/>
    <w:rsid w:val="1709573D"/>
    <w:rsid w:val="174AE7A1"/>
    <w:rsid w:val="1751E8CC"/>
    <w:rsid w:val="1762F045"/>
    <w:rsid w:val="18B2ECD4"/>
    <w:rsid w:val="18C7B7FE"/>
    <w:rsid w:val="18D9F933"/>
    <w:rsid w:val="1909E522"/>
    <w:rsid w:val="190DD699"/>
    <w:rsid w:val="19BDD18D"/>
    <w:rsid w:val="1A038BB1"/>
    <w:rsid w:val="1A224AF0"/>
    <w:rsid w:val="1A28B5F2"/>
    <w:rsid w:val="1A6F27DA"/>
    <w:rsid w:val="1AD03DF6"/>
    <w:rsid w:val="1AD1115F"/>
    <w:rsid w:val="1B208A24"/>
    <w:rsid w:val="1C4185E4"/>
    <w:rsid w:val="1D480B83"/>
    <w:rsid w:val="1DE0A6CF"/>
    <w:rsid w:val="1E07DEB8"/>
    <w:rsid w:val="1E271B46"/>
    <w:rsid w:val="1E9142B0"/>
    <w:rsid w:val="1F8BBA68"/>
    <w:rsid w:val="1FCA3701"/>
    <w:rsid w:val="203C7412"/>
    <w:rsid w:val="2043A1E7"/>
    <w:rsid w:val="20D418FC"/>
    <w:rsid w:val="21AE242A"/>
    <w:rsid w:val="21D84473"/>
    <w:rsid w:val="2211F618"/>
    <w:rsid w:val="221D94D2"/>
    <w:rsid w:val="231684BC"/>
    <w:rsid w:val="2364B3D3"/>
    <w:rsid w:val="23C1848F"/>
    <w:rsid w:val="23D185B1"/>
    <w:rsid w:val="24154DDD"/>
    <w:rsid w:val="24AF3B59"/>
    <w:rsid w:val="24E17023"/>
    <w:rsid w:val="258EDA66"/>
    <w:rsid w:val="2695B453"/>
    <w:rsid w:val="274A84D2"/>
    <w:rsid w:val="28576AA0"/>
    <w:rsid w:val="2982D9CA"/>
    <w:rsid w:val="2A61980A"/>
    <w:rsid w:val="2C8F91AC"/>
    <w:rsid w:val="2E4933C0"/>
    <w:rsid w:val="2E49E73F"/>
    <w:rsid w:val="2E4B2CFE"/>
    <w:rsid w:val="2E6BDA5C"/>
    <w:rsid w:val="2F21D7ED"/>
    <w:rsid w:val="2F88B5D5"/>
    <w:rsid w:val="2F8EEE01"/>
    <w:rsid w:val="306655DD"/>
    <w:rsid w:val="308EC347"/>
    <w:rsid w:val="3101D4F4"/>
    <w:rsid w:val="315D3A78"/>
    <w:rsid w:val="31E52489"/>
    <w:rsid w:val="3222A407"/>
    <w:rsid w:val="33041E96"/>
    <w:rsid w:val="33AFAC56"/>
    <w:rsid w:val="33CEB001"/>
    <w:rsid w:val="34D36DA6"/>
    <w:rsid w:val="3589E7D3"/>
    <w:rsid w:val="35C8014C"/>
    <w:rsid w:val="36AEAC27"/>
    <w:rsid w:val="36DD1801"/>
    <w:rsid w:val="36DFBCB9"/>
    <w:rsid w:val="38361872"/>
    <w:rsid w:val="38859861"/>
    <w:rsid w:val="38F60DFB"/>
    <w:rsid w:val="3A31DD2F"/>
    <w:rsid w:val="3A3B4FBF"/>
    <w:rsid w:val="3A761207"/>
    <w:rsid w:val="3BD7B082"/>
    <w:rsid w:val="3C4203DA"/>
    <w:rsid w:val="3C6347C2"/>
    <w:rsid w:val="3C6F2663"/>
    <w:rsid w:val="3C904997"/>
    <w:rsid w:val="3D697DF1"/>
    <w:rsid w:val="3D9E21BF"/>
    <w:rsid w:val="3DE56C5C"/>
    <w:rsid w:val="3E0AF6C4"/>
    <w:rsid w:val="3E1A4EE9"/>
    <w:rsid w:val="3E50768B"/>
    <w:rsid w:val="3E57A6E9"/>
    <w:rsid w:val="3EA095AF"/>
    <w:rsid w:val="3F2501A8"/>
    <w:rsid w:val="40D16C63"/>
    <w:rsid w:val="40D5C281"/>
    <w:rsid w:val="411ACB8E"/>
    <w:rsid w:val="41B3442D"/>
    <w:rsid w:val="426D3CC4"/>
    <w:rsid w:val="42883165"/>
    <w:rsid w:val="4360D6BD"/>
    <w:rsid w:val="437406D2"/>
    <w:rsid w:val="43964F66"/>
    <w:rsid w:val="445E9BE2"/>
    <w:rsid w:val="44A0C0E0"/>
    <w:rsid w:val="45116308"/>
    <w:rsid w:val="453AD69B"/>
    <w:rsid w:val="4545A59A"/>
    <w:rsid w:val="457E3239"/>
    <w:rsid w:val="45E5761C"/>
    <w:rsid w:val="45EE3E01"/>
    <w:rsid w:val="4647A760"/>
    <w:rsid w:val="464D9193"/>
    <w:rsid w:val="46A7FFB5"/>
    <w:rsid w:val="46BD153C"/>
    <w:rsid w:val="472BDBA8"/>
    <w:rsid w:val="47F46D5D"/>
    <w:rsid w:val="47F69D28"/>
    <w:rsid w:val="48809C75"/>
    <w:rsid w:val="49903DBE"/>
    <w:rsid w:val="4C0543E8"/>
    <w:rsid w:val="4D2CFB23"/>
    <w:rsid w:val="4D385A19"/>
    <w:rsid w:val="4DB44589"/>
    <w:rsid w:val="4DBC26DD"/>
    <w:rsid w:val="4E5F7356"/>
    <w:rsid w:val="4F5015EA"/>
    <w:rsid w:val="5066D034"/>
    <w:rsid w:val="509FA442"/>
    <w:rsid w:val="50B27470"/>
    <w:rsid w:val="51312597"/>
    <w:rsid w:val="51BC9C83"/>
    <w:rsid w:val="52D857D3"/>
    <w:rsid w:val="5318768E"/>
    <w:rsid w:val="533A11A9"/>
    <w:rsid w:val="5352C2DC"/>
    <w:rsid w:val="53772381"/>
    <w:rsid w:val="53A07173"/>
    <w:rsid w:val="55EF64FA"/>
    <w:rsid w:val="57C93B2E"/>
    <w:rsid w:val="589E9DEC"/>
    <w:rsid w:val="58CE0C8B"/>
    <w:rsid w:val="590F34B6"/>
    <w:rsid w:val="59B5ED1D"/>
    <w:rsid w:val="59D24645"/>
    <w:rsid w:val="5A26ED4A"/>
    <w:rsid w:val="5A89E299"/>
    <w:rsid w:val="5AB8043A"/>
    <w:rsid w:val="5B133C29"/>
    <w:rsid w:val="5B149713"/>
    <w:rsid w:val="5C517EDA"/>
    <w:rsid w:val="5C9AD67F"/>
    <w:rsid w:val="5CB06774"/>
    <w:rsid w:val="5E7431F2"/>
    <w:rsid w:val="5F3D0A96"/>
    <w:rsid w:val="601D9092"/>
    <w:rsid w:val="603C7E2C"/>
    <w:rsid w:val="619AE9DF"/>
    <w:rsid w:val="61DCA4AB"/>
    <w:rsid w:val="61DD582A"/>
    <w:rsid w:val="62CB8B1D"/>
    <w:rsid w:val="631571FB"/>
    <w:rsid w:val="63C56CEF"/>
    <w:rsid w:val="63D2DB8E"/>
    <w:rsid w:val="64A73E0F"/>
    <w:rsid w:val="64DAD271"/>
    <w:rsid w:val="65F33301"/>
    <w:rsid w:val="65F86120"/>
    <w:rsid w:val="67D7F980"/>
    <w:rsid w:val="6916D985"/>
    <w:rsid w:val="6AB2A9E6"/>
    <w:rsid w:val="6C3381E5"/>
    <w:rsid w:val="6D22EEBA"/>
    <w:rsid w:val="6D26B33C"/>
    <w:rsid w:val="6D27F857"/>
    <w:rsid w:val="6D5157F6"/>
    <w:rsid w:val="6E184F9C"/>
    <w:rsid w:val="6E33D332"/>
    <w:rsid w:val="6E662AD4"/>
    <w:rsid w:val="6F081F96"/>
    <w:rsid w:val="6F4BE795"/>
    <w:rsid w:val="705F9919"/>
    <w:rsid w:val="70BA7ECD"/>
    <w:rsid w:val="7108695A"/>
    <w:rsid w:val="717AD480"/>
    <w:rsid w:val="717E05EC"/>
    <w:rsid w:val="71B65C60"/>
    <w:rsid w:val="71FB697A"/>
    <w:rsid w:val="74005043"/>
    <w:rsid w:val="746F2A89"/>
    <w:rsid w:val="74D230FC"/>
    <w:rsid w:val="74D60871"/>
    <w:rsid w:val="762CEBB6"/>
    <w:rsid w:val="764D66DC"/>
    <w:rsid w:val="76FE4097"/>
    <w:rsid w:val="789842F5"/>
    <w:rsid w:val="78EE96B6"/>
    <w:rsid w:val="79261696"/>
    <w:rsid w:val="79534312"/>
    <w:rsid w:val="7A92924F"/>
    <w:rsid w:val="7AD3ED61"/>
    <w:rsid w:val="7C778981"/>
    <w:rsid w:val="7C93821A"/>
    <w:rsid w:val="7EC010A6"/>
    <w:rsid w:val="7F88E5AE"/>
    <w:rsid w:val="7FED7EF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CF74C5"/>
  <w15:chartTrackingRefBased/>
  <w15:docId w15:val="{9E9E68D8-923F-0449-A3E7-E8729AD2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3BF"/>
    <w:pPr>
      <w:spacing w:after="60"/>
    </w:pPr>
    <w:rPr>
      <w:rFonts w:ascii="Arial" w:eastAsia="Times New Roman" w:hAnsi="Arial"/>
      <w:sz w:val="22"/>
      <w:szCs w:val="24"/>
      <w:lang w:eastAsia="pl-PL"/>
    </w:rPr>
  </w:style>
  <w:style w:type="paragraph" w:styleId="Nagwek1">
    <w:name w:val="heading 1"/>
    <w:basedOn w:val="Normalny"/>
    <w:next w:val="Normalny"/>
    <w:link w:val="Nagwek1Znak"/>
    <w:qFormat/>
    <w:rsid w:val="00E962BD"/>
    <w:pPr>
      <w:keepNext/>
      <w:spacing w:before="120"/>
      <w:outlineLvl w:val="0"/>
    </w:pPr>
    <w:rPr>
      <w:b/>
      <w:bCs/>
      <w:sz w:val="28"/>
      <w:lang w:val="x-none"/>
    </w:rPr>
  </w:style>
  <w:style w:type="paragraph" w:styleId="Nagwek2">
    <w:name w:val="heading 2"/>
    <w:basedOn w:val="Normalny"/>
    <w:next w:val="Normalny"/>
    <w:link w:val="Nagwek2Znak"/>
    <w:qFormat/>
    <w:rsid w:val="00E962BD"/>
    <w:pPr>
      <w:keepNext/>
      <w:spacing w:before="180" w:after="120"/>
      <w:outlineLvl w:val="1"/>
    </w:pPr>
    <w:rPr>
      <w:b/>
      <w:bCs/>
      <w:sz w:val="20"/>
      <w:lang w:val="x-none"/>
    </w:rPr>
  </w:style>
  <w:style w:type="paragraph" w:styleId="Nagwek4">
    <w:name w:val="heading 4"/>
    <w:basedOn w:val="Normalny"/>
    <w:next w:val="Normalny"/>
    <w:link w:val="Nagwek4Znak"/>
    <w:uiPriority w:val="9"/>
    <w:semiHidden/>
    <w:unhideWhenUsed/>
    <w:qFormat/>
    <w:rsid w:val="0098175E"/>
    <w:pPr>
      <w:keepNext/>
      <w:spacing w:before="240"/>
      <w:outlineLvl w:val="3"/>
    </w:pPr>
    <w:rPr>
      <w:rFonts w:ascii="Calibri" w:hAnsi="Calibri"/>
      <w:b/>
      <w:bCs/>
      <w:sz w:val="28"/>
      <w:szCs w:val="28"/>
      <w:lang w:val="x-none" w:eastAsia="x-none"/>
    </w:rPr>
  </w:style>
  <w:style w:type="paragraph" w:styleId="Nagwek8">
    <w:name w:val="heading 8"/>
    <w:basedOn w:val="Normalny"/>
    <w:next w:val="Normalny"/>
    <w:link w:val="Nagwek8Znak"/>
    <w:qFormat/>
    <w:rsid w:val="00E962BD"/>
    <w:pPr>
      <w:keepNext/>
      <w:spacing w:before="60"/>
      <w:outlineLvl w:val="7"/>
    </w:pPr>
    <w:rPr>
      <w:bCs/>
      <w:iCs/>
      <w:sz w:val="16"/>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D2DD5"/>
    <w:pPr>
      <w:spacing w:after="0"/>
    </w:pPr>
    <w:rPr>
      <w:rFonts w:ascii="Tahoma" w:eastAsia="Calibri" w:hAnsi="Tahoma"/>
      <w:sz w:val="16"/>
      <w:szCs w:val="16"/>
      <w:lang w:val="x-none" w:eastAsia="x-none"/>
    </w:rPr>
  </w:style>
  <w:style w:type="character" w:customStyle="1" w:styleId="TekstdymkaZnak">
    <w:name w:val="Tekst dymka Znak"/>
    <w:link w:val="Tekstdymka"/>
    <w:uiPriority w:val="99"/>
    <w:semiHidden/>
    <w:rsid w:val="008D2DD5"/>
    <w:rPr>
      <w:rFonts w:ascii="Tahoma" w:hAnsi="Tahoma" w:cs="Tahoma"/>
      <w:sz w:val="16"/>
      <w:szCs w:val="16"/>
    </w:rPr>
  </w:style>
  <w:style w:type="paragraph" w:styleId="Nagwek">
    <w:name w:val="header"/>
    <w:basedOn w:val="Normalny"/>
    <w:link w:val="NagwekZnak"/>
    <w:uiPriority w:val="99"/>
    <w:unhideWhenUsed/>
    <w:rsid w:val="004767E6"/>
    <w:pPr>
      <w:tabs>
        <w:tab w:val="center" w:pos="4536"/>
        <w:tab w:val="right" w:pos="9072"/>
      </w:tabs>
      <w:spacing w:after="0"/>
    </w:pPr>
  </w:style>
  <w:style w:type="character" w:customStyle="1" w:styleId="NagwekZnak">
    <w:name w:val="Nagłówek Znak"/>
    <w:basedOn w:val="Domylnaczcionkaakapitu"/>
    <w:link w:val="Nagwek"/>
    <w:uiPriority w:val="99"/>
    <w:rsid w:val="004767E6"/>
  </w:style>
  <w:style w:type="paragraph" w:styleId="Stopka">
    <w:name w:val="footer"/>
    <w:basedOn w:val="Normalny"/>
    <w:link w:val="StopkaZnak"/>
    <w:unhideWhenUsed/>
    <w:rsid w:val="004767E6"/>
    <w:pPr>
      <w:tabs>
        <w:tab w:val="center" w:pos="4536"/>
        <w:tab w:val="right" w:pos="9072"/>
      </w:tabs>
      <w:spacing w:after="0"/>
    </w:pPr>
  </w:style>
  <w:style w:type="character" w:customStyle="1" w:styleId="StopkaZnak">
    <w:name w:val="Stopka Znak"/>
    <w:basedOn w:val="Domylnaczcionkaakapitu"/>
    <w:link w:val="Stopka"/>
    <w:uiPriority w:val="99"/>
    <w:rsid w:val="004767E6"/>
  </w:style>
  <w:style w:type="character" w:customStyle="1" w:styleId="Nagwek1Znak">
    <w:name w:val="Nagłówek 1 Znak"/>
    <w:link w:val="Nagwek1"/>
    <w:rsid w:val="00E962BD"/>
    <w:rPr>
      <w:rFonts w:ascii="Arial" w:eastAsia="Times New Roman" w:hAnsi="Arial" w:cs="Times New Roman"/>
      <w:b/>
      <w:bCs/>
      <w:sz w:val="28"/>
      <w:szCs w:val="24"/>
      <w:lang w:eastAsia="pl-PL"/>
    </w:rPr>
  </w:style>
  <w:style w:type="character" w:customStyle="1" w:styleId="Nagwek2Znak">
    <w:name w:val="Nagłówek 2 Znak"/>
    <w:link w:val="Nagwek2"/>
    <w:rsid w:val="00E962BD"/>
    <w:rPr>
      <w:rFonts w:ascii="Arial" w:eastAsia="Times New Roman" w:hAnsi="Arial" w:cs="Arial"/>
      <w:b/>
      <w:bCs/>
      <w:sz w:val="20"/>
      <w:szCs w:val="24"/>
      <w:lang w:eastAsia="pl-PL"/>
    </w:rPr>
  </w:style>
  <w:style w:type="character" w:customStyle="1" w:styleId="Nagwek8Znak">
    <w:name w:val="Nagłówek 8 Znak"/>
    <w:link w:val="Nagwek8"/>
    <w:rsid w:val="00E962BD"/>
    <w:rPr>
      <w:rFonts w:ascii="Arial" w:eastAsia="Times New Roman" w:hAnsi="Arial" w:cs="Times New Roman"/>
      <w:bCs/>
      <w:iCs/>
      <w:sz w:val="16"/>
      <w:szCs w:val="24"/>
      <w:u w:val="single"/>
      <w:lang w:val="x-none" w:eastAsia="x-none"/>
    </w:rPr>
  </w:style>
  <w:style w:type="paragraph" w:styleId="NormalnyWeb">
    <w:name w:val="Normal (Web)"/>
    <w:basedOn w:val="Normalny"/>
    <w:unhideWhenUsed/>
    <w:rsid w:val="00240849"/>
    <w:pPr>
      <w:spacing w:before="100" w:beforeAutospacing="1" w:after="100" w:afterAutospacing="1"/>
    </w:pPr>
    <w:rPr>
      <w:rFonts w:ascii="Times New Roman" w:hAnsi="Times New Roman"/>
      <w:sz w:val="24"/>
    </w:rPr>
  </w:style>
  <w:style w:type="character" w:styleId="Pogrubienie">
    <w:name w:val="Strong"/>
    <w:uiPriority w:val="22"/>
    <w:qFormat/>
    <w:rsid w:val="00240849"/>
    <w:rPr>
      <w:b/>
      <w:bCs/>
    </w:rPr>
  </w:style>
  <w:style w:type="paragraph" w:styleId="Tekstpodstawowy">
    <w:name w:val="Body Text"/>
    <w:basedOn w:val="Normalny"/>
    <w:link w:val="TekstpodstawowyZnak"/>
    <w:uiPriority w:val="99"/>
    <w:rsid w:val="00240849"/>
    <w:pPr>
      <w:suppressAutoHyphens/>
      <w:spacing w:after="0"/>
      <w:jc w:val="both"/>
    </w:pPr>
    <w:rPr>
      <w:rFonts w:ascii="Times New Roman" w:hAnsi="Times New Roman"/>
      <w:sz w:val="24"/>
      <w:lang w:val="x-none" w:eastAsia="ar-SA"/>
    </w:rPr>
  </w:style>
  <w:style w:type="character" w:customStyle="1" w:styleId="TekstpodstawowyZnak">
    <w:name w:val="Tekst podstawowy Znak"/>
    <w:link w:val="Tekstpodstawowy"/>
    <w:uiPriority w:val="99"/>
    <w:rsid w:val="00240849"/>
    <w:rPr>
      <w:rFonts w:ascii="Times New Roman" w:eastAsia="Times New Roman" w:hAnsi="Times New Roman" w:cs="Times New Roman"/>
      <w:sz w:val="24"/>
      <w:szCs w:val="24"/>
      <w:lang w:val="x-none" w:eastAsia="ar-SA"/>
    </w:rPr>
  </w:style>
  <w:style w:type="character" w:styleId="Hipercze">
    <w:name w:val="Hyperlink"/>
    <w:rsid w:val="00240849"/>
    <w:rPr>
      <w:color w:val="0000FF"/>
      <w:u w:val="single"/>
    </w:rPr>
  </w:style>
  <w:style w:type="paragraph" w:customStyle="1" w:styleId="Tekstpodstawowywcity21">
    <w:name w:val="Tekst podstawowy wcięty 21"/>
    <w:basedOn w:val="Normalny"/>
    <w:rsid w:val="00240849"/>
    <w:pPr>
      <w:suppressAutoHyphens/>
      <w:spacing w:after="120" w:line="480" w:lineRule="auto"/>
      <w:ind w:left="283"/>
    </w:pPr>
    <w:rPr>
      <w:rFonts w:ascii="Times New Roman" w:hAnsi="Times New Roman"/>
      <w:sz w:val="20"/>
      <w:szCs w:val="20"/>
      <w:lang w:val="en-US" w:eastAsia="ar-SA"/>
    </w:rPr>
  </w:style>
  <w:style w:type="character" w:styleId="Odwoaniedokomentarza">
    <w:name w:val="annotation reference"/>
    <w:uiPriority w:val="99"/>
    <w:semiHidden/>
    <w:unhideWhenUsed/>
    <w:rsid w:val="00610C95"/>
    <w:rPr>
      <w:sz w:val="16"/>
      <w:szCs w:val="16"/>
    </w:rPr>
  </w:style>
  <w:style w:type="paragraph" w:styleId="Tekstkomentarza">
    <w:name w:val="annotation text"/>
    <w:basedOn w:val="Normalny"/>
    <w:link w:val="TekstkomentarzaZnak"/>
    <w:uiPriority w:val="99"/>
    <w:unhideWhenUsed/>
    <w:rsid w:val="00610C95"/>
    <w:pPr>
      <w:spacing w:after="0" w:line="276" w:lineRule="auto"/>
    </w:pPr>
    <w:rPr>
      <w:rFonts w:eastAsia="Arial"/>
      <w:color w:val="000000"/>
      <w:sz w:val="20"/>
      <w:szCs w:val="20"/>
      <w:lang w:val="x-none" w:eastAsia="x-none"/>
    </w:rPr>
  </w:style>
  <w:style w:type="character" w:customStyle="1" w:styleId="TekstkomentarzaZnak">
    <w:name w:val="Tekst komentarza Znak"/>
    <w:link w:val="Tekstkomentarza"/>
    <w:uiPriority w:val="99"/>
    <w:rsid w:val="00610C95"/>
    <w:rPr>
      <w:rFonts w:ascii="Arial" w:eastAsia="Arial" w:hAnsi="Arial"/>
      <w:color w:val="000000"/>
      <w:lang w:val="x-none" w:eastAsia="x-none"/>
    </w:rPr>
  </w:style>
  <w:style w:type="character" w:customStyle="1" w:styleId="Nagwek4Znak">
    <w:name w:val="Nagłówek 4 Znak"/>
    <w:link w:val="Nagwek4"/>
    <w:uiPriority w:val="9"/>
    <w:semiHidden/>
    <w:rsid w:val="0098175E"/>
    <w:rPr>
      <w:rFonts w:ascii="Calibri" w:eastAsia="Times New Roman" w:hAnsi="Calibri" w:cs="Times New Roman"/>
      <w:b/>
      <w:bCs/>
      <w:sz w:val="28"/>
      <w:szCs w:val="28"/>
    </w:rPr>
  </w:style>
  <w:style w:type="character" w:styleId="Odwoanieprzypisudolnego">
    <w:name w:val="footnote reference"/>
    <w:aliases w:val="Footnote Reference Number,Footnote symbol"/>
    <w:rsid w:val="0098175E"/>
    <w:rPr>
      <w:vertAlign w:val="superscript"/>
    </w:rPr>
  </w:style>
  <w:style w:type="paragraph" w:customStyle="1" w:styleId="Tekstpodstawowy21">
    <w:name w:val="Tekst podstawowy 21"/>
    <w:basedOn w:val="Normalny"/>
    <w:rsid w:val="0098175E"/>
    <w:pPr>
      <w:suppressAutoHyphens/>
      <w:spacing w:after="0"/>
      <w:jc w:val="both"/>
    </w:pPr>
    <w:rPr>
      <w:rFonts w:ascii="Times New Roman" w:hAnsi="Times New Roman"/>
      <w:b/>
      <w:bCs/>
      <w:sz w:val="24"/>
      <w:lang w:eastAsia="ar-SA"/>
    </w:rPr>
  </w:style>
  <w:style w:type="paragraph" w:styleId="Tekstprzypisudolnego">
    <w:name w:val="footnote text"/>
    <w:aliases w:val="Podrozdział,Footnote"/>
    <w:basedOn w:val="Normalny"/>
    <w:link w:val="TekstprzypisudolnegoZnak"/>
    <w:uiPriority w:val="99"/>
    <w:rsid w:val="0098175E"/>
    <w:pPr>
      <w:suppressAutoHyphens/>
      <w:spacing w:after="0"/>
    </w:pPr>
    <w:rPr>
      <w:rFonts w:ascii="Times New Roman" w:hAnsi="Times New Roman"/>
      <w:sz w:val="20"/>
      <w:szCs w:val="20"/>
      <w:lang w:val="x-none" w:eastAsia="ar-SA"/>
    </w:rPr>
  </w:style>
  <w:style w:type="character" w:customStyle="1" w:styleId="TekstprzypisudolnegoZnak">
    <w:name w:val="Tekst przypisu dolnego Znak"/>
    <w:aliases w:val="Podrozdział Znak,Footnote Znak"/>
    <w:link w:val="Tekstprzypisudolnego"/>
    <w:uiPriority w:val="99"/>
    <w:rsid w:val="0098175E"/>
    <w:rPr>
      <w:rFonts w:ascii="Times New Roman" w:eastAsia="Times New Roman" w:hAnsi="Times New Roman"/>
      <w:lang w:eastAsia="ar-SA"/>
    </w:rPr>
  </w:style>
  <w:style w:type="paragraph" w:styleId="Tekstpodstawowy2">
    <w:name w:val="Body Text 2"/>
    <w:basedOn w:val="Normalny"/>
    <w:link w:val="Tekstpodstawowy2Znak"/>
    <w:uiPriority w:val="99"/>
    <w:unhideWhenUsed/>
    <w:rsid w:val="0098175E"/>
    <w:pPr>
      <w:suppressAutoHyphens/>
      <w:spacing w:after="120" w:line="480" w:lineRule="auto"/>
    </w:pPr>
    <w:rPr>
      <w:rFonts w:ascii="Times New Roman" w:hAnsi="Times New Roman"/>
      <w:sz w:val="24"/>
      <w:lang w:val="x-none" w:eastAsia="ar-SA"/>
    </w:rPr>
  </w:style>
  <w:style w:type="character" w:customStyle="1" w:styleId="Tekstpodstawowy2Znak">
    <w:name w:val="Tekst podstawowy 2 Znak"/>
    <w:link w:val="Tekstpodstawowy2"/>
    <w:uiPriority w:val="99"/>
    <w:rsid w:val="0098175E"/>
    <w:rPr>
      <w:rFonts w:ascii="Times New Roman" w:eastAsia="Times New Roman" w:hAnsi="Times New Roman"/>
      <w:sz w:val="24"/>
      <w:szCs w:val="24"/>
      <w:lang w:eastAsia="ar-SA"/>
    </w:rPr>
  </w:style>
  <w:style w:type="paragraph" w:styleId="Tematkomentarza">
    <w:name w:val="annotation subject"/>
    <w:basedOn w:val="Tekstkomentarza"/>
    <w:next w:val="Tekstkomentarza"/>
    <w:link w:val="TematkomentarzaZnak"/>
    <w:uiPriority w:val="99"/>
    <w:semiHidden/>
    <w:unhideWhenUsed/>
    <w:rsid w:val="00507343"/>
    <w:pPr>
      <w:spacing w:after="60" w:line="240" w:lineRule="auto"/>
    </w:pPr>
    <w:rPr>
      <w:rFonts w:eastAsia="Times New Roman"/>
      <w:b/>
      <w:bCs/>
    </w:rPr>
  </w:style>
  <w:style w:type="character" w:customStyle="1" w:styleId="TematkomentarzaZnak">
    <w:name w:val="Temat komentarza Znak"/>
    <w:link w:val="Tematkomentarza"/>
    <w:uiPriority w:val="99"/>
    <w:semiHidden/>
    <w:rsid w:val="00507343"/>
    <w:rPr>
      <w:rFonts w:ascii="Arial" w:eastAsia="Times New Roman" w:hAnsi="Arial"/>
      <w:b/>
      <w:bCs/>
      <w:color w:val="000000"/>
      <w:lang w:val="x-none" w:eastAsia="x-none"/>
    </w:rPr>
  </w:style>
  <w:style w:type="paragraph" w:customStyle="1" w:styleId="tekstpodstawowywcity210">
    <w:name w:val="tekstpodstawowywcity21"/>
    <w:basedOn w:val="Normalny"/>
    <w:rsid w:val="00AF1D7A"/>
    <w:pPr>
      <w:spacing w:before="100" w:beforeAutospacing="1" w:after="100" w:afterAutospacing="1"/>
    </w:pPr>
    <w:rPr>
      <w:rFonts w:ascii="Times New Roman" w:hAnsi="Times New Roman"/>
      <w:sz w:val="24"/>
    </w:rPr>
  </w:style>
  <w:style w:type="character" w:styleId="UyteHipercze">
    <w:name w:val="FollowedHyperlink"/>
    <w:uiPriority w:val="99"/>
    <w:semiHidden/>
    <w:unhideWhenUsed/>
    <w:rsid w:val="00EA0439"/>
    <w:rPr>
      <w:color w:val="954F72"/>
      <w:u w:val="single"/>
    </w:rPr>
  </w:style>
  <w:style w:type="character" w:customStyle="1" w:styleId="apple-converted-space">
    <w:name w:val="apple-converted-space"/>
    <w:rsid w:val="002B3159"/>
  </w:style>
  <w:style w:type="table" w:styleId="Tabela-Siatka">
    <w:name w:val="Table Grid"/>
    <w:basedOn w:val="Standardowy"/>
    <w:uiPriority w:val="59"/>
    <w:rsid w:val="00DC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56382"/>
    <w:rPr>
      <w:rFonts w:ascii="Arial" w:eastAsia="Times New Roman" w:hAnsi="Arial"/>
      <w:sz w:val="22"/>
      <w:szCs w:val="24"/>
      <w:lang w:eastAsia="pl-PL"/>
    </w:rPr>
  </w:style>
  <w:style w:type="paragraph" w:styleId="Akapitzlist">
    <w:name w:val="List Paragraph"/>
    <w:basedOn w:val="Normalny"/>
    <w:uiPriority w:val="34"/>
    <w:qFormat/>
    <w:rsid w:val="006C33C4"/>
    <w:pPr>
      <w:ind w:left="720"/>
      <w:contextualSpacing/>
    </w:pPr>
  </w:style>
  <w:style w:type="character" w:styleId="Wzmianka">
    <w:name w:val="Mention"/>
    <w:basedOn w:val="Domylnaczcionkaakapitu"/>
    <w:uiPriority w:val="99"/>
    <w:unhideWhenUsed/>
    <w:rsid w:val="00541633"/>
    <w:rPr>
      <w:color w:val="2B579A"/>
      <w:shd w:val="clear" w:color="auto" w:fill="E1DFDD"/>
    </w:rPr>
  </w:style>
  <w:style w:type="character" w:styleId="Nierozpoznanawzmianka">
    <w:name w:val="Unresolved Mention"/>
    <w:basedOn w:val="Domylnaczcionkaakapitu"/>
    <w:uiPriority w:val="99"/>
    <w:semiHidden/>
    <w:unhideWhenUsed/>
    <w:rsid w:val="00E10722"/>
    <w:rPr>
      <w:color w:val="605E5C"/>
      <w:shd w:val="clear" w:color="auto" w:fill="E1DFDD"/>
    </w:rPr>
  </w:style>
  <w:style w:type="paragraph" w:customStyle="1" w:styleId="Standard">
    <w:name w:val="Standard"/>
    <w:rsid w:val="002D42D3"/>
    <w:pPr>
      <w:widowControl w:val="0"/>
      <w:suppressAutoHyphens/>
      <w:autoSpaceDN w:val="0"/>
      <w:textAlignment w:val="baseline"/>
    </w:pPr>
    <w:rPr>
      <w:rFonts w:ascii="Times New Roman" w:eastAsia="Andale Sans UI" w:hAnsi="Times New Roman" w:cs="Tahoma"/>
      <w:kern w:val="3"/>
      <w:sz w:val="24"/>
      <w:szCs w:val="24"/>
      <w:lang w:val="de-DE" w:bidi="fa-IR"/>
    </w:rPr>
  </w:style>
  <w:style w:type="numbering" w:customStyle="1" w:styleId="WWNum9">
    <w:name w:val="WWNum9"/>
    <w:basedOn w:val="Bezlisty"/>
    <w:rsid w:val="00567AF8"/>
    <w:pPr>
      <w:numPr>
        <w:numId w:val="13"/>
      </w:numPr>
    </w:pPr>
  </w:style>
  <w:style w:type="numbering" w:customStyle="1" w:styleId="WWNum2">
    <w:name w:val="WWNum2"/>
    <w:basedOn w:val="Bezlisty"/>
    <w:rsid w:val="00567AF8"/>
    <w:pPr>
      <w:numPr>
        <w:numId w:val="12"/>
      </w:numPr>
    </w:pPr>
  </w:style>
  <w:style w:type="numbering" w:customStyle="1" w:styleId="WWNum16">
    <w:name w:val="WWNum16"/>
    <w:basedOn w:val="Bezlisty"/>
    <w:rsid w:val="00567AF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0275">
      <w:bodyDiv w:val="1"/>
      <w:marLeft w:val="0"/>
      <w:marRight w:val="0"/>
      <w:marTop w:val="0"/>
      <w:marBottom w:val="0"/>
      <w:divBdr>
        <w:top w:val="none" w:sz="0" w:space="0" w:color="auto"/>
        <w:left w:val="none" w:sz="0" w:space="0" w:color="auto"/>
        <w:bottom w:val="none" w:sz="0" w:space="0" w:color="auto"/>
        <w:right w:val="none" w:sz="0" w:space="0" w:color="auto"/>
      </w:divBdr>
    </w:div>
    <w:div w:id="923344875">
      <w:bodyDiv w:val="1"/>
      <w:marLeft w:val="0"/>
      <w:marRight w:val="0"/>
      <w:marTop w:val="0"/>
      <w:marBottom w:val="0"/>
      <w:divBdr>
        <w:top w:val="none" w:sz="0" w:space="0" w:color="auto"/>
        <w:left w:val="none" w:sz="0" w:space="0" w:color="auto"/>
        <w:bottom w:val="none" w:sz="0" w:space="0" w:color="auto"/>
        <w:right w:val="none" w:sz="0" w:space="0" w:color="auto"/>
      </w:divBdr>
    </w:div>
    <w:div w:id="976180648">
      <w:bodyDiv w:val="1"/>
      <w:marLeft w:val="0"/>
      <w:marRight w:val="0"/>
      <w:marTop w:val="0"/>
      <w:marBottom w:val="0"/>
      <w:divBdr>
        <w:top w:val="none" w:sz="0" w:space="0" w:color="auto"/>
        <w:left w:val="none" w:sz="0" w:space="0" w:color="auto"/>
        <w:bottom w:val="none" w:sz="0" w:space="0" w:color="auto"/>
        <w:right w:val="none" w:sz="0" w:space="0" w:color="auto"/>
      </w:divBdr>
    </w:div>
    <w:div w:id="15327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C0E3CE2A54B54BB22D466FF976E0CA" ma:contentTypeVersion="14" ma:contentTypeDescription="Utwórz nowy dokument." ma:contentTypeScope="" ma:versionID="1cb6ceee7bd9fe0bb68413d98c207a3d">
  <xsd:schema xmlns:xsd="http://www.w3.org/2001/XMLSchema" xmlns:xs="http://www.w3.org/2001/XMLSchema" xmlns:p="http://schemas.microsoft.com/office/2006/metadata/properties" xmlns:ns3="797f1dc2-8d94-4174-b000-101e7575fb6c" xmlns:ns4="cc04306a-7e29-4598-8bc0-52e63436a2cf" targetNamespace="http://schemas.microsoft.com/office/2006/metadata/properties" ma:root="true" ma:fieldsID="d368ec48da9df21efe59982ca1da1bf5" ns3:_="" ns4:_="">
    <xsd:import namespace="797f1dc2-8d94-4174-b000-101e7575fb6c"/>
    <xsd:import namespace="cc04306a-7e29-4598-8bc0-52e63436a2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f1dc2-8d94-4174-b000-101e7575f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4306a-7e29-4598-8bc0-52e63436a2c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04306a-7e29-4598-8bc0-52e63436a2cf">
      <UserInfo>
        <DisplayName>Hanna Leki</DisplayName>
        <AccountId>14</AccountId>
        <AccountType/>
      </UserInfo>
    </SharedWithUsers>
    <_activity xmlns="797f1dc2-8d94-4174-b000-101e7575fb6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E99F-74D4-45A2-B6EF-35387DDDE5B3}">
  <ds:schemaRefs>
    <ds:schemaRef ds:uri="http://schemas.microsoft.com/sharepoint/v3/contenttype/forms"/>
  </ds:schemaRefs>
</ds:datastoreItem>
</file>

<file path=customXml/itemProps2.xml><?xml version="1.0" encoding="utf-8"?>
<ds:datastoreItem xmlns:ds="http://schemas.openxmlformats.org/officeDocument/2006/customXml" ds:itemID="{7F1CC58A-8CA4-415B-A7AC-0711B0F67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f1dc2-8d94-4174-b000-101e7575fb6c"/>
    <ds:schemaRef ds:uri="cc04306a-7e29-4598-8bc0-52e63436a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E61C1-F051-456E-979C-A2B8EC48B698}">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cc04306a-7e29-4598-8bc0-52e63436a2cf"/>
    <ds:schemaRef ds:uri="797f1dc2-8d94-4174-b000-101e7575fb6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303742D-47E5-4290-BE7A-BECE8B5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1718</Words>
  <Characters>10308</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APC</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Martyna Stępień</cp:lastModifiedBy>
  <cp:revision>4</cp:revision>
  <cp:lastPrinted>2024-09-12T12:05:00Z</cp:lastPrinted>
  <dcterms:created xsi:type="dcterms:W3CDTF">2024-09-11T11:38:00Z</dcterms:created>
  <dcterms:modified xsi:type="dcterms:W3CDTF">2024-09-12T12:05:00Z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0x0101003CC0E3CE2A54B54BB22D466FF976E0CA</vt:lpwstr>
  </property>
  <property fmtid="{D5CDD505-2E9C-101B-9397-08002B2CF9AE}" pid="3" name="MediaServiceImageTags">
    <vt:lpwstr/>
  </property>
</Properties>
</file>