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7FE79B81" w:rsidR="001D4899" w:rsidRPr="00B77610" w:rsidRDefault="001D4899" w:rsidP="001D4899">
      <w:pPr>
        <w:pStyle w:val="Tekstkomentarza"/>
        <w:jc w:val="right"/>
        <w:rPr>
          <w:rFonts w:ascii="Arial" w:hAnsi="Arial" w:cs="Arial"/>
          <w:b/>
        </w:rPr>
      </w:pPr>
      <w:bookmarkStart w:id="0" w:name="_Hlk76472534"/>
      <w:r w:rsidRPr="00B77610">
        <w:rPr>
          <w:rFonts w:ascii="Arial" w:hAnsi="Arial" w:cs="Arial"/>
          <w:b/>
        </w:rPr>
        <w:t>Załącznik nr 2</w:t>
      </w:r>
      <w:r w:rsidR="003D3974" w:rsidRPr="00B77610">
        <w:rPr>
          <w:rFonts w:ascii="Arial" w:hAnsi="Arial" w:cs="Arial"/>
          <w:b/>
        </w:rPr>
        <w:t>a</w:t>
      </w:r>
      <w:r w:rsidRPr="00B77610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77610" w:rsidRPr="00B77610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77610" w:rsidRPr="00B77610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B77610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77610" w:rsidRPr="00B77610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6CEFA6" w14:textId="77777777" w:rsidR="00EE2B5C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przypadku wykonawców ubiegających się wspólnie o udzielenie zamówienia</w:t>
      </w:r>
    </w:p>
    <w:p w14:paraId="4AB3D183" w14:textId="11EF67C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(w tym spółki cywilne) należy wskazać ustanowionego pełnomocnika (lidera)</w:t>
      </w:r>
    </w:p>
    <w:p w14:paraId="6F7967D4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77610" w:rsidRPr="00B77610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153B8C1A" w14:textId="77777777" w:rsidR="006C7A76" w:rsidRPr="00B77610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F3C0" w14:textId="2182BC68" w:rsidR="001D4899" w:rsidRPr="00B77610" w:rsidRDefault="001D4899" w:rsidP="001A6883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A6883">
        <w:rPr>
          <w:rFonts w:ascii="Arial" w:hAnsi="Arial" w:cs="Arial"/>
          <w:b/>
          <w:bCs/>
          <w:sz w:val="22"/>
          <w:szCs w:val="22"/>
        </w:rPr>
        <w:t>Gmina</w:t>
      </w:r>
      <w:r w:rsidR="00881ABD" w:rsidRPr="00881ABD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40BE7606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7D6E3E">
        <w:rPr>
          <w:rFonts w:ascii="Arial" w:hAnsi="Arial" w:cs="Arial"/>
          <w:b/>
          <w:bCs/>
          <w:sz w:val="22"/>
          <w:szCs w:val="22"/>
        </w:rPr>
        <w:t>0</w:t>
      </w:r>
      <w:r w:rsidRPr="00B77610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B77610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71230B2" w14:textId="3EA26D85" w:rsidR="003D3974" w:rsidRPr="00B77610" w:rsidRDefault="001D4899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B77610">
        <w:rPr>
          <w:rFonts w:ascii="Arial" w:hAnsi="Arial" w:cs="Arial"/>
          <w:b/>
          <w:bCs/>
          <w:sz w:val="20"/>
          <w:u w:val="single"/>
        </w:rPr>
        <w:t xml:space="preserve"> </w:t>
      </w:r>
      <w:r w:rsidR="003D3974" w:rsidRPr="00B77610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6395DC8C" w14:textId="77777777" w:rsidR="006C7A76" w:rsidRPr="00B77610" w:rsidRDefault="006C7A76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255844F0" w:rsidR="006C7A76" w:rsidRPr="00B77610" w:rsidRDefault="006C7A76" w:rsidP="006C7A76">
      <w:pPr>
        <w:widowControl w:val="0"/>
        <w:autoSpaceDE w:val="0"/>
        <w:spacing w:line="276" w:lineRule="auto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1A6883" w:rsidRPr="001A6883">
        <w:rPr>
          <w:rFonts w:ascii="Arial" w:hAnsi="Arial" w:cs="Arial"/>
          <w:i/>
          <w:iCs/>
          <w:sz w:val="20"/>
          <w:u w:val="single"/>
        </w:rPr>
        <w:t xml:space="preserve">wykonania </w:t>
      </w:r>
      <w:r w:rsidR="001A6883" w:rsidRPr="001A6883">
        <w:rPr>
          <w:rFonts w:ascii="Arial" w:hAnsi="Arial" w:cs="Arial"/>
          <w:b/>
          <w:i/>
          <w:iCs/>
          <w:sz w:val="20"/>
          <w:u w:val="single"/>
        </w:rPr>
        <w:t xml:space="preserve">56 </w:t>
      </w:r>
      <w:r w:rsidR="001A6883" w:rsidRPr="001A6883">
        <w:rPr>
          <w:rFonts w:ascii="Arial" w:hAnsi="Arial" w:cs="Arial"/>
          <w:i/>
          <w:iCs/>
          <w:sz w:val="20"/>
          <w:u w:val="single"/>
        </w:rPr>
        <w:t>operatów szacunkowych ustalających wartość rynkową prawa własności gruntów przed wybudowaniem i po wybudowaniu infrastruktury technicznej</w:t>
      </w:r>
      <w:r w:rsidR="001A6883">
        <w:rPr>
          <w:rFonts w:ascii="Arial" w:hAnsi="Arial" w:cs="Arial"/>
          <w:i/>
          <w:iCs/>
          <w:sz w:val="20"/>
          <w:u w:val="single"/>
        </w:rPr>
        <w:t xml:space="preserve"> </w:t>
      </w:r>
      <w:r w:rsidR="001A6883" w:rsidRPr="001A6883">
        <w:rPr>
          <w:rFonts w:ascii="Arial" w:hAnsi="Arial" w:cs="Arial"/>
          <w:i/>
          <w:iCs/>
          <w:sz w:val="20"/>
          <w:u w:val="single"/>
        </w:rPr>
        <w:t>położonych w Radomiu przy ul. Klwateckiej, Stawowej, Porannej</w:t>
      </w:r>
    </w:p>
    <w:p w14:paraId="7C7035CB" w14:textId="77777777" w:rsidR="001D4899" w:rsidRPr="00B77610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Pr="00B77610" w:rsidRDefault="00A77C67" w:rsidP="00324641">
      <w:pPr>
        <w:spacing w:after="240"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B77610" w:rsidRDefault="001D4899" w:rsidP="00BE3D7C">
      <w:pPr>
        <w:widowControl w:val="0"/>
        <w:numPr>
          <w:ilvl w:val="0"/>
          <w:numId w:val="53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20"/>
        </w:rPr>
        <w:lastRenderedPageBreak/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B77610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77610" w:rsidRPr="00B77610" w14:paraId="6C119F20" w14:textId="77777777" w:rsidTr="00324641">
        <w:tc>
          <w:tcPr>
            <w:tcW w:w="9344" w:type="dxa"/>
            <w:vAlign w:val="center"/>
          </w:tcPr>
          <w:p w14:paraId="252F1358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05D037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77610" w:rsidRPr="00B77610" w14:paraId="6928FAFF" w14:textId="77777777" w:rsidTr="00324641">
        <w:tc>
          <w:tcPr>
            <w:tcW w:w="9344" w:type="dxa"/>
            <w:vAlign w:val="center"/>
          </w:tcPr>
          <w:p w14:paraId="7B1283F6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D5F98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B77610" w14:paraId="6527F8C6" w14:textId="77777777" w:rsidTr="00324641">
        <w:tc>
          <w:tcPr>
            <w:tcW w:w="9344" w:type="dxa"/>
            <w:vAlign w:val="center"/>
          </w:tcPr>
          <w:p w14:paraId="6431EBFD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374391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C523F39" w14:textId="77777777" w:rsidR="00324641" w:rsidRPr="00B77610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25CE8F20" w14:textId="1A619307" w:rsidR="00537897" w:rsidRPr="00B77610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B77610">
        <w:rPr>
          <w:rFonts w:ascii="Arial" w:hAnsi="Arial" w:cs="Arial"/>
          <w:sz w:val="16"/>
          <w:szCs w:val="16"/>
        </w:rPr>
        <w:br/>
      </w:r>
      <w:r w:rsidRPr="00B77610">
        <w:rPr>
          <w:rFonts w:ascii="Arial" w:hAnsi="Arial" w:cs="Arial"/>
          <w:sz w:val="16"/>
          <w:szCs w:val="16"/>
        </w:rPr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B77610">
        <w:rPr>
          <w:rFonts w:ascii="Arial" w:hAnsi="Arial" w:cs="Arial"/>
          <w:sz w:val="16"/>
          <w:szCs w:val="16"/>
          <w:u w:val="single"/>
        </w:rPr>
        <w:t xml:space="preserve"> </w:t>
      </w:r>
      <w:r w:rsidRPr="00B77610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1E4E3E85" w14:textId="77777777" w:rsidR="00324641" w:rsidRPr="00B77610" w:rsidRDefault="00324641" w:rsidP="00B62E58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b/>
          <w:sz w:val="18"/>
          <w:szCs w:val="18"/>
        </w:rPr>
      </w:pPr>
    </w:p>
    <w:p w14:paraId="6D067313" w14:textId="6C0BDDF0" w:rsidR="001D4899" w:rsidRPr="00B77610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B77610">
        <w:rPr>
          <w:rFonts w:ascii="Arial" w:hAnsi="Arial" w:cs="Arial"/>
          <w:b/>
          <w:sz w:val="18"/>
          <w:szCs w:val="18"/>
        </w:rPr>
        <w:t>Dz.</w:t>
      </w:r>
      <w:r w:rsidR="00442691" w:rsidRPr="00B77610">
        <w:rPr>
          <w:rFonts w:ascii="Arial" w:hAnsi="Arial" w:cs="Arial"/>
          <w:b/>
          <w:sz w:val="18"/>
          <w:szCs w:val="18"/>
        </w:rPr>
        <w:t xml:space="preserve"> </w:t>
      </w:r>
      <w:r w:rsidR="00E2327F" w:rsidRPr="00B77610">
        <w:rPr>
          <w:rFonts w:ascii="Arial" w:hAnsi="Arial" w:cs="Arial"/>
          <w:b/>
          <w:sz w:val="18"/>
          <w:szCs w:val="18"/>
        </w:rPr>
        <w:t>U. z 2022r. poz. 931</w:t>
      </w:r>
      <w:r w:rsidR="006E5F9F" w:rsidRPr="00B77610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B77610">
        <w:rPr>
          <w:rFonts w:ascii="Arial" w:hAnsi="Arial" w:cs="Arial"/>
          <w:b/>
          <w:sz w:val="18"/>
          <w:szCs w:val="18"/>
        </w:rPr>
        <w:t>ze zm.</w:t>
      </w:r>
      <w:bookmarkEnd w:id="1"/>
      <w:r w:rsidRPr="00B77610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B77610">
        <w:rPr>
          <w:rFonts w:ascii="Arial" w:hAnsi="Arial" w:cs="Arial"/>
          <w:b/>
          <w:sz w:val="18"/>
          <w:szCs w:val="18"/>
        </w:rPr>
        <w:br/>
      </w:r>
      <w:r w:rsidRPr="00B77610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B77610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2"/>
          <w:szCs w:val="12"/>
        </w:rPr>
      </w:pPr>
    </w:p>
    <w:p w14:paraId="728A5CC0" w14:textId="10153125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wykonam przedmiot zamówienia w terminie:</w:t>
      </w:r>
      <w:r w:rsidRPr="00B77610">
        <w:rPr>
          <w:rFonts w:ascii="Arial" w:hAnsi="Arial" w:cs="Arial"/>
          <w:b/>
          <w:bCs/>
          <w:sz w:val="20"/>
        </w:rPr>
        <w:t xml:space="preserve"> </w:t>
      </w:r>
      <w:r w:rsidR="00371BE5" w:rsidRPr="00B77610">
        <w:rPr>
          <w:rFonts w:ascii="Arial" w:hAnsi="Arial" w:cs="Arial"/>
          <w:b/>
          <w:bCs/>
          <w:sz w:val="20"/>
        </w:rPr>
        <w:t>______</w:t>
      </w:r>
      <w:r w:rsidRPr="00B77610">
        <w:rPr>
          <w:rFonts w:ascii="Arial" w:hAnsi="Arial" w:cs="Arial"/>
          <w:b/>
          <w:bCs/>
          <w:sz w:val="20"/>
        </w:rPr>
        <w:t xml:space="preserve"> dni </w:t>
      </w:r>
      <w:r w:rsidRPr="00B77610">
        <w:rPr>
          <w:rFonts w:ascii="Arial" w:hAnsi="Arial" w:cs="Arial"/>
          <w:bCs/>
          <w:sz w:val="20"/>
        </w:rPr>
        <w:t>od dnia podpisania umowy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b/>
          <w:sz w:val="20"/>
        </w:rPr>
        <w:t>(należy wskazać konkretną liczbę dni, np.</w:t>
      </w:r>
      <w:r w:rsidR="00BC78BD" w:rsidRPr="00B77610">
        <w:rPr>
          <w:rFonts w:ascii="Arial" w:hAnsi="Arial" w:cs="Arial"/>
          <w:b/>
          <w:sz w:val="20"/>
        </w:rPr>
        <w:t xml:space="preserve"> </w:t>
      </w:r>
      <w:r w:rsidR="001A6883">
        <w:rPr>
          <w:rFonts w:ascii="Arial" w:hAnsi="Arial" w:cs="Arial"/>
          <w:b/>
          <w:sz w:val="20"/>
        </w:rPr>
        <w:t>35, 40, 45</w:t>
      </w:r>
      <w:r w:rsidRPr="00B77610">
        <w:rPr>
          <w:rFonts w:ascii="Arial" w:hAnsi="Arial" w:cs="Arial"/>
          <w:b/>
          <w:sz w:val="20"/>
        </w:rPr>
        <w:t>)</w:t>
      </w:r>
      <w:r w:rsidRPr="00B77610">
        <w:rPr>
          <w:rFonts w:ascii="Arial" w:hAnsi="Arial" w:cs="Arial"/>
          <w:sz w:val="20"/>
        </w:rPr>
        <w:t>.</w:t>
      </w:r>
    </w:p>
    <w:p w14:paraId="41153254" w14:textId="53AF80FB" w:rsidR="001D4899" w:rsidRPr="00B77610" w:rsidRDefault="001D4899" w:rsidP="001D4899">
      <w:pPr>
        <w:tabs>
          <w:tab w:val="num" w:pos="284"/>
        </w:tabs>
        <w:ind w:left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UWAGA!!! Zaoferowany termin </w:t>
      </w:r>
      <w:r w:rsidR="00835B1A" w:rsidRPr="00B77610">
        <w:rPr>
          <w:rFonts w:ascii="Arial" w:hAnsi="Arial" w:cs="Arial"/>
          <w:b/>
          <w:sz w:val="20"/>
        </w:rPr>
        <w:t>wykonania</w:t>
      </w:r>
      <w:r w:rsidRPr="00B77610">
        <w:rPr>
          <w:rFonts w:ascii="Arial" w:hAnsi="Arial" w:cs="Arial"/>
          <w:b/>
          <w:sz w:val="20"/>
        </w:rPr>
        <w:t xml:space="preserve"> zamówienia nie może przekroczyć </w:t>
      </w:r>
      <w:r w:rsidR="001A6883">
        <w:rPr>
          <w:rFonts w:ascii="Arial" w:hAnsi="Arial" w:cs="Arial"/>
          <w:b/>
          <w:sz w:val="20"/>
        </w:rPr>
        <w:t>45</w:t>
      </w:r>
      <w:r w:rsidRPr="00B77610">
        <w:rPr>
          <w:rFonts w:ascii="Arial" w:hAnsi="Arial" w:cs="Arial"/>
          <w:b/>
          <w:bCs/>
          <w:sz w:val="20"/>
        </w:rPr>
        <w:t xml:space="preserve"> dni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65388EAA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B77610">
          <w:rPr>
            <w:rFonts w:ascii="Arial" w:hAnsi="Arial" w:cs="Arial"/>
            <w:sz w:val="20"/>
            <w:u w:val="single"/>
          </w:rPr>
          <w:t>platformazakupowa.pl</w:t>
        </w:r>
      </w:hyperlink>
      <w:r w:rsidRPr="00B7761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B7761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B77610">
        <w:rPr>
          <w:rFonts w:ascii="Arial" w:hAnsi="Arial" w:cs="Arial"/>
          <w:sz w:val="20"/>
        </w:rPr>
        <w:t>.</w:t>
      </w:r>
    </w:p>
    <w:p w14:paraId="4065F30A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B7761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B77610">
        <w:rPr>
          <w:rFonts w:ascii="Arial" w:hAnsi="Arial" w:cs="Arial"/>
          <w:iCs/>
          <w:sz w:val="20"/>
        </w:rPr>
        <w:t xml:space="preserve">ustawy z dnia 11 września 2019 r. – Prawo zamówień publicznych (t.j. Dz. U. </w:t>
      </w:r>
      <w:r w:rsidR="004028A5" w:rsidRPr="00B77610">
        <w:rPr>
          <w:rFonts w:ascii="Arial" w:hAnsi="Arial" w:cs="Arial"/>
          <w:iCs/>
          <w:sz w:val="20"/>
        </w:rPr>
        <w:t>z 2023r. poz.1605</w:t>
      </w:r>
      <w:r w:rsidR="007B2790" w:rsidRPr="00B77610">
        <w:rPr>
          <w:rFonts w:ascii="Arial" w:hAnsi="Arial" w:cs="Arial"/>
          <w:iCs/>
          <w:sz w:val="20"/>
        </w:rPr>
        <w:t xml:space="preserve"> ze zm.</w:t>
      </w:r>
      <w:r w:rsidR="003D28E7" w:rsidRPr="00B77610">
        <w:rPr>
          <w:rFonts w:ascii="Arial" w:hAnsi="Arial" w:cs="Arial"/>
          <w:iCs/>
          <w:sz w:val="20"/>
        </w:rPr>
        <w:t xml:space="preserve">) </w:t>
      </w:r>
      <w:r w:rsidRPr="00B77610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B77610" w:rsidRDefault="001D4899" w:rsidP="0070533B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="0070533B"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B77610" w:rsidRDefault="001D4899" w:rsidP="0070533B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="0070533B"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B77610" w:rsidRDefault="000F207D" w:rsidP="00C83AF1">
      <w:pPr>
        <w:suppressAutoHyphens/>
        <w:ind w:left="709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B77610">
        <w:rPr>
          <w:rFonts w:ascii="Arial" w:hAnsi="Arial" w:cs="Arial"/>
          <w:iCs/>
          <w:sz w:val="20"/>
        </w:rPr>
        <w:t>**)</w:t>
      </w:r>
      <w:r w:rsidR="001D4899" w:rsidRPr="00B77610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B77610" w:rsidRDefault="001D4899" w:rsidP="001D4899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B77610" w:rsidRDefault="00C83AF1" w:rsidP="00C83AF1">
      <w:pPr>
        <w:ind w:left="709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B77610" w:rsidRDefault="004C0889" w:rsidP="004C0889">
      <w:pPr>
        <w:suppressAutoHyphens/>
        <w:spacing w:before="60" w:after="60" w:line="276" w:lineRule="auto"/>
        <w:ind w:left="284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B77610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10998FB8" w14:textId="782A1C25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B77610">
        <w:rPr>
          <w:rFonts w:ascii="Arial" w:hAnsi="Arial" w:cs="Arial"/>
          <w:b/>
          <w:sz w:val="20"/>
        </w:rPr>
        <w:t xml:space="preserve"> *</w:t>
      </w:r>
      <w:bookmarkStart w:id="3" w:name="_Hlk170116744"/>
      <w:r w:rsidRPr="00B77610">
        <w:rPr>
          <w:rFonts w:ascii="Arial" w:hAnsi="Arial" w:cs="Arial"/>
          <w:b/>
          <w:sz w:val="20"/>
        </w:rPr>
        <w:t>*</w:t>
      </w:r>
      <w:bookmarkEnd w:id="3"/>
      <w:r w:rsidR="00C83AF1" w:rsidRPr="00B77610">
        <w:rPr>
          <w:rFonts w:ascii="Arial" w:hAnsi="Arial" w:cs="Arial"/>
          <w:b/>
          <w:sz w:val="20"/>
        </w:rPr>
        <w:t>*</w:t>
      </w:r>
      <w:r w:rsidRPr="00B7761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77610" w:rsidRPr="00B77610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B77610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B77610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77610" w:rsidRPr="00B77610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B77610" w:rsidRPr="00B77610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B77610" w:rsidRDefault="00DF3B0D" w:rsidP="001D4899">
      <w:pPr>
        <w:ind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</w:t>
      </w:r>
      <w:r w:rsidR="00C83AF1" w:rsidRPr="00B77610">
        <w:rPr>
          <w:rFonts w:ascii="Arial" w:hAnsi="Arial" w:cs="Arial"/>
          <w:b/>
          <w:sz w:val="20"/>
        </w:rPr>
        <w:t>*</w:t>
      </w:r>
      <w:r w:rsidR="001D4899" w:rsidRPr="00B77610">
        <w:rPr>
          <w:rFonts w:ascii="Arial" w:hAnsi="Arial" w:cs="Arial"/>
          <w:b/>
          <w:sz w:val="20"/>
        </w:rPr>
        <w:t>*)</w:t>
      </w:r>
      <w:r w:rsidR="001D4899" w:rsidRPr="00B77610">
        <w:rPr>
          <w:rFonts w:ascii="Arial" w:hAnsi="Arial" w:cs="Arial"/>
          <w:sz w:val="20"/>
        </w:rPr>
        <w:t xml:space="preserve"> </w:t>
      </w:r>
      <w:r w:rsidR="001D4899"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77610" w:rsidRDefault="001D4899" w:rsidP="001D4899">
      <w:pPr>
        <w:ind w:right="70"/>
        <w:rPr>
          <w:rFonts w:ascii="Arial" w:hAnsi="Arial" w:cs="Arial"/>
          <w:sz w:val="8"/>
          <w:szCs w:val="18"/>
        </w:rPr>
      </w:pPr>
    </w:p>
    <w:p w14:paraId="4C7ECEBF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jestem </w:t>
      </w:r>
      <w:r w:rsidRPr="00B77610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B77610" w:rsidRDefault="00DD72E1" w:rsidP="001D4899">
      <w:pPr>
        <w:ind w:left="284" w:right="70"/>
        <w:rPr>
          <w:rFonts w:ascii="Arial" w:hAnsi="Arial" w:cs="Arial"/>
          <w:sz w:val="20"/>
        </w:rPr>
      </w:pPr>
      <w:bookmarkStart w:id="4" w:name="_Hlk103600394"/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B77610" w:rsidRDefault="001D4899" w:rsidP="001D4899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B77610" w:rsidRDefault="001D4899" w:rsidP="001D4899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B77610" w:rsidRDefault="001D4899" w:rsidP="001D4899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B77610" w:rsidRDefault="001D4899" w:rsidP="001D4899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B77610" w:rsidRDefault="001D4899" w:rsidP="001D4899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B77610" w:rsidRDefault="001D4899" w:rsidP="001D4899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 xml:space="preserve">inny rodzaj </w:t>
      </w:r>
      <w:r w:rsidR="000F207D" w:rsidRPr="00B77610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B77610" w:rsidRDefault="001D4899" w:rsidP="001D4899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B77610" w:rsidRDefault="001D4899" w:rsidP="001D4899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B77610" w:rsidRDefault="00C660B5" w:rsidP="001D4899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B77610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B77610">
        <w:rPr>
          <w:rFonts w:ascii="Arial" w:hAnsi="Arial" w:cs="Arial"/>
          <w:iCs/>
          <w:sz w:val="20"/>
        </w:rPr>
        <w:t>z 2023r. poz.1605</w:t>
      </w:r>
      <w:r w:rsidR="000266A8" w:rsidRPr="00B77610">
        <w:rPr>
          <w:rFonts w:ascii="Arial" w:hAnsi="Arial" w:cs="Arial"/>
          <w:iCs/>
          <w:sz w:val="20"/>
        </w:rPr>
        <w:t xml:space="preserve"> ze zm.</w:t>
      </w:r>
      <w:r w:rsidR="000F0110" w:rsidRPr="00B77610">
        <w:rPr>
          <w:rFonts w:ascii="Arial" w:hAnsi="Arial" w:cs="Arial"/>
          <w:sz w:val="20"/>
        </w:rPr>
        <w:t>)</w:t>
      </w:r>
      <w:r w:rsidR="003D28E7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B77610">
        <w:rPr>
          <w:rFonts w:ascii="Arial" w:hAnsi="Arial" w:cs="Arial"/>
          <w:sz w:val="20"/>
        </w:rPr>
        <w:t xml:space="preserve">t.j. Dz. U. z </w:t>
      </w:r>
      <w:r w:rsidR="00571F91" w:rsidRPr="00B77610">
        <w:rPr>
          <w:rFonts w:ascii="Arial" w:hAnsi="Arial" w:cs="Arial"/>
          <w:sz w:val="20"/>
          <w:shd w:val="clear" w:color="auto" w:fill="FFFFFF"/>
        </w:rPr>
        <w:t>2022r. poz. 1233</w:t>
      </w:r>
      <w:r w:rsidRPr="00B77610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B77610">
        <w:rPr>
          <w:rFonts w:ascii="Arial" w:hAnsi="Arial" w:cs="Arial"/>
          <w:sz w:val="20"/>
        </w:rPr>
        <w:br/>
      </w:r>
      <w:r w:rsidRPr="00B77610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03BED806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ind w:left="284" w:right="70" w:hanging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B7761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B77610">
        <w:rPr>
          <w:rFonts w:ascii="Arial" w:hAnsi="Arial" w:cs="Arial"/>
          <w:b/>
          <w:sz w:val="20"/>
        </w:rPr>
        <w:t>*</w:t>
      </w:r>
      <w:r w:rsidR="00C83AF1" w:rsidRPr="00B77610">
        <w:rPr>
          <w:rFonts w:ascii="Arial" w:hAnsi="Arial" w:cs="Arial"/>
          <w:b/>
          <w:sz w:val="20"/>
        </w:rPr>
        <w:t>*</w:t>
      </w:r>
      <w:r w:rsidR="00DF3B0D" w:rsidRPr="00B77610">
        <w:rPr>
          <w:rFonts w:ascii="Arial" w:hAnsi="Arial" w:cs="Arial"/>
          <w:b/>
          <w:sz w:val="20"/>
        </w:rPr>
        <w:t>*</w:t>
      </w:r>
      <w:r w:rsidR="006A6829" w:rsidRPr="00B77610">
        <w:rPr>
          <w:rFonts w:ascii="Arial" w:hAnsi="Arial" w:cs="Arial"/>
          <w:b/>
          <w:sz w:val="20"/>
        </w:rPr>
        <w:t>)</w:t>
      </w:r>
    </w:p>
    <w:p w14:paraId="58651332" w14:textId="1A49FBCB" w:rsidR="001D4899" w:rsidRPr="00B77610" w:rsidRDefault="001D4899" w:rsidP="001D4899">
      <w:pPr>
        <w:ind w:left="284"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18"/>
          <w:szCs w:val="18"/>
        </w:rPr>
        <w:lastRenderedPageBreak/>
        <w:t>*</w:t>
      </w:r>
      <w:r w:rsidR="00C83AF1" w:rsidRPr="00B77610">
        <w:rPr>
          <w:rFonts w:ascii="Arial" w:hAnsi="Arial" w:cs="Arial"/>
          <w:b/>
          <w:sz w:val="18"/>
          <w:szCs w:val="18"/>
        </w:rPr>
        <w:t>*</w:t>
      </w:r>
      <w:r w:rsidR="00DF3B0D" w:rsidRPr="00B77610">
        <w:rPr>
          <w:rFonts w:ascii="Arial" w:hAnsi="Arial" w:cs="Arial"/>
          <w:sz w:val="18"/>
          <w:szCs w:val="18"/>
        </w:rPr>
        <w:t>**</w:t>
      </w:r>
      <w:r w:rsidR="006A6829" w:rsidRPr="00B77610">
        <w:rPr>
          <w:rFonts w:ascii="Arial" w:hAnsi="Arial" w:cs="Arial"/>
          <w:sz w:val="18"/>
          <w:szCs w:val="18"/>
        </w:rPr>
        <w:t>)</w:t>
      </w:r>
      <w:r w:rsidR="00DF3B0D" w:rsidRPr="00B77610">
        <w:rPr>
          <w:rFonts w:ascii="Arial" w:hAnsi="Arial" w:cs="Arial"/>
          <w:sz w:val="18"/>
          <w:szCs w:val="18"/>
        </w:rPr>
        <w:t xml:space="preserve"> </w:t>
      </w:r>
      <w:r w:rsidRPr="00B77610">
        <w:rPr>
          <w:rFonts w:ascii="Arial" w:hAnsi="Arial" w:cs="Arial"/>
          <w:sz w:val="18"/>
          <w:szCs w:val="18"/>
        </w:rPr>
        <w:t xml:space="preserve">W przypadku, gdy Wykonawca </w:t>
      </w:r>
      <w:r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B7761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B77610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B77610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B77610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B7761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B7761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CDDD214" w14:textId="77777777" w:rsidR="00122BCF" w:rsidRPr="00B77610" w:rsidRDefault="00122BC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FD9F88B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0AC1F5CD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59208DAD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6F7C9247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63E45DC3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23000927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6A9A76D3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604FCE53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7152F54B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0FF2140B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3DD374ED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5D490536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7220B62B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60711F00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37BED361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14F119BD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28DB112A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424D9D17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59A87644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2F3ECD10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18C0923A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287F39BD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53C4121F" w14:textId="77777777" w:rsidR="001A6883" w:rsidRDefault="001A6883" w:rsidP="007E1312">
      <w:pPr>
        <w:pStyle w:val="Tekstkomentarza"/>
        <w:jc w:val="right"/>
        <w:rPr>
          <w:rFonts w:ascii="Arial" w:hAnsi="Arial" w:cs="Arial"/>
          <w:b/>
        </w:rPr>
      </w:pPr>
    </w:p>
    <w:p w14:paraId="332AD326" w14:textId="33D6D55D" w:rsidR="007E1312" w:rsidRPr="00B77610" w:rsidRDefault="00122BCF" w:rsidP="007E1312">
      <w:pPr>
        <w:pStyle w:val="Tekstkomentarza"/>
        <w:jc w:val="right"/>
        <w:rPr>
          <w:rFonts w:ascii="Arial" w:hAnsi="Arial" w:cs="Arial"/>
          <w:b/>
        </w:rPr>
      </w:pPr>
      <w:r w:rsidRPr="00B77610">
        <w:rPr>
          <w:rFonts w:ascii="Arial" w:hAnsi="Arial" w:cs="Arial"/>
          <w:b/>
        </w:rPr>
        <w:lastRenderedPageBreak/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77610" w:rsidRPr="00B77610" w14:paraId="69ADD6ED" w14:textId="77777777" w:rsidTr="00841102">
        <w:trPr>
          <w:trHeight w:val="437"/>
        </w:trPr>
        <w:tc>
          <w:tcPr>
            <w:tcW w:w="7824" w:type="dxa"/>
            <w:shd w:val="clear" w:color="auto" w:fill="auto"/>
          </w:tcPr>
          <w:p w14:paraId="0CF339D7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9FEA932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D1B344A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27B1CDD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5BE518A2" w14:textId="77777777" w:rsidTr="00841102">
        <w:trPr>
          <w:trHeight w:val="378"/>
        </w:trPr>
        <w:tc>
          <w:tcPr>
            <w:tcW w:w="7850" w:type="dxa"/>
            <w:shd w:val="clear" w:color="auto" w:fill="auto"/>
          </w:tcPr>
          <w:p w14:paraId="6B321AC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3A192F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EEE2BA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2D7CFEA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595329A5" w14:textId="77777777" w:rsidTr="00841102">
        <w:trPr>
          <w:trHeight w:val="451"/>
        </w:trPr>
        <w:tc>
          <w:tcPr>
            <w:tcW w:w="7850" w:type="dxa"/>
            <w:shd w:val="clear" w:color="auto" w:fill="auto"/>
          </w:tcPr>
          <w:p w14:paraId="2F41CA32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6BA3B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6719254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2E07963B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4E3FACA6" w14:textId="77777777" w:rsidTr="00841102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41B169E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77610" w:rsidRPr="00B77610" w14:paraId="5945A520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BCF42E1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E1312" w:rsidRPr="00B77610" w14:paraId="30B274CB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DCB25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376AA2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77610" w:rsidRPr="00B77610" w14:paraId="4B8DDE71" w14:textId="77777777" w:rsidTr="00841102">
        <w:trPr>
          <w:trHeight w:val="467"/>
        </w:trPr>
        <w:tc>
          <w:tcPr>
            <w:tcW w:w="7925" w:type="dxa"/>
            <w:shd w:val="clear" w:color="auto" w:fill="auto"/>
          </w:tcPr>
          <w:p w14:paraId="6E02AF5A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80DFC1D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FC0E240" w14:textId="77777777" w:rsidR="001A6883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 przypadku wykonawców ubiegających się wspólnie o udzielenie zamówienia                                                 </w:t>
      </w:r>
    </w:p>
    <w:p w14:paraId="1C9B8346" w14:textId="23F8181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(w tym spółki cywilne) należy wskazać ustanowionego pełnomocnika (lidera)</w:t>
      </w:r>
    </w:p>
    <w:p w14:paraId="1507CF54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3E3C6735" w14:textId="77777777" w:rsidTr="00841102">
        <w:trPr>
          <w:trHeight w:val="503"/>
        </w:trPr>
        <w:tc>
          <w:tcPr>
            <w:tcW w:w="7913" w:type="dxa"/>
            <w:shd w:val="clear" w:color="auto" w:fill="auto"/>
          </w:tcPr>
          <w:p w14:paraId="67A9742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D9BD34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5024B6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539D266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77610" w:rsidRPr="00B77610" w14:paraId="42D0F2AF" w14:textId="77777777" w:rsidTr="00841102">
        <w:trPr>
          <w:trHeight w:val="441"/>
        </w:trPr>
        <w:tc>
          <w:tcPr>
            <w:tcW w:w="7963" w:type="dxa"/>
            <w:shd w:val="clear" w:color="auto" w:fill="auto"/>
          </w:tcPr>
          <w:p w14:paraId="4ED6C715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A05B08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B06ED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0D45ACC2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14F37" w14:textId="39F7E287" w:rsidR="007E1312" w:rsidRPr="00B77610" w:rsidRDefault="007E1312" w:rsidP="001A6883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A6883">
        <w:rPr>
          <w:rFonts w:ascii="Arial" w:hAnsi="Arial" w:cs="Arial"/>
          <w:b/>
          <w:bCs/>
          <w:sz w:val="22"/>
          <w:szCs w:val="22"/>
        </w:rPr>
        <w:t>Gmina</w:t>
      </w:r>
      <w:r w:rsidR="00881ABD" w:rsidRPr="00881ABD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5E48C86C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93DB01A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E999941" w14:textId="7429CF06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7D6E3E">
        <w:rPr>
          <w:rFonts w:ascii="Arial" w:hAnsi="Arial" w:cs="Arial"/>
          <w:b/>
          <w:bCs/>
          <w:sz w:val="22"/>
          <w:szCs w:val="22"/>
        </w:rPr>
        <w:t>0</w:t>
      </w:r>
      <w:r w:rsidRPr="00B77610">
        <w:rPr>
          <w:rFonts w:ascii="Arial" w:hAnsi="Arial" w:cs="Arial"/>
          <w:b/>
          <w:bCs/>
          <w:sz w:val="22"/>
          <w:szCs w:val="22"/>
        </w:rPr>
        <w:t>0 Radom</w:t>
      </w:r>
    </w:p>
    <w:p w14:paraId="25993B37" w14:textId="77777777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2817657" w14:textId="31AC55F0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OFERTA DLA CZĘŚCI 2 ZAMÓWIENIA</w:t>
      </w:r>
    </w:p>
    <w:p w14:paraId="3BA5946A" w14:textId="77777777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5A3B71D0" w14:textId="439F0636" w:rsidR="007E1312" w:rsidRPr="00B77610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0360D4" w:rsidRPr="000360D4">
        <w:rPr>
          <w:rFonts w:ascii="Arial" w:hAnsi="Arial" w:cs="Arial"/>
          <w:i/>
          <w:iCs/>
          <w:sz w:val="20"/>
          <w:u w:val="single"/>
        </w:rPr>
        <w:t xml:space="preserve">wykonania </w:t>
      </w:r>
      <w:r w:rsidR="000360D4" w:rsidRPr="000360D4">
        <w:rPr>
          <w:rFonts w:ascii="Arial" w:hAnsi="Arial" w:cs="Arial"/>
          <w:b/>
          <w:i/>
          <w:iCs/>
          <w:sz w:val="20"/>
          <w:u w:val="single"/>
        </w:rPr>
        <w:t xml:space="preserve">14 </w:t>
      </w:r>
      <w:r w:rsidR="000360D4" w:rsidRPr="000360D4">
        <w:rPr>
          <w:rFonts w:ascii="Arial" w:hAnsi="Arial" w:cs="Arial"/>
          <w:i/>
          <w:iCs/>
          <w:sz w:val="20"/>
          <w:u w:val="single"/>
        </w:rPr>
        <w:t>operatów szacunkowych ustalających wartość rynkową prawa własności gruntów przed wybudowaniem i po wybudowaniu infrastruktury technicznej</w:t>
      </w:r>
      <w:r w:rsidR="000360D4">
        <w:rPr>
          <w:rFonts w:ascii="Arial" w:hAnsi="Arial" w:cs="Arial"/>
          <w:i/>
          <w:iCs/>
          <w:sz w:val="20"/>
          <w:u w:val="single"/>
        </w:rPr>
        <w:t xml:space="preserve"> </w:t>
      </w:r>
      <w:r w:rsidR="000360D4" w:rsidRPr="000360D4">
        <w:rPr>
          <w:rFonts w:ascii="Arial" w:hAnsi="Arial" w:cs="Arial"/>
          <w:i/>
          <w:iCs/>
          <w:sz w:val="20"/>
          <w:u w:val="single"/>
        </w:rPr>
        <w:t xml:space="preserve">położonych w Radomiu przy ul. </w:t>
      </w:r>
      <w:proofErr w:type="spellStart"/>
      <w:r w:rsidR="000360D4" w:rsidRPr="000360D4">
        <w:rPr>
          <w:rFonts w:ascii="Arial" w:hAnsi="Arial" w:cs="Arial"/>
          <w:i/>
          <w:iCs/>
          <w:sz w:val="20"/>
          <w:u w:val="single"/>
        </w:rPr>
        <w:t>Paciaka</w:t>
      </w:r>
      <w:proofErr w:type="spellEnd"/>
      <w:r w:rsidR="000360D4" w:rsidRPr="000360D4">
        <w:rPr>
          <w:rFonts w:ascii="Arial" w:hAnsi="Arial" w:cs="Arial"/>
          <w:i/>
          <w:iCs/>
          <w:sz w:val="20"/>
          <w:u w:val="single"/>
        </w:rPr>
        <w:t>, Wiertniczej, Tylnej, Godowskiej</w:t>
      </w:r>
      <w:r w:rsidRPr="00B77610">
        <w:rPr>
          <w:rFonts w:ascii="Arial" w:hAnsi="Arial" w:cs="Arial"/>
          <w:i/>
          <w:iCs/>
          <w:sz w:val="20"/>
          <w:u w:val="single"/>
        </w:rPr>
        <w:t>.</w:t>
      </w:r>
    </w:p>
    <w:p w14:paraId="358A1819" w14:textId="77777777" w:rsidR="007E1312" w:rsidRPr="00B77610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CB4144" w14:textId="77777777" w:rsidR="007E1312" w:rsidRPr="00B77610" w:rsidRDefault="007E1312" w:rsidP="007E1312">
      <w:pPr>
        <w:spacing w:after="240"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9937A6F" w14:textId="77777777" w:rsidR="007E1312" w:rsidRPr="00B77610" w:rsidRDefault="007E1312" w:rsidP="00BE3D7C">
      <w:pPr>
        <w:widowControl w:val="0"/>
        <w:numPr>
          <w:ilvl w:val="0"/>
          <w:numId w:val="68"/>
        </w:numPr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20"/>
        </w:rPr>
        <w:lastRenderedPageBreak/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9CCDF06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77610" w:rsidRPr="00B77610" w14:paraId="42EE900B" w14:textId="77777777" w:rsidTr="00841102">
        <w:tc>
          <w:tcPr>
            <w:tcW w:w="9344" w:type="dxa"/>
            <w:vAlign w:val="center"/>
          </w:tcPr>
          <w:p w14:paraId="0394B5D6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107F3F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77610" w:rsidRPr="00B77610" w14:paraId="67AA96FD" w14:textId="77777777" w:rsidTr="00841102">
        <w:tc>
          <w:tcPr>
            <w:tcW w:w="9344" w:type="dxa"/>
            <w:vAlign w:val="center"/>
          </w:tcPr>
          <w:p w14:paraId="5518CF16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CD57B5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E1312" w:rsidRPr="00B77610" w14:paraId="236AE90F" w14:textId="77777777" w:rsidTr="00841102">
        <w:tc>
          <w:tcPr>
            <w:tcW w:w="9344" w:type="dxa"/>
            <w:vAlign w:val="center"/>
          </w:tcPr>
          <w:p w14:paraId="166F58C1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CACB8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77BB299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3F7F82BB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77610">
        <w:rPr>
          <w:rFonts w:ascii="Arial" w:hAnsi="Arial" w:cs="Arial"/>
          <w:sz w:val="16"/>
          <w:szCs w:val="16"/>
        </w:rPr>
        <w:br/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19C71009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b/>
          <w:sz w:val="18"/>
          <w:szCs w:val="18"/>
        </w:rPr>
      </w:pPr>
    </w:p>
    <w:p w14:paraId="04BEE36B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B77610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2A27318D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2"/>
          <w:szCs w:val="12"/>
        </w:rPr>
      </w:pPr>
    </w:p>
    <w:p w14:paraId="3CA4B21C" w14:textId="0AB41EE5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wykonam przedmiot zamówienia w terminie:</w:t>
      </w:r>
      <w:r w:rsidRPr="00B77610">
        <w:rPr>
          <w:rFonts w:ascii="Arial" w:hAnsi="Arial" w:cs="Arial"/>
          <w:b/>
          <w:bCs/>
          <w:sz w:val="20"/>
        </w:rPr>
        <w:t xml:space="preserve"> ______ dni </w:t>
      </w:r>
      <w:r w:rsidRPr="00B77610">
        <w:rPr>
          <w:rFonts w:ascii="Arial" w:hAnsi="Arial" w:cs="Arial"/>
          <w:bCs/>
          <w:sz w:val="20"/>
        </w:rPr>
        <w:t>od dnia podpisania umowy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b/>
          <w:sz w:val="20"/>
        </w:rPr>
        <w:t>(należy wskazać konkretną liczbę dni, np. 10, 1</w:t>
      </w:r>
      <w:r w:rsidR="000360D4">
        <w:rPr>
          <w:rFonts w:ascii="Arial" w:hAnsi="Arial" w:cs="Arial"/>
          <w:b/>
          <w:sz w:val="20"/>
        </w:rPr>
        <w:t>5, 20</w:t>
      </w:r>
      <w:r w:rsidRPr="00B77610">
        <w:rPr>
          <w:rFonts w:ascii="Arial" w:hAnsi="Arial" w:cs="Arial"/>
          <w:b/>
          <w:sz w:val="20"/>
        </w:rPr>
        <w:t>)</w:t>
      </w:r>
      <w:r w:rsidRPr="00B77610">
        <w:rPr>
          <w:rFonts w:ascii="Arial" w:hAnsi="Arial" w:cs="Arial"/>
          <w:sz w:val="20"/>
        </w:rPr>
        <w:t>.</w:t>
      </w:r>
    </w:p>
    <w:p w14:paraId="1551A561" w14:textId="4FAE2545" w:rsidR="007E1312" w:rsidRPr="00B77610" w:rsidRDefault="007E1312" w:rsidP="007E1312">
      <w:pPr>
        <w:tabs>
          <w:tab w:val="num" w:pos="284"/>
        </w:tabs>
        <w:ind w:left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BE7637">
        <w:rPr>
          <w:rFonts w:ascii="Arial" w:hAnsi="Arial" w:cs="Arial"/>
          <w:b/>
          <w:sz w:val="20"/>
        </w:rPr>
        <w:t>20</w:t>
      </w:r>
      <w:r w:rsidRPr="00BE7637">
        <w:rPr>
          <w:rFonts w:ascii="Arial" w:hAnsi="Arial" w:cs="Arial"/>
          <w:b/>
          <w:bCs/>
          <w:sz w:val="20"/>
        </w:rPr>
        <w:t xml:space="preserve"> dni</w:t>
      </w:r>
      <w:r w:rsidRPr="00B77610">
        <w:rPr>
          <w:rFonts w:ascii="Arial" w:hAnsi="Arial" w:cs="Arial"/>
          <w:b/>
          <w:bCs/>
          <w:sz w:val="20"/>
        </w:rPr>
        <w:t xml:space="preserve">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78423F7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089D881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zrealizuję zamówienie zgodnie z SWZ i projektem Umowy.</w:t>
      </w:r>
    </w:p>
    <w:p w14:paraId="634394B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B77610">
          <w:rPr>
            <w:rFonts w:ascii="Arial" w:hAnsi="Arial" w:cs="Arial"/>
            <w:sz w:val="20"/>
            <w:u w:val="single"/>
          </w:rPr>
          <w:t>platformazakupowa.pl</w:t>
        </w:r>
      </w:hyperlink>
      <w:r w:rsidRPr="00B7761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2AD381A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A4E0E72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F8CEC73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B7761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B77610">
        <w:rPr>
          <w:rFonts w:ascii="Arial" w:hAnsi="Arial" w:cs="Arial"/>
          <w:sz w:val="20"/>
        </w:rPr>
        <w:t>.</w:t>
      </w:r>
    </w:p>
    <w:p w14:paraId="3C57EB1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B7761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3E2C01A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2023r. poz.1605 ze zm.) informuję, że wybór mojej oferty:</w:t>
      </w:r>
    </w:p>
    <w:p w14:paraId="7CF06AC0" w14:textId="77777777" w:rsidR="007E1312" w:rsidRPr="00B77610" w:rsidRDefault="007E1312" w:rsidP="007E1312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E3C48A1" w14:textId="77777777" w:rsidR="007E1312" w:rsidRPr="00B77610" w:rsidRDefault="007E1312" w:rsidP="007E1312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9BB0C26" w14:textId="7E398C2A" w:rsidR="007E1312" w:rsidRPr="00B77610" w:rsidRDefault="007E1312" w:rsidP="00542739">
      <w:pPr>
        <w:suppressAutoHyphens/>
        <w:ind w:left="709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542739" w:rsidRPr="00B77610">
        <w:rPr>
          <w:rFonts w:ascii="Arial" w:hAnsi="Arial" w:cs="Arial"/>
          <w:iCs/>
          <w:sz w:val="20"/>
        </w:rPr>
        <w:t>**)</w:t>
      </w:r>
      <w:r w:rsidRPr="00B77610">
        <w:rPr>
          <w:rFonts w:ascii="Arial" w:hAnsi="Arial" w:cs="Arial"/>
          <w:iCs/>
          <w:sz w:val="20"/>
        </w:rPr>
        <w:t>.</w:t>
      </w:r>
    </w:p>
    <w:p w14:paraId="77CDE877" w14:textId="77777777" w:rsidR="007E1312" w:rsidRPr="00B77610" w:rsidRDefault="007E1312" w:rsidP="007E1312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67B5D70F" w14:textId="46083872" w:rsidR="00542739" w:rsidRPr="00B77610" w:rsidRDefault="00542739" w:rsidP="007E1312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315C1531" w14:textId="77777777" w:rsidR="007E1312" w:rsidRPr="00B77610" w:rsidRDefault="007E1312" w:rsidP="007E1312">
      <w:pPr>
        <w:suppressAutoHyphens/>
        <w:spacing w:before="60" w:after="60" w:line="276" w:lineRule="auto"/>
        <w:ind w:left="284"/>
        <w:rPr>
          <w:rFonts w:ascii="Arial" w:hAnsi="Arial" w:cs="Arial"/>
          <w:b/>
          <w:bCs/>
          <w:iCs/>
          <w:sz w:val="20"/>
          <w:u w:val="single"/>
        </w:rPr>
      </w:pPr>
      <w:r w:rsidRPr="00B77610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34A5CB4C" w14:textId="7FDFA4B9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="006E5721" w:rsidRPr="00B77610">
        <w:rPr>
          <w:rFonts w:ascii="Arial" w:hAnsi="Arial" w:cs="Arial"/>
          <w:b/>
          <w:sz w:val="20"/>
        </w:rPr>
        <w:t>**</w:t>
      </w:r>
      <w:r w:rsidR="00542739" w:rsidRPr="00B77610">
        <w:rPr>
          <w:rFonts w:ascii="Arial" w:hAnsi="Arial" w:cs="Arial"/>
          <w:b/>
          <w:sz w:val="20"/>
        </w:rPr>
        <w:t>*</w:t>
      </w:r>
      <w:r w:rsidR="006E5721" w:rsidRPr="00B7761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77610" w:rsidRPr="00B77610" w14:paraId="0C6F2B00" w14:textId="77777777" w:rsidTr="0084110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4FBEC" w14:textId="77777777" w:rsidR="007E1312" w:rsidRPr="00B77610" w:rsidRDefault="007E1312" w:rsidP="0084110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7A5B" w14:textId="77777777" w:rsidR="007E1312" w:rsidRPr="00B77610" w:rsidRDefault="007E1312" w:rsidP="0084110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C4EE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D06D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79E2CA13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77610" w:rsidRPr="00B77610" w14:paraId="4935501E" w14:textId="77777777" w:rsidTr="0084110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1484A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EF595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01F89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68C67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B77610" w:rsidRPr="00B77610" w14:paraId="0AE640F6" w14:textId="77777777" w:rsidTr="0084110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5CC0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0107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23C3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CEDA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5D93E4F8" w14:textId="77777777" w:rsidTr="0084110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6E6F2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B9FE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0436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7BA2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42EC5233" w14:textId="77777777" w:rsidTr="0084110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3E653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7A4AB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F589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F1A48AA" w14:textId="41BF4697" w:rsidR="007E1312" w:rsidRPr="00B77610" w:rsidRDefault="00542739" w:rsidP="007E1312">
      <w:pPr>
        <w:ind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</w:t>
      </w:r>
      <w:r w:rsidR="007E1312" w:rsidRPr="00B77610">
        <w:rPr>
          <w:rFonts w:ascii="Arial" w:hAnsi="Arial" w:cs="Arial"/>
          <w:b/>
          <w:sz w:val="20"/>
        </w:rPr>
        <w:t>*</w:t>
      </w:r>
      <w:r w:rsidR="002D6B45" w:rsidRPr="00B77610">
        <w:rPr>
          <w:rFonts w:ascii="Arial" w:hAnsi="Arial" w:cs="Arial"/>
          <w:b/>
          <w:sz w:val="20"/>
        </w:rPr>
        <w:t>*</w:t>
      </w:r>
      <w:r w:rsidR="007E1312" w:rsidRPr="00B77610">
        <w:rPr>
          <w:rFonts w:ascii="Arial" w:hAnsi="Arial" w:cs="Arial"/>
          <w:b/>
          <w:sz w:val="20"/>
        </w:rPr>
        <w:t>)</w:t>
      </w:r>
      <w:r w:rsidR="007E1312" w:rsidRPr="00B77610">
        <w:rPr>
          <w:rFonts w:ascii="Arial" w:hAnsi="Arial" w:cs="Arial"/>
          <w:sz w:val="20"/>
        </w:rPr>
        <w:t xml:space="preserve"> </w:t>
      </w:r>
      <w:r w:rsidR="007E1312"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E628F4E" w14:textId="77777777" w:rsidR="007E1312" w:rsidRPr="00B77610" w:rsidRDefault="007E1312" w:rsidP="007E1312">
      <w:pPr>
        <w:ind w:right="70"/>
        <w:rPr>
          <w:rFonts w:ascii="Arial" w:hAnsi="Arial" w:cs="Arial"/>
          <w:sz w:val="8"/>
          <w:szCs w:val="18"/>
        </w:rPr>
      </w:pPr>
    </w:p>
    <w:p w14:paraId="16206C65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jestem </w:t>
      </w:r>
      <w:r w:rsidRPr="00B77610">
        <w:rPr>
          <w:rFonts w:ascii="Arial" w:hAnsi="Arial" w:cs="Arial"/>
          <w:b/>
          <w:sz w:val="20"/>
        </w:rPr>
        <w:t>(należy zaznaczyć właściwe):</w:t>
      </w:r>
    </w:p>
    <w:p w14:paraId="74EB15FC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9B766B2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0BEBA823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6A9E08B9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4BC1A262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5E7F6922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58F12DE5" w14:textId="77777777" w:rsidR="007E1312" w:rsidRPr="00B77610" w:rsidRDefault="007E1312" w:rsidP="007E1312">
      <w:pPr>
        <w:ind w:left="284" w:right="70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inny rodzaj ______________________________________________________________________</w:t>
      </w:r>
    </w:p>
    <w:p w14:paraId="377A7D4A" w14:textId="77777777" w:rsidR="007E1312" w:rsidRPr="00B77610" w:rsidRDefault="007E1312" w:rsidP="007E1312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1254437" w14:textId="77777777" w:rsidR="007E1312" w:rsidRPr="00B77610" w:rsidRDefault="007E1312" w:rsidP="007E1312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DB6E4FF" w14:textId="77777777" w:rsidR="007E1312" w:rsidRPr="00B77610" w:rsidRDefault="007E1312" w:rsidP="007E1312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C7BDD95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B77610">
        <w:rPr>
          <w:rFonts w:ascii="Arial" w:hAnsi="Arial" w:cs="Arial"/>
          <w:iCs/>
          <w:sz w:val="20"/>
        </w:rPr>
        <w:t>z 2023r. poz.1605 ze zm.</w:t>
      </w:r>
      <w:r w:rsidRPr="00B77610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B77610">
        <w:rPr>
          <w:rFonts w:ascii="Arial" w:hAnsi="Arial" w:cs="Arial"/>
          <w:sz w:val="20"/>
          <w:shd w:val="clear" w:color="auto" w:fill="FFFFFF"/>
        </w:rPr>
        <w:t>2022r. poz. 1233</w:t>
      </w:r>
      <w:r w:rsidRPr="00B77610">
        <w:rPr>
          <w:rFonts w:ascii="Arial" w:hAnsi="Arial" w:cs="Arial"/>
          <w:sz w:val="20"/>
        </w:rPr>
        <w:t xml:space="preserve">), po uprzednim wykazaniu przeze mnie, nie później jednak niż </w:t>
      </w:r>
      <w:r w:rsidRPr="00B77610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26F079E4" w14:textId="6203F295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ind w:left="284" w:right="70" w:hanging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B7761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542739" w:rsidRPr="00B77610">
        <w:rPr>
          <w:rFonts w:ascii="Arial" w:hAnsi="Arial" w:cs="Arial"/>
          <w:b/>
          <w:sz w:val="20"/>
        </w:rPr>
        <w:t>*</w:t>
      </w:r>
      <w:r w:rsidR="002D6B45" w:rsidRPr="00B77610">
        <w:rPr>
          <w:rFonts w:ascii="Arial" w:hAnsi="Arial" w:cs="Arial"/>
          <w:b/>
          <w:sz w:val="20"/>
        </w:rPr>
        <w:t>**</w:t>
      </w:r>
      <w:r w:rsidR="006A6829" w:rsidRPr="00B77610">
        <w:rPr>
          <w:rFonts w:ascii="Arial" w:hAnsi="Arial" w:cs="Arial"/>
          <w:b/>
          <w:sz w:val="20"/>
        </w:rPr>
        <w:t>)</w:t>
      </w:r>
    </w:p>
    <w:p w14:paraId="7280F4B8" w14:textId="1E727605" w:rsidR="007E1312" w:rsidRPr="00B77610" w:rsidRDefault="00542739" w:rsidP="007E1312">
      <w:pPr>
        <w:ind w:left="284"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lastRenderedPageBreak/>
        <w:t>*</w:t>
      </w:r>
      <w:r w:rsidR="007E1312" w:rsidRPr="00B77610">
        <w:rPr>
          <w:rFonts w:ascii="Arial" w:hAnsi="Arial" w:cs="Arial"/>
          <w:sz w:val="18"/>
          <w:szCs w:val="18"/>
        </w:rPr>
        <w:t>*</w:t>
      </w:r>
      <w:r w:rsidR="002D6B45" w:rsidRPr="00B77610">
        <w:rPr>
          <w:rFonts w:ascii="Arial" w:hAnsi="Arial" w:cs="Arial"/>
          <w:sz w:val="18"/>
          <w:szCs w:val="18"/>
        </w:rPr>
        <w:t>**</w:t>
      </w:r>
      <w:r w:rsidR="006A6829" w:rsidRPr="00B77610">
        <w:rPr>
          <w:rFonts w:ascii="Arial" w:hAnsi="Arial" w:cs="Arial"/>
          <w:sz w:val="18"/>
          <w:szCs w:val="18"/>
        </w:rPr>
        <w:t xml:space="preserve">) </w:t>
      </w:r>
      <w:r w:rsidR="007E1312" w:rsidRPr="00B77610">
        <w:rPr>
          <w:rFonts w:ascii="Arial" w:hAnsi="Arial" w:cs="Arial"/>
          <w:sz w:val="18"/>
          <w:szCs w:val="18"/>
        </w:rPr>
        <w:t xml:space="preserve">W przypadku, gdy Wykonawca </w:t>
      </w:r>
      <w:r w:rsidR="007E1312"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7E1312"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392F54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24D9865B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4068F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D7C69F3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08F96C7E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63C3CFC0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A05D882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D4FD24F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A440DCB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FD21092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58D27333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C9A5448" w14:textId="77777777" w:rsidR="007E1312" w:rsidRPr="00B77610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37B82710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062BABB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CFCD840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45B740F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C1A9644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B7458D4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6AC2FC5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34A9141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9FA99FE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91AA332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F721CB1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B084094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404C328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1763234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140239C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881428F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A54F681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E38F8F7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67BC15F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70EB83A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7EA9387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26678B2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712F08C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10CE5D6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58AB433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C47DC92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A4A51E8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3F054E9" w14:textId="33C477FD" w:rsidR="006A526F" w:rsidRPr="00B77610" w:rsidRDefault="006A526F" w:rsidP="006A526F">
      <w:pPr>
        <w:pStyle w:val="Tekstkomentarza"/>
        <w:jc w:val="right"/>
        <w:rPr>
          <w:rFonts w:ascii="Arial" w:hAnsi="Arial" w:cs="Arial"/>
          <w:b/>
        </w:rPr>
      </w:pPr>
      <w:r w:rsidRPr="00B77610">
        <w:rPr>
          <w:rFonts w:ascii="Arial" w:hAnsi="Arial" w:cs="Arial"/>
          <w:b/>
        </w:rPr>
        <w:lastRenderedPageBreak/>
        <w:t>Załącznik nr 2</w:t>
      </w:r>
      <w:r>
        <w:rPr>
          <w:rFonts w:ascii="Arial" w:hAnsi="Arial" w:cs="Arial"/>
          <w:b/>
        </w:rPr>
        <w:t>c</w:t>
      </w:r>
      <w:r w:rsidRPr="00B77610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6A526F" w:rsidRPr="00B77610" w14:paraId="5FE77ED2" w14:textId="77777777" w:rsidTr="007D6E3E">
        <w:trPr>
          <w:trHeight w:val="437"/>
        </w:trPr>
        <w:tc>
          <w:tcPr>
            <w:tcW w:w="7824" w:type="dxa"/>
            <w:shd w:val="clear" w:color="auto" w:fill="auto"/>
          </w:tcPr>
          <w:p w14:paraId="75F646C2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40571B2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EF9313A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48E27056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6A526F" w:rsidRPr="00B77610" w14:paraId="2B801D41" w14:textId="77777777" w:rsidTr="007D6E3E">
        <w:trPr>
          <w:trHeight w:val="378"/>
        </w:trPr>
        <w:tc>
          <w:tcPr>
            <w:tcW w:w="7850" w:type="dxa"/>
            <w:shd w:val="clear" w:color="auto" w:fill="auto"/>
          </w:tcPr>
          <w:p w14:paraId="31FC6D28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F4702C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CEF1536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2B0DA737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6A526F" w:rsidRPr="00B77610" w14:paraId="0BDE480E" w14:textId="77777777" w:rsidTr="007D6E3E">
        <w:trPr>
          <w:trHeight w:val="451"/>
        </w:trPr>
        <w:tc>
          <w:tcPr>
            <w:tcW w:w="7850" w:type="dxa"/>
            <w:shd w:val="clear" w:color="auto" w:fill="auto"/>
          </w:tcPr>
          <w:p w14:paraId="45D4A05A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187F74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97EFC6D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47A6DC68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6A526F" w:rsidRPr="00B77610" w14:paraId="41B567B4" w14:textId="77777777" w:rsidTr="007D6E3E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67625074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6A526F" w:rsidRPr="00B77610" w14:paraId="3F4F8F7E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7583E01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6A526F" w:rsidRPr="00B77610" w14:paraId="50409A25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6A40BA86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596653C2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6A526F" w:rsidRPr="00B77610" w14:paraId="3EB2767A" w14:textId="77777777" w:rsidTr="007D6E3E">
        <w:trPr>
          <w:trHeight w:val="467"/>
        </w:trPr>
        <w:tc>
          <w:tcPr>
            <w:tcW w:w="7925" w:type="dxa"/>
            <w:shd w:val="clear" w:color="auto" w:fill="auto"/>
          </w:tcPr>
          <w:p w14:paraId="45A81CE8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69CB8B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F77FE22" w14:textId="77777777" w:rsidR="006A526F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 przypadku wykonawców ubiegających się wspólnie o udzielenie zamówienia                                                 </w:t>
      </w:r>
    </w:p>
    <w:p w14:paraId="195D5A10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(w tym spółki cywilne) należy wskazać ustanowionego pełnomocnika (lidera)</w:t>
      </w:r>
    </w:p>
    <w:p w14:paraId="2D54C705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6A526F" w:rsidRPr="00B77610" w14:paraId="41A7287D" w14:textId="77777777" w:rsidTr="007D6E3E">
        <w:trPr>
          <w:trHeight w:val="503"/>
        </w:trPr>
        <w:tc>
          <w:tcPr>
            <w:tcW w:w="7913" w:type="dxa"/>
            <w:shd w:val="clear" w:color="auto" w:fill="auto"/>
          </w:tcPr>
          <w:p w14:paraId="2863CEEE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8063836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4C91814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71AD9AD8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6A526F" w:rsidRPr="00B77610" w14:paraId="31EFE37D" w14:textId="77777777" w:rsidTr="007D6E3E">
        <w:trPr>
          <w:trHeight w:val="441"/>
        </w:trPr>
        <w:tc>
          <w:tcPr>
            <w:tcW w:w="7963" w:type="dxa"/>
            <w:shd w:val="clear" w:color="auto" w:fill="auto"/>
          </w:tcPr>
          <w:p w14:paraId="2C1A39AB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5232FDD" w14:textId="77777777" w:rsidR="006A526F" w:rsidRPr="00B77610" w:rsidRDefault="006A526F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AF700B5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50E318D6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33CB7F6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Gmina</w:t>
      </w:r>
      <w:r w:rsidRPr="00881ABD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B6A39A0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7531801F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70D0CAB" w14:textId="004C34E0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7D6E3E">
        <w:rPr>
          <w:rFonts w:ascii="Arial" w:hAnsi="Arial" w:cs="Arial"/>
          <w:b/>
          <w:bCs/>
          <w:sz w:val="22"/>
          <w:szCs w:val="22"/>
        </w:rPr>
        <w:t>0</w:t>
      </w:r>
      <w:r w:rsidRPr="00B77610">
        <w:rPr>
          <w:rFonts w:ascii="Arial" w:hAnsi="Arial" w:cs="Arial"/>
          <w:b/>
          <w:bCs/>
          <w:sz w:val="22"/>
          <w:szCs w:val="22"/>
        </w:rPr>
        <w:t>0 Radom</w:t>
      </w:r>
    </w:p>
    <w:p w14:paraId="1AABA2B6" w14:textId="77777777" w:rsidR="006A526F" w:rsidRPr="00B77610" w:rsidRDefault="006A526F" w:rsidP="006A526F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58DE87F" w14:textId="7BFCE7B5" w:rsidR="006A526F" w:rsidRPr="00B77610" w:rsidRDefault="006A526F" w:rsidP="006A526F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 xml:space="preserve">OFERTA DLA CZĘŚCI </w:t>
      </w:r>
      <w:r>
        <w:rPr>
          <w:rFonts w:ascii="Arial" w:hAnsi="Arial" w:cs="Arial"/>
          <w:b/>
          <w:bCs/>
          <w:sz w:val="20"/>
          <w:u w:val="single"/>
        </w:rPr>
        <w:t>3</w:t>
      </w:r>
      <w:r w:rsidRPr="00B77610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01D3BCE" w14:textId="77777777" w:rsidR="006A526F" w:rsidRPr="00B77610" w:rsidRDefault="006A526F" w:rsidP="006A526F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2C8C4EB7" w14:textId="507EDD35" w:rsidR="006A526F" w:rsidRPr="00B77610" w:rsidRDefault="006A526F" w:rsidP="006A526F">
      <w:pPr>
        <w:widowControl w:val="0"/>
        <w:autoSpaceDE w:val="0"/>
        <w:spacing w:line="276" w:lineRule="auto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Pr="006A526F">
        <w:rPr>
          <w:rFonts w:ascii="Arial" w:hAnsi="Arial" w:cs="Arial"/>
          <w:i/>
          <w:iCs/>
          <w:sz w:val="20"/>
          <w:u w:val="single"/>
        </w:rPr>
        <w:t xml:space="preserve">wykonania </w:t>
      </w:r>
      <w:r w:rsidRPr="006A526F">
        <w:rPr>
          <w:rFonts w:ascii="Arial" w:hAnsi="Arial" w:cs="Arial"/>
          <w:b/>
          <w:i/>
          <w:iCs/>
          <w:sz w:val="20"/>
          <w:u w:val="single"/>
        </w:rPr>
        <w:t xml:space="preserve">55 </w:t>
      </w:r>
      <w:r w:rsidRPr="006A526F">
        <w:rPr>
          <w:rFonts w:ascii="Arial" w:hAnsi="Arial" w:cs="Arial"/>
          <w:i/>
          <w:iCs/>
          <w:sz w:val="20"/>
          <w:u w:val="single"/>
        </w:rPr>
        <w:t xml:space="preserve">operatów szacunkowych ustalających wartość rynkową prawa własności gruntów przed podziałem i po podziale dla potrzeb ustalenia wysokości opłaty </w:t>
      </w:r>
      <w:proofErr w:type="spellStart"/>
      <w:r w:rsidRPr="006A526F">
        <w:rPr>
          <w:rFonts w:ascii="Arial" w:hAnsi="Arial" w:cs="Arial"/>
          <w:i/>
          <w:iCs/>
          <w:sz w:val="20"/>
          <w:u w:val="single"/>
        </w:rPr>
        <w:t>adiacenckiej</w:t>
      </w:r>
      <w:proofErr w:type="spellEnd"/>
      <w:r w:rsidRPr="00B77610">
        <w:rPr>
          <w:rFonts w:ascii="Arial" w:hAnsi="Arial" w:cs="Arial"/>
          <w:i/>
          <w:iCs/>
          <w:sz w:val="20"/>
          <w:u w:val="single"/>
        </w:rPr>
        <w:t>.</w:t>
      </w:r>
    </w:p>
    <w:p w14:paraId="1DB48625" w14:textId="77777777" w:rsidR="006A526F" w:rsidRPr="00B77610" w:rsidRDefault="006A526F" w:rsidP="006A526F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18AEDBE" w14:textId="77777777" w:rsidR="006A526F" w:rsidRDefault="006A526F" w:rsidP="006A526F">
      <w:pPr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15E8776" w14:textId="77777777" w:rsidR="006A526F" w:rsidRPr="00B77610" w:rsidRDefault="006A526F" w:rsidP="006A526F">
      <w:pPr>
        <w:rPr>
          <w:rFonts w:ascii="Arial" w:hAnsi="Arial" w:cs="Arial"/>
          <w:sz w:val="20"/>
        </w:rPr>
      </w:pPr>
    </w:p>
    <w:p w14:paraId="39CF639F" w14:textId="00EB78E1" w:rsidR="006A526F" w:rsidRPr="006A526F" w:rsidRDefault="006A526F" w:rsidP="006A526F">
      <w:pPr>
        <w:pStyle w:val="Akapitzlist"/>
        <w:widowControl w:val="0"/>
        <w:numPr>
          <w:ilvl w:val="2"/>
          <w:numId w:val="75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284" w:right="68" w:hanging="284"/>
        <w:rPr>
          <w:rFonts w:ascii="Arial" w:hAnsi="Arial" w:cs="Arial"/>
          <w:sz w:val="18"/>
          <w:szCs w:val="18"/>
        </w:rPr>
      </w:pPr>
      <w:r w:rsidRPr="006A526F">
        <w:rPr>
          <w:rFonts w:ascii="Arial" w:hAnsi="Arial" w:cs="Arial"/>
          <w:sz w:val="20"/>
        </w:rPr>
        <w:lastRenderedPageBreak/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42D9D2E" w14:textId="77777777" w:rsidR="006A526F" w:rsidRPr="00B77610" w:rsidRDefault="006A526F" w:rsidP="006A526F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A526F" w:rsidRPr="00B77610" w14:paraId="1014BE8A" w14:textId="77777777" w:rsidTr="007D6E3E">
        <w:tc>
          <w:tcPr>
            <w:tcW w:w="9344" w:type="dxa"/>
            <w:vAlign w:val="center"/>
          </w:tcPr>
          <w:p w14:paraId="44F3E66C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BDB889C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6A526F" w:rsidRPr="00B77610" w14:paraId="2D00EBFF" w14:textId="77777777" w:rsidTr="007D6E3E">
        <w:tc>
          <w:tcPr>
            <w:tcW w:w="9344" w:type="dxa"/>
            <w:vAlign w:val="center"/>
          </w:tcPr>
          <w:p w14:paraId="06DE5CE6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B9E8FD7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6A526F" w:rsidRPr="00B77610" w14:paraId="244110CF" w14:textId="77777777" w:rsidTr="007D6E3E">
        <w:tc>
          <w:tcPr>
            <w:tcW w:w="9344" w:type="dxa"/>
            <w:vAlign w:val="center"/>
          </w:tcPr>
          <w:p w14:paraId="176A54A7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3E5B4A" w14:textId="77777777" w:rsidR="006A526F" w:rsidRPr="00B77610" w:rsidRDefault="006A526F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F2E9064" w14:textId="77777777" w:rsidR="006A526F" w:rsidRPr="00B77610" w:rsidRDefault="006A526F" w:rsidP="006A526F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68663932" w14:textId="77777777" w:rsidR="006A526F" w:rsidRPr="00B77610" w:rsidRDefault="006A526F" w:rsidP="006A526F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77610">
        <w:rPr>
          <w:rFonts w:ascii="Arial" w:hAnsi="Arial" w:cs="Arial"/>
          <w:sz w:val="16"/>
          <w:szCs w:val="16"/>
        </w:rPr>
        <w:br/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34AD3085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b/>
          <w:sz w:val="18"/>
          <w:szCs w:val="18"/>
        </w:rPr>
      </w:pPr>
    </w:p>
    <w:p w14:paraId="732B33BB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B77610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5B6C8FD5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2"/>
          <w:szCs w:val="12"/>
        </w:rPr>
      </w:pPr>
    </w:p>
    <w:p w14:paraId="6ED6C4CE" w14:textId="62488438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>Oświadczam, że wykonam przedmiot zamówienia w terminie:</w:t>
      </w:r>
      <w:r w:rsidRPr="006A526F">
        <w:rPr>
          <w:rFonts w:ascii="Arial" w:hAnsi="Arial" w:cs="Arial"/>
          <w:b/>
          <w:bCs/>
          <w:sz w:val="20"/>
        </w:rPr>
        <w:t xml:space="preserve"> ______ dni </w:t>
      </w:r>
      <w:r w:rsidRPr="006A526F">
        <w:rPr>
          <w:rFonts w:ascii="Arial" w:hAnsi="Arial" w:cs="Arial"/>
          <w:bCs/>
          <w:sz w:val="20"/>
        </w:rPr>
        <w:t>od dnia podpisania umowy</w:t>
      </w:r>
      <w:r w:rsidRPr="006A526F">
        <w:rPr>
          <w:rFonts w:ascii="Arial" w:hAnsi="Arial" w:cs="Arial"/>
          <w:sz w:val="20"/>
        </w:rPr>
        <w:t xml:space="preserve"> </w:t>
      </w:r>
      <w:r w:rsidRPr="006A526F">
        <w:rPr>
          <w:rFonts w:ascii="Arial" w:hAnsi="Arial" w:cs="Arial"/>
          <w:b/>
          <w:sz w:val="20"/>
        </w:rPr>
        <w:t xml:space="preserve">(należy wskazać konkretną liczbę dni, np. </w:t>
      </w:r>
      <w:r>
        <w:rPr>
          <w:rFonts w:ascii="Arial" w:hAnsi="Arial" w:cs="Arial"/>
          <w:b/>
          <w:sz w:val="20"/>
        </w:rPr>
        <w:t>35, 40, 45</w:t>
      </w:r>
      <w:r w:rsidRPr="006A526F">
        <w:rPr>
          <w:rFonts w:ascii="Arial" w:hAnsi="Arial" w:cs="Arial"/>
          <w:b/>
          <w:sz w:val="20"/>
        </w:rPr>
        <w:t>)</w:t>
      </w:r>
      <w:r w:rsidRPr="006A526F">
        <w:rPr>
          <w:rFonts w:ascii="Arial" w:hAnsi="Arial" w:cs="Arial"/>
          <w:sz w:val="20"/>
        </w:rPr>
        <w:t>.</w:t>
      </w:r>
    </w:p>
    <w:p w14:paraId="4048F84A" w14:textId="3D374DD1" w:rsidR="006A526F" w:rsidRPr="00B77610" w:rsidRDefault="006A526F" w:rsidP="006A526F">
      <w:pPr>
        <w:tabs>
          <w:tab w:val="num" w:pos="284"/>
        </w:tabs>
        <w:ind w:left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BE7637" w:rsidRPr="00BE7637">
        <w:rPr>
          <w:rFonts w:ascii="Arial" w:hAnsi="Arial" w:cs="Arial"/>
          <w:b/>
          <w:sz w:val="20"/>
        </w:rPr>
        <w:t>45</w:t>
      </w:r>
      <w:r w:rsidRPr="00BE7637">
        <w:rPr>
          <w:rFonts w:ascii="Arial" w:hAnsi="Arial" w:cs="Arial"/>
          <w:b/>
          <w:bCs/>
          <w:sz w:val="20"/>
        </w:rPr>
        <w:t xml:space="preserve"> dni</w:t>
      </w:r>
      <w:r w:rsidRPr="00B77610">
        <w:rPr>
          <w:rFonts w:ascii="Arial" w:hAnsi="Arial" w:cs="Arial"/>
          <w:b/>
          <w:bCs/>
          <w:sz w:val="20"/>
        </w:rPr>
        <w:t xml:space="preserve">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4A6A06A0" w14:textId="074F9389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608CF680" w14:textId="5A9B5ABD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>Oświadczam, że zrealizuję zamówienie zgodnie z SWZ i projektem Umowy.</w:t>
      </w:r>
    </w:p>
    <w:p w14:paraId="1AD96631" w14:textId="08A1CF10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6A526F">
          <w:rPr>
            <w:rFonts w:ascii="Arial" w:hAnsi="Arial" w:cs="Arial"/>
            <w:sz w:val="20"/>
            <w:u w:val="single"/>
          </w:rPr>
          <w:t>platformazakupowa.pl</w:t>
        </w:r>
      </w:hyperlink>
      <w:r w:rsidRPr="006A526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2132298A" w14:textId="28491235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C704E67" w14:textId="25D41E73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B7C92E5" w14:textId="542B2CA0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6A526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6A526F">
        <w:rPr>
          <w:rFonts w:ascii="Arial" w:hAnsi="Arial" w:cs="Arial"/>
          <w:sz w:val="20"/>
        </w:rPr>
        <w:t>.</w:t>
      </w:r>
    </w:p>
    <w:p w14:paraId="151C2DFD" w14:textId="7C4037E7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6A526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51D11BB" w14:textId="5D46EE3D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2023r. poz.1605 ze zm.) informuję, że wybór mojej oferty:</w:t>
      </w:r>
    </w:p>
    <w:p w14:paraId="773E366E" w14:textId="77777777" w:rsidR="006A526F" w:rsidRPr="00B77610" w:rsidRDefault="006A526F" w:rsidP="006A526F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8BB11C6" w14:textId="77777777" w:rsidR="006A526F" w:rsidRPr="00B77610" w:rsidRDefault="006A526F" w:rsidP="006A526F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2BA59D7E" w14:textId="77777777" w:rsidR="006A526F" w:rsidRPr="00B77610" w:rsidRDefault="006A526F" w:rsidP="006A526F">
      <w:pPr>
        <w:suppressAutoHyphens/>
        <w:ind w:left="709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0B97A5F8" w14:textId="77777777" w:rsidR="006A526F" w:rsidRPr="00B77610" w:rsidRDefault="006A526F" w:rsidP="006A526F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53C6E19A" w14:textId="77777777" w:rsidR="006A526F" w:rsidRPr="00B77610" w:rsidRDefault="006A526F" w:rsidP="006A526F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0FC9A7DE" w14:textId="77777777" w:rsidR="006A526F" w:rsidRPr="00B77610" w:rsidRDefault="006A526F" w:rsidP="006A526F">
      <w:pPr>
        <w:suppressAutoHyphens/>
        <w:ind w:left="284"/>
        <w:rPr>
          <w:rFonts w:ascii="Arial" w:hAnsi="Arial" w:cs="Arial"/>
          <w:b/>
          <w:bCs/>
          <w:iCs/>
          <w:sz w:val="20"/>
          <w:u w:val="single"/>
        </w:rPr>
      </w:pPr>
      <w:r w:rsidRPr="00B77610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463997BC" w14:textId="7A3DE4E0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70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Pr="006A526F">
        <w:rPr>
          <w:rFonts w:ascii="Arial" w:hAnsi="Arial" w:cs="Arial"/>
          <w:b/>
          <w:sz w:val="20"/>
        </w:rPr>
        <w:t>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6A526F" w:rsidRPr="00B77610" w14:paraId="074BDEE6" w14:textId="77777777" w:rsidTr="007D6E3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EE7F5" w14:textId="77777777" w:rsidR="006A526F" w:rsidRPr="00B77610" w:rsidRDefault="006A526F" w:rsidP="007D6E3E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619E" w14:textId="77777777" w:rsidR="006A526F" w:rsidRPr="00B77610" w:rsidRDefault="006A526F" w:rsidP="007D6E3E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ECC68" w14:textId="77777777" w:rsidR="006A526F" w:rsidRPr="00B77610" w:rsidRDefault="006A526F" w:rsidP="007D6E3E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7BBD" w14:textId="77777777" w:rsidR="006A526F" w:rsidRPr="00B77610" w:rsidRDefault="006A526F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378BBFDA" w14:textId="77777777" w:rsidR="006A526F" w:rsidRPr="00B77610" w:rsidRDefault="006A526F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6A526F" w:rsidRPr="00B77610" w14:paraId="5B6A7EC0" w14:textId="77777777" w:rsidTr="007D6E3E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B2C2B9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E4EA47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FC9309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1BA07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6A526F" w:rsidRPr="00B77610" w14:paraId="6DE596C7" w14:textId="77777777" w:rsidTr="007D6E3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D6E48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C9487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AC6C0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8712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6A526F" w:rsidRPr="00B77610" w14:paraId="7E68DEF5" w14:textId="77777777" w:rsidTr="007D6E3E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636F3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6B610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3369E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04B9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6A526F" w:rsidRPr="00B77610" w14:paraId="318D36F9" w14:textId="77777777" w:rsidTr="007D6E3E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E4E39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BA5DE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0239" w14:textId="77777777" w:rsidR="006A526F" w:rsidRPr="00B77610" w:rsidRDefault="006A526F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1182C860" w14:textId="77777777" w:rsidR="006A526F" w:rsidRPr="00B77610" w:rsidRDefault="006A526F" w:rsidP="006A526F">
      <w:pPr>
        <w:ind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***)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614DBD26" w14:textId="77777777" w:rsidR="006A526F" w:rsidRPr="00B77610" w:rsidRDefault="006A526F" w:rsidP="006A526F">
      <w:pPr>
        <w:ind w:right="70"/>
        <w:rPr>
          <w:rFonts w:ascii="Arial" w:hAnsi="Arial" w:cs="Arial"/>
          <w:sz w:val="8"/>
          <w:szCs w:val="18"/>
        </w:rPr>
      </w:pPr>
    </w:p>
    <w:p w14:paraId="7E5E566F" w14:textId="53A76572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 xml:space="preserve"> Oświadczam, że jestem </w:t>
      </w:r>
      <w:r w:rsidRPr="006A526F">
        <w:rPr>
          <w:rFonts w:ascii="Arial" w:hAnsi="Arial" w:cs="Arial"/>
          <w:b/>
          <w:sz w:val="20"/>
        </w:rPr>
        <w:t>(należy zaznaczyć właściwe):</w:t>
      </w:r>
    </w:p>
    <w:p w14:paraId="0426D54B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0D14030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56985624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2D2D81B7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45D60CC4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3FB49963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0E6D512C" w14:textId="77777777" w:rsidR="006A526F" w:rsidRPr="00B77610" w:rsidRDefault="006A526F" w:rsidP="006A526F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2CFAF2C" w14:textId="77777777" w:rsidR="006A526F" w:rsidRPr="00B77610" w:rsidRDefault="006A526F" w:rsidP="006A526F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47FE893" w14:textId="77777777" w:rsidR="006A526F" w:rsidRPr="00B77610" w:rsidRDefault="006A526F" w:rsidP="006A526F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A0A3514" w14:textId="77777777" w:rsidR="006A526F" w:rsidRPr="00B77610" w:rsidRDefault="006A526F" w:rsidP="006A526F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4A32CC2" w14:textId="6F33CF48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6A526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6A526F">
        <w:rPr>
          <w:rFonts w:ascii="Arial" w:hAnsi="Arial" w:cs="Arial"/>
          <w:iCs/>
          <w:sz w:val="20"/>
        </w:rPr>
        <w:t>z 2023r. poz.1605 ze zm.</w:t>
      </w:r>
      <w:r w:rsidRPr="006A526F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6A526F">
        <w:rPr>
          <w:rFonts w:ascii="Arial" w:hAnsi="Arial" w:cs="Arial"/>
          <w:sz w:val="20"/>
          <w:shd w:val="clear" w:color="auto" w:fill="FFFFFF"/>
        </w:rPr>
        <w:t>2022r. poz. 1233</w:t>
      </w:r>
      <w:r w:rsidRPr="006A526F">
        <w:rPr>
          <w:rFonts w:ascii="Arial" w:hAnsi="Arial" w:cs="Arial"/>
          <w:sz w:val="20"/>
        </w:rPr>
        <w:t xml:space="preserve">), po uprzednim wykazaniu przeze mnie, nie później jednak niż </w:t>
      </w:r>
      <w:r w:rsidRPr="006A526F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32F90F48" w14:textId="5064F67F" w:rsidR="006A526F" w:rsidRPr="006A526F" w:rsidRDefault="006A526F" w:rsidP="006A526F">
      <w:pPr>
        <w:pStyle w:val="Akapitzlist"/>
        <w:numPr>
          <w:ilvl w:val="1"/>
          <w:numId w:val="75"/>
        </w:numPr>
        <w:tabs>
          <w:tab w:val="clear" w:pos="108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b/>
          <w:sz w:val="20"/>
        </w:rPr>
      </w:pPr>
      <w:r w:rsidRPr="006A526F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6A526F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17CBF9ED" w14:textId="77777777" w:rsidR="006A526F" w:rsidRPr="00B77610" w:rsidRDefault="006A526F" w:rsidP="006A526F">
      <w:pPr>
        <w:ind w:left="284"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lastRenderedPageBreak/>
        <w:t>*</w:t>
      </w:r>
      <w:r w:rsidRPr="00B77610">
        <w:rPr>
          <w:rFonts w:ascii="Arial" w:hAnsi="Arial" w:cs="Arial"/>
          <w:sz w:val="18"/>
          <w:szCs w:val="18"/>
        </w:rPr>
        <w:t xml:space="preserve">***) W przypadku, gdy Wykonawca </w:t>
      </w:r>
      <w:r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3FB87E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32956083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7A457E9" w14:textId="77777777" w:rsidR="006A526F" w:rsidRPr="00B77610" w:rsidRDefault="006A526F" w:rsidP="006A526F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6CD42B6" w14:textId="77777777" w:rsidR="006A526F" w:rsidRPr="00B77610" w:rsidRDefault="006A526F" w:rsidP="006A526F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6B851B61" w14:textId="77777777" w:rsidR="006A526F" w:rsidRPr="00B77610" w:rsidRDefault="006A526F" w:rsidP="006A526F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6C783B37" w14:textId="77777777" w:rsidR="006A526F" w:rsidRPr="00B77610" w:rsidRDefault="006A526F" w:rsidP="006A526F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0233CF9" w14:textId="77777777" w:rsidR="000360D4" w:rsidRDefault="000360D4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B00654C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9277211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71F8D49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370F160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2786FB3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43AC082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1A3BD7F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2D7ACE0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A6200EA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CC71006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AC16974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6D73D44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A31D413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1869CBA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C42DE6E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DEC2F43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2AEBBEF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175ECCB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83A763F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64CF6D5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9EA77D2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D6BF895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1DF2DD2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82AC374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CCFDDF5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DE69C6B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F4BD866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6A9A0B4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A80F556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32BEDBA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0B49042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03E2953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00FC19F" w14:textId="3C682B58" w:rsidR="007206ED" w:rsidRPr="00B77610" w:rsidRDefault="007206ED" w:rsidP="007206ED">
      <w:pPr>
        <w:pStyle w:val="Tekstkomentarza"/>
        <w:jc w:val="right"/>
        <w:rPr>
          <w:rFonts w:ascii="Arial" w:hAnsi="Arial" w:cs="Arial"/>
          <w:b/>
        </w:rPr>
      </w:pPr>
      <w:r w:rsidRPr="00B77610">
        <w:rPr>
          <w:rFonts w:ascii="Arial" w:hAnsi="Arial" w:cs="Arial"/>
          <w:b/>
        </w:rPr>
        <w:lastRenderedPageBreak/>
        <w:t>Załącznik nr 2</w:t>
      </w:r>
      <w:r>
        <w:rPr>
          <w:rFonts w:ascii="Arial" w:hAnsi="Arial" w:cs="Arial"/>
          <w:b/>
        </w:rPr>
        <w:t>d</w:t>
      </w:r>
      <w:r w:rsidRPr="00B77610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7206ED" w:rsidRPr="00B77610" w14:paraId="200E3155" w14:textId="77777777" w:rsidTr="007D6E3E">
        <w:trPr>
          <w:trHeight w:val="437"/>
        </w:trPr>
        <w:tc>
          <w:tcPr>
            <w:tcW w:w="7824" w:type="dxa"/>
            <w:shd w:val="clear" w:color="auto" w:fill="auto"/>
          </w:tcPr>
          <w:p w14:paraId="4783A489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4C0951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B87599A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72854CF9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206ED" w:rsidRPr="00B77610" w14:paraId="672FECEB" w14:textId="77777777" w:rsidTr="007D6E3E">
        <w:trPr>
          <w:trHeight w:val="378"/>
        </w:trPr>
        <w:tc>
          <w:tcPr>
            <w:tcW w:w="7850" w:type="dxa"/>
            <w:shd w:val="clear" w:color="auto" w:fill="auto"/>
          </w:tcPr>
          <w:p w14:paraId="7EE6D919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923A2F8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4A0D1B5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1899DA88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206ED" w:rsidRPr="00B77610" w14:paraId="299F0BED" w14:textId="77777777" w:rsidTr="007D6E3E">
        <w:trPr>
          <w:trHeight w:val="451"/>
        </w:trPr>
        <w:tc>
          <w:tcPr>
            <w:tcW w:w="7850" w:type="dxa"/>
            <w:shd w:val="clear" w:color="auto" w:fill="auto"/>
          </w:tcPr>
          <w:p w14:paraId="61615BB6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F0839D1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994675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7430DBA7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206ED" w:rsidRPr="00B77610" w14:paraId="4F298F88" w14:textId="77777777" w:rsidTr="007D6E3E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11679E1E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7206ED" w:rsidRPr="00B77610" w14:paraId="6E274126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8743BD0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206ED" w:rsidRPr="00B77610" w14:paraId="2B750FAF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2FB3D8C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4E76EBC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7206ED" w:rsidRPr="00B77610" w14:paraId="3EE0ABAC" w14:textId="77777777" w:rsidTr="007D6E3E">
        <w:trPr>
          <w:trHeight w:val="467"/>
        </w:trPr>
        <w:tc>
          <w:tcPr>
            <w:tcW w:w="7925" w:type="dxa"/>
            <w:shd w:val="clear" w:color="auto" w:fill="auto"/>
          </w:tcPr>
          <w:p w14:paraId="7D900B0B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A04A2A7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C26B881" w14:textId="77777777" w:rsidR="007206ED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 przypadku wykonawców ubiegających się wspólnie o udzielenie zamówienia                                                 </w:t>
      </w:r>
    </w:p>
    <w:p w14:paraId="04811099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(w tym spółki cywilne) należy wskazać ustanowionego pełnomocnika (lidera)</w:t>
      </w:r>
    </w:p>
    <w:p w14:paraId="666667FD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206ED" w:rsidRPr="00B77610" w14:paraId="32CC405D" w14:textId="77777777" w:rsidTr="007D6E3E">
        <w:trPr>
          <w:trHeight w:val="503"/>
        </w:trPr>
        <w:tc>
          <w:tcPr>
            <w:tcW w:w="7913" w:type="dxa"/>
            <w:shd w:val="clear" w:color="auto" w:fill="auto"/>
          </w:tcPr>
          <w:p w14:paraId="01B04DC6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3A457E1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CDF04C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57887C8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7206ED" w:rsidRPr="00B77610" w14:paraId="520D2F9A" w14:textId="77777777" w:rsidTr="007D6E3E">
        <w:trPr>
          <w:trHeight w:val="441"/>
        </w:trPr>
        <w:tc>
          <w:tcPr>
            <w:tcW w:w="7963" w:type="dxa"/>
            <w:shd w:val="clear" w:color="auto" w:fill="auto"/>
          </w:tcPr>
          <w:p w14:paraId="2A1D6C75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5D68731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EE807C0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067E44AB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51D0786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Gmina</w:t>
      </w:r>
      <w:r w:rsidRPr="00881ABD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5B66A62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21C0F1D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797C9962" w14:textId="208CDB8D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7D6E3E">
        <w:rPr>
          <w:rFonts w:ascii="Arial" w:hAnsi="Arial" w:cs="Arial"/>
          <w:b/>
          <w:bCs/>
          <w:sz w:val="22"/>
          <w:szCs w:val="22"/>
        </w:rPr>
        <w:t>0</w:t>
      </w:r>
      <w:r w:rsidRPr="00B77610">
        <w:rPr>
          <w:rFonts w:ascii="Arial" w:hAnsi="Arial" w:cs="Arial"/>
          <w:b/>
          <w:bCs/>
          <w:sz w:val="22"/>
          <w:szCs w:val="22"/>
        </w:rPr>
        <w:t>0 Radom</w:t>
      </w:r>
    </w:p>
    <w:p w14:paraId="3C153A3D" w14:textId="77777777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56816E5" w14:textId="3C772163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 xml:space="preserve">OFERTA DLA CZĘŚCI </w:t>
      </w:r>
      <w:r>
        <w:rPr>
          <w:rFonts w:ascii="Arial" w:hAnsi="Arial" w:cs="Arial"/>
          <w:b/>
          <w:bCs/>
          <w:sz w:val="20"/>
          <w:u w:val="single"/>
        </w:rPr>
        <w:t>4</w:t>
      </w:r>
      <w:r w:rsidRPr="00B77610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554315C6" w14:textId="77777777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9A72AD2" w14:textId="749DD42F" w:rsidR="007206ED" w:rsidRPr="00B77610" w:rsidRDefault="007206ED" w:rsidP="007206ED">
      <w:pPr>
        <w:widowControl w:val="0"/>
        <w:autoSpaceDE w:val="0"/>
        <w:spacing w:line="276" w:lineRule="auto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Pr="007206ED">
        <w:rPr>
          <w:rFonts w:ascii="Arial" w:hAnsi="Arial" w:cs="Arial"/>
          <w:i/>
          <w:iCs/>
          <w:sz w:val="20"/>
          <w:u w:val="single"/>
        </w:rPr>
        <w:t xml:space="preserve">wykonania </w:t>
      </w:r>
      <w:r w:rsidRPr="007206ED">
        <w:rPr>
          <w:rFonts w:ascii="Arial" w:hAnsi="Arial" w:cs="Arial"/>
          <w:b/>
          <w:i/>
          <w:iCs/>
          <w:sz w:val="20"/>
          <w:u w:val="single"/>
        </w:rPr>
        <w:t xml:space="preserve">55 </w:t>
      </w:r>
      <w:r w:rsidRPr="007206ED">
        <w:rPr>
          <w:rFonts w:ascii="Arial" w:hAnsi="Arial" w:cs="Arial"/>
          <w:i/>
          <w:iCs/>
          <w:sz w:val="20"/>
          <w:u w:val="single"/>
        </w:rPr>
        <w:t xml:space="preserve">operatów szacunkowych ustalających wartość rynkową prawa własności oraz prawa użytkowania wieczystego gruntów przed podziałem i po podziale dla potrzeb ustalenia wysokości opłaty </w:t>
      </w:r>
      <w:proofErr w:type="spellStart"/>
      <w:r w:rsidRPr="007206ED">
        <w:rPr>
          <w:rFonts w:ascii="Arial" w:hAnsi="Arial" w:cs="Arial"/>
          <w:i/>
          <w:iCs/>
          <w:sz w:val="20"/>
          <w:u w:val="single"/>
        </w:rPr>
        <w:t>adiacenckiej</w:t>
      </w:r>
      <w:proofErr w:type="spellEnd"/>
      <w:r w:rsidRPr="00B77610">
        <w:rPr>
          <w:rFonts w:ascii="Arial" w:hAnsi="Arial" w:cs="Arial"/>
          <w:i/>
          <w:iCs/>
          <w:sz w:val="20"/>
          <w:u w:val="single"/>
        </w:rPr>
        <w:t>.</w:t>
      </w:r>
    </w:p>
    <w:p w14:paraId="6D225E41" w14:textId="77777777" w:rsidR="007206ED" w:rsidRPr="00B77610" w:rsidRDefault="007206ED" w:rsidP="007206ED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A86C4A5" w14:textId="77777777" w:rsidR="007206ED" w:rsidRDefault="007206ED" w:rsidP="007206ED">
      <w:pPr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5B748653" w14:textId="77777777" w:rsidR="007206ED" w:rsidRPr="006A526F" w:rsidRDefault="007206ED" w:rsidP="007206ED">
      <w:pPr>
        <w:pStyle w:val="Akapitzlist"/>
        <w:widowControl w:val="0"/>
        <w:numPr>
          <w:ilvl w:val="2"/>
          <w:numId w:val="75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284" w:right="68" w:hanging="284"/>
        <w:rPr>
          <w:rFonts w:ascii="Arial" w:hAnsi="Arial" w:cs="Arial"/>
          <w:sz w:val="18"/>
          <w:szCs w:val="18"/>
        </w:rPr>
      </w:pPr>
      <w:r w:rsidRPr="006A526F">
        <w:rPr>
          <w:rFonts w:ascii="Arial" w:hAnsi="Arial" w:cs="Arial"/>
          <w:sz w:val="20"/>
        </w:rPr>
        <w:lastRenderedPageBreak/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20520C60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7206ED" w:rsidRPr="00B77610" w14:paraId="50F4BAB6" w14:textId="77777777" w:rsidTr="007D6E3E">
        <w:tc>
          <w:tcPr>
            <w:tcW w:w="9344" w:type="dxa"/>
            <w:vAlign w:val="center"/>
          </w:tcPr>
          <w:p w14:paraId="06B179C6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994B90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7206ED" w:rsidRPr="00B77610" w14:paraId="7254CA0F" w14:textId="77777777" w:rsidTr="007D6E3E">
        <w:tc>
          <w:tcPr>
            <w:tcW w:w="9344" w:type="dxa"/>
            <w:vAlign w:val="center"/>
          </w:tcPr>
          <w:p w14:paraId="57ABCB6E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4A829B4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206ED" w:rsidRPr="00B77610" w14:paraId="5D9FC6C5" w14:textId="77777777" w:rsidTr="007D6E3E">
        <w:tc>
          <w:tcPr>
            <w:tcW w:w="9344" w:type="dxa"/>
            <w:vAlign w:val="center"/>
          </w:tcPr>
          <w:p w14:paraId="39D8A267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6DB141F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59967C7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792F32ED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77610">
        <w:rPr>
          <w:rFonts w:ascii="Arial" w:hAnsi="Arial" w:cs="Arial"/>
          <w:sz w:val="16"/>
          <w:szCs w:val="16"/>
        </w:rPr>
        <w:br/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22C1B50C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b/>
          <w:sz w:val="18"/>
          <w:szCs w:val="18"/>
        </w:rPr>
      </w:pPr>
    </w:p>
    <w:p w14:paraId="7C4B4614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B77610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6ECC5A5C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2"/>
          <w:szCs w:val="12"/>
        </w:rPr>
      </w:pPr>
    </w:p>
    <w:p w14:paraId="30B3673F" w14:textId="0CF28621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>Oświadczam, że wykonam przedmiot zamówienia w terminie:</w:t>
      </w:r>
      <w:r w:rsidRPr="007206ED">
        <w:rPr>
          <w:rFonts w:ascii="Arial" w:hAnsi="Arial" w:cs="Arial"/>
          <w:b/>
          <w:bCs/>
          <w:sz w:val="20"/>
        </w:rPr>
        <w:t xml:space="preserve"> ______ dni </w:t>
      </w:r>
      <w:r w:rsidRPr="007206ED">
        <w:rPr>
          <w:rFonts w:ascii="Arial" w:hAnsi="Arial" w:cs="Arial"/>
          <w:bCs/>
          <w:sz w:val="20"/>
        </w:rPr>
        <w:t>od dnia podpisania umowy</w:t>
      </w:r>
      <w:r w:rsidRPr="007206ED">
        <w:rPr>
          <w:rFonts w:ascii="Arial" w:hAnsi="Arial" w:cs="Arial"/>
          <w:sz w:val="20"/>
        </w:rPr>
        <w:t xml:space="preserve"> </w:t>
      </w:r>
      <w:r w:rsidRPr="007206ED">
        <w:rPr>
          <w:rFonts w:ascii="Arial" w:hAnsi="Arial" w:cs="Arial"/>
          <w:b/>
          <w:sz w:val="20"/>
        </w:rPr>
        <w:t>(należy wskazać konkretną liczbę dni, np. 35, 40, 45)</w:t>
      </w:r>
      <w:r w:rsidRPr="007206ED">
        <w:rPr>
          <w:rFonts w:ascii="Arial" w:hAnsi="Arial" w:cs="Arial"/>
          <w:sz w:val="20"/>
        </w:rPr>
        <w:t>.</w:t>
      </w:r>
    </w:p>
    <w:p w14:paraId="6D8C9E0C" w14:textId="25E0ADDA" w:rsidR="007206ED" w:rsidRPr="00B77610" w:rsidRDefault="007206ED" w:rsidP="007206ED">
      <w:pPr>
        <w:tabs>
          <w:tab w:val="num" w:pos="284"/>
        </w:tabs>
        <w:ind w:left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BE7637" w:rsidRPr="00BE7637">
        <w:rPr>
          <w:rFonts w:ascii="Arial" w:hAnsi="Arial" w:cs="Arial"/>
          <w:b/>
          <w:sz w:val="20"/>
        </w:rPr>
        <w:t>45</w:t>
      </w:r>
      <w:r w:rsidRPr="00BE7637">
        <w:rPr>
          <w:rFonts w:ascii="Arial" w:hAnsi="Arial" w:cs="Arial"/>
          <w:b/>
          <w:bCs/>
          <w:sz w:val="20"/>
        </w:rPr>
        <w:t xml:space="preserve"> dni</w:t>
      </w:r>
      <w:r w:rsidRPr="00B77610">
        <w:rPr>
          <w:rFonts w:ascii="Arial" w:hAnsi="Arial" w:cs="Arial"/>
          <w:b/>
          <w:bCs/>
          <w:sz w:val="20"/>
        </w:rPr>
        <w:t xml:space="preserve">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46981B1C" w14:textId="223EA2EA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454D89D" w14:textId="3C36E06B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>Oświadczam, że zrealizuję zamówienie zgodnie z SWZ i projektem Umowy.</w:t>
      </w:r>
    </w:p>
    <w:p w14:paraId="5606D7E6" w14:textId="1C464657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 xml:space="preserve">Oświadczam, iż akceptuję warunki korzystania z </w:t>
      </w:r>
      <w:hyperlink r:id="rId11" w:history="1">
        <w:r w:rsidRPr="007206ED">
          <w:rPr>
            <w:rFonts w:ascii="Arial" w:hAnsi="Arial" w:cs="Arial"/>
            <w:sz w:val="20"/>
            <w:u w:val="single"/>
          </w:rPr>
          <w:t>platformazakupowa.pl</w:t>
        </w:r>
      </w:hyperlink>
      <w:r w:rsidRPr="007206ED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F957CBA" w14:textId="16193477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4DED42D" w14:textId="047803F6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37E6556" w14:textId="675A85B4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7206ED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7206ED">
        <w:rPr>
          <w:rFonts w:ascii="Arial" w:hAnsi="Arial" w:cs="Arial"/>
          <w:sz w:val="20"/>
        </w:rPr>
        <w:t>.</w:t>
      </w:r>
    </w:p>
    <w:p w14:paraId="53028DC6" w14:textId="590A2E86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7206ED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405D6BF" w14:textId="1C112781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iCs/>
          <w:sz w:val="20"/>
        </w:rPr>
        <w:t>Składając niniejszą ofertę, zgodnie z art. 225 ust. 1 ustawy z dnia 11 września 2019 r. – Prawo zamówień publicznych (t.j. Dz. U. z 2023r. poz.1605 ze zm.) informuję, że wybór mojej oferty:</w:t>
      </w:r>
    </w:p>
    <w:p w14:paraId="0F0C33DB" w14:textId="77777777" w:rsidR="007206ED" w:rsidRPr="00B77610" w:rsidRDefault="007206ED" w:rsidP="007206ED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22E238F" w14:textId="77777777" w:rsidR="007206ED" w:rsidRPr="00B77610" w:rsidRDefault="007206ED" w:rsidP="007206ED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F171E56" w14:textId="77777777" w:rsidR="007206ED" w:rsidRPr="00B77610" w:rsidRDefault="007206ED" w:rsidP="007206ED">
      <w:pPr>
        <w:suppressAutoHyphens/>
        <w:ind w:left="709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54F3869C" w14:textId="77777777" w:rsidR="007206ED" w:rsidRPr="00B77610" w:rsidRDefault="007206ED" w:rsidP="007206ED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1D7FDF72" w14:textId="77777777" w:rsidR="007206ED" w:rsidRPr="00B77610" w:rsidRDefault="007206ED" w:rsidP="007206ED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4DABEAE9" w14:textId="77777777" w:rsidR="007206ED" w:rsidRPr="00B77610" w:rsidRDefault="007206ED" w:rsidP="007206ED">
      <w:pPr>
        <w:suppressAutoHyphens/>
        <w:ind w:left="284"/>
        <w:rPr>
          <w:rFonts w:ascii="Arial" w:hAnsi="Arial" w:cs="Arial"/>
          <w:b/>
          <w:bCs/>
          <w:iCs/>
          <w:sz w:val="20"/>
          <w:u w:val="single"/>
        </w:rPr>
      </w:pPr>
      <w:r w:rsidRPr="00B77610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575FC5F5" w14:textId="53DCBF05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Pr="007206ED">
        <w:rPr>
          <w:rFonts w:ascii="Arial" w:hAnsi="Arial" w:cs="Arial"/>
          <w:b/>
          <w:sz w:val="20"/>
        </w:rPr>
        <w:t>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206ED" w:rsidRPr="00B77610" w14:paraId="164CE95A" w14:textId="77777777" w:rsidTr="007D6E3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A35A1" w14:textId="77777777" w:rsidR="007206ED" w:rsidRPr="00B77610" w:rsidRDefault="007206ED" w:rsidP="007D6E3E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80B00" w14:textId="77777777" w:rsidR="007206ED" w:rsidRPr="00B77610" w:rsidRDefault="007206ED" w:rsidP="007D6E3E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ACA9B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5A59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045F176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206ED" w:rsidRPr="00B77610" w14:paraId="5C32CE2E" w14:textId="77777777" w:rsidTr="007D6E3E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0DEFE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976814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80C752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B589A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7206ED" w:rsidRPr="00B77610" w14:paraId="3B06D86E" w14:textId="77777777" w:rsidTr="007D6E3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CAA6E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31121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10A8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C5A3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206ED" w:rsidRPr="00B77610" w14:paraId="5ADF907F" w14:textId="77777777" w:rsidTr="007D6E3E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9C21D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89751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1F4E4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88FA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206ED" w:rsidRPr="00B77610" w14:paraId="352321E4" w14:textId="77777777" w:rsidTr="007D6E3E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74262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A992C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F238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1FD7EF9D" w14:textId="77777777" w:rsidR="007206ED" w:rsidRPr="00B77610" w:rsidRDefault="007206ED" w:rsidP="007206ED">
      <w:pPr>
        <w:ind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***)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A100DF6" w14:textId="77777777" w:rsidR="007206ED" w:rsidRPr="00B77610" w:rsidRDefault="007206ED" w:rsidP="007206ED">
      <w:pPr>
        <w:ind w:right="70"/>
        <w:rPr>
          <w:rFonts w:ascii="Arial" w:hAnsi="Arial" w:cs="Arial"/>
          <w:sz w:val="8"/>
          <w:szCs w:val="18"/>
        </w:rPr>
      </w:pPr>
    </w:p>
    <w:p w14:paraId="14F46B7D" w14:textId="27BA9FB6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 xml:space="preserve"> Oświadczam, że jestem </w:t>
      </w:r>
      <w:r w:rsidRPr="007206ED">
        <w:rPr>
          <w:rFonts w:ascii="Arial" w:hAnsi="Arial" w:cs="Arial"/>
          <w:b/>
          <w:sz w:val="20"/>
        </w:rPr>
        <w:t>(należy zaznaczyć właściwe):</w:t>
      </w:r>
    </w:p>
    <w:p w14:paraId="7FCC5B1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CEB860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5E84180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0C99FC77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0A771EC0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16E36419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2C83DD56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inny rodzaj ______________________________________________________________________</w:t>
      </w:r>
    </w:p>
    <w:p w14:paraId="59CF064E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631C4E9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E5C1208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D2CB29E" w14:textId="65663EF6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7206ED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7206ED">
        <w:rPr>
          <w:rFonts w:ascii="Arial" w:hAnsi="Arial" w:cs="Arial"/>
          <w:iCs/>
          <w:sz w:val="20"/>
        </w:rPr>
        <w:t>z 2023r. poz.1605 ze zm.</w:t>
      </w:r>
      <w:r w:rsidRPr="007206ED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7206ED">
        <w:rPr>
          <w:rFonts w:ascii="Arial" w:hAnsi="Arial" w:cs="Arial"/>
          <w:sz w:val="20"/>
          <w:shd w:val="clear" w:color="auto" w:fill="FFFFFF"/>
        </w:rPr>
        <w:t>2022r. poz. 1233</w:t>
      </w:r>
      <w:r w:rsidRPr="007206ED">
        <w:rPr>
          <w:rFonts w:ascii="Arial" w:hAnsi="Arial" w:cs="Arial"/>
          <w:sz w:val="20"/>
        </w:rPr>
        <w:t xml:space="preserve">), po uprzednim wykazaniu przeze mnie, nie później jednak niż </w:t>
      </w:r>
      <w:r w:rsidRPr="007206ED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16CD3F07" w14:textId="4059DC53" w:rsidR="007206ED" w:rsidRPr="007206ED" w:rsidRDefault="007206ED" w:rsidP="007206ED">
      <w:pPr>
        <w:pStyle w:val="Akapitzlist"/>
        <w:numPr>
          <w:ilvl w:val="2"/>
          <w:numId w:val="75"/>
        </w:numPr>
        <w:tabs>
          <w:tab w:val="clear" w:pos="144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b/>
          <w:sz w:val="20"/>
        </w:rPr>
      </w:pPr>
      <w:r w:rsidRPr="007206ED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7206ED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5AF7AB09" w14:textId="77777777" w:rsidR="007206ED" w:rsidRPr="00B77610" w:rsidRDefault="007206ED" w:rsidP="007206ED">
      <w:pPr>
        <w:ind w:left="284"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lastRenderedPageBreak/>
        <w:t>*</w:t>
      </w:r>
      <w:r w:rsidRPr="00B77610">
        <w:rPr>
          <w:rFonts w:ascii="Arial" w:hAnsi="Arial" w:cs="Arial"/>
          <w:sz w:val="18"/>
          <w:szCs w:val="18"/>
        </w:rPr>
        <w:t xml:space="preserve">***) W przypadku, gdy Wykonawca </w:t>
      </w:r>
      <w:r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695AA6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66C77F19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0E63D866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7716D44" w14:textId="77777777" w:rsidR="007206ED" w:rsidRPr="00B77610" w:rsidRDefault="007206ED" w:rsidP="007206ED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4579839F" w14:textId="77777777" w:rsidR="007206ED" w:rsidRPr="00B77610" w:rsidRDefault="007206ED" w:rsidP="007206E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5FEE6E8F" w14:textId="0DE1EBDA" w:rsidR="007206ED" w:rsidRDefault="007206ED" w:rsidP="007206ED">
      <w:pPr>
        <w:pStyle w:val="Tekstkomentarza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B77610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55F1770B" w14:textId="0DFDB9F0" w:rsidR="006A526F" w:rsidRDefault="007206ED" w:rsidP="007206ED">
      <w:pPr>
        <w:pStyle w:val="Tekstkomentarza"/>
        <w:jc w:val="center"/>
        <w:rPr>
          <w:rFonts w:ascii="Arial" w:eastAsia="Calibri" w:hAnsi="Arial" w:cs="Arial"/>
          <w:b/>
        </w:rPr>
      </w:pPr>
      <w:r w:rsidRPr="00B7761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B77610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20910056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15122D4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A818EBE" w14:textId="77777777" w:rsidR="006A526F" w:rsidRDefault="006A526F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7F86429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D11C7DA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E45F52F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63EEB2A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313222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D7587ED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6354B5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67A8EB9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E85C75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E295FDC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F2C3446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39FC034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7F250DB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E3910DC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E1A4511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1CC9BF8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310ECF5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1CBEF5F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6A6A6C0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1D8304F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0F0400B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8182268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B41196C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C592C0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452ECEC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897B881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190B384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CCE6177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E8E37F0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AFAF4E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9CB1B22" w14:textId="773A0A11" w:rsidR="007206ED" w:rsidRPr="00B77610" w:rsidRDefault="007206ED" w:rsidP="007206ED">
      <w:pPr>
        <w:pStyle w:val="Tekstkomentarza"/>
        <w:jc w:val="right"/>
        <w:rPr>
          <w:rFonts w:ascii="Arial" w:hAnsi="Arial" w:cs="Arial"/>
          <w:b/>
        </w:rPr>
      </w:pPr>
      <w:r w:rsidRPr="00B77610">
        <w:rPr>
          <w:rFonts w:ascii="Arial" w:hAnsi="Arial" w:cs="Arial"/>
          <w:b/>
        </w:rPr>
        <w:lastRenderedPageBreak/>
        <w:t>Załącznik nr 2</w:t>
      </w:r>
      <w:r w:rsidR="00CD0A68">
        <w:rPr>
          <w:rFonts w:ascii="Arial" w:hAnsi="Arial" w:cs="Arial"/>
          <w:b/>
        </w:rPr>
        <w:t>e</w:t>
      </w:r>
      <w:r w:rsidRPr="00B77610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7206ED" w:rsidRPr="00B77610" w14:paraId="16394D85" w14:textId="77777777" w:rsidTr="007D6E3E">
        <w:trPr>
          <w:trHeight w:val="437"/>
        </w:trPr>
        <w:tc>
          <w:tcPr>
            <w:tcW w:w="7824" w:type="dxa"/>
            <w:shd w:val="clear" w:color="auto" w:fill="auto"/>
          </w:tcPr>
          <w:p w14:paraId="4FDCA2EB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E62FAB8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F5FB7A4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0614DDA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206ED" w:rsidRPr="00B77610" w14:paraId="036D407F" w14:textId="77777777" w:rsidTr="007D6E3E">
        <w:trPr>
          <w:trHeight w:val="378"/>
        </w:trPr>
        <w:tc>
          <w:tcPr>
            <w:tcW w:w="7850" w:type="dxa"/>
            <w:shd w:val="clear" w:color="auto" w:fill="auto"/>
          </w:tcPr>
          <w:p w14:paraId="6987352A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30F77A2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14FF5EC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439A2888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7206ED" w:rsidRPr="00B77610" w14:paraId="2521D63A" w14:textId="77777777" w:rsidTr="007D6E3E">
        <w:trPr>
          <w:trHeight w:val="451"/>
        </w:trPr>
        <w:tc>
          <w:tcPr>
            <w:tcW w:w="7850" w:type="dxa"/>
            <w:shd w:val="clear" w:color="auto" w:fill="auto"/>
          </w:tcPr>
          <w:p w14:paraId="0C11B0C7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DB7897A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E243ECC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6F89D5C6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206ED" w:rsidRPr="00B77610" w14:paraId="0CA564EE" w14:textId="77777777" w:rsidTr="007D6E3E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15DAF994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7206ED" w:rsidRPr="00B77610" w14:paraId="507C1C1F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01DC0D9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206ED" w:rsidRPr="00B77610" w14:paraId="42E78DA3" w14:textId="77777777" w:rsidTr="007D6E3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44FC28E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8318E11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7206ED" w:rsidRPr="00B77610" w14:paraId="077841CB" w14:textId="77777777" w:rsidTr="007D6E3E">
        <w:trPr>
          <w:trHeight w:val="467"/>
        </w:trPr>
        <w:tc>
          <w:tcPr>
            <w:tcW w:w="7925" w:type="dxa"/>
            <w:shd w:val="clear" w:color="auto" w:fill="auto"/>
          </w:tcPr>
          <w:p w14:paraId="3023F293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E1DC76B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B80CE35" w14:textId="77777777" w:rsidR="007206ED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 przypadku wykonawców ubiegających się wspólnie o udzielenie zamówienia                                                 </w:t>
      </w:r>
    </w:p>
    <w:p w14:paraId="07738958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(w tym spółki cywilne) należy wskazać ustanowionego pełnomocnika (lidera)</w:t>
      </w:r>
    </w:p>
    <w:p w14:paraId="7668B06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7206ED" w:rsidRPr="00B77610" w14:paraId="7560CB51" w14:textId="77777777" w:rsidTr="007D6E3E">
        <w:trPr>
          <w:trHeight w:val="503"/>
        </w:trPr>
        <w:tc>
          <w:tcPr>
            <w:tcW w:w="7913" w:type="dxa"/>
            <w:shd w:val="clear" w:color="auto" w:fill="auto"/>
          </w:tcPr>
          <w:p w14:paraId="2943A161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92D0CB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D64DEE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41C752B4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7206ED" w:rsidRPr="00B77610" w14:paraId="2B625AE5" w14:textId="77777777" w:rsidTr="007D6E3E">
        <w:trPr>
          <w:trHeight w:val="441"/>
        </w:trPr>
        <w:tc>
          <w:tcPr>
            <w:tcW w:w="7963" w:type="dxa"/>
            <w:shd w:val="clear" w:color="auto" w:fill="auto"/>
          </w:tcPr>
          <w:p w14:paraId="16BC8BA0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A45307F" w14:textId="77777777" w:rsidR="007206ED" w:rsidRPr="00B77610" w:rsidRDefault="007206ED" w:rsidP="007D6E3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745C619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4ACDB527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50AB6D9D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Gmina</w:t>
      </w:r>
      <w:r w:rsidRPr="00881ABD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5B98EEB5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150A8B52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508F7C0A" w14:textId="70E86CDD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7D6E3E">
        <w:rPr>
          <w:rFonts w:ascii="Arial" w:hAnsi="Arial" w:cs="Arial"/>
          <w:b/>
          <w:bCs/>
          <w:sz w:val="22"/>
          <w:szCs w:val="22"/>
        </w:rPr>
        <w:t>0</w:t>
      </w:r>
      <w:r w:rsidRPr="00B77610">
        <w:rPr>
          <w:rFonts w:ascii="Arial" w:hAnsi="Arial" w:cs="Arial"/>
          <w:b/>
          <w:bCs/>
          <w:sz w:val="22"/>
          <w:szCs w:val="22"/>
        </w:rPr>
        <w:t>0 Radom</w:t>
      </w:r>
    </w:p>
    <w:p w14:paraId="2B966EC4" w14:textId="77777777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5241498" w14:textId="2694BDFE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 xml:space="preserve">OFERTA DLA CZĘŚCI </w:t>
      </w:r>
      <w:r w:rsidR="00CD0A68">
        <w:rPr>
          <w:rFonts w:ascii="Arial" w:hAnsi="Arial" w:cs="Arial"/>
          <w:b/>
          <w:bCs/>
          <w:sz w:val="20"/>
          <w:u w:val="single"/>
        </w:rPr>
        <w:t>5</w:t>
      </w:r>
      <w:r w:rsidRPr="00B77610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1436D853" w14:textId="77777777" w:rsidR="007206ED" w:rsidRPr="00B77610" w:rsidRDefault="007206ED" w:rsidP="007206ED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1715981C" w14:textId="5B235FD4" w:rsidR="007206ED" w:rsidRPr="00B77610" w:rsidRDefault="007206ED" w:rsidP="007206ED">
      <w:pPr>
        <w:widowControl w:val="0"/>
        <w:autoSpaceDE w:val="0"/>
        <w:spacing w:line="276" w:lineRule="auto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CD0A68" w:rsidRPr="00CD0A68">
        <w:rPr>
          <w:rFonts w:ascii="Arial" w:hAnsi="Arial" w:cs="Arial"/>
          <w:i/>
          <w:iCs/>
          <w:sz w:val="20"/>
          <w:u w:val="single"/>
        </w:rPr>
        <w:t xml:space="preserve">wykonania </w:t>
      </w:r>
      <w:r w:rsidR="00CD0A68" w:rsidRPr="00CD0A68">
        <w:rPr>
          <w:rFonts w:ascii="Arial" w:hAnsi="Arial" w:cs="Arial"/>
          <w:b/>
          <w:bCs/>
          <w:i/>
          <w:iCs/>
          <w:sz w:val="20"/>
          <w:u w:val="single"/>
        </w:rPr>
        <w:t>3</w:t>
      </w:r>
      <w:r w:rsidR="00CD0A68" w:rsidRPr="00CD0A68">
        <w:rPr>
          <w:rFonts w:ascii="Arial" w:hAnsi="Arial" w:cs="Arial"/>
          <w:i/>
          <w:iCs/>
          <w:sz w:val="20"/>
          <w:u w:val="single"/>
        </w:rPr>
        <w:t xml:space="preserve"> operatów szacunkowych w celu ustalenia wartości rynkowej prawa własności gruntu dla potrzeb ustalenia wysokości opłaty planistycznej na skutek zmian wywołanych uchwaleniem miejscowego planu zagospodarowania przestrzennego</w:t>
      </w:r>
      <w:r w:rsidRPr="00B77610">
        <w:rPr>
          <w:rFonts w:ascii="Arial" w:hAnsi="Arial" w:cs="Arial"/>
          <w:i/>
          <w:iCs/>
          <w:sz w:val="20"/>
          <w:u w:val="single"/>
        </w:rPr>
        <w:t>.</w:t>
      </w:r>
    </w:p>
    <w:p w14:paraId="3279273D" w14:textId="77777777" w:rsidR="007206ED" w:rsidRPr="00B77610" w:rsidRDefault="007206ED" w:rsidP="007206ED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CE32A6C" w14:textId="77777777" w:rsidR="007206ED" w:rsidRDefault="007206ED" w:rsidP="007206ED">
      <w:pPr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1DF5437" w14:textId="74DF349B" w:rsidR="007206ED" w:rsidRPr="00CD0A68" w:rsidRDefault="007206ED" w:rsidP="002E7DBD">
      <w:pPr>
        <w:pStyle w:val="Akapitzlist"/>
        <w:widowControl w:val="0"/>
        <w:numPr>
          <w:ilvl w:val="3"/>
          <w:numId w:val="75"/>
        </w:numPr>
        <w:tabs>
          <w:tab w:val="clear" w:pos="1800"/>
          <w:tab w:val="num" w:pos="0"/>
        </w:tabs>
        <w:autoSpaceDE w:val="0"/>
        <w:autoSpaceDN w:val="0"/>
        <w:adjustRightInd w:val="0"/>
        <w:ind w:left="284" w:right="68" w:hanging="284"/>
        <w:rPr>
          <w:rFonts w:ascii="Arial" w:hAnsi="Arial" w:cs="Arial"/>
          <w:sz w:val="18"/>
          <w:szCs w:val="18"/>
        </w:rPr>
      </w:pPr>
      <w:r w:rsidRPr="00CD0A68">
        <w:rPr>
          <w:rFonts w:ascii="Arial" w:hAnsi="Arial" w:cs="Arial"/>
          <w:sz w:val="20"/>
        </w:rPr>
        <w:lastRenderedPageBreak/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4FAE99DF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7206ED" w:rsidRPr="00B77610" w14:paraId="3EA83181" w14:textId="77777777" w:rsidTr="007D6E3E">
        <w:tc>
          <w:tcPr>
            <w:tcW w:w="9344" w:type="dxa"/>
            <w:vAlign w:val="center"/>
          </w:tcPr>
          <w:p w14:paraId="7851DC52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7E2D99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7206ED" w:rsidRPr="00B77610" w14:paraId="100C15D6" w14:textId="77777777" w:rsidTr="007D6E3E">
        <w:tc>
          <w:tcPr>
            <w:tcW w:w="9344" w:type="dxa"/>
            <w:vAlign w:val="center"/>
          </w:tcPr>
          <w:p w14:paraId="5580037E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12EC9D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206ED" w:rsidRPr="00B77610" w14:paraId="339358EB" w14:textId="77777777" w:rsidTr="007D6E3E">
        <w:tc>
          <w:tcPr>
            <w:tcW w:w="9344" w:type="dxa"/>
            <w:vAlign w:val="center"/>
          </w:tcPr>
          <w:p w14:paraId="3AAE5B34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EDB707" w14:textId="77777777" w:rsidR="007206ED" w:rsidRPr="00B77610" w:rsidRDefault="007206ED" w:rsidP="007D6E3E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36C6ECE3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087A9F2E" w14:textId="77777777" w:rsidR="007206ED" w:rsidRPr="00B77610" w:rsidRDefault="007206ED" w:rsidP="007206ED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77610">
        <w:rPr>
          <w:rFonts w:ascii="Arial" w:hAnsi="Arial" w:cs="Arial"/>
          <w:sz w:val="16"/>
          <w:szCs w:val="16"/>
        </w:rPr>
        <w:br/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63394B9A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b/>
          <w:sz w:val="18"/>
          <w:szCs w:val="18"/>
        </w:rPr>
      </w:pPr>
    </w:p>
    <w:p w14:paraId="28162D03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B77610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75C98C4D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2"/>
          <w:szCs w:val="12"/>
        </w:rPr>
      </w:pPr>
    </w:p>
    <w:p w14:paraId="5018595D" w14:textId="7A062B90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>Oświadczam, że wykonam przedmiot zamówienia w terminie:</w:t>
      </w:r>
      <w:r w:rsidRPr="00CD0A68">
        <w:rPr>
          <w:rFonts w:ascii="Arial" w:hAnsi="Arial" w:cs="Arial"/>
          <w:b/>
          <w:bCs/>
          <w:sz w:val="20"/>
        </w:rPr>
        <w:t xml:space="preserve"> ______ dni </w:t>
      </w:r>
      <w:r w:rsidRPr="00CD0A68">
        <w:rPr>
          <w:rFonts w:ascii="Arial" w:hAnsi="Arial" w:cs="Arial"/>
          <w:bCs/>
          <w:sz w:val="20"/>
        </w:rPr>
        <w:t>od dnia podpisania umowy</w:t>
      </w:r>
      <w:r w:rsidRPr="00CD0A68">
        <w:rPr>
          <w:rFonts w:ascii="Arial" w:hAnsi="Arial" w:cs="Arial"/>
          <w:sz w:val="20"/>
        </w:rPr>
        <w:t xml:space="preserve"> </w:t>
      </w:r>
      <w:r w:rsidRPr="00CD0A68">
        <w:rPr>
          <w:rFonts w:ascii="Arial" w:hAnsi="Arial" w:cs="Arial"/>
          <w:b/>
          <w:sz w:val="20"/>
        </w:rPr>
        <w:t xml:space="preserve">(należy wskazać konkretną liczbę dni, np. </w:t>
      </w:r>
      <w:r w:rsidR="002E7DBD">
        <w:rPr>
          <w:rFonts w:ascii="Arial" w:hAnsi="Arial" w:cs="Arial"/>
          <w:b/>
          <w:sz w:val="20"/>
        </w:rPr>
        <w:t>4, 10, 14</w:t>
      </w:r>
      <w:r w:rsidRPr="00CD0A68">
        <w:rPr>
          <w:rFonts w:ascii="Arial" w:hAnsi="Arial" w:cs="Arial"/>
          <w:b/>
          <w:sz w:val="20"/>
        </w:rPr>
        <w:t>)</w:t>
      </w:r>
      <w:r w:rsidRPr="00CD0A68">
        <w:rPr>
          <w:rFonts w:ascii="Arial" w:hAnsi="Arial" w:cs="Arial"/>
          <w:sz w:val="20"/>
        </w:rPr>
        <w:t>.</w:t>
      </w:r>
    </w:p>
    <w:p w14:paraId="51291422" w14:textId="77777777" w:rsidR="007206ED" w:rsidRPr="00B77610" w:rsidRDefault="007206ED" w:rsidP="007206ED">
      <w:pPr>
        <w:tabs>
          <w:tab w:val="num" w:pos="284"/>
        </w:tabs>
        <w:ind w:left="284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B77610">
        <w:rPr>
          <w:rFonts w:ascii="Arial" w:hAnsi="Arial" w:cs="Arial"/>
          <w:b/>
          <w:bCs/>
          <w:sz w:val="20"/>
        </w:rPr>
        <w:t xml:space="preserve"> dni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2FF643E7" w14:textId="611C67EC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597CFCF" w14:textId="4D9222EA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>Oświadczam, że zrealizuję zamówienie zgodnie z SWZ i projektem Umowy.</w:t>
      </w:r>
    </w:p>
    <w:p w14:paraId="7C0BF856" w14:textId="7ED0D8FC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 xml:space="preserve">Oświadczam, iż akceptuję warunki korzystania z </w:t>
      </w:r>
      <w:hyperlink r:id="rId12" w:history="1">
        <w:r w:rsidRPr="00CD0A68">
          <w:rPr>
            <w:rFonts w:ascii="Arial" w:hAnsi="Arial" w:cs="Arial"/>
            <w:sz w:val="20"/>
            <w:u w:val="single"/>
          </w:rPr>
          <w:t>platformazakupowa.pl</w:t>
        </w:r>
      </w:hyperlink>
      <w:r w:rsidRPr="00CD0A68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242E7A9" w14:textId="211811F7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BBE384E" w14:textId="05355071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B82D032" w14:textId="478966A1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D0A6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D0A68">
        <w:rPr>
          <w:rFonts w:ascii="Arial" w:hAnsi="Arial" w:cs="Arial"/>
          <w:sz w:val="20"/>
        </w:rPr>
        <w:t>.</w:t>
      </w:r>
    </w:p>
    <w:p w14:paraId="0479C910" w14:textId="18B06F15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CD0A68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F231572" w14:textId="58B6BDC6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iCs/>
          <w:sz w:val="20"/>
        </w:rPr>
        <w:t>Składając niniejszą ofertę, zgodnie z art. 225 ust. 1 ustawy z dnia 11 września 2019 r. – Prawo zamówień publicznych (t.j. Dz. U. z 2023r. poz.1605 ze zm.) informuję, że wybór mojej oferty:</w:t>
      </w:r>
    </w:p>
    <w:p w14:paraId="0FFA9DD2" w14:textId="77777777" w:rsidR="007206ED" w:rsidRPr="00B77610" w:rsidRDefault="007206ED" w:rsidP="007206ED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1C8527E1" w14:textId="77777777" w:rsidR="007206ED" w:rsidRPr="00B77610" w:rsidRDefault="007206ED" w:rsidP="007206ED">
      <w:pPr>
        <w:suppressAutoHyphens/>
        <w:ind w:left="567" w:hanging="283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B57AB1F" w14:textId="77777777" w:rsidR="007206ED" w:rsidRPr="00B77610" w:rsidRDefault="007206ED" w:rsidP="007206ED">
      <w:pPr>
        <w:suppressAutoHyphens/>
        <w:ind w:left="709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2D4C8992" w14:textId="77777777" w:rsidR="007206ED" w:rsidRPr="00B77610" w:rsidRDefault="007206ED" w:rsidP="007206ED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6C46808D" w14:textId="77777777" w:rsidR="007206ED" w:rsidRPr="00B77610" w:rsidRDefault="007206ED" w:rsidP="007206ED">
      <w:pPr>
        <w:ind w:left="284" w:right="70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67BE8B3E" w14:textId="77777777" w:rsidR="007206ED" w:rsidRPr="00B77610" w:rsidRDefault="007206ED" w:rsidP="007206ED">
      <w:pPr>
        <w:suppressAutoHyphens/>
        <w:ind w:left="284"/>
        <w:rPr>
          <w:rFonts w:ascii="Arial" w:hAnsi="Arial" w:cs="Arial"/>
          <w:b/>
          <w:bCs/>
          <w:iCs/>
          <w:sz w:val="20"/>
          <w:u w:val="single"/>
        </w:rPr>
      </w:pPr>
      <w:r w:rsidRPr="00B77610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13F0CAA1" w14:textId="6EF7AE25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Pr="00CD0A68">
        <w:rPr>
          <w:rFonts w:ascii="Arial" w:hAnsi="Arial" w:cs="Arial"/>
          <w:b/>
          <w:sz w:val="20"/>
        </w:rPr>
        <w:t>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206ED" w:rsidRPr="00B77610" w14:paraId="0CDBBD23" w14:textId="77777777" w:rsidTr="007D6E3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A34B1" w14:textId="77777777" w:rsidR="007206ED" w:rsidRPr="00B77610" w:rsidRDefault="007206ED" w:rsidP="007D6E3E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4389B" w14:textId="77777777" w:rsidR="007206ED" w:rsidRPr="00B77610" w:rsidRDefault="007206ED" w:rsidP="007D6E3E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C3EAA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EDFB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2A27126" w14:textId="77777777" w:rsidR="007206ED" w:rsidRPr="00B77610" w:rsidRDefault="007206ED" w:rsidP="007D6E3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206ED" w:rsidRPr="00B77610" w14:paraId="68739923" w14:textId="77777777" w:rsidTr="007D6E3E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3A4A1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FA82D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E3B191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0052E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7206ED" w:rsidRPr="00B77610" w14:paraId="065BB1F0" w14:textId="77777777" w:rsidTr="007D6E3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6D56B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62D75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AB533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3B3F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206ED" w:rsidRPr="00B77610" w14:paraId="298C4FEF" w14:textId="77777777" w:rsidTr="007D6E3E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5F3B2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2AD48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E9726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72D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206ED" w:rsidRPr="00B77610" w14:paraId="5E61630D" w14:textId="77777777" w:rsidTr="007D6E3E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33B5A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88FA9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276E" w14:textId="77777777" w:rsidR="007206ED" w:rsidRPr="00B77610" w:rsidRDefault="007206ED" w:rsidP="007D6E3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921DD7C" w14:textId="77777777" w:rsidR="007206ED" w:rsidRPr="00B77610" w:rsidRDefault="007206ED" w:rsidP="007206ED">
      <w:pPr>
        <w:ind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***)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33AD03E" w14:textId="77777777" w:rsidR="007206ED" w:rsidRPr="00B77610" w:rsidRDefault="007206ED" w:rsidP="007206ED">
      <w:pPr>
        <w:ind w:right="70"/>
        <w:rPr>
          <w:rFonts w:ascii="Arial" w:hAnsi="Arial" w:cs="Arial"/>
          <w:sz w:val="8"/>
          <w:szCs w:val="18"/>
        </w:rPr>
      </w:pPr>
    </w:p>
    <w:p w14:paraId="0253871C" w14:textId="05C91459" w:rsidR="007206ED" w:rsidRPr="00CD0A68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spacing w:after="0" w:line="360" w:lineRule="auto"/>
        <w:ind w:left="284" w:right="68" w:hanging="284"/>
        <w:rPr>
          <w:rFonts w:ascii="Arial" w:hAnsi="Arial" w:cs="Arial"/>
          <w:sz w:val="20"/>
        </w:rPr>
      </w:pPr>
      <w:r w:rsidRPr="00CD0A68">
        <w:rPr>
          <w:rFonts w:ascii="Arial" w:hAnsi="Arial" w:cs="Arial"/>
          <w:sz w:val="20"/>
        </w:rPr>
        <w:t xml:space="preserve">Oświadczam, że jestem </w:t>
      </w:r>
      <w:r w:rsidRPr="00CD0A68">
        <w:rPr>
          <w:rFonts w:ascii="Arial" w:hAnsi="Arial" w:cs="Arial"/>
          <w:b/>
          <w:sz w:val="20"/>
        </w:rPr>
        <w:t>(należy zaznaczyć właściwe):</w:t>
      </w:r>
    </w:p>
    <w:p w14:paraId="5972F39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9F713EF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06C4793E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3A6BE297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57E094FE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5DC0C1D1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46D85E32" w14:textId="77777777" w:rsidR="007206ED" w:rsidRPr="00B77610" w:rsidRDefault="007206ED" w:rsidP="007206ED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inny rodzaj ______________________________________________________________________</w:t>
      </w:r>
    </w:p>
    <w:p w14:paraId="75A273E3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444AF7E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0A0D617F" w14:textId="77777777" w:rsidR="007206ED" w:rsidRPr="00B77610" w:rsidRDefault="007206ED" w:rsidP="007206ED">
      <w:pPr>
        <w:ind w:left="284" w:right="70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2932EBA" w14:textId="3D9E879A" w:rsidR="002E7DBD" w:rsidRDefault="007206E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ind w:left="284" w:right="68" w:hanging="284"/>
        <w:rPr>
          <w:rFonts w:ascii="Arial" w:hAnsi="Arial" w:cs="Arial"/>
          <w:sz w:val="20"/>
        </w:rPr>
      </w:pPr>
      <w:r w:rsidRPr="002E7DBD">
        <w:rPr>
          <w:rFonts w:ascii="Arial" w:hAnsi="Arial" w:cs="Arial"/>
          <w:sz w:val="20"/>
        </w:rPr>
        <w:t xml:space="preserve">Zostałam (-em) poinformowana (-y), że nie później niż w terminie składania ofert mogę, zgodnie z art. 18 ust. 3 ustawy z dnia 11 września 2019r. – Prawo zamówień publicznych (t. j. Dz. U. </w:t>
      </w:r>
      <w:r w:rsidRPr="002E7DBD">
        <w:rPr>
          <w:rFonts w:ascii="Arial" w:hAnsi="Arial" w:cs="Arial"/>
          <w:iCs/>
          <w:sz w:val="20"/>
        </w:rPr>
        <w:t>z 2023r. poz.1605 ze zm.</w:t>
      </w:r>
      <w:r w:rsidRPr="002E7DBD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2E7DBD">
        <w:rPr>
          <w:rFonts w:ascii="Arial" w:hAnsi="Arial" w:cs="Arial"/>
          <w:sz w:val="20"/>
          <w:shd w:val="clear" w:color="auto" w:fill="FFFFFF"/>
        </w:rPr>
        <w:t>2022r. poz. 1233</w:t>
      </w:r>
      <w:r w:rsidRPr="002E7DBD">
        <w:rPr>
          <w:rFonts w:ascii="Arial" w:hAnsi="Arial" w:cs="Arial"/>
          <w:sz w:val="20"/>
        </w:rPr>
        <w:t xml:space="preserve">), po uprzednim wykazaniu przeze mnie, nie później jednak niż </w:t>
      </w:r>
      <w:r w:rsidRPr="002E7DBD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52C74B76" w14:textId="6738A15C" w:rsidR="007206ED" w:rsidRPr="002E7DBD" w:rsidRDefault="002E7DBD" w:rsidP="002E7DBD">
      <w:pPr>
        <w:pStyle w:val="Akapitzlist"/>
        <w:numPr>
          <w:ilvl w:val="3"/>
          <w:numId w:val="75"/>
        </w:numPr>
        <w:tabs>
          <w:tab w:val="clear" w:pos="1800"/>
          <w:tab w:val="num" w:pos="0"/>
        </w:tabs>
        <w:ind w:left="284" w:right="68" w:hanging="284"/>
        <w:rPr>
          <w:rFonts w:ascii="Arial" w:hAnsi="Arial" w:cs="Arial"/>
          <w:sz w:val="20"/>
        </w:rPr>
      </w:pPr>
      <w:r w:rsidRPr="002E7DBD">
        <w:rPr>
          <w:rFonts w:ascii="Arial" w:hAnsi="Arial" w:cs="Arial"/>
          <w:b/>
          <w:sz w:val="20"/>
        </w:rPr>
        <w:t>O</w:t>
      </w:r>
      <w:r w:rsidR="007206ED" w:rsidRPr="002E7DBD">
        <w:rPr>
          <w:rFonts w:ascii="Arial" w:hAnsi="Arial" w:cs="Arial"/>
          <w:b/>
          <w:sz w:val="20"/>
        </w:rPr>
        <w:t>świadczam, że wypełniłem obowiązki informacyjne przewidziane w art. 13 lub art. 14 RODO</w:t>
      </w:r>
      <w:r w:rsidR="007206ED" w:rsidRPr="00B77610">
        <w:rPr>
          <w:rStyle w:val="Odwoanieprzypisudolnego"/>
          <w:rFonts w:ascii="Arial" w:hAnsi="Arial" w:cs="Arial"/>
          <w:b/>
          <w:sz w:val="20"/>
        </w:rPr>
        <w:footnoteReference w:id="5"/>
      </w:r>
      <w:r w:rsidR="007206ED" w:rsidRPr="002E7DBD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2A6C9A8" w14:textId="77777777" w:rsidR="007206ED" w:rsidRPr="00B77610" w:rsidRDefault="007206ED" w:rsidP="007206ED">
      <w:pPr>
        <w:ind w:left="284" w:right="70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lastRenderedPageBreak/>
        <w:t>*</w:t>
      </w:r>
      <w:r w:rsidRPr="00B77610">
        <w:rPr>
          <w:rFonts w:ascii="Arial" w:hAnsi="Arial" w:cs="Arial"/>
          <w:sz w:val="18"/>
          <w:szCs w:val="18"/>
        </w:rPr>
        <w:t xml:space="preserve">***) W przypadku, gdy Wykonawca </w:t>
      </w:r>
      <w:r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92F911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0869BC26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B63AF68" w14:textId="77777777" w:rsidR="007206ED" w:rsidRPr="00B77610" w:rsidRDefault="007206ED" w:rsidP="007206ED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A4D0C10" w14:textId="77777777" w:rsidR="007206ED" w:rsidRPr="00B77610" w:rsidRDefault="007206ED" w:rsidP="007206ED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18D48F24" w14:textId="77777777" w:rsidR="007206ED" w:rsidRPr="00B77610" w:rsidRDefault="007206ED" w:rsidP="007206E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2D841CF0" w14:textId="052FB757" w:rsidR="007206ED" w:rsidRDefault="007206ED" w:rsidP="007206ED">
      <w:pPr>
        <w:pStyle w:val="Tekstkomentarza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2E7DBD">
        <w:rPr>
          <w:rFonts w:ascii="Arial" w:hAnsi="Arial" w:cs="Arial"/>
          <w:i/>
          <w:sz w:val="16"/>
          <w:szCs w:val="16"/>
        </w:rPr>
        <w:t xml:space="preserve">         </w:t>
      </w:r>
      <w:r w:rsidRPr="00B77610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3F197F2F" w14:textId="44AA91FD" w:rsidR="007206ED" w:rsidRDefault="002E7DBD" w:rsidP="002E7DBD">
      <w:pPr>
        <w:pStyle w:val="Tekstkomentarza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7206ED" w:rsidRPr="00B77610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243421E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A15B323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BF14DB8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F3E7E01" w14:textId="77777777" w:rsidR="007206ED" w:rsidRDefault="007206ED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68C6052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3EC5C0B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CE85825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99D64B6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ED689EA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9D67EC6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A7433AB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A18CE23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B70A1D4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55734F6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E96F5FF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C77576F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20004DD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CFF2B25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6C81C3E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1027D9E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657FFE67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B820E44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DE240FF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F29FE6D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03F69DF3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8A2C2BC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4BD3B390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7577DD21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48032EE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5B5D2C15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2B8B43D3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10171B45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p w14:paraId="35B0486B" w14:textId="77777777" w:rsidR="00EB20E3" w:rsidRDefault="00EB20E3" w:rsidP="0010005E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EB20E3" w:rsidSect="00765C82">
      <w:headerReference w:type="default" r:id="rId13"/>
      <w:footerReference w:type="default" r:id="rId14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CA56" w14:textId="77777777" w:rsidR="00471CEF" w:rsidRDefault="00471CEF">
      <w:r>
        <w:separator/>
      </w:r>
    </w:p>
  </w:endnote>
  <w:endnote w:type="continuationSeparator" w:id="0">
    <w:p w14:paraId="4913F4C1" w14:textId="77777777" w:rsidR="00471CEF" w:rsidRDefault="004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7D6E3E" w:rsidRPr="002E3D20" w:rsidRDefault="007D6E3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D6E3E" w:rsidRDefault="007D6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025C" w14:textId="77777777" w:rsidR="00471CEF" w:rsidRDefault="00471CEF">
      <w:r>
        <w:separator/>
      </w:r>
    </w:p>
  </w:footnote>
  <w:footnote w:type="continuationSeparator" w:id="0">
    <w:p w14:paraId="2CCDB69A" w14:textId="77777777" w:rsidR="00471CEF" w:rsidRDefault="00471CEF">
      <w:r>
        <w:continuationSeparator/>
      </w:r>
    </w:p>
  </w:footnote>
  <w:footnote w:id="1">
    <w:p w14:paraId="250F34A2" w14:textId="77777777" w:rsidR="007D6E3E" w:rsidRPr="00C05CAC" w:rsidRDefault="007D6E3E" w:rsidP="001D4899">
      <w:pPr>
        <w:pStyle w:val="Tekstprzypisudolnego"/>
        <w:ind w:left="284" w:hanging="142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0436D92" w14:textId="77777777" w:rsidR="007D6E3E" w:rsidRPr="00C05CAC" w:rsidRDefault="007D6E3E" w:rsidP="007E1312">
      <w:pPr>
        <w:pStyle w:val="Tekstprzypisudolnego"/>
        <w:ind w:left="284" w:hanging="142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84AB3C" w14:textId="77777777" w:rsidR="007D6E3E" w:rsidRPr="00C05CAC" w:rsidRDefault="007D6E3E" w:rsidP="006A526F">
      <w:pPr>
        <w:pStyle w:val="Tekstprzypisudolnego"/>
        <w:ind w:left="284" w:hanging="142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A9C5E96" w14:textId="77777777" w:rsidR="007D6E3E" w:rsidRPr="00C05CAC" w:rsidRDefault="007D6E3E" w:rsidP="007206ED">
      <w:pPr>
        <w:pStyle w:val="Tekstprzypisudolnego"/>
        <w:ind w:left="284" w:hanging="142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3CB6BFF" w14:textId="77777777" w:rsidR="007D6E3E" w:rsidRPr="00C05CAC" w:rsidRDefault="007D6E3E" w:rsidP="007206ED">
      <w:pPr>
        <w:pStyle w:val="Tekstprzypisudolnego"/>
        <w:ind w:left="284" w:hanging="142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7D6E3E" w:rsidRDefault="007D6E3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01F3A430" w:rsidR="007D6E3E" w:rsidRPr="00B3596B" w:rsidRDefault="007D6E3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402</w:t>
    </w:r>
    <w:r w:rsidRPr="00B3596B">
      <w:rPr>
        <w:rFonts w:ascii="Arial" w:hAnsi="Arial" w:cs="Arial"/>
        <w:b/>
        <w:bCs/>
        <w:sz w:val="20"/>
      </w:rPr>
      <w:t>.2024.</w:t>
    </w:r>
    <w:r>
      <w:rPr>
        <w:rFonts w:ascii="Arial" w:hAnsi="Arial" w:cs="Arial"/>
        <w:b/>
        <w:bCs/>
        <w:sz w:val="20"/>
      </w:rPr>
      <w:t>NK</w:t>
    </w:r>
  </w:p>
  <w:p w14:paraId="193C7000" w14:textId="26EC939F" w:rsidR="007D6E3E" w:rsidRPr="003B3E80" w:rsidRDefault="007D6E3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AC2A7D8E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4E569E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5DCD49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E827AD0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1CA33E7"/>
    <w:multiLevelType w:val="hybridMultilevel"/>
    <w:tmpl w:val="F3EE9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8B04EBE"/>
    <w:multiLevelType w:val="hybridMultilevel"/>
    <w:tmpl w:val="F05E0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C14B2E"/>
    <w:multiLevelType w:val="hybridMultilevel"/>
    <w:tmpl w:val="4740E604"/>
    <w:lvl w:ilvl="0" w:tplc="D6DAE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0E72EA"/>
    <w:multiLevelType w:val="hybridMultilevel"/>
    <w:tmpl w:val="82C8B24E"/>
    <w:lvl w:ilvl="0" w:tplc="07AEF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8" w15:restartNumberingAfterBreak="0">
    <w:nsid w:val="26E44388"/>
    <w:multiLevelType w:val="hybridMultilevel"/>
    <w:tmpl w:val="50123B1E"/>
    <w:lvl w:ilvl="0" w:tplc="794A9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F6441A6"/>
    <w:multiLevelType w:val="hybridMultilevel"/>
    <w:tmpl w:val="458C72B2"/>
    <w:lvl w:ilvl="0" w:tplc="88DE3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5F30D2"/>
    <w:multiLevelType w:val="hybridMultilevel"/>
    <w:tmpl w:val="ADECAFC4"/>
    <w:lvl w:ilvl="0" w:tplc="A56A656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621B9"/>
    <w:multiLevelType w:val="hybridMultilevel"/>
    <w:tmpl w:val="4A9CCD64"/>
    <w:lvl w:ilvl="0" w:tplc="F4FE6CF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E0867"/>
    <w:multiLevelType w:val="hybridMultilevel"/>
    <w:tmpl w:val="9E12ACD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41A26C5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E2693F"/>
    <w:multiLevelType w:val="hybridMultilevel"/>
    <w:tmpl w:val="6C0C9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725250"/>
    <w:multiLevelType w:val="multilevel"/>
    <w:tmpl w:val="21F4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5DF30876"/>
    <w:multiLevelType w:val="multilevel"/>
    <w:tmpl w:val="824639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 w15:restartNumberingAfterBreak="0">
    <w:nsid w:val="5E291BE1"/>
    <w:multiLevelType w:val="multilevel"/>
    <w:tmpl w:val="BFCA3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6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5B1152"/>
    <w:multiLevelType w:val="hybridMultilevel"/>
    <w:tmpl w:val="918631C6"/>
    <w:lvl w:ilvl="0" w:tplc="08E22E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B3D53E2"/>
    <w:multiLevelType w:val="hybridMultilevel"/>
    <w:tmpl w:val="8C3410FE"/>
    <w:lvl w:ilvl="0" w:tplc="4DA2944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27707"/>
    <w:multiLevelType w:val="hybridMultilevel"/>
    <w:tmpl w:val="EB6C1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13C6C39"/>
    <w:multiLevelType w:val="hybridMultilevel"/>
    <w:tmpl w:val="9CB43E1C"/>
    <w:lvl w:ilvl="0" w:tplc="48787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A865CC"/>
    <w:multiLevelType w:val="hybridMultilevel"/>
    <w:tmpl w:val="C5C22106"/>
    <w:lvl w:ilvl="0" w:tplc="76FE5EB6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4341">
    <w:abstractNumId w:val="87"/>
  </w:num>
  <w:num w:numId="2" w16cid:durableId="1091582145">
    <w:abstractNumId w:val="43"/>
  </w:num>
  <w:num w:numId="3" w16cid:durableId="1013654323">
    <w:abstractNumId w:val="88"/>
  </w:num>
  <w:num w:numId="4" w16cid:durableId="102460530">
    <w:abstractNumId w:val="84"/>
  </w:num>
  <w:num w:numId="5" w16cid:durableId="966395896">
    <w:abstractNumId w:val="66"/>
  </w:num>
  <w:num w:numId="6" w16cid:durableId="1151555358">
    <w:abstractNumId w:val="48"/>
  </w:num>
  <w:num w:numId="7" w16cid:durableId="801382855">
    <w:abstractNumId w:val="13"/>
  </w:num>
  <w:num w:numId="8" w16cid:durableId="35545103">
    <w:abstractNumId w:val="17"/>
  </w:num>
  <w:num w:numId="9" w16cid:durableId="1183275509">
    <w:abstractNumId w:val="94"/>
  </w:num>
  <w:num w:numId="10" w16cid:durableId="1153836307">
    <w:abstractNumId w:val="28"/>
  </w:num>
  <w:num w:numId="11" w16cid:durableId="1054503790">
    <w:abstractNumId w:val="73"/>
  </w:num>
  <w:num w:numId="12" w16cid:durableId="1027566753">
    <w:abstractNumId w:val="96"/>
  </w:num>
  <w:num w:numId="13" w16cid:durableId="259803998">
    <w:abstractNumId w:val="36"/>
  </w:num>
  <w:num w:numId="14" w16cid:durableId="1976065315">
    <w:abstractNumId w:val="76"/>
  </w:num>
  <w:num w:numId="15" w16cid:durableId="1166937178">
    <w:abstractNumId w:val="72"/>
  </w:num>
  <w:num w:numId="16" w16cid:durableId="7680299">
    <w:abstractNumId w:val="24"/>
  </w:num>
  <w:num w:numId="17" w16cid:durableId="773133988">
    <w:abstractNumId w:val="34"/>
  </w:num>
  <w:num w:numId="18" w16cid:durableId="1690328144">
    <w:abstractNumId w:val="19"/>
  </w:num>
  <w:num w:numId="19" w16cid:durableId="2058963867">
    <w:abstractNumId w:val="39"/>
  </w:num>
  <w:num w:numId="20" w16cid:durableId="1684623109">
    <w:abstractNumId w:val="68"/>
  </w:num>
  <w:num w:numId="21" w16cid:durableId="706417422">
    <w:abstractNumId w:val="11"/>
  </w:num>
  <w:num w:numId="22" w16cid:durableId="1099369022">
    <w:abstractNumId w:val="41"/>
  </w:num>
  <w:num w:numId="23" w16cid:durableId="1541741827">
    <w:abstractNumId w:val="64"/>
  </w:num>
  <w:num w:numId="24" w16cid:durableId="1088232162">
    <w:abstractNumId w:val="23"/>
  </w:num>
  <w:num w:numId="25" w16cid:durableId="1264994203">
    <w:abstractNumId w:val="21"/>
  </w:num>
  <w:num w:numId="26" w16cid:durableId="1126850167">
    <w:abstractNumId w:val="30"/>
  </w:num>
  <w:num w:numId="27" w16cid:durableId="697582069">
    <w:abstractNumId w:val="56"/>
  </w:num>
  <w:num w:numId="28" w16cid:durableId="1108894457">
    <w:abstractNumId w:val="12"/>
  </w:num>
  <w:num w:numId="29" w16cid:durableId="479227066">
    <w:abstractNumId w:val="42"/>
  </w:num>
  <w:num w:numId="30" w16cid:durableId="1208907087">
    <w:abstractNumId w:val="26"/>
  </w:num>
  <w:num w:numId="31" w16cid:durableId="2147315909">
    <w:abstractNumId w:val="95"/>
  </w:num>
  <w:num w:numId="32" w16cid:durableId="1913157834">
    <w:abstractNumId w:val="27"/>
  </w:num>
  <w:num w:numId="33" w16cid:durableId="1354838557">
    <w:abstractNumId w:val="37"/>
  </w:num>
  <w:num w:numId="34" w16cid:durableId="1436512394">
    <w:abstractNumId w:val="54"/>
  </w:num>
  <w:num w:numId="35" w16cid:durableId="1126243021">
    <w:abstractNumId w:val="69"/>
  </w:num>
  <w:num w:numId="36" w16cid:durableId="2057653945">
    <w:abstractNumId w:val="70"/>
  </w:num>
  <w:num w:numId="37" w16cid:durableId="53160949">
    <w:abstractNumId w:val="85"/>
  </w:num>
  <w:num w:numId="38" w16cid:durableId="1080906610">
    <w:abstractNumId w:val="92"/>
  </w:num>
  <w:num w:numId="39" w16cid:durableId="228615837">
    <w:abstractNumId w:val="31"/>
  </w:num>
  <w:num w:numId="40" w16cid:durableId="1093210556">
    <w:abstractNumId w:val="22"/>
  </w:num>
  <w:num w:numId="41" w16cid:durableId="283120334">
    <w:abstractNumId w:val="58"/>
  </w:num>
  <w:num w:numId="42" w16cid:durableId="402021793">
    <w:abstractNumId w:val="57"/>
  </w:num>
  <w:num w:numId="43" w16cid:durableId="688796151">
    <w:abstractNumId w:val="53"/>
  </w:num>
  <w:num w:numId="44" w16cid:durableId="1939219120">
    <w:abstractNumId w:val="35"/>
  </w:num>
  <w:num w:numId="45" w16cid:durableId="784815484">
    <w:abstractNumId w:val="91"/>
  </w:num>
  <w:num w:numId="46" w16cid:durableId="1062868194">
    <w:abstractNumId w:val="32"/>
  </w:num>
  <w:num w:numId="47" w16cid:durableId="1027366496">
    <w:abstractNumId w:val="40"/>
  </w:num>
  <w:num w:numId="48" w16cid:durableId="1799300700">
    <w:abstractNumId w:val="63"/>
  </w:num>
  <w:num w:numId="49" w16cid:durableId="1834297088">
    <w:abstractNumId w:val="59"/>
  </w:num>
  <w:num w:numId="50" w16cid:durableId="2104301430">
    <w:abstractNumId w:val="60"/>
  </w:num>
  <w:num w:numId="51" w16cid:durableId="872890239">
    <w:abstractNumId w:val="15"/>
  </w:num>
  <w:num w:numId="52" w16cid:durableId="5424426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3718241">
    <w:abstractNumId w:val="78"/>
  </w:num>
  <w:num w:numId="54" w16cid:durableId="1415518651">
    <w:abstractNumId w:val="80"/>
  </w:num>
  <w:num w:numId="55" w16cid:durableId="1599679014">
    <w:abstractNumId w:val="16"/>
  </w:num>
  <w:num w:numId="56" w16cid:durableId="1742675044">
    <w:abstractNumId w:val="51"/>
  </w:num>
  <w:num w:numId="57" w16cid:durableId="1752385534">
    <w:abstractNumId w:val="93"/>
  </w:num>
  <w:num w:numId="58" w16cid:durableId="39869142">
    <w:abstractNumId w:val="14"/>
  </w:num>
  <w:num w:numId="59" w16cid:durableId="169415260">
    <w:abstractNumId w:val="75"/>
  </w:num>
  <w:num w:numId="60" w16cid:durableId="1423528180">
    <w:abstractNumId w:val="49"/>
  </w:num>
  <w:num w:numId="61" w16cid:durableId="1003625037">
    <w:abstractNumId w:val="67"/>
  </w:num>
  <w:num w:numId="62" w16cid:durableId="163083927">
    <w:abstractNumId w:val="5"/>
  </w:num>
  <w:num w:numId="63" w16cid:durableId="1525484853">
    <w:abstractNumId w:val="29"/>
  </w:num>
  <w:num w:numId="64" w16cid:durableId="967706863">
    <w:abstractNumId w:val="83"/>
  </w:num>
  <w:num w:numId="65" w16cid:durableId="222108135">
    <w:abstractNumId w:val="52"/>
  </w:num>
  <w:num w:numId="66" w16cid:durableId="1366785996">
    <w:abstractNumId w:val="77"/>
  </w:num>
  <w:num w:numId="67" w16cid:durableId="1092168687">
    <w:abstractNumId w:val="46"/>
  </w:num>
  <w:num w:numId="68" w16cid:durableId="1265041786">
    <w:abstractNumId w:val="89"/>
  </w:num>
  <w:num w:numId="69" w16cid:durableId="835800072">
    <w:abstractNumId w:val="50"/>
  </w:num>
  <w:num w:numId="70" w16cid:durableId="685910830">
    <w:abstractNumId w:val="55"/>
  </w:num>
  <w:num w:numId="71" w16cid:durableId="1759063310">
    <w:abstractNumId w:val="45"/>
  </w:num>
  <w:num w:numId="72" w16cid:durableId="1718896697">
    <w:abstractNumId w:val="62"/>
  </w:num>
  <w:num w:numId="73" w16cid:durableId="1039742694">
    <w:abstractNumId w:val="98"/>
  </w:num>
  <w:num w:numId="74" w16cid:durableId="1212425694">
    <w:abstractNumId w:val="74"/>
  </w:num>
  <w:num w:numId="75" w16cid:durableId="1480805844">
    <w:abstractNumId w:val="2"/>
  </w:num>
  <w:num w:numId="76" w16cid:durableId="2065907203">
    <w:abstractNumId w:val="4"/>
  </w:num>
  <w:num w:numId="77" w16cid:durableId="236938617">
    <w:abstractNumId w:val="6"/>
  </w:num>
  <w:num w:numId="78" w16cid:durableId="228006442">
    <w:abstractNumId w:val="7"/>
  </w:num>
  <w:num w:numId="79" w16cid:durableId="1808283018">
    <w:abstractNumId w:val="8"/>
  </w:num>
  <w:num w:numId="80" w16cid:durableId="966281902">
    <w:abstractNumId w:val="86"/>
  </w:num>
  <w:num w:numId="81" w16cid:durableId="1582374809">
    <w:abstractNumId w:val="44"/>
  </w:num>
  <w:num w:numId="82" w16cid:durableId="267156329">
    <w:abstractNumId w:val="25"/>
  </w:num>
  <w:num w:numId="83" w16cid:durableId="902449081">
    <w:abstractNumId w:val="38"/>
  </w:num>
  <w:num w:numId="84" w16cid:durableId="1970359930">
    <w:abstractNumId w:val="33"/>
  </w:num>
  <w:num w:numId="85" w16cid:durableId="1024210670">
    <w:abstractNumId w:val="90"/>
  </w:num>
  <w:num w:numId="86" w16cid:durableId="684017698">
    <w:abstractNumId w:val="20"/>
  </w:num>
  <w:num w:numId="87" w16cid:durableId="353579616">
    <w:abstractNumId w:val="61"/>
  </w:num>
  <w:num w:numId="88" w16cid:durableId="713819046">
    <w:abstractNumId w:val="18"/>
  </w:num>
  <w:num w:numId="89" w16cid:durableId="163060028">
    <w:abstractNumId w:val="9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0D4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085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EC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36C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3C3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883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36E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1FA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57B2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2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6DC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9E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45D"/>
    <w:rsid w:val="00287E09"/>
    <w:rsid w:val="0029063B"/>
    <w:rsid w:val="00292BBF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365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1889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DBD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2E9C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531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703"/>
    <w:rsid w:val="003A2CB3"/>
    <w:rsid w:val="003A328F"/>
    <w:rsid w:val="003A4313"/>
    <w:rsid w:val="003A512E"/>
    <w:rsid w:val="003A5600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4F50"/>
    <w:rsid w:val="003B516D"/>
    <w:rsid w:val="003B52D4"/>
    <w:rsid w:val="003B53F1"/>
    <w:rsid w:val="003B5912"/>
    <w:rsid w:val="003B5E5D"/>
    <w:rsid w:val="003B6125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CD6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4A7C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5F40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2E94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CEF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5BBA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2E5"/>
    <w:rsid w:val="004F0961"/>
    <w:rsid w:val="004F0B5D"/>
    <w:rsid w:val="004F0F52"/>
    <w:rsid w:val="004F1606"/>
    <w:rsid w:val="004F1E58"/>
    <w:rsid w:val="004F2213"/>
    <w:rsid w:val="004F2603"/>
    <w:rsid w:val="004F2A28"/>
    <w:rsid w:val="004F2D1D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45B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104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0CE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DF"/>
    <w:rsid w:val="005E1A8E"/>
    <w:rsid w:val="005E1AD6"/>
    <w:rsid w:val="005E2668"/>
    <w:rsid w:val="005E2810"/>
    <w:rsid w:val="005E3E8D"/>
    <w:rsid w:val="005E4C0F"/>
    <w:rsid w:val="005E4DA8"/>
    <w:rsid w:val="005E51B9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21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8D0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26F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72D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0C7F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2A05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6ED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2CA4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96A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3A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460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77FAF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E3E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0C92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ABD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87183"/>
    <w:rsid w:val="0089031F"/>
    <w:rsid w:val="008903E7"/>
    <w:rsid w:val="00890497"/>
    <w:rsid w:val="008905E4"/>
    <w:rsid w:val="0089093A"/>
    <w:rsid w:val="00890AA5"/>
    <w:rsid w:val="00890C5D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C5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3CC4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2E47"/>
    <w:rsid w:val="00963068"/>
    <w:rsid w:val="0096322A"/>
    <w:rsid w:val="009632EE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9F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A12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8C9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5B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2CA6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95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3183"/>
    <w:rsid w:val="00A84186"/>
    <w:rsid w:val="00A8436A"/>
    <w:rsid w:val="00A843B6"/>
    <w:rsid w:val="00A8467E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2D5C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2CB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C7F2D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6C75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510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0E5"/>
    <w:rsid w:val="00B33CFF"/>
    <w:rsid w:val="00B342A9"/>
    <w:rsid w:val="00B34612"/>
    <w:rsid w:val="00B352A0"/>
    <w:rsid w:val="00B35394"/>
    <w:rsid w:val="00B3596B"/>
    <w:rsid w:val="00B36E3C"/>
    <w:rsid w:val="00B36FCD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4E6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610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2DBC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D7C"/>
    <w:rsid w:val="00BE3F1A"/>
    <w:rsid w:val="00BE4E48"/>
    <w:rsid w:val="00BE55BD"/>
    <w:rsid w:val="00BE7449"/>
    <w:rsid w:val="00BE7567"/>
    <w:rsid w:val="00BE7637"/>
    <w:rsid w:val="00BE7E37"/>
    <w:rsid w:val="00BF02DC"/>
    <w:rsid w:val="00BF0407"/>
    <w:rsid w:val="00BF0811"/>
    <w:rsid w:val="00BF1261"/>
    <w:rsid w:val="00BF1A3B"/>
    <w:rsid w:val="00BF27F1"/>
    <w:rsid w:val="00BF2B89"/>
    <w:rsid w:val="00BF32CA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0A3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2F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D40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6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3FCC"/>
    <w:rsid w:val="00CF462A"/>
    <w:rsid w:val="00CF4C1C"/>
    <w:rsid w:val="00CF4C98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79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426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C35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4B4C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6AE6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0EF2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9DB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57"/>
    <w:rsid w:val="00EA7691"/>
    <w:rsid w:val="00EA7E58"/>
    <w:rsid w:val="00EB0392"/>
    <w:rsid w:val="00EB1475"/>
    <w:rsid w:val="00EB15EF"/>
    <w:rsid w:val="00EB15F7"/>
    <w:rsid w:val="00EB20E3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2B5C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991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2511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B63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67EF"/>
    <w:rsid w:val="00FB76D8"/>
    <w:rsid w:val="00FB7977"/>
    <w:rsid w:val="00FB7F56"/>
    <w:rsid w:val="00FC05AE"/>
    <w:rsid w:val="00FC1B62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5DB0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41CC020C-545C-4C3E-8CB3-5489C9D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955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7A3F-801B-4766-BCD5-962B413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4810</Words>
  <Characters>32814</Characters>
  <Application>Microsoft Office Word</Application>
  <DocSecurity>0</DocSecurity>
  <Lines>273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37549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2024-07-08T10:34:00Z</cp:lastPrinted>
  <dcterms:created xsi:type="dcterms:W3CDTF">2024-08-26T09:54:00Z</dcterms:created>
  <dcterms:modified xsi:type="dcterms:W3CDTF">2024-08-26T09:54:00Z</dcterms:modified>
</cp:coreProperties>
</file>